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ook w:val="01E0" w:firstRow="1" w:lastRow="1" w:firstColumn="1" w:lastColumn="1" w:noHBand="0" w:noVBand="0"/>
      </w:tblPr>
      <w:tblGrid>
        <w:gridCol w:w="3412"/>
        <w:gridCol w:w="5614"/>
      </w:tblGrid>
      <w:tr w:rsidR="00FA1B66" w:rsidRPr="008D062A" w14:paraId="43AA2D91" w14:textId="77777777" w:rsidTr="001465B4">
        <w:tc>
          <w:tcPr>
            <w:tcW w:w="1890" w:type="pct"/>
            <w:shd w:val="clear" w:color="auto" w:fill="auto"/>
          </w:tcPr>
          <w:p w14:paraId="2EC30F76" w14:textId="77777777" w:rsidR="00FA1B66" w:rsidRDefault="00FA1B66" w:rsidP="00FA1B66">
            <w:pPr>
              <w:tabs>
                <w:tab w:val="center" w:pos="4320"/>
                <w:tab w:val="right" w:pos="8640"/>
              </w:tabs>
              <w:jc w:val="center"/>
              <w:rPr>
                <w:rFonts w:ascii="Arial" w:hAnsi="Arial" w:cs="Arial"/>
                <w:sz w:val="20"/>
                <w:szCs w:val="20"/>
                <w:lang w:val="en-US"/>
              </w:rPr>
            </w:pPr>
            <w:r w:rsidRPr="008D062A">
              <w:rPr>
                <w:rFonts w:ascii="Arial" w:hAnsi="Arial" w:cs="Arial"/>
                <w:b/>
                <w:sz w:val="20"/>
                <w:szCs w:val="20"/>
                <w:lang w:val="en-US"/>
              </w:rPr>
              <w:t>BỘ CÔNG THƯƠNG</w:t>
            </w:r>
            <w:r w:rsidRPr="008D062A">
              <w:rPr>
                <w:rFonts w:ascii="Arial" w:hAnsi="Arial" w:cs="Arial"/>
                <w:b/>
                <w:sz w:val="20"/>
                <w:szCs w:val="20"/>
              </w:rPr>
              <w:br/>
            </w:r>
            <w:r w:rsidRPr="00FA1B66">
              <w:rPr>
                <w:rFonts w:ascii="Arial" w:hAnsi="Arial" w:cs="Arial"/>
                <w:sz w:val="20"/>
                <w:szCs w:val="20"/>
                <w:vertAlign w:val="superscript"/>
                <w:lang w:val="en-US"/>
              </w:rPr>
              <w:t>_________</w:t>
            </w:r>
          </w:p>
          <w:p w14:paraId="0C34E635" w14:textId="77777777" w:rsidR="00FA1B66" w:rsidRPr="00FA1B66" w:rsidRDefault="00FA1B66" w:rsidP="00FA1B66">
            <w:pPr>
              <w:tabs>
                <w:tab w:val="center" w:pos="4320"/>
                <w:tab w:val="right" w:pos="8640"/>
              </w:tabs>
              <w:jc w:val="center"/>
              <w:rPr>
                <w:rFonts w:ascii="Arial" w:hAnsi="Arial" w:cs="Arial"/>
                <w:b/>
                <w:sz w:val="20"/>
                <w:szCs w:val="20"/>
                <w:lang w:val="en-US"/>
              </w:rPr>
            </w:pPr>
            <w:r w:rsidRPr="008D062A">
              <w:rPr>
                <w:rFonts w:ascii="Arial" w:hAnsi="Arial" w:cs="Arial"/>
                <w:sz w:val="20"/>
                <w:szCs w:val="20"/>
              </w:rPr>
              <w:t>Số: 44/2023/TT-BCT</w:t>
            </w:r>
          </w:p>
        </w:tc>
        <w:tc>
          <w:tcPr>
            <w:tcW w:w="3110" w:type="pct"/>
            <w:shd w:val="clear" w:color="auto" w:fill="auto"/>
          </w:tcPr>
          <w:p w14:paraId="6470258A" w14:textId="77777777" w:rsidR="00FA1B66" w:rsidRDefault="00FA1B66" w:rsidP="00FA1B66">
            <w:pPr>
              <w:tabs>
                <w:tab w:val="center" w:pos="4320"/>
                <w:tab w:val="right" w:pos="8640"/>
              </w:tabs>
              <w:jc w:val="center"/>
              <w:rPr>
                <w:rFonts w:ascii="Arial" w:hAnsi="Arial" w:cs="Arial"/>
                <w:b/>
                <w:sz w:val="20"/>
                <w:szCs w:val="20"/>
              </w:rPr>
            </w:pPr>
            <w:r w:rsidRPr="008D062A">
              <w:rPr>
                <w:rFonts w:ascii="Arial" w:hAnsi="Arial" w:cs="Arial"/>
                <w:b/>
                <w:sz w:val="20"/>
                <w:szCs w:val="20"/>
              </w:rPr>
              <w:t>CỘNG HÒA XÃ HỘI CHỦ NGHĨA VIỆT NAM</w:t>
            </w:r>
            <w:r w:rsidRPr="008D062A">
              <w:rPr>
                <w:rFonts w:ascii="Arial" w:hAnsi="Arial" w:cs="Arial"/>
                <w:b/>
                <w:sz w:val="20"/>
                <w:szCs w:val="20"/>
              </w:rPr>
              <w:br/>
              <w:t xml:space="preserve">Độc lập - Tự do - Hạnh phúc </w:t>
            </w:r>
          </w:p>
          <w:p w14:paraId="3D5D185E" w14:textId="77777777" w:rsidR="00FA1B66" w:rsidRPr="00F120A1" w:rsidRDefault="00FA1B66" w:rsidP="00FA1B66">
            <w:pPr>
              <w:tabs>
                <w:tab w:val="center" w:pos="4320"/>
                <w:tab w:val="right" w:pos="8640"/>
              </w:tabs>
              <w:jc w:val="center"/>
              <w:rPr>
                <w:rFonts w:ascii="Arial" w:hAnsi="Arial" w:cs="Arial"/>
                <w:sz w:val="20"/>
                <w:szCs w:val="20"/>
                <w:vertAlign w:val="superscript"/>
              </w:rPr>
            </w:pPr>
            <w:r w:rsidRPr="00F120A1">
              <w:rPr>
                <w:rFonts w:ascii="Arial" w:hAnsi="Arial" w:cs="Arial"/>
                <w:sz w:val="20"/>
                <w:szCs w:val="20"/>
                <w:vertAlign w:val="superscript"/>
              </w:rPr>
              <w:t>_______________________</w:t>
            </w:r>
          </w:p>
          <w:p w14:paraId="377CA3F1" w14:textId="77777777" w:rsidR="00FA1B66" w:rsidRPr="00F120A1" w:rsidRDefault="00FA1B66" w:rsidP="00FA1B66">
            <w:pPr>
              <w:tabs>
                <w:tab w:val="center" w:pos="4320"/>
                <w:tab w:val="right" w:pos="8640"/>
              </w:tabs>
              <w:jc w:val="center"/>
              <w:rPr>
                <w:rFonts w:ascii="Arial" w:hAnsi="Arial" w:cs="Arial"/>
                <w:sz w:val="20"/>
                <w:szCs w:val="20"/>
              </w:rPr>
            </w:pPr>
            <w:r w:rsidRPr="008D062A">
              <w:rPr>
                <w:rFonts w:ascii="Arial" w:hAnsi="Arial" w:cs="Arial"/>
                <w:i/>
                <w:sz w:val="20"/>
                <w:szCs w:val="20"/>
              </w:rPr>
              <w:t>Hà Nội, ngày</w:t>
            </w:r>
            <w:r w:rsidRPr="00F120A1">
              <w:rPr>
                <w:rFonts w:ascii="Arial" w:hAnsi="Arial" w:cs="Arial"/>
                <w:i/>
                <w:sz w:val="20"/>
                <w:szCs w:val="20"/>
              </w:rPr>
              <w:t xml:space="preserve"> 29</w:t>
            </w:r>
            <w:r w:rsidRPr="008D062A">
              <w:rPr>
                <w:rFonts w:ascii="Arial" w:hAnsi="Arial" w:cs="Arial"/>
                <w:i/>
                <w:sz w:val="20"/>
                <w:szCs w:val="20"/>
              </w:rPr>
              <w:t xml:space="preserve"> th</w:t>
            </w:r>
            <w:r w:rsidRPr="00F120A1">
              <w:rPr>
                <w:rFonts w:ascii="Arial" w:hAnsi="Arial" w:cs="Arial"/>
                <w:i/>
                <w:sz w:val="20"/>
                <w:szCs w:val="20"/>
              </w:rPr>
              <w:t>á</w:t>
            </w:r>
            <w:r w:rsidRPr="008D062A">
              <w:rPr>
                <w:rFonts w:ascii="Arial" w:hAnsi="Arial" w:cs="Arial"/>
                <w:i/>
                <w:sz w:val="20"/>
                <w:szCs w:val="20"/>
              </w:rPr>
              <w:t xml:space="preserve">ng </w:t>
            </w:r>
            <w:r w:rsidRPr="00F120A1">
              <w:rPr>
                <w:rFonts w:ascii="Arial" w:hAnsi="Arial" w:cs="Arial"/>
                <w:i/>
                <w:sz w:val="20"/>
                <w:szCs w:val="20"/>
              </w:rPr>
              <w:t>12 năm</w:t>
            </w:r>
            <w:r w:rsidRPr="008D062A">
              <w:rPr>
                <w:rFonts w:ascii="Arial" w:hAnsi="Arial" w:cs="Arial"/>
                <w:i/>
                <w:sz w:val="20"/>
                <w:szCs w:val="20"/>
              </w:rPr>
              <w:t xml:space="preserve"> 2023</w:t>
            </w:r>
          </w:p>
        </w:tc>
      </w:tr>
    </w:tbl>
    <w:p w14:paraId="72A2E56B" w14:textId="77777777" w:rsidR="00FA1B66" w:rsidRDefault="00FA1B66" w:rsidP="00FA1B66">
      <w:pPr>
        <w:jc w:val="center"/>
        <w:rPr>
          <w:rFonts w:ascii="Arial" w:hAnsi="Arial" w:cs="Arial"/>
          <w:sz w:val="20"/>
          <w:szCs w:val="20"/>
        </w:rPr>
      </w:pPr>
    </w:p>
    <w:p w14:paraId="6E484097" w14:textId="77777777" w:rsidR="00FA1B66" w:rsidRPr="008D062A" w:rsidRDefault="00FA1B66" w:rsidP="00FA1B66">
      <w:pPr>
        <w:jc w:val="center"/>
        <w:rPr>
          <w:rFonts w:ascii="Arial" w:hAnsi="Arial" w:cs="Arial"/>
          <w:sz w:val="20"/>
          <w:szCs w:val="20"/>
        </w:rPr>
      </w:pPr>
    </w:p>
    <w:p w14:paraId="64E2D179" w14:textId="77777777" w:rsidR="00FA1B66" w:rsidRPr="008D062A" w:rsidRDefault="00FA1B66" w:rsidP="00FA1B66">
      <w:pPr>
        <w:jc w:val="center"/>
        <w:rPr>
          <w:rFonts w:ascii="Arial" w:hAnsi="Arial" w:cs="Arial"/>
          <w:b/>
          <w:sz w:val="20"/>
          <w:szCs w:val="20"/>
        </w:rPr>
      </w:pPr>
      <w:bookmarkStart w:id="0" w:name="loai_1"/>
      <w:r w:rsidRPr="008D062A">
        <w:rPr>
          <w:rFonts w:ascii="Arial" w:hAnsi="Arial" w:cs="Arial"/>
          <w:b/>
          <w:sz w:val="20"/>
          <w:szCs w:val="20"/>
        </w:rPr>
        <w:t>THÔNG TƯ</w:t>
      </w:r>
      <w:bookmarkEnd w:id="0"/>
    </w:p>
    <w:p w14:paraId="6C8AE918" w14:textId="77777777" w:rsidR="00FA1B66" w:rsidRDefault="00FA1B66" w:rsidP="00FA1B66">
      <w:pPr>
        <w:jc w:val="center"/>
        <w:rPr>
          <w:rFonts w:ascii="Arial" w:hAnsi="Arial" w:cs="Arial"/>
          <w:b/>
          <w:sz w:val="20"/>
          <w:szCs w:val="20"/>
        </w:rPr>
      </w:pPr>
      <w:bookmarkStart w:id="1" w:name="loai_1_name"/>
      <w:r w:rsidRPr="00423D3F">
        <w:rPr>
          <w:rFonts w:ascii="Arial" w:hAnsi="Arial" w:cs="Arial"/>
          <w:b/>
          <w:sz w:val="20"/>
          <w:szCs w:val="20"/>
        </w:rPr>
        <w:t>Sửa đổi, bổ sung một số điều củ</w:t>
      </w:r>
      <w:r>
        <w:rPr>
          <w:rFonts w:ascii="Arial" w:hAnsi="Arial" w:cs="Arial"/>
          <w:b/>
          <w:sz w:val="20"/>
          <w:szCs w:val="20"/>
        </w:rPr>
        <w:t>a</w:t>
      </w:r>
    </w:p>
    <w:p w14:paraId="281D2B44" w14:textId="77777777" w:rsidR="00FA1B66" w:rsidRDefault="00FA1B66" w:rsidP="00FA1B66">
      <w:pPr>
        <w:jc w:val="center"/>
        <w:rPr>
          <w:rFonts w:ascii="Arial" w:hAnsi="Arial" w:cs="Arial"/>
          <w:b/>
          <w:sz w:val="20"/>
          <w:szCs w:val="20"/>
        </w:rPr>
      </w:pPr>
      <w:r w:rsidRPr="00F120A1">
        <w:rPr>
          <w:rFonts w:ascii="Arial" w:hAnsi="Arial" w:cs="Arial"/>
          <w:b/>
          <w:sz w:val="20"/>
          <w:szCs w:val="20"/>
        </w:rPr>
        <w:t>T</w:t>
      </w:r>
      <w:r w:rsidRPr="00423D3F">
        <w:rPr>
          <w:rFonts w:ascii="Arial" w:hAnsi="Arial" w:cs="Arial"/>
          <w:b/>
          <w:sz w:val="20"/>
          <w:szCs w:val="20"/>
        </w:rPr>
        <w:t xml:space="preserve">hông tư số 05/2018/TT-BCT </w:t>
      </w:r>
      <w:r>
        <w:rPr>
          <w:rFonts w:ascii="Arial" w:hAnsi="Arial" w:cs="Arial"/>
          <w:b/>
          <w:sz w:val="20"/>
          <w:szCs w:val="20"/>
        </w:rPr>
        <w:t>ngày 03 tháng 4 năm 2018</w:t>
      </w:r>
    </w:p>
    <w:p w14:paraId="021198C3" w14:textId="77777777" w:rsidR="00FA1B66" w:rsidRPr="00423D3F" w:rsidRDefault="00FA1B66" w:rsidP="00FA1B66">
      <w:pPr>
        <w:jc w:val="center"/>
        <w:rPr>
          <w:rFonts w:ascii="Arial" w:hAnsi="Arial" w:cs="Arial"/>
          <w:b/>
          <w:sz w:val="20"/>
          <w:szCs w:val="20"/>
        </w:rPr>
      </w:pPr>
      <w:r w:rsidRPr="00423D3F">
        <w:rPr>
          <w:rFonts w:ascii="Arial" w:hAnsi="Arial" w:cs="Arial"/>
          <w:b/>
          <w:sz w:val="20"/>
          <w:szCs w:val="20"/>
        </w:rPr>
        <w:t>củ</w:t>
      </w:r>
      <w:r>
        <w:rPr>
          <w:rFonts w:ascii="Arial" w:hAnsi="Arial" w:cs="Arial"/>
          <w:b/>
          <w:sz w:val="20"/>
          <w:szCs w:val="20"/>
        </w:rPr>
        <w:t xml:space="preserve">a </w:t>
      </w:r>
      <w:r w:rsidRPr="00F120A1">
        <w:rPr>
          <w:rFonts w:ascii="Arial" w:hAnsi="Arial" w:cs="Arial"/>
          <w:b/>
          <w:sz w:val="20"/>
          <w:szCs w:val="20"/>
        </w:rPr>
        <w:t>B</w:t>
      </w:r>
      <w:r w:rsidRPr="00423D3F">
        <w:rPr>
          <w:rFonts w:ascii="Arial" w:hAnsi="Arial" w:cs="Arial"/>
          <w:b/>
          <w:sz w:val="20"/>
          <w:szCs w:val="20"/>
        </w:rPr>
        <w:t>ộ trưở</w:t>
      </w:r>
      <w:r>
        <w:rPr>
          <w:rFonts w:ascii="Arial" w:hAnsi="Arial" w:cs="Arial"/>
          <w:b/>
          <w:sz w:val="20"/>
          <w:szCs w:val="20"/>
        </w:rPr>
        <w:t xml:space="preserve">ng </w:t>
      </w:r>
      <w:r w:rsidRPr="00F120A1">
        <w:rPr>
          <w:rFonts w:ascii="Arial" w:hAnsi="Arial" w:cs="Arial"/>
          <w:b/>
          <w:sz w:val="20"/>
          <w:szCs w:val="20"/>
        </w:rPr>
        <w:t>B</w:t>
      </w:r>
      <w:r w:rsidRPr="00423D3F">
        <w:rPr>
          <w:rFonts w:ascii="Arial" w:hAnsi="Arial" w:cs="Arial"/>
          <w:b/>
          <w:sz w:val="20"/>
          <w:szCs w:val="20"/>
        </w:rPr>
        <w:t>ộ</w:t>
      </w:r>
      <w:r>
        <w:rPr>
          <w:rFonts w:ascii="Arial" w:hAnsi="Arial" w:cs="Arial"/>
          <w:b/>
          <w:sz w:val="20"/>
          <w:szCs w:val="20"/>
        </w:rPr>
        <w:t xml:space="preserve"> </w:t>
      </w:r>
      <w:r w:rsidRPr="00F120A1">
        <w:rPr>
          <w:rFonts w:ascii="Arial" w:hAnsi="Arial" w:cs="Arial"/>
          <w:b/>
          <w:sz w:val="20"/>
          <w:szCs w:val="20"/>
        </w:rPr>
        <w:t>C</w:t>
      </w:r>
      <w:r>
        <w:rPr>
          <w:rFonts w:ascii="Arial" w:hAnsi="Arial" w:cs="Arial"/>
          <w:b/>
          <w:sz w:val="20"/>
          <w:szCs w:val="20"/>
        </w:rPr>
        <w:t xml:space="preserve">ông </w:t>
      </w:r>
      <w:r w:rsidRPr="00F120A1">
        <w:rPr>
          <w:rFonts w:ascii="Arial" w:hAnsi="Arial" w:cs="Arial"/>
          <w:b/>
          <w:sz w:val="20"/>
          <w:szCs w:val="20"/>
        </w:rPr>
        <w:t>t</w:t>
      </w:r>
      <w:r w:rsidRPr="00423D3F">
        <w:rPr>
          <w:rFonts w:ascii="Arial" w:hAnsi="Arial" w:cs="Arial"/>
          <w:b/>
          <w:sz w:val="20"/>
          <w:szCs w:val="20"/>
        </w:rPr>
        <w:t>hương quy định về xuất xứ hàng hóa</w:t>
      </w:r>
      <w:bookmarkEnd w:id="1"/>
    </w:p>
    <w:p w14:paraId="781E2822" w14:textId="77777777" w:rsidR="00FA1B66" w:rsidRPr="00F120A1" w:rsidRDefault="00FA1B66" w:rsidP="00FA1B66">
      <w:pPr>
        <w:jc w:val="center"/>
        <w:rPr>
          <w:rFonts w:ascii="Arial" w:hAnsi="Arial" w:cs="Arial"/>
          <w:sz w:val="20"/>
          <w:szCs w:val="20"/>
          <w:vertAlign w:val="superscript"/>
        </w:rPr>
      </w:pPr>
      <w:r w:rsidRPr="00F120A1">
        <w:rPr>
          <w:rFonts w:ascii="Arial" w:hAnsi="Arial" w:cs="Arial"/>
          <w:sz w:val="20"/>
          <w:szCs w:val="20"/>
          <w:vertAlign w:val="superscript"/>
        </w:rPr>
        <w:t>__________</w:t>
      </w:r>
    </w:p>
    <w:p w14:paraId="37F6A281" w14:textId="77777777" w:rsidR="00FA1B66" w:rsidRPr="008D062A" w:rsidRDefault="00FA1B66" w:rsidP="00FA1B66">
      <w:pPr>
        <w:jc w:val="center"/>
        <w:rPr>
          <w:rFonts w:ascii="Arial" w:hAnsi="Arial" w:cs="Arial"/>
          <w:sz w:val="20"/>
          <w:szCs w:val="20"/>
        </w:rPr>
      </w:pPr>
    </w:p>
    <w:p w14:paraId="0BC50CE7" w14:textId="77777777" w:rsidR="00FA1B66" w:rsidRPr="00F120A1" w:rsidRDefault="00FA1B66" w:rsidP="00FA1B66">
      <w:pPr>
        <w:spacing w:after="120"/>
        <w:ind w:firstLine="720"/>
        <w:jc w:val="both"/>
        <w:rPr>
          <w:rFonts w:ascii="Arial" w:hAnsi="Arial" w:cs="Arial"/>
          <w:i/>
          <w:sz w:val="20"/>
          <w:szCs w:val="20"/>
        </w:rPr>
      </w:pPr>
      <w:r w:rsidRPr="008D062A">
        <w:rPr>
          <w:rFonts w:ascii="Arial" w:hAnsi="Arial" w:cs="Arial"/>
          <w:i/>
          <w:sz w:val="20"/>
          <w:szCs w:val="20"/>
        </w:rPr>
        <w:t xml:space="preserve">Căn cứ Nghị định số 96/2022/NĐ-CP ngày 29 tháng </w:t>
      </w:r>
      <w:r w:rsidRPr="00F120A1">
        <w:rPr>
          <w:rFonts w:ascii="Arial" w:hAnsi="Arial" w:cs="Arial"/>
          <w:i/>
          <w:sz w:val="20"/>
          <w:szCs w:val="20"/>
        </w:rPr>
        <w:t>11</w:t>
      </w:r>
      <w:r w:rsidRPr="008D062A">
        <w:rPr>
          <w:rFonts w:ascii="Arial" w:hAnsi="Arial" w:cs="Arial"/>
          <w:i/>
          <w:sz w:val="20"/>
          <w:szCs w:val="20"/>
        </w:rPr>
        <w:t xml:space="preserve"> năm 2022 của Chính phủ quy định chức năng, nhiệm vụ, qu</w:t>
      </w:r>
      <w:r w:rsidRPr="00F120A1">
        <w:rPr>
          <w:rFonts w:ascii="Arial" w:hAnsi="Arial" w:cs="Arial"/>
          <w:i/>
          <w:sz w:val="20"/>
          <w:szCs w:val="20"/>
        </w:rPr>
        <w:t>yề</w:t>
      </w:r>
      <w:r w:rsidRPr="008D062A">
        <w:rPr>
          <w:rFonts w:ascii="Arial" w:hAnsi="Arial" w:cs="Arial"/>
          <w:i/>
          <w:sz w:val="20"/>
          <w:szCs w:val="20"/>
        </w:rPr>
        <w:t>n hạn và cơ cấu tổ chức của Bộ Công Thương</w:t>
      </w:r>
      <w:r w:rsidRPr="00F120A1">
        <w:rPr>
          <w:rFonts w:ascii="Arial" w:hAnsi="Arial" w:cs="Arial"/>
          <w:i/>
          <w:sz w:val="20"/>
          <w:szCs w:val="20"/>
        </w:rPr>
        <w:t>;</w:t>
      </w:r>
    </w:p>
    <w:p w14:paraId="218CABD3" w14:textId="77777777" w:rsidR="00FA1B66" w:rsidRPr="008D062A" w:rsidRDefault="00FA1B66" w:rsidP="00FA1B66">
      <w:pPr>
        <w:spacing w:after="120"/>
        <w:ind w:firstLine="720"/>
        <w:jc w:val="both"/>
        <w:rPr>
          <w:rFonts w:ascii="Arial" w:hAnsi="Arial" w:cs="Arial"/>
          <w:i/>
          <w:sz w:val="20"/>
          <w:szCs w:val="20"/>
        </w:rPr>
      </w:pPr>
      <w:r w:rsidRPr="008D062A">
        <w:rPr>
          <w:rFonts w:ascii="Arial" w:hAnsi="Arial" w:cs="Arial"/>
          <w:i/>
          <w:sz w:val="20"/>
          <w:szCs w:val="20"/>
        </w:rPr>
        <w:t>Căn cứ Nghị định số 31/2018/NĐ-CP ngày 08 tháng 3 năm 20</w:t>
      </w:r>
      <w:r w:rsidRPr="00F120A1">
        <w:rPr>
          <w:rFonts w:ascii="Arial" w:hAnsi="Arial" w:cs="Arial"/>
          <w:i/>
          <w:sz w:val="20"/>
          <w:szCs w:val="20"/>
        </w:rPr>
        <w:t>1</w:t>
      </w:r>
      <w:r w:rsidRPr="008D062A">
        <w:rPr>
          <w:rFonts w:ascii="Arial" w:hAnsi="Arial" w:cs="Arial"/>
          <w:i/>
          <w:sz w:val="20"/>
          <w:szCs w:val="20"/>
        </w:rPr>
        <w:t>8 của Chính phủ quy định chi ti</w:t>
      </w:r>
      <w:r w:rsidRPr="00F120A1">
        <w:rPr>
          <w:rFonts w:ascii="Arial" w:hAnsi="Arial" w:cs="Arial"/>
          <w:i/>
          <w:sz w:val="20"/>
          <w:szCs w:val="20"/>
        </w:rPr>
        <w:t>ế</w:t>
      </w:r>
      <w:r w:rsidRPr="008D062A">
        <w:rPr>
          <w:rFonts w:ascii="Arial" w:hAnsi="Arial" w:cs="Arial"/>
          <w:i/>
          <w:sz w:val="20"/>
          <w:szCs w:val="20"/>
        </w:rPr>
        <w:t>t Luật Qu</w:t>
      </w:r>
      <w:r w:rsidRPr="00F120A1">
        <w:rPr>
          <w:rFonts w:ascii="Arial" w:hAnsi="Arial" w:cs="Arial"/>
          <w:i/>
          <w:sz w:val="20"/>
          <w:szCs w:val="20"/>
        </w:rPr>
        <w:t>ả</w:t>
      </w:r>
      <w:r w:rsidRPr="008D062A">
        <w:rPr>
          <w:rFonts w:ascii="Arial" w:hAnsi="Arial" w:cs="Arial"/>
          <w:i/>
          <w:sz w:val="20"/>
          <w:szCs w:val="20"/>
        </w:rPr>
        <w:t>n lý ngoại thương về xuất xứ hàng h</w:t>
      </w:r>
      <w:r w:rsidRPr="00F120A1">
        <w:rPr>
          <w:rFonts w:ascii="Arial" w:hAnsi="Arial" w:cs="Arial"/>
          <w:i/>
          <w:sz w:val="20"/>
          <w:szCs w:val="20"/>
        </w:rPr>
        <w:t>ó</w:t>
      </w:r>
      <w:r w:rsidRPr="008D062A">
        <w:rPr>
          <w:rFonts w:ascii="Arial" w:hAnsi="Arial" w:cs="Arial"/>
          <w:i/>
          <w:sz w:val="20"/>
          <w:szCs w:val="20"/>
        </w:rPr>
        <w:t>a;</w:t>
      </w:r>
    </w:p>
    <w:p w14:paraId="2CA87015" w14:textId="77777777" w:rsidR="00FA1B66" w:rsidRPr="008D062A" w:rsidRDefault="00FA1B66" w:rsidP="00FA1B66">
      <w:pPr>
        <w:spacing w:after="120"/>
        <w:ind w:firstLine="720"/>
        <w:jc w:val="both"/>
        <w:rPr>
          <w:rFonts w:ascii="Arial" w:hAnsi="Arial" w:cs="Arial"/>
          <w:i/>
          <w:sz w:val="20"/>
          <w:szCs w:val="20"/>
        </w:rPr>
      </w:pPr>
      <w:r w:rsidRPr="008D062A">
        <w:rPr>
          <w:rFonts w:ascii="Arial" w:hAnsi="Arial" w:cs="Arial"/>
          <w:i/>
          <w:sz w:val="20"/>
          <w:szCs w:val="20"/>
        </w:rPr>
        <w:t>Theo đề nghị của Cục trưởng Cục Xu</w:t>
      </w:r>
      <w:r w:rsidRPr="00F120A1">
        <w:rPr>
          <w:rFonts w:ascii="Arial" w:hAnsi="Arial" w:cs="Arial"/>
          <w:i/>
          <w:sz w:val="20"/>
          <w:szCs w:val="20"/>
        </w:rPr>
        <w:t>ất</w:t>
      </w:r>
      <w:r w:rsidRPr="008D062A">
        <w:rPr>
          <w:rFonts w:ascii="Arial" w:hAnsi="Arial" w:cs="Arial"/>
          <w:i/>
          <w:sz w:val="20"/>
          <w:szCs w:val="20"/>
        </w:rPr>
        <w:t xml:space="preserve"> nhập khẩu;</w:t>
      </w:r>
    </w:p>
    <w:p w14:paraId="54E09278" w14:textId="77777777" w:rsidR="00FA1B66" w:rsidRDefault="00FA1B66" w:rsidP="00FA1B66">
      <w:pPr>
        <w:ind w:firstLine="720"/>
        <w:jc w:val="both"/>
        <w:rPr>
          <w:rFonts w:ascii="Arial" w:hAnsi="Arial" w:cs="Arial"/>
          <w:i/>
          <w:sz w:val="20"/>
          <w:szCs w:val="20"/>
        </w:rPr>
      </w:pPr>
      <w:r w:rsidRPr="008D062A">
        <w:rPr>
          <w:rFonts w:ascii="Arial" w:hAnsi="Arial" w:cs="Arial"/>
          <w:i/>
          <w:sz w:val="20"/>
          <w:szCs w:val="20"/>
        </w:rPr>
        <w:t>Bộ trưởng Bộ Công Thương ban hành Thông tư sửa đổi, bổ sung m</w:t>
      </w:r>
      <w:r w:rsidRPr="00F120A1">
        <w:rPr>
          <w:rFonts w:ascii="Arial" w:hAnsi="Arial" w:cs="Arial"/>
          <w:i/>
          <w:sz w:val="20"/>
          <w:szCs w:val="20"/>
        </w:rPr>
        <w:t>ộ</w:t>
      </w:r>
      <w:r w:rsidRPr="008D062A">
        <w:rPr>
          <w:rFonts w:ascii="Arial" w:hAnsi="Arial" w:cs="Arial"/>
          <w:i/>
          <w:sz w:val="20"/>
          <w:szCs w:val="20"/>
        </w:rPr>
        <w:t>t s</w:t>
      </w:r>
      <w:r w:rsidRPr="00F120A1">
        <w:rPr>
          <w:rFonts w:ascii="Arial" w:hAnsi="Arial" w:cs="Arial"/>
          <w:i/>
          <w:sz w:val="20"/>
          <w:szCs w:val="20"/>
        </w:rPr>
        <w:t>ố</w:t>
      </w:r>
      <w:r w:rsidRPr="008D062A">
        <w:rPr>
          <w:rFonts w:ascii="Arial" w:hAnsi="Arial" w:cs="Arial"/>
          <w:i/>
          <w:sz w:val="20"/>
          <w:szCs w:val="20"/>
        </w:rPr>
        <w:t xml:space="preserve"> điều của Thông </w:t>
      </w:r>
      <w:r w:rsidRPr="00F120A1">
        <w:rPr>
          <w:rFonts w:ascii="Arial" w:hAnsi="Arial" w:cs="Arial"/>
          <w:i/>
          <w:sz w:val="20"/>
          <w:szCs w:val="20"/>
        </w:rPr>
        <w:t>t</w:t>
      </w:r>
      <w:r w:rsidRPr="008D062A">
        <w:rPr>
          <w:rFonts w:ascii="Arial" w:hAnsi="Arial" w:cs="Arial"/>
          <w:i/>
          <w:sz w:val="20"/>
          <w:szCs w:val="20"/>
        </w:rPr>
        <w:t>ư s</w:t>
      </w:r>
      <w:r w:rsidRPr="00F120A1">
        <w:rPr>
          <w:rFonts w:ascii="Arial" w:hAnsi="Arial" w:cs="Arial"/>
          <w:i/>
          <w:sz w:val="20"/>
          <w:szCs w:val="20"/>
        </w:rPr>
        <w:t>ố</w:t>
      </w:r>
      <w:r w:rsidRPr="008D062A">
        <w:rPr>
          <w:rFonts w:ascii="Arial" w:hAnsi="Arial" w:cs="Arial"/>
          <w:i/>
          <w:sz w:val="20"/>
          <w:szCs w:val="20"/>
        </w:rPr>
        <w:t xml:space="preserve"> 05/2018/TT-BCT ngày 03 tháng 4 năm 2018 của Bộ trư</w:t>
      </w:r>
      <w:r w:rsidRPr="00F120A1">
        <w:rPr>
          <w:rFonts w:ascii="Arial" w:hAnsi="Arial" w:cs="Arial"/>
          <w:i/>
          <w:sz w:val="20"/>
          <w:szCs w:val="20"/>
        </w:rPr>
        <w:t>ở</w:t>
      </w:r>
      <w:r w:rsidRPr="008D062A">
        <w:rPr>
          <w:rFonts w:ascii="Arial" w:hAnsi="Arial" w:cs="Arial"/>
          <w:i/>
          <w:sz w:val="20"/>
          <w:szCs w:val="20"/>
        </w:rPr>
        <w:t>ng Bộ Công Thương quy định về x</w:t>
      </w:r>
      <w:r w:rsidRPr="00F120A1">
        <w:rPr>
          <w:rFonts w:ascii="Arial" w:hAnsi="Arial" w:cs="Arial"/>
          <w:i/>
          <w:sz w:val="20"/>
          <w:szCs w:val="20"/>
        </w:rPr>
        <w:t>uấ</w:t>
      </w:r>
      <w:r w:rsidRPr="008D062A">
        <w:rPr>
          <w:rFonts w:ascii="Arial" w:hAnsi="Arial" w:cs="Arial"/>
          <w:i/>
          <w:sz w:val="20"/>
          <w:szCs w:val="20"/>
        </w:rPr>
        <w:t>t xứ hàng hóa (sau đây gọi là Thông tư số 05/2018/T</w:t>
      </w:r>
      <w:r w:rsidRPr="00F120A1">
        <w:rPr>
          <w:rFonts w:ascii="Arial" w:hAnsi="Arial" w:cs="Arial"/>
          <w:i/>
          <w:sz w:val="20"/>
          <w:szCs w:val="20"/>
        </w:rPr>
        <w:t>T</w:t>
      </w:r>
      <w:r w:rsidRPr="008D062A">
        <w:rPr>
          <w:rFonts w:ascii="Arial" w:hAnsi="Arial" w:cs="Arial"/>
          <w:i/>
          <w:sz w:val="20"/>
          <w:szCs w:val="20"/>
        </w:rPr>
        <w:t>-BCT).</w:t>
      </w:r>
    </w:p>
    <w:p w14:paraId="465FF251" w14:textId="77777777" w:rsidR="00FA1B66" w:rsidRPr="008D062A" w:rsidRDefault="00FA1B66" w:rsidP="00FA1B66">
      <w:pPr>
        <w:ind w:firstLine="720"/>
        <w:jc w:val="both"/>
        <w:rPr>
          <w:rFonts w:ascii="Arial" w:hAnsi="Arial" w:cs="Arial"/>
          <w:i/>
          <w:sz w:val="20"/>
          <w:szCs w:val="20"/>
        </w:rPr>
      </w:pPr>
    </w:p>
    <w:p w14:paraId="69DFD667" w14:textId="77777777" w:rsidR="00FA1B66" w:rsidRPr="008D062A" w:rsidRDefault="00FA1B66" w:rsidP="00FA1B66">
      <w:pPr>
        <w:spacing w:after="120"/>
        <w:ind w:firstLine="720"/>
        <w:jc w:val="both"/>
        <w:rPr>
          <w:rFonts w:ascii="Arial" w:hAnsi="Arial" w:cs="Arial"/>
          <w:b/>
          <w:sz w:val="20"/>
          <w:szCs w:val="20"/>
        </w:rPr>
      </w:pPr>
      <w:bookmarkStart w:id="2" w:name="dieu_1"/>
      <w:r w:rsidRPr="008D062A">
        <w:rPr>
          <w:rFonts w:ascii="Arial" w:hAnsi="Arial" w:cs="Arial"/>
          <w:b/>
          <w:sz w:val="20"/>
          <w:szCs w:val="20"/>
        </w:rPr>
        <w:t>Điều 1. Bổ sung, thay thế một số điều của Thông tư số 05/2018/TT-BCT</w:t>
      </w:r>
      <w:bookmarkEnd w:id="2"/>
    </w:p>
    <w:p w14:paraId="4B312A79" w14:textId="77777777" w:rsidR="00FA1B66" w:rsidRPr="008D062A" w:rsidRDefault="00FA1B66" w:rsidP="00FA1B66">
      <w:pPr>
        <w:spacing w:after="120"/>
        <w:ind w:firstLine="720"/>
        <w:jc w:val="both"/>
        <w:rPr>
          <w:rFonts w:ascii="Arial" w:hAnsi="Arial" w:cs="Arial"/>
          <w:sz w:val="20"/>
          <w:szCs w:val="20"/>
        </w:rPr>
      </w:pPr>
      <w:r w:rsidRPr="008D062A">
        <w:rPr>
          <w:rFonts w:ascii="Arial" w:hAnsi="Arial" w:cs="Arial"/>
          <w:sz w:val="20"/>
          <w:szCs w:val="20"/>
        </w:rPr>
        <w:t>1. Thay th</w:t>
      </w:r>
      <w:r w:rsidRPr="00F120A1">
        <w:rPr>
          <w:rFonts w:ascii="Arial" w:hAnsi="Arial" w:cs="Arial"/>
          <w:sz w:val="20"/>
          <w:szCs w:val="20"/>
        </w:rPr>
        <w:t>ế</w:t>
      </w:r>
      <w:r w:rsidRPr="008D062A">
        <w:rPr>
          <w:rFonts w:ascii="Arial" w:hAnsi="Arial" w:cs="Arial"/>
          <w:sz w:val="20"/>
          <w:szCs w:val="20"/>
        </w:rPr>
        <w:t xml:space="preserve"> Phụ lục </w:t>
      </w:r>
      <w:r w:rsidRPr="00F120A1">
        <w:rPr>
          <w:rFonts w:ascii="Arial" w:hAnsi="Arial" w:cs="Arial"/>
          <w:sz w:val="20"/>
          <w:szCs w:val="20"/>
        </w:rPr>
        <w:t>I</w:t>
      </w:r>
      <w:r w:rsidRPr="008D062A">
        <w:rPr>
          <w:rFonts w:ascii="Arial" w:hAnsi="Arial" w:cs="Arial"/>
          <w:sz w:val="20"/>
          <w:szCs w:val="20"/>
        </w:rPr>
        <w:t xml:space="preserve"> (Quy tắc cụ thể mặt h</w:t>
      </w:r>
      <w:r w:rsidRPr="00F120A1">
        <w:rPr>
          <w:rFonts w:ascii="Arial" w:hAnsi="Arial" w:cs="Arial"/>
          <w:sz w:val="20"/>
          <w:szCs w:val="20"/>
        </w:rPr>
        <w:t>à</w:t>
      </w:r>
      <w:r w:rsidRPr="008D062A">
        <w:rPr>
          <w:rFonts w:ascii="Arial" w:hAnsi="Arial" w:cs="Arial"/>
          <w:sz w:val="20"/>
          <w:szCs w:val="20"/>
        </w:rPr>
        <w:t xml:space="preserve">ng) tại </w:t>
      </w:r>
      <w:bookmarkStart w:id="3" w:name="dc_1"/>
      <w:r w:rsidRPr="008D062A">
        <w:rPr>
          <w:rFonts w:ascii="Arial" w:hAnsi="Arial" w:cs="Arial"/>
          <w:sz w:val="20"/>
          <w:szCs w:val="20"/>
        </w:rPr>
        <w:t>khoản 2 Điều 6 Thông tư số 05/2018/TT-BCT</w:t>
      </w:r>
      <w:bookmarkEnd w:id="3"/>
      <w:r w:rsidRPr="008D062A">
        <w:rPr>
          <w:rFonts w:ascii="Arial" w:hAnsi="Arial" w:cs="Arial"/>
          <w:sz w:val="20"/>
          <w:szCs w:val="20"/>
        </w:rPr>
        <w:t xml:space="preserve"> bằng Phụ lục I ban hành kèm theo Thông tư n</w:t>
      </w:r>
      <w:r w:rsidRPr="00F120A1">
        <w:rPr>
          <w:rFonts w:ascii="Arial" w:hAnsi="Arial" w:cs="Arial"/>
          <w:sz w:val="20"/>
          <w:szCs w:val="20"/>
        </w:rPr>
        <w:t>à</w:t>
      </w:r>
      <w:r w:rsidRPr="008D062A">
        <w:rPr>
          <w:rFonts w:ascii="Arial" w:hAnsi="Arial" w:cs="Arial"/>
          <w:sz w:val="20"/>
          <w:szCs w:val="20"/>
        </w:rPr>
        <w:t>y.</w:t>
      </w:r>
    </w:p>
    <w:p w14:paraId="383743DE" w14:textId="77777777" w:rsidR="00FA1B66" w:rsidRPr="008D062A" w:rsidRDefault="00FA1B66" w:rsidP="00FA1B66">
      <w:pPr>
        <w:spacing w:after="120"/>
        <w:ind w:firstLine="720"/>
        <w:jc w:val="both"/>
        <w:rPr>
          <w:rFonts w:ascii="Arial" w:hAnsi="Arial" w:cs="Arial"/>
          <w:sz w:val="20"/>
          <w:szCs w:val="20"/>
        </w:rPr>
      </w:pPr>
      <w:r w:rsidRPr="008D062A">
        <w:rPr>
          <w:rFonts w:ascii="Arial" w:hAnsi="Arial" w:cs="Arial"/>
          <w:sz w:val="20"/>
          <w:szCs w:val="20"/>
        </w:rPr>
        <w:t>2. Thay th</w:t>
      </w:r>
      <w:r w:rsidRPr="00F120A1">
        <w:rPr>
          <w:rFonts w:ascii="Arial" w:hAnsi="Arial" w:cs="Arial"/>
          <w:sz w:val="20"/>
          <w:szCs w:val="20"/>
        </w:rPr>
        <w:t>ế</w:t>
      </w:r>
      <w:r w:rsidRPr="008D062A">
        <w:rPr>
          <w:rFonts w:ascii="Arial" w:hAnsi="Arial" w:cs="Arial"/>
          <w:sz w:val="20"/>
          <w:szCs w:val="20"/>
        </w:rPr>
        <w:t xml:space="preserve"> Phụ lục </w:t>
      </w:r>
      <w:r w:rsidRPr="00F120A1">
        <w:rPr>
          <w:rFonts w:ascii="Arial" w:hAnsi="Arial" w:cs="Arial"/>
          <w:sz w:val="20"/>
          <w:szCs w:val="20"/>
        </w:rPr>
        <w:t>II</w:t>
      </w:r>
      <w:r w:rsidRPr="008D062A">
        <w:rPr>
          <w:rFonts w:ascii="Arial" w:hAnsi="Arial" w:cs="Arial"/>
          <w:sz w:val="20"/>
          <w:szCs w:val="20"/>
        </w:rPr>
        <w:t xml:space="preserve"> (Bảng kê khai hàng hóa xuất khẩu đạt tiêu chí “WO</w:t>
      </w:r>
      <w:r w:rsidRPr="00F120A1">
        <w:rPr>
          <w:rFonts w:ascii="Arial" w:hAnsi="Arial" w:cs="Arial"/>
          <w:sz w:val="20"/>
          <w:szCs w:val="20"/>
        </w:rPr>
        <w:t>”</w:t>
      </w:r>
      <w:r w:rsidRPr="008D062A">
        <w:rPr>
          <w:rFonts w:ascii="Arial" w:hAnsi="Arial" w:cs="Arial"/>
          <w:sz w:val="20"/>
          <w:szCs w:val="20"/>
        </w:rPr>
        <w:t xml:space="preserve">, sử dụng nguyên liệu thu mua trong nước, không có hóa đơn giá trị gia tăng) tại </w:t>
      </w:r>
      <w:bookmarkStart w:id="4" w:name="dc_2"/>
      <w:r w:rsidRPr="008D062A">
        <w:rPr>
          <w:rFonts w:ascii="Arial" w:hAnsi="Arial" w:cs="Arial"/>
          <w:sz w:val="20"/>
          <w:szCs w:val="20"/>
        </w:rPr>
        <w:t>điểm a khoản 1 Điều 7 Thông tư số 05/2018/TT-BCT</w:t>
      </w:r>
      <w:bookmarkEnd w:id="4"/>
      <w:r w:rsidRPr="008D062A">
        <w:rPr>
          <w:rFonts w:ascii="Arial" w:hAnsi="Arial" w:cs="Arial"/>
          <w:sz w:val="20"/>
          <w:szCs w:val="20"/>
        </w:rPr>
        <w:t xml:space="preserve"> bằng Phụ lục II ban hành kèm theo Thông tư n</w:t>
      </w:r>
      <w:r w:rsidRPr="00F120A1">
        <w:rPr>
          <w:rFonts w:ascii="Arial" w:hAnsi="Arial" w:cs="Arial"/>
          <w:sz w:val="20"/>
          <w:szCs w:val="20"/>
        </w:rPr>
        <w:t>ày</w:t>
      </w:r>
      <w:r w:rsidRPr="008D062A">
        <w:rPr>
          <w:rFonts w:ascii="Arial" w:hAnsi="Arial" w:cs="Arial"/>
          <w:sz w:val="20"/>
          <w:szCs w:val="20"/>
        </w:rPr>
        <w:t>.</w:t>
      </w:r>
    </w:p>
    <w:p w14:paraId="3B33624E" w14:textId="77777777" w:rsidR="00FA1B66" w:rsidRPr="008D062A" w:rsidRDefault="00FA1B66" w:rsidP="00FA1B66">
      <w:pPr>
        <w:spacing w:after="120"/>
        <w:ind w:firstLine="720"/>
        <w:jc w:val="both"/>
        <w:rPr>
          <w:rFonts w:ascii="Arial" w:hAnsi="Arial" w:cs="Arial"/>
          <w:sz w:val="20"/>
          <w:szCs w:val="20"/>
        </w:rPr>
      </w:pPr>
      <w:r w:rsidRPr="008D062A">
        <w:rPr>
          <w:rFonts w:ascii="Arial" w:hAnsi="Arial" w:cs="Arial"/>
          <w:sz w:val="20"/>
          <w:szCs w:val="20"/>
        </w:rPr>
        <w:t xml:space="preserve">3. Thay thế cụm từ “điểm g </w:t>
      </w:r>
      <w:r w:rsidRPr="00F120A1">
        <w:rPr>
          <w:rFonts w:ascii="Arial" w:hAnsi="Arial" w:cs="Arial"/>
          <w:sz w:val="20"/>
          <w:szCs w:val="20"/>
        </w:rPr>
        <w:t>đế</w:t>
      </w:r>
      <w:r w:rsidRPr="008D062A">
        <w:rPr>
          <w:rFonts w:ascii="Arial" w:hAnsi="Arial" w:cs="Arial"/>
          <w:sz w:val="20"/>
          <w:szCs w:val="20"/>
        </w:rPr>
        <w:t xml:space="preserve">n điểm </w:t>
      </w:r>
      <w:r w:rsidRPr="00F120A1">
        <w:rPr>
          <w:rFonts w:ascii="Arial" w:hAnsi="Arial" w:cs="Arial"/>
          <w:sz w:val="20"/>
          <w:szCs w:val="20"/>
        </w:rPr>
        <w:t>l</w:t>
      </w:r>
      <w:r w:rsidRPr="008D062A">
        <w:rPr>
          <w:rFonts w:ascii="Arial" w:hAnsi="Arial" w:cs="Arial"/>
          <w:sz w:val="20"/>
          <w:szCs w:val="20"/>
        </w:rPr>
        <w:t xml:space="preserve"> khoản 1 Đi</w:t>
      </w:r>
      <w:r w:rsidRPr="00F120A1">
        <w:rPr>
          <w:rFonts w:ascii="Arial" w:hAnsi="Arial" w:cs="Arial"/>
          <w:sz w:val="20"/>
          <w:szCs w:val="20"/>
        </w:rPr>
        <w:t>ều</w:t>
      </w:r>
      <w:r w:rsidRPr="008D062A">
        <w:rPr>
          <w:rFonts w:ascii="Arial" w:hAnsi="Arial" w:cs="Arial"/>
          <w:sz w:val="20"/>
          <w:szCs w:val="20"/>
        </w:rPr>
        <w:t xml:space="preserve"> 7 Thông tư này” bằng cụm từ “điểm g đến điểm </w:t>
      </w:r>
      <w:r w:rsidRPr="00F120A1">
        <w:rPr>
          <w:rFonts w:ascii="Arial" w:hAnsi="Arial" w:cs="Arial"/>
          <w:sz w:val="20"/>
          <w:szCs w:val="20"/>
        </w:rPr>
        <w:t>l</w:t>
      </w:r>
      <w:r w:rsidRPr="008D062A">
        <w:rPr>
          <w:rFonts w:ascii="Arial" w:hAnsi="Arial" w:cs="Arial"/>
          <w:sz w:val="20"/>
          <w:szCs w:val="20"/>
        </w:rPr>
        <w:t xml:space="preserve"> khoản 1 </w:t>
      </w:r>
      <w:r w:rsidRPr="00F120A1">
        <w:rPr>
          <w:rFonts w:ascii="Arial" w:hAnsi="Arial" w:cs="Arial"/>
          <w:sz w:val="20"/>
          <w:szCs w:val="20"/>
        </w:rPr>
        <w:t>Đ</w:t>
      </w:r>
      <w:r w:rsidRPr="008D062A">
        <w:rPr>
          <w:rFonts w:ascii="Arial" w:hAnsi="Arial" w:cs="Arial"/>
          <w:sz w:val="20"/>
          <w:szCs w:val="20"/>
        </w:rPr>
        <w:t>i</w:t>
      </w:r>
      <w:r w:rsidRPr="00F120A1">
        <w:rPr>
          <w:rFonts w:ascii="Arial" w:hAnsi="Arial" w:cs="Arial"/>
          <w:sz w:val="20"/>
          <w:szCs w:val="20"/>
        </w:rPr>
        <w:t>ề</w:t>
      </w:r>
      <w:r w:rsidRPr="008D062A">
        <w:rPr>
          <w:rFonts w:ascii="Arial" w:hAnsi="Arial" w:cs="Arial"/>
          <w:sz w:val="20"/>
          <w:szCs w:val="20"/>
        </w:rPr>
        <w:t xml:space="preserve">u 8 Thông tư này” tại </w:t>
      </w:r>
      <w:bookmarkStart w:id="5" w:name="dc_3"/>
      <w:r w:rsidRPr="008D062A">
        <w:rPr>
          <w:rFonts w:ascii="Arial" w:hAnsi="Arial" w:cs="Arial"/>
          <w:sz w:val="20"/>
          <w:szCs w:val="20"/>
        </w:rPr>
        <w:t>Khoản 1 Điều 9 Thông tư số 05/2018/TT-BCT</w:t>
      </w:r>
      <w:bookmarkEnd w:id="5"/>
      <w:r w:rsidRPr="008D062A">
        <w:rPr>
          <w:rFonts w:ascii="Arial" w:hAnsi="Arial" w:cs="Arial"/>
          <w:sz w:val="20"/>
          <w:szCs w:val="20"/>
        </w:rPr>
        <w:t>.</w:t>
      </w:r>
    </w:p>
    <w:p w14:paraId="3D4F2F31" w14:textId="77777777" w:rsidR="00FA1B66" w:rsidRPr="008D062A" w:rsidRDefault="00FA1B66" w:rsidP="00FA1B66">
      <w:pPr>
        <w:spacing w:after="120"/>
        <w:ind w:firstLine="720"/>
        <w:jc w:val="both"/>
        <w:rPr>
          <w:rFonts w:ascii="Arial" w:hAnsi="Arial" w:cs="Arial"/>
          <w:b/>
          <w:sz w:val="20"/>
          <w:szCs w:val="20"/>
        </w:rPr>
      </w:pPr>
      <w:bookmarkStart w:id="6" w:name="dieu_2"/>
      <w:r w:rsidRPr="008D062A">
        <w:rPr>
          <w:rFonts w:ascii="Arial" w:hAnsi="Arial" w:cs="Arial"/>
          <w:b/>
          <w:sz w:val="20"/>
          <w:szCs w:val="20"/>
        </w:rPr>
        <w:t>Điều 2. Điều khoản thi hành</w:t>
      </w:r>
      <w:bookmarkEnd w:id="6"/>
    </w:p>
    <w:p w14:paraId="21D23103" w14:textId="77777777" w:rsidR="00FA1B66" w:rsidRPr="00F120A1" w:rsidRDefault="00FA1B66" w:rsidP="00FA1B66">
      <w:pPr>
        <w:spacing w:after="120"/>
        <w:ind w:firstLine="720"/>
        <w:jc w:val="both"/>
        <w:rPr>
          <w:rFonts w:ascii="Arial" w:hAnsi="Arial" w:cs="Arial"/>
          <w:sz w:val="20"/>
          <w:szCs w:val="20"/>
        </w:rPr>
      </w:pPr>
      <w:r w:rsidRPr="008D062A">
        <w:rPr>
          <w:rFonts w:ascii="Arial" w:hAnsi="Arial" w:cs="Arial"/>
          <w:sz w:val="20"/>
          <w:szCs w:val="20"/>
        </w:rPr>
        <w:t>1. Thông tư này có hiệu lực thi hành kể từ ng</w:t>
      </w:r>
      <w:r w:rsidRPr="00F120A1">
        <w:rPr>
          <w:rFonts w:ascii="Arial" w:hAnsi="Arial" w:cs="Arial"/>
          <w:sz w:val="20"/>
          <w:szCs w:val="20"/>
        </w:rPr>
        <w:t>à</w:t>
      </w:r>
      <w:r w:rsidRPr="008D062A">
        <w:rPr>
          <w:rFonts w:ascii="Arial" w:hAnsi="Arial" w:cs="Arial"/>
          <w:sz w:val="20"/>
          <w:szCs w:val="20"/>
        </w:rPr>
        <w:t>y</w:t>
      </w:r>
      <w:r w:rsidRPr="00F120A1">
        <w:rPr>
          <w:rFonts w:ascii="Arial" w:hAnsi="Arial" w:cs="Arial"/>
          <w:sz w:val="20"/>
          <w:szCs w:val="20"/>
        </w:rPr>
        <w:t xml:space="preserve"> 15 </w:t>
      </w:r>
      <w:r w:rsidRPr="008D062A">
        <w:rPr>
          <w:rFonts w:ascii="Arial" w:hAnsi="Arial" w:cs="Arial"/>
          <w:sz w:val="20"/>
          <w:szCs w:val="20"/>
        </w:rPr>
        <w:t>tháng</w:t>
      </w:r>
      <w:r w:rsidRPr="00F120A1">
        <w:rPr>
          <w:rFonts w:ascii="Arial" w:hAnsi="Arial" w:cs="Arial"/>
          <w:sz w:val="20"/>
          <w:szCs w:val="20"/>
        </w:rPr>
        <w:t xml:space="preserve"> 02 </w:t>
      </w:r>
      <w:r w:rsidRPr="008D062A">
        <w:rPr>
          <w:rFonts w:ascii="Arial" w:hAnsi="Arial" w:cs="Arial"/>
          <w:sz w:val="20"/>
          <w:szCs w:val="20"/>
        </w:rPr>
        <w:t>năm 20</w:t>
      </w:r>
      <w:r w:rsidRPr="00F120A1">
        <w:rPr>
          <w:rFonts w:ascii="Arial" w:hAnsi="Arial" w:cs="Arial"/>
          <w:sz w:val="20"/>
          <w:szCs w:val="20"/>
        </w:rPr>
        <w:t>24</w:t>
      </w:r>
    </w:p>
    <w:p w14:paraId="17AEFB23" w14:textId="77777777" w:rsidR="00FA1B66" w:rsidRPr="00F120A1" w:rsidRDefault="00FA1B66" w:rsidP="00FA1B66">
      <w:pPr>
        <w:ind w:firstLine="720"/>
        <w:jc w:val="both"/>
        <w:rPr>
          <w:rFonts w:ascii="Arial" w:hAnsi="Arial" w:cs="Arial"/>
          <w:sz w:val="20"/>
          <w:szCs w:val="20"/>
        </w:rPr>
      </w:pPr>
      <w:r w:rsidRPr="008D062A">
        <w:rPr>
          <w:rFonts w:ascii="Arial" w:hAnsi="Arial" w:cs="Arial"/>
          <w:sz w:val="20"/>
          <w:szCs w:val="20"/>
        </w:rPr>
        <w:t>2. Trường hợp các v</w:t>
      </w:r>
      <w:r w:rsidRPr="00F120A1">
        <w:rPr>
          <w:rFonts w:ascii="Arial" w:hAnsi="Arial" w:cs="Arial"/>
          <w:sz w:val="20"/>
          <w:szCs w:val="20"/>
        </w:rPr>
        <w:t>ă</w:t>
      </w:r>
      <w:r w:rsidRPr="008D062A">
        <w:rPr>
          <w:rFonts w:ascii="Arial" w:hAnsi="Arial" w:cs="Arial"/>
          <w:sz w:val="20"/>
          <w:szCs w:val="20"/>
        </w:rPr>
        <w:t>n b</w:t>
      </w:r>
      <w:r w:rsidRPr="00F120A1">
        <w:rPr>
          <w:rFonts w:ascii="Arial" w:hAnsi="Arial" w:cs="Arial"/>
          <w:sz w:val="20"/>
          <w:szCs w:val="20"/>
        </w:rPr>
        <w:t>ả</w:t>
      </w:r>
      <w:r w:rsidRPr="008D062A">
        <w:rPr>
          <w:rFonts w:ascii="Arial" w:hAnsi="Arial" w:cs="Arial"/>
          <w:sz w:val="20"/>
          <w:szCs w:val="20"/>
        </w:rPr>
        <w:t>n quy phạm pháp luật được viện dẫn tại Thông tư n</w:t>
      </w:r>
      <w:r w:rsidRPr="00F120A1">
        <w:rPr>
          <w:rFonts w:ascii="Arial" w:hAnsi="Arial" w:cs="Arial"/>
          <w:sz w:val="20"/>
          <w:szCs w:val="20"/>
        </w:rPr>
        <w:t>à</w:t>
      </w:r>
      <w:r w:rsidRPr="008D062A">
        <w:rPr>
          <w:rFonts w:ascii="Arial" w:hAnsi="Arial" w:cs="Arial"/>
          <w:sz w:val="20"/>
          <w:szCs w:val="20"/>
        </w:rPr>
        <w:t xml:space="preserve">y có sự thay </w:t>
      </w:r>
      <w:r w:rsidRPr="00F120A1">
        <w:rPr>
          <w:rFonts w:ascii="Arial" w:hAnsi="Arial" w:cs="Arial"/>
          <w:sz w:val="20"/>
          <w:szCs w:val="20"/>
        </w:rPr>
        <w:t>đ</w:t>
      </w:r>
      <w:r w:rsidRPr="008D062A">
        <w:rPr>
          <w:rFonts w:ascii="Arial" w:hAnsi="Arial" w:cs="Arial"/>
          <w:sz w:val="20"/>
          <w:szCs w:val="20"/>
        </w:rPr>
        <w:t>ổi, bổ sung hoặc thay th</w:t>
      </w:r>
      <w:r w:rsidRPr="00F120A1">
        <w:rPr>
          <w:rFonts w:ascii="Arial" w:hAnsi="Arial" w:cs="Arial"/>
          <w:sz w:val="20"/>
          <w:szCs w:val="20"/>
        </w:rPr>
        <w:t>ế</w:t>
      </w:r>
      <w:r w:rsidRPr="008D062A">
        <w:rPr>
          <w:rFonts w:ascii="Arial" w:hAnsi="Arial" w:cs="Arial"/>
          <w:sz w:val="20"/>
          <w:szCs w:val="20"/>
        </w:rPr>
        <w:t xml:space="preserve"> thì thực hiện theo quy định tại văn b</w:t>
      </w:r>
      <w:r w:rsidRPr="00F120A1">
        <w:rPr>
          <w:rFonts w:ascii="Arial" w:hAnsi="Arial" w:cs="Arial"/>
          <w:sz w:val="20"/>
          <w:szCs w:val="20"/>
        </w:rPr>
        <w:t>ả</w:t>
      </w:r>
      <w:r w:rsidRPr="008D062A">
        <w:rPr>
          <w:rFonts w:ascii="Arial" w:hAnsi="Arial" w:cs="Arial"/>
          <w:sz w:val="20"/>
          <w:szCs w:val="20"/>
        </w:rPr>
        <w:t>n mới./.</w:t>
      </w:r>
    </w:p>
    <w:p w14:paraId="2EE52649" w14:textId="77777777" w:rsidR="00FA1B66" w:rsidRPr="00F120A1" w:rsidRDefault="00FA1B66" w:rsidP="00FA1B66">
      <w:pPr>
        <w:ind w:firstLine="720"/>
        <w:jc w:val="both"/>
        <w:rPr>
          <w:rFonts w:ascii="Arial" w:hAnsi="Arial" w:cs="Arial"/>
          <w:sz w:val="20"/>
          <w:szCs w:val="20"/>
        </w:rPr>
      </w:pPr>
    </w:p>
    <w:tbl>
      <w:tblPr>
        <w:tblW w:w="5000" w:type="pct"/>
        <w:tblLook w:val="01E0" w:firstRow="1" w:lastRow="1" w:firstColumn="1" w:lastColumn="1" w:noHBand="0" w:noVBand="0"/>
      </w:tblPr>
      <w:tblGrid>
        <w:gridCol w:w="5002"/>
        <w:gridCol w:w="4024"/>
      </w:tblGrid>
      <w:tr w:rsidR="00FA1B66" w:rsidRPr="008D062A" w14:paraId="4A3D7758" w14:textId="77777777" w:rsidTr="001465B4">
        <w:tc>
          <w:tcPr>
            <w:tcW w:w="2771" w:type="pct"/>
            <w:shd w:val="clear" w:color="auto" w:fill="auto"/>
          </w:tcPr>
          <w:p w14:paraId="27FA9DAE" w14:textId="77777777" w:rsidR="00FA1B66" w:rsidRPr="00F120A1" w:rsidRDefault="00FA1B66" w:rsidP="001465B4">
            <w:pPr>
              <w:tabs>
                <w:tab w:val="center" w:pos="4320"/>
                <w:tab w:val="right" w:pos="8640"/>
              </w:tabs>
              <w:rPr>
                <w:rFonts w:ascii="Arial" w:hAnsi="Arial" w:cs="Arial"/>
                <w:sz w:val="20"/>
                <w:szCs w:val="20"/>
              </w:rPr>
            </w:pPr>
            <w:r w:rsidRPr="008D062A">
              <w:rPr>
                <w:rFonts w:ascii="Arial" w:hAnsi="Arial" w:cs="Arial"/>
                <w:b/>
                <w:i/>
                <w:sz w:val="20"/>
                <w:szCs w:val="20"/>
              </w:rPr>
              <w:t>Nơi nhận:</w:t>
            </w:r>
            <w:r w:rsidRPr="00F120A1">
              <w:rPr>
                <w:rFonts w:ascii="Arial" w:hAnsi="Arial" w:cs="Arial"/>
                <w:b/>
                <w:i/>
                <w:sz w:val="20"/>
                <w:szCs w:val="20"/>
              </w:rPr>
              <w:br/>
            </w:r>
            <w:r w:rsidRPr="008D062A">
              <w:rPr>
                <w:rFonts w:ascii="Arial" w:hAnsi="Arial" w:cs="Arial"/>
                <w:sz w:val="20"/>
                <w:szCs w:val="20"/>
              </w:rPr>
              <w:t>- Th</w:t>
            </w:r>
            <w:r w:rsidRPr="00F120A1">
              <w:rPr>
                <w:rFonts w:ascii="Arial" w:hAnsi="Arial" w:cs="Arial"/>
                <w:sz w:val="20"/>
                <w:szCs w:val="20"/>
              </w:rPr>
              <w:t>ủ</w:t>
            </w:r>
            <w:r w:rsidRPr="008D062A">
              <w:rPr>
                <w:rFonts w:ascii="Arial" w:hAnsi="Arial" w:cs="Arial"/>
                <w:sz w:val="20"/>
                <w:szCs w:val="20"/>
              </w:rPr>
              <w:t xml:space="preserve"> tướng, các Phó thủ tướng Chính phủ;</w:t>
            </w:r>
            <w:r w:rsidRPr="008D062A">
              <w:rPr>
                <w:rFonts w:ascii="Arial" w:hAnsi="Arial" w:cs="Arial"/>
                <w:sz w:val="20"/>
                <w:szCs w:val="20"/>
              </w:rPr>
              <w:br/>
              <w:t>- Văn phòng Chủ tịch nước, Văn phòng Tổng b</w:t>
            </w:r>
            <w:r w:rsidRPr="00F120A1">
              <w:rPr>
                <w:rFonts w:ascii="Arial" w:hAnsi="Arial" w:cs="Arial"/>
                <w:sz w:val="20"/>
                <w:szCs w:val="20"/>
              </w:rPr>
              <w:t>í</w:t>
            </w:r>
            <w:r w:rsidRPr="008D062A">
              <w:rPr>
                <w:rFonts w:ascii="Arial" w:hAnsi="Arial" w:cs="Arial"/>
                <w:sz w:val="20"/>
                <w:szCs w:val="20"/>
              </w:rPr>
              <w:t xml:space="preserve"> thư,</w:t>
            </w:r>
            <w:r w:rsidRPr="00F120A1">
              <w:rPr>
                <w:rFonts w:ascii="Arial" w:hAnsi="Arial" w:cs="Arial"/>
                <w:sz w:val="20"/>
                <w:szCs w:val="20"/>
              </w:rPr>
              <w:br/>
            </w:r>
            <w:r w:rsidRPr="008D062A">
              <w:rPr>
                <w:rFonts w:ascii="Arial" w:hAnsi="Arial" w:cs="Arial"/>
                <w:sz w:val="20"/>
                <w:szCs w:val="20"/>
              </w:rPr>
              <w:t>Văn ph</w:t>
            </w:r>
            <w:r w:rsidRPr="00F120A1">
              <w:rPr>
                <w:rFonts w:ascii="Arial" w:hAnsi="Arial" w:cs="Arial"/>
                <w:sz w:val="20"/>
                <w:szCs w:val="20"/>
              </w:rPr>
              <w:t>ò</w:t>
            </w:r>
            <w:r w:rsidRPr="008D062A">
              <w:rPr>
                <w:rFonts w:ascii="Arial" w:hAnsi="Arial" w:cs="Arial"/>
                <w:sz w:val="20"/>
                <w:szCs w:val="20"/>
              </w:rPr>
              <w:t>ng Quốc hộ</w:t>
            </w:r>
            <w:r w:rsidRPr="00F120A1">
              <w:rPr>
                <w:rFonts w:ascii="Arial" w:hAnsi="Arial" w:cs="Arial"/>
                <w:sz w:val="20"/>
                <w:szCs w:val="20"/>
              </w:rPr>
              <w:t>i</w:t>
            </w:r>
            <w:r w:rsidRPr="008D062A">
              <w:rPr>
                <w:rFonts w:ascii="Arial" w:hAnsi="Arial" w:cs="Arial"/>
                <w:sz w:val="20"/>
                <w:szCs w:val="20"/>
              </w:rPr>
              <w:t>, V</w:t>
            </w:r>
            <w:r w:rsidRPr="00F120A1">
              <w:rPr>
                <w:rFonts w:ascii="Arial" w:hAnsi="Arial" w:cs="Arial"/>
                <w:sz w:val="20"/>
                <w:szCs w:val="20"/>
              </w:rPr>
              <w:t>ă</w:t>
            </w:r>
            <w:r w:rsidRPr="008D062A">
              <w:rPr>
                <w:rFonts w:ascii="Arial" w:hAnsi="Arial" w:cs="Arial"/>
                <w:sz w:val="20"/>
                <w:szCs w:val="20"/>
              </w:rPr>
              <w:t>n phòng TƯ và các Ban của Đả</w:t>
            </w:r>
            <w:r w:rsidRPr="00F120A1">
              <w:rPr>
                <w:rFonts w:ascii="Arial" w:hAnsi="Arial" w:cs="Arial"/>
                <w:sz w:val="20"/>
                <w:szCs w:val="20"/>
              </w:rPr>
              <w:t>ng;</w:t>
            </w:r>
            <w:r w:rsidRPr="00F120A1">
              <w:rPr>
                <w:rFonts w:ascii="Arial" w:hAnsi="Arial" w:cs="Arial"/>
                <w:sz w:val="20"/>
                <w:szCs w:val="20"/>
              </w:rPr>
              <w:br/>
            </w:r>
            <w:r w:rsidRPr="008D062A">
              <w:rPr>
                <w:rFonts w:ascii="Arial" w:hAnsi="Arial" w:cs="Arial"/>
                <w:sz w:val="20"/>
                <w:szCs w:val="20"/>
              </w:rPr>
              <w:t>- Các Bộ, cơ quan ngang Bộ, cơ quan thuộc Chính phủ;</w:t>
            </w:r>
            <w:r w:rsidRPr="008D062A">
              <w:rPr>
                <w:rFonts w:ascii="Arial" w:hAnsi="Arial" w:cs="Arial"/>
                <w:sz w:val="20"/>
                <w:szCs w:val="20"/>
              </w:rPr>
              <w:br/>
              <w:t>- UBND các t</w:t>
            </w:r>
            <w:r w:rsidRPr="00F120A1">
              <w:rPr>
                <w:rFonts w:ascii="Arial" w:hAnsi="Arial" w:cs="Arial"/>
                <w:sz w:val="20"/>
                <w:szCs w:val="20"/>
              </w:rPr>
              <w:t>ỉ</w:t>
            </w:r>
            <w:r w:rsidRPr="008D062A">
              <w:rPr>
                <w:rFonts w:ascii="Arial" w:hAnsi="Arial" w:cs="Arial"/>
                <w:sz w:val="20"/>
                <w:szCs w:val="20"/>
              </w:rPr>
              <w:t>nh, TP trực thuộc TƯ;</w:t>
            </w:r>
            <w:r w:rsidRPr="008D062A">
              <w:rPr>
                <w:rFonts w:ascii="Arial" w:hAnsi="Arial" w:cs="Arial"/>
                <w:sz w:val="20"/>
                <w:szCs w:val="20"/>
              </w:rPr>
              <w:br/>
              <w:t>- Viện KSND t</w:t>
            </w:r>
            <w:r w:rsidRPr="00F120A1">
              <w:rPr>
                <w:rFonts w:ascii="Arial" w:hAnsi="Arial" w:cs="Arial"/>
                <w:sz w:val="20"/>
                <w:szCs w:val="20"/>
              </w:rPr>
              <w:t>ố</w:t>
            </w:r>
            <w:r w:rsidRPr="008D062A">
              <w:rPr>
                <w:rFonts w:ascii="Arial" w:hAnsi="Arial" w:cs="Arial"/>
                <w:sz w:val="20"/>
                <w:szCs w:val="20"/>
              </w:rPr>
              <w:t>i cao, T</w:t>
            </w:r>
            <w:r w:rsidRPr="00F120A1">
              <w:rPr>
                <w:rFonts w:ascii="Arial" w:hAnsi="Arial" w:cs="Arial"/>
                <w:sz w:val="20"/>
                <w:szCs w:val="20"/>
              </w:rPr>
              <w:t>òa</w:t>
            </w:r>
            <w:r w:rsidRPr="008D062A">
              <w:rPr>
                <w:rFonts w:ascii="Arial" w:hAnsi="Arial" w:cs="Arial"/>
                <w:sz w:val="20"/>
                <w:szCs w:val="20"/>
              </w:rPr>
              <w:t xml:space="preserve"> </w:t>
            </w:r>
            <w:r w:rsidRPr="00F120A1">
              <w:rPr>
                <w:rFonts w:ascii="Arial" w:hAnsi="Arial" w:cs="Arial"/>
                <w:sz w:val="20"/>
                <w:szCs w:val="20"/>
              </w:rPr>
              <w:t>á</w:t>
            </w:r>
            <w:r w:rsidRPr="008D062A">
              <w:rPr>
                <w:rFonts w:ascii="Arial" w:hAnsi="Arial" w:cs="Arial"/>
                <w:sz w:val="20"/>
                <w:szCs w:val="20"/>
              </w:rPr>
              <w:t>n ND tối cao;</w:t>
            </w:r>
            <w:r w:rsidRPr="008D062A">
              <w:rPr>
                <w:rFonts w:ascii="Arial" w:hAnsi="Arial" w:cs="Arial"/>
                <w:sz w:val="20"/>
                <w:szCs w:val="20"/>
              </w:rPr>
              <w:br/>
              <w:t xml:space="preserve">- Bộ Tư pháp (Cục </w:t>
            </w:r>
            <w:r w:rsidRPr="00F120A1">
              <w:rPr>
                <w:rFonts w:ascii="Arial" w:hAnsi="Arial" w:cs="Arial"/>
                <w:sz w:val="20"/>
                <w:szCs w:val="20"/>
              </w:rPr>
              <w:t>Kiể</w:t>
            </w:r>
            <w:r w:rsidRPr="008D062A">
              <w:rPr>
                <w:rFonts w:ascii="Arial" w:hAnsi="Arial" w:cs="Arial"/>
                <w:sz w:val="20"/>
                <w:szCs w:val="20"/>
              </w:rPr>
              <w:t xml:space="preserve">m </w:t>
            </w:r>
            <w:r w:rsidRPr="00F120A1">
              <w:rPr>
                <w:rFonts w:ascii="Arial" w:hAnsi="Arial" w:cs="Arial"/>
                <w:sz w:val="20"/>
                <w:szCs w:val="20"/>
              </w:rPr>
              <w:t>tr</w:t>
            </w:r>
            <w:r w:rsidRPr="008D062A">
              <w:rPr>
                <w:rFonts w:ascii="Arial" w:hAnsi="Arial" w:cs="Arial"/>
                <w:sz w:val="20"/>
                <w:szCs w:val="20"/>
              </w:rPr>
              <w:t>a vă</w:t>
            </w:r>
            <w:r w:rsidRPr="00F120A1">
              <w:rPr>
                <w:rFonts w:ascii="Arial" w:hAnsi="Arial" w:cs="Arial"/>
                <w:sz w:val="20"/>
                <w:szCs w:val="20"/>
              </w:rPr>
              <w:t>n</w:t>
            </w:r>
            <w:r w:rsidRPr="008D062A">
              <w:rPr>
                <w:rFonts w:ascii="Arial" w:hAnsi="Arial" w:cs="Arial"/>
                <w:sz w:val="20"/>
                <w:szCs w:val="20"/>
              </w:rPr>
              <w:t xml:space="preserve"> b</w:t>
            </w:r>
            <w:r w:rsidRPr="00F120A1">
              <w:rPr>
                <w:rFonts w:ascii="Arial" w:hAnsi="Arial" w:cs="Arial"/>
                <w:sz w:val="20"/>
                <w:szCs w:val="20"/>
              </w:rPr>
              <w:t>ả</w:t>
            </w:r>
            <w:r w:rsidRPr="008D062A">
              <w:rPr>
                <w:rFonts w:ascii="Arial" w:hAnsi="Arial" w:cs="Arial"/>
                <w:sz w:val="20"/>
                <w:szCs w:val="20"/>
              </w:rPr>
              <w:t xml:space="preserve">n quy phạm pháp </w:t>
            </w:r>
            <w:r w:rsidRPr="00F120A1">
              <w:rPr>
                <w:rFonts w:ascii="Arial" w:hAnsi="Arial" w:cs="Arial"/>
                <w:sz w:val="20"/>
                <w:szCs w:val="20"/>
              </w:rPr>
              <w:t>l</w:t>
            </w:r>
            <w:r w:rsidRPr="008D062A">
              <w:rPr>
                <w:rFonts w:ascii="Arial" w:hAnsi="Arial" w:cs="Arial"/>
                <w:sz w:val="20"/>
                <w:szCs w:val="20"/>
              </w:rPr>
              <w:t>uật);</w:t>
            </w:r>
            <w:r w:rsidRPr="008D062A">
              <w:rPr>
                <w:rFonts w:ascii="Arial" w:hAnsi="Arial" w:cs="Arial"/>
                <w:sz w:val="20"/>
                <w:szCs w:val="20"/>
              </w:rPr>
              <w:br/>
              <w:t>- C</w:t>
            </w:r>
            <w:r w:rsidRPr="00F120A1">
              <w:rPr>
                <w:rFonts w:ascii="Arial" w:hAnsi="Arial" w:cs="Arial"/>
                <w:sz w:val="20"/>
                <w:szCs w:val="20"/>
              </w:rPr>
              <w:t>ô</w:t>
            </w:r>
            <w:r w:rsidRPr="008D062A">
              <w:rPr>
                <w:rFonts w:ascii="Arial" w:hAnsi="Arial" w:cs="Arial"/>
                <w:sz w:val="20"/>
                <w:szCs w:val="20"/>
              </w:rPr>
              <w:t>ng báo;</w:t>
            </w:r>
            <w:r w:rsidRPr="008D062A">
              <w:rPr>
                <w:rFonts w:ascii="Arial" w:hAnsi="Arial" w:cs="Arial"/>
                <w:sz w:val="20"/>
                <w:szCs w:val="20"/>
              </w:rPr>
              <w:br/>
              <w:t>- K</w:t>
            </w:r>
            <w:r w:rsidRPr="00F120A1">
              <w:rPr>
                <w:rFonts w:ascii="Arial" w:hAnsi="Arial" w:cs="Arial"/>
                <w:sz w:val="20"/>
                <w:szCs w:val="20"/>
              </w:rPr>
              <w:t>iể</w:t>
            </w:r>
            <w:r w:rsidRPr="008D062A">
              <w:rPr>
                <w:rFonts w:ascii="Arial" w:hAnsi="Arial" w:cs="Arial"/>
                <w:sz w:val="20"/>
                <w:szCs w:val="20"/>
              </w:rPr>
              <w:t>m toán Nh</w:t>
            </w:r>
            <w:r w:rsidRPr="00F120A1">
              <w:rPr>
                <w:rFonts w:ascii="Arial" w:hAnsi="Arial" w:cs="Arial"/>
                <w:sz w:val="20"/>
                <w:szCs w:val="20"/>
              </w:rPr>
              <w:t>à</w:t>
            </w:r>
            <w:r w:rsidRPr="008D062A">
              <w:rPr>
                <w:rFonts w:ascii="Arial" w:hAnsi="Arial" w:cs="Arial"/>
                <w:sz w:val="20"/>
                <w:szCs w:val="20"/>
              </w:rPr>
              <w:t xml:space="preserve"> nước;</w:t>
            </w:r>
            <w:r w:rsidRPr="00F120A1">
              <w:rPr>
                <w:rFonts w:ascii="Arial" w:hAnsi="Arial" w:cs="Arial"/>
                <w:sz w:val="20"/>
                <w:szCs w:val="20"/>
              </w:rPr>
              <w:br/>
              <w:t>-</w:t>
            </w:r>
            <w:r w:rsidRPr="008D062A">
              <w:rPr>
                <w:rFonts w:ascii="Arial" w:hAnsi="Arial" w:cs="Arial"/>
                <w:sz w:val="20"/>
                <w:szCs w:val="20"/>
              </w:rPr>
              <w:t xml:space="preserve"> Cổng thông tin điện </w:t>
            </w:r>
            <w:r w:rsidRPr="00F120A1">
              <w:rPr>
                <w:rFonts w:ascii="Arial" w:hAnsi="Arial" w:cs="Arial"/>
                <w:sz w:val="20"/>
                <w:szCs w:val="20"/>
              </w:rPr>
              <w:t>tử:</w:t>
            </w:r>
            <w:r w:rsidRPr="008D062A">
              <w:rPr>
                <w:rFonts w:ascii="Arial" w:hAnsi="Arial" w:cs="Arial"/>
                <w:sz w:val="20"/>
                <w:szCs w:val="20"/>
              </w:rPr>
              <w:t xml:space="preserve"> Chính phủ, Bộ Công Thương;</w:t>
            </w:r>
            <w:r w:rsidRPr="008D062A">
              <w:rPr>
                <w:rFonts w:ascii="Arial" w:hAnsi="Arial" w:cs="Arial"/>
                <w:sz w:val="20"/>
                <w:szCs w:val="20"/>
              </w:rPr>
              <w:br/>
              <w:t>- Sở C</w:t>
            </w:r>
            <w:r w:rsidRPr="00F120A1">
              <w:rPr>
                <w:rFonts w:ascii="Arial" w:hAnsi="Arial" w:cs="Arial"/>
                <w:sz w:val="20"/>
                <w:szCs w:val="20"/>
              </w:rPr>
              <w:t>ô</w:t>
            </w:r>
            <w:r w:rsidRPr="008D062A">
              <w:rPr>
                <w:rFonts w:ascii="Arial" w:hAnsi="Arial" w:cs="Arial"/>
                <w:sz w:val="20"/>
                <w:szCs w:val="20"/>
              </w:rPr>
              <w:t>ng Thương các t</w:t>
            </w:r>
            <w:r w:rsidRPr="00F120A1">
              <w:rPr>
                <w:rFonts w:ascii="Arial" w:hAnsi="Arial" w:cs="Arial"/>
                <w:sz w:val="20"/>
                <w:szCs w:val="20"/>
              </w:rPr>
              <w:t>ỉ</w:t>
            </w:r>
            <w:r w:rsidRPr="008D062A">
              <w:rPr>
                <w:rFonts w:ascii="Arial" w:hAnsi="Arial" w:cs="Arial"/>
                <w:sz w:val="20"/>
                <w:szCs w:val="20"/>
              </w:rPr>
              <w:t>nh, thành phố;</w:t>
            </w:r>
            <w:r w:rsidRPr="008D062A">
              <w:rPr>
                <w:rFonts w:ascii="Arial" w:hAnsi="Arial" w:cs="Arial"/>
                <w:sz w:val="20"/>
                <w:szCs w:val="20"/>
              </w:rPr>
              <w:br/>
              <w:t>- Li</w:t>
            </w:r>
            <w:r w:rsidRPr="00F120A1">
              <w:rPr>
                <w:rFonts w:ascii="Arial" w:hAnsi="Arial" w:cs="Arial"/>
                <w:sz w:val="20"/>
                <w:szCs w:val="20"/>
              </w:rPr>
              <w:t>ê</w:t>
            </w:r>
            <w:r w:rsidRPr="008D062A">
              <w:rPr>
                <w:rFonts w:ascii="Arial" w:hAnsi="Arial" w:cs="Arial"/>
                <w:sz w:val="20"/>
                <w:szCs w:val="20"/>
              </w:rPr>
              <w:t>n đoàn Thương mại và Công nghiệp Việt Nam;</w:t>
            </w:r>
            <w:r w:rsidRPr="008D062A">
              <w:rPr>
                <w:rFonts w:ascii="Arial" w:hAnsi="Arial" w:cs="Arial"/>
                <w:sz w:val="20"/>
                <w:szCs w:val="20"/>
              </w:rPr>
              <w:br/>
              <w:t>- Các Ban qu</w:t>
            </w:r>
            <w:r w:rsidRPr="00F120A1">
              <w:rPr>
                <w:rFonts w:ascii="Arial" w:hAnsi="Arial" w:cs="Arial"/>
                <w:sz w:val="20"/>
                <w:szCs w:val="20"/>
              </w:rPr>
              <w:t>ả</w:t>
            </w:r>
            <w:r w:rsidRPr="008D062A">
              <w:rPr>
                <w:rFonts w:ascii="Arial" w:hAnsi="Arial" w:cs="Arial"/>
                <w:sz w:val="20"/>
                <w:szCs w:val="20"/>
              </w:rPr>
              <w:t>n lý c</w:t>
            </w:r>
            <w:r w:rsidRPr="00F120A1">
              <w:rPr>
                <w:rFonts w:ascii="Arial" w:hAnsi="Arial" w:cs="Arial"/>
                <w:sz w:val="20"/>
                <w:szCs w:val="20"/>
              </w:rPr>
              <w:t>á</w:t>
            </w:r>
            <w:r w:rsidRPr="008D062A">
              <w:rPr>
                <w:rFonts w:ascii="Arial" w:hAnsi="Arial" w:cs="Arial"/>
                <w:sz w:val="20"/>
                <w:szCs w:val="20"/>
              </w:rPr>
              <w:t>c KCN v</w:t>
            </w:r>
            <w:r w:rsidRPr="00F120A1">
              <w:rPr>
                <w:rFonts w:ascii="Arial" w:hAnsi="Arial" w:cs="Arial"/>
                <w:sz w:val="20"/>
                <w:szCs w:val="20"/>
              </w:rPr>
              <w:t>à</w:t>
            </w:r>
            <w:r w:rsidRPr="008D062A">
              <w:rPr>
                <w:rFonts w:ascii="Arial" w:hAnsi="Arial" w:cs="Arial"/>
                <w:sz w:val="20"/>
                <w:szCs w:val="20"/>
              </w:rPr>
              <w:t xml:space="preserve"> KCX;</w:t>
            </w:r>
            <w:r w:rsidRPr="008D062A">
              <w:rPr>
                <w:rFonts w:ascii="Arial" w:hAnsi="Arial" w:cs="Arial"/>
                <w:sz w:val="20"/>
                <w:szCs w:val="20"/>
              </w:rPr>
              <w:br/>
              <w:t>- Bộ C</w:t>
            </w:r>
            <w:r w:rsidRPr="00F120A1">
              <w:rPr>
                <w:rFonts w:ascii="Arial" w:hAnsi="Arial" w:cs="Arial"/>
                <w:sz w:val="20"/>
                <w:szCs w:val="20"/>
              </w:rPr>
              <w:t>ô</w:t>
            </w:r>
            <w:r w:rsidRPr="008D062A">
              <w:rPr>
                <w:rFonts w:ascii="Arial" w:hAnsi="Arial" w:cs="Arial"/>
                <w:sz w:val="20"/>
                <w:szCs w:val="20"/>
              </w:rPr>
              <w:t xml:space="preserve">ng Thương: Bộ </w:t>
            </w:r>
            <w:r w:rsidRPr="00F120A1">
              <w:rPr>
                <w:rFonts w:ascii="Arial" w:hAnsi="Arial" w:cs="Arial"/>
                <w:sz w:val="20"/>
                <w:szCs w:val="20"/>
              </w:rPr>
              <w:t>trưởng</w:t>
            </w:r>
            <w:r w:rsidRPr="008D062A">
              <w:rPr>
                <w:rFonts w:ascii="Arial" w:hAnsi="Arial" w:cs="Arial"/>
                <w:sz w:val="20"/>
                <w:szCs w:val="20"/>
              </w:rPr>
              <w:t>, các Th</w:t>
            </w:r>
            <w:r w:rsidRPr="00F120A1">
              <w:rPr>
                <w:rFonts w:ascii="Arial" w:hAnsi="Arial" w:cs="Arial"/>
                <w:sz w:val="20"/>
                <w:szCs w:val="20"/>
              </w:rPr>
              <w:t>ứ</w:t>
            </w:r>
            <w:r w:rsidRPr="008D062A">
              <w:rPr>
                <w:rFonts w:ascii="Arial" w:hAnsi="Arial" w:cs="Arial"/>
                <w:sz w:val="20"/>
                <w:szCs w:val="20"/>
              </w:rPr>
              <w:t xml:space="preserve"> trư</w:t>
            </w:r>
            <w:r w:rsidRPr="00F120A1">
              <w:rPr>
                <w:rFonts w:ascii="Arial" w:hAnsi="Arial" w:cs="Arial"/>
                <w:sz w:val="20"/>
                <w:szCs w:val="20"/>
              </w:rPr>
              <w:t>ở</w:t>
            </w:r>
            <w:r w:rsidRPr="008D062A">
              <w:rPr>
                <w:rFonts w:ascii="Arial" w:hAnsi="Arial" w:cs="Arial"/>
                <w:sz w:val="20"/>
                <w:szCs w:val="20"/>
              </w:rPr>
              <w:t>ng,</w:t>
            </w:r>
            <w:r w:rsidRPr="00F120A1">
              <w:rPr>
                <w:rFonts w:ascii="Arial" w:hAnsi="Arial" w:cs="Arial"/>
                <w:sz w:val="20"/>
                <w:szCs w:val="20"/>
              </w:rPr>
              <w:br/>
            </w:r>
            <w:r w:rsidRPr="008D062A">
              <w:rPr>
                <w:rFonts w:ascii="Arial" w:hAnsi="Arial" w:cs="Arial"/>
                <w:sz w:val="20"/>
                <w:szCs w:val="20"/>
              </w:rPr>
              <w:t>các Tổng c</w:t>
            </w:r>
            <w:r w:rsidRPr="00F120A1">
              <w:rPr>
                <w:rFonts w:ascii="Arial" w:hAnsi="Arial" w:cs="Arial"/>
                <w:sz w:val="20"/>
                <w:szCs w:val="20"/>
              </w:rPr>
              <w:t>ụ</w:t>
            </w:r>
            <w:r w:rsidRPr="008D062A">
              <w:rPr>
                <w:rFonts w:ascii="Arial" w:hAnsi="Arial" w:cs="Arial"/>
                <w:sz w:val="20"/>
                <w:szCs w:val="20"/>
              </w:rPr>
              <w:t>c,</w:t>
            </w:r>
            <w:r w:rsidRPr="00F120A1">
              <w:rPr>
                <w:rFonts w:ascii="Arial" w:hAnsi="Arial" w:cs="Arial"/>
                <w:sz w:val="20"/>
                <w:szCs w:val="20"/>
              </w:rPr>
              <w:t xml:space="preserve"> </w:t>
            </w:r>
            <w:r w:rsidRPr="008D062A">
              <w:rPr>
                <w:rFonts w:ascii="Arial" w:hAnsi="Arial" w:cs="Arial"/>
                <w:sz w:val="20"/>
                <w:szCs w:val="20"/>
              </w:rPr>
              <w:t>Cục, Vụ thuộc Bộ, các Ph</w:t>
            </w:r>
            <w:r w:rsidRPr="00F120A1">
              <w:rPr>
                <w:rFonts w:ascii="Arial" w:hAnsi="Arial" w:cs="Arial"/>
                <w:sz w:val="20"/>
                <w:szCs w:val="20"/>
              </w:rPr>
              <w:t>ò</w:t>
            </w:r>
            <w:r w:rsidRPr="008D062A">
              <w:rPr>
                <w:rFonts w:ascii="Arial" w:hAnsi="Arial" w:cs="Arial"/>
                <w:sz w:val="20"/>
                <w:szCs w:val="20"/>
              </w:rPr>
              <w:t>ng</w:t>
            </w:r>
            <w:r w:rsidRPr="00F120A1">
              <w:rPr>
                <w:rFonts w:ascii="Arial" w:hAnsi="Arial" w:cs="Arial"/>
                <w:sz w:val="20"/>
                <w:szCs w:val="20"/>
              </w:rPr>
              <w:br/>
            </w:r>
            <w:r w:rsidRPr="008D062A">
              <w:rPr>
                <w:rFonts w:ascii="Arial" w:hAnsi="Arial" w:cs="Arial"/>
                <w:sz w:val="20"/>
                <w:szCs w:val="20"/>
              </w:rPr>
              <w:t>QLXN</w:t>
            </w:r>
            <w:r w:rsidRPr="00F120A1">
              <w:rPr>
                <w:rFonts w:ascii="Arial" w:hAnsi="Arial" w:cs="Arial"/>
                <w:sz w:val="20"/>
                <w:szCs w:val="20"/>
              </w:rPr>
              <w:t>K</w:t>
            </w:r>
            <w:r w:rsidRPr="008D062A">
              <w:rPr>
                <w:rFonts w:ascii="Arial" w:hAnsi="Arial" w:cs="Arial"/>
                <w:sz w:val="20"/>
                <w:szCs w:val="20"/>
              </w:rPr>
              <w:t>KV (19);</w:t>
            </w:r>
            <w:r w:rsidRPr="008D062A">
              <w:rPr>
                <w:rFonts w:ascii="Arial" w:hAnsi="Arial" w:cs="Arial"/>
                <w:sz w:val="20"/>
                <w:szCs w:val="20"/>
              </w:rPr>
              <w:br/>
            </w:r>
            <w:r w:rsidRPr="008D062A">
              <w:rPr>
                <w:rFonts w:ascii="Arial" w:hAnsi="Arial" w:cs="Arial"/>
                <w:sz w:val="20"/>
                <w:szCs w:val="20"/>
              </w:rPr>
              <w:lastRenderedPageBreak/>
              <w:t>- Lưu: VT, XNK (3).</w:t>
            </w:r>
          </w:p>
        </w:tc>
        <w:tc>
          <w:tcPr>
            <w:tcW w:w="2229" w:type="pct"/>
            <w:shd w:val="clear" w:color="auto" w:fill="auto"/>
          </w:tcPr>
          <w:p w14:paraId="547FE9E9" w14:textId="77777777" w:rsidR="00FA1B66" w:rsidRPr="00F120A1" w:rsidRDefault="00FA1B66" w:rsidP="001465B4">
            <w:pPr>
              <w:tabs>
                <w:tab w:val="center" w:pos="4320"/>
                <w:tab w:val="right" w:pos="8640"/>
              </w:tabs>
              <w:jc w:val="center"/>
              <w:rPr>
                <w:rFonts w:ascii="Arial" w:hAnsi="Arial" w:cs="Arial"/>
                <w:sz w:val="20"/>
                <w:szCs w:val="20"/>
              </w:rPr>
            </w:pPr>
            <w:r w:rsidRPr="00F120A1">
              <w:rPr>
                <w:rFonts w:ascii="Arial" w:hAnsi="Arial" w:cs="Arial"/>
                <w:b/>
                <w:sz w:val="20"/>
                <w:szCs w:val="20"/>
              </w:rPr>
              <w:lastRenderedPageBreak/>
              <w:t>KT. BỘ TRƯỞNG</w:t>
            </w:r>
            <w:r w:rsidRPr="00F120A1">
              <w:rPr>
                <w:rFonts w:ascii="Arial" w:hAnsi="Arial" w:cs="Arial"/>
                <w:b/>
                <w:sz w:val="20"/>
                <w:szCs w:val="20"/>
              </w:rPr>
              <w:br/>
              <w:t>THỨ TRƯỞNG</w:t>
            </w:r>
            <w:r w:rsidRPr="00F120A1">
              <w:rPr>
                <w:rFonts w:ascii="Arial" w:hAnsi="Arial" w:cs="Arial"/>
                <w:b/>
                <w:sz w:val="20"/>
                <w:szCs w:val="20"/>
              </w:rPr>
              <w:br/>
            </w:r>
            <w:r w:rsidRPr="00F120A1">
              <w:rPr>
                <w:rFonts w:ascii="Arial" w:hAnsi="Arial" w:cs="Arial"/>
                <w:b/>
                <w:sz w:val="20"/>
                <w:szCs w:val="20"/>
              </w:rPr>
              <w:br/>
            </w:r>
            <w:r w:rsidRPr="00F120A1">
              <w:rPr>
                <w:rFonts w:ascii="Arial" w:hAnsi="Arial" w:cs="Arial"/>
                <w:b/>
                <w:sz w:val="20"/>
                <w:szCs w:val="20"/>
              </w:rPr>
              <w:br/>
            </w:r>
            <w:r w:rsidRPr="00F120A1">
              <w:rPr>
                <w:rFonts w:ascii="Arial" w:hAnsi="Arial" w:cs="Arial"/>
                <w:b/>
                <w:sz w:val="20"/>
                <w:szCs w:val="20"/>
              </w:rPr>
              <w:br/>
            </w:r>
            <w:r w:rsidRPr="00F120A1">
              <w:rPr>
                <w:rFonts w:ascii="Arial" w:hAnsi="Arial" w:cs="Arial"/>
                <w:b/>
                <w:sz w:val="20"/>
                <w:szCs w:val="20"/>
              </w:rPr>
              <w:br/>
              <w:t>Nguyễn Sinh Nhật Tân</w:t>
            </w:r>
          </w:p>
        </w:tc>
      </w:tr>
    </w:tbl>
    <w:p w14:paraId="331853CB" w14:textId="77777777" w:rsidR="00FA1B66" w:rsidRPr="00F120A1" w:rsidRDefault="00FA1B66" w:rsidP="00FA1B66">
      <w:pPr>
        <w:spacing w:after="120"/>
        <w:ind w:firstLine="720"/>
        <w:jc w:val="both"/>
        <w:rPr>
          <w:rFonts w:ascii="Arial" w:hAnsi="Arial" w:cs="Arial"/>
          <w:sz w:val="20"/>
          <w:szCs w:val="20"/>
        </w:rPr>
      </w:pPr>
    </w:p>
    <w:p w14:paraId="47537101" w14:textId="77777777" w:rsidR="00C96769" w:rsidRDefault="00C96769" w:rsidP="00EF3EA4">
      <w:pPr>
        <w:jc w:val="center"/>
        <w:rPr>
          <w:rFonts w:ascii="Arial" w:hAnsi="Arial" w:cs="Arial"/>
          <w:b/>
          <w:sz w:val="20"/>
          <w:szCs w:val="20"/>
        </w:rPr>
        <w:sectPr w:rsidR="00C96769" w:rsidSect="00801DAF">
          <w:pgSz w:w="11906" w:h="16838" w:code="9"/>
          <w:pgMar w:top="1440" w:right="1440" w:bottom="1440" w:left="1440" w:header="0" w:footer="0" w:gutter="0"/>
          <w:cols w:space="720"/>
          <w:noEndnote/>
          <w:docGrid w:linePitch="360"/>
        </w:sectPr>
      </w:pPr>
    </w:p>
    <w:p w14:paraId="67232088" w14:textId="77777777" w:rsidR="00EA4B3C" w:rsidRPr="00FD09BF" w:rsidRDefault="008542F0" w:rsidP="00EF3EA4">
      <w:pPr>
        <w:jc w:val="center"/>
        <w:rPr>
          <w:rFonts w:ascii="Arial" w:hAnsi="Arial" w:cs="Arial"/>
          <w:b/>
          <w:sz w:val="20"/>
          <w:szCs w:val="20"/>
        </w:rPr>
      </w:pPr>
      <w:r w:rsidRPr="00FD09BF">
        <w:rPr>
          <w:rFonts w:ascii="Arial" w:hAnsi="Arial" w:cs="Arial"/>
          <w:b/>
          <w:sz w:val="20"/>
          <w:szCs w:val="20"/>
        </w:rPr>
        <w:lastRenderedPageBreak/>
        <w:t xml:space="preserve">Phụ lục </w:t>
      </w:r>
      <w:r w:rsidR="00EA4B3C" w:rsidRPr="00FD09BF">
        <w:rPr>
          <w:rFonts w:ascii="Arial" w:hAnsi="Arial" w:cs="Arial"/>
          <w:b/>
          <w:sz w:val="20"/>
          <w:szCs w:val="20"/>
        </w:rPr>
        <w:t>I</w:t>
      </w:r>
    </w:p>
    <w:p w14:paraId="49A3F432" w14:textId="77777777" w:rsidR="008542F0" w:rsidRDefault="00EA4B3C" w:rsidP="00EF3EA4">
      <w:pPr>
        <w:jc w:val="center"/>
        <w:rPr>
          <w:rFonts w:ascii="Arial" w:hAnsi="Arial" w:cs="Arial"/>
          <w:sz w:val="20"/>
          <w:szCs w:val="20"/>
        </w:rPr>
      </w:pPr>
      <w:r w:rsidRPr="008542F0">
        <w:rPr>
          <w:rFonts w:ascii="Arial" w:hAnsi="Arial" w:cs="Arial"/>
          <w:b/>
          <w:sz w:val="20"/>
          <w:szCs w:val="20"/>
        </w:rPr>
        <w:t>QUY TẮC CỤ THỂ MẶT HÀNG</w:t>
      </w:r>
    </w:p>
    <w:p w14:paraId="31DC067F" w14:textId="77777777" w:rsidR="008542F0" w:rsidRDefault="00EA4B3C" w:rsidP="00EF3EA4">
      <w:pPr>
        <w:jc w:val="center"/>
        <w:rPr>
          <w:rFonts w:ascii="Arial" w:hAnsi="Arial" w:cs="Arial"/>
          <w:i/>
          <w:sz w:val="20"/>
          <w:szCs w:val="20"/>
        </w:rPr>
      </w:pPr>
      <w:r w:rsidRPr="00FD09BF">
        <w:rPr>
          <w:rFonts w:ascii="Arial" w:hAnsi="Arial" w:cs="Arial"/>
          <w:i/>
          <w:sz w:val="20"/>
          <w:szCs w:val="20"/>
        </w:rPr>
        <w:t xml:space="preserve">(ban hành kèm theo Thông tư số </w:t>
      </w:r>
      <w:r w:rsidRPr="00F120A1">
        <w:rPr>
          <w:rFonts w:ascii="Arial" w:hAnsi="Arial" w:cs="Arial"/>
          <w:i/>
          <w:sz w:val="20"/>
          <w:szCs w:val="20"/>
        </w:rPr>
        <w:t>44/</w:t>
      </w:r>
      <w:r w:rsidR="008542F0">
        <w:rPr>
          <w:rFonts w:ascii="Arial" w:hAnsi="Arial" w:cs="Arial"/>
          <w:i/>
          <w:sz w:val="20"/>
          <w:szCs w:val="20"/>
        </w:rPr>
        <w:t>2023/TT-BCT</w:t>
      </w:r>
    </w:p>
    <w:p w14:paraId="60F1F1EE" w14:textId="77777777" w:rsidR="008542F0" w:rsidRDefault="00EA4B3C" w:rsidP="00EF3EA4">
      <w:pPr>
        <w:jc w:val="center"/>
        <w:rPr>
          <w:rFonts w:ascii="Arial" w:hAnsi="Arial" w:cs="Arial"/>
          <w:i/>
          <w:sz w:val="20"/>
          <w:szCs w:val="20"/>
        </w:rPr>
      </w:pPr>
      <w:r w:rsidRPr="00FD09BF">
        <w:rPr>
          <w:rFonts w:ascii="Arial" w:hAnsi="Arial" w:cs="Arial"/>
          <w:i/>
          <w:sz w:val="20"/>
          <w:szCs w:val="20"/>
        </w:rPr>
        <w:t>ngày</w:t>
      </w:r>
      <w:r w:rsidRPr="00F120A1">
        <w:rPr>
          <w:rFonts w:ascii="Arial" w:hAnsi="Arial" w:cs="Arial"/>
          <w:i/>
          <w:sz w:val="20"/>
          <w:szCs w:val="20"/>
        </w:rPr>
        <w:t xml:space="preserve"> 29</w:t>
      </w:r>
      <w:r w:rsidRPr="00FD09BF">
        <w:rPr>
          <w:rFonts w:ascii="Arial" w:hAnsi="Arial" w:cs="Arial"/>
          <w:i/>
          <w:sz w:val="20"/>
          <w:szCs w:val="20"/>
        </w:rPr>
        <w:t xml:space="preserve"> tháng</w:t>
      </w:r>
      <w:r w:rsidRPr="00F120A1">
        <w:rPr>
          <w:rFonts w:ascii="Arial" w:hAnsi="Arial" w:cs="Arial"/>
          <w:i/>
          <w:sz w:val="20"/>
          <w:szCs w:val="20"/>
        </w:rPr>
        <w:t xml:space="preserve"> 12</w:t>
      </w:r>
      <w:r w:rsidRPr="00FD09BF">
        <w:rPr>
          <w:rFonts w:ascii="Arial" w:hAnsi="Arial" w:cs="Arial"/>
          <w:i/>
          <w:sz w:val="20"/>
          <w:szCs w:val="20"/>
        </w:rPr>
        <w:t xml:space="preserve"> nă</w:t>
      </w:r>
      <w:r w:rsidRPr="00F120A1">
        <w:rPr>
          <w:rFonts w:ascii="Arial" w:hAnsi="Arial" w:cs="Arial"/>
          <w:i/>
          <w:sz w:val="20"/>
          <w:szCs w:val="20"/>
        </w:rPr>
        <w:t xml:space="preserve">m 2023 sửa </w:t>
      </w:r>
      <w:r w:rsidRPr="00FD09BF">
        <w:rPr>
          <w:rFonts w:ascii="Arial" w:hAnsi="Arial" w:cs="Arial"/>
          <w:i/>
          <w:sz w:val="20"/>
          <w:szCs w:val="20"/>
        </w:rPr>
        <w:t>đ</w:t>
      </w:r>
      <w:r w:rsidRPr="00F120A1">
        <w:rPr>
          <w:rFonts w:ascii="Arial" w:hAnsi="Arial" w:cs="Arial"/>
          <w:i/>
          <w:sz w:val="20"/>
          <w:szCs w:val="20"/>
        </w:rPr>
        <w:t>ổ</w:t>
      </w:r>
      <w:r w:rsidRPr="00FD09BF">
        <w:rPr>
          <w:rFonts w:ascii="Arial" w:hAnsi="Arial" w:cs="Arial"/>
          <w:i/>
          <w:sz w:val="20"/>
          <w:szCs w:val="20"/>
        </w:rPr>
        <w:t>i, bổ sung một số điều củ</w:t>
      </w:r>
      <w:r w:rsidR="008542F0">
        <w:rPr>
          <w:rFonts w:ascii="Arial" w:hAnsi="Arial" w:cs="Arial"/>
          <w:i/>
          <w:sz w:val="20"/>
          <w:szCs w:val="20"/>
        </w:rPr>
        <w:t>a Thông tư</w:t>
      </w:r>
    </w:p>
    <w:p w14:paraId="3CDB0F5A" w14:textId="77777777" w:rsidR="00EA4B3C" w:rsidRDefault="00EA4B3C" w:rsidP="00EF3EA4">
      <w:pPr>
        <w:jc w:val="center"/>
        <w:rPr>
          <w:rFonts w:ascii="Arial" w:hAnsi="Arial" w:cs="Arial"/>
          <w:i/>
          <w:sz w:val="20"/>
          <w:szCs w:val="20"/>
        </w:rPr>
      </w:pPr>
      <w:r w:rsidRPr="00FD09BF">
        <w:rPr>
          <w:rFonts w:ascii="Arial" w:hAnsi="Arial" w:cs="Arial"/>
          <w:i/>
          <w:sz w:val="20"/>
          <w:szCs w:val="20"/>
        </w:rPr>
        <w:t>số 05/2018/TT-BCT ngày 03 tháng 4 năm 2018 của Bộ trưởng B</w:t>
      </w:r>
      <w:r w:rsidRPr="00F120A1">
        <w:rPr>
          <w:rFonts w:ascii="Arial" w:hAnsi="Arial" w:cs="Arial"/>
          <w:i/>
          <w:sz w:val="20"/>
          <w:szCs w:val="20"/>
        </w:rPr>
        <w:t>ộ</w:t>
      </w:r>
      <w:r w:rsidRPr="00FD09BF">
        <w:rPr>
          <w:rFonts w:ascii="Arial" w:hAnsi="Arial" w:cs="Arial"/>
          <w:i/>
          <w:sz w:val="20"/>
          <w:szCs w:val="20"/>
        </w:rPr>
        <w:t xml:space="preserve"> Công Thương)</w:t>
      </w:r>
    </w:p>
    <w:p w14:paraId="3AE8CC02" w14:textId="77777777" w:rsidR="00D10E3B" w:rsidRPr="00F120A1" w:rsidRDefault="00D10E3B" w:rsidP="00EF3EA4">
      <w:pPr>
        <w:jc w:val="center"/>
        <w:rPr>
          <w:rFonts w:ascii="Arial" w:hAnsi="Arial" w:cs="Arial"/>
          <w:sz w:val="20"/>
          <w:szCs w:val="20"/>
          <w:vertAlign w:val="superscript"/>
        </w:rPr>
      </w:pPr>
      <w:r w:rsidRPr="00F120A1">
        <w:rPr>
          <w:rFonts w:ascii="Arial" w:hAnsi="Arial" w:cs="Arial"/>
          <w:sz w:val="20"/>
          <w:szCs w:val="20"/>
          <w:vertAlign w:val="superscript"/>
        </w:rPr>
        <w:t>____________</w:t>
      </w:r>
    </w:p>
    <w:p w14:paraId="0FE73A2D" w14:textId="77777777" w:rsidR="00D10E3B" w:rsidRPr="00FD09BF" w:rsidRDefault="00D10E3B" w:rsidP="00EF3EA4">
      <w:pPr>
        <w:jc w:val="center"/>
        <w:rPr>
          <w:rFonts w:ascii="Arial" w:hAnsi="Arial" w:cs="Arial"/>
          <w:i/>
          <w:sz w:val="20"/>
          <w:szCs w:val="20"/>
        </w:rPr>
      </w:pPr>
    </w:p>
    <w:p w14:paraId="34AF94D5" w14:textId="77777777" w:rsidR="00EA4B3C" w:rsidRPr="00FD09BF" w:rsidRDefault="00EA4B3C" w:rsidP="00DC764E">
      <w:pPr>
        <w:spacing w:after="120"/>
        <w:ind w:firstLine="720"/>
        <w:jc w:val="both"/>
        <w:rPr>
          <w:rFonts w:ascii="Arial" w:hAnsi="Arial" w:cs="Arial"/>
          <w:sz w:val="20"/>
          <w:szCs w:val="20"/>
        </w:rPr>
      </w:pPr>
      <w:r w:rsidRPr="00FD09BF">
        <w:rPr>
          <w:rFonts w:ascii="Arial" w:hAnsi="Arial" w:cs="Arial"/>
          <w:sz w:val="20"/>
          <w:szCs w:val="20"/>
        </w:rPr>
        <w:t>1. Danh mục Quy t</w:t>
      </w:r>
      <w:r w:rsidRPr="00F120A1">
        <w:rPr>
          <w:rFonts w:ascii="Arial" w:hAnsi="Arial" w:cs="Arial"/>
          <w:sz w:val="20"/>
          <w:szCs w:val="20"/>
        </w:rPr>
        <w:t>ắ</w:t>
      </w:r>
      <w:r w:rsidRPr="00FD09BF">
        <w:rPr>
          <w:rFonts w:ascii="Arial" w:hAnsi="Arial" w:cs="Arial"/>
          <w:sz w:val="20"/>
          <w:szCs w:val="20"/>
        </w:rPr>
        <w:t>c cụ thể mặt hàng quy định tại Phụ lục này được xây dựng trên cơ sở Hệ thống Hài hòa phiên bản 2022. Trường hợp có bất kỳ sự khác biệt nào giữa ph</w:t>
      </w:r>
      <w:r w:rsidRPr="00F120A1">
        <w:rPr>
          <w:rFonts w:ascii="Arial" w:hAnsi="Arial" w:cs="Arial"/>
          <w:sz w:val="20"/>
          <w:szCs w:val="20"/>
        </w:rPr>
        <w:t>ầ</w:t>
      </w:r>
      <w:r w:rsidRPr="00FD09BF">
        <w:rPr>
          <w:rFonts w:ascii="Arial" w:hAnsi="Arial" w:cs="Arial"/>
          <w:sz w:val="20"/>
          <w:szCs w:val="20"/>
        </w:rPr>
        <w:t>n mô tả tại Phụ lục này với phần mô tả tại v</w:t>
      </w:r>
      <w:r w:rsidRPr="00F120A1">
        <w:rPr>
          <w:rFonts w:ascii="Arial" w:hAnsi="Arial" w:cs="Arial"/>
          <w:sz w:val="20"/>
          <w:szCs w:val="20"/>
        </w:rPr>
        <w:t>ă</w:t>
      </w:r>
      <w:r w:rsidRPr="00FD09BF">
        <w:rPr>
          <w:rFonts w:ascii="Arial" w:hAnsi="Arial" w:cs="Arial"/>
          <w:sz w:val="20"/>
          <w:szCs w:val="20"/>
        </w:rPr>
        <w:t>n kiện pháp lý của Hệ thống Hài hòa do Tổ chức H</w:t>
      </w:r>
      <w:r w:rsidRPr="00F120A1">
        <w:rPr>
          <w:rFonts w:ascii="Arial" w:hAnsi="Arial" w:cs="Arial"/>
          <w:sz w:val="20"/>
          <w:szCs w:val="20"/>
        </w:rPr>
        <w:t>ả</w:t>
      </w:r>
      <w:r w:rsidRPr="00FD09BF">
        <w:rPr>
          <w:rFonts w:ascii="Arial" w:hAnsi="Arial" w:cs="Arial"/>
          <w:sz w:val="20"/>
          <w:szCs w:val="20"/>
        </w:rPr>
        <w:t>i quan Thế giới xây dựng, phần mô tả tại Hệ th</w:t>
      </w:r>
      <w:r w:rsidRPr="00F120A1">
        <w:rPr>
          <w:rFonts w:ascii="Arial" w:hAnsi="Arial" w:cs="Arial"/>
          <w:sz w:val="20"/>
          <w:szCs w:val="20"/>
        </w:rPr>
        <w:t>ố</w:t>
      </w:r>
      <w:r w:rsidRPr="00FD09BF">
        <w:rPr>
          <w:rFonts w:ascii="Arial" w:hAnsi="Arial" w:cs="Arial"/>
          <w:sz w:val="20"/>
          <w:szCs w:val="20"/>
        </w:rPr>
        <w:t>ng H</w:t>
      </w:r>
      <w:r w:rsidRPr="00F120A1">
        <w:rPr>
          <w:rFonts w:ascii="Arial" w:hAnsi="Arial" w:cs="Arial"/>
          <w:sz w:val="20"/>
          <w:szCs w:val="20"/>
        </w:rPr>
        <w:t>à</w:t>
      </w:r>
      <w:r w:rsidRPr="00FD09BF">
        <w:rPr>
          <w:rFonts w:ascii="Arial" w:hAnsi="Arial" w:cs="Arial"/>
          <w:sz w:val="20"/>
          <w:szCs w:val="20"/>
        </w:rPr>
        <w:t>i h</w:t>
      </w:r>
      <w:r w:rsidRPr="00F120A1">
        <w:rPr>
          <w:rFonts w:ascii="Arial" w:hAnsi="Arial" w:cs="Arial"/>
          <w:sz w:val="20"/>
          <w:szCs w:val="20"/>
        </w:rPr>
        <w:t>ò</w:t>
      </w:r>
      <w:r w:rsidRPr="00FD09BF">
        <w:rPr>
          <w:rFonts w:ascii="Arial" w:hAnsi="Arial" w:cs="Arial"/>
          <w:sz w:val="20"/>
          <w:szCs w:val="20"/>
        </w:rPr>
        <w:t>a của Tổ chức Hải quan Thế giới được áp dụng.</w:t>
      </w:r>
    </w:p>
    <w:p w14:paraId="4EED89F7" w14:textId="77777777" w:rsidR="00EA4B3C" w:rsidRPr="00FD09BF" w:rsidRDefault="00EA4B3C" w:rsidP="00DC764E">
      <w:pPr>
        <w:spacing w:after="120"/>
        <w:ind w:firstLine="720"/>
        <w:jc w:val="both"/>
        <w:rPr>
          <w:rFonts w:ascii="Arial" w:hAnsi="Arial" w:cs="Arial"/>
          <w:sz w:val="20"/>
          <w:szCs w:val="20"/>
        </w:rPr>
      </w:pPr>
      <w:r w:rsidRPr="00FD09BF">
        <w:rPr>
          <w:rFonts w:ascii="Arial" w:hAnsi="Arial" w:cs="Arial"/>
          <w:sz w:val="20"/>
          <w:szCs w:val="20"/>
        </w:rPr>
        <w:t>2. Khi một phân nhóm HS cụ thể quy định việc áp dụng tiêu chí xuất xứ lựa chọn, h</w:t>
      </w:r>
      <w:r w:rsidRPr="00F120A1">
        <w:rPr>
          <w:rFonts w:ascii="Arial" w:hAnsi="Arial" w:cs="Arial"/>
          <w:sz w:val="20"/>
          <w:szCs w:val="20"/>
        </w:rPr>
        <w:t>à</w:t>
      </w:r>
      <w:r w:rsidRPr="00FD09BF">
        <w:rPr>
          <w:rFonts w:ascii="Arial" w:hAnsi="Arial" w:cs="Arial"/>
          <w:sz w:val="20"/>
          <w:szCs w:val="20"/>
        </w:rPr>
        <w:t xml:space="preserve">ng hóa </w:t>
      </w:r>
      <w:r w:rsidRPr="00F120A1">
        <w:rPr>
          <w:rFonts w:ascii="Arial" w:hAnsi="Arial" w:cs="Arial"/>
          <w:sz w:val="20"/>
          <w:szCs w:val="20"/>
        </w:rPr>
        <w:t>đ</w:t>
      </w:r>
      <w:r w:rsidRPr="00FD09BF">
        <w:rPr>
          <w:rFonts w:ascii="Arial" w:hAnsi="Arial" w:cs="Arial"/>
          <w:sz w:val="20"/>
          <w:szCs w:val="20"/>
        </w:rPr>
        <w:t>ược coi là có xuất xứ nếu đáp ứng một trong các tiêu ch</w:t>
      </w:r>
      <w:r w:rsidRPr="00F120A1">
        <w:rPr>
          <w:rFonts w:ascii="Arial" w:hAnsi="Arial" w:cs="Arial"/>
          <w:sz w:val="20"/>
          <w:szCs w:val="20"/>
        </w:rPr>
        <w:t>í</w:t>
      </w:r>
      <w:r w:rsidRPr="00FD09BF">
        <w:rPr>
          <w:rFonts w:ascii="Arial" w:hAnsi="Arial" w:cs="Arial"/>
          <w:sz w:val="20"/>
          <w:szCs w:val="20"/>
        </w:rPr>
        <w:t xml:space="preserve"> lựa chọn đó.</w:t>
      </w:r>
    </w:p>
    <w:p w14:paraId="09D2B9BA" w14:textId="77777777" w:rsidR="00EA4B3C" w:rsidRPr="00FD09BF" w:rsidRDefault="00EA4B3C" w:rsidP="00DC764E">
      <w:pPr>
        <w:spacing w:after="120"/>
        <w:ind w:firstLine="720"/>
        <w:jc w:val="both"/>
        <w:rPr>
          <w:rFonts w:ascii="Arial" w:hAnsi="Arial" w:cs="Arial"/>
          <w:sz w:val="20"/>
          <w:szCs w:val="20"/>
        </w:rPr>
      </w:pPr>
      <w:r w:rsidRPr="00FD09BF">
        <w:rPr>
          <w:rFonts w:ascii="Arial" w:hAnsi="Arial" w:cs="Arial"/>
          <w:sz w:val="20"/>
          <w:szCs w:val="20"/>
        </w:rPr>
        <w:t xml:space="preserve">3. Khi một phân nhóm HS cụ thể quy định việc </w:t>
      </w:r>
      <w:r w:rsidRPr="00F120A1">
        <w:rPr>
          <w:rFonts w:ascii="Arial" w:hAnsi="Arial" w:cs="Arial"/>
          <w:sz w:val="20"/>
          <w:szCs w:val="20"/>
        </w:rPr>
        <w:t>á</w:t>
      </w:r>
      <w:r w:rsidRPr="00FD09BF">
        <w:rPr>
          <w:rFonts w:ascii="Arial" w:hAnsi="Arial" w:cs="Arial"/>
          <w:sz w:val="20"/>
          <w:szCs w:val="20"/>
        </w:rPr>
        <w:t xml:space="preserve">p </w:t>
      </w:r>
      <w:r w:rsidRPr="00F120A1">
        <w:rPr>
          <w:rFonts w:ascii="Arial" w:hAnsi="Arial" w:cs="Arial"/>
          <w:sz w:val="20"/>
          <w:szCs w:val="20"/>
        </w:rPr>
        <w:t>d</w:t>
      </w:r>
      <w:r w:rsidRPr="00FD09BF">
        <w:rPr>
          <w:rFonts w:ascii="Arial" w:hAnsi="Arial" w:cs="Arial"/>
          <w:sz w:val="20"/>
          <w:szCs w:val="20"/>
        </w:rPr>
        <w:t>ụng tiêu chí “CTC” c</w:t>
      </w:r>
      <w:r w:rsidRPr="00F120A1">
        <w:rPr>
          <w:rFonts w:ascii="Arial" w:hAnsi="Arial" w:cs="Arial"/>
          <w:sz w:val="20"/>
          <w:szCs w:val="20"/>
        </w:rPr>
        <w:t>ó</w:t>
      </w:r>
      <w:r w:rsidRPr="00FD09BF">
        <w:rPr>
          <w:rFonts w:ascii="Arial" w:hAnsi="Arial" w:cs="Arial"/>
          <w:sz w:val="20"/>
          <w:szCs w:val="20"/>
        </w:rPr>
        <w:t xml:space="preserve"> nghĩa là m</w:t>
      </w:r>
      <w:r w:rsidRPr="00F120A1">
        <w:rPr>
          <w:rFonts w:ascii="Arial" w:hAnsi="Arial" w:cs="Arial"/>
          <w:sz w:val="20"/>
          <w:szCs w:val="20"/>
        </w:rPr>
        <w:t>ỗ</w:t>
      </w:r>
      <w:r w:rsidRPr="00FD09BF">
        <w:rPr>
          <w:rFonts w:ascii="Arial" w:hAnsi="Arial" w:cs="Arial"/>
          <w:sz w:val="20"/>
          <w:szCs w:val="20"/>
        </w:rPr>
        <w:t>i nguyên liệu không có xuất x</w:t>
      </w:r>
      <w:r w:rsidRPr="00F120A1">
        <w:rPr>
          <w:rFonts w:ascii="Arial" w:hAnsi="Arial" w:cs="Arial"/>
          <w:sz w:val="20"/>
          <w:szCs w:val="20"/>
        </w:rPr>
        <w:t>ứ</w:t>
      </w:r>
      <w:r w:rsidRPr="00FD09BF">
        <w:rPr>
          <w:rFonts w:ascii="Arial" w:hAnsi="Arial" w:cs="Arial"/>
          <w:sz w:val="20"/>
          <w:szCs w:val="20"/>
        </w:rPr>
        <w:t xml:space="preserve"> dùng để sản xuất ra h</w:t>
      </w:r>
      <w:r w:rsidRPr="00F120A1">
        <w:rPr>
          <w:rFonts w:ascii="Arial" w:hAnsi="Arial" w:cs="Arial"/>
          <w:sz w:val="20"/>
          <w:szCs w:val="20"/>
        </w:rPr>
        <w:t>à</w:t>
      </w:r>
      <w:r w:rsidRPr="00FD09BF">
        <w:rPr>
          <w:rFonts w:ascii="Arial" w:hAnsi="Arial" w:cs="Arial"/>
          <w:sz w:val="20"/>
          <w:szCs w:val="20"/>
        </w:rPr>
        <w:t>ng hóa đ</w:t>
      </w:r>
      <w:r w:rsidRPr="00F120A1">
        <w:rPr>
          <w:rFonts w:ascii="Arial" w:hAnsi="Arial" w:cs="Arial"/>
          <w:sz w:val="20"/>
          <w:szCs w:val="20"/>
        </w:rPr>
        <w:t>ó</w:t>
      </w:r>
      <w:r w:rsidRPr="00FD09BF">
        <w:rPr>
          <w:rFonts w:ascii="Arial" w:hAnsi="Arial" w:cs="Arial"/>
          <w:sz w:val="20"/>
          <w:szCs w:val="20"/>
        </w:rPr>
        <w:t xml:space="preserve"> phải đáp ứng </w:t>
      </w:r>
      <w:r w:rsidRPr="00F120A1">
        <w:rPr>
          <w:rFonts w:ascii="Arial" w:hAnsi="Arial" w:cs="Arial"/>
          <w:sz w:val="20"/>
          <w:szCs w:val="20"/>
        </w:rPr>
        <w:t xml:space="preserve">tiêu </w:t>
      </w:r>
      <w:r w:rsidRPr="00FD09BF">
        <w:rPr>
          <w:rFonts w:ascii="Arial" w:hAnsi="Arial" w:cs="Arial"/>
          <w:sz w:val="20"/>
          <w:szCs w:val="20"/>
        </w:rPr>
        <w:t xml:space="preserve">chí chuyển đổi mã số hàng hóa </w:t>
      </w:r>
      <w:r w:rsidRPr="00F120A1">
        <w:rPr>
          <w:rFonts w:ascii="Arial" w:hAnsi="Arial" w:cs="Arial"/>
          <w:sz w:val="20"/>
          <w:szCs w:val="20"/>
        </w:rPr>
        <w:t>t</w:t>
      </w:r>
      <w:r w:rsidRPr="00FD09BF">
        <w:rPr>
          <w:rFonts w:ascii="Arial" w:hAnsi="Arial" w:cs="Arial"/>
          <w:sz w:val="20"/>
          <w:szCs w:val="20"/>
        </w:rPr>
        <w:t>ương ứng. Yêu cầu về chuyển đổi mã số hàng hóa chỉ áp dụng đối với nguyên liệu không có xuất xứ. Tiêu ch</w:t>
      </w:r>
      <w:r w:rsidRPr="00F120A1">
        <w:rPr>
          <w:rFonts w:ascii="Arial" w:hAnsi="Arial" w:cs="Arial"/>
          <w:sz w:val="20"/>
          <w:szCs w:val="20"/>
        </w:rPr>
        <w:t>í</w:t>
      </w:r>
      <w:r w:rsidRPr="00FD09BF">
        <w:rPr>
          <w:rFonts w:ascii="Arial" w:hAnsi="Arial" w:cs="Arial"/>
          <w:sz w:val="20"/>
          <w:szCs w:val="20"/>
        </w:rPr>
        <w:t xml:space="preserve"> “CTC” bao g</w:t>
      </w:r>
      <w:r w:rsidRPr="00F120A1">
        <w:rPr>
          <w:rFonts w:ascii="Arial" w:hAnsi="Arial" w:cs="Arial"/>
          <w:sz w:val="20"/>
          <w:szCs w:val="20"/>
        </w:rPr>
        <w:t>ồ</w:t>
      </w:r>
      <w:r w:rsidRPr="00FD09BF">
        <w:rPr>
          <w:rFonts w:ascii="Arial" w:hAnsi="Arial" w:cs="Arial"/>
          <w:sz w:val="20"/>
          <w:szCs w:val="20"/>
        </w:rPr>
        <w:t>m sự chuyển đổi mã HS của h</w:t>
      </w:r>
      <w:r w:rsidRPr="00F120A1">
        <w:rPr>
          <w:rFonts w:ascii="Arial" w:hAnsi="Arial" w:cs="Arial"/>
          <w:sz w:val="20"/>
          <w:szCs w:val="20"/>
        </w:rPr>
        <w:t>à</w:t>
      </w:r>
      <w:r w:rsidRPr="00FD09BF">
        <w:rPr>
          <w:rFonts w:ascii="Arial" w:hAnsi="Arial" w:cs="Arial"/>
          <w:sz w:val="20"/>
          <w:szCs w:val="20"/>
        </w:rPr>
        <w:t>ng h</w:t>
      </w:r>
      <w:r w:rsidRPr="00F120A1">
        <w:rPr>
          <w:rFonts w:ascii="Arial" w:hAnsi="Arial" w:cs="Arial"/>
          <w:sz w:val="20"/>
          <w:szCs w:val="20"/>
        </w:rPr>
        <w:t>ó</w:t>
      </w:r>
      <w:r w:rsidRPr="00FD09BF">
        <w:rPr>
          <w:rFonts w:ascii="Arial" w:hAnsi="Arial" w:cs="Arial"/>
          <w:sz w:val="20"/>
          <w:szCs w:val="20"/>
        </w:rPr>
        <w:t xml:space="preserve">a </w:t>
      </w:r>
      <w:r w:rsidRPr="00F120A1">
        <w:rPr>
          <w:rFonts w:ascii="Arial" w:hAnsi="Arial" w:cs="Arial"/>
          <w:sz w:val="20"/>
          <w:szCs w:val="20"/>
        </w:rPr>
        <w:t>ở</w:t>
      </w:r>
      <w:r w:rsidRPr="00FD09BF">
        <w:rPr>
          <w:rFonts w:ascii="Arial" w:hAnsi="Arial" w:cs="Arial"/>
          <w:sz w:val="20"/>
          <w:szCs w:val="20"/>
        </w:rPr>
        <w:t xml:space="preserve"> cấp 2 (hai) số, 4 (bốn) s</w:t>
      </w:r>
      <w:r w:rsidRPr="00F120A1">
        <w:rPr>
          <w:rFonts w:ascii="Arial" w:hAnsi="Arial" w:cs="Arial"/>
          <w:sz w:val="20"/>
          <w:szCs w:val="20"/>
        </w:rPr>
        <w:t>ố</w:t>
      </w:r>
      <w:r w:rsidRPr="00FD09BF">
        <w:rPr>
          <w:rFonts w:ascii="Arial" w:hAnsi="Arial" w:cs="Arial"/>
          <w:sz w:val="20"/>
          <w:szCs w:val="20"/>
        </w:rPr>
        <w:t xml:space="preserve"> hoặc 6 (sáu) số theo quy định tại điểm a kho</w:t>
      </w:r>
      <w:r w:rsidRPr="00F120A1">
        <w:rPr>
          <w:rFonts w:ascii="Arial" w:hAnsi="Arial" w:cs="Arial"/>
          <w:sz w:val="20"/>
          <w:szCs w:val="20"/>
        </w:rPr>
        <w:t>ả</w:t>
      </w:r>
      <w:r w:rsidRPr="00FD09BF">
        <w:rPr>
          <w:rFonts w:ascii="Arial" w:hAnsi="Arial" w:cs="Arial"/>
          <w:sz w:val="20"/>
          <w:szCs w:val="20"/>
        </w:rPr>
        <w:t>n 2 Điều 6 Thông tư số 05/2018/TT-BCT ngày 03 tháng 4 năm 2018 của Bộ trưởng Bộ Công Thương quy định về xuất x</w:t>
      </w:r>
      <w:r w:rsidRPr="00F120A1">
        <w:rPr>
          <w:rFonts w:ascii="Arial" w:hAnsi="Arial" w:cs="Arial"/>
          <w:sz w:val="20"/>
          <w:szCs w:val="20"/>
        </w:rPr>
        <w:t>ứ</w:t>
      </w:r>
      <w:r w:rsidRPr="00FD09BF">
        <w:rPr>
          <w:rFonts w:ascii="Arial" w:hAnsi="Arial" w:cs="Arial"/>
          <w:sz w:val="20"/>
          <w:szCs w:val="20"/>
        </w:rPr>
        <w:t xml:space="preserve"> hàng hóa.</w:t>
      </w:r>
    </w:p>
    <w:p w14:paraId="742BC4BF" w14:textId="77777777" w:rsidR="00EA4B3C" w:rsidRPr="00FD09BF" w:rsidRDefault="00EA4B3C" w:rsidP="00DC764E">
      <w:pPr>
        <w:spacing w:after="120"/>
        <w:ind w:firstLine="720"/>
        <w:jc w:val="both"/>
        <w:rPr>
          <w:rFonts w:ascii="Arial" w:hAnsi="Arial" w:cs="Arial"/>
          <w:sz w:val="20"/>
          <w:szCs w:val="20"/>
        </w:rPr>
      </w:pPr>
      <w:r w:rsidRPr="00FD09BF">
        <w:rPr>
          <w:rFonts w:ascii="Arial" w:hAnsi="Arial" w:cs="Arial"/>
          <w:sz w:val="20"/>
          <w:szCs w:val="20"/>
        </w:rPr>
        <w:t xml:space="preserve">4. Khi một phân nhóm HS cụ thể quy định việc áp dụng tiêu chí “CTC nhưng ngoại trừ chuyển </w:t>
      </w:r>
      <w:r w:rsidRPr="00F120A1">
        <w:rPr>
          <w:rFonts w:ascii="Arial" w:hAnsi="Arial" w:cs="Arial"/>
          <w:sz w:val="20"/>
          <w:szCs w:val="20"/>
        </w:rPr>
        <w:t>đ</w:t>
      </w:r>
      <w:r w:rsidRPr="00FD09BF">
        <w:rPr>
          <w:rFonts w:ascii="Arial" w:hAnsi="Arial" w:cs="Arial"/>
          <w:sz w:val="20"/>
          <w:szCs w:val="20"/>
        </w:rPr>
        <w:t>ổi từ c</w:t>
      </w:r>
      <w:r w:rsidRPr="00F120A1">
        <w:rPr>
          <w:rFonts w:ascii="Arial" w:hAnsi="Arial" w:cs="Arial"/>
          <w:sz w:val="20"/>
          <w:szCs w:val="20"/>
        </w:rPr>
        <w:t>á</w:t>
      </w:r>
      <w:r w:rsidRPr="00FD09BF">
        <w:rPr>
          <w:rFonts w:ascii="Arial" w:hAnsi="Arial" w:cs="Arial"/>
          <w:sz w:val="20"/>
          <w:szCs w:val="20"/>
        </w:rPr>
        <w:t xml:space="preserve">c dòng thuế ở cấp </w:t>
      </w:r>
      <w:r w:rsidRPr="00F120A1">
        <w:rPr>
          <w:rFonts w:ascii="Arial" w:hAnsi="Arial" w:cs="Arial"/>
          <w:sz w:val="20"/>
          <w:szCs w:val="20"/>
        </w:rPr>
        <w:t>đ</w:t>
      </w:r>
      <w:r w:rsidRPr="00FD09BF">
        <w:rPr>
          <w:rFonts w:ascii="Arial" w:hAnsi="Arial" w:cs="Arial"/>
          <w:sz w:val="20"/>
          <w:szCs w:val="20"/>
        </w:rPr>
        <w:t>ộ chương, nhóm hoặc phân nhóm” c</w:t>
      </w:r>
      <w:r w:rsidRPr="00F120A1">
        <w:rPr>
          <w:rFonts w:ascii="Arial" w:hAnsi="Arial" w:cs="Arial"/>
          <w:sz w:val="20"/>
          <w:szCs w:val="20"/>
        </w:rPr>
        <w:t>ủ</w:t>
      </w:r>
      <w:r w:rsidRPr="00FD09BF">
        <w:rPr>
          <w:rFonts w:ascii="Arial" w:hAnsi="Arial" w:cs="Arial"/>
          <w:sz w:val="20"/>
          <w:szCs w:val="20"/>
        </w:rPr>
        <w:t>a Hệ thống Hài hòa c</w:t>
      </w:r>
      <w:r w:rsidRPr="00F120A1">
        <w:rPr>
          <w:rFonts w:ascii="Arial" w:hAnsi="Arial" w:cs="Arial"/>
          <w:sz w:val="20"/>
          <w:szCs w:val="20"/>
        </w:rPr>
        <w:t>ó</w:t>
      </w:r>
      <w:r w:rsidRPr="00FD09BF">
        <w:rPr>
          <w:rFonts w:ascii="Arial" w:hAnsi="Arial" w:cs="Arial"/>
          <w:sz w:val="20"/>
          <w:szCs w:val="20"/>
        </w:rPr>
        <w:t xml:space="preserve"> nghĩa là nguyên liệu phân loại tại các trường hợp mã HS loại tr</w:t>
      </w:r>
      <w:r w:rsidRPr="00F120A1">
        <w:rPr>
          <w:rFonts w:ascii="Arial" w:hAnsi="Arial" w:cs="Arial"/>
          <w:sz w:val="20"/>
          <w:szCs w:val="20"/>
        </w:rPr>
        <w:t>ừ</w:t>
      </w:r>
      <w:r w:rsidRPr="00FD09BF">
        <w:rPr>
          <w:rFonts w:ascii="Arial" w:hAnsi="Arial" w:cs="Arial"/>
          <w:sz w:val="20"/>
          <w:szCs w:val="20"/>
        </w:rPr>
        <w:t xml:space="preserve"> </w:t>
      </w:r>
      <w:r w:rsidRPr="00F120A1">
        <w:rPr>
          <w:rFonts w:ascii="Arial" w:hAnsi="Arial" w:cs="Arial"/>
          <w:sz w:val="20"/>
          <w:szCs w:val="20"/>
        </w:rPr>
        <w:t>đ</w:t>
      </w:r>
      <w:r w:rsidRPr="00FD09BF">
        <w:rPr>
          <w:rFonts w:ascii="Arial" w:hAnsi="Arial" w:cs="Arial"/>
          <w:sz w:val="20"/>
          <w:szCs w:val="20"/>
        </w:rPr>
        <w:t>ó phải có xuất x</w:t>
      </w:r>
      <w:r w:rsidRPr="00F120A1">
        <w:rPr>
          <w:rFonts w:ascii="Arial" w:hAnsi="Arial" w:cs="Arial"/>
          <w:sz w:val="20"/>
          <w:szCs w:val="20"/>
        </w:rPr>
        <w:t>ứ</w:t>
      </w:r>
      <w:r w:rsidRPr="00FD09BF">
        <w:rPr>
          <w:rFonts w:ascii="Arial" w:hAnsi="Arial" w:cs="Arial"/>
          <w:sz w:val="20"/>
          <w:szCs w:val="20"/>
        </w:rPr>
        <w:t xml:space="preserve"> thì hàng hóa m</w:t>
      </w:r>
      <w:r w:rsidRPr="00F120A1">
        <w:rPr>
          <w:rFonts w:ascii="Arial" w:hAnsi="Arial" w:cs="Arial"/>
          <w:sz w:val="20"/>
          <w:szCs w:val="20"/>
        </w:rPr>
        <w:t>ớ</w:t>
      </w:r>
      <w:r w:rsidRPr="00FD09BF">
        <w:rPr>
          <w:rFonts w:ascii="Arial" w:hAnsi="Arial" w:cs="Arial"/>
          <w:sz w:val="20"/>
          <w:szCs w:val="20"/>
        </w:rPr>
        <w:t>i</w:t>
      </w:r>
      <w:r w:rsidRPr="00F120A1">
        <w:rPr>
          <w:rFonts w:ascii="Arial" w:hAnsi="Arial" w:cs="Arial"/>
          <w:sz w:val="20"/>
          <w:szCs w:val="20"/>
        </w:rPr>
        <w:t xml:space="preserve"> đ</w:t>
      </w:r>
      <w:r w:rsidRPr="00FD09BF">
        <w:rPr>
          <w:rFonts w:ascii="Arial" w:hAnsi="Arial" w:cs="Arial"/>
          <w:sz w:val="20"/>
          <w:szCs w:val="20"/>
        </w:rPr>
        <w:t>ược coi là c</w:t>
      </w:r>
      <w:r w:rsidRPr="00F120A1">
        <w:rPr>
          <w:rFonts w:ascii="Arial" w:hAnsi="Arial" w:cs="Arial"/>
          <w:sz w:val="20"/>
          <w:szCs w:val="20"/>
        </w:rPr>
        <w:t>ó</w:t>
      </w:r>
      <w:r w:rsidRPr="00FD09BF">
        <w:rPr>
          <w:rFonts w:ascii="Arial" w:hAnsi="Arial" w:cs="Arial"/>
          <w:sz w:val="20"/>
          <w:szCs w:val="20"/>
        </w:rPr>
        <w:t xml:space="preserve"> xuất xứ.</w:t>
      </w:r>
    </w:p>
    <w:p w14:paraId="4E27CBB9" w14:textId="77777777" w:rsidR="00EA4B3C" w:rsidRPr="00FD09BF" w:rsidRDefault="00EA4B3C" w:rsidP="00DC764E">
      <w:pPr>
        <w:spacing w:after="120"/>
        <w:ind w:firstLine="720"/>
        <w:jc w:val="both"/>
        <w:rPr>
          <w:rFonts w:ascii="Arial" w:hAnsi="Arial" w:cs="Arial"/>
          <w:sz w:val="20"/>
          <w:szCs w:val="20"/>
        </w:rPr>
      </w:pPr>
      <w:r w:rsidRPr="00FD09BF">
        <w:rPr>
          <w:rFonts w:ascii="Arial" w:hAnsi="Arial" w:cs="Arial"/>
          <w:sz w:val="20"/>
          <w:szCs w:val="20"/>
        </w:rPr>
        <w:t>5. Trong phạm vi Phụ lục này, một số thuật ngữ ở cột 3 trong Danh mục Quy t</w:t>
      </w:r>
      <w:r w:rsidRPr="00F120A1">
        <w:rPr>
          <w:rFonts w:ascii="Arial" w:hAnsi="Arial" w:cs="Arial"/>
          <w:sz w:val="20"/>
          <w:szCs w:val="20"/>
        </w:rPr>
        <w:t>ắ</w:t>
      </w:r>
      <w:r w:rsidRPr="00FD09BF">
        <w:rPr>
          <w:rFonts w:ascii="Arial" w:hAnsi="Arial" w:cs="Arial"/>
          <w:sz w:val="20"/>
          <w:szCs w:val="20"/>
        </w:rPr>
        <w:t>c cụ thể mặt hàng dưới đây được hi</w:t>
      </w:r>
      <w:r w:rsidRPr="00F120A1">
        <w:rPr>
          <w:rFonts w:ascii="Arial" w:hAnsi="Arial" w:cs="Arial"/>
          <w:sz w:val="20"/>
          <w:szCs w:val="20"/>
        </w:rPr>
        <w:t>ể</w:t>
      </w:r>
      <w:r w:rsidRPr="00FD09BF">
        <w:rPr>
          <w:rFonts w:ascii="Arial" w:hAnsi="Arial" w:cs="Arial"/>
          <w:sz w:val="20"/>
          <w:szCs w:val="20"/>
        </w:rPr>
        <w:t>u như sau:</w:t>
      </w:r>
    </w:p>
    <w:p w14:paraId="67BF4741" w14:textId="77777777" w:rsidR="00EA4B3C" w:rsidRPr="00FD09BF" w:rsidRDefault="00EA4B3C" w:rsidP="00DC764E">
      <w:pPr>
        <w:spacing w:after="120"/>
        <w:ind w:firstLine="720"/>
        <w:jc w:val="both"/>
        <w:rPr>
          <w:rFonts w:ascii="Arial" w:hAnsi="Arial" w:cs="Arial"/>
          <w:sz w:val="20"/>
          <w:szCs w:val="20"/>
        </w:rPr>
      </w:pPr>
      <w:r w:rsidRPr="00FD09BF">
        <w:rPr>
          <w:rFonts w:ascii="Arial" w:hAnsi="Arial" w:cs="Arial"/>
          <w:sz w:val="20"/>
          <w:szCs w:val="20"/>
        </w:rPr>
        <w:t xml:space="preserve">a) </w:t>
      </w:r>
      <w:r w:rsidRPr="00FD09BF">
        <w:rPr>
          <w:rFonts w:ascii="Arial" w:hAnsi="Arial" w:cs="Arial"/>
          <w:i/>
          <w:sz w:val="20"/>
          <w:szCs w:val="20"/>
        </w:rPr>
        <w:t>CC</w:t>
      </w:r>
      <w:r w:rsidRPr="00FD09BF">
        <w:rPr>
          <w:rFonts w:ascii="Arial" w:hAnsi="Arial" w:cs="Arial"/>
          <w:sz w:val="20"/>
          <w:szCs w:val="20"/>
        </w:rPr>
        <w:t xml:space="preserve"> nghĩa là tất cả các nguyên liệu không có xuất xứ </w:t>
      </w:r>
      <w:r w:rsidRPr="00F120A1">
        <w:rPr>
          <w:rFonts w:ascii="Arial" w:hAnsi="Arial" w:cs="Arial"/>
          <w:sz w:val="20"/>
          <w:szCs w:val="20"/>
        </w:rPr>
        <w:t>đ</w:t>
      </w:r>
      <w:r w:rsidRPr="00FD09BF">
        <w:rPr>
          <w:rFonts w:ascii="Arial" w:hAnsi="Arial" w:cs="Arial"/>
          <w:sz w:val="20"/>
          <w:szCs w:val="20"/>
        </w:rPr>
        <w:t>ược sử dụng trong quá trình sản xuất ra hàng hóa phải trải qua quá trình chuyển đổi mã số</w:t>
      </w:r>
      <w:r w:rsidRPr="00F120A1">
        <w:rPr>
          <w:rFonts w:ascii="Arial" w:hAnsi="Arial" w:cs="Arial"/>
          <w:sz w:val="20"/>
          <w:szCs w:val="20"/>
        </w:rPr>
        <w:t xml:space="preserve"> </w:t>
      </w:r>
      <w:r w:rsidRPr="00FD09BF">
        <w:rPr>
          <w:rFonts w:ascii="Arial" w:hAnsi="Arial" w:cs="Arial"/>
          <w:sz w:val="20"/>
          <w:szCs w:val="20"/>
        </w:rPr>
        <w:t xml:space="preserve">hàng hóa </w:t>
      </w:r>
      <w:r w:rsidRPr="00F120A1">
        <w:rPr>
          <w:rFonts w:ascii="Arial" w:hAnsi="Arial" w:cs="Arial"/>
          <w:sz w:val="20"/>
          <w:szCs w:val="20"/>
        </w:rPr>
        <w:t>ở</w:t>
      </w:r>
      <w:r w:rsidRPr="00FD09BF">
        <w:rPr>
          <w:rFonts w:ascii="Arial" w:hAnsi="Arial" w:cs="Arial"/>
          <w:sz w:val="20"/>
          <w:szCs w:val="20"/>
        </w:rPr>
        <w:t xml:space="preserve"> cấp 2 (hai) s</w:t>
      </w:r>
      <w:r w:rsidRPr="00F120A1">
        <w:rPr>
          <w:rFonts w:ascii="Arial" w:hAnsi="Arial" w:cs="Arial"/>
          <w:sz w:val="20"/>
          <w:szCs w:val="20"/>
        </w:rPr>
        <w:t>ố</w:t>
      </w:r>
      <w:r w:rsidRPr="00FD09BF">
        <w:rPr>
          <w:rFonts w:ascii="Arial" w:hAnsi="Arial" w:cs="Arial"/>
          <w:sz w:val="20"/>
          <w:szCs w:val="20"/>
        </w:rPr>
        <w:t>;</w:t>
      </w:r>
    </w:p>
    <w:p w14:paraId="301D7AA8" w14:textId="77777777" w:rsidR="00EA4B3C" w:rsidRPr="00FD09BF" w:rsidRDefault="00EA4B3C" w:rsidP="00DC764E">
      <w:pPr>
        <w:spacing w:after="120"/>
        <w:ind w:firstLine="720"/>
        <w:jc w:val="both"/>
        <w:rPr>
          <w:rFonts w:ascii="Arial" w:hAnsi="Arial" w:cs="Arial"/>
          <w:sz w:val="20"/>
          <w:szCs w:val="20"/>
        </w:rPr>
      </w:pPr>
      <w:r w:rsidRPr="00FD09BF">
        <w:rPr>
          <w:rFonts w:ascii="Arial" w:hAnsi="Arial" w:cs="Arial"/>
          <w:sz w:val="20"/>
          <w:szCs w:val="20"/>
        </w:rPr>
        <w:t xml:space="preserve">b) </w:t>
      </w:r>
      <w:r w:rsidRPr="00FD09BF">
        <w:rPr>
          <w:rFonts w:ascii="Arial" w:hAnsi="Arial" w:cs="Arial"/>
          <w:i/>
          <w:sz w:val="20"/>
          <w:szCs w:val="20"/>
        </w:rPr>
        <w:t>CT</w:t>
      </w:r>
      <w:r w:rsidRPr="00F120A1">
        <w:rPr>
          <w:rFonts w:ascii="Arial" w:hAnsi="Arial" w:cs="Arial"/>
          <w:i/>
          <w:sz w:val="20"/>
          <w:szCs w:val="20"/>
        </w:rPr>
        <w:t>H</w:t>
      </w:r>
      <w:r w:rsidRPr="00FD09BF">
        <w:rPr>
          <w:rFonts w:ascii="Arial" w:hAnsi="Arial" w:cs="Arial"/>
          <w:sz w:val="20"/>
          <w:szCs w:val="20"/>
        </w:rPr>
        <w:t xml:space="preserve"> nghĩa là tất cả các nguyên liệu không có xuất xứ sử dụng trong quá trình sản xuất ra hàng hóa phải trải qua quá trình chuyển đổi mã số hàng hóa </w:t>
      </w:r>
      <w:r w:rsidRPr="00F120A1">
        <w:rPr>
          <w:rFonts w:ascii="Arial" w:hAnsi="Arial" w:cs="Arial"/>
          <w:sz w:val="20"/>
          <w:szCs w:val="20"/>
        </w:rPr>
        <w:t>ở</w:t>
      </w:r>
      <w:r w:rsidRPr="00FD09BF">
        <w:rPr>
          <w:rFonts w:ascii="Arial" w:hAnsi="Arial" w:cs="Arial"/>
          <w:sz w:val="20"/>
          <w:szCs w:val="20"/>
        </w:rPr>
        <w:t xml:space="preserve"> cấp 4 (b</w:t>
      </w:r>
      <w:r w:rsidRPr="00F120A1">
        <w:rPr>
          <w:rFonts w:ascii="Arial" w:hAnsi="Arial" w:cs="Arial"/>
          <w:sz w:val="20"/>
          <w:szCs w:val="20"/>
        </w:rPr>
        <w:t>ố</w:t>
      </w:r>
      <w:r w:rsidRPr="00FD09BF">
        <w:rPr>
          <w:rFonts w:ascii="Arial" w:hAnsi="Arial" w:cs="Arial"/>
          <w:sz w:val="20"/>
          <w:szCs w:val="20"/>
        </w:rPr>
        <w:t>n) số;</w:t>
      </w:r>
    </w:p>
    <w:p w14:paraId="75F7440A" w14:textId="77777777" w:rsidR="00EA4B3C" w:rsidRPr="00FD09BF" w:rsidRDefault="00EA4B3C" w:rsidP="00DC764E">
      <w:pPr>
        <w:spacing w:after="120"/>
        <w:ind w:firstLine="720"/>
        <w:jc w:val="both"/>
        <w:rPr>
          <w:rFonts w:ascii="Arial" w:hAnsi="Arial" w:cs="Arial"/>
          <w:sz w:val="20"/>
          <w:szCs w:val="20"/>
        </w:rPr>
      </w:pPr>
      <w:r w:rsidRPr="00FD09BF">
        <w:rPr>
          <w:rFonts w:ascii="Arial" w:hAnsi="Arial" w:cs="Arial"/>
          <w:sz w:val="20"/>
          <w:szCs w:val="20"/>
        </w:rPr>
        <w:t xml:space="preserve">c) </w:t>
      </w:r>
      <w:r w:rsidRPr="00FD09BF">
        <w:rPr>
          <w:rFonts w:ascii="Arial" w:hAnsi="Arial" w:cs="Arial"/>
          <w:i/>
          <w:sz w:val="20"/>
          <w:szCs w:val="20"/>
        </w:rPr>
        <w:t>CTS</w:t>
      </w:r>
      <w:r w:rsidRPr="00F120A1">
        <w:rPr>
          <w:rFonts w:ascii="Arial" w:hAnsi="Arial" w:cs="Arial"/>
          <w:i/>
          <w:sz w:val="20"/>
          <w:szCs w:val="20"/>
        </w:rPr>
        <w:t>H</w:t>
      </w:r>
      <w:r w:rsidRPr="00FD09BF">
        <w:rPr>
          <w:rFonts w:ascii="Arial" w:hAnsi="Arial" w:cs="Arial"/>
          <w:sz w:val="20"/>
          <w:szCs w:val="20"/>
        </w:rPr>
        <w:t xml:space="preserve"> nghĩa là tất c</w:t>
      </w:r>
      <w:r w:rsidRPr="00F120A1">
        <w:rPr>
          <w:rFonts w:ascii="Arial" w:hAnsi="Arial" w:cs="Arial"/>
          <w:sz w:val="20"/>
          <w:szCs w:val="20"/>
        </w:rPr>
        <w:t>ả</w:t>
      </w:r>
      <w:r w:rsidRPr="00FD09BF">
        <w:rPr>
          <w:rFonts w:ascii="Arial" w:hAnsi="Arial" w:cs="Arial"/>
          <w:sz w:val="20"/>
          <w:szCs w:val="20"/>
        </w:rPr>
        <w:t xml:space="preserve"> các nguyên liệu không có xuất xứ sử dụng trong quá trình sản xuất ra hàng hóa phải trải qua quá trình chuyển đổi m</w:t>
      </w:r>
      <w:r w:rsidRPr="00F120A1">
        <w:rPr>
          <w:rFonts w:ascii="Arial" w:hAnsi="Arial" w:cs="Arial"/>
          <w:sz w:val="20"/>
          <w:szCs w:val="20"/>
        </w:rPr>
        <w:t>ã</w:t>
      </w:r>
      <w:r w:rsidRPr="00FD09BF">
        <w:rPr>
          <w:rFonts w:ascii="Arial" w:hAnsi="Arial" w:cs="Arial"/>
          <w:sz w:val="20"/>
          <w:szCs w:val="20"/>
        </w:rPr>
        <w:t xml:space="preserve"> số hàng hóa ở cấp 6 (sáu) số;</w:t>
      </w:r>
    </w:p>
    <w:p w14:paraId="29FA18A3" w14:textId="77777777" w:rsidR="00EA4B3C" w:rsidRPr="00FD09BF" w:rsidRDefault="00EA4B3C" w:rsidP="00DC764E">
      <w:pPr>
        <w:spacing w:after="120"/>
        <w:ind w:firstLine="720"/>
        <w:jc w:val="both"/>
        <w:rPr>
          <w:rFonts w:ascii="Arial" w:hAnsi="Arial" w:cs="Arial"/>
          <w:sz w:val="20"/>
          <w:szCs w:val="20"/>
        </w:rPr>
      </w:pPr>
      <w:r w:rsidRPr="00FD09BF">
        <w:rPr>
          <w:rFonts w:ascii="Arial" w:hAnsi="Arial" w:cs="Arial"/>
          <w:sz w:val="20"/>
          <w:szCs w:val="20"/>
        </w:rPr>
        <w:t xml:space="preserve">d) </w:t>
      </w:r>
      <w:r w:rsidRPr="00FD09BF">
        <w:rPr>
          <w:rFonts w:ascii="Arial" w:hAnsi="Arial" w:cs="Arial"/>
          <w:i/>
          <w:sz w:val="20"/>
          <w:szCs w:val="20"/>
        </w:rPr>
        <w:t>LVC (XX)%</w:t>
      </w:r>
      <w:r w:rsidRPr="00FD09BF">
        <w:rPr>
          <w:rFonts w:ascii="Arial" w:hAnsi="Arial" w:cs="Arial"/>
          <w:sz w:val="20"/>
          <w:szCs w:val="20"/>
        </w:rPr>
        <w:t xml:space="preserve"> nghĩa </w:t>
      </w:r>
      <w:r w:rsidRPr="00F120A1">
        <w:rPr>
          <w:rFonts w:ascii="Arial" w:hAnsi="Arial" w:cs="Arial"/>
          <w:sz w:val="20"/>
          <w:szCs w:val="20"/>
        </w:rPr>
        <w:t>l</w:t>
      </w:r>
      <w:r w:rsidRPr="00FD09BF">
        <w:rPr>
          <w:rFonts w:ascii="Arial" w:hAnsi="Arial" w:cs="Arial"/>
          <w:sz w:val="20"/>
          <w:szCs w:val="20"/>
        </w:rPr>
        <w:t>à hàng hóa phải đạt tỷ l</w:t>
      </w:r>
      <w:r w:rsidRPr="00F120A1">
        <w:rPr>
          <w:rFonts w:ascii="Arial" w:hAnsi="Arial" w:cs="Arial"/>
          <w:sz w:val="20"/>
          <w:szCs w:val="20"/>
        </w:rPr>
        <w:t>ệ</w:t>
      </w:r>
      <w:r w:rsidRPr="00FD09BF">
        <w:rPr>
          <w:rFonts w:ascii="Arial" w:hAnsi="Arial" w:cs="Arial"/>
          <w:sz w:val="20"/>
          <w:szCs w:val="20"/>
        </w:rPr>
        <w:t xml:space="preserve"> giá trị gia t</w:t>
      </w:r>
      <w:r w:rsidRPr="00F120A1">
        <w:rPr>
          <w:rFonts w:ascii="Arial" w:hAnsi="Arial" w:cs="Arial"/>
          <w:sz w:val="20"/>
          <w:szCs w:val="20"/>
        </w:rPr>
        <w:t>ă</w:t>
      </w:r>
      <w:r w:rsidRPr="00FD09BF">
        <w:rPr>
          <w:rFonts w:ascii="Arial" w:hAnsi="Arial" w:cs="Arial"/>
          <w:sz w:val="20"/>
          <w:szCs w:val="20"/>
        </w:rPr>
        <w:t>ng không dưới XX phần tr</w:t>
      </w:r>
      <w:r w:rsidRPr="00F120A1">
        <w:rPr>
          <w:rFonts w:ascii="Arial" w:hAnsi="Arial" w:cs="Arial"/>
          <w:sz w:val="20"/>
          <w:szCs w:val="20"/>
        </w:rPr>
        <w:t>ă</w:t>
      </w:r>
      <w:r w:rsidRPr="00FD09BF">
        <w:rPr>
          <w:rFonts w:ascii="Arial" w:hAnsi="Arial" w:cs="Arial"/>
          <w:sz w:val="20"/>
          <w:szCs w:val="20"/>
        </w:rPr>
        <w:t>m (%) theo công thức t</w:t>
      </w:r>
      <w:r w:rsidRPr="00F120A1">
        <w:rPr>
          <w:rFonts w:ascii="Arial" w:hAnsi="Arial" w:cs="Arial"/>
          <w:sz w:val="20"/>
          <w:szCs w:val="20"/>
        </w:rPr>
        <w:t>í</w:t>
      </w:r>
      <w:r w:rsidRPr="00FD09BF">
        <w:rPr>
          <w:rFonts w:ascii="Arial" w:hAnsi="Arial" w:cs="Arial"/>
          <w:sz w:val="20"/>
          <w:szCs w:val="20"/>
        </w:rPr>
        <w:t>nh quy định tại khoản 3 Điều 6 Thông tư số</w:t>
      </w:r>
      <w:r w:rsidRPr="00F120A1">
        <w:rPr>
          <w:rFonts w:ascii="Arial" w:hAnsi="Arial" w:cs="Arial"/>
          <w:sz w:val="20"/>
          <w:szCs w:val="20"/>
        </w:rPr>
        <w:t xml:space="preserve"> </w:t>
      </w:r>
      <w:r w:rsidRPr="00FD09BF">
        <w:rPr>
          <w:rFonts w:ascii="Arial" w:hAnsi="Arial" w:cs="Arial"/>
          <w:sz w:val="20"/>
          <w:szCs w:val="20"/>
        </w:rPr>
        <w:t>05/2018/TT-</w:t>
      </w:r>
      <w:r w:rsidRPr="00F120A1">
        <w:rPr>
          <w:rFonts w:ascii="Arial" w:hAnsi="Arial" w:cs="Arial"/>
          <w:sz w:val="20"/>
          <w:szCs w:val="20"/>
        </w:rPr>
        <w:t>B</w:t>
      </w:r>
      <w:r w:rsidRPr="00FD09BF">
        <w:rPr>
          <w:rFonts w:ascii="Arial" w:hAnsi="Arial" w:cs="Arial"/>
          <w:sz w:val="20"/>
          <w:szCs w:val="20"/>
        </w:rPr>
        <w:t>CT ngày 03 tháng 4 năm 2018 của Bộ trưởng Bộ Công Thương</w:t>
      </w:r>
      <w:r w:rsidRPr="00F120A1">
        <w:rPr>
          <w:rFonts w:ascii="Arial" w:hAnsi="Arial" w:cs="Arial"/>
          <w:sz w:val="20"/>
          <w:szCs w:val="20"/>
        </w:rPr>
        <w:t xml:space="preserve"> </w:t>
      </w:r>
      <w:r w:rsidRPr="00FD09BF">
        <w:rPr>
          <w:rFonts w:ascii="Arial" w:hAnsi="Arial" w:cs="Arial"/>
          <w:sz w:val="20"/>
          <w:szCs w:val="20"/>
        </w:rPr>
        <w:t>quy định về xuất xứ hàng hóa.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114"/>
        <w:gridCol w:w="18"/>
        <w:gridCol w:w="5790"/>
        <w:gridCol w:w="2094"/>
      </w:tblGrid>
      <w:tr w:rsidR="00EA4B3C" w:rsidRPr="00FD09BF" w14:paraId="20281735" w14:textId="77777777" w:rsidTr="00DC764E">
        <w:tc>
          <w:tcPr>
            <w:tcW w:w="628" w:type="pct"/>
            <w:gridSpan w:val="2"/>
          </w:tcPr>
          <w:p w14:paraId="7A8FF95B" w14:textId="77777777" w:rsidR="00EA4B3C" w:rsidRPr="00FD09BF" w:rsidRDefault="00EA4B3C" w:rsidP="00EF3EA4">
            <w:pPr>
              <w:jc w:val="center"/>
              <w:rPr>
                <w:rFonts w:ascii="Arial" w:hAnsi="Arial" w:cs="Arial"/>
                <w:b/>
                <w:bCs/>
                <w:color w:val="auto"/>
                <w:sz w:val="20"/>
                <w:szCs w:val="20"/>
              </w:rPr>
            </w:pPr>
            <w:r w:rsidRPr="00FD09BF">
              <w:rPr>
                <w:rFonts w:ascii="Arial" w:hAnsi="Arial" w:cs="Arial"/>
                <w:b/>
                <w:bCs/>
                <w:color w:val="auto"/>
                <w:sz w:val="20"/>
                <w:szCs w:val="20"/>
              </w:rPr>
              <w:t>Mã hàng</w:t>
            </w:r>
          </w:p>
        </w:tc>
        <w:tc>
          <w:tcPr>
            <w:tcW w:w="3211" w:type="pct"/>
          </w:tcPr>
          <w:p w14:paraId="005E1797" w14:textId="77777777" w:rsidR="00EA4B3C" w:rsidRPr="00FD09BF" w:rsidRDefault="00EA4B3C" w:rsidP="00EF3EA4">
            <w:pPr>
              <w:jc w:val="center"/>
              <w:rPr>
                <w:rFonts w:ascii="Arial" w:hAnsi="Arial" w:cs="Arial"/>
                <w:b/>
                <w:bCs/>
                <w:color w:val="auto"/>
                <w:sz w:val="20"/>
                <w:szCs w:val="20"/>
              </w:rPr>
            </w:pPr>
            <w:r w:rsidRPr="00FD09BF">
              <w:rPr>
                <w:rFonts w:ascii="Arial" w:hAnsi="Arial" w:cs="Arial"/>
                <w:b/>
                <w:bCs/>
                <w:color w:val="auto"/>
                <w:sz w:val="20"/>
                <w:szCs w:val="20"/>
              </w:rPr>
              <w:t>Mô tả hàng hóa</w:t>
            </w:r>
          </w:p>
        </w:tc>
        <w:tc>
          <w:tcPr>
            <w:tcW w:w="1161" w:type="pct"/>
          </w:tcPr>
          <w:p w14:paraId="34BBB554" w14:textId="77777777" w:rsidR="00EA4B3C" w:rsidRPr="00FD09BF" w:rsidRDefault="00EA4B3C" w:rsidP="00EF3EA4">
            <w:pPr>
              <w:jc w:val="center"/>
              <w:rPr>
                <w:rFonts w:ascii="Arial" w:hAnsi="Arial" w:cs="Arial"/>
                <w:b/>
                <w:color w:val="auto"/>
                <w:sz w:val="20"/>
                <w:szCs w:val="20"/>
              </w:rPr>
            </w:pPr>
            <w:r w:rsidRPr="00FD09BF">
              <w:rPr>
                <w:rFonts w:ascii="Arial" w:hAnsi="Arial" w:cs="Arial"/>
                <w:b/>
                <w:color w:val="auto"/>
                <w:sz w:val="20"/>
                <w:szCs w:val="20"/>
              </w:rPr>
              <w:t>Quy tắc cụ thể mặt hàng</w:t>
            </w:r>
          </w:p>
        </w:tc>
      </w:tr>
      <w:tr w:rsidR="00EA4B3C" w:rsidRPr="00FD09BF" w14:paraId="5DD6C224" w14:textId="77777777" w:rsidTr="00DC764E">
        <w:tc>
          <w:tcPr>
            <w:tcW w:w="628" w:type="pct"/>
            <w:gridSpan w:val="2"/>
          </w:tcPr>
          <w:p w14:paraId="3D0F1D40"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01.01</w:t>
            </w:r>
          </w:p>
        </w:tc>
        <w:tc>
          <w:tcPr>
            <w:tcW w:w="3211" w:type="pct"/>
          </w:tcPr>
          <w:p w14:paraId="07E207A8"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Ngựa, lừa, la sống.</w:t>
            </w:r>
          </w:p>
        </w:tc>
        <w:tc>
          <w:tcPr>
            <w:tcW w:w="1161" w:type="pct"/>
          </w:tcPr>
          <w:p w14:paraId="054C5EA0" w14:textId="77777777" w:rsidR="00EA4B3C" w:rsidRPr="00FD09BF" w:rsidRDefault="00EA4B3C" w:rsidP="00EF3EA4">
            <w:pPr>
              <w:rPr>
                <w:rFonts w:ascii="Arial" w:hAnsi="Arial" w:cs="Arial"/>
                <w:b/>
                <w:color w:val="auto"/>
                <w:sz w:val="20"/>
                <w:szCs w:val="20"/>
              </w:rPr>
            </w:pPr>
          </w:p>
        </w:tc>
      </w:tr>
      <w:tr w:rsidR="00EA4B3C" w:rsidRPr="00FD09BF" w14:paraId="53B60073" w14:textId="77777777" w:rsidTr="00DC764E">
        <w:tc>
          <w:tcPr>
            <w:tcW w:w="628" w:type="pct"/>
            <w:gridSpan w:val="2"/>
          </w:tcPr>
          <w:p w14:paraId="12E2CAC1" w14:textId="77777777" w:rsidR="00EA4B3C" w:rsidRPr="00FD09BF" w:rsidRDefault="00EA4B3C" w:rsidP="00EF3EA4">
            <w:pPr>
              <w:rPr>
                <w:rFonts w:ascii="Arial" w:hAnsi="Arial" w:cs="Arial"/>
                <w:color w:val="auto"/>
                <w:sz w:val="20"/>
                <w:szCs w:val="20"/>
              </w:rPr>
            </w:pPr>
          </w:p>
        </w:tc>
        <w:tc>
          <w:tcPr>
            <w:tcW w:w="3211" w:type="pct"/>
          </w:tcPr>
          <w:p w14:paraId="21890244"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Ngựa:</w:t>
            </w:r>
          </w:p>
        </w:tc>
        <w:tc>
          <w:tcPr>
            <w:tcW w:w="1161" w:type="pct"/>
          </w:tcPr>
          <w:p w14:paraId="2028AE5E" w14:textId="77777777" w:rsidR="00EA4B3C" w:rsidRPr="00FD09BF" w:rsidRDefault="00EA4B3C" w:rsidP="00EF3EA4">
            <w:pPr>
              <w:rPr>
                <w:rFonts w:ascii="Arial" w:hAnsi="Arial" w:cs="Arial"/>
                <w:color w:val="auto"/>
                <w:sz w:val="20"/>
                <w:szCs w:val="20"/>
              </w:rPr>
            </w:pPr>
          </w:p>
        </w:tc>
      </w:tr>
      <w:tr w:rsidR="00EA4B3C" w:rsidRPr="00FD09BF" w14:paraId="3EACA162" w14:textId="77777777" w:rsidTr="00DC764E">
        <w:tc>
          <w:tcPr>
            <w:tcW w:w="628" w:type="pct"/>
            <w:gridSpan w:val="2"/>
          </w:tcPr>
          <w:p w14:paraId="083C0D6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0101.21</w:t>
            </w:r>
          </w:p>
        </w:tc>
        <w:tc>
          <w:tcPr>
            <w:tcW w:w="3211" w:type="pct"/>
          </w:tcPr>
          <w:p w14:paraId="02D9EE4D"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Loại thuần chủng để nhân giống</w:t>
            </w:r>
          </w:p>
        </w:tc>
        <w:tc>
          <w:tcPr>
            <w:tcW w:w="1161" w:type="pct"/>
          </w:tcPr>
          <w:p w14:paraId="7D97ABF4"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659DE647" w14:textId="77777777" w:rsidTr="00DC764E">
        <w:tc>
          <w:tcPr>
            <w:tcW w:w="628" w:type="pct"/>
            <w:gridSpan w:val="2"/>
          </w:tcPr>
          <w:p w14:paraId="7FB8132D"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0101.29</w:t>
            </w:r>
          </w:p>
        </w:tc>
        <w:tc>
          <w:tcPr>
            <w:tcW w:w="3211" w:type="pct"/>
          </w:tcPr>
          <w:p w14:paraId="53C498BD"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Loại khác</w:t>
            </w:r>
          </w:p>
        </w:tc>
        <w:tc>
          <w:tcPr>
            <w:tcW w:w="1161" w:type="pct"/>
          </w:tcPr>
          <w:p w14:paraId="38245A0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47EE689A" w14:textId="77777777" w:rsidTr="00DC764E">
        <w:tc>
          <w:tcPr>
            <w:tcW w:w="628" w:type="pct"/>
            <w:gridSpan w:val="2"/>
          </w:tcPr>
          <w:p w14:paraId="75980CA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0101.30</w:t>
            </w:r>
          </w:p>
        </w:tc>
        <w:tc>
          <w:tcPr>
            <w:tcW w:w="3211" w:type="pct"/>
          </w:tcPr>
          <w:p w14:paraId="652B55B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Lừa:</w:t>
            </w:r>
          </w:p>
        </w:tc>
        <w:tc>
          <w:tcPr>
            <w:tcW w:w="1161" w:type="pct"/>
          </w:tcPr>
          <w:p w14:paraId="4A84138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48DB949E" w14:textId="77777777" w:rsidTr="00DC764E">
        <w:tc>
          <w:tcPr>
            <w:tcW w:w="628" w:type="pct"/>
            <w:gridSpan w:val="2"/>
          </w:tcPr>
          <w:p w14:paraId="202FC32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0101.90</w:t>
            </w:r>
          </w:p>
        </w:tc>
        <w:tc>
          <w:tcPr>
            <w:tcW w:w="3211" w:type="pct"/>
          </w:tcPr>
          <w:p w14:paraId="635D5AA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Loại khác</w:t>
            </w:r>
          </w:p>
        </w:tc>
        <w:tc>
          <w:tcPr>
            <w:tcW w:w="1161" w:type="pct"/>
          </w:tcPr>
          <w:p w14:paraId="0F6C4D3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7D595A34" w14:textId="77777777" w:rsidTr="00DC764E">
        <w:tc>
          <w:tcPr>
            <w:tcW w:w="628" w:type="pct"/>
            <w:gridSpan w:val="2"/>
          </w:tcPr>
          <w:p w14:paraId="2AE1567A"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01.02</w:t>
            </w:r>
          </w:p>
        </w:tc>
        <w:tc>
          <w:tcPr>
            <w:tcW w:w="3211" w:type="pct"/>
          </w:tcPr>
          <w:p w14:paraId="21BF616F"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Động vật sống họ trâu bò.</w:t>
            </w:r>
          </w:p>
        </w:tc>
        <w:tc>
          <w:tcPr>
            <w:tcW w:w="1161" w:type="pct"/>
          </w:tcPr>
          <w:p w14:paraId="4609B45E" w14:textId="77777777" w:rsidR="00EA4B3C" w:rsidRPr="00FD09BF" w:rsidRDefault="00EA4B3C" w:rsidP="00EF3EA4">
            <w:pPr>
              <w:rPr>
                <w:rFonts w:ascii="Arial" w:hAnsi="Arial" w:cs="Arial"/>
                <w:b/>
                <w:color w:val="auto"/>
                <w:sz w:val="20"/>
                <w:szCs w:val="20"/>
              </w:rPr>
            </w:pPr>
          </w:p>
        </w:tc>
      </w:tr>
      <w:tr w:rsidR="00EA4B3C" w:rsidRPr="00FD09BF" w14:paraId="3198E8C4" w14:textId="77777777" w:rsidTr="00DC764E">
        <w:tc>
          <w:tcPr>
            <w:tcW w:w="628" w:type="pct"/>
            <w:gridSpan w:val="2"/>
          </w:tcPr>
          <w:p w14:paraId="67E677D9" w14:textId="77777777" w:rsidR="00EA4B3C" w:rsidRPr="00FD09BF" w:rsidRDefault="00EA4B3C" w:rsidP="00EF3EA4">
            <w:pPr>
              <w:rPr>
                <w:rFonts w:ascii="Arial" w:hAnsi="Arial" w:cs="Arial"/>
                <w:color w:val="auto"/>
                <w:sz w:val="20"/>
                <w:szCs w:val="20"/>
              </w:rPr>
            </w:pPr>
          </w:p>
        </w:tc>
        <w:tc>
          <w:tcPr>
            <w:tcW w:w="3211" w:type="pct"/>
          </w:tcPr>
          <w:p w14:paraId="0F909C8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Gia súc:</w:t>
            </w:r>
          </w:p>
        </w:tc>
        <w:tc>
          <w:tcPr>
            <w:tcW w:w="1161" w:type="pct"/>
          </w:tcPr>
          <w:p w14:paraId="39D1683E" w14:textId="77777777" w:rsidR="00EA4B3C" w:rsidRPr="00FD09BF" w:rsidRDefault="00EA4B3C" w:rsidP="00EF3EA4">
            <w:pPr>
              <w:rPr>
                <w:rFonts w:ascii="Arial" w:hAnsi="Arial" w:cs="Arial"/>
                <w:color w:val="auto"/>
                <w:sz w:val="20"/>
                <w:szCs w:val="20"/>
              </w:rPr>
            </w:pPr>
          </w:p>
        </w:tc>
      </w:tr>
      <w:tr w:rsidR="00EA4B3C" w:rsidRPr="00FD09BF" w14:paraId="593E4FE9" w14:textId="77777777" w:rsidTr="00DC764E">
        <w:tc>
          <w:tcPr>
            <w:tcW w:w="628" w:type="pct"/>
            <w:gridSpan w:val="2"/>
          </w:tcPr>
          <w:p w14:paraId="522683A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0102.21</w:t>
            </w:r>
          </w:p>
        </w:tc>
        <w:tc>
          <w:tcPr>
            <w:tcW w:w="3211" w:type="pct"/>
          </w:tcPr>
          <w:p w14:paraId="2A95F02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Loại thuần chủng để nhân giống</w:t>
            </w:r>
          </w:p>
        </w:tc>
        <w:tc>
          <w:tcPr>
            <w:tcW w:w="1161" w:type="pct"/>
          </w:tcPr>
          <w:p w14:paraId="552A77A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048FCC9F" w14:textId="77777777" w:rsidTr="00DC764E">
        <w:tc>
          <w:tcPr>
            <w:tcW w:w="628" w:type="pct"/>
            <w:gridSpan w:val="2"/>
          </w:tcPr>
          <w:p w14:paraId="468C879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0102.29</w:t>
            </w:r>
          </w:p>
        </w:tc>
        <w:tc>
          <w:tcPr>
            <w:tcW w:w="3211" w:type="pct"/>
          </w:tcPr>
          <w:p w14:paraId="183AA5E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Loại khác:</w:t>
            </w:r>
          </w:p>
        </w:tc>
        <w:tc>
          <w:tcPr>
            <w:tcW w:w="1161" w:type="pct"/>
          </w:tcPr>
          <w:p w14:paraId="1CFBD7B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207F790C" w14:textId="77777777" w:rsidTr="00DC764E">
        <w:tc>
          <w:tcPr>
            <w:tcW w:w="628" w:type="pct"/>
            <w:gridSpan w:val="2"/>
          </w:tcPr>
          <w:p w14:paraId="1BA99F45" w14:textId="77777777" w:rsidR="00EA4B3C" w:rsidRPr="00FD09BF" w:rsidRDefault="00EA4B3C" w:rsidP="00EF3EA4">
            <w:pPr>
              <w:rPr>
                <w:rFonts w:ascii="Arial" w:hAnsi="Arial" w:cs="Arial"/>
                <w:color w:val="auto"/>
                <w:sz w:val="20"/>
                <w:szCs w:val="20"/>
              </w:rPr>
            </w:pPr>
          </w:p>
        </w:tc>
        <w:tc>
          <w:tcPr>
            <w:tcW w:w="3211" w:type="pct"/>
          </w:tcPr>
          <w:p w14:paraId="554FD3A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Trâu:</w:t>
            </w:r>
          </w:p>
        </w:tc>
        <w:tc>
          <w:tcPr>
            <w:tcW w:w="1161" w:type="pct"/>
          </w:tcPr>
          <w:p w14:paraId="7278D48F" w14:textId="77777777" w:rsidR="00EA4B3C" w:rsidRPr="00FD09BF" w:rsidRDefault="00EA4B3C" w:rsidP="00EF3EA4">
            <w:pPr>
              <w:rPr>
                <w:rFonts w:ascii="Arial" w:hAnsi="Arial" w:cs="Arial"/>
                <w:color w:val="auto"/>
                <w:sz w:val="20"/>
                <w:szCs w:val="20"/>
              </w:rPr>
            </w:pPr>
          </w:p>
        </w:tc>
      </w:tr>
      <w:tr w:rsidR="00EA4B3C" w:rsidRPr="00FD09BF" w14:paraId="54C7E7B0" w14:textId="77777777" w:rsidTr="00DC764E">
        <w:tc>
          <w:tcPr>
            <w:tcW w:w="628" w:type="pct"/>
            <w:gridSpan w:val="2"/>
          </w:tcPr>
          <w:p w14:paraId="55538804"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0102.31</w:t>
            </w:r>
          </w:p>
        </w:tc>
        <w:tc>
          <w:tcPr>
            <w:tcW w:w="3211" w:type="pct"/>
          </w:tcPr>
          <w:p w14:paraId="0095E65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Loại thuần chủng để nhân giống</w:t>
            </w:r>
          </w:p>
        </w:tc>
        <w:tc>
          <w:tcPr>
            <w:tcW w:w="1161" w:type="pct"/>
          </w:tcPr>
          <w:p w14:paraId="11B12AE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4CE90558" w14:textId="77777777" w:rsidTr="00DC764E">
        <w:tc>
          <w:tcPr>
            <w:tcW w:w="628" w:type="pct"/>
            <w:gridSpan w:val="2"/>
          </w:tcPr>
          <w:p w14:paraId="1410356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0102.39</w:t>
            </w:r>
          </w:p>
        </w:tc>
        <w:tc>
          <w:tcPr>
            <w:tcW w:w="3211" w:type="pct"/>
          </w:tcPr>
          <w:p w14:paraId="4CDC6B5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Loại khác</w:t>
            </w:r>
          </w:p>
        </w:tc>
        <w:tc>
          <w:tcPr>
            <w:tcW w:w="1161" w:type="pct"/>
          </w:tcPr>
          <w:p w14:paraId="3F0F66D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2CB7195A" w14:textId="77777777" w:rsidTr="00DC764E">
        <w:tc>
          <w:tcPr>
            <w:tcW w:w="628" w:type="pct"/>
            <w:gridSpan w:val="2"/>
          </w:tcPr>
          <w:p w14:paraId="227EE68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0102.90</w:t>
            </w:r>
          </w:p>
        </w:tc>
        <w:tc>
          <w:tcPr>
            <w:tcW w:w="3211" w:type="pct"/>
          </w:tcPr>
          <w:p w14:paraId="795D74B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Loại khác:</w:t>
            </w:r>
          </w:p>
        </w:tc>
        <w:tc>
          <w:tcPr>
            <w:tcW w:w="1161" w:type="pct"/>
          </w:tcPr>
          <w:p w14:paraId="1152B35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268C38C3" w14:textId="77777777" w:rsidTr="00DC764E">
        <w:tc>
          <w:tcPr>
            <w:tcW w:w="628" w:type="pct"/>
            <w:gridSpan w:val="2"/>
          </w:tcPr>
          <w:p w14:paraId="07545822"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01.03</w:t>
            </w:r>
          </w:p>
        </w:tc>
        <w:tc>
          <w:tcPr>
            <w:tcW w:w="3211" w:type="pct"/>
          </w:tcPr>
          <w:p w14:paraId="49C5B9F0"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Lợn sống.</w:t>
            </w:r>
          </w:p>
        </w:tc>
        <w:tc>
          <w:tcPr>
            <w:tcW w:w="1161" w:type="pct"/>
          </w:tcPr>
          <w:p w14:paraId="417AFEC2" w14:textId="77777777" w:rsidR="00EA4B3C" w:rsidRPr="00FD09BF" w:rsidRDefault="00EA4B3C" w:rsidP="00EF3EA4">
            <w:pPr>
              <w:rPr>
                <w:rFonts w:ascii="Arial" w:hAnsi="Arial" w:cs="Arial"/>
                <w:b/>
                <w:color w:val="auto"/>
                <w:sz w:val="20"/>
                <w:szCs w:val="20"/>
              </w:rPr>
            </w:pPr>
          </w:p>
        </w:tc>
      </w:tr>
      <w:tr w:rsidR="00EA4B3C" w:rsidRPr="00FD09BF" w14:paraId="45B3336E" w14:textId="77777777" w:rsidTr="00DC764E">
        <w:tc>
          <w:tcPr>
            <w:tcW w:w="628" w:type="pct"/>
            <w:gridSpan w:val="2"/>
          </w:tcPr>
          <w:p w14:paraId="6C6A53F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0103.10</w:t>
            </w:r>
          </w:p>
        </w:tc>
        <w:tc>
          <w:tcPr>
            <w:tcW w:w="3211" w:type="pct"/>
          </w:tcPr>
          <w:p w14:paraId="46246E1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Loại thuần chủng để nhân giống</w:t>
            </w:r>
          </w:p>
        </w:tc>
        <w:tc>
          <w:tcPr>
            <w:tcW w:w="1161" w:type="pct"/>
          </w:tcPr>
          <w:p w14:paraId="7E9F70B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4207D74B" w14:textId="77777777" w:rsidTr="00DC764E">
        <w:tc>
          <w:tcPr>
            <w:tcW w:w="628" w:type="pct"/>
            <w:gridSpan w:val="2"/>
          </w:tcPr>
          <w:p w14:paraId="06C8E9FE" w14:textId="77777777" w:rsidR="00EA4B3C" w:rsidRPr="00FD09BF" w:rsidRDefault="00EA4B3C" w:rsidP="00EF3EA4">
            <w:pPr>
              <w:rPr>
                <w:rFonts w:ascii="Arial" w:hAnsi="Arial" w:cs="Arial"/>
                <w:color w:val="auto"/>
                <w:sz w:val="20"/>
                <w:szCs w:val="20"/>
              </w:rPr>
            </w:pPr>
          </w:p>
        </w:tc>
        <w:tc>
          <w:tcPr>
            <w:tcW w:w="3211" w:type="pct"/>
          </w:tcPr>
          <w:p w14:paraId="64C55F6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Loại khác:</w:t>
            </w:r>
          </w:p>
        </w:tc>
        <w:tc>
          <w:tcPr>
            <w:tcW w:w="1161" w:type="pct"/>
          </w:tcPr>
          <w:p w14:paraId="02E90F97" w14:textId="77777777" w:rsidR="00EA4B3C" w:rsidRPr="00FD09BF" w:rsidRDefault="00EA4B3C" w:rsidP="00EF3EA4">
            <w:pPr>
              <w:rPr>
                <w:rFonts w:ascii="Arial" w:hAnsi="Arial" w:cs="Arial"/>
                <w:color w:val="auto"/>
                <w:sz w:val="20"/>
                <w:szCs w:val="20"/>
              </w:rPr>
            </w:pPr>
          </w:p>
        </w:tc>
      </w:tr>
      <w:tr w:rsidR="00EA4B3C" w:rsidRPr="00FD09BF" w14:paraId="79456C1E" w14:textId="77777777" w:rsidTr="00DC764E">
        <w:tc>
          <w:tcPr>
            <w:tcW w:w="628" w:type="pct"/>
            <w:gridSpan w:val="2"/>
          </w:tcPr>
          <w:p w14:paraId="41DB1E0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0103.91</w:t>
            </w:r>
          </w:p>
        </w:tc>
        <w:tc>
          <w:tcPr>
            <w:tcW w:w="3211" w:type="pct"/>
          </w:tcPr>
          <w:p w14:paraId="0E1B0154"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xml:space="preserve">- - </w:t>
            </w:r>
            <w:r w:rsidRPr="00FD09BF">
              <w:rPr>
                <w:rFonts w:ascii="Arial" w:hAnsi="Arial" w:cs="Arial"/>
                <w:color w:val="auto"/>
                <w:sz w:val="20"/>
                <w:szCs w:val="20"/>
                <w:lang w:val="en-US"/>
              </w:rPr>
              <w:t xml:space="preserve">Khối </w:t>
            </w:r>
            <w:r w:rsidRPr="00FD09BF">
              <w:rPr>
                <w:rFonts w:ascii="Arial" w:hAnsi="Arial" w:cs="Arial"/>
                <w:color w:val="auto"/>
                <w:sz w:val="20"/>
                <w:szCs w:val="20"/>
              </w:rPr>
              <w:t>lượng dưới 50 kg</w:t>
            </w:r>
          </w:p>
        </w:tc>
        <w:tc>
          <w:tcPr>
            <w:tcW w:w="1161" w:type="pct"/>
          </w:tcPr>
          <w:p w14:paraId="3D0EBBB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58692EE3" w14:textId="77777777" w:rsidTr="00DC764E">
        <w:tc>
          <w:tcPr>
            <w:tcW w:w="628" w:type="pct"/>
            <w:gridSpan w:val="2"/>
          </w:tcPr>
          <w:p w14:paraId="7751C404"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0103.92</w:t>
            </w:r>
          </w:p>
        </w:tc>
        <w:tc>
          <w:tcPr>
            <w:tcW w:w="3211" w:type="pct"/>
          </w:tcPr>
          <w:p w14:paraId="16D9B6E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xml:space="preserve">- - </w:t>
            </w:r>
            <w:r w:rsidRPr="00F120A1">
              <w:rPr>
                <w:rFonts w:ascii="Arial" w:hAnsi="Arial" w:cs="Arial"/>
                <w:color w:val="auto"/>
                <w:sz w:val="20"/>
                <w:szCs w:val="20"/>
              </w:rPr>
              <w:t>Khối</w:t>
            </w:r>
            <w:r w:rsidRPr="00FD09BF">
              <w:rPr>
                <w:rFonts w:ascii="Arial" w:hAnsi="Arial" w:cs="Arial"/>
                <w:color w:val="auto"/>
                <w:sz w:val="20"/>
                <w:szCs w:val="20"/>
              </w:rPr>
              <w:t xml:space="preserve"> lượng từ 50 kg trở lên</w:t>
            </w:r>
          </w:p>
        </w:tc>
        <w:tc>
          <w:tcPr>
            <w:tcW w:w="1161" w:type="pct"/>
          </w:tcPr>
          <w:p w14:paraId="39499F1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363AB19B" w14:textId="77777777" w:rsidTr="00DC764E">
        <w:tc>
          <w:tcPr>
            <w:tcW w:w="628" w:type="pct"/>
            <w:gridSpan w:val="2"/>
          </w:tcPr>
          <w:p w14:paraId="5638AC21"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lastRenderedPageBreak/>
              <w:t>01.04</w:t>
            </w:r>
          </w:p>
        </w:tc>
        <w:tc>
          <w:tcPr>
            <w:tcW w:w="3211" w:type="pct"/>
          </w:tcPr>
          <w:p w14:paraId="57305CE2"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Cừu, dê sống.</w:t>
            </w:r>
          </w:p>
        </w:tc>
        <w:tc>
          <w:tcPr>
            <w:tcW w:w="1161" w:type="pct"/>
          </w:tcPr>
          <w:p w14:paraId="75681D58" w14:textId="77777777" w:rsidR="00EA4B3C" w:rsidRPr="00FD09BF" w:rsidRDefault="00EA4B3C" w:rsidP="00EF3EA4">
            <w:pPr>
              <w:rPr>
                <w:rFonts w:ascii="Arial" w:hAnsi="Arial" w:cs="Arial"/>
                <w:b/>
                <w:color w:val="auto"/>
                <w:sz w:val="20"/>
                <w:szCs w:val="20"/>
              </w:rPr>
            </w:pPr>
          </w:p>
        </w:tc>
      </w:tr>
      <w:tr w:rsidR="00EA4B3C" w:rsidRPr="00FD09BF" w14:paraId="4B69D7C2" w14:textId="77777777" w:rsidTr="00DC764E">
        <w:tc>
          <w:tcPr>
            <w:tcW w:w="628" w:type="pct"/>
            <w:gridSpan w:val="2"/>
          </w:tcPr>
          <w:p w14:paraId="04BC4BD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0104.10</w:t>
            </w:r>
          </w:p>
        </w:tc>
        <w:tc>
          <w:tcPr>
            <w:tcW w:w="3211" w:type="pct"/>
          </w:tcPr>
          <w:p w14:paraId="46B76534"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Cừu:</w:t>
            </w:r>
          </w:p>
        </w:tc>
        <w:tc>
          <w:tcPr>
            <w:tcW w:w="1161" w:type="pct"/>
          </w:tcPr>
          <w:p w14:paraId="04B268C4"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42FB0970" w14:textId="77777777" w:rsidTr="00DC764E">
        <w:tc>
          <w:tcPr>
            <w:tcW w:w="628" w:type="pct"/>
            <w:gridSpan w:val="2"/>
          </w:tcPr>
          <w:p w14:paraId="3686FBED"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0104.20</w:t>
            </w:r>
          </w:p>
        </w:tc>
        <w:tc>
          <w:tcPr>
            <w:tcW w:w="3211" w:type="pct"/>
          </w:tcPr>
          <w:p w14:paraId="737B93C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Dê:</w:t>
            </w:r>
          </w:p>
        </w:tc>
        <w:tc>
          <w:tcPr>
            <w:tcW w:w="1161" w:type="pct"/>
          </w:tcPr>
          <w:p w14:paraId="66E03917"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1517F143" w14:textId="77777777" w:rsidTr="00DC764E">
        <w:tc>
          <w:tcPr>
            <w:tcW w:w="628" w:type="pct"/>
            <w:gridSpan w:val="2"/>
          </w:tcPr>
          <w:p w14:paraId="33A5DE9C"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01.05</w:t>
            </w:r>
          </w:p>
        </w:tc>
        <w:tc>
          <w:tcPr>
            <w:tcW w:w="3211" w:type="pct"/>
          </w:tcPr>
          <w:p w14:paraId="7D59E71A"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 xml:space="preserve">Gia cầm sống, gồm các loại gà thuộc loài </w:t>
            </w:r>
            <w:r w:rsidRPr="00FD09BF">
              <w:rPr>
                <w:rFonts w:ascii="Arial" w:hAnsi="Arial" w:cs="Arial"/>
                <w:b/>
                <w:bCs/>
                <w:i/>
                <w:color w:val="auto"/>
                <w:sz w:val="20"/>
                <w:szCs w:val="20"/>
              </w:rPr>
              <w:t>Gallus domesticus</w:t>
            </w:r>
            <w:r w:rsidRPr="00FD09BF">
              <w:rPr>
                <w:rFonts w:ascii="Arial" w:hAnsi="Arial" w:cs="Arial"/>
                <w:b/>
                <w:color w:val="auto"/>
                <w:sz w:val="20"/>
                <w:szCs w:val="20"/>
              </w:rPr>
              <w:t xml:space="preserve">, </w:t>
            </w:r>
            <w:r w:rsidRPr="00FD09BF">
              <w:rPr>
                <w:rFonts w:ascii="Arial" w:hAnsi="Arial" w:cs="Arial"/>
                <w:b/>
                <w:bCs/>
                <w:color w:val="auto"/>
                <w:sz w:val="20"/>
                <w:szCs w:val="20"/>
              </w:rPr>
              <w:t>vịt, ngan, ngỗng, gà tây và gà lôi.</w:t>
            </w:r>
          </w:p>
        </w:tc>
        <w:tc>
          <w:tcPr>
            <w:tcW w:w="1161" w:type="pct"/>
          </w:tcPr>
          <w:p w14:paraId="7D03C7E1" w14:textId="77777777" w:rsidR="00EA4B3C" w:rsidRPr="00FD09BF" w:rsidRDefault="00EA4B3C" w:rsidP="00EF3EA4">
            <w:pPr>
              <w:rPr>
                <w:rFonts w:ascii="Arial" w:hAnsi="Arial" w:cs="Arial"/>
                <w:b/>
                <w:color w:val="auto"/>
                <w:sz w:val="20"/>
                <w:szCs w:val="20"/>
              </w:rPr>
            </w:pPr>
          </w:p>
        </w:tc>
      </w:tr>
      <w:tr w:rsidR="00EA4B3C" w:rsidRPr="00FD09BF" w14:paraId="57C37192" w14:textId="77777777" w:rsidTr="00DC764E">
        <w:tc>
          <w:tcPr>
            <w:tcW w:w="628" w:type="pct"/>
            <w:gridSpan w:val="2"/>
          </w:tcPr>
          <w:p w14:paraId="528F47D1" w14:textId="77777777" w:rsidR="00EA4B3C" w:rsidRPr="00FD09BF" w:rsidRDefault="00EA4B3C" w:rsidP="00EF3EA4">
            <w:pPr>
              <w:rPr>
                <w:rFonts w:ascii="Arial" w:hAnsi="Arial" w:cs="Arial"/>
                <w:color w:val="auto"/>
                <w:sz w:val="20"/>
                <w:szCs w:val="20"/>
              </w:rPr>
            </w:pPr>
          </w:p>
        </w:tc>
        <w:tc>
          <w:tcPr>
            <w:tcW w:w="3211" w:type="pct"/>
          </w:tcPr>
          <w:p w14:paraId="5DC30AC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xml:space="preserve">- Loại </w:t>
            </w:r>
            <w:r w:rsidRPr="00F120A1">
              <w:rPr>
                <w:rFonts w:ascii="Arial" w:hAnsi="Arial" w:cs="Arial"/>
                <w:color w:val="auto"/>
                <w:sz w:val="20"/>
                <w:szCs w:val="20"/>
              </w:rPr>
              <w:t>khối</w:t>
            </w:r>
            <w:r w:rsidRPr="00FD09BF">
              <w:rPr>
                <w:rFonts w:ascii="Arial" w:hAnsi="Arial" w:cs="Arial"/>
                <w:color w:val="auto"/>
                <w:sz w:val="20"/>
                <w:szCs w:val="20"/>
              </w:rPr>
              <w:t xml:space="preserve"> lượng không quá 185 g:</w:t>
            </w:r>
          </w:p>
        </w:tc>
        <w:tc>
          <w:tcPr>
            <w:tcW w:w="1161" w:type="pct"/>
          </w:tcPr>
          <w:p w14:paraId="1E810C59" w14:textId="77777777" w:rsidR="00EA4B3C" w:rsidRPr="00FD09BF" w:rsidRDefault="00EA4B3C" w:rsidP="00EF3EA4">
            <w:pPr>
              <w:rPr>
                <w:rFonts w:ascii="Arial" w:hAnsi="Arial" w:cs="Arial"/>
                <w:color w:val="auto"/>
                <w:sz w:val="20"/>
                <w:szCs w:val="20"/>
              </w:rPr>
            </w:pPr>
          </w:p>
        </w:tc>
      </w:tr>
      <w:tr w:rsidR="00EA4B3C" w:rsidRPr="00FD09BF" w14:paraId="7EDA8A5D" w14:textId="77777777" w:rsidTr="00DC764E">
        <w:tc>
          <w:tcPr>
            <w:tcW w:w="628" w:type="pct"/>
            <w:gridSpan w:val="2"/>
          </w:tcPr>
          <w:p w14:paraId="7FE8D39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0105.11</w:t>
            </w:r>
          </w:p>
        </w:tc>
        <w:tc>
          <w:tcPr>
            <w:tcW w:w="3211" w:type="pct"/>
          </w:tcPr>
          <w:p w14:paraId="2209403D"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xml:space="preserve">- - Gà thuộc loài </w:t>
            </w:r>
            <w:r w:rsidRPr="00FD09BF">
              <w:rPr>
                <w:rFonts w:ascii="Arial" w:hAnsi="Arial" w:cs="Arial"/>
                <w:i/>
                <w:color w:val="auto"/>
                <w:sz w:val="20"/>
                <w:szCs w:val="20"/>
              </w:rPr>
              <w:t>Gallus domesticus:</w:t>
            </w:r>
          </w:p>
        </w:tc>
        <w:tc>
          <w:tcPr>
            <w:tcW w:w="1161" w:type="pct"/>
          </w:tcPr>
          <w:p w14:paraId="57F220A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63D75192" w14:textId="77777777" w:rsidTr="00DC764E">
        <w:tc>
          <w:tcPr>
            <w:tcW w:w="628" w:type="pct"/>
            <w:gridSpan w:val="2"/>
          </w:tcPr>
          <w:p w14:paraId="20FB15B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0105.12</w:t>
            </w:r>
          </w:p>
        </w:tc>
        <w:tc>
          <w:tcPr>
            <w:tcW w:w="3211" w:type="pct"/>
          </w:tcPr>
          <w:p w14:paraId="5B7DA23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Gà tây:</w:t>
            </w:r>
          </w:p>
        </w:tc>
        <w:tc>
          <w:tcPr>
            <w:tcW w:w="1161" w:type="pct"/>
          </w:tcPr>
          <w:p w14:paraId="7DC403E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340690AC" w14:textId="77777777" w:rsidTr="00DC764E">
        <w:tc>
          <w:tcPr>
            <w:tcW w:w="628" w:type="pct"/>
            <w:gridSpan w:val="2"/>
          </w:tcPr>
          <w:p w14:paraId="566129F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0105.13</w:t>
            </w:r>
          </w:p>
        </w:tc>
        <w:tc>
          <w:tcPr>
            <w:tcW w:w="3211" w:type="pct"/>
          </w:tcPr>
          <w:p w14:paraId="689430C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Vịt, ngan:</w:t>
            </w:r>
          </w:p>
        </w:tc>
        <w:tc>
          <w:tcPr>
            <w:tcW w:w="1161" w:type="pct"/>
          </w:tcPr>
          <w:p w14:paraId="18208E7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1A738B74" w14:textId="77777777" w:rsidTr="00DC764E">
        <w:tc>
          <w:tcPr>
            <w:tcW w:w="628" w:type="pct"/>
            <w:gridSpan w:val="2"/>
          </w:tcPr>
          <w:p w14:paraId="7AE8F2B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0105.14</w:t>
            </w:r>
          </w:p>
        </w:tc>
        <w:tc>
          <w:tcPr>
            <w:tcW w:w="3211" w:type="pct"/>
          </w:tcPr>
          <w:p w14:paraId="55B46DA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Ngỗng:</w:t>
            </w:r>
          </w:p>
        </w:tc>
        <w:tc>
          <w:tcPr>
            <w:tcW w:w="1161" w:type="pct"/>
          </w:tcPr>
          <w:p w14:paraId="05E0C1B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3877A491" w14:textId="77777777" w:rsidTr="00DC764E">
        <w:tc>
          <w:tcPr>
            <w:tcW w:w="628" w:type="pct"/>
            <w:gridSpan w:val="2"/>
          </w:tcPr>
          <w:p w14:paraId="5DB9A70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0105.15</w:t>
            </w:r>
          </w:p>
        </w:tc>
        <w:tc>
          <w:tcPr>
            <w:tcW w:w="3211" w:type="pct"/>
          </w:tcPr>
          <w:p w14:paraId="364A634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Gà lôi:</w:t>
            </w:r>
          </w:p>
        </w:tc>
        <w:tc>
          <w:tcPr>
            <w:tcW w:w="1161" w:type="pct"/>
          </w:tcPr>
          <w:p w14:paraId="5ECEA40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0D164B74" w14:textId="77777777" w:rsidTr="00DC764E">
        <w:tc>
          <w:tcPr>
            <w:tcW w:w="628" w:type="pct"/>
            <w:gridSpan w:val="2"/>
          </w:tcPr>
          <w:p w14:paraId="60F12A76" w14:textId="77777777" w:rsidR="00EA4B3C" w:rsidRPr="00FD09BF" w:rsidRDefault="00EA4B3C" w:rsidP="00EF3EA4">
            <w:pPr>
              <w:rPr>
                <w:rFonts w:ascii="Arial" w:hAnsi="Arial" w:cs="Arial"/>
                <w:color w:val="auto"/>
                <w:sz w:val="20"/>
                <w:szCs w:val="20"/>
              </w:rPr>
            </w:pPr>
          </w:p>
        </w:tc>
        <w:tc>
          <w:tcPr>
            <w:tcW w:w="3211" w:type="pct"/>
          </w:tcPr>
          <w:p w14:paraId="1EF6DE44"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Loại khác:</w:t>
            </w:r>
          </w:p>
        </w:tc>
        <w:tc>
          <w:tcPr>
            <w:tcW w:w="1161" w:type="pct"/>
          </w:tcPr>
          <w:p w14:paraId="7FB991AB" w14:textId="77777777" w:rsidR="00EA4B3C" w:rsidRPr="00FD09BF" w:rsidRDefault="00EA4B3C" w:rsidP="00EF3EA4">
            <w:pPr>
              <w:rPr>
                <w:rFonts w:ascii="Arial" w:hAnsi="Arial" w:cs="Arial"/>
                <w:color w:val="auto"/>
                <w:sz w:val="20"/>
                <w:szCs w:val="20"/>
              </w:rPr>
            </w:pPr>
          </w:p>
        </w:tc>
      </w:tr>
      <w:tr w:rsidR="00EA4B3C" w:rsidRPr="00FD09BF" w14:paraId="45696CA4" w14:textId="77777777" w:rsidTr="00DC764E">
        <w:tc>
          <w:tcPr>
            <w:tcW w:w="628" w:type="pct"/>
            <w:gridSpan w:val="2"/>
          </w:tcPr>
          <w:p w14:paraId="2B595E3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0105.94</w:t>
            </w:r>
          </w:p>
        </w:tc>
        <w:tc>
          <w:tcPr>
            <w:tcW w:w="3211" w:type="pct"/>
          </w:tcPr>
          <w:p w14:paraId="1E7FF28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xml:space="preserve">- - Gà thuộc loài </w:t>
            </w:r>
            <w:r w:rsidRPr="00FD09BF">
              <w:rPr>
                <w:rFonts w:ascii="Arial" w:hAnsi="Arial" w:cs="Arial"/>
                <w:i/>
                <w:color w:val="auto"/>
                <w:sz w:val="20"/>
                <w:szCs w:val="20"/>
              </w:rPr>
              <w:t>Gallus domesticus:</w:t>
            </w:r>
          </w:p>
        </w:tc>
        <w:tc>
          <w:tcPr>
            <w:tcW w:w="1161" w:type="pct"/>
          </w:tcPr>
          <w:p w14:paraId="2D8794E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1E3D1658" w14:textId="77777777" w:rsidTr="00DC764E">
        <w:tc>
          <w:tcPr>
            <w:tcW w:w="628" w:type="pct"/>
            <w:gridSpan w:val="2"/>
          </w:tcPr>
          <w:p w14:paraId="7879A4E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0105.99</w:t>
            </w:r>
          </w:p>
        </w:tc>
        <w:tc>
          <w:tcPr>
            <w:tcW w:w="3211" w:type="pct"/>
          </w:tcPr>
          <w:p w14:paraId="6DB8C74D"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Loại khác:</w:t>
            </w:r>
          </w:p>
        </w:tc>
        <w:tc>
          <w:tcPr>
            <w:tcW w:w="1161" w:type="pct"/>
          </w:tcPr>
          <w:p w14:paraId="64C2BF9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1F73EDFB" w14:textId="77777777" w:rsidTr="00DC764E">
        <w:tc>
          <w:tcPr>
            <w:tcW w:w="628" w:type="pct"/>
            <w:gridSpan w:val="2"/>
          </w:tcPr>
          <w:p w14:paraId="288EE591"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01.06</w:t>
            </w:r>
          </w:p>
        </w:tc>
        <w:tc>
          <w:tcPr>
            <w:tcW w:w="3211" w:type="pct"/>
          </w:tcPr>
          <w:p w14:paraId="0D09BCFA"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Động vật sống khác.</w:t>
            </w:r>
          </w:p>
        </w:tc>
        <w:tc>
          <w:tcPr>
            <w:tcW w:w="1161" w:type="pct"/>
          </w:tcPr>
          <w:p w14:paraId="49A3795E" w14:textId="77777777" w:rsidR="00EA4B3C" w:rsidRPr="00FD09BF" w:rsidRDefault="00EA4B3C" w:rsidP="00EF3EA4">
            <w:pPr>
              <w:rPr>
                <w:rFonts w:ascii="Arial" w:hAnsi="Arial" w:cs="Arial"/>
                <w:b/>
                <w:color w:val="auto"/>
                <w:sz w:val="20"/>
                <w:szCs w:val="20"/>
              </w:rPr>
            </w:pPr>
          </w:p>
        </w:tc>
      </w:tr>
      <w:tr w:rsidR="00EA4B3C" w:rsidRPr="00FD09BF" w14:paraId="60990087" w14:textId="77777777" w:rsidTr="00DC764E">
        <w:tc>
          <w:tcPr>
            <w:tcW w:w="628" w:type="pct"/>
            <w:gridSpan w:val="2"/>
          </w:tcPr>
          <w:p w14:paraId="3D7D8010" w14:textId="77777777" w:rsidR="00EA4B3C" w:rsidRPr="00FD09BF" w:rsidRDefault="00EA4B3C" w:rsidP="00EF3EA4">
            <w:pPr>
              <w:rPr>
                <w:rFonts w:ascii="Arial" w:hAnsi="Arial" w:cs="Arial"/>
                <w:color w:val="auto"/>
                <w:sz w:val="20"/>
                <w:szCs w:val="20"/>
              </w:rPr>
            </w:pPr>
          </w:p>
        </w:tc>
        <w:tc>
          <w:tcPr>
            <w:tcW w:w="3211" w:type="pct"/>
          </w:tcPr>
          <w:p w14:paraId="12A6C367"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xml:space="preserve">- </w:t>
            </w:r>
            <w:r w:rsidRPr="00FD09BF">
              <w:rPr>
                <w:rFonts w:ascii="Arial" w:hAnsi="Arial" w:cs="Arial"/>
                <w:color w:val="auto"/>
                <w:sz w:val="20"/>
                <w:szCs w:val="20"/>
                <w:lang w:val="en-US"/>
              </w:rPr>
              <w:t>Đ</w:t>
            </w:r>
            <w:r w:rsidRPr="00FD09BF">
              <w:rPr>
                <w:rFonts w:ascii="Arial" w:hAnsi="Arial" w:cs="Arial"/>
                <w:color w:val="auto"/>
                <w:sz w:val="20"/>
                <w:szCs w:val="20"/>
              </w:rPr>
              <w:t>ộng vật có vú:</w:t>
            </w:r>
          </w:p>
        </w:tc>
        <w:tc>
          <w:tcPr>
            <w:tcW w:w="1161" w:type="pct"/>
          </w:tcPr>
          <w:p w14:paraId="22A2F4E0" w14:textId="77777777" w:rsidR="00EA4B3C" w:rsidRPr="00FD09BF" w:rsidRDefault="00EA4B3C" w:rsidP="00EF3EA4">
            <w:pPr>
              <w:rPr>
                <w:rFonts w:ascii="Arial" w:hAnsi="Arial" w:cs="Arial"/>
                <w:color w:val="auto"/>
                <w:sz w:val="20"/>
                <w:szCs w:val="20"/>
              </w:rPr>
            </w:pPr>
          </w:p>
        </w:tc>
      </w:tr>
      <w:tr w:rsidR="00EA4B3C" w:rsidRPr="00FD09BF" w14:paraId="29A3F747" w14:textId="77777777" w:rsidTr="00DC764E">
        <w:tc>
          <w:tcPr>
            <w:tcW w:w="628" w:type="pct"/>
            <w:gridSpan w:val="2"/>
          </w:tcPr>
          <w:p w14:paraId="68B61BF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0106.11</w:t>
            </w:r>
          </w:p>
        </w:tc>
        <w:tc>
          <w:tcPr>
            <w:tcW w:w="3211" w:type="pct"/>
          </w:tcPr>
          <w:p w14:paraId="2D5D077D"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Bộ động vật linh trưởng</w:t>
            </w:r>
          </w:p>
        </w:tc>
        <w:tc>
          <w:tcPr>
            <w:tcW w:w="1161" w:type="pct"/>
          </w:tcPr>
          <w:p w14:paraId="64F517E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1F22CDA4" w14:textId="77777777" w:rsidTr="00DC764E">
        <w:tc>
          <w:tcPr>
            <w:tcW w:w="628" w:type="pct"/>
            <w:gridSpan w:val="2"/>
          </w:tcPr>
          <w:p w14:paraId="1252354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0106.12</w:t>
            </w:r>
          </w:p>
        </w:tc>
        <w:tc>
          <w:tcPr>
            <w:tcW w:w="3211" w:type="pct"/>
          </w:tcPr>
          <w:p w14:paraId="76D21657" w14:textId="77777777" w:rsidR="00EA4B3C" w:rsidRPr="00F120A1" w:rsidRDefault="00EA4B3C" w:rsidP="00EF3EA4">
            <w:pPr>
              <w:rPr>
                <w:rFonts w:ascii="Arial" w:hAnsi="Arial" w:cs="Arial"/>
                <w:color w:val="auto"/>
                <w:sz w:val="20"/>
                <w:szCs w:val="20"/>
              </w:rPr>
            </w:pPr>
            <w:r w:rsidRPr="00FD09BF">
              <w:rPr>
                <w:rFonts w:ascii="Arial" w:hAnsi="Arial" w:cs="Arial"/>
                <w:color w:val="auto"/>
                <w:sz w:val="20"/>
                <w:szCs w:val="20"/>
              </w:rPr>
              <w:t xml:space="preserve">- - Cá voi, cá heo </w:t>
            </w:r>
            <w:r w:rsidRPr="00F120A1">
              <w:rPr>
                <w:rFonts w:ascii="Arial" w:hAnsi="Arial" w:cs="Arial"/>
                <w:color w:val="auto"/>
                <w:sz w:val="20"/>
                <w:szCs w:val="20"/>
              </w:rPr>
              <w:t xml:space="preserve">chuột </w:t>
            </w:r>
            <w:r w:rsidRPr="00FD09BF">
              <w:rPr>
                <w:rFonts w:ascii="Arial" w:hAnsi="Arial" w:cs="Arial"/>
                <w:color w:val="auto"/>
                <w:sz w:val="20"/>
                <w:szCs w:val="20"/>
              </w:rPr>
              <w:t xml:space="preserve">và cá heo (động vật có vú thuộc bộ cá voi </w:t>
            </w:r>
            <w:r w:rsidRPr="00FD09BF">
              <w:rPr>
                <w:rFonts w:ascii="Arial" w:hAnsi="Arial" w:cs="Arial"/>
                <w:i/>
                <w:color w:val="auto"/>
                <w:sz w:val="20"/>
                <w:szCs w:val="20"/>
              </w:rPr>
              <w:t>Cetacea</w:t>
            </w:r>
            <w:r w:rsidRPr="00FD09BF">
              <w:rPr>
                <w:rFonts w:ascii="Arial" w:hAnsi="Arial" w:cs="Arial"/>
                <w:color w:val="auto"/>
                <w:sz w:val="20"/>
                <w:szCs w:val="20"/>
              </w:rPr>
              <w:t xml:space="preserve">); lợn biển và cá nược (động vật có vú thuộc bộ </w:t>
            </w:r>
            <w:r w:rsidRPr="00FD09BF">
              <w:rPr>
                <w:rFonts w:ascii="Arial" w:hAnsi="Arial" w:cs="Arial"/>
                <w:i/>
                <w:color w:val="auto"/>
                <w:sz w:val="20"/>
                <w:szCs w:val="20"/>
              </w:rPr>
              <w:t>Sirenia</w:t>
            </w:r>
            <w:r w:rsidRPr="00FD09BF">
              <w:rPr>
                <w:rFonts w:ascii="Arial" w:hAnsi="Arial" w:cs="Arial"/>
                <w:color w:val="auto"/>
                <w:sz w:val="20"/>
                <w:szCs w:val="20"/>
              </w:rPr>
              <w:t xml:space="preserve">); hải cẩu, sư tử biển và hải mã (con moóc) (động vật có vú thuộc phân bộ </w:t>
            </w:r>
            <w:r w:rsidRPr="00FD09BF">
              <w:rPr>
                <w:rFonts w:ascii="Arial" w:hAnsi="Arial" w:cs="Arial"/>
                <w:i/>
                <w:color w:val="auto"/>
                <w:sz w:val="20"/>
                <w:szCs w:val="20"/>
              </w:rPr>
              <w:t>Pinnipedia</w:t>
            </w:r>
            <w:r w:rsidRPr="00FD09BF">
              <w:rPr>
                <w:rFonts w:ascii="Arial" w:hAnsi="Arial" w:cs="Arial"/>
                <w:color w:val="auto"/>
                <w:sz w:val="20"/>
                <w:szCs w:val="20"/>
              </w:rPr>
              <w:t>)</w:t>
            </w:r>
            <w:r w:rsidRPr="00F120A1">
              <w:rPr>
                <w:rFonts w:ascii="Arial" w:hAnsi="Arial" w:cs="Arial"/>
                <w:color w:val="auto"/>
                <w:sz w:val="20"/>
                <w:szCs w:val="20"/>
              </w:rPr>
              <w:t>:</w:t>
            </w:r>
          </w:p>
        </w:tc>
        <w:tc>
          <w:tcPr>
            <w:tcW w:w="1161" w:type="pct"/>
          </w:tcPr>
          <w:p w14:paraId="74B000FD"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4EB3BB5C" w14:textId="77777777" w:rsidTr="00DC764E">
        <w:tc>
          <w:tcPr>
            <w:tcW w:w="628" w:type="pct"/>
            <w:gridSpan w:val="2"/>
          </w:tcPr>
          <w:p w14:paraId="1537DD6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0106.13</w:t>
            </w:r>
          </w:p>
        </w:tc>
        <w:tc>
          <w:tcPr>
            <w:tcW w:w="3211" w:type="pct"/>
          </w:tcPr>
          <w:p w14:paraId="1B36781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xml:space="preserve">- - Lạc đà và họ lạc đà </w:t>
            </w:r>
            <w:r w:rsidRPr="00FD09BF">
              <w:rPr>
                <w:rFonts w:ascii="Arial" w:hAnsi="Arial" w:cs="Arial"/>
                <w:i/>
                <w:color w:val="auto"/>
                <w:sz w:val="20"/>
                <w:szCs w:val="20"/>
              </w:rPr>
              <w:t>(Camelidae)</w:t>
            </w:r>
          </w:p>
        </w:tc>
        <w:tc>
          <w:tcPr>
            <w:tcW w:w="1161" w:type="pct"/>
          </w:tcPr>
          <w:p w14:paraId="13A8D30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00C80A6A" w14:textId="77777777" w:rsidTr="00DC764E">
        <w:tc>
          <w:tcPr>
            <w:tcW w:w="628" w:type="pct"/>
            <w:gridSpan w:val="2"/>
          </w:tcPr>
          <w:p w14:paraId="602784C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0106.14</w:t>
            </w:r>
          </w:p>
        </w:tc>
        <w:tc>
          <w:tcPr>
            <w:tcW w:w="3211" w:type="pct"/>
          </w:tcPr>
          <w:p w14:paraId="671D7D4A" w14:textId="77777777" w:rsidR="00EA4B3C" w:rsidRPr="00FD09BF" w:rsidRDefault="00EA4B3C" w:rsidP="00EF3EA4">
            <w:pPr>
              <w:rPr>
                <w:rFonts w:ascii="Arial" w:hAnsi="Arial" w:cs="Arial"/>
                <w:color w:val="auto"/>
                <w:sz w:val="20"/>
                <w:szCs w:val="20"/>
                <w:lang w:val="en-US"/>
              </w:rPr>
            </w:pPr>
            <w:r w:rsidRPr="00FD09BF">
              <w:rPr>
                <w:rFonts w:ascii="Arial" w:hAnsi="Arial" w:cs="Arial"/>
                <w:color w:val="auto"/>
                <w:sz w:val="20"/>
                <w:szCs w:val="20"/>
              </w:rPr>
              <w:t>- - Thỏ</w:t>
            </w:r>
            <w:r w:rsidRPr="00FD09BF">
              <w:rPr>
                <w:rFonts w:ascii="Arial" w:hAnsi="Arial" w:cs="Arial"/>
                <w:color w:val="auto"/>
                <w:sz w:val="20"/>
                <w:szCs w:val="20"/>
                <w:lang w:val="en-US"/>
              </w:rPr>
              <w:t xml:space="preserve"> (Rabbits và hares)</w:t>
            </w:r>
          </w:p>
        </w:tc>
        <w:tc>
          <w:tcPr>
            <w:tcW w:w="1161" w:type="pct"/>
          </w:tcPr>
          <w:p w14:paraId="715C662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0A858002" w14:textId="77777777" w:rsidTr="00DC764E">
        <w:tc>
          <w:tcPr>
            <w:tcW w:w="628" w:type="pct"/>
            <w:gridSpan w:val="2"/>
          </w:tcPr>
          <w:p w14:paraId="15443DF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0106.19</w:t>
            </w:r>
          </w:p>
        </w:tc>
        <w:tc>
          <w:tcPr>
            <w:tcW w:w="3211" w:type="pct"/>
          </w:tcPr>
          <w:p w14:paraId="760A85D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Loại khác</w:t>
            </w:r>
          </w:p>
        </w:tc>
        <w:tc>
          <w:tcPr>
            <w:tcW w:w="1161" w:type="pct"/>
          </w:tcPr>
          <w:p w14:paraId="0CBEB07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67F7F41E" w14:textId="77777777" w:rsidTr="00DC764E">
        <w:tc>
          <w:tcPr>
            <w:tcW w:w="628" w:type="pct"/>
            <w:gridSpan w:val="2"/>
          </w:tcPr>
          <w:p w14:paraId="3E8C82F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0106.20</w:t>
            </w:r>
          </w:p>
        </w:tc>
        <w:tc>
          <w:tcPr>
            <w:tcW w:w="3211" w:type="pct"/>
          </w:tcPr>
          <w:p w14:paraId="2F8977C7"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Loài bò sát (kể cả rắn và rùa)</w:t>
            </w:r>
          </w:p>
        </w:tc>
        <w:tc>
          <w:tcPr>
            <w:tcW w:w="1161" w:type="pct"/>
          </w:tcPr>
          <w:p w14:paraId="47C4E7A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1E4ABBD4" w14:textId="77777777" w:rsidTr="00DC764E">
        <w:tc>
          <w:tcPr>
            <w:tcW w:w="628" w:type="pct"/>
            <w:gridSpan w:val="2"/>
          </w:tcPr>
          <w:p w14:paraId="2E5D05CE" w14:textId="77777777" w:rsidR="00EA4B3C" w:rsidRPr="00FD09BF" w:rsidRDefault="00EA4B3C" w:rsidP="00EF3EA4">
            <w:pPr>
              <w:rPr>
                <w:rFonts w:ascii="Arial" w:hAnsi="Arial" w:cs="Arial"/>
                <w:color w:val="auto"/>
                <w:sz w:val="20"/>
                <w:szCs w:val="20"/>
              </w:rPr>
            </w:pPr>
          </w:p>
        </w:tc>
        <w:tc>
          <w:tcPr>
            <w:tcW w:w="3211" w:type="pct"/>
          </w:tcPr>
          <w:p w14:paraId="41B480A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Các loại chim:</w:t>
            </w:r>
          </w:p>
        </w:tc>
        <w:tc>
          <w:tcPr>
            <w:tcW w:w="1161" w:type="pct"/>
          </w:tcPr>
          <w:p w14:paraId="44B9930A" w14:textId="77777777" w:rsidR="00EA4B3C" w:rsidRPr="00FD09BF" w:rsidRDefault="00EA4B3C" w:rsidP="00EF3EA4">
            <w:pPr>
              <w:rPr>
                <w:rFonts w:ascii="Arial" w:hAnsi="Arial" w:cs="Arial"/>
                <w:color w:val="auto"/>
                <w:sz w:val="20"/>
                <w:szCs w:val="20"/>
              </w:rPr>
            </w:pPr>
          </w:p>
        </w:tc>
      </w:tr>
      <w:tr w:rsidR="00EA4B3C" w:rsidRPr="00FD09BF" w14:paraId="7777F79A" w14:textId="77777777" w:rsidTr="00DC764E">
        <w:tc>
          <w:tcPr>
            <w:tcW w:w="628" w:type="pct"/>
            <w:gridSpan w:val="2"/>
          </w:tcPr>
          <w:p w14:paraId="34147BA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0106.31</w:t>
            </w:r>
          </w:p>
        </w:tc>
        <w:tc>
          <w:tcPr>
            <w:tcW w:w="3211" w:type="pct"/>
          </w:tcPr>
          <w:p w14:paraId="10D85BA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Chim săn mồi</w:t>
            </w:r>
          </w:p>
        </w:tc>
        <w:tc>
          <w:tcPr>
            <w:tcW w:w="1161" w:type="pct"/>
          </w:tcPr>
          <w:p w14:paraId="57411964"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38054135" w14:textId="77777777" w:rsidTr="00DC764E">
        <w:tc>
          <w:tcPr>
            <w:tcW w:w="628" w:type="pct"/>
            <w:gridSpan w:val="2"/>
          </w:tcPr>
          <w:p w14:paraId="5062CCD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0106.32</w:t>
            </w:r>
          </w:p>
        </w:tc>
        <w:tc>
          <w:tcPr>
            <w:tcW w:w="3211" w:type="pct"/>
          </w:tcPr>
          <w:p w14:paraId="79589A7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Vẹt (kể cả vẹt lớn châu Mỹ (parrots), vẹt nhỏ đuôi dài (parakeets), vẹt đuôi dài và vẹt có mào)</w:t>
            </w:r>
          </w:p>
        </w:tc>
        <w:tc>
          <w:tcPr>
            <w:tcW w:w="1161" w:type="pct"/>
          </w:tcPr>
          <w:p w14:paraId="572B6D1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0F53A3A6" w14:textId="77777777" w:rsidTr="00DC764E">
        <w:tc>
          <w:tcPr>
            <w:tcW w:w="628" w:type="pct"/>
            <w:gridSpan w:val="2"/>
          </w:tcPr>
          <w:p w14:paraId="3CA3620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0106.33</w:t>
            </w:r>
          </w:p>
        </w:tc>
        <w:tc>
          <w:tcPr>
            <w:tcW w:w="3211" w:type="pct"/>
          </w:tcPr>
          <w:p w14:paraId="62F45CDD"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xml:space="preserve">- - Đà điểu; đà điểu châu Úc </w:t>
            </w:r>
            <w:r w:rsidRPr="00FD09BF">
              <w:rPr>
                <w:rFonts w:ascii="Arial" w:hAnsi="Arial" w:cs="Arial"/>
                <w:i/>
                <w:color w:val="auto"/>
                <w:sz w:val="20"/>
                <w:szCs w:val="20"/>
              </w:rPr>
              <w:t>(Dromaius novaehollandiae)</w:t>
            </w:r>
          </w:p>
        </w:tc>
        <w:tc>
          <w:tcPr>
            <w:tcW w:w="1161" w:type="pct"/>
          </w:tcPr>
          <w:p w14:paraId="539B7E9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6481689A" w14:textId="77777777" w:rsidTr="00DC764E">
        <w:tc>
          <w:tcPr>
            <w:tcW w:w="628" w:type="pct"/>
            <w:gridSpan w:val="2"/>
          </w:tcPr>
          <w:p w14:paraId="16B9CD6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0106.39</w:t>
            </w:r>
          </w:p>
        </w:tc>
        <w:tc>
          <w:tcPr>
            <w:tcW w:w="3211" w:type="pct"/>
          </w:tcPr>
          <w:p w14:paraId="7109C7CD"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Loại khác</w:t>
            </w:r>
          </w:p>
        </w:tc>
        <w:tc>
          <w:tcPr>
            <w:tcW w:w="1161" w:type="pct"/>
          </w:tcPr>
          <w:p w14:paraId="1F42E61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3BE62C1F" w14:textId="77777777" w:rsidTr="00DC764E">
        <w:tc>
          <w:tcPr>
            <w:tcW w:w="628" w:type="pct"/>
            <w:gridSpan w:val="2"/>
          </w:tcPr>
          <w:p w14:paraId="5396C5E5" w14:textId="77777777" w:rsidR="00EA4B3C" w:rsidRPr="00FD09BF" w:rsidRDefault="00EA4B3C" w:rsidP="00EF3EA4">
            <w:pPr>
              <w:rPr>
                <w:rFonts w:ascii="Arial" w:hAnsi="Arial" w:cs="Arial"/>
                <w:color w:val="auto"/>
                <w:sz w:val="20"/>
                <w:szCs w:val="20"/>
              </w:rPr>
            </w:pPr>
          </w:p>
        </w:tc>
        <w:tc>
          <w:tcPr>
            <w:tcW w:w="3211" w:type="pct"/>
          </w:tcPr>
          <w:p w14:paraId="5A32B5E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Côn trùng:</w:t>
            </w:r>
          </w:p>
        </w:tc>
        <w:tc>
          <w:tcPr>
            <w:tcW w:w="1161" w:type="pct"/>
          </w:tcPr>
          <w:p w14:paraId="66789B2E" w14:textId="77777777" w:rsidR="00EA4B3C" w:rsidRPr="00FD09BF" w:rsidRDefault="00EA4B3C" w:rsidP="00EF3EA4">
            <w:pPr>
              <w:rPr>
                <w:rFonts w:ascii="Arial" w:hAnsi="Arial" w:cs="Arial"/>
                <w:color w:val="auto"/>
                <w:sz w:val="20"/>
                <w:szCs w:val="20"/>
              </w:rPr>
            </w:pPr>
          </w:p>
        </w:tc>
      </w:tr>
      <w:tr w:rsidR="00EA4B3C" w:rsidRPr="00FD09BF" w14:paraId="5710585C" w14:textId="77777777" w:rsidTr="00DC764E">
        <w:tc>
          <w:tcPr>
            <w:tcW w:w="628" w:type="pct"/>
            <w:gridSpan w:val="2"/>
          </w:tcPr>
          <w:p w14:paraId="0837772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0106.41</w:t>
            </w:r>
          </w:p>
        </w:tc>
        <w:tc>
          <w:tcPr>
            <w:tcW w:w="3211" w:type="pct"/>
          </w:tcPr>
          <w:p w14:paraId="52E20CF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Các loại ong</w:t>
            </w:r>
          </w:p>
        </w:tc>
        <w:tc>
          <w:tcPr>
            <w:tcW w:w="1161" w:type="pct"/>
          </w:tcPr>
          <w:p w14:paraId="45187A1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523B7F9D" w14:textId="77777777" w:rsidTr="00DC764E">
        <w:tc>
          <w:tcPr>
            <w:tcW w:w="628" w:type="pct"/>
            <w:gridSpan w:val="2"/>
          </w:tcPr>
          <w:p w14:paraId="291AAE5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0106.49</w:t>
            </w:r>
          </w:p>
        </w:tc>
        <w:tc>
          <w:tcPr>
            <w:tcW w:w="3211" w:type="pct"/>
          </w:tcPr>
          <w:p w14:paraId="7FA02A0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Loại khác</w:t>
            </w:r>
          </w:p>
        </w:tc>
        <w:tc>
          <w:tcPr>
            <w:tcW w:w="1161" w:type="pct"/>
          </w:tcPr>
          <w:p w14:paraId="3E79659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1025D64C" w14:textId="77777777" w:rsidTr="00DC764E">
        <w:tc>
          <w:tcPr>
            <w:tcW w:w="628" w:type="pct"/>
            <w:gridSpan w:val="2"/>
          </w:tcPr>
          <w:p w14:paraId="4F9B8C7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0106.90</w:t>
            </w:r>
          </w:p>
        </w:tc>
        <w:tc>
          <w:tcPr>
            <w:tcW w:w="3211" w:type="pct"/>
          </w:tcPr>
          <w:p w14:paraId="1D698B2D"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Loại khác</w:t>
            </w:r>
          </w:p>
        </w:tc>
        <w:tc>
          <w:tcPr>
            <w:tcW w:w="1161" w:type="pct"/>
          </w:tcPr>
          <w:p w14:paraId="750D092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6ABB1D23" w14:textId="77777777" w:rsidTr="00DC764E">
        <w:tc>
          <w:tcPr>
            <w:tcW w:w="628" w:type="pct"/>
            <w:gridSpan w:val="2"/>
          </w:tcPr>
          <w:p w14:paraId="169AD816"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02.01</w:t>
            </w:r>
          </w:p>
        </w:tc>
        <w:tc>
          <w:tcPr>
            <w:tcW w:w="3211" w:type="pct"/>
          </w:tcPr>
          <w:p w14:paraId="4D60797E"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Thịt của động vật họ trâu bò, tươi hoặc ướp lạnh.</w:t>
            </w:r>
          </w:p>
        </w:tc>
        <w:tc>
          <w:tcPr>
            <w:tcW w:w="1161" w:type="pct"/>
          </w:tcPr>
          <w:p w14:paraId="0921A4C7" w14:textId="77777777" w:rsidR="00EA4B3C" w:rsidRPr="00FD09BF" w:rsidRDefault="00EA4B3C" w:rsidP="00EF3EA4">
            <w:pPr>
              <w:rPr>
                <w:rFonts w:ascii="Arial" w:hAnsi="Arial" w:cs="Arial"/>
                <w:b/>
                <w:color w:val="auto"/>
                <w:sz w:val="20"/>
                <w:szCs w:val="20"/>
              </w:rPr>
            </w:pPr>
          </w:p>
        </w:tc>
      </w:tr>
      <w:tr w:rsidR="00EA4B3C" w:rsidRPr="00FD09BF" w14:paraId="47D87722" w14:textId="77777777" w:rsidTr="00DC764E">
        <w:tc>
          <w:tcPr>
            <w:tcW w:w="628" w:type="pct"/>
            <w:gridSpan w:val="2"/>
          </w:tcPr>
          <w:p w14:paraId="2759C66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0201.10</w:t>
            </w:r>
          </w:p>
        </w:tc>
        <w:tc>
          <w:tcPr>
            <w:tcW w:w="3211" w:type="pct"/>
          </w:tcPr>
          <w:p w14:paraId="3A1DD6A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Thịt cả con và nửa con</w:t>
            </w:r>
          </w:p>
        </w:tc>
        <w:tc>
          <w:tcPr>
            <w:tcW w:w="1161" w:type="pct"/>
          </w:tcPr>
          <w:p w14:paraId="25BFBD9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0445963A" w14:textId="77777777" w:rsidTr="00DC764E">
        <w:tc>
          <w:tcPr>
            <w:tcW w:w="628" w:type="pct"/>
            <w:gridSpan w:val="2"/>
          </w:tcPr>
          <w:p w14:paraId="565F3F2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0201.20</w:t>
            </w:r>
          </w:p>
        </w:tc>
        <w:tc>
          <w:tcPr>
            <w:tcW w:w="3211" w:type="pct"/>
          </w:tcPr>
          <w:p w14:paraId="1F07637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Thịt pha có xương khác</w:t>
            </w:r>
          </w:p>
        </w:tc>
        <w:tc>
          <w:tcPr>
            <w:tcW w:w="1161" w:type="pct"/>
          </w:tcPr>
          <w:p w14:paraId="797E7B1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1EE8DEB7" w14:textId="77777777" w:rsidTr="00DC764E">
        <w:tc>
          <w:tcPr>
            <w:tcW w:w="628" w:type="pct"/>
            <w:gridSpan w:val="2"/>
          </w:tcPr>
          <w:p w14:paraId="7CA0D34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0201.30</w:t>
            </w:r>
          </w:p>
        </w:tc>
        <w:tc>
          <w:tcPr>
            <w:tcW w:w="3211" w:type="pct"/>
          </w:tcPr>
          <w:p w14:paraId="40D580E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Thịt lọc không xương</w:t>
            </w:r>
          </w:p>
        </w:tc>
        <w:tc>
          <w:tcPr>
            <w:tcW w:w="1161" w:type="pct"/>
          </w:tcPr>
          <w:p w14:paraId="59BF674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2B5AB064" w14:textId="77777777" w:rsidTr="00DC764E">
        <w:tc>
          <w:tcPr>
            <w:tcW w:w="628" w:type="pct"/>
            <w:gridSpan w:val="2"/>
          </w:tcPr>
          <w:p w14:paraId="66B4CB80"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02.02</w:t>
            </w:r>
          </w:p>
        </w:tc>
        <w:tc>
          <w:tcPr>
            <w:tcW w:w="3211" w:type="pct"/>
          </w:tcPr>
          <w:p w14:paraId="40EFD01B"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Thịt của động vật họ trâu bò, đông lạnh.</w:t>
            </w:r>
          </w:p>
        </w:tc>
        <w:tc>
          <w:tcPr>
            <w:tcW w:w="1161" w:type="pct"/>
          </w:tcPr>
          <w:p w14:paraId="4B0F7725" w14:textId="77777777" w:rsidR="00EA4B3C" w:rsidRPr="00FD09BF" w:rsidRDefault="00EA4B3C" w:rsidP="00EF3EA4">
            <w:pPr>
              <w:rPr>
                <w:rFonts w:ascii="Arial" w:hAnsi="Arial" w:cs="Arial"/>
                <w:b/>
                <w:color w:val="auto"/>
                <w:sz w:val="20"/>
                <w:szCs w:val="20"/>
              </w:rPr>
            </w:pPr>
          </w:p>
        </w:tc>
      </w:tr>
      <w:tr w:rsidR="00EA4B3C" w:rsidRPr="00FD09BF" w14:paraId="79E301CF" w14:textId="77777777" w:rsidTr="00DC764E">
        <w:tc>
          <w:tcPr>
            <w:tcW w:w="628" w:type="pct"/>
            <w:gridSpan w:val="2"/>
          </w:tcPr>
          <w:p w14:paraId="512DC00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0202.10</w:t>
            </w:r>
          </w:p>
        </w:tc>
        <w:tc>
          <w:tcPr>
            <w:tcW w:w="3211" w:type="pct"/>
          </w:tcPr>
          <w:p w14:paraId="632C7BE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Thịt cả con và nửa con</w:t>
            </w:r>
          </w:p>
        </w:tc>
        <w:tc>
          <w:tcPr>
            <w:tcW w:w="1161" w:type="pct"/>
          </w:tcPr>
          <w:p w14:paraId="3C99F89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7E99BA20" w14:textId="77777777" w:rsidTr="00DC764E">
        <w:tc>
          <w:tcPr>
            <w:tcW w:w="628" w:type="pct"/>
            <w:gridSpan w:val="2"/>
          </w:tcPr>
          <w:p w14:paraId="14C9688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0202.20</w:t>
            </w:r>
          </w:p>
        </w:tc>
        <w:tc>
          <w:tcPr>
            <w:tcW w:w="3211" w:type="pct"/>
          </w:tcPr>
          <w:p w14:paraId="0DBC909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Thịt pha có xương khác</w:t>
            </w:r>
          </w:p>
        </w:tc>
        <w:tc>
          <w:tcPr>
            <w:tcW w:w="1161" w:type="pct"/>
          </w:tcPr>
          <w:p w14:paraId="1602A5A7"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48FA007C" w14:textId="77777777" w:rsidTr="00DC764E">
        <w:tc>
          <w:tcPr>
            <w:tcW w:w="628" w:type="pct"/>
            <w:gridSpan w:val="2"/>
          </w:tcPr>
          <w:p w14:paraId="6A86623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0202.30</w:t>
            </w:r>
          </w:p>
        </w:tc>
        <w:tc>
          <w:tcPr>
            <w:tcW w:w="3211" w:type="pct"/>
          </w:tcPr>
          <w:p w14:paraId="4073F83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Thịt lọc không xương</w:t>
            </w:r>
          </w:p>
        </w:tc>
        <w:tc>
          <w:tcPr>
            <w:tcW w:w="1161" w:type="pct"/>
          </w:tcPr>
          <w:p w14:paraId="3C05E39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2EB0A6B8" w14:textId="77777777" w:rsidTr="00DC764E">
        <w:tc>
          <w:tcPr>
            <w:tcW w:w="628" w:type="pct"/>
            <w:gridSpan w:val="2"/>
          </w:tcPr>
          <w:p w14:paraId="39F177F4"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02.03</w:t>
            </w:r>
          </w:p>
        </w:tc>
        <w:tc>
          <w:tcPr>
            <w:tcW w:w="3211" w:type="pct"/>
          </w:tcPr>
          <w:p w14:paraId="7F939C7C"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Thịt lợn, tươi, ướp lạnh hoặc đông lạnh.</w:t>
            </w:r>
          </w:p>
        </w:tc>
        <w:tc>
          <w:tcPr>
            <w:tcW w:w="1161" w:type="pct"/>
          </w:tcPr>
          <w:p w14:paraId="5CE740E0" w14:textId="77777777" w:rsidR="00EA4B3C" w:rsidRPr="00FD09BF" w:rsidRDefault="00EA4B3C" w:rsidP="00EF3EA4">
            <w:pPr>
              <w:rPr>
                <w:rFonts w:ascii="Arial" w:hAnsi="Arial" w:cs="Arial"/>
                <w:b/>
                <w:color w:val="auto"/>
                <w:sz w:val="20"/>
                <w:szCs w:val="20"/>
              </w:rPr>
            </w:pPr>
          </w:p>
        </w:tc>
      </w:tr>
      <w:tr w:rsidR="00EA4B3C" w:rsidRPr="00FD09BF" w14:paraId="7020BD75" w14:textId="77777777" w:rsidTr="00DC764E">
        <w:tc>
          <w:tcPr>
            <w:tcW w:w="628" w:type="pct"/>
            <w:gridSpan w:val="2"/>
          </w:tcPr>
          <w:p w14:paraId="49F8B669" w14:textId="77777777" w:rsidR="00EA4B3C" w:rsidRPr="00FD09BF" w:rsidRDefault="00EA4B3C" w:rsidP="00EF3EA4">
            <w:pPr>
              <w:rPr>
                <w:rFonts w:ascii="Arial" w:hAnsi="Arial" w:cs="Arial"/>
                <w:color w:val="auto"/>
                <w:sz w:val="20"/>
                <w:szCs w:val="20"/>
              </w:rPr>
            </w:pPr>
          </w:p>
        </w:tc>
        <w:tc>
          <w:tcPr>
            <w:tcW w:w="3211" w:type="pct"/>
          </w:tcPr>
          <w:p w14:paraId="657AC49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Tươi hoặc ướp lạnh:</w:t>
            </w:r>
          </w:p>
        </w:tc>
        <w:tc>
          <w:tcPr>
            <w:tcW w:w="1161" w:type="pct"/>
          </w:tcPr>
          <w:p w14:paraId="31D5BF82" w14:textId="77777777" w:rsidR="00EA4B3C" w:rsidRPr="00FD09BF" w:rsidRDefault="00EA4B3C" w:rsidP="00EF3EA4">
            <w:pPr>
              <w:rPr>
                <w:rFonts w:ascii="Arial" w:hAnsi="Arial" w:cs="Arial"/>
                <w:color w:val="auto"/>
                <w:sz w:val="20"/>
                <w:szCs w:val="20"/>
              </w:rPr>
            </w:pPr>
          </w:p>
        </w:tc>
      </w:tr>
      <w:tr w:rsidR="00EA4B3C" w:rsidRPr="00FD09BF" w14:paraId="3182D1ED" w14:textId="77777777" w:rsidTr="00DC764E">
        <w:tc>
          <w:tcPr>
            <w:tcW w:w="628" w:type="pct"/>
            <w:gridSpan w:val="2"/>
          </w:tcPr>
          <w:p w14:paraId="33112C8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0203.11</w:t>
            </w:r>
          </w:p>
        </w:tc>
        <w:tc>
          <w:tcPr>
            <w:tcW w:w="3211" w:type="pct"/>
          </w:tcPr>
          <w:p w14:paraId="34E6678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Thịt cả con và nửa con</w:t>
            </w:r>
          </w:p>
        </w:tc>
        <w:tc>
          <w:tcPr>
            <w:tcW w:w="1161" w:type="pct"/>
          </w:tcPr>
          <w:p w14:paraId="061D6A47"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6B2017DC" w14:textId="77777777" w:rsidTr="00DC764E">
        <w:tc>
          <w:tcPr>
            <w:tcW w:w="628" w:type="pct"/>
            <w:gridSpan w:val="2"/>
          </w:tcPr>
          <w:p w14:paraId="02BC4A6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0203.12</w:t>
            </w:r>
          </w:p>
        </w:tc>
        <w:tc>
          <w:tcPr>
            <w:tcW w:w="3211" w:type="pct"/>
          </w:tcPr>
          <w:p w14:paraId="0C7F8BC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Thịt mông đùi (hams), thịt vai và các mảnh của chúng, có xương</w:t>
            </w:r>
          </w:p>
        </w:tc>
        <w:tc>
          <w:tcPr>
            <w:tcW w:w="1161" w:type="pct"/>
          </w:tcPr>
          <w:p w14:paraId="1421AE1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22AF92F7" w14:textId="77777777" w:rsidTr="00DC764E">
        <w:tc>
          <w:tcPr>
            <w:tcW w:w="628" w:type="pct"/>
            <w:gridSpan w:val="2"/>
          </w:tcPr>
          <w:p w14:paraId="4940456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0203.19</w:t>
            </w:r>
          </w:p>
        </w:tc>
        <w:tc>
          <w:tcPr>
            <w:tcW w:w="3211" w:type="pct"/>
          </w:tcPr>
          <w:p w14:paraId="41B24C1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Loại khác</w:t>
            </w:r>
          </w:p>
        </w:tc>
        <w:tc>
          <w:tcPr>
            <w:tcW w:w="1161" w:type="pct"/>
          </w:tcPr>
          <w:p w14:paraId="701CF9F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18F81BED" w14:textId="77777777" w:rsidTr="00DC764E">
        <w:tc>
          <w:tcPr>
            <w:tcW w:w="628" w:type="pct"/>
            <w:gridSpan w:val="2"/>
          </w:tcPr>
          <w:p w14:paraId="44A5D3CA" w14:textId="77777777" w:rsidR="00EA4B3C" w:rsidRPr="00FD09BF" w:rsidRDefault="00EA4B3C" w:rsidP="00EF3EA4">
            <w:pPr>
              <w:rPr>
                <w:rFonts w:ascii="Arial" w:hAnsi="Arial" w:cs="Arial"/>
                <w:color w:val="auto"/>
                <w:sz w:val="20"/>
                <w:szCs w:val="20"/>
              </w:rPr>
            </w:pPr>
          </w:p>
        </w:tc>
        <w:tc>
          <w:tcPr>
            <w:tcW w:w="3211" w:type="pct"/>
          </w:tcPr>
          <w:p w14:paraId="28BABFD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Đông lạnh:</w:t>
            </w:r>
          </w:p>
        </w:tc>
        <w:tc>
          <w:tcPr>
            <w:tcW w:w="1161" w:type="pct"/>
          </w:tcPr>
          <w:p w14:paraId="1F5EF560" w14:textId="77777777" w:rsidR="00EA4B3C" w:rsidRPr="00FD09BF" w:rsidRDefault="00EA4B3C" w:rsidP="00EF3EA4">
            <w:pPr>
              <w:rPr>
                <w:rFonts w:ascii="Arial" w:hAnsi="Arial" w:cs="Arial"/>
                <w:color w:val="auto"/>
                <w:sz w:val="20"/>
                <w:szCs w:val="20"/>
              </w:rPr>
            </w:pPr>
          </w:p>
        </w:tc>
      </w:tr>
      <w:tr w:rsidR="00EA4B3C" w:rsidRPr="00FD09BF" w14:paraId="70D7F22F" w14:textId="77777777" w:rsidTr="00DC764E">
        <w:tc>
          <w:tcPr>
            <w:tcW w:w="628" w:type="pct"/>
            <w:gridSpan w:val="2"/>
          </w:tcPr>
          <w:p w14:paraId="0154017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0203.21</w:t>
            </w:r>
          </w:p>
        </w:tc>
        <w:tc>
          <w:tcPr>
            <w:tcW w:w="3211" w:type="pct"/>
          </w:tcPr>
          <w:p w14:paraId="0EC98FD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Thịt cả con và nửa con</w:t>
            </w:r>
          </w:p>
        </w:tc>
        <w:tc>
          <w:tcPr>
            <w:tcW w:w="1161" w:type="pct"/>
          </w:tcPr>
          <w:p w14:paraId="65A11CB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5C89F4AA" w14:textId="77777777" w:rsidTr="00DC764E">
        <w:tc>
          <w:tcPr>
            <w:tcW w:w="628" w:type="pct"/>
            <w:gridSpan w:val="2"/>
          </w:tcPr>
          <w:p w14:paraId="2772D8B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0203.22</w:t>
            </w:r>
          </w:p>
        </w:tc>
        <w:tc>
          <w:tcPr>
            <w:tcW w:w="3211" w:type="pct"/>
          </w:tcPr>
          <w:p w14:paraId="7BF147E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Thịt mông đùi (hams), thịt vai và các mảnh của chúng, có xương</w:t>
            </w:r>
          </w:p>
        </w:tc>
        <w:tc>
          <w:tcPr>
            <w:tcW w:w="1161" w:type="pct"/>
          </w:tcPr>
          <w:p w14:paraId="725FB404"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62F258C7" w14:textId="77777777" w:rsidTr="00DC764E">
        <w:tc>
          <w:tcPr>
            <w:tcW w:w="628" w:type="pct"/>
            <w:gridSpan w:val="2"/>
          </w:tcPr>
          <w:p w14:paraId="337BF74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0203.29</w:t>
            </w:r>
          </w:p>
        </w:tc>
        <w:tc>
          <w:tcPr>
            <w:tcW w:w="3211" w:type="pct"/>
          </w:tcPr>
          <w:p w14:paraId="35CAFAC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Loại khác</w:t>
            </w:r>
          </w:p>
        </w:tc>
        <w:tc>
          <w:tcPr>
            <w:tcW w:w="1161" w:type="pct"/>
          </w:tcPr>
          <w:p w14:paraId="4703417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75C50043" w14:textId="77777777" w:rsidTr="00DC764E">
        <w:tc>
          <w:tcPr>
            <w:tcW w:w="628" w:type="pct"/>
            <w:gridSpan w:val="2"/>
          </w:tcPr>
          <w:p w14:paraId="0644A423"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02.04</w:t>
            </w:r>
          </w:p>
        </w:tc>
        <w:tc>
          <w:tcPr>
            <w:tcW w:w="3211" w:type="pct"/>
          </w:tcPr>
          <w:p w14:paraId="12597E07"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Thịt cừu hoặc dê, tươi, ướp lạnh hoặc đông lạnh.</w:t>
            </w:r>
          </w:p>
        </w:tc>
        <w:tc>
          <w:tcPr>
            <w:tcW w:w="1161" w:type="pct"/>
          </w:tcPr>
          <w:p w14:paraId="0E448593" w14:textId="77777777" w:rsidR="00EA4B3C" w:rsidRPr="00FD09BF" w:rsidRDefault="00EA4B3C" w:rsidP="00EF3EA4">
            <w:pPr>
              <w:rPr>
                <w:rFonts w:ascii="Arial" w:hAnsi="Arial" w:cs="Arial"/>
                <w:b/>
                <w:color w:val="auto"/>
                <w:sz w:val="20"/>
                <w:szCs w:val="20"/>
              </w:rPr>
            </w:pPr>
          </w:p>
        </w:tc>
      </w:tr>
      <w:tr w:rsidR="00EA4B3C" w:rsidRPr="00FD09BF" w14:paraId="7D7E8C15" w14:textId="77777777" w:rsidTr="00DC764E">
        <w:tc>
          <w:tcPr>
            <w:tcW w:w="628" w:type="pct"/>
            <w:gridSpan w:val="2"/>
          </w:tcPr>
          <w:p w14:paraId="21A7FC7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0204.10</w:t>
            </w:r>
          </w:p>
        </w:tc>
        <w:tc>
          <w:tcPr>
            <w:tcW w:w="3211" w:type="pct"/>
          </w:tcPr>
          <w:p w14:paraId="448CE08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Thịt cừu non cả con và nửa con, tươi hoặc ướp lạnh</w:t>
            </w:r>
          </w:p>
        </w:tc>
        <w:tc>
          <w:tcPr>
            <w:tcW w:w="1161" w:type="pct"/>
          </w:tcPr>
          <w:p w14:paraId="6B8F8F6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4DA14C62" w14:textId="77777777" w:rsidTr="00DC764E">
        <w:tc>
          <w:tcPr>
            <w:tcW w:w="628" w:type="pct"/>
            <w:gridSpan w:val="2"/>
          </w:tcPr>
          <w:p w14:paraId="7AD0FE15" w14:textId="77777777" w:rsidR="00EA4B3C" w:rsidRPr="00FD09BF" w:rsidRDefault="00EA4B3C" w:rsidP="00EF3EA4">
            <w:pPr>
              <w:rPr>
                <w:rFonts w:ascii="Arial" w:hAnsi="Arial" w:cs="Arial"/>
                <w:color w:val="auto"/>
                <w:sz w:val="20"/>
                <w:szCs w:val="20"/>
              </w:rPr>
            </w:pPr>
          </w:p>
        </w:tc>
        <w:tc>
          <w:tcPr>
            <w:tcW w:w="3211" w:type="pct"/>
          </w:tcPr>
          <w:p w14:paraId="3EB0609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Thịt cừu khác, tươi hoặc ướp lạnh:</w:t>
            </w:r>
          </w:p>
        </w:tc>
        <w:tc>
          <w:tcPr>
            <w:tcW w:w="1161" w:type="pct"/>
          </w:tcPr>
          <w:p w14:paraId="0F766F87" w14:textId="77777777" w:rsidR="00EA4B3C" w:rsidRPr="00FD09BF" w:rsidRDefault="00EA4B3C" w:rsidP="00EF3EA4">
            <w:pPr>
              <w:rPr>
                <w:rFonts w:ascii="Arial" w:hAnsi="Arial" w:cs="Arial"/>
                <w:color w:val="auto"/>
                <w:sz w:val="20"/>
                <w:szCs w:val="20"/>
              </w:rPr>
            </w:pPr>
          </w:p>
        </w:tc>
      </w:tr>
      <w:tr w:rsidR="00EA4B3C" w:rsidRPr="00FD09BF" w14:paraId="0E914BCA" w14:textId="77777777" w:rsidTr="00DC764E">
        <w:tc>
          <w:tcPr>
            <w:tcW w:w="628" w:type="pct"/>
            <w:gridSpan w:val="2"/>
          </w:tcPr>
          <w:p w14:paraId="3FFC2A3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0204.21</w:t>
            </w:r>
          </w:p>
        </w:tc>
        <w:tc>
          <w:tcPr>
            <w:tcW w:w="3211" w:type="pct"/>
          </w:tcPr>
          <w:p w14:paraId="47ED297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Thịt cả con và nửa con</w:t>
            </w:r>
          </w:p>
        </w:tc>
        <w:tc>
          <w:tcPr>
            <w:tcW w:w="1161" w:type="pct"/>
          </w:tcPr>
          <w:p w14:paraId="705BD89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7E9E197F" w14:textId="77777777" w:rsidTr="00DC764E">
        <w:tc>
          <w:tcPr>
            <w:tcW w:w="628" w:type="pct"/>
            <w:gridSpan w:val="2"/>
          </w:tcPr>
          <w:p w14:paraId="77152E9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lastRenderedPageBreak/>
              <w:t>0204.22</w:t>
            </w:r>
          </w:p>
        </w:tc>
        <w:tc>
          <w:tcPr>
            <w:tcW w:w="3211" w:type="pct"/>
          </w:tcPr>
          <w:p w14:paraId="02A854A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Thịt pha có xương khác</w:t>
            </w:r>
          </w:p>
        </w:tc>
        <w:tc>
          <w:tcPr>
            <w:tcW w:w="1161" w:type="pct"/>
          </w:tcPr>
          <w:p w14:paraId="0EC38A5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7EA39832" w14:textId="77777777" w:rsidTr="00DC764E">
        <w:tc>
          <w:tcPr>
            <w:tcW w:w="628" w:type="pct"/>
            <w:gridSpan w:val="2"/>
          </w:tcPr>
          <w:p w14:paraId="12450657"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0204.23</w:t>
            </w:r>
          </w:p>
        </w:tc>
        <w:tc>
          <w:tcPr>
            <w:tcW w:w="3211" w:type="pct"/>
          </w:tcPr>
          <w:p w14:paraId="7D10EBF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Thịt lọc không xương</w:t>
            </w:r>
          </w:p>
        </w:tc>
        <w:tc>
          <w:tcPr>
            <w:tcW w:w="1161" w:type="pct"/>
          </w:tcPr>
          <w:p w14:paraId="0D39D4C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2E2B91AC" w14:textId="77777777" w:rsidTr="00DC764E">
        <w:tc>
          <w:tcPr>
            <w:tcW w:w="628" w:type="pct"/>
            <w:gridSpan w:val="2"/>
          </w:tcPr>
          <w:p w14:paraId="6512BD2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0204.30</w:t>
            </w:r>
          </w:p>
        </w:tc>
        <w:tc>
          <w:tcPr>
            <w:tcW w:w="3211" w:type="pct"/>
          </w:tcPr>
          <w:p w14:paraId="1AF09A34"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Thịt cừu non, cả con và nửa con, đông lạnh</w:t>
            </w:r>
          </w:p>
        </w:tc>
        <w:tc>
          <w:tcPr>
            <w:tcW w:w="1161" w:type="pct"/>
          </w:tcPr>
          <w:p w14:paraId="1B58867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4C7C1D6D" w14:textId="77777777" w:rsidTr="00DC764E">
        <w:tc>
          <w:tcPr>
            <w:tcW w:w="628" w:type="pct"/>
            <w:gridSpan w:val="2"/>
          </w:tcPr>
          <w:p w14:paraId="5880326C" w14:textId="77777777" w:rsidR="00EA4B3C" w:rsidRPr="00FD09BF" w:rsidRDefault="00EA4B3C" w:rsidP="00EF3EA4">
            <w:pPr>
              <w:rPr>
                <w:rFonts w:ascii="Arial" w:hAnsi="Arial" w:cs="Arial"/>
                <w:color w:val="auto"/>
                <w:sz w:val="20"/>
                <w:szCs w:val="20"/>
              </w:rPr>
            </w:pPr>
          </w:p>
        </w:tc>
        <w:tc>
          <w:tcPr>
            <w:tcW w:w="3211" w:type="pct"/>
          </w:tcPr>
          <w:p w14:paraId="491B494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Thịt cừu khác, đông lạnh:</w:t>
            </w:r>
          </w:p>
        </w:tc>
        <w:tc>
          <w:tcPr>
            <w:tcW w:w="1161" w:type="pct"/>
          </w:tcPr>
          <w:p w14:paraId="36D60B4B" w14:textId="77777777" w:rsidR="00EA4B3C" w:rsidRPr="00FD09BF" w:rsidRDefault="00EA4B3C" w:rsidP="00EF3EA4">
            <w:pPr>
              <w:rPr>
                <w:rFonts w:ascii="Arial" w:hAnsi="Arial" w:cs="Arial"/>
                <w:color w:val="auto"/>
                <w:sz w:val="20"/>
                <w:szCs w:val="20"/>
              </w:rPr>
            </w:pPr>
          </w:p>
        </w:tc>
      </w:tr>
      <w:tr w:rsidR="00EA4B3C" w:rsidRPr="00FD09BF" w14:paraId="65D7A2D1" w14:textId="77777777" w:rsidTr="00DC764E">
        <w:tc>
          <w:tcPr>
            <w:tcW w:w="628" w:type="pct"/>
            <w:gridSpan w:val="2"/>
          </w:tcPr>
          <w:p w14:paraId="5081CEFD"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0204.41</w:t>
            </w:r>
          </w:p>
        </w:tc>
        <w:tc>
          <w:tcPr>
            <w:tcW w:w="3211" w:type="pct"/>
          </w:tcPr>
          <w:p w14:paraId="1EEEAB6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Thịt cả con và nửa con</w:t>
            </w:r>
          </w:p>
        </w:tc>
        <w:tc>
          <w:tcPr>
            <w:tcW w:w="1161" w:type="pct"/>
          </w:tcPr>
          <w:p w14:paraId="45338DE7"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65ED3072" w14:textId="77777777" w:rsidTr="00DC764E">
        <w:tc>
          <w:tcPr>
            <w:tcW w:w="628" w:type="pct"/>
            <w:gridSpan w:val="2"/>
          </w:tcPr>
          <w:p w14:paraId="1C8E2C35" w14:textId="77777777" w:rsidR="00EA4B3C" w:rsidRPr="00FD09BF" w:rsidRDefault="00EA4B3C" w:rsidP="00EF3EA4">
            <w:pPr>
              <w:rPr>
                <w:rFonts w:ascii="Arial" w:hAnsi="Arial" w:cs="Arial"/>
                <w:bCs/>
                <w:color w:val="auto"/>
                <w:sz w:val="20"/>
                <w:szCs w:val="20"/>
              </w:rPr>
            </w:pPr>
            <w:r w:rsidRPr="00FD09BF">
              <w:rPr>
                <w:rFonts w:ascii="Arial" w:hAnsi="Arial" w:cs="Arial"/>
                <w:bCs/>
                <w:color w:val="auto"/>
                <w:sz w:val="20"/>
                <w:szCs w:val="20"/>
              </w:rPr>
              <w:t>0204.42</w:t>
            </w:r>
          </w:p>
        </w:tc>
        <w:tc>
          <w:tcPr>
            <w:tcW w:w="3211" w:type="pct"/>
          </w:tcPr>
          <w:p w14:paraId="15429F89" w14:textId="77777777" w:rsidR="00EA4B3C" w:rsidRPr="00FD09BF" w:rsidRDefault="00EA4B3C" w:rsidP="00EF3EA4">
            <w:pPr>
              <w:rPr>
                <w:rFonts w:ascii="Arial" w:hAnsi="Arial" w:cs="Arial"/>
                <w:color w:val="auto"/>
                <w:sz w:val="20"/>
                <w:szCs w:val="20"/>
              </w:rPr>
            </w:pPr>
            <w:r w:rsidRPr="00FD09BF">
              <w:rPr>
                <w:rFonts w:ascii="Arial" w:hAnsi="Arial" w:cs="Arial"/>
                <w:bCs/>
                <w:color w:val="auto"/>
                <w:sz w:val="20"/>
                <w:szCs w:val="20"/>
              </w:rPr>
              <w:t xml:space="preserve">- - </w:t>
            </w:r>
            <w:r w:rsidRPr="00FD09BF">
              <w:rPr>
                <w:rFonts w:ascii="Arial" w:hAnsi="Arial" w:cs="Arial"/>
                <w:color w:val="auto"/>
                <w:sz w:val="20"/>
                <w:szCs w:val="20"/>
              </w:rPr>
              <w:t>Thịt pha có xương khác</w:t>
            </w:r>
          </w:p>
        </w:tc>
        <w:tc>
          <w:tcPr>
            <w:tcW w:w="1161" w:type="pct"/>
          </w:tcPr>
          <w:p w14:paraId="37EEF9AD"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35C7A809" w14:textId="77777777" w:rsidTr="00DC764E">
        <w:tc>
          <w:tcPr>
            <w:tcW w:w="628" w:type="pct"/>
            <w:gridSpan w:val="2"/>
          </w:tcPr>
          <w:p w14:paraId="57687402" w14:textId="77777777" w:rsidR="00EA4B3C" w:rsidRPr="00FD09BF" w:rsidRDefault="00EA4B3C" w:rsidP="00EF3EA4">
            <w:pPr>
              <w:rPr>
                <w:rFonts w:ascii="Arial" w:hAnsi="Arial" w:cs="Arial"/>
                <w:bCs/>
                <w:color w:val="auto"/>
                <w:sz w:val="20"/>
                <w:szCs w:val="20"/>
              </w:rPr>
            </w:pPr>
            <w:r w:rsidRPr="00FD09BF">
              <w:rPr>
                <w:rFonts w:ascii="Arial" w:hAnsi="Arial" w:cs="Arial"/>
                <w:bCs/>
                <w:color w:val="auto"/>
                <w:sz w:val="20"/>
                <w:szCs w:val="20"/>
              </w:rPr>
              <w:t>0204.43</w:t>
            </w:r>
          </w:p>
        </w:tc>
        <w:tc>
          <w:tcPr>
            <w:tcW w:w="3211" w:type="pct"/>
          </w:tcPr>
          <w:p w14:paraId="5D374E76" w14:textId="77777777" w:rsidR="00EA4B3C" w:rsidRPr="00FD09BF" w:rsidRDefault="00EA4B3C" w:rsidP="00EF3EA4">
            <w:pPr>
              <w:rPr>
                <w:rFonts w:ascii="Arial" w:hAnsi="Arial" w:cs="Arial"/>
                <w:color w:val="auto"/>
                <w:sz w:val="20"/>
                <w:szCs w:val="20"/>
              </w:rPr>
            </w:pPr>
            <w:r w:rsidRPr="00FD09BF">
              <w:rPr>
                <w:rFonts w:ascii="Arial" w:hAnsi="Arial" w:cs="Arial"/>
                <w:bCs/>
                <w:color w:val="auto"/>
                <w:sz w:val="20"/>
                <w:szCs w:val="20"/>
              </w:rPr>
              <w:t xml:space="preserve">- - </w:t>
            </w:r>
            <w:r w:rsidRPr="00FD09BF">
              <w:rPr>
                <w:rFonts w:ascii="Arial" w:hAnsi="Arial" w:cs="Arial"/>
                <w:color w:val="auto"/>
                <w:sz w:val="20"/>
                <w:szCs w:val="20"/>
              </w:rPr>
              <w:t>Thịt lọc không xương</w:t>
            </w:r>
          </w:p>
        </w:tc>
        <w:tc>
          <w:tcPr>
            <w:tcW w:w="1161" w:type="pct"/>
          </w:tcPr>
          <w:p w14:paraId="2DC9E7A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7C5B286F" w14:textId="77777777" w:rsidTr="00DC764E">
        <w:tc>
          <w:tcPr>
            <w:tcW w:w="628" w:type="pct"/>
            <w:gridSpan w:val="2"/>
          </w:tcPr>
          <w:p w14:paraId="478642FA" w14:textId="77777777" w:rsidR="00EA4B3C" w:rsidRPr="00FD09BF" w:rsidRDefault="00EA4B3C" w:rsidP="00EF3EA4">
            <w:pPr>
              <w:rPr>
                <w:rFonts w:ascii="Arial" w:hAnsi="Arial" w:cs="Arial"/>
                <w:bCs/>
                <w:color w:val="auto"/>
                <w:sz w:val="20"/>
                <w:szCs w:val="20"/>
              </w:rPr>
            </w:pPr>
            <w:r w:rsidRPr="00FD09BF">
              <w:rPr>
                <w:rFonts w:ascii="Arial" w:hAnsi="Arial" w:cs="Arial"/>
                <w:bCs/>
                <w:color w:val="auto"/>
                <w:sz w:val="20"/>
                <w:szCs w:val="20"/>
              </w:rPr>
              <w:t>0204.50</w:t>
            </w:r>
          </w:p>
        </w:tc>
        <w:tc>
          <w:tcPr>
            <w:tcW w:w="3211" w:type="pct"/>
          </w:tcPr>
          <w:p w14:paraId="04C44545" w14:textId="77777777" w:rsidR="00EA4B3C" w:rsidRPr="00FD09BF" w:rsidRDefault="00EA4B3C" w:rsidP="00EF3EA4">
            <w:pPr>
              <w:rPr>
                <w:rFonts w:ascii="Arial" w:hAnsi="Arial" w:cs="Arial"/>
                <w:color w:val="auto"/>
                <w:sz w:val="20"/>
                <w:szCs w:val="20"/>
              </w:rPr>
            </w:pPr>
            <w:r w:rsidRPr="00FD09BF">
              <w:rPr>
                <w:rFonts w:ascii="Arial" w:hAnsi="Arial" w:cs="Arial"/>
                <w:bCs/>
                <w:color w:val="auto"/>
                <w:sz w:val="20"/>
                <w:szCs w:val="20"/>
              </w:rPr>
              <w:t xml:space="preserve">- </w:t>
            </w:r>
            <w:r w:rsidRPr="00FD09BF">
              <w:rPr>
                <w:rFonts w:ascii="Arial" w:hAnsi="Arial" w:cs="Arial"/>
                <w:color w:val="auto"/>
                <w:sz w:val="20"/>
                <w:szCs w:val="20"/>
              </w:rPr>
              <w:t>Thịt dê</w:t>
            </w:r>
          </w:p>
        </w:tc>
        <w:tc>
          <w:tcPr>
            <w:tcW w:w="1161" w:type="pct"/>
          </w:tcPr>
          <w:p w14:paraId="78A2106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693151B8" w14:textId="77777777" w:rsidTr="00DC764E">
        <w:tc>
          <w:tcPr>
            <w:tcW w:w="628" w:type="pct"/>
            <w:gridSpan w:val="2"/>
          </w:tcPr>
          <w:p w14:paraId="502B2A60"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0205.00</w:t>
            </w:r>
          </w:p>
        </w:tc>
        <w:tc>
          <w:tcPr>
            <w:tcW w:w="3211" w:type="pct"/>
          </w:tcPr>
          <w:p w14:paraId="23058F0D"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Thịt ngựa, lừa, la, tươi, ướp lạnh hoặc đông lạnh.</w:t>
            </w:r>
          </w:p>
        </w:tc>
        <w:tc>
          <w:tcPr>
            <w:tcW w:w="1161" w:type="pct"/>
          </w:tcPr>
          <w:p w14:paraId="274DA7F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070FB9CB" w14:textId="77777777" w:rsidTr="00DC764E">
        <w:tc>
          <w:tcPr>
            <w:tcW w:w="628" w:type="pct"/>
            <w:gridSpan w:val="2"/>
          </w:tcPr>
          <w:p w14:paraId="2418F961"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02.06</w:t>
            </w:r>
          </w:p>
        </w:tc>
        <w:tc>
          <w:tcPr>
            <w:tcW w:w="3211" w:type="pct"/>
          </w:tcPr>
          <w:p w14:paraId="6D23C98A"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Phụ phẩm ăn được sau giết mổ của lợn, động vật họ trâu bò, cừu, dê, ngựa, la, lừa, tươi, ướp lạnh hoặc đông lạnh.</w:t>
            </w:r>
          </w:p>
        </w:tc>
        <w:tc>
          <w:tcPr>
            <w:tcW w:w="1161" w:type="pct"/>
          </w:tcPr>
          <w:p w14:paraId="10F7A208" w14:textId="77777777" w:rsidR="00EA4B3C" w:rsidRPr="00FD09BF" w:rsidRDefault="00EA4B3C" w:rsidP="00EF3EA4">
            <w:pPr>
              <w:rPr>
                <w:rFonts w:ascii="Arial" w:hAnsi="Arial" w:cs="Arial"/>
                <w:b/>
                <w:color w:val="auto"/>
                <w:sz w:val="20"/>
                <w:szCs w:val="20"/>
              </w:rPr>
            </w:pPr>
          </w:p>
        </w:tc>
      </w:tr>
      <w:tr w:rsidR="00EA4B3C" w:rsidRPr="00FD09BF" w14:paraId="608DCFBC" w14:textId="77777777" w:rsidTr="00DC764E">
        <w:tc>
          <w:tcPr>
            <w:tcW w:w="628" w:type="pct"/>
            <w:gridSpan w:val="2"/>
          </w:tcPr>
          <w:p w14:paraId="01574CA9" w14:textId="77777777" w:rsidR="00EA4B3C" w:rsidRPr="00FD09BF" w:rsidRDefault="00EA4B3C" w:rsidP="00EF3EA4">
            <w:pPr>
              <w:rPr>
                <w:rFonts w:ascii="Arial" w:hAnsi="Arial" w:cs="Arial"/>
                <w:bCs/>
                <w:color w:val="auto"/>
                <w:sz w:val="20"/>
                <w:szCs w:val="20"/>
              </w:rPr>
            </w:pPr>
            <w:r w:rsidRPr="00FD09BF">
              <w:rPr>
                <w:rFonts w:ascii="Arial" w:hAnsi="Arial" w:cs="Arial"/>
                <w:bCs/>
                <w:color w:val="auto"/>
                <w:sz w:val="20"/>
                <w:szCs w:val="20"/>
              </w:rPr>
              <w:t>0206.10</w:t>
            </w:r>
          </w:p>
        </w:tc>
        <w:tc>
          <w:tcPr>
            <w:tcW w:w="3211" w:type="pct"/>
          </w:tcPr>
          <w:p w14:paraId="0D248D72" w14:textId="77777777" w:rsidR="00EA4B3C" w:rsidRPr="00FD09BF" w:rsidRDefault="00EA4B3C" w:rsidP="00EF3EA4">
            <w:pPr>
              <w:rPr>
                <w:rFonts w:ascii="Arial" w:hAnsi="Arial" w:cs="Arial"/>
                <w:color w:val="auto"/>
                <w:sz w:val="20"/>
                <w:szCs w:val="20"/>
              </w:rPr>
            </w:pPr>
            <w:r w:rsidRPr="00FD09BF">
              <w:rPr>
                <w:rFonts w:ascii="Arial" w:hAnsi="Arial" w:cs="Arial"/>
                <w:bCs/>
                <w:color w:val="auto"/>
                <w:sz w:val="20"/>
                <w:szCs w:val="20"/>
              </w:rPr>
              <w:t xml:space="preserve">- </w:t>
            </w:r>
            <w:r w:rsidRPr="00FD09BF">
              <w:rPr>
                <w:rFonts w:ascii="Arial" w:hAnsi="Arial" w:cs="Arial"/>
                <w:color w:val="auto"/>
                <w:sz w:val="20"/>
                <w:szCs w:val="20"/>
              </w:rPr>
              <w:t>Của động vật họ trâu bò, tươi hoặc ướp lạnh</w:t>
            </w:r>
          </w:p>
        </w:tc>
        <w:tc>
          <w:tcPr>
            <w:tcW w:w="1161" w:type="pct"/>
          </w:tcPr>
          <w:p w14:paraId="4E52FBA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447FBF17" w14:textId="77777777" w:rsidTr="00DC764E">
        <w:tc>
          <w:tcPr>
            <w:tcW w:w="628" w:type="pct"/>
            <w:gridSpan w:val="2"/>
          </w:tcPr>
          <w:p w14:paraId="3B674427" w14:textId="77777777" w:rsidR="00EA4B3C" w:rsidRPr="00FD09BF" w:rsidRDefault="00EA4B3C" w:rsidP="00EF3EA4">
            <w:pPr>
              <w:rPr>
                <w:rFonts w:ascii="Arial" w:hAnsi="Arial" w:cs="Arial"/>
                <w:color w:val="auto"/>
                <w:sz w:val="20"/>
                <w:szCs w:val="20"/>
              </w:rPr>
            </w:pPr>
          </w:p>
        </w:tc>
        <w:tc>
          <w:tcPr>
            <w:tcW w:w="3211" w:type="pct"/>
          </w:tcPr>
          <w:p w14:paraId="03AE526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Của động vật họ trâu bò, đông lạnh:</w:t>
            </w:r>
          </w:p>
        </w:tc>
        <w:tc>
          <w:tcPr>
            <w:tcW w:w="1161" w:type="pct"/>
          </w:tcPr>
          <w:p w14:paraId="519B0E48" w14:textId="77777777" w:rsidR="00EA4B3C" w:rsidRPr="00FD09BF" w:rsidRDefault="00EA4B3C" w:rsidP="00EF3EA4">
            <w:pPr>
              <w:rPr>
                <w:rFonts w:ascii="Arial" w:hAnsi="Arial" w:cs="Arial"/>
                <w:color w:val="auto"/>
                <w:sz w:val="20"/>
                <w:szCs w:val="20"/>
              </w:rPr>
            </w:pPr>
          </w:p>
        </w:tc>
      </w:tr>
      <w:tr w:rsidR="00EA4B3C" w:rsidRPr="00FD09BF" w14:paraId="5A8CD5EB" w14:textId="77777777" w:rsidTr="00DC764E">
        <w:tc>
          <w:tcPr>
            <w:tcW w:w="628" w:type="pct"/>
            <w:gridSpan w:val="2"/>
          </w:tcPr>
          <w:p w14:paraId="73D2B483" w14:textId="77777777" w:rsidR="00EA4B3C" w:rsidRPr="00FD09BF" w:rsidRDefault="00EA4B3C" w:rsidP="00EF3EA4">
            <w:pPr>
              <w:rPr>
                <w:rFonts w:ascii="Arial" w:hAnsi="Arial" w:cs="Arial"/>
                <w:bCs/>
                <w:color w:val="auto"/>
                <w:sz w:val="20"/>
                <w:szCs w:val="20"/>
              </w:rPr>
            </w:pPr>
            <w:r w:rsidRPr="00FD09BF">
              <w:rPr>
                <w:rFonts w:ascii="Arial" w:hAnsi="Arial" w:cs="Arial"/>
                <w:bCs/>
                <w:color w:val="auto"/>
                <w:sz w:val="20"/>
                <w:szCs w:val="20"/>
              </w:rPr>
              <w:t>0206.21</w:t>
            </w:r>
          </w:p>
        </w:tc>
        <w:tc>
          <w:tcPr>
            <w:tcW w:w="3211" w:type="pct"/>
          </w:tcPr>
          <w:p w14:paraId="7563F9A7" w14:textId="77777777" w:rsidR="00EA4B3C" w:rsidRPr="00FD09BF" w:rsidRDefault="00EA4B3C" w:rsidP="00EF3EA4">
            <w:pPr>
              <w:rPr>
                <w:rFonts w:ascii="Arial" w:hAnsi="Arial" w:cs="Arial"/>
                <w:color w:val="auto"/>
                <w:sz w:val="20"/>
                <w:szCs w:val="20"/>
              </w:rPr>
            </w:pPr>
            <w:r w:rsidRPr="00FD09BF">
              <w:rPr>
                <w:rFonts w:ascii="Arial" w:hAnsi="Arial" w:cs="Arial"/>
                <w:bCs/>
                <w:color w:val="auto"/>
                <w:sz w:val="20"/>
                <w:szCs w:val="20"/>
              </w:rPr>
              <w:t xml:space="preserve">- - </w:t>
            </w:r>
            <w:r w:rsidRPr="00FD09BF">
              <w:rPr>
                <w:rFonts w:ascii="Arial" w:hAnsi="Arial" w:cs="Arial"/>
                <w:color w:val="auto"/>
                <w:sz w:val="20"/>
                <w:szCs w:val="20"/>
              </w:rPr>
              <w:t>Lưỡi</w:t>
            </w:r>
          </w:p>
        </w:tc>
        <w:tc>
          <w:tcPr>
            <w:tcW w:w="1161" w:type="pct"/>
          </w:tcPr>
          <w:p w14:paraId="176D637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19A90A53" w14:textId="77777777" w:rsidTr="00DC764E">
        <w:tc>
          <w:tcPr>
            <w:tcW w:w="628" w:type="pct"/>
            <w:gridSpan w:val="2"/>
          </w:tcPr>
          <w:p w14:paraId="67F7797A" w14:textId="77777777" w:rsidR="00EA4B3C" w:rsidRPr="00FD09BF" w:rsidRDefault="00EA4B3C" w:rsidP="00EF3EA4">
            <w:pPr>
              <w:rPr>
                <w:rFonts w:ascii="Arial" w:hAnsi="Arial" w:cs="Arial"/>
                <w:bCs/>
                <w:color w:val="auto"/>
                <w:sz w:val="20"/>
                <w:szCs w:val="20"/>
              </w:rPr>
            </w:pPr>
            <w:r w:rsidRPr="00FD09BF">
              <w:rPr>
                <w:rFonts w:ascii="Arial" w:hAnsi="Arial" w:cs="Arial"/>
                <w:bCs/>
                <w:color w:val="auto"/>
                <w:sz w:val="20"/>
                <w:szCs w:val="20"/>
              </w:rPr>
              <w:t>0206.22</w:t>
            </w:r>
          </w:p>
        </w:tc>
        <w:tc>
          <w:tcPr>
            <w:tcW w:w="3211" w:type="pct"/>
          </w:tcPr>
          <w:p w14:paraId="1BFC26BF" w14:textId="77777777" w:rsidR="00EA4B3C" w:rsidRPr="00FD09BF" w:rsidRDefault="00EA4B3C" w:rsidP="00EF3EA4">
            <w:pPr>
              <w:rPr>
                <w:rFonts w:ascii="Arial" w:hAnsi="Arial" w:cs="Arial"/>
                <w:color w:val="auto"/>
                <w:sz w:val="20"/>
                <w:szCs w:val="20"/>
              </w:rPr>
            </w:pPr>
            <w:r w:rsidRPr="00FD09BF">
              <w:rPr>
                <w:rFonts w:ascii="Arial" w:hAnsi="Arial" w:cs="Arial"/>
                <w:bCs/>
                <w:color w:val="auto"/>
                <w:sz w:val="20"/>
                <w:szCs w:val="20"/>
              </w:rPr>
              <w:t xml:space="preserve">- - </w:t>
            </w:r>
            <w:r w:rsidRPr="00FD09BF">
              <w:rPr>
                <w:rFonts w:ascii="Arial" w:hAnsi="Arial" w:cs="Arial"/>
                <w:color w:val="auto"/>
                <w:sz w:val="20"/>
                <w:szCs w:val="20"/>
              </w:rPr>
              <w:t>Gan</w:t>
            </w:r>
          </w:p>
        </w:tc>
        <w:tc>
          <w:tcPr>
            <w:tcW w:w="1161" w:type="pct"/>
          </w:tcPr>
          <w:p w14:paraId="336736A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6F6BBB60" w14:textId="77777777" w:rsidTr="00DC764E">
        <w:tc>
          <w:tcPr>
            <w:tcW w:w="628" w:type="pct"/>
            <w:gridSpan w:val="2"/>
          </w:tcPr>
          <w:p w14:paraId="04FDE195" w14:textId="77777777" w:rsidR="00EA4B3C" w:rsidRPr="00FD09BF" w:rsidRDefault="00EA4B3C" w:rsidP="00EF3EA4">
            <w:pPr>
              <w:rPr>
                <w:rFonts w:ascii="Arial" w:hAnsi="Arial" w:cs="Arial"/>
                <w:bCs/>
                <w:color w:val="auto"/>
                <w:sz w:val="20"/>
                <w:szCs w:val="20"/>
              </w:rPr>
            </w:pPr>
            <w:r w:rsidRPr="00FD09BF">
              <w:rPr>
                <w:rFonts w:ascii="Arial" w:hAnsi="Arial" w:cs="Arial"/>
                <w:bCs/>
                <w:color w:val="auto"/>
                <w:sz w:val="20"/>
                <w:szCs w:val="20"/>
              </w:rPr>
              <w:t>0206.29</w:t>
            </w:r>
          </w:p>
        </w:tc>
        <w:tc>
          <w:tcPr>
            <w:tcW w:w="3211" w:type="pct"/>
          </w:tcPr>
          <w:p w14:paraId="1AC3B2ED" w14:textId="77777777" w:rsidR="00EA4B3C" w:rsidRPr="00FD09BF" w:rsidRDefault="00EA4B3C" w:rsidP="00EF3EA4">
            <w:pPr>
              <w:rPr>
                <w:rFonts w:ascii="Arial" w:hAnsi="Arial" w:cs="Arial"/>
                <w:color w:val="auto"/>
                <w:sz w:val="20"/>
                <w:szCs w:val="20"/>
              </w:rPr>
            </w:pPr>
            <w:r w:rsidRPr="00FD09BF">
              <w:rPr>
                <w:rFonts w:ascii="Arial" w:hAnsi="Arial" w:cs="Arial"/>
                <w:bCs/>
                <w:color w:val="auto"/>
                <w:sz w:val="20"/>
                <w:szCs w:val="20"/>
              </w:rPr>
              <w:t xml:space="preserve">- - </w:t>
            </w:r>
            <w:r w:rsidRPr="00FD09BF">
              <w:rPr>
                <w:rFonts w:ascii="Arial" w:hAnsi="Arial" w:cs="Arial"/>
                <w:color w:val="auto"/>
                <w:sz w:val="20"/>
                <w:szCs w:val="20"/>
              </w:rPr>
              <w:t>Loại khác</w:t>
            </w:r>
          </w:p>
        </w:tc>
        <w:tc>
          <w:tcPr>
            <w:tcW w:w="1161" w:type="pct"/>
          </w:tcPr>
          <w:p w14:paraId="60B3DE8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0A1506EF" w14:textId="77777777" w:rsidTr="00DC764E">
        <w:tc>
          <w:tcPr>
            <w:tcW w:w="628" w:type="pct"/>
            <w:gridSpan w:val="2"/>
          </w:tcPr>
          <w:p w14:paraId="13003AC7" w14:textId="77777777" w:rsidR="00EA4B3C" w:rsidRPr="00FD09BF" w:rsidRDefault="00EA4B3C" w:rsidP="00EF3EA4">
            <w:pPr>
              <w:rPr>
                <w:rFonts w:ascii="Arial" w:hAnsi="Arial" w:cs="Arial"/>
                <w:bCs/>
                <w:color w:val="auto"/>
                <w:sz w:val="20"/>
                <w:szCs w:val="20"/>
              </w:rPr>
            </w:pPr>
            <w:r w:rsidRPr="00FD09BF">
              <w:rPr>
                <w:rFonts w:ascii="Arial" w:hAnsi="Arial" w:cs="Arial"/>
                <w:bCs/>
                <w:color w:val="auto"/>
                <w:sz w:val="20"/>
                <w:szCs w:val="20"/>
              </w:rPr>
              <w:t>0206.30</w:t>
            </w:r>
          </w:p>
        </w:tc>
        <w:tc>
          <w:tcPr>
            <w:tcW w:w="3211" w:type="pct"/>
          </w:tcPr>
          <w:p w14:paraId="0ADBA329" w14:textId="77777777" w:rsidR="00EA4B3C" w:rsidRPr="00FD09BF" w:rsidRDefault="00EA4B3C" w:rsidP="00EF3EA4">
            <w:pPr>
              <w:rPr>
                <w:rFonts w:ascii="Arial" w:hAnsi="Arial" w:cs="Arial"/>
                <w:color w:val="auto"/>
                <w:sz w:val="20"/>
                <w:szCs w:val="20"/>
              </w:rPr>
            </w:pPr>
            <w:r w:rsidRPr="00FD09BF">
              <w:rPr>
                <w:rFonts w:ascii="Arial" w:hAnsi="Arial" w:cs="Arial"/>
                <w:bCs/>
                <w:color w:val="auto"/>
                <w:sz w:val="20"/>
                <w:szCs w:val="20"/>
              </w:rPr>
              <w:t xml:space="preserve">- </w:t>
            </w:r>
            <w:r w:rsidRPr="00FD09BF">
              <w:rPr>
                <w:rFonts w:ascii="Arial" w:hAnsi="Arial" w:cs="Arial"/>
                <w:color w:val="auto"/>
                <w:sz w:val="20"/>
                <w:szCs w:val="20"/>
              </w:rPr>
              <w:t>Của lợn, tươi hoặc ướp lạnh</w:t>
            </w:r>
          </w:p>
        </w:tc>
        <w:tc>
          <w:tcPr>
            <w:tcW w:w="1161" w:type="pct"/>
          </w:tcPr>
          <w:p w14:paraId="270F1E9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104001F7" w14:textId="77777777" w:rsidTr="00DC764E">
        <w:tc>
          <w:tcPr>
            <w:tcW w:w="628" w:type="pct"/>
            <w:gridSpan w:val="2"/>
          </w:tcPr>
          <w:p w14:paraId="63B7B944" w14:textId="77777777" w:rsidR="00EA4B3C" w:rsidRPr="00FD09BF" w:rsidRDefault="00EA4B3C" w:rsidP="00EF3EA4">
            <w:pPr>
              <w:rPr>
                <w:rFonts w:ascii="Arial" w:hAnsi="Arial" w:cs="Arial"/>
                <w:color w:val="auto"/>
                <w:sz w:val="20"/>
                <w:szCs w:val="20"/>
              </w:rPr>
            </w:pPr>
          </w:p>
        </w:tc>
        <w:tc>
          <w:tcPr>
            <w:tcW w:w="3211" w:type="pct"/>
          </w:tcPr>
          <w:p w14:paraId="1A4B599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Của lợn, đông lạnh:</w:t>
            </w:r>
          </w:p>
        </w:tc>
        <w:tc>
          <w:tcPr>
            <w:tcW w:w="1161" w:type="pct"/>
          </w:tcPr>
          <w:p w14:paraId="57B9DC29" w14:textId="77777777" w:rsidR="00EA4B3C" w:rsidRPr="00FD09BF" w:rsidRDefault="00EA4B3C" w:rsidP="00EF3EA4">
            <w:pPr>
              <w:rPr>
                <w:rFonts w:ascii="Arial" w:hAnsi="Arial" w:cs="Arial"/>
                <w:color w:val="auto"/>
                <w:sz w:val="20"/>
                <w:szCs w:val="20"/>
              </w:rPr>
            </w:pPr>
          </w:p>
        </w:tc>
      </w:tr>
      <w:tr w:rsidR="00EA4B3C" w:rsidRPr="00FD09BF" w14:paraId="78397992" w14:textId="77777777" w:rsidTr="00DC764E">
        <w:tc>
          <w:tcPr>
            <w:tcW w:w="628" w:type="pct"/>
            <w:gridSpan w:val="2"/>
          </w:tcPr>
          <w:p w14:paraId="029817E2" w14:textId="77777777" w:rsidR="00EA4B3C" w:rsidRPr="00FD09BF" w:rsidRDefault="00EA4B3C" w:rsidP="00EF3EA4">
            <w:pPr>
              <w:rPr>
                <w:rFonts w:ascii="Arial" w:hAnsi="Arial" w:cs="Arial"/>
                <w:bCs/>
                <w:color w:val="auto"/>
                <w:sz w:val="20"/>
                <w:szCs w:val="20"/>
              </w:rPr>
            </w:pPr>
            <w:r w:rsidRPr="00FD09BF">
              <w:rPr>
                <w:rFonts w:ascii="Arial" w:hAnsi="Arial" w:cs="Arial"/>
                <w:bCs/>
                <w:color w:val="auto"/>
                <w:sz w:val="20"/>
                <w:szCs w:val="20"/>
              </w:rPr>
              <w:t>0206.41</w:t>
            </w:r>
          </w:p>
        </w:tc>
        <w:tc>
          <w:tcPr>
            <w:tcW w:w="3211" w:type="pct"/>
          </w:tcPr>
          <w:p w14:paraId="1FD8E097" w14:textId="77777777" w:rsidR="00EA4B3C" w:rsidRPr="00FD09BF" w:rsidRDefault="00EA4B3C" w:rsidP="00EF3EA4">
            <w:pPr>
              <w:rPr>
                <w:rFonts w:ascii="Arial" w:hAnsi="Arial" w:cs="Arial"/>
                <w:color w:val="auto"/>
                <w:sz w:val="20"/>
                <w:szCs w:val="20"/>
              </w:rPr>
            </w:pPr>
            <w:r w:rsidRPr="00FD09BF">
              <w:rPr>
                <w:rFonts w:ascii="Arial" w:hAnsi="Arial" w:cs="Arial"/>
                <w:bCs/>
                <w:color w:val="auto"/>
                <w:sz w:val="20"/>
                <w:szCs w:val="20"/>
              </w:rPr>
              <w:t xml:space="preserve">- - </w:t>
            </w:r>
            <w:r w:rsidRPr="00FD09BF">
              <w:rPr>
                <w:rFonts w:ascii="Arial" w:hAnsi="Arial" w:cs="Arial"/>
                <w:color w:val="auto"/>
                <w:sz w:val="20"/>
                <w:szCs w:val="20"/>
              </w:rPr>
              <w:t>Gan</w:t>
            </w:r>
          </w:p>
        </w:tc>
        <w:tc>
          <w:tcPr>
            <w:tcW w:w="1161" w:type="pct"/>
          </w:tcPr>
          <w:p w14:paraId="5E2CD02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554EFA28" w14:textId="77777777" w:rsidTr="00DC764E">
        <w:tc>
          <w:tcPr>
            <w:tcW w:w="628" w:type="pct"/>
            <w:gridSpan w:val="2"/>
          </w:tcPr>
          <w:p w14:paraId="4FF9D258" w14:textId="77777777" w:rsidR="00EA4B3C" w:rsidRPr="00FD09BF" w:rsidRDefault="00EA4B3C" w:rsidP="00EF3EA4">
            <w:pPr>
              <w:rPr>
                <w:rFonts w:ascii="Arial" w:hAnsi="Arial" w:cs="Arial"/>
                <w:bCs/>
                <w:color w:val="auto"/>
                <w:sz w:val="20"/>
                <w:szCs w:val="20"/>
              </w:rPr>
            </w:pPr>
            <w:r w:rsidRPr="00FD09BF">
              <w:rPr>
                <w:rFonts w:ascii="Arial" w:hAnsi="Arial" w:cs="Arial"/>
                <w:bCs/>
                <w:color w:val="auto"/>
                <w:sz w:val="20"/>
                <w:szCs w:val="20"/>
              </w:rPr>
              <w:t>0206.49</w:t>
            </w:r>
          </w:p>
        </w:tc>
        <w:tc>
          <w:tcPr>
            <w:tcW w:w="3211" w:type="pct"/>
          </w:tcPr>
          <w:p w14:paraId="3E0760FF" w14:textId="77777777" w:rsidR="00EA4B3C" w:rsidRPr="00FD09BF" w:rsidRDefault="00EA4B3C" w:rsidP="00EF3EA4">
            <w:pPr>
              <w:rPr>
                <w:rFonts w:ascii="Arial" w:hAnsi="Arial" w:cs="Arial"/>
                <w:color w:val="auto"/>
                <w:sz w:val="20"/>
                <w:szCs w:val="20"/>
              </w:rPr>
            </w:pPr>
            <w:r w:rsidRPr="00FD09BF">
              <w:rPr>
                <w:rFonts w:ascii="Arial" w:hAnsi="Arial" w:cs="Arial"/>
                <w:bCs/>
                <w:color w:val="auto"/>
                <w:sz w:val="20"/>
                <w:szCs w:val="20"/>
              </w:rPr>
              <w:t xml:space="preserve">- - </w:t>
            </w:r>
            <w:r w:rsidRPr="00FD09BF">
              <w:rPr>
                <w:rFonts w:ascii="Arial" w:hAnsi="Arial" w:cs="Arial"/>
                <w:color w:val="auto"/>
                <w:sz w:val="20"/>
                <w:szCs w:val="20"/>
              </w:rPr>
              <w:t>Loại khác</w:t>
            </w:r>
          </w:p>
        </w:tc>
        <w:tc>
          <w:tcPr>
            <w:tcW w:w="1161" w:type="pct"/>
          </w:tcPr>
          <w:p w14:paraId="3C20E71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4B7182A5" w14:textId="77777777" w:rsidTr="00DC764E">
        <w:tc>
          <w:tcPr>
            <w:tcW w:w="628" w:type="pct"/>
            <w:gridSpan w:val="2"/>
          </w:tcPr>
          <w:p w14:paraId="51DFBA54" w14:textId="77777777" w:rsidR="00EA4B3C" w:rsidRPr="00FD09BF" w:rsidRDefault="00EA4B3C" w:rsidP="00EF3EA4">
            <w:pPr>
              <w:rPr>
                <w:rFonts w:ascii="Arial" w:hAnsi="Arial" w:cs="Arial"/>
                <w:bCs/>
                <w:color w:val="auto"/>
                <w:sz w:val="20"/>
                <w:szCs w:val="20"/>
              </w:rPr>
            </w:pPr>
            <w:r w:rsidRPr="00FD09BF">
              <w:rPr>
                <w:rFonts w:ascii="Arial" w:hAnsi="Arial" w:cs="Arial"/>
                <w:bCs/>
                <w:color w:val="auto"/>
                <w:sz w:val="20"/>
                <w:szCs w:val="20"/>
              </w:rPr>
              <w:t>0206.80</w:t>
            </w:r>
          </w:p>
        </w:tc>
        <w:tc>
          <w:tcPr>
            <w:tcW w:w="3211" w:type="pct"/>
          </w:tcPr>
          <w:p w14:paraId="0EFC14A4" w14:textId="77777777" w:rsidR="00EA4B3C" w:rsidRPr="00FD09BF" w:rsidRDefault="00EA4B3C" w:rsidP="00EF3EA4">
            <w:pPr>
              <w:rPr>
                <w:rFonts w:ascii="Arial" w:hAnsi="Arial" w:cs="Arial"/>
                <w:color w:val="auto"/>
                <w:sz w:val="20"/>
                <w:szCs w:val="20"/>
              </w:rPr>
            </w:pPr>
            <w:r w:rsidRPr="00FD09BF">
              <w:rPr>
                <w:rFonts w:ascii="Arial" w:hAnsi="Arial" w:cs="Arial"/>
                <w:bCs/>
                <w:color w:val="auto"/>
                <w:sz w:val="20"/>
                <w:szCs w:val="20"/>
              </w:rPr>
              <w:t xml:space="preserve">- </w:t>
            </w:r>
            <w:r w:rsidRPr="00FD09BF">
              <w:rPr>
                <w:rFonts w:ascii="Arial" w:hAnsi="Arial" w:cs="Arial"/>
                <w:color w:val="auto"/>
                <w:sz w:val="20"/>
                <w:szCs w:val="20"/>
              </w:rPr>
              <w:t>Loại khác, tươi hoặc ướp lạnh</w:t>
            </w:r>
          </w:p>
        </w:tc>
        <w:tc>
          <w:tcPr>
            <w:tcW w:w="1161" w:type="pct"/>
          </w:tcPr>
          <w:p w14:paraId="77B08F2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74B3A905" w14:textId="77777777" w:rsidTr="00DC764E">
        <w:tc>
          <w:tcPr>
            <w:tcW w:w="628" w:type="pct"/>
            <w:gridSpan w:val="2"/>
          </w:tcPr>
          <w:p w14:paraId="5CADD0ED" w14:textId="77777777" w:rsidR="00EA4B3C" w:rsidRPr="00FD09BF" w:rsidRDefault="00EA4B3C" w:rsidP="00EF3EA4">
            <w:pPr>
              <w:rPr>
                <w:rFonts w:ascii="Arial" w:hAnsi="Arial" w:cs="Arial"/>
                <w:bCs/>
                <w:color w:val="auto"/>
                <w:sz w:val="20"/>
                <w:szCs w:val="20"/>
              </w:rPr>
            </w:pPr>
            <w:r w:rsidRPr="00FD09BF">
              <w:rPr>
                <w:rFonts w:ascii="Arial" w:hAnsi="Arial" w:cs="Arial"/>
                <w:bCs/>
                <w:color w:val="auto"/>
                <w:sz w:val="20"/>
                <w:szCs w:val="20"/>
              </w:rPr>
              <w:t>0206.90</w:t>
            </w:r>
          </w:p>
        </w:tc>
        <w:tc>
          <w:tcPr>
            <w:tcW w:w="3211" w:type="pct"/>
          </w:tcPr>
          <w:p w14:paraId="1334FDE6" w14:textId="77777777" w:rsidR="00EA4B3C" w:rsidRPr="00FD09BF" w:rsidRDefault="00EA4B3C" w:rsidP="00EF3EA4">
            <w:pPr>
              <w:rPr>
                <w:rFonts w:ascii="Arial" w:hAnsi="Arial" w:cs="Arial"/>
                <w:color w:val="auto"/>
                <w:sz w:val="20"/>
                <w:szCs w:val="20"/>
              </w:rPr>
            </w:pPr>
            <w:r w:rsidRPr="00FD09BF">
              <w:rPr>
                <w:rFonts w:ascii="Arial" w:hAnsi="Arial" w:cs="Arial"/>
                <w:bCs/>
                <w:color w:val="auto"/>
                <w:sz w:val="20"/>
                <w:szCs w:val="20"/>
              </w:rPr>
              <w:t xml:space="preserve">- </w:t>
            </w:r>
            <w:r w:rsidRPr="00FD09BF">
              <w:rPr>
                <w:rFonts w:ascii="Arial" w:hAnsi="Arial" w:cs="Arial"/>
                <w:color w:val="auto"/>
                <w:sz w:val="20"/>
                <w:szCs w:val="20"/>
              </w:rPr>
              <w:t>Loại khác, đông lạnh</w:t>
            </w:r>
          </w:p>
        </w:tc>
        <w:tc>
          <w:tcPr>
            <w:tcW w:w="1161" w:type="pct"/>
          </w:tcPr>
          <w:p w14:paraId="72FD264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48242FE1" w14:textId="77777777" w:rsidTr="00DC764E">
        <w:tc>
          <w:tcPr>
            <w:tcW w:w="628" w:type="pct"/>
            <w:gridSpan w:val="2"/>
          </w:tcPr>
          <w:p w14:paraId="2B681CA1"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02.07</w:t>
            </w:r>
          </w:p>
        </w:tc>
        <w:tc>
          <w:tcPr>
            <w:tcW w:w="3211" w:type="pct"/>
          </w:tcPr>
          <w:p w14:paraId="541F110C"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Thịt và phụ phẩm ăn được sau giết mổ, của gia cầm thuộc nhóm 01.05, tươi, ướp lạnh hoặc đông lạnh.</w:t>
            </w:r>
          </w:p>
        </w:tc>
        <w:tc>
          <w:tcPr>
            <w:tcW w:w="1161" w:type="pct"/>
          </w:tcPr>
          <w:p w14:paraId="46DDDAEA" w14:textId="77777777" w:rsidR="00EA4B3C" w:rsidRPr="00FD09BF" w:rsidRDefault="00EA4B3C" w:rsidP="00EF3EA4">
            <w:pPr>
              <w:rPr>
                <w:rFonts w:ascii="Arial" w:hAnsi="Arial" w:cs="Arial"/>
                <w:b/>
                <w:color w:val="auto"/>
                <w:sz w:val="20"/>
                <w:szCs w:val="20"/>
              </w:rPr>
            </w:pPr>
          </w:p>
        </w:tc>
      </w:tr>
      <w:tr w:rsidR="00EA4B3C" w:rsidRPr="00FD09BF" w14:paraId="00A0DA96" w14:textId="77777777" w:rsidTr="00DC764E">
        <w:tc>
          <w:tcPr>
            <w:tcW w:w="628" w:type="pct"/>
            <w:gridSpan w:val="2"/>
          </w:tcPr>
          <w:p w14:paraId="2F4DA1A8" w14:textId="77777777" w:rsidR="00EA4B3C" w:rsidRPr="00FD09BF" w:rsidRDefault="00EA4B3C" w:rsidP="00EF3EA4">
            <w:pPr>
              <w:rPr>
                <w:rFonts w:ascii="Arial" w:hAnsi="Arial" w:cs="Arial"/>
                <w:color w:val="auto"/>
                <w:sz w:val="20"/>
                <w:szCs w:val="20"/>
              </w:rPr>
            </w:pPr>
          </w:p>
        </w:tc>
        <w:tc>
          <w:tcPr>
            <w:tcW w:w="3211" w:type="pct"/>
          </w:tcPr>
          <w:p w14:paraId="503F787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xml:space="preserve">- Của gà thuộc loài </w:t>
            </w:r>
            <w:r w:rsidRPr="00FD09BF">
              <w:rPr>
                <w:rFonts w:ascii="Arial" w:hAnsi="Arial" w:cs="Arial"/>
                <w:i/>
                <w:color w:val="auto"/>
                <w:sz w:val="20"/>
                <w:szCs w:val="20"/>
              </w:rPr>
              <w:t>Gallus domesticus:</w:t>
            </w:r>
          </w:p>
        </w:tc>
        <w:tc>
          <w:tcPr>
            <w:tcW w:w="1161" w:type="pct"/>
          </w:tcPr>
          <w:p w14:paraId="2DFDE758" w14:textId="77777777" w:rsidR="00EA4B3C" w:rsidRPr="00FD09BF" w:rsidRDefault="00EA4B3C" w:rsidP="00EF3EA4">
            <w:pPr>
              <w:rPr>
                <w:rFonts w:ascii="Arial" w:hAnsi="Arial" w:cs="Arial"/>
                <w:color w:val="auto"/>
                <w:sz w:val="20"/>
                <w:szCs w:val="20"/>
              </w:rPr>
            </w:pPr>
          </w:p>
        </w:tc>
      </w:tr>
      <w:tr w:rsidR="00EA4B3C" w:rsidRPr="00FD09BF" w14:paraId="416CCDC2" w14:textId="77777777" w:rsidTr="00DC764E">
        <w:tc>
          <w:tcPr>
            <w:tcW w:w="628" w:type="pct"/>
            <w:gridSpan w:val="2"/>
          </w:tcPr>
          <w:p w14:paraId="35EE6823" w14:textId="77777777" w:rsidR="00EA4B3C" w:rsidRPr="00FD09BF" w:rsidRDefault="00EA4B3C" w:rsidP="00EF3EA4">
            <w:pPr>
              <w:rPr>
                <w:rFonts w:ascii="Arial" w:hAnsi="Arial" w:cs="Arial"/>
                <w:bCs/>
                <w:color w:val="auto"/>
                <w:sz w:val="20"/>
                <w:szCs w:val="20"/>
              </w:rPr>
            </w:pPr>
            <w:r w:rsidRPr="00FD09BF">
              <w:rPr>
                <w:rFonts w:ascii="Arial" w:hAnsi="Arial" w:cs="Arial"/>
                <w:bCs/>
                <w:color w:val="auto"/>
                <w:sz w:val="20"/>
                <w:szCs w:val="20"/>
              </w:rPr>
              <w:t>0207.11</w:t>
            </w:r>
          </w:p>
        </w:tc>
        <w:tc>
          <w:tcPr>
            <w:tcW w:w="3211" w:type="pct"/>
          </w:tcPr>
          <w:p w14:paraId="161DD0AC" w14:textId="77777777" w:rsidR="00EA4B3C" w:rsidRPr="00FD09BF" w:rsidRDefault="00EA4B3C" w:rsidP="00EF3EA4">
            <w:pPr>
              <w:rPr>
                <w:rFonts w:ascii="Arial" w:hAnsi="Arial" w:cs="Arial"/>
                <w:color w:val="auto"/>
                <w:sz w:val="20"/>
                <w:szCs w:val="20"/>
              </w:rPr>
            </w:pPr>
            <w:r w:rsidRPr="00FD09BF">
              <w:rPr>
                <w:rFonts w:ascii="Arial" w:hAnsi="Arial" w:cs="Arial"/>
                <w:bCs/>
                <w:color w:val="auto"/>
                <w:sz w:val="20"/>
                <w:szCs w:val="20"/>
              </w:rPr>
              <w:t xml:space="preserve">- - </w:t>
            </w:r>
            <w:r w:rsidRPr="00FD09BF">
              <w:rPr>
                <w:rFonts w:ascii="Arial" w:hAnsi="Arial" w:cs="Arial"/>
                <w:color w:val="auto"/>
                <w:sz w:val="20"/>
                <w:szCs w:val="20"/>
              </w:rPr>
              <w:t>Chưa chặt mảnh, tươi hoặc ướp lạnh</w:t>
            </w:r>
          </w:p>
        </w:tc>
        <w:tc>
          <w:tcPr>
            <w:tcW w:w="1161" w:type="pct"/>
          </w:tcPr>
          <w:p w14:paraId="10DB2024"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44E6320E" w14:textId="77777777" w:rsidTr="00DC764E">
        <w:tc>
          <w:tcPr>
            <w:tcW w:w="628" w:type="pct"/>
            <w:gridSpan w:val="2"/>
          </w:tcPr>
          <w:p w14:paraId="061E6CAA" w14:textId="77777777" w:rsidR="00EA4B3C" w:rsidRPr="00FD09BF" w:rsidRDefault="00EA4B3C" w:rsidP="00EF3EA4">
            <w:pPr>
              <w:rPr>
                <w:rFonts w:ascii="Arial" w:hAnsi="Arial" w:cs="Arial"/>
                <w:bCs/>
                <w:color w:val="auto"/>
                <w:sz w:val="20"/>
                <w:szCs w:val="20"/>
              </w:rPr>
            </w:pPr>
            <w:r w:rsidRPr="00FD09BF">
              <w:rPr>
                <w:rFonts w:ascii="Arial" w:hAnsi="Arial" w:cs="Arial"/>
                <w:bCs/>
                <w:color w:val="auto"/>
                <w:sz w:val="20"/>
                <w:szCs w:val="20"/>
              </w:rPr>
              <w:t>0207.12</w:t>
            </w:r>
          </w:p>
        </w:tc>
        <w:tc>
          <w:tcPr>
            <w:tcW w:w="3211" w:type="pct"/>
          </w:tcPr>
          <w:p w14:paraId="583B596C" w14:textId="77777777" w:rsidR="00EA4B3C" w:rsidRPr="00FD09BF" w:rsidRDefault="00EA4B3C" w:rsidP="00EF3EA4">
            <w:pPr>
              <w:rPr>
                <w:rFonts w:ascii="Arial" w:hAnsi="Arial" w:cs="Arial"/>
                <w:color w:val="auto"/>
                <w:sz w:val="20"/>
                <w:szCs w:val="20"/>
              </w:rPr>
            </w:pPr>
            <w:r w:rsidRPr="00FD09BF">
              <w:rPr>
                <w:rFonts w:ascii="Arial" w:hAnsi="Arial" w:cs="Arial"/>
                <w:bCs/>
                <w:color w:val="auto"/>
                <w:sz w:val="20"/>
                <w:szCs w:val="20"/>
              </w:rPr>
              <w:t xml:space="preserve">- - </w:t>
            </w:r>
            <w:r w:rsidRPr="00FD09BF">
              <w:rPr>
                <w:rFonts w:ascii="Arial" w:hAnsi="Arial" w:cs="Arial"/>
                <w:color w:val="auto"/>
                <w:sz w:val="20"/>
                <w:szCs w:val="20"/>
              </w:rPr>
              <w:t>Chưa chặt mảnh, đông lạnh</w:t>
            </w:r>
          </w:p>
        </w:tc>
        <w:tc>
          <w:tcPr>
            <w:tcW w:w="1161" w:type="pct"/>
          </w:tcPr>
          <w:p w14:paraId="77E26FC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1FCB4EFF" w14:textId="77777777" w:rsidTr="00DC764E">
        <w:tc>
          <w:tcPr>
            <w:tcW w:w="628" w:type="pct"/>
            <w:gridSpan w:val="2"/>
          </w:tcPr>
          <w:p w14:paraId="4E1B0F23" w14:textId="77777777" w:rsidR="00EA4B3C" w:rsidRPr="00FD09BF" w:rsidRDefault="00EA4B3C" w:rsidP="00EF3EA4">
            <w:pPr>
              <w:rPr>
                <w:rFonts w:ascii="Arial" w:hAnsi="Arial" w:cs="Arial"/>
                <w:bCs/>
                <w:color w:val="auto"/>
                <w:sz w:val="20"/>
                <w:szCs w:val="20"/>
              </w:rPr>
            </w:pPr>
            <w:r w:rsidRPr="00FD09BF">
              <w:rPr>
                <w:rFonts w:ascii="Arial" w:hAnsi="Arial" w:cs="Arial"/>
                <w:bCs/>
                <w:color w:val="auto"/>
                <w:sz w:val="20"/>
                <w:szCs w:val="20"/>
              </w:rPr>
              <w:t>0207.13</w:t>
            </w:r>
          </w:p>
        </w:tc>
        <w:tc>
          <w:tcPr>
            <w:tcW w:w="3211" w:type="pct"/>
          </w:tcPr>
          <w:p w14:paraId="7F209990" w14:textId="77777777" w:rsidR="00EA4B3C" w:rsidRPr="00FD09BF" w:rsidRDefault="00EA4B3C" w:rsidP="00EF3EA4">
            <w:pPr>
              <w:rPr>
                <w:rFonts w:ascii="Arial" w:hAnsi="Arial" w:cs="Arial"/>
                <w:color w:val="auto"/>
                <w:sz w:val="20"/>
                <w:szCs w:val="20"/>
              </w:rPr>
            </w:pPr>
            <w:r w:rsidRPr="00FD09BF">
              <w:rPr>
                <w:rFonts w:ascii="Arial" w:hAnsi="Arial" w:cs="Arial"/>
                <w:bCs/>
                <w:color w:val="auto"/>
                <w:sz w:val="20"/>
                <w:szCs w:val="20"/>
              </w:rPr>
              <w:t xml:space="preserve">- - </w:t>
            </w:r>
            <w:r w:rsidRPr="00FD09BF">
              <w:rPr>
                <w:rFonts w:ascii="Arial" w:hAnsi="Arial" w:cs="Arial"/>
                <w:color w:val="auto"/>
                <w:sz w:val="20"/>
                <w:szCs w:val="20"/>
              </w:rPr>
              <w:t>Đã chặt mảnh và phụ phẩm sau giết mổ, tươi hoặc ướp lạnh</w:t>
            </w:r>
          </w:p>
        </w:tc>
        <w:tc>
          <w:tcPr>
            <w:tcW w:w="1161" w:type="pct"/>
          </w:tcPr>
          <w:p w14:paraId="20B0201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1EF33D5E" w14:textId="77777777" w:rsidTr="00DC764E">
        <w:tc>
          <w:tcPr>
            <w:tcW w:w="628" w:type="pct"/>
            <w:gridSpan w:val="2"/>
          </w:tcPr>
          <w:p w14:paraId="55A25B29" w14:textId="77777777" w:rsidR="00EA4B3C" w:rsidRPr="00FD09BF" w:rsidRDefault="00EA4B3C" w:rsidP="00EF3EA4">
            <w:pPr>
              <w:rPr>
                <w:rFonts w:ascii="Arial" w:hAnsi="Arial" w:cs="Arial"/>
                <w:bCs/>
                <w:color w:val="auto"/>
                <w:sz w:val="20"/>
                <w:szCs w:val="20"/>
              </w:rPr>
            </w:pPr>
            <w:r w:rsidRPr="00FD09BF">
              <w:rPr>
                <w:rFonts w:ascii="Arial" w:hAnsi="Arial" w:cs="Arial"/>
                <w:bCs/>
                <w:color w:val="auto"/>
                <w:sz w:val="20"/>
                <w:szCs w:val="20"/>
              </w:rPr>
              <w:t>0207.14</w:t>
            </w:r>
          </w:p>
        </w:tc>
        <w:tc>
          <w:tcPr>
            <w:tcW w:w="3211" w:type="pct"/>
          </w:tcPr>
          <w:p w14:paraId="50901B85" w14:textId="77777777" w:rsidR="00EA4B3C" w:rsidRPr="00FD09BF" w:rsidRDefault="00EA4B3C" w:rsidP="00EF3EA4">
            <w:pPr>
              <w:rPr>
                <w:rFonts w:ascii="Arial" w:hAnsi="Arial" w:cs="Arial"/>
                <w:color w:val="auto"/>
                <w:sz w:val="20"/>
                <w:szCs w:val="20"/>
              </w:rPr>
            </w:pPr>
            <w:r w:rsidRPr="00FD09BF">
              <w:rPr>
                <w:rFonts w:ascii="Arial" w:hAnsi="Arial" w:cs="Arial"/>
                <w:bCs/>
                <w:color w:val="auto"/>
                <w:sz w:val="20"/>
                <w:szCs w:val="20"/>
              </w:rPr>
              <w:t xml:space="preserve">- - </w:t>
            </w:r>
            <w:r w:rsidRPr="00FD09BF">
              <w:rPr>
                <w:rFonts w:ascii="Arial" w:hAnsi="Arial" w:cs="Arial"/>
                <w:color w:val="auto"/>
                <w:sz w:val="20"/>
                <w:szCs w:val="20"/>
              </w:rPr>
              <w:t>Đã chặt mảnh và phụ phẩm sau giết mổ, đông lạnh:</w:t>
            </w:r>
          </w:p>
        </w:tc>
        <w:tc>
          <w:tcPr>
            <w:tcW w:w="1161" w:type="pct"/>
          </w:tcPr>
          <w:p w14:paraId="437C9F2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7EA61BE4" w14:textId="77777777" w:rsidTr="00DC764E">
        <w:tc>
          <w:tcPr>
            <w:tcW w:w="628" w:type="pct"/>
            <w:gridSpan w:val="2"/>
          </w:tcPr>
          <w:p w14:paraId="74860594" w14:textId="77777777" w:rsidR="00EA4B3C" w:rsidRPr="00FD09BF" w:rsidRDefault="00EA4B3C" w:rsidP="00EF3EA4">
            <w:pPr>
              <w:rPr>
                <w:rFonts w:ascii="Arial" w:hAnsi="Arial" w:cs="Arial"/>
                <w:bCs/>
                <w:color w:val="auto"/>
                <w:sz w:val="20"/>
                <w:szCs w:val="20"/>
              </w:rPr>
            </w:pPr>
          </w:p>
        </w:tc>
        <w:tc>
          <w:tcPr>
            <w:tcW w:w="3211" w:type="pct"/>
          </w:tcPr>
          <w:p w14:paraId="5490F514" w14:textId="77777777" w:rsidR="00EA4B3C" w:rsidRPr="00FD09BF" w:rsidRDefault="00EA4B3C" w:rsidP="00EF3EA4">
            <w:pPr>
              <w:rPr>
                <w:rFonts w:ascii="Arial" w:hAnsi="Arial" w:cs="Arial"/>
                <w:bCs/>
                <w:color w:val="auto"/>
                <w:sz w:val="20"/>
                <w:szCs w:val="20"/>
                <w:lang w:val="en-US"/>
              </w:rPr>
            </w:pPr>
            <w:r w:rsidRPr="00FD09BF">
              <w:rPr>
                <w:rFonts w:ascii="Arial" w:hAnsi="Arial" w:cs="Arial"/>
                <w:bCs/>
                <w:color w:val="auto"/>
                <w:sz w:val="20"/>
                <w:szCs w:val="20"/>
                <w:lang w:val="en-US"/>
              </w:rPr>
              <w:t>- - - Loại khác:</w:t>
            </w:r>
          </w:p>
        </w:tc>
        <w:tc>
          <w:tcPr>
            <w:tcW w:w="1161" w:type="pct"/>
          </w:tcPr>
          <w:p w14:paraId="5816D2E9" w14:textId="77777777" w:rsidR="00EA4B3C" w:rsidRPr="00FD09BF" w:rsidRDefault="00EA4B3C" w:rsidP="00EF3EA4">
            <w:pPr>
              <w:rPr>
                <w:rFonts w:ascii="Arial" w:hAnsi="Arial" w:cs="Arial"/>
                <w:color w:val="auto"/>
                <w:sz w:val="20"/>
                <w:szCs w:val="20"/>
              </w:rPr>
            </w:pPr>
          </w:p>
        </w:tc>
      </w:tr>
      <w:tr w:rsidR="00EA4B3C" w:rsidRPr="00FD09BF" w14:paraId="13F706E0" w14:textId="77777777" w:rsidTr="00DC764E">
        <w:tc>
          <w:tcPr>
            <w:tcW w:w="628" w:type="pct"/>
            <w:gridSpan w:val="2"/>
          </w:tcPr>
          <w:p w14:paraId="45890592" w14:textId="77777777" w:rsidR="00EA4B3C" w:rsidRPr="00FD09BF" w:rsidRDefault="00EA4B3C" w:rsidP="00EF3EA4">
            <w:pPr>
              <w:rPr>
                <w:rFonts w:ascii="Arial" w:hAnsi="Arial" w:cs="Arial"/>
                <w:color w:val="auto"/>
                <w:sz w:val="20"/>
                <w:szCs w:val="20"/>
              </w:rPr>
            </w:pPr>
          </w:p>
        </w:tc>
        <w:tc>
          <w:tcPr>
            <w:tcW w:w="3211" w:type="pct"/>
          </w:tcPr>
          <w:p w14:paraId="34A782BD"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Của gà tây:</w:t>
            </w:r>
          </w:p>
        </w:tc>
        <w:tc>
          <w:tcPr>
            <w:tcW w:w="1161" w:type="pct"/>
          </w:tcPr>
          <w:p w14:paraId="194F5831" w14:textId="77777777" w:rsidR="00EA4B3C" w:rsidRPr="00FD09BF" w:rsidRDefault="00EA4B3C" w:rsidP="00EF3EA4">
            <w:pPr>
              <w:rPr>
                <w:rFonts w:ascii="Arial" w:hAnsi="Arial" w:cs="Arial"/>
                <w:color w:val="auto"/>
                <w:sz w:val="20"/>
                <w:szCs w:val="20"/>
              </w:rPr>
            </w:pPr>
          </w:p>
        </w:tc>
      </w:tr>
      <w:tr w:rsidR="00EA4B3C" w:rsidRPr="00FD09BF" w14:paraId="41D7EE60" w14:textId="77777777" w:rsidTr="00DC764E">
        <w:tc>
          <w:tcPr>
            <w:tcW w:w="628" w:type="pct"/>
            <w:gridSpan w:val="2"/>
          </w:tcPr>
          <w:p w14:paraId="06CF8643" w14:textId="77777777" w:rsidR="00EA4B3C" w:rsidRPr="00FD09BF" w:rsidRDefault="00EA4B3C" w:rsidP="00EF3EA4">
            <w:pPr>
              <w:rPr>
                <w:rFonts w:ascii="Arial" w:hAnsi="Arial" w:cs="Arial"/>
                <w:bCs/>
                <w:color w:val="auto"/>
                <w:sz w:val="20"/>
                <w:szCs w:val="20"/>
              </w:rPr>
            </w:pPr>
            <w:r w:rsidRPr="00FD09BF">
              <w:rPr>
                <w:rFonts w:ascii="Arial" w:hAnsi="Arial" w:cs="Arial"/>
                <w:bCs/>
                <w:color w:val="auto"/>
                <w:sz w:val="20"/>
                <w:szCs w:val="20"/>
              </w:rPr>
              <w:t>0207.24</w:t>
            </w:r>
          </w:p>
        </w:tc>
        <w:tc>
          <w:tcPr>
            <w:tcW w:w="3211" w:type="pct"/>
          </w:tcPr>
          <w:p w14:paraId="625E655F" w14:textId="77777777" w:rsidR="00EA4B3C" w:rsidRPr="00FD09BF" w:rsidRDefault="00EA4B3C" w:rsidP="00EF3EA4">
            <w:pPr>
              <w:rPr>
                <w:rFonts w:ascii="Arial" w:hAnsi="Arial" w:cs="Arial"/>
                <w:color w:val="auto"/>
                <w:sz w:val="20"/>
                <w:szCs w:val="20"/>
              </w:rPr>
            </w:pPr>
            <w:r w:rsidRPr="00FD09BF">
              <w:rPr>
                <w:rFonts w:ascii="Arial" w:hAnsi="Arial" w:cs="Arial"/>
                <w:bCs/>
                <w:color w:val="auto"/>
                <w:sz w:val="20"/>
                <w:szCs w:val="20"/>
              </w:rPr>
              <w:t xml:space="preserve">- - </w:t>
            </w:r>
            <w:r w:rsidRPr="00FD09BF">
              <w:rPr>
                <w:rFonts w:ascii="Arial" w:hAnsi="Arial" w:cs="Arial"/>
                <w:color w:val="auto"/>
                <w:sz w:val="20"/>
                <w:szCs w:val="20"/>
              </w:rPr>
              <w:t>Chưa chặt mảnh, tươi hoặc ướp lạnh</w:t>
            </w:r>
          </w:p>
        </w:tc>
        <w:tc>
          <w:tcPr>
            <w:tcW w:w="1161" w:type="pct"/>
          </w:tcPr>
          <w:p w14:paraId="5A63CDB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3541D260" w14:textId="77777777" w:rsidTr="00DC764E">
        <w:tc>
          <w:tcPr>
            <w:tcW w:w="628" w:type="pct"/>
            <w:gridSpan w:val="2"/>
          </w:tcPr>
          <w:p w14:paraId="13E0AD3F" w14:textId="77777777" w:rsidR="00EA4B3C" w:rsidRPr="00FD09BF" w:rsidRDefault="00EA4B3C" w:rsidP="00EF3EA4">
            <w:pPr>
              <w:rPr>
                <w:rFonts w:ascii="Arial" w:hAnsi="Arial" w:cs="Arial"/>
                <w:bCs/>
                <w:color w:val="auto"/>
                <w:sz w:val="20"/>
                <w:szCs w:val="20"/>
              </w:rPr>
            </w:pPr>
            <w:r w:rsidRPr="00FD09BF">
              <w:rPr>
                <w:rFonts w:ascii="Arial" w:hAnsi="Arial" w:cs="Arial"/>
                <w:bCs/>
                <w:color w:val="auto"/>
                <w:sz w:val="20"/>
                <w:szCs w:val="20"/>
              </w:rPr>
              <w:t>0207.25</w:t>
            </w:r>
          </w:p>
        </w:tc>
        <w:tc>
          <w:tcPr>
            <w:tcW w:w="3211" w:type="pct"/>
          </w:tcPr>
          <w:p w14:paraId="2D631198" w14:textId="77777777" w:rsidR="00EA4B3C" w:rsidRPr="00FD09BF" w:rsidRDefault="00EA4B3C" w:rsidP="00EF3EA4">
            <w:pPr>
              <w:rPr>
                <w:rFonts w:ascii="Arial" w:hAnsi="Arial" w:cs="Arial"/>
                <w:color w:val="auto"/>
                <w:sz w:val="20"/>
                <w:szCs w:val="20"/>
              </w:rPr>
            </w:pPr>
            <w:r w:rsidRPr="00FD09BF">
              <w:rPr>
                <w:rFonts w:ascii="Arial" w:hAnsi="Arial" w:cs="Arial"/>
                <w:bCs/>
                <w:color w:val="auto"/>
                <w:sz w:val="20"/>
                <w:szCs w:val="20"/>
              </w:rPr>
              <w:t xml:space="preserve">- - </w:t>
            </w:r>
            <w:r w:rsidRPr="00FD09BF">
              <w:rPr>
                <w:rFonts w:ascii="Arial" w:hAnsi="Arial" w:cs="Arial"/>
                <w:color w:val="auto"/>
                <w:sz w:val="20"/>
                <w:szCs w:val="20"/>
              </w:rPr>
              <w:t>Chưa chặt mảnh, đông lạnh</w:t>
            </w:r>
          </w:p>
        </w:tc>
        <w:tc>
          <w:tcPr>
            <w:tcW w:w="1161" w:type="pct"/>
          </w:tcPr>
          <w:p w14:paraId="4CA6C78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158D0009" w14:textId="77777777" w:rsidTr="00DC764E">
        <w:tc>
          <w:tcPr>
            <w:tcW w:w="628" w:type="pct"/>
            <w:gridSpan w:val="2"/>
          </w:tcPr>
          <w:p w14:paraId="39306D2A" w14:textId="77777777" w:rsidR="00EA4B3C" w:rsidRPr="00FD09BF" w:rsidRDefault="00EA4B3C" w:rsidP="00EF3EA4">
            <w:pPr>
              <w:rPr>
                <w:rFonts w:ascii="Arial" w:hAnsi="Arial" w:cs="Arial"/>
                <w:bCs/>
                <w:color w:val="auto"/>
                <w:sz w:val="20"/>
                <w:szCs w:val="20"/>
              </w:rPr>
            </w:pPr>
            <w:r w:rsidRPr="00FD09BF">
              <w:rPr>
                <w:rFonts w:ascii="Arial" w:hAnsi="Arial" w:cs="Arial"/>
                <w:bCs/>
                <w:color w:val="auto"/>
                <w:sz w:val="20"/>
                <w:szCs w:val="20"/>
              </w:rPr>
              <w:t>0207.26</w:t>
            </w:r>
          </w:p>
        </w:tc>
        <w:tc>
          <w:tcPr>
            <w:tcW w:w="3211" w:type="pct"/>
          </w:tcPr>
          <w:p w14:paraId="11D8B841" w14:textId="77777777" w:rsidR="00EA4B3C" w:rsidRPr="00FD09BF" w:rsidRDefault="00EA4B3C" w:rsidP="00EF3EA4">
            <w:pPr>
              <w:rPr>
                <w:rFonts w:ascii="Arial" w:hAnsi="Arial" w:cs="Arial"/>
                <w:color w:val="auto"/>
                <w:sz w:val="20"/>
                <w:szCs w:val="20"/>
              </w:rPr>
            </w:pPr>
            <w:r w:rsidRPr="00FD09BF">
              <w:rPr>
                <w:rFonts w:ascii="Arial" w:hAnsi="Arial" w:cs="Arial"/>
                <w:bCs/>
                <w:color w:val="auto"/>
                <w:sz w:val="20"/>
                <w:szCs w:val="20"/>
              </w:rPr>
              <w:t xml:space="preserve">- - </w:t>
            </w:r>
            <w:r w:rsidRPr="00FD09BF">
              <w:rPr>
                <w:rFonts w:ascii="Arial" w:hAnsi="Arial" w:cs="Arial"/>
                <w:color w:val="auto"/>
                <w:sz w:val="20"/>
                <w:szCs w:val="20"/>
              </w:rPr>
              <w:t>Đã chặt mảnh và phụ phẩm sau giết mổ, tươi hoặc ướp lạnh</w:t>
            </w:r>
          </w:p>
        </w:tc>
        <w:tc>
          <w:tcPr>
            <w:tcW w:w="1161" w:type="pct"/>
          </w:tcPr>
          <w:p w14:paraId="422160D7"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331C5CA4" w14:textId="77777777" w:rsidTr="00DC764E">
        <w:tc>
          <w:tcPr>
            <w:tcW w:w="628" w:type="pct"/>
            <w:gridSpan w:val="2"/>
          </w:tcPr>
          <w:p w14:paraId="5D470A45" w14:textId="77777777" w:rsidR="00EA4B3C" w:rsidRPr="00FD09BF" w:rsidRDefault="00EA4B3C" w:rsidP="00EF3EA4">
            <w:pPr>
              <w:rPr>
                <w:rFonts w:ascii="Arial" w:hAnsi="Arial" w:cs="Arial"/>
                <w:bCs/>
                <w:color w:val="auto"/>
                <w:sz w:val="20"/>
                <w:szCs w:val="20"/>
              </w:rPr>
            </w:pPr>
            <w:r w:rsidRPr="00FD09BF">
              <w:rPr>
                <w:rFonts w:ascii="Arial" w:hAnsi="Arial" w:cs="Arial"/>
                <w:bCs/>
                <w:color w:val="auto"/>
                <w:sz w:val="20"/>
                <w:szCs w:val="20"/>
              </w:rPr>
              <w:t>0207.27</w:t>
            </w:r>
          </w:p>
        </w:tc>
        <w:tc>
          <w:tcPr>
            <w:tcW w:w="3211" w:type="pct"/>
          </w:tcPr>
          <w:p w14:paraId="0961F154" w14:textId="77777777" w:rsidR="00EA4B3C" w:rsidRPr="00FD09BF" w:rsidRDefault="00EA4B3C" w:rsidP="00EF3EA4">
            <w:pPr>
              <w:rPr>
                <w:rFonts w:ascii="Arial" w:hAnsi="Arial" w:cs="Arial"/>
                <w:color w:val="auto"/>
                <w:sz w:val="20"/>
                <w:szCs w:val="20"/>
              </w:rPr>
            </w:pPr>
            <w:r w:rsidRPr="00FD09BF">
              <w:rPr>
                <w:rFonts w:ascii="Arial" w:hAnsi="Arial" w:cs="Arial"/>
                <w:bCs/>
                <w:color w:val="auto"/>
                <w:sz w:val="20"/>
                <w:szCs w:val="20"/>
              </w:rPr>
              <w:t xml:space="preserve">- - </w:t>
            </w:r>
            <w:r w:rsidRPr="00FD09BF">
              <w:rPr>
                <w:rFonts w:ascii="Arial" w:hAnsi="Arial" w:cs="Arial"/>
                <w:color w:val="auto"/>
                <w:sz w:val="20"/>
                <w:szCs w:val="20"/>
              </w:rPr>
              <w:t>Đã chặt mảnh và phụ phẩm sau giết mổ, đông lạnh:</w:t>
            </w:r>
          </w:p>
        </w:tc>
        <w:tc>
          <w:tcPr>
            <w:tcW w:w="1161" w:type="pct"/>
          </w:tcPr>
          <w:p w14:paraId="0D73EB7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372DDF9D" w14:textId="77777777" w:rsidTr="00DC764E">
        <w:tc>
          <w:tcPr>
            <w:tcW w:w="628" w:type="pct"/>
            <w:gridSpan w:val="2"/>
          </w:tcPr>
          <w:p w14:paraId="621ACC74" w14:textId="77777777" w:rsidR="00EA4B3C" w:rsidRPr="00FD09BF" w:rsidRDefault="00EA4B3C" w:rsidP="00EF3EA4">
            <w:pPr>
              <w:rPr>
                <w:rFonts w:ascii="Arial" w:hAnsi="Arial" w:cs="Arial"/>
                <w:color w:val="auto"/>
                <w:sz w:val="20"/>
                <w:szCs w:val="20"/>
              </w:rPr>
            </w:pPr>
          </w:p>
        </w:tc>
        <w:tc>
          <w:tcPr>
            <w:tcW w:w="3211" w:type="pct"/>
          </w:tcPr>
          <w:p w14:paraId="392265E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Của vịt, ngan:</w:t>
            </w:r>
          </w:p>
        </w:tc>
        <w:tc>
          <w:tcPr>
            <w:tcW w:w="1161" w:type="pct"/>
          </w:tcPr>
          <w:p w14:paraId="77ACB1CC" w14:textId="77777777" w:rsidR="00EA4B3C" w:rsidRPr="00FD09BF" w:rsidRDefault="00EA4B3C" w:rsidP="00EF3EA4">
            <w:pPr>
              <w:rPr>
                <w:rFonts w:ascii="Arial" w:hAnsi="Arial" w:cs="Arial"/>
                <w:color w:val="auto"/>
                <w:sz w:val="20"/>
                <w:szCs w:val="20"/>
              </w:rPr>
            </w:pPr>
          </w:p>
        </w:tc>
      </w:tr>
      <w:tr w:rsidR="00EA4B3C" w:rsidRPr="00FD09BF" w14:paraId="51763C81" w14:textId="77777777" w:rsidTr="00DC764E">
        <w:tc>
          <w:tcPr>
            <w:tcW w:w="628" w:type="pct"/>
            <w:gridSpan w:val="2"/>
          </w:tcPr>
          <w:p w14:paraId="75E8514A" w14:textId="77777777" w:rsidR="00EA4B3C" w:rsidRPr="00FD09BF" w:rsidRDefault="00EA4B3C" w:rsidP="00EF3EA4">
            <w:pPr>
              <w:rPr>
                <w:rFonts w:ascii="Arial" w:hAnsi="Arial" w:cs="Arial"/>
                <w:bCs/>
                <w:color w:val="auto"/>
                <w:sz w:val="20"/>
                <w:szCs w:val="20"/>
              </w:rPr>
            </w:pPr>
            <w:r w:rsidRPr="00FD09BF">
              <w:rPr>
                <w:rFonts w:ascii="Arial" w:hAnsi="Arial" w:cs="Arial"/>
                <w:bCs/>
                <w:color w:val="auto"/>
                <w:sz w:val="20"/>
                <w:szCs w:val="20"/>
              </w:rPr>
              <w:t>0207.41</w:t>
            </w:r>
          </w:p>
        </w:tc>
        <w:tc>
          <w:tcPr>
            <w:tcW w:w="3211" w:type="pct"/>
          </w:tcPr>
          <w:p w14:paraId="6C837A1E" w14:textId="77777777" w:rsidR="00EA4B3C" w:rsidRPr="00FD09BF" w:rsidRDefault="00EA4B3C" w:rsidP="00EF3EA4">
            <w:pPr>
              <w:rPr>
                <w:rFonts w:ascii="Arial" w:hAnsi="Arial" w:cs="Arial"/>
                <w:color w:val="auto"/>
                <w:sz w:val="20"/>
                <w:szCs w:val="20"/>
              </w:rPr>
            </w:pPr>
            <w:r w:rsidRPr="00FD09BF">
              <w:rPr>
                <w:rFonts w:ascii="Arial" w:hAnsi="Arial" w:cs="Arial"/>
                <w:bCs/>
                <w:color w:val="auto"/>
                <w:sz w:val="20"/>
                <w:szCs w:val="20"/>
              </w:rPr>
              <w:t xml:space="preserve">- - </w:t>
            </w:r>
            <w:r w:rsidRPr="00FD09BF">
              <w:rPr>
                <w:rFonts w:ascii="Arial" w:hAnsi="Arial" w:cs="Arial"/>
                <w:color w:val="auto"/>
                <w:sz w:val="20"/>
                <w:szCs w:val="20"/>
              </w:rPr>
              <w:t>Chưa chặt mảnh, tươi hoặc ướp lạnh</w:t>
            </w:r>
          </w:p>
        </w:tc>
        <w:tc>
          <w:tcPr>
            <w:tcW w:w="1161" w:type="pct"/>
          </w:tcPr>
          <w:p w14:paraId="0AF0C30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6D105708" w14:textId="77777777" w:rsidTr="00DC764E">
        <w:tc>
          <w:tcPr>
            <w:tcW w:w="628" w:type="pct"/>
            <w:gridSpan w:val="2"/>
          </w:tcPr>
          <w:p w14:paraId="3FFC08B7" w14:textId="77777777" w:rsidR="00EA4B3C" w:rsidRPr="00FD09BF" w:rsidRDefault="00EA4B3C" w:rsidP="00EF3EA4">
            <w:pPr>
              <w:rPr>
                <w:rFonts w:ascii="Arial" w:hAnsi="Arial" w:cs="Arial"/>
                <w:bCs/>
                <w:color w:val="auto"/>
                <w:sz w:val="20"/>
                <w:szCs w:val="20"/>
              </w:rPr>
            </w:pPr>
            <w:r w:rsidRPr="00FD09BF">
              <w:rPr>
                <w:rFonts w:ascii="Arial" w:hAnsi="Arial" w:cs="Arial"/>
                <w:bCs/>
                <w:color w:val="auto"/>
                <w:sz w:val="20"/>
                <w:szCs w:val="20"/>
              </w:rPr>
              <w:t>0207.42</w:t>
            </w:r>
          </w:p>
        </w:tc>
        <w:tc>
          <w:tcPr>
            <w:tcW w:w="3211" w:type="pct"/>
          </w:tcPr>
          <w:p w14:paraId="42E724E1" w14:textId="77777777" w:rsidR="00EA4B3C" w:rsidRPr="00FD09BF" w:rsidRDefault="00EA4B3C" w:rsidP="00EF3EA4">
            <w:pPr>
              <w:rPr>
                <w:rFonts w:ascii="Arial" w:hAnsi="Arial" w:cs="Arial"/>
                <w:color w:val="auto"/>
                <w:sz w:val="20"/>
                <w:szCs w:val="20"/>
              </w:rPr>
            </w:pPr>
            <w:r w:rsidRPr="00FD09BF">
              <w:rPr>
                <w:rFonts w:ascii="Arial" w:hAnsi="Arial" w:cs="Arial"/>
                <w:bCs/>
                <w:color w:val="auto"/>
                <w:sz w:val="20"/>
                <w:szCs w:val="20"/>
              </w:rPr>
              <w:t xml:space="preserve">- - </w:t>
            </w:r>
            <w:r w:rsidRPr="00FD09BF">
              <w:rPr>
                <w:rFonts w:ascii="Arial" w:hAnsi="Arial" w:cs="Arial"/>
                <w:color w:val="auto"/>
                <w:sz w:val="20"/>
                <w:szCs w:val="20"/>
              </w:rPr>
              <w:t>Chưa chặt mảnh, đông lạnh</w:t>
            </w:r>
          </w:p>
        </w:tc>
        <w:tc>
          <w:tcPr>
            <w:tcW w:w="1161" w:type="pct"/>
          </w:tcPr>
          <w:p w14:paraId="387EA1C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3AF96E93" w14:textId="77777777" w:rsidTr="00DC764E">
        <w:tc>
          <w:tcPr>
            <w:tcW w:w="628" w:type="pct"/>
            <w:gridSpan w:val="2"/>
          </w:tcPr>
          <w:p w14:paraId="26E7B9A8" w14:textId="77777777" w:rsidR="00EA4B3C" w:rsidRPr="00FD09BF" w:rsidRDefault="00EA4B3C" w:rsidP="00EF3EA4">
            <w:pPr>
              <w:rPr>
                <w:rFonts w:ascii="Arial" w:hAnsi="Arial" w:cs="Arial"/>
                <w:bCs/>
                <w:color w:val="auto"/>
                <w:sz w:val="20"/>
                <w:szCs w:val="20"/>
              </w:rPr>
            </w:pPr>
            <w:r w:rsidRPr="00FD09BF">
              <w:rPr>
                <w:rFonts w:ascii="Arial" w:hAnsi="Arial" w:cs="Arial"/>
                <w:bCs/>
                <w:color w:val="auto"/>
                <w:sz w:val="20"/>
                <w:szCs w:val="20"/>
              </w:rPr>
              <w:t>0207.43</w:t>
            </w:r>
          </w:p>
        </w:tc>
        <w:tc>
          <w:tcPr>
            <w:tcW w:w="3211" w:type="pct"/>
          </w:tcPr>
          <w:p w14:paraId="22CA1D4D" w14:textId="77777777" w:rsidR="00EA4B3C" w:rsidRPr="00FD09BF" w:rsidRDefault="00EA4B3C" w:rsidP="00EF3EA4">
            <w:pPr>
              <w:rPr>
                <w:rFonts w:ascii="Arial" w:hAnsi="Arial" w:cs="Arial"/>
                <w:color w:val="auto"/>
                <w:sz w:val="20"/>
                <w:szCs w:val="20"/>
              </w:rPr>
            </w:pPr>
            <w:r w:rsidRPr="00FD09BF">
              <w:rPr>
                <w:rFonts w:ascii="Arial" w:hAnsi="Arial" w:cs="Arial"/>
                <w:bCs/>
                <w:color w:val="auto"/>
                <w:sz w:val="20"/>
                <w:szCs w:val="20"/>
              </w:rPr>
              <w:t xml:space="preserve">- - </w:t>
            </w:r>
            <w:r w:rsidRPr="00FD09BF">
              <w:rPr>
                <w:rFonts w:ascii="Arial" w:hAnsi="Arial" w:cs="Arial"/>
                <w:color w:val="auto"/>
                <w:sz w:val="20"/>
                <w:szCs w:val="20"/>
              </w:rPr>
              <w:t>Gan béo, tươi hoặc ướp lạnh</w:t>
            </w:r>
          </w:p>
        </w:tc>
        <w:tc>
          <w:tcPr>
            <w:tcW w:w="1161" w:type="pct"/>
          </w:tcPr>
          <w:p w14:paraId="3ED2E07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0800D202" w14:textId="77777777" w:rsidTr="00DC764E">
        <w:tc>
          <w:tcPr>
            <w:tcW w:w="628" w:type="pct"/>
            <w:gridSpan w:val="2"/>
          </w:tcPr>
          <w:p w14:paraId="0E13CC3B" w14:textId="77777777" w:rsidR="00EA4B3C" w:rsidRPr="00FD09BF" w:rsidRDefault="00EA4B3C" w:rsidP="00EF3EA4">
            <w:pPr>
              <w:rPr>
                <w:rFonts w:ascii="Arial" w:hAnsi="Arial" w:cs="Arial"/>
                <w:bCs/>
                <w:color w:val="auto"/>
                <w:sz w:val="20"/>
                <w:szCs w:val="20"/>
              </w:rPr>
            </w:pPr>
            <w:r w:rsidRPr="00FD09BF">
              <w:rPr>
                <w:rFonts w:ascii="Arial" w:hAnsi="Arial" w:cs="Arial"/>
                <w:bCs/>
                <w:color w:val="auto"/>
                <w:sz w:val="20"/>
                <w:szCs w:val="20"/>
              </w:rPr>
              <w:t>0207.44</w:t>
            </w:r>
          </w:p>
        </w:tc>
        <w:tc>
          <w:tcPr>
            <w:tcW w:w="3211" w:type="pct"/>
          </w:tcPr>
          <w:p w14:paraId="288EAA35" w14:textId="77777777" w:rsidR="00EA4B3C" w:rsidRPr="00FD09BF" w:rsidRDefault="00EA4B3C" w:rsidP="00EF3EA4">
            <w:pPr>
              <w:rPr>
                <w:rFonts w:ascii="Arial" w:hAnsi="Arial" w:cs="Arial"/>
                <w:color w:val="auto"/>
                <w:sz w:val="20"/>
                <w:szCs w:val="20"/>
              </w:rPr>
            </w:pPr>
            <w:r w:rsidRPr="00FD09BF">
              <w:rPr>
                <w:rFonts w:ascii="Arial" w:hAnsi="Arial" w:cs="Arial"/>
                <w:bCs/>
                <w:color w:val="auto"/>
                <w:sz w:val="20"/>
                <w:szCs w:val="20"/>
              </w:rPr>
              <w:t xml:space="preserve">- - </w:t>
            </w:r>
            <w:r w:rsidRPr="00FD09BF">
              <w:rPr>
                <w:rFonts w:ascii="Arial" w:hAnsi="Arial" w:cs="Arial"/>
                <w:color w:val="auto"/>
                <w:sz w:val="20"/>
                <w:szCs w:val="20"/>
              </w:rPr>
              <w:t>Loại khác, tươi hoặc ướp lạnh</w:t>
            </w:r>
          </w:p>
        </w:tc>
        <w:tc>
          <w:tcPr>
            <w:tcW w:w="1161" w:type="pct"/>
          </w:tcPr>
          <w:p w14:paraId="042484A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13FCABF3" w14:textId="77777777" w:rsidTr="00DC764E">
        <w:tc>
          <w:tcPr>
            <w:tcW w:w="628" w:type="pct"/>
            <w:gridSpan w:val="2"/>
          </w:tcPr>
          <w:p w14:paraId="22854F13" w14:textId="77777777" w:rsidR="00EA4B3C" w:rsidRPr="00FD09BF" w:rsidRDefault="00EA4B3C" w:rsidP="00EF3EA4">
            <w:pPr>
              <w:rPr>
                <w:rFonts w:ascii="Arial" w:hAnsi="Arial" w:cs="Arial"/>
                <w:bCs/>
                <w:color w:val="auto"/>
                <w:sz w:val="20"/>
                <w:szCs w:val="20"/>
              </w:rPr>
            </w:pPr>
            <w:r w:rsidRPr="00FD09BF">
              <w:rPr>
                <w:rFonts w:ascii="Arial" w:hAnsi="Arial" w:cs="Arial"/>
                <w:bCs/>
                <w:color w:val="auto"/>
                <w:sz w:val="20"/>
                <w:szCs w:val="20"/>
              </w:rPr>
              <w:t>0207.45</w:t>
            </w:r>
          </w:p>
        </w:tc>
        <w:tc>
          <w:tcPr>
            <w:tcW w:w="3211" w:type="pct"/>
          </w:tcPr>
          <w:p w14:paraId="6F375627" w14:textId="77777777" w:rsidR="00EA4B3C" w:rsidRPr="00FD09BF" w:rsidRDefault="00EA4B3C" w:rsidP="00EF3EA4">
            <w:pPr>
              <w:rPr>
                <w:rFonts w:ascii="Arial" w:hAnsi="Arial" w:cs="Arial"/>
                <w:color w:val="auto"/>
                <w:sz w:val="20"/>
                <w:szCs w:val="20"/>
              </w:rPr>
            </w:pPr>
            <w:r w:rsidRPr="00FD09BF">
              <w:rPr>
                <w:rFonts w:ascii="Arial" w:hAnsi="Arial" w:cs="Arial"/>
                <w:bCs/>
                <w:color w:val="auto"/>
                <w:sz w:val="20"/>
                <w:szCs w:val="20"/>
              </w:rPr>
              <w:t xml:space="preserve">- - </w:t>
            </w:r>
            <w:r w:rsidRPr="00FD09BF">
              <w:rPr>
                <w:rFonts w:ascii="Arial" w:hAnsi="Arial" w:cs="Arial"/>
                <w:color w:val="auto"/>
                <w:sz w:val="20"/>
                <w:szCs w:val="20"/>
              </w:rPr>
              <w:t>Loại khác, đông lạnh</w:t>
            </w:r>
          </w:p>
        </w:tc>
        <w:tc>
          <w:tcPr>
            <w:tcW w:w="1161" w:type="pct"/>
          </w:tcPr>
          <w:p w14:paraId="38F1169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5B01E669" w14:textId="77777777" w:rsidTr="00DC764E">
        <w:tc>
          <w:tcPr>
            <w:tcW w:w="628" w:type="pct"/>
            <w:gridSpan w:val="2"/>
          </w:tcPr>
          <w:p w14:paraId="5F5D3DE0" w14:textId="77777777" w:rsidR="00EA4B3C" w:rsidRPr="00FD09BF" w:rsidRDefault="00EA4B3C" w:rsidP="00EF3EA4">
            <w:pPr>
              <w:rPr>
                <w:rFonts w:ascii="Arial" w:hAnsi="Arial" w:cs="Arial"/>
                <w:color w:val="auto"/>
                <w:sz w:val="20"/>
                <w:szCs w:val="20"/>
              </w:rPr>
            </w:pPr>
          </w:p>
        </w:tc>
        <w:tc>
          <w:tcPr>
            <w:tcW w:w="3211" w:type="pct"/>
          </w:tcPr>
          <w:p w14:paraId="171BA7D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Của ngỗng:</w:t>
            </w:r>
          </w:p>
        </w:tc>
        <w:tc>
          <w:tcPr>
            <w:tcW w:w="1161" w:type="pct"/>
          </w:tcPr>
          <w:p w14:paraId="1B02F1C6" w14:textId="77777777" w:rsidR="00EA4B3C" w:rsidRPr="00FD09BF" w:rsidRDefault="00EA4B3C" w:rsidP="00EF3EA4">
            <w:pPr>
              <w:rPr>
                <w:rFonts w:ascii="Arial" w:hAnsi="Arial" w:cs="Arial"/>
                <w:color w:val="auto"/>
                <w:sz w:val="20"/>
                <w:szCs w:val="20"/>
              </w:rPr>
            </w:pPr>
          </w:p>
        </w:tc>
      </w:tr>
      <w:tr w:rsidR="00EA4B3C" w:rsidRPr="00FD09BF" w14:paraId="21C3B9F5" w14:textId="77777777" w:rsidTr="00DC764E">
        <w:tc>
          <w:tcPr>
            <w:tcW w:w="628" w:type="pct"/>
            <w:gridSpan w:val="2"/>
          </w:tcPr>
          <w:p w14:paraId="72F12DCC" w14:textId="77777777" w:rsidR="00EA4B3C" w:rsidRPr="00FD09BF" w:rsidRDefault="00EA4B3C" w:rsidP="00EF3EA4">
            <w:pPr>
              <w:rPr>
                <w:rFonts w:ascii="Arial" w:hAnsi="Arial" w:cs="Arial"/>
                <w:bCs/>
                <w:color w:val="auto"/>
                <w:sz w:val="20"/>
                <w:szCs w:val="20"/>
              </w:rPr>
            </w:pPr>
            <w:r w:rsidRPr="00FD09BF">
              <w:rPr>
                <w:rFonts w:ascii="Arial" w:hAnsi="Arial" w:cs="Arial"/>
                <w:bCs/>
                <w:color w:val="auto"/>
                <w:sz w:val="20"/>
                <w:szCs w:val="20"/>
              </w:rPr>
              <w:t>0207.51</w:t>
            </w:r>
          </w:p>
        </w:tc>
        <w:tc>
          <w:tcPr>
            <w:tcW w:w="3211" w:type="pct"/>
          </w:tcPr>
          <w:p w14:paraId="2976DB47" w14:textId="77777777" w:rsidR="00EA4B3C" w:rsidRPr="00FD09BF" w:rsidRDefault="00EA4B3C" w:rsidP="00EF3EA4">
            <w:pPr>
              <w:rPr>
                <w:rFonts w:ascii="Arial" w:hAnsi="Arial" w:cs="Arial"/>
                <w:color w:val="auto"/>
                <w:sz w:val="20"/>
                <w:szCs w:val="20"/>
              </w:rPr>
            </w:pPr>
            <w:r w:rsidRPr="00FD09BF">
              <w:rPr>
                <w:rFonts w:ascii="Arial" w:hAnsi="Arial" w:cs="Arial"/>
                <w:bCs/>
                <w:color w:val="auto"/>
                <w:sz w:val="20"/>
                <w:szCs w:val="20"/>
              </w:rPr>
              <w:t xml:space="preserve">- - </w:t>
            </w:r>
            <w:r w:rsidRPr="00FD09BF">
              <w:rPr>
                <w:rFonts w:ascii="Arial" w:hAnsi="Arial" w:cs="Arial"/>
                <w:color w:val="auto"/>
                <w:sz w:val="20"/>
                <w:szCs w:val="20"/>
              </w:rPr>
              <w:t>Chưa chặt mảnh, tươi hoặc ướp lạnh</w:t>
            </w:r>
          </w:p>
        </w:tc>
        <w:tc>
          <w:tcPr>
            <w:tcW w:w="1161" w:type="pct"/>
          </w:tcPr>
          <w:p w14:paraId="4FC7097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3D4464A7" w14:textId="77777777" w:rsidTr="00DC764E">
        <w:tc>
          <w:tcPr>
            <w:tcW w:w="628" w:type="pct"/>
            <w:gridSpan w:val="2"/>
          </w:tcPr>
          <w:p w14:paraId="6CC1B2A9" w14:textId="77777777" w:rsidR="00EA4B3C" w:rsidRPr="00FD09BF" w:rsidRDefault="00EA4B3C" w:rsidP="00EF3EA4">
            <w:pPr>
              <w:rPr>
                <w:rFonts w:ascii="Arial" w:hAnsi="Arial" w:cs="Arial"/>
                <w:bCs/>
                <w:color w:val="auto"/>
                <w:sz w:val="20"/>
                <w:szCs w:val="20"/>
              </w:rPr>
            </w:pPr>
            <w:r w:rsidRPr="00FD09BF">
              <w:rPr>
                <w:rFonts w:ascii="Arial" w:hAnsi="Arial" w:cs="Arial"/>
                <w:bCs/>
                <w:color w:val="auto"/>
                <w:sz w:val="20"/>
                <w:szCs w:val="20"/>
              </w:rPr>
              <w:t>0207.52</w:t>
            </w:r>
          </w:p>
        </w:tc>
        <w:tc>
          <w:tcPr>
            <w:tcW w:w="3211" w:type="pct"/>
          </w:tcPr>
          <w:p w14:paraId="5DEFE23F" w14:textId="77777777" w:rsidR="00EA4B3C" w:rsidRPr="00FD09BF" w:rsidRDefault="00EA4B3C" w:rsidP="00EF3EA4">
            <w:pPr>
              <w:rPr>
                <w:rFonts w:ascii="Arial" w:hAnsi="Arial" w:cs="Arial"/>
                <w:color w:val="auto"/>
                <w:sz w:val="20"/>
                <w:szCs w:val="20"/>
              </w:rPr>
            </w:pPr>
            <w:r w:rsidRPr="00FD09BF">
              <w:rPr>
                <w:rFonts w:ascii="Arial" w:hAnsi="Arial" w:cs="Arial"/>
                <w:bCs/>
                <w:color w:val="auto"/>
                <w:sz w:val="20"/>
                <w:szCs w:val="20"/>
              </w:rPr>
              <w:t xml:space="preserve">- - </w:t>
            </w:r>
            <w:r w:rsidRPr="00FD09BF">
              <w:rPr>
                <w:rFonts w:ascii="Arial" w:hAnsi="Arial" w:cs="Arial"/>
                <w:color w:val="auto"/>
                <w:sz w:val="20"/>
                <w:szCs w:val="20"/>
              </w:rPr>
              <w:t>Chưa chặt mảnh, đông lạnh</w:t>
            </w:r>
          </w:p>
        </w:tc>
        <w:tc>
          <w:tcPr>
            <w:tcW w:w="1161" w:type="pct"/>
          </w:tcPr>
          <w:p w14:paraId="56C7779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1702A9A0" w14:textId="77777777" w:rsidTr="00DC764E">
        <w:tc>
          <w:tcPr>
            <w:tcW w:w="628" w:type="pct"/>
            <w:gridSpan w:val="2"/>
          </w:tcPr>
          <w:p w14:paraId="03D6315D" w14:textId="77777777" w:rsidR="00EA4B3C" w:rsidRPr="00FD09BF" w:rsidRDefault="00EA4B3C" w:rsidP="00EF3EA4">
            <w:pPr>
              <w:rPr>
                <w:rFonts w:ascii="Arial" w:hAnsi="Arial" w:cs="Arial"/>
                <w:bCs/>
                <w:color w:val="auto"/>
                <w:sz w:val="20"/>
                <w:szCs w:val="20"/>
              </w:rPr>
            </w:pPr>
            <w:r w:rsidRPr="00FD09BF">
              <w:rPr>
                <w:rFonts w:ascii="Arial" w:hAnsi="Arial" w:cs="Arial"/>
                <w:bCs/>
                <w:color w:val="auto"/>
                <w:sz w:val="20"/>
                <w:szCs w:val="20"/>
              </w:rPr>
              <w:t>0207.53</w:t>
            </w:r>
          </w:p>
        </w:tc>
        <w:tc>
          <w:tcPr>
            <w:tcW w:w="3211" w:type="pct"/>
          </w:tcPr>
          <w:p w14:paraId="4B307654" w14:textId="77777777" w:rsidR="00EA4B3C" w:rsidRPr="00FD09BF" w:rsidRDefault="00EA4B3C" w:rsidP="00EF3EA4">
            <w:pPr>
              <w:rPr>
                <w:rFonts w:ascii="Arial" w:hAnsi="Arial" w:cs="Arial"/>
                <w:color w:val="auto"/>
                <w:sz w:val="20"/>
                <w:szCs w:val="20"/>
              </w:rPr>
            </w:pPr>
            <w:r w:rsidRPr="00FD09BF">
              <w:rPr>
                <w:rFonts w:ascii="Arial" w:hAnsi="Arial" w:cs="Arial"/>
                <w:bCs/>
                <w:color w:val="auto"/>
                <w:sz w:val="20"/>
                <w:szCs w:val="20"/>
              </w:rPr>
              <w:t xml:space="preserve">- - </w:t>
            </w:r>
            <w:r w:rsidRPr="00FD09BF">
              <w:rPr>
                <w:rFonts w:ascii="Arial" w:hAnsi="Arial" w:cs="Arial"/>
                <w:color w:val="auto"/>
                <w:sz w:val="20"/>
                <w:szCs w:val="20"/>
              </w:rPr>
              <w:t>Gan béo, tươi hoặc ướp lạnh</w:t>
            </w:r>
          </w:p>
        </w:tc>
        <w:tc>
          <w:tcPr>
            <w:tcW w:w="1161" w:type="pct"/>
          </w:tcPr>
          <w:p w14:paraId="1D38618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07243B4E" w14:textId="77777777" w:rsidTr="00DC764E">
        <w:tc>
          <w:tcPr>
            <w:tcW w:w="628" w:type="pct"/>
            <w:gridSpan w:val="2"/>
          </w:tcPr>
          <w:p w14:paraId="5C322555" w14:textId="77777777" w:rsidR="00EA4B3C" w:rsidRPr="00FD09BF" w:rsidRDefault="00EA4B3C" w:rsidP="00EF3EA4">
            <w:pPr>
              <w:rPr>
                <w:rFonts w:ascii="Arial" w:hAnsi="Arial" w:cs="Arial"/>
                <w:bCs/>
                <w:color w:val="auto"/>
                <w:sz w:val="20"/>
                <w:szCs w:val="20"/>
              </w:rPr>
            </w:pPr>
            <w:r w:rsidRPr="00FD09BF">
              <w:rPr>
                <w:rFonts w:ascii="Arial" w:hAnsi="Arial" w:cs="Arial"/>
                <w:bCs/>
                <w:color w:val="auto"/>
                <w:sz w:val="20"/>
                <w:szCs w:val="20"/>
              </w:rPr>
              <w:t>0207.54</w:t>
            </w:r>
          </w:p>
        </w:tc>
        <w:tc>
          <w:tcPr>
            <w:tcW w:w="3211" w:type="pct"/>
          </w:tcPr>
          <w:p w14:paraId="0ACF0F4A" w14:textId="77777777" w:rsidR="00EA4B3C" w:rsidRPr="00FD09BF" w:rsidRDefault="00EA4B3C" w:rsidP="00EF3EA4">
            <w:pPr>
              <w:rPr>
                <w:rFonts w:ascii="Arial" w:hAnsi="Arial" w:cs="Arial"/>
                <w:color w:val="auto"/>
                <w:sz w:val="20"/>
                <w:szCs w:val="20"/>
              </w:rPr>
            </w:pPr>
            <w:r w:rsidRPr="00FD09BF">
              <w:rPr>
                <w:rFonts w:ascii="Arial" w:hAnsi="Arial" w:cs="Arial"/>
                <w:bCs/>
                <w:color w:val="auto"/>
                <w:sz w:val="20"/>
                <w:szCs w:val="20"/>
              </w:rPr>
              <w:t xml:space="preserve">- - </w:t>
            </w:r>
            <w:r w:rsidRPr="00FD09BF">
              <w:rPr>
                <w:rFonts w:ascii="Arial" w:hAnsi="Arial" w:cs="Arial"/>
                <w:color w:val="auto"/>
                <w:sz w:val="20"/>
                <w:szCs w:val="20"/>
              </w:rPr>
              <w:t>Loại khác, tươi hoặc ướp lạnh</w:t>
            </w:r>
          </w:p>
        </w:tc>
        <w:tc>
          <w:tcPr>
            <w:tcW w:w="1161" w:type="pct"/>
          </w:tcPr>
          <w:p w14:paraId="448A4274"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221818E4" w14:textId="77777777" w:rsidTr="00DC764E">
        <w:tc>
          <w:tcPr>
            <w:tcW w:w="628" w:type="pct"/>
            <w:gridSpan w:val="2"/>
          </w:tcPr>
          <w:p w14:paraId="1403C6AD" w14:textId="77777777" w:rsidR="00EA4B3C" w:rsidRPr="00FD09BF" w:rsidRDefault="00EA4B3C" w:rsidP="00EF3EA4">
            <w:pPr>
              <w:rPr>
                <w:rFonts w:ascii="Arial" w:hAnsi="Arial" w:cs="Arial"/>
                <w:bCs/>
                <w:color w:val="auto"/>
                <w:sz w:val="20"/>
                <w:szCs w:val="20"/>
              </w:rPr>
            </w:pPr>
            <w:r w:rsidRPr="00FD09BF">
              <w:rPr>
                <w:rFonts w:ascii="Arial" w:hAnsi="Arial" w:cs="Arial"/>
                <w:bCs/>
                <w:color w:val="auto"/>
                <w:sz w:val="20"/>
                <w:szCs w:val="20"/>
              </w:rPr>
              <w:t>0207.55</w:t>
            </w:r>
          </w:p>
        </w:tc>
        <w:tc>
          <w:tcPr>
            <w:tcW w:w="3211" w:type="pct"/>
          </w:tcPr>
          <w:p w14:paraId="6FE99C2F" w14:textId="77777777" w:rsidR="00EA4B3C" w:rsidRPr="00FD09BF" w:rsidRDefault="00EA4B3C" w:rsidP="00EF3EA4">
            <w:pPr>
              <w:rPr>
                <w:rFonts w:ascii="Arial" w:hAnsi="Arial" w:cs="Arial"/>
                <w:color w:val="auto"/>
                <w:sz w:val="20"/>
                <w:szCs w:val="20"/>
                <w:lang w:val="en-US"/>
              </w:rPr>
            </w:pPr>
            <w:r w:rsidRPr="00FD09BF">
              <w:rPr>
                <w:rFonts w:ascii="Arial" w:hAnsi="Arial" w:cs="Arial"/>
                <w:bCs/>
                <w:color w:val="auto"/>
                <w:sz w:val="20"/>
                <w:szCs w:val="20"/>
              </w:rPr>
              <w:t xml:space="preserve">- - </w:t>
            </w:r>
            <w:r w:rsidRPr="00FD09BF">
              <w:rPr>
                <w:rFonts w:ascii="Arial" w:hAnsi="Arial" w:cs="Arial"/>
                <w:color w:val="auto"/>
                <w:sz w:val="20"/>
                <w:szCs w:val="20"/>
              </w:rPr>
              <w:t>Loại khác, đông lạnh</w:t>
            </w:r>
            <w:r w:rsidRPr="00FD09BF">
              <w:rPr>
                <w:rFonts w:ascii="Arial" w:hAnsi="Arial" w:cs="Arial"/>
                <w:color w:val="auto"/>
                <w:sz w:val="20"/>
                <w:szCs w:val="20"/>
                <w:lang w:val="en-US"/>
              </w:rPr>
              <w:t>:</w:t>
            </w:r>
          </w:p>
        </w:tc>
        <w:tc>
          <w:tcPr>
            <w:tcW w:w="1161" w:type="pct"/>
          </w:tcPr>
          <w:p w14:paraId="70199FE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6E50627F" w14:textId="77777777" w:rsidTr="00DC764E">
        <w:tc>
          <w:tcPr>
            <w:tcW w:w="628" w:type="pct"/>
            <w:gridSpan w:val="2"/>
          </w:tcPr>
          <w:p w14:paraId="117FB0AF" w14:textId="77777777" w:rsidR="00EA4B3C" w:rsidRPr="00FD09BF" w:rsidRDefault="00EA4B3C" w:rsidP="00EF3EA4">
            <w:pPr>
              <w:rPr>
                <w:rFonts w:ascii="Arial" w:hAnsi="Arial" w:cs="Arial"/>
                <w:bCs/>
                <w:color w:val="auto"/>
                <w:sz w:val="20"/>
                <w:szCs w:val="20"/>
              </w:rPr>
            </w:pPr>
            <w:r w:rsidRPr="00FD09BF">
              <w:rPr>
                <w:rFonts w:ascii="Arial" w:hAnsi="Arial" w:cs="Arial"/>
                <w:bCs/>
                <w:color w:val="auto"/>
                <w:sz w:val="20"/>
                <w:szCs w:val="20"/>
              </w:rPr>
              <w:t>0207.60</w:t>
            </w:r>
          </w:p>
        </w:tc>
        <w:tc>
          <w:tcPr>
            <w:tcW w:w="3211" w:type="pct"/>
          </w:tcPr>
          <w:p w14:paraId="6AA9D27C" w14:textId="77777777" w:rsidR="00EA4B3C" w:rsidRPr="00FD09BF" w:rsidRDefault="00EA4B3C" w:rsidP="00EF3EA4">
            <w:pPr>
              <w:rPr>
                <w:rFonts w:ascii="Arial" w:hAnsi="Arial" w:cs="Arial"/>
                <w:color w:val="auto"/>
                <w:sz w:val="20"/>
                <w:szCs w:val="20"/>
              </w:rPr>
            </w:pPr>
            <w:r w:rsidRPr="00FD09BF">
              <w:rPr>
                <w:rFonts w:ascii="Arial" w:hAnsi="Arial" w:cs="Arial"/>
                <w:bCs/>
                <w:color w:val="auto"/>
                <w:sz w:val="20"/>
                <w:szCs w:val="20"/>
              </w:rPr>
              <w:t xml:space="preserve">- </w:t>
            </w:r>
            <w:r w:rsidRPr="00FD09BF">
              <w:rPr>
                <w:rFonts w:ascii="Arial" w:hAnsi="Arial" w:cs="Arial"/>
                <w:color w:val="auto"/>
                <w:sz w:val="20"/>
                <w:szCs w:val="20"/>
              </w:rPr>
              <w:t>Của gà lôi</w:t>
            </w:r>
          </w:p>
        </w:tc>
        <w:tc>
          <w:tcPr>
            <w:tcW w:w="1161" w:type="pct"/>
          </w:tcPr>
          <w:p w14:paraId="0FFCBFA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719DC2A0" w14:textId="77777777" w:rsidTr="00DC764E">
        <w:tc>
          <w:tcPr>
            <w:tcW w:w="628" w:type="pct"/>
            <w:gridSpan w:val="2"/>
          </w:tcPr>
          <w:p w14:paraId="1CDF8844"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02.08</w:t>
            </w:r>
          </w:p>
        </w:tc>
        <w:tc>
          <w:tcPr>
            <w:tcW w:w="3211" w:type="pct"/>
          </w:tcPr>
          <w:p w14:paraId="467B625C"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Thịt và phụ phẩm dạng thịt ăn được sau giết mổ của động vật khác, tươi, ướp lạnh hoặc đông lạnh.</w:t>
            </w:r>
          </w:p>
        </w:tc>
        <w:tc>
          <w:tcPr>
            <w:tcW w:w="1161" w:type="pct"/>
          </w:tcPr>
          <w:p w14:paraId="06792C1B" w14:textId="77777777" w:rsidR="00EA4B3C" w:rsidRPr="00FD09BF" w:rsidRDefault="00EA4B3C" w:rsidP="00EF3EA4">
            <w:pPr>
              <w:rPr>
                <w:rFonts w:ascii="Arial" w:hAnsi="Arial" w:cs="Arial"/>
                <w:b/>
                <w:color w:val="auto"/>
                <w:sz w:val="20"/>
                <w:szCs w:val="20"/>
              </w:rPr>
            </w:pPr>
          </w:p>
        </w:tc>
      </w:tr>
      <w:tr w:rsidR="00EA4B3C" w:rsidRPr="00FD09BF" w14:paraId="47A70675" w14:textId="77777777" w:rsidTr="00DC764E">
        <w:tc>
          <w:tcPr>
            <w:tcW w:w="628" w:type="pct"/>
            <w:gridSpan w:val="2"/>
          </w:tcPr>
          <w:p w14:paraId="4C406484" w14:textId="77777777" w:rsidR="00EA4B3C" w:rsidRPr="00FD09BF" w:rsidRDefault="00EA4B3C" w:rsidP="00EF3EA4">
            <w:pPr>
              <w:rPr>
                <w:rFonts w:ascii="Arial" w:hAnsi="Arial" w:cs="Arial"/>
                <w:bCs/>
                <w:color w:val="auto"/>
                <w:sz w:val="20"/>
                <w:szCs w:val="20"/>
              </w:rPr>
            </w:pPr>
            <w:r w:rsidRPr="00FD09BF">
              <w:rPr>
                <w:rFonts w:ascii="Arial" w:hAnsi="Arial" w:cs="Arial"/>
                <w:bCs/>
                <w:color w:val="auto"/>
                <w:sz w:val="20"/>
                <w:szCs w:val="20"/>
              </w:rPr>
              <w:t>0208.10</w:t>
            </w:r>
          </w:p>
        </w:tc>
        <w:tc>
          <w:tcPr>
            <w:tcW w:w="3211" w:type="pct"/>
          </w:tcPr>
          <w:p w14:paraId="5D5D0779" w14:textId="77777777" w:rsidR="00EA4B3C" w:rsidRPr="00FD09BF" w:rsidRDefault="00EA4B3C" w:rsidP="00EF3EA4">
            <w:pPr>
              <w:rPr>
                <w:rFonts w:ascii="Arial" w:hAnsi="Arial" w:cs="Arial"/>
                <w:color w:val="auto"/>
                <w:sz w:val="20"/>
                <w:szCs w:val="20"/>
              </w:rPr>
            </w:pPr>
            <w:r w:rsidRPr="00FD09BF">
              <w:rPr>
                <w:rFonts w:ascii="Arial" w:hAnsi="Arial" w:cs="Arial"/>
                <w:bCs/>
                <w:color w:val="auto"/>
                <w:sz w:val="20"/>
                <w:szCs w:val="20"/>
              </w:rPr>
              <w:t xml:space="preserve">- </w:t>
            </w:r>
            <w:r w:rsidRPr="00FD09BF">
              <w:rPr>
                <w:rFonts w:ascii="Arial" w:hAnsi="Arial" w:cs="Arial"/>
                <w:color w:val="auto"/>
                <w:sz w:val="20"/>
                <w:szCs w:val="20"/>
              </w:rPr>
              <w:t>Của thỏ hoặc thỏ rừng</w:t>
            </w:r>
          </w:p>
        </w:tc>
        <w:tc>
          <w:tcPr>
            <w:tcW w:w="1161" w:type="pct"/>
          </w:tcPr>
          <w:p w14:paraId="54F49FE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3F36FD65" w14:textId="77777777" w:rsidTr="00DC764E">
        <w:tc>
          <w:tcPr>
            <w:tcW w:w="628" w:type="pct"/>
            <w:gridSpan w:val="2"/>
          </w:tcPr>
          <w:p w14:paraId="6DAF906A" w14:textId="77777777" w:rsidR="00EA4B3C" w:rsidRPr="00FD09BF" w:rsidRDefault="00EA4B3C" w:rsidP="00EF3EA4">
            <w:pPr>
              <w:rPr>
                <w:rFonts w:ascii="Arial" w:hAnsi="Arial" w:cs="Arial"/>
                <w:bCs/>
                <w:color w:val="auto"/>
                <w:sz w:val="20"/>
                <w:szCs w:val="20"/>
              </w:rPr>
            </w:pPr>
            <w:r w:rsidRPr="00FD09BF">
              <w:rPr>
                <w:rFonts w:ascii="Arial" w:hAnsi="Arial" w:cs="Arial"/>
                <w:bCs/>
                <w:color w:val="auto"/>
                <w:sz w:val="20"/>
                <w:szCs w:val="20"/>
              </w:rPr>
              <w:t>0208.30</w:t>
            </w:r>
          </w:p>
        </w:tc>
        <w:tc>
          <w:tcPr>
            <w:tcW w:w="3211" w:type="pct"/>
          </w:tcPr>
          <w:p w14:paraId="03443184" w14:textId="77777777" w:rsidR="00EA4B3C" w:rsidRPr="00FD09BF" w:rsidRDefault="00EA4B3C" w:rsidP="00EF3EA4">
            <w:pPr>
              <w:rPr>
                <w:rFonts w:ascii="Arial" w:hAnsi="Arial" w:cs="Arial"/>
                <w:color w:val="auto"/>
                <w:sz w:val="20"/>
                <w:szCs w:val="20"/>
              </w:rPr>
            </w:pPr>
            <w:r w:rsidRPr="00FD09BF">
              <w:rPr>
                <w:rFonts w:ascii="Arial" w:hAnsi="Arial" w:cs="Arial"/>
                <w:bCs/>
                <w:color w:val="auto"/>
                <w:sz w:val="20"/>
                <w:szCs w:val="20"/>
              </w:rPr>
              <w:t xml:space="preserve">- </w:t>
            </w:r>
            <w:r w:rsidRPr="00FD09BF">
              <w:rPr>
                <w:rFonts w:ascii="Arial" w:hAnsi="Arial" w:cs="Arial"/>
                <w:color w:val="auto"/>
                <w:sz w:val="20"/>
                <w:szCs w:val="20"/>
              </w:rPr>
              <w:t>Của bộ động vật linh trưởng</w:t>
            </w:r>
          </w:p>
        </w:tc>
        <w:tc>
          <w:tcPr>
            <w:tcW w:w="1161" w:type="pct"/>
          </w:tcPr>
          <w:p w14:paraId="6A2C43E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52DC4AB4" w14:textId="77777777" w:rsidTr="00DC764E">
        <w:tc>
          <w:tcPr>
            <w:tcW w:w="628" w:type="pct"/>
            <w:gridSpan w:val="2"/>
          </w:tcPr>
          <w:p w14:paraId="3BA3E6CE" w14:textId="77777777" w:rsidR="00EA4B3C" w:rsidRPr="00FD09BF" w:rsidRDefault="00EA4B3C" w:rsidP="00EF3EA4">
            <w:pPr>
              <w:rPr>
                <w:rFonts w:ascii="Arial" w:hAnsi="Arial" w:cs="Arial"/>
                <w:bCs/>
                <w:color w:val="auto"/>
                <w:sz w:val="20"/>
                <w:szCs w:val="20"/>
              </w:rPr>
            </w:pPr>
            <w:r w:rsidRPr="00FD09BF">
              <w:rPr>
                <w:rFonts w:ascii="Arial" w:hAnsi="Arial" w:cs="Arial"/>
                <w:bCs/>
                <w:color w:val="auto"/>
                <w:sz w:val="20"/>
                <w:szCs w:val="20"/>
              </w:rPr>
              <w:t>0208.40</w:t>
            </w:r>
          </w:p>
        </w:tc>
        <w:tc>
          <w:tcPr>
            <w:tcW w:w="3211" w:type="pct"/>
          </w:tcPr>
          <w:p w14:paraId="19DA41E2" w14:textId="77777777" w:rsidR="00EA4B3C" w:rsidRPr="00FD09BF" w:rsidRDefault="00EA4B3C" w:rsidP="00EF3EA4">
            <w:pPr>
              <w:rPr>
                <w:rFonts w:ascii="Arial" w:hAnsi="Arial" w:cs="Arial"/>
                <w:color w:val="auto"/>
                <w:sz w:val="20"/>
                <w:szCs w:val="20"/>
              </w:rPr>
            </w:pPr>
            <w:r w:rsidRPr="00FD09BF">
              <w:rPr>
                <w:rFonts w:ascii="Arial" w:hAnsi="Arial" w:cs="Arial"/>
                <w:bCs/>
                <w:color w:val="auto"/>
                <w:sz w:val="20"/>
                <w:szCs w:val="20"/>
              </w:rPr>
              <w:t xml:space="preserve">- </w:t>
            </w:r>
            <w:r w:rsidRPr="00FD09BF">
              <w:rPr>
                <w:rFonts w:ascii="Arial" w:hAnsi="Arial" w:cs="Arial"/>
                <w:color w:val="auto"/>
                <w:sz w:val="20"/>
                <w:szCs w:val="20"/>
              </w:rPr>
              <w:t xml:space="preserve">Của cá voi, cá heo </w:t>
            </w:r>
            <w:r w:rsidRPr="00F120A1">
              <w:rPr>
                <w:rFonts w:ascii="Arial" w:hAnsi="Arial" w:cs="Arial"/>
                <w:color w:val="auto"/>
                <w:sz w:val="20"/>
                <w:szCs w:val="20"/>
              </w:rPr>
              <w:t xml:space="preserve">chuột </w:t>
            </w:r>
            <w:r w:rsidRPr="00FD09BF">
              <w:rPr>
                <w:rFonts w:ascii="Arial" w:hAnsi="Arial" w:cs="Arial"/>
                <w:color w:val="auto"/>
                <w:sz w:val="20"/>
                <w:szCs w:val="20"/>
              </w:rPr>
              <w:t xml:space="preserve">và cá heo (động vật có vú thuộc bộ </w:t>
            </w:r>
            <w:r w:rsidRPr="00FD09BF">
              <w:rPr>
                <w:rFonts w:ascii="Arial" w:hAnsi="Arial" w:cs="Arial"/>
                <w:i/>
                <w:color w:val="auto"/>
                <w:sz w:val="20"/>
                <w:szCs w:val="20"/>
              </w:rPr>
              <w:t>Cetacea</w:t>
            </w:r>
            <w:r w:rsidRPr="00FD09BF">
              <w:rPr>
                <w:rFonts w:ascii="Arial" w:hAnsi="Arial" w:cs="Arial"/>
                <w:color w:val="auto"/>
                <w:sz w:val="20"/>
                <w:szCs w:val="20"/>
              </w:rPr>
              <w:t xml:space="preserve">); của lợn biển và cá nược (động vật có vú thuộc bộ </w:t>
            </w:r>
            <w:r w:rsidRPr="00FD09BF">
              <w:rPr>
                <w:rFonts w:ascii="Arial" w:hAnsi="Arial" w:cs="Arial"/>
                <w:i/>
                <w:color w:val="auto"/>
                <w:sz w:val="20"/>
                <w:szCs w:val="20"/>
              </w:rPr>
              <w:t>Sirenia</w:t>
            </w:r>
            <w:r w:rsidRPr="00FD09BF">
              <w:rPr>
                <w:rFonts w:ascii="Arial" w:hAnsi="Arial" w:cs="Arial"/>
                <w:color w:val="auto"/>
                <w:sz w:val="20"/>
                <w:szCs w:val="20"/>
              </w:rPr>
              <w:t xml:space="preserve">); của hải cẩu, sư tử biển và con moóc (hải mã) (động vật có vú thuộc phân bộ </w:t>
            </w:r>
            <w:r w:rsidRPr="00FD09BF">
              <w:rPr>
                <w:rFonts w:ascii="Arial" w:hAnsi="Arial" w:cs="Arial"/>
                <w:i/>
                <w:color w:val="auto"/>
                <w:sz w:val="20"/>
                <w:szCs w:val="20"/>
              </w:rPr>
              <w:t>Pinnipedia</w:t>
            </w:r>
            <w:r w:rsidRPr="00FD09BF">
              <w:rPr>
                <w:rFonts w:ascii="Arial" w:hAnsi="Arial" w:cs="Arial"/>
                <w:color w:val="auto"/>
                <w:sz w:val="20"/>
                <w:szCs w:val="20"/>
              </w:rPr>
              <w:t>):</w:t>
            </w:r>
          </w:p>
        </w:tc>
        <w:tc>
          <w:tcPr>
            <w:tcW w:w="1161" w:type="pct"/>
          </w:tcPr>
          <w:p w14:paraId="651E34C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5A417541" w14:textId="77777777" w:rsidTr="00DC764E">
        <w:tc>
          <w:tcPr>
            <w:tcW w:w="628" w:type="pct"/>
            <w:gridSpan w:val="2"/>
          </w:tcPr>
          <w:p w14:paraId="682AB800" w14:textId="77777777" w:rsidR="00EA4B3C" w:rsidRPr="00FD09BF" w:rsidRDefault="00EA4B3C" w:rsidP="00EF3EA4">
            <w:pPr>
              <w:rPr>
                <w:rFonts w:ascii="Arial" w:hAnsi="Arial" w:cs="Arial"/>
                <w:bCs/>
                <w:color w:val="auto"/>
                <w:sz w:val="20"/>
                <w:szCs w:val="20"/>
              </w:rPr>
            </w:pPr>
            <w:r w:rsidRPr="00FD09BF">
              <w:rPr>
                <w:rFonts w:ascii="Arial" w:hAnsi="Arial" w:cs="Arial"/>
                <w:bCs/>
                <w:color w:val="auto"/>
                <w:sz w:val="20"/>
                <w:szCs w:val="20"/>
              </w:rPr>
              <w:t>0208.50</w:t>
            </w:r>
          </w:p>
        </w:tc>
        <w:tc>
          <w:tcPr>
            <w:tcW w:w="3211" w:type="pct"/>
          </w:tcPr>
          <w:p w14:paraId="49E1C552" w14:textId="77777777" w:rsidR="00EA4B3C" w:rsidRPr="00FD09BF" w:rsidRDefault="00EA4B3C" w:rsidP="00EF3EA4">
            <w:pPr>
              <w:rPr>
                <w:rFonts w:ascii="Arial" w:hAnsi="Arial" w:cs="Arial"/>
                <w:color w:val="auto"/>
                <w:sz w:val="20"/>
                <w:szCs w:val="20"/>
              </w:rPr>
            </w:pPr>
            <w:r w:rsidRPr="00FD09BF">
              <w:rPr>
                <w:rFonts w:ascii="Arial" w:hAnsi="Arial" w:cs="Arial"/>
                <w:bCs/>
                <w:color w:val="auto"/>
                <w:sz w:val="20"/>
                <w:szCs w:val="20"/>
              </w:rPr>
              <w:t xml:space="preserve">- </w:t>
            </w:r>
            <w:r w:rsidRPr="00FD09BF">
              <w:rPr>
                <w:rFonts w:ascii="Arial" w:hAnsi="Arial" w:cs="Arial"/>
                <w:color w:val="auto"/>
                <w:sz w:val="20"/>
                <w:szCs w:val="20"/>
              </w:rPr>
              <w:t>Của loài bò sát (kể cả rắn và rùa)</w:t>
            </w:r>
          </w:p>
        </w:tc>
        <w:tc>
          <w:tcPr>
            <w:tcW w:w="1161" w:type="pct"/>
          </w:tcPr>
          <w:p w14:paraId="755BB52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006E8E9C" w14:textId="77777777" w:rsidTr="00DC764E">
        <w:tc>
          <w:tcPr>
            <w:tcW w:w="628" w:type="pct"/>
            <w:gridSpan w:val="2"/>
          </w:tcPr>
          <w:p w14:paraId="1C3C2199" w14:textId="77777777" w:rsidR="00EA4B3C" w:rsidRPr="00FD09BF" w:rsidRDefault="00EA4B3C" w:rsidP="00EF3EA4">
            <w:pPr>
              <w:rPr>
                <w:rFonts w:ascii="Arial" w:hAnsi="Arial" w:cs="Arial"/>
                <w:bCs/>
                <w:color w:val="auto"/>
                <w:sz w:val="20"/>
                <w:szCs w:val="20"/>
              </w:rPr>
            </w:pPr>
            <w:r w:rsidRPr="00FD09BF">
              <w:rPr>
                <w:rFonts w:ascii="Arial" w:hAnsi="Arial" w:cs="Arial"/>
                <w:bCs/>
                <w:color w:val="auto"/>
                <w:sz w:val="20"/>
                <w:szCs w:val="20"/>
              </w:rPr>
              <w:t>0208.60</w:t>
            </w:r>
          </w:p>
        </w:tc>
        <w:tc>
          <w:tcPr>
            <w:tcW w:w="3211" w:type="pct"/>
          </w:tcPr>
          <w:p w14:paraId="49E19C09" w14:textId="77777777" w:rsidR="00EA4B3C" w:rsidRPr="00FD09BF" w:rsidRDefault="00EA4B3C" w:rsidP="00EF3EA4">
            <w:pPr>
              <w:rPr>
                <w:rFonts w:ascii="Arial" w:hAnsi="Arial" w:cs="Arial"/>
                <w:color w:val="auto"/>
                <w:sz w:val="20"/>
                <w:szCs w:val="20"/>
              </w:rPr>
            </w:pPr>
            <w:r w:rsidRPr="00FD09BF">
              <w:rPr>
                <w:rFonts w:ascii="Arial" w:hAnsi="Arial" w:cs="Arial"/>
                <w:bCs/>
                <w:color w:val="auto"/>
                <w:sz w:val="20"/>
                <w:szCs w:val="20"/>
              </w:rPr>
              <w:t xml:space="preserve">- </w:t>
            </w:r>
            <w:r w:rsidRPr="00FD09BF">
              <w:rPr>
                <w:rFonts w:ascii="Arial" w:hAnsi="Arial" w:cs="Arial"/>
                <w:color w:val="auto"/>
                <w:sz w:val="20"/>
                <w:szCs w:val="20"/>
              </w:rPr>
              <w:t xml:space="preserve">Của lạc đà và họ lạc đà </w:t>
            </w:r>
            <w:r w:rsidRPr="00FD09BF">
              <w:rPr>
                <w:rFonts w:ascii="Arial" w:hAnsi="Arial" w:cs="Arial"/>
                <w:i/>
                <w:color w:val="auto"/>
                <w:sz w:val="20"/>
                <w:szCs w:val="20"/>
              </w:rPr>
              <w:t>(Camelidae)</w:t>
            </w:r>
          </w:p>
        </w:tc>
        <w:tc>
          <w:tcPr>
            <w:tcW w:w="1161" w:type="pct"/>
          </w:tcPr>
          <w:p w14:paraId="6F2BDA9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52344021" w14:textId="77777777" w:rsidTr="00DC764E">
        <w:tc>
          <w:tcPr>
            <w:tcW w:w="628" w:type="pct"/>
            <w:gridSpan w:val="2"/>
          </w:tcPr>
          <w:p w14:paraId="2C619492" w14:textId="77777777" w:rsidR="00EA4B3C" w:rsidRPr="00FD09BF" w:rsidRDefault="00EA4B3C" w:rsidP="00EF3EA4">
            <w:pPr>
              <w:rPr>
                <w:rFonts w:ascii="Arial" w:hAnsi="Arial" w:cs="Arial"/>
                <w:bCs/>
                <w:color w:val="auto"/>
                <w:sz w:val="20"/>
                <w:szCs w:val="20"/>
              </w:rPr>
            </w:pPr>
            <w:r w:rsidRPr="00FD09BF">
              <w:rPr>
                <w:rFonts w:ascii="Arial" w:hAnsi="Arial" w:cs="Arial"/>
                <w:bCs/>
                <w:color w:val="auto"/>
                <w:sz w:val="20"/>
                <w:szCs w:val="20"/>
              </w:rPr>
              <w:lastRenderedPageBreak/>
              <w:t>0208.90</w:t>
            </w:r>
          </w:p>
        </w:tc>
        <w:tc>
          <w:tcPr>
            <w:tcW w:w="3211" w:type="pct"/>
          </w:tcPr>
          <w:p w14:paraId="368D6AB9" w14:textId="77777777" w:rsidR="00EA4B3C" w:rsidRPr="00FD09BF" w:rsidRDefault="00EA4B3C" w:rsidP="00EF3EA4">
            <w:pPr>
              <w:rPr>
                <w:rFonts w:ascii="Arial" w:hAnsi="Arial" w:cs="Arial"/>
                <w:color w:val="auto"/>
                <w:sz w:val="20"/>
                <w:szCs w:val="20"/>
              </w:rPr>
            </w:pPr>
            <w:r w:rsidRPr="00FD09BF">
              <w:rPr>
                <w:rFonts w:ascii="Arial" w:hAnsi="Arial" w:cs="Arial"/>
                <w:bCs/>
                <w:color w:val="auto"/>
                <w:sz w:val="20"/>
                <w:szCs w:val="20"/>
              </w:rPr>
              <w:t xml:space="preserve">- </w:t>
            </w:r>
            <w:r w:rsidRPr="00FD09BF">
              <w:rPr>
                <w:rFonts w:ascii="Arial" w:hAnsi="Arial" w:cs="Arial"/>
                <w:color w:val="auto"/>
                <w:sz w:val="20"/>
                <w:szCs w:val="20"/>
              </w:rPr>
              <w:t>Loại khác:</w:t>
            </w:r>
          </w:p>
        </w:tc>
        <w:tc>
          <w:tcPr>
            <w:tcW w:w="1161" w:type="pct"/>
          </w:tcPr>
          <w:p w14:paraId="6A441DB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4573DC91" w14:textId="77777777" w:rsidTr="00DC764E">
        <w:tc>
          <w:tcPr>
            <w:tcW w:w="628" w:type="pct"/>
            <w:gridSpan w:val="2"/>
          </w:tcPr>
          <w:p w14:paraId="398D259A"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02.09</w:t>
            </w:r>
          </w:p>
        </w:tc>
        <w:tc>
          <w:tcPr>
            <w:tcW w:w="3211" w:type="pct"/>
          </w:tcPr>
          <w:p w14:paraId="76E86932"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Mỡ lợn không dính nạc và mỡ gia cầm, chưa nấu chảy hoặc chiết xuất cách khác, tươi, ướp lạnh, đông lạnh, muối, ngâm nước muối, làm khô hoặc hun khói.</w:t>
            </w:r>
          </w:p>
        </w:tc>
        <w:tc>
          <w:tcPr>
            <w:tcW w:w="1161" w:type="pct"/>
          </w:tcPr>
          <w:p w14:paraId="4D18A4B7" w14:textId="77777777" w:rsidR="00EA4B3C" w:rsidRPr="00FD09BF" w:rsidRDefault="00EA4B3C" w:rsidP="00EF3EA4">
            <w:pPr>
              <w:rPr>
                <w:rFonts w:ascii="Arial" w:hAnsi="Arial" w:cs="Arial"/>
                <w:b/>
                <w:color w:val="auto"/>
                <w:sz w:val="20"/>
                <w:szCs w:val="20"/>
              </w:rPr>
            </w:pPr>
          </w:p>
        </w:tc>
      </w:tr>
      <w:tr w:rsidR="00EA4B3C" w:rsidRPr="00FD09BF" w14:paraId="5AD9C6B6" w14:textId="77777777" w:rsidTr="00DC764E">
        <w:tc>
          <w:tcPr>
            <w:tcW w:w="628" w:type="pct"/>
            <w:gridSpan w:val="2"/>
          </w:tcPr>
          <w:p w14:paraId="08E18996" w14:textId="77777777" w:rsidR="00EA4B3C" w:rsidRPr="00FD09BF" w:rsidRDefault="00EA4B3C" w:rsidP="00EF3EA4">
            <w:pPr>
              <w:rPr>
                <w:rFonts w:ascii="Arial" w:hAnsi="Arial" w:cs="Arial"/>
                <w:bCs/>
                <w:color w:val="auto"/>
                <w:sz w:val="20"/>
                <w:szCs w:val="20"/>
              </w:rPr>
            </w:pPr>
            <w:r w:rsidRPr="00FD09BF">
              <w:rPr>
                <w:rFonts w:ascii="Arial" w:hAnsi="Arial" w:cs="Arial"/>
                <w:bCs/>
                <w:color w:val="auto"/>
                <w:sz w:val="20"/>
                <w:szCs w:val="20"/>
              </w:rPr>
              <w:t>0209.10</w:t>
            </w:r>
          </w:p>
        </w:tc>
        <w:tc>
          <w:tcPr>
            <w:tcW w:w="3211" w:type="pct"/>
          </w:tcPr>
          <w:p w14:paraId="4F67E9FA" w14:textId="77777777" w:rsidR="00EA4B3C" w:rsidRPr="00FD09BF" w:rsidRDefault="00EA4B3C" w:rsidP="00EF3EA4">
            <w:pPr>
              <w:rPr>
                <w:rFonts w:ascii="Arial" w:hAnsi="Arial" w:cs="Arial"/>
                <w:color w:val="auto"/>
                <w:sz w:val="20"/>
                <w:szCs w:val="20"/>
              </w:rPr>
            </w:pPr>
            <w:r w:rsidRPr="00FD09BF">
              <w:rPr>
                <w:rFonts w:ascii="Arial" w:hAnsi="Arial" w:cs="Arial"/>
                <w:bCs/>
                <w:color w:val="auto"/>
                <w:sz w:val="20"/>
                <w:szCs w:val="20"/>
              </w:rPr>
              <w:t xml:space="preserve">- </w:t>
            </w:r>
            <w:r w:rsidRPr="00FD09BF">
              <w:rPr>
                <w:rFonts w:ascii="Arial" w:hAnsi="Arial" w:cs="Arial"/>
                <w:color w:val="auto"/>
                <w:sz w:val="20"/>
                <w:szCs w:val="20"/>
              </w:rPr>
              <w:t>Của lợn</w:t>
            </w:r>
          </w:p>
        </w:tc>
        <w:tc>
          <w:tcPr>
            <w:tcW w:w="1161" w:type="pct"/>
          </w:tcPr>
          <w:p w14:paraId="6087F54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0B840FCE" w14:textId="77777777" w:rsidTr="00DC764E">
        <w:tc>
          <w:tcPr>
            <w:tcW w:w="628" w:type="pct"/>
            <w:gridSpan w:val="2"/>
          </w:tcPr>
          <w:p w14:paraId="6FA9221C" w14:textId="77777777" w:rsidR="00EA4B3C" w:rsidRPr="00FD09BF" w:rsidRDefault="00EA4B3C" w:rsidP="00EF3EA4">
            <w:pPr>
              <w:rPr>
                <w:rFonts w:ascii="Arial" w:hAnsi="Arial" w:cs="Arial"/>
                <w:bCs/>
                <w:color w:val="auto"/>
                <w:sz w:val="20"/>
                <w:szCs w:val="20"/>
              </w:rPr>
            </w:pPr>
            <w:r w:rsidRPr="00FD09BF">
              <w:rPr>
                <w:rFonts w:ascii="Arial" w:hAnsi="Arial" w:cs="Arial"/>
                <w:bCs/>
                <w:color w:val="auto"/>
                <w:sz w:val="20"/>
                <w:szCs w:val="20"/>
              </w:rPr>
              <w:t>0209.90</w:t>
            </w:r>
          </w:p>
        </w:tc>
        <w:tc>
          <w:tcPr>
            <w:tcW w:w="3211" w:type="pct"/>
          </w:tcPr>
          <w:p w14:paraId="468E7EE3" w14:textId="77777777" w:rsidR="00EA4B3C" w:rsidRPr="00FD09BF" w:rsidRDefault="00EA4B3C" w:rsidP="00EF3EA4">
            <w:pPr>
              <w:rPr>
                <w:rFonts w:ascii="Arial" w:hAnsi="Arial" w:cs="Arial"/>
                <w:color w:val="auto"/>
                <w:sz w:val="20"/>
                <w:szCs w:val="20"/>
              </w:rPr>
            </w:pPr>
            <w:r w:rsidRPr="00FD09BF">
              <w:rPr>
                <w:rFonts w:ascii="Arial" w:hAnsi="Arial" w:cs="Arial"/>
                <w:bCs/>
                <w:color w:val="auto"/>
                <w:sz w:val="20"/>
                <w:szCs w:val="20"/>
              </w:rPr>
              <w:t xml:space="preserve">- </w:t>
            </w:r>
            <w:r w:rsidRPr="00FD09BF">
              <w:rPr>
                <w:rFonts w:ascii="Arial" w:hAnsi="Arial" w:cs="Arial"/>
                <w:color w:val="auto"/>
                <w:sz w:val="20"/>
                <w:szCs w:val="20"/>
              </w:rPr>
              <w:t>Loại khác</w:t>
            </w:r>
          </w:p>
        </w:tc>
        <w:tc>
          <w:tcPr>
            <w:tcW w:w="1161" w:type="pct"/>
          </w:tcPr>
          <w:p w14:paraId="63A6A7E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0D7BE4BA" w14:textId="77777777" w:rsidTr="00DC764E">
        <w:tc>
          <w:tcPr>
            <w:tcW w:w="628" w:type="pct"/>
            <w:gridSpan w:val="2"/>
          </w:tcPr>
          <w:p w14:paraId="645EFEDE"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02.10</w:t>
            </w:r>
          </w:p>
        </w:tc>
        <w:tc>
          <w:tcPr>
            <w:tcW w:w="3211" w:type="pct"/>
          </w:tcPr>
          <w:p w14:paraId="2B646ADC"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Thịt và phụ phẩm dạng thịt ăn được sau giết mổ, muối, ngâm nước muối, làm khô hoặc hun khói; bột mịn và bột thô ăn được làm từ thịt hoặc phụ phẩm dạng thịt sau giết mổ.</w:t>
            </w:r>
          </w:p>
        </w:tc>
        <w:tc>
          <w:tcPr>
            <w:tcW w:w="1161" w:type="pct"/>
          </w:tcPr>
          <w:p w14:paraId="46643617" w14:textId="77777777" w:rsidR="00EA4B3C" w:rsidRPr="00FD09BF" w:rsidRDefault="00EA4B3C" w:rsidP="00EF3EA4">
            <w:pPr>
              <w:rPr>
                <w:rFonts w:ascii="Arial" w:hAnsi="Arial" w:cs="Arial"/>
                <w:b/>
                <w:color w:val="auto"/>
                <w:sz w:val="20"/>
                <w:szCs w:val="20"/>
              </w:rPr>
            </w:pPr>
          </w:p>
        </w:tc>
      </w:tr>
      <w:tr w:rsidR="00EA4B3C" w:rsidRPr="00FD09BF" w14:paraId="291B3595" w14:textId="77777777" w:rsidTr="00DC764E">
        <w:tc>
          <w:tcPr>
            <w:tcW w:w="628" w:type="pct"/>
            <w:gridSpan w:val="2"/>
          </w:tcPr>
          <w:p w14:paraId="65027B46" w14:textId="77777777" w:rsidR="00EA4B3C" w:rsidRPr="00FD09BF" w:rsidRDefault="00EA4B3C" w:rsidP="00EF3EA4">
            <w:pPr>
              <w:rPr>
                <w:rFonts w:ascii="Arial" w:hAnsi="Arial" w:cs="Arial"/>
                <w:color w:val="auto"/>
                <w:sz w:val="20"/>
                <w:szCs w:val="20"/>
              </w:rPr>
            </w:pPr>
          </w:p>
        </w:tc>
        <w:tc>
          <w:tcPr>
            <w:tcW w:w="3211" w:type="pct"/>
          </w:tcPr>
          <w:p w14:paraId="2B40261D"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Thịt lợn:</w:t>
            </w:r>
          </w:p>
        </w:tc>
        <w:tc>
          <w:tcPr>
            <w:tcW w:w="1161" w:type="pct"/>
          </w:tcPr>
          <w:p w14:paraId="5702FFC6" w14:textId="77777777" w:rsidR="00EA4B3C" w:rsidRPr="00FD09BF" w:rsidRDefault="00EA4B3C" w:rsidP="00EF3EA4">
            <w:pPr>
              <w:rPr>
                <w:rFonts w:ascii="Arial" w:hAnsi="Arial" w:cs="Arial"/>
                <w:color w:val="auto"/>
                <w:sz w:val="20"/>
                <w:szCs w:val="20"/>
              </w:rPr>
            </w:pPr>
          </w:p>
        </w:tc>
      </w:tr>
      <w:tr w:rsidR="00EA4B3C" w:rsidRPr="00FD09BF" w14:paraId="7D77B6A0" w14:textId="77777777" w:rsidTr="00DC764E">
        <w:tc>
          <w:tcPr>
            <w:tcW w:w="628" w:type="pct"/>
            <w:gridSpan w:val="2"/>
          </w:tcPr>
          <w:p w14:paraId="13E36920" w14:textId="77777777" w:rsidR="00EA4B3C" w:rsidRPr="00FD09BF" w:rsidRDefault="00EA4B3C" w:rsidP="00EF3EA4">
            <w:pPr>
              <w:rPr>
                <w:rFonts w:ascii="Arial" w:hAnsi="Arial" w:cs="Arial"/>
                <w:bCs/>
                <w:color w:val="auto"/>
                <w:sz w:val="20"/>
                <w:szCs w:val="20"/>
              </w:rPr>
            </w:pPr>
            <w:r w:rsidRPr="00FD09BF">
              <w:rPr>
                <w:rFonts w:ascii="Arial" w:hAnsi="Arial" w:cs="Arial"/>
                <w:bCs/>
                <w:color w:val="auto"/>
                <w:sz w:val="20"/>
                <w:szCs w:val="20"/>
              </w:rPr>
              <w:t>0210.11</w:t>
            </w:r>
          </w:p>
        </w:tc>
        <w:tc>
          <w:tcPr>
            <w:tcW w:w="3211" w:type="pct"/>
          </w:tcPr>
          <w:p w14:paraId="1644BBDB" w14:textId="77777777" w:rsidR="00EA4B3C" w:rsidRPr="00FD09BF" w:rsidRDefault="00EA4B3C" w:rsidP="00EF3EA4">
            <w:pPr>
              <w:rPr>
                <w:rFonts w:ascii="Arial" w:hAnsi="Arial" w:cs="Arial"/>
                <w:color w:val="auto"/>
                <w:sz w:val="20"/>
                <w:szCs w:val="20"/>
              </w:rPr>
            </w:pPr>
            <w:r w:rsidRPr="00FD09BF">
              <w:rPr>
                <w:rFonts w:ascii="Arial" w:hAnsi="Arial" w:cs="Arial"/>
                <w:bCs/>
                <w:color w:val="auto"/>
                <w:sz w:val="20"/>
                <w:szCs w:val="20"/>
              </w:rPr>
              <w:t xml:space="preserve">- - </w:t>
            </w:r>
            <w:r w:rsidRPr="00FD09BF">
              <w:rPr>
                <w:rFonts w:ascii="Arial" w:hAnsi="Arial" w:cs="Arial"/>
                <w:color w:val="auto"/>
                <w:sz w:val="20"/>
                <w:szCs w:val="20"/>
              </w:rPr>
              <w:t>Thịt mông đùi (hams), thịt vai và các mảnh của chúng, có xương</w:t>
            </w:r>
          </w:p>
        </w:tc>
        <w:tc>
          <w:tcPr>
            <w:tcW w:w="1161" w:type="pct"/>
          </w:tcPr>
          <w:p w14:paraId="65E7821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6E596982" w14:textId="77777777" w:rsidTr="00DC764E">
        <w:tc>
          <w:tcPr>
            <w:tcW w:w="628" w:type="pct"/>
            <w:gridSpan w:val="2"/>
          </w:tcPr>
          <w:p w14:paraId="74A61062" w14:textId="77777777" w:rsidR="00EA4B3C" w:rsidRPr="00FD09BF" w:rsidRDefault="00EA4B3C" w:rsidP="00EF3EA4">
            <w:pPr>
              <w:rPr>
                <w:rFonts w:ascii="Arial" w:hAnsi="Arial" w:cs="Arial"/>
                <w:bCs/>
                <w:color w:val="auto"/>
                <w:sz w:val="20"/>
                <w:szCs w:val="20"/>
              </w:rPr>
            </w:pPr>
            <w:r w:rsidRPr="00FD09BF">
              <w:rPr>
                <w:rFonts w:ascii="Arial" w:hAnsi="Arial" w:cs="Arial"/>
                <w:bCs/>
                <w:color w:val="auto"/>
                <w:sz w:val="20"/>
                <w:szCs w:val="20"/>
              </w:rPr>
              <w:t>0210.12</w:t>
            </w:r>
          </w:p>
        </w:tc>
        <w:tc>
          <w:tcPr>
            <w:tcW w:w="3211" w:type="pct"/>
          </w:tcPr>
          <w:p w14:paraId="21CF6DF9" w14:textId="77777777" w:rsidR="00EA4B3C" w:rsidRPr="00FD09BF" w:rsidRDefault="00EA4B3C" w:rsidP="00EF3EA4">
            <w:pPr>
              <w:rPr>
                <w:rFonts w:ascii="Arial" w:hAnsi="Arial" w:cs="Arial"/>
                <w:color w:val="auto"/>
                <w:sz w:val="20"/>
                <w:szCs w:val="20"/>
              </w:rPr>
            </w:pPr>
            <w:r w:rsidRPr="00FD09BF">
              <w:rPr>
                <w:rFonts w:ascii="Arial" w:hAnsi="Arial" w:cs="Arial"/>
                <w:bCs/>
                <w:color w:val="auto"/>
                <w:sz w:val="20"/>
                <w:szCs w:val="20"/>
              </w:rPr>
              <w:t xml:space="preserve">- - </w:t>
            </w:r>
            <w:r w:rsidRPr="00FD09BF">
              <w:rPr>
                <w:rFonts w:ascii="Arial" w:hAnsi="Arial" w:cs="Arial"/>
                <w:color w:val="auto"/>
                <w:sz w:val="20"/>
                <w:szCs w:val="20"/>
              </w:rPr>
              <w:t>Thịt dọi (ba chỉ) và các mảnh của chúng</w:t>
            </w:r>
          </w:p>
        </w:tc>
        <w:tc>
          <w:tcPr>
            <w:tcW w:w="1161" w:type="pct"/>
          </w:tcPr>
          <w:p w14:paraId="2DBAB25D"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6858CB45" w14:textId="77777777" w:rsidTr="00DC764E">
        <w:tc>
          <w:tcPr>
            <w:tcW w:w="628" w:type="pct"/>
            <w:gridSpan w:val="2"/>
          </w:tcPr>
          <w:p w14:paraId="77318441" w14:textId="77777777" w:rsidR="00EA4B3C" w:rsidRPr="00FD09BF" w:rsidRDefault="00EA4B3C" w:rsidP="00EF3EA4">
            <w:pPr>
              <w:rPr>
                <w:rFonts w:ascii="Arial" w:hAnsi="Arial" w:cs="Arial"/>
                <w:bCs/>
                <w:color w:val="auto"/>
                <w:sz w:val="20"/>
                <w:szCs w:val="20"/>
              </w:rPr>
            </w:pPr>
            <w:r w:rsidRPr="00FD09BF">
              <w:rPr>
                <w:rFonts w:ascii="Arial" w:hAnsi="Arial" w:cs="Arial"/>
                <w:bCs/>
                <w:color w:val="auto"/>
                <w:sz w:val="20"/>
                <w:szCs w:val="20"/>
              </w:rPr>
              <w:t>0210.19</w:t>
            </w:r>
          </w:p>
        </w:tc>
        <w:tc>
          <w:tcPr>
            <w:tcW w:w="3211" w:type="pct"/>
          </w:tcPr>
          <w:p w14:paraId="41AB9E56" w14:textId="77777777" w:rsidR="00EA4B3C" w:rsidRPr="00FD09BF" w:rsidRDefault="00EA4B3C" w:rsidP="00EF3EA4">
            <w:pPr>
              <w:rPr>
                <w:rFonts w:ascii="Arial" w:hAnsi="Arial" w:cs="Arial"/>
                <w:color w:val="auto"/>
                <w:sz w:val="20"/>
                <w:szCs w:val="20"/>
              </w:rPr>
            </w:pPr>
            <w:r w:rsidRPr="00FD09BF">
              <w:rPr>
                <w:rFonts w:ascii="Arial" w:hAnsi="Arial" w:cs="Arial"/>
                <w:bCs/>
                <w:color w:val="auto"/>
                <w:sz w:val="20"/>
                <w:szCs w:val="20"/>
              </w:rPr>
              <w:t xml:space="preserve">- - </w:t>
            </w:r>
            <w:r w:rsidRPr="00FD09BF">
              <w:rPr>
                <w:rFonts w:ascii="Arial" w:hAnsi="Arial" w:cs="Arial"/>
                <w:color w:val="auto"/>
                <w:sz w:val="20"/>
                <w:szCs w:val="20"/>
              </w:rPr>
              <w:t>Loại khác:</w:t>
            </w:r>
          </w:p>
        </w:tc>
        <w:tc>
          <w:tcPr>
            <w:tcW w:w="1161" w:type="pct"/>
          </w:tcPr>
          <w:p w14:paraId="6FE6124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5191F0CF" w14:textId="77777777" w:rsidTr="00DC764E">
        <w:tc>
          <w:tcPr>
            <w:tcW w:w="628" w:type="pct"/>
            <w:gridSpan w:val="2"/>
          </w:tcPr>
          <w:p w14:paraId="317AF201" w14:textId="77777777" w:rsidR="00EA4B3C" w:rsidRPr="00FD09BF" w:rsidRDefault="00EA4B3C" w:rsidP="00EF3EA4">
            <w:pPr>
              <w:rPr>
                <w:rFonts w:ascii="Arial" w:hAnsi="Arial" w:cs="Arial"/>
                <w:bCs/>
                <w:color w:val="auto"/>
                <w:sz w:val="20"/>
                <w:szCs w:val="20"/>
              </w:rPr>
            </w:pPr>
            <w:r w:rsidRPr="00FD09BF">
              <w:rPr>
                <w:rFonts w:ascii="Arial" w:hAnsi="Arial" w:cs="Arial"/>
                <w:bCs/>
                <w:color w:val="auto"/>
                <w:sz w:val="20"/>
                <w:szCs w:val="20"/>
              </w:rPr>
              <w:t>0210.20</w:t>
            </w:r>
          </w:p>
        </w:tc>
        <w:tc>
          <w:tcPr>
            <w:tcW w:w="3211" w:type="pct"/>
          </w:tcPr>
          <w:p w14:paraId="54A2E555" w14:textId="77777777" w:rsidR="00EA4B3C" w:rsidRPr="00FD09BF" w:rsidRDefault="00EA4B3C" w:rsidP="00EF3EA4">
            <w:pPr>
              <w:rPr>
                <w:rFonts w:ascii="Arial" w:hAnsi="Arial" w:cs="Arial"/>
                <w:color w:val="auto"/>
                <w:sz w:val="20"/>
                <w:szCs w:val="20"/>
              </w:rPr>
            </w:pPr>
            <w:r w:rsidRPr="00FD09BF">
              <w:rPr>
                <w:rFonts w:ascii="Arial" w:hAnsi="Arial" w:cs="Arial"/>
                <w:bCs/>
                <w:color w:val="auto"/>
                <w:sz w:val="20"/>
                <w:szCs w:val="20"/>
              </w:rPr>
              <w:t xml:space="preserve">- </w:t>
            </w:r>
            <w:r w:rsidRPr="00FD09BF">
              <w:rPr>
                <w:rFonts w:ascii="Arial" w:hAnsi="Arial" w:cs="Arial"/>
                <w:color w:val="auto"/>
                <w:sz w:val="20"/>
                <w:szCs w:val="20"/>
              </w:rPr>
              <w:t>Thịt động vật họ trâu bò</w:t>
            </w:r>
          </w:p>
        </w:tc>
        <w:tc>
          <w:tcPr>
            <w:tcW w:w="1161" w:type="pct"/>
          </w:tcPr>
          <w:p w14:paraId="0844C6F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2AC55D49" w14:textId="77777777" w:rsidTr="00DC764E">
        <w:tc>
          <w:tcPr>
            <w:tcW w:w="628" w:type="pct"/>
            <w:gridSpan w:val="2"/>
          </w:tcPr>
          <w:p w14:paraId="66D0116F" w14:textId="77777777" w:rsidR="00EA4B3C" w:rsidRPr="00FD09BF" w:rsidRDefault="00EA4B3C" w:rsidP="00EF3EA4">
            <w:pPr>
              <w:rPr>
                <w:rFonts w:ascii="Arial" w:hAnsi="Arial" w:cs="Arial"/>
                <w:color w:val="auto"/>
                <w:sz w:val="20"/>
                <w:szCs w:val="20"/>
              </w:rPr>
            </w:pPr>
          </w:p>
        </w:tc>
        <w:tc>
          <w:tcPr>
            <w:tcW w:w="3211" w:type="pct"/>
          </w:tcPr>
          <w:p w14:paraId="5739C02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Loại khác, kể cả bột mịn và bột thô ăn được làm từ thịt hoặc phụ phẩm dạng thịt sau giết mổ:</w:t>
            </w:r>
          </w:p>
        </w:tc>
        <w:tc>
          <w:tcPr>
            <w:tcW w:w="1161" w:type="pct"/>
          </w:tcPr>
          <w:p w14:paraId="5D8DFA3A" w14:textId="77777777" w:rsidR="00EA4B3C" w:rsidRPr="00FD09BF" w:rsidRDefault="00EA4B3C" w:rsidP="00EF3EA4">
            <w:pPr>
              <w:rPr>
                <w:rFonts w:ascii="Arial" w:hAnsi="Arial" w:cs="Arial"/>
                <w:color w:val="auto"/>
                <w:sz w:val="20"/>
                <w:szCs w:val="20"/>
              </w:rPr>
            </w:pPr>
          </w:p>
        </w:tc>
      </w:tr>
      <w:tr w:rsidR="00EA4B3C" w:rsidRPr="00FD09BF" w14:paraId="7EA0DC81" w14:textId="77777777" w:rsidTr="00DC764E">
        <w:tc>
          <w:tcPr>
            <w:tcW w:w="628" w:type="pct"/>
            <w:gridSpan w:val="2"/>
          </w:tcPr>
          <w:p w14:paraId="709887AB" w14:textId="77777777" w:rsidR="00EA4B3C" w:rsidRPr="00FD09BF" w:rsidRDefault="00EA4B3C" w:rsidP="00EF3EA4">
            <w:pPr>
              <w:rPr>
                <w:rFonts w:ascii="Arial" w:hAnsi="Arial" w:cs="Arial"/>
                <w:bCs/>
                <w:color w:val="auto"/>
                <w:sz w:val="20"/>
                <w:szCs w:val="20"/>
              </w:rPr>
            </w:pPr>
            <w:r w:rsidRPr="00FD09BF">
              <w:rPr>
                <w:rFonts w:ascii="Arial" w:hAnsi="Arial" w:cs="Arial"/>
                <w:bCs/>
                <w:color w:val="auto"/>
                <w:sz w:val="20"/>
                <w:szCs w:val="20"/>
              </w:rPr>
              <w:t>0210.91</w:t>
            </w:r>
          </w:p>
        </w:tc>
        <w:tc>
          <w:tcPr>
            <w:tcW w:w="3211" w:type="pct"/>
          </w:tcPr>
          <w:p w14:paraId="26999645" w14:textId="77777777" w:rsidR="00EA4B3C" w:rsidRPr="00FD09BF" w:rsidRDefault="00EA4B3C" w:rsidP="00EF3EA4">
            <w:pPr>
              <w:rPr>
                <w:rFonts w:ascii="Arial" w:hAnsi="Arial" w:cs="Arial"/>
                <w:color w:val="auto"/>
                <w:sz w:val="20"/>
                <w:szCs w:val="20"/>
              </w:rPr>
            </w:pPr>
            <w:r w:rsidRPr="00FD09BF">
              <w:rPr>
                <w:rFonts w:ascii="Arial" w:hAnsi="Arial" w:cs="Arial"/>
                <w:bCs/>
                <w:color w:val="auto"/>
                <w:sz w:val="20"/>
                <w:szCs w:val="20"/>
              </w:rPr>
              <w:t xml:space="preserve">- - </w:t>
            </w:r>
            <w:r w:rsidRPr="00FD09BF">
              <w:rPr>
                <w:rFonts w:ascii="Arial" w:hAnsi="Arial" w:cs="Arial"/>
                <w:color w:val="auto"/>
                <w:sz w:val="20"/>
                <w:szCs w:val="20"/>
              </w:rPr>
              <w:t>Của bộ động vật linh trưởng</w:t>
            </w:r>
          </w:p>
        </w:tc>
        <w:tc>
          <w:tcPr>
            <w:tcW w:w="1161" w:type="pct"/>
          </w:tcPr>
          <w:p w14:paraId="6D26A55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5E0EB7ED" w14:textId="77777777" w:rsidTr="00DC764E">
        <w:tc>
          <w:tcPr>
            <w:tcW w:w="628" w:type="pct"/>
            <w:gridSpan w:val="2"/>
          </w:tcPr>
          <w:p w14:paraId="7C38372C" w14:textId="77777777" w:rsidR="00EA4B3C" w:rsidRPr="00FD09BF" w:rsidRDefault="00EA4B3C" w:rsidP="00EF3EA4">
            <w:pPr>
              <w:rPr>
                <w:rFonts w:ascii="Arial" w:hAnsi="Arial" w:cs="Arial"/>
                <w:bCs/>
                <w:color w:val="auto"/>
                <w:sz w:val="20"/>
                <w:szCs w:val="20"/>
              </w:rPr>
            </w:pPr>
            <w:r w:rsidRPr="00FD09BF">
              <w:rPr>
                <w:rFonts w:ascii="Arial" w:hAnsi="Arial" w:cs="Arial"/>
                <w:bCs/>
                <w:color w:val="auto"/>
                <w:sz w:val="20"/>
                <w:szCs w:val="20"/>
              </w:rPr>
              <w:t>0210.92</w:t>
            </w:r>
          </w:p>
        </w:tc>
        <w:tc>
          <w:tcPr>
            <w:tcW w:w="3211" w:type="pct"/>
          </w:tcPr>
          <w:p w14:paraId="13A98BFF" w14:textId="77777777" w:rsidR="00EA4B3C" w:rsidRPr="00FD09BF" w:rsidRDefault="00EA4B3C" w:rsidP="00EF3EA4">
            <w:pPr>
              <w:rPr>
                <w:rFonts w:ascii="Arial" w:hAnsi="Arial" w:cs="Arial"/>
                <w:color w:val="auto"/>
                <w:sz w:val="20"/>
                <w:szCs w:val="20"/>
              </w:rPr>
            </w:pPr>
            <w:r w:rsidRPr="00FD09BF">
              <w:rPr>
                <w:rFonts w:ascii="Arial" w:hAnsi="Arial" w:cs="Arial"/>
                <w:bCs/>
                <w:color w:val="auto"/>
                <w:sz w:val="20"/>
                <w:szCs w:val="20"/>
              </w:rPr>
              <w:t xml:space="preserve">- - </w:t>
            </w:r>
            <w:r w:rsidRPr="00FD09BF">
              <w:rPr>
                <w:rFonts w:ascii="Arial" w:hAnsi="Arial" w:cs="Arial"/>
                <w:color w:val="auto"/>
                <w:sz w:val="20"/>
                <w:szCs w:val="20"/>
              </w:rPr>
              <w:t xml:space="preserve">Của cá voi, cá heo </w:t>
            </w:r>
            <w:r w:rsidRPr="00F120A1">
              <w:rPr>
                <w:rFonts w:ascii="Arial" w:hAnsi="Arial" w:cs="Arial"/>
                <w:color w:val="auto"/>
                <w:sz w:val="20"/>
                <w:szCs w:val="20"/>
              </w:rPr>
              <w:t xml:space="preserve">chuột </w:t>
            </w:r>
            <w:r w:rsidRPr="00FD09BF">
              <w:rPr>
                <w:rFonts w:ascii="Arial" w:hAnsi="Arial" w:cs="Arial"/>
                <w:color w:val="auto"/>
                <w:sz w:val="20"/>
                <w:szCs w:val="20"/>
              </w:rPr>
              <w:t xml:space="preserve">và cá heo (động vật có vú thuộc bộ </w:t>
            </w:r>
            <w:r w:rsidRPr="00FD09BF">
              <w:rPr>
                <w:rFonts w:ascii="Arial" w:hAnsi="Arial" w:cs="Arial"/>
                <w:i/>
                <w:color w:val="auto"/>
                <w:sz w:val="20"/>
                <w:szCs w:val="20"/>
              </w:rPr>
              <w:t>Cetacea</w:t>
            </w:r>
            <w:r w:rsidRPr="00FD09BF">
              <w:rPr>
                <w:rFonts w:ascii="Arial" w:hAnsi="Arial" w:cs="Arial"/>
                <w:color w:val="auto"/>
                <w:sz w:val="20"/>
                <w:szCs w:val="20"/>
              </w:rPr>
              <w:t xml:space="preserve">); của lợn biển và cá nược (động vật có vú thuộc bộ </w:t>
            </w:r>
            <w:r w:rsidRPr="00FD09BF">
              <w:rPr>
                <w:rFonts w:ascii="Arial" w:hAnsi="Arial" w:cs="Arial"/>
                <w:i/>
                <w:color w:val="auto"/>
                <w:sz w:val="20"/>
                <w:szCs w:val="20"/>
              </w:rPr>
              <w:t>Sirenia</w:t>
            </w:r>
            <w:r w:rsidRPr="00FD09BF">
              <w:rPr>
                <w:rFonts w:ascii="Arial" w:hAnsi="Arial" w:cs="Arial"/>
                <w:color w:val="auto"/>
                <w:sz w:val="20"/>
                <w:szCs w:val="20"/>
              </w:rPr>
              <w:t xml:space="preserve">); của hải cẩu, sư tử biển và con moóc (hải mã) (động vật có vú thuộc phân bộ </w:t>
            </w:r>
            <w:r w:rsidRPr="00FD09BF">
              <w:rPr>
                <w:rFonts w:ascii="Arial" w:hAnsi="Arial" w:cs="Arial"/>
                <w:i/>
                <w:color w:val="auto"/>
                <w:sz w:val="20"/>
                <w:szCs w:val="20"/>
              </w:rPr>
              <w:t>Pinnipedia</w:t>
            </w:r>
            <w:r w:rsidRPr="00FD09BF">
              <w:rPr>
                <w:rFonts w:ascii="Arial" w:hAnsi="Arial" w:cs="Arial"/>
                <w:color w:val="auto"/>
                <w:sz w:val="20"/>
                <w:szCs w:val="20"/>
              </w:rPr>
              <w:t>):</w:t>
            </w:r>
          </w:p>
        </w:tc>
        <w:tc>
          <w:tcPr>
            <w:tcW w:w="1161" w:type="pct"/>
          </w:tcPr>
          <w:p w14:paraId="6A6C769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37879C16" w14:textId="77777777" w:rsidTr="00DC764E">
        <w:tc>
          <w:tcPr>
            <w:tcW w:w="628" w:type="pct"/>
            <w:gridSpan w:val="2"/>
          </w:tcPr>
          <w:p w14:paraId="75B2F1F6" w14:textId="77777777" w:rsidR="00EA4B3C" w:rsidRPr="00FD09BF" w:rsidRDefault="00EA4B3C" w:rsidP="00EF3EA4">
            <w:pPr>
              <w:rPr>
                <w:rFonts w:ascii="Arial" w:hAnsi="Arial" w:cs="Arial"/>
                <w:bCs/>
                <w:color w:val="auto"/>
                <w:sz w:val="20"/>
                <w:szCs w:val="20"/>
              </w:rPr>
            </w:pPr>
            <w:r w:rsidRPr="00FD09BF">
              <w:rPr>
                <w:rFonts w:ascii="Arial" w:hAnsi="Arial" w:cs="Arial"/>
                <w:bCs/>
                <w:color w:val="auto"/>
                <w:sz w:val="20"/>
                <w:szCs w:val="20"/>
              </w:rPr>
              <w:t>0210.93</w:t>
            </w:r>
          </w:p>
        </w:tc>
        <w:tc>
          <w:tcPr>
            <w:tcW w:w="3211" w:type="pct"/>
          </w:tcPr>
          <w:p w14:paraId="6CF955A9" w14:textId="77777777" w:rsidR="00EA4B3C" w:rsidRPr="00FD09BF" w:rsidRDefault="00EA4B3C" w:rsidP="00EF3EA4">
            <w:pPr>
              <w:rPr>
                <w:rFonts w:ascii="Arial" w:hAnsi="Arial" w:cs="Arial"/>
                <w:color w:val="auto"/>
                <w:sz w:val="20"/>
                <w:szCs w:val="20"/>
              </w:rPr>
            </w:pPr>
            <w:r w:rsidRPr="00FD09BF">
              <w:rPr>
                <w:rFonts w:ascii="Arial" w:hAnsi="Arial" w:cs="Arial"/>
                <w:bCs/>
                <w:color w:val="auto"/>
                <w:sz w:val="20"/>
                <w:szCs w:val="20"/>
              </w:rPr>
              <w:t xml:space="preserve">- - </w:t>
            </w:r>
            <w:r w:rsidRPr="00FD09BF">
              <w:rPr>
                <w:rFonts w:ascii="Arial" w:hAnsi="Arial" w:cs="Arial"/>
                <w:color w:val="auto"/>
                <w:sz w:val="20"/>
                <w:szCs w:val="20"/>
              </w:rPr>
              <w:t>Của loài bò sát (kể cả rắn và rùa)</w:t>
            </w:r>
          </w:p>
        </w:tc>
        <w:tc>
          <w:tcPr>
            <w:tcW w:w="1161" w:type="pct"/>
          </w:tcPr>
          <w:p w14:paraId="345838C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0FA27CC8" w14:textId="77777777" w:rsidTr="00DC764E">
        <w:tc>
          <w:tcPr>
            <w:tcW w:w="628" w:type="pct"/>
            <w:gridSpan w:val="2"/>
          </w:tcPr>
          <w:p w14:paraId="687BD7C0" w14:textId="77777777" w:rsidR="00EA4B3C" w:rsidRPr="00FD09BF" w:rsidRDefault="00EA4B3C" w:rsidP="00EF3EA4">
            <w:pPr>
              <w:rPr>
                <w:rFonts w:ascii="Arial" w:hAnsi="Arial" w:cs="Arial"/>
                <w:bCs/>
                <w:color w:val="auto"/>
                <w:sz w:val="20"/>
                <w:szCs w:val="20"/>
              </w:rPr>
            </w:pPr>
            <w:r w:rsidRPr="00FD09BF">
              <w:rPr>
                <w:rFonts w:ascii="Arial" w:hAnsi="Arial" w:cs="Arial"/>
                <w:bCs/>
                <w:color w:val="auto"/>
                <w:sz w:val="20"/>
                <w:szCs w:val="20"/>
              </w:rPr>
              <w:t>0210.99</w:t>
            </w:r>
          </w:p>
        </w:tc>
        <w:tc>
          <w:tcPr>
            <w:tcW w:w="3211" w:type="pct"/>
          </w:tcPr>
          <w:p w14:paraId="7210BFD5" w14:textId="77777777" w:rsidR="00EA4B3C" w:rsidRPr="00FD09BF" w:rsidRDefault="00EA4B3C" w:rsidP="00EF3EA4">
            <w:pPr>
              <w:rPr>
                <w:rFonts w:ascii="Arial" w:hAnsi="Arial" w:cs="Arial"/>
                <w:color w:val="auto"/>
                <w:sz w:val="20"/>
                <w:szCs w:val="20"/>
              </w:rPr>
            </w:pPr>
            <w:r w:rsidRPr="00FD09BF">
              <w:rPr>
                <w:rFonts w:ascii="Arial" w:hAnsi="Arial" w:cs="Arial"/>
                <w:bCs/>
                <w:color w:val="auto"/>
                <w:sz w:val="20"/>
                <w:szCs w:val="20"/>
              </w:rPr>
              <w:t xml:space="preserve">- - </w:t>
            </w:r>
            <w:r w:rsidRPr="00FD09BF">
              <w:rPr>
                <w:rFonts w:ascii="Arial" w:hAnsi="Arial" w:cs="Arial"/>
                <w:color w:val="auto"/>
                <w:sz w:val="20"/>
                <w:szCs w:val="20"/>
              </w:rPr>
              <w:t>Loại khác:</w:t>
            </w:r>
          </w:p>
        </w:tc>
        <w:tc>
          <w:tcPr>
            <w:tcW w:w="1161" w:type="pct"/>
          </w:tcPr>
          <w:p w14:paraId="079C3B7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532F7BCE" w14:textId="77777777" w:rsidTr="00DC764E">
        <w:tc>
          <w:tcPr>
            <w:tcW w:w="628" w:type="pct"/>
            <w:gridSpan w:val="2"/>
          </w:tcPr>
          <w:p w14:paraId="6799C6BE"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03.01</w:t>
            </w:r>
          </w:p>
        </w:tc>
        <w:tc>
          <w:tcPr>
            <w:tcW w:w="3211" w:type="pct"/>
          </w:tcPr>
          <w:p w14:paraId="116A48CF"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Cá sống.</w:t>
            </w:r>
          </w:p>
        </w:tc>
        <w:tc>
          <w:tcPr>
            <w:tcW w:w="1161" w:type="pct"/>
          </w:tcPr>
          <w:p w14:paraId="3577E240" w14:textId="77777777" w:rsidR="00EA4B3C" w:rsidRPr="00FD09BF" w:rsidRDefault="00EA4B3C" w:rsidP="00EF3EA4">
            <w:pPr>
              <w:rPr>
                <w:rFonts w:ascii="Arial" w:hAnsi="Arial" w:cs="Arial"/>
                <w:b/>
                <w:color w:val="auto"/>
                <w:sz w:val="20"/>
                <w:szCs w:val="20"/>
              </w:rPr>
            </w:pPr>
          </w:p>
        </w:tc>
      </w:tr>
      <w:tr w:rsidR="00EA4B3C" w:rsidRPr="00FD09BF" w14:paraId="794F7E32" w14:textId="77777777" w:rsidTr="00DC764E">
        <w:tc>
          <w:tcPr>
            <w:tcW w:w="628" w:type="pct"/>
            <w:gridSpan w:val="2"/>
          </w:tcPr>
          <w:p w14:paraId="5FAD5D68" w14:textId="77777777" w:rsidR="00EA4B3C" w:rsidRPr="00FD09BF" w:rsidRDefault="00EA4B3C" w:rsidP="00EF3EA4">
            <w:pPr>
              <w:rPr>
                <w:rFonts w:ascii="Arial" w:hAnsi="Arial" w:cs="Arial"/>
                <w:color w:val="auto"/>
                <w:sz w:val="20"/>
                <w:szCs w:val="20"/>
              </w:rPr>
            </w:pPr>
          </w:p>
        </w:tc>
        <w:tc>
          <w:tcPr>
            <w:tcW w:w="3211" w:type="pct"/>
          </w:tcPr>
          <w:p w14:paraId="18E55B3D"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Cá cảnh:</w:t>
            </w:r>
          </w:p>
        </w:tc>
        <w:tc>
          <w:tcPr>
            <w:tcW w:w="1161" w:type="pct"/>
          </w:tcPr>
          <w:p w14:paraId="31EA01B0" w14:textId="77777777" w:rsidR="00EA4B3C" w:rsidRPr="00FD09BF" w:rsidRDefault="00EA4B3C" w:rsidP="00EF3EA4">
            <w:pPr>
              <w:rPr>
                <w:rFonts w:ascii="Arial" w:hAnsi="Arial" w:cs="Arial"/>
                <w:color w:val="auto"/>
                <w:sz w:val="20"/>
                <w:szCs w:val="20"/>
              </w:rPr>
            </w:pPr>
          </w:p>
        </w:tc>
      </w:tr>
      <w:tr w:rsidR="00EA4B3C" w:rsidRPr="00FD09BF" w14:paraId="72D43ADB" w14:textId="77777777" w:rsidTr="00DC764E">
        <w:tc>
          <w:tcPr>
            <w:tcW w:w="628" w:type="pct"/>
            <w:gridSpan w:val="2"/>
          </w:tcPr>
          <w:p w14:paraId="79A94C6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0301.11</w:t>
            </w:r>
          </w:p>
        </w:tc>
        <w:tc>
          <w:tcPr>
            <w:tcW w:w="3211" w:type="pct"/>
          </w:tcPr>
          <w:p w14:paraId="6EE42E2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Cá nước ngọt:</w:t>
            </w:r>
          </w:p>
        </w:tc>
        <w:tc>
          <w:tcPr>
            <w:tcW w:w="1161" w:type="pct"/>
          </w:tcPr>
          <w:p w14:paraId="42CAA2C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4F368041" w14:textId="77777777" w:rsidTr="00DC764E">
        <w:tc>
          <w:tcPr>
            <w:tcW w:w="628" w:type="pct"/>
            <w:gridSpan w:val="2"/>
          </w:tcPr>
          <w:p w14:paraId="52E2E017"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0301.19</w:t>
            </w:r>
          </w:p>
        </w:tc>
        <w:tc>
          <w:tcPr>
            <w:tcW w:w="3211" w:type="pct"/>
          </w:tcPr>
          <w:p w14:paraId="64BBA7F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Loại khác:</w:t>
            </w:r>
          </w:p>
        </w:tc>
        <w:tc>
          <w:tcPr>
            <w:tcW w:w="1161" w:type="pct"/>
          </w:tcPr>
          <w:p w14:paraId="0E28D31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5F825059" w14:textId="77777777" w:rsidTr="00DC764E">
        <w:tc>
          <w:tcPr>
            <w:tcW w:w="628" w:type="pct"/>
            <w:gridSpan w:val="2"/>
          </w:tcPr>
          <w:p w14:paraId="78E31D38" w14:textId="77777777" w:rsidR="00EA4B3C" w:rsidRPr="00FD09BF" w:rsidRDefault="00EA4B3C" w:rsidP="00EF3EA4">
            <w:pPr>
              <w:rPr>
                <w:rFonts w:ascii="Arial" w:hAnsi="Arial" w:cs="Arial"/>
                <w:color w:val="auto"/>
                <w:sz w:val="20"/>
                <w:szCs w:val="20"/>
              </w:rPr>
            </w:pPr>
          </w:p>
        </w:tc>
        <w:tc>
          <w:tcPr>
            <w:tcW w:w="3211" w:type="pct"/>
          </w:tcPr>
          <w:p w14:paraId="3BE4E4D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Cá sống khác:</w:t>
            </w:r>
          </w:p>
        </w:tc>
        <w:tc>
          <w:tcPr>
            <w:tcW w:w="1161" w:type="pct"/>
          </w:tcPr>
          <w:p w14:paraId="572C749B" w14:textId="77777777" w:rsidR="00EA4B3C" w:rsidRPr="00FD09BF" w:rsidRDefault="00EA4B3C" w:rsidP="00EF3EA4">
            <w:pPr>
              <w:rPr>
                <w:rFonts w:ascii="Arial" w:hAnsi="Arial" w:cs="Arial"/>
                <w:color w:val="auto"/>
                <w:sz w:val="20"/>
                <w:szCs w:val="20"/>
              </w:rPr>
            </w:pPr>
          </w:p>
        </w:tc>
      </w:tr>
      <w:tr w:rsidR="00EA4B3C" w:rsidRPr="00FD09BF" w14:paraId="02EB2BE9" w14:textId="77777777" w:rsidTr="00DC764E">
        <w:tc>
          <w:tcPr>
            <w:tcW w:w="628" w:type="pct"/>
            <w:gridSpan w:val="2"/>
          </w:tcPr>
          <w:p w14:paraId="255151B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0301.91</w:t>
            </w:r>
          </w:p>
        </w:tc>
        <w:tc>
          <w:tcPr>
            <w:tcW w:w="3211" w:type="pct"/>
          </w:tcPr>
          <w:p w14:paraId="3BB84B6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xml:space="preserve">- - Cá hồi chấm (trout) </w:t>
            </w:r>
            <w:r w:rsidRPr="00FD09BF">
              <w:rPr>
                <w:rFonts w:ascii="Arial" w:hAnsi="Arial" w:cs="Arial"/>
                <w:i/>
                <w:color w:val="auto"/>
                <w:sz w:val="20"/>
                <w:szCs w:val="20"/>
              </w:rPr>
              <w:t>(Salmo trutta, Oncorhynchus mykiss, Oncorhynchus clarki, Oncorhynchus aguabonita, Oncorhynchus gilae, Oncorhynchus apache và Oncorhynchus chrysogaster</w:t>
            </w:r>
            <w:r w:rsidRPr="00FD09BF">
              <w:rPr>
                <w:rFonts w:ascii="Arial" w:hAnsi="Arial" w:cs="Arial"/>
                <w:bCs/>
                <w:i/>
                <w:color w:val="auto"/>
                <w:sz w:val="20"/>
                <w:szCs w:val="20"/>
              </w:rPr>
              <w:t>)</w:t>
            </w:r>
          </w:p>
        </w:tc>
        <w:tc>
          <w:tcPr>
            <w:tcW w:w="1161" w:type="pct"/>
          </w:tcPr>
          <w:p w14:paraId="283135D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3E2E8D52" w14:textId="77777777" w:rsidTr="00DC764E">
        <w:tc>
          <w:tcPr>
            <w:tcW w:w="628" w:type="pct"/>
            <w:gridSpan w:val="2"/>
          </w:tcPr>
          <w:p w14:paraId="130042F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0301.92</w:t>
            </w:r>
          </w:p>
        </w:tc>
        <w:tc>
          <w:tcPr>
            <w:tcW w:w="3211" w:type="pct"/>
          </w:tcPr>
          <w:p w14:paraId="0C15D5D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xml:space="preserve">- - Cá chình </w:t>
            </w:r>
            <w:r w:rsidRPr="00FD09BF">
              <w:rPr>
                <w:rFonts w:ascii="Arial" w:hAnsi="Arial" w:cs="Arial"/>
                <w:i/>
                <w:color w:val="auto"/>
                <w:sz w:val="20"/>
                <w:szCs w:val="20"/>
              </w:rPr>
              <w:t>(Anguilla spp</w:t>
            </w:r>
            <w:r w:rsidRPr="00FD09BF">
              <w:rPr>
                <w:rFonts w:ascii="Arial" w:hAnsi="Arial" w:cs="Arial"/>
                <w:bCs/>
                <w:i/>
                <w:color w:val="auto"/>
                <w:sz w:val="20"/>
                <w:szCs w:val="20"/>
              </w:rPr>
              <w:t>.)</w:t>
            </w:r>
          </w:p>
        </w:tc>
        <w:tc>
          <w:tcPr>
            <w:tcW w:w="1161" w:type="pct"/>
          </w:tcPr>
          <w:p w14:paraId="3CB9C7B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33BAAE3B" w14:textId="77777777" w:rsidTr="00DC764E">
        <w:tc>
          <w:tcPr>
            <w:tcW w:w="628" w:type="pct"/>
            <w:gridSpan w:val="2"/>
          </w:tcPr>
          <w:p w14:paraId="1AF0493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0301.93</w:t>
            </w:r>
          </w:p>
        </w:tc>
        <w:tc>
          <w:tcPr>
            <w:tcW w:w="3211" w:type="pct"/>
          </w:tcPr>
          <w:p w14:paraId="0F35DFA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xml:space="preserve">- - Cá chép </w:t>
            </w:r>
            <w:r w:rsidRPr="00FD09BF">
              <w:rPr>
                <w:rFonts w:ascii="Arial" w:hAnsi="Arial" w:cs="Arial"/>
                <w:i/>
                <w:color w:val="auto"/>
                <w:sz w:val="20"/>
                <w:szCs w:val="20"/>
              </w:rPr>
              <w:t>(Cyprinus spp., Carassius spp., Ctenopharyngodon idellus, Hypophthalmichthys spp., Cirrhinus spp., Mylopharyngodon piceus, Catla catla, Labeo spp., Osteochilus hasselti, Leptobarbus hoeveni, Megalobrama spp</w:t>
            </w:r>
            <w:r w:rsidRPr="00FD09BF">
              <w:rPr>
                <w:rFonts w:ascii="Arial" w:hAnsi="Arial" w:cs="Arial"/>
                <w:bCs/>
                <w:i/>
                <w:color w:val="auto"/>
                <w:sz w:val="20"/>
                <w:szCs w:val="20"/>
              </w:rPr>
              <w:t>.)</w:t>
            </w:r>
            <w:r w:rsidRPr="00FD09BF">
              <w:rPr>
                <w:rFonts w:ascii="Arial" w:hAnsi="Arial" w:cs="Arial"/>
                <w:bCs/>
                <w:color w:val="auto"/>
                <w:sz w:val="20"/>
                <w:szCs w:val="20"/>
              </w:rPr>
              <w:t>:</w:t>
            </w:r>
          </w:p>
        </w:tc>
        <w:tc>
          <w:tcPr>
            <w:tcW w:w="1161" w:type="pct"/>
          </w:tcPr>
          <w:p w14:paraId="20D2029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64E18287" w14:textId="77777777" w:rsidTr="00DC764E">
        <w:tc>
          <w:tcPr>
            <w:tcW w:w="628" w:type="pct"/>
            <w:gridSpan w:val="2"/>
          </w:tcPr>
          <w:p w14:paraId="1BBAD09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0301.94</w:t>
            </w:r>
          </w:p>
        </w:tc>
        <w:tc>
          <w:tcPr>
            <w:tcW w:w="3211" w:type="pct"/>
          </w:tcPr>
          <w:p w14:paraId="68E0414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xml:space="preserve">- - Cá ngừ vây xanh Đại Tây Dương và Thái Bình Dương </w:t>
            </w:r>
            <w:r w:rsidRPr="00FD09BF">
              <w:rPr>
                <w:rFonts w:ascii="Arial" w:hAnsi="Arial" w:cs="Arial"/>
                <w:i/>
                <w:color w:val="auto"/>
                <w:sz w:val="20"/>
                <w:szCs w:val="20"/>
              </w:rPr>
              <w:t>(Thunnus thynnus, Thunnus orientalis</w:t>
            </w:r>
            <w:r w:rsidRPr="00FD09BF">
              <w:rPr>
                <w:rFonts w:ascii="Arial" w:hAnsi="Arial" w:cs="Arial"/>
                <w:bCs/>
                <w:i/>
                <w:color w:val="auto"/>
                <w:sz w:val="20"/>
                <w:szCs w:val="20"/>
              </w:rPr>
              <w:t>)</w:t>
            </w:r>
          </w:p>
        </w:tc>
        <w:tc>
          <w:tcPr>
            <w:tcW w:w="1161" w:type="pct"/>
          </w:tcPr>
          <w:p w14:paraId="7E357BF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526264A6" w14:textId="77777777" w:rsidTr="00DC764E">
        <w:tc>
          <w:tcPr>
            <w:tcW w:w="628" w:type="pct"/>
            <w:gridSpan w:val="2"/>
          </w:tcPr>
          <w:p w14:paraId="3A59601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0301.95</w:t>
            </w:r>
          </w:p>
        </w:tc>
        <w:tc>
          <w:tcPr>
            <w:tcW w:w="3211" w:type="pct"/>
          </w:tcPr>
          <w:p w14:paraId="11C9280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Cá ngừ vây xanh phương Nam</w:t>
            </w:r>
            <w:r w:rsidRPr="00FD09BF">
              <w:rPr>
                <w:rFonts w:ascii="Arial" w:hAnsi="Arial" w:cs="Arial"/>
                <w:i/>
                <w:color w:val="auto"/>
                <w:sz w:val="20"/>
                <w:szCs w:val="20"/>
              </w:rPr>
              <w:t xml:space="preserve"> (Thunnus maccoyii</w:t>
            </w:r>
            <w:r w:rsidRPr="00FD09BF">
              <w:rPr>
                <w:rFonts w:ascii="Arial" w:hAnsi="Arial" w:cs="Arial"/>
                <w:bCs/>
                <w:i/>
                <w:color w:val="auto"/>
                <w:sz w:val="20"/>
                <w:szCs w:val="20"/>
              </w:rPr>
              <w:t>)</w:t>
            </w:r>
          </w:p>
        </w:tc>
        <w:tc>
          <w:tcPr>
            <w:tcW w:w="1161" w:type="pct"/>
          </w:tcPr>
          <w:p w14:paraId="6D11792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4C4960AA" w14:textId="77777777" w:rsidTr="00DC764E">
        <w:tc>
          <w:tcPr>
            <w:tcW w:w="628" w:type="pct"/>
            <w:gridSpan w:val="2"/>
          </w:tcPr>
          <w:p w14:paraId="23BC223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0301.99</w:t>
            </w:r>
          </w:p>
        </w:tc>
        <w:tc>
          <w:tcPr>
            <w:tcW w:w="3211" w:type="pct"/>
          </w:tcPr>
          <w:p w14:paraId="0379D07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Loại khác:</w:t>
            </w:r>
          </w:p>
        </w:tc>
        <w:tc>
          <w:tcPr>
            <w:tcW w:w="1161" w:type="pct"/>
          </w:tcPr>
          <w:p w14:paraId="733ED39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64A3C8D5" w14:textId="77777777" w:rsidTr="00DC764E">
        <w:tc>
          <w:tcPr>
            <w:tcW w:w="628" w:type="pct"/>
            <w:gridSpan w:val="2"/>
          </w:tcPr>
          <w:p w14:paraId="360E34CC"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03.02</w:t>
            </w:r>
          </w:p>
        </w:tc>
        <w:tc>
          <w:tcPr>
            <w:tcW w:w="3211" w:type="pct"/>
          </w:tcPr>
          <w:p w14:paraId="5A0C442F"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Cá, tươi hoặc ướp lạnh, trừ phi-lê cá (fillets) và các loại thịt cá khác thuộc nhóm 03.04.</w:t>
            </w:r>
          </w:p>
        </w:tc>
        <w:tc>
          <w:tcPr>
            <w:tcW w:w="1161" w:type="pct"/>
          </w:tcPr>
          <w:p w14:paraId="23A0A341" w14:textId="77777777" w:rsidR="00EA4B3C" w:rsidRPr="00FD09BF" w:rsidRDefault="00EA4B3C" w:rsidP="00EF3EA4">
            <w:pPr>
              <w:rPr>
                <w:rFonts w:ascii="Arial" w:hAnsi="Arial" w:cs="Arial"/>
                <w:b/>
                <w:color w:val="auto"/>
                <w:sz w:val="20"/>
                <w:szCs w:val="20"/>
              </w:rPr>
            </w:pPr>
          </w:p>
        </w:tc>
      </w:tr>
      <w:tr w:rsidR="00EA4B3C" w:rsidRPr="00FD09BF" w14:paraId="29872E78" w14:textId="77777777" w:rsidTr="00DC764E">
        <w:tc>
          <w:tcPr>
            <w:tcW w:w="628" w:type="pct"/>
            <w:gridSpan w:val="2"/>
          </w:tcPr>
          <w:p w14:paraId="7A5C7382" w14:textId="77777777" w:rsidR="00EA4B3C" w:rsidRPr="00FD09BF" w:rsidRDefault="00EA4B3C" w:rsidP="00EF3EA4">
            <w:pPr>
              <w:rPr>
                <w:rFonts w:ascii="Arial" w:hAnsi="Arial" w:cs="Arial"/>
                <w:color w:val="auto"/>
                <w:sz w:val="20"/>
                <w:szCs w:val="20"/>
              </w:rPr>
            </w:pPr>
          </w:p>
        </w:tc>
        <w:tc>
          <w:tcPr>
            <w:tcW w:w="3211" w:type="pct"/>
          </w:tcPr>
          <w:p w14:paraId="47C84427" w14:textId="77777777" w:rsidR="00EA4B3C" w:rsidRPr="00FD09BF" w:rsidRDefault="00EA4B3C" w:rsidP="00EF3EA4">
            <w:pPr>
              <w:rPr>
                <w:rFonts w:ascii="Arial" w:hAnsi="Arial" w:cs="Arial"/>
                <w:bCs/>
                <w:color w:val="auto"/>
                <w:sz w:val="20"/>
                <w:szCs w:val="20"/>
              </w:rPr>
            </w:pPr>
            <w:r w:rsidRPr="00FD09BF">
              <w:rPr>
                <w:rFonts w:ascii="Arial" w:hAnsi="Arial" w:cs="Arial"/>
                <w:color w:val="auto"/>
                <w:sz w:val="20"/>
                <w:szCs w:val="20"/>
              </w:rPr>
              <w:t>- Cá hồi, trừ phụ phẩm ăn được sau giết mổ của cá thuộc các phân nhóm từ 0302.91 đến 0302.99:</w:t>
            </w:r>
          </w:p>
        </w:tc>
        <w:tc>
          <w:tcPr>
            <w:tcW w:w="1161" w:type="pct"/>
          </w:tcPr>
          <w:p w14:paraId="68EB64CE" w14:textId="77777777" w:rsidR="00EA4B3C" w:rsidRPr="00FD09BF" w:rsidRDefault="00EA4B3C" w:rsidP="00EF3EA4">
            <w:pPr>
              <w:rPr>
                <w:rFonts w:ascii="Arial" w:hAnsi="Arial" w:cs="Arial"/>
                <w:color w:val="auto"/>
                <w:sz w:val="20"/>
                <w:szCs w:val="20"/>
              </w:rPr>
            </w:pPr>
          </w:p>
        </w:tc>
      </w:tr>
      <w:tr w:rsidR="00EA4B3C" w:rsidRPr="00FD09BF" w14:paraId="2F2AAE5B" w14:textId="77777777" w:rsidTr="00DC764E">
        <w:tc>
          <w:tcPr>
            <w:tcW w:w="628" w:type="pct"/>
            <w:gridSpan w:val="2"/>
          </w:tcPr>
          <w:p w14:paraId="420E803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0302.11</w:t>
            </w:r>
          </w:p>
        </w:tc>
        <w:tc>
          <w:tcPr>
            <w:tcW w:w="3211" w:type="pct"/>
          </w:tcPr>
          <w:p w14:paraId="4158C665" w14:textId="77777777" w:rsidR="00EA4B3C" w:rsidRPr="00FD09BF" w:rsidRDefault="00EA4B3C" w:rsidP="00EF3EA4">
            <w:pPr>
              <w:rPr>
                <w:rFonts w:ascii="Arial" w:hAnsi="Arial" w:cs="Arial"/>
                <w:bCs/>
                <w:color w:val="auto"/>
                <w:sz w:val="20"/>
                <w:szCs w:val="20"/>
              </w:rPr>
            </w:pPr>
            <w:r w:rsidRPr="00FD09BF">
              <w:rPr>
                <w:rFonts w:ascii="Arial" w:hAnsi="Arial" w:cs="Arial"/>
                <w:color w:val="auto"/>
                <w:sz w:val="20"/>
                <w:szCs w:val="20"/>
              </w:rPr>
              <w:t xml:space="preserve">- - Cá hồi chấm (trout) </w:t>
            </w:r>
            <w:r w:rsidRPr="00FD09BF">
              <w:rPr>
                <w:rFonts w:ascii="Arial" w:hAnsi="Arial" w:cs="Arial"/>
                <w:i/>
                <w:color w:val="auto"/>
                <w:sz w:val="20"/>
                <w:szCs w:val="20"/>
              </w:rPr>
              <w:t>(Salmo trutta, Oncorhynchus mykiss, Oncorhynchus clarki, Oncorhynchus aguabonita, Oncorhynchus gilae, Oncorhynchus apache và Oncorhynchus chrysogaster</w:t>
            </w:r>
            <w:r w:rsidRPr="00FD09BF">
              <w:rPr>
                <w:rFonts w:ascii="Arial" w:hAnsi="Arial" w:cs="Arial"/>
                <w:bCs/>
                <w:i/>
                <w:color w:val="auto"/>
                <w:sz w:val="20"/>
                <w:szCs w:val="20"/>
              </w:rPr>
              <w:t>)</w:t>
            </w:r>
          </w:p>
        </w:tc>
        <w:tc>
          <w:tcPr>
            <w:tcW w:w="1161" w:type="pct"/>
          </w:tcPr>
          <w:p w14:paraId="05BFEE6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45798C0C" w14:textId="77777777" w:rsidTr="00DC764E">
        <w:tc>
          <w:tcPr>
            <w:tcW w:w="628" w:type="pct"/>
            <w:gridSpan w:val="2"/>
          </w:tcPr>
          <w:p w14:paraId="136F9BF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0302.13</w:t>
            </w:r>
          </w:p>
        </w:tc>
        <w:tc>
          <w:tcPr>
            <w:tcW w:w="3211" w:type="pct"/>
          </w:tcPr>
          <w:p w14:paraId="3BBF5ACD"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xml:space="preserve">- - Cá hồi Thái Bình Dương </w:t>
            </w:r>
            <w:r w:rsidRPr="00FD09BF">
              <w:rPr>
                <w:rFonts w:ascii="Arial" w:hAnsi="Arial" w:cs="Arial"/>
                <w:i/>
                <w:color w:val="auto"/>
                <w:sz w:val="20"/>
                <w:szCs w:val="20"/>
              </w:rPr>
              <w:t>(Oncorhynchus nerka, Oncorhynchus gorbuscha, Oncorhynchus keta, Oncorhynchus tschawytscha, Oncorhynchus kisutch, Oncorhynchus masou và Oncorhynchus rhodurus</w:t>
            </w:r>
            <w:r w:rsidRPr="00FD09BF">
              <w:rPr>
                <w:rFonts w:ascii="Arial" w:hAnsi="Arial" w:cs="Arial"/>
                <w:bCs/>
                <w:i/>
                <w:color w:val="auto"/>
                <w:sz w:val="20"/>
                <w:szCs w:val="20"/>
              </w:rPr>
              <w:t>)</w:t>
            </w:r>
          </w:p>
        </w:tc>
        <w:tc>
          <w:tcPr>
            <w:tcW w:w="1161" w:type="pct"/>
          </w:tcPr>
          <w:p w14:paraId="370B3EE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7A9221CD" w14:textId="77777777" w:rsidTr="00DC764E">
        <w:tc>
          <w:tcPr>
            <w:tcW w:w="628" w:type="pct"/>
            <w:gridSpan w:val="2"/>
          </w:tcPr>
          <w:p w14:paraId="62FE778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0302.14</w:t>
            </w:r>
          </w:p>
        </w:tc>
        <w:tc>
          <w:tcPr>
            <w:tcW w:w="3211" w:type="pct"/>
          </w:tcPr>
          <w:p w14:paraId="573D8290" w14:textId="77777777" w:rsidR="00EA4B3C" w:rsidRPr="00FD09BF" w:rsidRDefault="00EA4B3C" w:rsidP="00EF3EA4">
            <w:pPr>
              <w:rPr>
                <w:rFonts w:ascii="Arial" w:hAnsi="Arial" w:cs="Arial"/>
                <w:bCs/>
                <w:color w:val="auto"/>
                <w:sz w:val="20"/>
                <w:szCs w:val="20"/>
              </w:rPr>
            </w:pPr>
            <w:r w:rsidRPr="00FD09BF">
              <w:rPr>
                <w:rFonts w:ascii="Arial" w:hAnsi="Arial" w:cs="Arial"/>
                <w:color w:val="auto"/>
                <w:sz w:val="20"/>
                <w:szCs w:val="20"/>
              </w:rPr>
              <w:t xml:space="preserve">- - Cá hồi Đại Tây Dương </w:t>
            </w:r>
            <w:r w:rsidRPr="00FD09BF">
              <w:rPr>
                <w:rFonts w:ascii="Arial" w:hAnsi="Arial" w:cs="Arial"/>
                <w:i/>
                <w:color w:val="auto"/>
                <w:sz w:val="20"/>
                <w:szCs w:val="20"/>
              </w:rPr>
              <w:t>(Salmo salar</w:t>
            </w:r>
            <w:r w:rsidRPr="00FD09BF">
              <w:rPr>
                <w:rFonts w:ascii="Arial" w:hAnsi="Arial" w:cs="Arial"/>
                <w:bCs/>
                <w:i/>
                <w:color w:val="auto"/>
                <w:sz w:val="20"/>
                <w:szCs w:val="20"/>
              </w:rPr>
              <w:t>)</w:t>
            </w:r>
            <w:r w:rsidRPr="00FD09BF">
              <w:rPr>
                <w:rFonts w:ascii="Arial" w:hAnsi="Arial" w:cs="Arial"/>
                <w:bCs/>
                <w:color w:val="auto"/>
                <w:sz w:val="20"/>
                <w:szCs w:val="20"/>
              </w:rPr>
              <w:t xml:space="preserve"> </w:t>
            </w:r>
            <w:r w:rsidRPr="00FD09BF">
              <w:rPr>
                <w:rFonts w:ascii="Arial" w:hAnsi="Arial" w:cs="Arial"/>
                <w:color w:val="auto"/>
                <w:sz w:val="20"/>
                <w:szCs w:val="20"/>
              </w:rPr>
              <w:t xml:space="preserve">và cá hồi sông Đa-nuýp </w:t>
            </w:r>
            <w:r w:rsidRPr="00FD09BF">
              <w:rPr>
                <w:rFonts w:ascii="Arial" w:hAnsi="Arial" w:cs="Arial"/>
                <w:i/>
                <w:color w:val="auto"/>
                <w:sz w:val="20"/>
                <w:szCs w:val="20"/>
              </w:rPr>
              <w:t>(Hucho hucho</w:t>
            </w:r>
            <w:r w:rsidRPr="00FD09BF">
              <w:rPr>
                <w:rFonts w:ascii="Arial" w:hAnsi="Arial" w:cs="Arial"/>
                <w:bCs/>
                <w:i/>
                <w:color w:val="auto"/>
                <w:sz w:val="20"/>
                <w:szCs w:val="20"/>
              </w:rPr>
              <w:t>)</w:t>
            </w:r>
          </w:p>
        </w:tc>
        <w:tc>
          <w:tcPr>
            <w:tcW w:w="1161" w:type="pct"/>
          </w:tcPr>
          <w:p w14:paraId="6DC6B17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19ABB7CF" w14:textId="77777777" w:rsidTr="00DC764E">
        <w:tc>
          <w:tcPr>
            <w:tcW w:w="628" w:type="pct"/>
            <w:gridSpan w:val="2"/>
          </w:tcPr>
          <w:p w14:paraId="5327A91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0302.19</w:t>
            </w:r>
          </w:p>
        </w:tc>
        <w:tc>
          <w:tcPr>
            <w:tcW w:w="3211" w:type="pct"/>
          </w:tcPr>
          <w:p w14:paraId="338E9552" w14:textId="77777777" w:rsidR="00EA4B3C" w:rsidRPr="00FD09BF" w:rsidRDefault="00EA4B3C" w:rsidP="00EF3EA4">
            <w:pPr>
              <w:rPr>
                <w:rFonts w:ascii="Arial" w:hAnsi="Arial" w:cs="Arial"/>
                <w:bCs/>
                <w:color w:val="auto"/>
                <w:sz w:val="20"/>
                <w:szCs w:val="20"/>
              </w:rPr>
            </w:pPr>
            <w:r w:rsidRPr="00FD09BF">
              <w:rPr>
                <w:rFonts w:ascii="Arial" w:hAnsi="Arial" w:cs="Arial"/>
                <w:color w:val="auto"/>
                <w:sz w:val="20"/>
                <w:szCs w:val="20"/>
              </w:rPr>
              <w:t>- - Loại khác</w:t>
            </w:r>
          </w:p>
        </w:tc>
        <w:tc>
          <w:tcPr>
            <w:tcW w:w="1161" w:type="pct"/>
          </w:tcPr>
          <w:p w14:paraId="00034CF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2B4E7D82" w14:textId="77777777" w:rsidTr="00DC764E">
        <w:tc>
          <w:tcPr>
            <w:tcW w:w="628" w:type="pct"/>
            <w:gridSpan w:val="2"/>
          </w:tcPr>
          <w:p w14:paraId="6BB73626" w14:textId="77777777" w:rsidR="00EA4B3C" w:rsidRPr="00FD09BF" w:rsidRDefault="00EA4B3C" w:rsidP="00EF3EA4">
            <w:pPr>
              <w:rPr>
                <w:rFonts w:ascii="Arial" w:hAnsi="Arial" w:cs="Arial"/>
                <w:color w:val="auto"/>
                <w:sz w:val="20"/>
                <w:szCs w:val="20"/>
              </w:rPr>
            </w:pPr>
          </w:p>
        </w:tc>
        <w:tc>
          <w:tcPr>
            <w:tcW w:w="3211" w:type="pct"/>
          </w:tcPr>
          <w:p w14:paraId="6EA52F13" w14:textId="77777777" w:rsidR="00EA4B3C" w:rsidRPr="00FD09BF" w:rsidRDefault="00EA4B3C" w:rsidP="00EF3EA4">
            <w:pPr>
              <w:rPr>
                <w:rFonts w:ascii="Arial" w:hAnsi="Arial" w:cs="Arial"/>
                <w:color w:val="auto"/>
                <w:sz w:val="20"/>
                <w:szCs w:val="20"/>
              </w:rPr>
            </w:pPr>
            <w:r w:rsidRPr="00F120A1">
              <w:rPr>
                <w:rFonts w:ascii="Arial" w:hAnsi="Arial" w:cs="Arial"/>
                <w:color w:val="auto"/>
                <w:sz w:val="20"/>
                <w:szCs w:val="20"/>
              </w:rPr>
              <w:t xml:space="preserve">- </w:t>
            </w:r>
            <w:r w:rsidRPr="00FD09BF">
              <w:rPr>
                <w:rFonts w:ascii="Arial" w:hAnsi="Arial" w:cs="Arial"/>
                <w:color w:val="auto"/>
                <w:sz w:val="20"/>
                <w:szCs w:val="20"/>
              </w:rPr>
              <w:t xml:space="preserve">Cá bơn </w:t>
            </w:r>
            <w:r w:rsidRPr="00FD09BF">
              <w:rPr>
                <w:rFonts w:ascii="Arial" w:hAnsi="Arial" w:cs="Arial"/>
                <w:i/>
                <w:color w:val="auto"/>
                <w:sz w:val="20"/>
                <w:szCs w:val="20"/>
              </w:rPr>
              <w:t>(Pleuronectidae, Bothidae, Cynoglossidae, Soleidae, Scophthalmidae và Citharidae</w:t>
            </w:r>
            <w:r w:rsidRPr="00FD09BF">
              <w:rPr>
                <w:rFonts w:ascii="Arial" w:hAnsi="Arial" w:cs="Arial"/>
                <w:bCs/>
                <w:i/>
                <w:color w:val="auto"/>
                <w:sz w:val="20"/>
                <w:szCs w:val="20"/>
              </w:rPr>
              <w:t>)</w:t>
            </w:r>
            <w:r w:rsidRPr="00FD09BF">
              <w:rPr>
                <w:rFonts w:ascii="Arial" w:hAnsi="Arial" w:cs="Arial"/>
                <w:bCs/>
                <w:color w:val="auto"/>
                <w:sz w:val="20"/>
                <w:szCs w:val="20"/>
              </w:rPr>
              <w:t xml:space="preserve">, </w:t>
            </w:r>
            <w:r w:rsidRPr="00FD09BF">
              <w:rPr>
                <w:rFonts w:ascii="Arial" w:hAnsi="Arial" w:cs="Arial"/>
                <w:color w:val="auto"/>
                <w:sz w:val="20"/>
                <w:szCs w:val="20"/>
              </w:rPr>
              <w:t>trừ phụ phẩm ăn được sau giết mổ của cá thuộc các phân nhóm từ 0302.91 đến 0302.99:</w:t>
            </w:r>
          </w:p>
        </w:tc>
        <w:tc>
          <w:tcPr>
            <w:tcW w:w="1161" w:type="pct"/>
          </w:tcPr>
          <w:p w14:paraId="520BD746" w14:textId="77777777" w:rsidR="00EA4B3C" w:rsidRPr="00FD09BF" w:rsidRDefault="00EA4B3C" w:rsidP="00EF3EA4">
            <w:pPr>
              <w:rPr>
                <w:rFonts w:ascii="Arial" w:hAnsi="Arial" w:cs="Arial"/>
                <w:color w:val="auto"/>
                <w:sz w:val="20"/>
                <w:szCs w:val="20"/>
              </w:rPr>
            </w:pPr>
          </w:p>
        </w:tc>
      </w:tr>
      <w:tr w:rsidR="00EA4B3C" w:rsidRPr="00FD09BF" w14:paraId="50BA6D53" w14:textId="77777777" w:rsidTr="00DC764E">
        <w:tc>
          <w:tcPr>
            <w:tcW w:w="628" w:type="pct"/>
            <w:gridSpan w:val="2"/>
          </w:tcPr>
          <w:p w14:paraId="7D31BF5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0302.21</w:t>
            </w:r>
          </w:p>
        </w:tc>
        <w:tc>
          <w:tcPr>
            <w:tcW w:w="3211" w:type="pct"/>
          </w:tcPr>
          <w:p w14:paraId="788641A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xml:space="preserve">- - Cá bơn lưỡi ngựa (Halibut) </w:t>
            </w:r>
            <w:r w:rsidRPr="00FD09BF">
              <w:rPr>
                <w:rFonts w:ascii="Arial" w:hAnsi="Arial" w:cs="Arial"/>
                <w:i/>
                <w:color w:val="auto"/>
                <w:sz w:val="20"/>
                <w:szCs w:val="20"/>
              </w:rPr>
              <w:t xml:space="preserve">(Reinhardtius hippoglossoides, </w:t>
            </w:r>
            <w:r w:rsidRPr="00FD09BF">
              <w:rPr>
                <w:rFonts w:ascii="Arial" w:hAnsi="Arial" w:cs="Arial"/>
                <w:i/>
                <w:color w:val="auto"/>
                <w:sz w:val="20"/>
                <w:szCs w:val="20"/>
              </w:rPr>
              <w:lastRenderedPageBreak/>
              <w:t>Hippoglossus hippoglossus, Hippoglossus stenolepis)</w:t>
            </w:r>
          </w:p>
        </w:tc>
        <w:tc>
          <w:tcPr>
            <w:tcW w:w="1161" w:type="pct"/>
          </w:tcPr>
          <w:p w14:paraId="51915D7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lastRenderedPageBreak/>
              <w:t>CC</w:t>
            </w:r>
          </w:p>
        </w:tc>
      </w:tr>
      <w:tr w:rsidR="00EA4B3C" w:rsidRPr="00FD09BF" w14:paraId="053D99C6" w14:textId="77777777" w:rsidTr="00DC764E">
        <w:tc>
          <w:tcPr>
            <w:tcW w:w="628" w:type="pct"/>
            <w:gridSpan w:val="2"/>
          </w:tcPr>
          <w:p w14:paraId="1B00E89D"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0302.22</w:t>
            </w:r>
          </w:p>
        </w:tc>
        <w:tc>
          <w:tcPr>
            <w:tcW w:w="3211" w:type="pct"/>
          </w:tcPr>
          <w:p w14:paraId="0CE8924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xml:space="preserve">- - Cá bơn sao </w:t>
            </w:r>
            <w:r w:rsidRPr="00FD09BF">
              <w:rPr>
                <w:rFonts w:ascii="Arial" w:hAnsi="Arial" w:cs="Arial"/>
                <w:i/>
                <w:color w:val="auto"/>
                <w:sz w:val="20"/>
                <w:szCs w:val="20"/>
              </w:rPr>
              <w:t>(Pleuronectes platessa)</w:t>
            </w:r>
          </w:p>
        </w:tc>
        <w:tc>
          <w:tcPr>
            <w:tcW w:w="1161" w:type="pct"/>
          </w:tcPr>
          <w:p w14:paraId="513F521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01A6D77B" w14:textId="77777777" w:rsidTr="00DC764E">
        <w:tc>
          <w:tcPr>
            <w:tcW w:w="628" w:type="pct"/>
            <w:gridSpan w:val="2"/>
          </w:tcPr>
          <w:p w14:paraId="2740EAB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0302.23</w:t>
            </w:r>
          </w:p>
        </w:tc>
        <w:tc>
          <w:tcPr>
            <w:tcW w:w="3211" w:type="pct"/>
          </w:tcPr>
          <w:p w14:paraId="007A3C24"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xml:space="preserve">- - Cá bơn sole </w:t>
            </w:r>
            <w:r w:rsidRPr="00FD09BF">
              <w:rPr>
                <w:rFonts w:ascii="Arial" w:hAnsi="Arial" w:cs="Arial"/>
                <w:i/>
                <w:color w:val="auto"/>
                <w:sz w:val="20"/>
                <w:szCs w:val="20"/>
              </w:rPr>
              <w:t>(Solea spp.)</w:t>
            </w:r>
          </w:p>
        </w:tc>
        <w:tc>
          <w:tcPr>
            <w:tcW w:w="1161" w:type="pct"/>
          </w:tcPr>
          <w:p w14:paraId="6C61DEA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27B96A72" w14:textId="77777777" w:rsidTr="00DC764E">
        <w:tc>
          <w:tcPr>
            <w:tcW w:w="628" w:type="pct"/>
            <w:gridSpan w:val="2"/>
          </w:tcPr>
          <w:p w14:paraId="78A5349D"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0302.24</w:t>
            </w:r>
          </w:p>
        </w:tc>
        <w:tc>
          <w:tcPr>
            <w:tcW w:w="3211" w:type="pct"/>
          </w:tcPr>
          <w:p w14:paraId="74E06E4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xml:space="preserve">- - Cá bơn turbot </w:t>
            </w:r>
            <w:r w:rsidRPr="00FD09BF">
              <w:rPr>
                <w:rFonts w:ascii="Arial" w:hAnsi="Arial" w:cs="Arial"/>
                <w:i/>
                <w:color w:val="auto"/>
                <w:sz w:val="20"/>
                <w:szCs w:val="20"/>
              </w:rPr>
              <w:t>(Psetta maxima)</w:t>
            </w:r>
          </w:p>
        </w:tc>
        <w:tc>
          <w:tcPr>
            <w:tcW w:w="1161" w:type="pct"/>
          </w:tcPr>
          <w:p w14:paraId="60F4BB1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0A07EE80" w14:textId="77777777" w:rsidTr="00DC764E">
        <w:tc>
          <w:tcPr>
            <w:tcW w:w="628" w:type="pct"/>
            <w:gridSpan w:val="2"/>
          </w:tcPr>
          <w:p w14:paraId="0F356724"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0302.29</w:t>
            </w:r>
          </w:p>
        </w:tc>
        <w:tc>
          <w:tcPr>
            <w:tcW w:w="3211" w:type="pct"/>
          </w:tcPr>
          <w:p w14:paraId="0EC28DB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Loại khác</w:t>
            </w:r>
          </w:p>
        </w:tc>
        <w:tc>
          <w:tcPr>
            <w:tcW w:w="1161" w:type="pct"/>
          </w:tcPr>
          <w:p w14:paraId="58C49EA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0B843611" w14:textId="77777777" w:rsidTr="00DC764E">
        <w:tc>
          <w:tcPr>
            <w:tcW w:w="628" w:type="pct"/>
            <w:gridSpan w:val="2"/>
          </w:tcPr>
          <w:p w14:paraId="6D5558F3" w14:textId="77777777" w:rsidR="00EA4B3C" w:rsidRPr="00FD09BF" w:rsidRDefault="00EA4B3C" w:rsidP="00EF3EA4">
            <w:pPr>
              <w:rPr>
                <w:rFonts w:ascii="Arial" w:hAnsi="Arial" w:cs="Arial"/>
                <w:color w:val="auto"/>
                <w:sz w:val="20"/>
                <w:szCs w:val="20"/>
              </w:rPr>
            </w:pPr>
          </w:p>
        </w:tc>
        <w:tc>
          <w:tcPr>
            <w:tcW w:w="3211" w:type="pct"/>
          </w:tcPr>
          <w:p w14:paraId="7E4241C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xml:space="preserve">- Cá ngừ đại dương (thuộc giống </w:t>
            </w:r>
            <w:r w:rsidRPr="00FD09BF">
              <w:rPr>
                <w:rFonts w:ascii="Arial" w:hAnsi="Arial" w:cs="Arial"/>
                <w:i/>
                <w:color w:val="auto"/>
                <w:sz w:val="20"/>
                <w:szCs w:val="20"/>
              </w:rPr>
              <w:t>Thunnus),</w:t>
            </w:r>
            <w:r w:rsidRPr="00FD09BF">
              <w:rPr>
                <w:rFonts w:ascii="Arial" w:hAnsi="Arial" w:cs="Arial"/>
                <w:color w:val="auto"/>
                <w:sz w:val="20"/>
                <w:szCs w:val="20"/>
              </w:rPr>
              <w:t xml:space="preserve"> cá ngừ vằn hoặc cá ngừ sọc dưa </w:t>
            </w:r>
            <w:r w:rsidRPr="00FD09BF">
              <w:rPr>
                <w:rFonts w:ascii="Arial" w:hAnsi="Arial" w:cs="Arial"/>
                <w:i/>
                <w:color w:val="auto"/>
                <w:sz w:val="20"/>
                <w:szCs w:val="20"/>
              </w:rPr>
              <w:t>(Katsuwonus pelamis),</w:t>
            </w:r>
            <w:r w:rsidRPr="00FD09BF">
              <w:rPr>
                <w:rFonts w:ascii="Arial" w:hAnsi="Arial" w:cs="Arial"/>
                <w:color w:val="auto"/>
                <w:sz w:val="20"/>
                <w:szCs w:val="20"/>
              </w:rPr>
              <w:t xml:space="preserve"> trừ các phụ phẩm ăn được sau giết mổ của cá thuộc các phân nhóm từ 0302.91 đến 0302.99:</w:t>
            </w:r>
          </w:p>
        </w:tc>
        <w:tc>
          <w:tcPr>
            <w:tcW w:w="1161" w:type="pct"/>
          </w:tcPr>
          <w:p w14:paraId="4EE392D1" w14:textId="77777777" w:rsidR="00EA4B3C" w:rsidRPr="00FD09BF" w:rsidRDefault="00EA4B3C" w:rsidP="00EF3EA4">
            <w:pPr>
              <w:rPr>
                <w:rFonts w:ascii="Arial" w:hAnsi="Arial" w:cs="Arial"/>
                <w:color w:val="auto"/>
                <w:sz w:val="20"/>
                <w:szCs w:val="20"/>
              </w:rPr>
            </w:pPr>
          </w:p>
        </w:tc>
      </w:tr>
      <w:tr w:rsidR="00EA4B3C" w:rsidRPr="00FD09BF" w14:paraId="4DE96D30" w14:textId="77777777" w:rsidTr="00DC764E">
        <w:tc>
          <w:tcPr>
            <w:tcW w:w="628" w:type="pct"/>
            <w:gridSpan w:val="2"/>
          </w:tcPr>
          <w:p w14:paraId="6A1AF15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0302.31</w:t>
            </w:r>
          </w:p>
        </w:tc>
        <w:tc>
          <w:tcPr>
            <w:tcW w:w="3211" w:type="pct"/>
          </w:tcPr>
          <w:p w14:paraId="26AA1F54"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xml:space="preserve">- - Cá ngừ vây dài </w:t>
            </w:r>
            <w:r w:rsidRPr="00FD09BF">
              <w:rPr>
                <w:rFonts w:ascii="Arial" w:hAnsi="Arial" w:cs="Arial"/>
                <w:i/>
                <w:color w:val="auto"/>
                <w:sz w:val="20"/>
                <w:szCs w:val="20"/>
              </w:rPr>
              <w:t>(Thunnus alalunga)</w:t>
            </w:r>
          </w:p>
        </w:tc>
        <w:tc>
          <w:tcPr>
            <w:tcW w:w="1161" w:type="pct"/>
          </w:tcPr>
          <w:p w14:paraId="6780A93D"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08258BE3" w14:textId="77777777" w:rsidTr="00DC764E">
        <w:tc>
          <w:tcPr>
            <w:tcW w:w="628" w:type="pct"/>
            <w:gridSpan w:val="2"/>
          </w:tcPr>
          <w:p w14:paraId="0F0EB71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0302.32</w:t>
            </w:r>
          </w:p>
        </w:tc>
        <w:tc>
          <w:tcPr>
            <w:tcW w:w="3211" w:type="pct"/>
          </w:tcPr>
          <w:p w14:paraId="4292890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xml:space="preserve">- - Cá ngừ vây vàng </w:t>
            </w:r>
            <w:r w:rsidRPr="00FD09BF">
              <w:rPr>
                <w:rFonts w:ascii="Arial" w:hAnsi="Arial" w:cs="Arial"/>
                <w:i/>
                <w:color w:val="auto"/>
                <w:sz w:val="20"/>
                <w:szCs w:val="20"/>
              </w:rPr>
              <w:t>(Thunnus albacares)</w:t>
            </w:r>
          </w:p>
        </w:tc>
        <w:tc>
          <w:tcPr>
            <w:tcW w:w="1161" w:type="pct"/>
          </w:tcPr>
          <w:p w14:paraId="0A9EC62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35B41BEE" w14:textId="77777777" w:rsidTr="00DC764E">
        <w:tc>
          <w:tcPr>
            <w:tcW w:w="628" w:type="pct"/>
            <w:gridSpan w:val="2"/>
          </w:tcPr>
          <w:p w14:paraId="2374274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0302.33</w:t>
            </w:r>
          </w:p>
        </w:tc>
        <w:tc>
          <w:tcPr>
            <w:tcW w:w="3211" w:type="pct"/>
          </w:tcPr>
          <w:p w14:paraId="3A13C841" w14:textId="77777777" w:rsidR="00EA4B3C" w:rsidRPr="00F120A1" w:rsidRDefault="00EA4B3C" w:rsidP="00EF3EA4">
            <w:pPr>
              <w:rPr>
                <w:rFonts w:ascii="Arial" w:hAnsi="Arial" w:cs="Arial"/>
                <w:color w:val="auto"/>
                <w:sz w:val="20"/>
                <w:szCs w:val="20"/>
              </w:rPr>
            </w:pPr>
            <w:r w:rsidRPr="00FD09BF">
              <w:rPr>
                <w:rFonts w:ascii="Arial" w:hAnsi="Arial" w:cs="Arial"/>
                <w:color w:val="auto"/>
                <w:sz w:val="20"/>
                <w:szCs w:val="20"/>
              </w:rPr>
              <w:t xml:space="preserve">- - Cá ngừ vằn </w:t>
            </w:r>
            <w:r w:rsidRPr="00F120A1">
              <w:rPr>
                <w:rFonts w:ascii="Arial" w:hAnsi="Arial" w:cs="Arial"/>
                <w:color w:val="auto"/>
                <w:sz w:val="20"/>
                <w:szCs w:val="20"/>
              </w:rPr>
              <w:t>(</w:t>
            </w:r>
            <w:r w:rsidRPr="00FD09BF">
              <w:rPr>
                <w:rFonts w:ascii="Arial" w:hAnsi="Arial" w:cs="Arial"/>
                <w:color w:val="auto"/>
                <w:sz w:val="20"/>
                <w:szCs w:val="20"/>
              </w:rPr>
              <w:t>cá ngừ sọc dưa</w:t>
            </w:r>
            <w:r w:rsidRPr="00F120A1">
              <w:rPr>
                <w:rFonts w:ascii="Arial" w:hAnsi="Arial" w:cs="Arial"/>
                <w:color w:val="auto"/>
                <w:sz w:val="20"/>
                <w:szCs w:val="20"/>
              </w:rPr>
              <w:t xml:space="preserve"> </w:t>
            </w:r>
            <w:r w:rsidRPr="00FD09BF">
              <w:rPr>
                <w:rFonts w:ascii="Arial" w:hAnsi="Arial" w:cs="Arial"/>
                <w:i/>
                <w:color w:val="auto"/>
                <w:sz w:val="20"/>
                <w:szCs w:val="20"/>
              </w:rPr>
              <w:t>(Katsuwonus pelamis)</w:t>
            </w:r>
          </w:p>
        </w:tc>
        <w:tc>
          <w:tcPr>
            <w:tcW w:w="1161" w:type="pct"/>
          </w:tcPr>
          <w:p w14:paraId="23F629F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6920E13F" w14:textId="77777777" w:rsidTr="00DC764E">
        <w:tc>
          <w:tcPr>
            <w:tcW w:w="628" w:type="pct"/>
            <w:gridSpan w:val="2"/>
          </w:tcPr>
          <w:p w14:paraId="59A04C5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0302.34</w:t>
            </w:r>
          </w:p>
        </w:tc>
        <w:tc>
          <w:tcPr>
            <w:tcW w:w="3211" w:type="pct"/>
          </w:tcPr>
          <w:p w14:paraId="759D2EA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xml:space="preserve">- - Cá ngừ mắt to </w:t>
            </w:r>
            <w:r w:rsidRPr="00FD09BF">
              <w:rPr>
                <w:rFonts w:ascii="Arial" w:hAnsi="Arial" w:cs="Arial"/>
                <w:i/>
                <w:color w:val="auto"/>
                <w:sz w:val="20"/>
                <w:szCs w:val="20"/>
              </w:rPr>
              <w:t>(Thunnus obesus)</w:t>
            </w:r>
          </w:p>
        </w:tc>
        <w:tc>
          <w:tcPr>
            <w:tcW w:w="1161" w:type="pct"/>
          </w:tcPr>
          <w:p w14:paraId="2A14558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6499F3DF" w14:textId="77777777" w:rsidTr="00DC764E">
        <w:tc>
          <w:tcPr>
            <w:tcW w:w="628" w:type="pct"/>
            <w:gridSpan w:val="2"/>
          </w:tcPr>
          <w:p w14:paraId="2D6E0E3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0302.35</w:t>
            </w:r>
          </w:p>
        </w:tc>
        <w:tc>
          <w:tcPr>
            <w:tcW w:w="3211" w:type="pct"/>
          </w:tcPr>
          <w:p w14:paraId="722550FD"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xml:space="preserve">- - Cá ngừ vây xanh Đại Tây Dương và Thái Bình Dương </w:t>
            </w:r>
            <w:r w:rsidRPr="00FD09BF">
              <w:rPr>
                <w:rFonts w:ascii="Arial" w:hAnsi="Arial" w:cs="Arial"/>
                <w:i/>
                <w:color w:val="auto"/>
                <w:sz w:val="20"/>
                <w:szCs w:val="20"/>
              </w:rPr>
              <w:t>(Thunnus thynnus, Thunnus orientalis)</w:t>
            </w:r>
          </w:p>
        </w:tc>
        <w:tc>
          <w:tcPr>
            <w:tcW w:w="1161" w:type="pct"/>
          </w:tcPr>
          <w:p w14:paraId="1CA0EC67"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31AD0570" w14:textId="77777777" w:rsidTr="00DC764E">
        <w:tc>
          <w:tcPr>
            <w:tcW w:w="628" w:type="pct"/>
            <w:gridSpan w:val="2"/>
          </w:tcPr>
          <w:p w14:paraId="012DA4A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0302.36</w:t>
            </w:r>
          </w:p>
        </w:tc>
        <w:tc>
          <w:tcPr>
            <w:tcW w:w="3211" w:type="pct"/>
          </w:tcPr>
          <w:p w14:paraId="4F12710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xml:space="preserve">- - Cá ngừ vây xanh phương Nam </w:t>
            </w:r>
            <w:r w:rsidRPr="00FD09BF">
              <w:rPr>
                <w:rFonts w:ascii="Arial" w:hAnsi="Arial" w:cs="Arial"/>
                <w:i/>
                <w:color w:val="auto"/>
                <w:sz w:val="20"/>
                <w:szCs w:val="20"/>
              </w:rPr>
              <w:t>(Thunnus maccoyii)</w:t>
            </w:r>
          </w:p>
        </w:tc>
        <w:tc>
          <w:tcPr>
            <w:tcW w:w="1161" w:type="pct"/>
          </w:tcPr>
          <w:p w14:paraId="118836D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5B3A394A" w14:textId="77777777" w:rsidTr="00DC764E">
        <w:tc>
          <w:tcPr>
            <w:tcW w:w="628" w:type="pct"/>
            <w:gridSpan w:val="2"/>
          </w:tcPr>
          <w:p w14:paraId="55B6750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0302.39</w:t>
            </w:r>
          </w:p>
        </w:tc>
        <w:tc>
          <w:tcPr>
            <w:tcW w:w="3211" w:type="pct"/>
          </w:tcPr>
          <w:p w14:paraId="53B4512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Loại khác</w:t>
            </w:r>
          </w:p>
        </w:tc>
        <w:tc>
          <w:tcPr>
            <w:tcW w:w="1161" w:type="pct"/>
          </w:tcPr>
          <w:p w14:paraId="479932A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6F47D2F1" w14:textId="77777777" w:rsidTr="00DC764E">
        <w:tc>
          <w:tcPr>
            <w:tcW w:w="628" w:type="pct"/>
            <w:gridSpan w:val="2"/>
          </w:tcPr>
          <w:p w14:paraId="63B4C44A" w14:textId="77777777" w:rsidR="00EA4B3C" w:rsidRPr="00FD09BF" w:rsidRDefault="00EA4B3C" w:rsidP="00EF3EA4">
            <w:pPr>
              <w:rPr>
                <w:rFonts w:ascii="Arial" w:hAnsi="Arial" w:cs="Arial"/>
                <w:color w:val="auto"/>
                <w:sz w:val="20"/>
                <w:szCs w:val="20"/>
              </w:rPr>
            </w:pPr>
          </w:p>
        </w:tc>
        <w:tc>
          <w:tcPr>
            <w:tcW w:w="3211" w:type="pct"/>
          </w:tcPr>
          <w:p w14:paraId="28DB471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xml:space="preserve">- Cá trích nước lạnh </w:t>
            </w:r>
            <w:r w:rsidRPr="00FD09BF">
              <w:rPr>
                <w:rFonts w:ascii="Arial" w:hAnsi="Arial" w:cs="Arial"/>
                <w:i/>
                <w:color w:val="auto"/>
                <w:sz w:val="20"/>
                <w:szCs w:val="20"/>
              </w:rPr>
              <w:t>(Clupea harengus, Clupea pallasii),</w:t>
            </w:r>
            <w:r w:rsidRPr="00FD09BF">
              <w:rPr>
                <w:rFonts w:ascii="Arial" w:hAnsi="Arial" w:cs="Arial"/>
                <w:color w:val="auto"/>
                <w:sz w:val="20"/>
                <w:szCs w:val="20"/>
              </w:rPr>
              <w:t xml:space="preserve"> cá cơm (cá trỏng) </w:t>
            </w:r>
            <w:r w:rsidRPr="00FD09BF">
              <w:rPr>
                <w:rFonts w:ascii="Arial" w:hAnsi="Arial" w:cs="Arial"/>
                <w:i/>
                <w:color w:val="auto"/>
                <w:sz w:val="20"/>
                <w:szCs w:val="20"/>
              </w:rPr>
              <w:t>(Engraulis spp.),</w:t>
            </w:r>
            <w:r w:rsidRPr="00FD09BF">
              <w:rPr>
                <w:rFonts w:ascii="Arial" w:hAnsi="Arial" w:cs="Arial"/>
                <w:color w:val="auto"/>
                <w:sz w:val="20"/>
                <w:szCs w:val="20"/>
              </w:rPr>
              <w:t xml:space="preserve"> cá trích dầu </w:t>
            </w:r>
            <w:r w:rsidRPr="00FD09BF">
              <w:rPr>
                <w:rFonts w:ascii="Arial" w:hAnsi="Arial" w:cs="Arial"/>
                <w:i/>
                <w:color w:val="auto"/>
                <w:sz w:val="20"/>
                <w:szCs w:val="20"/>
              </w:rPr>
              <w:t>(Sardina pilchardus, Sardinops spp.)</w:t>
            </w:r>
            <w:r w:rsidRPr="00FD09BF">
              <w:rPr>
                <w:rFonts w:ascii="Arial" w:hAnsi="Arial" w:cs="Arial"/>
                <w:color w:val="auto"/>
                <w:sz w:val="20"/>
                <w:szCs w:val="20"/>
              </w:rPr>
              <w:t xml:space="preserve">, cá trích xương </w:t>
            </w:r>
            <w:r w:rsidRPr="00FD09BF">
              <w:rPr>
                <w:rFonts w:ascii="Arial" w:hAnsi="Arial" w:cs="Arial"/>
                <w:i/>
                <w:color w:val="auto"/>
                <w:sz w:val="20"/>
                <w:szCs w:val="20"/>
              </w:rPr>
              <w:t>(Sardinella spp.),</w:t>
            </w:r>
            <w:r w:rsidRPr="00FD09BF">
              <w:rPr>
                <w:rFonts w:ascii="Arial" w:hAnsi="Arial" w:cs="Arial"/>
                <w:color w:val="auto"/>
                <w:sz w:val="20"/>
                <w:szCs w:val="20"/>
              </w:rPr>
              <w:t xml:space="preserve"> cá trích kê hoặc cá trích cơm </w:t>
            </w:r>
            <w:r w:rsidRPr="00FD09BF">
              <w:rPr>
                <w:rFonts w:ascii="Arial" w:hAnsi="Arial" w:cs="Arial"/>
                <w:i/>
                <w:color w:val="auto"/>
                <w:sz w:val="20"/>
                <w:szCs w:val="20"/>
              </w:rPr>
              <w:t>(Sprattus sprattus)</w:t>
            </w:r>
            <w:r w:rsidRPr="00FD09BF">
              <w:rPr>
                <w:rFonts w:ascii="Arial" w:hAnsi="Arial" w:cs="Arial"/>
                <w:color w:val="auto"/>
                <w:sz w:val="20"/>
                <w:szCs w:val="20"/>
              </w:rPr>
              <w:t xml:space="preserve">, cá nục hoa </w:t>
            </w:r>
            <w:r w:rsidRPr="00FD09BF">
              <w:rPr>
                <w:rFonts w:ascii="Arial" w:hAnsi="Arial" w:cs="Arial"/>
                <w:i/>
                <w:color w:val="auto"/>
                <w:sz w:val="20"/>
                <w:szCs w:val="20"/>
              </w:rPr>
              <w:t>(Scomber scombrus, Scomber australasicus, Scomber japonicus)</w:t>
            </w:r>
            <w:r w:rsidRPr="00FD09BF">
              <w:rPr>
                <w:rFonts w:ascii="Arial" w:hAnsi="Arial" w:cs="Arial"/>
                <w:color w:val="auto"/>
                <w:sz w:val="20"/>
                <w:szCs w:val="20"/>
              </w:rPr>
              <w:t xml:space="preserve">, cá bạc má </w:t>
            </w:r>
            <w:r w:rsidRPr="00FD09BF">
              <w:rPr>
                <w:rFonts w:ascii="Arial" w:hAnsi="Arial" w:cs="Arial"/>
                <w:i/>
                <w:color w:val="auto"/>
                <w:sz w:val="20"/>
                <w:szCs w:val="20"/>
              </w:rPr>
              <w:t>(Rastrelliger spp.),</w:t>
            </w:r>
            <w:r w:rsidRPr="00FD09BF">
              <w:rPr>
                <w:rFonts w:ascii="Arial" w:hAnsi="Arial" w:cs="Arial"/>
                <w:color w:val="auto"/>
                <w:sz w:val="20"/>
                <w:szCs w:val="20"/>
              </w:rPr>
              <w:t xml:space="preserve"> cá thu </w:t>
            </w:r>
            <w:r w:rsidRPr="00FD09BF">
              <w:rPr>
                <w:rFonts w:ascii="Arial" w:hAnsi="Arial" w:cs="Arial"/>
                <w:i/>
                <w:color w:val="auto"/>
                <w:sz w:val="20"/>
                <w:szCs w:val="20"/>
              </w:rPr>
              <w:t>(Scomberomorus spp.),</w:t>
            </w:r>
            <w:r w:rsidRPr="00FD09BF">
              <w:rPr>
                <w:rFonts w:ascii="Arial" w:hAnsi="Arial" w:cs="Arial"/>
                <w:color w:val="auto"/>
                <w:sz w:val="20"/>
                <w:szCs w:val="20"/>
              </w:rPr>
              <w:t xml:space="preserve"> cá nục gai và cá sòng </w:t>
            </w:r>
            <w:r w:rsidRPr="00FD09BF">
              <w:rPr>
                <w:rFonts w:ascii="Arial" w:hAnsi="Arial" w:cs="Arial"/>
                <w:i/>
                <w:color w:val="auto"/>
                <w:sz w:val="20"/>
                <w:szCs w:val="20"/>
              </w:rPr>
              <w:t>(Trachurus spp.)</w:t>
            </w:r>
            <w:r w:rsidRPr="00FD09BF">
              <w:rPr>
                <w:rFonts w:ascii="Arial" w:hAnsi="Arial" w:cs="Arial"/>
                <w:color w:val="auto"/>
                <w:sz w:val="20"/>
                <w:szCs w:val="20"/>
              </w:rPr>
              <w:t xml:space="preserve">, cá khế jacks, cá khế crevalles </w:t>
            </w:r>
            <w:r w:rsidRPr="00FD09BF">
              <w:rPr>
                <w:rFonts w:ascii="Arial" w:hAnsi="Arial" w:cs="Arial"/>
                <w:i/>
                <w:color w:val="auto"/>
                <w:sz w:val="20"/>
                <w:szCs w:val="20"/>
              </w:rPr>
              <w:t>(Caranx spp.),</w:t>
            </w:r>
            <w:r w:rsidRPr="00FD09BF">
              <w:rPr>
                <w:rFonts w:ascii="Arial" w:hAnsi="Arial" w:cs="Arial"/>
                <w:color w:val="auto"/>
                <w:sz w:val="20"/>
                <w:szCs w:val="20"/>
              </w:rPr>
              <w:t xml:space="preserve"> cá giò </w:t>
            </w:r>
            <w:r w:rsidRPr="00FD09BF">
              <w:rPr>
                <w:rFonts w:ascii="Arial" w:hAnsi="Arial" w:cs="Arial"/>
                <w:i/>
                <w:color w:val="auto"/>
                <w:sz w:val="20"/>
                <w:szCs w:val="20"/>
              </w:rPr>
              <w:t>(Rachycentron canadum),</w:t>
            </w:r>
            <w:r w:rsidRPr="00FD09BF">
              <w:rPr>
                <w:rFonts w:ascii="Arial" w:hAnsi="Arial" w:cs="Arial"/>
                <w:color w:val="auto"/>
                <w:sz w:val="20"/>
                <w:szCs w:val="20"/>
              </w:rPr>
              <w:t xml:space="preserve"> cá chim trắng </w:t>
            </w:r>
            <w:r w:rsidRPr="00FD09BF">
              <w:rPr>
                <w:rFonts w:ascii="Arial" w:hAnsi="Arial" w:cs="Arial"/>
                <w:i/>
                <w:color w:val="auto"/>
                <w:sz w:val="20"/>
                <w:szCs w:val="20"/>
              </w:rPr>
              <w:t>(Pampus spp.)</w:t>
            </w:r>
            <w:r w:rsidRPr="00FD09BF">
              <w:rPr>
                <w:rFonts w:ascii="Arial" w:hAnsi="Arial" w:cs="Arial"/>
                <w:color w:val="auto"/>
                <w:sz w:val="20"/>
                <w:szCs w:val="20"/>
              </w:rPr>
              <w:t xml:space="preserve">, cá thu đao </w:t>
            </w:r>
            <w:r w:rsidRPr="00FD09BF">
              <w:rPr>
                <w:rFonts w:ascii="Arial" w:hAnsi="Arial" w:cs="Arial"/>
                <w:i/>
                <w:color w:val="auto"/>
                <w:sz w:val="20"/>
                <w:szCs w:val="20"/>
              </w:rPr>
              <w:t>(Cololabis saira),</w:t>
            </w:r>
            <w:r w:rsidRPr="00FD09BF">
              <w:rPr>
                <w:rFonts w:ascii="Arial" w:hAnsi="Arial" w:cs="Arial"/>
                <w:color w:val="auto"/>
                <w:sz w:val="20"/>
                <w:szCs w:val="20"/>
              </w:rPr>
              <w:t xml:space="preserve"> cá nục </w:t>
            </w:r>
            <w:r w:rsidRPr="00FD09BF">
              <w:rPr>
                <w:rFonts w:ascii="Arial" w:hAnsi="Arial" w:cs="Arial"/>
                <w:i/>
                <w:color w:val="auto"/>
                <w:sz w:val="20"/>
                <w:szCs w:val="20"/>
              </w:rPr>
              <w:t>(Decapterus spp.)</w:t>
            </w:r>
            <w:r w:rsidRPr="00FD09BF">
              <w:rPr>
                <w:rFonts w:ascii="Arial" w:hAnsi="Arial" w:cs="Arial"/>
                <w:color w:val="auto"/>
                <w:sz w:val="20"/>
                <w:szCs w:val="20"/>
              </w:rPr>
              <w:t xml:space="preserve">, cá trứng </w:t>
            </w:r>
            <w:r w:rsidRPr="00FD09BF">
              <w:rPr>
                <w:rFonts w:ascii="Arial" w:hAnsi="Arial" w:cs="Arial"/>
                <w:i/>
                <w:color w:val="auto"/>
                <w:sz w:val="20"/>
                <w:szCs w:val="20"/>
              </w:rPr>
              <w:t>(Mallotus villosus),</w:t>
            </w:r>
            <w:r w:rsidRPr="00FD09BF">
              <w:rPr>
                <w:rFonts w:ascii="Arial" w:hAnsi="Arial" w:cs="Arial"/>
                <w:color w:val="auto"/>
                <w:sz w:val="20"/>
                <w:szCs w:val="20"/>
              </w:rPr>
              <w:t xml:space="preserve"> cá kiếm </w:t>
            </w:r>
            <w:r w:rsidRPr="00FD09BF">
              <w:rPr>
                <w:rFonts w:ascii="Arial" w:hAnsi="Arial" w:cs="Arial"/>
                <w:i/>
                <w:color w:val="auto"/>
                <w:sz w:val="20"/>
                <w:szCs w:val="20"/>
              </w:rPr>
              <w:t>(Xiphias gladius),</w:t>
            </w:r>
            <w:r w:rsidRPr="00FD09BF">
              <w:rPr>
                <w:rFonts w:ascii="Arial" w:hAnsi="Arial" w:cs="Arial"/>
                <w:color w:val="auto"/>
                <w:sz w:val="20"/>
                <w:szCs w:val="20"/>
              </w:rPr>
              <w:t xml:space="preserve"> cá ngừ chấm </w:t>
            </w:r>
            <w:r w:rsidRPr="00FD09BF">
              <w:rPr>
                <w:rFonts w:ascii="Arial" w:hAnsi="Arial" w:cs="Arial"/>
                <w:i/>
                <w:color w:val="auto"/>
                <w:sz w:val="20"/>
                <w:szCs w:val="20"/>
              </w:rPr>
              <w:t>(Euthynnus affinis),</w:t>
            </w:r>
            <w:r w:rsidRPr="00FD09BF">
              <w:rPr>
                <w:rFonts w:ascii="Arial" w:hAnsi="Arial" w:cs="Arial"/>
                <w:color w:val="auto"/>
                <w:sz w:val="20"/>
                <w:szCs w:val="20"/>
              </w:rPr>
              <w:t xml:space="preserve"> cá ngừ ba chấm </w:t>
            </w:r>
            <w:r w:rsidRPr="00FD09BF">
              <w:rPr>
                <w:rFonts w:ascii="Arial" w:hAnsi="Arial" w:cs="Arial"/>
                <w:i/>
                <w:color w:val="auto"/>
                <w:sz w:val="20"/>
                <w:szCs w:val="20"/>
              </w:rPr>
              <w:t>(Sarda spp.),</w:t>
            </w:r>
            <w:r w:rsidRPr="00FD09BF">
              <w:rPr>
                <w:rFonts w:ascii="Arial" w:hAnsi="Arial" w:cs="Arial"/>
                <w:color w:val="auto"/>
                <w:sz w:val="20"/>
                <w:szCs w:val="20"/>
              </w:rPr>
              <w:t xml:space="preserve"> cá cờ marlin, cá cờ lá (sailfish), cá cờ spearfish </w:t>
            </w:r>
            <w:r w:rsidRPr="00FD09BF">
              <w:rPr>
                <w:rFonts w:ascii="Arial" w:hAnsi="Arial" w:cs="Arial"/>
                <w:i/>
                <w:color w:val="auto"/>
                <w:sz w:val="20"/>
                <w:szCs w:val="20"/>
              </w:rPr>
              <w:t>(Istiophoridae),</w:t>
            </w:r>
            <w:r w:rsidRPr="00FD09BF">
              <w:rPr>
                <w:rFonts w:ascii="Arial" w:hAnsi="Arial" w:cs="Arial"/>
                <w:color w:val="auto"/>
                <w:sz w:val="20"/>
                <w:szCs w:val="20"/>
              </w:rPr>
              <w:t xml:space="preserve"> trừ các phụ phẩm ăn được sau giết mổ của cá thuộc các phân nhóm từ 0302.91 đến 0302.99:</w:t>
            </w:r>
          </w:p>
        </w:tc>
        <w:tc>
          <w:tcPr>
            <w:tcW w:w="1161" w:type="pct"/>
          </w:tcPr>
          <w:p w14:paraId="7F440384" w14:textId="77777777" w:rsidR="00EA4B3C" w:rsidRPr="00FD09BF" w:rsidRDefault="00EA4B3C" w:rsidP="00EF3EA4">
            <w:pPr>
              <w:rPr>
                <w:rFonts w:ascii="Arial" w:hAnsi="Arial" w:cs="Arial"/>
                <w:color w:val="auto"/>
                <w:sz w:val="20"/>
                <w:szCs w:val="20"/>
              </w:rPr>
            </w:pPr>
          </w:p>
        </w:tc>
      </w:tr>
      <w:tr w:rsidR="00EA4B3C" w:rsidRPr="00FD09BF" w14:paraId="53A7DF19" w14:textId="77777777" w:rsidTr="00DC764E">
        <w:tc>
          <w:tcPr>
            <w:tcW w:w="628" w:type="pct"/>
            <w:gridSpan w:val="2"/>
          </w:tcPr>
          <w:p w14:paraId="3174484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0302.41</w:t>
            </w:r>
          </w:p>
        </w:tc>
        <w:tc>
          <w:tcPr>
            <w:tcW w:w="3211" w:type="pct"/>
          </w:tcPr>
          <w:p w14:paraId="5505DF2D"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xml:space="preserve">- - Cá trích nước lạnh </w:t>
            </w:r>
            <w:r w:rsidRPr="00FD09BF">
              <w:rPr>
                <w:rFonts w:ascii="Arial" w:hAnsi="Arial" w:cs="Arial"/>
                <w:i/>
                <w:color w:val="auto"/>
                <w:sz w:val="20"/>
                <w:szCs w:val="20"/>
              </w:rPr>
              <w:t>(Clupea harengus, Clupea pallasii)</w:t>
            </w:r>
          </w:p>
        </w:tc>
        <w:tc>
          <w:tcPr>
            <w:tcW w:w="1161" w:type="pct"/>
          </w:tcPr>
          <w:p w14:paraId="5D4FA63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735E4BB0" w14:textId="77777777" w:rsidTr="00DC764E">
        <w:tc>
          <w:tcPr>
            <w:tcW w:w="628" w:type="pct"/>
            <w:gridSpan w:val="2"/>
          </w:tcPr>
          <w:p w14:paraId="6A26A37D"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0302.42</w:t>
            </w:r>
          </w:p>
        </w:tc>
        <w:tc>
          <w:tcPr>
            <w:tcW w:w="3211" w:type="pct"/>
          </w:tcPr>
          <w:p w14:paraId="675AD15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xml:space="preserve">- - Cá cơm (cá trỏng) </w:t>
            </w:r>
            <w:r w:rsidRPr="00FD09BF">
              <w:rPr>
                <w:rFonts w:ascii="Arial" w:hAnsi="Arial" w:cs="Arial"/>
                <w:i/>
                <w:color w:val="auto"/>
                <w:sz w:val="20"/>
                <w:szCs w:val="20"/>
              </w:rPr>
              <w:t>(Engraulis spp.)</w:t>
            </w:r>
          </w:p>
        </w:tc>
        <w:tc>
          <w:tcPr>
            <w:tcW w:w="1161" w:type="pct"/>
          </w:tcPr>
          <w:p w14:paraId="221DFC2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58680526" w14:textId="77777777" w:rsidTr="00DC764E">
        <w:tc>
          <w:tcPr>
            <w:tcW w:w="628" w:type="pct"/>
            <w:gridSpan w:val="2"/>
          </w:tcPr>
          <w:p w14:paraId="038A86A4"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0302.43</w:t>
            </w:r>
          </w:p>
        </w:tc>
        <w:tc>
          <w:tcPr>
            <w:tcW w:w="3211" w:type="pct"/>
          </w:tcPr>
          <w:p w14:paraId="745C040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xml:space="preserve">- - Cá trích dầu </w:t>
            </w:r>
            <w:r w:rsidRPr="00FD09BF">
              <w:rPr>
                <w:rFonts w:ascii="Arial" w:hAnsi="Arial" w:cs="Arial"/>
                <w:i/>
                <w:color w:val="auto"/>
                <w:sz w:val="20"/>
                <w:szCs w:val="20"/>
              </w:rPr>
              <w:t>(Sardina pilchardus, Sardinops spp.</w:t>
            </w:r>
            <w:r w:rsidRPr="00FD09BF">
              <w:rPr>
                <w:rFonts w:ascii="Arial" w:hAnsi="Arial" w:cs="Arial"/>
                <w:bCs/>
                <w:i/>
                <w:color w:val="auto"/>
                <w:sz w:val="20"/>
                <w:szCs w:val="20"/>
              </w:rPr>
              <w:t>),</w:t>
            </w:r>
            <w:r w:rsidRPr="00FD09BF">
              <w:rPr>
                <w:rFonts w:ascii="Arial" w:hAnsi="Arial" w:cs="Arial"/>
                <w:bCs/>
                <w:color w:val="auto"/>
                <w:sz w:val="20"/>
                <w:szCs w:val="20"/>
              </w:rPr>
              <w:t xml:space="preserve"> </w:t>
            </w:r>
            <w:r w:rsidRPr="00FD09BF">
              <w:rPr>
                <w:rFonts w:ascii="Arial" w:hAnsi="Arial" w:cs="Arial"/>
                <w:color w:val="auto"/>
                <w:sz w:val="20"/>
                <w:szCs w:val="20"/>
              </w:rPr>
              <w:t xml:space="preserve">cá trích xương </w:t>
            </w:r>
            <w:r w:rsidRPr="00FD09BF">
              <w:rPr>
                <w:rFonts w:ascii="Arial" w:hAnsi="Arial" w:cs="Arial"/>
                <w:i/>
                <w:color w:val="auto"/>
                <w:sz w:val="20"/>
                <w:szCs w:val="20"/>
              </w:rPr>
              <w:t>(Sardinella spp.</w:t>
            </w:r>
            <w:r w:rsidRPr="00FD09BF">
              <w:rPr>
                <w:rFonts w:ascii="Arial" w:hAnsi="Arial" w:cs="Arial"/>
                <w:bCs/>
                <w:i/>
                <w:color w:val="auto"/>
                <w:sz w:val="20"/>
                <w:szCs w:val="20"/>
              </w:rPr>
              <w:t>),</w:t>
            </w:r>
            <w:r w:rsidRPr="00FD09BF">
              <w:rPr>
                <w:rFonts w:ascii="Arial" w:hAnsi="Arial" w:cs="Arial"/>
                <w:bCs/>
                <w:color w:val="auto"/>
                <w:sz w:val="20"/>
                <w:szCs w:val="20"/>
              </w:rPr>
              <w:t xml:space="preserve"> </w:t>
            </w:r>
            <w:r w:rsidRPr="00FD09BF">
              <w:rPr>
                <w:rFonts w:ascii="Arial" w:hAnsi="Arial" w:cs="Arial"/>
                <w:color w:val="auto"/>
                <w:sz w:val="20"/>
                <w:szCs w:val="20"/>
              </w:rPr>
              <w:t xml:space="preserve">cá trích kê hoặc cá trích cơm </w:t>
            </w:r>
            <w:r w:rsidRPr="00FD09BF">
              <w:rPr>
                <w:rFonts w:ascii="Arial" w:hAnsi="Arial" w:cs="Arial"/>
                <w:i/>
                <w:color w:val="auto"/>
                <w:sz w:val="20"/>
                <w:szCs w:val="20"/>
              </w:rPr>
              <w:t>(Sprattus sprattus)</w:t>
            </w:r>
          </w:p>
        </w:tc>
        <w:tc>
          <w:tcPr>
            <w:tcW w:w="1161" w:type="pct"/>
          </w:tcPr>
          <w:p w14:paraId="0913D1E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6DA7243D" w14:textId="77777777" w:rsidTr="00DC764E">
        <w:tc>
          <w:tcPr>
            <w:tcW w:w="628" w:type="pct"/>
            <w:gridSpan w:val="2"/>
          </w:tcPr>
          <w:p w14:paraId="299A5D2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0302.44</w:t>
            </w:r>
          </w:p>
        </w:tc>
        <w:tc>
          <w:tcPr>
            <w:tcW w:w="3211" w:type="pct"/>
          </w:tcPr>
          <w:p w14:paraId="21F516B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xml:space="preserve">- - Cá nục hoa </w:t>
            </w:r>
            <w:r w:rsidRPr="00FD09BF">
              <w:rPr>
                <w:rFonts w:ascii="Arial" w:hAnsi="Arial" w:cs="Arial"/>
                <w:i/>
                <w:color w:val="auto"/>
                <w:sz w:val="20"/>
                <w:szCs w:val="20"/>
              </w:rPr>
              <w:t>(Scomber scombrus, Scomber australasicus, Scomber japonicus</w:t>
            </w:r>
            <w:r w:rsidRPr="00FD09BF">
              <w:rPr>
                <w:rFonts w:ascii="Arial" w:hAnsi="Arial" w:cs="Arial"/>
                <w:bCs/>
                <w:i/>
                <w:color w:val="auto"/>
                <w:sz w:val="20"/>
                <w:szCs w:val="20"/>
              </w:rPr>
              <w:t>)</w:t>
            </w:r>
          </w:p>
        </w:tc>
        <w:tc>
          <w:tcPr>
            <w:tcW w:w="1161" w:type="pct"/>
          </w:tcPr>
          <w:p w14:paraId="527500A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0FAB4030" w14:textId="77777777" w:rsidTr="00DC764E">
        <w:tc>
          <w:tcPr>
            <w:tcW w:w="628" w:type="pct"/>
            <w:gridSpan w:val="2"/>
          </w:tcPr>
          <w:p w14:paraId="402637FD"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0302.45</w:t>
            </w:r>
          </w:p>
        </w:tc>
        <w:tc>
          <w:tcPr>
            <w:tcW w:w="3211" w:type="pct"/>
          </w:tcPr>
          <w:p w14:paraId="153EBA4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xml:space="preserve">- - Cá nục gai và cá sòng </w:t>
            </w:r>
            <w:r w:rsidRPr="00FD09BF">
              <w:rPr>
                <w:rFonts w:ascii="Arial" w:hAnsi="Arial" w:cs="Arial"/>
                <w:i/>
                <w:color w:val="auto"/>
                <w:sz w:val="20"/>
                <w:szCs w:val="20"/>
              </w:rPr>
              <w:t>(Trachurus spp.</w:t>
            </w:r>
            <w:r w:rsidRPr="00FD09BF">
              <w:rPr>
                <w:rFonts w:ascii="Arial" w:hAnsi="Arial" w:cs="Arial"/>
                <w:bCs/>
                <w:i/>
                <w:color w:val="auto"/>
                <w:sz w:val="20"/>
                <w:szCs w:val="20"/>
              </w:rPr>
              <w:t>)</w:t>
            </w:r>
          </w:p>
        </w:tc>
        <w:tc>
          <w:tcPr>
            <w:tcW w:w="1161" w:type="pct"/>
          </w:tcPr>
          <w:p w14:paraId="227C252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7AD29FBA" w14:textId="77777777" w:rsidTr="00DC764E">
        <w:tc>
          <w:tcPr>
            <w:tcW w:w="628" w:type="pct"/>
            <w:gridSpan w:val="2"/>
          </w:tcPr>
          <w:p w14:paraId="37CA292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0302.46</w:t>
            </w:r>
          </w:p>
        </w:tc>
        <w:tc>
          <w:tcPr>
            <w:tcW w:w="3211" w:type="pct"/>
          </w:tcPr>
          <w:p w14:paraId="619ACF4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xml:space="preserve">- - Cá giò </w:t>
            </w:r>
            <w:r w:rsidRPr="00FD09BF">
              <w:rPr>
                <w:rFonts w:ascii="Arial" w:hAnsi="Arial" w:cs="Arial"/>
                <w:i/>
                <w:color w:val="auto"/>
                <w:sz w:val="20"/>
                <w:szCs w:val="20"/>
              </w:rPr>
              <w:t>(Rachycentron canadum</w:t>
            </w:r>
            <w:r w:rsidRPr="00FD09BF">
              <w:rPr>
                <w:rFonts w:ascii="Arial" w:hAnsi="Arial" w:cs="Arial"/>
                <w:bCs/>
                <w:i/>
                <w:color w:val="auto"/>
                <w:sz w:val="20"/>
                <w:szCs w:val="20"/>
              </w:rPr>
              <w:t>)</w:t>
            </w:r>
          </w:p>
        </w:tc>
        <w:tc>
          <w:tcPr>
            <w:tcW w:w="1161" w:type="pct"/>
          </w:tcPr>
          <w:p w14:paraId="0B0FDE5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7469CB16" w14:textId="77777777" w:rsidTr="00DC764E">
        <w:tc>
          <w:tcPr>
            <w:tcW w:w="628" w:type="pct"/>
            <w:gridSpan w:val="2"/>
          </w:tcPr>
          <w:p w14:paraId="7D468BC4"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0302.47</w:t>
            </w:r>
          </w:p>
        </w:tc>
        <w:tc>
          <w:tcPr>
            <w:tcW w:w="3211" w:type="pct"/>
          </w:tcPr>
          <w:p w14:paraId="166CDF4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xml:space="preserve">- - Cá kiếm </w:t>
            </w:r>
            <w:r w:rsidRPr="00FD09BF">
              <w:rPr>
                <w:rFonts w:ascii="Arial" w:hAnsi="Arial" w:cs="Arial"/>
                <w:i/>
                <w:color w:val="auto"/>
                <w:sz w:val="20"/>
                <w:szCs w:val="20"/>
              </w:rPr>
              <w:t>(Xiphias gladius</w:t>
            </w:r>
            <w:r w:rsidRPr="00FD09BF">
              <w:rPr>
                <w:rFonts w:ascii="Arial" w:hAnsi="Arial" w:cs="Arial"/>
                <w:bCs/>
                <w:i/>
                <w:color w:val="auto"/>
                <w:sz w:val="20"/>
                <w:szCs w:val="20"/>
              </w:rPr>
              <w:t>)</w:t>
            </w:r>
          </w:p>
        </w:tc>
        <w:tc>
          <w:tcPr>
            <w:tcW w:w="1161" w:type="pct"/>
          </w:tcPr>
          <w:p w14:paraId="69BF8BF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38D6EF0E" w14:textId="77777777" w:rsidTr="00DC764E">
        <w:tc>
          <w:tcPr>
            <w:tcW w:w="628" w:type="pct"/>
            <w:gridSpan w:val="2"/>
          </w:tcPr>
          <w:p w14:paraId="19A0FFF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0302.49</w:t>
            </w:r>
          </w:p>
        </w:tc>
        <w:tc>
          <w:tcPr>
            <w:tcW w:w="3211" w:type="pct"/>
          </w:tcPr>
          <w:p w14:paraId="5088224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Loại khác</w:t>
            </w:r>
          </w:p>
        </w:tc>
        <w:tc>
          <w:tcPr>
            <w:tcW w:w="1161" w:type="pct"/>
          </w:tcPr>
          <w:p w14:paraId="1199156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417FF432" w14:textId="77777777" w:rsidTr="00DC764E">
        <w:tc>
          <w:tcPr>
            <w:tcW w:w="628" w:type="pct"/>
            <w:gridSpan w:val="2"/>
          </w:tcPr>
          <w:p w14:paraId="289DAF60" w14:textId="77777777" w:rsidR="00EA4B3C" w:rsidRPr="00FD09BF" w:rsidRDefault="00EA4B3C" w:rsidP="00EF3EA4">
            <w:pPr>
              <w:rPr>
                <w:rFonts w:ascii="Arial" w:hAnsi="Arial" w:cs="Arial"/>
                <w:color w:val="auto"/>
                <w:sz w:val="20"/>
                <w:szCs w:val="20"/>
              </w:rPr>
            </w:pPr>
          </w:p>
        </w:tc>
        <w:tc>
          <w:tcPr>
            <w:tcW w:w="3211" w:type="pct"/>
          </w:tcPr>
          <w:p w14:paraId="445DADB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xml:space="preserve">Cá thuộc các họ </w:t>
            </w:r>
            <w:r w:rsidRPr="00FD09BF">
              <w:rPr>
                <w:rFonts w:ascii="Arial" w:hAnsi="Arial" w:cs="Arial"/>
                <w:i/>
                <w:color w:val="auto"/>
                <w:sz w:val="20"/>
                <w:szCs w:val="20"/>
              </w:rPr>
              <w:t xml:space="preserve">Bregmacerotidae, Euclichthyidae, Gadidae, Macrouridae, Melanonidae, Merlucciidae, Moridae </w:t>
            </w:r>
            <w:r w:rsidRPr="00FD09BF">
              <w:rPr>
                <w:rFonts w:ascii="Arial" w:hAnsi="Arial" w:cs="Arial"/>
                <w:color w:val="auto"/>
                <w:sz w:val="20"/>
                <w:szCs w:val="20"/>
              </w:rPr>
              <w:t>và</w:t>
            </w:r>
            <w:r w:rsidRPr="00FD09BF">
              <w:rPr>
                <w:rFonts w:ascii="Arial" w:hAnsi="Arial" w:cs="Arial"/>
                <w:i/>
                <w:color w:val="auto"/>
                <w:sz w:val="20"/>
                <w:szCs w:val="20"/>
              </w:rPr>
              <w:t xml:space="preserve"> Muraenolepididae</w:t>
            </w:r>
            <w:r w:rsidRPr="00FD09BF">
              <w:rPr>
                <w:rFonts w:ascii="Arial" w:hAnsi="Arial" w:cs="Arial"/>
                <w:color w:val="auto"/>
                <w:sz w:val="20"/>
                <w:szCs w:val="20"/>
              </w:rPr>
              <w:t>, trừ phụ phẩm ăn được sau giết mổ của cá thuộc các phân nhóm từ 0302.91 đến 0302.99:</w:t>
            </w:r>
          </w:p>
        </w:tc>
        <w:tc>
          <w:tcPr>
            <w:tcW w:w="1161" w:type="pct"/>
          </w:tcPr>
          <w:p w14:paraId="58DD6BDD" w14:textId="77777777" w:rsidR="00EA4B3C" w:rsidRPr="00FD09BF" w:rsidRDefault="00EA4B3C" w:rsidP="00EF3EA4">
            <w:pPr>
              <w:rPr>
                <w:rFonts w:ascii="Arial" w:hAnsi="Arial" w:cs="Arial"/>
                <w:color w:val="auto"/>
                <w:sz w:val="20"/>
                <w:szCs w:val="20"/>
              </w:rPr>
            </w:pPr>
          </w:p>
        </w:tc>
      </w:tr>
      <w:tr w:rsidR="00EA4B3C" w:rsidRPr="00FD09BF" w14:paraId="09073AFF" w14:textId="77777777" w:rsidTr="00DC764E">
        <w:tc>
          <w:tcPr>
            <w:tcW w:w="628" w:type="pct"/>
            <w:gridSpan w:val="2"/>
          </w:tcPr>
          <w:p w14:paraId="64C8061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0302.51</w:t>
            </w:r>
          </w:p>
        </w:tc>
        <w:tc>
          <w:tcPr>
            <w:tcW w:w="3211" w:type="pct"/>
          </w:tcPr>
          <w:p w14:paraId="689F929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xml:space="preserve">- - Cá tuyết </w:t>
            </w:r>
            <w:r w:rsidRPr="00FD09BF">
              <w:rPr>
                <w:rFonts w:ascii="Arial" w:hAnsi="Arial" w:cs="Arial"/>
                <w:i/>
                <w:color w:val="auto"/>
                <w:sz w:val="20"/>
                <w:szCs w:val="20"/>
              </w:rPr>
              <w:t>(Gadus morhua, Gadus ogac, Gadus macrocephalus</w:t>
            </w:r>
            <w:r w:rsidRPr="00FD09BF">
              <w:rPr>
                <w:rFonts w:ascii="Arial" w:hAnsi="Arial" w:cs="Arial"/>
                <w:bCs/>
                <w:i/>
                <w:color w:val="auto"/>
                <w:sz w:val="20"/>
                <w:szCs w:val="20"/>
              </w:rPr>
              <w:t>)</w:t>
            </w:r>
          </w:p>
        </w:tc>
        <w:tc>
          <w:tcPr>
            <w:tcW w:w="1161" w:type="pct"/>
          </w:tcPr>
          <w:p w14:paraId="4CC6FDE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13E338FB" w14:textId="77777777" w:rsidTr="00DC764E">
        <w:tc>
          <w:tcPr>
            <w:tcW w:w="628" w:type="pct"/>
            <w:gridSpan w:val="2"/>
          </w:tcPr>
          <w:p w14:paraId="756F055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0302.52</w:t>
            </w:r>
          </w:p>
        </w:tc>
        <w:tc>
          <w:tcPr>
            <w:tcW w:w="3211" w:type="pct"/>
          </w:tcPr>
          <w:p w14:paraId="3F2C464D"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xml:space="preserve">- - Cá tuyết chấm đen </w:t>
            </w:r>
            <w:r w:rsidRPr="00FD09BF">
              <w:rPr>
                <w:rFonts w:ascii="Arial" w:hAnsi="Arial" w:cs="Arial"/>
                <w:i/>
                <w:color w:val="auto"/>
                <w:sz w:val="20"/>
                <w:szCs w:val="20"/>
              </w:rPr>
              <w:t>(Melanogrammus aeglefinus</w:t>
            </w:r>
            <w:r w:rsidRPr="00FD09BF">
              <w:rPr>
                <w:rFonts w:ascii="Arial" w:hAnsi="Arial" w:cs="Arial"/>
                <w:bCs/>
                <w:i/>
                <w:color w:val="auto"/>
                <w:sz w:val="20"/>
                <w:szCs w:val="20"/>
              </w:rPr>
              <w:t>)</w:t>
            </w:r>
          </w:p>
        </w:tc>
        <w:tc>
          <w:tcPr>
            <w:tcW w:w="1161" w:type="pct"/>
          </w:tcPr>
          <w:p w14:paraId="2091C94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4846273C" w14:textId="77777777" w:rsidTr="00DC764E">
        <w:tc>
          <w:tcPr>
            <w:tcW w:w="628" w:type="pct"/>
            <w:gridSpan w:val="2"/>
          </w:tcPr>
          <w:p w14:paraId="0F0DB1A7"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0302.53</w:t>
            </w:r>
          </w:p>
        </w:tc>
        <w:tc>
          <w:tcPr>
            <w:tcW w:w="3211" w:type="pct"/>
          </w:tcPr>
          <w:p w14:paraId="1B651D8D" w14:textId="77777777" w:rsidR="00EA4B3C" w:rsidRPr="00FD09BF" w:rsidRDefault="00EA4B3C" w:rsidP="00EF3EA4">
            <w:pPr>
              <w:rPr>
                <w:rFonts w:ascii="Arial" w:hAnsi="Arial" w:cs="Arial"/>
                <w:bCs/>
                <w:color w:val="auto"/>
                <w:sz w:val="20"/>
                <w:szCs w:val="20"/>
              </w:rPr>
            </w:pPr>
            <w:r w:rsidRPr="00FD09BF">
              <w:rPr>
                <w:rFonts w:ascii="Arial" w:hAnsi="Arial" w:cs="Arial"/>
                <w:color w:val="auto"/>
                <w:sz w:val="20"/>
                <w:szCs w:val="20"/>
              </w:rPr>
              <w:t xml:space="preserve">- - Cá tuyết đen </w:t>
            </w:r>
            <w:r w:rsidRPr="00FD09BF">
              <w:rPr>
                <w:rFonts w:ascii="Arial" w:hAnsi="Arial" w:cs="Arial"/>
                <w:i/>
                <w:color w:val="auto"/>
                <w:sz w:val="20"/>
                <w:szCs w:val="20"/>
              </w:rPr>
              <w:t>(Pollachius virens</w:t>
            </w:r>
            <w:r w:rsidRPr="00FD09BF">
              <w:rPr>
                <w:rFonts w:ascii="Arial" w:hAnsi="Arial" w:cs="Arial"/>
                <w:bCs/>
                <w:i/>
                <w:color w:val="auto"/>
                <w:sz w:val="20"/>
                <w:szCs w:val="20"/>
              </w:rPr>
              <w:t>)</w:t>
            </w:r>
          </w:p>
        </w:tc>
        <w:tc>
          <w:tcPr>
            <w:tcW w:w="1161" w:type="pct"/>
          </w:tcPr>
          <w:p w14:paraId="112B617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61F4390A" w14:textId="77777777" w:rsidTr="00DC764E">
        <w:tc>
          <w:tcPr>
            <w:tcW w:w="628" w:type="pct"/>
            <w:gridSpan w:val="2"/>
          </w:tcPr>
          <w:p w14:paraId="465BF3F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0302.54</w:t>
            </w:r>
          </w:p>
        </w:tc>
        <w:tc>
          <w:tcPr>
            <w:tcW w:w="3211" w:type="pct"/>
          </w:tcPr>
          <w:p w14:paraId="50AA923C" w14:textId="77777777" w:rsidR="00EA4B3C" w:rsidRPr="00FD09BF" w:rsidRDefault="00EA4B3C" w:rsidP="00EF3EA4">
            <w:pPr>
              <w:rPr>
                <w:rFonts w:ascii="Arial" w:hAnsi="Arial" w:cs="Arial"/>
                <w:bCs/>
                <w:color w:val="auto"/>
                <w:sz w:val="20"/>
                <w:szCs w:val="20"/>
              </w:rPr>
            </w:pPr>
            <w:r w:rsidRPr="00FD09BF">
              <w:rPr>
                <w:rFonts w:ascii="Arial" w:hAnsi="Arial" w:cs="Arial"/>
                <w:color w:val="auto"/>
                <w:sz w:val="20"/>
                <w:szCs w:val="20"/>
              </w:rPr>
              <w:t xml:space="preserve">- - Cá tuyết hake </w:t>
            </w:r>
            <w:r w:rsidRPr="00FD09BF">
              <w:rPr>
                <w:rFonts w:ascii="Arial" w:hAnsi="Arial" w:cs="Arial"/>
                <w:i/>
                <w:color w:val="auto"/>
                <w:sz w:val="20"/>
                <w:szCs w:val="20"/>
              </w:rPr>
              <w:t>(Merluccius spp., Urophycis spp</w:t>
            </w:r>
            <w:r w:rsidRPr="00FD09BF">
              <w:rPr>
                <w:rFonts w:ascii="Arial" w:hAnsi="Arial" w:cs="Arial"/>
                <w:bCs/>
                <w:i/>
                <w:color w:val="auto"/>
                <w:sz w:val="20"/>
                <w:szCs w:val="20"/>
              </w:rPr>
              <w:t>.)</w:t>
            </w:r>
          </w:p>
        </w:tc>
        <w:tc>
          <w:tcPr>
            <w:tcW w:w="1161" w:type="pct"/>
          </w:tcPr>
          <w:p w14:paraId="3AB8E34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78D20C96" w14:textId="77777777" w:rsidTr="00DC764E">
        <w:tc>
          <w:tcPr>
            <w:tcW w:w="628" w:type="pct"/>
            <w:gridSpan w:val="2"/>
          </w:tcPr>
          <w:p w14:paraId="713D267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0302.55</w:t>
            </w:r>
          </w:p>
        </w:tc>
        <w:tc>
          <w:tcPr>
            <w:tcW w:w="3211" w:type="pct"/>
          </w:tcPr>
          <w:p w14:paraId="51F8E03E" w14:textId="77777777" w:rsidR="00EA4B3C" w:rsidRPr="00FD09BF" w:rsidRDefault="00EA4B3C" w:rsidP="00EF3EA4">
            <w:pPr>
              <w:rPr>
                <w:rFonts w:ascii="Arial" w:hAnsi="Arial" w:cs="Arial"/>
                <w:bCs/>
                <w:color w:val="auto"/>
                <w:sz w:val="20"/>
                <w:szCs w:val="20"/>
              </w:rPr>
            </w:pPr>
            <w:r w:rsidRPr="00FD09BF">
              <w:rPr>
                <w:rFonts w:ascii="Arial" w:hAnsi="Arial" w:cs="Arial"/>
                <w:color w:val="auto"/>
                <w:sz w:val="20"/>
                <w:szCs w:val="20"/>
              </w:rPr>
              <w:t>- - Cá Minh Thái (Alaska Poll</w:t>
            </w:r>
            <w:r w:rsidRPr="00FD09BF">
              <w:rPr>
                <w:rFonts w:ascii="Arial" w:hAnsi="Arial" w:cs="Arial"/>
                <w:color w:val="auto"/>
                <w:sz w:val="20"/>
                <w:szCs w:val="20"/>
                <w:lang w:val="en-US"/>
              </w:rPr>
              <w:t>o</w:t>
            </w:r>
            <w:r w:rsidRPr="00FD09BF">
              <w:rPr>
                <w:rFonts w:ascii="Arial" w:hAnsi="Arial" w:cs="Arial"/>
                <w:color w:val="auto"/>
                <w:sz w:val="20"/>
                <w:szCs w:val="20"/>
              </w:rPr>
              <w:t xml:space="preserve">ck) </w:t>
            </w:r>
            <w:r w:rsidRPr="00FD09BF">
              <w:rPr>
                <w:rFonts w:ascii="Arial" w:hAnsi="Arial" w:cs="Arial"/>
                <w:i/>
                <w:color w:val="auto"/>
                <w:sz w:val="20"/>
                <w:szCs w:val="20"/>
              </w:rPr>
              <w:t>(Theragra chalcogramma</w:t>
            </w:r>
            <w:r w:rsidRPr="00FD09BF">
              <w:rPr>
                <w:rFonts w:ascii="Arial" w:hAnsi="Arial" w:cs="Arial"/>
                <w:bCs/>
                <w:i/>
                <w:color w:val="auto"/>
                <w:sz w:val="20"/>
                <w:szCs w:val="20"/>
              </w:rPr>
              <w:t>)</w:t>
            </w:r>
          </w:p>
        </w:tc>
        <w:tc>
          <w:tcPr>
            <w:tcW w:w="1161" w:type="pct"/>
          </w:tcPr>
          <w:p w14:paraId="53BF9C0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6B94CB6D" w14:textId="77777777" w:rsidTr="00DC764E">
        <w:tc>
          <w:tcPr>
            <w:tcW w:w="628" w:type="pct"/>
            <w:gridSpan w:val="2"/>
          </w:tcPr>
          <w:p w14:paraId="2D39D85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0302.56</w:t>
            </w:r>
          </w:p>
        </w:tc>
        <w:tc>
          <w:tcPr>
            <w:tcW w:w="3211" w:type="pct"/>
          </w:tcPr>
          <w:p w14:paraId="1F2D7991" w14:textId="77777777" w:rsidR="00EA4B3C" w:rsidRPr="00FD09BF" w:rsidRDefault="00EA4B3C" w:rsidP="00EF3EA4">
            <w:pPr>
              <w:rPr>
                <w:rFonts w:ascii="Arial" w:hAnsi="Arial" w:cs="Arial"/>
                <w:bCs/>
                <w:color w:val="auto"/>
                <w:sz w:val="20"/>
                <w:szCs w:val="20"/>
              </w:rPr>
            </w:pPr>
            <w:r w:rsidRPr="00FD09BF">
              <w:rPr>
                <w:rFonts w:ascii="Arial" w:hAnsi="Arial" w:cs="Arial"/>
                <w:color w:val="auto"/>
                <w:sz w:val="20"/>
                <w:szCs w:val="20"/>
              </w:rPr>
              <w:t xml:space="preserve">- - Cá tuyết lam </w:t>
            </w:r>
            <w:r w:rsidRPr="00FD09BF">
              <w:rPr>
                <w:rFonts w:ascii="Arial" w:hAnsi="Arial" w:cs="Arial"/>
                <w:i/>
                <w:color w:val="auto"/>
                <w:sz w:val="20"/>
                <w:szCs w:val="20"/>
              </w:rPr>
              <w:t>(Micromesistius poutassou, Micromesistius australis</w:t>
            </w:r>
            <w:r w:rsidRPr="00FD09BF">
              <w:rPr>
                <w:rFonts w:ascii="Arial" w:hAnsi="Arial" w:cs="Arial"/>
                <w:bCs/>
                <w:i/>
                <w:color w:val="auto"/>
                <w:sz w:val="20"/>
                <w:szCs w:val="20"/>
              </w:rPr>
              <w:t>)</w:t>
            </w:r>
          </w:p>
        </w:tc>
        <w:tc>
          <w:tcPr>
            <w:tcW w:w="1161" w:type="pct"/>
          </w:tcPr>
          <w:p w14:paraId="2E9D821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0EEA2841" w14:textId="77777777" w:rsidTr="00DC764E">
        <w:tc>
          <w:tcPr>
            <w:tcW w:w="628" w:type="pct"/>
            <w:gridSpan w:val="2"/>
          </w:tcPr>
          <w:p w14:paraId="464D0657"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0302.59</w:t>
            </w:r>
          </w:p>
        </w:tc>
        <w:tc>
          <w:tcPr>
            <w:tcW w:w="3211" w:type="pct"/>
          </w:tcPr>
          <w:p w14:paraId="13F90742" w14:textId="77777777" w:rsidR="00EA4B3C" w:rsidRPr="00FD09BF" w:rsidRDefault="00EA4B3C" w:rsidP="00EF3EA4">
            <w:pPr>
              <w:rPr>
                <w:rFonts w:ascii="Arial" w:hAnsi="Arial" w:cs="Arial"/>
                <w:bCs/>
                <w:color w:val="auto"/>
                <w:sz w:val="20"/>
                <w:szCs w:val="20"/>
              </w:rPr>
            </w:pPr>
            <w:r w:rsidRPr="00FD09BF">
              <w:rPr>
                <w:rFonts w:ascii="Arial" w:hAnsi="Arial" w:cs="Arial"/>
                <w:color w:val="auto"/>
                <w:sz w:val="20"/>
                <w:szCs w:val="20"/>
              </w:rPr>
              <w:t>- - Loại khác</w:t>
            </w:r>
          </w:p>
        </w:tc>
        <w:tc>
          <w:tcPr>
            <w:tcW w:w="1161" w:type="pct"/>
          </w:tcPr>
          <w:p w14:paraId="539825A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02864760" w14:textId="77777777" w:rsidTr="00DC764E">
        <w:tc>
          <w:tcPr>
            <w:tcW w:w="628" w:type="pct"/>
            <w:gridSpan w:val="2"/>
          </w:tcPr>
          <w:p w14:paraId="48170740" w14:textId="77777777" w:rsidR="00EA4B3C" w:rsidRPr="00FD09BF" w:rsidRDefault="00EA4B3C" w:rsidP="00EF3EA4">
            <w:pPr>
              <w:rPr>
                <w:rFonts w:ascii="Arial" w:hAnsi="Arial" w:cs="Arial"/>
                <w:color w:val="auto"/>
                <w:sz w:val="20"/>
                <w:szCs w:val="20"/>
              </w:rPr>
            </w:pPr>
          </w:p>
        </w:tc>
        <w:tc>
          <w:tcPr>
            <w:tcW w:w="3211" w:type="pct"/>
          </w:tcPr>
          <w:p w14:paraId="367E0096" w14:textId="77777777" w:rsidR="00EA4B3C" w:rsidRPr="00FD09BF" w:rsidRDefault="00EA4B3C" w:rsidP="00EF3EA4">
            <w:pPr>
              <w:rPr>
                <w:rFonts w:ascii="Arial" w:hAnsi="Arial" w:cs="Arial"/>
                <w:bCs/>
                <w:color w:val="auto"/>
                <w:sz w:val="20"/>
                <w:szCs w:val="20"/>
              </w:rPr>
            </w:pPr>
            <w:r w:rsidRPr="00FD09BF">
              <w:rPr>
                <w:rFonts w:ascii="Arial" w:hAnsi="Arial" w:cs="Arial"/>
                <w:color w:val="auto"/>
                <w:sz w:val="20"/>
                <w:szCs w:val="20"/>
              </w:rPr>
              <w:t xml:space="preserve">- Cá rô phi </w:t>
            </w:r>
            <w:r w:rsidRPr="00FD09BF">
              <w:rPr>
                <w:rFonts w:ascii="Arial" w:hAnsi="Arial" w:cs="Arial"/>
                <w:i/>
                <w:color w:val="auto"/>
                <w:sz w:val="20"/>
                <w:szCs w:val="20"/>
              </w:rPr>
              <w:t>(Oreochromis spp.</w:t>
            </w:r>
            <w:r w:rsidRPr="00FD09BF">
              <w:rPr>
                <w:rFonts w:ascii="Arial" w:hAnsi="Arial" w:cs="Arial"/>
                <w:bCs/>
                <w:i/>
                <w:color w:val="auto"/>
                <w:sz w:val="20"/>
                <w:szCs w:val="20"/>
              </w:rPr>
              <w:t>),</w:t>
            </w:r>
            <w:r w:rsidRPr="00FD09BF">
              <w:rPr>
                <w:rFonts w:ascii="Arial" w:hAnsi="Arial" w:cs="Arial"/>
                <w:bCs/>
                <w:color w:val="auto"/>
                <w:sz w:val="20"/>
                <w:szCs w:val="20"/>
              </w:rPr>
              <w:t xml:space="preserve"> </w:t>
            </w:r>
            <w:r w:rsidRPr="00FD09BF">
              <w:rPr>
                <w:rFonts w:ascii="Arial" w:hAnsi="Arial" w:cs="Arial"/>
                <w:color w:val="auto"/>
                <w:sz w:val="20"/>
                <w:szCs w:val="20"/>
              </w:rPr>
              <w:t xml:space="preserve">cá da trơn </w:t>
            </w:r>
            <w:r w:rsidRPr="00FD09BF">
              <w:rPr>
                <w:rFonts w:ascii="Arial" w:hAnsi="Arial" w:cs="Arial"/>
                <w:i/>
                <w:color w:val="auto"/>
                <w:sz w:val="20"/>
                <w:szCs w:val="20"/>
              </w:rPr>
              <w:t>(Pangasius spp., Silurus spp., Clarias spp., Ictalurus spp.</w:t>
            </w:r>
            <w:r w:rsidRPr="00FD09BF">
              <w:rPr>
                <w:rFonts w:ascii="Arial" w:hAnsi="Arial" w:cs="Arial"/>
                <w:bCs/>
                <w:i/>
                <w:color w:val="auto"/>
                <w:sz w:val="20"/>
                <w:szCs w:val="20"/>
              </w:rPr>
              <w:t>)</w:t>
            </w:r>
            <w:r w:rsidRPr="00FD09BF">
              <w:rPr>
                <w:rFonts w:ascii="Arial" w:hAnsi="Arial" w:cs="Arial"/>
                <w:bCs/>
                <w:color w:val="auto"/>
                <w:sz w:val="20"/>
                <w:szCs w:val="20"/>
              </w:rPr>
              <w:t xml:space="preserve">, </w:t>
            </w:r>
            <w:r w:rsidRPr="00FD09BF">
              <w:rPr>
                <w:rFonts w:ascii="Arial" w:hAnsi="Arial" w:cs="Arial"/>
                <w:color w:val="auto"/>
                <w:sz w:val="20"/>
                <w:szCs w:val="20"/>
              </w:rPr>
              <w:t xml:space="preserve">cá chép </w:t>
            </w:r>
            <w:r w:rsidRPr="00FD09BF">
              <w:rPr>
                <w:rFonts w:ascii="Arial" w:hAnsi="Arial" w:cs="Arial"/>
                <w:i/>
                <w:color w:val="auto"/>
                <w:sz w:val="20"/>
                <w:szCs w:val="20"/>
              </w:rPr>
              <w:t xml:space="preserve">(Cyprinus spp., Carassius spp., Ctenopharyngodon idellus, Hypophthalmichthys spp., Cirrhinus spp., Mylopharyngodon </w:t>
            </w:r>
            <w:r w:rsidRPr="00FD09BF">
              <w:rPr>
                <w:rFonts w:ascii="Arial" w:hAnsi="Arial" w:cs="Arial"/>
                <w:i/>
                <w:color w:val="auto"/>
                <w:sz w:val="20"/>
                <w:szCs w:val="20"/>
              </w:rPr>
              <w:lastRenderedPageBreak/>
              <w:t>piceus, Catla catla, Labeo spp., Osteochilus hasselti, Leptobarbus hoeveni, Megalobrama spp.</w:t>
            </w:r>
            <w:r w:rsidRPr="00FD09BF">
              <w:rPr>
                <w:rFonts w:ascii="Arial" w:hAnsi="Arial" w:cs="Arial"/>
                <w:bCs/>
                <w:i/>
                <w:color w:val="auto"/>
                <w:sz w:val="20"/>
                <w:szCs w:val="20"/>
              </w:rPr>
              <w:t>)</w:t>
            </w:r>
            <w:r w:rsidRPr="00FD09BF">
              <w:rPr>
                <w:rFonts w:ascii="Arial" w:hAnsi="Arial" w:cs="Arial"/>
                <w:bCs/>
                <w:color w:val="auto"/>
                <w:sz w:val="20"/>
                <w:szCs w:val="20"/>
              </w:rPr>
              <w:t xml:space="preserve">, </w:t>
            </w:r>
            <w:r w:rsidRPr="00FD09BF">
              <w:rPr>
                <w:rFonts w:ascii="Arial" w:hAnsi="Arial" w:cs="Arial"/>
                <w:color w:val="auto"/>
                <w:sz w:val="20"/>
                <w:szCs w:val="20"/>
              </w:rPr>
              <w:t xml:space="preserve">cá chình </w:t>
            </w:r>
            <w:r w:rsidRPr="00FD09BF">
              <w:rPr>
                <w:rFonts w:ascii="Arial" w:hAnsi="Arial" w:cs="Arial"/>
                <w:i/>
                <w:color w:val="auto"/>
                <w:sz w:val="20"/>
                <w:szCs w:val="20"/>
              </w:rPr>
              <w:t>(Anguilla spp.</w:t>
            </w:r>
            <w:r w:rsidRPr="00FD09BF">
              <w:rPr>
                <w:rFonts w:ascii="Arial" w:hAnsi="Arial" w:cs="Arial"/>
                <w:bCs/>
                <w:i/>
                <w:color w:val="auto"/>
                <w:sz w:val="20"/>
                <w:szCs w:val="20"/>
              </w:rPr>
              <w:t>)</w:t>
            </w:r>
            <w:r w:rsidRPr="00FD09BF">
              <w:rPr>
                <w:rFonts w:ascii="Arial" w:hAnsi="Arial" w:cs="Arial"/>
                <w:bCs/>
                <w:color w:val="auto"/>
                <w:sz w:val="20"/>
                <w:szCs w:val="20"/>
              </w:rPr>
              <w:t xml:space="preserve">, </w:t>
            </w:r>
            <w:r w:rsidRPr="00FD09BF">
              <w:rPr>
                <w:rFonts w:ascii="Arial" w:hAnsi="Arial" w:cs="Arial"/>
                <w:color w:val="auto"/>
                <w:sz w:val="20"/>
                <w:szCs w:val="20"/>
              </w:rPr>
              <w:t xml:space="preserve">cá </w:t>
            </w:r>
            <w:r w:rsidRPr="00F120A1">
              <w:rPr>
                <w:rFonts w:ascii="Arial" w:hAnsi="Arial" w:cs="Arial"/>
                <w:color w:val="auto"/>
                <w:sz w:val="20"/>
                <w:szCs w:val="20"/>
              </w:rPr>
              <w:t>rô sông Nile</w:t>
            </w:r>
            <w:r w:rsidRPr="00FD09BF">
              <w:rPr>
                <w:rFonts w:ascii="Arial" w:hAnsi="Arial" w:cs="Arial"/>
                <w:color w:val="auto"/>
                <w:sz w:val="20"/>
                <w:szCs w:val="20"/>
              </w:rPr>
              <w:t xml:space="preserve"> </w:t>
            </w:r>
            <w:r w:rsidRPr="00FD09BF">
              <w:rPr>
                <w:rFonts w:ascii="Arial" w:hAnsi="Arial" w:cs="Arial"/>
                <w:i/>
                <w:color w:val="auto"/>
                <w:sz w:val="20"/>
                <w:szCs w:val="20"/>
              </w:rPr>
              <w:t>(Lates niloticus</w:t>
            </w:r>
            <w:r w:rsidRPr="00FD09BF">
              <w:rPr>
                <w:rFonts w:ascii="Arial" w:hAnsi="Arial" w:cs="Arial"/>
                <w:bCs/>
                <w:i/>
                <w:color w:val="auto"/>
                <w:sz w:val="20"/>
                <w:szCs w:val="20"/>
              </w:rPr>
              <w:t>)</w:t>
            </w:r>
            <w:r w:rsidRPr="00FD09BF">
              <w:rPr>
                <w:rFonts w:ascii="Arial" w:hAnsi="Arial" w:cs="Arial"/>
                <w:bCs/>
                <w:color w:val="auto"/>
                <w:sz w:val="20"/>
                <w:szCs w:val="20"/>
              </w:rPr>
              <w:t xml:space="preserve"> </w:t>
            </w:r>
            <w:r w:rsidRPr="00FD09BF">
              <w:rPr>
                <w:rFonts w:ascii="Arial" w:hAnsi="Arial" w:cs="Arial"/>
                <w:color w:val="auto"/>
                <w:sz w:val="20"/>
                <w:szCs w:val="20"/>
              </w:rPr>
              <w:t xml:space="preserve">và cá quả (cá chuối hay cá lóc) </w:t>
            </w:r>
            <w:r w:rsidRPr="00FD09BF">
              <w:rPr>
                <w:rFonts w:ascii="Arial" w:hAnsi="Arial" w:cs="Arial"/>
                <w:i/>
                <w:color w:val="auto"/>
                <w:sz w:val="20"/>
                <w:szCs w:val="20"/>
              </w:rPr>
              <w:t>(Channa spp.</w:t>
            </w:r>
            <w:r w:rsidRPr="00FD09BF">
              <w:rPr>
                <w:rFonts w:ascii="Arial" w:hAnsi="Arial" w:cs="Arial"/>
                <w:bCs/>
                <w:i/>
                <w:color w:val="auto"/>
                <w:sz w:val="20"/>
                <w:szCs w:val="20"/>
              </w:rPr>
              <w:t>),</w:t>
            </w:r>
            <w:r w:rsidRPr="00FD09BF">
              <w:rPr>
                <w:rFonts w:ascii="Arial" w:hAnsi="Arial" w:cs="Arial"/>
                <w:bCs/>
                <w:color w:val="auto"/>
                <w:sz w:val="20"/>
                <w:szCs w:val="20"/>
              </w:rPr>
              <w:t xml:space="preserve"> </w:t>
            </w:r>
            <w:r w:rsidRPr="00FD09BF">
              <w:rPr>
                <w:rFonts w:ascii="Arial" w:hAnsi="Arial" w:cs="Arial"/>
                <w:color w:val="auto"/>
                <w:sz w:val="20"/>
                <w:szCs w:val="20"/>
              </w:rPr>
              <w:t>trừ các phụ phẩm ăn được sau giết mổ của cá thuộc các phân nhóm từ 0302.91 đến 0302.99:</w:t>
            </w:r>
          </w:p>
        </w:tc>
        <w:tc>
          <w:tcPr>
            <w:tcW w:w="1161" w:type="pct"/>
          </w:tcPr>
          <w:p w14:paraId="1AE94845" w14:textId="77777777" w:rsidR="00EA4B3C" w:rsidRPr="00FD09BF" w:rsidRDefault="00EA4B3C" w:rsidP="00EF3EA4">
            <w:pPr>
              <w:rPr>
                <w:rFonts w:ascii="Arial" w:hAnsi="Arial" w:cs="Arial"/>
                <w:color w:val="auto"/>
                <w:sz w:val="20"/>
                <w:szCs w:val="20"/>
              </w:rPr>
            </w:pPr>
          </w:p>
        </w:tc>
      </w:tr>
      <w:tr w:rsidR="00EA4B3C" w:rsidRPr="00FD09BF" w14:paraId="0335D80F" w14:textId="77777777" w:rsidTr="00DC764E">
        <w:tc>
          <w:tcPr>
            <w:tcW w:w="628" w:type="pct"/>
            <w:gridSpan w:val="2"/>
          </w:tcPr>
          <w:p w14:paraId="746CEC3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0302.71</w:t>
            </w:r>
          </w:p>
        </w:tc>
        <w:tc>
          <w:tcPr>
            <w:tcW w:w="3211" w:type="pct"/>
          </w:tcPr>
          <w:p w14:paraId="11AED89F" w14:textId="77777777" w:rsidR="00EA4B3C" w:rsidRPr="00FD09BF" w:rsidRDefault="00EA4B3C" w:rsidP="00EF3EA4">
            <w:pPr>
              <w:rPr>
                <w:rFonts w:ascii="Arial" w:hAnsi="Arial" w:cs="Arial"/>
                <w:bCs/>
                <w:color w:val="auto"/>
                <w:sz w:val="20"/>
                <w:szCs w:val="20"/>
              </w:rPr>
            </w:pPr>
            <w:r w:rsidRPr="00FD09BF">
              <w:rPr>
                <w:rFonts w:ascii="Arial" w:hAnsi="Arial" w:cs="Arial"/>
                <w:color w:val="auto"/>
                <w:sz w:val="20"/>
                <w:szCs w:val="20"/>
              </w:rPr>
              <w:t xml:space="preserve">- - Cá rô phi </w:t>
            </w:r>
            <w:r w:rsidRPr="00FD09BF">
              <w:rPr>
                <w:rFonts w:ascii="Arial" w:hAnsi="Arial" w:cs="Arial"/>
                <w:i/>
                <w:color w:val="auto"/>
                <w:sz w:val="20"/>
                <w:szCs w:val="20"/>
              </w:rPr>
              <w:t>(Oreochromis spp</w:t>
            </w:r>
            <w:r w:rsidRPr="00FD09BF">
              <w:rPr>
                <w:rFonts w:ascii="Arial" w:hAnsi="Arial" w:cs="Arial"/>
                <w:bCs/>
                <w:i/>
                <w:color w:val="auto"/>
                <w:sz w:val="20"/>
                <w:szCs w:val="20"/>
              </w:rPr>
              <w:t>.)</w:t>
            </w:r>
          </w:p>
        </w:tc>
        <w:tc>
          <w:tcPr>
            <w:tcW w:w="1161" w:type="pct"/>
          </w:tcPr>
          <w:p w14:paraId="7BB8FFA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715F1636" w14:textId="77777777" w:rsidTr="00DC764E">
        <w:tc>
          <w:tcPr>
            <w:tcW w:w="628" w:type="pct"/>
            <w:gridSpan w:val="2"/>
          </w:tcPr>
          <w:p w14:paraId="43AE781D"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0302.72</w:t>
            </w:r>
          </w:p>
        </w:tc>
        <w:tc>
          <w:tcPr>
            <w:tcW w:w="3211" w:type="pct"/>
          </w:tcPr>
          <w:p w14:paraId="1742C103" w14:textId="77777777" w:rsidR="00EA4B3C" w:rsidRPr="00FD09BF" w:rsidRDefault="00EA4B3C" w:rsidP="00EF3EA4">
            <w:pPr>
              <w:rPr>
                <w:rFonts w:ascii="Arial" w:hAnsi="Arial" w:cs="Arial"/>
                <w:bCs/>
                <w:color w:val="auto"/>
                <w:sz w:val="20"/>
                <w:szCs w:val="20"/>
              </w:rPr>
            </w:pPr>
            <w:r w:rsidRPr="00FD09BF">
              <w:rPr>
                <w:rFonts w:ascii="Arial" w:hAnsi="Arial" w:cs="Arial"/>
                <w:color w:val="auto"/>
                <w:sz w:val="20"/>
                <w:szCs w:val="20"/>
              </w:rPr>
              <w:t xml:space="preserve">- - Cá da trơn </w:t>
            </w:r>
            <w:r w:rsidRPr="00FD09BF">
              <w:rPr>
                <w:rFonts w:ascii="Arial" w:hAnsi="Arial" w:cs="Arial"/>
                <w:i/>
                <w:color w:val="auto"/>
                <w:sz w:val="20"/>
                <w:szCs w:val="20"/>
              </w:rPr>
              <w:t>(Pangasius spp., Silurus spp., Clarias spp., Ictalurus spp.</w:t>
            </w:r>
            <w:r w:rsidRPr="00FD09BF">
              <w:rPr>
                <w:rFonts w:ascii="Arial" w:hAnsi="Arial" w:cs="Arial"/>
                <w:bCs/>
                <w:i/>
                <w:color w:val="auto"/>
                <w:sz w:val="20"/>
                <w:szCs w:val="20"/>
              </w:rPr>
              <w:t>):</w:t>
            </w:r>
          </w:p>
        </w:tc>
        <w:tc>
          <w:tcPr>
            <w:tcW w:w="1161" w:type="pct"/>
          </w:tcPr>
          <w:p w14:paraId="76F35DB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04B9EEB0" w14:textId="77777777" w:rsidTr="00DC764E">
        <w:tc>
          <w:tcPr>
            <w:tcW w:w="628" w:type="pct"/>
            <w:gridSpan w:val="2"/>
          </w:tcPr>
          <w:p w14:paraId="67E402A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0302.73</w:t>
            </w:r>
          </w:p>
        </w:tc>
        <w:tc>
          <w:tcPr>
            <w:tcW w:w="3211" w:type="pct"/>
          </w:tcPr>
          <w:p w14:paraId="31460C2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xml:space="preserve">- - Cá chép </w:t>
            </w:r>
            <w:r w:rsidRPr="00FD09BF">
              <w:rPr>
                <w:rFonts w:ascii="Arial" w:hAnsi="Arial" w:cs="Arial"/>
                <w:i/>
                <w:color w:val="auto"/>
                <w:sz w:val="20"/>
                <w:szCs w:val="20"/>
              </w:rPr>
              <w:t>(Cyprinus spp., Carassius spp., Ctenopharyngodon idellus, Hypophthalmichthys spp., Cirrhinus spp., Mylopharyngodon piceus, Catla catla, Labeo spp., Osteochilus hasselti, Leptobarbus hoeveni, Megalobrama spp.)</w:t>
            </w:r>
          </w:p>
        </w:tc>
        <w:tc>
          <w:tcPr>
            <w:tcW w:w="1161" w:type="pct"/>
          </w:tcPr>
          <w:p w14:paraId="674CB49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38CC7958" w14:textId="77777777" w:rsidTr="00DC764E">
        <w:tc>
          <w:tcPr>
            <w:tcW w:w="628" w:type="pct"/>
            <w:gridSpan w:val="2"/>
          </w:tcPr>
          <w:p w14:paraId="6C068EE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0302.74</w:t>
            </w:r>
          </w:p>
        </w:tc>
        <w:tc>
          <w:tcPr>
            <w:tcW w:w="3211" w:type="pct"/>
          </w:tcPr>
          <w:p w14:paraId="52A44FBD"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xml:space="preserve">- - Cá chình </w:t>
            </w:r>
            <w:r w:rsidRPr="00FD09BF">
              <w:rPr>
                <w:rFonts w:ascii="Arial" w:hAnsi="Arial" w:cs="Arial"/>
                <w:i/>
                <w:color w:val="auto"/>
                <w:sz w:val="20"/>
                <w:szCs w:val="20"/>
              </w:rPr>
              <w:t>(Anguilla spp.)</w:t>
            </w:r>
          </w:p>
        </w:tc>
        <w:tc>
          <w:tcPr>
            <w:tcW w:w="1161" w:type="pct"/>
          </w:tcPr>
          <w:p w14:paraId="0493E53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19BFBB66" w14:textId="77777777" w:rsidTr="00DC764E">
        <w:tc>
          <w:tcPr>
            <w:tcW w:w="628" w:type="pct"/>
            <w:gridSpan w:val="2"/>
          </w:tcPr>
          <w:p w14:paraId="1757F81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0302.79</w:t>
            </w:r>
          </w:p>
        </w:tc>
        <w:tc>
          <w:tcPr>
            <w:tcW w:w="3211" w:type="pct"/>
          </w:tcPr>
          <w:p w14:paraId="24D4688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Loại khác</w:t>
            </w:r>
          </w:p>
        </w:tc>
        <w:tc>
          <w:tcPr>
            <w:tcW w:w="1161" w:type="pct"/>
          </w:tcPr>
          <w:p w14:paraId="03BA363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16C72A4F" w14:textId="77777777" w:rsidTr="00DC764E">
        <w:tc>
          <w:tcPr>
            <w:tcW w:w="628" w:type="pct"/>
            <w:gridSpan w:val="2"/>
          </w:tcPr>
          <w:p w14:paraId="6B84E77B" w14:textId="77777777" w:rsidR="00EA4B3C" w:rsidRPr="00FD09BF" w:rsidRDefault="00EA4B3C" w:rsidP="00EF3EA4">
            <w:pPr>
              <w:rPr>
                <w:rFonts w:ascii="Arial" w:hAnsi="Arial" w:cs="Arial"/>
                <w:color w:val="auto"/>
                <w:sz w:val="20"/>
                <w:szCs w:val="20"/>
              </w:rPr>
            </w:pPr>
          </w:p>
        </w:tc>
        <w:tc>
          <w:tcPr>
            <w:tcW w:w="3211" w:type="pct"/>
          </w:tcPr>
          <w:p w14:paraId="64B1590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Cá khác, trừ các phụ phẩm ăn được sau giết mổ của cá thuộc các phân nhóm từ 0302.91 đến 0302.99:</w:t>
            </w:r>
          </w:p>
        </w:tc>
        <w:tc>
          <w:tcPr>
            <w:tcW w:w="1161" w:type="pct"/>
          </w:tcPr>
          <w:p w14:paraId="02B28C90" w14:textId="77777777" w:rsidR="00EA4B3C" w:rsidRPr="00FD09BF" w:rsidRDefault="00EA4B3C" w:rsidP="00EF3EA4">
            <w:pPr>
              <w:rPr>
                <w:rFonts w:ascii="Arial" w:hAnsi="Arial" w:cs="Arial"/>
                <w:color w:val="auto"/>
                <w:sz w:val="20"/>
                <w:szCs w:val="20"/>
              </w:rPr>
            </w:pPr>
          </w:p>
        </w:tc>
      </w:tr>
      <w:tr w:rsidR="00EA4B3C" w:rsidRPr="00FD09BF" w14:paraId="25ABDA05" w14:textId="77777777" w:rsidTr="00DC764E">
        <w:tc>
          <w:tcPr>
            <w:tcW w:w="628" w:type="pct"/>
            <w:gridSpan w:val="2"/>
          </w:tcPr>
          <w:p w14:paraId="71AEE2C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0302.81</w:t>
            </w:r>
          </w:p>
        </w:tc>
        <w:tc>
          <w:tcPr>
            <w:tcW w:w="3211" w:type="pct"/>
          </w:tcPr>
          <w:p w14:paraId="5D3FDBF7"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Cá nhám góc và cá mập khác</w:t>
            </w:r>
          </w:p>
        </w:tc>
        <w:tc>
          <w:tcPr>
            <w:tcW w:w="1161" w:type="pct"/>
          </w:tcPr>
          <w:p w14:paraId="75E6788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5F28219A" w14:textId="77777777" w:rsidTr="00DC764E">
        <w:tc>
          <w:tcPr>
            <w:tcW w:w="628" w:type="pct"/>
            <w:gridSpan w:val="2"/>
          </w:tcPr>
          <w:p w14:paraId="4CD7C42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0302.82</w:t>
            </w:r>
          </w:p>
        </w:tc>
        <w:tc>
          <w:tcPr>
            <w:tcW w:w="3211" w:type="pct"/>
          </w:tcPr>
          <w:p w14:paraId="0C8D4AA4"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Cá đuối</w:t>
            </w:r>
            <w:r w:rsidRPr="00FD09BF">
              <w:rPr>
                <w:rFonts w:ascii="Arial" w:hAnsi="Arial" w:cs="Arial"/>
                <w:i/>
                <w:color w:val="auto"/>
                <w:sz w:val="20"/>
                <w:szCs w:val="20"/>
              </w:rPr>
              <w:t xml:space="preserve"> (Rajidae)</w:t>
            </w:r>
          </w:p>
        </w:tc>
        <w:tc>
          <w:tcPr>
            <w:tcW w:w="1161" w:type="pct"/>
          </w:tcPr>
          <w:p w14:paraId="23751EB7"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295D2DE1" w14:textId="77777777" w:rsidTr="00DC764E">
        <w:tc>
          <w:tcPr>
            <w:tcW w:w="628" w:type="pct"/>
            <w:gridSpan w:val="2"/>
          </w:tcPr>
          <w:p w14:paraId="219E09F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0302.83</w:t>
            </w:r>
          </w:p>
        </w:tc>
        <w:tc>
          <w:tcPr>
            <w:tcW w:w="3211" w:type="pct"/>
          </w:tcPr>
          <w:p w14:paraId="46F0BCE4"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xml:space="preserve">- - Cá răng cưa </w:t>
            </w:r>
            <w:r w:rsidRPr="00FD09BF">
              <w:rPr>
                <w:rFonts w:ascii="Arial" w:hAnsi="Arial" w:cs="Arial"/>
                <w:i/>
                <w:color w:val="auto"/>
                <w:sz w:val="20"/>
                <w:szCs w:val="20"/>
              </w:rPr>
              <w:t>(Dissostichus spp.)</w:t>
            </w:r>
          </w:p>
        </w:tc>
        <w:tc>
          <w:tcPr>
            <w:tcW w:w="1161" w:type="pct"/>
          </w:tcPr>
          <w:p w14:paraId="1C8B5C3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665736A5" w14:textId="77777777" w:rsidTr="00DC764E">
        <w:tc>
          <w:tcPr>
            <w:tcW w:w="628" w:type="pct"/>
            <w:gridSpan w:val="2"/>
          </w:tcPr>
          <w:p w14:paraId="76B5D54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0302.84</w:t>
            </w:r>
          </w:p>
        </w:tc>
        <w:tc>
          <w:tcPr>
            <w:tcW w:w="3211" w:type="pct"/>
          </w:tcPr>
          <w:p w14:paraId="38C4A62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xml:space="preserve">- - Cá vược (hoặc cá vược Châu Âu) </w:t>
            </w:r>
            <w:r w:rsidRPr="00FD09BF">
              <w:rPr>
                <w:rFonts w:ascii="Arial" w:hAnsi="Arial" w:cs="Arial"/>
                <w:i/>
                <w:color w:val="auto"/>
                <w:sz w:val="20"/>
                <w:szCs w:val="20"/>
              </w:rPr>
              <w:t>(Dicentrarchus spp.)</w:t>
            </w:r>
          </w:p>
        </w:tc>
        <w:tc>
          <w:tcPr>
            <w:tcW w:w="1161" w:type="pct"/>
          </w:tcPr>
          <w:p w14:paraId="6B278647"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0A41679B" w14:textId="77777777" w:rsidTr="00DC764E">
        <w:tc>
          <w:tcPr>
            <w:tcW w:w="628" w:type="pct"/>
            <w:gridSpan w:val="2"/>
          </w:tcPr>
          <w:p w14:paraId="3AD844A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0302.85</w:t>
            </w:r>
          </w:p>
        </w:tc>
        <w:tc>
          <w:tcPr>
            <w:tcW w:w="3211" w:type="pct"/>
          </w:tcPr>
          <w:p w14:paraId="15CEF6B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xml:space="preserve">- - Cá tráp biển </w:t>
            </w:r>
            <w:r w:rsidRPr="00FD09BF">
              <w:rPr>
                <w:rFonts w:ascii="Arial" w:hAnsi="Arial" w:cs="Arial"/>
                <w:i/>
                <w:color w:val="auto"/>
                <w:sz w:val="20"/>
                <w:szCs w:val="20"/>
              </w:rPr>
              <w:t>(Sparidae)</w:t>
            </w:r>
          </w:p>
        </w:tc>
        <w:tc>
          <w:tcPr>
            <w:tcW w:w="1161" w:type="pct"/>
          </w:tcPr>
          <w:p w14:paraId="3FDC875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34773383" w14:textId="77777777" w:rsidTr="00DC764E">
        <w:tc>
          <w:tcPr>
            <w:tcW w:w="628" w:type="pct"/>
            <w:gridSpan w:val="2"/>
          </w:tcPr>
          <w:p w14:paraId="0A306BF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0302.89</w:t>
            </w:r>
          </w:p>
        </w:tc>
        <w:tc>
          <w:tcPr>
            <w:tcW w:w="3211" w:type="pct"/>
          </w:tcPr>
          <w:p w14:paraId="7EAAC79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Loại khác:</w:t>
            </w:r>
          </w:p>
        </w:tc>
        <w:tc>
          <w:tcPr>
            <w:tcW w:w="1161" w:type="pct"/>
          </w:tcPr>
          <w:p w14:paraId="78B78BB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4A6790C8" w14:textId="77777777" w:rsidTr="00DC764E">
        <w:tc>
          <w:tcPr>
            <w:tcW w:w="628" w:type="pct"/>
            <w:gridSpan w:val="2"/>
          </w:tcPr>
          <w:p w14:paraId="5BFFE834" w14:textId="77777777" w:rsidR="00EA4B3C" w:rsidRPr="00FD09BF" w:rsidRDefault="00EA4B3C" w:rsidP="00EF3EA4">
            <w:pPr>
              <w:rPr>
                <w:rFonts w:ascii="Arial" w:hAnsi="Arial" w:cs="Arial"/>
                <w:color w:val="auto"/>
                <w:sz w:val="20"/>
                <w:szCs w:val="20"/>
              </w:rPr>
            </w:pPr>
          </w:p>
        </w:tc>
        <w:tc>
          <w:tcPr>
            <w:tcW w:w="3211" w:type="pct"/>
          </w:tcPr>
          <w:p w14:paraId="037BF4E7" w14:textId="77777777" w:rsidR="00EA4B3C" w:rsidRPr="00F120A1" w:rsidRDefault="00EA4B3C" w:rsidP="00EF3EA4">
            <w:pPr>
              <w:rPr>
                <w:rFonts w:ascii="Arial" w:hAnsi="Arial" w:cs="Arial"/>
                <w:color w:val="auto"/>
                <w:sz w:val="20"/>
                <w:szCs w:val="20"/>
              </w:rPr>
            </w:pPr>
            <w:r w:rsidRPr="00FD09BF">
              <w:rPr>
                <w:rFonts w:ascii="Arial" w:hAnsi="Arial" w:cs="Arial"/>
                <w:color w:val="auto"/>
                <w:sz w:val="20"/>
                <w:szCs w:val="20"/>
              </w:rPr>
              <w:t>- Gan, sẹ và bọc trứng cá</w:t>
            </w:r>
            <w:r w:rsidRPr="00F120A1">
              <w:rPr>
                <w:rFonts w:ascii="Arial" w:hAnsi="Arial" w:cs="Arial"/>
                <w:color w:val="auto"/>
                <w:sz w:val="20"/>
                <w:szCs w:val="20"/>
              </w:rPr>
              <w:t>, vây, đầu, đuôi, bong bóng và các phụ phẩm ăn được sau giết mổ khác của cá:</w:t>
            </w:r>
          </w:p>
        </w:tc>
        <w:tc>
          <w:tcPr>
            <w:tcW w:w="1161" w:type="pct"/>
          </w:tcPr>
          <w:p w14:paraId="456EE582" w14:textId="77777777" w:rsidR="00EA4B3C" w:rsidRPr="00FD09BF" w:rsidRDefault="00EA4B3C" w:rsidP="00EF3EA4">
            <w:pPr>
              <w:rPr>
                <w:rFonts w:ascii="Arial" w:hAnsi="Arial" w:cs="Arial"/>
                <w:color w:val="auto"/>
                <w:sz w:val="20"/>
                <w:szCs w:val="20"/>
              </w:rPr>
            </w:pPr>
          </w:p>
        </w:tc>
      </w:tr>
      <w:tr w:rsidR="00EA4B3C" w:rsidRPr="00FD09BF" w14:paraId="1C41FE59" w14:textId="77777777" w:rsidTr="00DC764E">
        <w:tc>
          <w:tcPr>
            <w:tcW w:w="628" w:type="pct"/>
            <w:gridSpan w:val="2"/>
          </w:tcPr>
          <w:p w14:paraId="022A195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0302.91</w:t>
            </w:r>
          </w:p>
        </w:tc>
        <w:tc>
          <w:tcPr>
            <w:tcW w:w="3211" w:type="pct"/>
          </w:tcPr>
          <w:p w14:paraId="241B8397"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Gan, sẹ và bọc trứng cá</w:t>
            </w:r>
          </w:p>
        </w:tc>
        <w:tc>
          <w:tcPr>
            <w:tcW w:w="1161" w:type="pct"/>
          </w:tcPr>
          <w:p w14:paraId="4E93EEE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4BF4107D" w14:textId="77777777" w:rsidTr="00DC764E">
        <w:tc>
          <w:tcPr>
            <w:tcW w:w="628" w:type="pct"/>
            <w:gridSpan w:val="2"/>
          </w:tcPr>
          <w:p w14:paraId="2AC766A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0302.92</w:t>
            </w:r>
          </w:p>
        </w:tc>
        <w:tc>
          <w:tcPr>
            <w:tcW w:w="3211" w:type="pct"/>
          </w:tcPr>
          <w:p w14:paraId="3EBA426D"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Vây cá mập</w:t>
            </w:r>
          </w:p>
        </w:tc>
        <w:tc>
          <w:tcPr>
            <w:tcW w:w="1161" w:type="pct"/>
          </w:tcPr>
          <w:p w14:paraId="0A93320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5A1A7FCD" w14:textId="77777777" w:rsidTr="00DC764E">
        <w:tc>
          <w:tcPr>
            <w:tcW w:w="628" w:type="pct"/>
            <w:gridSpan w:val="2"/>
          </w:tcPr>
          <w:p w14:paraId="6D29573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0302.99</w:t>
            </w:r>
          </w:p>
        </w:tc>
        <w:tc>
          <w:tcPr>
            <w:tcW w:w="3211" w:type="pct"/>
          </w:tcPr>
          <w:p w14:paraId="6604921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Loại khác</w:t>
            </w:r>
          </w:p>
        </w:tc>
        <w:tc>
          <w:tcPr>
            <w:tcW w:w="1161" w:type="pct"/>
          </w:tcPr>
          <w:p w14:paraId="5865F2A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68872DF1" w14:textId="77777777" w:rsidTr="00DC764E">
        <w:tc>
          <w:tcPr>
            <w:tcW w:w="628" w:type="pct"/>
            <w:gridSpan w:val="2"/>
          </w:tcPr>
          <w:p w14:paraId="45A5CFD6"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03.03</w:t>
            </w:r>
          </w:p>
        </w:tc>
        <w:tc>
          <w:tcPr>
            <w:tcW w:w="3211" w:type="pct"/>
          </w:tcPr>
          <w:p w14:paraId="052321F5"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Cá, đông lạnh, trừ phi-lê cá (fillets) và các loại thịt cá khác thuộc nhóm 03.04.</w:t>
            </w:r>
          </w:p>
        </w:tc>
        <w:tc>
          <w:tcPr>
            <w:tcW w:w="1161" w:type="pct"/>
          </w:tcPr>
          <w:p w14:paraId="2FDA65FB" w14:textId="77777777" w:rsidR="00EA4B3C" w:rsidRPr="00FD09BF" w:rsidRDefault="00EA4B3C" w:rsidP="00EF3EA4">
            <w:pPr>
              <w:rPr>
                <w:rFonts w:ascii="Arial" w:hAnsi="Arial" w:cs="Arial"/>
                <w:b/>
                <w:color w:val="auto"/>
                <w:sz w:val="20"/>
                <w:szCs w:val="20"/>
              </w:rPr>
            </w:pPr>
          </w:p>
        </w:tc>
      </w:tr>
      <w:tr w:rsidR="00EA4B3C" w:rsidRPr="00FD09BF" w14:paraId="7728DBBE" w14:textId="77777777" w:rsidTr="00DC764E">
        <w:tc>
          <w:tcPr>
            <w:tcW w:w="628" w:type="pct"/>
            <w:gridSpan w:val="2"/>
          </w:tcPr>
          <w:p w14:paraId="24FA55A3" w14:textId="77777777" w:rsidR="00EA4B3C" w:rsidRPr="00FD09BF" w:rsidRDefault="00EA4B3C" w:rsidP="00EF3EA4">
            <w:pPr>
              <w:rPr>
                <w:rFonts w:ascii="Arial" w:hAnsi="Arial" w:cs="Arial"/>
                <w:color w:val="auto"/>
                <w:sz w:val="20"/>
                <w:szCs w:val="20"/>
              </w:rPr>
            </w:pPr>
          </w:p>
        </w:tc>
        <w:tc>
          <w:tcPr>
            <w:tcW w:w="3211" w:type="pct"/>
          </w:tcPr>
          <w:p w14:paraId="32B414F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Cá hồi, trừ các phụ phẩm ăn được sau giết mổ của cá thuộc các phân nhóm từ 0303.91 đến 0303.99:</w:t>
            </w:r>
          </w:p>
        </w:tc>
        <w:tc>
          <w:tcPr>
            <w:tcW w:w="1161" w:type="pct"/>
          </w:tcPr>
          <w:p w14:paraId="419473BC" w14:textId="77777777" w:rsidR="00EA4B3C" w:rsidRPr="00FD09BF" w:rsidRDefault="00EA4B3C" w:rsidP="00EF3EA4">
            <w:pPr>
              <w:rPr>
                <w:rFonts w:ascii="Arial" w:hAnsi="Arial" w:cs="Arial"/>
                <w:color w:val="auto"/>
                <w:sz w:val="20"/>
                <w:szCs w:val="20"/>
              </w:rPr>
            </w:pPr>
          </w:p>
        </w:tc>
      </w:tr>
      <w:tr w:rsidR="00EA4B3C" w:rsidRPr="00FD09BF" w14:paraId="4BDA33FD" w14:textId="77777777" w:rsidTr="00DC764E">
        <w:tc>
          <w:tcPr>
            <w:tcW w:w="628" w:type="pct"/>
            <w:gridSpan w:val="2"/>
          </w:tcPr>
          <w:p w14:paraId="7583102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0303.11</w:t>
            </w:r>
          </w:p>
        </w:tc>
        <w:tc>
          <w:tcPr>
            <w:tcW w:w="3211" w:type="pct"/>
          </w:tcPr>
          <w:p w14:paraId="40101D1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xml:space="preserve">- - Cá hồi đỏ </w:t>
            </w:r>
            <w:r w:rsidRPr="00FD09BF">
              <w:rPr>
                <w:rFonts w:ascii="Arial" w:hAnsi="Arial" w:cs="Arial"/>
                <w:i/>
                <w:color w:val="auto"/>
                <w:sz w:val="20"/>
                <w:szCs w:val="20"/>
              </w:rPr>
              <w:t>(Oncorhynchus nerka)</w:t>
            </w:r>
          </w:p>
        </w:tc>
        <w:tc>
          <w:tcPr>
            <w:tcW w:w="1161" w:type="pct"/>
          </w:tcPr>
          <w:p w14:paraId="45398CC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2C325D13" w14:textId="77777777" w:rsidTr="00DC764E">
        <w:tc>
          <w:tcPr>
            <w:tcW w:w="628" w:type="pct"/>
            <w:gridSpan w:val="2"/>
          </w:tcPr>
          <w:p w14:paraId="0D09434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0303.12</w:t>
            </w:r>
          </w:p>
        </w:tc>
        <w:tc>
          <w:tcPr>
            <w:tcW w:w="3211" w:type="pct"/>
          </w:tcPr>
          <w:p w14:paraId="3766065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xml:space="preserve">- - Cá hồi Thái Bình Dương khác </w:t>
            </w:r>
            <w:r w:rsidRPr="00FD09BF">
              <w:rPr>
                <w:rFonts w:ascii="Arial" w:hAnsi="Arial" w:cs="Arial"/>
                <w:i/>
                <w:color w:val="auto"/>
                <w:sz w:val="20"/>
                <w:szCs w:val="20"/>
              </w:rPr>
              <w:t xml:space="preserve">(Oncorhynchus gorbuscha, Oncorhynchus keta, Oncorhynchus tschawytscha, Oncorhynchus kisutch, Oncorhynchus masou </w:t>
            </w:r>
            <w:r w:rsidRPr="00FD09BF">
              <w:rPr>
                <w:rFonts w:ascii="Arial" w:hAnsi="Arial" w:cs="Arial"/>
                <w:color w:val="auto"/>
                <w:sz w:val="20"/>
                <w:szCs w:val="20"/>
              </w:rPr>
              <w:t>và</w:t>
            </w:r>
            <w:r w:rsidRPr="00FD09BF">
              <w:rPr>
                <w:rFonts w:ascii="Arial" w:hAnsi="Arial" w:cs="Arial"/>
                <w:i/>
                <w:color w:val="auto"/>
                <w:sz w:val="20"/>
                <w:szCs w:val="20"/>
              </w:rPr>
              <w:t xml:space="preserve"> Oncorhynchus rhodurus)</w:t>
            </w:r>
          </w:p>
        </w:tc>
        <w:tc>
          <w:tcPr>
            <w:tcW w:w="1161" w:type="pct"/>
          </w:tcPr>
          <w:p w14:paraId="600EA08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17A502D9" w14:textId="77777777" w:rsidTr="00DC764E">
        <w:tc>
          <w:tcPr>
            <w:tcW w:w="628" w:type="pct"/>
            <w:gridSpan w:val="2"/>
          </w:tcPr>
          <w:p w14:paraId="2329748D"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0303.13</w:t>
            </w:r>
          </w:p>
        </w:tc>
        <w:tc>
          <w:tcPr>
            <w:tcW w:w="3211" w:type="pct"/>
          </w:tcPr>
          <w:p w14:paraId="0869061D"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xml:space="preserve">- - Cá hồi Đại Tây Dương </w:t>
            </w:r>
            <w:r w:rsidRPr="00FD09BF">
              <w:rPr>
                <w:rFonts w:ascii="Arial" w:hAnsi="Arial" w:cs="Arial"/>
                <w:i/>
                <w:color w:val="auto"/>
                <w:sz w:val="20"/>
                <w:szCs w:val="20"/>
              </w:rPr>
              <w:t>(Salmo salar)</w:t>
            </w:r>
            <w:r w:rsidRPr="00FD09BF">
              <w:rPr>
                <w:rFonts w:ascii="Arial" w:hAnsi="Arial" w:cs="Arial"/>
                <w:color w:val="auto"/>
                <w:sz w:val="20"/>
                <w:szCs w:val="20"/>
              </w:rPr>
              <w:t xml:space="preserve"> và cá hồi sông Đa-nuýp </w:t>
            </w:r>
            <w:r w:rsidRPr="00FD09BF">
              <w:rPr>
                <w:rFonts w:ascii="Arial" w:hAnsi="Arial" w:cs="Arial"/>
                <w:i/>
                <w:color w:val="auto"/>
                <w:sz w:val="20"/>
                <w:szCs w:val="20"/>
              </w:rPr>
              <w:t>(Hucho Hucho)</w:t>
            </w:r>
          </w:p>
        </w:tc>
        <w:tc>
          <w:tcPr>
            <w:tcW w:w="1161" w:type="pct"/>
          </w:tcPr>
          <w:p w14:paraId="401C458D"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30A61D60" w14:textId="77777777" w:rsidTr="00DC764E">
        <w:tc>
          <w:tcPr>
            <w:tcW w:w="628" w:type="pct"/>
            <w:gridSpan w:val="2"/>
          </w:tcPr>
          <w:p w14:paraId="306B036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0303.14</w:t>
            </w:r>
          </w:p>
        </w:tc>
        <w:tc>
          <w:tcPr>
            <w:tcW w:w="3211" w:type="pct"/>
          </w:tcPr>
          <w:p w14:paraId="146DF4E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xml:space="preserve">- - Cá hồi chấm (trout) </w:t>
            </w:r>
            <w:r w:rsidRPr="00FD09BF">
              <w:rPr>
                <w:rFonts w:ascii="Arial" w:hAnsi="Arial" w:cs="Arial"/>
                <w:i/>
                <w:color w:val="auto"/>
                <w:sz w:val="20"/>
                <w:szCs w:val="20"/>
              </w:rPr>
              <w:t>(Salmo trutta, Oncorhynchus mykiss, Oncorhynchus clarki, Oncorhynchus aguabonita, Oncorhynchus gilae, Oncorhynchus apache và Oncorhynchus chrysogaster)</w:t>
            </w:r>
          </w:p>
        </w:tc>
        <w:tc>
          <w:tcPr>
            <w:tcW w:w="1161" w:type="pct"/>
          </w:tcPr>
          <w:p w14:paraId="59586EF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7BF8312B" w14:textId="77777777" w:rsidTr="00DC764E">
        <w:tc>
          <w:tcPr>
            <w:tcW w:w="628" w:type="pct"/>
            <w:gridSpan w:val="2"/>
          </w:tcPr>
          <w:p w14:paraId="6FC1BA5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0303.19</w:t>
            </w:r>
          </w:p>
        </w:tc>
        <w:tc>
          <w:tcPr>
            <w:tcW w:w="3211" w:type="pct"/>
          </w:tcPr>
          <w:p w14:paraId="7615E2C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Loại khác</w:t>
            </w:r>
          </w:p>
        </w:tc>
        <w:tc>
          <w:tcPr>
            <w:tcW w:w="1161" w:type="pct"/>
          </w:tcPr>
          <w:p w14:paraId="40AB0554"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5E074303" w14:textId="77777777" w:rsidTr="00DC764E">
        <w:tc>
          <w:tcPr>
            <w:tcW w:w="628" w:type="pct"/>
            <w:gridSpan w:val="2"/>
          </w:tcPr>
          <w:p w14:paraId="7B832DA9" w14:textId="77777777" w:rsidR="00EA4B3C" w:rsidRPr="00FD09BF" w:rsidRDefault="00EA4B3C" w:rsidP="00EF3EA4">
            <w:pPr>
              <w:rPr>
                <w:rFonts w:ascii="Arial" w:hAnsi="Arial" w:cs="Arial"/>
                <w:color w:val="auto"/>
                <w:sz w:val="20"/>
                <w:szCs w:val="20"/>
              </w:rPr>
            </w:pPr>
          </w:p>
        </w:tc>
        <w:tc>
          <w:tcPr>
            <w:tcW w:w="3211" w:type="pct"/>
          </w:tcPr>
          <w:p w14:paraId="727BB41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xml:space="preserve">- Cá rô phi </w:t>
            </w:r>
            <w:r w:rsidRPr="00FD09BF">
              <w:rPr>
                <w:rFonts w:ascii="Arial" w:hAnsi="Arial" w:cs="Arial"/>
                <w:i/>
                <w:color w:val="auto"/>
                <w:sz w:val="20"/>
                <w:szCs w:val="20"/>
              </w:rPr>
              <w:t>(Oreochromis spp.),</w:t>
            </w:r>
            <w:r w:rsidRPr="00FD09BF">
              <w:rPr>
                <w:rFonts w:ascii="Arial" w:hAnsi="Arial" w:cs="Arial"/>
                <w:color w:val="auto"/>
                <w:sz w:val="20"/>
                <w:szCs w:val="20"/>
              </w:rPr>
              <w:t xml:space="preserve"> cá da trơn </w:t>
            </w:r>
            <w:r w:rsidRPr="00FD09BF">
              <w:rPr>
                <w:rFonts w:ascii="Arial" w:hAnsi="Arial" w:cs="Arial"/>
                <w:i/>
                <w:color w:val="auto"/>
                <w:sz w:val="20"/>
                <w:szCs w:val="20"/>
              </w:rPr>
              <w:t>(Pangasius spp., Silurus spp., Clarias spp., Ictalurus spp.),</w:t>
            </w:r>
            <w:r w:rsidRPr="00FD09BF">
              <w:rPr>
                <w:rFonts w:ascii="Arial" w:hAnsi="Arial" w:cs="Arial"/>
                <w:color w:val="auto"/>
                <w:sz w:val="20"/>
                <w:szCs w:val="20"/>
              </w:rPr>
              <w:t xml:space="preserve"> cá chép </w:t>
            </w:r>
            <w:r w:rsidRPr="00FD09BF">
              <w:rPr>
                <w:rFonts w:ascii="Arial" w:hAnsi="Arial" w:cs="Arial"/>
                <w:i/>
                <w:color w:val="auto"/>
                <w:sz w:val="20"/>
                <w:szCs w:val="20"/>
              </w:rPr>
              <w:t xml:space="preserve">(Cyprinus spp., Carassius spp., Ctenopharyngodon idellus, Hypophthalmichthys spp., Cirrhinus spp., Mylopharyngodon piceus, Catla catla, Labeo spp., Osteochilus hasselti, Leptobarbus hoeveni, Megalobrama spp.), </w:t>
            </w:r>
            <w:r w:rsidRPr="00FD09BF">
              <w:rPr>
                <w:rFonts w:ascii="Arial" w:hAnsi="Arial" w:cs="Arial"/>
                <w:color w:val="auto"/>
                <w:sz w:val="20"/>
                <w:szCs w:val="20"/>
              </w:rPr>
              <w:t>cá chình</w:t>
            </w:r>
            <w:r w:rsidRPr="00FD09BF">
              <w:rPr>
                <w:rFonts w:ascii="Arial" w:hAnsi="Arial" w:cs="Arial"/>
                <w:i/>
                <w:color w:val="auto"/>
                <w:sz w:val="20"/>
                <w:szCs w:val="20"/>
              </w:rPr>
              <w:t xml:space="preserve"> (Anguilla spp.),</w:t>
            </w:r>
            <w:r w:rsidRPr="00FD09BF">
              <w:rPr>
                <w:rFonts w:ascii="Arial" w:hAnsi="Arial" w:cs="Arial"/>
                <w:color w:val="auto"/>
                <w:sz w:val="20"/>
                <w:szCs w:val="20"/>
              </w:rPr>
              <w:t xml:space="preserve"> cá </w:t>
            </w:r>
            <w:r w:rsidRPr="00F120A1">
              <w:rPr>
                <w:rFonts w:ascii="Arial" w:hAnsi="Arial" w:cs="Arial"/>
                <w:color w:val="auto"/>
                <w:sz w:val="20"/>
                <w:szCs w:val="20"/>
              </w:rPr>
              <w:t>rô sông Nile</w:t>
            </w:r>
            <w:r w:rsidRPr="00FD09BF">
              <w:rPr>
                <w:rFonts w:ascii="Arial" w:hAnsi="Arial" w:cs="Arial"/>
                <w:color w:val="auto"/>
                <w:sz w:val="20"/>
                <w:szCs w:val="20"/>
              </w:rPr>
              <w:t xml:space="preserve"> (</w:t>
            </w:r>
            <w:r w:rsidRPr="00FD09BF">
              <w:rPr>
                <w:rFonts w:ascii="Arial" w:hAnsi="Arial" w:cs="Arial"/>
                <w:i/>
                <w:color w:val="auto"/>
                <w:sz w:val="20"/>
                <w:szCs w:val="20"/>
              </w:rPr>
              <w:t>Lates niloticus</w:t>
            </w:r>
            <w:r w:rsidRPr="00FD09BF">
              <w:rPr>
                <w:rFonts w:ascii="Arial" w:hAnsi="Arial" w:cs="Arial"/>
                <w:color w:val="auto"/>
                <w:sz w:val="20"/>
                <w:szCs w:val="20"/>
              </w:rPr>
              <w:t xml:space="preserve">) và cá quả (cá lóc hay cá chuối) </w:t>
            </w:r>
            <w:r w:rsidRPr="00FD09BF">
              <w:rPr>
                <w:rFonts w:ascii="Arial" w:hAnsi="Arial" w:cs="Arial"/>
                <w:i/>
                <w:color w:val="auto"/>
                <w:sz w:val="20"/>
                <w:szCs w:val="20"/>
              </w:rPr>
              <w:t>(Channa spp.),</w:t>
            </w:r>
            <w:r w:rsidRPr="00FD09BF">
              <w:rPr>
                <w:rFonts w:ascii="Arial" w:hAnsi="Arial" w:cs="Arial"/>
                <w:color w:val="auto"/>
                <w:sz w:val="20"/>
                <w:szCs w:val="20"/>
              </w:rPr>
              <w:t xml:space="preserve"> trừ các phụ phẩm ăn được sau giết mổ của cá thuộc các phân nhóm từ 0303.91 đến 0303.99:</w:t>
            </w:r>
          </w:p>
        </w:tc>
        <w:tc>
          <w:tcPr>
            <w:tcW w:w="1161" w:type="pct"/>
          </w:tcPr>
          <w:p w14:paraId="0EB8AE66" w14:textId="77777777" w:rsidR="00EA4B3C" w:rsidRPr="00FD09BF" w:rsidRDefault="00EA4B3C" w:rsidP="00EF3EA4">
            <w:pPr>
              <w:rPr>
                <w:rFonts w:ascii="Arial" w:hAnsi="Arial" w:cs="Arial"/>
                <w:color w:val="auto"/>
                <w:sz w:val="20"/>
                <w:szCs w:val="20"/>
              </w:rPr>
            </w:pPr>
          </w:p>
        </w:tc>
      </w:tr>
      <w:tr w:rsidR="00EA4B3C" w:rsidRPr="00FD09BF" w14:paraId="50C25CE8" w14:textId="77777777" w:rsidTr="00DC764E">
        <w:tc>
          <w:tcPr>
            <w:tcW w:w="628" w:type="pct"/>
            <w:gridSpan w:val="2"/>
          </w:tcPr>
          <w:p w14:paraId="57A2C0A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0303.23</w:t>
            </w:r>
          </w:p>
        </w:tc>
        <w:tc>
          <w:tcPr>
            <w:tcW w:w="3211" w:type="pct"/>
          </w:tcPr>
          <w:p w14:paraId="19C4A19B" w14:textId="77777777" w:rsidR="00EA4B3C" w:rsidRPr="00FD09BF" w:rsidRDefault="00EA4B3C" w:rsidP="00EF3EA4">
            <w:pPr>
              <w:rPr>
                <w:rFonts w:ascii="Arial" w:hAnsi="Arial" w:cs="Arial"/>
                <w:color w:val="auto"/>
                <w:sz w:val="20"/>
                <w:szCs w:val="20"/>
                <w:lang w:val="en-US"/>
              </w:rPr>
            </w:pPr>
            <w:r w:rsidRPr="00FD09BF">
              <w:rPr>
                <w:rFonts w:ascii="Arial" w:hAnsi="Arial" w:cs="Arial"/>
                <w:color w:val="auto"/>
                <w:sz w:val="20"/>
                <w:szCs w:val="20"/>
              </w:rPr>
              <w:t xml:space="preserve">- - Cá rô phi </w:t>
            </w:r>
            <w:r w:rsidRPr="00FD09BF">
              <w:rPr>
                <w:rFonts w:ascii="Arial" w:hAnsi="Arial" w:cs="Arial"/>
                <w:i/>
                <w:color w:val="auto"/>
                <w:sz w:val="20"/>
                <w:szCs w:val="20"/>
              </w:rPr>
              <w:t>(Oreochromis spp.)</w:t>
            </w:r>
            <w:r w:rsidRPr="00FD09BF">
              <w:rPr>
                <w:rFonts w:ascii="Arial" w:hAnsi="Arial" w:cs="Arial"/>
                <w:color w:val="auto"/>
                <w:sz w:val="20"/>
                <w:szCs w:val="20"/>
                <w:lang w:val="en-US"/>
              </w:rPr>
              <w:t xml:space="preserve"> </w:t>
            </w:r>
            <w:r w:rsidRPr="00FD09BF">
              <w:rPr>
                <w:rFonts w:ascii="Arial" w:hAnsi="Arial" w:cs="Arial"/>
                <w:color w:val="auto"/>
                <w:sz w:val="20"/>
                <w:szCs w:val="20"/>
                <w:vertAlign w:val="superscript"/>
                <w:lang w:val="en-US"/>
              </w:rPr>
              <w:t>(SEN)</w:t>
            </w:r>
          </w:p>
        </w:tc>
        <w:tc>
          <w:tcPr>
            <w:tcW w:w="1161" w:type="pct"/>
          </w:tcPr>
          <w:p w14:paraId="277864D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1C51C77B" w14:textId="77777777" w:rsidTr="00DC764E">
        <w:tc>
          <w:tcPr>
            <w:tcW w:w="628" w:type="pct"/>
            <w:gridSpan w:val="2"/>
          </w:tcPr>
          <w:p w14:paraId="4B731C54"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0303.24</w:t>
            </w:r>
          </w:p>
        </w:tc>
        <w:tc>
          <w:tcPr>
            <w:tcW w:w="3211" w:type="pct"/>
          </w:tcPr>
          <w:p w14:paraId="1A12998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xml:space="preserve">- - Cá da trơn </w:t>
            </w:r>
            <w:r w:rsidRPr="00FD09BF">
              <w:rPr>
                <w:rFonts w:ascii="Arial" w:hAnsi="Arial" w:cs="Arial"/>
                <w:i/>
                <w:color w:val="auto"/>
                <w:sz w:val="20"/>
                <w:szCs w:val="20"/>
              </w:rPr>
              <w:t>(Pangasius spp., Silurus spp., Clarias spp., Ictalurus spp.)</w:t>
            </w:r>
          </w:p>
        </w:tc>
        <w:tc>
          <w:tcPr>
            <w:tcW w:w="1161" w:type="pct"/>
          </w:tcPr>
          <w:p w14:paraId="5697E5A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50E0B743" w14:textId="77777777" w:rsidTr="00DC764E">
        <w:tc>
          <w:tcPr>
            <w:tcW w:w="628" w:type="pct"/>
            <w:gridSpan w:val="2"/>
          </w:tcPr>
          <w:p w14:paraId="085E79AD"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0303.25</w:t>
            </w:r>
          </w:p>
        </w:tc>
        <w:tc>
          <w:tcPr>
            <w:tcW w:w="3211" w:type="pct"/>
          </w:tcPr>
          <w:p w14:paraId="2B6E99F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xml:space="preserve">- - Cá chép </w:t>
            </w:r>
            <w:r w:rsidRPr="00FD09BF">
              <w:rPr>
                <w:rFonts w:ascii="Arial" w:hAnsi="Arial" w:cs="Arial"/>
                <w:i/>
                <w:color w:val="auto"/>
                <w:sz w:val="20"/>
                <w:szCs w:val="20"/>
              </w:rPr>
              <w:t>(Cyprinus spp., Carassius spp., Ctenopharyngodon idellus, Hypophthalmichthys spp., Cirrhinus spp., Mylopha</w:t>
            </w:r>
            <w:r w:rsidRPr="00F120A1">
              <w:rPr>
                <w:rFonts w:ascii="Arial" w:hAnsi="Arial" w:cs="Arial"/>
                <w:i/>
                <w:color w:val="auto"/>
                <w:sz w:val="20"/>
                <w:szCs w:val="20"/>
              </w:rPr>
              <w:t>r</w:t>
            </w:r>
            <w:r w:rsidRPr="00FD09BF">
              <w:rPr>
                <w:rFonts w:ascii="Arial" w:hAnsi="Arial" w:cs="Arial"/>
                <w:i/>
                <w:color w:val="auto"/>
                <w:sz w:val="20"/>
                <w:szCs w:val="20"/>
              </w:rPr>
              <w:t>yngodon piceus, Catla catla, Labeo spp., Osteochilus hasselti, Leptobarbus hoeveni, Megalobrama spp.)</w:t>
            </w:r>
          </w:p>
        </w:tc>
        <w:tc>
          <w:tcPr>
            <w:tcW w:w="1161" w:type="pct"/>
          </w:tcPr>
          <w:p w14:paraId="4D159AC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4A1896ED" w14:textId="77777777" w:rsidTr="00DC764E">
        <w:tc>
          <w:tcPr>
            <w:tcW w:w="628" w:type="pct"/>
            <w:gridSpan w:val="2"/>
          </w:tcPr>
          <w:p w14:paraId="57E36AC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0303.26</w:t>
            </w:r>
          </w:p>
        </w:tc>
        <w:tc>
          <w:tcPr>
            <w:tcW w:w="3211" w:type="pct"/>
          </w:tcPr>
          <w:p w14:paraId="4A84C55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xml:space="preserve">- - Cá chình </w:t>
            </w:r>
            <w:r w:rsidRPr="00FD09BF">
              <w:rPr>
                <w:rFonts w:ascii="Arial" w:hAnsi="Arial" w:cs="Arial"/>
                <w:i/>
                <w:color w:val="auto"/>
                <w:sz w:val="20"/>
                <w:szCs w:val="20"/>
              </w:rPr>
              <w:t>(Anguilla spp.)</w:t>
            </w:r>
          </w:p>
        </w:tc>
        <w:tc>
          <w:tcPr>
            <w:tcW w:w="1161" w:type="pct"/>
          </w:tcPr>
          <w:p w14:paraId="62935B0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2173E143" w14:textId="77777777" w:rsidTr="00DC764E">
        <w:tc>
          <w:tcPr>
            <w:tcW w:w="628" w:type="pct"/>
            <w:gridSpan w:val="2"/>
          </w:tcPr>
          <w:p w14:paraId="2C62EB7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lastRenderedPageBreak/>
              <w:t>0303.29</w:t>
            </w:r>
          </w:p>
        </w:tc>
        <w:tc>
          <w:tcPr>
            <w:tcW w:w="3211" w:type="pct"/>
          </w:tcPr>
          <w:p w14:paraId="69EF5D1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Loại khác</w:t>
            </w:r>
          </w:p>
        </w:tc>
        <w:tc>
          <w:tcPr>
            <w:tcW w:w="1161" w:type="pct"/>
          </w:tcPr>
          <w:p w14:paraId="1ED30BA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199AFB0D" w14:textId="77777777" w:rsidTr="00DC764E">
        <w:tc>
          <w:tcPr>
            <w:tcW w:w="628" w:type="pct"/>
            <w:gridSpan w:val="2"/>
          </w:tcPr>
          <w:p w14:paraId="75959304" w14:textId="77777777" w:rsidR="00EA4B3C" w:rsidRPr="00FD09BF" w:rsidRDefault="00EA4B3C" w:rsidP="00EF3EA4">
            <w:pPr>
              <w:rPr>
                <w:rFonts w:ascii="Arial" w:hAnsi="Arial" w:cs="Arial"/>
                <w:color w:val="auto"/>
                <w:sz w:val="20"/>
                <w:szCs w:val="20"/>
              </w:rPr>
            </w:pPr>
          </w:p>
        </w:tc>
        <w:tc>
          <w:tcPr>
            <w:tcW w:w="3211" w:type="pct"/>
          </w:tcPr>
          <w:p w14:paraId="0635EBD4" w14:textId="77777777" w:rsidR="00EA4B3C" w:rsidRPr="00FD09BF" w:rsidRDefault="00EA4B3C" w:rsidP="00EF3EA4">
            <w:pPr>
              <w:rPr>
                <w:rFonts w:ascii="Arial" w:hAnsi="Arial" w:cs="Arial"/>
                <w:color w:val="auto"/>
                <w:sz w:val="20"/>
                <w:szCs w:val="20"/>
              </w:rPr>
            </w:pPr>
            <w:r w:rsidRPr="00F120A1">
              <w:rPr>
                <w:rFonts w:ascii="Arial" w:hAnsi="Arial" w:cs="Arial"/>
                <w:color w:val="auto"/>
                <w:sz w:val="20"/>
                <w:szCs w:val="20"/>
              </w:rPr>
              <w:t xml:space="preserve">- </w:t>
            </w:r>
            <w:r w:rsidRPr="00FD09BF">
              <w:rPr>
                <w:rFonts w:ascii="Arial" w:hAnsi="Arial" w:cs="Arial"/>
                <w:color w:val="auto"/>
                <w:sz w:val="20"/>
                <w:szCs w:val="20"/>
              </w:rPr>
              <w:t xml:space="preserve">Cá bơn </w:t>
            </w:r>
            <w:r w:rsidRPr="00FD09BF">
              <w:rPr>
                <w:rFonts w:ascii="Arial" w:hAnsi="Arial" w:cs="Arial"/>
                <w:i/>
                <w:color w:val="auto"/>
                <w:sz w:val="20"/>
                <w:szCs w:val="20"/>
              </w:rPr>
              <w:t xml:space="preserve">(Pleuronectidae, Bothidae, Cynoglossidae, Soleidae, Scophthalmidae </w:t>
            </w:r>
            <w:r w:rsidRPr="00FD09BF">
              <w:rPr>
                <w:rFonts w:ascii="Arial" w:hAnsi="Arial" w:cs="Arial"/>
                <w:color w:val="auto"/>
                <w:sz w:val="20"/>
                <w:szCs w:val="20"/>
              </w:rPr>
              <w:t>và</w:t>
            </w:r>
            <w:r w:rsidRPr="00FD09BF">
              <w:rPr>
                <w:rFonts w:ascii="Arial" w:hAnsi="Arial" w:cs="Arial"/>
                <w:i/>
                <w:color w:val="auto"/>
                <w:sz w:val="20"/>
                <w:szCs w:val="20"/>
              </w:rPr>
              <w:t xml:space="preserve"> Citharidae),</w:t>
            </w:r>
            <w:r w:rsidRPr="00FD09BF">
              <w:rPr>
                <w:rFonts w:ascii="Arial" w:hAnsi="Arial" w:cs="Arial"/>
                <w:color w:val="auto"/>
                <w:sz w:val="20"/>
                <w:szCs w:val="20"/>
              </w:rPr>
              <w:t xml:space="preserve"> trừ các phụ phẩm ăn được sau giết mổ của cá thuộc các phân nhóm từ 0303.91 đến 0303.99:</w:t>
            </w:r>
          </w:p>
        </w:tc>
        <w:tc>
          <w:tcPr>
            <w:tcW w:w="1161" w:type="pct"/>
          </w:tcPr>
          <w:p w14:paraId="5DA4E2BB" w14:textId="77777777" w:rsidR="00EA4B3C" w:rsidRPr="00FD09BF" w:rsidRDefault="00EA4B3C" w:rsidP="00EF3EA4">
            <w:pPr>
              <w:rPr>
                <w:rFonts w:ascii="Arial" w:hAnsi="Arial" w:cs="Arial"/>
                <w:color w:val="auto"/>
                <w:sz w:val="20"/>
                <w:szCs w:val="20"/>
              </w:rPr>
            </w:pPr>
          </w:p>
        </w:tc>
      </w:tr>
      <w:tr w:rsidR="00EA4B3C" w:rsidRPr="00FD09BF" w14:paraId="7EC7309E" w14:textId="77777777" w:rsidTr="00DC764E">
        <w:tc>
          <w:tcPr>
            <w:tcW w:w="628" w:type="pct"/>
            <w:gridSpan w:val="2"/>
          </w:tcPr>
          <w:p w14:paraId="699DD067"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0303.31</w:t>
            </w:r>
          </w:p>
        </w:tc>
        <w:tc>
          <w:tcPr>
            <w:tcW w:w="3211" w:type="pct"/>
          </w:tcPr>
          <w:p w14:paraId="6650DF7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xml:space="preserve">- - Cá bơn lưỡi ngựa (Halibut) </w:t>
            </w:r>
            <w:r w:rsidRPr="00FD09BF">
              <w:rPr>
                <w:rFonts w:ascii="Arial" w:hAnsi="Arial" w:cs="Arial"/>
                <w:i/>
                <w:color w:val="auto"/>
                <w:sz w:val="20"/>
                <w:szCs w:val="20"/>
              </w:rPr>
              <w:t>(Reinhardtius hippoglossoides, Hippoglossus hippoglossus, Hippoglossus stenolepis)</w:t>
            </w:r>
          </w:p>
        </w:tc>
        <w:tc>
          <w:tcPr>
            <w:tcW w:w="1161" w:type="pct"/>
          </w:tcPr>
          <w:p w14:paraId="479A1FE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27889667" w14:textId="77777777" w:rsidTr="00DC764E">
        <w:tc>
          <w:tcPr>
            <w:tcW w:w="628" w:type="pct"/>
            <w:gridSpan w:val="2"/>
          </w:tcPr>
          <w:p w14:paraId="3AA10AB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0303.32</w:t>
            </w:r>
          </w:p>
        </w:tc>
        <w:tc>
          <w:tcPr>
            <w:tcW w:w="3211" w:type="pct"/>
          </w:tcPr>
          <w:p w14:paraId="4F250F4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xml:space="preserve">- - Cá bơn sao </w:t>
            </w:r>
            <w:r w:rsidRPr="00FD09BF">
              <w:rPr>
                <w:rFonts w:ascii="Arial" w:hAnsi="Arial" w:cs="Arial"/>
                <w:i/>
                <w:color w:val="auto"/>
                <w:sz w:val="20"/>
                <w:szCs w:val="20"/>
              </w:rPr>
              <w:t>(Pleuronectes platessa)</w:t>
            </w:r>
          </w:p>
        </w:tc>
        <w:tc>
          <w:tcPr>
            <w:tcW w:w="1161" w:type="pct"/>
          </w:tcPr>
          <w:p w14:paraId="5BC8203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6FF0A8B8" w14:textId="77777777" w:rsidTr="00DC764E">
        <w:tc>
          <w:tcPr>
            <w:tcW w:w="628" w:type="pct"/>
            <w:gridSpan w:val="2"/>
          </w:tcPr>
          <w:p w14:paraId="3DFEBEA4"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0303.33</w:t>
            </w:r>
          </w:p>
        </w:tc>
        <w:tc>
          <w:tcPr>
            <w:tcW w:w="3211" w:type="pct"/>
          </w:tcPr>
          <w:p w14:paraId="70E46F8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xml:space="preserve">- - Cá bơn sole </w:t>
            </w:r>
            <w:r w:rsidRPr="00FD09BF">
              <w:rPr>
                <w:rFonts w:ascii="Arial" w:hAnsi="Arial" w:cs="Arial"/>
                <w:i/>
                <w:color w:val="auto"/>
                <w:sz w:val="20"/>
                <w:szCs w:val="20"/>
              </w:rPr>
              <w:t>(Solea spp.)</w:t>
            </w:r>
          </w:p>
        </w:tc>
        <w:tc>
          <w:tcPr>
            <w:tcW w:w="1161" w:type="pct"/>
          </w:tcPr>
          <w:p w14:paraId="0697284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741A980D" w14:textId="77777777" w:rsidTr="00DC764E">
        <w:tc>
          <w:tcPr>
            <w:tcW w:w="628" w:type="pct"/>
            <w:gridSpan w:val="2"/>
          </w:tcPr>
          <w:p w14:paraId="7E8589E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0303.34</w:t>
            </w:r>
          </w:p>
        </w:tc>
        <w:tc>
          <w:tcPr>
            <w:tcW w:w="3211" w:type="pct"/>
          </w:tcPr>
          <w:p w14:paraId="6407AAC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xml:space="preserve">- - Cá bơn turbot </w:t>
            </w:r>
            <w:r w:rsidRPr="00FD09BF">
              <w:rPr>
                <w:rFonts w:ascii="Arial" w:hAnsi="Arial" w:cs="Arial"/>
                <w:i/>
                <w:color w:val="auto"/>
                <w:sz w:val="20"/>
                <w:szCs w:val="20"/>
              </w:rPr>
              <w:t>(Psetta maxima)</w:t>
            </w:r>
          </w:p>
        </w:tc>
        <w:tc>
          <w:tcPr>
            <w:tcW w:w="1161" w:type="pct"/>
          </w:tcPr>
          <w:p w14:paraId="15302C27"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6F8F171A" w14:textId="77777777" w:rsidTr="00DC764E">
        <w:tc>
          <w:tcPr>
            <w:tcW w:w="628" w:type="pct"/>
            <w:gridSpan w:val="2"/>
          </w:tcPr>
          <w:p w14:paraId="3B481A4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0303.39</w:t>
            </w:r>
          </w:p>
        </w:tc>
        <w:tc>
          <w:tcPr>
            <w:tcW w:w="3211" w:type="pct"/>
          </w:tcPr>
          <w:p w14:paraId="5825748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Loại khác</w:t>
            </w:r>
          </w:p>
        </w:tc>
        <w:tc>
          <w:tcPr>
            <w:tcW w:w="1161" w:type="pct"/>
          </w:tcPr>
          <w:p w14:paraId="2FF5461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27A474DB" w14:textId="77777777" w:rsidTr="00DC764E">
        <w:tc>
          <w:tcPr>
            <w:tcW w:w="628" w:type="pct"/>
            <w:gridSpan w:val="2"/>
          </w:tcPr>
          <w:p w14:paraId="5F764178" w14:textId="77777777" w:rsidR="00EA4B3C" w:rsidRPr="00FD09BF" w:rsidRDefault="00EA4B3C" w:rsidP="00EF3EA4">
            <w:pPr>
              <w:rPr>
                <w:rFonts w:ascii="Arial" w:hAnsi="Arial" w:cs="Arial"/>
                <w:color w:val="auto"/>
                <w:sz w:val="20"/>
                <w:szCs w:val="20"/>
              </w:rPr>
            </w:pPr>
          </w:p>
        </w:tc>
        <w:tc>
          <w:tcPr>
            <w:tcW w:w="3211" w:type="pct"/>
          </w:tcPr>
          <w:p w14:paraId="56BA90B4"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xml:space="preserve">- Cá ngừ đại dương (thuộc giống </w:t>
            </w:r>
            <w:r w:rsidRPr="00FD09BF">
              <w:rPr>
                <w:rFonts w:ascii="Arial" w:hAnsi="Arial" w:cs="Arial"/>
                <w:i/>
                <w:color w:val="auto"/>
                <w:sz w:val="20"/>
                <w:szCs w:val="20"/>
              </w:rPr>
              <w:t>Thunus</w:t>
            </w:r>
            <w:r w:rsidRPr="00FD09BF">
              <w:rPr>
                <w:rFonts w:ascii="Arial" w:hAnsi="Arial" w:cs="Arial"/>
                <w:color w:val="auto"/>
                <w:sz w:val="20"/>
                <w:szCs w:val="20"/>
              </w:rPr>
              <w:t xml:space="preserve">), cá ngừ vằn </w:t>
            </w:r>
            <w:r w:rsidRPr="00F120A1">
              <w:rPr>
                <w:rFonts w:ascii="Arial" w:hAnsi="Arial" w:cs="Arial"/>
                <w:color w:val="auto"/>
                <w:sz w:val="20"/>
                <w:szCs w:val="20"/>
              </w:rPr>
              <w:t>(</w:t>
            </w:r>
            <w:r w:rsidRPr="00FD09BF">
              <w:rPr>
                <w:rFonts w:ascii="Arial" w:hAnsi="Arial" w:cs="Arial"/>
                <w:color w:val="auto"/>
                <w:sz w:val="20"/>
                <w:szCs w:val="20"/>
              </w:rPr>
              <w:t>cá ngừ sọc dưa</w:t>
            </w:r>
            <w:r w:rsidRPr="00F120A1">
              <w:rPr>
                <w:rFonts w:ascii="Arial" w:hAnsi="Arial" w:cs="Arial"/>
                <w:color w:val="auto"/>
                <w:sz w:val="20"/>
                <w:szCs w:val="20"/>
              </w:rPr>
              <w:t>)</w:t>
            </w:r>
            <w:r w:rsidRPr="00FD09BF">
              <w:rPr>
                <w:rFonts w:ascii="Arial" w:hAnsi="Arial" w:cs="Arial"/>
                <w:color w:val="auto"/>
                <w:sz w:val="20"/>
                <w:szCs w:val="20"/>
              </w:rPr>
              <w:t xml:space="preserve"> </w:t>
            </w:r>
            <w:r w:rsidRPr="00FD09BF">
              <w:rPr>
                <w:rFonts w:ascii="Arial" w:hAnsi="Arial" w:cs="Arial"/>
                <w:i/>
                <w:color w:val="auto"/>
                <w:sz w:val="20"/>
                <w:szCs w:val="20"/>
              </w:rPr>
              <w:t>(Katsuwonus</w:t>
            </w:r>
            <w:r w:rsidRPr="00F120A1">
              <w:rPr>
                <w:rFonts w:ascii="Arial" w:hAnsi="Arial" w:cs="Arial"/>
                <w:i/>
                <w:color w:val="auto"/>
                <w:sz w:val="20"/>
                <w:szCs w:val="20"/>
              </w:rPr>
              <w:t xml:space="preserve"> </w:t>
            </w:r>
            <w:r w:rsidRPr="00FD09BF">
              <w:rPr>
                <w:rFonts w:ascii="Arial" w:hAnsi="Arial" w:cs="Arial"/>
                <w:i/>
                <w:color w:val="auto"/>
                <w:sz w:val="20"/>
                <w:szCs w:val="20"/>
              </w:rPr>
              <w:t>pelamis),</w:t>
            </w:r>
            <w:r w:rsidRPr="00FD09BF">
              <w:rPr>
                <w:rFonts w:ascii="Arial" w:hAnsi="Arial" w:cs="Arial"/>
                <w:color w:val="auto"/>
                <w:sz w:val="20"/>
                <w:szCs w:val="20"/>
              </w:rPr>
              <w:t xml:space="preserve"> trừ các phụ phẩm ăn được sau giết mổ của cá thuộc các phân nhóm từ 0303.91 đến 0303.99:</w:t>
            </w:r>
          </w:p>
        </w:tc>
        <w:tc>
          <w:tcPr>
            <w:tcW w:w="1161" w:type="pct"/>
          </w:tcPr>
          <w:p w14:paraId="4E4E29BF" w14:textId="77777777" w:rsidR="00EA4B3C" w:rsidRPr="00FD09BF" w:rsidRDefault="00EA4B3C" w:rsidP="00EF3EA4">
            <w:pPr>
              <w:rPr>
                <w:rFonts w:ascii="Arial" w:hAnsi="Arial" w:cs="Arial"/>
                <w:color w:val="auto"/>
                <w:sz w:val="20"/>
                <w:szCs w:val="20"/>
              </w:rPr>
            </w:pPr>
          </w:p>
        </w:tc>
      </w:tr>
      <w:tr w:rsidR="00EA4B3C" w:rsidRPr="00FD09BF" w14:paraId="456F835B" w14:textId="77777777" w:rsidTr="00DC764E">
        <w:tc>
          <w:tcPr>
            <w:tcW w:w="628" w:type="pct"/>
            <w:gridSpan w:val="2"/>
          </w:tcPr>
          <w:p w14:paraId="6B23C1A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0303.41</w:t>
            </w:r>
          </w:p>
        </w:tc>
        <w:tc>
          <w:tcPr>
            <w:tcW w:w="3211" w:type="pct"/>
          </w:tcPr>
          <w:p w14:paraId="55CA4564"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xml:space="preserve">- - Cá ngừ vây dài </w:t>
            </w:r>
            <w:r w:rsidRPr="00FD09BF">
              <w:rPr>
                <w:rFonts w:ascii="Arial" w:hAnsi="Arial" w:cs="Arial"/>
                <w:i/>
                <w:color w:val="auto"/>
                <w:sz w:val="20"/>
                <w:szCs w:val="20"/>
              </w:rPr>
              <w:t>(Thunnus alalunga)</w:t>
            </w:r>
          </w:p>
        </w:tc>
        <w:tc>
          <w:tcPr>
            <w:tcW w:w="1161" w:type="pct"/>
          </w:tcPr>
          <w:p w14:paraId="4BD5000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5A1250D3" w14:textId="77777777" w:rsidTr="00DC764E">
        <w:tc>
          <w:tcPr>
            <w:tcW w:w="628" w:type="pct"/>
            <w:gridSpan w:val="2"/>
          </w:tcPr>
          <w:p w14:paraId="620F205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0303.42</w:t>
            </w:r>
          </w:p>
        </w:tc>
        <w:tc>
          <w:tcPr>
            <w:tcW w:w="3211" w:type="pct"/>
          </w:tcPr>
          <w:p w14:paraId="79585AC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xml:space="preserve">- - Cá ngừ vây vàng </w:t>
            </w:r>
            <w:r w:rsidRPr="00FD09BF">
              <w:rPr>
                <w:rFonts w:ascii="Arial" w:hAnsi="Arial" w:cs="Arial"/>
                <w:i/>
                <w:color w:val="auto"/>
                <w:sz w:val="20"/>
                <w:szCs w:val="20"/>
              </w:rPr>
              <w:t>(Thunnus albacares)</w:t>
            </w:r>
          </w:p>
        </w:tc>
        <w:tc>
          <w:tcPr>
            <w:tcW w:w="1161" w:type="pct"/>
          </w:tcPr>
          <w:p w14:paraId="4D9EA44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081BC1E2" w14:textId="77777777" w:rsidTr="00DC764E">
        <w:tc>
          <w:tcPr>
            <w:tcW w:w="628" w:type="pct"/>
            <w:gridSpan w:val="2"/>
          </w:tcPr>
          <w:p w14:paraId="0BB39E9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0303.43</w:t>
            </w:r>
          </w:p>
        </w:tc>
        <w:tc>
          <w:tcPr>
            <w:tcW w:w="3211" w:type="pct"/>
          </w:tcPr>
          <w:p w14:paraId="04D8154C" w14:textId="77777777" w:rsidR="00EA4B3C" w:rsidRPr="00F120A1" w:rsidRDefault="00EA4B3C" w:rsidP="00EF3EA4">
            <w:pPr>
              <w:rPr>
                <w:rFonts w:ascii="Arial" w:hAnsi="Arial" w:cs="Arial"/>
                <w:color w:val="auto"/>
                <w:sz w:val="20"/>
                <w:szCs w:val="20"/>
              </w:rPr>
            </w:pPr>
            <w:r w:rsidRPr="00FD09BF">
              <w:rPr>
                <w:rFonts w:ascii="Arial" w:hAnsi="Arial" w:cs="Arial"/>
                <w:color w:val="auto"/>
                <w:sz w:val="20"/>
                <w:szCs w:val="20"/>
              </w:rPr>
              <w:t xml:space="preserve">- - Cá ngừ vằn </w:t>
            </w:r>
            <w:r w:rsidRPr="00F120A1">
              <w:rPr>
                <w:rFonts w:ascii="Arial" w:hAnsi="Arial" w:cs="Arial"/>
                <w:color w:val="auto"/>
                <w:sz w:val="20"/>
                <w:szCs w:val="20"/>
              </w:rPr>
              <w:t>(</w:t>
            </w:r>
            <w:r w:rsidRPr="00FD09BF">
              <w:rPr>
                <w:rFonts w:ascii="Arial" w:hAnsi="Arial" w:cs="Arial"/>
                <w:color w:val="auto"/>
                <w:sz w:val="20"/>
                <w:szCs w:val="20"/>
              </w:rPr>
              <w:t>cá ngừ sọc dưa</w:t>
            </w:r>
            <w:r w:rsidRPr="00F120A1">
              <w:rPr>
                <w:rFonts w:ascii="Arial" w:hAnsi="Arial" w:cs="Arial"/>
                <w:color w:val="auto"/>
                <w:sz w:val="20"/>
                <w:szCs w:val="20"/>
              </w:rPr>
              <w:t xml:space="preserve">) </w:t>
            </w:r>
            <w:r w:rsidRPr="00FD09BF">
              <w:rPr>
                <w:rFonts w:ascii="Arial" w:hAnsi="Arial" w:cs="Arial"/>
                <w:i/>
                <w:color w:val="auto"/>
                <w:sz w:val="20"/>
                <w:szCs w:val="20"/>
              </w:rPr>
              <w:t>(Katsuwonus</w:t>
            </w:r>
            <w:r w:rsidRPr="00F120A1">
              <w:rPr>
                <w:rFonts w:ascii="Arial" w:hAnsi="Arial" w:cs="Arial"/>
                <w:i/>
                <w:color w:val="auto"/>
                <w:sz w:val="20"/>
                <w:szCs w:val="20"/>
              </w:rPr>
              <w:t xml:space="preserve"> </w:t>
            </w:r>
            <w:r w:rsidRPr="00FD09BF">
              <w:rPr>
                <w:rFonts w:ascii="Arial" w:hAnsi="Arial" w:cs="Arial"/>
                <w:i/>
                <w:color w:val="auto"/>
                <w:sz w:val="20"/>
                <w:szCs w:val="20"/>
              </w:rPr>
              <w:t>pelamis)</w:t>
            </w:r>
          </w:p>
        </w:tc>
        <w:tc>
          <w:tcPr>
            <w:tcW w:w="1161" w:type="pct"/>
          </w:tcPr>
          <w:p w14:paraId="70B5C38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2625D643" w14:textId="77777777" w:rsidTr="00DC764E">
        <w:tc>
          <w:tcPr>
            <w:tcW w:w="628" w:type="pct"/>
            <w:gridSpan w:val="2"/>
          </w:tcPr>
          <w:p w14:paraId="2BE99D7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0303.44</w:t>
            </w:r>
          </w:p>
        </w:tc>
        <w:tc>
          <w:tcPr>
            <w:tcW w:w="3211" w:type="pct"/>
          </w:tcPr>
          <w:p w14:paraId="3C4BD2ED"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xml:space="preserve">- - Cá ngừ mắt to </w:t>
            </w:r>
            <w:r w:rsidRPr="00FD09BF">
              <w:rPr>
                <w:rFonts w:ascii="Arial" w:hAnsi="Arial" w:cs="Arial"/>
                <w:i/>
                <w:color w:val="auto"/>
                <w:sz w:val="20"/>
                <w:szCs w:val="20"/>
              </w:rPr>
              <w:t>(Thunnus obesus)</w:t>
            </w:r>
          </w:p>
        </w:tc>
        <w:tc>
          <w:tcPr>
            <w:tcW w:w="1161" w:type="pct"/>
          </w:tcPr>
          <w:p w14:paraId="43E7940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35052914" w14:textId="77777777" w:rsidTr="00DC764E">
        <w:tc>
          <w:tcPr>
            <w:tcW w:w="628" w:type="pct"/>
            <w:gridSpan w:val="2"/>
          </w:tcPr>
          <w:p w14:paraId="1499916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0303.45</w:t>
            </w:r>
          </w:p>
        </w:tc>
        <w:tc>
          <w:tcPr>
            <w:tcW w:w="3211" w:type="pct"/>
          </w:tcPr>
          <w:p w14:paraId="626BAD5A" w14:textId="77777777" w:rsidR="00EA4B3C" w:rsidRPr="00FD09BF" w:rsidRDefault="00EA4B3C" w:rsidP="00EF3EA4">
            <w:pPr>
              <w:rPr>
                <w:rFonts w:ascii="Arial" w:hAnsi="Arial" w:cs="Arial"/>
                <w:bCs/>
                <w:color w:val="auto"/>
                <w:sz w:val="20"/>
                <w:szCs w:val="20"/>
              </w:rPr>
            </w:pPr>
            <w:r w:rsidRPr="00FD09BF">
              <w:rPr>
                <w:rFonts w:ascii="Arial" w:hAnsi="Arial" w:cs="Arial"/>
                <w:color w:val="auto"/>
                <w:sz w:val="20"/>
                <w:szCs w:val="20"/>
              </w:rPr>
              <w:t xml:space="preserve">- - Cá ngừ vây xanh Đại Tây Dương và Thái Bình Dương </w:t>
            </w:r>
            <w:r w:rsidRPr="00FD09BF">
              <w:rPr>
                <w:rFonts w:ascii="Arial" w:hAnsi="Arial" w:cs="Arial"/>
                <w:i/>
                <w:color w:val="auto"/>
                <w:sz w:val="20"/>
                <w:szCs w:val="20"/>
              </w:rPr>
              <w:t>(Thunnus thynnus, Thunnus orientalis</w:t>
            </w:r>
            <w:r w:rsidRPr="00FD09BF">
              <w:rPr>
                <w:rFonts w:ascii="Arial" w:hAnsi="Arial" w:cs="Arial"/>
                <w:bCs/>
                <w:i/>
                <w:color w:val="auto"/>
                <w:sz w:val="20"/>
                <w:szCs w:val="20"/>
              </w:rPr>
              <w:t>):</w:t>
            </w:r>
          </w:p>
        </w:tc>
        <w:tc>
          <w:tcPr>
            <w:tcW w:w="1161" w:type="pct"/>
          </w:tcPr>
          <w:p w14:paraId="57E6317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3ADF5E68" w14:textId="77777777" w:rsidTr="00DC764E">
        <w:tc>
          <w:tcPr>
            <w:tcW w:w="628" w:type="pct"/>
            <w:gridSpan w:val="2"/>
          </w:tcPr>
          <w:p w14:paraId="2205C59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0303.46</w:t>
            </w:r>
          </w:p>
        </w:tc>
        <w:tc>
          <w:tcPr>
            <w:tcW w:w="3211" w:type="pct"/>
          </w:tcPr>
          <w:p w14:paraId="527A568C" w14:textId="77777777" w:rsidR="00EA4B3C" w:rsidRPr="00FD09BF" w:rsidRDefault="00EA4B3C" w:rsidP="00EF3EA4">
            <w:pPr>
              <w:rPr>
                <w:rFonts w:ascii="Arial" w:hAnsi="Arial" w:cs="Arial"/>
                <w:bCs/>
                <w:color w:val="auto"/>
                <w:sz w:val="20"/>
                <w:szCs w:val="20"/>
                <w:lang w:val="en-US"/>
              </w:rPr>
            </w:pPr>
            <w:r w:rsidRPr="00FD09BF">
              <w:rPr>
                <w:rFonts w:ascii="Arial" w:hAnsi="Arial" w:cs="Arial"/>
                <w:color w:val="auto"/>
                <w:sz w:val="20"/>
                <w:szCs w:val="20"/>
              </w:rPr>
              <w:t xml:space="preserve">- - Cá ngừ vây xanh phương Nam </w:t>
            </w:r>
            <w:r w:rsidRPr="00FD09BF">
              <w:rPr>
                <w:rFonts w:ascii="Arial" w:hAnsi="Arial" w:cs="Arial"/>
                <w:i/>
                <w:color w:val="auto"/>
                <w:sz w:val="20"/>
                <w:szCs w:val="20"/>
              </w:rPr>
              <w:t>(Thunnus</w:t>
            </w:r>
            <w:r w:rsidRPr="00FD09BF">
              <w:rPr>
                <w:rFonts w:ascii="Arial" w:hAnsi="Arial" w:cs="Arial"/>
                <w:i/>
                <w:color w:val="auto"/>
                <w:sz w:val="20"/>
                <w:szCs w:val="20"/>
                <w:lang w:val="en-US"/>
              </w:rPr>
              <w:t xml:space="preserve"> maccoyii)</w:t>
            </w:r>
          </w:p>
        </w:tc>
        <w:tc>
          <w:tcPr>
            <w:tcW w:w="1161" w:type="pct"/>
          </w:tcPr>
          <w:p w14:paraId="3A571C24"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1CB2A702" w14:textId="77777777" w:rsidTr="00DC764E">
        <w:tc>
          <w:tcPr>
            <w:tcW w:w="628" w:type="pct"/>
            <w:gridSpan w:val="2"/>
          </w:tcPr>
          <w:p w14:paraId="263580A4"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0303.49</w:t>
            </w:r>
          </w:p>
        </w:tc>
        <w:tc>
          <w:tcPr>
            <w:tcW w:w="3211" w:type="pct"/>
          </w:tcPr>
          <w:p w14:paraId="6D94EAA4"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Loại khác</w:t>
            </w:r>
          </w:p>
        </w:tc>
        <w:tc>
          <w:tcPr>
            <w:tcW w:w="1161" w:type="pct"/>
          </w:tcPr>
          <w:p w14:paraId="04FA985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397D3959" w14:textId="77777777" w:rsidTr="00DC764E">
        <w:tc>
          <w:tcPr>
            <w:tcW w:w="628" w:type="pct"/>
            <w:gridSpan w:val="2"/>
          </w:tcPr>
          <w:p w14:paraId="0CBDBF10" w14:textId="77777777" w:rsidR="00EA4B3C" w:rsidRPr="00FD09BF" w:rsidRDefault="00EA4B3C" w:rsidP="00EF3EA4">
            <w:pPr>
              <w:rPr>
                <w:rFonts w:ascii="Arial" w:hAnsi="Arial" w:cs="Arial"/>
                <w:color w:val="auto"/>
                <w:sz w:val="20"/>
                <w:szCs w:val="20"/>
              </w:rPr>
            </w:pPr>
          </w:p>
        </w:tc>
        <w:tc>
          <w:tcPr>
            <w:tcW w:w="3211" w:type="pct"/>
          </w:tcPr>
          <w:p w14:paraId="6657794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xml:space="preserve">- Cá trích nước lạnh </w:t>
            </w:r>
            <w:r w:rsidRPr="00FD09BF">
              <w:rPr>
                <w:rFonts w:ascii="Arial" w:hAnsi="Arial" w:cs="Arial"/>
                <w:i/>
                <w:color w:val="auto"/>
                <w:sz w:val="20"/>
                <w:szCs w:val="20"/>
              </w:rPr>
              <w:t>(Clupea harengus, Clupea pallasii)</w:t>
            </w:r>
            <w:r w:rsidRPr="00FD09BF">
              <w:rPr>
                <w:rFonts w:ascii="Arial" w:hAnsi="Arial" w:cs="Arial"/>
                <w:color w:val="auto"/>
                <w:sz w:val="20"/>
                <w:szCs w:val="20"/>
              </w:rPr>
              <w:t xml:space="preserve">, cá cơm (cá trỏng) </w:t>
            </w:r>
            <w:r w:rsidRPr="00FD09BF">
              <w:rPr>
                <w:rFonts w:ascii="Arial" w:hAnsi="Arial" w:cs="Arial"/>
                <w:i/>
                <w:color w:val="auto"/>
                <w:sz w:val="20"/>
                <w:szCs w:val="20"/>
              </w:rPr>
              <w:t>(Engraulis spp.)</w:t>
            </w:r>
            <w:r w:rsidRPr="00FD09BF">
              <w:rPr>
                <w:rFonts w:ascii="Arial" w:hAnsi="Arial" w:cs="Arial"/>
                <w:color w:val="auto"/>
                <w:sz w:val="20"/>
                <w:szCs w:val="20"/>
              </w:rPr>
              <w:t xml:space="preserve">, Cá trích dầu </w:t>
            </w:r>
            <w:r w:rsidRPr="00FD09BF">
              <w:rPr>
                <w:rFonts w:ascii="Arial" w:hAnsi="Arial" w:cs="Arial"/>
                <w:i/>
                <w:color w:val="auto"/>
                <w:sz w:val="20"/>
                <w:szCs w:val="20"/>
              </w:rPr>
              <w:t>(Sardina pilchardus, Sardinops spp.)</w:t>
            </w:r>
            <w:r w:rsidRPr="00FD09BF">
              <w:rPr>
                <w:rFonts w:ascii="Arial" w:hAnsi="Arial" w:cs="Arial"/>
                <w:color w:val="auto"/>
                <w:sz w:val="20"/>
                <w:szCs w:val="20"/>
              </w:rPr>
              <w:t xml:space="preserve">, cá trích xương </w:t>
            </w:r>
            <w:r w:rsidRPr="00FD09BF">
              <w:rPr>
                <w:rFonts w:ascii="Arial" w:hAnsi="Arial" w:cs="Arial"/>
                <w:i/>
                <w:color w:val="auto"/>
                <w:sz w:val="20"/>
                <w:szCs w:val="20"/>
              </w:rPr>
              <w:t>(Sardinella spp.</w:t>
            </w:r>
            <w:r w:rsidRPr="00FD09BF">
              <w:rPr>
                <w:rFonts w:ascii="Arial" w:hAnsi="Arial" w:cs="Arial"/>
                <w:bCs/>
                <w:i/>
                <w:color w:val="auto"/>
                <w:sz w:val="20"/>
                <w:szCs w:val="20"/>
              </w:rPr>
              <w:t>),</w:t>
            </w:r>
            <w:r w:rsidRPr="00FD09BF">
              <w:rPr>
                <w:rFonts w:ascii="Arial" w:hAnsi="Arial" w:cs="Arial"/>
                <w:bCs/>
                <w:color w:val="auto"/>
                <w:sz w:val="20"/>
                <w:szCs w:val="20"/>
              </w:rPr>
              <w:t xml:space="preserve"> </w:t>
            </w:r>
            <w:r w:rsidRPr="00FD09BF">
              <w:rPr>
                <w:rFonts w:ascii="Arial" w:hAnsi="Arial" w:cs="Arial"/>
                <w:color w:val="auto"/>
                <w:sz w:val="20"/>
                <w:szCs w:val="20"/>
              </w:rPr>
              <w:t xml:space="preserve">cá trích kê hoặc cá trích cơm </w:t>
            </w:r>
            <w:r w:rsidRPr="00FD09BF">
              <w:rPr>
                <w:rFonts w:ascii="Arial" w:hAnsi="Arial" w:cs="Arial"/>
                <w:i/>
                <w:color w:val="auto"/>
                <w:sz w:val="20"/>
                <w:szCs w:val="20"/>
              </w:rPr>
              <w:t>(Sprattus sprattus</w:t>
            </w:r>
            <w:r w:rsidRPr="00FD09BF">
              <w:rPr>
                <w:rFonts w:ascii="Arial" w:hAnsi="Arial" w:cs="Arial"/>
                <w:bCs/>
                <w:i/>
                <w:color w:val="auto"/>
                <w:sz w:val="20"/>
                <w:szCs w:val="20"/>
              </w:rPr>
              <w:t>),</w:t>
            </w:r>
            <w:r w:rsidRPr="00FD09BF">
              <w:rPr>
                <w:rFonts w:ascii="Arial" w:hAnsi="Arial" w:cs="Arial"/>
                <w:bCs/>
                <w:color w:val="auto"/>
                <w:sz w:val="20"/>
                <w:szCs w:val="20"/>
              </w:rPr>
              <w:t xml:space="preserve"> </w:t>
            </w:r>
            <w:r w:rsidRPr="00FD09BF">
              <w:rPr>
                <w:rFonts w:ascii="Arial" w:hAnsi="Arial" w:cs="Arial"/>
                <w:color w:val="auto"/>
                <w:sz w:val="20"/>
                <w:szCs w:val="20"/>
              </w:rPr>
              <w:t xml:space="preserve">cá nục hoa </w:t>
            </w:r>
            <w:r w:rsidRPr="00FD09BF">
              <w:rPr>
                <w:rFonts w:ascii="Arial" w:hAnsi="Arial" w:cs="Arial"/>
                <w:i/>
                <w:color w:val="auto"/>
                <w:sz w:val="20"/>
                <w:szCs w:val="20"/>
              </w:rPr>
              <w:t>(Scomber scombrus, Scomber australasicus, Scomber japonicus</w:t>
            </w:r>
            <w:r w:rsidRPr="00FD09BF">
              <w:rPr>
                <w:rFonts w:ascii="Arial" w:hAnsi="Arial" w:cs="Arial"/>
                <w:bCs/>
                <w:i/>
                <w:color w:val="auto"/>
                <w:sz w:val="20"/>
                <w:szCs w:val="20"/>
              </w:rPr>
              <w:t>),</w:t>
            </w:r>
            <w:r w:rsidRPr="00FD09BF">
              <w:rPr>
                <w:rFonts w:ascii="Arial" w:hAnsi="Arial" w:cs="Arial"/>
                <w:bCs/>
                <w:color w:val="auto"/>
                <w:sz w:val="20"/>
                <w:szCs w:val="20"/>
              </w:rPr>
              <w:t xml:space="preserve"> </w:t>
            </w:r>
            <w:r w:rsidRPr="00FD09BF">
              <w:rPr>
                <w:rFonts w:ascii="Arial" w:hAnsi="Arial" w:cs="Arial"/>
                <w:color w:val="auto"/>
                <w:sz w:val="20"/>
                <w:szCs w:val="20"/>
              </w:rPr>
              <w:t xml:space="preserve">cá bạc má </w:t>
            </w:r>
            <w:r w:rsidRPr="00FD09BF">
              <w:rPr>
                <w:rFonts w:ascii="Arial" w:hAnsi="Arial" w:cs="Arial"/>
                <w:i/>
                <w:color w:val="auto"/>
                <w:sz w:val="20"/>
                <w:szCs w:val="20"/>
              </w:rPr>
              <w:t>(Rastrelliger spp.</w:t>
            </w:r>
            <w:r w:rsidRPr="00FD09BF">
              <w:rPr>
                <w:rFonts w:ascii="Arial" w:hAnsi="Arial" w:cs="Arial"/>
                <w:bCs/>
                <w:i/>
                <w:color w:val="auto"/>
                <w:sz w:val="20"/>
                <w:szCs w:val="20"/>
              </w:rPr>
              <w:t>),</w:t>
            </w:r>
            <w:r w:rsidRPr="00FD09BF">
              <w:rPr>
                <w:rFonts w:ascii="Arial" w:hAnsi="Arial" w:cs="Arial"/>
                <w:bCs/>
                <w:color w:val="auto"/>
                <w:sz w:val="20"/>
                <w:szCs w:val="20"/>
              </w:rPr>
              <w:t xml:space="preserve"> </w:t>
            </w:r>
            <w:r w:rsidRPr="00FD09BF">
              <w:rPr>
                <w:rFonts w:ascii="Arial" w:hAnsi="Arial" w:cs="Arial"/>
                <w:color w:val="auto"/>
                <w:sz w:val="20"/>
                <w:szCs w:val="20"/>
              </w:rPr>
              <w:t xml:space="preserve">cá thu </w:t>
            </w:r>
            <w:r w:rsidRPr="00FD09BF">
              <w:rPr>
                <w:rFonts w:ascii="Arial" w:hAnsi="Arial" w:cs="Arial"/>
                <w:i/>
                <w:color w:val="auto"/>
                <w:sz w:val="20"/>
                <w:szCs w:val="20"/>
              </w:rPr>
              <w:t>(Scomberomorus spp.</w:t>
            </w:r>
            <w:r w:rsidRPr="00FD09BF">
              <w:rPr>
                <w:rFonts w:ascii="Arial" w:hAnsi="Arial" w:cs="Arial"/>
                <w:bCs/>
                <w:i/>
                <w:color w:val="auto"/>
                <w:sz w:val="20"/>
                <w:szCs w:val="20"/>
              </w:rPr>
              <w:t>),</w:t>
            </w:r>
            <w:r w:rsidRPr="00FD09BF">
              <w:rPr>
                <w:rFonts w:ascii="Arial" w:hAnsi="Arial" w:cs="Arial"/>
                <w:bCs/>
                <w:color w:val="auto"/>
                <w:sz w:val="20"/>
                <w:szCs w:val="20"/>
              </w:rPr>
              <w:t xml:space="preserve"> </w:t>
            </w:r>
            <w:r w:rsidRPr="00FD09BF">
              <w:rPr>
                <w:rFonts w:ascii="Arial" w:hAnsi="Arial" w:cs="Arial"/>
                <w:color w:val="auto"/>
                <w:sz w:val="20"/>
                <w:szCs w:val="20"/>
              </w:rPr>
              <w:t xml:space="preserve">cá nục gai và cá sòng </w:t>
            </w:r>
            <w:r w:rsidRPr="00FD09BF">
              <w:rPr>
                <w:rFonts w:ascii="Arial" w:hAnsi="Arial" w:cs="Arial"/>
                <w:i/>
                <w:color w:val="auto"/>
                <w:sz w:val="20"/>
                <w:szCs w:val="20"/>
              </w:rPr>
              <w:t>(Trachurus spp.</w:t>
            </w:r>
            <w:r w:rsidRPr="00FD09BF">
              <w:rPr>
                <w:rFonts w:ascii="Arial" w:hAnsi="Arial" w:cs="Arial"/>
                <w:bCs/>
                <w:i/>
                <w:color w:val="auto"/>
                <w:sz w:val="20"/>
                <w:szCs w:val="20"/>
              </w:rPr>
              <w:t>)</w:t>
            </w:r>
            <w:r w:rsidRPr="00FD09BF">
              <w:rPr>
                <w:rFonts w:ascii="Arial" w:hAnsi="Arial" w:cs="Arial"/>
                <w:bCs/>
                <w:color w:val="auto"/>
                <w:sz w:val="20"/>
                <w:szCs w:val="20"/>
              </w:rPr>
              <w:t xml:space="preserve">, </w:t>
            </w:r>
            <w:r w:rsidRPr="00FD09BF">
              <w:rPr>
                <w:rFonts w:ascii="Arial" w:hAnsi="Arial" w:cs="Arial"/>
                <w:color w:val="auto"/>
                <w:sz w:val="20"/>
                <w:szCs w:val="20"/>
              </w:rPr>
              <w:t xml:space="preserve">cá khế jacks, cá khế crevalles </w:t>
            </w:r>
            <w:r w:rsidRPr="00FD09BF">
              <w:rPr>
                <w:rFonts w:ascii="Arial" w:hAnsi="Arial" w:cs="Arial"/>
                <w:i/>
                <w:color w:val="auto"/>
                <w:sz w:val="20"/>
                <w:szCs w:val="20"/>
              </w:rPr>
              <w:t>(Caranx spp.),</w:t>
            </w:r>
            <w:r w:rsidRPr="00FD09BF">
              <w:rPr>
                <w:rFonts w:ascii="Arial" w:hAnsi="Arial" w:cs="Arial"/>
                <w:color w:val="auto"/>
                <w:sz w:val="20"/>
                <w:szCs w:val="20"/>
              </w:rPr>
              <w:t xml:space="preserve"> cá giò </w:t>
            </w:r>
            <w:r w:rsidRPr="00FD09BF">
              <w:rPr>
                <w:rFonts w:ascii="Arial" w:hAnsi="Arial" w:cs="Arial"/>
                <w:i/>
                <w:color w:val="auto"/>
                <w:sz w:val="20"/>
                <w:szCs w:val="20"/>
              </w:rPr>
              <w:t>(Rachycentron canadum),</w:t>
            </w:r>
            <w:r w:rsidRPr="00FD09BF">
              <w:rPr>
                <w:rFonts w:ascii="Arial" w:hAnsi="Arial" w:cs="Arial"/>
                <w:color w:val="auto"/>
                <w:sz w:val="20"/>
                <w:szCs w:val="20"/>
              </w:rPr>
              <w:t xml:space="preserve"> cá chim trắng </w:t>
            </w:r>
            <w:r w:rsidRPr="00FD09BF">
              <w:rPr>
                <w:rFonts w:ascii="Arial" w:hAnsi="Arial" w:cs="Arial"/>
                <w:i/>
                <w:color w:val="auto"/>
                <w:sz w:val="20"/>
                <w:szCs w:val="20"/>
              </w:rPr>
              <w:t>(Pampus spp.),</w:t>
            </w:r>
            <w:r w:rsidRPr="00FD09BF">
              <w:rPr>
                <w:rFonts w:ascii="Arial" w:hAnsi="Arial" w:cs="Arial"/>
                <w:color w:val="auto"/>
                <w:sz w:val="20"/>
                <w:szCs w:val="20"/>
              </w:rPr>
              <w:t xml:space="preserve"> cá thu đao </w:t>
            </w:r>
            <w:r w:rsidRPr="00FD09BF">
              <w:rPr>
                <w:rFonts w:ascii="Arial" w:hAnsi="Arial" w:cs="Arial"/>
                <w:i/>
                <w:color w:val="auto"/>
                <w:sz w:val="20"/>
                <w:szCs w:val="20"/>
              </w:rPr>
              <w:t>(Cololabis saira),</w:t>
            </w:r>
            <w:r w:rsidRPr="00FD09BF">
              <w:rPr>
                <w:rFonts w:ascii="Arial" w:hAnsi="Arial" w:cs="Arial"/>
                <w:color w:val="auto"/>
                <w:sz w:val="20"/>
                <w:szCs w:val="20"/>
              </w:rPr>
              <w:t xml:space="preserve"> cá nục </w:t>
            </w:r>
            <w:r w:rsidRPr="00FD09BF">
              <w:rPr>
                <w:rFonts w:ascii="Arial" w:hAnsi="Arial" w:cs="Arial"/>
                <w:i/>
                <w:color w:val="auto"/>
                <w:sz w:val="20"/>
                <w:szCs w:val="20"/>
              </w:rPr>
              <w:t>(Decapterus spp.),</w:t>
            </w:r>
            <w:r w:rsidRPr="00FD09BF">
              <w:rPr>
                <w:rFonts w:ascii="Arial" w:hAnsi="Arial" w:cs="Arial"/>
                <w:color w:val="auto"/>
                <w:sz w:val="20"/>
                <w:szCs w:val="20"/>
              </w:rPr>
              <w:t xml:space="preserve"> cá trứng </w:t>
            </w:r>
            <w:r w:rsidRPr="00FD09BF">
              <w:rPr>
                <w:rFonts w:ascii="Arial" w:hAnsi="Arial" w:cs="Arial"/>
                <w:i/>
                <w:color w:val="auto"/>
                <w:sz w:val="20"/>
                <w:szCs w:val="20"/>
              </w:rPr>
              <w:t>(Mallotus villosus),</w:t>
            </w:r>
            <w:r w:rsidRPr="00FD09BF">
              <w:rPr>
                <w:rFonts w:ascii="Arial" w:hAnsi="Arial" w:cs="Arial"/>
                <w:color w:val="auto"/>
                <w:sz w:val="20"/>
                <w:szCs w:val="20"/>
              </w:rPr>
              <w:t xml:space="preserve"> cá kiếm </w:t>
            </w:r>
            <w:r w:rsidRPr="00FD09BF">
              <w:rPr>
                <w:rFonts w:ascii="Arial" w:hAnsi="Arial" w:cs="Arial"/>
                <w:i/>
                <w:color w:val="auto"/>
                <w:sz w:val="20"/>
                <w:szCs w:val="20"/>
              </w:rPr>
              <w:t>(Xiphias gladius),</w:t>
            </w:r>
            <w:r w:rsidRPr="00FD09BF">
              <w:rPr>
                <w:rFonts w:ascii="Arial" w:hAnsi="Arial" w:cs="Arial"/>
                <w:color w:val="auto"/>
                <w:sz w:val="20"/>
                <w:szCs w:val="20"/>
              </w:rPr>
              <w:t xml:space="preserve"> cá ngừ chấm </w:t>
            </w:r>
            <w:r w:rsidRPr="00FD09BF">
              <w:rPr>
                <w:rFonts w:ascii="Arial" w:hAnsi="Arial" w:cs="Arial"/>
                <w:i/>
                <w:color w:val="auto"/>
                <w:sz w:val="20"/>
                <w:szCs w:val="20"/>
              </w:rPr>
              <w:t>(Euthynnus aff</w:t>
            </w:r>
            <w:r w:rsidRPr="00F120A1">
              <w:rPr>
                <w:rFonts w:ascii="Arial" w:hAnsi="Arial" w:cs="Arial"/>
                <w:i/>
                <w:color w:val="auto"/>
                <w:sz w:val="20"/>
                <w:szCs w:val="20"/>
              </w:rPr>
              <w:t>in</w:t>
            </w:r>
            <w:r w:rsidRPr="00FD09BF">
              <w:rPr>
                <w:rFonts w:ascii="Arial" w:hAnsi="Arial" w:cs="Arial"/>
                <w:i/>
                <w:color w:val="auto"/>
                <w:sz w:val="20"/>
                <w:szCs w:val="20"/>
              </w:rPr>
              <w:t>is),</w:t>
            </w:r>
            <w:r w:rsidRPr="00FD09BF">
              <w:rPr>
                <w:rFonts w:ascii="Arial" w:hAnsi="Arial" w:cs="Arial"/>
                <w:color w:val="auto"/>
                <w:sz w:val="20"/>
                <w:szCs w:val="20"/>
              </w:rPr>
              <w:t xml:space="preserve"> cá ngừ ba chấm </w:t>
            </w:r>
            <w:r w:rsidRPr="00FD09BF">
              <w:rPr>
                <w:rFonts w:ascii="Arial" w:hAnsi="Arial" w:cs="Arial"/>
                <w:i/>
                <w:color w:val="auto"/>
                <w:sz w:val="20"/>
                <w:szCs w:val="20"/>
              </w:rPr>
              <w:t>(Sarda spp.)</w:t>
            </w:r>
            <w:r w:rsidRPr="00FD09BF">
              <w:rPr>
                <w:rFonts w:ascii="Arial" w:hAnsi="Arial" w:cs="Arial"/>
                <w:color w:val="auto"/>
                <w:sz w:val="20"/>
                <w:szCs w:val="20"/>
              </w:rPr>
              <w:t xml:space="preserve">, cá cờ marlin, cá cờ lá (sailfishes), cá cờ spearfish </w:t>
            </w:r>
            <w:r w:rsidRPr="00FD09BF">
              <w:rPr>
                <w:rFonts w:ascii="Arial" w:hAnsi="Arial" w:cs="Arial"/>
                <w:i/>
                <w:color w:val="auto"/>
                <w:sz w:val="20"/>
                <w:szCs w:val="20"/>
              </w:rPr>
              <w:t>(Istiophoridae),</w:t>
            </w:r>
            <w:r w:rsidRPr="00FD09BF">
              <w:rPr>
                <w:rFonts w:ascii="Arial" w:hAnsi="Arial" w:cs="Arial"/>
                <w:color w:val="auto"/>
                <w:sz w:val="20"/>
                <w:szCs w:val="20"/>
              </w:rPr>
              <w:t xml:space="preserve"> trừ các phụ phẩm ăn được sau giết mổ của cá thuộc các phân nhóm từ 0303.91 đến 0303.99:</w:t>
            </w:r>
          </w:p>
        </w:tc>
        <w:tc>
          <w:tcPr>
            <w:tcW w:w="1161" w:type="pct"/>
          </w:tcPr>
          <w:p w14:paraId="44D4F9BA" w14:textId="77777777" w:rsidR="00EA4B3C" w:rsidRPr="00FD09BF" w:rsidRDefault="00EA4B3C" w:rsidP="00EF3EA4">
            <w:pPr>
              <w:rPr>
                <w:rFonts w:ascii="Arial" w:hAnsi="Arial" w:cs="Arial"/>
                <w:color w:val="auto"/>
                <w:sz w:val="20"/>
                <w:szCs w:val="20"/>
              </w:rPr>
            </w:pPr>
          </w:p>
        </w:tc>
      </w:tr>
      <w:tr w:rsidR="00EA4B3C" w:rsidRPr="00FD09BF" w14:paraId="0E8E4572" w14:textId="77777777" w:rsidTr="00DC764E">
        <w:tc>
          <w:tcPr>
            <w:tcW w:w="628" w:type="pct"/>
            <w:gridSpan w:val="2"/>
          </w:tcPr>
          <w:p w14:paraId="140DF0F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0303.51</w:t>
            </w:r>
          </w:p>
        </w:tc>
        <w:tc>
          <w:tcPr>
            <w:tcW w:w="3211" w:type="pct"/>
          </w:tcPr>
          <w:p w14:paraId="75E0E65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xml:space="preserve">- - Cá trích nước lạnh </w:t>
            </w:r>
            <w:r w:rsidRPr="00FD09BF">
              <w:rPr>
                <w:rFonts w:ascii="Arial" w:hAnsi="Arial" w:cs="Arial"/>
                <w:i/>
                <w:color w:val="auto"/>
                <w:sz w:val="20"/>
                <w:szCs w:val="20"/>
              </w:rPr>
              <w:t>(Clupea harengus, Clupea pallasii</w:t>
            </w:r>
            <w:r w:rsidRPr="00FD09BF">
              <w:rPr>
                <w:rFonts w:ascii="Arial" w:hAnsi="Arial" w:cs="Arial"/>
                <w:bCs/>
                <w:i/>
                <w:color w:val="auto"/>
                <w:sz w:val="20"/>
                <w:szCs w:val="20"/>
              </w:rPr>
              <w:t>)</w:t>
            </w:r>
          </w:p>
        </w:tc>
        <w:tc>
          <w:tcPr>
            <w:tcW w:w="1161" w:type="pct"/>
          </w:tcPr>
          <w:p w14:paraId="4FF1E94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00AB60B0" w14:textId="77777777" w:rsidTr="00DC764E">
        <w:tc>
          <w:tcPr>
            <w:tcW w:w="628" w:type="pct"/>
            <w:gridSpan w:val="2"/>
          </w:tcPr>
          <w:p w14:paraId="030AF04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0303.53</w:t>
            </w:r>
          </w:p>
        </w:tc>
        <w:tc>
          <w:tcPr>
            <w:tcW w:w="3211" w:type="pct"/>
          </w:tcPr>
          <w:p w14:paraId="55B14AD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xml:space="preserve">- - Cá trích dầu </w:t>
            </w:r>
            <w:r w:rsidRPr="00FD09BF">
              <w:rPr>
                <w:rFonts w:ascii="Arial" w:hAnsi="Arial" w:cs="Arial"/>
                <w:i/>
                <w:color w:val="auto"/>
                <w:sz w:val="20"/>
                <w:szCs w:val="20"/>
              </w:rPr>
              <w:t>(Sardina pilchardus, Sardinops spp.</w:t>
            </w:r>
            <w:r w:rsidRPr="00FD09BF">
              <w:rPr>
                <w:rFonts w:ascii="Arial" w:hAnsi="Arial" w:cs="Arial"/>
                <w:bCs/>
                <w:i/>
                <w:color w:val="auto"/>
                <w:sz w:val="20"/>
                <w:szCs w:val="20"/>
              </w:rPr>
              <w:t>),</w:t>
            </w:r>
            <w:r w:rsidRPr="00FD09BF">
              <w:rPr>
                <w:rFonts w:ascii="Arial" w:hAnsi="Arial" w:cs="Arial"/>
                <w:bCs/>
                <w:color w:val="auto"/>
                <w:sz w:val="20"/>
                <w:szCs w:val="20"/>
              </w:rPr>
              <w:t xml:space="preserve"> </w:t>
            </w:r>
            <w:r w:rsidRPr="00FD09BF">
              <w:rPr>
                <w:rFonts w:ascii="Arial" w:hAnsi="Arial" w:cs="Arial"/>
                <w:color w:val="auto"/>
                <w:sz w:val="20"/>
                <w:szCs w:val="20"/>
              </w:rPr>
              <w:t xml:space="preserve">cá trích xương </w:t>
            </w:r>
            <w:r w:rsidRPr="00FD09BF">
              <w:rPr>
                <w:rFonts w:ascii="Arial" w:hAnsi="Arial" w:cs="Arial"/>
                <w:i/>
                <w:color w:val="auto"/>
                <w:sz w:val="20"/>
                <w:szCs w:val="20"/>
              </w:rPr>
              <w:t>(Sardinella spp.</w:t>
            </w:r>
            <w:r w:rsidRPr="00FD09BF">
              <w:rPr>
                <w:rFonts w:ascii="Arial" w:hAnsi="Arial" w:cs="Arial"/>
                <w:bCs/>
                <w:i/>
                <w:color w:val="auto"/>
                <w:sz w:val="20"/>
                <w:szCs w:val="20"/>
              </w:rPr>
              <w:t>),</w:t>
            </w:r>
            <w:r w:rsidRPr="00FD09BF">
              <w:rPr>
                <w:rFonts w:ascii="Arial" w:hAnsi="Arial" w:cs="Arial"/>
                <w:bCs/>
                <w:color w:val="auto"/>
                <w:sz w:val="20"/>
                <w:szCs w:val="20"/>
              </w:rPr>
              <w:t xml:space="preserve"> </w:t>
            </w:r>
            <w:r w:rsidRPr="00FD09BF">
              <w:rPr>
                <w:rFonts w:ascii="Arial" w:hAnsi="Arial" w:cs="Arial"/>
                <w:color w:val="auto"/>
                <w:sz w:val="20"/>
                <w:szCs w:val="20"/>
              </w:rPr>
              <w:t xml:space="preserve">cá trích kê hoặc cá trích cơm </w:t>
            </w:r>
            <w:r w:rsidRPr="00FD09BF">
              <w:rPr>
                <w:rFonts w:ascii="Arial" w:hAnsi="Arial" w:cs="Arial"/>
                <w:i/>
                <w:color w:val="auto"/>
                <w:sz w:val="20"/>
                <w:szCs w:val="20"/>
              </w:rPr>
              <w:t>(Sprattus sprattus</w:t>
            </w:r>
            <w:r w:rsidRPr="00FD09BF">
              <w:rPr>
                <w:rFonts w:ascii="Arial" w:hAnsi="Arial" w:cs="Arial"/>
                <w:bCs/>
                <w:i/>
                <w:color w:val="auto"/>
                <w:sz w:val="20"/>
                <w:szCs w:val="20"/>
              </w:rPr>
              <w:t>)</w:t>
            </w:r>
          </w:p>
        </w:tc>
        <w:tc>
          <w:tcPr>
            <w:tcW w:w="1161" w:type="pct"/>
          </w:tcPr>
          <w:p w14:paraId="0D90A234"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08FA739E" w14:textId="77777777" w:rsidTr="00DC764E">
        <w:tc>
          <w:tcPr>
            <w:tcW w:w="628" w:type="pct"/>
            <w:gridSpan w:val="2"/>
          </w:tcPr>
          <w:p w14:paraId="49A8F177"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0303.54</w:t>
            </w:r>
          </w:p>
        </w:tc>
        <w:tc>
          <w:tcPr>
            <w:tcW w:w="3211" w:type="pct"/>
          </w:tcPr>
          <w:p w14:paraId="71443E8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xml:space="preserve">- - Cá nục hoa </w:t>
            </w:r>
            <w:r w:rsidRPr="00FD09BF">
              <w:rPr>
                <w:rFonts w:ascii="Arial" w:hAnsi="Arial" w:cs="Arial"/>
                <w:i/>
                <w:color w:val="auto"/>
                <w:sz w:val="20"/>
                <w:szCs w:val="20"/>
              </w:rPr>
              <w:t>(Scomber scombrus, Scomber australasicus, Scomber japonicus</w:t>
            </w:r>
            <w:r w:rsidRPr="00FD09BF">
              <w:rPr>
                <w:rFonts w:ascii="Arial" w:hAnsi="Arial" w:cs="Arial"/>
                <w:bCs/>
                <w:i/>
                <w:color w:val="auto"/>
                <w:sz w:val="20"/>
                <w:szCs w:val="20"/>
              </w:rPr>
              <w:t>):</w:t>
            </w:r>
          </w:p>
        </w:tc>
        <w:tc>
          <w:tcPr>
            <w:tcW w:w="1161" w:type="pct"/>
          </w:tcPr>
          <w:p w14:paraId="6220376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5C7047C9" w14:textId="77777777" w:rsidTr="00DC764E">
        <w:tc>
          <w:tcPr>
            <w:tcW w:w="628" w:type="pct"/>
            <w:gridSpan w:val="2"/>
          </w:tcPr>
          <w:p w14:paraId="0B3217E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0303.55</w:t>
            </w:r>
          </w:p>
        </w:tc>
        <w:tc>
          <w:tcPr>
            <w:tcW w:w="3211" w:type="pct"/>
          </w:tcPr>
          <w:p w14:paraId="1BCC499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xml:space="preserve">- - Cá nục gai và cá sòng </w:t>
            </w:r>
            <w:r w:rsidRPr="00FD09BF">
              <w:rPr>
                <w:rFonts w:ascii="Arial" w:hAnsi="Arial" w:cs="Arial"/>
                <w:i/>
                <w:color w:val="auto"/>
                <w:sz w:val="20"/>
                <w:szCs w:val="20"/>
              </w:rPr>
              <w:t>(Trachurus spp.</w:t>
            </w:r>
            <w:r w:rsidRPr="00FD09BF">
              <w:rPr>
                <w:rFonts w:ascii="Arial" w:hAnsi="Arial" w:cs="Arial"/>
                <w:bCs/>
                <w:i/>
                <w:color w:val="auto"/>
                <w:sz w:val="20"/>
                <w:szCs w:val="20"/>
              </w:rPr>
              <w:t>)</w:t>
            </w:r>
          </w:p>
        </w:tc>
        <w:tc>
          <w:tcPr>
            <w:tcW w:w="1161" w:type="pct"/>
          </w:tcPr>
          <w:p w14:paraId="0730210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1B50B22A" w14:textId="77777777" w:rsidTr="00DC764E">
        <w:tc>
          <w:tcPr>
            <w:tcW w:w="628" w:type="pct"/>
            <w:gridSpan w:val="2"/>
          </w:tcPr>
          <w:p w14:paraId="5A7ECAF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0303.56</w:t>
            </w:r>
          </w:p>
        </w:tc>
        <w:tc>
          <w:tcPr>
            <w:tcW w:w="3211" w:type="pct"/>
          </w:tcPr>
          <w:p w14:paraId="4D3DB44F" w14:textId="77777777" w:rsidR="00EA4B3C" w:rsidRPr="00FD09BF" w:rsidRDefault="00EA4B3C" w:rsidP="00EF3EA4">
            <w:pPr>
              <w:rPr>
                <w:rFonts w:ascii="Arial" w:hAnsi="Arial" w:cs="Arial"/>
                <w:bCs/>
                <w:color w:val="auto"/>
                <w:sz w:val="20"/>
                <w:szCs w:val="20"/>
              </w:rPr>
            </w:pPr>
            <w:r w:rsidRPr="00FD09BF">
              <w:rPr>
                <w:rFonts w:ascii="Arial" w:hAnsi="Arial" w:cs="Arial"/>
                <w:color w:val="auto"/>
                <w:sz w:val="20"/>
                <w:szCs w:val="20"/>
              </w:rPr>
              <w:t xml:space="preserve">- - Cá giò </w:t>
            </w:r>
            <w:r w:rsidRPr="00FD09BF">
              <w:rPr>
                <w:rFonts w:ascii="Arial" w:hAnsi="Arial" w:cs="Arial"/>
                <w:i/>
                <w:color w:val="auto"/>
                <w:sz w:val="20"/>
                <w:szCs w:val="20"/>
              </w:rPr>
              <w:t>(Rachycentron canadum</w:t>
            </w:r>
            <w:r w:rsidRPr="00FD09BF">
              <w:rPr>
                <w:rFonts w:ascii="Arial" w:hAnsi="Arial" w:cs="Arial"/>
                <w:bCs/>
                <w:i/>
                <w:color w:val="auto"/>
                <w:sz w:val="20"/>
                <w:szCs w:val="20"/>
              </w:rPr>
              <w:t>)</w:t>
            </w:r>
          </w:p>
        </w:tc>
        <w:tc>
          <w:tcPr>
            <w:tcW w:w="1161" w:type="pct"/>
          </w:tcPr>
          <w:p w14:paraId="533B0C3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69986526" w14:textId="77777777" w:rsidTr="00DC764E">
        <w:tc>
          <w:tcPr>
            <w:tcW w:w="628" w:type="pct"/>
            <w:gridSpan w:val="2"/>
          </w:tcPr>
          <w:p w14:paraId="01CFA55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0303.57</w:t>
            </w:r>
          </w:p>
        </w:tc>
        <w:tc>
          <w:tcPr>
            <w:tcW w:w="3211" w:type="pct"/>
          </w:tcPr>
          <w:p w14:paraId="1607ABCB" w14:textId="77777777" w:rsidR="00EA4B3C" w:rsidRPr="00FD09BF" w:rsidRDefault="00EA4B3C" w:rsidP="00EF3EA4">
            <w:pPr>
              <w:rPr>
                <w:rFonts w:ascii="Arial" w:hAnsi="Arial" w:cs="Arial"/>
                <w:bCs/>
                <w:color w:val="auto"/>
                <w:sz w:val="20"/>
                <w:szCs w:val="20"/>
              </w:rPr>
            </w:pPr>
            <w:r w:rsidRPr="00FD09BF">
              <w:rPr>
                <w:rFonts w:ascii="Arial" w:hAnsi="Arial" w:cs="Arial"/>
                <w:color w:val="auto"/>
                <w:sz w:val="20"/>
                <w:szCs w:val="20"/>
              </w:rPr>
              <w:t xml:space="preserve">- - Cá kiếm </w:t>
            </w:r>
            <w:r w:rsidRPr="00FD09BF">
              <w:rPr>
                <w:rFonts w:ascii="Arial" w:hAnsi="Arial" w:cs="Arial"/>
                <w:i/>
                <w:color w:val="auto"/>
                <w:sz w:val="20"/>
                <w:szCs w:val="20"/>
              </w:rPr>
              <w:t>(Xiphias gladius</w:t>
            </w:r>
            <w:r w:rsidRPr="00FD09BF">
              <w:rPr>
                <w:rFonts w:ascii="Arial" w:hAnsi="Arial" w:cs="Arial"/>
                <w:bCs/>
                <w:i/>
                <w:color w:val="auto"/>
                <w:sz w:val="20"/>
                <w:szCs w:val="20"/>
              </w:rPr>
              <w:t>)</w:t>
            </w:r>
          </w:p>
        </w:tc>
        <w:tc>
          <w:tcPr>
            <w:tcW w:w="1161" w:type="pct"/>
          </w:tcPr>
          <w:p w14:paraId="3F56376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502BE9A5" w14:textId="77777777" w:rsidTr="00DC764E">
        <w:tc>
          <w:tcPr>
            <w:tcW w:w="628" w:type="pct"/>
            <w:gridSpan w:val="2"/>
          </w:tcPr>
          <w:p w14:paraId="166D50E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0303.59</w:t>
            </w:r>
          </w:p>
        </w:tc>
        <w:tc>
          <w:tcPr>
            <w:tcW w:w="3211" w:type="pct"/>
          </w:tcPr>
          <w:p w14:paraId="7AC474B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Loại khác:</w:t>
            </w:r>
          </w:p>
        </w:tc>
        <w:tc>
          <w:tcPr>
            <w:tcW w:w="1161" w:type="pct"/>
          </w:tcPr>
          <w:p w14:paraId="5DBDA9E7"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57464A8C" w14:textId="77777777" w:rsidTr="00DC764E">
        <w:tc>
          <w:tcPr>
            <w:tcW w:w="628" w:type="pct"/>
            <w:gridSpan w:val="2"/>
          </w:tcPr>
          <w:p w14:paraId="3FAF39E8" w14:textId="77777777" w:rsidR="00EA4B3C" w:rsidRPr="00FD09BF" w:rsidRDefault="00EA4B3C" w:rsidP="00EF3EA4">
            <w:pPr>
              <w:rPr>
                <w:rFonts w:ascii="Arial" w:hAnsi="Arial" w:cs="Arial"/>
                <w:color w:val="auto"/>
                <w:sz w:val="20"/>
                <w:szCs w:val="20"/>
              </w:rPr>
            </w:pPr>
          </w:p>
        </w:tc>
        <w:tc>
          <w:tcPr>
            <w:tcW w:w="3211" w:type="pct"/>
          </w:tcPr>
          <w:p w14:paraId="404D4063" w14:textId="77777777" w:rsidR="00EA4B3C" w:rsidRPr="00FD09BF" w:rsidRDefault="00EA4B3C" w:rsidP="00EF3EA4">
            <w:pPr>
              <w:rPr>
                <w:rFonts w:ascii="Arial" w:hAnsi="Arial" w:cs="Arial"/>
                <w:color w:val="auto"/>
                <w:sz w:val="20"/>
                <w:szCs w:val="20"/>
              </w:rPr>
            </w:pPr>
            <w:r w:rsidRPr="00F120A1">
              <w:rPr>
                <w:rFonts w:ascii="Arial" w:hAnsi="Arial" w:cs="Arial"/>
                <w:sz w:val="20"/>
                <w:szCs w:val="20"/>
              </w:rPr>
              <w:t xml:space="preserve">- </w:t>
            </w:r>
            <w:r w:rsidRPr="00FD09BF">
              <w:rPr>
                <w:rFonts w:ascii="Arial" w:hAnsi="Arial" w:cs="Arial"/>
                <w:sz w:val="20"/>
                <w:szCs w:val="20"/>
              </w:rPr>
              <w:t>Cá thuộc các h</w:t>
            </w:r>
            <w:r w:rsidRPr="00F120A1">
              <w:rPr>
                <w:rFonts w:ascii="Arial" w:hAnsi="Arial" w:cs="Arial"/>
                <w:sz w:val="20"/>
                <w:szCs w:val="20"/>
              </w:rPr>
              <w:t>ọ</w:t>
            </w:r>
            <w:r w:rsidRPr="00FD09BF">
              <w:rPr>
                <w:rFonts w:ascii="Arial" w:hAnsi="Arial" w:cs="Arial"/>
                <w:sz w:val="20"/>
                <w:szCs w:val="20"/>
              </w:rPr>
              <w:t xml:space="preserve"> </w:t>
            </w:r>
            <w:r w:rsidRPr="00FD09BF">
              <w:rPr>
                <w:rFonts w:ascii="Arial" w:hAnsi="Arial" w:cs="Arial"/>
                <w:i/>
                <w:sz w:val="20"/>
                <w:szCs w:val="20"/>
              </w:rPr>
              <w:t>Bregmucerot</w:t>
            </w:r>
            <w:r w:rsidRPr="00F120A1">
              <w:rPr>
                <w:rFonts w:ascii="Arial" w:hAnsi="Arial" w:cs="Arial"/>
                <w:i/>
                <w:sz w:val="20"/>
                <w:szCs w:val="20"/>
              </w:rPr>
              <w:t>i</w:t>
            </w:r>
            <w:r w:rsidRPr="00FD09BF">
              <w:rPr>
                <w:rFonts w:ascii="Arial" w:hAnsi="Arial" w:cs="Arial"/>
                <w:i/>
                <w:sz w:val="20"/>
                <w:szCs w:val="20"/>
              </w:rPr>
              <w:t>dae, Euclichthyidae, Gadidae, Macrouridae, Me</w:t>
            </w:r>
            <w:r w:rsidRPr="00F120A1">
              <w:rPr>
                <w:rFonts w:ascii="Arial" w:hAnsi="Arial" w:cs="Arial"/>
                <w:i/>
                <w:sz w:val="20"/>
                <w:szCs w:val="20"/>
              </w:rPr>
              <w:t>l</w:t>
            </w:r>
            <w:r w:rsidRPr="00FD09BF">
              <w:rPr>
                <w:rFonts w:ascii="Arial" w:hAnsi="Arial" w:cs="Arial"/>
                <w:i/>
                <w:sz w:val="20"/>
                <w:szCs w:val="20"/>
              </w:rPr>
              <w:t>anonidae, Merlucc</w:t>
            </w:r>
            <w:r w:rsidRPr="00F120A1">
              <w:rPr>
                <w:rFonts w:ascii="Arial" w:hAnsi="Arial" w:cs="Arial"/>
                <w:i/>
                <w:sz w:val="20"/>
                <w:szCs w:val="20"/>
              </w:rPr>
              <w:t>ii</w:t>
            </w:r>
            <w:r w:rsidRPr="00FD09BF">
              <w:rPr>
                <w:rFonts w:ascii="Arial" w:hAnsi="Arial" w:cs="Arial"/>
                <w:i/>
                <w:sz w:val="20"/>
                <w:szCs w:val="20"/>
              </w:rPr>
              <w:t>dae</w:t>
            </w:r>
            <w:r w:rsidRPr="00F120A1">
              <w:rPr>
                <w:rFonts w:ascii="Arial" w:hAnsi="Arial" w:cs="Arial"/>
                <w:i/>
                <w:sz w:val="20"/>
                <w:szCs w:val="20"/>
              </w:rPr>
              <w:t>,</w:t>
            </w:r>
            <w:r w:rsidRPr="00FD09BF">
              <w:rPr>
                <w:rFonts w:ascii="Arial" w:hAnsi="Arial" w:cs="Arial"/>
                <w:i/>
                <w:sz w:val="20"/>
                <w:szCs w:val="20"/>
              </w:rPr>
              <w:t xml:space="preserve"> Moridae</w:t>
            </w:r>
            <w:r w:rsidRPr="00FD09BF">
              <w:rPr>
                <w:rFonts w:ascii="Arial" w:hAnsi="Arial" w:cs="Arial"/>
                <w:sz w:val="20"/>
                <w:szCs w:val="20"/>
              </w:rPr>
              <w:t xml:space="preserve"> và </w:t>
            </w:r>
            <w:r w:rsidRPr="00FD09BF">
              <w:rPr>
                <w:rFonts w:ascii="Arial" w:hAnsi="Arial" w:cs="Arial"/>
                <w:i/>
                <w:sz w:val="20"/>
                <w:szCs w:val="20"/>
              </w:rPr>
              <w:t>Muraeno</w:t>
            </w:r>
            <w:r w:rsidRPr="00F120A1">
              <w:rPr>
                <w:rFonts w:ascii="Arial" w:hAnsi="Arial" w:cs="Arial"/>
                <w:i/>
                <w:sz w:val="20"/>
                <w:szCs w:val="20"/>
              </w:rPr>
              <w:t>l</w:t>
            </w:r>
            <w:r w:rsidRPr="00FD09BF">
              <w:rPr>
                <w:rFonts w:ascii="Arial" w:hAnsi="Arial" w:cs="Arial"/>
                <w:i/>
                <w:sz w:val="20"/>
                <w:szCs w:val="20"/>
              </w:rPr>
              <w:t>epid</w:t>
            </w:r>
            <w:r w:rsidRPr="00F120A1">
              <w:rPr>
                <w:rFonts w:ascii="Arial" w:hAnsi="Arial" w:cs="Arial"/>
                <w:i/>
                <w:sz w:val="20"/>
                <w:szCs w:val="20"/>
              </w:rPr>
              <w:t>i</w:t>
            </w:r>
            <w:r w:rsidRPr="00FD09BF">
              <w:rPr>
                <w:rFonts w:ascii="Arial" w:hAnsi="Arial" w:cs="Arial"/>
                <w:i/>
                <w:sz w:val="20"/>
                <w:szCs w:val="20"/>
              </w:rPr>
              <w:t>dae</w:t>
            </w:r>
            <w:r w:rsidRPr="00FD09BF">
              <w:rPr>
                <w:rFonts w:ascii="Arial" w:hAnsi="Arial" w:cs="Arial"/>
                <w:sz w:val="20"/>
                <w:szCs w:val="20"/>
              </w:rPr>
              <w:t>, trừ các phụ phẩm án được sau gi</w:t>
            </w:r>
            <w:r w:rsidRPr="00F120A1">
              <w:rPr>
                <w:rFonts w:ascii="Arial" w:hAnsi="Arial" w:cs="Arial"/>
                <w:sz w:val="20"/>
                <w:szCs w:val="20"/>
              </w:rPr>
              <w:t>ế</w:t>
            </w:r>
            <w:r w:rsidRPr="00FD09BF">
              <w:rPr>
                <w:rFonts w:ascii="Arial" w:hAnsi="Arial" w:cs="Arial"/>
                <w:sz w:val="20"/>
                <w:szCs w:val="20"/>
              </w:rPr>
              <w:t>t mổ của cá thuộc các phân nhóm t</w:t>
            </w:r>
            <w:r w:rsidRPr="00F120A1">
              <w:rPr>
                <w:rFonts w:ascii="Arial" w:hAnsi="Arial" w:cs="Arial"/>
                <w:sz w:val="20"/>
                <w:szCs w:val="20"/>
              </w:rPr>
              <w:t>ừ</w:t>
            </w:r>
            <w:r w:rsidRPr="00FD09BF">
              <w:rPr>
                <w:rFonts w:ascii="Arial" w:hAnsi="Arial" w:cs="Arial"/>
                <w:sz w:val="20"/>
                <w:szCs w:val="20"/>
              </w:rPr>
              <w:t xml:space="preserve"> 0303</w:t>
            </w:r>
            <w:r w:rsidRPr="00F120A1">
              <w:rPr>
                <w:rFonts w:ascii="Arial" w:hAnsi="Arial" w:cs="Arial"/>
                <w:sz w:val="20"/>
                <w:szCs w:val="20"/>
              </w:rPr>
              <w:t>.</w:t>
            </w:r>
            <w:r w:rsidRPr="00FD09BF">
              <w:rPr>
                <w:rFonts w:ascii="Arial" w:hAnsi="Arial" w:cs="Arial"/>
                <w:sz w:val="20"/>
                <w:szCs w:val="20"/>
              </w:rPr>
              <w:t>91 đ</w:t>
            </w:r>
            <w:r w:rsidRPr="00F120A1">
              <w:rPr>
                <w:rFonts w:ascii="Arial" w:hAnsi="Arial" w:cs="Arial"/>
                <w:sz w:val="20"/>
                <w:szCs w:val="20"/>
              </w:rPr>
              <w:t>ế</w:t>
            </w:r>
            <w:r w:rsidRPr="00FD09BF">
              <w:rPr>
                <w:rFonts w:ascii="Arial" w:hAnsi="Arial" w:cs="Arial"/>
                <w:sz w:val="20"/>
                <w:szCs w:val="20"/>
              </w:rPr>
              <w:t>n 0303.99:</w:t>
            </w:r>
          </w:p>
        </w:tc>
        <w:tc>
          <w:tcPr>
            <w:tcW w:w="1161" w:type="pct"/>
          </w:tcPr>
          <w:p w14:paraId="6EABFE43" w14:textId="77777777" w:rsidR="00EA4B3C" w:rsidRPr="00FD09BF" w:rsidRDefault="00EA4B3C" w:rsidP="00EF3EA4">
            <w:pPr>
              <w:rPr>
                <w:rFonts w:ascii="Arial" w:hAnsi="Arial" w:cs="Arial"/>
                <w:color w:val="auto"/>
                <w:sz w:val="20"/>
                <w:szCs w:val="20"/>
              </w:rPr>
            </w:pPr>
          </w:p>
        </w:tc>
      </w:tr>
      <w:tr w:rsidR="00EA4B3C" w:rsidRPr="00FD09BF" w14:paraId="7B0CFFDC" w14:textId="77777777" w:rsidTr="00DC764E">
        <w:tc>
          <w:tcPr>
            <w:tcW w:w="628" w:type="pct"/>
            <w:gridSpan w:val="2"/>
          </w:tcPr>
          <w:p w14:paraId="3EA6C097"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0303.63</w:t>
            </w:r>
          </w:p>
        </w:tc>
        <w:tc>
          <w:tcPr>
            <w:tcW w:w="3211" w:type="pct"/>
          </w:tcPr>
          <w:p w14:paraId="1E3731A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xml:space="preserve">- - Cá tuyết </w:t>
            </w:r>
            <w:r w:rsidRPr="00FD09BF">
              <w:rPr>
                <w:rFonts w:ascii="Arial" w:hAnsi="Arial" w:cs="Arial"/>
                <w:i/>
                <w:color w:val="auto"/>
                <w:sz w:val="20"/>
                <w:szCs w:val="20"/>
              </w:rPr>
              <w:t>(Gadus morhua, Gadus ogac, Gadus macrocephalus</w:t>
            </w:r>
            <w:r w:rsidRPr="00FD09BF">
              <w:rPr>
                <w:rFonts w:ascii="Arial" w:hAnsi="Arial" w:cs="Arial"/>
                <w:bCs/>
                <w:i/>
                <w:color w:val="auto"/>
                <w:sz w:val="20"/>
                <w:szCs w:val="20"/>
              </w:rPr>
              <w:t>)</w:t>
            </w:r>
          </w:p>
        </w:tc>
        <w:tc>
          <w:tcPr>
            <w:tcW w:w="1161" w:type="pct"/>
          </w:tcPr>
          <w:p w14:paraId="4677BFF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16D9FAD5" w14:textId="77777777" w:rsidTr="00DC764E">
        <w:tc>
          <w:tcPr>
            <w:tcW w:w="628" w:type="pct"/>
            <w:gridSpan w:val="2"/>
          </w:tcPr>
          <w:p w14:paraId="3CC0888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0303.64</w:t>
            </w:r>
          </w:p>
        </w:tc>
        <w:tc>
          <w:tcPr>
            <w:tcW w:w="3211" w:type="pct"/>
          </w:tcPr>
          <w:p w14:paraId="41430C72" w14:textId="77777777" w:rsidR="00EA4B3C" w:rsidRPr="00FD09BF" w:rsidRDefault="00EA4B3C" w:rsidP="00EF3EA4">
            <w:pPr>
              <w:rPr>
                <w:rFonts w:ascii="Arial" w:hAnsi="Arial" w:cs="Arial"/>
                <w:bCs/>
                <w:color w:val="auto"/>
                <w:sz w:val="20"/>
                <w:szCs w:val="20"/>
              </w:rPr>
            </w:pPr>
            <w:r w:rsidRPr="00FD09BF">
              <w:rPr>
                <w:rFonts w:ascii="Arial" w:hAnsi="Arial" w:cs="Arial"/>
                <w:color w:val="auto"/>
                <w:sz w:val="20"/>
                <w:szCs w:val="20"/>
              </w:rPr>
              <w:t xml:space="preserve">- - Cá tuyết chấm đen </w:t>
            </w:r>
            <w:r w:rsidRPr="00FD09BF">
              <w:rPr>
                <w:rFonts w:ascii="Arial" w:hAnsi="Arial" w:cs="Arial"/>
                <w:i/>
                <w:color w:val="auto"/>
                <w:sz w:val="20"/>
                <w:szCs w:val="20"/>
              </w:rPr>
              <w:t>(Melanogrammus aeglefinus</w:t>
            </w:r>
            <w:r w:rsidRPr="00FD09BF">
              <w:rPr>
                <w:rFonts w:ascii="Arial" w:hAnsi="Arial" w:cs="Arial"/>
                <w:bCs/>
                <w:i/>
                <w:color w:val="auto"/>
                <w:sz w:val="20"/>
                <w:szCs w:val="20"/>
              </w:rPr>
              <w:t>)</w:t>
            </w:r>
          </w:p>
        </w:tc>
        <w:tc>
          <w:tcPr>
            <w:tcW w:w="1161" w:type="pct"/>
          </w:tcPr>
          <w:p w14:paraId="444143F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39810242" w14:textId="77777777" w:rsidTr="00DC764E">
        <w:tc>
          <w:tcPr>
            <w:tcW w:w="628" w:type="pct"/>
            <w:gridSpan w:val="2"/>
          </w:tcPr>
          <w:p w14:paraId="43788084"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0303.65</w:t>
            </w:r>
          </w:p>
        </w:tc>
        <w:tc>
          <w:tcPr>
            <w:tcW w:w="3211" w:type="pct"/>
          </w:tcPr>
          <w:p w14:paraId="00E71835" w14:textId="77777777" w:rsidR="00EA4B3C" w:rsidRPr="00FD09BF" w:rsidRDefault="00EA4B3C" w:rsidP="00EF3EA4">
            <w:pPr>
              <w:rPr>
                <w:rFonts w:ascii="Arial" w:hAnsi="Arial" w:cs="Arial"/>
                <w:bCs/>
                <w:color w:val="auto"/>
                <w:sz w:val="20"/>
                <w:szCs w:val="20"/>
              </w:rPr>
            </w:pPr>
            <w:r w:rsidRPr="00FD09BF">
              <w:rPr>
                <w:rFonts w:ascii="Arial" w:hAnsi="Arial" w:cs="Arial"/>
                <w:color w:val="auto"/>
                <w:sz w:val="20"/>
                <w:szCs w:val="20"/>
              </w:rPr>
              <w:t xml:space="preserve">- - Cá tuyết đen </w:t>
            </w:r>
            <w:r w:rsidRPr="00FD09BF">
              <w:rPr>
                <w:rFonts w:ascii="Arial" w:hAnsi="Arial" w:cs="Arial"/>
                <w:i/>
                <w:color w:val="auto"/>
                <w:sz w:val="20"/>
                <w:szCs w:val="20"/>
              </w:rPr>
              <w:t>(Pollachius virens</w:t>
            </w:r>
            <w:r w:rsidRPr="00FD09BF">
              <w:rPr>
                <w:rFonts w:ascii="Arial" w:hAnsi="Arial" w:cs="Arial"/>
                <w:bCs/>
                <w:i/>
                <w:color w:val="auto"/>
                <w:sz w:val="20"/>
                <w:szCs w:val="20"/>
              </w:rPr>
              <w:t>)</w:t>
            </w:r>
          </w:p>
        </w:tc>
        <w:tc>
          <w:tcPr>
            <w:tcW w:w="1161" w:type="pct"/>
          </w:tcPr>
          <w:p w14:paraId="3C984AF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4E8D2052" w14:textId="77777777" w:rsidTr="00DC764E">
        <w:tc>
          <w:tcPr>
            <w:tcW w:w="628" w:type="pct"/>
            <w:gridSpan w:val="2"/>
          </w:tcPr>
          <w:p w14:paraId="25406E14"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0303.66</w:t>
            </w:r>
          </w:p>
        </w:tc>
        <w:tc>
          <w:tcPr>
            <w:tcW w:w="3211" w:type="pct"/>
          </w:tcPr>
          <w:p w14:paraId="33CBAF69" w14:textId="77777777" w:rsidR="00EA4B3C" w:rsidRPr="00FD09BF" w:rsidRDefault="00EA4B3C" w:rsidP="00EF3EA4">
            <w:pPr>
              <w:rPr>
                <w:rFonts w:ascii="Arial" w:hAnsi="Arial" w:cs="Arial"/>
                <w:bCs/>
                <w:color w:val="auto"/>
                <w:sz w:val="20"/>
                <w:szCs w:val="20"/>
              </w:rPr>
            </w:pPr>
            <w:r w:rsidRPr="00FD09BF">
              <w:rPr>
                <w:rFonts w:ascii="Arial" w:hAnsi="Arial" w:cs="Arial"/>
                <w:color w:val="auto"/>
                <w:sz w:val="20"/>
                <w:szCs w:val="20"/>
              </w:rPr>
              <w:t>- - Cá tuyết hake (</w:t>
            </w:r>
            <w:r w:rsidRPr="00FD09BF">
              <w:rPr>
                <w:rFonts w:ascii="Arial" w:hAnsi="Arial" w:cs="Arial"/>
                <w:i/>
                <w:color w:val="auto"/>
                <w:sz w:val="20"/>
                <w:szCs w:val="20"/>
              </w:rPr>
              <w:t>Merluccius spp., Urophycis spp.</w:t>
            </w:r>
            <w:r w:rsidRPr="00FD09BF">
              <w:rPr>
                <w:rFonts w:ascii="Arial" w:hAnsi="Arial" w:cs="Arial"/>
                <w:bCs/>
                <w:color w:val="auto"/>
                <w:sz w:val="20"/>
                <w:szCs w:val="20"/>
              </w:rPr>
              <w:t>)</w:t>
            </w:r>
          </w:p>
        </w:tc>
        <w:tc>
          <w:tcPr>
            <w:tcW w:w="1161" w:type="pct"/>
          </w:tcPr>
          <w:p w14:paraId="2815273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10BDB0A0" w14:textId="77777777" w:rsidTr="00DC764E">
        <w:tc>
          <w:tcPr>
            <w:tcW w:w="628" w:type="pct"/>
            <w:gridSpan w:val="2"/>
          </w:tcPr>
          <w:p w14:paraId="171DD95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0303.67</w:t>
            </w:r>
          </w:p>
        </w:tc>
        <w:tc>
          <w:tcPr>
            <w:tcW w:w="3211" w:type="pct"/>
          </w:tcPr>
          <w:p w14:paraId="6F2863A7" w14:textId="77777777" w:rsidR="00EA4B3C" w:rsidRPr="00FD09BF" w:rsidRDefault="00EA4B3C" w:rsidP="00EF3EA4">
            <w:pPr>
              <w:rPr>
                <w:rFonts w:ascii="Arial" w:hAnsi="Arial" w:cs="Arial"/>
                <w:bCs/>
                <w:color w:val="auto"/>
                <w:sz w:val="20"/>
                <w:szCs w:val="20"/>
              </w:rPr>
            </w:pPr>
            <w:r w:rsidRPr="00FD09BF">
              <w:rPr>
                <w:rFonts w:ascii="Arial" w:hAnsi="Arial" w:cs="Arial"/>
                <w:color w:val="auto"/>
                <w:sz w:val="20"/>
                <w:szCs w:val="20"/>
              </w:rPr>
              <w:t xml:space="preserve">- - Cá Minh Thái (Alaska Pollack) </w:t>
            </w:r>
            <w:r w:rsidRPr="00FD09BF">
              <w:rPr>
                <w:rFonts w:ascii="Arial" w:hAnsi="Arial" w:cs="Arial"/>
                <w:i/>
                <w:color w:val="auto"/>
                <w:sz w:val="20"/>
                <w:szCs w:val="20"/>
              </w:rPr>
              <w:t>(Theragra chalcogramma</w:t>
            </w:r>
            <w:r w:rsidRPr="00FD09BF">
              <w:rPr>
                <w:rFonts w:ascii="Arial" w:hAnsi="Arial" w:cs="Arial"/>
                <w:bCs/>
                <w:i/>
                <w:color w:val="auto"/>
                <w:sz w:val="20"/>
                <w:szCs w:val="20"/>
              </w:rPr>
              <w:t>)</w:t>
            </w:r>
          </w:p>
        </w:tc>
        <w:tc>
          <w:tcPr>
            <w:tcW w:w="1161" w:type="pct"/>
          </w:tcPr>
          <w:p w14:paraId="7B83F79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19EEF3E3" w14:textId="77777777" w:rsidTr="00DC764E">
        <w:tc>
          <w:tcPr>
            <w:tcW w:w="628" w:type="pct"/>
            <w:gridSpan w:val="2"/>
          </w:tcPr>
          <w:p w14:paraId="582DA51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0303.68</w:t>
            </w:r>
          </w:p>
        </w:tc>
        <w:tc>
          <w:tcPr>
            <w:tcW w:w="3211" w:type="pct"/>
          </w:tcPr>
          <w:p w14:paraId="6A2361A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xml:space="preserve">- - Cá tuyết lam </w:t>
            </w:r>
            <w:r w:rsidRPr="00FD09BF">
              <w:rPr>
                <w:rFonts w:ascii="Arial" w:hAnsi="Arial" w:cs="Arial"/>
                <w:i/>
                <w:color w:val="auto"/>
                <w:sz w:val="20"/>
                <w:szCs w:val="20"/>
              </w:rPr>
              <w:t>(Micromesistius poutassou, Micromesistius australis)</w:t>
            </w:r>
          </w:p>
        </w:tc>
        <w:tc>
          <w:tcPr>
            <w:tcW w:w="1161" w:type="pct"/>
          </w:tcPr>
          <w:p w14:paraId="6A6759D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7275ED2A" w14:textId="77777777" w:rsidTr="00DC764E">
        <w:tc>
          <w:tcPr>
            <w:tcW w:w="628" w:type="pct"/>
            <w:gridSpan w:val="2"/>
          </w:tcPr>
          <w:p w14:paraId="7F0F105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0303.69</w:t>
            </w:r>
          </w:p>
        </w:tc>
        <w:tc>
          <w:tcPr>
            <w:tcW w:w="3211" w:type="pct"/>
          </w:tcPr>
          <w:p w14:paraId="7FF21737"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Loại khác</w:t>
            </w:r>
          </w:p>
        </w:tc>
        <w:tc>
          <w:tcPr>
            <w:tcW w:w="1161" w:type="pct"/>
          </w:tcPr>
          <w:p w14:paraId="05719BE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72865D4C" w14:textId="77777777" w:rsidTr="00DC764E">
        <w:tc>
          <w:tcPr>
            <w:tcW w:w="628" w:type="pct"/>
            <w:gridSpan w:val="2"/>
          </w:tcPr>
          <w:p w14:paraId="311849B6" w14:textId="77777777" w:rsidR="00EA4B3C" w:rsidRPr="00FD09BF" w:rsidRDefault="00EA4B3C" w:rsidP="00EF3EA4">
            <w:pPr>
              <w:rPr>
                <w:rFonts w:ascii="Arial" w:hAnsi="Arial" w:cs="Arial"/>
                <w:color w:val="auto"/>
                <w:sz w:val="20"/>
                <w:szCs w:val="20"/>
              </w:rPr>
            </w:pPr>
          </w:p>
        </w:tc>
        <w:tc>
          <w:tcPr>
            <w:tcW w:w="3211" w:type="pct"/>
          </w:tcPr>
          <w:p w14:paraId="0BD0A2DD"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xml:space="preserve">- Loại cá khác, trừ các phụ phẩm ăn được sau giết mổ của cá </w:t>
            </w:r>
            <w:r w:rsidRPr="00FD09BF">
              <w:rPr>
                <w:rFonts w:ascii="Arial" w:hAnsi="Arial" w:cs="Arial"/>
                <w:color w:val="auto"/>
                <w:sz w:val="20"/>
                <w:szCs w:val="20"/>
              </w:rPr>
              <w:lastRenderedPageBreak/>
              <w:t>thuộc các phân nhóm từ 0303.91 đến 0303.99:</w:t>
            </w:r>
          </w:p>
        </w:tc>
        <w:tc>
          <w:tcPr>
            <w:tcW w:w="1161" w:type="pct"/>
          </w:tcPr>
          <w:p w14:paraId="5E04A04C" w14:textId="77777777" w:rsidR="00EA4B3C" w:rsidRPr="00FD09BF" w:rsidRDefault="00EA4B3C" w:rsidP="00EF3EA4">
            <w:pPr>
              <w:rPr>
                <w:rFonts w:ascii="Arial" w:hAnsi="Arial" w:cs="Arial"/>
                <w:color w:val="auto"/>
                <w:sz w:val="20"/>
                <w:szCs w:val="20"/>
              </w:rPr>
            </w:pPr>
          </w:p>
        </w:tc>
      </w:tr>
      <w:tr w:rsidR="00EA4B3C" w:rsidRPr="00FD09BF" w14:paraId="523E2FD9" w14:textId="77777777" w:rsidTr="00DC764E">
        <w:tc>
          <w:tcPr>
            <w:tcW w:w="628" w:type="pct"/>
            <w:gridSpan w:val="2"/>
          </w:tcPr>
          <w:p w14:paraId="27B616B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0303.81</w:t>
            </w:r>
          </w:p>
        </w:tc>
        <w:tc>
          <w:tcPr>
            <w:tcW w:w="3211" w:type="pct"/>
          </w:tcPr>
          <w:p w14:paraId="0F91FF64"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Cá nhám góc và cá mập khác</w:t>
            </w:r>
          </w:p>
        </w:tc>
        <w:tc>
          <w:tcPr>
            <w:tcW w:w="1161" w:type="pct"/>
          </w:tcPr>
          <w:p w14:paraId="6EFF467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0FF2165C" w14:textId="77777777" w:rsidTr="00DC764E">
        <w:tc>
          <w:tcPr>
            <w:tcW w:w="628" w:type="pct"/>
            <w:gridSpan w:val="2"/>
          </w:tcPr>
          <w:p w14:paraId="36BE66B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0303.82</w:t>
            </w:r>
          </w:p>
        </w:tc>
        <w:tc>
          <w:tcPr>
            <w:tcW w:w="3211" w:type="pct"/>
          </w:tcPr>
          <w:p w14:paraId="4177F80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xml:space="preserve">- - Cá đuối </w:t>
            </w:r>
            <w:r w:rsidRPr="00FD09BF">
              <w:rPr>
                <w:rFonts w:ascii="Arial" w:hAnsi="Arial" w:cs="Arial"/>
                <w:i/>
                <w:color w:val="auto"/>
                <w:sz w:val="20"/>
                <w:szCs w:val="20"/>
              </w:rPr>
              <w:t>(Rajidae)</w:t>
            </w:r>
          </w:p>
        </w:tc>
        <w:tc>
          <w:tcPr>
            <w:tcW w:w="1161" w:type="pct"/>
          </w:tcPr>
          <w:p w14:paraId="327364E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2FB2F5BE" w14:textId="77777777" w:rsidTr="00DC764E">
        <w:tc>
          <w:tcPr>
            <w:tcW w:w="628" w:type="pct"/>
            <w:gridSpan w:val="2"/>
          </w:tcPr>
          <w:p w14:paraId="55507C3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0303.83</w:t>
            </w:r>
          </w:p>
        </w:tc>
        <w:tc>
          <w:tcPr>
            <w:tcW w:w="3211" w:type="pct"/>
          </w:tcPr>
          <w:p w14:paraId="0BBB58E7"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xml:space="preserve">- - Cá răng cưa </w:t>
            </w:r>
            <w:r w:rsidRPr="00FD09BF">
              <w:rPr>
                <w:rFonts w:ascii="Arial" w:hAnsi="Arial" w:cs="Arial"/>
                <w:i/>
                <w:color w:val="auto"/>
                <w:sz w:val="20"/>
                <w:szCs w:val="20"/>
              </w:rPr>
              <w:t>(Dissostichus spp.)</w:t>
            </w:r>
          </w:p>
        </w:tc>
        <w:tc>
          <w:tcPr>
            <w:tcW w:w="1161" w:type="pct"/>
          </w:tcPr>
          <w:p w14:paraId="2D4E4B7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3F9164F7" w14:textId="77777777" w:rsidTr="00DC764E">
        <w:tc>
          <w:tcPr>
            <w:tcW w:w="628" w:type="pct"/>
            <w:gridSpan w:val="2"/>
          </w:tcPr>
          <w:p w14:paraId="7F8A531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0303.84</w:t>
            </w:r>
          </w:p>
        </w:tc>
        <w:tc>
          <w:tcPr>
            <w:tcW w:w="3211" w:type="pct"/>
          </w:tcPr>
          <w:p w14:paraId="78A3583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xml:space="preserve">- - Cá vược (hoặc cá vược Châu Âu) </w:t>
            </w:r>
            <w:r w:rsidRPr="00FD09BF">
              <w:rPr>
                <w:rFonts w:ascii="Arial" w:hAnsi="Arial" w:cs="Arial"/>
                <w:i/>
                <w:color w:val="auto"/>
                <w:sz w:val="20"/>
                <w:szCs w:val="20"/>
              </w:rPr>
              <w:t>(Dicentrarchus spp.)</w:t>
            </w:r>
          </w:p>
        </w:tc>
        <w:tc>
          <w:tcPr>
            <w:tcW w:w="1161" w:type="pct"/>
          </w:tcPr>
          <w:p w14:paraId="2D7D6B7D"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6BAE57AC" w14:textId="77777777" w:rsidTr="00DC764E">
        <w:tc>
          <w:tcPr>
            <w:tcW w:w="628" w:type="pct"/>
            <w:gridSpan w:val="2"/>
          </w:tcPr>
          <w:p w14:paraId="47DB274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0303.89</w:t>
            </w:r>
          </w:p>
        </w:tc>
        <w:tc>
          <w:tcPr>
            <w:tcW w:w="3211" w:type="pct"/>
          </w:tcPr>
          <w:p w14:paraId="3D7FB16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Loại khác:</w:t>
            </w:r>
          </w:p>
        </w:tc>
        <w:tc>
          <w:tcPr>
            <w:tcW w:w="1161" w:type="pct"/>
          </w:tcPr>
          <w:p w14:paraId="66C6977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3F6095B3" w14:textId="77777777" w:rsidTr="00DC764E">
        <w:tc>
          <w:tcPr>
            <w:tcW w:w="628" w:type="pct"/>
            <w:gridSpan w:val="2"/>
          </w:tcPr>
          <w:p w14:paraId="1A664358" w14:textId="77777777" w:rsidR="00EA4B3C" w:rsidRPr="00FD09BF" w:rsidRDefault="00EA4B3C" w:rsidP="00EF3EA4">
            <w:pPr>
              <w:rPr>
                <w:rFonts w:ascii="Arial" w:hAnsi="Arial" w:cs="Arial"/>
                <w:color w:val="auto"/>
                <w:sz w:val="20"/>
                <w:szCs w:val="20"/>
              </w:rPr>
            </w:pPr>
          </w:p>
        </w:tc>
        <w:tc>
          <w:tcPr>
            <w:tcW w:w="3211" w:type="pct"/>
          </w:tcPr>
          <w:p w14:paraId="6032432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Gan, sẹ và bọc trứng cá, vây, đầu, đuôi, dạ dày và các phụ phẩm ăn được sau giết mổ khác của cá:</w:t>
            </w:r>
          </w:p>
        </w:tc>
        <w:tc>
          <w:tcPr>
            <w:tcW w:w="1161" w:type="pct"/>
          </w:tcPr>
          <w:p w14:paraId="03466A17" w14:textId="77777777" w:rsidR="00EA4B3C" w:rsidRPr="00FD09BF" w:rsidRDefault="00EA4B3C" w:rsidP="00EF3EA4">
            <w:pPr>
              <w:rPr>
                <w:rFonts w:ascii="Arial" w:hAnsi="Arial" w:cs="Arial"/>
                <w:color w:val="auto"/>
                <w:sz w:val="20"/>
                <w:szCs w:val="20"/>
              </w:rPr>
            </w:pPr>
          </w:p>
        </w:tc>
      </w:tr>
      <w:tr w:rsidR="00EA4B3C" w:rsidRPr="00FD09BF" w14:paraId="194F2B79" w14:textId="77777777" w:rsidTr="00DC764E">
        <w:tc>
          <w:tcPr>
            <w:tcW w:w="628" w:type="pct"/>
            <w:gridSpan w:val="2"/>
          </w:tcPr>
          <w:p w14:paraId="775BC75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0303.91</w:t>
            </w:r>
          </w:p>
        </w:tc>
        <w:tc>
          <w:tcPr>
            <w:tcW w:w="3211" w:type="pct"/>
          </w:tcPr>
          <w:p w14:paraId="16FB9194"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Gan, sẹ và bọc trứng cá</w:t>
            </w:r>
          </w:p>
        </w:tc>
        <w:tc>
          <w:tcPr>
            <w:tcW w:w="1161" w:type="pct"/>
          </w:tcPr>
          <w:p w14:paraId="4C0C922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1E5AC39E" w14:textId="77777777" w:rsidTr="00DC764E">
        <w:tc>
          <w:tcPr>
            <w:tcW w:w="628" w:type="pct"/>
            <w:gridSpan w:val="2"/>
          </w:tcPr>
          <w:p w14:paraId="0D4383D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0303.92</w:t>
            </w:r>
          </w:p>
        </w:tc>
        <w:tc>
          <w:tcPr>
            <w:tcW w:w="3211" w:type="pct"/>
          </w:tcPr>
          <w:p w14:paraId="7226BD5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Vây cá mập</w:t>
            </w:r>
          </w:p>
        </w:tc>
        <w:tc>
          <w:tcPr>
            <w:tcW w:w="1161" w:type="pct"/>
          </w:tcPr>
          <w:p w14:paraId="533B208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2D24F90B" w14:textId="77777777" w:rsidTr="00DC764E">
        <w:tc>
          <w:tcPr>
            <w:tcW w:w="628" w:type="pct"/>
            <w:gridSpan w:val="2"/>
          </w:tcPr>
          <w:p w14:paraId="1B0F343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0303.99</w:t>
            </w:r>
          </w:p>
        </w:tc>
        <w:tc>
          <w:tcPr>
            <w:tcW w:w="3211" w:type="pct"/>
          </w:tcPr>
          <w:p w14:paraId="3152846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Loại khác</w:t>
            </w:r>
          </w:p>
        </w:tc>
        <w:tc>
          <w:tcPr>
            <w:tcW w:w="1161" w:type="pct"/>
          </w:tcPr>
          <w:p w14:paraId="45AD871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3670A96C" w14:textId="77777777" w:rsidTr="00DC764E">
        <w:tc>
          <w:tcPr>
            <w:tcW w:w="628" w:type="pct"/>
            <w:gridSpan w:val="2"/>
          </w:tcPr>
          <w:p w14:paraId="7E72D37D"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03.04</w:t>
            </w:r>
          </w:p>
        </w:tc>
        <w:tc>
          <w:tcPr>
            <w:tcW w:w="3211" w:type="pct"/>
          </w:tcPr>
          <w:p w14:paraId="162860F8"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Phi-lê cá và các loại thịt cá khác (đã hoặc chưa xay, nghiền, băm), tươi, ướp lạnh hoặc đông lạnh.</w:t>
            </w:r>
          </w:p>
        </w:tc>
        <w:tc>
          <w:tcPr>
            <w:tcW w:w="1161" w:type="pct"/>
          </w:tcPr>
          <w:p w14:paraId="261CB5A1" w14:textId="77777777" w:rsidR="00EA4B3C" w:rsidRPr="00FD09BF" w:rsidRDefault="00EA4B3C" w:rsidP="00EF3EA4">
            <w:pPr>
              <w:rPr>
                <w:rFonts w:ascii="Arial" w:hAnsi="Arial" w:cs="Arial"/>
                <w:b/>
                <w:color w:val="auto"/>
                <w:sz w:val="20"/>
                <w:szCs w:val="20"/>
              </w:rPr>
            </w:pPr>
          </w:p>
        </w:tc>
      </w:tr>
      <w:tr w:rsidR="00EA4B3C" w:rsidRPr="00FD09BF" w14:paraId="3212F916" w14:textId="77777777" w:rsidTr="00DC764E">
        <w:tc>
          <w:tcPr>
            <w:tcW w:w="628" w:type="pct"/>
            <w:gridSpan w:val="2"/>
          </w:tcPr>
          <w:p w14:paraId="1B205619" w14:textId="77777777" w:rsidR="00EA4B3C" w:rsidRPr="00FD09BF" w:rsidRDefault="00EA4B3C" w:rsidP="00EF3EA4">
            <w:pPr>
              <w:rPr>
                <w:rFonts w:ascii="Arial" w:hAnsi="Arial" w:cs="Arial"/>
                <w:color w:val="auto"/>
                <w:sz w:val="20"/>
                <w:szCs w:val="20"/>
              </w:rPr>
            </w:pPr>
          </w:p>
        </w:tc>
        <w:tc>
          <w:tcPr>
            <w:tcW w:w="3211" w:type="pct"/>
          </w:tcPr>
          <w:p w14:paraId="4293C9F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xml:space="preserve">- Phi-lê cá tươi hoặc ướp lạnh của cá rô phi </w:t>
            </w:r>
            <w:r w:rsidRPr="00FD09BF">
              <w:rPr>
                <w:rFonts w:ascii="Arial" w:hAnsi="Arial" w:cs="Arial"/>
                <w:i/>
                <w:color w:val="auto"/>
                <w:sz w:val="20"/>
                <w:szCs w:val="20"/>
              </w:rPr>
              <w:t>(Oreochromis spp.)</w:t>
            </w:r>
            <w:r w:rsidRPr="00FD09BF">
              <w:rPr>
                <w:rFonts w:ascii="Arial" w:hAnsi="Arial" w:cs="Arial"/>
                <w:color w:val="auto"/>
                <w:sz w:val="20"/>
                <w:szCs w:val="20"/>
              </w:rPr>
              <w:t xml:space="preserve">, cá da trơn </w:t>
            </w:r>
            <w:r w:rsidRPr="00FD09BF">
              <w:rPr>
                <w:rFonts w:ascii="Arial" w:hAnsi="Arial" w:cs="Arial"/>
                <w:i/>
                <w:color w:val="auto"/>
                <w:sz w:val="20"/>
                <w:szCs w:val="20"/>
              </w:rPr>
              <w:t>(Pangasius spp., Silu</w:t>
            </w:r>
            <w:r w:rsidRPr="00F120A1">
              <w:rPr>
                <w:rFonts w:ascii="Arial" w:hAnsi="Arial" w:cs="Arial"/>
                <w:i/>
                <w:color w:val="auto"/>
                <w:sz w:val="20"/>
                <w:szCs w:val="20"/>
              </w:rPr>
              <w:t>ru</w:t>
            </w:r>
            <w:r w:rsidRPr="00FD09BF">
              <w:rPr>
                <w:rFonts w:ascii="Arial" w:hAnsi="Arial" w:cs="Arial"/>
                <w:i/>
                <w:color w:val="auto"/>
                <w:sz w:val="20"/>
                <w:szCs w:val="20"/>
              </w:rPr>
              <w:t>s spp., Clarias spp., Ictalurus spp.),</w:t>
            </w:r>
            <w:r w:rsidRPr="00FD09BF">
              <w:rPr>
                <w:rFonts w:ascii="Arial" w:hAnsi="Arial" w:cs="Arial"/>
                <w:color w:val="auto"/>
                <w:sz w:val="20"/>
                <w:szCs w:val="20"/>
              </w:rPr>
              <w:t xml:space="preserve"> cá chép </w:t>
            </w:r>
            <w:r w:rsidRPr="00FD09BF">
              <w:rPr>
                <w:rFonts w:ascii="Arial" w:hAnsi="Arial" w:cs="Arial"/>
                <w:i/>
                <w:color w:val="auto"/>
                <w:sz w:val="20"/>
                <w:szCs w:val="20"/>
              </w:rPr>
              <w:t>(Cyprinus spp., Carassius spp., Ctenopharyngodon idellus, Hypophthalmichthys spp., Cirrhinus spp., Mylopharyngodon piceus, Catla catla, Labeo spp., Osteochilus hasselti, Leptobarbus hoeveni, Megalobrama spp.),</w:t>
            </w:r>
            <w:r w:rsidRPr="00FD09BF">
              <w:rPr>
                <w:rFonts w:ascii="Arial" w:hAnsi="Arial" w:cs="Arial"/>
                <w:color w:val="auto"/>
                <w:sz w:val="20"/>
                <w:szCs w:val="20"/>
              </w:rPr>
              <w:t xml:space="preserve"> cá chình </w:t>
            </w:r>
            <w:r w:rsidRPr="00FD09BF">
              <w:rPr>
                <w:rFonts w:ascii="Arial" w:hAnsi="Arial" w:cs="Arial"/>
                <w:i/>
                <w:color w:val="auto"/>
                <w:sz w:val="20"/>
                <w:szCs w:val="20"/>
              </w:rPr>
              <w:t>(Anguilla spp.),</w:t>
            </w:r>
            <w:r w:rsidRPr="00FD09BF">
              <w:rPr>
                <w:rFonts w:ascii="Arial" w:hAnsi="Arial" w:cs="Arial"/>
                <w:color w:val="auto"/>
                <w:sz w:val="20"/>
                <w:szCs w:val="20"/>
              </w:rPr>
              <w:t xml:space="preserve"> cá </w:t>
            </w:r>
            <w:r w:rsidRPr="00F120A1">
              <w:rPr>
                <w:rFonts w:ascii="Arial" w:hAnsi="Arial" w:cs="Arial"/>
                <w:color w:val="auto"/>
                <w:sz w:val="20"/>
                <w:szCs w:val="20"/>
              </w:rPr>
              <w:t>rô sông Nile</w:t>
            </w:r>
            <w:r w:rsidRPr="00FD09BF">
              <w:rPr>
                <w:rFonts w:ascii="Arial" w:hAnsi="Arial" w:cs="Arial"/>
                <w:color w:val="auto"/>
                <w:sz w:val="20"/>
                <w:szCs w:val="20"/>
              </w:rPr>
              <w:t xml:space="preserve"> </w:t>
            </w:r>
            <w:r w:rsidRPr="00FD09BF">
              <w:rPr>
                <w:rFonts w:ascii="Arial" w:hAnsi="Arial" w:cs="Arial"/>
                <w:i/>
                <w:color w:val="auto"/>
                <w:sz w:val="20"/>
                <w:szCs w:val="20"/>
              </w:rPr>
              <w:t xml:space="preserve">(Lates niloticus) </w:t>
            </w:r>
            <w:r w:rsidRPr="00FD09BF">
              <w:rPr>
                <w:rFonts w:ascii="Arial" w:hAnsi="Arial" w:cs="Arial"/>
                <w:color w:val="auto"/>
                <w:sz w:val="20"/>
                <w:szCs w:val="20"/>
              </w:rPr>
              <w:t xml:space="preserve">và cá quả (cá chuối hay cá lóc) </w:t>
            </w:r>
            <w:r w:rsidRPr="00FD09BF">
              <w:rPr>
                <w:rFonts w:ascii="Arial" w:hAnsi="Arial" w:cs="Arial"/>
                <w:i/>
                <w:color w:val="auto"/>
                <w:sz w:val="20"/>
                <w:szCs w:val="20"/>
              </w:rPr>
              <w:t>(Channa spp.)</w:t>
            </w:r>
            <w:r w:rsidRPr="00FD09BF">
              <w:rPr>
                <w:rFonts w:ascii="Arial" w:hAnsi="Arial" w:cs="Arial"/>
                <w:color w:val="auto"/>
                <w:sz w:val="20"/>
                <w:szCs w:val="20"/>
              </w:rPr>
              <w:t>:</w:t>
            </w:r>
          </w:p>
        </w:tc>
        <w:tc>
          <w:tcPr>
            <w:tcW w:w="1161" w:type="pct"/>
          </w:tcPr>
          <w:p w14:paraId="3AB7A3C8" w14:textId="77777777" w:rsidR="00EA4B3C" w:rsidRPr="00FD09BF" w:rsidRDefault="00EA4B3C" w:rsidP="00EF3EA4">
            <w:pPr>
              <w:rPr>
                <w:rFonts w:ascii="Arial" w:hAnsi="Arial" w:cs="Arial"/>
                <w:color w:val="auto"/>
                <w:sz w:val="20"/>
                <w:szCs w:val="20"/>
              </w:rPr>
            </w:pPr>
          </w:p>
        </w:tc>
      </w:tr>
      <w:tr w:rsidR="00EA4B3C" w:rsidRPr="00FD09BF" w14:paraId="5678EAA5" w14:textId="77777777" w:rsidTr="00DC764E">
        <w:tc>
          <w:tcPr>
            <w:tcW w:w="628" w:type="pct"/>
            <w:gridSpan w:val="2"/>
          </w:tcPr>
          <w:p w14:paraId="1CEA9B2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0304.31</w:t>
            </w:r>
          </w:p>
        </w:tc>
        <w:tc>
          <w:tcPr>
            <w:tcW w:w="3211" w:type="pct"/>
          </w:tcPr>
          <w:p w14:paraId="6F4E2E8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xml:space="preserve">- - Cá rô phi </w:t>
            </w:r>
            <w:r w:rsidRPr="00FD09BF">
              <w:rPr>
                <w:rFonts w:ascii="Arial" w:hAnsi="Arial" w:cs="Arial"/>
                <w:i/>
                <w:color w:val="auto"/>
                <w:sz w:val="20"/>
                <w:szCs w:val="20"/>
              </w:rPr>
              <w:t>(Oreochromis spp.)</w:t>
            </w:r>
          </w:p>
        </w:tc>
        <w:tc>
          <w:tcPr>
            <w:tcW w:w="1161" w:type="pct"/>
          </w:tcPr>
          <w:p w14:paraId="255C06AD"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595906CF" w14:textId="77777777" w:rsidTr="00DC764E">
        <w:tc>
          <w:tcPr>
            <w:tcW w:w="628" w:type="pct"/>
            <w:gridSpan w:val="2"/>
          </w:tcPr>
          <w:p w14:paraId="77CEA6F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0304.32</w:t>
            </w:r>
          </w:p>
        </w:tc>
        <w:tc>
          <w:tcPr>
            <w:tcW w:w="3211" w:type="pct"/>
          </w:tcPr>
          <w:p w14:paraId="4DE72DB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xml:space="preserve">- - Cá da trơn </w:t>
            </w:r>
            <w:r w:rsidRPr="00FD09BF">
              <w:rPr>
                <w:rFonts w:ascii="Arial" w:hAnsi="Arial" w:cs="Arial"/>
                <w:i/>
                <w:color w:val="auto"/>
                <w:sz w:val="20"/>
                <w:szCs w:val="20"/>
              </w:rPr>
              <w:t>(Pangasius spp., Silurus spp., Clarias spp., Ictalurus spp.)</w:t>
            </w:r>
          </w:p>
        </w:tc>
        <w:tc>
          <w:tcPr>
            <w:tcW w:w="1161" w:type="pct"/>
          </w:tcPr>
          <w:p w14:paraId="38D187F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4787211C" w14:textId="77777777" w:rsidTr="00DC764E">
        <w:tc>
          <w:tcPr>
            <w:tcW w:w="628" w:type="pct"/>
            <w:gridSpan w:val="2"/>
          </w:tcPr>
          <w:p w14:paraId="4767205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0304.33</w:t>
            </w:r>
          </w:p>
        </w:tc>
        <w:tc>
          <w:tcPr>
            <w:tcW w:w="3211" w:type="pct"/>
          </w:tcPr>
          <w:p w14:paraId="5A51A8F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xml:space="preserve">- - Cá </w:t>
            </w:r>
            <w:r w:rsidRPr="00FD09BF">
              <w:rPr>
                <w:rFonts w:ascii="Arial" w:hAnsi="Arial" w:cs="Arial"/>
                <w:color w:val="auto"/>
                <w:sz w:val="20"/>
                <w:szCs w:val="20"/>
                <w:lang w:val="en-US"/>
              </w:rPr>
              <w:t>rô sông Nile</w:t>
            </w:r>
            <w:r w:rsidRPr="00FD09BF">
              <w:rPr>
                <w:rFonts w:ascii="Arial" w:hAnsi="Arial" w:cs="Arial"/>
                <w:color w:val="auto"/>
                <w:sz w:val="20"/>
                <w:szCs w:val="20"/>
              </w:rPr>
              <w:t xml:space="preserve"> </w:t>
            </w:r>
            <w:r w:rsidRPr="00FD09BF">
              <w:rPr>
                <w:rFonts w:ascii="Arial" w:hAnsi="Arial" w:cs="Arial"/>
                <w:i/>
                <w:color w:val="auto"/>
                <w:sz w:val="20"/>
                <w:szCs w:val="20"/>
              </w:rPr>
              <w:t>(Lates niloticus)</w:t>
            </w:r>
          </w:p>
        </w:tc>
        <w:tc>
          <w:tcPr>
            <w:tcW w:w="1161" w:type="pct"/>
          </w:tcPr>
          <w:p w14:paraId="09CAE38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47369B64" w14:textId="77777777" w:rsidTr="00DC764E">
        <w:tc>
          <w:tcPr>
            <w:tcW w:w="628" w:type="pct"/>
            <w:gridSpan w:val="2"/>
          </w:tcPr>
          <w:p w14:paraId="260E071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0304.39</w:t>
            </w:r>
          </w:p>
        </w:tc>
        <w:tc>
          <w:tcPr>
            <w:tcW w:w="3211" w:type="pct"/>
          </w:tcPr>
          <w:p w14:paraId="0331CD2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Loại khác</w:t>
            </w:r>
          </w:p>
        </w:tc>
        <w:tc>
          <w:tcPr>
            <w:tcW w:w="1161" w:type="pct"/>
          </w:tcPr>
          <w:p w14:paraId="2897161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1F4B760D" w14:textId="77777777" w:rsidTr="00DC764E">
        <w:tc>
          <w:tcPr>
            <w:tcW w:w="628" w:type="pct"/>
            <w:gridSpan w:val="2"/>
          </w:tcPr>
          <w:p w14:paraId="14F4168F" w14:textId="77777777" w:rsidR="00EA4B3C" w:rsidRPr="00FD09BF" w:rsidRDefault="00EA4B3C" w:rsidP="00EF3EA4">
            <w:pPr>
              <w:rPr>
                <w:rFonts w:ascii="Arial" w:hAnsi="Arial" w:cs="Arial"/>
                <w:color w:val="auto"/>
                <w:sz w:val="20"/>
                <w:szCs w:val="20"/>
              </w:rPr>
            </w:pPr>
          </w:p>
        </w:tc>
        <w:tc>
          <w:tcPr>
            <w:tcW w:w="3211" w:type="pct"/>
          </w:tcPr>
          <w:p w14:paraId="73122D8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Phi-lê cá tươi hoặc ướp lạnh của các loại cá khác:</w:t>
            </w:r>
          </w:p>
        </w:tc>
        <w:tc>
          <w:tcPr>
            <w:tcW w:w="1161" w:type="pct"/>
          </w:tcPr>
          <w:p w14:paraId="1B68D1F5" w14:textId="77777777" w:rsidR="00EA4B3C" w:rsidRPr="00FD09BF" w:rsidRDefault="00EA4B3C" w:rsidP="00EF3EA4">
            <w:pPr>
              <w:rPr>
                <w:rFonts w:ascii="Arial" w:hAnsi="Arial" w:cs="Arial"/>
                <w:color w:val="auto"/>
                <w:sz w:val="20"/>
                <w:szCs w:val="20"/>
              </w:rPr>
            </w:pPr>
          </w:p>
        </w:tc>
      </w:tr>
      <w:tr w:rsidR="00EA4B3C" w:rsidRPr="00FD09BF" w14:paraId="424075AB" w14:textId="77777777" w:rsidTr="00DC764E">
        <w:tc>
          <w:tcPr>
            <w:tcW w:w="628" w:type="pct"/>
            <w:gridSpan w:val="2"/>
          </w:tcPr>
          <w:p w14:paraId="2CFCA69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0304.41</w:t>
            </w:r>
          </w:p>
        </w:tc>
        <w:tc>
          <w:tcPr>
            <w:tcW w:w="3211" w:type="pct"/>
          </w:tcPr>
          <w:p w14:paraId="738FCED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xml:space="preserve">- - Cá hồi Thái Bình Dương </w:t>
            </w:r>
            <w:r w:rsidRPr="00FD09BF">
              <w:rPr>
                <w:rFonts w:ascii="Arial" w:hAnsi="Arial" w:cs="Arial"/>
                <w:i/>
                <w:color w:val="auto"/>
                <w:sz w:val="20"/>
                <w:szCs w:val="20"/>
              </w:rPr>
              <w:t xml:space="preserve">(Oncorhynchus nerka, Oncorhynchus gorbuscha, Oncorhynchus keta, Oncorhynchus tschawytscha, Oncorhynchus kisutch, Oncorhynchus masou </w:t>
            </w:r>
            <w:r w:rsidRPr="00FD09BF">
              <w:rPr>
                <w:rFonts w:ascii="Arial" w:hAnsi="Arial" w:cs="Arial"/>
                <w:color w:val="auto"/>
                <w:sz w:val="20"/>
                <w:szCs w:val="20"/>
              </w:rPr>
              <w:t>và</w:t>
            </w:r>
            <w:r w:rsidRPr="00FD09BF">
              <w:rPr>
                <w:rFonts w:ascii="Arial" w:hAnsi="Arial" w:cs="Arial"/>
                <w:i/>
                <w:color w:val="auto"/>
                <w:sz w:val="20"/>
                <w:szCs w:val="20"/>
              </w:rPr>
              <w:t xml:space="preserve"> Oncorhynchus rhodurus),</w:t>
            </w:r>
            <w:r w:rsidRPr="00FD09BF">
              <w:rPr>
                <w:rFonts w:ascii="Arial" w:hAnsi="Arial" w:cs="Arial"/>
                <w:color w:val="auto"/>
                <w:sz w:val="20"/>
                <w:szCs w:val="20"/>
              </w:rPr>
              <w:t xml:space="preserve"> cá hồi Đại Tây Dương </w:t>
            </w:r>
            <w:r w:rsidRPr="00FD09BF">
              <w:rPr>
                <w:rFonts w:ascii="Arial" w:hAnsi="Arial" w:cs="Arial"/>
                <w:i/>
                <w:color w:val="auto"/>
                <w:sz w:val="20"/>
                <w:szCs w:val="20"/>
              </w:rPr>
              <w:t>(Salmo salar)</w:t>
            </w:r>
            <w:r w:rsidRPr="00FD09BF">
              <w:rPr>
                <w:rFonts w:ascii="Arial" w:hAnsi="Arial" w:cs="Arial"/>
                <w:color w:val="auto"/>
                <w:sz w:val="20"/>
                <w:szCs w:val="20"/>
              </w:rPr>
              <w:t xml:space="preserve"> và cá hồi sông Đa-nuýp </w:t>
            </w:r>
            <w:r w:rsidRPr="00FD09BF">
              <w:rPr>
                <w:rFonts w:ascii="Arial" w:hAnsi="Arial" w:cs="Arial"/>
                <w:i/>
                <w:color w:val="auto"/>
                <w:sz w:val="20"/>
                <w:szCs w:val="20"/>
              </w:rPr>
              <w:t>(Hucho hucho)</w:t>
            </w:r>
          </w:p>
        </w:tc>
        <w:tc>
          <w:tcPr>
            <w:tcW w:w="1161" w:type="pct"/>
          </w:tcPr>
          <w:p w14:paraId="6EFEDBB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545A1E7F" w14:textId="77777777" w:rsidTr="00DC764E">
        <w:tc>
          <w:tcPr>
            <w:tcW w:w="628" w:type="pct"/>
            <w:gridSpan w:val="2"/>
          </w:tcPr>
          <w:p w14:paraId="3DEEE7C7"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0304.42</w:t>
            </w:r>
          </w:p>
        </w:tc>
        <w:tc>
          <w:tcPr>
            <w:tcW w:w="3211" w:type="pct"/>
          </w:tcPr>
          <w:p w14:paraId="113EA22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xml:space="preserve">- - Cá hồi chấm (trout) </w:t>
            </w:r>
            <w:r w:rsidRPr="00FD09BF">
              <w:rPr>
                <w:rFonts w:ascii="Arial" w:hAnsi="Arial" w:cs="Arial"/>
                <w:i/>
                <w:color w:val="auto"/>
                <w:sz w:val="20"/>
                <w:szCs w:val="20"/>
              </w:rPr>
              <w:t xml:space="preserve">(Salmo trutta, Oncorhynchus mykiss, Oncorhynchus clarki, Oncorhynchus aguabonita, Oncorhynchus gilae, Oncorhynchus apache </w:t>
            </w:r>
            <w:r w:rsidRPr="00FD09BF">
              <w:rPr>
                <w:rFonts w:ascii="Arial" w:hAnsi="Arial" w:cs="Arial"/>
                <w:color w:val="auto"/>
                <w:sz w:val="20"/>
                <w:szCs w:val="20"/>
              </w:rPr>
              <w:t xml:space="preserve">và </w:t>
            </w:r>
            <w:r w:rsidRPr="00FD09BF">
              <w:rPr>
                <w:rFonts w:ascii="Arial" w:hAnsi="Arial" w:cs="Arial"/>
                <w:i/>
                <w:color w:val="auto"/>
                <w:sz w:val="20"/>
                <w:szCs w:val="20"/>
              </w:rPr>
              <w:t>Oncorhynchus chrysogaster</w:t>
            </w:r>
            <w:r w:rsidRPr="00FD09BF">
              <w:rPr>
                <w:rFonts w:ascii="Arial" w:hAnsi="Arial" w:cs="Arial"/>
                <w:bCs/>
                <w:i/>
                <w:color w:val="auto"/>
                <w:sz w:val="20"/>
                <w:szCs w:val="20"/>
              </w:rPr>
              <w:t>)</w:t>
            </w:r>
          </w:p>
        </w:tc>
        <w:tc>
          <w:tcPr>
            <w:tcW w:w="1161" w:type="pct"/>
          </w:tcPr>
          <w:p w14:paraId="2ADF5204"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7F4FC144" w14:textId="77777777" w:rsidTr="00DC764E">
        <w:tc>
          <w:tcPr>
            <w:tcW w:w="628" w:type="pct"/>
            <w:gridSpan w:val="2"/>
          </w:tcPr>
          <w:p w14:paraId="2050CD1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0304.43</w:t>
            </w:r>
          </w:p>
        </w:tc>
        <w:tc>
          <w:tcPr>
            <w:tcW w:w="3211" w:type="pct"/>
          </w:tcPr>
          <w:p w14:paraId="56D80AB2" w14:textId="77777777" w:rsidR="00EA4B3C" w:rsidRPr="00FD09BF" w:rsidRDefault="00EA4B3C" w:rsidP="00EF3EA4">
            <w:pPr>
              <w:rPr>
                <w:rFonts w:ascii="Arial" w:hAnsi="Arial" w:cs="Arial"/>
                <w:color w:val="auto"/>
                <w:sz w:val="20"/>
                <w:szCs w:val="20"/>
              </w:rPr>
            </w:pPr>
            <w:r w:rsidRPr="00F120A1">
              <w:rPr>
                <w:rFonts w:ascii="Arial" w:hAnsi="Arial" w:cs="Arial"/>
                <w:color w:val="auto"/>
                <w:sz w:val="20"/>
                <w:szCs w:val="20"/>
              </w:rPr>
              <w:t xml:space="preserve">- - </w:t>
            </w:r>
            <w:r w:rsidRPr="00FD09BF">
              <w:rPr>
                <w:rFonts w:ascii="Arial" w:hAnsi="Arial" w:cs="Arial"/>
                <w:color w:val="auto"/>
                <w:sz w:val="20"/>
                <w:szCs w:val="20"/>
              </w:rPr>
              <w:t xml:space="preserve">Cá bơn </w:t>
            </w:r>
            <w:r w:rsidRPr="00FD09BF">
              <w:rPr>
                <w:rFonts w:ascii="Arial" w:hAnsi="Arial" w:cs="Arial"/>
                <w:i/>
                <w:color w:val="auto"/>
                <w:sz w:val="20"/>
                <w:szCs w:val="20"/>
              </w:rPr>
              <w:t xml:space="preserve">(Pleuronectidae, Bothidae, Cynoglossidae, Soleidae, Scophthalmidae </w:t>
            </w:r>
            <w:r w:rsidRPr="00FD09BF">
              <w:rPr>
                <w:rFonts w:ascii="Arial" w:hAnsi="Arial" w:cs="Arial"/>
                <w:color w:val="auto"/>
                <w:sz w:val="20"/>
                <w:szCs w:val="20"/>
              </w:rPr>
              <w:t>và</w:t>
            </w:r>
            <w:r w:rsidRPr="00FD09BF">
              <w:rPr>
                <w:rFonts w:ascii="Arial" w:hAnsi="Arial" w:cs="Arial"/>
                <w:i/>
                <w:color w:val="auto"/>
                <w:sz w:val="20"/>
                <w:szCs w:val="20"/>
              </w:rPr>
              <w:t xml:space="preserve"> Citharidae</w:t>
            </w:r>
            <w:r w:rsidRPr="00FD09BF">
              <w:rPr>
                <w:rFonts w:ascii="Arial" w:hAnsi="Arial" w:cs="Arial"/>
                <w:bCs/>
                <w:i/>
                <w:color w:val="auto"/>
                <w:sz w:val="20"/>
                <w:szCs w:val="20"/>
              </w:rPr>
              <w:t>)</w:t>
            </w:r>
          </w:p>
        </w:tc>
        <w:tc>
          <w:tcPr>
            <w:tcW w:w="1161" w:type="pct"/>
          </w:tcPr>
          <w:p w14:paraId="391F42B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53B71393" w14:textId="77777777" w:rsidTr="00DC764E">
        <w:tc>
          <w:tcPr>
            <w:tcW w:w="628" w:type="pct"/>
            <w:gridSpan w:val="2"/>
          </w:tcPr>
          <w:p w14:paraId="31B65CE4"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0304.44</w:t>
            </w:r>
          </w:p>
        </w:tc>
        <w:tc>
          <w:tcPr>
            <w:tcW w:w="3211" w:type="pct"/>
          </w:tcPr>
          <w:p w14:paraId="3C16752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xml:space="preserve">- - Cá thuộc các họ </w:t>
            </w:r>
            <w:r w:rsidRPr="00FD09BF">
              <w:rPr>
                <w:rFonts w:ascii="Arial" w:hAnsi="Arial" w:cs="Arial"/>
                <w:i/>
                <w:color w:val="auto"/>
                <w:sz w:val="20"/>
                <w:szCs w:val="20"/>
              </w:rPr>
              <w:t xml:space="preserve">Bregmacerotidae, Euclichthyidae, Gadidae, Macrouridae, Melanonidae, Merlucciidae, Moridae </w:t>
            </w:r>
            <w:r w:rsidRPr="00FD09BF">
              <w:rPr>
                <w:rFonts w:ascii="Arial" w:hAnsi="Arial" w:cs="Arial"/>
                <w:color w:val="auto"/>
                <w:sz w:val="20"/>
                <w:szCs w:val="20"/>
              </w:rPr>
              <w:t xml:space="preserve">và </w:t>
            </w:r>
            <w:r w:rsidRPr="00FD09BF">
              <w:rPr>
                <w:rFonts w:ascii="Arial" w:hAnsi="Arial" w:cs="Arial"/>
                <w:i/>
                <w:color w:val="auto"/>
                <w:sz w:val="20"/>
                <w:szCs w:val="20"/>
              </w:rPr>
              <w:t>Muraenolepididae</w:t>
            </w:r>
          </w:p>
        </w:tc>
        <w:tc>
          <w:tcPr>
            <w:tcW w:w="1161" w:type="pct"/>
          </w:tcPr>
          <w:p w14:paraId="44999A0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6B430236" w14:textId="77777777" w:rsidTr="00DC764E">
        <w:tc>
          <w:tcPr>
            <w:tcW w:w="628" w:type="pct"/>
            <w:gridSpan w:val="2"/>
          </w:tcPr>
          <w:p w14:paraId="3176D31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0304.45</w:t>
            </w:r>
          </w:p>
        </w:tc>
        <w:tc>
          <w:tcPr>
            <w:tcW w:w="3211" w:type="pct"/>
          </w:tcPr>
          <w:p w14:paraId="368D917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xml:space="preserve">- - Cá kiếm </w:t>
            </w:r>
            <w:r w:rsidRPr="00FD09BF">
              <w:rPr>
                <w:rFonts w:ascii="Arial" w:hAnsi="Arial" w:cs="Arial"/>
                <w:i/>
                <w:color w:val="auto"/>
                <w:sz w:val="20"/>
                <w:szCs w:val="20"/>
              </w:rPr>
              <w:t>(Xiphias gladius</w:t>
            </w:r>
            <w:r w:rsidRPr="00FD09BF">
              <w:rPr>
                <w:rFonts w:ascii="Arial" w:hAnsi="Arial" w:cs="Arial"/>
                <w:bCs/>
                <w:i/>
                <w:color w:val="auto"/>
                <w:sz w:val="20"/>
                <w:szCs w:val="20"/>
              </w:rPr>
              <w:t>)</w:t>
            </w:r>
          </w:p>
        </w:tc>
        <w:tc>
          <w:tcPr>
            <w:tcW w:w="1161" w:type="pct"/>
          </w:tcPr>
          <w:p w14:paraId="701185B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12ED6870" w14:textId="77777777" w:rsidTr="00DC764E">
        <w:tc>
          <w:tcPr>
            <w:tcW w:w="628" w:type="pct"/>
            <w:gridSpan w:val="2"/>
          </w:tcPr>
          <w:p w14:paraId="04B8B7E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0304.46</w:t>
            </w:r>
          </w:p>
        </w:tc>
        <w:tc>
          <w:tcPr>
            <w:tcW w:w="3211" w:type="pct"/>
          </w:tcPr>
          <w:p w14:paraId="3D73A3C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xml:space="preserve">- - Cá răng cưa </w:t>
            </w:r>
            <w:r w:rsidRPr="00FD09BF">
              <w:rPr>
                <w:rFonts w:ascii="Arial" w:hAnsi="Arial" w:cs="Arial"/>
                <w:i/>
                <w:color w:val="auto"/>
                <w:sz w:val="20"/>
                <w:szCs w:val="20"/>
              </w:rPr>
              <w:t>(Dissostichus spp</w:t>
            </w:r>
            <w:r w:rsidRPr="00FD09BF">
              <w:rPr>
                <w:rFonts w:ascii="Arial" w:hAnsi="Arial" w:cs="Arial"/>
                <w:bCs/>
                <w:i/>
                <w:color w:val="auto"/>
                <w:sz w:val="20"/>
                <w:szCs w:val="20"/>
              </w:rPr>
              <w:t>.)</w:t>
            </w:r>
          </w:p>
        </w:tc>
        <w:tc>
          <w:tcPr>
            <w:tcW w:w="1161" w:type="pct"/>
          </w:tcPr>
          <w:p w14:paraId="185F167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58BE3A64" w14:textId="77777777" w:rsidTr="00DC764E">
        <w:tc>
          <w:tcPr>
            <w:tcW w:w="628" w:type="pct"/>
            <w:gridSpan w:val="2"/>
          </w:tcPr>
          <w:p w14:paraId="38CC53AD"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0304.47</w:t>
            </w:r>
          </w:p>
        </w:tc>
        <w:tc>
          <w:tcPr>
            <w:tcW w:w="3211" w:type="pct"/>
          </w:tcPr>
          <w:p w14:paraId="11B2D62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Cá nhám góc và cá mập khác</w:t>
            </w:r>
          </w:p>
        </w:tc>
        <w:tc>
          <w:tcPr>
            <w:tcW w:w="1161" w:type="pct"/>
          </w:tcPr>
          <w:p w14:paraId="14CEB33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0C678DF0" w14:textId="77777777" w:rsidTr="00DC764E">
        <w:tc>
          <w:tcPr>
            <w:tcW w:w="628" w:type="pct"/>
            <w:gridSpan w:val="2"/>
          </w:tcPr>
          <w:p w14:paraId="14D3005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0304.48</w:t>
            </w:r>
          </w:p>
        </w:tc>
        <w:tc>
          <w:tcPr>
            <w:tcW w:w="3211" w:type="pct"/>
          </w:tcPr>
          <w:p w14:paraId="7DC20184"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xml:space="preserve">- - Cá đuối </w:t>
            </w:r>
            <w:r w:rsidRPr="00FD09BF">
              <w:rPr>
                <w:rFonts w:ascii="Arial" w:hAnsi="Arial" w:cs="Arial"/>
                <w:i/>
                <w:color w:val="auto"/>
                <w:sz w:val="20"/>
                <w:szCs w:val="20"/>
              </w:rPr>
              <w:t>(Rajidae</w:t>
            </w:r>
            <w:r w:rsidRPr="00FD09BF">
              <w:rPr>
                <w:rFonts w:ascii="Arial" w:hAnsi="Arial" w:cs="Arial"/>
                <w:bCs/>
                <w:i/>
                <w:color w:val="auto"/>
                <w:sz w:val="20"/>
                <w:szCs w:val="20"/>
              </w:rPr>
              <w:t>)</w:t>
            </w:r>
          </w:p>
        </w:tc>
        <w:tc>
          <w:tcPr>
            <w:tcW w:w="1161" w:type="pct"/>
          </w:tcPr>
          <w:p w14:paraId="16C1305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522C8BF7" w14:textId="77777777" w:rsidTr="00DC764E">
        <w:tc>
          <w:tcPr>
            <w:tcW w:w="628" w:type="pct"/>
            <w:gridSpan w:val="2"/>
          </w:tcPr>
          <w:p w14:paraId="7BBCE2F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0304.49</w:t>
            </w:r>
          </w:p>
        </w:tc>
        <w:tc>
          <w:tcPr>
            <w:tcW w:w="3211" w:type="pct"/>
          </w:tcPr>
          <w:p w14:paraId="185CE39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Loại khác</w:t>
            </w:r>
          </w:p>
        </w:tc>
        <w:tc>
          <w:tcPr>
            <w:tcW w:w="1161" w:type="pct"/>
          </w:tcPr>
          <w:p w14:paraId="3E94166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7E897EF3" w14:textId="77777777" w:rsidTr="00DC764E">
        <w:tc>
          <w:tcPr>
            <w:tcW w:w="628" w:type="pct"/>
            <w:gridSpan w:val="2"/>
          </w:tcPr>
          <w:p w14:paraId="12026A0F" w14:textId="77777777" w:rsidR="00EA4B3C" w:rsidRPr="00FD09BF" w:rsidRDefault="00EA4B3C" w:rsidP="00EF3EA4">
            <w:pPr>
              <w:rPr>
                <w:rFonts w:ascii="Arial" w:hAnsi="Arial" w:cs="Arial"/>
                <w:color w:val="auto"/>
                <w:sz w:val="20"/>
                <w:szCs w:val="20"/>
              </w:rPr>
            </w:pPr>
          </w:p>
        </w:tc>
        <w:tc>
          <w:tcPr>
            <w:tcW w:w="3211" w:type="pct"/>
          </w:tcPr>
          <w:p w14:paraId="01AB877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Loại khác, tươi hoặc ướp lạnh:</w:t>
            </w:r>
          </w:p>
        </w:tc>
        <w:tc>
          <w:tcPr>
            <w:tcW w:w="1161" w:type="pct"/>
          </w:tcPr>
          <w:p w14:paraId="2C7779D4" w14:textId="77777777" w:rsidR="00EA4B3C" w:rsidRPr="00FD09BF" w:rsidRDefault="00EA4B3C" w:rsidP="00EF3EA4">
            <w:pPr>
              <w:rPr>
                <w:rFonts w:ascii="Arial" w:hAnsi="Arial" w:cs="Arial"/>
                <w:color w:val="auto"/>
                <w:sz w:val="20"/>
                <w:szCs w:val="20"/>
              </w:rPr>
            </w:pPr>
          </w:p>
        </w:tc>
      </w:tr>
      <w:tr w:rsidR="00EA4B3C" w:rsidRPr="00FD09BF" w14:paraId="51CC4B71" w14:textId="77777777" w:rsidTr="00DC764E">
        <w:tc>
          <w:tcPr>
            <w:tcW w:w="628" w:type="pct"/>
            <w:gridSpan w:val="2"/>
          </w:tcPr>
          <w:p w14:paraId="7BD8255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0304.51</w:t>
            </w:r>
          </w:p>
        </w:tc>
        <w:tc>
          <w:tcPr>
            <w:tcW w:w="3211" w:type="pct"/>
          </w:tcPr>
          <w:p w14:paraId="2E1C63C7" w14:textId="77777777" w:rsidR="00EA4B3C" w:rsidRPr="00FD09BF" w:rsidRDefault="00EA4B3C" w:rsidP="00EF3EA4">
            <w:pPr>
              <w:rPr>
                <w:rFonts w:ascii="Arial" w:hAnsi="Arial" w:cs="Arial"/>
                <w:bCs/>
                <w:color w:val="auto"/>
                <w:sz w:val="20"/>
                <w:szCs w:val="20"/>
              </w:rPr>
            </w:pPr>
            <w:r w:rsidRPr="00FD09BF">
              <w:rPr>
                <w:rFonts w:ascii="Arial" w:hAnsi="Arial" w:cs="Arial"/>
                <w:color w:val="auto"/>
                <w:sz w:val="20"/>
                <w:szCs w:val="20"/>
              </w:rPr>
              <w:t xml:space="preserve">- - Cá rô phi </w:t>
            </w:r>
            <w:r w:rsidRPr="00FD09BF">
              <w:rPr>
                <w:rFonts w:ascii="Arial" w:hAnsi="Arial" w:cs="Arial"/>
                <w:i/>
                <w:color w:val="auto"/>
                <w:sz w:val="20"/>
                <w:szCs w:val="20"/>
              </w:rPr>
              <w:t>(Oreochromis spp.</w:t>
            </w:r>
            <w:r w:rsidRPr="00FD09BF">
              <w:rPr>
                <w:rFonts w:ascii="Arial" w:hAnsi="Arial" w:cs="Arial"/>
                <w:bCs/>
                <w:i/>
                <w:color w:val="auto"/>
                <w:sz w:val="20"/>
                <w:szCs w:val="20"/>
              </w:rPr>
              <w:t xml:space="preserve">), </w:t>
            </w:r>
            <w:r w:rsidRPr="00FD09BF">
              <w:rPr>
                <w:rFonts w:ascii="Arial" w:hAnsi="Arial" w:cs="Arial"/>
                <w:color w:val="auto"/>
                <w:sz w:val="20"/>
                <w:szCs w:val="20"/>
              </w:rPr>
              <w:t>cá da trơn</w:t>
            </w:r>
            <w:r w:rsidRPr="00FD09BF">
              <w:rPr>
                <w:rFonts w:ascii="Arial" w:hAnsi="Arial" w:cs="Arial"/>
                <w:i/>
                <w:color w:val="auto"/>
                <w:sz w:val="20"/>
                <w:szCs w:val="20"/>
              </w:rPr>
              <w:t xml:space="preserve"> (Pangasius spp., Silurus spp., Clarias spp., Ictalurus spp.</w:t>
            </w:r>
            <w:r w:rsidRPr="00FD09BF">
              <w:rPr>
                <w:rFonts w:ascii="Arial" w:hAnsi="Arial" w:cs="Arial"/>
                <w:bCs/>
                <w:i/>
                <w:color w:val="auto"/>
                <w:sz w:val="20"/>
                <w:szCs w:val="20"/>
              </w:rPr>
              <w:t xml:space="preserve">), </w:t>
            </w:r>
            <w:r w:rsidRPr="00FD09BF">
              <w:rPr>
                <w:rFonts w:ascii="Arial" w:hAnsi="Arial" w:cs="Arial"/>
                <w:color w:val="auto"/>
                <w:sz w:val="20"/>
                <w:szCs w:val="20"/>
              </w:rPr>
              <w:t>cá chép</w:t>
            </w:r>
            <w:r w:rsidRPr="00FD09BF">
              <w:rPr>
                <w:rFonts w:ascii="Arial" w:hAnsi="Arial" w:cs="Arial"/>
                <w:i/>
                <w:color w:val="auto"/>
                <w:sz w:val="20"/>
                <w:szCs w:val="20"/>
              </w:rPr>
              <w:t xml:space="preserve"> (Cyprinus spp., Carassius spp., Ctenopharyngodon idellus, Hypophthalmichthys spp., Cirrhinus spp., Mylopharyngodon piceus, Catla catla, Labeo spp., Osteochilus hasselti, Leptobarbus hoeveni, Megalobrama spp.</w:t>
            </w:r>
            <w:r w:rsidRPr="00FD09BF">
              <w:rPr>
                <w:rFonts w:ascii="Arial" w:hAnsi="Arial" w:cs="Arial"/>
                <w:bCs/>
                <w:i/>
                <w:color w:val="auto"/>
                <w:sz w:val="20"/>
                <w:szCs w:val="20"/>
              </w:rPr>
              <w:t xml:space="preserve">), </w:t>
            </w:r>
            <w:r w:rsidRPr="00FD09BF">
              <w:rPr>
                <w:rFonts w:ascii="Arial" w:hAnsi="Arial" w:cs="Arial"/>
                <w:color w:val="auto"/>
                <w:sz w:val="20"/>
                <w:szCs w:val="20"/>
              </w:rPr>
              <w:t>cá chình</w:t>
            </w:r>
            <w:r w:rsidRPr="00FD09BF">
              <w:rPr>
                <w:rFonts w:ascii="Arial" w:hAnsi="Arial" w:cs="Arial"/>
                <w:i/>
                <w:color w:val="auto"/>
                <w:sz w:val="20"/>
                <w:szCs w:val="20"/>
              </w:rPr>
              <w:t xml:space="preserve"> (Anguilla spp.</w:t>
            </w:r>
            <w:r w:rsidRPr="00FD09BF">
              <w:rPr>
                <w:rFonts w:ascii="Arial" w:hAnsi="Arial" w:cs="Arial"/>
                <w:bCs/>
                <w:i/>
                <w:color w:val="auto"/>
                <w:sz w:val="20"/>
                <w:szCs w:val="20"/>
              </w:rPr>
              <w:t xml:space="preserve">), </w:t>
            </w:r>
            <w:r w:rsidRPr="00FD09BF">
              <w:rPr>
                <w:rFonts w:ascii="Arial" w:hAnsi="Arial" w:cs="Arial"/>
                <w:color w:val="auto"/>
                <w:sz w:val="20"/>
                <w:szCs w:val="20"/>
              </w:rPr>
              <w:t xml:space="preserve">cá </w:t>
            </w:r>
            <w:r w:rsidRPr="00F120A1">
              <w:rPr>
                <w:rFonts w:ascii="Arial" w:hAnsi="Arial" w:cs="Arial"/>
                <w:color w:val="auto"/>
                <w:sz w:val="20"/>
                <w:szCs w:val="20"/>
              </w:rPr>
              <w:t>rô phi sông Nile</w:t>
            </w:r>
            <w:r w:rsidRPr="00FD09BF">
              <w:rPr>
                <w:rFonts w:ascii="Arial" w:hAnsi="Arial" w:cs="Arial"/>
                <w:i/>
                <w:color w:val="auto"/>
                <w:sz w:val="20"/>
                <w:szCs w:val="20"/>
              </w:rPr>
              <w:t xml:space="preserve"> (Lates niloticus</w:t>
            </w:r>
            <w:r w:rsidRPr="00FD09BF">
              <w:rPr>
                <w:rFonts w:ascii="Arial" w:hAnsi="Arial" w:cs="Arial"/>
                <w:bCs/>
                <w:i/>
                <w:color w:val="auto"/>
                <w:sz w:val="20"/>
                <w:szCs w:val="20"/>
              </w:rPr>
              <w:t xml:space="preserve">) </w:t>
            </w:r>
            <w:r w:rsidRPr="00FD09BF">
              <w:rPr>
                <w:rFonts w:ascii="Arial" w:hAnsi="Arial" w:cs="Arial"/>
                <w:color w:val="auto"/>
                <w:sz w:val="20"/>
                <w:szCs w:val="20"/>
              </w:rPr>
              <w:t>và cá quả</w:t>
            </w:r>
            <w:r w:rsidRPr="00FD09BF">
              <w:rPr>
                <w:rFonts w:ascii="Arial" w:hAnsi="Arial" w:cs="Arial"/>
                <w:i/>
                <w:color w:val="auto"/>
                <w:sz w:val="20"/>
                <w:szCs w:val="20"/>
              </w:rPr>
              <w:t xml:space="preserve"> </w:t>
            </w:r>
            <w:r w:rsidRPr="00FD09BF">
              <w:rPr>
                <w:rFonts w:ascii="Arial" w:hAnsi="Arial" w:cs="Arial"/>
                <w:color w:val="auto"/>
                <w:sz w:val="20"/>
                <w:szCs w:val="20"/>
              </w:rPr>
              <w:t>(cá chuối hay cá lóc)</w:t>
            </w:r>
            <w:r w:rsidRPr="00FD09BF">
              <w:rPr>
                <w:rFonts w:ascii="Arial" w:hAnsi="Arial" w:cs="Arial"/>
                <w:i/>
                <w:color w:val="auto"/>
                <w:sz w:val="20"/>
                <w:szCs w:val="20"/>
              </w:rPr>
              <w:t xml:space="preserve"> (Channa spp.</w:t>
            </w:r>
            <w:r w:rsidRPr="00FD09BF">
              <w:rPr>
                <w:rFonts w:ascii="Arial" w:hAnsi="Arial" w:cs="Arial"/>
                <w:bCs/>
                <w:i/>
                <w:color w:val="auto"/>
                <w:sz w:val="20"/>
                <w:szCs w:val="20"/>
              </w:rPr>
              <w:t>)</w:t>
            </w:r>
          </w:p>
        </w:tc>
        <w:tc>
          <w:tcPr>
            <w:tcW w:w="1161" w:type="pct"/>
          </w:tcPr>
          <w:p w14:paraId="122C8A8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38923A2B" w14:textId="77777777" w:rsidTr="00DC764E">
        <w:tc>
          <w:tcPr>
            <w:tcW w:w="628" w:type="pct"/>
            <w:gridSpan w:val="2"/>
          </w:tcPr>
          <w:p w14:paraId="2577106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0304.52</w:t>
            </w:r>
          </w:p>
        </w:tc>
        <w:tc>
          <w:tcPr>
            <w:tcW w:w="3211" w:type="pct"/>
          </w:tcPr>
          <w:p w14:paraId="63BE38C1" w14:textId="77777777" w:rsidR="00EA4B3C" w:rsidRPr="00FD09BF" w:rsidRDefault="00EA4B3C" w:rsidP="00EF3EA4">
            <w:pPr>
              <w:rPr>
                <w:rFonts w:ascii="Arial" w:hAnsi="Arial" w:cs="Arial"/>
                <w:bCs/>
                <w:color w:val="auto"/>
                <w:sz w:val="20"/>
                <w:szCs w:val="20"/>
              </w:rPr>
            </w:pPr>
            <w:r w:rsidRPr="00FD09BF">
              <w:rPr>
                <w:rFonts w:ascii="Arial" w:hAnsi="Arial" w:cs="Arial"/>
                <w:color w:val="auto"/>
                <w:sz w:val="20"/>
                <w:szCs w:val="20"/>
              </w:rPr>
              <w:t>- - Cá hồi</w:t>
            </w:r>
          </w:p>
        </w:tc>
        <w:tc>
          <w:tcPr>
            <w:tcW w:w="1161" w:type="pct"/>
          </w:tcPr>
          <w:p w14:paraId="13943A6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0B1E306C" w14:textId="77777777" w:rsidTr="00DC764E">
        <w:tc>
          <w:tcPr>
            <w:tcW w:w="628" w:type="pct"/>
            <w:gridSpan w:val="2"/>
          </w:tcPr>
          <w:p w14:paraId="5CCE63E7"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0304.53</w:t>
            </w:r>
          </w:p>
        </w:tc>
        <w:tc>
          <w:tcPr>
            <w:tcW w:w="3211" w:type="pct"/>
          </w:tcPr>
          <w:p w14:paraId="74DB7E6A" w14:textId="77777777" w:rsidR="00EA4B3C" w:rsidRPr="00FD09BF" w:rsidRDefault="00EA4B3C" w:rsidP="00EF3EA4">
            <w:pPr>
              <w:rPr>
                <w:rFonts w:ascii="Arial" w:hAnsi="Arial" w:cs="Arial"/>
                <w:bCs/>
                <w:color w:val="auto"/>
                <w:sz w:val="20"/>
                <w:szCs w:val="20"/>
              </w:rPr>
            </w:pPr>
            <w:r w:rsidRPr="00FD09BF">
              <w:rPr>
                <w:rFonts w:ascii="Arial" w:hAnsi="Arial" w:cs="Arial"/>
                <w:color w:val="auto"/>
                <w:sz w:val="20"/>
                <w:szCs w:val="20"/>
              </w:rPr>
              <w:t xml:space="preserve">- - Cá thuộc các họ </w:t>
            </w:r>
            <w:r w:rsidRPr="00FD09BF">
              <w:rPr>
                <w:rFonts w:ascii="Arial" w:hAnsi="Arial" w:cs="Arial"/>
                <w:i/>
                <w:color w:val="auto"/>
                <w:sz w:val="20"/>
                <w:szCs w:val="20"/>
              </w:rPr>
              <w:t>Bregmacerotidae, Euclichthyidae, Gadidae, Macrouridae, Melanonidae, Merlucciidae, Moridae và Muraenolepididae</w:t>
            </w:r>
          </w:p>
        </w:tc>
        <w:tc>
          <w:tcPr>
            <w:tcW w:w="1161" w:type="pct"/>
          </w:tcPr>
          <w:p w14:paraId="238D9F1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049A30D8" w14:textId="77777777" w:rsidTr="00DC764E">
        <w:tc>
          <w:tcPr>
            <w:tcW w:w="628" w:type="pct"/>
            <w:gridSpan w:val="2"/>
          </w:tcPr>
          <w:p w14:paraId="20344FA4"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0304.54</w:t>
            </w:r>
          </w:p>
        </w:tc>
        <w:tc>
          <w:tcPr>
            <w:tcW w:w="3211" w:type="pct"/>
          </w:tcPr>
          <w:p w14:paraId="11E00718" w14:textId="77777777" w:rsidR="00EA4B3C" w:rsidRPr="00FD09BF" w:rsidRDefault="00EA4B3C" w:rsidP="00EF3EA4">
            <w:pPr>
              <w:rPr>
                <w:rFonts w:ascii="Arial" w:hAnsi="Arial" w:cs="Arial"/>
                <w:bCs/>
                <w:color w:val="auto"/>
                <w:sz w:val="20"/>
                <w:szCs w:val="20"/>
              </w:rPr>
            </w:pPr>
            <w:r w:rsidRPr="00FD09BF">
              <w:rPr>
                <w:rFonts w:ascii="Arial" w:hAnsi="Arial" w:cs="Arial"/>
                <w:color w:val="auto"/>
                <w:sz w:val="20"/>
                <w:szCs w:val="20"/>
              </w:rPr>
              <w:t xml:space="preserve">- - Cá kiếm </w:t>
            </w:r>
            <w:r w:rsidRPr="00FD09BF">
              <w:rPr>
                <w:rFonts w:ascii="Arial" w:hAnsi="Arial" w:cs="Arial"/>
                <w:i/>
                <w:color w:val="auto"/>
                <w:sz w:val="20"/>
                <w:szCs w:val="20"/>
              </w:rPr>
              <w:t>(Xiphias gladius</w:t>
            </w:r>
            <w:r w:rsidRPr="00FD09BF">
              <w:rPr>
                <w:rFonts w:ascii="Arial" w:hAnsi="Arial" w:cs="Arial"/>
                <w:bCs/>
                <w:i/>
                <w:color w:val="auto"/>
                <w:sz w:val="20"/>
                <w:szCs w:val="20"/>
              </w:rPr>
              <w:t>)</w:t>
            </w:r>
          </w:p>
        </w:tc>
        <w:tc>
          <w:tcPr>
            <w:tcW w:w="1161" w:type="pct"/>
          </w:tcPr>
          <w:p w14:paraId="5A7CE64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1F3E6E7E" w14:textId="77777777" w:rsidTr="00DC764E">
        <w:tc>
          <w:tcPr>
            <w:tcW w:w="628" w:type="pct"/>
            <w:gridSpan w:val="2"/>
          </w:tcPr>
          <w:p w14:paraId="2A50912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lastRenderedPageBreak/>
              <w:t>0304.55</w:t>
            </w:r>
          </w:p>
        </w:tc>
        <w:tc>
          <w:tcPr>
            <w:tcW w:w="3211" w:type="pct"/>
          </w:tcPr>
          <w:p w14:paraId="6FDD7855" w14:textId="77777777" w:rsidR="00EA4B3C" w:rsidRPr="00FD09BF" w:rsidRDefault="00EA4B3C" w:rsidP="00EF3EA4">
            <w:pPr>
              <w:rPr>
                <w:rFonts w:ascii="Arial" w:hAnsi="Arial" w:cs="Arial"/>
                <w:bCs/>
                <w:color w:val="auto"/>
                <w:sz w:val="20"/>
                <w:szCs w:val="20"/>
              </w:rPr>
            </w:pPr>
            <w:r w:rsidRPr="00FD09BF">
              <w:rPr>
                <w:rFonts w:ascii="Arial" w:hAnsi="Arial" w:cs="Arial"/>
                <w:color w:val="auto"/>
                <w:sz w:val="20"/>
                <w:szCs w:val="20"/>
              </w:rPr>
              <w:t xml:space="preserve">- - Cá răng cưa </w:t>
            </w:r>
            <w:r w:rsidRPr="00FD09BF">
              <w:rPr>
                <w:rFonts w:ascii="Arial" w:hAnsi="Arial" w:cs="Arial"/>
                <w:i/>
                <w:color w:val="auto"/>
                <w:sz w:val="20"/>
                <w:szCs w:val="20"/>
              </w:rPr>
              <w:t>(Dissostichus spp</w:t>
            </w:r>
            <w:r w:rsidRPr="00FD09BF">
              <w:rPr>
                <w:rFonts w:ascii="Arial" w:hAnsi="Arial" w:cs="Arial"/>
                <w:bCs/>
                <w:i/>
                <w:color w:val="auto"/>
                <w:sz w:val="20"/>
                <w:szCs w:val="20"/>
              </w:rPr>
              <w:t>.)</w:t>
            </w:r>
          </w:p>
        </w:tc>
        <w:tc>
          <w:tcPr>
            <w:tcW w:w="1161" w:type="pct"/>
          </w:tcPr>
          <w:p w14:paraId="1E5E35B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6B12A3A5" w14:textId="77777777" w:rsidTr="00DC764E">
        <w:tc>
          <w:tcPr>
            <w:tcW w:w="628" w:type="pct"/>
            <w:gridSpan w:val="2"/>
          </w:tcPr>
          <w:p w14:paraId="39218B2D"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0304.56</w:t>
            </w:r>
          </w:p>
        </w:tc>
        <w:tc>
          <w:tcPr>
            <w:tcW w:w="3211" w:type="pct"/>
          </w:tcPr>
          <w:p w14:paraId="56E5080D" w14:textId="77777777" w:rsidR="00EA4B3C" w:rsidRPr="00FD09BF" w:rsidRDefault="00EA4B3C" w:rsidP="00EF3EA4">
            <w:pPr>
              <w:rPr>
                <w:rFonts w:ascii="Arial" w:hAnsi="Arial" w:cs="Arial"/>
                <w:bCs/>
                <w:color w:val="auto"/>
                <w:sz w:val="20"/>
                <w:szCs w:val="20"/>
              </w:rPr>
            </w:pPr>
            <w:r w:rsidRPr="00FD09BF">
              <w:rPr>
                <w:rFonts w:ascii="Arial" w:hAnsi="Arial" w:cs="Arial"/>
                <w:color w:val="auto"/>
                <w:sz w:val="20"/>
                <w:szCs w:val="20"/>
              </w:rPr>
              <w:t>- - Cá nhám góc và cá mập khác</w:t>
            </w:r>
          </w:p>
        </w:tc>
        <w:tc>
          <w:tcPr>
            <w:tcW w:w="1161" w:type="pct"/>
          </w:tcPr>
          <w:p w14:paraId="2B72B83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55268084" w14:textId="77777777" w:rsidTr="00DC764E">
        <w:tc>
          <w:tcPr>
            <w:tcW w:w="628" w:type="pct"/>
            <w:gridSpan w:val="2"/>
          </w:tcPr>
          <w:p w14:paraId="451CE694"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0304.57</w:t>
            </w:r>
          </w:p>
        </w:tc>
        <w:tc>
          <w:tcPr>
            <w:tcW w:w="3211" w:type="pct"/>
          </w:tcPr>
          <w:p w14:paraId="00C69C81" w14:textId="77777777" w:rsidR="00EA4B3C" w:rsidRPr="00FD09BF" w:rsidRDefault="00EA4B3C" w:rsidP="00EF3EA4">
            <w:pPr>
              <w:rPr>
                <w:rFonts w:ascii="Arial" w:hAnsi="Arial" w:cs="Arial"/>
                <w:bCs/>
                <w:color w:val="auto"/>
                <w:sz w:val="20"/>
                <w:szCs w:val="20"/>
              </w:rPr>
            </w:pPr>
            <w:r w:rsidRPr="00FD09BF">
              <w:rPr>
                <w:rFonts w:ascii="Arial" w:hAnsi="Arial" w:cs="Arial"/>
                <w:color w:val="auto"/>
                <w:sz w:val="20"/>
                <w:szCs w:val="20"/>
              </w:rPr>
              <w:t xml:space="preserve">- - Cá đuối </w:t>
            </w:r>
            <w:r w:rsidRPr="00FD09BF">
              <w:rPr>
                <w:rFonts w:ascii="Arial" w:hAnsi="Arial" w:cs="Arial"/>
                <w:i/>
                <w:color w:val="auto"/>
                <w:sz w:val="20"/>
                <w:szCs w:val="20"/>
              </w:rPr>
              <w:t>(Rajidae</w:t>
            </w:r>
            <w:r w:rsidRPr="00FD09BF">
              <w:rPr>
                <w:rFonts w:ascii="Arial" w:hAnsi="Arial" w:cs="Arial"/>
                <w:bCs/>
                <w:i/>
                <w:color w:val="auto"/>
                <w:sz w:val="20"/>
                <w:szCs w:val="20"/>
              </w:rPr>
              <w:t>)</w:t>
            </w:r>
          </w:p>
        </w:tc>
        <w:tc>
          <w:tcPr>
            <w:tcW w:w="1161" w:type="pct"/>
          </w:tcPr>
          <w:p w14:paraId="5E6EA11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0A5D919F" w14:textId="77777777" w:rsidTr="00DC764E">
        <w:tc>
          <w:tcPr>
            <w:tcW w:w="628" w:type="pct"/>
            <w:gridSpan w:val="2"/>
          </w:tcPr>
          <w:p w14:paraId="411D1DB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0304.59</w:t>
            </w:r>
          </w:p>
        </w:tc>
        <w:tc>
          <w:tcPr>
            <w:tcW w:w="3211" w:type="pct"/>
          </w:tcPr>
          <w:p w14:paraId="150B0168" w14:textId="77777777" w:rsidR="00EA4B3C" w:rsidRPr="00FD09BF" w:rsidRDefault="00EA4B3C" w:rsidP="00EF3EA4">
            <w:pPr>
              <w:rPr>
                <w:rFonts w:ascii="Arial" w:hAnsi="Arial" w:cs="Arial"/>
                <w:bCs/>
                <w:color w:val="auto"/>
                <w:sz w:val="20"/>
                <w:szCs w:val="20"/>
              </w:rPr>
            </w:pPr>
            <w:r w:rsidRPr="00FD09BF">
              <w:rPr>
                <w:rFonts w:ascii="Arial" w:hAnsi="Arial" w:cs="Arial"/>
                <w:color w:val="auto"/>
                <w:sz w:val="20"/>
                <w:szCs w:val="20"/>
              </w:rPr>
              <w:t>- - Loại khác</w:t>
            </w:r>
          </w:p>
        </w:tc>
        <w:tc>
          <w:tcPr>
            <w:tcW w:w="1161" w:type="pct"/>
          </w:tcPr>
          <w:p w14:paraId="62419E2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41F31E36" w14:textId="77777777" w:rsidTr="00DC764E">
        <w:tc>
          <w:tcPr>
            <w:tcW w:w="628" w:type="pct"/>
            <w:gridSpan w:val="2"/>
          </w:tcPr>
          <w:p w14:paraId="42A82481" w14:textId="77777777" w:rsidR="00EA4B3C" w:rsidRPr="00FD09BF" w:rsidRDefault="00EA4B3C" w:rsidP="00EF3EA4">
            <w:pPr>
              <w:rPr>
                <w:rFonts w:ascii="Arial" w:hAnsi="Arial" w:cs="Arial"/>
                <w:color w:val="auto"/>
                <w:sz w:val="20"/>
                <w:szCs w:val="20"/>
              </w:rPr>
            </w:pPr>
          </w:p>
        </w:tc>
        <w:tc>
          <w:tcPr>
            <w:tcW w:w="3211" w:type="pct"/>
          </w:tcPr>
          <w:p w14:paraId="478D34F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xml:space="preserve">- Phi-lê đông lạnh của cá rô phi </w:t>
            </w:r>
            <w:r w:rsidRPr="00FD09BF">
              <w:rPr>
                <w:rFonts w:ascii="Arial" w:hAnsi="Arial" w:cs="Arial"/>
                <w:i/>
                <w:color w:val="auto"/>
                <w:sz w:val="20"/>
                <w:szCs w:val="20"/>
              </w:rPr>
              <w:t>(Oreochromis spp.),</w:t>
            </w:r>
            <w:r w:rsidRPr="00FD09BF">
              <w:rPr>
                <w:rFonts w:ascii="Arial" w:hAnsi="Arial" w:cs="Arial"/>
                <w:color w:val="auto"/>
                <w:sz w:val="20"/>
                <w:szCs w:val="20"/>
              </w:rPr>
              <w:t xml:space="preserve"> cá da trơn </w:t>
            </w:r>
            <w:r w:rsidRPr="00FD09BF">
              <w:rPr>
                <w:rFonts w:ascii="Arial" w:hAnsi="Arial" w:cs="Arial"/>
                <w:i/>
                <w:color w:val="auto"/>
                <w:sz w:val="20"/>
                <w:szCs w:val="20"/>
              </w:rPr>
              <w:t>(Pangasius spp., Siluras spp., Clarias spp., Ictalurus spp.),</w:t>
            </w:r>
            <w:r w:rsidRPr="00FD09BF">
              <w:rPr>
                <w:rFonts w:ascii="Arial" w:hAnsi="Arial" w:cs="Arial"/>
                <w:color w:val="auto"/>
                <w:sz w:val="20"/>
                <w:szCs w:val="20"/>
              </w:rPr>
              <w:t xml:space="preserve"> cá chép </w:t>
            </w:r>
            <w:r w:rsidRPr="00FD09BF">
              <w:rPr>
                <w:rFonts w:ascii="Arial" w:hAnsi="Arial" w:cs="Arial"/>
                <w:i/>
                <w:color w:val="auto"/>
                <w:sz w:val="20"/>
                <w:szCs w:val="20"/>
              </w:rPr>
              <w:t>(Cyprinus spp., Carassius spp., Ctenopharyngodon idellus, Hypophthalmichthys spp., Cirrhinus spp., Mylopharyngodon piceus, Catla catla, Labeo spp., Osteochilus hasselti, Leptobarbus hoeveni, Megalobrama spp.),</w:t>
            </w:r>
            <w:r w:rsidRPr="00FD09BF">
              <w:rPr>
                <w:rFonts w:ascii="Arial" w:hAnsi="Arial" w:cs="Arial"/>
                <w:color w:val="auto"/>
                <w:sz w:val="20"/>
                <w:szCs w:val="20"/>
              </w:rPr>
              <w:t xml:space="preserve"> cá chình </w:t>
            </w:r>
            <w:r w:rsidRPr="00FD09BF">
              <w:rPr>
                <w:rFonts w:ascii="Arial" w:hAnsi="Arial" w:cs="Arial"/>
                <w:i/>
                <w:color w:val="auto"/>
                <w:sz w:val="20"/>
                <w:szCs w:val="20"/>
              </w:rPr>
              <w:t>(Anguilla spp.),</w:t>
            </w:r>
            <w:r w:rsidRPr="00FD09BF">
              <w:rPr>
                <w:rFonts w:ascii="Arial" w:hAnsi="Arial" w:cs="Arial"/>
                <w:color w:val="auto"/>
                <w:sz w:val="20"/>
                <w:szCs w:val="20"/>
              </w:rPr>
              <w:t xml:space="preserve"> cá rô phi sông Nile </w:t>
            </w:r>
            <w:r w:rsidRPr="00FD09BF">
              <w:rPr>
                <w:rFonts w:ascii="Arial" w:hAnsi="Arial" w:cs="Arial"/>
                <w:i/>
                <w:color w:val="auto"/>
                <w:sz w:val="20"/>
                <w:szCs w:val="20"/>
              </w:rPr>
              <w:t>(Lates niloticus)</w:t>
            </w:r>
            <w:r w:rsidRPr="00FD09BF">
              <w:rPr>
                <w:rFonts w:ascii="Arial" w:hAnsi="Arial" w:cs="Arial"/>
                <w:color w:val="auto"/>
                <w:sz w:val="20"/>
                <w:szCs w:val="20"/>
              </w:rPr>
              <w:t xml:space="preserve"> và cá quả (cá chuối hay cá lóc)</w:t>
            </w:r>
            <w:r w:rsidRPr="00FD09BF">
              <w:rPr>
                <w:rFonts w:ascii="Arial" w:hAnsi="Arial" w:cs="Arial"/>
                <w:i/>
                <w:color w:val="auto"/>
                <w:sz w:val="20"/>
                <w:szCs w:val="20"/>
              </w:rPr>
              <w:t xml:space="preserve"> (Channa spp.)</w:t>
            </w:r>
            <w:r w:rsidRPr="00FD09BF">
              <w:rPr>
                <w:rFonts w:ascii="Arial" w:hAnsi="Arial" w:cs="Arial"/>
                <w:color w:val="auto"/>
                <w:sz w:val="20"/>
                <w:szCs w:val="20"/>
              </w:rPr>
              <w:t>:</w:t>
            </w:r>
          </w:p>
        </w:tc>
        <w:tc>
          <w:tcPr>
            <w:tcW w:w="1161" w:type="pct"/>
          </w:tcPr>
          <w:p w14:paraId="0F36BCBB" w14:textId="77777777" w:rsidR="00EA4B3C" w:rsidRPr="00FD09BF" w:rsidRDefault="00EA4B3C" w:rsidP="00EF3EA4">
            <w:pPr>
              <w:rPr>
                <w:rFonts w:ascii="Arial" w:hAnsi="Arial" w:cs="Arial"/>
                <w:color w:val="auto"/>
                <w:sz w:val="20"/>
                <w:szCs w:val="20"/>
              </w:rPr>
            </w:pPr>
          </w:p>
        </w:tc>
      </w:tr>
      <w:tr w:rsidR="00EA4B3C" w:rsidRPr="00FD09BF" w14:paraId="0A7F6F90" w14:textId="77777777" w:rsidTr="00DC764E">
        <w:tc>
          <w:tcPr>
            <w:tcW w:w="628" w:type="pct"/>
            <w:gridSpan w:val="2"/>
          </w:tcPr>
          <w:p w14:paraId="26DAD40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0304.61</w:t>
            </w:r>
          </w:p>
        </w:tc>
        <w:tc>
          <w:tcPr>
            <w:tcW w:w="3211" w:type="pct"/>
          </w:tcPr>
          <w:p w14:paraId="34043B2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xml:space="preserve">- - Cá rô phi </w:t>
            </w:r>
            <w:r w:rsidRPr="00FD09BF">
              <w:rPr>
                <w:rFonts w:ascii="Arial" w:hAnsi="Arial" w:cs="Arial"/>
                <w:i/>
                <w:color w:val="auto"/>
                <w:sz w:val="20"/>
                <w:szCs w:val="20"/>
              </w:rPr>
              <w:t>(Oreochromis spp.)</w:t>
            </w:r>
          </w:p>
        </w:tc>
        <w:tc>
          <w:tcPr>
            <w:tcW w:w="1161" w:type="pct"/>
          </w:tcPr>
          <w:p w14:paraId="215D11C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0D0FE28B" w14:textId="77777777" w:rsidTr="00DC764E">
        <w:tc>
          <w:tcPr>
            <w:tcW w:w="628" w:type="pct"/>
            <w:gridSpan w:val="2"/>
          </w:tcPr>
          <w:p w14:paraId="55E7953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0304.62</w:t>
            </w:r>
          </w:p>
        </w:tc>
        <w:tc>
          <w:tcPr>
            <w:tcW w:w="3211" w:type="pct"/>
          </w:tcPr>
          <w:p w14:paraId="305552A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xml:space="preserve">- - Cá da trơn </w:t>
            </w:r>
            <w:r w:rsidRPr="00FD09BF">
              <w:rPr>
                <w:rFonts w:ascii="Arial" w:hAnsi="Arial" w:cs="Arial"/>
                <w:i/>
                <w:color w:val="auto"/>
                <w:sz w:val="20"/>
                <w:szCs w:val="20"/>
              </w:rPr>
              <w:t>(Pangasius spp., Silurus spp., Clarias spp., Ictalurus spp.)</w:t>
            </w:r>
          </w:p>
        </w:tc>
        <w:tc>
          <w:tcPr>
            <w:tcW w:w="1161" w:type="pct"/>
          </w:tcPr>
          <w:p w14:paraId="544F9B9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6B2C39AA" w14:textId="77777777" w:rsidTr="00DC764E">
        <w:tc>
          <w:tcPr>
            <w:tcW w:w="628" w:type="pct"/>
            <w:gridSpan w:val="2"/>
          </w:tcPr>
          <w:p w14:paraId="3572B24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0304.63</w:t>
            </w:r>
          </w:p>
        </w:tc>
        <w:tc>
          <w:tcPr>
            <w:tcW w:w="3211" w:type="pct"/>
          </w:tcPr>
          <w:p w14:paraId="0C2F42F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xml:space="preserve">- - Cá </w:t>
            </w:r>
            <w:r w:rsidRPr="00FD09BF">
              <w:rPr>
                <w:rFonts w:ascii="Arial" w:hAnsi="Arial" w:cs="Arial"/>
                <w:color w:val="auto"/>
                <w:sz w:val="20"/>
                <w:szCs w:val="20"/>
                <w:lang w:val="en-US"/>
              </w:rPr>
              <w:t>rô sông Nile</w:t>
            </w:r>
            <w:r w:rsidRPr="00FD09BF">
              <w:rPr>
                <w:rFonts w:ascii="Arial" w:hAnsi="Arial" w:cs="Arial"/>
                <w:color w:val="auto"/>
                <w:sz w:val="20"/>
                <w:szCs w:val="20"/>
              </w:rPr>
              <w:t xml:space="preserve"> </w:t>
            </w:r>
            <w:r w:rsidRPr="00FD09BF">
              <w:rPr>
                <w:rFonts w:ascii="Arial" w:hAnsi="Arial" w:cs="Arial"/>
                <w:i/>
                <w:color w:val="auto"/>
                <w:sz w:val="20"/>
                <w:szCs w:val="20"/>
              </w:rPr>
              <w:t>(Lates niloticus)</w:t>
            </w:r>
          </w:p>
        </w:tc>
        <w:tc>
          <w:tcPr>
            <w:tcW w:w="1161" w:type="pct"/>
          </w:tcPr>
          <w:p w14:paraId="0C27BA8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5372F8F5" w14:textId="77777777" w:rsidTr="00DC764E">
        <w:tc>
          <w:tcPr>
            <w:tcW w:w="628" w:type="pct"/>
            <w:gridSpan w:val="2"/>
          </w:tcPr>
          <w:p w14:paraId="1AAD206D"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0304.69</w:t>
            </w:r>
          </w:p>
        </w:tc>
        <w:tc>
          <w:tcPr>
            <w:tcW w:w="3211" w:type="pct"/>
          </w:tcPr>
          <w:p w14:paraId="7EC1BE3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Loại khác</w:t>
            </w:r>
          </w:p>
        </w:tc>
        <w:tc>
          <w:tcPr>
            <w:tcW w:w="1161" w:type="pct"/>
          </w:tcPr>
          <w:p w14:paraId="69AAAB1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75D98687" w14:textId="77777777" w:rsidTr="00DC764E">
        <w:tc>
          <w:tcPr>
            <w:tcW w:w="628" w:type="pct"/>
            <w:gridSpan w:val="2"/>
          </w:tcPr>
          <w:p w14:paraId="7CC5BA26" w14:textId="77777777" w:rsidR="00EA4B3C" w:rsidRPr="00FD09BF" w:rsidRDefault="00EA4B3C" w:rsidP="00EF3EA4">
            <w:pPr>
              <w:rPr>
                <w:rFonts w:ascii="Arial" w:hAnsi="Arial" w:cs="Arial"/>
                <w:color w:val="auto"/>
                <w:sz w:val="20"/>
                <w:szCs w:val="20"/>
              </w:rPr>
            </w:pPr>
          </w:p>
        </w:tc>
        <w:tc>
          <w:tcPr>
            <w:tcW w:w="3211" w:type="pct"/>
          </w:tcPr>
          <w:p w14:paraId="48833A44"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xml:space="preserve">- Phi-lê đông lạnh của cá thuộc các họ </w:t>
            </w:r>
            <w:r w:rsidRPr="00FD09BF">
              <w:rPr>
                <w:rFonts w:ascii="Arial" w:hAnsi="Arial" w:cs="Arial"/>
                <w:i/>
                <w:color w:val="auto"/>
                <w:sz w:val="20"/>
                <w:szCs w:val="20"/>
              </w:rPr>
              <w:t>Bregmacerotidae, Euclichthyidae, Gadidae, Macrouridae, Melanonidae, Merlucciidae, Moridae và Muraenolepididae</w:t>
            </w:r>
            <w:r w:rsidRPr="00FD09BF">
              <w:rPr>
                <w:rFonts w:ascii="Arial" w:hAnsi="Arial" w:cs="Arial"/>
                <w:color w:val="auto"/>
                <w:sz w:val="20"/>
                <w:szCs w:val="20"/>
              </w:rPr>
              <w:t>:</w:t>
            </w:r>
          </w:p>
        </w:tc>
        <w:tc>
          <w:tcPr>
            <w:tcW w:w="1161" w:type="pct"/>
          </w:tcPr>
          <w:p w14:paraId="6D5F2349" w14:textId="77777777" w:rsidR="00EA4B3C" w:rsidRPr="00FD09BF" w:rsidRDefault="00EA4B3C" w:rsidP="00EF3EA4">
            <w:pPr>
              <w:rPr>
                <w:rFonts w:ascii="Arial" w:hAnsi="Arial" w:cs="Arial"/>
                <w:color w:val="auto"/>
                <w:sz w:val="20"/>
                <w:szCs w:val="20"/>
              </w:rPr>
            </w:pPr>
          </w:p>
        </w:tc>
      </w:tr>
      <w:tr w:rsidR="00EA4B3C" w:rsidRPr="00FD09BF" w14:paraId="0B136550" w14:textId="77777777" w:rsidTr="00DC764E">
        <w:tc>
          <w:tcPr>
            <w:tcW w:w="628" w:type="pct"/>
            <w:gridSpan w:val="2"/>
          </w:tcPr>
          <w:p w14:paraId="350ACF2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0304.71</w:t>
            </w:r>
          </w:p>
        </w:tc>
        <w:tc>
          <w:tcPr>
            <w:tcW w:w="3211" w:type="pct"/>
          </w:tcPr>
          <w:p w14:paraId="7ABA94A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xml:space="preserve">- - Cá tuyết </w:t>
            </w:r>
            <w:r w:rsidRPr="00FD09BF">
              <w:rPr>
                <w:rFonts w:ascii="Arial" w:hAnsi="Arial" w:cs="Arial"/>
                <w:i/>
                <w:color w:val="auto"/>
                <w:sz w:val="20"/>
                <w:szCs w:val="20"/>
              </w:rPr>
              <w:t>(Gadus morhua, Gadus ogac, Gadus macrocephalus)</w:t>
            </w:r>
          </w:p>
        </w:tc>
        <w:tc>
          <w:tcPr>
            <w:tcW w:w="1161" w:type="pct"/>
          </w:tcPr>
          <w:p w14:paraId="62E5204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4757354E" w14:textId="77777777" w:rsidTr="00DC764E">
        <w:tc>
          <w:tcPr>
            <w:tcW w:w="628" w:type="pct"/>
            <w:gridSpan w:val="2"/>
          </w:tcPr>
          <w:p w14:paraId="02225FA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0304.72</w:t>
            </w:r>
          </w:p>
        </w:tc>
        <w:tc>
          <w:tcPr>
            <w:tcW w:w="3211" w:type="pct"/>
          </w:tcPr>
          <w:p w14:paraId="7BBCE00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xml:space="preserve">- - Cá tuyết chấm đen </w:t>
            </w:r>
            <w:r w:rsidRPr="00FD09BF">
              <w:rPr>
                <w:rFonts w:ascii="Arial" w:hAnsi="Arial" w:cs="Arial"/>
                <w:i/>
                <w:color w:val="auto"/>
                <w:sz w:val="20"/>
                <w:szCs w:val="20"/>
              </w:rPr>
              <w:t>(Melanogrammus aeglefinus)</w:t>
            </w:r>
          </w:p>
        </w:tc>
        <w:tc>
          <w:tcPr>
            <w:tcW w:w="1161" w:type="pct"/>
          </w:tcPr>
          <w:p w14:paraId="17EBACF7"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26D9DE2C" w14:textId="77777777" w:rsidTr="00DC764E">
        <w:tc>
          <w:tcPr>
            <w:tcW w:w="628" w:type="pct"/>
            <w:gridSpan w:val="2"/>
          </w:tcPr>
          <w:p w14:paraId="77A4C64D"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0304.73</w:t>
            </w:r>
          </w:p>
        </w:tc>
        <w:tc>
          <w:tcPr>
            <w:tcW w:w="3211" w:type="pct"/>
          </w:tcPr>
          <w:p w14:paraId="0758776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xml:space="preserve">- - Cá tuyết đen </w:t>
            </w:r>
            <w:r w:rsidRPr="00FD09BF">
              <w:rPr>
                <w:rFonts w:ascii="Arial" w:hAnsi="Arial" w:cs="Arial"/>
                <w:i/>
                <w:color w:val="auto"/>
                <w:sz w:val="20"/>
                <w:szCs w:val="20"/>
              </w:rPr>
              <w:t>(Pollachius virens)</w:t>
            </w:r>
          </w:p>
        </w:tc>
        <w:tc>
          <w:tcPr>
            <w:tcW w:w="1161" w:type="pct"/>
          </w:tcPr>
          <w:p w14:paraId="67EA696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0A131601" w14:textId="77777777" w:rsidTr="00DC764E">
        <w:tc>
          <w:tcPr>
            <w:tcW w:w="628" w:type="pct"/>
            <w:gridSpan w:val="2"/>
          </w:tcPr>
          <w:p w14:paraId="0F2D045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0304.74</w:t>
            </w:r>
          </w:p>
        </w:tc>
        <w:tc>
          <w:tcPr>
            <w:tcW w:w="3211" w:type="pct"/>
          </w:tcPr>
          <w:p w14:paraId="4D0C6CF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xml:space="preserve">- - Cá tuyết hake </w:t>
            </w:r>
            <w:r w:rsidRPr="00FD09BF">
              <w:rPr>
                <w:rFonts w:ascii="Arial" w:hAnsi="Arial" w:cs="Arial"/>
                <w:i/>
                <w:color w:val="auto"/>
                <w:sz w:val="20"/>
                <w:szCs w:val="20"/>
              </w:rPr>
              <w:t>(Merluccius spp., Urophycis spp.)</w:t>
            </w:r>
          </w:p>
        </w:tc>
        <w:tc>
          <w:tcPr>
            <w:tcW w:w="1161" w:type="pct"/>
          </w:tcPr>
          <w:p w14:paraId="70BC7CF7"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7B919EB4" w14:textId="77777777" w:rsidTr="00DC764E">
        <w:tc>
          <w:tcPr>
            <w:tcW w:w="628" w:type="pct"/>
            <w:gridSpan w:val="2"/>
          </w:tcPr>
          <w:p w14:paraId="193FEB0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0304.75</w:t>
            </w:r>
          </w:p>
        </w:tc>
        <w:tc>
          <w:tcPr>
            <w:tcW w:w="3211" w:type="pct"/>
          </w:tcPr>
          <w:p w14:paraId="442803A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xml:space="preserve">- - Cá Minh Thái (Alaska Pollack) </w:t>
            </w:r>
            <w:r w:rsidRPr="00FD09BF">
              <w:rPr>
                <w:rFonts w:ascii="Arial" w:hAnsi="Arial" w:cs="Arial"/>
                <w:i/>
                <w:color w:val="auto"/>
                <w:sz w:val="20"/>
                <w:szCs w:val="20"/>
              </w:rPr>
              <w:t>(Theragra chalcogramma)</w:t>
            </w:r>
          </w:p>
        </w:tc>
        <w:tc>
          <w:tcPr>
            <w:tcW w:w="1161" w:type="pct"/>
          </w:tcPr>
          <w:p w14:paraId="4E21A3B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783B913F" w14:textId="77777777" w:rsidTr="00DC764E">
        <w:tc>
          <w:tcPr>
            <w:tcW w:w="628" w:type="pct"/>
            <w:gridSpan w:val="2"/>
          </w:tcPr>
          <w:p w14:paraId="1C8264B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0304.79</w:t>
            </w:r>
          </w:p>
        </w:tc>
        <w:tc>
          <w:tcPr>
            <w:tcW w:w="3211" w:type="pct"/>
          </w:tcPr>
          <w:p w14:paraId="515D932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Loại khác</w:t>
            </w:r>
          </w:p>
        </w:tc>
        <w:tc>
          <w:tcPr>
            <w:tcW w:w="1161" w:type="pct"/>
          </w:tcPr>
          <w:p w14:paraId="0DE3D3A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7B609BCC" w14:textId="77777777" w:rsidTr="00DC764E">
        <w:tc>
          <w:tcPr>
            <w:tcW w:w="628" w:type="pct"/>
            <w:gridSpan w:val="2"/>
          </w:tcPr>
          <w:p w14:paraId="20400717" w14:textId="77777777" w:rsidR="00EA4B3C" w:rsidRPr="00FD09BF" w:rsidRDefault="00EA4B3C" w:rsidP="00EF3EA4">
            <w:pPr>
              <w:rPr>
                <w:rFonts w:ascii="Arial" w:hAnsi="Arial" w:cs="Arial"/>
                <w:color w:val="auto"/>
                <w:sz w:val="20"/>
                <w:szCs w:val="20"/>
              </w:rPr>
            </w:pPr>
          </w:p>
        </w:tc>
        <w:tc>
          <w:tcPr>
            <w:tcW w:w="3211" w:type="pct"/>
          </w:tcPr>
          <w:p w14:paraId="535CB1B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Phi-lê đông lạnh của các loại cá khác:</w:t>
            </w:r>
          </w:p>
        </w:tc>
        <w:tc>
          <w:tcPr>
            <w:tcW w:w="1161" w:type="pct"/>
          </w:tcPr>
          <w:p w14:paraId="261B2B80" w14:textId="77777777" w:rsidR="00EA4B3C" w:rsidRPr="00FD09BF" w:rsidRDefault="00EA4B3C" w:rsidP="00EF3EA4">
            <w:pPr>
              <w:rPr>
                <w:rFonts w:ascii="Arial" w:hAnsi="Arial" w:cs="Arial"/>
                <w:color w:val="auto"/>
                <w:sz w:val="20"/>
                <w:szCs w:val="20"/>
              </w:rPr>
            </w:pPr>
          </w:p>
        </w:tc>
      </w:tr>
      <w:tr w:rsidR="00EA4B3C" w:rsidRPr="00FD09BF" w14:paraId="7F2F5EE5" w14:textId="77777777" w:rsidTr="00DC764E">
        <w:tc>
          <w:tcPr>
            <w:tcW w:w="628" w:type="pct"/>
            <w:gridSpan w:val="2"/>
          </w:tcPr>
          <w:p w14:paraId="4445DA3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0304.81</w:t>
            </w:r>
          </w:p>
        </w:tc>
        <w:tc>
          <w:tcPr>
            <w:tcW w:w="3211" w:type="pct"/>
          </w:tcPr>
          <w:p w14:paraId="46D0780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xml:space="preserve">- - Cá hồi Thái Bình Dương </w:t>
            </w:r>
            <w:r w:rsidRPr="00FD09BF">
              <w:rPr>
                <w:rFonts w:ascii="Arial" w:hAnsi="Arial" w:cs="Arial"/>
                <w:i/>
                <w:color w:val="auto"/>
                <w:sz w:val="20"/>
                <w:szCs w:val="20"/>
              </w:rPr>
              <w:t>(Oncorhynchus nerka, Oncorhynchus gorbuscha, Oncorhynchus keta, Oncorhynchus tschawytscha, Oncorhynchus kisutch, Oncorhynchus masou và Oncorhynchus rhodurus ),</w:t>
            </w:r>
            <w:r w:rsidRPr="00FD09BF">
              <w:rPr>
                <w:rFonts w:ascii="Arial" w:hAnsi="Arial" w:cs="Arial"/>
                <w:color w:val="auto"/>
                <w:sz w:val="20"/>
                <w:szCs w:val="20"/>
              </w:rPr>
              <w:t xml:space="preserve"> cá hồi Đại Tây Dương </w:t>
            </w:r>
            <w:r w:rsidRPr="00FD09BF">
              <w:rPr>
                <w:rFonts w:ascii="Arial" w:hAnsi="Arial" w:cs="Arial"/>
                <w:i/>
                <w:color w:val="auto"/>
                <w:sz w:val="20"/>
                <w:szCs w:val="20"/>
              </w:rPr>
              <w:t>(Salmo salar)</w:t>
            </w:r>
            <w:r w:rsidRPr="00FD09BF">
              <w:rPr>
                <w:rFonts w:ascii="Arial" w:hAnsi="Arial" w:cs="Arial"/>
                <w:color w:val="auto"/>
                <w:sz w:val="20"/>
                <w:szCs w:val="20"/>
              </w:rPr>
              <w:t xml:space="preserve"> và cá hồi sông Đa-nuýp </w:t>
            </w:r>
            <w:r w:rsidRPr="00FD09BF">
              <w:rPr>
                <w:rFonts w:ascii="Arial" w:hAnsi="Arial" w:cs="Arial"/>
                <w:i/>
                <w:color w:val="auto"/>
                <w:sz w:val="20"/>
                <w:szCs w:val="20"/>
              </w:rPr>
              <w:t>(Hucho hucho)</w:t>
            </w:r>
          </w:p>
        </w:tc>
        <w:tc>
          <w:tcPr>
            <w:tcW w:w="1161" w:type="pct"/>
          </w:tcPr>
          <w:p w14:paraId="4699391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21622D6D" w14:textId="77777777" w:rsidTr="00DC764E">
        <w:tc>
          <w:tcPr>
            <w:tcW w:w="628" w:type="pct"/>
            <w:gridSpan w:val="2"/>
          </w:tcPr>
          <w:p w14:paraId="575884F4"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0304.82</w:t>
            </w:r>
          </w:p>
        </w:tc>
        <w:tc>
          <w:tcPr>
            <w:tcW w:w="3211" w:type="pct"/>
          </w:tcPr>
          <w:p w14:paraId="79F177F4"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xml:space="preserve">- - Cá hồi chấm (trout) </w:t>
            </w:r>
            <w:r w:rsidRPr="00FD09BF">
              <w:rPr>
                <w:rFonts w:ascii="Arial" w:hAnsi="Arial" w:cs="Arial"/>
                <w:i/>
                <w:color w:val="auto"/>
                <w:sz w:val="20"/>
                <w:szCs w:val="20"/>
              </w:rPr>
              <w:t xml:space="preserve">(Salmo trutta, Oncorhynchus mykiss, Oncorhynchus clarki, Oncorhynchus aguabonita, Oncorhynchus gilae, Oncorhynchus apache </w:t>
            </w:r>
            <w:r w:rsidRPr="00FD09BF">
              <w:rPr>
                <w:rFonts w:ascii="Arial" w:hAnsi="Arial" w:cs="Arial"/>
                <w:color w:val="auto"/>
                <w:sz w:val="20"/>
                <w:szCs w:val="20"/>
              </w:rPr>
              <w:t>và</w:t>
            </w:r>
            <w:r w:rsidRPr="00FD09BF">
              <w:rPr>
                <w:rFonts w:ascii="Arial" w:hAnsi="Arial" w:cs="Arial"/>
                <w:i/>
                <w:color w:val="auto"/>
                <w:sz w:val="20"/>
                <w:szCs w:val="20"/>
              </w:rPr>
              <w:t xml:space="preserve"> Oncorhynchus chrysogaster)</w:t>
            </w:r>
          </w:p>
        </w:tc>
        <w:tc>
          <w:tcPr>
            <w:tcW w:w="1161" w:type="pct"/>
          </w:tcPr>
          <w:p w14:paraId="3F93BA6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4FE11583" w14:textId="77777777" w:rsidTr="00DC764E">
        <w:tc>
          <w:tcPr>
            <w:tcW w:w="628" w:type="pct"/>
            <w:gridSpan w:val="2"/>
          </w:tcPr>
          <w:p w14:paraId="4E7570A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0304.83</w:t>
            </w:r>
          </w:p>
        </w:tc>
        <w:tc>
          <w:tcPr>
            <w:tcW w:w="3211" w:type="pct"/>
          </w:tcPr>
          <w:p w14:paraId="0A70CB5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xml:space="preserve">Cá bơn </w:t>
            </w:r>
            <w:r w:rsidRPr="00FD09BF">
              <w:rPr>
                <w:rFonts w:ascii="Arial" w:hAnsi="Arial" w:cs="Arial"/>
                <w:i/>
                <w:color w:val="auto"/>
                <w:sz w:val="20"/>
                <w:szCs w:val="20"/>
              </w:rPr>
              <w:t xml:space="preserve">(Pleuronectidae, Bothidae, Cynoglossidae, Soleidae, Scophthalmidae </w:t>
            </w:r>
            <w:r w:rsidRPr="00FD09BF">
              <w:rPr>
                <w:rFonts w:ascii="Arial" w:hAnsi="Arial" w:cs="Arial"/>
                <w:color w:val="auto"/>
                <w:sz w:val="20"/>
                <w:szCs w:val="20"/>
              </w:rPr>
              <w:t>và</w:t>
            </w:r>
            <w:r w:rsidRPr="00FD09BF">
              <w:rPr>
                <w:rFonts w:ascii="Arial" w:hAnsi="Arial" w:cs="Arial"/>
                <w:i/>
                <w:color w:val="auto"/>
                <w:sz w:val="20"/>
                <w:szCs w:val="20"/>
              </w:rPr>
              <w:t xml:space="preserve"> Citharidae)</w:t>
            </w:r>
          </w:p>
        </w:tc>
        <w:tc>
          <w:tcPr>
            <w:tcW w:w="1161" w:type="pct"/>
          </w:tcPr>
          <w:p w14:paraId="24363D7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4445CDF8" w14:textId="77777777" w:rsidTr="00DC764E">
        <w:tc>
          <w:tcPr>
            <w:tcW w:w="628" w:type="pct"/>
            <w:gridSpan w:val="2"/>
          </w:tcPr>
          <w:p w14:paraId="0903122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0304.84</w:t>
            </w:r>
          </w:p>
        </w:tc>
        <w:tc>
          <w:tcPr>
            <w:tcW w:w="3211" w:type="pct"/>
          </w:tcPr>
          <w:p w14:paraId="55DCAB5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xml:space="preserve">- - Cá kiếm </w:t>
            </w:r>
            <w:r w:rsidRPr="00FD09BF">
              <w:rPr>
                <w:rFonts w:ascii="Arial" w:hAnsi="Arial" w:cs="Arial"/>
                <w:i/>
                <w:color w:val="auto"/>
                <w:sz w:val="20"/>
                <w:szCs w:val="20"/>
              </w:rPr>
              <w:t>(Xiphias gladius)</w:t>
            </w:r>
          </w:p>
        </w:tc>
        <w:tc>
          <w:tcPr>
            <w:tcW w:w="1161" w:type="pct"/>
          </w:tcPr>
          <w:p w14:paraId="0DA66A3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3693E9F7" w14:textId="77777777" w:rsidTr="00DC764E">
        <w:tc>
          <w:tcPr>
            <w:tcW w:w="628" w:type="pct"/>
            <w:gridSpan w:val="2"/>
          </w:tcPr>
          <w:p w14:paraId="44FB84F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0304.85</w:t>
            </w:r>
          </w:p>
        </w:tc>
        <w:tc>
          <w:tcPr>
            <w:tcW w:w="3211" w:type="pct"/>
          </w:tcPr>
          <w:p w14:paraId="002840A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xml:space="preserve">- - Cá răng cưa </w:t>
            </w:r>
            <w:r w:rsidRPr="00FD09BF">
              <w:rPr>
                <w:rFonts w:ascii="Arial" w:hAnsi="Arial" w:cs="Arial"/>
                <w:i/>
                <w:color w:val="auto"/>
                <w:sz w:val="20"/>
                <w:szCs w:val="20"/>
              </w:rPr>
              <w:t>(Dissostichus spp.)</w:t>
            </w:r>
          </w:p>
        </w:tc>
        <w:tc>
          <w:tcPr>
            <w:tcW w:w="1161" w:type="pct"/>
          </w:tcPr>
          <w:p w14:paraId="234559D4"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35689BB7" w14:textId="77777777" w:rsidTr="00DC764E">
        <w:tc>
          <w:tcPr>
            <w:tcW w:w="628" w:type="pct"/>
            <w:gridSpan w:val="2"/>
          </w:tcPr>
          <w:p w14:paraId="638389B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0304.86</w:t>
            </w:r>
          </w:p>
        </w:tc>
        <w:tc>
          <w:tcPr>
            <w:tcW w:w="3211" w:type="pct"/>
          </w:tcPr>
          <w:p w14:paraId="4846006D"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xml:space="preserve">- - Cá trích nước lạnh </w:t>
            </w:r>
            <w:r w:rsidRPr="00FD09BF">
              <w:rPr>
                <w:rFonts w:ascii="Arial" w:hAnsi="Arial" w:cs="Arial"/>
                <w:i/>
                <w:color w:val="auto"/>
                <w:sz w:val="20"/>
                <w:szCs w:val="20"/>
              </w:rPr>
              <w:t>(Clupea harengus, Clupea pallasii)</w:t>
            </w:r>
          </w:p>
        </w:tc>
        <w:tc>
          <w:tcPr>
            <w:tcW w:w="1161" w:type="pct"/>
          </w:tcPr>
          <w:p w14:paraId="408B271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1ED61D14" w14:textId="77777777" w:rsidTr="00DC764E">
        <w:tc>
          <w:tcPr>
            <w:tcW w:w="628" w:type="pct"/>
            <w:gridSpan w:val="2"/>
          </w:tcPr>
          <w:p w14:paraId="092A91F4"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0304.87</w:t>
            </w:r>
          </w:p>
        </w:tc>
        <w:tc>
          <w:tcPr>
            <w:tcW w:w="3211" w:type="pct"/>
          </w:tcPr>
          <w:p w14:paraId="412DE24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xml:space="preserve">- - Cá ngừ đại dương (thuộc giống </w:t>
            </w:r>
            <w:r w:rsidRPr="00FD09BF">
              <w:rPr>
                <w:rFonts w:ascii="Arial" w:hAnsi="Arial" w:cs="Arial"/>
                <w:i/>
                <w:color w:val="auto"/>
                <w:sz w:val="20"/>
                <w:szCs w:val="20"/>
              </w:rPr>
              <w:t>Thunus),</w:t>
            </w:r>
            <w:r w:rsidRPr="00FD09BF">
              <w:rPr>
                <w:rFonts w:ascii="Arial" w:hAnsi="Arial" w:cs="Arial"/>
                <w:color w:val="auto"/>
                <w:sz w:val="20"/>
                <w:szCs w:val="20"/>
              </w:rPr>
              <w:t xml:space="preserve"> cá ngừ vằn hoặc cá ngừ sọc dưa </w:t>
            </w:r>
            <w:r w:rsidRPr="00FD09BF">
              <w:rPr>
                <w:rFonts w:ascii="Arial" w:hAnsi="Arial" w:cs="Arial"/>
                <w:i/>
                <w:color w:val="auto"/>
                <w:sz w:val="20"/>
                <w:szCs w:val="20"/>
              </w:rPr>
              <w:t>(Katsuwonus pelamis)</w:t>
            </w:r>
          </w:p>
        </w:tc>
        <w:tc>
          <w:tcPr>
            <w:tcW w:w="1161" w:type="pct"/>
          </w:tcPr>
          <w:p w14:paraId="184EB72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57C15597" w14:textId="77777777" w:rsidTr="00DC764E">
        <w:tc>
          <w:tcPr>
            <w:tcW w:w="628" w:type="pct"/>
            <w:gridSpan w:val="2"/>
          </w:tcPr>
          <w:p w14:paraId="1726590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0304.88</w:t>
            </w:r>
          </w:p>
        </w:tc>
        <w:tc>
          <w:tcPr>
            <w:tcW w:w="3211" w:type="pct"/>
          </w:tcPr>
          <w:p w14:paraId="3532A72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xml:space="preserve">- - Cá nhám góc, cá mập khác, cá đuối </w:t>
            </w:r>
            <w:r w:rsidRPr="00FD09BF">
              <w:rPr>
                <w:rFonts w:ascii="Arial" w:hAnsi="Arial" w:cs="Arial"/>
                <w:i/>
                <w:color w:val="auto"/>
                <w:sz w:val="20"/>
                <w:szCs w:val="20"/>
              </w:rPr>
              <w:t>(Rajidae)</w:t>
            </w:r>
          </w:p>
        </w:tc>
        <w:tc>
          <w:tcPr>
            <w:tcW w:w="1161" w:type="pct"/>
          </w:tcPr>
          <w:p w14:paraId="7342764D"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01C02322" w14:textId="77777777" w:rsidTr="00DC764E">
        <w:tc>
          <w:tcPr>
            <w:tcW w:w="628" w:type="pct"/>
            <w:gridSpan w:val="2"/>
          </w:tcPr>
          <w:p w14:paraId="2EFD782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0304.89</w:t>
            </w:r>
          </w:p>
        </w:tc>
        <w:tc>
          <w:tcPr>
            <w:tcW w:w="3211" w:type="pct"/>
          </w:tcPr>
          <w:p w14:paraId="4CF7DC3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Loại khác</w:t>
            </w:r>
          </w:p>
        </w:tc>
        <w:tc>
          <w:tcPr>
            <w:tcW w:w="1161" w:type="pct"/>
          </w:tcPr>
          <w:p w14:paraId="5BC7241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2DBBC816" w14:textId="77777777" w:rsidTr="00DC764E">
        <w:tc>
          <w:tcPr>
            <w:tcW w:w="628" w:type="pct"/>
            <w:gridSpan w:val="2"/>
          </w:tcPr>
          <w:p w14:paraId="4310793D" w14:textId="77777777" w:rsidR="00EA4B3C" w:rsidRPr="00FD09BF" w:rsidRDefault="00EA4B3C" w:rsidP="00EF3EA4">
            <w:pPr>
              <w:rPr>
                <w:rFonts w:ascii="Arial" w:hAnsi="Arial" w:cs="Arial"/>
                <w:color w:val="auto"/>
                <w:sz w:val="20"/>
                <w:szCs w:val="20"/>
              </w:rPr>
            </w:pPr>
          </w:p>
        </w:tc>
        <w:tc>
          <w:tcPr>
            <w:tcW w:w="3211" w:type="pct"/>
          </w:tcPr>
          <w:p w14:paraId="6A07E13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Loại khác, đông lạnh:</w:t>
            </w:r>
          </w:p>
        </w:tc>
        <w:tc>
          <w:tcPr>
            <w:tcW w:w="1161" w:type="pct"/>
          </w:tcPr>
          <w:p w14:paraId="4B58EE53" w14:textId="77777777" w:rsidR="00EA4B3C" w:rsidRPr="00FD09BF" w:rsidRDefault="00EA4B3C" w:rsidP="00EF3EA4">
            <w:pPr>
              <w:rPr>
                <w:rFonts w:ascii="Arial" w:hAnsi="Arial" w:cs="Arial"/>
                <w:color w:val="auto"/>
                <w:sz w:val="20"/>
                <w:szCs w:val="20"/>
              </w:rPr>
            </w:pPr>
          </w:p>
        </w:tc>
      </w:tr>
      <w:tr w:rsidR="00EA4B3C" w:rsidRPr="00FD09BF" w14:paraId="1B761AEB" w14:textId="77777777" w:rsidTr="00DC764E">
        <w:tc>
          <w:tcPr>
            <w:tcW w:w="628" w:type="pct"/>
            <w:gridSpan w:val="2"/>
          </w:tcPr>
          <w:p w14:paraId="17F7B6F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0304.91</w:t>
            </w:r>
          </w:p>
        </w:tc>
        <w:tc>
          <w:tcPr>
            <w:tcW w:w="3211" w:type="pct"/>
          </w:tcPr>
          <w:p w14:paraId="15337D8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xml:space="preserve">- - Cá kiếm </w:t>
            </w:r>
            <w:r w:rsidRPr="00FD09BF">
              <w:rPr>
                <w:rFonts w:ascii="Arial" w:hAnsi="Arial" w:cs="Arial"/>
                <w:i/>
                <w:color w:val="auto"/>
                <w:sz w:val="20"/>
                <w:szCs w:val="20"/>
              </w:rPr>
              <w:t>(Xiphias gladius)</w:t>
            </w:r>
          </w:p>
        </w:tc>
        <w:tc>
          <w:tcPr>
            <w:tcW w:w="1161" w:type="pct"/>
          </w:tcPr>
          <w:p w14:paraId="7362417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66E81588" w14:textId="77777777" w:rsidTr="00DC764E">
        <w:tc>
          <w:tcPr>
            <w:tcW w:w="628" w:type="pct"/>
            <w:gridSpan w:val="2"/>
          </w:tcPr>
          <w:p w14:paraId="1CF3752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0304.92</w:t>
            </w:r>
          </w:p>
        </w:tc>
        <w:tc>
          <w:tcPr>
            <w:tcW w:w="3211" w:type="pct"/>
          </w:tcPr>
          <w:p w14:paraId="42E1189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xml:space="preserve">- - Cá răng cưa </w:t>
            </w:r>
            <w:r w:rsidRPr="00FD09BF">
              <w:rPr>
                <w:rFonts w:ascii="Arial" w:hAnsi="Arial" w:cs="Arial"/>
                <w:i/>
                <w:color w:val="auto"/>
                <w:sz w:val="20"/>
                <w:szCs w:val="20"/>
              </w:rPr>
              <w:t>(Dissostichus spp.)</w:t>
            </w:r>
          </w:p>
        </w:tc>
        <w:tc>
          <w:tcPr>
            <w:tcW w:w="1161" w:type="pct"/>
          </w:tcPr>
          <w:p w14:paraId="5079ACD4"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00EA5D0A" w14:textId="77777777" w:rsidTr="00DC764E">
        <w:tc>
          <w:tcPr>
            <w:tcW w:w="628" w:type="pct"/>
            <w:gridSpan w:val="2"/>
          </w:tcPr>
          <w:p w14:paraId="708EFE6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0304.93</w:t>
            </w:r>
          </w:p>
        </w:tc>
        <w:tc>
          <w:tcPr>
            <w:tcW w:w="3211" w:type="pct"/>
          </w:tcPr>
          <w:p w14:paraId="38C2F39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xml:space="preserve">- - Cá rô phi </w:t>
            </w:r>
            <w:r w:rsidRPr="00FD09BF">
              <w:rPr>
                <w:rFonts w:ascii="Arial" w:hAnsi="Arial" w:cs="Arial"/>
                <w:i/>
                <w:color w:val="auto"/>
                <w:sz w:val="20"/>
                <w:szCs w:val="20"/>
              </w:rPr>
              <w:t>(Oreochromis spp.),</w:t>
            </w:r>
            <w:r w:rsidRPr="00FD09BF">
              <w:rPr>
                <w:rFonts w:ascii="Arial" w:hAnsi="Arial" w:cs="Arial"/>
                <w:color w:val="auto"/>
                <w:sz w:val="20"/>
                <w:szCs w:val="20"/>
              </w:rPr>
              <w:t xml:space="preserve"> cá da trơn </w:t>
            </w:r>
            <w:r w:rsidRPr="00FD09BF">
              <w:rPr>
                <w:rFonts w:ascii="Arial" w:hAnsi="Arial" w:cs="Arial"/>
                <w:i/>
                <w:color w:val="auto"/>
                <w:sz w:val="20"/>
                <w:szCs w:val="20"/>
              </w:rPr>
              <w:t>(Pangasius spp., Silurus spp., Clarias spp., Ictalurus spp.),</w:t>
            </w:r>
            <w:r w:rsidRPr="00FD09BF">
              <w:rPr>
                <w:rFonts w:ascii="Arial" w:hAnsi="Arial" w:cs="Arial"/>
                <w:color w:val="auto"/>
                <w:sz w:val="20"/>
                <w:szCs w:val="20"/>
              </w:rPr>
              <w:t xml:space="preserve"> cá chép </w:t>
            </w:r>
            <w:r w:rsidRPr="00FD09BF">
              <w:rPr>
                <w:rFonts w:ascii="Arial" w:hAnsi="Arial" w:cs="Arial"/>
                <w:i/>
                <w:color w:val="auto"/>
                <w:sz w:val="20"/>
                <w:szCs w:val="20"/>
              </w:rPr>
              <w:t>(Cyprinus spp., Carassius spp., Ctenopharyngodon idellus, Hypophthalmichthys spp., Cirrhinus spp., Mylopharyngodon piceus, Catla catla, Labeo spp., Osteochilus hasselti, Leptobarbus hoeveni, Megalobrama spp.),</w:t>
            </w:r>
            <w:r w:rsidRPr="00FD09BF">
              <w:rPr>
                <w:rFonts w:ascii="Arial" w:hAnsi="Arial" w:cs="Arial"/>
                <w:color w:val="auto"/>
                <w:sz w:val="20"/>
                <w:szCs w:val="20"/>
              </w:rPr>
              <w:t xml:space="preserve"> cá chình </w:t>
            </w:r>
            <w:r w:rsidRPr="00FD09BF">
              <w:rPr>
                <w:rFonts w:ascii="Arial" w:hAnsi="Arial" w:cs="Arial"/>
                <w:i/>
                <w:color w:val="auto"/>
                <w:sz w:val="20"/>
                <w:szCs w:val="20"/>
              </w:rPr>
              <w:t>(Anguilla spp.),</w:t>
            </w:r>
            <w:r w:rsidRPr="00FD09BF">
              <w:rPr>
                <w:rFonts w:ascii="Arial" w:hAnsi="Arial" w:cs="Arial"/>
                <w:color w:val="auto"/>
                <w:sz w:val="20"/>
                <w:szCs w:val="20"/>
              </w:rPr>
              <w:t xml:space="preserve"> cá </w:t>
            </w:r>
            <w:r w:rsidRPr="00FD09BF">
              <w:rPr>
                <w:rFonts w:ascii="Arial" w:hAnsi="Arial" w:cs="Arial"/>
                <w:color w:val="auto"/>
                <w:sz w:val="20"/>
                <w:szCs w:val="20"/>
                <w:lang w:val="en-US"/>
              </w:rPr>
              <w:t>rô sông Nile</w:t>
            </w:r>
            <w:r w:rsidRPr="00FD09BF">
              <w:rPr>
                <w:rFonts w:ascii="Arial" w:hAnsi="Arial" w:cs="Arial"/>
                <w:color w:val="auto"/>
                <w:sz w:val="20"/>
                <w:szCs w:val="20"/>
              </w:rPr>
              <w:t xml:space="preserve"> </w:t>
            </w:r>
            <w:r w:rsidRPr="00FD09BF">
              <w:rPr>
                <w:rFonts w:ascii="Arial" w:hAnsi="Arial" w:cs="Arial"/>
                <w:i/>
                <w:color w:val="auto"/>
                <w:sz w:val="20"/>
                <w:szCs w:val="20"/>
              </w:rPr>
              <w:t>(Lates niloticus)</w:t>
            </w:r>
            <w:r w:rsidRPr="00FD09BF">
              <w:rPr>
                <w:rFonts w:ascii="Arial" w:hAnsi="Arial" w:cs="Arial"/>
                <w:color w:val="auto"/>
                <w:sz w:val="20"/>
                <w:szCs w:val="20"/>
              </w:rPr>
              <w:t xml:space="preserve"> và cá quả (cá chuối hay cá lóc) </w:t>
            </w:r>
            <w:r w:rsidRPr="00FD09BF">
              <w:rPr>
                <w:rFonts w:ascii="Arial" w:hAnsi="Arial" w:cs="Arial"/>
                <w:i/>
                <w:color w:val="auto"/>
                <w:sz w:val="20"/>
                <w:szCs w:val="20"/>
              </w:rPr>
              <w:t>(Channa spp.)</w:t>
            </w:r>
          </w:p>
        </w:tc>
        <w:tc>
          <w:tcPr>
            <w:tcW w:w="1161" w:type="pct"/>
          </w:tcPr>
          <w:p w14:paraId="2A079BA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28900689" w14:textId="77777777" w:rsidTr="00DC764E">
        <w:tc>
          <w:tcPr>
            <w:tcW w:w="628" w:type="pct"/>
            <w:gridSpan w:val="2"/>
          </w:tcPr>
          <w:p w14:paraId="39FFEB2D"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0304.94</w:t>
            </w:r>
          </w:p>
        </w:tc>
        <w:tc>
          <w:tcPr>
            <w:tcW w:w="3211" w:type="pct"/>
          </w:tcPr>
          <w:p w14:paraId="29EDED1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xml:space="preserve">- - Cá Minh Thái (Alaska Pollack) </w:t>
            </w:r>
            <w:r w:rsidRPr="00FD09BF">
              <w:rPr>
                <w:rFonts w:ascii="Arial" w:hAnsi="Arial" w:cs="Arial"/>
                <w:i/>
                <w:color w:val="auto"/>
                <w:sz w:val="20"/>
                <w:szCs w:val="20"/>
              </w:rPr>
              <w:t>(Theragra chalcogramma)</w:t>
            </w:r>
          </w:p>
        </w:tc>
        <w:tc>
          <w:tcPr>
            <w:tcW w:w="1161" w:type="pct"/>
          </w:tcPr>
          <w:p w14:paraId="27ACBB0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2603D3C5" w14:textId="77777777" w:rsidTr="00DC764E">
        <w:tc>
          <w:tcPr>
            <w:tcW w:w="628" w:type="pct"/>
            <w:gridSpan w:val="2"/>
          </w:tcPr>
          <w:p w14:paraId="38578D7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0304.95</w:t>
            </w:r>
          </w:p>
        </w:tc>
        <w:tc>
          <w:tcPr>
            <w:tcW w:w="3211" w:type="pct"/>
          </w:tcPr>
          <w:p w14:paraId="11D9C91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xml:space="preserve">- - Cá thuộc các họ </w:t>
            </w:r>
            <w:r w:rsidRPr="00FD09BF">
              <w:rPr>
                <w:rFonts w:ascii="Arial" w:hAnsi="Arial" w:cs="Arial"/>
                <w:i/>
                <w:color w:val="auto"/>
                <w:sz w:val="20"/>
                <w:szCs w:val="20"/>
              </w:rPr>
              <w:t xml:space="preserve">Bregmacerotidae, Euclichthyidae, Gadidae, Macrouridae, Melanonidae, Merlucciidae, Moridae </w:t>
            </w:r>
            <w:r w:rsidRPr="00FD09BF">
              <w:rPr>
                <w:rFonts w:ascii="Arial" w:hAnsi="Arial" w:cs="Arial"/>
                <w:color w:val="auto"/>
                <w:sz w:val="20"/>
                <w:szCs w:val="20"/>
              </w:rPr>
              <w:t xml:space="preserve">và </w:t>
            </w:r>
            <w:r w:rsidRPr="00FD09BF">
              <w:rPr>
                <w:rFonts w:ascii="Arial" w:hAnsi="Arial" w:cs="Arial"/>
                <w:i/>
                <w:color w:val="auto"/>
                <w:sz w:val="20"/>
                <w:szCs w:val="20"/>
              </w:rPr>
              <w:lastRenderedPageBreak/>
              <w:t>Muraenolepididae</w:t>
            </w:r>
            <w:r w:rsidRPr="00FD09BF">
              <w:rPr>
                <w:rFonts w:ascii="Arial" w:hAnsi="Arial" w:cs="Arial"/>
                <w:color w:val="auto"/>
                <w:sz w:val="20"/>
                <w:szCs w:val="20"/>
              </w:rPr>
              <w:t xml:space="preserve">, trừ cá Minh Thái (Alaska Pollack) </w:t>
            </w:r>
            <w:r w:rsidRPr="00FD09BF">
              <w:rPr>
                <w:rFonts w:ascii="Arial" w:hAnsi="Arial" w:cs="Arial"/>
                <w:i/>
                <w:color w:val="auto"/>
                <w:sz w:val="20"/>
                <w:szCs w:val="20"/>
              </w:rPr>
              <w:t>(Theragra chalcogramma)</w:t>
            </w:r>
          </w:p>
        </w:tc>
        <w:tc>
          <w:tcPr>
            <w:tcW w:w="1161" w:type="pct"/>
          </w:tcPr>
          <w:p w14:paraId="6B047B87"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lastRenderedPageBreak/>
              <w:t>LVC 30% hoặc CTH</w:t>
            </w:r>
          </w:p>
        </w:tc>
      </w:tr>
      <w:tr w:rsidR="00EA4B3C" w:rsidRPr="00FD09BF" w14:paraId="4AFB9260" w14:textId="77777777" w:rsidTr="00DC764E">
        <w:tc>
          <w:tcPr>
            <w:tcW w:w="628" w:type="pct"/>
            <w:gridSpan w:val="2"/>
          </w:tcPr>
          <w:p w14:paraId="7BDFEB6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0304.96</w:t>
            </w:r>
          </w:p>
        </w:tc>
        <w:tc>
          <w:tcPr>
            <w:tcW w:w="3211" w:type="pct"/>
          </w:tcPr>
          <w:p w14:paraId="5857C40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Cá nhám góc và cá mập khác</w:t>
            </w:r>
          </w:p>
        </w:tc>
        <w:tc>
          <w:tcPr>
            <w:tcW w:w="1161" w:type="pct"/>
          </w:tcPr>
          <w:p w14:paraId="3A07740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040C2570" w14:textId="77777777" w:rsidTr="00DC764E">
        <w:tc>
          <w:tcPr>
            <w:tcW w:w="628" w:type="pct"/>
            <w:gridSpan w:val="2"/>
          </w:tcPr>
          <w:p w14:paraId="302B588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0304.97</w:t>
            </w:r>
          </w:p>
        </w:tc>
        <w:tc>
          <w:tcPr>
            <w:tcW w:w="3211" w:type="pct"/>
          </w:tcPr>
          <w:p w14:paraId="09F0CD6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xml:space="preserve">- - Cá đuối </w:t>
            </w:r>
            <w:r w:rsidRPr="00FD09BF">
              <w:rPr>
                <w:rFonts w:ascii="Arial" w:hAnsi="Arial" w:cs="Arial"/>
                <w:i/>
                <w:color w:val="auto"/>
                <w:sz w:val="20"/>
                <w:szCs w:val="20"/>
              </w:rPr>
              <w:t>(Rajidae)</w:t>
            </w:r>
          </w:p>
        </w:tc>
        <w:tc>
          <w:tcPr>
            <w:tcW w:w="1161" w:type="pct"/>
          </w:tcPr>
          <w:p w14:paraId="76039F8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21FAD786" w14:textId="77777777" w:rsidTr="00DC764E">
        <w:tc>
          <w:tcPr>
            <w:tcW w:w="628" w:type="pct"/>
            <w:gridSpan w:val="2"/>
          </w:tcPr>
          <w:p w14:paraId="6104E51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0304.99</w:t>
            </w:r>
          </w:p>
        </w:tc>
        <w:tc>
          <w:tcPr>
            <w:tcW w:w="3211" w:type="pct"/>
          </w:tcPr>
          <w:p w14:paraId="13D4C3E6" w14:textId="77777777" w:rsidR="00EA4B3C" w:rsidRPr="00FD09BF" w:rsidRDefault="00EA4B3C" w:rsidP="00EF3EA4">
            <w:pPr>
              <w:rPr>
                <w:rFonts w:ascii="Arial" w:hAnsi="Arial" w:cs="Arial"/>
                <w:color w:val="auto"/>
                <w:sz w:val="20"/>
                <w:szCs w:val="20"/>
                <w:lang w:val="en-US"/>
              </w:rPr>
            </w:pPr>
            <w:r w:rsidRPr="00FD09BF">
              <w:rPr>
                <w:rFonts w:ascii="Arial" w:hAnsi="Arial" w:cs="Arial"/>
                <w:color w:val="auto"/>
                <w:sz w:val="20"/>
                <w:szCs w:val="20"/>
              </w:rPr>
              <w:t>- - Loại khác</w:t>
            </w:r>
            <w:r w:rsidRPr="00FD09BF">
              <w:rPr>
                <w:rFonts w:ascii="Arial" w:hAnsi="Arial" w:cs="Arial"/>
                <w:color w:val="auto"/>
                <w:sz w:val="20"/>
                <w:szCs w:val="20"/>
                <w:lang w:val="en-US"/>
              </w:rPr>
              <w:t>:</w:t>
            </w:r>
          </w:p>
        </w:tc>
        <w:tc>
          <w:tcPr>
            <w:tcW w:w="1161" w:type="pct"/>
          </w:tcPr>
          <w:p w14:paraId="646C18A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78EAA427" w14:textId="77777777" w:rsidTr="00DC764E">
        <w:tc>
          <w:tcPr>
            <w:tcW w:w="628" w:type="pct"/>
            <w:gridSpan w:val="2"/>
          </w:tcPr>
          <w:p w14:paraId="2F2AF823"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03.05</w:t>
            </w:r>
          </w:p>
        </w:tc>
        <w:tc>
          <w:tcPr>
            <w:tcW w:w="3211" w:type="pct"/>
          </w:tcPr>
          <w:p w14:paraId="1E7E22FF" w14:textId="77777777" w:rsidR="00EA4B3C" w:rsidRPr="00FD09BF" w:rsidRDefault="00EA4B3C" w:rsidP="00EF3EA4">
            <w:pPr>
              <w:rPr>
                <w:rFonts w:ascii="Arial" w:hAnsi="Arial" w:cs="Arial"/>
                <w:b/>
                <w:bCs/>
                <w:color w:val="auto"/>
                <w:sz w:val="20"/>
                <w:szCs w:val="20"/>
                <w:lang w:val="en-US"/>
              </w:rPr>
            </w:pPr>
            <w:r w:rsidRPr="00FD09BF">
              <w:rPr>
                <w:rFonts w:ascii="Arial" w:hAnsi="Arial" w:cs="Arial"/>
                <w:b/>
                <w:bCs/>
                <w:color w:val="auto"/>
                <w:sz w:val="20"/>
                <w:szCs w:val="20"/>
              </w:rPr>
              <w:t>Cá, làm khô, muối hoặc ngâm nước muối; cá hun khói, đã hoặc chưa làm chín trước hoặc trong quá trình hun khói</w:t>
            </w:r>
            <w:r w:rsidRPr="00FD09BF">
              <w:rPr>
                <w:rFonts w:ascii="Arial" w:hAnsi="Arial" w:cs="Arial"/>
                <w:b/>
                <w:bCs/>
                <w:color w:val="auto"/>
                <w:sz w:val="20"/>
                <w:szCs w:val="20"/>
                <w:lang w:val="en-US"/>
              </w:rPr>
              <w:t>.</w:t>
            </w:r>
          </w:p>
        </w:tc>
        <w:tc>
          <w:tcPr>
            <w:tcW w:w="1161" w:type="pct"/>
          </w:tcPr>
          <w:p w14:paraId="681140AA" w14:textId="77777777" w:rsidR="00EA4B3C" w:rsidRPr="00FD09BF" w:rsidRDefault="00EA4B3C" w:rsidP="00EF3EA4">
            <w:pPr>
              <w:rPr>
                <w:rFonts w:ascii="Arial" w:hAnsi="Arial" w:cs="Arial"/>
                <w:b/>
                <w:color w:val="auto"/>
                <w:sz w:val="20"/>
                <w:szCs w:val="20"/>
              </w:rPr>
            </w:pPr>
          </w:p>
        </w:tc>
      </w:tr>
      <w:tr w:rsidR="00EA4B3C" w:rsidRPr="00FD09BF" w14:paraId="77F9B40B" w14:textId="77777777" w:rsidTr="00DC764E">
        <w:tc>
          <w:tcPr>
            <w:tcW w:w="628" w:type="pct"/>
            <w:gridSpan w:val="2"/>
          </w:tcPr>
          <w:p w14:paraId="5CA869A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0305.20</w:t>
            </w:r>
          </w:p>
        </w:tc>
        <w:tc>
          <w:tcPr>
            <w:tcW w:w="3211" w:type="pct"/>
          </w:tcPr>
          <w:p w14:paraId="43EACEE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Gan, sẹ và bọc trứng cá, làm khô, hun khói, muối hoặc ngâm nước muối:</w:t>
            </w:r>
          </w:p>
        </w:tc>
        <w:tc>
          <w:tcPr>
            <w:tcW w:w="1161" w:type="pct"/>
          </w:tcPr>
          <w:p w14:paraId="2210C24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4092D146" w14:textId="77777777" w:rsidTr="00DC764E">
        <w:tc>
          <w:tcPr>
            <w:tcW w:w="628" w:type="pct"/>
            <w:gridSpan w:val="2"/>
          </w:tcPr>
          <w:p w14:paraId="417D082D" w14:textId="77777777" w:rsidR="00EA4B3C" w:rsidRPr="00FD09BF" w:rsidRDefault="00EA4B3C" w:rsidP="00EF3EA4">
            <w:pPr>
              <w:rPr>
                <w:rFonts w:ascii="Arial" w:hAnsi="Arial" w:cs="Arial"/>
                <w:color w:val="auto"/>
                <w:sz w:val="20"/>
                <w:szCs w:val="20"/>
              </w:rPr>
            </w:pPr>
          </w:p>
        </w:tc>
        <w:tc>
          <w:tcPr>
            <w:tcW w:w="3211" w:type="pct"/>
          </w:tcPr>
          <w:p w14:paraId="74AF7BB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Phi-lê cá, làm khô, muối hoặc ngâm nước muối, nhưng không hun khói:</w:t>
            </w:r>
          </w:p>
        </w:tc>
        <w:tc>
          <w:tcPr>
            <w:tcW w:w="1161" w:type="pct"/>
          </w:tcPr>
          <w:p w14:paraId="0B290ADF" w14:textId="77777777" w:rsidR="00EA4B3C" w:rsidRPr="00FD09BF" w:rsidRDefault="00EA4B3C" w:rsidP="00EF3EA4">
            <w:pPr>
              <w:rPr>
                <w:rFonts w:ascii="Arial" w:hAnsi="Arial" w:cs="Arial"/>
                <w:color w:val="auto"/>
                <w:sz w:val="20"/>
                <w:szCs w:val="20"/>
              </w:rPr>
            </w:pPr>
          </w:p>
        </w:tc>
      </w:tr>
      <w:tr w:rsidR="00EA4B3C" w:rsidRPr="00FD09BF" w14:paraId="36723268" w14:textId="77777777" w:rsidTr="00DC764E">
        <w:tc>
          <w:tcPr>
            <w:tcW w:w="628" w:type="pct"/>
            <w:gridSpan w:val="2"/>
          </w:tcPr>
          <w:p w14:paraId="5B73301D"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0305.31</w:t>
            </w:r>
          </w:p>
        </w:tc>
        <w:tc>
          <w:tcPr>
            <w:tcW w:w="3211" w:type="pct"/>
          </w:tcPr>
          <w:p w14:paraId="6D099F8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xml:space="preserve">- - Cá rô phi </w:t>
            </w:r>
            <w:r w:rsidRPr="00FD09BF">
              <w:rPr>
                <w:rFonts w:ascii="Arial" w:hAnsi="Arial" w:cs="Arial"/>
                <w:i/>
                <w:color w:val="auto"/>
                <w:sz w:val="20"/>
                <w:szCs w:val="20"/>
              </w:rPr>
              <w:t>(Oreochromis spp.</w:t>
            </w:r>
            <w:r w:rsidRPr="00FD09BF">
              <w:rPr>
                <w:rFonts w:ascii="Arial" w:hAnsi="Arial" w:cs="Arial"/>
                <w:bCs/>
                <w:i/>
                <w:color w:val="auto"/>
                <w:sz w:val="20"/>
                <w:szCs w:val="20"/>
              </w:rPr>
              <w:t>),</w:t>
            </w:r>
            <w:r w:rsidRPr="00FD09BF">
              <w:rPr>
                <w:rFonts w:ascii="Arial" w:hAnsi="Arial" w:cs="Arial"/>
                <w:bCs/>
                <w:color w:val="auto"/>
                <w:sz w:val="20"/>
                <w:szCs w:val="20"/>
              </w:rPr>
              <w:t xml:space="preserve"> </w:t>
            </w:r>
            <w:r w:rsidRPr="00FD09BF">
              <w:rPr>
                <w:rFonts w:ascii="Arial" w:hAnsi="Arial" w:cs="Arial"/>
                <w:color w:val="auto"/>
                <w:sz w:val="20"/>
                <w:szCs w:val="20"/>
              </w:rPr>
              <w:t xml:space="preserve">cá da trơn </w:t>
            </w:r>
            <w:r w:rsidRPr="00FD09BF">
              <w:rPr>
                <w:rFonts w:ascii="Arial" w:hAnsi="Arial" w:cs="Arial"/>
                <w:i/>
                <w:color w:val="auto"/>
                <w:sz w:val="20"/>
                <w:szCs w:val="20"/>
              </w:rPr>
              <w:t>(Pangasius spp., Silurus spp., Clarias spp., Ictalurus spp.</w:t>
            </w:r>
            <w:r w:rsidRPr="00FD09BF">
              <w:rPr>
                <w:rFonts w:ascii="Arial" w:hAnsi="Arial" w:cs="Arial"/>
                <w:bCs/>
                <w:i/>
                <w:color w:val="auto"/>
                <w:sz w:val="20"/>
                <w:szCs w:val="20"/>
              </w:rPr>
              <w:t>),</w:t>
            </w:r>
            <w:r w:rsidRPr="00FD09BF">
              <w:rPr>
                <w:rFonts w:ascii="Arial" w:hAnsi="Arial" w:cs="Arial"/>
                <w:bCs/>
                <w:color w:val="auto"/>
                <w:sz w:val="20"/>
                <w:szCs w:val="20"/>
              </w:rPr>
              <w:t xml:space="preserve"> </w:t>
            </w:r>
            <w:r w:rsidRPr="00FD09BF">
              <w:rPr>
                <w:rFonts w:ascii="Arial" w:hAnsi="Arial" w:cs="Arial"/>
                <w:color w:val="auto"/>
                <w:sz w:val="20"/>
                <w:szCs w:val="20"/>
              </w:rPr>
              <w:t xml:space="preserve">cá chép </w:t>
            </w:r>
            <w:r w:rsidRPr="00FD09BF">
              <w:rPr>
                <w:rFonts w:ascii="Arial" w:hAnsi="Arial" w:cs="Arial"/>
                <w:i/>
                <w:color w:val="auto"/>
                <w:sz w:val="20"/>
                <w:szCs w:val="20"/>
              </w:rPr>
              <w:t>(Cyprinus spp., Carassius spp., Ctenopharyngodon idellus, Hypophthalmichthys spp., Cirrhinus spp., Mylopharyngodon piceus, Catla catla, Labeo spp., Osteochilus hasselti, Leptobarbus hoeveni, Megalobrama spp.</w:t>
            </w:r>
            <w:r w:rsidRPr="00FD09BF">
              <w:rPr>
                <w:rFonts w:ascii="Arial" w:hAnsi="Arial" w:cs="Arial"/>
                <w:bCs/>
                <w:i/>
                <w:color w:val="auto"/>
                <w:sz w:val="20"/>
                <w:szCs w:val="20"/>
              </w:rPr>
              <w:t>),</w:t>
            </w:r>
            <w:r w:rsidRPr="00FD09BF">
              <w:rPr>
                <w:rFonts w:ascii="Arial" w:hAnsi="Arial" w:cs="Arial"/>
                <w:bCs/>
                <w:color w:val="auto"/>
                <w:sz w:val="20"/>
                <w:szCs w:val="20"/>
              </w:rPr>
              <w:t xml:space="preserve"> </w:t>
            </w:r>
            <w:r w:rsidRPr="00FD09BF">
              <w:rPr>
                <w:rFonts w:ascii="Arial" w:hAnsi="Arial" w:cs="Arial"/>
                <w:color w:val="auto"/>
                <w:sz w:val="20"/>
                <w:szCs w:val="20"/>
              </w:rPr>
              <w:t xml:space="preserve">cá chình </w:t>
            </w:r>
            <w:r w:rsidRPr="00FD09BF">
              <w:rPr>
                <w:rFonts w:ascii="Arial" w:hAnsi="Arial" w:cs="Arial"/>
                <w:i/>
                <w:color w:val="auto"/>
                <w:sz w:val="20"/>
                <w:szCs w:val="20"/>
              </w:rPr>
              <w:t>(Anguilla spp.</w:t>
            </w:r>
            <w:r w:rsidRPr="00FD09BF">
              <w:rPr>
                <w:rFonts w:ascii="Arial" w:hAnsi="Arial" w:cs="Arial"/>
                <w:bCs/>
                <w:i/>
                <w:color w:val="auto"/>
                <w:sz w:val="20"/>
                <w:szCs w:val="20"/>
              </w:rPr>
              <w:t xml:space="preserve">), </w:t>
            </w:r>
            <w:r w:rsidRPr="00FD09BF">
              <w:rPr>
                <w:rFonts w:ascii="Arial" w:hAnsi="Arial" w:cs="Arial"/>
                <w:color w:val="auto"/>
                <w:sz w:val="20"/>
                <w:szCs w:val="20"/>
              </w:rPr>
              <w:t xml:space="preserve">cá </w:t>
            </w:r>
            <w:r w:rsidRPr="00FD09BF">
              <w:rPr>
                <w:rFonts w:ascii="Arial" w:hAnsi="Arial" w:cs="Arial"/>
                <w:color w:val="auto"/>
                <w:sz w:val="20"/>
                <w:szCs w:val="20"/>
                <w:lang w:val="en-US"/>
              </w:rPr>
              <w:t>rô sông Nile</w:t>
            </w:r>
            <w:r w:rsidRPr="00FD09BF">
              <w:rPr>
                <w:rFonts w:ascii="Arial" w:hAnsi="Arial" w:cs="Arial"/>
                <w:color w:val="auto"/>
                <w:sz w:val="20"/>
                <w:szCs w:val="20"/>
              </w:rPr>
              <w:t xml:space="preserve"> </w:t>
            </w:r>
            <w:r w:rsidRPr="00FD09BF">
              <w:rPr>
                <w:rFonts w:ascii="Arial" w:hAnsi="Arial" w:cs="Arial"/>
                <w:i/>
                <w:color w:val="auto"/>
                <w:sz w:val="20"/>
                <w:szCs w:val="20"/>
              </w:rPr>
              <w:t>(Lates niloticus</w:t>
            </w:r>
            <w:r w:rsidRPr="00FD09BF">
              <w:rPr>
                <w:rFonts w:ascii="Arial" w:hAnsi="Arial" w:cs="Arial"/>
                <w:bCs/>
                <w:i/>
                <w:color w:val="auto"/>
                <w:sz w:val="20"/>
                <w:szCs w:val="20"/>
              </w:rPr>
              <w:t>)</w:t>
            </w:r>
            <w:r w:rsidRPr="00FD09BF">
              <w:rPr>
                <w:rFonts w:ascii="Arial" w:hAnsi="Arial" w:cs="Arial"/>
                <w:bCs/>
                <w:color w:val="auto"/>
                <w:sz w:val="20"/>
                <w:szCs w:val="20"/>
              </w:rPr>
              <w:t xml:space="preserve"> </w:t>
            </w:r>
            <w:r w:rsidRPr="00FD09BF">
              <w:rPr>
                <w:rFonts w:ascii="Arial" w:hAnsi="Arial" w:cs="Arial"/>
                <w:color w:val="auto"/>
                <w:sz w:val="20"/>
                <w:szCs w:val="20"/>
              </w:rPr>
              <w:t xml:space="preserve">và cá quả (cá chuối hay cá lóc </w:t>
            </w:r>
            <w:r w:rsidRPr="00FD09BF">
              <w:rPr>
                <w:rFonts w:ascii="Arial" w:hAnsi="Arial" w:cs="Arial"/>
                <w:i/>
                <w:color w:val="auto"/>
                <w:sz w:val="20"/>
                <w:szCs w:val="20"/>
              </w:rPr>
              <w:t>(Channa spp.)</w:t>
            </w:r>
          </w:p>
        </w:tc>
        <w:tc>
          <w:tcPr>
            <w:tcW w:w="1161" w:type="pct"/>
          </w:tcPr>
          <w:p w14:paraId="2539D377"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3C7D5DC0" w14:textId="77777777" w:rsidTr="00DC764E">
        <w:tc>
          <w:tcPr>
            <w:tcW w:w="628" w:type="pct"/>
            <w:gridSpan w:val="2"/>
          </w:tcPr>
          <w:p w14:paraId="56047FC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0305.32</w:t>
            </w:r>
          </w:p>
        </w:tc>
        <w:tc>
          <w:tcPr>
            <w:tcW w:w="3211" w:type="pct"/>
          </w:tcPr>
          <w:p w14:paraId="05A6870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xml:space="preserve">- - Cá thuộc các họ </w:t>
            </w:r>
            <w:r w:rsidRPr="00FD09BF">
              <w:rPr>
                <w:rFonts w:ascii="Arial" w:hAnsi="Arial" w:cs="Arial"/>
                <w:i/>
                <w:color w:val="auto"/>
                <w:sz w:val="20"/>
                <w:szCs w:val="20"/>
              </w:rPr>
              <w:t>Bregmacerotidae, Euclichthyidae, Gadidae, Macrouridae, Melanonidae, Merlucciidae, Moridae</w:t>
            </w:r>
            <w:r w:rsidRPr="00FD09BF">
              <w:rPr>
                <w:rFonts w:ascii="Arial" w:hAnsi="Arial" w:cs="Arial"/>
                <w:color w:val="auto"/>
                <w:sz w:val="20"/>
                <w:szCs w:val="20"/>
              </w:rPr>
              <w:t xml:space="preserve"> và</w:t>
            </w:r>
            <w:r w:rsidRPr="00FD09BF">
              <w:rPr>
                <w:rFonts w:ascii="Arial" w:hAnsi="Arial" w:cs="Arial"/>
                <w:i/>
                <w:color w:val="auto"/>
                <w:sz w:val="20"/>
                <w:szCs w:val="20"/>
              </w:rPr>
              <w:t xml:space="preserve"> Muraenolepididae</w:t>
            </w:r>
          </w:p>
        </w:tc>
        <w:tc>
          <w:tcPr>
            <w:tcW w:w="1161" w:type="pct"/>
          </w:tcPr>
          <w:p w14:paraId="6097D96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7218CDFA" w14:textId="77777777" w:rsidTr="00DC764E">
        <w:tc>
          <w:tcPr>
            <w:tcW w:w="628" w:type="pct"/>
            <w:gridSpan w:val="2"/>
          </w:tcPr>
          <w:p w14:paraId="30827434"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0305.39</w:t>
            </w:r>
          </w:p>
        </w:tc>
        <w:tc>
          <w:tcPr>
            <w:tcW w:w="3211" w:type="pct"/>
          </w:tcPr>
          <w:p w14:paraId="17B0C67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Loại khác:</w:t>
            </w:r>
          </w:p>
        </w:tc>
        <w:tc>
          <w:tcPr>
            <w:tcW w:w="1161" w:type="pct"/>
          </w:tcPr>
          <w:p w14:paraId="73BB437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7179C7F7" w14:textId="77777777" w:rsidTr="00DC764E">
        <w:tc>
          <w:tcPr>
            <w:tcW w:w="628" w:type="pct"/>
            <w:gridSpan w:val="2"/>
          </w:tcPr>
          <w:p w14:paraId="3CA2D93F" w14:textId="77777777" w:rsidR="00EA4B3C" w:rsidRPr="00FD09BF" w:rsidRDefault="00EA4B3C" w:rsidP="00EF3EA4">
            <w:pPr>
              <w:rPr>
                <w:rFonts w:ascii="Arial" w:hAnsi="Arial" w:cs="Arial"/>
                <w:color w:val="auto"/>
                <w:sz w:val="20"/>
                <w:szCs w:val="20"/>
              </w:rPr>
            </w:pPr>
          </w:p>
        </w:tc>
        <w:tc>
          <w:tcPr>
            <w:tcW w:w="3211" w:type="pct"/>
          </w:tcPr>
          <w:p w14:paraId="4E750F3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Cá hun khói, kể cả phi-lê cá, trừ phụ phẩm ăn được sau giết mổ:</w:t>
            </w:r>
          </w:p>
        </w:tc>
        <w:tc>
          <w:tcPr>
            <w:tcW w:w="1161" w:type="pct"/>
          </w:tcPr>
          <w:p w14:paraId="7BD690B1" w14:textId="77777777" w:rsidR="00EA4B3C" w:rsidRPr="00FD09BF" w:rsidRDefault="00EA4B3C" w:rsidP="00EF3EA4">
            <w:pPr>
              <w:rPr>
                <w:rFonts w:ascii="Arial" w:hAnsi="Arial" w:cs="Arial"/>
                <w:color w:val="auto"/>
                <w:sz w:val="20"/>
                <w:szCs w:val="20"/>
              </w:rPr>
            </w:pPr>
          </w:p>
        </w:tc>
      </w:tr>
      <w:tr w:rsidR="00EA4B3C" w:rsidRPr="00FD09BF" w14:paraId="5E69D985" w14:textId="77777777" w:rsidTr="00DC764E">
        <w:tc>
          <w:tcPr>
            <w:tcW w:w="628" w:type="pct"/>
            <w:gridSpan w:val="2"/>
          </w:tcPr>
          <w:p w14:paraId="67F93DB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0305.41</w:t>
            </w:r>
          </w:p>
        </w:tc>
        <w:tc>
          <w:tcPr>
            <w:tcW w:w="3211" w:type="pct"/>
          </w:tcPr>
          <w:p w14:paraId="5FC0D65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xml:space="preserve">- - Cá hồi Thái Bình Dương </w:t>
            </w:r>
            <w:r w:rsidRPr="00FD09BF">
              <w:rPr>
                <w:rFonts w:ascii="Arial" w:hAnsi="Arial" w:cs="Arial"/>
                <w:i/>
                <w:color w:val="auto"/>
                <w:sz w:val="20"/>
                <w:szCs w:val="20"/>
              </w:rPr>
              <w:t>(Oncorhynchus nerka, Oncorhynchus gorbuscha, Oncorhynchus keta, Oncorhynchus tschawytscha, Oncorhynchus kisutch, Oncorhynchus masou</w:t>
            </w:r>
            <w:r w:rsidRPr="00FD09BF">
              <w:rPr>
                <w:rFonts w:ascii="Arial" w:hAnsi="Arial" w:cs="Arial"/>
                <w:color w:val="auto"/>
                <w:sz w:val="20"/>
                <w:szCs w:val="20"/>
              </w:rPr>
              <w:t xml:space="preserve"> và </w:t>
            </w:r>
            <w:r w:rsidRPr="00FD09BF">
              <w:rPr>
                <w:rFonts w:ascii="Arial" w:hAnsi="Arial" w:cs="Arial"/>
                <w:i/>
                <w:color w:val="auto"/>
                <w:sz w:val="20"/>
                <w:szCs w:val="20"/>
              </w:rPr>
              <w:t>Oncorhynchus rhodurus</w:t>
            </w:r>
            <w:r w:rsidRPr="00FD09BF">
              <w:rPr>
                <w:rFonts w:ascii="Arial" w:hAnsi="Arial" w:cs="Arial"/>
                <w:bCs/>
                <w:i/>
                <w:color w:val="auto"/>
                <w:sz w:val="20"/>
                <w:szCs w:val="20"/>
              </w:rPr>
              <w:t>),</w:t>
            </w:r>
            <w:r w:rsidRPr="00FD09BF">
              <w:rPr>
                <w:rFonts w:ascii="Arial" w:hAnsi="Arial" w:cs="Arial"/>
                <w:bCs/>
                <w:color w:val="auto"/>
                <w:sz w:val="20"/>
                <w:szCs w:val="20"/>
              </w:rPr>
              <w:t xml:space="preserve"> </w:t>
            </w:r>
            <w:r w:rsidRPr="00FD09BF">
              <w:rPr>
                <w:rFonts w:ascii="Arial" w:hAnsi="Arial" w:cs="Arial"/>
                <w:color w:val="auto"/>
                <w:sz w:val="20"/>
                <w:szCs w:val="20"/>
              </w:rPr>
              <w:t xml:space="preserve">cá hồi Đại Tây Dương </w:t>
            </w:r>
            <w:r w:rsidRPr="00FD09BF">
              <w:rPr>
                <w:rFonts w:ascii="Arial" w:hAnsi="Arial" w:cs="Arial"/>
                <w:i/>
                <w:color w:val="auto"/>
                <w:sz w:val="20"/>
                <w:szCs w:val="20"/>
              </w:rPr>
              <w:t>(Salmo salar</w:t>
            </w:r>
            <w:r w:rsidRPr="00FD09BF">
              <w:rPr>
                <w:rFonts w:ascii="Arial" w:hAnsi="Arial" w:cs="Arial"/>
                <w:bCs/>
                <w:i/>
                <w:color w:val="auto"/>
                <w:sz w:val="20"/>
                <w:szCs w:val="20"/>
              </w:rPr>
              <w:t>)</w:t>
            </w:r>
            <w:r w:rsidRPr="00FD09BF">
              <w:rPr>
                <w:rFonts w:ascii="Arial" w:hAnsi="Arial" w:cs="Arial"/>
                <w:bCs/>
                <w:color w:val="auto"/>
                <w:sz w:val="20"/>
                <w:szCs w:val="20"/>
              </w:rPr>
              <w:t xml:space="preserve"> </w:t>
            </w:r>
            <w:r w:rsidRPr="00FD09BF">
              <w:rPr>
                <w:rFonts w:ascii="Arial" w:hAnsi="Arial" w:cs="Arial"/>
                <w:color w:val="auto"/>
                <w:sz w:val="20"/>
                <w:szCs w:val="20"/>
              </w:rPr>
              <w:t xml:space="preserve">và cá hồi sông Đa-nuýp </w:t>
            </w:r>
            <w:r w:rsidRPr="00FD09BF">
              <w:rPr>
                <w:rFonts w:ascii="Arial" w:hAnsi="Arial" w:cs="Arial"/>
                <w:i/>
                <w:color w:val="auto"/>
                <w:sz w:val="20"/>
                <w:szCs w:val="20"/>
              </w:rPr>
              <w:t>(Hucho hucho</w:t>
            </w:r>
            <w:r w:rsidRPr="00FD09BF">
              <w:rPr>
                <w:rFonts w:ascii="Arial" w:hAnsi="Arial" w:cs="Arial"/>
                <w:bCs/>
                <w:i/>
                <w:color w:val="auto"/>
                <w:sz w:val="20"/>
                <w:szCs w:val="20"/>
              </w:rPr>
              <w:t>)</w:t>
            </w:r>
          </w:p>
        </w:tc>
        <w:tc>
          <w:tcPr>
            <w:tcW w:w="1161" w:type="pct"/>
          </w:tcPr>
          <w:p w14:paraId="03EAB68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1A3ECBDB" w14:textId="77777777" w:rsidTr="00DC764E">
        <w:tc>
          <w:tcPr>
            <w:tcW w:w="628" w:type="pct"/>
            <w:gridSpan w:val="2"/>
          </w:tcPr>
          <w:p w14:paraId="1DCABA2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0305.42</w:t>
            </w:r>
          </w:p>
        </w:tc>
        <w:tc>
          <w:tcPr>
            <w:tcW w:w="3211" w:type="pct"/>
          </w:tcPr>
          <w:p w14:paraId="0554472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Cá trích nước lạnh</w:t>
            </w:r>
            <w:r w:rsidRPr="00FD09BF">
              <w:rPr>
                <w:rFonts w:ascii="Arial" w:hAnsi="Arial" w:cs="Arial"/>
                <w:i/>
                <w:color w:val="auto"/>
                <w:sz w:val="20"/>
                <w:szCs w:val="20"/>
              </w:rPr>
              <w:t xml:space="preserve"> (Clupea harengus, Clupea pallasii</w:t>
            </w:r>
            <w:r w:rsidRPr="00FD09BF">
              <w:rPr>
                <w:rFonts w:ascii="Arial" w:hAnsi="Arial" w:cs="Arial"/>
                <w:bCs/>
                <w:i/>
                <w:color w:val="auto"/>
                <w:sz w:val="20"/>
                <w:szCs w:val="20"/>
              </w:rPr>
              <w:t>)</w:t>
            </w:r>
          </w:p>
        </w:tc>
        <w:tc>
          <w:tcPr>
            <w:tcW w:w="1161" w:type="pct"/>
          </w:tcPr>
          <w:p w14:paraId="0D3A8CF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46C3B2CC" w14:textId="77777777" w:rsidTr="00DC764E">
        <w:tc>
          <w:tcPr>
            <w:tcW w:w="628" w:type="pct"/>
            <w:gridSpan w:val="2"/>
          </w:tcPr>
          <w:p w14:paraId="761F4827"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0305.43</w:t>
            </w:r>
          </w:p>
        </w:tc>
        <w:tc>
          <w:tcPr>
            <w:tcW w:w="3211" w:type="pct"/>
          </w:tcPr>
          <w:p w14:paraId="291FF7D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xml:space="preserve">- - Cá hồi chấm (trout) </w:t>
            </w:r>
            <w:r w:rsidRPr="00FD09BF">
              <w:rPr>
                <w:rFonts w:ascii="Arial" w:hAnsi="Arial" w:cs="Arial"/>
                <w:i/>
                <w:color w:val="auto"/>
                <w:sz w:val="20"/>
                <w:szCs w:val="20"/>
              </w:rPr>
              <w:t>(Salmo trutta, Oncorhynchus mykiss, Oncorhynchus clarki, Oncorhynchus aguabonita, Oncorhynchus gilae, Oncorhynchus apache và Oncorhynchus chrysogaster</w:t>
            </w:r>
            <w:r w:rsidRPr="00FD09BF">
              <w:rPr>
                <w:rFonts w:ascii="Arial" w:hAnsi="Arial" w:cs="Arial"/>
                <w:bCs/>
                <w:i/>
                <w:color w:val="auto"/>
                <w:sz w:val="20"/>
                <w:szCs w:val="20"/>
              </w:rPr>
              <w:t>)</w:t>
            </w:r>
          </w:p>
        </w:tc>
        <w:tc>
          <w:tcPr>
            <w:tcW w:w="1161" w:type="pct"/>
          </w:tcPr>
          <w:p w14:paraId="4A735D0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0EC3F2D3" w14:textId="77777777" w:rsidTr="00DC764E">
        <w:tc>
          <w:tcPr>
            <w:tcW w:w="628" w:type="pct"/>
            <w:gridSpan w:val="2"/>
          </w:tcPr>
          <w:p w14:paraId="5CAF283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0305.44</w:t>
            </w:r>
          </w:p>
        </w:tc>
        <w:tc>
          <w:tcPr>
            <w:tcW w:w="3211" w:type="pct"/>
          </w:tcPr>
          <w:p w14:paraId="46A73D65" w14:textId="77777777" w:rsidR="00EA4B3C" w:rsidRPr="00FD09BF" w:rsidRDefault="00EA4B3C" w:rsidP="00EF3EA4">
            <w:pPr>
              <w:rPr>
                <w:rFonts w:ascii="Arial" w:hAnsi="Arial" w:cs="Arial"/>
                <w:bCs/>
                <w:color w:val="auto"/>
                <w:sz w:val="20"/>
                <w:szCs w:val="20"/>
              </w:rPr>
            </w:pPr>
            <w:r w:rsidRPr="00FD09BF">
              <w:rPr>
                <w:rFonts w:ascii="Arial" w:hAnsi="Arial" w:cs="Arial"/>
                <w:color w:val="auto"/>
                <w:sz w:val="20"/>
                <w:szCs w:val="20"/>
              </w:rPr>
              <w:t xml:space="preserve">- - Cá rô phi </w:t>
            </w:r>
            <w:r w:rsidRPr="00FD09BF">
              <w:rPr>
                <w:rFonts w:ascii="Arial" w:hAnsi="Arial" w:cs="Arial"/>
                <w:i/>
                <w:color w:val="auto"/>
                <w:sz w:val="20"/>
                <w:szCs w:val="20"/>
              </w:rPr>
              <w:t>(Oreochromis spp.</w:t>
            </w:r>
            <w:r w:rsidRPr="00FD09BF">
              <w:rPr>
                <w:rFonts w:ascii="Arial" w:hAnsi="Arial" w:cs="Arial"/>
                <w:bCs/>
                <w:i/>
                <w:color w:val="auto"/>
                <w:sz w:val="20"/>
                <w:szCs w:val="20"/>
              </w:rPr>
              <w:t>),</w:t>
            </w:r>
            <w:r w:rsidRPr="00FD09BF">
              <w:rPr>
                <w:rFonts w:ascii="Arial" w:hAnsi="Arial" w:cs="Arial"/>
                <w:bCs/>
                <w:color w:val="auto"/>
                <w:sz w:val="20"/>
                <w:szCs w:val="20"/>
              </w:rPr>
              <w:t xml:space="preserve"> </w:t>
            </w:r>
            <w:r w:rsidRPr="00FD09BF">
              <w:rPr>
                <w:rFonts w:ascii="Arial" w:hAnsi="Arial" w:cs="Arial"/>
                <w:color w:val="auto"/>
                <w:sz w:val="20"/>
                <w:szCs w:val="20"/>
              </w:rPr>
              <w:t xml:space="preserve">cá da trơn </w:t>
            </w:r>
            <w:r w:rsidRPr="00FD09BF">
              <w:rPr>
                <w:rFonts w:ascii="Arial" w:hAnsi="Arial" w:cs="Arial"/>
                <w:i/>
                <w:color w:val="auto"/>
                <w:sz w:val="20"/>
                <w:szCs w:val="20"/>
              </w:rPr>
              <w:t>(Pangasius spp., Silurus spp., Clarias spp., Ictalurus spp.</w:t>
            </w:r>
            <w:r w:rsidRPr="00FD09BF">
              <w:rPr>
                <w:rFonts w:ascii="Arial" w:hAnsi="Arial" w:cs="Arial"/>
                <w:bCs/>
                <w:i/>
                <w:color w:val="auto"/>
                <w:sz w:val="20"/>
                <w:szCs w:val="20"/>
              </w:rPr>
              <w:t>),</w:t>
            </w:r>
            <w:r w:rsidRPr="00FD09BF">
              <w:rPr>
                <w:rFonts w:ascii="Arial" w:hAnsi="Arial" w:cs="Arial"/>
                <w:bCs/>
                <w:color w:val="auto"/>
                <w:sz w:val="20"/>
                <w:szCs w:val="20"/>
              </w:rPr>
              <w:t xml:space="preserve"> </w:t>
            </w:r>
            <w:r w:rsidRPr="00FD09BF">
              <w:rPr>
                <w:rFonts w:ascii="Arial" w:hAnsi="Arial" w:cs="Arial"/>
                <w:color w:val="auto"/>
                <w:sz w:val="20"/>
                <w:szCs w:val="20"/>
              </w:rPr>
              <w:t xml:space="preserve">cá </w:t>
            </w:r>
            <w:r w:rsidRPr="00FD09BF">
              <w:rPr>
                <w:rFonts w:ascii="Arial" w:hAnsi="Arial" w:cs="Arial"/>
                <w:i/>
                <w:color w:val="auto"/>
                <w:sz w:val="20"/>
                <w:szCs w:val="20"/>
              </w:rPr>
              <w:t>chép (Cyprinus spp., Carassius spp., Ctenopharyngodon idellus, Hypophthalmichthys spp., Cirrhinus spp., Mylopharyngodon piceus, Catla catla, Labeo spp., Osteochilus hasselti, Leptobarbus hoeveni, Megalobrama spp.</w:t>
            </w:r>
            <w:r w:rsidRPr="00FD09BF">
              <w:rPr>
                <w:rFonts w:ascii="Arial" w:hAnsi="Arial" w:cs="Arial"/>
                <w:bCs/>
                <w:i/>
                <w:color w:val="auto"/>
                <w:sz w:val="20"/>
                <w:szCs w:val="20"/>
              </w:rPr>
              <w:t>),</w:t>
            </w:r>
            <w:r w:rsidRPr="00FD09BF">
              <w:rPr>
                <w:rFonts w:ascii="Arial" w:hAnsi="Arial" w:cs="Arial"/>
                <w:bCs/>
                <w:color w:val="auto"/>
                <w:sz w:val="20"/>
                <w:szCs w:val="20"/>
              </w:rPr>
              <w:t xml:space="preserve"> </w:t>
            </w:r>
            <w:r w:rsidRPr="00FD09BF">
              <w:rPr>
                <w:rFonts w:ascii="Arial" w:hAnsi="Arial" w:cs="Arial"/>
                <w:color w:val="auto"/>
                <w:sz w:val="20"/>
                <w:szCs w:val="20"/>
              </w:rPr>
              <w:t xml:space="preserve">cá chình </w:t>
            </w:r>
            <w:r w:rsidRPr="00FD09BF">
              <w:rPr>
                <w:rFonts w:ascii="Arial" w:hAnsi="Arial" w:cs="Arial"/>
                <w:i/>
                <w:color w:val="auto"/>
                <w:sz w:val="20"/>
                <w:szCs w:val="20"/>
              </w:rPr>
              <w:t>(Anguilla spp.</w:t>
            </w:r>
            <w:r w:rsidRPr="00FD09BF">
              <w:rPr>
                <w:rFonts w:ascii="Arial" w:hAnsi="Arial" w:cs="Arial"/>
                <w:bCs/>
                <w:i/>
                <w:color w:val="auto"/>
                <w:sz w:val="20"/>
                <w:szCs w:val="20"/>
              </w:rPr>
              <w:t>),</w:t>
            </w:r>
            <w:r w:rsidRPr="00FD09BF">
              <w:rPr>
                <w:rFonts w:ascii="Arial" w:hAnsi="Arial" w:cs="Arial"/>
                <w:bCs/>
                <w:color w:val="auto"/>
                <w:sz w:val="20"/>
                <w:szCs w:val="20"/>
              </w:rPr>
              <w:t xml:space="preserve"> </w:t>
            </w:r>
            <w:r w:rsidRPr="00FD09BF">
              <w:rPr>
                <w:rFonts w:ascii="Arial" w:hAnsi="Arial" w:cs="Arial"/>
                <w:color w:val="auto"/>
                <w:sz w:val="20"/>
                <w:szCs w:val="20"/>
                <w:lang w:val="en-US"/>
              </w:rPr>
              <w:t>cá rô sông Nile</w:t>
            </w:r>
            <w:r w:rsidRPr="00FD09BF">
              <w:rPr>
                <w:rFonts w:ascii="Arial" w:hAnsi="Arial" w:cs="Arial"/>
                <w:color w:val="auto"/>
                <w:sz w:val="20"/>
                <w:szCs w:val="20"/>
              </w:rPr>
              <w:t xml:space="preserve"> </w:t>
            </w:r>
            <w:r w:rsidRPr="00FD09BF">
              <w:rPr>
                <w:rFonts w:ascii="Arial" w:hAnsi="Arial" w:cs="Arial"/>
                <w:i/>
                <w:color w:val="auto"/>
                <w:sz w:val="20"/>
                <w:szCs w:val="20"/>
              </w:rPr>
              <w:t>(Lates niloticus</w:t>
            </w:r>
            <w:r w:rsidRPr="00FD09BF">
              <w:rPr>
                <w:rFonts w:ascii="Arial" w:hAnsi="Arial" w:cs="Arial"/>
                <w:bCs/>
                <w:i/>
                <w:color w:val="auto"/>
                <w:sz w:val="20"/>
                <w:szCs w:val="20"/>
              </w:rPr>
              <w:t>)</w:t>
            </w:r>
            <w:r w:rsidRPr="00FD09BF">
              <w:rPr>
                <w:rFonts w:ascii="Arial" w:hAnsi="Arial" w:cs="Arial"/>
                <w:bCs/>
                <w:color w:val="auto"/>
                <w:sz w:val="20"/>
                <w:szCs w:val="20"/>
              </w:rPr>
              <w:t xml:space="preserve"> </w:t>
            </w:r>
            <w:r w:rsidRPr="00FD09BF">
              <w:rPr>
                <w:rFonts w:ascii="Arial" w:hAnsi="Arial" w:cs="Arial"/>
                <w:color w:val="auto"/>
                <w:sz w:val="20"/>
                <w:szCs w:val="20"/>
              </w:rPr>
              <w:t xml:space="preserve">và cá quả (cá chuối hay cá lóc) </w:t>
            </w:r>
            <w:r w:rsidRPr="00FD09BF">
              <w:rPr>
                <w:rFonts w:ascii="Arial" w:hAnsi="Arial" w:cs="Arial"/>
                <w:i/>
                <w:color w:val="auto"/>
                <w:sz w:val="20"/>
                <w:szCs w:val="20"/>
              </w:rPr>
              <w:t>(Channa spp.)</w:t>
            </w:r>
          </w:p>
        </w:tc>
        <w:tc>
          <w:tcPr>
            <w:tcW w:w="1161" w:type="pct"/>
          </w:tcPr>
          <w:p w14:paraId="18EB1CF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6B83C893" w14:textId="77777777" w:rsidTr="00DC764E">
        <w:tc>
          <w:tcPr>
            <w:tcW w:w="628" w:type="pct"/>
            <w:gridSpan w:val="2"/>
          </w:tcPr>
          <w:p w14:paraId="0E47451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0305.49</w:t>
            </w:r>
          </w:p>
        </w:tc>
        <w:tc>
          <w:tcPr>
            <w:tcW w:w="3211" w:type="pct"/>
          </w:tcPr>
          <w:p w14:paraId="5F338024" w14:textId="77777777" w:rsidR="00EA4B3C" w:rsidRPr="00FD09BF" w:rsidRDefault="00EA4B3C" w:rsidP="00EF3EA4">
            <w:pPr>
              <w:rPr>
                <w:rFonts w:ascii="Arial" w:hAnsi="Arial" w:cs="Arial"/>
                <w:color w:val="auto"/>
                <w:sz w:val="20"/>
                <w:szCs w:val="20"/>
                <w:lang w:val="en-US"/>
              </w:rPr>
            </w:pPr>
            <w:r w:rsidRPr="00FD09BF">
              <w:rPr>
                <w:rFonts w:ascii="Arial" w:hAnsi="Arial" w:cs="Arial"/>
                <w:color w:val="auto"/>
                <w:sz w:val="20"/>
                <w:szCs w:val="20"/>
              </w:rPr>
              <w:t>- - Loại khác</w:t>
            </w:r>
            <w:r w:rsidRPr="00FD09BF">
              <w:rPr>
                <w:rFonts w:ascii="Arial" w:hAnsi="Arial" w:cs="Arial"/>
                <w:color w:val="auto"/>
                <w:sz w:val="20"/>
                <w:szCs w:val="20"/>
                <w:lang w:val="en-US"/>
              </w:rPr>
              <w:t>:</w:t>
            </w:r>
          </w:p>
        </w:tc>
        <w:tc>
          <w:tcPr>
            <w:tcW w:w="1161" w:type="pct"/>
          </w:tcPr>
          <w:p w14:paraId="55C7C2A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7875C3C6" w14:textId="77777777" w:rsidTr="00DC764E">
        <w:tc>
          <w:tcPr>
            <w:tcW w:w="628" w:type="pct"/>
            <w:gridSpan w:val="2"/>
          </w:tcPr>
          <w:p w14:paraId="39B2A0EB" w14:textId="77777777" w:rsidR="00EA4B3C" w:rsidRPr="00FD09BF" w:rsidRDefault="00EA4B3C" w:rsidP="00EF3EA4">
            <w:pPr>
              <w:rPr>
                <w:rFonts w:ascii="Arial" w:hAnsi="Arial" w:cs="Arial"/>
                <w:color w:val="auto"/>
                <w:sz w:val="20"/>
                <w:szCs w:val="20"/>
              </w:rPr>
            </w:pPr>
          </w:p>
        </w:tc>
        <w:tc>
          <w:tcPr>
            <w:tcW w:w="3211" w:type="pct"/>
          </w:tcPr>
          <w:p w14:paraId="14D4386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Cá khô, trừ phụ phẩm ăn được sau giết mổ, có hoặc không muối nhưng không hun khói:</w:t>
            </w:r>
          </w:p>
        </w:tc>
        <w:tc>
          <w:tcPr>
            <w:tcW w:w="1161" w:type="pct"/>
          </w:tcPr>
          <w:p w14:paraId="2C84A9E0" w14:textId="77777777" w:rsidR="00EA4B3C" w:rsidRPr="00FD09BF" w:rsidRDefault="00EA4B3C" w:rsidP="00EF3EA4">
            <w:pPr>
              <w:rPr>
                <w:rFonts w:ascii="Arial" w:hAnsi="Arial" w:cs="Arial"/>
                <w:color w:val="auto"/>
                <w:sz w:val="20"/>
                <w:szCs w:val="20"/>
              </w:rPr>
            </w:pPr>
          </w:p>
        </w:tc>
      </w:tr>
      <w:tr w:rsidR="00EA4B3C" w:rsidRPr="00FD09BF" w14:paraId="5D5DC558" w14:textId="77777777" w:rsidTr="00DC764E">
        <w:tc>
          <w:tcPr>
            <w:tcW w:w="628" w:type="pct"/>
            <w:gridSpan w:val="2"/>
          </w:tcPr>
          <w:p w14:paraId="58E4751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0305.51</w:t>
            </w:r>
          </w:p>
        </w:tc>
        <w:tc>
          <w:tcPr>
            <w:tcW w:w="3211" w:type="pct"/>
          </w:tcPr>
          <w:p w14:paraId="4F6DF93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xml:space="preserve">- - Cá tuyết </w:t>
            </w:r>
            <w:r w:rsidRPr="00FD09BF">
              <w:rPr>
                <w:rFonts w:ascii="Arial" w:hAnsi="Arial" w:cs="Arial"/>
                <w:i/>
                <w:color w:val="auto"/>
                <w:sz w:val="20"/>
                <w:szCs w:val="20"/>
              </w:rPr>
              <w:t>(Gadus morhua, Gadus ogac, Gadus macrocephalus</w:t>
            </w:r>
            <w:r w:rsidRPr="00FD09BF">
              <w:rPr>
                <w:rFonts w:ascii="Arial" w:hAnsi="Arial" w:cs="Arial"/>
                <w:bCs/>
                <w:i/>
                <w:color w:val="auto"/>
                <w:sz w:val="20"/>
                <w:szCs w:val="20"/>
              </w:rPr>
              <w:t>)</w:t>
            </w:r>
          </w:p>
        </w:tc>
        <w:tc>
          <w:tcPr>
            <w:tcW w:w="1161" w:type="pct"/>
          </w:tcPr>
          <w:p w14:paraId="48FE4304"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57B5FC72" w14:textId="77777777" w:rsidTr="00DC764E">
        <w:tc>
          <w:tcPr>
            <w:tcW w:w="628" w:type="pct"/>
            <w:gridSpan w:val="2"/>
          </w:tcPr>
          <w:p w14:paraId="7168B97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0305.52</w:t>
            </w:r>
          </w:p>
        </w:tc>
        <w:tc>
          <w:tcPr>
            <w:tcW w:w="3211" w:type="pct"/>
          </w:tcPr>
          <w:p w14:paraId="599F73F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xml:space="preserve">- - Cá rô phi </w:t>
            </w:r>
            <w:r w:rsidRPr="00FD09BF">
              <w:rPr>
                <w:rFonts w:ascii="Arial" w:hAnsi="Arial" w:cs="Arial"/>
                <w:i/>
                <w:color w:val="auto"/>
                <w:sz w:val="20"/>
                <w:szCs w:val="20"/>
              </w:rPr>
              <w:t>(Oreochromis spp.),</w:t>
            </w:r>
            <w:r w:rsidRPr="00FD09BF">
              <w:rPr>
                <w:rFonts w:ascii="Arial" w:hAnsi="Arial" w:cs="Arial"/>
                <w:color w:val="auto"/>
                <w:sz w:val="20"/>
                <w:szCs w:val="20"/>
              </w:rPr>
              <w:t xml:space="preserve"> cá da trơn </w:t>
            </w:r>
            <w:r w:rsidRPr="00FD09BF">
              <w:rPr>
                <w:rFonts w:ascii="Arial" w:hAnsi="Arial" w:cs="Arial"/>
                <w:i/>
                <w:color w:val="auto"/>
                <w:sz w:val="20"/>
                <w:szCs w:val="20"/>
              </w:rPr>
              <w:t xml:space="preserve">(Pangasius spp., Silurus spp., Clarias spp., Ictalurus spp.), </w:t>
            </w:r>
            <w:r w:rsidRPr="00FD09BF">
              <w:rPr>
                <w:rFonts w:ascii="Arial" w:hAnsi="Arial" w:cs="Arial"/>
                <w:color w:val="auto"/>
                <w:sz w:val="20"/>
                <w:szCs w:val="20"/>
              </w:rPr>
              <w:t xml:space="preserve">cá chép </w:t>
            </w:r>
            <w:r w:rsidRPr="00FD09BF">
              <w:rPr>
                <w:rFonts w:ascii="Arial" w:hAnsi="Arial" w:cs="Arial"/>
                <w:i/>
                <w:color w:val="auto"/>
                <w:sz w:val="20"/>
                <w:szCs w:val="20"/>
              </w:rPr>
              <w:t xml:space="preserve">(Cyprinus spp., Carassius spp., Ctenopharyngodon idellus, Hypophthalmichthys spp., Cirrhinus spp., Mylopharyngodon piceus, Catla catla, Labeo spp., Osteochilus hasselti, Leptobarbus hoeveni, Megalobrama spp.), </w:t>
            </w:r>
            <w:r w:rsidRPr="00FD09BF">
              <w:rPr>
                <w:rFonts w:ascii="Arial" w:hAnsi="Arial" w:cs="Arial"/>
                <w:color w:val="auto"/>
                <w:sz w:val="20"/>
                <w:szCs w:val="20"/>
              </w:rPr>
              <w:t xml:space="preserve">cá chình </w:t>
            </w:r>
            <w:r w:rsidRPr="00FD09BF">
              <w:rPr>
                <w:rFonts w:ascii="Arial" w:hAnsi="Arial" w:cs="Arial"/>
                <w:i/>
                <w:color w:val="auto"/>
                <w:sz w:val="20"/>
                <w:szCs w:val="20"/>
              </w:rPr>
              <w:t>(Anguilla spp.),</w:t>
            </w:r>
            <w:r w:rsidRPr="00FD09BF">
              <w:rPr>
                <w:rFonts w:ascii="Arial" w:hAnsi="Arial" w:cs="Arial"/>
                <w:color w:val="auto"/>
                <w:sz w:val="20"/>
                <w:szCs w:val="20"/>
              </w:rPr>
              <w:t xml:space="preserve"> cá </w:t>
            </w:r>
            <w:r w:rsidRPr="00FD09BF">
              <w:rPr>
                <w:rFonts w:ascii="Arial" w:hAnsi="Arial" w:cs="Arial"/>
                <w:color w:val="auto"/>
                <w:sz w:val="20"/>
                <w:szCs w:val="20"/>
                <w:lang w:val="en-US"/>
              </w:rPr>
              <w:t>rô sông Nile</w:t>
            </w:r>
            <w:r w:rsidRPr="00FD09BF">
              <w:rPr>
                <w:rFonts w:ascii="Arial" w:hAnsi="Arial" w:cs="Arial"/>
                <w:color w:val="auto"/>
                <w:sz w:val="20"/>
                <w:szCs w:val="20"/>
              </w:rPr>
              <w:t xml:space="preserve"> </w:t>
            </w:r>
            <w:r w:rsidRPr="00FD09BF">
              <w:rPr>
                <w:rFonts w:ascii="Arial" w:hAnsi="Arial" w:cs="Arial"/>
                <w:i/>
                <w:color w:val="auto"/>
                <w:sz w:val="20"/>
                <w:szCs w:val="20"/>
              </w:rPr>
              <w:t>(Lates niloticus)</w:t>
            </w:r>
            <w:r w:rsidRPr="00FD09BF">
              <w:rPr>
                <w:rFonts w:ascii="Arial" w:hAnsi="Arial" w:cs="Arial"/>
                <w:color w:val="auto"/>
                <w:sz w:val="20"/>
                <w:szCs w:val="20"/>
              </w:rPr>
              <w:t xml:space="preserve"> và cá quả (cá chuối hay cá lóc) </w:t>
            </w:r>
            <w:r w:rsidRPr="00FD09BF">
              <w:rPr>
                <w:rFonts w:ascii="Arial" w:hAnsi="Arial" w:cs="Arial"/>
                <w:i/>
                <w:color w:val="auto"/>
                <w:sz w:val="20"/>
                <w:szCs w:val="20"/>
              </w:rPr>
              <w:t>(Channa spp.)</w:t>
            </w:r>
          </w:p>
        </w:tc>
        <w:tc>
          <w:tcPr>
            <w:tcW w:w="1161" w:type="pct"/>
          </w:tcPr>
          <w:p w14:paraId="553119C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323C49D8" w14:textId="77777777" w:rsidTr="00DC764E">
        <w:tc>
          <w:tcPr>
            <w:tcW w:w="628" w:type="pct"/>
            <w:gridSpan w:val="2"/>
          </w:tcPr>
          <w:p w14:paraId="7BA27A8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0305.53</w:t>
            </w:r>
          </w:p>
        </w:tc>
        <w:tc>
          <w:tcPr>
            <w:tcW w:w="3211" w:type="pct"/>
          </w:tcPr>
          <w:p w14:paraId="23427F9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xml:space="preserve">- - Cá thuộc các họ </w:t>
            </w:r>
            <w:r w:rsidRPr="00FD09BF">
              <w:rPr>
                <w:rFonts w:ascii="Arial" w:hAnsi="Arial" w:cs="Arial"/>
                <w:i/>
                <w:color w:val="auto"/>
                <w:sz w:val="20"/>
                <w:szCs w:val="20"/>
              </w:rPr>
              <w:t>Bregmacerotidae, Euclichthyidae, Gadidae, Macrouridae, Melanonidae, Merlucciidae, Moridae</w:t>
            </w:r>
            <w:r w:rsidRPr="00FD09BF">
              <w:rPr>
                <w:rFonts w:ascii="Arial" w:hAnsi="Arial" w:cs="Arial"/>
                <w:color w:val="auto"/>
                <w:sz w:val="20"/>
                <w:szCs w:val="20"/>
              </w:rPr>
              <w:t xml:space="preserve"> và </w:t>
            </w:r>
            <w:r w:rsidRPr="00FD09BF">
              <w:rPr>
                <w:rFonts w:ascii="Arial" w:hAnsi="Arial" w:cs="Arial"/>
                <w:i/>
                <w:color w:val="auto"/>
                <w:sz w:val="20"/>
                <w:szCs w:val="20"/>
              </w:rPr>
              <w:t>Muraenolepididae</w:t>
            </w:r>
            <w:r w:rsidRPr="00FD09BF">
              <w:rPr>
                <w:rFonts w:ascii="Arial" w:hAnsi="Arial" w:cs="Arial"/>
                <w:color w:val="auto"/>
                <w:sz w:val="20"/>
                <w:szCs w:val="20"/>
              </w:rPr>
              <w:t xml:space="preserve">, trừ cá tuyết </w:t>
            </w:r>
            <w:r w:rsidRPr="00FD09BF">
              <w:rPr>
                <w:rFonts w:ascii="Arial" w:hAnsi="Arial" w:cs="Arial"/>
                <w:i/>
                <w:color w:val="auto"/>
                <w:sz w:val="20"/>
                <w:szCs w:val="20"/>
              </w:rPr>
              <w:t>(Gadus morhua, Gadus ogac, Gadus macrocephalus)</w:t>
            </w:r>
          </w:p>
        </w:tc>
        <w:tc>
          <w:tcPr>
            <w:tcW w:w="1161" w:type="pct"/>
          </w:tcPr>
          <w:p w14:paraId="49252D0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3D309782" w14:textId="77777777" w:rsidTr="00DC764E">
        <w:tc>
          <w:tcPr>
            <w:tcW w:w="628" w:type="pct"/>
            <w:gridSpan w:val="2"/>
          </w:tcPr>
          <w:p w14:paraId="4DE9AC1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lastRenderedPageBreak/>
              <w:t>0305.54</w:t>
            </w:r>
          </w:p>
        </w:tc>
        <w:tc>
          <w:tcPr>
            <w:tcW w:w="3211" w:type="pct"/>
          </w:tcPr>
          <w:p w14:paraId="187B2F1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xml:space="preserve">- - Cá trích nước lạnh </w:t>
            </w:r>
            <w:r w:rsidRPr="00FD09BF">
              <w:rPr>
                <w:rFonts w:ascii="Arial" w:hAnsi="Arial" w:cs="Arial"/>
                <w:i/>
                <w:color w:val="auto"/>
                <w:sz w:val="20"/>
                <w:szCs w:val="20"/>
              </w:rPr>
              <w:t>(Clupea harengus, Clupea pallasii),</w:t>
            </w:r>
            <w:r w:rsidRPr="00FD09BF">
              <w:rPr>
                <w:rFonts w:ascii="Arial" w:hAnsi="Arial" w:cs="Arial"/>
                <w:color w:val="auto"/>
                <w:sz w:val="20"/>
                <w:szCs w:val="20"/>
              </w:rPr>
              <w:t xml:space="preserve"> cá cơm (cá trỏng) </w:t>
            </w:r>
            <w:r w:rsidRPr="00FD09BF">
              <w:rPr>
                <w:rFonts w:ascii="Arial" w:hAnsi="Arial" w:cs="Arial"/>
                <w:i/>
                <w:color w:val="auto"/>
                <w:sz w:val="20"/>
                <w:szCs w:val="20"/>
              </w:rPr>
              <w:t>(Engraulis spp.),</w:t>
            </w:r>
            <w:r w:rsidRPr="00FD09BF">
              <w:rPr>
                <w:rFonts w:ascii="Arial" w:hAnsi="Arial" w:cs="Arial"/>
                <w:color w:val="auto"/>
                <w:sz w:val="20"/>
                <w:szCs w:val="20"/>
              </w:rPr>
              <w:t xml:space="preserve"> cá trích dầu </w:t>
            </w:r>
            <w:r w:rsidRPr="00FD09BF">
              <w:rPr>
                <w:rFonts w:ascii="Arial" w:hAnsi="Arial" w:cs="Arial"/>
                <w:i/>
                <w:color w:val="auto"/>
                <w:sz w:val="20"/>
                <w:szCs w:val="20"/>
              </w:rPr>
              <w:t>(Sardina pilchardus, Sardinops spp.),</w:t>
            </w:r>
            <w:r w:rsidRPr="00FD09BF">
              <w:rPr>
                <w:rFonts w:ascii="Arial" w:hAnsi="Arial" w:cs="Arial"/>
                <w:color w:val="auto"/>
                <w:sz w:val="20"/>
                <w:szCs w:val="20"/>
              </w:rPr>
              <w:t xml:space="preserve"> cá trích xương </w:t>
            </w:r>
            <w:r w:rsidRPr="00FD09BF">
              <w:rPr>
                <w:rFonts w:ascii="Arial" w:hAnsi="Arial" w:cs="Arial"/>
                <w:i/>
                <w:color w:val="auto"/>
                <w:sz w:val="20"/>
                <w:szCs w:val="20"/>
              </w:rPr>
              <w:t>(Sardinella spp.),</w:t>
            </w:r>
            <w:r w:rsidRPr="00FD09BF">
              <w:rPr>
                <w:rFonts w:ascii="Arial" w:hAnsi="Arial" w:cs="Arial"/>
                <w:color w:val="auto"/>
                <w:sz w:val="20"/>
                <w:szCs w:val="20"/>
              </w:rPr>
              <w:t xml:space="preserve"> cá trích kê hoặc cá trích cơm </w:t>
            </w:r>
            <w:r w:rsidRPr="00FD09BF">
              <w:rPr>
                <w:rFonts w:ascii="Arial" w:hAnsi="Arial" w:cs="Arial"/>
                <w:i/>
                <w:color w:val="auto"/>
                <w:sz w:val="20"/>
                <w:szCs w:val="20"/>
              </w:rPr>
              <w:t>(Sprattus sprattus),</w:t>
            </w:r>
            <w:r w:rsidRPr="00FD09BF">
              <w:rPr>
                <w:rFonts w:ascii="Arial" w:hAnsi="Arial" w:cs="Arial"/>
                <w:color w:val="auto"/>
                <w:sz w:val="20"/>
                <w:szCs w:val="20"/>
              </w:rPr>
              <w:t xml:space="preserve"> cá nục hoa </w:t>
            </w:r>
            <w:r w:rsidRPr="00FD09BF">
              <w:rPr>
                <w:rFonts w:ascii="Arial" w:hAnsi="Arial" w:cs="Arial"/>
                <w:i/>
                <w:color w:val="auto"/>
                <w:sz w:val="20"/>
                <w:szCs w:val="20"/>
              </w:rPr>
              <w:t>(Scomber scombrus, Scomber australasicus, Scomber japonicus)</w:t>
            </w:r>
            <w:r w:rsidRPr="00FD09BF">
              <w:rPr>
                <w:rFonts w:ascii="Arial" w:hAnsi="Arial" w:cs="Arial"/>
                <w:color w:val="auto"/>
                <w:sz w:val="20"/>
                <w:szCs w:val="20"/>
              </w:rPr>
              <w:t xml:space="preserve">, cá bạc má </w:t>
            </w:r>
            <w:r w:rsidRPr="00FD09BF">
              <w:rPr>
                <w:rFonts w:ascii="Arial" w:hAnsi="Arial" w:cs="Arial"/>
                <w:i/>
                <w:color w:val="auto"/>
                <w:sz w:val="20"/>
                <w:szCs w:val="20"/>
              </w:rPr>
              <w:t>(Rastrelliger spp.),</w:t>
            </w:r>
            <w:r w:rsidRPr="00FD09BF">
              <w:rPr>
                <w:rFonts w:ascii="Arial" w:hAnsi="Arial" w:cs="Arial"/>
                <w:color w:val="auto"/>
                <w:sz w:val="20"/>
                <w:szCs w:val="20"/>
              </w:rPr>
              <w:t xml:space="preserve"> cá thu </w:t>
            </w:r>
            <w:r w:rsidRPr="00FD09BF">
              <w:rPr>
                <w:rFonts w:ascii="Arial" w:hAnsi="Arial" w:cs="Arial"/>
                <w:i/>
                <w:color w:val="auto"/>
                <w:sz w:val="20"/>
                <w:szCs w:val="20"/>
              </w:rPr>
              <w:t>(Scomberomorus spp.),</w:t>
            </w:r>
            <w:r w:rsidRPr="00FD09BF">
              <w:rPr>
                <w:rFonts w:ascii="Arial" w:hAnsi="Arial" w:cs="Arial"/>
                <w:color w:val="auto"/>
                <w:sz w:val="20"/>
                <w:szCs w:val="20"/>
              </w:rPr>
              <w:t xml:space="preserve"> cá nục gai và cá sòng </w:t>
            </w:r>
            <w:r w:rsidRPr="00FD09BF">
              <w:rPr>
                <w:rFonts w:ascii="Arial" w:hAnsi="Arial" w:cs="Arial"/>
                <w:i/>
                <w:color w:val="auto"/>
                <w:sz w:val="20"/>
                <w:szCs w:val="20"/>
              </w:rPr>
              <w:t>(Trachurus spp.),</w:t>
            </w:r>
            <w:r w:rsidRPr="00FD09BF">
              <w:rPr>
                <w:rFonts w:ascii="Arial" w:hAnsi="Arial" w:cs="Arial"/>
                <w:color w:val="auto"/>
                <w:sz w:val="20"/>
                <w:szCs w:val="20"/>
              </w:rPr>
              <w:t xml:space="preserve"> cá khế jacks, cá khế crevalles </w:t>
            </w:r>
            <w:r w:rsidRPr="00FD09BF">
              <w:rPr>
                <w:rFonts w:ascii="Arial" w:hAnsi="Arial" w:cs="Arial"/>
                <w:i/>
                <w:color w:val="auto"/>
                <w:sz w:val="20"/>
                <w:szCs w:val="20"/>
              </w:rPr>
              <w:t>(Caranx spp.),</w:t>
            </w:r>
            <w:r w:rsidRPr="00FD09BF">
              <w:rPr>
                <w:rFonts w:ascii="Arial" w:hAnsi="Arial" w:cs="Arial"/>
                <w:color w:val="auto"/>
                <w:sz w:val="20"/>
                <w:szCs w:val="20"/>
              </w:rPr>
              <w:t xml:space="preserve"> cá giò </w:t>
            </w:r>
            <w:r w:rsidRPr="00FD09BF">
              <w:rPr>
                <w:rFonts w:ascii="Arial" w:hAnsi="Arial" w:cs="Arial"/>
                <w:i/>
                <w:color w:val="auto"/>
                <w:sz w:val="20"/>
                <w:szCs w:val="20"/>
              </w:rPr>
              <w:t>(Rachycentron canadum),</w:t>
            </w:r>
            <w:r w:rsidRPr="00FD09BF">
              <w:rPr>
                <w:rFonts w:ascii="Arial" w:hAnsi="Arial" w:cs="Arial"/>
                <w:color w:val="auto"/>
                <w:sz w:val="20"/>
                <w:szCs w:val="20"/>
              </w:rPr>
              <w:t xml:space="preserve"> cá chim trắng </w:t>
            </w:r>
            <w:r w:rsidRPr="00FD09BF">
              <w:rPr>
                <w:rFonts w:ascii="Arial" w:hAnsi="Arial" w:cs="Arial"/>
                <w:i/>
                <w:color w:val="auto"/>
                <w:sz w:val="20"/>
                <w:szCs w:val="20"/>
              </w:rPr>
              <w:t>(Pampus spp.),</w:t>
            </w:r>
            <w:r w:rsidRPr="00FD09BF">
              <w:rPr>
                <w:rFonts w:ascii="Arial" w:hAnsi="Arial" w:cs="Arial"/>
                <w:color w:val="auto"/>
                <w:sz w:val="20"/>
                <w:szCs w:val="20"/>
              </w:rPr>
              <w:t xml:space="preserve"> cá thu </w:t>
            </w:r>
            <w:r w:rsidRPr="00FD09BF">
              <w:rPr>
                <w:rFonts w:ascii="Arial" w:hAnsi="Arial" w:cs="Arial"/>
                <w:i/>
                <w:color w:val="auto"/>
                <w:sz w:val="20"/>
                <w:szCs w:val="20"/>
              </w:rPr>
              <w:t>đao (Cololabis saira),</w:t>
            </w:r>
            <w:r w:rsidRPr="00FD09BF">
              <w:rPr>
                <w:rFonts w:ascii="Arial" w:hAnsi="Arial" w:cs="Arial"/>
                <w:color w:val="auto"/>
                <w:sz w:val="20"/>
                <w:szCs w:val="20"/>
              </w:rPr>
              <w:t xml:space="preserve"> cá nục </w:t>
            </w:r>
            <w:r w:rsidRPr="00FD09BF">
              <w:rPr>
                <w:rFonts w:ascii="Arial" w:hAnsi="Arial" w:cs="Arial"/>
                <w:i/>
                <w:color w:val="auto"/>
                <w:sz w:val="20"/>
                <w:szCs w:val="20"/>
              </w:rPr>
              <w:t>(Decapterus spp.),</w:t>
            </w:r>
            <w:r w:rsidRPr="00FD09BF">
              <w:rPr>
                <w:rFonts w:ascii="Arial" w:hAnsi="Arial" w:cs="Arial"/>
                <w:color w:val="auto"/>
                <w:sz w:val="20"/>
                <w:szCs w:val="20"/>
              </w:rPr>
              <w:t xml:space="preserve"> cá trứng </w:t>
            </w:r>
            <w:r w:rsidRPr="00FD09BF">
              <w:rPr>
                <w:rFonts w:ascii="Arial" w:hAnsi="Arial" w:cs="Arial"/>
                <w:i/>
                <w:color w:val="auto"/>
                <w:sz w:val="20"/>
                <w:szCs w:val="20"/>
              </w:rPr>
              <w:t xml:space="preserve">(Mallotus villosus), </w:t>
            </w:r>
            <w:r w:rsidRPr="00FD09BF">
              <w:rPr>
                <w:rFonts w:ascii="Arial" w:hAnsi="Arial" w:cs="Arial"/>
                <w:color w:val="auto"/>
                <w:sz w:val="20"/>
                <w:szCs w:val="20"/>
              </w:rPr>
              <w:t xml:space="preserve">cá kiếm </w:t>
            </w:r>
            <w:r w:rsidRPr="00FD09BF">
              <w:rPr>
                <w:rFonts w:ascii="Arial" w:hAnsi="Arial" w:cs="Arial"/>
                <w:i/>
                <w:color w:val="auto"/>
                <w:sz w:val="20"/>
                <w:szCs w:val="20"/>
              </w:rPr>
              <w:t>(Xiphias gladius),</w:t>
            </w:r>
            <w:r w:rsidRPr="00FD09BF">
              <w:rPr>
                <w:rFonts w:ascii="Arial" w:hAnsi="Arial" w:cs="Arial"/>
                <w:color w:val="auto"/>
                <w:sz w:val="20"/>
                <w:szCs w:val="20"/>
              </w:rPr>
              <w:t xml:space="preserve"> cá ngừ chấm </w:t>
            </w:r>
            <w:r w:rsidRPr="00FD09BF">
              <w:rPr>
                <w:rFonts w:ascii="Arial" w:hAnsi="Arial" w:cs="Arial"/>
                <w:i/>
                <w:color w:val="auto"/>
                <w:sz w:val="20"/>
                <w:szCs w:val="20"/>
              </w:rPr>
              <w:t>(Euthynnus affinis),</w:t>
            </w:r>
            <w:r w:rsidRPr="00FD09BF">
              <w:rPr>
                <w:rFonts w:ascii="Arial" w:hAnsi="Arial" w:cs="Arial"/>
                <w:color w:val="auto"/>
                <w:sz w:val="20"/>
                <w:szCs w:val="20"/>
              </w:rPr>
              <w:t xml:space="preserve"> cá ngừ ba chấm </w:t>
            </w:r>
            <w:r w:rsidRPr="00FD09BF">
              <w:rPr>
                <w:rFonts w:ascii="Arial" w:hAnsi="Arial" w:cs="Arial"/>
                <w:i/>
                <w:color w:val="auto"/>
                <w:sz w:val="20"/>
                <w:szCs w:val="20"/>
              </w:rPr>
              <w:t>(Sarda spp.),</w:t>
            </w:r>
            <w:r w:rsidRPr="00FD09BF">
              <w:rPr>
                <w:rFonts w:ascii="Arial" w:hAnsi="Arial" w:cs="Arial"/>
                <w:color w:val="auto"/>
                <w:sz w:val="20"/>
                <w:szCs w:val="20"/>
              </w:rPr>
              <w:t xml:space="preserve"> cá cờ gòn, cá cờ </w:t>
            </w:r>
            <w:r w:rsidRPr="00FD09BF">
              <w:rPr>
                <w:rFonts w:ascii="Arial" w:hAnsi="Arial" w:cs="Arial"/>
                <w:i/>
                <w:color w:val="auto"/>
                <w:sz w:val="20"/>
                <w:szCs w:val="20"/>
              </w:rPr>
              <w:t xml:space="preserve">lá </w:t>
            </w:r>
            <w:r w:rsidRPr="00FD09BF">
              <w:rPr>
                <w:rFonts w:ascii="Arial" w:hAnsi="Arial" w:cs="Arial"/>
                <w:color w:val="auto"/>
                <w:sz w:val="20"/>
                <w:szCs w:val="20"/>
              </w:rPr>
              <w:t xml:space="preserve">(sailfishes), cá cờ spearfish </w:t>
            </w:r>
            <w:r w:rsidRPr="00FD09BF">
              <w:rPr>
                <w:rFonts w:ascii="Arial" w:hAnsi="Arial" w:cs="Arial"/>
                <w:i/>
                <w:color w:val="auto"/>
                <w:sz w:val="20"/>
                <w:szCs w:val="20"/>
              </w:rPr>
              <w:t>(Istiophoridae)</w:t>
            </w:r>
          </w:p>
        </w:tc>
        <w:tc>
          <w:tcPr>
            <w:tcW w:w="1161" w:type="pct"/>
          </w:tcPr>
          <w:p w14:paraId="48CB600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3DF2B993" w14:textId="77777777" w:rsidTr="00DC764E">
        <w:tc>
          <w:tcPr>
            <w:tcW w:w="628" w:type="pct"/>
            <w:gridSpan w:val="2"/>
          </w:tcPr>
          <w:p w14:paraId="0C312654"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0305.59</w:t>
            </w:r>
          </w:p>
        </w:tc>
        <w:tc>
          <w:tcPr>
            <w:tcW w:w="3211" w:type="pct"/>
          </w:tcPr>
          <w:p w14:paraId="54981EA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Loại khác:</w:t>
            </w:r>
          </w:p>
        </w:tc>
        <w:tc>
          <w:tcPr>
            <w:tcW w:w="1161" w:type="pct"/>
          </w:tcPr>
          <w:p w14:paraId="6ADD116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31F12E47" w14:textId="77777777" w:rsidTr="00DC764E">
        <w:tc>
          <w:tcPr>
            <w:tcW w:w="628" w:type="pct"/>
            <w:gridSpan w:val="2"/>
          </w:tcPr>
          <w:p w14:paraId="23C605C2" w14:textId="77777777" w:rsidR="00EA4B3C" w:rsidRPr="00FD09BF" w:rsidRDefault="00EA4B3C" w:rsidP="00EF3EA4">
            <w:pPr>
              <w:rPr>
                <w:rFonts w:ascii="Arial" w:hAnsi="Arial" w:cs="Arial"/>
                <w:color w:val="auto"/>
                <w:sz w:val="20"/>
                <w:szCs w:val="20"/>
              </w:rPr>
            </w:pPr>
          </w:p>
        </w:tc>
        <w:tc>
          <w:tcPr>
            <w:tcW w:w="3211" w:type="pct"/>
          </w:tcPr>
          <w:p w14:paraId="7ED7B6A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Cá, muối nhưng không làm khô hoặc không hun khói và cá ngâm nước muối, trừ phụ phẩm ăn được sau giết mổ:</w:t>
            </w:r>
          </w:p>
        </w:tc>
        <w:tc>
          <w:tcPr>
            <w:tcW w:w="1161" w:type="pct"/>
          </w:tcPr>
          <w:p w14:paraId="3486C99C" w14:textId="77777777" w:rsidR="00EA4B3C" w:rsidRPr="00FD09BF" w:rsidRDefault="00EA4B3C" w:rsidP="00EF3EA4">
            <w:pPr>
              <w:rPr>
                <w:rFonts w:ascii="Arial" w:hAnsi="Arial" w:cs="Arial"/>
                <w:color w:val="auto"/>
                <w:sz w:val="20"/>
                <w:szCs w:val="20"/>
              </w:rPr>
            </w:pPr>
          </w:p>
        </w:tc>
      </w:tr>
      <w:tr w:rsidR="00EA4B3C" w:rsidRPr="00FD09BF" w14:paraId="7C355EC6" w14:textId="77777777" w:rsidTr="00DC764E">
        <w:tc>
          <w:tcPr>
            <w:tcW w:w="628" w:type="pct"/>
            <w:gridSpan w:val="2"/>
          </w:tcPr>
          <w:p w14:paraId="0C89340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0305.61</w:t>
            </w:r>
          </w:p>
        </w:tc>
        <w:tc>
          <w:tcPr>
            <w:tcW w:w="3211" w:type="pct"/>
          </w:tcPr>
          <w:p w14:paraId="069CFEE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xml:space="preserve">- - Cá trích nước lạnh </w:t>
            </w:r>
            <w:r w:rsidRPr="00FD09BF">
              <w:rPr>
                <w:rFonts w:ascii="Arial" w:hAnsi="Arial" w:cs="Arial"/>
                <w:i/>
                <w:color w:val="auto"/>
                <w:sz w:val="20"/>
                <w:szCs w:val="20"/>
              </w:rPr>
              <w:t>(Clupea harengus, Clupea pallasii)</w:t>
            </w:r>
          </w:p>
        </w:tc>
        <w:tc>
          <w:tcPr>
            <w:tcW w:w="1161" w:type="pct"/>
          </w:tcPr>
          <w:p w14:paraId="4FEAC28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726EC84F" w14:textId="77777777" w:rsidTr="00DC764E">
        <w:tc>
          <w:tcPr>
            <w:tcW w:w="628" w:type="pct"/>
            <w:gridSpan w:val="2"/>
          </w:tcPr>
          <w:p w14:paraId="2681D8CD"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0305.62</w:t>
            </w:r>
          </w:p>
        </w:tc>
        <w:tc>
          <w:tcPr>
            <w:tcW w:w="3211" w:type="pct"/>
          </w:tcPr>
          <w:p w14:paraId="5E67088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xml:space="preserve">- - Cá tuyết </w:t>
            </w:r>
            <w:r w:rsidRPr="00FD09BF">
              <w:rPr>
                <w:rFonts w:ascii="Arial" w:hAnsi="Arial" w:cs="Arial"/>
                <w:i/>
                <w:color w:val="auto"/>
                <w:sz w:val="20"/>
                <w:szCs w:val="20"/>
              </w:rPr>
              <w:t>(Gadus morhua, Gadus ogac, Gadus macrocephalus)</w:t>
            </w:r>
          </w:p>
        </w:tc>
        <w:tc>
          <w:tcPr>
            <w:tcW w:w="1161" w:type="pct"/>
          </w:tcPr>
          <w:p w14:paraId="31BE73D7"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2DE20681" w14:textId="77777777" w:rsidTr="00DC764E">
        <w:tc>
          <w:tcPr>
            <w:tcW w:w="628" w:type="pct"/>
            <w:gridSpan w:val="2"/>
          </w:tcPr>
          <w:p w14:paraId="1F076A4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0305.63</w:t>
            </w:r>
          </w:p>
        </w:tc>
        <w:tc>
          <w:tcPr>
            <w:tcW w:w="3211" w:type="pct"/>
          </w:tcPr>
          <w:p w14:paraId="7A85B927"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xml:space="preserve">- - Cá cơm (cá trỏng) </w:t>
            </w:r>
            <w:r w:rsidRPr="00FD09BF">
              <w:rPr>
                <w:rFonts w:ascii="Arial" w:hAnsi="Arial" w:cs="Arial"/>
                <w:i/>
                <w:color w:val="auto"/>
                <w:sz w:val="20"/>
                <w:szCs w:val="20"/>
              </w:rPr>
              <w:t>(Engraulis spp.)</w:t>
            </w:r>
          </w:p>
        </w:tc>
        <w:tc>
          <w:tcPr>
            <w:tcW w:w="1161" w:type="pct"/>
          </w:tcPr>
          <w:p w14:paraId="771CFB4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16EE1C72" w14:textId="77777777" w:rsidTr="00DC764E">
        <w:tc>
          <w:tcPr>
            <w:tcW w:w="628" w:type="pct"/>
            <w:gridSpan w:val="2"/>
          </w:tcPr>
          <w:p w14:paraId="53203FA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0305.64</w:t>
            </w:r>
          </w:p>
        </w:tc>
        <w:tc>
          <w:tcPr>
            <w:tcW w:w="3211" w:type="pct"/>
          </w:tcPr>
          <w:p w14:paraId="1735E93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xml:space="preserve">- - Cá rô phi </w:t>
            </w:r>
            <w:r w:rsidRPr="00FD09BF">
              <w:rPr>
                <w:rFonts w:ascii="Arial" w:hAnsi="Arial" w:cs="Arial"/>
                <w:i/>
                <w:color w:val="auto"/>
                <w:sz w:val="20"/>
                <w:szCs w:val="20"/>
              </w:rPr>
              <w:t>(Oreochromis spp.),</w:t>
            </w:r>
            <w:r w:rsidRPr="00FD09BF">
              <w:rPr>
                <w:rFonts w:ascii="Arial" w:hAnsi="Arial" w:cs="Arial"/>
                <w:color w:val="auto"/>
                <w:sz w:val="20"/>
                <w:szCs w:val="20"/>
              </w:rPr>
              <w:t xml:space="preserve"> cá da tr</w:t>
            </w:r>
            <w:r w:rsidRPr="00FD09BF">
              <w:rPr>
                <w:rFonts w:ascii="Arial" w:hAnsi="Arial" w:cs="Arial"/>
                <w:color w:val="auto"/>
                <w:sz w:val="20"/>
                <w:szCs w:val="20"/>
                <w:lang w:val="en-US"/>
              </w:rPr>
              <w:t>ơ</w:t>
            </w:r>
            <w:r w:rsidRPr="00FD09BF">
              <w:rPr>
                <w:rFonts w:ascii="Arial" w:hAnsi="Arial" w:cs="Arial"/>
                <w:color w:val="auto"/>
                <w:sz w:val="20"/>
                <w:szCs w:val="20"/>
              </w:rPr>
              <w:t xml:space="preserve">n </w:t>
            </w:r>
            <w:r w:rsidRPr="00FD09BF">
              <w:rPr>
                <w:rFonts w:ascii="Arial" w:hAnsi="Arial" w:cs="Arial"/>
                <w:i/>
                <w:color w:val="auto"/>
                <w:sz w:val="20"/>
                <w:szCs w:val="20"/>
              </w:rPr>
              <w:t xml:space="preserve">(Pangasius spp., Silurus spp., Clarias spp., Ictalurus spp.), </w:t>
            </w:r>
            <w:r w:rsidRPr="00FD09BF">
              <w:rPr>
                <w:rFonts w:ascii="Arial" w:hAnsi="Arial" w:cs="Arial"/>
                <w:color w:val="auto"/>
                <w:sz w:val="20"/>
                <w:szCs w:val="20"/>
              </w:rPr>
              <w:t xml:space="preserve">cá chép </w:t>
            </w:r>
            <w:r w:rsidRPr="00FD09BF">
              <w:rPr>
                <w:rFonts w:ascii="Arial" w:hAnsi="Arial" w:cs="Arial"/>
                <w:i/>
                <w:color w:val="auto"/>
                <w:sz w:val="20"/>
                <w:szCs w:val="20"/>
              </w:rPr>
              <w:t xml:space="preserve">(Cyprinus spp., Carassius spp., Ctenopharyngodon idellus, Hypophthalmichthys spp., Cirrhinus spp., Mylopharyngodon piceus, Catla catla, Labeo spp., Osteochilus hasselti, Leptobarbus hoeveni, Megalobrama spp.), </w:t>
            </w:r>
            <w:r w:rsidRPr="00FD09BF">
              <w:rPr>
                <w:rFonts w:ascii="Arial" w:hAnsi="Arial" w:cs="Arial"/>
                <w:color w:val="auto"/>
                <w:sz w:val="20"/>
                <w:szCs w:val="20"/>
              </w:rPr>
              <w:t xml:space="preserve">cá chình </w:t>
            </w:r>
            <w:r w:rsidRPr="00FD09BF">
              <w:rPr>
                <w:rFonts w:ascii="Arial" w:hAnsi="Arial" w:cs="Arial"/>
                <w:i/>
                <w:color w:val="auto"/>
                <w:sz w:val="20"/>
                <w:szCs w:val="20"/>
              </w:rPr>
              <w:t>(Anguilla spp.),</w:t>
            </w:r>
            <w:r w:rsidRPr="00FD09BF">
              <w:rPr>
                <w:rFonts w:ascii="Arial" w:hAnsi="Arial" w:cs="Arial"/>
                <w:color w:val="auto"/>
                <w:sz w:val="20"/>
                <w:szCs w:val="20"/>
              </w:rPr>
              <w:t xml:space="preserve"> cá </w:t>
            </w:r>
            <w:r w:rsidRPr="00FD09BF">
              <w:rPr>
                <w:rFonts w:ascii="Arial" w:hAnsi="Arial" w:cs="Arial"/>
                <w:color w:val="auto"/>
                <w:sz w:val="20"/>
                <w:szCs w:val="20"/>
                <w:lang w:val="en-US"/>
              </w:rPr>
              <w:t>rô sông Nile</w:t>
            </w:r>
            <w:r w:rsidRPr="00FD09BF">
              <w:rPr>
                <w:rFonts w:ascii="Arial" w:hAnsi="Arial" w:cs="Arial"/>
                <w:color w:val="auto"/>
                <w:sz w:val="20"/>
                <w:szCs w:val="20"/>
              </w:rPr>
              <w:t xml:space="preserve"> </w:t>
            </w:r>
            <w:r w:rsidRPr="00FD09BF">
              <w:rPr>
                <w:rFonts w:ascii="Arial" w:hAnsi="Arial" w:cs="Arial"/>
                <w:i/>
                <w:color w:val="auto"/>
                <w:sz w:val="20"/>
                <w:szCs w:val="20"/>
              </w:rPr>
              <w:t>(Lates niloticus)</w:t>
            </w:r>
            <w:r w:rsidRPr="00FD09BF">
              <w:rPr>
                <w:rFonts w:ascii="Arial" w:hAnsi="Arial" w:cs="Arial"/>
                <w:color w:val="auto"/>
                <w:sz w:val="20"/>
                <w:szCs w:val="20"/>
              </w:rPr>
              <w:t xml:space="preserve"> và cá quả (cá chuối hay cá lóc) </w:t>
            </w:r>
            <w:r w:rsidRPr="00FD09BF">
              <w:rPr>
                <w:rFonts w:ascii="Arial" w:hAnsi="Arial" w:cs="Arial"/>
                <w:i/>
                <w:color w:val="auto"/>
                <w:sz w:val="20"/>
                <w:szCs w:val="20"/>
              </w:rPr>
              <w:t>(Channa spp.)</w:t>
            </w:r>
          </w:p>
        </w:tc>
        <w:tc>
          <w:tcPr>
            <w:tcW w:w="1161" w:type="pct"/>
          </w:tcPr>
          <w:p w14:paraId="0A41BCA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12713E03" w14:textId="77777777" w:rsidTr="00DC764E">
        <w:tc>
          <w:tcPr>
            <w:tcW w:w="628" w:type="pct"/>
            <w:gridSpan w:val="2"/>
          </w:tcPr>
          <w:p w14:paraId="47C5FE7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0305.69</w:t>
            </w:r>
          </w:p>
        </w:tc>
        <w:tc>
          <w:tcPr>
            <w:tcW w:w="3211" w:type="pct"/>
          </w:tcPr>
          <w:p w14:paraId="11C08FF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Loại khác:</w:t>
            </w:r>
          </w:p>
        </w:tc>
        <w:tc>
          <w:tcPr>
            <w:tcW w:w="1161" w:type="pct"/>
          </w:tcPr>
          <w:p w14:paraId="235F19E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51961644" w14:textId="77777777" w:rsidTr="00DC764E">
        <w:tc>
          <w:tcPr>
            <w:tcW w:w="628" w:type="pct"/>
            <w:gridSpan w:val="2"/>
          </w:tcPr>
          <w:p w14:paraId="1D64A813" w14:textId="77777777" w:rsidR="00EA4B3C" w:rsidRPr="00FD09BF" w:rsidRDefault="00EA4B3C" w:rsidP="00EF3EA4">
            <w:pPr>
              <w:rPr>
                <w:rFonts w:ascii="Arial" w:hAnsi="Arial" w:cs="Arial"/>
                <w:color w:val="auto"/>
                <w:sz w:val="20"/>
                <w:szCs w:val="20"/>
              </w:rPr>
            </w:pPr>
          </w:p>
        </w:tc>
        <w:tc>
          <w:tcPr>
            <w:tcW w:w="3211" w:type="pct"/>
          </w:tcPr>
          <w:p w14:paraId="3990901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Vây cá, đầu, đuôi, bong bóng và phụ phẩm khác ăn được sau giết mổ của cá:</w:t>
            </w:r>
          </w:p>
        </w:tc>
        <w:tc>
          <w:tcPr>
            <w:tcW w:w="1161" w:type="pct"/>
          </w:tcPr>
          <w:p w14:paraId="79F54647" w14:textId="77777777" w:rsidR="00EA4B3C" w:rsidRPr="00FD09BF" w:rsidRDefault="00EA4B3C" w:rsidP="00EF3EA4">
            <w:pPr>
              <w:rPr>
                <w:rFonts w:ascii="Arial" w:hAnsi="Arial" w:cs="Arial"/>
                <w:color w:val="auto"/>
                <w:sz w:val="20"/>
                <w:szCs w:val="20"/>
              </w:rPr>
            </w:pPr>
          </w:p>
        </w:tc>
      </w:tr>
      <w:tr w:rsidR="00EA4B3C" w:rsidRPr="00FD09BF" w14:paraId="3E468CEA" w14:textId="77777777" w:rsidTr="00DC764E">
        <w:tc>
          <w:tcPr>
            <w:tcW w:w="628" w:type="pct"/>
            <w:gridSpan w:val="2"/>
          </w:tcPr>
          <w:p w14:paraId="05E10DF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0305.71</w:t>
            </w:r>
          </w:p>
        </w:tc>
        <w:tc>
          <w:tcPr>
            <w:tcW w:w="3211" w:type="pct"/>
          </w:tcPr>
          <w:p w14:paraId="25E084D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Vây cá mập</w:t>
            </w:r>
          </w:p>
        </w:tc>
        <w:tc>
          <w:tcPr>
            <w:tcW w:w="1161" w:type="pct"/>
          </w:tcPr>
          <w:p w14:paraId="3155A924"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6BF16845" w14:textId="77777777" w:rsidTr="00DC764E">
        <w:tc>
          <w:tcPr>
            <w:tcW w:w="628" w:type="pct"/>
            <w:gridSpan w:val="2"/>
          </w:tcPr>
          <w:p w14:paraId="3398C7B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0305.72</w:t>
            </w:r>
          </w:p>
        </w:tc>
        <w:tc>
          <w:tcPr>
            <w:tcW w:w="3211" w:type="pct"/>
          </w:tcPr>
          <w:p w14:paraId="0733C2F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Đầu cá, đuôi và bong bóng:</w:t>
            </w:r>
          </w:p>
        </w:tc>
        <w:tc>
          <w:tcPr>
            <w:tcW w:w="1161" w:type="pct"/>
          </w:tcPr>
          <w:p w14:paraId="67CAD8F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5B57F953" w14:textId="77777777" w:rsidTr="00DC764E">
        <w:tc>
          <w:tcPr>
            <w:tcW w:w="628" w:type="pct"/>
            <w:gridSpan w:val="2"/>
          </w:tcPr>
          <w:p w14:paraId="273A0D4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0305.79</w:t>
            </w:r>
          </w:p>
        </w:tc>
        <w:tc>
          <w:tcPr>
            <w:tcW w:w="3211" w:type="pct"/>
          </w:tcPr>
          <w:p w14:paraId="791C8AD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Loại khác:</w:t>
            </w:r>
          </w:p>
        </w:tc>
        <w:tc>
          <w:tcPr>
            <w:tcW w:w="1161" w:type="pct"/>
          </w:tcPr>
          <w:p w14:paraId="5707A52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5A7F5A6A" w14:textId="77777777" w:rsidTr="00DC764E">
        <w:tc>
          <w:tcPr>
            <w:tcW w:w="628" w:type="pct"/>
            <w:gridSpan w:val="2"/>
          </w:tcPr>
          <w:p w14:paraId="5904C06A"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03.06</w:t>
            </w:r>
          </w:p>
        </w:tc>
        <w:tc>
          <w:tcPr>
            <w:tcW w:w="3211" w:type="pct"/>
          </w:tcPr>
          <w:p w14:paraId="2656857D" w14:textId="77777777" w:rsidR="00EA4B3C" w:rsidRPr="00FD09BF" w:rsidRDefault="00EA4B3C" w:rsidP="00EF3EA4">
            <w:pPr>
              <w:rPr>
                <w:rFonts w:ascii="Arial" w:hAnsi="Arial" w:cs="Arial"/>
                <w:b/>
                <w:bCs/>
                <w:color w:val="auto"/>
                <w:sz w:val="20"/>
                <w:szCs w:val="20"/>
                <w:lang w:val="en-US"/>
              </w:rPr>
            </w:pPr>
            <w:r w:rsidRPr="00FD09BF">
              <w:rPr>
                <w:rFonts w:ascii="Arial" w:hAnsi="Arial" w:cs="Arial"/>
                <w:b/>
                <w:bCs/>
                <w:color w:val="auto"/>
                <w:sz w:val="20"/>
                <w:szCs w:val="20"/>
              </w:rPr>
              <w:t>Động vật giáp xác, đã hoặc chưa bóc mai, vỏ, sống, tươi, ướp lạnh, đông lạnh, khô, muối hoặc ngâm nước muối; động vật giáp xác hun khói, đã hoặc chưa bóc mai, vỏ, đã hoặc chưa làm chín trước hoặc trong quá trình hun khói; động vật giáp xác chưa bóc mai, vỏ, đã hấp chín hoặc luộc chín trong nước, đã hoặc chưa ướp lạnh, đông lạnh, khô, muối, hoặc ngâm nước muối</w:t>
            </w:r>
            <w:r w:rsidRPr="00FD09BF">
              <w:rPr>
                <w:rFonts w:ascii="Arial" w:hAnsi="Arial" w:cs="Arial"/>
                <w:b/>
                <w:bCs/>
                <w:color w:val="auto"/>
                <w:sz w:val="20"/>
                <w:szCs w:val="20"/>
                <w:lang w:val="en-US"/>
              </w:rPr>
              <w:t>.</w:t>
            </w:r>
          </w:p>
        </w:tc>
        <w:tc>
          <w:tcPr>
            <w:tcW w:w="1161" w:type="pct"/>
          </w:tcPr>
          <w:p w14:paraId="604BE439" w14:textId="77777777" w:rsidR="00EA4B3C" w:rsidRPr="00FD09BF" w:rsidRDefault="00EA4B3C" w:rsidP="00EF3EA4">
            <w:pPr>
              <w:rPr>
                <w:rFonts w:ascii="Arial" w:hAnsi="Arial" w:cs="Arial"/>
                <w:b/>
                <w:color w:val="auto"/>
                <w:sz w:val="20"/>
                <w:szCs w:val="20"/>
              </w:rPr>
            </w:pPr>
          </w:p>
        </w:tc>
      </w:tr>
      <w:tr w:rsidR="00EA4B3C" w:rsidRPr="00FD09BF" w14:paraId="5D6E0FC7" w14:textId="77777777" w:rsidTr="00DC764E">
        <w:tc>
          <w:tcPr>
            <w:tcW w:w="628" w:type="pct"/>
            <w:gridSpan w:val="2"/>
          </w:tcPr>
          <w:p w14:paraId="62BC6A13" w14:textId="77777777" w:rsidR="00EA4B3C" w:rsidRPr="00FD09BF" w:rsidRDefault="00EA4B3C" w:rsidP="00EF3EA4">
            <w:pPr>
              <w:rPr>
                <w:rFonts w:ascii="Arial" w:hAnsi="Arial" w:cs="Arial"/>
                <w:color w:val="auto"/>
                <w:sz w:val="20"/>
                <w:szCs w:val="20"/>
              </w:rPr>
            </w:pPr>
          </w:p>
        </w:tc>
        <w:tc>
          <w:tcPr>
            <w:tcW w:w="3211" w:type="pct"/>
          </w:tcPr>
          <w:p w14:paraId="713E455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Đông lạnh:</w:t>
            </w:r>
          </w:p>
        </w:tc>
        <w:tc>
          <w:tcPr>
            <w:tcW w:w="1161" w:type="pct"/>
          </w:tcPr>
          <w:p w14:paraId="7CF851FB" w14:textId="77777777" w:rsidR="00EA4B3C" w:rsidRPr="00FD09BF" w:rsidRDefault="00EA4B3C" w:rsidP="00EF3EA4">
            <w:pPr>
              <w:rPr>
                <w:rFonts w:ascii="Arial" w:hAnsi="Arial" w:cs="Arial"/>
                <w:color w:val="auto"/>
                <w:sz w:val="20"/>
                <w:szCs w:val="20"/>
              </w:rPr>
            </w:pPr>
          </w:p>
        </w:tc>
      </w:tr>
      <w:tr w:rsidR="00EA4B3C" w:rsidRPr="00FD09BF" w14:paraId="53C1814B" w14:textId="77777777" w:rsidTr="00DC764E">
        <w:tc>
          <w:tcPr>
            <w:tcW w:w="628" w:type="pct"/>
            <w:gridSpan w:val="2"/>
          </w:tcPr>
          <w:p w14:paraId="6260406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0306.11</w:t>
            </w:r>
          </w:p>
        </w:tc>
        <w:tc>
          <w:tcPr>
            <w:tcW w:w="3211" w:type="pct"/>
          </w:tcPr>
          <w:p w14:paraId="2193739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xml:space="preserve">- - Tôm hùm đá và các loại tôm biển khác </w:t>
            </w:r>
            <w:r w:rsidRPr="00FD09BF">
              <w:rPr>
                <w:rFonts w:ascii="Arial" w:hAnsi="Arial" w:cs="Arial"/>
                <w:i/>
                <w:color w:val="auto"/>
                <w:sz w:val="20"/>
                <w:szCs w:val="20"/>
              </w:rPr>
              <w:t>(Palinurus spp., Panulirus spp., Jasus spp.):</w:t>
            </w:r>
          </w:p>
        </w:tc>
        <w:tc>
          <w:tcPr>
            <w:tcW w:w="1161" w:type="pct"/>
          </w:tcPr>
          <w:p w14:paraId="30C6C00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CC</w:t>
            </w:r>
          </w:p>
        </w:tc>
      </w:tr>
      <w:tr w:rsidR="00EA4B3C" w:rsidRPr="00FD09BF" w14:paraId="479E230D" w14:textId="77777777" w:rsidTr="00DC764E">
        <w:tc>
          <w:tcPr>
            <w:tcW w:w="628" w:type="pct"/>
            <w:gridSpan w:val="2"/>
          </w:tcPr>
          <w:p w14:paraId="4189EF4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0306.12</w:t>
            </w:r>
          </w:p>
        </w:tc>
        <w:tc>
          <w:tcPr>
            <w:tcW w:w="3211" w:type="pct"/>
          </w:tcPr>
          <w:p w14:paraId="63ADC9F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xml:space="preserve">- - Tôm hùm </w:t>
            </w:r>
            <w:r w:rsidRPr="00FD09BF">
              <w:rPr>
                <w:rFonts w:ascii="Arial" w:hAnsi="Arial" w:cs="Arial"/>
                <w:i/>
                <w:color w:val="auto"/>
                <w:sz w:val="20"/>
                <w:szCs w:val="20"/>
              </w:rPr>
              <w:t>(Homarus spp.):</w:t>
            </w:r>
          </w:p>
        </w:tc>
        <w:tc>
          <w:tcPr>
            <w:tcW w:w="1161" w:type="pct"/>
          </w:tcPr>
          <w:p w14:paraId="1D28F72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CC</w:t>
            </w:r>
          </w:p>
        </w:tc>
      </w:tr>
      <w:tr w:rsidR="00EA4B3C" w:rsidRPr="00FD09BF" w14:paraId="19A8C222" w14:textId="77777777" w:rsidTr="00DC764E">
        <w:tc>
          <w:tcPr>
            <w:tcW w:w="628" w:type="pct"/>
            <w:gridSpan w:val="2"/>
          </w:tcPr>
          <w:p w14:paraId="18B3970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0306.14</w:t>
            </w:r>
          </w:p>
        </w:tc>
        <w:tc>
          <w:tcPr>
            <w:tcW w:w="3211" w:type="pct"/>
          </w:tcPr>
          <w:p w14:paraId="3CB65B5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Cua, ghẹ:</w:t>
            </w:r>
          </w:p>
        </w:tc>
        <w:tc>
          <w:tcPr>
            <w:tcW w:w="1161" w:type="pct"/>
          </w:tcPr>
          <w:p w14:paraId="3ADBB48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CC</w:t>
            </w:r>
          </w:p>
        </w:tc>
      </w:tr>
      <w:tr w:rsidR="00EA4B3C" w:rsidRPr="00FD09BF" w14:paraId="5A34C7F7" w14:textId="77777777" w:rsidTr="00DC764E">
        <w:tc>
          <w:tcPr>
            <w:tcW w:w="628" w:type="pct"/>
            <w:gridSpan w:val="2"/>
          </w:tcPr>
          <w:p w14:paraId="7A2C633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0306.15</w:t>
            </w:r>
          </w:p>
        </w:tc>
        <w:tc>
          <w:tcPr>
            <w:tcW w:w="3211" w:type="pct"/>
          </w:tcPr>
          <w:p w14:paraId="13E674F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xml:space="preserve">- - Tôm hùm Na Uy </w:t>
            </w:r>
            <w:r w:rsidRPr="00FD09BF">
              <w:rPr>
                <w:rFonts w:ascii="Arial" w:hAnsi="Arial" w:cs="Arial"/>
                <w:i/>
                <w:color w:val="auto"/>
                <w:sz w:val="20"/>
                <w:szCs w:val="20"/>
              </w:rPr>
              <w:t>(Nephrops norvegicus)</w:t>
            </w:r>
          </w:p>
        </w:tc>
        <w:tc>
          <w:tcPr>
            <w:tcW w:w="1161" w:type="pct"/>
          </w:tcPr>
          <w:p w14:paraId="0B23099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CC</w:t>
            </w:r>
          </w:p>
        </w:tc>
      </w:tr>
      <w:tr w:rsidR="00EA4B3C" w:rsidRPr="00FD09BF" w14:paraId="67EBA377" w14:textId="77777777" w:rsidTr="00DC764E">
        <w:tc>
          <w:tcPr>
            <w:tcW w:w="628" w:type="pct"/>
            <w:gridSpan w:val="2"/>
          </w:tcPr>
          <w:p w14:paraId="35E83934"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0306.16</w:t>
            </w:r>
          </w:p>
        </w:tc>
        <w:tc>
          <w:tcPr>
            <w:tcW w:w="3211" w:type="pct"/>
          </w:tcPr>
          <w:p w14:paraId="28E75E0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xml:space="preserve">- - Tôm shrimps và tôm prawn nước lạnh </w:t>
            </w:r>
            <w:r w:rsidRPr="00FD09BF">
              <w:rPr>
                <w:rFonts w:ascii="Arial" w:hAnsi="Arial" w:cs="Arial"/>
                <w:i/>
                <w:color w:val="auto"/>
                <w:sz w:val="20"/>
                <w:szCs w:val="20"/>
              </w:rPr>
              <w:t>(Pandalus spp., Crangon crangon)</w:t>
            </w:r>
          </w:p>
        </w:tc>
        <w:tc>
          <w:tcPr>
            <w:tcW w:w="1161" w:type="pct"/>
          </w:tcPr>
          <w:p w14:paraId="4F0E053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CC</w:t>
            </w:r>
          </w:p>
        </w:tc>
      </w:tr>
      <w:tr w:rsidR="00EA4B3C" w:rsidRPr="00FD09BF" w14:paraId="2D188450" w14:textId="77777777" w:rsidTr="00DC764E">
        <w:tc>
          <w:tcPr>
            <w:tcW w:w="628" w:type="pct"/>
            <w:gridSpan w:val="2"/>
          </w:tcPr>
          <w:p w14:paraId="55EAEFC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0306.17</w:t>
            </w:r>
          </w:p>
        </w:tc>
        <w:tc>
          <w:tcPr>
            <w:tcW w:w="3211" w:type="pct"/>
          </w:tcPr>
          <w:p w14:paraId="30FEC16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Tôm shrimps và tôm prawn khác:</w:t>
            </w:r>
          </w:p>
        </w:tc>
        <w:tc>
          <w:tcPr>
            <w:tcW w:w="1161" w:type="pct"/>
          </w:tcPr>
          <w:p w14:paraId="384E40C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CC</w:t>
            </w:r>
          </w:p>
        </w:tc>
      </w:tr>
      <w:tr w:rsidR="00EA4B3C" w:rsidRPr="00FD09BF" w14:paraId="6C2A6AE2" w14:textId="77777777" w:rsidTr="00DC764E">
        <w:tc>
          <w:tcPr>
            <w:tcW w:w="628" w:type="pct"/>
            <w:gridSpan w:val="2"/>
          </w:tcPr>
          <w:p w14:paraId="2098BF5D"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0306.19</w:t>
            </w:r>
          </w:p>
        </w:tc>
        <w:tc>
          <w:tcPr>
            <w:tcW w:w="3211" w:type="pct"/>
          </w:tcPr>
          <w:p w14:paraId="1EF22582" w14:textId="77777777" w:rsidR="00EA4B3C" w:rsidRPr="00FD09BF" w:rsidRDefault="00EA4B3C" w:rsidP="00EF3EA4">
            <w:pPr>
              <w:rPr>
                <w:rFonts w:ascii="Arial" w:hAnsi="Arial" w:cs="Arial"/>
                <w:color w:val="auto"/>
                <w:sz w:val="20"/>
                <w:szCs w:val="20"/>
                <w:lang w:val="en-US"/>
              </w:rPr>
            </w:pPr>
            <w:r w:rsidRPr="00FD09BF">
              <w:rPr>
                <w:rFonts w:ascii="Arial" w:hAnsi="Arial" w:cs="Arial"/>
                <w:color w:val="auto"/>
                <w:sz w:val="20"/>
                <w:szCs w:val="20"/>
              </w:rPr>
              <w:t>- - Loại khác</w:t>
            </w:r>
          </w:p>
        </w:tc>
        <w:tc>
          <w:tcPr>
            <w:tcW w:w="1161" w:type="pct"/>
          </w:tcPr>
          <w:p w14:paraId="4A95B41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CC</w:t>
            </w:r>
          </w:p>
        </w:tc>
      </w:tr>
      <w:tr w:rsidR="00EA4B3C" w:rsidRPr="00FD09BF" w14:paraId="666E7F16" w14:textId="77777777" w:rsidTr="00DC764E">
        <w:tc>
          <w:tcPr>
            <w:tcW w:w="628" w:type="pct"/>
            <w:gridSpan w:val="2"/>
          </w:tcPr>
          <w:p w14:paraId="32535777" w14:textId="77777777" w:rsidR="00EA4B3C" w:rsidRPr="00FD09BF" w:rsidRDefault="00EA4B3C" w:rsidP="00EF3EA4">
            <w:pPr>
              <w:rPr>
                <w:rFonts w:ascii="Arial" w:hAnsi="Arial" w:cs="Arial"/>
                <w:color w:val="auto"/>
                <w:sz w:val="20"/>
                <w:szCs w:val="20"/>
              </w:rPr>
            </w:pPr>
          </w:p>
        </w:tc>
        <w:tc>
          <w:tcPr>
            <w:tcW w:w="3211" w:type="pct"/>
          </w:tcPr>
          <w:p w14:paraId="424F315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Sống, tươi hoặc ướp lạnh:</w:t>
            </w:r>
          </w:p>
        </w:tc>
        <w:tc>
          <w:tcPr>
            <w:tcW w:w="1161" w:type="pct"/>
          </w:tcPr>
          <w:p w14:paraId="7324D0E3" w14:textId="77777777" w:rsidR="00EA4B3C" w:rsidRPr="00FD09BF" w:rsidRDefault="00EA4B3C" w:rsidP="00EF3EA4">
            <w:pPr>
              <w:rPr>
                <w:rFonts w:ascii="Arial" w:hAnsi="Arial" w:cs="Arial"/>
                <w:color w:val="auto"/>
                <w:sz w:val="20"/>
                <w:szCs w:val="20"/>
              </w:rPr>
            </w:pPr>
          </w:p>
        </w:tc>
      </w:tr>
      <w:tr w:rsidR="00EA4B3C" w:rsidRPr="00FD09BF" w14:paraId="3FA6813C" w14:textId="77777777" w:rsidTr="00DC764E">
        <w:tc>
          <w:tcPr>
            <w:tcW w:w="628" w:type="pct"/>
            <w:gridSpan w:val="2"/>
          </w:tcPr>
          <w:p w14:paraId="380E5B1D"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0306.31</w:t>
            </w:r>
          </w:p>
        </w:tc>
        <w:tc>
          <w:tcPr>
            <w:tcW w:w="3211" w:type="pct"/>
          </w:tcPr>
          <w:p w14:paraId="19CA457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xml:space="preserve">- - Tôm hùm đá và các loại tôm biển khác </w:t>
            </w:r>
            <w:r w:rsidRPr="00FD09BF">
              <w:rPr>
                <w:rFonts w:ascii="Arial" w:hAnsi="Arial" w:cs="Arial"/>
                <w:i/>
                <w:color w:val="auto"/>
                <w:sz w:val="20"/>
                <w:szCs w:val="20"/>
              </w:rPr>
              <w:t>(Palinurus spp., Panulirus spp., Jasus spp.):</w:t>
            </w:r>
          </w:p>
        </w:tc>
        <w:tc>
          <w:tcPr>
            <w:tcW w:w="1161" w:type="pct"/>
          </w:tcPr>
          <w:p w14:paraId="7FD8EA6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CC</w:t>
            </w:r>
          </w:p>
        </w:tc>
      </w:tr>
      <w:tr w:rsidR="00EA4B3C" w:rsidRPr="00FD09BF" w14:paraId="6E0C72DB" w14:textId="77777777" w:rsidTr="00DC764E">
        <w:tc>
          <w:tcPr>
            <w:tcW w:w="628" w:type="pct"/>
            <w:gridSpan w:val="2"/>
          </w:tcPr>
          <w:p w14:paraId="71B8BDA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0306.32</w:t>
            </w:r>
          </w:p>
        </w:tc>
        <w:tc>
          <w:tcPr>
            <w:tcW w:w="3211" w:type="pct"/>
          </w:tcPr>
          <w:p w14:paraId="574F935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Tôm hùm</w:t>
            </w:r>
            <w:r w:rsidRPr="00FD09BF">
              <w:rPr>
                <w:rFonts w:ascii="Arial" w:hAnsi="Arial" w:cs="Arial"/>
                <w:i/>
                <w:color w:val="auto"/>
                <w:sz w:val="20"/>
                <w:szCs w:val="20"/>
              </w:rPr>
              <w:t xml:space="preserve"> (Homarus spp.)</w:t>
            </w:r>
            <w:r w:rsidRPr="00FD09BF">
              <w:rPr>
                <w:rFonts w:ascii="Arial" w:hAnsi="Arial" w:cs="Arial"/>
                <w:color w:val="auto"/>
                <w:sz w:val="20"/>
                <w:szCs w:val="20"/>
              </w:rPr>
              <w:t>:</w:t>
            </w:r>
          </w:p>
        </w:tc>
        <w:tc>
          <w:tcPr>
            <w:tcW w:w="1161" w:type="pct"/>
          </w:tcPr>
          <w:p w14:paraId="22D55AE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CC</w:t>
            </w:r>
          </w:p>
        </w:tc>
      </w:tr>
      <w:tr w:rsidR="00EA4B3C" w:rsidRPr="00FD09BF" w14:paraId="48C42A20" w14:textId="77777777" w:rsidTr="00DC764E">
        <w:tc>
          <w:tcPr>
            <w:tcW w:w="628" w:type="pct"/>
            <w:gridSpan w:val="2"/>
          </w:tcPr>
          <w:p w14:paraId="6E9F24D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0306.33</w:t>
            </w:r>
          </w:p>
        </w:tc>
        <w:tc>
          <w:tcPr>
            <w:tcW w:w="3211" w:type="pct"/>
          </w:tcPr>
          <w:p w14:paraId="6A54E12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Cua, ghẹ</w:t>
            </w:r>
          </w:p>
        </w:tc>
        <w:tc>
          <w:tcPr>
            <w:tcW w:w="1161" w:type="pct"/>
          </w:tcPr>
          <w:p w14:paraId="554EBD6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CC</w:t>
            </w:r>
          </w:p>
        </w:tc>
      </w:tr>
      <w:tr w:rsidR="00EA4B3C" w:rsidRPr="00FD09BF" w14:paraId="37AF91FE" w14:textId="77777777" w:rsidTr="00DC764E">
        <w:tc>
          <w:tcPr>
            <w:tcW w:w="628" w:type="pct"/>
            <w:gridSpan w:val="2"/>
          </w:tcPr>
          <w:p w14:paraId="2890D914"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0306.34</w:t>
            </w:r>
          </w:p>
        </w:tc>
        <w:tc>
          <w:tcPr>
            <w:tcW w:w="3211" w:type="pct"/>
          </w:tcPr>
          <w:p w14:paraId="57E4AAB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xml:space="preserve">- - Tôm hùm Na Uy </w:t>
            </w:r>
            <w:r w:rsidRPr="00FD09BF">
              <w:rPr>
                <w:rFonts w:ascii="Arial" w:hAnsi="Arial" w:cs="Arial"/>
                <w:i/>
                <w:color w:val="auto"/>
                <w:sz w:val="20"/>
                <w:szCs w:val="20"/>
              </w:rPr>
              <w:t>(Nephrops norvegicus)</w:t>
            </w:r>
          </w:p>
        </w:tc>
        <w:tc>
          <w:tcPr>
            <w:tcW w:w="1161" w:type="pct"/>
          </w:tcPr>
          <w:p w14:paraId="7A76B94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CC</w:t>
            </w:r>
          </w:p>
        </w:tc>
      </w:tr>
      <w:tr w:rsidR="00EA4B3C" w:rsidRPr="00FD09BF" w14:paraId="63FF31EE" w14:textId="77777777" w:rsidTr="00DC764E">
        <w:tc>
          <w:tcPr>
            <w:tcW w:w="628" w:type="pct"/>
            <w:gridSpan w:val="2"/>
          </w:tcPr>
          <w:p w14:paraId="6580A10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0306.35</w:t>
            </w:r>
          </w:p>
        </w:tc>
        <w:tc>
          <w:tcPr>
            <w:tcW w:w="3211" w:type="pct"/>
          </w:tcPr>
          <w:p w14:paraId="12AD7424"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xml:space="preserve">- - Tôm shrimps và tôm prawn nước lạnh </w:t>
            </w:r>
            <w:r w:rsidRPr="00FD09BF">
              <w:rPr>
                <w:rFonts w:ascii="Arial" w:hAnsi="Arial" w:cs="Arial"/>
                <w:i/>
                <w:color w:val="auto"/>
                <w:sz w:val="20"/>
                <w:szCs w:val="20"/>
              </w:rPr>
              <w:t>(Pandalus spp., Crangon crangon)</w:t>
            </w:r>
            <w:r w:rsidRPr="00FD09BF">
              <w:rPr>
                <w:rFonts w:ascii="Arial" w:hAnsi="Arial" w:cs="Arial"/>
                <w:color w:val="auto"/>
                <w:sz w:val="20"/>
                <w:szCs w:val="20"/>
              </w:rPr>
              <w:t>:</w:t>
            </w:r>
          </w:p>
        </w:tc>
        <w:tc>
          <w:tcPr>
            <w:tcW w:w="1161" w:type="pct"/>
          </w:tcPr>
          <w:p w14:paraId="234D3537"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CC</w:t>
            </w:r>
          </w:p>
        </w:tc>
      </w:tr>
      <w:tr w:rsidR="00EA4B3C" w:rsidRPr="00FD09BF" w14:paraId="43B3AFA2" w14:textId="77777777" w:rsidTr="00DC764E">
        <w:tc>
          <w:tcPr>
            <w:tcW w:w="628" w:type="pct"/>
            <w:gridSpan w:val="2"/>
          </w:tcPr>
          <w:p w14:paraId="502B6515" w14:textId="77777777" w:rsidR="00EA4B3C" w:rsidRPr="00FD09BF" w:rsidRDefault="00EA4B3C" w:rsidP="00EF3EA4">
            <w:pPr>
              <w:rPr>
                <w:rFonts w:ascii="Arial" w:hAnsi="Arial" w:cs="Arial"/>
                <w:bCs/>
                <w:color w:val="auto"/>
                <w:sz w:val="20"/>
                <w:szCs w:val="20"/>
              </w:rPr>
            </w:pPr>
            <w:r w:rsidRPr="00FD09BF">
              <w:rPr>
                <w:rFonts w:ascii="Arial" w:hAnsi="Arial" w:cs="Arial"/>
                <w:bCs/>
                <w:color w:val="auto"/>
                <w:sz w:val="20"/>
                <w:szCs w:val="20"/>
              </w:rPr>
              <w:t>0306.36</w:t>
            </w:r>
          </w:p>
        </w:tc>
        <w:tc>
          <w:tcPr>
            <w:tcW w:w="3211" w:type="pct"/>
          </w:tcPr>
          <w:p w14:paraId="2BD1A681" w14:textId="77777777" w:rsidR="00EA4B3C" w:rsidRPr="00FD09BF" w:rsidRDefault="00EA4B3C" w:rsidP="00EF3EA4">
            <w:pPr>
              <w:rPr>
                <w:rFonts w:ascii="Arial" w:hAnsi="Arial" w:cs="Arial"/>
                <w:color w:val="auto"/>
                <w:sz w:val="20"/>
                <w:szCs w:val="20"/>
              </w:rPr>
            </w:pPr>
            <w:r w:rsidRPr="00FD09BF">
              <w:rPr>
                <w:rFonts w:ascii="Arial" w:hAnsi="Arial" w:cs="Arial"/>
                <w:bCs/>
                <w:color w:val="auto"/>
                <w:sz w:val="20"/>
                <w:szCs w:val="20"/>
              </w:rPr>
              <w:t xml:space="preserve">- - </w:t>
            </w:r>
            <w:r w:rsidRPr="00FD09BF">
              <w:rPr>
                <w:rFonts w:ascii="Arial" w:hAnsi="Arial" w:cs="Arial"/>
                <w:color w:val="auto"/>
                <w:sz w:val="20"/>
                <w:szCs w:val="20"/>
              </w:rPr>
              <w:t>Tôm shrimps và tôm prawn loại khác:</w:t>
            </w:r>
          </w:p>
        </w:tc>
        <w:tc>
          <w:tcPr>
            <w:tcW w:w="1161" w:type="pct"/>
          </w:tcPr>
          <w:p w14:paraId="24ED6E7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CC</w:t>
            </w:r>
          </w:p>
        </w:tc>
      </w:tr>
      <w:tr w:rsidR="00EA4B3C" w:rsidRPr="00FD09BF" w14:paraId="2F3EEF6C" w14:textId="77777777" w:rsidTr="00DC764E">
        <w:tc>
          <w:tcPr>
            <w:tcW w:w="628" w:type="pct"/>
            <w:gridSpan w:val="2"/>
          </w:tcPr>
          <w:p w14:paraId="5F65C2F9" w14:textId="77777777" w:rsidR="00EA4B3C" w:rsidRPr="00FD09BF" w:rsidRDefault="00EA4B3C" w:rsidP="00EF3EA4">
            <w:pPr>
              <w:rPr>
                <w:rFonts w:ascii="Arial" w:hAnsi="Arial" w:cs="Arial"/>
                <w:bCs/>
                <w:color w:val="auto"/>
                <w:sz w:val="20"/>
                <w:szCs w:val="20"/>
              </w:rPr>
            </w:pPr>
            <w:r w:rsidRPr="00FD09BF">
              <w:rPr>
                <w:rFonts w:ascii="Arial" w:hAnsi="Arial" w:cs="Arial"/>
                <w:bCs/>
                <w:color w:val="auto"/>
                <w:sz w:val="20"/>
                <w:szCs w:val="20"/>
              </w:rPr>
              <w:lastRenderedPageBreak/>
              <w:t>0306.39</w:t>
            </w:r>
          </w:p>
        </w:tc>
        <w:tc>
          <w:tcPr>
            <w:tcW w:w="3211" w:type="pct"/>
          </w:tcPr>
          <w:p w14:paraId="5DF5C497" w14:textId="77777777" w:rsidR="00EA4B3C" w:rsidRPr="00FD09BF" w:rsidRDefault="00EA4B3C" w:rsidP="00EF3EA4">
            <w:pPr>
              <w:rPr>
                <w:rFonts w:ascii="Arial" w:hAnsi="Arial" w:cs="Arial"/>
                <w:color w:val="auto"/>
                <w:sz w:val="20"/>
                <w:szCs w:val="20"/>
                <w:lang w:val="en-US"/>
              </w:rPr>
            </w:pPr>
            <w:r w:rsidRPr="00FD09BF">
              <w:rPr>
                <w:rFonts w:ascii="Arial" w:hAnsi="Arial" w:cs="Arial"/>
                <w:bCs/>
                <w:color w:val="auto"/>
                <w:sz w:val="20"/>
                <w:szCs w:val="20"/>
              </w:rPr>
              <w:t xml:space="preserve">- - </w:t>
            </w:r>
            <w:r w:rsidRPr="00FD09BF">
              <w:rPr>
                <w:rFonts w:ascii="Arial" w:hAnsi="Arial" w:cs="Arial"/>
                <w:color w:val="auto"/>
                <w:sz w:val="20"/>
                <w:szCs w:val="20"/>
              </w:rPr>
              <w:t>Loại khác</w:t>
            </w:r>
          </w:p>
        </w:tc>
        <w:tc>
          <w:tcPr>
            <w:tcW w:w="1161" w:type="pct"/>
          </w:tcPr>
          <w:p w14:paraId="3883B18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CC</w:t>
            </w:r>
          </w:p>
        </w:tc>
      </w:tr>
      <w:tr w:rsidR="00EA4B3C" w:rsidRPr="00FD09BF" w14:paraId="11B9563E" w14:textId="77777777" w:rsidTr="00DC764E">
        <w:tc>
          <w:tcPr>
            <w:tcW w:w="628" w:type="pct"/>
            <w:gridSpan w:val="2"/>
          </w:tcPr>
          <w:p w14:paraId="1C73D87B" w14:textId="77777777" w:rsidR="00EA4B3C" w:rsidRPr="00FD09BF" w:rsidRDefault="00EA4B3C" w:rsidP="00EF3EA4">
            <w:pPr>
              <w:rPr>
                <w:rFonts w:ascii="Arial" w:hAnsi="Arial" w:cs="Arial"/>
                <w:color w:val="auto"/>
                <w:sz w:val="20"/>
                <w:szCs w:val="20"/>
              </w:rPr>
            </w:pPr>
          </w:p>
        </w:tc>
        <w:tc>
          <w:tcPr>
            <w:tcW w:w="3211" w:type="pct"/>
          </w:tcPr>
          <w:p w14:paraId="23449CC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Loại khác:</w:t>
            </w:r>
          </w:p>
        </w:tc>
        <w:tc>
          <w:tcPr>
            <w:tcW w:w="1161" w:type="pct"/>
          </w:tcPr>
          <w:p w14:paraId="1A3F840B" w14:textId="77777777" w:rsidR="00EA4B3C" w:rsidRPr="00FD09BF" w:rsidRDefault="00EA4B3C" w:rsidP="00EF3EA4">
            <w:pPr>
              <w:rPr>
                <w:rFonts w:ascii="Arial" w:hAnsi="Arial" w:cs="Arial"/>
                <w:color w:val="auto"/>
                <w:sz w:val="20"/>
                <w:szCs w:val="20"/>
              </w:rPr>
            </w:pPr>
          </w:p>
        </w:tc>
      </w:tr>
      <w:tr w:rsidR="00EA4B3C" w:rsidRPr="00FD09BF" w14:paraId="71EAABA7" w14:textId="77777777" w:rsidTr="00DC764E">
        <w:tc>
          <w:tcPr>
            <w:tcW w:w="628" w:type="pct"/>
            <w:gridSpan w:val="2"/>
          </w:tcPr>
          <w:p w14:paraId="0E2E3D80" w14:textId="77777777" w:rsidR="00EA4B3C" w:rsidRPr="00FD09BF" w:rsidRDefault="00EA4B3C" w:rsidP="00EF3EA4">
            <w:pPr>
              <w:rPr>
                <w:rFonts w:ascii="Arial" w:hAnsi="Arial" w:cs="Arial"/>
                <w:bCs/>
                <w:color w:val="auto"/>
                <w:sz w:val="20"/>
                <w:szCs w:val="20"/>
              </w:rPr>
            </w:pPr>
            <w:r w:rsidRPr="00FD09BF">
              <w:rPr>
                <w:rFonts w:ascii="Arial" w:hAnsi="Arial" w:cs="Arial"/>
                <w:bCs/>
                <w:color w:val="auto"/>
                <w:sz w:val="20"/>
                <w:szCs w:val="20"/>
              </w:rPr>
              <w:t>0306.91</w:t>
            </w:r>
          </w:p>
        </w:tc>
        <w:tc>
          <w:tcPr>
            <w:tcW w:w="3211" w:type="pct"/>
          </w:tcPr>
          <w:p w14:paraId="1EFA1B16" w14:textId="77777777" w:rsidR="00EA4B3C" w:rsidRPr="00FD09BF" w:rsidRDefault="00EA4B3C" w:rsidP="00EF3EA4">
            <w:pPr>
              <w:rPr>
                <w:rFonts w:ascii="Arial" w:hAnsi="Arial" w:cs="Arial"/>
                <w:color w:val="auto"/>
                <w:sz w:val="20"/>
                <w:szCs w:val="20"/>
              </w:rPr>
            </w:pPr>
            <w:r w:rsidRPr="00FD09BF">
              <w:rPr>
                <w:rFonts w:ascii="Arial" w:hAnsi="Arial" w:cs="Arial"/>
                <w:bCs/>
                <w:color w:val="auto"/>
                <w:sz w:val="20"/>
                <w:szCs w:val="20"/>
              </w:rPr>
              <w:t xml:space="preserve">- - </w:t>
            </w:r>
            <w:r w:rsidRPr="00FD09BF">
              <w:rPr>
                <w:rFonts w:ascii="Arial" w:hAnsi="Arial" w:cs="Arial"/>
                <w:color w:val="auto"/>
                <w:sz w:val="20"/>
                <w:szCs w:val="20"/>
              </w:rPr>
              <w:t xml:space="preserve">Tôm hùm đá và các loại tôm biển khác </w:t>
            </w:r>
            <w:r w:rsidRPr="00FD09BF">
              <w:rPr>
                <w:rFonts w:ascii="Arial" w:hAnsi="Arial" w:cs="Arial"/>
                <w:i/>
                <w:color w:val="auto"/>
                <w:sz w:val="20"/>
                <w:szCs w:val="20"/>
              </w:rPr>
              <w:t>(Palinurus spp., Panulirus spp., Jasus spp.):</w:t>
            </w:r>
          </w:p>
        </w:tc>
        <w:tc>
          <w:tcPr>
            <w:tcW w:w="1161" w:type="pct"/>
          </w:tcPr>
          <w:p w14:paraId="7BEDEEA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CC</w:t>
            </w:r>
          </w:p>
        </w:tc>
      </w:tr>
      <w:tr w:rsidR="00EA4B3C" w:rsidRPr="00FD09BF" w14:paraId="13BF05C3" w14:textId="77777777" w:rsidTr="00DC764E">
        <w:tc>
          <w:tcPr>
            <w:tcW w:w="628" w:type="pct"/>
            <w:gridSpan w:val="2"/>
          </w:tcPr>
          <w:p w14:paraId="52C81E14" w14:textId="77777777" w:rsidR="00EA4B3C" w:rsidRPr="00FD09BF" w:rsidRDefault="00EA4B3C" w:rsidP="00EF3EA4">
            <w:pPr>
              <w:rPr>
                <w:rFonts w:ascii="Arial" w:hAnsi="Arial" w:cs="Arial"/>
                <w:bCs/>
                <w:color w:val="auto"/>
                <w:sz w:val="20"/>
                <w:szCs w:val="20"/>
              </w:rPr>
            </w:pPr>
            <w:r w:rsidRPr="00FD09BF">
              <w:rPr>
                <w:rFonts w:ascii="Arial" w:hAnsi="Arial" w:cs="Arial"/>
                <w:bCs/>
                <w:color w:val="auto"/>
                <w:sz w:val="20"/>
                <w:szCs w:val="20"/>
              </w:rPr>
              <w:t>0306.92</w:t>
            </w:r>
          </w:p>
        </w:tc>
        <w:tc>
          <w:tcPr>
            <w:tcW w:w="3211" w:type="pct"/>
          </w:tcPr>
          <w:p w14:paraId="6236BB35" w14:textId="77777777" w:rsidR="00EA4B3C" w:rsidRPr="00FD09BF" w:rsidRDefault="00EA4B3C" w:rsidP="00EF3EA4">
            <w:pPr>
              <w:rPr>
                <w:rFonts w:ascii="Arial" w:hAnsi="Arial" w:cs="Arial"/>
                <w:color w:val="auto"/>
                <w:sz w:val="20"/>
                <w:szCs w:val="20"/>
              </w:rPr>
            </w:pPr>
            <w:r w:rsidRPr="00FD09BF">
              <w:rPr>
                <w:rFonts w:ascii="Arial" w:hAnsi="Arial" w:cs="Arial"/>
                <w:bCs/>
                <w:color w:val="auto"/>
                <w:sz w:val="20"/>
                <w:szCs w:val="20"/>
              </w:rPr>
              <w:t xml:space="preserve">- - </w:t>
            </w:r>
            <w:r w:rsidRPr="00FD09BF">
              <w:rPr>
                <w:rFonts w:ascii="Arial" w:hAnsi="Arial" w:cs="Arial"/>
                <w:color w:val="auto"/>
                <w:sz w:val="20"/>
                <w:szCs w:val="20"/>
              </w:rPr>
              <w:t xml:space="preserve">Tôm hùm </w:t>
            </w:r>
            <w:r w:rsidRPr="00FD09BF">
              <w:rPr>
                <w:rFonts w:ascii="Arial" w:hAnsi="Arial" w:cs="Arial"/>
                <w:i/>
                <w:color w:val="auto"/>
                <w:sz w:val="20"/>
                <w:szCs w:val="20"/>
              </w:rPr>
              <w:t>(Homarus spp.):</w:t>
            </w:r>
          </w:p>
        </w:tc>
        <w:tc>
          <w:tcPr>
            <w:tcW w:w="1161" w:type="pct"/>
          </w:tcPr>
          <w:p w14:paraId="68B8C734"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CC</w:t>
            </w:r>
          </w:p>
        </w:tc>
      </w:tr>
      <w:tr w:rsidR="00EA4B3C" w:rsidRPr="00FD09BF" w14:paraId="0B419A01" w14:textId="77777777" w:rsidTr="00DC764E">
        <w:tc>
          <w:tcPr>
            <w:tcW w:w="628" w:type="pct"/>
            <w:gridSpan w:val="2"/>
          </w:tcPr>
          <w:p w14:paraId="224CC496" w14:textId="77777777" w:rsidR="00EA4B3C" w:rsidRPr="00FD09BF" w:rsidRDefault="00EA4B3C" w:rsidP="00EF3EA4">
            <w:pPr>
              <w:rPr>
                <w:rFonts w:ascii="Arial" w:hAnsi="Arial" w:cs="Arial"/>
                <w:bCs/>
                <w:color w:val="auto"/>
                <w:sz w:val="20"/>
                <w:szCs w:val="20"/>
              </w:rPr>
            </w:pPr>
            <w:r w:rsidRPr="00FD09BF">
              <w:rPr>
                <w:rFonts w:ascii="Arial" w:hAnsi="Arial" w:cs="Arial"/>
                <w:bCs/>
                <w:color w:val="auto"/>
                <w:sz w:val="20"/>
                <w:szCs w:val="20"/>
              </w:rPr>
              <w:t>0306.93</w:t>
            </w:r>
          </w:p>
        </w:tc>
        <w:tc>
          <w:tcPr>
            <w:tcW w:w="3211" w:type="pct"/>
          </w:tcPr>
          <w:p w14:paraId="761E718D" w14:textId="77777777" w:rsidR="00EA4B3C" w:rsidRPr="00FD09BF" w:rsidRDefault="00EA4B3C" w:rsidP="00EF3EA4">
            <w:pPr>
              <w:rPr>
                <w:rFonts w:ascii="Arial" w:hAnsi="Arial" w:cs="Arial"/>
                <w:color w:val="auto"/>
                <w:sz w:val="20"/>
                <w:szCs w:val="20"/>
              </w:rPr>
            </w:pPr>
            <w:r w:rsidRPr="00FD09BF">
              <w:rPr>
                <w:rFonts w:ascii="Arial" w:hAnsi="Arial" w:cs="Arial"/>
                <w:bCs/>
                <w:color w:val="auto"/>
                <w:sz w:val="20"/>
                <w:szCs w:val="20"/>
              </w:rPr>
              <w:t xml:space="preserve">- - </w:t>
            </w:r>
            <w:r w:rsidRPr="00FD09BF">
              <w:rPr>
                <w:rFonts w:ascii="Arial" w:hAnsi="Arial" w:cs="Arial"/>
                <w:color w:val="auto"/>
                <w:sz w:val="20"/>
                <w:szCs w:val="20"/>
              </w:rPr>
              <w:t>Cua, ghẹ:</w:t>
            </w:r>
          </w:p>
        </w:tc>
        <w:tc>
          <w:tcPr>
            <w:tcW w:w="1161" w:type="pct"/>
          </w:tcPr>
          <w:p w14:paraId="08F71DD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CC</w:t>
            </w:r>
          </w:p>
        </w:tc>
      </w:tr>
      <w:tr w:rsidR="00EA4B3C" w:rsidRPr="00FD09BF" w14:paraId="785CC833" w14:textId="77777777" w:rsidTr="00DC764E">
        <w:tc>
          <w:tcPr>
            <w:tcW w:w="628" w:type="pct"/>
            <w:gridSpan w:val="2"/>
          </w:tcPr>
          <w:p w14:paraId="6EBDCF5C" w14:textId="77777777" w:rsidR="00EA4B3C" w:rsidRPr="00FD09BF" w:rsidRDefault="00EA4B3C" w:rsidP="00EF3EA4">
            <w:pPr>
              <w:rPr>
                <w:rFonts w:ascii="Arial" w:hAnsi="Arial" w:cs="Arial"/>
                <w:bCs/>
                <w:color w:val="auto"/>
                <w:sz w:val="20"/>
                <w:szCs w:val="20"/>
              </w:rPr>
            </w:pPr>
            <w:r w:rsidRPr="00FD09BF">
              <w:rPr>
                <w:rFonts w:ascii="Arial" w:hAnsi="Arial" w:cs="Arial"/>
                <w:bCs/>
                <w:color w:val="auto"/>
                <w:sz w:val="20"/>
                <w:szCs w:val="20"/>
              </w:rPr>
              <w:t>0306.94</w:t>
            </w:r>
          </w:p>
        </w:tc>
        <w:tc>
          <w:tcPr>
            <w:tcW w:w="3211" w:type="pct"/>
          </w:tcPr>
          <w:p w14:paraId="02C8E2B4" w14:textId="77777777" w:rsidR="00EA4B3C" w:rsidRPr="00FD09BF" w:rsidRDefault="00EA4B3C" w:rsidP="00EF3EA4">
            <w:pPr>
              <w:rPr>
                <w:rFonts w:ascii="Arial" w:hAnsi="Arial" w:cs="Arial"/>
                <w:color w:val="auto"/>
                <w:sz w:val="20"/>
                <w:szCs w:val="20"/>
              </w:rPr>
            </w:pPr>
            <w:r w:rsidRPr="00FD09BF">
              <w:rPr>
                <w:rFonts w:ascii="Arial" w:hAnsi="Arial" w:cs="Arial"/>
                <w:bCs/>
                <w:color w:val="auto"/>
                <w:sz w:val="20"/>
                <w:szCs w:val="20"/>
              </w:rPr>
              <w:t xml:space="preserve">- - </w:t>
            </w:r>
            <w:r w:rsidRPr="00FD09BF">
              <w:rPr>
                <w:rFonts w:ascii="Arial" w:hAnsi="Arial" w:cs="Arial"/>
                <w:color w:val="auto"/>
                <w:sz w:val="20"/>
                <w:szCs w:val="20"/>
              </w:rPr>
              <w:t xml:space="preserve">Tôm hùm Na Uy </w:t>
            </w:r>
            <w:r w:rsidRPr="00FD09BF">
              <w:rPr>
                <w:rFonts w:ascii="Arial" w:hAnsi="Arial" w:cs="Arial"/>
                <w:i/>
                <w:color w:val="auto"/>
                <w:sz w:val="20"/>
                <w:szCs w:val="20"/>
              </w:rPr>
              <w:t>(Nephrops norvegicus):</w:t>
            </w:r>
          </w:p>
        </w:tc>
        <w:tc>
          <w:tcPr>
            <w:tcW w:w="1161" w:type="pct"/>
          </w:tcPr>
          <w:p w14:paraId="6FADC49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CC</w:t>
            </w:r>
          </w:p>
        </w:tc>
      </w:tr>
      <w:tr w:rsidR="00EA4B3C" w:rsidRPr="00FD09BF" w14:paraId="524729AD" w14:textId="77777777" w:rsidTr="00DC764E">
        <w:tc>
          <w:tcPr>
            <w:tcW w:w="628" w:type="pct"/>
            <w:gridSpan w:val="2"/>
          </w:tcPr>
          <w:p w14:paraId="1A79458A" w14:textId="77777777" w:rsidR="00EA4B3C" w:rsidRPr="00FD09BF" w:rsidRDefault="00EA4B3C" w:rsidP="00EF3EA4">
            <w:pPr>
              <w:rPr>
                <w:rFonts w:ascii="Arial" w:hAnsi="Arial" w:cs="Arial"/>
                <w:bCs/>
                <w:color w:val="auto"/>
                <w:sz w:val="20"/>
                <w:szCs w:val="20"/>
              </w:rPr>
            </w:pPr>
            <w:r w:rsidRPr="00FD09BF">
              <w:rPr>
                <w:rFonts w:ascii="Arial" w:hAnsi="Arial" w:cs="Arial"/>
                <w:bCs/>
                <w:color w:val="auto"/>
                <w:sz w:val="20"/>
                <w:szCs w:val="20"/>
              </w:rPr>
              <w:t>0306.95</w:t>
            </w:r>
          </w:p>
        </w:tc>
        <w:tc>
          <w:tcPr>
            <w:tcW w:w="3211" w:type="pct"/>
          </w:tcPr>
          <w:p w14:paraId="396D8019" w14:textId="77777777" w:rsidR="00EA4B3C" w:rsidRPr="00FD09BF" w:rsidRDefault="00EA4B3C" w:rsidP="00EF3EA4">
            <w:pPr>
              <w:rPr>
                <w:rFonts w:ascii="Arial" w:hAnsi="Arial" w:cs="Arial"/>
                <w:color w:val="auto"/>
                <w:sz w:val="20"/>
                <w:szCs w:val="20"/>
              </w:rPr>
            </w:pPr>
            <w:r w:rsidRPr="00FD09BF">
              <w:rPr>
                <w:rFonts w:ascii="Arial" w:hAnsi="Arial" w:cs="Arial"/>
                <w:bCs/>
                <w:color w:val="auto"/>
                <w:sz w:val="20"/>
                <w:szCs w:val="20"/>
              </w:rPr>
              <w:t xml:space="preserve">- - </w:t>
            </w:r>
            <w:r w:rsidRPr="00FD09BF">
              <w:rPr>
                <w:rFonts w:ascii="Arial" w:hAnsi="Arial" w:cs="Arial"/>
                <w:color w:val="auto"/>
                <w:sz w:val="20"/>
                <w:szCs w:val="20"/>
              </w:rPr>
              <w:t>Tôm shrimps và tôm prawn:</w:t>
            </w:r>
          </w:p>
        </w:tc>
        <w:tc>
          <w:tcPr>
            <w:tcW w:w="1161" w:type="pct"/>
          </w:tcPr>
          <w:p w14:paraId="38D8051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CC</w:t>
            </w:r>
          </w:p>
        </w:tc>
      </w:tr>
      <w:tr w:rsidR="00EA4B3C" w:rsidRPr="00FD09BF" w14:paraId="1A45156F" w14:textId="77777777" w:rsidTr="00DC764E">
        <w:tc>
          <w:tcPr>
            <w:tcW w:w="628" w:type="pct"/>
            <w:gridSpan w:val="2"/>
          </w:tcPr>
          <w:p w14:paraId="0F16BD26" w14:textId="77777777" w:rsidR="00EA4B3C" w:rsidRPr="00FD09BF" w:rsidRDefault="00EA4B3C" w:rsidP="00EF3EA4">
            <w:pPr>
              <w:rPr>
                <w:rFonts w:ascii="Arial" w:hAnsi="Arial" w:cs="Arial"/>
                <w:bCs/>
                <w:color w:val="auto"/>
                <w:sz w:val="20"/>
                <w:szCs w:val="20"/>
              </w:rPr>
            </w:pPr>
            <w:r w:rsidRPr="00FD09BF">
              <w:rPr>
                <w:rFonts w:ascii="Arial" w:hAnsi="Arial" w:cs="Arial"/>
                <w:bCs/>
                <w:color w:val="auto"/>
                <w:sz w:val="20"/>
                <w:szCs w:val="20"/>
              </w:rPr>
              <w:t>0306.99</w:t>
            </w:r>
          </w:p>
        </w:tc>
        <w:tc>
          <w:tcPr>
            <w:tcW w:w="3211" w:type="pct"/>
          </w:tcPr>
          <w:p w14:paraId="76631279" w14:textId="77777777" w:rsidR="00EA4B3C" w:rsidRPr="00FD09BF" w:rsidRDefault="00EA4B3C" w:rsidP="00EF3EA4">
            <w:pPr>
              <w:rPr>
                <w:rFonts w:ascii="Arial" w:hAnsi="Arial" w:cs="Arial"/>
                <w:color w:val="auto"/>
                <w:sz w:val="20"/>
                <w:szCs w:val="20"/>
                <w:lang w:val="en-US"/>
              </w:rPr>
            </w:pPr>
            <w:r w:rsidRPr="00FD09BF">
              <w:rPr>
                <w:rFonts w:ascii="Arial" w:hAnsi="Arial" w:cs="Arial"/>
                <w:bCs/>
                <w:color w:val="auto"/>
                <w:sz w:val="20"/>
                <w:szCs w:val="20"/>
              </w:rPr>
              <w:t xml:space="preserve">- - </w:t>
            </w:r>
            <w:r w:rsidRPr="00FD09BF">
              <w:rPr>
                <w:rFonts w:ascii="Arial" w:hAnsi="Arial" w:cs="Arial"/>
                <w:color w:val="auto"/>
                <w:sz w:val="20"/>
                <w:szCs w:val="20"/>
              </w:rPr>
              <w:t>Loại khác</w:t>
            </w:r>
            <w:r w:rsidRPr="00FD09BF">
              <w:rPr>
                <w:rFonts w:ascii="Arial" w:hAnsi="Arial" w:cs="Arial"/>
                <w:color w:val="auto"/>
                <w:sz w:val="20"/>
                <w:szCs w:val="20"/>
                <w:lang w:val="en-US"/>
              </w:rPr>
              <w:t>:</w:t>
            </w:r>
          </w:p>
        </w:tc>
        <w:tc>
          <w:tcPr>
            <w:tcW w:w="1161" w:type="pct"/>
          </w:tcPr>
          <w:p w14:paraId="51C8AA9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CC</w:t>
            </w:r>
          </w:p>
        </w:tc>
      </w:tr>
      <w:tr w:rsidR="00EA4B3C" w:rsidRPr="00FD09BF" w14:paraId="7C4DA4A9" w14:textId="77777777" w:rsidTr="00DC764E">
        <w:tc>
          <w:tcPr>
            <w:tcW w:w="628" w:type="pct"/>
            <w:gridSpan w:val="2"/>
          </w:tcPr>
          <w:p w14:paraId="67540E1A"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03.07</w:t>
            </w:r>
          </w:p>
        </w:tc>
        <w:tc>
          <w:tcPr>
            <w:tcW w:w="3211" w:type="pct"/>
          </w:tcPr>
          <w:p w14:paraId="1EADDFED" w14:textId="77777777" w:rsidR="00EA4B3C" w:rsidRPr="00FD09BF" w:rsidRDefault="00EA4B3C" w:rsidP="00EF3EA4">
            <w:pPr>
              <w:rPr>
                <w:rFonts w:ascii="Arial" w:hAnsi="Arial" w:cs="Arial"/>
                <w:b/>
                <w:bCs/>
                <w:color w:val="auto"/>
                <w:sz w:val="20"/>
                <w:szCs w:val="20"/>
                <w:lang w:val="en-US"/>
              </w:rPr>
            </w:pPr>
            <w:r w:rsidRPr="00FD09BF">
              <w:rPr>
                <w:rFonts w:ascii="Arial" w:hAnsi="Arial" w:cs="Arial"/>
                <w:b/>
                <w:bCs/>
                <w:color w:val="auto"/>
                <w:sz w:val="20"/>
                <w:szCs w:val="20"/>
              </w:rPr>
              <w:t>Động vật thân mềm, đã hoặc chưa bóc mai, vỏ, sống, tươi, ướp lạnh, đông lạnh, khô, muối hoặc ngâm nước muối; động vật thân mềm hun khói, đã hoặc chưa bóc mai, vỏ, đã hoặc chưa làm chín trước hoặc trong quá trình hun khói</w:t>
            </w:r>
            <w:r w:rsidRPr="00FD09BF">
              <w:rPr>
                <w:rFonts w:ascii="Arial" w:hAnsi="Arial" w:cs="Arial"/>
                <w:b/>
                <w:bCs/>
                <w:color w:val="auto"/>
                <w:sz w:val="20"/>
                <w:szCs w:val="20"/>
                <w:lang w:val="en-US"/>
              </w:rPr>
              <w:t>.</w:t>
            </w:r>
          </w:p>
        </w:tc>
        <w:tc>
          <w:tcPr>
            <w:tcW w:w="1161" w:type="pct"/>
          </w:tcPr>
          <w:p w14:paraId="0F7450D5" w14:textId="77777777" w:rsidR="00EA4B3C" w:rsidRPr="00FD09BF" w:rsidRDefault="00EA4B3C" w:rsidP="00EF3EA4">
            <w:pPr>
              <w:rPr>
                <w:rFonts w:ascii="Arial" w:hAnsi="Arial" w:cs="Arial"/>
                <w:b/>
                <w:color w:val="auto"/>
                <w:sz w:val="20"/>
                <w:szCs w:val="20"/>
              </w:rPr>
            </w:pPr>
          </w:p>
        </w:tc>
      </w:tr>
      <w:tr w:rsidR="00EA4B3C" w:rsidRPr="00FD09BF" w14:paraId="0514963E" w14:textId="77777777" w:rsidTr="00DC764E">
        <w:tc>
          <w:tcPr>
            <w:tcW w:w="628" w:type="pct"/>
            <w:gridSpan w:val="2"/>
          </w:tcPr>
          <w:p w14:paraId="49B2EAD2" w14:textId="77777777" w:rsidR="00EA4B3C" w:rsidRPr="00FD09BF" w:rsidRDefault="00EA4B3C" w:rsidP="00EF3EA4">
            <w:pPr>
              <w:rPr>
                <w:rFonts w:ascii="Arial" w:hAnsi="Arial" w:cs="Arial"/>
                <w:color w:val="auto"/>
                <w:sz w:val="20"/>
                <w:szCs w:val="20"/>
              </w:rPr>
            </w:pPr>
          </w:p>
        </w:tc>
        <w:tc>
          <w:tcPr>
            <w:tcW w:w="3211" w:type="pct"/>
          </w:tcPr>
          <w:p w14:paraId="6FE744D7"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Hàu:</w:t>
            </w:r>
          </w:p>
        </w:tc>
        <w:tc>
          <w:tcPr>
            <w:tcW w:w="1161" w:type="pct"/>
          </w:tcPr>
          <w:p w14:paraId="1648E20C" w14:textId="77777777" w:rsidR="00EA4B3C" w:rsidRPr="00FD09BF" w:rsidRDefault="00EA4B3C" w:rsidP="00EF3EA4">
            <w:pPr>
              <w:rPr>
                <w:rFonts w:ascii="Arial" w:hAnsi="Arial" w:cs="Arial"/>
                <w:color w:val="auto"/>
                <w:sz w:val="20"/>
                <w:szCs w:val="20"/>
              </w:rPr>
            </w:pPr>
          </w:p>
        </w:tc>
      </w:tr>
      <w:tr w:rsidR="00EA4B3C" w:rsidRPr="00FD09BF" w14:paraId="07A2B5B4" w14:textId="77777777" w:rsidTr="00DC764E">
        <w:tc>
          <w:tcPr>
            <w:tcW w:w="628" w:type="pct"/>
            <w:gridSpan w:val="2"/>
          </w:tcPr>
          <w:p w14:paraId="01D47EA0" w14:textId="77777777" w:rsidR="00EA4B3C" w:rsidRPr="00FD09BF" w:rsidRDefault="00EA4B3C" w:rsidP="00EF3EA4">
            <w:pPr>
              <w:rPr>
                <w:rFonts w:ascii="Arial" w:hAnsi="Arial" w:cs="Arial"/>
                <w:bCs/>
                <w:color w:val="auto"/>
                <w:sz w:val="20"/>
                <w:szCs w:val="20"/>
              </w:rPr>
            </w:pPr>
            <w:r w:rsidRPr="00FD09BF">
              <w:rPr>
                <w:rFonts w:ascii="Arial" w:hAnsi="Arial" w:cs="Arial"/>
                <w:bCs/>
                <w:color w:val="auto"/>
                <w:sz w:val="20"/>
                <w:szCs w:val="20"/>
              </w:rPr>
              <w:t>0307.11</w:t>
            </w:r>
          </w:p>
        </w:tc>
        <w:tc>
          <w:tcPr>
            <w:tcW w:w="3211" w:type="pct"/>
          </w:tcPr>
          <w:p w14:paraId="500A7925" w14:textId="77777777" w:rsidR="00EA4B3C" w:rsidRPr="00FD09BF" w:rsidRDefault="00EA4B3C" w:rsidP="00EF3EA4">
            <w:pPr>
              <w:rPr>
                <w:rFonts w:ascii="Arial" w:hAnsi="Arial" w:cs="Arial"/>
                <w:color w:val="auto"/>
                <w:sz w:val="20"/>
                <w:szCs w:val="20"/>
              </w:rPr>
            </w:pPr>
            <w:r w:rsidRPr="00FD09BF">
              <w:rPr>
                <w:rFonts w:ascii="Arial" w:hAnsi="Arial" w:cs="Arial"/>
                <w:bCs/>
                <w:color w:val="auto"/>
                <w:sz w:val="20"/>
                <w:szCs w:val="20"/>
              </w:rPr>
              <w:t xml:space="preserve">- - </w:t>
            </w:r>
            <w:r w:rsidRPr="00FD09BF">
              <w:rPr>
                <w:rFonts w:ascii="Arial" w:hAnsi="Arial" w:cs="Arial"/>
                <w:color w:val="auto"/>
                <w:sz w:val="20"/>
                <w:szCs w:val="20"/>
              </w:rPr>
              <w:t>Sống, tươi hoặc ướp lạnh:</w:t>
            </w:r>
          </w:p>
        </w:tc>
        <w:tc>
          <w:tcPr>
            <w:tcW w:w="1161" w:type="pct"/>
          </w:tcPr>
          <w:p w14:paraId="3CD6630D"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CC</w:t>
            </w:r>
          </w:p>
        </w:tc>
      </w:tr>
      <w:tr w:rsidR="00EA4B3C" w:rsidRPr="00FD09BF" w14:paraId="48A943FF" w14:textId="77777777" w:rsidTr="00DC764E">
        <w:tc>
          <w:tcPr>
            <w:tcW w:w="628" w:type="pct"/>
            <w:gridSpan w:val="2"/>
          </w:tcPr>
          <w:p w14:paraId="082174EA" w14:textId="77777777" w:rsidR="00EA4B3C" w:rsidRPr="00FD09BF" w:rsidRDefault="00EA4B3C" w:rsidP="00EF3EA4">
            <w:pPr>
              <w:rPr>
                <w:rFonts w:ascii="Arial" w:hAnsi="Arial" w:cs="Arial"/>
                <w:bCs/>
                <w:color w:val="auto"/>
                <w:sz w:val="20"/>
                <w:szCs w:val="20"/>
              </w:rPr>
            </w:pPr>
            <w:r w:rsidRPr="00FD09BF">
              <w:rPr>
                <w:rFonts w:ascii="Arial" w:hAnsi="Arial" w:cs="Arial"/>
                <w:bCs/>
                <w:color w:val="auto"/>
                <w:sz w:val="20"/>
                <w:szCs w:val="20"/>
              </w:rPr>
              <w:t>0307.12</w:t>
            </w:r>
          </w:p>
        </w:tc>
        <w:tc>
          <w:tcPr>
            <w:tcW w:w="3211" w:type="pct"/>
          </w:tcPr>
          <w:p w14:paraId="068EE32B" w14:textId="77777777" w:rsidR="00EA4B3C" w:rsidRPr="00FD09BF" w:rsidRDefault="00EA4B3C" w:rsidP="00EF3EA4">
            <w:pPr>
              <w:rPr>
                <w:rFonts w:ascii="Arial" w:hAnsi="Arial" w:cs="Arial"/>
                <w:color w:val="auto"/>
                <w:sz w:val="20"/>
                <w:szCs w:val="20"/>
              </w:rPr>
            </w:pPr>
            <w:r w:rsidRPr="00FD09BF">
              <w:rPr>
                <w:rFonts w:ascii="Arial" w:hAnsi="Arial" w:cs="Arial"/>
                <w:bCs/>
                <w:color w:val="auto"/>
                <w:sz w:val="20"/>
                <w:szCs w:val="20"/>
              </w:rPr>
              <w:t xml:space="preserve">- - </w:t>
            </w:r>
            <w:r w:rsidRPr="00FD09BF">
              <w:rPr>
                <w:rFonts w:ascii="Arial" w:hAnsi="Arial" w:cs="Arial"/>
                <w:color w:val="auto"/>
                <w:sz w:val="20"/>
                <w:szCs w:val="20"/>
              </w:rPr>
              <w:t>Đông lạnh</w:t>
            </w:r>
          </w:p>
        </w:tc>
        <w:tc>
          <w:tcPr>
            <w:tcW w:w="1161" w:type="pct"/>
          </w:tcPr>
          <w:p w14:paraId="32AD97E7"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CC</w:t>
            </w:r>
          </w:p>
        </w:tc>
      </w:tr>
      <w:tr w:rsidR="00EA4B3C" w:rsidRPr="00FD09BF" w14:paraId="62573163" w14:textId="77777777" w:rsidTr="00DC764E">
        <w:tc>
          <w:tcPr>
            <w:tcW w:w="628" w:type="pct"/>
            <w:gridSpan w:val="2"/>
          </w:tcPr>
          <w:p w14:paraId="20A267A1" w14:textId="77777777" w:rsidR="00EA4B3C" w:rsidRPr="00FD09BF" w:rsidRDefault="00EA4B3C" w:rsidP="00EF3EA4">
            <w:pPr>
              <w:rPr>
                <w:rFonts w:ascii="Arial" w:hAnsi="Arial" w:cs="Arial"/>
                <w:bCs/>
                <w:color w:val="auto"/>
                <w:sz w:val="20"/>
                <w:szCs w:val="20"/>
              </w:rPr>
            </w:pPr>
            <w:r w:rsidRPr="00FD09BF">
              <w:rPr>
                <w:rFonts w:ascii="Arial" w:hAnsi="Arial" w:cs="Arial"/>
                <w:bCs/>
                <w:color w:val="auto"/>
                <w:sz w:val="20"/>
                <w:szCs w:val="20"/>
              </w:rPr>
              <w:t>0307.19</w:t>
            </w:r>
          </w:p>
        </w:tc>
        <w:tc>
          <w:tcPr>
            <w:tcW w:w="3211" w:type="pct"/>
          </w:tcPr>
          <w:p w14:paraId="116E44BD" w14:textId="77777777" w:rsidR="00EA4B3C" w:rsidRPr="00FD09BF" w:rsidRDefault="00EA4B3C" w:rsidP="00EF3EA4">
            <w:pPr>
              <w:rPr>
                <w:rFonts w:ascii="Arial" w:hAnsi="Arial" w:cs="Arial"/>
                <w:color w:val="auto"/>
                <w:sz w:val="20"/>
                <w:szCs w:val="20"/>
              </w:rPr>
            </w:pPr>
            <w:r w:rsidRPr="00FD09BF">
              <w:rPr>
                <w:rFonts w:ascii="Arial" w:hAnsi="Arial" w:cs="Arial"/>
                <w:bCs/>
                <w:color w:val="auto"/>
                <w:sz w:val="20"/>
                <w:szCs w:val="20"/>
              </w:rPr>
              <w:t xml:space="preserve">- - </w:t>
            </w:r>
            <w:r w:rsidRPr="00FD09BF">
              <w:rPr>
                <w:rFonts w:ascii="Arial" w:hAnsi="Arial" w:cs="Arial"/>
                <w:color w:val="auto"/>
                <w:sz w:val="20"/>
                <w:szCs w:val="20"/>
              </w:rPr>
              <w:t>Loại khác:</w:t>
            </w:r>
          </w:p>
        </w:tc>
        <w:tc>
          <w:tcPr>
            <w:tcW w:w="1161" w:type="pct"/>
          </w:tcPr>
          <w:p w14:paraId="4E4FB17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CC</w:t>
            </w:r>
          </w:p>
        </w:tc>
      </w:tr>
      <w:tr w:rsidR="00EA4B3C" w:rsidRPr="00FD09BF" w14:paraId="0250AA44" w14:textId="77777777" w:rsidTr="00DC764E">
        <w:tc>
          <w:tcPr>
            <w:tcW w:w="628" w:type="pct"/>
            <w:gridSpan w:val="2"/>
          </w:tcPr>
          <w:p w14:paraId="460E8E0A" w14:textId="77777777" w:rsidR="00EA4B3C" w:rsidRPr="00FD09BF" w:rsidRDefault="00EA4B3C" w:rsidP="00EF3EA4">
            <w:pPr>
              <w:rPr>
                <w:rFonts w:ascii="Arial" w:hAnsi="Arial" w:cs="Arial"/>
                <w:color w:val="auto"/>
                <w:sz w:val="20"/>
                <w:szCs w:val="20"/>
              </w:rPr>
            </w:pPr>
          </w:p>
        </w:tc>
        <w:tc>
          <w:tcPr>
            <w:tcW w:w="3211" w:type="pct"/>
          </w:tcPr>
          <w:p w14:paraId="376BDEC4" w14:textId="77777777" w:rsidR="00EA4B3C" w:rsidRPr="00FD09BF" w:rsidRDefault="00EA4B3C" w:rsidP="00EF3EA4">
            <w:pPr>
              <w:rPr>
                <w:rFonts w:ascii="Arial" w:hAnsi="Arial" w:cs="Arial"/>
                <w:i/>
                <w:color w:val="auto"/>
                <w:sz w:val="20"/>
                <w:szCs w:val="20"/>
                <w:lang w:val="en-US"/>
              </w:rPr>
            </w:pPr>
            <w:r w:rsidRPr="00FD09BF">
              <w:rPr>
                <w:rFonts w:ascii="Arial" w:hAnsi="Arial" w:cs="Arial"/>
                <w:color w:val="auto"/>
                <w:sz w:val="20"/>
                <w:szCs w:val="20"/>
              </w:rPr>
              <w:t>- Điệp</w:t>
            </w:r>
            <w:r w:rsidRPr="00FD09BF">
              <w:rPr>
                <w:rFonts w:ascii="Arial" w:hAnsi="Arial" w:cs="Arial"/>
                <w:color w:val="auto"/>
                <w:sz w:val="20"/>
                <w:szCs w:val="20"/>
                <w:lang w:val="en-US"/>
              </w:rPr>
              <w:t xml:space="preserve"> và các loài động vật thân mềm khác thuộc họ </w:t>
            </w:r>
            <w:r w:rsidRPr="00FD09BF">
              <w:rPr>
                <w:rFonts w:ascii="Arial" w:hAnsi="Arial" w:cs="Arial"/>
                <w:i/>
                <w:color w:val="auto"/>
                <w:sz w:val="20"/>
                <w:szCs w:val="20"/>
                <w:lang w:val="en-US"/>
              </w:rPr>
              <w:t>Pectinidae:</w:t>
            </w:r>
          </w:p>
        </w:tc>
        <w:tc>
          <w:tcPr>
            <w:tcW w:w="1161" w:type="pct"/>
          </w:tcPr>
          <w:p w14:paraId="404DC378" w14:textId="77777777" w:rsidR="00EA4B3C" w:rsidRPr="00FD09BF" w:rsidRDefault="00EA4B3C" w:rsidP="00EF3EA4">
            <w:pPr>
              <w:rPr>
                <w:rFonts w:ascii="Arial" w:hAnsi="Arial" w:cs="Arial"/>
                <w:color w:val="auto"/>
                <w:sz w:val="20"/>
                <w:szCs w:val="20"/>
              </w:rPr>
            </w:pPr>
          </w:p>
        </w:tc>
      </w:tr>
      <w:tr w:rsidR="00EA4B3C" w:rsidRPr="00FD09BF" w14:paraId="6A2EB0C9" w14:textId="77777777" w:rsidTr="00DC764E">
        <w:tc>
          <w:tcPr>
            <w:tcW w:w="628" w:type="pct"/>
            <w:gridSpan w:val="2"/>
          </w:tcPr>
          <w:p w14:paraId="6BA093BF" w14:textId="77777777" w:rsidR="00EA4B3C" w:rsidRPr="00FD09BF" w:rsidRDefault="00EA4B3C" w:rsidP="00EF3EA4">
            <w:pPr>
              <w:rPr>
                <w:rFonts w:ascii="Arial" w:hAnsi="Arial" w:cs="Arial"/>
                <w:bCs/>
                <w:color w:val="auto"/>
                <w:sz w:val="20"/>
                <w:szCs w:val="20"/>
              </w:rPr>
            </w:pPr>
            <w:r w:rsidRPr="00FD09BF">
              <w:rPr>
                <w:rFonts w:ascii="Arial" w:hAnsi="Arial" w:cs="Arial"/>
                <w:bCs/>
                <w:color w:val="auto"/>
                <w:sz w:val="20"/>
                <w:szCs w:val="20"/>
              </w:rPr>
              <w:t>0307.21</w:t>
            </w:r>
          </w:p>
        </w:tc>
        <w:tc>
          <w:tcPr>
            <w:tcW w:w="3211" w:type="pct"/>
          </w:tcPr>
          <w:p w14:paraId="0A50E434" w14:textId="77777777" w:rsidR="00EA4B3C" w:rsidRPr="00FD09BF" w:rsidRDefault="00EA4B3C" w:rsidP="00EF3EA4">
            <w:pPr>
              <w:rPr>
                <w:rFonts w:ascii="Arial" w:hAnsi="Arial" w:cs="Arial"/>
                <w:color w:val="auto"/>
                <w:sz w:val="20"/>
                <w:szCs w:val="20"/>
              </w:rPr>
            </w:pPr>
            <w:r w:rsidRPr="00FD09BF">
              <w:rPr>
                <w:rFonts w:ascii="Arial" w:hAnsi="Arial" w:cs="Arial"/>
                <w:bCs/>
                <w:color w:val="auto"/>
                <w:sz w:val="20"/>
                <w:szCs w:val="20"/>
              </w:rPr>
              <w:t xml:space="preserve">- - </w:t>
            </w:r>
            <w:r w:rsidRPr="00FD09BF">
              <w:rPr>
                <w:rFonts w:ascii="Arial" w:hAnsi="Arial" w:cs="Arial"/>
                <w:color w:val="auto"/>
                <w:sz w:val="20"/>
                <w:szCs w:val="20"/>
              </w:rPr>
              <w:t>Sống, tươi hoặc ướp lạnh:</w:t>
            </w:r>
          </w:p>
        </w:tc>
        <w:tc>
          <w:tcPr>
            <w:tcW w:w="1161" w:type="pct"/>
          </w:tcPr>
          <w:p w14:paraId="5C4F52F7"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CC</w:t>
            </w:r>
          </w:p>
        </w:tc>
      </w:tr>
      <w:tr w:rsidR="00EA4B3C" w:rsidRPr="00FD09BF" w14:paraId="305E5549" w14:textId="77777777" w:rsidTr="00DC764E">
        <w:tc>
          <w:tcPr>
            <w:tcW w:w="628" w:type="pct"/>
            <w:gridSpan w:val="2"/>
          </w:tcPr>
          <w:p w14:paraId="1C40EDCE" w14:textId="77777777" w:rsidR="00EA4B3C" w:rsidRPr="00FD09BF" w:rsidRDefault="00EA4B3C" w:rsidP="00EF3EA4">
            <w:pPr>
              <w:rPr>
                <w:rFonts w:ascii="Arial" w:hAnsi="Arial" w:cs="Arial"/>
                <w:bCs/>
                <w:color w:val="auto"/>
                <w:sz w:val="20"/>
                <w:szCs w:val="20"/>
              </w:rPr>
            </w:pPr>
            <w:r w:rsidRPr="00FD09BF">
              <w:rPr>
                <w:rFonts w:ascii="Arial" w:hAnsi="Arial" w:cs="Arial"/>
                <w:bCs/>
                <w:color w:val="auto"/>
                <w:sz w:val="20"/>
                <w:szCs w:val="20"/>
              </w:rPr>
              <w:t>0307.22</w:t>
            </w:r>
          </w:p>
        </w:tc>
        <w:tc>
          <w:tcPr>
            <w:tcW w:w="3211" w:type="pct"/>
          </w:tcPr>
          <w:p w14:paraId="01EFC910" w14:textId="77777777" w:rsidR="00EA4B3C" w:rsidRPr="00FD09BF" w:rsidRDefault="00EA4B3C" w:rsidP="00EF3EA4">
            <w:pPr>
              <w:rPr>
                <w:rFonts w:ascii="Arial" w:hAnsi="Arial" w:cs="Arial"/>
                <w:color w:val="auto"/>
                <w:sz w:val="20"/>
                <w:szCs w:val="20"/>
              </w:rPr>
            </w:pPr>
            <w:r w:rsidRPr="00FD09BF">
              <w:rPr>
                <w:rFonts w:ascii="Arial" w:hAnsi="Arial" w:cs="Arial"/>
                <w:bCs/>
                <w:color w:val="auto"/>
                <w:sz w:val="20"/>
                <w:szCs w:val="20"/>
              </w:rPr>
              <w:t xml:space="preserve">- - </w:t>
            </w:r>
            <w:r w:rsidRPr="00FD09BF">
              <w:rPr>
                <w:rFonts w:ascii="Arial" w:hAnsi="Arial" w:cs="Arial"/>
                <w:color w:val="auto"/>
                <w:sz w:val="20"/>
                <w:szCs w:val="20"/>
              </w:rPr>
              <w:t>Đông lạnh</w:t>
            </w:r>
          </w:p>
        </w:tc>
        <w:tc>
          <w:tcPr>
            <w:tcW w:w="1161" w:type="pct"/>
          </w:tcPr>
          <w:p w14:paraId="67011A64"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CC</w:t>
            </w:r>
          </w:p>
        </w:tc>
      </w:tr>
      <w:tr w:rsidR="00EA4B3C" w:rsidRPr="00FD09BF" w14:paraId="2BADEEC7" w14:textId="77777777" w:rsidTr="00DC764E">
        <w:tc>
          <w:tcPr>
            <w:tcW w:w="628" w:type="pct"/>
            <w:gridSpan w:val="2"/>
          </w:tcPr>
          <w:p w14:paraId="2DFA8BAA" w14:textId="77777777" w:rsidR="00EA4B3C" w:rsidRPr="00FD09BF" w:rsidRDefault="00EA4B3C" w:rsidP="00EF3EA4">
            <w:pPr>
              <w:rPr>
                <w:rFonts w:ascii="Arial" w:hAnsi="Arial" w:cs="Arial"/>
                <w:bCs/>
                <w:color w:val="auto"/>
                <w:sz w:val="20"/>
                <w:szCs w:val="20"/>
              </w:rPr>
            </w:pPr>
            <w:r w:rsidRPr="00FD09BF">
              <w:rPr>
                <w:rFonts w:ascii="Arial" w:hAnsi="Arial" w:cs="Arial"/>
                <w:bCs/>
                <w:color w:val="auto"/>
                <w:sz w:val="20"/>
                <w:szCs w:val="20"/>
              </w:rPr>
              <w:t>0307.29</w:t>
            </w:r>
          </w:p>
        </w:tc>
        <w:tc>
          <w:tcPr>
            <w:tcW w:w="3211" w:type="pct"/>
          </w:tcPr>
          <w:p w14:paraId="7FCCD0CC" w14:textId="77777777" w:rsidR="00EA4B3C" w:rsidRPr="00FD09BF" w:rsidRDefault="00EA4B3C" w:rsidP="00EF3EA4">
            <w:pPr>
              <w:rPr>
                <w:rFonts w:ascii="Arial" w:hAnsi="Arial" w:cs="Arial"/>
                <w:color w:val="auto"/>
                <w:sz w:val="20"/>
                <w:szCs w:val="20"/>
              </w:rPr>
            </w:pPr>
            <w:r w:rsidRPr="00FD09BF">
              <w:rPr>
                <w:rFonts w:ascii="Arial" w:hAnsi="Arial" w:cs="Arial"/>
                <w:bCs/>
                <w:color w:val="auto"/>
                <w:sz w:val="20"/>
                <w:szCs w:val="20"/>
              </w:rPr>
              <w:t xml:space="preserve">- - </w:t>
            </w:r>
            <w:r w:rsidRPr="00FD09BF">
              <w:rPr>
                <w:rFonts w:ascii="Arial" w:hAnsi="Arial" w:cs="Arial"/>
                <w:color w:val="auto"/>
                <w:sz w:val="20"/>
                <w:szCs w:val="20"/>
              </w:rPr>
              <w:t>Loại khác:</w:t>
            </w:r>
          </w:p>
        </w:tc>
        <w:tc>
          <w:tcPr>
            <w:tcW w:w="1161" w:type="pct"/>
          </w:tcPr>
          <w:p w14:paraId="6F730C5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CC</w:t>
            </w:r>
          </w:p>
        </w:tc>
      </w:tr>
      <w:tr w:rsidR="00EA4B3C" w:rsidRPr="00FD09BF" w14:paraId="6E08E46B" w14:textId="77777777" w:rsidTr="00DC764E">
        <w:tc>
          <w:tcPr>
            <w:tcW w:w="628" w:type="pct"/>
            <w:gridSpan w:val="2"/>
          </w:tcPr>
          <w:p w14:paraId="4AAE1B8A" w14:textId="77777777" w:rsidR="00EA4B3C" w:rsidRPr="00FD09BF" w:rsidRDefault="00EA4B3C" w:rsidP="00EF3EA4">
            <w:pPr>
              <w:rPr>
                <w:rFonts w:ascii="Arial" w:hAnsi="Arial" w:cs="Arial"/>
                <w:color w:val="auto"/>
                <w:sz w:val="20"/>
                <w:szCs w:val="20"/>
              </w:rPr>
            </w:pPr>
          </w:p>
        </w:tc>
        <w:tc>
          <w:tcPr>
            <w:tcW w:w="3211" w:type="pct"/>
          </w:tcPr>
          <w:p w14:paraId="14634F6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xml:space="preserve">- Vẹm </w:t>
            </w:r>
            <w:r w:rsidRPr="00FD09BF">
              <w:rPr>
                <w:rFonts w:ascii="Arial" w:hAnsi="Arial" w:cs="Arial"/>
                <w:i/>
                <w:color w:val="auto"/>
                <w:sz w:val="20"/>
                <w:szCs w:val="20"/>
              </w:rPr>
              <w:t>(Mytilus spp., Pe</w:t>
            </w:r>
            <w:r w:rsidRPr="00FD09BF">
              <w:rPr>
                <w:rFonts w:ascii="Arial" w:hAnsi="Arial" w:cs="Arial"/>
                <w:i/>
                <w:color w:val="auto"/>
                <w:sz w:val="20"/>
                <w:szCs w:val="20"/>
                <w:lang w:val="en-US"/>
              </w:rPr>
              <w:t>rn</w:t>
            </w:r>
            <w:r w:rsidRPr="00FD09BF">
              <w:rPr>
                <w:rFonts w:ascii="Arial" w:hAnsi="Arial" w:cs="Arial"/>
                <w:i/>
                <w:color w:val="auto"/>
                <w:sz w:val="20"/>
                <w:szCs w:val="20"/>
              </w:rPr>
              <w:t>a spp.)</w:t>
            </w:r>
            <w:r w:rsidRPr="00FD09BF">
              <w:rPr>
                <w:rFonts w:ascii="Arial" w:hAnsi="Arial" w:cs="Arial"/>
                <w:color w:val="auto"/>
                <w:sz w:val="20"/>
                <w:szCs w:val="20"/>
              </w:rPr>
              <w:t>:</w:t>
            </w:r>
          </w:p>
        </w:tc>
        <w:tc>
          <w:tcPr>
            <w:tcW w:w="1161" w:type="pct"/>
          </w:tcPr>
          <w:p w14:paraId="40EA0D31" w14:textId="77777777" w:rsidR="00EA4B3C" w:rsidRPr="00FD09BF" w:rsidRDefault="00EA4B3C" w:rsidP="00EF3EA4">
            <w:pPr>
              <w:rPr>
                <w:rFonts w:ascii="Arial" w:hAnsi="Arial" w:cs="Arial"/>
                <w:color w:val="auto"/>
                <w:sz w:val="20"/>
                <w:szCs w:val="20"/>
              </w:rPr>
            </w:pPr>
          </w:p>
        </w:tc>
      </w:tr>
      <w:tr w:rsidR="00EA4B3C" w:rsidRPr="00FD09BF" w14:paraId="5AA470DA" w14:textId="77777777" w:rsidTr="00DC764E">
        <w:tc>
          <w:tcPr>
            <w:tcW w:w="628" w:type="pct"/>
            <w:gridSpan w:val="2"/>
          </w:tcPr>
          <w:p w14:paraId="662FD1FB" w14:textId="77777777" w:rsidR="00EA4B3C" w:rsidRPr="00FD09BF" w:rsidRDefault="00EA4B3C" w:rsidP="00EF3EA4">
            <w:pPr>
              <w:rPr>
                <w:rFonts w:ascii="Arial" w:hAnsi="Arial" w:cs="Arial"/>
                <w:bCs/>
                <w:color w:val="auto"/>
                <w:sz w:val="20"/>
                <w:szCs w:val="20"/>
              </w:rPr>
            </w:pPr>
            <w:r w:rsidRPr="00FD09BF">
              <w:rPr>
                <w:rFonts w:ascii="Arial" w:hAnsi="Arial" w:cs="Arial"/>
                <w:bCs/>
                <w:color w:val="auto"/>
                <w:sz w:val="20"/>
                <w:szCs w:val="20"/>
              </w:rPr>
              <w:t>0307.31</w:t>
            </w:r>
          </w:p>
        </w:tc>
        <w:tc>
          <w:tcPr>
            <w:tcW w:w="3211" w:type="pct"/>
          </w:tcPr>
          <w:p w14:paraId="539786CA" w14:textId="77777777" w:rsidR="00EA4B3C" w:rsidRPr="00FD09BF" w:rsidRDefault="00EA4B3C" w:rsidP="00EF3EA4">
            <w:pPr>
              <w:rPr>
                <w:rFonts w:ascii="Arial" w:hAnsi="Arial" w:cs="Arial"/>
                <w:color w:val="auto"/>
                <w:sz w:val="20"/>
                <w:szCs w:val="20"/>
              </w:rPr>
            </w:pPr>
            <w:r w:rsidRPr="00FD09BF">
              <w:rPr>
                <w:rFonts w:ascii="Arial" w:hAnsi="Arial" w:cs="Arial"/>
                <w:bCs/>
                <w:color w:val="auto"/>
                <w:sz w:val="20"/>
                <w:szCs w:val="20"/>
              </w:rPr>
              <w:t xml:space="preserve">- - </w:t>
            </w:r>
            <w:r w:rsidRPr="00FD09BF">
              <w:rPr>
                <w:rFonts w:ascii="Arial" w:hAnsi="Arial" w:cs="Arial"/>
                <w:color w:val="auto"/>
                <w:sz w:val="20"/>
                <w:szCs w:val="20"/>
              </w:rPr>
              <w:t>Sống, tươi hoặc ướp lạnh:</w:t>
            </w:r>
          </w:p>
        </w:tc>
        <w:tc>
          <w:tcPr>
            <w:tcW w:w="1161" w:type="pct"/>
          </w:tcPr>
          <w:p w14:paraId="771ACFD7"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CC</w:t>
            </w:r>
          </w:p>
        </w:tc>
      </w:tr>
      <w:tr w:rsidR="00EA4B3C" w:rsidRPr="00FD09BF" w14:paraId="2EE744B4" w14:textId="77777777" w:rsidTr="00DC764E">
        <w:tc>
          <w:tcPr>
            <w:tcW w:w="628" w:type="pct"/>
            <w:gridSpan w:val="2"/>
          </w:tcPr>
          <w:p w14:paraId="718A3DE0" w14:textId="77777777" w:rsidR="00EA4B3C" w:rsidRPr="00FD09BF" w:rsidRDefault="00EA4B3C" w:rsidP="00EF3EA4">
            <w:pPr>
              <w:rPr>
                <w:rFonts w:ascii="Arial" w:hAnsi="Arial" w:cs="Arial"/>
                <w:bCs/>
                <w:color w:val="auto"/>
                <w:sz w:val="20"/>
                <w:szCs w:val="20"/>
              </w:rPr>
            </w:pPr>
            <w:r w:rsidRPr="00FD09BF">
              <w:rPr>
                <w:rFonts w:ascii="Arial" w:hAnsi="Arial" w:cs="Arial"/>
                <w:bCs/>
                <w:color w:val="auto"/>
                <w:sz w:val="20"/>
                <w:szCs w:val="20"/>
              </w:rPr>
              <w:t>0307.32</w:t>
            </w:r>
          </w:p>
        </w:tc>
        <w:tc>
          <w:tcPr>
            <w:tcW w:w="3211" w:type="pct"/>
          </w:tcPr>
          <w:p w14:paraId="5F749CAE" w14:textId="77777777" w:rsidR="00EA4B3C" w:rsidRPr="00FD09BF" w:rsidRDefault="00EA4B3C" w:rsidP="00EF3EA4">
            <w:pPr>
              <w:rPr>
                <w:rFonts w:ascii="Arial" w:hAnsi="Arial" w:cs="Arial"/>
                <w:color w:val="auto"/>
                <w:sz w:val="20"/>
                <w:szCs w:val="20"/>
              </w:rPr>
            </w:pPr>
            <w:r w:rsidRPr="00FD09BF">
              <w:rPr>
                <w:rFonts w:ascii="Arial" w:hAnsi="Arial" w:cs="Arial"/>
                <w:bCs/>
                <w:color w:val="auto"/>
                <w:sz w:val="20"/>
                <w:szCs w:val="20"/>
              </w:rPr>
              <w:t xml:space="preserve">- - </w:t>
            </w:r>
            <w:r w:rsidRPr="00FD09BF">
              <w:rPr>
                <w:rFonts w:ascii="Arial" w:hAnsi="Arial" w:cs="Arial"/>
                <w:color w:val="auto"/>
                <w:sz w:val="20"/>
                <w:szCs w:val="20"/>
              </w:rPr>
              <w:t>Đông lạnh</w:t>
            </w:r>
          </w:p>
        </w:tc>
        <w:tc>
          <w:tcPr>
            <w:tcW w:w="1161" w:type="pct"/>
          </w:tcPr>
          <w:p w14:paraId="17ABA50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CC</w:t>
            </w:r>
          </w:p>
        </w:tc>
      </w:tr>
      <w:tr w:rsidR="00EA4B3C" w:rsidRPr="00FD09BF" w14:paraId="5F5E0312" w14:textId="77777777" w:rsidTr="00DC764E">
        <w:tc>
          <w:tcPr>
            <w:tcW w:w="628" w:type="pct"/>
            <w:gridSpan w:val="2"/>
          </w:tcPr>
          <w:p w14:paraId="79437F95" w14:textId="77777777" w:rsidR="00EA4B3C" w:rsidRPr="00FD09BF" w:rsidRDefault="00EA4B3C" w:rsidP="00EF3EA4">
            <w:pPr>
              <w:rPr>
                <w:rFonts w:ascii="Arial" w:hAnsi="Arial" w:cs="Arial"/>
                <w:bCs/>
                <w:color w:val="auto"/>
                <w:sz w:val="20"/>
                <w:szCs w:val="20"/>
              </w:rPr>
            </w:pPr>
            <w:r w:rsidRPr="00FD09BF">
              <w:rPr>
                <w:rFonts w:ascii="Arial" w:hAnsi="Arial" w:cs="Arial"/>
                <w:bCs/>
                <w:color w:val="auto"/>
                <w:sz w:val="20"/>
                <w:szCs w:val="20"/>
              </w:rPr>
              <w:t>0307.39</w:t>
            </w:r>
          </w:p>
        </w:tc>
        <w:tc>
          <w:tcPr>
            <w:tcW w:w="3211" w:type="pct"/>
          </w:tcPr>
          <w:p w14:paraId="2D82814C" w14:textId="77777777" w:rsidR="00EA4B3C" w:rsidRPr="00FD09BF" w:rsidRDefault="00EA4B3C" w:rsidP="00EF3EA4">
            <w:pPr>
              <w:rPr>
                <w:rFonts w:ascii="Arial" w:hAnsi="Arial" w:cs="Arial"/>
                <w:color w:val="auto"/>
                <w:sz w:val="20"/>
                <w:szCs w:val="20"/>
              </w:rPr>
            </w:pPr>
            <w:r w:rsidRPr="00FD09BF">
              <w:rPr>
                <w:rFonts w:ascii="Arial" w:hAnsi="Arial" w:cs="Arial"/>
                <w:bCs/>
                <w:color w:val="auto"/>
                <w:sz w:val="20"/>
                <w:szCs w:val="20"/>
              </w:rPr>
              <w:t xml:space="preserve">- - </w:t>
            </w:r>
            <w:r w:rsidRPr="00FD09BF">
              <w:rPr>
                <w:rFonts w:ascii="Arial" w:hAnsi="Arial" w:cs="Arial"/>
                <w:color w:val="auto"/>
                <w:sz w:val="20"/>
                <w:szCs w:val="20"/>
              </w:rPr>
              <w:t>Loại khác:</w:t>
            </w:r>
          </w:p>
        </w:tc>
        <w:tc>
          <w:tcPr>
            <w:tcW w:w="1161" w:type="pct"/>
          </w:tcPr>
          <w:p w14:paraId="02A7185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CC</w:t>
            </w:r>
          </w:p>
        </w:tc>
      </w:tr>
      <w:tr w:rsidR="00EA4B3C" w:rsidRPr="00FD09BF" w14:paraId="09E79087" w14:textId="77777777" w:rsidTr="00DC764E">
        <w:tc>
          <w:tcPr>
            <w:tcW w:w="628" w:type="pct"/>
            <w:gridSpan w:val="2"/>
          </w:tcPr>
          <w:p w14:paraId="34A8A33B" w14:textId="77777777" w:rsidR="00EA4B3C" w:rsidRPr="00FD09BF" w:rsidRDefault="00EA4B3C" w:rsidP="00EF3EA4">
            <w:pPr>
              <w:rPr>
                <w:rFonts w:ascii="Arial" w:hAnsi="Arial" w:cs="Arial"/>
                <w:color w:val="auto"/>
                <w:sz w:val="20"/>
                <w:szCs w:val="20"/>
              </w:rPr>
            </w:pPr>
          </w:p>
        </w:tc>
        <w:tc>
          <w:tcPr>
            <w:tcW w:w="3211" w:type="pct"/>
          </w:tcPr>
          <w:p w14:paraId="448AE92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Mực nang và mực ống:</w:t>
            </w:r>
          </w:p>
        </w:tc>
        <w:tc>
          <w:tcPr>
            <w:tcW w:w="1161" w:type="pct"/>
          </w:tcPr>
          <w:p w14:paraId="2020158D" w14:textId="77777777" w:rsidR="00EA4B3C" w:rsidRPr="00FD09BF" w:rsidRDefault="00EA4B3C" w:rsidP="00EF3EA4">
            <w:pPr>
              <w:rPr>
                <w:rFonts w:ascii="Arial" w:hAnsi="Arial" w:cs="Arial"/>
                <w:color w:val="auto"/>
                <w:sz w:val="20"/>
                <w:szCs w:val="20"/>
              </w:rPr>
            </w:pPr>
          </w:p>
        </w:tc>
      </w:tr>
      <w:tr w:rsidR="00EA4B3C" w:rsidRPr="00FD09BF" w14:paraId="737398EF" w14:textId="77777777" w:rsidTr="00DC764E">
        <w:tc>
          <w:tcPr>
            <w:tcW w:w="628" w:type="pct"/>
            <w:gridSpan w:val="2"/>
          </w:tcPr>
          <w:p w14:paraId="13A03767" w14:textId="77777777" w:rsidR="00EA4B3C" w:rsidRPr="00FD09BF" w:rsidRDefault="00EA4B3C" w:rsidP="00EF3EA4">
            <w:pPr>
              <w:rPr>
                <w:rFonts w:ascii="Arial" w:hAnsi="Arial" w:cs="Arial"/>
                <w:bCs/>
                <w:color w:val="auto"/>
                <w:sz w:val="20"/>
                <w:szCs w:val="20"/>
              </w:rPr>
            </w:pPr>
            <w:r w:rsidRPr="00FD09BF">
              <w:rPr>
                <w:rFonts w:ascii="Arial" w:hAnsi="Arial" w:cs="Arial"/>
                <w:bCs/>
                <w:color w:val="auto"/>
                <w:sz w:val="20"/>
                <w:szCs w:val="20"/>
              </w:rPr>
              <w:t>0307.42</w:t>
            </w:r>
          </w:p>
        </w:tc>
        <w:tc>
          <w:tcPr>
            <w:tcW w:w="3211" w:type="pct"/>
          </w:tcPr>
          <w:p w14:paraId="047A3247" w14:textId="77777777" w:rsidR="00EA4B3C" w:rsidRPr="00FD09BF" w:rsidRDefault="00EA4B3C" w:rsidP="00EF3EA4">
            <w:pPr>
              <w:rPr>
                <w:rFonts w:ascii="Arial" w:hAnsi="Arial" w:cs="Arial"/>
                <w:color w:val="auto"/>
                <w:sz w:val="20"/>
                <w:szCs w:val="20"/>
              </w:rPr>
            </w:pPr>
            <w:r w:rsidRPr="00FD09BF">
              <w:rPr>
                <w:rFonts w:ascii="Arial" w:hAnsi="Arial" w:cs="Arial"/>
                <w:bCs/>
                <w:color w:val="auto"/>
                <w:sz w:val="20"/>
                <w:szCs w:val="20"/>
              </w:rPr>
              <w:t xml:space="preserve">- - </w:t>
            </w:r>
            <w:r w:rsidRPr="00FD09BF">
              <w:rPr>
                <w:rFonts w:ascii="Arial" w:hAnsi="Arial" w:cs="Arial"/>
                <w:color w:val="auto"/>
                <w:sz w:val="20"/>
                <w:szCs w:val="20"/>
              </w:rPr>
              <w:t>Sống, tươi hoặc ướp lạnh:</w:t>
            </w:r>
          </w:p>
        </w:tc>
        <w:tc>
          <w:tcPr>
            <w:tcW w:w="1161" w:type="pct"/>
          </w:tcPr>
          <w:p w14:paraId="5EE788A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CC</w:t>
            </w:r>
          </w:p>
        </w:tc>
      </w:tr>
      <w:tr w:rsidR="00EA4B3C" w:rsidRPr="00FD09BF" w14:paraId="1E0F2DA0" w14:textId="77777777" w:rsidTr="00DC764E">
        <w:tc>
          <w:tcPr>
            <w:tcW w:w="628" w:type="pct"/>
            <w:gridSpan w:val="2"/>
          </w:tcPr>
          <w:p w14:paraId="34BEF03A" w14:textId="77777777" w:rsidR="00EA4B3C" w:rsidRPr="00FD09BF" w:rsidRDefault="00EA4B3C" w:rsidP="00EF3EA4">
            <w:pPr>
              <w:rPr>
                <w:rFonts w:ascii="Arial" w:hAnsi="Arial" w:cs="Arial"/>
                <w:bCs/>
                <w:color w:val="auto"/>
                <w:sz w:val="20"/>
                <w:szCs w:val="20"/>
              </w:rPr>
            </w:pPr>
            <w:r w:rsidRPr="00FD09BF">
              <w:rPr>
                <w:rFonts w:ascii="Arial" w:hAnsi="Arial" w:cs="Arial"/>
                <w:bCs/>
                <w:color w:val="auto"/>
                <w:sz w:val="20"/>
                <w:szCs w:val="20"/>
              </w:rPr>
              <w:t>0307.43</w:t>
            </w:r>
          </w:p>
        </w:tc>
        <w:tc>
          <w:tcPr>
            <w:tcW w:w="3211" w:type="pct"/>
          </w:tcPr>
          <w:p w14:paraId="1C12AE06" w14:textId="77777777" w:rsidR="00EA4B3C" w:rsidRPr="00FD09BF" w:rsidRDefault="00EA4B3C" w:rsidP="00EF3EA4">
            <w:pPr>
              <w:rPr>
                <w:rFonts w:ascii="Arial" w:hAnsi="Arial" w:cs="Arial"/>
                <w:color w:val="auto"/>
                <w:sz w:val="20"/>
                <w:szCs w:val="20"/>
              </w:rPr>
            </w:pPr>
            <w:r w:rsidRPr="00FD09BF">
              <w:rPr>
                <w:rFonts w:ascii="Arial" w:hAnsi="Arial" w:cs="Arial"/>
                <w:bCs/>
                <w:color w:val="auto"/>
                <w:sz w:val="20"/>
                <w:szCs w:val="20"/>
              </w:rPr>
              <w:t xml:space="preserve">- - </w:t>
            </w:r>
            <w:r w:rsidRPr="00FD09BF">
              <w:rPr>
                <w:rFonts w:ascii="Arial" w:hAnsi="Arial" w:cs="Arial"/>
                <w:color w:val="auto"/>
                <w:sz w:val="20"/>
                <w:szCs w:val="20"/>
              </w:rPr>
              <w:t>Đông lạnh:</w:t>
            </w:r>
          </w:p>
        </w:tc>
        <w:tc>
          <w:tcPr>
            <w:tcW w:w="1161" w:type="pct"/>
          </w:tcPr>
          <w:p w14:paraId="13AAE49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CC</w:t>
            </w:r>
          </w:p>
        </w:tc>
      </w:tr>
      <w:tr w:rsidR="00EA4B3C" w:rsidRPr="00FD09BF" w14:paraId="36A07E6F" w14:textId="77777777" w:rsidTr="00DC764E">
        <w:tc>
          <w:tcPr>
            <w:tcW w:w="628" w:type="pct"/>
            <w:gridSpan w:val="2"/>
          </w:tcPr>
          <w:p w14:paraId="47560746" w14:textId="77777777" w:rsidR="00EA4B3C" w:rsidRPr="00FD09BF" w:rsidRDefault="00EA4B3C" w:rsidP="00EF3EA4">
            <w:pPr>
              <w:rPr>
                <w:rFonts w:ascii="Arial" w:hAnsi="Arial" w:cs="Arial"/>
                <w:bCs/>
                <w:color w:val="auto"/>
                <w:sz w:val="20"/>
                <w:szCs w:val="20"/>
              </w:rPr>
            </w:pPr>
            <w:r w:rsidRPr="00FD09BF">
              <w:rPr>
                <w:rFonts w:ascii="Arial" w:hAnsi="Arial" w:cs="Arial"/>
                <w:bCs/>
                <w:color w:val="auto"/>
                <w:sz w:val="20"/>
                <w:szCs w:val="20"/>
              </w:rPr>
              <w:t>0307.49</w:t>
            </w:r>
          </w:p>
        </w:tc>
        <w:tc>
          <w:tcPr>
            <w:tcW w:w="3211" w:type="pct"/>
          </w:tcPr>
          <w:p w14:paraId="4A61F274" w14:textId="77777777" w:rsidR="00EA4B3C" w:rsidRPr="00FD09BF" w:rsidRDefault="00EA4B3C" w:rsidP="00EF3EA4">
            <w:pPr>
              <w:rPr>
                <w:rFonts w:ascii="Arial" w:hAnsi="Arial" w:cs="Arial"/>
                <w:color w:val="auto"/>
                <w:sz w:val="20"/>
                <w:szCs w:val="20"/>
              </w:rPr>
            </w:pPr>
            <w:r w:rsidRPr="00FD09BF">
              <w:rPr>
                <w:rFonts w:ascii="Arial" w:hAnsi="Arial" w:cs="Arial"/>
                <w:bCs/>
                <w:color w:val="auto"/>
                <w:sz w:val="20"/>
                <w:szCs w:val="20"/>
              </w:rPr>
              <w:t xml:space="preserve">- - </w:t>
            </w:r>
            <w:r w:rsidRPr="00FD09BF">
              <w:rPr>
                <w:rFonts w:ascii="Arial" w:hAnsi="Arial" w:cs="Arial"/>
                <w:color w:val="auto"/>
                <w:sz w:val="20"/>
                <w:szCs w:val="20"/>
              </w:rPr>
              <w:t>Loại khác:</w:t>
            </w:r>
          </w:p>
        </w:tc>
        <w:tc>
          <w:tcPr>
            <w:tcW w:w="1161" w:type="pct"/>
          </w:tcPr>
          <w:p w14:paraId="2A9F26C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CC</w:t>
            </w:r>
          </w:p>
        </w:tc>
      </w:tr>
      <w:tr w:rsidR="00EA4B3C" w:rsidRPr="00FD09BF" w14:paraId="5A955258" w14:textId="77777777" w:rsidTr="00DC764E">
        <w:tc>
          <w:tcPr>
            <w:tcW w:w="628" w:type="pct"/>
            <w:gridSpan w:val="2"/>
          </w:tcPr>
          <w:p w14:paraId="461F3ABF" w14:textId="77777777" w:rsidR="00EA4B3C" w:rsidRPr="00FD09BF" w:rsidRDefault="00EA4B3C" w:rsidP="00EF3EA4">
            <w:pPr>
              <w:rPr>
                <w:rFonts w:ascii="Arial" w:hAnsi="Arial" w:cs="Arial"/>
                <w:color w:val="auto"/>
                <w:sz w:val="20"/>
                <w:szCs w:val="20"/>
              </w:rPr>
            </w:pPr>
          </w:p>
        </w:tc>
        <w:tc>
          <w:tcPr>
            <w:tcW w:w="3211" w:type="pct"/>
          </w:tcPr>
          <w:p w14:paraId="371D83B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xml:space="preserve">- Bạch tuộc </w:t>
            </w:r>
            <w:r w:rsidRPr="00FD09BF">
              <w:rPr>
                <w:rFonts w:ascii="Arial" w:hAnsi="Arial" w:cs="Arial"/>
                <w:i/>
                <w:color w:val="auto"/>
                <w:sz w:val="20"/>
                <w:szCs w:val="20"/>
              </w:rPr>
              <w:t>(Octopus spp</w:t>
            </w:r>
            <w:r w:rsidRPr="00FD09BF">
              <w:rPr>
                <w:rFonts w:ascii="Arial" w:hAnsi="Arial" w:cs="Arial"/>
                <w:bCs/>
                <w:i/>
                <w:color w:val="auto"/>
                <w:sz w:val="20"/>
                <w:szCs w:val="20"/>
              </w:rPr>
              <w:t>.)</w:t>
            </w:r>
            <w:r w:rsidRPr="00FD09BF">
              <w:rPr>
                <w:rFonts w:ascii="Arial" w:hAnsi="Arial" w:cs="Arial"/>
                <w:bCs/>
                <w:color w:val="auto"/>
                <w:sz w:val="20"/>
                <w:szCs w:val="20"/>
              </w:rPr>
              <w:t>:</w:t>
            </w:r>
          </w:p>
        </w:tc>
        <w:tc>
          <w:tcPr>
            <w:tcW w:w="1161" w:type="pct"/>
          </w:tcPr>
          <w:p w14:paraId="02538EAE" w14:textId="77777777" w:rsidR="00EA4B3C" w:rsidRPr="00FD09BF" w:rsidRDefault="00EA4B3C" w:rsidP="00EF3EA4">
            <w:pPr>
              <w:rPr>
                <w:rFonts w:ascii="Arial" w:hAnsi="Arial" w:cs="Arial"/>
                <w:color w:val="auto"/>
                <w:sz w:val="20"/>
                <w:szCs w:val="20"/>
              </w:rPr>
            </w:pPr>
          </w:p>
        </w:tc>
      </w:tr>
      <w:tr w:rsidR="00EA4B3C" w:rsidRPr="00FD09BF" w14:paraId="464CADE6" w14:textId="77777777" w:rsidTr="00DC764E">
        <w:tc>
          <w:tcPr>
            <w:tcW w:w="628" w:type="pct"/>
            <w:gridSpan w:val="2"/>
          </w:tcPr>
          <w:p w14:paraId="2D84EF76" w14:textId="77777777" w:rsidR="00EA4B3C" w:rsidRPr="00FD09BF" w:rsidRDefault="00EA4B3C" w:rsidP="00EF3EA4">
            <w:pPr>
              <w:rPr>
                <w:rFonts w:ascii="Arial" w:hAnsi="Arial" w:cs="Arial"/>
                <w:bCs/>
                <w:color w:val="auto"/>
                <w:sz w:val="20"/>
                <w:szCs w:val="20"/>
              </w:rPr>
            </w:pPr>
            <w:r w:rsidRPr="00FD09BF">
              <w:rPr>
                <w:rFonts w:ascii="Arial" w:hAnsi="Arial" w:cs="Arial"/>
                <w:bCs/>
                <w:color w:val="auto"/>
                <w:sz w:val="20"/>
                <w:szCs w:val="20"/>
              </w:rPr>
              <w:t>0307.51</w:t>
            </w:r>
          </w:p>
        </w:tc>
        <w:tc>
          <w:tcPr>
            <w:tcW w:w="3211" w:type="pct"/>
          </w:tcPr>
          <w:p w14:paraId="5FE34527" w14:textId="77777777" w:rsidR="00EA4B3C" w:rsidRPr="00FD09BF" w:rsidRDefault="00EA4B3C" w:rsidP="00EF3EA4">
            <w:pPr>
              <w:rPr>
                <w:rFonts w:ascii="Arial" w:hAnsi="Arial" w:cs="Arial"/>
                <w:color w:val="auto"/>
                <w:sz w:val="20"/>
                <w:szCs w:val="20"/>
              </w:rPr>
            </w:pPr>
            <w:r w:rsidRPr="00FD09BF">
              <w:rPr>
                <w:rFonts w:ascii="Arial" w:hAnsi="Arial" w:cs="Arial"/>
                <w:bCs/>
                <w:color w:val="auto"/>
                <w:sz w:val="20"/>
                <w:szCs w:val="20"/>
              </w:rPr>
              <w:t xml:space="preserve">- - </w:t>
            </w:r>
            <w:r w:rsidRPr="00FD09BF">
              <w:rPr>
                <w:rFonts w:ascii="Arial" w:hAnsi="Arial" w:cs="Arial"/>
                <w:color w:val="auto"/>
                <w:sz w:val="20"/>
                <w:szCs w:val="20"/>
              </w:rPr>
              <w:t>Sống, tươi hoặc ướp lạnh:</w:t>
            </w:r>
          </w:p>
        </w:tc>
        <w:tc>
          <w:tcPr>
            <w:tcW w:w="1161" w:type="pct"/>
          </w:tcPr>
          <w:p w14:paraId="2CE0C75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CC</w:t>
            </w:r>
          </w:p>
        </w:tc>
      </w:tr>
      <w:tr w:rsidR="00EA4B3C" w:rsidRPr="00FD09BF" w14:paraId="6D2D1E6D" w14:textId="77777777" w:rsidTr="00DC764E">
        <w:tc>
          <w:tcPr>
            <w:tcW w:w="628" w:type="pct"/>
            <w:gridSpan w:val="2"/>
          </w:tcPr>
          <w:p w14:paraId="06B8211B" w14:textId="77777777" w:rsidR="00EA4B3C" w:rsidRPr="00FD09BF" w:rsidRDefault="00EA4B3C" w:rsidP="00EF3EA4">
            <w:pPr>
              <w:rPr>
                <w:rFonts w:ascii="Arial" w:hAnsi="Arial" w:cs="Arial"/>
                <w:bCs/>
                <w:color w:val="auto"/>
                <w:sz w:val="20"/>
                <w:szCs w:val="20"/>
              </w:rPr>
            </w:pPr>
            <w:r w:rsidRPr="00FD09BF">
              <w:rPr>
                <w:rFonts w:ascii="Arial" w:hAnsi="Arial" w:cs="Arial"/>
                <w:bCs/>
                <w:color w:val="auto"/>
                <w:sz w:val="20"/>
                <w:szCs w:val="20"/>
              </w:rPr>
              <w:t>0307.52</w:t>
            </w:r>
          </w:p>
        </w:tc>
        <w:tc>
          <w:tcPr>
            <w:tcW w:w="3211" w:type="pct"/>
          </w:tcPr>
          <w:p w14:paraId="60DAC666" w14:textId="77777777" w:rsidR="00EA4B3C" w:rsidRPr="00FD09BF" w:rsidRDefault="00EA4B3C" w:rsidP="00EF3EA4">
            <w:pPr>
              <w:rPr>
                <w:rFonts w:ascii="Arial" w:hAnsi="Arial" w:cs="Arial"/>
                <w:color w:val="auto"/>
                <w:sz w:val="20"/>
                <w:szCs w:val="20"/>
              </w:rPr>
            </w:pPr>
            <w:r w:rsidRPr="00FD09BF">
              <w:rPr>
                <w:rFonts w:ascii="Arial" w:hAnsi="Arial" w:cs="Arial"/>
                <w:bCs/>
                <w:color w:val="auto"/>
                <w:sz w:val="20"/>
                <w:szCs w:val="20"/>
              </w:rPr>
              <w:t xml:space="preserve">- - </w:t>
            </w:r>
            <w:r w:rsidRPr="00FD09BF">
              <w:rPr>
                <w:rFonts w:ascii="Arial" w:hAnsi="Arial" w:cs="Arial"/>
                <w:color w:val="auto"/>
                <w:sz w:val="20"/>
                <w:szCs w:val="20"/>
              </w:rPr>
              <w:t>Đông lạnh</w:t>
            </w:r>
          </w:p>
        </w:tc>
        <w:tc>
          <w:tcPr>
            <w:tcW w:w="1161" w:type="pct"/>
          </w:tcPr>
          <w:p w14:paraId="43FA1CB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CC</w:t>
            </w:r>
          </w:p>
        </w:tc>
      </w:tr>
      <w:tr w:rsidR="00EA4B3C" w:rsidRPr="00FD09BF" w14:paraId="2E5259FD" w14:textId="77777777" w:rsidTr="00DC764E">
        <w:tc>
          <w:tcPr>
            <w:tcW w:w="628" w:type="pct"/>
            <w:gridSpan w:val="2"/>
          </w:tcPr>
          <w:p w14:paraId="76F53C65" w14:textId="77777777" w:rsidR="00EA4B3C" w:rsidRPr="00FD09BF" w:rsidRDefault="00EA4B3C" w:rsidP="00EF3EA4">
            <w:pPr>
              <w:rPr>
                <w:rFonts w:ascii="Arial" w:hAnsi="Arial" w:cs="Arial"/>
                <w:bCs/>
                <w:color w:val="auto"/>
                <w:sz w:val="20"/>
                <w:szCs w:val="20"/>
              </w:rPr>
            </w:pPr>
            <w:r w:rsidRPr="00FD09BF">
              <w:rPr>
                <w:rFonts w:ascii="Arial" w:hAnsi="Arial" w:cs="Arial"/>
                <w:bCs/>
                <w:color w:val="auto"/>
                <w:sz w:val="20"/>
                <w:szCs w:val="20"/>
              </w:rPr>
              <w:t>0307.59</w:t>
            </w:r>
          </w:p>
        </w:tc>
        <w:tc>
          <w:tcPr>
            <w:tcW w:w="3211" w:type="pct"/>
          </w:tcPr>
          <w:p w14:paraId="391AF830" w14:textId="77777777" w:rsidR="00EA4B3C" w:rsidRPr="00FD09BF" w:rsidRDefault="00EA4B3C" w:rsidP="00EF3EA4">
            <w:pPr>
              <w:rPr>
                <w:rFonts w:ascii="Arial" w:hAnsi="Arial" w:cs="Arial"/>
                <w:color w:val="auto"/>
                <w:sz w:val="20"/>
                <w:szCs w:val="20"/>
              </w:rPr>
            </w:pPr>
            <w:r w:rsidRPr="00FD09BF">
              <w:rPr>
                <w:rFonts w:ascii="Arial" w:hAnsi="Arial" w:cs="Arial"/>
                <w:bCs/>
                <w:color w:val="auto"/>
                <w:sz w:val="20"/>
                <w:szCs w:val="20"/>
              </w:rPr>
              <w:t xml:space="preserve">- - </w:t>
            </w:r>
            <w:r w:rsidRPr="00FD09BF">
              <w:rPr>
                <w:rFonts w:ascii="Arial" w:hAnsi="Arial" w:cs="Arial"/>
                <w:color w:val="auto"/>
                <w:sz w:val="20"/>
                <w:szCs w:val="20"/>
              </w:rPr>
              <w:t>Loại khác:</w:t>
            </w:r>
          </w:p>
        </w:tc>
        <w:tc>
          <w:tcPr>
            <w:tcW w:w="1161" w:type="pct"/>
          </w:tcPr>
          <w:p w14:paraId="5AB008E7"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CC</w:t>
            </w:r>
          </w:p>
        </w:tc>
      </w:tr>
      <w:tr w:rsidR="00EA4B3C" w:rsidRPr="00FD09BF" w14:paraId="20FAC2AC" w14:textId="77777777" w:rsidTr="00DC764E">
        <w:tc>
          <w:tcPr>
            <w:tcW w:w="628" w:type="pct"/>
            <w:gridSpan w:val="2"/>
          </w:tcPr>
          <w:p w14:paraId="2853111C" w14:textId="77777777" w:rsidR="00EA4B3C" w:rsidRPr="00FD09BF" w:rsidRDefault="00EA4B3C" w:rsidP="00EF3EA4">
            <w:pPr>
              <w:rPr>
                <w:rFonts w:ascii="Arial" w:hAnsi="Arial" w:cs="Arial"/>
                <w:bCs/>
                <w:color w:val="auto"/>
                <w:sz w:val="20"/>
                <w:szCs w:val="20"/>
              </w:rPr>
            </w:pPr>
            <w:r w:rsidRPr="00FD09BF">
              <w:rPr>
                <w:rFonts w:ascii="Arial" w:hAnsi="Arial" w:cs="Arial"/>
                <w:bCs/>
                <w:color w:val="auto"/>
                <w:sz w:val="20"/>
                <w:szCs w:val="20"/>
              </w:rPr>
              <w:t>0307.60</w:t>
            </w:r>
          </w:p>
        </w:tc>
        <w:tc>
          <w:tcPr>
            <w:tcW w:w="3211" w:type="pct"/>
          </w:tcPr>
          <w:p w14:paraId="15C41C9E" w14:textId="77777777" w:rsidR="00EA4B3C" w:rsidRPr="00FD09BF" w:rsidRDefault="00EA4B3C" w:rsidP="00EF3EA4">
            <w:pPr>
              <w:rPr>
                <w:rFonts w:ascii="Arial" w:hAnsi="Arial" w:cs="Arial"/>
                <w:bCs/>
                <w:color w:val="auto"/>
                <w:sz w:val="20"/>
                <w:szCs w:val="20"/>
              </w:rPr>
            </w:pPr>
            <w:r w:rsidRPr="00FD09BF">
              <w:rPr>
                <w:rFonts w:ascii="Arial" w:hAnsi="Arial" w:cs="Arial"/>
                <w:bCs/>
                <w:color w:val="auto"/>
                <w:sz w:val="20"/>
                <w:szCs w:val="20"/>
              </w:rPr>
              <w:t xml:space="preserve">- </w:t>
            </w:r>
            <w:r w:rsidRPr="00FD09BF">
              <w:rPr>
                <w:rFonts w:ascii="Arial" w:hAnsi="Arial" w:cs="Arial"/>
                <w:color w:val="auto"/>
                <w:sz w:val="20"/>
                <w:szCs w:val="20"/>
              </w:rPr>
              <w:t>Ốc, trừ ốc biển:</w:t>
            </w:r>
          </w:p>
        </w:tc>
        <w:tc>
          <w:tcPr>
            <w:tcW w:w="1161" w:type="pct"/>
          </w:tcPr>
          <w:p w14:paraId="1F8A8AC7"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CC</w:t>
            </w:r>
          </w:p>
        </w:tc>
      </w:tr>
      <w:tr w:rsidR="00EA4B3C" w:rsidRPr="00FD09BF" w14:paraId="05258F14" w14:textId="77777777" w:rsidTr="00DC764E">
        <w:tc>
          <w:tcPr>
            <w:tcW w:w="628" w:type="pct"/>
            <w:gridSpan w:val="2"/>
          </w:tcPr>
          <w:p w14:paraId="4F0AF3CF" w14:textId="77777777" w:rsidR="00EA4B3C" w:rsidRPr="00FD09BF" w:rsidRDefault="00EA4B3C" w:rsidP="00EF3EA4">
            <w:pPr>
              <w:rPr>
                <w:rFonts w:ascii="Arial" w:hAnsi="Arial" w:cs="Arial"/>
                <w:color w:val="auto"/>
                <w:sz w:val="20"/>
                <w:szCs w:val="20"/>
              </w:rPr>
            </w:pPr>
          </w:p>
        </w:tc>
        <w:tc>
          <w:tcPr>
            <w:tcW w:w="3211" w:type="pct"/>
          </w:tcPr>
          <w:p w14:paraId="7238364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xml:space="preserve">- Nghêu (ngao), sò (thuộc các họ </w:t>
            </w:r>
            <w:r w:rsidRPr="00FD09BF">
              <w:rPr>
                <w:rFonts w:ascii="Arial" w:hAnsi="Arial" w:cs="Arial"/>
                <w:i/>
                <w:color w:val="auto"/>
                <w:sz w:val="20"/>
                <w:szCs w:val="20"/>
              </w:rPr>
              <w:t>Arcidae, Arcticidae, Cardiidae, Donacidae, Hiatellidae, Mactridae, Mesodesmatidae, Myidae, Semelidae, Solecurtidae, Solenidae, Tridacnidae và Veneridae)</w:t>
            </w:r>
            <w:r w:rsidRPr="00FD09BF">
              <w:rPr>
                <w:rFonts w:ascii="Arial" w:hAnsi="Arial" w:cs="Arial"/>
                <w:color w:val="auto"/>
                <w:sz w:val="20"/>
                <w:szCs w:val="20"/>
              </w:rPr>
              <w:t>:</w:t>
            </w:r>
          </w:p>
        </w:tc>
        <w:tc>
          <w:tcPr>
            <w:tcW w:w="1161" w:type="pct"/>
          </w:tcPr>
          <w:p w14:paraId="7187E33D" w14:textId="77777777" w:rsidR="00EA4B3C" w:rsidRPr="00FD09BF" w:rsidRDefault="00EA4B3C" w:rsidP="00EF3EA4">
            <w:pPr>
              <w:rPr>
                <w:rFonts w:ascii="Arial" w:hAnsi="Arial" w:cs="Arial"/>
                <w:color w:val="auto"/>
                <w:sz w:val="20"/>
                <w:szCs w:val="20"/>
              </w:rPr>
            </w:pPr>
          </w:p>
        </w:tc>
      </w:tr>
      <w:tr w:rsidR="00EA4B3C" w:rsidRPr="00FD09BF" w14:paraId="0BECE851" w14:textId="77777777" w:rsidTr="00DC764E">
        <w:tc>
          <w:tcPr>
            <w:tcW w:w="628" w:type="pct"/>
            <w:gridSpan w:val="2"/>
          </w:tcPr>
          <w:p w14:paraId="0CEEA5B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0307.71</w:t>
            </w:r>
          </w:p>
        </w:tc>
        <w:tc>
          <w:tcPr>
            <w:tcW w:w="3211" w:type="pct"/>
          </w:tcPr>
          <w:p w14:paraId="3A593BB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Sống, tươi hoặc ướp lạnh:</w:t>
            </w:r>
          </w:p>
        </w:tc>
        <w:tc>
          <w:tcPr>
            <w:tcW w:w="1161" w:type="pct"/>
          </w:tcPr>
          <w:p w14:paraId="0C53F50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CC</w:t>
            </w:r>
          </w:p>
        </w:tc>
      </w:tr>
      <w:tr w:rsidR="00EA4B3C" w:rsidRPr="00FD09BF" w14:paraId="5BA96811" w14:textId="77777777" w:rsidTr="00DC764E">
        <w:tc>
          <w:tcPr>
            <w:tcW w:w="628" w:type="pct"/>
            <w:gridSpan w:val="2"/>
          </w:tcPr>
          <w:p w14:paraId="1A9910D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0307.72</w:t>
            </w:r>
          </w:p>
        </w:tc>
        <w:tc>
          <w:tcPr>
            <w:tcW w:w="3211" w:type="pct"/>
          </w:tcPr>
          <w:p w14:paraId="7D26EDE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Đông lạnh</w:t>
            </w:r>
          </w:p>
        </w:tc>
        <w:tc>
          <w:tcPr>
            <w:tcW w:w="1161" w:type="pct"/>
          </w:tcPr>
          <w:p w14:paraId="598197CD"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CC</w:t>
            </w:r>
          </w:p>
        </w:tc>
      </w:tr>
      <w:tr w:rsidR="00EA4B3C" w:rsidRPr="00FD09BF" w14:paraId="22A6D92F" w14:textId="77777777" w:rsidTr="00DC764E">
        <w:tc>
          <w:tcPr>
            <w:tcW w:w="628" w:type="pct"/>
            <w:gridSpan w:val="2"/>
          </w:tcPr>
          <w:p w14:paraId="0D0A30C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0307.79</w:t>
            </w:r>
          </w:p>
        </w:tc>
        <w:tc>
          <w:tcPr>
            <w:tcW w:w="3211" w:type="pct"/>
          </w:tcPr>
          <w:p w14:paraId="5AFE7C57"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Loại khác:</w:t>
            </w:r>
          </w:p>
        </w:tc>
        <w:tc>
          <w:tcPr>
            <w:tcW w:w="1161" w:type="pct"/>
          </w:tcPr>
          <w:p w14:paraId="6FF4EFF7"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CC</w:t>
            </w:r>
          </w:p>
        </w:tc>
      </w:tr>
      <w:tr w:rsidR="00EA4B3C" w:rsidRPr="00FD09BF" w14:paraId="12897E18" w14:textId="77777777" w:rsidTr="00DC764E">
        <w:tc>
          <w:tcPr>
            <w:tcW w:w="628" w:type="pct"/>
            <w:gridSpan w:val="2"/>
          </w:tcPr>
          <w:p w14:paraId="75E69CB0" w14:textId="77777777" w:rsidR="00EA4B3C" w:rsidRPr="00FD09BF" w:rsidRDefault="00EA4B3C" w:rsidP="00EF3EA4">
            <w:pPr>
              <w:rPr>
                <w:rFonts w:ascii="Arial" w:hAnsi="Arial" w:cs="Arial"/>
                <w:color w:val="auto"/>
                <w:sz w:val="20"/>
                <w:szCs w:val="20"/>
              </w:rPr>
            </w:pPr>
          </w:p>
        </w:tc>
        <w:tc>
          <w:tcPr>
            <w:tcW w:w="3211" w:type="pct"/>
          </w:tcPr>
          <w:p w14:paraId="2B160A1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xml:space="preserve">- Bào ngư </w:t>
            </w:r>
            <w:r w:rsidRPr="00FD09BF">
              <w:rPr>
                <w:rFonts w:ascii="Arial" w:hAnsi="Arial" w:cs="Arial"/>
                <w:i/>
                <w:color w:val="auto"/>
                <w:sz w:val="20"/>
                <w:szCs w:val="20"/>
              </w:rPr>
              <w:t xml:space="preserve">(Haliotis spp.) </w:t>
            </w:r>
            <w:r w:rsidRPr="00FD09BF">
              <w:rPr>
                <w:rFonts w:ascii="Arial" w:hAnsi="Arial" w:cs="Arial"/>
                <w:color w:val="auto"/>
                <w:sz w:val="20"/>
                <w:szCs w:val="20"/>
              </w:rPr>
              <w:t xml:space="preserve">và ốc nhảy </w:t>
            </w:r>
            <w:r w:rsidRPr="00FD09BF">
              <w:rPr>
                <w:rFonts w:ascii="Arial" w:hAnsi="Arial" w:cs="Arial"/>
                <w:i/>
                <w:color w:val="auto"/>
                <w:sz w:val="20"/>
                <w:szCs w:val="20"/>
              </w:rPr>
              <w:t>(Strombus spp.):</w:t>
            </w:r>
          </w:p>
        </w:tc>
        <w:tc>
          <w:tcPr>
            <w:tcW w:w="1161" w:type="pct"/>
          </w:tcPr>
          <w:p w14:paraId="078EF63F" w14:textId="77777777" w:rsidR="00EA4B3C" w:rsidRPr="00FD09BF" w:rsidRDefault="00EA4B3C" w:rsidP="00EF3EA4">
            <w:pPr>
              <w:rPr>
                <w:rFonts w:ascii="Arial" w:hAnsi="Arial" w:cs="Arial"/>
                <w:color w:val="auto"/>
                <w:sz w:val="20"/>
                <w:szCs w:val="20"/>
              </w:rPr>
            </w:pPr>
          </w:p>
        </w:tc>
      </w:tr>
      <w:tr w:rsidR="00EA4B3C" w:rsidRPr="00FD09BF" w14:paraId="4E5B33AA" w14:textId="77777777" w:rsidTr="00DC764E">
        <w:tc>
          <w:tcPr>
            <w:tcW w:w="628" w:type="pct"/>
            <w:gridSpan w:val="2"/>
          </w:tcPr>
          <w:p w14:paraId="3FB722D4"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0307.81</w:t>
            </w:r>
          </w:p>
        </w:tc>
        <w:tc>
          <w:tcPr>
            <w:tcW w:w="3211" w:type="pct"/>
          </w:tcPr>
          <w:p w14:paraId="6FBFFD1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xml:space="preserve">- - Bào ngư </w:t>
            </w:r>
            <w:r w:rsidRPr="00FD09BF">
              <w:rPr>
                <w:rFonts w:ascii="Arial" w:hAnsi="Arial" w:cs="Arial"/>
                <w:i/>
                <w:color w:val="auto"/>
                <w:sz w:val="20"/>
                <w:szCs w:val="20"/>
              </w:rPr>
              <w:t>(Haliotis spp.)</w:t>
            </w:r>
            <w:r w:rsidRPr="00FD09BF">
              <w:rPr>
                <w:rFonts w:ascii="Arial" w:hAnsi="Arial" w:cs="Arial"/>
                <w:color w:val="auto"/>
                <w:sz w:val="20"/>
                <w:szCs w:val="20"/>
              </w:rPr>
              <w:t xml:space="preserve"> sống, tươi hoặc ướp lạnh:</w:t>
            </w:r>
          </w:p>
        </w:tc>
        <w:tc>
          <w:tcPr>
            <w:tcW w:w="1161" w:type="pct"/>
          </w:tcPr>
          <w:p w14:paraId="335E93D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CC</w:t>
            </w:r>
          </w:p>
        </w:tc>
      </w:tr>
      <w:tr w:rsidR="00EA4B3C" w:rsidRPr="00FD09BF" w14:paraId="4BCAE5CE" w14:textId="77777777" w:rsidTr="00DC764E">
        <w:tc>
          <w:tcPr>
            <w:tcW w:w="628" w:type="pct"/>
            <w:gridSpan w:val="2"/>
          </w:tcPr>
          <w:p w14:paraId="1BD9EB4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0307.82</w:t>
            </w:r>
          </w:p>
        </w:tc>
        <w:tc>
          <w:tcPr>
            <w:tcW w:w="3211" w:type="pct"/>
          </w:tcPr>
          <w:p w14:paraId="1224F46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xml:space="preserve">- - Ốc nhảy </w:t>
            </w:r>
            <w:r w:rsidRPr="00FD09BF">
              <w:rPr>
                <w:rFonts w:ascii="Arial" w:hAnsi="Arial" w:cs="Arial"/>
                <w:i/>
                <w:color w:val="auto"/>
                <w:sz w:val="20"/>
                <w:szCs w:val="20"/>
              </w:rPr>
              <w:t>(Strombus spp.)</w:t>
            </w:r>
            <w:r w:rsidRPr="00FD09BF">
              <w:rPr>
                <w:rFonts w:ascii="Arial" w:hAnsi="Arial" w:cs="Arial"/>
                <w:color w:val="auto"/>
                <w:sz w:val="20"/>
                <w:szCs w:val="20"/>
              </w:rPr>
              <w:t xml:space="preserve"> sống, tươi hoặc ướp lạnh:</w:t>
            </w:r>
          </w:p>
        </w:tc>
        <w:tc>
          <w:tcPr>
            <w:tcW w:w="1161" w:type="pct"/>
          </w:tcPr>
          <w:p w14:paraId="2EC1619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CC</w:t>
            </w:r>
          </w:p>
        </w:tc>
      </w:tr>
      <w:tr w:rsidR="00EA4B3C" w:rsidRPr="00FD09BF" w14:paraId="0D6BF4D0" w14:textId="77777777" w:rsidTr="00DC764E">
        <w:tc>
          <w:tcPr>
            <w:tcW w:w="628" w:type="pct"/>
            <w:gridSpan w:val="2"/>
          </w:tcPr>
          <w:p w14:paraId="41DEEFE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0307.83</w:t>
            </w:r>
          </w:p>
        </w:tc>
        <w:tc>
          <w:tcPr>
            <w:tcW w:w="3211" w:type="pct"/>
          </w:tcPr>
          <w:p w14:paraId="20A5F8C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xml:space="preserve">- - Bào ngư </w:t>
            </w:r>
            <w:r w:rsidRPr="00FD09BF">
              <w:rPr>
                <w:rFonts w:ascii="Arial" w:hAnsi="Arial" w:cs="Arial"/>
                <w:i/>
                <w:color w:val="auto"/>
                <w:sz w:val="20"/>
                <w:szCs w:val="20"/>
              </w:rPr>
              <w:t>(Haliotis spp.)</w:t>
            </w:r>
            <w:r w:rsidRPr="00FD09BF">
              <w:rPr>
                <w:rFonts w:ascii="Arial" w:hAnsi="Arial" w:cs="Arial"/>
                <w:color w:val="auto"/>
                <w:sz w:val="20"/>
                <w:szCs w:val="20"/>
              </w:rPr>
              <w:t xml:space="preserve"> đông lạnh</w:t>
            </w:r>
          </w:p>
        </w:tc>
        <w:tc>
          <w:tcPr>
            <w:tcW w:w="1161" w:type="pct"/>
          </w:tcPr>
          <w:p w14:paraId="1A4613A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CC</w:t>
            </w:r>
          </w:p>
        </w:tc>
      </w:tr>
      <w:tr w:rsidR="00EA4B3C" w:rsidRPr="00FD09BF" w14:paraId="6CEAD7AD" w14:textId="77777777" w:rsidTr="00DC764E">
        <w:tc>
          <w:tcPr>
            <w:tcW w:w="628" w:type="pct"/>
            <w:gridSpan w:val="2"/>
          </w:tcPr>
          <w:p w14:paraId="019B839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0307.84</w:t>
            </w:r>
          </w:p>
        </w:tc>
        <w:tc>
          <w:tcPr>
            <w:tcW w:w="3211" w:type="pct"/>
          </w:tcPr>
          <w:p w14:paraId="4613076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xml:space="preserve">- - Ốc nhảy </w:t>
            </w:r>
            <w:r w:rsidRPr="00FD09BF">
              <w:rPr>
                <w:rFonts w:ascii="Arial" w:hAnsi="Arial" w:cs="Arial"/>
                <w:i/>
                <w:color w:val="auto"/>
                <w:sz w:val="20"/>
                <w:szCs w:val="20"/>
              </w:rPr>
              <w:t>(Strombus spp.)</w:t>
            </w:r>
            <w:r w:rsidRPr="00FD09BF">
              <w:rPr>
                <w:rFonts w:ascii="Arial" w:hAnsi="Arial" w:cs="Arial"/>
                <w:color w:val="auto"/>
                <w:sz w:val="20"/>
                <w:szCs w:val="20"/>
              </w:rPr>
              <w:t xml:space="preserve"> đông lạnh</w:t>
            </w:r>
          </w:p>
        </w:tc>
        <w:tc>
          <w:tcPr>
            <w:tcW w:w="1161" w:type="pct"/>
          </w:tcPr>
          <w:p w14:paraId="630FB6F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CC</w:t>
            </w:r>
          </w:p>
        </w:tc>
      </w:tr>
      <w:tr w:rsidR="00EA4B3C" w:rsidRPr="00FD09BF" w14:paraId="09F6DF0A" w14:textId="77777777" w:rsidTr="00DC764E">
        <w:tc>
          <w:tcPr>
            <w:tcW w:w="628" w:type="pct"/>
            <w:gridSpan w:val="2"/>
          </w:tcPr>
          <w:p w14:paraId="0860FFA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0307.87</w:t>
            </w:r>
          </w:p>
        </w:tc>
        <w:tc>
          <w:tcPr>
            <w:tcW w:w="3211" w:type="pct"/>
          </w:tcPr>
          <w:p w14:paraId="0C3CBAF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xml:space="preserve">- - Bào ngư </w:t>
            </w:r>
            <w:r w:rsidRPr="00FD09BF">
              <w:rPr>
                <w:rFonts w:ascii="Arial" w:hAnsi="Arial" w:cs="Arial"/>
                <w:i/>
                <w:color w:val="auto"/>
                <w:sz w:val="20"/>
                <w:szCs w:val="20"/>
              </w:rPr>
              <w:t>(Haliotis spp.)</w:t>
            </w:r>
            <w:r w:rsidRPr="00FD09BF">
              <w:rPr>
                <w:rFonts w:ascii="Arial" w:hAnsi="Arial" w:cs="Arial"/>
                <w:color w:val="auto"/>
                <w:sz w:val="20"/>
                <w:szCs w:val="20"/>
              </w:rPr>
              <w:t xml:space="preserve"> ở dạng khác:</w:t>
            </w:r>
          </w:p>
        </w:tc>
        <w:tc>
          <w:tcPr>
            <w:tcW w:w="1161" w:type="pct"/>
          </w:tcPr>
          <w:p w14:paraId="10DD043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CC</w:t>
            </w:r>
          </w:p>
        </w:tc>
      </w:tr>
      <w:tr w:rsidR="00EA4B3C" w:rsidRPr="00FD09BF" w14:paraId="3B1AF23E" w14:textId="77777777" w:rsidTr="00DC764E">
        <w:tc>
          <w:tcPr>
            <w:tcW w:w="628" w:type="pct"/>
            <w:gridSpan w:val="2"/>
          </w:tcPr>
          <w:p w14:paraId="5ED7332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0307.88</w:t>
            </w:r>
          </w:p>
        </w:tc>
        <w:tc>
          <w:tcPr>
            <w:tcW w:w="3211" w:type="pct"/>
          </w:tcPr>
          <w:p w14:paraId="00D386E4"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xml:space="preserve">- - Ốc nhảy </w:t>
            </w:r>
            <w:r w:rsidRPr="00FD09BF">
              <w:rPr>
                <w:rFonts w:ascii="Arial" w:hAnsi="Arial" w:cs="Arial"/>
                <w:i/>
                <w:color w:val="auto"/>
                <w:sz w:val="20"/>
                <w:szCs w:val="20"/>
              </w:rPr>
              <w:t>(Strombus spp.)</w:t>
            </w:r>
            <w:r w:rsidRPr="00FD09BF">
              <w:rPr>
                <w:rFonts w:ascii="Arial" w:hAnsi="Arial" w:cs="Arial"/>
                <w:color w:val="auto"/>
                <w:sz w:val="20"/>
                <w:szCs w:val="20"/>
              </w:rPr>
              <w:t xml:space="preserve"> ở dạng khác:</w:t>
            </w:r>
          </w:p>
        </w:tc>
        <w:tc>
          <w:tcPr>
            <w:tcW w:w="1161" w:type="pct"/>
          </w:tcPr>
          <w:p w14:paraId="4DEA931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CC</w:t>
            </w:r>
          </w:p>
        </w:tc>
      </w:tr>
      <w:tr w:rsidR="00EA4B3C" w:rsidRPr="00FD09BF" w14:paraId="1E82D8BA" w14:textId="77777777" w:rsidTr="00DC764E">
        <w:tc>
          <w:tcPr>
            <w:tcW w:w="628" w:type="pct"/>
            <w:gridSpan w:val="2"/>
          </w:tcPr>
          <w:p w14:paraId="13CBFBA2" w14:textId="77777777" w:rsidR="00EA4B3C" w:rsidRPr="00FD09BF" w:rsidRDefault="00EA4B3C" w:rsidP="00EF3EA4">
            <w:pPr>
              <w:rPr>
                <w:rFonts w:ascii="Arial" w:hAnsi="Arial" w:cs="Arial"/>
                <w:color w:val="auto"/>
                <w:sz w:val="20"/>
                <w:szCs w:val="20"/>
              </w:rPr>
            </w:pPr>
          </w:p>
        </w:tc>
        <w:tc>
          <w:tcPr>
            <w:tcW w:w="3211" w:type="pct"/>
          </w:tcPr>
          <w:p w14:paraId="138137CB" w14:textId="77777777" w:rsidR="00EA4B3C" w:rsidRPr="00FD09BF" w:rsidRDefault="00EA4B3C" w:rsidP="00EF3EA4">
            <w:pPr>
              <w:rPr>
                <w:rFonts w:ascii="Arial" w:hAnsi="Arial" w:cs="Arial"/>
                <w:color w:val="auto"/>
                <w:sz w:val="20"/>
                <w:szCs w:val="20"/>
                <w:lang w:val="en-US"/>
              </w:rPr>
            </w:pPr>
            <w:r w:rsidRPr="00FD09BF">
              <w:rPr>
                <w:rFonts w:ascii="Arial" w:hAnsi="Arial" w:cs="Arial"/>
                <w:color w:val="auto"/>
                <w:sz w:val="20"/>
                <w:szCs w:val="20"/>
              </w:rPr>
              <w:t>- Loại khác</w:t>
            </w:r>
            <w:r w:rsidRPr="00FD09BF">
              <w:rPr>
                <w:rFonts w:ascii="Arial" w:hAnsi="Arial" w:cs="Arial"/>
                <w:color w:val="auto"/>
                <w:sz w:val="20"/>
                <w:szCs w:val="20"/>
                <w:lang w:val="en-US"/>
              </w:rPr>
              <w:t>:</w:t>
            </w:r>
          </w:p>
        </w:tc>
        <w:tc>
          <w:tcPr>
            <w:tcW w:w="1161" w:type="pct"/>
          </w:tcPr>
          <w:p w14:paraId="5F46143A" w14:textId="77777777" w:rsidR="00EA4B3C" w:rsidRPr="00FD09BF" w:rsidRDefault="00EA4B3C" w:rsidP="00EF3EA4">
            <w:pPr>
              <w:rPr>
                <w:rFonts w:ascii="Arial" w:hAnsi="Arial" w:cs="Arial"/>
                <w:color w:val="auto"/>
                <w:sz w:val="20"/>
                <w:szCs w:val="20"/>
              </w:rPr>
            </w:pPr>
          </w:p>
        </w:tc>
      </w:tr>
      <w:tr w:rsidR="00EA4B3C" w:rsidRPr="00FD09BF" w14:paraId="384D2F42" w14:textId="77777777" w:rsidTr="00DC764E">
        <w:tc>
          <w:tcPr>
            <w:tcW w:w="628" w:type="pct"/>
            <w:gridSpan w:val="2"/>
          </w:tcPr>
          <w:p w14:paraId="1CC1216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0307.91</w:t>
            </w:r>
          </w:p>
        </w:tc>
        <w:tc>
          <w:tcPr>
            <w:tcW w:w="3211" w:type="pct"/>
          </w:tcPr>
          <w:p w14:paraId="382A367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Sống, tươi hoặc ướp lạnh:</w:t>
            </w:r>
          </w:p>
        </w:tc>
        <w:tc>
          <w:tcPr>
            <w:tcW w:w="1161" w:type="pct"/>
          </w:tcPr>
          <w:p w14:paraId="467958B7"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CC</w:t>
            </w:r>
          </w:p>
        </w:tc>
      </w:tr>
      <w:tr w:rsidR="00EA4B3C" w:rsidRPr="00FD09BF" w14:paraId="1A6E147A" w14:textId="77777777" w:rsidTr="00DC764E">
        <w:tc>
          <w:tcPr>
            <w:tcW w:w="628" w:type="pct"/>
            <w:gridSpan w:val="2"/>
          </w:tcPr>
          <w:p w14:paraId="041ADB7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0307.92</w:t>
            </w:r>
          </w:p>
        </w:tc>
        <w:tc>
          <w:tcPr>
            <w:tcW w:w="3211" w:type="pct"/>
          </w:tcPr>
          <w:p w14:paraId="1561E13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Đông lạnh</w:t>
            </w:r>
          </w:p>
        </w:tc>
        <w:tc>
          <w:tcPr>
            <w:tcW w:w="1161" w:type="pct"/>
          </w:tcPr>
          <w:p w14:paraId="670A8A7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CC</w:t>
            </w:r>
          </w:p>
        </w:tc>
      </w:tr>
      <w:tr w:rsidR="00EA4B3C" w:rsidRPr="00FD09BF" w14:paraId="7AC5B8A1" w14:textId="77777777" w:rsidTr="00DC764E">
        <w:tc>
          <w:tcPr>
            <w:tcW w:w="628" w:type="pct"/>
            <w:gridSpan w:val="2"/>
          </w:tcPr>
          <w:p w14:paraId="0C1456B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0307.99</w:t>
            </w:r>
          </w:p>
        </w:tc>
        <w:tc>
          <w:tcPr>
            <w:tcW w:w="3211" w:type="pct"/>
          </w:tcPr>
          <w:p w14:paraId="034FDF3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Loại khác:</w:t>
            </w:r>
          </w:p>
        </w:tc>
        <w:tc>
          <w:tcPr>
            <w:tcW w:w="1161" w:type="pct"/>
          </w:tcPr>
          <w:p w14:paraId="2A32D297"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CC</w:t>
            </w:r>
          </w:p>
        </w:tc>
      </w:tr>
      <w:tr w:rsidR="00EA4B3C" w:rsidRPr="00FD09BF" w14:paraId="568A3DDC" w14:textId="77777777" w:rsidTr="00DC764E">
        <w:tc>
          <w:tcPr>
            <w:tcW w:w="628" w:type="pct"/>
            <w:gridSpan w:val="2"/>
          </w:tcPr>
          <w:p w14:paraId="0E48FE2A"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03.08</w:t>
            </w:r>
          </w:p>
        </w:tc>
        <w:tc>
          <w:tcPr>
            <w:tcW w:w="3211" w:type="pct"/>
          </w:tcPr>
          <w:p w14:paraId="214B4689" w14:textId="77777777" w:rsidR="00EA4B3C" w:rsidRPr="00FD09BF" w:rsidRDefault="00EA4B3C" w:rsidP="00EF3EA4">
            <w:pPr>
              <w:rPr>
                <w:rFonts w:ascii="Arial" w:hAnsi="Arial" w:cs="Arial"/>
                <w:b/>
                <w:bCs/>
                <w:color w:val="auto"/>
                <w:sz w:val="20"/>
                <w:szCs w:val="20"/>
                <w:lang w:val="en-US"/>
              </w:rPr>
            </w:pPr>
            <w:r w:rsidRPr="00FD09BF">
              <w:rPr>
                <w:rFonts w:ascii="Arial" w:hAnsi="Arial" w:cs="Arial"/>
                <w:b/>
                <w:bCs/>
                <w:color w:val="auto"/>
                <w:sz w:val="20"/>
                <w:szCs w:val="20"/>
              </w:rPr>
              <w:t>Động vật thủy sinh không xương sống trừ động vật giáp xác và động vật thân mềm, sống, tươi, ướp lạnh, đông lạnh, khô, muối hoặc ngâm nước muối; động vật thủy sinh không xương sống hun khói trừ động vật giáp xác và động vật thân mềm, đã hoặc chưa làm chín trước hoặc trong quá trình hun khói</w:t>
            </w:r>
            <w:r w:rsidRPr="00FD09BF">
              <w:rPr>
                <w:rFonts w:ascii="Arial" w:hAnsi="Arial" w:cs="Arial"/>
                <w:b/>
                <w:bCs/>
                <w:color w:val="auto"/>
                <w:sz w:val="20"/>
                <w:szCs w:val="20"/>
                <w:lang w:val="en-US"/>
              </w:rPr>
              <w:t>.</w:t>
            </w:r>
          </w:p>
        </w:tc>
        <w:tc>
          <w:tcPr>
            <w:tcW w:w="1161" w:type="pct"/>
          </w:tcPr>
          <w:p w14:paraId="5FDDAEDD" w14:textId="77777777" w:rsidR="00EA4B3C" w:rsidRPr="00FD09BF" w:rsidRDefault="00EA4B3C" w:rsidP="00EF3EA4">
            <w:pPr>
              <w:rPr>
                <w:rFonts w:ascii="Arial" w:hAnsi="Arial" w:cs="Arial"/>
                <w:b/>
                <w:color w:val="auto"/>
                <w:sz w:val="20"/>
                <w:szCs w:val="20"/>
              </w:rPr>
            </w:pPr>
          </w:p>
        </w:tc>
      </w:tr>
      <w:tr w:rsidR="00EA4B3C" w:rsidRPr="00FD09BF" w14:paraId="23A38250" w14:textId="77777777" w:rsidTr="00DC764E">
        <w:tc>
          <w:tcPr>
            <w:tcW w:w="628" w:type="pct"/>
            <w:gridSpan w:val="2"/>
          </w:tcPr>
          <w:p w14:paraId="1073F824" w14:textId="77777777" w:rsidR="00EA4B3C" w:rsidRPr="00FD09BF" w:rsidRDefault="00EA4B3C" w:rsidP="00EF3EA4">
            <w:pPr>
              <w:rPr>
                <w:rFonts w:ascii="Arial" w:hAnsi="Arial" w:cs="Arial"/>
                <w:color w:val="auto"/>
                <w:sz w:val="20"/>
                <w:szCs w:val="20"/>
              </w:rPr>
            </w:pPr>
          </w:p>
        </w:tc>
        <w:tc>
          <w:tcPr>
            <w:tcW w:w="3211" w:type="pct"/>
          </w:tcPr>
          <w:p w14:paraId="4C03410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xml:space="preserve">- Hải sâm </w:t>
            </w:r>
            <w:r w:rsidRPr="00FD09BF">
              <w:rPr>
                <w:rFonts w:ascii="Arial" w:hAnsi="Arial" w:cs="Arial"/>
                <w:i/>
                <w:color w:val="auto"/>
                <w:sz w:val="20"/>
                <w:szCs w:val="20"/>
              </w:rPr>
              <w:t>(Stichopus japonicus, Holothurioidea)</w:t>
            </w:r>
            <w:r w:rsidRPr="00FD09BF">
              <w:rPr>
                <w:rFonts w:ascii="Arial" w:hAnsi="Arial" w:cs="Arial"/>
                <w:color w:val="auto"/>
                <w:sz w:val="20"/>
                <w:szCs w:val="20"/>
              </w:rPr>
              <w:t>:</w:t>
            </w:r>
          </w:p>
        </w:tc>
        <w:tc>
          <w:tcPr>
            <w:tcW w:w="1161" w:type="pct"/>
          </w:tcPr>
          <w:p w14:paraId="33E2ECCF" w14:textId="77777777" w:rsidR="00EA4B3C" w:rsidRPr="00FD09BF" w:rsidRDefault="00EA4B3C" w:rsidP="00EF3EA4">
            <w:pPr>
              <w:rPr>
                <w:rFonts w:ascii="Arial" w:hAnsi="Arial" w:cs="Arial"/>
                <w:color w:val="auto"/>
                <w:sz w:val="20"/>
                <w:szCs w:val="20"/>
              </w:rPr>
            </w:pPr>
          </w:p>
        </w:tc>
      </w:tr>
      <w:tr w:rsidR="00EA4B3C" w:rsidRPr="00FD09BF" w14:paraId="57314818" w14:textId="77777777" w:rsidTr="00DC764E">
        <w:tc>
          <w:tcPr>
            <w:tcW w:w="628" w:type="pct"/>
            <w:gridSpan w:val="2"/>
          </w:tcPr>
          <w:p w14:paraId="52CB0AF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lastRenderedPageBreak/>
              <w:t>0308.11</w:t>
            </w:r>
          </w:p>
        </w:tc>
        <w:tc>
          <w:tcPr>
            <w:tcW w:w="3211" w:type="pct"/>
          </w:tcPr>
          <w:p w14:paraId="527129C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Sống, tươi hoặc ướp lạnh:</w:t>
            </w:r>
          </w:p>
        </w:tc>
        <w:tc>
          <w:tcPr>
            <w:tcW w:w="1161" w:type="pct"/>
          </w:tcPr>
          <w:p w14:paraId="5A5DAFE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17797C95" w14:textId="77777777" w:rsidTr="00DC764E">
        <w:tc>
          <w:tcPr>
            <w:tcW w:w="628" w:type="pct"/>
            <w:gridSpan w:val="2"/>
          </w:tcPr>
          <w:p w14:paraId="18A79624"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0308.12</w:t>
            </w:r>
          </w:p>
        </w:tc>
        <w:tc>
          <w:tcPr>
            <w:tcW w:w="3211" w:type="pct"/>
          </w:tcPr>
          <w:p w14:paraId="7037994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Đông lạnh</w:t>
            </w:r>
          </w:p>
        </w:tc>
        <w:tc>
          <w:tcPr>
            <w:tcW w:w="1161" w:type="pct"/>
          </w:tcPr>
          <w:p w14:paraId="1FFF129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0786D06A" w14:textId="77777777" w:rsidTr="00DC764E">
        <w:tc>
          <w:tcPr>
            <w:tcW w:w="628" w:type="pct"/>
            <w:gridSpan w:val="2"/>
          </w:tcPr>
          <w:p w14:paraId="2AAD236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0308.19</w:t>
            </w:r>
          </w:p>
        </w:tc>
        <w:tc>
          <w:tcPr>
            <w:tcW w:w="3211" w:type="pct"/>
          </w:tcPr>
          <w:p w14:paraId="4F3477B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Loại khác:</w:t>
            </w:r>
          </w:p>
        </w:tc>
        <w:tc>
          <w:tcPr>
            <w:tcW w:w="1161" w:type="pct"/>
          </w:tcPr>
          <w:p w14:paraId="2AE0A78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419B24E5" w14:textId="77777777" w:rsidTr="00DC764E">
        <w:tc>
          <w:tcPr>
            <w:tcW w:w="628" w:type="pct"/>
            <w:gridSpan w:val="2"/>
          </w:tcPr>
          <w:p w14:paraId="59F63019" w14:textId="77777777" w:rsidR="00EA4B3C" w:rsidRPr="00FD09BF" w:rsidRDefault="00EA4B3C" w:rsidP="00EF3EA4">
            <w:pPr>
              <w:rPr>
                <w:rFonts w:ascii="Arial" w:hAnsi="Arial" w:cs="Arial"/>
                <w:color w:val="auto"/>
                <w:sz w:val="20"/>
                <w:szCs w:val="20"/>
              </w:rPr>
            </w:pPr>
          </w:p>
        </w:tc>
        <w:tc>
          <w:tcPr>
            <w:tcW w:w="3211" w:type="pct"/>
          </w:tcPr>
          <w:p w14:paraId="54A014C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xml:space="preserve">- Cầu gai </w:t>
            </w:r>
            <w:r w:rsidRPr="00FD09BF">
              <w:rPr>
                <w:rFonts w:ascii="Arial" w:hAnsi="Arial" w:cs="Arial"/>
                <w:i/>
                <w:color w:val="auto"/>
                <w:sz w:val="20"/>
                <w:szCs w:val="20"/>
              </w:rPr>
              <w:t>(Strongylocentrotus spp., Paracentrotus lividus, Loxechinus albus, Echinus esculentus)</w:t>
            </w:r>
            <w:r w:rsidRPr="00FD09BF">
              <w:rPr>
                <w:rFonts w:ascii="Arial" w:hAnsi="Arial" w:cs="Arial"/>
                <w:color w:val="auto"/>
                <w:sz w:val="20"/>
                <w:szCs w:val="20"/>
              </w:rPr>
              <w:t>:</w:t>
            </w:r>
          </w:p>
        </w:tc>
        <w:tc>
          <w:tcPr>
            <w:tcW w:w="1161" w:type="pct"/>
          </w:tcPr>
          <w:p w14:paraId="1C4942FA" w14:textId="77777777" w:rsidR="00EA4B3C" w:rsidRPr="00FD09BF" w:rsidRDefault="00EA4B3C" w:rsidP="00EF3EA4">
            <w:pPr>
              <w:rPr>
                <w:rFonts w:ascii="Arial" w:hAnsi="Arial" w:cs="Arial"/>
                <w:color w:val="auto"/>
                <w:sz w:val="20"/>
                <w:szCs w:val="20"/>
              </w:rPr>
            </w:pPr>
          </w:p>
        </w:tc>
      </w:tr>
      <w:tr w:rsidR="00EA4B3C" w:rsidRPr="00FD09BF" w14:paraId="20211F92" w14:textId="77777777" w:rsidTr="00DC764E">
        <w:tc>
          <w:tcPr>
            <w:tcW w:w="628" w:type="pct"/>
            <w:gridSpan w:val="2"/>
          </w:tcPr>
          <w:p w14:paraId="77E3483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0308.21</w:t>
            </w:r>
          </w:p>
        </w:tc>
        <w:tc>
          <w:tcPr>
            <w:tcW w:w="3211" w:type="pct"/>
          </w:tcPr>
          <w:p w14:paraId="655777A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Sống, tươi hoặc ướp lạnh:</w:t>
            </w:r>
          </w:p>
        </w:tc>
        <w:tc>
          <w:tcPr>
            <w:tcW w:w="1161" w:type="pct"/>
          </w:tcPr>
          <w:p w14:paraId="6796D2C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74F62982" w14:textId="77777777" w:rsidTr="00DC764E">
        <w:tc>
          <w:tcPr>
            <w:tcW w:w="628" w:type="pct"/>
            <w:gridSpan w:val="2"/>
          </w:tcPr>
          <w:p w14:paraId="31C4E08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0308.22</w:t>
            </w:r>
          </w:p>
        </w:tc>
        <w:tc>
          <w:tcPr>
            <w:tcW w:w="3211" w:type="pct"/>
          </w:tcPr>
          <w:p w14:paraId="68E5A51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Đông lạnh</w:t>
            </w:r>
          </w:p>
        </w:tc>
        <w:tc>
          <w:tcPr>
            <w:tcW w:w="1161" w:type="pct"/>
          </w:tcPr>
          <w:p w14:paraId="4CFBDA6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3137100C" w14:textId="77777777" w:rsidTr="00DC764E">
        <w:tc>
          <w:tcPr>
            <w:tcW w:w="628" w:type="pct"/>
            <w:gridSpan w:val="2"/>
          </w:tcPr>
          <w:p w14:paraId="22A351B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0308.29</w:t>
            </w:r>
          </w:p>
        </w:tc>
        <w:tc>
          <w:tcPr>
            <w:tcW w:w="3211" w:type="pct"/>
          </w:tcPr>
          <w:p w14:paraId="6E83C70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Loại khác:</w:t>
            </w:r>
          </w:p>
        </w:tc>
        <w:tc>
          <w:tcPr>
            <w:tcW w:w="1161" w:type="pct"/>
          </w:tcPr>
          <w:p w14:paraId="5078468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016F1266" w14:textId="77777777" w:rsidTr="00DC764E">
        <w:tc>
          <w:tcPr>
            <w:tcW w:w="628" w:type="pct"/>
            <w:gridSpan w:val="2"/>
          </w:tcPr>
          <w:p w14:paraId="286F762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0308.30</w:t>
            </w:r>
          </w:p>
        </w:tc>
        <w:tc>
          <w:tcPr>
            <w:tcW w:w="3211" w:type="pct"/>
          </w:tcPr>
          <w:p w14:paraId="57137454"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xml:space="preserve">- Sứa </w:t>
            </w:r>
            <w:r w:rsidRPr="00FD09BF">
              <w:rPr>
                <w:rFonts w:ascii="Arial" w:hAnsi="Arial" w:cs="Arial"/>
                <w:i/>
                <w:color w:val="auto"/>
                <w:sz w:val="20"/>
                <w:szCs w:val="20"/>
              </w:rPr>
              <w:t>(Rhopilema spp.)</w:t>
            </w:r>
            <w:r w:rsidRPr="00FD09BF">
              <w:rPr>
                <w:rFonts w:ascii="Arial" w:hAnsi="Arial" w:cs="Arial"/>
                <w:color w:val="auto"/>
                <w:sz w:val="20"/>
                <w:szCs w:val="20"/>
              </w:rPr>
              <w:t>:</w:t>
            </w:r>
          </w:p>
        </w:tc>
        <w:tc>
          <w:tcPr>
            <w:tcW w:w="1161" w:type="pct"/>
          </w:tcPr>
          <w:p w14:paraId="20629807"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0BB82BD1" w14:textId="77777777" w:rsidTr="00DC764E">
        <w:tc>
          <w:tcPr>
            <w:tcW w:w="628" w:type="pct"/>
            <w:gridSpan w:val="2"/>
          </w:tcPr>
          <w:p w14:paraId="1D217BF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0308.90</w:t>
            </w:r>
          </w:p>
        </w:tc>
        <w:tc>
          <w:tcPr>
            <w:tcW w:w="3211" w:type="pct"/>
          </w:tcPr>
          <w:p w14:paraId="289D935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Loại khác:</w:t>
            </w:r>
          </w:p>
        </w:tc>
        <w:tc>
          <w:tcPr>
            <w:tcW w:w="1161" w:type="pct"/>
          </w:tcPr>
          <w:p w14:paraId="40294E9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758936A4" w14:textId="77777777" w:rsidTr="00DC764E">
        <w:tc>
          <w:tcPr>
            <w:tcW w:w="628" w:type="pct"/>
            <w:gridSpan w:val="2"/>
          </w:tcPr>
          <w:p w14:paraId="3375BAF5" w14:textId="77777777" w:rsidR="00EA4B3C" w:rsidRPr="00FD09BF" w:rsidRDefault="00EA4B3C" w:rsidP="00EF3EA4">
            <w:pPr>
              <w:rPr>
                <w:rFonts w:ascii="Arial" w:hAnsi="Arial" w:cs="Arial"/>
                <w:b/>
                <w:sz w:val="20"/>
                <w:szCs w:val="20"/>
              </w:rPr>
            </w:pPr>
            <w:r w:rsidRPr="00FD09BF">
              <w:rPr>
                <w:rFonts w:ascii="Arial" w:hAnsi="Arial" w:cs="Arial"/>
                <w:b/>
                <w:sz w:val="20"/>
                <w:szCs w:val="20"/>
              </w:rPr>
              <w:t>03.09</w:t>
            </w:r>
          </w:p>
        </w:tc>
        <w:tc>
          <w:tcPr>
            <w:tcW w:w="3211" w:type="pct"/>
            <w:vAlign w:val="bottom"/>
          </w:tcPr>
          <w:p w14:paraId="46920E2A" w14:textId="77777777" w:rsidR="00EA4B3C" w:rsidRPr="00FD09BF" w:rsidRDefault="00EA4B3C" w:rsidP="00EF3EA4">
            <w:pPr>
              <w:rPr>
                <w:rFonts w:ascii="Arial" w:hAnsi="Arial" w:cs="Arial"/>
                <w:b/>
                <w:sz w:val="20"/>
                <w:szCs w:val="20"/>
              </w:rPr>
            </w:pPr>
            <w:r w:rsidRPr="00FD09BF">
              <w:rPr>
                <w:rFonts w:ascii="Arial" w:hAnsi="Arial" w:cs="Arial"/>
                <w:b/>
                <w:sz w:val="20"/>
                <w:szCs w:val="20"/>
              </w:rPr>
              <w:t>Bột mịn, bột thô và viên của cá, động vật giáp xác, động vật thân m</w:t>
            </w:r>
            <w:r w:rsidRPr="00FD09BF">
              <w:rPr>
                <w:rFonts w:ascii="Arial" w:hAnsi="Arial" w:cs="Arial"/>
                <w:b/>
                <w:sz w:val="20"/>
                <w:szCs w:val="20"/>
                <w:lang w:val="en-US"/>
              </w:rPr>
              <w:t>ềm</w:t>
            </w:r>
            <w:r w:rsidRPr="00FD09BF">
              <w:rPr>
                <w:rFonts w:ascii="Arial" w:hAnsi="Arial" w:cs="Arial"/>
                <w:b/>
                <w:sz w:val="20"/>
                <w:szCs w:val="20"/>
              </w:rPr>
              <w:t xml:space="preserve"> và động vật thủy sinh không xương s</w:t>
            </w:r>
            <w:r w:rsidRPr="00FD09BF">
              <w:rPr>
                <w:rFonts w:ascii="Arial" w:hAnsi="Arial" w:cs="Arial"/>
                <w:b/>
                <w:sz w:val="20"/>
                <w:szCs w:val="20"/>
                <w:lang w:val="en-US"/>
              </w:rPr>
              <w:t>ố</w:t>
            </w:r>
            <w:r w:rsidRPr="00FD09BF">
              <w:rPr>
                <w:rFonts w:ascii="Arial" w:hAnsi="Arial" w:cs="Arial"/>
                <w:b/>
                <w:sz w:val="20"/>
                <w:szCs w:val="20"/>
              </w:rPr>
              <w:t>ng khác, thích hợp dùng làm thức ăn cho ng</w:t>
            </w:r>
            <w:r w:rsidRPr="00FD09BF">
              <w:rPr>
                <w:rFonts w:ascii="Arial" w:hAnsi="Arial" w:cs="Arial"/>
                <w:b/>
                <w:sz w:val="20"/>
                <w:szCs w:val="20"/>
                <w:lang w:val="en-US"/>
              </w:rPr>
              <w:t>ườ</w:t>
            </w:r>
            <w:r w:rsidRPr="00FD09BF">
              <w:rPr>
                <w:rFonts w:ascii="Arial" w:hAnsi="Arial" w:cs="Arial"/>
                <w:b/>
                <w:sz w:val="20"/>
                <w:szCs w:val="20"/>
              </w:rPr>
              <w:t>i.</w:t>
            </w:r>
          </w:p>
        </w:tc>
        <w:tc>
          <w:tcPr>
            <w:tcW w:w="1161" w:type="pct"/>
          </w:tcPr>
          <w:p w14:paraId="6C362DD5" w14:textId="77777777" w:rsidR="00EA4B3C" w:rsidRPr="00FD09BF" w:rsidRDefault="00EA4B3C" w:rsidP="00EF3EA4">
            <w:pPr>
              <w:rPr>
                <w:rFonts w:ascii="Arial" w:hAnsi="Arial" w:cs="Arial"/>
                <w:color w:val="auto"/>
                <w:sz w:val="20"/>
                <w:szCs w:val="20"/>
              </w:rPr>
            </w:pPr>
          </w:p>
        </w:tc>
      </w:tr>
      <w:tr w:rsidR="00EA4B3C" w:rsidRPr="00FD09BF" w14:paraId="45D37ECD" w14:textId="77777777" w:rsidTr="00DC764E">
        <w:tc>
          <w:tcPr>
            <w:tcW w:w="628" w:type="pct"/>
            <w:gridSpan w:val="2"/>
            <w:vAlign w:val="bottom"/>
          </w:tcPr>
          <w:p w14:paraId="2C0231EF" w14:textId="77777777" w:rsidR="00EA4B3C" w:rsidRPr="00FD09BF" w:rsidRDefault="00EA4B3C" w:rsidP="00EF3EA4">
            <w:pPr>
              <w:rPr>
                <w:rFonts w:ascii="Arial" w:hAnsi="Arial" w:cs="Arial"/>
                <w:sz w:val="20"/>
                <w:szCs w:val="20"/>
              </w:rPr>
            </w:pPr>
            <w:r w:rsidRPr="00FD09BF">
              <w:rPr>
                <w:rFonts w:ascii="Arial" w:hAnsi="Arial" w:cs="Arial"/>
                <w:sz w:val="20"/>
                <w:szCs w:val="20"/>
              </w:rPr>
              <w:t>0309.10</w:t>
            </w:r>
          </w:p>
        </w:tc>
        <w:tc>
          <w:tcPr>
            <w:tcW w:w="3211" w:type="pct"/>
            <w:vAlign w:val="bottom"/>
          </w:tcPr>
          <w:p w14:paraId="6B425724" w14:textId="77777777" w:rsidR="00EA4B3C" w:rsidRPr="00FD09BF" w:rsidRDefault="00EA4B3C" w:rsidP="00EF3EA4">
            <w:pPr>
              <w:rPr>
                <w:rFonts w:ascii="Arial" w:hAnsi="Arial" w:cs="Arial"/>
                <w:sz w:val="20"/>
                <w:szCs w:val="20"/>
              </w:rPr>
            </w:pPr>
            <w:r w:rsidRPr="00FD09BF">
              <w:rPr>
                <w:rFonts w:ascii="Arial" w:hAnsi="Arial" w:cs="Arial"/>
                <w:sz w:val="20"/>
                <w:szCs w:val="20"/>
              </w:rPr>
              <w:t>- Của cá</w:t>
            </w:r>
          </w:p>
        </w:tc>
        <w:tc>
          <w:tcPr>
            <w:tcW w:w="1161" w:type="pct"/>
          </w:tcPr>
          <w:p w14:paraId="6B15FE8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23FB6518" w14:textId="77777777" w:rsidTr="00DC764E">
        <w:tc>
          <w:tcPr>
            <w:tcW w:w="628" w:type="pct"/>
            <w:gridSpan w:val="2"/>
            <w:vAlign w:val="bottom"/>
          </w:tcPr>
          <w:p w14:paraId="5DB469FE" w14:textId="77777777" w:rsidR="00EA4B3C" w:rsidRPr="00FD09BF" w:rsidRDefault="00EA4B3C" w:rsidP="00EF3EA4">
            <w:pPr>
              <w:rPr>
                <w:rFonts w:ascii="Arial" w:hAnsi="Arial" w:cs="Arial"/>
                <w:sz w:val="20"/>
                <w:szCs w:val="20"/>
              </w:rPr>
            </w:pPr>
            <w:r w:rsidRPr="00FD09BF">
              <w:rPr>
                <w:rFonts w:ascii="Arial" w:hAnsi="Arial" w:cs="Arial"/>
                <w:sz w:val="20"/>
                <w:szCs w:val="20"/>
              </w:rPr>
              <w:t>0309.90</w:t>
            </w:r>
          </w:p>
        </w:tc>
        <w:tc>
          <w:tcPr>
            <w:tcW w:w="3211" w:type="pct"/>
            <w:vAlign w:val="bottom"/>
          </w:tcPr>
          <w:p w14:paraId="6D532836" w14:textId="77777777" w:rsidR="00EA4B3C" w:rsidRPr="00FD09BF" w:rsidRDefault="00EA4B3C" w:rsidP="00EF3EA4">
            <w:pPr>
              <w:rPr>
                <w:rFonts w:ascii="Arial" w:hAnsi="Arial" w:cs="Arial"/>
                <w:sz w:val="20"/>
                <w:szCs w:val="20"/>
              </w:rPr>
            </w:pPr>
            <w:r w:rsidRPr="00FD09BF">
              <w:rPr>
                <w:rFonts w:ascii="Arial" w:hAnsi="Arial" w:cs="Arial"/>
                <w:sz w:val="20"/>
                <w:szCs w:val="20"/>
              </w:rPr>
              <w:t>- Loại khác:</w:t>
            </w:r>
          </w:p>
        </w:tc>
        <w:tc>
          <w:tcPr>
            <w:tcW w:w="1161" w:type="pct"/>
          </w:tcPr>
          <w:p w14:paraId="2A3A91E2" w14:textId="77777777" w:rsidR="00EA4B3C" w:rsidRPr="00FD09BF" w:rsidRDefault="00EA4B3C" w:rsidP="00EF3EA4">
            <w:pPr>
              <w:rPr>
                <w:rFonts w:ascii="Arial" w:hAnsi="Arial" w:cs="Arial"/>
                <w:color w:val="auto"/>
                <w:sz w:val="20"/>
                <w:szCs w:val="20"/>
                <w:lang w:val="en-US"/>
              </w:rPr>
            </w:pPr>
            <w:r w:rsidRPr="00FD09BF">
              <w:rPr>
                <w:rFonts w:ascii="Arial" w:hAnsi="Arial" w:cs="Arial"/>
                <w:color w:val="auto"/>
                <w:sz w:val="20"/>
                <w:szCs w:val="20"/>
              </w:rPr>
              <w:t>LVC 30% hoặc C</w:t>
            </w:r>
            <w:r w:rsidRPr="00FD09BF">
              <w:rPr>
                <w:rFonts w:ascii="Arial" w:hAnsi="Arial" w:cs="Arial"/>
                <w:color w:val="auto"/>
                <w:sz w:val="20"/>
                <w:szCs w:val="20"/>
                <w:lang w:val="en-US"/>
              </w:rPr>
              <w:t>C</w:t>
            </w:r>
          </w:p>
        </w:tc>
      </w:tr>
      <w:tr w:rsidR="00EA4B3C" w:rsidRPr="00FD09BF" w14:paraId="62133D0F" w14:textId="77777777" w:rsidTr="00DC764E">
        <w:tc>
          <w:tcPr>
            <w:tcW w:w="628" w:type="pct"/>
            <w:gridSpan w:val="2"/>
          </w:tcPr>
          <w:p w14:paraId="7E6202F6"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04.01</w:t>
            </w:r>
          </w:p>
        </w:tc>
        <w:tc>
          <w:tcPr>
            <w:tcW w:w="3211" w:type="pct"/>
          </w:tcPr>
          <w:p w14:paraId="11188EE2"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Sữa và kem, chưa cô đặc và chưa pha thêm đường hoặc chất tạo ngọt khác.</w:t>
            </w:r>
          </w:p>
        </w:tc>
        <w:tc>
          <w:tcPr>
            <w:tcW w:w="1161" w:type="pct"/>
          </w:tcPr>
          <w:p w14:paraId="762E1CC9" w14:textId="77777777" w:rsidR="00EA4B3C" w:rsidRPr="00FD09BF" w:rsidRDefault="00EA4B3C" w:rsidP="00EF3EA4">
            <w:pPr>
              <w:rPr>
                <w:rFonts w:ascii="Arial" w:hAnsi="Arial" w:cs="Arial"/>
                <w:b/>
                <w:color w:val="auto"/>
                <w:sz w:val="20"/>
                <w:szCs w:val="20"/>
              </w:rPr>
            </w:pPr>
          </w:p>
        </w:tc>
      </w:tr>
      <w:tr w:rsidR="00EA4B3C" w:rsidRPr="00FD09BF" w14:paraId="72D246E5" w14:textId="77777777" w:rsidTr="00DC764E">
        <w:tc>
          <w:tcPr>
            <w:tcW w:w="628" w:type="pct"/>
            <w:gridSpan w:val="2"/>
          </w:tcPr>
          <w:p w14:paraId="171A53F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0401.10</w:t>
            </w:r>
          </w:p>
        </w:tc>
        <w:tc>
          <w:tcPr>
            <w:tcW w:w="3211" w:type="pct"/>
          </w:tcPr>
          <w:p w14:paraId="6814440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Có hàm lượng chất béo không quá 1% tính</w:t>
            </w:r>
            <w:r w:rsidRPr="00FD09BF">
              <w:rPr>
                <w:rFonts w:ascii="Arial" w:hAnsi="Arial" w:cs="Arial"/>
                <w:color w:val="auto"/>
                <w:sz w:val="20"/>
                <w:szCs w:val="20"/>
                <w:lang w:val="en-US"/>
              </w:rPr>
              <w:t xml:space="preserve"> theo</w:t>
            </w:r>
            <w:r w:rsidRPr="00FD09BF">
              <w:rPr>
                <w:rFonts w:ascii="Arial" w:hAnsi="Arial" w:cs="Arial"/>
                <w:color w:val="auto"/>
                <w:sz w:val="20"/>
                <w:szCs w:val="20"/>
              </w:rPr>
              <w:t xml:space="preserve"> </w:t>
            </w:r>
            <w:r w:rsidRPr="00FD09BF">
              <w:rPr>
                <w:rFonts w:ascii="Arial" w:hAnsi="Arial" w:cs="Arial"/>
                <w:color w:val="auto"/>
                <w:sz w:val="20"/>
                <w:szCs w:val="20"/>
                <w:lang w:val="en-US"/>
              </w:rPr>
              <w:t>khối</w:t>
            </w:r>
            <w:r w:rsidRPr="00FD09BF">
              <w:rPr>
                <w:rFonts w:ascii="Arial" w:hAnsi="Arial" w:cs="Arial"/>
                <w:color w:val="auto"/>
                <w:sz w:val="20"/>
                <w:szCs w:val="20"/>
              </w:rPr>
              <w:t xml:space="preserve"> lượng:</w:t>
            </w:r>
          </w:p>
        </w:tc>
        <w:tc>
          <w:tcPr>
            <w:tcW w:w="1161" w:type="pct"/>
          </w:tcPr>
          <w:p w14:paraId="6C82D92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79464737" w14:textId="77777777" w:rsidTr="00DC764E">
        <w:tc>
          <w:tcPr>
            <w:tcW w:w="628" w:type="pct"/>
            <w:gridSpan w:val="2"/>
          </w:tcPr>
          <w:p w14:paraId="07F6BE3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0401.20</w:t>
            </w:r>
          </w:p>
        </w:tc>
        <w:tc>
          <w:tcPr>
            <w:tcW w:w="3211" w:type="pct"/>
          </w:tcPr>
          <w:p w14:paraId="1FEB598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xml:space="preserve">- Có hàm lượng chất béo trên 1% nhưng không quá 6% tính theo </w:t>
            </w:r>
            <w:r w:rsidRPr="00FD09BF">
              <w:rPr>
                <w:rFonts w:ascii="Arial" w:hAnsi="Arial" w:cs="Arial"/>
                <w:color w:val="auto"/>
                <w:sz w:val="20"/>
                <w:szCs w:val="20"/>
                <w:lang w:val="en-US"/>
              </w:rPr>
              <w:t>khối</w:t>
            </w:r>
            <w:r w:rsidRPr="00FD09BF">
              <w:rPr>
                <w:rFonts w:ascii="Arial" w:hAnsi="Arial" w:cs="Arial"/>
                <w:color w:val="auto"/>
                <w:sz w:val="20"/>
                <w:szCs w:val="20"/>
              </w:rPr>
              <w:t xml:space="preserve"> lượng:</w:t>
            </w:r>
          </w:p>
        </w:tc>
        <w:tc>
          <w:tcPr>
            <w:tcW w:w="1161" w:type="pct"/>
          </w:tcPr>
          <w:p w14:paraId="22D5A5C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4FD7FD13" w14:textId="77777777" w:rsidTr="00DC764E">
        <w:tc>
          <w:tcPr>
            <w:tcW w:w="628" w:type="pct"/>
            <w:gridSpan w:val="2"/>
          </w:tcPr>
          <w:p w14:paraId="18270D7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0401.40</w:t>
            </w:r>
          </w:p>
        </w:tc>
        <w:tc>
          <w:tcPr>
            <w:tcW w:w="3211" w:type="pct"/>
          </w:tcPr>
          <w:p w14:paraId="2D3BFA6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xml:space="preserve">- Có hàm lượng chất béo trên </w:t>
            </w:r>
            <w:r w:rsidRPr="00FD09BF">
              <w:rPr>
                <w:rFonts w:ascii="Arial" w:hAnsi="Arial" w:cs="Arial"/>
                <w:bCs/>
                <w:iCs/>
                <w:color w:val="auto"/>
                <w:sz w:val="20"/>
                <w:szCs w:val="20"/>
              </w:rPr>
              <w:t>6%</w:t>
            </w:r>
            <w:r w:rsidRPr="00FD09BF">
              <w:rPr>
                <w:rFonts w:ascii="Arial" w:hAnsi="Arial" w:cs="Arial"/>
                <w:color w:val="auto"/>
                <w:sz w:val="20"/>
                <w:szCs w:val="20"/>
              </w:rPr>
              <w:t xml:space="preserve"> nhưng không quá 10% tính theo </w:t>
            </w:r>
            <w:r w:rsidRPr="00FD09BF">
              <w:rPr>
                <w:rFonts w:ascii="Arial" w:hAnsi="Arial" w:cs="Arial"/>
                <w:color w:val="auto"/>
                <w:sz w:val="20"/>
                <w:szCs w:val="20"/>
                <w:lang w:val="en-US"/>
              </w:rPr>
              <w:t>khối</w:t>
            </w:r>
            <w:r w:rsidRPr="00FD09BF">
              <w:rPr>
                <w:rFonts w:ascii="Arial" w:hAnsi="Arial" w:cs="Arial"/>
                <w:color w:val="auto"/>
                <w:sz w:val="20"/>
                <w:szCs w:val="20"/>
              </w:rPr>
              <w:t xml:space="preserve"> lượng:</w:t>
            </w:r>
          </w:p>
        </w:tc>
        <w:tc>
          <w:tcPr>
            <w:tcW w:w="1161" w:type="pct"/>
          </w:tcPr>
          <w:p w14:paraId="7101098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39434015" w14:textId="77777777" w:rsidTr="00DC764E">
        <w:tc>
          <w:tcPr>
            <w:tcW w:w="628" w:type="pct"/>
            <w:gridSpan w:val="2"/>
          </w:tcPr>
          <w:p w14:paraId="2C14AB2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0401.50</w:t>
            </w:r>
          </w:p>
        </w:tc>
        <w:tc>
          <w:tcPr>
            <w:tcW w:w="3211" w:type="pct"/>
          </w:tcPr>
          <w:p w14:paraId="2FF7BF0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xml:space="preserve">- Có hàm lượng chất béo trên 10% tính theo </w:t>
            </w:r>
            <w:r w:rsidRPr="00FD09BF">
              <w:rPr>
                <w:rFonts w:ascii="Arial" w:hAnsi="Arial" w:cs="Arial"/>
                <w:color w:val="auto"/>
                <w:sz w:val="20"/>
                <w:szCs w:val="20"/>
                <w:lang w:val="en-US"/>
              </w:rPr>
              <w:t>khối</w:t>
            </w:r>
            <w:r w:rsidRPr="00FD09BF">
              <w:rPr>
                <w:rFonts w:ascii="Arial" w:hAnsi="Arial" w:cs="Arial"/>
                <w:color w:val="auto"/>
                <w:sz w:val="20"/>
                <w:szCs w:val="20"/>
              </w:rPr>
              <w:t xml:space="preserve"> lượng:</w:t>
            </w:r>
          </w:p>
        </w:tc>
        <w:tc>
          <w:tcPr>
            <w:tcW w:w="1161" w:type="pct"/>
          </w:tcPr>
          <w:p w14:paraId="4E69508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074DBC28" w14:textId="77777777" w:rsidTr="00DC764E">
        <w:tc>
          <w:tcPr>
            <w:tcW w:w="628" w:type="pct"/>
            <w:gridSpan w:val="2"/>
          </w:tcPr>
          <w:p w14:paraId="63FE34D4"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04.02</w:t>
            </w:r>
          </w:p>
        </w:tc>
        <w:tc>
          <w:tcPr>
            <w:tcW w:w="3211" w:type="pct"/>
          </w:tcPr>
          <w:p w14:paraId="2A3D82A2"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Sữa và kem, đã cô đặc hoặc đã pha thêm đường hoặc chất tạo ngọt khác.</w:t>
            </w:r>
          </w:p>
        </w:tc>
        <w:tc>
          <w:tcPr>
            <w:tcW w:w="1161" w:type="pct"/>
          </w:tcPr>
          <w:p w14:paraId="14C93D9F" w14:textId="77777777" w:rsidR="00EA4B3C" w:rsidRPr="00FD09BF" w:rsidRDefault="00EA4B3C" w:rsidP="00EF3EA4">
            <w:pPr>
              <w:rPr>
                <w:rFonts w:ascii="Arial" w:hAnsi="Arial" w:cs="Arial"/>
                <w:b/>
                <w:color w:val="auto"/>
                <w:sz w:val="20"/>
                <w:szCs w:val="20"/>
              </w:rPr>
            </w:pPr>
          </w:p>
        </w:tc>
      </w:tr>
      <w:tr w:rsidR="00EA4B3C" w:rsidRPr="00FD09BF" w14:paraId="54AF7F2B" w14:textId="77777777" w:rsidTr="00DC764E">
        <w:tc>
          <w:tcPr>
            <w:tcW w:w="628" w:type="pct"/>
            <w:gridSpan w:val="2"/>
          </w:tcPr>
          <w:p w14:paraId="4C37F14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0402.10</w:t>
            </w:r>
          </w:p>
        </w:tc>
        <w:tc>
          <w:tcPr>
            <w:tcW w:w="3211" w:type="pct"/>
          </w:tcPr>
          <w:p w14:paraId="192FBA6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xml:space="preserve">- Dạng bột, hạt hoặc các thể rắn khác, có hàm lượng chất béo không quá 1,5% tính theo </w:t>
            </w:r>
            <w:r w:rsidRPr="00FD09BF">
              <w:rPr>
                <w:rFonts w:ascii="Arial" w:hAnsi="Arial" w:cs="Arial"/>
                <w:color w:val="auto"/>
                <w:sz w:val="20"/>
                <w:szCs w:val="20"/>
                <w:lang w:val="en-US"/>
              </w:rPr>
              <w:t>khối</w:t>
            </w:r>
            <w:r w:rsidRPr="00FD09BF">
              <w:rPr>
                <w:rFonts w:ascii="Arial" w:hAnsi="Arial" w:cs="Arial"/>
                <w:color w:val="auto"/>
                <w:sz w:val="20"/>
                <w:szCs w:val="20"/>
              </w:rPr>
              <w:t xml:space="preserve"> lượng:</w:t>
            </w:r>
          </w:p>
        </w:tc>
        <w:tc>
          <w:tcPr>
            <w:tcW w:w="1161" w:type="pct"/>
          </w:tcPr>
          <w:p w14:paraId="570E250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5C81CCA4" w14:textId="77777777" w:rsidTr="00DC764E">
        <w:tc>
          <w:tcPr>
            <w:tcW w:w="628" w:type="pct"/>
            <w:gridSpan w:val="2"/>
          </w:tcPr>
          <w:p w14:paraId="6BAE7799" w14:textId="77777777" w:rsidR="00EA4B3C" w:rsidRPr="00FD09BF" w:rsidRDefault="00EA4B3C" w:rsidP="00EF3EA4">
            <w:pPr>
              <w:rPr>
                <w:rFonts w:ascii="Arial" w:hAnsi="Arial" w:cs="Arial"/>
                <w:color w:val="auto"/>
                <w:sz w:val="20"/>
                <w:szCs w:val="20"/>
              </w:rPr>
            </w:pPr>
          </w:p>
        </w:tc>
        <w:tc>
          <w:tcPr>
            <w:tcW w:w="3211" w:type="pct"/>
          </w:tcPr>
          <w:p w14:paraId="1F2F26C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xml:space="preserve">- Dạng bột, hạt hoặc các thể rắn khác, có hàm lượng chất béo trên 1,5% tính theo </w:t>
            </w:r>
            <w:r w:rsidRPr="00FD09BF">
              <w:rPr>
                <w:rFonts w:ascii="Arial" w:hAnsi="Arial" w:cs="Arial"/>
                <w:color w:val="auto"/>
                <w:sz w:val="20"/>
                <w:szCs w:val="20"/>
                <w:lang w:val="en-US"/>
              </w:rPr>
              <w:t>khối</w:t>
            </w:r>
            <w:r w:rsidRPr="00FD09BF">
              <w:rPr>
                <w:rFonts w:ascii="Arial" w:hAnsi="Arial" w:cs="Arial"/>
                <w:color w:val="auto"/>
                <w:sz w:val="20"/>
                <w:szCs w:val="20"/>
              </w:rPr>
              <w:t xml:space="preserve"> lượng:</w:t>
            </w:r>
          </w:p>
        </w:tc>
        <w:tc>
          <w:tcPr>
            <w:tcW w:w="1161" w:type="pct"/>
          </w:tcPr>
          <w:p w14:paraId="6EEEDC2E" w14:textId="77777777" w:rsidR="00EA4B3C" w:rsidRPr="00FD09BF" w:rsidRDefault="00EA4B3C" w:rsidP="00EF3EA4">
            <w:pPr>
              <w:rPr>
                <w:rFonts w:ascii="Arial" w:hAnsi="Arial" w:cs="Arial"/>
                <w:color w:val="auto"/>
                <w:sz w:val="20"/>
                <w:szCs w:val="20"/>
              </w:rPr>
            </w:pPr>
          </w:p>
        </w:tc>
      </w:tr>
      <w:tr w:rsidR="00EA4B3C" w:rsidRPr="00FD09BF" w14:paraId="706C6FD9" w14:textId="77777777" w:rsidTr="00DC764E">
        <w:tc>
          <w:tcPr>
            <w:tcW w:w="628" w:type="pct"/>
            <w:gridSpan w:val="2"/>
          </w:tcPr>
          <w:p w14:paraId="7A949A3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0402.21</w:t>
            </w:r>
          </w:p>
        </w:tc>
        <w:tc>
          <w:tcPr>
            <w:tcW w:w="3211" w:type="pct"/>
          </w:tcPr>
          <w:p w14:paraId="31EC829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Chưa pha thêm đường hoặc chất tạo ngọt khác:</w:t>
            </w:r>
          </w:p>
        </w:tc>
        <w:tc>
          <w:tcPr>
            <w:tcW w:w="1161" w:type="pct"/>
          </w:tcPr>
          <w:p w14:paraId="595A188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43D1B6A9" w14:textId="77777777" w:rsidTr="00DC764E">
        <w:tc>
          <w:tcPr>
            <w:tcW w:w="628" w:type="pct"/>
            <w:gridSpan w:val="2"/>
          </w:tcPr>
          <w:p w14:paraId="0B0BD27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0402.29</w:t>
            </w:r>
          </w:p>
        </w:tc>
        <w:tc>
          <w:tcPr>
            <w:tcW w:w="3211" w:type="pct"/>
          </w:tcPr>
          <w:p w14:paraId="5F96EC9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Loại khác:</w:t>
            </w:r>
          </w:p>
        </w:tc>
        <w:tc>
          <w:tcPr>
            <w:tcW w:w="1161" w:type="pct"/>
          </w:tcPr>
          <w:p w14:paraId="3BFF14E7"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27A070FE" w14:textId="77777777" w:rsidTr="00DC764E">
        <w:tc>
          <w:tcPr>
            <w:tcW w:w="628" w:type="pct"/>
            <w:gridSpan w:val="2"/>
          </w:tcPr>
          <w:p w14:paraId="5F595BF1" w14:textId="77777777" w:rsidR="00EA4B3C" w:rsidRPr="00FD09BF" w:rsidRDefault="00EA4B3C" w:rsidP="00EF3EA4">
            <w:pPr>
              <w:rPr>
                <w:rFonts w:ascii="Arial" w:hAnsi="Arial" w:cs="Arial"/>
                <w:color w:val="auto"/>
                <w:sz w:val="20"/>
                <w:szCs w:val="20"/>
              </w:rPr>
            </w:pPr>
          </w:p>
        </w:tc>
        <w:tc>
          <w:tcPr>
            <w:tcW w:w="3211" w:type="pct"/>
          </w:tcPr>
          <w:p w14:paraId="022911A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Loại khác:</w:t>
            </w:r>
          </w:p>
        </w:tc>
        <w:tc>
          <w:tcPr>
            <w:tcW w:w="1161" w:type="pct"/>
          </w:tcPr>
          <w:p w14:paraId="7C962899" w14:textId="77777777" w:rsidR="00EA4B3C" w:rsidRPr="00FD09BF" w:rsidRDefault="00EA4B3C" w:rsidP="00EF3EA4">
            <w:pPr>
              <w:rPr>
                <w:rFonts w:ascii="Arial" w:hAnsi="Arial" w:cs="Arial"/>
                <w:color w:val="auto"/>
                <w:sz w:val="20"/>
                <w:szCs w:val="20"/>
              </w:rPr>
            </w:pPr>
          </w:p>
        </w:tc>
      </w:tr>
      <w:tr w:rsidR="00EA4B3C" w:rsidRPr="00FD09BF" w14:paraId="4BA6AD6E" w14:textId="77777777" w:rsidTr="00DC764E">
        <w:tc>
          <w:tcPr>
            <w:tcW w:w="628" w:type="pct"/>
            <w:gridSpan w:val="2"/>
          </w:tcPr>
          <w:p w14:paraId="511B90F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0402.91</w:t>
            </w:r>
          </w:p>
        </w:tc>
        <w:tc>
          <w:tcPr>
            <w:tcW w:w="3211" w:type="pct"/>
          </w:tcPr>
          <w:p w14:paraId="29956BFD"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Chưa pha thêm đường hoặc chất tạo ngọt khác</w:t>
            </w:r>
          </w:p>
        </w:tc>
        <w:tc>
          <w:tcPr>
            <w:tcW w:w="1161" w:type="pct"/>
          </w:tcPr>
          <w:p w14:paraId="645C7FF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73CA5C2A" w14:textId="77777777" w:rsidTr="00DC764E">
        <w:tc>
          <w:tcPr>
            <w:tcW w:w="628" w:type="pct"/>
            <w:gridSpan w:val="2"/>
          </w:tcPr>
          <w:p w14:paraId="5458285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0402.99</w:t>
            </w:r>
          </w:p>
        </w:tc>
        <w:tc>
          <w:tcPr>
            <w:tcW w:w="3211" w:type="pct"/>
          </w:tcPr>
          <w:p w14:paraId="55110B44"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Loại khác</w:t>
            </w:r>
          </w:p>
        </w:tc>
        <w:tc>
          <w:tcPr>
            <w:tcW w:w="1161" w:type="pct"/>
          </w:tcPr>
          <w:p w14:paraId="09EA123D"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6E1F99B9" w14:textId="77777777" w:rsidTr="00DC764E">
        <w:tc>
          <w:tcPr>
            <w:tcW w:w="628" w:type="pct"/>
            <w:gridSpan w:val="2"/>
          </w:tcPr>
          <w:p w14:paraId="353EA554"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04.03</w:t>
            </w:r>
          </w:p>
        </w:tc>
        <w:tc>
          <w:tcPr>
            <w:tcW w:w="3211" w:type="pct"/>
          </w:tcPr>
          <w:p w14:paraId="3F595AE9" w14:textId="77777777" w:rsidR="00EA4B3C" w:rsidRPr="00FD09BF" w:rsidRDefault="00EA4B3C" w:rsidP="00EF3EA4">
            <w:pPr>
              <w:rPr>
                <w:rFonts w:ascii="Arial" w:hAnsi="Arial" w:cs="Arial"/>
                <w:b/>
                <w:bCs/>
                <w:color w:val="auto"/>
                <w:sz w:val="20"/>
                <w:szCs w:val="20"/>
                <w:lang w:val="en-US"/>
              </w:rPr>
            </w:pPr>
            <w:r w:rsidRPr="00FD09BF">
              <w:rPr>
                <w:rFonts w:ascii="Arial" w:hAnsi="Arial" w:cs="Arial"/>
                <w:b/>
                <w:bCs/>
                <w:color w:val="auto"/>
                <w:sz w:val="20"/>
                <w:szCs w:val="20"/>
                <w:lang w:val="en-US"/>
              </w:rPr>
              <w:t>Sữa chua; b</w:t>
            </w:r>
            <w:r w:rsidRPr="00FD09BF">
              <w:rPr>
                <w:rFonts w:ascii="Arial" w:hAnsi="Arial" w:cs="Arial"/>
                <w:b/>
                <w:bCs/>
                <w:color w:val="auto"/>
                <w:sz w:val="20"/>
                <w:szCs w:val="20"/>
              </w:rPr>
              <w:t xml:space="preserve">uttermilk, sữa đông và kem đông, </w:t>
            </w:r>
            <w:r w:rsidRPr="00FD09BF">
              <w:rPr>
                <w:rFonts w:ascii="Arial" w:hAnsi="Arial" w:cs="Arial"/>
                <w:b/>
                <w:bCs/>
                <w:color w:val="auto"/>
                <w:sz w:val="20"/>
                <w:szCs w:val="20"/>
                <w:lang w:val="en-US"/>
              </w:rPr>
              <w:t xml:space="preserve">kephir và </w:t>
            </w:r>
            <w:r w:rsidRPr="00FD09BF">
              <w:rPr>
                <w:rFonts w:ascii="Arial" w:hAnsi="Arial" w:cs="Arial"/>
                <w:b/>
                <w:bCs/>
                <w:color w:val="auto"/>
                <w:sz w:val="20"/>
                <w:szCs w:val="20"/>
              </w:rPr>
              <w:t>sữa, kem khác đã lên men hoặc axit h</w:t>
            </w:r>
            <w:r w:rsidRPr="00FD09BF">
              <w:rPr>
                <w:rFonts w:ascii="Arial" w:hAnsi="Arial" w:cs="Arial"/>
                <w:b/>
                <w:bCs/>
                <w:color w:val="auto"/>
                <w:sz w:val="20"/>
                <w:szCs w:val="20"/>
                <w:lang w:val="en-US"/>
              </w:rPr>
              <w:t>óa</w:t>
            </w:r>
            <w:r w:rsidRPr="00FD09BF">
              <w:rPr>
                <w:rFonts w:ascii="Arial" w:hAnsi="Arial" w:cs="Arial"/>
                <w:b/>
                <w:bCs/>
                <w:color w:val="auto"/>
                <w:sz w:val="20"/>
                <w:szCs w:val="20"/>
              </w:rPr>
              <w:t>, đã hoặc chưa cô đặc hoặc pha thêm đường hoặc chất tạo ngọt khác hoặc hương liệu hoặc bổ sung thêm hoa quả, quả hạch (nuts) hoặc</w:t>
            </w:r>
            <w:r w:rsidRPr="00FD09BF">
              <w:rPr>
                <w:rFonts w:ascii="Arial" w:hAnsi="Arial" w:cs="Arial"/>
                <w:b/>
                <w:bCs/>
                <w:color w:val="auto"/>
                <w:sz w:val="20"/>
                <w:szCs w:val="20"/>
                <w:lang w:val="en-US"/>
              </w:rPr>
              <w:t xml:space="preserve"> ca cao.</w:t>
            </w:r>
          </w:p>
        </w:tc>
        <w:tc>
          <w:tcPr>
            <w:tcW w:w="1161" w:type="pct"/>
          </w:tcPr>
          <w:p w14:paraId="62017CDA" w14:textId="77777777" w:rsidR="00EA4B3C" w:rsidRPr="00FD09BF" w:rsidRDefault="00EA4B3C" w:rsidP="00EF3EA4">
            <w:pPr>
              <w:rPr>
                <w:rFonts w:ascii="Arial" w:hAnsi="Arial" w:cs="Arial"/>
                <w:b/>
                <w:color w:val="auto"/>
                <w:sz w:val="20"/>
                <w:szCs w:val="20"/>
              </w:rPr>
            </w:pPr>
          </w:p>
        </w:tc>
      </w:tr>
      <w:tr w:rsidR="00EA4B3C" w:rsidRPr="00FD09BF" w14:paraId="1682C0C8" w14:textId="77777777" w:rsidTr="00DC764E">
        <w:tc>
          <w:tcPr>
            <w:tcW w:w="628" w:type="pct"/>
            <w:gridSpan w:val="2"/>
          </w:tcPr>
          <w:p w14:paraId="4D5948F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0403.10</w:t>
            </w:r>
          </w:p>
        </w:tc>
        <w:tc>
          <w:tcPr>
            <w:tcW w:w="3211" w:type="pct"/>
          </w:tcPr>
          <w:p w14:paraId="75500D67"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Sữa chua:</w:t>
            </w:r>
          </w:p>
        </w:tc>
        <w:tc>
          <w:tcPr>
            <w:tcW w:w="1161" w:type="pct"/>
          </w:tcPr>
          <w:p w14:paraId="1B1F300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62E8E2AD" w14:textId="77777777" w:rsidTr="00DC764E">
        <w:tc>
          <w:tcPr>
            <w:tcW w:w="628" w:type="pct"/>
            <w:gridSpan w:val="2"/>
          </w:tcPr>
          <w:p w14:paraId="312A87A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0403.90</w:t>
            </w:r>
          </w:p>
        </w:tc>
        <w:tc>
          <w:tcPr>
            <w:tcW w:w="3211" w:type="pct"/>
          </w:tcPr>
          <w:p w14:paraId="47A2169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Loại khác:</w:t>
            </w:r>
          </w:p>
        </w:tc>
        <w:tc>
          <w:tcPr>
            <w:tcW w:w="1161" w:type="pct"/>
          </w:tcPr>
          <w:p w14:paraId="30485B7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184270FA" w14:textId="77777777" w:rsidTr="00DC764E">
        <w:tc>
          <w:tcPr>
            <w:tcW w:w="628" w:type="pct"/>
            <w:gridSpan w:val="2"/>
          </w:tcPr>
          <w:p w14:paraId="1B4D04E1"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04.04</w:t>
            </w:r>
          </w:p>
        </w:tc>
        <w:tc>
          <w:tcPr>
            <w:tcW w:w="3211" w:type="pct"/>
          </w:tcPr>
          <w:p w14:paraId="74C0F324"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Whey, đã hoặc chưa cô đặc hoặc pha thêm đường hoặc chất tạo ngọt khác; các sản phẩm có chứa thành phần tự nhiên của sữa, đã hoặc chưa pha thêm đường hoặc chất tạo ngọt khác, chưa được chi tiết hoặc ghi ở nơi khác.</w:t>
            </w:r>
          </w:p>
        </w:tc>
        <w:tc>
          <w:tcPr>
            <w:tcW w:w="1161" w:type="pct"/>
          </w:tcPr>
          <w:p w14:paraId="293CB041" w14:textId="77777777" w:rsidR="00EA4B3C" w:rsidRPr="00FD09BF" w:rsidRDefault="00EA4B3C" w:rsidP="00EF3EA4">
            <w:pPr>
              <w:rPr>
                <w:rFonts w:ascii="Arial" w:hAnsi="Arial" w:cs="Arial"/>
                <w:b/>
                <w:color w:val="auto"/>
                <w:sz w:val="20"/>
                <w:szCs w:val="20"/>
              </w:rPr>
            </w:pPr>
          </w:p>
        </w:tc>
      </w:tr>
      <w:tr w:rsidR="00EA4B3C" w:rsidRPr="00FD09BF" w14:paraId="77282DB3" w14:textId="77777777" w:rsidTr="00DC764E">
        <w:tc>
          <w:tcPr>
            <w:tcW w:w="628" w:type="pct"/>
            <w:gridSpan w:val="2"/>
          </w:tcPr>
          <w:p w14:paraId="47F4E59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0404.10</w:t>
            </w:r>
          </w:p>
        </w:tc>
        <w:tc>
          <w:tcPr>
            <w:tcW w:w="3211" w:type="pct"/>
          </w:tcPr>
          <w:p w14:paraId="191973C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Whey và whey đã cải biến, đã hoặc chưa cô đặc hoặc pha thêm đường hoặc chất tạo ngọt khác:</w:t>
            </w:r>
          </w:p>
        </w:tc>
        <w:tc>
          <w:tcPr>
            <w:tcW w:w="1161" w:type="pct"/>
          </w:tcPr>
          <w:p w14:paraId="007A840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3EFE3C31" w14:textId="77777777" w:rsidTr="00DC764E">
        <w:tc>
          <w:tcPr>
            <w:tcW w:w="628" w:type="pct"/>
            <w:gridSpan w:val="2"/>
          </w:tcPr>
          <w:p w14:paraId="5B6E237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0404.90</w:t>
            </w:r>
          </w:p>
        </w:tc>
        <w:tc>
          <w:tcPr>
            <w:tcW w:w="3211" w:type="pct"/>
          </w:tcPr>
          <w:p w14:paraId="2B535FC7"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Loại khác</w:t>
            </w:r>
          </w:p>
        </w:tc>
        <w:tc>
          <w:tcPr>
            <w:tcW w:w="1161" w:type="pct"/>
          </w:tcPr>
          <w:p w14:paraId="388E1D1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26719308" w14:textId="77777777" w:rsidTr="00DC764E">
        <w:tc>
          <w:tcPr>
            <w:tcW w:w="628" w:type="pct"/>
            <w:gridSpan w:val="2"/>
          </w:tcPr>
          <w:p w14:paraId="3A57F8EC"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04.05</w:t>
            </w:r>
          </w:p>
        </w:tc>
        <w:tc>
          <w:tcPr>
            <w:tcW w:w="3211" w:type="pct"/>
          </w:tcPr>
          <w:p w14:paraId="5BF53665"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Bơ và các chất béo và các loại dầu khác tách từ sữa; chất phết từ bơ sữa (dairy spreads).</w:t>
            </w:r>
          </w:p>
        </w:tc>
        <w:tc>
          <w:tcPr>
            <w:tcW w:w="1161" w:type="pct"/>
          </w:tcPr>
          <w:p w14:paraId="6934B787" w14:textId="77777777" w:rsidR="00EA4B3C" w:rsidRPr="00FD09BF" w:rsidRDefault="00EA4B3C" w:rsidP="00EF3EA4">
            <w:pPr>
              <w:rPr>
                <w:rFonts w:ascii="Arial" w:hAnsi="Arial" w:cs="Arial"/>
                <w:b/>
                <w:color w:val="auto"/>
                <w:sz w:val="20"/>
                <w:szCs w:val="20"/>
              </w:rPr>
            </w:pPr>
          </w:p>
        </w:tc>
      </w:tr>
      <w:tr w:rsidR="00EA4B3C" w:rsidRPr="00FD09BF" w14:paraId="6794E992" w14:textId="77777777" w:rsidTr="00DC764E">
        <w:tc>
          <w:tcPr>
            <w:tcW w:w="628" w:type="pct"/>
            <w:gridSpan w:val="2"/>
          </w:tcPr>
          <w:p w14:paraId="6E225D57"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0405.10</w:t>
            </w:r>
          </w:p>
        </w:tc>
        <w:tc>
          <w:tcPr>
            <w:tcW w:w="3211" w:type="pct"/>
          </w:tcPr>
          <w:p w14:paraId="3763BEB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Bơ</w:t>
            </w:r>
          </w:p>
        </w:tc>
        <w:tc>
          <w:tcPr>
            <w:tcW w:w="1161" w:type="pct"/>
          </w:tcPr>
          <w:p w14:paraId="0898C39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1812E7FA" w14:textId="77777777" w:rsidTr="00DC764E">
        <w:tc>
          <w:tcPr>
            <w:tcW w:w="628" w:type="pct"/>
            <w:gridSpan w:val="2"/>
          </w:tcPr>
          <w:p w14:paraId="56D1853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0405.20</w:t>
            </w:r>
          </w:p>
        </w:tc>
        <w:tc>
          <w:tcPr>
            <w:tcW w:w="3211" w:type="pct"/>
          </w:tcPr>
          <w:p w14:paraId="3EEF8C0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Chất phết từ bơ sữa</w:t>
            </w:r>
          </w:p>
        </w:tc>
        <w:tc>
          <w:tcPr>
            <w:tcW w:w="1161" w:type="pct"/>
          </w:tcPr>
          <w:p w14:paraId="06DAEF17"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13B1DD92" w14:textId="77777777" w:rsidTr="00DC764E">
        <w:tc>
          <w:tcPr>
            <w:tcW w:w="628" w:type="pct"/>
            <w:gridSpan w:val="2"/>
          </w:tcPr>
          <w:p w14:paraId="285A1227"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0405.90</w:t>
            </w:r>
          </w:p>
        </w:tc>
        <w:tc>
          <w:tcPr>
            <w:tcW w:w="3211" w:type="pct"/>
          </w:tcPr>
          <w:p w14:paraId="22771BB7"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Loại khác:</w:t>
            </w:r>
          </w:p>
        </w:tc>
        <w:tc>
          <w:tcPr>
            <w:tcW w:w="1161" w:type="pct"/>
          </w:tcPr>
          <w:p w14:paraId="4E6F022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775401DE" w14:textId="77777777" w:rsidTr="00DC764E">
        <w:tc>
          <w:tcPr>
            <w:tcW w:w="628" w:type="pct"/>
            <w:gridSpan w:val="2"/>
          </w:tcPr>
          <w:p w14:paraId="298DF040"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04.06</w:t>
            </w:r>
          </w:p>
        </w:tc>
        <w:tc>
          <w:tcPr>
            <w:tcW w:w="3211" w:type="pct"/>
          </w:tcPr>
          <w:p w14:paraId="4546824B"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Pho mát và curd.</w:t>
            </w:r>
          </w:p>
        </w:tc>
        <w:tc>
          <w:tcPr>
            <w:tcW w:w="1161" w:type="pct"/>
          </w:tcPr>
          <w:p w14:paraId="3D01562E" w14:textId="77777777" w:rsidR="00EA4B3C" w:rsidRPr="00FD09BF" w:rsidRDefault="00EA4B3C" w:rsidP="00EF3EA4">
            <w:pPr>
              <w:rPr>
                <w:rFonts w:ascii="Arial" w:hAnsi="Arial" w:cs="Arial"/>
                <w:b/>
                <w:color w:val="auto"/>
                <w:sz w:val="20"/>
                <w:szCs w:val="20"/>
              </w:rPr>
            </w:pPr>
          </w:p>
        </w:tc>
      </w:tr>
      <w:tr w:rsidR="00EA4B3C" w:rsidRPr="00FD09BF" w14:paraId="2B873DC6" w14:textId="77777777" w:rsidTr="00DC764E">
        <w:tc>
          <w:tcPr>
            <w:tcW w:w="628" w:type="pct"/>
            <w:gridSpan w:val="2"/>
          </w:tcPr>
          <w:p w14:paraId="6CD895B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0406.10</w:t>
            </w:r>
          </w:p>
        </w:tc>
        <w:tc>
          <w:tcPr>
            <w:tcW w:w="3211" w:type="pct"/>
          </w:tcPr>
          <w:p w14:paraId="4BF44EE4"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Pho mát tươi (chưa ủ ch</w:t>
            </w:r>
            <w:r w:rsidRPr="00FD09BF">
              <w:rPr>
                <w:rFonts w:ascii="Arial" w:hAnsi="Arial" w:cs="Arial"/>
                <w:color w:val="auto"/>
                <w:sz w:val="20"/>
                <w:szCs w:val="20"/>
                <w:lang w:val="en-US"/>
              </w:rPr>
              <w:t>ín</w:t>
            </w:r>
            <w:r w:rsidRPr="00FD09BF">
              <w:rPr>
                <w:rFonts w:ascii="Arial" w:hAnsi="Arial" w:cs="Arial"/>
                <w:color w:val="auto"/>
                <w:sz w:val="20"/>
                <w:szCs w:val="20"/>
              </w:rPr>
              <w:t xml:space="preserve"> hoặc chưa xử lý), kể cả pho mát whey, và curd:</w:t>
            </w:r>
          </w:p>
        </w:tc>
        <w:tc>
          <w:tcPr>
            <w:tcW w:w="1161" w:type="pct"/>
          </w:tcPr>
          <w:p w14:paraId="768370B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3C3D0F8C" w14:textId="77777777" w:rsidTr="00DC764E">
        <w:tc>
          <w:tcPr>
            <w:tcW w:w="628" w:type="pct"/>
            <w:gridSpan w:val="2"/>
          </w:tcPr>
          <w:p w14:paraId="7E5997FD"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0406.20</w:t>
            </w:r>
          </w:p>
        </w:tc>
        <w:tc>
          <w:tcPr>
            <w:tcW w:w="3211" w:type="pct"/>
          </w:tcPr>
          <w:p w14:paraId="4E28B48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Pho mát đã xát nhỏ hoặc đã làm thành bột, của tất cả các loại:</w:t>
            </w:r>
          </w:p>
        </w:tc>
        <w:tc>
          <w:tcPr>
            <w:tcW w:w="1161" w:type="pct"/>
          </w:tcPr>
          <w:p w14:paraId="0AA377F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41E97BC1" w14:textId="77777777" w:rsidTr="00DC764E">
        <w:tc>
          <w:tcPr>
            <w:tcW w:w="628" w:type="pct"/>
            <w:gridSpan w:val="2"/>
          </w:tcPr>
          <w:p w14:paraId="0D8A5424"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0406.30</w:t>
            </w:r>
          </w:p>
        </w:tc>
        <w:tc>
          <w:tcPr>
            <w:tcW w:w="3211" w:type="pct"/>
          </w:tcPr>
          <w:p w14:paraId="0ECA9A3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Pho mát đã chế biến, chưa xát nhỏ hoặc chưa làm thành bột</w:t>
            </w:r>
          </w:p>
        </w:tc>
        <w:tc>
          <w:tcPr>
            <w:tcW w:w="1161" w:type="pct"/>
          </w:tcPr>
          <w:p w14:paraId="0D8BA94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53126D53" w14:textId="77777777" w:rsidTr="00DC764E">
        <w:tc>
          <w:tcPr>
            <w:tcW w:w="628" w:type="pct"/>
            <w:gridSpan w:val="2"/>
          </w:tcPr>
          <w:p w14:paraId="353D8417"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lastRenderedPageBreak/>
              <w:t>0406.40</w:t>
            </w:r>
          </w:p>
        </w:tc>
        <w:tc>
          <w:tcPr>
            <w:tcW w:w="3211" w:type="pct"/>
          </w:tcPr>
          <w:p w14:paraId="14012C3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xml:space="preserve">- Pho mát vân xanh và pho mát khác có vân được sản xuất từ men </w:t>
            </w:r>
            <w:r w:rsidRPr="00FD09BF">
              <w:rPr>
                <w:rFonts w:ascii="Arial" w:hAnsi="Arial" w:cs="Arial"/>
                <w:i/>
                <w:color w:val="auto"/>
                <w:sz w:val="20"/>
                <w:szCs w:val="20"/>
              </w:rPr>
              <w:t>Penicillium roqueforti</w:t>
            </w:r>
          </w:p>
        </w:tc>
        <w:tc>
          <w:tcPr>
            <w:tcW w:w="1161" w:type="pct"/>
          </w:tcPr>
          <w:p w14:paraId="0C09125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777083E3" w14:textId="77777777" w:rsidTr="00DC764E">
        <w:tc>
          <w:tcPr>
            <w:tcW w:w="628" w:type="pct"/>
            <w:gridSpan w:val="2"/>
          </w:tcPr>
          <w:p w14:paraId="04F8E67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0406.90</w:t>
            </w:r>
          </w:p>
        </w:tc>
        <w:tc>
          <w:tcPr>
            <w:tcW w:w="3211" w:type="pct"/>
          </w:tcPr>
          <w:p w14:paraId="5BAD35F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Pho mát loại khác</w:t>
            </w:r>
          </w:p>
        </w:tc>
        <w:tc>
          <w:tcPr>
            <w:tcW w:w="1161" w:type="pct"/>
          </w:tcPr>
          <w:p w14:paraId="1EFD5347"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287EAA99" w14:textId="77777777" w:rsidTr="00DC764E">
        <w:tc>
          <w:tcPr>
            <w:tcW w:w="628" w:type="pct"/>
            <w:gridSpan w:val="2"/>
          </w:tcPr>
          <w:p w14:paraId="3280850A"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04.07</w:t>
            </w:r>
          </w:p>
        </w:tc>
        <w:tc>
          <w:tcPr>
            <w:tcW w:w="3211" w:type="pct"/>
          </w:tcPr>
          <w:p w14:paraId="077CA7EE"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Trứng chim và trứng gia cầm, nguyên vỏ, sống, đã bảo quản hoặc đã làm chín.</w:t>
            </w:r>
          </w:p>
        </w:tc>
        <w:tc>
          <w:tcPr>
            <w:tcW w:w="1161" w:type="pct"/>
          </w:tcPr>
          <w:p w14:paraId="5442FA06" w14:textId="77777777" w:rsidR="00EA4B3C" w:rsidRPr="00FD09BF" w:rsidRDefault="00EA4B3C" w:rsidP="00EF3EA4">
            <w:pPr>
              <w:rPr>
                <w:rFonts w:ascii="Arial" w:hAnsi="Arial" w:cs="Arial"/>
                <w:b/>
                <w:color w:val="auto"/>
                <w:sz w:val="20"/>
                <w:szCs w:val="20"/>
              </w:rPr>
            </w:pPr>
          </w:p>
        </w:tc>
      </w:tr>
      <w:tr w:rsidR="00EA4B3C" w:rsidRPr="00FD09BF" w14:paraId="559D78CF" w14:textId="77777777" w:rsidTr="00DC764E">
        <w:tc>
          <w:tcPr>
            <w:tcW w:w="628" w:type="pct"/>
            <w:gridSpan w:val="2"/>
          </w:tcPr>
          <w:p w14:paraId="1E637112" w14:textId="77777777" w:rsidR="00EA4B3C" w:rsidRPr="00FD09BF" w:rsidRDefault="00EA4B3C" w:rsidP="00EF3EA4">
            <w:pPr>
              <w:rPr>
                <w:rFonts w:ascii="Arial" w:hAnsi="Arial" w:cs="Arial"/>
                <w:color w:val="auto"/>
                <w:sz w:val="20"/>
                <w:szCs w:val="20"/>
              </w:rPr>
            </w:pPr>
          </w:p>
        </w:tc>
        <w:tc>
          <w:tcPr>
            <w:tcW w:w="3211" w:type="pct"/>
          </w:tcPr>
          <w:p w14:paraId="67F58FE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Trứng đã thụ tinh để ấp:</w:t>
            </w:r>
          </w:p>
        </w:tc>
        <w:tc>
          <w:tcPr>
            <w:tcW w:w="1161" w:type="pct"/>
          </w:tcPr>
          <w:p w14:paraId="529FC034" w14:textId="77777777" w:rsidR="00EA4B3C" w:rsidRPr="00FD09BF" w:rsidRDefault="00EA4B3C" w:rsidP="00EF3EA4">
            <w:pPr>
              <w:rPr>
                <w:rFonts w:ascii="Arial" w:hAnsi="Arial" w:cs="Arial"/>
                <w:color w:val="auto"/>
                <w:sz w:val="20"/>
                <w:szCs w:val="20"/>
              </w:rPr>
            </w:pPr>
          </w:p>
        </w:tc>
      </w:tr>
      <w:tr w:rsidR="00EA4B3C" w:rsidRPr="00FD09BF" w14:paraId="469C3F42" w14:textId="77777777" w:rsidTr="00DC764E">
        <w:tc>
          <w:tcPr>
            <w:tcW w:w="628" w:type="pct"/>
            <w:gridSpan w:val="2"/>
          </w:tcPr>
          <w:p w14:paraId="153088F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0407.11</w:t>
            </w:r>
          </w:p>
        </w:tc>
        <w:tc>
          <w:tcPr>
            <w:tcW w:w="3211" w:type="pct"/>
          </w:tcPr>
          <w:p w14:paraId="02028D6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xml:space="preserve">- - Của gà thuộc loài </w:t>
            </w:r>
            <w:r w:rsidRPr="00FD09BF">
              <w:rPr>
                <w:rFonts w:ascii="Arial" w:hAnsi="Arial" w:cs="Arial"/>
                <w:i/>
                <w:color w:val="auto"/>
                <w:sz w:val="20"/>
                <w:szCs w:val="20"/>
              </w:rPr>
              <w:t>Gallus domesticus:</w:t>
            </w:r>
          </w:p>
        </w:tc>
        <w:tc>
          <w:tcPr>
            <w:tcW w:w="1161" w:type="pct"/>
          </w:tcPr>
          <w:p w14:paraId="36F7419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32CCA619" w14:textId="77777777" w:rsidTr="00DC764E">
        <w:tc>
          <w:tcPr>
            <w:tcW w:w="628" w:type="pct"/>
            <w:gridSpan w:val="2"/>
          </w:tcPr>
          <w:p w14:paraId="7333AC0D"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0407.19</w:t>
            </w:r>
          </w:p>
        </w:tc>
        <w:tc>
          <w:tcPr>
            <w:tcW w:w="3211" w:type="pct"/>
          </w:tcPr>
          <w:p w14:paraId="205C703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Loại khác:</w:t>
            </w:r>
          </w:p>
        </w:tc>
        <w:tc>
          <w:tcPr>
            <w:tcW w:w="1161" w:type="pct"/>
          </w:tcPr>
          <w:p w14:paraId="1549299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187C3005" w14:textId="77777777" w:rsidTr="00DC764E">
        <w:tc>
          <w:tcPr>
            <w:tcW w:w="628" w:type="pct"/>
            <w:gridSpan w:val="2"/>
          </w:tcPr>
          <w:p w14:paraId="700CE1AC" w14:textId="77777777" w:rsidR="00EA4B3C" w:rsidRPr="00FD09BF" w:rsidRDefault="00EA4B3C" w:rsidP="00EF3EA4">
            <w:pPr>
              <w:rPr>
                <w:rFonts w:ascii="Arial" w:hAnsi="Arial" w:cs="Arial"/>
                <w:color w:val="auto"/>
                <w:sz w:val="20"/>
                <w:szCs w:val="20"/>
              </w:rPr>
            </w:pPr>
          </w:p>
        </w:tc>
        <w:tc>
          <w:tcPr>
            <w:tcW w:w="3211" w:type="pct"/>
          </w:tcPr>
          <w:p w14:paraId="393A867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Trứng sống khác:</w:t>
            </w:r>
          </w:p>
        </w:tc>
        <w:tc>
          <w:tcPr>
            <w:tcW w:w="1161" w:type="pct"/>
          </w:tcPr>
          <w:p w14:paraId="154523D4" w14:textId="77777777" w:rsidR="00EA4B3C" w:rsidRPr="00FD09BF" w:rsidRDefault="00EA4B3C" w:rsidP="00EF3EA4">
            <w:pPr>
              <w:rPr>
                <w:rFonts w:ascii="Arial" w:hAnsi="Arial" w:cs="Arial"/>
                <w:color w:val="auto"/>
                <w:sz w:val="20"/>
                <w:szCs w:val="20"/>
              </w:rPr>
            </w:pPr>
          </w:p>
        </w:tc>
      </w:tr>
      <w:tr w:rsidR="00EA4B3C" w:rsidRPr="00FD09BF" w14:paraId="41F8AA26" w14:textId="77777777" w:rsidTr="00DC764E">
        <w:tc>
          <w:tcPr>
            <w:tcW w:w="628" w:type="pct"/>
            <w:gridSpan w:val="2"/>
          </w:tcPr>
          <w:p w14:paraId="6F4AE58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0407.21</w:t>
            </w:r>
          </w:p>
        </w:tc>
        <w:tc>
          <w:tcPr>
            <w:tcW w:w="3211" w:type="pct"/>
          </w:tcPr>
          <w:p w14:paraId="2754C20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xml:space="preserve">- - Của gà thuộc loài </w:t>
            </w:r>
            <w:r w:rsidRPr="00FD09BF">
              <w:rPr>
                <w:rFonts w:ascii="Arial" w:hAnsi="Arial" w:cs="Arial"/>
                <w:i/>
                <w:color w:val="auto"/>
                <w:sz w:val="20"/>
                <w:szCs w:val="20"/>
              </w:rPr>
              <w:t>Gallus domesticus</w:t>
            </w:r>
          </w:p>
        </w:tc>
        <w:tc>
          <w:tcPr>
            <w:tcW w:w="1161" w:type="pct"/>
          </w:tcPr>
          <w:p w14:paraId="79A4CA7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122D9B67" w14:textId="77777777" w:rsidTr="00DC764E">
        <w:tc>
          <w:tcPr>
            <w:tcW w:w="628" w:type="pct"/>
            <w:gridSpan w:val="2"/>
          </w:tcPr>
          <w:p w14:paraId="7BA4492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0407.29</w:t>
            </w:r>
          </w:p>
        </w:tc>
        <w:tc>
          <w:tcPr>
            <w:tcW w:w="3211" w:type="pct"/>
          </w:tcPr>
          <w:p w14:paraId="68970C5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Loại khác:</w:t>
            </w:r>
          </w:p>
        </w:tc>
        <w:tc>
          <w:tcPr>
            <w:tcW w:w="1161" w:type="pct"/>
          </w:tcPr>
          <w:p w14:paraId="05C2832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6B00755E" w14:textId="77777777" w:rsidTr="00DC764E">
        <w:tc>
          <w:tcPr>
            <w:tcW w:w="628" w:type="pct"/>
            <w:gridSpan w:val="2"/>
          </w:tcPr>
          <w:p w14:paraId="7AAF6F0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0407.90</w:t>
            </w:r>
          </w:p>
        </w:tc>
        <w:tc>
          <w:tcPr>
            <w:tcW w:w="3211" w:type="pct"/>
          </w:tcPr>
          <w:p w14:paraId="3743F4C7"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Loại khác:</w:t>
            </w:r>
          </w:p>
        </w:tc>
        <w:tc>
          <w:tcPr>
            <w:tcW w:w="1161" w:type="pct"/>
          </w:tcPr>
          <w:p w14:paraId="451252D4"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77ECEF00" w14:textId="77777777" w:rsidTr="00DC764E">
        <w:tc>
          <w:tcPr>
            <w:tcW w:w="628" w:type="pct"/>
            <w:gridSpan w:val="2"/>
          </w:tcPr>
          <w:p w14:paraId="0BA375A3"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04.08</w:t>
            </w:r>
          </w:p>
        </w:tc>
        <w:tc>
          <w:tcPr>
            <w:tcW w:w="3211" w:type="pct"/>
          </w:tcPr>
          <w:p w14:paraId="18E4A3A4"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Trứng chim và trứng gia cầm, đã bóc vỏ, và lòng đỏ trứng, sống, làm khô, hấp chín hoặc luộc chín trong nước, đóng bánh, đông lạnh hoặc bảo quản cách khác, đã hoặc chưa thêm đường hoặc chất tạo ngọt khác.</w:t>
            </w:r>
          </w:p>
        </w:tc>
        <w:tc>
          <w:tcPr>
            <w:tcW w:w="1161" w:type="pct"/>
          </w:tcPr>
          <w:p w14:paraId="1666919D" w14:textId="77777777" w:rsidR="00EA4B3C" w:rsidRPr="00FD09BF" w:rsidRDefault="00EA4B3C" w:rsidP="00EF3EA4">
            <w:pPr>
              <w:rPr>
                <w:rFonts w:ascii="Arial" w:hAnsi="Arial" w:cs="Arial"/>
                <w:b/>
                <w:color w:val="auto"/>
                <w:sz w:val="20"/>
                <w:szCs w:val="20"/>
              </w:rPr>
            </w:pPr>
          </w:p>
        </w:tc>
      </w:tr>
      <w:tr w:rsidR="00EA4B3C" w:rsidRPr="00FD09BF" w14:paraId="4723FA54" w14:textId="77777777" w:rsidTr="00DC764E">
        <w:tc>
          <w:tcPr>
            <w:tcW w:w="628" w:type="pct"/>
            <w:gridSpan w:val="2"/>
          </w:tcPr>
          <w:p w14:paraId="5799D154" w14:textId="77777777" w:rsidR="00EA4B3C" w:rsidRPr="00FD09BF" w:rsidRDefault="00EA4B3C" w:rsidP="00EF3EA4">
            <w:pPr>
              <w:rPr>
                <w:rFonts w:ascii="Arial" w:hAnsi="Arial" w:cs="Arial"/>
                <w:color w:val="auto"/>
                <w:sz w:val="20"/>
                <w:szCs w:val="20"/>
              </w:rPr>
            </w:pPr>
          </w:p>
        </w:tc>
        <w:tc>
          <w:tcPr>
            <w:tcW w:w="3211" w:type="pct"/>
          </w:tcPr>
          <w:p w14:paraId="430066F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Lòng đỏ trứng:</w:t>
            </w:r>
          </w:p>
        </w:tc>
        <w:tc>
          <w:tcPr>
            <w:tcW w:w="1161" w:type="pct"/>
          </w:tcPr>
          <w:p w14:paraId="017A2D2E" w14:textId="77777777" w:rsidR="00EA4B3C" w:rsidRPr="00FD09BF" w:rsidRDefault="00EA4B3C" w:rsidP="00EF3EA4">
            <w:pPr>
              <w:rPr>
                <w:rFonts w:ascii="Arial" w:hAnsi="Arial" w:cs="Arial"/>
                <w:color w:val="auto"/>
                <w:sz w:val="20"/>
                <w:szCs w:val="20"/>
              </w:rPr>
            </w:pPr>
          </w:p>
        </w:tc>
      </w:tr>
      <w:tr w:rsidR="00EA4B3C" w:rsidRPr="00FD09BF" w14:paraId="7972732C" w14:textId="77777777" w:rsidTr="00DC764E">
        <w:tc>
          <w:tcPr>
            <w:tcW w:w="628" w:type="pct"/>
            <w:gridSpan w:val="2"/>
          </w:tcPr>
          <w:p w14:paraId="4A47405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0408.11</w:t>
            </w:r>
          </w:p>
        </w:tc>
        <w:tc>
          <w:tcPr>
            <w:tcW w:w="3211" w:type="pct"/>
          </w:tcPr>
          <w:p w14:paraId="2A7BDDB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Đã làm khô</w:t>
            </w:r>
          </w:p>
        </w:tc>
        <w:tc>
          <w:tcPr>
            <w:tcW w:w="1161" w:type="pct"/>
          </w:tcPr>
          <w:p w14:paraId="6CF4767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CC</w:t>
            </w:r>
          </w:p>
        </w:tc>
      </w:tr>
      <w:tr w:rsidR="00EA4B3C" w:rsidRPr="00FD09BF" w14:paraId="49615906" w14:textId="77777777" w:rsidTr="00DC764E">
        <w:tc>
          <w:tcPr>
            <w:tcW w:w="628" w:type="pct"/>
            <w:gridSpan w:val="2"/>
          </w:tcPr>
          <w:p w14:paraId="36B95034"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0408.19</w:t>
            </w:r>
          </w:p>
        </w:tc>
        <w:tc>
          <w:tcPr>
            <w:tcW w:w="3211" w:type="pct"/>
          </w:tcPr>
          <w:p w14:paraId="7E46A00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Loại khác</w:t>
            </w:r>
          </w:p>
        </w:tc>
        <w:tc>
          <w:tcPr>
            <w:tcW w:w="1161" w:type="pct"/>
          </w:tcPr>
          <w:p w14:paraId="7676DF4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CC</w:t>
            </w:r>
          </w:p>
        </w:tc>
      </w:tr>
      <w:tr w:rsidR="00EA4B3C" w:rsidRPr="00FD09BF" w14:paraId="3AE872D2" w14:textId="77777777" w:rsidTr="00DC764E">
        <w:tc>
          <w:tcPr>
            <w:tcW w:w="628" w:type="pct"/>
            <w:gridSpan w:val="2"/>
          </w:tcPr>
          <w:p w14:paraId="36A1231B" w14:textId="77777777" w:rsidR="00EA4B3C" w:rsidRPr="00FD09BF" w:rsidRDefault="00EA4B3C" w:rsidP="00EF3EA4">
            <w:pPr>
              <w:rPr>
                <w:rFonts w:ascii="Arial" w:hAnsi="Arial" w:cs="Arial"/>
                <w:color w:val="auto"/>
                <w:sz w:val="20"/>
                <w:szCs w:val="20"/>
              </w:rPr>
            </w:pPr>
          </w:p>
        </w:tc>
        <w:tc>
          <w:tcPr>
            <w:tcW w:w="3211" w:type="pct"/>
          </w:tcPr>
          <w:p w14:paraId="5ECC9A2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Loại khác:</w:t>
            </w:r>
          </w:p>
        </w:tc>
        <w:tc>
          <w:tcPr>
            <w:tcW w:w="1161" w:type="pct"/>
          </w:tcPr>
          <w:p w14:paraId="6A43823E" w14:textId="77777777" w:rsidR="00EA4B3C" w:rsidRPr="00FD09BF" w:rsidRDefault="00EA4B3C" w:rsidP="00EF3EA4">
            <w:pPr>
              <w:rPr>
                <w:rFonts w:ascii="Arial" w:hAnsi="Arial" w:cs="Arial"/>
                <w:color w:val="auto"/>
                <w:sz w:val="20"/>
                <w:szCs w:val="20"/>
              </w:rPr>
            </w:pPr>
          </w:p>
        </w:tc>
      </w:tr>
      <w:tr w:rsidR="00EA4B3C" w:rsidRPr="00FD09BF" w14:paraId="79A6865C" w14:textId="77777777" w:rsidTr="00DC764E">
        <w:tc>
          <w:tcPr>
            <w:tcW w:w="628" w:type="pct"/>
            <w:gridSpan w:val="2"/>
          </w:tcPr>
          <w:p w14:paraId="0289A42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0408.91</w:t>
            </w:r>
          </w:p>
        </w:tc>
        <w:tc>
          <w:tcPr>
            <w:tcW w:w="3211" w:type="pct"/>
          </w:tcPr>
          <w:p w14:paraId="756B390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Đã làm khô</w:t>
            </w:r>
          </w:p>
        </w:tc>
        <w:tc>
          <w:tcPr>
            <w:tcW w:w="1161" w:type="pct"/>
          </w:tcPr>
          <w:p w14:paraId="2D7842C7"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CC</w:t>
            </w:r>
          </w:p>
        </w:tc>
      </w:tr>
      <w:tr w:rsidR="00EA4B3C" w:rsidRPr="00FD09BF" w14:paraId="65A1BDC8" w14:textId="77777777" w:rsidTr="00DC764E">
        <w:tc>
          <w:tcPr>
            <w:tcW w:w="628" w:type="pct"/>
            <w:gridSpan w:val="2"/>
          </w:tcPr>
          <w:p w14:paraId="047D6EDD"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0408.99</w:t>
            </w:r>
          </w:p>
        </w:tc>
        <w:tc>
          <w:tcPr>
            <w:tcW w:w="3211" w:type="pct"/>
          </w:tcPr>
          <w:p w14:paraId="5B12B614"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Loại khác</w:t>
            </w:r>
          </w:p>
        </w:tc>
        <w:tc>
          <w:tcPr>
            <w:tcW w:w="1161" w:type="pct"/>
          </w:tcPr>
          <w:p w14:paraId="77DFF40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CC</w:t>
            </w:r>
          </w:p>
        </w:tc>
      </w:tr>
      <w:tr w:rsidR="00EA4B3C" w:rsidRPr="00FD09BF" w14:paraId="0B71260B" w14:textId="77777777" w:rsidTr="00DC764E">
        <w:tc>
          <w:tcPr>
            <w:tcW w:w="628" w:type="pct"/>
            <w:gridSpan w:val="2"/>
          </w:tcPr>
          <w:p w14:paraId="08FA8AA2"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0409.00</w:t>
            </w:r>
          </w:p>
        </w:tc>
        <w:tc>
          <w:tcPr>
            <w:tcW w:w="3211" w:type="pct"/>
          </w:tcPr>
          <w:p w14:paraId="0EA52EB0"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Mật ong tự nhiên.</w:t>
            </w:r>
          </w:p>
        </w:tc>
        <w:tc>
          <w:tcPr>
            <w:tcW w:w="1161" w:type="pct"/>
          </w:tcPr>
          <w:p w14:paraId="71FCD48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3A0F92C6" w14:textId="77777777" w:rsidTr="00DC764E">
        <w:tc>
          <w:tcPr>
            <w:tcW w:w="628" w:type="pct"/>
            <w:gridSpan w:val="2"/>
          </w:tcPr>
          <w:p w14:paraId="0ECD2B12" w14:textId="77777777" w:rsidR="00EA4B3C" w:rsidRPr="00FD09BF" w:rsidRDefault="00EA4B3C" w:rsidP="00EF3EA4">
            <w:pPr>
              <w:rPr>
                <w:rFonts w:ascii="Arial" w:hAnsi="Arial" w:cs="Arial"/>
                <w:b/>
                <w:bCs/>
                <w:color w:val="auto"/>
                <w:sz w:val="20"/>
                <w:szCs w:val="20"/>
                <w:lang w:val="en-US"/>
              </w:rPr>
            </w:pPr>
            <w:r w:rsidRPr="00FD09BF">
              <w:rPr>
                <w:rFonts w:ascii="Arial" w:hAnsi="Arial" w:cs="Arial"/>
                <w:b/>
                <w:bCs/>
                <w:color w:val="auto"/>
                <w:sz w:val="20"/>
                <w:szCs w:val="20"/>
              </w:rPr>
              <w:t>04</w:t>
            </w:r>
            <w:r w:rsidRPr="00FD09BF">
              <w:rPr>
                <w:rFonts w:ascii="Arial" w:hAnsi="Arial" w:cs="Arial"/>
                <w:b/>
                <w:bCs/>
                <w:color w:val="auto"/>
                <w:sz w:val="20"/>
                <w:szCs w:val="20"/>
                <w:lang w:val="en-US"/>
              </w:rPr>
              <w:t>.</w:t>
            </w:r>
            <w:r w:rsidRPr="00FD09BF">
              <w:rPr>
                <w:rFonts w:ascii="Arial" w:hAnsi="Arial" w:cs="Arial"/>
                <w:b/>
                <w:bCs/>
                <w:color w:val="auto"/>
                <w:sz w:val="20"/>
                <w:szCs w:val="20"/>
              </w:rPr>
              <w:t>10</w:t>
            </w:r>
          </w:p>
        </w:tc>
        <w:tc>
          <w:tcPr>
            <w:tcW w:w="3211" w:type="pct"/>
          </w:tcPr>
          <w:p w14:paraId="6FFA186B"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lang w:val="en-US"/>
              </w:rPr>
              <w:t>Côn trùng và s</w:t>
            </w:r>
            <w:r w:rsidRPr="00FD09BF">
              <w:rPr>
                <w:rFonts w:ascii="Arial" w:hAnsi="Arial" w:cs="Arial"/>
                <w:b/>
                <w:bCs/>
                <w:color w:val="auto"/>
                <w:sz w:val="20"/>
                <w:szCs w:val="20"/>
              </w:rPr>
              <w:t xml:space="preserve">ản phẩm ăn được gốc động vật, chưa được chi tiết hoặc ghi </w:t>
            </w:r>
            <w:r w:rsidRPr="00FD09BF">
              <w:rPr>
                <w:rFonts w:ascii="Arial" w:hAnsi="Arial" w:cs="Arial"/>
                <w:b/>
                <w:bCs/>
                <w:iCs/>
                <w:color w:val="auto"/>
                <w:sz w:val="20"/>
                <w:szCs w:val="20"/>
              </w:rPr>
              <w:t>ở</w:t>
            </w:r>
            <w:r w:rsidRPr="00FD09BF">
              <w:rPr>
                <w:rFonts w:ascii="Arial" w:hAnsi="Arial" w:cs="Arial"/>
                <w:b/>
                <w:bCs/>
                <w:color w:val="auto"/>
                <w:sz w:val="20"/>
                <w:szCs w:val="20"/>
              </w:rPr>
              <w:t xml:space="preserve"> nơi khác.</w:t>
            </w:r>
          </w:p>
        </w:tc>
        <w:tc>
          <w:tcPr>
            <w:tcW w:w="1161" w:type="pct"/>
          </w:tcPr>
          <w:p w14:paraId="6887BAA1" w14:textId="77777777" w:rsidR="00EA4B3C" w:rsidRPr="00FD09BF" w:rsidRDefault="00EA4B3C" w:rsidP="00EF3EA4">
            <w:pPr>
              <w:rPr>
                <w:rFonts w:ascii="Arial" w:hAnsi="Arial" w:cs="Arial"/>
                <w:color w:val="auto"/>
                <w:sz w:val="20"/>
                <w:szCs w:val="20"/>
              </w:rPr>
            </w:pPr>
          </w:p>
        </w:tc>
      </w:tr>
      <w:tr w:rsidR="00EA4B3C" w:rsidRPr="00FD09BF" w14:paraId="17041C04" w14:textId="77777777" w:rsidTr="00DC764E">
        <w:tc>
          <w:tcPr>
            <w:tcW w:w="628" w:type="pct"/>
            <w:gridSpan w:val="2"/>
          </w:tcPr>
          <w:p w14:paraId="027E7912" w14:textId="77777777" w:rsidR="00EA4B3C" w:rsidRPr="00FD09BF" w:rsidRDefault="00EA4B3C" w:rsidP="00EF3EA4">
            <w:pPr>
              <w:rPr>
                <w:rFonts w:ascii="Arial" w:hAnsi="Arial" w:cs="Arial"/>
                <w:bCs/>
                <w:color w:val="auto"/>
                <w:sz w:val="20"/>
                <w:szCs w:val="20"/>
                <w:lang w:val="en-US"/>
              </w:rPr>
            </w:pPr>
            <w:r w:rsidRPr="00FD09BF">
              <w:rPr>
                <w:rFonts w:ascii="Arial" w:hAnsi="Arial" w:cs="Arial"/>
                <w:bCs/>
                <w:color w:val="auto"/>
                <w:sz w:val="20"/>
                <w:szCs w:val="20"/>
                <w:lang w:val="en-US"/>
              </w:rPr>
              <w:t>0410.10</w:t>
            </w:r>
          </w:p>
        </w:tc>
        <w:tc>
          <w:tcPr>
            <w:tcW w:w="3211" w:type="pct"/>
          </w:tcPr>
          <w:p w14:paraId="48F7516C" w14:textId="77777777" w:rsidR="00EA4B3C" w:rsidRPr="00FD09BF" w:rsidRDefault="00EA4B3C" w:rsidP="00EF3EA4">
            <w:pPr>
              <w:rPr>
                <w:rFonts w:ascii="Arial" w:hAnsi="Arial" w:cs="Arial"/>
                <w:bCs/>
                <w:color w:val="auto"/>
                <w:sz w:val="20"/>
                <w:szCs w:val="20"/>
                <w:lang w:val="en-US"/>
              </w:rPr>
            </w:pPr>
            <w:r w:rsidRPr="00FD09BF">
              <w:rPr>
                <w:rFonts w:ascii="Arial" w:hAnsi="Arial" w:cs="Arial"/>
                <w:bCs/>
                <w:color w:val="auto"/>
                <w:sz w:val="20"/>
                <w:szCs w:val="20"/>
                <w:lang w:val="en-US"/>
              </w:rPr>
              <w:t>- Côn trùng</w:t>
            </w:r>
          </w:p>
        </w:tc>
        <w:tc>
          <w:tcPr>
            <w:tcW w:w="1161" w:type="pct"/>
          </w:tcPr>
          <w:p w14:paraId="52FB8AA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CC</w:t>
            </w:r>
          </w:p>
        </w:tc>
      </w:tr>
      <w:tr w:rsidR="00EA4B3C" w:rsidRPr="00FD09BF" w14:paraId="27845E26" w14:textId="77777777" w:rsidTr="00DC764E">
        <w:tc>
          <w:tcPr>
            <w:tcW w:w="628" w:type="pct"/>
            <w:gridSpan w:val="2"/>
          </w:tcPr>
          <w:p w14:paraId="13B38106" w14:textId="77777777" w:rsidR="00EA4B3C" w:rsidRPr="00FD09BF" w:rsidRDefault="00EA4B3C" w:rsidP="00EF3EA4">
            <w:pPr>
              <w:rPr>
                <w:rFonts w:ascii="Arial" w:hAnsi="Arial" w:cs="Arial"/>
                <w:bCs/>
                <w:color w:val="auto"/>
                <w:sz w:val="20"/>
                <w:szCs w:val="20"/>
                <w:lang w:val="en-US"/>
              </w:rPr>
            </w:pPr>
            <w:r w:rsidRPr="00FD09BF">
              <w:rPr>
                <w:rFonts w:ascii="Arial" w:hAnsi="Arial" w:cs="Arial"/>
                <w:bCs/>
                <w:color w:val="auto"/>
                <w:sz w:val="20"/>
                <w:szCs w:val="20"/>
                <w:lang w:val="en-US"/>
              </w:rPr>
              <w:t>0410.90</w:t>
            </w:r>
          </w:p>
        </w:tc>
        <w:tc>
          <w:tcPr>
            <w:tcW w:w="3211" w:type="pct"/>
          </w:tcPr>
          <w:p w14:paraId="6869862A" w14:textId="77777777" w:rsidR="00EA4B3C" w:rsidRPr="00FD09BF" w:rsidRDefault="00EA4B3C" w:rsidP="00EF3EA4">
            <w:pPr>
              <w:rPr>
                <w:rFonts w:ascii="Arial" w:hAnsi="Arial" w:cs="Arial"/>
                <w:bCs/>
                <w:color w:val="auto"/>
                <w:sz w:val="20"/>
                <w:szCs w:val="20"/>
                <w:lang w:val="en-US"/>
              </w:rPr>
            </w:pPr>
            <w:r w:rsidRPr="00FD09BF">
              <w:rPr>
                <w:rFonts w:ascii="Arial" w:hAnsi="Arial" w:cs="Arial"/>
                <w:bCs/>
                <w:color w:val="auto"/>
                <w:sz w:val="20"/>
                <w:szCs w:val="20"/>
                <w:lang w:val="en-US"/>
              </w:rPr>
              <w:t>- Loại khác</w:t>
            </w:r>
          </w:p>
        </w:tc>
        <w:tc>
          <w:tcPr>
            <w:tcW w:w="1161" w:type="pct"/>
          </w:tcPr>
          <w:p w14:paraId="334CE1E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CC</w:t>
            </w:r>
          </w:p>
        </w:tc>
      </w:tr>
      <w:tr w:rsidR="00EA4B3C" w:rsidRPr="00FD09BF" w14:paraId="19977EA1" w14:textId="77777777" w:rsidTr="00DC764E">
        <w:tc>
          <w:tcPr>
            <w:tcW w:w="628" w:type="pct"/>
            <w:gridSpan w:val="2"/>
          </w:tcPr>
          <w:p w14:paraId="1C1CA6DB"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0501.00</w:t>
            </w:r>
          </w:p>
        </w:tc>
        <w:tc>
          <w:tcPr>
            <w:tcW w:w="3211" w:type="pct"/>
          </w:tcPr>
          <w:p w14:paraId="1239EB3D"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Tóc người, chưa xử lý, đã hoặc chưa rửa sạch hoặc gột tẩy; phế liệu tóc người.</w:t>
            </w:r>
          </w:p>
        </w:tc>
        <w:tc>
          <w:tcPr>
            <w:tcW w:w="1161" w:type="pct"/>
          </w:tcPr>
          <w:p w14:paraId="5302482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CC</w:t>
            </w:r>
          </w:p>
        </w:tc>
      </w:tr>
      <w:tr w:rsidR="00EA4B3C" w:rsidRPr="00FD09BF" w14:paraId="09CB6605" w14:textId="77777777" w:rsidTr="00DC764E">
        <w:tc>
          <w:tcPr>
            <w:tcW w:w="628" w:type="pct"/>
            <w:gridSpan w:val="2"/>
          </w:tcPr>
          <w:p w14:paraId="63E19445"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05.02</w:t>
            </w:r>
          </w:p>
        </w:tc>
        <w:tc>
          <w:tcPr>
            <w:tcW w:w="3211" w:type="pct"/>
          </w:tcPr>
          <w:p w14:paraId="6001F43B"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Lông và lông cứng của lợn hoặc lợn lòi; lông dùng làm chổi và bàn chải khác; phế liệu từ các loại lông trên.</w:t>
            </w:r>
          </w:p>
        </w:tc>
        <w:tc>
          <w:tcPr>
            <w:tcW w:w="1161" w:type="pct"/>
          </w:tcPr>
          <w:p w14:paraId="46035B1E" w14:textId="77777777" w:rsidR="00EA4B3C" w:rsidRPr="00FD09BF" w:rsidRDefault="00EA4B3C" w:rsidP="00EF3EA4">
            <w:pPr>
              <w:rPr>
                <w:rFonts w:ascii="Arial" w:hAnsi="Arial" w:cs="Arial"/>
                <w:b/>
                <w:color w:val="auto"/>
                <w:sz w:val="20"/>
                <w:szCs w:val="20"/>
              </w:rPr>
            </w:pPr>
          </w:p>
        </w:tc>
      </w:tr>
      <w:tr w:rsidR="00EA4B3C" w:rsidRPr="00FD09BF" w14:paraId="6BCDB182" w14:textId="77777777" w:rsidTr="00DC764E">
        <w:tc>
          <w:tcPr>
            <w:tcW w:w="628" w:type="pct"/>
            <w:gridSpan w:val="2"/>
          </w:tcPr>
          <w:p w14:paraId="5B15724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0502.10</w:t>
            </w:r>
          </w:p>
        </w:tc>
        <w:tc>
          <w:tcPr>
            <w:tcW w:w="3211" w:type="pct"/>
          </w:tcPr>
          <w:p w14:paraId="60CF05C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Lông và lông cứng của lợn hoặc lợn lòi và phế liệu của chúng</w:t>
            </w:r>
          </w:p>
        </w:tc>
        <w:tc>
          <w:tcPr>
            <w:tcW w:w="1161" w:type="pct"/>
          </w:tcPr>
          <w:p w14:paraId="011DB5A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CC</w:t>
            </w:r>
          </w:p>
        </w:tc>
      </w:tr>
      <w:tr w:rsidR="00EA4B3C" w:rsidRPr="00FD09BF" w14:paraId="3E7CF1FE" w14:textId="77777777" w:rsidTr="00DC764E">
        <w:tc>
          <w:tcPr>
            <w:tcW w:w="628" w:type="pct"/>
            <w:gridSpan w:val="2"/>
          </w:tcPr>
          <w:p w14:paraId="4D1FC82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0502.90</w:t>
            </w:r>
          </w:p>
        </w:tc>
        <w:tc>
          <w:tcPr>
            <w:tcW w:w="3211" w:type="pct"/>
          </w:tcPr>
          <w:p w14:paraId="574D81C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Loại khác</w:t>
            </w:r>
          </w:p>
        </w:tc>
        <w:tc>
          <w:tcPr>
            <w:tcW w:w="1161" w:type="pct"/>
          </w:tcPr>
          <w:p w14:paraId="537805A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CC</w:t>
            </w:r>
          </w:p>
        </w:tc>
      </w:tr>
      <w:tr w:rsidR="00EA4B3C" w:rsidRPr="00FD09BF" w14:paraId="2AB734AE" w14:textId="77777777" w:rsidTr="00DC764E">
        <w:tc>
          <w:tcPr>
            <w:tcW w:w="628" w:type="pct"/>
            <w:gridSpan w:val="2"/>
          </w:tcPr>
          <w:p w14:paraId="5A5C6474"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0504.00</w:t>
            </w:r>
          </w:p>
        </w:tc>
        <w:tc>
          <w:tcPr>
            <w:tcW w:w="3211" w:type="pct"/>
          </w:tcPr>
          <w:p w14:paraId="2586A569"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Ruột, bong bóng và dạ dày động vật (trừ cá), nguyên dạng và các mảnh của chúng, tươi, ướp lạnh, đông lạnh, muối, ngâm nước muối, làm khô hoặc hun khói.</w:t>
            </w:r>
          </w:p>
        </w:tc>
        <w:tc>
          <w:tcPr>
            <w:tcW w:w="1161" w:type="pct"/>
          </w:tcPr>
          <w:p w14:paraId="39847CD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CC</w:t>
            </w:r>
          </w:p>
        </w:tc>
      </w:tr>
      <w:tr w:rsidR="00EA4B3C" w:rsidRPr="00FD09BF" w14:paraId="7D88B3EE" w14:textId="77777777" w:rsidTr="00DC764E">
        <w:tc>
          <w:tcPr>
            <w:tcW w:w="628" w:type="pct"/>
            <w:gridSpan w:val="2"/>
          </w:tcPr>
          <w:p w14:paraId="516CBD7E"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05.05</w:t>
            </w:r>
          </w:p>
        </w:tc>
        <w:tc>
          <w:tcPr>
            <w:tcW w:w="3211" w:type="pct"/>
          </w:tcPr>
          <w:p w14:paraId="53AE7326"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Da và các bộ phận khác của loài chim và gia cầm, có lông vũ hoặc lông tơ, lông vũ và các phần của lông vũ (đã hoặc chưa cắt tỉa) và lông tơ, mới chỉ được làm sạch, khử trùng hoặc xử lý để bảo quản; bột và phế liệu từ lông vũ hoặc các phần của lông vũ.</w:t>
            </w:r>
          </w:p>
        </w:tc>
        <w:tc>
          <w:tcPr>
            <w:tcW w:w="1161" w:type="pct"/>
          </w:tcPr>
          <w:p w14:paraId="6684539E" w14:textId="77777777" w:rsidR="00EA4B3C" w:rsidRPr="00FD09BF" w:rsidRDefault="00EA4B3C" w:rsidP="00EF3EA4">
            <w:pPr>
              <w:rPr>
                <w:rFonts w:ascii="Arial" w:hAnsi="Arial" w:cs="Arial"/>
                <w:b/>
                <w:color w:val="auto"/>
                <w:sz w:val="20"/>
                <w:szCs w:val="20"/>
              </w:rPr>
            </w:pPr>
          </w:p>
        </w:tc>
      </w:tr>
      <w:tr w:rsidR="00EA4B3C" w:rsidRPr="00FD09BF" w14:paraId="0D71E8CB" w14:textId="77777777" w:rsidTr="00DC764E">
        <w:tc>
          <w:tcPr>
            <w:tcW w:w="628" w:type="pct"/>
            <w:gridSpan w:val="2"/>
          </w:tcPr>
          <w:p w14:paraId="006BA20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0505.10</w:t>
            </w:r>
          </w:p>
        </w:tc>
        <w:tc>
          <w:tcPr>
            <w:tcW w:w="3211" w:type="pct"/>
          </w:tcPr>
          <w:p w14:paraId="3C32D39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Lông vũ dùng để nhồi; lông tơ:</w:t>
            </w:r>
          </w:p>
        </w:tc>
        <w:tc>
          <w:tcPr>
            <w:tcW w:w="1161" w:type="pct"/>
          </w:tcPr>
          <w:p w14:paraId="04ECD9F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CC</w:t>
            </w:r>
          </w:p>
        </w:tc>
      </w:tr>
      <w:tr w:rsidR="00EA4B3C" w:rsidRPr="00FD09BF" w14:paraId="52174130" w14:textId="77777777" w:rsidTr="00DC764E">
        <w:tc>
          <w:tcPr>
            <w:tcW w:w="628" w:type="pct"/>
            <w:gridSpan w:val="2"/>
          </w:tcPr>
          <w:p w14:paraId="65FC58F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0505.90</w:t>
            </w:r>
          </w:p>
        </w:tc>
        <w:tc>
          <w:tcPr>
            <w:tcW w:w="3211" w:type="pct"/>
          </w:tcPr>
          <w:p w14:paraId="1CEE9FF4"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Loại khác:</w:t>
            </w:r>
          </w:p>
        </w:tc>
        <w:tc>
          <w:tcPr>
            <w:tcW w:w="1161" w:type="pct"/>
          </w:tcPr>
          <w:p w14:paraId="097B166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CC</w:t>
            </w:r>
          </w:p>
        </w:tc>
      </w:tr>
      <w:tr w:rsidR="00EA4B3C" w:rsidRPr="00FD09BF" w14:paraId="235CE4B2" w14:textId="77777777" w:rsidTr="00DC764E">
        <w:tc>
          <w:tcPr>
            <w:tcW w:w="628" w:type="pct"/>
            <w:gridSpan w:val="2"/>
          </w:tcPr>
          <w:p w14:paraId="612CAB1F"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05.06</w:t>
            </w:r>
          </w:p>
        </w:tc>
        <w:tc>
          <w:tcPr>
            <w:tcW w:w="3211" w:type="pct"/>
          </w:tcPr>
          <w:p w14:paraId="09ADB88E"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 xml:space="preserve">Xương và lõi sừng, chưa xử lý, đã khử mỡ, sơ chế (nhưng chưa cắt thành hình), đã xử </w:t>
            </w:r>
            <w:r w:rsidRPr="00FD09BF">
              <w:rPr>
                <w:rFonts w:ascii="Arial" w:hAnsi="Arial" w:cs="Arial"/>
                <w:b/>
                <w:bCs/>
                <w:iCs/>
                <w:color w:val="auto"/>
                <w:sz w:val="20"/>
                <w:szCs w:val="20"/>
              </w:rPr>
              <w:t>lý</w:t>
            </w:r>
            <w:r w:rsidRPr="00FD09BF">
              <w:rPr>
                <w:rFonts w:ascii="Arial" w:hAnsi="Arial" w:cs="Arial"/>
                <w:b/>
                <w:bCs/>
                <w:color w:val="auto"/>
                <w:sz w:val="20"/>
                <w:szCs w:val="20"/>
              </w:rPr>
              <w:t xml:space="preserve"> bằng axit hoặc khử gelatin; bột và phế liệu từ các sản phẩm trên.</w:t>
            </w:r>
          </w:p>
        </w:tc>
        <w:tc>
          <w:tcPr>
            <w:tcW w:w="1161" w:type="pct"/>
          </w:tcPr>
          <w:p w14:paraId="688DCF77" w14:textId="77777777" w:rsidR="00EA4B3C" w:rsidRPr="00FD09BF" w:rsidRDefault="00EA4B3C" w:rsidP="00EF3EA4">
            <w:pPr>
              <w:rPr>
                <w:rFonts w:ascii="Arial" w:hAnsi="Arial" w:cs="Arial"/>
                <w:b/>
                <w:color w:val="auto"/>
                <w:sz w:val="20"/>
                <w:szCs w:val="20"/>
              </w:rPr>
            </w:pPr>
          </w:p>
        </w:tc>
      </w:tr>
      <w:tr w:rsidR="00EA4B3C" w:rsidRPr="00FD09BF" w14:paraId="415B8F4F" w14:textId="77777777" w:rsidTr="00DC764E">
        <w:tc>
          <w:tcPr>
            <w:tcW w:w="628" w:type="pct"/>
            <w:gridSpan w:val="2"/>
          </w:tcPr>
          <w:p w14:paraId="3DBE39A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0506.10</w:t>
            </w:r>
          </w:p>
        </w:tc>
        <w:tc>
          <w:tcPr>
            <w:tcW w:w="3211" w:type="pct"/>
          </w:tcPr>
          <w:p w14:paraId="45B7D12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Ossein và xương đã xử lý bằng axit</w:t>
            </w:r>
          </w:p>
        </w:tc>
        <w:tc>
          <w:tcPr>
            <w:tcW w:w="1161" w:type="pct"/>
          </w:tcPr>
          <w:p w14:paraId="37E0AD0D"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CC</w:t>
            </w:r>
          </w:p>
        </w:tc>
      </w:tr>
      <w:tr w:rsidR="00EA4B3C" w:rsidRPr="00FD09BF" w14:paraId="25298CAC" w14:textId="77777777" w:rsidTr="00DC764E">
        <w:tc>
          <w:tcPr>
            <w:tcW w:w="628" w:type="pct"/>
            <w:gridSpan w:val="2"/>
          </w:tcPr>
          <w:p w14:paraId="70959D64"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0506.90</w:t>
            </w:r>
          </w:p>
        </w:tc>
        <w:tc>
          <w:tcPr>
            <w:tcW w:w="3211" w:type="pct"/>
          </w:tcPr>
          <w:p w14:paraId="36C4016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xml:space="preserve">- </w:t>
            </w:r>
            <w:r w:rsidRPr="00FD09BF">
              <w:rPr>
                <w:rFonts w:ascii="Arial" w:hAnsi="Arial" w:cs="Arial"/>
                <w:color w:val="auto"/>
                <w:sz w:val="20"/>
                <w:szCs w:val="20"/>
                <w:lang w:val="en-US"/>
              </w:rPr>
              <w:t>L</w:t>
            </w:r>
            <w:r w:rsidRPr="00FD09BF">
              <w:rPr>
                <w:rFonts w:ascii="Arial" w:hAnsi="Arial" w:cs="Arial"/>
                <w:color w:val="auto"/>
                <w:sz w:val="20"/>
                <w:szCs w:val="20"/>
              </w:rPr>
              <w:t>oại khác</w:t>
            </w:r>
          </w:p>
        </w:tc>
        <w:tc>
          <w:tcPr>
            <w:tcW w:w="1161" w:type="pct"/>
          </w:tcPr>
          <w:p w14:paraId="1876EB3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CC</w:t>
            </w:r>
          </w:p>
        </w:tc>
      </w:tr>
      <w:tr w:rsidR="00EA4B3C" w:rsidRPr="00FD09BF" w14:paraId="17A8CA1C" w14:textId="77777777" w:rsidTr="00DC764E">
        <w:tc>
          <w:tcPr>
            <w:tcW w:w="628" w:type="pct"/>
            <w:gridSpan w:val="2"/>
          </w:tcPr>
          <w:p w14:paraId="46065C1B"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05.07</w:t>
            </w:r>
          </w:p>
        </w:tc>
        <w:tc>
          <w:tcPr>
            <w:tcW w:w="3211" w:type="pct"/>
          </w:tcPr>
          <w:p w14:paraId="7D08456E"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Ngà, mai động vật họ rùa, lược cá voi (phiến sừng hàm trên) và hàm răng lược cá voi, sừng, gạc, móng guốc, móng, vuốt và mỏ, chưa xử lý hoặc đã sơ chế nhưng chưa cắt thành hình; bột và phế liệu từ các sản phẩm trên.</w:t>
            </w:r>
          </w:p>
        </w:tc>
        <w:tc>
          <w:tcPr>
            <w:tcW w:w="1161" w:type="pct"/>
          </w:tcPr>
          <w:p w14:paraId="415C940F" w14:textId="77777777" w:rsidR="00EA4B3C" w:rsidRPr="00FD09BF" w:rsidRDefault="00EA4B3C" w:rsidP="00EF3EA4">
            <w:pPr>
              <w:rPr>
                <w:rFonts w:ascii="Arial" w:hAnsi="Arial" w:cs="Arial"/>
                <w:b/>
                <w:color w:val="auto"/>
                <w:sz w:val="20"/>
                <w:szCs w:val="20"/>
              </w:rPr>
            </w:pPr>
          </w:p>
        </w:tc>
      </w:tr>
      <w:tr w:rsidR="00EA4B3C" w:rsidRPr="00FD09BF" w14:paraId="7FA25FA5" w14:textId="77777777" w:rsidTr="00DC764E">
        <w:tc>
          <w:tcPr>
            <w:tcW w:w="628" w:type="pct"/>
            <w:gridSpan w:val="2"/>
          </w:tcPr>
          <w:p w14:paraId="415E52A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0507.10</w:t>
            </w:r>
          </w:p>
        </w:tc>
        <w:tc>
          <w:tcPr>
            <w:tcW w:w="3211" w:type="pct"/>
          </w:tcPr>
          <w:p w14:paraId="5A9609F7"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Ngà; bột và phế liệu từ ngà</w:t>
            </w:r>
          </w:p>
        </w:tc>
        <w:tc>
          <w:tcPr>
            <w:tcW w:w="1161" w:type="pct"/>
          </w:tcPr>
          <w:p w14:paraId="49092A2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CC</w:t>
            </w:r>
          </w:p>
        </w:tc>
      </w:tr>
      <w:tr w:rsidR="00EA4B3C" w:rsidRPr="00FD09BF" w14:paraId="2E556780" w14:textId="77777777" w:rsidTr="00DC764E">
        <w:tc>
          <w:tcPr>
            <w:tcW w:w="628" w:type="pct"/>
            <w:gridSpan w:val="2"/>
          </w:tcPr>
          <w:p w14:paraId="133C4277"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0507.90</w:t>
            </w:r>
          </w:p>
        </w:tc>
        <w:tc>
          <w:tcPr>
            <w:tcW w:w="3211" w:type="pct"/>
          </w:tcPr>
          <w:p w14:paraId="09CE9D1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Loại khác:</w:t>
            </w:r>
          </w:p>
        </w:tc>
        <w:tc>
          <w:tcPr>
            <w:tcW w:w="1161" w:type="pct"/>
          </w:tcPr>
          <w:p w14:paraId="566CFDE7"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CC</w:t>
            </w:r>
          </w:p>
        </w:tc>
      </w:tr>
      <w:tr w:rsidR="00EA4B3C" w:rsidRPr="00FD09BF" w14:paraId="4BC21271" w14:textId="77777777" w:rsidTr="00DC764E">
        <w:tc>
          <w:tcPr>
            <w:tcW w:w="628" w:type="pct"/>
            <w:gridSpan w:val="2"/>
          </w:tcPr>
          <w:p w14:paraId="1D707883"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0508.00</w:t>
            </w:r>
          </w:p>
        </w:tc>
        <w:tc>
          <w:tcPr>
            <w:tcW w:w="3211" w:type="pct"/>
          </w:tcPr>
          <w:p w14:paraId="7ECBF95A"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San hô và các chất liệu tương tự, chưa xử lý hoặc đã sơ chế nhưng chưa gia công thêm; mai, vỏ động vật thân mềm, động vật giáp xác hoặc động vật da gai và mai mực, chưa xử lý hoặc đã sơ chế nhưng chưa cắt thành hình, bột và phế liệu từ các sản phẩm trên.</w:t>
            </w:r>
          </w:p>
        </w:tc>
        <w:tc>
          <w:tcPr>
            <w:tcW w:w="1161" w:type="pct"/>
          </w:tcPr>
          <w:p w14:paraId="7229E1A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CC</w:t>
            </w:r>
          </w:p>
        </w:tc>
      </w:tr>
      <w:tr w:rsidR="00EA4B3C" w:rsidRPr="00FD09BF" w14:paraId="5E0ED6EB" w14:textId="77777777" w:rsidTr="00DC764E">
        <w:tc>
          <w:tcPr>
            <w:tcW w:w="628" w:type="pct"/>
            <w:gridSpan w:val="2"/>
          </w:tcPr>
          <w:p w14:paraId="6F4A4600"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lastRenderedPageBreak/>
              <w:t>0510.00</w:t>
            </w:r>
          </w:p>
        </w:tc>
        <w:tc>
          <w:tcPr>
            <w:tcW w:w="3211" w:type="pct"/>
          </w:tcPr>
          <w:p w14:paraId="0F6C5CBF"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Long diên hương, hương hải ly, chất xạ hương (từ cầy hương và hươu xạ); côn trùng cánh cứng cantharides; mật, đã hoặc chưa được làm khô; các tuyến và các sản phẩm động vật khác dùng để điều chế dược phẩm, tươi, ướp lạnh, đông lạnh hoặc bảo quản tạm thời dưới hình thức khác.</w:t>
            </w:r>
          </w:p>
        </w:tc>
        <w:tc>
          <w:tcPr>
            <w:tcW w:w="1161" w:type="pct"/>
          </w:tcPr>
          <w:p w14:paraId="4B2ED0D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CC</w:t>
            </w:r>
          </w:p>
        </w:tc>
      </w:tr>
      <w:tr w:rsidR="00EA4B3C" w:rsidRPr="00FD09BF" w14:paraId="02E1AD27" w14:textId="77777777" w:rsidTr="00DC764E">
        <w:tc>
          <w:tcPr>
            <w:tcW w:w="628" w:type="pct"/>
            <w:gridSpan w:val="2"/>
          </w:tcPr>
          <w:p w14:paraId="7A57D726"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05.11</w:t>
            </w:r>
          </w:p>
        </w:tc>
        <w:tc>
          <w:tcPr>
            <w:tcW w:w="3211" w:type="pct"/>
          </w:tcPr>
          <w:p w14:paraId="16E5CE95"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 xml:space="preserve">Các sản phẩm động vật khác chưa được chi tiết hoặc ghi </w:t>
            </w:r>
            <w:r w:rsidRPr="00FD09BF">
              <w:rPr>
                <w:rFonts w:ascii="Arial" w:hAnsi="Arial" w:cs="Arial"/>
                <w:b/>
                <w:bCs/>
                <w:iCs/>
                <w:color w:val="auto"/>
                <w:sz w:val="20"/>
                <w:szCs w:val="20"/>
              </w:rPr>
              <w:t>ở</w:t>
            </w:r>
            <w:r w:rsidRPr="00FD09BF">
              <w:rPr>
                <w:rFonts w:ascii="Arial" w:hAnsi="Arial" w:cs="Arial"/>
                <w:b/>
                <w:bCs/>
                <w:color w:val="auto"/>
                <w:sz w:val="20"/>
                <w:szCs w:val="20"/>
              </w:rPr>
              <w:t xml:space="preserve"> nơi khác; động vật chết thuộc Chương 1 hoặc Chương 3, không thích hợp sử dụng cho người.</w:t>
            </w:r>
          </w:p>
        </w:tc>
        <w:tc>
          <w:tcPr>
            <w:tcW w:w="1161" w:type="pct"/>
          </w:tcPr>
          <w:p w14:paraId="0932F4B0" w14:textId="77777777" w:rsidR="00EA4B3C" w:rsidRPr="00FD09BF" w:rsidRDefault="00EA4B3C" w:rsidP="00EF3EA4">
            <w:pPr>
              <w:rPr>
                <w:rFonts w:ascii="Arial" w:hAnsi="Arial" w:cs="Arial"/>
                <w:b/>
                <w:color w:val="auto"/>
                <w:sz w:val="20"/>
                <w:szCs w:val="20"/>
              </w:rPr>
            </w:pPr>
          </w:p>
        </w:tc>
      </w:tr>
      <w:tr w:rsidR="00EA4B3C" w:rsidRPr="00FD09BF" w14:paraId="5505E8FB" w14:textId="77777777" w:rsidTr="00DC764E">
        <w:tc>
          <w:tcPr>
            <w:tcW w:w="628" w:type="pct"/>
            <w:gridSpan w:val="2"/>
          </w:tcPr>
          <w:p w14:paraId="26BC60E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0511.10</w:t>
            </w:r>
          </w:p>
        </w:tc>
        <w:tc>
          <w:tcPr>
            <w:tcW w:w="3211" w:type="pct"/>
          </w:tcPr>
          <w:p w14:paraId="23DE261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Tinh dịch động vật họ trâu, bò</w:t>
            </w:r>
          </w:p>
        </w:tc>
        <w:tc>
          <w:tcPr>
            <w:tcW w:w="1161" w:type="pct"/>
          </w:tcPr>
          <w:p w14:paraId="1C67CBE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CC</w:t>
            </w:r>
          </w:p>
        </w:tc>
      </w:tr>
      <w:tr w:rsidR="00EA4B3C" w:rsidRPr="00FD09BF" w14:paraId="1385D011" w14:textId="77777777" w:rsidTr="00DC764E">
        <w:tc>
          <w:tcPr>
            <w:tcW w:w="628" w:type="pct"/>
            <w:gridSpan w:val="2"/>
          </w:tcPr>
          <w:p w14:paraId="5EC7C863" w14:textId="77777777" w:rsidR="00EA4B3C" w:rsidRPr="00FD09BF" w:rsidRDefault="00EA4B3C" w:rsidP="00EF3EA4">
            <w:pPr>
              <w:rPr>
                <w:rFonts w:ascii="Arial" w:hAnsi="Arial" w:cs="Arial"/>
                <w:color w:val="auto"/>
                <w:sz w:val="20"/>
                <w:szCs w:val="20"/>
              </w:rPr>
            </w:pPr>
          </w:p>
        </w:tc>
        <w:tc>
          <w:tcPr>
            <w:tcW w:w="3211" w:type="pct"/>
          </w:tcPr>
          <w:p w14:paraId="315F6AB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Loại khác:</w:t>
            </w:r>
          </w:p>
        </w:tc>
        <w:tc>
          <w:tcPr>
            <w:tcW w:w="1161" w:type="pct"/>
          </w:tcPr>
          <w:p w14:paraId="348CAAEB" w14:textId="77777777" w:rsidR="00EA4B3C" w:rsidRPr="00FD09BF" w:rsidRDefault="00EA4B3C" w:rsidP="00EF3EA4">
            <w:pPr>
              <w:rPr>
                <w:rFonts w:ascii="Arial" w:hAnsi="Arial" w:cs="Arial"/>
                <w:color w:val="auto"/>
                <w:sz w:val="20"/>
                <w:szCs w:val="20"/>
              </w:rPr>
            </w:pPr>
          </w:p>
        </w:tc>
      </w:tr>
      <w:tr w:rsidR="00EA4B3C" w:rsidRPr="00FD09BF" w14:paraId="63ED2249" w14:textId="77777777" w:rsidTr="00DC764E">
        <w:tc>
          <w:tcPr>
            <w:tcW w:w="628" w:type="pct"/>
            <w:gridSpan w:val="2"/>
          </w:tcPr>
          <w:p w14:paraId="0F8BD5B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0511.91</w:t>
            </w:r>
          </w:p>
        </w:tc>
        <w:tc>
          <w:tcPr>
            <w:tcW w:w="3211" w:type="pct"/>
          </w:tcPr>
          <w:p w14:paraId="0292E0D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Sản phẩm từ cá hoặc động vật giáp xác, động vật thân mềm hoặc động vật thuỷ sinh không xương sống khác; động vật đã chết thuộc Chương 3:</w:t>
            </w:r>
          </w:p>
        </w:tc>
        <w:tc>
          <w:tcPr>
            <w:tcW w:w="1161" w:type="pct"/>
          </w:tcPr>
          <w:p w14:paraId="57C9632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CC</w:t>
            </w:r>
          </w:p>
        </w:tc>
      </w:tr>
      <w:tr w:rsidR="00EA4B3C" w:rsidRPr="00FD09BF" w14:paraId="0C76A421" w14:textId="77777777" w:rsidTr="00DC764E">
        <w:tc>
          <w:tcPr>
            <w:tcW w:w="628" w:type="pct"/>
            <w:gridSpan w:val="2"/>
          </w:tcPr>
          <w:p w14:paraId="1B4942E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0511.99</w:t>
            </w:r>
          </w:p>
        </w:tc>
        <w:tc>
          <w:tcPr>
            <w:tcW w:w="3211" w:type="pct"/>
          </w:tcPr>
          <w:p w14:paraId="64997A54"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Loại khác:</w:t>
            </w:r>
          </w:p>
        </w:tc>
        <w:tc>
          <w:tcPr>
            <w:tcW w:w="1161" w:type="pct"/>
          </w:tcPr>
          <w:p w14:paraId="6EF6C87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CC</w:t>
            </w:r>
          </w:p>
        </w:tc>
      </w:tr>
      <w:tr w:rsidR="00EA4B3C" w:rsidRPr="00FD09BF" w14:paraId="34242594" w14:textId="77777777" w:rsidTr="00DC764E">
        <w:tc>
          <w:tcPr>
            <w:tcW w:w="628" w:type="pct"/>
            <w:gridSpan w:val="2"/>
          </w:tcPr>
          <w:p w14:paraId="3E83405C"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06.01</w:t>
            </w:r>
          </w:p>
        </w:tc>
        <w:tc>
          <w:tcPr>
            <w:tcW w:w="3211" w:type="pct"/>
          </w:tcPr>
          <w:p w14:paraId="4C48D001"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 xml:space="preserve">Củ, thân củ, rễ củ, thân ống và thân rễ, </w:t>
            </w:r>
            <w:r w:rsidRPr="00FD09BF">
              <w:rPr>
                <w:rFonts w:ascii="Arial" w:hAnsi="Arial" w:cs="Arial"/>
                <w:b/>
                <w:bCs/>
                <w:iCs/>
                <w:color w:val="auto"/>
                <w:sz w:val="20"/>
                <w:szCs w:val="20"/>
              </w:rPr>
              <w:t>ở</w:t>
            </w:r>
            <w:r w:rsidRPr="00FD09BF">
              <w:rPr>
                <w:rFonts w:ascii="Arial" w:hAnsi="Arial" w:cs="Arial"/>
                <w:b/>
                <w:bCs/>
                <w:color w:val="auto"/>
                <w:sz w:val="20"/>
                <w:szCs w:val="20"/>
              </w:rPr>
              <w:t xml:space="preserve"> dạng ngủ, dạng sinh trưởng hoặc ở dạng hoa; cây và rễ rau diếp xoăn, trừ các loại rễ thuộc nhóm 12.12.</w:t>
            </w:r>
          </w:p>
        </w:tc>
        <w:tc>
          <w:tcPr>
            <w:tcW w:w="1161" w:type="pct"/>
          </w:tcPr>
          <w:p w14:paraId="20609440" w14:textId="77777777" w:rsidR="00EA4B3C" w:rsidRPr="00FD09BF" w:rsidRDefault="00EA4B3C" w:rsidP="00EF3EA4">
            <w:pPr>
              <w:rPr>
                <w:rFonts w:ascii="Arial" w:hAnsi="Arial" w:cs="Arial"/>
                <w:b/>
                <w:color w:val="auto"/>
                <w:sz w:val="20"/>
                <w:szCs w:val="20"/>
              </w:rPr>
            </w:pPr>
          </w:p>
        </w:tc>
      </w:tr>
      <w:tr w:rsidR="00EA4B3C" w:rsidRPr="00FD09BF" w14:paraId="3D91C218" w14:textId="77777777" w:rsidTr="00DC764E">
        <w:tc>
          <w:tcPr>
            <w:tcW w:w="628" w:type="pct"/>
            <w:gridSpan w:val="2"/>
          </w:tcPr>
          <w:p w14:paraId="69C27FC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0601.10</w:t>
            </w:r>
          </w:p>
        </w:tc>
        <w:tc>
          <w:tcPr>
            <w:tcW w:w="3211" w:type="pct"/>
          </w:tcPr>
          <w:p w14:paraId="65AD979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Củ, thân củ, rễ củ, thân ống và thân rễ, ở dạng ngủ</w:t>
            </w:r>
          </w:p>
        </w:tc>
        <w:tc>
          <w:tcPr>
            <w:tcW w:w="1161" w:type="pct"/>
          </w:tcPr>
          <w:p w14:paraId="4F9C631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507CBFBD" w14:textId="77777777" w:rsidTr="00DC764E">
        <w:tc>
          <w:tcPr>
            <w:tcW w:w="628" w:type="pct"/>
            <w:gridSpan w:val="2"/>
          </w:tcPr>
          <w:p w14:paraId="1BCFE5A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0601.20</w:t>
            </w:r>
          </w:p>
        </w:tc>
        <w:tc>
          <w:tcPr>
            <w:tcW w:w="3211" w:type="pct"/>
          </w:tcPr>
          <w:p w14:paraId="11AA878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Củ, thân củ, rễ củ, thân ống, thân rễ, dạng sinh trưởng hoặc dạng hoa; cây và rễ rau diếp xoăn:</w:t>
            </w:r>
          </w:p>
        </w:tc>
        <w:tc>
          <w:tcPr>
            <w:tcW w:w="1161" w:type="pct"/>
          </w:tcPr>
          <w:p w14:paraId="561DCE3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00DC9137" w14:textId="77777777" w:rsidTr="00DC764E">
        <w:tc>
          <w:tcPr>
            <w:tcW w:w="628" w:type="pct"/>
            <w:gridSpan w:val="2"/>
          </w:tcPr>
          <w:p w14:paraId="5CD4927F"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06.02</w:t>
            </w:r>
          </w:p>
        </w:tc>
        <w:tc>
          <w:tcPr>
            <w:tcW w:w="3211" w:type="pct"/>
          </w:tcPr>
          <w:p w14:paraId="6204EDFF"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Cây sống khác (kể cả rễ), cành giâm và cành ghép; hệ sợi nấm.</w:t>
            </w:r>
          </w:p>
        </w:tc>
        <w:tc>
          <w:tcPr>
            <w:tcW w:w="1161" w:type="pct"/>
          </w:tcPr>
          <w:p w14:paraId="722B43FF" w14:textId="77777777" w:rsidR="00EA4B3C" w:rsidRPr="00FD09BF" w:rsidRDefault="00EA4B3C" w:rsidP="00EF3EA4">
            <w:pPr>
              <w:rPr>
                <w:rFonts w:ascii="Arial" w:hAnsi="Arial" w:cs="Arial"/>
                <w:b/>
                <w:color w:val="auto"/>
                <w:sz w:val="20"/>
                <w:szCs w:val="20"/>
              </w:rPr>
            </w:pPr>
          </w:p>
        </w:tc>
      </w:tr>
      <w:tr w:rsidR="00EA4B3C" w:rsidRPr="00FD09BF" w14:paraId="0BD4B405" w14:textId="77777777" w:rsidTr="00DC764E">
        <w:tc>
          <w:tcPr>
            <w:tcW w:w="628" w:type="pct"/>
            <w:gridSpan w:val="2"/>
          </w:tcPr>
          <w:p w14:paraId="28BB9CF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0602.10</w:t>
            </w:r>
          </w:p>
        </w:tc>
        <w:tc>
          <w:tcPr>
            <w:tcW w:w="3211" w:type="pct"/>
          </w:tcPr>
          <w:p w14:paraId="408142C4"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Cành giâm và cành ghép không có rễ:</w:t>
            </w:r>
          </w:p>
        </w:tc>
        <w:tc>
          <w:tcPr>
            <w:tcW w:w="1161" w:type="pct"/>
          </w:tcPr>
          <w:p w14:paraId="39EB1D6D"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1E280F1C" w14:textId="77777777" w:rsidTr="00DC764E">
        <w:tc>
          <w:tcPr>
            <w:tcW w:w="628" w:type="pct"/>
            <w:gridSpan w:val="2"/>
          </w:tcPr>
          <w:p w14:paraId="7A0AD9FD"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0602.20</w:t>
            </w:r>
          </w:p>
        </w:tc>
        <w:tc>
          <w:tcPr>
            <w:tcW w:w="3211" w:type="pct"/>
          </w:tcPr>
          <w:p w14:paraId="0D59A544"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Cây, cây bụi, đã hoặc không ghép cành, thuộc loại có quả hoặc quả hạch (nuts) ăn được</w:t>
            </w:r>
          </w:p>
        </w:tc>
        <w:tc>
          <w:tcPr>
            <w:tcW w:w="1161" w:type="pct"/>
          </w:tcPr>
          <w:p w14:paraId="4325D9F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7CC4E99A" w14:textId="77777777" w:rsidTr="00DC764E">
        <w:tc>
          <w:tcPr>
            <w:tcW w:w="628" w:type="pct"/>
            <w:gridSpan w:val="2"/>
          </w:tcPr>
          <w:p w14:paraId="01D85CF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0602.30</w:t>
            </w:r>
          </w:p>
        </w:tc>
        <w:tc>
          <w:tcPr>
            <w:tcW w:w="3211" w:type="pct"/>
          </w:tcPr>
          <w:p w14:paraId="6474627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Cây đỗ quyên và cây azalea (cây khô</w:t>
            </w:r>
            <w:r w:rsidRPr="00FD09BF">
              <w:rPr>
                <w:rFonts w:ascii="Arial" w:hAnsi="Arial" w:cs="Arial"/>
                <w:color w:val="auto"/>
                <w:sz w:val="20"/>
                <w:szCs w:val="20"/>
                <w:lang w:val="en-US"/>
              </w:rPr>
              <w:t xml:space="preserve"> </w:t>
            </w:r>
            <w:r w:rsidRPr="00FD09BF">
              <w:rPr>
                <w:rFonts w:ascii="Arial" w:hAnsi="Arial" w:cs="Arial"/>
                <w:color w:val="auto"/>
                <w:sz w:val="20"/>
                <w:szCs w:val="20"/>
              </w:rPr>
              <w:t>-</w:t>
            </w:r>
            <w:r w:rsidRPr="00FD09BF">
              <w:rPr>
                <w:rFonts w:ascii="Arial" w:hAnsi="Arial" w:cs="Arial"/>
                <w:color w:val="auto"/>
                <w:sz w:val="20"/>
                <w:szCs w:val="20"/>
                <w:lang w:val="en-US"/>
              </w:rPr>
              <w:t xml:space="preserve"> </w:t>
            </w:r>
            <w:r w:rsidRPr="00FD09BF">
              <w:rPr>
                <w:rFonts w:ascii="Arial" w:hAnsi="Arial" w:cs="Arial"/>
                <w:color w:val="auto"/>
                <w:sz w:val="20"/>
                <w:szCs w:val="20"/>
              </w:rPr>
              <w:t>họ đỗ quyên), đã hoặc không ghép cành</w:t>
            </w:r>
          </w:p>
        </w:tc>
        <w:tc>
          <w:tcPr>
            <w:tcW w:w="1161" w:type="pct"/>
          </w:tcPr>
          <w:p w14:paraId="5FF2B2D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217A20D9" w14:textId="77777777" w:rsidTr="00DC764E">
        <w:tc>
          <w:tcPr>
            <w:tcW w:w="628" w:type="pct"/>
            <w:gridSpan w:val="2"/>
          </w:tcPr>
          <w:p w14:paraId="2942BBE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0602.40</w:t>
            </w:r>
          </w:p>
        </w:tc>
        <w:tc>
          <w:tcPr>
            <w:tcW w:w="3211" w:type="pct"/>
          </w:tcPr>
          <w:p w14:paraId="003013B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Cây hoa hồng, đã hoặc không ghép cành</w:t>
            </w:r>
          </w:p>
        </w:tc>
        <w:tc>
          <w:tcPr>
            <w:tcW w:w="1161" w:type="pct"/>
          </w:tcPr>
          <w:p w14:paraId="4F7047A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4F0C3C9C" w14:textId="77777777" w:rsidTr="00DC764E">
        <w:tc>
          <w:tcPr>
            <w:tcW w:w="628" w:type="pct"/>
            <w:gridSpan w:val="2"/>
          </w:tcPr>
          <w:p w14:paraId="654AEFC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0602.90</w:t>
            </w:r>
          </w:p>
        </w:tc>
        <w:tc>
          <w:tcPr>
            <w:tcW w:w="3211" w:type="pct"/>
          </w:tcPr>
          <w:p w14:paraId="06DCD7E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Loại khác:</w:t>
            </w:r>
          </w:p>
        </w:tc>
        <w:tc>
          <w:tcPr>
            <w:tcW w:w="1161" w:type="pct"/>
          </w:tcPr>
          <w:p w14:paraId="61532DAD"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567EB9D1" w14:textId="77777777" w:rsidTr="00DC764E">
        <w:tc>
          <w:tcPr>
            <w:tcW w:w="628" w:type="pct"/>
            <w:gridSpan w:val="2"/>
          </w:tcPr>
          <w:p w14:paraId="237E02B1"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06.03</w:t>
            </w:r>
          </w:p>
        </w:tc>
        <w:tc>
          <w:tcPr>
            <w:tcW w:w="3211" w:type="pct"/>
          </w:tcPr>
          <w:p w14:paraId="343A07DC"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Cành hoa và nụ hoa dùng làm hoa bó hoặc để trang trí, tươi, khô, đã nhuộm, tẩy, thấm tẩm hoặc xử lý cách khác.</w:t>
            </w:r>
          </w:p>
        </w:tc>
        <w:tc>
          <w:tcPr>
            <w:tcW w:w="1161" w:type="pct"/>
          </w:tcPr>
          <w:p w14:paraId="314C484F" w14:textId="77777777" w:rsidR="00EA4B3C" w:rsidRPr="00FD09BF" w:rsidRDefault="00EA4B3C" w:rsidP="00EF3EA4">
            <w:pPr>
              <w:rPr>
                <w:rFonts w:ascii="Arial" w:hAnsi="Arial" w:cs="Arial"/>
                <w:b/>
                <w:color w:val="auto"/>
                <w:sz w:val="20"/>
                <w:szCs w:val="20"/>
              </w:rPr>
            </w:pPr>
          </w:p>
        </w:tc>
      </w:tr>
      <w:tr w:rsidR="00EA4B3C" w:rsidRPr="00FD09BF" w14:paraId="6FA9B012" w14:textId="77777777" w:rsidTr="00DC764E">
        <w:tc>
          <w:tcPr>
            <w:tcW w:w="628" w:type="pct"/>
            <w:gridSpan w:val="2"/>
          </w:tcPr>
          <w:p w14:paraId="56AB6CD4" w14:textId="77777777" w:rsidR="00EA4B3C" w:rsidRPr="00FD09BF" w:rsidRDefault="00EA4B3C" w:rsidP="00EF3EA4">
            <w:pPr>
              <w:rPr>
                <w:rFonts w:ascii="Arial" w:hAnsi="Arial" w:cs="Arial"/>
                <w:color w:val="auto"/>
                <w:sz w:val="20"/>
                <w:szCs w:val="20"/>
              </w:rPr>
            </w:pPr>
          </w:p>
        </w:tc>
        <w:tc>
          <w:tcPr>
            <w:tcW w:w="3211" w:type="pct"/>
          </w:tcPr>
          <w:p w14:paraId="097ADC0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Tươi:</w:t>
            </w:r>
          </w:p>
        </w:tc>
        <w:tc>
          <w:tcPr>
            <w:tcW w:w="1161" w:type="pct"/>
          </w:tcPr>
          <w:p w14:paraId="4958D329" w14:textId="77777777" w:rsidR="00EA4B3C" w:rsidRPr="00FD09BF" w:rsidRDefault="00EA4B3C" w:rsidP="00EF3EA4">
            <w:pPr>
              <w:rPr>
                <w:rFonts w:ascii="Arial" w:hAnsi="Arial" w:cs="Arial"/>
                <w:color w:val="auto"/>
                <w:sz w:val="20"/>
                <w:szCs w:val="20"/>
              </w:rPr>
            </w:pPr>
          </w:p>
        </w:tc>
      </w:tr>
      <w:tr w:rsidR="00EA4B3C" w:rsidRPr="00FD09BF" w14:paraId="53B75A1A" w14:textId="77777777" w:rsidTr="00DC764E">
        <w:tc>
          <w:tcPr>
            <w:tcW w:w="628" w:type="pct"/>
            <w:gridSpan w:val="2"/>
          </w:tcPr>
          <w:p w14:paraId="5BD49D1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0603.11</w:t>
            </w:r>
          </w:p>
        </w:tc>
        <w:tc>
          <w:tcPr>
            <w:tcW w:w="3211" w:type="pct"/>
          </w:tcPr>
          <w:p w14:paraId="069C8E6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Hoa hồng</w:t>
            </w:r>
          </w:p>
        </w:tc>
        <w:tc>
          <w:tcPr>
            <w:tcW w:w="1161" w:type="pct"/>
          </w:tcPr>
          <w:p w14:paraId="3F0F944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50027FC2" w14:textId="77777777" w:rsidTr="00DC764E">
        <w:tc>
          <w:tcPr>
            <w:tcW w:w="628" w:type="pct"/>
            <w:gridSpan w:val="2"/>
          </w:tcPr>
          <w:p w14:paraId="3C088524"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0603.12</w:t>
            </w:r>
          </w:p>
        </w:tc>
        <w:tc>
          <w:tcPr>
            <w:tcW w:w="3211" w:type="pct"/>
          </w:tcPr>
          <w:p w14:paraId="2DE88CE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Hoa cẩm chướng</w:t>
            </w:r>
          </w:p>
        </w:tc>
        <w:tc>
          <w:tcPr>
            <w:tcW w:w="1161" w:type="pct"/>
          </w:tcPr>
          <w:p w14:paraId="4D730137"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6A510004" w14:textId="77777777" w:rsidTr="00DC764E">
        <w:tc>
          <w:tcPr>
            <w:tcW w:w="628" w:type="pct"/>
            <w:gridSpan w:val="2"/>
          </w:tcPr>
          <w:p w14:paraId="0AEC1B1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0603.13</w:t>
            </w:r>
          </w:p>
        </w:tc>
        <w:tc>
          <w:tcPr>
            <w:tcW w:w="3211" w:type="pct"/>
          </w:tcPr>
          <w:p w14:paraId="1ED7B3C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Phong lan</w:t>
            </w:r>
          </w:p>
        </w:tc>
        <w:tc>
          <w:tcPr>
            <w:tcW w:w="1161" w:type="pct"/>
          </w:tcPr>
          <w:p w14:paraId="5419514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42247AFA" w14:textId="77777777" w:rsidTr="00DC764E">
        <w:tc>
          <w:tcPr>
            <w:tcW w:w="628" w:type="pct"/>
            <w:gridSpan w:val="2"/>
          </w:tcPr>
          <w:p w14:paraId="407A7BC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0603.14</w:t>
            </w:r>
          </w:p>
        </w:tc>
        <w:tc>
          <w:tcPr>
            <w:tcW w:w="3211" w:type="pct"/>
          </w:tcPr>
          <w:p w14:paraId="35EAA74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Hoa cúc</w:t>
            </w:r>
          </w:p>
        </w:tc>
        <w:tc>
          <w:tcPr>
            <w:tcW w:w="1161" w:type="pct"/>
          </w:tcPr>
          <w:p w14:paraId="06212F6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37FB1BDF" w14:textId="77777777" w:rsidTr="00DC764E">
        <w:tc>
          <w:tcPr>
            <w:tcW w:w="628" w:type="pct"/>
            <w:gridSpan w:val="2"/>
          </w:tcPr>
          <w:p w14:paraId="0C8EACA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0603.15</w:t>
            </w:r>
          </w:p>
        </w:tc>
        <w:tc>
          <w:tcPr>
            <w:tcW w:w="3211" w:type="pct"/>
          </w:tcPr>
          <w:p w14:paraId="58814DDD"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xml:space="preserve">- - Họ hoa ly </w:t>
            </w:r>
            <w:r w:rsidRPr="00FD09BF">
              <w:rPr>
                <w:rFonts w:ascii="Arial" w:hAnsi="Arial" w:cs="Arial"/>
                <w:i/>
                <w:color w:val="auto"/>
                <w:sz w:val="20"/>
                <w:szCs w:val="20"/>
              </w:rPr>
              <w:t>(Lilium spp.)</w:t>
            </w:r>
          </w:p>
        </w:tc>
        <w:tc>
          <w:tcPr>
            <w:tcW w:w="1161" w:type="pct"/>
          </w:tcPr>
          <w:p w14:paraId="73950C0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4DC6D33E" w14:textId="77777777" w:rsidTr="00DC764E">
        <w:tc>
          <w:tcPr>
            <w:tcW w:w="628" w:type="pct"/>
            <w:gridSpan w:val="2"/>
          </w:tcPr>
          <w:p w14:paraId="3768FDD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0603.19</w:t>
            </w:r>
          </w:p>
        </w:tc>
        <w:tc>
          <w:tcPr>
            <w:tcW w:w="3211" w:type="pct"/>
          </w:tcPr>
          <w:p w14:paraId="51DE49E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Loại khác</w:t>
            </w:r>
          </w:p>
        </w:tc>
        <w:tc>
          <w:tcPr>
            <w:tcW w:w="1161" w:type="pct"/>
          </w:tcPr>
          <w:p w14:paraId="57C5792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75AE7CE5" w14:textId="77777777" w:rsidTr="00DC764E">
        <w:tc>
          <w:tcPr>
            <w:tcW w:w="628" w:type="pct"/>
            <w:gridSpan w:val="2"/>
          </w:tcPr>
          <w:p w14:paraId="5FA2E33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0603.90</w:t>
            </w:r>
          </w:p>
        </w:tc>
        <w:tc>
          <w:tcPr>
            <w:tcW w:w="3211" w:type="pct"/>
          </w:tcPr>
          <w:p w14:paraId="06F2975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Loại khác</w:t>
            </w:r>
          </w:p>
        </w:tc>
        <w:tc>
          <w:tcPr>
            <w:tcW w:w="1161" w:type="pct"/>
          </w:tcPr>
          <w:p w14:paraId="23A46B2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2E4BC679" w14:textId="77777777" w:rsidTr="00DC764E">
        <w:tc>
          <w:tcPr>
            <w:tcW w:w="628" w:type="pct"/>
            <w:gridSpan w:val="2"/>
          </w:tcPr>
          <w:p w14:paraId="41FA47F7"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06.04</w:t>
            </w:r>
          </w:p>
        </w:tc>
        <w:tc>
          <w:tcPr>
            <w:tcW w:w="3211" w:type="pct"/>
          </w:tcPr>
          <w:p w14:paraId="39A7A26D"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Tán lá, cành và các phần khác của cây, không có hoa hoặc nụ hoa, các loại cỏ, rêu và địa y, phù hợp để bó hoa hoặc trang trí, tươi, khô, đã nhuộm, tẩy, thấm tẩm hoặc xử lý cách khác.</w:t>
            </w:r>
          </w:p>
        </w:tc>
        <w:tc>
          <w:tcPr>
            <w:tcW w:w="1161" w:type="pct"/>
          </w:tcPr>
          <w:p w14:paraId="6F0F0550" w14:textId="77777777" w:rsidR="00EA4B3C" w:rsidRPr="00FD09BF" w:rsidRDefault="00EA4B3C" w:rsidP="00EF3EA4">
            <w:pPr>
              <w:rPr>
                <w:rFonts w:ascii="Arial" w:hAnsi="Arial" w:cs="Arial"/>
                <w:b/>
                <w:color w:val="auto"/>
                <w:sz w:val="20"/>
                <w:szCs w:val="20"/>
              </w:rPr>
            </w:pPr>
          </w:p>
        </w:tc>
      </w:tr>
      <w:tr w:rsidR="00EA4B3C" w:rsidRPr="00FD09BF" w14:paraId="08A9E20B" w14:textId="77777777" w:rsidTr="00DC764E">
        <w:tc>
          <w:tcPr>
            <w:tcW w:w="628" w:type="pct"/>
            <w:gridSpan w:val="2"/>
          </w:tcPr>
          <w:p w14:paraId="2C09E5E7"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0604.20</w:t>
            </w:r>
          </w:p>
        </w:tc>
        <w:tc>
          <w:tcPr>
            <w:tcW w:w="3211" w:type="pct"/>
          </w:tcPr>
          <w:p w14:paraId="12C58F8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Tươi:</w:t>
            </w:r>
          </w:p>
        </w:tc>
        <w:tc>
          <w:tcPr>
            <w:tcW w:w="1161" w:type="pct"/>
          </w:tcPr>
          <w:p w14:paraId="401F37B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58BCEEE1" w14:textId="77777777" w:rsidTr="00DC764E">
        <w:tc>
          <w:tcPr>
            <w:tcW w:w="628" w:type="pct"/>
            <w:gridSpan w:val="2"/>
          </w:tcPr>
          <w:p w14:paraId="7851830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0604.90</w:t>
            </w:r>
          </w:p>
        </w:tc>
        <w:tc>
          <w:tcPr>
            <w:tcW w:w="3211" w:type="pct"/>
          </w:tcPr>
          <w:p w14:paraId="6A1D9FB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Loại khác:</w:t>
            </w:r>
          </w:p>
        </w:tc>
        <w:tc>
          <w:tcPr>
            <w:tcW w:w="1161" w:type="pct"/>
          </w:tcPr>
          <w:p w14:paraId="0D85954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064A0327" w14:textId="77777777" w:rsidTr="00DC764E">
        <w:tc>
          <w:tcPr>
            <w:tcW w:w="628" w:type="pct"/>
            <w:gridSpan w:val="2"/>
          </w:tcPr>
          <w:p w14:paraId="63251403"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07.01</w:t>
            </w:r>
          </w:p>
        </w:tc>
        <w:tc>
          <w:tcPr>
            <w:tcW w:w="3211" w:type="pct"/>
          </w:tcPr>
          <w:p w14:paraId="207DB4F9"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Khoai tây, tươi hoặc ướp lạnh.</w:t>
            </w:r>
          </w:p>
        </w:tc>
        <w:tc>
          <w:tcPr>
            <w:tcW w:w="1161" w:type="pct"/>
          </w:tcPr>
          <w:p w14:paraId="11946DEE" w14:textId="77777777" w:rsidR="00EA4B3C" w:rsidRPr="00FD09BF" w:rsidRDefault="00EA4B3C" w:rsidP="00EF3EA4">
            <w:pPr>
              <w:rPr>
                <w:rFonts w:ascii="Arial" w:hAnsi="Arial" w:cs="Arial"/>
                <w:b/>
                <w:color w:val="auto"/>
                <w:sz w:val="20"/>
                <w:szCs w:val="20"/>
              </w:rPr>
            </w:pPr>
          </w:p>
        </w:tc>
      </w:tr>
      <w:tr w:rsidR="00EA4B3C" w:rsidRPr="00FD09BF" w14:paraId="137A99C9" w14:textId="77777777" w:rsidTr="00DC764E">
        <w:tc>
          <w:tcPr>
            <w:tcW w:w="628" w:type="pct"/>
            <w:gridSpan w:val="2"/>
          </w:tcPr>
          <w:p w14:paraId="6067B1C7"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0701.10</w:t>
            </w:r>
          </w:p>
        </w:tc>
        <w:tc>
          <w:tcPr>
            <w:tcW w:w="3211" w:type="pct"/>
          </w:tcPr>
          <w:p w14:paraId="051C0B7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Để làm giống</w:t>
            </w:r>
          </w:p>
        </w:tc>
        <w:tc>
          <w:tcPr>
            <w:tcW w:w="1161" w:type="pct"/>
          </w:tcPr>
          <w:p w14:paraId="1FF19F57"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377FE269" w14:textId="77777777" w:rsidTr="00DC764E">
        <w:tc>
          <w:tcPr>
            <w:tcW w:w="628" w:type="pct"/>
            <w:gridSpan w:val="2"/>
          </w:tcPr>
          <w:p w14:paraId="616A6AF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0701.90</w:t>
            </w:r>
          </w:p>
        </w:tc>
        <w:tc>
          <w:tcPr>
            <w:tcW w:w="3211" w:type="pct"/>
          </w:tcPr>
          <w:p w14:paraId="4A957ED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Loại khác:</w:t>
            </w:r>
          </w:p>
        </w:tc>
        <w:tc>
          <w:tcPr>
            <w:tcW w:w="1161" w:type="pct"/>
          </w:tcPr>
          <w:p w14:paraId="6430998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40EBEE49" w14:textId="77777777" w:rsidTr="00DC764E">
        <w:tc>
          <w:tcPr>
            <w:tcW w:w="628" w:type="pct"/>
            <w:gridSpan w:val="2"/>
          </w:tcPr>
          <w:p w14:paraId="401D995B"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0702.00</w:t>
            </w:r>
          </w:p>
        </w:tc>
        <w:tc>
          <w:tcPr>
            <w:tcW w:w="3211" w:type="pct"/>
          </w:tcPr>
          <w:p w14:paraId="4A910F46"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Cà chua, tươi hoặc ướp lạnh.</w:t>
            </w:r>
          </w:p>
        </w:tc>
        <w:tc>
          <w:tcPr>
            <w:tcW w:w="1161" w:type="pct"/>
          </w:tcPr>
          <w:p w14:paraId="3A03DAC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1330624E" w14:textId="77777777" w:rsidTr="00DC764E">
        <w:tc>
          <w:tcPr>
            <w:tcW w:w="628" w:type="pct"/>
            <w:gridSpan w:val="2"/>
          </w:tcPr>
          <w:p w14:paraId="36214DFF"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07.03</w:t>
            </w:r>
          </w:p>
        </w:tc>
        <w:tc>
          <w:tcPr>
            <w:tcW w:w="3211" w:type="pct"/>
          </w:tcPr>
          <w:p w14:paraId="36BA038F"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Hành tây, hành, hẹ, tỏi, tỏi tây và các loại rau họ hành, tỏi khác, tươi hoặc ướp lạnh.</w:t>
            </w:r>
          </w:p>
        </w:tc>
        <w:tc>
          <w:tcPr>
            <w:tcW w:w="1161" w:type="pct"/>
          </w:tcPr>
          <w:p w14:paraId="19274936" w14:textId="77777777" w:rsidR="00EA4B3C" w:rsidRPr="00FD09BF" w:rsidRDefault="00EA4B3C" w:rsidP="00EF3EA4">
            <w:pPr>
              <w:rPr>
                <w:rFonts w:ascii="Arial" w:hAnsi="Arial" w:cs="Arial"/>
                <w:b/>
                <w:color w:val="auto"/>
                <w:sz w:val="20"/>
                <w:szCs w:val="20"/>
              </w:rPr>
            </w:pPr>
          </w:p>
        </w:tc>
      </w:tr>
      <w:tr w:rsidR="00EA4B3C" w:rsidRPr="00FD09BF" w14:paraId="54ABC908" w14:textId="77777777" w:rsidTr="00DC764E">
        <w:tc>
          <w:tcPr>
            <w:tcW w:w="628" w:type="pct"/>
            <w:gridSpan w:val="2"/>
          </w:tcPr>
          <w:p w14:paraId="4237FAF7"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0703.10</w:t>
            </w:r>
          </w:p>
        </w:tc>
        <w:tc>
          <w:tcPr>
            <w:tcW w:w="3211" w:type="pct"/>
          </w:tcPr>
          <w:p w14:paraId="78A3AB2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Hành tây và hành, hẹ:</w:t>
            </w:r>
          </w:p>
        </w:tc>
        <w:tc>
          <w:tcPr>
            <w:tcW w:w="1161" w:type="pct"/>
          </w:tcPr>
          <w:p w14:paraId="39E9AD5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2A285BC3" w14:textId="77777777" w:rsidTr="00DC764E">
        <w:tc>
          <w:tcPr>
            <w:tcW w:w="628" w:type="pct"/>
            <w:gridSpan w:val="2"/>
          </w:tcPr>
          <w:p w14:paraId="5D4C1D5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0703.20</w:t>
            </w:r>
          </w:p>
        </w:tc>
        <w:tc>
          <w:tcPr>
            <w:tcW w:w="3211" w:type="pct"/>
          </w:tcPr>
          <w:p w14:paraId="4C0F2A0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Tỏi:</w:t>
            </w:r>
          </w:p>
        </w:tc>
        <w:tc>
          <w:tcPr>
            <w:tcW w:w="1161" w:type="pct"/>
          </w:tcPr>
          <w:p w14:paraId="7CCB9BE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66F1966E" w14:textId="77777777" w:rsidTr="00DC764E">
        <w:tc>
          <w:tcPr>
            <w:tcW w:w="628" w:type="pct"/>
            <w:gridSpan w:val="2"/>
          </w:tcPr>
          <w:p w14:paraId="69550AE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0703.90</w:t>
            </w:r>
          </w:p>
        </w:tc>
        <w:tc>
          <w:tcPr>
            <w:tcW w:w="3211" w:type="pct"/>
          </w:tcPr>
          <w:p w14:paraId="7E90093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Tỏi tây và các loại rau họ hành, tỏi khác:</w:t>
            </w:r>
          </w:p>
        </w:tc>
        <w:tc>
          <w:tcPr>
            <w:tcW w:w="1161" w:type="pct"/>
          </w:tcPr>
          <w:p w14:paraId="76BDB5B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5FA071B3" w14:textId="77777777" w:rsidTr="00DC764E">
        <w:tc>
          <w:tcPr>
            <w:tcW w:w="628" w:type="pct"/>
            <w:gridSpan w:val="2"/>
          </w:tcPr>
          <w:p w14:paraId="5D24EF86"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07.04</w:t>
            </w:r>
          </w:p>
        </w:tc>
        <w:tc>
          <w:tcPr>
            <w:tcW w:w="3211" w:type="pct"/>
          </w:tcPr>
          <w:p w14:paraId="6D05C14B" w14:textId="77777777" w:rsidR="00EA4B3C" w:rsidRPr="00FD09BF" w:rsidRDefault="00EA4B3C" w:rsidP="00EF3EA4">
            <w:pPr>
              <w:rPr>
                <w:rFonts w:ascii="Arial" w:hAnsi="Arial" w:cs="Arial"/>
                <w:b/>
                <w:color w:val="auto"/>
                <w:sz w:val="20"/>
                <w:szCs w:val="20"/>
              </w:rPr>
            </w:pPr>
            <w:r w:rsidRPr="00FD09BF">
              <w:rPr>
                <w:rFonts w:ascii="Arial" w:hAnsi="Arial" w:cs="Arial"/>
                <w:b/>
                <w:color w:val="auto"/>
                <w:sz w:val="20"/>
                <w:szCs w:val="20"/>
              </w:rPr>
              <w:t xml:space="preserve">Bắp cải, súp lơ </w:t>
            </w:r>
            <w:r w:rsidRPr="00FD09BF">
              <w:rPr>
                <w:rFonts w:ascii="Arial" w:hAnsi="Arial" w:cs="Arial"/>
                <w:b/>
                <w:color w:val="auto"/>
                <w:sz w:val="20"/>
                <w:szCs w:val="20"/>
                <w:vertAlign w:val="superscript"/>
              </w:rPr>
              <w:t>(1)</w:t>
            </w:r>
            <w:r w:rsidRPr="00FD09BF">
              <w:rPr>
                <w:rFonts w:ascii="Arial" w:hAnsi="Arial" w:cs="Arial"/>
                <w:b/>
                <w:color w:val="auto"/>
                <w:sz w:val="20"/>
                <w:szCs w:val="20"/>
              </w:rPr>
              <w:t>, su hào, cải xoăn và cây họ bắp cải ăn được tương tự, tươi hoặc ướp lạnh.</w:t>
            </w:r>
          </w:p>
        </w:tc>
        <w:tc>
          <w:tcPr>
            <w:tcW w:w="1161" w:type="pct"/>
          </w:tcPr>
          <w:p w14:paraId="10D53D61" w14:textId="77777777" w:rsidR="00EA4B3C" w:rsidRPr="00FD09BF" w:rsidRDefault="00EA4B3C" w:rsidP="00EF3EA4">
            <w:pPr>
              <w:rPr>
                <w:rFonts w:ascii="Arial" w:hAnsi="Arial" w:cs="Arial"/>
                <w:b/>
                <w:color w:val="auto"/>
                <w:sz w:val="20"/>
                <w:szCs w:val="20"/>
              </w:rPr>
            </w:pPr>
          </w:p>
        </w:tc>
      </w:tr>
      <w:tr w:rsidR="00EA4B3C" w:rsidRPr="00FD09BF" w14:paraId="1A1A9524" w14:textId="77777777" w:rsidTr="00DC764E">
        <w:tc>
          <w:tcPr>
            <w:tcW w:w="628" w:type="pct"/>
            <w:gridSpan w:val="2"/>
          </w:tcPr>
          <w:p w14:paraId="2936DA7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0704.10</w:t>
            </w:r>
          </w:p>
        </w:tc>
        <w:tc>
          <w:tcPr>
            <w:tcW w:w="3211" w:type="pct"/>
          </w:tcPr>
          <w:p w14:paraId="3867B31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xml:space="preserve">- Súp lơ </w:t>
            </w:r>
            <w:r w:rsidRPr="00FD09BF">
              <w:rPr>
                <w:rFonts w:ascii="Arial" w:hAnsi="Arial" w:cs="Arial"/>
                <w:color w:val="auto"/>
                <w:sz w:val="20"/>
                <w:szCs w:val="20"/>
                <w:vertAlign w:val="superscript"/>
              </w:rPr>
              <w:t>(1)</w:t>
            </w:r>
            <w:r w:rsidRPr="00FD09BF">
              <w:rPr>
                <w:rFonts w:ascii="Arial" w:hAnsi="Arial" w:cs="Arial"/>
                <w:color w:val="auto"/>
                <w:sz w:val="20"/>
                <w:szCs w:val="20"/>
              </w:rPr>
              <w:t xml:space="preserve"> và súp lơ xanh</w:t>
            </w:r>
          </w:p>
        </w:tc>
        <w:tc>
          <w:tcPr>
            <w:tcW w:w="1161" w:type="pct"/>
          </w:tcPr>
          <w:p w14:paraId="7D4D509D"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2AB81472" w14:textId="77777777" w:rsidTr="00DC764E">
        <w:tc>
          <w:tcPr>
            <w:tcW w:w="628" w:type="pct"/>
            <w:gridSpan w:val="2"/>
          </w:tcPr>
          <w:p w14:paraId="08D8548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0704.20</w:t>
            </w:r>
          </w:p>
        </w:tc>
        <w:tc>
          <w:tcPr>
            <w:tcW w:w="3211" w:type="pct"/>
          </w:tcPr>
          <w:p w14:paraId="6E2F9FB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Cải Bruc-xen</w:t>
            </w:r>
          </w:p>
        </w:tc>
        <w:tc>
          <w:tcPr>
            <w:tcW w:w="1161" w:type="pct"/>
          </w:tcPr>
          <w:p w14:paraId="340E7C0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671E9B9C" w14:textId="77777777" w:rsidTr="00DC764E">
        <w:tc>
          <w:tcPr>
            <w:tcW w:w="628" w:type="pct"/>
            <w:gridSpan w:val="2"/>
          </w:tcPr>
          <w:p w14:paraId="72F52A5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lastRenderedPageBreak/>
              <w:t>0704.90</w:t>
            </w:r>
          </w:p>
        </w:tc>
        <w:tc>
          <w:tcPr>
            <w:tcW w:w="3211" w:type="pct"/>
          </w:tcPr>
          <w:p w14:paraId="426605AD"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Loại khác:</w:t>
            </w:r>
          </w:p>
        </w:tc>
        <w:tc>
          <w:tcPr>
            <w:tcW w:w="1161" w:type="pct"/>
          </w:tcPr>
          <w:p w14:paraId="5EF48EF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607B51CB" w14:textId="77777777" w:rsidTr="00DC764E">
        <w:tc>
          <w:tcPr>
            <w:tcW w:w="628" w:type="pct"/>
            <w:gridSpan w:val="2"/>
          </w:tcPr>
          <w:p w14:paraId="1C449ABF"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07.05</w:t>
            </w:r>
          </w:p>
        </w:tc>
        <w:tc>
          <w:tcPr>
            <w:tcW w:w="3211" w:type="pct"/>
          </w:tcPr>
          <w:p w14:paraId="0EF15A85" w14:textId="77777777" w:rsidR="00EA4B3C" w:rsidRPr="00FD09BF" w:rsidRDefault="00EA4B3C" w:rsidP="00EF3EA4">
            <w:pPr>
              <w:rPr>
                <w:rFonts w:ascii="Arial" w:hAnsi="Arial" w:cs="Arial"/>
                <w:b/>
                <w:color w:val="auto"/>
                <w:sz w:val="20"/>
                <w:szCs w:val="20"/>
              </w:rPr>
            </w:pPr>
            <w:r w:rsidRPr="00FD09BF">
              <w:rPr>
                <w:rFonts w:ascii="Arial" w:hAnsi="Arial" w:cs="Arial"/>
                <w:b/>
                <w:color w:val="auto"/>
                <w:sz w:val="20"/>
                <w:szCs w:val="20"/>
              </w:rPr>
              <w:t xml:space="preserve">Rau diếp, xà lách </w:t>
            </w:r>
            <w:r w:rsidRPr="00FD09BF">
              <w:rPr>
                <w:rFonts w:ascii="Arial" w:hAnsi="Arial" w:cs="Arial"/>
                <w:b/>
                <w:i/>
                <w:color w:val="auto"/>
                <w:sz w:val="20"/>
                <w:szCs w:val="20"/>
              </w:rPr>
              <w:t>(Lactuca sativa)</w:t>
            </w:r>
            <w:r w:rsidRPr="00FD09BF">
              <w:rPr>
                <w:rFonts w:ascii="Arial" w:hAnsi="Arial" w:cs="Arial"/>
                <w:b/>
                <w:color w:val="auto"/>
                <w:sz w:val="20"/>
                <w:szCs w:val="20"/>
              </w:rPr>
              <w:t xml:space="preserve"> và rau diếp xoăn </w:t>
            </w:r>
            <w:r w:rsidRPr="00FD09BF">
              <w:rPr>
                <w:rFonts w:ascii="Arial" w:hAnsi="Arial" w:cs="Arial"/>
                <w:b/>
                <w:i/>
                <w:color w:val="auto"/>
                <w:sz w:val="20"/>
                <w:szCs w:val="20"/>
              </w:rPr>
              <w:t>(Cichorium spp.),</w:t>
            </w:r>
            <w:r w:rsidRPr="00FD09BF">
              <w:rPr>
                <w:rFonts w:ascii="Arial" w:hAnsi="Arial" w:cs="Arial"/>
                <w:b/>
                <w:color w:val="auto"/>
                <w:sz w:val="20"/>
                <w:szCs w:val="20"/>
              </w:rPr>
              <w:t xml:space="preserve"> tươi hoặc ướp lạnh.</w:t>
            </w:r>
          </w:p>
        </w:tc>
        <w:tc>
          <w:tcPr>
            <w:tcW w:w="1161" w:type="pct"/>
          </w:tcPr>
          <w:p w14:paraId="5C2A5E95" w14:textId="77777777" w:rsidR="00EA4B3C" w:rsidRPr="00FD09BF" w:rsidRDefault="00EA4B3C" w:rsidP="00EF3EA4">
            <w:pPr>
              <w:rPr>
                <w:rFonts w:ascii="Arial" w:hAnsi="Arial" w:cs="Arial"/>
                <w:b/>
                <w:color w:val="auto"/>
                <w:sz w:val="20"/>
                <w:szCs w:val="20"/>
              </w:rPr>
            </w:pPr>
          </w:p>
        </w:tc>
      </w:tr>
      <w:tr w:rsidR="00EA4B3C" w:rsidRPr="00FD09BF" w14:paraId="7E943E76" w14:textId="77777777" w:rsidTr="00DC764E">
        <w:tc>
          <w:tcPr>
            <w:tcW w:w="628" w:type="pct"/>
            <w:gridSpan w:val="2"/>
          </w:tcPr>
          <w:p w14:paraId="75FDC683" w14:textId="77777777" w:rsidR="00EA4B3C" w:rsidRPr="00FD09BF" w:rsidRDefault="00EA4B3C" w:rsidP="00EF3EA4">
            <w:pPr>
              <w:rPr>
                <w:rFonts w:ascii="Arial" w:hAnsi="Arial" w:cs="Arial"/>
                <w:color w:val="auto"/>
                <w:sz w:val="20"/>
                <w:szCs w:val="20"/>
              </w:rPr>
            </w:pPr>
          </w:p>
        </w:tc>
        <w:tc>
          <w:tcPr>
            <w:tcW w:w="3211" w:type="pct"/>
          </w:tcPr>
          <w:p w14:paraId="23B593C4"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Rau diếp, xà lách:</w:t>
            </w:r>
          </w:p>
        </w:tc>
        <w:tc>
          <w:tcPr>
            <w:tcW w:w="1161" w:type="pct"/>
          </w:tcPr>
          <w:p w14:paraId="07F28991" w14:textId="77777777" w:rsidR="00EA4B3C" w:rsidRPr="00FD09BF" w:rsidRDefault="00EA4B3C" w:rsidP="00EF3EA4">
            <w:pPr>
              <w:rPr>
                <w:rFonts w:ascii="Arial" w:hAnsi="Arial" w:cs="Arial"/>
                <w:color w:val="auto"/>
                <w:sz w:val="20"/>
                <w:szCs w:val="20"/>
              </w:rPr>
            </w:pPr>
          </w:p>
        </w:tc>
      </w:tr>
      <w:tr w:rsidR="00EA4B3C" w:rsidRPr="00FD09BF" w14:paraId="0F6C3526" w14:textId="77777777" w:rsidTr="00DC764E">
        <w:tc>
          <w:tcPr>
            <w:tcW w:w="628" w:type="pct"/>
            <w:gridSpan w:val="2"/>
          </w:tcPr>
          <w:p w14:paraId="182D3D5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0705.11</w:t>
            </w:r>
          </w:p>
        </w:tc>
        <w:tc>
          <w:tcPr>
            <w:tcW w:w="3211" w:type="pct"/>
          </w:tcPr>
          <w:p w14:paraId="1A95F71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Xà lách cuộn (head lettuce)</w:t>
            </w:r>
          </w:p>
        </w:tc>
        <w:tc>
          <w:tcPr>
            <w:tcW w:w="1161" w:type="pct"/>
          </w:tcPr>
          <w:p w14:paraId="0633E1D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6FD72393" w14:textId="77777777" w:rsidTr="00DC764E">
        <w:tc>
          <w:tcPr>
            <w:tcW w:w="628" w:type="pct"/>
            <w:gridSpan w:val="2"/>
          </w:tcPr>
          <w:p w14:paraId="453FBB2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0705.19</w:t>
            </w:r>
          </w:p>
        </w:tc>
        <w:tc>
          <w:tcPr>
            <w:tcW w:w="3211" w:type="pct"/>
          </w:tcPr>
          <w:p w14:paraId="38FCE5B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Loại khác</w:t>
            </w:r>
          </w:p>
        </w:tc>
        <w:tc>
          <w:tcPr>
            <w:tcW w:w="1161" w:type="pct"/>
          </w:tcPr>
          <w:p w14:paraId="5906AAE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031B52CB" w14:textId="77777777" w:rsidTr="00DC764E">
        <w:tc>
          <w:tcPr>
            <w:tcW w:w="628" w:type="pct"/>
            <w:gridSpan w:val="2"/>
          </w:tcPr>
          <w:p w14:paraId="2B7CBF6E" w14:textId="77777777" w:rsidR="00EA4B3C" w:rsidRPr="00FD09BF" w:rsidRDefault="00EA4B3C" w:rsidP="00EF3EA4">
            <w:pPr>
              <w:rPr>
                <w:rFonts w:ascii="Arial" w:hAnsi="Arial" w:cs="Arial"/>
                <w:color w:val="auto"/>
                <w:sz w:val="20"/>
                <w:szCs w:val="20"/>
              </w:rPr>
            </w:pPr>
          </w:p>
        </w:tc>
        <w:tc>
          <w:tcPr>
            <w:tcW w:w="3211" w:type="pct"/>
          </w:tcPr>
          <w:p w14:paraId="6BC8B0B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Rau diếp xoăn:</w:t>
            </w:r>
          </w:p>
        </w:tc>
        <w:tc>
          <w:tcPr>
            <w:tcW w:w="1161" w:type="pct"/>
          </w:tcPr>
          <w:p w14:paraId="0D2FF01D" w14:textId="77777777" w:rsidR="00EA4B3C" w:rsidRPr="00FD09BF" w:rsidRDefault="00EA4B3C" w:rsidP="00EF3EA4">
            <w:pPr>
              <w:rPr>
                <w:rFonts w:ascii="Arial" w:hAnsi="Arial" w:cs="Arial"/>
                <w:color w:val="auto"/>
                <w:sz w:val="20"/>
                <w:szCs w:val="20"/>
              </w:rPr>
            </w:pPr>
          </w:p>
        </w:tc>
      </w:tr>
      <w:tr w:rsidR="00EA4B3C" w:rsidRPr="00FD09BF" w14:paraId="4B07BA9E" w14:textId="77777777" w:rsidTr="00DC764E">
        <w:tc>
          <w:tcPr>
            <w:tcW w:w="628" w:type="pct"/>
            <w:gridSpan w:val="2"/>
          </w:tcPr>
          <w:p w14:paraId="4A43E97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0705.21</w:t>
            </w:r>
          </w:p>
        </w:tc>
        <w:tc>
          <w:tcPr>
            <w:tcW w:w="3211" w:type="pct"/>
          </w:tcPr>
          <w:p w14:paraId="2A5FA0F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xml:space="preserve">- - Rau diếp xoăn rễ củ </w:t>
            </w:r>
            <w:r w:rsidRPr="00FD09BF">
              <w:rPr>
                <w:rFonts w:ascii="Arial" w:hAnsi="Arial" w:cs="Arial"/>
                <w:i/>
                <w:color w:val="auto"/>
                <w:sz w:val="20"/>
                <w:szCs w:val="20"/>
              </w:rPr>
              <w:t>(Cichorium intybus var. foliosum)</w:t>
            </w:r>
          </w:p>
        </w:tc>
        <w:tc>
          <w:tcPr>
            <w:tcW w:w="1161" w:type="pct"/>
          </w:tcPr>
          <w:p w14:paraId="31B0144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57CC4021" w14:textId="77777777" w:rsidTr="00DC764E">
        <w:tc>
          <w:tcPr>
            <w:tcW w:w="628" w:type="pct"/>
            <w:gridSpan w:val="2"/>
          </w:tcPr>
          <w:p w14:paraId="028F27C7"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0705.29</w:t>
            </w:r>
          </w:p>
        </w:tc>
        <w:tc>
          <w:tcPr>
            <w:tcW w:w="3211" w:type="pct"/>
          </w:tcPr>
          <w:p w14:paraId="48F5B1B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Loại khác</w:t>
            </w:r>
          </w:p>
        </w:tc>
        <w:tc>
          <w:tcPr>
            <w:tcW w:w="1161" w:type="pct"/>
          </w:tcPr>
          <w:p w14:paraId="14B0A59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70BA63C5" w14:textId="77777777" w:rsidTr="00DC764E">
        <w:tc>
          <w:tcPr>
            <w:tcW w:w="628" w:type="pct"/>
            <w:gridSpan w:val="2"/>
          </w:tcPr>
          <w:p w14:paraId="51C52261"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07.06</w:t>
            </w:r>
          </w:p>
        </w:tc>
        <w:tc>
          <w:tcPr>
            <w:tcW w:w="3211" w:type="pct"/>
          </w:tcPr>
          <w:p w14:paraId="12C4CEC3"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Cà rốt, củ cải, củ dền làm sa-lát, diếp củ (salsify), cần củ (celeriac), củ cải ri (radish) và các loại củ rễ ăn được tương tự, tươi hoặc ướp lạnh.</w:t>
            </w:r>
          </w:p>
        </w:tc>
        <w:tc>
          <w:tcPr>
            <w:tcW w:w="1161" w:type="pct"/>
          </w:tcPr>
          <w:p w14:paraId="233CDB6B" w14:textId="77777777" w:rsidR="00EA4B3C" w:rsidRPr="00FD09BF" w:rsidRDefault="00EA4B3C" w:rsidP="00EF3EA4">
            <w:pPr>
              <w:rPr>
                <w:rFonts w:ascii="Arial" w:hAnsi="Arial" w:cs="Arial"/>
                <w:b/>
                <w:color w:val="auto"/>
                <w:sz w:val="20"/>
                <w:szCs w:val="20"/>
              </w:rPr>
            </w:pPr>
          </w:p>
        </w:tc>
      </w:tr>
      <w:tr w:rsidR="00EA4B3C" w:rsidRPr="00FD09BF" w14:paraId="7D2EE3A6" w14:textId="77777777" w:rsidTr="00DC764E">
        <w:tc>
          <w:tcPr>
            <w:tcW w:w="628" w:type="pct"/>
            <w:gridSpan w:val="2"/>
          </w:tcPr>
          <w:p w14:paraId="39927CD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0706.10</w:t>
            </w:r>
          </w:p>
        </w:tc>
        <w:tc>
          <w:tcPr>
            <w:tcW w:w="3211" w:type="pct"/>
          </w:tcPr>
          <w:p w14:paraId="43CC431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Cà rốt và củ cải:</w:t>
            </w:r>
          </w:p>
        </w:tc>
        <w:tc>
          <w:tcPr>
            <w:tcW w:w="1161" w:type="pct"/>
          </w:tcPr>
          <w:p w14:paraId="0E375E7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0204E17E" w14:textId="77777777" w:rsidTr="00DC764E">
        <w:tc>
          <w:tcPr>
            <w:tcW w:w="628" w:type="pct"/>
            <w:gridSpan w:val="2"/>
          </w:tcPr>
          <w:p w14:paraId="0AE045E7"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0706.90</w:t>
            </w:r>
          </w:p>
        </w:tc>
        <w:tc>
          <w:tcPr>
            <w:tcW w:w="3211" w:type="pct"/>
          </w:tcPr>
          <w:p w14:paraId="58E6664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Loại khác</w:t>
            </w:r>
          </w:p>
        </w:tc>
        <w:tc>
          <w:tcPr>
            <w:tcW w:w="1161" w:type="pct"/>
          </w:tcPr>
          <w:p w14:paraId="19EF07A4"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28673470" w14:textId="77777777" w:rsidTr="00DC764E">
        <w:tc>
          <w:tcPr>
            <w:tcW w:w="628" w:type="pct"/>
            <w:gridSpan w:val="2"/>
          </w:tcPr>
          <w:p w14:paraId="104B5A1F"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0707.00</w:t>
            </w:r>
          </w:p>
        </w:tc>
        <w:tc>
          <w:tcPr>
            <w:tcW w:w="3211" w:type="pct"/>
          </w:tcPr>
          <w:p w14:paraId="35CD0559"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Dưa chuột và dưa chuột r</w:t>
            </w:r>
            <w:r w:rsidRPr="00FD09BF">
              <w:rPr>
                <w:rFonts w:ascii="Arial" w:hAnsi="Arial" w:cs="Arial"/>
                <w:b/>
                <w:bCs/>
                <w:color w:val="auto"/>
                <w:sz w:val="20"/>
                <w:szCs w:val="20"/>
                <w:lang w:val="en-US"/>
              </w:rPr>
              <w:t>i</w:t>
            </w:r>
            <w:r w:rsidRPr="00FD09BF">
              <w:rPr>
                <w:rFonts w:ascii="Arial" w:hAnsi="Arial" w:cs="Arial"/>
                <w:b/>
                <w:bCs/>
                <w:color w:val="auto"/>
                <w:sz w:val="20"/>
                <w:szCs w:val="20"/>
              </w:rPr>
              <w:t>, tươi hoặc ướp lạnh.</w:t>
            </w:r>
          </w:p>
        </w:tc>
        <w:tc>
          <w:tcPr>
            <w:tcW w:w="1161" w:type="pct"/>
          </w:tcPr>
          <w:p w14:paraId="1552E6A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6A8FD5DB" w14:textId="77777777" w:rsidTr="00DC764E">
        <w:tc>
          <w:tcPr>
            <w:tcW w:w="628" w:type="pct"/>
            <w:gridSpan w:val="2"/>
          </w:tcPr>
          <w:p w14:paraId="1A538721"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07.08</w:t>
            </w:r>
          </w:p>
        </w:tc>
        <w:tc>
          <w:tcPr>
            <w:tcW w:w="3211" w:type="pct"/>
          </w:tcPr>
          <w:p w14:paraId="1173B9AF"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Rau đậu, đã hoặc chưa bóc vỏ, tươi hoặc ướp lạnh.</w:t>
            </w:r>
          </w:p>
        </w:tc>
        <w:tc>
          <w:tcPr>
            <w:tcW w:w="1161" w:type="pct"/>
          </w:tcPr>
          <w:p w14:paraId="1FA726FF" w14:textId="77777777" w:rsidR="00EA4B3C" w:rsidRPr="00FD09BF" w:rsidRDefault="00EA4B3C" w:rsidP="00EF3EA4">
            <w:pPr>
              <w:rPr>
                <w:rFonts w:ascii="Arial" w:hAnsi="Arial" w:cs="Arial"/>
                <w:b/>
                <w:color w:val="auto"/>
                <w:sz w:val="20"/>
                <w:szCs w:val="20"/>
              </w:rPr>
            </w:pPr>
          </w:p>
        </w:tc>
      </w:tr>
      <w:tr w:rsidR="00EA4B3C" w:rsidRPr="00FD09BF" w14:paraId="044B46DE" w14:textId="77777777" w:rsidTr="00DC764E">
        <w:tc>
          <w:tcPr>
            <w:tcW w:w="628" w:type="pct"/>
            <w:gridSpan w:val="2"/>
          </w:tcPr>
          <w:p w14:paraId="2B0C2ED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0708.10</w:t>
            </w:r>
          </w:p>
        </w:tc>
        <w:tc>
          <w:tcPr>
            <w:tcW w:w="3211" w:type="pct"/>
          </w:tcPr>
          <w:p w14:paraId="0D6EBB3D"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xml:space="preserve">- Đậu Hà Lan </w:t>
            </w:r>
            <w:r w:rsidRPr="00FD09BF">
              <w:rPr>
                <w:rFonts w:ascii="Arial" w:hAnsi="Arial" w:cs="Arial"/>
                <w:i/>
                <w:color w:val="auto"/>
                <w:sz w:val="20"/>
                <w:szCs w:val="20"/>
              </w:rPr>
              <w:t>(Pisum sativum)</w:t>
            </w:r>
          </w:p>
        </w:tc>
        <w:tc>
          <w:tcPr>
            <w:tcW w:w="1161" w:type="pct"/>
          </w:tcPr>
          <w:p w14:paraId="6C11DCA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02EB647B" w14:textId="77777777" w:rsidTr="00DC764E">
        <w:tc>
          <w:tcPr>
            <w:tcW w:w="628" w:type="pct"/>
            <w:gridSpan w:val="2"/>
          </w:tcPr>
          <w:p w14:paraId="56EA75B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0708.20</w:t>
            </w:r>
          </w:p>
        </w:tc>
        <w:tc>
          <w:tcPr>
            <w:tcW w:w="3211" w:type="pct"/>
          </w:tcPr>
          <w:p w14:paraId="7BB2906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xml:space="preserve">- Đậu hạt </w:t>
            </w:r>
            <w:r w:rsidRPr="00FD09BF">
              <w:rPr>
                <w:rFonts w:ascii="Arial" w:hAnsi="Arial" w:cs="Arial"/>
                <w:i/>
                <w:color w:val="auto"/>
                <w:sz w:val="20"/>
                <w:szCs w:val="20"/>
              </w:rPr>
              <w:t>(Vigna spp., Phaseolus spp.)</w:t>
            </w:r>
            <w:r w:rsidRPr="00FD09BF">
              <w:rPr>
                <w:rFonts w:ascii="Arial" w:hAnsi="Arial" w:cs="Arial"/>
                <w:color w:val="auto"/>
                <w:sz w:val="20"/>
                <w:szCs w:val="20"/>
              </w:rPr>
              <w:t>:</w:t>
            </w:r>
          </w:p>
        </w:tc>
        <w:tc>
          <w:tcPr>
            <w:tcW w:w="1161" w:type="pct"/>
          </w:tcPr>
          <w:p w14:paraId="0C5A654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077E3DB5" w14:textId="77777777" w:rsidTr="00DC764E">
        <w:tc>
          <w:tcPr>
            <w:tcW w:w="628" w:type="pct"/>
            <w:gridSpan w:val="2"/>
          </w:tcPr>
          <w:p w14:paraId="1B7A6B7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0708.90</w:t>
            </w:r>
          </w:p>
        </w:tc>
        <w:tc>
          <w:tcPr>
            <w:tcW w:w="3211" w:type="pct"/>
          </w:tcPr>
          <w:p w14:paraId="4278C71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Các loại rau đậu khác</w:t>
            </w:r>
          </w:p>
        </w:tc>
        <w:tc>
          <w:tcPr>
            <w:tcW w:w="1161" w:type="pct"/>
          </w:tcPr>
          <w:p w14:paraId="2E7988B4"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6FD32A1D" w14:textId="77777777" w:rsidTr="00DC764E">
        <w:tc>
          <w:tcPr>
            <w:tcW w:w="628" w:type="pct"/>
            <w:gridSpan w:val="2"/>
          </w:tcPr>
          <w:p w14:paraId="1111F3D7"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07.09</w:t>
            </w:r>
          </w:p>
        </w:tc>
        <w:tc>
          <w:tcPr>
            <w:tcW w:w="3211" w:type="pct"/>
          </w:tcPr>
          <w:p w14:paraId="78C44396"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Rau khác, tươi hoặc ướp lạnh.</w:t>
            </w:r>
          </w:p>
        </w:tc>
        <w:tc>
          <w:tcPr>
            <w:tcW w:w="1161" w:type="pct"/>
          </w:tcPr>
          <w:p w14:paraId="1C61D272" w14:textId="77777777" w:rsidR="00EA4B3C" w:rsidRPr="00FD09BF" w:rsidRDefault="00EA4B3C" w:rsidP="00EF3EA4">
            <w:pPr>
              <w:rPr>
                <w:rFonts w:ascii="Arial" w:hAnsi="Arial" w:cs="Arial"/>
                <w:b/>
                <w:color w:val="auto"/>
                <w:sz w:val="20"/>
                <w:szCs w:val="20"/>
              </w:rPr>
            </w:pPr>
          </w:p>
        </w:tc>
      </w:tr>
      <w:tr w:rsidR="00EA4B3C" w:rsidRPr="00FD09BF" w14:paraId="0D85433B" w14:textId="77777777" w:rsidTr="00DC764E">
        <w:tc>
          <w:tcPr>
            <w:tcW w:w="628" w:type="pct"/>
            <w:gridSpan w:val="2"/>
          </w:tcPr>
          <w:p w14:paraId="13039E6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0709.20</w:t>
            </w:r>
          </w:p>
        </w:tc>
        <w:tc>
          <w:tcPr>
            <w:tcW w:w="3211" w:type="pct"/>
          </w:tcPr>
          <w:p w14:paraId="0CE0F00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Măng tây</w:t>
            </w:r>
          </w:p>
        </w:tc>
        <w:tc>
          <w:tcPr>
            <w:tcW w:w="1161" w:type="pct"/>
          </w:tcPr>
          <w:p w14:paraId="2C63D8E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077C4B25" w14:textId="77777777" w:rsidTr="00DC764E">
        <w:tc>
          <w:tcPr>
            <w:tcW w:w="628" w:type="pct"/>
            <w:gridSpan w:val="2"/>
          </w:tcPr>
          <w:p w14:paraId="4C70E714"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0709.30</w:t>
            </w:r>
          </w:p>
        </w:tc>
        <w:tc>
          <w:tcPr>
            <w:tcW w:w="3211" w:type="pct"/>
          </w:tcPr>
          <w:p w14:paraId="225DD06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Cà tím</w:t>
            </w:r>
          </w:p>
        </w:tc>
        <w:tc>
          <w:tcPr>
            <w:tcW w:w="1161" w:type="pct"/>
          </w:tcPr>
          <w:p w14:paraId="04107C4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75A33836" w14:textId="77777777" w:rsidTr="00DC764E">
        <w:tc>
          <w:tcPr>
            <w:tcW w:w="628" w:type="pct"/>
            <w:gridSpan w:val="2"/>
          </w:tcPr>
          <w:p w14:paraId="465B896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0709.40</w:t>
            </w:r>
          </w:p>
        </w:tc>
        <w:tc>
          <w:tcPr>
            <w:tcW w:w="3211" w:type="pct"/>
          </w:tcPr>
          <w:p w14:paraId="40B23E4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Cần tây trừ loại cần củ (celeriac)</w:t>
            </w:r>
          </w:p>
        </w:tc>
        <w:tc>
          <w:tcPr>
            <w:tcW w:w="1161" w:type="pct"/>
          </w:tcPr>
          <w:p w14:paraId="110B32A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502B5FEB" w14:textId="77777777" w:rsidTr="00DC764E">
        <w:tc>
          <w:tcPr>
            <w:tcW w:w="628" w:type="pct"/>
            <w:gridSpan w:val="2"/>
          </w:tcPr>
          <w:p w14:paraId="11B06003" w14:textId="77777777" w:rsidR="00EA4B3C" w:rsidRPr="00FD09BF" w:rsidRDefault="00EA4B3C" w:rsidP="00EF3EA4">
            <w:pPr>
              <w:rPr>
                <w:rFonts w:ascii="Arial" w:hAnsi="Arial" w:cs="Arial"/>
                <w:color w:val="auto"/>
                <w:sz w:val="20"/>
                <w:szCs w:val="20"/>
              </w:rPr>
            </w:pPr>
          </w:p>
        </w:tc>
        <w:tc>
          <w:tcPr>
            <w:tcW w:w="3211" w:type="pct"/>
          </w:tcPr>
          <w:p w14:paraId="3660184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Nấm và nấm cục (truffle</w:t>
            </w:r>
            <w:r w:rsidRPr="00FD09BF">
              <w:rPr>
                <w:rFonts w:ascii="Arial" w:hAnsi="Arial" w:cs="Arial"/>
                <w:color w:val="auto"/>
                <w:sz w:val="20"/>
                <w:szCs w:val="20"/>
                <w:lang w:val="en-US"/>
              </w:rPr>
              <w:t>s</w:t>
            </w:r>
            <w:r w:rsidRPr="00FD09BF">
              <w:rPr>
                <w:rFonts w:ascii="Arial" w:hAnsi="Arial" w:cs="Arial"/>
                <w:color w:val="auto"/>
                <w:sz w:val="20"/>
                <w:szCs w:val="20"/>
              </w:rPr>
              <w:t>):</w:t>
            </w:r>
          </w:p>
        </w:tc>
        <w:tc>
          <w:tcPr>
            <w:tcW w:w="1161" w:type="pct"/>
          </w:tcPr>
          <w:p w14:paraId="1F8F1BD4" w14:textId="77777777" w:rsidR="00EA4B3C" w:rsidRPr="00FD09BF" w:rsidRDefault="00EA4B3C" w:rsidP="00EF3EA4">
            <w:pPr>
              <w:rPr>
                <w:rFonts w:ascii="Arial" w:hAnsi="Arial" w:cs="Arial"/>
                <w:color w:val="auto"/>
                <w:sz w:val="20"/>
                <w:szCs w:val="20"/>
              </w:rPr>
            </w:pPr>
          </w:p>
        </w:tc>
      </w:tr>
      <w:tr w:rsidR="00EA4B3C" w:rsidRPr="00FD09BF" w14:paraId="6CFFA101" w14:textId="77777777" w:rsidTr="00DC764E">
        <w:tc>
          <w:tcPr>
            <w:tcW w:w="628" w:type="pct"/>
            <w:gridSpan w:val="2"/>
          </w:tcPr>
          <w:p w14:paraId="2B0B944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0709.51</w:t>
            </w:r>
          </w:p>
        </w:tc>
        <w:tc>
          <w:tcPr>
            <w:tcW w:w="3211" w:type="pct"/>
          </w:tcPr>
          <w:p w14:paraId="76448D2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xml:space="preserve">- - Nấm thuộc chi </w:t>
            </w:r>
            <w:r w:rsidRPr="00FD09BF">
              <w:rPr>
                <w:rFonts w:ascii="Arial" w:hAnsi="Arial" w:cs="Arial"/>
                <w:i/>
                <w:color w:val="auto"/>
                <w:sz w:val="20"/>
                <w:szCs w:val="20"/>
              </w:rPr>
              <w:t>Agaricus</w:t>
            </w:r>
          </w:p>
        </w:tc>
        <w:tc>
          <w:tcPr>
            <w:tcW w:w="1161" w:type="pct"/>
          </w:tcPr>
          <w:p w14:paraId="3EE8332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6A7E2F47" w14:textId="77777777" w:rsidTr="00DC764E">
        <w:tc>
          <w:tcPr>
            <w:tcW w:w="628" w:type="pct"/>
            <w:gridSpan w:val="2"/>
            <w:vAlign w:val="bottom"/>
          </w:tcPr>
          <w:p w14:paraId="25D09FE5" w14:textId="77777777" w:rsidR="00EA4B3C" w:rsidRPr="00FD09BF" w:rsidRDefault="00EA4B3C" w:rsidP="00EF3EA4">
            <w:pPr>
              <w:rPr>
                <w:rFonts w:ascii="Arial" w:hAnsi="Arial" w:cs="Arial"/>
                <w:sz w:val="20"/>
                <w:szCs w:val="20"/>
              </w:rPr>
            </w:pPr>
            <w:r w:rsidRPr="00FD09BF">
              <w:rPr>
                <w:rFonts w:ascii="Arial" w:hAnsi="Arial" w:cs="Arial"/>
                <w:sz w:val="20"/>
                <w:szCs w:val="20"/>
              </w:rPr>
              <w:t>0709.52</w:t>
            </w:r>
          </w:p>
        </w:tc>
        <w:tc>
          <w:tcPr>
            <w:tcW w:w="3211" w:type="pct"/>
            <w:vAlign w:val="bottom"/>
          </w:tcPr>
          <w:p w14:paraId="4F92E9D5" w14:textId="77777777" w:rsidR="00EA4B3C" w:rsidRPr="00FD09BF" w:rsidRDefault="00EA4B3C" w:rsidP="00EF3EA4">
            <w:pPr>
              <w:rPr>
                <w:rFonts w:ascii="Arial" w:hAnsi="Arial" w:cs="Arial"/>
                <w:sz w:val="20"/>
                <w:szCs w:val="20"/>
              </w:rPr>
            </w:pPr>
            <w:r w:rsidRPr="00FD09BF">
              <w:rPr>
                <w:rFonts w:ascii="Arial" w:hAnsi="Arial" w:cs="Arial"/>
                <w:sz w:val="20"/>
                <w:szCs w:val="20"/>
              </w:rPr>
              <w:t xml:space="preserve">- - Nấm thuộc chi </w:t>
            </w:r>
            <w:r w:rsidRPr="00FD09BF">
              <w:rPr>
                <w:rFonts w:ascii="Arial" w:hAnsi="Arial" w:cs="Arial"/>
                <w:i/>
                <w:sz w:val="20"/>
                <w:szCs w:val="20"/>
              </w:rPr>
              <w:t>Boletus</w:t>
            </w:r>
          </w:p>
        </w:tc>
        <w:tc>
          <w:tcPr>
            <w:tcW w:w="1161" w:type="pct"/>
          </w:tcPr>
          <w:p w14:paraId="522181D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7030BE60" w14:textId="77777777" w:rsidTr="00DC764E">
        <w:tc>
          <w:tcPr>
            <w:tcW w:w="628" w:type="pct"/>
            <w:gridSpan w:val="2"/>
            <w:vAlign w:val="bottom"/>
          </w:tcPr>
          <w:p w14:paraId="05E89668" w14:textId="77777777" w:rsidR="00EA4B3C" w:rsidRPr="00FD09BF" w:rsidRDefault="00EA4B3C" w:rsidP="00EF3EA4">
            <w:pPr>
              <w:rPr>
                <w:rFonts w:ascii="Arial" w:hAnsi="Arial" w:cs="Arial"/>
                <w:sz w:val="20"/>
                <w:szCs w:val="20"/>
              </w:rPr>
            </w:pPr>
            <w:r w:rsidRPr="00FD09BF">
              <w:rPr>
                <w:rFonts w:ascii="Arial" w:hAnsi="Arial" w:cs="Arial"/>
                <w:sz w:val="20"/>
                <w:szCs w:val="20"/>
              </w:rPr>
              <w:t>0709.53</w:t>
            </w:r>
          </w:p>
        </w:tc>
        <w:tc>
          <w:tcPr>
            <w:tcW w:w="3211" w:type="pct"/>
            <w:vAlign w:val="bottom"/>
          </w:tcPr>
          <w:p w14:paraId="46DEBE91" w14:textId="77777777" w:rsidR="00EA4B3C" w:rsidRPr="00FD09BF" w:rsidRDefault="00EA4B3C" w:rsidP="00EF3EA4">
            <w:pPr>
              <w:rPr>
                <w:rFonts w:ascii="Arial" w:hAnsi="Arial" w:cs="Arial"/>
                <w:sz w:val="20"/>
                <w:szCs w:val="20"/>
              </w:rPr>
            </w:pPr>
            <w:r w:rsidRPr="00FD09BF">
              <w:rPr>
                <w:rFonts w:ascii="Arial" w:hAnsi="Arial" w:cs="Arial"/>
                <w:sz w:val="20"/>
                <w:szCs w:val="20"/>
              </w:rPr>
              <w:t xml:space="preserve">- - Nấm thuộc chi </w:t>
            </w:r>
            <w:r w:rsidRPr="00FD09BF">
              <w:rPr>
                <w:rFonts w:ascii="Arial" w:hAnsi="Arial" w:cs="Arial"/>
                <w:i/>
                <w:sz w:val="20"/>
                <w:szCs w:val="20"/>
              </w:rPr>
              <w:t>Cantharellus</w:t>
            </w:r>
          </w:p>
        </w:tc>
        <w:tc>
          <w:tcPr>
            <w:tcW w:w="1161" w:type="pct"/>
          </w:tcPr>
          <w:p w14:paraId="6A418FA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715D0BC5" w14:textId="77777777" w:rsidTr="00DC764E">
        <w:tc>
          <w:tcPr>
            <w:tcW w:w="628" w:type="pct"/>
            <w:gridSpan w:val="2"/>
            <w:vAlign w:val="bottom"/>
          </w:tcPr>
          <w:p w14:paraId="1904585F" w14:textId="77777777" w:rsidR="00EA4B3C" w:rsidRPr="00FD09BF" w:rsidRDefault="00EA4B3C" w:rsidP="00EF3EA4">
            <w:pPr>
              <w:rPr>
                <w:rFonts w:ascii="Arial" w:hAnsi="Arial" w:cs="Arial"/>
                <w:sz w:val="20"/>
                <w:szCs w:val="20"/>
              </w:rPr>
            </w:pPr>
            <w:r w:rsidRPr="00FD09BF">
              <w:rPr>
                <w:rFonts w:ascii="Arial" w:hAnsi="Arial" w:cs="Arial"/>
                <w:sz w:val="20"/>
                <w:szCs w:val="20"/>
              </w:rPr>
              <w:t>0709.54</w:t>
            </w:r>
          </w:p>
        </w:tc>
        <w:tc>
          <w:tcPr>
            <w:tcW w:w="3211" w:type="pct"/>
            <w:vAlign w:val="bottom"/>
          </w:tcPr>
          <w:p w14:paraId="56BEF2C7" w14:textId="77777777" w:rsidR="00EA4B3C" w:rsidRPr="00FD09BF" w:rsidRDefault="00EA4B3C" w:rsidP="00EF3EA4">
            <w:pPr>
              <w:rPr>
                <w:rFonts w:ascii="Arial" w:hAnsi="Arial" w:cs="Arial"/>
                <w:sz w:val="20"/>
                <w:szCs w:val="20"/>
              </w:rPr>
            </w:pPr>
            <w:r w:rsidRPr="00FD09BF">
              <w:rPr>
                <w:rFonts w:ascii="Arial" w:hAnsi="Arial" w:cs="Arial"/>
                <w:sz w:val="20"/>
                <w:szCs w:val="20"/>
              </w:rPr>
              <w:t xml:space="preserve">- - Nấm hương </w:t>
            </w:r>
            <w:r w:rsidRPr="00FD09BF">
              <w:rPr>
                <w:rFonts w:ascii="Arial" w:hAnsi="Arial" w:cs="Arial"/>
                <w:i/>
                <w:sz w:val="20"/>
                <w:szCs w:val="20"/>
              </w:rPr>
              <w:t>(</w:t>
            </w:r>
            <w:r w:rsidRPr="00FD09BF">
              <w:rPr>
                <w:rFonts w:ascii="Arial" w:hAnsi="Arial" w:cs="Arial"/>
                <w:i/>
                <w:sz w:val="20"/>
                <w:szCs w:val="20"/>
                <w:lang w:val="en-US"/>
              </w:rPr>
              <w:t>L</w:t>
            </w:r>
            <w:r w:rsidRPr="00FD09BF">
              <w:rPr>
                <w:rFonts w:ascii="Arial" w:hAnsi="Arial" w:cs="Arial"/>
                <w:i/>
                <w:sz w:val="20"/>
                <w:szCs w:val="20"/>
              </w:rPr>
              <w:t>entinas edodes)</w:t>
            </w:r>
          </w:p>
        </w:tc>
        <w:tc>
          <w:tcPr>
            <w:tcW w:w="1161" w:type="pct"/>
          </w:tcPr>
          <w:p w14:paraId="767493F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10A5104B" w14:textId="77777777" w:rsidTr="00DC764E">
        <w:tc>
          <w:tcPr>
            <w:tcW w:w="628" w:type="pct"/>
            <w:gridSpan w:val="2"/>
          </w:tcPr>
          <w:p w14:paraId="199988D1" w14:textId="77777777" w:rsidR="00EA4B3C" w:rsidRPr="00FD09BF" w:rsidRDefault="00EA4B3C" w:rsidP="00EF3EA4">
            <w:pPr>
              <w:rPr>
                <w:rFonts w:ascii="Arial" w:hAnsi="Arial" w:cs="Arial"/>
                <w:sz w:val="20"/>
                <w:szCs w:val="20"/>
              </w:rPr>
            </w:pPr>
            <w:r w:rsidRPr="00FD09BF">
              <w:rPr>
                <w:rFonts w:ascii="Arial" w:hAnsi="Arial" w:cs="Arial"/>
                <w:sz w:val="20"/>
                <w:szCs w:val="20"/>
              </w:rPr>
              <w:t>0709.55</w:t>
            </w:r>
          </w:p>
        </w:tc>
        <w:tc>
          <w:tcPr>
            <w:tcW w:w="3211" w:type="pct"/>
            <w:vAlign w:val="bottom"/>
          </w:tcPr>
          <w:p w14:paraId="32228455" w14:textId="77777777" w:rsidR="00EA4B3C" w:rsidRPr="00FD09BF" w:rsidRDefault="00EA4B3C" w:rsidP="00EF3EA4">
            <w:pPr>
              <w:rPr>
                <w:rFonts w:ascii="Arial" w:hAnsi="Arial" w:cs="Arial"/>
                <w:sz w:val="20"/>
                <w:szCs w:val="20"/>
              </w:rPr>
            </w:pPr>
            <w:r w:rsidRPr="00FD09BF">
              <w:rPr>
                <w:rFonts w:ascii="Arial" w:hAnsi="Arial" w:cs="Arial"/>
                <w:sz w:val="20"/>
                <w:szCs w:val="20"/>
              </w:rPr>
              <w:t xml:space="preserve">- - Nấm Tùng Nhung </w:t>
            </w:r>
            <w:r w:rsidRPr="00FD09BF">
              <w:rPr>
                <w:rFonts w:ascii="Arial" w:hAnsi="Arial" w:cs="Arial"/>
                <w:i/>
                <w:sz w:val="20"/>
                <w:szCs w:val="20"/>
              </w:rPr>
              <w:t>(Tr</w:t>
            </w:r>
            <w:r w:rsidRPr="00FD09BF">
              <w:rPr>
                <w:rFonts w:ascii="Arial" w:hAnsi="Arial" w:cs="Arial"/>
                <w:i/>
                <w:sz w:val="20"/>
                <w:szCs w:val="20"/>
                <w:lang w:val="en-US"/>
              </w:rPr>
              <w:t>i</w:t>
            </w:r>
            <w:r w:rsidRPr="00FD09BF">
              <w:rPr>
                <w:rFonts w:ascii="Arial" w:hAnsi="Arial" w:cs="Arial"/>
                <w:i/>
                <w:sz w:val="20"/>
                <w:szCs w:val="20"/>
              </w:rPr>
              <w:t>choloma matsu</w:t>
            </w:r>
            <w:r w:rsidRPr="00FD09BF">
              <w:rPr>
                <w:rFonts w:ascii="Arial" w:hAnsi="Arial" w:cs="Arial"/>
                <w:i/>
                <w:sz w:val="20"/>
                <w:szCs w:val="20"/>
                <w:lang w:val="en-US"/>
              </w:rPr>
              <w:t>t</w:t>
            </w:r>
            <w:r w:rsidRPr="00FD09BF">
              <w:rPr>
                <w:rFonts w:ascii="Arial" w:hAnsi="Arial" w:cs="Arial"/>
                <w:i/>
                <w:sz w:val="20"/>
                <w:szCs w:val="20"/>
              </w:rPr>
              <w:t>ake, Tr</w:t>
            </w:r>
            <w:r w:rsidRPr="00FD09BF">
              <w:rPr>
                <w:rFonts w:ascii="Arial" w:hAnsi="Arial" w:cs="Arial"/>
                <w:i/>
                <w:sz w:val="20"/>
                <w:szCs w:val="20"/>
                <w:lang w:val="en-US"/>
              </w:rPr>
              <w:t>i</w:t>
            </w:r>
            <w:r w:rsidRPr="00FD09BF">
              <w:rPr>
                <w:rFonts w:ascii="Arial" w:hAnsi="Arial" w:cs="Arial"/>
                <w:i/>
                <w:sz w:val="20"/>
                <w:szCs w:val="20"/>
              </w:rPr>
              <w:t>choloma magnivelare, Tricholoma anato</w:t>
            </w:r>
            <w:r w:rsidRPr="00FD09BF">
              <w:rPr>
                <w:rFonts w:ascii="Arial" w:hAnsi="Arial" w:cs="Arial"/>
                <w:i/>
                <w:sz w:val="20"/>
                <w:szCs w:val="20"/>
                <w:lang w:val="en-US"/>
              </w:rPr>
              <w:t>l</w:t>
            </w:r>
            <w:r w:rsidRPr="00FD09BF">
              <w:rPr>
                <w:rFonts w:ascii="Arial" w:hAnsi="Arial" w:cs="Arial"/>
                <w:i/>
                <w:sz w:val="20"/>
                <w:szCs w:val="20"/>
              </w:rPr>
              <w:t>icum, Tricho</w:t>
            </w:r>
            <w:r w:rsidRPr="00FD09BF">
              <w:rPr>
                <w:rFonts w:ascii="Arial" w:hAnsi="Arial" w:cs="Arial"/>
                <w:i/>
                <w:sz w:val="20"/>
                <w:szCs w:val="20"/>
                <w:lang w:val="en-US"/>
              </w:rPr>
              <w:t>l</w:t>
            </w:r>
            <w:r w:rsidRPr="00FD09BF">
              <w:rPr>
                <w:rFonts w:ascii="Arial" w:hAnsi="Arial" w:cs="Arial"/>
                <w:i/>
                <w:sz w:val="20"/>
                <w:szCs w:val="20"/>
              </w:rPr>
              <w:t>oma du</w:t>
            </w:r>
            <w:r w:rsidRPr="00FD09BF">
              <w:rPr>
                <w:rFonts w:ascii="Arial" w:hAnsi="Arial" w:cs="Arial"/>
                <w:i/>
                <w:sz w:val="20"/>
                <w:szCs w:val="20"/>
                <w:lang w:val="en-US"/>
              </w:rPr>
              <w:t>l</w:t>
            </w:r>
            <w:r w:rsidRPr="00FD09BF">
              <w:rPr>
                <w:rFonts w:ascii="Arial" w:hAnsi="Arial" w:cs="Arial"/>
                <w:i/>
                <w:sz w:val="20"/>
                <w:szCs w:val="20"/>
              </w:rPr>
              <w:t>cio</w:t>
            </w:r>
            <w:r w:rsidRPr="00FD09BF">
              <w:rPr>
                <w:rFonts w:ascii="Arial" w:hAnsi="Arial" w:cs="Arial"/>
                <w:i/>
                <w:sz w:val="20"/>
                <w:szCs w:val="20"/>
                <w:lang w:val="en-US"/>
              </w:rPr>
              <w:t>le</w:t>
            </w:r>
            <w:r w:rsidRPr="00FD09BF">
              <w:rPr>
                <w:rFonts w:ascii="Arial" w:hAnsi="Arial" w:cs="Arial"/>
                <w:i/>
                <w:sz w:val="20"/>
                <w:szCs w:val="20"/>
              </w:rPr>
              <w:t>ns. Tricholoma cal</w:t>
            </w:r>
            <w:r w:rsidRPr="00FD09BF">
              <w:rPr>
                <w:rFonts w:ascii="Arial" w:hAnsi="Arial" w:cs="Arial"/>
                <w:i/>
                <w:sz w:val="20"/>
                <w:szCs w:val="20"/>
                <w:lang w:val="en-US"/>
              </w:rPr>
              <w:t>ig</w:t>
            </w:r>
            <w:r w:rsidRPr="00FD09BF">
              <w:rPr>
                <w:rFonts w:ascii="Arial" w:hAnsi="Arial" w:cs="Arial"/>
                <w:i/>
                <w:sz w:val="20"/>
                <w:szCs w:val="20"/>
              </w:rPr>
              <w:t>atum)</w:t>
            </w:r>
          </w:p>
        </w:tc>
        <w:tc>
          <w:tcPr>
            <w:tcW w:w="1161" w:type="pct"/>
            <w:vAlign w:val="center"/>
          </w:tcPr>
          <w:p w14:paraId="713B728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16B066C6" w14:textId="77777777" w:rsidTr="00DC764E">
        <w:tc>
          <w:tcPr>
            <w:tcW w:w="628" w:type="pct"/>
            <w:gridSpan w:val="2"/>
            <w:vAlign w:val="bottom"/>
          </w:tcPr>
          <w:p w14:paraId="276EB4BC" w14:textId="77777777" w:rsidR="00EA4B3C" w:rsidRPr="00FD09BF" w:rsidRDefault="00EA4B3C" w:rsidP="00EF3EA4">
            <w:pPr>
              <w:rPr>
                <w:rFonts w:ascii="Arial" w:hAnsi="Arial" w:cs="Arial"/>
                <w:sz w:val="20"/>
                <w:szCs w:val="20"/>
              </w:rPr>
            </w:pPr>
            <w:r w:rsidRPr="00FD09BF">
              <w:rPr>
                <w:rFonts w:ascii="Arial" w:hAnsi="Arial" w:cs="Arial"/>
                <w:sz w:val="20"/>
                <w:szCs w:val="20"/>
              </w:rPr>
              <w:t>0709.56</w:t>
            </w:r>
          </w:p>
        </w:tc>
        <w:tc>
          <w:tcPr>
            <w:tcW w:w="3211" w:type="pct"/>
            <w:vAlign w:val="bottom"/>
          </w:tcPr>
          <w:p w14:paraId="5D185F92" w14:textId="77777777" w:rsidR="00EA4B3C" w:rsidRPr="00FD09BF" w:rsidRDefault="00EA4B3C" w:rsidP="00EF3EA4">
            <w:pPr>
              <w:rPr>
                <w:rFonts w:ascii="Arial" w:hAnsi="Arial" w:cs="Arial"/>
                <w:sz w:val="20"/>
                <w:szCs w:val="20"/>
              </w:rPr>
            </w:pPr>
            <w:r w:rsidRPr="00FD09BF">
              <w:rPr>
                <w:rFonts w:ascii="Arial" w:hAnsi="Arial" w:cs="Arial"/>
                <w:sz w:val="20"/>
                <w:szCs w:val="20"/>
              </w:rPr>
              <w:t xml:space="preserve">- - Nấm cục </w:t>
            </w:r>
            <w:r w:rsidRPr="00FD09BF">
              <w:rPr>
                <w:rFonts w:ascii="Arial" w:hAnsi="Arial" w:cs="Arial"/>
                <w:i/>
                <w:sz w:val="20"/>
                <w:szCs w:val="20"/>
              </w:rPr>
              <w:t>(T</w:t>
            </w:r>
            <w:r w:rsidRPr="00FD09BF">
              <w:rPr>
                <w:rFonts w:ascii="Arial" w:hAnsi="Arial" w:cs="Arial"/>
                <w:i/>
                <w:sz w:val="20"/>
                <w:szCs w:val="20"/>
                <w:lang w:val="en-US"/>
              </w:rPr>
              <w:t>u</w:t>
            </w:r>
            <w:r w:rsidRPr="00FD09BF">
              <w:rPr>
                <w:rFonts w:ascii="Arial" w:hAnsi="Arial" w:cs="Arial"/>
                <w:i/>
                <w:sz w:val="20"/>
                <w:szCs w:val="20"/>
              </w:rPr>
              <w:t>ber spp.)</w:t>
            </w:r>
          </w:p>
        </w:tc>
        <w:tc>
          <w:tcPr>
            <w:tcW w:w="1161" w:type="pct"/>
            <w:vAlign w:val="bottom"/>
          </w:tcPr>
          <w:p w14:paraId="0B1744A0" w14:textId="77777777" w:rsidR="00EA4B3C" w:rsidRPr="00FD09BF" w:rsidRDefault="00EA4B3C" w:rsidP="00EF3EA4">
            <w:pPr>
              <w:rPr>
                <w:rFonts w:ascii="Arial" w:hAnsi="Arial" w:cs="Arial"/>
                <w:sz w:val="20"/>
                <w:szCs w:val="20"/>
              </w:rPr>
            </w:pPr>
            <w:r w:rsidRPr="00FD09BF">
              <w:rPr>
                <w:rFonts w:ascii="Arial" w:hAnsi="Arial" w:cs="Arial"/>
                <w:sz w:val="20"/>
                <w:szCs w:val="20"/>
              </w:rPr>
              <w:t>CC</w:t>
            </w:r>
          </w:p>
        </w:tc>
      </w:tr>
      <w:tr w:rsidR="00EA4B3C" w:rsidRPr="00FD09BF" w14:paraId="5732FFF5" w14:textId="77777777" w:rsidTr="00DC764E">
        <w:tc>
          <w:tcPr>
            <w:tcW w:w="628" w:type="pct"/>
            <w:gridSpan w:val="2"/>
          </w:tcPr>
          <w:p w14:paraId="086379B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0709.59</w:t>
            </w:r>
          </w:p>
        </w:tc>
        <w:tc>
          <w:tcPr>
            <w:tcW w:w="3211" w:type="pct"/>
          </w:tcPr>
          <w:p w14:paraId="6B406B3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Loại khác:</w:t>
            </w:r>
          </w:p>
        </w:tc>
        <w:tc>
          <w:tcPr>
            <w:tcW w:w="1161" w:type="pct"/>
          </w:tcPr>
          <w:p w14:paraId="215F119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3186DDB2" w14:textId="77777777" w:rsidTr="00DC764E">
        <w:tc>
          <w:tcPr>
            <w:tcW w:w="628" w:type="pct"/>
            <w:gridSpan w:val="2"/>
          </w:tcPr>
          <w:p w14:paraId="5A9250FD"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0709.60</w:t>
            </w:r>
          </w:p>
        </w:tc>
        <w:tc>
          <w:tcPr>
            <w:tcW w:w="3211" w:type="pct"/>
          </w:tcPr>
          <w:p w14:paraId="3A39E4D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xml:space="preserve">- Quả ớt thuộc chi </w:t>
            </w:r>
            <w:r w:rsidRPr="00FD09BF">
              <w:rPr>
                <w:rFonts w:ascii="Arial" w:hAnsi="Arial" w:cs="Arial"/>
                <w:i/>
                <w:color w:val="auto"/>
                <w:sz w:val="20"/>
                <w:szCs w:val="20"/>
              </w:rPr>
              <w:t>Capsicum</w:t>
            </w:r>
            <w:r w:rsidRPr="00FD09BF">
              <w:rPr>
                <w:rFonts w:ascii="Arial" w:hAnsi="Arial" w:cs="Arial"/>
                <w:color w:val="auto"/>
                <w:sz w:val="20"/>
                <w:szCs w:val="20"/>
              </w:rPr>
              <w:t xml:space="preserve"> hoặc chi </w:t>
            </w:r>
            <w:r w:rsidRPr="00FD09BF">
              <w:rPr>
                <w:rFonts w:ascii="Arial" w:hAnsi="Arial" w:cs="Arial"/>
                <w:i/>
                <w:color w:val="auto"/>
                <w:sz w:val="20"/>
                <w:szCs w:val="20"/>
              </w:rPr>
              <w:t>Pimenta:</w:t>
            </w:r>
          </w:p>
        </w:tc>
        <w:tc>
          <w:tcPr>
            <w:tcW w:w="1161" w:type="pct"/>
          </w:tcPr>
          <w:p w14:paraId="5A0CA0E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78BFD935" w14:textId="77777777" w:rsidTr="00DC764E">
        <w:tc>
          <w:tcPr>
            <w:tcW w:w="628" w:type="pct"/>
            <w:gridSpan w:val="2"/>
          </w:tcPr>
          <w:p w14:paraId="1DF3CC9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0709.70</w:t>
            </w:r>
          </w:p>
        </w:tc>
        <w:tc>
          <w:tcPr>
            <w:tcW w:w="3211" w:type="pct"/>
          </w:tcPr>
          <w:p w14:paraId="2CFC3E9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Rau chân vịt, rau chân vịt New Zealand, rau chân vịt lê (rau chân vịt trồng trong vườn)</w:t>
            </w:r>
          </w:p>
        </w:tc>
        <w:tc>
          <w:tcPr>
            <w:tcW w:w="1161" w:type="pct"/>
          </w:tcPr>
          <w:p w14:paraId="63F9946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061889DD" w14:textId="77777777" w:rsidTr="00DC764E">
        <w:tc>
          <w:tcPr>
            <w:tcW w:w="628" w:type="pct"/>
            <w:gridSpan w:val="2"/>
          </w:tcPr>
          <w:p w14:paraId="72FCCE9F" w14:textId="77777777" w:rsidR="00EA4B3C" w:rsidRPr="00FD09BF" w:rsidRDefault="00EA4B3C" w:rsidP="00EF3EA4">
            <w:pPr>
              <w:rPr>
                <w:rFonts w:ascii="Arial" w:hAnsi="Arial" w:cs="Arial"/>
                <w:color w:val="auto"/>
                <w:sz w:val="20"/>
                <w:szCs w:val="20"/>
              </w:rPr>
            </w:pPr>
          </w:p>
        </w:tc>
        <w:tc>
          <w:tcPr>
            <w:tcW w:w="3211" w:type="pct"/>
          </w:tcPr>
          <w:p w14:paraId="678F9A14"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Loại khác:</w:t>
            </w:r>
          </w:p>
        </w:tc>
        <w:tc>
          <w:tcPr>
            <w:tcW w:w="1161" w:type="pct"/>
          </w:tcPr>
          <w:p w14:paraId="0B16D5E6" w14:textId="77777777" w:rsidR="00EA4B3C" w:rsidRPr="00FD09BF" w:rsidRDefault="00EA4B3C" w:rsidP="00EF3EA4">
            <w:pPr>
              <w:rPr>
                <w:rFonts w:ascii="Arial" w:hAnsi="Arial" w:cs="Arial"/>
                <w:color w:val="auto"/>
                <w:sz w:val="20"/>
                <w:szCs w:val="20"/>
              </w:rPr>
            </w:pPr>
          </w:p>
        </w:tc>
      </w:tr>
      <w:tr w:rsidR="00EA4B3C" w:rsidRPr="00FD09BF" w14:paraId="7F7D7386" w14:textId="77777777" w:rsidTr="00DC764E">
        <w:tc>
          <w:tcPr>
            <w:tcW w:w="628" w:type="pct"/>
            <w:gridSpan w:val="2"/>
          </w:tcPr>
          <w:p w14:paraId="766D845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0709.91</w:t>
            </w:r>
          </w:p>
        </w:tc>
        <w:tc>
          <w:tcPr>
            <w:tcW w:w="3211" w:type="pct"/>
          </w:tcPr>
          <w:p w14:paraId="627A685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Hoa a-ti-sô</w:t>
            </w:r>
          </w:p>
        </w:tc>
        <w:tc>
          <w:tcPr>
            <w:tcW w:w="1161" w:type="pct"/>
          </w:tcPr>
          <w:p w14:paraId="0D0121E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4C29F735" w14:textId="77777777" w:rsidTr="00DC764E">
        <w:tc>
          <w:tcPr>
            <w:tcW w:w="628" w:type="pct"/>
            <w:gridSpan w:val="2"/>
          </w:tcPr>
          <w:p w14:paraId="0AC5E42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0709.92</w:t>
            </w:r>
          </w:p>
        </w:tc>
        <w:tc>
          <w:tcPr>
            <w:tcW w:w="3211" w:type="pct"/>
          </w:tcPr>
          <w:p w14:paraId="64CD709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Ô liu</w:t>
            </w:r>
          </w:p>
        </w:tc>
        <w:tc>
          <w:tcPr>
            <w:tcW w:w="1161" w:type="pct"/>
          </w:tcPr>
          <w:p w14:paraId="38666B2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29D70E25" w14:textId="77777777" w:rsidTr="00DC764E">
        <w:tc>
          <w:tcPr>
            <w:tcW w:w="628" w:type="pct"/>
            <w:gridSpan w:val="2"/>
          </w:tcPr>
          <w:p w14:paraId="00FD9B0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0709.93</w:t>
            </w:r>
          </w:p>
        </w:tc>
        <w:tc>
          <w:tcPr>
            <w:tcW w:w="3211" w:type="pct"/>
          </w:tcPr>
          <w:p w14:paraId="1C30145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xml:space="preserve">- - Quả bí ngô, quả bí và quả bầu </w:t>
            </w:r>
            <w:r w:rsidRPr="00FD09BF">
              <w:rPr>
                <w:rFonts w:ascii="Arial" w:hAnsi="Arial" w:cs="Arial"/>
                <w:i/>
                <w:color w:val="auto"/>
                <w:sz w:val="20"/>
                <w:szCs w:val="20"/>
              </w:rPr>
              <w:t>(Cucurbita spp.)</w:t>
            </w:r>
          </w:p>
        </w:tc>
        <w:tc>
          <w:tcPr>
            <w:tcW w:w="1161" w:type="pct"/>
          </w:tcPr>
          <w:p w14:paraId="7B87F53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1B96A65E" w14:textId="77777777" w:rsidTr="00DC764E">
        <w:tc>
          <w:tcPr>
            <w:tcW w:w="628" w:type="pct"/>
            <w:gridSpan w:val="2"/>
          </w:tcPr>
          <w:p w14:paraId="3A46648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0709.99</w:t>
            </w:r>
          </w:p>
        </w:tc>
        <w:tc>
          <w:tcPr>
            <w:tcW w:w="3211" w:type="pct"/>
          </w:tcPr>
          <w:p w14:paraId="398A722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Loại khác:</w:t>
            </w:r>
          </w:p>
        </w:tc>
        <w:tc>
          <w:tcPr>
            <w:tcW w:w="1161" w:type="pct"/>
          </w:tcPr>
          <w:p w14:paraId="0F49C1A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6B2BE96D" w14:textId="77777777" w:rsidTr="00DC764E">
        <w:tc>
          <w:tcPr>
            <w:tcW w:w="628" w:type="pct"/>
            <w:gridSpan w:val="2"/>
          </w:tcPr>
          <w:p w14:paraId="7D792C4D"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07.10</w:t>
            </w:r>
          </w:p>
        </w:tc>
        <w:tc>
          <w:tcPr>
            <w:tcW w:w="3211" w:type="pct"/>
          </w:tcPr>
          <w:p w14:paraId="2CA5831B"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Rau các loại (đã hoặc chưa hấp chín hoặc luộc chín trong nước), đông lạnh.</w:t>
            </w:r>
          </w:p>
        </w:tc>
        <w:tc>
          <w:tcPr>
            <w:tcW w:w="1161" w:type="pct"/>
          </w:tcPr>
          <w:p w14:paraId="64A36378" w14:textId="77777777" w:rsidR="00EA4B3C" w:rsidRPr="00FD09BF" w:rsidRDefault="00EA4B3C" w:rsidP="00EF3EA4">
            <w:pPr>
              <w:rPr>
                <w:rFonts w:ascii="Arial" w:hAnsi="Arial" w:cs="Arial"/>
                <w:b/>
                <w:color w:val="auto"/>
                <w:sz w:val="20"/>
                <w:szCs w:val="20"/>
              </w:rPr>
            </w:pPr>
          </w:p>
        </w:tc>
      </w:tr>
      <w:tr w:rsidR="00EA4B3C" w:rsidRPr="00FD09BF" w14:paraId="5F22DC02" w14:textId="77777777" w:rsidTr="00DC764E">
        <w:tc>
          <w:tcPr>
            <w:tcW w:w="628" w:type="pct"/>
            <w:gridSpan w:val="2"/>
          </w:tcPr>
          <w:p w14:paraId="0EA6FDF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0710.10</w:t>
            </w:r>
          </w:p>
        </w:tc>
        <w:tc>
          <w:tcPr>
            <w:tcW w:w="3211" w:type="pct"/>
          </w:tcPr>
          <w:p w14:paraId="376916C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Khoai tây</w:t>
            </w:r>
          </w:p>
        </w:tc>
        <w:tc>
          <w:tcPr>
            <w:tcW w:w="1161" w:type="pct"/>
          </w:tcPr>
          <w:p w14:paraId="559C101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1C2F2226" w14:textId="77777777" w:rsidTr="00DC764E">
        <w:tc>
          <w:tcPr>
            <w:tcW w:w="628" w:type="pct"/>
            <w:gridSpan w:val="2"/>
          </w:tcPr>
          <w:p w14:paraId="575F30C3" w14:textId="77777777" w:rsidR="00EA4B3C" w:rsidRPr="00FD09BF" w:rsidRDefault="00EA4B3C" w:rsidP="00EF3EA4">
            <w:pPr>
              <w:rPr>
                <w:rFonts w:ascii="Arial" w:hAnsi="Arial" w:cs="Arial"/>
                <w:color w:val="auto"/>
                <w:sz w:val="20"/>
                <w:szCs w:val="20"/>
              </w:rPr>
            </w:pPr>
          </w:p>
        </w:tc>
        <w:tc>
          <w:tcPr>
            <w:tcW w:w="3211" w:type="pct"/>
          </w:tcPr>
          <w:p w14:paraId="79DE823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Rau đậu các loại, đã hoặc chưa bóc vỏ:</w:t>
            </w:r>
          </w:p>
        </w:tc>
        <w:tc>
          <w:tcPr>
            <w:tcW w:w="1161" w:type="pct"/>
          </w:tcPr>
          <w:p w14:paraId="6836DFA8" w14:textId="77777777" w:rsidR="00EA4B3C" w:rsidRPr="00FD09BF" w:rsidRDefault="00EA4B3C" w:rsidP="00EF3EA4">
            <w:pPr>
              <w:rPr>
                <w:rFonts w:ascii="Arial" w:hAnsi="Arial" w:cs="Arial"/>
                <w:color w:val="auto"/>
                <w:sz w:val="20"/>
                <w:szCs w:val="20"/>
              </w:rPr>
            </w:pPr>
          </w:p>
        </w:tc>
      </w:tr>
      <w:tr w:rsidR="00EA4B3C" w:rsidRPr="00FD09BF" w14:paraId="06A4AA51" w14:textId="77777777" w:rsidTr="00DC764E">
        <w:tc>
          <w:tcPr>
            <w:tcW w:w="628" w:type="pct"/>
            <w:gridSpan w:val="2"/>
          </w:tcPr>
          <w:p w14:paraId="573DD7C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0710.21</w:t>
            </w:r>
          </w:p>
        </w:tc>
        <w:tc>
          <w:tcPr>
            <w:tcW w:w="3211" w:type="pct"/>
          </w:tcPr>
          <w:p w14:paraId="7A8BF48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xml:space="preserve">- - Đậu Hà Lan </w:t>
            </w:r>
            <w:r w:rsidRPr="00FD09BF">
              <w:rPr>
                <w:rFonts w:ascii="Arial" w:hAnsi="Arial" w:cs="Arial"/>
                <w:i/>
                <w:color w:val="auto"/>
                <w:sz w:val="20"/>
                <w:szCs w:val="20"/>
              </w:rPr>
              <w:t>(Pisum sativum)</w:t>
            </w:r>
          </w:p>
        </w:tc>
        <w:tc>
          <w:tcPr>
            <w:tcW w:w="1161" w:type="pct"/>
          </w:tcPr>
          <w:p w14:paraId="663126A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1D10D80A" w14:textId="77777777" w:rsidTr="00DC764E">
        <w:tc>
          <w:tcPr>
            <w:tcW w:w="628" w:type="pct"/>
            <w:gridSpan w:val="2"/>
          </w:tcPr>
          <w:p w14:paraId="76268A2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0710.22</w:t>
            </w:r>
          </w:p>
        </w:tc>
        <w:tc>
          <w:tcPr>
            <w:tcW w:w="3211" w:type="pct"/>
          </w:tcPr>
          <w:p w14:paraId="3F8E611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xml:space="preserve">- - Đậu hạt </w:t>
            </w:r>
            <w:r w:rsidRPr="00FD09BF">
              <w:rPr>
                <w:rFonts w:ascii="Arial" w:hAnsi="Arial" w:cs="Arial"/>
                <w:i/>
                <w:color w:val="auto"/>
                <w:sz w:val="20"/>
                <w:szCs w:val="20"/>
              </w:rPr>
              <w:t>(Vigna spp., Phaseolus spp.)</w:t>
            </w:r>
          </w:p>
        </w:tc>
        <w:tc>
          <w:tcPr>
            <w:tcW w:w="1161" w:type="pct"/>
          </w:tcPr>
          <w:p w14:paraId="542EA8D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6C20327C" w14:textId="77777777" w:rsidTr="00DC764E">
        <w:tc>
          <w:tcPr>
            <w:tcW w:w="628" w:type="pct"/>
            <w:gridSpan w:val="2"/>
          </w:tcPr>
          <w:p w14:paraId="2A3CC27D"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0710.29</w:t>
            </w:r>
          </w:p>
        </w:tc>
        <w:tc>
          <w:tcPr>
            <w:tcW w:w="3211" w:type="pct"/>
          </w:tcPr>
          <w:p w14:paraId="77FDFA7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Loại khác</w:t>
            </w:r>
          </w:p>
        </w:tc>
        <w:tc>
          <w:tcPr>
            <w:tcW w:w="1161" w:type="pct"/>
          </w:tcPr>
          <w:p w14:paraId="657F9FB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15737215" w14:textId="77777777" w:rsidTr="00DC764E">
        <w:tc>
          <w:tcPr>
            <w:tcW w:w="628" w:type="pct"/>
            <w:gridSpan w:val="2"/>
          </w:tcPr>
          <w:p w14:paraId="2A3D9F8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0710.30</w:t>
            </w:r>
          </w:p>
        </w:tc>
        <w:tc>
          <w:tcPr>
            <w:tcW w:w="3211" w:type="pct"/>
          </w:tcPr>
          <w:p w14:paraId="191EE2A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Rau chân vịt, rau chân vịt New Zealand, rau chân vịt lê (rau chân vịt trồng trong vườn)</w:t>
            </w:r>
          </w:p>
        </w:tc>
        <w:tc>
          <w:tcPr>
            <w:tcW w:w="1161" w:type="pct"/>
          </w:tcPr>
          <w:p w14:paraId="50E8FE5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381EE355" w14:textId="77777777" w:rsidTr="00DC764E">
        <w:tc>
          <w:tcPr>
            <w:tcW w:w="628" w:type="pct"/>
            <w:gridSpan w:val="2"/>
          </w:tcPr>
          <w:p w14:paraId="08EC54D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0710.40</w:t>
            </w:r>
          </w:p>
        </w:tc>
        <w:tc>
          <w:tcPr>
            <w:tcW w:w="3211" w:type="pct"/>
          </w:tcPr>
          <w:p w14:paraId="6D8075D4"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Ngô ngọt</w:t>
            </w:r>
          </w:p>
        </w:tc>
        <w:tc>
          <w:tcPr>
            <w:tcW w:w="1161" w:type="pct"/>
          </w:tcPr>
          <w:p w14:paraId="7435342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6C981969" w14:textId="77777777" w:rsidTr="00DC764E">
        <w:tc>
          <w:tcPr>
            <w:tcW w:w="628" w:type="pct"/>
            <w:gridSpan w:val="2"/>
          </w:tcPr>
          <w:p w14:paraId="1404170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0710.80</w:t>
            </w:r>
          </w:p>
        </w:tc>
        <w:tc>
          <w:tcPr>
            <w:tcW w:w="3211" w:type="pct"/>
          </w:tcPr>
          <w:p w14:paraId="7BF38D7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Rau khác</w:t>
            </w:r>
          </w:p>
        </w:tc>
        <w:tc>
          <w:tcPr>
            <w:tcW w:w="1161" w:type="pct"/>
          </w:tcPr>
          <w:p w14:paraId="498774C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74B9AF55" w14:textId="77777777" w:rsidTr="00DC764E">
        <w:tc>
          <w:tcPr>
            <w:tcW w:w="628" w:type="pct"/>
            <w:gridSpan w:val="2"/>
          </w:tcPr>
          <w:p w14:paraId="2213BB8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0710.90</w:t>
            </w:r>
          </w:p>
        </w:tc>
        <w:tc>
          <w:tcPr>
            <w:tcW w:w="3211" w:type="pct"/>
          </w:tcPr>
          <w:p w14:paraId="6A0E9AA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Hỗn hợp các loại rau</w:t>
            </w:r>
          </w:p>
        </w:tc>
        <w:tc>
          <w:tcPr>
            <w:tcW w:w="1161" w:type="pct"/>
          </w:tcPr>
          <w:p w14:paraId="4D4F429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5DD94015" w14:textId="77777777" w:rsidTr="00DC764E">
        <w:tc>
          <w:tcPr>
            <w:tcW w:w="628" w:type="pct"/>
            <w:gridSpan w:val="2"/>
          </w:tcPr>
          <w:p w14:paraId="128836FC"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07.11</w:t>
            </w:r>
          </w:p>
        </w:tc>
        <w:tc>
          <w:tcPr>
            <w:tcW w:w="3211" w:type="pct"/>
          </w:tcPr>
          <w:p w14:paraId="0EB212A1"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Rau các loại đã bảo quản tạm thời</w:t>
            </w:r>
            <w:r w:rsidRPr="00FD09BF">
              <w:rPr>
                <w:rFonts w:ascii="Arial" w:hAnsi="Arial" w:cs="Arial"/>
                <w:b/>
                <w:bCs/>
                <w:color w:val="auto"/>
                <w:sz w:val="20"/>
                <w:szCs w:val="20"/>
                <w:lang w:val="en-US"/>
              </w:rPr>
              <w:t>,</w:t>
            </w:r>
            <w:r w:rsidRPr="00FD09BF">
              <w:rPr>
                <w:rFonts w:ascii="Arial" w:hAnsi="Arial" w:cs="Arial"/>
                <w:b/>
                <w:bCs/>
                <w:color w:val="auto"/>
                <w:sz w:val="20"/>
                <w:szCs w:val="20"/>
              </w:rPr>
              <w:t xml:space="preserve"> nhưng không </w:t>
            </w:r>
            <w:r w:rsidRPr="00FD09BF">
              <w:rPr>
                <w:rFonts w:ascii="Arial" w:hAnsi="Arial" w:cs="Arial"/>
                <w:b/>
                <w:bCs/>
                <w:color w:val="auto"/>
                <w:sz w:val="20"/>
                <w:szCs w:val="20"/>
                <w:lang w:val="en-US"/>
              </w:rPr>
              <w:t>phù hợp dùng</w:t>
            </w:r>
            <w:r w:rsidRPr="00FD09BF">
              <w:rPr>
                <w:rFonts w:ascii="Arial" w:hAnsi="Arial" w:cs="Arial"/>
                <w:b/>
                <w:bCs/>
                <w:color w:val="auto"/>
                <w:sz w:val="20"/>
                <w:szCs w:val="20"/>
              </w:rPr>
              <w:t xml:space="preserve"> ngay được.</w:t>
            </w:r>
          </w:p>
        </w:tc>
        <w:tc>
          <w:tcPr>
            <w:tcW w:w="1161" w:type="pct"/>
          </w:tcPr>
          <w:p w14:paraId="60815CFD" w14:textId="77777777" w:rsidR="00EA4B3C" w:rsidRPr="00FD09BF" w:rsidRDefault="00EA4B3C" w:rsidP="00EF3EA4">
            <w:pPr>
              <w:rPr>
                <w:rFonts w:ascii="Arial" w:hAnsi="Arial" w:cs="Arial"/>
                <w:b/>
                <w:color w:val="auto"/>
                <w:sz w:val="20"/>
                <w:szCs w:val="20"/>
              </w:rPr>
            </w:pPr>
          </w:p>
        </w:tc>
      </w:tr>
      <w:tr w:rsidR="00EA4B3C" w:rsidRPr="00FD09BF" w14:paraId="1DD4D0C3" w14:textId="77777777" w:rsidTr="00DC764E">
        <w:tc>
          <w:tcPr>
            <w:tcW w:w="628" w:type="pct"/>
            <w:gridSpan w:val="2"/>
          </w:tcPr>
          <w:p w14:paraId="727C4E3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0711.20</w:t>
            </w:r>
          </w:p>
        </w:tc>
        <w:tc>
          <w:tcPr>
            <w:tcW w:w="3211" w:type="pct"/>
          </w:tcPr>
          <w:p w14:paraId="25D1F6C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Ôliu:</w:t>
            </w:r>
          </w:p>
        </w:tc>
        <w:tc>
          <w:tcPr>
            <w:tcW w:w="1161" w:type="pct"/>
          </w:tcPr>
          <w:p w14:paraId="02F576A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539EBB97" w14:textId="77777777" w:rsidTr="00DC764E">
        <w:tc>
          <w:tcPr>
            <w:tcW w:w="628" w:type="pct"/>
            <w:gridSpan w:val="2"/>
          </w:tcPr>
          <w:p w14:paraId="08598D4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0711.40</w:t>
            </w:r>
          </w:p>
        </w:tc>
        <w:tc>
          <w:tcPr>
            <w:tcW w:w="3211" w:type="pct"/>
          </w:tcPr>
          <w:p w14:paraId="6E8CBAD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Dưa chuột và dưa chuột ri:</w:t>
            </w:r>
          </w:p>
        </w:tc>
        <w:tc>
          <w:tcPr>
            <w:tcW w:w="1161" w:type="pct"/>
          </w:tcPr>
          <w:p w14:paraId="27E9E90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331F25D4" w14:textId="77777777" w:rsidTr="00DC764E">
        <w:tc>
          <w:tcPr>
            <w:tcW w:w="628" w:type="pct"/>
            <w:gridSpan w:val="2"/>
          </w:tcPr>
          <w:p w14:paraId="0B8F7337" w14:textId="77777777" w:rsidR="00EA4B3C" w:rsidRPr="00FD09BF" w:rsidRDefault="00EA4B3C" w:rsidP="00EF3EA4">
            <w:pPr>
              <w:rPr>
                <w:rFonts w:ascii="Arial" w:hAnsi="Arial" w:cs="Arial"/>
                <w:color w:val="auto"/>
                <w:sz w:val="20"/>
                <w:szCs w:val="20"/>
              </w:rPr>
            </w:pPr>
          </w:p>
        </w:tc>
        <w:tc>
          <w:tcPr>
            <w:tcW w:w="3211" w:type="pct"/>
          </w:tcPr>
          <w:p w14:paraId="1943B2E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Nấm và nấm cục (truffle</w:t>
            </w:r>
            <w:r w:rsidRPr="00FD09BF">
              <w:rPr>
                <w:rFonts w:ascii="Arial" w:hAnsi="Arial" w:cs="Arial"/>
                <w:color w:val="auto"/>
                <w:sz w:val="20"/>
                <w:szCs w:val="20"/>
                <w:lang w:val="en-US"/>
              </w:rPr>
              <w:t>s</w:t>
            </w:r>
            <w:r w:rsidRPr="00FD09BF">
              <w:rPr>
                <w:rFonts w:ascii="Arial" w:hAnsi="Arial" w:cs="Arial"/>
                <w:color w:val="auto"/>
                <w:sz w:val="20"/>
                <w:szCs w:val="20"/>
              </w:rPr>
              <w:t>):</w:t>
            </w:r>
          </w:p>
        </w:tc>
        <w:tc>
          <w:tcPr>
            <w:tcW w:w="1161" w:type="pct"/>
          </w:tcPr>
          <w:p w14:paraId="55337BBF" w14:textId="77777777" w:rsidR="00EA4B3C" w:rsidRPr="00FD09BF" w:rsidRDefault="00EA4B3C" w:rsidP="00EF3EA4">
            <w:pPr>
              <w:rPr>
                <w:rFonts w:ascii="Arial" w:hAnsi="Arial" w:cs="Arial"/>
                <w:color w:val="auto"/>
                <w:sz w:val="20"/>
                <w:szCs w:val="20"/>
              </w:rPr>
            </w:pPr>
          </w:p>
        </w:tc>
      </w:tr>
      <w:tr w:rsidR="00EA4B3C" w:rsidRPr="00FD09BF" w14:paraId="2618903E" w14:textId="77777777" w:rsidTr="00DC764E">
        <w:tc>
          <w:tcPr>
            <w:tcW w:w="628" w:type="pct"/>
            <w:gridSpan w:val="2"/>
          </w:tcPr>
          <w:p w14:paraId="4CFB0EE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lastRenderedPageBreak/>
              <w:t>0711.51</w:t>
            </w:r>
          </w:p>
        </w:tc>
        <w:tc>
          <w:tcPr>
            <w:tcW w:w="3211" w:type="pct"/>
          </w:tcPr>
          <w:p w14:paraId="5676B7E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xml:space="preserve">- - Nấm thuộc chi </w:t>
            </w:r>
            <w:r w:rsidRPr="00FD09BF">
              <w:rPr>
                <w:rFonts w:ascii="Arial" w:hAnsi="Arial" w:cs="Arial"/>
                <w:i/>
                <w:color w:val="auto"/>
                <w:sz w:val="20"/>
                <w:szCs w:val="20"/>
              </w:rPr>
              <w:t>Agaricus:</w:t>
            </w:r>
          </w:p>
        </w:tc>
        <w:tc>
          <w:tcPr>
            <w:tcW w:w="1161" w:type="pct"/>
          </w:tcPr>
          <w:p w14:paraId="237A4E3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5521475F" w14:textId="77777777" w:rsidTr="00DC764E">
        <w:tc>
          <w:tcPr>
            <w:tcW w:w="628" w:type="pct"/>
            <w:gridSpan w:val="2"/>
          </w:tcPr>
          <w:p w14:paraId="17626DB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0711.59</w:t>
            </w:r>
          </w:p>
        </w:tc>
        <w:tc>
          <w:tcPr>
            <w:tcW w:w="3211" w:type="pct"/>
          </w:tcPr>
          <w:p w14:paraId="361710F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Loại khác:</w:t>
            </w:r>
          </w:p>
        </w:tc>
        <w:tc>
          <w:tcPr>
            <w:tcW w:w="1161" w:type="pct"/>
          </w:tcPr>
          <w:p w14:paraId="2DF2C2A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21FC2DC0" w14:textId="77777777" w:rsidTr="00DC764E">
        <w:tc>
          <w:tcPr>
            <w:tcW w:w="628" w:type="pct"/>
            <w:gridSpan w:val="2"/>
          </w:tcPr>
          <w:p w14:paraId="78BBD9C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0711.90</w:t>
            </w:r>
          </w:p>
        </w:tc>
        <w:tc>
          <w:tcPr>
            <w:tcW w:w="3211" w:type="pct"/>
          </w:tcPr>
          <w:p w14:paraId="599EB86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Rau khác; hỗn hợp các loại rau:</w:t>
            </w:r>
          </w:p>
        </w:tc>
        <w:tc>
          <w:tcPr>
            <w:tcW w:w="1161" w:type="pct"/>
          </w:tcPr>
          <w:p w14:paraId="391627A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7E1B7975" w14:textId="77777777" w:rsidTr="00DC764E">
        <w:tc>
          <w:tcPr>
            <w:tcW w:w="628" w:type="pct"/>
            <w:gridSpan w:val="2"/>
          </w:tcPr>
          <w:p w14:paraId="6273F0CB"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07.12</w:t>
            </w:r>
          </w:p>
        </w:tc>
        <w:tc>
          <w:tcPr>
            <w:tcW w:w="3211" w:type="pct"/>
          </w:tcPr>
          <w:p w14:paraId="14E997FB"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 xml:space="preserve">Rau khô, </w:t>
            </w:r>
            <w:r w:rsidRPr="00FD09BF">
              <w:rPr>
                <w:rFonts w:ascii="Arial" w:hAnsi="Arial" w:cs="Arial"/>
                <w:b/>
                <w:bCs/>
                <w:iCs/>
                <w:color w:val="auto"/>
                <w:sz w:val="20"/>
                <w:szCs w:val="20"/>
              </w:rPr>
              <w:t>ở</w:t>
            </w:r>
            <w:r w:rsidRPr="00FD09BF">
              <w:rPr>
                <w:rFonts w:ascii="Arial" w:hAnsi="Arial" w:cs="Arial"/>
                <w:b/>
                <w:bCs/>
                <w:color w:val="auto"/>
                <w:sz w:val="20"/>
                <w:szCs w:val="20"/>
              </w:rPr>
              <w:t xml:space="preserve"> dạng nguyên, cắt, thái lát, vụn hoặc ở dạng bột, nhưng chưa chế biến thêm.</w:t>
            </w:r>
          </w:p>
        </w:tc>
        <w:tc>
          <w:tcPr>
            <w:tcW w:w="1161" w:type="pct"/>
          </w:tcPr>
          <w:p w14:paraId="607831CD" w14:textId="77777777" w:rsidR="00EA4B3C" w:rsidRPr="00FD09BF" w:rsidRDefault="00EA4B3C" w:rsidP="00EF3EA4">
            <w:pPr>
              <w:rPr>
                <w:rFonts w:ascii="Arial" w:hAnsi="Arial" w:cs="Arial"/>
                <w:b/>
                <w:color w:val="auto"/>
                <w:sz w:val="20"/>
                <w:szCs w:val="20"/>
              </w:rPr>
            </w:pPr>
          </w:p>
        </w:tc>
      </w:tr>
      <w:tr w:rsidR="00EA4B3C" w:rsidRPr="00FD09BF" w14:paraId="2195348E" w14:textId="77777777" w:rsidTr="00DC764E">
        <w:tc>
          <w:tcPr>
            <w:tcW w:w="628" w:type="pct"/>
            <w:gridSpan w:val="2"/>
          </w:tcPr>
          <w:p w14:paraId="7F0F849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0712.20</w:t>
            </w:r>
          </w:p>
        </w:tc>
        <w:tc>
          <w:tcPr>
            <w:tcW w:w="3211" w:type="pct"/>
          </w:tcPr>
          <w:p w14:paraId="115ECE9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Hành tây</w:t>
            </w:r>
          </w:p>
        </w:tc>
        <w:tc>
          <w:tcPr>
            <w:tcW w:w="1161" w:type="pct"/>
          </w:tcPr>
          <w:p w14:paraId="7D28CED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293BE063" w14:textId="77777777" w:rsidTr="00DC764E">
        <w:tc>
          <w:tcPr>
            <w:tcW w:w="628" w:type="pct"/>
            <w:gridSpan w:val="2"/>
          </w:tcPr>
          <w:p w14:paraId="740DE2A8" w14:textId="77777777" w:rsidR="00EA4B3C" w:rsidRPr="00FD09BF" w:rsidRDefault="00EA4B3C" w:rsidP="00EF3EA4">
            <w:pPr>
              <w:rPr>
                <w:rFonts w:ascii="Arial" w:hAnsi="Arial" w:cs="Arial"/>
                <w:color w:val="auto"/>
                <w:sz w:val="20"/>
                <w:szCs w:val="20"/>
              </w:rPr>
            </w:pPr>
          </w:p>
        </w:tc>
        <w:tc>
          <w:tcPr>
            <w:tcW w:w="3211" w:type="pct"/>
          </w:tcPr>
          <w:p w14:paraId="53BD3447"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xml:space="preserve">- Nấm, mộc nhĩ </w:t>
            </w:r>
            <w:r w:rsidRPr="00FD09BF">
              <w:rPr>
                <w:rFonts w:ascii="Arial" w:hAnsi="Arial" w:cs="Arial"/>
                <w:i/>
                <w:color w:val="auto"/>
                <w:sz w:val="20"/>
                <w:szCs w:val="20"/>
              </w:rPr>
              <w:t>(Auricularia spp.),</w:t>
            </w:r>
            <w:r w:rsidRPr="00FD09BF">
              <w:rPr>
                <w:rFonts w:ascii="Arial" w:hAnsi="Arial" w:cs="Arial"/>
                <w:color w:val="auto"/>
                <w:sz w:val="20"/>
                <w:szCs w:val="20"/>
              </w:rPr>
              <w:t xml:space="preserve"> nấm </w:t>
            </w:r>
            <w:r w:rsidRPr="00FD09BF">
              <w:rPr>
                <w:rFonts w:ascii="Arial" w:hAnsi="Arial" w:cs="Arial"/>
                <w:color w:val="auto"/>
                <w:sz w:val="20"/>
                <w:szCs w:val="20"/>
                <w:lang w:val="en-US"/>
              </w:rPr>
              <w:t>tuyết</w:t>
            </w:r>
            <w:r w:rsidRPr="00FD09BF">
              <w:rPr>
                <w:rFonts w:ascii="Arial" w:hAnsi="Arial" w:cs="Arial"/>
                <w:color w:val="auto"/>
                <w:sz w:val="20"/>
                <w:szCs w:val="20"/>
              </w:rPr>
              <w:t xml:space="preserve"> </w:t>
            </w:r>
            <w:r w:rsidRPr="00FD09BF">
              <w:rPr>
                <w:rFonts w:ascii="Arial" w:hAnsi="Arial" w:cs="Arial"/>
                <w:i/>
                <w:color w:val="auto"/>
                <w:sz w:val="20"/>
                <w:szCs w:val="20"/>
              </w:rPr>
              <w:t xml:space="preserve">(Tremella spp.) </w:t>
            </w:r>
            <w:r w:rsidRPr="00FD09BF">
              <w:rPr>
                <w:rFonts w:ascii="Arial" w:hAnsi="Arial" w:cs="Arial"/>
                <w:color w:val="auto"/>
                <w:sz w:val="20"/>
                <w:szCs w:val="20"/>
              </w:rPr>
              <w:t>và nấm cục (truffle</w:t>
            </w:r>
            <w:r w:rsidRPr="00FD09BF">
              <w:rPr>
                <w:rFonts w:ascii="Arial" w:hAnsi="Arial" w:cs="Arial"/>
                <w:color w:val="auto"/>
                <w:sz w:val="20"/>
                <w:szCs w:val="20"/>
                <w:lang w:val="en-US"/>
              </w:rPr>
              <w:t>s</w:t>
            </w:r>
            <w:r w:rsidRPr="00FD09BF">
              <w:rPr>
                <w:rFonts w:ascii="Arial" w:hAnsi="Arial" w:cs="Arial"/>
                <w:color w:val="auto"/>
                <w:sz w:val="20"/>
                <w:szCs w:val="20"/>
              </w:rPr>
              <w:t>):</w:t>
            </w:r>
          </w:p>
        </w:tc>
        <w:tc>
          <w:tcPr>
            <w:tcW w:w="1161" w:type="pct"/>
          </w:tcPr>
          <w:p w14:paraId="1C8B5B57" w14:textId="77777777" w:rsidR="00EA4B3C" w:rsidRPr="00FD09BF" w:rsidRDefault="00EA4B3C" w:rsidP="00EF3EA4">
            <w:pPr>
              <w:rPr>
                <w:rFonts w:ascii="Arial" w:hAnsi="Arial" w:cs="Arial"/>
                <w:color w:val="auto"/>
                <w:sz w:val="20"/>
                <w:szCs w:val="20"/>
              </w:rPr>
            </w:pPr>
          </w:p>
        </w:tc>
      </w:tr>
      <w:tr w:rsidR="00EA4B3C" w:rsidRPr="00FD09BF" w14:paraId="62A65BD7" w14:textId="77777777" w:rsidTr="00DC764E">
        <w:tc>
          <w:tcPr>
            <w:tcW w:w="628" w:type="pct"/>
            <w:gridSpan w:val="2"/>
          </w:tcPr>
          <w:p w14:paraId="791C104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0712.31</w:t>
            </w:r>
          </w:p>
        </w:tc>
        <w:tc>
          <w:tcPr>
            <w:tcW w:w="3211" w:type="pct"/>
          </w:tcPr>
          <w:p w14:paraId="44A862B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xml:space="preserve">- - Nấm thuộc chi </w:t>
            </w:r>
            <w:r w:rsidRPr="00FD09BF">
              <w:rPr>
                <w:rFonts w:ascii="Arial" w:hAnsi="Arial" w:cs="Arial"/>
                <w:i/>
                <w:color w:val="auto"/>
                <w:sz w:val="20"/>
                <w:szCs w:val="20"/>
              </w:rPr>
              <w:t>Agaricus</w:t>
            </w:r>
          </w:p>
        </w:tc>
        <w:tc>
          <w:tcPr>
            <w:tcW w:w="1161" w:type="pct"/>
          </w:tcPr>
          <w:p w14:paraId="0AE086F7"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197C18D8" w14:textId="77777777" w:rsidTr="00DC764E">
        <w:tc>
          <w:tcPr>
            <w:tcW w:w="628" w:type="pct"/>
            <w:gridSpan w:val="2"/>
          </w:tcPr>
          <w:p w14:paraId="231E241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0712.32</w:t>
            </w:r>
          </w:p>
        </w:tc>
        <w:tc>
          <w:tcPr>
            <w:tcW w:w="3211" w:type="pct"/>
          </w:tcPr>
          <w:p w14:paraId="565B7027"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xml:space="preserve">- - Mộc nhĩ </w:t>
            </w:r>
            <w:r w:rsidRPr="00FD09BF">
              <w:rPr>
                <w:rFonts w:ascii="Arial" w:hAnsi="Arial" w:cs="Arial"/>
                <w:i/>
                <w:color w:val="auto"/>
                <w:sz w:val="20"/>
                <w:szCs w:val="20"/>
              </w:rPr>
              <w:t>(Auricularia spp.)</w:t>
            </w:r>
          </w:p>
        </w:tc>
        <w:tc>
          <w:tcPr>
            <w:tcW w:w="1161" w:type="pct"/>
          </w:tcPr>
          <w:p w14:paraId="0CEA744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1325EE08" w14:textId="77777777" w:rsidTr="00DC764E">
        <w:tc>
          <w:tcPr>
            <w:tcW w:w="628" w:type="pct"/>
            <w:gridSpan w:val="2"/>
          </w:tcPr>
          <w:p w14:paraId="48D1E7C4"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0712.33</w:t>
            </w:r>
          </w:p>
        </w:tc>
        <w:tc>
          <w:tcPr>
            <w:tcW w:w="3211" w:type="pct"/>
          </w:tcPr>
          <w:p w14:paraId="37B5271D"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xml:space="preserve">- - Nấm </w:t>
            </w:r>
            <w:r w:rsidRPr="00FD09BF">
              <w:rPr>
                <w:rFonts w:ascii="Arial" w:hAnsi="Arial" w:cs="Arial"/>
                <w:color w:val="auto"/>
                <w:sz w:val="20"/>
                <w:szCs w:val="20"/>
                <w:lang w:val="en-US"/>
              </w:rPr>
              <w:t>tuyết</w:t>
            </w:r>
            <w:r w:rsidRPr="00FD09BF">
              <w:rPr>
                <w:rFonts w:ascii="Arial" w:hAnsi="Arial" w:cs="Arial"/>
                <w:color w:val="auto"/>
                <w:sz w:val="20"/>
                <w:szCs w:val="20"/>
              </w:rPr>
              <w:t xml:space="preserve"> </w:t>
            </w:r>
            <w:r w:rsidRPr="00FD09BF">
              <w:rPr>
                <w:rFonts w:ascii="Arial" w:hAnsi="Arial" w:cs="Arial"/>
                <w:i/>
                <w:color w:val="auto"/>
                <w:sz w:val="20"/>
                <w:szCs w:val="20"/>
              </w:rPr>
              <w:t>(Tremella spp.)</w:t>
            </w:r>
          </w:p>
        </w:tc>
        <w:tc>
          <w:tcPr>
            <w:tcW w:w="1161" w:type="pct"/>
          </w:tcPr>
          <w:p w14:paraId="3BAA665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7DD643A6" w14:textId="77777777" w:rsidTr="00DC764E">
        <w:tc>
          <w:tcPr>
            <w:tcW w:w="628" w:type="pct"/>
            <w:gridSpan w:val="2"/>
          </w:tcPr>
          <w:p w14:paraId="31296021" w14:textId="77777777" w:rsidR="00EA4B3C" w:rsidRPr="00FD09BF" w:rsidRDefault="00EA4B3C" w:rsidP="00EF3EA4">
            <w:pPr>
              <w:rPr>
                <w:rFonts w:ascii="Arial" w:hAnsi="Arial" w:cs="Arial"/>
                <w:color w:val="auto"/>
                <w:sz w:val="20"/>
                <w:szCs w:val="20"/>
                <w:lang w:val="en-US"/>
              </w:rPr>
            </w:pPr>
            <w:r w:rsidRPr="00FD09BF">
              <w:rPr>
                <w:rFonts w:ascii="Arial" w:hAnsi="Arial" w:cs="Arial"/>
                <w:color w:val="auto"/>
                <w:sz w:val="20"/>
                <w:szCs w:val="20"/>
              </w:rPr>
              <w:t>0712.3</w:t>
            </w:r>
            <w:r w:rsidRPr="00FD09BF">
              <w:rPr>
                <w:rFonts w:ascii="Arial" w:hAnsi="Arial" w:cs="Arial"/>
                <w:color w:val="auto"/>
                <w:sz w:val="20"/>
                <w:szCs w:val="20"/>
                <w:lang w:val="en-US"/>
              </w:rPr>
              <w:t>4</w:t>
            </w:r>
          </w:p>
        </w:tc>
        <w:tc>
          <w:tcPr>
            <w:tcW w:w="3211" w:type="pct"/>
          </w:tcPr>
          <w:p w14:paraId="1B59A6C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xml:space="preserve">- - Nấm </w:t>
            </w:r>
            <w:r w:rsidRPr="00FD09BF">
              <w:rPr>
                <w:rFonts w:ascii="Arial" w:hAnsi="Arial" w:cs="Arial"/>
                <w:color w:val="auto"/>
                <w:sz w:val="20"/>
                <w:szCs w:val="20"/>
                <w:lang w:val="en-US"/>
              </w:rPr>
              <w:t>hương</w:t>
            </w:r>
            <w:r w:rsidRPr="00FD09BF">
              <w:rPr>
                <w:rFonts w:ascii="Arial" w:hAnsi="Arial" w:cs="Arial"/>
                <w:color w:val="auto"/>
                <w:sz w:val="20"/>
                <w:szCs w:val="20"/>
              </w:rPr>
              <w:t xml:space="preserve"> </w:t>
            </w:r>
            <w:r w:rsidRPr="00FD09BF">
              <w:rPr>
                <w:rFonts w:ascii="Arial" w:hAnsi="Arial" w:cs="Arial"/>
                <w:i/>
                <w:color w:val="auto"/>
                <w:sz w:val="20"/>
                <w:szCs w:val="20"/>
              </w:rPr>
              <w:t>(</w:t>
            </w:r>
            <w:r w:rsidRPr="00FD09BF">
              <w:rPr>
                <w:rFonts w:ascii="Arial" w:hAnsi="Arial" w:cs="Arial"/>
                <w:i/>
                <w:color w:val="auto"/>
                <w:sz w:val="20"/>
                <w:szCs w:val="20"/>
                <w:lang w:val="en-US"/>
              </w:rPr>
              <w:t>Lentinus edodes</w:t>
            </w:r>
            <w:r w:rsidRPr="00FD09BF">
              <w:rPr>
                <w:rFonts w:ascii="Arial" w:hAnsi="Arial" w:cs="Arial"/>
                <w:i/>
                <w:color w:val="auto"/>
                <w:sz w:val="20"/>
                <w:szCs w:val="20"/>
              </w:rPr>
              <w:t>)</w:t>
            </w:r>
          </w:p>
        </w:tc>
        <w:tc>
          <w:tcPr>
            <w:tcW w:w="1161" w:type="pct"/>
          </w:tcPr>
          <w:p w14:paraId="59611E5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202D2F7E" w14:textId="77777777" w:rsidTr="00DC764E">
        <w:tc>
          <w:tcPr>
            <w:tcW w:w="628" w:type="pct"/>
            <w:gridSpan w:val="2"/>
          </w:tcPr>
          <w:p w14:paraId="1FEE392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0712.39</w:t>
            </w:r>
          </w:p>
        </w:tc>
        <w:tc>
          <w:tcPr>
            <w:tcW w:w="3211" w:type="pct"/>
          </w:tcPr>
          <w:p w14:paraId="1113852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Loại khác:</w:t>
            </w:r>
          </w:p>
        </w:tc>
        <w:tc>
          <w:tcPr>
            <w:tcW w:w="1161" w:type="pct"/>
          </w:tcPr>
          <w:p w14:paraId="34E7156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7D0980FE" w14:textId="77777777" w:rsidTr="00DC764E">
        <w:tc>
          <w:tcPr>
            <w:tcW w:w="628" w:type="pct"/>
            <w:gridSpan w:val="2"/>
          </w:tcPr>
          <w:p w14:paraId="0083C02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0712.90</w:t>
            </w:r>
          </w:p>
        </w:tc>
        <w:tc>
          <w:tcPr>
            <w:tcW w:w="3211" w:type="pct"/>
          </w:tcPr>
          <w:p w14:paraId="596F67A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Rau khác; hỗn hợp các loại rau:</w:t>
            </w:r>
          </w:p>
        </w:tc>
        <w:tc>
          <w:tcPr>
            <w:tcW w:w="1161" w:type="pct"/>
          </w:tcPr>
          <w:p w14:paraId="21E8DA4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529B3658" w14:textId="77777777" w:rsidTr="00DC764E">
        <w:tc>
          <w:tcPr>
            <w:tcW w:w="628" w:type="pct"/>
            <w:gridSpan w:val="2"/>
          </w:tcPr>
          <w:p w14:paraId="70A695DE"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07.13</w:t>
            </w:r>
          </w:p>
        </w:tc>
        <w:tc>
          <w:tcPr>
            <w:tcW w:w="3211" w:type="pct"/>
          </w:tcPr>
          <w:p w14:paraId="41D060C1"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Các loại rau đậu khô, đã bóc vỏ quả, đã hoặc chưa bóc vỏ hạt hoặc làm vỡ hạt.</w:t>
            </w:r>
          </w:p>
        </w:tc>
        <w:tc>
          <w:tcPr>
            <w:tcW w:w="1161" w:type="pct"/>
          </w:tcPr>
          <w:p w14:paraId="721CB6BC" w14:textId="77777777" w:rsidR="00EA4B3C" w:rsidRPr="00FD09BF" w:rsidRDefault="00EA4B3C" w:rsidP="00EF3EA4">
            <w:pPr>
              <w:rPr>
                <w:rFonts w:ascii="Arial" w:hAnsi="Arial" w:cs="Arial"/>
                <w:b/>
                <w:color w:val="auto"/>
                <w:sz w:val="20"/>
                <w:szCs w:val="20"/>
              </w:rPr>
            </w:pPr>
          </w:p>
        </w:tc>
      </w:tr>
      <w:tr w:rsidR="00EA4B3C" w:rsidRPr="00FD09BF" w14:paraId="2BABF358" w14:textId="77777777" w:rsidTr="00DC764E">
        <w:tc>
          <w:tcPr>
            <w:tcW w:w="628" w:type="pct"/>
            <w:gridSpan w:val="2"/>
          </w:tcPr>
          <w:p w14:paraId="2780A51D"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0713.10</w:t>
            </w:r>
          </w:p>
        </w:tc>
        <w:tc>
          <w:tcPr>
            <w:tcW w:w="3211" w:type="pct"/>
          </w:tcPr>
          <w:p w14:paraId="0D4B068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xml:space="preserve">- Đậu Hà Lan </w:t>
            </w:r>
            <w:r w:rsidRPr="00FD09BF">
              <w:rPr>
                <w:rFonts w:ascii="Arial" w:hAnsi="Arial" w:cs="Arial"/>
                <w:i/>
                <w:color w:val="auto"/>
                <w:sz w:val="20"/>
                <w:szCs w:val="20"/>
              </w:rPr>
              <w:t>(Pisum sativum):</w:t>
            </w:r>
          </w:p>
        </w:tc>
        <w:tc>
          <w:tcPr>
            <w:tcW w:w="1161" w:type="pct"/>
          </w:tcPr>
          <w:p w14:paraId="12463D57"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4B9840E5" w14:textId="77777777" w:rsidTr="00DC764E">
        <w:tc>
          <w:tcPr>
            <w:tcW w:w="628" w:type="pct"/>
            <w:gridSpan w:val="2"/>
          </w:tcPr>
          <w:p w14:paraId="7EA34E6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0713.20</w:t>
            </w:r>
          </w:p>
        </w:tc>
        <w:tc>
          <w:tcPr>
            <w:tcW w:w="3211" w:type="pct"/>
          </w:tcPr>
          <w:p w14:paraId="5A03EB0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Đậu gà (chickpeas) (garbanzos):</w:t>
            </w:r>
          </w:p>
        </w:tc>
        <w:tc>
          <w:tcPr>
            <w:tcW w:w="1161" w:type="pct"/>
          </w:tcPr>
          <w:p w14:paraId="635B960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609C97BC" w14:textId="77777777" w:rsidTr="00DC764E">
        <w:tc>
          <w:tcPr>
            <w:tcW w:w="628" w:type="pct"/>
            <w:gridSpan w:val="2"/>
          </w:tcPr>
          <w:p w14:paraId="2AFE78AB" w14:textId="77777777" w:rsidR="00EA4B3C" w:rsidRPr="00FD09BF" w:rsidRDefault="00EA4B3C" w:rsidP="00EF3EA4">
            <w:pPr>
              <w:rPr>
                <w:rFonts w:ascii="Arial" w:hAnsi="Arial" w:cs="Arial"/>
                <w:color w:val="auto"/>
                <w:sz w:val="20"/>
                <w:szCs w:val="20"/>
              </w:rPr>
            </w:pPr>
          </w:p>
        </w:tc>
        <w:tc>
          <w:tcPr>
            <w:tcW w:w="3211" w:type="pct"/>
          </w:tcPr>
          <w:p w14:paraId="7F680C0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xml:space="preserve">- Đậu </w:t>
            </w:r>
            <w:r w:rsidRPr="00FD09BF">
              <w:rPr>
                <w:rFonts w:ascii="Arial" w:hAnsi="Arial" w:cs="Arial"/>
                <w:color w:val="auto"/>
                <w:sz w:val="20"/>
                <w:szCs w:val="20"/>
                <w:lang w:val="en-US"/>
              </w:rPr>
              <w:t>hạt</w:t>
            </w:r>
            <w:r w:rsidRPr="00FD09BF">
              <w:rPr>
                <w:rFonts w:ascii="Arial" w:hAnsi="Arial" w:cs="Arial"/>
                <w:color w:val="auto"/>
                <w:sz w:val="20"/>
                <w:szCs w:val="20"/>
              </w:rPr>
              <w:t xml:space="preserve"> </w:t>
            </w:r>
            <w:r w:rsidRPr="00FD09BF">
              <w:rPr>
                <w:rFonts w:ascii="Arial" w:hAnsi="Arial" w:cs="Arial"/>
                <w:i/>
                <w:color w:val="auto"/>
                <w:sz w:val="20"/>
                <w:szCs w:val="20"/>
              </w:rPr>
              <w:t>(</w:t>
            </w:r>
            <w:r w:rsidRPr="00FD09BF">
              <w:rPr>
                <w:rFonts w:ascii="Arial" w:hAnsi="Arial" w:cs="Arial"/>
                <w:i/>
                <w:color w:val="auto"/>
                <w:sz w:val="20"/>
                <w:szCs w:val="20"/>
                <w:lang w:val="en-US"/>
              </w:rPr>
              <w:t>Vigna spp., Phaseolus spp.</w:t>
            </w:r>
            <w:r w:rsidRPr="00FD09BF">
              <w:rPr>
                <w:rFonts w:ascii="Arial" w:hAnsi="Arial" w:cs="Arial"/>
                <w:i/>
                <w:color w:val="auto"/>
                <w:sz w:val="20"/>
                <w:szCs w:val="20"/>
              </w:rPr>
              <w:t>)</w:t>
            </w:r>
            <w:r w:rsidRPr="00FD09BF">
              <w:rPr>
                <w:rFonts w:ascii="Arial" w:hAnsi="Arial" w:cs="Arial"/>
                <w:color w:val="auto"/>
                <w:sz w:val="20"/>
                <w:szCs w:val="20"/>
              </w:rPr>
              <w:t>:</w:t>
            </w:r>
          </w:p>
        </w:tc>
        <w:tc>
          <w:tcPr>
            <w:tcW w:w="1161" w:type="pct"/>
          </w:tcPr>
          <w:p w14:paraId="55A2C641" w14:textId="77777777" w:rsidR="00EA4B3C" w:rsidRPr="00FD09BF" w:rsidRDefault="00EA4B3C" w:rsidP="00EF3EA4">
            <w:pPr>
              <w:rPr>
                <w:rFonts w:ascii="Arial" w:hAnsi="Arial" w:cs="Arial"/>
                <w:color w:val="auto"/>
                <w:sz w:val="20"/>
                <w:szCs w:val="20"/>
              </w:rPr>
            </w:pPr>
          </w:p>
        </w:tc>
      </w:tr>
      <w:tr w:rsidR="00EA4B3C" w:rsidRPr="00FD09BF" w14:paraId="139F144F" w14:textId="77777777" w:rsidTr="00DC764E">
        <w:tc>
          <w:tcPr>
            <w:tcW w:w="628" w:type="pct"/>
            <w:gridSpan w:val="2"/>
          </w:tcPr>
          <w:p w14:paraId="7275E54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0713.31</w:t>
            </w:r>
          </w:p>
        </w:tc>
        <w:tc>
          <w:tcPr>
            <w:tcW w:w="3211" w:type="pct"/>
          </w:tcPr>
          <w:p w14:paraId="2FE8E64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xml:space="preserve">- - Đậu thuộc loài </w:t>
            </w:r>
            <w:r w:rsidRPr="00FD09BF">
              <w:rPr>
                <w:rFonts w:ascii="Arial" w:hAnsi="Arial" w:cs="Arial"/>
                <w:i/>
                <w:color w:val="auto"/>
                <w:sz w:val="20"/>
                <w:szCs w:val="20"/>
              </w:rPr>
              <w:t>Vigna mungo (L.) Hepper</w:t>
            </w:r>
            <w:r w:rsidRPr="00FD09BF">
              <w:rPr>
                <w:rFonts w:ascii="Arial" w:hAnsi="Arial" w:cs="Arial"/>
                <w:color w:val="auto"/>
                <w:sz w:val="20"/>
                <w:szCs w:val="20"/>
              </w:rPr>
              <w:t xml:space="preserve"> hoặc </w:t>
            </w:r>
            <w:r w:rsidRPr="00FD09BF">
              <w:rPr>
                <w:rFonts w:ascii="Arial" w:hAnsi="Arial" w:cs="Arial"/>
                <w:i/>
                <w:color w:val="auto"/>
                <w:sz w:val="20"/>
                <w:szCs w:val="20"/>
              </w:rPr>
              <w:t>Vigna radiata (L.) Wilczek</w:t>
            </w:r>
            <w:r w:rsidRPr="00FD09BF">
              <w:rPr>
                <w:rFonts w:ascii="Arial" w:hAnsi="Arial" w:cs="Arial"/>
                <w:color w:val="auto"/>
                <w:sz w:val="20"/>
                <w:szCs w:val="20"/>
              </w:rPr>
              <w:t>:</w:t>
            </w:r>
          </w:p>
        </w:tc>
        <w:tc>
          <w:tcPr>
            <w:tcW w:w="1161" w:type="pct"/>
          </w:tcPr>
          <w:p w14:paraId="14D6E86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3359DBF5" w14:textId="77777777" w:rsidTr="00DC764E">
        <w:tc>
          <w:tcPr>
            <w:tcW w:w="628" w:type="pct"/>
            <w:gridSpan w:val="2"/>
          </w:tcPr>
          <w:p w14:paraId="58DAE07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0713.32</w:t>
            </w:r>
          </w:p>
        </w:tc>
        <w:tc>
          <w:tcPr>
            <w:tcW w:w="3211" w:type="pct"/>
          </w:tcPr>
          <w:p w14:paraId="5FE1C67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Đậu hạt đỏ nhỏ (Adzuki) (</w:t>
            </w:r>
            <w:r w:rsidRPr="00FD09BF">
              <w:rPr>
                <w:rFonts w:ascii="Arial" w:hAnsi="Arial" w:cs="Arial"/>
                <w:i/>
                <w:color w:val="auto"/>
                <w:sz w:val="20"/>
                <w:szCs w:val="20"/>
              </w:rPr>
              <w:t xml:space="preserve">Phaseolus </w:t>
            </w:r>
            <w:r w:rsidRPr="00FD09BF">
              <w:rPr>
                <w:rFonts w:ascii="Arial" w:hAnsi="Arial" w:cs="Arial"/>
                <w:color w:val="auto"/>
                <w:sz w:val="20"/>
                <w:szCs w:val="20"/>
              </w:rPr>
              <w:t xml:space="preserve">hoặc </w:t>
            </w:r>
            <w:r w:rsidRPr="00FD09BF">
              <w:rPr>
                <w:rFonts w:ascii="Arial" w:hAnsi="Arial" w:cs="Arial"/>
                <w:i/>
                <w:color w:val="auto"/>
                <w:sz w:val="20"/>
                <w:szCs w:val="20"/>
              </w:rPr>
              <w:t>Vigna angularis</w:t>
            </w:r>
            <w:r w:rsidRPr="00FD09BF">
              <w:rPr>
                <w:rFonts w:ascii="Arial" w:hAnsi="Arial" w:cs="Arial"/>
                <w:color w:val="auto"/>
                <w:sz w:val="20"/>
                <w:szCs w:val="20"/>
              </w:rPr>
              <w:t>):</w:t>
            </w:r>
          </w:p>
        </w:tc>
        <w:tc>
          <w:tcPr>
            <w:tcW w:w="1161" w:type="pct"/>
          </w:tcPr>
          <w:p w14:paraId="7387948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7FF3CB55" w14:textId="77777777" w:rsidTr="00DC764E">
        <w:tc>
          <w:tcPr>
            <w:tcW w:w="628" w:type="pct"/>
            <w:gridSpan w:val="2"/>
          </w:tcPr>
          <w:p w14:paraId="1958027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0713.33</w:t>
            </w:r>
          </w:p>
        </w:tc>
        <w:tc>
          <w:tcPr>
            <w:tcW w:w="3211" w:type="pct"/>
          </w:tcPr>
          <w:p w14:paraId="6063A5D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xml:space="preserve">- - Đậu tây, kể cả đậu trắng </w:t>
            </w:r>
            <w:r w:rsidRPr="00FD09BF">
              <w:rPr>
                <w:rFonts w:ascii="Arial" w:hAnsi="Arial" w:cs="Arial"/>
                <w:i/>
                <w:color w:val="auto"/>
                <w:sz w:val="20"/>
                <w:szCs w:val="20"/>
              </w:rPr>
              <w:t>(Phaseolus vulgaris):</w:t>
            </w:r>
          </w:p>
        </w:tc>
        <w:tc>
          <w:tcPr>
            <w:tcW w:w="1161" w:type="pct"/>
          </w:tcPr>
          <w:p w14:paraId="69DDE05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22441229" w14:textId="77777777" w:rsidTr="00DC764E">
        <w:tc>
          <w:tcPr>
            <w:tcW w:w="628" w:type="pct"/>
            <w:gridSpan w:val="2"/>
          </w:tcPr>
          <w:p w14:paraId="46CC6D6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0713.34</w:t>
            </w:r>
          </w:p>
        </w:tc>
        <w:tc>
          <w:tcPr>
            <w:tcW w:w="3211" w:type="pct"/>
          </w:tcPr>
          <w:p w14:paraId="2B8D9CB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xml:space="preserve">- - Đậu bambara </w:t>
            </w:r>
            <w:r w:rsidRPr="00FD09BF">
              <w:rPr>
                <w:rFonts w:ascii="Arial" w:hAnsi="Arial" w:cs="Arial"/>
                <w:i/>
                <w:color w:val="auto"/>
                <w:sz w:val="20"/>
                <w:szCs w:val="20"/>
              </w:rPr>
              <w:t xml:space="preserve">(Vigna subterranea </w:t>
            </w:r>
            <w:r w:rsidRPr="00FD09BF">
              <w:rPr>
                <w:rFonts w:ascii="Arial" w:hAnsi="Arial" w:cs="Arial"/>
                <w:color w:val="auto"/>
                <w:sz w:val="20"/>
                <w:szCs w:val="20"/>
              </w:rPr>
              <w:t>hoặc</w:t>
            </w:r>
            <w:r w:rsidRPr="00FD09BF">
              <w:rPr>
                <w:rFonts w:ascii="Arial" w:hAnsi="Arial" w:cs="Arial"/>
                <w:i/>
                <w:color w:val="auto"/>
                <w:sz w:val="20"/>
                <w:szCs w:val="20"/>
              </w:rPr>
              <w:t xml:space="preserve"> Voandzeia subterranea):</w:t>
            </w:r>
          </w:p>
        </w:tc>
        <w:tc>
          <w:tcPr>
            <w:tcW w:w="1161" w:type="pct"/>
          </w:tcPr>
          <w:p w14:paraId="72C247A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30E1818F" w14:textId="77777777" w:rsidTr="00DC764E">
        <w:tc>
          <w:tcPr>
            <w:tcW w:w="628" w:type="pct"/>
            <w:gridSpan w:val="2"/>
          </w:tcPr>
          <w:p w14:paraId="28797AC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0713.35</w:t>
            </w:r>
          </w:p>
        </w:tc>
        <w:tc>
          <w:tcPr>
            <w:tcW w:w="3211" w:type="pct"/>
          </w:tcPr>
          <w:p w14:paraId="5768BE0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xml:space="preserve">- - Đậu đũa </w:t>
            </w:r>
            <w:r w:rsidRPr="00FD09BF">
              <w:rPr>
                <w:rFonts w:ascii="Arial" w:hAnsi="Arial" w:cs="Arial"/>
                <w:i/>
                <w:color w:val="auto"/>
                <w:sz w:val="20"/>
                <w:szCs w:val="20"/>
              </w:rPr>
              <w:t>(Vigna unguiculata):</w:t>
            </w:r>
          </w:p>
        </w:tc>
        <w:tc>
          <w:tcPr>
            <w:tcW w:w="1161" w:type="pct"/>
          </w:tcPr>
          <w:p w14:paraId="684EC4D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1DB6C522" w14:textId="77777777" w:rsidTr="00DC764E">
        <w:tc>
          <w:tcPr>
            <w:tcW w:w="628" w:type="pct"/>
            <w:gridSpan w:val="2"/>
          </w:tcPr>
          <w:p w14:paraId="5634198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0713.39</w:t>
            </w:r>
          </w:p>
        </w:tc>
        <w:tc>
          <w:tcPr>
            <w:tcW w:w="3211" w:type="pct"/>
          </w:tcPr>
          <w:p w14:paraId="27C4FE7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Loại khác:</w:t>
            </w:r>
          </w:p>
        </w:tc>
        <w:tc>
          <w:tcPr>
            <w:tcW w:w="1161" w:type="pct"/>
          </w:tcPr>
          <w:p w14:paraId="4B6285E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47623583" w14:textId="77777777" w:rsidTr="00DC764E">
        <w:tc>
          <w:tcPr>
            <w:tcW w:w="628" w:type="pct"/>
            <w:gridSpan w:val="2"/>
          </w:tcPr>
          <w:p w14:paraId="07B56C44"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0713.40</w:t>
            </w:r>
          </w:p>
        </w:tc>
        <w:tc>
          <w:tcPr>
            <w:tcW w:w="3211" w:type="pct"/>
          </w:tcPr>
          <w:p w14:paraId="5607280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Đậu lăng:</w:t>
            </w:r>
          </w:p>
        </w:tc>
        <w:tc>
          <w:tcPr>
            <w:tcW w:w="1161" w:type="pct"/>
          </w:tcPr>
          <w:p w14:paraId="6B9828CD"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3EABFD5D" w14:textId="77777777" w:rsidTr="00DC764E">
        <w:tc>
          <w:tcPr>
            <w:tcW w:w="628" w:type="pct"/>
            <w:gridSpan w:val="2"/>
          </w:tcPr>
          <w:p w14:paraId="1DABB1F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0713.50</w:t>
            </w:r>
          </w:p>
        </w:tc>
        <w:tc>
          <w:tcPr>
            <w:tcW w:w="3211" w:type="pct"/>
          </w:tcPr>
          <w:p w14:paraId="5ED62BBD"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xml:space="preserve">- Đậu tằm </w:t>
            </w:r>
            <w:r w:rsidRPr="00FD09BF">
              <w:rPr>
                <w:rFonts w:ascii="Arial" w:hAnsi="Arial" w:cs="Arial"/>
                <w:i/>
                <w:color w:val="auto"/>
                <w:sz w:val="20"/>
                <w:szCs w:val="20"/>
              </w:rPr>
              <w:t xml:space="preserve">(Vicia faba var. major) </w:t>
            </w:r>
            <w:r w:rsidRPr="00FD09BF">
              <w:rPr>
                <w:rFonts w:ascii="Arial" w:hAnsi="Arial" w:cs="Arial"/>
                <w:color w:val="auto"/>
                <w:sz w:val="20"/>
                <w:szCs w:val="20"/>
              </w:rPr>
              <w:t>và đậu ngựa</w:t>
            </w:r>
            <w:r w:rsidRPr="00FD09BF">
              <w:rPr>
                <w:rFonts w:ascii="Arial" w:hAnsi="Arial" w:cs="Arial"/>
                <w:i/>
                <w:color w:val="auto"/>
                <w:sz w:val="20"/>
                <w:szCs w:val="20"/>
              </w:rPr>
              <w:t xml:space="preserve"> (Vicia faba var. equina, Vicia faba var. minor)</w:t>
            </w:r>
            <w:r w:rsidRPr="00FD09BF">
              <w:rPr>
                <w:rFonts w:ascii="Arial" w:hAnsi="Arial" w:cs="Arial"/>
                <w:color w:val="auto"/>
                <w:sz w:val="20"/>
                <w:szCs w:val="20"/>
              </w:rPr>
              <w:t>:</w:t>
            </w:r>
          </w:p>
        </w:tc>
        <w:tc>
          <w:tcPr>
            <w:tcW w:w="1161" w:type="pct"/>
          </w:tcPr>
          <w:p w14:paraId="5958CC8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109A0333" w14:textId="77777777" w:rsidTr="00DC764E">
        <w:tc>
          <w:tcPr>
            <w:tcW w:w="628" w:type="pct"/>
            <w:gridSpan w:val="2"/>
          </w:tcPr>
          <w:p w14:paraId="67239ED7"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0713.60</w:t>
            </w:r>
          </w:p>
        </w:tc>
        <w:tc>
          <w:tcPr>
            <w:tcW w:w="3211" w:type="pct"/>
          </w:tcPr>
          <w:p w14:paraId="5C9197F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xml:space="preserve">- Đậu triều, đậu săng </w:t>
            </w:r>
            <w:r w:rsidRPr="00FD09BF">
              <w:rPr>
                <w:rFonts w:ascii="Arial" w:hAnsi="Arial" w:cs="Arial"/>
                <w:i/>
                <w:color w:val="auto"/>
                <w:sz w:val="20"/>
                <w:szCs w:val="20"/>
              </w:rPr>
              <w:t>(Cajanus cajan):</w:t>
            </w:r>
          </w:p>
        </w:tc>
        <w:tc>
          <w:tcPr>
            <w:tcW w:w="1161" w:type="pct"/>
          </w:tcPr>
          <w:p w14:paraId="587EB95D"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5BD8A0A5" w14:textId="77777777" w:rsidTr="00DC764E">
        <w:tc>
          <w:tcPr>
            <w:tcW w:w="628" w:type="pct"/>
            <w:gridSpan w:val="2"/>
          </w:tcPr>
          <w:p w14:paraId="7F7969E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0713.90</w:t>
            </w:r>
          </w:p>
        </w:tc>
        <w:tc>
          <w:tcPr>
            <w:tcW w:w="3211" w:type="pct"/>
          </w:tcPr>
          <w:p w14:paraId="6FE0D3D4"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Loại khác:</w:t>
            </w:r>
          </w:p>
        </w:tc>
        <w:tc>
          <w:tcPr>
            <w:tcW w:w="1161" w:type="pct"/>
          </w:tcPr>
          <w:p w14:paraId="1F2B513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18EB05E7" w14:textId="77777777" w:rsidTr="00DC764E">
        <w:tc>
          <w:tcPr>
            <w:tcW w:w="628" w:type="pct"/>
            <w:gridSpan w:val="2"/>
          </w:tcPr>
          <w:p w14:paraId="2097D414"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07.14</w:t>
            </w:r>
          </w:p>
        </w:tc>
        <w:tc>
          <w:tcPr>
            <w:tcW w:w="3211" w:type="pct"/>
          </w:tcPr>
          <w:p w14:paraId="7BAFB996"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Sắn, củ dong, củ lan, a-ti-sô Jerusalem, khoai lang và các loại củ và rễ tương tự có hàm lượng tinh bột hoặc inulin cao, tươi, ướp lạnh, đông lạnh hoặc khô, đã hoặc chưa thái lát hoặc làm thành dạng viên; lõi cây cọ sago.</w:t>
            </w:r>
          </w:p>
        </w:tc>
        <w:tc>
          <w:tcPr>
            <w:tcW w:w="1161" w:type="pct"/>
          </w:tcPr>
          <w:p w14:paraId="1F6FA3C9" w14:textId="77777777" w:rsidR="00EA4B3C" w:rsidRPr="00FD09BF" w:rsidRDefault="00EA4B3C" w:rsidP="00EF3EA4">
            <w:pPr>
              <w:rPr>
                <w:rFonts w:ascii="Arial" w:hAnsi="Arial" w:cs="Arial"/>
                <w:b/>
                <w:color w:val="auto"/>
                <w:sz w:val="20"/>
                <w:szCs w:val="20"/>
              </w:rPr>
            </w:pPr>
          </w:p>
        </w:tc>
      </w:tr>
      <w:tr w:rsidR="00EA4B3C" w:rsidRPr="00FD09BF" w14:paraId="2240C6AC" w14:textId="77777777" w:rsidTr="00DC764E">
        <w:tc>
          <w:tcPr>
            <w:tcW w:w="628" w:type="pct"/>
            <w:gridSpan w:val="2"/>
          </w:tcPr>
          <w:p w14:paraId="0B4E250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0714.10</w:t>
            </w:r>
          </w:p>
        </w:tc>
        <w:tc>
          <w:tcPr>
            <w:tcW w:w="3211" w:type="pct"/>
          </w:tcPr>
          <w:p w14:paraId="4FEEE9D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Sắn:</w:t>
            </w:r>
          </w:p>
        </w:tc>
        <w:tc>
          <w:tcPr>
            <w:tcW w:w="1161" w:type="pct"/>
          </w:tcPr>
          <w:p w14:paraId="1B8D995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069ACF01" w14:textId="77777777" w:rsidTr="00DC764E">
        <w:tc>
          <w:tcPr>
            <w:tcW w:w="628" w:type="pct"/>
            <w:gridSpan w:val="2"/>
          </w:tcPr>
          <w:p w14:paraId="2A12781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0714.20</w:t>
            </w:r>
          </w:p>
        </w:tc>
        <w:tc>
          <w:tcPr>
            <w:tcW w:w="3211" w:type="pct"/>
          </w:tcPr>
          <w:p w14:paraId="21951E3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Khoai lang:</w:t>
            </w:r>
          </w:p>
        </w:tc>
        <w:tc>
          <w:tcPr>
            <w:tcW w:w="1161" w:type="pct"/>
          </w:tcPr>
          <w:p w14:paraId="70B5B98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6A03E8FF" w14:textId="77777777" w:rsidTr="00DC764E">
        <w:tc>
          <w:tcPr>
            <w:tcW w:w="628" w:type="pct"/>
            <w:gridSpan w:val="2"/>
          </w:tcPr>
          <w:p w14:paraId="7C0408F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0714.30</w:t>
            </w:r>
          </w:p>
        </w:tc>
        <w:tc>
          <w:tcPr>
            <w:tcW w:w="3211" w:type="pct"/>
          </w:tcPr>
          <w:p w14:paraId="41D7EC8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Củ từ</w:t>
            </w:r>
            <w:r w:rsidRPr="00FD09BF">
              <w:rPr>
                <w:rFonts w:ascii="Arial" w:hAnsi="Arial" w:cs="Arial"/>
                <w:color w:val="auto"/>
                <w:sz w:val="20"/>
                <w:szCs w:val="20"/>
                <w:lang w:val="en-US"/>
              </w:rPr>
              <w:t>, khoai mỡ, khoai tím</w:t>
            </w:r>
            <w:r w:rsidRPr="00FD09BF">
              <w:rPr>
                <w:rFonts w:ascii="Arial" w:hAnsi="Arial" w:cs="Arial"/>
                <w:color w:val="auto"/>
                <w:sz w:val="20"/>
                <w:szCs w:val="20"/>
              </w:rPr>
              <w:t xml:space="preserve"> </w:t>
            </w:r>
            <w:r w:rsidRPr="00FD09BF">
              <w:rPr>
                <w:rFonts w:ascii="Arial" w:hAnsi="Arial" w:cs="Arial"/>
                <w:i/>
                <w:color w:val="auto"/>
                <w:sz w:val="20"/>
                <w:szCs w:val="20"/>
              </w:rPr>
              <w:t>(Dioscorea spp.):</w:t>
            </w:r>
          </w:p>
        </w:tc>
        <w:tc>
          <w:tcPr>
            <w:tcW w:w="1161" w:type="pct"/>
          </w:tcPr>
          <w:p w14:paraId="1398DA8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7258F9DA" w14:textId="77777777" w:rsidTr="00DC764E">
        <w:tc>
          <w:tcPr>
            <w:tcW w:w="628" w:type="pct"/>
            <w:gridSpan w:val="2"/>
          </w:tcPr>
          <w:p w14:paraId="330E5FD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0714.40</w:t>
            </w:r>
          </w:p>
        </w:tc>
        <w:tc>
          <w:tcPr>
            <w:tcW w:w="3211" w:type="pct"/>
          </w:tcPr>
          <w:p w14:paraId="497EC55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Khoai sọ</w:t>
            </w:r>
            <w:r w:rsidRPr="00FD09BF">
              <w:rPr>
                <w:rFonts w:ascii="Arial" w:hAnsi="Arial" w:cs="Arial"/>
                <w:color w:val="auto"/>
                <w:sz w:val="20"/>
                <w:szCs w:val="20"/>
                <w:lang w:val="en-US"/>
              </w:rPr>
              <w:t>, khoai môn</w:t>
            </w:r>
            <w:r w:rsidRPr="00FD09BF">
              <w:rPr>
                <w:rFonts w:ascii="Arial" w:hAnsi="Arial" w:cs="Arial"/>
                <w:color w:val="auto"/>
                <w:sz w:val="20"/>
                <w:szCs w:val="20"/>
              </w:rPr>
              <w:t xml:space="preserve"> </w:t>
            </w:r>
            <w:r w:rsidRPr="00FD09BF">
              <w:rPr>
                <w:rFonts w:ascii="Arial" w:hAnsi="Arial" w:cs="Arial"/>
                <w:i/>
                <w:color w:val="auto"/>
                <w:sz w:val="20"/>
                <w:szCs w:val="20"/>
              </w:rPr>
              <w:t>(Colacasia spp.):</w:t>
            </w:r>
          </w:p>
        </w:tc>
        <w:tc>
          <w:tcPr>
            <w:tcW w:w="1161" w:type="pct"/>
          </w:tcPr>
          <w:p w14:paraId="1F649FF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68B1B1C4" w14:textId="77777777" w:rsidTr="00DC764E">
        <w:tc>
          <w:tcPr>
            <w:tcW w:w="628" w:type="pct"/>
            <w:gridSpan w:val="2"/>
          </w:tcPr>
          <w:p w14:paraId="5A76127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0714.50</w:t>
            </w:r>
          </w:p>
        </w:tc>
        <w:tc>
          <w:tcPr>
            <w:tcW w:w="3211" w:type="pct"/>
          </w:tcPr>
          <w:p w14:paraId="7EAF12D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xml:space="preserve">- Khoai </w:t>
            </w:r>
            <w:r w:rsidRPr="00FD09BF">
              <w:rPr>
                <w:rFonts w:ascii="Arial" w:hAnsi="Arial" w:cs="Arial"/>
                <w:color w:val="auto"/>
                <w:sz w:val="20"/>
                <w:szCs w:val="20"/>
                <w:lang w:val="en-US"/>
              </w:rPr>
              <w:t>sáp, khoai mùng</w:t>
            </w:r>
            <w:r w:rsidRPr="00FD09BF">
              <w:rPr>
                <w:rFonts w:ascii="Arial" w:hAnsi="Arial" w:cs="Arial"/>
                <w:color w:val="auto"/>
                <w:sz w:val="20"/>
                <w:szCs w:val="20"/>
              </w:rPr>
              <w:t xml:space="preserve"> </w:t>
            </w:r>
            <w:r w:rsidRPr="00FD09BF">
              <w:rPr>
                <w:rFonts w:ascii="Arial" w:hAnsi="Arial" w:cs="Arial"/>
                <w:i/>
                <w:color w:val="auto"/>
                <w:sz w:val="20"/>
                <w:szCs w:val="20"/>
              </w:rPr>
              <w:t>(Xanthosoma spp.):</w:t>
            </w:r>
          </w:p>
        </w:tc>
        <w:tc>
          <w:tcPr>
            <w:tcW w:w="1161" w:type="pct"/>
          </w:tcPr>
          <w:p w14:paraId="1D733B2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34516C3B" w14:textId="77777777" w:rsidTr="00DC764E">
        <w:tc>
          <w:tcPr>
            <w:tcW w:w="628" w:type="pct"/>
            <w:gridSpan w:val="2"/>
          </w:tcPr>
          <w:p w14:paraId="03FDA18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0714.90</w:t>
            </w:r>
          </w:p>
        </w:tc>
        <w:tc>
          <w:tcPr>
            <w:tcW w:w="3211" w:type="pct"/>
          </w:tcPr>
          <w:p w14:paraId="342B163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Loại khác:</w:t>
            </w:r>
          </w:p>
        </w:tc>
        <w:tc>
          <w:tcPr>
            <w:tcW w:w="1161" w:type="pct"/>
          </w:tcPr>
          <w:p w14:paraId="73FFB86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515EC85D" w14:textId="77777777" w:rsidTr="00DC764E">
        <w:tc>
          <w:tcPr>
            <w:tcW w:w="628" w:type="pct"/>
            <w:gridSpan w:val="2"/>
          </w:tcPr>
          <w:p w14:paraId="32B1EB2D"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08.01</w:t>
            </w:r>
          </w:p>
        </w:tc>
        <w:tc>
          <w:tcPr>
            <w:tcW w:w="3211" w:type="pct"/>
          </w:tcPr>
          <w:p w14:paraId="6E97EBB8"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Dừa, quả hạch Brazil (Brazil nuts) và hạt điều, tươi hoặc khô, đã hoặc chưa bóc vỏ hoặc lột vỏ.</w:t>
            </w:r>
          </w:p>
        </w:tc>
        <w:tc>
          <w:tcPr>
            <w:tcW w:w="1161" w:type="pct"/>
          </w:tcPr>
          <w:p w14:paraId="553AF1E5" w14:textId="77777777" w:rsidR="00EA4B3C" w:rsidRPr="00FD09BF" w:rsidRDefault="00EA4B3C" w:rsidP="00EF3EA4">
            <w:pPr>
              <w:rPr>
                <w:rFonts w:ascii="Arial" w:hAnsi="Arial" w:cs="Arial"/>
                <w:b/>
                <w:color w:val="auto"/>
                <w:sz w:val="20"/>
                <w:szCs w:val="20"/>
              </w:rPr>
            </w:pPr>
          </w:p>
        </w:tc>
      </w:tr>
      <w:tr w:rsidR="00EA4B3C" w:rsidRPr="00FD09BF" w14:paraId="14AB2BAC" w14:textId="77777777" w:rsidTr="00DC764E">
        <w:tc>
          <w:tcPr>
            <w:tcW w:w="628" w:type="pct"/>
            <w:gridSpan w:val="2"/>
          </w:tcPr>
          <w:p w14:paraId="3C398063" w14:textId="77777777" w:rsidR="00EA4B3C" w:rsidRPr="00FD09BF" w:rsidRDefault="00EA4B3C" w:rsidP="00EF3EA4">
            <w:pPr>
              <w:rPr>
                <w:rFonts w:ascii="Arial" w:hAnsi="Arial" w:cs="Arial"/>
                <w:color w:val="auto"/>
                <w:sz w:val="20"/>
                <w:szCs w:val="20"/>
              </w:rPr>
            </w:pPr>
          </w:p>
        </w:tc>
        <w:tc>
          <w:tcPr>
            <w:tcW w:w="3211" w:type="pct"/>
          </w:tcPr>
          <w:p w14:paraId="04FF1F5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Dừa:</w:t>
            </w:r>
          </w:p>
        </w:tc>
        <w:tc>
          <w:tcPr>
            <w:tcW w:w="1161" w:type="pct"/>
          </w:tcPr>
          <w:p w14:paraId="4A615FF6" w14:textId="77777777" w:rsidR="00EA4B3C" w:rsidRPr="00FD09BF" w:rsidRDefault="00EA4B3C" w:rsidP="00EF3EA4">
            <w:pPr>
              <w:rPr>
                <w:rFonts w:ascii="Arial" w:hAnsi="Arial" w:cs="Arial"/>
                <w:color w:val="auto"/>
                <w:sz w:val="20"/>
                <w:szCs w:val="20"/>
              </w:rPr>
            </w:pPr>
          </w:p>
        </w:tc>
      </w:tr>
      <w:tr w:rsidR="00EA4B3C" w:rsidRPr="00FD09BF" w14:paraId="37C6F162" w14:textId="77777777" w:rsidTr="00DC764E">
        <w:tc>
          <w:tcPr>
            <w:tcW w:w="628" w:type="pct"/>
            <w:gridSpan w:val="2"/>
          </w:tcPr>
          <w:p w14:paraId="05B72E0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0801.11</w:t>
            </w:r>
          </w:p>
        </w:tc>
        <w:tc>
          <w:tcPr>
            <w:tcW w:w="3211" w:type="pct"/>
          </w:tcPr>
          <w:p w14:paraId="5F6D22B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Đã qua công đoạn làm khô</w:t>
            </w:r>
          </w:p>
        </w:tc>
        <w:tc>
          <w:tcPr>
            <w:tcW w:w="1161" w:type="pct"/>
          </w:tcPr>
          <w:p w14:paraId="78D8FF4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1B2A432F" w14:textId="77777777" w:rsidTr="00DC764E">
        <w:tc>
          <w:tcPr>
            <w:tcW w:w="628" w:type="pct"/>
            <w:gridSpan w:val="2"/>
          </w:tcPr>
          <w:p w14:paraId="6627104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0801.12</w:t>
            </w:r>
          </w:p>
        </w:tc>
        <w:tc>
          <w:tcPr>
            <w:tcW w:w="3211" w:type="pct"/>
          </w:tcPr>
          <w:p w14:paraId="03A9095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Dừa còn nguyên sọ</w:t>
            </w:r>
          </w:p>
        </w:tc>
        <w:tc>
          <w:tcPr>
            <w:tcW w:w="1161" w:type="pct"/>
          </w:tcPr>
          <w:p w14:paraId="06D7AD9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118C7FFC" w14:textId="77777777" w:rsidTr="00DC764E">
        <w:tc>
          <w:tcPr>
            <w:tcW w:w="628" w:type="pct"/>
            <w:gridSpan w:val="2"/>
          </w:tcPr>
          <w:p w14:paraId="3F601BB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0801.19</w:t>
            </w:r>
          </w:p>
        </w:tc>
        <w:tc>
          <w:tcPr>
            <w:tcW w:w="3211" w:type="pct"/>
          </w:tcPr>
          <w:p w14:paraId="6513494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Loại khác:</w:t>
            </w:r>
          </w:p>
        </w:tc>
        <w:tc>
          <w:tcPr>
            <w:tcW w:w="1161" w:type="pct"/>
          </w:tcPr>
          <w:p w14:paraId="2FEF7C9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19FDD8AB" w14:textId="77777777" w:rsidTr="00DC764E">
        <w:tc>
          <w:tcPr>
            <w:tcW w:w="628" w:type="pct"/>
            <w:gridSpan w:val="2"/>
          </w:tcPr>
          <w:p w14:paraId="56169E11" w14:textId="77777777" w:rsidR="00EA4B3C" w:rsidRPr="00FD09BF" w:rsidRDefault="00EA4B3C" w:rsidP="00EF3EA4">
            <w:pPr>
              <w:rPr>
                <w:rFonts w:ascii="Arial" w:hAnsi="Arial" w:cs="Arial"/>
                <w:color w:val="auto"/>
                <w:sz w:val="20"/>
                <w:szCs w:val="20"/>
              </w:rPr>
            </w:pPr>
          </w:p>
        </w:tc>
        <w:tc>
          <w:tcPr>
            <w:tcW w:w="3211" w:type="pct"/>
          </w:tcPr>
          <w:p w14:paraId="3CBAE2D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Quả hạch Brazil (Brazil nuts):</w:t>
            </w:r>
          </w:p>
        </w:tc>
        <w:tc>
          <w:tcPr>
            <w:tcW w:w="1161" w:type="pct"/>
          </w:tcPr>
          <w:p w14:paraId="689E3FAE" w14:textId="77777777" w:rsidR="00EA4B3C" w:rsidRPr="00FD09BF" w:rsidRDefault="00EA4B3C" w:rsidP="00EF3EA4">
            <w:pPr>
              <w:rPr>
                <w:rFonts w:ascii="Arial" w:hAnsi="Arial" w:cs="Arial"/>
                <w:color w:val="auto"/>
                <w:sz w:val="20"/>
                <w:szCs w:val="20"/>
              </w:rPr>
            </w:pPr>
          </w:p>
        </w:tc>
      </w:tr>
      <w:tr w:rsidR="00EA4B3C" w:rsidRPr="00FD09BF" w14:paraId="31A123BF" w14:textId="77777777" w:rsidTr="00DC764E">
        <w:tc>
          <w:tcPr>
            <w:tcW w:w="628" w:type="pct"/>
            <w:gridSpan w:val="2"/>
          </w:tcPr>
          <w:p w14:paraId="3A6DE58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0801.21</w:t>
            </w:r>
          </w:p>
        </w:tc>
        <w:tc>
          <w:tcPr>
            <w:tcW w:w="3211" w:type="pct"/>
          </w:tcPr>
          <w:p w14:paraId="250B118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Chưa bóc vỏ</w:t>
            </w:r>
          </w:p>
        </w:tc>
        <w:tc>
          <w:tcPr>
            <w:tcW w:w="1161" w:type="pct"/>
          </w:tcPr>
          <w:p w14:paraId="34AB7B2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4775CF5A" w14:textId="77777777" w:rsidTr="00DC764E">
        <w:tc>
          <w:tcPr>
            <w:tcW w:w="628" w:type="pct"/>
            <w:gridSpan w:val="2"/>
          </w:tcPr>
          <w:p w14:paraId="0DE52B4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0801.22</w:t>
            </w:r>
          </w:p>
        </w:tc>
        <w:tc>
          <w:tcPr>
            <w:tcW w:w="3211" w:type="pct"/>
          </w:tcPr>
          <w:p w14:paraId="2BBA3B47"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Đã bóc vỏ</w:t>
            </w:r>
          </w:p>
        </w:tc>
        <w:tc>
          <w:tcPr>
            <w:tcW w:w="1161" w:type="pct"/>
          </w:tcPr>
          <w:p w14:paraId="2280EFA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4494733D" w14:textId="77777777" w:rsidTr="00DC764E">
        <w:tc>
          <w:tcPr>
            <w:tcW w:w="628" w:type="pct"/>
            <w:gridSpan w:val="2"/>
          </w:tcPr>
          <w:p w14:paraId="0DA07DB3" w14:textId="77777777" w:rsidR="00EA4B3C" w:rsidRPr="00FD09BF" w:rsidRDefault="00EA4B3C" w:rsidP="00EF3EA4">
            <w:pPr>
              <w:rPr>
                <w:rFonts w:ascii="Arial" w:hAnsi="Arial" w:cs="Arial"/>
                <w:color w:val="auto"/>
                <w:sz w:val="20"/>
                <w:szCs w:val="20"/>
              </w:rPr>
            </w:pPr>
          </w:p>
        </w:tc>
        <w:tc>
          <w:tcPr>
            <w:tcW w:w="3211" w:type="pct"/>
          </w:tcPr>
          <w:p w14:paraId="6102F2E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Hạt điều:</w:t>
            </w:r>
          </w:p>
        </w:tc>
        <w:tc>
          <w:tcPr>
            <w:tcW w:w="1161" w:type="pct"/>
          </w:tcPr>
          <w:p w14:paraId="492C53B7" w14:textId="77777777" w:rsidR="00EA4B3C" w:rsidRPr="00FD09BF" w:rsidRDefault="00EA4B3C" w:rsidP="00EF3EA4">
            <w:pPr>
              <w:rPr>
                <w:rFonts w:ascii="Arial" w:hAnsi="Arial" w:cs="Arial"/>
                <w:color w:val="auto"/>
                <w:sz w:val="20"/>
                <w:szCs w:val="20"/>
              </w:rPr>
            </w:pPr>
          </w:p>
        </w:tc>
      </w:tr>
      <w:tr w:rsidR="00EA4B3C" w:rsidRPr="00FD09BF" w14:paraId="646002DE" w14:textId="77777777" w:rsidTr="00DC764E">
        <w:tc>
          <w:tcPr>
            <w:tcW w:w="628" w:type="pct"/>
            <w:gridSpan w:val="2"/>
          </w:tcPr>
          <w:p w14:paraId="0E15CA3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0801.31</w:t>
            </w:r>
          </w:p>
        </w:tc>
        <w:tc>
          <w:tcPr>
            <w:tcW w:w="3211" w:type="pct"/>
          </w:tcPr>
          <w:p w14:paraId="74FC999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Chưa bóc vỏ</w:t>
            </w:r>
          </w:p>
        </w:tc>
        <w:tc>
          <w:tcPr>
            <w:tcW w:w="1161" w:type="pct"/>
          </w:tcPr>
          <w:p w14:paraId="199E2E3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466E7664" w14:textId="77777777" w:rsidTr="00DC764E">
        <w:tc>
          <w:tcPr>
            <w:tcW w:w="628" w:type="pct"/>
            <w:gridSpan w:val="2"/>
          </w:tcPr>
          <w:p w14:paraId="525AE76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0801.32</w:t>
            </w:r>
          </w:p>
        </w:tc>
        <w:tc>
          <w:tcPr>
            <w:tcW w:w="3211" w:type="pct"/>
          </w:tcPr>
          <w:p w14:paraId="046C0B5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Đã bóc vỏ</w:t>
            </w:r>
          </w:p>
        </w:tc>
        <w:tc>
          <w:tcPr>
            <w:tcW w:w="1161" w:type="pct"/>
          </w:tcPr>
          <w:p w14:paraId="3FFC204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40E1EE5C" w14:textId="77777777" w:rsidTr="00DC764E">
        <w:tc>
          <w:tcPr>
            <w:tcW w:w="628" w:type="pct"/>
            <w:gridSpan w:val="2"/>
          </w:tcPr>
          <w:p w14:paraId="16C0C22E"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08.02</w:t>
            </w:r>
          </w:p>
        </w:tc>
        <w:tc>
          <w:tcPr>
            <w:tcW w:w="3211" w:type="pct"/>
          </w:tcPr>
          <w:p w14:paraId="7BE62F1B"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Quả hạch (nuts) khác, tươi hoặc khô, đã hoặc chưa bóc vỏ hoặc lột vỏ.</w:t>
            </w:r>
          </w:p>
        </w:tc>
        <w:tc>
          <w:tcPr>
            <w:tcW w:w="1161" w:type="pct"/>
          </w:tcPr>
          <w:p w14:paraId="48AA1B30" w14:textId="77777777" w:rsidR="00EA4B3C" w:rsidRPr="00FD09BF" w:rsidRDefault="00EA4B3C" w:rsidP="00EF3EA4">
            <w:pPr>
              <w:rPr>
                <w:rFonts w:ascii="Arial" w:hAnsi="Arial" w:cs="Arial"/>
                <w:b/>
                <w:color w:val="auto"/>
                <w:sz w:val="20"/>
                <w:szCs w:val="20"/>
              </w:rPr>
            </w:pPr>
          </w:p>
        </w:tc>
      </w:tr>
      <w:tr w:rsidR="00EA4B3C" w:rsidRPr="00FD09BF" w14:paraId="7C4B8A8D" w14:textId="77777777" w:rsidTr="00DC764E">
        <w:tc>
          <w:tcPr>
            <w:tcW w:w="628" w:type="pct"/>
            <w:gridSpan w:val="2"/>
          </w:tcPr>
          <w:p w14:paraId="368204CE" w14:textId="77777777" w:rsidR="00EA4B3C" w:rsidRPr="00FD09BF" w:rsidRDefault="00EA4B3C" w:rsidP="00EF3EA4">
            <w:pPr>
              <w:rPr>
                <w:rFonts w:ascii="Arial" w:hAnsi="Arial" w:cs="Arial"/>
                <w:color w:val="auto"/>
                <w:sz w:val="20"/>
                <w:szCs w:val="20"/>
              </w:rPr>
            </w:pPr>
          </w:p>
        </w:tc>
        <w:tc>
          <w:tcPr>
            <w:tcW w:w="3211" w:type="pct"/>
          </w:tcPr>
          <w:p w14:paraId="34FF345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Quả hạnh nhân:</w:t>
            </w:r>
          </w:p>
        </w:tc>
        <w:tc>
          <w:tcPr>
            <w:tcW w:w="1161" w:type="pct"/>
          </w:tcPr>
          <w:p w14:paraId="3D86ED54" w14:textId="77777777" w:rsidR="00EA4B3C" w:rsidRPr="00FD09BF" w:rsidRDefault="00EA4B3C" w:rsidP="00EF3EA4">
            <w:pPr>
              <w:rPr>
                <w:rFonts w:ascii="Arial" w:hAnsi="Arial" w:cs="Arial"/>
                <w:color w:val="auto"/>
                <w:sz w:val="20"/>
                <w:szCs w:val="20"/>
              </w:rPr>
            </w:pPr>
          </w:p>
        </w:tc>
      </w:tr>
      <w:tr w:rsidR="00EA4B3C" w:rsidRPr="00FD09BF" w14:paraId="25C0388C" w14:textId="77777777" w:rsidTr="00DC764E">
        <w:tc>
          <w:tcPr>
            <w:tcW w:w="628" w:type="pct"/>
            <w:gridSpan w:val="2"/>
          </w:tcPr>
          <w:p w14:paraId="790F37A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0802.11</w:t>
            </w:r>
          </w:p>
        </w:tc>
        <w:tc>
          <w:tcPr>
            <w:tcW w:w="3211" w:type="pct"/>
          </w:tcPr>
          <w:p w14:paraId="57D732B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Chưa bóc vỏ</w:t>
            </w:r>
          </w:p>
        </w:tc>
        <w:tc>
          <w:tcPr>
            <w:tcW w:w="1161" w:type="pct"/>
          </w:tcPr>
          <w:p w14:paraId="75C1C56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660AAF0A" w14:textId="77777777" w:rsidTr="00DC764E">
        <w:tc>
          <w:tcPr>
            <w:tcW w:w="628" w:type="pct"/>
            <w:gridSpan w:val="2"/>
          </w:tcPr>
          <w:p w14:paraId="5A462B3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lastRenderedPageBreak/>
              <w:t>0802.12</w:t>
            </w:r>
          </w:p>
        </w:tc>
        <w:tc>
          <w:tcPr>
            <w:tcW w:w="3211" w:type="pct"/>
          </w:tcPr>
          <w:p w14:paraId="50F4234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Đã bóc vỏ</w:t>
            </w:r>
          </w:p>
        </w:tc>
        <w:tc>
          <w:tcPr>
            <w:tcW w:w="1161" w:type="pct"/>
          </w:tcPr>
          <w:p w14:paraId="40FA869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10C392A1" w14:textId="77777777" w:rsidTr="00DC764E">
        <w:tc>
          <w:tcPr>
            <w:tcW w:w="628" w:type="pct"/>
            <w:gridSpan w:val="2"/>
          </w:tcPr>
          <w:p w14:paraId="42E9FE74" w14:textId="77777777" w:rsidR="00EA4B3C" w:rsidRPr="00FD09BF" w:rsidRDefault="00EA4B3C" w:rsidP="00EF3EA4">
            <w:pPr>
              <w:rPr>
                <w:rFonts w:ascii="Arial" w:hAnsi="Arial" w:cs="Arial"/>
                <w:color w:val="auto"/>
                <w:sz w:val="20"/>
                <w:szCs w:val="20"/>
              </w:rPr>
            </w:pPr>
          </w:p>
        </w:tc>
        <w:tc>
          <w:tcPr>
            <w:tcW w:w="3211" w:type="pct"/>
          </w:tcPr>
          <w:p w14:paraId="25D3909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xml:space="preserve">- Quả phỉ hay hạt phỉ </w:t>
            </w:r>
            <w:r w:rsidRPr="00FD09BF">
              <w:rPr>
                <w:rFonts w:ascii="Arial" w:hAnsi="Arial" w:cs="Arial"/>
                <w:i/>
                <w:color w:val="auto"/>
                <w:sz w:val="20"/>
                <w:szCs w:val="20"/>
              </w:rPr>
              <w:t>(Corylus spp.)</w:t>
            </w:r>
            <w:r w:rsidRPr="00FD09BF">
              <w:rPr>
                <w:rFonts w:ascii="Arial" w:hAnsi="Arial" w:cs="Arial"/>
                <w:color w:val="auto"/>
                <w:sz w:val="20"/>
                <w:szCs w:val="20"/>
              </w:rPr>
              <w:t>:</w:t>
            </w:r>
          </w:p>
        </w:tc>
        <w:tc>
          <w:tcPr>
            <w:tcW w:w="1161" w:type="pct"/>
          </w:tcPr>
          <w:p w14:paraId="405ED2A3" w14:textId="77777777" w:rsidR="00EA4B3C" w:rsidRPr="00FD09BF" w:rsidRDefault="00EA4B3C" w:rsidP="00EF3EA4">
            <w:pPr>
              <w:rPr>
                <w:rFonts w:ascii="Arial" w:hAnsi="Arial" w:cs="Arial"/>
                <w:color w:val="auto"/>
                <w:sz w:val="20"/>
                <w:szCs w:val="20"/>
              </w:rPr>
            </w:pPr>
          </w:p>
        </w:tc>
      </w:tr>
      <w:tr w:rsidR="00EA4B3C" w:rsidRPr="00FD09BF" w14:paraId="034C07F5" w14:textId="77777777" w:rsidTr="00DC764E">
        <w:tc>
          <w:tcPr>
            <w:tcW w:w="628" w:type="pct"/>
            <w:gridSpan w:val="2"/>
          </w:tcPr>
          <w:p w14:paraId="39DCF50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0802.21</w:t>
            </w:r>
          </w:p>
        </w:tc>
        <w:tc>
          <w:tcPr>
            <w:tcW w:w="3211" w:type="pct"/>
          </w:tcPr>
          <w:p w14:paraId="6CB1769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Chưa bóc vỏ</w:t>
            </w:r>
          </w:p>
        </w:tc>
        <w:tc>
          <w:tcPr>
            <w:tcW w:w="1161" w:type="pct"/>
          </w:tcPr>
          <w:p w14:paraId="6F1E952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284947DB" w14:textId="77777777" w:rsidTr="00DC764E">
        <w:tc>
          <w:tcPr>
            <w:tcW w:w="628" w:type="pct"/>
            <w:gridSpan w:val="2"/>
          </w:tcPr>
          <w:p w14:paraId="16D9E3F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0802.22</w:t>
            </w:r>
          </w:p>
        </w:tc>
        <w:tc>
          <w:tcPr>
            <w:tcW w:w="3211" w:type="pct"/>
          </w:tcPr>
          <w:p w14:paraId="400A9F9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Đã bóc vỏ</w:t>
            </w:r>
          </w:p>
        </w:tc>
        <w:tc>
          <w:tcPr>
            <w:tcW w:w="1161" w:type="pct"/>
          </w:tcPr>
          <w:p w14:paraId="729A660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26ACC20C" w14:textId="77777777" w:rsidTr="00DC764E">
        <w:tc>
          <w:tcPr>
            <w:tcW w:w="628" w:type="pct"/>
            <w:gridSpan w:val="2"/>
          </w:tcPr>
          <w:p w14:paraId="1E565548" w14:textId="77777777" w:rsidR="00EA4B3C" w:rsidRPr="00FD09BF" w:rsidRDefault="00EA4B3C" w:rsidP="00EF3EA4">
            <w:pPr>
              <w:rPr>
                <w:rFonts w:ascii="Arial" w:hAnsi="Arial" w:cs="Arial"/>
                <w:color w:val="auto"/>
                <w:sz w:val="20"/>
                <w:szCs w:val="20"/>
              </w:rPr>
            </w:pPr>
          </w:p>
        </w:tc>
        <w:tc>
          <w:tcPr>
            <w:tcW w:w="3211" w:type="pct"/>
          </w:tcPr>
          <w:p w14:paraId="711271E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Quả óc chó:</w:t>
            </w:r>
          </w:p>
        </w:tc>
        <w:tc>
          <w:tcPr>
            <w:tcW w:w="1161" w:type="pct"/>
          </w:tcPr>
          <w:p w14:paraId="6BA7FD49" w14:textId="77777777" w:rsidR="00EA4B3C" w:rsidRPr="00FD09BF" w:rsidRDefault="00EA4B3C" w:rsidP="00EF3EA4">
            <w:pPr>
              <w:rPr>
                <w:rFonts w:ascii="Arial" w:hAnsi="Arial" w:cs="Arial"/>
                <w:color w:val="auto"/>
                <w:sz w:val="20"/>
                <w:szCs w:val="20"/>
              </w:rPr>
            </w:pPr>
          </w:p>
        </w:tc>
      </w:tr>
      <w:tr w:rsidR="00EA4B3C" w:rsidRPr="00FD09BF" w14:paraId="7F6DF554" w14:textId="77777777" w:rsidTr="00DC764E">
        <w:tc>
          <w:tcPr>
            <w:tcW w:w="628" w:type="pct"/>
            <w:gridSpan w:val="2"/>
          </w:tcPr>
          <w:p w14:paraId="4C9D08D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0802.31</w:t>
            </w:r>
          </w:p>
        </w:tc>
        <w:tc>
          <w:tcPr>
            <w:tcW w:w="3211" w:type="pct"/>
          </w:tcPr>
          <w:p w14:paraId="3F683E8D"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Chưa bóc vỏ</w:t>
            </w:r>
          </w:p>
        </w:tc>
        <w:tc>
          <w:tcPr>
            <w:tcW w:w="1161" w:type="pct"/>
          </w:tcPr>
          <w:p w14:paraId="1D346E0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576F3879" w14:textId="77777777" w:rsidTr="00DC764E">
        <w:tc>
          <w:tcPr>
            <w:tcW w:w="628" w:type="pct"/>
            <w:gridSpan w:val="2"/>
          </w:tcPr>
          <w:p w14:paraId="3869A23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0802.32</w:t>
            </w:r>
          </w:p>
        </w:tc>
        <w:tc>
          <w:tcPr>
            <w:tcW w:w="3211" w:type="pct"/>
          </w:tcPr>
          <w:p w14:paraId="4780AD7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Đã bóc vỏ</w:t>
            </w:r>
          </w:p>
        </w:tc>
        <w:tc>
          <w:tcPr>
            <w:tcW w:w="1161" w:type="pct"/>
          </w:tcPr>
          <w:p w14:paraId="2E8C4CE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6C12B8E3" w14:textId="77777777" w:rsidTr="00DC764E">
        <w:tc>
          <w:tcPr>
            <w:tcW w:w="628" w:type="pct"/>
            <w:gridSpan w:val="2"/>
          </w:tcPr>
          <w:p w14:paraId="60D64BC7" w14:textId="77777777" w:rsidR="00EA4B3C" w:rsidRPr="00FD09BF" w:rsidRDefault="00EA4B3C" w:rsidP="00EF3EA4">
            <w:pPr>
              <w:rPr>
                <w:rFonts w:ascii="Arial" w:hAnsi="Arial" w:cs="Arial"/>
                <w:color w:val="auto"/>
                <w:sz w:val="20"/>
                <w:szCs w:val="20"/>
              </w:rPr>
            </w:pPr>
          </w:p>
        </w:tc>
        <w:tc>
          <w:tcPr>
            <w:tcW w:w="3211" w:type="pct"/>
          </w:tcPr>
          <w:p w14:paraId="1825F89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xml:space="preserve">- Hạt dẻ </w:t>
            </w:r>
            <w:r w:rsidRPr="00FD09BF">
              <w:rPr>
                <w:rFonts w:ascii="Arial" w:hAnsi="Arial" w:cs="Arial"/>
                <w:i/>
                <w:color w:val="auto"/>
                <w:sz w:val="20"/>
                <w:szCs w:val="20"/>
              </w:rPr>
              <w:t>(Castanea spp.)</w:t>
            </w:r>
            <w:r w:rsidRPr="00FD09BF">
              <w:rPr>
                <w:rFonts w:ascii="Arial" w:hAnsi="Arial" w:cs="Arial"/>
                <w:color w:val="auto"/>
                <w:sz w:val="20"/>
                <w:szCs w:val="20"/>
              </w:rPr>
              <w:t>:</w:t>
            </w:r>
          </w:p>
        </w:tc>
        <w:tc>
          <w:tcPr>
            <w:tcW w:w="1161" w:type="pct"/>
          </w:tcPr>
          <w:p w14:paraId="03BFB1C0" w14:textId="77777777" w:rsidR="00EA4B3C" w:rsidRPr="00FD09BF" w:rsidRDefault="00EA4B3C" w:rsidP="00EF3EA4">
            <w:pPr>
              <w:rPr>
                <w:rFonts w:ascii="Arial" w:hAnsi="Arial" w:cs="Arial"/>
                <w:color w:val="auto"/>
                <w:sz w:val="20"/>
                <w:szCs w:val="20"/>
              </w:rPr>
            </w:pPr>
          </w:p>
        </w:tc>
      </w:tr>
      <w:tr w:rsidR="00EA4B3C" w:rsidRPr="00FD09BF" w14:paraId="21D3BA5F" w14:textId="77777777" w:rsidTr="00DC764E">
        <w:tc>
          <w:tcPr>
            <w:tcW w:w="628" w:type="pct"/>
            <w:gridSpan w:val="2"/>
          </w:tcPr>
          <w:p w14:paraId="254BC7C4"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0802.41</w:t>
            </w:r>
          </w:p>
        </w:tc>
        <w:tc>
          <w:tcPr>
            <w:tcW w:w="3211" w:type="pct"/>
          </w:tcPr>
          <w:p w14:paraId="673B61D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Chưa bóc vỏ</w:t>
            </w:r>
          </w:p>
        </w:tc>
        <w:tc>
          <w:tcPr>
            <w:tcW w:w="1161" w:type="pct"/>
          </w:tcPr>
          <w:p w14:paraId="6C26A6A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3FF8E717" w14:textId="77777777" w:rsidTr="00DC764E">
        <w:tc>
          <w:tcPr>
            <w:tcW w:w="628" w:type="pct"/>
            <w:gridSpan w:val="2"/>
          </w:tcPr>
          <w:p w14:paraId="52A18B6D"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0802.42</w:t>
            </w:r>
          </w:p>
        </w:tc>
        <w:tc>
          <w:tcPr>
            <w:tcW w:w="3211" w:type="pct"/>
          </w:tcPr>
          <w:p w14:paraId="1A6EC84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Đã bóc vỏ</w:t>
            </w:r>
          </w:p>
        </w:tc>
        <w:tc>
          <w:tcPr>
            <w:tcW w:w="1161" w:type="pct"/>
          </w:tcPr>
          <w:p w14:paraId="270683B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6D840678" w14:textId="77777777" w:rsidTr="00DC764E">
        <w:tc>
          <w:tcPr>
            <w:tcW w:w="628" w:type="pct"/>
            <w:gridSpan w:val="2"/>
          </w:tcPr>
          <w:p w14:paraId="4AC639BE" w14:textId="77777777" w:rsidR="00EA4B3C" w:rsidRPr="00FD09BF" w:rsidRDefault="00EA4B3C" w:rsidP="00EF3EA4">
            <w:pPr>
              <w:rPr>
                <w:rFonts w:ascii="Arial" w:hAnsi="Arial" w:cs="Arial"/>
                <w:color w:val="auto"/>
                <w:sz w:val="20"/>
                <w:szCs w:val="20"/>
              </w:rPr>
            </w:pPr>
          </w:p>
        </w:tc>
        <w:tc>
          <w:tcPr>
            <w:tcW w:w="3211" w:type="pct"/>
          </w:tcPr>
          <w:p w14:paraId="31A2067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Quả hồ trăn (Hạt dẻ cười):</w:t>
            </w:r>
          </w:p>
        </w:tc>
        <w:tc>
          <w:tcPr>
            <w:tcW w:w="1161" w:type="pct"/>
          </w:tcPr>
          <w:p w14:paraId="2FDDDD6A" w14:textId="77777777" w:rsidR="00EA4B3C" w:rsidRPr="00FD09BF" w:rsidRDefault="00EA4B3C" w:rsidP="00EF3EA4">
            <w:pPr>
              <w:rPr>
                <w:rFonts w:ascii="Arial" w:hAnsi="Arial" w:cs="Arial"/>
                <w:color w:val="auto"/>
                <w:sz w:val="20"/>
                <w:szCs w:val="20"/>
              </w:rPr>
            </w:pPr>
          </w:p>
        </w:tc>
      </w:tr>
      <w:tr w:rsidR="00EA4B3C" w:rsidRPr="00FD09BF" w14:paraId="289963BB" w14:textId="77777777" w:rsidTr="00DC764E">
        <w:tc>
          <w:tcPr>
            <w:tcW w:w="628" w:type="pct"/>
            <w:gridSpan w:val="2"/>
          </w:tcPr>
          <w:p w14:paraId="7CF9171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0802.51</w:t>
            </w:r>
          </w:p>
        </w:tc>
        <w:tc>
          <w:tcPr>
            <w:tcW w:w="3211" w:type="pct"/>
          </w:tcPr>
          <w:p w14:paraId="7AF6A92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Chưa bóc vỏ</w:t>
            </w:r>
          </w:p>
        </w:tc>
        <w:tc>
          <w:tcPr>
            <w:tcW w:w="1161" w:type="pct"/>
          </w:tcPr>
          <w:p w14:paraId="63C5715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0D138ACC" w14:textId="77777777" w:rsidTr="00DC764E">
        <w:tc>
          <w:tcPr>
            <w:tcW w:w="628" w:type="pct"/>
            <w:gridSpan w:val="2"/>
          </w:tcPr>
          <w:p w14:paraId="1F93C9F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0802.52</w:t>
            </w:r>
          </w:p>
        </w:tc>
        <w:tc>
          <w:tcPr>
            <w:tcW w:w="3211" w:type="pct"/>
          </w:tcPr>
          <w:p w14:paraId="03B7B1B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Đã bóc vỏ</w:t>
            </w:r>
          </w:p>
        </w:tc>
        <w:tc>
          <w:tcPr>
            <w:tcW w:w="1161" w:type="pct"/>
          </w:tcPr>
          <w:p w14:paraId="3929A10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05DF63CD" w14:textId="77777777" w:rsidTr="00DC764E">
        <w:tc>
          <w:tcPr>
            <w:tcW w:w="628" w:type="pct"/>
            <w:gridSpan w:val="2"/>
          </w:tcPr>
          <w:p w14:paraId="41C07440" w14:textId="77777777" w:rsidR="00EA4B3C" w:rsidRPr="00FD09BF" w:rsidRDefault="00EA4B3C" w:rsidP="00EF3EA4">
            <w:pPr>
              <w:rPr>
                <w:rFonts w:ascii="Arial" w:hAnsi="Arial" w:cs="Arial"/>
                <w:color w:val="auto"/>
                <w:sz w:val="20"/>
                <w:szCs w:val="20"/>
              </w:rPr>
            </w:pPr>
          </w:p>
        </w:tc>
        <w:tc>
          <w:tcPr>
            <w:tcW w:w="3211" w:type="pct"/>
          </w:tcPr>
          <w:p w14:paraId="0F38815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Hạt m</w:t>
            </w:r>
            <w:r w:rsidRPr="00FD09BF">
              <w:rPr>
                <w:rFonts w:ascii="Arial" w:hAnsi="Arial" w:cs="Arial"/>
                <w:color w:val="auto"/>
                <w:sz w:val="20"/>
                <w:szCs w:val="20"/>
                <w:lang w:val="en-US"/>
              </w:rPr>
              <w:t>ắc-ca</w:t>
            </w:r>
            <w:r w:rsidRPr="00FD09BF">
              <w:rPr>
                <w:rFonts w:ascii="Arial" w:hAnsi="Arial" w:cs="Arial"/>
                <w:color w:val="auto"/>
                <w:sz w:val="20"/>
                <w:szCs w:val="20"/>
              </w:rPr>
              <w:t xml:space="preserve"> (Macadamia nuts):</w:t>
            </w:r>
          </w:p>
        </w:tc>
        <w:tc>
          <w:tcPr>
            <w:tcW w:w="1161" w:type="pct"/>
          </w:tcPr>
          <w:p w14:paraId="05C5872C" w14:textId="77777777" w:rsidR="00EA4B3C" w:rsidRPr="00FD09BF" w:rsidRDefault="00EA4B3C" w:rsidP="00EF3EA4">
            <w:pPr>
              <w:rPr>
                <w:rFonts w:ascii="Arial" w:hAnsi="Arial" w:cs="Arial"/>
                <w:color w:val="auto"/>
                <w:sz w:val="20"/>
                <w:szCs w:val="20"/>
              </w:rPr>
            </w:pPr>
          </w:p>
        </w:tc>
      </w:tr>
      <w:tr w:rsidR="00EA4B3C" w:rsidRPr="00FD09BF" w14:paraId="7D091EB6" w14:textId="77777777" w:rsidTr="00DC764E">
        <w:tc>
          <w:tcPr>
            <w:tcW w:w="628" w:type="pct"/>
            <w:gridSpan w:val="2"/>
          </w:tcPr>
          <w:p w14:paraId="66046784"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0802.61</w:t>
            </w:r>
          </w:p>
        </w:tc>
        <w:tc>
          <w:tcPr>
            <w:tcW w:w="3211" w:type="pct"/>
          </w:tcPr>
          <w:p w14:paraId="52042E0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Chưa bóc vỏ</w:t>
            </w:r>
          </w:p>
        </w:tc>
        <w:tc>
          <w:tcPr>
            <w:tcW w:w="1161" w:type="pct"/>
          </w:tcPr>
          <w:p w14:paraId="0567E00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5A117CA6" w14:textId="77777777" w:rsidTr="00DC764E">
        <w:tc>
          <w:tcPr>
            <w:tcW w:w="628" w:type="pct"/>
            <w:gridSpan w:val="2"/>
          </w:tcPr>
          <w:p w14:paraId="61EC2D97"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0802.62</w:t>
            </w:r>
          </w:p>
        </w:tc>
        <w:tc>
          <w:tcPr>
            <w:tcW w:w="3211" w:type="pct"/>
          </w:tcPr>
          <w:p w14:paraId="3C9DF54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Đã bóc vỏ</w:t>
            </w:r>
          </w:p>
        </w:tc>
        <w:tc>
          <w:tcPr>
            <w:tcW w:w="1161" w:type="pct"/>
          </w:tcPr>
          <w:p w14:paraId="12D6EB67"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0B0A79B3" w14:textId="77777777" w:rsidTr="00DC764E">
        <w:tc>
          <w:tcPr>
            <w:tcW w:w="628" w:type="pct"/>
            <w:gridSpan w:val="2"/>
          </w:tcPr>
          <w:p w14:paraId="6BE7C8E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0802.70</w:t>
            </w:r>
          </w:p>
        </w:tc>
        <w:tc>
          <w:tcPr>
            <w:tcW w:w="3211" w:type="pct"/>
          </w:tcPr>
          <w:p w14:paraId="3613A654"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xml:space="preserve">- Hạt cây côla </w:t>
            </w:r>
            <w:r w:rsidRPr="00FD09BF">
              <w:rPr>
                <w:rFonts w:ascii="Arial" w:hAnsi="Arial" w:cs="Arial"/>
                <w:i/>
                <w:color w:val="auto"/>
                <w:sz w:val="20"/>
                <w:szCs w:val="20"/>
              </w:rPr>
              <w:t>(Cola spp.)</w:t>
            </w:r>
          </w:p>
        </w:tc>
        <w:tc>
          <w:tcPr>
            <w:tcW w:w="1161" w:type="pct"/>
          </w:tcPr>
          <w:p w14:paraId="2AE0BEF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5B431A80" w14:textId="77777777" w:rsidTr="00DC764E">
        <w:tc>
          <w:tcPr>
            <w:tcW w:w="628" w:type="pct"/>
            <w:gridSpan w:val="2"/>
          </w:tcPr>
          <w:p w14:paraId="2BEB807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0802.80</w:t>
            </w:r>
          </w:p>
        </w:tc>
        <w:tc>
          <w:tcPr>
            <w:tcW w:w="3211" w:type="pct"/>
          </w:tcPr>
          <w:p w14:paraId="04AB8D0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Quả cau</w:t>
            </w:r>
          </w:p>
        </w:tc>
        <w:tc>
          <w:tcPr>
            <w:tcW w:w="1161" w:type="pct"/>
          </w:tcPr>
          <w:p w14:paraId="444D0EF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62E8B2E9" w14:textId="77777777" w:rsidTr="00DC764E">
        <w:tc>
          <w:tcPr>
            <w:tcW w:w="628" w:type="pct"/>
            <w:gridSpan w:val="2"/>
          </w:tcPr>
          <w:p w14:paraId="385C905E" w14:textId="77777777" w:rsidR="00EA4B3C" w:rsidRPr="00FD09BF" w:rsidRDefault="00EA4B3C" w:rsidP="00EF3EA4">
            <w:pPr>
              <w:rPr>
                <w:rFonts w:ascii="Arial" w:hAnsi="Arial" w:cs="Arial"/>
                <w:color w:val="auto"/>
                <w:sz w:val="20"/>
                <w:szCs w:val="20"/>
              </w:rPr>
            </w:pPr>
          </w:p>
        </w:tc>
        <w:tc>
          <w:tcPr>
            <w:tcW w:w="3211" w:type="pct"/>
          </w:tcPr>
          <w:p w14:paraId="521B4741" w14:textId="77777777" w:rsidR="00EA4B3C" w:rsidRPr="00FD09BF" w:rsidRDefault="00EA4B3C" w:rsidP="00EF3EA4">
            <w:pPr>
              <w:rPr>
                <w:rFonts w:ascii="Arial" w:hAnsi="Arial" w:cs="Arial"/>
                <w:color w:val="auto"/>
                <w:sz w:val="20"/>
                <w:szCs w:val="20"/>
                <w:lang w:val="en-US"/>
              </w:rPr>
            </w:pPr>
            <w:r w:rsidRPr="00FD09BF">
              <w:rPr>
                <w:rFonts w:ascii="Arial" w:hAnsi="Arial" w:cs="Arial"/>
                <w:color w:val="auto"/>
                <w:sz w:val="20"/>
                <w:szCs w:val="20"/>
              </w:rPr>
              <w:t>- Loại khác</w:t>
            </w:r>
            <w:r w:rsidRPr="00FD09BF">
              <w:rPr>
                <w:rFonts w:ascii="Arial" w:hAnsi="Arial" w:cs="Arial"/>
                <w:color w:val="auto"/>
                <w:sz w:val="20"/>
                <w:szCs w:val="20"/>
                <w:lang w:val="en-US"/>
              </w:rPr>
              <w:t>:</w:t>
            </w:r>
          </w:p>
        </w:tc>
        <w:tc>
          <w:tcPr>
            <w:tcW w:w="1161" w:type="pct"/>
          </w:tcPr>
          <w:p w14:paraId="7B897209" w14:textId="77777777" w:rsidR="00EA4B3C" w:rsidRPr="00FD09BF" w:rsidRDefault="00EA4B3C" w:rsidP="00EF3EA4">
            <w:pPr>
              <w:rPr>
                <w:rFonts w:ascii="Arial" w:hAnsi="Arial" w:cs="Arial"/>
                <w:color w:val="auto"/>
                <w:sz w:val="20"/>
                <w:szCs w:val="20"/>
              </w:rPr>
            </w:pPr>
          </w:p>
        </w:tc>
      </w:tr>
      <w:tr w:rsidR="00EA4B3C" w:rsidRPr="00FD09BF" w14:paraId="58604757" w14:textId="77777777" w:rsidTr="00DC764E">
        <w:tc>
          <w:tcPr>
            <w:tcW w:w="628" w:type="pct"/>
            <w:gridSpan w:val="2"/>
          </w:tcPr>
          <w:p w14:paraId="1424875D" w14:textId="77777777" w:rsidR="00EA4B3C" w:rsidRPr="00FD09BF" w:rsidRDefault="00EA4B3C" w:rsidP="00EF3EA4">
            <w:pPr>
              <w:rPr>
                <w:rFonts w:ascii="Arial" w:hAnsi="Arial" w:cs="Arial"/>
                <w:color w:val="auto"/>
                <w:sz w:val="20"/>
                <w:szCs w:val="20"/>
                <w:lang w:val="en-US"/>
              </w:rPr>
            </w:pPr>
            <w:r w:rsidRPr="00FD09BF">
              <w:rPr>
                <w:rFonts w:ascii="Arial" w:hAnsi="Arial" w:cs="Arial"/>
                <w:color w:val="auto"/>
                <w:sz w:val="20"/>
                <w:szCs w:val="20"/>
              </w:rPr>
              <w:t>0802.9</w:t>
            </w:r>
            <w:r w:rsidRPr="00FD09BF">
              <w:rPr>
                <w:rFonts w:ascii="Arial" w:hAnsi="Arial" w:cs="Arial"/>
                <w:color w:val="auto"/>
                <w:sz w:val="20"/>
                <w:szCs w:val="20"/>
                <w:lang w:val="en-US"/>
              </w:rPr>
              <w:t>1</w:t>
            </w:r>
          </w:p>
        </w:tc>
        <w:tc>
          <w:tcPr>
            <w:tcW w:w="3211" w:type="pct"/>
          </w:tcPr>
          <w:p w14:paraId="5869B1C8" w14:textId="77777777" w:rsidR="00EA4B3C" w:rsidRPr="00FD09BF" w:rsidRDefault="00EA4B3C" w:rsidP="00EF3EA4">
            <w:pPr>
              <w:rPr>
                <w:rFonts w:ascii="Arial" w:hAnsi="Arial" w:cs="Arial"/>
                <w:color w:val="auto"/>
                <w:sz w:val="20"/>
                <w:szCs w:val="20"/>
                <w:lang w:val="en-US"/>
              </w:rPr>
            </w:pPr>
            <w:r w:rsidRPr="00FD09BF">
              <w:rPr>
                <w:rFonts w:ascii="Arial" w:hAnsi="Arial" w:cs="Arial"/>
                <w:color w:val="auto"/>
                <w:sz w:val="20"/>
                <w:szCs w:val="20"/>
                <w:lang w:val="en-US"/>
              </w:rPr>
              <w:t>- - Hạt thông, chưa bóc vỏ</w:t>
            </w:r>
          </w:p>
        </w:tc>
        <w:tc>
          <w:tcPr>
            <w:tcW w:w="1161" w:type="pct"/>
          </w:tcPr>
          <w:p w14:paraId="69D62BEE" w14:textId="77777777" w:rsidR="00EA4B3C" w:rsidRPr="00FD09BF" w:rsidRDefault="00EA4B3C" w:rsidP="00EF3EA4">
            <w:pPr>
              <w:rPr>
                <w:rFonts w:ascii="Arial" w:hAnsi="Arial" w:cs="Arial"/>
                <w:color w:val="auto"/>
                <w:sz w:val="20"/>
                <w:szCs w:val="20"/>
                <w:lang w:val="en-US"/>
              </w:rPr>
            </w:pPr>
            <w:r w:rsidRPr="00FD09BF">
              <w:rPr>
                <w:rFonts w:ascii="Arial" w:hAnsi="Arial" w:cs="Arial"/>
                <w:color w:val="auto"/>
                <w:sz w:val="20"/>
                <w:szCs w:val="20"/>
                <w:lang w:val="en-US"/>
              </w:rPr>
              <w:t>CC</w:t>
            </w:r>
          </w:p>
        </w:tc>
      </w:tr>
      <w:tr w:rsidR="00EA4B3C" w:rsidRPr="00FD09BF" w14:paraId="3159CF83" w14:textId="77777777" w:rsidTr="00DC764E">
        <w:tc>
          <w:tcPr>
            <w:tcW w:w="628" w:type="pct"/>
            <w:gridSpan w:val="2"/>
          </w:tcPr>
          <w:p w14:paraId="009DB471" w14:textId="77777777" w:rsidR="00EA4B3C" w:rsidRPr="00FD09BF" w:rsidRDefault="00EA4B3C" w:rsidP="00EF3EA4">
            <w:pPr>
              <w:rPr>
                <w:rFonts w:ascii="Arial" w:hAnsi="Arial" w:cs="Arial"/>
                <w:color w:val="auto"/>
                <w:sz w:val="20"/>
                <w:szCs w:val="20"/>
                <w:lang w:val="en-US"/>
              </w:rPr>
            </w:pPr>
            <w:r w:rsidRPr="00FD09BF">
              <w:rPr>
                <w:rFonts w:ascii="Arial" w:hAnsi="Arial" w:cs="Arial"/>
                <w:color w:val="auto"/>
                <w:sz w:val="20"/>
                <w:szCs w:val="20"/>
              </w:rPr>
              <w:t>0802.9</w:t>
            </w:r>
            <w:r w:rsidRPr="00FD09BF">
              <w:rPr>
                <w:rFonts w:ascii="Arial" w:hAnsi="Arial" w:cs="Arial"/>
                <w:color w:val="auto"/>
                <w:sz w:val="20"/>
                <w:szCs w:val="20"/>
                <w:lang w:val="en-US"/>
              </w:rPr>
              <w:t>2</w:t>
            </w:r>
          </w:p>
        </w:tc>
        <w:tc>
          <w:tcPr>
            <w:tcW w:w="3211" w:type="pct"/>
          </w:tcPr>
          <w:p w14:paraId="3D2012BE" w14:textId="77777777" w:rsidR="00EA4B3C" w:rsidRPr="00FD09BF" w:rsidRDefault="00EA4B3C" w:rsidP="00EF3EA4">
            <w:pPr>
              <w:rPr>
                <w:rFonts w:ascii="Arial" w:hAnsi="Arial" w:cs="Arial"/>
                <w:color w:val="auto"/>
                <w:sz w:val="20"/>
                <w:szCs w:val="20"/>
                <w:lang w:val="en-US"/>
              </w:rPr>
            </w:pPr>
            <w:r w:rsidRPr="00FD09BF">
              <w:rPr>
                <w:rFonts w:ascii="Arial" w:hAnsi="Arial" w:cs="Arial"/>
                <w:color w:val="auto"/>
                <w:sz w:val="20"/>
                <w:szCs w:val="20"/>
                <w:lang w:val="en-US"/>
              </w:rPr>
              <w:t>- - Hạt thông, đã bóc vỏ</w:t>
            </w:r>
          </w:p>
        </w:tc>
        <w:tc>
          <w:tcPr>
            <w:tcW w:w="1161" w:type="pct"/>
          </w:tcPr>
          <w:p w14:paraId="127BC5A4"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75BB6C0F" w14:textId="77777777" w:rsidTr="00DC764E">
        <w:tc>
          <w:tcPr>
            <w:tcW w:w="628" w:type="pct"/>
            <w:gridSpan w:val="2"/>
          </w:tcPr>
          <w:p w14:paraId="5D7AB180" w14:textId="77777777" w:rsidR="00EA4B3C" w:rsidRPr="00FD09BF" w:rsidRDefault="00EA4B3C" w:rsidP="00EF3EA4">
            <w:pPr>
              <w:rPr>
                <w:rFonts w:ascii="Arial" w:hAnsi="Arial" w:cs="Arial"/>
                <w:color w:val="auto"/>
                <w:sz w:val="20"/>
                <w:szCs w:val="20"/>
                <w:lang w:val="en-US"/>
              </w:rPr>
            </w:pPr>
            <w:r w:rsidRPr="00FD09BF">
              <w:rPr>
                <w:rFonts w:ascii="Arial" w:hAnsi="Arial" w:cs="Arial"/>
                <w:color w:val="auto"/>
                <w:sz w:val="20"/>
                <w:szCs w:val="20"/>
              </w:rPr>
              <w:t>0802.9</w:t>
            </w:r>
            <w:r w:rsidRPr="00FD09BF">
              <w:rPr>
                <w:rFonts w:ascii="Arial" w:hAnsi="Arial" w:cs="Arial"/>
                <w:color w:val="auto"/>
                <w:sz w:val="20"/>
                <w:szCs w:val="20"/>
                <w:lang w:val="en-US"/>
              </w:rPr>
              <w:t>9</w:t>
            </w:r>
          </w:p>
        </w:tc>
        <w:tc>
          <w:tcPr>
            <w:tcW w:w="3211" w:type="pct"/>
          </w:tcPr>
          <w:p w14:paraId="46F85E55" w14:textId="77777777" w:rsidR="00EA4B3C" w:rsidRPr="00FD09BF" w:rsidRDefault="00EA4B3C" w:rsidP="00EF3EA4">
            <w:pPr>
              <w:rPr>
                <w:rFonts w:ascii="Arial" w:hAnsi="Arial" w:cs="Arial"/>
                <w:color w:val="auto"/>
                <w:sz w:val="20"/>
                <w:szCs w:val="20"/>
                <w:lang w:val="en-US"/>
              </w:rPr>
            </w:pPr>
            <w:r w:rsidRPr="00FD09BF">
              <w:rPr>
                <w:rFonts w:ascii="Arial" w:hAnsi="Arial" w:cs="Arial"/>
                <w:color w:val="auto"/>
                <w:sz w:val="20"/>
                <w:szCs w:val="20"/>
                <w:lang w:val="en-US"/>
              </w:rPr>
              <w:t>- - Loại khác</w:t>
            </w:r>
          </w:p>
        </w:tc>
        <w:tc>
          <w:tcPr>
            <w:tcW w:w="1161" w:type="pct"/>
          </w:tcPr>
          <w:p w14:paraId="4147ACC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3B572047" w14:textId="77777777" w:rsidTr="00DC764E">
        <w:tc>
          <w:tcPr>
            <w:tcW w:w="628" w:type="pct"/>
            <w:gridSpan w:val="2"/>
          </w:tcPr>
          <w:p w14:paraId="322D76A2"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08.03</w:t>
            </w:r>
          </w:p>
        </w:tc>
        <w:tc>
          <w:tcPr>
            <w:tcW w:w="3211" w:type="pct"/>
          </w:tcPr>
          <w:p w14:paraId="152CF002"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Chuối, kể cả chuối lá, tươi hoặc khô.</w:t>
            </w:r>
          </w:p>
        </w:tc>
        <w:tc>
          <w:tcPr>
            <w:tcW w:w="1161" w:type="pct"/>
          </w:tcPr>
          <w:p w14:paraId="78003751" w14:textId="77777777" w:rsidR="00EA4B3C" w:rsidRPr="00FD09BF" w:rsidRDefault="00EA4B3C" w:rsidP="00EF3EA4">
            <w:pPr>
              <w:rPr>
                <w:rFonts w:ascii="Arial" w:hAnsi="Arial" w:cs="Arial"/>
                <w:b/>
                <w:color w:val="auto"/>
                <w:sz w:val="20"/>
                <w:szCs w:val="20"/>
              </w:rPr>
            </w:pPr>
          </w:p>
        </w:tc>
      </w:tr>
      <w:tr w:rsidR="00EA4B3C" w:rsidRPr="00FD09BF" w14:paraId="7185E975" w14:textId="77777777" w:rsidTr="00DC764E">
        <w:tc>
          <w:tcPr>
            <w:tcW w:w="628" w:type="pct"/>
            <w:gridSpan w:val="2"/>
          </w:tcPr>
          <w:p w14:paraId="187E156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0803.10</w:t>
            </w:r>
          </w:p>
        </w:tc>
        <w:tc>
          <w:tcPr>
            <w:tcW w:w="3211" w:type="pct"/>
          </w:tcPr>
          <w:p w14:paraId="38076FC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Chuối lá</w:t>
            </w:r>
          </w:p>
        </w:tc>
        <w:tc>
          <w:tcPr>
            <w:tcW w:w="1161" w:type="pct"/>
          </w:tcPr>
          <w:p w14:paraId="1056EB1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37F7B60C" w14:textId="77777777" w:rsidTr="00DC764E">
        <w:tc>
          <w:tcPr>
            <w:tcW w:w="628" w:type="pct"/>
            <w:gridSpan w:val="2"/>
          </w:tcPr>
          <w:p w14:paraId="395A235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0803.90</w:t>
            </w:r>
          </w:p>
        </w:tc>
        <w:tc>
          <w:tcPr>
            <w:tcW w:w="3211" w:type="pct"/>
          </w:tcPr>
          <w:p w14:paraId="520B9C5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Loại khác:</w:t>
            </w:r>
          </w:p>
        </w:tc>
        <w:tc>
          <w:tcPr>
            <w:tcW w:w="1161" w:type="pct"/>
          </w:tcPr>
          <w:p w14:paraId="2279DBF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3E925105" w14:textId="77777777" w:rsidTr="00DC764E">
        <w:tc>
          <w:tcPr>
            <w:tcW w:w="628" w:type="pct"/>
            <w:gridSpan w:val="2"/>
          </w:tcPr>
          <w:p w14:paraId="350FA9C0"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08.04</w:t>
            </w:r>
          </w:p>
        </w:tc>
        <w:tc>
          <w:tcPr>
            <w:tcW w:w="3211" w:type="pct"/>
          </w:tcPr>
          <w:p w14:paraId="34EFF7DA"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Quả chà là, sung, vả, dứa, bơ, ổi, xoài và măng cụt, tươi hoặc khô.</w:t>
            </w:r>
          </w:p>
        </w:tc>
        <w:tc>
          <w:tcPr>
            <w:tcW w:w="1161" w:type="pct"/>
          </w:tcPr>
          <w:p w14:paraId="75043C83" w14:textId="77777777" w:rsidR="00EA4B3C" w:rsidRPr="00FD09BF" w:rsidRDefault="00EA4B3C" w:rsidP="00EF3EA4">
            <w:pPr>
              <w:rPr>
                <w:rFonts w:ascii="Arial" w:hAnsi="Arial" w:cs="Arial"/>
                <w:b/>
                <w:color w:val="auto"/>
                <w:sz w:val="20"/>
                <w:szCs w:val="20"/>
              </w:rPr>
            </w:pPr>
          </w:p>
        </w:tc>
      </w:tr>
      <w:tr w:rsidR="00EA4B3C" w:rsidRPr="00FD09BF" w14:paraId="58F5E0EF" w14:textId="77777777" w:rsidTr="00DC764E">
        <w:tc>
          <w:tcPr>
            <w:tcW w:w="628" w:type="pct"/>
            <w:gridSpan w:val="2"/>
          </w:tcPr>
          <w:p w14:paraId="0E3B082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0804.10</w:t>
            </w:r>
          </w:p>
        </w:tc>
        <w:tc>
          <w:tcPr>
            <w:tcW w:w="3211" w:type="pct"/>
          </w:tcPr>
          <w:p w14:paraId="09B4AA1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Quả chà là</w:t>
            </w:r>
          </w:p>
        </w:tc>
        <w:tc>
          <w:tcPr>
            <w:tcW w:w="1161" w:type="pct"/>
          </w:tcPr>
          <w:p w14:paraId="72EF1497"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5514D364" w14:textId="77777777" w:rsidTr="00DC764E">
        <w:tc>
          <w:tcPr>
            <w:tcW w:w="628" w:type="pct"/>
            <w:gridSpan w:val="2"/>
          </w:tcPr>
          <w:p w14:paraId="6BC3293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0804.20</w:t>
            </w:r>
          </w:p>
        </w:tc>
        <w:tc>
          <w:tcPr>
            <w:tcW w:w="3211" w:type="pct"/>
          </w:tcPr>
          <w:p w14:paraId="3911B8A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Quả sung, vả</w:t>
            </w:r>
          </w:p>
        </w:tc>
        <w:tc>
          <w:tcPr>
            <w:tcW w:w="1161" w:type="pct"/>
          </w:tcPr>
          <w:p w14:paraId="77E631E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289B4233" w14:textId="77777777" w:rsidTr="00DC764E">
        <w:tc>
          <w:tcPr>
            <w:tcW w:w="628" w:type="pct"/>
            <w:gridSpan w:val="2"/>
          </w:tcPr>
          <w:p w14:paraId="1AFE7BF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0804.30</w:t>
            </w:r>
          </w:p>
        </w:tc>
        <w:tc>
          <w:tcPr>
            <w:tcW w:w="3211" w:type="pct"/>
          </w:tcPr>
          <w:p w14:paraId="2FE6AE5D"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Quả dứa</w:t>
            </w:r>
          </w:p>
        </w:tc>
        <w:tc>
          <w:tcPr>
            <w:tcW w:w="1161" w:type="pct"/>
          </w:tcPr>
          <w:p w14:paraId="3FBBF46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60F5E829" w14:textId="77777777" w:rsidTr="00DC764E">
        <w:tc>
          <w:tcPr>
            <w:tcW w:w="628" w:type="pct"/>
            <w:gridSpan w:val="2"/>
          </w:tcPr>
          <w:p w14:paraId="674755E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0804.40</w:t>
            </w:r>
          </w:p>
        </w:tc>
        <w:tc>
          <w:tcPr>
            <w:tcW w:w="3211" w:type="pct"/>
          </w:tcPr>
          <w:p w14:paraId="36B73B5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Quả bơ</w:t>
            </w:r>
          </w:p>
        </w:tc>
        <w:tc>
          <w:tcPr>
            <w:tcW w:w="1161" w:type="pct"/>
          </w:tcPr>
          <w:p w14:paraId="2E6B2EF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3DC7567D" w14:textId="77777777" w:rsidTr="00DC764E">
        <w:tc>
          <w:tcPr>
            <w:tcW w:w="628" w:type="pct"/>
            <w:gridSpan w:val="2"/>
          </w:tcPr>
          <w:p w14:paraId="54D867B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0804.50</w:t>
            </w:r>
          </w:p>
        </w:tc>
        <w:tc>
          <w:tcPr>
            <w:tcW w:w="3211" w:type="pct"/>
          </w:tcPr>
          <w:p w14:paraId="0D0F331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Quả ổi, xoài và măng cụt:</w:t>
            </w:r>
          </w:p>
        </w:tc>
        <w:tc>
          <w:tcPr>
            <w:tcW w:w="1161" w:type="pct"/>
          </w:tcPr>
          <w:p w14:paraId="1B26E26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0A733512" w14:textId="77777777" w:rsidTr="00DC764E">
        <w:tc>
          <w:tcPr>
            <w:tcW w:w="628" w:type="pct"/>
            <w:gridSpan w:val="2"/>
          </w:tcPr>
          <w:p w14:paraId="234DDC8B"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08.05</w:t>
            </w:r>
          </w:p>
        </w:tc>
        <w:tc>
          <w:tcPr>
            <w:tcW w:w="3211" w:type="pct"/>
          </w:tcPr>
          <w:p w14:paraId="7D127FE2"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Quả thuộc chi cam quýt, tươi hoặc khô.</w:t>
            </w:r>
          </w:p>
        </w:tc>
        <w:tc>
          <w:tcPr>
            <w:tcW w:w="1161" w:type="pct"/>
          </w:tcPr>
          <w:p w14:paraId="49C0F491" w14:textId="77777777" w:rsidR="00EA4B3C" w:rsidRPr="00FD09BF" w:rsidRDefault="00EA4B3C" w:rsidP="00EF3EA4">
            <w:pPr>
              <w:rPr>
                <w:rFonts w:ascii="Arial" w:hAnsi="Arial" w:cs="Arial"/>
                <w:b/>
                <w:color w:val="auto"/>
                <w:sz w:val="20"/>
                <w:szCs w:val="20"/>
              </w:rPr>
            </w:pPr>
          </w:p>
        </w:tc>
      </w:tr>
      <w:tr w:rsidR="00EA4B3C" w:rsidRPr="00FD09BF" w14:paraId="05BBE6FF" w14:textId="77777777" w:rsidTr="00DC764E">
        <w:tc>
          <w:tcPr>
            <w:tcW w:w="628" w:type="pct"/>
            <w:gridSpan w:val="2"/>
          </w:tcPr>
          <w:p w14:paraId="00C7B794"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0805.10</w:t>
            </w:r>
          </w:p>
        </w:tc>
        <w:tc>
          <w:tcPr>
            <w:tcW w:w="3211" w:type="pct"/>
          </w:tcPr>
          <w:p w14:paraId="08DA598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Quả cam:</w:t>
            </w:r>
          </w:p>
        </w:tc>
        <w:tc>
          <w:tcPr>
            <w:tcW w:w="1161" w:type="pct"/>
          </w:tcPr>
          <w:p w14:paraId="3BAA0CD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347AAFFC" w14:textId="77777777" w:rsidTr="00DC764E">
        <w:tc>
          <w:tcPr>
            <w:tcW w:w="628" w:type="pct"/>
            <w:gridSpan w:val="2"/>
          </w:tcPr>
          <w:p w14:paraId="14996DB3" w14:textId="77777777" w:rsidR="00EA4B3C" w:rsidRPr="00FD09BF" w:rsidRDefault="00EA4B3C" w:rsidP="00EF3EA4">
            <w:pPr>
              <w:rPr>
                <w:rFonts w:ascii="Arial" w:hAnsi="Arial" w:cs="Arial"/>
                <w:color w:val="auto"/>
                <w:sz w:val="20"/>
                <w:szCs w:val="20"/>
              </w:rPr>
            </w:pPr>
          </w:p>
        </w:tc>
        <w:tc>
          <w:tcPr>
            <w:tcW w:w="3211" w:type="pct"/>
          </w:tcPr>
          <w:p w14:paraId="5D12342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Quả quýt các loại (kể cả quất); cam nhỏ (clementines) và các loại giống lai chi cam quýt tương t</w:t>
            </w:r>
            <w:r w:rsidRPr="00FD09BF">
              <w:rPr>
                <w:rFonts w:ascii="Arial" w:hAnsi="Arial" w:cs="Arial"/>
                <w:color w:val="auto"/>
                <w:sz w:val="20"/>
                <w:szCs w:val="20"/>
                <w:lang w:val="en-US"/>
              </w:rPr>
              <w:t>ự</w:t>
            </w:r>
            <w:r w:rsidRPr="00FD09BF">
              <w:rPr>
                <w:rFonts w:ascii="Arial" w:hAnsi="Arial" w:cs="Arial"/>
                <w:color w:val="auto"/>
                <w:sz w:val="20"/>
                <w:szCs w:val="20"/>
              </w:rPr>
              <w:t>:</w:t>
            </w:r>
          </w:p>
        </w:tc>
        <w:tc>
          <w:tcPr>
            <w:tcW w:w="1161" w:type="pct"/>
          </w:tcPr>
          <w:p w14:paraId="1E68C5D8" w14:textId="77777777" w:rsidR="00EA4B3C" w:rsidRPr="00FD09BF" w:rsidRDefault="00EA4B3C" w:rsidP="00EF3EA4">
            <w:pPr>
              <w:rPr>
                <w:rFonts w:ascii="Arial" w:hAnsi="Arial" w:cs="Arial"/>
                <w:color w:val="auto"/>
                <w:sz w:val="20"/>
                <w:szCs w:val="20"/>
              </w:rPr>
            </w:pPr>
          </w:p>
        </w:tc>
      </w:tr>
      <w:tr w:rsidR="00EA4B3C" w:rsidRPr="00FD09BF" w14:paraId="58951679" w14:textId="77777777" w:rsidTr="00DC764E">
        <w:tc>
          <w:tcPr>
            <w:tcW w:w="628" w:type="pct"/>
            <w:gridSpan w:val="2"/>
          </w:tcPr>
          <w:p w14:paraId="61BE191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0805.21</w:t>
            </w:r>
          </w:p>
        </w:tc>
        <w:tc>
          <w:tcPr>
            <w:tcW w:w="3211" w:type="pct"/>
          </w:tcPr>
          <w:p w14:paraId="54D51FD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Quả quýt các loại (kể cả quất)</w:t>
            </w:r>
          </w:p>
        </w:tc>
        <w:tc>
          <w:tcPr>
            <w:tcW w:w="1161" w:type="pct"/>
          </w:tcPr>
          <w:p w14:paraId="0F33FD9D"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6BED9F70" w14:textId="77777777" w:rsidTr="00DC764E">
        <w:tc>
          <w:tcPr>
            <w:tcW w:w="628" w:type="pct"/>
            <w:gridSpan w:val="2"/>
          </w:tcPr>
          <w:p w14:paraId="6A8C00C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0805.22</w:t>
            </w:r>
          </w:p>
        </w:tc>
        <w:tc>
          <w:tcPr>
            <w:tcW w:w="3211" w:type="pct"/>
          </w:tcPr>
          <w:p w14:paraId="18062CC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Cam nhỏ (Clementines)</w:t>
            </w:r>
          </w:p>
        </w:tc>
        <w:tc>
          <w:tcPr>
            <w:tcW w:w="1161" w:type="pct"/>
          </w:tcPr>
          <w:p w14:paraId="3FEFC1E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203370FE" w14:textId="77777777" w:rsidTr="00DC764E">
        <w:tc>
          <w:tcPr>
            <w:tcW w:w="628" w:type="pct"/>
            <w:gridSpan w:val="2"/>
          </w:tcPr>
          <w:p w14:paraId="160A8F9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0805.29</w:t>
            </w:r>
          </w:p>
        </w:tc>
        <w:tc>
          <w:tcPr>
            <w:tcW w:w="3211" w:type="pct"/>
          </w:tcPr>
          <w:p w14:paraId="2E32552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Loại khác</w:t>
            </w:r>
          </w:p>
        </w:tc>
        <w:tc>
          <w:tcPr>
            <w:tcW w:w="1161" w:type="pct"/>
          </w:tcPr>
          <w:p w14:paraId="5BF9FB8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3DFBFC36" w14:textId="77777777" w:rsidTr="00DC764E">
        <w:tc>
          <w:tcPr>
            <w:tcW w:w="628" w:type="pct"/>
            <w:gridSpan w:val="2"/>
          </w:tcPr>
          <w:p w14:paraId="708278E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0805.40</w:t>
            </w:r>
          </w:p>
        </w:tc>
        <w:tc>
          <w:tcPr>
            <w:tcW w:w="3211" w:type="pct"/>
          </w:tcPr>
          <w:p w14:paraId="5865B57F" w14:textId="77777777" w:rsidR="00EA4B3C" w:rsidRPr="00FD09BF" w:rsidRDefault="00EA4B3C" w:rsidP="00EF3EA4">
            <w:pPr>
              <w:rPr>
                <w:rFonts w:ascii="Arial" w:hAnsi="Arial" w:cs="Arial"/>
                <w:color w:val="auto"/>
                <w:sz w:val="20"/>
                <w:szCs w:val="20"/>
                <w:lang w:val="en-US"/>
              </w:rPr>
            </w:pPr>
            <w:r w:rsidRPr="00FD09BF">
              <w:rPr>
                <w:rFonts w:ascii="Arial" w:hAnsi="Arial" w:cs="Arial"/>
                <w:color w:val="auto"/>
                <w:sz w:val="20"/>
                <w:szCs w:val="20"/>
              </w:rPr>
              <w:t xml:space="preserve">- </w:t>
            </w:r>
            <w:r w:rsidRPr="00FD09BF">
              <w:rPr>
                <w:rFonts w:ascii="Arial" w:hAnsi="Arial" w:cs="Arial"/>
                <w:color w:val="auto"/>
                <w:sz w:val="20"/>
                <w:szCs w:val="20"/>
                <w:lang w:val="en-US"/>
              </w:rPr>
              <w:t>B</w:t>
            </w:r>
            <w:r w:rsidRPr="00FD09BF">
              <w:rPr>
                <w:rFonts w:ascii="Arial" w:hAnsi="Arial" w:cs="Arial"/>
                <w:color w:val="auto"/>
                <w:sz w:val="20"/>
                <w:szCs w:val="20"/>
              </w:rPr>
              <w:t>ưởi chùm</w:t>
            </w:r>
            <w:r w:rsidRPr="00FD09BF">
              <w:rPr>
                <w:rFonts w:ascii="Arial" w:hAnsi="Arial" w:cs="Arial"/>
                <w:color w:val="auto"/>
                <w:sz w:val="20"/>
                <w:szCs w:val="20"/>
                <w:lang w:val="en-US"/>
              </w:rPr>
              <w:t xml:space="preserve"> (Grapefruit) và bưởi (pomelos)</w:t>
            </w:r>
          </w:p>
        </w:tc>
        <w:tc>
          <w:tcPr>
            <w:tcW w:w="1161" w:type="pct"/>
          </w:tcPr>
          <w:p w14:paraId="50F0B927"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79FBCAC1" w14:textId="77777777" w:rsidTr="00DC764E">
        <w:tc>
          <w:tcPr>
            <w:tcW w:w="628" w:type="pct"/>
            <w:gridSpan w:val="2"/>
          </w:tcPr>
          <w:p w14:paraId="070784C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0805.50</w:t>
            </w:r>
          </w:p>
        </w:tc>
        <w:tc>
          <w:tcPr>
            <w:tcW w:w="3211" w:type="pct"/>
          </w:tcPr>
          <w:p w14:paraId="467E768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Quả chanh vàng (l</w:t>
            </w:r>
            <w:r w:rsidRPr="00FD09BF">
              <w:rPr>
                <w:rFonts w:ascii="Arial" w:hAnsi="Arial" w:cs="Arial"/>
                <w:color w:val="auto"/>
                <w:sz w:val="20"/>
                <w:szCs w:val="20"/>
                <w:lang w:val="en-US"/>
              </w:rPr>
              <w:t>e</w:t>
            </w:r>
            <w:r w:rsidRPr="00FD09BF">
              <w:rPr>
                <w:rFonts w:ascii="Arial" w:hAnsi="Arial" w:cs="Arial"/>
                <w:color w:val="auto"/>
                <w:sz w:val="20"/>
                <w:szCs w:val="20"/>
              </w:rPr>
              <w:t>mon</w:t>
            </w:r>
            <w:r w:rsidRPr="00FD09BF">
              <w:rPr>
                <w:rFonts w:ascii="Arial" w:hAnsi="Arial" w:cs="Arial"/>
                <w:color w:val="auto"/>
                <w:sz w:val="20"/>
                <w:szCs w:val="20"/>
                <w:lang w:val="en-US"/>
              </w:rPr>
              <w:t>)</w:t>
            </w:r>
            <w:r w:rsidRPr="00FD09BF">
              <w:rPr>
                <w:rFonts w:ascii="Arial" w:hAnsi="Arial" w:cs="Arial"/>
                <w:color w:val="auto"/>
                <w:sz w:val="20"/>
                <w:szCs w:val="20"/>
              </w:rPr>
              <w:t xml:space="preserve"> </w:t>
            </w:r>
            <w:r w:rsidRPr="00FD09BF">
              <w:rPr>
                <w:rFonts w:ascii="Arial" w:hAnsi="Arial" w:cs="Arial"/>
                <w:i/>
                <w:color w:val="auto"/>
                <w:sz w:val="20"/>
                <w:szCs w:val="20"/>
                <w:lang w:val="en-US"/>
              </w:rPr>
              <w:t>(</w:t>
            </w:r>
            <w:r w:rsidRPr="00FD09BF">
              <w:rPr>
                <w:rFonts w:ascii="Arial" w:hAnsi="Arial" w:cs="Arial"/>
                <w:i/>
                <w:color w:val="auto"/>
                <w:sz w:val="20"/>
                <w:szCs w:val="20"/>
              </w:rPr>
              <w:t>Citrus limon</w:t>
            </w:r>
            <w:r w:rsidRPr="00FD09BF">
              <w:rPr>
                <w:rFonts w:ascii="Arial" w:hAnsi="Arial" w:cs="Arial"/>
                <w:i/>
                <w:color w:val="auto"/>
                <w:sz w:val="20"/>
                <w:szCs w:val="20"/>
                <w:lang w:val="en-US"/>
              </w:rPr>
              <w:t xml:space="preserve">, </w:t>
            </w:r>
            <w:r w:rsidRPr="00FD09BF">
              <w:rPr>
                <w:rFonts w:ascii="Arial" w:hAnsi="Arial" w:cs="Arial"/>
                <w:i/>
                <w:color w:val="auto"/>
                <w:sz w:val="20"/>
                <w:szCs w:val="20"/>
              </w:rPr>
              <w:t>Citrus limon</w:t>
            </w:r>
            <w:r w:rsidRPr="00FD09BF">
              <w:rPr>
                <w:rFonts w:ascii="Arial" w:hAnsi="Arial" w:cs="Arial"/>
                <w:i/>
                <w:color w:val="auto"/>
                <w:sz w:val="20"/>
                <w:szCs w:val="20"/>
                <w:lang w:val="en-US"/>
              </w:rPr>
              <w:t>um)</w:t>
            </w:r>
            <w:r w:rsidRPr="00FD09BF">
              <w:rPr>
                <w:rFonts w:ascii="Arial" w:hAnsi="Arial" w:cs="Arial"/>
                <w:color w:val="auto"/>
                <w:sz w:val="20"/>
                <w:szCs w:val="20"/>
              </w:rPr>
              <w:t xml:space="preserve"> và quả chanh xanh (</w:t>
            </w:r>
            <w:r w:rsidRPr="00FD09BF">
              <w:rPr>
                <w:rFonts w:ascii="Arial" w:hAnsi="Arial" w:cs="Arial"/>
                <w:color w:val="auto"/>
                <w:sz w:val="20"/>
                <w:szCs w:val="20"/>
                <w:lang w:val="en-US"/>
              </w:rPr>
              <w:t xml:space="preserve">chanh ta </w:t>
            </w:r>
            <w:r w:rsidRPr="00FD09BF">
              <w:rPr>
                <w:rFonts w:ascii="Arial" w:hAnsi="Arial" w:cs="Arial"/>
                <w:i/>
                <w:color w:val="auto"/>
                <w:sz w:val="20"/>
                <w:szCs w:val="20"/>
              </w:rPr>
              <w:t>Citrus aurantifolia</w:t>
            </w:r>
            <w:r w:rsidRPr="00FD09BF">
              <w:rPr>
                <w:rFonts w:ascii="Arial" w:hAnsi="Arial" w:cs="Arial"/>
                <w:color w:val="auto"/>
                <w:sz w:val="20"/>
                <w:szCs w:val="20"/>
              </w:rPr>
              <w:t xml:space="preserve">, </w:t>
            </w:r>
            <w:r w:rsidRPr="00FD09BF">
              <w:rPr>
                <w:rFonts w:ascii="Arial" w:hAnsi="Arial" w:cs="Arial"/>
                <w:color w:val="auto"/>
                <w:sz w:val="20"/>
                <w:szCs w:val="20"/>
                <w:lang w:val="en-US"/>
              </w:rPr>
              <w:t xml:space="preserve">chanh không hạt </w:t>
            </w:r>
            <w:r w:rsidRPr="00FD09BF">
              <w:rPr>
                <w:rFonts w:ascii="Arial" w:hAnsi="Arial" w:cs="Arial"/>
                <w:i/>
                <w:color w:val="auto"/>
                <w:sz w:val="20"/>
                <w:szCs w:val="20"/>
              </w:rPr>
              <w:t>Citrus latifolia)</w:t>
            </w:r>
            <w:r w:rsidRPr="00FD09BF">
              <w:rPr>
                <w:rFonts w:ascii="Arial" w:hAnsi="Arial" w:cs="Arial"/>
                <w:color w:val="auto"/>
                <w:sz w:val="20"/>
                <w:szCs w:val="20"/>
              </w:rPr>
              <w:t>:</w:t>
            </w:r>
          </w:p>
        </w:tc>
        <w:tc>
          <w:tcPr>
            <w:tcW w:w="1161" w:type="pct"/>
          </w:tcPr>
          <w:p w14:paraId="7C94F80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65A3CFC3" w14:textId="77777777" w:rsidTr="00DC764E">
        <w:tc>
          <w:tcPr>
            <w:tcW w:w="628" w:type="pct"/>
            <w:gridSpan w:val="2"/>
          </w:tcPr>
          <w:p w14:paraId="4B9E4087"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0805.90</w:t>
            </w:r>
          </w:p>
        </w:tc>
        <w:tc>
          <w:tcPr>
            <w:tcW w:w="3211" w:type="pct"/>
          </w:tcPr>
          <w:p w14:paraId="111E62F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Loại khác</w:t>
            </w:r>
          </w:p>
        </w:tc>
        <w:tc>
          <w:tcPr>
            <w:tcW w:w="1161" w:type="pct"/>
          </w:tcPr>
          <w:p w14:paraId="55C79B7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11680F5B" w14:textId="77777777" w:rsidTr="00DC764E">
        <w:tc>
          <w:tcPr>
            <w:tcW w:w="628" w:type="pct"/>
            <w:gridSpan w:val="2"/>
          </w:tcPr>
          <w:p w14:paraId="58665A22"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08.06</w:t>
            </w:r>
          </w:p>
        </w:tc>
        <w:tc>
          <w:tcPr>
            <w:tcW w:w="3211" w:type="pct"/>
          </w:tcPr>
          <w:p w14:paraId="699CB293"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Quả nho, tươi hoặc khô.</w:t>
            </w:r>
          </w:p>
        </w:tc>
        <w:tc>
          <w:tcPr>
            <w:tcW w:w="1161" w:type="pct"/>
          </w:tcPr>
          <w:p w14:paraId="3B7BA4A5" w14:textId="77777777" w:rsidR="00EA4B3C" w:rsidRPr="00FD09BF" w:rsidRDefault="00EA4B3C" w:rsidP="00EF3EA4">
            <w:pPr>
              <w:rPr>
                <w:rFonts w:ascii="Arial" w:hAnsi="Arial" w:cs="Arial"/>
                <w:b/>
                <w:color w:val="auto"/>
                <w:sz w:val="20"/>
                <w:szCs w:val="20"/>
              </w:rPr>
            </w:pPr>
          </w:p>
        </w:tc>
      </w:tr>
      <w:tr w:rsidR="00EA4B3C" w:rsidRPr="00FD09BF" w14:paraId="6A8BFEAF" w14:textId="77777777" w:rsidTr="00DC764E">
        <w:tc>
          <w:tcPr>
            <w:tcW w:w="628" w:type="pct"/>
            <w:gridSpan w:val="2"/>
          </w:tcPr>
          <w:p w14:paraId="6021DF7D"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0806.10</w:t>
            </w:r>
          </w:p>
        </w:tc>
        <w:tc>
          <w:tcPr>
            <w:tcW w:w="3211" w:type="pct"/>
          </w:tcPr>
          <w:p w14:paraId="0E87988D"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Tươi</w:t>
            </w:r>
          </w:p>
        </w:tc>
        <w:tc>
          <w:tcPr>
            <w:tcW w:w="1161" w:type="pct"/>
          </w:tcPr>
          <w:p w14:paraId="02F4206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06C8E38D" w14:textId="77777777" w:rsidTr="00DC764E">
        <w:tc>
          <w:tcPr>
            <w:tcW w:w="628" w:type="pct"/>
            <w:gridSpan w:val="2"/>
          </w:tcPr>
          <w:p w14:paraId="17B675A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0806.20</w:t>
            </w:r>
          </w:p>
        </w:tc>
        <w:tc>
          <w:tcPr>
            <w:tcW w:w="3211" w:type="pct"/>
          </w:tcPr>
          <w:p w14:paraId="4DCCCF6D"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Khô</w:t>
            </w:r>
          </w:p>
        </w:tc>
        <w:tc>
          <w:tcPr>
            <w:tcW w:w="1161" w:type="pct"/>
          </w:tcPr>
          <w:p w14:paraId="453E6C2D"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6475509A" w14:textId="77777777" w:rsidTr="00DC764E">
        <w:tc>
          <w:tcPr>
            <w:tcW w:w="628" w:type="pct"/>
            <w:gridSpan w:val="2"/>
          </w:tcPr>
          <w:p w14:paraId="63CE4C98"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08.07</w:t>
            </w:r>
          </w:p>
        </w:tc>
        <w:tc>
          <w:tcPr>
            <w:tcW w:w="3211" w:type="pct"/>
          </w:tcPr>
          <w:p w14:paraId="7C5D6225"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Các loại quả họ dưa (kể cả dưa hấu) và đu đủ, tươi.</w:t>
            </w:r>
          </w:p>
        </w:tc>
        <w:tc>
          <w:tcPr>
            <w:tcW w:w="1161" w:type="pct"/>
          </w:tcPr>
          <w:p w14:paraId="258B1A1B" w14:textId="77777777" w:rsidR="00EA4B3C" w:rsidRPr="00FD09BF" w:rsidRDefault="00EA4B3C" w:rsidP="00EF3EA4">
            <w:pPr>
              <w:rPr>
                <w:rFonts w:ascii="Arial" w:hAnsi="Arial" w:cs="Arial"/>
                <w:b/>
                <w:color w:val="auto"/>
                <w:sz w:val="20"/>
                <w:szCs w:val="20"/>
              </w:rPr>
            </w:pPr>
          </w:p>
        </w:tc>
      </w:tr>
      <w:tr w:rsidR="00EA4B3C" w:rsidRPr="00FD09BF" w14:paraId="431592B0" w14:textId="77777777" w:rsidTr="00DC764E">
        <w:tc>
          <w:tcPr>
            <w:tcW w:w="628" w:type="pct"/>
            <w:gridSpan w:val="2"/>
          </w:tcPr>
          <w:p w14:paraId="03A21923" w14:textId="77777777" w:rsidR="00EA4B3C" w:rsidRPr="00FD09BF" w:rsidRDefault="00EA4B3C" w:rsidP="00EF3EA4">
            <w:pPr>
              <w:rPr>
                <w:rFonts w:ascii="Arial" w:hAnsi="Arial" w:cs="Arial"/>
                <w:color w:val="auto"/>
                <w:sz w:val="20"/>
                <w:szCs w:val="20"/>
              </w:rPr>
            </w:pPr>
          </w:p>
        </w:tc>
        <w:tc>
          <w:tcPr>
            <w:tcW w:w="3211" w:type="pct"/>
          </w:tcPr>
          <w:p w14:paraId="7CAB0A7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Các loại quả họ dưa (kể cả dưa hấu):</w:t>
            </w:r>
          </w:p>
        </w:tc>
        <w:tc>
          <w:tcPr>
            <w:tcW w:w="1161" w:type="pct"/>
          </w:tcPr>
          <w:p w14:paraId="48BE2EC8" w14:textId="77777777" w:rsidR="00EA4B3C" w:rsidRPr="00FD09BF" w:rsidRDefault="00EA4B3C" w:rsidP="00EF3EA4">
            <w:pPr>
              <w:rPr>
                <w:rFonts w:ascii="Arial" w:hAnsi="Arial" w:cs="Arial"/>
                <w:color w:val="auto"/>
                <w:sz w:val="20"/>
                <w:szCs w:val="20"/>
              </w:rPr>
            </w:pPr>
          </w:p>
        </w:tc>
      </w:tr>
      <w:tr w:rsidR="00EA4B3C" w:rsidRPr="00FD09BF" w14:paraId="4BA64190" w14:textId="77777777" w:rsidTr="00DC764E">
        <w:tc>
          <w:tcPr>
            <w:tcW w:w="628" w:type="pct"/>
            <w:gridSpan w:val="2"/>
          </w:tcPr>
          <w:p w14:paraId="2DA9303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0807.11</w:t>
            </w:r>
          </w:p>
        </w:tc>
        <w:tc>
          <w:tcPr>
            <w:tcW w:w="3211" w:type="pct"/>
          </w:tcPr>
          <w:p w14:paraId="4EABBCB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Quả dưa hấu</w:t>
            </w:r>
          </w:p>
        </w:tc>
        <w:tc>
          <w:tcPr>
            <w:tcW w:w="1161" w:type="pct"/>
          </w:tcPr>
          <w:p w14:paraId="2D73B9A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1041D8CE" w14:textId="77777777" w:rsidTr="00DC764E">
        <w:tc>
          <w:tcPr>
            <w:tcW w:w="628" w:type="pct"/>
            <w:gridSpan w:val="2"/>
          </w:tcPr>
          <w:p w14:paraId="442E21D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0807.19</w:t>
            </w:r>
          </w:p>
        </w:tc>
        <w:tc>
          <w:tcPr>
            <w:tcW w:w="3211" w:type="pct"/>
          </w:tcPr>
          <w:p w14:paraId="38D5A1A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Loại khác</w:t>
            </w:r>
          </w:p>
        </w:tc>
        <w:tc>
          <w:tcPr>
            <w:tcW w:w="1161" w:type="pct"/>
          </w:tcPr>
          <w:p w14:paraId="76A76E5D"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54821C95" w14:textId="77777777" w:rsidTr="00DC764E">
        <w:tc>
          <w:tcPr>
            <w:tcW w:w="628" w:type="pct"/>
            <w:gridSpan w:val="2"/>
          </w:tcPr>
          <w:p w14:paraId="4927036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0807.20</w:t>
            </w:r>
          </w:p>
        </w:tc>
        <w:tc>
          <w:tcPr>
            <w:tcW w:w="3211" w:type="pct"/>
          </w:tcPr>
          <w:p w14:paraId="78BAFCA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Quả đu đủ</w:t>
            </w:r>
          </w:p>
        </w:tc>
        <w:tc>
          <w:tcPr>
            <w:tcW w:w="1161" w:type="pct"/>
          </w:tcPr>
          <w:p w14:paraId="387AA7B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6B51688F" w14:textId="77777777" w:rsidTr="00DC764E">
        <w:tc>
          <w:tcPr>
            <w:tcW w:w="628" w:type="pct"/>
            <w:gridSpan w:val="2"/>
          </w:tcPr>
          <w:p w14:paraId="1E8F63F0"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08.08</w:t>
            </w:r>
          </w:p>
        </w:tc>
        <w:tc>
          <w:tcPr>
            <w:tcW w:w="3211" w:type="pct"/>
          </w:tcPr>
          <w:p w14:paraId="7DF99F90"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Quả táo (apples), lê và quả mộc qua, tươi.</w:t>
            </w:r>
          </w:p>
        </w:tc>
        <w:tc>
          <w:tcPr>
            <w:tcW w:w="1161" w:type="pct"/>
          </w:tcPr>
          <w:p w14:paraId="6C6B4C0C" w14:textId="77777777" w:rsidR="00EA4B3C" w:rsidRPr="00FD09BF" w:rsidRDefault="00EA4B3C" w:rsidP="00EF3EA4">
            <w:pPr>
              <w:rPr>
                <w:rFonts w:ascii="Arial" w:hAnsi="Arial" w:cs="Arial"/>
                <w:b/>
                <w:color w:val="auto"/>
                <w:sz w:val="20"/>
                <w:szCs w:val="20"/>
              </w:rPr>
            </w:pPr>
          </w:p>
        </w:tc>
      </w:tr>
      <w:tr w:rsidR="00EA4B3C" w:rsidRPr="00FD09BF" w14:paraId="4A6F565A" w14:textId="77777777" w:rsidTr="00DC764E">
        <w:tc>
          <w:tcPr>
            <w:tcW w:w="628" w:type="pct"/>
            <w:gridSpan w:val="2"/>
          </w:tcPr>
          <w:p w14:paraId="2D252E1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0808.10</w:t>
            </w:r>
          </w:p>
        </w:tc>
        <w:tc>
          <w:tcPr>
            <w:tcW w:w="3211" w:type="pct"/>
          </w:tcPr>
          <w:p w14:paraId="0664D5E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Quả táo (apples)</w:t>
            </w:r>
          </w:p>
        </w:tc>
        <w:tc>
          <w:tcPr>
            <w:tcW w:w="1161" w:type="pct"/>
          </w:tcPr>
          <w:p w14:paraId="656E102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2CAB7411" w14:textId="77777777" w:rsidTr="00DC764E">
        <w:tc>
          <w:tcPr>
            <w:tcW w:w="628" w:type="pct"/>
            <w:gridSpan w:val="2"/>
          </w:tcPr>
          <w:p w14:paraId="2C50A9E4"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0808.30</w:t>
            </w:r>
          </w:p>
        </w:tc>
        <w:tc>
          <w:tcPr>
            <w:tcW w:w="3211" w:type="pct"/>
          </w:tcPr>
          <w:p w14:paraId="2D92589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Quả lê</w:t>
            </w:r>
          </w:p>
        </w:tc>
        <w:tc>
          <w:tcPr>
            <w:tcW w:w="1161" w:type="pct"/>
          </w:tcPr>
          <w:p w14:paraId="625D3447"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205626BB" w14:textId="77777777" w:rsidTr="00DC764E">
        <w:tc>
          <w:tcPr>
            <w:tcW w:w="628" w:type="pct"/>
            <w:gridSpan w:val="2"/>
          </w:tcPr>
          <w:p w14:paraId="489075B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0808.40</w:t>
            </w:r>
          </w:p>
        </w:tc>
        <w:tc>
          <w:tcPr>
            <w:tcW w:w="3211" w:type="pct"/>
          </w:tcPr>
          <w:p w14:paraId="6900902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Quả mộc qua</w:t>
            </w:r>
          </w:p>
        </w:tc>
        <w:tc>
          <w:tcPr>
            <w:tcW w:w="1161" w:type="pct"/>
          </w:tcPr>
          <w:p w14:paraId="55A7C5A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18CAAD93" w14:textId="77777777" w:rsidTr="00DC764E">
        <w:tc>
          <w:tcPr>
            <w:tcW w:w="628" w:type="pct"/>
            <w:gridSpan w:val="2"/>
          </w:tcPr>
          <w:p w14:paraId="24189AF8"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08.09</w:t>
            </w:r>
          </w:p>
        </w:tc>
        <w:tc>
          <w:tcPr>
            <w:tcW w:w="3211" w:type="pct"/>
          </w:tcPr>
          <w:p w14:paraId="5EFDD710"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Quả mơ, anh đào, đào (kể cả xuân đào), mận và mận gai, tươi.</w:t>
            </w:r>
          </w:p>
        </w:tc>
        <w:tc>
          <w:tcPr>
            <w:tcW w:w="1161" w:type="pct"/>
          </w:tcPr>
          <w:p w14:paraId="4B3058C7" w14:textId="77777777" w:rsidR="00EA4B3C" w:rsidRPr="00FD09BF" w:rsidRDefault="00EA4B3C" w:rsidP="00EF3EA4">
            <w:pPr>
              <w:rPr>
                <w:rFonts w:ascii="Arial" w:hAnsi="Arial" w:cs="Arial"/>
                <w:b/>
                <w:color w:val="auto"/>
                <w:sz w:val="20"/>
                <w:szCs w:val="20"/>
              </w:rPr>
            </w:pPr>
          </w:p>
        </w:tc>
      </w:tr>
      <w:tr w:rsidR="00EA4B3C" w:rsidRPr="00FD09BF" w14:paraId="6E37FCF2" w14:textId="77777777" w:rsidTr="00DC764E">
        <w:tc>
          <w:tcPr>
            <w:tcW w:w="628" w:type="pct"/>
            <w:gridSpan w:val="2"/>
          </w:tcPr>
          <w:p w14:paraId="3271ADB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lastRenderedPageBreak/>
              <w:t>0809.10</w:t>
            </w:r>
          </w:p>
        </w:tc>
        <w:tc>
          <w:tcPr>
            <w:tcW w:w="3211" w:type="pct"/>
          </w:tcPr>
          <w:p w14:paraId="4E22A3C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Quả mơ</w:t>
            </w:r>
          </w:p>
        </w:tc>
        <w:tc>
          <w:tcPr>
            <w:tcW w:w="1161" w:type="pct"/>
          </w:tcPr>
          <w:p w14:paraId="21F279D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2B86A835" w14:textId="77777777" w:rsidTr="00DC764E">
        <w:tc>
          <w:tcPr>
            <w:tcW w:w="628" w:type="pct"/>
            <w:gridSpan w:val="2"/>
          </w:tcPr>
          <w:p w14:paraId="74EFCEB1" w14:textId="77777777" w:rsidR="00EA4B3C" w:rsidRPr="00FD09BF" w:rsidRDefault="00EA4B3C" w:rsidP="00EF3EA4">
            <w:pPr>
              <w:rPr>
                <w:rFonts w:ascii="Arial" w:hAnsi="Arial" w:cs="Arial"/>
                <w:color w:val="auto"/>
                <w:sz w:val="20"/>
                <w:szCs w:val="20"/>
              </w:rPr>
            </w:pPr>
          </w:p>
        </w:tc>
        <w:tc>
          <w:tcPr>
            <w:tcW w:w="3211" w:type="pct"/>
          </w:tcPr>
          <w:p w14:paraId="2ED94307"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Quả anh đào:</w:t>
            </w:r>
          </w:p>
        </w:tc>
        <w:tc>
          <w:tcPr>
            <w:tcW w:w="1161" w:type="pct"/>
          </w:tcPr>
          <w:p w14:paraId="5FED3E94" w14:textId="77777777" w:rsidR="00EA4B3C" w:rsidRPr="00FD09BF" w:rsidRDefault="00EA4B3C" w:rsidP="00EF3EA4">
            <w:pPr>
              <w:rPr>
                <w:rFonts w:ascii="Arial" w:hAnsi="Arial" w:cs="Arial"/>
                <w:color w:val="auto"/>
                <w:sz w:val="20"/>
                <w:szCs w:val="20"/>
              </w:rPr>
            </w:pPr>
          </w:p>
        </w:tc>
      </w:tr>
      <w:tr w:rsidR="00EA4B3C" w:rsidRPr="00FD09BF" w14:paraId="0611EF50" w14:textId="77777777" w:rsidTr="00DC764E">
        <w:tc>
          <w:tcPr>
            <w:tcW w:w="628" w:type="pct"/>
            <w:gridSpan w:val="2"/>
          </w:tcPr>
          <w:p w14:paraId="67EFB71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0809.21</w:t>
            </w:r>
          </w:p>
        </w:tc>
        <w:tc>
          <w:tcPr>
            <w:tcW w:w="3211" w:type="pct"/>
          </w:tcPr>
          <w:p w14:paraId="724F01C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xml:space="preserve">- - Quả anh đào chua </w:t>
            </w:r>
            <w:r w:rsidRPr="00FD09BF">
              <w:rPr>
                <w:rFonts w:ascii="Arial" w:hAnsi="Arial" w:cs="Arial"/>
                <w:i/>
                <w:color w:val="auto"/>
                <w:sz w:val="20"/>
                <w:szCs w:val="20"/>
              </w:rPr>
              <w:t>(Prunus cerasus)</w:t>
            </w:r>
          </w:p>
        </w:tc>
        <w:tc>
          <w:tcPr>
            <w:tcW w:w="1161" w:type="pct"/>
          </w:tcPr>
          <w:p w14:paraId="5C034F9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247DFC73" w14:textId="77777777" w:rsidTr="00DC764E">
        <w:tc>
          <w:tcPr>
            <w:tcW w:w="628" w:type="pct"/>
            <w:gridSpan w:val="2"/>
          </w:tcPr>
          <w:p w14:paraId="7916892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0809.29</w:t>
            </w:r>
          </w:p>
        </w:tc>
        <w:tc>
          <w:tcPr>
            <w:tcW w:w="3211" w:type="pct"/>
          </w:tcPr>
          <w:p w14:paraId="7098AD1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Loại khác</w:t>
            </w:r>
          </w:p>
        </w:tc>
        <w:tc>
          <w:tcPr>
            <w:tcW w:w="1161" w:type="pct"/>
          </w:tcPr>
          <w:p w14:paraId="2C35BC1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66FF513B" w14:textId="77777777" w:rsidTr="00DC764E">
        <w:tc>
          <w:tcPr>
            <w:tcW w:w="628" w:type="pct"/>
            <w:gridSpan w:val="2"/>
          </w:tcPr>
          <w:p w14:paraId="104A9ACD"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0809.30</w:t>
            </w:r>
          </w:p>
        </w:tc>
        <w:tc>
          <w:tcPr>
            <w:tcW w:w="3211" w:type="pct"/>
          </w:tcPr>
          <w:p w14:paraId="192167D7"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Quả đào, kể cả xuân đào</w:t>
            </w:r>
          </w:p>
        </w:tc>
        <w:tc>
          <w:tcPr>
            <w:tcW w:w="1161" w:type="pct"/>
          </w:tcPr>
          <w:p w14:paraId="319973E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265F9950" w14:textId="77777777" w:rsidTr="00DC764E">
        <w:tc>
          <w:tcPr>
            <w:tcW w:w="628" w:type="pct"/>
            <w:gridSpan w:val="2"/>
          </w:tcPr>
          <w:p w14:paraId="6BDC441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0809.40</w:t>
            </w:r>
          </w:p>
        </w:tc>
        <w:tc>
          <w:tcPr>
            <w:tcW w:w="3211" w:type="pct"/>
          </w:tcPr>
          <w:p w14:paraId="7C2DD3C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Quả mận và quả mận gai:</w:t>
            </w:r>
          </w:p>
        </w:tc>
        <w:tc>
          <w:tcPr>
            <w:tcW w:w="1161" w:type="pct"/>
          </w:tcPr>
          <w:p w14:paraId="0522E2B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5A497B97" w14:textId="77777777" w:rsidTr="00DC764E">
        <w:tc>
          <w:tcPr>
            <w:tcW w:w="628" w:type="pct"/>
            <w:gridSpan w:val="2"/>
          </w:tcPr>
          <w:p w14:paraId="3C8952F3"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08.10</w:t>
            </w:r>
          </w:p>
        </w:tc>
        <w:tc>
          <w:tcPr>
            <w:tcW w:w="3211" w:type="pct"/>
          </w:tcPr>
          <w:p w14:paraId="7B4019A7"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Quả khác, tươi.</w:t>
            </w:r>
          </w:p>
        </w:tc>
        <w:tc>
          <w:tcPr>
            <w:tcW w:w="1161" w:type="pct"/>
          </w:tcPr>
          <w:p w14:paraId="652512A7" w14:textId="77777777" w:rsidR="00EA4B3C" w:rsidRPr="00FD09BF" w:rsidRDefault="00EA4B3C" w:rsidP="00EF3EA4">
            <w:pPr>
              <w:rPr>
                <w:rFonts w:ascii="Arial" w:hAnsi="Arial" w:cs="Arial"/>
                <w:b/>
                <w:color w:val="auto"/>
                <w:sz w:val="20"/>
                <w:szCs w:val="20"/>
              </w:rPr>
            </w:pPr>
          </w:p>
        </w:tc>
      </w:tr>
      <w:tr w:rsidR="00EA4B3C" w:rsidRPr="00FD09BF" w14:paraId="089E60F7" w14:textId="77777777" w:rsidTr="00DC764E">
        <w:tc>
          <w:tcPr>
            <w:tcW w:w="628" w:type="pct"/>
            <w:gridSpan w:val="2"/>
          </w:tcPr>
          <w:p w14:paraId="5017316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0810.10</w:t>
            </w:r>
          </w:p>
        </w:tc>
        <w:tc>
          <w:tcPr>
            <w:tcW w:w="3211" w:type="pct"/>
          </w:tcPr>
          <w:p w14:paraId="24CF7604"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Quả dâu tây</w:t>
            </w:r>
          </w:p>
        </w:tc>
        <w:tc>
          <w:tcPr>
            <w:tcW w:w="1161" w:type="pct"/>
          </w:tcPr>
          <w:p w14:paraId="45EF4E5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20031A17" w14:textId="77777777" w:rsidTr="00DC764E">
        <w:tc>
          <w:tcPr>
            <w:tcW w:w="628" w:type="pct"/>
            <w:gridSpan w:val="2"/>
          </w:tcPr>
          <w:p w14:paraId="3EFA9E0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0810.20</w:t>
            </w:r>
          </w:p>
        </w:tc>
        <w:tc>
          <w:tcPr>
            <w:tcW w:w="3211" w:type="pct"/>
          </w:tcPr>
          <w:p w14:paraId="2F8D322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Quả mâm xôi</w:t>
            </w:r>
            <w:r w:rsidRPr="00FD09BF">
              <w:rPr>
                <w:rFonts w:ascii="Arial" w:hAnsi="Arial" w:cs="Arial"/>
                <w:color w:val="auto"/>
                <w:sz w:val="20"/>
                <w:szCs w:val="20"/>
                <w:lang w:val="en-US"/>
              </w:rPr>
              <w:t xml:space="preserve"> (Raspberries, blackberries)</w:t>
            </w:r>
            <w:r w:rsidRPr="00FD09BF">
              <w:rPr>
                <w:rFonts w:ascii="Arial" w:hAnsi="Arial" w:cs="Arial"/>
                <w:color w:val="auto"/>
                <w:sz w:val="20"/>
                <w:szCs w:val="20"/>
              </w:rPr>
              <w:t>, dâu tằm và dâu đỏ (loganberries)</w:t>
            </w:r>
          </w:p>
        </w:tc>
        <w:tc>
          <w:tcPr>
            <w:tcW w:w="1161" w:type="pct"/>
          </w:tcPr>
          <w:p w14:paraId="56CA0A8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1F3A67C2" w14:textId="77777777" w:rsidTr="00DC764E">
        <w:tc>
          <w:tcPr>
            <w:tcW w:w="628" w:type="pct"/>
            <w:gridSpan w:val="2"/>
          </w:tcPr>
          <w:p w14:paraId="320CA28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0810.30</w:t>
            </w:r>
          </w:p>
        </w:tc>
        <w:tc>
          <w:tcPr>
            <w:tcW w:w="3211" w:type="pct"/>
          </w:tcPr>
          <w:p w14:paraId="29C4A58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Quả lý gai và quả lý chua, đen, trắng hoặc đỏ</w:t>
            </w:r>
          </w:p>
        </w:tc>
        <w:tc>
          <w:tcPr>
            <w:tcW w:w="1161" w:type="pct"/>
          </w:tcPr>
          <w:p w14:paraId="78102A7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50614516" w14:textId="77777777" w:rsidTr="00DC764E">
        <w:tc>
          <w:tcPr>
            <w:tcW w:w="628" w:type="pct"/>
            <w:gridSpan w:val="2"/>
          </w:tcPr>
          <w:p w14:paraId="1EAB447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0810.40</w:t>
            </w:r>
          </w:p>
        </w:tc>
        <w:tc>
          <w:tcPr>
            <w:tcW w:w="3211" w:type="pct"/>
          </w:tcPr>
          <w:p w14:paraId="2B6D30B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xml:space="preserve">- Quả nam việt quất, quả việt quất và các loại quả khác thuộc chi </w:t>
            </w:r>
            <w:r w:rsidRPr="00FD09BF">
              <w:rPr>
                <w:rFonts w:ascii="Arial" w:hAnsi="Arial" w:cs="Arial"/>
                <w:i/>
                <w:color w:val="auto"/>
                <w:sz w:val="20"/>
                <w:szCs w:val="20"/>
              </w:rPr>
              <w:t>Vaccinium</w:t>
            </w:r>
          </w:p>
        </w:tc>
        <w:tc>
          <w:tcPr>
            <w:tcW w:w="1161" w:type="pct"/>
          </w:tcPr>
          <w:p w14:paraId="16F1AC07"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7C021D6D" w14:textId="77777777" w:rsidTr="00DC764E">
        <w:tc>
          <w:tcPr>
            <w:tcW w:w="628" w:type="pct"/>
            <w:gridSpan w:val="2"/>
          </w:tcPr>
          <w:p w14:paraId="3EA42DD7"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0810.50</w:t>
            </w:r>
          </w:p>
        </w:tc>
        <w:tc>
          <w:tcPr>
            <w:tcW w:w="3211" w:type="pct"/>
          </w:tcPr>
          <w:p w14:paraId="3B7F6A9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Quả kiwi</w:t>
            </w:r>
          </w:p>
        </w:tc>
        <w:tc>
          <w:tcPr>
            <w:tcW w:w="1161" w:type="pct"/>
          </w:tcPr>
          <w:p w14:paraId="2228383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70C4A2DD" w14:textId="77777777" w:rsidTr="00DC764E">
        <w:tc>
          <w:tcPr>
            <w:tcW w:w="628" w:type="pct"/>
            <w:gridSpan w:val="2"/>
          </w:tcPr>
          <w:p w14:paraId="782FD14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0810.60</w:t>
            </w:r>
          </w:p>
        </w:tc>
        <w:tc>
          <w:tcPr>
            <w:tcW w:w="3211" w:type="pct"/>
          </w:tcPr>
          <w:p w14:paraId="5D7DC77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Quả sầu riêng</w:t>
            </w:r>
          </w:p>
        </w:tc>
        <w:tc>
          <w:tcPr>
            <w:tcW w:w="1161" w:type="pct"/>
          </w:tcPr>
          <w:p w14:paraId="3D5B407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21DA8E04" w14:textId="77777777" w:rsidTr="00DC764E">
        <w:tc>
          <w:tcPr>
            <w:tcW w:w="628" w:type="pct"/>
            <w:gridSpan w:val="2"/>
          </w:tcPr>
          <w:p w14:paraId="42A8FAB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0810.70</w:t>
            </w:r>
          </w:p>
        </w:tc>
        <w:tc>
          <w:tcPr>
            <w:tcW w:w="3211" w:type="pct"/>
          </w:tcPr>
          <w:p w14:paraId="67A7E146" w14:textId="77777777" w:rsidR="00EA4B3C" w:rsidRPr="00FD09BF" w:rsidRDefault="00EA4B3C" w:rsidP="00EF3EA4">
            <w:pPr>
              <w:rPr>
                <w:rFonts w:ascii="Arial" w:hAnsi="Arial" w:cs="Arial"/>
                <w:color w:val="auto"/>
                <w:sz w:val="20"/>
                <w:szCs w:val="20"/>
                <w:lang w:val="en-US"/>
              </w:rPr>
            </w:pPr>
            <w:r w:rsidRPr="00FD09BF">
              <w:rPr>
                <w:rFonts w:ascii="Arial" w:hAnsi="Arial" w:cs="Arial"/>
                <w:color w:val="auto"/>
                <w:sz w:val="20"/>
                <w:szCs w:val="20"/>
              </w:rPr>
              <w:t xml:space="preserve">- Quả hồng </w:t>
            </w:r>
            <w:r w:rsidRPr="00FD09BF">
              <w:rPr>
                <w:rFonts w:ascii="Arial" w:hAnsi="Arial" w:cs="Arial"/>
                <w:color w:val="auto"/>
                <w:sz w:val="20"/>
                <w:szCs w:val="20"/>
                <w:lang w:val="en-US"/>
              </w:rPr>
              <w:t>(Persimmons)</w:t>
            </w:r>
          </w:p>
        </w:tc>
        <w:tc>
          <w:tcPr>
            <w:tcW w:w="1161" w:type="pct"/>
          </w:tcPr>
          <w:p w14:paraId="2E7A389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00E62683" w14:textId="77777777" w:rsidTr="00DC764E">
        <w:tc>
          <w:tcPr>
            <w:tcW w:w="628" w:type="pct"/>
            <w:gridSpan w:val="2"/>
          </w:tcPr>
          <w:p w14:paraId="5887050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0810.90</w:t>
            </w:r>
          </w:p>
        </w:tc>
        <w:tc>
          <w:tcPr>
            <w:tcW w:w="3211" w:type="pct"/>
          </w:tcPr>
          <w:p w14:paraId="4ED87B4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Loại khác:</w:t>
            </w:r>
          </w:p>
        </w:tc>
        <w:tc>
          <w:tcPr>
            <w:tcW w:w="1161" w:type="pct"/>
          </w:tcPr>
          <w:p w14:paraId="61FEA3F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3C9DD10E" w14:textId="77777777" w:rsidTr="00DC764E">
        <w:tc>
          <w:tcPr>
            <w:tcW w:w="628" w:type="pct"/>
            <w:gridSpan w:val="2"/>
          </w:tcPr>
          <w:p w14:paraId="18601DE6"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08.11</w:t>
            </w:r>
          </w:p>
        </w:tc>
        <w:tc>
          <w:tcPr>
            <w:tcW w:w="3211" w:type="pct"/>
          </w:tcPr>
          <w:p w14:paraId="3A67BDC6"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Quả và quả hạch (nuts), đã hoặc chưa hấp chín hoặc luộc chín trong nước, đông lạnh, đã hoặc chưa thêm đường hoặc chất tạo ngọt khác.</w:t>
            </w:r>
          </w:p>
        </w:tc>
        <w:tc>
          <w:tcPr>
            <w:tcW w:w="1161" w:type="pct"/>
          </w:tcPr>
          <w:p w14:paraId="38E82345" w14:textId="77777777" w:rsidR="00EA4B3C" w:rsidRPr="00FD09BF" w:rsidRDefault="00EA4B3C" w:rsidP="00EF3EA4">
            <w:pPr>
              <w:rPr>
                <w:rFonts w:ascii="Arial" w:hAnsi="Arial" w:cs="Arial"/>
                <w:b/>
                <w:color w:val="auto"/>
                <w:sz w:val="20"/>
                <w:szCs w:val="20"/>
              </w:rPr>
            </w:pPr>
          </w:p>
        </w:tc>
      </w:tr>
      <w:tr w:rsidR="00EA4B3C" w:rsidRPr="00FD09BF" w14:paraId="70EC638F" w14:textId="77777777" w:rsidTr="00DC764E">
        <w:tc>
          <w:tcPr>
            <w:tcW w:w="628" w:type="pct"/>
            <w:gridSpan w:val="2"/>
          </w:tcPr>
          <w:p w14:paraId="0D69C867"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0811.10</w:t>
            </w:r>
          </w:p>
        </w:tc>
        <w:tc>
          <w:tcPr>
            <w:tcW w:w="3211" w:type="pct"/>
          </w:tcPr>
          <w:p w14:paraId="2E39C16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Quả dâu tây</w:t>
            </w:r>
          </w:p>
        </w:tc>
        <w:tc>
          <w:tcPr>
            <w:tcW w:w="1161" w:type="pct"/>
          </w:tcPr>
          <w:p w14:paraId="78BC754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6EDE9F49" w14:textId="77777777" w:rsidTr="00DC764E">
        <w:tc>
          <w:tcPr>
            <w:tcW w:w="628" w:type="pct"/>
            <w:gridSpan w:val="2"/>
          </w:tcPr>
          <w:p w14:paraId="37B4507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0811.20</w:t>
            </w:r>
          </w:p>
        </w:tc>
        <w:tc>
          <w:tcPr>
            <w:tcW w:w="3211" w:type="pct"/>
          </w:tcPr>
          <w:p w14:paraId="1B7FFE9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Quả mâm xôi</w:t>
            </w:r>
            <w:r w:rsidRPr="00FD09BF">
              <w:rPr>
                <w:rFonts w:ascii="Arial" w:hAnsi="Arial" w:cs="Arial"/>
                <w:color w:val="auto"/>
                <w:sz w:val="20"/>
                <w:szCs w:val="20"/>
                <w:lang w:val="en-US"/>
              </w:rPr>
              <w:t xml:space="preserve"> (Raspberries, blackberries)</w:t>
            </w:r>
            <w:r w:rsidRPr="00FD09BF">
              <w:rPr>
                <w:rFonts w:ascii="Arial" w:hAnsi="Arial" w:cs="Arial"/>
                <w:color w:val="auto"/>
                <w:sz w:val="20"/>
                <w:szCs w:val="20"/>
              </w:rPr>
              <w:t>, dâu tằm và dâu đỏ (loganberries)</w:t>
            </w:r>
            <w:r w:rsidRPr="00FD09BF">
              <w:rPr>
                <w:rFonts w:ascii="Arial" w:hAnsi="Arial" w:cs="Arial"/>
                <w:color w:val="auto"/>
                <w:sz w:val="20"/>
                <w:szCs w:val="20"/>
                <w:lang w:val="en-US"/>
              </w:rPr>
              <w:t xml:space="preserve">, </w:t>
            </w:r>
            <w:r w:rsidRPr="00FD09BF">
              <w:rPr>
                <w:rFonts w:ascii="Arial" w:hAnsi="Arial" w:cs="Arial"/>
                <w:color w:val="auto"/>
                <w:sz w:val="20"/>
                <w:szCs w:val="20"/>
              </w:rPr>
              <w:t>quả lý chua đen, trắng hoặc đỏ và quả lý gai</w:t>
            </w:r>
          </w:p>
        </w:tc>
        <w:tc>
          <w:tcPr>
            <w:tcW w:w="1161" w:type="pct"/>
          </w:tcPr>
          <w:p w14:paraId="1857798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77A4B3DA" w14:textId="77777777" w:rsidTr="00DC764E">
        <w:tc>
          <w:tcPr>
            <w:tcW w:w="628" w:type="pct"/>
            <w:gridSpan w:val="2"/>
          </w:tcPr>
          <w:p w14:paraId="6D91B2E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0811.90</w:t>
            </w:r>
          </w:p>
        </w:tc>
        <w:tc>
          <w:tcPr>
            <w:tcW w:w="3211" w:type="pct"/>
          </w:tcPr>
          <w:p w14:paraId="0988F34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Loại khác</w:t>
            </w:r>
          </w:p>
        </w:tc>
        <w:tc>
          <w:tcPr>
            <w:tcW w:w="1161" w:type="pct"/>
          </w:tcPr>
          <w:p w14:paraId="65EAB167"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47DA4139" w14:textId="77777777" w:rsidTr="00DC764E">
        <w:tc>
          <w:tcPr>
            <w:tcW w:w="628" w:type="pct"/>
            <w:gridSpan w:val="2"/>
          </w:tcPr>
          <w:p w14:paraId="0494A092"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08.12</w:t>
            </w:r>
          </w:p>
        </w:tc>
        <w:tc>
          <w:tcPr>
            <w:tcW w:w="3211" w:type="pct"/>
          </w:tcPr>
          <w:p w14:paraId="54E0A394"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 xml:space="preserve">Quả và quả hạch (nuts), được bảo quản tạm thời, nhưng không </w:t>
            </w:r>
            <w:r w:rsidRPr="00FD09BF">
              <w:rPr>
                <w:rFonts w:ascii="Arial" w:hAnsi="Arial" w:cs="Arial"/>
                <w:b/>
                <w:bCs/>
                <w:color w:val="auto"/>
                <w:sz w:val="20"/>
                <w:szCs w:val="20"/>
                <w:lang w:val="en-US"/>
              </w:rPr>
              <w:t>phù hợp dùng</w:t>
            </w:r>
            <w:r w:rsidRPr="00FD09BF">
              <w:rPr>
                <w:rFonts w:ascii="Arial" w:hAnsi="Arial" w:cs="Arial"/>
                <w:b/>
                <w:bCs/>
                <w:color w:val="auto"/>
                <w:sz w:val="20"/>
                <w:szCs w:val="20"/>
              </w:rPr>
              <w:t xml:space="preserve"> ngay được.</w:t>
            </w:r>
          </w:p>
        </w:tc>
        <w:tc>
          <w:tcPr>
            <w:tcW w:w="1161" w:type="pct"/>
          </w:tcPr>
          <w:p w14:paraId="48F05ADA" w14:textId="77777777" w:rsidR="00EA4B3C" w:rsidRPr="00FD09BF" w:rsidRDefault="00EA4B3C" w:rsidP="00EF3EA4">
            <w:pPr>
              <w:rPr>
                <w:rFonts w:ascii="Arial" w:hAnsi="Arial" w:cs="Arial"/>
                <w:b/>
                <w:color w:val="auto"/>
                <w:sz w:val="20"/>
                <w:szCs w:val="20"/>
              </w:rPr>
            </w:pPr>
          </w:p>
        </w:tc>
      </w:tr>
      <w:tr w:rsidR="00EA4B3C" w:rsidRPr="00FD09BF" w14:paraId="58B2463A" w14:textId="77777777" w:rsidTr="00DC764E">
        <w:tc>
          <w:tcPr>
            <w:tcW w:w="628" w:type="pct"/>
            <w:gridSpan w:val="2"/>
          </w:tcPr>
          <w:p w14:paraId="1B05145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0812.10</w:t>
            </w:r>
          </w:p>
        </w:tc>
        <w:tc>
          <w:tcPr>
            <w:tcW w:w="3211" w:type="pct"/>
          </w:tcPr>
          <w:p w14:paraId="2CEAA91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Quả anh đào</w:t>
            </w:r>
          </w:p>
        </w:tc>
        <w:tc>
          <w:tcPr>
            <w:tcW w:w="1161" w:type="pct"/>
          </w:tcPr>
          <w:p w14:paraId="4164F25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67320D96" w14:textId="77777777" w:rsidTr="00DC764E">
        <w:tc>
          <w:tcPr>
            <w:tcW w:w="628" w:type="pct"/>
            <w:gridSpan w:val="2"/>
          </w:tcPr>
          <w:p w14:paraId="4A3D0F9D"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0812.90</w:t>
            </w:r>
          </w:p>
        </w:tc>
        <w:tc>
          <w:tcPr>
            <w:tcW w:w="3211" w:type="pct"/>
          </w:tcPr>
          <w:p w14:paraId="238CCD2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Quả khác:</w:t>
            </w:r>
          </w:p>
        </w:tc>
        <w:tc>
          <w:tcPr>
            <w:tcW w:w="1161" w:type="pct"/>
          </w:tcPr>
          <w:p w14:paraId="6BA655A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621A7B6C" w14:textId="77777777" w:rsidTr="00DC764E">
        <w:tc>
          <w:tcPr>
            <w:tcW w:w="628" w:type="pct"/>
            <w:gridSpan w:val="2"/>
          </w:tcPr>
          <w:p w14:paraId="06402CCE"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08.13</w:t>
            </w:r>
          </w:p>
        </w:tc>
        <w:tc>
          <w:tcPr>
            <w:tcW w:w="3211" w:type="pct"/>
          </w:tcPr>
          <w:p w14:paraId="6703913B"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Quả, khô, trừ các loại quả thuộc nhóm 08.01 đến 08.06; hỗn hợp các loại quả hạch (nuts) hoặc quả khô thuộc Chương này.</w:t>
            </w:r>
          </w:p>
        </w:tc>
        <w:tc>
          <w:tcPr>
            <w:tcW w:w="1161" w:type="pct"/>
          </w:tcPr>
          <w:p w14:paraId="0EE77FB2" w14:textId="77777777" w:rsidR="00EA4B3C" w:rsidRPr="00FD09BF" w:rsidRDefault="00EA4B3C" w:rsidP="00EF3EA4">
            <w:pPr>
              <w:rPr>
                <w:rFonts w:ascii="Arial" w:hAnsi="Arial" w:cs="Arial"/>
                <w:b/>
                <w:color w:val="auto"/>
                <w:sz w:val="20"/>
                <w:szCs w:val="20"/>
              </w:rPr>
            </w:pPr>
          </w:p>
        </w:tc>
      </w:tr>
      <w:tr w:rsidR="00EA4B3C" w:rsidRPr="00FD09BF" w14:paraId="0E863416" w14:textId="77777777" w:rsidTr="00DC764E">
        <w:tc>
          <w:tcPr>
            <w:tcW w:w="628" w:type="pct"/>
            <w:gridSpan w:val="2"/>
          </w:tcPr>
          <w:p w14:paraId="2CFDBB1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0813.10</w:t>
            </w:r>
          </w:p>
        </w:tc>
        <w:tc>
          <w:tcPr>
            <w:tcW w:w="3211" w:type="pct"/>
          </w:tcPr>
          <w:p w14:paraId="1CFE7D67"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Quả mơ</w:t>
            </w:r>
          </w:p>
        </w:tc>
        <w:tc>
          <w:tcPr>
            <w:tcW w:w="1161" w:type="pct"/>
          </w:tcPr>
          <w:p w14:paraId="6A1DA66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258128E4" w14:textId="77777777" w:rsidTr="00DC764E">
        <w:tc>
          <w:tcPr>
            <w:tcW w:w="628" w:type="pct"/>
            <w:gridSpan w:val="2"/>
          </w:tcPr>
          <w:p w14:paraId="4D88E1F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0813.20</w:t>
            </w:r>
          </w:p>
        </w:tc>
        <w:tc>
          <w:tcPr>
            <w:tcW w:w="3211" w:type="pct"/>
          </w:tcPr>
          <w:p w14:paraId="1751C6D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Quả mận đỏ</w:t>
            </w:r>
          </w:p>
        </w:tc>
        <w:tc>
          <w:tcPr>
            <w:tcW w:w="1161" w:type="pct"/>
          </w:tcPr>
          <w:p w14:paraId="3746784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0B235BCB" w14:textId="77777777" w:rsidTr="00DC764E">
        <w:tc>
          <w:tcPr>
            <w:tcW w:w="628" w:type="pct"/>
            <w:gridSpan w:val="2"/>
          </w:tcPr>
          <w:p w14:paraId="670A784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0813.30</w:t>
            </w:r>
          </w:p>
        </w:tc>
        <w:tc>
          <w:tcPr>
            <w:tcW w:w="3211" w:type="pct"/>
          </w:tcPr>
          <w:p w14:paraId="17B570F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Quả táo (apples)</w:t>
            </w:r>
          </w:p>
        </w:tc>
        <w:tc>
          <w:tcPr>
            <w:tcW w:w="1161" w:type="pct"/>
          </w:tcPr>
          <w:p w14:paraId="26BBBBE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070EC15A" w14:textId="77777777" w:rsidTr="00DC764E">
        <w:tc>
          <w:tcPr>
            <w:tcW w:w="628" w:type="pct"/>
            <w:gridSpan w:val="2"/>
          </w:tcPr>
          <w:p w14:paraId="66851EE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0813.40</w:t>
            </w:r>
          </w:p>
        </w:tc>
        <w:tc>
          <w:tcPr>
            <w:tcW w:w="3211" w:type="pct"/>
          </w:tcPr>
          <w:p w14:paraId="1C00ACC4"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Quả khác:</w:t>
            </w:r>
          </w:p>
        </w:tc>
        <w:tc>
          <w:tcPr>
            <w:tcW w:w="1161" w:type="pct"/>
          </w:tcPr>
          <w:p w14:paraId="60F08AE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4922C2C5" w14:textId="77777777" w:rsidTr="00DC764E">
        <w:tc>
          <w:tcPr>
            <w:tcW w:w="628" w:type="pct"/>
            <w:gridSpan w:val="2"/>
          </w:tcPr>
          <w:p w14:paraId="5C1C5AF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0813.50</w:t>
            </w:r>
          </w:p>
        </w:tc>
        <w:tc>
          <w:tcPr>
            <w:tcW w:w="3211" w:type="pct"/>
          </w:tcPr>
          <w:p w14:paraId="46DA4AD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Hỗn hợp các loại quả hạch (nuts) hoặc quả khô thuộc Chương này:</w:t>
            </w:r>
          </w:p>
        </w:tc>
        <w:tc>
          <w:tcPr>
            <w:tcW w:w="1161" w:type="pct"/>
          </w:tcPr>
          <w:p w14:paraId="3F76BC4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39575FDE" w14:textId="77777777" w:rsidTr="00DC764E">
        <w:tc>
          <w:tcPr>
            <w:tcW w:w="628" w:type="pct"/>
            <w:gridSpan w:val="2"/>
          </w:tcPr>
          <w:p w14:paraId="5596CF84"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0814.00</w:t>
            </w:r>
          </w:p>
        </w:tc>
        <w:tc>
          <w:tcPr>
            <w:tcW w:w="3211" w:type="pct"/>
          </w:tcPr>
          <w:p w14:paraId="15A3CD87"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Vỏ các loại quả thuộc chi cam quýt hoặc các loại dưa (kể cả dưa hấu), tươi, đông lạnh, khô hoặc bảo quản tạm thời trong nước muối, nước lưu huỳnh hoặc trong các dung dịch bảo quản khác.</w:t>
            </w:r>
          </w:p>
        </w:tc>
        <w:tc>
          <w:tcPr>
            <w:tcW w:w="1161" w:type="pct"/>
          </w:tcPr>
          <w:p w14:paraId="48106DF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1451F117" w14:textId="77777777" w:rsidTr="00DC764E">
        <w:tc>
          <w:tcPr>
            <w:tcW w:w="628" w:type="pct"/>
            <w:gridSpan w:val="2"/>
          </w:tcPr>
          <w:p w14:paraId="680597E5"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09.01</w:t>
            </w:r>
          </w:p>
        </w:tc>
        <w:tc>
          <w:tcPr>
            <w:tcW w:w="3211" w:type="pct"/>
          </w:tcPr>
          <w:p w14:paraId="39A11AA3"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Cà phê, rang hoặc chưa rang, đã hoặc chưa khử chất caffeine; vỏ quả và vỏ lụa cà phê; các chất thay thế cà phê có chứa cà phê theo tỷ lệ nào đó.</w:t>
            </w:r>
          </w:p>
        </w:tc>
        <w:tc>
          <w:tcPr>
            <w:tcW w:w="1161" w:type="pct"/>
          </w:tcPr>
          <w:p w14:paraId="7487AF03" w14:textId="77777777" w:rsidR="00EA4B3C" w:rsidRPr="00FD09BF" w:rsidRDefault="00EA4B3C" w:rsidP="00EF3EA4">
            <w:pPr>
              <w:rPr>
                <w:rFonts w:ascii="Arial" w:hAnsi="Arial" w:cs="Arial"/>
                <w:b/>
                <w:color w:val="auto"/>
                <w:sz w:val="20"/>
                <w:szCs w:val="20"/>
              </w:rPr>
            </w:pPr>
          </w:p>
        </w:tc>
      </w:tr>
      <w:tr w:rsidR="00EA4B3C" w:rsidRPr="00FD09BF" w14:paraId="5AE58980" w14:textId="77777777" w:rsidTr="00DC764E">
        <w:tc>
          <w:tcPr>
            <w:tcW w:w="628" w:type="pct"/>
            <w:gridSpan w:val="2"/>
          </w:tcPr>
          <w:p w14:paraId="269AC185" w14:textId="77777777" w:rsidR="00EA4B3C" w:rsidRPr="00FD09BF" w:rsidRDefault="00EA4B3C" w:rsidP="00EF3EA4">
            <w:pPr>
              <w:rPr>
                <w:rFonts w:ascii="Arial" w:hAnsi="Arial" w:cs="Arial"/>
                <w:color w:val="auto"/>
                <w:sz w:val="20"/>
                <w:szCs w:val="20"/>
              </w:rPr>
            </w:pPr>
          </w:p>
        </w:tc>
        <w:tc>
          <w:tcPr>
            <w:tcW w:w="3211" w:type="pct"/>
          </w:tcPr>
          <w:p w14:paraId="19FECDB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Cà phê, chưa rang:</w:t>
            </w:r>
          </w:p>
        </w:tc>
        <w:tc>
          <w:tcPr>
            <w:tcW w:w="1161" w:type="pct"/>
          </w:tcPr>
          <w:p w14:paraId="5F2649AE" w14:textId="77777777" w:rsidR="00EA4B3C" w:rsidRPr="00FD09BF" w:rsidRDefault="00EA4B3C" w:rsidP="00EF3EA4">
            <w:pPr>
              <w:rPr>
                <w:rFonts w:ascii="Arial" w:hAnsi="Arial" w:cs="Arial"/>
                <w:color w:val="auto"/>
                <w:sz w:val="20"/>
                <w:szCs w:val="20"/>
              </w:rPr>
            </w:pPr>
          </w:p>
        </w:tc>
      </w:tr>
      <w:tr w:rsidR="00EA4B3C" w:rsidRPr="00FD09BF" w14:paraId="4150F8CF" w14:textId="77777777" w:rsidTr="00DC764E">
        <w:tc>
          <w:tcPr>
            <w:tcW w:w="628" w:type="pct"/>
            <w:gridSpan w:val="2"/>
          </w:tcPr>
          <w:p w14:paraId="32D8E5E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0901.11</w:t>
            </w:r>
          </w:p>
        </w:tc>
        <w:tc>
          <w:tcPr>
            <w:tcW w:w="3211" w:type="pct"/>
          </w:tcPr>
          <w:p w14:paraId="45F929D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Chưa khử chất caffeine:</w:t>
            </w:r>
          </w:p>
        </w:tc>
        <w:tc>
          <w:tcPr>
            <w:tcW w:w="1161" w:type="pct"/>
          </w:tcPr>
          <w:p w14:paraId="02C7AD5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721D69C0" w14:textId="77777777" w:rsidTr="00DC764E">
        <w:tc>
          <w:tcPr>
            <w:tcW w:w="628" w:type="pct"/>
            <w:gridSpan w:val="2"/>
          </w:tcPr>
          <w:p w14:paraId="5A65E4C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0901.12</w:t>
            </w:r>
          </w:p>
        </w:tc>
        <w:tc>
          <w:tcPr>
            <w:tcW w:w="3211" w:type="pct"/>
          </w:tcPr>
          <w:p w14:paraId="1205C2D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Đã khử chất caffeine:</w:t>
            </w:r>
          </w:p>
        </w:tc>
        <w:tc>
          <w:tcPr>
            <w:tcW w:w="1161" w:type="pct"/>
          </w:tcPr>
          <w:p w14:paraId="021170B4"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16356B9B" w14:textId="77777777" w:rsidTr="00DC764E">
        <w:tc>
          <w:tcPr>
            <w:tcW w:w="628" w:type="pct"/>
            <w:gridSpan w:val="2"/>
          </w:tcPr>
          <w:p w14:paraId="6D6EEC13" w14:textId="77777777" w:rsidR="00EA4B3C" w:rsidRPr="00FD09BF" w:rsidRDefault="00EA4B3C" w:rsidP="00EF3EA4">
            <w:pPr>
              <w:rPr>
                <w:rFonts w:ascii="Arial" w:hAnsi="Arial" w:cs="Arial"/>
                <w:color w:val="auto"/>
                <w:sz w:val="20"/>
                <w:szCs w:val="20"/>
              </w:rPr>
            </w:pPr>
          </w:p>
        </w:tc>
        <w:tc>
          <w:tcPr>
            <w:tcW w:w="3211" w:type="pct"/>
          </w:tcPr>
          <w:p w14:paraId="5363997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Cà phê, đã rang:</w:t>
            </w:r>
          </w:p>
        </w:tc>
        <w:tc>
          <w:tcPr>
            <w:tcW w:w="1161" w:type="pct"/>
          </w:tcPr>
          <w:p w14:paraId="2F02B70E" w14:textId="77777777" w:rsidR="00EA4B3C" w:rsidRPr="00FD09BF" w:rsidRDefault="00EA4B3C" w:rsidP="00EF3EA4">
            <w:pPr>
              <w:rPr>
                <w:rFonts w:ascii="Arial" w:hAnsi="Arial" w:cs="Arial"/>
                <w:color w:val="auto"/>
                <w:sz w:val="20"/>
                <w:szCs w:val="20"/>
              </w:rPr>
            </w:pPr>
          </w:p>
        </w:tc>
      </w:tr>
      <w:tr w:rsidR="00EA4B3C" w:rsidRPr="00FD09BF" w14:paraId="5FD353BF" w14:textId="77777777" w:rsidTr="00DC764E">
        <w:tc>
          <w:tcPr>
            <w:tcW w:w="628" w:type="pct"/>
            <w:gridSpan w:val="2"/>
          </w:tcPr>
          <w:p w14:paraId="1A6DD2C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0901.21</w:t>
            </w:r>
          </w:p>
        </w:tc>
        <w:tc>
          <w:tcPr>
            <w:tcW w:w="3211" w:type="pct"/>
          </w:tcPr>
          <w:p w14:paraId="023C025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Chưa khử chất caffeine:</w:t>
            </w:r>
          </w:p>
        </w:tc>
        <w:tc>
          <w:tcPr>
            <w:tcW w:w="1161" w:type="pct"/>
          </w:tcPr>
          <w:p w14:paraId="5332D2F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660E38FD" w14:textId="77777777" w:rsidTr="00DC764E">
        <w:tc>
          <w:tcPr>
            <w:tcW w:w="628" w:type="pct"/>
            <w:gridSpan w:val="2"/>
          </w:tcPr>
          <w:p w14:paraId="4940C25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0901.22</w:t>
            </w:r>
          </w:p>
        </w:tc>
        <w:tc>
          <w:tcPr>
            <w:tcW w:w="3211" w:type="pct"/>
          </w:tcPr>
          <w:p w14:paraId="546B87E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Đã khử chất caffeine:</w:t>
            </w:r>
          </w:p>
        </w:tc>
        <w:tc>
          <w:tcPr>
            <w:tcW w:w="1161" w:type="pct"/>
          </w:tcPr>
          <w:p w14:paraId="3C4960A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1D8B902E" w14:textId="77777777" w:rsidTr="00DC764E">
        <w:tc>
          <w:tcPr>
            <w:tcW w:w="628" w:type="pct"/>
            <w:gridSpan w:val="2"/>
          </w:tcPr>
          <w:p w14:paraId="4AAD3CF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0901.90</w:t>
            </w:r>
          </w:p>
        </w:tc>
        <w:tc>
          <w:tcPr>
            <w:tcW w:w="3211" w:type="pct"/>
          </w:tcPr>
          <w:p w14:paraId="7307CD2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Loại khác:</w:t>
            </w:r>
          </w:p>
        </w:tc>
        <w:tc>
          <w:tcPr>
            <w:tcW w:w="1161" w:type="pct"/>
          </w:tcPr>
          <w:p w14:paraId="0D55543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69D3F117" w14:textId="77777777" w:rsidTr="00DC764E">
        <w:tc>
          <w:tcPr>
            <w:tcW w:w="628" w:type="pct"/>
            <w:gridSpan w:val="2"/>
          </w:tcPr>
          <w:p w14:paraId="0E26E6EB"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09.02</w:t>
            </w:r>
          </w:p>
        </w:tc>
        <w:tc>
          <w:tcPr>
            <w:tcW w:w="3211" w:type="pct"/>
          </w:tcPr>
          <w:p w14:paraId="05756D50"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Chè, đã hoặc chưa pha hương liệu.</w:t>
            </w:r>
          </w:p>
        </w:tc>
        <w:tc>
          <w:tcPr>
            <w:tcW w:w="1161" w:type="pct"/>
          </w:tcPr>
          <w:p w14:paraId="04EF426D" w14:textId="77777777" w:rsidR="00EA4B3C" w:rsidRPr="00FD09BF" w:rsidRDefault="00EA4B3C" w:rsidP="00EF3EA4">
            <w:pPr>
              <w:rPr>
                <w:rFonts w:ascii="Arial" w:hAnsi="Arial" w:cs="Arial"/>
                <w:b/>
                <w:color w:val="auto"/>
                <w:sz w:val="20"/>
                <w:szCs w:val="20"/>
              </w:rPr>
            </w:pPr>
          </w:p>
        </w:tc>
      </w:tr>
      <w:tr w:rsidR="00EA4B3C" w:rsidRPr="00FD09BF" w14:paraId="50BDA4A7" w14:textId="77777777" w:rsidTr="00DC764E">
        <w:tc>
          <w:tcPr>
            <w:tcW w:w="628" w:type="pct"/>
            <w:gridSpan w:val="2"/>
          </w:tcPr>
          <w:p w14:paraId="02D4E09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0902.10</w:t>
            </w:r>
          </w:p>
        </w:tc>
        <w:tc>
          <w:tcPr>
            <w:tcW w:w="3211" w:type="pct"/>
          </w:tcPr>
          <w:p w14:paraId="3BB9B80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Chè xanh (chưa ủ men) đóng gói sẵn trọng lượng không quá 3 kg:</w:t>
            </w:r>
          </w:p>
        </w:tc>
        <w:tc>
          <w:tcPr>
            <w:tcW w:w="1161" w:type="pct"/>
          </w:tcPr>
          <w:p w14:paraId="5ED5F24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595E922D" w14:textId="77777777" w:rsidTr="00DC764E">
        <w:tc>
          <w:tcPr>
            <w:tcW w:w="628" w:type="pct"/>
            <w:gridSpan w:val="2"/>
          </w:tcPr>
          <w:p w14:paraId="1662805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0902.20</w:t>
            </w:r>
          </w:p>
        </w:tc>
        <w:tc>
          <w:tcPr>
            <w:tcW w:w="3211" w:type="pct"/>
          </w:tcPr>
          <w:p w14:paraId="5BE29C77"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Chè xanh khác (chưa ủ men):</w:t>
            </w:r>
          </w:p>
        </w:tc>
        <w:tc>
          <w:tcPr>
            <w:tcW w:w="1161" w:type="pct"/>
          </w:tcPr>
          <w:p w14:paraId="1F995BA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78A493EB" w14:textId="77777777" w:rsidTr="00DC764E">
        <w:tc>
          <w:tcPr>
            <w:tcW w:w="628" w:type="pct"/>
            <w:gridSpan w:val="2"/>
          </w:tcPr>
          <w:p w14:paraId="1C1AA72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0902.30</w:t>
            </w:r>
          </w:p>
        </w:tc>
        <w:tc>
          <w:tcPr>
            <w:tcW w:w="3211" w:type="pct"/>
          </w:tcPr>
          <w:p w14:paraId="458A949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Chè đen (đã ủ men) và chè đã ủ men một phần, đóng gói sẵn trọng lượng không quá 3kg:</w:t>
            </w:r>
          </w:p>
        </w:tc>
        <w:tc>
          <w:tcPr>
            <w:tcW w:w="1161" w:type="pct"/>
          </w:tcPr>
          <w:p w14:paraId="7072A15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7715EA90" w14:textId="77777777" w:rsidTr="00DC764E">
        <w:tc>
          <w:tcPr>
            <w:tcW w:w="628" w:type="pct"/>
            <w:gridSpan w:val="2"/>
          </w:tcPr>
          <w:p w14:paraId="5CCB8E6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0902.40</w:t>
            </w:r>
          </w:p>
        </w:tc>
        <w:tc>
          <w:tcPr>
            <w:tcW w:w="3211" w:type="pct"/>
          </w:tcPr>
          <w:p w14:paraId="08225B1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Chè đen khác (đã ủ men) và chè khác đã ủ men một phần:</w:t>
            </w:r>
          </w:p>
        </w:tc>
        <w:tc>
          <w:tcPr>
            <w:tcW w:w="1161" w:type="pct"/>
          </w:tcPr>
          <w:p w14:paraId="290D1CC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46EE653A" w14:textId="77777777" w:rsidTr="00DC764E">
        <w:tc>
          <w:tcPr>
            <w:tcW w:w="628" w:type="pct"/>
            <w:gridSpan w:val="2"/>
          </w:tcPr>
          <w:p w14:paraId="1ED48236"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lastRenderedPageBreak/>
              <w:t>0903.00</w:t>
            </w:r>
          </w:p>
        </w:tc>
        <w:tc>
          <w:tcPr>
            <w:tcW w:w="3211" w:type="pct"/>
          </w:tcPr>
          <w:p w14:paraId="59941AAC"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Chè Paragoay (Maté).</w:t>
            </w:r>
          </w:p>
        </w:tc>
        <w:tc>
          <w:tcPr>
            <w:tcW w:w="1161" w:type="pct"/>
          </w:tcPr>
          <w:p w14:paraId="21D0162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CC</w:t>
            </w:r>
          </w:p>
        </w:tc>
      </w:tr>
      <w:tr w:rsidR="00EA4B3C" w:rsidRPr="00FD09BF" w14:paraId="6C3B3412" w14:textId="77777777" w:rsidTr="00DC764E">
        <w:tc>
          <w:tcPr>
            <w:tcW w:w="628" w:type="pct"/>
            <w:gridSpan w:val="2"/>
          </w:tcPr>
          <w:p w14:paraId="42AE4F77"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09.04</w:t>
            </w:r>
          </w:p>
        </w:tc>
        <w:tc>
          <w:tcPr>
            <w:tcW w:w="3211" w:type="pct"/>
          </w:tcPr>
          <w:p w14:paraId="342B6990" w14:textId="77777777" w:rsidR="00EA4B3C" w:rsidRPr="00FD09BF" w:rsidRDefault="00EA4B3C" w:rsidP="00EF3EA4">
            <w:pPr>
              <w:rPr>
                <w:rFonts w:ascii="Arial" w:hAnsi="Arial" w:cs="Arial"/>
                <w:b/>
                <w:color w:val="auto"/>
                <w:sz w:val="20"/>
                <w:szCs w:val="20"/>
              </w:rPr>
            </w:pPr>
            <w:r w:rsidRPr="00FD09BF">
              <w:rPr>
                <w:rFonts w:ascii="Arial" w:hAnsi="Arial" w:cs="Arial"/>
                <w:b/>
                <w:color w:val="auto"/>
                <w:sz w:val="20"/>
                <w:szCs w:val="20"/>
              </w:rPr>
              <w:t xml:space="preserve">Hạt tiêu thuộc chi </w:t>
            </w:r>
            <w:r w:rsidRPr="00FD09BF">
              <w:rPr>
                <w:rFonts w:ascii="Arial" w:hAnsi="Arial" w:cs="Arial"/>
                <w:b/>
                <w:i/>
                <w:color w:val="auto"/>
                <w:sz w:val="20"/>
                <w:szCs w:val="20"/>
              </w:rPr>
              <w:t>Piper;</w:t>
            </w:r>
            <w:r w:rsidRPr="00FD09BF">
              <w:rPr>
                <w:rFonts w:ascii="Arial" w:hAnsi="Arial" w:cs="Arial"/>
                <w:b/>
                <w:color w:val="auto"/>
                <w:sz w:val="20"/>
                <w:szCs w:val="20"/>
              </w:rPr>
              <w:t xml:space="preserve"> quả ớt thuộc chi </w:t>
            </w:r>
            <w:r w:rsidRPr="00FD09BF">
              <w:rPr>
                <w:rFonts w:ascii="Arial" w:hAnsi="Arial" w:cs="Arial"/>
                <w:b/>
                <w:i/>
                <w:color w:val="auto"/>
                <w:sz w:val="20"/>
                <w:szCs w:val="20"/>
              </w:rPr>
              <w:t>Capsicum</w:t>
            </w:r>
            <w:r w:rsidRPr="00FD09BF">
              <w:rPr>
                <w:rFonts w:ascii="Arial" w:hAnsi="Arial" w:cs="Arial"/>
                <w:b/>
                <w:color w:val="auto"/>
                <w:sz w:val="20"/>
                <w:szCs w:val="20"/>
              </w:rPr>
              <w:t xml:space="preserve"> hoặc chi </w:t>
            </w:r>
            <w:r w:rsidRPr="00FD09BF">
              <w:rPr>
                <w:rFonts w:ascii="Arial" w:hAnsi="Arial" w:cs="Arial"/>
                <w:b/>
                <w:i/>
                <w:color w:val="auto"/>
                <w:sz w:val="20"/>
                <w:szCs w:val="20"/>
              </w:rPr>
              <w:t>Pimenta,</w:t>
            </w:r>
            <w:r w:rsidRPr="00FD09BF">
              <w:rPr>
                <w:rFonts w:ascii="Arial" w:hAnsi="Arial" w:cs="Arial"/>
                <w:b/>
                <w:color w:val="auto"/>
                <w:sz w:val="20"/>
                <w:szCs w:val="20"/>
              </w:rPr>
              <w:t xml:space="preserve"> khô hoặc xay hoặc nghiền.</w:t>
            </w:r>
          </w:p>
        </w:tc>
        <w:tc>
          <w:tcPr>
            <w:tcW w:w="1161" w:type="pct"/>
          </w:tcPr>
          <w:p w14:paraId="007D9148" w14:textId="77777777" w:rsidR="00EA4B3C" w:rsidRPr="00FD09BF" w:rsidRDefault="00EA4B3C" w:rsidP="00EF3EA4">
            <w:pPr>
              <w:rPr>
                <w:rFonts w:ascii="Arial" w:hAnsi="Arial" w:cs="Arial"/>
                <w:b/>
                <w:color w:val="auto"/>
                <w:sz w:val="20"/>
                <w:szCs w:val="20"/>
              </w:rPr>
            </w:pPr>
          </w:p>
        </w:tc>
      </w:tr>
      <w:tr w:rsidR="00EA4B3C" w:rsidRPr="00FD09BF" w14:paraId="398EFE9D" w14:textId="77777777" w:rsidTr="00DC764E">
        <w:tc>
          <w:tcPr>
            <w:tcW w:w="628" w:type="pct"/>
            <w:gridSpan w:val="2"/>
          </w:tcPr>
          <w:p w14:paraId="36498A3B" w14:textId="77777777" w:rsidR="00EA4B3C" w:rsidRPr="00FD09BF" w:rsidRDefault="00EA4B3C" w:rsidP="00EF3EA4">
            <w:pPr>
              <w:rPr>
                <w:rFonts w:ascii="Arial" w:hAnsi="Arial" w:cs="Arial"/>
                <w:color w:val="auto"/>
                <w:sz w:val="20"/>
                <w:szCs w:val="20"/>
              </w:rPr>
            </w:pPr>
          </w:p>
        </w:tc>
        <w:tc>
          <w:tcPr>
            <w:tcW w:w="3211" w:type="pct"/>
          </w:tcPr>
          <w:p w14:paraId="3E48C9D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Hạt tiêu:</w:t>
            </w:r>
          </w:p>
        </w:tc>
        <w:tc>
          <w:tcPr>
            <w:tcW w:w="1161" w:type="pct"/>
          </w:tcPr>
          <w:p w14:paraId="0973C666" w14:textId="77777777" w:rsidR="00EA4B3C" w:rsidRPr="00FD09BF" w:rsidRDefault="00EA4B3C" w:rsidP="00EF3EA4">
            <w:pPr>
              <w:rPr>
                <w:rFonts w:ascii="Arial" w:hAnsi="Arial" w:cs="Arial"/>
                <w:color w:val="auto"/>
                <w:sz w:val="20"/>
                <w:szCs w:val="20"/>
              </w:rPr>
            </w:pPr>
          </w:p>
        </w:tc>
      </w:tr>
      <w:tr w:rsidR="00EA4B3C" w:rsidRPr="00FD09BF" w14:paraId="63BFF69E" w14:textId="77777777" w:rsidTr="00DC764E">
        <w:tc>
          <w:tcPr>
            <w:tcW w:w="628" w:type="pct"/>
            <w:gridSpan w:val="2"/>
          </w:tcPr>
          <w:p w14:paraId="3DCA926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0904.11</w:t>
            </w:r>
          </w:p>
        </w:tc>
        <w:tc>
          <w:tcPr>
            <w:tcW w:w="3211" w:type="pct"/>
          </w:tcPr>
          <w:p w14:paraId="1F5FF45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Chưa xay hoặc chưa nghiền:</w:t>
            </w:r>
          </w:p>
        </w:tc>
        <w:tc>
          <w:tcPr>
            <w:tcW w:w="1161" w:type="pct"/>
          </w:tcPr>
          <w:p w14:paraId="3F2E069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395795C6" w14:textId="77777777" w:rsidTr="00DC764E">
        <w:tc>
          <w:tcPr>
            <w:tcW w:w="628" w:type="pct"/>
            <w:gridSpan w:val="2"/>
          </w:tcPr>
          <w:p w14:paraId="5664FFD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0904.12</w:t>
            </w:r>
          </w:p>
        </w:tc>
        <w:tc>
          <w:tcPr>
            <w:tcW w:w="3211" w:type="pct"/>
          </w:tcPr>
          <w:p w14:paraId="7BB798E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Đã xay hoặc nghiền:</w:t>
            </w:r>
          </w:p>
        </w:tc>
        <w:tc>
          <w:tcPr>
            <w:tcW w:w="1161" w:type="pct"/>
          </w:tcPr>
          <w:p w14:paraId="4D7269F4"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0D3479FC" w14:textId="77777777" w:rsidTr="00DC764E">
        <w:tc>
          <w:tcPr>
            <w:tcW w:w="628" w:type="pct"/>
            <w:gridSpan w:val="2"/>
          </w:tcPr>
          <w:p w14:paraId="7019A87D" w14:textId="77777777" w:rsidR="00EA4B3C" w:rsidRPr="00FD09BF" w:rsidRDefault="00EA4B3C" w:rsidP="00EF3EA4">
            <w:pPr>
              <w:rPr>
                <w:rFonts w:ascii="Arial" w:hAnsi="Arial" w:cs="Arial"/>
                <w:color w:val="auto"/>
                <w:sz w:val="20"/>
                <w:szCs w:val="20"/>
              </w:rPr>
            </w:pPr>
          </w:p>
        </w:tc>
        <w:tc>
          <w:tcPr>
            <w:tcW w:w="3211" w:type="pct"/>
          </w:tcPr>
          <w:p w14:paraId="2361C244"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xml:space="preserve">- Quả ớt thuộc chi </w:t>
            </w:r>
            <w:r w:rsidRPr="00FD09BF">
              <w:rPr>
                <w:rFonts w:ascii="Arial" w:hAnsi="Arial" w:cs="Arial"/>
                <w:i/>
                <w:color w:val="auto"/>
                <w:sz w:val="20"/>
                <w:szCs w:val="20"/>
              </w:rPr>
              <w:t>Capsicum</w:t>
            </w:r>
            <w:r w:rsidRPr="00FD09BF">
              <w:rPr>
                <w:rFonts w:ascii="Arial" w:hAnsi="Arial" w:cs="Arial"/>
                <w:color w:val="auto"/>
                <w:sz w:val="20"/>
                <w:szCs w:val="20"/>
              </w:rPr>
              <w:t xml:space="preserve"> hoặc chi </w:t>
            </w:r>
            <w:r w:rsidRPr="00FD09BF">
              <w:rPr>
                <w:rFonts w:ascii="Arial" w:hAnsi="Arial" w:cs="Arial"/>
                <w:i/>
                <w:color w:val="auto"/>
                <w:sz w:val="20"/>
                <w:szCs w:val="20"/>
              </w:rPr>
              <w:t>Pimenta:</w:t>
            </w:r>
          </w:p>
        </w:tc>
        <w:tc>
          <w:tcPr>
            <w:tcW w:w="1161" w:type="pct"/>
          </w:tcPr>
          <w:p w14:paraId="7866721B" w14:textId="77777777" w:rsidR="00EA4B3C" w:rsidRPr="00FD09BF" w:rsidRDefault="00EA4B3C" w:rsidP="00EF3EA4">
            <w:pPr>
              <w:rPr>
                <w:rFonts w:ascii="Arial" w:hAnsi="Arial" w:cs="Arial"/>
                <w:color w:val="auto"/>
                <w:sz w:val="20"/>
                <w:szCs w:val="20"/>
              </w:rPr>
            </w:pPr>
          </w:p>
        </w:tc>
      </w:tr>
      <w:tr w:rsidR="00EA4B3C" w:rsidRPr="00FD09BF" w14:paraId="6CD072B4" w14:textId="77777777" w:rsidTr="00DC764E">
        <w:tc>
          <w:tcPr>
            <w:tcW w:w="628" w:type="pct"/>
            <w:gridSpan w:val="2"/>
          </w:tcPr>
          <w:p w14:paraId="31387BE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0904.21</w:t>
            </w:r>
          </w:p>
        </w:tc>
        <w:tc>
          <w:tcPr>
            <w:tcW w:w="3211" w:type="pct"/>
          </w:tcPr>
          <w:p w14:paraId="5EF6586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Đã làm khô, chưa xay hoặc chưa nghiền:</w:t>
            </w:r>
          </w:p>
        </w:tc>
        <w:tc>
          <w:tcPr>
            <w:tcW w:w="1161" w:type="pct"/>
          </w:tcPr>
          <w:p w14:paraId="2BAB7C6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5D28817C" w14:textId="77777777" w:rsidTr="00DC764E">
        <w:tc>
          <w:tcPr>
            <w:tcW w:w="628" w:type="pct"/>
            <w:gridSpan w:val="2"/>
          </w:tcPr>
          <w:p w14:paraId="13CD43D4"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0904.22</w:t>
            </w:r>
          </w:p>
        </w:tc>
        <w:tc>
          <w:tcPr>
            <w:tcW w:w="3211" w:type="pct"/>
          </w:tcPr>
          <w:p w14:paraId="44AFC6CD"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Đã xay hoặc nghiền:</w:t>
            </w:r>
          </w:p>
        </w:tc>
        <w:tc>
          <w:tcPr>
            <w:tcW w:w="1161" w:type="pct"/>
          </w:tcPr>
          <w:p w14:paraId="266A757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28A67995" w14:textId="77777777" w:rsidTr="00DC764E">
        <w:tc>
          <w:tcPr>
            <w:tcW w:w="628" w:type="pct"/>
            <w:gridSpan w:val="2"/>
          </w:tcPr>
          <w:p w14:paraId="75FC618A"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09.05</w:t>
            </w:r>
          </w:p>
        </w:tc>
        <w:tc>
          <w:tcPr>
            <w:tcW w:w="3211" w:type="pct"/>
          </w:tcPr>
          <w:p w14:paraId="6E36CFC2"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Vani.</w:t>
            </w:r>
          </w:p>
        </w:tc>
        <w:tc>
          <w:tcPr>
            <w:tcW w:w="1161" w:type="pct"/>
          </w:tcPr>
          <w:p w14:paraId="47CD4395" w14:textId="77777777" w:rsidR="00EA4B3C" w:rsidRPr="00FD09BF" w:rsidRDefault="00EA4B3C" w:rsidP="00EF3EA4">
            <w:pPr>
              <w:rPr>
                <w:rFonts w:ascii="Arial" w:hAnsi="Arial" w:cs="Arial"/>
                <w:b/>
                <w:color w:val="auto"/>
                <w:sz w:val="20"/>
                <w:szCs w:val="20"/>
              </w:rPr>
            </w:pPr>
          </w:p>
        </w:tc>
      </w:tr>
      <w:tr w:rsidR="00EA4B3C" w:rsidRPr="00FD09BF" w14:paraId="3B46C514" w14:textId="77777777" w:rsidTr="00DC764E">
        <w:tc>
          <w:tcPr>
            <w:tcW w:w="628" w:type="pct"/>
            <w:gridSpan w:val="2"/>
          </w:tcPr>
          <w:p w14:paraId="1593036D"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0905.10</w:t>
            </w:r>
          </w:p>
        </w:tc>
        <w:tc>
          <w:tcPr>
            <w:tcW w:w="3211" w:type="pct"/>
          </w:tcPr>
          <w:p w14:paraId="43F72C3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Chưa xay hoặc chưa nghiền</w:t>
            </w:r>
          </w:p>
        </w:tc>
        <w:tc>
          <w:tcPr>
            <w:tcW w:w="1161" w:type="pct"/>
          </w:tcPr>
          <w:p w14:paraId="7C67F59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4D518353" w14:textId="77777777" w:rsidTr="00DC764E">
        <w:tc>
          <w:tcPr>
            <w:tcW w:w="628" w:type="pct"/>
            <w:gridSpan w:val="2"/>
          </w:tcPr>
          <w:p w14:paraId="250374E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0905.20</w:t>
            </w:r>
          </w:p>
        </w:tc>
        <w:tc>
          <w:tcPr>
            <w:tcW w:w="3211" w:type="pct"/>
          </w:tcPr>
          <w:p w14:paraId="10A84CD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Đã xay hoặc nghiền</w:t>
            </w:r>
          </w:p>
        </w:tc>
        <w:tc>
          <w:tcPr>
            <w:tcW w:w="1161" w:type="pct"/>
          </w:tcPr>
          <w:p w14:paraId="23995B5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0A477B8D" w14:textId="77777777" w:rsidTr="00DC764E">
        <w:tc>
          <w:tcPr>
            <w:tcW w:w="628" w:type="pct"/>
            <w:gridSpan w:val="2"/>
          </w:tcPr>
          <w:p w14:paraId="4B27F0E0"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09.06</w:t>
            </w:r>
          </w:p>
        </w:tc>
        <w:tc>
          <w:tcPr>
            <w:tcW w:w="3211" w:type="pct"/>
          </w:tcPr>
          <w:p w14:paraId="5650A687"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Quế và hoa quế.</w:t>
            </w:r>
          </w:p>
        </w:tc>
        <w:tc>
          <w:tcPr>
            <w:tcW w:w="1161" w:type="pct"/>
          </w:tcPr>
          <w:p w14:paraId="6F116B1F" w14:textId="77777777" w:rsidR="00EA4B3C" w:rsidRPr="00FD09BF" w:rsidRDefault="00EA4B3C" w:rsidP="00EF3EA4">
            <w:pPr>
              <w:rPr>
                <w:rFonts w:ascii="Arial" w:hAnsi="Arial" w:cs="Arial"/>
                <w:b/>
                <w:color w:val="auto"/>
                <w:sz w:val="20"/>
                <w:szCs w:val="20"/>
              </w:rPr>
            </w:pPr>
          </w:p>
        </w:tc>
      </w:tr>
      <w:tr w:rsidR="00EA4B3C" w:rsidRPr="00FD09BF" w14:paraId="28A4F7AF" w14:textId="77777777" w:rsidTr="00DC764E">
        <w:tc>
          <w:tcPr>
            <w:tcW w:w="628" w:type="pct"/>
            <w:gridSpan w:val="2"/>
          </w:tcPr>
          <w:p w14:paraId="735B8A4A" w14:textId="77777777" w:rsidR="00EA4B3C" w:rsidRPr="00FD09BF" w:rsidRDefault="00EA4B3C" w:rsidP="00EF3EA4">
            <w:pPr>
              <w:rPr>
                <w:rFonts w:ascii="Arial" w:hAnsi="Arial" w:cs="Arial"/>
                <w:color w:val="auto"/>
                <w:sz w:val="20"/>
                <w:szCs w:val="20"/>
              </w:rPr>
            </w:pPr>
          </w:p>
        </w:tc>
        <w:tc>
          <w:tcPr>
            <w:tcW w:w="3211" w:type="pct"/>
          </w:tcPr>
          <w:p w14:paraId="19D5305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Chưa xay hoặc chưa nghiền:</w:t>
            </w:r>
          </w:p>
        </w:tc>
        <w:tc>
          <w:tcPr>
            <w:tcW w:w="1161" w:type="pct"/>
          </w:tcPr>
          <w:p w14:paraId="22AB81F2" w14:textId="77777777" w:rsidR="00EA4B3C" w:rsidRPr="00FD09BF" w:rsidRDefault="00EA4B3C" w:rsidP="00EF3EA4">
            <w:pPr>
              <w:rPr>
                <w:rFonts w:ascii="Arial" w:hAnsi="Arial" w:cs="Arial"/>
                <w:color w:val="auto"/>
                <w:sz w:val="20"/>
                <w:szCs w:val="20"/>
              </w:rPr>
            </w:pPr>
          </w:p>
        </w:tc>
      </w:tr>
      <w:tr w:rsidR="00EA4B3C" w:rsidRPr="00FD09BF" w14:paraId="70C62F22" w14:textId="77777777" w:rsidTr="00DC764E">
        <w:tc>
          <w:tcPr>
            <w:tcW w:w="628" w:type="pct"/>
            <w:gridSpan w:val="2"/>
          </w:tcPr>
          <w:p w14:paraId="5BBEB51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0906.11</w:t>
            </w:r>
          </w:p>
        </w:tc>
        <w:tc>
          <w:tcPr>
            <w:tcW w:w="3211" w:type="pct"/>
          </w:tcPr>
          <w:p w14:paraId="3E35F5E4"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xml:space="preserve">- - Quế </w:t>
            </w:r>
            <w:r w:rsidRPr="00FD09BF">
              <w:rPr>
                <w:rFonts w:ascii="Arial" w:hAnsi="Arial" w:cs="Arial"/>
                <w:i/>
                <w:color w:val="auto"/>
                <w:sz w:val="20"/>
                <w:szCs w:val="20"/>
              </w:rPr>
              <w:t>(Cinnamomum zeylanicum Blume)</w:t>
            </w:r>
          </w:p>
        </w:tc>
        <w:tc>
          <w:tcPr>
            <w:tcW w:w="1161" w:type="pct"/>
          </w:tcPr>
          <w:p w14:paraId="3727110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44E0CBDB" w14:textId="77777777" w:rsidTr="00DC764E">
        <w:tc>
          <w:tcPr>
            <w:tcW w:w="628" w:type="pct"/>
            <w:gridSpan w:val="2"/>
          </w:tcPr>
          <w:p w14:paraId="7E0B1E8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0906.19</w:t>
            </w:r>
          </w:p>
        </w:tc>
        <w:tc>
          <w:tcPr>
            <w:tcW w:w="3211" w:type="pct"/>
          </w:tcPr>
          <w:p w14:paraId="0B9E8ED7"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Loại khác</w:t>
            </w:r>
          </w:p>
        </w:tc>
        <w:tc>
          <w:tcPr>
            <w:tcW w:w="1161" w:type="pct"/>
          </w:tcPr>
          <w:p w14:paraId="5CDA7C5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6724CC3C" w14:textId="77777777" w:rsidTr="00DC764E">
        <w:tc>
          <w:tcPr>
            <w:tcW w:w="628" w:type="pct"/>
            <w:gridSpan w:val="2"/>
          </w:tcPr>
          <w:p w14:paraId="7EF9578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0906.20</w:t>
            </w:r>
          </w:p>
        </w:tc>
        <w:tc>
          <w:tcPr>
            <w:tcW w:w="3211" w:type="pct"/>
          </w:tcPr>
          <w:p w14:paraId="3E9F3D5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Đã xay hoặc nghiền</w:t>
            </w:r>
          </w:p>
        </w:tc>
        <w:tc>
          <w:tcPr>
            <w:tcW w:w="1161" w:type="pct"/>
          </w:tcPr>
          <w:p w14:paraId="7E0028A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79324F5E" w14:textId="77777777" w:rsidTr="00DC764E">
        <w:tc>
          <w:tcPr>
            <w:tcW w:w="628" w:type="pct"/>
            <w:gridSpan w:val="2"/>
          </w:tcPr>
          <w:p w14:paraId="09BC08EB"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09.07</w:t>
            </w:r>
          </w:p>
        </w:tc>
        <w:tc>
          <w:tcPr>
            <w:tcW w:w="3211" w:type="pct"/>
          </w:tcPr>
          <w:p w14:paraId="0DAEE129"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Đinh hương (cả quả, thân và cành).</w:t>
            </w:r>
          </w:p>
        </w:tc>
        <w:tc>
          <w:tcPr>
            <w:tcW w:w="1161" w:type="pct"/>
          </w:tcPr>
          <w:p w14:paraId="0900A7CE" w14:textId="77777777" w:rsidR="00EA4B3C" w:rsidRPr="00FD09BF" w:rsidRDefault="00EA4B3C" w:rsidP="00EF3EA4">
            <w:pPr>
              <w:rPr>
                <w:rFonts w:ascii="Arial" w:hAnsi="Arial" w:cs="Arial"/>
                <w:b/>
                <w:color w:val="auto"/>
                <w:sz w:val="20"/>
                <w:szCs w:val="20"/>
              </w:rPr>
            </w:pPr>
          </w:p>
        </w:tc>
      </w:tr>
      <w:tr w:rsidR="00EA4B3C" w:rsidRPr="00FD09BF" w14:paraId="46B4B6D4" w14:textId="77777777" w:rsidTr="00DC764E">
        <w:tc>
          <w:tcPr>
            <w:tcW w:w="628" w:type="pct"/>
            <w:gridSpan w:val="2"/>
          </w:tcPr>
          <w:p w14:paraId="1A1BB89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0907.10</w:t>
            </w:r>
          </w:p>
        </w:tc>
        <w:tc>
          <w:tcPr>
            <w:tcW w:w="3211" w:type="pct"/>
          </w:tcPr>
          <w:p w14:paraId="3484706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Chưa xay hoặc chưa nghiền</w:t>
            </w:r>
          </w:p>
        </w:tc>
        <w:tc>
          <w:tcPr>
            <w:tcW w:w="1161" w:type="pct"/>
          </w:tcPr>
          <w:p w14:paraId="57D94EE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75B7E92A" w14:textId="77777777" w:rsidTr="00DC764E">
        <w:tc>
          <w:tcPr>
            <w:tcW w:w="628" w:type="pct"/>
            <w:gridSpan w:val="2"/>
          </w:tcPr>
          <w:p w14:paraId="1DD6C4B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0907.20</w:t>
            </w:r>
          </w:p>
        </w:tc>
        <w:tc>
          <w:tcPr>
            <w:tcW w:w="3211" w:type="pct"/>
          </w:tcPr>
          <w:p w14:paraId="5345C1A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Đã xay hoặc nghiền</w:t>
            </w:r>
          </w:p>
        </w:tc>
        <w:tc>
          <w:tcPr>
            <w:tcW w:w="1161" w:type="pct"/>
          </w:tcPr>
          <w:p w14:paraId="3622F25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5AC32D4C" w14:textId="77777777" w:rsidTr="00DC764E">
        <w:tc>
          <w:tcPr>
            <w:tcW w:w="628" w:type="pct"/>
            <w:gridSpan w:val="2"/>
          </w:tcPr>
          <w:p w14:paraId="2B78F03D"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09.08</w:t>
            </w:r>
          </w:p>
        </w:tc>
        <w:tc>
          <w:tcPr>
            <w:tcW w:w="3211" w:type="pct"/>
          </w:tcPr>
          <w:p w14:paraId="59A510ED"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Hạt nhục đậu khấu, vỏ nhục đậu khấu và bạch đậu khấu.</w:t>
            </w:r>
          </w:p>
        </w:tc>
        <w:tc>
          <w:tcPr>
            <w:tcW w:w="1161" w:type="pct"/>
          </w:tcPr>
          <w:p w14:paraId="2C8739DA" w14:textId="77777777" w:rsidR="00EA4B3C" w:rsidRPr="00FD09BF" w:rsidRDefault="00EA4B3C" w:rsidP="00EF3EA4">
            <w:pPr>
              <w:rPr>
                <w:rFonts w:ascii="Arial" w:hAnsi="Arial" w:cs="Arial"/>
                <w:b/>
                <w:color w:val="auto"/>
                <w:sz w:val="20"/>
                <w:szCs w:val="20"/>
              </w:rPr>
            </w:pPr>
          </w:p>
        </w:tc>
      </w:tr>
      <w:tr w:rsidR="00EA4B3C" w:rsidRPr="00FD09BF" w14:paraId="7CE14A76" w14:textId="77777777" w:rsidTr="00DC764E">
        <w:tc>
          <w:tcPr>
            <w:tcW w:w="628" w:type="pct"/>
            <w:gridSpan w:val="2"/>
          </w:tcPr>
          <w:p w14:paraId="0CAD92EE" w14:textId="77777777" w:rsidR="00EA4B3C" w:rsidRPr="00FD09BF" w:rsidRDefault="00EA4B3C" w:rsidP="00EF3EA4">
            <w:pPr>
              <w:rPr>
                <w:rFonts w:ascii="Arial" w:hAnsi="Arial" w:cs="Arial"/>
                <w:color w:val="auto"/>
                <w:sz w:val="20"/>
                <w:szCs w:val="20"/>
              </w:rPr>
            </w:pPr>
          </w:p>
        </w:tc>
        <w:tc>
          <w:tcPr>
            <w:tcW w:w="3211" w:type="pct"/>
          </w:tcPr>
          <w:p w14:paraId="79EA718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Hạt nhục đậu khấu:</w:t>
            </w:r>
          </w:p>
        </w:tc>
        <w:tc>
          <w:tcPr>
            <w:tcW w:w="1161" w:type="pct"/>
          </w:tcPr>
          <w:p w14:paraId="3212234F" w14:textId="77777777" w:rsidR="00EA4B3C" w:rsidRPr="00FD09BF" w:rsidRDefault="00EA4B3C" w:rsidP="00EF3EA4">
            <w:pPr>
              <w:rPr>
                <w:rFonts w:ascii="Arial" w:hAnsi="Arial" w:cs="Arial"/>
                <w:color w:val="auto"/>
                <w:sz w:val="20"/>
                <w:szCs w:val="20"/>
              </w:rPr>
            </w:pPr>
          </w:p>
        </w:tc>
      </w:tr>
      <w:tr w:rsidR="00EA4B3C" w:rsidRPr="00FD09BF" w14:paraId="3C08C4F9" w14:textId="77777777" w:rsidTr="00DC764E">
        <w:tc>
          <w:tcPr>
            <w:tcW w:w="628" w:type="pct"/>
            <w:gridSpan w:val="2"/>
          </w:tcPr>
          <w:p w14:paraId="69F29CF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0908.11</w:t>
            </w:r>
          </w:p>
        </w:tc>
        <w:tc>
          <w:tcPr>
            <w:tcW w:w="3211" w:type="pct"/>
          </w:tcPr>
          <w:p w14:paraId="1B7D3CCD"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Chưa xay hoặc chưa nghiền</w:t>
            </w:r>
          </w:p>
        </w:tc>
        <w:tc>
          <w:tcPr>
            <w:tcW w:w="1161" w:type="pct"/>
          </w:tcPr>
          <w:p w14:paraId="2E92425D"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658088F6" w14:textId="77777777" w:rsidTr="00DC764E">
        <w:tc>
          <w:tcPr>
            <w:tcW w:w="628" w:type="pct"/>
            <w:gridSpan w:val="2"/>
          </w:tcPr>
          <w:p w14:paraId="3779607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0908.12</w:t>
            </w:r>
          </w:p>
        </w:tc>
        <w:tc>
          <w:tcPr>
            <w:tcW w:w="3211" w:type="pct"/>
          </w:tcPr>
          <w:p w14:paraId="4676B78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Đã xay hoặc nghiền</w:t>
            </w:r>
          </w:p>
        </w:tc>
        <w:tc>
          <w:tcPr>
            <w:tcW w:w="1161" w:type="pct"/>
          </w:tcPr>
          <w:p w14:paraId="536BB16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2DC4F490" w14:textId="77777777" w:rsidTr="00DC764E">
        <w:tc>
          <w:tcPr>
            <w:tcW w:w="628" w:type="pct"/>
            <w:gridSpan w:val="2"/>
          </w:tcPr>
          <w:p w14:paraId="0F134473" w14:textId="77777777" w:rsidR="00EA4B3C" w:rsidRPr="00FD09BF" w:rsidRDefault="00EA4B3C" w:rsidP="00EF3EA4">
            <w:pPr>
              <w:rPr>
                <w:rFonts w:ascii="Arial" w:hAnsi="Arial" w:cs="Arial"/>
                <w:color w:val="auto"/>
                <w:sz w:val="20"/>
                <w:szCs w:val="20"/>
              </w:rPr>
            </w:pPr>
          </w:p>
        </w:tc>
        <w:tc>
          <w:tcPr>
            <w:tcW w:w="3211" w:type="pct"/>
          </w:tcPr>
          <w:p w14:paraId="7135A5A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Vỏ nhục đậu khấu:</w:t>
            </w:r>
          </w:p>
        </w:tc>
        <w:tc>
          <w:tcPr>
            <w:tcW w:w="1161" w:type="pct"/>
          </w:tcPr>
          <w:p w14:paraId="3220C226" w14:textId="77777777" w:rsidR="00EA4B3C" w:rsidRPr="00FD09BF" w:rsidRDefault="00EA4B3C" w:rsidP="00EF3EA4">
            <w:pPr>
              <w:rPr>
                <w:rFonts w:ascii="Arial" w:hAnsi="Arial" w:cs="Arial"/>
                <w:color w:val="auto"/>
                <w:sz w:val="20"/>
                <w:szCs w:val="20"/>
              </w:rPr>
            </w:pPr>
          </w:p>
        </w:tc>
      </w:tr>
      <w:tr w:rsidR="00EA4B3C" w:rsidRPr="00FD09BF" w14:paraId="5B565D38" w14:textId="77777777" w:rsidTr="00DC764E">
        <w:tc>
          <w:tcPr>
            <w:tcW w:w="628" w:type="pct"/>
            <w:gridSpan w:val="2"/>
          </w:tcPr>
          <w:p w14:paraId="77E6FA1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0908.21</w:t>
            </w:r>
          </w:p>
        </w:tc>
        <w:tc>
          <w:tcPr>
            <w:tcW w:w="3211" w:type="pct"/>
          </w:tcPr>
          <w:p w14:paraId="73157D5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Chưa xay hoặc chưa nghiền</w:t>
            </w:r>
          </w:p>
        </w:tc>
        <w:tc>
          <w:tcPr>
            <w:tcW w:w="1161" w:type="pct"/>
          </w:tcPr>
          <w:p w14:paraId="1A76D1A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015DF9B8" w14:textId="77777777" w:rsidTr="00DC764E">
        <w:tc>
          <w:tcPr>
            <w:tcW w:w="628" w:type="pct"/>
            <w:gridSpan w:val="2"/>
          </w:tcPr>
          <w:p w14:paraId="1B430DD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0908.22</w:t>
            </w:r>
          </w:p>
        </w:tc>
        <w:tc>
          <w:tcPr>
            <w:tcW w:w="3211" w:type="pct"/>
          </w:tcPr>
          <w:p w14:paraId="76773C3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Đã xay hoặc nghiền</w:t>
            </w:r>
          </w:p>
        </w:tc>
        <w:tc>
          <w:tcPr>
            <w:tcW w:w="1161" w:type="pct"/>
          </w:tcPr>
          <w:p w14:paraId="574EB40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0B954E4F" w14:textId="77777777" w:rsidTr="00DC764E">
        <w:tc>
          <w:tcPr>
            <w:tcW w:w="628" w:type="pct"/>
            <w:gridSpan w:val="2"/>
          </w:tcPr>
          <w:p w14:paraId="0D41B4A7" w14:textId="77777777" w:rsidR="00EA4B3C" w:rsidRPr="00FD09BF" w:rsidRDefault="00EA4B3C" w:rsidP="00EF3EA4">
            <w:pPr>
              <w:rPr>
                <w:rFonts w:ascii="Arial" w:hAnsi="Arial" w:cs="Arial"/>
                <w:color w:val="auto"/>
                <w:sz w:val="20"/>
                <w:szCs w:val="20"/>
              </w:rPr>
            </w:pPr>
          </w:p>
        </w:tc>
        <w:tc>
          <w:tcPr>
            <w:tcW w:w="3211" w:type="pct"/>
          </w:tcPr>
          <w:p w14:paraId="2CBC35F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Bạch đậu khấu:</w:t>
            </w:r>
          </w:p>
        </w:tc>
        <w:tc>
          <w:tcPr>
            <w:tcW w:w="1161" w:type="pct"/>
          </w:tcPr>
          <w:p w14:paraId="4B6F657D" w14:textId="77777777" w:rsidR="00EA4B3C" w:rsidRPr="00FD09BF" w:rsidRDefault="00EA4B3C" w:rsidP="00EF3EA4">
            <w:pPr>
              <w:rPr>
                <w:rFonts w:ascii="Arial" w:hAnsi="Arial" w:cs="Arial"/>
                <w:color w:val="auto"/>
                <w:sz w:val="20"/>
                <w:szCs w:val="20"/>
              </w:rPr>
            </w:pPr>
          </w:p>
        </w:tc>
      </w:tr>
      <w:tr w:rsidR="00EA4B3C" w:rsidRPr="00FD09BF" w14:paraId="16A9E117" w14:textId="77777777" w:rsidTr="00DC764E">
        <w:tc>
          <w:tcPr>
            <w:tcW w:w="628" w:type="pct"/>
            <w:gridSpan w:val="2"/>
          </w:tcPr>
          <w:p w14:paraId="79E9D90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0908.31</w:t>
            </w:r>
          </w:p>
        </w:tc>
        <w:tc>
          <w:tcPr>
            <w:tcW w:w="3211" w:type="pct"/>
          </w:tcPr>
          <w:p w14:paraId="1B38DC4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Chưa xay hoặc chưa nghiền</w:t>
            </w:r>
          </w:p>
        </w:tc>
        <w:tc>
          <w:tcPr>
            <w:tcW w:w="1161" w:type="pct"/>
          </w:tcPr>
          <w:p w14:paraId="6F687DA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45FB2BCA" w14:textId="77777777" w:rsidTr="00DC764E">
        <w:tc>
          <w:tcPr>
            <w:tcW w:w="628" w:type="pct"/>
            <w:gridSpan w:val="2"/>
          </w:tcPr>
          <w:p w14:paraId="0E2CEC6D"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0908.32</w:t>
            </w:r>
          </w:p>
        </w:tc>
        <w:tc>
          <w:tcPr>
            <w:tcW w:w="3211" w:type="pct"/>
          </w:tcPr>
          <w:p w14:paraId="6C76C67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Đã xay hoặc nghiền</w:t>
            </w:r>
          </w:p>
        </w:tc>
        <w:tc>
          <w:tcPr>
            <w:tcW w:w="1161" w:type="pct"/>
          </w:tcPr>
          <w:p w14:paraId="23A9D91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7395D167" w14:textId="77777777" w:rsidTr="00DC764E">
        <w:tc>
          <w:tcPr>
            <w:tcW w:w="628" w:type="pct"/>
            <w:gridSpan w:val="2"/>
          </w:tcPr>
          <w:p w14:paraId="4FCBC0B2"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09.09</w:t>
            </w:r>
          </w:p>
        </w:tc>
        <w:tc>
          <w:tcPr>
            <w:tcW w:w="3211" w:type="pct"/>
          </w:tcPr>
          <w:p w14:paraId="56AC3E1C"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Hạt của hoa hồi anise (tiểu hồi), hoa hồi badian (đại hồi), thì là, rau mùi, thì là Ai cập hoặc ca-rum (caraway); hạt bách xù (juniper berries).</w:t>
            </w:r>
          </w:p>
        </w:tc>
        <w:tc>
          <w:tcPr>
            <w:tcW w:w="1161" w:type="pct"/>
          </w:tcPr>
          <w:p w14:paraId="28D7A305" w14:textId="77777777" w:rsidR="00EA4B3C" w:rsidRPr="00FD09BF" w:rsidRDefault="00EA4B3C" w:rsidP="00EF3EA4">
            <w:pPr>
              <w:rPr>
                <w:rFonts w:ascii="Arial" w:hAnsi="Arial" w:cs="Arial"/>
                <w:b/>
                <w:color w:val="auto"/>
                <w:sz w:val="20"/>
                <w:szCs w:val="20"/>
              </w:rPr>
            </w:pPr>
          </w:p>
        </w:tc>
      </w:tr>
      <w:tr w:rsidR="00EA4B3C" w:rsidRPr="00FD09BF" w14:paraId="2FDFA9B2" w14:textId="77777777" w:rsidTr="00DC764E">
        <w:tc>
          <w:tcPr>
            <w:tcW w:w="628" w:type="pct"/>
            <w:gridSpan w:val="2"/>
          </w:tcPr>
          <w:p w14:paraId="558F4D69" w14:textId="77777777" w:rsidR="00EA4B3C" w:rsidRPr="00FD09BF" w:rsidRDefault="00EA4B3C" w:rsidP="00EF3EA4">
            <w:pPr>
              <w:rPr>
                <w:rFonts w:ascii="Arial" w:hAnsi="Arial" w:cs="Arial"/>
                <w:color w:val="auto"/>
                <w:sz w:val="20"/>
                <w:szCs w:val="20"/>
              </w:rPr>
            </w:pPr>
          </w:p>
        </w:tc>
        <w:tc>
          <w:tcPr>
            <w:tcW w:w="3211" w:type="pct"/>
          </w:tcPr>
          <w:p w14:paraId="75998BA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Hạt của cây rau mùi:</w:t>
            </w:r>
          </w:p>
        </w:tc>
        <w:tc>
          <w:tcPr>
            <w:tcW w:w="1161" w:type="pct"/>
          </w:tcPr>
          <w:p w14:paraId="1E90B0E9" w14:textId="77777777" w:rsidR="00EA4B3C" w:rsidRPr="00FD09BF" w:rsidRDefault="00EA4B3C" w:rsidP="00EF3EA4">
            <w:pPr>
              <w:rPr>
                <w:rFonts w:ascii="Arial" w:hAnsi="Arial" w:cs="Arial"/>
                <w:color w:val="auto"/>
                <w:sz w:val="20"/>
                <w:szCs w:val="20"/>
              </w:rPr>
            </w:pPr>
          </w:p>
        </w:tc>
      </w:tr>
      <w:tr w:rsidR="00EA4B3C" w:rsidRPr="00FD09BF" w14:paraId="6A9B66CB" w14:textId="77777777" w:rsidTr="00DC764E">
        <w:tc>
          <w:tcPr>
            <w:tcW w:w="628" w:type="pct"/>
            <w:gridSpan w:val="2"/>
          </w:tcPr>
          <w:p w14:paraId="327DDD5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0909.21</w:t>
            </w:r>
          </w:p>
        </w:tc>
        <w:tc>
          <w:tcPr>
            <w:tcW w:w="3211" w:type="pct"/>
          </w:tcPr>
          <w:p w14:paraId="21A13DF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Chưa xay hoặc chưa nghiền</w:t>
            </w:r>
          </w:p>
        </w:tc>
        <w:tc>
          <w:tcPr>
            <w:tcW w:w="1161" w:type="pct"/>
          </w:tcPr>
          <w:p w14:paraId="41D384D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58DEA385" w14:textId="77777777" w:rsidTr="00DC764E">
        <w:tc>
          <w:tcPr>
            <w:tcW w:w="628" w:type="pct"/>
            <w:gridSpan w:val="2"/>
          </w:tcPr>
          <w:p w14:paraId="66C3794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0909.22</w:t>
            </w:r>
          </w:p>
        </w:tc>
        <w:tc>
          <w:tcPr>
            <w:tcW w:w="3211" w:type="pct"/>
          </w:tcPr>
          <w:p w14:paraId="7410521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Đã xay hoặc nghiền</w:t>
            </w:r>
          </w:p>
        </w:tc>
        <w:tc>
          <w:tcPr>
            <w:tcW w:w="1161" w:type="pct"/>
          </w:tcPr>
          <w:p w14:paraId="312AFAA7"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5B90F6E7" w14:textId="77777777" w:rsidTr="00DC764E">
        <w:tc>
          <w:tcPr>
            <w:tcW w:w="628" w:type="pct"/>
            <w:gridSpan w:val="2"/>
          </w:tcPr>
          <w:p w14:paraId="703410C3" w14:textId="77777777" w:rsidR="00EA4B3C" w:rsidRPr="00FD09BF" w:rsidRDefault="00EA4B3C" w:rsidP="00EF3EA4">
            <w:pPr>
              <w:rPr>
                <w:rFonts w:ascii="Arial" w:hAnsi="Arial" w:cs="Arial"/>
                <w:color w:val="auto"/>
                <w:sz w:val="20"/>
                <w:szCs w:val="20"/>
              </w:rPr>
            </w:pPr>
          </w:p>
        </w:tc>
        <w:tc>
          <w:tcPr>
            <w:tcW w:w="3211" w:type="pct"/>
          </w:tcPr>
          <w:p w14:paraId="1873F4D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Hạt cây thì là Ai cập:</w:t>
            </w:r>
          </w:p>
        </w:tc>
        <w:tc>
          <w:tcPr>
            <w:tcW w:w="1161" w:type="pct"/>
          </w:tcPr>
          <w:p w14:paraId="33839FA9" w14:textId="77777777" w:rsidR="00EA4B3C" w:rsidRPr="00FD09BF" w:rsidRDefault="00EA4B3C" w:rsidP="00EF3EA4">
            <w:pPr>
              <w:rPr>
                <w:rFonts w:ascii="Arial" w:hAnsi="Arial" w:cs="Arial"/>
                <w:color w:val="auto"/>
                <w:sz w:val="20"/>
                <w:szCs w:val="20"/>
              </w:rPr>
            </w:pPr>
          </w:p>
        </w:tc>
      </w:tr>
      <w:tr w:rsidR="00EA4B3C" w:rsidRPr="00FD09BF" w14:paraId="45BB7399" w14:textId="77777777" w:rsidTr="00DC764E">
        <w:tc>
          <w:tcPr>
            <w:tcW w:w="628" w:type="pct"/>
            <w:gridSpan w:val="2"/>
          </w:tcPr>
          <w:p w14:paraId="635CD3F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0909.31</w:t>
            </w:r>
          </w:p>
        </w:tc>
        <w:tc>
          <w:tcPr>
            <w:tcW w:w="3211" w:type="pct"/>
          </w:tcPr>
          <w:p w14:paraId="7B3C484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Chưa xay hoặc chưa nghiền</w:t>
            </w:r>
          </w:p>
        </w:tc>
        <w:tc>
          <w:tcPr>
            <w:tcW w:w="1161" w:type="pct"/>
          </w:tcPr>
          <w:p w14:paraId="52ACAED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16AD358A" w14:textId="77777777" w:rsidTr="00DC764E">
        <w:tc>
          <w:tcPr>
            <w:tcW w:w="628" w:type="pct"/>
            <w:gridSpan w:val="2"/>
          </w:tcPr>
          <w:p w14:paraId="434E8F1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0909.32</w:t>
            </w:r>
          </w:p>
        </w:tc>
        <w:tc>
          <w:tcPr>
            <w:tcW w:w="3211" w:type="pct"/>
          </w:tcPr>
          <w:p w14:paraId="37D475B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Đã xay hoặc nghiền</w:t>
            </w:r>
          </w:p>
        </w:tc>
        <w:tc>
          <w:tcPr>
            <w:tcW w:w="1161" w:type="pct"/>
          </w:tcPr>
          <w:p w14:paraId="6CB5D4A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462E94C7" w14:textId="77777777" w:rsidTr="00DC764E">
        <w:tc>
          <w:tcPr>
            <w:tcW w:w="628" w:type="pct"/>
            <w:gridSpan w:val="2"/>
          </w:tcPr>
          <w:p w14:paraId="0DEB9B45" w14:textId="77777777" w:rsidR="00EA4B3C" w:rsidRPr="00FD09BF" w:rsidRDefault="00EA4B3C" w:rsidP="00EF3EA4">
            <w:pPr>
              <w:rPr>
                <w:rFonts w:ascii="Arial" w:hAnsi="Arial" w:cs="Arial"/>
                <w:color w:val="auto"/>
                <w:sz w:val="20"/>
                <w:szCs w:val="20"/>
              </w:rPr>
            </w:pPr>
          </w:p>
        </w:tc>
        <w:tc>
          <w:tcPr>
            <w:tcW w:w="3211" w:type="pct"/>
          </w:tcPr>
          <w:p w14:paraId="22B0590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Hạt của hoa hồi anise (tiểu hồi), hoa hồi badian (đại hồi), cây ca-rum (caraway) hoặc hạt cây thì là; hạt cây bách xù (juniper berries):</w:t>
            </w:r>
          </w:p>
        </w:tc>
        <w:tc>
          <w:tcPr>
            <w:tcW w:w="1161" w:type="pct"/>
          </w:tcPr>
          <w:p w14:paraId="6253DC12" w14:textId="77777777" w:rsidR="00EA4B3C" w:rsidRPr="00FD09BF" w:rsidRDefault="00EA4B3C" w:rsidP="00EF3EA4">
            <w:pPr>
              <w:rPr>
                <w:rFonts w:ascii="Arial" w:hAnsi="Arial" w:cs="Arial"/>
                <w:color w:val="auto"/>
                <w:sz w:val="20"/>
                <w:szCs w:val="20"/>
              </w:rPr>
            </w:pPr>
          </w:p>
        </w:tc>
      </w:tr>
      <w:tr w:rsidR="00EA4B3C" w:rsidRPr="00FD09BF" w14:paraId="437275BD" w14:textId="77777777" w:rsidTr="00DC764E">
        <w:tc>
          <w:tcPr>
            <w:tcW w:w="628" w:type="pct"/>
            <w:gridSpan w:val="2"/>
          </w:tcPr>
          <w:p w14:paraId="040E61E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0909.61</w:t>
            </w:r>
          </w:p>
        </w:tc>
        <w:tc>
          <w:tcPr>
            <w:tcW w:w="3211" w:type="pct"/>
          </w:tcPr>
          <w:p w14:paraId="36CE729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Chưa xay hoặc chưa nghiền:</w:t>
            </w:r>
          </w:p>
        </w:tc>
        <w:tc>
          <w:tcPr>
            <w:tcW w:w="1161" w:type="pct"/>
          </w:tcPr>
          <w:p w14:paraId="290F1A5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711786CD" w14:textId="77777777" w:rsidTr="00DC764E">
        <w:tc>
          <w:tcPr>
            <w:tcW w:w="628" w:type="pct"/>
            <w:gridSpan w:val="2"/>
          </w:tcPr>
          <w:p w14:paraId="191BB05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0909.62</w:t>
            </w:r>
          </w:p>
        </w:tc>
        <w:tc>
          <w:tcPr>
            <w:tcW w:w="3211" w:type="pct"/>
          </w:tcPr>
          <w:p w14:paraId="5649144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Đã xay hoặc nghiền:</w:t>
            </w:r>
          </w:p>
        </w:tc>
        <w:tc>
          <w:tcPr>
            <w:tcW w:w="1161" w:type="pct"/>
          </w:tcPr>
          <w:p w14:paraId="4C9AFE3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4659FDE0" w14:textId="77777777" w:rsidTr="00DC764E">
        <w:tc>
          <w:tcPr>
            <w:tcW w:w="628" w:type="pct"/>
            <w:gridSpan w:val="2"/>
          </w:tcPr>
          <w:p w14:paraId="2E9B6C39"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09.10</w:t>
            </w:r>
          </w:p>
        </w:tc>
        <w:tc>
          <w:tcPr>
            <w:tcW w:w="3211" w:type="pct"/>
          </w:tcPr>
          <w:p w14:paraId="1B938307"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Gừng, nghệ tây, nghệ (curcuma), húng tây, cỏ xạ hương, lá nguyệt quế, ca-ri (curry) và các loại gia vị khác.</w:t>
            </w:r>
          </w:p>
        </w:tc>
        <w:tc>
          <w:tcPr>
            <w:tcW w:w="1161" w:type="pct"/>
          </w:tcPr>
          <w:p w14:paraId="05165F7D" w14:textId="77777777" w:rsidR="00EA4B3C" w:rsidRPr="00FD09BF" w:rsidRDefault="00EA4B3C" w:rsidP="00EF3EA4">
            <w:pPr>
              <w:rPr>
                <w:rFonts w:ascii="Arial" w:hAnsi="Arial" w:cs="Arial"/>
                <w:b/>
                <w:color w:val="auto"/>
                <w:sz w:val="20"/>
                <w:szCs w:val="20"/>
              </w:rPr>
            </w:pPr>
          </w:p>
        </w:tc>
      </w:tr>
      <w:tr w:rsidR="00EA4B3C" w:rsidRPr="00FD09BF" w14:paraId="5A7BB90F" w14:textId="77777777" w:rsidTr="00DC764E">
        <w:tc>
          <w:tcPr>
            <w:tcW w:w="628" w:type="pct"/>
            <w:gridSpan w:val="2"/>
          </w:tcPr>
          <w:p w14:paraId="056D4E73" w14:textId="77777777" w:rsidR="00EA4B3C" w:rsidRPr="00FD09BF" w:rsidRDefault="00EA4B3C" w:rsidP="00EF3EA4">
            <w:pPr>
              <w:rPr>
                <w:rFonts w:ascii="Arial" w:hAnsi="Arial" w:cs="Arial"/>
                <w:color w:val="auto"/>
                <w:sz w:val="20"/>
                <w:szCs w:val="20"/>
              </w:rPr>
            </w:pPr>
          </w:p>
        </w:tc>
        <w:tc>
          <w:tcPr>
            <w:tcW w:w="3211" w:type="pct"/>
          </w:tcPr>
          <w:p w14:paraId="4D673D9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Gừng:</w:t>
            </w:r>
          </w:p>
        </w:tc>
        <w:tc>
          <w:tcPr>
            <w:tcW w:w="1161" w:type="pct"/>
          </w:tcPr>
          <w:p w14:paraId="0CB36D7B" w14:textId="77777777" w:rsidR="00EA4B3C" w:rsidRPr="00FD09BF" w:rsidRDefault="00EA4B3C" w:rsidP="00EF3EA4">
            <w:pPr>
              <w:rPr>
                <w:rFonts w:ascii="Arial" w:hAnsi="Arial" w:cs="Arial"/>
                <w:color w:val="auto"/>
                <w:sz w:val="20"/>
                <w:szCs w:val="20"/>
              </w:rPr>
            </w:pPr>
          </w:p>
        </w:tc>
      </w:tr>
      <w:tr w:rsidR="00EA4B3C" w:rsidRPr="00FD09BF" w14:paraId="5FAE0BD6" w14:textId="77777777" w:rsidTr="00DC764E">
        <w:tc>
          <w:tcPr>
            <w:tcW w:w="628" w:type="pct"/>
            <w:gridSpan w:val="2"/>
          </w:tcPr>
          <w:p w14:paraId="5777693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0910.11</w:t>
            </w:r>
          </w:p>
        </w:tc>
        <w:tc>
          <w:tcPr>
            <w:tcW w:w="3211" w:type="pct"/>
          </w:tcPr>
          <w:p w14:paraId="1B0B302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Chưa xay hoặc chưa nghiền</w:t>
            </w:r>
          </w:p>
        </w:tc>
        <w:tc>
          <w:tcPr>
            <w:tcW w:w="1161" w:type="pct"/>
          </w:tcPr>
          <w:p w14:paraId="174225B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19DDEEDF" w14:textId="77777777" w:rsidTr="00DC764E">
        <w:tc>
          <w:tcPr>
            <w:tcW w:w="628" w:type="pct"/>
            <w:gridSpan w:val="2"/>
          </w:tcPr>
          <w:p w14:paraId="3309049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0910.12</w:t>
            </w:r>
          </w:p>
        </w:tc>
        <w:tc>
          <w:tcPr>
            <w:tcW w:w="3211" w:type="pct"/>
          </w:tcPr>
          <w:p w14:paraId="7C019AE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Đã xay hoặc nghiền</w:t>
            </w:r>
          </w:p>
        </w:tc>
        <w:tc>
          <w:tcPr>
            <w:tcW w:w="1161" w:type="pct"/>
          </w:tcPr>
          <w:p w14:paraId="64A144E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2FD1AAD1" w14:textId="77777777" w:rsidTr="00DC764E">
        <w:tc>
          <w:tcPr>
            <w:tcW w:w="628" w:type="pct"/>
            <w:gridSpan w:val="2"/>
          </w:tcPr>
          <w:p w14:paraId="7221B26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0910.20</w:t>
            </w:r>
          </w:p>
        </w:tc>
        <w:tc>
          <w:tcPr>
            <w:tcW w:w="3211" w:type="pct"/>
          </w:tcPr>
          <w:p w14:paraId="11C53D7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Nghệ tây</w:t>
            </w:r>
          </w:p>
        </w:tc>
        <w:tc>
          <w:tcPr>
            <w:tcW w:w="1161" w:type="pct"/>
          </w:tcPr>
          <w:p w14:paraId="56D4767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1CD8B5E3" w14:textId="77777777" w:rsidTr="00DC764E">
        <w:tc>
          <w:tcPr>
            <w:tcW w:w="628" w:type="pct"/>
            <w:gridSpan w:val="2"/>
          </w:tcPr>
          <w:p w14:paraId="1992E9D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0910.30</w:t>
            </w:r>
          </w:p>
        </w:tc>
        <w:tc>
          <w:tcPr>
            <w:tcW w:w="3211" w:type="pct"/>
          </w:tcPr>
          <w:p w14:paraId="3422D09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Nghệ (curcuma)</w:t>
            </w:r>
          </w:p>
        </w:tc>
        <w:tc>
          <w:tcPr>
            <w:tcW w:w="1161" w:type="pct"/>
          </w:tcPr>
          <w:p w14:paraId="36A96D7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512E0A7B" w14:textId="77777777" w:rsidTr="00DC764E">
        <w:tc>
          <w:tcPr>
            <w:tcW w:w="628" w:type="pct"/>
            <w:gridSpan w:val="2"/>
          </w:tcPr>
          <w:p w14:paraId="40C68887" w14:textId="77777777" w:rsidR="00EA4B3C" w:rsidRPr="00FD09BF" w:rsidRDefault="00EA4B3C" w:rsidP="00EF3EA4">
            <w:pPr>
              <w:rPr>
                <w:rFonts w:ascii="Arial" w:hAnsi="Arial" w:cs="Arial"/>
                <w:color w:val="auto"/>
                <w:sz w:val="20"/>
                <w:szCs w:val="20"/>
              </w:rPr>
            </w:pPr>
          </w:p>
        </w:tc>
        <w:tc>
          <w:tcPr>
            <w:tcW w:w="3211" w:type="pct"/>
          </w:tcPr>
          <w:p w14:paraId="1B706C5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Gia vị khác:</w:t>
            </w:r>
          </w:p>
        </w:tc>
        <w:tc>
          <w:tcPr>
            <w:tcW w:w="1161" w:type="pct"/>
          </w:tcPr>
          <w:p w14:paraId="42F8785B" w14:textId="77777777" w:rsidR="00EA4B3C" w:rsidRPr="00FD09BF" w:rsidRDefault="00EA4B3C" w:rsidP="00EF3EA4">
            <w:pPr>
              <w:rPr>
                <w:rFonts w:ascii="Arial" w:hAnsi="Arial" w:cs="Arial"/>
                <w:color w:val="auto"/>
                <w:sz w:val="20"/>
                <w:szCs w:val="20"/>
              </w:rPr>
            </w:pPr>
          </w:p>
        </w:tc>
      </w:tr>
      <w:tr w:rsidR="00EA4B3C" w:rsidRPr="00FD09BF" w14:paraId="77CCB7EB" w14:textId="77777777" w:rsidTr="00DC764E">
        <w:tc>
          <w:tcPr>
            <w:tcW w:w="628" w:type="pct"/>
            <w:gridSpan w:val="2"/>
          </w:tcPr>
          <w:p w14:paraId="6E54FF3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0910.91</w:t>
            </w:r>
          </w:p>
        </w:tc>
        <w:tc>
          <w:tcPr>
            <w:tcW w:w="3211" w:type="pct"/>
          </w:tcPr>
          <w:p w14:paraId="4DCF44A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Hỗn hợp đã nêu trong Chú giải 1(b) của Chương này:</w:t>
            </w:r>
          </w:p>
        </w:tc>
        <w:tc>
          <w:tcPr>
            <w:tcW w:w="1161" w:type="pct"/>
          </w:tcPr>
          <w:p w14:paraId="2389C80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404022E1" w14:textId="77777777" w:rsidTr="00DC764E">
        <w:tc>
          <w:tcPr>
            <w:tcW w:w="628" w:type="pct"/>
            <w:gridSpan w:val="2"/>
          </w:tcPr>
          <w:p w14:paraId="03B8B5B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0910.99</w:t>
            </w:r>
          </w:p>
        </w:tc>
        <w:tc>
          <w:tcPr>
            <w:tcW w:w="3211" w:type="pct"/>
          </w:tcPr>
          <w:p w14:paraId="60203DB7"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Loại khác:</w:t>
            </w:r>
          </w:p>
        </w:tc>
        <w:tc>
          <w:tcPr>
            <w:tcW w:w="1161" w:type="pct"/>
          </w:tcPr>
          <w:p w14:paraId="4FEC889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475C2F43" w14:textId="77777777" w:rsidTr="00DC764E">
        <w:tc>
          <w:tcPr>
            <w:tcW w:w="628" w:type="pct"/>
            <w:gridSpan w:val="2"/>
          </w:tcPr>
          <w:p w14:paraId="7786E368"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10.01</w:t>
            </w:r>
          </w:p>
        </w:tc>
        <w:tc>
          <w:tcPr>
            <w:tcW w:w="3211" w:type="pct"/>
          </w:tcPr>
          <w:p w14:paraId="0CCF0C8A"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Lúa mì và meslin.</w:t>
            </w:r>
          </w:p>
        </w:tc>
        <w:tc>
          <w:tcPr>
            <w:tcW w:w="1161" w:type="pct"/>
          </w:tcPr>
          <w:p w14:paraId="7E20B211" w14:textId="77777777" w:rsidR="00EA4B3C" w:rsidRPr="00FD09BF" w:rsidRDefault="00EA4B3C" w:rsidP="00EF3EA4">
            <w:pPr>
              <w:rPr>
                <w:rFonts w:ascii="Arial" w:hAnsi="Arial" w:cs="Arial"/>
                <w:b/>
                <w:color w:val="auto"/>
                <w:sz w:val="20"/>
                <w:szCs w:val="20"/>
              </w:rPr>
            </w:pPr>
          </w:p>
        </w:tc>
      </w:tr>
      <w:tr w:rsidR="00EA4B3C" w:rsidRPr="00FD09BF" w14:paraId="1B6DCEEA" w14:textId="77777777" w:rsidTr="00DC764E">
        <w:tc>
          <w:tcPr>
            <w:tcW w:w="628" w:type="pct"/>
            <w:gridSpan w:val="2"/>
          </w:tcPr>
          <w:p w14:paraId="368DE532" w14:textId="77777777" w:rsidR="00EA4B3C" w:rsidRPr="00FD09BF" w:rsidRDefault="00EA4B3C" w:rsidP="00EF3EA4">
            <w:pPr>
              <w:rPr>
                <w:rFonts w:ascii="Arial" w:hAnsi="Arial" w:cs="Arial"/>
                <w:color w:val="auto"/>
                <w:sz w:val="20"/>
                <w:szCs w:val="20"/>
              </w:rPr>
            </w:pPr>
          </w:p>
        </w:tc>
        <w:tc>
          <w:tcPr>
            <w:tcW w:w="3211" w:type="pct"/>
          </w:tcPr>
          <w:p w14:paraId="7C9E906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Lúa mì Durum:</w:t>
            </w:r>
          </w:p>
        </w:tc>
        <w:tc>
          <w:tcPr>
            <w:tcW w:w="1161" w:type="pct"/>
          </w:tcPr>
          <w:p w14:paraId="6A17503B" w14:textId="77777777" w:rsidR="00EA4B3C" w:rsidRPr="00FD09BF" w:rsidRDefault="00EA4B3C" w:rsidP="00EF3EA4">
            <w:pPr>
              <w:rPr>
                <w:rFonts w:ascii="Arial" w:hAnsi="Arial" w:cs="Arial"/>
                <w:color w:val="auto"/>
                <w:sz w:val="20"/>
                <w:szCs w:val="20"/>
              </w:rPr>
            </w:pPr>
          </w:p>
        </w:tc>
      </w:tr>
      <w:tr w:rsidR="00EA4B3C" w:rsidRPr="00FD09BF" w14:paraId="3FCB6001" w14:textId="77777777" w:rsidTr="00DC764E">
        <w:tc>
          <w:tcPr>
            <w:tcW w:w="628" w:type="pct"/>
            <w:gridSpan w:val="2"/>
          </w:tcPr>
          <w:p w14:paraId="5EA7949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1001.11</w:t>
            </w:r>
          </w:p>
        </w:tc>
        <w:tc>
          <w:tcPr>
            <w:tcW w:w="3211" w:type="pct"/>
          </w:tcPr>
          <w:p w14:paraId="5DFB42E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Hạt giống</w:t>
            </w:r>
          </w:p>
        </w:tc>
        <w:tc>
          <w:tcPr>
            <w:tcW w:w="1161" w:type="pct"/>
          </w:tcPr>
          <w:p w14:paraId="0B43B6E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4688A086" w14:textId="77777777" w:rsidTr="00DC764E">
        <w:tc>
          <w:tcPr>
            <w:tcW w:w="628" w:type="pct"/>
            <w:gridSpan w:val="2"/>
          </w:tcPr>
          <w:p w14:paraId="782EDBC7"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1001.19</w:t>
            </w:r>
          </w:p>
        </w:tc>
        <w:tc>
          <w:tcPr>
            <w:tcW w:w="3211" w:type="pct"/>
          </w:tcPr>
          <w:p w14:paraId="38B2643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Loại khác</w:t>
            </w:r>
          </w:p>
        </w:tc>
        <w:tc>
          <w:tcPr>
            <w:tcW w:w="1161" w:type="pct"/>
          </w:tcPr>
          <w:p w14:paraId="2EBA923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16C21D1F" w14:textId="77777777" w:rsidTr="00DC764E">
        <w:tc>
          <w:tcPr>
            <w:tcW w:w="628" w:type="pct"/>
            <w:gridSpan w:val="2"/>
          </w:tcPr>
          <w:p w14:paraId="02830C46" w14:textId="77777777" w:rsidR="00EA4B3C" w:rsidRPr="00FD09BF" w:rsidRDefault="00EA4B3C" w:rsidP="00EF3EA4">
            <w:pPr>
              <w:rPr>
                <w:rFonts w:ascii="Arial" w:hAnsi="Arial" w:cs="Arial"/>
                <w:color w:val="auto"/>
                <w:sz w:val="20"/>
                <w:szCs w:val="20"/>
              </w:rPr>
            </w:pPr>
          </w:p>
        </w:tc>
        <w:tc>
          <w:tcPr>
            <w:tcW w:w="3211" w:type="pct"/>
          </w:tcPr>
          <w:p w14:paraId="787A99DD"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Loại khác:</w:t>
            </w:r>
          </w:p>
        </w:tc>
        <w:tc>
          <w:tcPr>
            <w:tcW w:w="1161" w:type="pct"/>
          </w:tcPr>
          <w:p w14:paraId="126DBB96" w14:textId="77777777" w:rsidR="00EA4B3C" w:rsidRPr="00FD09BF" w:rsidRDefault="00EA4B3C" w:rsidP="00EF3EA4">
            <w:pPr>
              <w:rPr>
                <w:rFonts w:ascii="Arial" w:hAnsi="Arial" w:cs="Arial"/>
                <w:color w:val="auto"/>
                <w:sz w:val="20"/>
                <w:szCs w:val="20"/>
              </w:rPr>
            </w:pPr>
          </w:p>
        </w:tc>
      </w:tr>
      <w:tr w:rsidR="00EA4B3C" w:rsidRPr="00FD09BF" w14:paraId="36B76BE8" w14:textId="77777777" w:rsidTr="00DC764E">
        <w:tc>
          <w:tcPr>
            <w:tcW w:w="628" w:type="pct"/>
            <w:gridSpan w:val="2"/>
          </w:tcPr>
          <w:p w14:paraId="2FE3E78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1001.91</w:t>
            </w:r>
          </w:p>
        </w:tc>
        <w:tc>
          <w:tcPr>
            <w:tcW w:w="3211" w:type="pct"/>
          </w:tcPr>
          <w:p w14:paraId="5535375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Hạt giống</w:t>
            </w:r>
          </w:p>
        </w:tc>
        <w:tc>
          <w:tcPr>
            <w:tcW w:w="1161" w:type="pct"/>
          </w:tcPr>
          <w:p w14:paraId="759A2CD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54CE5831" w14:textId="77777777" w:rsidTr="00DC764E">
        <w:tc>
          <w:tcPr>
            <w:tcW w:w="628" w:type="pct"/>
            <w:gridSpan w:val="2"/>
          </w:tcPr>
          <w:p w14:paraId="35B36C7D"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1001.99</w:t>
            </w:r>
          </w:p>
        </w:tc>
        <w:tc>
          <w:tcPr>
            <w:tcW w:w="3211" w:type="pct"/>
          </w:tcPr>
          <w:p w14:paraId="3F55BCA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Loại khác:</w:t>
            </w:r>
          </w:p>
        </w:tc>
        <w:tc>
          <w:tcPr>
            <w:tcW w:w="1161" w:type="pct"/>
          </w:tcPr>
          <w:p w14:paraId="5732D97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142E0D06" w14:textId="77777777" w:rsidTr="00DC764E">
        <w:tc>
          <w:tcPr>
            <w:tcW w:w="628" w:type="pct"/>
            <w:gridSpan w:val="2"/>
          </w:tcPr>
          <w:p w14:paraId="0B1A2A18"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10.02</w:t>
            </w:r>
          </w:p>
        </w:tc>
        <w:tc>
          <w:tcPr>
            <w:tcW w:w="3211" w:type="pct"/>
          </w:tcPr>
          <w:p w14:paraId="05CD897A"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Lúa mạch đen.</w:t>
            </w:r>
          </w:p>
        </w:tc>
        <w:tc>
          <w:tcPr>
            <w:tcW w:w="1161" w:type="pct"/>
          </w:tcPr>
          <w:p w14:paraId="391FCDFC" w14:textId="77777777" w:rsidR="00EA4B3C" w:rsidRPr="00FD09BF" w:rsidRDefault="00EA4B3C" w:rsidP="00EF3EA4">
            <w:pPr>
              <w:rPr>
                <w:rFonts w:ascii="Arial" w:hAnsi="Arial" w:cs="Arial"/>
                <w:b/>
                <w:color w:val="auto"/>
                <w:sz w:val="20"/>
                <w:szCs w:val="20"/>
              </w:rPr>
            </w:pPr>
          </w:p>
        </w:tc>
      </w:tr>
      <w:tr w:rsidR="00EA4B3C" w:rsidRPr="00FD09BF" w14:paraId="2E4D4179" w14:textId="77777777" w:rsidTr="00DC764E">
        <w:tc>
          <w:tcPr>
            <w:tcW w:w="628" w:type="pct"/>
            <w:gridSpan w:val="2"/>
          </w:tcPr>
          <w:p w14:paraId="45B655CD"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1002.10</w:t>
            </w:r>
          </w:p>
        </w:tc>
        <w:tc>
          <w:tcPr>
            <w:tcW w:w="3211" w:type="pct"/>
          </w:tcPr>
          <w:p w14:paraId="7F06834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Hạt giống</w:t>
            </w:r>
          </w:p>
        </w:tc>
        <w:tc>
          <w:tcPr>
            <w:tcW w:w="1161" w:type="pct"/>
          </w:tcPr>
          <w:p w14:paraId="37E6DA3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689A0353" w14:textId="77777777" w:rsidTr="00DC764E">
        <w:tc>
          <w:tcPr>
            <w:tcW w:w="628" w:type="pct"/>
            <w:gridSpan w:val="2"/>
          </w:tcPr>
          <w:p w14:paraId="64D5973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1002.90</w:t>
            </w:r>
          </w:p>
        </w:tc>
        <w:tc>
          <w:tcPr>
            <w:tcW w:w="3211" w:type="pct"/>
          </w:tcPr>
          <w:p w14:paraId="71173E7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Loại khác</w:t>
            </w:r>
          </w:p>
        </w:tc>
        <w:tc>
          <w:tcPr>
            <w:tcW w:w="1161" w:type="pct"/>
          </w:tcPr>
          <w:p w14:paraId="23C5715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73565A9F" w14:textId="77777777" w:rsidTr="00DC764E">
        <w:tc>
          <w:tcPr>
            <w:tcW w:w="628" w:type="pct"/>
            <w:gridSpan w:val="2"/>
          </w:tcPr>
          <w:p w14:paraId="777E767E"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10.03</w:t>
            </w:r>
          </w:p>
        </w:tc>
        <w:tc>
          <w:tcPr>
            <w:tcW w:w="3211" w:type="pct"/>
          </w:tcPr>
          <w:p w14:paraId="4994BCD4"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Lúa đại mạch.</w:t>
            </w:r>
          </w:p>
        </w:tc>
        <w:tc>
          <w:tcPr>
            <w:tcW w:w="1161" w:type="pct"/>
          </w:tcPr>
          <w:p w14:paraId="6A1CF0FF" w14:textId="77777777" w:rsidR="00EA4B3C" w:rsidRPr="00FD09BF" w:rsidRDefault="00EA4B3C" w:rsidP="00EF3EA4">
            <w:pPr>
              <w:rPr>
                <w:rFonts w:ascii="Arial" w:hAnsi="Arial" w:cs="Arial"/>
                <w:b/>
                <w:color w:val="auto"/>
                <w:sz w:val="20"/>
                <w:szCs w:val="20"/>
              </w:rPr>
            </w:pPr>
          </w:p>
        </w:tc>
      </w:tr>
      <w:tr w:rsidR="00EA4B3C" w:rsidRPr="00FD09BF" w14:paraId="317C0DF9" w14:textId="77777777" w:rsidTr="00DC764E">
        <w:tc>
          <w:tcPr>
            <w:tcW w:w="628" w:type="pct"/>
            <w:gridSpan w:val="2"/>
          </w:tcPr>
          <w:p w14:paraId="52DF8CD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1003.10</w:t>
            </w:r>
          </w:p>
        </w:tc>
        <w:tc>
          <w:tcPr>
            <w:tcW w:w="3211" w:type="pct"/>
          </w:tcPr>
          <w:p w14:paraId="652B9A94"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Hạt giống</w:t>
            </w:r>
          </w:p>
        </w:tc>
        <w:tc>
          <w:tcPr>
            <w:tcW w:w="1161" w:type="pct"/>
          </w:tcPr>
          <w:p w14:paraId="54D6049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1FD7289F" w14:textId="77777777" w:rsidTr="00DC764E">
        <w:tc>
          <w:tcPr>
            <w:tcW w:w="628" w:type="pct"/>
            <w:gridSpan w:val="2"/>
          </w:tcPr>
          <w:p w14:paraId="7F30C47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1003.90</w:t>
            </w:r>
          </w:p>
        </w:tc>
        <w:tc>
          <w:tcPr>
            <w:tcW w:w="3211" w:type="pct"/>
          </w:tcPr>
          <w:p w14:paraId="0CEF417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Loại khác</w:t>
            </w:r>
          </w:p>
        </w:tc>
        <w:tc>
          <w:tcPr>
            <w:tcW w:w="1161" w:type="pct"/>
          </w:tcPr>
          <w:p w14:paraId="51AE1E8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7752EA26" w14:textId="77777777" w:rsidTr="00DC764E">
        <w:tc>
          <w:tcPr>
            <w:tcW w:w="628" w:type="pct"/>
            <w:gridSpan w:val="2"/>
          </w:tcPr>
          <w:p w14:paraId="1C3E18FB"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10.04</w:t>
            </w:r>
          </w:p>
        </w:tc>
        <w:tc>
          <w:tcPr>
            <w:tcW w:w="3211" w:type="pct"/>
          </w:tcPr>
          <w:p w14:paraId="15511806"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Yến mạch.</w:t>
            </w:r>
          </w:p>
        </w:tc>
        <w:tc>
          <w:tcPr>
            <w:tcW w:w="1161" w:type="pct"/>
          </w:tcPr>
          <w:p w14:paraId="6313528E" w14:textId="77777777" w:rsidR="00EA4B3C" w:rsidRPr="00FD09BF" w:rsidRDefault="00EA4B3C" w:rsidP="00EF3EA4">
            <w:pPr>
              <w:rPr>
                <w:rFonts w:ascii="Arial" w:hAnsi="Arial" w:cs="Arial"/>
                <w:b/>
                <w:color w:val="auto"/>
                <w:sz w:val="20"/>
                <w:szCs w:val="20"/>
              </w:rPr>
            </w:pPr>
          </w:p>
        </w:tc>
      </w:tr>
      <w:tr w:rsidR="00EA4B3C" w:rsidRPr="00FD09BF" w14:paraId="41777A4E" w14:textId="77777777" w:rsidTr="00DC764E">
        <w:tc>
          <w:tcPr>
            <w:tcW w:w="628" w:type="pct"/>
            <w:gridSpan w:val="2"/>
          </w:tcPr>
          <w:p w14:paraId="42EDA87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1004.10</w:t>
            </w:r>
          </w:p>
        </w:tc>
        <w:tc>
          <w:tcPr>
            <w:tcW w:w="3211" w:type="pct"/>
          </w:tcPr>
          <w:p w14:paraId="3264D664"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Hạt giống</w:t>
            </w:r>
          </w:p>
        </w:tc>
        <w:tc>
          <w:tcPr>
            <w:tcW w:w="1161" w:type="pct"/>
          </w:tcPr>
          <w:p w14:paraId="61818927"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58A34991" w14:textId="77777777" w:rsidTr="00DC764E">
        <w:tc>
          <w:tcPr>
            <w:tcW w:w="628" w:type="pct"/>
            <w:gridSpan w:val="2"/>
          </w:tcPr>
          <w:p w14:paraId="1F9BD3B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1004.90</w:t>
            </w:r>
          </w:p>
        </w:tc>
        <w:tc>
          <w:tcPr>
            <w:tcW w:w="3211" w:type="pct"/>
          </w:tcPr>
          <w:p w14:paraId="3815AAA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Loại khác</w:t>
            </w:r>
          </w:p>
        </w:tc>
        <w:tc>
          <w:tcPr>
            <w:tcW w:w="1161" w:type="pct"/>
          </w:tcPr>
          <w:p w14:paraId="323FE79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343FCBCA" w14:textId="77777777" w:rsidTr="00DC764E">
        <w:tc>
          <w:tcPr>
            <w:tcW w:w="628" w:type="pct"/>
            <w:gridSpan w:val="2"/>
          </w:tcPr>
          <w:p w14:paraId="0B4A19BE"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10.05</w:t>
            </w:r>
          </w:p>
        </w:tc>
        <w:tc>
          <w:tcPr>
            <w:tcW w:w="3211" w:type="pct"/>
          </w:tcPr>
          <w:p w14:paraId="34CA4E3D"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Ngô.</w:t>
            </w:r>
          </w:p>
        </w:tc>
        <w:tc>
          <w:tcPr>
            <w:tcW w:w="1161" w:type="pct"/>
          </w:tcPr>
          <w:p w14:paraId="50284730" w14:textId="77777777" w:rsidR="00EA4B3C" w:rsidRPr="00FD09BF" w:rsidRDefault="00EA4B3C" w:rsidP="00EF3EA4">
            <w:pPr>
              <w:rPr>
                <w:rFonts w:ascii="Arial" w:hAnsi="Arial" w:cs="Arial"/>
                <w:b/>
                <w:color w:val="auto"/>
                <w:sz w:val="20"/>
                <w:szCs w:val="20"/>
              </w:rPr>
            </w:pPr>
          </w:p>
        </w:tc>
      </w:tr>
      <w:tr w:rsidR="00EA4B3C" w:rsidRPr="00FD09BF" w14:paraId="6C130800" w14:textId="77777777" w:rsidTr="00DC764E">
        <w:tc>
          <w:tcPr>
            <w:tcW w:w="628" w:type="pct"/>
            <w:gridSpan w:val="2"/>
          </w:tcPr>
          <w:p w14:paraId="0E79C59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1005.10</w:t>
            </w:r>
          </w:p>
        </w:tc>
        <w:tc>
          <w:tcPr>
            <w:tcW w:w="3211" w:type="pct"/>
          </w:tcPr>
          <w:p w14:paraId="709D4CED"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Hạt giống</w:t>
            </w:r>
          </w:p>
        </w:tc>
        <w:tc>
          <w:tcPr>
            <w:tcW w:w="1161" w:type="pct"/>
          </w:tcPr>
          <w:p w14:paraId="5D9D069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486A9729" w14:textId="77777777" w:rsidTr="00DC764E">
        <w:tc>
          <w:tcPr>
            <w:tcW w:w="628" w:type="pct"/>
            <w:gridSpan w:val="2"/>
          </w:tcPr>
          <w:p w14:paraId="3126E1D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1005.90</w:t>
            </w:r>
          </w:p>
        </w:tc>
        <w:tc>
          <w:tcPr>
            <w:tcW w:w="3211" w:type="pct"/>
          </w:tcPr>
          <w:p w14:paraId="3BB28FB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Loại khác:</w:t>
            </w:r>
          </w:p>
        </w:tc>
        <w:tc>
          <w:tcPr>
            <w:tcW w:w="1161" w:type="pct"/>
          </w:tcPr>
          <w:p w14:paraId="4C3FD8BD"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5BBE5BAA" w14:textId="77777777" w:rsidTr="00DC764E">
        <w:tc>
          <w:tcPr>
            <w:tcW w:w="628" w:type="pct"/>
            <w:gridSpan w:val="2"/>
          </w:tcPr>
          <w:p w14:paraId="3C35EB31"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10.06</w:t>
            </w:r>
          </w:p>
        </w:tc>
        <w:tc>
          <w:tcPr>
            <w:tcW w:w="3211" w:type="pct"/>
          </w:tcPr>
          <w:p w14:paraId="7B8C94D5"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Lúa gạo.</w:t>
            </w:r>
          </w:p>
        </w:tc>
        <w:tc>
          <w:tcPr>
            <w:tcW w:w="1161" w:type="pct"/>
          </w:tcPr>
          <w:p w14:paraId="5B36AE02" w14:textId="77777777" w:rsidR="00EA4B3C" w:rsidRPr="00FD09BF" w:rsidRDefault="00EA4B3C" w:rsidP="00EF3EA4">
            <w:pPr>
              <w:rPr>
                <w:rFonts w:ascii="Arial" w:hAnsi="Arial" w:cs="Arial"/>
                <w:b/>
                <w:color w:val="auto"/>
                <w:sz w:val="20"/>
                <w:szCs w:val="20"/>
              </w:rPr>
            </w:pPr>
          </w:p>
        </w:tc>
      </w:tr>
      <w:tr w:rsidR="00EA4B3C" w:rsidRPr="00FD09BF" w14:paraId="41121FA6" w14:textId="77777777" w:rsidTr="00DC764E">
        <w:tc>
          <w:tcPr>
            <w:tcW w:w="628" w:type="pct"/>
            <w:gridSpan w:val="2"/>
          </w:tcPr>
          <w:p w14:paraId="30CF79E7"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1006.10</w:t>
            </w:r>
          </w:p>
        </w:tc>
        <w:tc>
          <w:tcPr>
            <w:tcW w:w="3211" w:type="pct"/>
          </w:tcPr>
          <w:p w14:paraId="2284510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Thóc:</w:t>
            </w:r>
          </w:p>
        </w:tc>
        <w:tc>
          <w:tcPr>
            <w:tcW w:w="1161" w:type="pct"/>
          </w:tcPr>
          <w:p w14:paraId="4925900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57EE6DE9" w14:textId="77777777" w:rsidTr="00DC764E">
        <w:tc>
          <w:tcPr>
            <w:tcW w:w="628" w:type="pct"/>
            <w:gridSpan w:val="2"/>
          </w:tcPr>
          <w:p w14:paraId="6F55005D"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1006.20</w:t>
            </w:r>
          </w:p>
        </w:tc>
        <w:tc>
          <w:tcPr>
            <w:tcW w:w="3211" w:type="pct"/>
          </w:tcPr>
          <w:p w14:paraId="2AFBE08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Gạo lứt:</w:t>
            </w:r>
          </w:p>
        </w:tc>
        <w:tc>
          <w:tcPr>
            <w:tcW w:w="1161" w:type="pct"/>
          </w:tcPr>
          <w:p w14:paraId="1BE2694D"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19956ADC" w14:textId="77777777" w:rsidTr="00DC764E">
        <w:tc>
          <w:tcPr>
            <w:tcW w:w="628" w:type="pct"/>
            <w:gridSpan w:val="2"/>
          </w:tcPr>
          <w:p w14:paraId="70FB73A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1006.30</w:t>
            </w:r>
          </w:p>
        </w:tc>
        <w:tc>
          <w:tcPr>
            <w:tcW w:w="3211" w:type="pct"/>
          </w:tcPr>
          <w:p w14:paraId="7991096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Gạo đã xát toàn bộ hoặc sơ bộ, đã hoặc chưa được đánh bóng hoặc hồ (glazed):</w:t>
            </w:r>
          </w:p>
        </w:tc>
        <w:tc>
          <w:tcPr>
            <w:tcW w:w="1161" w:type="pct"/>
          </w:tcPr>
          <w:p w14:paraId="4C23EF0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2BF56B00" w14:textId="77777777" w:rsidTr="00DC764E">
        <w:tc>
          <w:tcPr>
            <w:tcW w:w="628" w:type="pct"/>
            <w:gridSpan w:val="2"/>
          </w:tcPr>
          <w:p w14:paraId="14313DC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1006.40</w:t>
            </w:r>
          </w:p>
        </w:tc>
        <w:tc>
          <w:tcPr>
            <w:tcW w:w="3211" w:type="pct"/>
          </w:tcPr>
          <w:p w14:paraId="401CF76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Tấm:</w:t>
            </w:r>
          </w:p>
        </w:tc>
        <w:tc>
          <w:tcPr>
            <w:tcW w:w="1161" w:type="pct"/>
          </w:tcPr>
          <w:p w14:paraId="324C1604"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6E645A65" w14:textId="77777777" w:rsidTr="00DC764E">
        <w:tc>
          <w:tcPr>
            <w:tcW w:w="628" w:type="pct"/>
            <w:gridSpan w:val="2"/>
          </w:tcPr>
          <w:p w14:paraId="0116A6C9"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10.07</w:t>
            </w:r>
          </w:p>
        </w:tc>
        <w:tc>
          <w:tcPr>
            <w:tcW w:w="3211" w:type="pct"/>
          </w:tcPr>
          <w:p w14:paraId="5D0920F2"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Lúa miến.</w:t>
            </w:r>
          </w:p>
        </w:tc>
        <w:tc>
          <w:tcPr>
            <w:tcW w:w="1161" w:type="pct"/>
          </w:tcPr>
          <w:p w14:paraId="4241B909" w14:textId="77777777" w:rsidR="00EA4B3C" w:rsidRPr="00FD09BF" w:rsidRDefault="00EA4B3C" w:rsidP="00EF3EA4">
            <w:pPr>
              <w:rPr>
                <w:rFonts w:ascii="Arial" w:hAnsi="Arial" w:cs="Arial"/>
                <w:b/>
                <w:color w:val="auto"/>
                <w:sz w:val="20"/>
                <w:szCs w:val="20"/>
              </w:rPr>
            </w:pPr>
          </w:p>
        </w:tc>
      </w:tr>
      <w:tr w:rsidR="00EA4B3C" w:rsidRPr="00FD09BF" w14:paraId="08FD06ED" w14:textId="77777777" w:rsidTr="00DC764E">
        <w:tc>
          <w:tcPr>
            <w:tcW w:w="628" w:type="pct"/>
            <w:gridSpan w:val="2"/>
          </w:tcPr>
          <w:p w14:paraId="1AECC38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1007.10</w:t>
            </w:r>
          </w:p>
        </w:tc>
        <w:tc>
          <w:tcPr>
            <w:tcW w:w="3211" w:type="pct"/>
          </w:tcPr>
          <w:p w14:paraId="081544F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Hạt giống</w:t>
            </w:r>
          </w:p>
        </w:tc>
        <w:tc>
          <w:tcPr>
            <w:tcW w:w="1161" w:type="pct"/>
          </w:tcPr>
          <w:p w14:paraId="3302AEE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39733922" w14:textId="77777777" w:rsidTr="00DC764E">
        <w:tc>
          <w:tcPr>
            <w:tcW w:w="628" w:type="pct"/>
            <w:gridSpan w:val="2"/>
          </w:tcPr>
          <w:p w14:paraId="6DFF634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1007.90</w:t>
            </w:r>
          </w:p>
        </w:tc>
        <w:tc>
          <w:tcPr>
            <w:tcW w:w="3211" w:type="pct"/>
          </w:tcPr>
          <w:p w14:paraId="798F6E1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Loại khác</w:t>
            </w:r>
          </w:p>
        </w:tc>
        <w:tc>
          <w:tcPr>
            <w:tcW w:w="1161" w:type="pct"/>
          </w:tcPr>
          <w:p w14:paraId="0E7F01C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3CDD0920" w14:textId="77777777" w:rsidTr="00DC764E">
        <w:tc>
          <w:tcPr>
            <w:tcW w:w="628" w:type="pct"/>
            <w:gridSpan w:val="2"/>
          </w:tcPr>
          <w:p w14:paraId="14639609"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10.08</w:t>
            </w:r>
          </w:p>
        </w:tc>
        <w:tc>
          <w:tcPr>
            <w:tcW w:w="3211" w:type="pct"/>
          </w:tcPr>
          <w:p w14:paraId="4B7F9216"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Kiều mạch, kê, hạt cây thóc chim; các loại ngũ cốc khác.</w:t>
            </w:r>
          </w:p>
        </w:tc>
        <w:tc>
          <w:tcPr>
            <w:tcW w:w="1161" w:type="pct"/>
          </w:tcPr>
          <w:p w14:paraId="78144662" w14:textId="77777777" w:rsidR="00EA4B3C" w:rsidRPr="00FD09BF" w:rsidRDefault="00EA4B3C" w:rsidP="00EF3EA4">
            <w:pPr>
              <w:rPr>
                <w:rFonts w:ascii="Arial" w:hAnsi="Arial" w:cs="Arial"/>
                <w:b/>
                <w:color w:val="auto"/>
                <w:sz w:val="20"/>
                <w:szCs w:val="20"/>
              </w:rPr>
            </w:pPr>
          </w:p>
        </w:tc>
      </w:tr>
      <w:tr w:rsidR="00EA4B3C" w:rsidRPr="00FD09BF" w14:paraId="167BA43E" w14:textId="77777777" w:rsidTr="00DC764E">
        <w:tc>
          <w:tcPr>
            <w:tcW w:w="628" w:type="pct"/>
            <w:gridSpan w:val="2"/>
          </w:tcPr>
          <w:p w14:paraId="06B3DD4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1008.10</w:t>
            </w:r>
          </w:p>
        </w:tc>
        <w:tc>
          <w:tcPr>
            <w:tcW w:w="3211" w:type="pct"/>
          </w:tcPr>
          <w:p w14:paraId="3D3CBFA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Kiều mạch</w:t>
            </w:r>
          </w:p>
        </w:tc>
        <w:tc>
          <w:tcPr>
            <w:tcW w:w="1161" w:type="pct"/>
          </w:tcPr>
          <w:p w14:paraId="5E91B28D"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1BC63FC7" w14:textId="77777777" w:rsidTr="00DC764E">
        <w:tc>
          <w:tcPr>
            <w:tcW w:w="628" w:type="pct"/>
            <w:gridSpan w:val="2"/>
          </w:tcPr>
          <w:p w14:paraId="205889E9" w14:textId="77777777" w:rsidR="00EA4B3C" w:rsidRPr="00FD09BF" w:rsidRDefault="00EA4B3C" w:rsidP="00EF3EA4">
            <w:pPr>
              <w:rPr>
                <w:rFonts w:ascii="Arial" w:hAnsi="Arial" w:cs="Arial"/>
                <w:color w:val="auto"/>
                <w:sz w:val="20"/>
                <w:szCs w:val="20"/>
              </w:rPr>
            </w:pPr>
          </w:p>
        </w:tc>
        <w:tc>
          <w:tcPr>
            <w:tcW w:w="3211" w:type="pct"/>
          </w:tcPr>
          <w:p w14:paraId="7FAF69A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Kê:</w:t>
            </w:r>
          </w:p>
        </w:tc>
        <w:tc>
          <w:tcPr>
            <w:tcW w:w="1161" w:type="pct"/>
          </w:tcPr>
          <w:p w14:paraId="077482B0" w14:textId="77777777" w:rsidR="00EA4B3C" w:rsidRPr="00FD09BF" w:rsidRDefault="00EA4B3C" w:rsidP="00EF3EA4">
            <w:pPr>
              <w:rPr>
                <w:rFonts w:ascii="Arial" w:hAnsi="Arial" w:cs="Arial"/>
                <w:color w:val="auto"/>
                <w:sz w:val="20"/>
                <w:szCs w:val="20"/>
              </w:rPr>
            </w:pPr>
          </w:p>
        </w:tc>
      </w:tr>
      <w:tr w:rsidR="00EA4B3C" w:rsidRPr="00FD09BF" w14:paraId="32460B3B" w14:textId="77777777" w:rsidTr="00DC764E">
        <w:tc>
          <w:tcPr>
            <w:tcW w:w="628" w:type="pct"/>
            <w:gridSpan w:val="2"/>
          </w:tcPr>
          <w:p w14:paraId="1F8984B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1008.21</w:t>
            </w:r>
          </w:p>
        </w:tc>
        <w:tc>
          <w:tcPr>
            <w:tcW w:w="3211" w:type="pct"/>
          </w:tcPr>
          <w:p w14:paraId="79B54EF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Hạt giống</w:t>
            </w:r>
          </w:p>
        </w:tc>
        <w:tc>
          <w:tcPr>
            <w:tcW w:w="1161" w:type="pct"/>
          </w:tcPr>
          <w:p w14:paraId="3BA489C4"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3223339F" w14:textId="77777777" w:rsidTr="00DC764E">
        <w:tc>
          <w:tcPr>
            <w:tcW w:w="628" w:type="pct"/>
            <w:gridSpan w:val="2"/>
          </w:tcPr>
          <w:p w14:paraId="4429A6E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1008.29</w:t>
            </w:r>
          </w:p>
        </w:tc>
        <w:tc>
          <w:tcPr>
            <w:tcW w:w="3211" w:type="pct"/>
          </w:tcPr>
          <w:p w14:paraId="0CF4EF4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Loại khác</w:t>
            </w:r>
          </w:p>
        </w:tc>
        <w:tc>
          <w:tcPr>
            <w:tcW w:w="1161" w:type="pct"/>
          </w:tcPr>
          <w:p w14:paraId="2B8BED8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0119CDC4" w14:textId="77777777" w:rsidTr="00DC764E">
        <w:tc>
          <w:tcPr>
            <w:tcW w:w="628" w:type="pct"/>
            <w:gridSpan w:val="2"/>
          </w:tcPr>
          <w:p w14:paraId="0B8038B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1008.30</w:t>
            </w:r>
          </w:p>
        </w:tc>
        <w:tc>
          <w:tcPr>
            <w:tcW w:w="3211" w:type="pct"/>
          </w:tcPr>
          <w:p w14:paraId="510CE28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Hạt cây thóc chim (họ lúa)</w:t>
            </w:r>
          </w:p>
        </w:tc>
        <w:tc>
          <w:tcPr>
            <w:tcW w:w="1161" w:type="pct"/>
          </w:tcPr>
          <w:p w14:paraId="765A4BC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78124739" w14:textId="77777777" w:rsidTr="00DC764E">
        <w:tc>
          <w:tcPr>
            <w:tcW w:w="628" w:type="pct"/>
            <w:gridSpan w:val="2"/>
          </w:tcPr>
          <w:p w14:paraId="55F77BC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1008.40</w:t>
            </w:r>
          </w:p>
        </w:tc>
        <w:tc>
          <w:tcPr>
            <w:tcW w:w="3211" w:type="pct"/>
          </w:tcPr>
          <w:p w14:paraId="1254FF4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xml:space="preserve">- Hạt kê Fonio </w:t>
            </w:r>
            <w:r w:rsidRPr="00FD09BF">
              <w:rPr>
                <w:rFonts w:ascii="Arial" w:hAnsi="Arial" w:cs="Arial"/>
                <w:i/>
                <w:color w:val="auto"/>
                <w:sz w:val="20"/>
                <w:szCs w:val="20"/>
              </w:rPr>
              <w:t>(Digitaria spp.)</w:t>
            </w:r>
          </w:p>
        </w:tc>
        <w:tc>
          <w:tcPr>
            <w:tcW w:w="1161" w:type="pct"/>
          </w:tcPr>
          <w:p w14:paraId="61D3092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1C7EFD8A" w14:textId="77777777" w:rsidTr="00DC764E">
        <w:tc>
          <w:tcPr>
            <w:tcW w:w="628" w:type="pct"/>
            <w:gridSpan w:val="2"/>
          </w:tcPr>
          <w:p w14:paraId="704348C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1008.50</w:t>
            </w:r>
          </w:p>
        </w:tc>
        <w:tc>
          <w:tcPr>
            <w:tcW w:w="3211" w:type="pct"/>
          </w:tcPr>
          <w:p w14:paraId="604C93F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Hạt di</w:t>
            </w:r>
            <w:r w:rsidRPr="00FD09BF">
              <w:rPr>
                <w:rFonts w:ascii="Arial" w:hAnsi="Arial" w:cs="Arial"/>
                <w:color w:val="auto"/>
                <w:sz w:val="20"/>
                <w:szCs w:val="20"/>
                <w:lang w:val="en-US"/>
              </w:rPr>
              <w:t>ê</w:t>
            </w:r>
            <w:r w:rsidRPr="00FD09BF">
              <w:rPr>
                <w:rFonts w:ascii="Arial" w:hAnsi="Arial" w:cs="Arial"/>
                <w:color w:val="auto"/>
                <w:sz w:val="20"/>
                <w:szCs w:val="20"/>
              </w:rPr>
              <w:t xml:space="preserve">m mạch </w:t>
            </w:r>
            <w:r w:rsidRPr="00FD09BF">
              <w:rPr>
                <w:rFonts w:ascii="Arial" w:hAnsi="Arial" w:cs="Arial"/>
                <w:i/>
                <w:color w:val="auto"/>
                <w:sz w:val="20"/>
                <w:szCs w:val="20"/>
              </w:rPr>
              <w:t>(Chenopodium quinoa)</w:t>
            </w:r>
          </w:p>
        </w:tc>
        <w:tc>
          <w:tcPr>
            <w:tcW w:w="1161" w:type="pct"/>
          </w:tcPr>
          <w:p w14:paraId="74D4A30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1BC0CE4A" w14:textId="77777777" w:rsidTr="00DC764E">
        <w:tc>
          <w:tcPr>
            <w:tcW w:w="628" w:type="pct"/>
            <w:gridSpan w:val="2"/>
          </w:tcPr>
          <w:p w14:paraId="4ED1616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1008.60</w:t>
            </w:r>
          </w:p>
        </w:tc>
        <w:tc>
          <w:tcPr>
            <w:tcW w:w="3211" w:type="pct"/>
          </w:tcPr>
          <w:p w14:paraId="5191ED07"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Lúa mì lai lúa mạch đen (Triticale)</w:t>
            </w:r>
          </w:p>
        </w:tc>
        <w:tc>
          <w:tcPr>
            <w:tcW w:w="1161" w:type="pct"/>
          </w:tcPr>
          <w:p w14:paraId="663F0C1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53BEC8D3" w14:textId="77777777" w:rsidTr="00DC764E">
        <w:tc>
          <w:tcPr>
            <w:tcW w:w="628" w:type="pct"/>
            <w:gridSpan w:val="2"/>
          </w:tcPr>
          <w:p w14:paraId="4EB6BC3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1008.90</w:t>
            </w:r>
          </w:p>
        </w:tc>
        <w:tc>
          <w:tcPr>
            <w:tcW w:w="3211" w:type="pct"/>
          </w:tcPr>
          <w:p w14:paraId="53600AF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Ngũ cốc loại khác</w:t>
            </w:r>
          </w:p>
        </w:tc>
        <w:tc>
          <w:tcPr>
            <w:tcW w:w="1161" w:type="pct"/>
          </w:tcPr>
          <w:p w14:paraId="2692407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272F0059" w14:textId="77777777" w:rsidTr="00DC764E">
        <w:tc>
          <w:tcPr>
            <w:tcW w:w="628" w:type="pct"/>
            <w:gridSpan w:val="2"/>
          </w:tcPr>
          <w:p w14:paraId="592B3313"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1101.00</w:t>
            </w:r>
          </w:p>
        </w:tc>
        <w:tc>
          <w:tcPr>
            <w:tcW w:w="3211" w:type="pct"/>
          </w:tcPr>
          <w:p w14:paraId="6953335F"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Bột mì hoặc bột meslin.</w:t>
            </w:r>
          </w:p>
        </w:tc>
        <w:tc>
          <w:tcPr>
            <w:tcW w:w="1161" w:type="pct"/>
          </w:tcPr>
          <w:p w14:paraId="37E6AAB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CC</w:t>
            </w:r>
          </w:p>
        </w:tc>
      </w:tr>
      <w:tr w:rsidR="00EA4B3C" w:rsidRPr="00FD09BF" w14:paraId="1DB03EAC" w14:textId="77777777" w:rsidTr="00DC764E">
        <w:tc>
          <w:tcPr>
            <w:tcW w:w="628" w:type="pct"/>
            <w:gridSpan w:val="2"/>
          </w:tcPr>
          <w:p w14:paraId="512D2B13"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11.02</w:t>
            </w:r>
          </w:p>
        </w:tc>
        <w:tc>
          <w:tcPr>
            <w:tcW w:w="3211" w:type="pct"/>
          </w:tcPr>
          <w:p w14:paraId="4CDA6273"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Bột ngũ cốc, trừ bột mì hoặc bột meslin.</w:t>
            </w:r>
          </w:p>
        </w:tc>
        <w:tc>
          <w:tcPr>
            <w:tcW w:w="1161" w:type="pct"/>
          </w:tcPr>
          <w:p w14:paraId="70FFBADA" w14:textId="77777777" w:rsidR="00EA4B3C" w:rsidRPr="00FD09BF" w:rsidRDefault="00EA4B3C" w:rsidP="00EF3EA4">
            <w:pPr>
              <w:rPr>
                <w:rFonts w:ascii="Arial" w:hAnsi="Arial" w:cs="Arial"/>
                <w:b/>
                <w:color w:val="auto"/>
                <w:sz w:val="20"/>
                <w:szCs w:val="20"/>
              </w:rPr>
            </w:pPr>
          </w:p>
        </w:tc>
      </w:tr>
      <w:tr w:rsidR="00EA4B3C" w:rsidRPr="00FD09BF" w14:paraId="2658C63F" w14:textId="77777777" w:rsidTr="00DC764E">
        <w:tc>
          <w:tcPr>
            <w:tcW w:w="628" w:type="pct"/>
            <w:gridSpan w:val="2"/>
          </w:tcPr>
          <w:p w14:paraId="0D61218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1102.20</w:t>
            </w:r>
          </w:p>
        </w:tc>
        <w:tc>
          <w:tcPr>
            <w:tcW w:w="3211" w:type="pct"/>
          </w:tcPr>
          <w:p w14:paraId="6250181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Bột ngô</w:t>
            </w:r>
          </w:p>
        </w:tc>
        <w:tc>
          <w:tcPr>
            <w:tcW w:w="1161" w:type="pct"/>
          </w:tcPr>
          <w:p w14:paraId="35B9720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CC</w:t>
            </w:r>
          </w:p>
        </w:tc>
      </w:tr>
      <w:tr w:rsidR="00EA4B3C" w:rsidRPr="00FD09BF" w14:paraId="1E50B423" w14:textId="77777777" w:rsidTr="00DC764E">
        <w:tc>
          <w:tcPr>
            <w:tcW w:w="628" w:type="pct"/>
            <w:gridSpan w:val="2"/>
          </w:tcPr>
          <w:p w14:paraId="36BA25D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1102.90</w:t>
            </w:r>
          </w:p>
        </w:tc>
        <w:tc>
          <w:tcPr>
            <w:tcW w:w="3211" w:type="pct"/>
          </w:tcPr>
          <w:p w14:paraId="1E4AA9D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Loại khác:</w:t>
            </w:r>
          </w:p>
        </w:tc>
        <w:tc>
          <w:tcPr>
            <w:tcW w:w="1161" w:type="pct"/>
          </w:tcPr>
          <w:p w14:paraId="31622C7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CC</w:t>
            </w:r>
          </w:p>
        </w:tc>
      </w:tr>
      <w:tr w:rsidR="00EA4B3C" w:rsidRPr="00FD09BF" w14:paraId="124A020B" w14:textId="77777777" w:rsidTr="00DC764E">
        <w:tc>
          <w:tcPr>
            <w:tcW w:w="628" w:type="pct"/>
            <w:gridSpan w:val="2"/>
          </w:tcPr>
          <w:p w14:paraId="191B7391"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11.03</w:t>
            </w:r>
          </w:p>
        </w:tc>
        <w:tc>
          <w:tcPr>
            <w:tcW w:w="3211" w:type="pct"/>
          </w:tcPr>
          <w:p w14:paraId="4D2D34C7"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Ngũ cốc dạng tấm, dạng bột thô và viên.</w:t>
            </w:r>
          </w:p>
        </w:tc>
        <w:tc>
          <w:tcPr>
            <w:tcW w:w="1161" w:type="pct"/>
          </w:tcPr>
          <w:p w14:paraId="5A4E8B7C" w14:textId="77777777" w:rsidR="00EA4B3C" w:rsidRPr="00FD09BF" w:rsidRDefault="00EA4B3C" w:rsidP="00EF3EA4">
            <w:pPr>
              <w:rPr>
                <w:rFonts w:ascii="Arial" w:hAnsi="Arial" w:cs="Arial"/>
                <w:b/>
                <w:color w:val="auto"/>
                <w:sz w:val="20"/>
                <w:szCs w:val="20"/>
              </w:rPr>
            </w:pPr>
          </w:p>
        </w:tc>
      </w:tr>
      <w:tr w:rsidR="00EA4B3C" w:rsidRPr="00FD09BF" w14:paraId="3A482848" w14:textId="77777777" w:rsidTr="00DC764E">
        <w:tc>
          <w:tcPr>
            <w:tcW w:w="628" w:type="pct"/>
            <w:gridSpan w:val="2"/>
          </w:tcPr>
          <w:p w14:paraId="3C3D2C59" w14:textId="77777777" w:rsidR="00EA4B3C" w:rsidRPr="00FD09BF" w:rsidRDefault="00EA4B3C" w:rsidP="00EF3EA4">
            <w:pPr>
              <w:rPr>
                <w:rFonts w:ascii="Arial" w:hAnsi="Arial" w:cs="Arial"/>
                <w:color w:val="auto"/>
                <w:sz w:val="20"/>
                <w:szCs w:val="20"/>
              </w:rPr>
            </w:pPr>
          </w:p>
        </w:tc>
        <w:tc>
          <w:tcPr>
            <w:tcW w:w="3211" w:type="pct"/>
          </w:tcPr>
          <w:p w14:paraId="11DB2FB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Dạng tấm và bột thô:</w:t>
            </w:r>
          </w:p>
        </w:tc>
        <w:tc>
          <w:tcPr>
            <w:tcW w:w="1161" w:type="pct"/>
          </w:tcPr>
          <w:p w14:paraId="20C17F95" w14:textId="77777777" w:rsidR="00EA4B3C" w:rsidRPr="00FD09BF" w:rsidRDefault="00EA4B3C" w:rsidP="00EF3EA4">
            <w:pPr>
              <w:rPr>
                <w:rFonts w:ascii="Arial" w:hAnsi="Arial" w:cs="Arial"/>
                <w:color w:val="auto"/>
                <w:sz w:val="20"/>
                <w:szCs w:val="20"/>
              </w:rPr>
            </w:pPr>
          </w:p>
        </w:tc>
      </w:tr>
      <w:tr w:rsidR="00EA4B3C" w:rsidRPr="00FD09BF" w14:paraId="19CF1F8C" w14:textId="77777777" w:rsidTr="00DC764E">
        <w:tc>
          <w:tcPr>
            <w:tcW w:w="628" w:type="pct"/>
            <w:gridSpan w:val="2"/>
          </w:tcPr>
          <w:p w14:paraId="7D3E31F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1103.11</w:t>
            </w:r>
          </w:p>
        </w:tc>
        <w:tc>
          <w:tcPr>
            <w:tcW w:w="3211" w:type="pct"/>
          </w:tcPr>
          <w:p w14:paraId="56109CF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Của lúa mì</w:t>
            </w:r>
          </w:p>
        </w:tc>
        <w:tc>
          <w:tcPr>
            <w:tcW w:w="1161" w:type="pct"/>
          </w:tcPr>
          <w:p w14:paraId="5662727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CC</w:t>
            </w:r>
          </w:p>
        </w:tc>
      </w:tr>
      <w:tr w:rsidR="00EA4B3C" w:rsidRPr="00FD09BF" w14:paraId="2BD009FD" w14:textId="77777777" w:rsidTr="00DC764E">
        <w:tc>
          <w:tcPr>
            <w:tcW w:w="628" w:type="pct"/>
            <w:gridSpan w:val="2"/>
          </w:tcPr>
          <w:p w14:paraId="39F9F42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1103.13</w:t>
            </w:r>
          </w:p>
        </w:tc>
        <w:tc>
          <w:tcPr>
            <w:tcW w:w="3211" w:type="pct"/>
          </w:tcPr>
          <w:p w14:paraId="45197D0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Của ngô</w:t>
            </w:r>
          </w:p>
        </w:tc>
        <w:tc>
          <w:tcPr>
            <w:tcW w:w="1161" w:type="pct"/>
          </w:tcPr>
          <w:p w14:paraId="7DDD3F3D"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CC</w:t>
            </w:r>
          </w:p>
        </w:tc>
      </w:tr>
      <w:tr w:rsidR="00EA4B3C" w:rsidRPr="00FD09BF" w14:paraId="58D6CEF1" w14:textId="77777777" w:rsidTr="00DC764E">
        <w:tc>
          <w:tcPr>
            <w:tcW w:w="628" w:type="pct"/>
            <w:gridSpan w:val="2"/>
          </w:tcPr>
          <w:p w14:paraId="671BE814"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1103.19</w:t>
            </w:r>
          </w:p>
        </w:tc>
        <w:tc>
          <w:tcPr>
            <w:tcW w:w="3211" w:type="pct"/>
          </w:tcPr>
          <w:p w14:paraId="34A337C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Của ngũ cốc khác:</w:t>
            </w:r>
          </w:p>
        </w:tc>
        <w:tc>
          <w:tcPr>
            <w:tcW w:w="1161" w:type="pct"/>
          </w:tcPr>
          <w:p w14:paraId="74A0D34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CC</w:t>
            </w:r>
          </w:p>
        </w:tc>
      </w:tr>
      <w:tr w:rsidR="00EA4B3C" w:rsidRPr="00FD09BF" w14:paraId="3F3DA2AF" w14:textId="77777777" w:rsidTr="00DC764E">
        <w:tc>
          <w:tcPr>
            <w:tcW w:w="628" w:type="pct"/>
            <w:gridSpan w:val="2"/>
          </w:tcPr>
          <w:p w14:paraId="43CDE69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1103.20</w:t>
            </w:r>
          </w:p>
        </w:tc>
        <w:tc>
          <w:tcPr>
            <w:tcW w:w="3211" w:type="pct"/>
          </w:tcPr>
          <w:p w14:paraId="4D131B8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Dạng viên</w:t>
            </w:r>
          </w:p>
        </w:tc>
        <w:tc>
          <w:tcPr>
            <w:tcW w:w="1161" w:type="pct"/>
          </w:tcPr>
          <w:p w14:paraId="71149FA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26C6D8C6" w14:textId="77777777" w:rsidTr="00DC764E">
        <w:tc>
          <w:tcPr>
            <w:tcW w:w="628" w:type="pct"/>
            <w:gridSpan w:val="2"/>
          </w:tcPr>
          <w:p w14:paraId="3A96E552"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11.04</w:t>
            </w:r>
          </w:p>
        </w:tc>
        <w:tc>
          <w:tcPr>
            <w:tcW w:w="3211" w:type="pct"/>
          </w:tcPr>
          <w:p w14:paraId="49E85B26"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Hạt ngũ cốc được chế biến theo cách khác (ví dụ, xát vỏ, xay, vỡ mảnh, nghiền vụn, cắt lát hoặc nghiền thô), trừ gạo thuộc nhóm 10.06; mầm ngũ cốc, nguyên dạng, xay, vỡ mảnh hoặc nghiền.</w:t>
            </w:r>
          </w:p>
        </w:tc>
        <w:tc>
          <w:tcPr>
            <w:tcW w:w="1161" w:type="pct"/>
          </w:tcPr>
          <w:p w14:paraId="71FD8AE8" w14:textId="77777777" w:rsidR="00EA4B3C" w:rsidRPr="00FD09BF" w:rsidRDefault="00EA4B3C" w:rsidP="00EF3EA4">
            <w:pPr>
              <w:rPr>
                <w:rFonts w:ascii="Arial" w:hAnsi="Arial" w:cs="Arial"/>
                <w:b/>
                <w:color w:val="auto"/>
                <w:sz w:val="20"/>
                <w:szCs w:val="20"/>
              </w:rPr>
            </w:pPr>
          </w:p>
        </w:tc>
      </w:tr>
      <w:tr w:rsidR="00EA4B3C" w:rsidRPr="00FD09BF" w14:paraId="3FF86968" w14:textId="77777777" w:rsidTr="00DC764E">
        <w:tc>
          <w:tcPr>
            <w:tcW w:w="628" w:type="pct"/>
            <w:gridSpan w:val="2"/>
          </w:tcPr>
          <w:p w14:paraId="3576EC63" w14:textId="77777777" w:rsidR="00EA4B3C" w:rsidRPr="00FD09BF" w:rsidRDefault="00EA4B3C" w:rsidP="00EF3EA4">
            <w:pPr>
              <w:rPr>
                <w:rFonts w:ascii="Arial" w:hAnsi="Arial" w:cs="Arial"/>
                <w:color w:val="auto"/>
                <w:sz w:val="20"/>
                <w:szCs w:val="20"/>
              </w:rPr>
            </w:pPr>
          </w:p>
        </w:tc>
        <w:tc>
          <w:tcPr>
            <w:tcW w:w="3211" w:type="pct"/>
          </w:tcPr>
          <w:p w14:paraId="2E575E3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Ngũ cốc xay hoặc vỡ mảnh:</w:t>
            </w:r>
          </w:p>
        </w:tc>
        <w:tc>
          <w:tcPr>
            <w:tcW w:w="1161" w:type="pct"/>
          </w:tcPr>
          <w:p w14:paraId="68C746EA" w14:textId="77777777" w:rsidR="00EA4B3C" w:rsidRPr="00FD09BF" w:rsidRDefault="00EA4B3C" w:rsidP="00EF3EA4">
            <w:pPr>
              <w:rPr>
                <w:rFonts w:ascii="Arial" w:hAnsi="Arial" w:cs="Arial"/>
                <w:color w:val="auto"/>
                <w:sz w:val="20"/>
                <w:szCs w:val="20"/>
              </w:rPr>
            </w:pPr>
          </w:p>
        </w:tc>
      </w:tr>
      <w:tr w:rsidR="00EA4B3C" w:rsidRPr="00FD09BF" w14:paraId="5E4E1368" w14:textId="77777777" w:rsidTr="00DC764E">
        <w:tc>
          <w:tcPr>
            <w:tcW w:w="628" w:type="pct"/>
            <w:gridSpan w:val="2"/>
          </w:tcPr>
          <w:p w14:paraId="37F091E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1104.12</w:t>
            </w:r>
          </w:p>
        </w:tc>
        <w:tc>
          <w:tcPr>
            <w:tcW w:w="3211" w:type="pct"/>
          </w:tcPr>
          <w:p w14:paraId="231AEE17"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Của yến mạch</w:t>
            </w:r>
          </w:p>
        </w:tc>
        <w:tc>
          <w:tcPr>
            <w:tcW w:w="1161" w:type="pct"/>
          </w:tcPr>
          <w:p w14:paraId="5B2CBCA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CC</w:t>
            </w:r>
          </w:p>
        </w:tc>
      </w:tr>
      <w:tr w:rsidR="00EA4B3C" w:rsidRPr="00FD09BF" w14:paraId="66DADDF5" w14:textId="77777777" w:rsidTr="00DC764E">
        <w:tc>
          <w:tcPr>
            <w:tcW w:w="628" w:type="pct"/>
            <w:gridSpan w:val="2"/>
          </w:tcPr>
          <w:p w14:paraId="744B543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1104.19</w:t>
            </w:r>
          </w:p>
        </w:tc>
        <w:tc>
          <w:tcPr>
            <w:tcW w:w="3211" w:type="pct"/>
          </w:tcPr>
          <w:p w14:paraId="08EAE79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Của ngũ cốc khác:</w:t>
            </w:r>
          </w:p>
        </w:tc>
        <w:tc>
          <w:tcPr>
            <w:tcW w:w="1161" w:type="pct"/>
          </w:tcPr>
          <w:p w14:paraId="36C2B65D"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CC</w:t>
            </w:r>
          </w:p>
        </w:tc>
      </w:tr>
      <w:tr w:rsidR="00EA4B3C" w:rsidRPr="00FD09BF" w14:paraId="193041BA" w14:textId="77777777" w:rsidTr="00DC764E">
        <w:tc>
          <w:tcPr>
            <w:tcW w:w="628" w:type="pct"/>
            <w:gridSpan w:val="2"/>
          </w:tcPr>
          <w:p w14:paraId="7581E77A" w14:textId="77777777" w:rsidR="00EA4B3C" w:rsidRPr="00FD09BF" w:rsidRDefault="00EA4B3C" w:rsidP="00EF3EA4">
            <w:pPr>
              <w:rPr>
                <w:rFonts w:ascii="Arial" w:hAnsi="Arial" w:cs="Arial"/>
                <w:color w:val="auto"/>
                <w:sz w:val="20"/>
                <w:szCs w:val="20"/>
              </w:rPr>
            </w:pPr>
          </w:p>
        </w:tc>
        <w:tc>
          <w:tcPr>
            <w:tcW w:w="3211" w:type="pct"/>
          </w:tcPr>
          <w:p w14:paraId="139A2D9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Ngũ cốc đã chế biến cách khác (ví dụ, xát vỏ, nghiền vụn, cắt lát hoặc nghiền thô):</w:t>
            </w:r>
          </w:p>
        </w:tc>
        <w:tc>
          <w:tcPr>
            <w:tcW w:w="1161" w:type="pct"/>
          </w:tcPr>
          <w:p w14:paraId="1CD45792" w14:textId="77777777" w:rsidR="00EA4B3C" w:rsidRPr="00FD09BF" w:rsidRDefault="00EA4B3C" w:rsidP="00EF3EA4">
            <w:pPr>
              <w:rPr>
                <w:rFonts w:ascii="Arial" w:hAnsi="Arial" w:cs="Arial"/>
                <w:color w:val="auto"/>
                <w:sz w:val="20"/>
                <w:szCs w:val="20"/>
              </w:rPr>
            </w:pPr>
          </w:p>
        </w:tc>
      </w:tr>
      <w:tr w:rsidR="00EA4B3C" w:rsidRPr="00FD09BF" w14:paraId="70F5A420" w14:textId="77777777" w:rsidTr="00DC764E">
        <w:tc>
          <w:tcPr>
            <w:tcW w:w="628" w:type="pct"/>
            <w:gridSpan w:val="2"/>
          </w:tcPr>
          <w:p w14:paraId="6B562D3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1104.22</w:t>
            </w:r>
          </w:p>
        </w:tc>
        <w:tc>
          <w:tcPr>
            <w:tcW w:w="3211" w:type="pct"/>
          </w:tcPr>
          <w:p w14:paraId="6410D2F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Của yến mạch</w:t>
            </w:r>
          </w:p>
        </w:tc>
        <w:tc>
          <w:tcPr>
            <w:tcW w:w="1161" w:type="pct"/>
          </w:tcPr>
          <w:p w14:paraId="74796A7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CC</w:t>
            </w:r>
          </w:p>
        </w:tc>
      </w:tr>
      <w:tr w:rsidR="00EA4B3C" w:rsidRPr="00FD09BF" w14:paraId="036131C3" w14:textId="77777777" w:rsidTr="00DC764E">
        <w:tc>
          <w:tcPr>
            <w:tcW w:w="628" w:type="pct"/>
            <w:gridSpan w:val="2"/>
          </w:tcPr>
          <w:p w14:paraId="1AA664A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1104.23</w:t>
            </w:r>
          </w:p>
        </w:tc>
        <w:tc>
          <w:tcPr>
            <w:tcW w:w="3211" w:type="pct"/>
          </w:tcPr>
          <w:p w14:paraId="7C6F117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Của ngô</w:t>
            </w:r>
          </w:p>
        </w:tc>
        <w:tc>
          <w:tcPr>
            <w:tcW w:w="1161" w:type="pct"/>
          </w:tcPr>
          <w:p w14:paraId="4BFEA73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CC</w:t>
            </w:r>
          </w:p>
        </w:tc>
      </w:tr>
      <w:tr w:rsidR="00EA4B3C" w:rsidRPr="00FD09BF" w14:paraId="0B6A1FC5" w14:textId="77777777" w:rsidTr="00DC764E">
        <w:tc>
          <w:tcPr>
            <w:tcW w:w="628" w:type="pct"/>
            <w:gridSpan w:val="2"/>
          </w:tcPr>
          <w:p w14:paraId="42BEBE5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1104.29</w:t>
            </w:r>
          </w:p>
        </w:tc>
        <w:tc>
          <w:tcPr>
            <w:tcW w:w="3211" w:type="pct"/>
          </w:tcPr>
          <w:p w14:paraId="2A98C16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Của ngũ cốc khác:</w:t>
            </w:r>
          </w:p>
        </w:tc>
        <w:tc>
          <w:tcPr>
            <w:tcW w:w="1161" w:type="pct"/>
          </w:tcPr>
          <w:p w14:paraId="4141912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CC</w:t>
            </w:r>
          </w:p>
        </w:tc>
      </w:tr>
      <w:tr w:rsidR="00EA4B3C" w:rsidRPr="00FD09BF" w14:paraId="755FAD66" w14:textId="77777777" w:rsidTr="00DC764E">
        <w:tc>
          <w:tcPr>
            <w:tcW w:w="628" w:type="pct"/>
            <w:gridSpan w:val="2"/>
          </w:tcPr>
          <w:p w14:paraId="01518E8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1104.30</w:t>
            </w:r>
          </w:p>
        </w:tc>
        <w:tc>
          <w:tcPr>
            <w:tcW w:w="3211" w:type="pct"/>
          </w:tcPr>
          <w:p w14:paraId="30D683B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Mầm ngũ cốc, nguyên dạng, xay, vỡ mảnh hoặc nghiền</w:t>
            </w:r>
          </w:p>
        </w:tc>
        <w:tc>
          <w:tcPr>
            <w:tcW w:w="1161" w:type="pct"/>
          </w:tcPr>
          <w:p w14:paraId="30883B8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CC</w:t>
            </w:r>
          </w:p>
        </w:tc>
      </w:tr>
      <w:tr w:rsidR="00EA4B3C" w:rsidRPr="00FD09BF" w14:paraId="001DCF47" w14:textId="77777777" w:rsidTr="00DC764E">
        <w:tc>
          <w:tcPr>
            <w:tcW w:w="628" w:type="pct"/>
            <w:gridSpan w:val="2"/>
          </w:tcPr>
          <w:p w14:paraId="728C08F7"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11.05</w:t>
            </w:r>
          </w:p>
        </w:tc>
        <w:tc>
          <w:tcPr>
            <w:tcW w:w="3211" w:type="pct"/>
          </w:tcPr>
          <w:p w14:paraId="0140EB56"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Bột, bột thô, bột mịn, mảnh lát, hạt và viên từ khoai tây.</w:t>
            </w:r>
          </w:p>
        </w:tc>
        <w:tc>
          <w:tcPr>
            <w:tcW w:w="1161" w:type="pct"/>
          </w:tcPr>
          <w:p w14:paraId="3291029B" w14:textId="77777777" w:rsidR="00EA4B3C" w:rsidRPr="00FD09BF" w:rsidRDefault="00EA4B3C" w:rsidP="00EF3EA4">
            <w:pPr>
              <w:rPr>
                <w:rFonts w:ascii="Arial" w:hAnsi="Arial" w:cs="Arial"/>
                <w:b/>
                <w:color w:val="auto"/>
                <w:sz w:val="20"/>
                <w:szCs w:val="20"/>
              </w:rPr>
            </w:pPr>
          </w:p>
        </w:tc>
      </w:tr>
      <w:tr w:rsidR="00EA4B3C" w:rsidRPr="00FD09BF" w14:paraId="3E30CAA4" w14:textId="77777777" w:rsidTr="00DC764E">
        <w:tc>
          <w:tcPr>
            <w:tcW w:w="628" w:type="pct"/>
            <w:gridSpan w:val="2"/>
          </w:tcPr>
          <w:p w14:paraId="12A5830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lastRenderedPageBreak/>
              <w:t>1105.10</w:t>
            </w:r>
          </w:p>
        </w:tc>
        <w:tc>
          <w:tcPr>
            <w:tcW w:w="3211" w:type="pct"/>
          </w:tcPr>
          <w:p w14:paraId="72A0E73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Bột, bột thô và bột mịn</w:t>
            </w:r>
          </w:p>
        </w:tc>
        <w:tc>
          <w:tcPr>
            <w:tcW w:w="1161" w:type="pct"/>
          </w:tcPr>
          <w:p w14:paraId="21D331F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CC</w:t>
            </w:r>
          </w:p>
        </w:tc>
      </w:tr>
      <w:tr w:rsidR="00EA4B3C" w:rsidRPr="00FD09BF" w14:paraId="5ADB3FB1" w14:textId="77777777" w:rsidTr="00DC764E">
        <w:tc>
          <w:tcPr>
            <w:tcW w:w="628" w:type="pct"/>
            <w:gridSpan w:val="2"/>
          </w:tcPr>
          <w:p w14:paraId="70DABD5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1105.20</w:t>
            </w:r>
          </w:p>
        </w:tc>
        <w:tc>
          <w:tcPr>
            <w:tcW w:w="3211" w:type="pct"/>
          </w:tcPr>
          <w:p w14:paraId="129F4CB7"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Dạng mảnh lát, hạt và viên</w:t>
            </w:r>
          </w:p>
        </w:tc>
        <w:tc>
          <w:tcPr>
            <w:tcW w:w="1161" w:type="pct"/>
          </w:tcPr>
          <w:p w14:paraId="044EB75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CC</w:t>
            </w:r>
          </w:p>
        </w:tc>
      </w:tr>
      <w:tr w:rsidR="00EA4B3C" w:rsidRPr="00FD09BF" w14:paraId="1909AEA0" w14:textId="77777777" w:rsidTr="00DC764E">
        <w:tc>
          <w:tcPr>
            <w:tcW w:w="628" w:type="pct"/>
            <w:gridSpan w:val="2"/>
          </w:tcPr>
          <w:p w14:paraId="28275C05"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11.06</w:t>
            </w:r>
          </w:p>
        </w:tc>
        <w:tc>
          <w:tcPr>
            <w:tcW w:w="3211" w:type="pct"/>
          </w:tcPr>
          <w:p w14:paraId="0901E2D1"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Bột, bột thô và bột mịn, chế biến từ các loại rau đậu khô thuộc nhóm 07.13, từ cọ sago hoặc từ rễ, củ hoặc thân củ thuộc nhóm 07.14 hoặc từ các</w:t>
            </w:r>
            <w:r w:rsidRPr="00FD09BF">
              <w:rPr>
                <w:rFonts w:ascii="Arial" w:hAnsi="Arial" w:cs="Arial"/>
                <w:b/>
                <w:color w:val="auto"/>
                <w:sz w:val="20"/>
                <w:szCs w:val="20"/>
              </w:rPr>
              <w:t xml:space="preserve"> </w:t>
            </w:r>
            <w:r w:rsidRPr="00FD09BF">
              <w:rPr>
                <w:rFonts w:ascii="Arial" w:hAnsi="Arial" w:cs="Arial"/>
                <w:b/>
                <w:bCs/>
                <w:color w:val="auto"/>
                <w:sz w:val="20"/>
                <w:szCs w:val="20"/>
              </w:rPr>
              <w:t>sản phẩm thuộc Chương 8.</w:t>
            </w:r>
          </w:p>
        </w:tc>
        <w:tc>
          <w:tcPr>
            <w:tcW w:w="1161" w:type="pct"/>
          </w:tcPr>
          <w:p w14:paraId="28672BD7" w14:textId="77777777" w:rsidR="00EA4B3C" w:rsidRPr="00FD09BF" w:rsidRDefault="00EA4B3C" w:rsidP="00EF3EA4">
            <w:pPr>
              <w:rPr>
                <w:rFonts w:ascii="Arial" w:hAnsi="Arial" w:cs="Arial"/>
                <w:b/>
                <w:color w:val="auto"/>
                <w:sz w:val="20"/>
                <w:szCs w:val="20"/>
              </w:rPr>
            </w:pPr>
          </w:p>
        </w:tc>
      </w:tr>
      <w:tr w:rsidR="00EA4B3C" w:rsidRPr="00FD09BF" w14:paraId="71350DD4" w14:textId="77777777" w:rsidTr="00DC764E">
        <w:tc>
          <w:tcPr>
            <w:tcW w:w="628" w:type="pct"/>
            <w:gridSpan w:val="2"/>
          </w:tcPr>
          <w:p w14:paraId="237CE99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1106.10</w:t>
            </w:r>
          </w:p>
        </w:tc>
        <w:tc>
          <w:tcPr>
            <w:tcW w:w="3211" w:type="pct"/>
          </w:tcPr>
          <w:p w14:paraId="0A1A524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Từ các loại rau đậu khô thuộc nhóm 07.13</w:t>
            </w:r>
          </w:p>
        </w:tc>
        <w:tc>
          <w:tcPr>
            <w:tcW w:w="1161" w:type="pct"/>
          </w:tcPr>
          <w:p w14:paraId="2ED30A0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CC</w:t>
            </w:r>
          </w:p>
        </w:tc>
      </w:tr>
      <w:tr w:rsidR="00EA4B3C" w:rsidRPr="00FD09BF" w14:paraId="2797D2C8" w14:textId="77777777" w:rsidTr="00DC764E">
        <w:tc>
          <w:tcPr>
            <w:tcW w:w="628" w:type="pct"/>
            <w:gridSpan w:val="2"/>
          </w:tcPr>
          <w:p w14:paraId="1B6062F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1106.20</w:t>
            </w:r>
          </w:p>
        </w:tc>
        <w:tc>
          <w:tcPr>
            <w:tcW w:w="3211" w:type="pct"/>
          </w:tcPr>
          <w:p w14:paraId="5BC0AB2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Từ cọ sago hoặc từ rễ hoặc thân củ thuộc nhóm 07.14:</w:t>
            </w:r>
          </w:p>
        </w:tc>
        <w:tc>
          <w:tcPr>
            <w:tcW w:w="1161" w:type="pct"/>
          </w:tcPr>
          <w:p w14:paraId="09734E84"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CC</w:t>
            </w:r>
          </w:p>
        </w:tc>
      </w:tr>
      <w:tr w:rsidR="00EA4B3C" w:rsidRPr="00FD09BF" w14:paraId="3498B025" w14:textId="77777777" w:rsidTr="00DC764E">
        <w:tc>
          <w:tcPr>
            <w:tcW w:w="628" w:type="pct"/>
            <w:gridSpan w:val="2"/>
          </w:tcPr>
          <w:p w14:paraId="067DF84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1106.30</w:t>
            </w:r>
          </w:p>
        </w:tc>
        <w:tc>
          <w:tcPr>
            <w:tcW w:w="3211" w:type="pct"/>
          </w:tcPr>
          <w:p w14:paraId="29ABA44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Từ các sản phẩm thuộc Chương 8</w:t>
            </w:r>
          </w:p>
        </w:tc>
        <w:tc>
          <w:tcPr>
            <w:tcW w:w="1161" w:type="pct"/>
          </w:tcPr>
          <w:p w14:paraId="38C9E66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CC</w:t>
            </w:r>
          </w:p>
        </w:tc>
      </w:tr>
      <w:tr w:rsidR="00EA4B3C" w:rsidRPr="00FD09BF" w14:paraId="450072F7" w14:textId="77777777" w:rsidTr="00DC764E">
        <w:tc>
          <w:tcPr>
            <w:tcW w:w="628" w:type="pct"/>
            <w:gridSpan w:val="2"/>
          </w:tcPr>
          <w:p w14:paraId="60AA5428"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11.07</w:t>
            </w:r>
          </w:p>
        </w:tc>
        <w:tc>
          <w:tcPr>
            <w:tcW w:w="3211" w:type="pct"/>
          </w:tcPr>
          <w:p w14:paraId="016B5EC6"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Malt, rang hoặc chưa rang.</w:t>
            </w:r>
          </w:p>
        </w:tc>
        <w:tc>
          <w:tcPr>
            <w:tcW w:w="1161" w:type="pct"/>
          </w:tcPr>
          <w:p w14:paraId="0F1F760C" w14:textId="77777777" w:rsidR="00EA4B3C" w:rsidRPr="00FD09BF" w:rsidRDefault="00EA4B3C" w:rsidP="00EF3EA4">
            <w:pPr>
              <w:rPr>
                <w:rFonts w:ascii="Arial" w:hAnsi="Arial" w:cs="Arial"/>
                <w:b/>
                <w:color w:val="auto"/>
                <w:sz w:val="20"/>
                <w:szCs w:val="20"/>
              </w:rPr>
            </w:pPr>
          </w:p>
        </w:tc>
      </w:tr>
      <w:tr w:rsidR="00EA4B3C" w:rsidRPr="00FD09BF" w14:paraId="216E24B9" w14:textId="77777777" w:rsidTr="00DC764E">
        <w:tc>
          <w:tcPr>
            <w:tcW w:w="628" w:type="pct"/>
            <w:gridSpan w:val="2"/>
          </w:tcPr>
          <w:p w14:paraId="3D47537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1107.10</w:t>
            </w:r>
          </w:p>
        </w:tc>
        <w:tc>
          <w:tcPr>
            <w:tcW w:w="3211" w:type="pct"/>
          </w:tcPr>
          <w:p w14:paraId="7459192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Chưa rang</w:t>
            </w:r>
          </w:p>
        </w:tc>
        <w:tc>
          <w:tcPr>
            <w:tcW w:w="1161" w:type="pct"/>
          </w:tcPr>
          <w:p w14:paraId="1927A83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0D2A21FD" w14:textId="77777777" w:rsidTr="00DC764E">
        <w:tc>
          <w:tcPr>
            <w:tcW w:w="628" w:type="pct"/>
            <w:gridSpan w:val="2"/>
          </w:tcPr>
          <w:p w14:paraId="19838AA7"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1107.20</w:t>
            </w:r>
          </w:p>
        </w:tc>
        <w:tc>
          <w:tcPr>
            <w:tcW w:w="3211" w:type="pct"/>
          </w:tcPr>
          <w:p w14:paraId="666ADA0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Đã rang</w:t>
            </w:r>
          </w:p>
        </w:tc>
        <w:tc>
          <w:tcPr>
            <w:tcW w:w="1161" w:type="pct"/>
          </w:tcPr>
          <w:p w14:paraId="2C3BCCB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64149388" w14:textId="77777777" w:rsidTr="00DC764E">
        <w:tc>
          <w:tcPr>
            <w:tcW w:w="628" w:type="pct"/>
            <w:gridSpan w:val="2"/>
          </w:tcPr>
          <w:p w14:paraId="2466AAA6"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11.08</w:t>
            </w:r>
          </w:p>
        </w:tc>
        <w:tc>
          <w:tcPr>
            <w:tcW w:w="3211" w:type="pct"/>
          </w:tcPr>
          <w:p w14:paraId="11AD5D93"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Tinh bột; inulin.</w:t>
            </w:r>
          </w:p>
        </w:tc>
        <w:tc>
          <w:tcPr>
            <w:tcW w:w="1161" w:type="pct"/>
          </w:tcPr>
          <w:p w14:paraId="42EB9DE1" w14:textId="77777777" w:rsidR="00EA4B3C" w:rsidRPr="00FD09BF" w:rsidRDefault="00EA4B3C" w:rsidP="00EF3EA4">
            <w:pPr>
              <w:rPr>
                <w:rFonts w:ascii="Arial" w:hAnsi="Arial" w:cs="Arial"/>
                <w:b/>
                <w:color w:val="auto"/>
                <w:sz w:val="20"/>
                <w:szCs w:val="20"/>
              </w:rPr>
            </w:pPr>
          </w:p>
        </w:tc>
      </w:tr>
      <w:tr w:rsidR="00EA4B3C" w:rsidRPr="00FD09BF" w14:paraId="2CC8F8D8" w14:textId="77777777" w:rsidTr="00DC764E">
        <w:tc>
          <w:tcPr>
            <w:tcW w:w="628" w:type="pct"/>
            <w:gridSpan w:val="2"/>
          </w:tcPr>
          <w:p w14:paraId="046CBD99" w14:textId="77777777" w:rsidR="00EA4B3C" w:rsidRPr="00FD09BF" w:rsidRDefault="00EA4B3C" w:rsidP="00EF3EA4">
            <w:pPr>
              <w:rPr>
                <w:rFonts w:ascii="Arial" w:hAnsi="Arial" w:cs="Arial"/>
                <w:color w:val="auto"/>
                <w:sz w:val="20"/>
                <w:szCs w:val="20"/>
              </w:rPr>
            </w:pPr>
          </w:p>
        </w:tc>
        <w:tc>
          <w:tcPr>
            <w:tcW w:w="3211" w:type="pct"/>
          </w:tcPr>
          <w:p w14:paraId="5AB24D5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Tinh bột:</w:t>
            </w:r>
          </w:p>
        </w:tc>
        <w:tc>
          <w:tcPr>
            <w:tcW w:w="1161" w:type="pct"/>
          </w:tcPr>
          <w:p w14:paraId="054E6D6F" w14:textId="77777777" w:rsidR="00EA4B3C" w:rsidRPr="00FD09BF" w:rsidRDefault="00EA4B3C" w:rsidP="00EF3EA4">
            <w:pPr>
              <w:rPr>
                <w:rFonts w:ascii="Arial" w:hAnsi="Arial" w:cs="Arial"/>
                <w:color w:val="auto"/>
                <w:sz w:val="20"/>
                <w:szCs w:val="20"/>
              </w:rPr>
            </w:pPr>
          </w:p>
        </w:tc>
      </w:tr>
      <w:tr w:rsidR="00EA4B3C" w:rsidRPr="00FD09BF" w14:paraId="78C47A81" w14:textId="77777777" w:rsidTr="00DC764E">
        <w:tc>
          <w:tcPr>
            <w:tcW w:w="628" w:type="pct"/>
            <w:gridSpan w:val="2"/>
          </w:tcPr>
          <w:p w14:paraId="34FF2ED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1108.11</w:t>
            </w:r>
          </w:p>
        </w:tc>
        <w:tc>
          <w:tcPr>
            <w:tcW w:w="3211" w:type="pct"/>
          </w:tcPr>
          <w:p w14:paraId="3CB3D22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Tinh bột mì</w:t>
            </w:r>
          </w:p>
        </w:tc>
        <w:tc>
          <w:tcPr>
            <w:tcW w:w="1161" w:type="pct"/>
          </w:tcPr>
          <w:p w14:paraId="599308C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GC</w:t>
            </w:r>
          </w:p>
        </w:tc>
      </w:tr>
      <w:tr w:rsidR="00EA4B3C" w:rsidRPr="00FD09BF" w14:paraId="3ACB3442" w14:textId="77777777" w:rsidTr="00DC764E">
        <w:tc>
          <w:tcPr>
            <w:tcW w:w="628" w:type="pct"/>
            <w:gridSpan w:val="2"/>
          </w:tcPr>
          <w:p w14:paraId="249C9A4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1108.12</w:t>
            </w:r>
          </w:p>
        </w:tc>
        <w:tc>
          <w:tcPr>
            <w:tcW w:w="3211" w:type="pct"/>
          </w:tcPr>
          <w:p w14:paraId="26D67EF7"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Tinh bột ngô</w:t>
            </w:r>
          </w:p>
        </w:tc>
        <w:tc>
          <w:tcPr>
            <w:tcW w:w="1161" w:type="pct"/>
          </w:tcPr>
          <w:p w14:paraId="0DD18AE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CC</w:t>
            </w:r>
          </w:p>
        </w:tc>
      </w:tr>
      <w:tr w:rsidR="00EA4B3C" w:rsidRPr="00FD09BF" w14:paraId="505F9EF3" w14:textId="77777777" w:rsidTr="00DC764E">
        <w:tc>
          <w:tcPr>
            <w:tcW w:w="628" w:type="pct"/>
            <w:gridSpan w:val="2"/>
          </w:tcPr>
          <w:p w14:paraId="20A0AE7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1108.13</w:t>
            </w:r>
          </w:p>
        </w:tc>
        <w:tc>
          <w:tcPr>
            <w:tcW w:w="3211" w:type="pct"/>
          </w:tcPr>
          <w:p w14:paraId="4F526AB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Tinh bột khoai tây</w:t>
            </w:r>
          </w:p>
        </w:tc>
        <w:tc>
          <w:tcPr>
            <w:tcW w:w="1161" w:type="pct"/>
          </w:tcPr>
          <w:p w14:paraId="27D5CE7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CC</w:t>
            </w:r>
          </w:p>
        </w:tc>
      </w:tr>
      <w:tr w:rsidR="00EA4B3C" w:rsidRPr="00FD09BF" w14:paraId="07E8FA6E" w14:textId="77777777" w:rsidTr="00DC764E">
        <w:tc>
          <w:tcPr>
            <w:tcW w:w="628" w:type="pct"/>
            <w:gridSpan w:val="2"/>
          </w:tcPr>
          <w:p w14:paraId="7F61AEA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1108.14</w:t>
            </w:r>
          </w:p>
        </w:tc>
        <w:tc>
          <w:tcPr>
            <w:tcW w:w="3211" w:type="pct"/>
          </w:tcPr>
          <w:p w14:paraId="61776AA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Tinh bột sắn</w:t>
            </w:r>
          </w:p>
        </w:tc>
        <w:tc>
          <w:tcPr>
            <w:tcW w:w="1161" w:type="pct"/>
          </w:tcPr>
          <w:p w14:paraId="3D447FD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CC</w:t>
            </w:r>
          </w:p>
        </w:tc>
      </w:tr>
      <w:tr w:rsidR="00EA4B3C" w:rsidRPr="00FD09BF" w14:paraId="7894DB14" w14:textId="77777777" w:rsidTr="00DC764E">
        <w:tc>
          <w:tcPr>
            <w:tcW w:w="628" w:type="pct"/>
            <w:gridSpan w:val="2"/>
          </w:tcPr>
          <w:p w14:paraId="0FDBFE9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1108.19</w:t>
            </w:r>
          </w:p>
        </w:tc>
        <w:tc>
          <w:tcPr>
            <w:tcW w:w="3211" w:type="pct"/>
          </w:tcPr>
          <w:p w14:paraId="05C2BC47"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Tinh bột khác:</w:t>
            </w:r>
          </w:p>
        </w:tc>
        <w:tc>
          <w:tcPr>
            <w:tcW w:w="1161" w:type="pct"/>
          </w:tcPr>
          <w:p w14:paraId="1ABDA5F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CC</w:t>
            </w:r>
          </w:p>
        </w:tc>
      </w:tr>
      <w:tr w:rsidR="00EA4B3C" w:rsidRPr="00FD09BF" w14:paraId="7D60A5DE" w14:textId="77777777" w:rsidTr="00DC764E">
        <w:tc>
          <w:tcPr>
            <w:tcW w:w="628" w:type="pct"/>
            <w:gridSpan w:val="2"/>
          </w:tcPr>
          <w:p w14:paraId="01A5931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1108.20</w:t>
            </w:r>
          </w:p>
        </w:tc>
        <w:tc>
          <w:tcPr>
            <w:tcW w:w="3211" w:type="pct"/>
          </w:tcPr>
          <w:p w14:paraId="48099B5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Inulin</w:t>
            </w:r>
          </w:p>
        </w:tc>
        <w:tc>
          <w:tcPr>
            <w:tcW w:w="1161" w:type="pct"/>
          </w:tcPr>
          <w:p w14:paraId="3398863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CC</w:t>
            </w:r>
          </w:p>
        </w:tc>
      </w:tr>
      <w:tr w:rsidR="00EA4B3C" w:rsidRPr="00FD09BF" w14:paraId="14C687DB" w14:textId="77777777" w:rsidTr="00DC764E">
        <w:tc>
          <w:tcPr>
            <w:tcW w:w="628" w:type="pct"/>
            <w:gridSpan w:val="2"/>
          </w:tcPr>
          <w:p w14:paraId="7FC82BF5"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1109.00</w:t>
            </w:r>
          </w:p>
        </w:tc>
        <w:tc>
          <w:tcPr>
            <w:tcW w:w="3211" w:type="pct"/>
          </w:tcPr>
          <w:p w14:paraId="3D4B4F03"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Gluten lúa mì, đã hoặc chưa làm khô.</w:t>
            </w:r>
          </w:p>
        </w:tc>
        <w:tc>
          <w:tcPr>
            <w:tcW w:w="1161" w:type="pct"/>
          </w:tcPr>
          <w:p w14:paraId="0D230D6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CC</w:t>
            </w:r>
          </w:p>
        </w:tc>
      </w:tr>
      <w:tr w:rsidR="00EA4B3C" w:rsidRPr="00FD09BF" w14:paraId="0460B781" w14:textId="77777777" w:rsidTr="00DC764E">
        <w:tc>
          <w:tcPr>
            <w:tcW w:w="628" w:type="pct"/>
            <w:gridSpan w:val="2"/>
          </w:tcPr>
          <w:p w14:paraId="1F56A910"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12.01</w:t>
            </w:r>
          </w:p>
        </w:tc>
        <w:tc>
          <w:tcPr>
            <w:tcW w:w="3211" w:type="pct"/>
          </w:tcPr>
          <w:p w14:paraId="5AA08FBF"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Đậu tương, đã hoặc chưa vỡ mảnh.</w:t>
            </w:r>
          </w:p>
        </w:tc>
        <w:tc>
          <w:tcPr>
            <w:tcW w:w="1161" w:type="pct"/>
          </w:tcPr>
          <w:p w14:paraId="5CB7706C" w14:textId="77777777" w:rsidR="00EA4B3C" w:rsidRPr="00FD09BF" w:rsidRDefault="00EA4B3C" w:rsidP="00EF3EA4">
            <w:pPr>
              <w:rPr>
                <w:rFonts w:ascii="Arial" w:hAnsi="Arial" w:cs="Arial"/>
                <w:b/>
                <w:color w:val="auto"/>
                <w:sz w:val="20"/>
                <w:szCs w:val="20"/>
              </w:rPr>
            </w:pPr>
          </w:p>
        </w:tc>
      </w:tr>
      <w:tr w:rsidR="00EA4B3C" w:rsidRPr="00FD09BF" w14:paraId="06706177" w14:textId="77777777" w:rsidTr="00DC764E">
        <w:tc>
          <w:tcPr>
            <w:tcW w:w="628" w:type="pct"/>
            <w:gridSpan w:val="2"/>
          </w:tcPr>
          <w:p w14:paraId="0D6C824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1201.10</w:t>
            </w:r>
          </w:p>
        </w:tc>
        <w:tc>
          <w:tcPr>
            <w:tcW w:w="3211" w:type="pct"/>
          </w:tcPr>
          <w:p w14:paraId="16CF3417"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Hạt giống</w:t>
            </w:r>
          </w:p>
        </w:tc>
        <w:tc>
          <w:tcPr>
            <w:tcW w:w="1161" w:type="pct"/>
          </w:tcPr>
          <w:p w14:paraId="260E1CB7"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7003579E" w14:textId="77777777" w:rsidTr="00DC764E">
        <w:tc>
          <w:tcPr>
            <w:tcW w:w="628" w:type="pct"/>
            <w:gridSpan w:val="2"/>
          </w:tcPr>
          <w:p w14:paraId="2057C29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1201.90</w:t>
            </w:r>
          </w:p>
        </w:tc>
        <w:tc>
          <w:tcPr>
            <w:tcW w:w="3211" w:type="pct"/>
          </w:tcPr>
          <w:p w14:paraId="61CFC7D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Loại khác</w:t>
            </w:r>
          </w:p>
        </w:tc>
        <w:tc>
          <w:tcPr>
            <w:tcW w:w="1161" w:type="pct"/>
          </w:tcPr>
          <w:p w14:paraId="7B33099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12F2EBC8" w14:textId="77777777" w:rsidTr="00DC764E">
        <w:tc>
          <w:tcPr>
            <w:tcW w:w="628" w:type="pct"/>
            <w:gridSpan w:val="2"/>
          </w:tcPr>
          <w:p w14:paraId="4B45351E"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12.02</w:t>
            </w:r>
          </w:p>
        </w:tc>
        <w:tc>
          <w:tcPr>
            <w:tcW w:w="3211" w:type="pct"/>
          </w:tcPr>
          <w:p w14:paraId="3913AF51"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Lạc chưa rang, hoặc chưa làm chín cách khác, đã hoặc chưa bóc vỏ hoặc vỡ mảnh.</w:t>
            </w:r>
          </w:p>
        </w:tc>
        <w:tc>
          <w:tcPr>
            <w:tcW w:w="1161" w:type="pct"/>
          </w:tcPr>
          <w:p w14:paraId="43399416" w14:textId="77777777" w:rsidR="00EA4B3C" w:rsidRPr="00FD09BF" w:rsidRDefault="00EA4B3C" w:rsidP="00EF3EA4">
            <w:pPr>
              <w:rPr>
                <w:rFonts w:ascii="Arial" w:hAnsi="Arial" w:cs="Arial"/>
                <w:b/>
                <w:color w:val="auto"/>
                <w:sz w:val="20"/>
                <w:szCs w:val="20"/>
              </w:rPr>
            </w:pPr>
          </w:p>
        </w:tc>
      </w:tr>
      <w:tr w:rsidR="00EA4B3C" w:rsidRPr="00FD09BF" w14:paraId="1E2FC830" w14:textId="77777777" w:rsidTr="00DC764E">
        <w:tc>
          <w:tcPr>
            <w:tcW w:w="628" w:type="pct"/>
            <w:gridSpan w:val="2"/>
          </w:tcPr>
          <w:p w14:paraId="0C4C1EB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1202.30</w:t>
            </w:r>
          </w:p>
        </w:tc>
        <w:tc>
          <w:tcPr>
            <w:tcW w:w="3211" w:type="pct"/>
          </w:tcPr>
          <w:p w14:paraId="5F42274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Hạt giống</w:t>
            </w:r>
          </w:p>
        </w:tc>
        <w:tc>
          <w:tcPr>
            <w:tcW w:w="1161" w:type="pct"/>
          </w:tcPr>
          <w:p w14:paraId="07E95A0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5D97E220" w14:textId="77777777" w:rsidTr="00DC764E">
        <w:tc>
          <w:tcPr>
            <w:tcW w:w="628" w:type="pct"/>
            <w:gridSpan w:val="2"/>
          </w:tcPr>
          <w:p w14:paraId="2A1FA6C4" w14:textId="77777777" w:rsidR="00EA4B3C" w:rsidRPr="00FD09BF" w:rsidRDefault="00EA4B3C" w:rsidP="00EF3EA4">
            <w:pPr>
              <w:rPr>
                <w:rFonts w:ascii="Arial" w:hAnsi="Arial" w:cs="Arial"/>
                <w:color w:val="auto"/>
                <w:sz w:val="20"/>
                <w:szCs w:val="20"/>
              </w:rPr>
            </w:pPr>
          </w:p>
        </w:tc>
        <w:tc>
          <w:tcPr>
            <w:tcW w:w="3211" w:type="pct"/>
          </w:tcPr>
          <w:p w14:paraId="1B4D721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Loại khác:</w:t>
            </w:r>
          </w:p>
        </w:tc>
        <w:tc>
          <w:tcPr>
            <w:tcW w:w="1161" w:type="pct"/>
          </w:tcPr>
          <w:p w14:paraId="051DA6E2" w14:textId="77777777" w:rsidR="00EA4B3C" w:rsidRPr="00FD09BF" w:rsidRDefault="00EA4B3C" w:rsidP="00EF3EA4">
            <w:pPr>
              <w:rPr>
                <w:rFonts w:ascii="Arial" w:hAnsi="Arial" w:cs="Arial"/>
                <w:color w:val="auto"/>
                <w:sz w:val="20"/>
                <w:szCs w:val="20"/>
              </w:rPr>
            </w:pPr>
          </w:p>
        </w:tc>
      </w:tr>
      <w:tr w:rsidR="00EA4B3C" w:rsidRPr="00FD09BF" w14:paraId="2222FD13" w14:textId="77777777" w:rsidTr="00DC764E">
        <w:tc>
          <w:tcPr>
            <w:tcW w:w="628" w:type="pct"/>
            <w:gridSpan w:val="2"/>
          </w:tcPr>
          <w:p w14:paraId="26CABE0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1202.41</w:t>
            </w:r>
          </w:p>
        </w:tc>
        <w:tc>
          <w:tcPr>
            <w:tcW w:w="3211" w:type="pct"/>
          </w:tcPr>
          <w:p w14:paraId="4AE96C5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Lạc chưa bóc vỏ</w:t>
            </w:r>
          </w:p>
        </w:tc>
        <w:tc>
          <w:tcPr>
            <w:tcW w:w="1161" w:type="pct"/>
          </w:tcPr>
          <w:p w14:paraId="77EEE06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554A15D5" w14:textId="77777777" w:rsidTr="00DC764E">
        <w:tc>
          <w:tcPr>
            <w:tcW w:w="628" w:type="pct"/>
            <w:gridSpan w:val="2"/>
          </w:tcPr>
          <w:p w14:paraId="335383E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1202.42</w:t>
            </w:r>
          </w:p>
        </w:tc>
        <w:tc>
          <w:tcPr>
            <w:tcW w:w="3211" w:type="pct"/>
          </w:tcPr>
          <w:p w14:paraId="25F882D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Lạc nhân, đã hoặc chưa vỡ mảnh</w:t>
            </w:r>
          </w:p>
        </w:tc>
        <w:tc>
          <w:tcPr>
            <w:tcW w:w="1161" w:type="pct"/>
          </w:tcPr>
          <w:p w14:paraId="49BF91D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6C62C884" w14:textId="77777777" w:rsidTr="00DC764E">
        <w:tc>
          <w:tcPr>
            <w:tcW w:w="628" w:type="pct"/>
            <w:gridSpan w:val="2"/>
          </w:tcPr>
          <w:p w14:paraId="16345F7A"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1203.00</w:t>
            </w:r>
          </w:p>
        </w:tc>
        <w:tc>
          <w:tcPr>
            <w:tcW w:w="3211" w:type="pct"/>
          </w:tcPr>
          <w:p w14:paraId="723F8FA7"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Cùi (cơm) dừa khô.</w:t>
            </w:r>
          </w:p>
        </w:tc>
        <w:tc>
          <w:tcPr>
            <w:tcW w:w="1161" w:type="pct"/>
          </w:tcPr>
          <w:p w14:paraId="0B76ECB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6B72B811" w14:textId="77777777" w:rsidTr="00DC764E">
        <w:tc>
          <w:tcPr>
            <w:tcW w:w="628" w:type="pct"/>
            <w:gridSpan w:val="2"/>
          </w:tcPr>
          <w:p w14:paraId="24B37314"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1204.00</w:t>
            </w:r>
          </w:p>
        </w:tc>
        <w:tc>
          <w:tcPr>
            <w:tcW w:w="3211" w:type="pct"/>
          </w:tcPr>
          <w:p w14:paraId="13529B50"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Hạt l</w:t>
            </w:r>
            <w:r w:rsidRPr="00FD09BF">
              <w:rPr>
                <w:rFonts w:ascii="Arial" w:hAnsi="Arial" w:cs="Arial"/>
                <w:b/>
                <w:bCs/>
                <w:color w:val="auto"/>
                <w:sz w:val="20"/>
                <w:szCs w:val="20"/>
                <w:lang w:val="en-US"/>
              </w:rPr>
              <w:t>a</w:t>
            </w:r>
            <w:r w:rsidRPr="00FD09BF">
              <w:rPr>
                <w:rFonts w:ascii="Arial" w:hAnsi="Arial" w:cs="Arial"/>
                <w:b/>
                <w:bCs/>
                <w:color w:val="auto"/>
                <w:sz w:val="20"/>
                <w:szCs w:val="20"/>
              </w:rPr>
              <w:t>nh, đã hoặc chưa vỡ mảnh.</w:t>
            </w:r>
          </w:p>
        </w:tc>
        <w:tc>
          <w:tcPr>
            <w:tcW w:w="1161" w:type="pct"/>
          </w:tcPr>
          <w:p w14:paraId="631D05C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1DD19100" w14:textId="77777777" w:rsidTr="00DC764E">
        <w:tc>
          <w:tcPr>
            <w:tcW w:w="628" w:type="pct"/>
            <w:gridSpan w:val="2"/>
          </w:tcPr>
          <w:p w14:paraId="2B0C6727"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12.05</w:t>
            </w:r>
          </w:p>
        </w:tc>
        <w:tc>
          <w:tcPr>
            <w:tcW w:w="3211" w:type="pct"/>
          </w:tcPr>
          <w:p w14:paraId="15DE0A21"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Hạt cải dầu đã hoặc chưa vỡ mảnh.</w:t>
            </w:r>
          </w:p>
        </w:tc>
        <w:tc>
          <w:tcPr>
            <w:tcW w:w="1161" w:type="pct"/>
          </w:tcPr>
          <w:p w14:paraId="023747FE" w14:textId="77777777" w:rsidR="00EA4B3C" w:rsidRPr="00FD09BF" w:rsidRDefault="00EA4B3C" w:rsidP="00EF3EA4">
            <w:pPr>
              <w:rPr>
                <w:rFonts w:ascii="Arial" w:hAnsi="Arial" w:cs="Arial"/>
                <w:b/>
                <w:color w:val="auto"/>
                <w:sz w:val="20"/>
                <w:szCs w:val="20"/>
              </w:rPr>
            </w:pPr>
          </w:p>
        </w:tc>
      </w:tr>
      <w:tr w:rsidR="00EA4B3C" w:rsidRPr="00FD09BF" w14:paraId="062352F5" w14:textId="77777777" w:rsidTr="00DC764E">
        <w:tc>
          <w:tcPr>
            <w:tcW w:w="628" w:type="pct"/>
            <w:gridSpan w:val="2"/>
          </w:tcPr>
          <w:p w14:paraId="0BB4698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1205.10</w:t>
            </w:r>
          </w:p>
        </w:tc>
        <w:tc>
          <w:tcPr>
            <w:tcW w:w="3211" w:type="pct"/>
          </w:tcPr>
          <w:p w14:paraId="2341E15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Hạt cải dầu có hàm lượng axit eruxic thấp</w:t>
            </w:r>
          </w:p>
        </w:tc>
        <w:tc>
          <w:tcPr>
            <w:tcW w:w="1161" w:type="pct"/>
          </w:tcPr>
          <w:p w14:paraId="316EE3B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54CCE887" w14:textId="77777777" w:rsidTr="00DC764E">
        <w:tc>
          <w:tcPr>
            <w:tcW w:w="628" w:type="pct"/>
            <w:gridSpan w:val="2"/>
          </w:tcPr>
          <w:p w14:paraId="1432223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1205.90</w:t>
            </w:r>
          </w:p>
        </w:tc>
        <w:tc>
          <w:tcPr>
            <w:tcW w:w="3211" w:type="pct"/>
          </w:tcPr>
          <w:p w14:paraId="6256C3E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Loại khác</w:t>
            </w:r>
          </w:p>
        </w:tc>
        <w:tc>
          <w:tcPr>
            <w:tcW w:w="1161" w:type="pct"/>
          </w:tcPr>
          <w:p w14:paraId="35A6A32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65CF9F42" w14:textId="77777777" w:rsidTr="00DC764E">
        <w:tc>
          <w:tcPr>
            <w:tcW w:w="628" w:type="pct"/>
            <w:gridSpan w:val="2"/>
          </w:tcPr>
          <w:p w14:paraId="54015E14"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1206.00</w:t>
            </w:r>
          </w:p>
        </w:tc>
        <w:tc>
          <w:tcPr>
            <w:tcW w:w="3211" w:type="pct"/>
          </w:tcPr>
          <w:p w14:paraId="538319B4"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Hạt hướng dương, đã hoặc chưa vỡ mảnh.</w:t>
            </w:r>
          </w:p>
        </w:tc>
        <w:tc>
          <w:tcPr>
            <w:tcW w:w="1161" w:type="pct"/>
          </w:tcPr>
          <w:p w14:paraId="677DF29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7DB158B6" w14:textId="77777777" w:rsidTr="00DC764E">
        <w:tc>
          <w:tcPr>
            <w:tcW w:w="628" w:type="pct"/>
            <w:gridSpan w:val="2"/>
          </w:tcPr>
          <w:p w14:paraId="691D871B"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12.07</w:t>
            </w:r>
          </w:p>
        </w:tc>
        <w:tc>
          <w:tcPr>
            <w:tcW w:w="3211" w:type="pct"/>
          </w:tcPr>
          <w:p w14:paraId="2CD518BC"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Quả và hạt có dầu khác, đã hoặc chưa vỡ mảnh.</w:t>
            </w:r>
          </w:p>
        </w:tc>
        <w:tc>
          <w:tcPr>
            <w:tcW w:w="1161" w:type="pct"/>
          </w:tcPr>
          <w:p w14:paraId="0622BCCB" w14:textId="77777777" w:rsidR="00EA4B3C" w:rsidRPr="00FD09BF" w:rsidRDefault="00EA4B3C" w:rsidP="00EF3EA4">
            <w:pPr>
              <w:rPr>
                <w:rFonts w:ascii="Arial" w:hAnsi="Arial" w:cs="Arial"/>
                <w:b/>
                <w:color w:val="auto"/>
                <w:sz w:val="20"/>
                <w:szCs w:val="20"/>
              </w:rPr>
            </w:pPr>
          </w:p>
        </w:tc>
      </w:tr>
      <w:tr w:rsidR="00EA4B3C" w:rsidRPr="00FD09BF" w14:paraId="050764FC" w14:textId="77777777" w:rsidTr="00DC764E">
        <w:tc>
          <w:tcPr>
            <w:tcW w:w="628" w:type="pct"/>
            <w:gridSpan w:val="2"/>
          </w:tcPr>
          <w:p w14:paraId="17A53B5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1207.10</w:t>
            </w:r>
          </w:p>
        </w:tc>
        <w:tc>
          <w:tcPr>
            <w:tcW w:w="3211" w:type="pct"/>
          </w:tcPr>
          <w:p w14:paraId="38E1A6B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Hạt cọ và nhân hạt cọ:</w:t>
            </w:r>
          </w:p>
        </w:tc>
        <w:tc>
          <w:tcPr>
            <w:tcW w:w="1161" w:type="pct"/>
          </w:tcPr>
          <w:p w14:paraId="43C5598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545B5383" w14:textId="77777777" w:rsidTr="00DC764E">
        <w:tc>
          <w:tcPr>
            <w:tcW w:w="628" w:type="pct"/>
            <w:gridSpan w:val="2"/>
          </w:tcPr>
          <w:p w14:paraId="07B9D717" w14:textId="77777777" w:rsidR="00EA4B3C" w:rsidRPr="00FD09BF" w:rsidRDefault="00EA4B3C" w:rsidP="00EF3EA4">
            <w:pPr>
              <w:rPr>
                <w:rFonts w:ascii="Arial" w:hAnsi="Arial" w:cs="Arial"/>
                <w:color w:val="auto"/>
                <w:sz w:val="20"/>
                <w:szCs w:val="20"/>
              </w:rPr>
            </w:pPr>
          </w:p>
        </w:tc>
        <w:tc>
          <w:tcPr>
            <w:tcW w:w="3211" w:type="pct"/>
          </w:tcPr>
          <w:p w14:paraId="7F7D4207"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Hạt bông:</w:t>
            </w:r>
          </w:p>
        </w:tc>
        <w:tc>
          <w:tcPr>
            <w:tcW w:w="1161" w:type="pct"/>
          </w:tcPr>
          <w:p w14:paraId="035AFAFC" w14:textId="77777777" w:rsidR="00EA4B3C" w:rsidRPr="00FD09BF" w:rsidRDefault="00EA4B3C" w:rsidP="00EF3EA4">
            <w:pPr>
              <w:rPr>
                <w:rFonts w:ascii="Arial" w:hAnsi="Arial" w:cs="Arial"/>
                <w:color w:val="auto"/>
                <w:sz w:val="20"/>
                <w:szCs w:val="20"/>
              </w:rPr>
            </w:pPr>
          </w:p>
        </w:tc>
      </w:tr>
      <w:tr w:rsidR="00EA4B3C" w:rsidRPr="00FD09BF" w14:paraId="0CF21E42" w14:textId="77777777" w:rsidTr="00DC764E">
        <w:tc>
          <w:tcPr>
            <w:tcW w:w="628" w:type="pct"/>
            <w:gridSpan w:val="2"/>
          </w:tcPr>
          <w:p w14:paraId="4E9FAAB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1207.21</w:t>
            </w:r>
          </w:p>
        </w:tc>
        <w:tc>
          <w:tcPr>
            <w:tcW w:w="3211" w:type="pct"/>
          </w:tcPr>
          <w:p w14:paraId="5E663947"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Hạt giống</w:t>
            </w:r>
          </w:p>
        </w:tc>
        <w:tc>
          <w:tcPr>
            <w:tcW w:w="1161" w:type="pct"/>
          </w:tcPr>
          <w:p w14:paraId="12B0351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70F46CE4" w14:textId="77777777" w:rsidTr="00DC764E">
        <w:tc>
          <w:tcPr>
            <w:tcW w:w="628" w:type="pct"/>
            <w:gridSpan w:val="2"/>
          </w:tcPr>
          <w:p w14:paraId="3F7F8E7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1207.29</w:t>
            </w:r>
          </w:p>
        </w:tc>
        <w:tc>
          <w:tcPr>
            <w:tcW w:w="3211" w:type="pct"/>
          </w:tcPr>
          <w:p w14:paraId="1B891F7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Loại khác</w:t>
            </w:r>
          </w:p>
        </w:tc>
        <w:tc>
          <w:tcPr>
            <w:tcW w:w="1161" w:type="pct"/>
          </w:tcPr>
          <w:p w14:paraId="7688962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3598336E" w14:textId="77777777" w:rsidTr="00DC764E">
        <w:tc>
          <w:tcPr>
            <w:tcW w:w="628" w:type="pct"/>
            <w:gridSpan w:val="2"/>
          </w:tcPr>
          <w:p w14:paraId="6C025F3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1207.30</w:t>
            </w:r>
          </w:p>
        </w:tc>
        <w:tc>
          <w:tcPr>
            <w:tcW w:w="3211" w:type="pct"/>
          </w:tcPr>
          <w:p w14:paraId="320C7D1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Hạt thầu dầu</w:t>
            </w:r>
          </w:p>
        </w:tc>
        <w:tc>
          <w:tcPr>
            <w:tcW w:w="1161" w:type="pct"/>
          </w:tcPr>
          <w:p w14:paraId="2428357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050ADC20" w14:textId="77777777" w:rsidTr="00DC764E">
        <w:tc>
          <w:tcPr>
            <w:tcW w:w="628" w:type="pct"/>
            <w:gridSpan w:val="2"/>
          </w:tcPr>
          <w:p w14:paraId="2AF9DFF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1207.40</w:t>
            </w:r>
          </w:p>
        </w:tc>
        <w:tc>
          <w:tcPr>
            <w:tcW w:w="3211" w:type="pct"/>
          </w:tcPr>
          <w:p w14:paraId="4F1130B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Hạt vừng:</w:t>
            </w:r>
          </w:p>
        </w:tc>
        <w:tc>
          <w:tcPr>
            <w:tcW w:w="1161" w:type="pct"/>
          </w:tcPr>
          <w:p w14:paraId="6186A23D"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07A4EBFF" w14:textId="77777777" w:rsidTr="00DC764E">
        <w:tc>
          <w:tcPr>
            <w:tcW w:w="628" w:type="pct"/>
            <w:gridSpan w:val="2"/>
          </w:tcPr>
          <w:p w14:paraId="0CAB629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1207.50</w:t>
            </w:r>
          </w:p>
        </w:tc>
        <w:tc>
          <w:tcPr>
            <w:tcW w:w="3211" w:type="pct"/>
          </w:tcPr>
          <w:p w14:paraId="25F0E4DD"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Hạt mù tạt</w:t>
            </w:r>
          </w:p>
        </w:tc>
        <w:tc>
          <w:tcPr>
            <w:tcW w:w="1161" w:type="pct"/>
          </w:tcPr>
          <w:p w14:paraId="2588AEC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1411FB4F" w14:textId="77777777" w:rsidTr="00DC764E">
        <w:tc>
          <w:tcPr>
            <w:tcW w:w="628" w:type="pct"/>
            <w:gridSpan w:val="2"/>
          </w:tcPr>
          <w:p w14:paraId="5CFE4CD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1207.60</w:t>
            </w:r>
          </w:p>
        </w:tc>
        <w:tc>
          <w:tcPr>
            <w:tcW w:w="3211" w:type="pct"/>
          </w:tcPr>
          <w:p w14:paraId="22D768B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xml:space="preserve">- Hạt rum </w:t>
            </w:r>
            <w:r w:rsidRPr="00FD09BF">
              <w:rPr>
                <w:rFonts w:ascii="Arial" w:hAnsi="Arial" w:cs="Arial"/>
                <w:i/>
                <w:color w:val="auto"/>
                <w:sz w:val="20"/>
                <w:szCs w:val="20"/>
              </w:rPr>
              <w:t>(Carthamus tinctorius)</w:t>
            </w:r>
          </w:p>
        </w:tc>
        <w:tc>
          <w:tcPr>
            <w:tcW w:w="1161" w:type="pct"/>
          </w:tcPr>
          <w:p w14:paraId="3CDA0C2D"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4FEBE5F0" w14:textId="77777777" w:rsidTr="00DC764E">
        <w:tc>
          <w:tcPr>
            <w:tcW w:w="628" w:type="pct"/>
            <w:gridSpan w:val="2"/>
          </w:tcPr>
          <w:p w14:paraId="10E2BAD4"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1207.70</w:t>
            </w:r>
          </w:p>
        </w:tc>
        <w:tc>
          <w:tcPr>
            <w:tcW w:w="3211" w:type="pct"/>
          </w:tcPr>
          <w:p w14:paraId="6526022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Hạt dưa (melon seeds)</w:t>
            </w:r>
          </w:p>
        </w:tc>
        <w:tc>
          <w:tcPr>
            <w:tcW w:w="1161" w:type="pct"/>
          </w:tcPr>
          <w:p w14:paraId="7E2E43C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791FBDCF" w14:textId="77777777" w:rsidTr="00DC764E">
        <w:tc>
          <w:tcPr>
            <w:tcW w:w="628" w:type="pct"/>
            <w:gridSpan w:val="2"/>
          </w:tcPr>
          <w:p w14:paraId="27E119B5" w14:textId="77777777" w:rsidR="00EA4B3C" w:rsidRPr="00FD09BF" w:rsidRDefault="00EA4B3C" w:rsidP="00EF3EA4">
            <w:pPr>
              <w:rPr>
                <w:rFonts w:ascii="Arial" w:hAnsi="Arial" w:cs="Arial"/>
                <w:color w:val="auto"/>
                <w:sz w:val="20"/>
                <w:szCs w:val="20"/>
              </w:rPr>
            </w:pPr>
          </w:p>
        </w:tc>
        <w:tc>
          <w:tcPr>
            <w:tcW w:w="3211" w:type="pct"/>
          </w:tcPr>
          <w:p w14:paraId="01A3EF5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Loại khác:</w:t>
            </w:r>
          </w:p>
        </w:tc>
        <w:tc>
          <w:tcPr>
            <w:tcW w:w="1161" w:type="pct"/>
          </w:tcPr>
          <w:p w14:paraId="092204D3" w14:textId="77777777" w:rsidR="00EA4B3C" w:rsidRPr="00FD09BF" w:rsidRDefault="00EA4B3C" w:rsidP="00EF3EA4">
            <w:pPr>
              <w:rPr>
                <w:rFonts w:ascii="Arial" w:hAnsi="Arial" w:cs="Arial"/>
                <w:color w:val="auto"/>
                <w:sz w:val="20"/>
                <w:szCs w:val="20"/>
              </w:rPr>
            </w:pPr>
          </w:p>
        </w:tc>
      </w:tr>
      <w:tr w:rsidR="00EA4B3C" w:rsidRPr="00FD09BF" w14:paraId="388AAAA4" w14:textId="77777777" w:rsidTr="00DC764E">
        <w:tc>
          <w:tcPr>
            <w:tcW w:w="628" w:type="pct"/>
            <w:gridSpan w:val="2"/>
          </w:tcPr>
          <w:p w14:paraId="51C1AB84"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1207.91</w:t>
            </w:r>
          </w:p>
        </w:tc>
        <w:tc>
          <w:tcPr>
            <w:tcW w:w="3211" w:type="pct"/>
          </w:tcPr>
          <w:p w14:paraId="0DDDCC2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Hạt thuốc phiện</w:t>
            </w:r>
          </w:p>
        </w:tc>
        <w:tc>
          <w:tcPr>
            <w:tcW w:w="1161" w:type="pct"/>
          </w:tcPr>
          <w:p w14:paraId="10EEE9C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34E8E38C" w14:textId="77777777" w:rsidTr="00DC764E">
        <w:tc>
          <w:tcPr>
            <w:tcW w:w="628" w:type="pct"/>
            <w:gridSpan w:val="2"/>
          </w:tcPr>
          <w:p w14:paraId="3AC1366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1207.99</w:t>
            </w:r>
          </w:p>
        </w:tc>
        <w:tc>
          <w:tcPr>
            <w:tcW w:w="3211" w:type="pct"/>
          </w:tcPr>
          <w:p w14:paraId="2150418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Loại khác:</w:t>
            </w:r>
          </w:p>
        </w:tc>
        <w:tc>
          <w:tcPr>
            <w:tcW w:w="1161" w:type="pct"/>
          </w:tcPr>
          <w:p w14:paraId="1EEE3EB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669CE808" w14:textId="77777777" w:rsidTr="00DC764E">
        <w:tc>
          <w:tcPr>
            <w:tcW w:w="628" w:type="pct"/>
            <w:gridSpan w:val="2"/>
          </w:tcPr>
          <w:p w14:paraId="656E4F5E"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12.08</w:t>
            </w:r>
          </w:p>
        </w:tc>
        <w:tc>
          <w:tcPr>
            <w:tcW w:w="3211" w:type="pct"/>
          </w:tcPr>
          <w:p w14:paraId="53E7BD5C"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Bột mịn và bột thô từ các loại hạt hoặc quả có dầu, trừ bột và bột thô từ hạt mù tạt.</w:t>
            </w:r>
          </w:p>
        </w:tc>
        <w:tc>
          <w:tcPr>
            <w:tcW w:w="1161" w:type="pct"/>
          </w:tcPr>
          <w:p w14:paraId="7C58680E" w14:textId="77777777" w:rsidR="00EA4B3C" w:rsidRPr="00FD09BF" w:rsidRDefault="00EA4B3C" w:rsidP="00EF3EA4">
            <w:pPr>
              <w:rPr>
                <w:rFonts w:ascii="Arial" w:hAnsi="Arial" w:cs="Arial"/>
                <w:b/>
                <w:color w:val="auto"/>
                <w:sz w:val="20"/>
                <w:szCs w:val="20"/>
              </w:rPr>
            </w:pPr>
          </w:p>
        </w:tc>
      </w:tr>
      <w:tr w:rsidR="00EA4B3C" w:rsidRPr="00FD09BF" w14:paraId="1B250987" w14:textId="77777777" w:rsidTr="00DC764E">
        <w:tc>
          <w:tcPr>
            <w:tcW w:w="628" w:type="pct"/>
            <w:gridSpan w:val="2"/>
          </w:tcPr>
          <w:p w14:paraId="2C7E59F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1208.10</w:t>
            </w:r>
          </w:p>
        </w:tc>
        <w:tc>
          <w:tcPr>
            <w:tcW w:w="3211" w:type="pct"/>
          </w:tcPr>
          <w:p w14:paraId="064F2C0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Từ đậu tương</w:t>
            </w:r>
          </w:p>
        </w:tc>
        <w:tc>
          <w:tcPr>
            <w:tcW w:w="1161" w:type="pct"/>
          </w:tcPr>
          <w:p w14:paraId="26580E3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793D5AB0" w14:textId="77777777" w:rsidTr="00DC764E">
        <w:tc>
          <w:tcPr>
            <w:tcW w:w="628" w:type="pct"/>
            <w:gridSpan w:val="2"/>
          </w:tcPr>
          <w:p w14:paraId="76EB3B7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1208.90</w:t>
            </w:r>
          </w:p>
        </w:tc>
        <w:tc>
          <w:tcPr>
            <w:tcW w:w="3211" w:type="pct"/>
          </w:tcPr>
          <w:p w14:paraId="3954F94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Loại khác</w:t>
            </w:r>
          </w:p>
        </w:tc>
        <w:tc>
          <w:tcPr>
            <w:tcW w:w="1161" w:type="pct"/>
          </w:tcPr>
          <w:p w14:paraId="0BEC09B7"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4265760E" w14:textId="77777777" w:rsidTr="00DC764E">
        <w:tc>
          <w:tcPr>
            <w:tcW w:w="628" w:type="pct"/>
            <w:gridSpan w:val="2"/>
          </w:tcPr>
          <w:p w14:paraId="41CD0E65"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12.09</w:t>
            </w:r>
          </w:p>
        </w:tc>
        <w:tc>
          <w:tcPr>
            <w:tcW w:w="3211" w:type="pct"/>
          </w:tcPr>
          <w:p w14:paraId="72AE074A"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Hạt, quả và mầm, dùng để gieo trồng.</w:t>
            </w:r>
          </w:p>
        </w:tc>
        <w:tc>
          <w:tcPr>
            <w:tcW w:w="1161" w:type="pct"/>
          </w:tcPr>
          <w:p w14:paraId="195A907B" w14:textId="77777777" w:rsidR="00EA4B3C" w:rsidRPr="00FD09BF" w:rsidRDefault="00EA4B3C" w:rsidP="00EF3EA4">
            <w:pPr>
              <w:rPr>
                <w:rFonts w:ascii="Arial" w:hAnsi="Arial" w:cs="Arial"/>
                <w:b/>
                <w:color w:val="auto"/>
                <w:sz w:val="20"/>
                <w:szCs w:val="20"/>
              </w:rPr>
            </w:pPr>
          </w:p>
        </w:tc>
      </w:tr>
      <w:tr w:rsidR="00EA4B3C" w:rsidRPr="00FD09BF" w14:paraId="3060C05C" w14:textId="77777777" w:rsidTr="00DC764E">
        <w:tc>
          <w:tcPr>
            <w:tcW w:w="628" w:type="pct"/>
            <w:gridSpan w:val="2"/>
          </w:tcPr>
          <w:p w14:paraId="496ED9D7"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1209.10</w:t>
            </w:r>
          </w:p>
        </w:tc>
        <w:tc>
          <w:tcPr>
            <w:tcW w:w="3211" w:type="pct"/>
          </w:tcPr>
          <w:p w14:paraId="3CA7F66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Hạt củ cải đường (sugar beet)</w:t>
            </w:r>
          </w:p>
        </w:tc>
        <w:tc>
          <w:tcPr>
            <w:tcW w:w="1161" w:type="pct"/>
          </w:tcPr>
          <w:p w14:paraId="12A3C8F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CC</w:t>
            </w:r>
          </w:p>
        </w:tc>
      </w:tr>
      <w:tr w:rsidR="00EA4B3C" w:rsidRPr="00FD09BF" w14:paraId="6249D5B2" w14:textId="77777777" w:rsidTr="00DC764E">
        <w:tc>
          <w:tcPr>
            <w:tcW w:w="628" w:type="pct"/>
            <w:gridSpan w:val="2"/>
          </w:tcPr>
          <w:p w14:paraId="0AC0581A" w14:textId="77777777" w:rsidR="00EA4B3C" w:rsidRPr="00FD09BF" w:rsidRDefault="00EA4B3C" w:rsidP="00EF3EA4">
            <w:pPr>
              <w:rPr>
                <w:rFonts w:ascii="Arial" w:hAnsi="Arial" w:cs="Arial"/>
                <w:color w:val="auto"/>
                <w:sz w:val="20"/>
                <w:szCs w:val="20"/>
              </w:rPr>
            </w:pPr>
          </w:p>
        </w:tc>
        <w:tc>
          <w:tcPr>
            <w:tcW w:w="3211" w:type="pct"/>
          </w:tcPr>
          <w:p w14:paraId="1000864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Hạt của các loại cây dùng làm thức ăn gia súc:</w:t>
            </w:r>
          </w:p>
        </w:tc>
        <w:tc>
          <w:tcPr>
            <w:tcW w:w="1161" w:type="pct"/>
          </w:tcPr>
          <w:p w14:paraId="7F2C51C4" w14:textId="77777777" w:rsidR="00EA4B3C" w:rsidRPr="00FD09BF" w:rsidRDefault="00EA4B3C" w:rsidP="00EF3EA4">
            <w:pPr>
              <w:rPr>
                <w:rFonts w:ascii="Arial" w:hAnsi="Arial" w:cs="Arial"/>
                <w:color w:val="auto"/>
                <w:sz w:val="20"/>
                <w:szCs w:val="20"/>
              </w:rPr>
            </w:pPr>
          </w:p>
        </w:tc>
      </w:tr>
      <w:tr w:rsidR="00EA4B3C" w:rsidRPr="00FD09BF" w14:paraId="4A06A9A3" w14:textId="77777777" w:rsidTr="00DC764E">
        <w:tc>
          <w:tcPr>
            <w:tcW w:w="628" w:type="pct"/>
            <w:gridSpan w:val="2"/>
          </w:tcPr>
          <w:p w14:paraId="4597F37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1209.21</w:t>
            </w:r>
          </w:p>
        </w:tc>
        <w:tc>
          <w:tcPr>
            <w:tcW w:w="3211" w:type="pct"/>
          </w:tcPr>
          <w:p w14:paraId="7164FCD7"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Hạt cỏ linh lăng (alfalfa)</w:t>
            </w:r>
          </w:p>
        </w:tc>
        <w:tc>
          <w:tcPr>
            <w:tcW w:w="1161" w:type="pct"/>
          </w:tcPr>
          <w:p w14:paraId="4A44BCA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CC</w:t>
            </w:r>
          </w:p>
        </w:tc>
      </w:tr>
      <w:tr w:rsidR="00EA4B3C" w:rsidRPr="00FD09BF" w14:paraId="49C6C4EC" w14:textId="77777777" w:rsidTr="00DC764E">
        <w:tc>
          <w:tcPr>
            <w:tcW w:w="628" w:type="pct"/>
            <w:gridSpan w:val="2"/>
          </w:tcPr>
          <w:p w14:paraId="7CA6B0E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1209.22</w:t>
            </w:r>
          </w:p>
        </w:tc>
        <w:tc>
          <w:tcPr>
            <w:tcW w:w="3211" w:type="pct"/>
          </w:tcPr>
          <w:p w14:paraId="21DE3E5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xml:space="preserve">- - Hạt cỏ ba lá </w:t>
            </w:r>
            <w:r w:rsidRPr="00FD09BF">
              <w:rPr>
                <w:rFonts w:ascii="Arial" w:hAnsi="Arial" w:cs="Arial"/>
                <w:i/>
                <w:color w:val="auto"/>
                <w:sz w:val="20"/>
                <w:szCs w:val="20"/>
              </w:rPr>
              <w:t>(Trifolium spp.)</w:t>
            </w:r>
          </w:p>
        </w:tc>
        <w:tc>
          <w:tcPr>
            <w:tcW w:w="1161" w:type="pct"/>
          </w:tcPr>
          <w:p w14:paraId="660ADCD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CC</w:t>
            </w:r>
          </w:p>
        </w:tc>
      </w:tr>
      <w:tr w:rsidR="00EA4B3C" w:rsidRPr="00FD09BF" w14:paraId="1F15C777" w14:textId="77777777" w:rsidTr="00DC764E">
        <w:tc>
          <w:tcPr>
            <w:tcW w:w="628" w:type="pct"/>
            <w:gridSpan w:val="2"/>
          </w:tcPr>
          <w:p w14:paraId="697D810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1209.23</w:t>
            </w:r>
          </w:p>
        </w:tc>
        <w:tc>
          <w:tcPr>
            <w:tcW w:w="3211" w:type="pct"/>
          </w:tcPr>
          <w:p w14:paraId="0ECAD317"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Hạt cỏ đuôi trâu</w:t>
            </w:r>
          </w:p>
        </w:tc>
        <w:tc>
          <w:tcPr>
            <w:tcW w:w="1161" w:type="pct"/>
          </w:tcPr>
          <w:p w14:paraId="1610D70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CC</w:t>
            </w:r>
          </w:p>
        </w:tc>
      </w:tr>
      <w:tr w:rsidR="00EA4B3C" w:rsidRPr="00FD09BF" w14:paraId="656F8D8C" w14:textId="77777777" w:rsidTr="00DC764E">
        <w:tc>
          <w:tcPr>
            <w:tcW w:w="628" w:type="pct"/>
            <w:gridSpan w:val="2"/>
          </w:tcPr>
          <w:p w14:paraId="2191E23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lastRenderedPageBreak/>
              <w:t>1209.24</w:t>
            </w:r>
          </w:p>
        </w:tc>
        <w:tc>
          <w:tcPr>
            <w:tcW w:w="3211" w:type="pct"/>
          </w:tcPr>
          <w:p w14:paraId="74A13F5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xml:space="preserve">- - Hạt cỏ kentucky màu xanh da trời </w:t>
            </w:r>
            <w:r w:rsidRPr="00FD09BF">
              <w:rPr>
                <w:rFonts w:ascii="Arial" w:hAnsi="Arial" w:cs="Arial"/>
                <w:i/>
                <w:color w:val="auto"/>
                <w:sz w:val="20"/>
                <w:szCs w:val="20"/>
              </w:rPr>
              <w:t xml:space="preserve">(Poa pratensis </w:t>
            </w:r>
            <w:r w:rsidRPr="00FD09BF">
              <w:rPr>
                <w:rFonts w:ascii="Arial" w:hAnsi="Arial" w:cs="Arial"/>
                <w:bCs/>
                <w:i/>
                <w:color w:val="auto"/>
                <w:sz w:val="20"/>
                <w:szCs w:val="20"/>
              </w:rPr>
              <w:t>L.</w:t>
            </w:r>
            <w:r w:rsidRPr="00FD09BF">
              <w:rPr>
                <w:rFonts w:ascii="Arial" w:hAnsi="Arial" w:cs="Arial"/>
                <w:i/>
                <w:color w:val="auto"/>
                <w:sz w:val="20"/>
                <w:szCs w:val="20"/>
              </w:rPr>
              <w:t>)</w:t>
            </w:r>
          </w:p>
        </w:tc>
        <w:tc>
          <w:tcPr>
            <w:tcW w:w="1161" w:type="pct"/>
          </w:tcPr>
          <w:p w14:paraId="6907A5C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CC</w:t>
            </w:r>
          </w:p>
        </w:tc>
      </w:tr>
      <w:tr w:rsidR="00EA4B3C" w:rsidRPr="00FD09BF" w14:paraId="5B3D48B4" w14:textId="77777777" w:rsidTr="00DC764E">
        <w:tc>
          <w:tcPr>
            <w:tcW w:w="628" w:type="pct"/>
            <w:gridSpan w:val="2"/>
          </w:tcPr>
          <w:p w14:paraId="03960DED"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1209.25</w:t>
            </w:r>
          </w:p>
        </w:tc>
        <w:tc>
          <w:tcPr>
            <w:tcW w:w="3211" w:type="pct"/>
          </w:tcPr>
          <w:p w14:paraId="2EA0FD5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xml:space="preserve">- - Hạt cỏ mạch đen </w:t>
            </w:r>
            <w:r w:rsidRPr="00FD09BF">
              <w:rPr>
                <w:rFonts w:ascii="Arial" w:hAnsi="Arial" w:cs="Arial"/>
                <w:i/>
                <w:color w:val="auto"/>
                <w:sz w:val="20"/>
                <w:szCs w:val="20"/>
              </w:rPr>
              <w:t>(Lolium multi</w:t>
            </w:r>
            <w:r w:rsidRPr="00FD09BF">
              <w:rPr>
                <w:rFonts w:ascii="Arial" w:hAnsi="Arial" w:cs="Arial"/>
                <w:i/>
                <w:color w:val="auto"/>
                <w:sz w:val="20"/>
                <w:szCs w:val="20"/>
                <w:lang w:val="en-US"/>
              </w:rPr>
              <w:t>f</w:t>
            </w:r>
            <w:r w:rsidRPr="00FD09BF">
              <w:rPr>
                <w:rFonts w:ascii="Arial" w:hAnsi="Arial" w:cs="Arial"/>
                <w:i/>
                <w:color w:val="auto"/>
                <w:sz w:val="20"/>
                <w:szCs w:val="20"/>
              </w:rPr>
              <w:t>lorum Lam., Lolium perenne L.)</w:t>
            </w:r>
          </w:p>
        </w:tc>
        <w:tc>
          <w:tcPr>
            <w:tcW w:w="1161" w:type="pct"/>
          </w:tcPr>
          <w:p w14:paraId="7122B31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CC</w:t>
            </w:r>
          </w:p>
        </w:tc>
      </w:tr>
      <w:tr w:rsidR="00EA4B3C" w:rsidRPr="00FD09BF" w14:paraId="5C74E123" w14:textId="77777777" w:rsidTr="00DC764E">
        <w:tc>
          <w:tcPr>
            <w:tcW w:w="628" w:type="pct"/>
            <w:gridSpan w:val="2"/>
          </w:tcPr>
          <w:p w14:paraId="591B0904"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1209.29</w:t>
            </w:r>
          </w:p>
        </w:tc>
        <w:tc>
          <w:tcPr>
            <w:tcW w:w="3211" w:type="pct"/>
          </w:tcPr>
          <w:p w14:paraId="7D35C04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Loại khác:</w:t>
            </w:r>
          </w:p>
        </w:tc>
        <w:tc>
          <w:tcPr>
            <w:tcW w:w="1161" w:type="pct"/>
          </w:tcPr>
          <w:p w14:paraId="121F791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CC</w:t>
            </w:r>
          </w:p>
        </w:tc>
      </w:tr>
      <w:tr w:rsidR="00EA4B3C" w:rsidRPr="00FD09BF" w14:paraId="07131F78" w14:textId="77777777" w:rsidTr="00DC764E">
        <w:tc>
          <w:tcPr>
            <w:tcW w:w="628" w:type="pct"/>
            <w:gridSpan w:val="2"/>
          </w:tcPr>
          <w:p w14:paraId="0AEDD2A3" w14:textId="77777777" w:rsidR="00EA4B3C" w:rsidRPr="00FD09BF" w:rsidRDefault="00EA4B3C" w:rsidP="00EF3EA4">
            <w:pPr>
              <w:rPr>
                <w:rFonts w:ascii="Arial" w:hAnsi="Arial" w:cs="Arial"/>
                <w:bCs/>
                <w:color w:val="auto"/>
                <w:sz w:val="20"/>
                <w:szCs w:val="20"/>
              </w:rPr>
            </w:pPr>
            <w:r w:rsidRPr="00FD09BF">
              <w:rPr>
                <w:rFonts w:ascii="Arial" w:hAnsi="Arial" w:cs="Arial"/>
                <w:bCs/>
                <w:color w:val="auto"/>
                <w:sz w:val="20"/>
                <w:szCs w:val="20"/>
              </w:rPr>
              <w:t>1209.30</w:t>
            </w:r>
          </w:p>
        </w:tc>
        <w:tc>
          <w:tcPr>
            <w:tcW w:w="3211" w:type="pct"/>
          </w:tcPr>
          <w:p w14:paraId="60B65F4D" w14:textId="77777777" w:rsidR="00EA4B3C" w:rsidRPr="00FD09BF" w:rsidRDefault="00EA4B3C" w:rsidP="00EF3EA4">
            <w:pPr>
              <w:rPr>
                <w:rFonts w:ascii="Arial" w:hAnsi="Arial" w:cs="Arial"/>
                <w:color w:val="auto"/>
                <w:sz w:val="20"/>
                <w:szCs w:val="20"/>
              </w:rPr>
            </w:pPr>
            <w:r w:rsidRPr="00FD09BF">
              <w:rPr>
                <w:rFonts w:ascii="Arial" w:hAnsi="Arial" w:cs="Arial"/>
                <w:bCs/>
                <w:color w:val="auto"/>
                <w:sz w:val="20"/>
                <w:szCs w:val="20"/>
              </w:rPr>
              <w:t xml:space="preserve">- </w:t>
            </w:r>
            <w:r w:rsidRPr="00FD09BF">
              <w:rPr>
                <w:rFonts w:ascii="Arial" w:hAnsi="Arial" w:cs="Arial"/>
                <w:color w:val="auto"/>
                <w:sz w:val="20"/>
                <w:szCs w:val="20"/>
              </w:rPr>
              <w:t>Hạt của các loại cây thân cỏ trồng chủ yếu để lấy hoa</w:t>
            </w:r>
          </w:p>
        </w:tc>
        <w:tc>
          <w:tcPr>
            <w:tcW w:w="1161" w:type="pct"/>
          </w:tcPr>
          <w:p w14:paraId="4F72EDA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CC</w:t>
            </w:r>
          </w:p>
        </w:tc>
      </w:tr>
      <w:tr w:rsidR="00EA4B3C" w:rsidRPr="00FD09BF" w14:paraId="39F62C0E" w14:textId="77777777" w:rsidTr="00DC764E">
        <w:tc>
          <w:tcPr>
            <w:tcW w:w="628" w:type="pct"/>
            <w:gridSpan w:val="2"/>
          </w:tcPr>
          <w:p w14:paraId="03AAFA3E" w14:textId="77777777" w:rsidR="00EA4B3C" w:rsidRPr="00FD09BF" w:rsidRDefault="00EA4B3C" w:rsidP="00EF3EA4">
            <w:pPr>
              <w:rPr>
                <w:rFonts w:ascii="Arial" w:hAnsi="Arial" w:cs="Arial"/>
                <w:color w:val="auto"/>
                <w:sz w:val="20"/>
                <w:szCs w:val="20"/>
              </w:rPr>
            </w:pPr>
          </w:p>
        </w:tc>
        <w:tc>
          <w:tcPr>
            <w:tcW w:w="3211" w:type="pct"/>
          </w:tcPr>
          <w:p w14:paraId="514EC01D"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Loại khác:</w:t>
            </w:r>
          </w:p>
        </w:tc>
        <w:tc>
          <w:tcPr>
            <w:tcW w:w="1161" w:type="pct"/>
          </w:tcPr>
          <w:p w14:paraId="552CFD17" w14:textId="77777777" w:rsidR="00EA4B3C" w:rsidRPr="00FD09BF" w:rsidRDefault="00EA4B3C" w:rsidP="00EF3EA4">
            <w:pPr>
              <w:rPr>
                <w:rFonts w:ascii="Arial" w:hAnsi="Arial" w:cs="Arial"/>
                <w:color w:val="auto"/>
                <w:sz w:val="20"/>
                <w:szCs w:val="20"/>
              </w:rPr>
            </w:pPr>
          </w:p>
        </w:tc>
      </w:tr>
      <w:tr w:rsidR="00EA4B3C" w:rsidRPr="00FD09BF" w14:paraId="48563780" w14:textId="77777777" w:rsidTr="00DC764E">
        <w:tc>
          <w:tcPr>
            <w:tcW w:w="628" w:type="pct"/>
            <w:gridSpan w:val="2"/>
          </w:tcPr>
          <w:p w14:paraId="3404E09D" w14:textId="77777777" w:rsidR="00EA4B3C" w:rsidRPr="00FD09BF" w:rsidRDefault="00EA4B3C" w:rsidP="00EF3EA4">
            <w:pPr>
              <w:rPr>
                <w:rFonts w:ascii="Arial" w:hAnsi="Arial" w:cs="Arial"/>
                <w:bCs/>
                <w:color w:val="auto"/>
                <w:sz w:val="20"/>
                <w:szCs w:val="20"/>
              </w:rPr>
            </w:pPr>
            <w:r w:rsidRPr="00FD09BF">
              <w:rPr>
                <w:rFonts w:ascii="Arial" w:hAnsi="Arial" w:cs="Arial"/>
                <w:bCs/>
                <w:color w:val="auto"/>
                <w:sz w:val="20"/>
                <w:szCs w:val="20"/>
              </w:rPr>
              <w:t>1209.91</w:t>
            </w:r>
          </w:p>
        </w:tc>
        <w:tc>
          <w:tcPr>
            <w:tcW w:w="3211" w:type="pct"/>
          </w:tcPr>
          <w:p w14:paraId="3A29C479" w14:textId="77777777" w:rsidR="00EA4B3C" w:rsidRPr="00FD09BF" w:rsidRDefault="00EA4B3C" w:rsidP="00EF3EA4">
            <w:pPr>
              <w:rPr>
                <w:rFonts w:ascii="Arial" w:hAnsi="Arial" w:cs="Arial"/>
                <w:color w:val="auto"/>
                <w:sz w:val="20"/>
                <w:szCs w:val="20"/>
              </w:rPr>
            </w:pPr>
            <w:r w:rsidRPr="00FD09BF">
              <w:rPr>
                <w:rFonts w:ascii="Arial" w:hAnsi="Arial" w:cs="Arial"/>
                <w:bCs/>
                <w:color w:val="auto"/>
                <w:sz w:val="20"/>
                <w:szCs w:val="20"/>
              </w:rPr>
              <w:t xml:space="preserve">- - </w:t>
            </w:r>
            <w:r w:rsidRPr="00FD09BF">
              <w:rPr>
                <w:rFonts w:ascii="Arial" w:hAnsi="Arial" w:cs="Arial"/>
                <w:color w:val="auto"/>
                <w:sz w:val="20"/>
                <w:szCs w:val="20"/>
              </w:rPr>
              <w:t>Hạt rau:</w:t>
            </w:r>
          </w:p>
        </w:tc>
        <w:tc>
          <w:tcPr>
            <w:tcW w:w="1161" w:type="pct"/>
          </w:tcPr>
          <w:p w14:paraId="6F631CD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CC</w:t>
            </w:r>
          </w:p>
        </w:tc>
      </w:tr>
      <w:tr w:rsidR="00EA4B3C" w:rsidRPr="00FD09BF" w14:paraId="122D35BE" w14:textId="77777777" w:rsidTr="00DC764E">
        <w:tc>
          <w:tcPr>
            <w:tcW w:w="628" w:type="pct"/>
            <w:gridSpan w:val="2"/>
          </w:tcPr>
          <w:p w14:paraId="2E9C09C9" w14:textId="77777777" w:rsidR="00EA4B3C" w:rsidRPr="00FD09BF" w:rsidRDefault="00EA4B3C" w:rsidP="00EF3EA4">
            <w:pPr>
              <w:rPr>
                <w:rFonts w:ascii="Arial" w:hAnsi="Arial" w:cs="Arial"/>
                <w:bCs/>
                <w:color w:val="auto"/>
                <w:sz w:val="20"/>
                <w:szCs w:val="20"/>
              </w:rPr>
            </w:pPr>
            <w:r w:rsidRPr="00FD09BF">
              <w:rPr>
                <w:rFonts w:ascii="Arial" w:hAnsi="Arial" w:cs="Arial"/>
                <w:bCs/>
                <w:color w:val="auto"/>
                <w:sz w:val="20"/>
                <w:szCs w:val="20"/>
              </w:rPr>
              <w:t>1209.99</w:t>
            </w:r>
          </w:p>
        </w:tc>
        <w:tc>
          <w:tcPr>
            <w:tcW w:w="3211" w:type="pct"/>
          </w:tcPr>
          <w:p w14:paraId="33302728" w14:textId="77777777" w:rsidR="00EA4B3C" w:rsidRPr="00FD09BF" w:rsidRDefault="00EA4B3C" w:rsidP="00EF3EA4">
            <w:pPr>
              <w:rPr>
                <w:rFonts w:ascii="Arial" w:hAnsi="Arial" w:cs="Arial"/>
                <w:color w:val="auto"/>
                <w:sz w:val="20"/>
                <w:szCs w:val="20"/>
              </w:rPr>
            </w:pPr>
            <w:r w:rsidRPr="00FD09BF">
              <w:rPr>
                <w:rFonts w:ascii="Arial" w:hAnsi="Arial" w:cs="Arial"/>
                <w:bCs/>
                <w:color w:val="auto"/>
                <w:sz w:val="20"/>
                <w:szCs w:val="20"/>
              </w:rPr>
              <w:t xml:space="preserve">- - </w:t>
            </w:r>
            <w:r w:rsidRPr="00FD09BF">
              <w:rPr>
                <w:rFonts w:ascii="Arial" w:hAnsi="Arial" w:cs="Arial"/>
                <w:color w:val="auto"/>
                <w:sz w:val="20"/>
                <w:szCs w:val="20"/>
              </w:rPr>
              <w:t>Loại khác:</w:t>
            </w:r>
          </w:p>
        </w:tc>
        <w:tc>
          <w:tcPr>
            <w:tcW w:w="1161" w:type="pct"/>
          </w:tcPr>
          <w:p w14:paraId="595AF9C7"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CC</w:t>
            </w:r>
          </w:p>
        </w:tc>
      </w:tr>
      <w:tr w:rsidR="00EA4B3C" w:rsidRPr="00FD09BF" w14:paraId="238863EE" w14:textId="77777777" w:rsidTr="00DC764E">
        <w:tc>
          <w:tcPr>
            <w:tcW w:w="628" w:type="pct"/>
            <w:gridSpan w:val="2"/>
          </w:tcPr>
          <w:p w14:paraId="6B736375"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12.10</w:t>
            </w:r>
          </w:p>
        </w:tc>
        <w:tc>
          <w:tcPr>
            <w:tcW w:w="3211" w:type="pct"/>
          </w:tcPr>
          <w:p w14:paraId="44BB6A80"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 xml:space="preserve">Hublong (hoa bia), tươi hoặc khô, đã hoặc chưa nghiền, xay thành bột hoặc </w:t>
            </w:r>
            <w:r w:rsidRPr="00FD09BF">
              <w:rPr>
                <w:rFonts w:ascii="Arial" w:hAnsi="Arial" w:cs="Arial"/>
                <w:b/>
                <w:bCs/>
                <w:iCs/>
                <w:color w:val="auto"/>
                <w:sz w:val="20"/>
                <w:szCs w:val="20"/>
              </w:rPr>
              <w:t>ở</w:t>
            </w:r>
            <w:r w:rsidRPr="00FD09BF">
              <w:rPr>
                <w:rFonts w:ascii="Arial" w:hAnsi="Arial" w:cs="Arial"/>
                <w:b/>
                <w:bCs/>
                <w:color w:val="auto"/>
                <w:sz w:val="20"/>
                <w:szCs w:val="20"/>
              </w:rPr>
              <w:t xml:space="preserve"> dạng viên; phấn hoa bia.</w:t>
            </w:r>
          </w:p>
        </w:tc>
        <w:tc>
          <w:tcPr>
            <w:tcW w:w="1161" w:type="pct"/>
          </w:tcPr>
          <w:p w14:paraId="64F19906" w14:textId="77777777" w:rsidR="00EA4B3C" w:rsidRPr="00FD09BF" w:rsidRDefault="00EA4B3C" w:rsidP="00EF3EA4">
            <w:pPr>
              <w:rPr>
                <w:rFonts w:ascii="Arial" w:hAnsi="Arial" w:cs="Arial"/>
                <w:b/>
                <w:color w:val="auto"/>
                <w:sz w:val="20"/>
                <w:szCs w:val="20"/>
              </w:rPr>
            </w:pPr>
          </w:p>
        </w:tc>
      </w:tr>
      <w:tr w:rsidR="00EA4B3C" w:rsidRPr="00FD09BF" w14:paraId="3EFE2536" w14:textId="77777777" w:rsidTr="00DC764E">
        <w:tc>
          <w:tcPr>
            <w:tcW w:w="628" w:type="pct"/>
            <w:gridSpan w:val="2"/>
          </w:tcPr>
          <w:p w14:paraId="426E78C1" w14:textId="77777777" w:rsidR="00EA4B3C" w:rsidRPr="00FD09BF" w:rsidRDefault="00EA4B3C" w:rsidP="00EF3EA4">
            <w:pPr>
              <w:rPr>
                <w:rFonts w:ascii="Arial" w:hAnsi="Arial" w:cs="Arial"/>
                <w:bCs/>
                <w:color w:val="auto"/>
                <w:sz w:val="20"/>
                <w:szCs w:val="20"/>
              </w:rPr>
            </w:pPr>
            <w:r w:rsidRPr="00FD09BF">
              <w:rPr>
                <w:rFonts w:ascii="Arial" w:hAnsi="Arial" w:cs="Arial"/>
                <w:bCs/>
                <w:color w:val="auto"/>
                <w:sz w:val="20"/>
                <w:szCs w:val="20"/>
              </w:rPr>
              <w:t>1210.10</w:t>
            </w:r>
          </w:p>
        </w:tc>
        <w:tc>
          <w:tcPr>
            <w:tcW w:w="3211" w:type="pct"/>
          </w:tcPr>
          <w:p w14:paraId="231B4F0B" w14:textId="77777777" w:rsidR="00EA4B3C" w:rsidRPr="00FD09BF" w:rsidRDefault="00EA4B3C" w:rsidP="00EF3EA4">
            <w:pPr>
              <w:rPr>
                <w:rFonts w:ascii="Arial" w:hAnsi="Arial" w:cs="Arial"/>
                <w:color w:val="auto"/>
                <w:sz w:val="20"/>
                <w:szCs w:val="20"/>
              </w:rPr>
            </w:pPr>
            <w:r w:rsidRPr="00FD09BF">
              <w:rPr>
                <w:rFonts w:ascii="Arial" w:hAnsi="Arial" w:cs="Arial"/>
                <w:bCs/>
                <w:color w:val="auto"/>
                <w:sz w:val="20"/>
                <w:szCs w:val="20"/>
              </w:rPr>
              <w:t xml:space="preserve">- </w:t>
            </w:r>
            <w:r w:rsidRPr="00FD09BF">
              <w:rPr>
                <w:rFonts w:ascii="Arial" w:hAnsi="Arial" w:cs="Arial"/>
                <w:color w:val="auto"/>
                <w:sz w:val="20"/>
                <w:szCs w:val="20"/>
              </w:rPr>
              <w:t>Hublong, chưa nghiền và chưa xay thành bột và chưa ở dạng viên</w:t>
            </w:r>
          </w:p>
        </w:tc>
        <w:tc>
          <w:tcPr>
            <w:tcW w:w="1161" w:type="pct"/>
          </w:tcPr>
          <w:p w14:paraId="69B4250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68781656" w14:textId="77777777" w:rsidTr="00DC764E">
        <w:tc>
          <w:tcPr>
            <w:tcW w:w="628" w:type="pct"/>
            <w:gridSpan w:val="2"/>
          </w:tcPr>
          <w:p w14:paraId="36E65904" w14:textId="77777777" w:rsidR="00EA4B3C" w:rsidRPr="00FD09BF" w:rsidRDefault="00EA4B3C" w:rsidP="00EF3EA4">
            <w:pPr>
              <w:rPr>
                <w:rFonts w:ascii="Arial" w:hAnsi="Arial" w:cs="Arial"/>
                <w:bCs/>
                <w:color w:val="auto"/>
                <w:sz w:val="20"/>
                <w:szCs w:val="20"/>
              </w:rPr>
            </w:pPr>
            <w:r w:rsidRPr="00FD09BF">
              <w:rPr>
                <w:rFonts w:ascii="Arial" w:hAnsi="Arial" w:cs="Arial"/>
                <w:bCs/>
                <w:color w:val="auto"/>
                <w:sz w:val="20"/>
                <w:szCs w:val="20"/>
              </w:rPr>
              <w:t>1210.20</w:t>
            </w:r>
          </w:p>
        </w:tc>
        <w:tc>
          <w:tcPr>
            <w:tcW w:w="3211" w:type="pct"/>
          </w:tcPr>
          <w:p w14:paraId="3DF1C479" w14:textId="77777777" w:rsidR="00EA4B3C" w:rsidRPr="00FD09BF" w:rsidRDefault="00EA4B3C" w:rsidP="00EF3EA4">
            <w:pPr>
              <w:rPr>
                <w:rFonts w:ascii="Arial" w:hAnsi="Arial" w:cs="Arial"/>
                <w:color w:val="auto"/>
                <w:sz w:val="20"/>
                <w:szCs w:val="20"/>
              </w:rPr>
            </w:pPr>
            <w:r w:rsidRPr="00FD09BF">
              <w:rPr>
                <w:rFonts w:ascii="Arial" w:hAnsi="Arial" w:cs="Arial"/>
                <w:bCs/>
                <w:color w:val="auto"/>
                <w:sz w:val="20"/>
                <w:szCs w:val="20"/>
              </w:rPr>
              <w:t xml:space="preserve">- </w:t>
            </w:r>
            <w:r w:rsidRPr="00FD09BF">
              <w:rPr>
                <w:rFonts w:ascii="Arial" w:hAnsi="Arial" w:cs="Arial"/>
                <w:color w:val="auto"/>
                <w:sz w:val="20"/>
                <w:szCs w:val="20"/>
              </w:rPr>
              <w:t>Hublong, đã nghiền, đã xay thành bột hoặc ở dạng viên; phấn hoa bia</w:t>
            </w:r>
          </w:p>
        </w:tc>
        <w:tc>
          <w:tcPr>
            <w:tcW w:w="1161" w:type="pct"/>
          </w:tcPr>
          <w:p w14:paraId="7F0B1D8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7F99E018" w14:textId="77777777" w:rsidTr="00DC764E">
        <w:tc>
          <w:tcPr>
            <w:tcW w:w="628" w:type="pct"/>
            <w:gridSpan w:val="2"/>
          </w:tcPr>
          <w:p w14:paraId="61FDC2DF"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12.11</w:t>
            </w:r>
          </w:p>
        </w:tc>
        <w:tc>
          <w:tcPr>
            <w:tcW w:w="3211" w:type="pct"/>
          </w:tcPr>
          <w:p w14:paraId="5F29D8D9"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Các loại cây và các bộ phận của cây (kể cả hạt và quả), chủ yếu dùng làm nước hoa, làm dược phẩm hoặc thuốc trừ sâu, thuốc diệt nấm hoặc các mục đích tương tự, tươi, ướp lạnh, đông lạnh hoặc khô, đã hoặc chưa cắt, nghiền hoặc xay thành bột.</w:t>
            </w:r>
          </w:p>
        </w:tc>
        <w:tc>
          <w:tcPr>
            <w:tcW w:w="1161" w:type="pct"/>
          </w:tcPr>
          <w:p w14:paraId="6370F5FD" w14:textId="77777777" w:rsidR="00EA4B3C" w:rsidRPr="00FD09BF" w:rsidRDefault="00EA4B3C" w:rsidP="00EF3EA4">
            <w:pPr>
              <w:rPr>
                <w:rFonts w:ascii="Arial" w:hAnsi="Arial" w:cs="Arial"/>
                <w:b/>
                <w:color w:val="auto"/>
                <w:sz w:val="20"/>
                <w:szCs w:val="20"/>
              </w:rPr>
            </w:pPr>
          </w:p>
        </w:tc>
      </w:tr>
      <w:tr w:rsidR="00EA4B3C" w:rsidRPr="00FD09BF" w14:paraId="04A0AB07" w14:textId="77777777" w:rsidTr="00DC764E">
        <w:tc>
          <w:tcPr>
            <w:tcW w:w="628" w:type="pct"/>
            <w:gridSpan w:val="2"/>
          </w:tcPr>
          <w:p w14:paraId="4D36FC38" w14:textId="77777777" w:rsidR="00EA4B3C" w:rsidRPr="00FD09BF" w:rsidRDefault="00EA4B3C" w:rsidP="00EF3EA4">
            <w:pPr>
              <w:rPr>
                <w:rFonts w:ascii="Arial" w:hAnsi="Arial" w:cs="Arial"/>
                <w:bCs/>
                <w:color w:val="auto"/>
                <w:sz w:val="20"/>
                <w:szCs w:val="20"/>
              </w:rPr>
            </w:pPr>
            <w:r w:rsidRPr="00FD09BF">
              <w:rPr>
                <w:rFonts w:ascii="Arial" w:hAnsi="Arial" w:cs="Arial"/>
                <w:bCs/>
                <w:color w:val="auto"/>
                <w:sz w:val="20"/>
                <w:szCs w:val="20"/>
              </w:rPr>
              <w:t>1211.20</w:t>
            </w:r>
          </w:p>
        </w:tc>
        <w:tc>
          <w:tcPr>
            <w:tcW w:w="3211" w:type="pct"/>
          </w:tcPr>
          <w:p w14:paraId="5176C1CA" w14:textId="77777777" w:rsidR="00EA4B3C" w:rsidRPr="00FD09BF" w:rsidRDefault="00EA4B3C" w:rsidP="00EF3EA4">
            <w:pPr>
              <w:rPr>
                <w:rFonts w:ascii="Arial" w:hAnsi="Arial" w:cs="Arial"/>
                <w:color w:val="auto"/>
                <w:sz w:val="20"/>
                <w:szCs w:val="20"/>
              </w:rPr>
            </w:pPr>
            <w:r w:rsidRPr="00FD09BF">
              <w:rPr>
                <w:rFonts w:ascii="Arial" w:hAnsi="Arial" w:cs="Arial"/>
                <w:bCs/>
                <w:color w:val="auto"/>
                <w:sz w:val="20"/>
                <w:szCs w:val="20"/>
              </w:rPr>
              <w:t xml:space="preserve">- </w:t>
            </w:r>
            <w:r w:rsidRPr="00FD09BF">
              <w:rPr>
                <w:rFonts w:ascii="Arial" w:hAnsi="Arial" w:cs="Arial"/>
                <w:color w:val="auto"/>
                <w:sz w:val="20"/>
                <w:szCs w:val="20"/>
              </w:rPr>
              <w:t>Rễ cây nhân sâm</w:t>
            </w:r>
          </w:p>
        </w:tc>
        <w:tc>
          <w:tcPr>
            <w:tcW w:w="1161" w:type="pct"/>
          </w:tcPr>
          <w:p w14:paraId="53F54D3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4A09E589" w14:textId="77777777" w:rsidTr="00DC764E">
        <w:tc>
          <w:tcPr>
            <w:tcW w:w="628" w:type="pct"/>
            <w:gridSpan w:val="2"/>
          </w:tcPr>
          <w:p w14:paraId="22CDCFCF" w14:textId="77777777" w:rsidR="00EA4B3C" w:rsidRPr="00FD09BF" w:rsidRDefault="00EA4B3C" w:rsidP="00EF3EA4">
            <w:pPr>
              <w:rPr>
                <w:rFonts w:ascii="Arial" w:hAnsi="Arial" w:cs="Arial"/>
                <w:bCs/>
                <w:color w:val="auto"/>
                <w:sz w:val="20"/>
                <w:szCs w:val="20"/>
              </w:rPr>
            </w:pPr>
            <w:r w:rsidRPr="00FD09BF">
              <w:rPr>
                <w:rFonts w:ascii="Arial" w:hAnsi="Arial" w:cs="Arial"/>
                <w:bCs/>
                <w:color w:val="auto"/>
                <w:sz w:val="20"/>
                <w:szCs w:val="20"/>
              </w:rPr>
              <w:t>1211.30</w:t>
            </w:r>
          </w:p>
        </w:tc>
        <w:tc>
          <w:tcPr>
            <w:tcW w:w="3211" w:type="pct"/>
          </w:tcPr>
          <w:p w14:paraId="4CAA0EBE" w14:textId="77777777" w:rsidR="00EA4B3C" w:rsidRPr="00FD09BF" w:rsidRDefault="00EA4B3C" w:rsidP="00EF3EA4">
            <w:pPr>
              <w:rPr>
                <w:rFonts w:ascii="Arial" w:hAnsi="Arial" w:cs="Arial"/>
                <w:color w:val="auto"/>
                <w:sz w:val="20"/>
                <w:szCs w:val="20"/>
              </w:rPr>
            </w:pPr>
            <w:r w:rsidRPr="00FD09BF">
              <w:rPr>
                <w:rFonts w:ascii="Arial" w:hAnsi="Arial" w:cs="Arial"/>
                <w:bCs/>
                <w:color w:val="auto"/>
                <w:sz w:val="20"/>
                <w:szCs w:val="20"/>
              </w:rPr>
              <w:t xml:space="preserve">- </w:t>
            </w:r>
            <w:r w:rsidRPr="00FD09BF">
              <w:rPr>
                <w:rFonts w:ascii="Arial" w:hAnsi="Arial" w:cs="Arial"/>
                <w:color w:val="auto"/>
                <w:sz w:val="20"/>
                <w:szCs w:val="20"/>
              </w:rPr>
              <w:t>Lá coca</w:t>
            </w:r>
          </w:p>
        </w:tc>
        <w:tc>
          <w:tcPr>
            <w:tcW w:w="1161" w:type="pct"/>
          </w:tcPr>
          <w:p w14:paraId="330460F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06BAC44D" w14:textId="77777777" w:rsidTr="00DC764E">
        <w:tc>
          <w:tcPr>
            <w:tcW w:w="628" w:type="pct"/>
            <w:gridSpan w:val="2"/>
          </w:tcPr>
          <w:p w14:paraId="78B79CDF" w14:textId="77777777" w:rsidR="00EA4B3C" w:rsidRPr="00FD09BF" w:rsidRDefault="00EA4B3C" w:rsidP="00EF3EA4">
            <w:pPr>
              <w:rPr>
                <w:rFonts w:ascii="Arial" w:hAnsi="Arial" w:cs="Arial"/>
                <w:bCs/>
                <w:color w:val="auto"/>
                <w:sz w:val="20"/>
                <w:szCs w:val="20"/>
              </w:rPr>
            </w:pPr>
            <w:r w:rsidRPr="00FD09BF">
              <w:rPr>
                <w:rFonts w:ascii="Arial" w:hAnsi="Arial" w:cs="Arial"/>
                <w:bCs/>
                <w:color w:val="auto"/>
                <w:sz w:val="20"/>
                <w:szCs w:val="20"/>
              </w:rPr>
              <w:t>1211.40</w:t>
            </w:r>
          </w:p>
        </w:tc>
        <w:tc>
          <w:tcPr>
            <w:tcW w:w="3211" w:type="pct"/>
          </w:tcPr>
          <w:p w14:paraId="370A0AA0" w14:textId="77777777" w:rsidR="00EA4B3C" w:rsidRPr="00FD09BF" w:rsidRDefault="00EA4B3C" w:rsidP="00EF3EA4">
            <w:pPr>
              <w:rPr>
                <w:rFonts w:ascii="Arial" w:hAnsi="Arial" w:cs="Arial"/>
                <w:color w:val="auto"/>
                <w:sz w:val="20"/>
                <w:szCs w:val="20"/>
              </w:rPr>
            </w:pPr>
            <w:r w:rsidRPr="00FD09BF">
              <w:rPr>
                <w:rFonts w:ascii="Arial" w:hAnsi="Arial" w:cs="Arial"/>
                <w:bCs/>
                <w:color w:val="auto"/>
                <w:sz w:val="20"/>
                <w:szCs w:val="20"/>
              </w:rPr>
              <w:t xml:space="preserve">- </w:t>
            </w:r>
            <w:r w:rsidRPr="00FD09BF">
              <w:rPr>
                <w:rFonts w:ascii="Arial" w:hAnsi="Arial" w:cs="Arial"/>
                <w:color w:val="auto"/>
                <w:sz w:val="20"/>
                <w:szCs w:val="20"/>
              </w:rPr>
              <w:t>Thân cây anh túc</w:t>
            </w:r>
          </w:p>
        </w:tc>
        <w:tc>
          <w:tcPr>
            <w:tcW w:w="1161" w:type="pct"/>
          </w:tcPr>
          <w:p w14:paraId="1746807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250725A7" w14:textId="77777777" w:rsidTr="00DC764E">
        <w:tc>
          <w:tcPr>
            <w:tcW w:w="628" w:type="pct"/>
            <w:gridSpan w:val="2"/>
          </w:tcPr>
          <w:p w14:paraId="46096F80" w14:textId="77777777" w:rsidR="00EA4B3C" w:rsidRPr="00FD09BF" w:rsidRDefault="00EA4B3C" w:rsidP="00EF3EA4">
            <w:pPr>
              <w:rPr>
                <w:rFonts w:ascii="Arial" w:hAnsi="Arial" w:cs="Arial"/>
                <w:bCs/>
                <w:color w:val="auto"/>
                <w:sz w:val="20"/>
                <w:szCs w:val="20"/>
              </w:rPr>
            </w:pPr>
            <w:r w:rsidRPr="00FD09BF">
              <w:rPr>
                <w:rFonts w:ascii="Arial" w:hAnsi="Arial" w:cs="Arial"/>
                <w:bCs/>
                <w:color w:val="auto"/>
                <w:sz w:val="20"/>
                <w:szCs w:val="20"/>
              </w:rPr>
              <w:t>1211.50</w:t>
            </w:r>
          </w:p>
        </w:tc>
        <w:tc>
          <w:tcPr>
            <w:tcW w:w="3211" w:type="pct"/>
          </w:tcPr>
          <w:p w14:paraId="73075DCF" w14:textId="77777777" w:rsidR="00EA4B3C" w:rsidRPr="00FD09BF" w:rsidRDefault="00EA4B3C" w:rsidP="00EF3EA4">
            <w:pPr>
              <w:rPr>
                <w:rFonts w:ascii="Arial" w:hAnsi="Arial" w:cs="Arial"/>
                <w:color w:val="auto"/>
                <w:sz w:val="20"/>
                <w:szCs w:val="20"/>
              </w:rPr>
            </w:pPr>
            <w:r w:rsidRPr="00FD09BF">
              <w:rPr>
                <w:rFonts w:ascii="Arial" w:hAnsi="Arial" w:cs="Arial"/>
                <w:bCs/>
                <w:color w:val="auto"/>
                <w:sz w:val="20"/>
                <w:szCs w:val="20"/>
              </w:rPr>
              <w:t xml:space="preserve">- </w:t>
            </w:r>
            <w:r w:rsidRPr="00FD09BF">
              <w:rPr>
                <w:rFonts w:ascii="Arial" w:hAnsi="Arial" w:cs="Arial"/>
                <w:color w:val="auto"/>
                <w:sz w:val="20"/>
                <w:szCs w:val="20"/>
              </w:rPr>
              <w:t>Cây ma hoàng</w:t>
            </w:r>
          </w:p>
        </w:tc>
        <w:tc>
          <w:tcPr>
            <w:tcW w:w="1161" w:type="pct"/>
          </w:tcPr>
          <w:p w14:paraId="7CA6C60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118E906A" w14:textId="77777777" w:rsidTr="00DC764E">
        <w:tc>
          <w:tcPr>
            <w:tcW w:w="628" w:type="pct"/>
            <w:gridSpan w:val="2"/>
          </w:tcPr>
          <w:p w14:paraId="1E3C32F0" w14:textId="77777777" w:rsidR="00EA4B3C" w:rsidRPr="00FD09BF" w:rsidRDefault="00EA4B3C" w:rsidP="00EF3EA4">
            <w:pPr>
              <w:rPr>
                <w:rFonts w:ascii="Arial" w:hAnsi="Arial" w:cs="Arial"/>
                <w:bCs/>
                <w:color w:val="auto"/>
                <w:sz w:val="20"/>
                <w:szCs w:val="20"/>
              </w:rPr>
            </w:pPr>
            <w:r w:rsidRPr="00FD09BF">
              <w:rPr>
                <w:rFonts w:ascii="Arial" w:hAnsi="Arial" w:cs="Arial"/>
                <w:bCs/>
                <w:color w:val="auto"/>
                <w:sz w:val="20"/>
                <w:szCs w:val="20"/>
              </w:rPr>
              <w:t>1211.</w:t>
            </w:r>
            <w:r w:rsidRPr="00FD09BF">
              <w:rPr>
                <w:rFonts w:ascii="Arial" w:hAnsi="Arial" w:cs="Arial"/>
                <w:bCs/>
                <w:color w:val="auto"/>
                <w:sz w:val="20"/>
                <w:szCs w:val="20"/>
                <w:lang w:val="en-US"/>
              </w:rPr>
              <w:t>6</w:t>
            </w:r>
            <w:r w:rsidRPr="00FD09BF">
              <w:rPr>
                <w:rFonts w:ascii="Arial" w:hAnsi="Arial" w:cs="Arial"/>
                <w:bCs/>
                <w:color w:val="auto"/>
                <w:sz w:val="20"/>
                <w:szCs w:val="20"/>
              </w:rPr>
              <w:t>0</w:t>
            </w:r>
          </w:p>
        </w:tc>
        <w:tc>
          <w:tcPr>
            <w:tcW w:w="3211" w:type="pct"/>
          </w:tcPr>
          <w:p w14:paraId="067AEEAB" w14:textId="77777777" w:rsidR="00EA4B3C" w:rsidRPr="00FD09BF" w:rsidRDefault="00EA4B3C" w:rsidP="00EF3EA4">
            <w:pPr>
              <w:rPr>
                <w:rFonts w:ascii="Arial" w:hAnsi="Arial" w:cs="Arial"/>
                <w:bCs/>
                <w:i/>
                <w:color w:val="auto"/>
                <w:sz w:val="20"/>
                <w:szCs w:val="20"/>
                <w:lang w:val="en-US"/>
              </w:rPr>
            </w:pPr>
            <w:r w:rsidRPr="00FD09BF">
              <w:rPr>
                <w:rFonts w:ascii="Arial" w:hAnsi="Arial" w:cs="Arial"/>
                <w:bCs/>
                <w:color w:val="auto"/>
                <w:sz w:val="20"/>
                <w:szCs w:val="20"/>
                <w:lang w:val="en-US"/>
              </w:rPr>
              <w:t xml:space="preserve">- Vỏ cây anh đào Châu Phi </w:t>
            </w:r>
            <w:r w:rsidRPr="00FD09BF">
              <w:rPr>
                <w:rFonts w:ascii="Arial" w:hAnsi="Arial" w:cs="Arial"/>
                <w:bCs/>
                <w:i/>
                <w:color w:val="auto"/>
                <w:sz w:val="20"/>
                <w:szCs w:val="20"/>
                <w:lang w:val="en-US"/>
              </w:rPr>
              <w:t>(Prunus africana)</w:t>
            </w:r>
          </w:p>
        </w:tc>
        <w:tc>
          <w:tcPr>
            <w:tcW w:w="1161" w:type="pct"/>
          </w:tcPr>
          <w:p w14:paraId="3522C28E" w14:textId="77777777" w:rsidR="00EA4B3C" w:rsidRPr="00FD09BF" w:rsidRDefault="00EA4B3C" w:rsidP="00EF3EA4">
            <w:pPr>
              <w:rPr>
                <w:rFonts w:ascii="Arial" w:hAnsi="Arial" w:cs="Arial"/>
                <w:color w:val="auto"/>
                <w:sz w:val="20"/>
                <w:szCs w:val="20"/>
                <w:lang w:val="en-US"/>
              </w:rPr>
            </w:pPr>
            <w:r w:rsidRPr="00FD09BF">
              <w:rPr>
                <w:rFonts w:ascii="Arial" w:hAnsi="Arial" w:cs="Arial"/>
                <w:color w:val="auto"/>
                <w:sz w:val="20"/>
                <w:szCs w:val="20"/>
                <w:lang w:val="en-US"/>
              </w:rPr>
              <w:t>CC</w:t>
            </w:r>
          </w:p>
        </w:tc>
      </w:tr>
      <w:tr w:rsidR="00EA4B3C" w:rsidRPr="00FD09BF" w14:paraId="640E6271" w14:textId="77777777" w:rsidTr="00DC764E">
        <w:tc>
          <w:tcPr>
            <w:tcW w:w="628" w:type="pct"/>
            <w:gridSpan w:val="2"/>
          </w:tcPr>
          <w:p w14:paraId="2546E948" w14:textId="77777777" w:rsidR="00EA4B3C" w:rsidRPr="00FD09BF" w:rsidRDefault="00EA4B3C" w:rsidP="00EF3EA4">
            <w:pPr>
              <w:rPr>
                <w:rFonts w:ascii="Arial" w:hAnsi="Arial" w:cs="Arial"/>
                <w:bCs/>
                <w:color w:val="auto"/>
                <w:sz w:val="20"/>
                <w:szCs w:val="20"/>
              </w:rPr>
            </w:pPr>
            <w:r w:rsidRPr="00FD09BF">
              <w:rPr>
                <w:rFonts w:ascii="Arial" w:hAnsi="Arial" w:cs="Arial"/>
                <w:bCs/>
                <w:color w:val="auto"/>
                <w:sz w:val="20"/>
                <w:szCs w:val="20"/>
              </w:rPr>
              <w:t>1211.90</w:t>
            </w:r>
          </w:p>
        </w:tc>
        <w:tc>
          <w:tcPr>
            <w:tcW w:w="3211" w:type="pct"/>
          </w:tcPr>
          <w:p w14:paraId="2C704088" w14:textId="77777777" w:rsidR="00EA4B3C" w:rsidRPr="00FD09BF" w:rsidRDefault="00EA4B3C" w:rsidP="00EF3EA4">
            <w:pPr>
              <w:rPr>
                <w:rFonts w:ascii="Arial" w:hAnsi="Arial" w:cs="Arial"/>
                <w:color w:val="auto"/>
                <w:sz w:val="20"/>
                <w:szCs w:val="20"/>
              </w:rPr>
            </w:pPr>
            <w:r w:rsidRPr="00FD09BF">
              <w:rPr>
                <w:rFonts w:ascii="Arial" w:hAnsi="Arial" w:cs="Arial"/>
                <w:bCs/>
                <w:color w:val="auto"/>
                <w:sz w:val="20"/>
                <w:szCs w:val="20"/>
              </w:rPr>
              <w:t xml:space="preserve">- </w:t>
            </w:r>
            <w:r w:rsidRPr="00FD09BF">
              <w:rPr>
                <w:rFonts w:ascii="Arial" w:hAnsi="Arial" w:cs="Arial"/>
                <w:color w:val="auto"/>
                <w:sz w:val="20"/>
                <w:szCs w:val="20"/>
              </w:rPr>
              <w:t>Loại khác:</w:t>
            </w:r>
          </w:p>
        </w:tc>
        <w:tc>
          <w:tcPr>
            <w:tcW w:w="1161" w:type="pct"/>
          </w:tcPr>
          <w:p w14:paraId="69685EE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0A6B87B3" w14:textId="77777777" w:rsidTr="00DC764E">
        <w:tc>
          <w:tcPr>
            <w:tcW w:w="628" w:type="pct"/>
            <w:gridSpan w:val="2"/>
          </w:tcPr>
          <w:p w14:paraId="16E379AC"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12.12</w:t>
            </w:r>
          </w:p>
        </w:tc>
        <w:tc>
          <w:tcPr>
            <w:tcW w:w="3211" w:type="pct"/>
          </w:tcPr>
          <w:p w14:paraId="2FBF6F30"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 xml:space="preserve">Quả minh quyết </w:t>
            </w:r>
            <w:r w:rsidRPr="00FD09BF">
              <w:rPr>
                <w:rFonts w:ascii="Arial" w:hAnsi="Arial" w:cs="Arial"/>
                <w:b/>
                <w:bCs/>
                <w:color w:val="auto"/>
                <w:sz w:val="20"/>
                <w:szCs w:val="20"/>
                <w:vertAlign w:val="superscript"/>
              </w:rPr>
              <w:t>(1)</w:t>
            </w:r>
            <w:r w:rsidRPr="00FD09BF">
              <w:rPr>
                <w:rFonts w:ascii="Arial" w:hAnsi="Arial" w:cs="Arial"/>
                <w:b/>
                <w:bCs/>
                <w:color w:val="auto"/>
                <w:sz w:val="20"/>
                <w:szCs w:val="20"/>
              </w:rPr>
              <w:t xml:space="preserve">, rong biển và tảo biển khác, củ cải đường (sugar beet) và mía đường, tươi, ướp lạnh, đông lạnh hoặc khô, đã hoặc chưa nghiền; hạt và nhân của hạt và các sản phẩm thực vật khác (kể cả rễ rau diếp xoăn chưa rang thuộc loài </w:t>
            </w:r>
            <w:r w:rsidRPr="00FD09BF">
              <w:rPr>
                <w:rFonts w:ascii="Arial" w:hAnsi="Arial" w:cs="Arial"/>
                <w:b/>
                <w:bCs/>
                <w:i/>
                <w:color w:val="auto"/>
                <w:sz w:val="20"/>
                <w:szCs w:val="20"/>
              </w:rPr>
              <w:t>Cichorium intybus satibium)</w:t>
            </w:r>
            <w:r w:rsidRPr="00FD09BF">
              <w:rPr>
                <w:rFonts w:ascii="Arial" w:hAnsi="Arial" w:cs="Arial"/>
                <w:b/>
                <w:bCs/>
                <w:color w:val="auto"/>
                <w:sz w:val="20"/>
                <w:szCs w:val="20"/>
              </w:rPr>
              <w:t xml:space="preserve"> chủ yếu dùng làm thức ăn cho người, chưa được chi tiết hoặc ghi ở nơi khác.</w:t>
            </w:r>
          </w:p>
        </w:tc>
        <w:tc>
          <w:tcPr>
            <w:tcW w:w="1161" w:type="pct"/>
          </w:tcPr>
          <w:p w14:paraId="5E1944A6" w14:textId="77777777" w:rsidR="00EA4B3C" w:rsidRPr="00FD09BF" w:rsidRDefault="00EA4B3C" w:rsidP="00EF3EA4">
            <w:pPr>
              <w:rPr>
                <w:rFonts w:ascii="Arial" w:hAnsi="Arial" w:cs="Arial"/>
                <w:b/>
                <w:color w:val="auto"/>
                <w:sz w:val="20"/>
                <w:szCs w:val="20"/>
              </w:rPr>
            </w:pPr>
          </w:p>
        </w:tc>
      </w:tr>
      <w:tr w:rsidR="00EA4B3C" w:rsidRPr="00FD09BF" w14:paraId="7EB8FEBB" w14:textId="77777777" w:rsidTr="00DC764E">
        <w:tc>
          <w:tcPr>
            <w:tcW w:w="628" w:type="pct"/>
            <w:gridSpan w:val="2"/>
          </w:tcPr>
          <w:p w14:paraId="5A418703" w14:textId="77777777" w:rsidR="00EA4B3C" w:rsidRPr="00FD09BF" w:rsidRDefault="00EA4B3C" w:rsidP="00EF3EA4">
            <w:pPr>
              <w:rPr>
                <w:rFonts w:ascii="Arial" w:hAnsi="Arial" w:cs="Arial"/>
                <w:color w:val="auto"/>
                <w:sz w:val="20"/>
                <w:szCs w:val="20"/>
              </w:rPr>
            </w:pPr>
          </w:p>
        </w:tc>
        <w:tc>
          <w:tcPr>
            <w:tcW w:w="3211" w:type="pct"/>
          </w:tcPr>
          <w:p w14:paraId="1EE565A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Rong biển và các loại tảo khác:</w:t>
            </w:r>
          </w:p>
        </w:tc>
        <w:tc>
          <w:tcPr>
            <w:tcW w:w="1161" w:type="pct"/>
          </w:tcPr>
          <w:p w14:paraId="61791F77" w14:textId="77777777" w:rsidR="00EA4B3C" w:rsidRPr="00FD09BF" w:rsidRDefault="00EA4B3C" w:rsidP="00EF3EA4">
            <w:pPr>
              <w:rPr>
                <w:rFonts w:ascii="Arial" w:hAnsi="Arial" w:cs="Arial"/>
                <w:color w:val="auto"/>
                <w:sz w:val="20"/>
                <w:szCs w:val="20"/>
              </w:rPr>
            </w:pPr>
          </w:p>
        </w:tc>
      </w:tr>
      <w:tr w:rsidR="00EA4B3C" w:rsidRPr="00FD09BF" w14:paraId="486BC4A5" w14:textId="77777777" w:rsidTr="00DC764E">
        <w:tc>
          <w:tcPr>
            <w:tcW w:w="628" w:type="pct"/>
            <w:gridSpan w:val="2"/>
          </w:tcPr>
          <w:p w14:paraId="1A11385C" w14:textId="77777777" w:rsidR="00EA4B3C" w:rsidRPr="00FD09BF" w:rsidRDefault="00EA4B3C" w:rsidP="00EF3EA4">
            <w:pPr>
              <w:rPr>
                <w:rFonts w:ascii="Arial" w:hAnsi="Arial" w:cs="Arial"/>
                <w:bCs/>
                <w:color w:val="auto"/>
                <w:sz w:val="20"/>
                <w:szCs w:val="20"/>
              </w:rPr>
            </w:pPr>
            <w:r w:rsidRPr="00FD09BF">
              <w:rPr>
                <w:rFonts w:ascii="Arial" w:hAnsi="Arial" w:cs="Arial"/>
                <w:bCs/>
                <w:color w:val="auto"/>
                <w:sz w:val="20"/>
                <w:szCs w:val="20"/>
              </w:rPr>
              <w:t>1212.21</w:t>
            </w:r>
          </w:p>
        </w:tc>
        <w:tc>
          <w:tcPr>
            <w:tcW w:w="3211" w:type="pct"/>
          </w:tcPr>
          <w:p w14:paraId="21ABCE9B" w14:textId="77777777" w:rsidR="00EA4B3C" w:rsidRPr="00FD09BF" w:rsidRDefault="00EA4B3C" w:rsidP="00EF3EA4">
            <w:pPr>
              <w:rPr>
                <w:rFonts w:ascii="Arial" w:hAnsi="Arial" w:cs="Arial"/>
                <w:color w:val="auto"/>
                <w:sz w:val="20"/>
                <w:szCs w:val="20"/>
              </w:rPr>
            </w:pPr>
            <w:r w:rsidRPr="00FD09BF">
              <w:rPr>
                <w:rFonts w:ascii="Arial" w:hAnsi="Arial" w:cs="Arial"/>
                <w:bCs/>
                <w:color w:val="auto"/>
                <w:sz w:val="20"/>
                <w:szCs w:val="20"/>
              </w:rPr>
              <w:t xml:space="preserve">- - </w:t>
            </w:r>
            <w:r w:rsidRPr="00FD09BF">
              <w:rPr>
                <w:rFonts w:ascii="Arial" w:hAnsi="Arial" w:cs="Arial"/>
                <w:color w:val="auto"/>
                <w:sz w:val="20"/>
                <w:szCs w:val="20"/>
              </w:rPr>
              <w:t xml:space="preserve">Thích hợp </w:t>
            </w:r>
            <w:r w:rsidRPr="00FD09BF">
              <w:rPr>
                <w:rFonts w:ascii="Arial" w:hAnsi="Arial" w:cs="Arial"/>
                <w:color w:val="auto"/>
                <w:sz w:val="20"/>
                <w:szCs w:val="20"/>
                <w:lang w:val="en-US"/>
              </w:rPr>
              <w:t xml:space="preserve">sử dụng </w:t>
            </w:r>
            <w:r w:rsidRPr="00FD09BF">
              <w:rPr>
                <w:rFonts w:ascii="Arial" w:hAnsi="Arial" w:cs="Arial"/>
                <w:color w:val="auto"/>
                <w:sz w:val="20"/>
                <w:szCs w:val="20"/>
              </w:rPr>
              <w:t>cho người:</w:t>
            </w:r>
          </w:p>
        </w:tc>
        <w:tc>
          <w:tcPr>
            <w:tcW w:w="1161" w:type="pct"/>
          </w:tcPr>
          <w:p w14:paraId="5721D817"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1344A5BC" w14:textId="77777777" w:rsidTr="00DC764E">
        <w:tc>
          <w:tcPr>
            <w:tcW w:w="628" w:type="pct"/>
            <w:gridSpan w:val="2"/>
          </w:tcPr>
          <w:p w14:paraId="6963C30F" w14:textId="77777777" w:rsidR="00EA4B3C" w:rsidRPr="00FD09BF" w:rsidRDefault="00EA4B3C" w:rsidP="00EF3EA4">
            <w:pPr>
              <w:rPr>
                <w:rFonts w:ascii="Arial" w:hAnsi="Arial" w:cs="Arial"/>
                <w:bCs/>
                <w:color w:val="auto"/>
                <w:sz w:val="20"/>
                <w:szCs w:val="20"/>
              </w:rPr>
            </w:pPr>
            <w:r w:rsidRPr="00FD09BF">
              <w:rPr>
                <w:rFonts w:ascii="Arial" w:hAnsi="Arial" w:cs="Arial"/>
                <w:bCs/>
                <w:color w:val="auto"/>
                <w:sz w:val="20"/>
                <w:szCs w:val="20"/>
              </w:rPr>
              <w:t>1212.29</w:t>
            </w:r>
          </w:p>
        </w:tc>
        <w:tc>
          <w:tcPr>
            <w:tcW w:w="3211" w:type="pct"/>
          </w:tcPr>
          <w:p w14:paraId="333EFD7A" w14:textId="77777777" w:rsidR="00EA4B3C" w:rsidRPr="00FD09BF" w:rsidRDefault="00EA4B3C" w:rsidP="00EF3EA4">
            <w:pPr>
              <w:rPr>
                <w:rFonts w:ascii="Arial" w:hAnsi="Arial" w:cs="Arial"/>
                <w:color w:val="auto"/>
                <w:sz w:val="20"/>
                <w:szCs w:val="20"/>
              </w:rPr>
            </w:pPr>
            <w:r w:rsidRPr="00FD09BF">
              <w:rPr>
                <w:rFonts w:ascii="Arial" w:hAnsi="Arial" w:cs="Arial"/>
                <w:bCs/>
                <w:color w:val="auto"/>
                <w:sz w:val="20"/>
                <w:szCs w:val="20"/>
              </w:rPr>
              <w:t xml:space="preserve">- - </w:t>
            </w:r>
            <w:r w:rsidRPr="00FD09BF">
              <w:rPr>
                <w:rFonts w:ascii="Arial" w:hAnsi="Arial" w:cs="Arial"/>
                <w:color w:val="auto"/>
                <w:sz w:val="20"/>
                <w:szCs w:val="20"/>
              </w:rPr>
              <w:t>Loại khác:</w:t>
            </w:r>
          </w:p>
        </w:tc>
        <w:tc>
          <w:tcPr>
            <w:tcW w:w="1161" w:type="pct"/>
          </w:tcPr>
          <w:p w14:paraId="128F01C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3CEABACF" w14:textId="77777777" w:rsidTr="00DC764E">
        <w:tc>
          <w:tcPr>
            <w:tcW w:w="628" w:type="pct"/>
            <w:gridSpan w:val="2"/>
          </w:tcPr>
          <w:p w14:paraId="4B96E0BB" w14:textId="77777777" w:rsidR="00EA4B3C" w:rsidRPr="00FD09BF" w:rsidRDefault="00EA4B3C" w:rsidP="00EF3EA4">
            <w:pPr>
              <w:rPr>
                <w:rFonts w:ascii="Arial" w:hAnsi="Arial" w:cs="Arial"/>
                <w:color w:val="auto"/>
                <w:sz w:val="20"/>
                <w:szCs w:val="20"/>
              </w:rPr>
            </w:pPr>
          </w:p>
        </w:tc>
        <w:tc>
          <w:tcPr>
            <w:tcW w:w="3211" w:type="pct"/>
          </w:tcPr>
          <w:p w14:paraId="7638520D"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Loại khác:</w:t>
            </w:r>
          </w:p>
        </w:tc>
        <w:tc>
          <w:tcPr>
            <w:tcW w:w="1161" w:type="pct"/>
          </w:tcPr>
          <w:p w14:paraId="69B0C10B" w14:textId="77777777" w:rsidR="00EA4B3C" w:rsidRPr="00FD09BF" w:rsidRDefault="00EA4B3C" w:rsidP="00EF3EA4">
            <w:pPr>
              <w:rPr>
                <w:rFonts w:ascii="Arial" w:hAnsi="Arial" w:cs="Arial"/>
                <w:color w:val="auto"/>
                <w:sz w:val="20"/>
                <w:szCs w:val="20"/>
              </w:rPr>
            </w:pPr>
          </w:p>
        </w:tc>
      </w:tr>
      <w:tr w:rsidR="00EA4B3C" w:rsidRPr="00FD09BF" w14:paraId="3208F702" w14:textId="77777777" w:rsidTr="00DC764E">
        <w:tc>
          <w:tcPr>
            <w:tcW w:w="628" w:type="pct"/>
            <w:gridSpan w:val="2"/>
          </w:tcPr>
          <w:p w14:paraId="140D5BB0" w14:textId="77777777" w:rsidR="00EA4B3C" w:rsidRPr="00FD09BF" w:rsidRDefault="00EA4B3C" w:rsidP="00EF3EA4">
            <w:pPr>
              <w:rPr>
                <w:rFonts w:ascii="Arial" w:hAnsi="Arial" w:cs="Arial"/>
                <w:bCs/>
                <w:color w:val="auto"/>
                <w:sz w:val="20"/>
                <w:szCs w:val="20"/>
              </w:rPr>
            </w:pPr>
            <w:r w:rsidRPr="00FD09BF">
              <w:rPr>
                <w:rFonts w:ascii="Arial" w:hAnsi="Arial" w:cs="Arial"/>
                <w:bCs/>
                <w:color w:val="auto"/>
                <w:sz w:val="20"/>
                <w:szCs w:val="20"/>
              </w:rPr>
              <w:t>1212.91</w:t>
            </w:r>
          </w:p>
        </w:tc>
        <w:tc>
          <w:tcPr>
            <w:tcW w:w="3211" w:type="pct"/>
          </w:tcPr>
          <w:p w14:paraId="5F832329" w14:textId="77777777" w:rsidR="00EA4B3C" w:rsidRPr="00FD09BF" w:rsidRDefault="00EA4B3C" w:rsidP="00EF3EA4">
            <w:pPr>
              <w:rPr>
                <w:rFonts w:ascii="Arial" w:hAnsi="Arial" w:cs="Arial"/>
                <w:color w:val="auto"/>
                <w:sz w:val="20"/>
                <w:szCs w:val="20"/>
              </w:rPr>
            </w:pPr>
            <w:r w:rsidRPr="00FD09BF">
              <w:rPr>
                <w:rFonts w:ascii="Arial" w:hAnsi="Arial" w:cs="Arial"/>
                <w:bCs/>
                <w:color w:val="auto"/>
                <w:sz w:val="20"/>
                <w:szCs w:val="20"/>
              </w:rPr>
              <w:t xml:space="preserve">- - </w:t>
            </w:r>
            <w:r w:rsidRPr="00FD09BF">
              <w:rPr>
                <w:rFonts w:ascii="Arial" w:hAnsi="Arial" w:cs="Arial"/>
                <w:color w:val="auto"/>
                <w:sz w:val="20"/>
                <w:szCs w:val="20"/>
              </w:rPr>
              <w:t>Củ cải đường</w:t>
            </w:r>
          </w:p>
        </w:tc>
        <w:tc>
          <w:tcPr>
            <w:tcW w:w="1161" w:type="pct"/>
          </w:tcPr>
          <w:p w14:paraId="44E8CCE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33790625" w14:textId="77777777" w:rsidTr="00DC764E">
        <w:tc>
          <w:tcPr>
            <w:tcW w:w="628" w:type="pct"/>
            <w:gridSpan w:val="2"/>
          </w:tcPr>
          <w:p w14:paraId="1CF8D9B3" w14:textId="77777777" w:rsidR="00EA4B3C" w:rsidRPr="00FD09BF" w:rsidRDefault="00EA4B3C" w:rsidP="00EF3EA4">
            <w:pPr>
              <w:rPr>
                <w:rFonts w:ascii="Arial" w:hAnsi="Arial" w:cs="Arial"/>
                <w:bCs/>
                <w:color w:val="auto"/>
                <w:sz w:val="20"/>
                <w:szCs w:val="20"/>
              </w:rPr>
            </w:pPr>
            <w:r w:rsidRPr="00FD09BF">
              <w:rPr>
                <w:rFonts w:ascii="Arial" w:hAnsi="Arial" w:cs="Arial"/>
                <w:bCs/>
                <w:color w:val="auto"/>
                <w:sz w:val="20"/>
                <w:szCs w:val="20"/>
              </w:rPr>
              <w:t>1212.92</w:t>
            </w:r>
          </w:p>
        </w:tc>
        <w:tc>
          <w:tcPr>
            <w:tcW w:w="3211" w:type="pct"/>
          </w:tcPr>
          <w:p w14:paraId="11C476EE" w14:textId="77777777" w:rsidR="00EA4B3C" w:rsidRPr="00FD09BF" w:rsidRDefault="00EA4B3C" w:rsidP="00EF3EA4">
            <w:pPr>
              <w:rPr>
                <w:rFonts w:ascii="Arial" w:hAnsi="Arial" w:cs="Arial"/>
                <w:color w:val="auto"/>
                <w:sz w:val="20"/>
                <w:szCs w:val="20"/>
              </w:rPr>
            </w:pPr>
            <w:r w:rsidRPr="00FD09BF">
              <w:rPr>
                <w:rFonts w:ascii="Arial" w:hAnsi="Arial" w:cs="Arial"/>
                <w:bCs/>
                <w:color w:val="auto"/>
                <w:sz w:val="20"/>
                <w:szCs w:val="20"/>
              </w:rPr>
              <w:t xml:space="preserve">- - </w:t>
            </w:r>
            <w:r w:rsidRPr="00FD09BF">
              <w:rPr>
                <w:rFonts w:ascii="Arial" w:hAnsi="Arial" w:cs="Arial"/>
                <w:color w:val="auto"/>
                <w:sz w:val="20"/>
                <w:szCs w:val="20"/>
              </w:rPr>
              <w:t xml:space="preserve">Quả minh quyết (carob) </w:t>
            </w:r>
            <w:r w:rsidRPr="00FD09BF">
              <w:rPr>
                <w:rFonts w:ascii="Arial" w:hAnsi="Arial" w:cs="Arial"/>
                <w:color w:val="auto"/>
                <w:sz w:val="20"/>
                <w:szCs w:val="20"/>
                <w:vertAlign w:val="superscript"/>
              </w:rPr>
              <w:t>(1)</w:t>
            </w:r>
          </w:p>
        </w:tc>
        <w:tc>
          <w:tcPr>
            <w:tcW w:w="1161" w:type="pct"/>
          </w:tcPr>
          <w:p w14:paraId="39134634"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40088060" w14:textId="77777777" w:rsidTr="00DC764E">
        <w:tc>
          <w:tcPr>
            <w:tcW w:w="628" w:type="pct"/>
            <w:gridSpan w:val="2"/>
          </w:tcPr>
          <w:p w14:paraId="44ED7755" w14:textId="77777777" w:rsidR="00EA4B3C" w:rsidRPr="00FD09BF" w:rsidRDefault="00EA4B3C" w:rsidP="00EF3EA4">
            <w:pPr>
              <w:rPr>
                <w:rFonts w:ascii="Arial" w:hAnsi="Arial" w:cs="Arial"/>
                <w:bCs/>
                <w:color w:val="auto"/>
                <w:sz w:val="20"/>
                <w:szCs w:val="20"/>
              </w:rPr>
            </w:pPr>
            <w:r w:rsidRPr="00FD09BF">
              <w:rPr>
                <w:rFonts w:ascii="Arial" w:hAnsi="Arial" w:cs="Arial"/>
                <w:bCs/>
                <w:color w:val="auto"/>
                <w:sz w:val="20"/>
                <w:szCs w:val="20"/>
              </w:rPr>
              <w:t>1212.93</w:t>
            </w:r>
          </w:p>
        </w:tc>
        <w:tc>
          <w:tcPr>
            <w:tcW w:w="3211" w:type="pct"/>
          </w:tcPr>
          <w:p w14:paraId="6507D311" w14:textId="77777777" w:rsidR="00EA4B3C" w:rsidRPr="00FD09BF" w:rsidRDefault="00EA4B3C" w:rsidP="00EF3EA4">
            <w:pPr>
              <w:rPr>
                <w:rFonts w:ascii="Arial" w:hAnsi="Arial" w:cs="Arial"/>
                <w:color w:val="auto"/>
                <w:sz w:val="20"/>
                <w:szCs w:val="20"/>
              </w:rPr>
            </w:pPr>
            <w:r w:rsidRPr="00FD09BF">
              <w:rPr>
                <w:rFonts w:ascii="Arial" w:hAnsi="Arial" w:cs="Arial"/>
                <w:bCs/>
                <w:color w:val="auto"/>
                <w:sz w:val="20"/>
                <w:szCs w:val="20"/>
              </w:rPr>
              <w:t xml:space="preserve">- - </w:t>
            </w:r>
            <w:r w:rsidRPr="00FD09BF">
              <w:rPr>
                <w:rFonts w:ascii="Arial" w:hAnsi="Arial" w:cs="Arial"/>
                <w:color w:val="auto"/>
                <w:sz w:val="20"/>
                <w:szCs w:val="20"/>
              </w:rPr>
              <w:t>Mía đường:</w:t>
            </w:r>
          </w:p>
        </w:tc>
        <w:tc>
          <w:tcPr>
            <w:tcW w:w="1161" w:type="pct"/>
          </w:tcPr>
          <w:p w14:paraId="78390F2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2355D633" w14:textId="77777777" w:rsidTr="00DC764E">
        <w:tc>
          <w:tcPr>
            <w:tcW w:w="628" w:type="pct"/>
            <w:gridSpan w:val="2"/>
          </w:tcPr>
          <w:p w14:paraId="2131B7EC" w14:textId="77777777" w:rsidR="00EA4B3C" w:rsidRPr="00FD09BF" w:rsidRDefault="00EA4B3C" w:rsidP="00EF3EA4">
            <w:pPr>
              <w:rPr>
                <w:rFonts w:ascii="Arial" w:hAnsi="Arial" w:cs="Arial"/>
                <w:bCs/>
                <w:color w:val="auto"/>
                <w:sz w:val="20"/>
                <w:szCs w:val="20"/>
              </w:rPr>
            </w:pPr>
            <w:r w:rsidRPr="00FD09BF">
              <w:rPr>
                <w:rFonts w:ascii="Arial" w:hAnsi="Arial" w:cs="Arial"/>
                <w:bCs/>
                <w:color w:val="auto"/>
                <w:sz w:val="20"/>
                <w:szCs w:val="20"/>
              </w:rPr>
              <w:t>1212.94</w:t>
            </w:r>
          </w:p>
        </w:tc>
        <w:tc>
          <w:tcPr>
            <w:tcW w:w="3211" w:type="pct"/>
          </w:tcPr>
          <w:p w14:paraId="0B69926F" w14:textId="77777777" w:rsidR="00EA4B3C" w:rsidRPr="00FD09BF" w:rsidRDefault="00EA4B3C" w:rsidP="00EF3EA4">
            <w:pPr>
              <w:rPr>
                <w:rFonts w:ascii="Arial" w:hAnsi="Arial" w:cs="Arial"/>
                <w:color w:val="auto"/>
                <w:sz w:val="20"/>
                <w:szCs w:val="20"/>
              </w:rPr>
            </w:pPr>
            <w:r w:rsidRPr="00FD09BF">
              <w:rPr>
                <w:rFonts w:ascii="Arial" w:hAnsi="Arial" w:cs="Arial"/>
                <w:bCs/>
                <w:color w:val="auto"/>
                <w:sz w:val="20"/>
                <w:szCs w:val="20"/>
              </w:rPr>
              <w:t xml:space="preserve">- - </w:t>
            </w:r>
            <w:r w:rsidRPr="00FD09BF">
              <w:rPr>
                <w:rFonts w:ascii="Arial" w:hAnsi="Arial" w:cs="Arial"/>
                <w:color w:val="auto"/>
                <w:sz w:val="20"/>
                <w:szCs w:val="20"/>
              </w:rPr>
              <w:t>Rễ rau diếp xoăn</w:t>
            </w:r>
          </w:p>
        </w:tc>
        <w:tc>
          <w:tcPr>
            <w:tcW w:w="1161" w:type="pct"/>
          </w:tcPr>
          <w:p w14:paraId="6C235A8D"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52D5E657" w14:textId="77777777" w:rsidTr="00DC764E">
        <w:tc>
          <w:tcPr>
            <w:tcW w:w="628" w:type="pct"/>
            <w:gridSpan w:val="2"/>
          </w:tcPr>
          <w:p w14:paraId="2F07297C" w14:textId="77777777" w:rsidR="00EA4B3C" w:rsidRPr="00FD09BF" w:rsidRDefault="00EA4B3C" w:rsidP="00EF3EA4">
            <w:pPr>
              <w:rPr>
                <w:rFonts w:ascii="Arial" w:hAnsi="Arial" w:cs="Arial"/>
                <w:bCs/>
                <w:color w:val="auto"/>
                <w:sz w:val="20"/>
                <w:szCs w:val="20"/>
              </w:rPr>
            </w:pPr>
            <w:r w:rsidRPr="00FD09BF">
              <w:rPr>
                <w:rFonts w:ascii="Arial" w:hAnsi="Arial" w:cs="Arial"/>
                <w:bCs/>
                <w:color w:val="auto"/>
                <w:sz w:val="20"/>
                <w:szCs w:val="20"/>
              </w:rPr>
              <w:t>1212.99</w:t>
            </w:r>
          </w:p>
        </w:tc>
        <w:tc>
          <w:tcPr>
            <w:tcW w:w="3211" w:type="pct"/>
          </w:tcPr>
          <w:p w14:paraId="40CF5469" w14:textId="77777777" w:rsidR="00EA4B3C" w:rsidRPr="00FD09BF" w:rsidRDefault="00EA4B3C" w:rsidP="00EF3EA4">
            <w:pPr>
              <w:rPr>
                <w:rFonts w:ascii="Arial" w:hAnsi="Arial" w:cs="Arial"/>
                <w:color w:val="auto"/>
                <w:sz w:val="20"/>
                <w:szCs w:val="20"/>
              </w:rPr>
            </w:pPr>
            <w:r w:rsidRPr="00FD09BF">
              <w:rPr>
                <w:rFonts w:ascii="Arial" w:hAnsi="Arial" w:cs="Arial"/>
                <w:bCs/>
                <w:color w:val="auto"/>
                <w:sz w:val="20"/>
                <w:szCs w:val="20"/>
              </w:rPr>
              <w:t xml:space="preserve">- - </w:t>
            </w:r>
            <w:r w:rsidRPr="00FD09BF">
              <w:rPr>
                <w:rFonts w:ascii="Arial" w:hAnsi="Arial" w:cs="Arial"/>
                <w:color w:val="auto"/>
                <w:sz w:val="20"/>
                <w:szCs w:val="20"/>
              </w:rPr>
              <w:t>Loại khác:</w:t>
            </w:r>
          </w:p>
        </w:tc>
        <w:tc>
          <w:tcPr>
            <w:tcW w:w="1161" w:type="pct"/>
          </w:tcPr>
          <w:p w14:paraId="6CE61C3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4AC0AA3C" w14:textId="77777777" w:rsidTr="00DC764E">
        <w:tc>
          <w:tcPr>
            <w:tcW w:w="628" w:type="pct"/>
            <w:gridSpan w:val="2"/>
          </w:tcPr>
          <w:p w14:paraId="72F26873"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1213.00</w:t>
            </w:r>
          </w:p>
        </w:tc>
        <w:tc>
          <w:tcPr>
            <w:tcW w:w="3211" w:type="pct"/>
          </w:tcPr>
          <w:p w14:paraId="589E039B"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Rơm, rạ và trấu từ cây ngũ cốc, chưa xử lý, đã hoặc chưa băm, nghiền, ép hoặc làm thành dạng viên.</w:t>
            </w:r>
          </w:p>
        </w:tc>
        <w:tc>
          <w:tcPr>
            <w:tcW w:w="1161" w:type="pct"/>
          </w:tcPr>
          <w:p w14:paraId="40FD26A7"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754920DF" w14:textId="77777777" w:rsidTr="00DC764E">
        <w:tc>
          <w:tcPr>
            <w:tcW w:w="628" w:type="pct"/>
            <w:gridSpan w:val="2"/>
          </w:tcPr>
          <w:p w14:paraId="5C4FAA45"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12.14</w:t>
            </w:r>
          </w:p>
        </w:tc>
        <w:tc>
          <w:tcPr>
            <w:tcW w:w="3211" w:type="pct"/>
          </w:tcPr>
          <w:p w14:paraId="7743F72C"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Cải củ Thụy Điển, cải cầu vồng (mangold), rễ cỏ khô, cỏ khô, cỏ linh lăng, cỏ ba lá, cây hồng đậu, cải xoăn, đậu lu-pin, đậu tằm và các sản phẩm tương tự dùng làm thức ăn cho gia súc, đã hoặc chưa làm thành viên.</w:t>
            </w:r>
          </w:p>
        </w:tc>
        <w:tc>
          <w:tcPr>
            <w:tcW w:w="1161" w:type="pct"/>
          </w:tcPr>
          <w:p w14:paraId="056E5896" w14:textId="77777777" w:rsidR="00EA4B3C" w:rsidRPr="00FD09BF" w:rsidRDefault="00EA4B3C" w:rsidP="00EF3EA4">
            <w:pPr>
              <w:rPr>
                <w:rFonts w:ascii="Arial" w:hAnsi="Arial" w:cs="Arial"/>
                <w:b/>
                <w:color w:val="auto"/>
                <w:sz w:val="20"/>
                <w:szCs w:val="20"/>
              </w:rPr>
            </w:pPr>
          </w:p>
        </w:tc>
      </w:tr>
      <w:tr w:rsidR="00EA4B3C" w:rsidRPr="00FD09BF" w14:paraId="6426B4DB" w14:textId="77777777" w:rsidTr="00DC764E">
        <w:tc>
          <w:tcPr>
            <w:tcW w:w="628" w:type="pct"/>
            <w:gridSpan w:val="2"/>
          </w:tcPr>
          <w:p w14:paraId="117EF590" w14:textId="77777777" w:rsidR="00EA4B3C" w:rsidRPr="00FD09BF" w:rsidRDefault="00EA4B3C" w:rsidP="00EF3EA4">
            <w:pPr>
              <w:rPr>
                <w:rFonts w:ascii="Arial" w:hAnsi="Arial" w:cs="Arial"/>
                <w:bCs/>
                <w:color w:val="auto"/>
                <w:sz w:val="20"/>
                <w:szCs w:val="20"/>
              </w:rPr>
            </w:pPr>
            <w:r w:rsidRPr="00FD09BF">
              <w:rPr>
                <w:rFonts w:ascii="Arial" w:hAnsi="Arial" w:cs="Arial"/>
                <w:bCs/>
                <w:color w:val="auto"/>
                <w:sz w:val="20"/>
                <w:szCs w:val="20"/>
              </w:rPr>
              <w:t>1214.10</w:t>
            </w:r>
          </w:p>
        </w:tc>
        <w:tc>
          <w:tcPr>
            <w:tcW w:w="3211" w:type="pct"/>
          </w:tcPr>
          <w:p w14:paraId="4E9F542D" w14:textId="77777777" w:rsidR="00EA4B3C" w:rsidRPr="00FD09BF" w:rsidRDefault="00EA4B3C" w:rsidP="00EF3EA4">
            <w:pPr>
              <w:rPr>
                <w:rFonts w:ascii="Arial" w:hAnsi="Arial" w:cs="Arial"/>
                <w:color w:val="auto"/>
                <w:sz w:val="20"/>
                <w:szCs w:val="20"/>
              </w:rPr>
            </w:pPr>
            <w:r w:rsidRPr="00FD09BF">
              <w:rPr>
                <w:rFonts w:ascii="Arial" w:hAnsi="Arial" w:cs="Arial"/>
                <w:bCs/>
                <w:color w:val="auto"/>
                <w:sz w:val="20"/>
                <w:szCs w:val="20"/>
              </w:rPr>
              <w:t xml:space="preserve">- </w:t>
            </w:r>
            <w:r w:rsidRPr="00FD09BF">
              <w:rPr>
                <w:rFonts w:ascii="Arial" w:hAnsi="Arial" w:cs="Arial"/>
                <w:color w:val="auto"/>
                <w:sz w:val="20"/>
                <w:szCs w:val="20"/>
              </w:rPr>
              <w:t>Bột thô và viên cỏ linh lăng (alfalfa)</w:t>
            </w:r>
          </w:p>
        </w:tc>
        <w:tc>
          <w:tcPr>
            <w:tcW w:w="1161" w:type="pct"/>
          </w:tcPr>
          <w:p w14:paraId="516D2B6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CC</w:t>
            </w:r>
          </w:p>
        </w:tc>
      </w:tr>
      <w:tr w:rsidR="00EA4B3C" w:rsidRPr="00FD09BF" w14:paraId="21C95B74" w14:textId="77777777" w:rsidTr="00DC764E">
        <w:tc>
          <w:tcPr>
            <w:tcW w:w="628" w:type="pct"/>
            <w:gridSpan w:val="2"/>
          </w:tcPr>
          <w:p w14:paraId="3BF5165E" w14:textId="77777777" w:rsidR="00EA4B3C" w:rsidRPr="00FD09BF" w:rsidRDefault="00EA4B3C" w:rsidP="00EF3EA4">
            <w:pPr>
              <w:rPr>
                <w:rFonts w:ascii="Arial" w:hAnsi="Arial" w:cs="Arial"/>
                <w:bCs/>
                <w:color w:val="auto"/>
                <w:sz w:val="20"/>
                <w:szCs w:val="20"/>
              </w:rPr>
            </w:pPr>
            <w:r w:rsidRPr="00FD09BF">
              <w:rPr>
                <w:rFonts w:ascii="Arial" w:hAnsi="Arial" w:cs="Arial"/>
                <w:bCs/>
                <w:color w:val="auto"/>
                <w:sz w:val="20"/>
                <w:szCs w:val="20"/>
              </w:rPr>
              <w:t>1214.90</w:t>
            </w:r>
          </w:p>
        </w:tc>
        <w:tc>
          <w:tcPr>
            <w:tcW w:w="3211" w:type="pct"/>
          </w:tcPr>
          <w:p w14:paraId="4467E1B3" w14:textId="77777777" w:rsidR="00EA4B3C" w:rsidRPr="00FD09BF" w:rsidRDefault="00EA4B3C" w:rsidP="00EF3EA4">
            <w:pPr>
              <w:rPr>
                <w:rFonts w:ascii="Arial" w:hAnsi="Arial" w:cs="Arial"/>
                <w:color w:val="auto"/>
                <w:sz w:val="20"/>
                <w:szCs w:val="20"/>
              </w:rPr>
            </w:pPr>
            <w:r w:rsidRPr="00FD09BF">
              <w:rPr>
                <w:rFonts w:ascii="Arial" w:hAnsi="Arial" w:cs="Arial"/>
                <w:bCs/>
                <w:color w:val="auto"/>
                <w:sz w:val="20"/>
                <w:szCs w:val="20"/>
              </w:rPr>
              <w:t xml:space="preserve">- </w:t>
            </w:r>
            <w:r w:rsidRPr="00FD09BF">
              <w:rPr>
                <w:rFonts w:ascii="Arial" w:hAnsi="Arial" w:cs="Arial"/>
                <w:color w:val="auto"/>
                <w:sz w:val="20"/>
                <w:szCs w:val="20"/>
              </w:rPr>
              <w:t>Loại khác</w:t>
            </w:r>
          </w:p>
        </w:tc>
        <w:tc>
          <w:tcPr>
            <w:tcW w:w="1161" w:type="pct"/>
          </w:tcPr>
          <w:p w14:paraId="604A69C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CC</w:t>
            </w:r>
          </w:p>
        </w:tc>
      </w:tr>
      <w:tr w:rsidR="00EA4B3C" w:rsidRPr="00FD09BF" w14:paraId="327CBCA0" w14:textId="77777777" w:rsidTr="00DC764E">
        <w:tc>
          <w:tcPr>
            <w:tcW w:w="628" w:type="pct"/>
            <w:gridSpan w:val="2"/>
          </w:tcPr>
          <w:p w14:paraId="44C6284A"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13.01</w:t>
            </w:r>
          </w:p>
        </w:tc>
        <w:tc>
          <w:tcPr>
            <w:tcW w:w="3211" w:type="pct"/>
          </w:tcPr>
          <w:p w14:paraId="01046CBD"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Nhựa cánh kiến đỏ; gôm tự nhiên, nhựa cây, nhựa gôm và nhựa dầu tự nhiên (ví dụ, nhựa thơm từ cây balsam).</w:t>
            </w:r>
          </w:p>
        </w:tc>
        <w:tc>
          <w:tcPr>
            <w:tcW w:w="1161" w:type="pct"/>
          </w:tcPr>
          <w:p w14:paraId="21CC3793" w14:textId="77777777" w:rsidR="00EA4B3C" w:rsidRPr="00FD09BF" w:rsidRDefault="00EA4B3C" w:rsidP="00EF3EA4">
            <w:pPr>
              <w:rPr>
                <w:rFonts w:ascii="Arial" w:hAnsi="Arial" w:cs="Arial"/>
                <w:b/>
                <w:color w:val="auto"/>
                <w:sz w:val="20"/>
                <w:szCs w:val="20"/>
              </w:rPr>
            </w:pPr>
          </w:p>
        </w:tc>
      </w:tr>
      <w:tr w:rsidR="00EA4B3C" w:rsidRPr="00FD09BF" w14:paraId="58C47087" w14:textId="77777777" w:rsidTr="00DC764E">
        <w:tc>
          <w:tcPr>
            <w:tcW w:w="628" w:type="pct"/>
            <w:gridSpan w:val="2"/>
          </w:tcPr>
          <w:p w14:paraId="765D0A45" w14:textId="77777777" w:rsidR="00EA4B3C" w:rsidRPr="00FD09BF" w:rsidRDefault="00EA4B3C" w:rsidP="00EF3EA4">
            <w:pPr>
              <w:rPr>
                <w:rFonts w:ascii="Arial" w:hAnsi="Arial" w:cs="Arial"/>
                <w:bCs/>
                <w:color w:val="auto"/>
                <w:sz w:val="20"/>
                <w:szCs w:val="20"/>
              </w:rPr>
            </w:pPr>
            <w:r w:rsidRPr="00FD09BF">
              <w:rPr>
                <w:rFonts w:ascii="Arial" w:hAnsi="Arial" w:cs="Arial"/>
                <w:bCs/>
                <w:color w:val="auto"/>
                <w:sz w:val="20"/>
                <w:szCs w:val="20"/>
              </w:rPr>
              <w:t>1301.20</w:t>
            </w:r>
          </w:p>
        </w:tc>
        <w:tc>
          <w:tcPr>
            <w:tcW w:w="3211" w:type="pct"/>
          </w:tcPr>
          <w:p w14:paraId="6A5FEDD7" w14:textId="77777777" w:rsidR="00EA4B3C" w:rsidRPr="00FD09BF" w:rsidRDefault="00EA4B3C" w:rsidP="00EF3EA4">
            <w:pPr>
              <w:rPr>
                <w:rFonts w:ascii="Arial" w:hAnsi="Arial" w:cs="Arial"/>
                <w:color w:val="auto"/>
                <w:sz w:val="20"/>
                <w:szCs w:val="20"/>
              </w:rPr>
            </w:pPr>
            <w:r w:rsidRPr="00FD09BF">
              <w:rPr>
                <w:rFonts w:ascii="Arial" w:hAnsi="Arial" w:cs="Arial"/>
                <w:bCs/>
                <w:color w:val="auto"/>
                <w:sz w:val="20"/>
                <w:szCs w:val="20"/>
              </w:rPr>
              <w:t xml:space="preserve">- </w:t>
            </w:r>
            <w:r w:rsidRPr="00FD09BF">
              <w:rPr>
                <w:rFonts w:ascii="Arial" w:hAnsi="Arial" w:cs="Arial"/>
                <w:color w:val="auto"/>
                <w:sz w:val="20"/>
                <w:szCs w:val="20"/>
              </w:rPr>
              <w:t>Gôm Ả rập</w:t>
            </w:r>
          </w:p>
        </w:tc>
        <w:tc>
          <w:tcPr>
            <w:tcW w:w="1161" w:type="pct"/>
          </w:tcPr>
          <w:p w14:paraId="7D34419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215073CB" w14:textId="77777777" w:rsidTr="00DC764E">
        <w:tc>
          <w:tcPr>
            <w:tcW w:w="628" w:type="pct"/>
            <w:gridSpan w:val="2"/>
          </w:tcPr>
          <w:p w14:paraId="031DD9DE" w14:textId="77777777" w:rsidR="00EA4B3C" w:rsidRPr="00FD09BF" w:rsidRDefault="00EA4B3C" w:rsidP="00EF3EA4">
            <w:pPr>
              <w:rPr>
                <w:rFonts w:ascii="Arial" w:hAnsi="Arial" w:cs="Arial"/>
                <w:bCs/>
                <w:color w:val="auto"/>
                <w:sz w:val="20"/>
                <w:szCs w:val="20"/>
              </w:rPr>
            </w:pPr>
            <w:r w:rsidRPr="00FD09BF">
              <w:rPr>
                <w:rFonts w:ascii="Arial" w:hAnsi="Arial" w:cs="Arial"/>
                <w:bCs/>
                <w:color w:val="auto"/>
                <w:sz w:val="20"/>
                <w:szCs w:val="20"/>
              </w:rPr>
              <w:t>1301.90</w:t>
            </w:r>
          </w:p>
        </w:tc>
        <w:tc>
          <w:tcPr>
            <w:tcW w:w="3211" w:type="pct"/>
          </w:tcPr>
          <w:p w14:paraId="2B3BBF90" w14:textId="77777777" w:rsidR="00EA4B3C" w:rsidRPr="00FD09BF" w:rsidRDefault="00EA4B3C" w:rsidP="00EF3EA4">
            <w:pPr>
              <w:rPr>
                <w:rFonts w:ascii="Arial" w:hAnsi="Arial" w:cs="Arial"/>
                <w:color w:val="auto"/>
                <w:sz w:val="20"/>
                <w:szCs w:val="20"/>
              </w:rPr>
            </w:pPr>
            <w:r w:rsidRPr="00FD09BF">
              <w:rPr>
                <w:rFonts w:ascii="Arial" w:hAnsi="Arial" w:cs="Arial"/>
                <w:bCs/>
                <w:color w:val="auto"/>
                <w:sz w:val="20"/>
                <w:szCs w:val="20"/>
              </w:rPr>
              <w:t xml:space="preserve">- </w:t>
            </w:r>
            <w:r w:rsidRPr="00FD09BF">
              <w:rPr>
                <w:rFonts w:ascii="Arial" w:hAnsi="Arial" w:cs="Arial"/>
                <w:color w:val="auto"/>
                <w:sz w:val="20"/>
                <w:szCs w:val="20"/>
              </w:rPr>
              <w:t>Loại khác:</w:t>
            </w:r>
          </w:p>
        </w:tc>
        <w:tc>
          <w:tcPr>
            <w:tcW w:w="1161" w:type="pct"/>
          </w:tcPr>
          <w:p w14:paraId="2E30CDB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7A2A7AB1" w14:textId="77777777" w:rsidTr="00DC764E">
        <w:tc>
          <w:tcPr>
            <w:tcW w:w="628" w:type="pct"/>
            <w:gridSpan w:val="2"/>
          </w:tcPr>
          <w:p w14:paraId="267700D3"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13.02</w:t>
            </w:r>
          </w:p>
        </w:tc>
        <w:tc>
          <w:tcPr>
            <w:tcW w:w="3211" w:type="pct"/>
          </w:tcPr>
          <w:p w14:paraId="3E675C78"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Nhựa và các chiết xuất từ thực vật; chất pectic, muối của axit pectinic và muối của axit pectic; thạch rau câu (agar-agar) và các chất nhầy và các chất làm đặc, làm dày khác, đã hoặc chưa cải biến, thu được từ các sản phẩm thực vật.</w:t>
            </w:r>
          </w:p>
        </w:tc>
        <w:tc>
          <w:tcPr>
            <w:tcW w:w="1161" w:type="pct"/>
          </w:tcPr>
          <w:p w14:paraId="1E533BD1" w14:textId="77777777" w:rsidR="00EA4B3C" w:rsidRPr="00FD09BF" w:rsidRDefault="00EA4B3C" w:rsidP="00EF3EA4">
            <w:pPr>
              <w:rPr>
                <w:rFonts w:ascii="Arial" w:hAnsi="Arial" w:cs="Arial"/>
                <w:b/>
                <w:color w:val="auto"/>
                <w:sz w:val="20"/>
                <w:szCs w:val="20"/>
              </w:rPr>
            </w:pPr>
          </w:p>
        </w:tc>
      </w:tr>
      <w:tr w:rsidR="00EA4B3C" w:rsidRPr="00FD09BF" w14:paraId="63864690" w14:textId="77777777" w:rsidTr="00DC764E">
        <w:tc>
          <w:tcPr>
            <w:tcW w:w="628" w:type="pct"/>
            <w:gridSpan w:val="2"/>
          </w:tcPr>
          <w:p w14:paraId="4AB1DA3A" w14:textId="77777777" w:rsidR="00EA4B3C" w:rsidRPr="00FD09BF" w:rsidRDefault="00EA4B3C" w:rsidP="00EF3EA4">
            <w:pPr>
              <w:rPr>
                <w:rFonts w:ascii="Arial" w:hAnsi="Arial" w:cs="Arial"/>
                <w:color w:val="auto"/>
                <w:sz w:val="20"/>
                <w:szCs w:val="20"/>
              </w:rPr>
            </w:pPr>
          </w:p>
        </w:tc>
        <w:tc>
          <w:tcPr>
            <w:tcW w:w="3211" w:type="pct"/>
          </w:tcPr>
          <w:p w14:paraId="240DBBB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Nhựa và các chất chiết xuất từ thực vật:</w:t>
            </w:r>
          </w:p>
        </w:tc>
        <w:tc>
          <w:tcPr>
            <w:tcW w:w="1161" w:type="pct"/>
          </w:tcPr>
          <w:p w14:paraId="3DE70A63" w14:textId="77777777" w:rsidR="00EA4B3C" w:rsidRPr="00FD09BF" w:rsidRDefault="00EA4B3C" w:rsidP="00EF3EA4">
            <w:pPr>
              <w:rPr>
                <w:rFonts w:ascii="Arial" w:hAnsi="Arial" w:cs="Arial"/>
                <w:color w:val="auto"/>
                <w:sz w:val="20"/>
                <w:szCs w:val="20"/>
              </w:rPr>
            </w:pPr>
          </w:p>
        </w:tc>
      </w:tr>
      <w:tr w:rsidR="00EA4B3C" w:rsidRPr="00FD09BF" w14:paraId="7A68C886" w14:textId="77777777" w:rsidTr="00DC764E">
        <w:tc>
          <w:tcPr>
            <w:tcW w:w="628" w:type="pct"/>
            <w:gridSpan w:val="2"/>
          </w:tcPr>
          <w:p w14:paraId="314DF0E8" w14:textId="77777777" w:rsidR="00EA4B3C" w:rsidRPr="00FD09BF" w:rsidRDefault="00EA4B3C" w:rsidP="00EF3EA4">
            <w:pPr>
              <w:rPr>
                <w:rFonts w:ascii="Arial" w:hAnsi="Arial" w:cs="Arial"/>
                <w:bCs/>
                <w:color w:val="auto"/>
                <w:sz w:val="20"/>
                <w:szCs w:val="20"/>
              </w:rPr>
            </w:pPr>
            <w:r w:rsidRPr="00FD09BF">
              <w:rPr>
                <w:rFonts w:ascii="Arial" w:hAnsi="Arial" w:cs="Arial"/>
                <w:bCs/>
                <w:color w:val="auto"/>
                <w:sz w:val="20"/>
                <w:szCs w:val="20"/>
              </w:rPr>
              <w:t>1302.11</w:t>
            </w:r>
          </w:p>
        </w:tc>
        <w:tc>
          <w:tcPr>
            <w:tcW w:w="3211" w:type="pct"/>
          </w:tcPr>
          <w:p w14:paraId="161FD205" w14:textId="77777777" w:rsidR="00EA4B3C" w:rsidRPr="00FD09BF" w:rsidRDefault="00EA4B3C" w:rsidP="00EF3EA4">
            <w:pPr>
              <w:rPr>
                <w:rFonts w:ascii="Arial" w:hAnsi="Arial" w:cs="Arial"/>
                <w:color w:val="auto"/>
                <w:sz w:val="20"/>
                <w:szCs w:val="20"/>
              </w:rPr>
            </w:pPr>
            <w:r w:rsidRPr="00FD09BF">
              <w:rPr>
                <w:rFonts w:ascii="Arial" w:hAnsi="Arial" w:cs="Arial"/>
                <w:bCs/>
                <w:color w:val="auto"/>
                <w:sz w:val="20"/>
                <w:szCs w:val="20"/>
              </w:rPr>
              <w:t xml:space="preserve">- - </w:t>
            </w:r>
            <w:r w:rsidRPr="00FD09BF">
              <w:rPr>
                <w:rFonts w:ascii="Arial" w:hAnsi="Arial" w:cs="Arial"/>
                <w:color w:val="auto"/>
                <w:sz w:val="20"/>
                <w:szCs w:val="20"/>
              </w:rPr>
              <w:t>Thuốc phiện:</w:t>
            </w:r>
          </w:p>
        </w:tc>
        <w:tc>
          <w:tcPr>
            <w:tcW w:w="1161" w:type="pct"/>
          </w:tcPr>
          <w:p w14:paraId="5DC8C63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76B9614D" w14:textId="77777777" w:rsidTr="00DC764E">
        <w:tc>
          <w:tcPr>
            <w:tcW w:w="628" w:type="pct"/>
            <w:gridSpan w:val="2"/>
          </w:tcPr>
          <w:p w14:paraId="20E1C4C0" w14:textId="77777777" w:rsidR="00EA4B3C" w:rsidRPr="00FD09BF" w:rsidRDefault="00EA4B3C" w:rsidP="00EF3EA4">
            <w:pPr>
              <w:rPr>
                <w:rFonts w:ascii="Arial" w:hAnsi="Arial" w:cs="Arial"/>
                <w:bCs/>
                <w:color w:val="auto"/>
                <w:sz w:val="20"/>
                <w:szCs w:val="20"/>
              </w:rPr>
            </w:pPr>
            <w:r w:rsidRPr="00FD09BF">
              <w:rPr>
                <w:rFonts w:ascii="Arial" w:hAnsi="Arial" w:cs="Arial"/>
                <w:bCs/>
                <w:color w:val="auto"/>
                <w:sz w:val="20"/>
                <w:szCs w:val="20"/>
              </w:rPr>
              <w:lastRenderedPageBreak/>
              <w:t>1302.12</w:t>
            </w:r>
          </w:p>
        </w:tc>
        <w:tc>
          <w:tcPr>
            <w:tcW w:w="3211" w:type="pct"/>
          </w:tcPr>
          <w:p w14:paraId="1045CE33" w14:textId="77777777" w:rsidR="00EA4B3C" w:rsidRPr="00FD09BF" w:rsidRDefault="00EA4B3C" w:rsidP="00EF3EA4">
            <w:pPr>
              <w:rPr>
                <w:rFonts w:ascii="Arial" w:hAnsi="Arial" w:cs="Arial"/>
                <w:color w:val="auto"/>
                <w:sz w:val="20"/>
                <w:szCs w:val="20"/>
              </w:rPr>
            </w:pPr>
            <w:r w:rsidRPr="00FD09BF">
              <w:rPr>
                <w:rFonts w:ascii="Arial" w:hAnsi="Arial" w:cs="Arial"/>
                <w:bCs/>
                <w:color w:val="auto"/>
                <w:sz w:val="20"/>
                <w:szCs w:val="20"/>
              </w:rPr>
              <w:t xml:space="preserve">- - </w:t>
            </w:r>
            <w:r w:rsidRPr="00FD09BF">
              <w:rPr>
                <w:rFonts w:ascii="Arial" w:hAnsi="Arial" w:cs="Arial"/>
                <w:color w:val="auto"/>
                <w:sz w:val="20"/>
                <w:szCs w:val="20"/>
              </w:rPr>
              <w:t>Từ cam thảo</w:t>
            </w:r>
          </w:p>
        </w:tc>
        <w:tc>
          <w:tcPr>
            <w:tcW w:w="1161" w:type="pct"/>
          </w:tcPr>
          <w:p w14:paraId="610422D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CC</w:t>
            </w:r>
          </w:p>
        </w:tc>
      </w:tr>
      <w:tr w:rsidR="00EA4B3C" w:rsidRPr="00FD09BF" w14:paraId="222C56DF" w14:textId="77777777" w:rsidTr="00DC764E">
        <w:tc>
          <w:tcPr>
            <w:tcW w:w="628" w:type="pct"/>
            <w:gridSpan w:val="2"/>
          </w:tcPr>
          <w:p w14:paraId="40D6C6F3" w14:textId="77777777" w:rsidR="00EA4B3C" w:rsidRPr="00FD09BF" w:rsidRDefault="00EA4B3C" w:rsidP="00EF3EA4">
            <w:pPr>
              <w:rPr>
                <w:rFonts w:ascii="Arial" w:hAnsi="Arial" w:cs="Arial"/>
                <w:bCs/>
                <w:color w:val="auto"/>
                <w:sz w:val="20"/>
                <w:szCs w:val="20"/>
              </w:rPr>
            </w:pPr>
            <w:r w:rsidRPr="00FD09BF">
              <w:rPr>
                <w:rFonts w:ascii="Arial" w:hAnsi="Arial" w:cs="Arial"/>
                <w:bCs/>
                <w:color w:val="auto"/>
                <w:sz w:val="20"/>
                <w:szCs w:val="20"/>
              </w:rPr>
              <w:t>1302.13</w:t>
            </w:r>
          </w:p>
        </w:tc>
        <w:tc>
          <w:tcPr>
            <w:tcW w:w="3211" w:type="pct"/>
          </w:tcPr>
          <w:p w14:paraId="0A9B3B69" w14:textId="77777777" w:rsidR="00EA4B3C" w:rsidRPr="00FD09BF" w:rsidRDefault="00EA4B3C" w:rsidP="00EF3EA4">
            <w:pPr>
              <w:rPr>
                <w:rFonts w:ascii="Arial" w:hAnsi="Arial" w:cs="Arial"/>
                <w:color w:val="auto"/>
                <w:sz w:val="20"/>
                <w:szCs w:val="20"/>
              </w:rPr>
            </w:pPr>
            <w:r w:rsidRPr="00FD09BF">
              <w:rPr>
                <w:rFonts w:ascii="Arial" w:hAnsi="Arial" w:cs="Arial"/>
                <w:bCs/>
                <w:color w:val="auto"/>
                <w:sz w:val="20"/>
                <w:szCs w:val="20"/>
              </w:rPr>
              <w:t xml:space="preserve">- - </w:t>
            </w:r>
            <w:r w:rsidRPr="00FD09BF">
              <w:rPr>
                <w:rFonts w:ascii="Arial" w:hAnsi="Arial" w:cs="Arial"/>
                <w:color w:val="auto"/>
                <w:sz w:val="20"/>
                <w:szCs w:val="20"/>
              </w:rPr>
              <w:t>Từ hoa bia (hublong)</w:t>
            </w:r>
          </w:p>
        </w:tc>
        <w:tc>
          <w:tcPr>
            <w:tcW w:w="1161" w:type="pct"/>
          </w:tcPr>
          <w:p w14:paraId="0042EA8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CC</w:t>
            </w:r>
          </w:p>
        </w:tc>
      </w:tr>
      <w:tr w:rsidR="00EA4B3C" w:rsidRPr="00FD09BF" w14:paraId="1225CB57" w14:textId="77777777" w:rsidTr="00DC764E">
        <w:tc>
          <w:tcPr>
            <w:tcW w:w="628" w:type="pct"/>
            <w:gridSpan w:val="2"/>
          </w:tcPr>
          <w:p w14:paraId="1A0D7F55" w14:textId="77777777" w:rsidR="00EA4B3C" w:rsidRPr="00FD09BF" w:rsidRDefault="00EA4B3C" w:rsidP="00EF3EA4">
            <w:pPr>
              <w:rPr>
                <w:rFonts w:ascii="Arial" w:hAnsi="Arial" w:cs="Arial"/>
                <w:bCs/>
                <w:color w:val="auto"/>
                <w:sz w:val="20"/>
                <w:szCs w:val="20"/>
              </w:rPr>
            </w:pPr>
            <w:r w:rsidRPr="00FD09BF">
              <w:rPr>
                <w:rFonts w:ascii="Arial" w:hAnsi="Arial" w:cs="Arial"/>
                <w:bCs/>
                <w:color w:val="auto"/>
                <w:sz w:val="20"/>
                <w:szCs w:val="20"/>
              </w:rPr>
              <w:t>1302.14</w:t>
            </w:r>
          </w:p>
        </w:tc>
        <w:tc>
          <w:tcPr>
            <w:tcW w:w="3211" w:type="pct"/>
          </w:tcPr>
          <w:p w14:paraId="12DAAB56" w14:textId="77777777" w:rsidR="00EA4B3C" w:rsidRPr="00FD09BF" w:rsidRDefault="00EA4B3C" w:rsidP="00EF3EA4">
            <w:pPr>
              <w:rPr>
                <w:rFonts w:ascii="Arial" w:hAnsi="Arial" w:cs="Arial"/>
                <w:color w:val="auto"/>
                <w:sz w:val="20"/>
                <w:szCs w:val="20"/>
              </w:rPr>
            </w:pPr>
            <w:r w:rsidRPr="00FD09BF">
              <w:rPr>
                <w:rFonts w:ascii="Arial" w:hAnsi="Arial" w:cs="Arial"/>
                <w:bCs/>
                <w:color w:val="auto"/>
                <w:sz w:val="20"/>
                <w:szCs w:val="20"/>
              </w:rPr>
              <w:t xml:space="preserve">- - </w:t>
            </w:r>
            <w:r w:rsidRPr="00FD09BF">
              <w:rPr>
                <w:rFonts w:ascii="Arial" w:hAnsi="Arial" w:cs="Arial"/>
                <w:color w:val="auto"/>
                <w:sz w:val="20"/>
                <w:szCs w:val="20"/>
              </w:rPr>
              <w:t>Từ cây ma hoàng</w:t>
            </w:r>
          </w:p>
        </w:tc>
        <w:tc>
          <w:tcPr>
            <w:tcW w:w="1161" w:type="pct"/>
          </w:tcPr>
          <w:p w14:paraId="69EBB25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CC</w:t>
            </w:r>
          </w:p>
        </w:tc>
      </w:tr>
      <w:tr w:rsidR="00EA4B3C" w:rsidRPr="00FD09BF" w14:paraId="071C8D90" w14:textId="77777777" w:rsidTr="00DC764E">
        <w:tc>
          <w:tcPr>
            <w:tcW w:w="628" w:type="pct"/>
            <w:gridSpan w:val="2"/>
          </w:tcPr>
          <w:p w14:paraId="4EF67543" w14:textId="77777777" w:rsidR="00EA4B3C" w:rsidRPr="00FD09BF" w:rsidRDefault="00EA4B3C" w:rsidP="00EF3EA4">
            <w:pPr>
              <w:rPr>
                <w:rFonts w:ascii="Arial" w:hAnsi="Arial" w:cs="Arial"/>
                <w:bCs/>
                <w:color w:val="auto"/>
                <w:sz w:val="20"/>
                <w:szCs w:val="20"/>
              </w:rPr>
            </w:pPr>
            <w:r w:rsidRPr="00FD09BF">
              <w:rPr>
                <w:rFonts w:ascii="Arial" w:hAnsi="Arial" w:cs="Arial"/>
                <w:bCs/>
                <w:color w:val="auto"/>
                <w:sz w:val="20"/>
                <w:szCs w:val="20"/>
              </w:rPr>
              <w:t>1302.19</w:t>
            </w:r>
          </w:p>
        </w:tc>
        <w:tc>
          <w:tcPr>
            <w:tcW w:w="3211" w:type="pct"/>
          </w:tcPr>
          <w:p w14:paraId="5FFD6F11" w14:textId="77777777" w:rsidR="00EA4B3C" w:rsidRPr="00FD09BF" w:rsidRDefault="00EA4B3C" w:rsidP="00EF3EA4">
            <w:pPr>
              <w:rPr>
                <w:rFonts w:ascii="Arial" w:hAnsi="Arial" w:cs="Arial"/>
                <w:color w:val="auto"/>
                <w:sz w:val="20"/>
                <w:szCs w:val="20"/>
              </w:rPr>
            </w:pPr>
            <w:r w:rsidRPr="00FD09BF">
              <w:rPr>
                <w:rFonts w:ascii="Arial" w:hAnsi="Arial" w:cs="Arial"/>
                <w:bCs/>
                <w:color w:val="auto"/>
                <w:sz w:val="20"/>
                <w:szCs w:val="20"/>
              </w:rPr>
              <w:t xml:space="preserve">- - </w:t>
            </w:r>
            <w:r w:rsidRPr="00FD09BF">
              <w:rPr>
                <w:rFonts w:ascii="Arial" w:hAnsi="Arial" w:cs="Arial"/>
                <w:color w:val="auto"/>
                <w:sz w:val="20"/>
                <w:szCs w:val="20"/>
              </w:rPr>
              <w:t>Loại khác:</w:t>
            </w:r>
          </w:p>
        </w:tc>
        <w:tc>
          <w:tcPr>
            <w:tcW w:w="1161" w:type="pct"/>
          </w:tcPr>
          <w:p w14:paraId="189AD65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CC</w:t>
            </w:r>
          </w:p>
        </w:tc>
      </w:tr>
      <w:tr w:rsidR="00EA4B3C" w:rsidRPr="00FD09BF" w14:paraId="1D633E00" w14:textId="77777777" w:rsidTr="00DC764E">
        <w:tc>
          <w:tcPr>
            <w:tcW w:w="628" w:type="pct"/>
            <w:gridSpan w:val="2"/>
          </w:tcPr>
          <w:p w14:paraId="6D6F8043" w14:textId="77777777" w:rsidR="00EA4B3C" w:rsidRPr="00FD09BF" w:rsidRDefault="00EA4B3C" w:rsidP="00EF3EA4">
            <w:pPr>
              <w:rPr>
                <w:rFonts w:ascii="Arial" w:hAnsi="Arial" w:cs="Arial"/>
                <w:bCs/>
                <w:color w:val="auto"/>
                <w:sz w:val="20"/>
                <w:szCs w:val="20"/>
              </w:rPr>
            </w:pPr>
            <w:r w:rsidRPr="00FD09BF">
              <w:rPr>
                <w:rFonts w:ascii="Arial" w:hAnsi="Arial" w:cs="Arial"/>
                <w:bCs/>
                <w:color w:val="auto"/>
                <w:sz w:val="20"/>
                <w:szCs w:val="20"/>
              </w:rPr>
              <w:t>1302.20</w:t>
            </w:r>
          </w:p>
        </w:tc>
        <w:tc>
          <w:tcPr>
            <w:tcW w:w="3211" w:type="pct"/>
          </w:tcPr>
          <w:p w14:paraId="699877F5" w14:textId="77777777" w:rsidR="00EA4B3C" w:rsidRPr="00FD09BF" w:rsidRDefault="00EA4B3C" w:rsidP="00EF3EA4">
            <w:pPr>
              <w:rPr>
                <w:rFonts w:ascii="Arial" w:hAnsi="Arial" w:cs="Arial"/>
                <w:color w:val="auto"/>
                <w:sz w:val="20"/>
                <w:szCs w:val="20"/>
              </w:rPr>
            </w:pPr>
            <w:r w:rsidRPr="00FD09BF">
              <w:rPr>
                <w:rFonts w:ascii="Arial" w:hAnsi="Arial" w:cs="Arial"/>
                <w:bCs/>
                <w:color w:val="auto"/>
                <w:sz w:val="20"/>
                <w:szCs w:val="20"/>
              </w:rPr>
              <w:t xml:space="preserve">- </w:t>
            </w:r>
            <w:r w:rsidRPr="00FD09BF">
              <w:rPr>
                <w:rFonts w:ascii="Arial" w:hAnsi="Arial" w:cs="Arial"/>
                <w:color w:val="auto"/>
                <w:sz w:val="20"/>
                <w:szCs w:val="20"/>
              </w:rPr>
              <w:t>Chất pectic, muối của axit pectinic và muối của axit pectic</w:t>
            </w:r>
          </w:p>
        </w:tc>
        <w:tc>
          <w:tcPr>
            <w:tcW w:w="1161" w:type="pct"/>
          </w:tcPr>
          <w:p w14:paraId="193EE85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CC</w:t>
            </w:r>
          </w:p>
        </w:tc>
      </w:tr>
      <w:tr w:rsidR="00EA4B3C" w:rsidRPr="00FD09BF" w14:paraId="36CCB36D" w14:textId="77777777" w:rsidTr="00DC764E">
        <w:tc>
          <w:tcPr>
            <w:tcW w:w="628" w:type="pct"/>
            <w:gridSpan w:val="2"/>
          </w:tcPr>
          <w:p w14:paraId="034E3FEC" w14:textId="77777777" w:rsidR="00EA4B3C" w:rsidRPr="00FD09BF" w:rsidRDefault="00EA4B3C" w:rsidP="00EF3EA4">
            <w:pPr>
              <w:rPr>
                <w:rFonts w:ascii="Arial" w:hAnsi="Arial" w:cs="Arial"/>
                <w:color w:val="auto"/>
                <w:sz w:val="20"/>
                <w:szCs w:val="20"/>
              </w:rPr>
            </w:pPr>
          </w:p>
        </w:tc>
        <w:tc>
          <w:tcPr>
            <w:tcW w:w="3211" w:type="pct"/>
          </w:tcPr>
          <w:p w14:paraId="6BF703D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Chất nhầy và chất làm đặc, làm dày, đã hoặc chưa biến đổi, thu được từ các sản phẩm thực vật:</w:t>
            </w:r>
          </w:p>
        </w:tc>
        <w:tc>
          <w:tcPr>
            <w:tcW w:w="1161" w:type="pct"/>
          </w:tcPr>
          <w:p w14:paraId="7E5C5242" w14:textId="77777777" w:rsidR="00EA4B3C" w:rsidRPr="00FD09BF" w:rsidRDefault="00EA4B3C" w:rsidP="00EF3EA4">
            <w:pPr>
              <w:rPr>
                <w:rFonts w:ascii="Arial" w:hAnsi="Arial" w:cs="Arial"/>
                <w:color w:val="auto"/>
                <w:sz w:val="20"/>
                <w:szCs w:val="20"/>
              </w:rPr>
            </w:pPr>
          </w:p>
        </w:tc>
      </w:tr>
      <w:tr w:rsidR="00EA4B3C" w:rsidRPr="00FD09BF" w14:paraId="378A385C" w14:textId="77777777" w:rsidTr="00DC764E">
        <w:tc>
          <w:tcPr>
            <w:tcW w:w="628" w:type="pct"/>
            <w:gridSpan w:val="2"/>
          </w:tcPr>
          <w:p w14:paraId="660C2367" w14:textId="77777777" w:rsidR="00EA4B3C" w:rsidRPr="00FD09BF" w:rsidRDefault="00EA4B3C" w:rsidP="00EF3EA4">
            <w:pPr>
              <w:rPr>
                <w:rFonts w:ascii="Arial" w:hAnsi="Arial" w:cs="Arial"/>
                <w:bCs/>
                <w:color w:val="auto"/>
                <w:sz w:val="20"/>
                <w:szCs w:val="20"/>
              </w:rPr>
            </w:pPr>
            <w:r w:rsidRPr="00FD09BF">
              <w:rPr>
                <w:rFonts w:ascii="Arial" w:hAnsi="Arial" w:cs="Arial"/>
                <w:bCs/>
                <w:color w:val="auto"/>
                <w:sz w:val="20"/>
                <w:szCs w:val="20"/>
              </w:rPr>
              <w:t>1302.31</w:t>
            </w:r>
          </w:p>
        </w:tc>
        <w:tc>
          <w:tcPr>
            <w:tcW w:w="3211" w:type="pct"/>
          </w:tcPr>
          <w:p w14:paraId="7AB71934" w14:textId="77777777" w:rsidR="00EA4B3C" w:rsidRPr="00FD09BF" w:rsidRDefault="00EA4B3C" w:rsidP="00EF3EA4">
            <w:pPr>
              <w:rPr>
                <w:rFonts w:ascii="Arial" w:hAnsi="Arial" w:cs="Arial"/>
                <w:color w:val="auto"/>
                <w:sz w:val="20"/>
                <w:szCs w:val="20"/>
              </w:rPr>
            </w:pPr>
            <w:r w:rsidRPr="00FD09BF">
              <w:rPr>
                <w:rFonts w:ascii="Arial" w:hAnsi="Arial" w:cs="Arial"/>
                <w:bCs/>
                <w:color w:val="auto"/>
                <w:sz w:val="20"/>
                <w:szCs w:val="20"/>
              </w:rPr>
              <w:t xml:space="preserve">- - </w:t>
            </w:r>
            <w:r w:rsidRPr="00FD09BF">
              <w:rPr>
                <w:rFonts w:ascii="Arial" w:hAnsi="Arial" w:cs="Arial"/>
                <w:color w:val="auto"/>
                <w:sz w:val="20"/>
                <w:szCs w:val="20"/>
              </w:rPr>
              <w:t>Thạch rau câu (agar-agar)</w:t>
            </w:r>
          </w:p>
        </w:tc>
        <w:tc>
          <w:tcPr>
            <w:tcW w:w="1161" w:type="pct"/>
          </w:tcPr>
          <w:p w14:paraId="5D4EEA9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CC</w:t>
            </w:r>
          </w:p>
        </w:tc>
      </w:tr>
      <w:tr w:rsidR="00EA4B3C" w:rsidRPr="00FD09BF" w14:paraId="32D0797F" w14:textId="77777777" w:rsidTr="00DC764E">
        <w:tc>
          <w:tcPr>
            <w:tcW w:w="628" w:type="pct"/>
            <w:gridSpan w:val="2"/>
          </w:tcPr>
          <w:p w14:paraId="4CA10048" w14:textId="77777777" w:rsidR="00EA4B3C" w:rsidRPr="00FD09BF" w:rsidRDefault="00EA4B3C" w:rsidP="00EF3EA4">
            <w:pPr>
              <w:rPr>
                <w:rFonts w:ascii="Arial" w:hAnsi="Arial" w:cs="Arial"/>
                <w:bCs/>
                <w:color w:val="auto"/>
                <w:sz w:val="20"/>
                <w:szCs w:val="20"/>
              </w:rPr>
            </w:pPr>
            <w:r w:rsidRPr="00FD09BF">
              <w:rPr>
                <w:rFonts w:ascii="Arial" w:hAnsi="Arial" w:cs="Arial"/>
                <w:bCs/>
                <w:color w:val="auto"/>
                <w:sz w:val="20"/>
                <w:szCs w:val="20"/>
              </w:rPr>
              <w:t>1302.32</w:t>
            </w:r>
          </w:p>
        </w:tc>
        <w:tc>
          <w:tcPr>
            <w:tcW w:w="3211" w:type="pct"/>
          </w:tcPr>
          <w:p w14:paraId="5794A259" w14:textId="77777777" w:rsidR="00EA4B3C" w:rsidRPr="00FD09BF" w:rsidRDefault="00EA4B3C" w:rsidP="00EF3EA4">
            <w:pPr>
              <w:rPr>
                <w:rFonts w:ascii="Arial" w:hAnsi="Arial" w:cs="Arial"/>
                <w:color w:val="auto"/>
                <w:sz w:val="20"/>
                <w:szCs w:val="20"/>
              </w:rPr>
            </w:pPr>
            <w:r w:rsidRPr="00FD09BF">
              <w:rPr>
                <w:rFonts w:ascii="Arial" w:hAnsi="Arial" w:cs="Arial"/>
                <w:bCs/>
                <w:color w:val="auto"/>
                <w:sz w:val="20"/>
                <w:szCs w:val="20"/>
              </w:rPr>
              <w:t xml:space="preserve">- - </w:t>
            </w:r>
            <w:r w:rsidRPr="00FD09BF">
              <w:rPr>
                <w:rFonts w:ascii="Arial" w:hAnsi="Arial" w:cs="Arial"/>
                <w:color w:val="auto"/>
                <w:sz w:val="20"/>
                <w:szCs w:val="20"/>
              </w:rPr>
              <w:t xml:space="preserve">Chất nhầy và chất làm đặc, làm dày, đã hoặc chưa biến đổi, thu được từ quả minh quyết </w:t>
            </w:r>
            <w:r w:rsidRPr="00FD09BF">
              <w:rPr>
                <w:rFonts w:ascii="Arial" w:hAnsi="Arial" w:cs="Arial"/>
                <w:color w:val="auto"/>
                <w:sz w:val="20"/>
                <w:szCs w:val="20"/>
                <w:vertAlign w:val="superscript"/>
              </w:rPr>
              <w:t>(1)</w:t>
            </w:r>
            <w:r w:rsidRPr="00FD09BF">
              <w:rPr>
                <w:rFonts w:ascii="Arial" w:hAnsi="Arial" w:cs="Arial"/>
                <w:color w:val="auto"/>
                <w:sz w:val="20"/>
                <w:szCs w:val="20"/>
              </w:rPr>
              <w:t xml:space="preserve">, hạt minh quyết </w:t>
            </w:r>
            <w:r w:rsidRPr="00FD09BF">
              <w:rPr>
                <w:rFonts w:ascii="Arial" w:hAnsi="Arial" w:cs="Arial"/>
                <w:color w:val="auto"/>
                <w:sz w:val="20"/>
                <w:szCs w:val="20"/>
                <w:vertAlign w:val="superscript"/>
              </w:rPr>
              <w:t>(1)</w:t>
            </w:r>
            <w:r w:rsidRPr="00FD09BF">
              <w:rPr>
                <w:rFonts w:ascii="Arial" w:hAnsi="Arial" w:cs="Arial"/>
                <w:color w:val="auto"/>
                <w:sz w:val="20"/>
                <w:szCs w:val="20"/>
              </w:rPr>
              <w:t xml:space="preserve"> hoặc hạt guar</w:t>
            </w:r>
          </w:p>
        </w:tc>
        <w:tc>
          <w:tcPr>
            <w:tcW w:w="1161" w:type="pct"/>
          </w:tcPr>
          <w:p w14:paraId="7C25022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CC</w:t>
            </w:r>
          </w:p>
        </w:tc>
      </w:tr>
      <w:tr w:rsidR="00EA4B3C" w:rsidRPr="00FD09BF" w14:paraId="55951FF4" w14:textId="77777777" w:rsidTr="00DC764E">
        <w:tc>
          <w:tcPr>
            <w:tcW w:w="628" w:type="pct"/>
            <w:gridSpan w:val="2"/>
          </w:tcPr>
          <w:p w14:paraId="02D1C333" w14:textId="77777777" w:rsidR="00EA4B3C" w:rsidRPr="00FD09BF" w:rsidRDefault="00EA4B3C" w:rsidP="00EF3EA4">
            <w:pPr>
              <w:rPr>
                <w:rFonts w:ascii="Arial" w:hAnsi="Arial" w:cs="Arial"/>
                <w:bCs/>
                <w:color w:val="auto"/>
                <w:sz w:val="20"/>
                <w:szCs w:val="20"/>
              </w:rPr>
            </w:pPr>
            <w:r w:rsidRPr="00FD09BF">
              <w:rPr>
                <w:rFonts w:ascii="Arial" w:hAnsi="Arial" w:cs="Arial"/>
                <w:bCs/>
                <w:color w:val="auto"/>
                <w:sz w:val="20"/>
                <w:szCs w:val="20"/>
              </w:rPr>
              <w:t>1302.39</w:t>
            </w:r>
          </w:p>
        </w:tc>
        <w:tc>
          <w:tcPr>
            <w:tcW w:w="3211" w:type="pct"/>
          </w:tcPr>
          <w:p w14:paraId="443A28A2" w14:textId="77777777" w:rsidR="00EA4B3C" w:rsidRPr="00FD09BF" w:rsidRDefault="00EA4B3C" w:rsidP="00EF3EA4">
            <w:pPr>
              <w:rPr>
                <w:rFonts w:ascii="Arial" w:hAnsi="Arial" w:cs="Arial"/>
                <w:color w:val="auto"/>
                <w:sz w:val="20"/>
                <w:szCs w:val="20"/>
              </w:rPr>
            </w:pPr>
            <w:r w:rsidRPr="00FD09BF">
              <w:rPr>
                <w:rFonts w:ascii="Arial" w:hAnsi="Arial" w:cs="Arial"/>
                <w:bCs/>
                <w:color w:val="auto"/>
                <w:sz w:val="20"/>
                <w:szCs w:val="20"/>
              </w:rPr>
              <w:t xml:space="preserve">- - </w:t>
            </w:r>
            <w:r w:rsidRPr="00FD09BF">
              <w:rPr>
                <w:rFonts w:ascii="Arial" w:hAnsi="Arial" w:cs="Arial"/>
                <w:color w:val="auto"/>
                <w:sz w:val="20"/>
                <w:szCs w:val="20"/>
              </w:rPr>
              <w:t>Loại khác:</w:t>
            </w:r>
          </w:p>
        </w:tc>
        <w:tc>
          <w:tcPr>
            <w:tcW w:w="1161" w:type="pct"/>
          </w:tcPr>
          <w:p w14:paraId="0635B60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CC</w:t>
            </w:r>
          </w:p>
        </w:tc>
      </w:tr>
      <w:tr w:rsidR="00EA4B3C" w:rsidRPr="00FD09BF" w14:paraId="6835E87E" w14:textId="77777777" w:rsidTr="00DC764E">
        <w:tc>
          <w:tcPr>
            <w:tcW w:w="628" w:type="pct"/>
            <w:gridSpan w:val="2"/>
          </w:tcPr>
          <w:p w14:paraId="54F7C5AE"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14.01</w:t>
            </w:r>
          </w:p>
        </w:tc>
        <w:tc>
          <w:tcPr>
            <w:tcW w:w="3211" w:type="pct"/>
          </w:tcPr>
          <w:p w14:paraId="40678F95"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Nguyên liệu thực vật chủ yếu dùng để tết bện (như: tre, song, mây, sậy, liễu gai, cây bấc, cọ sợi, các loại rơm, rạ ngũ cốc đã làm sạch, tẩy trắng hoặc đã nhuộm và vỏ cây đoạn).</w:t>
            </w:r>
          </w:p>
        </w:tc>
        <w:tc>
          <w:tcPr>
            <w:tcW w:w="1161" w:type="pct"/>
          </w:tcPr>
          <w:p w14:paraId="5FFC2C21" w14:textId="77777777" w:rsidR="00EA4B3C" w:rsidRPr="00FD09BF" w:rsidRDefault="00EA4B3C" w:rsidP="00EF3EA4">
            <w:pPr>
              <w:rPr>
                <w:rFonts w:ascii="Arial" w:hAnsi="Arial" w:cs="Arial"/>
                <w:b/>
                <w:color w:val="auto"/>
                <w:sz w:val="20"/>
                <w:szCs w:val="20"/>
              </w:rPr>
            </w:pPr>
          </w:p>
        </w:tc>
      </w:tr>
      <w:tr w:rsidR="00EA4B3C" w:rsidRPr="00FD09BF" w14:paraId="66146B87" w14:textId="77777777" w:rsidTr="00DC764E">
        <w:tc>
          <w:tcPr>
            <w:tcW w:w="628" w:type="pct"/>
            <w:gridSpan w:val="2"/>
          </w:tcPr>
          <w:p w14:paraId="7725294C" w14:textId="77777777" w:rsidR="00EA4B3C" w:rsidRPr="00FD09BF" w:rsidRDefault="00EA4B3C" w:rsidP="00EF3EA4">
            <w:pPr>
              <w:rPr>
                <w:rFonts w:ascii="Arial" w:hAnsi="Arial" w:cs="Arial"/>
                <w:bCs/>
                <w:color w:val="auto"/>
                <w:sz w:val="20"/>
                <w:szCs w:val="20"/>
              </w:rPr>
            </w:pPr>
            <w:r w:rsidRPr="00FD09BF">
              <w:rPr>
                <w:rFonts w:ascii="Arial" w:hAnsi="Arial" w:cs="Arial"/>
                <w:bCs/>
                <w:color w:val="auto"/>
                <w:sz w:val="20"/>
                <w:szCs w:val="20"/>
              </w:rPr>
              <w:t>1401.10</w:t>
            </w:r>
          </w:p>
        </w:tc>
        <w:tc>
          <w:tcPr>
            <w:tcW w:w="3211" w:type="pct"/>
          </w:tcPr>
          <w:p w14:paraId="67AE4EA7" w14:textId="77777777" w:rsidR="00EA4B3C" w:rsidRPr="00FD09BF" w:rsidRDefault="00EA4B3C" w:rsidP="00EF3EA4">
            <w:pPr>
              <w:rPr>
                <w:rFonts w:ascii="Arial" w:hAnsi="Arial" w:cs="Arial"/>
                <w:color w:val="auto"/>
                <w:sz w:val="20"/>
                <w:szCs w:val="20"/>
              </w:rPr>
            </w:pPr>
            <w:r w:rsidRPr="00FD09BF">
              <w:rPr>
                <w:rFonts w:ascii="Arial" w:hAnsi="Arial" w:cs="Arial"/>
                <w:bCs/>
                <w:color w:val="auto"/>
                <w:sz w:val="20"/>
                <w:szCs w:val="20"/>
              </w:rPr>
              <w:t xml:space="preserve">- </w:t>
            </w:r>
            <w:r w:rsidRPr="00FD09BF">
              <w:rPr>
                <w:rFonts w:ascii="Arial" w:hAnsi="Arial" w:cs="Arial"/>
                <w:color w:val="auto"/>
                <w:sz w:val="20"/>
                <w:szCs w:val="20"/>
              </w:rPr>
              <w:t>Tre</w:t>
            </w:r>
          </w:p>
        </w:tc>
        <w:tc>
          <w:tcPr>
            <w:tcW w:w="1161" w:type="pct"/>
          </w:tcPr>
          <w:p w14:paraId="250C5B3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43C9F396" w14:textId="77777777" w:rsidTr="00DC764E">
        <w:tc>
          <w:tcPr>
            <w:tcW w:w="628" w:type="pct"/>
            <w:gridSpan w:val="2"/>
          </w:tcPr>
          <w:p w14:paraId="386E015F" w14:textId="77777777" w:rsidR="00EA4B3C" w:rsidRPr="00FD09BF" w:rsidRDefault="00EA4B3C" w:rsidP="00EF3EA4">
            <w:pPr>
              <w:rPr>
                <w:rFonts w:ascii="Arial" w:hAnsi="Arial" w:cs="Arial"/>
                <w:bCs/>
                <w:color w:val="auto"/>
                <w:sz w:val="20"/>
                <w:szCs w:val="20"/>
              </w:rPr>
            </w:pPr>
            <w:r w:rsidRPr="00FD09BF">
              <w:rPr>
                <w:rFonts w:ascii="Arial" w:hAnsi="Arial" w:cs="Arial"/>
                <w:bCs/>
                <w:color w:val="auto"/>
                <w:sz w:val="20"/>
                <w:szCs w:val="20"/>
              </w:rPr>
              <w:t>1401.20</w:t>
            </w:r>
          </w:p>
        </w:tc>
        <w:tc>
          <w:tcPr>
            <w:tcW w:w="3211" w:type="pct"/>
          </w:tcPr>
          <w:p w14:paraId="6F375F7E" w14:textId="77777777" w:rsidR="00EA4B3C" w:rsidRPr="00FD09BF" w:rsidRDefault="00EA4B3C" w:rsidP="00EF3EA4">
            <w:pPr>
              <w:rPr>
                <w:rFonts w:ascii="Arial" w:hAnsi="Arial" w:cs="Arial"/>
                <w:color w:val="auto"/>
                <w:sz w:val="20"/>
                <w:szCs w:val="20"/>
              </w:rPr>
            </w:pPr>
            <w:r w:rsidRPr="00FD09BF">
              <w:rPr>
                <w:rFonts w:ascii="Arial" w:hAnsi="Arial" w:cs="Arial"/>
                <w:bCs/>
                <w:color w:val="auto"/>
                <w:sz w:val="20"/>
                <w:szCs w:val="20"/>
              </w:rPr>
              <w:t xml:space="preserve">- </w:t>
            </w:r>
            <w:r w:rsidRPr="00FD09BF">
              <w:rPr>
                <w:rFonts w:ascii="Arial" w:hAnsi="Arial" w:cs="Arial"/>
                <w:color w:val="auto"/>
                <w:sz w:val="20"/>
                <w:szCs w:val="20"/>
              </w:rPr>
              <w:t>Song, mây:</w:t>
            </w:r>
          </w:p>
        </w:tc>
        <w:tc>
          <w:tcPr>
            <w:tcW w:w="1161" w:type="pct"/>
          </w:tcPr>
          <w:p w14:paraId="3A5757A4"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59DE5A79" w14:textId="77777777" w:rsidTr="00DC764E">
        <w:tc>
          <w:tcPr>
            <w:tcW w:w="628" w:type="pct"/>
            <w:gridSpan w:val="2"/>
          </w:tcPr>
          <w:p w14:paraId="3592A67F" w14:textId="77777777" w:rsidR="00EA4B3C" w:rsidRPr="00FD09BF" w:rsidRDefault="00EA4B3C" w:rsidP="00EF3EA4">
            <w:pPr>
              <w:rPr>
                <w:rFonts w:ascii="Arial" w:hAnsi="Arial" w:cs="Arial"/>
                <w:bCs/>
                <w:color w:val="auto"/>
                <w:sz w:val="20"/>
                <w:szCs w:val="20"/>
              </w:rPr>
            </w:pPr>
            <w:r w:rsidRPr="00FD09BF">
              <w:rPr>
                <w:rFonts w:ascii="Arial" w:hAnsi="Arial" w:cs="Arial"/>
                <w:bCs/>
                <w:color w:val="auto"/>
                <w:sz w:val="20"/>
                <w:szCs w:val="20"/>
              </w:rPr>
              <w:t>1401.90</w:t>
            </w:r>
          </w:p>
        </w:tc>
        <w:tc>
          <w:tcPr>
            <w:tcW w:w="3211" w:type="pct"/>
          </w:tcPr>
          <w:p w14:paraId="560A2A48" w14:textId="77777777" w:rsidR="00EA4B3C" w:rsidRPr="00FD09BF" w:rsidRDefault="00EA4B3C" w:rsidP="00EF3EA4">
            <w:pPr>
              <w:rPr>
                <w:rFonts w:ascii="Arial" w:hAnsi="Arial" w:cs="Arial"/>
                <w:color w:val="auto"/>
                <w:sz w:val="20"/>
                <w:szCs w:val="20"/>
              </w:rPr>
            </w:pPr>
            <w:r w:rsidRPr="00FD09BF">
              <w:rPr>
                <w:rFonts w:ascii="Arial" w:hAnsi="Arial" w:cs="Arial"/>
                <w:bCs/>
                <w:color w:val="auto"/>
                <w:sz w:val="20"/>
                <w:szCs w:val="20"/>
              </w:rPr>
              <w:t xml:space="preserve">- </w:t>
            </w:r>
            <w:r w:rsidRPr="00FD09BF">
              <w:rPr>
                <w:rFonts w:ascii="Arial" w:hAnsi="Arial" w:cs="Arial"/>
                <w:color w:val="auto"/>
                <w:sz w:val="20"/>
                <w:szCs w:val="20"/>
              </w:rPr>
              <w:t>Loại khác</w:t>
            </w:r>
          </w:p>
        </w:tc>
        <w:tc>
          <w:tcPr>
            <w:tcW w:w="1161" w:type="pct"/>
          </w:tcPr>
          <w:p w14:paraId="5F04E55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7485CC11" w14:textId="77777777" w:rsidTr="00DC764E">
        <w:tc>
          <w:tcPr>
            <w:tcW w:w="628" w:type="pct"/>
            <w:gridSpan w:val="2"/>
          </w:tcPr>
          <w:p w14:paraId="4241AC13"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14.04</w:t>
            </w:r>
          </w:p>
        </w:tc>
        <w:tc>
          <w:tcPr>
            <w:tcW w:w="3211" w:type="pct"/>
          </w:tcPr>
          <w:p w14:paraId="6C731FC1"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Các sản phẩm từ thực vật chưa được chi tiết hoặc ghi ở nơi khác.</w:t>
            </w:r>
          </w:p>
        </w:tc>
        <w:tc>
          <w:tcPr>
            <w:tcW w:w="1161" w:type="pct"/>
          </w:tcPr>
          <w:p w14:paraId="17961A90" w14:textId="77777777" w:rsidR="00EA4B3C" w:rsidRPr="00FD09BF" w:rsidRDefault="00EA4B3C" w:rsidP="00EF3EA4">
            <w:pPr>
              <w:rPr>
                <w:rFonts w:ascii="Arial" w:hAnsi="Arial" w:cs="Arial"/>
                <w:b/>
                <w:color w:val="auto"/>
                <w:sz w:val="20"/>
                <w:szCs w:val="20"/>
              </w:rPr>
            </w:pPr>
          </w:p>
        </w:tc>
      </w:tr>
      <w:tr w:rsidR="00EA4B3C" w:rsidRPr="00FD09BF" w14:paraId="4B5B5C6E" w14:textId="77777777" w:rsidTr="00DC764E">
        <w:tc>
          <w:tcPr>
            <w:tcW w:w="628" w:type="pct"/>
            <w:gridSpan w:val="2"/>
          </w:tcPr>
          <w:p w14:paraId="4BF2AC80" w14:textId="77777777" w:rsidR="00EA4B3C" w:rsidRPr="00FD09BF" w:rsidRDefault="00EA4B3C" w:rsidP="00EF3EA4">
            <w:pPr>
              <w:rPr>
                <w:rFonts w:ascii="Arial" w:hAnsi="Arial" w:cs="Arial"/>
                <w:bCs/>
                <w:color w:val="auto"/>
                <w:sz w:val="20"/>
                <w:szCs w:val="20"/>
              </w:rPr>
            </w:pPr>
            <w:r w:rsidRPr="00FD09BF">
              <w:rPr>
                <w:rFonts w:ascii="Arial" w:hAnsi="Arial" w:cs="Arial"/>
                <w:bCs/>
                <w:color w:val="auto"/>
                <w:sz w:val="20"/>
                <w:szCs w:val="20"/>
              </w:rPr>
              <w:t>1404.20</w:t>
            </w:r>
          </w:p>
        </w:tc>
        <w:tc>
          <w:tcPr>
            <w:tcW w:w="3211" w:type="pct"/>
          </w:tcPr>
          <w:p w14:paraId="37D07BF3" w14:textId="77777777" w:rsidR="00EA4B3C" w:rsidRPr="00FD09BF" w:rsidRDefault="00EA4B3C" w:rsidP="00EF3EA4">
            <w:pPr>
              <w:rPr>
                <w:rFonts w:ascii="Arial" w:hAnsi="Arial" w:cs="Arial"/>
                <w:color w:val="auto"/>
                <w:sz w:val="20"/>
                <w:szCs w:val="20"/>
              </w:rPr>
            </w:pPr>
            <w:r w:rsidRPr="00FD09BF">
              <w:rPr>
                <w:rFonts w:ascii="Arial" w:hAnsi="Arial" w:cs="Arial"/>
                <w:bCs/>
                <w:color w:val="auto"/>
                <w:sz w:val="20"/>
                <w:szCs w:val="20"/>
              </w:rPr>
              <w:t xml:space="preserve">- </w:t>
            </w:r>
            <w:r w:rsidRPr="00FD09BF">
              <w:rPr>
                <w:rFonts w:ascii="Arial" w:hAnsi="Arial" w:cs="Arial"/>
                <w:color w:val="auto"/>
                <w:sz w:val="20"/>
                <w:szCs w:val="20"/>
              </w:rPr>
              <w:t>Xơ của cây bông</w:t>
            </w:r>
          </w:p>
        </w:tc>
        <w:tc>
          <w:tcPr>
            <w:tcW w:w="1161" w:type="pct"/>
          </w:tcPr>
          <w:p w14:paraId="542FDDC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46D59371" w14:textId="77777777" w:rsidTr="00DC764E">
        <w:tc>
          <w:tcPr>
            <w:tcW w:w="628" w:type="pct"/>
            <w:gridSpan w:val="2"/>
          </w:tcPr>
          <w:p w14:paraId="0AF5B298" w14:textId="77777777" w:rsidR="00EA4B3C" w:rsidRPr="00FD09BF" w:rsidRDefault="00EA4B3C" w:rsidP="00EF3EA4">
            <w:pPr>
              <w:rPr>
                <w:rFonts w:ascii="Arial" w:hAnsi="Arial" w:cs="Arial"/>
                <w:bCs/>
                <w:color w:val="auto"/>
                <w:sz w:val="20"/>
                <w:szCs w:val="20"/>
              </w:rPr>
            </w:pPr>
            <w:r w:rsidRPr="00FD09BF">
              <w:rPr>
                <w:rFonts w:ascii="Arial" w:hAnsi="Arial" w:cs="Arial"/>
                <w:bCs/>
                <w:color w:val="auto"/>
                <w:sz w:val="20"/>
                <w:szCs w:val="20"/>
              </w:rPr>
              <w:t>1404.90</w:t>
            </w:r>
          </w:p>
        </w:tc>
        <w:tc>
          <w:tcPr>
            <w:tcW w:w="3211" w:type="pct"/>
          </w:tcPr>
          <w:p w14:paraId="0ED12167" w14:textId="77777777" w:rsidR="00EA4B3C" w:rsidRPr="00FD09BF" w:rsidRDefault="00EA4B3C" w:rsidP="00EF3EA4">
            <w:pPr>
              <w:rPr>
                <w:rFonts w:ascii="Arial" w:hAnsi="Arial" w:cs="Arial"/>
                <w:color w:val="auto"/>
                <w:sz w:val="20"/>
                <w:szCs w:val="20"/>
              </w:rPr>
            </w:pPr>
            <w:r w:rsidRPr="00FD09BF">
              <w:rPr>
                <w:rFonts w:ascii="Arial" w:hAnsi="Arial" w:cs="Arial"/>
                <w:bCs/>
                <w:color w:val="auto"/>
                <w:sz w:val="20"/>
                <w:szCs w:val="20"/>
              </w:rPr>
              <w:t xml:space="preserve">- </w:t>
            </w:r>
            <w:r w:rsidRPr="00FD09BF">
              <w:rPr>
                <w:rFonts w:ascii="Arial" w:hAnsi="Arial" w:cs="Arial"/>
                <w:color w:val="auto"/>
                <w:sz w:val="20"/>
                <w:szCs w:val="20"/>
              </w:rPr>
              <w:t>Loại khác:</w:t>
            </w:r>
          </w:p>
        </w:tc>
        <w:tc>
          <w:tcPr>
            <w:tcW w:w="1161" w:type="pct"/>
          </w:tcPr>
          <w:p w14:paraId="07FB180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CC</w:t>
            </w:r>
          </w:p>
        </w:tc>
      </w:tr>
      <w:tr w:rsidR="00EA4B3C" w:rsidRPr="00FD09BF" w14:paraId="4CF936D5" w14:textId="77777777" w:rsidTr="00DC764E">
        <w:tc>
          <w:tcPr>
            <w:tcW w:w="628" w:type="pct"/>
            <w:gridSpan w:val="2"/>
          </w:tcPr>
          <w:p w14:paraId="0A863A29"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15.01</w:t>
            </w:r>
          </w:p>
        </w:tc>
        <w:tc>
          <w:tcPr>
            <w:tcW w:w="3211" w:type="pct"/>
          </w:tcPr>
          <w:p w14:paraId="5A71DDC8"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Mỡ lợn (kể cả mỡ từ mỡ lá và mỡ khổ) và mỡ gia cầm, trừ các loại thuộc nhóm 02.09 hoặc 15.03.</w:t>
            </w:r>
          </w:p>
        </w:tc>
        <w:tc>
          <w:tcPr>
            <w:tcW w:w="1161" w:type="pct"/>
          </w:tcPr>
          <w:p w14:paraId="5D5625E9" w14:textId="77777777" w:rsidR="00EA4B3C" w:rsidRPr="00FD09BF" w:rsidRDefault="00EA4B3C" w:rsidP="00EF3EA4">
            <w:pPr>
              <w:rPr>
                <w:rFonts w:ascii="Arial" w:hAnsi="Arial" w:cs="Arial"/>
                <w:b/>
                <w:color w:val="auto"/>
                <w:sz w:val="20"/>
                <w:szCs w:val="20"/>
              </w:rPr>
            </w:pPr>
          </w:p>
        </w:tc>
      </w:tr>
      <w:tr w:rsidR="00EA4B3C" w:rsidRPr="00FD09BF" w14:paraId="411D0193" w14:textId="77777777" w:rsidTr="00DC764E">
        <w:tc>
          <w:tcPr>
            <w:tcW w:w="628" w:type="pct"/>
            <w:gridSpan w:val="2"/>
          </w:tcPr>
          <w:p w14:paraId="0FB96565" w14:textId="77777777" w:rsidR="00EA4B3C" w:rsidRPr="00FD09BF" w:rsidRDefault="00EA4B3C" w:rsidP="00EF3EA4">
            <w:pPr>
              <w:rPr>
                <w:rFonts w:ascii="Arial" w:hAnsi="Arial" w:cs="Arial"/>
                <w:bCs/>
                <w:color w:val="auto"/>
                <w:sz w:val="20"/>
                <w:szCs w:val="20"/>
              </w:rPr>
            </w:pPr>
            <w:r w:rsidRPr="00FD09BF">
              <w:rPr>
                <w:rFonts w:ascii="Arial" w:hAnsi="Arial" w:cs="Arial"/>
                <w:bCs/>
                <w:color w:val="auto"/>
                <w:sz w:val="20"/>
                <w:szCs w:val="20"/>
              </w:rPr>
              <w:t>1501.10</w:t>
            </w:r>
          </w:p>
        </w:tc>
        <w:tc>
          <w:tcPr>
            <w:tcW w:w="3211" w:type="pct"/>
          </w:tcPr>
          <w:p w14:paraId="56738944" w14:textId="77777777" w:rsidR="00EA4B3C" w:rsidRPr="00FD09BF" w:rsidRDefault="00EA4B3C" w:rsidP="00EF3EA4">
            <w:pPr>
              <w:rPr>
                <w:rFonts w:ascii="Arial" w:hAnsi="Arial" w:cs="Arial"/>
                <w:color w:val="auto"/>
                <w:sz w:val="20"/>
                <w:szCs w:val="20"/>
              </w:rPr>
            </w:pPr>
            <w:r w:rsidRPr="00FD09BF">
              <w:rPr>
                <w:rFonts w:ascii="Arial" w:hAnsi="Arial" w:cs="Arial"/>
                <w:bCs/>
                <w:color w:val="auto"/>
                <w:sz w:val="20"/>
                <w:szCs w:val="20"/>
              </w:rPr>
              <w:t xml:space="preserve">- </w:t>
            </w:r>
            <w:r w:rsidRPr="00FD09BF">
              <w:rPr>
                <w:rFonts w:ascii="Arial" w:hAnsi="Arial" w:cs="Arial"/>
                <w:color w:val="auto"/>
                <w:sz w:val="20"/>
                <w:szCs w:val="20"/>
              </w:rPr>
              <w:t>Mỡ lợn từ mỡ lá và mỡ khổ</w:t>
            </w:r>
          </w:p>
        </w:tc>
        <w:tc>
          <w:tcPr>
            <w:tcW w:w="1161" w:type="pct"/>
          </w:tcPr>
          <w:p w14:paraId="2965CAA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CC</w:t>
            </w:r>
          </w:p>
        </w:tc>
      </w:tr>
      <w:tr w:rsidR="00EA4B3C" w:rsidRPr="00FD09BF" w14:paraId="6E8A2FEB" w14:textId="77777777" w:rsidTr="00DC764E">
        <w:tc>
          <w:tcPr>
            <w:tcW w:w="628" w:type="pct"/>
            <w:gridSpan w:val="2"/>
          </w:tcPr>
          <w:p w14:paraId="10D23D1F" w14:textId="77777777" w:rsidR="00EA4B3C" w:rsidRPr="00FD09BF" w:rsidRDefault="00EA4B3C" w:rsidP="00EF3EA4">
            <w:pPr>
              <w:rPr>
                <w:rFonts w:ascii="Arial" w:hAnsi="Arial" w:cs="Arial"/>
                <w:bCs/>
                <w:color w:val="auto"/>
                <w:sz w:val="20"/>
                <w:szCs w:val="20"/>
              </w:rPr>
            </w:pPr>
            <w:r w:rsidRPr="00FD09BF">
              <w:rPr>
                <w:rFonts w:ascii="Arial" w:hAnsi="Arial" w:cs="Arial"/>
                <w:bCs/>
                <w:color w:val="auto"/>
                <w:sz w:val="20"/>
                <w:szCs w:val="20"/>
              </w:rPr>
              <w:t>1501.20</w:t>
            </w:r>
          </w:p>
        </w:tc>
        <w:tc>
          <w:tcPr>
            <w:tcW w:w="3211" w:type="pct"/>
          </w:tcPr>
          <w:p w14:paraId="6C7F8422" w14:textId="77777777" w:rsidR="00EA4B3C" w:rsidRPr="00FD09BF" w:rsidRDefault="00EA4B3C" w:rsidP="00EF3EA4">
            <w:pPr>
              <w:rPr>
                <w:rFonts w:ascii="Arial" w:hAnsi="Arial" w:cs="Arial"/>
                <w:color w:val="auto"/>
                <w:sz w:val="20"/>
                <w:szCs w:val="20"/>
              </w:rPr>
            </w:pPr>
            <w:r w:rsidRPr="00FD09BF">
              <w:rPr>
                <w:rFonts w:ascii="Arial" w:hAnsi="Arial" w:cs="Arial"/>
                <w:bCs/>
                <w:color w:val="auto"/>
                <w:sz w:val="20"/>
                <w:szCs w:val="20"/>
              </w:rPr>
              <w:t xml:space="preserve">- </w:t>
            </w:r>
            <w:r w:rsidRPr="00FD09BF">
              <w:rPr>
                <w:rFonts w:ascii="Arial" w:hAnsi="Arial" w:cs="Arial"/>
                <w:color w:val="auto"/>
                <w:sz w:val="20"/>
                <w:szCs w:val="20"/>
              </w:rPr>
              <w:t>Mỡ lợn khác</w:t>
            </w:r>
          </w:p>
        </w:tc>
        <w:tc>
          <w:tcPr>
            <w:tcW w:w="1161" w:type="pct"/>
          </w:tcPr>
          <w:p w14:paraId="72FCFD3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CC</w:t>
            </w:r>
          </w:p>
        </w:tc>
      </w:tr>
      <w:tr w:rsidR="00EA4B3C" w:rsidRPr="00FD09BF" w14:paraId="424DB17A" w14:textId="77777777" w:rsidTr="00DC764E">
        <w:tc>
          <w:tcPr>
            <w:tcW w:w="628" w:type="pct"/>
            <w:gridSpan w:val="2"/>
          </w:tcPr>
          <w:p w14:paraId="465D3299" w14:textId="77777777" w:rsidR="00EA4B3C" w:rsidRPr="00FD09BF" w:rsidRDefault="00EA4B3C" w:rsidP="00EF3EA4">
            <w:pPr>
              <w:rPr>
                <w:rFonts w:ascii="Arial" w:hAnsi="Arial" w:cs="Arial"/>
                <w:bCs/>
                <w:color w:val="auto"/>
                <w:sz w:val="20"/>
                <w:szCs w:val="20"/>
              </w:rPr>
            </w:pPr>
            <w:r w:rsidRPr="00FD09BF">
              <w:rPr>
                <w:rFonts w:ascii="Arial" w:hAnsi="Arial" w:cs="Arial"/>
                <w:bCs/>
                <w:color w:val="auto"/>
                <w:sz w:val="20"/>
                <w:szCs w:val="20"/>
              </w:rPr>
              <w:t>1501.90</w:t>
            </w:r>
          </w:p>
        </w:tc>
        <w:tc>
          <w:tcPr>
            <w:tcW w:w="3211" w:type="pct"/>
          </w:tcPr>
          <w:p w14:paraId="006AE48A" w14:textId="77777777" w:rsidR="00EA4B3C" w:rsidRPr="00FD09BF" w:rsidRDefault="00EA4B3C" w:rsidP="00EF3EA4">
            <w:pPr>
              <w:rPr>
                <w:rFonts w:ascii="Arial" w:hAnsi="Arial" w:cs="Arial"/>
                <w:color w:val="auto"/>
                <w:sz w:val="20"/>
                <w:szCs w:val="20"/>
              </w:rPr>
            </w:pPr>
            <w:r w:rsidRPr="00FD09BF">
              <w:rPr>
                <w:rFonts w:ascii="Arial" w:hAnsi="Arial" w:cs="Arial"/>
                <w:bCs/>
                <w:color w:val="auto"/>
                <w:sz w:val="20"/>
                <w:szCs w:val="20"/>
              </w:rPr>
              <w:t xml:space="preserve">- </w:t>
            </w:r>
            <w:r w:rsidRPr="00FD09BF">
              <w:rPr>
                <w:rFonts w:ascii="Arial" w:hAnsi="Arial" w:cs="Arial"/>
                <w:color w:val="auto"/>
                <w:sz w:val="20"/>
                <w:szCs w:val="20"/>
              </w:rPr>
              <w:t>Loại khác</w:t>
            </w:r>
          </w:p>
        </w:tc>
        <w:tc>
          <w:tcPr>
            <w:tcW w:w="1161" w:type="pct"/>
          </w:tcPr>
          <w:p w14:paraId="1FCE2427"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CC</w:t>
            </w:r>
          </w:p>
        </w:tc>
      </w:tr>
      <w:tr w:rsidR="00EA4B3C" w:rsidRPr="00FD09BF" w14:paraId="68B62367" w14:textId="77777777" w:rsidTr="00DC764E">
        <w:tc>
          <w:tcPr>
            <w:tcW w:w="628" w:type="pct"/>
            <w:gridSpan w:val="2"/>
          </w:tcPr>
          <w:p w14:paraId="399E7B56"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15.02</w:t>
            </w:r>
          </w:p>
        </w:tc>
        <w:tc>
          <w:tcPr>
            <w:tcW w:w="3211" w:type="pct"/>
          </w:tcPr>
          <w:p w14:paraId="0FEE6484"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M</w:t>
            </w:r>
            <w:r w:rsidRPr="00FD09BF">
              <w:rPr>
                <w:rFonts w:ascii="Arial" w:hAnsi="Arial" w:cs="Arial"/>
                <w:b/>
                <w:bCs/>
                <w:color w:val="auto"/>
                <w:sz w:val="20"/>
                <w:szCs w:val="20"/>
                <w:lang w:val="en-US"/>
              </w:rPr>
              <w:t>ỡ</w:t>
            </w:r>
            <w:r w:rsidRPr="00FD09BF">
              <w:rPr>
                <w:rFonts w:ascii="Arial" w:hAnsi="Arial" w:cs="Arial"/>
                <w:b/>
                <w:bCs/>
                <w:color w:val="auto"/>
                <w:sz w:val="20"/>
                <w:szCs w:val="20"/>
              </w:rPr>
              <w:t xml:space="preserve"> của động vật họ trâu bò, cừu hoặc dê, trừ các loại mỡ thuộc nhóm 15.03.</w:t>
            </w:r>
          </w:p>
        </w:tc>
        <w:tc>
          <w:tcPr>
            <w:tcW w:w="1161" w:type="pct"/>
          </w:tcPr>
          <w:p w14:paraId="4792E05D" w14:textId="77777777" w:rsidR="00EA4B3C" w:rsidRPr="00FD09BF" w:rsidRDefault="00EA4B3C" w:rsidP="00EF3EA4">
            <w:pPr>
              <w:rPr>
                <w:rFonts w:ascii="Arial" w:hAnsi="Arial" w:cs="Arial"/>
                <w:b/>
                <w:color w:val="auto"/>
                <w:sz w:val="20"/>
                <w:szCs w:val="20"/>
              </w:rPr>
            </w:pPr>
          </w:p>
        </w:tc>
      </w:tr>
      <w:tr w:rsidR="00EA4B3C" w:rsidRPr="00FD09BF" w14:paraId="45A5D6C5" w14:textId="77777777" w:rsidTr="00DC764E">
        <w:tc>
          <w:tcPr>
            <w:tcW w:w="628" w:type="pct"/>
            <w:gridSpan w:val="2"/>
          </w:tcPr>
          <w:p w14:paraId="2E791B88" w14:textId="77777777" w:rsidR="00EA4B3C" w:rsidRPr="00FD09BF" w:rsidRDefault="00EA4B3C" w:rsidP="00EF3EA4">
            <w:pPr>
              <w:rPr>
                <w:rFonts w:ascii="Arial" w:hAnsi="Arial" w:cs="Arial"/>
                <w:bCs/>
                <w:color w:val="auto"/>
                <w:sz w:val="20"/>
                <w:szCs w:val="20"/>
              </w:rPr>
            </w:pPr>
            <w:r w:rsidRPr="00FD09BF">
              <w:rPr>
                <w:rFonts w:ascii="Arial" w:hAnsi="Arial" w:cs="Arial"/>
                <w:bCs/>
                <w:color w:val="auto"/>
                <w:sz w:val="20"/>
                <w:szCs w:val="20"/>
              </w:rPr>
              <w:t>1502.10</w:t>
            </w:r>
          </w:p>
        </w:tc>
        <w:tc>
          <w:tcPr>
            <w:tcW w:w="3211" w:type="pct"/>
          </w:tcPr>
          <w:p w14:paraId="77220692" w14:textId="77777777" w:rsidR="00EA4B3C" w:rsidRPr="00FD09BF" w:rsidRDefault="00EA4B3C" w:rsidP="00EF3EA4">
            <w:pPr>
              <w:rPr>
                <w:rFonts w:ascii="Arial" w:hAnsi="Arial" w:cs="Arial"/>
                <w:color w:val="auto"/>
                <w:sz w:val="20"/>
                <w:szCs w:val="20"/>
              </w:rPr>
            </w:pPr>
            <w:r w:rsidRPr="00FD09BF">
              <w:rPr>
                <w:rFonts w:ascii="Arial" w:hAnsi="Arial" w:cs="Arial"/>
                <w:bCs/>
                <w:color w:val="auto"/>
                <w:sz w:val="20"/>
                <w:szCs w:val="20"/>
              </w:rPr>
              <w:t xml:space="preserve">- </w:t>
            </w:r>
            <w:r w:rsidRPr="00FD09BF">
              <w:rPr>
                <w:rFonts w:ascii="Arial" w:hAnsi="Arial" w:cs="Arial"/>
                <w:color w:val="auto"/>
                <w:sz w:val="20"/>
                <w:szCs w:val="20"/>
              </w:rPr>
              <w:t>Mỡ tallow</w:t>
            </w:r>
          </w:p>
        </w:tc>
        <w:tc>
          <w:tcPr>
            <w:tcW w:w="1161" w:type="pct"/>
          </w:tcPr>
          <w:p w14:paraId="6F630AE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CC</w:t>
            </w:r>
          </w:p>
        </w:tc>
      </w:tr>
      <w:tr w:rsidR="00EA4B3C" w:rsidRPr="00FD09BF" w14:paraId="78289866" w14:textId="77777777" w:rsidTr="00DC764E">
        <w:tc>
          <w:tcPr>
            <w:tcW w:w="628" w:type="pct"/>
            <w:gridSpan w:val="2"/>
          </w:tcPr>
          <w:p w14:paraId="062D2CD8" w14:textId="77777777" w:rsidR="00EA4B3C" w:rsidRPr="00FD09BF" w:rsidRDefault="00EA4B3C" w:rsidP="00EF3EA4">
            <w:pPr>
              <w:rPr>
                <w:rFonts w:ascii="Arial" w:hAnsi="Arial" w:cs="Arial"/>
                <w:bCs/>
                <w:color w:val="auto"/>
                <w:sz w:val="20"/>
                <w:szCs w:val="20"/>
              </w:rPr>
            </w:pPr>
            <w:r w:rsidRPr="00FD09BF">
              <w:rPr>
                <w:rFonts w:ascii="Arial" w:hAnsi="Arial" w:cs="Arial"/>
                <w:bCs/>
                <w:color w:val="auto"/>
                <w:sz w:val="20"/>
                <w:szCs w:val="20"/>
              </w:rPr>
              <w:t>1502.90</w:t>
            </w:r>
          </w:p>
        </w:tc>
        <w:tc>
          <w:tcPr>
            <w:tcW w:w="3211" w:type="pct"/>
          </w:tcPr>
          <w:p w14:paraId="0E1E15D1" w14:textId="77777777" w:rsidR="00EA4B3C" w:rsidRPr="00FD09BF" w:rsidRDefault="00EA4B3C" w:rsidP="00EF3EA4">
            <w:pPr>
              <w:rPr>
                <w:rFonts w:ascii="Arial" w:hAnsi="Arial" w:cs="Arial"/>
                <w:color w:val="auto"/>
                <w:sz w:val="20"/>
                <w:szCs w:val="20"/>
              </w:rPr>
            </w:pPr>
            <w:r w:rsidRPr="00FD09BF">
              <w:rPr>
                <w:rFonts w:ascii="Arial" w:hAnsi="Arial" w:cs="Arial"/>
                <w:bCs/>
                <w:color w:val="auto"/>
                <w:sz w:val="20"/>
                <w:szCs w:val="20"/>
              </w:rPr>
              <w:t xml:space="preserve">- </w:t>
            </w:r>
            <w:r w:rsidRPr="00FD09BF">
              <w:rPr>
                <w:rFonts w:ascii="Arial" w:hAnsi="Arial" w:cs="Arial"/>
                <w:color w:val="auto"/>
                <w:sz w:val="20"/>
                <w:szCs w:val="20"/>
              </w:rPr>
              <w:t>Loại khác:</w:t>
            </w:r>
          </w:p>
        </w:tc>
        <w:tc>
          <w:tcPr>
            <w:tcW w:w="1161" w:type="pct"/>
          </w:tcPr>
          <w:p w14:paraId="3337A10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CC</w:t>
            </w:r>
          </w:p>
        </w:tc>
      </w:tr>
      <w:tr w:rsidR="00EA4B3C" w:rsidRPr="00FD09BF" w14:paraId="789A3EFC" w14:textId="77777777" w:rsidTr="00DC764E">
        <w:tc>
          <w:tcPr>
            <w:tcW w:w="628" w:type="pct"/>
            <w:gridSpan w:val="2"/>
          </w:tcPr>
          <w:p w14:paraId="486B769E"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1503.00</w:t>
            </w:r>
          </w:p>
        </w:tc>
        <w:tc>
          <w:tcPr>
            <w:tcW w:w="3211" w:type="pct"/>
          </w:tcPr>
          <w:p w14:paraId="5DB26516"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Stearin mỡ lợn, dầu mỡ lợn, oleostearin, dầu oleo và dầu mỡ (dầu tallow), chưa nhũ h</w:t>
            </w:r>
            <w:r w:rsidRPr="00FD09BF">
              <w:rPr>
                <w:rFonts w:ascii="Arial" w:hAnsi="Arial" w:cs="Arial"/>
                <w:b/>
                <w:bCs/>
                <w:color w:val="auto"/>
                <w:sz w:val="20"/>
                <w:szCs w:val="20"/>
                <w:lang w:val="en-US"/>
              </w:rPr>
              <w:t>óa</w:t>
            </w:r>
            <w:r w:rsidRPr="00FD09BF">
              <w:rPr>
                <w:rFonts w:ascii="Arial" w:hAnsi="Arial" w:cs="Arial"/>
                <w:b/>
                <w:bCs/>
                <w:color w:val="auto"/>
                <w:sz w:val="20"/>
                <w:szCs w:val="20"/>
              </w:rPr>
              <w:t xml:space="preserve"> hoặc chưa pha trộn hoặc chưa chế biến cách khác.</w:t>
            </w:r>
          </w:p>
        </w:tc>
        <w:tc>
          <w:tcPr>
            <w:tcW w:w="1161" w:type="pct"/>
          </w:tcPr>
          <w:p w14:paraId="1FDCE71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CC</w:t>
            </w:r>
          </w:p>
        </w:tc>
      </w:tr>
      <w:tr w:rsidR="00EA4B3C" w:rsidRPr="00FD09BF" w14:paraId="5F94CEAC" w14:textId="77777777" w:rsidTr="00DC764E">
        <w:tc>
          <w:tcPr>
            <w:tcW w:w="628" w:type="pct"/>
            <w:gridSpan w:val="2"/>
          </w:tcPr>
          <w:p w14:paraId="506F3D63"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15.04</w:t>
            </w:r>
          </w:p>
        </w:tc>
        <w:tc>
          <w:tcPr>
            <w:tcW w:w="3211" w:type="pct"/>
          </w:tcPr>
          <w:p w14:paraId="5692D1E9"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Mỡ và dầu và các phần phân đoạn của ch</w:t>
            </w:r>
            <w:r w:rsidRPr="00FD09BF">
              <w:rPr>
                <w:rFonts w:ascii="Arial" w:hAnsi="Arial" w:cs="Arial"/>
                <w:b/>
                <w:bCs/>
                <w:color w:val="auto"/>
                <w:sz w:val="20"/>
                <w:szCs w:val="20"/>
                <w:lang w:val="en-US"/>
              </w:rPr>
              <w:t>ú</w:t>
            </w:r>
            <w:r w:rsidRPr="00FD09BF">
              <w:rPr>
                <w:rFonts w:ascii="Arial" w:hAnsi="Arial" w:cs="Arial"/>
                <w:b/>
                <w:bCs/>
                <w:color w:val="auto"/>
                <w:sz w:val="20"/>
                <w:szCs w:val="20"/>
              </w:rPr>
              <w:t>ng, từ cá hoặc các loài động vật có vú sống ở biển, đã hoặc chưa tinh chế, nhưng không thay đổi về mặt h</w:t>
            </w:r>
            <w:r w:rsidRPr="00FD09BF">
              <w:rPr>
                <w:rFonts w:ascii="Arial" w:hAnsi="Arial" w:cs="Arial"/>
                <w:b/>
                <w:bCs/>
                <w:color w:val="auto"/>
                <w:sz w:val="20"/>
                <w:szCs w:val="20"/>
                <w:lang w:val="en-US"/>
              </w:rPr>
              <w:t>óa</w:t>
            </w:r>
            <w:r w:rsidRPr="00FD09BF">
              <w:rPr>
                <w:rFonts w:ascii="Arial" w:hAnsi="Arial" w:cs="Arial"/>
                <w:b/>
                <w:bCs/>
                <w:color w:val="auto"/>
                <w:sz w:val="20"/>
                <w:szCs w:val="20"/>
              </w:rPr>
              <w:t xml:space="preserve"> học.</w:t>
            </w:r>
          </w:p>
        </w:tc>
        <w:tc>
          <w:tcPr>
            <w:tcW w:w="1161" w:type="pct"/>
          </w:tcPr>
          <w:p w14:paraId="598BB468" w14:textId="77777777" w:rsidR="00EA4B3C" w:rsidRPr="00FD09BF" w:rsidRDefault="00EA4B3C" w:rsidP="00EF3EA4">
            <w:pPr>
              <w:rPr>
                <w:rFonts w:ascii="Arial" w:hAnsi="Arial" w:cs="Arial"/>
                <w:b/>
                <w:color w:val="auto"/>
                <w:sz w:val="20"/>
                <w:szCs w:val="20"/>
              </w:rPr>
            </w:pPr>
          </w:p>
        </w:tc>
      </w:tr>
      <w:tr w:rsidR="00EA4B3C" w:rsidRPr="00FD09BF" w14:paraId="7FE56605" w14:textId="77777777" w:rsidTr="00DC764E">
        <w:tc>
          <w:tcPr>
            <w:tcW w:w="628" w:type="pct"/>
            <w:gridSpan w:val="2"/>
          </w:tcPr>
          <w:p w14:paraId="6AC994F7" w14:textId="77777777" w:rsidR="00EA4B3C" w:rsidRPr="00FD09BF" w:rsidRDefault="00EA4B3C" w:rsidP="00EF3EA4">
            <w:pPr>
              <w:rPr>
                <w:rFonts w:ascii="Arial" w:hAnsi="Arial" w:cs="Arial"/>
                <w:bCs/>
                <w:color w:val="auto"/>
                <w:sz w:val="20"/>
                <w:szCs w:val="20"/>
              </w:rPr>
            </w:pPr>
            <w:r w:rsidRPr="00FD09BF">
              <w:rPr>
                <w:rFonts w:ascii="Arial" w:hAnsi="Arial" w:cs="Arial"/>
                <w:bCs/>
                <w:color w:val="auto"/>
                <w:sz w:val="20"/>
                <w:szCs w:val="20"/>
              </w:rPr>
              <w:t>1504.10</w:t>
            </w:r>
          </w:p>
        </w:tc>
        <w:tc>
          <w:tcPr>
            <w:tcW w:w="3211" w:type="pct"/>
          </w:tcPr>
          <w:p w14:paraId="5264CAEE" w14:textId="77777777" w:rsidR="00EA4B3C" w:rsidRPr="00FD09BF" w:rsidRDefault="00EA4B3C" w:rsidP="00EF3EA4">
            <w:pPr>
              <w:rPr>
                <w:rFonts w:ascii="Arial" w:hAnsi="Arial" w:cs="Arial"/>
                <w:color w:val="auto"/>
                <w:sz w:val="20"/>
                <w:szCs w:val="20"/>
              </w:rPr>
            </w:pPr>
            <w:r w:rsidRPr="00FD09BF">
              <w:rPr>
                <w:rFonts w:ascii="Arial" w:hAnsi="Arial" w:cs="Arial"/>
                <w:bCs/>
                <w:color w:val="auto"/>
                <w:sz w:val="20"/>
                <w:szCs w:val="20"/>
              </w:rPr>
              <w:t xml:space="preserve">- </w:t>
            </w:r>
            <w:r w:rsidRPr="00FD09BF">
              <w:rPr>
                <w:rFonts w:ascii="Arial" w:hAnsi="Arial" w:cs="Arial"/>
                <w:color w:val="auto"/>
                <w:sz w:val="20"/>
                <w:szCs w:val="20"/>
              </w:rPr>
              <w:t>Dầu gan cá và các phần phân đoạn của chúng:</w:t>
            </w:r>
          </w:p>
        </w:tc>
        <w:tc>
          <w:tcPr>
            <w:tcW w:w="1161" w:type="pct"/>
          </w:tcPr>
          <w:p w14:paraId="7FC9E86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CC</w:t>
            </w:r>
          </w:p>
        </w:tc>
      </w:tr>
      <w:tr w:rsidR="00EA4B3C" w:rsidRPr="00FD09BF" w14:paraId="65CB11F7" w14:textId="77777777" w:rsidTr="00DC764E">
        <w:tc>
          <w:tcPr>
            <w:tcW w:w="628" w:type="pct"/>
            <w:gridSpan w:val="2"/>
          </w:tcPr>
          <w:p w14:paraId="1E87CD6C" w14:textId="77777777" w:rsidR="00EA4B3C" w:rsidRPr="00FD09BF" w:rsidRDefault="00EA4B3C" w:rsidP="00EF3EA4">
            <w:pPr>
              <w:rPr>
                <w:rFonts w:ascii="Arial" w:hAnsi="Arial" w:cs="Arial"/>
                <w:bCs/>
                <w:color w:val="auto"/>
                <w:sz w:val="20"/>
                <w:szCs w:val="20"/>
              </w:rPr>
            </w:pPr>
            <w:r w:rsidRPr="00FD09BF">
              <w:rPr>
                <w:rFonts w:ascii="Arial" w:hAnsi="Arial" w:cs="Arial"/>
                <w:bCs/>
                <w:color w:val="auto"/>
                <w:sz w:val="20"/>
                <w:szCs w:val="20"/>
              </w:rPr>
              <w:t>1504.20</w:t>
            </w:r>
          </w:p>
        </w:tc>
        <w:tc>
          <w:tcPr>
            <w:tcW w:w="3211" w:type="pct"/>
          </w:tcPr>
          <w:p w14:paraId="5AE06899" w14:textId="77777777" w:rsidR="00EA4B3C" w:rsidRPr="00FD09BF" w:rsidRDefault="00EA4B3C" w:rsidP="00EF3EA4">
            <w:pPr>
              <w:rPr>
                <w:rFonts w:ascii="Arial" w:hAnsi="Arial" w:cs="Arial"/>
                <w:color w:val="auto"/>
                <w:sz w:val="20"/>
                <w:szCs w:val="20"/>
              </w:rPr>
            </w:pPr>
            <w:r w:rsidRPr="00FD09BF">
              <w:rPr>
                <w:rFonts w:ascii="Arial" w:hAnsi="Arial" w:cs="Arial"/>
                <w:bCs/>
                <w:color w:val="auto"/>
                <w:sz w:val="20"/>
                <w:szCs w:val="20"/>
              </w:rPr>
              <w:t xml:space="preserve">- </w:t>
            </w:r>
            <w:r w:rsidRPr="00FD09BF">
              <w:rPr>
                <w:rFonts w:ascii="Arial" w:hAnsi="Arial" w:cs="Arial"/>
                <w:color w:val="auto"/>
                <w:sz w:val="20"/>
                <w:szCs w:val="20"/>
              </w:rPr>
              <w:t>Mỡ và dầu và các phần phân đoạn của chúng, từ cá, trừ dầu gan cá:</w:t>
            </w:r>
          </w:p>
        </w:tc>
        <w:tc>
          <w:tcPr>
            <w:tcW w:w="1161" w:type="pct"/>
          </w:tcPr>
          <w:p w14:paraId="6E19908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CC</w:t>
            </w:r>
          </w:p>
        </w:tc>
      </w:tr>
      <w:tr w:rsidR="00EA4B3C" w:rsidRPr="00FD09BF" w14:paraId="390B47DD" w14:textId="77777777" w:rsidTr="00DC764E">
        <w:tc>
          <w:tcPr>
            <w:tcW w:w="628" w:type="pct"/>
            <w:gridSpan w:val="2"/>
          </w:tcPr>
          <w:p w14:paraId="3A7D191B" w14:textId="77777777" w:rsidR="00EA4B3C" w:rsidRPr="00FD09BF" w:rsidRDefault="00EA4B3C" w:rsidP="00EF3EA4">
            <w:pPr>
              <w:rPr>
                <w:rFonts w:ascii="Arial" w:hAnsi="Arial" w:cs="Arial"/>
                <w:bCs/>
                <w:color w:val="auto"/>
                <w:sz w:val="20"/>
                <w:szCs w:val="20"/>
              </w:rPr>
            </w:pPr>
            <w:r w:rsidRPr="00FD09BF">
              <w:rPr>
                <w:rFonts w:ascii="Arial" w:hAnsi="Arial" w:cs="Arial"/>
                <w:bCs/>
                <w:color w:val="auto"/>
                <w:sz w:val="20"/>
                <w:szCs w:val="20"/>
              </w:rPr>
              <w:t>1504.30</w:t>
            </w:r>
          </w:p>
        </w:tc>
        <w:tc>
          <w:tcPr>
            <w:tcW w:w="3211" w:type="pct"/>
          </w:tcPr>
          <w:p w14:paraId="6C38FB9F" w14:textId="77777777" w:rsidR="00EA4B3C" w:rsidRPr="00FD09BF" w:rsidRDefault="00EA4B3C" w:rsidP="00EF3EA4">
            <w:pPr>
              <w:rPr>
                <w:rFonts w:ascii="Arial" w:hAnsi="Arial" w:cs="Arial"/>
                <w:color w:val="auto"/>
                <w:sz w:val="20"/>
                <w:szCs w:val="20"/>
              </w:rPr>
            </w:pPr>
            <w:r w:rsidRPr="00FD09BF">
              <w:rPr>
                <w:rFonts w:ascii="Arial" w:hAnsi="Arial" w:cs="Arial"/>
                <w:bCs/>
                <w:color w:val="auto"/>
                <w:sz w:val="20"/>
                <w:szCs w:val="20"/>
              </w:rPr>
              <w:t xml:space="preserve">- </w:t>
            </w:r>
            <w:r w:rsidRPr="00FD09BF">
              <w:rPr>
                <w:rFonts w:ascii="Arial" w:hAnsi="Arial" w:cs="Arial"/>
                <w:color w:val="auto"/>
                <w:sz w:val="20"/>
                <w:szCs w:val="20"/>
              </w:rPr>
              <w:t>Mỡ và dầu và các phần phân đoạn của chúng, từ động vật có vú ở biển</w:t>
            </w:r>
          </w:p>
        </w:tc>
        <w:tc>
          <w:tcPr>
            <w:tcW w:w="1161" w:type="pct"/>
          </w:tcPr>
          <w:p w14:paraId="6119E24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CC</w:t>
            </w:r>
          </w:p>
        </w:tc>
      </w:tr>
      <w:tr w:rsidR="00EA4B3C" w:rsidRPr="00FD09BF" w14:paraId="4FF7074C" w14:textId="77777777" w:rsidTr="00DC764E">
        <w:tc>
          <w:tcPr>
            <w:tcW w:w="628" w:type="pct"/>
            <w:gridSpan w:val="2"/>
          </w:tcPr>
          <w:p w14:paraId="00D0C35A"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1505.00</w:t>
            </w:r>
          </w:p>
        </w:tc>
        <w:tc>
          <w:tcPr>
            <w:tcW w:w="3211" w:type="pct"/>
          </w:tcPr>
          <w:p w14:paraId="63E313E8"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Mỡ lông và chất béo thu được từ mỡ lông (kể cả lanolin).</w:t>
            </w:r>
          </w:p>
        </w:tc>
        <w:tc>
          <w:tcPr>
            <w:tcW w:w="1161" w:type="pct"/>
          </w:tcPr>
          <w:p w14:paraId="197F9EAD"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CC</w:t>
            </w:r>
          </w:p>
        </w:tc>
      </w:tr>
      <w:tr w:rsidR="00EA4B3C" w:rsidRPr="00FD09BF" w14:paraId="5E96CD54" w14:textId="77777777" w:rsidTr="00DC764E">
        <w:tc>
          <w:tcPr>
            <w:tcW w:w="628" w:type="pct"/>
            <w:gridSpan w:val="2"/>
          </w:tcPr>
          <w:p w14:paraId="52DFCE24"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1506.00</w:t>
            </w:r>
          </w:p>
        </w:tc>
        <w:tc>
          <w:tcPr>
            <w:tcW w:w="3211" w:type="pct"/>
          </w:tcPr>
          <w:p w14:paraId="6EF42B9E"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Mỡ và dầu động vật khác và các phần phân đoạn của chúng, đã hoặc chưa tinh chế, nhưng không thay đổi về mặt h</w:t>
            </w:r>
            <w:r w:rsidRPr="00FD09BF">
              <w:rPr>
                <w:rFonts w:ascii="Arial" w:hAnsi="Arial" w:cs="Arial"/>
                <w:b/>
                <w:bCs/>
                <w:color w:val="auto"/>
                <w:sz w:val="20"/>
                <w:szCs w:val="20"/>
                <w:lang w:val="en-US"/>
              </w:rPr>
              <w:t>óa</w:t>
            </w:r>
            <w:r w:rsidRPr="00FD09BF">
              <w:rPr>
                <w:rFonts w:ascii="Arial" w:hAnsi="Arial" w:cs="Arial"/>
                <w:b/>
                <w:bCs/>
                <w:color w:val="auto"/>
                <w:sz w:val="20"/>
                <w:szCs w:val="20"/>
              </w:rPr>
              <w:t xml:space="preserve"> học.</w:t>
            </w:r>
          </w:p>
        </w:tc>
        <w:tc>
          <w:tcPr>
            <w:tcW w:w="1161" w:type="pct"/>
          </w:tcPr>
          <w:p w14:paraId="283A45D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CC</w:t>
            </w:r>
          </w:p>
        </w:tc>
      </w:tr>
      <w:tr w:rsidR="00EA4B3C" w:rsidRPr="00FD09BF" w14:paraId="28EF495E" w14:textId="77777777" w:rsidTr="00DC764E">
        <w:tc>
          <w:tcPr>
            <w:tcW w:w="628" w:type="pct"/>
            <w:gridSpan w:val="2"/>
          </w:tcPr>
          <w:p w14:paraId="5A50097F"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15.07</w:t>
            </w:r>
          </w:p>
        </w:tc>
        <w:tc>
          <w:tcPr>
            <w:tcW w:w="3211" w:type="pct"/>
          </w:tcPr>
          <w:p w14:paraId="4B894240"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Dầu đậu tương và các phần phân đoạn của dầu đậu tương, đã hoặc chưa tinh chế, nhưng không thay đổi về mặt h</w:t>
            </w:r>
            <w:r w:rsidRPr="00FD09BF">
              <w:rPr>
                <w:rFonts w:ascii="Arial" w:hAnsi="Arial" w:cs="Arial"/>
                <w:b/>
                <w:bCs/>
                <w:color w:val="auto"/>
                <w:sz w:val="20"/>
                <w:szCs w:val="20"/>
                <w:lang w:val="en-US"/>
              </w:rPr>
              <w:t>óa</w:t>
            </w:r>
            <w:r w:rsidRPr="00FD09BF">
              <w:rPr>
                <w:rFonts w:ascii="Arial" w:hAnsi="Arial" w:cs="Arial"/>
                <w:b/>
                <w:bCs/>
                <w:color w:val="auto"/>
                <w:sz w:val="20"/>
                <w:szCs w:val="20"/>
              </w:rPr>
              <w:t xml:space="preserve"> học.</w:t>
            </w:r>
          </w:p>
        </w:tc>
        <w:tc>
          <w:tcPr>
            <w:tcW w:w="1161" w:type="pct"/>
          </w:tcPr>
          <w:p w14:paraId="6BBF676A" w14:textId="77777777" w:rsidR="00EA4B3C" w:rsidRPr="00FD09BF" w:rsidRDefault="00EA4B3C" w:rsidP="00EF3EA4">
            <w:pPr>
              <w:rPr>
                <w:rFonts w:ascii="Arial" w:hAnsi="Arial" w:cs="Arial"/>
                <w:b/>
                <w:color w:val="auto"/>
                <w:sz w:val="20"/>
                <w:szCs w:val="20"/>
              </w:rPr>
            </w:pPr>
          </w:p>
        </w:tc>
      </w:tr>
      <w:tr w:rsidR="00EA4B3C" w:rsidRPr="00FD09BF" w14:paraId="78927F15" w14:textId="77777777" w:rsidTr="00DC764E">
        <w:tc>
          <w:tcPr>
            <w:tcW w:w="628" w:type="pct"/>
            <w:gridSpan w:val="2"/>
          </w:tcPr>
          <w:p w14:paraId="7EDE585D" w14:textId="77777777" w:rsidR="00EA4B3C" w:rsidRPr="00FD09BF" w:rsidRDefault="00EA4B3C" w:rsidP="00EF3EA4">
            <w:pPr>
              <w:rPr>
                <w:rFonts w:ascii="Arial" w:hAnsi="Arial" w:cs="Arial"/>
                <w:bCs/>
                <w:color w:val="auto"/>
                <w:sz w:val="20"/>
                <w:szCs w:val="20"/>
              </w:rPr>
            </w:pPr>
            <w:r w:rsidRPr="00FD09BF">
              <w:rPr>
                <w:rFonts w:ascii="Arial" w:hAnsi="Arial" w:cs="Arial"/>
                <w:bCs/>
                <w:color w:val="auto"/>
                <w:sz w:val="20"/>
                <w:szCs w:val="20"/>
              </w:rPr>
              <w:t>1507.10</w:t>
            </w:r>
          </w:p>
        </w:tc>
        <w:tc>
          <w:tcPr>
            <w:tcW w:w="3211" w:type="pct"/>
          </w:tcPr>
          <w:p w14:paraId="32F0D0FC" w14:textId="77777777" w:rsidR="00EA4B3C" w:rsidRPr="00FD09BF" w:rsidRDefault="00EA4B3C" w:rsidP="00EF3EA4">
            <w:pPr>
              <w:rPr>
                <w:rFonts w:ascii="Arial" w:hAnsi="Arial" w:cs="Arial"/>
                <w:color w:val="auto"/>
                <w:sz w:val="20"/>
                <w:szCs w:val="20"/>
              </w:rPr>
            </w:pPr>
            <w:r w:rsidRPr="00FD09BF">
              <w:rPr>
                <w:rFonts w:ascii="Arial" w:hAnsi="Arial" w:cs="Arial"/>
                <w:bCs/>
                <w:color w:val="auto"/>
                <w:sz w:val="20"/>
                <w:szCs w:val="20"/>
              </w:rPr>
              <w:t xml:space="preserve">- </w:t>
            </w:r>
            <w:r w:rsidRPr="00FD09BF">
              <w:rPr>
                <w:rFonts w:ascii="Arial" w:hAnsi="Arial" w:cs="Arial"/>
                <w:color w:val="auto"/>
                <w:sz w:val="20"/>
                <w:szCs w:val="20"/>
              </w:rPr>
              <w:t>Dầu thô, đã hoặc chưa khử chất nhựa</w:t>
            </w:r>
          </w:p>
        </w:tc>
        <w:tc>
          <w:tcPr>
            <w:tcW w:w="1161" w:type="pct"/>
          </w:tcPr>
          <w:p w14:paraId="5B8E2E4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CC</w:t>
            </w:r>
          </w:p>
        </w:tc>
      </w:tr>
      <w:tr w:rsidR="00EA4B3C" w:rsidRPr="00FD09BF" w14:paraId="58AC3A6C" w14:textId="77777777" w:rsidTr="00DC764E">
        <w:tc>
          <w:tcPr>
            <w:tcW w:w="628" w:type="pct"/>
            <w:gridSpan w:val="2"/>
          </w:tcPr>
          <w:p w14:paraId="27223D4B" w14:textId="77777777" w:rsidR="00EA4B3C" w:rsidRPr="00FD09BF" w:rsidRDefault="00EA4B3C" w:rsidP="00EF3EA4">
            <w:pPr>
              <w:rPr>
                <w:rFonts w:ascii="Arial" w:hAnsi="Arial" w:cs="Arial"/>
                <w:bCs/>
                <w:color w:val="auto"/>
                <w:sz w:val="20"/>
                <w:szCs w:val="20"/>
              </w:rPr>
            </w:pPr>
            <w:r w:rsidRPr="00FD09BF">
              <w:rPr>
                <w:rFonts w:ascii="Arial" w:hAnsi="Arial" w:cs="Arial"/>
                <w:bCs/>
                <w:color w:val="auto"/>
                <w:sz w:val="20"/>
                <w:szCs w:val="20"/>
              </w:rPr>
              <w:t>1507.90</w:t>
            </w:r>
          </w:p>
        </w:tc>
        <w:tc>
          <w:tcPr>
            <w:tcW w:w="3211" w:type="pct"/>
          </w:tcPr>
          <w:p w14:paraId="6796390A" w14:textId="77777777" w:rsidR="00EA4B3C" w:rsidRPr="00FD09BF" w:rsidRDefault="00EA4B3C" w:rsidP="00EF3EA4">
            <w:pPr>
              <w:rPr>
                <w:rFonts w:ascii="Arial" w:hAnsi="Arial" w:cs="Arial"/>
                <w:color w:val="auto"/>
                <w:sz w:val="20"/>
                <w:szCs w:val="20"/>
              </w:rPr>
            </w:pPr>
            <w:r w:rsidRPr="00FD09BF">
              <w:rPr>
                <w:rFonts w:ascii="Arial" w:hAnsi="Arial" w:cs="Arial"/>
                <w:bCs/>
                <w:color w:val="auto"/>
                <w:sz w:val="20"/>
                <w:szCs w:val="20"/>
              </w:rPr>
              <w:t xml:space="preserve">- </w:t>
            </w:r>
            <w:r w:rsidRPr="00FD09BF">
              <w:rPr>
                <w:rFonts w:ascii="Arial" w:hAnsi="Arial" w:cs="Arial"/>
                <w:color w:val="auto"/>
                <w:sz w:val="20"/>
                <w:szCs w:val="20"/>
              </w:rPr>
              <w:t>Loại khác:</w:t>
            </w:r>
          </w:p>
        </w:tc>
        <w:tc>
          <w:tcPr>
            <w:tcW w:w="1161" w:type="pct"/>
          </w:tcPr>
          <w:p w14:paraId="091729D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CC</w:t>
            </w:r>
          </w:p>
        </w:tc>
      </w:tr>
      <w:tr w:rsidR="00EA4B3C" w:rsidRPr="00FD09BF" w14:paraId="7F609BDF" w14:textId="77777777" w:rsidTr="00DC764E">
        <w:tc>
          <w:tcPr>
            <w:tcW w:w="628" w:type="pct"/>
            <w:gridSpan w:val="2"/>
          </w:tcPr>
          <w:p w14:paraId="624A38F8"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15.08</w:t>
            </w:r>
          </w:p>
        </w:tc>
        <w:tc>
          <w:tcPr>
            <w:tcW w:w="3211" w:type="pct"/>
          </w:tcPr>
          <w:p w14:paraId="547865F9"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Dầu lạc và các phần phân đoạn của dầu lạc, đã hoặc chưa tinh chế, nhưng không thay đổi về mặt h</w:t>
            </w:r>
            <w:r w:rsidRPr="00FD09BF">
              <w:rPr>
                <w:rFonts w:ascii="Arial" w:hAnsi="Arial" w:cs="Arial"/>
                <w:b/>
                <w:bCs/>
                <w:color w:val="auto"/>
                <w:sz w:val="20"/>
                <w:szCs w:val="20"/>
                <w:lang w:val="en-US"/>
              </w:rPr>
              <w:t>óa</w:t>
            </w:r>
            <w:r w:rsidRPr="00FD09BF">
              <w:rPr>
                <w:rFonts w:ascii="Arial" w:hAnsi="Arial" w:cs="Arial"/>
                <w:b/>
                <w:bCs/>
                <w:color w:val="auto"/>
                <w:sz w:val="20"/>
                <w:szCs w:val="20"/>
              </w:rPr>
              <w:t xml:space="preserve"> học.</w:t>
            </w:r>
          </w:p>
        </w:tc>
        <w:tc>
          <w:tcPr>
            <w:tcW w:w="1161" w:type="pct"/>
          </w:tcPr>
          <w:p w14:paraId="29ECE02B" w14:textId="77777777" w:rsidR="00EA4B3C" w:rsidRPr="00FD09BF" w:rsidRDefault="00EA4B3C" w:rsidP="00EF3EA4">
            <w:pPr>
              <w:rPr>
                <w:rFonts w:ascii="Arial" w:hAnsi="Arial" w:cs="Arial"/>
                <w:b/>
                <w:color w:val="auto"/>
                <w:sz w:val="20"/>
                <w:szCs w:val="20"/>
              </w:rPr>
            </w:pPr>
          </w:p>
        </w:tc>
      </w:tr>
      <w:tr w:rsidR="00EA4B3C" w:rsidRPr="00FD09BF" w14:paraId="36DA9B11" w14:textId="77777777" w:rsidTr="00DC764E">
        <w:tc>
          <w:tcPr>
            <w:tcW w:w="628" w:type="pct"/>
            <w:gridSpan w:val="2"/>
          </w:tcPr>
          <w:p w14:paraId="3848BA71" w14:textId="77777777" w:rsidR="00EA4B3C" w:rsidRPr="00FD09BF" w:rsidRDefault="00EA4B3C" w:rsidP="00EF3EA4">
            <w:pPr>
              <w:rPr>
                <w:rFonts w:ascii="Arial" w:hAnsi="Arial" w:cs="Arial"/>
                <w:bCs/>
                <w:color w:val="auto"/>
                <w:sz w:val="20"/>
                <w:szCs w:val="20"/>
              </w:rPr>
            </w:pPr>
            <w:r w:rsidRPr="00FD09BF">
              <w:rPr>
                <w:rFonts w:ascii="Arial" w:hAnsi="Arial" w:cs="Arial"/>
                <w:bCs/>
                <w:color w:val="auto"/>
                <w:sz w:val="20"/>
                <w:szCs w:val="20"/>
              </w:rPr>
              <w:t>1508.10</w:t>
            </w:r>
          </w:p>
        </w:tc>
        <w:tc>
          <w:tcPr>
            <w:tcW w:w="3211" w:type="pct"/>
          </w:tcPr>
          <w:p w14:paraId="5925416A" w14:textId="77777777" w:rsidR="00EA4B3C" w:rsidRPr="00FD09BF" w:rsidRDefault="00EA4B3C" w:rsidP="00EF3EA4">
            <w:pPr>
              <w:rPr>
                <w:rFonts w:ascii="Arial" w:hAnsi="Arial" w:cs="Arial"/>
                <w:color w:val="auto"/>
                <w:sz w:val="20"/>
                <w:szCs w:val="20"/>
              </w:rPr>
            </w:pPr>
            <w:r w:rsidRPr="00FD09BF">
              <w:rPr>
                <w:rFonts w:ascii="Arial" w:hAnsi="Arial" w:cs="Arial"/>
                <w:bCs/>
                <w:color w:val="auto"/>
                <w:sz w:val="20"/>
                <w:szCs w:val="20"/>
              </w:rPr>
              <w:t xml:space="preserve">- </w:t>
            </w:r>
            <w:r w:rsidRPr="00FD09BF">
              <w:rPr>
                <w:rFonts w:ascii="Arial" w:hAnsi="Arial" w:cs="Arial"/>
                <w:color w:val="auto"/>
                <w:sz w:val="20"/>
                <w:szCs w:val="20"/>
              </w:rPr>
              <w:t>Dầu thô</w:t>
            </w:r>
          </w:p>
        </w:tc>
        <w:tc>
          <w:tcPr>
            <w:tcW w:w="1161" w:type="pct"/>
          </w:tcPr>
          <w:p w14:paraId="054B5A7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CC</w:t>
            </w:r>
          </w:p>
        </w:tc>
      </w:tr>
      <w:tr w:rsidR="00EA4B3C" w:rsidRPr="00FD09BF" w14:paraId="2B39D3DE" w14:textId="77777777" w:rsidTr="00DC764E">
        <w:tc>
          <w:tcPr>
            <w:tcW w:w="628" w:type="pct"/>
            <w:gridSpan w:val="2"/>
          </w:tcPr>
          <w:p w14:paraId="7B7B9D1C" w14:textId="77777777" w:rsidR="00EA4B3C" w:rsidRPr="00FD09BF" w:rsidRDefault="00EA4B3C" w:rsidP="00EF3EA4">
            <w:pPr>
              <w:rPr>
                <w:rFonts w:ascii="Arial" w:hAnsi="Arial" w:cs="Arial"/>
                <w:bCs/>
                <w:color w:val="auto"/>
                <w:sz w:val="20"/>
                <w:szCs w:val="20"/>
              </w:rPr>
            </w:pPr>
            <w:r w:rsidRPr="00FD09BF">
              <w:rPr>
                <w:rFonts w:ascii="Arial" w:hAnsi="Arial" w:cs="Arial"/>
                <w:bCs/>
                <w:color w:val="auto"/>
                <w:sz w:val="20"/>
                <w:szCs w:val="20"/>
              </w:rPr>
              <w:t>1508.90</w:t>
            </w:r>
          </w:p>
        </w:tc>
        <w:tc>
          <w:tcPr>
            <w:tcW w:w="3211" w:type="pct"/>
          </w:tcPr>
          <w:p w14:paraId="50473561" w14:textId="77777777" w:rsidR="00EA4B3C" w:rsidRPr="00FD09BF" w:rsidRDefault="00EA4B3C" w:rsidP="00EF3EA4">
            <w:pPr>
              <w:rPr>
                <w:rFonts w:ascii="Arial" w:hAnsi="Arial" w:cs="Arial"/>
                <w:color w:val="auto"/>
                <w:sz w:val="20"/>
                <w:szCs w:val="20"/>
              </w:rPr>
            </w:pPr>
            <w:r w:rsidRPr="00FD09BF">
              <w:rPr>
                <w:rFonts w:ascii="Arial" w:hAnsi="Arial" w:cs="Arial"/>
                <w:bCs/>
                <w:color w:val="auto"/>
                <w:sz w:val="20"/>
                <w:szCs w:val="20"/>
              </w:rPr>
              <w:t xml:space="preserve">- </w:t>
            </w:r>
            <w:r w:rsidRPr="00FD09BF">
              <w:rPr>
                <w:rFonts w:ascii="Arial" w:hAnsi="Arial" w:cs="Arial"/>
                <w:color w:val="auto"/>
                <w:sz w:val="20"/>
                <w:szCs w:val="20"/>
              </w:rPr>
              <w:t>Loại khác</w:t>
            </w:r>
          </w:p>
        </w:tc>
        <w:tc>
          <w:tcPr>
            <w:tcW w:w="1161" w:type="pct"/>
          </w:tcPr>
          <w:p w14:paraId="56D7ADF7"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CC</w:t>
            </w:r>
          </w:p>
        </w:tc>
      </w:tr>
      <w:tr w:rsidR="00EA4B3C" w:rsidRPr="00FD09BF" w14:paraId="0DD00B2C" w14:textId="77777777" w:rsidTr="00DC764E">
        <w:tc>
          <w:tcPr>
            <w:tcW w:w="628" w:type="pct"/>
            <w:gridSpan w:val="2"/>
          </w:tcPr>
          <w:p w14:paraId="6481BE25"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15.09</w:t>
            </w:r>
          </w:p>
        </w:tc>
        <w:tc>
          <w:tcPr>
            <w:tcW w:w="3211" w:type="pct"/>
          </w:tcPr>
          <w:p w14:paraId="60686AC1"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Dầu ô liu và các phần phân đoạn của dầu ô liu, đã hoặc chưa tinh chế, nhưng không thay đổi về mặt hóa học.</w:t>
            </w:r>
          </w:p>
        </w:tc>
        <w:tc>
          <w:tcPr>
            <w:tcW w:w="1161" w:type="pct"/>
          </w:tcPr>
          <w:p w14:paraId="20D45BBC" w14:textId="77777777" w:rsidR="00EA4B3C" w:rsidRPr="00FD09BF" w:rsidRDefault="00EA4B3C" w:rsidP="00EF3EA4">
            <w:pPr>
              <w:rPr>
                <w:rFonts w:ascii="Arial" w:hAnsi="Arial" w:cs="Arial"/>
                <w:b/>
                <w:color w:val="auto"/>
                <w:sz w:val="20"/>
                <w:szCs w:val="20"/>
              </w:rPr>
            </w:pPr>
          </w:p>
        </w:tc>
      </w:tr>
      <w:tr w:rsidR="00EA4B3C" w:rsidRPr="00FD09BF" w14:paraId="2C06CCD0" w14:textId="77777777" w:rsidTr="00DC764E">
        <w:tc>
          <w:tcPr>
            <w:tcW w:w="628" w:type="pct"/>
            <w:gridSpan w:val="2"/>
          </w:tcPr>
          <w:p w14:paraId="01496297" w14:textId="77777777" w:rsidR="00EA4B3C" w:rsidRPr="00FD09BF" w:rsidRDefault="00EA4B3C" w:rsidP="00EF3EA4">
            <w:pPr>
              <w:rPr>
                <w:rFonts w:ascii="Arial" w:hAnsi="Arial" w:cs="Arial"/>
                <w:bCs/>
                <w:color w:val="auto"/>
                <w:sz w:val="20"/>
                <w:szCs w:val="20"/>
              </w:rPr>
            </w:pPr>
            <w:r w:rsidRPr="00FD09BF">
              <w:rPr>
                <w:rFonts w:ascii="Arial" w:hAnsi="Arial" w:cs="Arial"/>
                <w:bCs/>
                <w:color w:val="auto"/>
                <w:sz w:val="20"/>
                <w:szCs w:val="20"/>
              </w:rPr>
              <w:t>1509.</w:t>
            </w:r>
            <w:r w:rsidRPr="00FD09BF">
              <w:rPr>
                <w:rFonts w:ascii="Arial" w:hAnsi="Arial" w:cs="Arial"/>
                <w:bCs/>
                <w:color w:val="auto"/>
                <w:sz w:val="20"/>
                <w:szCs w:val="20"/>
                <w:lang w:val="en-US"/>
              </w:rPr>
              <w:t>2</w:t>
            </w:r>
            <w:r w:rsidRPr="00FD09BF">
              <w:rPr>
                <w:rFonts w:ascii="Arial" w:hAnsi="Arial" w:cs="Arial"/>
                <w:bCs/>
                <w:color w:val="auto"/>
                <w:sz w:val="20"/>
                <w:szCs w:val="20"/>
              </w:rPr>
              <w:t>0</w:t>
            </w:r>
          </w:p>
        </w:tc>
        <w:tc>
          <w:tcPr>
            <w:tcW w:w="3211" w:type="pct"/>
          </w:tcPr>
          <w:p w14:paraId="7757F8E5" w14:textId="77777777" w:rsidR="00EA4B3C" w:rsidRPr="00FD09BF" w:rsidRDefault="00EA4B3C" w:rsidP="00EF3EA4">
            <w:pPr>
              <w:rPr>
                <w:rFonts w:ascii="Arial" w:hAnsi="Arial" w:cs="Arial"/>
                <w:color w:val="auto"/>
                <w:sz w:val="20"/>
                <w:szCs w:val="20"/>
              </w:rPr>
            </w:pPr>
            <w:r w:rsidRPr="00FD09BF">
              <w:rPr>
                <w:rFonts w:ascii="Arial" w:hAnsi="Arial" w:cs="Arial"/>
                <w:bCs/>
                <w:color w:val="auto"/>
                <w:sz w:val="20"/>
                <w:szCs w:val="20"/>
              </w:rPr>
              <w:t xml:space="preserve">- </w:t>
            </w:r>
            <w:r w:rsidRPr="00FD09BF">
              <w:rPr>
                <w:rFonts w:ascii="Arial" w:hAnsi="Arial" w:cs="Arial"/>
                <w:color w:val="auto"/>
                <w:sz w:val="20"/>
                <w:szCs w:val="20"/>
              </w:rPr>
              <w:t xml:space="preserve">Dầu </w:t>
            </w:r>
            <w:r w:rsidRPr="00FD09BF">
              <w:rPr>
                <w:rFonts w:ascii="Arial" w:hAnsi="Arial" w:cs="Arial"/>
                <w:color w:val="auto"/>
                <w:sz w:val="20"/>
                <w:szCs w:val="20"/>
                <w:lang w:val="en-US"/>
              </w:rPr>
              <w:t xml:space="preserve">ô liu </w:t>
            </w:r>
            <w:r w:rsidRPr="00FD09BF">
              <w:rPr>
                <w:rFonts w:ascii="Arial" w:hAnsi="Arial" w:cs="Arial"/>
                <w:color w:val="auto"/>
                <w:sz w:val="20"/>
                <w:szCs w:val="20"/>
              </w:rPr>
              <w:t xml:space="preserve">nguyên chất </w:t>
            </w:r>
            <w:r w:rsidRPr="00FD09BF">
              <w:rPr>
                <w:rFonts w:ascii="Arial" w:hAnsi="Arial" w:cs="Arial"/>
                <w:color w:val="auto"/>
                <w:sz w:val="20"/>
                <w:szCs w:val="20"/>
                <w:lang w:val="en-US"/>
              </w:rPr>
              <w:t xml:space="preserve">đặc biệt (Extra virgin olive oil) </w:t>
            </w:r>
            <w:r w:rsidRPr="00FD09BF">
              <w:rPr>
                <w:rFonts w:ascii="Arial" w:hAnsi="Arial" w:cs="Arial"/>
                <w:color w:val="auto"/>
                <w:sz w:val="20"/>
                <w:szCs w:val="20"/>
                <w:vertAlign w:val="superscript"/>
              </w:rPr>
              <w:t>(</w:t>
            </w:r>
            <w:r w:rsidRPr="00FD09BF">
              <w:rPr>
                <w:rFonts w:ascii="Arial" w:hAnsi="Arial" w:cs="Arial"/>
                <w:color w:val="auto"/>
                <w:sz w:val="20"/>
                <w:szCs w:val="20"/>
                <w:vertAlign w:val="superscript"/>
                <w:lang w:val="en-US"/>
              </w:rPr>
              <w:t>1</w:t>
            </w:r>
            <w:r w:rsidRPr="00FD09BF">
              <w:rPr>
                <w:rFonts w:ascii="Arial" w:hAnsi="Arial" w:cs="Arial"/>
                <w:color w:val="auto"/>
                <w:sz w:val="20"/>
                <w:szCs w:val="20"/>
                <w:vertAlign w:val="superscript"/>
              </w:rPr>
              <w:t>)</w:t>
            </w:r>
            <w:r w:rsidRPr="00FD09BF">
              <w:rPr>
                <w:rFonts w:ascii="Arial" w:hAnsi="Arial" w:cs="Arial"/>
                <w:color w:val="auto"/>
                <w:sz w:val="20"/>
                <w:szCs w:val="20"/>
              </w:rPr>
              <w:t>:</w:t>
            </w:r>
          </w:p>
        </w:tc>
        <w:tc>
          <w:tcPr>
            <w:tcW w:w="1161" w:type="pct"/>
          </w:tcPr>
          <w:p w14:paraId="04F4525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CC</w:t>
            </w:r>
          </w:p>
        </w:tc>
      </w:tr>
      <w:tr w:rsidR="00EA4B3C" w:rsidRPr="00FD09BF" w14:paraId="21079A85" w14:textId="77777777" w:rsidTr="00DC764E">
        <w:tc>
          <w:tcPr>
            <w:tcW w:w="628" w:type="pct"/>
            <w:gridSpan w:val="2"/>
          </w:tcPr>
          <w:p w14:paraId="1BEC03CF" w14:textId="77777777" w:rsidR="00EA4B3C" w:rsidRPr="00FD09BF" w:rsidRDefault="00EA4B3C" w:rsidP="00EF3EA4">
            <w:pPr>
              <w:rPr>
                <w:rFonts w:ascii="Arial" w:hAnsi="Arial" w:cs="Arial"/>
                <w:bCs/>
                <w:color w:val="auto"/>
                <w:sz w:val="20"/>
                <w:szCs w:val="20"/>
              </w:rPr>
            </w:pPr>
            <w:r w:rsidRPr="00FD09BF">
              <w:rPr>
                <w:rFonts w:ascii="Arial" w:hAnsi="Arial" w:cs="Arial"/>
                <w:bCs/>
                <w:color w:val="auto"/>
                <w:sz w:val="20"/>
                <w:szCs w:val="20"/>
              </w:rPr>
              <w:t>1509.</w:t>
            </w:r>
            <w:r w:rsidRPr="00FD09BF">
              <w:rPr>
                <w:rFonts w:ascii="Arial" w:hAnsi="Arial" w:cs="Arial"/>
                <w:bCs/>
                <w:color w:val="auto"/>
                <w:sz w:val="20"/>
                <w:szCs w:val="20"/>
                <w:lang w:val="en-US"/>
              </w:rPr>
              <w:t>3</w:t>
            </w:r>
            <w:r w:rsidRPr="00FD09BF">
              <w:rPr>
                <w:rFonts w:ascii="Arial" w:hAnsi="Arial" w:cs="Arial"/>
                <w:bCs/>
                <w:color w:val="auto"/>
                <w:sz w:val="20"/>
                <w:szCs w:val="20"/>
              </w:rPr>
              <w:t>0</w:t>
            </w:r>
          </w:p>
        </w:tc>
        <w:tc>
          <w:tcPr>
            <w:tcW w:w="3211" w:type="pct"/>
          </w:tcPr>
          <w:p w14:paraId="485AD12C" w14:textId="77777777" w:rsidR="00EA4B3C" w:rsidRPr="00FD09BF" w:rsidRDefault="00EA4B3C" w:rsidP="00EF3EA4">
            <w:pPr>
              <w:rPr>
                <w:rFonts w:ascii="Arial" w:hAnsi="Arial" w:cs="Arial"/>
                <w:bCs/>
                <w:color w:val="auto"/>
                <w:sz w:val="20"/>
                <w:szCs w:val="20"/>
                <w:lang w:val="en-US"/>
              </w:rPr>
            </w:pPr>
            <w:r w:rsidRPr="00FD09BF">
              <w:rPr>
                <w:rFonts w:ascii="Arial" w:hAnsi="Arial" w:cs="Arial"/>
                <w:bCs/>
                <w:color w:val="auto"/>
                <w:sz w:val="20"/>
                <w:szCs w:val="20"/>
              </w:rPr>
              <w:t xml:space="preserve">- </w:t>
            </w:r>
            <w:r w:rsidRPr="00FD09BF">
              <w:rPr>
                <w:rFonts w:ascii="Arial" w:hAnsi="Arial" w:cs="Arial"/>
                <w:color w:val="auto"/>
                <w:sz w:val="20"/>
                <w:szCs w:val="20"/>
              </w:rPr>
              <w:t xml:space="preserve">Dầu </w:t>
            </w:r>
            <w:r w:rsidRPr="00FD09BF">
              <w:rPr>
                <w:rFonts w:ascii="Arial" w:hAnsi="Arial" w:cs="Arial"/>
                <w:color w:val="auto"/>
                <w:sz w:val="20"/>
                <w:szCs w:val="20"/>
                <w:lang w:val="en-US"/>
              </w:rPr>
              <w:t xml:space="preserve">ô liu </w:t>
            </w:r>
            <w:r w:rsidRPr="00FD09BF">
              <w:rPr>
                <w:rFonts w:ascii="Arial" w:hAnsi="Arial" w:cs="Arial"/>
                <w:color w:val="auto"/>
                <w:sz w:val="20"/>
                <w:szCs w:val="20"/>
              </w:rPr>
              <w:t xml:space="preserve">nguyên chất </w:t>
            </w:r>
            <w:r w:rsidRPr="00FD09BF">
              <w:rPr>
                <w:rFonts w:ascii="Arial" w:hAnsi="Arial" w:cs="Arial"/>
                <w:color w:val="auto"/>
                <w:sz w:val="20"/>
                <w:szCs w:val="20"/>
                <w:lang w:val="en-US"/>
              </w:rPr>
              <w:t xml:space="preserve">(Virgin olive oil) </w:t>
            </w:r>
            <w:r w:rsidRPr="00FD09BF">
              <w:rPr>
                <w:rFonts w:ascii="Arial" w:hAnsi="Arial" w:cs="Arial"/>
                <w:color w:val="auto"/>
                <w:sz w:val="20"/>
                <w:szCs w:val="20"/>
                <w:vertAlign w:val="superscript"/>
              </w:rPr>
              <w:t>(</w:t>
            </w:r>
            <w:r w:rsidRPr="00FD09BF">
              <w:rPr>
                <w:rFonts w:ascii="Arial" w:hAnsi="Arial" w:cs="Arial"/>
                <w:color w:val="auto"/>
                <w:sz w:val="20"/>
                <w:szCs w:val="20"/>
                <w:vertAlign w:val="superscript"/>
                <w:lang w:val="en-US"/>
              </w:rPr>
              <w:t>1</w:t>
            </w:r>
            <w:r w:rsidRPr="00FD09BF">
              <w:rPr>
                <w:rFonts w:ascii="Arial" w:hAnsi="Arial" w:cs="Arial"/>
                <w:color w:val="auto"/>
                <w:sz w:val="20"/>
                <w:szCs w:val="20"/>
                <w:vertAlign w:val="superscript"/>
              </w:rPr>
              <w:t>)</w:t>
            </w:r>
          </w:p>
        </w:tc>
        <w:tc>
          <w:tcPr>
            <w:tcW w:w="1161" w:type="pct"/>
          </w:tcPr>
          <w:p w14:paraId="5F176EE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CC</w:t>
            </w:r>
          </w:p>
        </w:tc>
      </w:tr>
      <w:tr w:rsidR="00EA4B3C" w:rsidRPr="00FD09BF" w14:paraId="63EDE33A" w14:textId="77777777" w:rsidTr="00DC764E">
        <w:tc>
          <w:tcPr>
            <w:tcW w:w="628" w:type="pct"/>
            <w:gridSpan w:val="2"/>
          </w:tcPr>
          <w:p w14:paraId="3BBFB609" w14:textId="77777777" w:rsidR="00EA4B3C" w:rsidRPr="00FD09BF" w:rsidRDefault="00EA4B3C" w:rsidP="00EF3EA4">
            <w:pPr>
              <w:rPr>
                <w:rFonts w:ascii="Arial" w:hAnsi="Arial" w:cs="Arial"/>
                <w:bCs/>
                <w:color w:val="auto"/>
                <w:sz w:val="20"/>
                <w:szCs w:val="20"/>
              </w:rPr>
            </w:pPr>
            <w:r w:rsidRPr="00FD09BF">
              <w:rPr>
                <w:rFonts w:ascii="Arial" w:hAnsi="Arial" w:cs="Arial"/>
                <w:bCs/>
                <w:color w:val="auto"/>
                <w:sz w:val="20"/>
                <w:szCs w:val="20"/>
              </w:rPr>
              <w:t>1509.</w:t>
            </w:r>
            <w:r w:rsidRPr="00FD09BF">
              <w:rPr>
                <w:rFonts w:ascii="Arial" w:hAnsi="Arial" w:cs="Arial"/>
                <w:bCs/>
                <w:color w:val="auto"/>
                <w:sz w:val="20"/>
                <w:szCs w:val="20"/>
                <w:lang w:val="en-US"/>
              </w:rPr>
              <w:t>4</w:t>
            </w:r>
            <w:r w:rsidRPr="00FD09BF">
              <w:rPr>
                <w:rFonts w:ascii="Arial" w:hAnsi="Arial" w:cs="Arial"/>
                <w:bCs/>
                <w:color w:val="auto"/>
                <w:sz w:val="20"/>
                <w:szCs w:val="20"/>
              </w:rPr>
              <w:t>0</w:t>
            </w:r>
          </w:p>
        </w:tc>
        <w:tc>
          <w:tcPr>
            <w:tcW w:w="3211" w:type="pct"/>
          </w:tcPr>
          <w:p w14:paraId="44B74951" w14:textId="77777777" w:rsidR="00EA4B3C" w:rsidRPr="00FD09BF" w:rsidRDefault="00EA4B3C" w:rsidP="00EF3EA4">
            <w:pPr>
              <w:rPr>
                <w:rFonts w:ascii="Arial" w:hAnsi="Arial" w:cs="Arial"/>
                <w:bCs/>
                <w:color w:val="auto"/>
                <w:sz w:val="20"/>
                <w:szCs w:val="20"/>
              </w:rPr>
            </w:pPr>
            <w:r w:rsidRPr="00FD09BF">
              <w:rPr>
                <w:rFonts w:ascii="Arial" w:hAnsi="Arial" w:cs="Arial"/>
                <w:bCs/>
                <w:color w:val="auto"/>
                <w:sz w:val="20"/>
                <w:szCs w:val="20"/>
              </w:rPr>
              <w:t xml:space="preserve">- </w:t>
            </w:r>
            <w:r w:rsidRPr="00FD09BF">
              <w:rPr>
                <w:rFonts w:ascii="Arial" w:hAnsi="Arial" w:cs="Arial"/>
                <w:color w:val="auto"/>
                <w:sz w:val="20"/>
                <w:szCs w:val="20"/>
              </w:rPr>
              <w:t xml:space="preserve">Dầu </w:t>
            </w:r>
            <w:r w:rsidRPr="00FD09BF">
              <w:rPr>
                <w:rFonts w:ascii="Arial" w:hAnsi="Arial" w:cs="Arial"/>
                <w:color w:val="auto"/>
                <w:sz w:val="20"/>
                <w:szCs w:val="20"/>
                <w:lang w:val="en-US"/>
              </w:rPr>
              <w:t xml:space="preserve">ô liu </w:t>
            </w:r>
            <w:r w:rsidRPr="00FD09BF">
              <w:rPr>
                <w:rFonts w:ascii="Arial" w:hAnsi="Arial" w:cs="Arial"/>
                <w:color w:val="auto"/>
                <w:sz w:val="20"/>
                <w:szCs w:val="20"/>
              </w:rPr>
              <w:t xml:space="preserve">nguyên chất </w:t>
            </w:r>
            <w:r w:rsidRPr="00FD09BF">
              <w:rPr>
                <w:rFonts w:ascii="Arial" w:hAnsi="Arial" w:cs="Arial"/>
                <w:color w:val="auto"/>
                <w:sz w:val="20"/>
                <w:szCs w:val="20"/>
                <w:lang w:val="en-US"/>
              </w:rPr>
              <w:t>khác</w:t>
            </w:r>
          </w:p>
        </w:tc>
        <w:tc>
          <w:tcPr>
            <w:tcW w:w="1161" w:type="pct"/>
          </w:tcPr>
          <w:p w14:paraId="46847E4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CC</w:t>
            </w:r>
          </w:p>
        </w:tc>
      </w:tr>
      <w:tr w:rsidR="00EA4B3C" w:rsidRPr="00FD09BF" w14:paraId="46BEA3EB" w14:textId="77777777" w:rsidTr="00DC764E">
        <w:tc>
          <w:tcPr>
            <w:tcW w:w="628" w:type="pct"/>
            <w:gridSpan w:val="2"/>
          </w:tcPr>
          <w:p w14:paraId="38331C0F" w14:textId="77777777" w:rsidR="00EA4B3C" w:rsidRPr="00FD09BF" w:rsidRDefault="00EA4B3C" w:rsidP="00EF3EA4">
            <w:pPr>
              <w:rPr>
                <w:rFonts w:ascii="Arial" w:hAnsi="Arial" w:cs="Arial"/>
                <w:bCs/>
                <w:color w:val="auto"/>
                <w:sz w:val="20"/>
                <w:szCs w:val="20"/>
              </w:rPr>
            </w:pPr>
            <w:r w:rsidRPr="00FD09BF">
              <w:rPr>
                <w:rFonts w:ascii="Arial" w:hAnsi="Arial" w:cs="Arial"/>
                <w:bCs/>
                <w:color w:val="auto"/>
                <w:sz w:val="20"/>
                <w:szCs w:val="20"/>
              </w:rPr>
              <w:t>1509.90</w:t>
            </w:r>
          </w:p>
        </w:tc>
        <w:tc>
          <w:tcPr>
            <w:tcW w:w="3211" w:type="pct"/>
          </w:tcPr>
          <w:p w14:paraId="1BC84C2F" w14:textId="77777777" w:rsidR="00EA4B3C" w:rsidRPr="00FD09BF" w:rsidRDefault="00EA4B3C" w:rsidP="00EF3EA4">
            <w:pPr>
              <w:rPr>
                <w:rFonts w:ascii="Arial" w:hAnsi="Arial" w:cs="Arial"/>
                <w:color w:val="auto"/>
                <w:sz w:val="20"/>
                <w:szCs w:val="20"/>
              </w:rPr>
            </w:pPr>
            <w:r w:rsidRPr="00FD09BF">
              <w:rPr>
                <w:rFonts w:ascii="Arial" w:hAnsi="Arial" w:cs="Arial"/>
                <w:bCs/>
                <w:color w:val="auto"/>
                <w:sz w:val="20"/>
                <w:szCs w:val="20"/>
              </w:rPr>
              <w:t xml:space="preserve">- </w:t>
            </w:r>
            <w:r w:rsidRPr="00FD09BF">
              <w:rPr>
                <w:rFonts w:ascii="Arial" w:hAnsi="Arial" w:cs="Arial"/>
                <w:color w:val="auto"/>
                <w:sz w:val="20"/>
                <w:szCs w:val="20"/>
              </w:rPr>
              <w:t>Loại khác:</w:t>
            </w:r>
          </w:p>
        </w:tc>
        <w:tc>
          <w:tcPr>
            <w:tcW w:w="1161" w:type="pct"/>
          </w:tcPr>
          <w:p w14:paraId="6E1F6DA7"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CC</w:t>
            </w:r>
          </w:p>
        </w:tc>
      </w:tr>
      <w:tr w:rsidR="00EA4B3C" w:rsidRPr="00FD09BF" w14:paraId="50E14AE3" w14:textId="77777777" w:rsidTr="00DC764E">
        <w:tc>
          <w:tcPr>
            <w:tcW w:w="628" w:type="pct"/>
            <w:gridSpan w:val="2"/>
          </w:tcPr>
          <w:p w14:paraId="1AA338C7" w14:textId="77777777" w:rsidR="00EA4B3C" w:rsidRPr="00FD09BF" w:rsidRDefault="00EA4B3C" w:rsidP="00EF3EA4">
            <w:pPr>
              <w:rPr>
                <w:rFonts w:ascii="Arial" w:hAnsi="Arial" w:cs="Arial"/>
                <w:b/>
                <w:bCs/>
                <w:color w:val="auto"/>
                <w:sz w:val="20"/>
                <w:szCs w:val="20"/>
                <w:lang w:val="en-US"/>
              </w:rPr>
            </w:pPr>
            <w:r w:rsidRPr="00FD09BF">
              <w:rPr>
                <w:rFonts w:ascii="Arial" w:hAnsi="Arial" w:cs="Arial"/>
                <w:b/>
                <w:bCs/>
                <w:color w:val="auto"/>
                <w:sz w:val="20"/>
                <w:szCs w:val="20"/>
              </w:rPr>
              <w:t>15</w:t>
            </w:r>
            <w:r w:rsidRPr="00FD09BF">
              <w:rPr>
                <w:rFonts w:ascii="Arial" w:hAnsi="Arial" w:cs="Arial"/>
                <w:b/>
                <w:bCs/>
                <w:color w:val="auto"/>
                <w:sz w:val="20"/>
                <w:szCs w:val="20"/>
                <w:lang w:val="en-US"/>
              </w:rPr>
              <w:t>.</w:t>
            </w:r>
            <w:r w:rsidRPr="00FD09BF">
              <w:rPr>
                <w:rFonts w:ascii="Arial" w:hAnsi="Arial" w:cs="Arial"/>
                <w:b/>
                <w:bCs/>
                <w:color w:val="auto"/>
                <w:sz w:val="20"/>
                <w:szCs w:val="20"/>
              </w:rPr>
              <w:t>10</w:t>
            </w:r>
          </w:p>
        </w:tc>
        <w:tc>
          <w:tcPr>
            <w:tcW w:w="3211" w:type="pct"/>
          </w:tcPr>
          <w:p w14:paraId="02C5EBEF"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Dầu khác và các phần phân đoạn của chúng, thu được duy nhất từ ô liu, đã hoặc chưa tinh chế, nhưng chưa thay đổi về mặt hóa học, kể cả hỗn hợp của các loại dầu này hoặc các phần phân đoạn của các loại dầu này với dầu hoặc các phần phân đoạn của dầu thuộc nhóm 15.09.</w:t>
            </w:r>
          </w:p>
        </w:tc>
        <w:tc>
          <w:tcPr>
            <w:tcW w:w="1161" w:type="pct"/>
          </w:tcPr>
          <w:p w14:paraId="7DF8E7CB" w14:textId="77777777" w:rsidR="00EA4B3C" w:rsidRPr="00FD09BF" w:rsidRDefault="00EA4B3C" w:rsidP="00EF3EA4">
            <w:pPr>
              <w:rPr>
                <w:rFonts w:ascii="Arial" w:hAnsi="Arial" w:cs="Arial"/>
                <w:color w:val="auto"/>
                <w:sz w:val="20"/>
                <w:szCs w:val="20"/>
                <w:lang w:val="en-US"/>
              </w:rPr>
            </w:pPr>
          </w:p>
        </w:tc>
      </w:tr>
      <w:tr w:rsidR="00EA4B3C" w:rsidRPr="00FD09BF" w14:paraId="3ED11C34" w14:textId="77777777" w:rsidTr="00DC764E">
        <w:tc>
          <w:tcPr>
            <w:tcW w:w="628" w:type="pct"/>
            <w:gridSpan w:val="2"/>
          </w:tcPr>
          <w:p w14:paraId="6E02C5D9" w14:textId="77777777" w:rsidR="00EA4B3C" w:rsidRPr="00FD09BF" w:rsidRDefault="00EA4B3C" w:rsidP="00EF3EA4">
            <w:pPr>
              <w:rPr>
                <w:rFonts w:ascii="Arial" w:hAnsi="Arial" w:cs="Arial"/>
                <w:bCs/>
                <w:color w:val="auto"/>
                <w:sz w:val="20"/>
                <w:szCs w:val="20"/>
              </w:rPr>
            </w:pPr>
            <w:r w:rsidRPr="00FD09BF">
              <w:rPr>
                <w:rFonts w:ascii="Arial" w:hAnsi="Arial" w:cs="Arial"/>
                <w:bCs/>
                <w:color w:val="auto"/>
                <w:sz w:val="20"/>
                <w:szCs w:val="20"/>
              </w:rPr>
              <w:t>1510.</w:t>
            </w:r>
            <w:r w:rsidRPr="00FD09BF">
              <w:rPr>
                <w:rFonts w:ascii="Arial" w:hAnsi="Arial" w:cs="Arial"/>
                <w:bCs/>
                <w:color w:val="auto"/>
                <w:sz w:val="20"/>
                <w:szCs w:val="20"/>
                <w:lang w:val="en-US"/>
              </w:rPr>
              <w:t>1</w:t>
            </w:r>
            <w:r w:rsidRPr="00FD09BF">
              <w:rPr>
                <w:rFonts w:ascii="Arial" w:hAnsi="Arial" w:cs="Arial"/>
                <w:bCs/>
                <w:color w:val="auto"/>
                <w:sz w:val="20"/>
                <w:szCs w:val="20"/>
              </w:rPr>
              <w:t>0</w:t>
            </w:r>
          </w:p>
        </w:tc>
        <w:tc>
          <w:tcPr>
            <w:tcW w:w="3211" w:type="pct"/>
          </w:tcPr>
          <w:p w14:paraId="7B6CF86F" w14:textId="77777777" w:rsidR="00EA4B3C" w:rsidRPr="00FD09BF" w:rsidRDefault="00EA4B3C" w:rsidP="00EF3EA4">
            <w:pPr>
              <w:rPr>
                <w:rFonts w:ascii="Arial" w:hAnsi="Arial" w:cs="Arial"/>
                <w:bCs/>
                <w:color w:val="auto"/>
                <w:sz w:val="20"/>
                <w:szCs w:val="20"/>
                <w:lang w:val="en-US"/>
              </w:rPr>
            </w:pPr>
            <w:r w:rsidRPr="00FD09BF">
              <w:rPr>
                <w:rFonts w:ascii="Arial" w:hAnsi="Arial" w:cs="Arial"/>
                <w:bCs/>
                <w:color w:val="auto"/>
                <w:sz w:val="20"/>
                <w:szCs w:val="20"/>
                <w:lang w:val="en-US"/>
              </w:rPr>
              <w:t xml:space="preserve">- Dầu bã ô liu (olive pomace oil) </w:t>
            </w:r>
            <w:r w:rsidRPr="00FD09BF">
              <w:rPr>
                <w:rFonts w:ascii="Arial" w:hAnsi="Arial" w:cs="Arial"/>
                <w:bCs/>
                <w:color w:val="auto"/>
                <w:sz w:val="20"/>
                <w:szCs w:val="20"/>
                <w:vertAlign w:val="superscript"/>
                <w:lang w:val="en-US"/>
              </w:rPr>
              <w:t>(1)</w:t>
            </w:r>
            <w:r w:rsidRPr="00FD09BF">
              <w:rPr>
                <w:rFonts w:ascii="Arial" w:hAnsi="Arial" w:cs="Arial"/>
                <w:bCs/>
                <w:color w:val="auto"/>
                <w:sz w:val="20"/>
                <w:szCs w:val="20"/>
                <w:lang w:val="en-US"/>
              </w:rPr>
              <w:t xml:space="preserve"> thô</w:t>
            </w:r>
          </w:p>
        </w:tc>
        <w:tc>
          <w:tcPr>
            <w:tcW w:w="1161" w:type="pct"/>
          </w:tcPr>
          <w:p w14:paraId="1E83BC07"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CC</w:t>
            </w:r>
          </w:p>
        </w:tc>
      </w:tr>
      <w:tr w:rsidR="00EA4B3C" w:rsidRPr="00FD09BF" w14:paraId="17ADB95B" w14:textId="77777777" w:rsidTr="00DC764E">
        <w:tc>
          <w:tcPr>
            <w:tcW w:w="628" w:type="pct"/>
            <w:gridSpan w:val="2"/>
          </w:tcPr>
          <w:p w14:paraId="7733D18D" w14:textId="77777777" w:rsidR="00EA4B3C" w:rsidRPr="00FD09BF" w:rsidRDefault="00EA4B3C" w:rsidP="00EF3EA4">
            <w:pPr>
              <w:rPr>
                <w:rFonts w:ascii="Arial" w:hAnsi="Arial" w:cs="Arial"/>
                <w:bCs/>
                <w:color w:val="auto"/>
                <w:sz w:val="20"/>
                <w:szCs w:val="20"/>
              </w:rPr>
            </w:pPr>
            <w:r w:rsidRPr="00FD09BF">
              <w:rPr>
                <w:rFonts w:ascii="Arial" w:hAnsi="Arial" w:cs="Arial"/>
                <w:bCs/>
                <w:color w:val="auto"/>
                <w:sz w:val="20"/>
                <w:szCs w:val="20"/>
              </w:rPr>
              <w:t>1510.</w:t>
            </w:r>
            <w:r w:rsidRPr="00FD09BF">
              <w:rPr>
                <w:rFonts w:ascii="Arial" w:hAnsi="Arial" w:cs="Arial"/>
                <w:bCs/>
                <w:color w:val="auto"/>
                <w:sz w:val="20"/>
                <w:szCs w:val="20"/>
                <w:lang w:val="en-US"/>
              </w:rPr>
              <w:t>9</w:t>
            </w:r>
            <w:r w:rsidRPr="00FD09BF">
              <w:rPr>
                <w:rFonts w:ascii="Arial" w:hAnsi="Arial" w:cs="Arial"/>
                <w:bCs/>
                <w:color w:val="auto"/>
                <w:sz w:val="20"/>
                <w:szCs w:val="20"/>
              </w:rPr>
              <w:t>0</w:t>
            </w:r>
          </w:p>
        </w:tc>
        <w:tc>
          <w:tcPr>
            <w:tcW w:w="3211" w:type="pct"/>
          </w:tcPr>
          <w:p w14:paraId="19FB062F" w14:textId="77777777" w:rsidR="00EA4B3C" w:rsidRPr="00FD09BF" w:rsidRDefault="00EA4B3C" w:rsidP="00EF3EA4">
            <w:pPr>
              <w:rPr>
                <w:rFonts w:ascii="Arial" w:hAnsi="Arial" w:cs="Arial"/>
                <w:bCs/>
                <w:color w:val="auto"/>
                <w:sz w:val="20"/>
                <w:szCs w:val="20"/>
                <w:lang w:val="en-US"/>
              </w:rPr>
            </w:pPr>
            <w:r w:rsidRPr="00FD09BF">
              <w:rPr>
                <w:rFonts w:ascii="Arial" w:hAnsi="Arial" w:cs="Arial"/>
                <w:bCs/>
                <w:color w:val="auto"/>
                <w:sz w:val="20"/>
                <w:szCs w:val="20"/>
                <w:lang w:val="en-US"/>
              </w:rPr>
              <w:t>- Loại khác</w:t>
            </w:r>
          </w:p>
        </w:tc>
        <w:tc>
          <w:tcPr>
            <w:tcW w:w="1161" w:type="pct"/>
          </w:tcPr>
          <w:p w14:paraId="4E290B9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CC</w:t>
            </w:r>
          </w:p>
        </w:tc>
      </w:tr>
      <w:tr w:rsidR="00EA4B3C" w:rsidRPr="00FD09BF" w14:paraId="7132728C" w14:textId="77777777" w:rsidTr="00DC764E">
        <w:tc>
          <w:tcPr>
            <w:tcW w:w="628" w:type="pct"/>
            <w:gridSpan w:val="2"/>
          </w:tcPr>
          <w:p w14:paraId="7EAC9F50"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15.11</w:t>
            </w:r>
          </w:p>
        </w:tc>
        <w:tc>
          <w:tcPr>
            <w:tcW w:w="3211" w:type="pct"/>
          </w:tcPr>
          <w:p w14:paraId="3F68B64D"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Dầu cọ và các phần phân đoạn của dầu cọ, đã hoặc chưa tinh chế, nhưng không thay đổi về mặt hóa học</w:t>
            </w:r>
            <w:r w:rsidRPr="00FD09BF">
              <w:rPr>
                <w:rFonts w:ascii="Arial" w:hAnsi="Arial" w:cs="Arial"/>
                <w:b/>
                <w:bCs/>
                <w:color w:val="auto"/>
                <w:sz w:val="20"/>
                <w:szCs w:val="20"/>
                <w:vertAlign w:val="superscript"/>
              </w:rPr>
              <w:t>. (SEN)</w:t>
            </w:r>
          </w:p>
        </w:tc>
        <w:tc>
          <w:tcPr>
            <w:tcW w:w="1161" w:type="pct"/>
          </w:tcPr>
          <w:p w14:paraId="2F2673BA" w14:textId="77777777" w:rsidR="00EA4B3C" w:rsidRPr="00FD09BF" w:rsidRDefault="00EA4B3C" w:rsidP="00EF3EA4">
            <w:pPr>
              <w:rPr>
                <w:rFonts w:ascii="Arial" w:hAnsi="Arial" w:cs="Arial"/>
                <w:b/>
                <w:color w:val="auto"/>
                <w:sz w:val="20"/>
                <w:szCs w:val="20"/>
              </w:rPr>
            </w:pPr>
          </w:p>
        </w:tc>
      </w:tr>
      <w:tr w:rsidR="00EA4B3C" w:rsidRPr="00FD09BF" w14:paraId="19E42A0D" w14:textId="77777777" w:rsidTr="00DC764E">
        <w:tc>
          <w:tcPr>
            <w:tcW w:w="628" w:type="pct"/>
            <w:gridSpan w:val="2"/>
          </w:tcPr>
          <w:p w14:paraId="376145BE" w14:textId="77777777" w:rsidR="00EA4B3C" w:rsidRPr="00FD09BF" w:rsidRDefault="00EA4B3C" w:rsidP="00EF3EA4">
            <w:pPr>
              <w:rPr>
                <w:rFonts w:ascii="Arial" w:hAnsi="Arial" w:cs="Arial"/>
                <w:bCs/>
                <w:color w:val="auto"/>
                <w:sz w:val="20"/>
                <w:szCs w:val="20"/>
              </w:rPr>
            </w:pPr>
            <w:r w:rsidRPr="00FD09BF">
              <w:rPr>
                <w:rFonts w:ascii="Arial" w:hAnsi="Arial" w:cs="Arial"/>
                <w:bCs/>
                <w:color w:val="auto"/>
                <w:sz w:val="20"/>
                <w:szCs w:val="20"/>
              </w:rPr>
              <w:t>1511.10</w:t>
            </w:r>
          </w:p>
        </w:tc>
        <w:tc>
          <w:tcPr>
            <w:tcW w:w="3211" w:type="pct"/>
          </w:tcPr>
          <w:p w14:paraId="29BD5E9F" w14:textId="77777777" w:rsidR="00EA4B3C" w:rsidRPr="00FD09BF" w:rsidRDefault="00EA4B3C" w:rsidP="00EF3EA4">
            <w:pPr>
              <w:rPr>
                <w:rFonts w:ascii="Arial" w:hAnsi="Arial" w:cs="Arial"/>
                <w:color w:val="auto"/>
                <w:sz w:val="20"/>
                <w:szCs w:val="20"/>
              </w:rPr>
            </w:pPr>
            <w:r w:rsidRPr="00FD09BF">
              <w:rPr>
                <w:rFonts w:ascii="Arial" w:hAnsi="Arial" w:cs="Arial"/>
                <w:bCs/>
                <w:color w:val="auto"/>
                <w:sz w:val="20"/>
                <w:szCs w:val="20"/>
              </w:rPr>
              <w:t xml:space="preserve">- </w:t>
            </w:r>
            <w:r w:rsidRPr="00FD09BF">
              <w:rPr>
                <w:rFonts w:ascii="Arial" w:hAnsi="Arial" w:cs="Arial"/>
                <w:color w:val="auto"/>
                <w:sz w:val="20"/>
                <w:szCs w:val="20"/>
              </w:rPr>
              <w:t>Dầu thô</w:t>
            </w:r>
          </w:p>
        </w:tc>
        <w:tc>
          <w:tcPr>
            <w:tcW w:w="1161" w:type="pct"/>
          </w:tcPr>
          <w:p w14:paraId="60E3B00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CC</w:t>
            </w:r>
          </w:p>
        </w:tc>
      </w:tr>
      <w:tr w:rsidR="00EA4B3C" w:rsidRPr="00FD09BF" w14:paraId="7699CE03" w14:textId="77777777" w:rsidTr="00DC764E">
        <w:tc>
          <w:tcPr>
            <w:tcW w:w="628" w:type="pct"/>
            <w:gridSpan w:val="2"/>
          </w:tcPr>
          <w:p w14:paraId="612DE8B9" w14:textId="77777777" w:rsidR="00EA4B3C" w:rsidRPr="00FD09BF" w:rsidRDefault="00EA4B3C" w:rsidP="00EF3EA4">
            <w:pPr>
              <w:rPr>
                <w:rFonts w:ascii="Arial" w:hAnsi="Arial" w:cs="Arial"/>
                <w:bCs/>
                <w:color w:val="auto"/>
                <w:sz w:val="20"/>
                <w:szCs w:val="20"/>
              </w:rPr>
            </w:pPr>
            <w:r w:rsidRPr="00FD09BF">
              <w:rPr>
                <w:rFonts w:ascii="Arial" w:hAnsi="Arial" w:cs="Arial"/>
                <w:bCs/>
                <w:color w:val="auto"/>
                <w:sz w:val="20"/>
                <w:szCs w:val="20"/>
              </w:rPr>
              <w:t>1511.90</w:t>
            </w:r>
          </w:p>
        </w:tc>
        <w:tc>
          <w:tcPr>
            <w:tcW w:w="3211" w:type="pct"/>
          </w:tcPr>
          <w:p w14:paraId="3945DD4B" w14:textId="77777777" w:rsidR="00EA4B3C" w:rsidRPr="00FD09BF" w:rsidRDefault="00EA4B3C" w:rsidP="00EF3EA4">
            <w:pPr>
              <w:rPr>
                <w:rFonts w:ascii="Arial" w:hAnsi="Arial" w:cs="Arial"/>
                <w:color w:val="auto"/>
                <w:sz w:val="20"/>
                <w:szCs w:val="20"/>
              </w:rPr>
            </w:pPr>
            <w:r w:rsidRPr="00FD09BF">
              <w:rPr>
                <w:rFonts w:ascii="Arial" w:hAnsi="Arial" w:cs="Arial"/>
                <w:bCs/>
                <w:color w:val="auto"/>
                <w:sz w:val="20"/>
                <w:szCs w:val="20"/>
              </w:rPr>
              <w:t xml:space="preserve">- </w:t>
            </w:r>
            <w:r w:rsidRPr="00FD09BF">
              <w:rPr>
                <w:rFonts w:ascii="Arial" w:hAnsi="Arial" w:cs="Arial"/>
                <w:color w:val="auto"/>
                <w:sz w:val="20"/>
                <w:szCs w:val="20"/>
              </w:rPr>
              <w:t>Loại khác:</w:t>
            </w:r>
          </w:p>
        </w:tc>
        <w:tc>
          <w:tcPr>
            <w:tcW w:w="1161" w:type="pct"/>
          </w:tcPr>
          <w:p w14:paraId="48476927"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CC</w:t>
            </w:r>
          </w:p>
        </w:tc>
      </w:tr>
      <w:tr w:rsidR="00EA4B3C" w:rsidRPr="00FD09BF" w14:paraId="2BD684D6" w14:textId="77777777" w:rsidTr="00DC764E">
        <w:tc>
          <w:tcPr>
            <w:tcW w:w="628" w:type="pct"/>
            <w:gridSpan w:val="2"/>
          </w:tcPr>
          <w:p w14:paraId="058148EC"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15.12</w:t>
            </w:r>
          </w:p>
        </w:tc>
        <w:tc>
          <w:tcPr>
            <w:tcW w:w="3211" w:type="pct"/>
          </w:tcPr>
          <w:p w14:paraId="4BD734B7"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Dầu hạt hướng dương, dầu cây rum hoặc dầu hạt bông và các phần phân đoạn của chúng, đã hoặc chưa tinh chế, nhưng không thay đổi về mặt hóa học.</w:t>
            </w:r>
          </w:p>
        </w:tc>
        <w:tc>
          <w:tcPr>
            <w:tcW w:w="1161" w:type="pct"/>
          </w:tcPr>
          <w:p w14:paraId="1A0E260D" w14:textId="77777777" w:rsidR="00EA4B3C" w:rsidRPr="00FD09BF" w:rsidRDefault="00EA4B3C" w:rsidP="00EF3EA4">
            <w:pPr>
              <w:rPr>
                <w:rFonts w:ascii="Arial" w:hAnsi="Arial" w:cs="Arial"/>
                <w:b/>
                <w:color w:val="auto"/>
                <w:sz w:val="20"/>
                <w:szCs w:val="20"/>
              </w:rPr>
            </w:pPr>
          </w:p>
        </w:tc>
      </w:tr>
      <w:tr w:rsidR="00EA4B3C" w:rsidRPr="00FD09BF" w14:paraId="5A847540" w14:textId="77777777" w:rsidTr="00DC764E">
        <w:tc>
          <w:tcPr>
            <w:tcW w:w="628" w:type="pct"/>
            <w:gridSpan w:val="2"/>
          </w:tcPr>
          <w:p w14:paraId="5FB2BD7D" w14:textId="77777777" w:rsidR="00EA4B3C" w:rsidRPr="00FD09BF" w:rsidRDefault="00EA4B3C" w:rsidP="00EF3EA4">
            <w:pPr>
              <w:rPr>
                <w:rFonts w:ascii="Arial" w:hAnsi="Arial" w:cs="Arial"/>
                <w:color w:val="auto"/>
                <w:sz w:val="20"/>
                <w:szCs w:val="20"/>
              </w:rPr>
            </w:pPr>
          </w:p>
        </w:tc>
        <w:tc>
          <w:tcPr>
            <w:tcW w:w="3211" w:type="pct"/>
          </w:tcPr>
          <w:p w14:paraId="671C43A4"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Dầu hạt hướng dương hoặc dầu cây rum và các phần phân đoạn của chúng:</w:t>
            </w:r>
          </w:p>
        </w:tc>
        <w:tc>
          <w:tcPr>
            <w:tcW w:w="1161" w:type="pct"/>
          </w:tcPr>
          <w:p w14:paraId="425BE59C" w14:textId="77777777" w:rsidR="00EA4B3C" w:rsidRPr="00FD09BF" w:rsidRDefault="00EA4B3C" w:rsidP="00EF3EA4">
            <w:pPr>
              <w:rPr>
                <w:rFonts w:ascii="Arial" w:hAnsi="Arial" w:cs="Arial"/>
                <w:color w:val="auto"/>
                <w:sz w:val="20"/>
                <w:szCs w:val="20"/>
              </w:rPr>
            </w:pPr>
          </w:p>
        </w:tc>
      </w:tr>
      <w:tr w:rsidR="00EA4B3C" w:rsidRPr="00FD09BF" w14:paraId="253F27C5" w14:textId="77777777" w:rsidTr="00DC764E">
        <w:tc>
          <w:tcPr>
            <w:tcW w:w="628" w:type="pct"/>
            <w:gridSpan w:val="2"/>
          </w:tcPr>
          <w:p w14:paraId="26930174" w14:textId="77777777" w:rsidR="00EA4B3C" w:rsidRPr="00FD09BF" w:rsidRDefault="00EA4B3C" w:rsidP="00EF3EA4">
            <w:pPr>
              <w:rPr>
                <w:rFonts w:ascii="Arial" w:hAnsi="Arial" w:cs="Arial"/>
                <w:bCs/>
                <w:color w:val="auto"/>
                <w:sz w:val="20"/>
                <w:szCs w:val="20"/>
              </w:rPr>
            </w:pPr>
            <w:r w:rsidRPr="00FD09BF">
              <w:rPr>
                <w:rFonts w:ascii="Arial" w:hAnsi="Arial" w:cs="Arial"/>
                <w:bCs/>
                <w:color w:val="auto"/>
                <w:sz w:val="20"/>
                <w:szCs w:val="20"/>
              </w:rPr>
              <w:t>1512.11</w:t>
            </w:r>
          </w:p>
        </w:tc>
        <w:tc>
          <w:tcPr>
            <w:tcW w:w="3211" w:type="pct"/>
          </w:tcPr>
          <w:p w14:paraId="70AB7383" w14:textId="77777777" w:rsidR="00EA4B3C" w:rsidRPr="00FD09BF" w:rsidRDefault="00EA4B3C" w:rsidP="00EF3EA4">
            <w:pPr>
              <w:rPr>
                <w:rFonts w:ascii="Arial" w:hAnsi="Arial" w:cs="Arial"/>
                <w:color w:val="auto"/>
                <w:sz w:val="20"/>
                <w:szCs w:val="20"/>
              </w:rPr>
            </w:pPr>
            <w:r w:rsidRPr="00FD09BF">
              <w:rPr>
                <w:rFonts w:ascii="Arial" w:hAnsi="Arial" w:cs="Arial"/>
                <w:bCs/>
                <w:color w:val="auto"/>
                <w:sz w:val="20"/>
                <w:szCs w:val="20"/>
              </w:rPr>
              <w:t xml:space="preserve">- - </w:t>
            </w:r>
            <w:r w:rsidRPr="00FD09BF">
              <w:rPr>
                <w:rFonts w:ascii="Arial" w:hAnsi="Arial" w:cs="Arial"/>
                <w:color w:val="auto"/>
                <w:sz w:val="20"/>
                <w:szCs w:val="20"/>
              </w:rPr>
              <w:t>Dầu thô</w:t>
            </w:r>
          </w:p>
        </w:tc>
        <w:tc>
          <w:tcPr>
            <w:tcW w:w="1161" w:type="pct"/>
          </w:tcPr>
          <w:p w14:paraId="7C7B6784"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CC</w:t>
            </w:r>
          </w:p>
        </w:tc>
      </w:tr>
      <w:tr w:rsidR="00EA4B3C" w:rsidRPr="00FD09BF" w14:paraId="434EB179" w14:textId="77777777" w:rsidTr="00DC764E">
        <w:tc>
          <w:tcPr>
            <w:tcW w:w="628" w:type="pct"/>
            <w:gridSpan w:val="2"/>
          </w:tcPr>
          <w:p w14:paraId="02E56AF1" w14:textId="77777777" w:rsidR="00EA4B3C" w:rsidRPr="00FD09BF" w:rsidRDefault="00EA4B3C" w:rsidP="00EF3EA4">
            <w:pPr>
              <w:rPr>
                <w:rFonts w:ascii="Arial" w:hAnsi="Arial" w:cs="Arial"/>
                <w:bCs/>
                <w:color w:val="auto"/>
                <w:sz w:val="20"/>
                <w:szCs w:val="20"/>
              </w:rPr>
            </w:pPr>
            <w:r w:rsidRPr="00FD09BF">
              <w:rPr>
                <w:rFonts w:ascii="Arial" w:hAnsi="Arial" w:cs="Arial"/>
                <w:bCs/>
                <w:color w:val="auto"/>
                <w:sz w:val="20"/>
                <w:szCs w:val="20"/>
              </w:rPr>
              <w:t>1512.19</w:t>
            </w:r>
          </w:p>
        </w:tc>
        <w:tc>
          <w:tcPr>
            <w:tcW w:w="3211" w:type="pct"/>
          </w:tcPr>
          <w:p w14:paraId="36443FC5" w14:textId="77777777" w:rsidR="00EA4B3C" w:rsidRPr="00FD09BF" w:rsidRDefault="00EA4B3C" w:rsidP="00EF3EA4">
            <w:pPr>
              <w:rPr>
                <w:rFonts w:ascii="Arial" w:hAnsi="Arial" w:cs="Arial"/>
                <w:color w:val="auto"/>
                <w:sz w:val="20"/>
                <w:szCs w:val="20"/>
              </w:rPr>
            </w:pPr>
            <w:r w:rsidRPr="00FD09BF">
              <w:rPr>
                <w:rFonts w:ascii="Arial" w:hAnsi="Arial" w:cs="Arial"/>
                <w:bCs/>
                <w:color w:val="auto"/>
                <w:sz w:val="20"/>
                <w:szCs w:val="20"/>
              </w:rPr>
              <w:t xml:space="preserve">- - </w:t>
            </w:r>
            <w:r w:rsidRPr="00FD09BF">
              <w:rPr>
                <w:rFonts w:ascii="Arial" w:hAnsi="Arial" w:cs="Arial"/>
                <w:color w:val="auto"/>
                <w:sz w:val="20"/>
                <w:szCs w:val="20"/>
              </w:rPr>
              <w:t>Loại khác:</w:t>
            </w:r>
          </w:p>
        </w:tc>
        <w:tc>
          <w:tcPr>
            <w:tcW w:w="1161" w:type="pct"/>
          </w:tcPr>
          <w:p w14:paraId="734F467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CC</w:t>
            </w:r>
          </w:p>
        </w:tc>
      </w:tr>
      <w:tr w:rsidR="00EA4B3C" w:rsidRPr="00FD09BF" w14:paraId="18F182B9" w14:textId="77777777" w:rsidTr="00DC764E">
        <w:tc>
          <w:tcPr>
            <w:tcW w:w="628" w:type="pct"/>
            <w:gridSpan w:val="2"/>
          </w:tcPr>
          <w:p w14:paraId="3CFB4700" w14:textId="77777777" w:rsidR="00EA4B3C" w:rsidRPr="00FD09BF" w:rsidRDefault="00EA4B3C" w:rsidP="00EF3EA4">
            <w:pPr>
              <w:rPr>
                <w:rFonts w:ascii="Arial" w:hAnsi="Arial" w:cs="Arial"/>
                <w:color w:val="auto"/>
                <w:sz w:val="20"/>
                <w:szCs w:val="20"/>
              </w:rPr>
            </w:pPr>
          </w:p>
        </w:tc>
        <w:tc>
          <w:tcPr>
            <w:tcW w:w="3211" w:type="pct"/>
          </w:tcPr>
          <w:p w14:paraId="0EDF8EE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Dầu hạt bông và các phần phân đoạn của chúng:</w:t>
            </w:r>
          </w:p>
        </w:tc>
        <w:tc>
          <w:tcPr>
            <w:tcW w:w="1161" w:type="pct"/>
          </w:tcPr>
          <w:p w14:paraId="317963AC" w14:textId="77777777" w:rsidR="00EA4B3C" w:rsidRPr="00FD09BF" w:rsidRDefault="00EA4B3C" w:rsidP="00EF3EA4">
            <w:pPr>
              <w:rPr>
                <w:rFonts w:ascii="Arial" w:hAnsi="Arial" w:cs="Arial"/>
                <w:color w:val="auto"/>
                <w:sz w:val="20"/>
                <w:szCs w:val="20"/>
              </w:rPr>
            </w:pPr>
          </w:p>
        </w:tc>
      </w:tr>
      <w:tr w:rsidR="00EA4B3C" w:rsidRPr="00FD09BF" w14:paraId="6E8BE3FC" w14:textId="77777777" w:rsidTr="00DC764E">
        <w:tc>
          <w:tcPr>
            <w:tcW w:w="628" w:type="pct"/>
            <w:gridSpan w:val="2"/>
          </w:tcPr>
          <w:p w14:paraId="0430A065" w14:textId="77777777" w:rsidR="00EA4B3C" w:rsidRPr="00FD09BF" w:rsidRDefault="00EA4B3C" w:rsidP="00EF3EA4">
            <w:pPr>
              <w:rPr>
                <w:rFonts w:ascii="Arial" w:hAnsi="Arial" w:cs="Arial"/>
                <w:bCs/>
                <w:color w:val="auto"/>
                <w:sz w:val="20"/>
                <w:szCs w:val="20"/>
              </w:rPr>
            </w:pPr>
            <w:r w:rsidRPr="00FD09BF">
              <w:rPr>
                <w:rFonts w:ascii="Arial" w:hAnsi="Arial" w:cs="Arial"/>
                <w:bCs/>
                <w:color w:val="auto"/>
                <w:sz w:val="20"/>
                <w:szCs w:val="20"/>
              </w:rPr>
              <w:t>1512.21</w:t>
            </w:r>
          </w:p>
        </w:tc>
        <w:tc>
          <w:tcPr>
            <w:tcW w:w="3211" w:type="pct"/>
          </w:tcPr>
          <w:p w14:paraId="5885E41C" w14:textId="77777777" w:rsidR="00EA4B3C" w:rsidRPr="00FD09BF" w:rsidRDefault="00EA4B3C" w:rsidP="00EF3EA4">
            <w:pPr>
              <w:rPr>
                <w:rFonts w:ascii="Arial" w:hAnsi="Arial" w:cs="Arial"/>
                <w:color w:val="auto"/>
                <w:sz w:val="20"/>
                <w:szCs w:val="20"/>
              </w:rPr>
            </w:pPr>
            <w:r w:rsidRPr="00FD09BF">
              <w:rPr>
                <w:rFonts w:ascii="Arial" w:hAnsi="Arial" w:cs="Arial"/>
                <w:bCs/>
                <w:color w:val="auto"/>
                <w:sz w:val="20"/>
                <w:szCs w:val="20"/>
              </w:rPr>
              <w:t xml:space="preserve">- - </w:t>
            </w:r>
            <w:r w:rsidRPr="00FD09BF">
              <w:rPr>
                <w:rFonts w:ascii="Arial" w:hAnsi="Arial" w:cs="Arial"/>
                <w:color w:val="auto"/>
                <w:sz w:val="20"/>
                <w:szCs w:val="20"/>
              </w:rPr>
              <w:t>Dầu thô, đã hoặc chưa khử gossypol</w:t>
            </w:r>
          </w:p>
        </w:tc>
        <w:tc>
          <w:tcPr>
            <w:tcW w:w="1161" w:type="pct"/>
          </w:tcPr>
          <w:p w14:paraId="238CE07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CC</w:t>
            </w:r>
          </w:p>
        </w:tc>
      </w:tr>
      <w:tr w:rsidR="00EA4B3C" w:rsidRPr="00FD09BF" w14:paraId="60FF8742" w14:textId="77777777" w:rsidTr="00DC764E">
        <w:tc>
          <w:tcPr>
            <w:tcW w:w="628" w:type="pct"/>
            <w:gridSpan w:val="2"/>
          </w:tcPr>
          <w:p w14:paraId="07B62194" w14:textId="77777777" w:rsidR="00EA4B3C" w:rsidRPr="00FD09BF" w:rsidRDefault="00EA4B3C" w:rsidP="00EF3EA4">
            <w:pPr>
              <w:rPr>
                <w:rFonts w:ascii="Arial" w:hAnsi="Arial" w:cs="Arial"/>
                <w:bCs/>
                <w:color w:val="auto"/>
                <w:sz w:val="20"/>
                <w:szCs w:val="20"/>
              </w:rPr>
            </w:pPr>
            <w:r w:rsidRPr="00FD09BF">
              <w:rPr>
                <w:rFonts w:ascii="Arial" w:hAnsi="Arial" w:cs="Arial"/>
                <w:bCs/>
                <w:color w:val="auto"/>
                <w:sz w:val="20"/>
                <w:szCs w:val="20"/>
              </w:rPr>
              <w:t>1512.29</w:t>
            </w:r>
          </w:p>
        </w:tc>
        <w:tc>
          <w:tcPr>
            <w:tcW w:w="3211" w:type="pct"/>
          </w:tcPr>
          <w:p w14:paraId="7132D4F3" w14:textId="77777777" w:rsidR="00EA4B3C" w:rsidRPr="00FD09BF" w:rsidRDefault="00EA4B3C" w:rsidP="00EF3EA4">
            <w:pPr>
              <w:rPr>
                <w:rFonts w:ascii="Arial" w:hAnsi="Arial" w:cs="Arial"/>
                <w:color w:val="auto"/>
                <w:sz w:val="20"/>
                <w:szCs w:val="20"/>
              </w:rPr>
            </w:pPr>
            <w:r w:rsidRPr="00FD09BF">
              <w:rPr>
                <w:rFonts w:ascii="Arial" w:hAnsi="Arial" w:cs="Arial"/>
                <w:bCs/>
                <w:color w:val="auto"/>
                <w:sz w:val="20"/>
                <w:szCs w:val="20"/>
              </w:rPr>
              <w:t xml:space="preserve">- - </w:t>
            </w:r>
            <w:r w:rsidRPr="00FD09BF">
              <w:rPr>
                <w:rFonts w:ascii="Arial" w:hAnsi="Arial" w:cs="Arial"/>
                <w:color w:val="auto"/>
                <w:sz w:val="20"/>
                <w:szCs w:val="20"/>
              </w:rPr>
              <w:t>Loại khác:</w:t>
            </w:r>
          </w:p>
        </w:tc>
        <w:tc>
          <w:tcPr>
            <w:tcW w:w="1161" w:type="pct"/>
          </w:tcPr>
          <w:p w14:paraId="4620523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CC</w:t>
            </w:r>
          </w:p>
        </w:tc>
      </w:tr>
      <w:tr w:rsidR="00EA4B3C" w:rsidRPr="00FD09BF" w14:paraId="5BC7B7E2" w14:textId="77777777" w:rsidTr="00DC764E">
        <w:tc>
          <w:tcPr>
            <w:tcW w:w="628" w:type="pct"/>
            <w:gridSpan w:val="2"/>
          </w:tcPr>
          <w:p w14:paraId="45F4E969"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15.13</w:t>
            </w:r>
          </w:p>
        </w:tc>
        <w:tc>
          <w:tcPr>
            <w:tcW w:w="3211" w:type="pct"/>
          </w:tcPr>
          <w:p w14:paraId="5FAB3357"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Dầu dừa (copra), dầu hạt cọ hoặc dầu cọ ba-ba-su và các phần phân đoạn của chúng, đã hoặc chưa tinh chế, nhưng không thay đổi về mặt hóa học.</w:t>
            </w:r>
          </w:p>
        </w:tc>
        <w:tc>
          <w:tcPr>
            <w:tcW w:w="1161" w:type="pct"/>
          </w:tcPr>
          <w:p w14:paraId="45DD7469" w14:textId="77777777" w:rsidR="00EA4B3C" w:rsidRPr="00FD09BF" w:rsidRDefault="00EA4B3C" w:rsidP="00EF3EA4">
            <w:pPr>
              <w:rPr>
                <w:rFonts w:ascii="Arial" w:hAnsi="Arial" w:cs="Arial"/>
                <w:b/>
                <w:color w:val="auto"/>
                <w:sz w:val="20"/>
                <w:szCs w:val="20"/>
              </w:rPr>
            </w:pPr>
          </w:p>
        </w:tc>
      </w:tr>
      <w:tr w:rsidR="00EA4B3C" w:rsidRPr="00FD09BF" w14:paraId="0E1FFB1B" w14:textId="77777777" w:rsidTr="00DC764E">
        <w:tc>
          <w:tcPr>
            <w:tcW w:w="628" w:type="pct"/>
            <w:gridSpan w:val="2"/>
          </w:tcPr>
          <w:p w14:paraId="17E64DD8" w14:textId="77777777" w:rsidR="00EA4B3C" w:rsidRPr="00FD09BF" w:rsidRDefault="00EA4B3C" w:rsidP="00EF3EA4">
            <w:pPr>
              <w:rPr>
                <w:rFonts w:ascii="Arial" w:hAnsi="Arial" w:cs="Arial"/>
                <w:color w:val="auto"/>
                <w:sz w:val="20"/>
                <w:szCs w:val="20"/>
              </w:rPr>
            </w:pPr>
          </w:p>
        </w:tc>
        <w:tc>
          <w:tcPr>
            <w:tcW w:w="3211" w:type="pct"/>
          </w:tcPr>
          <w:p w14:paraId="79450AC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Dầu dừa (copra) và các phân đoạn của dầu dừa:</w:t>
            </w:r>
          </w:p>
        </w:tc>
        <w:tc>
          <w:tcPr>
            <w:tcW w:w="1161" w:type="pct"/>
          </w:tcPr>
          <w:p w14:paraId="68BBF7D8" w14:textId="77777777" w:rsidR="00EA4B3C" w:rsidRPr="00FD09BF" w:rsidRDefault="00EA4B3C" w:rsidP="00EF3EA4">
            <w:pPr>
              <w:rPr>
                <w:rFonts w:ascii="Arial" w:hAnsi="Arial" w:cs="Arial"/>
                <w:color w:val="auto"/>
                <w:sz w:val="20"/>
                <w:szCs w:val="20"/>
              </w:rPr>
            </w:pPr>
          </w:p>
        </w:tc>
      </w:tr>
      <w:tr w:rsidR="00EA4B3C" w:rsidRPr="00FD09BF" w14:paraId="2E091971" w14:textId="77777777" w:rsidTr="00DC764E">
        <w:tc>
          <w:tcPr>
            <w:tcW w:w="628" w:type="pct"/>
            <w:gridSpan w:val="2"/>
          </w:tcPr>
          <w:p w14:paraId="7BF0E1EB" w14:textId="77777777" w:rsidR="00EA4B3C" w:rsidRPr="00FD09BF" w:rsidRDefault="00EA4B3C" w:rsidP="00EF3EA4">
            <w:pPr>
              <w:rPr>
                <w:rFonts w:ascii="Arial" w:hAnsi="Arial" w:cs="Arial"/>
                <w:bCs/>
                <w:color w:val="auto"/>
                <w:sz w:val="20"/>
                <w:szCs w:val="20"/>
              </w:rPr>
            </w:pPr>
            <w:r w:rsidRPr="00FD09BF">
              <w:rPr>
                <w:rFonts w:ascii="Arial" w:hAnsi="Arial" w:cs="Arial"/>
                <w:bCs/>
                <w:color w:val="auto"/>
                <w:sz w:val="20"/>
                <w:szCs w:val="20"/>
              </w:rPr>
              <w:t>1513.11</w:t>
            </w:r>
          </w:p>
        </w:tc>
        <w:tc>
          <w:tcPr>
            <w:tcW w:w="3211" w:type="pct"/>
          </w:tcPr>
          <w:p w14:paraId="6317ED87" w14:textId="77777777" w:rsidR="00EA4B3C" w:rsidRPr="00FD09BF" w:rsidRDefault="00EA4B3C" w:rsidP="00EF3EA4">
            <w:pPr>
              <w:rPr>
                <w:rFonts w:ascii="Arial" w:hAnsi="Arial" w:cs="Arial"/>
                <w:color w:val="auto"/>
                <w:sz w:val="20"/>
                <w:szCs w:val="20"/>
              </w:rPr>
            </w:pPr>
            <w:r w:rsidRPr="00FD09BF">
              <w:rPr>
                <w:rFonts w:ascii="Arial" w:hAnsi="Arial" w:cs="Arial"/>
                <w:bCs/>
                <w:color w:val="auto"/>
                <w:sz w:val="20"/>
                <w:szCs w:val="20"/>
              </w:rPr>
              <w:t xml:space="preserve">- - </w:t>
            </w:r>
            <w:r w:rsidRPr="00FD09BF">
              <w:rPr>
                <w:rFonts w:ascii="Arial" w:hAnsi="Arial" w:cs="Arial"/>
                <w:color w:val="auto"/>
                <w:sz w:val="20"/>
                <w:szCs w:val="20"/>
              </w:rPr>
              <w:t>Dầu thô</w:t>
            </w:r>
          </w:p>
        </w:tc>
        <w:tc>
          <w:tcPr>
            <w:tcW w:w="1161" w:type="pct"/>
          </w:tcPr>
          <w:p w14:paraId="2800494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CC</w:t>
            </w:r>
          </w:p>
        </w:tc>
      </w:tr>
      <w:tr w:rsidR="00EA4B3C" w:rsidRPr="00FD09BF" w14:paraId="1B080EFE" w14:textId="77777777" w:rsidTr="00DC764E">
        <w:tc>
          <w:tcPr>
            <w:tcW w:w="628" w:type="pct"/>
            <w:gridSpan w:val="2"/>
          </w:tcPr>
          <w:p w14:paraId="2E21D14E" w14:textId="77777777" w:rsidR="00EA4B3C" w:rsidRPr="00FD09BF" w:rsidRDefault="00EA4B3C" w:rsidP="00EF3EA4">
            <w:pPr>
              <w:rPr>
                <w:rFonts w:ascii="Arial" w:hAnsi="Arial" w:cs="Arial"/>
                <w:bCs/>
                <w:color w:val="auto"/>
                <w:sz w:val="20"/>
                <w:szCs w:val="20"/>
              </w:rPr>
            </w:pPr>
            <w:r w:rsidRPr="00FD09BF">
              <w:rPr>
                <w:rFonts w:ascii="Arial" w:hAnsi="Arial" w:cs="Arial"/>
                <w:bCs/>
                <w:color w:val="auto"/>
                <w:sz w:val="20"/>
                <w:szCs w:val="20"/>
              </w:rPr>
              <w:t>1513.19</w:t>
            </w:r>
          </w:p>
        </w:tc>
        <w:tc>
          <w:tcPr>
            <w:tcW w:w="3211" w:type="pct"/>
          </w:tcPr>
          <w:p w14:paraId="62675B3A" w14:textId="77777777" w:rsidR="00EA4B3C" w:rsidRPr="00FD09BF" w:rsidRDefault="00EA4B3C" w:rsidP="00EF3EA4">
            <w:pPr>
              <w:rPr>
                <w:rFonts w:ascii="Arial" w:hAnsi="Arial" w:cs="Arial"/>
                <w:color w:val="auto"/>
                <w:sz w:val="20"/>
                <w:szCs w:val="20"/>
              </w:rPr>
            </w:pPr>
            <w:r w:rsidRPr="00FD09BF">
              <w:rPr>
                <w:rFonts w:ascii="Arial" w:hAnsi="Arial" w:cs="Arial"/>
                <w:bCs/>
                <w:color w:val="auto"/>
                <w:sz w:val="20"/>
                <w:szCs w:val="20"/>
              </w:rPr>
              <w:t xml:space="preserve">- - </w:t>
            </w:r>
            <w:r w:rsidRPr="00FD09BF">
              <w:rPr>
                <w:rFonts w:ascii="Arial" w:hAnsi="Arial" w:cs="Arial"/>
                <w:color w:val="auto"/>
                <w:sz w:val="20"/>
                <w:szCs w:val="20"/>
              </w:rPr>
              <w:t>Loại khác:</w:t>
            </w:r>
          </w:p>
        </w:tc>
        <w:tc>
          <w:tcPr>
            <w:tcW w:w="1161" w:type="pct"/>
          </w:tcPr>
          <w:p w14:paraId="32239B4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CC</w:t>
            </w:r>
          </w:p>
        </w:tc>
      </w:tr>
      <w:tr w:rsidR="00EA4B3C" w:rsidRPr="00FD09BF" w14:paraId="49E74207" w14:textId="77777777" w:rsidTr="00DC764E">
        <w:tc>
          <w:tcPr>
            <w:tcW w:w="628" w:type="pct"/>
            <w:gridSpan w:val="2"/>
          </w:tcPr>
          <w:p w14:paraId="1F33DBD9" w14:textId="77777777" w:rsidR="00EA4B3C" w:rsidRPr="00FD09BF" w:rsidRDefault="00EA4B3C" w:rsidP="00EF3EA4">
            <w:pPr>
              <w:rPr>
                <w:rFonts w:ascii="Arial" w:hAnsi="Arial" w:cs="Arial"/>
                <w:color w:val="auto"/>
                <w:sz w:val="20"/>
                <w:szCs w:val="20"/>
              </w:rPr>
            </w:pPr>
          </w:p>
        </w:tc>
        <w:tc>
          <w:tcPr>
            <w:tcW w:w="3211" w:type="pct"/>
          </w:tcPr>
          <w:p w14:paraId="2385E8C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Dầu hạt cọ hoặc dầu cọ ba-ba-su và các phần phân đoạn của chúng:</w:t>
            </w:r>
          </w:p>
        </w:tc>
        <w:tc>
          <w:tcPr>
            <w:tcW w:w="1161" w:type="pct"/>
          </w:tcPr>
          <w:p w14:paraId="6340D990" w14:textId="77777777" w:rsidR="00EA4B3C" w:rsidRPr="00FD09BF" w:rsidRDefault="00EA4B3C" w:rsidP="00EF3EA4">
            <w:pPr>
              <w:rPr>
                <w:rFonts w:ascii="Arial" w:hAnsi="Arial" w:cs="Arial"/>
                <w:color w:val="auto"/>
                <w:sz w:val="20"/>
                <w:szCs w:val="20"/>
              </w:rPr>
            </w:pPr>
          </w:p>
        </w:tc>
      </w:tr>
      <w:tr w:rsidR="00EA4B3C" w:rsidRPr="00FD09BF" w14:paraId="3F1A3414" w14:textId="77777777" w:rsidTr="00DC764E">
        <w:tc>
          <w:tcPr>
            <w:tcW w:w="628" w:type="pct"/>
            <w:gridSpan w:val="2"/>
          </w:tcPr>
          <w:p w14:paraId="47DCE2C8" w14:textId="77777777" w:rsidR="00EA4B3C" w:rsidRPr="00FD09BF" w:rsidRDefault="00EA4B3C" w:rsidP="00EF3EA4">
            <w:pPr>
              <w:rPr>
                <w:rFonts w:ascii="Arial" w:hAnsi="Arial" w:cs="Arial"/>
                <w:bCs/>
                <w:color w:val="auto"/>
                <w:sz w:val="20"/>
                <w:szCs w:val="20"/>
              </w:rPr>
            </w:pPr>
            <w:r w:rsidRPr="00FD09BF">
              <w:rPr>
                <w:rFonts w:ascii="Arial" w:hAnsi="Arial" w:cs="Arial"/>
                <w:bCs/>
                <w:color w:val="auto"/>
                <w:sz w:val="20"/>
                <w:szCs w:val="20"/>
              </w:rPr>
              <w:t>1513.21</w:t>
            </w:r>
          </w:p>
        </w:tc>
        <w:tc>
          <w:tcPr>
            <w:tcW w:w="3211" w:type="pct"/>
          </w:tcPr>
          <w:p w14:paraId="7FF4DD22" w14:textId="77777777" w:rsidR="00EA4B3C" w:rsidRPr="00FD09BF" w:rsidRDefault="00EA4B3C" w:rsidP="00EF3EA4">
            <w:pPr>
              <w:rPr>
                <w:rFonts w:ascii="Arial" w:hAnsi="Arial" w:cs="Arial"/>
                <w:color w:val="auto"/>
                <w:sz w:val="20"/>
                <w:szCs w:val="20"/>
              </w:rPr>
            </w:pPr>
            <w:r w:rsidRPr="00FD09BF">
              <w:rPr>
                <w:rFonts w:ascii="Arial" w:hAnsi="Arial" w:cs="Arial"/>
                <w:bCs/>
                <w:color w:val="auto"/>
                <w:sz w:val="20"/>
                <w:szCs w:val="20"/>
              </w:rPr>
              <w:t xml:space="preserve">- - </w:t>
            </w:r>
            <w:r w:rsidRPr="00FD09BF">
              <w:rPr>
                <w:rFonts w:ascii="Arial" w:hAnsi="Arial" w:cs="Arial"/>
                <w:color w:val="auto"/>
                <w:sz w:val="20"/>
                <w:szCs w:val="20"/>
              </w:rPr>
              <w:t>Dầu thô:</w:t>
            </w:r>
          </w:p>
        </w:tc>
        <w:tc>
          <w:tcPr>
            <w:tcW w:w="1161" w:type="pct"/>
          </w:tcPr>
          <w:p w14:paraId="6FD4505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CC</w:t>
            </w:r>
          </w:p>
        </w:tc>
      </w:tr>
      <w:tr w:rsidR="00EA4B3C" w:rsidRPr="00FD09BF" w14:paraId="372F98A2" w14:textId="77777777" w:rsidTr="00DC764E">
        <w:tc>
          <w:tcPr>
            <w:tcW w:w="628" w:type="pct"/>
            <w:gridSpan w:val="2"/>
          </w:tcPr>
          <w:p w14:paraId="6B4CB875" w14:textId="77777777" w:rsidR="00EA4B3C" w:rsidRPr="00FD09BF" w:rsidRDefault="00EA4B3C" w:rsidP="00EF3EA4">
            <w:pPr>
              <w:rPr>
                <w:rFonts w:ascii="Arial" w:hAnsi="Arial" w:cs="Arial"/>
                <w:bCs/>
                <w:color w:val="auto"/>
                <w:sz w:val="20"/>
                <w:szCs w:val="20"/>
              </w:rPr>
            </w:pPr>
            <w:r w:rsidRPr="00FD09BF">
              <w:rPr>
                <w:rFonts w:ascii="Arial" w:hAnsi="Arial" w:cs="Arial"/>
                <w:bCs/>
                <w:color w:val="auto"/>
                <w:sz w:val="20"/>
                <w:szCs w:val="20"/>
              </w:rPr>
              <w:t>1513.29</w:t>
            </w:r>
          </w:p>
        </w:tc>
        <w:tc>
          <w:tcPr>
            <w:tcW w:w="3211" w:type="pct"/>
          </w:tcPr>
          <w:p w14:paraId="794D4E7F" w14:textId="77777777" w:rsidR="00EA4B3C" w:rsidRPr="00FD09BF" w:rsidRDefault="00EA4B3C" w:rsidP="00EF3EA4">
            <w:pPr>
              <w:rPr>
                <w:rFonts w:ascii="Arial" w:hAnsi="Arial" w:cs="Arial"/>
                <w:color w:val="auto"/>
                <w:sz w:val="20"/>
                <w:szCs w:val="20"/>
              </w:rPr>
            </w:pPr>
            <w:r w:rsidRPr="00FD09BF">
              <w:rPr>
                <w:rFonts w:ascii="Arial" w:hAnsi="Arial" w:cs="Arial"/>
                <w:bCs/>
                <w:color w:val="auto"/>
                <w:sz w:val="20"/>
                <w:szCs w:val="20"/>
              </w:rPr>
              <w:t xml:space="preserve">- - </w:t>
            </w:r>
            <w:r w:rsidRPr="00FD09BF">
              <w:rPr>
                <w:rFonts w:ascii="Arial" w:hAnsi="Arial" w:cs="Arial"/>
                <w:color w:val="auto"/>
                <w:sz w:val="20"/>
                <w:szCs w:val="20"/>
              </w:rPr>
              <w:t>Loại khác:</w:t>
            </w:r>
          </w:p>
        </w:tc>
        <w:tc>
          <w:tcPr>
            <w:tcW w:w="1161" w:type="pct"/>
          </w:tcPr>
          <w:p w14:paraId="25C950D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CC</w:t>
            </w:r>
          </w:p>
        </w:tc>
      </w:tr>
      <w:tr w:rsidR="00EA4B3C" w:rsidRPr="00FD09BF" w14:paraId="0EEBFBC3" w14:textId="77777777" w:rsidTr="00DC764E">
        <w:tc>
          <w:tcPr>
            <w:tcW w:w="628" w:type="pct"/>
            <w:gridSpan w:val="2"/>
          </w:tcPr>
          <w:p w14:paraId="37FF45BC"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15.14</w:t>
            </w:r>
          </w:p>
        </w:tc>
        <w:tc>
          <w:tcPr>
            <w:tcW w:w="3211" w:type="pct"/>
          </w:tcPr>
          <w:p w14:paraId="572310B1"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Dầu cây cải dầu (rape oil hoặc colza oil) hoặc dầu mù tạt và các phần phân đoạn của chúng, đã hoặc chưa tinh chế, nhưng không thay đổi về mặt hóa học.</w:t>
            </w:r>
          </w:p>
        </w:tc>
        <w:tc>
          <w:tcPr>
            <w:tcW w:w="1161" w:type="pct"/>
          </w:tcPr>
          <w:p w14:paraId="77443681" w14:textId="77777777" w:rsidR="00EA4B3C" w:rsidRPr="00FD09BF" w:rsidRDefault="00EA4B3C" w:rsidP="00EF3EA4">
            <w:pPr>
              <w:rPr>
                <w:rFonts w:ascii="Arial" w:hAnsi="Arial" w:cs="Arial"/>
                <w:b/>
                <w:color w:val="auto"/>
                <w:sz w:val="20"/>
                <w:szCs w:val="20"/>
              </w:rPr>
            </w:pPr>
          </w:p>
        </w:tc>
      </w:tr>
      <w:tr w:rsidR="00EA4B3C" w:rsidRPr="00FD09BF" w14:paraId="448F7D95" w14:textId="77777777" w:rsidTr="00DC764E">
        <w:tc>
          <w:tcPr>
            <w:tcW w:w="628" w:type="pct"/>
            <w:gridSpan w:val="2"/>
          </w:tcPr>
          <w:p w14:paraId="0E2615ED" w14:textId="77777777" w:rsidR="00EA4B3C" w:rsidRPr="00FD09BF" w:rsidRDefault="00EA4B3C" w:rsidP="00EF3EA4">
            <w:pPr>
              <w:rPr>
                <w:rFonts w:ascii="Arial" w:hAnsi="Arial" w:cs="Arial"/>
                <w:color w:val="auto"/>
                <w:sz w:val="20"/>
                <w:szCs w:val="20"/>
              </w:rPr>
            </w:pPr>
          </w:p>
        </w:tc>
        <w:tc>
          <w:tcPr>
            <w:tcW w:w="3211" w:type="pct"/>
          </w:tcPr>
          <w:p w14:paraId="6623CD6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Dầu cây cải dầu hàm lượng ax</w:t>
            </w:r>
            <w:r w:rsidRPr="00FD09BF">
              <w:rPr>
                <w:rFonts w:ascii="Arial" w:hAnsi="Arial" w:cs="Arial"/>
                <w:color w:val="auto"/>
                <w:sz w:val="20"/>
                <w:szCs w:val="20"/>
                <w:lang w:val="en-US"/>
              </w:rPr>
              <w:t>i</w:t>
            </w:r>
            <w:r w:rsidRPr="00FD09BF">
              <w:rPr>
                <w:rFonts w:ascii="Arial" w:hAnsi="Arial" w:cs="Arial"/>
                <w:color w:val="auto"/>
                <w:sz w:val="20"/>
                <w:szCs w:val="20"/>
              </w:rPr>
              <w:t>t eruxic thấp và các phần phân đoạn của chúng:</w:t>
            </w:r>
          </w:p>
        </w:tc>
        <w:tc>
          <w:tcPr>
            <w:tcW w:w="1161" w:type="pct"/>
          </w:tcPr>
          <w:p w14:paraId="068C0459" w14:textId="77777777" w:rsidR="00EA4B3C" w:rsidRPr="00FD09BF" w:rsidRDefault="00EA4B3C" w:rsidP="00EF3EA4">
            <w:pPr>
              <w:rPr>
                <w:rFonts w:ascii="Arial" w:hAnsi="Arial" w:cs="Arial"/>
                <w:color w:val="auto"/>
                <w:sz w:val="20"/>
                <w:szCs w:val="20"/>
              </w:rPr>
            </w:pPr>
          </w:p>
        </w:tc>
      </w:tr>
      <w:tr w:rsidR="00EA4B3C" w:rsidRPr="00FD09BF" w14:paraId="4A95C796" w14:textId="77777777" w:rsidTr="00DC764E">
        <w:tc>
          <w:tcPr>
            <w:tcW w:w="628" w:type="pct"/>
            <w:gridSpan w:val="2"/>
          </w:tcPr>
          <w:p w14:paraId="4FD1A04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1514.11</w:t>
            </w:r>
          </w:p>
        </w:tc>
        <w:tc>
          <w:tcPr>
            <w:tcW w:w="3211" w:type="pct"/>
          </w:tcPr>
          <w:p w14:paraId="37FDE9B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Dầu thô</w:t>
            </w:r>
          </w:p>
        </w:tc>
        <w:tc>
          <w:tcPr>
            <w:tcW w:w="1161" w:type="pct"/>
          </w:tcPr>
          <w:p w14:paraId="22FC780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CC</w:t>
            </w:r>
          </w:p>
        </w:tc>
      </w:tr>
      <w:tr w:rsidR="00EA4B3C" w:rsidRPr="00FD09BF" w14:paraId="235599F5" w14:textId="77777777" w:rsidTr="00DC764E">
        <w:tc>
          <w:tcPr>
            <w:tcW w:w="628" w:type="pct"/>
            <w:gridSpan w:val="2"/>
          </w:tcPr>
          <w:p w14:paraId="6F16A8E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1514.19</w:t>
            </w:r>
          </w:p>
        </w:tc>
        <w:tc>
          <w:tcPr>
            <w:tcW w:w="3211" w:type="pct"/>
          </w:tcPr>
          <w:p w14:paraId="535B40F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Loại khác:</w:t>
            </w:r>
          </w:p>
        </w:tc>
        <w:tc>
          <w:tcPr>
            <w:tcW w:w="1161" w:type="pct"/>
          </w:tcPr>
          <w:p w14:paraId="6ED959C4"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CC</w:t>
            </w:r>
          </w:p>
        </w:tc>
      </w:tr>
      <w:tr w:rsidR="00EA4B3C" w:rsidRPr="00FD09BF" w14:paraId="58B216D4" w14:textId="77777777" w:rsidTr="00DC764E">
        <w:tc>
          <w:tcPr>
            <w:tcW w:w="628" w:type="pct"/>
            <w:gridSpan w:val="2"/>
          </w:tcPr>
          <w:p w14:paraId="26001942" w14:textId="77777777" w:rsidR="00EA4B3C" w:rsidRPr="00FD09BF" w:rsidRDefault="00EA4B3C" w:rsidP="00EF3EA4">
            <w:pPr>
              <w:rPr>
                <w:rFonts w:ascii="Arial" w:hAnsi="Arial" w:cs="Arial"/>
                <w:color w:val="auto"/>
                <w:sz w:val="20"/>
                <w:szCs w:val="20"/>
              </w:rPr>
            </w:pPr>
          </w:p>
        </w:tc>
        <w:tc>
          <w:tcPr>
            <w:tcW w:w="3211" w:type="pct"/>
          </w:tcPr>
          <w:p w14:paraId="6CD5B6DD"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Loại khác:</w:t>
            </w:r>
          </w:p>
        </w:tc>
        <w:tc>
          <w:tcPr>
            <w:tcW w:w="1161" w:type="pct"/>
          </w:tcPr>
          <w:p w14:paraId="5DD53DD6" w14:textId="77777777" w:rsidR="00EA4B3C" w:rsidRPr="00FD09BF" w:rsidRDefault="00EA4B3C" w:rsidP="00EF3EA4">
            <w:pPr>
              <w:rPr>
                <w:rFonts w:ascii="Arial" w:hAnsi="Arial" w:cs="Arial"/>
                <w:color w:val="auto"/>
                <w:sz w:val="20"/>
                <w:szCs w:val="20"/>
              </w:rPr>
            </w:pPr>
          </w:p>
        </w:tc>
      </w:tr>
      <w:tr w:rsidR="00EA4B3C" w:rsidRPr="00FD09BF" w14:paraId="4BF84C69" w14:textId="77777777" w:rsidTr="00DC764E">
        <w:tc>
          <w:tcPr>
            <w:tcW w:w="628" w:type="pct"/>
            <w:gridSpan w:val="2"/>
          </w:tcPr>
          <w:p w14:paraId="4322A5E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1514.91</w:t>
            </w:r>
          </w:p>
        </w:tc>
        <w:tc>
          <w:tcPr>
            <w:tcW w:w="3211" w:type="pct"/>
          </w:tcPr>
          <w:p w14:paraId="23441F9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Dầu thô:</w:t>
            </w:r>
          </w:p>
        </w:tc>
        <w:tc>
          <w:tcPr>
            <w:tcW w:w="1161" w:type="pct"/>
          </w:tcPr>
          <w:p w14:paraId="077C709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CC</w:t>
            </w:r>
          </w:p>
        </w:tc>
      </w:tr>
      <w:tr w:rsidR="00EA4B3C" w:rsidRPr="00FD09BF" w14:paraId="05175C12" w14:textId="77777777" w:rsidTr="00DC764E">
        <w:tc>
          <w:tcPr>
            <w:tcW w:w="628" w:type="pct"/>
            <w:gridSpan w:val="2"/>
          </w:tcPr>
          <w:p w14:paraId="0F984624"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1514.99</w:t>
            </w:r>
          </w:p>
        </w:tc>
        <w:tc>
          <w:tcPr>
            <w:tcW w:w="3211" w:type="pct"/>
          </w:tcPr>
          <w:p w14:paraId="5FC79F6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Loại khác:</w:t>
            </w:r>
          </w:p>
        </w:tc>
        <w:tc>
          <w:tcPr>
            <w:tcW w:w="1161" w:type="pct"/>
          </w:tcPr>
          <w:p w14:paraId="083C1C5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CC</w:t>
            </w:r>
          </w:p>
        </w:tc>
      </w:tr>
      <w:tr w:rsidR="00EA4B3C" w:rsidRPr="00FD09BF" w14:paraId="52549F43" w14:textId="77777777" w:rsidTr="00DC764E">
        <w:tc>
          <w:tcPr>
            <w:tcW w:w="628" w:type="pct"/>
            <w:gridSpan w:val="2"/>
          </w:tcPr>
          <w:p w14:paraId="6C33CFB1"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15.15</w:t>
            </w:r>
          </w:p>
        </w:tc>
        <w:tc>
          <w:tcPr>
            <w:tcW w:w="3211" w:type="pct"/>
          </w:tcPr>
          <w:p w14:paraId="1AB39923"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Chất béo và dầu không bay hơi khác</w:t>
            </w:r>
            <w:r w:rsidRPr="00FD09BF">
              <w:rPr>
                <w:rFonts w:ascii="Arial" w:hAnsi="Arial" w:cs="Arial"/>
                <w:b/>
                <w:bCs/>
                <w:color w:val="auto"/>
                <w:sz w:val="20"/>
                <w:szCs w:val="20"/>
                <w:lang w:val="en-US"/>
              </w:rPr>
              <w:t xml:space="preserve"> của </w:t>
            </w:r>
            <w:r w:rsidRPr="00FD09BF">
              <w:rPr>
                <w:rFonts w:ascii="Arial" w:hAnsi="Arial" w:cs="Arial"/>
                <w:b/>
                <w:bCs/>
                <w:color w:val="auto"/>
                <w:sz w:val="20"/>
                <w:szCs w:val="20"/>
              </w:rPr>
              <w:t>thực vật</w:t>
            </w:r>
            <w:r w:rsidRPr="00FD09BF">
              <w:rPr>
                <w:rFonts w:ascii="Arial" w:hAnsi="Arial" w:cs="Arial"/>
                <w:b/>
                <w:bCs/>
                <w:color w:val="auto"/>
                <w:sz w:val="20"/>
                <w:szCs w:val="20"/>
                <w:lang w:val="en-US"/>
              </w:rPr>
              <w:t xml:space="preserve"> hoặc vi sinh vật</w:t>
            </w:r>
            <w:r w:rsidRPr="00FD09BF">
              <w:rPr>
                <w:rFonts w:ascii="Arial" w:hAnsi="Arial" w:cs="Arial"/>
                <w:b/>
                <w:bCs/>
                <w:color w:val="auto"/>
                <w:sz w:val="20"/>
                <w:szCs w:val="20"/>
              </w:rPr>
              <w:t xml:space="preserve"> (kể cả dầu jojoba) và các phần phân đoạn của chúng, đã hoặc chưa tinh chế, nhưng không thay đổi về mặt hóa học.</w:t>
            </w:r>
          </w:p>
        </w:tc>
        <w:tc>
          <w:tcPr>
            <w:tcW w:w="1161" w:type="pct"/>
          </w:tcPr>
          <w:p w14:paraId="7706937A" w14:textId="77777777" w:rsidR="00EA4B3C" w:rsidRPr="00FD09BF" w:rsidRDefault="00EA4B3C" w:rsidP="00EF3EA4">
            <w:pPr>
              <w:rPr>
                <w:rFonts w:ascii="Arial" w:hAnsi="Arial" w:cs="Arial"/>
                <w:b/>
                <w:color w:val="auto"/>
                <w:sz w:val="20"/>
                <w:szCs w:val="20"/>
              </w:rPr>
            </w:pPr>
          </w:p>
        </w:tc>
      </w:tr>
      <w:tr w:rsidR="00EA4B3C" w:rsidRPr="00FD09BF" w14:paraId="1618966F" w14:textId="77777777" w:rsidTr="00DC764E">
        <w:tc>
          <w:tcPr>
            <w:tcW w:w="628" w:type="pct"/>
            <w:gridSpan w:val="2"/>
          </w:tcPr>
          <w:p w14:paraId="136EB591" w14:textId="77777777" w:rsidR="00EA4B3C" w:rsidRPr="00FD09BF" w:rsidRDefault="00EA4B3C" w:rsidP="00EF3EA4">
            <w:pPr>
              <w:rPr>
                <w:rFonts w:ascii="Arial" w:hAnsi="Arial" w:cs="Arial"/>
                <w:color w:val="auto"/>
                <w:sz w:val="20"/>
                <w:szCs w:val="20"/>
              </w:rPr>
            </w:pPr>
          </w:p>
        </w:tc>
        <w:tc>
          <w:tcPr>
            <w:tcW w:w="3211" w:type="pct"/>
          </w:tcPr>
          <w:p w14:paraId="1938488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Dầu hạt l</w:t>
            </w:r>
            <w:r w:rsidRPr="00FD09BF">
              <w:rPr>
                <w:rFonts w:ascii="Arial" w:hAnsi="Arial" w:cs="Arial"/>
                <w:color w:val="auto"/>
                <w:sz w:val="20"/>
                <w:szCs w:val="20"/>
                <w:lang w:val="en-US"/>
              </w:rPr>
              <w:t>a</w:t>
            </w:r>
            <w:r w:rsidRPr="00FD09BF">
              <w:rPr>
                <w:rFonts w:ascii="Arial" w:hAnsi="Arial" w:cs="Arial"/>
                <w:color w:val="auto"/>
                <w:sz w:val="20"/>
                <w:szCs w:val="20"/>
              </w:rPr>
              <w:t>nh và các phần phân đoạn của dầu hạt l</w:t>
            </w:r>
            <w:r w:rsidRPr="00FD09BF">
              <w:rPr>
                <w:rFonts w:ascii="Arial" w:hAnsi="Arial" w:cs="Arial"/>
                <w:color w:val="auto"/>
                <w:sz w:val="20"/>
                <w:szCs w:val="20"/>
                <w:lang w:val="en-US"/>
              </w:rPr>
              <w:t>a</w:t>
            </w:r>
            <w:r w:rsidRPr="00FD09BF">
              <w:rPr>
                <w:rFonts w:ascii="Arial" w:hAnsi="Arial" w:cs="Arial"/>
                <w:color w:val="auto"/>
                <w:sz w:val="20"/>
                <w:szCs w:val="20"/>
              </w:rPr>
              <w:t>nh:</w:t>
            </w:r>
          </w:p>
        </w:tc>
        <w:tc>
          <w:tcPr>
            <w:tcW w:w="1161" w:type="pct"/>
          </w:tcPr>
          <w:p w14:paraId="1F443100" w14:textId="77777777" w:rsidR="00EA4B3C" w:rsidRPr="00FD09BF" w:rsidRDefault="00EA4B3C" w:rsidP="00EF3EA4">
            <w:pPr>
              <w:rPr>
                <w:rFonts w:ascii="Arial" w:hAnsi="Arial" w:cs="Arial"/>
                <w:color w:val="auto"/>
                <w:sz w:val="20"/>
                <w:szCs w:val="20"/>
              </w:rPr>
            </w:pPr>
          </w:p>
        </w:tc>
      </w:tr>
      <w:tr w:rsidR="00EA4B3C" w:rsidRPr="00FD09BF" w14:paraId="585CC76A" w14:textId="77777777" w:rsidTr="00DC764E">
        <w:tc>
          <w:tcPr>
            <w:tcW w:w="628" w:type="pct"/>
            <w:gridSpan w:val="2"/>
          </w:tcPr>
          <w:p w14:paraId="484FD41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1515.11</w:t>
            </w:r>
          </w:p>
        </w:tc>
        <w:tc>
          <w:tcPr>
            <w:tcW w:w="3211" w:type="pct"/>
          </w:tcPr>
          <w:p w14:paraId="3988B0A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Dầu thô</w:t>
            </w:r>
          </w:p>
        </w:tc>
        <w:tc>
          <w:tcPr>
            <w:tcW w:w="1161" w:type="pct"/>
          </w:tcPr>
          <w:p w14:paraId="4BECD96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CC</w:t>
            </w:r>
          </w:p>
        </w:tc>
      </w:tr>
      <w:tr w:rsidR="00EA4B3C" w:rsidRPr="00FD09BF" w14:paraId="529D43A8" w14:textId="77777777" w:rsidTr="00DC764E">
        <w:tc>
          <w:tcPr>
            <w:tcW w:w="628" w:type="pct"/>
            <w:gridSpan w:val="2"/>
          </w:tcPr>
          <w:p w14:paraId="7A5B118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1515.19</w:t>
            </w:r>
          </w:p>
        </w:tc>
        <w:tc>
          <w:tcPr>
            <w:tcW w:w="3211" w:type="pct"/>
          </w:tcPr>
          <w:p w14:paraId="12BCA16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Loại khác</w:t>
            </w:r>
          </w:p>
        </w:tc>
        <w:tc>
          <w:tcPr>
            <w:tcW w:w="1161" w:type="pct"/>
          </w:tcPr>
          <w:p w14:paraId="6989480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CC</w:t>
            </w:r>
          </w:p>
        </w:tc>
      </w:tr>
      <w:tr w:rsidR="00EA4B3C" w:rsidRPr="00FD09BF" w14:paraId="594CA20F" w14:textId="77777777" w:rsidTr="00DC764E">
        <w:tc>
          <w:tcPr>
            <w:tcW w:w="628" w:type="pct"/>
            <w:gridSpan w:val="2"/>
          </w:tcPr>
          <w:p w14:paraId="76395B52" w14:textId="77777777" w:rsidR="00EA4B3C" w:rsidRPr="00FD09BF" w:rsidRDefault="00EA4B3C" w:rsidP="00EF3EA4">
            <w:pPr>
              <w:rPr>
                <w:rFonts w:ascii="Arial" w:hAnsi="Arial" w:cs="Arial"/>
                <w:color w:val="auto"/>
                <w:sz w:val="20"/>
                <w:szCs w:val="20"/>
              </w:rPr>
            </w:pPr>
          </w:p>
        </w:tc>
        <w:tc>
          <w:tcPr>
            <w:tcW w:w="3211" w:type="pct"/>
          </w:tcPr>
          <w:p w14:paraId="11714A1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Dầu hạt ngô và các phần phân đoạn của dầu hạt ngô:</w:t>
            </w:r>
          </w:p>
        </w:tc>
        <w:tc>
          <w:tcPr>
            <w:tcW w:w="1161" w:type="pct"/>
          </w:tcPr>
          <w:p w14:paraId="4233D3AE" w14:textId="77777777" w:rsidR="00EA4B3C" w:rsidRPr="00FD09BF" w:rsidRDefault="00EA4B3C" w:rsidP="00EF3EA4">
            <w:pPr>
              <w:rPr>
                <w:rFonts w:ascii="Arial" w:hAnsi="Arial" w:cs="Arial"/>
                <w:color w:val="auto"/>
                <w:sz w:val="20"/>
                <w:szCs w:val="20"/>
              </w:rPr>
            </w:pPr>
          </w:p>
        </w:tc>
      </w:tr>
      <w:tr w:rsidR="00EA4B3C" w:rsidRPr="00FD09BF" w14:paraId="6F07BA50" w14:textId="77777777" w:rsidTr="00DC764E">
        <w:tc>
          <w:tcPr>
            <w:tcW w:w="628" w:type="pct"/>
            <w:gridSpan w:val="2"/>
          </w:tcPr>
          <w:p w14:paraId="6BF2103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1515.21</w:t>
            </w:r>
          </w:p>
        </w:tc>
        <w:tc>
          <w:tcPr>
            <w:tcW w:w="3211" w:type="pct"/>
          </w:tcPr>
          <w:p w14:paraId="4064BDA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Dầu thô</w:t>
            </w:r>
          </w:p>
        </w:tc>
        <w:tc>
          <w:tcPr>
            <w:tcW w:w="1161" w:type="pct"/>
          </w:tcPr>
          <w:p w14:paraId="73CBDDC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CC</w:t>
            </w:r>
          </w:p>
        </w:tc>
      </w:tr>
      <w:tr w:rsidR="00EA4B3C" w:rsidRPr="00FD09BF" w14:paraId="005EBF18" w14:textId="77777777" w:rsidTr="00DC764E">
        <w:tc>
          <w:tcPr>
            <w:tcW w:w="628" w:type="pct"/>
            <w:gridSpan w:val="2"/>
          </w:tcPr>
          <w:p w14:paraId="168370B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1515.29</w:t>
            </w:r>
          </w:p>
        </w:tc>
        <w:tc>
          <w:tcPr>
            <w:tcW w:w="3211" w:type="pct"/>
          </w:tcPr>
          <w:p w14:paraId="4B872A37"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Loại khác:</w:t>
            </w:r>
          </w:p>
        </w:tc>
        <w:tc>
          <w:tcPr>
            <w:tcW w:w="1161" w:type="pct"/>
          </w:tcPr>
          <w:p w14:paraId="1B6B59B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CC</w:t>
            </w:r>
          </w:p>
        </w:tc>
      </w:tr>
      <w:tr w:rsidR="00EA4B3C" w:rsidRPr="00FD09BF" w14:paraId="2E31F8AF" w14:textId="77777777" w:rsidTr="00DC764E">
        <w:tc>
          <w:tcPr>
            <w:tcW w:w="628" w:type="pct"/>
            <w:gridSpan w:val="2"/>
          </w:tcPr>
          <w:p w14:paraId="4DD5B2D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1515.30</w:t>
            </w:r>
          </w:p>
        </w:tc>
        <w:tc>
          <w:tcPr>
            <w:tcW w:w="3211" w:type="pct"/>
          </w:tcPr>
          <w:p w14:paraId="1A3BBC8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Dầu thầu dầu và các phần phân đoạn của dầu thầu dầu:</w:t>
            </w:r>
          </w:p>
        </w:tc>
        <w:tc>
          <w:tcPr>
            <w:tcW w:w="1161" w:type="pct"/>
          </w:tcPr>
          <w:p w14:paraId="00BB582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CC</w:t>
            </w:r>
          </w:p>
        </w:tc>
      </w:tr>
      <w:tr w:rsidR="00EA4B3C" w:rsidRPr="00FD09BF" w14:paraId="12743015" w14:textId="77777777" w:rsidTr="00DC764E">
        <w:tc>
          <w:tcPr>
            <w:tcW w:w="628" w:type="pct"/>
            <w:gridSpan w:val="2"/>
          </w:tcPr>
          <w:p w14:paraId="4E1E189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1515.50</w:t>
            </w:r>
          </w:p>
        </w:tc>
        <w:tc>
          <w:tcPr>
            <w:tcW w:w="3211" w:type="pct"/>
          </w:tcPr>
          <w:p w14:paraId="73A2DF24"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Dầu hạt vừng và các phần phân đoạn của dầu hạt vừng:</w:t>
            </w:r>
          </w:p>
        </w:tc>
        <w:tc>
          <w:tcPr>
            <w:tcW w:w="1161" w:type="pct"/>
          </w:tcPr>
          <w:p w14:paraId="4A574EB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CC</w:t>
            </w:r>
          </w:p>
        </w:tc>
      </w:tr>
      <w:tr w:rsidR="00EA4B3C" w:rsidRPr="00FD09BF" w14:paraId="26D6EF4E" w14:textId="77777777" w:rsidTr="00DC764E">
        <w:tc>
          <w:tcPr>
            <w:tcW w:w="628" w:type="pct"/>
            <w:gridSpan w:val="2"/>
          </w:tcPr>
          <w:p w14:paraId="0E65486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1515.</w:t>
            </w:r>
            <w:r w:rsidRPr="00FD09BF">
              <w:rPr>
                <w:rFonts w:ascii="Arial" w:hAnsi="Arial" w:cs="Arial"/>
                <w:color w:val="auto"/>
                <w:sz w:val="20"/>
                <w:szCs w:val="20"/>
                <w:lang w:val="en-US"/>
              </w:rPr>
              <w:t>6</w:t>
            </w:r>
            <w:r w:rsidRPr="00FD09BF">
              <w:rPr>
                <w:rFonts w:ascii="Arial" w:hAnsi="Arial" w:cs="Arial"/>
                <w:color w:val="auto"/>
                <w:sz w:val="20"/>
                <w:szCs w:val="20"/>
              </w:rPr>
              <w:t>0</w:t>
            </w:r>
          </w:p>
        </w:tc>
        <w:tc>
          <w:tcPr>
            <w:tcW w:w="3211" w:type="pct"/>
          </w:tcPr>
          <w:p w14:paraId="5E9883A5" w14:textId="77777777" w:rsidR="00EA4B3C" w:rsidRPr="00FD09BF" w:rsidRDefault="00EA4B3C" w:rsidP="00EF3EA4">
            <w:pPr>
              <w:rPr>
                <w:rFonts w:ascii="Arial" w:hAnsi="Arial" w:cs="Arial"/>
                <w:color w:val="auto"/>
                <w:sz w:val="20"/>
                <w:szCs w:val="20"/>
                <w:lang w:val="en-US"/>
              </w:rPr>
            </w:pPr>
            <w:r w:rsidRPr="00FD09BF">
              <w:rPr>
                <w:rFonts w:ascii="Arial" w:hAnsi="Arial" w:cs="Arial"/>
                <w:color w:val="auto"/>
                <w:sz w:val="20"/>
                <w:szCs w:val="20"/>
              </w:rPr>
              <w:t xml:space="preserve">- </w:t>
            </w:r>
            <w:r w:rsidRPr="00FD09BF">
              <w:rPr>
                <w:rFonts w:ascii="Arial" w:hAnsi="Arial" w:cs="Arial"/>
                <w:color w:val="auto"/>
                <w:sz w:val="20"/>
                <w:szCs w:val="20"/>
                <w:lang w:val="en-US"/>
              </w:rPr>
              <w:t>Chất béo và dầu vi sinh vật</w:t>
            </w:r>
            <w:r w:rsidRPr="00FD09BF">
              <w:rPr>
                <w:rFonts w:ascii="Arial" w:hAnsi="Arial" w:cs="Arial"/>
                <w:color w:val="auto"/>
                <w:sz w:val="20"/>
                <w:szCs w:val="20"/>
              </w:rPr>
              <w:t xml:space="preserve"> và các phần phân đoạn của </w:t>
            </w:r>
            <w:r w:rsidRPr="00FD09BF">
              <w:rPr>
                <w:rFonts w:ascii="Arial" w:hAnsi="Arial" w:cs="Arial"/>
                <w:color w:val="auto"/>
                <w:sz w:val="20"/>
                <w:szCs w:val="20"/>
                <w:lang w:val="en-US"/>
              </w:rPr>
              <w:t>chúng</w:t>
            </w:r>
          </w:p>
        </w:tc>
        <w:tc>
          <w:tcPr>
            <w:tcW w:w="1161" w:type="pct"/>
          </w:tcPr>
          <w:p w14:paraId="1BFF290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CC</w:t>
            </w:r>
          </w:p>
        </w:tc>
      </w:tr>
      <w:tr w:rsidR="00EA4B3C" w:rsidRPr="00FD09BF" w14:paraId="06C16D51" w14:textId="77777777" w:rsidTr="00DC764E">
        <w:tc>
          <w:tcPr>
            <w:tcW w:w="628" w:type="pct"/>
            <w:gridSpan w:val="2"/>
          </w:tcPr>
          <w:p w14:paraId="1EA7486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1515.90</w:t>
            </w:r>
          </w:p>
        </w:tc>
        <w:tc>
          <w:tcPr>
            <w:tcW w:w="3211" w:type="pct"/>
          </w:tcPr>
          <w:p w14:paraId="12921CD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Loại khác:</w:t>
            </w:r>
          </w:p>
        </w:tc>
        <w:tc>
          <w:tcPr>
            <w:tcW w:w="1161" w:type="pct"/>
          </w:tcPr>
          <w:p w14:paraId="0A695A7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CC</w:t>
            </w:r>
          </w:p>
        </w:tc>
      </w:tr>
      <w:tr w:rsidR="00EA4B3C" w:rsidRPr="00FD09BF" w14:paraId="16F59967" w14:textId="77777777" w:rsidTr="00DC764E">
        <w:tc>
          <w:tcPr>
            <w:tcW w:w="628" w:type="pct"/>
            <w:gridSpan w:val="2"/>
          </w:tcPr>
          <w:p w14:paraId="458B7239"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15.16</w:t>
            </w:r>
          </w:p>
        </w:tc>
        <w:tc>
          <w:tcPr>
            <w:tcW w:w="3211" w:type="pct"/>
          </w:tcPr>
          <w:p w14:paraId="11A9DE95"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Chất béo và dầu động vật</w:t>
            </w:r>
            <w:r w:rsidRPr="00FD09BF">
              <w:rPr>
                <w:rFonts w:ascii="Arial" w:hAnsi="Arial" w:cs="Arial"/>
                <w:b/>
                <w:bCs/>
                <w:color w:val="auto"/>
                <w:sz w:val="20"/>
                <w:szCs w:val="20"/>
                <w:lang w:val="en-US"/>
              </w:rPr>
              <w:t xml:space="preserve">, </w:t>
            </w:r>
            <w:r w:rsidRPr="00FD09BF">
              <w:rPr>
                <w:rFonts w:ascii="Arial" w:hAnsi="Arial" w:cs="Arial"/>
                <w:b/>
                <w:bCs/>
                <w:color w:val="auto"/>
                <w:sz w:val="20"/>
                <w:szCs w:val="20"/>
              </w:rPr>
              <w:t xml:space="preserve">thực vật </w:t>
            </w:r>
            <w:r w:rsidRPr="00FD09BF">
              <w:rPr>
                <w:rFonts w:ascii="Arial" w:hAnsi="Arial" w:cs="Arial"/>
                <w:b/>
                <w:bCs/>
                <w:color w:val="auto"/>
                <w:sz w:val="20"/>
                <w:szCs w:val="20"/>
                <w:lang w:val="en-US"/>
              </w:rPr>
              <w:t xml:space="preserve">hoặc vi sinh vật </w:t>
            </w:r>
            <w:r w:rsidRPr="00FD09BF">
              <w:rPr>
                <w:rFonts w:ascii="Arial" w:hAnsi="Arial" w:cs="Arial"/>
                <w:b/>
                <w:bCs/>
                <w:color w:val="auto"/>
                <w:sz w:val="20"/>
                <w:szCs w:val="20"/>
              </w:rPr>
              <w:t>và các phần phân đoạn của chúng, đã qua hydro h</w:t>
            </w:r>
            <w:r w:rsidRPr="00FD09BF">
              <w:rPr>
                <w:rFonts w:ascii="Arial" w:hAnsi="Arial" w:cs="Arial"/>
                <w:b/>
                <w:bCs/>
                <w:color w:val="auto"/>
                <w:sz w:val="20"/>
                <w:szCs w:val="20"/>
                <w:lang w:val="en-US"/>
              </w:rPr>
              <w:t>óa</w:t>
            </w:r>
            <w:r w:rsidRPr="00FD09BF">
              <w:rPr>
                <w:rFonts w:ascii="Arial" w:hAnsi="Arial" w:cs="Arial"/>
                <w:b/>
                <w:bCs/>
                <w:color w:val="auto"/>
                <w:sz w:val="20"/>
                <w:szCs w:val="20"/>
              </w:rPr>
              <w:t>, este h</w:t>
            </w:r>
            <w:r w:rsidRPr="00FD09BF">
              <w:rPr>
                <w:rFonts w:ascii="Arial" w:hAnsi="Arial" w:cs="Arial"/>
                <w:b/>
                <w:bCs/>
                <w:color w:val="auto"/>
                <w:sz w:val="20"/>
                <w:szCs w:val="20"/>
                <w:lang w:val="en-US"/>
              </w:rPr>
              <w:t>óa</w:t>
            </w:r>
            <w:r w:rsidRPr="00FD09BF">
              <w:rPr>
                <w:rFonts w:ascii="Arial" w:hAnsi="Arial" w:cs="Arial"/>
                <w:b/>
                <w:bCs/>
                <w:color w:val="auto"/>
                <w:sz w:val="20"/>
                <w:szCs w:val="20"/>
              </w:rPr>
              <w:t xml:space="preserve"> liên hợp, tái este h</w:t>
            </w:r>
            <w:r w:rsidRPr="00FD09BF">
              <w:rPr>
                <w:rFonts w:ascii="Arial" w:hAnsi="Arial" w:cs="Arial"/>
                <w:b/>
                <w:bCs/>
                <w:color w:val="auto"/>
                <w:sz w:val="20"/>
                <w:szCs w:val="20"/>
                <w:lang w:val="en-US"/>
              </w:rPr>
              <w:t>óa</w:t>
            </w:r>
            <w:r w:rsidRPr="00FD09BF">
              <w:rPr>
                <w:rFonts w:ascii="Arial" w:hAnsi="Arial" w:cs="Arial"/>
                <w:b/>
                <w:bCs/>
                <w:color w:val="auto"/>
                <w:sz w:val="20"/>
                <w:szCs w:val="20"/>
              </w:rPr>
              <w:t xml:space="preserve"> hoặc el</w:t>
            </w:r>
            <w:r w:rsidRPr="00FD09BF">
              <w:rPr>
                <w:rFonts w:ascii="Arial" w:hAnsi="Arial" w:cs="Arial"/>
                <w:b/>
                <w:bCs/>
                <w:color w:val="auto"/>
                <w:sz w:val="20"/>
                <w:szCs w:val="20"/>
                <w:lang w:val="en-US"/>
              </w:rPr>
              <w:t>aiđ</w:t>
            </w:r>
            <w:r w:rsidRPr="00FD09BF">
              <w:rPr>
                <w:rFonts w:ascii="Arial" w:hAnsi="Arial" w:cs="Arial"/>
                <w:b/>
                <w:bCs/>
                <w:color w:val="auto"/>
                <w:sz w:val="20"/>
                <w:szCs w:val="20"/>
              </w:rPr>
              <w:t>in h</w:t>
            </w:r>
            <w:r w:rsidRPr="00FD09BF">
              <w:rPr>
                <w:rFonts w:ascii="Arial" w:hAnsi="Arial" w:cs="Arial"/>
                <w:b/>
                <w:bCs/>
                <w:color w:val="auto"/>
                <w:sz w:val="20"/>
                <w:szCs w:val="20"/>
                <w:lang w:val="en-US"/>
              </w:rPr>
              <w:t>óa</w:t>
            </w:r>
            <w:r w:rsidRPr="00FD09BF">
              <w:rPr>
                <w:rFonts w:ascii="Arial" w:hAnsi="Arial" w:cs="Arial"/>
                <w:b/>
                <w:bCs/>
                <w:color w:val="auto"/>
                <w:sz w:val="20"/>
                <w:szCs w:val="20"/>
              </w:rPr>
              <w:t xml:space="preserve"> toàn bộ hoặc một phần, đã hoặc chưa tinh chế, nhưng chưa chế biến thêm.</w:t>
            </w:r>
          </w:p>
        </w:tc>
        <w:tc>
          <w:tcPr>
            <w:tcW w:w="1161" w:type="pct"/>
          </w:tcPr>
          <w:p w14:paraId="3CCCC6DB" w14:textId="77777777" w:rsidR="00EA4B3C" w:rsidRPr="00FD09BF" w:rsidRDefault="00EA4B3C" w:rsidP="00EF3EA4">
            <w:pPr>
              <w:rPr>
                <w:rFonts w:ascii="Arial" w:hAnsi="Arial" w:cs="Arial"/>
                <w:b/>
                <w:color w:val="auto"/>
                <w:sz w:val="20"/>
                <w:szCs w:val="20"/>
              </w:rPr>
            </w:pPr>
          </w:p>
        </w:tc>
      </w:tr>
      <w:tr w:rsidR="00EA4B3C" w:rsidRPr="00FD09BF" w14:paraId="1F4E94F9" w14:textId="77777777" w:rsidTr="00DC764E">
        <w:tc>
          <w:tcPr>
            <w:tcW w:w="628" w:type="pct"/>
            <w:gridSpan w:val="2"/>
          </w:tcPr>
          <w:p w14:paraId="670AAFB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1516.10</w:t>
            </w:r>
          </w:p>
        </w:tc>
        <w:tc>
          <w:tcPr>
            <w:tcW w:w="3211" w:type="pct"/>
          </w:tcPr>
          <w:p w14:paraId="20044BF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Mỡ và dầu động vật và các phần phân đoạn của chúng:</w:t>
            </w:r>
          </w:p>
        </w:tc>
        <w:tc>
          <w:tcPr>
            <w:tcW w:w="1161" w:type="pct"/>
          </w:tcPr>
          <w:p w14:paraId="5FE2EA97"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CC</w:t>
            </w:r>
          </w:p>
        </w:tc>
      </w:tr>
      <w:tr w:rsidR="00EA4B3C" w:rsidRPr="00FD09BF" w14:paraId="46644D93" w14:textId="77777777" w:rsidTr="00DC764E">
        <w:tc>
          <w:tcPr>
            <w:tcW w:w="628" w:type="pct"/>
            <w:gridSpan w:val="2"/>
          </w:tcPr>
          <w:p w14:paraId="24B5E07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1516.20</w:t>
            </w:r>
          </w:p>
        </w:tc>
        <w:tc>
          <w:tcPr>
            <w:tcW w:w="3211" w:type="pct"/>
          </w:tcPr>
          <w:p w14:paraId="706FE334"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Chất béo và dầu thực vật và các phần phân đoạn của chúng:</w:t>
            </w:r>
          </w:p>
        </w:tc>
        <w:tc>
          <w:tcPr>
            <w:tcW w:w="1161" w:type="pct"/>
          </w:tcPr>
          <w:p w14:paraId="0F6C3CC7"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CC</w:t>
            </w:r>
          </w:p>
        </w:tc>
      </w:tr>
      <w:tr w:rsidR="00EA4B3C" w:rsidRPr="00FD09BF" w14:paraId="151236DE" w14:textId="77777777" w:rsidTr="00DC764E">
        <w:tc>
          <w:tcPr>
            <w:tcW w:w="628" w:type="pct"/>
            <w:gridSpan w:val="2"/>
          </w:tcPr>
          <w:p w14:paraId="1100CB7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1516.</w:t>
            </w:r>
            <w:r w:rsidRPr="00FD09BF">
              <w:rPr>
                <w:rFonts w:ascii="Arial" w:hAnsi="Arial" w:cs="Arial"/>
                <w:color w:val="auto"/>
                <w:sz w:val="20"/>
                <w:szCs w:val="20"/>
                <w:lang w:val="en-US"/>
              </w:rPr>
              <w:t>3</w:t>
            </w:r>
            <w:r w:rsidRPr="00FD09BF">
              <w:rPr>
                <w:rFonts w:ascii="Arial" w:hAnsi="Arial" w:cs="Arial"/>
                <w:color w:val="auto"/>
                <w:sz w:val="20"/>
                <w:szCs w:val="20"/>
              </w:rPr>
              <w:t>0</w:t>
            </w:r>
          </w:p>
        </w:tc>
        <w:tc>
          <w:tcPr>
            <w:tcW w:w="3211" w:type="pct"/>
          </w:tcPr>
          <w:p w14:paraId="668B07AC" w14:textId="77777777" w:rsidR="00EA4B3C" w:rsidRPr="00FD09BF" w:rsidRDefault="00EA4B3C" w:rsidP="00EF3EA4">
            <w:pPr>
              <w:rPr>
                <w:rFonts w:ascii="Arial" w:hAnsi="Arial" w:cs="Arial"/>
                <w:color w:val="auto"/>
                <w:sz w:val="20"/>
                <w:szCs w:val="20"/>
                <w:lang w:val="en-US"/>
              </w:rPr>
            </w:pPr>
            <w:r w:rsidRPr="00FD09BF">
              <w:rPr>
                <w:rFonts w:ascii="Arial" w:hAnsi="Arial" w:cs="Arial"/>
                <w:color w:val="auto"/>
                <w:sz w:val="20"/>
                <w:szCs w:val="20"/>
              </w:rPr>
              <w:t>- Chất béo và dầu</w:t>
            </w:r>
            <w:r w:rsidRPr="00FD09BF">
              <w:rPr>
                <w:rFonts w:ascii="Arial" w:hAnsi="Arial" w:cs="Arial"/>
                <w:color w:val="auto"/>
                <w:sz w:val="20"/>
                <w:szCs w:val="20"/>
                <w:lang w:val="en-US"/>
              </w:rPr>
              <w:t xml:space="preserve"> vi sinh vật và </w:t>
            </w:r>
            <w:r w:rsidRPr="00FD09BF">
              <w:rPr>
                <w:rFonts w:ascii="Arial" w:hAnsi="Arial" w:cs="Arial"/>
                <w:color w:val="auto"/>
                <w:sz w:val="20"/>
                <w:szCs w:val="20"/>
              </w:rPr>
              <w:t>các phần phân đoạn của chúng</w:t>
            </w:r>
          </w:p>
        </w:tc>
        <w:tc>
          <w:tcPr>
            <w:tcW w:w="1161" w:type="pct"/>
          </w:tcPr>
          <w:p w14:paraId="7EB23117"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CC</w:t>
            </w:r>
          </w:p>
        </w:tc>
      </w:tr>
      <w:tr w:rsidR="00EA4B3C" w:rsidRPr="00FD09BF" w14:paraId="4F9D3495" w14:textId="77777777" w:rsidTr="00DC764E">
        <w:tc>
          <w:tcPr>
            <w:tcW w:w="628" w:type="pct"/>
            <w:gridSpan w:val="2"/>
          </w:tcPr>
          <w:p w14:paraId="76CFB1B2"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15.17</w:t>
            </w:r>
          </w:p>
        </w:tc>
        <w:tc>
          <w:tcPr>
            <w:tcW w:w="3211" w:type="pct"/>
          </w:tcPr>
          <w:p w14:paraId="18E0EBB5"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Margarine; các hỗn hợp hoặc các chế phẩm ăn được của chất béo hoặc dầu động vật</w:t>
            </w:r>
            <w:r w:rsidRPr="00FD09BF">
              <w:rPr>
                <w:rFonts w:ascii="Arial" w:hAnsi="Arial" w:cs="Arial"/>
                <w:b/>
                <w:bCs/>
                <w:color w:val="auto"/>
                <w:sz w:val="20"/>
                <w:szCs w:val="20"/>
                <w:lang w:val="en-US"/>
              </w:rPr>
              <w:t xml:space="preserve">, </w:t>
            </w:r>
            <w:r w:rsidRPr="00FD09BF">
              <w:rPr>
                <w:rFonts w:ascii="Arial" w:hAnsi="Arial" w:cs="Arial"/>
                <w:b/>
                <w:bCs/>
                <w:color w:val="auto"/>
                <w:sz w:val="20"/>
                <w:szCs w:val="20"/>
              </w:rPr>
              <w:t xml:space="preserve">thực vật hoặc </w:t>
            </w:r>
            <w:r w:rsidRPr="00FD09BF">
              <w:rPr>
                <w:rFonts w:ascii="Arial" w:hAnsi="Arial" w:cs="Arial"/>
                <w:b/>
                <w:bCs/>
                <w:color w:val="auto"/>
                <w:sz w:val="20"/>
                <w:szCs w:val="20"/>
                <w:lang w:val="en-US"/>
              </w:rPr>
              <w:t xml:space="preserve">vi sinh vật hoặc </w:t>
            </w:r>
            <w:r w:rsidRPr="00FD09BF">
              <w:rPr>
                <w:rFonts w:ascii="Arial" w:hAnsi="Arial" w:cs="Arial"/>
                <w:b/>
                <w:bCs/>
                <w:color w:val="auto"/>
                <w:sz w:val="20"/>
                <w:szCs w:val="20"/>
              </w:rPr>
              <w:t xml:space="preserve">các phần phân đoạn của các loại chất béo hoặc dầu khác nhau thuộc Chương này, trừ chất béo </w:t>
            </w:r>
            <w:r w:rsidRPr="00FD09BF">
              <w:rPr>
                <w:rFonts w:ascii="Arial" w:hAnsi="Arial" w:cs="Arial"/>
                <w:b/>
                <w:bCs/>
                <w:color w:val="auto"/>
                <w:sz w:val="20"/>
                <w:szCs w:val="20"/>
                <w:lang w:val="en-US"/>
              </w:rPr>
              <w:t>và</w:t>
            </w:r>
            <w:r w:rsidRPr="00FD09BF">
              <w:rPr>
                <w:rFonts w:ascii="Arial" w:hAnsi="Arial" w:cs="Arial"/>
                <w:b/>
                <w:bCs/>
                <w:color w:val="auto"/>
                <w:sz w:val="20"/>
                <w:szCs w:val="20"/>
              </w:rPr>
              <w:t xml:space="preserve"> dầu hoặc các phần phân đoạn của chúng ăn được thuộc nhóm 15.16.</w:t>
            </w:r>
          </w:p>
        </w:tc>
        <w:tc>
          <w:tcPr>
            <w:tcW w:w="1161" w:type="pct"/>
          </w:tcPr>
          <w:p w14:paraId="07BF43EB" w14:textId="77777777" w:rsidR="00EA4B3C" w:rsidRPr="00FD09BF" w:rsidRDefault="00EA4B3C" w:rsidP="00EF3EA4">
            <w:pPr>
              <w:rPr>
                <w:rFonts w:ascii="Arial" w:hAnsi="Arial" w:cs="Arial"/>
                <w:b/>
                <w:color w:val="auto"/>
                <w:sz w:val="20"/>
                <w:szCs w:val="20"/>
              </w:rPr>
            </w:pPr>
          </w:p>
        </w:tc>
      </w:tr>
      <w:tr w:rsidR="00EA4B3C" w:rsidRPr="00FD09BF" w14:paraId="4FA0778C" w14:textId="77777777" w:rsidTr="00DC764E">
        <w:tc>
          <w:tcPr>
            <w:tcW w:w="628" w:type="pct"/>
            <w:gridSpan w:val="2"/>
          </w:tcPr>
          <w:p w14:paraId="5CF72A6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1517.10</w:t>
            </w:r>
          </w:p>
        </w:tc>
        <w:tc>
          <w:tcPr>
            <w:tcW w:w="3211" w:type="pct"/>
          </w:tcPr>
          <w:p w14:paraId="11223E9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Margarin, trừ loại margarin lỏng:</w:t>
            </w:r>
          </w:p>
        </w:tc>
        <w:tc>
          <w:tcPr>
            <w:tcW w:w="1161" w:type="pct"/>
          </w:tcPr>
          <w:p w14:paraId="69C898F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02B663AF" w14:textId="77777777" w:rsidTr="00DC764E">
        <w:tc>
          <w:tcPr>
            <w:tcW w:w="628" w:type="pct"/>
            <w:gridSpan w:val="2"/>
          </w:tcPr>
          <w:p w14:paraId="5A17047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1517.90</w:t>
            </w:r>
          </w:p>
        </w:tc>
        <w:tc>
          <w:tcPr>
            <w:tcW w:w="3211" w:type="pct"/>
          </w:tcPr>
          <w:p w14:paraId="4012EB1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Loại khác:</w:t>
            </w:r>
          </w:p>
        </w:tc>
        <w:tc>
          <w:tcPr>
            <w:tcW w:w="1161" w:type="pct"/>
          </w:tcPr>
          <w:p w14:paraId="30D1FBD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686FD9EB" w14:textId="77777777" w:rsidTr="00DC764E">
        <w:tc>
          <w:tcPr>
            <w:tcW w:w="628" w:type="pct"/>
            <w:gridSpan w:val="2"/>
          </w:tcPr>
          <w:p w14:paraId="2A1AF37D"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1518.00</w:t>
            </w:r>
          </w:p>
        </w:tc>
        <w:tc>
          <w:tcPr>
            <w:tcW w:w="3211" w:type="pct"/>
          </w:tcPr>
          <w:p w14:paraId="66FBBDC1"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Chất béo và dầu động vật</w:t>
            </w:r>
            <w:r w:rsidRPr="00FD09BF">
              <w:rPr>
                <w:rFonts w:ascii="Arial" w:hAnsi="Arial" w:cs="Arial"/>
                <w:b/>
                <w:bCs/>
                <w:color w:val="auto"/>
                <w:sz w:val="20"/>
                <w:szCs w:val="20"/>
                <w:lang w:val="en-US"/>
              </w:rPr>
              <w:t xml:space="preserve">, </w:t>
            </w:r>
            <w:r w:rsidRPr="00FD09BF">
              <w:rPr>
                <w:rFonts w:ascii="Arial" w:hAnsi="Arial" w:cs="Arial"/>
                <w:b/>
                <w:bCs/>
                <w:color w:val="auto"/>
                <w:sz w:val="20"/>
                <w:szCs w:val="20"/>
              </w:rPr>
              <w:t xml:space="preserve">thực vật </w:t>
            </w:r>
            <w:r w:rsidRPr="00FD09BF">
              <w:rPr>
                <w:rFonts w:ascii="Arial" w:hAnsi="Arial" w:cs="Arial"/>
                <w:b/>
                <w:bCs/>
                <w:color w:val="auto"/>
                <w:sz w:val="20"/>
                <w:szCs w:val="20"/>
                <w:lang w:val="en-US"/>
              </w:rPr>
              <w:t>hoặc vi sinh vật và</w:t>
            </w:r>
            <w:r w:rsidRPr="00FD09BF">
              <w:rPr>
                <w:rFonts w:ascii="Arial" w:hAnsi="Arial" w:cs="Arial"/>
                <w:b/>
                <w:bCs/>
                <w:color w:val="auto"/>
                <w:sz w:val="20"/>
                <w:szCs w:val="20"/>
              </w:rPr>
              <w:t xml:space="preserve"> các phần phân đoạn của chúng, đã đun sôi, oxy h</w:t>
            </w:r>
            <w:r w:rsidRPr="00FD09BF">
              <w:rPr>
                <w:rFonts w:ascii="Arial" w:hAnsi="Arial" w:cs="Arial"/>
                <w:b/>
                <w:bCs/>
                <w:color w:val="auto"/>
                <w:sz w:val="20"/>
                <w:szCs w:val="20"/>
                <w:lang w:val="en-US"/>
              </w:rPr>
              <w:t>óa</w:t>
            </w:r>
            <w:r w:rsidRPr="00FD09BF">
              <w:rPr>
                <w:rFonts w:ascii="Arial" w:hAnsi="Arial" w:cs="Arial"/>
                <w:b/>
                <w:bCs/>
                <w:color w:val="auto"/>
                <w:sz w:val="20"/>
                <w:szCs w:val="20"/>
              </w:rPr>
              <w:t>, khử nước, sulphat h</w:t>
            </w:r>
            <w:r w:rsidRPr="00FD09BF">
              <w:rPr>
                <w:rFonts w:ascii="Arial" w:hAnsi="Arial" w:cs="Arial"/>
                <w:b/>
                <w:bCs/>
                <w:color w:val="auto"/>
                <w:sz w:val="20"/>
                <w:szCs w:val="20"/>
                <w:lang w:val="en-US"/>
              </w:rPr>
              <w:t>óa</w:t>
            </w:r>
            <w:r w:rsidRPr="00FD09BF">
              <w:rPr>
                <w:rFonts w:ascii="Arial" w:hAnsi="Arial" w:cs="Arial"/>
                <w:b/>
                <w:bCs/>
                <w:color w:val="auto"/>
                <w:sz w:val="20"/>
                <w:szCs w:val="20"/>
              </w:rPr>
              <w:t>, thổi khô, polyme h</w:t>
            </w:r>
            <w:r w:rsidRPr="00FD09BF">
              <w:rPr>
                <w:rFonts w:ascii="Arial" w:hAnsi="Arial" w:cs="Arial"/>
                <w:b/>
                <w:bCs/>
                <w:color w:val="auto"/>
                <w:sz w:val="20"/>
                <w:szCs w:val="20"/>
                <w:lang w:val="en-US"/>
              </w:rPr>
              <w:t>óa</w:t>
            </w:r>
            <w:r w:rsidRPr="00FD09BF">
              <w:rPr>
                <w:rFonts w:ascii="Arial" w:hAnsi="Arial" w:cs="Arial"/>
                <w:b/>
                <w:bCs/>
                <w:color w:val="auto"/>
                <w:sz w:val="20"/>
                <w:szCs w:val="20"/>
              </w:rPr>
              <w:t xml:space="preserve"> bằng cách đun nóng trong chân không hoặc trong khí trơ hoặc bằng biện pháp thay đổi về mặt hóa học khác, trừ loại thuộc nhóm 15.16; các hỗn hợp hoặc các chế phẩm không ăn được từ chất béo hoặc dầu động vật</w:t>
            </w:r>
            <w:r w:rsidRPr="00FD09BF">
              <w:rPr>
                <w:rFonts w:ascii="Arial" w:hAnsi="Arial" w:cs="Arial"/>
                <w:b/>
                <w:bCs/>
                <w:color w:val="auto"/>
                <w:sz w:val="20"/>
                <w:szCs w:val="20"/>
                <w:lang w:val="en-US"/>
              </w:rPr>
              <w:t xml:space="preserve">, </w:t>
            </w:r>
            <w:r w:rsidRPr="00FD09BF">
              <w:rPr>
                <w:rFonts w:ascii="Arial" w:hAnsi="Arial" w:cs="Arial"/>
                <w:b/>
                <w:bCs/>
                <w:color w:val="auto"/>
                <w:sz w:val="20"/>
                <w:szCs w:val="20"/>
              </w:rPr>
              <w:t xml:space="preserve">thực vật hoặc </w:t>
            </w:r>
            <w:r w:rsidRPr="00FD09BF">
              <w:rPr>
                <w:rFonts w:ascii="Arial" w:hAnsi="Arial" w:cs="Arial"/>
                <w:b/>
                <w:bCs/>
                <w:color w:val="auto"/>
                <w:sz w:val="20"/>
                <w:szCs w:val="20"/>
                <w:lang w:val="en-US"/>
              </w:rPr>
              <w:t xml:space="preserve">vi sinh vật hoặc </w:t>
            </w:r>
            <w:r w:rsidRPr="00FD09BF">
              <w:rPr>
                <w:rFonts w:ascii="Arial" w:hAnsi="Arial" w:cs="Arial"/>
                <w:b/>
                <w:bCs/>
                <w:color w:val="auto"/>
                <w:sz w:val="20"/>
                <w:szCs w:val="20"/>
              </w:rPr>
              <w:t>từ các phần phân đoạn của các loại chất béo hoặc dầu khác nhau thuộc</w:t>
            </w:r>
            <w:r w:rsidRPr="00FD09BF">
              <w:rPr>
                <w:rFonts w:ascii="Arial" w:hAnsi="Arial" w:cs="Arial"/>
                <w:b/>
                <w:color w:val="auto"/>
                <w:sz w:val="20"/>
                <w:szCs w:val="20"/>
              </w:rPr>
              <w:t xml:space="preserve"> </w:t>
            </w:r>
            <w:r w:rsidRPr="00FD09BF">
              <w:rPr>
                <w:rFonts w:ascii="Arial" w:hAnsi="Arial" w:cs="Arial"/>
                <w:b/>
                <w:bCs/>
                <w:color w:val="auto"/>
                <w:sz w:val="20"/>
                <w:szCs w:val="20"/>
              </w:rPr>
              <w:t>Chương này, chưa được chi tiết hoặc ghi ở nơi khác.</w:t>
            </w:r>
          </w:p>
        </w:tc>
        <w:tc>
          <w:tcPr>
            <w:tcW w:w="1161" w:type="pct"/>
          </w:tcPr>
          <w:p w14:paraId="62AB808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6F4447E8" w14:textId="77777777" w:rsidTr="00DC764E">
        <w:tc>
          <w:tcPr>
            <w:tcW w:w="628" w:type="pct"/>
            <w:gridSpan w:val="2"/>
          </w:tcPr>
          <w:p w14:paraId="260802C2"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1520.00</w:t>
            </w:r>
          </w:p>
        </w:tc>
        <w:tc>
          <w:tcPr>
            <w:tcW w:w="3211" w:type="pct"/>
          </w:tcPr>
          <w:p w14:paraId="1C5EA605"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Glyxerin, thô; nước glyxerin và dung dịch kiềm glyxerin.</w:t>
            </w:r>
          </w:p>
        </w:tc>
        <w:tc>
          <w:tcPr>
            <w:tcW w:w="1161" w:type="pct"/>
          </w:tcPr>
          <w:p w14:paraId="7613C39D"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5187CFA1" w14:textId="77777777" w:rsidTr="00DC764E">
        <w:tc>
          <w:tcPr>
            <w:tcW w:w="628" w:type="pct"/>
            <w:gridSpan w:val="2"/>
          </w:tcPr>
          <w:p w14:paraId="29878273"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15.21</w:t>
            </w:r>
          </w:p>
        </w:tc>
        <w:tc>
          <w:tcPr>
            <w:tcW w:w="3211" w:type="pct"/>
          </w:tcPr>
          <w:p w14:paraId="4EA4304C"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Sáp thực vật (trừ triglyxerit), sáp ong, sáp côn trùng khác và sáp cá nhà táng, đã hoặc chưa tinh chế hay pha màu.</w:t>
            </w:r>
          </w:p>
        </w:tc>
        <w:tc>
          <w:tcPr>
            <w:tcW w:w="1161" w:type="pct"/>
          </w:tcPr>
          <w:p w14:paraId="0BDDA822" w14:textId="77777777" w:rsidR="00EA4B3C" w:rsidRPr="00FD09BF" w:rsidRDefault="00EA4B3C" w:rsidP="00EF3EA4">
            <w:pPr>
              <w:rPr>
                <w:rFonts w:ascii="Arial" w:hAnsi="Arial" w:cs="Arial"/>
                <w:b/>
                <w:color w:val="auto"/>
                <w:sz w:val="20"/>
                <w:szCs w:val="20"/>
              </w:rPr>
            </w:pPr>
          </w:p>
        </w:tc>
      </w:tr>
      <w:tr w:rsidR="00EA4B3C" w:rsidRPr="00FD09BF" w14:paraId="27C36E1D" w14:textId="77777777" w:rsidTr="00DC764E">
        <w:tc>
          <w:tcPr>
            <w:tcW w:w="628" w:type="pct"/>
            <w:gridSpan w:val="2"/>
          </w:tcPr>
          <w:p w14:paraId="623544E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1521.10</w:t>
            </w:r>
          </w:p>
        </w:tc>
        <w:tc>
          <w:tcPr>
            <w:tcW w:w="3211" w:type="pct"/>
          </w:tcPr>
          <w:p w14:paraId="30A23873" w14:textId="77777777" w:rsidR="00EA4B3C" w:rsidRPr="00FD09BF" w:rsidRDefault="00EA4B3C" w:rsidP="00EF3EA4">
            <w:pPr>
              <w:rPr>
                <w:rFonts w:ascii="Arial" w:hAnsi="Arial" w:cs="Arial"/>
                <w:color w:val="auto"/>
                <w:sz w:val="20"/>
                <w:szCs w:val="20"/>
                <w:lang w:val="en-US"/>
              </w:rPr>
            </w:pPr>
            <w:r w:rsidRPr="00FD09BF">
              <w:rPr>
                <w:rFonts w:ascii="Arial" w:hAnsi="Arial" w:cs="Arial"/>
                <w:color w:val="auto"/>
                <w:sz w:val="20"/>
                <w:szCs w:val="20"/>
              </w:rPr>
              <w:t>- Sáp thực vật</w:t>
            </w:r>
          </w:p>
        </w:tc>
        <w:tc>
          <w:tcPr>
            <w:tcW w:w="1161" w:type="pct"/>
          </w:tcPr>
          <w:p w14:paraId="5A5C736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4B939813" w14:textId="77777777" w:rsidTr="00DC764E">
        <w:tc>
          <w:tcPr>
            <w:tcW w:w="628" w:type="pct"/>
            <w:gridSpan w:val="2"/>
          </w:tcPr>
          <w:p w14:paraId="0F641D8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1521.90</w:t>
            </w:r>
          </w:p>
        </w:tc>
        <w:tc>
          <w:tcPr>
            <w:tcW w:w="3211" w:type="pct"/>
          </w:tcPr>
          <w:p w14:paraId="0ECCEF4D"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Loại khác:</w:t>
            </w:r>
          </w:p>
        </w:tc>
        <w:tc>
          <w:tcPr>
            <w:tcW w:w="1161" w:type="pct"/>
          </w:tcPr>
          <w:p w14:paraId="6705261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11BF0B61" w14:textId="77777777" w:rsidTr="00DC764E">
        <w:tc>
          <w:tcPr>
            <w:tcW w:w="628" w:type="pct"/>
            <w:gridSpan w:val="2"/>
          </w:tcPr>
          <w:p w14:paraId="783DE891"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1522.00</w:t>
            </w:r>
          </w:p>
        </w:tc>
        <w:tc>
          <w:tcPr>
            <w:tcW w:w="3211" w:type="pct"/>
          </w:tcPr>
          <w:p w14:paraId="7A0FF071"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Chất nhờn; bã, cặn còn lại sau quá trình xử lý các chất béo hoặc sáp động vật hoặc thực vật.</w:t>
            </w:r>
          </w:p>
        </w:tc>
        <w:tc>
          <w:tcPr>
            <w:tcW w:w="1161" w:type="pct"/>
          </w:tcPr>
          <w:p w14:paraId="5088234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6DB5947F" w14:textId="77777777" w:rsidTr="00DC764E">
        <w:tc>
          <w:tcPr>
            <w:tcW w:w="628" w:type="pct"/>
            <w:gridSpan w:val="2"/>
          </w:tcPr>
          <w:p w14:paraId="692449E0"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1601.00</w:t>
            </w:r>
          </w:p>
        </w:tc>
        <w:tc>
          <w:tcPr>
            <w:tcW w:w="3211" w:type="pct"/>
          </w:tcPr>
          <w:p w14:paraId="3032F4B6"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Xúc xích và các sản phẩm tương tự làm từ thịt, từ phụ phẩm dạng thịt sau giết mổ</w:t>
            </w:r>
            <w:r w:rsidRPr="00FD09BF">
              <w:rPr>
                <w:rFonts w:ascii="Arial" w:hAnsi="Arial" w:cs="Arial"/>
                <w:b/>
                <w:bCs/>
                <w:color w:val="auto"/>
                <w:sz w:val="20"/>
                <w:szCs w:val="20"/>
                <w:lang w:val="en-US"/>
              </w:rPr>
              <w:t>,</w:t>
            </w:r>
            <w:r w:rsidRPr="00FD09BF">
              <w:rPr>
                <w:rFonts w:ascii="Arial" w:hAnsi="Arial" w:cs="Arial"/>
                <w:b/>
                <w:bCs/>
                <w:color w:val="auto"/>
                <w:sz w:val="20"/>
                <w:szCs w:val="20"/>
              </w:rPr>
              <w:t xml:space="preserve"> tiết</w:t>
            </w:r>
            <w:r w:rsidRPr="00FD09BF">
              <w:rPr>
                <w:rFonts w:ascii="Arial" w:hAnsi="Arial" w:cs="Arial"/>
                <w:b/>
                <w:bCs/>
                <w:color w:val="auto"/>
                <w:sz w:val="20"/>
                <w:szCs w:val="20"/>
                <w:lang w:val="en-US"/>
              </w:rPr>
              <w:t xml:space="preserve"> </w:t>
            </w:r>
            <w:r w:rsidRPr="00FD09BF">
              <w:rPr>
                <w:rFonts w:ascii="Arial" w:hAnsi="Arial" w:cs="Arial"/>
                <w:b/>
                <w:bCs/>
                <w:color w:val="auto"/>
                <w:sz w:val="20"/>
                <w:szCs w:val="20"/>
              </w:rPr>
              <w:t xml:space="preserve">hoặc </w:t>
            </w:r>
            <w:r w:rsidRPr="00FD09BF">
              <w:rPr>
                <w:rFonts w:ascii="Arial" w:hAnsi="Arial" w:cs="Arial"/>
                <w:b/>
                <w:bCs/>
                <w:color w:val="auto"/>
                <w:sz w:val="20"/>
                <w:szCs w:val="20"/>
                <w:lang w:val="en-US"/>
              </w:rPr>
              <w:t xml:space="preserve">côn trùng; </w:t>
            </w:r>
            <w:r w:rsidRPr="00FD09BF">
              <w:rPr>
                <w:rFonts w:ascii="Arial" w:hAnsi="Arial" w:cs="Arial"/>
                <w:b/>
                <w:bCs/>
                <w:color w:val="auto"/>
                <w:sz w:val="20"/>
                <w:szCs w:val="20"/>
              </w:rPr>
              <w:t>các chế phẩm thực phẩm từ các sản phẩm đó.</w:t>
            </w:r>
          </w:p>
        </w:tc>
        <w:tc>
          <w:tcPr>
            <w:tcW w:w="1161" w:type="pct"/>
          </w:tcPr>
          <w:p w14:paraId="2DE2B7E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CC</w:t>
            </w:r>
          </w:p>
        </w:tc>
      </w:tr>
      <w:tr w:rsidR="00EA4B3C" w:rsidRPr="00FD09BF" w14:paraId="3D6936E2" w14:textId="77777777" w:rsidTr="00DC764E">
        <w:tc>
          <w:tcPr>
            <w:tcW w:w="628" w:type="pct"/>
            <w:gridSpan w:val="2"/>
          </w:tcPr>
          <w:p w14:paraId="6A0EB0D7"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16.02</w:t>
            </w:r>
          </w:p>
        </w:tc>
        <w:tc>
          <w:tcPr>
            <w:tcW w:w="3211" w:type="pct"/>
          </w:tcPr>
          <w:p w14:paraId="50A306BD"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Thịt, các phụ phẩm dạng thịt sau giết mổ</w:t>
            </w:r>
            <w:r w:rsidRPr="00FD09BF">
              <w:rPr>
                <w:rFonts w:ascii="Arial" w:hAnsi="Arial" w:cs="Arial"/>
                <w:b/>
                <w:bCs/>
                <w:color w:val="auto"/>
                <w:sz w:val="20"/>
                <w:szCs w:val="20"/>
                <w:lang w:val="en-US"/>
              </w:rPr>
              <w:t xml:space="preserve">, </w:t>
            </w:r>
            <w:r w:rsidRPr="00FD09BF">
              <w:rPr>
                <w:rFonts w:ascii="Arial" w:hAnsi="Arial" w:cs="Arial"/>
                <w:b/>
                <w:bCs/>
                <w:color w:val="auto"/>
                <w:sz w:val="20"/>
                <w:szCs w:val="20"/>
              </w:rPr>
              <w:t>tiết</w:t>
            </w:r>
            <w:r w:rsidRPr="00FD09BF">
              <w:rPr>
                <w:rFonts w:ascii="Arial" w:hAnsi="Arial" w:cs="Arial"/>
                <w:b/>
                <w:bCs/>
                <w:color w:val="auto"/>
                <w:sz w:val="20"/>
                <w:szCs w:val="20"/>
                <w:lang w:val="en-US"/>
              </w:rPr>
              <w:t xml:space="preserve"> </w:t>
            </w:r>
            <w:r w:rsidRPr="00FD09BF">
              <w:rPr>
                <w:rFonts w:ascii="Arial" w:hAnsi="Arial" w:cs="Arial"/>
                <w:b/>
                <w:bCs/>
                <w:color w:val="auto"/>
                <w:sz w:val="20"/>
                <w:szCs w:val="20"/>
              </w:rPr>
              <w:t>hoặc</w:t>
            </w:r>
            <w:r w:rsidRPr="00FD09BF">
              <w:rPr>
                <w:rFonts w:ascii="Arial" w:hAnsi="Arial" w:cs="Arial"/>
                <w:b/>
                <w:bCs/>
                <w:color w:val="auto"/>
                <w:sz w:val="20"/>
                <w:szCs w:val="20"/>
                <w:lang w:val="en-US"/>
              </w:rPr>
              <w:t xml:space="preserve"> côn</w:t>
            </w:r>
            <w:r w:rsidRPr="00FD09BF">
              <w:rPr>
                <w:rFonts w:ascii="Arial" w:hAnsi="Arial" w:cs="Arial"/>
                <w:b/>
                <w:bCs/>
                <w:color w:val="auto"/>
                <w:sz w:val="20"/>
                <w:szCs w:val="20"/>
              </w:rPr>
              <w:t xml:space="preserve"> </w:t>
            </w:r>
            <w:r w:rsidRPr="00FD09BF">
              <w:rPr>
                <w:rFonts w:ascii="Arial" w:hAnsi="Arial" w:cs="Arial"/>
                <w:b/>
                <w:bCs/>
                <w:color w:val="auto"/>
                <w:sz w:val="20"/>
                <w:szCs w:val="20"/>
                <w:lang w:val="en-US"/>
              </w:rPr>
              <w:t xml:space="preserve">trùng, </w:t>
            </w:r>
            <w:r w:rsidRPr="00FD09BF">
              <w:rPr>
                <w:rFonts w:ascii="Arial" w:hAnsi="Arial" w:cs="Arial"/>
                <w:b/>
                <w:bCs/>
                <w:color w:val="auto"/>
                <w:sz w:val="20"/>
                <w:szCs w:val="20"/>
              </w:rPr>
              <w:t>đã chế biến hoặc bảo quản khác.</w:t>
            </w:r>
          </w:p>
        </w:tc>
        <w:tc>
          <w:tcPr>
            <w:tcW w:w="1161" w:type="pct"/>
          </w:tcPr>
          <w:p w14:paraId="19466A50" w14:textId="77777777" w:rsidR="00EA4B3C" w:rsidRPr="00FD09BF" w:rsidRDefault="00EA4B3C" w:rsidP="00EF3EA4">
            <w:pPr>
              <w:rPr>
                <w:rFonts w:ascii="Arial" w:hAnsi="Arial" w:cs="Arial"/>
                <w:b/>
                <w:color w:val="auto"/>
                <w:sz w:val="20"/>
                <w:szCs w:val="20"/>
              </w:rPr>
            </w:pPr>
          </w:p>
        </w:tc>
      </w:tr>
      <w:tr w:rsidR="00EA4B3C" w:rsidRPr="00FD09BF" w14:paraId="1D3CE2C4" w14:textId="77777777" w:rsidTr="00DC764E">
        <w:tc>
          <w:tcPr>
            <w:tcW w:w="628" w:type="pct"/>
            <w:gridSpan w:val="2"/>
          </w:tcPr>
          <w:p w14:paraId="086B624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1602.10</w:t>
            </w:r>
          </w:p>
        </w:tc>
        <w:tc>
          <w:tcPr>
            <w:tcW w:w="3211" w:type="pct"/>
          </w:tcPr>
          <w:p w14:paraId="1AA71AE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Chế phẩm đồng nhất:</w:t>
            </w:r>
          </w:p>
        </w:tc>
        <w:tc>
          <w:tcPr>
            <w:tcW w:w="1161" w:type="pct"/>
          </w:tcPr>
          <w:p w14:paraId="17BF340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CC</w:t>
            </w:r>
          </w:p>
        </w:tc>
      </w:tr>
      <w:tr w:rsidR="00EA4B3C" w:rsidRPr="00FD09BF" w14:paraId="1CDE0D7D" w14:textId="77777777" w:rsidTr="00DC764E">
        <w:tc>
          <w:tcPr>
            <w:tcW w:w="628" w:type="pct"/>
            <w:gridSpan w:val="2"/>
          </w:tcPr>
          <w:p w14:paraId="43D43F5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1602.20</w:t>
            </w:r>
          </w:p>
        </w:tc>
        <w:tc>
          <w:tcPr>
            <w:tcW w:w="3211" w:type="pct"/>
          </w:tcPr>
          <w:p w14:paraId="408EA0A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Từ gan động vật</w:t>
            </w:r>
          </w:p>
        </w:tc>
        <w:tc>
          <w:tcPr>
            <w:tcW w:w="1161" w:type="pct"/>
          </w:tcPr>
          <w:p w14:paraId="3AB71644"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CC</w:t>
            </w:r>
          </w:p>
        </w:tc>
      </w:tr>
      <w:tr w:rsidR="00EA4B3C" w:rsidRPr="00FD09BF" w14:paraId="1B60BBAF" w14:textId="77777777" w:rsidTr="00DC764E">
        <w:tc>
          <w:tcPr>
            <w:tcW w:w="628" w:type="pct"/>
            <w:gridSpan w:val="2"/>
          </w:tcPr>
          <w:p w14:paraId="0DB845A3" w14:textId="77777777" w:rsidR="00EA4B3C" w:rsidRPr="00FD09BF" w:rsidRDefault="00EA4B3C" w:rsidP="00EF3EA4">
            <w:pPr>
              <w:rPr>
                <w:rFonts w:ascii="Arial" w:hAnsi="Arial" w:cs="Arial"/>
                <w:color w:val="auto"/>
                <w:sz w:val="20"/>
                <w:szCs w:val="20"/>
              </w:rPr>
            </w:pPr>
          </w:p>
        </w:tc>
        <w:tc>
          <w:tcPr>
            <w:tcW w:w="3211" w:type="pct"/>
          </w:tcPr>
          <w:p w14:paraId="71542DC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Từ gia cầm thuộc nhóm 01.05:</w:t>
            </w:r>
          </w:p>
        </w:tc>
        <w:tc>
          <w:tcPr>
            <w:tcW w:w="1161" w:type="pct"/>
          </w:tcPr>
          <w:p w14:paraId="456DABB3" w14:textId="77777777" w:rsidR="00EA4B3C" w:rsidRPr="00FD09BF" w:rsidRDefault="00EA4B3C" w:rsidP="00EF3EA4">
            <w:pPr>
              <w:rPr>
                <w:rFonts w:ascii="Arial" w:hAnsi="Arial" w:cs="Arial"/>
                <w:color w:val="auto"/>
                <w:sz w:val="20"/>
                <w:szCs w:val="20"/>
              </w:rPr>
            </w:pPr>
          </w:p>
        </w:tc>
      </w:tr>
      <w:tr w:rsidR="00EA4B3C" w:rsidRPr="00FD09BF" w14:paraId="0F6B593D" w14:textId="77777777" w:rsidTr="00DC764E">
        <w:tc>
          <w:tcPr>
            <w:tcW w:w="628" w:type="pct"/>
            <w:gridSpan w:val="2"/>
          </w:tcPr>
          <w:p w14:paraId="690CF14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1602.31</w:t>
            </w:r>
          </w:p>
        </w:tc>
        <w:tc>
          <w:tcPr>
            <w:tcW w:w="3211" w:type="pct"/>
          </w:tcPr>
          <w:p w14:paraId="30902BC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Từ gà tây:</w:t>
            </w:r>
          </w:p>
        </w:tc>
        <w:tc>
          <w:tcPr>
            <w:tcW w:w="1161" w:type="pct"/>
          </w:tcPr>
          <w:p w14:paraId="25ECFB24"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CC</w:t>
            </w:r>
          </w:p>
        </w:tc>
      </w:tr>
      <w:tr w:rsidR="00EA4B3C" w:rsidRPr="00FD09BF" w14:paraId="05BA66B7" w14:textId="77777777" w:rsidTr="00DC764E">
        <w:tc>
          <w:tcPr>
            <w:tcW w:w="628" w:type="pct"/>
            <w:gridSpan w:val="2"/>
          </w:tcPr>
          <w:p w14:paraId="244B45BD"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1602.32</w:t>
            </w:r>
          </w:p>
        </w:tc>
        <w:tc>
          <w:tcPr>
            <w:tcW w:w="3211" w:type="pct"/>
          </w:tcPr>
          <w:p w14:paraId="76BF2F8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xml:space="preserve">- - Từ gà thuộc loài </w:t>
            </w:r>
            <w:r w:rsidRPr="00FD09BF">
              <w:rPr>
                <w:rFonts w:ascii="Arial" w:hAnsi="Arial" w:cs="Arial"/>
                <w:i/>
                <w:color w:val="auto"/>
                <w:sz w:val="20"/>
                <w:szCs w:val="20"/>
              </w:rPr>
              <w:t>Gallus domesticus:</w:t>
            </w:r>
          </w:p>
        </w:tc>
        <w:tc>
          <w:tcPr>
            <w:tcW w:w="1161" w:type="pct"/>
          </w:tcPr>
          <w:p w14:paraId="1F90813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CC</w:t>
            </w:r>
          </w:p>
        </w:tc>
      </w:tr>
      <w:tr w:rsidR="00EA4B3C" w:rsidRPr="00FD09BF" w14:paraId="2CE46D05" w14:textId="77777777" w:rsidTr="00DC764E">
        <w:tc>
          <w:tcPr>
            <w:tcW w:w="628" w:type="pct"/>
            <w:gridSpan w:val="2"/>
          </w:tcPr>
          <w:p w14:paraId="5B03296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1602.39</w:t>
            </w:r>
          </w:p>
        </w:tc>
        <w:tc>
          <w:tcPr>
            <w:tcW w:w="3211" w:type="pct"/>
          </w:tcPr>
          <w:p w14:paraId="2357899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Loại khác</w:t>
            </w:r>
          </w:p>
        </w:tc>
        <w:tc>
          <w:tcPr>
            <w:tcW w:w="1161" w:type="pct"/>
          </w:tcPr>
          <w:p w14:paraId="704547E7"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CC</w:t>
            </w:r>
          </w:p>
        </w:tc>
      </w:tr>
      <w:tr w:rsidR="00EA4B3C" w:rsidRPr="00FD09BF" w14:paraId="2471A966" w14:textId="77777777" w:rsidTr="00DC764E">
        <w:tc>
          <w:tcPr>
            <w:tcW w:w="628" w:type="pct"/>
            <w:gridSpan w:val="2"/>
          </w:tcPr>
          <w:p w14:paraId="52371548" w14:textId="77777777" w:rsidR="00EA4B3C" w:rsidRPr="00FD09BF" w:rsidRDefault="00EA4B3C" w:rsidP="00EF3EA4">
            <w:pPr>
              <w:rPr>
                <w:rFonts w:ascii="Arial" w:hAnsi="Arial" w:cs="Arial"/>
                <w:color w:val="auto"/>
                <w:sz w:val="20"/>
                <w:szCs w:val="20"/>
              </w:rPr>
            </w:pPr>
          </w:p>
        </w:tc>
        <w:tc>
          <w:tcPr>
            <w:tcW w:w="3211" w:type="pct"/>
          </w:tcPr>
          <w:p w14:paraId="26385B67"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Từ lợn:</w:t>
            </w:r>
          </w:p>
        </w:tc>
        <w:tc>
          <w:tcPr>
            <w:tcW w:w="1161" w:type="pct"/>
          </w:tcPr>
          <w:p w14:paraId="5B1735A4" w14:textId="77777777" w:rsidR="00EA4B3C" w:rsidRPr="00FD09BF" w:rsidRDefault="00EA4B3C" w:rsidP="00EF3EA4">
            <w:pPr>
              <w:rPr>
                <w:rFonts w:ascii="Arial" w:hAnsi="Arial" w:cs="Arial"/>
                <w:color w:val="auto"/>
                <w:sz w:val="20"/>
                <w:szCs w:val="20"/>
              </w:rPr>
            </w:pPr>
          </w:p>
        </w:tc>
      </w:tr>
      <w:tr w:rsidR="00EA4B3C" w:rsidRPr="00FD09BF" w14:paraId="6D186354" w14:textId="77777777" w:rsidTr="00DC764E">
        <w:tc>
          <w:tcPr>
            <w:tcW w:w="628" w:type="pct"/>
            <w:gridSpan w:val="2"/>
          </w:tcPr>
          <w:p w14:paraId="377C793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1602.41</w:t>
            </w:r>
          </w:p>
        </w:tc>
        <w:tc>
          <w:tcPr>
            <w:tcW w:w="3211" w:type="pct"/>
          </w:tcPr>
          <w:p w14:paraId="3D42C73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Thịt mông đùi (ham) và các mảnh của chúng:</w:t>
            </w:r>
          </w:p>
        </w:tc>
        <w:tc>
          <w:tcPr>
            <w:tcW w:w="1161" w:type="pct"/>
          </w:tcPr>
          <w:p w14:paraId="45E13E1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CC</w:t>
            </w:r>
          </w:p>
        </w:tc>
      </w:tr>
      <w:tr w:rsidR="00EA4B3C" w:rsidRPr="00FD09BF" w14:paraId="6ADD0327" w14:textId="77777777" w:rsidTr="00DC764E">
        <w:tc>
          <w:tcPr>
            <w:tcW w:w="628" w:type="pct"/>
            <w:gridSpan w:val="2"/>
          </w:tcPr>
          <w:p w14:paraId="5BA77F5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1602.42</w:t>
            </w:r>
          </w:p>
        </w:tc>
        <w:tc>
          <w:tcPr>
            <w:tcW w:w="3211" w:type="pct"/>
          </w:tcPr>
          <w:p w14:paraId="43CCB66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Thịt vai nguyên miếng và c</w:t>
            </w:r>
            <w:r w:rsidRPr="00FD09BF">
              <w:rPr>
                <w:rFonts w:ascii="Arial" w:hAnsi="Arial" w:cs="Arial"/>
                <w:color w:val="auto"/>
                <w:sz w:val="20"/>
                <w:szCs w:val="20"/>
                <w:lang w:val="en-US"/>
              </w:rPr>
              <w:t>ác</w:t>
            </w:r>
            <w:r w:rsidRPr="00FD09BF">
              <w:rPr>
                <w:rFonts w:ascii="Arial" w:hAnsi="Arial" w:cs="Arial"/>
                <w:color w:val="auto"/>
                <w:sz w:val="20"/>
                <w:szCs w:val="20"/>
              </w:rPr>
              <w:t xml:space="preserve"> mảnh</w:t>
            </w:r>
            <w:r w:rsidRPr="00FD09BF">
              <w:rPr>
                <w:rFonts w:ascii="Arial" w:hAnsi="Arial" w:cs="Arial"/>
                <w:color w:val="auto"/>
                <w:sz w:val="20"/>
                <w:szCs w:val="20"/>
                <w:lang w:val="en-US"/>
              </w:rPr>
              <w:t xml:space="preserve"> </w:t>
            </w:r>
            <w:r w:rsidRPr="00FD09BF">
              <w:rPr>
                <w:rFonts w:ascii="Arial" w:hAnsi="Arial" w:cs="Arial"/>
                <w:color w:val="auto"/>
                <w:sz w:val="20"/>
                <w:szCs w:val="20"/>
              </w:rPr>
              <w:t>của chúng:</w:t>
            </w:r>
          </w:p>
        </w:tc>
        <w:tc>
          <w:tcPr>
            <w:tcW w:w="1161" w:type="pct"/>
          </w:tcPr>
          <w:p w14:paraId="1F7F1F3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CC</w:t>
            </w:r>
          </w:p>
        </w:tc>
      </w:tr>
      <w:tr w:rsidR="00EA4B3C" w:rsidRPr="00FD09BF" w14:paraId="16BDA46C" w14:textId="77777777" w:rsidTr="00DC764E">
        <w:tc>
          <w:tcPr>
            <w:tcW w:w="628" w:type="pct"/>
            <w:gridSpan w:val="2"/>
          </w:tcPr>
          <w:p w14:paraId="3BCED34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1602.49</w:t>
            </w:r>
          </w:p>
        </w:tc>
        <w:tc>
          <w:tcPr>
            <w:tcW w:w="3211" w:type="pct"/>
          </w:tcPr>
          <w:p w14:paraId="088BF1A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xml:space="preserve">- - Loại khác, kể cả các </w:t>
            </w:r>
            <w:r w:rsidRPr="00FD09BF">
              <w:rPr>
                <w:rFonts w:ascii="Arial" w:hAnsi="Arial" w:cs="Arial"/>
                <w:color w:val="auto"/>
                <w:sz w:val="20"/>
                <w:szCs w:val="20"/>
                <w:lang w:val="en-US"/>
              </w:rPr>
              <w:t>hỗn hợp</w:t>
            </w:r>
            <w:r w:rsidRPr="00FD09BF">
              <w:rPr>
                <w:rFonts w:ascii="Arial" w:hAnsi="Arial" w:cs="Arial"/>
                <w:color w:val="auto"/>
                <w:sz w:val="20"/>
                <w:szCs w:val="20"/>
              </w:rPr>
              <w:t>:</w:t>
            </w:r>
          </w:p>
        </w:tc>
        <w:tc>
          <w:tcPr>
            <w:tcW w:w="1161" w:type="pct"/>
          </w:tcPr>
          <w:p w14:paraId="7BC3847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CC</w:t>
            </w:r>
          </w:p>
        </w:tc>
      </w:tr>
      <w:tr w:rsidR="00EA4B3C" w:rsidRPr="00FD09BF" w14:paraId="139E2351" w14:textId="77777777" w:rsidTr="00DC764E">
        <w:tc>
          <w:tcPr>
            <w:tcW w:w="628" w:type="pct"/>
            <w:gridSpan w:val="2"/>
          </w:tcPr>
          <w:p w14:paraId="045978F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1602.50</w:t>
            </w:r>
          </w:p>
        </w:tc>
        <w:tc>
          <w:tcPr>
            <w:tcW w:w="3211" w:type="pct"/>
          </w:tcPr>
          <w:p w14:paraId="778231E8" w14:textId="77777777" w:rsidR="00EA4B3C" w:rsidRPr="00FD09BF" w:rsidRDefault="00EA4B3C" w:rsidP="00EF3EA4">
            <w:pPr>
              <w:rPr>
                <w:rFonts w:ascii="Arial" w:hAnsi="Arial" w:cs="Arial"/>
                <w:color w:val="auto"/>
                <w:sz w:val="20"/>
                <w:szCs w:val="20"/>
                <w:lang w:val="en-US"/>
              </w:rPr>
            </w:pPr>
            <w:r w:rsidRPr="00FD09BF">
              <w:rPr>
                <w:rFonts w:ascii="Arial" w:hAnsi="Arial" w:cs="Arial"/>
                <w:color w:val="auto"/>
                <w:sz w:val="20"/>
                <w:szCs w:val="20"/>
              </w:rPr>
              <w:t>- Từ động vật họ trâu bò</w:t>
            </w:r>
            <w:r w:rsidRPr="00FD09BF">
              <w:rPr>
                <w:rFonts w:ascii="Arial" w:hAnsi="Arial" w:cs="Arial"/>
                <w:color w:val="auto"/>
                <w:sz w:val="20"/>
                <w:szCs w:val="20"/>
                <w:lang w:val="en-US"/>
              </w:rPr>
              <w:t>:</w:t>
            </w:r>
          </w:p>
        </w:tc>
        <w:tc>
          <w:tcPr>
            <w:tcW w:w="1161" w:type="pct"/>
          </w:tcPr>
          <w:p w14:paraId="58C1887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CC</w:t>
            </w:r>
          </w:p>
        </w:tc>
      </w:tr>
      <w:tr w:rsidR="00EA4B3C" w:rsidRPr="00FD09BF" w14:paraId="24602F66" w14:textId="77777777" w:rsidTr="00DC764E">
        <w:tc>
          <w:tcPr>
            <w:tcW w:w="628" w:type="pct"/>
            <w:gridSpan w:val="2"/>
          </w:tcPr>
          <w:p w14:paraId="34BD903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1602.90</w:t>
            </w:r>
          </w:p>
        </w:tc>
        <w:tc>
          <w:tcPr>
            <w:tcW w:w="3211" w:type="pct"/>
          </w:tcPr>
          <w:p w14:paraId="6752C494" w14:textId="77777777" w:rsidR="00EA4B3C" w:rsidRPr="00FD09BF" w:rsidRDefault="00EA4B3C" w:rsidP="00EF3EA4">
            <w:pPr>
              <w:rPr>
                <w:rFonts w:ascii="Arial" w:hAnsi="Arial" w:cs="Arial"/>
                <w:color w:val="auto"/>
                <w:sz w:val="20"/>
                <w:szCs w:val="20"/>
                <w:lang w:val="en-US"/>
              </w:rPr>
            </w:pPr>
            <w:r w:rsidRPr="00FD09BF">
              <w:rPr>
                <w:rFonts w:ascii="Arial" w:hAnsi="Arial" w:cs="Arial"/>
                <w:color w:val="auto"/>
                <w:sz w:val="20"/>
                <w:szCs w:val="20"/>
              </w:rPr>
              <w:t>- Loại khác, kể cả sản phẩm chế biến từ tiết động</w:t>
            </w:r>
            <w:r w:rsidRPr="00FD09BF">
              <w:rPr>
                <w:rFonts w:ascii="Arial" w:hAnsi="Arial" w:cs="Arial"/>
                <w:color w:val="auto"/>
                <w:sz w:val="20"/>
                <w:szCs w:val="20"/>
                <w:lang w:val="en-US"/>
              </w:rPr>
              <w:t xml:space="preserve"> vật:</w:t>
            </w:r>
          </w:p>
        </w:tc>
        <w:tc>
          <w:tcPr>
            <w:tcW w:w="1161" w:type="pct"/>
          </w:tcPr>
          <w:p w14:paraId="6D4C54D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CC</w:t>
            </w:r>
          </w:p>
        </w:tc>
      </w:tr>
      <w:tr w:rsidR="00EA4B3C" w:rsidRPr="00FD09BF" w14:paraId="38F95B2D" w14:textId="77777777" w:rsidTr="00DC764E">
        <w:tc>
          <w:tcPr>
            <w:tcW w:w="628" w:type="pct"/>
            <w:gridSpan w:val="2"/>
          </w:tcPr>
          <w:p w14:paraId="19072DCE"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1603.00</w:t>
            </w:r>
          </w:p>
        </w:tc>
        <w:tc>
          <w:tcPr>
            <w:tcW w:w="3211" w:type="pct"/>
          </w:tcPr>
          <w:p w14:paraId="4374F1D5"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Sản phẩm chiết xuất và nước ép từ thịt, cá hoặc từ động vật giáp xác, động vật thân mềm hoặc động vật thuỷ sinh không xương sống khác.</w:t>
            </w:r>
          </w:p>
        </w:tc>
        <w:tc>
          <w:tcPr>
            <w:tcW w:w="1161" w:type="pct"/>
          </w:tcPr>
          <w:p w14:paraId="786E427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160C5080" w14:textId="77777777" w:rsidTr="00DC764E">
        <w:tc>
          <w:tcPr>
            <w:tcW w:w="628" w:type="pct"/>
            <w:gridSpan w:val="2"/>
          </w:tcPr>
          <w:p w14:paraId="512B95CD"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16.04</w:t>
            </w:r>
          </w:p>
        </w:tc>
        <w:tc>
          <w:tcPr>
            <w:tcW w:w="3211" w:type="pct"/>
          </w:tcPr>
          <w:p w14:paraId="101ECC1E"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 xml:space="preserve">Cá đã được chế biến </w:t>
            </w:r>
            <w:r w:rsidRPr="00FD09BF">
              <w:rPr>
                <w:rFonts w:ascii="Arial" w:hAnsi="Arial" w:cs="Arial"/>
                <w:b/>
                <w:bCs/>
                <w:color w:val="auto"/>
                <w:sz w:val="20"/>
                <w:szCs w:val="20"/>
                <w:lang w:val="en-US"/>
              </w:rPr>
              <w:t>hoặc</w:t>
            </w:r>
            <w:r w:rsidRPr="00FD09BF">
              <w:rPr>
                <w:rFonts w:ascii="Arial" w:hAnsi="Arial" w:cs="Arial"/>
                <w:b/>
                <w:bCs/>
                <w:color w:val="auto"/>
                <w:sz w:val="20"/>
                <w:szCs w:val="20"/>
              </w:rPr>
              <w:t xml:space="preserve"> bảo quản; trứng cá tầm muối và sản phẩm thay thế trứng cá tầm muối chế biến từ trứng cá.</w:t>
            </w:r>
          </w:p>
        </w:tc>
        <w:tc>
          <w:tcPr>
            <w:tcW w:w="1161" w:type="pct"/>
          </w:tcPr>
          <w:p w14:paraId="08894AEE" w14:textId="77777777" w:rsidR="00EA4B3C" w:rsidRPr="00FD09BF" w:rsidRDefault="00EA4B3C" w:rsidP="00EF3EA4">
            <w:pPr>
              <w:rPr>
                <w:rFonts w:ascii="Arial" w:hAnsi="Arial" w:cs="Arial"/>
                <w:b/>
                <w:color w:val="auto"/>
                <w:sz w:val="20"/>
                <w:szCs w:val="20"/>
              </w:rPr>
            </w:pPr>
          </w:p>
        </w:tc>
      </w:tr>
      <w:tr w:rsidR="00EA4B3C" w:rsidRPr="00FD09BF" w14:paraId="3CEDBDED" w14:textId="77777777" w:rsidTr="00DC764E">
        <w:tc>
          <w:tcPr>
            <w:tcW w:w="628" w:type="pct"/>
            <w:gridSpan w:val="2"/>
          </w:tcPr>
          <w:p w14:paraId="7178EF47" w14:textId="77777777" w:rsidR="00EA4B3C" w:rsidRPr="00FD09BF" w:rsidRDefault="00EA4B3C" w:rsidP="00EF3EA4">
            <w:pPr>
              <w:rPr>
                <w:rFonts w:ascii="Arial" w:hAnsi="Arial" w:cs="Arial"/>
                <w:color w:val="auto"/>
                <w:sz w:val="20"/>
                <w:szCs w:val="20"/>
              </w:rPr>
            </w:pPr>
          </w:p>
        </w:tc>
        <w:tc>
          <w:tcPr>
            <w:tcW w:w="3211" w:type="pct"/>
          </w:tcPr>
          <w:p w14:paraId="47805A2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Cá, nguyên con hoặc dạng miếng, nhưng chưa cắt nhỏ:</w:t>
            </w:r>
          </w:p>
        </w:tc>
        <w:tc>
          <w:tcPr>
            <w:tcW w:w="1161" w:type="pct"/>
          </w:tcPr>
          <w:p w14:paraId="220F3840" w14:textId="77777777" w:rsidR="00EA4B3C" w:rsidRPr="00FD09BF" w:rsidRDefault="00EA4B3C" w:rsidP="00EF3EA4">
            <w:pPr>
              <w:rPr>
                <w:rFonts w:ascii="Arial" w:hAnsi="Arial" w:cs="Arial"/>
                <w:color w:val="auto"/>
                <w:sz w:val="20"/>
                <w:szCs w:val="20"/>
              </w:rPr>
            </w:pPr>
          </w:p>
        </w:tc>
      </w:tr>
      <w:tr w:rsidR="00EA4B3C" w:rsidRPr="00FD09BF" w14:paraId="05206180" w14:textId="77777777" w:rsidTr="00DC764E">
        <w:tc>
          <w:tcPr>
            <w:tcW w:w="628" w:type="pct"/>
            <w:gridSpan w:val="2"/>
          </w:tcPr>
          <w:p w14:paraId="079BFC4D"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1604.11</w:t>
            </w:r>
          </w:p>
        </w:tc>
        <w:tc>
          <w:tcPr>
            <w:tcW w:w="3211" w:type="pct"/>
          </w:tcPr>
          <w:p w14:paraId="062AC93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Từ cá hồi:</w:t>
            </w:r>
          </w:p>
        </w:tc>
        <w:tc>
          <w:tcPr>
            <w:tcW w:w="1161" w:type="pct"/>
          </w:tcPr>
          <w:p w14:paraId="327672D7"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CC</w:t>
            </w:r>
          </w:p>
        </w:tc>
      </w:tr>
      <w:tr w:rsidR="00EA4B3C" w:rsidRPr="00FD09BF" w14:paraId="652EE416" w14:textId="77777777" w:rsidTr="00DC764E">
        <w:tc>
          <w:tcPr>
            <w:tcW w:w="628" w:type="pct"/>
            <w:gridSpan w:val="2"/>
          </w:tcPr>
          <w:p w14:paraId="4649123D"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1604.12</w:t>
            </w:r>
          </w:p>
        </w:tc>
        <w:tc>
          <w:tcPr>
            <w:tcW w:w="3211" w:type="pct"/>
          </w:tcPr>
          <w:p w14:paraId="7C4D847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Từ cá trích nước lạnh:</w:t>
            </w:r>
          </w:p>
        </w:tc>
        <w:tc>
          <w:tcPr>
            <w:tcW w:w="1161" w:type="pct"/>
          </w:tcPr>
          <w:p w14:paraId="44E01FC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CC</w:t>
            </w:r>
          </w:p>
        </w:tc>
      </w:tr>
      <w:tr w:rsidR="00EA4B3C" w:rsidRPr="00FD09BF" w14:paraId="63B6E05A" w14:textId="77777777" w:rsidTr="00DC764E">
        <w:tc>
          <w:tcPr>
            <w:tcW w:w="628" w:type="pct"/>
            <w:gridSpan w:val="2"/>
          </w:tcPr>
          <w:p w14:paraId="52F109F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1604.13</w:t>
            </w:r>
          </w:p>
        </w:tc>
        <w:tc>
          <w:tcPr>
            <w:tcW w:w="3211" w:type="pct"/>
          </w:tcPr>
          <w:p w14:paraId="0417364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Từ cá trích dầu, cá trích xương và cá trích kê hoặc cá trích cơm:</w:t>
            </w:r>
          </w:p>
        </w:tc>
        <w:tc>
          <w:tcPr>
            <w:tcW w:w="1161" w:type="pct"/>
          </w:tcPr>
          <w:p w14:paraId="0988E49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CC</w:t>
            </w:r>
          </w:p>
        </w:tc>
      </w:tr>
      <w:tr w:rsidR="00EA4B3C" w:rsidRPr="00FD09BF" w14:paraId="167A8138" w14:textId="77777777" w:rsidTr="00DC764E">
        <w:tc>
          <w:tcPr>
            <w:tcW w:w="628" w:type="pct"/>
            <w:gridSpan w:val="2"/>
          </w:tcPr>
          <w:p w14:paraId="79C9D8E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1604.14</w:t>
            </w:r>
          </w:p>
        </w:tc>
        <w:tc>
          <w:tcPr>
            <w:tcW w:w="3211" w:type="pct"/>
          </w:tcPr>
          <w:p w14:paraId="4F93DC1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xml:space="preserve">- - Từ cá ngừ đại dương, cá ngừ vằn và cá ngừ ba chấm </w:t>
            </w:r>
            <w:r w:rsidRPr="00FD09BF">
              <w:rPr>
                <w:rFonts w:ascii="Arial" w:hAnsi="Arial" w:cs="Arial"/>
                <w:i/>
                <w:color w:val="auto"/>
                <w:sz w:val="20"/>
                <w:szCs w:val="20"/>
              </w:rPr>
              <w:t>(Sarda spp.):</w:t>
            </w:r>
          </w:p>
        </w:tc>
        <w:tc>
          <w:tcPr>
            <w:tcW w:w="1161" w:type="pct"/>
          </w:tcPr>
          <w:p w14:paraId="766EDF54"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CC</w:t>
            </w:r>
          </w:p>
        </w:tc>
      </w:tr>
      <w:tr w:rsidR="00EA4B3C" w:rsidRPr="00FD09BF" w14:paraId="29D77C13" w14:textId="77777777" w:rsidTr="00DC764E">
        <w:tc>
          <w:tcPr>
            <w:tcW w:w="628" w:type="pct"/>
            <w:gridSpan w:val="2"/>
          </w:tcPr>
          <w:p w14:paraId="74BC03CD"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1604.15</w:t>
            </w:r>
          </w:p>
        </w:tc>
        <w:tc>
          <w:tcPr>
            <w:tcW w:w="3211" w:type="pct"/>
          </w:tcPr>
          <w:p w14:paraId="6BEAD41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Từ cá nục hoa:</w:t>
            </w:r>
          </w:p>
        </w:tc>
        <w:tc>
          <w:tcPr>
            <w:tcW w:w="1161" w:type="pct"/>
          </w:tcPr>
          <w:p w14:paraId="2AD78A0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CC</w:t>
            </w:r>
          </w:p>
        </w:tc>
      </w:tr>
      <w:tr w:rsidR="00EA4B3C" w:rsidRPr="00FD09BF" w14:paraId="34948670" w14:textId="77777777" w:rsidTr="00DC764E">
        <w:tc>
          <w:tcPr>
            <w:tcW w:w="628" w:type="pct"/>
            <w:gridSpan w:val="2"/>
          </w:tcPr>
          <w:p w14:paraId="4ABFA19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1604.16</w:t>
            </w:r>
          </w:p>
        </w:tc>
        <w:tc>
          <w:tcPr>
            <w:tcW w:w="3211" w:type="pct"/>
          </w:tcPr>
          <w:p w14:paraId="34A7230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Từ cá cơm (cá trỏng):</w:t>
            </w:r>
          </w:p>
        </w:tc>
        <w:tc>
          <w:tcPr>
            <w:tcW w:w="1161" w:type="pct"/>
          </w:tcPr>
          <w:p w14:paraId="0AF6AE97"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CC</w:t>
            </w:r>
          </w:p>
        </w:tc>
      </w:tr>
      <w:tr w:rsidR="00EA4B3C" w:rsidRPr="00FD09BF" w14:paraId="65B5B1E7" w14:textId="77777777" w:rsidTr="00DC764E">
        <w:tc>
          <w:tcPr>
            <w:tcW w:w="628" w:type="pct"/>
            <w:gridSpan w:val="2"/>
          </w:tcPr>
          <w:p w14:paraId="40F63747"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1604.17</w:t>
            </w:r>
          </w:p>
        </w:tc>
        <w:tc>
          <w:tcPr>
            <w:tcW w:w="3211" w:type="pct"/>
          </w:tcPr>
          <w:p w14:paraId="40B3684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Cá chình:</w:t>
            </w:r>
          </w:p>
        </w:tc>
        <w:tc>
          <w:tcPr>
            <w:tcW w:w="1161" w:type="pct"/>
          </w:tcPr>
          <w:p w14:paraId="3DB50CB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CC</w:t>
            </w:r>
          </w:p>
        </w:tc>
      </w:tr>
      <w:tr w:rsidR="00EA4B3C" w:rsidRPr="00FD09BF" w14:paraId="43DBCE65" w14:textId="77777777" w:rsidTr="00DC764E">
        <w:tc>
          <w:tcPr>
            <w:tcW w:w="628" w:type="pct"/>
            <w:gridSpan w:val="2"/>
          </w:tcPr>
          <w:p w14:paraId="0676DA9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1604.18</w:t>
            </w:r>
          </w:p>
        </w:tc>
        <w:tc>
          <w:tcPr>
            <w:tcW w:w="3211" w:type="pct"/>
          </w:tcPr>
          <w:p w14:paraId="18AB9284"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Vây cá mập:</w:t>
            </w:r>
          </w:p>
        </w:tc>
        <w:tc>
          <w:tcPr>
            <w:tcW w:w="1161" w:type="pct"/>
          </w:tcPr>
          <w:p w14:paraId="0920A16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CC</w:t>
            </w:r>
          </w:p>
        </w:tc>
      </w:tr>
      <w:tr w:rsidR="00EA4B3C" w:rsidRPr="00FD09BF" w14:paraId="4E37BFF1" w14:textId="77777777" w:rsidTr="00DC764E">
        <w:tc>
          <w:tcPr>
            <w:tcW w:w="628" w:type="pct"/>
            <w:gridSpan w:val="2"/>
          </w:tcPr>
          <w:p w14:paraId="6289CF7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1604.19</w:t>
            </w:r>
          </w:p>
        </w:tc>
        <w:tc>
          <w:tcPr>
            <w:tcW w:w="3211" w:type="pct"/>
          </w:tcPr>
          <w:p w14:paraId="5BE8A26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Loại khác:</w:t>
            </w:r>
          </w:p>
        </w:tc>
        <w:tc>
          <w:tcPr>
            <w:tcW w:w="1161" w:type="pct"/>
          </w:tcPr>
          <w:p w14:paraId="06AA4C24"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CC</w:t>
            </w:r>
          </w:p>
        </w:tc>
      </w:tr>
      <w:tr w:rsidR="00EA4B3C" w:rsidRPr="00FD09BF" w14:paraId="7DB3B8B6" w14:textId="77777777" w:rsidTr="00DC764E">
        <w:tc>
          <w:tcPr>
            <w:tcW w:w="628" w:type="pct"/>
            <w:gridSpan w:val="2"/>
          </w:tcPr>
          <w:p w14:paraId="4BCB699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1604.20</w:t>
            </w:r>
          </w:p>
        </w:tc>
        <w:tc>
          <w:tcPr>
            <w:tcW w:w="3211" w:type="pct"/>
          </w:tcPr>
          <w:p w14:paraId="559F05B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Cá đã được chế biến hoặc bảo quản cách khác:</w:t>
            </w:r>
          </w:p>
        </w:tc>
        <w:tc>
          <w:tcPr>
            <w:tcW w:w="1161" w:type="pct"/>
          </w:tcPr>
          <w:p w14:paraId="50AC513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CC</w:t>
            </w:r>
          </w:p>
        </w:tc>
      </w:tr>
      <w:tr w:rsidR="00EA4B3C" w:rsidRPr="00FD09BF" w14:paraId="6A8146A6" w14:textId="77777777" w:rsidTr="00DC764E">
        <w:tc>
          <w:tcPr>
            <w:tcW w:w="628" w:type="pct"/>
            <w:gridSpan w:val="2"/>
          </w:tcPr>
          <w:p w14:paraId="72C21E3E" w14:textId="77777777" w:rsidR="00EA4B3C" w:rsidRPr="00FD09BF" w:rsidRDefault="00EA4B3C" w:rsidP="00EF3EA4">
            <w:pPr>
              <w:rPr>
                <w:rFonts w:ascii="Arial" w:hAnsi="Arial" w:cs="Arial"/>
                <w:color w:val="auto"/>
                <w:sz w:val="20"/>
                <w:szCs w:val="20"/>
              </w:rPr>
            </w:pPr>
          </w:p>
        </w:tc>
        <w:tc>
          <w:tcPr>
            <w:tcW w:w="3211" w:type="pct"/>
          </w:tcPr>
          <w:p w14:paraId="1C0F21B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Trứng cá tầm muối và sản phẩm thay thế trứng cá tầm muối:</w:t>
            </w:r>
          </w:p>
        </w:tc>
        <w:tc>
          <w:tcPr>
            <w:tcW w:w="1161" w:type="pct"/>
          </w:tcPr>
          <w:p w14:paraId="0B8E3B30" w14:textId="77777777" w:rsidR="00EA4B3C" w:rsidRPr="00FD09BF" w:rsidRDefault="00EA4B3C" w:rsidP="00EF3EA4">
            <w:pPr>
              <w:rPr>
                <w:rFonts w:ascii="Arial" w:hAnsi="Arial" w:cs="Arial"/>
                <w:color w:val="auto"/>
                <w:sz w:val="20"/>
                <w:szCs w:val="20"/>
              </w:rPr>
            </w:pPr>
          </w:p>
        </w:tc>
      </w:tr>
      <w:tr w:rsidR="00EA4B3C" w:rsidRPr="00FD09BF" w14:paraId="69B80E6C" w14:textId="77777777" w:rsidTr="00DC764E">
        <w:tc>
          <w:tcPr>
            <w:tcW w:w="628" w:type="pct"/>
            <w:gridSpan w:val="2"/>
          </w:tcPr>
          <w:p w14:paraId="7C80409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1604.31</w:t>
            </w:r>
          </w:p>
        </w:tc>
        <w:tc>
          <w:tcPr>
            <w:tcW w:w="3211" w:type="pct"/>
          </w:tcPr>
          <w:p w14:paraId="5F39FAF4"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Trứng cá tầm muối</w:t>
            </w:r>
          </w:p>
        </w:tc>
        <w:tc>
          <w:tcPr>
            <w:tcW w:w="1161" w:type="pct"/>
          </w:tcPr>
          <w:p w14:paraId="4E5D3B4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CC</w:t>
            </w:r>
          </w:p>
        </w:tc>
      </w:tr>
      <w:tr w:rsidR="00EA4B3C" w:rsidRPr="00FD09BF" w14:paraId="324D1860" w14:textId="77777777" w:rsidTr="00DC764E">
        <w:tc>
          <w:tcPr>
            <w:tcW w:w="628" w:type="pct"/>
            <w:gridSpan w:val="2"/>
          </w:tcPr>
          <w:p w14:paraId="550E3A3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1604.32</w:t>
            </w:r>
          </w:p>
        </w:tc>
        <w:tc>
          <w:tcPr>
            <w:tcW w:w="3211" w:type="pct"/>
          </w:tcPr>
          <w:p w14:paraId="1DDB7EC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Sản phẩm thay thế trứng cá tầm muối</w:t>
            </w:r>
          </w:p>
        </w:tc>
        <w:tc>
          <w:tcPr>
            <w:tcW w:w="1161" w:type="pct"/>
          </w:tcPr>
          <w:p w14:paraId="089AB637"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CC</w:t>
            </w:r>
          </w:p>
        </w:tc>
      </w:tr>
      <w:tr w:rsidR="00EA4B3C" w:rsidRPr="00FD09BF" w14:paraId="685A1D20" w14:textId="77777777" w:rsidTr="00DC764E">
        <w:tc>
          <w:tcPr>
            <w:tcW w:w="628" w:type="pct"/>
            <w:gridSpan w:val="2"/>
          </w:tcPr>
          <w:p w14:paraId="52ACDDC9"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16.05</w:t>
            </w:r>
          </w:p>
        </w:tc>
        <w:tc>
          <w:tcPr>
            <w:tcW w:w="3211" w:type="pct"/>
          </w:tcPr>
          <w:p w14:paraId="4CC549BA"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Động vật giáp xác, động vật thân mềm và động vật thuỷ sinh không xương sống khác, đã được chế biến hoặc bảo quản.</w:t>
            </w:r>
          </w:p>
        </w:tc>
        <w:tc>
          <w:tcPr>
            <w:tcW w:w="1161" w:type="pct"/>
          </w:tcPr>
          <w:p w14:paraId="47AA3904" w14:textId="77777777" w:rsidR="00EA4B3C" w:rsidRPr="00FD09BF" w:rsidRDefault="00EA4B3C" w:rsidP="00EF3EA4">
            <w:pPr>
              <w:rPr>
                <w:rFonts w:ascii="Arial" w:hAnsi="Arial" w:cs="Arial"/>
                <w:b/>
                <w:color w:val="auto"/>
                <w:sz w:val="20"/>
                <w:szCs w:val="20"/>
              </w:rPr>
            </w:pPr>
          </w:p>
        </w:tc>
      </w:tr>
      <w:tr w:rsidR="00EA4B3C" w:rsidRPr="00FD09BF" w14:paraId="736806F2" w14:textId="77777777" w:rsidTr="00DC764E">
        <w:tc>
          <w:tcPr>
            <w:tcW w:w="628" w:type="pct"/>
            <w:gridSpan w:val="2"/>
          </w:tcPr>
          <w:p w14:paraId="641C4A3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1605.10</w:t>
            </w:r>
          </w:p>
        </w:tc>
        <w:tc>
          <w:tcPr>
            <w:tcW w:w="3211" w:type="pct"/>
          </w:tcPr>
          <w:p w14:paraId="2C56ED0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Cua, ghẹ:</w:t>
            </w:r>
          </w:p>
        </w:tc>
        <w:tc>
          <w:tcPr>
            <w:tcW w:w="1161" w:type="pct"/>
          </w:tcPr>
          <w:p w14:paraId="1DD0EED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CC</w:t>
            </w:r>
          </w:p>
        </w:tc>
      </w:tr>
      <w:tr w:rsidR="00EA4B3C" w:rsidRPr="00FD09BF" w14:paraId="7807ED79" w14:textId="77777777" w:rsidTr="00DC764E">
        <w:tc>
          <w:tcPr>
            <w:tcW w:w="628" w:type="pct"/>
            <w:gridSpan w:val="2"/>
          </w:tcPr>
          <w:p w14:paraId="78DF6560" w14:textId="77777777" w:rsidR="00EA4B3C" w:rsidRPr="00FD09BF" w:rsidRDefault="00EA4B3C" w:rsidP="00EF3EA4">
            <w:pPr>
              <w:rPr>
                <w:rFonts w:ascii="Arial" w:hAnsi="Arial" w:cs="Arial"/>
                <w:color w:val="auto"/>
                <w:sz w:val="20"/>
                <w:szCs w:val="20"/>
              </w:rPr>
            </w:pPr>
          </w:p>
        </w:tc>
        <w:tc>
          <w:tcPr>
            <w:tcW w:w="3211" w:type="pct"/>
          </w:tcPr>
          <w:p w14:paraId="2D4110A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Tôm shrimp và tôm prawn:</w:t>
            </w:r>
          </w:p>
        </w:tc>
        <w:tc>
          <w:tcPr>
            <w:tcW w:w="1161" w:type="pct"/>
          </w:tcPr>
          <w:p w14:paraId="3427DAF6" w14:textId="77777777" w:rsidR="00EA4B3C" w:rsidRPr="00FD09BF" w:rsidRDefault="00EA4B3C" w:rsidP="00EF3EA4">
            <w:pPr>
              <w:rPr>
                <w:rFonts w:ascii="Arial" w:hAnsi="Arial" w:cs="Arial"/>
                <w:color w:val="auto"/>
                <w:sz w:val="20"/>
                <w:szCs w:val="20"/>
              </w:rPr>
            </w:pPr>
          </w:p>
        </w:tc>
      </w:tr>
      <w:tr w:rsidR="00EA4B3C" w:rsidRPr="00FD09BF" w14:paraId="6ED463E4" w14:textId="77777777" w:rsidTr="00DC764E">
        <w:tc>
          <w:tcPr>
            <w:tcW w:w="628" w:type="pct"/>
            <w:gridSpan w:val="2"/>
          </w:tcPr>
          <w:p w14:paraId="632E408D"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1605.21</w:t>
            </w:r>
          </w:p>
        </w:tc>
        <w:tc>
          <w:tcPr>
            <w:tcW w:w="3211" w:type="pct"/>
          </w:tcPr>
          <w:p w14:paraId="006F5C5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Không đóng bao bì kín khí</w:t>
            </w:r>
          </w:p>
        </w:tc>
        <w:tc>
          <w:tcPr>
            <w:tcW w:w="1161" w:type="pct"/>
          </w:tcPr>
          <w:p w14:paraId="4B35ED1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CC</w:t>
            </w:r>
          </w:p>
        </w:tc>
      </w:tr>
      <w:tr w:rsidR="00EA4B3C" w:rsidRPr="00FD09BF" w14:paraId="64DC6A4D" w14:textId="77777777" w:rsidTr="00DC764E">
        <w:tc>
          <w:tcPr>
            <w:tcW w:w="628" w:type="pct"/>
            <w:gridSpan w:val="2"/>
          </w:tcPr>
          <w:p w14:paraId="65090867"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1605.29</w:t>
            </w:r>
          </w:p>
        </w:tc>
        <w:tc>
          <w:tcPr>
            <w:tcW w:w="3211" w:type="pct"/>
          </w:tcPr>
          <w:p w14:paraId="26944AE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Loại khác:</w:t>
            </w:r>
          </w:p>
        </w:tc>
        <w:tc>
          <w:tcPr>
            <w:tcW w:w="1161" w:type="pct"/>
          </w:tcPr>
          <w:p w14:paraId="2209966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CC</w:t>
            </w:r>
          </w:p>
        </w:tc>
      </w:tr>
      <w:tr w:rsidR="00EA4B3C" w:rsidRPr="00FD09BF" w14:paraId="75570C62" w14:textId="77777777" w:rsidTr="00DC764E">
        <w:tc>
          <w:tcPr>
            <w:tcW w:w="628" w:type="pct"/>
            <w:gridSpan w:val="2"/>
          </w:tcPr>
          <w:p w14:paraId="76E6E73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1605.30</w:t>
            </w:r>
          </w:p>
        </w:tc>
        <w:tc>
          <w:tcPr>
            <w:tcW w:w="3211" w:type="pct"/>
          </w:tcPr>
          <w:p w14:paraId="1341CBC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Tôm hùm</w:t>
            </w:r>
          </w:p>
        </w:tc>
        <w:tc>
          <w:tcPr>
            <w:tcW w:w="1161" w:type="pct"/>
          </w:tcPr>
          <w:p w14:paraId="5E33692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CC</w:t>
            </w:r>
          </w:p>
        </w:tc>
      </w:tr>
      <w:tr w:rsidR="00EA4B3C" w:rsidRPr="00FD09BF" w14:paraId="5CA2B9CE" w14:textId="77777777" w:rsidTr="00DC764E">
        <w:tc>
          <w:tcPr>
            <w:tcW w:w="628" w:type="pct"/>
            <w:gridSpan w:val="2"/>
          </w:tcPr>
          <w:p w14:paraId="2783036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1605.40</w:t>
            </w:r>
          </w:p>
        </w:tc>
        <w:tc>
          <w:tcPr>
            <w:tcW w:w="3211" w:type="pct"/>
          </w:tcPr>
          <w:p w14:paraId="6826BE1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Động vật giáp xác khác</w:t>
            </w:r>
          </w:p>
        </w:tc>
        <w:tc>
          <w:tcPr>
            <w:tcW w:w="1161" w:type="pct"/>
          </w:tcPr>
          <w:p w14:paraId="315673B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CC</w:t>
            </w:r>
          </w:p>
        </w:tc>
      </w:tr>
      <w:tr w:rsidR="00EA4B3C" w:rsidRPr="00FD09BF" w14:paraId="118DD013" w14:textId="77777777" w:rsidTr="00DC764E">
        <w:tc>
          <w:tcPr>
            <w:tcW w:w="628" w:type="pct"/>
            <w:gridSpan w:val="2"/>
          </w:tcPr>
          <w:p w14:paraId="69BEEAC0" w14:textId="77777777" w:rsidR="00EA4B3C" w:rsidRPr="00FD09BF" w:rsidRDefault="00EA4B3C" w:rsidP="00EF3EA4">
            <w:pPr>
              <w:rPr>
                <w:rFonts w:ascii="Arial" w:hAnsi="Arial" w:cs="Arial"/>
                <w:color w:val="auto"/>
                <w:sz w:val="20"/>
                <w:szCs w:val="20"/>
              </w:rPr>
            </w:pPr>
          </w:p>
        </w:tc>
        <w:tc>
          <w:tcPr>
            <w:tcW w:w="3211" w:type="pct"/>
          </w:tcPr>
          <w:p w14:paraId="5C40BC9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Động vật thân mềm:</w:t>
            </w:r>
          </w:p>
        </w:tc>
        <w:tc>
          <w:tcPr>
            <w:tcW w:w="1161" w:type="pct"/>
          </w:tcPr>
          <w:p w14:paraId="3A8EC0F8" w14:textId="77777777" w:rsidR="00EA4B3C" w:rsidRPr="00FD09BF" w:rsidRDefault="00EA4B3C" w:rsidP="00EF3EA4">
            <w:pPr>
              <w:rPr>
                <w:rFonts w:ascii="Arial" w:hAnsi="Arial" w:cs="Arial"/>
                <w:color w:val="auto"/>
                <w:sz w:val="20"/>
                <w:szCs w:val="20"/>
              </w:rPr>
            </w:pPr>
          </w:p>
        </w:tc>
      </w:tr>
      <w:tr w:rsidR="00EA4B3C" w:rsidRPr="00FD09BF" w14:paraId="0E0EB799" w14:textId="77777777" w:rsidTr="00DC764E">
        <w:tc>
          <w:tcPr>
            <w:tcW w:w="628" w:type="pct"/>
            <w:gridSpan w:val="2"/>
          </w:tcPr>
          <w:p w14:paraId="0874248D"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1605.51</w:t>
            </w:r>
          </w:p>
        </w:tc>
        <w:tc>
          <w:tcPr>
            <w:tcW w:w="3211" w:type="pct"/>
          </w:tcPr>
          <w:p w14:paraId="6AAAD8D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Hàu</w:t>
            </w:r>
          </w:p>
        </w:tc>
        <w:tc>
          <w:tcPr>
            <w:tcW w:w="1161" w:type="pct"/>
          </w:tcPr>
          <w:p w14:paraId="374C881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CC</w:t>
            </w:r>
          </w:p>
        </w:tc>
      </w:tr>
      <w:tr w:rsidR="00EA4B3C" w:rsidRPr="00FD09BF" w14:paraId="0F6510FC" w14:textId="77777777" w:rsidTr="00DC764E">
        <w:tc>
          <w:tcPr>
            <w:tcW w:w="628" w:type="pct"/>
            <w:gridSpan w:val="2"/>
          </w:tcPr>
          <w:p w14:paraId="65A6341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1605.52</w:t>
            </w:r>
          </w:p>
        </w:tc>
        <w:tc>
          <w:tcPr>
            <w:tcW w:w="3211" w:type="pct"/>
          </w:tcPr>
          <w:p w14:paraId="3429F39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Điệp, kể cả điệp nữ hoàng</w:t>
            </w:r>
          </w:p>
        </w:tc>
        <w:tc>
          <w:tcPr>
            <w:tcW w:w="1161" w:type="pct"/>
          </w:tcPr>
          <w:p w14:paraId="48736E8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CC</w:t>
            </w:r>
          </w:p>
        </w:tc>
      </w:tr>
      <w:tr w:rsidR="00EA4B3C" w:rsidRPr="00FD09BF" w14:paraId="0060EFF5" w14:textId="77777777" w:rsidTr="00DC764E">
        <w:tc>
          <w:tcPr>
            <w:tcW w:w="628" w:type="pct"/>
            <w:gridSpan w:val="2"/>
          </w:tcPr>
          <w:p w14:paraId="33494D6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1605.53</w:t>
            </w:r>
          </w:p>
        </w:tc>
        <w:tc>
          <w:tcPr>
            <w:tcW w:w="3211" w:type="pct"/>
          </w:tcPr>
          <w:p w14:paraId="1E2AD7D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Vẹm (Mussels)</w:t>
            </w:r>
          </w:p>
        </w:tc>
        <w:tc>
          <w:tcPr>
            <w:tcW w:w="1161" w:type="pct"/>
          </w:tcPr>
          <w:p w14:paraId="6CA7E74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CC</w:t>
            </w:r>
          </w:p>
        </w:tc>
      </w:tr>
      <w:tr w:rsidR="00EA4B3C" w:rsidRPr="00FD09BF" w14:paraId="16867CD0" w14:textId="77777777" w:rsidTr="00DC764E">
        <w:tc>
          <w:tcPr>
            <w:tcW w:w="628" w:type="pct"/>
            <w:gridSpan w:val="2"/>
          </w:tcPr>
          <w:p w14:paraId="21E2370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1605.54</w:t>
            </w:r>
          </w:p>
        </w:tc>
        <w:tc>
          <w:tcPr>
            <w:tcW w:w="3211" w:type="pct"/>
          </w:tcPr>
          <w:p w14:paraId="7E66347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Mực nang và mực ống:</w:t>
            </w:r>
          </w:p>
        </w:tc>
        <w:tc>
          <w:tcPr>
            <w:tcW w:w="1161" w:type="pct"/>
          </w:tcPr>
          <w:p w14:paraId="31F81D3D"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CC</w:t>
            </w:r>
          </w:p>
        </w:tc>
      </w:tr>
      <w:tr w:rsidR="00EA4B3C" w:rsidRPr="00FD09BF" w14:paraId="7F071B83" w14:textId="77777777" w:rsidTr="00DC764E">
        <w:tc>
          <w:tcPr>
            <w:tcW w:w="628" w:type="pct"/>
            <w:gridSpan w:val="2"/>
          </w:tcPr>
          <w:p w14:paraId="406EEE4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1605.55</w:t>
            </w:r>
          </w:p>
        </w:tc>
        <w:tc>
          <w:tcPr>
            <w:tcW w:w="3211" w:type="pct"/>
          </w:tcPr>
          <w:p w14:paraId="7AB74AB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Bạch tuộc</w:t>
            </w:r>
          </w:p>
        </w:tc>
        <w:tc>
          <w:tcPr>
            <w:tcW w:w="1161" w:type="pct"/>
          </w:tcPr>
          <w:p w14:paraId="64BB430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CC</w:t>
            </w:r>
          </w:p>
        </w:tc>
      </w:tr>
      <w:tr w:rsidR="00EA4B3C" w:rsidRPr="00FD09BF" w14:paraId="74C06AD9" w14:textId="77777777" w:rsidTr="00DC764E">
        <w:tc>
          <w:tcPr>
            <w:tcW w:w="628" w:type="pct"/>
            <w:gridSpan w:val="2"/>
          </w:tcPr>
          <w:p w14:paraId="4EB764B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1605.56</w:t>
            </w:r>
          </w:p>
        </w:tc>
        <w:tc>
          <w:tcPr>
            <w:tcW w:w="3211" w:type="pct"/>
          </w:tcPr>
          <w:p w14:paraId="6CA0226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Nghêu (ngao), sò</w:t>
            </w:r>
          </w:p>
        </w:tc>
        <w:tc>
          <w:tcPr>
            <w:tcW w:w="1161" w:type="pct"/>
          </w:tcPr>
          <w:p w14:paraId="5654229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CC</w:t>
            </w:r>
          </w:p>
        </w:tc>
      </w:tr>
      <w:tr w:rsidR="00EA4B3C" w:rsidRPr="00FD09BF" w14:paraId="7E675543" w14:textId="77777777" w:rsidTr="00DC764E">
        <w:tc>
          <w:tcPr>
            <w:tcW w:w="628" w:type="pct"/>
            <w:gridSpan w:val="2"/>
          </w:tcPr>
          <w:p w14:paraId="14CFFF2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1605.57</w:t>
            </w:r>
          </w:p>
        </w:tc>
        <w:tc>
          <w:tcPr>
            <w:tcW w:w="3211" w:type="pct"/>
          </w:tcPr>
          <w:p w14:paraId="0A7CE3AD"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Bào ngư:</w:t>
            </w:r>
          </w:p>
        </w:tc>
        <w:tc>
          <w:tcPr>
            <w:tcW w:w="1161" w:type="pct"/>
          </w:tcPr>
          <w:p w14:paraId="7437092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CC</w:t>
            </w:r>
          </w:p>
        </w:tc>
      </w:tr>
      <w:tr w:rsidR="00EA4B3C" w:rsidRPr="00FD09BF" w14:paraId="54FAD59F" w14:textId="77777777" w:rsidTr="00DC764E">
        <w:tc>
          <w:tcPr>
            <w:tcW w:w="628" w:type="pct"/>
            <w:gridSpan w:val="2"/>
          </w:tcPr>
          <w:p w14:paraId="5D3EF6C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1605.58</w:t>
            </w:r>
          </w:p>
        </w:tc>
        <w:tc>
          <w:tcPr>
            <w:tcW w:w="3211" w:type="pct"/>
          </w:tcPr>
          <w:p w14:paraId="538E31D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Ốc, trừ ốc biển</w:t>
            </w:r>
          </w:p>
        </w:tc>
        <w:tc>
          <w:tcPr>
            <w:tcW w:w="1161" w:type="pct"/>
          </w:tcPr>
          <w:p w14:paraId="111B077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CC</w:t>
            </w:r>
          </w:p>
        </w:tc>
      </w:tr>
      <w:tr w:rsidR="00EA4B3C" w:rsidRPr="00FD09BF" w14:paraId="698D776D" w14:textId="77777777" w:rsidTr="00DC764E">
        <w:tc>
          <w:tcPr>
            <w:tcW w:w="628" w:type="pct"/>
            <w:gridSpan w:val="2"/>
          </w:tcPr>
          <w:p w14:paraId="35E209B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1605.59</w:t>
            </w:r>
          </w:p>
        </w:tc>
        <w:tc>
          <w:tcPr>
            <w:tcW w:w="3211" w:type="pct"/>
          </w:tcPr>
          <w:p w14:paraId="3B9C240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Loại khác</w:t>
            </w:r>
          </w:p>
        </w:tc>
        <w:tc>
          <w:tcPr>
            <w:tcW w:w="1161" w:type="pct"/>
          </w:tcPr>
          <w:p w14:paraId="701ED2E4"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CC</w:t>
            </w:r>
          </w:p>
        </w:tc>
      </w:tr>
      <w:tr w:rsidR="00EA4B3C" w:rsidRPr="00FD09BF" w14:paraId="73540DFA" w14:textId="77777777" w:rsidTr="00DC764E">
        <w:tc>
          <w:tcPr>
            <w:tcW w:w="628" w:type="pct"/>
            <w:gridSpan w:val="2"/>
          </w:tcPr>
          <w:p w14:paraId="732B8183" w14:textId="77777777" w:rsidR="00EA4B3C" w:rsidRPr="00FD09BF" w:rsidRDefault="00EA4B3C" w:rsidP="00EF3EA4">
            <w:pPr>
              <w:rPr>
                <w:rFonts w:ascii="Arial" w:hAnsi="Arial" w:cs="Arial"/>
                <w:color w:val="auto"/>
                <w:sz w:val="20"/>
                <w:szCs w:val="20"/>
              </w:rPr>
            </w:pPr>
          </w:p>
        </w:tc>
        <w:tc>
          <w:tcPr>
            <w:tcW w:w="3211" w:type="pct"/>
          </w:tcPr>
          <w:p w14:paraId="6714748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Động vật thủy sinh không xương sống khác:</w:t>
            </w:r>
          </w:p>
        </w:tc>
        <w:tc>
          <w:tcPr>
            <w:tcW w:w="1161" w:type="pct"/>
          </w:tcPr>
          <w:p w14:paraId="16C7354A" w14:textId="77777777" w:rsidR="00EA4B3C" w:rsidRPr="00FD09BF" w:rsidRDefault="00EA4B3C" w:rsidP="00EF3EA4">
            <w:pPr>
              <w:rPr>
                <w:rFonts w:ascii="Arial" w:hAnsi="Arial" w:cs="Arial"/>
                <w:color w:val="auto"/>
                <w:sz w:val="20"/>
                <w:szCs w:val="20"/>
              </w:rPr>
            </w:pPr>
          </w:p>
        </w:tc>
      </w:tr>
      <w:tr w:rsidR="00EA4B3C" w:rsidRPr="00FD09BF" w14:paraId="284A547C" w14:textId="77777777" w:rsidTr="00DC764E">
        <w:tc>
          <w:tcPr>
            <w:tcW w:w="628" w:type="pct"/>
            <w:gridSpan w:val="2"/>
          </w:tcPr>
          <w:p w14:paraId="7AA9359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1605.61</w:t>
            </w:r>
          </w:p>
        </w:tc>
        <w:tc>
          <w:tcPr>
            <w:tcW w:w="3211" w:type="pct"/>
          </w:tcPr>
          <w:p w14:paraId="4878DE5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Hải sâm</w:t>
            </w:r>
          </w:p>
        </w:tc>
        <w:tc>
          <w:tcPr>
            <w:tcW w:w="1161" w:type="pct"/>
          </w:tcPr>
          <w:p w14:paraId="5FF72B7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CC</w:t>
            </w:r>
          </w:p>
        </w:tc>
      </w:tr>
      <w:tr w:rsidR="00EA4B3C" w:rsidRPr="00FD09BF" w14:paraId="0EA5F746" w14:textId="77777777" w:rsidTr="00DC764E">
        <w:tc>
          <w:tcPr>
            <w:tcW w:w="628" w:type="pct"/>
            <w:gridSpan w:val="2"/>
          </w:tcPr>
          <w:p w14:paraId="4697E8F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1605.62</w:t>
            </w:r>
          </w:p>
        </w:tc>
        <w:tc>
          <w:tcPr>
            <w:tcW w:w="3211" w:type="pct"/>
          </w:tcPr>
          <w:p w14:paraId="4CD2513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Cầu gai</w:t>
            </w:r>
          </w:p>
        </w:tc>
        <w:tc>
          <w:tcPr>
            <w:tcW w:w="1161" w:type="pct"/>
          </w:tcPr>
          <w:p w14:paraId="3B823E8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CC</w:t>
            </w:r>
          </w:p>
        </w:tc>
      </w:tr>
      <w:tr w:rsidR="00EA4B3C" w:rsidRPr="00FD09BF" w14:paraId="20C5FD2E" w14:textId="77777777" w:rsidTr="00DC764E">
        <w:tc>
          <w:tcPr>
            <w:tcW w:w="628" w:type="pct"/>
            <w:gridSpan w:val="2"/>
          </w:tcPr>
          <w:p w14:paraId="100BE25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1605.63</w:t>
            </w:r>
          </w:p>
        </w:tc>
        <w:tc>
          <w:tcPr>
            <w:tcW w:w="3211" w:type="pct"/>
          </w:tcPr>
          <w:p w14:paraId="32F6058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Sứa</w:t>
            </w:r>
          </w:p>
        </w:tc>
        <w:tc>
          <w:tcPr>
            <w:tcW w:w="1161" w:type="pct"/>
          </w:tcPr>
          <w:p w14:paraId="233E1C07"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CC</w:t>
            </w:r>
          </w:p>
        </w:tc>
      </w:tr>
      <w:tr w:rsidR="00EA4B3C" w:rsidRPr="00FD09BF" w14:paraId="6CE0A947" w14:textId="77777777" w:rsidTr="00DC764E">
        <w:tc>
          <w:tcPr>
            <w:tcW w:w="628" w:type="pct"/>
            <w:gridSpan w:val="2"/>
          </w:tcPr>
          <w:p w14:paraId="668E8FD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1605.69</w:t>
            </w:r>
          </w:p>
        </w:tc>
        <w:tc>
          <w:tcPr>
            <w:tcW w:w="3211" w:type="pct"/>
          </w:tcPr>
          <w:p w14:paraId="063246C4"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Loại khác</w:t>
            </w:r>
          </w:p>
        </w:tc>
        <w:tc>
          <w:tcPr>
            <w:tcW w:w="1161" w:type="pct"/>
          </w:tcPr>
          <w:p w14:paraId="51D17E2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CC</w:t>
            </w:r>
          </w:p>
        </w:tc>
      </w:tr>
      <w:tr w:rsidR="00EA4B3C" w:rsidRPr="00FD09BF" w14:paraId="6BC57C2A" w14:textId="77777777" w:rsidTr="00DC764E">
        <w:tc>
          <w:tcPr>
            <w:tcW w:w="628" w:type="pct"/>
            <w:gridSpan w:val="2"/>
          </w:tcPr>
          <w:p w14:paraId="01CAFB36"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17.01</w:t>
            </w:r>
          </w:p>
        </w:tc>
        <w:tc>
          <w:tcPr>
            <w:tcW w:w="3211" w:type="pct"/>
          </w:tcPr>
          <w:p w14:paraId="6314082D"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Đường mía hoặc đường củ cải và đường sucroza tinh khiết về mặt hóa học, ở thể rắn.</w:t>
            </w:r>
          </w:p>
        </w:tc>
        <w:tc>
          <w:tcPr>
            <w:tcW w:w="1161" w:type="pct"/>
          </w:tcPr>
          <w:p w14:paraId="128AA415" w14:textId="77777777" w:rsidR="00EA4B3C" w:rsidRPr="00FD09BF" w:rsidRDefault="00EA4B3C" w:rsidP="00EF3EA4">
            <w:pPr>
              <w:rPr>
                <w:rFonts w:ascii="Arial" w:hAnsi="Arial" w:cs="Arial"/>
                <w:b/>
                <w:color w:val="auto"/>
                <w:sz w:val="20"/>
                <w:szCs w:val="20"/>
              </w:rPr>
            </w:pPr>
          </w:p>
        </w:tc>
      </w:tr>
      <w:tr w:rsidR="00EA4B3C" w:rsidRPr="00FD09BF" w14:paraId="66D7C1CC" w14:textId="77777777" w:rsidTr="00DC764E">
        <w:tc>
          <w:tcPr>
            <w:tcW w:w="628" w:type="pct"/>
            <w:gridSpan w:val="2"/>
          </w:tcPr>
          <w:p w14:paraId="12393C7D" w14:textId="77777777" w:rsidR="00EA4B3C" w:rsidRPr="00FD09BF" w:rsidRDefault="00EA4B3C" w:rsidP="00EF3EA4">
            <w:pPr>
              <w:rPr>
                <w:rFonts w:ascii="Arial" w:hAnsi="Arial" w:cs="Arial"/>
                <w:color w:val="auto"/>
                <w:sz w:val="20"/>
                <w:szCs w:val="20"/>
              </w:rPr>
            </w:pPr>
          </w:p>
        </w:tc>
        <w:tc>
          <w:tcPr>
            <w:tcW w:w="3211" w:type="pct"/>
          </w:tcPr>
          <w:p w14:paraId="38D24A2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Đường thô chưa pha thêm hương liệu hoặc chất màu:</w:t>
            </w:r>
          </w:p>
        </w:tc>
        <w:tc>
          <w:tcPr>
            <w:tcW w:w="1161" w:type="pct"/>
          </w:tcPr>
          <w:p w14:paraId="76744DC0" w14:textId="77777777" w:rsidR="00EA4B3C" w:rsidRPr="00FD09BF" w:rsidRDefault="00EA4B3C" w:rsidP="00EF3EA4">
            <w:pPr>
              <w:rPr>
                <w:rFonts w:ascii="Arial" w:hAnsi="Arial" w:cs="Arial"/>
                <w:color w:val="auto"/>
                <w:sz w:val="20"/>
                <w:szCs w:val="20"/>
              </w:rPr>
            </w:pPr>
          </w:p>
        </w:tc>
      </w:tr>
      <w:tr w:rsidR="00EA4B3C" w:rsidRPr="00FD09BF" w14:paraId="1BF7A834" w14:textId="77777777" w:rsidTr="00DC764E">
        <w:tc>
          <w:tcPr>
            <w:tcW w:w="628" w:type="pct"/>
            <w:gridSpan w:val="2"/>
          </w:tcPr>
          <w:p w14:paraId="7E32A37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1701.12</w:t>
            </w:r>
          </w:p>
        </w:tc>
        <w:tc>
          <w:tcPr>
            <w:tcW w:w="3211" w:type="pct"/>
          </w:tcPr>
          <w:p w14:paraId="77B6362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Đường củ cải</w:t>
            </w:r>
          </w:p>
        </w:tc>
        <w:tc>
          <w:tcPr>
            <w:tcW w:w="1161" w:type="pct"/>
          </w:tcPr>
          <w:p w14:paraId="2448E7F7"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CC</w:t>
            </w:r>
          </w:p>
        </w:tc>
      </w:tr>
      <w:tr w:rsidR="00EA4B3C" w:rsidRPr="00FD09BF" w14:paraId="03265C7E" w14:textId="77777777" w:rsidTr="00DC764E">
        <w:tc>
          <w:tcPr>
            <w:tcW w:w="628" w:type="pct"/>
            <w:gridSpan w:val="2"/>
          </w:tcPr>
          <w:p w14:paraId="06FC929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1701.13</w:t>
            </w:r>
          </w:p>
        </w:tc>
        <w:tc>
          <w:tcPr>
            <w:tcW w:w="3211" w:type="pct"/>
          </w:tcPr>
          <w:p w14:paraId="229020B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Đường mía đã nêu trong Chú giải phân nhóm 2 của Chương này</w:t>
            </w:r>
          </w:p>
        </w:tc>
        <w:tc>
          <w:tcPr>
            <w:tcW w:w="1161" w:type="pct"/>
          </w:tcPr>
          <w:p w14:paraId="0E44DED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CC</w:t>
            </w:r>
          </w:p>
        </w:tc>
      </w:tr>
      <w:tr w:rsidR="00EA4B3C" w:rsidRPr="00FD09BF" w14:paraId="658BC7E1" w14:textId="77777777" w:rsidTr="00DC764E">
        <w:tc>
          <w:tcPr>
            <w:tcW w:w="628" w:type="pct"/>
            <w:gridSpan w:val="2"/>
          </w:tcPr>
          <w:p w14:paraId="71B6F49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1701.14</w:t>
            </w:r>
          </w:p>
        </w:tc>
        <w:tc>
          <w:tcPr>
            <w:tcW w:w="3211" w:type="pct"/>
          </w:tcPr>
          <w:p w14:paraId="12D1FBC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Các loại đường mía khác</w:t>
            </w:r>
          </w:p>
        </w:tc>
        <w:tc>
          <w:tcPr>
            <w:tcW w:w="1161" w:type="pct"/>
          </w:tcPr>
          <w:p w14:paraId="1CB4F79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CC</w:t>
            </w:r>
          </w:p>
        </w:tc>
      </w:tr>
      <w:tr w:rsidR="00EA4B3C" w:rsidRPr="00FD09BF" w14:paraId="4C9F1BEE" w14:textId="77777777" w:rsidTr="00DC764E">
        <w:tc>
          <w:tcPr>
            <w:tcW w:w="628" w:type="pct"/>
            <w:gridSpan w:val="2"/>
          </w:tcPr>
          <w:p w14:paraId="3E7FE306" w14:textId="77777777" w:rsidR="00EA4B3C" w:rsidRPr="00FD09BF" w:rsidRDefault="00EA4B3C" w:rsidP="00EF3EA4">
            <w:pPr>
              <w:rPr>
                <w:rFonts w:ascii="Arial" w:hAnsi="Arial" w:cs="Arial"/>
                <w:color w:val="auto"/>
                <w:sz w:val="20"/>
                <w:szCs w:val="20"/>
              </w:rPr>
            </w:pPr>
          </w:p>
        </w:tc>
        <w:tc>
          <w:tcPr>
            <w:tcW w:w="3211" w:type="pct"/>
          </w:tcPr>
          <w:p w14:paraId="4B35205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Loại khác:</w:t>
            </w:r>
          </w:p>
        </w:tc>
        <w:tc>
          <w:tcPr>
            <w:tcW w:w="1161" w:type="pct"/>
          </w:tcPr>
          <w:p w14:paraId="502593AC" w14:textId="77777777" w:rsidR="00EA4B3C" w:rsidRPr="00FD09BF" w:rsidRDefault="00EA4B3C" w:rsidP="00EF3EA4">
            <w:pPr>
              <w:rPr>
                <w:rFonts w:ascii="Arial" w:hAnsi="Arial" w:cs="Arial"/>
                <w:color w:val="auto"/>
                <w:sz w:val="20"/>
                <w:szCs w:val="20"/>
              </w:rPr>
            </w:pPr>
          </w:p>
        </w:tc>
      </w:tr>
      <w:tr w:rsidR="00EA4B3C" w:rsidRPr="00FD09BF" w14:paraId="24C30903" w14:textId="77777777" w:rsidTr="00DC764E">
        <w:tc>
          <w:tcPr>
            <w:tcW w:w="628" w:type="pct"/>
            <w:gridSpan w:val="2"/>
          </w:tcPr>
          <w:p w14:paraId="0EFF494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1701.91</w:t>
            </w:r>
          </w:p>
        </w:tc>
        <w:tc>
          <w:tcPr>
            <w:tcW w:w="3211" w:type="pct"/>
          </w:tcPr>
          <w:p w14:paraId="72AA53F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Đã pha thêm hương liệu hoặc chất màu</w:t>
            </w:r>
          </w:p>
        </w:tc>
        <w:tc>
          <w:tcPr>
            <w:tcW w:w="1161" w:type="pct"/>
          </w:tcPr>
          <w:p w14:paraId="0B645FF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CC</w:t>
            </w:r>
          </w:p>
        </w:tc>
      </w:tr>
      <w:tr w:rsidR="00EA4B3C" w:rsidRPr="00FD09BF" w14:paraId="17831966" w14:textId="77777777" w:rsidTr="00DC764E">
        <w:tc>
          <w:tcPr>
            <w:tcW w:w="628" w:type="pct"/>
            <w:gridSpan w:val="2"/>
          </w:tcPr>
          <w:p w14:paraId="693D6FF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1701.99</w:t>
            </w:r>
          </w:p>
        </w:tc>
        <w:tc>
          <w:tcPr>
            <w:tcW w:w="3211" w:type="pct"/>
          </w:tcPr>
          <w:p w14:paraId="74FE03B7"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Loại khác:</w:t>
            </w:r>
          </w:p>
        </w:tc>
        <w:tc>
          <w:tcPr>
            <w:tcW w:w="1161" w:type="pct"/>
          </w:tcPr>
          <w:p w14:paraId="4FE1764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CC</w:t>
            </w:r>
          </w:p>
        </w:tc>
      </w:tr>
      <w:tr w:rsidR="00EA4B3C" w:rsidRPr="00FD09BF" w14:paraId="3E4899C4" w14:textId="77777777" w:rsidTr="00DC764E">
        <w:tc>
          <w:tcPr>
            <w:tcW w:w="628" w:type="pct"/>
            <w:gridSpan w:val="2"/>
          </w:tcPr>
          <w:p w14:paraId="1B7219DA"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17.02</w:t>
            </w:r>
          </w:p>
        </w:tc>
        <w:tc>
          <w:tcPr>
            <w:tcW w:w="3211" w:type="pct"/>
          </w:tcPr>
          <w:p w14:paraId="035671BA"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 xml:space="preserve">Đường khác, kể cả đường lactoza, mantoza, glucoza và fructoza, tinh khiết về mặt hóa học, </w:t>
            </w:r>
            <w:r w:rsidRPr="00FD09BF">
              <w:rPr>
                <w:rFonts w:ascii="Arial" w:hAnsi="Arial" w:cs="Arial"/>
                <w:b/>
                <w:bCs/>
                <w:iCs/>
                <w:color w:val="auto"/>
                <w:sz w:val="20"/>
                <w:szCs w:val="20"/>
              </w:rPr>
              <w:t xml:space="preserve">ở </w:t>
            </w:r>
            <w:r w:rsidRPr="00FD09BF">
              <w:rPr>
                <w:rFonts w:ascii="Arial" w:hAnsi="Arial" w:cs="Arial"/>
                <w:b/>
                <w:bCs/>
                <w:color w:val="auto"/>
                <w:sz w:val="20"/>
                <w:szCs w:val="20"/>
              </w:rPr>
              <w:t>thể rắn; xirô đường chưa pha thêm hương liệu hoặc chất màu; mật ong nhân tạo, đã hoặc chưa pha trộn với mật ong tự nhiên; đường caramen.</w:t>
            </w:r>
          </w:p>
        </w:tc>
        <w:tc>
          <w:tcPr>
            <w:tcW w:w="1161" w:type="pct"/>
          </w:tcPr>
          <w:p w14:paraId="2655A285" w14:textId="77777777" w:rsidR="00EA4B3C" w:rsidRPr="00FD09BF" w:rsidRDefault="00EA4B3C" w:rsidP="00EF3EA4">
            <w:pPr>
              <w:rPr>
                <w:rFonts w:ascii="Arial" w:hAnsi="Arial" w:cs="Arial"/>
                <w:b/>
                <w:color w:val="auto"/>
                <w:sz w:val="20"/>
                <w:szCs w:val="20"/>
              </w:rPr>
            </w:pPr>
          </w:p>
        </w:tc>
      </w:tr>
      <w:tr w:rsidR="00EA4B3C" w:rsidRPr="00FD09BF" w14:paraId="6580A707" w14:textId="77777777" w:rsidTr="00DC764E">
        <w:tc>
          <w:tcPr>
            <w:tcW w:w="628" w:type="pct"/>
            <w:gridSpan w:val="2"/>
          </w:tcPr>
          <w:p w14:paraId="023FB8B1" w14:textId="77777777" w:rsidR="00EA4B3C" w:rsidRPr="00FD09BF" w:rsidRDefault="00EA4B3C" w:rsidP="00EF3EA4">
            <w:pPr>
              <w:rPr>
                <w:rFonts w:ascii="Arial" w:hAnsi="Arial" w:cs="Arial"/>
                <w:color w:val="auto"/>
                <w:sz w:val="20"/>
                <w:szCs w:val="20"/>
              </w:rPr>
            </w:pPr>
          </w:p>
        </w:tc>
        <w:tc>
          <w:tcPr>
            <w:tcW w:w="3211" w:type="pct"/>
          </w:tcPr>
          <w:p w14:paraId="619D128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Lactoza và xirô lactoza:</w:t>
            </w:r>
          </w:p>
        </w:tc>
        <w:tc>
          <w:tcPr>
            <w:tcW w:w="1161" w:type="pct"/>
          </w:tcPr>
          <w:p w14:paraId="61DC8FAC" w14:textId="77777777" w:rsidR="00EA4B3C" w:rsidRPr="00FD09BF" w:rsidRDefault="00EA4B3C" w:rsidP="00EF3EA4">
            <w:pPr>
              <w:rPr>
                <w:rFonts w:ascii="Arial" w:hAnsi="Arial" w:cs="Arial"/>
                <w:color w:val="auto"/>
                <w:sz w:val="20"/>
                <w:szCs w:val="20"/>
              </w:rPr>
            </w:pPr>
          </w:p>
        </w:tc>
      </w:tr>
      <w:tr w:rsidR="00EA4B3C" w:rsidRPr="00FD09BF" w14:paraId="64B03C81" w14:textId="77777777" w:rsidTr="00DC764E">
        <w:tc>
          <w:tcPr>
            <w:tcW w:w="628" w:type="pct"/>
            <w:gridSpan w:val="2"/>
          </w:tcPr>
          <w:p w14:paraId="1394A6D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1702.11</w:t>
            </w:r>
          </w:p>
        </w:tc>
        <w:tc>
          <w:tcPr>
            <w:tcW w:w="3211" w:type="pct"/>
          </w:tcPr>
          <w:p w14:paraId="48D0494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xml:space="preserve">- - Có hàm lượng lactoza khan từ 99% trở lên, tính theo </w:t>
            </w:r>
            <w:r w:rsidRPr="00FD09BF">
              <w:rPr>
                <w:rFonts w:ascii="Arial" w:hAnsi="Arial" w:cs="Arial"/>
                <w:color w:val="auto"/>
                <w:sz w:val="20"/>
                <w:szCs w:val="20"/>
                <w:lang w:val="en-US"/>
              </w:rPr>
              <w:t>khối</w:t>
            </w:r>
            <w:r w:rsidRPr="00FD09BF">
              <w:rPr>
                <w:rFonts w:ascii="Arial" w:hAnsi="Arial" w:cs="Arial"/>
                <w:color w:val="auto"/>
                <w:sz w:val="20"/>
                <w:szCs w:val="20"/>
              </w:rPr>
              <w:t xml:space="preserve"> lượng chất khô</w:t>
            </w:r>
          </w:p>
        </w:tc>
        <w:tc>
          <w:tcPr>
            <w:tcW w:w="1161" w:type="pct"/>
          </w:tcPr>
          <w:p w14:paraId="7998598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131928DC" w14:textId="77777777" w:rsidTr="00DC764E">
        <w:tc>
          <w:tcPr>
            <w:tcW w:w="628" w:type="pct"/>
            <w:gridSpan w:val="2"/>
          </w:tcPr>
          <w:p w14:paraId="580E096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1702.19</w:t>
            </w:r>
          </w:p>
        </w:tc>
        <w:tc>
          <w:tcPr>
            <w:tcW w:w="3211" w:type="pct"/>
          </w:tcPr>
          <w:p w14:paraId="2D8B03B7"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Loại khác</w:t>
            </w:r>
          </w:p>
        </w:tc>
        <w:tc>
          <w:tcPr>
            <w:tcW w:w="1161" w:type="pct"/>
          </w:tcPr>
          <w:p w14:paraId="491A5AC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0973AF1A" w14:textId="77777777" w:rsidTr="00DC764E">
        <w:tc>
          <w:tcPr>
            <w:tcW w:w="628" w:type="pct"/>
            <w:gridSpan w:val="2"/>
          </w:tcPr>
          <w:p w14:paraId="47414BF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1702.20</w:t>
            </w:r>
          </w:p>
        </w:tc>
        <w:tc>
          <w:tcPr>
            <w:tcW w:w="3211" w:type="pct"/>
          </w:tcPr>
          <w:p w14:paraId="2F0C774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Đường từ cây thích (maple) và xirô từ cây thích</w:t>
            </w:r>
          </w:p>
        </w:tc>
        <w:tc>
          <w:tcPr>
            <w:tcW w:w="1161" w:type="pct"/>
          </w:tcPr>
          <w:p w14:paraId="0C49E21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063B6D8E" w14:textId="77777777" w:rsidTr="00DC764E">
        <w:tc>
          <w:tcPr>
            <w:tcW w:w="628" w:type="pct"/>
            <w:gridSpan w:val="2"/>
          </w:tcPr>
          <w:p w14:paraId="3611400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1702.30</w:t>
            </w:r>
          </w:p>
        </w:tc>
        <w:tc>
          <w:tcPr>
            <w:tcW w:w="3211" w:type="pct"/>
          </w:tcPr>
          <w:p w14:paraId="4ED12BB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xml:space="preserve">- Glucoza và xirô glucoza, không chứa hoặc có chứa hàm lượng fructoza dưới 20% tính theo </w:t>
            </w:r>
            <w:r w:rsidRPr="00FD09BF">
              <w:rPr>
                <w:rFonts w:ascii="Arial" w:hAnsi="Arial" w:cs="Arial"/>
                <w:color w:val="auto"/>
                <w:sz w:val="20"/>
                <w:szCs w:val="20"/>
                <w:lang w:val="en-US"/>
              </w:rPr>
              <w:t xml:space="preserve">khối </w:t>
            </w:r>
            <w:r w:rsidRPr="00FD09BF">
              <w:rPr>
                <w:rFonts w:ascii="Arial" w:hAnsi="Arial" w:cs="Arial"/>
                <w:color w:val="auto"/>
                <w:sz w:val="20"/>
                <w:szCs w:val="20"/>
              </w:rPr>
              <w:t>lượng ở thể khô:</w:t>
            </w:r>
          </w:p>
        </w:tc>
        <w:tc>
          <w:tcPr>
            <w:tcW w:w="1161" w:type="pct"/>
          </w:tcPr>
          <w:p w14:paraId="49881FD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6C4FA328" w14:textId="77777777" w:rsidTr="00DC764E">
        <w:tc>
          <w:tcPr>
            <w:tcW w:w="628" w:type="pct"/>
            <w:gridSpan w:val="2"/>
          </w:tcPr>
          <w:p w14:paraId="30E6954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1702.40</w:t>
            </w:r>
          </w:p>
        </w:tc>
        <w:tc>
          <w:tcPr>
            <w:tcW w:w="3211" w:type="pct"/>
          </w:tcPr>
          <w:p w14:paraId="18F8F96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xml:space="preserve">- Glucoza và xirô glucoza, chứa hàm lượng fructoza ít nhất là 20% nhưng dưới 50% tính theo </w:t>
            </w:r>
            <w:r w:rsidRPr="00FD09BF">
              <w:rPr>
                <w:rFonts w:ascii="Arial" w:hAnsi="Arial" w:cs="Arial"/>
                <w:color w:val="auto"/>
                <w:sz w:val="20"/>
                <w:szCs w:val="20"/>
                <w:lang w:val="en-US"/>
              </w:rPr>
              <w:t>khối</w:t>
            </w:r>
            <w:r w:rsidRPr="00FD09BF">
              <w:rPr>
                <w:rFonts w:ascii="Arial" w:hAnsi="Arial" w:cs="Arial"/>
                <w:color w:val="auto"/>
                <w:sz w:val="20"/>
                <w:szCs w:val="20"/>
              </w:rPr>
              <w:t xml:space="preserve"> lượng ở thể khô, trừ đường nghịch chuyển</w:t>
            </w:r>
          </w:p>
        </w:tc>
        <w:tc>
          <w:tcPr>
            <w:tcW w:w="1161" w:type="pct"/>
          </w:tcPr>
          <w:p w14:paraId="22853BB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3BCC7B61" w14:textId="77777777" w:rsidTr="00DC764E">
        <w:tc>
          <w:tcPr>
            <w:tcW w:w="628" w:type="pct"/>
            <w:gridSpan w:val="2"/>
          </w:tcPr>
          <w:p w14:paraId="463315A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1702.50</w:t>
            </w:r>
          </w:p>
        </w:tc>
        <w:tc>
          <w:tcPr>
            <w:tcW w:w="3211" w:type="pct"/>
          </w:tcPr>
          <w:p w14:paraId="30D2F66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Fructoza tinh khiết về mặt hóa học</w:t>
            </w:r>
          </w:p>
        </w:tc>
        <w:tc>
          <w:tcPr>
            <w:tcW w:w="1161" w:type="pct"/>
          </w:tcPr>
          <w:p w14:paraId="28436027"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60983EE4" w14:textId="77777777" w:rsidTr="00DC764E">
        <w:tc>
          <w:tcPr>
            <w:tcW w:w="628" w:type="pct"/>
            <w:gridSpan w:val="2"/>
          </w:tcPr>
          <w:p w14:paraId="2EA60F7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1702.60</w:t>
            </w:r>
          </w:p>
        </w:tc>
        <w:tc>
          <w:tcPr>
            <w:tcW w:w="3211" w:type="pct"/>
          </w:tcPr>
          <w:p w14:paraId="33ABBF77"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xml:space="preserve">- Fructoza và xirô fructoza khác, chứa hàm lượng fructoza trên 50% tính theo </w:t>
            </w:r>
            <w:r w:rsidRPr="00FD09BF">
              <w:rPr>
                <w:rFonts w:ascii="Arial" w:hAnsi="Arial" w:cs="Arial"/>
                <w:color w:val="auto"/>
                <w:sz w:val="20"/>
                <w:szCs w:val="20"/>
                <w:lang w:val="en-US"/>
              </w:rPr>
              <w:t>khối</w:t>
            </w:r>
            <w:r w:rsidRPr="00FD09BF">
              <w:rPr>
                <w:rFonts w:ascii="Arial" w:hAnsi="Arial" w:cs="Arial"/>
                <w:color w:val="auto"/>
                <w:sz w:val="20"/>
                <w:szCs w:val="20"/>
              </w:rPr>
              <w:t xml:space="preserve"> lượng ở thể khô, trừ đường nghịch chuyển:</w:t>
            </w:r>
          </w:p>
        </w:tc>
        <w:tc>
          <w:tcPr>
            <w:tcW w:w="1161" w:type="pct"/>
          </w:tcPr>
          <w:p w14:paraId="5EDD0867"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67FF30E3" w14:textId="77777777" w:rsidTr="00DC764E">
        <w:tc>
          <w:tcPr>
            <w:tcW w:w="628" w:type="pct"/>
            <w:gridSpan w:val="2"/>
          </w:tcPr>
          <w:p w14:paraId="4BB1AB1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1702.90</w:t>
            </w:r>
          </w:p>
        </w:tc>
        <w:tc>
          <w:tcPr>
            <w:tcW w:w="3211" w:type="pct"/>
          </w:tcPr>
          <w:p w14:paraId="79FE3BC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xml:space="preserve">- Loại khác, kể cả đường nghịch chuyển và đường khác và hỗn hợp xirô đường có chứa hàm lượng fructoza là 50% tính theo </w:t>
            </w:r>
            <w:r w:rsidRPr="00FD09BF">
              <w:rPr>
                <w:rFonts w:ascii="Arial" w:hAnsi="Arial" w:cs="Arial"/>
                <w:color w:val="auto"/>
                <w:sz w:val="20"/>
                <w:szCs w:val="20"/>
                <w:lang w:val="en-US"/>
              </w:rPr>
              <w:t>khối</w:t>
            </w:r>
            <w:r w:rsidRPr="00FD09BF">
              <w:rPr>
                <w:rFonts w:ascii="Arial" w:hAnsi="Arial" w:cs="Arial"/>
                <w:color w:val="auto"/>
                <w:sz w:val="20"/>
                <w:szCs w:val="20"/>
              </w:rPr>
              <w:t xml:space="preserve"> lượng ở thể khô:</w:t>
            </w:r>
          </w:p>
        </w:tc>
        <w:tc>
          <w:tcPr>
            <w:tcW w:w="1161" w:type="pct"/>
          </w:tcPr>
          <w:p w14:paraId="2948C6C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14907CE1" w14:textId="77777777" w:rsidTr="00DC764E">
        <w:tc>
          <w:tcPr>
            <w:tcW w:w="628" w:type="pct"/>
            <w:gridSpan w:val="2"/>
          </w:tcPr>
          <w:p w14:paraId="440357D2"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17.03</w:t>
            </w:r>
          </w:p>
        </w:tc>
        <w:tc>
          <w:tcPr>
            <w:tcW w:w="3211" w:type="pct"/>
          </w:tcPr>
          <w:p w14:paraId="4F4CE795"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Mật thu được từ chiết xuất hoặc tinh chế đường.</w:t>
            </w:r>
          </w:p>
        </w:tc>
        <w:tc>
          <w:tcPr>
            <w:tcW w:w="1161" w:type="pct"/>
          </w:tcPr>
          <w:p w14:paraId="545D263B" w14:textId="77777777" w:rsidR="00EA4B3C" w:rsidRPr="00FD09BF" w:rsidRDefault="00EA4B3C" w:rsidP="00EF3EA4">
            <w:pPr>
              <w:rPr>
                <w:rFonts w:ascii="Arial" w:hAnsi="Arial" w:cs="Arial"/>
                <w:b/>
                <w:color w:val="auto"/>
                <w:sz w:val="20"/>
                <w:szCs w:val="20"/>
              </w:rPr>
            </w:pPr>
          </w:p>
        </w:tc>
      </w:tr>
      <w:tr w:rsidR="00EA4B3C" w:rsidRPr="00FD09BF" w14:paraId="5526750A" w14:textId="77777777" w:rsidTr="00DC764E">
        <w:tc>
          <w:tcPr>
            <w:tcW w:w="628" w:type="pct"/>
            <w:gridSpan w:val="2"/>
          </w:tcPr>
          <w:p w14:paraId="0613763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1703.10</w:t>
            </w:r>
          </w:p>
        </w:tc>
        <w:tc>
          <w:tcPr>
            <w:tcW w:w="3211" w:type="pct"/>
          </w:tcPr>
          <w:p w14:paraId="33ABEC5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Mật mía:</w:t>
            </w:r>
          </w:p>
        </w:tc>
        <w:tc>
          <w:tcPr>
            <w:tcW w:w="1161" w:type="pct"/>
          </w:tcPr>
          <w:p w14:paraId="6596617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760725EA" w14:textId="77777777" w:rsidTr="00DC764E">
        <w:tc>
          <w:tcPr>
            <w:tcW w:w="628" w:type="pct"/>
            <w:gridSpan w:val="2"/>
          </w:tcPr>
          <w:p w14:paraId="3F64D3C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1703.90</w:t>
            </w:r>
          </w:p>
        </w:tc>
        <w:tc>
          <w:tcPr>
            <w:tcW w:w="3211" w:type="pct"/>
          </w:tcPr>
          <w:p w14:paraId="1A1E5124"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Loại khác:</w:t>
            </w:r>
          </w:p>
        </w:tc>
        <w:tc>
          <w:tcPr>
            <w:tcW w:w="1161" w:type="pct"/>
          </w:tcPr>
          <w:p w14:paraId="181B9A9D"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0E3B25F6" w14:textId="77777777" w:rsidTr="00DC764E">
        <w:tc>
          <w:tcPr>
            <w:tcW w:w="628" w:type="pct"/>
            <w:gridSpan w:val="2"/>
          </w:tcPr>
          <w:p w14:paraId="0B467AA5"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17.04</w:t>
            </w:r>
          </w:p>
        </w:tc>
        <w:tc>
          <w:tcPr>
            <w:tcW w:w="3211" w:type="pct"/>
          </w:tcPr>
          <w:p w14:paraId="29DBD081"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Các loại kẹo đường (kể cả sô cô la trắng), không chứa ca cao.</w:t>
            </w:r>
          </w:p>
        </w:tc>
        <w:tc>
          <w:tcPr>
            <w:tcW w:w="1161" w:type="pct"/>
          </w:tcPr>
          <w:p w14:paraId="70DAA00E" w14:textId="77777777" w:rsidR="00EA4B3C" w:rsidRPr="00FD09BF" w:rsidRDefault="00EA4B3C" w:rsidP="00EF3EA4">
            <w:pPr>
              <w:rPr>
                <w:rFonts w:ascii="Arial" w:hAnsi="Arial" w:cs="Arial"/>
                <w:b/>
                <w:color w:val="auto"/>
                <w:sz w:val="20"/>
                <w:szCs w:val="20"/>
              </w:rPr>
            </w:pPr>
          </w:p>
        </w:tc>
      </w:tr>
      <w:tr w:rsidR="00EA4B3C" w:rsidRPr="00FD09BF" w14:paraId="262E1D1E" w14:textId="77777777" w:rsidTr="00DC764E">
        <w:tc>
          <w:tcPr>
            <w:tcW w:w="628" w:type="pct"/>
            <w:gridSpan w:val="2"/>
          </w:tcPr>
          <w:p w14:paraId="0E2BFF0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1704.10</w:t>
            </w:r>
          </w:p>
        </w:tc>
        <w:tc>
          <w:tcPr>
            <w:tcW w:w="3211" w:type="pct"/>
          </w:tcPr>
          <w:p w14:paraId="48E2520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Kẹo cao su, đã hoặc chưa bọc đường</w:t>
            </w:r>
          </w:p>
        </w:tc>
        <w:tc>
          <w:tcPr>
            <w:tcW w:w="1161" w:type="pct"/>
          </w:tcPr>
          <w:p w14:paraId="2D72BFA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77CA510B" w14:textId="77777777" w:rsidTr="00DC764E">
        <w:tc>
          <w:tcPr>
            <w:tcW w:w="628" w:type="pct"/>
            <w:gridSpan w:val="2"/>
          </w:tcPr>
          <w:p w14:paraId="521FC00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1704.90</w:t>
            </w:r>
          </w:p>
        </w:tc>
        <w:tc>
          <w:tcPr>
            <w:tcW w:w="3211" w:type="pct"/>
          </w:tcPr>
          <w:p w14:paraId="27165B8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Loại khác:</w:t>
            </w:r>
          </w:p>
        </w:tc>
        <w:tc>
          <w:tcPr>
            <w:tcW w:w="1161" w:type="pct"/>
          </w:tcPr>
          <w:p w14:paraId="1FC2307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0D6F7768" w14:textId="77777777" w:rsidTr="00DC764E">
        <w:tc>
          <w:tcPr>
            <w:tcW w:w="628" w:type="pct"/>
            <w:gridSpan w:val="2"/>
          </w:tcPr>
          <w:p w14:paraId="279410F4"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1801.00</w:t>
            </w:r>
          </w:p>
        </w:tc>
        <w:tc>
          <w:tcPr>
            <w:tcW w:w="3211" w:type="pct"/>
          </w:tcPr>
          <w:p w14:paraId="765B2127"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Hạt ca cao, đã hoặc chưa vỡ mảnh, sống hoặc đã rang.</w:t>
            </w:r>
          </w:p>
        </w:tc>
        <w:tc>
          <w:tcPr>
            <w:tcW w:w="1161" w:type="pct"/>
          </w:tcPr>
          <w:p w14:paraId="2113BE1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CC</w:t>
            </w:r>
          </w:p>
        </w:tc>
      </w:tr>
      <w:tr w:rsidR="00EA4B3C" w:rsidRPr="00FD09BF" w14:paraId="3EC0FA0D" w14:textId="77777777" w:rsidTr="00DC764E">
        <w:tc>
          <w:tcPr>
            <w:tcW w:w="628" w:type="pct"/>
            <w:gridSpan w:val="2"/>
          </w:tcPr>
          <w:p w14:paraId="08449379"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1802.00</w:t>
            </w:r>
          </w:p>
        </w:tc>
        <w:tc>
          <w:tcPr>
            <w:tcW w:w="3211" w:type="pct"/>
          </w:tcPr>
          <w:p w14:paraId="49DA2F65"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Vỏ quả, vỏ hạt, vỏ lụa và phế liệu ca cao khác.</w:t>
            </w:r>
          </w:p>
        </w:tc>
        <w:tc>
          <w:tcPr>
            <w:tcW w:w="1161" w:type="pct"/>
          </w:tcPr>
          <w:p w14:paraId="5259167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CC</w:t>
            </w:r>
          </w:p>
        </w:tc>
      </w:tr>
      <w:tr w:rsidR="00EA4B3C" w:rsidRPr="00FD09BF" w14:paraId="64CD8435" w14:textId="77777777" w:rsidTr="00DC764E">
        <w:tc>
          <w:tcPr>
            <w:tcW w:w="628" w:type="pct"/>
            <w:gridSpan w:val="2"/>
          </w:tcPr>
          <w:p w14:paraId="0C459E7D"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18.03</w:t>
            </w:r>
          </w:p>
        </w:tc>
        <w:tc>
          <w:tcPr>
            <w:tcW w:w="3211" w:type="pct"/>
          </w:tcPr>
          <w:p w14:paraId="65DDEC1D"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Bột ca cao nhão, đã hoặc chưa khử chất béo.</w:t>
            </w:r>
          </w:p>
        </w:tc>
        <w:tc>
          <w:tcPr>
            <w:tcW w:w="1161" w:type="pct"/>
          </w:tcPr>
          <w:p w14:paraId="0DB7F20D" w14:textId="77777777" w:rsidR="00EA4B3C" w:rsidRPr="00FD09BF" w:rsidRDefault="00EA4B3C" w:rsidP="00EF3EA4">
            <w:pPr>
              <w:rPr>
                <w:rFonts w:ascii="Arial" w:hAnsi="Arial" w:cs="Arial"/>
                <w:b/>
                <w:color w:val="auto"/>
                <w:sz w:val="20"/>
                <w:szCs w:val="20"/>
              </w:rPr>
            </w:pPr>
          </w:p>
        </w:tc>
      </w:tr>
      <w:tr w:rsidR="00EA4B3C" w:rsidRPr="00FD09BF" w14:paraId="6484F24B" w14:textId="77777777" w:rsidTr="00DC764E">
        <w:tc>
          <w:tcPr>
            <w:tcW w:w="628" w:type="pct"/>
            <w:gridSpan w:val="2"/>
          </w:tcPr>
          <w:p w14:paraId="3B55DAE4"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1803.10</w:t>
            </w:r>
          </w:p>
        </w:tc>
        <w:tc>
          <w:tcPr>
            <w:tcW w:w="3211" w:type="pct"/>
          </w:tcPr>
          <w:p w14:paraId="67BB3D6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Chưa khử chất béo</w:t>
            </w:r>
          </w:p>
        </w:tc>
        <w:tc>
          <w:tcPr>
            <w:tcW w:w="1161" w:type="pct"/>
          </w:tcPr>
          <w:p w14:paraId="152FC42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59A8DCD8" w14:textId="77777777" w:rsidTr="00DC764E">
        <w:tc>
          <w:tcPr>
            <w:tcW w:w="628" w:type="pct"/>
            <w:gridSpan w:val="2"/>
          </w:tcPr>
          <w:p w14:paraId="5B50173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1803.20</w:t>
            </w:r>
          </w:p>
        </w:tc>
        <w:tc>
          <w:tcPr>
            <w:tcW w:w="3211" w:type="pct"/>
          </w:tcPr>
          <w:p w14:paraId="2A967484"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Đã khử một phần hoặc toàn bộ chất béo</w:t>
            </w:r>
          </w:p>
        </w:tc>
        <w:tc>
          <w:tcPr>
            <w:tcW w:w="1161" w:type="pct"/>
          </w:tcPr>
          <w:p w14:paraId="6900AAE4"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17E65287" w14:textId="77777777" w:rsidTr="00DC764E">
        <w:tc>
          <w:tcPr>
            <w:tcW w:w="628" w:type="pct"/>
            <w:gridSpan w:val="2"/>
          </w:tcPr>
          <w:p w14:paraId="3E2D3983"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1804.00</w:t>
            </w:r>
          </w:p>
        </w:tc>
        <w:tc>
          <w:tcPr>
            <w:tcW w:w="3211" w:type="pct"/>
          </w:tcPr>
          <w:p w14:paraId="680437C5"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Bơ ca cao, chất béo và dầu ca cao.</w:t>
            </w:r>
          </w:p>
        </w:tc>
        <w:tc>
          <w:tcPr>
            <w:tcW w:w="1161" w:type="pct"/>
          </w:tcPr>
          <w:p w14:paraId="04DC70F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2AAF91FF" w14:textId="77777777" w:rsidTr="00DC764E">
        <w:tc>
          <w:tcPr>
            <w:tcW w:w="628" w:type="pct"/>
            <w:gridSpan w:val="2"/>
          </w:tcPr>
          <w:p w14:paraId="79F8D19E"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1805.00</w:t>
            </w:r>
          </w:p>
        </w:tc>
        <w:tc>
          <w:tcPr>
            <w:tcW w:w="3211" w:type="pct"/>
          </w:tcPr>
          <w:p w14:paraId="598E8CAA"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Bột ca cao, chưa pha thêm đường hoặc chất tạo ngọt khác.</w:t>
            </w:r>
          </w:p>
        </w:tc>
        <w:tc>
          <w:tcPr>
            <w:tcW w:w="1161" w:type="pct"/>
          </w:tcPr>
          <w:p w14:paraId="4CB72FB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2DB1E777" w14:textId="77777777" w:rsidTr="00DC764E">
        <w:tc>
          <w:tcPr>
            <w:tcW w:w="628" w:type="pct"/>
            <w:gridSpan w:val="2"/>
          </w:tcPr>
          <w:p w14:paraId="2C80B4C9"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18.06</w:t>
            </w:r>
          </w:p>
        </w:tc>
        <w:tc>
          <w:tcPr>
            <w:tcW w:w="3211" w:type="pct"/>
          </w:tcPr>
          <w:p w14:paraId="60A451FE"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Sô cô la và các chế phẩm thực phẩm khác có chứa ca cao.</w:t>
            </w:r>
          </w:p>
        </w:tc>
        <w:tc>
          <w:tcPr>
            <w:tcW w:w="1161" w:type="pct"/>
          </w:tcPr>
          <w:p w14:paraId="1AEA6859" w14:textId="77777777" w:rsidR="00EA4B3C" w:rsidRPr="00FD09BF" w:rsidRDefault="00EA4B3C" w:rsidP="00EF3EA4">
            <w:pPr>
              <w:rPr>
                <w:rFonts w:ascii="Arial" w:hAnsi="Arial" w:cs="Arial"/>
                <w:b/>
                <w:color w:val="auto"/>
                <w:sz w:val="20"/>
                <w:szCs w:val="20"/>
              </w:rPr>
            </w:pPr>
          </w:p>
        </w:tc>
      </w:tr>
      <w:tr w:rsidR="00EA4B3C" w:rsidRPr="00FD09BF" w14:paraId="7EDE0355" w14:textId="77777777" w:rsidTr="00DC764E">
        <w:tc>
          <w:tcPr>
            <w:tcW w:w="628" w:type="pct"/>
            <w:gridSpan w:val="2"/>
          </w:tcPr>
          <w:p w14:paraId="1D097E8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1806.10</w:t>
            </w:r>
          </w:p>
        </w:tc>
        <w:tc>
          <w:tcPr>
            <w:tcW w:w="3211" w:type="pct"/>
          </w:tcPr>
          <w:p w14:paraId="1046A5C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Bột ca cao, đã pha thêm đường hoặc chất tạo ngọt khác</w:t>
            </w:r>
          </w:p>
        </w:tc>
        <w:tc>
          <w:tcPr>
            <w:tcW w:w="1161" w:type="pct"/>
          </w:tcPr>
          <w:p w14:paraId="0153973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7B5EE83B" w14:textId="77777777" w:rsidTr="00DC764E">
        <w:tc>
          <w:tcPr>
            <w:tcW w:w="628" w:type="pct"/>
            <w:gridSpan w:val="2"/>
          </w:tcPr>
          <w:p w14:paraId="2632BD9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1806.20</w:t>
            </w:r>
          </w:p>
        </w:tc>
        <w:tc>
          <w:tcPr>
            <w:tcW w:w="3211" w:type="pct"/>
          </w:tcPr>
          <w:p w14:paraId="03A0ADB7"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Chế phẩm khác ở dạng khối, miếng hoặc thanh có khối lượng trên 2 kg hoặc ở dạng lỏng, dạng nhão, bột mịn, dạng hạt hay dạng rời khác đóng trong bao bì hoặc gói sẵn, khối lượng trên 2 kg:</w:t>
            </w:r>
          </w:p>
        </w:tc>
        <w:tc>
          <w:tcPr>
            <w:tcW w:w="1161" w:type="pct"/>
          </w:tcPr>
          <w:p w14:paraId="4635071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7ECCABEB" w14:textId="77777777" w:rsidTr="00DC764E">
        <w:tc>
          <w:tcPr>
            <w:tcW w:w="628" w:type="pct"/>
            <w:gridSpan w:val="2"/>
          </w:tcPr>
          <w:p w14:paraId="03001394" w14:textId="77777777" w:rsidR="00EA4B3C" w:rsidRPr="00FD09BF" w:rsidRDefault="00EA4B3C" w:rsidP="00EF3EA4">
            <w:pPr>
              <w:rPr>
                <w:rFonts w:ascii="Arial" w:hAnsi="Arial" w:cs="Arial"/>
                <w:color w:val="auto"/>
                <w:sz w:val="20"/>
                <w:szCs w:val="20"/>
              </w:rPr>
            </w:pPr>
          </w:p>
        </w:tc>
        <w:tc>
          <w:tcPr>
            <w:tcW w:w="3211" w:type="pct"/>
          </w:tcPr>
          <w:p w14:paraId="34FBB6D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Loại khác, ở dạng khối, miếng hoặc thanh:</w:t>
            </w:r>
          </w:p>
        </w:tc>
        <w:tc>
          <w:tcPr>
            <w:tcW w:w="1161" w:type="pct"/>
          </w:tcPr>
          <w:p w14:paraId="37A2E234" w14:textId="77777777" w:rsidR="00EA4B3C" w:rsidRPr="00FD09BF" w:rsidRDefault="00EA4B3C" w:rsidP="00EF3EA4">
            <w:pPr>
              <w:rPr>
                <w:rFonts w:ascii="Arial" w:hAnsi="Arial" w:cs="Arial"/>
                <w:color w:val="auto"/>
                <w:sz w:val="20"/>
                <w:szCs w:val="20"/>
              </w:rPr>
            </w:pPr>
          </w:p>
        </w:tc>
      </w:tr>
      <w:tr w:rsidR="00EA4B3C" w:rsidRPr="00FD09BF" w14:paraId="31AC82A4" w14:textId="77777777" w:rsidTr="00DC764E">
        <w:tc>
          <w:tcPr>
            <w:tcW w:w="628" w:type="pct"/>
            <w:gridSpan w:val="2"/>
          </w:tcPr>
          <w:p w14:paraId="0CEC5E1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1806.31</w:t>
            </w:r>
          </w:p>
        </w:tc>
        <w:tc>
          <w:tcPr>
            <w:tcW w:w="3211" w:type="pct"/>
          </w:tcPr>
          <w:p w14:paraId="62E18A37"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Có nhân</w:t>
            </w:r>
          </w:p>
        </w:tc>
        <w:tc>
          <w:tcPr>
            <w:tcW w:w="1161" w:type="pct"/>
          </w:tcPr>
          <w:p w14:paraId="01804A3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18F8DF16" w14:textId="77777777" w:rsidTr="00DC764E">
        <w:tc>
          <w:tcPr>
            <w:tcW w:w="628" w:type="pct"/>
            <w:gridSpan w:val="2"/>
          </w:tcPr>
          <w:p w14:paraId="421C92D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1806.32</w:t>
            </w:r>
          </w:p>
        </w:tc>
        <w:tc>
          <w:tcPr>
            <w:tcW w:w="3211" w:type="pct"/>
          </w:tcPr>
          <w:p w14:paraId="5D39149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Không có nhân</w:t>
            </w:r>
          </w:p>
        </w:tc>
        <w:tc>
          <w:tcPr>
            <w:tcW w:w="1161" w:type="pct"/>
          </w:tcPr>
          <w:p w14:paraId="71D87B2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490DD5B2" w14:textId="77777777" w:rsidTr="00DC764E">
        <w:tc>
          <w:tcPr>
            <w:tcW w:w="628" w:type="pct"/>
            <w:gridSpan w:val="2"/>
          </w:tcPr>
          <w:p w14:paraId="1E92FBB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1806.90</w:t>
            </w:r>
          </w:p>
        </w:tc>
        <w:tc>
          <w:tcPr>
            <w:tcW w:w="3211" w:type="pct"/>
          </w:tcPr>
          <w:p w14:paraId="07CFD2E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Loại khác:</w:t>
            </w:r>
          </w:p>
        </w:tc>
        <w:tc>
          <w:tcPr>
            <w:tcW w:w="1161" w:type="pct"/>
          </w:tcPr>
          <w:p w14:paraId="4ADADAE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4A3F9E2C" w14:textId="77777777" w:rsidTr="00DC764E">
        <w:tc>
          <w:tcPr>
            <w:tcW w:w="628" w:type="pct"/>
            <w:gridSpan w:val="2"/>
          </w:tcPr>
          <w:p w14:paraId="32CBE375"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19.01</w:t>
            </w:r>
          </w:p>
        </w:tc>
        <w:tc>
          <w:tcPr>
            <w:tcW w:w="3211" w:type="pct"/>
          </w:tcPr>
          <w:p w14:paraId="52E1D885"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Chiết xuất malt; chế phẩm thực phẩm từ bột, tấm, bột thô, tinh bột hoặc từ chiết xuất malt, không chứa ca cao hoặc chứa dưới 40%</w:t>
            </w:r>
            <w:r w:rsidRPr="00FD09BF">
              <w:rPr>
                <w:rFonts w:ascii="Arial" w:hAnsi="Arial" w:cs="Arial"/>
                <w:b/>
                <w:bCs/>
                <w:color w:val="auto"/>
                <w:sz w:val="20"/>
                <w:szCs w:val="20"/>
                <w:lang w:val="en-US"/>
              </w:rPr>
              <w:t xml:space="preserve"> tính theo</w:t>
            </w:r>
            <w:r w:rsidRPr="00FD09BF">
              <w:rPr>
                <w:rFonts w:ascii="Arial" w:hAnsi="Arial" w:cs="Arial"/>
                <w:b/>
                <w:bCs/>
                <w:color w:val="auto"/>
                <w:sz w:val="20"/>
                <w:szCs w:val="20"/>
              </w:rPr>
              <w:t xml:space="preserve"> </w:t>
            </w:r>
            <w:r w:rsidRPr="00FD09BF">
              <w:rPr>
                <w:rFonts w:ascii="Arial" w:hAnsi="Arial" w:cs="Arial"/>
                <w:b/>
                <w:bCs/>
                <w:color w:val="auto"/>
                <w:sz w:val="20"/>
                <w:szCs w:val="20"/>
                <w:lang w:val="en-US"/>
              </w:rPr>
              <w:t xml:space="preserve">khối </w:t>
            </w:r>
            <w:r w:rsidRPr="00FD09BF">
              <w:rPr>
                <w:rFonts w:ascii="Arial" w:hAnsi="Arial" w:cs="Arial"/>
                <w:b/>
                <w:bCs/>
                <w:color w:val="auto"/>
                <w:sz w:val="20"/>
                <w:szCs w:val="20"/>
              </w:rPr>
              <w:t xml:space="preserve">lượng là ca cao đã khử toàn bộ chất béo, chưa được chi tiết hoặc ghi </w:t>
            </w:r>
            <w:r w:rsidRPr="00FD09BF">
              <w:rPr>
                <w:rFonts w:ascii="Arial" w:hAnsi="Arial" w:cs="Arial"/>
                <w:b/>
                <w:bCs/>
                <w:iCs/>
                <w:color w:val="auto"/>
                <w:sz w:val="20"/>
                <w:szCs w:val="20"/>
              </w:rPr>
              <w:t>ở</w:t>
            </w:r>
            <w:r w:rsidRPr="00FD09BF">
              <w:rPr>
                <w:rFonts w:ascii="Arial" w:hAnsi="Arial" w:cs="Arial"/>
                <w:b/>
                <w:bCs/>
                <w:color w:val="auto"/>
                <w:sz w:val="20"/>
                <w:szCs w:val="20"/>
              </w:rPr>
              <w:t xml:space="preserve"> nơi khác; chế phẩm thực phẩm từ sản phẩm thuộc các nhóm 04.01 đến 04.04, không chứa ca cao hoặc chứa dưới 5% </w:t>
            </w:r>
            <w:r w:rsidRPr="00FD09BF">
              <w:rPr>
                <w:rFonts w:ascii="Arial" w:hAnsi="Arial" w:cs="Arial"/>
                <w:b/>
                <w:bCs/>
                <w:color w:val="auto"/>
                <w:sz w:val="20"/>
                <w:szCs w:val="20"/>
                <w:lang w:val="en-US"/>
              </w:rPr>
              <w:t>tính theo khối</w:t>
            </w:r>
            <w:r w:rsidRPr="00FD09BF">
              <w:rPr>
                <w:rFonts w:ascii="Arial" w:hAnsi="Arial" w:cs="Arial"/>
                <w:b/>
                <w:bCs/>
                <w:color w:val="auto"/>
                <w:sz w:val="20"/>
                <w:szCs w:val="20"/>
              </w:rPr>
              <w:t xml:space="preserve"> lượng là ca cao đã khử toàn bộ chất béo, chưa được chi tiết hoặc ghi ở nơi khác.</w:t>
            </w:r>
          </w:p>
        </w:tc>
        <w:tc>
          <w:tcPr>
            <w:tcW w:w="1161" w:type="pct"/>
          </w:tcPr>
          <w:p w14:paraId="3D3C3810" w14:textId="77777777" w:rsidR="00EA4B3C" w:rsidRPr="00FD09BF" w:rsidRDefault="00EA4B3C" w:rsidP="00EF3EA4">
            <w:pPr>
              <w:rPr>
                <w:rFonts w:ascii="Arial" w:hAnsi="Arial" w:cs="Arial"/>
                <w:b/>
                <w:color w:val="auto"/>
                <w:sz w:val="20"/>
                <w:szCs w:val="20"/>
              </w:rPr>
            </w:pPr>
          </w:p>
        </w:tc>
      </w:tr>
      <w:tr w:rsidR="00EA4B3C" w:rsidRPr="00FD09BF" w14:paraId="054C8038" w14:textId="77777777" w:rsidTr="00DC764E">
        <w:tc>
          <w:tcPr>
            <w:tcW w:w="628" w:type="pct"/>
            <w:gridSpan w:val="2"/>
          </w:tcPr>
          <w:p w14:paraId="05A3C81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1901.10</w:t>
            </w:r>
          </w:p>
        </w:tc>
        <w:tc>
          <w:tcPr>
            <w:tcW w:w="3211" w:type="pct"/>
          </w:tcPr>
          <w:p w14:paraId="773FE67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Các chế phẩm phù hợp dùng cho trẻ sơ sinh hoặc trẻ nhỏ, đã đóng gói để bán lẻ:</w:t>
            </w:r>
          </w:p>
        </w:tc>
        <w:tc>
          <w:tcPr>
            <w:tcW w:w="1161" w:type="pct"/>
          </w:tcPr>
          <w:p w14:paraId="6979EB8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083FFC3C" w14:textId="77777777" w:rsidTr="00DC764E">
        <w:tc>
          <w:tcPr>
            <w:tcW w:w="628" w:type="pct"/>
            <w:gridSpan w:val="2"/>
          </w:tcPr>
          <w:p w14:paraId="62DF9B57"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1901.20</w:t>
            </w:r>
          </w:p>
        </w:tc>
        <w:tc>
          <w:tcPr>
            <w:tcW w:w="3211" w:type="pct"/>
          </w:tcPr>
          <w:p w14:paraId="37573EE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Bột trộn và bột nhào để chế biến thành các loại bánh thuộc nhóm 19.05:</w:t>
            </w:r>
          </w:p>
        </w:tc>
        <w:tc>
          <w:tcPr>
            <w:tcW w:w="1161" w:type="pct"/>
          </w:tcPr>
          <w:p w14:paraId="29143B9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49022F05" w14:textId="77777777" w:rsidTr="00DC764E">
        <w:tc>
          <w:tcPr>
            <w:tcW w:w="628" w:type="pct"/>
            <w:gridSpan w:val="2"/>
          </w:tcPr>
          <w:p w14:paraId="19BC497D"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1901.90</w:t>
            </w:r>
          </w:p>
        </w:tc>
        <w:tc>
          <w:tcPr>
            <w:tcW w:w="3211" w:type="pct"/>
          </w:tcPr>
          <w:p w14:paraId="675C030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Loại khác:</w:t>
            </w:r>
          </w:p>
        </w:tc>
        <w:tc>
          <w:tcPr>
            <w:tcW w:w="1161" w:type="pct"/>
          </w:tcPr>
          <w:p w14:paraId="4FECC30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3147C890" w14:textId="77777777" w:rsidTr="00DC764E">
        <w:tc>
          <w:tcPr>
            <w:tcW w:w="628" w:type="pct"/>
            <w:gridSpan w:val="2"/>
          </w:tcPr>
          <w:p w14:paraId="73D29FFD"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19.02</w:t>
            </w:r>
          </w:p>
        </w:tc>
        <w:tc>
          <w:tcPr>
            <w:tcW w:w="3211" w:type="pct"/>
          </w:tcPr>
          <w:p w14:paraId="7250B08E"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Sản phẩm từ bột nhào (pasta), đã hoặc chưa làm chín hoặc nhồi (thịt hoặc các chất khác) hoặc chế biến cách khác, như spaghetti, macaroni, mì sợi (noodle), mì dẹt (lasagne), gnocchi, ravioli, cannelloni; couscous, đã hoặc chưa chế biến.</w:t>
            </w:r>
          </w:p>
        </w:tc>
        <w:tc>
          <w:tcPr>
            <w:tcW w:w="1161" w:type="pct"/>
          </w:tcPr>
          <w:p w14:paraId="1C923D56" w14:textId="77777777" w:rsidR="00EA4B3C" w:rsidRPr="00FD09BF" w:rsidRDefault="00EA4B3C" w:rsidP="00EF3EA4">
            <w:pPr>
              <w:rPr>
                <w:rFonts w:ascii="Arial" w:hAnsi="Arial" w:cs="Arial"/>
                <w:b/>
                <w:color w:val="auto"/>
                <w:sz w:val="20"/>
                <w:szCs w:val="20"/>
              </w:rPr>
            </w:pPr>
          </w:p>
        </w:tc>
      </w:tr>
      <w:tr w:rsidR="00EA4B3C" w:rsidRPr="00FD09BF" w14:paraId="5B2E219B" w14:textId="77777777" w:rsidTr="00DC764E">
        <w:tc>
          <w:tcPr>
            <w:tcW w:w="628" w:type="pct"/>
            <w:gridSpan w:val="2"/>
          </w:tcPr>
          <w:p w14:paraId="29E5F842" w14:textId="77777777" w:rsidR="00EA4B3C" w:rsidRPr="00FD09BF" w:rsidRDefault="00EA4B3C" w:rsidP="00EF3EA4">
            <w:pPr>
              <w:rPr>
                <w:rFonts w:ascii="Arial" w:hAnsi="Arial" w:cs="Arial"/>
                <w:color w:val="auto"/>
                <w:sz w:val="20"/>
                <w:szCs w:val="20"/>
              </w:rPr>
            </w:pPr>
          </w:p>
        </w:tc>
        <w:tc>
          <w:tcPr>
            <w:tcW w:w="3211" w:type="pct"/>
          </w:tcPr>
          <w:p w14:paraId="7671BB7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Sản phẩm từ bột nhào chưa làm chín, chưa nhồi hoặc chưa chế biến cách khác:</w:t>
            </w:r>
          </w:p>
        </w:tc>
        <w:tc>
          <w:tcPr>
            <w:tcW w:w="1161" w:type="pct"/>
          </w:tcPr>
          <w:p w14:paraId="0430B220" w14:textId="77777777" w:rsidR="00EA4B3C" w:rsidRPr="00FD09BF" w:rsidRDefault="00EA4B3C" w:rsidP="00EF3EA4">
            <w:pPr>
              <w:rPr>
                <w:rFonts w:ascii="Arial" w:hAnsi="Arial" w:cs="Arial"/>
                <w:color w:val="auto"/>
                <w:sz w:val="20"/>
                <w:szCs w:val="20"/>
              </w:rPr>
            </w:pPr>
          </w:p>
        </w:tc>
      </w:tr>
      <w:tr w:rsidR="00EA4B3C" w:rsidRPr="00FD09BF" w14:paraId="2CF93207" w14:textId="77777777" w:rsidTr="00DC764E">
        <w:tc>
          <w:tcPr>
            <w:tcW w:w="628" w:type="pct"/>
            <w:gridSpan w:val="2"/>
          </w:tcPr>
          <w:p w14:paraId="13CC290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1902.11</w:t>
            </w:r>
          </w:p>
        </w:tc>
        <w:tc>
          <w:tcPr>
            <w:tcW w:w="3211" w:type="pct"/>
          </w:tcPr>
          <w:p w14:paraId="1A4FA73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Có chứa trứng</w:t>
            </w:r>
          </w:p>
        </w:tc>
        <w:tc>
          <w:tcPr>
            <w:tcW w:w="1161" w:type="pct"/>
          </w:tcPr>
          <w:p w14:paraId="7CCF04D4"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27D2D9F0" w14:textId="77777777" w:rsidTr="00DC764E">
        <w:tc>
          <w:tcPr>
            <w:tcW w:w="628" w:type="pct"/>
            <w:gridSpan w:val="2"/>
          </w:tcPr>
          <w:p w14:paraId="6F00F78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1902.19</w:t>
            </w:r>
          </w:p>
        </w:tc>
        <w:tc>
          <w:tcPr>
            <w:tcW w:w="3211" w:type="pct"/>
          </w:tcPr>
          <w:p w14:paraId="1323FC3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Loại khác:</w:t>
            </w:r>
          </w:p>
        </w:tc>
        <w:tc>
          <w:tcPr>
            <w:tcW w:w="1161" w:type="pct"/>
          </w:tcPr>
          <w:p w14:paraId="668F7044"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648D06C9" w14:textId="77777777" w:rsidTr="00DC764E">
        <w:tc>
          <w:tcPr>
            <w:tcW w:w="628" w:type="pct"/>
            <w:gridSpan w:val="2"/>
          </w:tcPr>
          <w:p w14:paraId="5EFFA1F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1902.20</w:t>
            </w:r>
          </w:p>
        </w:tc>
        <w:tc>
          <w:tcPr>
            <w:tcW w:w="3211" w:type="pct"/>
          </w:tcPr>
          <w:p w14:paraId="0FF5F334"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Sản phẩm từ bột nhào đã được nhồi, đã hoặc chưa nấu chín hay chế biến cách khác:</w:t>
            </w:r>
          </w:p>
        </w:tc>
        <w:tc>
          <w:tcPr>
            <w:tcW w:w="1161" w:type="pct"/>
          </w:tcPr>
          <w:p w14:paraId="697FBD4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56567B22" w14:textId="77777777" w:rsidTr="00DC764E">
        <w:tc>
          <w:tcPr>
            <w:tcW w:w="628" w:type="pct"/>
            <w:gridSpan w:val="2"/>
          </w:tcPr>
          <w:p w14:paraId="114A3D7D"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1902.30</w:t>
            </w:r>
          </w:p>
        </w:tc>
        <w:tc>
          <w:tcPr>
            <w:tcW w:w="3211" w:type="pct"/>
          </w:tcPr>
          <w:p w14:paraId="6825B08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Sản phẩm từ bột nhào khác:</w:t>
            </w:r>
          </w:p>
        </w:tc>
        <w:tc>
          <w:tcPr>
            <w:tcW w:w="1161" w:type="pct"/>
          </w:tcPr>
          <w:p w14:paraId="08F2669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5D81403B" w14:textId="77777777" w:rsidTr="00DC764E">
        <w:tc>
          <w:tcPr>
            <w:tcW w:w="628" w:type="pct"/>
            <w:gridSpan w:val="2"/>
          </w:tcPr>
          <w:p w14:paraId="4EBE9DB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1902.40</w:t>
            </w:r>
          </w:p>
        </w:tc>
        <w:tc>
          <w:tcPr>
            <w:tcW w:w="3211" w:type="pct"/>
          </w:tcPr>
          <w:p w14:paraId="01B66C6D"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Couscous</w:t>
            </w:r>
          </w:p>
        </w:tc>
        <w:tc>
          <w:tcPr>
            <w:tcW w:w="1161" w:type="pct"/>
          </w:tcPr>
          <w:p w14:paraId="4E6A426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0C84A137" w14:textId="77777777" w:rsidTr="00DC764E">
        <w:tc>
          <w:tcPr>
            <w:tcW w:w="628" w:type="pct"/>
            <w:gridSpan w:val="2"/>
          </w:tcPr>
          <w:p w14:paraId="428A02BB"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1903.00</w:t>
            </w:r>
          </w:p>
        </w:tc>
        <w:tc>
          <w:tcPr>
            <w:tcW w:w="3211" w:type="pct"/>
          </w:tcPr>
          <w:p w14:paraId="43979DF8"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Sản phẩm từ tinh bột sắn và sản phẩm thay thế chế biến từ tinh bột, ở dạng mảnh, hạt, bột xay, bột rây hay các dạng tương tự.</w:t>
            </w:r>
          </w:p>
        </w:tc>
        <w:tc>
          <w:tcPr>
            <w:tcW w:w="1161" w:type="pct"/>
          </w:tcPr>
          <w:p w14:paraId="2A940B5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0AF9F562" w14:textId="77777777" w:rsidTr="00DC764E">
        <w:tc>
          <w:tcPr>
            <w:tcW w:w="628" w:type="pct"/>
            <w:gridSpan w:val="2"/>
          </w:tcPr>
          <w:p w14:paraId="572977D2"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19.04</w:t>
            </w:r>
          </w:p>
        </w:tc>
        <w:tc>
          <w:tcPr>
            <w:tcW w:w="3211" w:type="pct"/>
          </w:tcPr>
          <w:p w14:paraId="6CE6A002"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 xml:space="preserve">Thực phẩm chế biến thu được từ quá trình rang hoặc nổ ngũ cốc hoặc các sản phẩm ngũ cốc (ví dụ mảnh ngô được chế biến từ bột ngô (corn flakes)); ngũ cốc (trừ ngô), </w:t>
            </w:r>
            <w:r w:rsidRPr="00FD09BF">
              <w:rPr>
                <w:rFonts w:ascii="Arial" w:hAnsi="Arial" w:cs="Arial"/>
                <w:b/>
                <w:bCs/>
                <w:iCs/>
                <w:color w:val="auto"/>
                <w:sz w:val="20"/>
                <w:szCs w:val="20"/>
              </w:rPr>
              <w:t>ở</w:t>
            </w:r>
            <w:r w:rsidRPr="00FD09BF">
              <w:rPr>
                <w:rFonts w:ascii="Arial" w:hAnsi="Arial" w:cs="Arial"/>
                <w:b/>
                <w:bCs/>
                <w:color w:val="auto"/>
                <w:sz w:val="20"/>
                <w:szCs w:val="20"/>
              </w:rPr>
              <w:t xml:space="preserve"> dạng hạt hoặc dạng mảnh hoặc đã làm thành dạng hạt khác (trừ bột, tấm và bột thô), đã làm chín sơ hoặc chế biến cách khác, chưa được chi tiết hoặc ghi </w:t>
            </w:r>
            <w:r w:rsidRPr="00FD09BF">
              <w:rPr>
                <w:rFonts w:ascii="Arial" w:hAnsi="Arial" w:cs="Arial"/>
                <w:b/>
                <w:bCs/>
                <w:iCs/>
                <w:color w:val="auto"/>
                <w:sz w:val="20"/>
                <w:szCs w:val="20"/>
              </w:rPr>
              <w:t>ở</w:t>
            </w:r>
            <w:r w:rsidRPr="00FD09BF">
              <w:rPr>
                <w:rFonts w:ascii="Arial" w:hAnsi="Arial" w:cs="Arial"/>
                <w:b/>
                <w:bCs/>
                <w:color w:val="auto"/>
                <w:sz w:val="20"/>
                <w:szCs w:val="20"/>
              </w:rPr>
              <w:t xml:space="preserve"> nơi khác.</w:t>
            </w:r>
          </w:p>
        </w:tc>
        <w:tc>
          <w:tcPr>
            <w:tcW w:w="1161" w:type="pct"/>
          </w:tcPr>
          <w:p w14:paraId="66955C11" w14:textId="77777777" w:rsidR="00EA4B3C" w:rsidRPr="00FD09BF" w:rsidRDefault="00EA4B3C" w:rsidP="00EF3EA4">
            <w:pPr>
              <w:rPr>
                <w:rFonts w:ascii="Arial" w:hAnsi="Arial" w:cs="Arial"/>
                <w:b/>
                <w:color w:val="auto"/>
                <w:sz w:val="20"/>
                <w:szCs w:val="20"/>
              </w:rPr>
            </w:pPr>
          </w:p>
        </w:tc>
      </w:tr>
      <w:tr w:rsidR="00EA4B3C" w:rsidRPr="00FD09BF" w14:paraId="74D57620" w14:textId="77777777" w:rsidTr="00DC764E">
        <w:tc>
          <w:tcPr>
            <w:tcW w:w="628" w:type="pct"/>
            <w:gridSpan w:val="2"/>
          </w:tcPr>
          <w:p w14:paraId="3247781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1904.10</w:t>
            </w:r>
          </w:p>
        </w:tc>
        <w:tc>
          <w:tcPr>
            <w:tcW w:w="3211" w:type="pct"/>
          </w:tcPr>
          <w:p w14:paraId="7AD6A267"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Thực phẩm chế biến thu được từ quá trình rang hoặc nổ ngũ cốc hoặc các sản phẩm ngũ cốc:</w:t>
            </w:r>
          </w:p>
        </w:tc>
        <w:tc>
          <w:tcPr>
            <w:tcW w:w="1161" w:type="pct"/>
          </w:tcPr>
          <w:p w14:paraId="1721556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6593BD72" w14:textId="77777777" w:rsidTr="00DC764E">
        <w:tc>
          <w:tcPr>
            <w:tcW w:w="628" w:type="pct"/>
            <w:gridSpan w:val="2"/>
          </w:tcPr>
          <w:p w14:paraId="3C21AE8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1904.20</w:t>
            </w:r>
          </w:p>
        </w:tc>
        <w:tc>
          <w:tcPr>
            <w:tcW w:w="3211" w:type="pct"/>
          </w:tcPr>
          <w:p w14:paraId="733213B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Thực phẩm chế biến từ mảnh ngũ cốc chưa rang hoặc từ hỗn hợp của mảnh ngũ cốc chưa rang và mảnh ngũ cốc đã rang hoặc ngũ cốc đã nổ:</w:t>
            </w:r>
          </w:p>
        </w:tc>
        <w:tc>
          <w:tcPr>
            <w:tcW w:w="1161" w:type="pct"/>
          </w:tcPr>
          <w:p w14:paraId="632A372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066524E0" w14:textId="77777777" w:rsidTr="00DC764E">
        <w:tc>
          <w:tcPr>
            <w:tcW w:w="628" w:type="pct"/>
            <w:gridSpan w:val="2"/>
          </w:tcPr>
          <w:p w14:paraId="6FD7A12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1904.30</w:t>
            </w:r>
          </w:p>
        </w:tc>
        <w:tc>
          <w:tcPr>
            <w:tcW w:w="3211" w:type="pct"/>
          </w:tcPr>
          <w:p w14:paraId="3E4ED7E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xml:space="preserve">- Lúa mì bulgur </w:t>
            </w:r>
            <w:r w:rsidRPr="00FD09BF">
              <w:rPr>
                <w:rFonts w:ascii="Arial" w:hAnsi="Arial" w:cs="Arial"/>
                <w:color w:val="auto"/>
                <w:sz w:val="20"/>
                <w:szCs w:val="20"/>
                <w:vertAlign w:val="superscript"/>
              </w:rPr>
              <w:t>(1)</w:t>
            </w:r>
          </w:p>
        </w:tc>
        <w:tc>
          <w:tcPr>
            <w:tcW w:w="1161" w:type="pct"/>
          </w:tcPr>
          <w:p w14:paraId="71BD4DF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44D11E3C" w14:textId="77777777" w:rsidTr="00DC764E">
        <w:tc>
          <w:tcPr>
            <w:tcW w:w="628" w:type="pct"/>
            <w:gridSpan w:val="2"/>
          </w:tcPr>
          <w:p w14:paraId="7144499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1904.90</w:t>
            </w:r>
          </w:p>
        </w:tc>
        <w:tc>
          <w:tcPr>
            <w:tcW w:w="3211" w:type="pct"/>
          </w:tcPr>
          <w:p w14:paraId="63C70F3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Loại khác:</w:t>
            </w:r>
          </w:p>
        </w:tc>
        <w:tc>
          <w:tcPr>
            <w:tcW w:w="1161" w:type="pct"/>
          </w:tcPr>
          <w:p w14:paraId="66A0E07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534576DD" w14:textId="77777777" w:rsidTr="00DC764E">
        <w:tc>
          <w:tcPr>
            <w:tcW w:w="628" w:type="pct"/>
            <w:gridSpan w:val="2"/>
          </w:tcPr>
          <w:p w14:paraId="2581C32F"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19.05</w:t>
            </w:r>
          </w:p>
        </w:tc>
        <w:tc>
          <w:tcPr>
            <w:tcW w:w="3211" w:type="pct"/>
          </w:tcPr>
          <w:p w14:paraId="7E299E50"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 xml:space="preserve">Bánh mì, bánh bột nhào (pastry), bánh </w:t>
            </w:r>
            <w:r w:rsidRPr="00FD09BF">
              <w:rPr>
                <w:rFonts w:ascii="Arial" w:hAnsi="Arial" w:cs="Arial"/>
                <w:b/>
                <w:bCs/>
                <w:color w:val="auto"/>
                <w:sz w:val="20"/>
                <w:szCs w:val="20"/>
                <w:lang w:val="en-US"/>
              </w:rPr>
              <w:t>ga tô (cakes)</w:t>
            </w:r>
            <w:r w:rsidRPr="00FD09BF">
              <w:rPr>
                <w:rFonts w:ascii="Arial" w:hAnsi="Arial" w:cs="Arial"/>
                <w:b/>
                <w:bCs/>
                <w:color w:val="auto"/>
                <w:sz w:val="20"/>
                <w:szCs w:val="20"/>
              </w:rPr>
              <w:t>, bánh quy và các loại bánh khác, có hoặc không chứa ca cao; bánh thánh, vỏ viên nhộng dùng trong ngành dược, bánh xốp sealing wafers, bánh đa và các sản phẩm tương tự.</w:t>
            </w:r>
          </w:p>
        </w:tc>
        <w:tc>
          <w:tcPr>
            <w:tcW w:w="1161" w:type="pct"/>
          </w:tcPr>
          <w:p w14:paraId="1DAB64C4" w14:textId="77777777" w:rsidR="00EA4B3C" w:rsidRPr="00FD09BF" w:rsidRDefault="00EA4B3C" w:rsidP="00EF3EA4">
            <w:pPr>
              <w:rPr>
                <w:rFonts w:ascii="Arial" w:hAnsi="Arial" w:cs="Arial"/>
                <w:b/>
                <w:color w:val="auto"/>
                <w:sz w:val="20"/>
                <w:szCs w:val="20"/>
              </w:rPr>
            </w:pPr>
          </w:p>
        </w:tc>
      </w:tr>
      <w:tr w:rsidR="00EA4B3C" w:rsidRPr="00FD09BF" w14:paraId="1CC2DC76" w14:textId="77777777" w:rsidTr="00DC764E">
        <w:tc>
          <w:tcPr>
            <w:tcW w:w="628" w:type="pct"/>
            <w:gridSpan w:val="2"/>
          </w:tcPr>
          <w:p w14:paraId="2AEDD6F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1905.10</w:t>
            </w:r>
          </w:p>
        </w:tc>
        <w:tc>
          <w:tcPr>
            <w:tcW w:w="3211" w:type="pct"/>
          </w:tcPr>
          <w:p w14:paraId="015BF9E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Bánh mì giòn</w:t>
            </w:r>
          </w:p>
        </w:tc>
        <w:tc>
          <w:tcPr>
            <w:tcW w:w="1161" w:type="pct"/>
          </w:tcPr>
          <w:p w14:paraId="408DD8C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26D4BAF4" w14:textId="77777777" w:rsidTr="00DC764E">
        <w:tc>
          <w:tcPr>
            <w:tcW w:w="628" w:type="pct"/>
            <w:gridSpan w:val="2"/>
          </w:tcPr>
          <w:p w14:paraId="7A904B5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1905.20</w:t>
            </w:r>
          </w:p>
        </w:tc>
        <w:tc>
          <w:tcPr>
            <w:tcW w:w="3211" w:type="pct"/>
          </w:tcPr>
          <w:p w14:paraId="0CA75CD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Bánh mì có gừng và loại tương tự</w:t>
            </w:r>
          </w:p>
        </w:tc>
        <w:tc>
          <w:tcPr>
            <w:tcW w:w="1161" w:type="pct"/>
          </w:tcPr>
          <w:p w14:paraId="0BA07C7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0A4D4384" w14:textId="77777777" w:rsidTr="00DC764E">
        <w:tc>
          <w:tcPr>
            <w:tcW w:w="628" w:type="pct"/>
            <w:gridSpan w:val="2"/>
          </w:tcPr>
          <w:p w14:paraId="4A14D990" w14:textId="77777777" w:rsidR="00EA4B3C" w:rsidRPr="00FD09BF" w:rsidRDefault="00EA4B3C" w:rsidP="00EF3EA4">
            <w:pPr>
              <w:rPr>
                <w:rFonts w:ascii="Arial" w:hAnsi="Arial" w:cs="Arial"/>
                <w:color w:val="auto"/>
                <w:sz w:val="20"/>
                <w:szCs w:val="20"/>
              </w:rPr>
            </w:pPr>
          </w:p>
        </w:tc>
        <w:tc>
          <w:tcPr>
            <w:tcW w:w="3211" w:type="pct"/>
          </w:tcPr>
          <w:p w14:paraId="1CEB48A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Bánh quy ngọt; bánh waffles và bánh xốp wafers:</w:t>
            </w:r>
          </w:p>
        </w:tc>
        <w:tc>
          <w:tcPr>
            <w:tcW w:w="1161" w:type="pct"/>
          </w:tcPr>
          <w:p w14:paraId="094DD767" w14:textId="77777777" w:rsidR="00EA4B3C" w:rsidRPr="00FD09BF" w:rsidRDefault="00EA4B3C" w:rsidP="00EF3EA4">
            <w:pPr>
              <w:rPr>
                <w:rFonts w:ascii="Arial" w:hAnsi="Arial" w:cs="Arial"/>
                <w:color w:val="auto"/>
                <w:sz w:val="20"/>
                <w:szCs w:val="20"/>
              </w:rPr>
            </w:pPr>
          </w:p>
        </w:tc>
      </w:tr>
      <w:tr w:rsidR="00EA4B3C" w:rsidRPr="00FD09BF" w14:paraId="358A1255" w14:textId="77777777" w:rsidTr="00DC764E">
        <w:tc>
          <w:tcPr>
            <w:tcW w:w="628" w:type="pct"/>
            <w:gridSpan w:val="2"/>
          </w:tcPr>
          <w:p w14:paraId="5123E22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1905.31</w:t>
            </w:r>
          </w:p>
        </w:tc>
        <w:tc>
          <w:tcPr>
            <w:tcW w:w="3211" w:type="pct"/>
          </w:tcPr>
          <w:p w14:paraId="68A83C7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Bánh quy ngọt:</w:t>
            </w:r>
          </w:p>
        </w:tc>
        <w:tc>
          <w:tcPr>
            <w:tcW w:w="1161" w:type="pct"/>
          </w:tcPr>
          <w:p w14:paraId="1924D84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77AC3C47" w14:textId="77777777" w:rsidTr="00DC764E">
        <w:tc>
          <w:tcPr>
            <w:tcW w:w="628" w:type="pct"/>
            <w:gridSpan w:val="2"/>
          </w:tcPr>
          <w:p w14:paraId="0CEE07F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1905.32</w:t>
            </w:r>
          </w:p>
        </w:tc>
        <w:tc>
          <w:tcPr>
            <w:tcW w:w="3211" w:type="pct"/>
          </w:tcPr>
          <w:p w14:paraId="22B56F3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Bánh waffles và bánh xốp wafers:</w:t>
            </w:r>
          </w:p>
        </w:tc>
        <w:tc>
          <w:tcPr>
            <w:tcW w:w="1161" w:type="pct"/>
          </w:tcPr>
          <w:p w14:paraId="2577956D"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65A325C4" w14:textId="77777777" w:rsidTr="00DC764E">
        <w:tc>
          <w:tcPr>
            <w:tcW w:w="628" w:type="pct"/>
            <w:gridSpan w:val="2"/>
          </w:tcPr>
          <w:p w14:paraId="25916D2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1905.40</w:t>
            </w:r>
          </w:p>
        </w:tc>
        <w:tc>
          <w:tcPr>
            <w:tcW w:w="3211" w:type="pct"/>
          </w:tcPr>
          <w:p w14:paraId="5715204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Bánh bít cốt (rusks), bánh mì nướng và các loại bánh nướng tương tự:</w:t>
            </w:r>
          </w:p>
        </w:tc>
        <w:tc>
          <w:tcPr>
            <w:tcW w:w="1161" w:type="pct"/>
          </w:tcPr>
          <w:p w14:paraId="6084E71D"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7DAF2366" w14:textId="77777777" w:rsidTr="00DC764E">
        <w:tc>
          <w:tcPr>
            <w:tcW w:w="628" w:type="pct"/>
            <w:gridSpan w:val="2"/>
          </w:tcPr>
          <w:p w14:paraId="3EECAF1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1905.90</w:t>
            </w:r>
          </w:p>
        </w:tc>
        <w:tc>
          <w:tcPr>
            <w:tcW w:w="3211" w:type="pct"/>
          </w:tcPr>
          <w:p w14:paraId="1904D10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Loại khác:</w:t>
            </w:r>
          </w:p>
        </w:tc>
        <w:tc>
          <w:tcPr>
            <w:tcW w:w="1161" w:type="pct"/>
          </w:tcPr>
          <w:p w14:paraId="68D2E52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55FA9AF0" w14:textId="77777777" w:rsidTr="00DC764E">
        <w:tc>
          <w:tcPr>
            <w:tcW w:w="628" w:type="pct"/>
            <w:gridSpan w:val="2"/>
          </w:tcPr>
          <w:p w14:paraId="42EDEC67"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20.01</w:t>
            </w:r>
          </w:p>
        </w:tc>
        <w:tc>
          <w:tcPr>
            <w:tcW w:w="3211" w:type="pct"/>
          </w:tcPr>
          <w:p w14:paraId="3C92F812"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Rau, quả, quả hạch (nuts) và các phần ăn được khác của cây, đã chế biến hoặc bảo quản bằng giấm hoặc axit acetic.</w:t>
            </w:r>
          </w:p>
        </w:tc>
        <w:tc>
          <w:tcPr>
            <w:tcW w:w="1161" w:type="pct"/>
          </w:tcPr>
          <w:p w14:paraId="6D439D68" w14:textId="77777777" w:rsidR="00EA4B3C" w:rsidRPr="00FD09BF" w:rsidRDefault="00EA4B3C" w:rsidP="00EF3EA4">
            <w:pPr>
              <w:rPr>
                <w:rFonts w:ascii="Arial" w:hAnsi="Arial" w:cs="Arial"/>
                <w:b/>
                <w:color w:val="auto"/>
                <w:sz w:val="20"/>
                <w:szCs w:val="20"/>
              </w:rPr>
            </w:pPr>
          </w:p>
        </w:tc>
      </w:tr>
      <w:tr w:rsidR="00EA4B3C" w:rsidRPr="00FD09BF" w14:paraId="42C660B6" w14:textId="77777777" w:rsidTr="00DC764E">
        <w:tc>
          <w:tcPr>
            <w:tcW w:w="628" w:type="pct"/>
            <w:gridSpan w:val="2"/>
          </w:tcPr>
          <w:p w14:paraId="0A16C24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2001.10</w:t>
            </w:r>
          </w:p>
        </w:tc>
        <w:tc>
          <w:tcPr>
            <w:tcW w:w="3211" w:type="pct"/>
          </w:tcPr>
          <w:p w14:paraId="2627F68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Dưa chuột và dưa chuột ri</w:t>
            </w:r>
          </w:p>
        </w:tc>
        <w:tc>
          <w:tcPr>
            <w:tcW w:w="1161" w:type="pct"/>
          </w:tcPr>
          <w:p w14:paraId="6628B57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67E094D2" w14:textId="77777777" w:rsidTr="00DC764E">
        <w:tc>
          <w:tcPr>
            <w:tcW w:w="628" w:type="pct"/>
            <w:gridSpan w:val="2"/>
          </w:tcPr>
          <w:p w14:paraId="4F78EEB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2001.90</w:t>
            </w:r>
          </w:p>
        </w:tc>
        <w:tc>
          <w:tcPr>
            <w:tcW w:w="3211" w:type="pct"/>
          </w:tcPr>
          <w:p w14:paraId="6D6B096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Loại khác:</w:t>
            </w:r>
          </w:p>
        </w:tc>
        <w:tc>
          <w:tcPr>
            <w:tcW w:w="1161" w:type="pct"/>
          </w:tcPr>
          <w:p w14:paraId="3E55426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03E54290" w14:textId="77777777" w:rsidTr="00DC764E">
        <w:tc>
          <w:tcPr>
            <w:tcW w:w="628" w:type="pct"/>
            <w:gridSpan w:val="2"/>
          </w:tcPr>
          <w:p w14:paraId="2DBA39B8"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20.02</w:t>
            </w:r>
          </w:p>
        </w:tc>
        <w:tc>
          <w:tcPr>
            <w:tcW w:w="3211" w:type="pct"/>
          </w:tcPr>
          <w:p w14:paraId="5C45243B"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Cà chua đã chế biến hoặc bảo quản bằng cách khác trừ loại bảo quản bằng giấm hoặc axit axetic.</w:t>
            </w:r>
          </w:p>
        </w:tc>
        <w:tc>
          <w:tcPr>
            <w:tcW w:w="1161" w:type="pct"/>
          </w:tcPr>
          <w:p w14:paraId="638BC3D9" w14:textId="77777777" w:rsidR="00EA4B3C" w:rsidRPr="00FD09BF" w:rsidRDefault="00EA4B3C" w:rsidP="00EF3EA4">
            <w:pPr>
              <w:rPr>
                <w:rFonts w:ascii="Arial" w:hAnsi="Arial" w:cs="Arial"/>
                <w:b/>
                <w:color w:val="auto"/>
                <w:sz w:val="20"/>
                <w:szCs w:val="20"/>
              </w:rPr>
            </w:pPr>
          </w:p>
        </w:tc>
      </w:tr>
      <w:tr w:rsidR="00EA4B3C" w:rsidRPr="00FD09BF" w14:paraId="269E0797" w14:textId="77777777" w:rsidTr="00DC764E">
        <w:tc>
          <w:tcPr>
            <w:tcW w:w="628" w:type="pct"/>
            <w:gridSpan w:val="2"/>
          </w:tcPr>
          <w:p w14:paraId="0D3742E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2002.10</w:t>
            </w:r>
          </w:p>
        </w:tc>
        <w:tc>
          <w:tcPr>
            <w:tcW w:w="3211" w:type="pct"/>
          </w:tcPr>
          <w:p w14:paraId="1C0ED21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Cà chua, nguyên quả hoặc dạng miếng</w:t>
            </w:r>
          </w:p>
        </w:tc>
        <w:tc>
          <w:tcPr>
            <w:tcW w:w="1161" w:type="pct"/>
          </w:tcPr>
          <w:p w14:paraId="7F9F8AD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24FD5B1A" w14:textId="77777777" w:rsidTr="00DC764E">
        <w:tc>
          <w:tcPr>
            <w:tcW w:w="628" w:type="pct"/>
            <w:gridSpan w:val="2"/>
          </w:tcPr>
          <w:p w14:paraId="1795E93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2002.90</w:t>
            </w:r>
          </w:p>
        </w:tc>
        <w:tc>
          <w:tcPr>
            <w:tcW w:w="3211" w:type="pct"/>
          </w:tcPr>
          <w:p w14:paraId="6D21007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Loại khác:</w:t>
            </w:r>
          </w:p>
        </w:tc>
        <w:tc>
          <w:tcPr>
            <w:tcW w:w="1161" w:type="pct"/>
          </w:tcPr>
          <w:p w14:paraId="261C412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0B5CBB9A" w14:textId="77777777" w:rsidTr="00DC764E">
        <w:tc>
          <w:tcPr>
            <w:tcW w:w="628" w:type="pct"/>
            <w:gridSpan w:val="2"/>
          </w:tcPr>
          <w:p w14:paraId="269CC2AC"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20.03</w:t>
            </w:r>
          </w:p>
        </w:tc>
        <w:tc>
          <w:tcPr>
            <w:tcW w:w="3211" w:type="pct"/>
          </w:tcPr>
          <w:p w14:paraId="66E50C3C"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Nấm và nấm cục (truffles), đã chế biến hoặc bảo quản bằng cách khác trừ bảo quản bằng giấm hoặc axit axetic.</w:t>
            </w:r>
          </w:p>
        </w:tc>
        <w:tc>
          <w:tcPr>
            <w:tcW w:w="1161" w:type="pct"/>
          </w:tcPr>
          <w:p w14:paraId="7C134C22" w14:textId="77777777" w:rsidR="00EA4B3C" w:rsidRPr="00FD09BF" w:rsidRDefault="00EA4B3C" w:rsidP="00EF3EA4">
            <w:pPr>
              <w:rPr>
                <w:rFonts w:ascii="Arial" w:hAnsi="Arial" w:cs="Arial"/>
                <w:b/>
                <w:color w:val="auto"/>
                <w:sz w:val="20"/>
                <w:szCs w:val="20"/>
              </w:rPr>
            </w:pPr>
          </w:p>
        </w:tc>
      </w:tr>
      <w:tr w:rsidR="00EA4B3C" w:rsidRPr="00FD09BF" w14:paraId="4EC43D84" w14:textId="77777777" w:rsidTr="00DC764E">
        <w:tc>
          <w:tcPr>
            <w:tcW w:w="628" w:type="pct"/>
            <w:gridSpan w:val="2"/>
          </w:tcPr>
          <w:p w14:paraId="7F95B12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2003.10</w:t>
            </w:r>
          </w:p>
        </w:tc>
        <w:tc>
          <w:tcPr>
            <w:tcW w:w="3211" w:type="pct"/>
          </w:tcPr>
          <w:p w14:paraId="2CBAE7F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xml:space="preserve">- Nấm thuộc chi </w:t>
            </w:r>
            <w:r w:rsidRPr="00FD09BF">
              <w:rPr>
                <w:rFonts w:ascii="Arial" w:hAnsi="Arial" w:cs="Arial"/>
                <w:i/>
                <w:color w:val="auto"/>
                <w:sz w:val="20"/>
                <w:szCs w:val="20"/>
              </w:rPr>
              <w:t>Agaricus</w:t>
            </w:r>
          </w:p>
        </w:tc>
        <w:tc>
          <w:tcPr>
            <w:tcW w:w="1161" w:type="pct"/>
          </w:tcPr>
          <w:p w14:paraId="19618F54"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003A2FA7" w14:textId="77777777" w:rsidTr="00DC764E">
        <w:tc>
          <w:tcPr>
            <w:tcW w:w="628" w:type="pct"/>
            <w:gridSpan w:val="2"/>
          </w:tcPr>
          <w:p w14:paraId="5978CD0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2003.90</w:t>
            </w:r>
          </w:p>
        </w:tc>
        <w:tc>
          <w:tcPr>
            <w:tcW w:w="3211" w:type="pct"/>
          </w:tcPr>
          <w:p w14:paraId="0A5EDB8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Loại khác:</w:t>
            </w:r>
          </w:p>
        </w:tc>
        <w:tc>
          <w:tcPr>
            <w:tcW w:w="1161" w:type="pct"/>
          </w:tcPr>
          <w:p w14:paraId="74190DF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34844054" w14:textId="77777777" w:rsidTr="00DC764E">
        <w:tc>
          <w:tcPr>
            <w:tcW w:w="628" w:type="pct"/>
            <w:gridSpan w:val="2"/>
          </w:tcPr>
          <w:p w14:paraId="5342C8A6"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20.04</w:t>
            </w:r>
          </w:p>
        </w:tc>
        <w:tc>
          <w:tcPr>
            <w:tcW w:w="3211" w:type="pct"/>
          </w:tcPr>
          <w:p w14:paraId="44185DE0"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Rau khác, đã chế biến hoặc bảo quản bằng cách khác trừ bảo quản bằng giấm hoặc axit axetic, đã đông lạnh, trừ các sản phẩm thuộc nhóm 20.06.</w:t>
            </w:r>
          </w:p>
        </w:tc>
        <w:tc>
          <w:tcPr>
            <w:tcW w:w="1161" w:type="pct"/>
          </w:tcPr>
          <w:p w14:paraId="75D62CDE" w14:textId="77777777" w:rsidR="00EA4B3C" w:rsidRPr="00FD09BF" w:rsidRDefault="00EA4B3C" w:rsidP="00EF3EA4">
            <w:pPr>
              <w:rPr>
                <w:rFonts w:ascii="Arial" w:hAnsi="Arial" w:cs="Arial"/>
                <w:b/>
                <w:color w:val="auto"/>
                <w:sz w:val="20"/>
                <w:szCs w:val="20"/>
              </w:rPr>
            </w:pPr>
          </w:p>
        </w:tc>
      </w:tr>
      <w:tr w:rsidR="00EA4B3C" w:rsidRPr="00FD09BF" w14:paraId="003F1318" w14:textId="77777777" w:rsidTr="00DC764E">
        <w:tc>
          <w:tcPr>
            <w:tcW w:w="628" w:type="pct"/>
            <w:gridSpan w:val="2"/>
          </w:tcPr>
          <w:p w14:paraId="50A49DC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2004.10</w:t>
            </w:r>
          </w:p>
        </w:tc>
        <w:tc>
          <w:tcPr>
            <w:tcW w:w="3211" w:type="pct"/>
          </w:tcPr>
          <w:p w14:paraId="564584CD"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Khoai tây</w:t>
            </w:r>
          </w:p>
        </w:tc>
        <w:tc>
          <w:tcPr>
            <w:tcW w:w="1161" w:type="pct"/>
          </w:tcPr>
          <w:p w14:paraId="44049E7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55566429" w14:textId="77777777" w:rsidTr="00DC764E">
        <w:tc>
          <w:tcPr>
            <w:tcW w:w="628" w:type="pct"/>
            <w:gridSpan w:val="2"/>
          </w:tcPr>
          <w:p w14:paraId="0ECC427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2004.90</w:t>
            </w:r>
          </w:p>
        </w:tc>
        <w:tc>
          <w:tcPr>
            <w:tcW w:w="3211" w:type="pct"/>
          </w:tcPr>
          <w:p w14:paraId="4D1F3C74"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Rau khác và hỗn hợp các loại rau:</w:t>
            </w:r>
          </w:p>
        </w:tc>
        <w:tc>
          <w:tcPr>
            <w:tcW w:w="1161" w:type="pct"/>
          </w:tcPr>
          <w:p w14:paraId="425F193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3C3E4DD8" w14:textId="77777777" w:rsidTr="00DC764E">
        <w:tc>
          <w:tcPr>
            <w:tcW w:w="628" w:type="pct"/>
            <w:gridSpan w:val="2"/>
          </w:tcPr>
          <w:p w14:paraId="6E4D604B"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20.05</w:t>
            </w:r>
          </w:p>
        </w:tc>
        <w:tc>
          <w:tcPr>
            <w:tcW w:w="3211" w:type="pct"/>
          </w:tcPr>
          <w:p w14:paraId="29741090"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Rau khác đã chế biến hoặc bảo quản bằng cách khác trừ bảo quản bằng giấm hoặc axit axetic, không đông lạnh, trừ các sản phẩm thuộc nhóm 20.06</w:t>
            </w:r>
          </w:p>
        </w:tc>
        <w:tc>
          <w:tcPr>
            <w:tcW w:w="1161" w:type="pct"/>
          </w:tcPr>
          <w:p w14:paraId="64AC2CC4" w14:textId="77777777" w:rsidR="00EA4B3C" w:rsidRPr="00FD09BF" w:rsidRDefault="00EA4B3C" w:rsidP="00EF3EA4">
            <w:pPr>
              <w:rPr>
                <w:rFonts w:ascii="Arial" w:hAnsi="Arial" w:cs="Arial"/>
                <w:b/>
                <w:color w:val="auto"/>
                <w:sz w:val="20"/>
                <w:szCs w:val="20"/>
              </w:rPr>
            </w:pPr>
          </w:p>
        </w:tc>
      </w:tr>
      <w:tr w:rsidR="00EA4B3C" w:rsidRPr="00FD09BF" w14:paraId="174B80E5" w14:textId="77777777" w:rsidTr="00DC764E">
        <w:tc>
          <w:tcPr>
            <w:tcW w:w="628" w:type="pct"/>
            <w:gridSpan w:val="2"/>
          </w:tcPr>
          <w:p w14:paraId="3D3D2DDD"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2005.10</w:t>
            </w:r>
          </w:p>
        </w:tc>
        <w:tc>
          <w:tcPr>
            <w:tcW w:w="3211" w:type="pct"/>
          </w:tcPr>
          <w:p w14:paraId="6F153B5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Rau đồng nhất:</w:t>
            </w:r>
          </w:p>
        </w:tc>
        <w:tc>
          <w:tcPr>
            <w:tcW w:w="1161" w:type="pct"/>
          </w:tcPr>
          <w:p w14:paraId="1C918FE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1A7C5ECC" w14:textId="77777777" w:rsidTr="00DC764E">
        <w:tc>
          <w:tcPr>
            <w:tcW w:w="628" w:type="pct"/>
            <w:gridSpan w:val="2"/>
          </w:tcPr>
          <w:p w14:paraId="469C8617"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2005.20</w:t>
            </w:r>
          </w:p>
        </w:tc>
        <w:tc>
          <w:tcPr>
            <w:tcW w:w="3211" w:type="pct"/>
          </w:tcPr>
          <w:p w14:paraId="7DD1035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Khoai tây:</w:t>
            </w:r>
          </w:p>
        </w:tc>
        <w:tc>
          <w:tcPr>
            <w:tcW w:w="1161" w:type="pct"/>
          </w:tcPr>
          <w:p w14:paraId="5679D20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3C61A9F9" w14:textId="77777777" w:rsidTr="00DC764E">
        <w:tc>
          <w:tcPr>
            <w:tcW w:w="628" w:type="pct"/>
            <w:gridSpan w:val="2"/>
          </w:tcPr>
          <w:p w14:paraId="304D675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2005.40</w:t>
            </w:r>
          </w:p>
        </w:tc>
        <w:tc>
          <w:tcPr>
            <w:tcW w:w="3211" w:type="pct"/>
          </w:tcPr>
          <w:p w14:paraId="2481528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xml:space="preserve">- Đậu Hà lan </w:t>
            </w:r>
            <w:r w:rsidRPr="00FD09BF">
              <w:rPr>
                <w:rFonts w:ascii="Arial" w:hAnsi="Arial" w:cs="Arial"/>
                <w:i/>
                <w:color w:val="auto"/>
                <w:sz w:val="20"/>
                <w:szCs w:val="20"/>
              </w:rPr>
              <w:t>(Pisum sativum)</w:t>
            </w:r>
          </w:p>
        </w:tc>
        <w:tc>
          <w:tcPr>
            <w:tcW w:w="1161" w:type="pct"/>
          </w:tcPr>
          <w:p w14:paraId="10482FE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4EFFCA18" w14:textId="77777777" w:rsidTr="00DC764E">
        <w:tc>
          <w:tcPr>
            <w:tcW w:w="628" w:type="pct"/>
            <w:gridSpan w:val="2"/>
          </w:tcPr>
          <w:p w14:paraId="09C28A21" w14:textId="77777777" w:rsidR="00EA4B3C" w:rsidRPr="00FD09BF" w:rsidRDefault="00EA4B3C" w:rsidP="00EF3EA4">
            <w:pPr>
              <w:rPr>
                <w:rFonts w:ascii="Arial" w:hAnsi="Arial" w:cs="Arial"/>
                <w:color w:val="auto"/>
                <w:sz w:val="20"/>
                <w:szCs w:val="20"/>
              </w:rPr>
            </w:pPr>
          </w:p>
        </w:tc>
        <w:tc>
          <w:tcPr>
            <w:tcW w:w="3211" w:type="pct"/>
          </w:tcPr>
          <w:p w14:paraId="0739D135" w14:textId="77777777" w:rsidR="00EA4B3C" w:rsidRPr="00FD09BF" w:rsidRDefault="00EA4B3C" w:rsidP="00EF3EA4">
            <w:pPr>
              <w:rPr>
                <w:rFonts w:ascii="Arial" w:hAnsi="Arial" w:cs="Arial"/>
                <w:i/>
                <w:color w:val="auto"/>
                <w:sz w:val="20"/>
                <w:szCs w:val="20"/>
              </w:rPr>
            </w:pPr>
            <w:r w:rsidRPr="00FD09BF">
              <w:rPr>
                <w:rFonts w:ascii="Arial" w:hAnsi="Arial" w:cs="Arial"/>
                <w:color w:val="auto"/>
                <w:sz w:val="20"/>
                <w:szCs w:val="20"/>
              </w:rPr>
              <w:t>- Đậu hạt</w:t>
            </w:r>
            <w:r w:rsidRPr="00FD09BF">
              <w:rPr>
                <w:rFonts w:ascii="Arial" w:hAnsi="Arial" w:cs="Arial"/>
                <w:i/>
                <w:color w:val="auto"/>
                <w:sz w:val="20"/>
                <w:szCs w:val="20"/>
              </w:rPr>
              <w:t xml:space="preserve"> (Vigna spp., Phaseolus spp.</w:t>
            </w:r>
            <w:r w:rsidRPr="00FD09BF">
              <w:rPr>
                <w:rFonts w:ascii="Arial" w:hAnsi="Arial" w:cs="Arial"/>
                <w:i/>
                <w:color w:val="auto"/>
                <w:sz w:val="20"/>
                <w:szCs w:val="20"/>
                <w:lang w:val="en-US"/>
              </w:rPr>
              <w:t xml:space="preserve"> </w:t>
            </w:r>
            <w:r w:rsidRPr="00FD09BF">
              <w:rPr>
                <w:rFonts w:ascii="Arial" w:hAnsi="Arial" w:cs="Arial"/>
                <w:i/>
                <w:color w:val="auto"/>
                <w:sz w:val="20"/>
                <w:szCs w:val="20"/>
              </w:rPr>
              <w:t>):</w:t>
            </w:r>
          </w:p>
        </w:tc>
        <w:tc>
          <w:tcPr>
            <w:tcW w:w="1161" w:type="pct"/>
          </w:tcPr>
          <w:p w14:paraId="501BA117" w14:textId="77777777" w:rsidR="00EA4B3C" w:rsidRPr="00FD09BF" w:rsidRDefault="00EA4B3C" w:rsidP="00EF3EA4">
            <w:pPr>
              <w:rPr>
                <w:rFonts w:ascii="Arial" w:hAnsi="Arial" w:cs="Arial"/>
                <w:color w:val="auto"/>
                <w:sz w:val="20"/>
                <w:szCs w:val="20"/>
              </w:rPr>
            </w:pPr>
          </w:p>
        </w:tc>
      </w:tr>
      <w:tr w:rsidR="00EA4B3C" w:rsidRPr="00FD09BF" w14:paraId="47E4C6F2" w14:textId="77777777" w:rsidTr="00DC764E">
        <w:tc>
          <w:tcPr>
            <w:tcW w:w="628" w:type="pct"/>
            <w:gridSpan w:val="2"/>
          </w:tcPr>
          <w:p w14:paraId="45F8D34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2005.51</w:t>
            </w:r>
          </w:p>
        </w:tc>
        <w:tc>
          <w:tcPr>
            <w:tcW w:w="3211" w:type="pct"/>
          </w:tcPr>
          <w:p w14:paraId="75CE65D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Đã bóc vỏ</w:t>
            </w:r>
          </w:p>
        </w:tc>
        <w:tc>
          <w:tcPr>
            <w:tcW w:w="1161" w:type="pct"/>
          </w:tcPr>
          <w:p w14:paraId="0A24FC0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13674272" w14:textId="77777777" w:rsidTr="00DC764E">
        <w:tc>
          <w:tcPr>
            <w:tcW w:w="628" w:type="pct"/>
            <w:gridSpan w:val="2"/>
          </w:tcPr>
          <w:p w14:paraId="2EB1132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2005.59</w:t>
            </w:r>
          </w:p>
        </w:tc>
        <w:tc>
          <w:tcPr>
            <w:tcW w:w="3211" w:type="pct"/>
          </w:tcPr>
          <w:p w14:paraId="5A394FF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Loại khác:</w:t>
            </w:r>
          </w:p>
        </w:tc>
        <w:tc>
          <w:tcPr>
            <w:tcW w:w="1161" w:type="pct"/>
          </w:tcPr>
          <w:p w14:paraId="63BE379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21A9727F" w14:textId="77777777" w:rsidTr="00DC764E">
        <w:tc>
          <w:tcPr>
            <w:tcW w:w="628" w:type="pct"/>
            <w:gridSpan w:val="2"/>
          </w:tcPr>
          <w:p w14:paraId="7B6CD7C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2005.60</w:t>
            </w:r>
          </w:p>
        </w:tc>
        <w:tc>
          <w:tcPr>
            <w:tcW w:w="3211" w:type="pct"/>
          </w:tcPr>
          <w:p w14:paraId="199F726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Măng tây</w:t>
            </w:r>
          </w:p>
        </w:tc>
        <w:tc>
          <w:tcPr>
            <w:tcW w:w="1161" w:type="pct"/>
          </w:tcPr>
          <w:p w14:paraId="14F54D7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1681FE4E" w14:textId="77777777" w:rsidTr="00DC764E">
        <w:tc>
          <w:tcPr>
            <w:tcW w:w="628" w:type="pct"/>
            <w:gridSpan w:val="2"/>
          </w:tcPr>
          <w:p w14:paraId="7C9A48AD"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2005.70</w:t>
            </w:r>
          </w:p>
        </w:tc>
        <w:tc>
          <w:tcPr>
            <w:tcW w:w="3211" w:type="pct"/>
          </w:tcPr>
          <w:p w14:paraId="45E30D2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Ô liu</w:t>
            </w:r>
          </w:p>
        </w:tc>
        <w:tc>
          <w:tcPr>
            <w:tcW w:w="1161" w:type="pct"/>
          </w:tcPr>
          <w:p w14:paraId="327D932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61255C1C" w14:textId="77777777" w:rsidTr="00DC764E">
        <w:tc>
          <w:tcPr>
            <w:tcW w:w="628" w:type="pct"/>
            <w:gridSpan w:val="2"/>
          </w:tcPr>
          <w:p w14:paraId="1405BB5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2005.80</w:t>
            </w:r>
          </w:p>
        </w:tc>
        <w:tc>
          <w:tcPr>
            <w:tcW w:w="3211" w:type="pct"/>
          </w:tcPr>
          <w:p w14:paraId="3AF103F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xml:space="preserve">- Ngô ngọt </w:t>
            </w:r>
            <w:r w:rsidRPr="00FD09BF">
              <w:rPr>
                <w:rFonts w:ascii="Arial" w:hAnsi="Arial" w:cs="Arial"/>
                <w:i/>
                <w:color w:val="auto"/>
                <w:sz w:val="20"/>
                <w:szCs w:val="20"/>
              </w:rPr>
              <w:t>(Zea mays var. saccharata)</w:t>
            </w:r>
          </w:p>
        </w:tc>
        <w:tc>
          <w:tcPr>
            <w:tcW w:w="1161" w:type="pct"/>
          </w:tcPr>
          <w:p w14:paraId="4B323B9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12225B8D" w14:textId="77777777" w:rsidTr="00DC764E">
        <w:tc>
          <w:tcPr>
            <w:tcW w:w="628" w:type="pct"/>
            <w:gridSpan w:val="2"/>
          </w:tcPr>
          <w:p w14:paraId="714B7DDA" w14:textId="77777777" w:rsidR="00EA4B3C" w:rsidRPr="00FD09BF" w:rsidRDefault="00EA4B3C" w:rsidP="00EF3EA4">
            <w:pPr>
              <w:rPr>
                <w:rFonts w:ascii="Arial" w:hAnsi="Arial" w:cs="Arial"/>
                <w:color w:val="auto"/>
                <w:sz w:val="20"/>
                <w:szCs w:val="20"/>
              </w:rPr>
            </w:pPr>
          </w:p>
        </w:tc>
        <w:tc>
          <w:tcPr>
            <w:tcW w:w="3211" w:type="pct"/>
          </w:tcPr>
          <w:p w14:paraId="782812A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Rau khác và hỗn hợp các loại rau:</w:t>
            </w:r>
          </w:p>
        </w:tc>
        <w:tc>
          <w:tcPr>
            <w:tcW w:w="1161" w:type="pct"/>
          </w:tcPr>
          <w:p w14:paraId="346141B4" w14:textId="77777777" w:rsidR="00EA4B3C" w:rsidRPr="00FD09BF" w:rsidRDefault="00EA4B3C" w:rsidP="00EF3EA4">
            <w:pPr>
              <w:rPr>
                <w:rFonts w:ascii="Arial" w:hAnsi="Arial" w:cs="Arial"/>
                <w:color w:val="auto"/>
                <w:sz w:val="20"/>
                <w:szCs w:val="20"/>
              </w:rPr>
            </w:pPr>
          </w:p>
        </w:tc>
      </w:tr>
      <w:tr w:rsidR="00EA4B3C" w:rsidRPr="00FD09BF" w14:paraId="51117A06" w14:textId="77777777" w:rsidTr="00DC764E">
        <w:tc>
          <w:tcPr>
            <w:tcW w:w="628" w:type="pct"/>
            <w:gridSpan w:val="2"/>
          </w:tcPr>
          <w:p w14:paraId="4B1EFCCD"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2005.91</w:t>
            </w:r>
          </w:p>
        </w:tc>
        <w:tc>
          <w:tcPr>
            <w:tcW w:w="3211" w:type="pct"/>
          </w:tcPr>
          <w:p w14:paraId="7ED5105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Măng tre</w:t>
            </w:r>
          </w:p>
        </w:tc>
        <w:tc>
          <w:tcPr>
            <w:tcW w:w="1161" w:type="pct"/>
          </w:tcPr>
          <w:p w14:paraId="4EE20CC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49C06154" w14:textId="77777777" w:rsidTr="00DC764E">
        <w:tc>
          <w:tcPr>
            <w:tcW w:w="628" w:type="pct"/>
            <w:gridSpan w:val="2"/>
          </w:tcPr>
          <w:p w14:paraId="26830D7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2005.99</w:t>
            </w:r>
          </w:p>
        </w:tc>
        <w:tc>
          <w:tcPr>
            <w:tcW w:w="3211" w:type="pct"/>
          </w:tcPr>
          <w:p w14:paraId="0CA7C36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Loại khác:</w:t>
            </w:r>
          </w:p>
        </w:tc>
        <w:tc>
          <w:tcPr>
            <w:tcW w:w="1161" w:type="pct"/>
          </w:tcPr>
          <w:p w14:paraId="1AFF287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6206DE60" w14:textId="77777777" w:rsidTr="00DC764E">
        <w:tc>
          <w:tcPr>
            <w:tcW w:w="628" w:type="pct"/>
            <w:gridSpan w:val="2"/>
          </w:tcPr>
          <w:p w14:paraId="7462B645"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2006.00</w:t>
            </w:r>
          </w:p>
        </w:tc>
        <w:tc>
          <w:tcPr>
            <w:tcW w:w="3211" w:type="pct"/>
          </w:tcPr>
          <w:p w14:paraId="09F75E58"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Rau, quả, quả hạch (nuts), vỏ quả và các phần khác của cây, được bảo quản bằng đường (dạng khô có tẩm đường, ngâm trong nước đường hoặc bọc đường).</w:t>
            </w:r>
          </w:p>
        </w:tc>
        <w:tc>
          <w:tcPr>
            <w:tcW w:w="1161" w:type="pct"/>
          </w:tcPr>
          <w:p w14:paraId="71EB116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46B71FA0" w14:textId="77777777" w:rsidTr="00DC764E">
        <w:tc>
          <w:tcPr>
            <w:tcW w:w="628" w:type="pct"/>
            <w:gridSpan w:val="2"/>
          </w:tcPr>
          <w:p w14:paraId="3C8DF9CB"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20.07</w:t>
            </w:r>
          </w:p>
        </w:tc>
        <w:tc>
          <w:tcPr>
            <w:tcW w:w="3211" w:type="pct"/>
            <w:vAlign w:val="bottom"/>
          </w:tcPr>
          <w:p w14:paraId="2DB4B052" w14:textId="77777777" w:rsidR="00EA4B3C" w:rsidRPr="00FD09BF" w:rsidRDefault="00EA4B3C" w:rsidP="00EF3EA4">
            <w:pPr>
              <w:rPr>
                <w:rFonts w:ascii="Arial" w:hAnsi="Arial" w:cs="Arial"/>
                <w:b/>
                <w:color w:val="auto"/>
                <w:sz w:val="20"/>
                <w:szCs w:val="20"/>
              </w:rPr>
            </w:pPr>
            <w:r w:rsidRPr="00FD09BF">
              <w:rPr>
                <w:rFonts w:ascii="Arial" w:hAnsi="Arial" w:cs="Arial"/>
                <w:b/>
                <w:color w:val="auto"/>
                <w:sz w:val="20"/>
                <w:szCs w:val="20"/>
              </w:rPr>
              <w:t>Mứt, thạch trái cây, mứt từ quả thuộc chi cam quýt, quả hoặc quả hạch (nuts) dạng nghiền (purée) v</w:t>
            </w:r>
            <w:r w:rsidRPr="00FD09BF">
              <w:rPr>
                <w:rFonts w:ascii="Arial" w:hAnsi="Arial" w:cs="Arial"/>
                <w:b/>
                <w:color w:val="auto"/>
                <w:sz w:val="20"/>
                <w:szCs w:val="20"/>
                <w:lang w:val="en-US"/>
              </w:rPr>
              <w:t>à</w:t>
            </w:r>
            <w:r w:rsidRPr="00FD09BF">
              <w:rPr>
                <w:rFonts w:ascii="Arial" w:hAnsi="Arial" w:cs="Arial"/>
                <w:b/>
                <w:color w:val="auto"/>
                <w:sz w:val="20"/>
                <w:szCs w:val="20"/>
              </w:rPr>
              <w:t xml:space="preserve"> dạng n</w:t>
            </w:r>
            <w:r w:rsidRPr="00FD09BF">
              <w:rPr>
                <w:rFonts w:ascii="Arial" w:hAnsi="Arial" w:cs="Arial"/>
                <w:b/>
                <w:color w:val="auto"/>
                <w:sz w:val="20"/>
                <w:szCs w:val="20"/>
                <w:lang w:val="en-US"/>
              </w:rPr>
              <w:t>hã</w:t>
            </w:r>
            <w:r w:rsidRPr="00FD09BF">
              <w:rPr>
                <w:rFonts w:ascii="Arial" w:hAnsi="Arial" w:cs="Arial"/>
                <w:b/>
                <w:color w:val="auto"/>
                <w:sz w:val="20"/>
                <w:szCs w:val="20"/>
              </w:rPr>
              <w:t>o, thu được từ qu</w:t>
            </w:r>
            <w:r w:rsidRPr="00FD09BF">
              <w:rPr>
                <w:rFonts w:ascii="Arial" w:hAnsi="Arial" w:cs="Arial"/>
                <w:b/>
                <w:color w:val="auto"/>
                <w:sz w:val="20"/>
                <w:szCs w:val="20"/>
                <w:lang w:val="en-US"/>
              </w:rPr>
              <w:t>á</w:t>
            </w:r>
            <w:r w:rsidRPr="00FD09BF">
              <w:rPr>
                <w:rFonts w:ascii="Arial" w:hAnsi="Arial" w:cs="Arial"/>
                <w:b/>
                <w:color w:val="auto"/>
                <w:sz w:val="20"/>
                <w:szCs w:val="20"/>
              </w:rPr>
              <w:t xml:space="preserve"> trình đun nấu, đã </w:t>
            </w:r>
            <w:r w:rsidRPr="00FD09BF">
              <w:rPr>
                <w:rFonts w:ascii="Arial" w:hAnsi="Arial" w:cs="Arial"/>
                <w:b/>
                <w:color w:val="auto"/>
                <w:sz w:val="20"/>
                <w:szCs w:val="20"/>
                <w:lang w:val="en-US"/>
              </w:rPr>
              <w:t>h</w:t>
            </w:r>
            <w:r w:rsidRPr="00FD09BF">
              <w:rPr>
                <w:rFonts w:ascii="Arial" w:hAnsi="Arial" w:cs="Arial"/>
                <w:b/>
                <w:color w:val="auto"/>
                <w:sz w:val="20"/>
                <w:szCs w:val="20"/>
              </w:rPr>
              <w:t>oặc ch</w:t>
            </w:r>
            <w:r w:rsidRPr="00FD09BF">
              <w:rPr>
                <w:rFonts w:ascii="Arial" w:hAnsi="Arial" w:cs="Arial"/>
                <w:b/>
                <w:color w:val="auto"/>
                <w:sz w:val="20"/>
                <w:szCs w:val="20"/>
                <w:lang w:val="en-US"/>
              </w:rPr>
              <w:t>ư</w:t>
            </w:r>
            <w:r w:rsidRPr="00FD09BF">
              <w:rPr>
                <w:rFonts w:ascii="Arial" w:hAnsi="Arial" w:cs="Arial"/>
                <w:b/>
                <w:color w:val="auto"/>
                <w:sz w:val="20"/>
                <w:szCs w:val="20"/>
              </w:rPr>
              <w:t>a p</w:t>
            </w:r>
            <w:r w:rsidRPr="00FD09BF">
              <w:rPr>
                <w:rFonts w:ascii="Arial" w:hAnsi="Arial" w:cs="Arial"/>
                <w:b/>
                <w:color w:val="auto"/>
                <w:sz w:val="20"/>
                <w:szCs w:val="20"/>
                <w:lang w:val="en-US"/>
              </w:rPr>
              <w:t>h</w:t>
            </w:r>
            <w:r w:rsidRPr="00FD09BF">
              <w:rPr>
                <w:rFonts w:ascii="Arial" w:hAnsi="Arial" w:cs="Arial"/>
                <w:b/>
                <w:color w:val="auto"/>
                <w:sz w:val="20"/>
                <w:szCs w:val="20"/>
              </w:rPr>
              <w:t>a thêm đ</w:t>
            </w:r>
            <w:r w:rsidRPr="00FD09BF">
              <w:rPr>
                <w:rFonts w:ascii="Arial" w:hAnsi="Arial" w:cs="Arial"/>
                <w:b/>
                <w:color w:val="auto"/>
                <w:sz w:val="20"/>
                <w:szCs w:val="20"/>
                <w:lang w:val="en-US"/>
              </w:rPr>
              <w:t>ườn</w:t>
            </w:r>
            <w:r w:rsidRPr="00FD09BF">
              <w:rPr>
                <w:rFonts w:ascii="Arial" w:hAnsi="Arial" w:cs="Arial"/>
                <w:b/>
                <w:color w:val="auto"/>
                <w:sz w:val="20"/>
                <w:szCs w:val="20"/>
              </w:rPr>
              <w:t>g hoặc ch</w:t>
            </w:r>
            <w:r w:rsidRPr="00FD09BF">
              <w:rPr>
                <w:rFonts w:ascii="Arial" w:hAnsi="Arial" w:cs="Arial"/>
                <w:b/>
                <w:color w:val="auto"/>
                <w:sz w:val="20"/>
                <w:szCs w:val="20"/>
                <w:lang w:val="en-US"/>
              </w:rPr>
              <w:t>ấ</w:t>
            </w:r>
            <w:r w:rsidRPr="00FD09BF">
              <w:rPr>
                <w:rFonts w:ascii="Arial" w:hAnsi="Arial" w:cs="Arial"/>
                <w:b/>
                <w:color w:val="auto"/>
                <w:sz w:val="20"/>
                <w:szCs w:val="20"/>
              </w:rPr>
              <w:t>t t</w:t>
            </w:r>
            <w:r w:rsidRPr="00FD09BF">
              <w:rPr>
                <w:rFonts w:ascii="Arial" w:hAnsi="Arial" w:cs="Arial"/>
                <w:b/>
                <w:color w:val="auto"/>
                <w:sz w:val="20"/>
                <w:szCs w:val="20"/>
                <w:lang w:val="en-US"/>
              </w:rPr>
              <w:t>ạ</w:t>
            </w:r>
            <w:r w:rsidRPr="00FD09BF">
              <w:rPr>
                <w:rFonts w:ascii="Arial" w:hAnsi="Arial" w:cs="Arial"/>
                <w:b/>
                <w:color w:val="auto"/>
                <w:sz w:val="20"/>
                <w:szCs w:val="20"/>
              </w:rPr>
              <w:t>o ng</w:t>
            </w:r>
            <w:r w:rsidRPr="00FD09BF">
              <w:rPr>
                <w:rFonts w:ascii="Arial" w:hAnsi="Arial" w:cs="Arial"/>
                <w:b/>
                <w:color w:val="auto"/>
                <w:sz w:val="20"/>
                <w:szCs w:val="20"/>
                <w:lang w:val="en-US"/>
              </w:rPr>
              <w:t>ọt</w:t>
            </w:r>
            <w:r w:rsidRPr="00FD09BF">
              <w:rPr>
                <w:rFonts w:ascii="Arial" w:hAnsi="Arial" w:cs="Arial"/>
                <w:b/>
                <w:color w:val="auto"/>
                <w:sz w:val="20"/>
                <w:szCs w:val="20"/>
              </w:rPr>
              <w:t xml:space="preserve"> kh</w:t>
            </w:r>
            <w:r w:rsidRPr="00FD09BF">
              <w:rPr>
                <w:rFonts w:ascii="Arial" w:hAnsi="Arial" w:cs="Arial"/>
                <w:b/>
                <w:color w:val="auto"/>
                <w:sz w:val="20"/>
                <w:szCs w:val="20"/>
                <w:lang w:val="en-US"/>
              </w:rPr>
              <w:t>á</w:t>
            </w:r>
            <w:r w:rsidRPr="00FD09BF">
              <w:rPr>
                <w:rFonts w:ascii="Arial" w:hAnsi="Arial" w:cs="Arial"/>
                <w:b/>
                <w:color w:val="auto"/>
                <w:sz w:val="20"/>
                <w:szCs w:val="20"/>
              </w:rPr>
              <w:t>c.</w:t>
            </w:r>
          </w:p>
        </w:tc>
        <w:tc>
          <w:tcPr>
            <w:tcW w:w="1161" w:type="pct"/>
          </w:tcPr>
          <w:p w14:paraId="07DD0FE3" w14:textId="77777777" w:rsidR="00EA4B3C" w:rsidRPr="00FD09BF" w:rsidRDefault="00EA4B3C" w:rsidP="00EF3EA4">
            <w:pPr>
              <w:rPr>
                <w:rFonts w:ascii="Arial" w:hAnsi="Arial" w:cs="Arial"/>
                <w:b/>
                <w:color w:val="auto"/>
                <w:sz w:val="20"/>
                <w:szCs w:val="20"/>
              </w:rPr>
            </w:pPr>
          </w:p>
        </w:tc>
      </w:tr>
      <w:tr w:rsidR="00EA4B3C" w:rsidRPr="00FD09BF" w14:paraId="13EC0B7A" w14:textId="77777777" w:rsidTr="00DC764E">
        <w:tc>
          <w:tcPr>
            <w:tcW w:w="628" w:type="pct"/>
            <w:gridSpan w:val="2"/>
          </w:tcPr>
          <w:p w14:paraId="7A4524B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2007.10</w:t>
            </w:r>
          </w:p>
        </w:tc>
        <w:tc>
          <w:tcPr>
            <w:tcW w:w="3211" w:type="pct"/>
          </w:tcPr>
          <w:p w14:paraId="499FBB9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Chế phẩm đồng nhất</w:t>
            </w:r>
          </w:p>
        </w:tc>
        <w:tc>
          <w:tcPr>
            <w:tcW w:w="1161" w:type="pct"/>
          </w:tcPr>
          <w:p w14:paraId="0FED0BD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42421855" w14:textId="77777777" w:rsidTr="00DC764E">
        <w:tc>
          <w:tcPr>
            <w:tcW w:w="628" w:type="pct"/>
            <w:gridSpan w:val="2"/>
          </w:tcPr>
          <w:p w14:paraId="61810F06" w14:textId="77777777" w:rsidR="00EA4B3C" w:rsidRPr="00FD09BF" w:rsidRDefault="00EA4B3C" w:rsidP="00EF3EA4">
            <w:pPr>
              <w:rPr>
                <w:rFonts w:ascii="Arial" w:hAnsi="Arial" w:cs="Arial"/>
                <w:color w:val="auto"/>
                <w:sz w:val="20"/>
                <w:szCs w:val="20"/>
              </w:rPr>
            </w:pPr>
          </w:p>
        </w:tc>
        <w:tc>
          <w:tcPr>
            <w:tcW w:w="3211" w:type="pct"/>
          </w:tcPr>
          <w:p w14:paraId="2F2A52DD"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Loại khác:</w:t>
            </w:r>
          </w:p>
        </w:tc>
        <w:tc>
          <w:tcPr>
            <w:tcW w:w="1161" w:type="pct"/>
          </w:tcPr>
          <w:p w14:paraId="05B9C187" w14:textId="77777777" w:rsidR="00EA4B3C" w:rsidRPr="00FD09BF" w:rsidRDefault="00EA4B3C" w:rsidP="00EF3EA4">
            <w:pPr>
              <w:rPr>
                <w:rFonts w:ascii="Arial" w:hAnsi="Arial" w:cs="Arial"/>
                <w:color w:val="auto"/>
                <w:sz w:val="20"/>
                <w:szCs w:val="20"/>
              </w:rPr>
            </w:pPr>
          </w:p>
        </w:tc>
      </w:tr>
      <w:tr w:rsidR="00EA4B3C" w:rsidRPr="00FD09BF" w14:paraId="63721574" w14:textId="77777777" w:rsidTr="00DC764E">
        <w:tc>
          <w:tcPr>
            <w:tcW w:w="628" w:type="pct"/>
            <w:gridSpan w:val="2"/>
          </w:tcPr>
          <w:p w14:paraId="7CAC48D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2007.91</w:t>
            </w:r>
          </w:p>
        </w:tc>
        <w:tc>
          <w:tcPr>
            <w:tcW w:w="3211" w:type="pct"/>
          </w:tcPr>
          <w:p w14:paraId="7874849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Từ quả thuộc chi cam quýt</w:t>
            </w:r>
          </w:p>
        </w:tc>
        <w:tc>
          <w:tcPr>
            <w:tcW w:w="1161" w:type="pct"/>
          </w:tcPr>
          <w:p w14:paraId="290FEFD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3C3791DE" w14:textId="77777777" w:rsidTr="00DC764E">
        <w:tc>
          <w:tcPr>
            <w:tcW w:w="628" w:type="pct"/>
            <w:gridSpan w:val="2"/>
          </w:tcPr>
          <w:p w14:paraId="2AADDC0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2007.99</w:t>
            </w:r>
          </w:p>
        </w:tc>
        <w:tc>
          <w:tcPr>
            <w:tcW w:w="3211" w:type="pct"/>
          </w:tcPr>
          <w:p w14:paraId="6ADDFC8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Loại khác:</w:t>
            </w:r>
          </w:p>
        </w:tc>
        <w:tc>
          <w:tcPr>
            <w:tcW w:w="1161" w:type="pct"/>
          </w:tcPr>
          <w:p w14:paraId="612DFC5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6218FAFE" w14:textId="77777777" w:rsidTr="00DC764E">
        <w:tc>
          <w:tcPr>
            <w:tcW w:w="628" w:type="pct"/>
            <w:gridSpan w:val="2"/>
          </w:tcPr>
          <w:p w14:paraId="3AE3C4D2"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20.08</w:t>
            </w:r>
          </w:p>
        </w:tc>
        <w:tc>
          <w:tcPr>
            <w:tcW w:w="3211" w:type="pct"/>
          </w:tcPr>
          <w:p w14:paraId="4F027797"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Quả, quả hạch (nuts) và các phần ăn được khác của cây, đã chế biến hoặc bảo quản bằng cách khác, đã hoặc chưa pha thêm đường hay chất tạo ngọt khác hoặc rượu, chưa được chi tiết hoặc ghi ở nơi khác.</w:t>
            </w:r>
          </w:p>
        </w:tc>
        <w:tc>
          <w:tcPr>
            <w:tcW w:w="1161" w:type="pct"/>
          </w:tcPr>
          <w:p w14:paraId="2CB2CAC0" w14:textId="77777777" w:rsidR="00EA4B3C" w:rsidRPr="00FD09BF" w:rsidRDefault="00EA4B3C" w:rsidP="00EF3EA4">
            <w:pPr>
              <w:rPr>
                <w:rFonts w:ascii="Arial" w:hAnsi="Arial" w:cs="Arial"/>
                <w:b/>
                <w:color w:val="auto"/>
                <w:sz w:val="20"/>
                <w:szCs w:val="20"/>
              </w:rPr>
            </w:pPr>
          </w:p>
        </w:tc>
      </w:tr>
      <w:tr w:rsidR="00EA4B3C" w:rsidRPr="00FD09BF" w14:paraId="257B3360" w14:textId="77777777" w:rsidTr="00DC764E">
        <w:tc>
          <w:tcPr>
            <w:tcW w:w="628" w:type="pct"/>
            <w:gridSpan w:val="2"/>
          </w:tcPr>
          <w:p w14:paraId="7361DAE8" w14:textId="77777777" w:rsidR="00EA4B3C" w:rsidRPr="00FD09BF" w:rsidRDefault="00EA4B3C" w:rsidP="00EF3EA4">
            <w:pPr>
              <w:rPr>
                <w:rFonts w:ascii="Arial" w:hAnsi="Arial" w:cs="Arial"/>
                <w:color w:val="auto"/>
                <w:sz w:val="20"/>
                <w:szCs w:val="20"/>
              </w:rPr>
            </w:pPr>
          </w:p>
        </w:tc>
        <w:tc>
          <w:tcPr>
            <w:tcW w:w="3211" w:type="pct"/>
          </w:tcPr>
          <w:p w14:paraId="0C17E10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Quả hạch (nuts), lạc và hạt khác, đã hoặc chưa pha trộn với nhau:</w:t>
            </w:r>
          </w:p>
        </w:tc>
        <w:tc>
          <w:tcPr>
            <w:tcW w:w="1161" w:type="pct"/>
          </w:tcPr>
          <w:p w14:paraId="0B21A9C9" w14:textId="77777777" w:rsidR="00EA4B3C" w:rsidRPr="00FD09BF" w:rsidRDefault="00EA4B3C" w:rsidP="00EF3EA4">
            <w:pPr>
              <w:rPr>
                <w:rFonts w:ascii="Arial" w:hAnsi="Arial" w:cs="Arial"/>
                <w:color w:val="auto"/>
                <w:sz w:val="20"/>
                <w:szCs w:val="20"/>
              </w:rPr>
            </w:pPr>
          </w:p>
        </w:tc>
      </w:tr>
      <w:tr w:rsidR="00EA4B3C" w:rsidRPr="00FD09BF" w14:paraId="78128816" w14:textId="77777777" w:rsidTr="00DC764E">
        <w:tc>
          <w:tcPr>
            <w:tcW w:w="628" w:type="pct"/>
            <w:gridSpan w:val="2"/>
          </w:tcPr>
          <w:p w14:paraId="026EBBED"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2008.11</w:t>
            </w:r>
          </w:p>
        </w:tc>
        <w:tc>
          <w:tcPr>
            <w:tcW w:w="3211" w:type="pct"/>
          </w:tcPr>
          <w:p w14:paraId="6D2C229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Lạc:</w:t>
            </w:r>
          </w:p>
        </w:tc>
        <w:tc>
          <w:tcPr>
            <w:tcW w:w="1161" w:type="pct"/>
          </w:tcPr>
          <w:p w14:paraId="51384DE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36FF6E59" w14:textId="77777777" w:rsidTr="00DC764E">
        <w:tc>
          <w:tcPr>
            <w:tcW w:w="628" w:type="pct"/>
            <w:gridSpan w:val="2"/>
          </w:tcPr>
          <w:p w14:paraId="79FBB20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2008.19</w:t>
            </w:r>
          </w:p>
        </w:tc>
        <w:tc>
          <w:tcPr>
            <w:tcW w:w="3211" w:type="pct"/>
          </w:tcPr>
          <w:p w14:paraId="47E957B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Loại khác, kể cả hỗn hợp:</w:t>
            </w:r>
          </w:p>
        </w:tc>
        <w:tc>
          <w:tcPr>
            <w:tcW w:w="1161" w:type="pct"/>
          </w:tcPr>
          <w:p w14:paraId="5DD7B31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60FA9E56" w14:textId="77777777" w:rsidTr="00DC764E">
        <w:tc>
          <w:tcPr>
            <w:tcW w:w="628" w:type="pct"/>
            <w:gridSpan w:val="2"/>
          </w:tcPr>
          <w:p w14:paraId="00392E1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2008.20</w:t>
            </w:r>
          </w:p>
        </w:tc>
        <w:tc>
          <w:tcPr>
            <w:tcW w:w="3211" w:type="pct"/>
          </w:tcPr>
          <w:p w14:paraId="2CAAE9F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Dứa:</w:t>
            </w:r>
          </w:p>
        </w:tc>
        <w:tc>
          <w:tcPr>
            <w:tcW w:w="1161" w:type="pct"/>
          </w:tcPr>
          <w:p w14:paraId="33DDD9D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308703B6" w14:textId="77777777" w:rsidTr="00DC764E">
        <w:tc>
          <w:tcPr>
            <w:tcW w:w="628" w:type="pct"/>
            <w:gridSpan w:val="2"/>
          </w:tcPr>
          <w:p w14:paraId="099940E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2008.30</w:t>
            </w:r>
          </w:p>
        </w:tc>
        <w:tc>
          <w:tcPr>
            <w:tcW w:w="3211" w:type="pct"/>
          </w:tcPr>
          <w:p w14:paraId="575BBAD4"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Quả thuộc chi cam quýt:</w:t>
            </w:r>
          </w:p>
        </w:tc>
        <w:tc>
          <w:tcPr>
            <w:tcW w:w="1161" w:type="pct"/>
          </w:tcPr>
          <w:p w14:paraId="751B39D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05CB0102" w14:textId="77777777" w:rsidTr="00DC764E">
        <w:tc>
          <w:tcPr>
            <w:tcW w:w="628" w:type="pct"/>
            <w:gridSpan w:val="2"/>
          </w:tcPr>
          <w:p w14:paraId="46A63AD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2008.40</w:t>
            </w:r>
          </w:p>
        </w:tc>
        <w:tc>
          <w:tcPr>
            <w:tcW w:w="3211" w:type="pct"/>
          </w:tcPr>
          <w:p w14:paraId="722C9FF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Lê</w:t>
            </w:r>
          </w:p>
        </w:tc>
        <w:tc>
          <w:tcPr>
            <w:tcW w:w="1161" w:type="pct"/>
          </w:tcPr>
          <w:p w14:paraId="3501168D"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6DD841DF" w14:textId="77777777" w:rsidTr="00DC764E">
        <w:tc>
          <w:tcPr>
            <w:tcW w:w="628" w:type="pct"/>
            <w:gridSpan w:val="2"/>
          </w:tcPr>
          <w:p w14:paraId="57F25EC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2008.50</w:t>
            </w:r>
          </w:p>
        </w:tc>
        <w:tc>
          <w:tcPr>
            <w:tcW w:w="3211" w:type="pct"/>
          </w:tcPr>
          <w:p w14:paraId="082AC2D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Mơ</w:t>
            </w:r>
          </w:p>
        </w:tc>
        <w:tc>
          <w:tcPr>
            <w:tcW w:w="1161" w:type="pct"/>
          </w:tcPr>
          <w:p w14:paraId="6B81CE67"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6370C826" w14:textId="77777777" w:rsidTr="00DC764E">
        <w:tc>
          <w:tcPr>
            <w:tcW w:w="628" w:type="pct"/>
            <w:gridSpan w:val="2"/>
          </w:tcPr>
          <w:p w14:paraId="1C63FCF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2008.60</w:t>
            </w:r>
          </w:p>
        </w:tc>
        <w:tc>
          <w:tcPr>
            <w:tcW w:w="3211" w:type="pct"/>
          </w:tcPr>
          <w:p w14:paraId="42ECCB2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Anh đào (Cherries):</w:t>
            </w:r>
          </w:p>
        </w:tc>
        <w:tc>
          <w:tcPr>
            <w:tcW w:w="1161" w:type="pct"/>
          </w:tcPr>
          <w:p w14:paraId="11396F5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77162079" w14:textId="77777777" w:rsidTr="00DC764E">
        <w:tc>
          <w:tcPr>
            <w:tcW w:w="628" w:type="pct"/>
            <w:gridSpan w:val="2"/>
          </w:tcPr>
          <w:p w14:paraId="78BB437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2008.70</w:t>
            </w:r>
          </w:p>
        </w:tc>
        <w:tc>
          <w:tcPr>
            <w:tcW w:w="3211" w:type="pct"/>
          </w:tcPr>
          <w:p w14:paraId="4317975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Đào, kể cả quả xuân đào:</w:t>
            </w:r>
          </w:p>
        </w:tc>
        <w:tc>
          <w:tcPr>
            <w:tcW w:w="1161" w:type="pct"/>
          </w:tcPr>
          <w:p w14:paraId="7B15316D"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5A538883" w14:textId="77777777" w:rsidTr="00DC764E">
        <w:tc>
          <w:tcPr>
            <w:tcW w:w="628" w:type="pct"/>
            <w:gridSpan w:val="2"/>
          </w:tcPr>
          <w:p w14:paraId="26E8C82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2008.80</w:t>
            </w:r>
          </w:p>
        </w:tc>
        <w:tc>
          <w:tcPr>
            <w:tcW w:w="3211" w:type="pct"/>
          </w:tcPr>
          <w:p w14:paraId="4B53664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Dâu tây</w:t>
            </w:r>
          </w:p>
        </w:tc>
        <w:tc>
          <w:tcPr>
            <w:tcW w:w="1161" w:type="pct"/>
          </w:tcPr>
          <w:p w14:paraId="59883B3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746D8BC5" w14:textId="77777777" w:rsidTr="00DC764E">
        <w:tc>
          <w:tcPr>
            <w:tcW w:w="628" w:type="pct"/>
            <w:gridSpan w:val="2"/>
          </w:tcPr>
          <w:p w14:paraId="51A8EEE4" w14:textId="77777777" w:rsidR="00EA4B3C" w:rsidRPr="00FD09BF" w:rsidRDefault="00EA4B3C" w:rsidP="00EF3EA4">
            <w:pPr>
              <w:rPr>
                <w:rFonts w:ascii="Arial" w:hAnsi="Arial" w:cs="Arial"/>
                <w:color w:val="auto"/>
                <w:sz w:val="20"/>
                <w:szCs w:val="20"/>
              </w:rPr>
            </w:pPr>
          </w:p>
        </w:tc>
        <w:tc>
          <w:tcPr>
            <w:tcW w:w="3211" w:type="pct"/>
          </w:tcPr>
          <w:p w14:paraId="58E190D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Loại khác, kể cả dạng hỗn hợp trừ loại thuộc phân nhóm 2008.19:</w:t>
            </w:r>
          </w:p>
        </w:tc>
        <w:tc>
          <w:tcPr>
            <w:tcW w:w="1161" w:type="pct"/>
          </w:tcPr>
          <w:p w14:paraId="607E9D83" w14:textId="77777777" w:rsidR="00EA4B3C" w:rsidRPr="00FD09BF" w:rsidRDefault="00EA4B3C" w:rsidP="00EF3EA4">
            <w:pPr>
              <w:rPr>
                <w:rFonts w:ascii="Arial" w:hAnsi="Arial" w:cs="Arial"/>
                <w:color w:val="auto"/>
                <w:sz w:val="20"/>
                <w:szCs w:val="20"/>
              </w:rPr>
            </w:pPr>
          </w:p>
        </w:tc>
      </w:tr>
      <w:tr w:rsidR="00EA4B3C" w:rsidRPr="00FD09BF" w14:paraId="5C5820AA" w14:textId="77777777" w:rsidTr="00DC764E">
        <w:tc>
          <w:tcPr>
            <w:tcW w:w="628" w:type="pct"/>
            <w:gridSpan w:val="2"/>
          </w:tcPr>
          <w:p w14:paraId="2997F4F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2008.91</w:t>
            </w:r>
          </w:p>
        </w:tc>
        <w:tc>
          <w:tcPr>
            <w:tcW w:w="3211" w:type="pct"/>
          </w:tcPr>
          <w:p w14:paraId="459D4687"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Lõi cây cọ</w:t>
            </w:r>
          </w:p>
        </w:tc>
        <w:tc>
          <w:tcPr>
            <w:tcW w:w="1161" w:type="pct"/>
          </w:tcPr>
          <w:p w14:paraId="3DA7759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3E75D5CB" w14:textId="77777777" w:rsidTr="00DC764E">
        <w:tc>
          <w:tcPr>
            <w:tcW w:w="628" w:type="pct"/>
            <w:gridSpan w:val="2"/>
          </w:tcPr>
          <w:p w14:paraId="3BE9F3A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2008.93</w:t>
            </w:r>
          </w:p>
        </w:tc>
        <w:tc>
          <w:tcPr>
            <w:tcW w:w="3211" w:type="pct"/>
          </w:tcPr>
          <w:p w14:paraId="1935E62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xml:space="preserve">- - Quả nam việt quất </w:t>
            </w:r>
            <w:r w:rsidRPr="00FD09BF">
              <w:rPr>
                <w:rFonts w:ascii="Arial" w:hAnsi="Arial" w:cs="Arial"/>
                <w:i/>
                <w:color w:val="auto"/>
                <w:sz w:val="20"/>
                <w:szCs w:val="20"/>
              </w:rPr>
              <w:t>(Vaccinium macrocarpon, Vaccinium oxycoccos</w:t>
            </w:r>
            <w:r w:rsidRPr="00FD09BF">
              <w:rPr>
                <w:rFonts w:ascii="Arial" w:hAnsi="Arial" w:cs="Arial"/>
                <w:i/>
                <w:color w:val="auto"/>
                <w:sz w:val="20"/>
                <w:szCs w:val="20"/>
                <w:lang w:val="en-US"/>
              </w:rPr>
              <w:t>);</w:t>
            </w:r>
            <w:r w:rsidRPr="00FD09BF">
              <w:rPr>
                <w:rFonts w:ascii="Arial" w:hAnsi="Arial" w:cs="Arial"/>
                <w:i/>
                <w:color w:val="auto"/>
                <w:sz w:val="20"/>
                <w:szCs w:val="20"/>
              </w:rPr>
              <w:t xml:space="preserve"> </w:t>
            </w:r>
            <w:r w:rsidRPr="00FD09BF">
              <w:rPr>
                <w:rFonts w:ascii="Arial" w:hAnsi="Arial" w:cs="Arial"/>
                <w:color w:val="auto"/>
                <w:sz w:val="20"/>
                <w:szCs w:val="20"/>
              </w:rPr>
              <w:t>quả Iingonberries</w:t>
            </w:r>
            <w:r w:rsidRPr="00FD09BF">
              <w:rPr>
                <w:rFonts w:ascii="Arial" w:hAnsi="Arial" w:cs="Arial"/>
                <w:i/>
                <w:color w:val="auto"/>
                <w:sz w:val="20"/>
                <w:szCs w:val="20"/>
              </w:rPr>
              <w:t xml:space="preserve"> </w:t>
            </w:r>
            <w:r w:rsidRPr="00FD09BF">
              <w:rPr>
                <w:rFonts w:ascii="Arial" w:hAnsi="Arial" w:cs="Arial"/>
                <w:i/>
                <w:color w:val="auto"/>
                <w:sz w:val="20"/>
                <w:szCs w:val="20"/>
                <w:lang w:val="en-US"/>
              </w:rPr>
              <w:t>(</w:t>
            </w:r>
            <w:r w:rsidRPr="00FD09BF">
              <w:rPr>
                <w:rFonts w:ascii="Arial" w:hAnsi="Arial" w:cs="Arial"/>
                <w:i/>
                <w:color w:val="auto"/>
                <w:sz w:val="20"/>
                <w:szCs w:val="20"/>
              </w:rPr>
              <w:t>Vaccinium Vitis-idaea):</w:t>
            </w:r>
          </w:p>
        </w:tc>
        <w:tc>
          <w:tcPr>
            <w:tcW w:w="1161" w:type="pct"/>
          </w:tcPr>
          <w:p w14:paraId="43CA2EE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0EDD0CE2" w14:textId="77777777" w:rsidTr="00DC764E">
        <w:tc>
          <w:tcPr>
            <w:tcW w:w="628" w:type="pct"/>
            <w:gridSpan w:val="2"/>
          </w:tcPr>
          <w:p w14:paraId="499794F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2008.97</w:t>
            </w:r>
          </w:p>
        </w:tc>
        <w:tc>
          <w:tcPr>
            <w:tcW w:w="3211" w:type="pct"/>
          </w:tcPr>
          <w:p w14:paraId="573B188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Dạng hỗn hợp:</w:t>
            </w:r>
          </w:p>
        </w:tc>
        <w:tc>
          <w:tcPr>
            <w:tcW w:w="1161" w:type="pct"/>
          </w:tcPr>
          <w:p w14:paraId="1129E25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196564C9" w14:textId="77777777" w:rsidTr="00DC764E">
        <w:tc>
          <w:tcPr>
            <w:tcW w:w="628" w:type="pct"/>
            <w:gridSpan w:val="2"/>
          </w:tcPr>
          <w:p w14:paraId="5143F57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2008.99</w:t>
            </w:r>
          </w:p>
        </w:tc>
        <w:tc>
          <w:tcPr>
            <w:tcW w:w="3211" w:type="pct"/>
          </w:tcPr>
          <w:p w14:paraId="372BEAD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Loại khác:</w:t>
            </w:r>
          </w:p>
        </w:tc>
        <w:tc>
          <w:tcPr>
            <w:tcW w:w="1161" w:type="pct"/>
          </w:tcPr>
          <w:p w14:paraId="2ADDC89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42414379" w14:textId="77777777" w:rsidTr="00DC764E">
        <w:tc>
          <w:tcPr>
            <w:tcW w:w="628" w:type="pct"/>
            <w:gridSpan w:val="2"/>
          </w:tcPr>
          <w:p w14:paraId="61D82645"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20.09</w:t>
            </w:r>
          </w:p>
        </w:tc>
        <w:tc>
          <w:tcPr>
            <w:tcW w:w="3211" w:type="pct"/>
          </w:tcPr>
          <w:p w14:paraId="3C410832" w14:textId="77777777" w:rsidR="00EA4B3C" w:rsidRPr="00FD09BF" w:rsidRDefault="00EA4B3C" w:rsidP="00EF3EA4">
            <w:pPr>
              <w:rPr>
                <w:rFonts w:ascii="Arial" w:hAnsi="Arial" w:cs="Arial"/>
                <w:b/>
                <w:bCs/>
                <w:color w:val="auto"/>
                <w:sz w:val="20"/>
                <w:szCs w:val="20"/>
              </w:rPr>
            </w:pPr>
            <w:r w:rsidRPr="00FD09BF">
              <w:rPr>
                <w:rFonts w:ascii="Arial" w:hAnsi="Arial" w:cs="Arial"/>
                <w:b/>
                <w:color w:val="auto"/>
                <w:sz w:val="20"/>
                <w:szCs w:val="20"/>
              </w:rPr>
              <w:t>Các loại n</w:t>
            </w:r>
            <w:r w:rsidRPr="00FD09BF">
              <w:rPr>
                <w:rFonts w:ascii="Arial" w:hAnsi="Arial" w:cs="Arial"/>
                <w:b/>
                <w:color w:val="auto"/>
                <w:sz w:val="20"/>
                <w:szCs w:val="20"/>
                <w:lang w:val="en-US"/>
              </w:rPr>
              <w:t>ư</w:t>
            </w:r>
            <w:r w:rsidRPr="00FD09BF">
              <w:rPr>
                <w:rFonts w:ascii="Arial" w:hAnsi="Arial" w:cs="Arial"/>
                <w:b/>
                <w:color w:val="auto"/>
                <w:sz w:val="20"/>
                <w:szCs w:val="20"/>
              </w:rPr>
              <w:t>ớc ép tr</w:t>
            </w:r>
            <w:r w:rsidRPr="00FD09BF">
              <w:rPr>
                <w:rFonts w:ascii="Arial" w:hAnsi="Arial" w:cs="Arial"/>
                <w:b/>
                <w:color w:val="auto"/>
                <w:sz w:val="20"/>
                <w:szCs w:val="20"/>
                <w:lang w:val="en-US"/>
              </w:rPr>
              <w:t>á</w:t>
            </w:r>
            <w:r w:rsidRPr="00FD09BF">
              <w:rPr>
                <w:rFonts w:ascii="Arial" w:hAnsi="Arial" w:cs="Arial"/>
                <w:b/>
                <w:color w:val="auto"/>
                <w:sz w:val="20"/>
                <w:szCs w:val="20"/>
              </w:rPr>
              <w:t>i cây hoặc n</w:t>
            </w:r>
            <w:r w:rsidRPr="00FD09BF">
              <w:rPr>
                <w:rFonts w:ascii="Arial" w:hAnsi="Arial" w:cs="Arial"/>
                <w:b/>
                <w:color w:val="auto"/>
                <w:sz w:val="20"/>
                <w:szCs w:val="20"/>
                <w:lang w:val="en-US"/>
              </w:rPr>
              <w:t>ư</w:t>
            </w:r>
            <w:r w:rsidRPr="00FD09BF">
              <w:rPr>
                <w:rFonts w:ascii="Arial" w:hAnsi="Arial" w:cs="Arial"/>
                <w:b/>
                <w:color w:val="auto"/>
                <w:sz w:val="20"/>
                <w:szCs w:val="20"/>
              </w:rPr>
              <w:t>ớc ép từ quả hạch (nut) (kể cả hèm nho và nước dừa) và nước rau</w:t>
            </w:r>
            <w:r w:rsidRPr="00FD09BF">
              <w:rPr>
                <w:rFonts w:ascii="Arial" w:hAnsi="Arial" w:cs="Arial"/>
                <w:b/>
                <w:color w:val="auto"/>
                <w:sz w:val="20"/>
                <w:szCs w:val="20"/>
                <w:lang w:val="en-US"/>
              </w:rPr>
              <w:t xml:space="preserve"> é</w:t>
            </w:r>
            <w:r w:rsidRPr="00FD09BF">
              <w:rPr>
                <w:rFonts w:ascii="Arial" w:hAnsi="Arial" w:cs="Arial"/>
                <w:b/>
                <w:color w:val="auto"/>
                <w:sz w:val="20"/>
                <w:szCs w:val="20"/>
              </w:rPr>
              <w:t>p, chưa lên men và chưa pha thêm rượ</w:t>
            </w:r>
            <w:r w:rsidRPr="00FD09BF">
              <w:rPr>
                <w:rFonts w:ascii="Arial" w:hAnsi="Arial" w:cs="Arial"/>
                <w:b/>
                <w:color w:val="auto"/>
                <w:sz w:val="20"/>
                <w:szCs w:val="20"/>
                <w:lang w:val="en-US"/>
              </w:rPr>
              <w:t>u</w:t>
            </w:r>
            <w:r w:rsidRPr="00FD09BF">
              <w:rPr>
                <w:rFonts w:ascii="Arial" w:hAnsi="Arial" w:cs="Arial"/>
                <w:b/>
                <w:color w:val="auto"/>
                <w:sz w:val="20"/>
                <w:szCs w:val="20"/>
              </w:rPr>
              <w:t>, đã hoặc chưa pha thêm đường hoặc ch</w:t>
            </w:r>
            <w:r w:rsidRPr="00FD09BF">
              <w:rPr>
                <w:rFonts w:ascii="Arial" w:hAnsi="Arial" w:cs="Arial"/>
                <w:b/>
                <w:color w:val="auto"/>
                <w:sz w:val="20"/>
                <w:szCs w:val="20"/>
                <w:lang w:val="en-US"/>
              </w:rPr>
              <w:t>ấ</w:t>
            </w:r>
            <w:r w:rsidRPr="00FD09BF">
              <w:rPr>
                <w:rFonts w:ascii="Arial" w:hAnsi="Arial" w:cs="Arial"/>
                <w:b/>
                <w:color w:val="auto"/>
                <w:sz w:val="20"/>
                <w:szCs w:val="20"/>
              </w:rPr>
              <w:t>t t</w:t>
            </w:r>
            <w:r w:rsidRPr="00FD09BF">
              <w:rPr>
                <w:rFonts w:ascii="Arial" w:hAnsi="Arial" w:cs="Arial"/>
                <w:b/>
                <w:color w:val="auto"/>
                <w:sz w:val="20"/>
                <w:szCs w:val="20"/>
                <w:lang w:val="en-US"/>
              </w:rPr>
              <w:t>ạ</w:t>
            </w:r>
            <w:r w:rsidRPr="00FD09BF">
              <w:rPr>
                <w:rFonts w:ascii="Arial" w:hAnsi="Arial" w:cs="Arial"/>
                <w:b/>
                <w:color w:val="auto"/>
                <w:sz w:val="20"/>
                <w:szCs w:val="20"/>
              </w:rPr>
              <w:t>o n</w:t>
            </w:r>
            <w:r w:rsidRPr="00FD09BF">
              <w:rPr>
                <w:rFonts w:ascii="Arial" w:hAnsi="Arial" w:cs="Arial"/>
                <w:b/>
                <w:color w:val="auto"/>
                <w:sz w:val="20"/>
                <w:szCs w:val="20"/>
                <w:lang w:val="en-US"/>
              </w:rPr>
              <w:t>gọ</w:t>
            </w:r>
            <w:r w:rsidRPr="00FD09BF">
              <w:rPr>
                <w:rFonts w:ascii="Arial" w:hAnsi="Arial" w:cs="Arial"/>
                <w:b/>
                <w:color w:val="auto"/>
                <w:sz w:val="20"/>
                <w:szCs w:val="20"/>
              </w:rPr>
              <w:t>t khác.</w:t>
            </w:r>
          </w:p>
        </w:tc>
        <w:tc>
          <w:tcPr>
            <w:tcW w:w="1161" w:type="pct"/>
          </w:tcPr>
          <w:p w14:paraId="25E44BEB" w14:textId="77777777" w:rsidR="00EA4B3C" w:rsidRPr="00FD09BF" w:rsidRDefault="00EA4B3C" w:rsidP="00EF3EA4">
            <w:pPr>
              <w:rPr>
                <w:rFonts w:ascii="Arial" w:hAnsi="Arial" w:cs="Arial"/>
                <w:b/>
                <w:color w:val="auto"/>
                <w:sz w:val="20"/>
                <w:szCs w:val="20"/>
              </w:rPr>
            </w:pPr>
          </w:p>
        </w:tc>
      </w:tr>
      <w:tr w:rsidR="00EA4B3C" w:rsidRPr="00FD09BF" w14:paraId="49DD800E" w14:textId="77777777" w:rsidTr="00DC764E">
        <w:tc>
          <w:tcPr>
            <w:tcW w:w="628" w:type="pct"/>
            <w:gridSpan w:val="2"/>
          </w:tcPr>
          <w:p w14:paraId="5CC64F46" w14:textId="77777777" w:rsidR="00EA4B3C" w:rsidRPr="00FD09BF" w:rsidRDefault="00EA4B3C" w:rsidP="00EF3EA4">
            <w:pPr>
              <w:rPr>
                <w:rFonts w:ascii="Arial" w:hAnsi="Arial" w:cs="Arial"/>
                <w:color w:val="auto"/>
                <w:sz w:val="20"/>
                <w:szCs w:val="20"/>
              </w:rPr>
            </w:pPr>
          </w:p>
        </w:tc>
        <w:tc>
          <w:tcPr>
            <w:tcW w:w="3211" w:type="pct"/>
          </w:tcPr>
          <w:p w14:paraId="3EDC13D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Nước cam ép:</w:t>
            </w:r>
          </w:p>
        </w:tc>
        <w:tc>
          <w:tcPr>
            <w:tcW w:w="1161" w:type="pct"/>
          </w:tcPr>
          <w:p w14:paraId="1BF2BA30" w14:textId="77777777" w:rsidR="00EA4B3C" w:rsidRPr="00FD09BF" w:rsidRDefault="00EA4B3C" w:rsidP="00EF3EA4">
            <w:pPr>
              <w:rPr>
                <w:rFonts w:ascii="Arial" w:hAnsi="Arial" w:cs="Arial"/>
                <w:color w:val="auto"/>
                <w:sz w:val="20"/>
                <w:szCs w:val="20"/>
              </w:rPr>
            </w:pPr>
          </w:p>
        </w:tc>
      </w:tr>
      <w:tr w:rsidR="00EA4B3C" w:rsidRPr="00FD09BF" w14:paraId="73E12CC0" w14:textId="77777777" w:rsidTr="00DC764E">
        <w:tc>
          <w:tcPr>
            <w:tcW w:w="628" w:type="pct"/>
            <w:gridSpan w:val="2"/>
          </w:tcPr>
          <w:p w14:paraId="518670E7"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2009.11</w:t>
            </w:r>
          </w:p>
        </w:tc>
        <w:tc>
          <w:tcPr>
            <w:tcW w:w="3211" w:type="pct"/>
          </w:tcPr>
          <w:p w14:paraId="2DA6234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Đông lạnh</w:t>
            </w:r>
          </w:p>
        </w:tc>
        <w:tc>
          <w:tcPr>
            <w:tcW w:w="1161" w:type="pct"/>
          </w:tcPr>
          <w:p w14:paraId="59A396E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084780ED" w14:textId="77777777" w:rsidTr="00DC764E">
        <w:tc>
          <w:tcPr>
            <w:tcW w:w="628" w:type="pct"/>
            <w:gridSpan w:val="2"/>
          </w:tcPr>
          <w:p w14:paraId="207EC63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2009.12</w:t>
            </w:r>
          </w:p>
        </w:tc>
        <w:tc>
          <w:tcPr>
            <w:tcW w:w="3211" w:type="pct"/>
          </w:tcPr>
          <w:p w14:paraId="3A8757F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Không đông lạnh, với trị giá Brix không quá 20</w:t>
            </w:r>
          </w:p>
        </w:tc>
        <w:tc>
          <w:tcPr>
            <w:tcW w:w="1161" w:type="pct"/>
          </w:tcPr>
          <w:p w14:paraId="75458D3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69FA3350" w14:textId="77777777" w:rsidTr="00DC764E">
        <w:tc>
          <w:tcPr>
            <w:tcW w:w="628" w:type="pct"/>
            <w:gridSpan w:val="2"/>
          </w:tcPr>
          <w:p w14:paraId="3A29C70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2009.19</w:t>
            </w:r>
          </w:p>
        </w:tc>
        <w:tc>
          <w:tcPr>
            <w:tcW w:w="3211" w:type="pct"/>
          </w:tcPr>
          <w:p w14:paraId="6FC4796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Loại khác</w:t>
            </w:r>
          </w:p>
        </w:tc>
        <w:tc>
          <w:tcPr>
            <w:tcW w:w="1161" w:type="pct"/>
          </w:tcPr>
          <w:p w14:paraId="5F736BC4"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40C096FE" w14:textId="77777777" w:rsidTr="00DC764E">
        <w:tc>
          <w:tcPr>
            <w:tcW w:w="628" w:type="pct"/>
            <w:gridSpan w:val="2"/>
          </w:tcPr>
          <w:p w14:paraId="3E8F8098" w14:textId="77777777" w:rsidR="00EA4B3C" w:rsidRPr="00FD09BF" w:rsidRDefault="00EA4B3C" w:rsidP="00EF3EA4">
            <w:pPr>
              <w:rPr>
                <w:rFonts w:ascii="Arial" w:hAnsi="Arial" w:cs="Arial"/>
                <w:color w:val="auto"/>
                <w:sz w:val="20"/>
                <w:szCs w:val="20"/>
              </w:rPr>
            </w:pPr>
          </w:p>
        </w:tc>
        <w:tc>
          <w:tcPr>
            <w:tcW w:w="3211" w:type="pct"/>
          </w:tcPr>
          <w:p w14:paraId="22451CB7"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xml:space="preserve">- Nước </w:t>
            </w:r>
            <w:r w:rsidRPr="00FD09BF">
              <w:rPr>
                <w:rFonts w:ascii="Arial" w:hAnsi="Arial" w:cs="Arial"/>
                <w:color w:val="auto"/>
                <w:sz w:val="20"/>
                <w:szCs w:val="20"/>
                <w:lang w:val="en-US"/>
              </w:rPr>
              <w:t xml:space="preserve">ép quả </w:t>
            </w:r>
            <w:r w:rsidRPr="00FD09BF">
              <w:rPr>
                <w:rFonts w:ascii="Arial" w:hAnsi="Arial" w:cs="Arial"/>
                <w:color w:val="auto"/>
                <w:sz w:val="20"/>
                <w:szCs w:val="20"/>
              </w:rPr>
              <w:t xml:space="preserve">bưởi </w:t>
            </w:r>
            <w:r w:rsidRPr="00FD09BF">
              <w:rPr>
                <w:rFonts w:ascii="Arial" w:hAnsi="Arial" w:cs="Arial"/>
                <w:color w:val="auto"/>
                <w:sz w:val="20"/>
                <w:szCs w:val="20"/>
                <w:lang w:val="en-US"/>
              </w:rPr>
              <w:t>chùm;</w:t>
            </w:r>
            <w:r w:rsidRPr="00FD09BF">
              <w:rPr>
                <w:rFonts w:ascii="Arial" w:hAnsi="Arial" w:cs="Arial"/>
                <w:color w:val="auto"/>
                <w:sz w:val="20"/>
                <w:szCs w:val="20"/>
              </w:rPr>
              <w:t xml:space="preserve"> </w:t>
            </w:r>
            <w:r w:rsidRPr="00FD09BF">
              <w:rPr>
                <w:rFonts w:ascii="Arial" w:hAnsi="Arial" w:cs="Arial"/>
                <w:color w:val="auto"/>
                <w:sz w:val="20"/>
                <w:szCs w:val="20"/>
                <w:lang w:val="en-US"/>
              </w:rPr>
              <w:t>nước ép quả bưởi</w:t>
            </w:r>
            <w:r w:rsidRPr="00FD09BF">
              <w:rPr>
                <w:rFonts w:ascii="Arial" w:hAnsi="Arial" w:cs="Arial"/>
                <w:color w:val="auto"/>
                <w:sz w:val="20"/>
                <w:szCs w:val="20"/>
              </w:rPr>
              <w:t>:</w:t>
            </w:r>
          </w:p>
        </w:tc>
        <w:tc>
          <w:tcPr>
            <w:tcW w:w="1161" w:type="pct"/>
          </w:tcPr>
          <w:p w14:paraId="506B559F" w14:textId="77777777" w:rsidR="00EA4B3C" w:rsidRPr="00FD09BF" w:rsidRDefault="00EA4B3C" w:rsidP="00EF3EA4">
            <w:pPr>
              <w:rPr>
                <w:rFonts w:ascii="Arial" w:hAnsi="Arial" w:cs="Arial"/>
                <w:color w:val="auto"/>
                <w:sz w:val="20"/>
                <w:szCs w:val="20"/>
              </w:rPr>
            </w:pPr>
          </w:p>
        </w:tc>
      </w:tr>
      <w:tr w:rsidR="00EA4B3C" w:rsidRPr="00FD09BF" w14:paraId="6D86E9C0" w14:textId="77777777" w:rsidTr="00DC764E">
        <w:tc>
          <w:tcPr>
            <w:tcW w:w="628" w:type="pct"/>
            <w:gridSpan w:val="2"/>
          </w:tcPr>
          <w:p w14:paraId="376D6D2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2009.21</w:t>
            </w:r>
          </w:p>
        </w:tc>
        <w:tc>
          <w:tcPr>
            <w:tcW w:w="3211" w:type="pct"/>
          </w:tcPr>
          <w:p w14:paraId="7C00898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Với trị giá Brix không quá 20</w:t>
            </w:r>
          </w:p>
        </w:tc>
        <w:tc>
          <w:tcPr>
            <w:tcW w:w="1161" w:type="pct"/>
          </w:tcPr>
          <w:p w14:paraId="3BA96B5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5E34A048" w14:textId="77777777" w:rsidTr="00DC764E">
        <w:tc>
          <w:tcPr>
            <w:tcW w:w="628" w:type="pct"/>
            <w:gridSpan w:val="2"/>
          </w:tcPr>
          <w:p w14:paraId="6BC2571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2009.29</w:t>
            </w:r>
          </w:p>
        </w:tc>
        <w:tc>
          <w:tcPr>
            <w:tcW w:w="3211" w:type="pct"/>
          </w:tcPr>
          <w:p w14:paraId="199426BD"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Loại khác</w:t>
            </w:r>
          </w:p>
        </w:tc>
        <w:tc>
          <w:tcPr>
            <w:tcW w:w="1161" w:type="pct"/>
          </w:tcPr>
          <w:p w14:paraId="639ECD3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493A0204" w14:textId="77777777" w:rsidTr="00DC764E">
        <w:tc>
          <w:tcPr>
            <w:tcW w:w="628" w:type="pct"/>
            <w:gridSpan w:val="2"/>
          </w:tcPr>
          <w:p w14:paraId="23F5E56A" w14:textId="77777777" w:rsidR="00EA4B3C" w:rsidRPr="00FD09BF" w:rsidRDefault="00EA4B3C" w:rsidP="00EF3EA4">
            <w:pPr>
              <w:rPr>
                <w:rFonts w:ascii="Arial" w:hAnsi="Arial" w:cs="Arial"/>
                <w:color w:val="auto"/>
                <w:sz w:val="20"/>
                <w:szCs w:val="20"/>
              </w:rPr>
            </w:pPr>
          </w:p>
        </w:tc>
        <w:tc>
          <w:tcPr>
            <w:tcW w:w="3211" w:type="pct"/>
          </w:tcPr>
          <w:p w14:paraId="2B6EE5A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Nước ép từ một loại quả thuộc chi cam quýt khác:</w:t>
            </w:r>
          </w:p>
        </w:tc>
        <w:tc>
          <w:tcPr>
            <w:tcW w:w="1161" w:type="pct"/>
          </w:tcPr>
          <w:p w14:paraId="586C2E53" w14:textId="77777777" w:rsidR="00EA4B3C" w:rsidRPr="00FD09BF" w:rsidRDefault="00EA4B3C" w:rsidP="00EF3EA4">
            <w:pPr>
              <w:rPr>
                <w:rFonts w:ascii="Arial" w:hAnsi="Arial" w:cs="Arial"/>
                <w:color w:val="auto"/>
                <w:sz w:val="20"/>
                <w:szCs w:val="20"/>
              </w:rPr>
            </w:pPr>
          </w:p>
        </w:tc>
      </w:tr>
      <w:tr w:rsidR="00EA4B3C" w:rsidRPr="00FD09BF" w14:paraId="40643607" w14:textId="77777777" w:rsidTr="00DC764E">
        <w:tc>
          <w:tcPr>
            <w:tcW w:w="628" w:type="pct"/>
            <w:gridSpan w:val="2"/>
          </w:tcPr>
          <w:p w14:paraId="516C2174"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2009.31</w:t>
            </w:r>
          </w:p>
        </w:tc>
        <w:tc>
          <w:tcPr>
            <w:tcW w:w="3211" w:type="pct"/>
          </w:tcPr>
          <w:p w14:paraId="3C4C3C5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Với trị giá Brix không quá 20</w:t>
            </w:r>
          </w:p>
        </w:tc>
        <w:tc>
          <w:tcPr>
            <w:tcW w:w="1161" w:type="pct"/>
          </w:tcPr>
          <w:p w14:paraId="53B4210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3E9D4FB5" w14:textId="77777777" w:rsidTr="00DC764E">
        <w:tc>
          <w:tcPr>
            <w:tcW w:w="628" w:type="pct"/>
            <w:gridSpan w:val="2"/>
          </w:tcPr>
          <w:p w14:paraId="5F7989A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2009.39</w:t>
            </w:r>
          </w:p>
        </w:tc>
        <w:tc>
          <w:tcPr>
            <w:tcW w:w="3211" w:type="pct"/>
          </w:tcPr>
          <w:p w14:paraId="54A1AC3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Loại khác</w:t>
            </w:r>
          </w:p>
        </w:tc>
        <w:tc>
          <w:tcPr>
            <w:tcW w:w="1161" w:type="pct"/>
          </w:tcPr>
          <w:p w14:paraId="5958CC2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180B9011" w14:textId="77777777" w:rsidTr="00DC764E">
        <w:tc>
          <w:tcPr>
            <w:tcW w:w="628" w:type="pct"/>
            <w:gridSpan w:val="2"/>
          </w:tcPr>
          <w:p w14:paraId="3407B489" w14:textId="77777777" w:rsidR="00EA4B3C" w:rsidRPr="00FD09BF" w:rsidRDefault="00EA4B3C" w:rsidP="00EF3EA4">
            <w:pPr>
              <w:rPr>
                <w:rFonts w:ascii="Arial" w:hAnsi="Arial" w:cs="Arial"/>
                <w:color w:val="auto"/>
                <w:sz w:val="20"/>
                <w:szCs w:val="20"/>
              </w:rPr>
            </w:pPr>
          </w:p>
        </w:tc>
        <w:tc>
          <w:tcPr>
            <w:tcW w:w="3211" w:type="pct"/>
          </w:tcPr>
          <w:p w14:paraId="26A5C72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Nước dứa ép:</w:t>
            </w:r>
          </w:p>
        </w:tc>
        <w:tc>
          <w:tcPr>
            <w:tcW w:w="1161" w:type="pct"/>
          </w:tcPr>
          <w:p w14:paraId="40D720A1" w14:textId="77777777" w:rsidR="00EA4B3C" w:rsidRPr="00FD09BF" w:rsidRDefault="00EA4B3C" w:rsidP="00EF3EA4">
            <w:pPr>
              <w:rPr>
                <w:rFonts w:ascii="Arial" w:hAnsi="Arial" w:cs="Arial"/>
                <w:color w:val="auto"/>
                <w:sz w:val="20"/>
                <w:szCs w:val="20"/>
              </w:rPr>
            </w:pPr>
          </w:p>
        </w:tc>
      </w:tr>
      <w:tr w:rsidR="00EA4B3C" w:rsidRPr="00FD09BF" w14:paraId="3551D7B9" w14:textId="77777777" w:rsidTr="00DC764E">
        <w:tc>
          <w:tcPr>
            <w:tcW w:w="628" w:type="pct"/>
            <w:gridSpan w:val="2"/>
          </w:tcPr>
          <w:p w14:paraId="0EA28BE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2009.41</w:t>
            </w:r>
          </w:p>
        </w:tc>
        <w:tc>
          <w:tcPr>
            <w:tcW w:w="3211" w:type="pct"/>
          </w:tcPr>
          <w:p w14:paraId="0CDE11C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Với trị giá Brix không quá 20</w:t>
            </w:r>
          </w:p>
        </w:tc>
        <w:tc>
          <w:tcPr>
            <w:tcW w:w="1161" w:type="pct"/>
          </w:tcPr>
          <w:p w14:paraId="3E5DF37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210AB8F4" w14:textId="77777777" w:rsidTr="00DC764E">
        <w:tc>
          <w:tcPr>
            <w:tcW w:w="628" w:type="pct"/>
            <w:gridSpan w:val="2"/>
          </w:tcPr>
          <w:p w14:paraId="1FCDB697"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2009.49</w:t>
            </w:r>
          </w:p>
        </w:tc>
        <w:tc>
          <w:tcPr>
            <w:tcW w:w="3211" w:type="pct"/>
          </w:tcPr>
          <w:p w14:paraId="31E2854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Loại khác</w:t>
            </w:r>
          </w:p>
        </w:tc>
        <w:tc>
          <w:tcPr>
            <w:tcW w:w="1161" w:type="pct"/>
          </w:tcPr>
          <w:p w14:paraId="5A2037D4"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4D8029B3" w14:textId="77777777" w:rsidTr="00DC764E">
        <w:tc>
          <w:tcPr>
            <w:tcW w:w="628" w:type="pct"/>
            <w:gridSpan w:val="2"/>
          </w:tcPr>
          <w:p w14:paraId="3366229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2009.50</w:t>
            </w:r>
          </w:p>
        </w:tc>
        <w:tc>
          <w:tcPr>
            <w:tcW w:w="3211" w:type="pct"/>
          </w:tcPr>
          <w:p w14:paraId="7048B17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Nước cà chua ép</w:t>
            </w:r>
          </w:p>
        </w:tc>
        <w:tc>
          <w:tcPr>
            <w:tcW w:w="1161" w:type="pct"/>
          </w:tcPr>
          <w:p w14:paraId="2FCC5907"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2EE2ACA0" w14:textId="77777777" w:rsidTr="00DC764E">
        <w:tc>
          <w:tcPr>
            <w:tcW w:w="628" w:type="pct"/>
            <w:gridSpan w:val="2"/>
          </w:tcPr>
          <w:p w14:paraId="48CC8ECB" w14:textId="77777777" w:rsidR="00EA4B3C" w:rsidRPr="00FD09BF" w:rsidRDefault="00EA4B3C" w:rsidP="00EF3EA4">
            <w:pPr>
              <w:rPr>
                <w:rFonts w:ascii="Arial" w:hAnsi="Arial" w:cs="Arial"/>
                <w:color w:val="auto"/>
                <w:sz w:val="20"/>
                <w:szCs w:val="20"/>
              </w:rPr>
            </w:pPr>
          </w:p>
        </w:tc>
        <w:tc>
          <w:tcPr>
            <w:tcW w:w="3211" w:type="pct"/>
          </w:tcPr>
          <w:p w14:paraId="6A8EE89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Nước nho ép (kể cả hèm nho):</w:t>
            </w:r>
          </w:p>
        </w:tc>
        <w:tc>
          <w:tcPr>
            <w:tcW w:w="1161" w:type="pct"/>
          </w:tcPr>
          <w:p w14:paraId="077F04AA" w14:textId="77777777" w:rsidR="00EA4B3C" w:rsidRPr="00FD09BF" w:rsidRDefault="00EA4B3C" w:rsidP="00EF3EA4">
            <w:pPr>
              <w:rPr>
                <w:rFonts w:ascii="Arial" w:hAnsi="Arial" w:cs="Arial"/>
                <w:color w:val="auto"/>
                <w:sz w:val="20"/>
                <w:szCs w:val="20"/>
              </w:rPr>
            </w:pPr>
          </w:p>
        </w:tc>
      </w:tr>
      <w:tr w:rsidR="00EA4B3C" w:rsidRPr="00FD09BF" w14:paraId="6B38F4C4" w14:textId="77777777" w:rsidTr="00DC764E">
        <w:tc>
          <w:tcPr>
            <w:tcW w:w="628" w:type="pct"/>
            <w:gridSpan w:val="2"/>
          </w:tcPr>
          <w:p w14:paraId="490538D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2009.61</w:t>
            </w:r>
          </w:p>
        </w:tc>
        <w:tc>
          <w:tcPr>
            <w:tcW w:w="3211" w:type="pct"/>
          </w:tcPr>
          <w:p w14:paraId="6861505D"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Với trị giá Brix không quá 30</w:t>
            </w:r>
          </w:p>
        </w:tc>
        <w:tc>
          <w:tcPr>
            <w:tcW w:w="1161" w:type="pct"/>
          </w:tcPr>
          <w:p w14:paraId="7854E097"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5D340D84" w14:textId="77777777" w:rsidTr="00DC764E">
        <w:tc>
          <w:tcPr>
            <w:tcW w:w="628" w:type="pct"/>
            <w:gridSpan w:val="2"/>
          </w:tcPr>
          <w:p w14:paraId="0313036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2009.69</w:t>
            </w:r>
          </w:p>
        </w:tc>
        <w:tc>
          <w:tcPr>
            <w:tcW w:w="3211" w:type="pct"/>
          </w:tcPr>
          <w:p w14:paraId="0B767E8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Loại khác</w:t>
            </w:r>
          </w:p>
        </w:tc>
        <w:tc>
          <w:tcPr>
            <w:tcW w:w="1161" w:type="pct"/>
          </w:tcPr>
          <w:p w14:paraId="5BE0E167"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7072DA60" w14:textId="77777777" w:rsidTr="00DC764E">
        <w:tc>
          <w:tcPr>
            <w:tcW w:w="628" w:type="pct"/>
            <w:gridSpan w:val="2"/>
          </w:tcPr>
          <w:p w14:paraId="30F75B18" w14:textId="77777777" w:rsidR="00EA4B3C" w:rsidRPr="00FD09BF" w:rsidRDefault="00EA4B3C" w:rsidP="00EF3EA4">
            <w:pPr>
              <w:rPr>
                <w:rFonts w:ascii="Arial" w:hAnsi="Arial" w:cs="Arial"/>
                <w:color w:val="auto"/>
                <w:sz w:val="20"/>
                <w:szCs w:val="20"/>
              </w:rPr>
            </w:pPr>
          </w:p>
        </w:tc>
        <w:tc>
          <w:tcPr>
            <w:tcW w:w="3211" w:type="pct"/>
          </w:tcPr>
          <w:p w14:paraId="1C6E6EE7"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Nước táo ép:</w:t>
            </w:r>
          </w:p>
        </w:tc>
        <w:tc>
          <w:tcPr>
            <w:tcW w:w="1161" w:type="pct"/>
          </w:tcPr>
          <w:p w14:paraId="53A15CD3" w14:textId="77777777" w:rsidR="00EA4B3C" w:rsidRPr="00FD09BF" w:rsidRDefault="00EA4B3C" w:rsidP="00EF3EA4">
            <w:pPr>
              <w:rPr>
                <w:rFonts w:ascii="Arial" w:hAnsi="Arial" w:cs="Arial"/>
                <w:color w:val="auto"/>
                <w:sz w:val="20"/>
                <w:szCs w:val="20"/>
              </w:rPr>
            </w:pPr>
          </w:p>
        </w:tc>
      </w:tr>
      <w:tr w:rsidR="00EA4B3C" w:rsidRPr="00FD09BF" w14:paraId="36446E1B" w14:textId="77777777" w:rsidTr="00DC764E">
        <w:tc>
          <w:tcPr>
            <w:tcW w:w="628" w:type="pct"/>
            <w:gridSpan w:val="2"/>
          </w:tcPr>
          <w:p w14:paraId="013078E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2009.71</w:t>
            </w:r>
          </w:p>
        </w:tc>
        <w:tc>
          <w:tcPr>
            <w:tcW w:w="3211" w:type="pct"/>
          </w:tcPr>
          <w:p w14:paraId="3B9B22A4"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Với trị giá Brix không quá 20</w:t>
            </w:r>
          </w:p>
        </w:tc>
        <w:tc>
          <w:tcPr>
            <w:tcW w:w="1161" w:type="pct"/>
          </w:tcPr>
          <w:p w14:paraId="498CB68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611D1092" w14:textId="77777777" w:rsidTr="00DC764E">
        <w:tc>
          <w:tcPr>
            <w:tcW w:w="628" w:type="pct"/>
            <w:gridSpan w:val="2"/>
          </w:tcPr>
          <w:p w14:paraId="7A40D9B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2009.79</w:t>
            </w:r>
          </w:p>
        </w:tc>
        <w:tc>
          <w:tcPr>
            <w:tcW w:w="3211" w:type="pct"/>
          </w:tcPr>
          <w:p w14:paraId="24EC8457"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Loại khác</w:t>
            </w:r>
          </w:p>
        </w:tc>
        <w:tc>
          <w:tcPr>
            <w:tcW w:w="1161" w:type="pct"/>
          </w:tcPr>
          <w:p w14:paraId="209DCF0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2E72DC06" w14:textId="77777777" w:rsidTr="00DC764E">
        <w:tc>
          <w:tcPr>
            <w:tcW w:w="628" w:type="pct"/>
            <w:gridSpan w:val="2"/>
          </w:tcPr>
          <w:p w14:paraId="33118BA1" w14:textId="77777777" w:rsidR="00EA4B3C" w:rsidRPr="00FD09BF" w:rsidRDefault="00EA4B3C" w:rsidP="00EF3EA4">
            <w:pPr>
              <w:rPr>
                <w:rFonts w:ascii="Arial" w:hAnsi="Arial" w:cs="Arial"/>
                <w:color w:val="auto"/>
                <w:sz w:val="20"/>
                <w:szCs w:val="20"/>
              </w:rPr>
            </w:pPr>
          </w:p>
        </w:tc>
        <w:tc>
          <w:tcPr>
            <w:tcW w:w="3211" w:type="pct"/>
          </w:tcPr>
          <w:p w14:paraId="43266A1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Nước ép từ một loại quả</w:t>
            </w:r>
            <w:r w:rsidRPr="00FD09BF">
              <w:rPr>
                <w:rFonts w:ascii="Arial" w:hAnsi="Arial" w:cs="Arial"/>
                <w:color w:val="auto"/>
                <w:sz w:val="20"/>
                <w:szCs w:val="20"/>
                <w:lang w:val="en-US"/>
              </w:rPr>
              <w:t xml:space="preserve">, quả hạch (nut) </w:t>
            </w:r>
            <w:r w:rsidRPr="00FD09BF">
              <w:rPr>
                <w:rFonts w:ascii="Arial" w:hAnsi="Arial" w:cs="Arial"/>
                <w:color w:val="auto"/>
                <w:sz w:val="20"/>
                <w:szCs w:val="20"/>
              </w:rPr>
              <w:t>hoặc rau khác:</w:t>
            </w:r>
          </w:p>
        </w:tc>
        <w:tc>
          <w:tcPr>
            <w:tcW w:w="1161" w:type="pct"/>
          </w:tcPr>
          <w:p w14:paraId="33C1D771" w14:textId="77777777" w:rsidR="00EA4B3C" w:rsidRPr="00FD09BF" w:rsidRDefault="00EA4B3C" w:rsidP="00EF3EA4">
            <w:pPr>
              <w:rPr>
                <w:rFonts w:ascii="Arial" w:hAnsi="Arial" w:cs="Arial"/>
                <w:color w:val="auto"/>
                <w:sz w:val="20"/>
                <w:szCs w:val="20"/>
              </w:rPr>
            </w:pPr>
          </w:p>
        </w:tc>
      </w:tr>
      <w:tr w:rsidR="00EA4B3C" w:rsidRPr="00FD09BF" w14:paraId="5C58C218" w14:textId="77777777" w:rsidTr="00DC764E">
        <w:tc>
          <w:tcPr>
            <w:tcW w:w="628" w:type="pct"/>
            <w:gridSpan w:val="2"/>
          </w:tcPr>
          <w:p w14:paraId="076FA11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2009.81</w:t>
            </w:r>
          </w:p>
        </w:tc>
        <w:tc>
          <w:tcPr>
            <w:tcW w:w="3211" w:type="pct"/>
          </w:tcPr>
          <w:p w14:paraId="6083605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Nước quả nam việt qu</w:t>
            </w:r>
            <w:r w:rsidRPr="00FD09BF">
              <w:rPr>
                <w:rFonts w:ascii="Arial" w:hAnsi="Arial" w:cs="Arial"/>
                <w:color w:val="auto"/>
                <w:sz w:val="20"/>
                <w:szCs w:val="20"/>
                <w:lang w:val="en-US"/>
              </w:rPr>
              <w:t>ấ</w:t>
            </w:r>
            <w:r w:rsidRPr="00FD09BF">
              <w:rPr>
                <w:rFonts w:ascii="Arial" w:hAnsi="Arial" w:cs="Arial"/>
                <w:color w:val="auto"/>
                <w:sz w:val="20"/>
                <w:szCs w:val="20"/>
              </w:rPr>
              <w:t xml:space="preserve">t ép </w:t>
            </w:r>
            <w:r w:rsidRPr="00FD09BF">
              <w:rPr>
                <w:rFonts w:ascii="Arial" w:hAnsi="Arial" w:cs="Arial"/>
                <w:i/>
                <w:color w:val="auto"/>
                <w:sz w:val="20"/>
                <w:szCs w:val="20"/>
              </w:rPr>
              <w:t>(Vaccinium macrocarpon, Vacc</w:t>
            </w:r>
            <w:r w:rsidRPr="00FD09BF">
              <w:rPr>
                <w:rFonts w:ascii="Arial" w:hAnsi="Arial" w:cs="Arial"/>
                <w:i/>
                <w:color w:val="auto"/>
                <w:sz w:val="20"/>
                <w:szCs w:val="20"/>
                <w:lang w:val="en-US"/>
              </w:rPr>
              <w:t>i</w:t>
            </w:r>
            <w:r w:rsidRPr="00FD09BF">
              <w:rPr>
                <w:rFonts w:ascii="Arial" w:hAnsi="Arial" w:cs="Arial"/>
                <w:i/>
                <w:color w:val="auto"/>
                <w:sz w:val="20"/>
                <w:szCs w:val="20"/>
              </w:rPr>
              <w:t>n</w:t>
            </w:r>
            <w:r w:rsidRPr="00FD09BF">
              <w:rPr>
                <w:rFonts w:ascii="Arial" w:hAnsi="Arial" w:cs="Arial"/>
                <w:i/>
                <w:color w:val="auto"/>
                <w:sz w:val="20"/>
                <w:szCs w:val="20"/>
                <w:lang w:val="en-US"/>
              </w:rPr>
              <w:t>i</w:t>
            </w:r>
            <w:r w:rsidRPr="00FD09BF">
              <w:rPr>
                <w:rFonts w:ascii="Arial" w:hAnsi="Arial" w:cs="Arial"/>
                <w:i/>
                <w:color w:val="auto"/>
                <w:sz w:val="20"/>
                <w:szCs w:val="20"/>
              </w:rPr>
              <w:t>um oxycoccos )</w:t>
            </w:r>
            <w:r w:rsidRPr="00FD09BF">
              <w:rPr>
                <w:rFonts w:ascii="Arial" w:hAnsi="Arial" w:cs="Arial"/>
                <w:color w:val="auto"/>
                <w:sz w:val="20"/>
                <w:szCs w:val="20"/>
              </w:rPr>
              <w:t>; nước quả lingonberr</w:t>
            </w:r>
            <w:r w:rsidRPr="00FD09BF">
              <w:rPr>
                <w:rFonts w:ascii="Arial" w:hAnsi="Arial" w:cs="Arial"/>
                <w:color w:val="auto"/>
                <w:sz w:val="20"/>
                <w:szCs w:val="20"/>
                <w:lang w:val="en-US"/>
              </w:rPr>
              <w:t>y</w:t>
            </w:r>
            <w:r w:rsidRPr="00FD09BF">
              <w:rPr>
                <w:rFonts w:ascii="Arial" w:hAnsi="Arial" w:cs="Arial"/>
                <w:color w:val="auto"/>
                <w:sz w:val="20"/>
                <w:szCs w:val="20"/>
              </w:rPr>
              <w:t xml:space="preserve"> ép </w:t>
            </w:r>
            <w:r w:rsidRPr="00FD09BF">
              <w:rPr>
                <w:rFonts w:ascii="Arial" w:hAnsi="Arial" w:cs="Arial"/>
                <w:i/>
                <w:color w:val="auto"/>
                <w:sz w:val="20"/>
                <w:szCs w:val="20"/>
              </w:rPr>
              <w:t>(Vaccinium V</w:t>
            </w:r>
            <w:r w:rsidRPr="00FD09BF">
              <w:rPr>
                <w:rFonts w:ascii="Arial" w:hAnsi="Arial" w:cs="Arial"/>
                <w:i/>
                <w:color w:val="auto"/>
                <w:sz w:val="20"/>
                <w:szCs w:val="20"/>
                <w:lang w:val="en-US"/>
              </w:rPr>
              <w:t>i</w:t>
            </w:r>
            <w:r w:rsidRPr="00FD09BF">
              <w:rPr>
                <w:rFonts w:ascii="Arial" w:hAnsi="Arial" w:cs="Arial"/>
                <w:i/>
                <w:color w:val="auto"/>
                <w:sz w:val="20"/>
                <w:szCs w:val="20"/>
              </w:rPr>
              <w:t>t</w:t>
            </w:r>
            <w:r w:rsidRPr="00FD09BF">
              <w:rPr>
                <w:rFonts w:ascii="Arial" w:hAnsi="Arial" w:cs="Arial"/>
                <w:i/>
                <w:color w:val="auto"/>
                <w:sz w:val="20"/>
                <w:szCs w:val="20"/>
                <w:lang w:val="en-US"/>
              </w:rPr>
              <w:t>i</w:t>
            </w:r>
            <w:r w:rsidRPr="00FD09BF">
              <w:rPr>
                <w:rFonts w:ascii="Arial" w:hAnsi="Arial" w:cs="Arial"/>
                <w:i/>
                <w:color w:val="auto"/>
                <w:sz w:val="20"/>
                <w:szCs w:val="20"/>
              </w:rPr>
              <w:t>s-idaea):</w:t>
            </w:r>
          </w:p>
        </w:tc>
        <w:tc>
          <w:tcPr>
            <w:tcW w:w="1161" w:type="pct"/>
          </w:tcPr>
          <w:p w14:paraId="2B14E9C4"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6CBE360A" w14:textId="77777777" w:rsidTr="00DC764E">
        <w:tc>
          <w:tcPr>
            <w:tcW w:w="628" w:type="pct"/>
            <w:gridSpan w:val="2"/>
          </w:tcPr>
          <w:p w14:paraId="541AEDE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2009.89</w:t>
            </w:r>
          </w:p>
        </w:tc>
        <w:tc>
          <w:tcPr>
            <w:tcW w:w="3211" w:type="pct"/>
          </w:tcPr>
          <w:p w14:paraId="2825B94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Loại khác:</w:t>
            </w:r>
          </w:p>
        </w:tc>
        <w:tc>
          <w:tcPr>
            <w:tcW w:w="1161" w:type="pct"/>
          </w:tcPr>
          <w:p w14:paraId="4A424E2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730648A4" w14:textId="77777777" w:rsidTr="00DC764E">
        <w:tc>
          <w:tcPr>
            <w:tcW w:w="628" w:type="pct"/>
            <w:gridSpan w:val="2"/>
          </w:tcPr>
          <w:p w14:paraId="582C1D1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2009.90</w:t>
            </w:r>
          </w:p>
        </w:tc>
        <w:tc>
          <w:tcPr>
            <w:tcW w:w="3211" w:type="pct"/>
          </w:tcPr>
          <w:p w14:paraId="2F64ADC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Nước ép hỗn hợp:</w:t>
            </w:r>
          </w:p>
        </w:tc>
        <w:tc>
          <w:tcPr>
            <w:tcW w:w="1161" w:type="pct"/>
          </w:tcPr>
          <w:p w14:paraId="446BB4DD"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4CC87CAA" w14:textId="77777777" w:rsidTr="00DC764E">
        <w:tc>
          <w:tcPr>
            <w:tcW w:w="628" w:type="pct"/>
            <w:gridSpan w:val="2"/>
          </w:tcPr>
          <w:p w14:paraId="531DAAEC"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21.01</w:t>
            </w:r>
          </w:p>
        </w:tc>
        <w:tc>
          <w:tcPr>
            <w:tcW w:w="3211" w:type="pct"/>
          </w:tcPr>
          <w:p w14:paraId="3432F694"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Chất chiết xuất, tinh chất và chất cô đặc, từ cà phê, chè hoặc chè Paragoay, và các chế phẩm có thành phần cơ bản là các sản phẩm này hoặc có thành phần cơ bản là cà phê, chè, chè Paragoay; rau diếp xoăn rang và các chất thay thế cà phê rang khác, và các chiết xuất, tinh chất và chất cô đặc của chúng.</w:t>
            </w:r>
          </w:p>
        </w:tc>
        <w:tc>
          <w:tcPr>
            <w:tcW w:w="1161" w:type="pct"/>
          </w:tcPr>
          <w:p w14:paraId="222A5340" w14:textId="77777777" w:rsidR="00EA4B3C" w:rsidRPr="00FD09BF" w:rsidRDefault="00EA4B3C" w:rsidP="00EF3EA4">
            <w:pPr>
              <w:rPr>
                <w:rFonts w:ascii="Arial" w:hAnsi="Arial" w:cs="Arial"/>
                <w:b/>
                <w:color w:val="auto"/>
                <w:sz w:val="20"/>
                <w:szCs w:val="20"/>
              </w:rPr>
            </w:pPr>
          </w:p>
        </w:tc>
      </w:tr>
      <w:tr w:rsidR="00EA4B3C" w:rsidRPr="00FD09BF" w14:paraId="41B5D193" w14:textId="77777777" w:rsidTr="00DC764E">
        <w:tc>
          <w:tcPr>
            <w:tcW w:w="628" w:type="pct"/>
            <w:gridSpan w:val="2"/>
          </w:tcPr>
          <w:p w14:paraId="42636B5C" w14:textId="77777777" w:rsidR="00EA4B3C" w:rsidRPr="00FD09BF" w:rsidRDefault="00EA4B3C" w:rsidP="00EF3EA4">
            <w:pPr>
              <w:rPr>
                <w:rFonts w:ascii="Arial" w:hAnsi="Arial" w:cs="Arial"/>
                <w:color w:val="auto"/>
                <w:sz w:val="20"/>
                <w:szCs w:val="20"/>
              </w:rPr>
            </w:pPr>
          </w:p>
        </w:tc>
        <w:tc>
          <w:tcPr>
            <w:tcW w:w="3211" w:type="pct"/>
          </w:tcPr>
          <w:p w14:paraId="7B1A8DF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Chất chiết xuất, tinh chất và các chất cô đặc, từ cà phê, và các chế phẩm có thành phần cơ bản là các chất chiết xuất, tinh chất hoặc các chất cô đặc này hoặc có thành phần cơ bản là cà phê:</w:t>
            </w:r>
          </w:p>
        </w:tc>
        <w:tc>
          <w:tcPr>
            <w:tcW w:w="1161" w:type="pct"/>
          </w:tcPr>
          <w:p w14:paraId="44C481D6" w14:textId="77777777" w:rsidR="00EA4B3C" w:rsidRPr="00FD09BF" w:rsidRDefault="00EA4B3C" w:rsidP="00EF3EA4">
            <w:pPr>
              <w:rPr>
                <w:rFonts w:ascii="Arial" w:hAnsi="Arial" w:cs="Arial"/>
                <w:color w:val="auto"/>
                <w:sz w:val="20"/>
                <w:szCs w:val="20"/>
              </w:rPr>
            </w:pPr>
          </w:p>
        </w:tc>
      </w:tr>
      <w:tr w:rsidR="00EA4B3C" w:rsidRPr="00FD09BF" w14:paraId="59F8D77E" w14:textId="77777777" w:rsidTr="00DC764E">
        <w:tc>
          <w:tcPr>
            <w:tcW w:w="628" w:type="pct"/>
            <w:gridSpan w:val="2"/>
          </w:tcPr>
          <w:p w14:paraId="7735BE47"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2101.11</w:t>
            </w:r>
          </w:p>
        </w:tc>
        <w:tc>
          <w:tcPr>
            <w:tcW w:w="3211" w:type="pct"/>
          </w:tcPr>
          <w:p w14:paraId="63D1ADBD"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Chất chiết xuất, tinh chất và các chất cô đặc:</w:t>
            </w:r>
          </w:p>
        </w:tc>
        <w:tc>
          <w:tcPr>
            <w:tcW w:w="1161" w:type="pct"/>
          </w:tcPr>
          <w:p w14:paraId="7E0326E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1D5A9CDB" w14:textId="77777777" w:rsidTr="00DC764E">
        <w:tc>
          <w:tcPr>
            <w:tcW w:w="628" w:type="pct"/>
            <w:gridSpan w:val="2"/>
          </w:tcPr>
          <w:p w14:paraId="3A6FD99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2101.12</w:t>
            </w:r>
          </w:p>
        </w:tc>
        <w:tc>
          <w:tcPr>
            <w:tcW w:w="3211" w:type="pct"/>
          </w:tcPr>
          <w:p w14:paraId="6FFC118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Các chế phẩm có thành phần cơ bản là các chất chiết xuất, tinh chất hoặc các chất cô đặc hoặc có thành phần cơ bản là cà phê:</w:t>
            </w:r>
          </w:p>
        </w:tc>
        <w:tc>
          <w:tcPr>
            <w:tcW w:w="1161" w:type="pct"/>
          </w:tcPr>
          <w:p w14:paraId="343982C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5CEB1794" w14:textId="77777777" w:rsidTr="00DC764E">
        <w:tc>
          <w:tcPr>
            <w:tcW w:w="628" w:type="pct"/>
            <w:gridSpan w:val="2"/>
          </w:tcPr>
          <w:p w14:paraId="3840368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2101.20</w:t>
            </w:r>
          </w:p>
        </w:tc>
        <w:tc>
          <w:tcPr>
            <w:tcW w:w="3211" w:type="pct"/>
          </w:tcPr>
          <w:p w14:paraId="1277CE8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Chất chiết xuất, tinh chất và các chất cô đặc, từ chè hoặc chè Paragoay, và các chế phẩm có thành phần cơ bản là các chất chiết xuất, tinh chất hoặc các chất cô đặc này hoặc có thành phần cơ bản là chè hoặc chè Paragoay:</w:t>
            </w:r>
          </w:p>
        </w:tc>
        <w:tc>
          <w:tcPr>
            <w:tcW w:w="1161" w:type="pct"/>
          </w:tcPr>
          <w:p w14:paraId="1939E3F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234E4988" w14:textId="77777777" w:rsidTr="00DC764E">
        <w:tc>
          <w:tcPr>
            <w:tcW w:w="628" w:type="pct"/>
            <w:gridSpan w:val="2"/>
          </w:tcPr>
          <w:p w14:paraId="41F45FF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2101.30</w:t>
            </w:r>
          </w:p>
        </w:tc>
        <w:tc>
          <w:tcPr>
            <w:tcW w:w="3211" w:type="pct"/>
          </w:tcPr>
          <w:p w14:paraId="57130A8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Rau diếp xoăn rang và các chất thay thế cà phê rang khác, và chất chiết xuất, tinh chất và các chất cô đặc của chúng</w:t>
            </w:r>
          </w:p>
        </w:tc>
        <w:tc>
          <w:tcPr>
            <w:tcW w:w="1161" w:type="pct"/>
          </w:tcPr>
          <w:p w14:paraId="1086ED67"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0AC574D1" w14:textId="77777777" w:rsidTr="00DC764E">
        <w:tc>
          <w:tcPr>
            <w:tcW w:w="628" w:type="pct"/>
            <w:gridSpan w:val="2"/>
          </w:tcPr>
          <w:p w14:paraId="0D67BA54"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21.02</w:t>
            </w:r>
          </w:p>
        </w:tc>
        <w:tc>
          <w:tcPr>
            <w:tcW w:w="3211" w:type="pct"/>
          </w:tcPr>
          <w:p w14:paraId="5F63ECC6"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Men (sống hoặc ỳ); các vi sinh đơn bào khác, chết (nhưng không bao gồm các loại vắc xin thuộc nhóm 30.02); bột nở đã pha chế.</w:t>
            </w:r>
          </w:p>
        </w:tc>
        <w:tc>
          <w:tcPr>
            <w:tcW w:w="1161" w:type="pct"/>
          </w:tcPr>
          <w:p w14:paraId="177F53FB" w14:textId="77777777" w:rsidR="00EA4B3C" w:rsidRPr="00FD09BF" w:rsidRDefault="00EA4B3C" w:rsidP="00EF3EA4">
            <w:pPr>
              <w:rPr>
                <w:rFonts w:ascii="Arial" w:hAnsi="Arial" w:cs="Arial"/>
                <w:b/>
                <w:color w:val="auto"/>
                <w:sz w:val="20"/>
                <w:szCs w:val="20"/>
              </w:rPr>
            </w:pPr>
          </w:p>
        </w:tc>
      </w:tr>
      <w:tr w:rsidR="00EA4B3C" w:rsidRPr="00FD09BF" w14:paraId="047006A7" w14:textId="77777777" w:rsidTr="00DC764E">
        <w:tc>
          <w:tcPr>
            <w:tcW w:w="628" w:type="pct"/>
            <w:gridSpan w:val="2"/>
          </w:tcPr>
          <w:p w14:paraId="541F24F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2102.10</w:t>
            </w:r>
          </w:p>
        </w:tc>
        <w:tc>
          <w:tcPr>
            <w:tcW w:w="3211" w:type="pct"/>
          </w:tcPr>
          <w:p w14:paraId="49DA8DB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Men sống</w:t>
            </w:r>
          </w:p>
        </w:tc>
        <w:tc>
          <w:tcPr>
            <w:tcW w:w="1161" w:type="pct"/>
          </w:tcPr>
          <w:p w14:paraId="607BB23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44288164" w14:textId="77777777" w:rsidTr="00DC764E">
        <w:tc>
          <w:tcPr>
            <w:tcW w:w="628" w:type="pct"/>
            <w:gridSpan w:val="2"/>
          </w:tcPr>
          <w:p w14:paraId="58BBEA04"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2102.20</w:t>
            </w:r>
          </w:p>
        </w:tc>
        <w:tc>
          <w:tcPr>
            <w:tcW w:w="3211" w:type="pct"/>
          </w:tcPr>
          <w:p w14:paraId="3C0D81E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Men ỳ; các vi sinh đơn bào khác, chết:</w:t>
            </w:r>
          </w:p>
        </w:tc>
        <w:tc>
          <w:tcPr>
            <w:tcW w:w="1161" w:type="pct"/>
          </w:tcPr>
          <w:p w14:paraId="6D3C7A3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7551D6B8" w14:textId="77777777" w:rsidTr="00DC764E">
        <w:tc>
          <w:tcPr>
            <w:tcW w:w="628" w:type="pct"/>
            <w:gridSpan w:val="2"/>
          </w:tcPr>
          <w:p w14:paraId="60F8C034"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2102.30</w:t>
            </w:r>
          </w:p>
        </w:tc>
        <w:tc>
          <w:tcPr>
            <w:tcW w:w="3211" w:type="pct"/>
          </w:tcPr>
          <w:p w14:paraId="41F273C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Bột nở đã pha chế</w:t>
            </w:r>
          </w:p>
        </w:tc>
        <w:tc>
          <w:tcPr>
            <w:tcW w:w="1161" w:type="pct"/>
          </w:tcPr>
          <w:p w14:paraId="0D50F19D"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790F1771" w14:textId="77777777" w:rsidTr="00DC764E">
        <w:tc>
          <w:tcPr>
            <w:tcW w:w="628" w:type="pct"/>
            <w:gridSpan w:val="2"/>
          </w:tcPr>
          <w:p w14:paraId="5FA74402"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21.03</w:t>
            </w:r>
          </w:p>
        </w:tc>
        <w:tc>
          <w:tcPr>
            <w:tcW w:w="3211" w:type="pct"/>
          </w:tcPr>
          <w:p w14:paraId="2EE8E19C"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Nước xốt và các chế phẩm làm nước xốt; đồ gia vị hỗn hợp và bột canh hỗn hợp; bột mịn và bột thô từ hạt mù tạt và mù tạt đã chế biến.</w:t>
            </w:r>
          </w:p>
        </w:tc>
        <w:tc>
          <w:tcPr>
            <w:tcW w:w="1161" w:type="pct"/>
          </w:tcPr>
          <w:p w14:paraId="3723F231" w14:textId="77777777" w:rsidR="00EA4B3C" w:rsidRPr="00FD09BF" w:rsidRDefault="00EA4B3C" w:rsidP="00EF3EA4">
            <w:pPr>
              <w:rPr>
                <w:rFonts w:ascii="Arial" w:hAnsi="Arial" w:cs="Arial"/>
                <w:b/>
                <w:color w:val="auto"/>
                <w:sz w:val="20"/>
                <w:szCs w:val="20"/>
              </w:rPr>
            </w:pPr>
          </w:p>
        </w:tc>
      </w:tr>
      <w:tr w:rsidR="00EA4B3C" w:rsidRPr="00FD09BF" w14:paraId="19A692B5" w14:textId="77777777" w:rsidTr="00DC764E">
        <w:tc>
          <w:tcPr>
            <w:tcW w:w="628" w:type="pct"/>
            <w:gridSpan w:val="2"/>
          </w:tcPr>
          <w:p w14:paraId="53033B7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2103.10</w:t>
            </w:r>
          </w:p>
        </w:tc>
        <w:tc>
          <w:tcPr>
            <w:tcW w:w="3211" w:type="pct"/>
          </w:tcPr>
          <w:p w14:paraId="3E0E2AE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Nước xốt đậu tương</w:t>
            </w:r>
          </w:p>
        </w:tc>
        <w:tc>
          <w:tcPr>
            <w:tcW w:w="1161" w:type="pct"/>
          </w:tcPr>
          <w:p w14:paraId="40911A3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69B8C258" w14:textId="77777777" w:rsidTr="00DC764E">
        <w:tc>
          <w:tcPr>
            <w:tcW w:w="628" w:type="pct"/>
            <w:gridSpan w:val="2"/>
          </w:tcPr>
          <w:p w14:paraId="2656F97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2103.20</w:t>
            </w:r>
          </w:p>
        </w:tc>
        <w:tc>
          <w:tcPr>
            <w:tcW w:w="3211" w:type="pct"/>
          </w:tcPr>
          <w:p w14:paraId="71ADA15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Ketchup cà chua và nước xốt cà chua khác</w:t>
            </w:r>
          </w:p>
        </w:tc>
        <w:tc>
          <w:tcPr>
            <w:tcW w:w="1161" w:type="pct"/>
          </w:tcPr>
          <w:p w14:paraId="2D13BFF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752FBEF0" w14:textId="77777777" w:rsidTr="00DC764E">
        <w:tc>
          <w:tcPr>
            <w:tcW w:w="628" w:type="pct"/>
            <w:gridSpan w:val="2"/>
          </w:tcPr>
          <w:p w14:paraId="700492B7"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2103.30</w:t>
            </w:r>
          </w:p>
        </w:tc>
        <w:tc>
          <w:tcPr>
            <w:tcW w:w="3211" w:type="pct"/>
          </w:tcPr>
          <w:p w14:paraId="7A7D742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Bột mù tạt mịn, bột mù tạt thô và mù tạt đã chế biến</w:t>
            </w:r>
          </w:p>
        </w:tc>
        <w:tc>
          <w:tcPr>
            <w:tcW w:w="1161" w:type="pct"/>
          </w:tcPr>
          <w:p w14:paraId="39DD2DB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25B2645C" w14:textId="77777777" w:rsidTr="00DC764E">
        <w:tc>
          <w:tcPr>
            <w:tcW w:w="628" w:type="pct"/>
            <w:gridSpan w:val="2"/>
          </w:tcPr>
          <w:p w14:paraId="43BCE7E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2103.90</w:t>
            </w:r>
          </w:p>
        </w:tc>
        <w:tc>
          <w:tcPr>
            <w:tcW w:w="3211" w:type="pct"/>
          </w:tcPr>
          <w:p w14:paraId="4118BC1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Loại khác:</w:t>
            </w:r>
          </w:p>
        </w:tc>
        <w:tc>
          <w:tcPr>
            <w:tcW w:w="1161" w:type="pct"/>
          </w:tcPr>
          <w:p w14:paraId="6CF59DC4"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4D5C45E1" w14:textId="77777777" w:rsidTr="00DC764E">
        <w:tc>
          <w:tcPr>
            <w:tcW w:w="628" w:type="pct"/>
            <w:gridSpan w:val="2"/>
          </w:tcPr>
          <w:p w14:paraId="47C0F68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2104.10</w:t>
            </w:r>
          </w:p>
        </w:tc>
        <w:tc>
          <w:tcPr>
            <w:tcW w:w="3211" w:type="pct"/>
          </w:tcPr>
          <w:p w14:paraId="50BDD84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Súp và nước xuýt (broths) và chế phẩm để làm súp và nước xuýt:</w:t>
            </w:r>
          </w:p>
        </w:tc>
        <w:tc>
          <w:tcPr>
            <w:tcW w:w="1161" w:type="pct"/>
          </w:tcPr>
          <w:p w14:paraId="1E20049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36F561AC" w14:textId="77777777" w:rsidTr="00DC764E">
        <w:tc>
          <w:tcPr>
            <w:tcW w:w="628" w:type="pct"/>
            <w:gridSpan w:val="2"/>
          </w:tcPr>
          <w:p w14:paraId="67F1B7B4"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2104.20</w:t>
            </w:r>
          </w:p>
        </w:tc>
        <w:tc>
          <w:tcPr>
            <w:tcW w:w="3211" w:type="pct"/>
          </w:tcPr>
          <w:p w14:paraId="3F2174F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xml:space="preserve">- Chế phẩm thực phẩm </w:t>
            </w:r>
            <w:r w:rsidRPr="00FD09BF">
              <w:rPr>
                <w:rFonts w:ascii="Arial" w:hAnsi="Arial" w:cs="Arial"/>
                <w:color w:val="auto"/>
                <w:sz w:val="20"/>
                <w:szCs w:val="20"/>
                <w:lang w:val="en-US"/>
              </w:rPr>
              <w:t xml:space="preserve">tổng hợp </w:t>
            </w:r>
            <w:r w:rsidRPr="00FD09BF">
              <w:rPr>
                <w:rFonts w:ascii="Arial" w:hAnsi="Arial" w:cs="Arial"/>
                <w:color w:val="auto"/>
                <w:sz w:val="20"/>
                <w:szCs w:val="20"/>
              </w:rPr>
              <w:t>đồng nhất:</w:t>
            </w:r>
          </w:p>
        </w:tc>
        <w:tc>
          <w:tcPr>
            <w:tcW w:w="1161" w:type="pct"/>
          </w:tcPr>
          <w:p w14:paraId="01911C4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074AD502" w14:textId="77777777" w:rsidTr="00DC764E">
        <w:tc>
          <w:tcPr>
            <w:tcW w:w="628" w:type="pct"/>
            <w:gridSpan w:val="2"/>
          </w:tcPr>
          <w:p w14:paraId="7EB0D395"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2105.00</w:t>
            </w:r>
          </w:p>
        </w:tc>
        <w:tc>
          <w:tcPr>
            <w:tcW w:w="3211" w:type="pct"/>
          </w:tcPr>
          <w:p w14:paraId="60B1E719"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Kem lạnh và sản phẩm ăn được tương tự khác, có hoặc không chứa ca cao.</w:t>
            </w:r>
          </w:p>
        </w:tc>
        <w:tc>
          <w:tcPr>
            <w:tcW w:w="1161" w:type="pct"/>
          </w:tcPr>
          <w:p w14:paraId="23FBA08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01163CC1" w14:textId="77777777" w:rsidTr="00DC764E">
        <w:tc>
          <w:tcPr>
            <w:tcW w:w="628" w:type="pct"/>
            <w:gridSpan w:val="2"/>
          </w:tcPr>
          <w:p w14:paraId="5CDA5F67"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21.06</w:t>
            </w:r>
          </w:p>
        </w:tc>
        <w:tc>
          <w:tcPr>
            <w:tcW w:w="3211" w:type="pct"/>
          </w:tcPr>
          <w:p w14:paraId="408ADCAB"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Các chế phẩm thực phẩm chưa được chi tiết hoặc ghi ở nơi khác.</w:t>
            </w:r>
          </w:p>
        </w:tc>
        <w:tc>
          <w:tcPr>
            <w:tcW w:w="1161" w:type="pct"/>
          </w:tcPr>
          <w:p w14:paraId="2A405554" w14:textId="77777777" w:rsidR="00EA4B3C" w:rsidRPr="00FD09BF" w:rsidRDefault="00EA4B3C" w:rsidP="00EF3EA4">
            <w:pPr>
              <w:rPr>
                <w:rFonts w:ascii="Arial" w:hAnsi="Arial" w:cs="Arial"/>
                <w:b/>
                <w:color w:val="auto"/>
                <w:sz w:val="20"/>
                <w:szCs w:val="20"/>
              </w:rPr>
            </w:pPr>
          </w:p>
        </w:tc>
      </w:tr>
      <w:tr w:rsidR="00EA4B3C" w:rsidRPr="00FD09BF" w14:paraId="4218C8BB" w14:textId="77777777" w:rsidTr="00DC764E">
        <w:tc>
          <w:tcPr>
            <w:tcW w:w="628" w:type="pct"/>
            <w:gridSpan w:val="2"/>
          </w:tcPr>
          <w:p w14:paraId="4D25654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2106.10</w:t>
            </w:r>
          </w:p>
        </w:tc>
        <w:tc>
          <w:tcPr>
            <w:tcW w:w="3211" w:type="pct"/>
          </w:tcPr>
          <w:p w14:paraId="2EABDC65" w14:textId="77777777" w:rsidR="00EA4B3C" w:rsidRPr="00FD09BF" w:rsidRDefault="00EA4B3C" w:rsidP="00EF3EA4">
            <w:pPr>
              <w:rPr>
                <w:rFonts w:ascii="Arial" w:hAnsi="Arial" w:cs="Arial"/>
                <w:color w:val="auto"/>
                <w:sz w:val="20"/>
                <w:szCs w:val="20"/>
                <w:lang w:val="en-US"/>
              </w:rPr>
            </w:pPr>
            <w:r w:rsidRPr="00FD09BF">
              <w:rPr>
                <w:rFonts w:ascii="Arial" w:hAnsi="Arial" w:cs="Arial"/>
                <w:color w:val="auto"/>
                <w:sz w:val="20"/>
                <w:szCs w:val="20"/>
              </w:rPr>
              <w:t>- Protein cô đặc và chất protein được làm rắn</w:t>
            </w:r>
            <w:r w:rsidRPr="00FD09BF">
              <w:rPr>
                <w:rFonts w:ascii="Arial" w:hAnsi="Arial" w:cs="Arial"/>
                <w:color w:val="auto"/>
                <w:sz w:val="20"/>
                <w:szCs w:val="20"/>
                <w:lang w:val="en-US"/>
              </w:rPr>
              <w:t xml:space="preserve"> </w:t>
            </w:r>
            <w:r w:rsidRPr="00FD09BF">
              <w:rPr>
                <w:rFonts w:ascii="Arial" w:hAnsi="Arial" w:cs="Arial"/>
                <w:color w:val="auto"/>
                <w:sz w:val="20"/>
                <w:szCs w:val="20"/>
              </w:rPr>
              <w:t>(textured protein substances)</w:t>
            </w:r>
          </w:p>
        </w:tc>
        <w:tc>
          <w:tcPr>
            <w:tcW w:w="1161" w:type="pct"/>
          </w:tcPr>
          <w:p w14:paraId="1232CE1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58AED916" w14:textId="77777777" w:rsidTr="00DC764E">
        <w:tc>
          <w:tcPr>
            <w:tcW w:w="628" w:type="pct"/>
            <w:gridSpan w:val="2"/>
          </w:tcPr>
          <w:p w14:paraId="4BD9844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2106.90</w:t>
            </w:r>
          </w:p>
        </w:tc>
        <w:tc>
          <w:tcPr>
            <w:tcW w:w="3211" w:type="pct"/>
          </w:tcPr>
          <w:p w14:paraId="72B36EAD"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Loại khác:</w:t>
            </w:r>
          </w:p>
        </w:tc>
        <w:tc>
          <w:tcPr>
            <w:tcW w:w="1161" w:type="pct"/>
          </w:tcPr>
          <w:p w14:paraId="68A9E47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120F5A01" w14:textId="77777777" w:rsidTr="00DC764E">
        <w:tc>
          <w:tcPr>
            <w:tcW w:w="628" w:type="pct"/>
            <w:gridSpan w:val="2"/>
          </w:tcPr>
          <w:p w14:paraId="46CB06BF"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22.01</w:t>
            </w:r>
          </w:p>
        </w:tc>
        <w:tc>
          <w:tcPr>
            <w:tcW w:w="3211" w:type="pct"/>
          </w:tcPr>
          <w:p w14:paraId="75CE9A7C"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Nước, kể cả nước khoáng tự nhiên hoặc nhân tạo và nước có ga, chưa pha thêm đường hoặc chất tạo ngọt khác h</w:t>
            </w:r>
            <w:r w:rsidRPr="00FD09BF">
              <w:rPr>
                <w:rFonts w:ascii="Arial" w:hAnsi="Arial" w:cs="Arial"/>
                <w:b/>
                <w:bCs/>
                <w:color w:val="auto"/>
                <w:sz w:val="20"/>
                <w:szCs w:val="20"/>
                <w:lang w:val="en-US"/>
              </w:rPr>
              <w:t>oặc</w:t>
            </w:r>
            <w:r w:rsidRPr="00FD09BF">
              <w:rPr>
                <w:rFonts w:ascii="Arial" w:hAnsi="Arial" w:cs="Arial"/>
                <w:b/>
                <w:bCs/>
                <w:color w:val="auto"/>
                <w:sz w:val="20"/>
                <w:szCs w:val="20"/>
              </w:rPr>
              <w:t xml:space="preserve"> hương liệu; nước đá và tuyết.</w:t>
            </w:r>
          </w:p>
        </w:tc>
        <w:tc>
          <w:tcPr>
            <w:tcW w:w="1161" w:type="pct"/>
          </w:tcPr>
          <w:p w14:paraId="120983BB" w14:textId="77777777" w:rsidR="00EA4B3C" w:rsidRPr="00FD09BF" w:rsidRDefault="00EA4B3C" w:rsidP="00EF3EA4">
            <w:pPr>
              <w:rPr>
                <w:rFonts w:ascii="Arial" w:hAnsi="Arial" w:cs="Arial"/>
                <w:b/>
                <w:color w:val="auto"/>
                <w:sz w:val="20"/>
                <w:szCs w:val="20"/>
              </w:rPr>
            </w:pPr>
          </w:p>
        </w:tc>
      </w:tr>
      <w:tr w:rsidR="00EA4B3C" w:rsidRPr="00FD09BF" w14:paraId="723DC285" w14:textId="77777777" w:rsidTr="00DC764E">
        <w:tc>
          <w:tcPr>
            <w:tcW w:w="628" w:type="pct"/>
            <w:gridSpan w:val="2"/>
          </w:tcPr>
          <w:p w14:paraId="71FC8D4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2201.10</w:t>
            </w:r>
          </w:p>
        </w:tc>
        <w:tc>
          <w:tcPr>
            <w:tcW w:w="3211" w:type="pct"/>
          </w:tcPr>
          <w:p w14:paraId="00C4265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Nước khoáng và nước có ga:</w:t>
            </w:r>
          </w:p>
        </w:tc>
        <w:tc>
          <w:tcPr>
            <w:tcW w:w="1161" w:type="pct"/>
          </w:tcPr>
          <w:p w14:paraId="7FFEEFAD"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CC</w:t>
            </w:r>
          </w:p>
        </w:tc>
      </w:tr>
      <w:tr w:rsidR="00EA4B3C" w:rsidRPr="00FD09BF" w14:paraId="420DC09B" w14:textId="77777777" w:rsidTr="00DC764E">
        <w:tc>
          <w:tcPr>
            <w:tcW w:w="628" w:type="pct"/>
            <w:gridSpan w:val="2"/>
          </w:tcPr>
          <w:p w14:paraId="465C6BA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2201.90</w:t>
            </w:r>
          </w:p>
        </w:tc>
        <w:tc>
          <w:tcPr>
            <w:tcW w:w="3211" w:type="pct"/>
          </w:tcPr>
          <w:p w14:paraId="629B42A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Loại khác:</w:t>
            </w:r>
          </w:p>
        </w:tc>
        <w:tc>
          <w:tcPr>
            <w:tcW w:w="1161" w:type="pct"/>
          </w:tcPr>
          <w:p w14:paraId="79580D9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CC</w:t>
            </w:r>
          </w:p>
        </w:tc>
      </w:tr>
      <w:tr w:rsidR="00EA4B3C" w:rsidRPr="00FD09BF" w14:paraId="02393A73" w14:textId="77777777" w:rsidTr="00DC764E">
        <w:tc>
          <w:tcPr>
            <w:tcW w:w="628" w:type="pct"/>
            <w:gridSpan w:val="2"/>
          </w:tcPr>
          <w:p w14:paraId="24A2CC0F"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22.02</w:t>
            </w:r>
          </w:p>
        </w:tc>
        <w:tc>
          <w:tcPr>
            <w:tcW w:w="3211" w:type="pct"/>
          </w:tcPr>
          <w:p w14:paraId="147B1572"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Nước, kể cả nước khoáng và nước có ga, đã pha thêm đường hoặc chất tạo ngọt khác h</w:t>
            </w:r>
            <w:r w:rsidRPr="00FD09BF">
              <w:rPr>
                <w:rFonts w:ascii="Arial" w:hAnsi="Arial" w:cs="Arial"/>
                <w:b/>
                <w:bCs/>
                <w:color w:val="auto"/>
                <w:sz w:val="20"/>
                <w:szCs w:val="20"/>
                <w:lang w:val="en-US"/>
              </w:rPr>
              <w:t>oặc</w:t>
            </w:r>
            <w:r w:rsidRPr="00FD09BF">
              <w:rPr>
                <w:rFonts w:ascii="Arial" w:hAnsi="Arial" w:cs="Arial"/>
                <w:b/>
                <w:bCs/>
                <w:color w:val="auto"/>
                <w:sz w:val="20"/>
                <w:szCs w:val="20"/>
              </w:rPr>
              <w:t xml:space="preserve"> hương liệu, và đồ uống không chứa cồn khác, không bao gồm nước quả ép</w:t>
            </w:r>
            <w:r w:rsidRPr="00FD09BF">
              <w:rPr>
                <w:rFonts w:ascii="Arial" w:hAnsi="Arial" w:cs="Arial"/>
                <w:b/>
                <w:bCs/>
                <w:color w:val="auto"/>
                <w:sz w:val="20"/>
                <w:szCs w:val="20"/>
                <w:lang w:val="en-US"/>
              </w:rPr>
              <w:t>, nước ép từ quả hạch (nut) hoặc</w:t>
            </w:r>
            <w:r w:rsidRPr="00FD09BF">
              <w:rPr>
                <w:rFonts w:ascii="Arial" w:hAnsi="Arial" w:cs="Arial"/>
                <w:b/>
                <w:bCs/>
                <w:color w:val="auto"/>
                <w:sz w:val="20"/>
                <w:szCs w:val="20"/>
              </w:rPr>
              <w:t xml:space="preserve"> nước rau ép thuộc nhóm 20.09.</w:t>
            </w:r>
          </w:p>
        </w:tc>
        <w:tc>
          <w:tcPr>
            <w:tcW w:w="1161" w:type="pct"/>
          </w:tcPr>
          <w:p w14:paraId="50F28084" w14:textId="77777777" w:rsidR="00EA4B3C" w:rsidRPr="00FD09BF" w:rsidRDefault="00EA4B3C" w:rsidP="00EF3EA4">
            <w:pPr>
              <w:rPr>
                <w:rFonts w:ascii="Arial" w:hAnsi="Arial" w:cs="Arial"/>
                <w:b/>
                <w:color w:val="auto"/>
                <w:sz w:val="20"/>
                <w:szCs w:val="20"/>
              </w:rPr>
            </w:pPr>
          </w:p>
        </w:tc>
      </w:tr>
      <w:tr w:rsidR="00EA4B3C" w:rsidRPr="00FD09BF" w14:paraId="1C98D321" w14:textId="77777777" w:rsidTr="00DC764E">
        <w:tc>
          <w:tcPr>
            <w:tcW w:w="628" w:type="pct"/>
            <w:gridSpan w:val="2"/>
          </w:tcPr>
          <w:p w14:paraId="6883EFD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2202.10</w:t>
            </w:r>
          </w:p>
        </w:tc>
        <w:tc>
          <w:tcPr>
            <w:tcW w:w="3211" w:type="pct"/>
          </w:tcPr>
          <w:p w14:paraId="28960A4B" w14:textId="77777777" w:rsidR="00EA4B3C" w:rsidRPr="00FD09BF" w:rsidRDefault="00EA4B3C" w:rsidP="00EF3EA4">
            <w:pPr>
              <w:rPr>
                <w:rFonts w:ascii="Arial" w:hAnsi="Arial" w:cs="Arial"/>
                <w:color w:val="auto"/>
                <w:sz w:val="20"/>
                <w:szCs w:val="20"/>
                <w:lang w:val="en-US"/>
              </w:rPr>
            </w:pPr>
            <w:r w:rsidRPr="00FD09BF">
              <w:rPr>
                <w:rFonts w:ascii="Arial" w:hAnsi="Arial" w:cs="Arial"/>
                <w:color w:val="auto"/>
                <w:sz w:val="20"/>
                <w:szCs w:val="20"/>
              </w:rPr>
              <w:t>- Nước, kể cả nước khoáng và nước có ga, đã pha thêm đường hoặc chất tạo ngọt khác h</w:t>
            </w:r>
            <w:r w:rsidRPr="00FD09BF">
              <w:rPr>
                <w:rFonts w:ascii="Arial" w:hAnsi="Arial" w:cs="Arial"/>
                <w:color w:val="auto"/>
                <w:sz w:val="20"/>
                <w:szCs w:val="20"/>
                <w:lang w:val="en-US"/>
              </w:rPr>
              <w:t>oặc</w:t>
            </w:r>
            <w:r w:rsidRPr="00FD09BF">
              <w:rPr>
                <w:rFonts w:ascii="Arial" w:hAnsi="Arial" w:cs="Arial"/>
                <w:color w:val="auto"/>
                <w:sz w:val="20"/>
                <w:szCs w:val="20"/>
              </w:rPr>
              <w:t xml:space="preserve"> hương</w:t>
            </w:r>
            <w:r w:rsidRPr="00FD09BF">
              <w:rPr>
                <w:rFonts w:ascii="Arial" w:hAnsi="Arial" w:cs="Arial"/>
                <w:color w:val="auto"/>
                <w:sz w:val="20"/>
                <w:szCs w:val="20"/>
                <w:lang w:val="en-US"/>
              </w:rPr>
              <w:t xml:space="preserve"> liệu:</w:t>
            </w:r>
          </w:p>
        </w:tc>
        <w:tc>
          <w:tcPr>
            <w:tcW w:w="1161" w:type="pct"/>
          </w:tcPr>
          <w:p w14:paraId="1F15A64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7F14DCDA" w14:textId="77777777" w:rsidTr="00DC764E">
        <w:tc>
          <w:tcPr>
            <w:tcW w:w="628" w:type="pct"/>
            <w:gridSpan w:val="2"/>
          </w:tcPr>
          <w:p w14:paraId="2DE84A98" w14:textId="77777777" w:rsidR="00EA4B3C" w:rsidRPr="00FD09BF" w:rsidRDefault="00EA4B3C" w:rsidP="00EF3EA4">
            <w:pPr>
              <w:rPr>
                <w:rFonts w:ascii="Arial" w:hAnsi="Arial" w:cs="Arial"/>
                <w:color w:val="auto"/>
                <w:sz w:val="20"/>
                <w:szCs w:val="20"/>
              </w:rPr>
            </w:pPr>
          </w:p>
        </w:tc>
        <w:tc>
          <w:tcPr>
            <w:tcW w:w="3211" w:type="pct"/>
          </w:tcPr>
          <w:p w14:paraId="4382662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Loại khác:</w:t>
            </w:r>
          </w:p>
        </w:tc>
        <w:tc>
          <w:tcPr>
            <w:tcW w:w="1161" w:type="pct"/>
          </w:tcPr>
          <w:p w14:paraId="7C951A0A" w14:textId="77777777" w:rsidR="00EA4B3C" w:rsidRPr="00FD09BF" w:rsidRDefault="00EA4B3C" w:rsidP="00EF3EA4">
            <w:pPr>
              <w:rPr>
                <w:rFonts w:ascii="Arial" w:hAnsi="Arial" w:cs="Arial"/>
                <w:color w:val="auto"/>
                <w:sz w:val="20"/>
                <w:szCs w:val="20"/>
              </w:rPr>
            </w:pPr>
          </w:p>
        </w:tc>
      </w:tr>
      <w:tr w:rsidR="00EA4B3C" w:rsidRPr="00FD09BF" w14:paraId="3522032F" w14:textId="77777777" w:rsidTr="00DC764E">
        <w:tc>
          <w:tcPr>
            <w:tcW w:w="628" w:type="pct"/>
            <w:gridSpan w:val="2"/>
          </w:tcPr>
          <w:p w14:paraId="5E6994B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2202.91</w:t>
            </w:r>
          </w:p>
        </w:tc>
        <w:tc>
          <w:tcPr>
            <w:tcW w:w="3211" w:type="pct"/>
          </w:tcPr>
          <w:p w14:paraId="137A7A7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Bia không cồn</w:t>
            </w:r>
          </w:p>
        </w:tc>
        <w:tc>
          <w:tcPr>
            <w:tcW w:w="1161" w:type="pct"/>
          </w:tcPr>
          <w:p w14:paraId="5CB8B5C4"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243561A5" w14:textId="77777777" w:rsidTr="00DC764E">
        <w:tc>
          <w:tcPr>
            <w:tcW w:w="628" w:type="pct"/>
            <w:gridSpan w:val="2"/>
          </w:tcPr>
          <w:p w14:paraId="74E0F9E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2202.99</w:t>
            </w:r>
          </w:p>
        </w:tc>
        <w:tc>
          <w:tcPr>
            <w:tcW w:w="3211" w:type="pct"/>
          </w:tcPr>
          <w:p w14:paraId="75DF752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Loại khác:</w:t>
            </w:r>
          </w:p>
        </w:tc>
        <w:tc>
          <w:tcPr>
            <w:tcW w:w="1161" w:type="pct"/>
          </w:tcPr>
          <w:p w14:paraId="189EEEA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3181EAF4" w14:textId="77777777" w:rsidTr="00DC764E">
        <w:tc>
          <w:tcPr>
            <w:tcW w:w="628" w:type="pct"/>
            <w:gridSpan w:val="2"/>
          </w:tcPr>
          <w:p w14:paraId="2EEFB189"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2203.00</w:t>
            </w:r>
          </w:p>
        </w:tc>
        <w:tc>
          <w:tcPr>
            <w:tcW w:w="3211" w:type="pct"/>
          </w:tcPr>
          <w:p w14:paraId="3C7AB042"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Bia sản xuất từ malt.</w:t>
            </w:r>
          </w:p>
        </w:tc>
        <w:tc>
          <w:tcPr>
            <w:tcW w:w="1161" w:type="pct"/>
          </w:tcPr>
          <w:p w14:paraId="49C8A58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5C8158E0" w14:textId="77777777" w:rsidTr="00DC764E">
        <w:tc>
          <w:tcPr>
            <w:tcW w:w="628" w:type="pct"/>
            <w:gridSpan w:val="2"/>
          </w:tcPr>
          <w:p w14:paraId="601F691B"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22.04</w:t>
            </w:r>
          </w:p>
        </w:tc>
        <w:tc>
          <w:tcPr>
            <w:tcW w:w="3211" w:type="pct"/>
          </w:tcPr>
          <w:p w14:paraId="3010222D"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Rượu vang làm từ nho tươi, kể cả rượu vang cao độ; hèm nho trừ loại thuộc nhóm 20.09.</w:t>
            </w:r>
          </w:p>
        </w:tc>
        <w:tc>
          <w:tcPr>
            <w:tcW w:w="1161" w:type="pct"/>
          </w:tcPr>
          <w:p w14:paraId="75FBEB5E" w14:textId="77777777" w:rsidR="00EA4B3C" w:rsidRPr="00FD09BF" w:rsidRDefault="00EA4B3C" w:rsidP="00EF3EA4">
            <w:pPr>
              <w:rPr>
                <w:rFonts w:ascii="Arial" w:hAnsi="Arial" w:cs="Arial"/>
                <w:b/>
                <w:color w:val="auto"/>
                <w:sz w:val="20"/>
                <w:szCs w:val="20"/>
              </w:rPr>
            </w:pPr>
          </w:p>
        </w:tc>
      </w:tr>
      <w:tr w:rsidR="00EA4B3C" w:rsidRPr="00FD09BF" w14:paraId="3108F329" w14:textId="77777777" w:rsidTr="00DC764E">
        <w:tc>
          <w:tcPr>
            <w:tcW w:w="628" w:type="pct"/>
            <w:gridSpan w:val="2"/>
          </w:tcPr>
          <w:p w14:paraId="693B809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2204.10</w:t>
            </w:r>
          </w:p>
        </w:tc>
        <w:tc>
          <w:tcPr>
            <w:tcW w:w="3211" w:type="pct"/>
          </w:tcPr>
          <w:p w14:paraId="2AC0D3F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xml:space="preserve">- Rượu vang nổ </w:t>
            </w:r>
            <w:r w:rsidRPr="00FD09BF">
              <w:rPr>
                <w:rFonts w:ascii="Arial" w:hAnsi="Arial" w:cs="Arial"/>
                <w:color w:val="auto"/>
                <w:sz w:val="20"/>
                <w:szCs w:val="20"/>
                <w:vertAlign w:val="superscript"/>
              </w:rPr>
              <w:t>(1)</w:t>
            </w:r>
          </w:p>
        </w:tc>
        <w:tc>
          <w:tcPr>
            <w:tcW w:w="1161" w:type="pct"/>
          </w:tcPr>
          <w:p w14:paraId="4290333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29EE13C7" w14:textId="77777777" w:rsidTr="00DC764E">
        <w:tc>
          <w:tcPr>
            <w:tcW w:w="628" w:type="pct"/>
            <w:gridSpan w:val="2"/>
          </w:tcPr>
          <w:p w14:paraId="3F65383F" w14:textId="77777777" w:rsidR="00EA4B3C" w:rsidRPr="00FD09BF" w:rsidRDefault="00EA4B3C" w:rsidP="00EF3EA4">
            <w:pPr>
              <w:rPr>
                <w:rFonts w:ascii="Arial" w:hAnsi="Arial" w:cs="Arial"/>
                <w:color w:val="auto"/>
                <w:sz w:val="20"/>
                <w:szCs w:val="20"/>
              </w:rPr>
            </w:pPr>
          </w:p>
        </w:tc>
        <w:tc>
          <w:tcPr>
            <w:tcW w:w="3211" w:type="pct"/>
          </w:tcPr>
          <w:p w14:paraId="292BA64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Rượu vang khác; hèm nho đã pha cồn để ngăn ngừa hoặc cản sự lên men:</w:t>
            </w:r>
          </w:p>
        </w:tc>
        <w:tc>
          <w:tcPr>
            <w:tcW w:w="1161" w:type="pct"/>
          </w:tcPr>
          <w:p w14:paraId="0A95A52B" w14:textId="77777777" w:rsidR="00EA4B3C" w:rsidRPr="00FD09BF" w:rsidRDefault="00EA4B3C" w:rsidP="00EF3EA4">
            <w:pPr>
              <w:rPr>
                <w:rFonts w:ascii="Arial" w:hAnsi="Arial" w:cs="Arial"/>
                <w:color w:val="auto"/>
                <w:sz w:val="20"/>
                <w:szCs w:val="20"/>
              </w:rPr>
            </w:pPr>
          </w:p>
        </w:tc>
      </w:tr>
      <w:tr w:rsidR="00EA4B3C" w:rsidRPr="00FD09BF" w14:paraId="00BE53AC" w14:textId="77777777" w:rsidTr="00DC764E">
        <w:tc>
          <w:tcPr>
            <w:tcW w:w="628" w:type="pct"/>
            <w:gridSpan w:val="2"/>
          </w:tcPr>
          <w:p w14:paraId="2D7972C4"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2204.21</w:t>
            </w:r>
          </w:p>
        </w:tc>
        <w:tc>
          <w:tcPr>
            <w:tcW w:w="3211" w:type="pct"/>
          </w:tcPr>
          <w:p w14:paraId="273488E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Loại trong đồ đựng không quá 2 lít:</w:t>
            </w:r>
          </w:p>
        </w:tc>
        <w:tc>
          <w:tcPr>
            <w:tcW w:w="1161" w:type="pct"/>
          </w:tcPr>
          <w:p w14:paraId="25747BC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73962A99" w14:textId="77777777" w:rsidTr="00DC764E">
        <w:tc>
          <w:tcPr>
            <w:tcW w:w="628" w:type="pct"/>
            <w:gridSpan w:val="2"/>
          </w:tcPr>
          <w:p w14:paraId="209CAC0D"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2204.22</w:t>
            </w:r>
          </w:p>
        </w:tc>
        <w:tc>
          <w:tcPr>
            <w:tcW w:w="3211" w:type="pct"/>
          </w:tcPr>
          <w:p w14:paraId="35813BE7"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Loại trong đồ đựng trên 2 lít nhưng không vượt quá 10 lít:</w:t>
            </w:r>
          </w:p>
        </w:tc>
        <w:tc>
          <w:tcPr>
            <w:tcW w:w="1161" w:type="pct"/>
          </w:tcPr>
          <w:p w14:paraId="39E3CF5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7D6D37EA" w14:textId="77777777" w:rsidTr="00DC764E">
        <w:tc>
          <w:tcPr>
            <w:tcW w:w="628" w:type="pct"/>
            <w:gridSpan w:val="2"/>
          </w:tcPr>
          <w:p w14:paraId="62ED224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2204.29</w:t>
            </w:r>
          </w:p>
        </w:tc>
        <w:tc>
          <w:tcPr>
            <w:tcW w:w="3211" w:type="pct"/>
          </w:tcPr>
          <w:p w14:paraId="3E499B0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Loại khác:</w:t>
            </w:r>
          </w:p>
        </w:tc>
        <w:tc>
          <w:tcPr>
            <w:tcW w:w="1161" w:type="pct"/>
          </w:tcPr>
          <w:p w14:paraId="28CDE23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72B349E3" w14:textId="77777777" w:rsidTr="00DC764E">
        <w:tc>
          <w:tcPr>
            <w:tcW w:w="628" w:type="pct"/>
            <w:gridSpan w:val="2"/>
          </w:tcPr>
          <w:p w14:paraId="62071294"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2204.30</w:t>
            </w:r>
          </w:p>
        </w:tc>
        <w:tc>
          <w:tcPr>
            <w:tcW w:w="3211" w:type="pct"/>
          </w:tcPr>
          <w:p w14:paraId="44609A4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Hèm nho khác:</w:t>
            </w:r>
          </w:p>
        </w:tc>
        <w:tc>
          <w:tcPr>
            <w:tcW w:w="1161" w:type="pct"/>
          </w:tcPr>
          <w:p w14:paraId="490C29F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3E7D424D" w14:textId="77777777" w:rsidTr="00DC764E">
        <w:tc>
          <w:tcPr>
            <w:tcW w:w="628" w:type="pct"/>
            <w:gridSpan w:val="2"/>
          </w:tcPr>
          <w:p w14:paraId="63268326"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22.05</w:t>
            </w:r>
          </w:p>
        </w:tc>
        <w:tc>
          <w:tcPr>
            <w:tcW w:w="3211" w:type="pct"/>
          </w:tcPr>
          <w:p w14:paraId="5782220B"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Rượu Vermouth và rượu vang khác làm từ nho tươi đã pha thêm hương liệu từ thảo mộc hoặc chất thơm.</w:t>
            </w:r>
          </w:p>
        </w:tc>
        <w:tc>
          <w:tcPr>
            <w:tcW w:w="1161" w:type="pct"/>
          </w:tcPr>
          <w:p w14:paraId="3660E6A6" w14:textId="77777777" w:rsidR="00EA4B3C" w:rsidRPr="00FD09BF" w:rsidRDefault="00EA4B3C" w:rsidP="00EF3EA4">
            <w:pPr>
              <w:rPr>
                <w:rFonts w:ascii="Arial" w:hAnsi="Arial" w:cs="Arial"/>
                <w:b/>
                <w:color w:val="auto"/>
                <w:sz w:val="20"/>
                <w:szCs w:val="20"/>
              </w:rPr>
            </w:pPr>
          </w:p>
        </w:tc>
      </w:tr>
      <w:tr w:rsidR="00EA4B3C" w:rsidRPr="00FD09BF" w14:paraId="16C17920" w14:textId="77777777" w:rsidTr="00DC764E">
        <w:tc>
          <w:tcPr>
            <w:tcW w:w="628" w:type="pct"/>
            <w:gridSpan w:val="2"/>
          </w:tcPr>
          <w:p w14:paraId="66654F3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2205.10</w:t>
            </w:r>
          </w:p>
        </w:tc>
        <w:tc>
          <w:tcPr>
            <w:tcW w:w="3211" w:type="pct"/>
          </w:tcPr>
          <w:p w14:paraId="579C3F74"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Loại trong đồ đựng không quá 2 lít:</w:t>
            </w:r>
          </w:p>
        </w:tc>
        <w:tc>
          <w:tcPr>
            <w:tcW w:w="1161" w:type="pct"/>
          </w:tcPr>
          <w:p w14:paraId="203B1C8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13435777" w14:textId="77777777" w:rsidTr="00DC764E">
        <w:tc>
          <w:tcPr>
            <w:tcW w:w="628" w:type="pct"/>
            <w:gridSpan w:val="2"/>
          </w:tcPr>
          <w:p w14:paraId="1750888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2205.90</w:t>
            </w:r>
          </w:p>
        </w:tc>
        <w:tc>
          <w:tcPr>
            <w:tcW w:w="3211" w:type="pct"/>
          </w:tcPr>
          <w:p w14:paraId="079397D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Loại khác:</w:t>
            </w:r>
          </w:p>
        </w:tc>
        <w:tc>
          <w:tcPr>
            <w:tcW w:w="1161" w:type="pct"/>
          </w:tcPr>
          <w:p w14:paraId="4433D37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5A15218B" w14:textId="77777777" w:rsidTr="00DC764E">
        <w:tc>
          <w:tcPr>
            <w:tcW w:w="628" w:type="pct"/>
            <w:gridSpan w:val="2"/>
          </w:tcPr>
          <w:p w14:paraId="197F39AA"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2206.00</w:t>
            </w:r>
          </w:p>
        </w:tc>
        <w:tc>
          <w:tcPr>
            <w:tcW w:w="3211" w:type="pct"/>
          </w:tcPr>
          <w:p w14:paraId="40D3E289"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Đồ uống đã lên men khác (ví dụ, vang táo, vang lê, vang mật ong, rượu sa kê); hỗn hợp của đồ uống đã lên men và hỗn hợp của đồ uống đã lên men với đồ uống không chứa cồn, chưa chi tiết hay ghi ở nơi khác.</w:t>
            </w:r>
          </w:p>
        </w:tc>
        <w:tc>
          <w:tcPr>
            <w:tcW w:w="1161" w:type="pct"/>
          </w:tcPr>
          <w:p w14:paraId="1BA668F4"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6DD6C0AA" w14:textId="77777777" w:rsidTr="00DC764E">
        <w:tc>
          <w:tcPr>
            <w:tcW w:w="628" w:type="pct"/>
            <w:gridSpan w:val="2"/>
          </w:tcPr>
          <w:p w14:paraId="77B4C794"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22.07</w:t>
            </w:r>
          </w:p>
        </w:tc>
        <w:tc>
          <w:tcPr>
            <w:tcW w:w="3211" w:type="pct"/>
          </w:tcPr>
          <w:p w14:paraId="6D598328"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 xml:space="preserve">Cồn </w:t>
            </w:r>
            <w:r w:rsidRPr="00FD09BF">
              <w:rPr>
                <w:rFonts w:ascii="Arial" w:hAnsi="Arial" w:cs="Arial"/>
                <w:b/>
                <w:bCs/>
                <w:color w:val="auto"/>
                <w:sz w:val="20"/>
                <w:szCs w:val="20"/>
                <w:lang w:val="en-US"/>
              </w:rPr>
              <w:t>etylic</w:t>
            </w:r>
            <w:r w:rsidRPr="00FD09BF">
              <w:rPr>
                <w:rFonts w:ascii="Arial" w:hAnsi="Arial" w:cs="Arial"/>
                <w:b/>
                <w:bCs/>
                <w:color w:val="auto"/>
                <w:sz w:val="20"/>
                <w:szCs w:val="20"/>
              </w:rPr>
              <w:t xml:space="preserve"> chưa biến tính có nồng độ cồn từ 80% trở lên tính theo thể tích; cồn </w:t>
            </w:r>
            <w:r w:rsidRPr="00FD09BF">
              <w:rPr>
                <w:rFonts w:ascii="Arial" w:hAnsi="Arial" w:cs="Arial"/>
                <w:b/>
                <w:bCs/>
                <w:color w:val="auto"/>
                <w:sz w:val="20"/>
                <w:szCs w:val="20"/>
                <w:lang w:val="en-US"/>
              </w:rPr>
              <w:t>etylic</w:t>
            </w:r>
            <w:r w:rsidRPr="00FD09BF">
              <w:rPr>
                <w:rFonts w:ascii="Arial" w:hAnsi="Arial" w:cs="Arial"/>
                <w:b/>
                <w:bCs/>
                <w:color w:val="auto"/>
                <w:sz w:val="20"/>
                <w:szCs w:val="20"/>
              </w:rPr>
              <w:t xml:space="preserve"> và rượu mạnh khác, đã biến tính, ở mọi nồng độ.</w:t>
            </w:r>
          </w:p>
        </w:tc>
        <w:tc>
          <w:tcPr>
            <w:tcW w:w="1161" w:type="pct"/>
          </w:tcPr>
          <w:p w14:paraId="1E098241" w14:textId="77777777" w:rsidR="00EA4B3C" w:rsidRPr="00FD09BF" w:rsidRDefault="00EA4B3C" w:rsidP="00EF3EA4">
            <w:pPr>
              <w:rPr>
                <w:rFonts w:ascii="Arial" w:hAnsi="Arial" w:cs="Arial"/>
                <w:b/>
                <w:color w:val="auto"/>
                <w:sz w:val="20"/>
                <w:szCs w:val="20"/>
              </w:rPr>
            </w:pPr>
          </w:p>
        </w:tc>
      </w:tr>
      <w:tr w:rsidR="00EA4B3C" w:rsidRPr="00FD09BF" w14:paraId="134B5B88" w14:textId="77777777" w:rsidTr="00DC764E">
        <w:tc>
          <w:tcPr>
            <w:tcW w:w="628" w:type="pct"/>
            <w:gridSpan w:val="2"/>
          </w:tcPr>
          <w:p w14:paraId="62AA3DC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2207.10</w:t>
            </w:r>
          </w:p>
        </w:tc>
        <w:tc>
          <w:tcPr>
            <w:tcW w:w="3211" w:type="pct"/>
          </w:tcPr>
          <w:p w14:paraId="3810FD9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Cồn etylic chưa biến tính có nồng độ cồn từ 80% trở lên tính theo thể tích</w:t>
            </w:r>
          </w:p>
        </w:tc>
        <w:tc>
          <w:tcPr>
            <w:tcW w:w="1161" w:type="pct"/>
          </w:tcPr>
          <w:p w14:paraId="7EDD852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485F1C2D" w14:textId="77777777" w:rsidTr="00DC764E">
        <w:tc>
          <w:tcPr>
            <w:tcW w:w="628" w:type="pct"/>
            <w:gridSpan w:val="2"/>
          </w:tcPr>
          <w:p w14:paraId="4D0322D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2207.20</w:t>
            </w:r>
          </w:p>
        </w:tc>
        <w:tc>
          <w:tcPr>
            <w:tcW w:w="3211" w:type="pct"/>
          </w:tcPr>
          <w:p w14:paraId="0C5C289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Cồn etylic và rượu mạnh khác, đã biến tính, ở mọi nồng độ:</w:t>
            </w:r>
          </w:p>
        </w:tc>
        <w:tc>
          <w:tcPr>
            <w:tcW w:w="1161" w:type="pct"/>
          </w:tcPr>
          <w:p w14:paraId="468DC8D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2B696806" w14:textId="77777777" w:rsidTr="00DC764E">
        <w:tc>
          <w:tcPr>
            <w:tcW w:w="628" w:type="pct"/>
            <w:gridSpan w:val="2"/>
          </w:tcPr>
          <w:p w14:paraId="03C8C10B"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22.08</w:t>
            </w:r>
          </w:p>
        </w:tc>
        <w:tc>
          <w:tcPr>
            <w:tcW w:w="3211" w:type="pct"/>
          </w:tcPr>
          <w:p w14:paraId="47A27C8A"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Cồn etylic chưa biến tính có nồng độ cồn dưới 80% tính theo thể tích; rượu mạnh, rượu mùi và đồ uống có rượu khác.</w:t>
            </w:r>
          </w:p>
        </w:tc>
        <w:tc>
          <w:tcPr>
            <w:tcW w:w="1161" w:type="pct"/>
          </w:tcPr>
          <w:p w14:paraId="3F90A727" w14:textId="77777777" w:rsidR="00EA4B3C" w:rsidRPr="00FD09BF" w:rsidRDefault="00EA4B3C" w:rsidP="00EF3EA4">
            <w:pPr>
              <w:rPr>
                <w:rFonts w:ascii="Arial" w:hAnsi="Arial" w:cs="Arial"/>
                <w:b/>
                <w:color w:val="auto"/>
                <w:sz w:val="20"/>
                <w:szCs w:val="20"/>
              </w:rPr>
            </w:pPr>
          </w:p>
        </w:tc>
      </w:tr>
      <w:tr w:rsidR="00EA4B3C" w:rsidRPr="00FD09BF" w14:paraId="1560B6A7" w14:textId="77777777" w:rsidTr="00DC764E">
        <w:tc>
          <w:tcPr>
            <w:tcW w:w="628" w:type="pct"/>
            <w:gridSpan w:val="2"/>
          </w:tcPr>
          <w:p w14:paraId="05C87464"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2208.20</w:t>
            </w:r>
          </w:p>
        </w:tc>
        <w:tc>
          <w:tcPr>
            <w:tcW w:w="3211" w:type="pct"/>
          </w:tcPr>
          <w:p w14:paraId="7625DB5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Rượu mạnh thu được từ cất rượu vang nho hoặc bã nho:</w:t>
            </w:r>
          </w:p>
        </w:tc>
        <w:tc>
          <w:tcPr>
            <w:tcW w:w="1161" w:type="pct"/>
          </w:tcPr>
          <w:p w14:paraId="255DAA7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3972BE55" w14:textId="77777777" w:rsidTr="00DC764E">
        <w:tc>
          <w:tcPr>
            <w:tcW w:w="628" w:type="pct"/>
            <w:gridSpan w:val="2"/>
          </w:tcPr>
          <w:p w14:paraId="3A4BD2F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2208.30</w:t>
            </w:r>
          </w:p>
        </w:tc>
        <w:tc>
          <w:tcPr>
            <w:tcW w:w="3211" w:type="pct"/>
          </w:tcPr>
          <w:p w14:paraId="09E97E0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Rượu whisky</w:t>
            </w:r>
          </w:p>
        </w:tc>
        <w:tc>
          <w:tcPr>
            <w:tcW w:w="1161" w:type="pct"/>
          </w:tcPr>
          <w:p w14:paraId="5D95087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4E22CEC0" w14:textId="77777777" w:rsidTr="00DC764E">
        <w:tc>
          <w:tcPr>
            <w:tcW w:w="628" w:type="pct"/>
            <w:gridSpan w:val="2"/>
          </w:tcPr>
          <w:p w14:paraId="01FC9B7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2208.40</w:t>
            </w:r>
          </w:p>
        </w:tc>
        <w:tc>
          <w:tcPr>
            <w:tcW w:w="3211" w:type="pct"/>
          </w:tcPr>
          <w:p w14:paraId="52E432B7"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Rượu rum và rượu mạnh khác được cất từ các sản phẩm mía đường lên men</w:t>
            </w:r>
          </w:p>
        </w:tc>
        <w:tc>
          <w:tcPr>
            <w:tcW w:w="1161" w:type="pct"/>
          </w:tcPr>
          <w:p w14:paraId="177A693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42DD9B17" w14:textId="77777777" w:rsidTr="00DC764E">
        <w:tc>
          <w:tcPr>
            <w:tcW w:w="628" w:type="pct"/>
            <w:gridSpan w:val="2"/>
          </w:tcPr>
          <w:p w14:paraId="286273F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2208.50</w:t>
            </w:r>
          </w:p>
        </w:tc>
        <w:tc>
          <w:tcPr>
            <w:tcW w:w="3211" w:type="pct"/>
          </w:tcPr>
          <w:p w14:paraId="6406B65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Rượu gin và rượu Geneva</w:t>
            </w:r>
          </w:p>
        </w:tc>
        <w:tc>
          <w:tcPr>
            <w:tcW w:w="1161" w:type="pct"/>
          </w:tcPr>
          <w:p w14:paraId="708F41D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1A0D2FE4" w14:textId="77777777" w:rsidTr="00DC764E">
        <w:tc>
          <w:tcPr>
            <w:tcW w:w="628" w:type="pct"/>
            <w:gridSpan w:val="2"/>
          </w:tcPr>
          <w:p w14:paraId="4A938E0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2208.60</w:t>
            </w:r>
          </w:p>
        </w:tc>
        <w:tc>
          <w:tcPr>
            <w:tcW w:w="3211" w:type="pct"/>
          </w:tcPr>
          <w:p w14:paraId="19BBB59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Rượu vodka</w:t>
            </w:r>
          </w:p>
        </w:tc>
        <w:tc>
          <w:tcPr>
            <w:tcW w:w="1161" w:type="pct"/>
          </w:tcPr>
          <w:p w14:paraId="5132846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0529740C" w14:textId="77777777" w:rsidTr="00DC764E">
        <w:tc>
          <w:tcPr>
            <w:tcW w:w="628" w:type="pct"/>
            <w:gridSpan w:val="2"/>
          </w:tcPr>
          <w:p w14:paraId="06F30F94"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2208.70</w:t>
            </w:r>
          </w:p>
        </w:tc>
        <w:tc>
          <w:tcPr>
            <w:tcW w:w="3211" w:type="pct"/>
          </w:tcPr>
          <w:p w14:paraId="35A95AC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Rượu mùi:</w:t>
            </w:r>
          </w:p>
        </w:tc>
        <w:tc>
          <w:tcPr>
            <w:tcW w:w="1161" w:type="pct"/>
          </w:tcPr>
          <w:p w14:paraId="3D0BB4F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7E11EFBC" w14:textId="77777777" w:rsidTr="00DC764E">
        <w:tc>
          <w:tcPr>
            <w:tcW w:w="628" w:type="pct"/>
            <w:gridSpan w:val="2"/>
          </w:tcPr>
          <w:p w14:paraId="22559274"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2208.90</w:t>
            </w:r>
          </w:p>
        </w:tc>
        <w:tc>
          <w:tcPr>
            <w:tcW w:w="3211" w:type="pct"/>
          </w:tcPr>
          <w:p w14:paraId="47E0386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Loại khác:</w:t>
            </w:r>
          </w:p>
        </w:tc>
        <w:tc>
          <w:tcPr>
            <w:tcW w:w="1161" w:type="pct"/>
          </w:tcPr>
          <w:p w14:paraId="7FE1374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31975BB1" w14:textId="77777777" w:rsidTr="00DC764E">
        <w:tc>
          <w:tcPr>
            <w:tcW w:w="628" w:type="pct"/>
            <w:gridSpan w:val="2"/>
          </w:tcPr>
          <w:p w14:paraId="1126FCCE"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2209.00</w:t>
            </w:r>
          </w:p>
        </w:tc>
        <w:tc>
          <w:tcPr>
            <w:tcW w:w="3211" w:type="pct"/>
          </w:tcPr>
          <w:p w14:paraId="1FBD27E8"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Giấm và chất thay thế giấm làm từ axít axet</w:t>
            </w:r>
            <w:r w:rsidRPr="00FD09BF">
              <w:rPr>
                <w:rFonts w:ascii="Arial" w:hAnsi="Arial" w:cs="Arial"/>
                <w:b/>
                <w:bCs/>
                <w:color w:val="auto"/>
                <w:sz w:val="20"/>
                <w:szCs w:val="20"/>
                <w:lang w:val="en-US"/>
              </w:rPr>
              <w:t>i</w:t>
            </w:r>
            <w:r w:rsidRPr="00FD09BF">
              <w:rPr>
                <w:rFonts w:ascii="Arial" w:hAnsi="Arial" w:cs="Arial"/>
                <w:b/>
                <w:bCs/>
                <w:color w:val="auto"/>
                <w:sz w:val="20"/>
                <w:szCs w:val="20"/>
              </w:rPr>
              <w:t>c.</w:t>
            </w:r>
          </w:p>
        </w:tc>
        <w:tc>
          <w:tcPr>
            <w:tcW w:w="1161" w:type="pct"/>
          </w:tcPr>
          <w:p w14:paraId="36B0A42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77DC11D3" w14:textId="77777777" w:rsidTr="00DC764E">
        <w:tc>
          <w:tcPr>
            <w:tcW w:w="628" w:type="pct"/>
            <w:gridSpan w:val="2"/>
          </w:tcPr>
          <w:p w14:paraId="16A56D1F"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23.01</w:t>
            </w:r>
          </w:p>
        </w:tc>
        <w:tc>
          <w:tcPr>
            <w:tcW w:w="3211" w:type="pct"/>
          </w:tcPr>
          <w:p w14:paraId="6357ED3D"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Bột mịn, bột thô và viên, từ thịt hoặc phụ phẩm dạng thịt sau giết mổ, từ cá h</w:t>
            </w:r>
            <w:r w:rsidRPr="00FD09BF">
              <w:rPr>
                <w:rFonts w:ascii="Arial" w:hAnsi="Arial" w:cs="Arial"/>
                <w:b/>
                <w:bCs/>
                <w:color w:val="auto"/>
                <w:sz w:val="20"/>
                <w:szCs w:val="20"/>
                <w:lang w:val="en-US"/>
              </w:rPr>
              <w:t>oặc từ</w:t>
            </w:r>
            <w:r w:rsidRPr="00FD09BF">
              <w:rPr>
                <w:rFonts w:ascii="Arial" w:hAnsi="Arial" w:cs="Arial"/>
                <w:b/>
                <w:bCs/>
                <w:color w:val="auto"/>
                <w:sz w:val="20"/>
                <w:szCs w:val="20"/>
              </w:rPr>
              <w:t xml:space="preserve"> động vật giáp xác, động vật thân mềm h</w:t>
            </w:r>
            <w:r w:rsidRPr="00FD09BF">
              <w:rPr>
                <w:rFonts w:ascii="Arial" w:hAnsi="Arial" w:cs="Arial"/>
                <w:b/>
                <w:bCs/>
                <w:color w:val="auto"/>
                <w:sz w:val="20"/>
                <w:szCs w:val="20"/>
                <w:lang w:val="en-US"/>
              </w:rPr>
              <w:t>oặc</w:t>
            </w:r>
            <w:r w:rsidRPr="00FD09BF">
              <w:rPr>
                <w:rFonts w:ascii="Arial" w:hAnsi="Arial" w:cs="Arial"/>
                <w:b/>
                <w:bCs/>
                <w:color w:val="auto"/>
                <w:sz w:val="20"/>
                <w:szCs w:val="20"/>
              </w:rPr>
              <w:t xml:space="preserve"> động vật thuỷ sinh không xương sống khác, không thích hợp dùng làm thức ăn cho người; tóp mỡ.</w:t>
            </w:r>
          </w:p>
        </w:tc>
        <w:tc>
          <w:tcPr>
            <w:tcW w:w="1161" w:type="pct"/>
          </w:tcPr>
          <w:p w14:paraId="3F353918" w14:textId="77777777" w:rsidR="00EA4B3C" w:rsidRPr="00FD09BF" w:rsidRDefault="00EA4B3C" w:rsidP="00EF3EA4">
            <w:pPr>
              <w:rPr>
                <w:rFonts w:ascii="Arial" w:hAnsi="Arial" w:cs="Arial"/>
                <w:b/>
                <w:color w:val="auto"/>
                <w:sz w:val="20"/>
                <w:szCs w:val="20"/>
              </w:rPr>
            </w:pPr>
          </w:p>
        </w:tc>
      </w:tr>
      <w:tr w:rsidR="00EA4B3C" w:rsidRPr="00FD09BF" w14:paraId="2E272A70" w14:textId="77777777" w:rsidTr="00DC764E">
        <w:tc>
          <w:tcPr>
            <w:tcW w:w="628" w:type="pct"/>
            <w:gridSpan w:val="2"/>
          </w:tcPr>
          <w:p w14:paraId="50A4D02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2301.10</w:t>
            </w:r>
          </w:p>
        </w:tc>
        <w:tc>
          <w:tcPr>
            <w:tcW w:w="3211" w:type="pct"/>
          </w:tcPr>
          <w:p w14:paraId="5DD13AD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Bột mịn, bột thô và viên, từ thịt hoặc phụ phẩm dạng thịt sau giết mổ; tóp mỡ</w:t>
            </w:r>
          </w:p>
        </w:tc>
        <w:tc>
          <w:tcPr>
            <w:tcW w:w="1161" w:type="pct"/>
          </w:tcPr>
          <w:p w14:paraId="3ECBDE97"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095AFBFE" w14:textId="77777777" w:rsidTr="00DC764E">
        <w:tc>
          <w:tcPr>
            <w:tcW w:w="628" w:type="pct"/>
            <w:gridSpan w:val="2"/>
          </w:tcPr>
          <w:p w14:paraId="2F93CD8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2301.20</w:t>
            </w:r>
          </w:p>
        </w:tc>
        <w:tc>
          <w:tcPr>
            <w:tcW w:w="3211" w:type="pct"/>
          </w:tcPr>
          <w:p w14:paraId="5440686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Bột mịn, bột thô và viên, từ cá hoặc</w:t>
            </w:r>
            <w:r w:rsidRPr="00FD09BF">
              <w:rPr>
                <w:rFonts w:ascii="Arial" w:hAnsi="Arial" w:cs="Arial"/>
                <w:color w:val="auto"/>
                <w:sz w:val="20"/>
                <w:szCs w:val="20"/>
                <w:lang w:val="en-US"/>
              </w:rPr>
              <w:t xml:space="preserve"> từ</w:t>
            </w:r>
            <w:r w:rsidRPr="00FD09BF">
              <w:rPr>
                <w:rFonts w:ascii="Arial" w:hAnsi="Arial" w:cs="Arial"/>
                <w:color w:val="auto"/>
                <w:sz w:val="20"/>
                <w:szCs w:val="20"/>
              </w:rPr>
              <w:t xml:space="preserve"> động vật giáp xác, động vật thân mềm hoặc động vật thuỷ sinh không xương sống khác:</w:t>
            </w:r>
          </w:p>
        </w:tc>
        <w:tc>
          <w:tcPr>
            <w:tcW w:w="1161" w:type="pct"/>
          </w:tcPr>
          <w:p w14:paraId="45F2A97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434B4D17" w14:textId="77777777" w:rsidTr="00DC764E">
        <w:tc>
          <w:tcPr>
            <w:tcW w:w="628" w:type="pct"/>
            <w:gridSpan w:val="2"/>
          </w:tcPr>
          <w:p w14:paraId="0281EBA3"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23.02</w:t>
            </w:r>
          </w:p>
        </w:tc>
        <w:tc>
          <w:tcPr>
            <w:tcW w:w="3211" w:type="pct"/>
          </w:tcPr>
          <w:p w14:paraId="4D396DB5"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 xml:space="preserve">Cám, tấm và phế liệu khác, </w:t>
            </w:r>
            <w:r w:rsidRPr="00FD09BF">
              <w:rPr>
                <w:rFonts w:ascii="Arial" w:hAnsi="Arial" w:cs="Arial"/>
                <w:b/>
                <w:bCs/>
                <w:iCs/>
                <w:color w:val="auto"/>
                <w:sz w:val="20"/>
                <w:szCs w:val="20"/>
              </w:rPr>
              <w:t>ở</w:t>
            </w:r>
            <w:r w:rsidRPr="00FD09BF">
              <w:rPr>
                <w:rFonts w:ascii="Arial" w:hAnsi="Arial" w:cs="Arial"/>
                <w:b/>
                <w:bCs/>
                <w:color w:val="auto"/>
                <w:sz w:val="20"/>
                <w:szCs w:val="20"/>
              </w:rPr>
              <w:t xml:space="preserve"> dạng viên hoặc không </w:t>
            </w:r>
            <w:r w:rsidRPr="00FD09BF">
              <w:rPr>
                <w:rFonts w:ascii="Arial" w:hAnsi="Arial" w:cs="Arial"/>
                <w:b/>
                <w:bCs/>
                <w:iCs/>
                <w:color w:val="auto"/>
                <w:sz w:val="20"/>
                <w:szCs w:val="20"/>
              </w:rPr>
              <w:t>ở</w:t>
            </w:r>
            <w:r w:rsidRPr="00FD09BF">
              <w:rPr>
                <w:rFonts w:ascii="Arial" w:hAnsi="Arial" w:cs="Arial"/>
                <w:b/>
                <w:bCs/>
                <w:color w:val="auto"/>
                <w:sz w:val="20"/>
                <w:szCs w:val="20"/>
              </w:rPr>
              <w:t xml:space="preserve"> dạng viên, thu được từ quá trình giần, sàng, rây, xay xát hoặc chế biến cách khác từ các loại ngũ cốc hoặc các loại cây họ đậu.</w:t>
            </w:r>
          </w:p>
        </w:tc>
        <w:tc>
          <w:tcPr>
            <w:tcW w:w="1161" w:type="pct"/>
          </w:tcPr>
          <w:p w14:paraId="2F329A04" w14:textId="77777777" w:rsidR="00EA4B3C" w:rsidRPr="00FD09BF" w:rsidRDefault="00EA4B3C" w:rsidP="00EF3EA4">
            <w:pPr>
              <w:rPr>
                <w:rFonts w:ascii="Arial" w:hAnsi="Arial" w:cs="Arial"/>
                <w:b/>
                <w:color w:val="auto"/>
                <w:sz w:val="20"/>
                <w:szCs w:val="20"/>
              </w:rPr>
            </w:pPr>
          </w:p>
        </w:tc>
      </w:tr>
      <w:tr w:rsidR="00EA4B3C" w:rsidRPr="00FD09BF" w14:paraId="609371BE" w14:textId="77777777" w:rsidTr="00DC764E">
        <w:tc>
          <w:tcPr>
            <w:tcW w:w="628" w:type="pct"/>
            <w:gridSpan w:val="2"/>
          </w:tcPr>
          <w:p w14:paraId="3AD949B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2302.10</w:t>
            </w:r>
          </w:p>
        </w:tc>
        <w:tc>
          <w:tcPr>
            <w:tcW w:w="3211" w:type="pct"/>
          </w:tcPr>
          <w:p w14:paraId="3CECD914"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Từ ngô</w:t>
            </w:r>
          </w:p>
        </w:tc>
        <w:tc>
          <w:tcPr>
            <w:tcW w:w="1161" w:type="pct"/>
          </w:tcPr>
          <w:p w14:paraId="65509C9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6CC9CFE4" w14:textId="77777777" w:rsidTr="00DC764E">
        <w:tc>
          <w:tcPr>
            <w:tcW w:w="628" w:type="pct"/>
            <w:gridSpan w:val="2"/>
          </w:tcPr>
          <w:p w14:paraId="137F64A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2302.30</w:t>
            </w:r>
          </w:p>
        </w:tc>
        <w:tc>
          <w:tcPr>
            <w:tcW w:w="3211" w:type="pct"/>
          </w:tcPr>
          <w:p w14:paraId="19456AA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Từ lúa mì:</w:t>
            </w:r>
          </w:p>
        </w:tc>
        <w:tc>
          <w:tcPr>
            <w:tcW w:w="1161" w:type="pct"/>
          </w:tcPr>
          <w:p w14:paraId="171A736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47A9E281" w14:textId="77777777" w:rsidTr="00DC764E">
        <w:tc>
          <w:tcPr>
            <w:tcW w:w="628" w:type="pct"/>
            <w:gridSpan w:val="2"/>
          </w:tcPr>
          <w:p w14:paraId="153954B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2302.40</w:t>
            </w:r>
          </w:p>
        </w:tc>
        <w:tc>
          <w:tcPr>
            <w:tcW w:w="3211" w:type="pct"/>
          </w:tcPr>
          <w:p w14:paraId="5374BAB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Từ ngũ cốc khác:</w:t>
            </w:r>
          </w:p>
        </w:tc>
        <w:tc>
          <w:tcPr>
            <w:tcW w:w="1161" w:type="pct"/>
          </w:tcPr>
          <w:p w14:paraId="402ADE9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372659C1" w14:textId="77777777" w:rsidTr="00DC764E">
        <w:tc>
          <w:tcPr>
            <w:tcW w:w="628" w:type="pct"/>
            <w:gridSpan w:val="2"/>
          </w:tcPr>
          <w:p w14:paraId="5B6349AD"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2302.50</w:t>
            </w:r>
          </w:p>
        </w:tc>
        <w:tc>
          <w:tcPr>
            <w:tcW w:w="3211" w:type="pct"/>
          </w:tcPr>
          <w:p w14:paraId="0B0E516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Từ cây họ đậu</w:t>
            </w:r>
          </w:p>
        </w:tc>
        <w:tc>
          <w:tcPr>
            <w:tcW w:w="1161" w:type="pct"/>
          </w:tcPr>
          <w:p w14:paraId="3F54E6C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7A50782B" w14:textId="77777777" w:rsidTr="00DC764E">
        <w:tc>
          <w:tcPr>
            <w:tcW w:w="628" w:type="pct"/>
            <w:gridSpan w:val="2"/>
          </w:tcPr>
          <w:p w14:paraId="554E0572"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23.03</w:t>
            </w:r>
          </w:p>
        </w:tc>
        <w:tc>
          <w:tcPr>
            <w:tcW w:w="3211" w:type="pct"/>
          </w:tcPr>
          <w:p w14:paraId="2D33D96E"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Phế liệu từ quá trình sản xuất tinh bột và phế liệu tương tự, bã ép củ cải đường, bã mía và phế liệu khác từ quá trình sản xuất đường, bã và phế liệu từ quá trình ủ hoặc chưng cất, ở dạng viên hoặc không ở dạng viên.</w:t>
            </w:r>
          </w:p>
        </w:tc>
        <w:tc>
          <w:tcPr>
            <w:tcW w:w="1161" w:type="pct"/>
          </w:tcPr>
          <w:p w14:paraId="392923D5" w14:textId="77777777" w:rsidR="00EA4B3C" w:rsidRPr="00FD09BF" w:rsidRDefault="00EA4B3C" w:rsidP="00EF3EA4">
            <w:pPr>
              <w:rPr>
                <w:rFonts w:ascii="Arial" w:hAnsi="Arial" w:cs="Arial"/>
                <w:b/>
                <w:color w:val="auto"/>
                <w:sz w:val="20"/>
                <w:szCs w:val="20"/>
              </w:rPr>
            </w:pPr>
          </w:p>
        </w:tc>
      </w:tr>
      <w:tr w:rsidR="00EA4B3C" w:rsidRPr="00FD09BF" w14:paraId="5B19B25C" w14:textId="77777777" w:rsidTr="00DC764E">
        <w:tc>
          <w:tcPr>
            <w:tcW w:w="628" w:type="pct"/>
            <w:gridSpan w:val="2"/>
          </w:tcPr>
          <w:p w14:paraId="7C1F08F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2303.10</w:t>
            </w:r>
          </w:p>
        </w:tc>
        <w:tc>
          <w:tcPr>
            <w:tcW w:w="3211" w:type="pct"/>
          </w:tcPr>
          <w:p w14:paraId="4DA916B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Phế liệu từ quá trình sản xuất tinh bột và phế liệu tương tự:</w:t>
            </w:r>
          </w:p>
        </w:tc>
        <w:tc>
          <w:tcPr>
            <w:tcW w:w="1161" w:type="pct"/>
          </w:tcPr>
          <w:p w14:paraId="6ADA7DD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66568DDF" w14:textId="77777777" w:rsidTr="00DC764E">
        <w:tc>
          <w:tcPr>
            <w:tcW w:w="628" w:type="pct"/>
            <w:gridSpan w:val="2"/>
          </w:tcPr>
          <w:p w14:paraId="03DC61F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2303.20</w:t>
            </w:r>
          </w:p>
        </w:tc>
        <w:tc>
          <w:tcPr>
            <w:tcW w:w="3211" w:type="pct"/>
          </w:tcPr>
          <w:p w14:paraId="38A6315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Bã ép củ cải đường, bã mía và phế liệu khác từ quá trình sản xuất đường</w:t>
            </w:r>
          </w:p>
        </w:tc>
        <w:tc>
          <w:tcPr>
            <w:tcW w:w="1161" w:type="pct"/>
          </w:tcPr>
          <w:p w14:paraId="5ABED74D"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70409FAD" w14:textId="77777777" w:rsidTr="00DC764E">
        <w:tc>
          <w:tcPr>
            <w:tcW w:w="628" w:type="pct"/>
            <w:gridSpan w:val="2"/>
          </w:tcPr>
          <w:p w14:paraId="218D893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2303.30</w:t>
            </w:r>
          </w:p>
        </w:tc>
        <w:tc>
          <w:tcPr>
            <w:tcW w:w="3211" w:type="pct"/>
          </w:tcPr>
          <w:p w14:paraId="4DD6D23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Bã và phế liệu từ quá trình ủ hoặc chưng cất</w:t>
            </w:r>
          </w:p>
        </w:tc>
        <w:tc>
          <w:tcPr>
            <w:tcW w:w="1161" w:type="pct"/>
          </w:tcPr>
          <w:p w14:paraId="454B2E6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1AF9BC5D" w14:textId="77777777" w:rsidTr="00DC764E">
        <w:tc>
          <w:tcPr>
            <w:tcW w:w="628" w:type="pct"/>
            <w:gridSpan w:val="2"/>
          </w:tcPr>
          <w:p w14:paraId="7A3AA3C2"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2304.00</w:t>
            </w:r>
          </w:p>
        </w:tc>
        <w:tc>
          <w:tcPr>
            <w:tcW w:w="3211" w:type="pct"/>
          </w:tcPr>
          <w:p w14:paraId="36A949AE"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Khô dầu và phế liệu rắn khác, đã hoặc chưa xay hoặc ở dạng viên, thu được từ quá trình chiết xuất dầu đậu tương.</w:t>
            </w:r>
          </w:p>
        </w:tc>
        <w:tc>
          <w:tcPr>
            <w:tcW w:w="1161" w:type="pct"/>
          </w:tcPr>
          <w:p w14:paraId="177C69F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4604DD25" w14:textId="77777777" w:rsidTr="00DC764E">
        <w:tc>
          <w:tcPr>
            <w:tcW w:w="628" w:type="pct"/>
            <w:gridSpan w:val="2"/>
          </w:tcPr>
          <w:p w14:paraId="79BC05E3"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2305.00</w:t>
            </w:r>
          </w:p>
        </w:tc>
        <w:tc>
          <w:tcPr>
            <w:tcW w:w="3211" w:type="pct"/>
          </w:tcPr>
          <w:p w14:paraId="3D3AC7F5"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Khô dầu và phế liệu rắn khác, đã hoặc chưa xay hoặc ở dạng viên, thu được từ quá trình chiết xuất dầu lạc.</w:t>
            </w:r>
          </w:p>
        </w:tc>
        <w:tc>
          <w:tcPr>
            <w:tcW w:w="1161" w:type="pct"/>
          </w:tcPr>
          <w:p w14:paraId="1315CA7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3E2E79AE" w14:textId="77777777" w:rsidTr="00DC764E">
        <w:tc>
          <w:tcPr>
            <w:tcW w:w="628" w:type="pct"/>
            <w:gridSpan w:val="2"/>
          </w:tcPr>
          <w:p w14:paraId="43A4AAD5"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23.06</w:t>
            </w:r>
          </w:p>
        </w:tc>
        <w:tc>
          <w:tcPr>
            <w:tcW w:w="3211" w:type="pct"/>
          </w:tcPr>
          <w:p w14:paraId="1F3A97C8"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Khô dầu và phế liệu rắn khác, đã hoặc chưa xay hoặc ở dạng viên, thu được từ quá trình chiết xuất chất béo hoặc dầu thực vật</w:t>
            </w:r>
            <w:r w:rsidRPr="00FD09BF">
              <w:rPr>
                <w:rFonts w:ascii="Arial" w:hAnsi="Arial" w:cs="Arial"/>
                <w:b/>
                <w:bCs/>
                <w:color w:val="auto"/>
                <w:sz w:val="20"/>
                <w:szCs w:val="20"/>
                <w:lang w:val="en-US"/>
              </w:rPr>
              <w:t xml:space="preserve"> hoặc vi sinh vật</w:t>
            </w:r>
            <w:r w:rsidRPr="00FD09BF">
              <w:rPr>
                <w:rFonts w:ascii="Arial" w:hAnsi="Arial" w:cs="Arial"/>
                <w:b/>
                <w:bCs/>
                <w:color w:val="auto"/>
                <w:sz w:val="20"/>
                <w:szCs w:val="20"/>
              </w:rPr>
              <w:t>, trừ các loại thuộc nhóm 23.04 hoặc 23.05.</w:t>
            </w:r>
          </w:p>
        </w:tc>
        <w:tc>
          <w:tcPr>
            <w:tcW w:w="1161" w:type="pct"/>
          </w:tcPr>
          <w:p w14:paraId="25DD8470" w14:textId="77777777" w:rsidR="00EA4B3C" w:rsidRPr="00FD09BF" w:rsidRDefault="00EA4B3C" w:rsidP="00EF3EA4">
            <w:pPr>
              <w:rPr>
                <w:rFonts w:ascii="Arial" w:hAnsi="Arial" w:cs="Arial"/>
                <w:b/>
                <w:color w:val="auto"/>
                <w:sz w:val="20"/>
                <w:szCs w:val="20"/>
              </w:rPr>
            </w:pPr>
          </w:p>
        </w:tc>
      </w:tr>
      <w:tr w:rsidR="00EA4B3C" w:rsidRPr="00FD09BF" w14:paraId="67699ED9" w14:textId="77777777" w:rsidTr="00DC764E">
        <w:tc>
          <w:tcPr>
            <w:tcW w:w="628" w:type="pct"/>
            <w:gridSpan w:val="2"/>
          </w:tcPr>
          <w:p w14:paraId="17FEDC8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2306.10</w:t>
            </w:r>
          </w:p>
        </w:tc>
        <w:tc>
          <w:tcPr>
            <w:tcW w:w="3211" w:type="pct"/>
          </w:tcPr>
          <w:p w14:paraId="275E27F7"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Từ hạt bông</w:t>
            </w:r>
          </w:p>
        </w:tc>
        <w:tc>
          <w:tcPr>
            <w:tcW w:w="1161" w:type="pct"/>
          </w:tcPr>
          <w:p w14:paraId="6230062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6292BF29" w14:textId="77777777" w:rsidTr="00DC764E">
        <w:tc>
          <w:tcPr>
            <w:tcW w:w="628" w:type="pct"/>
            <w:gridSpan w:val="2"/>
          </w:tcPr>
          <w:p w14:paraId="59FFD50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2306.20</w:t>
            </w:r>
          </w:p>
        </w:tc>
        <w:tc>
          <w:tcPr>
            <w:tcW w:w="3211" w:type="pct"/>
          </w:tcPr>
          <w:p w14:paraId="469B6FF7"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Từ hạt l</w:t>
            </w:r>
            <w:r w:rsidRPr="00FD09BF">
              <w:rPr>
                <w:rFonts w:ascii="Arial" w:hAnsi="Arial" w:cs="Arial"/>
                <w:color w:val="auto"/>
                <w:sz w:val="20"/>
                <w:szCs w:val="20"/>
                <w:lang w:val="en-US"/>
              </w:rPr>
              <w:t>a</w:t>
            </w:r>
            <w:r w:rsidRPr="00FD09BF">
              <w:rPr>
                <w:rFonts w:ascii="Arial" w:hAnsi="Arial" w:cs="Arial"/>
                <w:color w:val="auto"/>
                <w:sz w:val="20"/>
                <w:szCs w:val="20"/>
              </w:rPr>
              <w:t>nh</w:t>
            </w:r>
          </w:p>
        </w:tc>
        <w:tc>
          <w:tcPr>
            <w:tcW w:w="1161" w:type="pct"/>
          </w:tcPr>
          <w:p w14:paraId="5423201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76F5A4C0" w14:textId="77777777" w:rsidTr="00DC764E">
        <w:tc>
          <w:tcPr>
            <w:tcW w:w="628" w:type="pct"/>
            <w:gridSpan w:val="2"/>
          </w:tcPr>
          <w:p w14:paraId="32BC799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2306.30</w:t>
            </w:r>
          </w:p>
        </w:tc>
        <w:tc>
          <w:tcPr>
            <w:tcW w:w="3211" w:type="pct"/>
          </w:tcPr>
          <w:p w14:paraId="039051D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Từ hạt hướng dương</w:t>
            </w:r>
          </w:p>
        </w:tc>
        <w:tc>
          <w:tcPr>
            <w:tcW w:w="1161" w:type="pct"/>
          </w:tcPr>
          <w:p w14:paraId="52A09EB7"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4B4C6D44" w14:textId="77777777" w:rsidTr="00DC764E">
        <w:tc>
          <w:tcPr>
            <w:tcW w:w="628" w:type="pct"/>
            <w:gridSpan w:val="2"/>
          </w:tcPr>
          <w:p w14:paraId="48BE4486" w14:textId="77777777" w:rsidR="00EA4B3C" w:rsidRPr="00FD09BF" w:rsidRDefault="00EA4B3C" w:rsidP="00EF3EA4">
            <w:pPr>
              <w:rPr>
                <w:rFonts w:ascii="Arial" w:hAnsi="Arial" w:cs="Arial"/>
                <w:color w:val="auto"/>
                <w:sz w:val="20"/>
                <w:szCs w:val="20"/>
              </w:rPr>
            </w:pPr>
          </w:p>
        </w:tc>
        <w:tc>
          <w:tcPr>
            <w:tcW w:w="3211" w:type="pct"/>
          </w:tcPr>
          <w:p w14:paraId="46579C6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Từ hạt cải dầu (rape seeds hoặc colza seeds):</w:t>
            </w:r>
          </w:p>
        </w:tc>
        <w:tc>
          <w:tcPr>
            <w:tcW w:w="1161" w:type="pct"/>
          </w:tcPr>
          <w:p w14:paraId="2A16E498" w14:textId="77777777" w:rsidR="00EA4B3C" w:rsidRPr="00FD09BF" w:rsidRDefault="00EA4B3C" w:rsidP="00EF3EA4">
            <w:pPr>
              <w:rPr>
                <w:rFonts w:ascii="Arial" w:hAnsi="Arial" w:cs="Arial"/>
                <w:color w:val="auto"/>
                <w:sz w:val="20"/>
                <w:szCs w:val="20"/>
              </w:rPr>
            </w:pPr>
          </w:p>
        </w:tc>
      </w:tr>
      <w:tr w:rsidR="00EA4B3C" w:rsidRPr="00FD09BF" w14:paraId="3CE16A92" w14:textId="77777777" w:rsidTr="00DC764E">
        <w:tc>
          <w:tcPr>
            <w:tcW w:w="628" w:type="pct"/>
            <w:gridSpan w:val="2"/>
          </w:tcPr>
          <w:p w14:paraId="4E089F9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2306.41</w:t>
            </w:r>
          </w:p>
        </w:tc>
        <w:tc>
          <w:tcPr>
            <w:tcW w:w="3211" w:type="pct"/>
          </w:tcPr>
          <w:p w14:paraId="3BDE840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Từ hạt cải dầu (rape seeds hoặc colza seeds) có hàm lượng axit eruxic thấp:</w:t>
            </w:r>
          </w:p>
        </w:tc>
        <w:tc>
          <w:tcPr>
            <w:tcW w:w="1161" w:type="pct"/>
          </w:tcPr>
          <w:p w14:paraId="627BA7C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695EAFE2" w14:textId="77777777" w:rsidTr="00DC764E">
        <w:tc>
          <w:tcPr>
            <w:tcW w:w="628" w:type="pct"/>
            <w:gridSpan w:val="2"/>
          </w:tcPr>
          <w:p w14:paraId="2EC2299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2306.49</w:t>
            </w:r>
          </w:p>
        </w:tc>
        <w:tc>
          <w:tcPr>
            <w:tcW w:w="3211" w:type="pct"/>
          </w:tcPr>
          <w:p w14:paraId="69C396A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Loại khác:</w:t>
            </w:r>
          </w:p>
        </w:tc>
        <w:tc>
          <w:tcPr>
            <w:tcW w:w="1161" w:type="pct"/>
          </w:tcPr>
          <w:p w14:paraId="0F7728A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3F6EE17F" w14:textId="77777777" w:rsidTr="00DC764E">
        <w:tc>
          <w:tcPr>
            <w:tcW w:w="628" w:type="pct"/>
            <w:gridSpan w:val="2"/>
          </w:tcPr>
          <w:p w14:paraId="708E538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2306.50</w:t>
            </w:r>
          </w:p>
        </w:tc>
        <w:tc>
          <w:tcPr>
            <w:tcW w:w="3211" w:type="pct"/>
          </w:tcPr>
          <w:p w14:paraId="1F28625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Từ dừa hoặc cùi dừa</w:t>
            </w:r>
          </w:p>
        </w:tc>
        <w:tc>
          <w:tcPr>
            <w:tcW w:w="1161" w:type="pct"/>
          </w:tcPr>
          <w:p w14:paraId="6B51E29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10ADA33E" w14:textId="77777777" w:rsidTr="00DC764E">
        <w:tc>
          <w:tcPr>
            <w:tcW w:w="628" w:type="pct"/>
            <w:gridSpan w:val="2"/>
          </w:tcPr>
          <w:p w14:paraId="1BCD9DC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2306.60</w:t>
            </w:r>
          </w:p>
        </w:tc>
        <w:tc>
          <w:tcPr>
            <w:tcW w:w="3211" w:type="pct"/>
          </w:tcPr>
          <w:p w14:paraId="3A2AB09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Từ hạt hoặc nhân hạt cọ:</w:t>
            </w:r>
          </w:p>
        </w:tc>
        <w:tc>
          <w:tcPr>
            <w:tcW w:w="1161" w:type="pct"/>
          </w:tcPr>
          <w:p w14:paraId="12C452E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6BE84EE2" w14:textId="77777777" w:rsidTr="00DC764E">
        <w:tc>
          <w:tcPr>
            <w:tcW w:w="628" w:type="pct"/>
            <w:gridSpan w:val="2"/>
          </w:tcPr>
          <w:p w14:paraId="705C38E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2306.90</w:t>
            </w:r>
          </w:p>
        </w:tc>
        <w:tc>
          <w:tcPr>
            <w:tcW w:w="3211" w:type="pct"/>
          </w:tcPr>
          <w:p w14:paraId="1CFF8BF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Loại khác:</w:t>
            </w:r>
          </w:p>
        </w:tc>
        <w:tc>
          <w:tcPr>
            <w:tcW w:w="1161" w:type="pct"/>
          </w:tcPr>
          <w:p w14:paraId="12A8AC57"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441D961C" w14:textId="77777777" w:rsidTr="00DC764E">
        <w:tc>
          <w:tcPr>
            <w:tcW w:w="628" w:type="pct"/>
            <w:gridSpan w:val="2"/>
          </w:tcPr>
          <w:p w14:paraId="4A2726AB"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2307.00</w:t>
            </w:r>
          </w:p>
        </w:tc>
        <w:tc>
          <w:tcPr>
            <w:tcW w:w="3211" w:type="pct"/>
          </w:tcPr>
          <w:p w14:paraId="5B033D9E"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Bã rượu vang; cặn rượu.</w:t>
            </w:r>
          </w:p>
        </w:tc>
        <w:tc>
          <w:tcPr>
            <w:tcW w:w="1161" w:type="pct"/>
          </w:tcPr>
          <w:p w14:paraId="265FCBE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4B3B59F4" w14:textId="77777777" w:rsidTr="00DC764E">
        <w:tc>
          <w:tcPr>
            <w:tcW w:w="628" w:type="pct"/>
            <w:gridSpan w:val="2"/>
          </w:tcPr>
          <w:p w14:paraId="3E14976C"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2308.00</w:t>
            </w:r>
          </w:p>
        </w:tc>
        <w:tc>
          <w:tcPr>
            <w:tcW w:w="3211" w:type="pct"/>
          </w:tcPr>
          <w:p w14:paraId="3701EF9D"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 xml:space="preserve">Nguyên liệu thực vật và phế liệu thực vật, phế liệu và sản phẩm phụ từ thực vật, </w:t>
            </w:r>
            <w:r w:rsidRPr="00FD09BF">
              <w:rPr>
                <w:rFonts w:ascii="Arial" w:hAnsi="Arial" w:cs="Arial"/>
                <w:b/>
                <w:bCs/>
                <w:iCs/>
                <w:color w:val="auto"/>
                <w:sz w:val="20"/>
                <w:szCs w:val="20"/>
              </w:rPr>
              <w:t>ở</w:t>
            </w:r>
            <w:r w:rsidRPr="00FD09BF">
              <w:rPr>
                <w:rFonts w:ascii="Arial" w:hAnsi="Arial" w:cs="Arial"/>
                <w:b/>
                <w:bCs/>
                <w:color w:val="auto"/>
                <w:sz w:val="20"/>
                <w:szCs w:val="20"/>
              </w:rPr>
              <w:t xml:space="preserve"> dạng viên hoặc không ở dạng viên, loại dùng trong chăn nuôi động vật, chưa được chi tiết hoặc ghi ở nơi khác.</w:t>
            </w:r>
          </w:p>
        </w:tc>
        <w:tc>
          <w:tcPr>
            <w:tcW w:w="1161" w:type="pct"/>
          </w:tcPr>
          <w:p w14:paraId="60522AA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40AC55E3" w14:textId="77777777" w:rsidTr="00DC764E">
        <w:tc>
          <w:tcPr>
            <w:tcW w:w="628" w:type="pct"/>
            <w:gridSpan w:val="2"/>
          </w:tcPr>
          <w:p w14:paraId="3EF6C733"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23.09</w:t>
            </w:r>
          </w:p>
        </w:tc>
        <w:tc>
          <w:tcPr>
            <w:tcW w:w="3211" w:type="pct"/>
          </w:tcPr>
          <w:p w14:paraId="1C44B60A"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Chế phẩm dùng trong chăn nuôi động vật.</w:t>
            </w:r>
          </w:p>
        </w:tc>
        <w:tc>
          <w:tcPr>
            <w:tcW w:w="1161" w:type="pct"/>
          </w:tcPr>
          <w:p w14:paraId="13084E30" w14:textId="77777777" w:rsidR="00EA4B3C" w:rsidRPr="00FD09BF" w:rsidRDefault="00EA4B3C" w:rsidP="00EF3EA4">
            <w:pPr>
              <w:rPr>
                <w:rFonts w:ascii="Arial" w:hAnsi="Arial" w:cs="Arial"/>
                <w:b/>
                <w:color w:val="auto"/>
                <w:sz w:val="20"/>
                <w:szCs w:val="20"/>
              </w:rPr>
            </w:pPr>
          </w:p>
        </w:tc>
      </w:tr>
      <w:tr w:rsidR="00EA4B3C" w:rsidRPr="00FD09BF" w14:paraId="4D136A93" w14:textId="77777777" w:rsidTr="00DC764E">
        <w:tc>
          <w:tcPr>
            <w:tcW w:w="628" w:type="pct"/>
            <w:gridSpan w:val="2"/>
          </w:tcPr>
          <w:p w14:paraId="2E67C62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2309.10</w:t>
            </w:r>
          </w:p>
        </w:tc>
        <w:tc>
          <w:tcPr>
            <w:tcW w:w="3211" w:type="pct"/>
          </w:tcPr>
          <w:p w14:paraId="5E28793D"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Thức ăn cho chó hoặc mèo, đã đóng gói để bán lẻ:</w:t>
            </w:r>
          </w:p>
        </w:tc>
        <w:tc>
          <w:tcPr>
            <w:tcW w:w="1161" w:type="pct"/>
          </w:tcPr>
          <w:p w14:paraId="51BFFB2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001148AE" w14:textId="77777777" w:rsidTr="00DC764E">
        <w:tc>
          <w:tcPr>
            <w:tcW w:w="628" w:type="pct"/>
            <w:gridSpan w:val="2"/>
          </w:tcPr>
          <w:p w14:paraId="7CEC6DF4"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2309.90</w:t>
            </w:r>
          </w:p>
        </w:tc>
        <w:tc>
          <w:tcPr>
            <w:tcW w:w="3211" w:type="pct"/>
          </w:tcPr>
          <w:p w14:paraId="154320B4"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Loại khác:</w:t>
            </w:r>
          </w:p>
        </w:tc>
        <w:tc>
          <w:tcPr>
            <w:tcW w:w="1161" w:type="pct"/>
          </w:tcPr>
          <w:p w14:paraId="4B4A64F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512776DD" w14:textId="77777777" w:rsidTr="00DC764E">
        <w:tc>
          <w:tcPr>
            <w:tcW w:w="628" w:type="pct"/>
            <w:gridSpan w:val="2"/>
          </w:tcPr>
          <w:p w14:paraId="321DFDF9"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24.01</w:t>
            </w:r>
          </w:p>
        </w:tc>
        <w:tc>
          <w:tcPr>
            <w:tcW w:w="3211" w:type="pct"/>
          </w:tcPr>
          <w:p w14:paraId="43A50D3A"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Lá thuốc lá chưa chế biến; phế liệu lá thuốc lá.</w:t>
            </w:r>
          </w:p>
        </w:tc>
        <w:tc>
          <w:tcPr>
            <w:tcW w:w="1161" w:type="pct"/>
          </w:tcPr>
          <w:p w14:paraId="2DF95465" w14:textId="77777777" w:rsidR="00EA4B3C" w:rsidRPr="00FD09BF" w:rsidRDefault="00EA4B3C" w:rsidP="00EF3EA4">
            <w:pPr>
              <w:rPr>
                <w:rFonts w:ascii="Arial" w:hAnsi="Arial" w:cs="Arial"/>
                <w:b/>
                <w:color w:val="auto"/>
                <w:sz w:val="20"/>
                <w:szCs w:val="20"/>
              </w:rPr>
            </w:pPr>
          </w:p>
        </w:tc>
      </w:tr>
      <w:tr w:rsidR="00EA4B3C" w:rsidRPr="00FD09BF" w14:paraId="043E6F22" w14:textId="77777777" w:rsidTr="00DC764E">
        <w:tc>
          <w:tcPr>
            <w:tcW w:w="628" w:type="pct"/>
            <w:gridSpan w:val="2"/>
          </w:tcPr>
          <w:p w14:paraId="7207E3C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2401.10</w:t>
            </w:r>
          </w:p>
        </w:tc>
        <w:tc>
          <w:tcPr>
            <w:tcW w:w="3211" w:type="pct"/>
          </w:tcPr>
          <w:p w14:paraId="33B983C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Lá thuốc lá chưa tước cọng:</w:t>
            </w:r>
          </w:p>
        </w:tc>
        <w:tc>
          <w:tcPr>
            <w:tcW w:w="1161" w:type="pct"/>
          </w:tcPr>
          <w:p w14:paraId="6F00941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CC</w:t>
            </w:r>
          </w:p>
        </w:tc>
      </w:tr>
      <w:tr w:rsidR="00EA4B3C" w:rsidRPr="00FD09BF" w14:paraId="33662E71" w14:textId="77777777" w:rsidTr="00DC764E">
        <w:tc>
          <w:tcPr>
            <w:tcW w:w="628" w:type="pct"/>
            <w:gridSpan w:val="2"/>
          </w:tcPr>
          <w:p w14:paraId="6A3A1C2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2401.20</w:t>
            </w:r>
          </w:p>
        </w:tc>
        <w:tc>
          <w:tcPr>
            <w:tcW w:w="3211" w:type="pct"/>
          </w:tcPr>
          <w:p w14:paraId="5256015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Lá thuốc lá, đã tước cọng một phần hoặc toàn bộ:</w:t>
            </w:r>
          </w:p>
        </w:tc>
        <w:tc>
          <w:tcPr>
            <w:tcW w:w="1161" w:type="pct"/>
          </w:tcPr>
          <w:p w14:paraId="487E614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CC</w:t>
            </w:r>
          </w:p>
        </w:tc>
      </w:tr>
      <w:tr w:rsidR="00EA4B3C" w:rsidRPr="00FD09BF" w14:paraId="50098F61" w14:textId="77777777" w:rsidTr="00DC764E">
        <w:tc>
          <w:tcPr>
            <w:tcW w:w="628" w:type="pct"/>
            <w:gridSpan w:val="2"/>
          </w:tcPr>
          <w:p w14:paraId="72107C7D"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2401.30</w:t>
            </w:r>
          </w:p>
        </w:tc>
        <w:tc>
          <w:tcPr>
            <w:tcW w:w="3211" w:type="pct"/>
          </w:tcPr>
          <w:p w14:paraId="7D84C6A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Phế liệu lá thuốc lá:</w:t>
            </w:r>
          </w:p>
        </w:tc>
        <w:tc>
          <w:tcPr>
            <w:tcW w:w="1161" w:type="pct"/>
          </w:tcPr>
          <w:p w14:paraId="69C5458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CC</w:t>
            </w:r>
          </w:p>
        </w:tc>
      </w:tr>
      <w:tr w:rsidR="00EA4B3C" w:rsidRPr="00FD09BF" w14:paraId="77EAB1C0" w14:textId="77777777" w:rsidTr="00DC764E">
        <w:tc>
          <w:tcPr>
            <w:tcW w:w="628" w:type="pct"/>
            <w:gridSpan w:val="2"/>
          </w:tcPr>
          <w:p w14:paraId="19CE6AAF"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24.02</w:t>
            </w:r>
          </w:p>
        </w:tc>
        <w:tc>
          <w:tcPr>
            <w:tcW w:w="3211" w:type="pct"/>
          </w:tcPr>
          <w:p w14:paraId="1EDF8B60"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 xml:space="preserve">Xì gà, xì gà xén hai đầu, xì gà nhỏ và thuốc lá điếu, từ lá thuốc lá hoặc từ các nguyên liệu </w:t>
            </w:r>
            <w:r w:rsidRPr="00FD09BF">
              <w:rPr>
                <w:rFonts w:ascii="Arial" w:hAnsi="Arial" w:cs="Arial"/>
                <w:b/>
                <w:bCs/>
                <w:color w:val="auto"/>
                <w:sz w:val="20"/>
                <w:szCs w:val="20"/>
                <w:lang w:val="en-US"/>
              </w:rPr>
              <w:t>thay</w:t>
            </w:r>
            <w:r w:rsidRPr="00FD09BF">
              <w:rPr>
                <w:rFonts w:ascii="Arial" w:hAnsi="Arial" w:cs="Arial"/>
                <w:b/>
                <w:bCs/>
                <w:color w:val="auto"/>
                <w:sz w:val="20"/>
                <w:szCs w:val="20"/>
              </w:rPr>
              <w:t xml:space="preserve"> thế lá thuốc lá.</w:t>
            </w:r>
          </w:p>
        </w:tc>
        <w:tc>
          <w:tcPr>
            <w:tcW w:w="1161" w:type="pct"/>
          </w:tcPr>
          <w:p w14:paraId="00F2A683" w14:textId="77777777" w:rsidR="00EA4B3C" w:rsidRPr="00FD09BF" w:rsidRDefault="00EA4B3C" w:rsidP="00EF3EA4">
            <w:pPr>
              <w:rPr>
                <w:rFonts w:ascii="Arial" w:hAnsi="Arial" w:cs="Arial"/>
                <w:b/>
                <w:color w:val="auto"/>
                <w:sz w:val="20"/>
                <w:szCs w:val="20"/>
              </w:rPr>
            </w:pPr>
          </w:p>
        </w:tc>
      </w:tr>
      <w:tr w:rsidR="00EA4B3C" w:rsidRPr="00FD09BF" w14:paraId="5A9FF510" w14:textId="77777777" w:rsidTr="00DC764E">
        <w:tc>
          <w:tcPr>
            <w:tcW w:w="628" w:type="pct"/>
            <w:gridSpan w:val="2"/>
          </w:tcPr>
          <w:p w14:paraId="01B1FB8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2402.10</w:t>
            </w:r>
          </w:p>
        </w:tc>
        <w:tc>
          <w:tcPr>
            <w:tcW w:w="3211" w:type="pct"/>
          </w:tcPr>
          <w:p w14:paraId="240A405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Xì gà, xì gà xén hai đầu và xì gà nhỏ, có chứa lá thuốc lá</w:t>
            </w:r>
          </w:p>
        </w:tc>
        <w:tc>
          <w:tcPr>
            <w:tcW w:w="1161" w:type="pct"/>
          </w:tcPr>
          <w:p w14:paraId="3852C6C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3698788F" w14:textId="77777777" w:rsidTr="00DC764E">
        <w:tc>
          <w:tcPr>
            <w:tcW w:w="628" w:type="pct"/>
            <w:gridSpan w:val="2"/>
          </w:tcPr>
          <w:p w14:paraId="458958E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2402.20</w:t>
            </w:r>
          </w:p>
        </w:tc>
        <w:tc>
          <w:tcPr>
            <w:tcW w:w="3211" w:type="pct"/>
          </w:tcPr>
          <w:p w14:paraId="41256E7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Thuốc lá điếu có chứa lá thuốc lá:</w:t>
            </w:r>
          </w:p>
        </w:tc>
        <w:tc>
          <w:tcPr>
            <w:tcW w:w="1161" w:type="pct"/>
          </w:tcPr>
          <w:p w14:paraId="540A9F9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7B7CDF31" w14:textId="77777777" w:rsidTr="00DC764E">
        <w:tc>
          <w:tcPr>
            <w:tcW w:w="628" w:type="pct"/>
            <w:gridSpan w:val="2"/>
          </w:tcPr>
          <w:p w14:paraId="1255DB9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2402.90</w:t>
            </w:r>
          </w:p>
        </w:tc>
        <w:tc>
          <w:tcPr>
            <w:tcW w:w="3211" w:type="pct"/>
          </w:tcPr>
          <w:p w14:paraId="02D6214D"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Loại khác:</w:t>
            </w:r>
          </w:p>
        </w:tc>
        <w:tc>
          <w:tcPr>
            <w:tcW w:w="1161" w:type="pct"/>
          </w:tcPr>
          <w:p w14:paraId="6BC83A9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14B3FF2B" w14:textId="77777777" w:rsidTr="00DC764E">
        <w:tc>
          <w:tcPr>
            <w:tcW w:w="628" w:type="pct"/>
            <w:gridSpan w:val="2"/>
          </w:tcPr>
          <w:p w14:paraId="008B4308"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24.03</w:t>
            </w:r>
          </w:p>
        </w:tc>
        <w:tc>
          <w:tcPr>
            <w:tcW w:w="3211" w:type="pct"/>
          </w:tcPr>
          <w:p w14:paraId="7997307E"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Lá thuốc lá đã chế biến</w:t>
            </w:r>
            <w:r w:rsidRPr="00FD09BF">
              <w:rPr>
                <w:rFonts w:ascii="Arial" w:hAnsi="Arial" w:cs="Arial"/>
                <w:b/>
                <w:bCs/>
                <w:color w:val="auto"/>
                <w:sz w:val="20"/>
                <w:szCs w:val="20"/>
                <w:lang w:val="en-US"/>
              </w:rPr>
              <w:t xml:space="preserve"> khác</w:t>
            </w:r>
            <w:r w:rsidRPr="00FD09BF">
              <w:rPr>
                <w:rFonts w:ascii="Arial" w:hAnsi="Arial" w:cs="Arial"/>
                <w:b/>
                <w:bCs/>
                <w:color w:val="auto"/>
                <w:sz w:val="20"/>
                <w:szCs w:val="20"/>
              </w:rPr>
              <w:t xml:space="preserve"> và các nguyên liệu thay thế lá thuốc lá đã chế biến; thuốc lá "thuần nhất" hoặc thuốc lá "hoàn nguyên"; chiết xuất và tinh chất lá thuốc lá.</w:t>
            </w:r>
          </w:p>
        </w:tc>
        <w:tc>
          <w:tcPr>
            <w:tcW w:w="1161" w:type="pct"/>
          </w:tcPr>
          <w:p w14:paraId="382C4085" w14:textId="77777777" w:rsidR="00EA4B3C" w:rsidRPr="00FD09BF" w:rsidRDefault="00EA4B3C" w:rsidP="00EF3EA4">
            <w:pPr>
              <w:rPr>
                <w:rFonts w:ascii="Arial" w:hAnsi="Arial" w:cs="Arial"/>
                <w:b/>
                <w:color w:val="auto"/>
                <w:sz w:val="20"/>
                <w:szCs w:val="20"/>
              </w:rPr>
            </w:pPr>
          </w:p>
        </w:tc>
      </w:tr>
      <w:tr w:rsidR="00EA4B3C" w:rsidRPr="00FD09BF" w14:paraId="34321B13" w14:textId="77777777" w:rsidTr="00DC764E">
        <w:tc>
          <w:tcPr>
            <w:tcW w:w="628" w:type="pct"/>
            <w:gridSpan w:val="2"/>
          </w:tcPr>
          <w:p w14:paraId="5850C7B9" w14:textId="77777777" w:rsidR="00EA4B3C" w:rsidRPr="00FD09BF" w:rsidRDefault="00EA4B3C" w:rsidP="00EF3EA4">
            <w:pPr>
              <w:rPr>
                <w:rFonts w:ascii="Arial" w:hAnsi="Arial" w:cs="Arial"/>
                <w:color w:val="auto"/>
                <w:sz w:val="20"/>
                <w:szCs w:val="20"/>
              </w:rPr>
            </w:pPr>
          </w:p>
        </w:tc>
        <w:tc>
          <w:tcPr>
            <w:tcW w:w="3211" w:type="pct"/>
          </w:tcPr>
          <w:p w14:paraId="2E0AD967"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Lá thuốc lá để hút (smoking), có hoặc không chứa chất thay thế lá thuốc lá với tỷ lệ bất kỳ:</w:t>
            </w:r>
          </w:p>
        </w:tc>
        <w:tc>
          <w:tcPr>
            <w:tcW w:w="1161" w:type="pct"/>
          </w:tcPr>
          <w:p w14:paraId="71430C0C" w14:textId="77777777" w:rsidR="00EA4B3C" w:rsidRPr="00FD09BF" w:rsidRDefault="00EA4B3C" w:rsidP="00EF3EA4">
            <w:pPr>
              <w:rPr>
                <w:rFonts w:ascii="Arial" w:hAnsi="Arial" w:cs="Arial"/>
                <w:color w:val="auto"/>
                <w:sz w:val="20"/>
                <w:szCs w:val="20"/>
              </w:rPr>
            </w:pPr>
          </w:p>
        </w:tc>
      </w:tr>
      <w:tr w:rsidR="00EA4B3C" w:rsidRPr="00FD09BF" w14:paraId="1FCE4983" w14:textId="77777777" w:rsidTr="00DC764E">
        <w:tc>
          <w:tcPr>
            <w:tcW w:w="628" w:type="pct"/>
            <w:gridSpan w:val="2"/>
          </w:tcPr>
          <w:p w14:paraId="0145855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2403.11</w:t>
            </w:r>
          </w:p>
        </w:tc>
        <w:tc>
          <w:tcPr>
            <w:tcW w:w="3211" w:type="pct"/>
          </w:tcPr>
          <w:p w14:paraId="6319217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Thuốc lá sử dụng tẩu nước đã được chi tiết ở Chú giải phân nhóm 1 Chương này</w:t>
            </w:r>
          </w:p>
        </w:tc>
        <w:tc>
          <w:tcPr>
            <w:tcW w:w="1161" w:type="pct"/>
          </w:tcPr>
          <w:p w14:paraId="56268BC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3DBE97E8" w14:textId="77777777" w:rsidTr="00DC764E">
        <w:tc>
          <w:tcPr>
            <w:tcW w:w="628" w:type="pct"/>
            <w:gridSpan w:val="2"/>
          </w:tcPr>
          <w:p w14:paraId="47E6DABD"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2403.19</w:t>
            </w:r>
          </w:p>
        </w:tc>
        <w:tc>
          <w:tcPr>
            <w:tcW w:w="3211" w:type="pct"/>
          </w:tcPr>
          <w:p w14:paraId="7E626EA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Loại khác:</w:t>
            </w:r>
          </w:p>
        </w:tc>
        <w:tc>
          <w:tcPr>
            <w:tcW w:w="1161" w:type="pct"/>
          </w:tcPr>
          <w:p w14:paraId="213D0A3D"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6F7A12D8" w14:textId="77777777" w:rsidTr="00DC764E">
        <w:tc>
          <w:tcPr>
            <w:tcW w:w="628" w:type="pct"/>
            <w:gridSpan w:val="2"/>
          </w:tcPr>
          <w:p w14:paraId="53D67FA3" w14:textId="77777777" w:rsidR="00EA4B3C" w:rsidRPr="00FD09BF" w:rsidRDefault="00EA4B3C" w:rsidP="00EF3EA4">
            <w:pPr>
              <w:rPr>
                <w:rFonts w:ascii="Arial" w:hAnsi="Arial" w:cs="Arial"/>
                <w:color w:val="auto"/>
                <w:sz w:val="20"/>
                <w:szCs w:val="20"/>
              </w:rPr>
            </w:pPr>
          </w:p>
        </w:tc>
        <w:tc>
          <w:tcPr>
            <w:tcW w:w="3211" w:type="pct"/>
          </w:tcPr>
          <w:p w14:paraId="66EB80A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Loại khác:</w:t>
            </w:r>
          </w:p>
        </w:tc>
        <w:tc>
          <w:tcPr>
            <w:tcW w:w="1161" w:type="pct"/>
          </w:tcPr>
          <w:p w14:paraId="73B485B3" w14:textId="77777777" w:rsidR="00EA4B3C" w:rsidRPr="00FD09BF" w:rsidRDefault="00EA4B3C" w:rsidP="00EF3EA4">
            <w:pPr>
              <w:rPr>
                <w:rFonts w:ascii="Arial" w:hAnsi="Arial" w:cs="Arial"/>
                <w:color w:val="auto"/>
                <w:sz w:val="20"/>
                <w:szCs w:val="20"/>
              </w:rPr>
            </w:pPr>
          </w:p>
        </w:tc>
      </w:tr>
      <w:tr w:rsidR="00EA4B3C" w:rsidRPr="00FD09BF" w14:paraId="644F2C5A" w14:textId="77777777" w:rsidTr="00DC764E">
        <w:tc>
          <w:tcPr>
            <w:tcW w:w="628" w:type="pct"/>
            <w:gridSpan w:val="2"/>
          </w:tcPr>
          <w:p w14:paraId="3931DB2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2403.91</w:t>
            </w:r>
          </w:p>
        </w:tc>
        <w:tc>
          <w:tcPr>
            <w:tcW w:w="3211" w:type="pct"/>
          </w:tcPr>
          <w:p w14:paraId="48B2778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Thuốc lá "thuần nhất" hoặc "hoàn nguyên":</w:t>
            </w:r>
          </w:p>
        </w:tc>
        <w:tc>
          <w:tcPr>
            <w:tcW w:w="1161" w:type="pct"/>
          </w:tcPr>
          <w:p w14:paraId="019FA37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6FF9CAC8" w14:textId="77777777" w:rsidTr="00DC764E">
        <w:tc>
          <w:tcPr>
            <w:tcW w:w="628" w:type="pct"/>
            <w:gridSpan w:val="2"/>
          </w:tcPr>
          <w:p w14:paraId="4C6558E7"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2403.99</w:t>
            </w:r>
          </w:p>
        </w:tc>
        <w:tc>
          <w:tcPr>
            <w:tcW w:w="3211" w:type="pct"/>
          </w:tcPr>
          <w:p w14:paraId="671083E9" w14:textId="77777777" w:rsidR="00EA4B3C" w:rsidRPr="00FD09BF" w:rsidRDefault="00EA4B3C" w:rsidP="00EF3EA4">
            <w:pPr>
              <w:rPr>
                <w:rFonts w:ascii="Arial" w:hAnsi="Arial" w:cs="Arial"/>
                <w:bCs/>
                <w:color w:val="auto"/>
                <w:sz w:val="20"/>
                <w:szCs w:val="20"/>
              </w:rPr>
            </w:pPr>
            <w:r w:rsidRPr="00FD09BF">
              <w:rPr>
                <w:rFonts w:ascii="Arial" w:hAnsi="Arial" w:cs="Arial"/>
                <w:color w:val="auto"/>
                <w:sz w:val="20"/>
                <w:szCs w:val="20"/>
              </w:rPr>
              <w:t>- - Loại khác:</w:t>
            </w:r>
          </w:p>
        </w:tc>
        <w:tc>
          <w:tcPr>
            <w:tcW w:w="1161" w:type="pct"/>
          </w:tcPr>
          <w:p w14:paraId="7FA1745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08B2860A" w14:textId="77777777" w:rsidTr="00DC764E">
        <w:tc>
          <w:tcPr>
            <w:tcW w:w="628" w:type="pct"/>
            <w:gridSpan w:val="2"/>
          </w:tcPr>
          <w:p w14:paraId="5CE54115" w14:textId="77777777" w:rsidR="00EA4B3C" w:rsidRPr="00FD09BF" w:rsidRDefault="00EA4B3C" w:rsidP="00EF3EA4">
            <w:pPr>
              <w:rPr>
                <w:rFonts w:ascii="Arial" w:hAnsi="Arial" w:cs="Arial"/>
                <w:b/>
                <w:color w:val="auto"/>
                <w:sz w:val="20"/>
                <w:szCs w:val="20"/>
              </w:rPr>
            </w:pPr>
            <w:r w:rsidRPr="00FD09BF">
              <w:rPr>
                <w:rFonts w:ascii="Arial" w:hAnsi="Arial" w:cs="Arial"/>
                <w:b/>
                <w:color w:val="auto"/>
                <w:sz w:val="20"/>
                <w:szCs w:val="20"/>
              </w:rPr>
              <w:t>24.04</w:t>
            </w:r>
          </w:p>
        </w:tc>
        <w:tc>
          <w:tcPr>
            <w:tcW w:w="3211" w:type="pct"/>
            <w:vAlign w:val="bottom"/>
          </w:tcPr>
          <w:p w14:paraId="61FEA828" w14:textId="77777777" w:rsidR="00EA4B3C" w:rsidRPr="00FD09BF" w:rsidRDefault="00EA4B3C" w:rsidP="00EF3EA4">
            <w:pPr>
              <w:rPr>
                <w:rFonts w:ascii="Arial" w:hAnsi="Arial" w:cs="Arial"/>
                <w:b/>
                <w:color w:val="auto"/>
                <w:sz w:val="20"/>
                <w:szCs w:val="20"/>
              </w:rPr>
            </w:pPr>
            <w:r w:rsidRPr="00FD09BF">
              <w:rPr>
                <w:rFonts w:ascii="Arial" w:hAnsi="Arial" w:cs="Arial"/>
                <w:b/>
                <w:color w:val="auto"/>
                <w:sz w:val="20"/>
                <w:szCs w:val="20"/>
              </w:rPr>
              <w:t>S</w:t>
            </w:r>
            <w:r w:rsidRPr="00FD09BF">
              <w:rPr>
                <w:rFonts w:ascii="Arial" w:hAnsi="Arial" w:cs="Arial"/>
                <w:b/>
                <w:color w:val="auto"/>
                <w:sz w:val="20"/>
                <w:szCs w:val="20"/>
                <w:lang w:val="en-US"/>
              </w:rPr>
              <w:t>ản</w:t>
            </w:r>
            <w:r w:rsidRPr="00FD09BF">
              <w:rPr>
                <w:rFonts w:ascii="Arial" w:hAnsi="Arial" w:cs="Arial"/>
                <w:b/>
                <w:color w:val="auto"/>
                <w:sz w:val="20"/>
                <w:szCs w:val="20"/>
              </w:rPr>
              <w:t xml:space="preserve"> phẩm ch</w:t>
            </w:r>
            <w:r w:rsidRPr="00FD09BF">
              <w:rPr>
                <w:rFonts w:ascii="Arial" w:hAnsi="Arial" w:cs="Arial"/>
                <w:b/>
                <w:color w:val="auto"/>
                <w:sz w:val="20"/>
                <w:szCs w:val="20"/>
                <w:lang w:val="en-US"/>
              </w:rPr>
              <w:t>ứ</w:t>
            </w:r>
            <w:r w:rsidRPr="00FD09BF">
              <w:rPr>
                <w:rFonts w:ascii="Arial" w:hAnsi="Arial" w:cs="Arial"/>
                <w:b/>
                <w:color w:val="auto"/>
                <w:sz w:val="20"/>
                <w:szCs w:val="20"/>
              </w:rPr>
              <w:t>a lá thuốc l</w:t>
            </w:r>
            <w:r w:rsidRPr="00FD09BF">
              <w:rPr>
                <w:rFonts w:ascii="Arial" w:hAnsi="Arial" w:cs="Arial"/>
                <w:b/>
                <w:color w:val="auto"/>
                <w:sz w:val="20"/>
                <w:szCs w:val="20"/>
                <w:lang w:val="en-US"/>
              </w:rPr>
              <w:t>á</w:t>
            </w:r>
            <w:r w:rsidRPr="00FD09BF">
              <w:rPr>
                <w:rFonts w:ascii="Arial" w:hAnsi="Arial" w:cs="Arial"/>
                <w:b/>
                <w:color w:val="auto"/>
                <w:sz w:val="20"/>
                <w:szCs w:val="20"/>
              </w:rPr>
              <w:t>, thu</w:t>
            </w:r>
            <w:r w:rsidRPr="00FD09BF">
              <w:rPr>
                <w:rFonts w:ascii="Arial" w:hAnsi="Arial" w:cs="Arial"/>
                <w:b/>
                <w:color w:val="auto"/>
                <w:sz w:val="20"/>
                <w:szCs w:val="20"/>
                <w:lang w:val="en-US"/>
              </w:rPr>
              <w:t>ố</w:t>
            </w:r>
            <w:r w:rsidRPr="00FD09BF">
              <w:rPr>
                <w:rFonts w:ascii="Arial" w:hAnsi="Arial" w:cs="Arial"/>
                <w:b/>
                <w:color w:val="auto"/>
                <w:sz w:val="20"/>
                <w:szCs w:val="20"/>
              </w:rPr>
              <w:t>c lá hoàn nguyên, nicotin, hoặc các nguyên liệu thay thế lá thu</w:t>
            </w:r>
            <w:r w:rsidRPr="00FD09BF">
              <w:rPr>
                <w:rFonts w:ascii="Arial" w:hAnsi="Arial" w:cs="Arial"/>
                <w:b/>
                <w:color w:val="auto"/>
                <w:sz w:val="20"/>
                <w:szCs w:val="20"/>
                <w:lang w:val="en-US"/>
              </w:rPr>
              <w:t>ố</w:t>
            </w:r>
            <w:r w:rsidRPr="00FD09BF">
              <w:rPr>
                <w:rFonts w:ascii="Arial" w:hAnsi="Arial" w:cs="Arial"/>
                <w:b/>
                <w:color w:val="auto"/>
                <w:sz w:val="20"/>
                <w:szCs w:val="20"/>
              </w:rPr>
              <w:t>c lá hoặc các nguyên liệu thay thế nicotin, dùng để hút mà không cần đốt cháy; các sản phẩm ch</w:t>
            </w:r>
            <w:r w:rsidRPr="00FD09BF">
              <w:rPr>
                <w:rFonts w:ascii="Arial" w:hAnsi="Arial" w:cs="Arial"/>
                <w:b/>
                <w:color w:val="auto"/>
                <w:sz w:val="20"/>
                <w:szCs w:val="20"/>
                <w:lang w:val="en-US"/>
              </w:rPr>
              <w:t>ứ</w:t>
            </w:r>
            <w:r w:rsidRPr="00FD09BF">
              <w:rPr>
                <w:rFonts w:ascii="Arial" w:hAnsi="Arial" w:cs="Arial"/>
                <w:b/>
                <w:color w:val="auto"/>
                <w:sz w:val="20"/>
                <w:szCs w:val="20"/>
              </w:rPr>
              <w:t>a nicotin khác dùng đ</w:t>
            </w:r>
            <w:r w:rsidRPr="00FD09BF">
              <w:rPr>
                <w:rFonts w:ascii="Arial" w:hAnsi="Arial" w:cs="Arial"/>
                <w:b/>
                <w:color w:val="auto"/>
                <w:sz w:val="20"/>
                <w:szCs w:val="20"/>
                <w:lang w:val="en-US"/>
              </w:rPr>
              <w:t>ể</w:t>
            </w:r>
            <w:r w:rsidRPr="00FD09BF">
              <w:rPr>
                <w:rFonts w:ascii="Arial" w:hAnsi="Arial" w:cs="Arial"/>
                <w:b/>
                <w:color w:val="auto"/>
                <w:sz w:val="20"/>
                <w:szCs w:val="20"/>
              </w:rPr>
              <w:t xml:space="preserve"> nạp n</w:t>
            </w:r>
            <w:r w:rsidRPr="00FD09BF">
              <w:rPr>
                <w:rFonts w:ascii="Arial" w:hAnsi="Arial" w:cs="Arial"/>
                <w:b/>
                <w:color w:val="auto"/>
                <w:sz w:val="20"/>
                <w:szCs w:val="20"/>
                <w:lang w:val="en-US"/>
              </w:rPr>
              <w:t>i</w:t>
            </w:r>
            <w:r w:rsidRPr="00FD09BF">
              <w:rPr>
                <w:rFonts w:ascii="Arial" w:hAnsi="Arial" w:cs="Arial"/>
                <w:b/>
                <w:color w:val="auto"/>
                <w:sz w:val="20"/>
                <w:szCs w:val="20"/>
              </w:rPr>
              <w:t>cot</w:t>
            </w:r>
            <w:r w:rsidRPr="00FD09BF">
              <w:rPr>
                <w:rFonts w:ascii="Arial" w:hAnsi="Arial" w:cs="Arial"/>
                <w:b/>
                <w:color w:val="auto"/>
                <w:sz w:val="20"/>
                <w:szCs w:val="20"/>
                <w:lang w:val="en-US"/>
              </w:rPr>
              <w:t>i</w:t>
            </w:r>
            <w:r w:rsidRPr="00FD09BF">
              <w:rPr>
                <w:rFonts w:ascii="Arial" w:hAnsi="Arial" w:cs="Arial"/>
                <w:b/>
                <w:color w:val="auto"/>
                <w:sz w:val="20"/>
                <w:szCs w:val="20"/>
              </w:rPr>
              <w:t>n vào cơ thể con ngư</w:t>
            </w:r>
            <w:r w:rsidRPr="00FD09BF">
              <w:rPr>
                <w:rFonts w:ascii="Arial" w:hAnsi="Arial" w:cs="Arial"/>
                <w:b/>
                <w:color w:val="auto"/>
                <w:sz w:val="20"/>
                <w:szCs w:val="20"/>
                <w:lang w:val="en-US"/>
              </w:rPr>
              <w:t>ờ</w:t>
            </w:r>
            <w:r w:rsidRPr="00FD09BF">
              <w:rPr>
                <w:rFonts w:ascii="Arial" w:hAnsi="Arial" w:cs="Arial"/>
                <w:b/>
                <w:color w:val="auto"/>
                <w:sz w:val="20"/>
                <w:szCs w:val="20"/>
              </w:rPr>
              <w:t>i</w:t>
            </w:r>
          </w:p>
        </w:tc>
        <w:tc>
          <w:tcPr>
            <w:tcW w:w="1161" w:type="pct"/>
          </w:tcPr>
          <w:p w14:paraId="0185E518" w14:textId="77777777" w:rsidR="00EA4B3C" w:rsidRPr="00FD09BF" w:rsidRDefault="00EA4B3C" w:rsidP="00EF3EA4">
            <w:pPr>
              <w:rPr>
                <w:rFonts w:ascii="Arial" w:hAnsi="Arial" w:cs="Arial"/>
                <w:color w:val="auto"/>
                <w:sz w:val="20"/>
                <w:szCs w:val="20"/>
              </w:rPr>
            </w:pPr>
          </w:p>
        </w:tc>
      </w:tr>
      <w:tr w:rsidR="00EA4B3C" w:rsidRPr="00FD09BF" w14:paraId="2708D637" w14:textId="77777777" w:rsidTr="00DC764E">
        <w:tc>
          <w:tcPr>
            <w:tcW w:w="628" w:type="pct"/>
            <w:gridSpan w:val="2"/>
          </w:tcPr>
          <w:p w14:paraId="43CCE994" w14:textId="77777777" w:rsidR="00EA4B3C" w:rsidRPr="00FD09BF" w:rsidRDefault="00EA4B3C" w:rsidP="00EF3EA4">
            <w:pPr>
              <w:rPr>
                <w:rFonts w:ascii="Arial" w:hAnsi="Arial" w:cs="Arial"/>
                <w:color w:val="auto"/>
                <w:sz w:val="20"/>
                <w:szCs w:val="20"/>
              </w:rPr>
            </w:pPr>
          </w:p>
        </w:tc>
        <w:tc>
          <w:tcPr>
            <w:tcW w:w="3211" w:type="pct"/>
          </w:tcPr>
          <w:p w14:paraId="27299DB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Các sản phẩm dùng đ</w:t>
            </w:r>
            <w:r w:rsidRPr="00FD09BF">
              <w:rPr>
                <w:rFonts w:ascii="Arial" w:hAnsi="Arial" w:cs="Arial"/>
                <w:color w:val="auto"/>
                <w:sz w:val="20"/>
                <w:szCs w:val="20"/>
                <w:lang w:val="en-US"/>
              </w:rPr>
              <w:t>ể</w:t>
            </w:r>
            <w:r w:rsidRPr="00FD09BF">
              <w:rPr>
                <w:rFonts w:ascii="Arial" w:hAnsi="Arial" w:cs="Arial"/>
                <w:color w:val="auto"/>
                <w:sz w:val="20"/>
                <w:szCs w:val="20"/>
              </w:rPr>
              <w:t xml:space="preserve"> hút mà không cần đốt cháy:</w:t>
            </w:r>
          </w:p>
        </w:tc>
        <w:tc>
          <w:tcPr>
            <w:tcW w:w="1161" w:type="pct"/>
          </w:tcPr>
          <w:p w14:paraId="0294F1B1" w14:textId="77777777" w:rsidR="00EA4B3C" w:rsidRPr="00FD09BF" w:rsidRDefault="00EA4B3C" w:rsidP="00EF3EA4">
            <w:pPr>
              <w:rPr>
                <w:rFonts w:ascii="Arial" w:hAnsi="Arial" w:cs="Arial"/>
                <w:color w:val="auto"/>
                <w:sz w:val="20"/>
                <w:szCs w:val="20"/>
              </w:rPr>
            </w:pPr>
          </w:p>
        </w:tc>
      </w:tr>
      <w:tr w:rsidR="00EA4B3C" w:rsidRPr="00FD09BF" w14:paraId="7EB6F29B" w14:textId="77777777" w:rsidTr="00DC764E">
        <w:tc>
          <w:tcPr>
            <w:tcW w:w="628" w:type="pct"/>
            <w:gridSpan w:val="2"/>
            <w:vAlign w:val="bottom"/>
          </w:tcPr>
          <w:p w14:paraId="190EB754"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2404.11</w:t>
            </w:r>
          </w:p>
        </w:tc>
        <w:tc>
          <w:tcPr>
            <w:tcW w:w="3211" w:type="pct"/>
            <w:vAlign w:val="bottom"/>
          </w:tcPr>
          <w:p w14:paraId="649BD69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Chứa lá thuốc lá hoặc thuốc lá hoàn nguy</w:t>
            </w:r>
            <w:r w:rsidRPr="00FD09BF">
              <w:rPr>
                <w:rFonts w:ascii="Arial" w:hAnsi="Arial" w:cs="Arial"/>
                <w:color w:val="auto"/>
                <w:sz w:val="20"/>
                <w:szCs w:val="20"/>
                <w:lang w:val="en-US"/>
              </w:rPr>
              <w:t>ê</w:t>
            </w:r>
            <w:r w:rsidRPr="00FD09BF">
              <w:rPr>
                <w:rFonts w:ascii="Arial" w:hAnsi="Arial" w:cs="Arial"/>
                <w:color w:val="auto"/>
                <w:sz w:val="20"/>
                <w:szCs w:val="20"/>
              </w:rPr>
              <w:t>n</w:t>
            </w:r>
          </w:p>
        </w:tc>
        <w:tc>
          <w:tcPr>
            <w:tcW w:w="1161" w:type="pct"/>
            <w:vAlign w:val="bottom"/>
          </w:tcPr>
          <w:p w14:paraId="4984978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39607364" w14:textId="77777777" w:rsidTr="00DC764E">
        <w:tc>
          <w:tcPr>
            <w:tcW w:w="628" w:type="pct"/>
            <w:gridSpan w:val="2"/>
            <w:vAlign w:val="bottom"/>
          </w:tcPr>
          <w:p w14:paraId="4B86243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2404.12</w:t>
            </w:r>
          </w:p>
        </w:tc>
        <w:tc>
          <w:tcPr>
            <w:tcW w:w="3211" w:type="pct"/>
            <w:vAlign w:val="bottom"/>
          </w:tcPr>
          <w:p w14:paraId="742807D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Loại khác, chứa nicotin:</w:t>
            </w:r>
          </w:p>
        </w:tc>
        <w:tc>
          <w:tcPr>
            <w:tcW w:w="1161" w:type="pct"/>
            <w:vAlign w:val="bottom"/>
          </w:tcPr>
          <w:p w14:paraId="3EC2270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2529DE5C" w14:textId="77777777" w:rsidTr="00DC764E">
        <w:tc>
          <w:tcPr>
            <w:tcW w:w="628" w:type="pct"/>
            <w:gridSpan w:val="2"/>
          </w:tcPr>
          <w:p w14:paraId="4437851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2404.19</w:t>
            </w:r>
          </w:p>
        </w:tc>
        <w:tc>
          <w:tcPr>
            <w:tcW w:w="3211" w:type="pct"/>
          </w:tcPr>
          <w:p w14:paraId="20FA95C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Loại khác:</w:t>
            </w:r>
          </w:p>
        </w:tc>
        <w:tc>
          <w:tcPr>
            <w:tcW w:w="1161" w:type="pct"/>
            <w:vAlign w:val="center"/>
          </w:tcPr>
          <w:p w14:paraId="4851EBB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LVC 30% hoặc CTH ngoại trừ từ phân nhóm</w:t>
            </w:r>
            <w:r w:rsidRPr="00FD09BF">
              <w:rPr>
                <w:rFonts w:ascii="Arial" w:hAnsi="Arial" w:cs="Arial"/>
                <w:color w:val="auto"/>
                <w:sz w:val="20"/>
                <w:szCs w:val="20"/>
                <w:lang w:val="en-US"/>
              </w:rPr>
              <w:t xml:space="preserve"> </w:t>
            </w:r>
            <w:r w:rsidRPr="00FD09BF">
              <w:rPr>
                <w:rFonts w:ascii="Arial" w:hAnsi="Arial" w:cs="Arial"/>
                <w:color w:val="auto"/>
                <w:sz w:val="20"/>
                <w:szCs w:val="20"/>
              </w:rPr>
              <w:t>2403.99 đối với nguy</w:t>
            </w:r>
            <w:r w:rsidRPr="00FD09BF">
              <w:rPr>
                <w:rFonts w:ascii="Arial" w:hAnsi="Arial" w:cs="Arial"/>
                <w:color w:val="auto"/>
                <w:sz w:val="20"/>
                <w:szCs w:val="20"/>
                <w:lang w:val="en-US"/>
              </w:rPr>
              <w:t>ê</w:t>
            </w:r>
            <w:r w:rsidRPr="00FD09BF">
              <w:rPr>
                <w:rFonts w:ascii="Arial" w:hAnsi="Arial" w:cs="Arial"/>
                <w:color w:val="auto"/>
                <w:sz w:val="20"/>
                <w:szCs w:val="20"/>
              </w:rPr>
              <w:t>n liệu thay th</w:t>
            </w:r>
            <w:r w:rsidRPr="00FD09BF">
              <w:rPr>
                <w:rFonts w:ascii="Arial" w:hAnsi="Arial" w:cs="Arial"/>
                <w:color w:val="auto"/>
                <w:sz w:val="20"/>
                <w:szCs w:val="20"/>
                <w:lang w:val="en-US"/>
              </w:rPr>
              <w:t>ế</w:t>
            </w:r>
            <w:r w:rsidRPr="00FD09BF">
              <w:rPr>
                <w:rFonts w:ascii="Arial" w:hAnsi="Arial" w:cs="Arial"/>
                <w:color w:val="auto"/>
                <w:sz w:val="20"/>
                <w:szCs w:val="20"/>
              </w:rPr>
              <w:t xml:space="preserve"> thuốc lá đ</w:t>
            </w:r>
            <w:r w:rsidRPr="00FD09BF">
              <w:rPr>
                <w:rFonts w:ascii="Arial" w:hAnsi="Arial" w:cs="Arial"/>
                <w:color w:val="auto"/>
                <w:sz w:val="20"/>
                <w:szCs w:val="20"/>
                <w:lang w:val="en-US"/>
              </w:rPr>
              <w:t>ã</w:t>
            </w:r>
            <w:r w:rsidRPr="00FD09BF">
              <w:rPr>
                <w:rFonts w:ascii="Arial" w:hAnsi="Arial" w:cs="Arial"/>
                <w:color w:val="auto"/>
                <w:sz w:val="20"/>
                <w:szCs w:val="20"/>
              </w:rPr>
              <w:t xml:space="preserve"> chế biến; hoặc</w:t>
            </w:r>
          </w:p>
          <w:p w14:paraId="09CD545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LVC 30% hoặc CTH</w:t>
            </w:r>
            <w:r w:rsidRPr="00FD09BF">
              <w:rPr>
                <w:rFonts w:ascii="Arial" w:hAnsi="Arial" w:cs="Arial"/>
                <w:color w:val="auto"/>
                <w:sz w:val="20"/>
                <w:szCs w:val="20"/>
                <w:lang w:val="en-US"/>
              </w:rPr>
              <w:t xml:space="preserve"> </w:t>
            </w:r>
            <w:r w:rsidRPr="00FD09BF">
              <w:rPr>
                <w:rFonts w:ascii="Arial" w:hAnsi="Arial" w:cs="Arial"/>
                <w:color w:val="auto"/>
                <w:sz w:val="20"/>
                <w:szCs w:val="20"/>
              </w:rPr>
              <w:t xml:space="preserve">ngoại trừ </w:t>
            </w:r>
            <w:r w:rsidRPr="00FD09BF">
              <w:rPr>
                <w:rFonts w:ascii="Arial" w:hAnsi="Arial" w:cs="Arial"/>
                <w:color w:val="auto"/>
                <w:sz w:val="20"/>
                <w:szCs w:val="20"/>
                <w:lang w:val="en-US"/>
              </w:rPr>
              <w:t>t</w:t>
            </w:r>
            <w:r w:rsidRPr="00FD09BF">
              <w:rPr>
                <w:rFonts w:ascii="Arial" w:hAnsi="Arial" w:cs="Arial"/>
                <w:color w:val="auto"/>
                <w:sz w:val="20"/>
                <w:szCs w:val="20"/>
              </w:rPr>
              <w:t>ừ phân nhóm</w:t>
            </w:r>
            <w:r w:rsidRPr="00FD09BF">
              <w:rPr>
                <w:rFonts w:ascii="Arial" w:hAnsi="Arial" w:cs="Arial"/>
                <w:color w:val="auto"/>
                <w:sz w:val="20"/>
                <w:szCs w:val="20"/>
                <w:lang w:val="en-US"/>
              </w:rPr>
              <w:t xml:space="preserve"> </w:t>
            </w:r>
            <w:r w:rsidRPr="00FD09BF">
              <w:rPr>
                <w:rFonts w:ascii="Arial" w:hAnsi="Arial" w:cs="Arial"/>
                <w:color w:val="auto"/>
                <w:sz w:val="20"/>
                <w:szCs w:val="20"/>
              </w:rPr>
              <w:t>3824.99 đối với h</w:t>
            </w:r>
            <w:r w:rsidRPr="00FD09BF">
              <w:rPr>
                <w:rFonts w:ascii="Arial" w:hAnsi="Arial" w:cs="Arial"/>
                <w:color w:val="auto"/>
                <w:sz w:val="20"/>
                <w:szCs w:val="20"/>
                <w:lang w:val="en-US"/>
              </w:rPr>
              <w:t>à</w:t>
            </w:r>
            <w:r w:rsidRPr="00FD09BF">
              <w:rPr>
                <w:rFonts w:ascii="Arial" w:hAnsi="Arial" w:cs="Arial"/>
                <w:color w:val="auto"/>
                <w:sz w:val="20"/>
                <w:szCs w:val="20"/>
              </w:rPr>
              <w:t>ng hoá khác</w:t>
            </w:r>
          </w:p>
        </w:tc>
      </w:tr>
      <w:tr w:rsidR="00EA4B3C" w:rsidRPr="00FD09BF" w14:paraId="0E17BF5E" w14:textId="77777777" w:rsidTr="00DC764E">
        <w:tc>
          <w:tcPr>
            <w:tcW w:w="628" w:type="pct"/>
            <w:gridSpan w:val="2"/>
          </w:tcPr>
          <w:p w14:paraId="524424D8" w14:textId="77777777" w:rsidR="00EA4B3C" w:rsidRPr="00FD09BF" w:rsidRDefault="00EA4B3C" w:rsidP="00EF3EA4">
            <w:pPr>
              <w:rPr>
                <w:rFonts w:ascii="Arial" w:hAnsi="Arial" w:cs="Arial"/>
                <w:color w:val="auto"/>
                <w:sz w:val="20"/>
                <w:szCs w:val="20"/>
              </w:rPr>
            </w:pPr>
          </w:p>
        </w:tc>
        <w:tc>
          <w:tcPr>
            <w:tcW w:w="3211" w:type="pct"/>
            <w:vAlign w:val="bottom"/>
          </w:tcPr>
          <w:p w14:paraId="1B465FD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Loại khác:</w:t>
            </w:r>
          </w:p>
        </w:tc>
        <w:tc>
          <w:tcPr>
            <w:tcW w:w="1161" w:type="pct"/>
          </w:tcPr>
          <w:p w14:paraId="75D8829D" w14:textId="77777777" w:rsidR="00EA4B3C" w:rsidRPr="00FD09BF" w:rsidRDefault="00EA4B3C" w:rsidP="00EF3EA4">
            <w:pPr>
              <w:rPr>
                <w:rFonts w:ascii="Arial" w:hAnsi="Arial" w:cs="Arial"/>
                <w:color w:val="auto"/>
                <w:sz w:val="20"/>
                <w:szCs w:val="20"/>
              </w:rPr>
            </w:pPr>
          </w:p>
        </w:tc>
      </w:tr>
      <w:tr w:rsidR="00EA4B3C" w:rsidRPr="00FD09BF" w14:paraId="0F7C34AF" w14:textId="77777777" w:rsidTr="00DC764E">
        <w:tc>
          <w:tcPr>
            <w:tcW w:w="628" w:type="pct"/>
            <w:gridSpan w:val="2"/>
          </w:tcPr>
          <w:p w14:paraId="40153637"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2404.91</w:t>
            </w:r>
          </w:p>
        </w:tc>
        <w:tc>
          <w:tcPr>
            <w:tcW w:w="3211" w:type="pct"/>
          </w:tcPr>
          <w:p w14:paraId="08CDB73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Loại dùng qua đường miệng:</w:t>
            </w:r>
          </w:p>
        </w:tc>
        <w:tc>
          <w:tcPr>
            <w:tcW w:w="1161" w:type="pct"/>
            <w:vAlign w:val="bottom"/>
          </w:tcPr>
          <w:p w14:paraId="56FBA88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w:t>
            </w:r>
            <w:r w:rsidRPr="00FD09BF">
              <w:rPr>
                <w:rFonts w:ascii="Arial" w:hAnsi="Arial" w:cs="Arial"/>
                <w:color w:val="auto"/>
                <w:sz w:val="20"/>
                <w:szCs w:val="20"/>
                <w:lang w:val="en-US"/>
              </w:rPr>
              <w:t>H</w:t>
            </w:r>
            <w:r w:rsidRPr="00FD09BF">
              <w:rPr>
                <w:rFonts w:ascii="Arial" w:hAnsi="Arial" w:cs="Arial"/>
                <w:color w:val="auto"/>
                <w:sz w:val="20"/>
                <w:szCs w:val="20"/>
              </w:rPr>
              <w:t xml:space="preserve"> ngoại trừ từ phân nhóm 2106.90</w:t>
            </w:r>
          </w:p>
        </w:tc>
      </w:tr>
      <w:tr w:rsidR="00EA4B3C" w:rsidRPr="00FD09BF" w14:paraId="1C48ACB1" w14:textId="77777777" w:rsidTr="00DC764E">
        <w:tc>
          <w:tcPr>
            <w:tcW w:w="628" w:type="pct"/>
            <w:gridSpan w:val="2"/>
          </w:tcPr>
          <w:p w14:paraId="2AFDCC8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2404.92</w:t>
            </w:r>
          </w:p>
        </w:tc>
        <w:tc>
          <w:tcPr>
            <w:tcW w:w="3211" w:type="pct"/>
          </w:tcPr>
          <w:p w14:paraId="659D3927"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Loại thẩm thấu qua da:</w:t>
            </w:r>
          </w:p>
        </w:tc>
        <w:tc>
          <w:tcPr>
            <w:tcW w:w="1161" w:type="pct"/>
          </w:tcPr>
          <w:p w14:paraId="5BA677A4"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 ngoại trừ từ phân nhóm 3824.99</w:t>
            </w:r>
          </w:p>
        </w:tc>
      </w:tr>
      <w:tr w:rsidR="00EA4B3C" w:rsidRPr="00FD09BF" w14:paraId="3818CF29" w14:textId="77777777" w:rsidTr="00DC764E">
        <w:tc>
          <w:tcPr>
            <w:tcW w:w="628" w:type="pct"/>
            <w:gridSpan w:val="2"/>
          </w:tcPr>
          <w:p w14:paraId="2B15BB2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2404.99</w:t>
            </w:r>
          </w:p>
        </w:tc>
        <w:tc>
          <w:tcPr>
            <w:tcW w:w="3211" w:type="pct"/>
          </w:tcPr>
          <w:p w14:paraId="7BBA5BA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Loại khác</w:t>
            </w:r>
          </w:p>
        </w:tc>
        <w:tc>
          <w:tcPr>
            <w:tcW w:w="1161" w:type="pct"/>
            <w:vAlign w:val="bottom"/>
          </w:tcPr>
          <w:p w14:paraId="375AF94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 ngoại trừ từ phân nhóm 3824.99</w:t>
            </w:r>
          </w:p>
        </w:tc>
      </w:tr>
      <w:tr w:rsidR="00EA4B3C" w:rsidRPr="00FD09BF" w14:paraId="7B59F98F" w14:textId="77777777" w:rsidTr="00DC764E">
        <w:tc>
          <w:tcPr>
            <w:tcW w:w="628" w:type="pct"/>
            <w:gridSpan w:val="2"/>
          </w:tcPr>
          <w:p w14:paraId="2AD0399A"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2501.00</w:t>
            </w:r>
          </w:p>
        </w:tc>
        <w:tc>
          <w:tcPr>
            <w:tcW w:w="3211" w:type="pct"/>
          </w:tcPr>
          <w:p w14:paraId="113E9D65"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 xml:space="preserve">Muối (kể cả muối </w:t>
            </w:r>
            <w:r w:rsidRPr="00FD09BF">
              <w:rPr>
                <w:rFonts w:ascii="Arial" w:hAnsi="Arial" w:cs="Arial"/>
                <w:b/>
                <w:bCs/>
                <w:color w:val="auto"/>
                <w:sz w:val="20"/>
                <w:szCs w:val="20"/>
                <w:lang w:val="en-US"/>
              </w:rPr>
              <w:t>thực phẩm</w:t>
            </w:r>
            <w:r w:rsidRPr="00FD09BF">
              <w:rPr>
                <w:rFonts w:ascii="Arial" w:hAnsi="Arial" w:cs="Arial"/>
                <w:b/>
                <w:bCs/>
                <w:color w:val="auto"/>
                <w:sz w:val="20"/>
                <w:szCs w:val="20"/>
              </w:rPr>
              <w:t xml:space="preserve"> và muối đã bị làm biến tính) và natri clorua tinh khiết, có hoặc không </w:t>
            </w:r>
            <w:r w:rsidRPr="00FD09BF">
              <w:rPr>
                <w:rFonts w:ascii="Arial" w:hAnsi="Arial" w:cs="Arial"/>
                <w:b/>
                <w:bCs/>
                <w:iCs/>
                <w:color w:val="auto"/>
                <w:sz w:val="20"/>
                <w:szCs w:val="20"/>
              </w:rPr>
              <w:t>ở</w:t>
            </w:r>
            <w:r w:rsidRPr="00FD09BF">
              <w:rPr>
                <w:rFonts w:ascii="Arial" w:hAnsi="Arial" w:cs="Arial"/>
                <w:b/>
                <w:bCs/>
                <w:color w:val="auto"/>
                <w:sz w:val="20"/>
                <w:szCs w:val="20"/>
              </w:rPr>
              <w:t xml:space="preserve"> trong dung dịch nước hoặc có chứa chất chống đóng bánh hoặc chất làm tăng độ chẩy; nước biển.</w:t>
            </w:r>
          </w:p>
        </w:tc>
        <w:tc>
          <w:tcPr>
            <w:tcW w:w="1161" w:type="pct"/>
          </w:tcPr>
          <w:p w14:paraId="2A28D40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5FCB32C0" w14:textId="77777777" w:rsidTr="00DC764E">
        <w:tc>
          <w:tcPr>
            <w:tcW w:w="628" w:type="pct"/>
            <w:gridSpan w:val="2"/>
          </w:tcPr>
          <w:p w14:paraId="45C7E2ED"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2502.00</w:t>
            </w:r>
          </w:p>
        </w:tc>
        <w:tc>
          <w:tcPr>
            <w:tcW w:w="3211" w:type="pct"/>
          </w:tcPr>
          <w:p w14:paraId="2059813B"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Pirít sắt chưa nung.</w:t>
            </w:r>
          </w:p>
        </w:tc>
        <w:tc>
          <w:tcPr>
            <w:tcW w:w="1161" w:type="pct"/>
          </w:tcPr>
          <w:p w14:paraId="24BF73D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33BFD1D6" w14:textId="77777777" w:rsidTr="00DC764E">
        <w:tc>
          <w:tcPr>
            <w:tcW w:w="628" w:type="pct"/>
            <w:gridSpan w:val="2"/>
          </w:tcPr>
          <w:p w14:paraId="1166EC6F"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2503.00</w:t>
            </w:r>
          </w:p>
        </w:tc>
        <w:tc>
          <w:tcPr>
            <w:tcW w:w="3211" w:type="pct"/>
          </w:tcPr>
          <w:p w14:paraId="34891B64"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Lưu huỳnh các loại, trừ lưu huỳnh thăng hoa, lưu huỳnh kết tủa và lưu huỳnh dạng keo.</w:t>
            </w:r>
          </w:p>
        </w:tc>
        <w:tc>
          <w:tcPr>
            <w:tcW w:w="1161" w:type="pct"/>
          </w:tcPr>
          <w:p w14:paraId="0AECA69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518D6909" w14:textId="77777777" w:rsidTr="00DC764E">
        <w:tc>
          <w:tcPr>
            <w:tcW w:w="628" w:type="pct"/>
            <w:gridSpan w:val="2"/>
          </w:tcPr>
          <w:p w14:paraId="60E1D68E"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25.04</w:t>
            </w:r>
          </w:p>
        </w:tc>
        <w:tc>
          <w:tcPr>
            <w:tcW w:w="3211" w:type="pct"/>
          </w:tcPr>
          <w:p w14:paraId="52F1014B"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Graphit tự nhiên.</w:t>
            </w:r>
          </w:p>
        </w:tc>
        <w:tc>
          <w:tcPr>
            <w:tcW w:w="1161" w:type="pct"/>
          </w:tcPr>
          <w:p w14:paraId="02CB6FD1" w14:textId="77777777" w:rsidR="00EA4B3C" w:rsidRPr="00FD09BF" w:rsidRDefault="00EA4B3C" w:rsidP="00EF3EA4">
            <w:pPr>
              <w:rPr>
                <w:rFonts w:ascii="Arial" w:hAnsi="Arial" w:cs="Arial"/>
                <w:b/>
                <w:color w:val="auto"/>
                <w:sz w:val="20"/>
                <w:szCs w:val="20"/>
              </w:rPr>
            </w:pPr>
          </w:p>
        </w:tc>
      </w:tr>
      <w:tr w:rsidR="00EA4B3C" w:rsidRPr="00FD09BF" w14:paraId="7996AC23" w14:textId="77777777" w:rsidTr="00DC764E">
        <w:tc>
          <w:tcPr>
            <w:tcW w:w="628" w:type="pct"/>
            <w:gridSpan w:val="2"/>
          </w:tcPr>
          <w:p w14:paraId="39035C6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2504.10</w:t>
            </w:r>
          </w:p>
        </w:tc>
        <w:tc>
          <w:tcPr>
            <w:tcW w:w="3211" w:type="pct"/>
          </w:tcPr>
          <w:p w14:paraId="50FBEB7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Ở dạng bột hoặc dạng mảnh</w:t>
            </w:r>
          </w:p>
        </w:tc>
        <w:tc>
          <w:tcPr>
            <w:tcW w:w="1161" w:type="pct"/>
          </w:tcPr>
          <w:p w14:paraId="6B8572E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580D65A1" w14:textId="77777777" w:rsidTr="00DC764E">
        <w:tc>
          <w:tcPr>
            <w:tcW w:w="628" w:type="pct"/>
            <w:gridSpan w:val="2"/>
          </w:tcPr>
          <w:p w14:paraId="2456A3D7"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2504.90</w:t>
            </w:r>
          </w:p>
        </w:tc>
        <w:tc>
          <w:tcPr>
            <w:tcW w:w="3211" w:type="pct"/>
          </w:tcPr>
          <w:p w14:paraId="2AD842F4"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Loại khác</w:t>
            </w:r>
          </w:p>
        </w:tc>
        <w:tc>
          <w:tcPr>
            <w:tcW w:w="1161" w:type="pct"/>
          </w:tcPr>
          <w:p w14:paraId="458D47E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5D74BB85" w14:textId="77777777" w:rsidTr="00DC764E">
        <w:tc>
          <w:tcPr>
            <w:tcW w:w="628" w:type="pct"/>
            <w:gridSpan w:val="2"/>
          </w:tcPr>
          <w:p w14:paraId="1500A81C"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25.05</w:t>
            </w:r>
          </w:p>
        </w:tc>
        <w:tc>
          <w:tcPr>
            <w:tcW w:w="3211" w:type="pct"/>
          </w:tcPr>
          <w:p w14:paraId="553DECBF"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Các loại cát tự nhiên, đã hoặc chưa nhu</w:t>
            </w:r>
            <w:r w:rsidRPr="00FD09BF">
              <w:rPr>
                <w:rFonts w:ascii="Arial" w:hAnsi="Arial" w:cs="Arial"/>
                <w:b/>
                <w:bCs/>
                <w:color w:val="auto"/>
                <w:sz w:val="20"/>
                <w:szCs w:val="20"/>
                <w:lang w:val="en-US"/>
              </w:rPr>
              <w:t>ộ</w:t>
            </w:r>
            <w:r w:rsidRPr="00FD09BF">
              <w:rPr>
                <w:rFonts w:ascii="Arial" w:hAnsi="Arial" w:cs="Arial"/>
                <w:b/>
                <w:bCs/>
                <w:color w:val="auto"/>
                <w:sz w:val="20"/>
                <w:szCs w:val="20"/>
              </w:rPr>
              <w:t>m màu, trừ cát chứa kim loại thuộc Chương 26.</w:t>
            </w:r>
          </w:p>
        </w:tc>
        <w:tc>
          <w:tcPr>
            <w:tcW w:w="1161" w:type="pct"/>
          </w:tcPr>
          <w:p w14:paraId="43B04C87" w14:textId="77777777" w:rsidR="00EA4B3C" w:rsidRPr="00FD09BF" w:rsidRDefault="00EA4B3C" w:rsidP="00EF3EA4">
            <w:pPr>
              <w:rPr>
                <w:rFonts w:ascii="Arial" w:hAnsi="Arial" w:cs="Arial"/>
                <w:b/>
                <w:color w:val="auto"/>
                <w:sz w:val="20"/>
                <w:szCs w:val="20"/>
              </w:rPr>
            </w:pPr>
          </w:p>
        </w:tc>
      </w:tr>
      <w:tr w:rsidR="00EA4B3C" w:rsidRPr="00FD09BF" w14:paraId="4A3B1B9A" w14:textId="77777777" w:rsidTr="00DC764E">
        <w:tc>
          <w:tcPr>
            <w:tcW w:w="628" w:type="pct"/>
            <w:gridSpan w:val="2"/>
          </w:tcPr>
          <w:p w14:paraId="624ACD6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2505.10</w:t>
            </w:r>
          </w:p>
        </w:tc>
        <w:tc>
          <w:tcPr>
            <w:tcW w:w="3211" w:type="pct"/>
          </w:tcPr>
          <w:p w14:paraId="6AB704C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Cát oxit silic và cát thạch anh</w:t>
            </w:r>
          </w:p>
        </w:tc>
        <w:tc>
          <w:tcPr>
            <w:tcW w:w="1161" w:type="pct"/>
          </w:tcPr>
          <w:p w14:paraId="0A3FBCD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09C629DA" w14:textId="77777777" w:rsidTr="00DC764E">
        <w:tc>
          <w:tcPr>
            <w:tcW w:w="628" w:type="pct"/>
            <w:gridSpan w:val="2"/>
          </w:tcPr>
          <w:p w14:paraId="589ECAF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2505.90</w:t>
            </w:r>
          </w:p>
        </w:tc>
        <w:tc>
          <w:tcPr>
            <w:tcW w:w="3211" w:type="pct"/>
          </w:tcPr>
          <w:p w14:paraId="5EDC843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Loại khác</w:t>
            </w:r>
          </w:p>
        </w:tc>
        <w:tc>
          <w:tcPr>
            <w:tcW w:w="1161" w:type="pct"/>
          </w:tcPr>
          <w:p w14:paraId="4CCA590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1B4A5B5D" w14:textId="77777777" w:rsidTr="00DC764E">
        <w:tc>
          <w:tcPr>
            <w:tcW w:w="628" w:type="pct"/>
            <w:gridSpan w:val="2"/>
          </w:tcPr>
          <w:p w14:paraId="12404E8A"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25.06</w:t>
            </w:r>
          </w:p>
        </w:tc>
        <w:tc>
          <w:tcPr>
            <w:tcW w:w="3211" w:type="pct"/>
          </w:tcPr>
          <w:p w14:paraId="4811BC67"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Thạch anh (trừ cát tự nhiên); quartzite, đã hoặc chưa đẽo thô hoặc mới chỉ được cắt, bằng cưa hoặc cách khác, thành khối hoặc tấm hình chữ nhật (kể cả hình vuông).</w:t>
            </w:r>
          </w:p>
        </w:tc>
        <w:tc>
          <w:tcPr>
            <w:tcW w:w="1161" w:type="pct"/>
          </w:tcPr>
          <w:p w14:paraId="6B75A511" w14:textId="77777777" w:rsidR="00EA4B3C" w:rsidRPr="00FD09BF" w:rsidRDefault="00EA4B3C" w:rsidP="00EF3EA4">
            <w:pPr>
              <w:rPr>
                <w:rFonts w:ascii="Arial" w:hAnsi="Arial" w:cs="Arial"/>
                <w:b/>
                <w:color w:val="auto"/>
                <w:sz w:val="20"/>
                <w:szCs w:val="20"/>
              </w:rPr>
            </w:pPr>
          </w:p>
        </w:tc>
      </w:tr>
      <w:tr w:rsidR="00EA4B3C" w:rsidRPr="00FD09BF" w14:paraId="17451092" w14:textId="77777777" w:rsidTr="00DC764E">
        <w:tc>
          <w:tcPr>
            <w:tcW w:w="628" w:type="pct"/>
            <w:gridSpan w:val="2"/>
          </w:tcPr>
          <w:p w14:paraId="0E9FBEB4"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2506.10</w:t>
            </w:r>
          </w:p>
        </w:tc>
        <w:tc>
          <w:tcPr>
            <w:tcW w:w="3211" w:type="pct"/>
          </w:tcPr>
          <w:p w14:paraId="2163B08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Thạch anh</w:t>
            </w:r>
          </w:p>
        </w:tc>
        <w:tc>
          <w:tcPr>
            <w:tcW w:w="1161" w:type="pct"/>
          </w:tcPr>
          <w:p w14:paraId="0878A45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5DB69B23" w14:textId="77777777" w:rsidTr="00DC764E">
        <w:tc>
          <w:tcPr>
            <w:tcW w:w="628" w:type="pct"/>
            <w:gridSpan w:val="2"/>
          </w:tcPr>
          <w:p w14:paraId="4F9973A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2506.20</w:t>
            </w:r>
          </w:p>
        </w:tc>
        <w:tc>
          <w:tcPr>
            <w:tcW w:w="3211" w:type="pct"/>
          </w:tcPr>
          <w:p w14:paraId="4CF6938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Quartzite</w:t>
            </w:r>
          </w:p>
        </w:tc>
        <w:tc>
          <w:tcPr>
            <w:tcW w:w="1161" w:type="pct"/>
          </w:tcPr>
          <w:p w14:paraId="2A857A6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57E89AB3" w14:textId="77777777" w:rsidTr="00DC764E">
        <w:tc>
          <w:tcPr>
            <w:tcW w:w="628" w:type="pct"/>
            <w:gridSpan w:val="2"/>
          </w:tcPr>
          <w:p w14:paraId="416A6B00"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2507.00</w:t>
            </w:r>
          </w:p>
        </w:tc>
        <w:tc>
          <w:tcPr>
            <w:tcW w:w="3211" w:type="pct"/>
          </w:tcPr>
          <w:p w14:paraId="2A97BE4F"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Cao l</w:t>
            </w:r>
            <w:r w:rsidRPr="00FD09BF">
              <w:rPr>
                <w:rFonts w:ascii="Arial" w:hAnsi="Arial" w:cs="Arial"/>
                <w:b/>
                <w:bCs/>
                <w:color w:val="auto"/>
                <w:sz w:val="20"/>
                <w:szCs w:val="20"/>
                <w:lang w:val="en-US"/>
              </w:rPr>
              <w:t>a</w:t>
            </w:r>
            <w:r w:rsidRPr="00FD09BF">
              <w:rPr>
                <w:rFonts w:ascii="Arial" w:hAnsi="Arial" w:cs="Arial"/>
                <w:b/>
                <w:bCs/>
                <w:color w:val="auto"/>
                <w:sz w:val="20"/>
                <w:szCs w:val="20"/>
              </w:rPr>
              <w:t>nh và đất sét cao l</w:t>
            </w:r>
            <w:r w:rsidRPr="00FD09BF">
              <w:rPr>
                <w:rFonts w:ascii="Arial" w:hAnsi="Arial" w:cs="Arial"/>
                <w:b/>
                <w:bCs/>
                <w:color w:val="auto"/>
                <w:sz w:val="20"/>
                <w:szCs w:val="20"/>
                <w:lang w:val="en-US"/>
              </w:rPr>
              <w:t>a</w:t>
            </w:r>
            <w:r w:rsidRPr="00FD09BF">
              <w:rPr>
                <w:rFonts w:ascii="Arial" w:hAnsi="Arial" w:cs="Arial"/>
                <w:b/>
                <w:bCs/>
                <w:color w:val="auto"/>
                <w:sz w:val="20"/>
                <w:szCs w:val="20"/>
              </w:rPr>
              <w:t>nh khác, đã hoặc chưa nung.</w:t>
            </w:r>
          </w:p>
        </w:tc>
        <w:tc>
          <w:tcPr>
            <w:tcW w:w="1161" w:type="pct"/>
          </w:tcPr>
          <w:p w14:paraId="1A6CB857"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0F709085" w14:textId="77777777" w:rsidTr="00DC764E">
        <w:tc>
          <w:tcPr>
            <w:tcW w:w="628" w:type="pct"/>
            <w:gridSpan w:val="2"/>
          </w:tcPr>
          <w:p w14:paraId="1183AE9B"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25.08</w:t>
            </w:r>
          </w:p>
        </w:tc>
        <w:tc>
          <w:tcPr>
            <w:tcW w:w="3211" w:type="pct"/>
          </w:tcPr>
          <w:p w14:paraId="03CE212A"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Đất sét khác (không kể đất sét trương nở thuộc nhóm 68.06), andalusite, kyanite và sillimanite, đã hoặc chưa nung; mullite; đất chịu lửa (chamotte) hoặc đất dinas.</w:t>
            </w:r>
          </w:p>
        </w:tc>
        <w:tc>
          <w:tcPr>
            <w:tcW w:w="1161" w:type="pct"/>
          </w:tcPr>
          <w:p w14:paraId="15DB0C38" w14:textId="77777777" w:rsidR="00EA4B3C" w:rsidRPr="00FD09BF" w:rsidRDefault="00EA4B3C" w:rsidP="00EF3EA4">
            <w:pPr>
              <w:rPr>
                <w:rFonts w:ascii="Arial" w:hAnsi="Arial" w:cs="Arial"/>
                <w:b/>
                <w:color w:val="auto"/>
                <w:sz w:val="20"/>
                <w:szCs w:val="20"/>
              </w:rPr>
            </w:pPr>
          </w:p>
        </w:tc>
      </w:tr>
      <w:tr w:rsidR="00EA4B3C" w:rsidRPr="00FD09BF" w14:paraId="779E918A" w14:textId="77777777" w:rsidTr="00DC764E">
        <w:tc>
          <w:tcPr>
            <w:tcW w:w="628" w:type="pct"/>
            <w:gridSpan w:val="2"/>
          </w:tcPr>
          <w:p w14:paraId="6C64FF6D"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2508.10</w:t>
            </w:r>
          </w:p>
        </w:tc>
        <w:tc>
          <w:tcPr>
            <w:tcW w:w="3211" w:type="pct"/>
          </w:tcPr>
          <w:p w14:paraId="79A7F2E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Bentonite</w:t>
            </w:r>
          </w:p>
        </w:tc>
        <w:tc>
          <w:tcPr>
            <w:tcW w:w="1161" w:type="pct"/>
          </w:tcPr>
          <w:p w14:paraId="3B1D8C5D"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0DA84337" w14:textId="77777777" w:rsidTr="00DC764E">
        <w:tc>
          <w:tcPr>
            <w:tcW w:w="628" w:type="pct"/>
            <w:gridSpan w:val="2"/>
          </w:tcPr>
          <w:p w14:paraId="19425F7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2508.30</w:t>
            </w:r>
          </w:p>
        </w:tc>
        <w:tc>
          <w:tcPr>
            <w:tcW w:w="3211" w:type="pct"/>
          </w:tcPr>
          <w:p w14:paraId="2254DCF4"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Đất sét chịu lửa</w:t>
            </w:r>
          </w:p>
        </w:tc>
        <w:tc>
          <w:tcPr>
            <w:tcW w:w="1161" w:type="pct"/>
          </w:tcPr>
          <w:p w14:paraId="2CAD412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6E18DC8A" w14:textId="77777777" w:rsidTr="00DC764E">
        <w:tc>
          <w:tcPr>
            <w:tcW w:w="628" w:type="pct"/>
            <w:gridSpan w:val="2"/>
          </w:tcPr>
          <w:p w14:paraId="0B275F9D"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2508.40</w:t>
            </w:r>
          </w:p>
        </w:tc>
        <w:tc>
          <w:tcPr>
            <w:tcW w:w="3211" w:type="pct"/>
          </w:tcPr>
          <w:p w14:paraId="008BBA3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Đất sét khác:</w:t>
            </w:r>
          </w:p>
        </w:tc>
        <w:tc>
          <w:tcPr>
            <w:tcW w:w="1161" w:type="pct"/>
          </w:tcPr>
          <w:p w14:paraId="0B73A1F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66563F4F" w14:textId="77777777" w:rsidTr="00DC764E">
        <w:tc>
          <w:tcPr>
            <w:tcW w:w="628" w:type="pct"/>
            <w:gridSpan w:val="2"/>
          </w:tcPr>
          <w:p w14:paraId="4AD189BD"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2508.50</w:t>
            </w:r>
          </w:p>
        </w:tc>
        <w:tc>
          <w:tcPr>
            <w:tcW w:w="3211" w:type="pct"/>
          </w:tcPr>
          <w:p w14:paraId="639DF39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Andalusite, kyanite và sillimanite</w:t>
            </w:r>
          </w:p>
        </w:tc>
        <w:tc>
          <w:tcPr>
            <w:tcW w:w="1161" w:type="pct"/>
          </w:tcPr>
          <w:p w14:paraId="3D97098D"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283CA212" w14:textId="77777777" w:rsidTr="00DC764E">
        <w:tc>
          <w:tcPr>
            <w:tcW w:w="628" w:type="pct"/>
            <w:gridSpan w:val="2"/>
          </w:tcPr>
          <w:p w14:paraId="15C7B8C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2508.60</w:t>
            </w:r>
          </w:p>
        </w:tc>
        <w:tc>
          <w:tcPr>
            <w:tcW w:w="3211" w:type="pct"/>
          </w:tcPr>
          <w:p w14:paraId="2A08868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Mullite</w:t>
            </w:r>
          </w:p>
        </w:tc>
        <w:tc>
          <w:tcPr>
            <w:tcW w:w="1161" w:type="pct"/>
          </w:tcPr>
          <w:p w14:paraId="241DD9E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524594A8" w14:textId="77777777" w:rsidTr="00DC764E">
        <w:tc>
          <w:tcPr>
            <w:tcW w:w="628" w:type="pct"/>
            <w:gridSpan w:val="2"/>
          </w:tcPr>
          <w:p w14:paraId="392266C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2508.70</w:t>
            </w:r>
          </w:p>
        </w:tc>
        <w:tc>
          <w:tcPr>
            <w:tcW w:w="3211" w:type="pct"/>
          </w:tcPr>
          <w:p w14:paraId="77CCC84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Đất chịu lửa hoặc đất dinas</w:t>
            </w:r>
          </w:p>
        </w:tc>
        <w:tc>
          <w:tcPr>
            <w:tcW w:w="1161" w:type="pct"/>
          </w:tcPr>
          <w:p w14:paraId="062B9D7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656A91B7" w14:textId="77777777" w:rsidTr="00DC764E">
        <w:tc>
          <w:tcPr>
            <w:tcW w:w="628" w:type="pct"/>
            <w:gridSpan w:val="2"/>
          </w:tcPr>
          <w:p w14:paraId="5264DF7A"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2509.00</w:t>
            </w:r>
          </w:p>
        </w:tc>
        <w:tc>
          <w:tcPr>
            <w:tcW w:w="3211" w:type="pct"/>
          </w:tcPr>
          <w:p w14:paraId="02DE1B1F"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Đá phấn.</w:t>
            </w:r>
          </w:p>
        </w:tc>
        <w:tc>
          <w:tcPr>
            <w:tcW w:w="1161" w:type="pct"/>
          </w:tcPr>
          <w:p w14:paraId="1DC338E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73AA92E0" w14:textId="77777777" w:rsidTr="00DC764E">
        <w:tc>
          <w:tcPr>
            <w:tcW w:w="628" w:type="pct"/>
            <w:gridSpan w:val="2"/>
          </w:tcPr>
          <w:p w14:paraId="4465193C"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25.10</w:t>
            </w:r>
          </w:p>
        </w:tc>
        <w:tc>
          <w:tcPr>
            <w:tcW w:w="3211" w:type="pct"/>
          </w:tcPr>
          <w:p w14:paraId="7585E105"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Canxi phosphat tự nhiên, canxi phosphat nhôm tự nhiên và đá phấn có chứa phosphat.</w:t>
            </w:r>
          </w:p>
        </w:tc>
        <w:tc>
          <w:tcPr>
            <w:tcW w:w="1161" w:type="pct"/>
          </w:tcPr>
          <w:p w14:paraId="2C166EEF" w14:textId="77777777" w:rsidR="00EA4B3C" w:rsidRPr="00FD09BF" w:rsidRDefault="00EA4B3C" w:rsidP="00EF3EA4">
            <w:pPr>
              <w:rPr>
                <w:rFonts w:ascii="Arial" w:hAnsi="Arial" w:cs="Arial"/>
                <w:b/>
                <w:color w:val="auto"/>
                <w:sz w:val="20"/>
                <w:szCs w:val="20"/>
              </w:rPr>
            </w:pPr>
          </w:p>
        </w:tc>
      </w:tr>
      <w:tr w:rsidR="00EA4B3C" w:rsidRPr="00FD09BF" w14:paraId="287AC73F" w14:textId="77777777" w:rsidTr="00DC764E">
        <w:tc>
          <w:tcPr>
            <w:tcW w:w="628" w:type="pct"/>
            <w:gridSpan w:val="2"/>
          </w:tcPr>
          <w:p w14:paraId="71D1833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2510.10</w:t>
            </w:r>
          </w:p>
        </w:tc>
        <w:tc>
          <w:tcPr>
            <w:tcW w:w="3211" w:type="pct"/>
          </w:tcPr>
          <w:p w14:paraId="0DA4189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Chưa nghiền:</w:t>
            </w:r>
          </w:p>
        </w:tc>
        <w:tc>
          <w:tcPr>
            <w:tcW w:w="1161" w:type="pct"/>
          </w:tcPr>
          <w:p w14:paraId="6B51496D"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57667828" w14:textId="77777777" w:rsidTr="00DC764E">
        <w:tc>
          <w:tcPr>
            <w:tcW w:w="628" w:type="pct"/>
            <w:gridSpan w:val="2"/>
          </w:tcPr>
          <w:p w14:paraId="093A7E0D"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2510.20</w:t>
            </w:r>
          </w:p>
        </w:tc>
        <w:tc>
          <w:tcPr>
            <w:tcW w:w="3211" w:type="pct"/>
          </w:tcPr>
          <w:p w14:paraId="24027B1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Đã nghiền:</w:t>
            </w:r>
          </w:p>
        </w:tc>
        <w:tc>
          <w:tcPr>
            <w:tcW w:w="1161" w:type="pct"/>
          </w:tcPr>
          <w:p w14:paraId="0E39B877"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2F9967F7" w14:textId="77777777" w:rsidTr="00DC764E">
        <w:tc>
          <w:tcPr>
            <w:tcW w:w="628" w:type="pct"/>
            <w:gridSpan w:val="2"/>
          </w:tcPr>
          <w:p w14:paraId="111C88F3"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25.11</w:t>
            </w:r>
          </w:p>
        </w:tc>
        <w:tc>
          <w:tcPr>
            <w:tcW w:w="3211" w:type="pct"/>
          </w:tcPr>
          <w:p w14:paraId="0EBE93C5"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Bari sulphat tự nhiên (barytes); bari carbonat tự nhiên (witherite), đã hoặc chưa nung, trừ bari oxit thuộc nhóm 28.16.</w:t>
            </w:r>
          </w:p>
        </w:tc>
        <w:tc>
          <w:tcPr>
            <w:tcW w:w="1161" w:type="pct"/>
          </w:tcPr>
          <w:p w14:paraId="4037969A" w14:textId="77777777" w:rsidR="00EA4B3C" w:rsidRPr="00FD09BF" w:rsidRDefault="00EA4B3C" w:rsidP="00EF3EA4">
            <w:pPr>
              <w:rPr>
                <w:rFonts w:ascii="Arial" w:hAnsi="Arial" w:cs="Arial"/>
                <w:b/>
                <w:color w:val="auto"/>
                <w:sz w:val="20"/>
                <w:szCs w:val="20"/>
              </w:rPr>
            </w:pPr>
          </w:p>
        </w:tc>
      </w:tr>
      <w:tr w:rsidR="00EA4B3C" w:rsidRPr="00FD09BF" w14:paraId="1A8844FB" w14:textId="77777777" w:rsidTr="00DC764E">
        <w:tc>
          <w:tcPr>
            <w:tcW w:w="628" w:type="pct"/>
            <w:gridSpan w:val="2"/>
          </w:tcPr>
          <w:p w14:paraId="2B36364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2511.10</w:t>
            </w:r>
          </w:p>
        </w:tc>
        <w:tc>
          <w:tcPr>
            <w:tcW w:w="3211" w:type="pct"/>
          </w:tcPr>
          <w:p w14:paraId="59CD7A44"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Bari sulphat tự nhiên (barytes)</w:t>
            </w:r>
          </w:p>
        </w:tc>
        <w:tc>
          <w:tcPr>
            <w:tcW w:w="1161" w:type="pct"/>
          </w:tcPr>
          <w:p w14:paraId="3AD8642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45DE1DE3" w14:textId="77777777" w:rsidTr="00DC764E">
        <w:tc>
          <w:tcPr>
            <w:tcW w:w="628" w:type="pct"/>
            <w:gridSpan w:val="2"/>
          </w:tcPr>
          <w:p w14:paraId="78CB05D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2511.20</w:t>
            </w:r>
          </w:p>
        </w:tc>
        <w:tc>
          <w:tcPr>
            <w:tcW w:w="3211" w:type="pct"/>
          </w:tcPr>
          <w:p w14:paraId="1FAC970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Bari carbonat tự nhiên (</w:t>
            </w:r>
            <w:r w:rsidRPr="00FD09BF">
              <w:rPr>
                <w:rFonts w:ascii="Arial" w:hAnsi="Arial" w:cs="Arial"/>
                <w:color w:val="auto"/>
                <w:sz w:val="20"/>
                <w:szCs w:val="20"/>
                <w:lang w:val="en-US"/>
              </w:rPr>
              <w:t>w</w:t>
            </w:r>
            <w:r w:rsidRPr="00FD09BF">
              <w:rPr>
                <w:rFonts w:ascii="Arial" w:hAnsi="Arial" w:cs="Arial"/>
                <w:color w:val="auto"/>
                <w:sz w:val="20"/>
                <w:szCs w:val="20"/>
              </w:rPr>
              <w:t>itherite)</w:t>
            </w:r>
          </w:p>
        </w:tc>
        <w:tc>
          <w:tcPr>
            <w:tcW w:w="1161" w:type="pct"/>
          </w:tcPr>
          <w:p w14:paraId="3B2998F7"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104F0ADB" w14:textId="77777777" w:rsidTr="00DC764E">
        <w:tc>
          <w:tcPr>
            <w:tcW w:w="628" w:type="pct"/>
            <w:gridSpan w:val="2"/>
          </w:tcPr>
          <w:p w14:paraId="752D655A"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2512.00</w:t>
            </w:r>
          </w:p>
        </w:tc>
        <w:tc>
          <w:tcPr>
            <w:tcW w:w="3211" w:type="pct"/>
          </w:tcPr>
          <w:p w14:paraId="6996305E"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Bột hóa thạch silic (ví dụ, đất tảo cát, tripolite và diatomite) và đất silic tương tự, đã hoặc chưa nung, có trọng lượng riêng biểu kiến không quá 1.</w:t>
            </w:r>
          </w:p>
        </w:tc>
        <w:tc>
          <w:tcPr>
            <w:tcW w:w="1161" w:type="pct"/>
          </w:tcPr>
          <w:p w14:paraId="41CA7DF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7EF328CD" w14:textId="77777777" w:rsidTr="00DC764E">
        <w:tc>
          <w:tcPr>
            <w:tcW w:w="628" w:type="pct"/>
            <w:gridSpan w:val="2"/>
          </w:tcPr>
          <w:p w14:paraId="436027C9"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25.13</w:t>
            </w:r>
          </w:p>
        </w:tc>
        <w:tc>
          <w:tcPr>
            <w:tcW w:w="3211" w:type="pct"/>
          </w:tcPr>
          <w:p w14:paraId="5AE314A6"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 xml:space="preserve">Đá bọt; đá nhám; corundum tự nhiên, </w:t>
            </w:r>
            <w:r w:rsidRPr="00FD09BF">
              <w:rPr>
                <w:rFonts w:ascii="Arial" w:hAnsi="Arial" w:cs="Arial"/>
                <w:b/>
                <w:bCs/>
                <w:color w:val="auto"/>
                <w:sz w:val="20"/>
                <w:szCs w:val="20"/>
                <w:lang w:val="en-US"/>
              </w:rPr>
              <w:t>đá</w:t>
            </w:r>
            <w:r w:rsidRPr="00FD09BF">
              <w:rPr>
                <w:rFonts w:ascii="Arial" w:hAnsi="Arial" w:cs="Arial"/>
                <w:b/>
                <w:bCs/>
                <w:color w:val="auto"/>
                <w:sz w:val="20"/>
                <w:szCs w:val="20"/>
              </w:rPr>
              <w:t xml:space="preserve"> garnet tự nhiên và đá mài tự nhiên khác, đã hoặc chưa qua xử lý nhiệt.</w:t>
            </w:r>
          </w:p>
        </w:tc>
        <w:tc>
          <w:tcPr>
            <w:tcW w:w="1161" w:type="pct"/>
          </w:tcPr>
          <w:p w14:paraId="549BFAD9" w14:textId="77777777" w:rsidR="00EA4B3C" w:rsidRPr="00FD09BF" w:rsidRDefault="00EA4B3C" w:rsidP="00EF3EA4">
            <w:pPr>
              <w:rPr>
                <w:rFonts w:ascii="Arial" w:hAnsi="Arial" w:cs="Arial"/>
                <w:b/>
                <w:color w:val="auto"/>
                <w:sz w:val="20"/>
                <w:szCs w:val="20"/>
              </w:rPr>
            </w:pPr>
          </w:p>
        </w:tc>
      </w:tr>
      <w:tr w:rsidR="00EA4B3C" w:rsidRPr="00FD09BF" w14:paraId="5F425344" w14:textId="77777777" w:rsidTr="00DC764E">
        <w:tc>
          <w:tcPr>
            <w:tcW w:w="628" w:type="pct"/>
            <w:gridSpan w:val="2"/>
          </w:tcPr>
          <w:p w14:paraId="517135B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2513.10</w:t>
            </w:r>
          </w:p>
        </w:tc>
        <w:tc>
          <w:tcPr>
            <w:tcW w:w="3211" w:type="pct"/>
          </w:tcPr>
          <w:p w14:paraId="7F27517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Đá bọt</w:t>
            </w:r>
          </w:p>
        </w:tc>
        <w:tc>
          <w:tcPr>
            <w:tcW w:w="1161" w:type="pct"/>
          </w:tcPr>
          <w:p w14:paraId="226D898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32D3FFFB" w14:textId="77777777" w:rsidTr="00DC764E">
        <w:tc>
          <w:tcPr>
            <w:tcW w:w="628" w:type="pct"/>
            <w:gridSpan w:val="2"/>
          </w:tcPr>
          <w:p w14:paraId="0E81334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2513.20</w:t>
            </w:r>
          </w:p>
        </w:tc>
        <w:tc>
          <w:tcPr>
            <w:tcW w:w="3211" w:type="pct"/>
          </w:tcPr>
          <w:p w14:paraId="0D98903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xml:space="preserve">- Đá nhám, corundum tự nhiên, </w:t>
            </w:r>
            <w:r w:rsidRPr="00FD09BF">
              <w:rPr>
                <w:rFonts w:ascii="Arial" w:hAnsi="Arial" w:cs="Arial"/>
                <w:color w:val="auto"/>
                <w:sz w:val="20"/>
                <w:szCs w:val="20"/>
                <w:lang w:val="en-US"/>
              </w:rPr>
              <w:t xml:space="preserve">đá </w:t>
            </w:r>
            <w:r w:rsidRPr="00FD09BF">
              <w:rPr>
                <w:rFonts w:ascii="Arial" w:hAnsi="Arial" w:cs="Arial"/>
                <w:color w:val="auto"/>
                <w:sz w:val="20"/>
                <w:szCs w:val="20"/>
              </w:rPr>
              <w:t>ga</w:t>
            </w:r>
            <w:r w:rsidRPr="00FD09BF">
              <w:rPr>
                <w:rFonts w:ascii="Arial" w:hAnsi="Arial" w:cs="Arial"/>
                <w:color w:val="auto"/>
                <w:sz w:val="20"/>
                <w:szCs w:val="20"/>
                <w:lang w:val="en-US"/>
              </w:rPr>
              <w:t>rn</w:t>
            </w:r>
            <w:r w:rsidRPr="00FD09BF">
              <w:rPr>
                <w:rFonts w:ascii="Arial" w:hAnsi="Arial" w:cs="Arial"/>
                <w:color w:val="auto"/>
                <w:sz w:val="20"/>
                <w:szCs w:val="20"/>
              </w:rPr>
              <w:t>et tự nhiên và đá mài tự nhiên khác</w:t>
            </w:r>
          </w:p>
        </w:tc>
        <w:tc>
          <w:tcPr>
            <w:tcW w:w="1161" w:type="pct"/>
          </w:tcPr>
          <w:p w14:paraId="30E0957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2FBBAC0A" w14:textId="77777777" w:rsidTr="00DC764E">
        <w:tc>
          <w:tcPr>
            <w:tcW w:w="628" w:type="pct"/>
            <w:gridSpan w:val="2"/>
          </w:tcPr>
          <w:p w14:paraId="0A1007AB"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2514.00</w:t>
            </w:r>
          </w:p>
        </w:tc>
        <w:tc>
          <w:tcPr>
            <w:tcW w:w="3211" w:type="pct"/>
          </w:tcPr>
          <w:p w14:paraId="2402E98A"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Đá phiến, đã hoặc chưa đẽo thô hoặc mới chỉ cắt, bằng cưa hoặc cách khác, thành khối hoặc tấm hình chữ nhật (kể cả hình vuông).</w:t>
            </w:r>
          </w:p>
        </w:tc>
        <w:tc>
          <w:tcPr>
            <w:tcW w:w="1161" w:type="pct"/>
          </w:tcPr>
          <w:p w14:paraId="1EC6126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4849ABBD" w14:textId="77777777" w:rsidTr="00DC764E">
        <w:tc>
          <w:tcPr>
            <w:tcW w:w="628" w:type="pct"/>
            <w:gridSpan w:val="2"/>
          </w:tcPr>
          <w:p w14:paraId="4DC3DA31"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25.15</w:t>
            </w:r>
          </w:p>
        </w:tc>
        <w:tc>
          <w:tcPr>
            <w:tcW w:w="3211" w:type="pct"/>
          </w:tcPr>
          <w:p w14:paraId="6D966C7B"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Đá hoa (marble), đá travertine, ecaussine và đá vôi khác để làm tượng đài hoặc đá xây dựng có trọng lượng riêng biểu kiến từ 2,5 trở lên, và thạch cao tuyết hoa, đã hoặc chưa đẽo thô hoặc mới chỉ cắt, bằng cưa hoặc bằng cách khác, thành các khối hoặc tấm hình chữ nhật (kể cả hình vuông).</w:t>
            </w:r>
          </w:p>
        </w:tc>
        <w:tc>
          <w:tcPr>
            <w:tcW w:w="1161" w:type="pct"/>
          </w:tcPr>
          <w:p w14:paraId="3ECC8CFD" w14:textId="77777777" w:rsidR="00EA4B3C" w:rsidRPr="00FD09BF" w:rsidRDefault="00EA4B3C" w:rsidP="00EF3EA4">
            <w:pPr>
              <w:rPr>
                <w:rFonts w:ascii="Arial" w:hAnsi="Arial" w:cs="Arial"/>
                <w:b/>
                <w:color w:val="auto"/>
                <w:sz w:val="20"/>
                <w:szCs w:val="20"/>
              </w:rPr>
            </w:pPr>
          </w:p>
        </w:tc>
      </w:tr>
      <w:tr w:rsidR="00EA4B3C" w:rsidRPr="00FD09BF" w14:paraId="403C957D" w14:textId="77777777" w:rsidTr="00DC764E">
        <w:tc>
          <w:tcPr>
            <w:tcW w:w="628" w:type="pct"/>
            <w:gridSpan w:val="2"/>
          </w:tcPr>
          <w:p w14:paraId="4D4E45BB" w14:textId="77777777" w:rsidR="00EA4B3C" w:rsidRPr="00FD09BF" w:rsidRDefault="00EA4B3C" w:rsidP="00EF3EA4">
            <w:pPr>
              <w:rPr>
                <w:rFonts w:ascii="Arial" w:hAnsi="Arial" w:cs="Arial"/>
                <w:color w:val="auto"/>
                <w:sz w:val="20"/>
                <w:szCs w:val="20"/>
              </w:rPr>
            </w:pPr>
          </w:p>
        </w:tc>
        <w:tc>
          <w:tcPr>
            <w:tcW w:w="3211" w:type="pct"/>
          </w:tcPr>
          <w:p w14:paraId="4ED5E92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Đá hoa (marble) và đá travertine:</w:t>
            </w:r>
          </w:p>
        </w:tc>
        <w:tc>
          <w:tcPr>
            <w:tcW w:w="1161" w:type="pct"/>
          </w:tcPr>
          <w:p w14:paraId="7F5D7ACA" w14:textId="77777777" w:rsidR="00EA4B3C" w:rsidRPr="00FD09BF" w:rsidRDefault="00EA4B3C" w:rsidP="00EF3EA4">
            <w:pPr>
              <w:rPr>
                <w:rFonts w:ascii="Arial" w:hAnsi="Arial" w:cs="Arial"/>
                <w:color w:val="auto"/>
                <w:sz w:val="20"/>
                <w:szCs w:val="20"/>
              </w:rPr>
            </w:pPr>
          </w:p>
        </w:tc>
      </w:tr>
      <w:tr w:rsidR="00EA4B3C" w:rsidRPr="00FD09BF" w14:paraId="0A43EBD9" w14:textId="77777777" w:rsidTr="00DC764E">
        <w:tc>
          <w:tcPr>
            <w:tcW w:w="628" w:type="pct"/>
            <w:gridSpan w:val="2"/>
          </w:tcPr>
          <w:p w14:paraId="6F3FAAD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2515.11</w:t>
            </w:r>
          </w:p>
        </w:tc>
        <w:tc>
          <w:tcPr>
            <w:tcW w:w="3211" w:type="pct"/>
          </w:tcPr>
          <w:p w14:paraId="788A9A94"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Thô hoặc đã đẽo thô</w:t>
            </w:r>
          </w:p>
        </w:tc>
        <w:tc>
          <w:tcPr>
            <w:tcW w:w="1161" w:type="pct"/>
          </w:tcPr>
          <w:p w14:paraId="785905E4"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0CD2E1BB" w14:textId="77777777" w:rsidTr="00DC764E">
        <w:tc>
          <w:tcPr>
            <w:tcW w:w="628" w:type="pct"/>
            <w:gridSpan w:val="2"/>
          </w:tcPr>
          <w:p w14:paraId="6ABBAC9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2515.12</w:t>
            </w:r>
          </w:p>
        </w:tc>
        <w:tc>
          <w:tcPr>
            <w:tcW w:w="3211" w:type="pct"/>
          </w:tcPr>
          <w:p w14:paraId="3CD8DEA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Mới chỉ cắt, bằng cưa hoặc cách khác, thành các khối hoặc tấm hình chữ nhật (kể cả hình vuông):</w:t>
            </w:r>
          </w:p>
        </w:tc>
        <w:tc>
          <w:tcPr>
            <w:tcW w:w="1161" w:type="pct"/>
          </w:tcPr>
          <w:p w14:paraId="66E225D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12E8CE0D" w14:textId="77777777" w:rsidTr="00DC764E">
        <w:tc>
          <w:tcPr>
            <w:tcW w:w="628" w:type="pct"/>
            <w:gridSpan w:val="2"/>
          </w:tcPr>
          <w:p w14:paraId="112A8BF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2515.20</w:t>
            </w:r>
          </w:p>
        </w:tc>
        <w:tc>
          <w:tcPr>
            <w:tcW w:w="3211" w:type="pct"/>
          </w:tcPr>
          <w:p w14:paraId="2849469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Ecaussine và đá vôi khác để làm tượng đài hoặc đá xây dựng; thạch cao tuyết hoa</w:t>
            </w:r>
          </w:p>
        </w:tc>
        <w:tc>
          <w:tcPr>
            <w:tcW w:w="1161" w:type="pct"/>
          </w:tcPr>
          <w:p w14:paraId="1E252AD4"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5418D4DF" w14:textId="77777777" w:rsidTr="00DC764E">
        <w:tc>
          <w:tcPr>
            <w:tcW w:w="628" w:type="pct"/>
            <w:gridSpan w:val="2"/>
          </w:tcPr>
          <w:p w14:paraId="083583B2"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25.16</w:t>
            </w:r>
          </w:p>
        </w:tc>
        <w:tc>
          <w:tcPr>
            <w:tcW w:w="3211" w:type="pct"/>
          </w:tcPr>
          <w:p w14:paraId="0809F545"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Đá granit, đá pocfia, bazan, đá cát kết (sa thạch) và đá khác để làm tượng đài hoặc đá xây dựng, đã hoặc chưa đẽo thô hoặc mới chỉ cắt bằng cưa hoặc cách khác, thành khối hoặc tấm hình chữ nhật (kể cả hình vuông).</w:t>
            </w:r>
          </w:p>
        </w:tc>
        <w:tc>
          <w:tcPr>
            <w:tcW w:w="1161" w:type="pct"/>
          </w:tcPr>
          <w:p w14:paraId="011314FD" w14:textId="77777777" w:rsidR="00EA4B3C" w:rsidRPr="00FD09BF" w:rsidRDefault="00EA4B3C" w:rsidP="00EF3EA4">
            <w:pPr>
              <w:rPr>
                <w:rFonts w:ascii="Arial" w:hAnsi="Arial" w:cs="Arial"/>
                <w:b/>
                <w:color w:val="auto"/>
                <w:sz w:val="20"/>
                <w:szCs w:val="20"/>
              </w:rPr>
            </w:pPr>
          </w:p>
        </w:tc>
      </w:tr>
      <w:tr w:rsidR="00EA4B3C" w:rsidRPr="00FD09BF" w14:paraId="065BF02D" w14:textId="77777777" w:rsidTr="00DC764E">
        <w:tc>
          <w:tcPr>
            <w:tcW w:w="628" w:type="pct"/>
            <w:gridSpan w:val="2"/>
          </w:tcPr>
          <w:p w14:paraId="57AB5A3C" w14:textId="77777777" w:rsidR="00EA4B3C" w:rsidRPr="00FD09BF" w:rsidRDefault="00EA4B3C" w:rsidP="00EF3EA4">
            <w:pPr>
              <w:rPr>
                <w:rFonts w:ascii="Arial" w:hAnsi="Arial" w:cs="Arial"/>
                <w:color w:val="auto"/>
                <w:sz w:val="20"/>
                <w:szCs w:val="20"/>
              </w:rPr>
            </w:pPr>
          </w:p>
        </w:tc>
        <w:tc>
          <w:tcPr>
            <w:tcW w:w="3211" w:type="pct"/>
          </w:tcPr>
          <w:p w14:paraId="63B1925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Granit:</w:t>
            </w:r>
          </w:p>
        </w:tc>
        <w:tc>
          <w:tcPr>
            <w:tcW w:w="1161" w:type="pct"/>
          </w:tcPr>
          <w:p w14:paraId="2E4774E3" w14:textId="77777777" w:rsidR="00EA4B3C" w:rsidRPr="00FD09BF" w:rsidRDefault="00EA4B3C" w:rsidP="00EF3EA4">
            <w:pPr>
              <w:rPr>
                <w:rFonts w:ascii="Arial" w:hAnsi="Arial" w:cs="Arial"/>
                <w:color w:val="auto"/>
                <w:sz w:val="20"/>
                <w:szCs w:val="20"/>
              </w:rPr>
            </w:pPr>
          </w:p>
        </w:tc>
      </w:tr>
      <w:tr w:rsidR="00EA4B3C" w:rsidRPr="00FD09BF" w14:paraId="5313FB14" w14:textId="77777777" w:rsidTr="00DC764E">
        <w:tc>
          <w:tcPr>
            <w:tcW w:w="628" w:type="pct"/>
            <w:gridSpan w:val="2"/>
          </w:tcPr>
          <w:p w14:paraId="10199B4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2516.11</w:t>
            </w:r>
          </w:p>
        </w:tc>
        <w:tc>
          <w:tcPr>
            <w:tcW w:w="3211" w:type="pct"/>
          </w:tcPr>
          <w:p w14:paraId="4167D89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Thô hoặc đã đẽo thô</w:t>
            </w:r>
          </w:p>
        </w:tc>
        <w:tc>
          <w:tcPr>
            <w:tcW w:w="1161" w:type="pct"/>
          </w:tcPr>
          <w:p w14:paraId="47EC660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4726CC68" w14:textId="77777777" w:rsidTr="00DC764E">
        <w:tc>
          <w:tcPr>
            <w:tcW w:w="628" w:type="pct"/>
            <w:gridSpan w:val="2"/>
          </w:tcPr>
          <w:p w14:paraId="40941FD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2516.12</w:t>
            </w:r>
          </w:p>
        </w:tc>
        <w:tc>
          <w:tcPr>
            <w:tcW w:w="3211" w:type="pct"/>
          </w:tcPr>
          <w:p w14:paraId="0D96FC7D"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xml:space="preserve">- - Mới chỉ cắt, bằng cưa hoặc cách khác, thành </w:t>
            </w:r>
            <w:r w:rsidRPr="00FD09BF">
              <w:rPr>
                <w:rFonts w:ascii="Arial" w:hAnsi="Arial" w:cs="Arial"/>
                <w:color w:val="auto"/>
                <w:sz w:val="20"/>
                <w:szCs w:val="20"/>
                <w:lang w:val="en-US"/>
              </w:rPr>
              <w:t xml:space="preserve">các </w:t>
            </w:r>
            <w:r w:rsidRPr="00FD09BF">
              <w:rPr>
                <w:rFonts w:ascii="Arial" w:hAnsi="Arial" w:cs="Arial"/>
                <w:color w:val="auto"/>
                <w:sz w:val="20"/>
                <w:szCs w:val="20"/>
              </w:rPr>
              <w:t>khối hoặc tấm hình chữ nhật (kể cả hình vuông):</w:t>
            </w:r>
          </w:p>
        </w:tc>
        <w:tc>
          <w:tcPr>
            <w:tcW w:w="1161" w:type="pct"/>
          </w:tcPr>
          <w:p w14:paraId="7460F86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2ACA9D73" w14:textId="77777777" w:rsidTr="00DC764E">
        <w:tc>
          <w:tcPr>
            <w:tcW w:w="628" w:type="pct"/>
            <w:gridSpan w:val="2"/>
          </w:tcPr>
          <w:p w14:paraId="367C79C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2516.20</w:t>
            </w:r>
          </w:p>
        </w:tc>
        <w:tc>
          <w:tcPr>
            <w:tcW w:w="3211" w:type="pct"/>
          </w:tcPr>
          <w:p w14:paraId="6059033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Đá cát kết:</w:t>
            </w:r>
          </w:p>
        </w:tc>
        <w:tc>
          <w:tcPr>
            <w:tcW w:w="1161" w:type="pct"/>
          </w:tcPr>
          <w:p w14:paraId="51DD1DB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3F2AEEC0" w14:textId="77777777" w:rsidTr="00DC764E">
        <w:tc>
          <w:tcPr>
            <w:tcW w:w="628" w:type="pct"/>
            <w:gridSpan w:val="2"/>
          </w:tcPr>
          <w:p w14:paraId="3A070AB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2516.90</w:t>
            </w:r>
          </w:p>
        </w:tc>
        <w:tc>
          <w:tcPr>
            <w:tcW w:w="3211" w:type="pct"/>
          </w:tcPr>
          <w:p w14:paraId="3B31C77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Đá khác để làm tượng đài hoặc làm đá xây dựng</w:t>
            </w:r>
          </w:p>
        </w:tc>
        <w:tc>
          <w:tcPr>
            <w:tcW w:w="1161" w:type="pct"/>
          </w:tcPr>
          <w:p w14:paraId="7FBE360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744D24F7" w14:textId="77777777" w:rsidTr="00DC764E">
        <w:tc>
          <w:tcPr>
            <w:tcW w:w="628" w:type="pct"/>
            <w:gridSpan w:val="2"/>
          </w:tcPr>
          <w:p w14:paraId="6D1617AF"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25.17</w:t>
            </w:r>
          </w:p>
        </w:tc>
        <w:tc>
          <w:tcPr>
            <w:tcW w:w="3211" w:type="pct"/>
          </w:tcPr>
          <w:p w14:paraId="03978FE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Đá cuội, sỏi, đá đã vỡ hoặc nghiền, chủ yếu để làm cốt bê tông, để rải đường bộ hoặc đường sắt hoặc đá ballast, đá cuội nhỏ và đá lửa tự nhiên (flint) khác, đã hoặc chưa qua xử lý nhiệt; đá dăm từ xỉ, từ xỉ luyện kim hoặc từ phế thải công nghiệp tương tự, có hoặc không kết hợp với các vật liệu trong phần đầu của nhóm này; đá dăm trộn nhựa đường, đá ở dạng viên, mảnh và bột, làm từ các loại đá thuộc nhóm 25.15 hoặc 25.16, đã hoặc chưa qua xử lý nhiệt.</w:t>
            </w:r>
          </w:p>
        </w:tc>
        <w:tc>
          <w:tcPr>
            <w:tcW w:w="1161" w:type="pct"/>
          </w:tcPr>
          <w:p w14:paraId="68789085" w14:textId="77777777" w:rsidR="00EA4B3C" w:rsidRPr="00FD09BF" w:rsidRDefault="00EA4B3C" w:rsidP="00EF3EA4">
            <w:pPr>
              <w:rPr>
                <w:rFonts w:ascii="Arial" w:hAnsi="Arial" w:cs="Arial"/>
                <w:b/>
                <w:color w:val="auto"/>
                <w:sz w:val="20"/>
                <w:szCs w:val="20"/>
              </w:rPr>
            </w:pPr>
          </w:p>
        </w:tc>
      </w:tr>
      <w:tr w:rsidR="00EA4B3C" w:rsidRPr="00FD09BF" w14:paraId="4CB36558" w14:textId="77777777" w:rsidTr="00DC764E">
        <w:tc>
          <w:tcPr>
            <w:tcW w:w="628" w:type="pct"/>
            <w:gridSpan w:val="2"/>
          </w:tcPr>
          <w:p w14:paraId="4E90121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2517.10</w:t>
            </w:r>
          </w:p>
        </w:tc>
        <w:tc>
          <w:tcPr>
            <w:tcW w:w="3211" w:type="pct"/>
          </w:tcPr>
          <w:p w14:paraId="0812C7A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Đá cuội, sỏi, đá đã vỡ hoặc nghiền, chủ yếu để làm cốt bê tông, để rải đường bộ hoặc đường sắt hoặc đá ballast khác, đá cuội nhỏ và đá lửa tự nhiên (flint) khác, đã hoặc chưa qua xử lý nhiệt</w:t>
            </w:r>
          </w:p>
        </w:tc>
        <w:tc>
          <w:tcPr>
            <w:tcW w:w="1161" w:type="pct"/>
          </w:tcPr>
          <w:p w14:paraId="538266ED"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1DF2F52B" w14:textId="77777777" w:rsidTr="00DC764E">
        <w:tc>
          <w:tcPr>
            <w:tcW w:w="628" w:type="pct"/>
            <w:gridSpan w:val="2"/>
          </w:tcPr>
          <w:p w14:paraId="1943B33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2517.20</w:t>
            </w:r>
          </w:p>
        </w:tc>
        <w:tc>
          <w:tcPr>
            <w:tcW w:w="3211" w:type="pct"/>
          </w:tcPr>
          <w:p w14:paraId="554015E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Đá dăm từ xỉ, từ xỉ luyện kim hoặc từ phế thải công nghiệp tương tự, có hoặc không kết hợp với các vật liệu của phân nhóm 2517.10</w:t>
            </w:r>
          </w:p>
        </w:tc>
        <w:tc>
          <w:tcPr>
            <w:tcW w:w="1161" w:type="pct"/>
          </w:tcPr>
          <w:p w14:paraId="1696457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44752827" w14:textId="77777777" w:rsidTr="00DC764E">
        <w:tc>
          <w:tcPr>
            <w:tcW w:w="628" w:type="pct"/>
            <w:gridSpan w:val="2"/>
          </w:tcPr>
          <w:p w14:paraId="0CB4226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2517.30</w:t>
            </w:r>
          </w:p>
        </w:tc>
        <w:tc>
          <w:tcPr>
            <w:tcW w:w="3211" w:type="pct"/>
          </w:tcPr>
          <w:p w14:paraId="75998517"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Đá dăm trộn nhựa đường</w:t>
            </w:r>
          </w:p>
        </w:tc>
        <w:tc>
          <w:tcPr>
            <w:tcW w:w="1161" w:type="pct"/>
          </w:tcPr>
          <w:p w14:paraId="1D93A6DD"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2BF8EB3A" w14:textId="77777777" w:rsidTr="00DC764E">
        <w:tc>
          <w:tcPr>
            <w:tcW w:w="628" w:type="pct"/>
            <w:gridSpan w:val="2"/>
          </w:tcPr>
          <w:p w14:paraId="5D923F07" w14:textId="77777777" w:rsidR="00EA4B3C" w:rsidRPr="00FD09BF" w:rsidRDefault="00EA4B3C" w:rsidP="00EF3EA4">
            <w:pPr>
              <w:rPr>
                <w:rFonts w:ascii="Arial" w:hAnsi="Arial" w:cs="Arial"/>
                <w:color w:val="auto"/>
                <w:sz w:val="20"/>
                <w:szCs w:val="20"/>
              </w:rPr>
            </w:pPr>
          </w:p>
        </w:tc>
        <w:tc>
          <w:tcPr>
            <w:tcW w:w="3211" w:type="pct"/>
          </w:tcPr>
          <w:p w14:paraId="4E88C7B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Đá ở dạng viên, mảnh và bột, làm từ các loại đá thuộc nhóm 25.15 hoặc 25.16, đã hoặc chưa qua xử lý nhiệt:</w:t>
            </w:r>
          </w:p>
        </w:tc>
        <w:tc>
          <w:tcPr>
            <w:tcW w:w="1161" w:type="pct"/>
          </w:tcPr>
          <w:p w14:paraId="7063491E" w14:textId="77777777" w:rsidR="00EA4B3C" w:rsidRPr="00FD09BF" w:rsidRDefault="00EA4B3C" w:rsidP="00EF3EA4">
            <w:pPr>
              <w:rPr>
                <w:rFonts w:ascii="Arial" w:hAnsi="Arial" w:cs="Arial"/>
                <w:color w:val="auto"/>
                <w:sz w:val="20"/>
                <w:szCs w:val="20"/>
              </w:rPr>
            </w:pPr>
          </w:p>
        </w:tc>
      </w:tr>
      <w:tr w:rsidR="00EA4B3C" w:rsidRPr="00FD09BF" w14:paraId="223C1F9F" w14:textId="77777777" w:rsidTr="00DC764E">
        <w:tc>
          <w:tcPr>
            <w:tcW w:w="628" w:type="pct"/>
            <w:gridSpan w:val="2"/>
          </w:tcPr>
          <w:p w14:paraId="0764D62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2517.41</w:t>
            </w:r>
          </w:p>
        </w:tc>
        <w:tc>
          <w:tcPr>
            <w:tcW w:w="3211" w:type="pct"/>
          </w:tcPr>
          <w:p w14:paraId="4277837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Từ đá hoa (marble)</w:t>
            </w:r>
          </w:p>
        </w:tc>
        <w:tc>
          <w:tcPr>
            <w:tcW w:w="1161" w:type="pct"/>
          </w:tcPr>
          <w:p w14:paraId="7DFB06AD"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76C1B08F" w14:textId="77777777" w:rsidTr="00DC764E">
        <w:tc>
          <w:tcPr>
            <w:tcW w:w="628" w:type="pct"/>
            <w:gridSpan w:val="2"/>
          </w:tcPr>
          <w:p w14:paraId="7795EB8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2517.49</w:t>
            </w:r>
          </w:p>
        </w:tc>
        <w:tc>
          <w:tcPr>
            <w:tcW w:w="3211" w:type="pct"/>
          </w:tcPr>
          <w:p w14:paraId="4D789E69" w14:textId="77777777" w:rsidR="00EA4B3C" w:rsidRPr="00FD09BF" w:rsidRDefault="00EA4B3C" w:rsidP="00EF3EA4">
            <w:pPr>
              <w:rPr>
                <w:rFonts w:ascii="Arial" w:hAnsi="Arial" w:cs="Arial"/>
                <w:color w:val="auto"/>
                <w:sz w:val="20"/>
                <w:szCs w:val="20"/>
                <w:lang w:val="en-US"/>
              </w:rPr>
            </w:pPr>
            <w:r w:rsidRPr="00FD09BF">
              <w:rPr>
                <w:rFonts w:ascii="Arial" w:hAnsi="Arial" w:cs="Arial"/>
                <w:color w:val="auto"/>
                <w:sz w:val="20"/>
                <w:szCs w:val="20"/>
              </w:rPr>
              <w:t xml:space="preserve">- - </w:t>
            </w:r>
            <w:r w:rsidRPr="00FD09BF">
              <w:rPr>
                <w:rFonts w:ascii="Arial" w:hAnsi="Arial" w:cs="Arial"/>
                <w:color w:val="auto"/>
                <w:sz w:val="20"/>
                <w:szCs w:val="20"/>
                <w:lang w:val="en-US"/>
              </w:rPr>
              <w:t>Loại khác</w:t>
            </w:r>
          </w:p>
        </w:tc>
        <w:tc>
          <w:tcPr>
            <w:tcW w:w="1161" w:type="pct"/>
          </w:tcPr>
          <w:p w14:paraId="2762076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746850D7" w14:textId="77777777" w:rsidTr="00DC764E">
        <w:tc>
          <w:tcPr>
            <w:tcW w:w="628" w:type="pct"/>
            <w:gridSpan w:val="2"/>
          </w:tcPr>
          <w:p w14:paraId="7F9F511C"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25.18</w:t>
            </w:r>
          </w:p>
        </w:tc>
        <w:tc>
          <w:tcPr>
            <w:tcW w:w="3211" w:type="pct"/>
          </w:tcPr>
          <w:p w14:paraId="1DF7A66B" w14:textId="77777777" w:rsidR="00EA4B3C" w:rsidRPr="00FD09BF" w:rsidRDefault="00EA4B3C" w:rsidP="00EF3EA4">
            <w:pPr>
              <w:rPr>
                <w:rFonts w:ascii="Arial" w:hAnsi="Arial" w:cs="Arial"/>
                <w:b/>
                <w:bCs/>
                <w:color w:val="auto"/>
                <w:sz w:val="20"/>
                <w:szCs w:val="20"/>
                <w:lang w:val="en-US"/>
              </w:rPr>
            </w:pPr>
            <w:r w:rsidRPr="00FD09BF">
              <w:rPr>
                <w:rFonts w:ascii="Arial" w:hAnsi="Arial" w:cs="Arial"/>
                <w:b/>
                <w:bCs/>
                <w:color w:val="auto"/>
                <w:sz w:val="20"/>
                <w:szCs w:val="20"/>
              </w:rPr>
              <w:t>Dolomite, đã hoặc chưa nung hoặc thiêu kết, kể cả dolomite đã đẽo thô hoặc mới chỉ cắt bằng cưa hoặc các cách khác, thành các khối hoặc tấm hình chữ nhật (kể cả hình vuông)</w:t>
            </w:r>
            <w:r w:rsidRPr="00FD09BF">
              <w:rPr>
                <w:rFonts w:ascii="Arial" w:hAnsi="Arial" w:cs="Arial"/>
                <w:b/>
                <w:bCs/>
                <w:color w:val="auto"/>
                <w:sz w:val="20"/>
                <w:szCs w:val="20"/>
                <w:lang w:val="en-US"/>
              </w:rPr>
              <w:t>.</w:t>
            </w:r>
          </w:p>
        </w:tc>
        <w:tc>
          <w:tcPr>
            <w:tcW w:w="1161" w:type="pct"/>
          </w:tcPr>
          <w:p w14:paraId="40B82B77" w14:textId="77777777" w:rsidR="00EA4B3C" w:rsidRPr="00FD09BF" w:rsidRDefault="00EA4B3C" w:rsidP="00EF3EA4">
            <w:pPr>
              <w:rPr>
                <w:rFonts w:ascii="Arial" w:hAnsi="Arial" w:cs="Arial"/>
                <w:b/>
                <w:color w:val="auto"/>
                <w:sz w:val="20"/>
                <w:szCs w:val="20"/>
              </w:rPr>
            </w:pPr>
          </w:p>
        </w:tc>
      </w:tr>
      <w:tr w:rsidR="00EA4B3C" w:rsidRPr="00FD09BF" w14:paraId="7FAAD3EF" w14:textId="77777777" w:rsidTr="00DC764E">
        <w:tc>
          <w:tcPr>
            <w:tcW w:w="628" w:type="pct"/>
            <w:gridSpan w:val="2"/>
          </w:tcPr>
          <w:p w14:paraId="60F2356D"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2518.10</w:t>
            </w:r>
          </w:p>
        </w:tc>
        <w:tc>
          <w:tcPr>
            <w:tcW w:w="3211" w:type="pct"/>
          </w:tcPr>
          <w:p w14:paraId="46F8710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Dolomite, chưa nung hoặc thiêu kết</w:t>
            </w:r>
          </w:p>
        </w:tc>
        <w:tc>
          <w:tcPr>
            <w:tcW w:w="1161" w:type="pct"/>
          </w:tcPr>
          <w:p w14:paraId="4415495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7847046B" w14:textId="77777777" w:rsidTr="00DC764E">
        <w:tc>
          <w:tcPr>
            <w:tcW w:w="628" w:type="pct"/>
            <w:gridSpan w:val="2"/>
          </w:tcPr>
          <w:p w14:paraId="57916F6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2518.20</w:t>
            </w:r>
          </w:p>
        </w:tc>
        <w:tc>
          <w:tcPr>
            <w:tcW w:w="3211" w:type="pct"/>
          </w:tcPr>
          <w:p w14:paraId="016BE517"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Dolomite đã nung hoặc thiêu kết</w:t>
            </w:r>
          </w:p>
        </w:tc>
        <w:tc>
          <w:tcPr>
            <w:tcW w:w="1161" w:type="pct"/>
          </w:tcPr>
          <w:p w14:paraId="234063F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48C3CCE5" w14:textId="77777777" w:rsidTr="00DC764E">
        <w:tc>
          <w:tcPr>
            <w:tcW w:w="628" w:type="pct"/>
            <w:gridSpan w:val="2"/>
          </w:tcPr>
          <w:p w14:paraId="5781697B"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25.19</w:t>
            </w:r>
          </w:p>
        </w:tc>
        <w:tc>
          <w:tcPr>
            <w:tcW w:w="3211" w:type="pct"/>
          </w:tcPr>
          <w:p w14:paraId="1AB8656F"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Magiê carbonat tự nhiên (magiesite); magiê ôxít nấu chảy; magiê ôxít nung trơ (thiêu kết), có hoặc không thêm một lượng nhỏ ôxít khác trước khi thiêu kết; magiê ôxít khác, tinh khiết hoặc không tinh khiết.</w:t>
            </w:r>
          </w:p>
        </w:tc>
        <w:tc>
          <w:tcPr>
            <w:tcW w:w="1161" w:type="pct"/>
          </w:tcPr>
          <w:p w14:paraId="2F180D52" w14:textId="77777777" w:rsidR="00EA4B3C" w:rsidRPr="00FD09BF" w:rsidRDefault="00EA4B3C" w:rsidP="00EF3EA4">
            <w:pPr>
              <w:rPr>
                <w:rFonts w:ascii="Arial" w:hAnsi="Arial" w:cs="Arial"/>
                <w:b/>
                <w:color w:val="auto"/>
                <w:sz w:val="20"/>
                <w:szCs w:val="20"/>
              </w:rPr>
            </w:pPr>
          </w:p>
        </w:tc>
      </w:tr>
      <w:tr w:rsidR="00EA4B3C" w:rsidRPr="00FD09BF" w14:paraId="62AF89A6" w14:textId="77777777" w:rsidTr="00DC764E">
        <w:tc>
          <w:tcPr>
            <w:tcW w:w="628" w:type="pct"/>
            <w:gridSpan w:val="2"/>
          </w:tcPr>
          <w:p w14:paraId="1A98395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2519.10</w:t>
            </w:r>
          </w:p>
        </w:tc>
        <w:tc>
          <w:tcPr>
            <w:tcW w:w="3211" w:type="pct"/>
          </w:tcPr>
          <w:p w14:paraId="5CDBC73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Magiê carbonat tự nhiên (magnesite)</w:t>
            </w:r>
          </w:p>
        </w:tc>
        <w:tc>
          <w:tcPr>
            <w:tcW w:w="1161" w:type="pct"/>
          </w:tcPr>
          <w:p w14:paraId="7677882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2D714357" w14:textId="77777777" w:rsidTr="00DC764E">
        <w:tc>
          <w:tcPr>
            <w:tcW w:w="628" w:type="pct"/>
            <w:gridSpan w:val="2"/>
          </w:tcPr>
          <w:p w14:paraId="03408FC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2519.90</w:t>
            </w:r>
          </w:p>
        </w:tc>
        <w:tc>
          <w:tcPr>
            <w:tcW w:w="3211" w:type="pct"/>
          </w:tcPr>
          <w:p w14:paraId="5ED8A367"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Loại khác:</w:t>
            </w:r>
          </w:p>
        </w:tc>
        <w:tc>
          <w:tcPr>
            <w:tcW w:w="1161" w:type="pct"/>
          </w:tcPr>
          <w:p w14:paraId="380185A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0F742187" w14:textId="77777777" w:rsidTr="00DC764E">
        <w:tc>
          <w:tcPr>
            <w:tcW w:w="628" w:type="pct"/>
            <w:gridSpan w:val="2"/>
          </w:tcPr>
          <w:p w14:paraId="6D313B1E"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25.20</w:t>
            </w:r>
          </w:p>
        </w:tc>
        <w:tc>
          <w:tcPr>
            <w:tcW w:w="3211" w:type="pct"/>
          </w:tcPr>
          <w:p w14:paraId="14B5D7ED"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Thạch cao; thạch cao khan; thạch cao plaster (bao gồm thạch cao nung hoặc canxi sulphat đã nung), đã hoặc chưa nhuộm màu, có hoặc không thêm một lượng nhỏ chất xúc tác hoặc chất ức chế.</w:t>
            </w:r>
          </w:p>
        </w:tc>
        <w:tc>
          <w:tcPr>
            <w:tcW w:w="1161" w:type="pct"/>
          </w:tcPr>
          <w:p w14:paraId="1F29537A" w14:textId="77777777" w:rsidR="00EA4B3C" w:rsidRPr="00FD09BF" w:rsidRDefault="00EA4B3C" w:rsidP="00EF3EA4">
            <w:pPr>
              <w:rPr>
                <w:rFonts w:ascii="Arial" w:hAnsi="Arial" w:cs="Arial"/>
                <w:b/>
                <w:color w:val="auto"/>
                <w:sz w:val="20"/>
                <w:szCs w:val="20"/>
              </w:rPr>
            </w:pPr>
          </w:p>
        </w:tc>
      </w:tr>
      <w:tr w:rsidR="00EA4B3C" w:rsidRPr="00FD09BF" w14:paraId="66F67DF8" w14:textId="77777777" w:rsidTr="00DC764E">
        <w:tc>
          <w:tcPr>
            <w:tcW w:w="628" w:type="pct"/>
            <w:gridSpan w:val="2"/>
          </w:tcPr>
          <w:p w14:paraId="7536DFF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2520.10</w:t>
            </w:r>
          </w:p>
        </w:tc>
        <w:tc>
          <w:tcPr>
            <w:tcW w:w="3211" w:type="pct"/>
          </w:tcPr>
          <w:p w14:paraId="553B72E7"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Thạch cao; thạch cao khan</w:t>
            </w:r>
          </w:p>
        </w:tc>
        <w:tc>
          <w:tcPr>
            <w:tcW w:w="1161" w:type="pct"/>
          </w:tcPr>
          <w:p w14:paraId="64B3F62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52318429" w14:textId="77777777" w:rsidTr="00DC764E">
        <w:tc>
          <w:tcPr>
            <w:tcW w:w="628" w:type="pct"/>
            <w:gridSpan w:val="2"/>
          </w:tcPr>
          <w:p w14:paraId="194B8A7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2520.20</w:t>
            </w:r>
          </w:p>
        </w:tc>
        <w:tc>
          <w:tcPr>
            <w:tcW w:w="3211" w:type="pct"/>
          </w:tcPr>
          <w:p w14:paraId="020B6B8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Thạch cao plaster:</w:t>
            </w:r>
          </w:p>
        </w:tc>
        <w:tc>
          <w:tcPr>
            <w:tcW w:w="1161" w:type="pct"/>
          </w:tcPr>
          <w:p w14:paraId="0B29807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731E3E3A" w14:textId="77777777" w:rsidTr="00DC764E">
        <w:tc>
          <w:tcPr>
            <w:tcW w:w="628" w:type="pct"/>
            <w:gridSpan w:val="2"/>
          </w:tcPr>
          <w:p w14:paraId="50A7F532"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2521.00</w:t>
            </w:r>
          </w:p>
        </w:tc>
        <w:tc>
          <w:tcPr>
            <w:tcW w:w="3211" w:type="pct"/>
          </w:tcPr>
          <w:p w14:paraId="567667B0"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Chất gây chảy gốc đá vôi; đá vôi và đá có chứa canxi khác, dùng để sản xuất vôi hoặc xi măng.</w:t>
            </w:r>
          </w:p>
        </w:tc>
        <w:tc>
          <w:tcPr>
            <w:tcW w:w="1161" w:type="pct"/>
          </w:tcPr>
          <w:p w14:paraId="1774B3B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0B1AA79F" w14:textId="77777777" w:rsidTr="00DC764E">
        <w:tc>
          <w:tcPr>
            <w:tcW w:w="628" w:type="pct"/>
            <w:gridSpan w:val="2"/>
          </w:tcPr>
          <w:p w14:paraId="6A46285C"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25.22</w:t>
            </w:r>
          </w:p>
        </w:tc>
        <w:tc>
          <w:tcPr>
            <w:tcW w:w="3211" w:type="pct"/>
          </w:tcPr>
          <w:p w14:paraId="208743D7"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 xml:space="preserve">Vôi sống, vôi tôi và vôi </w:t>
            </w:r>
            <w:r w:rsidRPr="00FD09BF">
              <w:rPr>
                <w:rFonts w:ascii="Arial" w:hAnsi="Arial" w:cs="Arial"/>
                <w:b/>
                <w:bCs/>
                <w:color w:val="auto"/>
                <w:sz w:val="20"/>
                <w:szCs w:val="20"/>
                <w:lang w:val="en-US"/>
              </w:rPr>
              <w:t>thủy lực</w:t>
            </w:r>
            <w:r w:rsidRPr="00FD09BF">
              <w:rPr>
                <w:rFonts w:ascii="Arial" w:hAnsi="Arial" w:cs="Arial"/>
                <w:b/>
                <w:bCs/>
                <w:color w:val="auto"/>
                <w:sz w:val="20"/>
                <w:szCs w:val="20"/>
              </w:rPr>
              <w:t>, trừ oxit canxi và hydroxit canxi thuộc nhóm 28.25.</w:t>
            </w:r>
          </w:p>
        </w:tc>
        <w:tc>
          <w:tcPr>
            <w:tcW w:w="1161" w:type="pct"/>
          </w:tcPr>
          <w:p w14:paraId="00425099" w14:textId="77777777" w:rsidR="00EA4B3C" w:rsidRPr="00FD09BF" w:rsidRDefault="00EA4B3C" w:rsidP="00EF3EA4">
            <w:pPr>
              <w:rPr>
                <w:rFonts w:ascii="Arial" w:hAnsi="Arial" w:cs="Arial"/>
                <w:b/>
                <w:color w:val="auto"/>
                <w:sz w:val="20"/>
                <w:szCs w:val="20"/>
              </w:rPr>
            </w:pPr>
          </w:p>
        </w:tc>
      </w:tr>
      <w:tr w:rsidR="00EA4B3C" w:rsidRPr="00FD09BF" w14:paraId="6398DE3E" w14:textId="77777777" w:rsidTr="00DC764E">
        <w:tc>
          <w:tcPr>
            <w:tcW w:w="628" w:type="pct"/>
            <w:gridSpan w:val="2"/>
          </w:tcPr>
          <w:p w14:paraId="189D2E6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2522.10</w:t>
            </w:r>
          </w:p>
        </w:tc>
        <w:tc>
          <w:tcPr>
            <w:tcW w:w="3211" w:type="pct"/>
          </w:tcPr>
          <w:p w14:paraId="610A94C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Vôi sống</w:t>
            </w:r>
          </w:p>
        </w:tc>
        <w:tc>
          <w:tcPr>
            <w:tcW w:w="1161" w:type="pct"/>
          </w:tcPr>
          <w:p w14:paraId="6DFB7A8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7D4725D4" w14:textId="77777777" w:rsidTr="00DC764E">
        <w:tc>
          <w:tcPr>
            <w:tcW w:w="628" w:type="pct"/>
            <w:gridSpan w:val="2"/>
          </w:tcPr>
          <w:p w14:paraId="7A92CFC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2522.20</w:t>
            </w:r>
          </w:p>
        </w:tc>
        <w:tc>
          <w:tcPr>
            <w:tcW w:w="3211" w:type="pct"/>
          </w:tcPr>
          <w:p w14:paraId="6D391A2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Vôi tôi</w:t>
            </w:r>
          </w:p>
        </w:tc>
        <w:tc>
          <w:tcPr>
            <w:tcW w:w="1161" w:type="pct"/>
          </w:tcPr>
          <w:p w14:paraId="42ACE12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58504D76" w14:textId="77777777" w:rsidTr="00DC764E">
        <w:tc>
          <w:tcPr>
            <w:tcW w:w="628" w:type="pct"/>
            <w:gridSpan w:val="2"/>
          </w:tcPr>
          <w:p w14:paraId="2D8335D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2522.30</w:t>
            </w:r>
          </w:p>
        </w:tc>
        <w:tc>
          <w:tcPr>
            <w:tcW w:w="3211" w:type="pct"/>
          </w:tcPr>
          <w:p w14:paraId="1DB574D1" w14:textId="77777777" w:rsidR="00EA4B3C" w:rsidRPr="00FD09BF" w:rsidRDefault="00EA4B3C" w:rsidP="00EF3EA4">
            <w:pPr>
              <w:rPr>
                <w:rFonts w:ascii="Arial" w:hAnsi="Arial" w:cs="Arial"/>
                <w:color w:val="auto"/>
                <w:sz w:val="20"/>
                <w:szCs w:val="20"/>
                <w:lang w:val="en-US"/>
              </w:rPr>
            </w:pPr>
            <w:r w:rsidRPr="00FD09BF">
              <w:rPr>
                <w:rFonts w:ascii="Arial" w:hAnsi="Arial" w:cs="Arial"/>
                <w:color w:val="auto"/>
                <w:sz w:val="20"/>
                <w:szCs w:val="20"/>
              </w:rPr>
              <w:t xml:space="preserve">- Vôi </w:t>
            </w:r>
            <w:r w:rsidRPr="00FD09BF">
              <w:rPr>
                <w:rFonts w:ascii="Arial" w:hAnsi="Arial" w:cs="Arial"/>
                <w:color w:val="auto"/>
                <w:sz w:val="20"/>
                <w:szCs w:val="20"/>
                <w:lang w:val="en-US"/>
              </w:rPr>
              <w:t>thủy lực</w:t>
            </w:r>
          </w:p>
        </w:tc>
        <w:tc>
          <w:tcPr>
            <w:tcW w:w="1161" w:type="pct"/>
          </w:tcPr>
          <w:p w14:paraId="554F252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264A07B2" w14:textId="77777777" w:rsidTr="00DC764E">
        <w:tc>
          <w:tcPr>
            <w:tcW w:w="628" w:type="pct"/>
            <w:gridSpan w:val="2"/>
          </w:tcPr>
          <w:p w14:paraId="1BB885FB"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25.23</w:t>
            </w:r>
          </w:p>
        </w:tc>
        <w:tc>
          <w:tcPr>
            <w:tcW w:w="3211" w:type="pct"/>
          </w:tcPr>
          <w:p w14:paraId="10F8A70F"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 xml:space="preserve">Xi măng poóc lăng </w:t>
            </w:r>
            <w:r w:rsidRPr="00FD09BF">
              <w:rPr>
                <w:rFonts w:ascii="Arial" w:hAnsi="Arial" w:cs="Arial"/>
                <w:b/>
                <w:bCs/>
                <w:color w:val="auto"/>
                <w:sz w:val="20"/>
                <w:szCs w:val="20"/>
                <w:vertAlign w:val="superscript"/>
              </w:rPr>
              <w:t>(1)</w:t>
            </w:r>
            <w:r w:rsidRPr="00FD09BF">
              <w:rPr>
                <w:rFonts w:ascii="Arial" w:hAnsi="Arial" w:cs="Arial"/>
                <w:b/>
                <w:bCs/>
                <w:color w:val="auto"/>
                <w:sz w:val="20"/>
                <w:szCs w:val="20"/>
              </w:rPr>
              <w:t xml:space="preserve">, xi măng nhôm, xi măng xỉ (xốp), xi măng super sulphat và xi măng </w:t>
            </w:r>
            <w:r w:rsidRPr="00FD09BF">
              <w:rPr>
                <w:rFonts w:ascii="Arial" w:hAnsi="Arial" w:cs="Arial"/>
                <w:b/>
                <w:bCs/>
                <w:color w:val="auto"/>
                <w:sz w:val="20"/>
                <w:szCs w:val="20"/>
                <w:lang w:val="en-US"/>
              </w:rPr>
              <w:t xml:space="preserve">thủy lực </w:t>
            </w:r>
            <w:r w:rsidRPr="00FD09BF">
              <w:rPr>
                <w:rFonts w:ascii="Arial" w:hAnsi="Arial" w:cs="Arial"/>
                <w:b/>
                <w:bCs/>
                <w:color w:val="auto"/>
                <w:sz w:val="20"/>
                <w:szCs w:val="20"/>
              </w:rPr>
              <w:t>tương tự, đã hoặc chưa pha màu hoặc ở dạng clanhke.</w:t>
            </w:r>
          </w:p>
        </w:tc>
        <w:tc>
          <w:tcPr>
            <w:tcW w:w="1161" w:type="pct"/>
          </w:tcPr>
          <w:p w14:paraId="2E2D98C2" w14:textId="77777777" w:rsidR="00EA4B3C" w:rsidRPr="00FD09BF" w:rsidRDefault="00EA4B3C" w:rsidP="00EF3EA4">
            <w:pPr>
              <w:rPr>
                <w:rFonts w:ascii="Arial" w:hAnsi="Arial" w:cs="Arial"/>
                <w:b/>
                <w:color w:val="auto"/>
                <w:sz w:val="20"/>
                <w:szCs w:val="20"/>
              </w:rPr>
            </w:pPr>
          </w:p>
        </w:tc>
      </w:tr>
      <w:tr w:rsidR="00EA4B3C" w:rsidRPr="00FD09BF" w14:paraId="1E173856" w14:textId="77777777" w:rsidTr="00DC764E">
        <w:tc>
          <w:tcPr>
            <w:tcW w:w="628" w:type="pct"/>
            <w:gridSpan w:val="2"/>
          </w:tcPr>
          <w:p w14:paraId="0115FA8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2523.10</w:t>
            </w:r>
          </w:p>
        </w:tc>
        <w:tc>
          <w:tcPr>
            <w:tcW w:w="3211" w:type="pct"/>
          </w:tcPr>
          <w:p w14:paraId="4337DB3D"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xml:space="preserve">- Clanhke xi măng </w:t>
            </w:r>
            <w:r w:rsidRPr="00FD09BF">
              <w:rPr>
                <w:rFonts w:ascii="Arial" w:hAnsi="Arial" w:cs="Arial"/>
                <w:color w:val="auto"/>
                <w:sz w:val="20"/>
                <w:szCs w:val="20"/>
                <w:vertAlign w:val="superscript"/>
              </w:rPr>
              <w:t>(1)</w:t>
            </w:r>
            <w:r w:rsidRPr="00FD09BF">
              <w:rPr>
                <w:rFonts w:ascii="Arial" w:hAnsi="Arial" w:cs="Arial"/>
                <w:color w:val="auto"/>
                <w:sz w:val="20"/>
                <w:szCs w:val="20"/>
              </w:rPr>
              <w:t>:</w:t>
            </w:r>
          </w:p>
        </w:tc>
        <w:tc>
          <w:tcPr>
            <w:tcW w:w="1161" w:type="pct"/>
          </w:tcPr>
          <w:p w14:paraId="50E28BB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1BFAC40E" w14:textId="77777777" w:rsidTr="00DC764E">
        <w:tc>
          <w:tcPr>
            <w:tcW w:w="628" w:type="pct"/>
            <w:gridSpan w:val="2"/>
          </w:tcPr>
          <w:p w14:paraId="7BD905F1" w14:textId="77777777" w:rsidR="00EA4B3C" w:rsidRPr="00FD09BF" w:rsidRDefault="00EA4B3C" w:rsidP="00EF3EA4">
            <w:pPr>
              <w:rPr>
                <w:rFonts w:ascii="Arial" w:hAnsi="Arial" w:cs="Arial"/>
                <w:color w:val="auto"/>
                <w:sz w:val="20"/>
                <w:szCs w:val="20"/>
              </w:rPr>
            </w:pPr>
          </w:p>
        </w:tc>
        <w:tc>
          <w:tcPr>
            <w:tcW w:w="3211" w:type="pct"/>
          </w:tcPr>
          <w:p w14:paraId="4FC5F26D" w14:textId="77777777" w:rsidR="00EA4B3C" w:rsidRPr="00FD09BF" w:rsidRDefault="00EA4B3C" w:rsidP="00EF3EA4">
            <w:pPr>
              <w:rPr>
                <w:rFonts w:ascii="Arial" w:hAnsi="Arial" w:cs="Arial"/>
                <w:color w:val="auto"/>
                <w:sz w:val="20"/>
                <w:szCs w:val="20"/>
                <w:lang w:val="en-US"/>
              </w:rPr>
            </w:pPr>
            <w:r w:rsidRPr="00FD09BF">
              <w:rPr>
                <w:rFonts w:ascii="Arial" w:hAnsi="Arial" w:cs="Arial"/>
                <w:color w:val="auto"/>
                <w:sz w:val="20"/>
                <w:szCs w:val="20"/>
                <w:lang w:val="en-US"/>
              </w:rPr>
              <w:t xml:space="preserve">- Xi măng poóc lăng </w:t>
            </w:r>
            <w:r w:rsidRPr="00FD09BF">
              <w:rPr>
                <w:rFonts w:ascii="Arial" w:hAnsi="Arial" w:cs="Arial"/>
                <w:color w:val="auto"/>
                <w:sz w:val="20"/>
                <w:szCs w:val="20"/>
                <w:vertAlign w:val="superscript"/>
                <w:lang w:val="en-US"/>
              </w:rPr>
              <w:t>(1)</w:t>
            </w:r>
            <w:r w:rsidRPr="00FD09BF">
              <w:rPr>
                <w:rFonts w:ascii="Arial" w:hAnsi="Arial" w:cs="Arial"/>
                <w:color w:val="auto"/>
                <w:sz w:val="20"/>
                <w:szCs w:val="20"/>
                <w:lang w:val="en-US"/>
              </w:rPr>
              <w:t>:</w:t>
            </w:r>
          </w:p>
        </w:tc>
        <w:tc>
          <w:tcPr>
            <w:tcW w:w="1161" w:type="pct"/>
          </w:tcPr>
          <w:p w14:paraId="77F20D72" w14:textId="77777777" w:rsidR="00EA4B3C" w:rsidRPr="00FD09BF" w:rsidRDefault="00EA4B3C" w:rsidP="00EF3EA4">
            <w:pPr>
              <w:rPr>
                <w:rFonts w:ascii="Arial" w:hAnsi="Arial" w:cs="Arial"/>
                <w:color w:val="auto"/>
                <w:sz w:val="20"/>
                <w:szCs w:val="20"/>
              </w:rPr>
            </w:pPr>
          </w:p>
        </w:tc>
      </w:tr>
      <w:tr w:rsidR="00EA4B3C" w:rsidRPr="00FD09BF" w14:paraId="340050E2" w14:textId="77777777" w:rsidTr="00DC764E">
        <w:tc>
          <w:tcPr>
            <w:tcW w:w="628" w:type="pct"/>
            <w:gridSpan w:val="2"/>
          </w:tcPr>
          <w:p w14:paraId="7E400774"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2523.21</w:t>
            </w:r>
          </w:p>
        </w:tc>
        <w:tc>
          <w:tcPr>
            <w:tcW w:w="3211" w:type="pct"/>
          </w:tcPr>
          <w:p w14:paraId="796ADA1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Xi măng trắng, đã hoặc chưa pha màu nhân tạo</w:t>
            </w:r>
          </w:p>
        </w:tc>
        <w:tc>
          <w:tcPr>
            <w:tcW w:w="1161" w:type="pct"/>
          </w:tcPr>
          <w:p w14:paraId="133D5C0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5E6C2B53" w14:textId="77777777" w:rsidTr="00DC764E">
        <w:tc>
          <w:tcPr>
            <w:tcW w:w="628" w:type="pct"/>
            <w:gridSpan w:val="2"/>
          </w:tcPr>
          <w:p w14:paraId="0B2BCDDD"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2523.29</w:t>
            </w:r>
          </w:p>
        </w:tc>
        <w:tc>
          <w:tcPr>
            <w:tcW w:w="3211" w:type="pct"/>
          </w:tcPr>
          <w:p w14:paraId="2A85500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Loại khác:</w:t>
            </w:r>
          </w:p>
        </w:tc>
        <w:tc>
          <w:tcPr>
            <w:tcW w:w="1161" w:type="pct"/>
          </w:tcPr>
          <w:p w14:paraId="575B237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02942FFA" w14:textId="77777777" w:rsidTr="00DC764E">
        <w:tc>
          <w:tcPr>
            <w:tcW w:w="628" w:type="pct"/>
            <w:gridSpan w:val="2"/>
          </w:tcPr>
          <w:p w14:paraId="76C6F79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2523.30</w:t>
            </w:r>
          </w:p>
        </w:tc>
        <w:tc>
          <w:tcPr>
            <w:tcW w:w="3211" w:type="pct"/>
          </w:tcPr>
          <w:p w14:paraId="4A15B0B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Xi măng nhôm</w:t>
            </w:r>
          </w:p>
        </w:tc>
        <w:tc>
          <w:tcPr>
            <w:tcW w:w="1161" w:type="pct"/>
          </w:tcPr>
          <w:p w14:paraId="3D29AB0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1FF0C371" w14:textId="77777777" w:rsidTr="00DC764E">
        <w:tc>
          <w:tcPr>
            <w:tcW w:w="628" w:type="pct"/>
            <w:gridSpan w:val="2"/>
          </w:tcPr>
          <w:p w14:paraId="0A012EE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2523.90</w:t>
            </w:r>
          </w:p>
        </w:tc>
        <w:tc>
          <w:tcPr>
            <w:tcW w:w="3211" w:type="pct"/>
          </w:tcPr>
          <w:p w14:paraId="6A71771D"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Xi măng thủy lực khác</w:t>
            </w:r>
          </w:p>
        </w:tc>
        <w:tc>
          <w:tcPr>
            <w:tcW w:w="1161" w:type="pct"/>
          </w:tcPr>
          <w:p w14:paraId="1DF3758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1B4EFA6E" w14:textId="77777777" w:rsidTr="00DC764E">
        <w:tc>
          <w:tcPr>
            <w:tcW w:w="628" w:type="pct"/>
            <w:gridSpan w:val="2"/>
          </w:tcPr>
          <w:p w14:paraId="72868224"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25.24</w:t>
            </w:r>
          </w:p>
        </w:tc>
        <w:tc>
          <w:tcPr>
            <w:tcW w:w="3211" w:type="pct"/>
          </w:tcPr>
          <w:p w14:paraId="2D3B92D8"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Amiăng.</w:t>
            </w:r>
          </w:p>
        </w:tc>
        <w:tc>
          <w:tcPr>
            <w:tcW w:w="1161" w:type="pct"/>
          </w:tcPr>
          <w:p w14:paraId="617D345F" w14:textId="77777777" w:rsidR="00EA4B3C" w:rsidRPr="00FD09BF" w:rsidRDefault="00EA4B3C" w:rsidP="00EF3EA4">
            <w:pPr>
              <w:rPr>
                <w:rFonts w:ascii="Arial" w:hAnsi="Arial" w:cs="Arial"/>
                <w:b/>
                <w:color w:val="auto"/>
                <w:sz w:val="20"/>
                <w:szCs w:val="20"/>
              </w:rPr>
            </w:pPr>
          </w:p>
        </w:tc>
      </w:tr>
      <w:tr w:rsidR="00EA4B3C" w:rsidRPr="00FD09BF" w14:paraId="2169BF8C" w14:textId="77777777" w:rsidTr="00DC764E">
        <w:tc>
          <w:tcPr>
            <w:tcW w:w="628" w:type="pct"/>
            <w:gridSpan w:val="2"/>
          </w:tcPr>
          <w:p w14:paraId="3FEA003D"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2524.10</w:t>
            </w:r>
          </w:p>
        </w:tc>
        <w:tc>
          <w:tcPr>
            <w:tcW w:w="3211" w:type="pct"/>
          </w:tcPr>
          <w:p w14:paraId="0F17F96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Crocidolite</w:t>
            </w:r>
          </w:p>
        </w:tc>
        <w:tc>
          <w:tcPr>
            <w:tcW w:w="1161" w:type="pct"/>
          </w:tcPr>
          <w:p w14:paraId="25C8BF9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459ECC91" w14:textId="77777777" w:rsidTr="00DC764E">
        <w:tc>
          <w:tcPr>
            <w:tcW w:w="628" w:type="pct"/>
            <w:gridSpan w:val="2"/>
          </w:tcPr>
          <w:p w14:paraId="70E6153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2524.90</w:t>
            </w:r>
          </w:p>
        </w:tc>
        <w:tc>
          <w:tcPr>
            <w:tcW w:w="3211" w:type="pct"/>
          </w:tcPr>
          <w:p w14:paraId="45C95B3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Loại khác</w:t>
            </w:r>
          </w:p>
        </w:tc>
        <w:tc>
          <w:tcPr>
            <w:tcW w:w="1161" w:type="pct"/>
          </w:tcPr>
          <w:p w14:paraId="58BC29D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5D24C946" w14:textId="77777777" w:rsidTr="00DC764E">
        <w:tc>
          <w:tcPr>
            <w:tcW w:w="628" w:type="pct"/>
            <w:gridSpan w:val="2"/>
          </w:tcPr>
          <w:p w14:paraId="781AA2E0"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25.25</w:t>
            </w:r>
          </w:p>
        </w:tc>
        <w:tc>
          <w:tcPr>
            <w:tcW w:w="3211" w:type="pct"/>
          </w:tcPr>
          <w:p w14:paraId="30E7612A"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Mi ca, kể cả mi ca tách lớp; phế liệu mi ca.</w:t>
            </w:r>
          </w:p>
        </w:tc>
        <w:tc>
          <w:tcPr>
            <w:tcW w:w="1161" w:type="pct"/>
          </w:tcPr>
          <w:p w14:paraId="3787506A" w14:textId="77777777" w:rsidR="00EA4B3C" w:rsidRPr="00FD09BF" w:rsidRDefault="00EA4B3C" w:rsidP="00EF3EA4">
            <w:pPr>
              <w:rPr>
                <w:rFonts w:ascii="Arial" w:hAnsi="Arial" w:cs="Arial"/>
                <w:b/>
                <w:color w:val="auto"/>
                <w:sz w:val="20"/>
                <w:szCs w:val="20"/>
              </w:rPr>
            </w:pPr>
          </w:p>
        </w:tc>
      </w:tr>
      <w:tr w:rsidR="00EA4B3C" w:rsidRPr="00FD09BF" w14:paraId="7974743A" w14:textId="77777777" w:rsidTr="00DC764E">
        <w:tc>
          <w:tcPr>
            <w:tcW w:w="628" w:type="pct"/>
            <w:gridSpan w:val="2"/>
          </w:tcPr>
          <w:p w14:paraId="674A694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2525.10</w:t>
            </w:r>
          </w:p>
        </w:tc>
        <w:tc>
          <w:tcPr>
            <w:tcW w:w="3211" w:type="pct"/>
          </w:tcPr>
          <w:p w14:paraId="2CB6BE3D"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Mi ca thô và mi ca đã tách thành tấm hoặc lớp</w:t>
            </w:r>
          </w:p>
        </w:tc>
        <w:tc>
          <w:tcPr>
            <w:tcW w:w="1161" w:type="pct"/>
          </w:tcPr>
          <w:p w14:paraId="79ACE90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6E899CFB" w14:textId="77777777" w:rsidTr="00DC764E">
        <w:tc>
          <w:tcPr>
            <w:tcW w:w="628" w:type="pct"/>
            <w:gridSpan w:val="2"/>
          </w:tcPr>
          <w:p w14:paraId="039BC864"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2525.20</w:t>
            </w:r>
          </w:p>
        </w:tc>
        <w:tc>
          <w:tcPr>
            <w:tcW w:w="3211" w:type="pct"/>
          </w:tcPr>
          <w:p w14:paraId="0A63466D"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Bột mi ca</w:t>
            </w:r>
          </w:p>
        </w:tc>
        <w:tc>
          <w:tcPr>
            <w:tcW w:w="1161" w:type="pct"/>
          </w:tcPr>
          <w:p w14:paraId="1D916984"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2215D788" w14:textId="77777777" w:rsidTr="00DC764E">
        <w:tc>
          <w:tcPr>
            <w:tcW w:w="628" w:type="pct"/>
            <w:gridSpan w:val="2"/>
          </w:tcPr>
          <w:p w14:paraId="3058339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2525.30</w:t>
            </w:r>
          </w:p>
        </w:tc>
        <w:tc>
          <w:tcPr>
            <w:tcW w:w="3211" w:type="pct"/>
          </w:tcPr>
          <w:p w14:paraId="42BFB24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Phế liệu mi ca</w:t>
            </w:r>
          </w:p>
        </w:tc>
        <w:tc>
          <w:tcPr>
            <w:tcW w:w="1161" w:type="pct"/>
          </w:tcPr>
          <w:p w14:paraId="4F26E46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49822EE7" w14:textId="77777777" w:rsidTr="00DC764E">
        <w:tc>
          <w:tcPr>
            <w:tcW w:w="628" w:type="pct"/>
            <w:gridSpan w:val="2"/>
          </w:tcPr>
          <w:p w14:paraId="3AFA3D25"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25.26</w:t>
            </w:r>
          </w:p>
        </w:tc>
        <w:tc>
          <w:tcPr>
            <w:tcW w:w="3211" w:type="pct"/>
          </w:tcPr>
          <w:p w14:paraId="2D088BE2"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Quặng steatit tự nhiên, đã hoặc chưa đẽo thô hoặc mới chỉ cắt, bằng cưa hoặc các cách khác, thành các khối hoặc tấm hình chữ nhật (kể cả hình vuông); talc.</w:t>
            </w:r>
          </w:p>
        </w:tc>
        <w:tc>
          <w:tcPr>
            <w:tcW w:w="1161" w:type="pct"/>
          </w:tcPr>
          <w:p w14:paraId="3BEB35F8" w14:textId="77777777" w:rsidR="00EA4B3C" w:rsidRPr="00FD09BF" w:rsidRDefault="00EA4B3C" w:rsidP="00EF3EA4">
            <w:pPr>
              <w:rPr>
                <w:rFonts w:ascii="Arial" w:hAnsi="Arial" w:cs="Arial"/>
                <w:b/>
                <w:color w:val="auto"/>
                <w:sz w:val="20"/>
                <w:szCs w:val="20"/>
              </w:rPr>
            </w:pPr>
          </w:p>
        </w:tc>
      </w:tr>
      <w:tr w:rsidR="00EA4B3C" w:rsidRPr="00FD09BF" w14:paraId="6E136855" w14:textId="77777777" w:rsidTr="00DC764E">
        <w:tc>
          <w:tcPr>
            <w:tcW w:w="628" w:type="pct"/>
            <w:gridSpan w:val="2"/>
          </w:tcPr>
          <w:p w14:paraId="224E3C8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2526.10</w:t>
            </w:r>
          </w:p>
        </w:tc>
        <w:tc>
          <w:tcPr>
            <w:tcW w:w="3211" w:type="pct"/>
          </w:tcPr>
          <w:p w14:paraId="2E7483A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Chưa nghiền, chưa làm thành bột</w:t>
            </w:r>
          </w:p>
        </w:tc>
        <w:tc>
          <w:tcPr>
            <w:tcW w:w="1161" w:type="pct"/>
          </w:tcPr>
          <w:p w14:paraId="46EC30A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008BBE0C" w14:textId="77777777" w:rsidTr="00DC764E">
        <w:tc>
          <w:tcPr>
            <w:tcW w:w="628" w:type="pct"/>
            <w:gridSpan w:val="2"/>
          </w:tcPr>
          <w:p w14:paraId="799673C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2526.20</w:t>
            </w:r>
          </w:p>
        </w:tc>
        <w:tc>
          <w:tcPr>
            <w:tcW w:w="3211" w:type="pct"/>
          </w:tcPr>
          <w:p w14:paraId="1BE4462D"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Đã nghiền hoặc làm thành bột:</w:t>
            </w:r>
          </w:p>
        </w:tc>
        <w:tc>
          <w:tcPr>
            <w:tcW w:w="1161" w:type="pct"/>
          </w:tcPr>
          <w:p w14:paraId="1F64FEB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3CD5090F" w14:textId="77777777" w:rsidTr="00DC764E">
        <w:tc>
          <w:tcPr>
            <w:tcW w:w="628" w:type="pct"/>
            <w:gridSpan w:val="2"/>
          </w:tcPr>
          <w:p w14:paraId="0C067B80"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2528.00</w:t>
            </w:r>
          </w:p>
        </w:tc>
        <w:tc>
          <w:tcPr>
            <w:tcW w:w="3211" w:type="pct"/>
          </w:tcPr>
          <w:p w14:paraId="6FBC8642" w14:textId="77777777" w:rsidR="00EA4B3C" w:rsidRPr="00FD09BF" w:rsidRDefault="00EA4B3C" w:rsidP="00EF3EA4">
            <w:pPr>
              <w:rPr>
                <w:rFonts w:ascii="Arial" w:hAnsi="Arial" w:cs="Arial"/>
                <w:b/>
                <w:bCs/>
                <w:color w:val="auto"/>
                <w:sz w:val="20"/>
                <w:szCs w:val="20"/>
                <w:lang w:val="en-US"/>
              </w:rPr>
            </w:pPr>
            <w:r w:rsidRPr="00FD09BF">
              <w:rPr>
                <w:rFonts w:ascii="Arial" w:hAnsi="Arial" w:cs="Arial"/>
                <w:b/>
                <w:bCs/>
                <w:color w:val="auto"/>
                <w:sz w:val="20"/>
                <w:szCs w:val="20"/>
              </w:rPr>
              <w:t>Quặng borat tự nhiên và tinh quặng borat (đã hoặc chưa nung), nhưng không kể borat tách từ nước biển tự nhiên; axit boric tự nhiên chứa không quá 85% H</w:t>
            </w:r>
            <w:r w:rsidRPr="00FD09BF">
              <w:rPr>
                <w:rFonts w:ascii="Arial" w:hAnsi="Arial" w:cs="Arial"/>
                <w:b/>
                <w:bCs/>
                <w:color w:val="auto"/>
                <w:sz w:val="20"/>
                <w:szCs w:val="20"/>
                <w:vertAlign w:val="subscript"/>
              </w:rPr>
              <w:t>3</w:t>
            </w:r>
            <w:r w:rsidRPr="00FD09BF">
              <w:rPr>
                <w:rFonts w:ascii="Arial" w:hAnsi="Arial" w:cs="Arial"/>
                <w:b/>
                <w:bCs/>
                <w:color w:val="auto"/>
                <w:sz w:val="20"/>
                <w:szCs w:val="20"/>
              </w:rPr>
              <w:t>BO</w:t>
            </w:r>
            <w:r w:rsidRPr="00FD09BF">
              <w:rPr>
                <w:rFonts w:ascii="Arial" w:hAnsi="Arial" w:cs="Arial"/>
                <w:b/>
                <w:bCs/>
                <w:color w:val="auto"/>
                <w:sz w:val="20"/>
                <w:szCs w:val="20"/>
                <w:vertAlign w:val="subscript"/>
              </w:rPr>
              <w:t>3</w:t>
            </w:r>
            <w:r w:rsidRPr="00FD09BF">
              <w:rPr>
                <w:rFonts w:ascii="Arial" w:hAnsi="Arial" w:cs="Arial"/>
                <w:b/>
                <w:bCs/>
                <w:color w:val="auto"/>
                <w:sz w:val="20"/>
                <w:szCs w:val="20"/>
              </w:rPr>
              <w:t xml:space="preserve"> tính theo trọng</w:t>
            </w:r>
            <w:r w:rsidRPr="00FD09BF">
              <w:rPr>
                <w:rFonts w:ascii="Arial" w:hAnsi="Arial" w:cs="Arial"/>
                <w:b/>
                <w:bCs/>
                <w:color w:val="auto"/>
                <w:sz w:val="20"/>
                <w:szCs w:val="20"/>
                <w:lang w:val="en-US"/>
              </w:rPr>
              <w:t xml:space="preserve"> lượng khô</w:t>
            </w:r>
          </w:p>
        </w:tc>
        <w:tc>
          <w:tcPr>
            <w:tcW w:w="1161" w:type="pct"/>
          </w:tcPr>
          <w:p w14:paraId="2E77967D"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07955BC5" w14:textId="77777777" w:rsidTr="00DC764E">
        <w:tc>
          <w:tcPr>
            <w:tcW w:w="628" w:type="pct"/>
            <w:gridSpan w:val="2"/>
          </w:tcPr>
          <w:p w14:paraId="53C96182"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25.29</w:t>
            </w:r>
          </w:p>
        </w:tc>
        <w:tc>
          <w:tcPr>
            <w:tcW w:w="3211" w:type="pct"/>
          </w:tcPr>
          <w:p w14:paraId="6FAEA8FE"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Tràng thạch (đá bồ tát); lơxit (leucite), nephelin và nephelin xienit; khoáng fl</w:t>
            </w:r>
            <w:r w:rsidRPr="00FD09BF">
              <w:rPr>
                <w:rFonts w:ascii="Arial" w:hAnsi="Arial" w:cs="Arial"/>
                <w:b/>
                <w:bCs/>
                <w:color w:val="auto"/>
                <w:sz w:val="20"/>
                <w:szCs w:val="20"/>
                <w:lang w:val="en-US"/>
              </w:rPr>
              <w:t>u</w:t>
            </w:r>
            <w:r w:rsidRPr="00FD09BF">
              <w:rPr>
                <w:rFonts w:ascii="Arial" w:hAnsi="Arial" w:cs="Arial"/>
                <w:b/>
                <w:bCs/>
                <w:color w:val="auto"/>
                <w:sz w:val="20"/>
                <w:szCs w:val="20"/>
              </w:rPr>
              <w:t>orit</w:t>
            </w:r>
            <w:r w:rsidRPr="00FD09BF">
              <w:rPr>
                <w:rFonts w:ascii="Arial" w:hAnsi="Arial" w:cs="Arial"/>
                <w:b/>
                <w:bCs/>
                <w:color w:val="auto"/>
                <w:sz w:val="20"/>
                <w:szCs w:val="20"/>
                <w:lang w:val="en-US"/>
              </w:rPr>
              <w:t>e</w:t>
            </w:r>
            <w:r w:rsidRPr="00FD09BF">
              <w:rPr>
                <w:rFonts w:ascii="Arial" w:hAnsi="Arial" w:cs="Arial"/>
                <w:b/>
                <w:bCs/>
                <w:color w:val="auto"/>
                <w:sz w:val="20"/>
                <w:szCs w:val="20"/>
              </w:rPr>
              <w:t>.</w:t>
            </w:r>
          </w:p>
        </w:tc>
        <w:tc>
          <w:tcPr>
            <w:tcW w:w="1161" w:type="pct"/>
          </w:tcPr>
          <w:p w14:paraId="1A960047" w14:textId="77777777" w:rsidR="00EA4B3C" w:rsidRPr="00FD09BF" w:rsidRDefault="00EA4B3C" w:rsidP="00EF3EA4">
            <w:pPr>
              <w:rPr>
                <w:rFonts w:ascii="Arial" w:hAnsi="Arial" w:cs="Arial"/>
                <w:b/>
                <w:color w:val="auto"/>
                <w:sz w:val="20"/>
                <w:szCs w:val="20"/>
              </w:rPr>
            </w:pPr>
          </w:p>
        </w:tc>
      </w:tr>
      <w:tr w:rsidR="00EA4B3C" w:rsidRPr="00FD09BF" w14:paraId="782FCB2B" w14:textId="77777777" w:rsidTr="00DC764E">
        <w:tc>
          <w:tcPr>
            <w:tcW w:w="628" w:type="pct"/>
            <w:gridSpan w:val="2"/>
          </w:tcPr>
          <w:p w14:paraId="07EE3BF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2529.10</w:t>
            </w:r>
          </w:p>
        </w:tc>
        <w:tc>
          <w:tcPr>
            <w:tcW w:w="3211" w:type="pct"/>
          </w:tcPr>
          <w:p w14:paraId="597FD47D"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Tràng thạch (đá bồ tát):</w:t>
            </w:r>
          </w:p>
        </w:tc>
        <w:tc>
          <w:tcPr>
            <w:tcW w:w="1161" w:type="pct"/>
          </w:tcPr>
          <w:p w14:paraId="1807A41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78E88E9E" w14:textId="77777777" w:rsidTr="00DC764E">
        <w:tc>
          <w:tcPr>
            <w:tcW w:w="628" w:type="pct"/>
            <w:gridSpan w:val="2"/>
          </w:tcPr>
          <w:p w14:paraId="5C921A45" w14:textId="77777777" w:rsidR="00EA4B3C" w:rsidRPr="00FD09BF" w:rsidRDefault="00EA4B3C" w:rsidP="00EF3EA4">
            <w:pPr>
              <w:rPr>
                <w:rFonts w:ascii="Arial" w:hAnsi="Arial" w:cs="Arial"/>
                <w:color w:val="auto"/>
                <w:sz w:val="20"/>
                <w:szCs w:val="20"/>
              </w:rPr>
            </w:pPr>
          </w:p>
        </w:tc>
        <w:tc>
          <w:tcPr>
            <w:tcW w:w="3211" w:type="pct"/>
          </w:tcPr>
          <w:p w14:paraId="6C06A76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Khoáng flourit:</w:t>
            </w:r>
          </w:p>
        </w:tc>
        <w:tc>
          <w:tcPr>
            <w:tcW w:w="1161" w:type="pct"/>
          </w:tcPr>
          <w:p w14:paraId="5650E831" w14:textId="77777777" w:rsidR="00EA4B3C" w:rsidRPr="00FD09BF" w:rsidRDefault="00EA4B3C" w:rsidP="00EF3EA4">
            <w:pPr>
              <w:rPr>
                <w:rFonts w:ascii="Arial" w:hAnsi="Arial" w:cs="Arial"/>
                <w:color w:val="auto"/>
                <w:sz w:val="20"/>
                <w:szCs w:val="20"/>
              </w:rPr>
            </w:pPr>
          </w:p>
        </w:tc>
      </w:tr>
      <w:tr w:rsidR="00EA4B3C" w:rsidRPr="00FD09BF" w14:paraId="6208FCD6" w14:textId="77777777" w:rsidTr="00DC764E">
        <w:tc>
          <w:tcPr>
            <w:tcW w:w="628" w:type="pct"/>
            <w:gridSpan w:val="2"/>
          </w:tcPr>
          <w:p w14:paraId="0CB4360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2529.21</w:t>
            </w:r>
          </w:p>
        </w:tc>
        <w:tc>
          <w:tcPr>
            <w:tcW w:w="3211" w:type="pct"/>
          </w:tcPr>
          <w:p w14:paraId="7889F42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xml:space="preserve">- - Có chứa canxi florua không quá 97% tính theo </w:t>
            </w:r>
            <w:r w:rsidRPr="00FD09BF">
              <w:rPr>
                <w:rFonts w:ascii="Arial" w:hAnsi="Arial" w:cs="Arial"/>
                <w:color w:val="auto"/>
                <w:sz w:val="20"/>
                <w:szCs w:val="20"/>
                <w:lang w:val="en-US"/>
              </w:rPr>
              <w:t>khối</w:t>
            </w:r>
            <w:r w:rsidRPr="00FD09BF">
              <w:rPr>
                <w:rFonts w:ascii="Arial" w:hAnsi="Arial" w:cs="Arial"/>
                <w:color w:val="auto"/>
                <w:sz w:val="20"/>
                <w:szCs w:val="20"/>
              </w:rPr>
              <w:t xml:space="preserve"> lượng</w:t>
            </w:r>
          </w:p>
        </w:tc>
        <w:tc>
          <w:tcPr>
            <w:tcW w:w="1161" w:type="pct"/>
          </w:tcPr>
          <w:p w14:paraId="5F69345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6DEC2B00" w14:textId="77777777" w:rsidTr="00DC764E">
        <w:tc>
          <w:tcPr>
            <w:tcW w:w="628" w:type="pct"/>
            <w:gridSpan w:val="2"/>
          </w:tcPr>
          <w:p w14:paraId="0DD88FC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2529.22</w:t>
            </w:r>
          </w:p>
        </w:tc>
        <w:tc>
          <w:tcPr>
            <w:tcW w:w="3211" w:type="pct"/>
          </w:tcPr>
          <w:p w14:paraId="4810D707"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xml:space="preserve">- - Có chứa canxi florua trên 97% tính theo </w:t>
            </w:r>
            <w:r w:rsidRPr="00FD09BF">
              <w:rPr>
                <w:rFonts w:ascii="Arial" w:hAnsi="Arial" w:cs="Arial"/>
                <w:color w:val="auto"/>
                <w:sz w:val="20"/>
                <w:szCs w:val="20"/>
                <w:lang w:val="en-US"/>
              </w:rPr>
              <w:t>khối</w:t>
            </w:r>
            <w:r w:rsidRPr="00FD09BF">
              <w:rPr>
                <w:rFonts w:ascii="Arial" w:hAnsi="Arial" w:cs="Arial"/>
                <w:color w:val="auto"/>
                <w:sz w:val="20"/>
                <w:szCs w:val="20"/>
              </w:rPr>
              <w:t xml:space="preserve"> lượng</w:t>
            </w:r>
          </w:p>
        </w:tc>
        <w:tc>
          <w:tcPr>
            <w:tcW w:w="1161" w:type="pct"/>
          </w:tcPr>
          <w:p w14:paraId="49160C8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026CF994" w14:textId="77777777" w:rsidTr="00DC764E">
        <w:tc>
          <w:tcPr>
            <w:tcW w:w="628" w:type="pct"/>
            <w:gridSpan w:val="2"/>
          </w:tcPr>
          <w:p w14:paraId="183A9E8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2529.30</w:t>
            </w:r>
          </w:p>
        </w:tc>
        <w:tc>
          <w:tcPr>
            <w:tcW w:w="3211" w:type="pct"/>
          </w:tcPr>
          <w:p w14:paraId="1BE080E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Lơxit; nephelin và nephelin xienit</w:t>
            </w:r>
          </w:p>
        </w:tc>
        <w:tc>
          <w:tcPr>
            <w:tcW w:w="1161" w:type="pct"/>
          </w:tcPr>
          <w:p w14:paraId="0EBCF76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31EF2CF8" w14:textId="77777777" w:rsidTr="00DC764E">
        <w:tc>
          <w:tcPr>
            <w:tcW w:w="628" w:type="pct"/>
            <w:gridSpan w:val="2"/>
          </w:tcPr>
          <w:p w14:paraId="29AF423D"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25.30</w:t>
            </w:r>
          </w:p>
        </w:tc>
        <w:tc>
          <w:tcPr>
            <w:tcW w:w="3211" w:type="pct"/>
          </w:tcPr>
          <w:p w14:paraId="438CDCBA"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Các chất khoáng chưa được chi tiết hoặc ghi ở nơi khác.</w:t>
            </w:r>
          </w:p>
        </w:tc>
        <w:tc>
          <w:tcPr>
            <w:tcW w:w="1161" w:type="pct"/>
          </w:tcPr>
          <w:p w14:paraId="0DFCAFC1" w14:textId="77777777" w:rsidR="00EA4B3C" w:rsidRPr="00FD09BF" w:rsidRDefault="00EA4B3C" w:rsidP="00EF3EA4">
            <w:pPr>
              <w:rPr>
                <w:rFonts w:ascii="Arial" w:hAnsi="Arial" w:cs="Arial"/>
                <w:b/>
                <w:color w:val="auto"/>
                <w:sz w:val="20"/>
                <w:szCs w:val="20"/>
              </w:rPr>
            </w:pPr>
          </w:p>
        </w:tc>
      </w:tr>
      <w:tr w:rsidR="00EA4B3C" w:rsidRPr="00FD09BF" w14:paraId="7738444C" w14:textId="77777777" w:rsidTr="00DC764E">
        <w:tc>
          <w:tcPr>
            <w:tcW w:w="628" w:type="pct"/>
            <w:gridSpan w:val="2"/>
          </w:tcPr>
          <w:p w14:paraId="3F9D063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2530.10</w:t>
            </w:r>
          </w:p>
        </w:tc>
        <w:tc>
          <w:tcPr>
            <w:tcW w:w="3211" w:type="pct"/>
          </w:tcPr>
          <w:p w14:paraId="0604BAA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Vermiculite, đá trân châu và clorit, chưa giãn nở</w:t>
            </w:r>
          </w:p>
        </w:tc>
        <w:tc>
          <w:tcPr>
            <w:tcW w:w="1161" w:type="pct"/>
          </w:tcPr>
          <w:p w14:paraId="7E78B157"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52B71497" w14:textId="77777777" w:rsidTr="00DC764E">
        <w:tc>
          <w:tcPr>
            <w:tcW w:w="628" w:type="pct"/>
            <w:gridSpan w:val="2"/>
          </w:tcPr>
          <w:p w14:paraId="44A114D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2530.20</w:t>
            </w:r>
          </w:p>
        </w:tc>
        <w:tc>
          <w:tcPr>
            <w:tcW w:w="3211" w:type="pct"/>
          </w:tcPr>
          <w:p w14:paraId="72A85D7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Kiezerit, epsomit (magiê sulphat tự nhiên):</w:t>
            </w:r>
          </w:p>
        </w:tc>
        <w:tc>
          <w:tcPr>
            <w:tcW w:w="1161" w:type="pct"/>
          </w:tcPr>
          <w:p w14:paraId="4017236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3763BB70" w14:textId="77777777" w:rsidTr="00DC764E">
        <w:tc>
          <w:tcPr>
            <w:tcW w:w="628" w:type="pct"/>
            <w:gridSpan w:val="2"/>
          </w:tcPr>
          <w:p w14:paraId="549DD8B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2530.90</w:t>
            </w:r>
          </w:p>
        </w:tc>
        <w:tc>
          <w:tcPr>
            <w:tcW w:w="3211" w:type="pct"/>
          </w:tcPr>
          <w:p w14:paraId="468EF77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Loại khác:</w:t>
            </w:r>
          </w:p>
        </w:tc>
        <w:tc>
          <w:tcPr>
            <w:tcW w:w="1161" w:type="pct"/>
          </w:tcPr>
          <w:p w14:paraId="75B838B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1545749B" w14:textId="77777777" w:rsidTr="00DC764E">
        <w:tc>
          <w:tcPr>
            <w:tcW w:w="628" w:type="pct"/>
            <w:gridSpan w:val="2"/>
          </w:tcPr>
          <w:p w14:paraId="081A8923"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26.01</w:t>
            </w:r>
          </w:p>
        </w:tc>
        <w:tc>
          <w:tcPr>
            <w:tcW w:w="3211" w:type="pct"/>
          </w:tcPr>
          <w:p w14:paraId="7D0BC832"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Quặng sắt và tinh quặng sắt, kể cả pirit sắt đã nung.</w:t>
            </w:r>
          </w:p>
        </w:tc>
        <w:tc>
          <w:tcPr>
            <w:tcW w:w="1161" w:type="pct"/>
          </w:tcPr>
          <w:p w14:paraId="480C271E" w14:textId="77777777" w:rsidR="00EA4B3C" w:rsidRPr="00FD09BF" w:rsidRDefault="00EA4B3C" w:rsidP="00EF3EA4">
            <w:pPr>
              <w:rPr>
                <w:rFonts w:ascii="Arial" w:hAnsi="Arial" w:cs="Arial"/>
                <w:b/>
                <w:color w:val="auto"/>
                <w:sz w:val="20"/>
                <w:szCs w:val="20"/>
              </w:rPr>
            </w:pPr>
          </w:p>
        </w:tc>
      </w:tr>
      <w:tr w:rsidR="00EA4B3C" w:rsidRPr="00FD09BF" w14:paraId="494BF676" w14:textId="77777777" w:rsidTr="00DC764E">
        <w:tc>
          <w:tcPr>
            <w:tcW w:w="628" w:type="pct"/>
            <w:gridSpan w:val="2"/>
          </w:tcPr>
          <w:p w14:paraId="24971575" w14:textId="77777777" w:rsidR="00EA4B3C" w:rsidRPr="00FD09BF" w:rsidRDefault="00EA4B3C" w:rsidP="00EF3EA4">
            <w:pPr>
              <w:rPr>
                <w:rFonts w:ascii="Arial" w:hAnsi="Arial" w:cs="Arial"/>
                <w:color w:val="auto"/>
                <w:sz w:val="20"/>
                <w:szCs w:val="20"/>
              </w:rPr>
            </w:pPr>
          </w:p>
        </w:tc>
        <w:tc>
          <w:tcPr>
            <w:tcW w:w="3211" w:type="pct"/>
          </w:tcPr>
          <w:p w14:paraId="531EF75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Quặng sắt và t</w:t>
            </w:r>
            <w:r w:rsidRPr="00FD09BF">
              <w:rPr>
                <w:rFonts w:ascii="Arial" w:hAnsi="Arial" w:cs="Arial"/>
                <w:color w:val="auto"/>
                <w:sz w:val="20"/>
                <w:szCs w:val="20"/>
                <w:lang w:val="en-US"/>
              </w:rPr>
              <w:t>i</w:t>
            </w:r>
            <w:r w:rsidRPr="00FD09BF">
              <w:rPr>
                <w:rFonts w:ascii="Arial" w:hAnsi="Arial" w:cs="Arial"/>
                <w:color w:val="auto"/>
                <w:sz w:val="20"/>
                <w:szCs w:val="20"/>
              </w:rPr>
              <w:t>nh quặng sắt, trừ pirit sắt đã nung:</w:t>
            </w:r>
          </w:p>
        </w:tc>
        <w:tc>
          <w:tcPr>
            <w:tcW w:w="1161" w:type="pct"/>
          </w:tcPr>
          <w:p w14:paraId="66042D55" w14:textId="77777777" w:rsidR="00EA4B3C" w:rsidRPr="00FD09BF" w:rsidRDefault="00EA4B3C" w:rsidP="00EF3EA4">
            <w:pPr>
              <w:rPr>
                <w:rFonts w:ascii="Arial" w:hAnsi="Arial" w:cs="Arial"/>
                <w:color w:val="auto"/>
                <w:sz w:val="20"/>
                <w:szCs w:val="20"/>
              </w:rPr>
            </w:pPr>
          </w:p>
        </w:tc>
      </w:tr>
      <w:tr w:rsidR="00EA4B3C" w:rsidRPr="00FD09BF" w14:paraId="6C51DA20" w14:textId="77777777" w:rsidTr="00DC764E">
        <w:tc>
          <w:tcPr>
            <w:tcW w:w="628" w:type="pct"/>
            <w:gridSpan w:val="2"/>
          </w:tcPr>
          <w:p w14:paraId="023AEBE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2601.11</w:t>
            </w:r>
          </w:p>
        </w:tc>
        <w:tc>
          <w:tcPr>
            <w:tcW w:w="3211" w:type="pct"/>
          </w:tcPr>
          <w:p w14:paraId="2977D68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Chưa nung kết:</w:t>
            </w:r>
          </w:p>
        </w:tc>
        <w:tc>
          <w:tcPr>
            <w:tcW w:w="1161" w:type="pct"/>
          </w:tcPr>
          <w:p w14:paraId="756CDC7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29D9411F" w14:textId="77777777" w:rsidTr="00DC764E">
        <w:tc>
          <w:tcPr>
            <w:tcW w:w="628" w:type="pct"/>
            <w:gridSpan w:val="2"/>
          </w:tcPr>
          <w:p w14:paraId="1B2A003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2601.12</w:t>
            </w:r>
          </w:p>
        </w:tc>
        <w:tc>
          <w:tcPr>
            <w:tcW w:w="3211" w:type="pct"/>
          </w:tcPr>
          <w:p w14:paraId="35577BA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Đã nung kết:</w:t>
            </w:r>
          </w:p>
        </w:tc>
        <w:tc>
          <w:tcPr>
            <w:tcW w:w="1161" w:type="pct"/>
          </w:tcPr>
          <w:p w14:paraId="782E78B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480D19B1" w14:textId="77777777" w:rsidTr="00DC764E">
        <w:tc>
          <w:tcPr>
            <w:tcW w:w="628" w:type="pct"/>
            <w:gridSpan w:val="2"/>
          </w:tcPr>
          <w:p w14:paraId="0EA410DD"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2601.20</w:t>
            </w:r>
          </w:p>
        </w:tc>
        <w:tc>
          <w:tcPr>
            <w:tcW w:w="3211" w:type="pct"/>
          </w:tcPr>
          <w:p w14:paraId="4727B684"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Pirit sắt đã nung</w:t>
            </w:r>
          </w:p>
        </w:tc>
        <w:tc>
          <w:tcPr>
            <w:tcW w:w="1161" w:type="pct"/>
          </w:tcPr>
          <w:p w14:paraId="5991C3B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6DE32F12" w14:textId="77777777" w:rsidTr="00DC764E">
        <w:tc>
          <w:tcPr>
            <w:tcW w:w="628" w:type="pct"/>
            <w:gridSpan w:val="2"/>
          </w:tcPr>
          <w:p w14:paraId="399F8493"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2602.00</w:t>
            </w:r>
          </w:p>
        </w:tc>
        <w:tc>
          <w:tcPr>
            <w:tcW w:w="3211" w:type="pct"/>
          </w:tcPr>
          <w:p w14:paraId="37ADDD1C"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Quặng mangan và tinh quặng mangan, kể cả quặng mangan chứa sắt và tinh quặng mangan chứa sắt với hàm lượng mangan từ 20% trở lên, tính theo trọng lượng khô.</w:t>
            </w:r>
          </w:p>
        </w:tc>
        <w:tc>
          <w:tcPr>
            <w:tcW w:w="1161" w:type="pct"/>
          </w:tcPr>
          <w:p w14:paraId="24084F9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740E7568" w14:textId="77777777" w:rsidTr="00DC764E">
        <w:tc>
          <w:tcPr>
            <w:tcW w:w="628" w:type="pct"/>
            <w:gridSpan w:val="2"/>
          </w:tcPr>
          <w:p w14:paraId="3F91BB1A"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2603.00</w:t>
            </w:r>
          </w:p>
        </w:tc>
        <w:tc>
          <w:tcPr>
            <w:tcW w:w="3211" w:type="pct"/>
          </w:tcPr>
          <w:p w14:paraId="54C3AE22"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Quặng đồng và tinh quặng đồng.</w:t>
            </w:r>
          </w:p>
        </w:tc>
        <w:tc>
          <w:tcPr>
            <w:tcW w:w="1161" w:type="pct"/>
          </w:tcPr>
          <w:p w14:paraId="71FC387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23E09729" w14:textId="77777777" w:rsidTr="00DC764E">
        <w:tc>
          <w:tcPr>
            <w:tcW w:w="628" w:type="pct"/>
            <w:gridSpan w:val="2"/>
          </w:tcPr>
          <w:p w14:paraId="69BB0AB1"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2604.00</w:t>
            </w:r>
          </w:p>
        </w:tc>
        <w:tc>
          <w:tcPr>
            <w:tcW w:w="3211" w:type="pct"/>
          </w:tcPr>
          <w:p w14:paraId="47962881"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Quặng niken và tinh quặng niken.</w:t>
            </w:r>
          </w:p>
        </w:tc>
        <w:tc>
          <w:tcPr>
            <w:tcW w:w="1161" w:type="pct"/>
          </w:tcPr>
          <w:p w14:paraId="669CAE8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016DACB8" w14:textId="77777777" w:rsidTr="00DC764E">
        <w:tc>
          <w:tcPr>
            <w:tcW w:w="628" w:type="pct"/>
            <w:gridSpan w:val="2"/>
          </w:tcPr>
          <w:p w14:paraId="7A13CE1E"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2605.00</w:t>
            </w:r>
          </w:p>
        </w:tc>
        <w:tc>
          <w:tcPr>
            <w:tcW w:w="3211" w:type="pct"/>
          </w:tcPr>
          <w:p w14:paraId="64D74703"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Quặng coban và tinh quặng coban.</w:t>
            </w:r>
          </w:p>
        </w:tc>
        <w:tc>
          <w:tcPr>
            <w:tcW w:w="1161" w:type="pct"/>
          </w:tcPr>
          <w:p w14:paraId="31CC308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4F6269DE" w14:textId="77777777" w:rsidTr="00DC764E">
        <w:tc>
          <w:tcPr>
            <w:tcW w:w="628" w:type="pct"/>
            <w:gridSpan w:val="2"/>
          </w:tcPr>
          <w:p w14:paraId="6787B8E0"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2606.00</w:t>
            </w:r>
          </w:p>
        </w:tc>
        <w:tc>
          <w:tcPr>
            <w:tcW w:w="3211" w:type="pct"/>
          </w:tcPr>
          <w:p w14:paraId="5CCC65C1"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Quặng nhôm và tinh quặng nhôm.</w:t>
            </w:r>
          </w:p>
        </w:tc>
        <w:tc>
          <w:tcPr>
            <w:tcW w:w="1161" w:type="pct"/>
          </w:tcPr>
          <w:p w14:paraId="2868968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5B714C81" w14:textId="77777777" w:rsidTr="00DC764E">
        <w:tc>
          <w:tcPr>
            <w:tcW w:w="628" w:type="pct"/>
            <w:gridSpan w:val="2"/>
          </w:tcPr>
          <w:p w14:paraId="0D843A6D"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2607.00</w:t>
            </w:r>
          </w:p>
        </w:tc>
        <w:tc>
          <w:tcPr>
            <w:tcW w:w="3211" w:type="pct"/>
          </w:tcPr>
          <w:p w14:paraId="24C213BB"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Quặng chì và tinh quặng chì.</w:t>
            </w:r>
          </w:p>
        </w:tc>
        <w:tc>
          <w:tcPr>
            <w:tcW w:w="1161" w:type="pct"/>
          </w:tcPr>
          <w:p w14:paraId="447BC64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0FB48DF8" w14:textId="77777777" w:rsidTr="00DC764E">
        <w:tc>
          <w:tcPr>
            <w:tcW w:w="628" w:type="pct"/>
            <w:gridSpan w:val="2"/>
          </w:tcPr>
          <w:p w14:paraId="2490E71A"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2608.00</w:t>
            </w:r>
          </w:p>
        </w:tc>
        <w:tc>
          <w:tcPr>
            <w:tcW w:w="3211" w:type="pct"/>
          </w:tcPr>
          <w:p w14:paraId="65FE9C0C"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Quặng kẽm và tinh quặng kẽm.</w:t>
            </w:r>
          </w:p>
        </w:tc>
        <w:tc>
          <w:tcPr>
            <w:tcW w:w="1161" w:type="pct"/>
          </w:tcPr>
          <w:p w14:paraId="73B55CC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59DFAC3B" w14:textId="77777777" w:rsidTr="00DC764E">
        <w:tc>
          <w:tcPr>
            <w:tcW w:w="628" w:type="pct"/>
            <w:gridSpan w:val="2"/>
          </w:tcPr>
          <w:p w14:paraId="1CB71094"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2609.00</w:t>
            </w:r>
          </w:p>
        </w:tc>
        <w:tc>
          <w:tcPr>
            <w:tcW w:w="3211" w:type="pct"/>
          </w:tcPr>
          <w:p w14:paraId="3603BB0F"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Quặng thiếc và tinh quặng thiếc.</w:t>
            </w:r>
          </w:p>
        </w:tc>
        <w:tc>
          <w:tcPr>
            <w:tcW w:w="1161" w:type="pct"/>
          </w:tcPr>
          <w:p w14:paraId="482BF84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6B0BCB46" w14:textId="77777777" w:rsidTr="00DC764E">
        <w:tc>
          <w:tcPr>
            <w:tcW w:w="628" w:type="pct"/>
            <w:gridSpan w:val="2"/>
          </w:tcPr>
          <w:p w14:paraId="74DF2C5F"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2610.00</w:t>
            </w:r>
          </w:p>
        </w:tc>
        <w:tc>
          <w:tcPr>
            <w:tcW w:w="3211" w:type="pct"/>
          </w:tcPr>
          <w:p w14:paraId="30B629A8"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Quặng crôm và tinh quặng crôm.</w:t>
            </w:r>
          </w:p>
        </w:tc>
        <w:tc>
          <w:tcPr>
            <w:tcW w:w="1161" w:type="pct"/>
          </w:tcPr>
          <w:p w14:paraId="5768D04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228E52C7" w14:textId="77777777" w:rsidTr="00DC764E">
        <w:tc>
          <w:tcPr>
            <w:tcW w:w="628" w:type="pct"/>
            <w:gridSpan w:val="2"/>
          </w:tcPr>
          <w:p w14:paraId="3E822A33"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2611.00</w:t>
            </w:r>
          </w:p>
        </w:tc>
        <w:tc>
          <w:tcPr>
            <w:tcW w:w="3211" w:type="pct"/>
          </w:tcPr>
          <w:p w14:paraId="2299C46A"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Quặng vonfram và tinh quặng vonfram.</w:t>
            </w:r>
          </w:p>
        </w:tc>
        <w:tc>
          <w:tcPr>
            <w:tcW w:w="1161" w:type="pct"/>
          </w:tcPr>
          <w:p w14:paraId="0010E0D7"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2E6901DE" w14:textId="77777777" w:rsidTr="00DC764E">
        <w:tc>
          <w:tcPr>
            <w:tcW w:w="628" w:type="pct"/>
            <w:gridSpan w:val="2"/>
          </w:tcPr>
          <w:p w14:paraId="490A5863"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26.12</w:t>
            </w:r>
          </w:p>
        </w:tc>
        <w:tc>
          <w:tcPr>
            <w:tcW w:w="3211" w:type="pct"/>
          </w:tcPr>
          <w:p w14:paraId="2CEDA901"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Quặng urani hoặc quặng thori và tinh quặng urani hoặc tinh quặng thori.</w:t>
            </w:r>
          </w:p>
        </w:tc>
        <w:tc>
          <w:tcPr>
            <w:tcW w:w="1161" w:type="pct"/>
          </w:tcPr>
          <w:p w14:paraId="34795971" w14:textId="77777777" w:rsidR="00EA4B3C" w:rsidRPr="00FD09BF" w:rsidRDefault="00EA4B3C" w:rsidP="00EF3EA4">
            <w:pPr>
              <w:rPr>
                <w:rFonts w:ascii="Arial" w:hAnsi="Arial" w:cs="Arial"/>
                <w:b/>
                <w:color w:val="auto"/>
                <w:sz w:val="20"/>
                <w:szCs w:val="20"/>
              </w:rPr>
            </w:pPr>
          </w:p>
        </w:tc>
      </w:tr>
      <w:tr w:rsidR="00EA4B3C" w:rsidRPr="00FD09BF" w14:paraId="2EB1CDD6" w14:textId="77777777" w:rsidTr="00DC764E">
        <w:tc>
          <w:tcPr>
            <w:tcW w:w="628" w:type="pct"/>
            <w:gridSpan w:val="2"/>
          </w:tcPr>
          <w:p w14:paraId="0D7975D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2612.10</w:t>
            </w:r>
          </w:p>
        </w:tc>
        <w:tc>
          <w:tcPr>
            <w:tcW w:w="3211" w:type="pct"/>
          </w:tcPr>
          <w:p w14:paraId="07ABA5C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Quặng urani và tinh quặng urani</w:t>
            </w:r>
          </w:p>
        </w:tc>
        <w:tc>
          <w:tcPr>
            <w:tcW w:w="1161" w:type="pct"/>
          </w:tcPr>
          <w:p w14:paraId="5F03C53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37EE184C" w14:textId="77777777" w:rsidTr="00DC764E">
        <w:tc>
          <w:tcPr>
            <w:tcW w:w="628" w:type="pct"/>
            <w:gridSpan w:val="2"/>
          </w:tcPr>
          <w:p w14:paraId="7632521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2612.20</w:t>
            </w:r>
          </w:p>
        </w:tc>
        <w:tc>
          <w:tcPr>
            <w:tcW w:w="3211" w:type="pct"/>
          </w:tcPr>
          <w:p w14:paraId="038379C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Quặng thori và tinh quặng thori</w:t>
            </w:r>
          </w:p>
        </w:tc>
        <w:tc>
          <w:tcPr>
            <w:tcW w:w="1161" w:type="pct"/>
          </w:tcPr>
          <w:p w14:paraId="65E25BF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1CE2D388" w14:textId="77777777" w:rsidTr="00DC764E">
        <w:tc>
          <w:tcPr>
            <w:tcW w:w="628" w:type="pct"/>
            <w:gridSpan w:val="2"/>
          </w:tcPr>
          <w:p w14:paraId="4426FD17"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26.13</w:t>
            </w:r>
          </w:p>
        </w:tc>
        <w:tc>
          <w:tcPr>
            <w:tcW w:w="3211" w:type="pct"/>
          </w:tcPr>
          <w:p w14:paraId="26C84143"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Quặng molipden và tinh quặng molipden.</w:t>
            </w:r>
          </w:p>
        </w:tc>
        <w:tc>
          <w:tcPr>
            <w:tcW w:w="1161" w:type="pct"/>
          </w:tcPr>
          <w:p w14:paraId="6B7C5C03" w14:textId="77777777" w:rsidR="00EA4B3C" w:rsidRPr="00FD09BF" w:rsidRDefault="00EA4B3C" w:rsidP="00EF3EA4">
            <w:pPr>
              <w:rPr>
                <w:rFonts w:ascii="Arial" w:hAnsi="Arial" w:cs="Arial"/>
                <w:b/>
                <w:color w:val="auto"/>
                <w:sz w:val="20"/>
                <w:szCs w:val="20"/>
              </w:rPr>
            </w:pPr>
          </w:p>
        </w:tc>
      </w:tr>
      <w:tr w:rsidR="00EA4B3C" w:rsidRPr="00FD09BF" w14:paraId="0A38537B" w14:textId="77777777" w:rsidTr="00DC764E">
        <w:tc>
          <w:tcPr>
            <w:tcW w:w="628" w:type="pct"/>
            <w:gridSpan w:val="2"/>
          </w:tcPr>
          <w:p w14:paraId="44D9C65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2613.10</w:t>
            </w:r>
          </w:p>
        </w:tc>
        <w:tc>
          <w:tcPr>
            <w:tcW w:w="3211" w:type="pct"/>
          </w:tcPr>
          <w:p w14:paraId="719C0CA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Đã nung</w:t>
            </w:r>
          </w:p>
        </w:tc>
        <w:tc>
          <w:tcPr>
            <w:tcW w:w="1161" w:type="pct"/>
          </w:tcPr>
          <w:p w14:paraId="0A9ED404"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66FABD8C" w14:textId="77777777" w:rsidTr="00DC764E">
        <w:tc>
          <w:tcPr>
            <w:tcW w:w="628" w:type="pct"/>
            <w:gridSpan w:val="2"/>
          </w:tcPr>
          <w:p w14:paraId="2DE747BD"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2613.90</w:t>
            </w:r>
          </w:p>
        </w:tc>
        <w:tc>
          <w:tcPr>
            <w:tcW w:w="3211" w:type="pct"/>
          </w:tcPr>
          <w:p w14:paraId="1CB7DE07"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Loại khác</w:t>
            </w:r>
          </w:p>
        </w:tc>
        <w:tc>
          <w:tcPr>
            <w:tcW w:w="1161" w:type="pct"/>
          </w:tcPr>
          <w:p w14:paraId="54CD6724"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10D2FF62" w14:textId="77777777" w:rsidTr="00DC764E">
        <w:tc>
          <w:tcPr>
            <w:tcW w:w="628" w:type="pct"/>
            <w:gridSpan w:val="2"/>
          </w:tcPr>
          <w:p w14:paraId="3C468C29"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2614.00</w:t>
            </w:r>
          </w:p>
        </w:tc>
        <w:tc>
          <w:tcPr>
            <w:tcW w:w="3211" w:type="pct"/>
          </w:tcPr>
          <w:p w14:paraId="797BD4BC"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Quặng titan và tinh quặng titan.</w:t>
            </w:r>
          </w:p>
        </w:tc>
        <w:tc>
          <w:tcPr>
            <w:tcW w:w="1161" w:type="pct"/>
          </w:tcPr>
          <w:p w14:paraId="1E9D3A5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3515C6FD" w14:textId="77777777" w:rsidTr="00DC764E">
        <w:tc>
          <w:tcPr>
            <w:tcW w:w="628" w:type="pct"/>
            <w:gridSpan w:val="2"/>
          </w:tcPr>
          <w:p w14:paraId="099C10CC"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26.15</w:t>
            </w:r>
          </w:p>
        </w:tc>
        <w:tc>
          <w:tcPr>
            <w:tcW w:w="3211" w:type="pct"/>
          </w:tcPr>
          <w:p w14:paraId="433D0C72"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Quặng niobi, tantali, vanadi hoặc zircon và tinh quặng của các loại quặng đó.</w:t>
            </w:r>
          </w:p>
        </w:tc>
        <w:tc>
          <w:tcPr>
            <w:tcW w:w="1161" w:type="pct"/>
          </w:tcPr>
          <w:p w14:paraId="18133CF2" w14:textId="77777777" w:rsidR="00EA4B3C" w:rsidRPr="00FD09BF" w:rsidRDefault="00EA4B3C" w:rsidP="00EF3EA4">
            <w:pPr>
              <w:rPr>
                <w:rFonts w:ascii="Arial" w:hAnsi="Arial" w:cs="Arial"/>
                <w:b/>
                <w:color w:val="auto"/>
                <w:sz w:val="20"/>
                <w:szCs w:val="20"/>
              </w:rPr>
            </w:pPr>
          </w:p>
        </w:tc>
      </w:tr>
      <w:tr w:rsidR="00EA4B3C" w:rsidRPr="00FD09BF" w14:paraId="755E710C" w14:textId="77777777" w:rsidTr="00DC764E">
        <w:tc>
          <w:tcPr>
            <w:tcW w:w="628" w:type="pct"/>
            <w:gridSpan w:val="2"/>
          </w:tcPr>
          <w:p w14:paraId="1F7F9EC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2615.10</w:t>
            </w:r>
          </w:p>
        </w:tc>
        <w:tc>
          <w:tcPr>
            <w:tcW w:w="3211" w:type="pct"/>
          </w:tcPr>
          <w:p w14:paraId="7DFBA52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Quặng zircon và tinh quặng zircon</w:t>
            </w:r>
          </w:p>
        </w:tc>
        <w:tc>
          <w:tcPr>
            <w:tcW w:w="1161" w:type="pct"/>
          </w:tcPr>
          <w:p w14:paraId="39FB364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2552F065" w14:textId="77777777" w:rsidTr="00DC764E">
        <w:tc>
          <w:tcPr>
            <w:tcW w:w="628" w:type="pct"/>
            <w:gridSpan w:val="2"/>
          </w:tcPr>
          <w:p w14:paraId="4323D41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2615.90</w:t>
            </w:r>
          </w:p>
        </w:tc>
        <w:tc>
          <w:tcPr>
            <w:tcW w:w="3211" w:type="pct"/>
          </w:tcPr>
          <w:p w14:paraId="508C649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Loại khác</w:t>
            </w:r>
          </w:p>
        </w:tc>
        <w:tc>
          <w:tcPr>
            <w:tcW w:w="1161" w:type="pct"/>
          </w:tcPr>
          <w:p w14:paraId="34FB3CA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52B88703" w14:textId="77777777" w:rsidTr="00DC764E">
        <w:tc>
          <w:tcPr>
            <w:tcW w:w="628" w:type="pct"/>
            <w:gridSpan w:val="2"/>
          </w:tcPr>
          <w:p w14:paraId="79DD13BA"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26.16</w:t>
            </w:r>
          </w:p>
        </w:tc>
        <w:tc>
          <w:tcPr>
            <w:tcW w:w="3211" w:type="pct"/>
          </w:tcPr>
          <w:p w14:paraId="314AB9E3"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Quặng kim loại quý và tinh quặng kim loại quý.</w:t>
            </w:r>
          </w:p>
        </w:tc>
        <w:tc>
          <w:tcPr>
            <w:tcW w:w="1161" w:type="pct"/>
          </w:tcPr>
          <w:p w14:paraId="1ACA01EC" w14:textId="77777777" w:rsidR="00EA4B3C" w:rsidRPr="00FD09BF" w:rsidRDefault="00EA4B3C" w:rsidP="00EF3EA4">
            <w:pPr>
              <w:rPr>
                <w:rFonts w:ascii="Arial" w:hAnsi="Arial" w:cs="Arial"/>
                <w:b/>
                <w:color w:val="auto"/>
                <w:sz w:val="20"/>
                <w:szCs w:val="20"/>
              </w:rPr>
            </w:pPr>
          </w:p>
        </w:tc>
      </w:tr>
      <w:tr w:rsidR="00EA4B3C" w:rsidRPr="00FD09BF" w14:paraId="60F479EB" w14:textId="77777777" w:rsidTr="00DC764E">
        <w:tc>
          <w:tcPr>
            <w:tcW w:w="628" w:type="pct"/>
            <w:gridSpan w:val="2"/>
          </w:tcPr>
          <w:p w14:paraId="0C20547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2616.10</w:t>
            </w:r>
          </w:p>
        </w:tc>
        <w:tc>
          <w:tcPr>
            <w:tcW w:w="3211" w:type="pct"/>
          </w:tcPr>
          <w:p w14:paraId="4F55DD1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Quặng bạc và tinh quặng bạc</w:t>
            </w:r>
          </w:p>
        </w:tc>
        <w:tc>
          <w:tcPr>
            <w:tcW w:w="1161" w:type="pct"/>
          </w:tcPr>
          <w:p w14:paraId="2C0F45C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6BE8C377" w14:textId="77777777" w:rsidTr="00DC764E">
        <w:tc>
          <w:tcPr>
            <w:tcW w:w="628" w:type="pct"/>
            <w:gridSpan w:val="2"/>
          </w:tcPr>
          <w:p w14:paraId="1DF6270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2616.90</w:t>
            </w:r>
          </w:p>
        </w:tc>
        <w:tc>
          <w:tcPr>
            <w:tcW w:w="3211" w:type="pct"/>
          </w:tcPr>
          <w:p w14:paraId="07441EA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Loại khác</w:t>
            </w:r>
          </w:p>
        </w:tc>
        <w:tc>
          <w:tcPr>
            <w:tcW w:w="1161" w:type="pct"/>
          </w:tcPr>
          <w:p w14:paraId="5B58776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5721A00B" w14:textId="77777777" w:rsidTr="00DC764E">
        <w:tc>
          <w:tcPr>
            <w:tcW w:w="628" w:type="pct"/>
            <w:gridSpan w:val="2"/>
          </w:tcPr>
          <w:p w14:paraId="5B9F9667"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26.17</w:t>
            </w:r>
          </w:p>
        </w:tc>
        <w:tc>
          <w:tcPr>
            <w:tcW w:w="3211" w:type="pct"/>
          </w:tcPr>
          <w:p w14:paraId="1459D619"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Các quặng khác và tinh quặng của các quặng đó.</w:t>
            </w:r>
          </w:p>
        </w:tc>
        <w:tc>
          <w:tcPr>
            <w:tcW w:w="1161" w:type="pct"/>
          </w:tcPr>
          <w:p w14:paraId="5577270A" w14:textId="77777777" w:rsidR="00EA4B3C" w:rsidRPr="00FD09BF" w:rsidRDefault="00EA4B3C" w:rsidP="00EF3EA4">
            <w:pPr>
              <w:rPr>
                <w:rFonts w:ascii="Arial" w:hAnsi="Arial" w:cs="Arial"/>
                <w:b/>
                <w:color w:val="auto"/>
                <w:sz w:val="20"/>
                <w:szCs w:val="20"/>
              </w:rPr>
            </w:pPr>
          </w:p>
        </w:tc>
      </w:tr>
      <w:tr w:rsidR="00EA4B3C" w:rsidRPr="00FD09BF" w14:paraId="69D3BC45" w14:textId="77777777" w:rsidTr="00DC764E">
        <w:tc>
          <w:tcPr>
            <w:tcW w:w="628" w:type="pct"/>
            <w:gridSpan w:val="2"/>
          </w:tcPr>
          <w:p w14:paraId="4005B80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2617.10</w:t>
            </w:r>
          </w:p>
        </w:tc>
        <w:tc>
          <w:tcPr>
            <w:tcW w:w="3211" w:type="pct"/>
          </w:tcPr>
          <w:p w14:paraId="36721CA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Quặng antimon và tinh quặng antimon</w:t>
            </w:r>
          </w:p>
        </w:tc>
        <w:tc>
          <w:tcPr>
            <w:tcW w:w="1161" w:type="pct"/>
          </w:tcPr>
          <w:p w14:paraId="52C1A49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3C8361FE" w14:textId="77777777" w:rsidTr="00DC764E">
        <w:tc>
          <w:tcPr>
            <w:tcW w:w="628" w:type="pct"/>
            <w:gridSpan w:val="2"/>
          </w:tcPr>
          <w:p w14:paraId="7AEAA297"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2617.90</w:t>
            </w:r>
          </w:p>
        </w:tc>
        <w:tc>
          <w:tcPr>
            <w:tcW w:w="3211" w:type="pct"/>
          </w:tcPr>
          <w:p w14:paraId="166C80E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Loại khác</w:t>
            </w:r>
          </w:p>
        </w:tc>
        <w:tc>
          <w:tcPr>
            <w:tcW w:w="1161" w:type="pct"/>
          </w:tcPr>
          <w:p w14:paraId="5B99F61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2BEB0BBE" w14:textId="77777777" w:rsidTr="00DC764E">
        <w:tc>
          <w:tcPr>
            <w:tcW w:w="628" w:type="pct"/>
            <w:gridSpan w:val="2"/>
          </w:tcPr>
          <w:p w14:paraId="1753349A"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2618.00</w:t>
            </w:r>
          </w:p>
        </w:tc>
        <w:tc>
          <w:tcPr>
            <w:tcW w:w="3211" w:type="pct"/>
          </w:tcPr>
          <w:p w14:paraId="6E15BDED"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Xỉ hạt (xỉ cát) từ công nghiệp luyện sắt hoặc thép.</w:t>
            </w:r>
          </w:p>
        </w:tc>
        <w:tc>
          <w:tcPr>
            <w:tcW w:w="1161" w:type="pct"/>
          </w:tcPr>
          <w:p w14:paraId="53241FF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6DFDA32E" w14:textId="77777777" w:rsidTr="00DC764E">
        <w:tc>
          <w:tcPr>
            <w:tcW w:w="628" w:type="pct"/>
            <w:gridSpan w:val="2"/>
          </w:tcPr>
          <w:p w14:paraId="732E36A9"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2619.00</w:t>
            </w:r>
          </w:p>
        </w:tc>
        <w:tc>
          <w:tcPr>
            <w:tcW w:w="3211" w:type="pct"/>
          </w:tcPr>
          <w:p w14:paraId="4EF3EBE7"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Xỉ, xỉ luyện kim (trừ xỉ hạt), vụn xỉ và các phế thải khác từ công nghiệp luyện sắt hoặc thép.</w:t>
            </w:r>
          </w:p>
        </w:tc>
        <w:tc>
          <w:tcPr>
            <w:tcW w:w="1161" w:type="pct"/>
          </w:tcPr>
          <w:p w14:paraId="7EADD627"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398B31A7" w14:textId="77777777" w:rsidTr="00DC764E">
        <w:tc>
          <w:tcPr>
            <w:tcW w:w="628" w:type="pct"/>
            <w:gridSpan w:val="2"/>
          </w:tcPr>
          <w:p w14:paraId="366A1638"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26.20</w:t>
            </w:r>
          </w:p>
        </w:tc>
        <w:tc>
          <w:tcPr>
            <w:tcW w:w="3211" w:type="pct"/>
          </w:tcPr>
          <w:p w14:paraId="1EE33B96"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Xỉ, tro và cặn (trừ loại thu được từ quá trình sản xuất sắt hoặc thép), có chứa kim loại, arsen hoặc các hợp chất của chúng.</w:t>
            </w:r>
          </w:p>
        </w:tc>
        <w:tc>
          <w:tcPr>
            <w:tcW w:w="1161" w:type="pct"/>
          </w:tcPr>
          <w:p w14:paraId="0E71A9C9" w14:textId="77777777" w:rsidR="00EA4B3C" w:rsidRPr="00FD09BF" w:rsidRDefault="00EA4B3C" w:rsidP="00EF3EA4">
            <w:pPr>
              <w:rPr>
                <w:rFonts w:ascii="Arial" w:hAnsi="Arial" w:cs="Arial"/>
                <w:b/>
                <w:color w:val="auto"/>
                <w:sz w:val="20"/>
                <w:szCs w:val="20"/>
              </w:rPr>
            </w:pPr>
          </w:p>
        </w:tc>
      </w:tr>
      <w:tr w:rsidR="00EA4B3C" w:rsidRPr="00FD09BF" w14:paraId="30AF179A" w14:textId="77777777" w:rsidTr="00DC764E">
        <w:tc>
          <w:tcPr>
            <w:tcW w:w="628" w:type="pct"/>
            <w:gridSpan w:val="2"/>
          </w:tcPr>
          <w:p w14:paraId="2BFC9EE6" w14:textId="77777777" w:rsidR="00EA4B3C" w:rsidRPr="00FD09BF" w:rsidRDefault="00EA4B3C" w:rsidP="00EF3EA4">
            <w:pPr>
              <w:rPr>
                <w:rFonts w:ascii="Arial" w:hAnsi="Arial" w:cs="Arial"/>
                <w:color w:val="auto"/>
                <w:sz w:val="20"/>
                <w:szCs w:val="20"/>
              </w:rPr>
            </w:pPr>
          </w:p>
        </w:tc>
        <w:tc>
          <w:tcPr>
            <w:tcW w:w="3211" w:type="pct"/>
          </w:tcPr>
          <w:p w14:paraId="15689F1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Chứa chủ yếu là kẽm:</w:t>
            </w:r>
          </w:p>
        </w:tc>
        <w:tc>
          <w:tcPr>
            <w:tcW w:w="1161" w:type="pct"/>
          </w:tcPr>
          <w:p w14:paraId="69AD1943" w14:textId="77777777" w:rsidR="00EA4B3C" w:rsidRPr="00FD09BF" w:rsidRDefault="00EA4B3C" w:rsidP="00EF3EA4">
            <w:pPr>
              <w:rPr>
                <w:rFonts w:ascii="Arial" w:hAnsi="Arial" w:cs="Arial"/>
                <w:color w:val="auto"/>
                <w:sz w:val="20"/>
                <w:szCs w:val="20"/>
              </w:rPr>
            </w:pPr>
          </w:p>
        </w:tc>
      </w:tr>
      <w:tr w:rsidR="00EA4B3C" w:rsidRPr="00FD09BF" w14:paraId="5544CF37" w14:textId="77777777" w:rsidTr="00DC764E">
        <w:tc>
          <w:tcPr>
            <w:tcW w:w="628" w:type="pct"/>
            <w:gridSpan w:val="2"/>
          </w:tcPr>
          <w:p w14:paraId="482936E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2620.11</w:t>
            </w:r>
          </w:p>
        </w:tc>
        <w:tc>
          <w:tcPr>
            <w:tcW w:w="3211" w:type="pct"/>
          </w:tcPr>
          <w:p w14:paraId="702B179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Kẽm tạp chất cứng (sten tráng kẽm)</w:t>
            </w:r>
          </w:p>
        </w:tc>
        <w:tc>
          <w:tcPr>
            <w:tcW w:w="1161" w:type="pct"/>
          </w:tcPr>
          <w:p w14:paraId="40353BD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11E86B03" w14:textId="77777777" w:rsidTr="00DC764E">
        <w:tc>
          <w:tcPr>
            <w:tcW w:w="628" w:type="pct"/>
            <w:gridSpan w:val="2"/>
          </w:tcPr>
          <w:p w14:paraId="4BCE485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2620.19</w:t>
            </w:r>
          </w:p>
        </w:tc>
        <w:tc>
          <w:tcPr>
            <w:tcW w:w="3211" w:type="pct"/>
          </w:tcPr>
          <w:p w14:paraId="43BA503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Loại khác</w:t>
            </w:r>
          </w:p>
        </w:tc>
        <w:tc>
          <w:tcPr>
            <w:tcW w:w="1161" w:type="pct"/>
          </w:tcPr>
          <w:p w14:paraId="5DA4AF5D"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18EDD42C" w14:textId="77777777" w:rsidTr="00DC764E">
        <w:tc>
          <w:tcPr>
            <w:tcW w:w="628" w:type="pct"/>
            <w:gridSpan w:val="2"/>
          </w:tcPr>
          <w:p w14:paraId="1C5E1EF8" w14:textId="77777777" w:rsidR="00EA4B3C" w:rsidRPr="00FD09BF" w:rsidRDefault="00EA4B3C" w:rsidP="00EF3EA4">
            <w:pPr>
              <w:rPr>
                <w:rFonts w:ascii="Arial" w:hAnsi="Arial" w:cs="Arial"/>
                <w:color w:val="auto"/>
                <w:sz w:val="20"/>
                <w:szCs w:val="20"/>
              </w:rPr>
            </w:pPr>
          </w:p>
        </w:tc>
        <w:tc>
          <w:tcPr>
            <w:tcW w:w="3211" w:type="pct"/>
          </w:tcPr>
          <w:p w14:paraId="61D6D18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Chứa chủ yếu là chì:</w:t>
            </w:r>
          </w:p>
        </w:tc>
        <w:tc>
          <w:tcPr>
            <w:tcW w:w="1161" w:type="pct"/>
          </w:tcPr>
          <w:p w14:paraId="093031A9" w14:textId="77777777" w:rsidR="00EA4B3C" w:rsidRPr="00FD09BF" w:rsidRDefault="00EA4B3C" w:rsidP="00EF3EA4">
            <w:pPr>
              <w:rPr>
                <w:rFonts w:ascii="Arial" w:hAnsi="Arial" w:cs="Arial"/>
                <w:color w:val="auto"/>
                <w:sz w:val="20"/>
                <w:szCs w:val="20"/>
              </w:rPr>
            </w:pPr>
          </w:p>
        </w:tc>
      </w:tr>
      <w:tr w:rsidR="00EA4B3C" w:rsidRPr="00FD09BF" w14:paraId="18A33E1B" w14:textId="77777777" w:rsidTr="00DC764E">
        <w:tc>
          <w:tcPr>
            <w:tcW w:w="628" w:type="pct"/>
            <w:gridSpan w:val="2"/>
          </w:tcPr>
          <w:p w14:paraId="76F1632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2620.21</w:t>
            </w:r>
          </w:p>
        </w:tc>
        <w:tc>
          <w:tcPr>
            <w:tcW w:w="3211" w:type="pct"/>
          </w:tcPr>
          <w:p w14:paraId="25763187"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Cặn của xăng pha chì và cặn của hợp chất chì chống kích nổ</w:t>
            </w:r>
          </w:p>
        </w:tc>
        <w:tc>
          <w:tcPr>
            <w:tcW w:w="1161" w:type="pct"/>
          </w:tcPr>
          <w:p w14:paraId="4256D7D7"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19C205C5" w14:textId="77777777" w:rsidTr="00DC764E">
        <w:tc>
          <w:tcPr>
            <w:tcW w:w="628" w:type="pct"/>
            <w:gridSpan w:val="2"/>
          </w:tcPr>
          <w:p w14:paraId="499253F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2620.29</w:t>
            </w:r>
          </w:p>
        </w:tc>
        <w:tc>
          <w:tcPr>
            <w:tcW w:w="3211" w:type="pct"/>
          </w:tcPr>
          <w:p w14:paraId="0DAC39D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Loại khác</w:t>
            </w:r>
          </w:p>
        </w:tc>
        <w:tc>
          <w:tcPr>
            <w:tcW w:w="1161" w:type="pct"/>
          </w:tcPr>
          <w:p w14:paraId="2333EAC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53D1C865" w14:textId="77777777" w:rsidTr="00DC764E">
        <w:tc>
          <w:tcPr>
            <w:tcW w:w="628" w:type="pct"/>
            <w:gridSpan w:val="2"/>
          </w:tcPr>
          <w:p w14:paraId="4364229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2620.30</w:t>
            </w:r>
          </w:p>
        </w:tc>
        <w:tc>
          <w:tcPr>
            <w:tcW w:w="3211" w:type="pct"/>
          </w:tcPr>
          <w:p w14:paraId="7390EF3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Chứa chủ yếu là đồng</w:t>
            </w:r>
          </w:p>
        </w:tc>
        <w:tc>
          <w:tcPr>
            <w:tcW w:w="1161" w:type="pct"/>
          </w:tcPr>
          <w:p w14:paraId="1A373AA7"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3B74CB75" w14:textId="77777777" w:rsidTr="00DC764E">
        <w:tc>
          <w:tcPr>
            <w:tcW w:w="628" w:type="pct"/>
            <w:gridSpan w:val="2"/>
          </w:tcPr>
          <w:p w14:paraId="3201BF9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2620.40</w:t>
            </w:r>
          </w:p>
        </w:tc>
        <w:tc>
          <w:tcPr>
            <w:tcW w:w="3211" w:type="pct"/>
          </w:tcPr>
          <w:p w14:paraId="081F786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Chứa chủ yếu là nhôm</w:t>
            </w:r>
          </w:p>
        </w:tc>
        <w:tc>
          <w:tcPr>
            <w:tcW w:w="1161" w:type="pct"/>
          </w:tcPr>
          <w:p w14:paraId="3A5A762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5AF37DCD" w14:textId="77777777" w:rsidTr="00DC764E">
        <w:tc>
          <w:tcPr>
            <w:tcW w:w="628" w:type="pct"/>
            <w:gridSpan w:val="2"/>
          </w:tcPr>
          <w:p w14:paraId="0AAE0DF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2620.60</w:t>
            </w:r>
          </w:p>
        </w:tc>
        <w:tc>
          <w:tcPr>
            <w:tcW w:w="3211" w:type="pct"/>
          </w:tcPr>
          <w:p w14:paraId="5259802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Chứa arsen, thuỷ ngân, tali hoặc hỗn hợp của chúng, là loại dùng để tách arsen hoặc những kim loại trên hoặc dùng để sản xuất các hợp chất hoá học của chúng</w:t>
            </w:r>
          </w:p>
        </w:tc>
        <w:tc>
          <w:tcPr>
            <w:tcW w:w="1161" w:type="pct"/>
          </w:tcPr>
          <w:p w14:paraId="4E95914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49A71E8A" w14:textId="77777777" w:rsidTr="00DC764E">
        <w:tc>
          <w:tcPr>
            <w:tcW w:w="628" w:type="pct"/>
            <w:gridSpan w:val="2"/>
          </w:tcPr>
          <w:p w14:paraId="4A2E0AF9" w14:textId="77777777" w:rsidR="00EA4B3C" w:rsidRPr="00FD09BF" w:rsidRDefault="00EA4B3C" w:rsidP="00EF3EA4">
            <w:pPr>
              <w:rPr>
                <w:rFonts w:ascii="Arial" w:hAnsi="Arial" w:cs="Arial"/>
                <w:color w:val="auto"/>
                <w:sz w:val="20"/>
                <w:szCs w:val="20"/>
              </w:rPr>
            </w:pPr>
          </w:p>
        </w:tc>
        <w:tc>
          <w:tcPr>
            <w:tcW w:w="3211" w:type="pct"/>
          </w:tcPr>
          <w:p w14:paraId="6367C2B4"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Loại khác:</w:t>
            </w:r>
          </w:p>
        </w:tc>
        <w:tc>
          <w:tcPr>
            <w:tcW w:w="1161" w:type="pct"/>
          </w:tcPr>
          <w:p w14:paraId="1EA561D6" w14:textId="77777777" w:rsidR="00EA4B3C" w:rsidRPr="00FD09BF" w:rsidRDefault="00EA4B3C" w:rsidP="00EF3EA4">
            <w:pPr>
              <w:rPr>
                <w:rFonts w:ascii="Arial" w:hAnsi="Arial" w:cs="Arial"/>
                <w:color w:val="auto"/>
                <w:sz w:val="20"/>
                <w:szCs w:val="20"/>
              </w:rPr>
            </w:pPr>
          </w:p>
        </w:tc>
      </w:tr>
      <w:tr w:rsidR="00EA4B3C" w:rsidRPr="00FD09BF" w14:paraId="600FA7E5" w14:textId="77777777" w:rsidTr="00DC764E">
        <w:tc>
          <w:tcPr>
            <w:tcW w:w="628" w:type="pct"/>
            <w:gridSpan w:val="2"/>
          </w:tcPr>
          <w:p w14:paraId="2B4B7F2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2620.91</w:t>
            </w:r>
          </w:p>
        </w:tc>
        <w:tc>
          <w:tcPr>
            <w:tcW w:w="3211" w:type="pct"/>
          </w:tcPr>
          <w:p w14:paraId="0A58FD84"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Chứa antimon, berily, cađimi, crom hoặc các hỗn hợp của chúng</w:t>
            </w:r>
          </w:p>
        </w:tc>
        <w:tc>
          <w:tcPr>
            <w:tcW w:w="1161" w:type="pct"/>
          </w:tcPr>
          <w:p w14:paraId="1302735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3095B939" w14:textId="77777777" w:rsidTr="00DC764E">
        <w:tc>
          <w:tcPr>
            <w:tcW w:w="628" w:type="pct"/>
            <w:gridSpan w:val="2"/>
          </w:tcPr>
          <w:p w14:paraId="53A8ED7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2620.99</w:t>
            </w:r>
          </w:p>
        </w:tc>
        <w:tc>
          <w:tcPr>
            <w:tcW w:w="3211" w:type="pct"/>
          </w:tcPr>
          <w:p w14:paraId="12AB7A1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Loại khác:</w:t>
            </w:r>
          </w:p>
        </w:tc>
        <w:tc>
          <w:tcPr>
            <w:tcW w:w="1161" w:type="pct"/>
          </w:tcPr>
          <w:p w14:paraId="5777F8E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630380DD" w14:textId="77777777" w:rsidTr="00DC764E">
        <w:tc>
          <w:tcPr>
            <w:tcW w:w="628" w:type="pct"/>
            <w:gridSpan w:val="2"/>
          </w:tcPr>
          <w:p w14:paraId="7AEF95B9"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26.21</w:t>
            </w:r>
          </w:p>
        </w:tc>
        <w:tc>
          <w:tcPr>
            <w:tcW w:w="3211" w:type="pct"/>
          </w:tcPr>
          <w:p w14:paraId="544FC820"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Xỉ và tro khác, kể cả tro tảo biển (tảo bẹ); tro và cặn từ quá trình đốt rác thải đô thị.</w:t>
            </w:r>
          </w:p>
        </w:tc>
        <w:tc>
          <w:tcPr>
            <w:tcW w:w="1161" w:type="pct"/>
          </w:tcPr>
          <w:p w14:paraId="13BD5F73" w14:textId="77777777" w:rsidR="00EA4B3C" w:rsidRPr="00FD09BF" w:rsidRDefault="00EA4B3C" w:rsidP="00EF3EA4">
            <w:pPr>
              <w:rPr>
                <w:rFonts w:ascii="Arial" w:hAnsi="Arial" w:cs="Arial"/>
                <w:b/>
                <w:color w:val="auto"/>
                <w:sz w:val="20"/>
                <w:szCs w:val="20"/>
              </w:rPr>
            </w:pPr>
          </w:p>
        </w:tc>
      </w:tr>
      <w:tr w:rsidR="00EA4B3C" w:rsidRPr="00FD09BF" w14:paraId="6640C9B7" w14:textId="77777777" w:rsidTr="00DC764E">
        <w:tc>
          <w:tcPr>
            <w:tcW w:w="628" w:type="pct"/>
            <w:gridSpan w:val="2"/>
          </w:tcPr>
          <w:p w14:paraId="1873801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2621.10</w:t>
            </w:r>
          </w:p>
        </w:tc>
        <w:tc>
          <w:tcPr>
            <w:tcW w:w="3211" w:type="pct"/>
          </w:tcPr>
          <w:p w14:paraId="2204E797"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Tro và cặn từ quá trình đốt rác thải đô thị</w:t>
            </w:r>
          </w:p>
        </w:tc>
        <w:tc>
          <w:tcPr>
            <w:tcW w:w="1161" w:type="pct"/>
          </w:tcPr>
          <w:p w14:paraId="3135566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41F881E1" w14:textId="77777777" w:rsidTr="00DC764E">
        <w:tc>
          <w:tcPr>
            <w:tcW w:w="628" w:type="pct"/>
            <w:gridSpan w:val="2"/>
          </w:tcPr>
          <w:p w14:paraId="5E876DE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2621.90</w:t>
            </w:r>
          </w:p>
        </w:tc>
        <w:tc>
          <w:tcPr>
            <w:tcW w:w="3211" w:type="pct"/>
          </w:tcPr>
          <w:p w14:paraId="0C915EB7"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Loại khác</w:t>
            </w:r>
          </w:p>
        </w:tc>
        <w:tc>
          <w:tcPr>
            <w:tcW w:w="1161" w:type="pct"/>
          </w:tcPr>
          <w:p w14:paraId="3FEB53B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1C91BB9C" w14:textId="77777777" w:rsidTr="00DC764E">
        <w:tc>
          <w:tcPr>
            <w:tcW w:w="628" w:type="pct"/>
            <w:gridSpan w:val="2"/>
          </w:tcPr>
          <w:p w14:paraId="759B771E"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27.01</w:t>
            </w:r>
          </w:p>
        </w:tc>
        <w:tc>
          <w:tcPr>
            <w:tcW w:w="3211" w:type="pct"/>
          </w:tcPr>
          <w:p w14:paraId="6835A6B1"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Than đá; than bánh, than quả bàng và nhiên liệu rắn tương tự sản xuất từ than đá.</w:t>
            </w:r>
          </w:p>
        </w:tc>
        <w:tc>
          <w:tcPr>
            <w:tcW w:w="1161" w:type="pct"/>
          </w:tcPr>
          <w:p w14:paraId="6D48CA9C" w14:textId="77777777" w:rsidR="00EA4B3C" w:rsidRPr="00FD09BF" w:rsidRDefault="00EA4B3C" w:rsidP="00EF3EA4">
            <w:pPr>
              <w:rPr>
                <w:rFonts w:ascii="Arial" w:hAnsi="Arial" w:cs="Arial"/>
                <w:b/>
                <w:color w:val="auto"/>
                <w:sz w:val="20"/>
                <w:szCs w:val="20"/>
              </w:rPr>
            </w:pPr>
          </w:p>
        </w:tc>
      </w:tr>
      <w:tr w:rsidR="00EA4B3C" w:rsidRPr="00FD09BF" w14:paraId="68638D2F" w14:textId="77777777" w:rsidTr="00DC764E">
        <w:tc>
          <w:tcPr>
            <w:tcW w:w="628" w:type="pct"/>
            <w:gridSpan w:val="2"/>
          </w:tcPr>
          <w:p w14:paraId="1DD709BE" w14:textId="77777777" w:rsidR="00EA4B3C" w:rsidRPr="00FD09BF" w:rsidRDefault="00EA4B3C" w:rsidP="00EF3EA4">
            <w:pPr>
              <w:rPr>
                <w:rFonts w:ascii="Arial" w:hAnsi="Arial" w:cs="Arial"/>
                <w:color w:val="auto"/>
                <w:sz w:val="20"/>
                <w:szCs w:val="20"/>
              </w:rPr>
            </w:pPr>
          </w:p>
        </w:tc>
        <w:tc>
          <w:tcPr>
            <w:tcW w:w="3211" w:type="pct"/>
          </w:tcPr>
          <w:p w14:paraId="5D9D8F1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Than đá, đã hoặc chưa nghiền thành bột, nhưng chưa đóng bánh:</w:t>
            </w:r>
          </w:p>
        </w:tc>
        <w:tc>
          <w:tcPr>
            <w:tcW w:w="1161" w:type="pct"/>
          </w:tcPr>
          <w:p w14:paraId="00877A18" w14:textId="77777777" w:rsidR="00EA4B3C" w:rsidRPr="00FD09BF" w:rsidRDefault="00EA4B3C" w:rsidP="00EF3EA4">
            <w:pPr>
              <w:rPr>
                <w:rFonts w:ascii="Arial" w:hAnsi="Arial" w:cs="Arial"/>
                <w:color w:val="auto"/>
                <w:sz w:val="20"/>
                <w:szCs w:val="20"/>
              </w:rPr>
            </w:pPr>
          </w:p>
        </w:tc>
      </w:tr>
      <w:tr w:rsidR="00EA4B3C" w:rsidRPr="00FD09BF" w14:paraId="0504E408" w14:textId="77777777" w:rsidTr="00DC764E">
        <w:tc>
          <w:tcPr>
            <w:tcW w:w="628" w:type="pct"/>
            <w:gridSpan w:val="2"/>
          </w:tcPr>
          <w:p w14:paraId="4E2C333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2701.11</w:t>
            </w:r>
          </w:p>
        </w:tc>
        <w:tc>
          <w:tcPr>
            <w:tcW w:w="3211" w:type="pct"/>
          </w:tcPr>
          <w:p w14:paraId="10B4D26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Anthracite</w:t>
            </w:r>
          </w:p>
        </w:tc>
        <w:tc>
          <w:tcPr>
            <w:tcW w:w="1161" w:type="pct"/>
          </w:tcPr>
          <w:p w14:paraId="03F910C4"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24948565" w14:textId="77777777" w:rsidTr="00DC764E">
        <w:tc>
          <w:tcPr>
            <w:tcW w:w="628" w:type="pct"/>
            <w:gridSpan w:val="2"/>
          </w:tcPr>
          <w:p w14:paraId="27ACBC8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2701.12</w:t>
            </w:r>
          </w:p>
        </w:tc>
        <w:tc>
          <w:tcPr>
            <w:tcW w:w="3211" w:type="pct"/>
          </w:tcPr>
          <w:p w14:paraId="28CA6F8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Than bi-tum:</w:t>
            </w:r>
          </w:p>
        </w:tc>
        <w:tc>
          <w:tcPr>
            <w:tcW w:w="1161" w:type="pct"/>
          </w:tcPr>
          <w:p w14:paraId="79253CA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4FB29C6B" w14:textId="77777777" w:rsidTr="00DC764E">
        <w:tc>
          <w:tcPr>
            <w:tcW w:w="628" w:type="pct"/>
            <w:gridSpan w:val="2"/>
          </w:tcPr>
          <w:p w14:paraId="70CE4C7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2701.19</w:t>
            </w:r>
          </w:p>
        </w:tc>
        <w:tc>
          <w:tcPr>
            <w:tcW w:w="3211" w:type="pct"/>
          </w:tcPr>
          <w:p w14:paraId="3558EDE4"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Than đá loại khác</w:t>
            </w:r>
          </w:p>
        </w:tc>
        <w:tc>
          <w:tcPr>
            <w:tcW w:w="1161" w:type="pct"/>
          </w:tcPr>
          <w:p w14:paraId="2FAB0A3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35EE0CA4" w14:textId="77777777" w:rsidTr="00DC764E">
        <w:tc>
          <w:tcPr>
            <w:tcW w:w="628" w:type="pct"/>
            <w:gridSpan w:val="2"/>
          </w:tcPr>
          <w:p w14:paraId="12278B9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2701.20</w:t>
            </w:r>
          </w:p>
        </w:tc>
        <w:tc>
          <w:tcPr>
            <w:tcW w:w="3211" w:type="pct"/>
          </w:tcPr>
          <w:p w14:paraId="1221F33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Than bánh, than quả bàng và nhiên liệu rắn tương tự sản xuất từ than đá</w:t>
            </w:r>
          </w:p>
        </w:tc>
        <w:tc>
          <w:tcPr>
            <w:tcW w:w="1161" w:type="pct"/>
          </w:tcPr>
          <w:p w14:paraId="3B7C985D"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3CA6AD91" w14:textId="77777777" w:rsidTr="00DC764E">
        <w:tc>
          <w:tcPr>
            <w:tcW w:w="628" w:type="pct"/>
            <w:gridSpan w:val="2"/>
          </w:tcPr>
          <w:p w14:paraId="0867B5CA"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27.02</w:t>
            </w:r>
          </w:p>
        </w:tc>
        <w:tc>
          <w:tcPr>
            <w:tcW w:w="3211" w:type="pct"/>
          </w:tcPr>
          <w:p w14:paraId="0DB5C16E"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Than non, đã hoặc chưa đóng bánh, trừ than huyền.</w:t>
            </w:r>
          </w:p>
        </w:tc>
        <w:tc>
          <w:tcPr>
            <w:tcW w:w="1161" w:type="pct"/>
          </w:tcPr>
          <w:p w14:paraId="10CA5189" w14:textId="77777777" w:rsidR="00EA4B3C" w:rsidRPr="00FD09BF" w:rsidRDefault="00EA4B3C" w:rsidP="00EF3EA4">
            <w:pPr>
              <w:rPr>
                <w:rFonts w:ascii="Arial" w:hAnsi="Arial" w:cs="Arial"/>
                <w:b/>
                <w:color w:val="auto"/>
                <w:sz w:val="20"/>
                <w:szCs w:val="20"/>
              </w:rPr>
            </w:pPr>
          </w:p>
        </w:tc>
      </w:tr>
      <w:tr w:rsidR="00EA4B3C" w:rsidRPr="00FD09BF" w14:paraId="1810BE55" w14:textId="77777777" w:rsidTr="00DC764E">
        <w:tc>
          <w:tcPr>
            <w:tcW w:w="628" w:type="pct"/>
            <w:gridSpan w:val="2"/>
          </w:tcPr>
          <w:p w14:paraId="615D616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2702.10</w:t>
            </w:r>
          </w:p>
        </w:tc>
        <w:tc>
          <w:tcPr>
            <w:tcW w:w="3211" w:type="pct"/>
          </w:tcPr>
          <w:p w14:paraId="566D879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Than non, đã hoặc chưa nghiền thành bột, nhưng chưa đóng bánh</w:t>
            </w:r>
          </w:p>
        </w:tc>
        <w:tc>
          <w:tcPr>
            <w:tcW w:w="1161" w:type="pct"/>
          </w:tcPr>
          <w:p w14:paraId="42F6FB3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117A77B2" w14:textId="77777777" w:rsidTr="00DC764E">
        <w:tc>
          <w:tcPr>
            <w:tcW w:w="628" w:type="pct"/>
            <w:gridSpan w:val="2"/>
          </w:tcPr>
          <w:p w14:paraId="556289A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2702.20</w:t>
            </w:r>
          </w:p>
        </w:tc>
        <w:tc>
          <w:tcPr>
            <w:tcW w:w="3211" w:type="pct"/>
          </w:tcPr>
          <w:p w14:paraId="4048F15D"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Than non đã đóng bánh</w:t>
            </w:r>
          </w:p>
        </w:tc>
        <w:tc>
          <w:tcPr>
            <w:tcW w:w="1161" w:type="pct"/>
          </w:tcPr>
          <w:p w14:paraId="4960611D"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23D63E09" w14:textId="77777777" w:rsidTr="00DC764E">
        <w:tc>
          <w:tcPr>
            <w:tcW w:w="628" w:type="pct"/>
            <w:gridSpan w:val="2"/>
          </w:tcPr>
          <w:p w14:paraId="224E9932"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2703.00</w:t>
            </w:r>
          </w:p>
        </w:tc>
        <w:tc>
          <w:tcPr>
            <w:tcW w:w="3211" w:type="pct"/>
          </w:tcPr>
          <w:p w14:paraId="3C57C91D"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Than bùn (kể cả bùn rác), đã hoặc chưa đóng bánh.</w:t>
            </w:r>
          </w:p>
        </w:tc>
        <w:tc>
          <w:tcPr>
            <w:tcW w:w="1161" w:type="pct"/>
          </w:tcPr>
          <w:p w14:paraId="0ECB2EF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22AB735C" w14:textId="77777777" w:rsidTr="00DC764E">
        <w:tc>
          <w:tcPr>
            <w:tcW w:w="628" w:type="pct"/>
            <w:gridSpan w:val="2"/>
          </w:tcPr>
          <w:p w14:paraId="6D16937E"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2704.00</w:t>
            </w:r>
          </w:p>
        </w:tc>
        <w:tc>
          <w:tcPr>
            <w:tcW w:w="3211" w:type="pct"/>
          </w:tcPr>
          <w:p w14:paraId="162539C5"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Than cốc và than nửa cốc luyện từ than đá, than non hoặc than bùn, đã hoặc chưa đóng bánh; muội bình chưng than đá.</w:t>
            </w:r>
          </w:p>
        </w:tc>
        <w:tc>
          <w:tcPr>
            <w:tcW w:w="1161" w:type="pct"/>
          </w:tcPr>
          <w:p w14:paraId="2D25EAB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292FE962" w14:textId="77777777" w:rsidTr="00DC764E">
        <w:tc>
          <w:tcPr>
            <w:tcW w:w="628" w:type="pct"/>
            <w:gridSpan w:val="2"/>
          </w:tcPr>
          <w:p w14:paraId="26755F53"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2705.00</w:t>
            </w:r>
          </w:p>
        </w:tc>
        <w:tc>
          <w:tcPr>
            <w:tcW w:w="3211" w:type="pct"/>
          </w:tcPr>
          <w:p w14:paraId="7FD6B0E4"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Khí than đá, khí than ướt, khí than và các loại khí tương tự, trừ các loại khí dầu mỏ và khí hydrocarbon khác.</w:t>
            </w:r>
          </w:p>
        </w:tc>
        <w:tc>
          <w:tcPr>
            <w:tcW w:w="1161" w:type="pct"/>
          </w:tcPr>
          <w:p w14:paraId="6A4D0E7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518CCA7F" w14:textId="77777777" w:rsidTr="00DC764E">
        <w:tc>
          <w:tcPr>
            <w:tcW w:w="628" w:type="pct"/>
            <w:gridSpan w:val="2"/>
          </w:tcPr>
          <w:p w14:paraId="2E191065"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2706.00</w:t>
            </w:r>
          </w:p>
        </w:tc>
        <w:tc>
          <w:tcPr>
            <w:tcW w:w="3211" w:type="pct"/>
          </w:tcPr>
          <w:p w14:paraId="1296CA96"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Hắc ín chưng cất từ than đá, than non hoặc than bùn, và các loại hắc ín khoáng chất khác, đã hoặc chưa khử nước hoặc chưng cất từng phần, kể cả hắc ín tái chế.</w:t>
            </w:r>
          </w:p>
        </w:tc>
        <w:tc>
          <w:tcPr>
            <w:tcW w:w="1161" w:type="pct"/>
          </w:tcPr>
          <w:p w14:paraId="3DE6927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2547FD83" w14:textId="77777777" w:rsidTr="00DC764E">
        <w:tc>
          <w:tcPr>
            <w:tcW w:w="628" w:type="pct"/>
            <w:gridSpan w:val="2"/>
          </w:tcPr>
          <w:p w14:paraId="214154FD"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27.07</w:t>
            </w:r>
          </w:p>
        </w:tc>
        <w:tc>
          <w:tcPr>
            <w:tcW w:w="3211" w:type="pct"/>
          </w:tcPr>
          <w:p w14:paraId="62662222"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Dầu và các sản phẩm khác từ chưng cất hắc ín than đá ở nhiệt độ cao; các sản phẩm tương tự có khối lượng cấu tử thơm lớn hơn cấu tử không thơm.</w:t>
            </w:r>
          </w:p>
        </w:tc>
        <w:tc>
          <w:tcPr>
            <w:tcW w:w="1161" w:type="pct"/>
          </w:tcPr>
          <w:p w14:paraId="03386359" w14:textId="77777777" w:rsidR="00EA4B3C" w:rsidRPr="00FD09BF" w:rsidRDefault="00EA4B3C" w:rsidP="00EF3EA4">
            <w:pPr>
              <w:rPr>
                <w:rFonts w:ascii="Arial" w:hAnsi="Arial" w:cs="Arial"/>
                <w:b/>
                <w:color w:val="auto"/>
                <w:sz w:val="20"/>
                <w:szCs w:val="20"/>
              </w:rPr>
            </w:pPr>
          </w:p>
        </w:tc>
      </w:tr>
      <w:tr w:rsidR="00EA4B3C" w:rsidRPr="00FD09BF" w14:paraId="0C9C38F8" w14:textId="77777777" w:rsidTr="00DC764E">
        <w:tc>
          <w:tcPr>
            <w:tcW w:w="628" w:type="pct"/>
            <w:gridSpan w:val="2"/>
          </w:tcPr>
          <w:p w14:paraId="55D55C9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2707.10</w:t>
            </w:r>
          </w:p>
        </w:tc>
        <w:tc>
          <w:tcPr>
            <w:tcW w:w="3211" w:type="pct"/>
          </w:tcPr>
          <w:p w14:paraId="754CE63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Benzen</w:t>
            </w:r>
          </w:p>
        </w:tc>
        <w:tc>
          <w:tcPr>
            <w:tcW w:w="1161" w:type="pct"/>
          </w:tcPr>
          <w:p w14:paraId="2228A70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6A84B64A" w14:textId="77777777" w:rsidTr="00DC764E">
        <w:tc>
          <w:tcPr>
            <w:tcW w:w="628" w:type="pct"/>
            <w:gridSpan w:val="2"/>
          </w:tcPr>
          <w:p w14:paraId="604246E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2707.20</w:t>
            </w:r>
          </w:p>
        </w:tc>
        <w:tc>
          <w:tcPr>
            <w:tcW w:w="3211" w:type="pct"/>
          </w:tcPr>
          <w:p w14:paraId="69A5F5D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Toluen</w:t>
            </w:r>
          </w:p>
        </w:tc>
        <w:tc>
          <w:tcPr>
            <w:tcW w:w="1161" w:type="pct"/>
          </w:tcPr>
          <w:p w14:paraId="1ED4F34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140BB802" w14:textId="77777777" w:rsidTr="00DC764E">
        <w:tc>
          <w:tcPr>
            <w:tcW w:w="628" w:type="pct"/>
            <w:gridSpan w:val="2"/>
          </w:tcPr>
          <w:p w14:paraId="00521F2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2707.30</w:t>
            </w:r>
          </w:p>
        </w:tc>
        <w:tc>
          <w:tcPr>
            <w:tcW w:w="3211" w:type="pct"/>
          </w:tcPr>
          <w:p w14:paraId="6981248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Xylen</w:t>
            </w:r>
          </w:p>
        </w:tc>
        <w:tc>
          <w:tcPr>
            <w:tcW w:w="1161" w:type="pct"/>
          </w:tcPr>
          <w:p w14:paraId="1A64473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5FC0EE96" w14:textId="77777777" w:rsidTr="00DC764E">
        <w:tc>
          <w:tcPr>
            <w:tcW w:w="628" w:type="pct"/>
            <w:gridSpan w:val="2"/>
          </w:tcPr>
          <w:p w14:paraId="209EE7B7"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2707.40</w:t>
            </w:r>
          </w:p>
        </w:tc>
        <w:tc>
          <w:tcPr>
            <w:tcW w:w="3211" w:type="pct"/>
          </w:tcPr>
          <w:p w14:paraId="0B2C19C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Naphthalen</w:t>
            </w:r>
          </w:p>
        </w:tc>
        <w:tc>
          <w:tcPr>
            <w:tcW w:w="1161" w:type="pct"/>
          </w:tcPr>
          <w:p w14:paraId="35E6511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2B5CC8C1" w14:textId="77777777" w:rsidTr="00DC764E">
        <w:tc>
          <w:tcPr>
            <w:tcW w:w="628" w:type="pct"/>
            <w:gridSpan w:val="2"/>
          </w:tcPr>
          <w:p w14:paraId="078DE28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2707.50</w:t>
            </w:r>
          </w:p>
        </w:tc>
        <w:tc>
          <w:tcPr>
            <w:tcW w:w="3211" w:type="pct"/>
          </w:tcPr>
          <w:p w14:paraId="693866C7"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Các hỗn hợp hydrocarbon thơm khác có từ 65% thể tích trở lên (kể cả lượng hao hụt) được chưng cất ở nhiệt độ 250</w:t>
            </w:r>
            <w:r w:rsidRPr="00FD09BF">
              <w:rPr>
                <w:rFonts w:ascii="Arial" w:hAnsi="Arial" w:cs="Arial"/>
                <w:color w:val="auto"/>
                <w:sz w:val="20"/>
                <w:szCs w:val="20"/>
                <w:vertAlign w:val="superscript"/>
                <w:lang w:val="en-US"/>
              </w:rPr>
              <w:t>o</w:t>
            </w:r>
            <w:r w:rsidRPr="00FD09BF">
              <w:rPr>
                <w:rFonts w:ascii="Arial" w:hAnsi="Arial" w:cs="Arial"/>
                <w:color w:val="auto"/>
                <w:sz w:val="20"/>
                <w:szCs w:val="20"/>
              </w:rPr>
              <w:t>C theo phương pháp ISO 3405 (tương đương phương pháp ASTM D 86)</w:t>
            </w:r>
          </w:p>
        </w:tc>
        <w:tc>
          <w:tcPr>
            <w:tcW w:w="1161" w:type="pct"/>
          </w:tcPr>
          <w:p w14:paraId="33CBC54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36492F8B" w14:textId="77777777" w:rsidTr="00DC764E">
        <w:tc>
          <w:tcPr>
            <w:tcW w:w="628" w:type="pct"/>
            <w:gridSpan w:val="2"/>
          </w:tcPr>
          <w:p w14:paraId="218E6D48" w14:textId="77777777" w:rsidR="00EA4B3C" w:rsidRPr="00FD09BF" w:rsidRDefault="00EA4B3C" w:rsidP="00EF3EA4">
            <w:pPr>
              <w:rPr>
                <w:rFonts w:ascii="Arial" w:hAnsi="Arial" w:cs="Arial"/>
                <w:color w:val="auto"/>
                <w:sz w:val="20"/>
                <w:szCs w:val="20"/>
              </w:rPr>
            </w:pPr>
          </w:p>
        </w:tc>
        <w:tc>
          <w:tcPr>
            <w:tcW w:w="3211" w:type="pct"/>
          </w:tcPr>
          <w:p w14:paraId="70031C7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Loại khác:</w:t>
            </w:r>
          </w:p>
        </w:tc>
        <w:tc>
          <w:tcPr>
            <w:tcW w:w="1161" w:type="pct"/>
          </w:tcPr>
          <w:p w14:paraId="42684C70" w14:textId="77777777" w:rsidR="00EA4B3C" w:rsidRPr="00FD09BF" w:rsidRDefault="00EA4B3C" w:rsidP="00EF3EA4">
            <w:pPr>
              <w:rPr>
                <w:rFonts w:ascii="Arial" w:hAnsi="Arial" w:cs="Arial"/>
                <w:color w:val="auto"/>
                <w:sz w:val="20"/>
                <w:szCs w:val="20"/>
              </w:rPr>
            </w:pPr>
          </w:p>
        </w:tc>
      </w:tr>
      <w:tr w:rsidR="00EA4B3C" w:rsidRPr="00FD09BF" w14:paraId="79006A1C" w14:textId="77777777" w:rsidTr="00DC764E">
        <w:tc>
          <w:tcPr>
            <w:tcW w:w="628" w:type="pct"/>
            <w:gridSpan w:val="2"/>
          </w:tcPr>
          <w:p w14:paraId="30B1AC9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2707.91</w:t>
            </w:r>
          </w:p>
        </w:tc>
        <w:tc>
          <w:tcPr>
            <w:tcW w:w="3211" w:type="pct"/>
          </w:tcPr>
          <w:p w14:paraId="2B3695BD"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Dầu creosote</w:t>
            </w:r>
          </w:p>
        </w:tc>
        <w:tc>
          <w:tcPr>
            <w:tcW w:w="1161" w:type="pct"/>
          </w:tcPr>
          <w:p w14:paraId="681B43A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48C54B8B" w14:textId="77777777" w:rsidTr="00DC764E">
        <w:tc>
          <w:tcPr>
            <w:tcW w:w="628" w:type="pct"/>
            <w:gridSpan w:val="2"/>
          </w:tcPr>
          <w:p w14:paraId="1FF3B6B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2707.99</w:t>
            </w:r>
          </w:p>
        </w:tc>
        <w:tc>
          <w:tcPr>
            <w:tcW w:w="3211" w:type="pct"/>
          </w:tcPr>
          <w:p w14:paraId="63B4B4B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Loại khác:</w:t>
            </w:r>
          </w:p>
        </w:tc>
        <w:tc>
          <w:tcPr>
            <w:tcW w:w="1161" w:type="pct"/>
          </w:tcPr>
          <w:p w14:paraId="26849E9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4AA70A35" w14:textId="77777777" w:rsidTr="00DC764E">
        <w:tc>
          <w:tcPr>
            <w:tcW w:w="628" w:type="pct"/>
            <w:gridSpan w:val="2"/>
          </w:tcPr>
          <w:p w14:paraId="53EFE5EB"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27.08</w:t>
            </w:r>
          </w:p>
        </w:tc>
        <w:tc>
          <w:tcPr>
            <w:tcW w:w="3211" w:type="pct"/>
          </w:tcPr>
          <w:p w14:paraId="35543AB8"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Nhựa chưng (hắc ín) và than cốc nhựa chưng, thu được từ hắc ín than đá hoặc hắc ín khoáng chất khác.</w:t>
            </w:r>
          </w:p>
        </w:tc>
        <w:tc>
          <w:tcPr>
            <w:tcW w:w="1161" w:type="pct"/>
          </w:tcPr>
          <w:p w14:paraId="7B5D7038" w14:textId="77777777" w:rsidR="00EA4B3C" w:rsidRPr="00FD09BF" w:rsidRDefault="00EA4B3C" w:rsidP="00EF3EA4">
            <w:pPr>
              <w:rPr>
                <w:rFonts w:ascii="Arial" w:hAnsi="Arial" w:cs="Arial"/>
                <w:b/>
                <w:color w:val="auto"/>
                <w:sz w:val="20"/>
                <w:szCs w:val="20"/>
              </w:rPr>
            </w:pPr>
          </w:p>
        </w:tc>
      </w:tr>
      <w:tr w:rsidR="00EA4B3C" w:rsidRPr="00FD09BF" w14:paraId="3418A05A" w14:textId="77777777" w:rsidTr="00DC764E">
        <w:tc>
          <w:tcPr>
            <w:tcW w:w="628" w:type="pct"/>
            <w:gridSpan w:val="2"/>
          </w:tcPr>
          <w:p w14:paraId="053F627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2708.10</w:t>
            </w:r>
          </w:p>
        </w:tc>
        <w:tc>
          <w:tcPr>
            <w:tcW w:w="3211" w:type="pct"/>
          </w:tcPr>
          <w:p w14:paraId="6BB0D5C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Nhựa chưng (hắc ín)</w:t>
            </w:r>
          </w:p>
        </w:tc>
        <w:tc>
          <w:tcPr>
            <w:tcW w:w="1161" w:type="pct"/>
          </w:tcPr>
          <w:p w14:paraId="7A05303D"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2609C4DE" w14:textId="77777777" w:rsidTr="00DC764E">
        <w:tc>
          <w:tcPr>
            <w:tcW w:w="628" w:type="pct"/>
            <w:gridSpan w:val="2"/>
          </w:tcPr>
          <w:p w14:paraId="2FCC70D7"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2708.20</w:t>
            </w:r>
          </w:p>
        </w:tc>
        <w:tc>
          <w:tcPr>
            <w:tcW w:w="3211" w:type="pct"/>
          </w:tcPr>
          <w:p w14:paraId="5111C14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Than cốc nhựa chưng</w:t>
            </w:r>
          </w:p>
        </w:tc>
        <w:tc>
          <w:tcPr>
            <w:tcW w:w="1161" w:type="pct"/>
          </w:tcPr>
          <w:p w14:paraId="313053C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4B22D77D" w14:textId="77777777" w:rsidTr="00DC764E">
        <w:tc>
          <w:tcPr>
            <w:tcW w:w="628" w:type="pct"/>
            <w:gridSpan w:val="2"/>
          </w:tcPr>
          <w:p w14:paraId="5FD24380"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2709.00</w:t>
            </w:r>
          </w:p>
        </w:tc>
        <w:tc>
          <w:tcPr>
            <w:tcW w:w="3211" w:type="pct"/>
          </w:tcPr>
          <w:p w14:paraId="207470F3"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 xml:space="preserve">Dầu mỏ và các loại dầu thu được từ các khoáng bi-tum, </w:t>
            </w:r>
            <w:r w:rsidRPr="00FD09BF">
              <w:rPr>
                <w:rFonts w:ascii="Arial" w:hAnsi="Arial" w:cs="Arial"/>
                <w:b/>
                <w:bCs/>
                <w:iCs/>
                <w:color w:val="auto"/>
                <w:sz w:val="20"/>
                <w:szCs w:val="20"/>
              </w:rPr>
              <w:t>ở</w:t>
            </w:r>
            <w:r w:rsidRPr="00FD09BF">
              <w:rPr>
                <w:rFonts w:ascii="Arial" w:hAnsi="Arial" w:cs="Arial"/>
                <w:b/>
                <w:bCs/>
                <w:color w:val="auto"/>
                <w:sz w:val="20"/>
                <w:szCs w:val="20"/>
              </w:rPr>
              <w:t xml:space="preserve"> dạng thô.</w:t>
            </w:r>
          </w:p>
        </w:tc>
        <w:tc>
          <w:tcPr>
            <w:tcW w:w="1161" w:type="pct"/>
          </w:tcPr>
          <w:p w14:paraId="2E1DDFE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3CE66C0A" w14:textId="77777777" w:rsidTr="00DC764E">
        <w:tc>
          <w:tcPr>
            <w:tcW w:w="628" w:type="pct"/>
            <w:gridSpan w:val="2"/>
          </w:tcPr>
          <w:p w14:paraId="12B1AFF4"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27.10</w:t>
            </w:r>
          </w:p>
        </w:tc>
        <w:tc>
          <w:tcPr>
            <w:tcW w:w="3211" w:type="pct"/>
          </w:tcPr>
          <w:p w14:paraId="45B7D970"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Dầu có nguồn gốc từ dầu mỏ và các loại dầu thu được từ các khoáng bi-tum, trừ dầu thô; các chế phẩm chưa được chi tiết hoặc ghi ở nơi khác, có chứa hàm lượng từ 70% trở lên là dầu có nguồn gốc từ dầu mỏ hoặc các loại dầu thu được từ các khoáng bi-tum, những loại dầu này là thành phần cơ bản của các chế phẩm đó; dầu thải</w:t>
            </w:r>
            <w:r w:rsidRPr="00FD09BF">
              <w:rPr>
                <w:rFonts w:ascii="Arial" w:hAnsi="Arial" w:cs="Arial"/>
                <w:b/>
                <w:bCs/>
                <w:color w:val="auto"/>
                <w:sz w:val="20"/>
                <w:szCs w:val="20"/>
                <w:lang w:val="en-US"/>
              </w:rPr>
              <w:t xml:space="preserve"> </w:t>
            </w:r>
            <w:r w:rsidRPr="00FD09BF">
              <w:rPr>
                <w:rFonts w:ascii="Arial" w:hAnsi="Arial" w:cs="Arial"/>
                <w:b/>
                <w:bCs/>
                <w:color w:val="auto"/>
                <w:sz w:val="20"/>
                <w:szCs w:val="20"/>
                <w:vertAlign w:val="superscript"/>
              </w:rPr>
              <w:t>(SEN)</w:t>
            </w:r>
            <w:r w:rsidRPr="00FD09BF">
              <w:rPr>
                <w:rFonts w:ascii="Arial" w:hAnsi="Arial" w:cs="Arial"/>
                <w:b/>
                <w:bCs/>
                <w:color w:val="auto"/>
                <w:sz w:val="20"/>
                <w:szCs w:val="20"/>
              </w:rPr>
              <w:t>.</w:t>
            </w:r>
          </w:p>
        </w:tc>
        <w:tc>
          <w:tcPr>
            <w:tcW w:w="1161" w:type="pct"/>
          </w:tcPr>
          <w:p w14:paraId="391D8790" w14:textId="77777777" w:rsidR="00EA4B3C" w:rsidRPr="00FD09BF" w:rsidRDefault="00EA4B3C" w:rsidP="00EF3EA4">
            <w:pPr>
              <w:rPr>
                <w:rFonts w:ascii="Arial" w:hAnsi="Arial" w:cs="Arial"/>
                <w:b/>
                <w:color w:val="auto"/>
                <w:sz w:val="20"/>
                <w:szCs w:val="20"/>
              </w:rPr>
            </w:pPr>
          </w:p>
        </w:tc>
      </w:tr>
      <w:tr w:rsidR="00EA4B3C" w:rsidRPr="00FD09BF" w14:paraId="6BAE6EB4" w14:textId="77777777" w:rsidTr="00DC764E">
        <w:tc>
          <w:tcPr>
            <w:tcW w:w="628" w:type="pct"/>
            <w:gridSpan w:val="2"/>
          </w:tcPr>
          <w:p w14:paraId="6ECB9578" w14:textId="77777777" w:rsidR="00EA4B3C" w:rsidRPr="00FD09BF" w:rsidRDefault="00EA4B3C" w:rsidP="00EF3EA4">
            <w:pPr>
              <w:rPr>
                <w:rFonts w:ascii="Arial" w:hAnsi="Arial" w:cs="Arial"/>
                <w:color w:val="auto"/>
                <w:sz w:val="20"/>
                <w:szCs w:val="20"/>
              </w:rPr>
            </w:pPr>
          </w:p>
        </w:tc>
        <w:tc>
          <w:tcPr>
            <w:tcW w:w="3211" w:type="pct"/>
          </w:tcPr>
          <w:p w14:paraId="133214A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Dầu có nguồn gốc từ dầu mỏ và các loại dầu thu được từ các khoáng bi-tum (trừ dầu thô) và các chế phẩm chưa được chi tiết hoặc ghi ở nơi khác, có chứa hàm lượng từ 70% trở lên là dầu có nguồn gốc từ dầu mỏ hoặc các loại dầu thu được từ các khoáng bi-tum, những loại dầu này là thành phần cơ bản của các chế phẩm đó, trừ loại chứa dầu diesel sinh học và trừ dầu thải:</w:t>
            </w:r>
          </w:p>
        </w:tc>
        <w:tc>
          <w:tcPr>
            <w:tcW w:w="1161" w:type="pct"/>
          </w:tcPr>
          <w:p w14:paraId="034E3E08" w14:textId="77777777" w:rsidR="00EA4B3C" w:rsidRPr="00FD09BF" w:rsidRDefault="00EA4B3C" w:rsidP="00EF3EA4">
            <w:pPr>
              <w:rPr>
                <w:rFonts w:ascii="Arial" w:hAnsi="Arial" w:cs="Arial"/>
                <w:color w:val="auto"/>
                <w:sz w:val="20"/>
                <w:szCs w:val="20"/>
              </w:rPr>
            </w:pPr>
          </w:p>
        </w:tc>
      </w:tr>
      <w:tr w:rsidR="00EA4B3C" w:rsidRPr="00FD09BF" w14:paraId="30814994" w14:textId="77777777" w:rsidTr="00DC764E">
        <w:tc>
          <w:tcPr>
            <w:tcW w:w="628" w:type="pct"/>
            <w:gridSpan w:val="2"/>
          </w:tcPr>
          <w:p w14:paraId="1DD9D94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2710.12</w:t>
            </w:r>
          </w:p>
        </w:tc>
        <w:tc>
          <w:tcPr>
            <w:tcW w:w="3211" w:type="pct"/>
          </w:tcPr>
          <w:p w14:paraId="4970E96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Dầu nhẹ và các chế phẩm:</w:t>
            </w:r>
          </w:p>
        </w:tc>
        <w:tc>
          <w:tcPr>
            <w:tcW w:w="1161" w:type="pct"/>
          </w:tcPr>
          <w:p w14:paraId="0BB8181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6B66C114" w14:textId="77777777" w:rsidTr="00DC764E">
        <w:tc>
          <w:tcPr>
            <w:tcW w:w="628" w:type="pct"/>
            <w:gridSpan w:val="2"/>
          </w:tcPr>
          <w:p w14:paraId="6AF08C14"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2710.19</w:t>
            </w:r>
          </w:p>
        </w:tc>
        <w:tc>
          <w:tcPr>
            <w:tcW w:w="3211" w:type="pct"/>
          </w:tcPr>
          <w:p w14:paraId="293AC8E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Loại khác:</w:t>
            </w:r>
          </w:p>
        </w:tc>
        <w:tc>
          <w:tcPr>
            <w:tcW w:w="1161" w:type="pct"/>
          </w:tcPr>
          <w:p w14:paraId="4F397C6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24CE7D75" w14:textId="77777777" w:rsidTr="00DC764E">
        <w:tc>
          <w:tcPr>
            <w:tcW w:w="628" w:type="pct"/>
            <w:gridSpan w:val="2"/>
          </w:tcPr>
          <w:p w14:paraId="6009FC8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2710.20</w:t>
            </w:r>
          </w:p>
        </w:tc>
        <w:tc>
          <w:tcPr>
            <w:tcW w:w="3211" w:type="pct"/>
          </w:tcPr>
          <w:p w14:paraId="7A2A706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Dầu mỏ và các loại dầu thu được từ các khoáng bi-tum (trừ dầu thô) và các chế phẩm chưa được chi tiết hoặc ghi ở nơi khác, có chứa từ 70% trọng lượng trở lên là dầu mỏ hoặc các loại dầu thu được từ các khoáng bi-tum, những loại dầu này là thành phần cơ bản của các chế phẩm đó, có chứa dầu diesel sinh học, trừ dầu thải</w:t>
            </w:r>
          </w:p>
        </w:tc>
        <w:tc>
          <w:tcPr>
            <w:tcW w:w="1161" w:type="pct"/>
          </w:tcPr>
          <w:p w14:paraId="4928298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608C8A29" w14:textId="77777777" w:rsidTr="00DC764E">
        <w:tc>
          <w:tcPr>
            <w:tcW w:w="628" w:type="pct"/>
            <w:gridSpan w:val="2"/>
          </w:tcPr>
          <w:p w14:paraId="20AFC1AE" w14:textId="77777777" w:rsidR="00EA4B3C" w:rsidRPr="00FD09BF" w:rsidRDefault="00EA4B3C" w:rsidP="00EF3EA4">
            <w:pPr>
              <w:rPr>
                <w:rFonts w:ascii="Arial" w:hAnsi="Arial" w:cs="Arial"/>
                <w:color w:val="auto"/>
                <w:sz w:val="20"/>
                <w:szCs w:val="20"/>
              </w:rPr>
            </w:pPr>
          </w:p>
        </w:tc>
        <w:tc>
          <w:tcPr>
            <w:tcW w:w="3211" w:type="pct"/>
          </w:tcPr>
          <w:p w14:paraId="11A5F154"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Dầu thải:</w:t>
            </w:r>
          </w:p>
        </w:tc>
        <w:tc>
          <w:tcPr>
            <w:tcW w:w="1161" w:type="pct"/>
          </w:tcPr>
          <w:p w14:paraId="2627D113" w14:textId="77777777" w:rsidR="00EA4B3C" w:rsidRPr="00FD09BF" w:rsidRDefault="00EA4B3C" w:rsidP="00EF3EA4">
            <w:pPr>
              <w:rPr>
                <w:rFonts w:ascii="Arial" w:hAnsi="Arial" w:cs="Arial"/>
                <w:color w:val="auto"/>
                <w:sz w:val="20"/>
                <w:szCs w:val="20"/>
              </w:rPr>
            </w:pPr>
          </w:p>
        </w:tc>
      </w:tr>
      <w:tr w:rsidR="00EA4B3C" w:rsidRPr="00FD09BF" w14:paraId="3935E08C" w14:textId="77777777" w:rsidTr="00DC764E">
        <w:tc>
          <w:tcPr>
            <w:tcW w:w="628" w:type="pct"/>
            <w:gridSpan w:val="2"/>
          </w:tcPr>
          <w:p w14:paraId="0A9D32F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2710.91</w:t>
            </w:r>
          </w:p>
        </w:tc>
        <w:tc>
          <w:tcPr>
            <w:tcW w:w="3211" w:type="pct"/>
          </w:tcPr>
          <w:p w14:paraId="4BB81E8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Chứa polychlorinated biphenyls (PCBs)</w:t>
            </w:r>
            <w:r w:rsidRPr="00FD09BF">
              <w:rPr>
                <w:rFonts w:ascii="Arial" w:hAnsi="Arial" w:cs="Arial"/>
                <w:color w:val="auto"/>
                <w:sz w:val="20"/>
                <w:szCs w:val="20"/>
                <w:lang w:val="en-US"/>
              </w:rPr>
              <w:t xml:space="preserve">, </w:t>
            </w:r>
            <w:r w:rsidRPr="00FD09BF">
              <w:rPr>
                <w:rFonts w:ascii="Arial" w:hAnsi="Arial" w:cs="Arial"/>
                <w:color w:val="auto"/>
                <w:sz w:val="20"/>
                <w:szCs w:val="20"/>
              </w:rPr>
              <w:t>polychlorinated t</w:t>
            </w:r>
            <w:r w:rsidRPr="00FD09BF">
              <w:rPr>
                <w:rFonts w:ascii="Arial" w:hAnsi="Arial" w:cs="Arial"/>
                <w:color w:val="auto"/>
                <w:sz w:val="20"/>
                <w:szCs w:val="20"/>
                <w:lang w:val="en-US"/>
              </w:rPr>
              <w:t>e</w:t>
            </w:r>
            <w:r w:rsidRPr="00FD09BF">
              <w:rPr>
                <w:rFonts w:ascii="Arial" w:hAnsi="Arial" w:cs="Arial"/>
                <w:color w:val="auto"/>
                <w:sz w:val="20"/>
                <w:szCs w:val="20"/>
              </w:rPr>
              <w:t>rphenyls (PCTs) hoặc polybrominated biphenyls (PBBs)</w:t>
            </w:r>
          </w:p>
        </w:tc>
        <w:tc>
          <w:tcPr>
            <w:tcW w:w="1161" w:type="pct"/>
          </w:tcPr>
          <w:p w14:paraId="71788FE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731B5557" w14:textId="77777777" w:rsidTr="00DC764E">
        <w:tc>
          <w:tcPr>
            <w:tcW w:w="628" w:type="pct"/>
            <w:gridSpan w:val="2"/>
          </w:tcPr>
          <w:p w14:paraId="62F41AE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2710.99</w:t>
            </w:r>
          </w:p>
        </w:tc>
        <w:tc>
          <w:tcPr>
            <w:tcW w:w="3211" w:type="pct"/>
          </w:tcPr>
          <w:p w14:paraId="49B9B53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Loại khác</w:t>
            </w:r>
          </w:p>
        </w:tc>
        <w:tc>
          <w:tcPr>
            <w:tcW w:w="1161" w:type="pct"/>
          </w:tcPr>
          <w:p w14:paraId="7468CA07"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69F4A94D" w14:textId="77777777" w:rsidTr="00DC764E">
        <w:tc>
          <w:tcPr>
            <w:tcW w:w="628" w:type="pct"/>
            <w:gridSpan w:val="2"/>
          </w:tcPr>
          <w:p w14:paraId="7AA5F2E6"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27.11</w:t>
            </w:r>
          </w:p>
        </w:tc>
        <w:tc>
          <w:tcPr>
            <w:tcW w:w="3211" w:type="pct"/>
          </w:tcPr>
          <w:p w14:paraId="4B644AFA"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Khí dầu mỏ và các loại khí hydrocarbon khác.</w:t>
            </w:r>
          </w:p>
        </w:tc>
        <w:tc>
          <w:tcPr>
            <w:tcW w:w="1161" w:type="pct"/>
          </w:tcPr>
          <w:p w14:paraId="619D4889" w14:textId="77777777" w:rsidR="00EA4B3C" w:rsidRPr="00FD09BF" w:rsidRDefault="00EA4B3C" w:rsidP="00EF3EA4">
            <w:pPr>
              <w:rPr>
                <w:rFonts w:ascii="Arial" w:hAnsi="Arial" w:cs="Arial"/>
                <w:b/>
                <w:color w:val="auto"/>
                <w:sz w:val="20"/>
                <w:szCs w:val="20"/>
              </w:rPr>
            </w:pPr>
          </w:p>
        </w:tc>
      </w:tr>
      <w:tr w:rsidR="00EA4B3C" w:rsidRPr="00FD09BF" w14:paraId="199A4838" w14:textId="77777777" w:rsidTr="00DC764E">
        <w:tc>
          <w:tcPr>
            <w:tcW w:w="628" w:type="pct"/>
            <w:gridSpan w:val="2"/>
          </w:tcPr>
          <w:p w14:paraId="6A0FE0A3" w14:textId="77777777" w:rsidR="00EA4B3C" w:rsidRPr="00FD09BF" w:rsidRDefault="00EA4B3C" w:rsidP="00EF3EA4">
            <w:pPr>
              <w:rPr>
                <w:rFonts w:ascii="Arial" w:hAnsi="Arial" w:cs="Arial"/>
                <w:color w:val="auto"/>
                <w:sz w:val="20"/>
                <w:szCs w:val="20"/>
              </w:rPr>
            </w:pPr>
          </w:p>
        </w:tc>
        <w:tc>
          <w:tcPr>
            <w:tcW w:w="3211" w:type="pct"/>
          </w:tcPr>
          <w:p w14:paraId="7E29BC1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Dạng hóa lỏng:</w:t>
            </w:r>
          </w:p>
        </w:tc>
        <w:tc>
          <w:tcPr>
            <w:tcW w:w="1161" w:type="pct"/>
          </w:tcPr>
          <w:p w14:paraId="2222516B" w14:textId="77777777" w:rsidR="00EA4B3C" w:rsidRPr="00FD09BF" w:rsidRDefault="00EA4B3C" w:rsidP="00EF3EA4">
            <w:pPr>
              <w:rPr>
                <w:rFonts w:ascii="Arial" w:hAnsi="Arial" w:cs="Arial"/>
                <w:color w:val="auto"/>
                <w:sz w:val="20"/>
                <w:szCs w:val="20"/>
              </w:rPr>
            </w:pPr>
          </w:p>
        </w:tc>
      </w:tr>
      <w:tr w:rsidR="00EA4B3C" w:rsidRPr="00FD09BF" w14:paraId="684D7B62" w14:textId="77777777" w:rsidTr="00DC764E">
        <w:tc>
          <w:tcPr>
            <w:tcW w:w="628" w:type="pct"/>
            <w:gridSpan w:val="2"/>
          </w:tcPr>
          <w:p w14:paraId="4ED157B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2711.11</w:t>
            </w:r>
          </w:p>
        </w:tc>
        <w:tc>
          <w:tcPr>
            <w:tcW w:w="3211" w:type="pct"/>
          </w:tcPr>
          <w:p w14:paraId="501F23B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Khí tự nhiên</w:t>
            </w:r>
          </w:p>
        </w:tc>
        <w:tc>
          <w:tcPr>
            <w:tcW w:w="1161" w:type="pct"/>
          </w:tcPr>
          <w:p w14:paraId="55A9A5E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775791F8" w14:textId="77777777" w:rsidTr="00DC764E">
        <w:tc>
          <w:tcPr>
            <w:tcW w:w="628" w:type="pct"/>
            <w:gridSpan w:val="2"/>
          </w:tcPr>
          <w:p w14:paraId="7F8345D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2711.12</w:t>
            </w:r>
          </w:p>
        </w:tc>
        <w:tc>
          <w:tcPr>
            <w:tcW w:w="3211" w:type="pct"/>
          </w:tcPr>
          <w:p w14:paraId="6A1BA19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Propan</w:t>
            </w:r>
          </w:p>
        </w:tc>
        <w:tc>
          <w:tcPr>
            <w:tcW w:w="1161" w:type="pct"/>
          </w:tcPr>
          <w:p w14:paraId="4112551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524423A7" w14:textId="77777777" w:rsidTr="00DC764E">
        <w:tc>
          <w:tcPr>
            <w:tcW w:w="628" w:type="pct"/>
            <w:gridSpan w:val="2"/>
          </w:tcPr>
          <w:p w14:paraId="7587DAE4"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2711.13</w:t>
            </w:r>
          </w:p>
        </w:tc>
        <w:tc>
          <w:tcPr>
            <w:tcW w:w="3211" w:type="pct"/>
          </w:tcPr>
          <w:p w14:paraId="77E54A2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Butan</w:t>
            </w:r>
          </w:p>
        </w:tc>
        <w:tc>
          <w:tcPr>
            <w:tcW w:w="1161" w:type="pct"/>
          </w:tcPr>
          <w:p w14:paraId="325A6E3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18919162" w14:textId="77777777" w:rsidTr="00DC764E">
        <w:tc>
          <w:tcPr>
            <w:tcW w:w="628" w:type="pct"/>
            <w:gridSpan w:val="2"/>
          </w:tcPr>
          <w:p w14:paraId="1B18A36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2711.14</w:t>
            </w:r>
          </w:p>
        </w:tc>
        <w:tc>
          <w:tcPr>
            <w:tcW w:w="3211" w:type="pct"/>
          </w:tcPr>
          <w:p w14:paraId="1B423357"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Etylen, propylen, butylen và butadien:</w:t>
            </w:r>
          </w:p>
        </w:tc>
        <w:tc>
          <w:tcPr>
            <w:tcW w:w="1161" w:type="pct"/>
          </w:tcPr>
          <w:p w14:paraId="55B8408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5B721FD8" w14:textId="77777777" w:rsidTr="00DC764E">
        <w:tc>
          <w:tcPr>
            <w:tcW w:w="628" w:type="pct"/>
            <w:gridSpan w:val="2"/>
          </w:tcPr>
          <w:p w14:paraId="2383118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2711.19</w:t>
            </w:r>
          </w:p>
        </w:tc>
        <w:tc>
          <w:tcPr>
            <w:tcW w:w="3211" w:type="pct"/>
          </w:tcPr>
          <w:p w14:paraId="76433E7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Loại khác</w:t>
            </w:r>
          </w:p>
        </w:tc>
        <w:tc>
          <w:tcPr>
            <w:tcW w:w="1161" w:type="pct"/>
          </w:tcPr>
          <w:p w14:paraId="0CC0CC8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05D08097" w14:textId="77777777" w:rsidTr="00DC764E">
        <w:tc>
          <w:tcPr>
            <w:tcW w:w="628" w:type="pct"/>
            <w:gridSpan w:val="2"/>
          </w:tcPr>
          <w:p w14:paraId="443C7709" w14:textId="77777777" w:rsidR="00EA4B3C" w:rsidRPr="00FD09BF" w:rsidRDefault="00EA4B3C" w:rsidP="00EF3EA4">
            <w:pPr>
              <w:rPr>
                <w:rFonts w:ascii="Arial" w:hAnsi="Arial" w:cs="Arial"/>
                <w:color w:val="auto"/>
                <w:sz w:val="20"/>
                <w:szCs w:val="20"/>
              </w:rPr>
            </w:pPr>
          </w:p>
        </w:tc>
        <w:tc>
          <w:tcPr>
            <w:tcW w:w="3211" w:type="pct"/>
          </w:tcPr>
          <w:p w14:paraId="5EAF7EB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Dạng khí:</w:t>
            </w:r>
          </w:p>
        </w:tc>
        <w:tc>
          <w:tcPr>
            <w:tcW w:w="1161" w:type="pct"/>
          </w:tcPr>
          <w:p w14:paraId="0D9E1D23" w14:textId="77777777" w:rsidR="00EA4B3C" w:rsidRPr="00FD09BF" w:rsidRDefault="00EA4B3C" w:rsidP="00EF3EA4">
            <w:pPr>
              <w:rPr>
                <w:rFonts w:ascii="Arial" w:hAnsi="Arial" w:cs="Arial"/>
                <w:color w:val="auto"/>
                <w:sz w:val="20"/>
                <w:szCs w:val="20"/>
              </w:rPr>
            </w:pPr>
          </w:p>
        </w:tc>
      </w:tr>
      <w:tr w:rsidR="00EA4B3C" w:rsidRPr="00FD09BF" w14:paraId="34F62B45" w14:textId="77777777" w:rsidTr="00DC764E">
        <w:tc>
          <w:tcPr>
            <w:tcW w:w="628" w:type="pct"/>
            <w:gridSpan w:val="2"/>
          </w:tcPr>
          <w:p w14:paraId="2AE1CF2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2711.21</w:t>
            </w:r>
          </w:p>
        </w:tc>
        <w:tc>
          <w:tcPr>
            <w:tcW w:w="3211" w:type="pct"/>
          </w:tcPr>
          <w:p w14:paraId="33D53B7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Khí tự nhiên:</w:t>
            </w:r>
          </w:p>
        </w:tc>
        <w:tc>
          <w:tcPr>
            <w:tcW w:w="1161" w:type="pct"/>
          </w:tcPr>
          <w:p w14:paraId="16577A2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1B4337B0" w14:textId="77777777" w:rsidTr="00DC764E">
        <w:tc>
          <w:tcPr>
            <w:tcW w:w="628" w:type="pct"/>
            <w:gridSpan w:val="2"/>
          </w:tcPr>
          <w:p w14:paraId="62E6CEA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2711.29</w:t>
            </w:r>
          </w:p>
        </w:tc>
        <w:tc>
          <w:tcPr>
            <w:tcW w:w="3211" w:type="pct"/>
          </w:tcPr>
          <w:p w14:paraId="4B91EB27"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Loại khác</w:t>
            </w:r>
          </w:p>
        </w:tc>
        <w:tc>
          <w:tcPr>
            <w:tcW w:w="1161" w:type="pct"/>
          </w:tcPr>
          <w:p w14:paraId="37F709E4"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5100379D" w14:textId="77777777" w:rsidTr="00DC764E">
        <w:tc>
          <w:tcPr>
            <w:tcW w:w="628" w:type="pct"/>
            <w:gridSpan w:val="2"/>
          </w:tcPr>
          <w:p w14:paraId="7CBC15D4"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27.12</w:t>
            </w:r>
          </w:p>
        </w:tc>
        <w:tc>
          <w:tcPr>
            <w:tcW w:w="3211" w:type="pct"/>
          </w:tcPr>
          <w:p w14:paraId="569E5D60"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Vazơlin (Petroleum jelly); sáp parafin, sáp dầu lửa vi tinh thể, sáp than cám, ozokerite, sáp than non, sáp than bùn, sáp khoáng khác, và sản phẩm tương tự thu được từ qui trình tổng hợp hoặc qui trình khác, đã hoặc chưa nhuộm màu.</w:t>
            </w:r>
          </w:p>
        </w:tc>
        <w:tc>
          <w:tcPr>
            <w:tcW w:w="1161" w:type="pct"/>
          </w:tcPr>
          <w:p w14:paraId="1471135B" w14:textId="77777777" w:rsidR="00EA4B3C" w:rsidRPr="00FD09BF" w:rsidRDefault="00EA4B3C" w:rsidP="00EF3EA4">
            <w:pPr>
              <w:rPr>
                <w:rFonts w:ascii="Arial" w:hAnsi="Arial" w:cs="Arial"/>
                <w:b/>
                <w:color w:val="auto"/>
                <w:sz w:val="20"/>
                <w:szCs w:val="20"/>
              </w:rPr>
            </w:pPr>
          </w:p>
        </w:tc>
      </w:tr>
      <w:tr w:rsidR="00EA4B3C" w:rsidRPr="00FD09BF" w14:paraId="1C463466" w14:textId="77777777" w:rsidTr="00DC764E">
        <w:tc>
          <w:tcPr>
            <w:tcW w:w="628" w:type="pct"/>
            <w:gridSpan w:val="2"/>
          </w:tcPr>
          <w:p w14:paraId="10626CA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2712.10</w:t>
            </w:r>
          </w:p>
        </w:tc>
        <w:tc>
          <w:tcPr>
            <w:tcW w:w="3211" w:type="pct"/>
          </w:tcPr>
          <w:p w14:paraId="2AEF5514"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Vazơlin (</w:t>
            </w:r>
            <w:r w:rsidRPr="00FD09BF">
              <w:rPr>
                <w:rFonts w:ascii="Arial" w:hAnsi="Arial" w:cs="Arial"/>
                <w:color w:val="auto"/>
                <w:sz w:val="20"/>
                <w:szCs w:val="20"/>
                <w:lang w:val="en-US"/>
              </w:rPr>
              <w:t>p</w:t>
            </w:r>
            <w:r w:rsidRPr="00FD09BF">
              <w:rPr>
                <w:rFonts w:ascii="Arial" w:hAnsi="Arial" w:cs="Arial"/>
                <w:color w:val="auto"/>
                <w:sz w:val="20"/>
                <w:szCs w:val="20"/>
              </w:rPr>
              <w:t>etroleum jelly)</w:t>
            </w:r>
          </w:p>
        </w:tc>
        <w:tc>
          <w:tcPr>
            <w:tcW w:w="1161" w:type="pct"/>
          </w:tcPr>
          <w:p w14:paraId="3A9FB74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0A1325A2" w14:textId="77777777" w:rsidTr="00DC764E">
        <w:tc>
          <w:tcPr>
            <w:tcW w:w="628" w:type="pct"/>
            <w:gridSpan w:val="2"/>
          </w:tcPr>
          <w:p w14:paraId="4C54E33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2712.20</w:t>
            </w:r>
          </w:p>
        </w:tc>
        <w:tc>
          <w:tcPr>
            <w:tcW w:w="3211" w:type="pct"/>
          </w:tcPr>
          <w:p w14:paraId="6F9E0E6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Sáp parafin có hàm lượng dầu dưới 0,75% tính theo trọng lượng</w:t>
            </w:r>
          </w:p>
        </w:tc>
        <w:tc>
          <w:tcPr>
            <w:tcW w:w="1161" w:type="pct"/>
          </w:tcPr>
          <w:p w14:paraId="1D9C23B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6F05B929" w14:textId="77777777" w:rsidTr="00DC764E">
        <w:tc>
          <w:tcPr>
            <w:tcW w:w="628" w:type="pct"/>
            <w:gridSpan w:val="2"/>
          </w:tcPr>
          <w:p w14:paraId="1B977EE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2712.90</w:t>
            </w:r>
          </w:p>
        </w:tc>
        <w:tc>
          <w:tcPr>
            <w:tcW w:w="3211" w:type="pct"/>
          </w:tcPr>
          <w:p w14:paraId="1DEB857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Loại khác:</w:t>
            </w:r>
          </w:p>
        </w:tc>
        <w:tc>
          <w:tcPr>
            <w:tcW w:w="1161" w:type="pct"/>
          </w:tcPr>
          <w:p w14:paraId="6F6ACB4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6E08EE51" w14:textId="77777777" w:rsidTr="00DC764E">
        <w:tc>
          <w:tcPr>
            <w:tcW w:w="628" w:type="pct"/>
            <w:gridSpan w:val="2"/>
          </w:tcPr>
          <w:p w14:paraId="499D4DA9"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27.13</w:t>
            </w:r>
          </w:p>
        </w:tc>
        <w:tc>
          <w:tcPr>
            <w:tcW w:w="3211" w:type="pct"/>
          </w:tcPr>
          <w:p w14:paraId="32B9184C"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Cốc dầu mỏ, bi-tum dầu mỏ và các cặn khác từ dầu có nguồn gốc từ dầu mỏ hoặc từ các loại dầu thu được từ các khoáng bi-tum.</w:t>
            </w:r>
          </w:p>
        </w:tc>
        <w:tc>
          <w:tcPr>
            <w:tcW w:w="1161" w:type="pct"/>
          </w:tcPr>
          <w:p w14:paraId="01E5F587" w14:textId="77777777" w:rsidR="00EA4B3C" w:rsidRPr="00FD09BF" w:rsidRDefault="00EA4B3C" w:rsidP="00EF3EA4">
            <w:pPr>
              <w:rPr>
                <w:rFonts w:ascii="Arial" w:hAnsi="Arial" w:cs="Arial"/>
                <w:b/>
                <w:color w:val="auto"/>
                <w:sz w:val="20"/>
                <w:szCs w:val="20"/>
              </w:rPr>
            </w:pPr>
          </w:p>
        </w:tc>
      </w:tr>
      <w:tr w:rsidR="00EA4B3C" w:rsidRPr="00FD09BF" w14:paraId="7BC84DB2" w14:textId="77777777" w:rsidTr="00DC764E">
        <w:tc>
          <w:tcPr>
            <w:tcW w:w="628" w:type="pct"/>
            <w:gridSpan w:val="2"/>
          </w:tcPr>
          <w:p w14:paraId="67AB950F" w14:textId="77777777" w:rsidR="00EA4B3C" w:rsidRPr="00FD09BF" w:rsidRDefault="00EA4B3C" w:rsidP="00EF3EA4">
            <w:pPr>
              <w:rPr>
                <w:rFonts w:ascii="Arial" w:hAnsi="Arial" w:cs="Arial"/>
                <w:color w:val="auto"/>
                <w:sz w:val="20"/>
                <w:szCs w:val="20"/>
              </w:rPr>
            </w:pPr>
          </w:p>
        </w:tc>
        <w:tc>
          <w:tcPr>
            <w:tcW w:w="3211" w:type="pct"/>
          </w:tcPr>
          <w:p w14:paraId="3C82462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Cốc dầu mỏ:</w:t>
            </w:r>
          </w:p>
        </w:tc>
        <w:tc>
          <w:tcPr>
            <w:tcW w:w="1161" w:type="pct"/>
          </w:tcPr>
          <w:p w14:paraId="6CC9261E" w14:textId="77777777" w:rsidR="00EA4B3C" w:rsidRPr="00FD09BF" w:rsidRDefault="00EA4B3C" w:rsidP="00EF3EA4">
            <w:pPr>
              <w:rPr>
                <w:rFonts w:ascii="Arial" w:hAnsi="Arial" w:cs="Arial"/>
                <w:color w:val="auto"/>
                <w:sz w:val="20"/>
                <w:szCs w:val="20"/>
              </w:rPr>
            </w:pPr>
          </w:p>
        </w:tc>
      </w:tr>
      <w:tr w:rsidR="00EA4B3C" w:rsidRPr="00FD09BF" w14:paraId="0CBA2BF9" w14:textId="77777777" w:rsidTr="00DC764E">
        <w:tc>
          <w:tcPr>
            <w:tcW w:w="628" w:type="pct"/>
            <w:gridSpan w:val="2"/>
          </w:tcPr>
          <w:p w14:paraId="4E59AF2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2713.11</w:t>
            </w:r>
          </w:p>
        </w:tc>
        <w:tc>
          <w:tcPr>
            <w:tcW w:w="3211" w:type="pct"/>
          </w:tcPr>
          <w:p w14:paraId="61A1775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Chưa nung</w:t>
            </w:r>
          </w:p>
        </w:tc>
        <w:tc>
          <w:tcPr>
            <w:tcW w:w="1161" w:type="pct"/>
          </w:tcPr>
          <w:p w14:paraId="0A6CD87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4526CD63" w14:textId="77777777" w:rsidTr="00DC764E">
        <w:tc>
          <w:tcPr>
            <w:tcW w:w="628" w:type="pct"/>
            <w:gridSpan w:val="2"/>
          </w:tcPr>
          <w:p w14:paraId="5D35ACE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2713.12</w:t>
            </w:r>
          </w:p>
        </w:tc>
        <w:tc>
          <w:tcPr>
            <w:tcW w:w="3211" w:type="pct"/>
          </w:tcPr>
          <w:p w14:paraId="6F36CB4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Đã nung</w:t>
            </w:r>
          </w:p>
        </w:tc>
        <w:tc>
          <w:tcPr>
            <w:tcW w:w="1161" w:type="pct"/>
          </w:tcPr>
          <w:p w14:paraId="2421F0FD"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5787B177" w14:textId="77777777" w:rsidTr="00DC764E">
        <w:tc>
          <w:tcPr>
            <w:tcW w:w="628" w:type="pct"/>
            <w:gridSpan w:val="2"/>
          </w:tcPr>
          <w:p w14:paraId="7CA220A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2713.20</w:t>
            </w:r>
          </w:p>
        </w:tc>
        <w:tc>
          <w:tcPr>
            <w:tcW w:w="3211" w:type="pct"/>
          </w:tcPr>
          <w:p w14:paraId="72CAE69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Bi-tum dầu mỏ</w:t>
            </w:r>
          </w:p>
        </w:tc>
        <w:tc>
          <w:tcPr>
            <w:tcW w:w="1161" w:type="pct"/>
          </w:tcPr>
          <w:p w14:paraId="6CFD969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5F7BE23D" w14:textId="77777777" w:rsidTr="00DC764E">
        <w:tc>
          <w:tcPr>
            <w:tcW w:w="628" w:type="pct"/>
            <w:gridSpan w:val="2"/>
          </w:tcPr>
          <w:p w14:paraId="0BB0177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2713.90</w:t>
            </w:r>
          </w:p>
        </w:tc>
        <w:tc>
          <w:tcPr>
            <w:tcW w:w="3211" w:type="pct"/>
          </w:tcPr>
          <w:p w14:paraId="7D8220E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Cặn khác từ dầu có nguồn gốc từ dầu mỏ hoặc từ các loại dầu thu được từ các khoáng bi-tum</w:t>
            </w:r>
          </w:p>
        </w:tc>
        <w:tc>
          <w:tcPr>
            <w:tcW w:w="1161" w:type="pct"/>
          </w:tcPr>
          <w:p w14:paraId="043424F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60337A1B" w14:textId="77777777" w:rsidTr="00DC764E">
        <w:tc>
          <w:tcPr>
            <w:tcW w:w="628" w:type="pct"/>
            <w:gridSpan w:val="2"/>
          </w:tcPr>
          <w:p w14:paraId="2EA32051"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27.14</w:t>
            </w:r>
          </w:p>
        </w:tc>
        <w:tc>
          <w:tcPr>
            <w:tcW w:w="3211" w:type="pct"/>
          </w:tcPr>
          <w:p w14:paraId="431B9B51"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Bi-tum và nhựa đường (asphalt), ở dạng tự nhiên; đá phiến sét dầu hoặc đá phiến sét bi-tum và cát hắc ín; asphaltit và đá chứa asphaltic.</w:t>
            </w:r>
          </w:p>
        </w:tc>
        <w:tc>
          <w:tcPr>
            <w:tcW w:w="1161" w:type="pct"/>
          </w:tcPr>
          <w:p w14:paraId="15224EBE" w14:textId="77777777" w:rsidR="00EA4B3C" w:rsidRPr="00FD09BF" w:rsidRDefault="00EA4B3C" w:rsidP="00EF3EA4">
            <w:pPr>
              <w:rPr>
                <w:rFonts w:ascii="Arial" w:hAnsi="Arial" w:cs="Arial"/>
                <w:b/>
                <w:color w:val="auto"/>
                <w:sz w:val="20"/>
                <w:szCs w:val="20"/>
              </w:rPr>
            </w:pPr>
          </w:p>
        </w:tc>
      </w:tr>
      <w:tr w:rsidR="00EA4B3C" w:rsidRPr="00FD09BF" w14:paraId="0D851FE0" w14:textId="77777777" w:rsidTr="00DC764E">
        <w:tc>
          <w:tcPr>
            <w:tcW w:w="628" w:type="pct"/>
            <w:gridSpan w:val="2"/>
          </w:tcPr>
          <w:p w14:paraId="31E048A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2714.10</w:t>
            </w:r>
          </w:p>
        </w:tc>
        <w:tc>
          <w:tcPr>
            <w:tcW w:w="3211" w:type="pct"/>
          </w:tcPr>
          <w:p w14:paraId="04502FA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Đá phiến sét dầu hoặc đá phiến sét bi-tum và cát hắc ín</w:t>
            </w:r>
          </w:p>
        </w:tc>
        <w:tc>
          <w:tcPr>
            <w:tcW w:w="1161" w:type="pct"/>
          </w:tcPr>
          <w:p w14:paraId="133FB16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xml:space="preserve">LVC 30% hoặc </w:t>
            </w:r>
            <w:r w:rsidRPr="00FD09BF">
              <w:rPr>
                <w:rFonts w:ascii="Arial" w:hAnsi="Arial" w:cs="Arial"/>
                <w:color w:val="auto"/>
                <w:sz w:val="20"/>
                <w:szCs w:val="20"/>
                <w:lang w:val="en-US"/>
              </w:rPr>
              <w:t>C</w:t>
            </w:r>
            <w:r w:rsidRPr="00FD09BF">
              <w:rPr>
                <w:rFonts w:ascii="Arial" w:hAnsi="Arial" w:cs="Arial"/>
                <w:color w:val="auto"/>
                <w:sz w:val="20"/>
                <w:szCs w:val="20"/>
              </w:rPr>
              <w:t>TH</w:t>
            </w:r>
          </w:p>
        </w:tc>
      </w:tr>
      <w:tr w:rsidR="00EA4B3C" w:rsidRPr="00FD09BF" w14:paraId="1A674D92" w14:textId="77777777" w:rsidTr="00DC764E">
        <w:tc>
          <w:tcPr>
            <w:tcW w:w="628" w:type="pct"/>
            <w:gridSpan w:val="2"/>
          </w:tcPr>
          <w:p w14:paraId="47247FF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2714.90</w:t>
            </w:r>
          </w:p>
        </w:tc>
        <w:tc>
          <w:tcPr>
            <w:tcW w:w="3211" w:type="pct"/>
          </w:tcPr>
          <w:p w14:paraId="5E4EB57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Loại khác</w:t>
            </w:r>
          </w:p>
        </w:tc>
        <w:tc>
          <w:tcPr>
            <w:tcW w:w="1161" w:type="pct"/>
          </w:tcPr>
          <w:p w14:paraId="0C93BA8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036DAB5E" w14:textId="77777777" w:rsidTr="00DC764E">
        <w:tc>
          <w:tcPr>
            <w:tcW w:w="628" w:type="pct"/>
            <w:gridSpan w:val="2"/>
          </w:tcPr>
          <w:p w14:paraId="081797EF"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2715.00</w:t>
            </w:r>
          </w:p>
        </w:tc>
        <w:tc>
          <w:tcPr>
            <w:tcW w:w="3211" w:type="pct"/>
          </w:tcPr>
          <w:p w14:paraId="0C2C60A7"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Hỗn hợp chứa bi-tum dựa trên asphalt tự nhiên, bi-tum tự nhiên, bi-tum dầu mỏ, hắc ín khoáng chất hoặc nhựa hắc ín khoáng chất (ví dụ, matít có chứa bi-tum, cut-backs (*)).</w:t>
            </w:r>
          </w:p>
        </w:tc>
        <w:tc>
          <w:tcPr>
            <w:tcW w:w="1161" w:type="pct"/>
          </w:tcPr>
          <w:p w14:paraId="1D849C5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700D698B" w14:textId="77777777" w:rsidTr="00DC764E">
        <w:tc>
          <w:tcPr>
            <w:tcW w:w="628" w:type="pct"/>
            <w:gridSpan w:val="2"/>
          </w:tcPr>
          <w:p w14:paraId="2153E3C2"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2716.00</w:t>
            </w:r>
          </w:p>
        </w:tc>
        <w:tc>
          <w:tcPr>
            <w:tcW w:w="3211" w:type="pct"/>
          </w:tcPr>
          <w:p w14:paraId="2A553C34"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Năng lượng điện.</w:t>
            </w:r>
          </w:p>
        </w:tc>
        <w:tc>
          <w:tcPr>
            <w:tcW w:w="1161" w:type="pct"/>
          </w:tcPr>
          <w:p w14:paraId="22F36F9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382D8E50" w14:textId="77777777" w:rsidTr="00DC764E">
        <w:tc>
          <w:tcPr>
            <w:tcW w:w="628" w:type="pct"/>
            <w:gridSpan w:val="2"/>
          </w:tcPr>
          <w:p w14:paraId="4D96EA56"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28.01</w:t>
            </w:r>
          </w:p>
        </w:tc>
        <w:tc>
          <w:tcPr>
            <w:tcW w:w="3211" w:type="pct"/>
          </w:tcPr>
          <w:p w14:paraId="31A8D45D"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Flo, clo, brom và iot.</w:t>
            </w:r>
          </w:p>
        </w:tc>
        <w:tc>
          <w:tcPr>
            <w:tcW w:w="1161" w:type="pct"/>
          </w:tcPr>
          <w:p w14:paraId="34E7B593" w14:textId="77777777" w:rsidR="00EA4B3C" w:rsidRPr="00FD09BF" w:rsidRDefault="00EA4B3C" w:rsidP="00EF3EA4">
            <w:pPr>
              <w:rPr>
                <w:rFonts w:ascii="Arial" w:hAnsi="Arial" w:cs="Arial"/>
                <w:b/>
                <w:color w:val="auto"/>
                <w:sz w:val="20"/>
                <w:szCs w:val="20"/>
              </w:rPr>
            </w:pPr>
          </w:p>
        </w:tc>
      </w:tr>
      <w:tr w:rsidR="00EA4B3C" w:rsidRPr="00FD09BF" w14:paraId="2D7CED2A" w14:textId="77777777" w:rsidTr="00DC764E">
        <w:tc>
          <w:tcPr>
            <w:tcW w:w="628" w:type="pct"/>
            <w:gridSpan w:val="2"/>
          </w:tcPr>
          <w:p w14:paraId="46B9589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2801.10</w:t>
            </w:r>
          </w:p>
        </w:tc>
        <w:tc>
          <w:tcPr>
            <w:tcW w:w="3211" w:type="pct"/>
          </w:tcPr>
          <w:p w14:paraId="4F88AEA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xml:space="preserve">- </w:t>
            </w:r>
            <w:r w:rsidRPr="00FD09BF">
              <w:rPr>
                <w:rFonts w:ascii="Arial" w:hAnsi="Arial" w:cs="Arial"/>
                <w:bCs/>
                <w:color w:val="auto"/>
                <w:sz w:val="20"/>
                <w:szCs w:val="20"/>
              </w:rPr>
              <w:t>Clo</w:t>
            </w:r>
          </w:p>
        </w:tc>
        <w:tc>
          <w:tcPr>
            <w:tcW w:w="1161" w:type="pct"/>
          </w:tcPr>
          <w:p w14:paraId="49A080E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5CA95731" w14:textId="77777777" w:rsidTr="00DC764E">
        <w:tc>
          <w:tcPr>
            <w:tcW w:w="628" w:type="pct"/>
            <w:gridSpan w:val="2"/>
          </w:tcPr>
          <w:p w14:paraId="2CA32B4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2801.20</w:t>
            </w:r>
          </w:p>
        </w:tc>
        <w:tc>
          <w:tcPr>
            <w:tcW w:w="3211" w:type="pct"/>
          </w:tcPr>
          <w:p w14:paraId="0AC0973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Iot</w:t>
            </w:r>
          </w:p>
        </w:tc>
        <w:tc>
          <w:tcPr>
            <w:tcW w:w="1161" w:type="pct"/>
          </w:tcPr>
          <w:p w14:paraId="1975F0F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589F70C2" w14:textId="77777777" w:rsidTr="00DC764E">
        <w:tc>
          <w:tcPr>
            <w:tcW w:w="628" w:type="pct"/>
            <w:gridSpan w:val="2"/>
          </w:tcPr>
          <w:p w14:paraId="6782E67D"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2801.30</w:t>
            </w:r>
          </w:p>
        </w:tc>
        <w:tc>
          <w:tcPr>
            <w:tcW w:w="3211" w:type="pct"/>
          </w:tcPr>
          <w:p w14:paraId="23D134A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Flo; brom</w:t>
            </w:r>
          </w:p>
        </w:tc>
        <w:tc>
          <w:tcPr>
            <w:tcW w:w="1161" w:type="pct"/>
          </w:tcPr>
          <w:p w14:paraId="2BDD01E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72F47D33" w14:textId="77777777" w:rsidTr="00DC764E">
        <w:tc>
          <w:tcPr>
            <w:tcW w:w="628" w:type="pct"/>
            <w:gridSpan w:val="2"/>
          </w:tcPr>
          <w:p w14:paraId="77B59AE4"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2802.00</w:t>
            </w:r>
          </w:p>
        </w:tc>
        <w:tc>
          <w:tcPr>
            <w:tcW w:w="3211" w:type="pct"/>
          </w:tcPr>
          <w:p w14:paraId="0D04038F"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Lưu huỳnh, thăng hoa hoặc kết tủa; lưu huỳnh dạng keo.</w:t>
            </w:r>
          </w:p>
        </w:tc>
        <w:tc>
          <w:tcPr>
            <w:tcW w:w="1161" w:type="pct"/>
          </w:tcPr>
          <w:p w14:paraId="6E09399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03AE76B8" w14:textId="77777777" w:rsidTr="00DC764E">
        <w:tc>
          <w:tcPr>
            <w:tcW w:w="628" w:type="pct"/>
            <w:gridSpan w:val="2"/>
          </w:tcPr>
          <w:p w14:paraId="2873F1DC"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2803.00</w:t>
            </w:r>
          </w:p>
        </w:tc>
        <w:tc>
          <w:tcPr>
            <w:tcW w:w="3211" w:type="pct"/>
          </w:tcPr>
          <w:p w14:paraId="031240CB"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 xml:space="preserve">Carbon (muội carbon và các dạng khác của carbon chưa được chi tiết hoặc ghi </w:t>
            </w:r>
            <w:r w:rsidRPr="00FD09BF">
              <w:rPr>
                <w:rFonts w:ascii="Arial" w:hAnsi="Arial" w:cs="Arial"/>
                <w:b/>
                <w:bCs/>
                <w:iCs/>
                <w:color w:val="auto"/>
                <w:sz w:val="20"/>
                <w:szCs w:val="20"/>
              </w:rPr>
              <w:t>ở</w:t>
            </w:r>
            <w:r w:rsidRPr="00FD09BF">
              <w:rPr>
                <w:rFonts w:ascii="Arial" w:hAnsi="Arial" w:cs="Arial"/>
                <w:b/>
                <w:bCs/>
                <w:color w:val="auto"/>
                <w:sz w:val="20"/>
                <w:szCs w:val="20"/>
              </w:rPr>
              <w:t xml:space="preserve"> nơi khác).</w:t>
            </w:r>
          </w:p>
        </w:tc>
        <w:tc>
          <w:tcPr>
            <w:tcW w:w="1161" w:type="pct"/>
          </w:tcPr>
          <w:p w14:paraId="6E4C643D"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2903A9C2" w14:textId="77777777" w:rsidTr="00DC764E">
        <w:tc>
          <w:tcPr>
            <w:tcW w:w="628" w:type="pct"/>
            <w:gridSpan w:val="2"/>
          </w:tcPr>
          <w:p w14:paraId="570D334E"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28.04</w:t>
            </w:r>
          </w:p>
        </w:tc>
        <w:tc>
          <w:tcPr>
            <w:tcW w:w="3211" w:type="pct"/>
          </w:tcPr>
          <w:p w14:paraId="30761599"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Hydro, khí hiếm và các phi kim loại khác.</w:t>
            </w:r>
          </w:p>
        </w:tc>
        <w:tc>
          <w:tcPr>
            <w:tcW w:w="1161" w:type="pct"/>
          </w:tcPr>
          <w:p w14:paraId="3D275564" w14:textId="77777777" w:rsidR="00EA4B3C" w:rsidRPr="00FD09BF" w:rsidRDefault="00EA4B3C" w:rsidP="00EF3EA4">
            <w:pPr>
              <w:rPr>
                <w:rFonts w:ascii="Arial" w:hAnsi="Arial" w:cs="Arial"/>
                <w:b/>
                <w:color w:val="auto"/>
                <w:sz w:val="20"/>
                <w:szCs w:val="20"/>
              </w:rPr>
            </w:pPr>
          </w:p>
        </w:tc>
      </w:tr>
      <w:tr w:rsidR="00EA4B3C" w:rsidRPr="00FD09BF" w14:paraId="7B788EC0" w14:textId="77777777" w:rsidTr="00DC764E">
        <w:tc>
          <w:tcPr>
            <w:tcW w:w="628" w:type="pct"/>
            <w:gridSpan w:val="2"/>
          </w:tcPr>
          <w:p w14:paraId="0C94357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2804.10</w:t>
            </w:r>
          </w:p>
        </w:tc>
        <w:tc>
          <w:tcPr>
            <w:tcW w:w="3211" w:type="pct"/>
          </w:tcPr>
          <w:p w14:paraId="2CD3123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Hydro</w:t>
            </w:r>
          </w:p>
        </w:tc>
        <w:tc>
          <w:tcPr>
            <w:tcW w:w="1161" w:type="pct"/>
          </w:tcPr>
          <w:p w14:paraId="386E532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2431FA8C" w14:textId="77777777" w:rsidTr="00DC764E">
        <w:tc>
          <w:tcPr>
            <w:tcW w:w="628" w:type="pct"/>
            <w:gridSpan w:val="2"/>
          </w:tcPr>
          <w:p w14:paraId="5B09538F" w14:textId="77777777" w:rsidR="00EA4B3C" w:rsidRPr="00FD09BF" w:rsidRDefault="00EA4B3C" w:rsidP="00EF3EA4">
            <w:pPr>
              <w:rPr>
                <w:rFonts w:ascii="Arial" w:hAnsi="Arial" w:cs="Arial"/>
                <w:color w:val="auto"/>
                <w:sz w:val="20"/>
                <w:szCs w:val="20"/>
              </w:rPr>
            </w:pPr>
          </w:p>
        </w:tc>
        <w:tc>
          <w:tcPr>
            <w:tcW w:w="3211" w:type="pct"/>
          </w:tcPr>
          <w:p w14:paraId="0FD77FE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Khí hiếm:</w:t>
            </w:r>
          </w:p>
        </w:tc>
        <w:tc>
          <w:tcPr>
            <w:tcW w:w="1161" w:type="pct"/>
          </w:tcPr>
          <w:p w14:paraId="59516F91" w14:textId="77777777" w:rsidR="00EA4B3C" w:rsidRPr="00FD09BF" w:rsidRDefault="00EA4B3C" w:rsidP="00EF3EA4">
            <w:pPr>
              <w:rPr>
                <w:rFonts w:ascii="Arial" w:hAnsi="Arial" w:cs="Arial"/>
                <w:color w:val="auto"/>
                <w:sz w:val="20"/>
                <w:szCs w:val="20"/>
              </w:rPr>
            </w:pPr>
          </w:p>
        </w:tc>
      </w:tr>
      <w:tr w:rsidR="00EA4B3C" w:rsidRPr="00FD09BF" w14:paraId="674E1D30" w14:textId="77777777" w:rsidTr="00DC764E">
        <w:tc>
          <w:tcPr>
            <w:tcW w:w="628" w:type="pct"/>
            <w:gridSpan w:val="2"/>
          </w:tcPr>
          <w:p w14:paraId="2C65A3C7"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2804.21</w:t>
            </w:r>
          </w:p>
        </w:tc>
        <w:tc>
          <w:tcPr>
            <w:tcW w:w="3211" w:type="pct"/>
          </w:tcPr>
          <w:p w14:paraId="5248D7B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Argon</w:t>
            </w:r>
          </w:p>
        </w:tc>
        <w:tc>
          <w:tcPr>
            <w:tcW w:w="1161" w:type="pct"/>
          </w:tcPr>
          <w:p w14:paraId="4F8974A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71D4BF16" w14:textId="77777777" w:rsidTr="00DC764E">
        <w:tc>
          <w:tcPr>
            <w:tcW w:w="628" w:type="pct"/>
            <w:gridSpan w:val="2"/>
          </w:tcPr>
          <w:p w14:paraId="3AC29C7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2804.29</w:t>
            </w:r>
          </w:p>
        </w:tc>
        <w:tc>
          <w:tcPr>
            <w:tcW w:w="3211" w:type="pct"/>
          </w:tcPr>
          <w:p w14:paraId="56F88B5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Loại khác</w:t>
            </w:r>
          </w:p>
        </w:tc>
        <w:tc>
          <w:tcPr>
            <w:tcW w:w="1161" w:type="pct"/>
          </w:tcPr>
          <w:p w14:paraId="180779B4"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2FD4E0DA" w14:textId="77777777" w:rsidTr="00DC764E">
        <w:tc>
          <w:tcPr>
            <w:tcW w:w="628" w:type="pct"/>
            <w:gridSpan w:val="2"/>
          </w:tcPr>
          <w:p w14:paraId="09B3A0E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2804.30</w:t>
            </w:r>
          </w:p>
        </w:tc>
        <w:tc>
          <w:tcPr>
            <w:tcW w:w="3211" w:type="pct"/>
          </w:tcPr>
          <w:p w14:paraId="4B2FDB8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Nitơ</w:t>
            </w:r>
          </w:p>
        </w:tc>
        <w:tc>
          <w:tcPr>
            <w:tcW w:w="1161" w:type="pct"/>
          </w:tcPr>
          <w:p w14:paraId="0606040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330BF632" w14:textId="77777777" w:rsidTr="00DC764E">
        <w:tc>
          <w:tcPr>
            <w:tcW w:w="628" w:type="pct"/>
            <w:gridSpan w:val="2"/>
          </w:tcPr>
          <w:p w14:paraId="14C2C50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2804.40</w:t>
            </w:r>
          </w:p>
        </w:tc>
        <w:tc>
          <w:tcPr>
            <w:tcW w:w="3211" w:type="pct"/>
          </w:tcPr>
          <w:p w14:paraId="0F0DF32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Oxy</w:t>
            </w:r>
          </w:p>
        </w:tc>
        <w:tc>
          <w:tcPr>
            <w:tcW w:w="1161" w:type="pct"/>
          </w:tcPr>
          <w:p w14:paraId="253666A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74F82FD9" w14:textId="77777777" w:rsidTr="00DC764E">
        <w:tc>
          <w:tcPr>
            <w:tcW w:w="628" w:type="pct"/>
            <w:gridSpan w:val="2"/>
          </w:tcPr>
          <w:p w14:paraId="6CF0AF7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2804.50</w:t>
            </w:r>
          </w:p>
        </w:tc>
        <w:tc>
          <w:tcPr>
            <w:tcW w:w="3211" w:type="pct"/>
          </w:tcPr>
          <w:p w14:paraId="6889014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Bo; telu</w:t>
            </w:r>
          </w:p>
        </w:tc>
        <w:tc>
          <w:tcPr>
            <w:tcW w:w="1161" w:type="pct"/>
          </w:tcPr>
          <w:p w14:paraId="6B03343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764DD340" w14:textId="77777777" w:rsidTr="00DC764E">
        <w:tc>
          <w:tcPr>
            <w:tcW w:w="628" w:type="pct"/>
            <w:gridSpan w:val="2"/>
          </w:tcPr>
          <w:p w14:paraId="70508573" w14:textId="77777777" w:rsidR="00EA4B3C" w:rsidRPr="00FD09BF" w:rsidRDefault="00EA4B3C" w:rsidP="00EF3EA4">
            <w:pPr>
              <w:rPr>
                <w:rFonts w:ascii="Arial" w:hAnsi="Arial" w:cs="Arial"/>
                <w:color w:val="auto"/>
                <w:sz w:val="20"/>
                <w:szCs w:val="20"/>
              </w:rPr>
            </w:pPr>
          </w:p>
        </w:tc>
        <w:tc>
          <w:tcPr>
            <w:tcW w:w="3211" w:type="pct"/>
          </w:tcPr>
          <w:p w14:paraId="5C1C831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Silic:</w:t>
            </w:r>
          </w:p>
        </w:tc>
        <w:tc>
          <w:tcPr>
            <w:tcW w:w="1161" w:type="pct"/>
          </w:tcPr>
          <w:p w14:paraId="4CDDDC00" w14:textId="77777777" w:rsidR="00EA4B3C" w:rsidRPr="00FD09BF" w:rsidRDefault="00EA4B3C" w:rsidP="00EF3EA4">
            <w:pPr>
              <w:rPr>
                <w:rFonts w:ascii="Arial" w:hAnsi="Arial" w:cs="Arial"/>
                <w:color w:val="auto"/>
                <w:sz w:val="20"/>
                <w:szCs w:val="20"/>
              </w:rPr>
            </w:pPr>
          </w:p>
        </w:tc>
      </w:tr>
      <w:tr w:rsidR="00EA4B3C" w:rsidRPr="00FD09BF" w14:paraId="5F89552A" w14:textId="77777777" w:rsidTr="00DC764E">
        <w:tc>
          <w:tcPr>
            <w:tcW w:w="628" w:type="pct"/>
            <w:gridSpan w:val="2"/>
          </w:tcPr>
          <w:p w14:paraId="22AE23A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2804.61</w:t>
            </w:r>
          </w:p>
        </w:tc>
        <w:tc>
          <w:tcPr>
            <w:tcW w:w="3211" w:type="pct"/>
          </w:tcPr>
          <w:p w14:paraId="0D99A83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Chứa silic với hàm lượng không dưới 99,99% tính theo trọng lượng</w:t>
            </w:r>
          </w:p>
        </w:tc>
        <w:tc>
          <w:tcPr>
            <w:tcW w:w="1161" w:type="pct"/>
          </w:tcPr>
          <w:p w14:paraId="5AD604F7"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48AA069B" w14:textId="77777777" w:rsidTr="00DC764E">
        <w:tc>
          <w:tcPr>
            <w:tcW w:w="628" w:type="pct"/>
            <w:gridSpan w:val="2"/>
          </w:tcPr>
          <w:p w14:paraId="3295198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2804.69</w:t>
            </w:r>
          </w:p>
        </w:tc>
        <w:tc>
          <w:tcPr>
            <w:tcW w:w="3211" w:type="pct"/>
          </w:tcPr>
          <w:p w14:paraId="1D003D4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Loại khác</w:t>
            </w:r>
          </w:p>
        </w:tc>
        <w:tc>
          <w:tcPr>
            <w:tcW w:w="1161" w:type="pct"/>
          </w:tcPr>
          <w:p w14:paraId="2D3AED3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7B675789" w14:textId="77777777" w:rsidTr="00DC764E">
        <w:tc>
          <w:tcPr>
            <w:tcW w:w="628" w:type="pct"/>
            <w:gridSpan w:val="2"/>
          </w:tcPr>
          <w:p w14:paraId="3DCC3CA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2804.70</w:t>
            </w:r>
          </w:p>
        </w:tc>
        <w:tc>
          <w:tcPr>
            <w:tcW w:w="3211" w:type="pct"/>
          </w:tcPr>
          <w:p w14:paraId="5F40A6E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Phospho</w:t>
            </w:r>
          </w:p>
        </w:tc>
        <w:tc>
          <w:tcPr>
            <w:tcW w:w="1161" w:type="pct"/>
          </w:tcPr>
          <w:p w14:paraId="4E5058B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122FD8EC" w14:textId="77777777" w:rsidTr="00DC764E">
        <w:tc>
          <w:tcPr>
            <w:tcW w:w="628" w:type="pct"/>
            <w:gridSpan w:val="2"/>
          </w:tcPr>
          <w:p w14:paraId="46962FC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2804.80</w:t>
            </w:r>
          </w:p>
        </w:tc>
        <w:tc>
          <w:tcPr>
            <w:tcW w:w="3211" w:type="pct"/>
          </w:tcPr>
          <w:p w14:paraId="0AB4062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Arsen</w:t>
            </w:r>
          </w:p>
        </w:tc>
        <w:tc>
          <w:tcPr>
            <w:tcW w:w="1161" w:type="pct"/>
          </w:tcPr>
          <w:p w14:paraId="375D526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702DE4FD" w14:textId="77777777" w:rsidTr="00DC764E">
        <w:tc>
          <w:tcPr>
            <w:tcW w:w="628" w:type="pct"/>
            <w:gridSpan w:val="2"/>
          </w:tcPr>
          <w:p w14:paraId="50A1877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2804.90</w:t>
            </w:r>
          </w:p>
        </w:tc>
        <w:tc>
          <w:tcPr>
            <w:tcW w:w="3211" w:type="pct"/>
          </w:tcPr>
          <w:p w14:paraId="5FD7914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Selen</w:t>
            </w:r>
          </w:p>
        </w:tc>
        <w:tc>
          <w:tcPr>
            <w:tcW w:w="1161" w:type="pct"/>
          </w:tcPr>
          <w:p w14:paraId="6BECA2C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44B249B3" w14:textId="77777777" w:rsidTr="00DC764E">
        <w:tc>
          <w:tcPr>
            <w:tcW w:w="628" w:type="pct"/>
            <w:gridSpan w:val="2"/>
          </w:tcPr>
          <w:p w14:paraId="2BB6B460"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28.05</w:t>
            </w:r>
          </w:p>
        </w:tc>
        <w:tc>
          <w:tcPr>
            <w:tcW w:w="3211" w:type="pct"/>
          </w:tcPr>
          <w:p w14:paraId="1B328119"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Kim loại kiềm hoặc kim loại kiềm thổ; kim loại đất hiếm, scandi và ytri, đã hoặc chưa pha trộn hoặc tạo hợp kim với nhau; thủy ngân.</w:t>
            </w:r>
          </w:p>
        </w:tc>
        <w:tc>
          <w:tcPr>
            <w:tcW w:w="1161" w:type="pct"/>
          </w:tcPr>
          <w:p w14:paraId="7B8F54B9" w14:textId="77777777" w:rsidR="00EA4B3C" w:rsidRPr="00FD09BF" w:rsidRDefault="00EA4B3C" w:rsidP="00EF3EA4">
            <w:pPr>
              <w:rPr>
                <w:rFonts w:ascii="Arial" w:hAnsi="Arial" w:cs="Arial"/>
                <w:b/>
                <w:color w:val="auto"/>
                <w:sz w:val="20"/>
                <w:szCs w:val="20"/>
              </w:rPr>
            </w:pPr>
          </w:p>
        </w:tc>
      </w:tr>
      <w:tr w:rsidR="00EA4B3C" w:rsidRPr="00FD09BF" w14:paraId="6883F923" w14:textId="77777777" w:rsidTr="00DC764E">
        <w:tc>
          <w:tcPr>
            <w:tcW w:w="628" w:type="pct"/>
            <w:gridSpan w:val="2"/>
          </w:tcPr>
          <w:p w14:paraId="06C221B0" w14:textId="77777777" w:rsidR="00EA4B3C" w:rsidRPr="00FD09BF" w:rsidRDefault="00EA4B3C" w:rsidP="00EF3EA4">
            <w:pPr>
              <w:rPr>
                <w:rFonts w:ascii="Arial" w:hAnsi="Arial" w:cs="Arial"/>
                <w:color w:val="auto"/>
                <w:sz w:val="20"/>
                <w:szCs w:val="20"/>
              </w:rPr>
            </w:pPr>
          </w:p>
        </w:tc>
        <w:tc>
          <w:tcPr>
            <w:tcW w:w="3211" w:type="pct"/>
          </w:tcPr>
          <w:p w14:paraId="6092FF4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Kim loại kiềm hoặc kim loại kiềm thổ:</w:t>
            </w:r>
          </w:p>
        </w:tc>
        <w:tc>
          <w:tcPr>
            <w:tcW w:w="1161" w:type="pct"/>
          </w:tcPr>
          <w:p w14:paraId="025741CD" w14:textId="77777777" w:rsidR="00EA4B3C" w:rsidRPr="00FD09BF" w:rsidRDefault="00EA4B3C" w:rsidP="00EF3EA4">
            <w:pPr>
              <w:rPr>
                <w:rFonts w:ascii="Arial" w:hAnsi="Arial" w:cs="Arial"/>
                <w:color w:val="auto"/>
                <w:sz w:val="20"/>
                <w:szCs w:val="20"/>
              </w:rPr>
            </w:pPr>
          </w:p>
        </w:tc>
      </w:tr>
      <w:tr w:rsidR="00EA4B3C" w:rsidRPr="00FD09BF" w14:paraId="3B78DBA9" w14:textId="77777777" w:rsidTr="00DC764E">
        <w:tc>
          <w:tcPr>
            <w:tcW w:w="628" w:type="pct"/>
            <w:gridSpan w:val="2"/>
          </w:tcPr>
          <w:p w14:paraId="29F99F3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2805.11</w:t>
            </w:r>
          </w:p>
        </w:tc>
        <w:tc>
          <w:tcPr>
            <w:tcW w:w="3211" w:type="pct"/>
          </w:tcPr>
          <w:p w14:paraId="685ECABD"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Natri</w:t>
            </w:r>
          </w:p>
        </w:tc>
        <w:tc>
          <w:tcPr>
            <w:tcW w:w="1161" w:type="pct"/>
          </w:tcPr>
          <w:p w14:paraId="17949DDD"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1F6D7554" w14:textId="77777777" w:rsidTr="00DC764E">
        <w:tc>
          <w:tcPr>
            <w:tcW w:w="628" w:type="pct"/>
            <w:gridSpan w:val="2"/>
          </w:tcPr>
          <w:p w14:paraId="268FBAF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2805.12</w:t>
            </w:r>
          </w:p>
        </w:tc>
        <w:tc>
          <w:tcPr>
            <w:tcW w:w="3211" w:type="pct"/>
          </w:tcPr>
          <w:p w14:paraId="73043DA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Canxi</w:t>
            </w:r>
          </w:p>
        </w:tc>
        <w:tc>
          <w:tcPr>
            <w:tcW w:w="1161" w:type="pct"/>
          </w:tcPr>
          <w:p w14:paraId="04BE9BD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1CC6A6A3" w14:textId="77777777" w:rsidTr="00DC764E">
        <w:tc>
          <w:tcPr>
            <w:tcW w:w="628" w:type="pct"/>
            <w:gridSpan w:val="2"/>
          </w:tcPr>
          <w:p w14:paraId="453AD26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2805.19</w:t>
            </w:r>
          </w:p>
        </w:tc>
        <w:tc>
          <w:tcPr>
            <w:tcW w:w="3211" w:type="pct"/>
          </w:tcPr>
          <w:p w14:paraId="7CA6D72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Loại khác</w:t>
            </w:r>
          </w:p>
        </w:tc>
        <w:tc>
          <w:tcPr>
            <w:tcW w:w="1161" w:type="pct"/>
          </w:tcPr>
          <w:p w14:paraId="2798677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607715A1" w14:textId="77777777" w:rsidTr="00DC764E">
        <w:tc>
          <w:tcPr>
            <w:tcW w:w="628" w:type="pct"/>
            <w:gridSpan w:val="2"/>
          </w:tcPr>
          <w:p w14:paraId="0BF3839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2805.30</w:t>
            </w:r>
          </w:p>
        </w:tc>
        <w:tc>
          <w:tcPr>
            <w:tcW w:w="3211" w:type="pct"/>
          </w:tcPr>
          <w:p w14:paraId="180C49E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Kim loại đất hiếm, scandi và ytri đã hoặc chưa pha trộn hoặc tạo hợp kim với nhau</w:t>
            </w:r>
          </w:p>
        </w:tc>
        <w:tc>
          <w:tcPr>
            <w:tcW w:w="1161" w:type="pct"/>
          </w:tcPr>
          <w:p w14:paraId="2A7B8A5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73A65678" w14:textId="77777777" w:rsidTr="00DC764E">
        <w:tc>
          <w:tcPr>
            <w:tcW w:w="628" w:type="pct"/>
            <w:gridSpan w:val="2"/>
          </w:tcPr>
          <w:p w14:paraId="53859C27"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2805.40</w:t>
            </w:r>
          </w:p>
        </w:tc>
        <w:tc>
          <w:tcPr>
            <w:tcW w:w="3211" w:type="pct"/>
          </w:tcPr>
          <w:p w14:paraId="47C455C4"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Thủy ngân</w:t>
            </w:r>
          </w:p>
        </w:tc>
        <w:tc>
          <w:tcPr>
            <w:tcW w:w="1161" w:type="pct"/>
          </w:tcPr>
          <w:p w14:paraId="521B12A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230E193C" w14:textId="77777777" w:rsidTr="00DC764E">
        <w:tc>
          <w:tcPr>
            <w:tcW w:w="628" w:type="pct"/>
            <w:gridSpan w:val="2"/>
          </w:tcPr>
          <w:p w14:paraId="4F502B56"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28.06</w:t>
            </w:r>
          </w:p>
        </w:tc>
        <w:tc>
          <w:tcPr>
            <w:tcW w:w="3211" w:type="pct"/>
          </w:tcPr>
          <w:p w14:paraId="519B51E4"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Hydro clorua (axit hydrocloric); axit clorosulphuric.</w:t>
            </w:r>
          </w:p>
        </w:tc>
        <w:tc>
          <w:tcPr>
            <w:tcW w:w="1161" w:type="pct"/>
          </w:tcPr>
          <w:p w14:paraId="4EA174E3" w14:textId="77777777" w:rsidR="00EA4B3C" w:rsidRPr="00FD09BF" w:rsidRDefault="00EA4B3C" w:rsidP="00EF3EA4">
            <w:pPr>
              <w:rPr>
                <w:rFonts w:ascii="Arial" w:hAnsi="Arial" w:cs="Arial"/>
                <w:b/>
                <w:color w:val="auto"/>
                <w:sz w:val="20"/>
                <w:szCs w:val="20"/>
              </w:rPr>
            </w:pPr>
          </w:p>
        </w:tc>
      </w:tr>
      <w:tr w:rsidR="00EA4B3C" w:rsidRPr="00FD09BF" w14:paraId="0EB5E12A" w14:textId="77777777" w:rsidTr="00DC764E">
        <w:tc>
          <w:tcPr>
            <w:tcW w:w="628" w:type="pct"/>
            <w:gridSpan w:val="2"/>
          </w:tcPr>
          <w:p w14:paraId="6EEAD46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2806.10</w:t>
            </w:r>
          </w:p>
        </w:tc>
        <w:tc>
          <w:tcPr>
            <w:tcW w:w="3211" w:type="pct"/>
          </w:tcPr>
          <w:p w14:paraId="41E484A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Hydro clorua (axit hydrocloric)</w:t>
            </w:r>
          </w:p>
        </w:tc>
        <w:tc>
          <w:tcPr>
            <w:tcW w:w="1161" w:type="pct"/>
          </w:tcPr>
          <w:p w14:paraId="76C2153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78F958BD" w14:textId="77777777" w:rsidTr="00DC764E">
        <w:tc>
          <w:tcPr>
            <w:tcW w:w="628" w:type="pct"/>
            <w:gridSpan w:val="2"/>
          </w:tcPr>
          <w:p w14:paraId="728BC2A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2806.20</w:t>
            </w:r>
          </w:p>
        </w:tc>
        <w:tc>
          <w:tcPr>
            <w:tcW w:w="3211" w:type="pct"/>
          </w:tcPr>
          <w:p w14:paraId="76B6611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Axit clorosulphuric</w:t>
            </w:r>
          </w:p>
        </w:tc>
        <w:tc>
          <w:tcPr>
            <w:tcW w:w="1161" w:type="pct"/>
          </w:tcPr>
          <w:p w14:paraId="4DB6CD9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45F1EDB7" w14:textId="77777777" w:rsidTr="00DC764E">
        <w:tc>
          <w:tcPr>
            <w:tcW w:w="628" w:type="pct"/>
            <w:gridSpan w:val="2"/>
          </w:tcPr>
          <w:p w14:paraId="10CE50C9"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2807.00</w:t>
            </w:r>
          </w:p>
        </w:tc>
        <w:tc>
          <w:tcPr>
            <w:tcW w:w="3211" w:type="pct"/>
          </w:tcPr>
          <w:p w14:paraId="55FDE7E4"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Axit sulphuric; axit sulphuric bốc khói (oleum).</w:t>
            </w:r>
          </w:p>
        </w:tc>
        <w:tc>
          <w:tcPr>
            <w:tcW w:w="1161" w:type="pct"/>
          </w:tcPr>
          <w:p w14:paraId="08B5EA8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577941A3" w14:textId="77777777" w:rsidTr="00DC764E">
        <w:tc>
          <w:tcPr>
            <w:tcW w:w="628" w:type="pct"/>
            <w:gridSpan w:val="2"/>
          </w:tcPr>
          <w:p w14:paraId="6D396EAD"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2808.00</w:t>
            </w:r>
          </w:p>
        </w:tc>
        <w:tc>
          <w:tcPr>
            <w:tcW w:w="3211" w:type="pct"/>
          </w:tcPr>
          <w:p w14:paraId="4F57E3F3"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Axit nitric; axit sulphonitric.</w:t>
            </w:r>
          </w:p>
        </w:tc>
        <w:tc>
          <w:tcPr>
            <w:tcW w:w="1161" w:type="pct"/>
          </w:tcPr>
          <w:p w14:paraId="79D0B9E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399BA9AE" w14:textId="77777777" w:rsidTr="00DC764E">
        <w:tc>
          <w:tcPr>
            <w:tcW w:w="628" w:type="pct"/>
            <w:gridSpan w:val="2"/>
          </w:tcPr>
          <w:p w14:paraId="61D7FF53"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28.09</w:t>
            </w:r>
          </w:p>
        </w:tc>
        <w:tc>
          <w:tcPr>
            <w:tcW w:w="3211" w:type="pct"/>
          </w:tcPr>
          <w:p w14:paraId="366B0FAF"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Diphospho pentaoxit; axit phosphoric; axit polyphosphoric, đã hoặc chưa xác định về mặt hoá học.</w:t>
            </w:r>
          </w:p>
        </w:tc>
        <w:tc>
          <w:tcPr>
            <w:tcW w:w="1161" w:type="pct"/>
          </w:tcPr>
          <w:p w14:paraId="44458211" w14:textId="77777777" w:rsidR="00EA4B3C" w:rsidRPr="00FD09BF" w:rsidRDefault="00EA4B3C" w:rsidP="00EF3EA4">
            <w:pPr>
              <w:rPr>
                <w:rFonts w:ascii="Arial" w:hAnsi="Arial" w:cs="Arial"/>
                <w:b/>
                <w:color w:val="auto"/>
                <w:sz w:val="20"/>
                <w:szCs w:val="20"/>
              </w:rPr>
            </w:pPr>
          </w:p>
        </w:tc>
      </w:tr>
      <w:tr w:rsidR="00EA4B3C" w:rsidRPr="00FD09BF" w14:paraId="7F5014A3" w14:textId="77777777" w:rsidTr="00DC764E">
        <w:tc>
          <w:tcPr>
            <w:tcW w:w="628" w:type="pct"/>
            <w:gridSpan w:val="2"/>
          </w:tcPr>
          <w:p w14:paraId="23C95A7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2809.10</w:t>
            </w:r>
          </w:p>
        </w:tc>
        <w:tc>
          <w:tcPr>
            <w:tcW w:w="3211" w:type="pct"/>
          </w:tcPr>
          <w:p w14:paraId="7E9F7FE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Diphospho pentaoxit</w:t>
            </w:r>
          </w:p>
        </w:tc>
        <w:tc>
          <w:tcPr>
            <w:tcW w:w="1161" w:type="pct"/>
          </w:tcPr>
          <w:p w14:paraId="47FAE5D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62C26A3A" w14:textId="77777777" w:rsidTr="00DC764E">
        <w:tc>
          <w:tcPr>
            <w:tcW w:w="628" w:type="pct"/>
            <w:gridSpan w:val="2"/>
          </w:tcPr>
          <w:p w14:paraId="3E349F8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2809.20</w:t>
            </w:r>
          </w:p>
        </w:tc>
        <w:tc>
          <w:tcPr>
            <w:tcW w:w="3211" w:type="pct"/>
          </w:tcPr>
          <w:p w14:paraId="03D8267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Axit phosphoric và axit polyphosphoric:</w:t>
            </w:r>
          </w:p>
        </w:tc>
        <w:tc>
          <w:tcPr>
            <w:tcW w:w="1161" w:type="pct"/>
          </w:tcPr>
          <w:p w14:paraId="1647FD0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7BE04F8F" w14:textId="77777777" w:rsidTr="00DC764E">
        <w:tc>
          <w:tcPr>
            <w:tcW w:w="628" w:type="pct"/>
            <w:gridSpan w:val="2"/>
          </w:tcPr>
          <w:p w14:paraId="577222DD"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2810.00</w:t>
            </w:r>
          </w:p>
        </w:tc>
        <w:tc>
          <w:tcPr>
            <w:tcW w:w="3211" w:type="pct"/>
          </w:tcPr>
          <w:p w14:paraId="50B0526C"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Oxit bo; axit boric.</w:t>
            </w:r>
          </w:p>
        </w:tc>
        <w:tc>
          <w:tcPr>
            <w:tcW w:w="1161" w:type="pct"/>
          </w:tcPr>
          <w:p w14:paraId="1756E6C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66B80DFD" w14:textId="77777777" w:rsidTr="00DC764E">
        <w:tc>
          <w:tcPr>
            <w:tcW w:w="628" w:type="pct"/>
            <w:gridSpan w:val="2"/>
          </w:tcPr>
          <w:p w14:paraId="67591709"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28.11</w:t>
            </w:r>
          </w:p>
        </w:tc>
        <w:tc>
          <w:tcPr>
            <w:tcW w:w="3211" w:type="pct"/>
          </w:tcPr>
          <w:p w14:paraId="5FD5984C"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Axit vô cơ khác và các hợp chất vô cơ chứa oxy khác của các phi kim loại.</w:t>
            </w:r>
          </w:p>
        </w:tc>
        <w:tc>
          <w:tcPr>
            <w:tcW w:w="1161" w:type="pct"/>
          </w:tcPr>
          <w:p w14:paraId="20408842" w14:textId="77777777" w:rsidR="00EA4B3C" w:rsidRPr="00FD09BF" w:rsidRDefault="00EA4B3C" w:rsidP="00EF3EA4">
            <w:pPr>
              <w:rPr>
                <w:rFonts w:ascii="Arial" w:hAnsi="Arial" w:cs="Arial"/>
                <w:b/>
                <w:color w:val="auto"/>
                <w:sz w:val="20"/>
                <w:szCs w:val="20"/>
              </w:rPr>
            </w:pPr>
          </w:p>
        </w:tc>
      </w:tr>
      <w:tr w:rsidR="00EA4B3C" w:rsidRPr="00FD09BF" w14:paraId="12B6BDFD" w14:textId="77777777" w:rsidTr="00DC764E">
        <w:tc>
          <w:tcPr>
            <w:tcW w:w="628" w:type="pct"/>
            <w:gridSpan w:val="2"/>
          </w:tcPr>
          <w:p w14:paraId="3DFD7DB9" w14:textId="77777777" w:rsidR="00EA4B3C" w:rsidRPr="00FD09BF" w:rsidRDefault="00EA4B3C" w:rsidP="00EF3EA4">
            <w:pPr>
              <w:rPr>
                <w:rFonts w:ascii="Arial" w:hAnsi="Arial" w:cs="Arial"/>
                <w:color w:val="auto"/>
                <w:sz w:val="20"/>
                <w:szCs w:val="20"/>
              </w:rPr>
            </w:pPr>
          </w:p>
        </w:tc>
        <w:tc>
          <w:tcPr>
            <w:tcW w:w="3211" w:type="pct"/>
          </w:tcPr>
          <w:p w14:paraId="40CD01B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Axit vô cơ khác:</w:t>
            </w:r>
          </w:p>
        </w:tc>
        <w:tc>
          <w:tcPr>
            <w:tcW w:w="1161" w:type="pct"/>
          </w:tcPr>
          <w:p w14:paraId="13C8A035" w14:textId="77777777" w:rsidR="00EA4B3C" w:rsidRPr="00FD09BF" w:rsidRDefault="00EA4B3C" w:rsidP="00EF3EA4">
            <w:pPr>
              <w:rPr>
                <w:rFonts w:ascii="Arial" w:hAnsi="Arial" w:cs="Arial"/>
                <w:color w:val="auto"/>
                <w:sz w:val="20"/>
                <w:szCs w:val="20"/>
              </w:rPr>
            </w:pPr>
          </w:p>
        </w:tc>
      </w:tr>
      <w:tr w:rsidR="00EA4B3C" w:rsidRPr="00FD09BF" w14:paraId="19067129" w14:textId="77777777" w:rsidTr="00DC764E">
        <w:tc>
          <w:tcPr>
            <w:tcW w:w="628" w:type="pct"/>
            <w:gridSpan w:val="2"/>
          </w:tcPr>
          <w:p w14:paraId="07A3574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2811.11</w:t>
            </w:r>
          </w:p>
        </w:tc>
        <w:tc>
          <w:tcPr>
            <w:tcW w:w="3211" w:type="pct"/>
          </w:tcPr>
          <w:p w14:paraId="2056D88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Hydro florua (axit hydrofloric)</w:t>
            </w:r>
          </w:p>
        </w:tc>
        <w:tc>
          <w:tcPr>
            <w:tcW w:w="1161" w:type="pct"/>
          </w:tcPr>
          <w:p w14:paraId="3EBDF90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62547C60" w14:textId="77777777" w:rsidTr="00DC764E">
        <w:tc>
          <w:tcPr>
            <w:tcW w:w="628" w:type="pct"/>
            <w:gridSpan w:val="2"/>
          </w:tcPr>
          <w:p w14:paraId="272FE48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2811.12</w:t>
            </w:r>
          </w:p>
        </w:tc>
        <w:tc>
          <w:tcPr>
            <w:tcW w:w="3211" w:type="pct"/>
          </w:tcPr>
          <w:p w14:paraId="735FA09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Hydro xyanua (axit hydrocyanic)</w:t>
            </w:r>
          </w:p>
        </w:tc>
        <w:tc>
          <w:tcPr>
            <w:tcW w:w="1161" w:type="pct"/>
          </w:tcPr>
          <w:p w14:paraId="36A13AA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12BB8FC9" w14:textId="77777777" w:rsidTr="00DC764E">
        <w:tc>
          <w:tcPr>
            <w:tcW w:w="628" w:type="pct"/>
            <w:gridSpan w:val="2"/>
          </w:tcPr>
          <w:p w14:paraId="5E3448F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2811.19</w:t>
            </w:r>
          </w:p>
        </w:tc>
        <w:tc>
          <w:tcPr>
            <w:tcW w:w="3211" w:type="pct"/>
          </w:tcPr>
          <w:p w14:paraId="16DF05C4"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Loại khác:</w:t>
            </w:r>
          </w:p>
        </w:tc>
        <w:tc>
          <w:tcPr>
            <w:tcW w:w="1161" w:type="pct"/>
          </w:tcPr>
          <w:p w14:paraId="04ECFD3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4259A430" w14:textId="77777777" w:rsidTr="00DC764E">
        <w:tc>
          <w:tcPr>
            <w:tcW w:w="628" w:type="pct"/>
            <w:gridSpan w:val="2"/>
          </w:tcPr>
          <w:p w14:paraId="4087D335" w14:textId="77777777" w:rsidR="00EA4B3C" w:rsidRPr="00FD09BF" w:rsidRDefault="00EA4B3C" w:rsidP="00EF3EA4">
            <w:pPr>
              <w:rPr>
                <w:rFonts w:ascii="Arial" w:hAnsi="Arial" w:cs="Arial"/>
                <w:color w:val="auto"/>
                <w:sz w:val="20"/>
                <w:szCs w:val="20"/>
              </w:rPr>
            </w:pPr>
          </w:p>
        </w:tc>
        <w:tc>
          <w:tcPr>
            <w:tcW w:w="3211" w:type="pct"/>
          </w:tcPr>
          <w:p w14:paraId="35BE732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Hợp chất vô cơ chứa oxy khác của phi kim loại:</w:t>
            </w:r>
          </w:p>
        </w:tc>
        <w:tc>
          <w:tcPr>
            <w:tcW w:w="1161" w:type="pct"/>
          </w:tcPr>
          <w:p w14:paraId="66541294" w14:textId="77777777" w:rsidR="00EA4B3C" w:rsidRPr="00FD09BF" w:rsidRDefault="00EA4B3C" w:rsidP="00EF3EA4">
            <w:pPr>
              <w:rPr>
                <w:rFonts w:ascii="Arial" w:hAnsi="Arial" w:cs="Arial"/>
                <w:color w:val="auto"/>
                <w:sz w:val="20"/>
                <w:szCs w:val="20"/>
              </w:rPr>
            </w:pPr>
          </w:p>
        </w:tc>
      </w:tr>
      <w:tr w:rsidR="00EA4B3C" w:rsidRPr="00FD09BF" w14:paraId="49BA2EC0" w14:textId="77777777" w:rsidTr="00DC764E">
        <w:tc>
          <w:tcPr>
            <w:tcW w:w="628" w:type="pct"/>
            <w:gridSpan w:val="2"/>
          </w:tcPr>
          <w:p w14:paraId="03FC98E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2811.21</w:t>
            </w:r>
          </w:p>
        </w:tc>
        <w:tc>
          <w:tcPr>
            <w:tcW w:w="3211" w:type="pct"/>
          </w:tcPr>
          <w:p w14:paraId="0C82E37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Carbon dioxit</w:t>
            </w:r>
          </w:p>
        </w:tc>
        <w:tc>
          <w:tcPr>
            <w:tcW w:w="1161" w:type="pct"/>
          </w:tcPr>
          <w:p w14:paraId="145CDDE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391BBCC4" w14:textId="77777777" w:rsidTr="00DC764E">
        <w:tc>
          <w:tcPr>
            <w:tcW w:w="628" w:type="pct"/>
            <w:gridSpan w:val="2"/>
          </w:tcPr>
          <w:p w14:paraId="06A0664D"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2811.22</w:t>
            </w:r>
          </w:p>
        </w:tc>
        <w:tc>
          <w:tcPr>
            <w:tcW w:w="3211" w:type="pct"/>
          </w:tcPr>
          <w:p w14:paraId="528156B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Silic dioxit:</w:t>
            </w:r>
          </w:p>
        </w:tc>
        <w:tc>
          <w:tcPr>
            <w:tcW w:w="1161" w:type="pct"/>
          </w:tcPr>
          <w:p w14:paraId="46E7790D"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3CAB4D84" w14:textId="77777777" w:rsidTr="00DC764E">
        <w:tc>
          <w:tcPr>
            <w:tcW w:w="628" w:type="pct"/>
            <w:gridSpan w:val="2"/>
          </w:tcPr>
          <w:p w14:paraId="78258B4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2811.29</w:t>
            </w:r>
          </w:p>
        </w:tc>
        <w:tc>
          <w:tcPr>
            <w:tcW w:w="3211" w:type="pct"/>
          </w:tcPr>
          <w:p w14:paraId="535C5DE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Loại khác:</w:t>
            </w:r>
          </w:p>
        </w:tc>
        <w:tc>
          <w:tcPr>
            <w:tcW w:w="1161" w:type="pct"/>
          </w:tcPr>
          <w:p w14:paraId="198C768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300DCFD5" w14:textId="77777777" w:rsidTr="00DC764E">
        <w:tc>
          <w:tcPr>
            <w:tcW w:w="628" w:type="pct"/>
            <w:gridSpan w:val="2"/>
          </w:tcPr>
          <w:p w14:paraId="12C99733"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28.12</w:t>
            </w:r>
          </w:p>
        </w:tc>
        <w:tc>
          <w:tcPr>
            <w:tcW w:w="3211" w:type="pct"/>
          </w:tcPr>
          <w:p w14:paraId="5ABA35A0"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Halogenua và oxit halogenua của phi kim loại.</w:t>
            </w:r>
          </w:p>
        </w:tc>
        <w:tc>
          <w:tcPr>
            <w:tcW w:w="1161" w:type="pct"/>
          </w:tcPr>
          <w:p w14:paraId="34A81A82" w14:textId="77777777" w:rsidR="00EA4B3C" w:rsidRPr="00FD09BF" w:rsidRDefault="00EA4B3C" w:rsidP="00EF3EA4">
            <w:pPr>
              <w:rPr>
                <w:rFonts w:ascii="Arial" w:hAnsi="Arial" w:cs="Arial"/>
                <w:b/>
                <w:color w:val="auto"/>
                <w:sz w:val="20"/>
                <w:szCs w:val="20"/>
              </w:rPr>
            </w:pPr>
          </w:p>
        </w:tc>
      </w:tr>
      <w:tr w:rsidR="00EA4B3C" w:rsidRPr="00FD09BF" w14:paraId="70CE18D2" w14:textId="77777777" w:rsidTr="00DC764E">
        <w:tc>
          <w:tcPr>
            <w:tcW w:w="628" w:type="pct"/>
            <w:gridSpan w:val="2"/>
          </w:tcPr>
          <w:p w14:paraId="1CEAF9B8" w14:textId="77777777" w:rsidR="00EA4B3C" w:rsidRPr="00FD09BF" w:rsidRDefault="00EA4B3C" w:rsidP="00EF3EA4">
            <w:pPr>
              <w:rPr>
                <w:rFonts w:ascii="Arial" w:hAnsi="Arial" w:cs="Arial"/>
                <w:color w:val="auto"/>
                <w:sz w:val="20"/>
                <w:szCs w:val="20"/>
              </w:rPr>
            </w:pPr>
          </w:p>
        </w:tc>
        <w:tc>
          <w:tcPr>
            <w:tcW w:w="3211" w:type="pct"/>
          </w:tcPr>
          <w:p w14:paraId="7D7ACB6D"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Clorua và oxit clorua:</w:t>
            </w:r>
          </w:p>
        </w:tc>
        <w:tc>
          <w:tcPr>
            <w:tcW w:w="1161" w:type="pct"/>
          </w:tcPr>
          <w:p w14:paraId="6ADB0EA7" w14:textId="77777777" w:rsidR="00EA4B3C" w:rsidRPr="00FD09BF" w:rsidRDefault="00EA4B3C" w:rsidP="00EF3EA4">
            <w:pPr>
              <w:rPr>
                <w:rFonts w:ascii="Arial" w:hAnsi="Arial" w:cs="Arial"/>
                <w:color w:val="auto"/>
                <w:sz w:val="20"/>
                <w:szCs w:val="20"/>
              </w:rPr>
            </w:pPr>
          </w:p>
        </w:tc>
      </w:tr>
      <w:tr w:rsidR="00EA4B3C" w:rsidRPr="00FD09BF" w14:paraId="253CE5ED" w14:textId="77777777" w:rsidTr="00DC764E">
        <w:tc>
          <w:tcPr>
            <w:tcW w:w="628" w:type="pct"/>
            <w:gridSpan w:val="2"/>
          </w:tcPr>
          <w:p w14:paraId="2D9B2FB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2812.11</w:t>
            </w:r>
          </w:p>
        </w:tc>
        <w:tc>
          <w:tcPr>
            <w:tcW w:w="3211" w:type="pct"/>
          </w:tcPr>
          <w:p w14:paraId="358364D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Carbonyl diclorua (phosgene)</w:t>
            </w:r>
          </w:p>
        </w:tc>
        <w:tc>
          <w:tcPr>
            <w:tcW w:w="1161" w:type="pct"/>
          </w:tcPr>
          <w:p w14:paraId="0CBF62C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751A08AA" w14:textId="77777777" w:rsidTr="00DC764E">
        <w:tc>
          <w:tcPr>
            <w:tcW w:w="628" w:type="pct"/>
            <w:gridSpan w:val="2"/>
          </w:tcPr>
          <w:p w14:paraId="2C4D7E14"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2812.12</w:t>
            </w:r>
          </w:p>
        </w:tc>
        <w:tc>
          <w:tcPr>
            <w:tcW w:w="3211" w:type="pct"/>
          </w:tcPr>
          <w:p w14:paraId="33EA9BF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Phospho oxyclorua</w:t>
            </w:r>
          </w:p>
        </w:tc>
        <w:tc>
          <w:tcPr>
            <w:tcW w:w="1161" w:type="pct"/>
          </w:tcPr>
          <w:p w14:paraId="4A6DE5E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372EE62E" w14:textId="77777777" w:rsidTr="00DC764E">
        <w:tc>
          <w:tcPr>
            <w:tcW w:w="628" w:type="pct"/>
            <w:gridSpan w:val="2"/>
          </w:tcPr>
          <w:p w14:paraId="02CB469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2812.13</w:t>
            </w:r>
          </w:p>
        </w:tc>
        <w:tc>
          <w:tcPr>
            <w:tcW w:w="3211" w:type="pct"/>
          </w:tcPr>
          <w:p w14:paraId="4B60BB64"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Phospho triclorua</w:t>
            </w:r>
          </w:p>
        </w:tc>
        <w:tc>
          <w:tcPr>
            <w:tcW w:w="1161" w:type="pct"/>
          </w:tcPr>
          <w:p w14:paraId="5901DAA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1C8C5A52" w14:textId="77777777" w:rsidTr="00DC764E">
        <w:tc>
          <w:tcPr>
            <w:tcW w:w="628" w:type="pct"/>
            <w:gridSpan w:val="2"/>
          </w:tcPr>
          <w:p w14:paraId="1D41498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2812.14</w:t>
            </w:r>
          </w:p>
        </w:tc>
        <w:tc>
          <w:tcPr>
            <w:tcW w:w="3211" w:type="pct"/>
          </w:tcPr>
          <w:p w14:paraId="6CAF941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Phospho pentaclorua</w:t>
            </w:r>
          </w:p>
        </w:tc>
        <w:tc>
          <w:tcPr>
            <w:tcW w:w="1161" w:type="pct"/>
          </w:tcPr>
          <w:p w14:paraId="26D034F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0E98CA6C" w14:textId="77777777" w:rsidTr="00DC764E">
        <w:tc>
          <w:tcPr>
            <w:tcW w:w="628" w:type="pct"/>
            <w:gridSpan w:val="2"/>
          </w:tcPr>
          <w:p w14:paraId="4F71C1E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2812.15</w:t>
            </w:r>
          </w:p>
        </w:tc>
        <w:tc>
          <w:tcPr>
            <w:tcW w:w="3211" w:type="pct"/>
          </w:tcPr>
          <w:p w14:paraId="5A29552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xml:space="preserve">- - </w:t>
            </w:r>
            <w:r w:rsidRPr="00FD09BF">
              <w:rPr>
                <w:rFonts w:ascii="Arial" w:hAnsi="Arial" w:cs="Arial"/>
                <w:color w:val="auto"/>
                <w:sz w:val="20"/>
                <w:szCs w:val="20"/>
                <w:lang w:val="en-US"/>
              </w:rPr>
              <w:t>Lưu huỳnh</w:t>
            </w:r>
            <w:r w:rsidRPr="00FD09BF">
              <w:rPr>
                <w:rFonts w:ascii="Arial" w:hAnsi="Arial" w:cs="Arial"/>
                <w:color w:val="auto"/>
                <w:sz w:val="20"/>
                <w:szCs w:val="20"/>
              </w:rPr>
              <w:t xml:space="preserve"> monoclorua</w:t>
            </w:r>
          </w:p>
        </w:tc>
        <w:tc>
          <w:tcPr>
            <w:tcW w:w="1161" w:type="pct"/>
          </w:tcPr>
          <w:p w14:paraId="7EB55C0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7EE50C09" w14:textId="77777777" w:rsidTr="00DC764E">
        <w:tc>
          <w:tcPr>
            <w:tcW w:w="628" w:type="pct"/>
            <w:gridSpan w:val="2"/>
          </w:tcPr>
          <w:p w14:paraId="169A3C2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2812.16</w:t>
            </w:r>
          </w:p>
        </w:tc>
        <w:tc>
          <w:tcPr>
            <w:tcW w:w="3211" w:type="pct"/>
          </w:tcPr>
          <w:p w14:paraId="36031A8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xml:space="preserve">- - </w:t>
            </w:r>
            <w:r w:rsidRPr="00FD09BF">
              <w:rPr>
                <w:rFonts w:ascii="Arial" w:hAnsi="Arial" w:cs="Arial"/>
                <w:color w:val="auto"/>
                <w:sz w:val="20"/>
                <w:szCs w:val="20"/>
                <w:lang w:val="en-US"/>
              </w:rPr>
              <w:t>Lưu huỳnh</w:t>
            </w:r>
            <w:r w:rsidRPr="00FD09BF">
              <w:rPr>
                <w:rFonts w:ascii="Arial" w:hAnsi="Arial" w:cs="Arial"/>
                <w:color w:val="auto"/>
                <w:sz w:val="20"/>
                <w:szCs w:val="20"/>
              </w:rPr>
              <w:t xml:space="preserve"> diclorua</w:t>
            </w:r>
          </w:p>
        </w:tc>
        <w:tc>
          <w:tcPr>
            <w:tcW w:w="1161" w:type="pct"/>
          </w:tcPr>
          <w:p w14:paraId="301DB63D"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521762FE" w14:textId="77777777" w:rsidTr="00DC764E">
        <w:tc>
          <w:tcPr>
            <w:tcW w:w="628" w:type="pct"/>
            <w:gridSpan w:val="2"/>
          </w:tcPr>
          <w:p w14:paraId="340BB93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2812.17</w:t>
            </w:r>
          </w:p>
        </w:tc>
        <w:tc>
          <w:tcPr>
            <w:tcW w:w="3211" w:type="pct"/>
          </w:tcPr>
          <w:p w14:paraId="40CD6E3D"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Thionyl clorua</w:t>
            </w:r>
          </w:p>
        </w:tc>
        <w:tc>
          <w:tcPr>
            <w:tcW w:w="1161" w:type="pct"/>
          </w:tcPr>
          <w:p w14:paraId="240AEC4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7D8AEDA3" w14:textId="77777777" w:rsidTr="00DC764E">
        <w:tc>
          <w:tcPr>
            <w:tcW w:w="628" w:type="pct"/>
            <w:gridSpan w:val="2"/>
          </w:tcPr>
          <w:p w14:paraId="663D862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2812.19</w:t>
            </w:r>
          </w:p>
        </w:tc>
        <w:tc>
          <w:tcPr>
            <w:tcW w:w="3211" w:type="pct"/>
          </w:tcPr>
          <w:p w14:paraId="614FBAB7"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Loại khác</w:t>
            </w:r>
          </w:p>
        </w:tc>
        <w:tc>
          <w:tcPr>
            <w:tcW w:w="1161" w:type="pct"/>
          </w:tcPr>
          <w:p w14:paraId="4ABADBB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337507A4" w14:textId="77777777" w:rsidTr="00DC764E">
        <w:tc>
          <w:tcPr>
            <w:tcW w:w="628" w:type="pct"/>
            <w:gridSpan w:val="2"/>
          </w:tcPr>
          <w:p w14:paraId="55CB8C5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2812.90</w:t>
            </w:r>
          </w:p>
        </w:tc>
        <w:tc>
          <w:tcPr>
            <w:tcW w:w="3211" w:type="pct"/>
          </w:tcPr>
          <w:p w14:paraId="7CD39E7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Loại khác</w:t>
            </w:r>
          </w:p>
        </w:tc>
        <w:tc>
          <w:tcPr>
            <w:tcW w:w="1161" w:type="pct"/>
          </w:tcPr>
          <w:p w14:paraId="5D7382FD"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37DEC528" w14:textId="77777777" w:rsidTr="00DC764E">
        <w:tc>
          <w:tcPr>
            <w:tcW w:w="628" w:type="pct"/>
            <w:gridSpan w:val="2"/>
          </w:tcPr>
          <w:p w14:paraId="2BB2EF5A"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28.13</w:t>
            </w:r>
          </w:p>
        </w:tc>
        <w:tc>
          <w:tcPr>
            <w:tcW w:w="3211" w:type="pct"/>
          </w:tcPr>
          <w:p w14:paraId="0A952232"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Sulphua của phi kim loại; phospho trisulphua thương phẩm.</w:t>
            </w:r>
          </w:p>
        </w:tc>
        <w:tc>
          <w:tcPr>
            <w:tcW w:w="1161" w:type="pct"/>
          </w:tcPr>
          <w:p w14:paraId="164D8B1E" w14:textId="77777777" w:rsidR="00EA4B3C" w:rsidRPr="00FD09BF" w:rsidRDefault="00EA4B3C" w:rsidP="00EF3EA4">
            <w:pPr>
              <w:rPr>
                <w:rFonts w:ascii="Arial" w:hAnsi="Arial" w:cs="Arial"/>
                <w:b/>
                <w:color w:val="auto"/>
                <w:sz w:val="20"/>
                <w:szCs w:val="20"/>
              </w:rPr>
            </w:pPr>
          </w:p>
        </w:tc>
      </w:tr>
      <w:tr w:rsidR="00EA4B3C" w:rsidRPr="00FD09BF" w14:paraId="0861B75D" w14:textId="77777777" w:rsidTr="00DC764E">
        <w:tc>
          <w:tcPr>
            <w:tcW w:w="628" w:type="pct"/>
            <w:gridSpan w:val="2"/>
          </w:tcPr>
          <w:p w14:paraId="783E5F67"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2813.10</w:t>
            </w:r>
          </w:p>
        </w:tc>
        <w:tc>
          <w:tcPr>
            <w:tcW w:w="3211" w:type="pct"/>
          </w:tcPr>
          <w:p w14:paraId="0BDEE46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Carbon disulphua</w:t>
            </w:r>
          </w:p>
        </w:tc>
        <w:tc>
          <w:tcPr>
            <w:tcW w:w="1161" w:type="pct"/>
          </w:tcPr>
          <w:p w14:paraId="00EC681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488D0D8D" w14:textId="77777777" w:rsidTr="00DC764E">
        <w:tc>
          <w:tcPr>
            <w:tcW w:w="628" w:type="pct"/>
            <w:gridSpan w:val="2"/>
          </w:tcPr>
          <w:p w14:paraId="27C4141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2813.90</w:t>
            </w:r>
          </w:p>
        </w:tc>
        <w:tc>
          <w:tcPr>
            <w:tcW w:w="3211" w:type="pct"/>
          </w:tcPr>
          <w:p w14:paraId="2842DF1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Loại khác</w:t>
            </w:r>
          </w:p>
        </w:tc>
        <w:tc>
          <w:tcPr>
            <w:tcW w:w="1161" w:type="pct"/>
          </w:tcPr>
          <w:p w14:paraId="2875C18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229DE504" w14:textId="77777777" w:rsidTr="00DC764E">
        <w:tc>
          <w:tcPr>
            <w:tcW w:w="628" w:type="pct"/>
            <w:gridSpan w:val="2"/>
          </w:tcPr>
          <w:p w14:paraId="664DA556"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28.14</w:t>
            </w:r>
          </w:p>
        </w:tc>
        <w:tc>
          <w:tcPr>
            <w:tcW w:w="3211" w:type="pct"/>
          </w:tcPr>
          <w:p w14:paraId="4BCCC4EF"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Amoniac, dạng khan hoặc dạng dung dịch nước.</w:t>
            </w:r>
          </w:p>
        </w:tc>
        <w:tc>
          <w:tcPr>
            <w:tcW w:w="1161" w:type="pct"/>
          </w:tcPr>
          <w:p w14:paraId="09ABE5DC" w14:textId="77777777" w:rsidR="00EA4B3C" w:rsidRPr="00FD09BF" w:rsidRDefault="00EA4B3C" w:rsidP="00EF3EA4">
            <w:pPr>
              <w:rPr>
                <w:rFonts w:ascii="Arial" w:hAnsi="Arial" w:cs="Arial"/>
                <w:b/>
                <w:color w:val="auto"/>
                <w:sz w:val="20"/>
                <w:szCs w:val="20"/>
              </w:rPr>
            </w:pPr>
          </w:p>
        </w:tc>
      </w:tr>
      <w:tr w:rsidR="00EA4B3C" w:rsidRPr="00FD09BF" w14:paraId="30E30768" w14:textId="77777777" w:rsidTr="00DC764E">
        <w:tc>
          <w:tcPr>
            <w:tcW w:w="628" w:type="pct"/>
            <w:gridSpan w:val="2"/>
          </w:tcPr>
          <w:p w14:paraId="1E6797D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2814.10</w:t>
            </w:r>
          </w:p>
        </w:tc>
        <w:tc>
          <w:tcPr>
            <w:tcW w:w="3211" w:type="pct"/>
          </w:tcPr>
          <w:p w14:paraId="07397864"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Dạng khan</w:t>
            </w:r>
          </w:p>
        </w:tc>
        <w:tc>
          <w:tcPr>
            <w:tcW w:w="1161" w:type="pct"/>
          </w:tcPr>
          <w:p w14:paraId="42CC40E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5079AB53" w14:textId="77777777" w:rsidTr="00DC764E">
        <w:tc>
          <w:tcPr>
            <w:tcW w:w="628" w:type="pct"/>
            <w:gridSpan w:val="2"/>
          </w:tcPr>
          <w:p w14:paraId="109FF5A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2814.20</w:t>
            </w:r>
          </w:p>
        </w:tc>
        <w:tc>
          <w:tcPr>
            <w:tcW w:w="3211" w:type="pct"/>
          </w:tcPr>
          <w:p w14:paraId="63A0BFF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Dạng dung dịch nước</w:t>
            </w:r>
          </w:p>
        </w:tc>
        <w:tc>
          <w:tcPr>
            <w:tcW w:w="1161" w:type="pct"/>
          </w:tcPr>
          <w:p w14:paraId="28F169E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01DC3887" w14:textId="77777777" w:rsidTr="00DC764E">
        <w:tc>
          <w:tcPr>
            <w:tcW w:w="628" w:type="pct"/>
            <w:gridSpan w:val="2"/>
          </w:tcPr>
          <w:p w14:paraId="66AE5D27"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28.15</w:t>
            </w:r>
          </w:p>
        </w:tc>
        <w:tc>
          <w:tcPr>
            <w:tcW w:w="3211" w:type="pct"/>
          </w:tcPr>
          <w:p w14:paraId="4A387E61"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Natri hydroxit (xút ăn da); kali hydroxit (potash ăn da); natri peroxit hoặc kali peroxit.</w:t>
            </w:r>
          </w:p>
        </w:tc>
        <w:tc>
          <w:tcPr>
            <w:tcW w:w="1161" w:type="pct"/>
          </w:tcPr>
          <w:p w14:paraId="74552793" w14:textId="77777777" w:rsidR="00EA4B3C" w:rsidRPr="00FD09BF" w:rsidRDefault="00EA4B3C" w:rsidP="00EF3EA4">
            <w:pPr>
              <w:rPr>
                <w:rFonts w:ascii="Arial" w:hAnsi="Arial" w:cs="Arial"/>
                <w:b/>
                <w:color w:val="auto"/>
                <w:sz w:val="20"/>
                <w:szCs w:val="20"/>
              </w:rPr>
            </w:pPr>
          </w:p>
        </w:tc>
      </w:tr>
      <w:tr w:rsidR="00EA4B3C" w:rsidRPr="00FD09BF" w14:paraId="7C066AF6" w14:textId="77777777" w:rsidTr="00DC764E">
        <w:tc>
          <w:tcPr>
            <w:tcW w:w="628" w:type="pct"/>
            <w:gridSpan w:val="2"/>
          </w:tcPr>
          <w:p w14:paraId="78714BE9" w14:textId="77777777" w:rsidR="00EA4B3C" w:rsidRPr="00FD09BF" w:rsidRDefault="00EA4B3C" w:rsidP="00EF3EA4">
            <w:pPr>
              <w:rPr>
                <w:rFonts w:ascii="Arial" w:hAnsi="Arial" w:cs="Arial"/>
                <w:color w:val="auto"/>
                <w:sz w:val="20"/>
                <w:szCs w:val="20"/>
              </w:rPr>
            </w:pPr>
          </w:p>
        </w:tc>
        <w:tc>
          <w:tcPr>
            <w:tcW w:w="3211" w:type="pct"/>
          </w:tcPr>
          <w:p w14:paraId="2D7A24A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Natri hydroxit (xút ăn da):</w:t>
            </w:r>
          </w:p>
        </w:tc>
        <w:tc>
          <w:tcPr>
            <w:tcW w:w="1161" w:type="pct"/>
          </w:tcPr>
          <w:p w14:paraId="41DDFB81" w14:textId="77777777" w:rsidR="00EA4B3C" w:rsidRPr="00FD09BF" w:rsidRDefault="00EA4B3C" w:rsidP="00EF3EA4">
            <w:pPr>
              <w:rPr>
                <w:rFonts w:ascii="Arial" w:hAnsi="Arial" w:cs="Arial"/>
                <w:color w:val="auto"/>
                <w:sz w:val="20"/>
                <w:szCs w:val="20"/>
              </w:rPr>
            </w:pPr>
          </w:p>
        </w:tc>
      </w:tr>
      <w:tr w:rsidR="00EA4B3C" w:rsidRPr="00FD09BF" w14:paraId="65358CDA" w14:textId="77777777" w:rsidTr="00DC764E">
        <w:tc>
          <w:tcPr>
            <w:tcW w:w="628" w:type="pct"/>
            <w:gridSpan w:val="2"/>
          </w:tcPr>
          <w:p w14:paraId="1D425D2D"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2815.11</w:t>
            </w:r>
          </w:p>
        </w:tc>
        <w:tc>
          <w:tcPr>
            <w:tcW w:w="3211" w:type="pct"/>
          </w:tcPr>
          <w:p w14:paraId="15FD39ED"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Dạng rắn</w:t>
            </w:r>
          </w:p>
        </w:tc>
        <w:tc>
          <w:tcPr>
            <w:tcW w:w="1161" w:type="pct"/>
          </w:tcPr>
          <w:p w14:paraId="2EA403E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7FFF34FE" w14:textId="77777777" w:rsidTr="00DC764E">
        <w:tc>
          <w:tcPr>
            <w:tcW w:w="628" w:type="pct"/>
            <w:gridSpan w:val="2"/>
          </w:tcPr>
          <w:p w14:paraId="5269774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2815.12</w:t>
            </w:r>
          </w:p>
        </w:tc>
        <w:tc>
          <w:tcPr>
            <w:tcW w:w="3211" w:type="pct"/>
          </w:tcPr>
          <w:p w14:paraId="3312218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Dạng dung dịch nước (soda kiềm hoặc soda lỏng)</w:t>
            </w:r>
          </w:p>
        </w:tc>
        <w:tc>
          <w:tcPr>
            <w:tcW w:w="1161" w:type="pct"/>
          </w:tcPr>
          <w:p w14:paraId="599D3B77"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2C39682E" w14:textId="77777777" w:rsidTr="00DC764E">
        <w:tc>
          <w:tcPr>
            <w:tcW w:w="628" w:type="pct"/>
            <w:gridSpan w:val="2"/>
          </w:tcPr>
          <w:p w14:paraId="7CA102A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2815.20</w:t>
            </w:r>
          </w:p>
        </w:tc>
        <w:tc>
          <w:tcPr>
            <w:tcW w:w="3211" w:type="pct"/>
          </w:tcPr>
          <w:p w14:paraId="47EF058D"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Kali hydroxit (potash ăn da)</w:t>
            </w:r>
          </w:p>
        </w:tc>
        <w:tc>
          <w:tcPr>
            <w:tcW w:w="1161" w:type="pct"/>
          </w:tcPr>
          <w:p w14:paraId="37B4C01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388ECECA" w14:textId="77777777" w:rsidTr="00DC764E">
        <w:tc>
          <w:tcPr>
            <w:tcW w:w="628" w:type="pct"/>
            <w:gridSpan w:val="2"/>
          </w:tcPr>
          <w:p w14:paraId="315E66E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2815.30</w:t>
            </w:r>
          </w:p>
        </w:tc>
        <w:tc>
          <w:tcPr>
            <w:tcW w:w="3211" w:type="pct"/>
          </w:tcPr>
          <w:p w14:paraId="0D9F977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Natri hoặc kali peroxit</w:t>
            </w:r>
          </w:p>
        </w:tc>
        <w:tc>
          <w:tcPr>
            <w:tcW w:w="1161" w:type="pct"/>
          </w:tcPr>
          <w:p w14:paraId="3E82BCB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31DFAC6C" w14:textId="77777777" w:rsidTr="00DC764E">
        <w:tc>
          <w:tcPr>
            <w:tcW w:w="628" w:type="pct"/>
            <w:gridSpan w:val="2"/>
          </w:tcPr>
          <w:p w14:paraId="599FDD18"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28.16</w:t>
            </w:r>
          </w:p>
        </w:tc>
        <w:tc>
          <w:tcPr>
            <w:tcW w:w="3211" w:type="pct"/>
          </w:tcPr>
          <w:p w14:paraId="64F1C705"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Magie hydroxit và magie peroxit; oxit, hydroxit và peroxit, của stronti hoặc bari.</w:t>
            </w:r>
          </w:p>
        </w:tc>
        <w:tc>
          <w:tcPr>
            <w:tcW w:w="1161" w:type="pct"/>
          </w:tcPr>
          <w:p w14:paraId="2A6CFAD6" w14:textId="77777777" w:rsidR="00EA4B3C" w:rsidRPr="00FD09BF" w:rsidRDefault="00EA4B3C" w:rsidP="00EF3EA4">
            <w:pPr>
              <w:rPr>
                <w:rFonts w:ascii="Arial" w:hAnsi="Arial" w:cs="Arial"/>
                <w:b/>
                <w:color w:val="auto"/>
                <w:sz w:val="20"/>
                <w:szCs w:val="20"/>
              </w:rPr>
            </w:pPr>
          </w:p>
        </w:tc>
      </w:tr>
      <w:tr w:rsidR="00EA4B3C" w:rsidRPr="00FD09BF" w14:paraId="648460D7" w14:textId="77777777" w:rsidTr="00DC764E">
        <w:tc>
          <w:tcPr>
            <w:tcW w:w="628" w:type="pct"/>
            <w:gridSpan w:val="2"/>
          </w:tcPr>
          <w:p w14:paraId="6CE68C6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2816.10</w:t>
            </w:r>
          </w:p>
        </w:tc>
        <w:tc>
          <w:tcPr>
            <w:tcW w:w="3211" w:type="pct"/>
          </w:tcPr>
          <w:p w14:paraId="63A5AEE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Magie hydroxit và magie peroxit</w:t>
            </w:r>
          </w:p>
        </w:tc>
        <w:tc>
          <w:tcPr>
            <w:tcW w:w="1161" w:type="pct"/>
          </w:tcPr>
          <w:p w14:paraId="6633991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3C6A2781" w14:textId="77777777" w:rsidTr="00DC764E">
        <w:tc>
          <w:tcPr>
            <w:tcW w:w="628" w:type="pct"/>
            <w:gridSpan w:val="2"/>
          </w:tcPr>
          <w:p w14:paraId="45840A5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2816.40</w:t>
            </w:r>
          </w:p>
        </w:tc>
        <w:tc>
          <w:tcPr>
            <w:tcW w:w="3211" w:type="pct"/>
          </w:tcPr>
          <w:p w14:paraId="758EB86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Oxit, hydroxit và peroxit, của stronti hoặc bari</w:t>
            </w:r>
          </w:p>
        </w:tc>
        <w:tc>
          <w:tcPr>
            <w:tcW w:w="1161" w:type="pct"/>
          </w:tcPr>
          <w:p w14:paraId="7F46063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205010C3" w14:textId="77777777" w:rsidTr="00DC764E">
        <w:tc>
          <w:tcPr>
            <w:tcW w:w="628" w:type="pct"/>
            <w:gridSpan w:val="2"/>
          </w:tcPr>
          <w:p w14:paraId="4F7A5581"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2817.00</w:t>
            </w:r>
          </w:p>
        </w:tc>
        <w:tc>
          <w:tcPr>
            <w:tcW w:w="3211" w:type="pct"/>
          </w:tcPr>
          <w:p w14:paraId="232F274F"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Kẽm oxit; kẽm peroxit.</w:t>
            </w:r>
          </w:p>
        </w:tc>
        <w:tc>
          <w:tcPr>
            <w:tcW w:w="1161" w:type="pct"/>
          </w:tcPr>
          <w:p w14:paraId="6303B55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633A417A" w14:textId="77777777" w:rsidTr="00DC764E">
        <w:tc>
          <w:tcPr>
            <w:tcW w:w="628" w:type="pct"/>
            <w:gridSpan w:val="2"/>
          </w:tcPr>
          <w:p w14:paraId="3A9FD9FD"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28.18</w:t>
            </w:r>
          </w:p>
        </w:tc>
        <w:tc>
          <w:tcPr>
            <w:tcW w:w="3211" w:type="pct"/>
          </w:tcPr>
          <w:p w14:paraId="217A8DE3"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Corundum nhân tạo, đã hoặc chưa xác định về mặt hóa học; ôxit nhôm; hydroxit nhôm.</w:t>
            </w:r>
          </w:p>
        </w:tc>
        <w:tc>
          <w:tcPr>
            <w:tcW w:w="1161" w:type="pct"/>
          </w:tcPr>
          <w:p w14:paraId="75A2022C" w14:textId="77777777" w:rsidR="00EA4B3C" w:rsidRPr="00FD09BF" w:rsidRDefault="00EA4B3C" w:rsidP="00EF3EA4">
            <w:pPr>
              <w:rPr>
                <w:rFonts w:ascii="Arial" w:hAnsi="Arial" w:cs="Arial"/>
                <w:b/>
                <w:color w:val="auto"/>
                <w:sz w:val="20"/>
                <w:szCs w:val="20"/>
              </w:rPr>
            </w:pPr>
          </w:p>
        </w:tc>
      </w:tr>
      <w:tr w:rsidR="00EA4B3C" w:rsidRPr="00FD09BF" w14:paraId="31E71CAD" w14:textId="77777777" w:rsidTr="00DC764E">
        <w:tc>
          <w:tcPr>
            <w:tcW w:w="628" w:type="pct"/>
            <w:gridSpan w:val="2"/>
          </w:tcPr>
          <w:p w14:paraId="4CEEC9F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2818.10</w:t>
            </w:r>
          </w:p>
        </w:tc>
        <w:tc>
          <w:tcPr>
            <w:tcW w:w="3211" w:type="pct"/>
          </w:tcPr>
          <w:p w14:paraId="7FC646F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Corandum nhân tạo, đã hoặc chưa xác định về mặt hóa học</w:t>
            </w:r>
          </w:p>
        </w:tc>
        <w:tc>
          <w:tcPr>
            <w:tcW w:w="1161" w:type="pct"/>
          </w:tcPr>
          <w:p w14:paraId="749C795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3EC1EF45" w14:textId="77777777" w:rsidTr="00DC764E">
        <w:tc>
          <w:tcPr>
            <w:tcW w:w="628" w:type="pct"/>
            <w:gridSpan w:val="2"/>
          </w:tcPr>
          <w:p w14:paraId="0A43E34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2818.20</w:t>
            </w:r>
          </w:p>
        </w:tc>
        <w:tc>
          <w:tcPr>
            <w:tcW w:w="3211" w:type="pct"/>
          </w:tcPr>
          <w:p w14:paraId="6971F64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Oxit nhôm, trừ corundum nhân tạo</w:t>
            </w:r>
          </w:p>
        </w:tc>
        <w:tc>
          <w:tcPr>
            <w:tcW w:w="1161" w:type="pct"/>
          </w:tcPr>
          <w:p w14:paraId="5400D39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4ACA3FAF" w14:textId="77777777" w:rsidTr="00DC764E">
        <w:tc>
          <w:tcPr>
            <w:tcW w:w="628" w:type="pct"/>
            <w:gridSpan w:val="2"/>
          </w:tcPr>
          <w:p w14:paraId="3104F26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2818.30</w:t>
            </w:r>
          </w:p>
        </w:tc>
        <w:tc>
          <w:tcPr>
            <w:tcW w:w="3211" w:type="pct"/>
          </w:tcPr>
          <w:p w14:paraId="25D30B3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Nhôm hydroxit</w:t>
            </w:r>
          </w:p>
        </w:tc>
        <w:tc>
          <w:tcPr>
            <w:tcW w:w="1161" w:type="pct"/>
          </w:tcPr>
          <w:p w14:paraId="2C621B9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6B3A076E" w14:textId="77777777" w:rsidTr="00DC764E">
        <w:tc>
          <w:tcPr>
            <w:tcW w:w="628" w:type="pct"/>
            <w:gridSpan w:val="2"/>
          </w:tcPr>
          <w:p w14:paraId="4BF9FAC2"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28.19</w:t>
            </w:r>
          </w:p>
        </w:tc>
        <w:tc>
          <w:tcPr>
            <w:tcW w:w="3211" w:type="pct"/>
          </w:tcPr>
          <w:p w14:paraId="5015CAAE"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Crom oxit và hydroxit.</w:t>
            </w:r>
          </w:p>
        </w:tc>
        <w:tc>
          <w:tcPr>
            <w:tcW w:w="1161" w:type="pct"/>
          </w:tcPr>
          <w:p w14:paraId="6F0D45C2" w14:textId="77777777" w:rsidR="00EA4B3C" w:rsidRPr="00FD09BF" w:rsidRDefault="00EA4B3C" w:rsidP="00EF3EA4">
            <w:pPr>
              <w:rPr>
                <w:rFonts w:ascii="Arial" w:hAnsi="Arial" w:cs="Arial"/>
                <w:b/>
                <w:color w:val="auto"/>
                <w:sz w:val="20"/>
                <w:szCs w:val="20"/>
              </w:rPr>
            </w:pPr>
          </w:p>
        </w:tc>
      </w:tr>
      <w:tr w:rsidR="00EA4B3C" w:rsidRPr="00FD09BF" w14:paraId="5DE851F0" w14:textId="77777777" w:rsidTr="00DC764E">
        <w:tc>
          <w:tcPr>
            <w:tcW w:w="628" w:type="pct"/>
            <w:gridSpan w:val="2"/>
          </w:tcPr>
          <w:p w14:paraId="2C3BECC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2819.10</w:t>
            </w:r>
          </w:p>
        </w:tc>
        <w:tc>
          <w:tcPr>
            <w:tcW w:w="3211" w:type="pct"/>
          </w:tcPr>
          <w:p w14:paraId="11F7D58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Crom trioxit</w:t>
            </w:r>
          </w:p>
        </w:tc>
        <w:tc>
          <w:tcPr>
            <w:tcW w:w="1161" w:type="pct"/>
          </w:tcPr>
          <w:p w14:paraId="6BC7753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18E60547" w14:textId="77777777" w:rsidTr="00DC764E">
        <w:tc>
          <w:tcPr>
            <w:tcW w:w="628" w:type="pct"/>
            <w:gridSpan w:val="2"/>
          </w:tcPr>
          <w:p w14:paraId="349C3C6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2819.90</w:t>
            </w:r>
          </w:p>
        </w:tc>
        <w:tc>
          <w:tcPr>
            <w:tcW w:w="3211" w:type="pct"/>
          </w:tcPr>
          <w:p w14:paraId="68C5270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Loại khác</w:t>
            </w:r>
          </w:p>
        </w:tc>
        <w:tc>
          <w:tcPr>
            <w:tcW w:w="1161" w:type="pct"/>
          </w:tcPr>
          <w:p w14:paraId="6E7851C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17A53115" w14:textId="77777777" w:rsidTr="00DC764E">
        <w:tc>
          <w:tcPr>
            <w:tcW w:w="628" w:type="pct"/>
            <w:gridSpan w:val="2"/>
          </w:tcPr>
          <w:p w14:paraId="4B654172"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28.20</w:t>
            </w:r>
          </w:p>
        </w:tc>
        <w:tc>
          <w:tcPr>
            <w:tcW w:w="3211" w:type="pct"/>
          </w:tcPr>
          <w:p w14:paraId="068C854A"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Mangan oxit.</w:t>
            </w:r>
          </w:p>
        </w:tc>
        <w:tc>
          <w:tcPr>
            <w:tcW w:w="1161" w:type="pct"/>
          </w:tcPr>
          <w:p w14:paraId="57E21750" w14:textId="77777777" w:rsidR="00EA4B3C" w:rsidRPr="00FD09BF" w:rsidRDefault="00EA4B3C" w:rsidP="00EF3EA4">
            <w:pPr>
              <w:rPr>
                <w:rFonts w:ascii="Arial" w:hAnsi="Arial" w:cs="Arial"/>
                <w:b/>
                <w:color w:val="auto"/>
                <w:sz w:val="20"/>
                <w:szCs w:val="20"/>
              </w:rPr>
            </w:pPr>
          </w:p>
        </w:tc>
      </w:tr>
      <w:tr w:rsidR="00EA4B3C" w:rsidRPr="00FD09BF" w14:paraId="74BCBC3A" w14:textId="77777777" w:rsidTr="00DC764E">
        <w:tc>
          <w:tcPr>
            <w:tcW w:w="628" w:type="pct"/>
            <w:gridSpan w:val="2"/>
          </w:tcPr>
          <w:p w14:paraId="37589E0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2820.10</w:t>
            </w:r>
          </w:p>
        </w:tc>
        <w:tc>
          <w:tcPr>
            <w:tcW w:w="3211" w:type="pct"/>
          </w:tcPr>
          <w:p w14:paraId="5DB2B97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Mangan dioxit</w:t>
            </w:r>
          </w:p>
        </w:tc>
        <w:tc>
          <w:tcPr>
            <w:tcW w:w="1161" w:type="pct"/>
          </w:tcPr>
          <w:p w14:paraId="2C813AE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63A198D0" w14:textId="77777777" w:rsidTr="00DC764E">
        <w:tc>
          <w:tcPr>
            <w:tcW w:w="628" w:type="pct"/>
            <w:gridSpan w:val="2"/>
          </w:tcPr>
          <w:p w14:paraId="078DEBE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2820.90</w:t>
            </w:r>
          </w:p>
        </w:tc>
        <w:tc>
          <w:tcPr>
            <w:tcW w:w="3211" w:type="pct"/>
          </w:tcPr>
          <w:p w14:paraId="6A9F562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Loại khác</w:t>
            </w:r>
          </w:p>
        </w:tc>
        <w:tc>
          <w:tcPr>
            <w:tcW w:w="1161" w:type="pct"/>
          </w:tcPr>
          <w:p w14:paraId="7DBA001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1AEAE86C" w14:textId="77777777" w:rsidTr="00DC764E">
        <w:tc>
          <w:tcPr>
            <w:tcW w:w="628" w:type="pct"/>
            <w:gridSpan w:val="2"/>
          </w:tcPr>
          <w:p w14:paraId="49706184"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28.21</w:t>
            </w:r>
          </w:p>
        </w:tc>
        <w:tc>
          <w:tcPr>
            <w:tcW w:w="3211" w:type="pct"/>
          </w:tcPr>
          <w:p w14:paraId="7759EBC0" w14:textId="77777777" w:rsidR="00EA4B3C" w:rsidRPr="00FD09BF" w:rsidRDefault="00EA4B3C" w:rsidP="00EF3EA4">
            <w:pPr>
              <w:rPr>
                <w:rFonts w:ascii="Arial" w:hAnsi="Arial" w:cs="Arial"/>
                <w:b/>
                <w:color w:val="auto"/>
                <w:sz w:val="20"/>
                <w:szCs w:val="20"/>
              </w:rPr>
            </w:pPr>
            <w:r w:rsidRPr="00FD09BF">
              <w:rPr>
                <w:rFonts w:ascii="Arial" w:hAnsi="Arial" w:cs="Arial"/>
                <w:b/>
                <w:color w:val="auto"/>
                <w:sz w:val="20"/>
                <w:szCs w:val="20"/>
              </w:rPr>
              <w:t>Oxit sắt và hydroxit sắt; chất màu từ đất có hàm lượng sắt hóa hợp Fe</w:t>
            </w:r>
            <w:r w:rsidRPr="00FD09BF">
              <w:rPr>
                <w:rFonts w:ascii="Arial" w:hAnsi="Arial" w:cs="Arial"/>
                <w:b/>
                <w:color w:val="auto"/>
                <w:sz w:val="20"/>
                <w:szCs w:val="20"/>
                <w:vertAlign w:val="subscript"/>
              </w:rPr>
              <w:t>2</w:t>
            </w:r>
            <w:r w:rsidRPr="00FD09BF">
              <w:rPr>
                <w:rFonts w:ascii="Arial" w:hAnsi="Arial" w:cs="Arial"/>
                <w:b/>
                <w:color w:val="auto"/>
                <w:sz w:val="20"/>
                <w:szCs w:val="20"/>
              </w:rPr>
              <w:t>O</w:t>
            </w:r>
            <w:r w:rsidRPr="00FD09BF">
              <w:rPr>
                <w:rFonts w:ascii="Arial" w:hAnsi="Arial" w:cs="Arial"/>
                <w:b/>
                <w:color w:val="auto"/>
                <w:sz w:val="20"/>
                <w:szCs w:val="20"/>
                <w:vertAlign w:val="subscript"/>
              </w:rPr>
              <w:t>3</w:t>
            </w:r>
            <w:r w:rsidRPr="00FD09BF">
              <w:rPr>
                <w:rFonts w:ascii="Arial" w:hAnsi="Arial" w:cs="Arial"/>
                <w:b/>
                <w:color w:val="auto"/>
                <w:sz w:val="20"/>
                <w:szCs w:val="20"/>
              </w:rPr>
              <w:t xml:space="preserve"> chiếm từ 70% trở lên tính theo trọng lượng.</w:t>
            </w:r>
          </w:p>
        </w:tc>
        <w:tc>
          <w:tcPr>
            <w:tcW w:w="1161" w:type="pct"/>
          </w:tcPr>
          <w:p w14:paraId="4FB62D0B" w14:textId="77777777" w:rsidR="00EA4B3C" w:rsidRPr="00FD09BF" w:rsidRDefault="00EA4B3C" w:rsidP="00EF3EA4">
            <w:pPr>
              <w:rPr>
                <w:rFonts w:ascii="Arial" w:hAnsi="Arial" w:cs="Arial"/>
                <w:b/>
                <w:color w:val="auto"/>
                <w:sz w:val="20"/>
                <w:szCs w:val="20"/>
              </w:rPr>
            </w:pPr>
          </w:p>
        </w:tc>
      </w:tr>
      <w:tr w:rsidR="00EA4B3C" w:rsidRPr="00FD09BF" w14:paraId="0FBC6C2A" w14:textId="77777777" w:rsidTr="00DC764E">
        <w:tc>
          <w:tcPr>
            <w:tcW w:w="628" w:type="pct"/>
            <w:gridSpan w:val="2"/>
          </w:tcPr>
          <w:p w14:paraId="40E34084"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2821.10</w:t>
            </w:r>
          </w:p>
        </w:tc>
        <w:tc>
          <w:tcPr>
            <w:tcW w:w="3211" w:type="pct"/>
          </w:tcPr>
          <w:p w14:paraId="692ED427"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Hydroxit và oxit sắt</w:t>
            </w:r>
          </w:p>
        </w:tc>
        <w:tc>
          <w:tcPr>
            <w:tcW w:w="1161" w:type="pct"/>
          </w:tcPr>
          <w:p w14:paraId="448DD1F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1A9268F6" w14:textId="77777777" w:rsidTr="00DC764E">
        <w:tc>
          <w:tcPr>
            <w:tcW w:w="628" w:type="pct"/>
            <w:gridSpan w:val="2"/>
          </w:tcPr>
          <w:p w14:paraId="4A8E37A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2821.20</w:t>
            </w:r>
          </w:p>
        </w:tc>
        <w:tc>
          <w:tcPr>
            <w:tcW w:w="3211" w:type="pct"/>
          </w:tcPr>
          <w:p w14:paraId="4CFA354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Chất màu từ đất</w:t>
            </w:r>
          </w:p>
        </w:tc>
        <w:tc>
          <w:tcPr>
            <w:tcW w:w="1161" w:type="pct"/>
          </w:tcPr>
          <w:p w14:paraId="35DA80F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503B30DA" w14:textId="77777777" w:rsidTr="00DC764E">
        <w:tc>
          <w:tcPr>
            <w:tcW w:w="628" w:type="pct"/>
            <w:gridSpan w:val="2"/>
          </w:tcPr>
          <w:p w14:paraId="7DD1680D"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2822.00</w:t>
            </w:r>
          </w:p>
        </w:tc>
        <w:tc>
          <w:tcPr>
            <w:tcW w:w="3211" w:type="pct"/>
          </w:tcPr>
          <w:p w14:paraId="6591ADE3"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Coban oxit và hydroxit; coban oxit thương phẩm.</w:t>
            </w:r>
          </w:p>
        </w:tc>
        <w:tc>
          <w:tcPr>
            <w:tcW w:w="1161" w:type="pct"/>
          </w:tcPr>
          <w:p w14:paraId="20C8BE5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185B816C" w14:textId="77777777" w:rsidTr="00DC764E">
        <w:tc>
          <w:tcPr>
            <w:tcW w:w="628" w:type="pct"/>
            <w:gridSpan w:val="2"/>
          </w:tcPr>
          <w:p w14:paraId="09CDF0D8"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2823.00</w:t>
            </w:r>
          </w:p>
        </w:tc>
        <w:tc>
          <w:tcPr>
            <w:tcW w:w="3211" w:type="pct"/>
          </w:tcPr>
          <w:p w14:paraId="3C9D332F"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Titan oxit.</w:t>
            </w:r>
          </w:p>
        </w:tc>
        <w:tc>
          <w:tcPr>
            <w:tcW w:w="1161" w:type="pct"/>
          </w:tcPr>
          <w:p w14:paraId="75C16C0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40853A73" w14:textId="77777777" w:rsidTr="00DC764E">
        <w:tc>
          <w:tcPr>
            <w:tcW w:w="628" w:type="pct"/>
            <w:gridSpan w:val="2"/>
          </w:tcPr>
          <w:p w14:paraId="0980DD63"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28.24</w:t>
            </w:r>
          </w:p>
        </w:tc>
        <w:tc>
          <w:tcPr>
            <w:tcW w:w="3211" w:type="pct"/>
          </w:tcPr>
          <w:p w14:paraId="2FB9C794"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Chì oxit; chì đỏ và chì da cam.</w:t>
            </w:r>
          </w:p>
        </w:tc>
        <w:tc>
          <w:tcPr>
            <w:tcW w:w="1161" w:type="pct"/>
          </w:tcPr>
          <w:p w14:paraId="052A3D7B" w14:textId="77777777" w:rsidR="00EA4B3C" w:rsidRPr="00FD09BF" w:rsidRDefault="00EA4B3C" w:rsidP="00EF3EA4">
            <w:pPr>
              <w:rPr>
                <w:rFonts w:ascii="Arial" w:hAnsi="Arial" w:cs="Arial"/>
                <w:b/>
                <w:color w:val="auto"/>
                <w:sz w:val="20"/>
                <w:szCs w:val="20"/>
              </w:rPr>
            </w:pPr>
          </w:p>
        </w:tc>
      </w:tr>
      <w:tr w:rsidR="00EA4B3C" w:rsidRPr="00FD09BF" w14:paraId="79E88EE2" w14:textId="77777777" w:rsidTr="00DC764E">
        <w:tc>
          <w:tcPr>
            <w:tcW w:w="628" w:type="pct"/>
            <w:gridSpan w:val="2"/>
          </w:tcPr>
          <w:p w14:paraId="5220326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2824.10</w:t>
            </w:r>
          </w:p>
        </w:tc>
        <w:tc>
          <w:tcPr>
            <w:tcW w:w="3211" w:type="pct"/>
          </w:tcPr>
          <w:p w14:paraId="383A977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Chì monoxit (</w:t>
            </w:r>
            <w:r w:rsidRPr="00FD09BF">
              <w:rPr>
                <w:rFonts w:ascii="Arial" w:hAnsi="Arial" w:cs="Arial"/>
                <w:color w:val="auto"/>
                <w:sz w:val="20"/>
                <w:szCs w:val="20"/>
                <w:lang w:val="en-US"/>
              </w:rPr>
              <w:t>litharge</w:t>
            </w:r>
            <w:r w:rsidRPr="00FD09BF">
              <w:rPr>
                <w:rFonts w:ascii="Arial" w:hAnsi="Arial" w:cs="Arial"/>
                <w:color w:val="auto"/>
                <w:sz w:val="20"/>
                <w:szCs w:val="20"/>
              </w:rPr>
              <w:t>, maxicot)</w:t>
            </w:r>
          </w:p>
        </w:tc>
        <w:tc>
          <w:tcPr>
            <w:tcW w:w="1161" w:type="pct"/>
          </w:tcPr>
          <w:p w14:paraId="3AD0DE2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46E4DE2F" w14:textId="77777777" w:rsidTr="00DC764E">
        <w:tc>
          <w:tcPr>
            <w:tcW w:w="628" w:type="pct"/>
            <w:gridSpan w:val="2"/>
          </w:tcPr>
          <w:p w14:paraId="69BE5DD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2824.90</w:t>
            </w:r>
          </w:p>
        </w:tc>
        <w:tc>
          <w:tcPr>
            <w:tcW w:w="3211" w:type="pct"/>
          </w:tcPr>
          <w:p w14:paraId="47224CE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Loại khác</w:t>
            </w:r>
          </w:p>
        </w:tc>
        <w:tc>
          <w:tcPr>
            <w:tcW w:w="1161" w:type="pct"/>
          </w:tcPr>
          <w:p w14:paraId="09EC3CC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7629E506" w14:textId="77777777" w:rsidTr="00DC764E">
        <w:tc>
          <w:tcPr>
            <w:tcW w:w="628" w:type="pct"/>
            <w:gridSpan w:val="2"/>
          </w:tcPr>
          <w:p w14:paraId="552C91E1"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28.25</w:t>
            </w:r>
          </w:p>
        </w:tc>
        <w:tc>
          <w:tcPr>
            <w:tcW w:w="3211" w:type="pct"/>
          </w:tcPr>
          <w:p w14:paraId="29E558A7"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Hydrazin và hydroxilamin và các muối vô cơ của chúng; các loại bazơ vô cơ khác; các oxit, hydroxit và peroxit kim loại khác.</w:t>
            </w:r>
          </w:p>
        </w:tc>
        <w:tc>
          <w:tcPr>
            <w:tcW w:w="1161" w:type="pct"/>
          </w:tcPr>
          <w:p w14:paraId="5E86D86E" w14:textId="77777777" w:rsidR="00EA4B3C" w:rsidRPr="00FD09BF" w:rsidRDefault="00EA4B3C" w:rsidP="00EF3EA4">
            <w:pPr>
              <w:rPr>
                <w:rFonts w:ascii="Arial" w:hAnsi="Arial" w:cs="Arial"/>
                <w:b/>
                <w:color w:val="auto"/>
                <w:sz w:val="20"/>
                <w:szCs w:val="20"/>
              </w:rPr>
            </w:pPr>
          </w:p>
        </w:tc>
      </w:tr>
      <w:tr w:rsidR="00EA4B3C" w:rsidRPr="00FD09BF" w14:paraId="49279A73" w14:textId="77777777" w:rsidTr="00DC764E">
        <w:tc>
          <w:tcPr>
            <w:tcW w:w="628" w:type="pct"/>
            <w:gridSpan w:val="2"/>
          </w:tcPr>
          <w:p w14:paraId="40441B0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2825.10</w:t>
            </w:r>
          </w:p>
        </w:tc>
        <w:tc>
          <w:tcPr>
            <w:tcW w:w="3211" w:type="pct"/>
          </w:tcPr>
          <w:p w14:paraId="0FCEB5F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Hydrazin và hydroxilamin và các muối vô cơ của chúng</w:t>
            </w:r>
          </w:p>
        </w:tc>
        <w:tc>
          <w:tcPr>
            <w:tcW w:w="1161" w:type="pct"/>
          </w:tcPr>
          <w:p w14:paraId="08268777"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63BD6FD3" w14:textId="77777777" w:rsidTr="00DC764E">
        <w:tc>
          <w:tcPr>
            <w:tcW w:w="628" w:type="pct"/>
            <w:gridSpan w:val="2"/>
          </w:tcPr>
          <w:p w14:paraId="0F5D0CC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2825.20</w:t>
            </w:r>
          </w:p>
        </w:tc>
        <w:tc>
          <w:tcPr>
            <w:tcW w:w="3211" w:type="pct"/>
          </w:tcPr>
          <w:p w14:paraId="7FC0612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Hydroxit và oxit liti</w:t>
            </w:r>
          </w:p>
        </w:tc>
        <w:tc>
          <w:tcPr>
            <w:tcW w:w="1161" w:type="pct"/>
          </w:tcPr>
          <w:p w14:paraId="125BB86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3769B9AC" w14:textId="77777777" w:rsidTr="00DC764E">
        <w:tc>
          <w:tcPr>
            <w:tcW w:w="628" w:type="pct"/>
            <w:gridSpan w:val="2"/>
          </w:tcPr>
          <w:p w14:paraId="7577E4E4"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2825.30</w:t>
            </w:r>
          </w:p>
        </w:tc>
        <w:tc>
          <w:tcPr>
            <w:tcW w:w="3211" w:type="pct"/>
          </w:tcPr>
          <w:p w14:paraId="1394E69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Hydroxit và oxit vanađi</w:t>
            </w:r>
          </w:p>
        </w:tc>
        <w:tc>
          <w:tcPr>
            <w:tcW w:w="1161" w:type="pct"/>
          </w:tcPr>
          <w:p w14:paraId="525F91D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0FBDC053" w14:textId="77777777" w:rsidTr="00DC764E">
        <w:tc>
          <w:tcPr>
            <w:tcW w:w="628" w:type="pct"/>
            <w:gridSpan w:val="2"/>
          </w:tcPr>
          <w:p w14:paraId="6E04BE8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2825.40</w:t>
            </w:r>
          </w:p>
        </w:tc>
        <w:tc>
          <w:tcPr>
            <w:tcW w:w="3211" w:type="pct"/>
          </w:tcPr>
          <w:p w14:paraId="470ECA24"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Hydroxit và oxit niken</w:t>
            </w:r>
          </w:p>
        </w:tc>
        <w:tc>
          <w:tcPr>
            <w:tcW w:w="1161" w:type="pct"/>
          </w:tcPr>
          <w:p w14:paraId="1D6D936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40D97767" w14:textId="77777777" w:rsidTr="00DC764E">
        <w:tc>
          <w:tcPr>
            <w:tcW w:w="628" w:type="pct"/>
            <w:gridSpan w:val="2"/>
          </w:tcPr>
          <w:p w14:paraId="7D87F01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2825.50</w:t>
            </w:r>
          </w:p>
        </w:tc>
        <w:tc>
          <w:tcPr>
            <w:tcW w:w="3211" w:type="pct"/>
          </w:tcPr>
          <w:p w14:paraId="631193B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Hydroxit và oxit đồng</w:t>
            </w:r>
          </w:p>
        </w:tc>
        <w:tc>
          <w:tcPr>
            <w:tcW w:w="1161" w:type="pct"/>
          </w:tcPr>
          <w:p w14:paraId="345BCD2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5AFEA9D9" w14:textId="77777777" w:rsidTr="00DC764E">
        <w:tc>
          <w:tcPr>
            <w:tcW w:w="628" w:type="pct"/>
            <w:gridSpan w:val="2"/>
          </w:tcPr>
          <w:p w14:paraId="71C69364"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2825.60</w:t>
            </w:r>
          </w:p>
        </w:tc>
        <w:tc>
          <w:tcPr>
            <w:tcW w:w="3211" w:type="pct"/>
          </w:tcPr>
          <w:p w14:paraId="6A114F8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Germani oxit và zircon dioxit</w:t>
            </w:r>
          </w:p>
        </w:tc>
        <w:tc>
          <w:tcPr>
            <w:tcW w:w="1161" w:type="pct"/>
          </w:tcPr>
          <w:p w14:paraId="3524AC9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5F67D749" w14:textId="77777777" w:rsidTr="00DC764E">
        <w:tc>
          <w:tcPr>
            <w:tcW w:w="628" w:type="pct"/>
            <w:gridSpan w:val="2"/>
          </w:tcPr>
          <w:p w14:paraId="76C6C71D"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2825.70</w:t>
            </w:r>
          </w:p>
        </w:tc>
        <w:tc>
          <w:tcPr>
            <w:tcW w:w="3211" w:type="pct"/>
          </w:tcPr>
          <w:p w14:paraId="42D1A93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Hydroxit và oxit molipđen</w:t>
            </w:r>
          </w:p>
        </w:tc>
        <w:tc>
          <w:tcPr>
            <w:tcW w:w="1161" w:type="pct"/>
          </w:tcPr>
          <w:p w14:paraId="005531E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0240CC10" w14:textId="77777777" w:rsidTr="00DC764E">
        <w:tc>
          <w:tcPr>
            <w:tcW w:w="628" w:type="pct"/>
            <w:gridSpan w:val="2"/>
          </w:tcPr>
          <w:p w14:paraId="2DBAF51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2825.80</w:t>
            </w:r>
          </w:p>
        </w:tc>
        <w:tc>
          <w:tcPr>
            <w:tcW w:w="3211" w:type="pct"/>
          </w:tcPr>
          <w:p w14:paraId="78597F5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Antimon oxit</w:t>
            </w:r>
          </w:p>
        </w:tc>
        <w:tc>
          <w:tcPr>
            <w:tcW w:w="1161" w:type="pct"/>
          </w:tcPr>
          <w:p w14:paraId="1C76525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1D8B4D31" w14:textId="77777777" w:rsidTr="00DC764E">
        <w:tc>
          <w:tcPr>
            <w:tcW w:w="628" w:type="pct"/>
            <w:gridSpan w:val="2"/>
          </w:tcPr>
          <w:p w14:paraId="0AE1451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2825.90</w:t>
            </w:r>
          </w:p>
        </w:tc>
        <w:tc>
          <w:tcPr>
            <w:tcW w:w="3211" w:type="pct"/>
          </w:tcPr>
          <w:p w14:paraId="7F24AE44"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Loại khác</w:t>
            </w:r>
          </w:p>
        </w:tc>
        <w:tc>
          <w:tcPr>
            <w:tcW w:w="1161" w:type="pct"/>
          </w:tcPr>
          <w:p w14:paraId="3D3E63E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2880E3C6" w14:textId="77777777" w:rsidTr="00DC764E">
        <w:tc>
          <w:tcPr>
            <w:tcW w:w="628" w:type="pct"/>
            <w:gridSpan w:val="2"/>
          </w:tcPr>
          <w:p w14:paraId="041D1417"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28.26</w:t>
            </w:r>
          </w:p>
        </w:tc>
        <w:tc>
          <w:tcPr>
            <w:tcW w:w="3211" w:type="pct"/>
          </w:tcPr>
          <w:p w14:paraId="6A986E2D"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Florua; florosilicat, floroaluminat và các loại muối flo phức khác.</w:t>
            </w:r>
          </w:p>
        </w:tc>
        <w:tc>
          <w:tcPr>
            <w:tcW w:w="1161" w:type="pct"/>
          </w:tcPr>
          <w:p w14:paraId="74C79A8C" w14:textId="77777777" w:rsidR="00EA4B3C" w:rsidRPr="00FD09BF" w:rsidRDefault="00EA4B3C" w:rsidP="00EF3EA4">
            <w:pPr>
              <w:rPr>
                <w:rFonts w:ascii="Arial" w:hAnsi="Arial" w:cs="Arial"/>
                <w:b/>
                <w:color w:val="auto"/>
                <w:sz w:val="20"/>
                <w:szCs w:val="20"/>
              </w:rPr>
            </w:pPr>
          </w:p>
        </w:tc>
      </w:tr>
      <w:tr w:rsidR="00EA4B3C" w:rsidRPr="00FD09BF" w14:paraId="086106F4" w14:textId="77777777" w:rsidTr="00DC764E">
        <w:tc>
          <w:tcPr>
            <w:tcW w:w="628" w:type="pct"/>
            <w:gridSpan w:val="2"/>
          </w:tcPr>
          <w:p w14:paraId="73AEE098" w14:textId="77777777" w:rsidR="00EA4B3C" w:rsidRPr="00FD09BF" w:rsidRDefault="00EA4B3C" w:rsidP="00EF3EA4">
            <w:pPr>
              <w:rPr>
                <w:rFonts w:ascii="Arial" w:hAnsi="Arial" w:cs="Arial"/>
                <w:color w:val="auto"/>
                <w:sz w:val="20"/>
                <w:szCs w:val="20"/>
              </w:rPr>
            </w:pPr>
          </w:p>
        </w:tc>
        <w:tc>
          <w:tcPr>
            <w:tcW w:w="3211" w:type="pct"/>
          </w:tcPr>
          <w:p w14:paraId="16EB13D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Florua:</w:t>
            </w:r>
          </w:p>
        </w:tc>
        <w:tc>
          <w:tcPr>
            <w:tcW w:w="1161" w:type="pct"/>
          </w:tcPr>
          <w:p w14:paraId="5365EDCF" w14:textId="77777777" w:rsidR="00EA4B3C" w:rsidRPr="00FD09BF" w:rsidRDefault="00EA4B3C" w:rsidP="00EF3EA4">
            <w:pPr>
              <w:rPr>
                <w:rFonts w:ascii="Arial" w:hAnsi="Arial" w:cs="Arial"/>
                <w:color w:val="auto"/>
                <w:sz w:val="20"/>
                <w:szCs w:val="20"/>
              </w:rPr>
            </w:pPr>
          </w:p>
        </w:tc>
      </w:tr>
      <w:tr w:rsidR="00EA4B3C" w:rsidRPr="00FD09BF" w14:paraId="18923F5F" w14:textId="77777777" w:rsidTr="00DC764E">
        <w:tc>
          <w:tcPr>
            <w:tcW w:w="628" w:type="pct"/>
            <w:gridSpan w:val="2"/>
          </w:tcPr>
          <w:p w14:paraId="0D546F9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2826.12</w:t>
            </w:r>
          </w:p>
        </w:tc>
        <w:tc>
          <w:tcPr>
            <w:tcW w:w="3211" w:type="pct"/>
          </w:tcPr>
          <w:p w14:paraId="7B48FEF7"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Của nhôm</w:t>
            </w:r>
          </w:p>
        </w:tc>
        <w:tc>
          <w:tcPr>
            <w:tcW w:w="1161" w:type="pct"/>
          </w:tcPr>
          <w:p w14:paraId="3A6A3C2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6CA0ABD9" w14:textId="77777777" w:rsidTr="00DC764E">
        <w:tc>
          <w:tcPr>
            <w:tcW w:w="628" w:type="pct"/>
            <w:gridSpan w:val="2"/>
          </w:tcPr>
          <w:p w14:paraId="3D95D084"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2826.19</w:t>
            </w:r>
          </w:p>
        </w:tc>
        <w:tc>
          <w:tcPr>
            <w:tcW w:w="3211" w:type="pct"/>
          </w:tcPr>
          <w:p w14:paraId="376D29D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Loại khác</w:t>
            </w:r>
          </w:p>
        </w:tc>
        <w:tc>
          <w:tcPr>
            <w:tcW w:w="1161" w:type="pct"/>
          </w:tcPr>
          <w:p w14:paraId="71EB582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6B66DEA9" w14:textId="77777777" w:rsidTr="00DC764E">
        <w:tc>
          <w:tcPr>
            <w:tcW w:w="628" w:type="pct"/>
            <w:gridSpan w:val="2"/>
          </w:tcPr>
          <w:p w14:paraId="6AED972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2826.30</w:t>
            </w:r>
          </w:p>
        </w:tc>
        <w:tc>
          <w:tcPr>
            <w:tcW w:w="3211" w:type="pct"/>
          </w:tcPr>
          <w:p w14:paraId="37CC554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Natri hexafloroaluminat (cr</w:t>
            </w:r>
            <w:r w:rsidRPr="00FD09BF">
              <w:rPr>
                <w:rFonts w:ascii="Arial" w:hAnsi="Arial" w:cs="Arial"/>
                <w:color w:val="auto"/>
                <w:sz w:val="20"/>
                <w:szCs w:val="20"/>
                <w:lang w:val="en-US"/>
              </w:rPr>
              <w:t>y</w:t>
            </w:r>
            <w:r w:rsidRPr="00FD09BF">
              <w:rPr>
                <w:rFonts w:ascii="Arial" w:hAnsi="Arial" w:cs="Arial"/>
                <w:color w:val="auto"/>
                <w:sz w:val="20"/>
                <w:szCs w:val="20"/>
              </w:rPr>
              <w:t>olit tổng hợp)</w:t>
            </w:r>
          </w:p>
        </w:tc>
        <w:tc>
          <w:tcPr>
            <w:tcW w:w="1161" w:type="pct"/>
          </w:tcPr>
          <w:p w14:paraId="34EFB7B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2DC6A753" w14:textId="77777777" w:rsidTr="00DC764E">
        <w:tc>
          <w:tcPr>
            <w:tcW w:w="628" w:type="pct"/>
            <w:gridSpan w:val="2"/>
          </w:tcPr>
          <w:p w14:paraId="6478DFA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2826.90</w:t>
            </w:r>
          </w:p>
        </w:tc>
        <w:tc>
          <w:tcPr>
            <w:tcW w:w="3211" w:type="pct"/>
          </w:tcPr>
          <w:p w14:paraId="0C29A114"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Loại khác</w:t>
            </w:r>
          </w:p>
        </w:tc>
        <w:tc>
          <w:tcPr>
            <w:tcW w:w="1161" w:type="pct"/>
          </w:tcPr>
          <w:p w14:paraId="34153CB4"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4247E6B8" w14:textId="77777777" w:rsidTr="00DC764E">
        <w:tc>
          <w:tcPr>
            <w:tcW w:w="628" w:type="pct"/>
            <w:gridSpan w:val="2"/>
          </w:tcPr>
          <w:p w14:paraId="390DDE24"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28.27</w:t>
            </w:r>
          </w:p>
        </w:tc>
        <w:tc>
          <w:tcPr>
            <w:tcW w:w="3211" w:type="pct"/>
          </w:tcPr>
          <w:p w14:paraId="640FCD63"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Clorua, clorua oxit và clorua hydroxit; bromua và oxit bromua; iođua và iođua oxit.</w:t>
            </w:r>
          </w:p>
        </w:tc>
        <w:tc>
          <w:tcPr>
            <w:tcW w:w="1161" w:type="pct"/>
          </w:tcPr>
          <w:p w14:paraId="4D4745A7" w14:textId="77777777" w:rsidR="00EA4B3C" w:rsidRPr="00FD09BF" w:rsidRDefault="00EA4B3C" w:rsidP="00EF3EA4">
            <w:pPr>
              <w:rPr>
                <w:rFonts w:ascii="Arial" w:hAnsi="Arial" w:cs="Arial"/>
                <w:b/>
                <w:color w:val="auto"/>
                <w:sz w:val="20"/>
                <w:szCs w:val="20"/>
              </w:rPr>
            </w:pPr>
          </w:p>
        </w:tc>
      </w:tr>
      <w:tr w:rsidR="00EA4B3C" w:rsidRPr="00FD09BF" w14:paraId="1602A2B3" w14:textId="77777777" w:rsidTr="00DC764E">
        <w:tc>
          <w:tcPr>
            <w:tcW w:w="628" w:type="pct"/>
            <w:gridSpan w:val="2"/>
          </w:tcPr>
          <w:p w14:paraId="5B6AEC8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2827.10</w:t>
            </w:r>
          </w:p>
        </w:tc>
        <w:tc>
          <w:tcPr>
            <w:tcW w:w="3211" w:type="pct"/>
          </w:tcPr>
          <w:p w14:paraId="300095B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Amoni clorua</w:t>
            </w:r>
          </w:p>
        </w:tc>
        <w:tc>
          <w:tcPr>
            <w:tcW w:w="1161" w:type="pct"/>
          </w:tcPr>
          <w:p w14:paraId="217B65F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5102F43D" w14:textId="77777777" w:rsidTr="00DC764E">
        <w:tc>
          <w:tcPr>
            <w:tcW w:w="628" w:type="pct"/>
            <w:gridSpan w:val="2"/>
          </w:tcPr>
          <w:p w14:paraId="7E285FD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2827.20</w:t>
            </w:r>
          </w:p>
        </w:tc>
        <w:tc>
          <w:tcPr>
            <w:tcW w:w="3211" w:type="pct"/>
          </w:tcPr>
          <w:p w14:paraId="6DF127B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Canxi clorua:</w:t>
            </w:r>
          </w:p>
        </w:tc>
        <w:tc>
          <w:tcPr>
            <w:tcW w:w="1161" w:type="pct"/>
          </w:tcPr>
          <w:p w14:paraId="578CD63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3E04CCD4" w14:textId="77777777" w:rsidTr="00DC764E">
        <w:tc>
          <w:tcPr>
            <w:tcW w:w="628" w:type="pct"/>
            <w:gridSpan w:val="2"/>
          </w:tcPr>
          <w:p w14:paraId="7960B674" w14:textId="77777777" w:rsidR="00EA4B3C" w:rsidRPr="00FD09BF" w:rsidRDefault="00EA4B3C" w:rsidP="00EF3EA4">
            <w:pPr>
              <w:rPr>
                <w:rFonts w:ascii="Arial" w:hAnsi="Arial" w:cs="Arial"/>
                <w:color w:val="auto"/>
                <w:sz w:val="20"/>
                <w:szCs w:val="20"/>
              </w:rPr>
            </w:pPr>
          </w:p>
        </w:tc>
        <w:tc>
          <w:tcPr>
            <w:tcW w:w="3211" w:type="pct"/>
          </w:tcPr>
          <w:p w14:paraId="0E44685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Clorua khác:</w:t>
            </w:r>
          </w:p>
        </w:tc>
        <w:tc>
          <w:tcPr>
            <w:tcW w:w="1161" w:type="pct"/>
          </w:tcPr>
          <w:p w14:paraId="7164AB19" w14:textId="77777777" w:rsidR="00EA4B3C" w:rsidRPr="00FD09BF" w:rsidRDefault="00EA4B3C" w:rsidP="00EF3EA4">
            <w:pPr>
              <w:rPr>
                <w:rFonts w:ascii="Arial" w:hAnsi="Arial" w:cs="Arial"/>
                <w:color w:val="auto"/>
                <w:sz w:val="20"/>
                <w:szCs w:val="20"/>
              </w:rPr>
            </w:pPr>
          </w:p>
        </w:tc>
      </w:tr>
      <w:tr w:rsidR="00EA4B3C" w:rsidRPr="00FD09BF" w14:paraId="7B91C2B9" w14:textId="77777777" w:rsidTr="00DC764E">
        <w:tc>
          <w:tcPr>
            <w:tcW w:w="628" w:type="pct"/>
            <w:gridSpan w:val="2"/>
          </w:tcPr>
          <w:p w14:paraId="5932A67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2827.31</w:t>
            </w:r>
          </w:p>
        </w:tc>
        <w:tc>
          <w:tcPr>
            <w:tcW w:w="3211" w:type="pct"/>
          </w:tcPr>
          <w:p w14:paraId="0729586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Của magiê</w:t>
            </w:r>
          </w:p>
        </w:tc>
        <w:tc>
          <w:tcPr>
            <w:tcW w:w="1161" w:type="pct"/>
          </w:tcPr>
          <w:p w14:paraId="58316F9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00E1C52E" w14:textId="77777777" w:rsidTr="00DC764E">
        <w:tc>
          <w:tcPr>
            <w:tcW w:w="628" w:type="pct"/>
            <w:gridSpan w:val="2"/>
          </w:tcPr>
          <w:p w14:paraId="21E8242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2827.32</w:t>
            </w:r>
          </w:p>
        </w:tc>
        <w:tc>
          <w:tcPr>
            <w:tcW w:w="3211" w:type="pct"/>
          </w:tcPr>
          <w:p w14:paraId="61BEAF4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Của nhôm</w:t>
            </w:r>
          </w:p>
        </w:tc>
        <w:tc>
          <w:tcPr>
            <w:tcW w:w="1161" w:type="pct"/>
          </w:tcPr>
          <w:p w14:paraId="6B56ED7D"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7EF7BC25" w14:textId="77777777" w:rsidTr="00DC764E">
        <w:tc>
          <w:tcPr>
            <w:tcW w:w="628" w:type="pct"/>
            <w:gridSpan w:val="2"/>
          </w:tcPr>
          <w:p w14:paraId="7056376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2827.35</w:t>
            </w:r>
          </w:p>
        </w:tc>
        <w:tc>
          <w:tcPr>
            <w:tcW w:w="3211" w:type="pct"/>
          </w:tcPr>
          <w:p w14:paraId="36990F8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Của niken</w:t>
            </w:r>
          </w:p>
        </w:tc>
        <w:tc>
          <w:tcPr>
            <w:tcW w:w="1161" w:type="pct"/>
          </w:tcPr>
          <w:p w14:paraId="28F5F654"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21246AB8" w14:textId="77777777" w:rsidTr="00DC764E">
        <w:tc>
          <w:tcPr>
            <w:tcW w:w="628" w:type="pct"/>
            <w:gridSpan w:val="2"/>
          </w:tcPr>
          <w:p w14:paraId="00F9CA2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2827.39</w:t>
            </w:r>
          </w:p>
        </w:tc>
        <w:tc>
          <w:tcPr>
            <w:tcW w:w="3211" w:type="pct"/>
          </w:tcPr>
          <w:p w14:paraId="09CD3DF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Loại khác:</w:t>
            </w:r>
          </w:p>
        </w:tc>
        <w:tc>
          <w:tcPr>
            <w:tcW w:w="1161" w:type="pct"/>
          </w:tcPr>
          <w:p w14:paraId="21CF19F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74FB161D" w14:textId="77777777" w:rsidTr="00DC764E">
        <w:tc>
          <w:tcPr>
            <w:tcW w:w="628" w:type="pct"/>
            <w:gridSpan w:val="2"/>
          </w:tcPr>
          <w:p w14:paraId="0D1EDD57" w14:textId="77777777" w:rsidR="00EA4B3C" w:rsidRPr="00FD09BF" w:rsidRDefault="00EA4B3C" w:rsidP="00EF3EA4">
            <w:pPr>
              <w:rPr>
                <w:rFonts w:ascii="Arial" w:hAnsi="Arial" w:cs="Arial"/>
                <w:color w:val="auto"/>
                <w:sz w:val="20"/>
                <w:szCs w:val="20"/>
              </w:rPr>
            </w:pPr>
          </w:p>
        </w:tc>
        <w:tc>
          <w:tcPr>
            <w:tcW w:w="3211" w:type="pct"/>
          </w:tcPr>
          <w:p w14:paraId="741E0F2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Clorua oxit và clorua hydroxit:</w:t>
            </w:r>
          </w:p>
        </w:tc>
        <w:tc>
          <w:tcPr>
            <w:tcW w:w="1161" w:type="pct"/>
          </w:tcPr>
          <w:p w14:paraId="40396597" w14:textId="77777777" w:rsidR="00EA4B3C" w:rsidRPr="00FD09BF" w:rsidRDefault="00EA4B3C" w:rsidP="00EF3EA4">
            <w:pPr>
              <w:rPr>
                <w:rFonts w:ascii="Arial" w:hAnsi="Arial" w:cs="Arial"/>
                <w:color w:val="auto"/>
                <w:sz w:val="20"/>
                <w:szCs w:val="20"/>
              </w:rPr>
            </w:pPr>
          </w:p>
        </w:tc>
      </w:tr>
      <w:tr w:rsidR="00EA4B3C" w:rsidRPr="00FD09BF" w14:paraId="16D22288" w14:textId="77777777" w:rsidTr="00DC764E">
        <w:tc>
          <w:tcPr>
            <w:tcW w:w="628" w:type="pct"/>
            <w:gridSpan w:val="2"/>
          </w:tcPr>
          <w:p w14:paraId="5F8C429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2827.41</w:t>
            </w:r>
          </w:p>
        </w:tc>
        <w:tc>
          <w:tcPr>
            <w:tcW w:w="3211" w:type="pct"/>
          </w:tcPr>
          <w:p w14:paraId="22E3254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Của đồng</w:t>
            </w:r>
          </w:p>
        </w:tc>
        <w:tc>
          <w:tcPr>
            <w:tcW w:w="1161" w:type="pct"/>
          </w:tcPr>
          <w:p w14:paraId="7F19AB6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3CB4BA1B" w14:textId="77777777" w:rsidTr="00DC764E">
        <w:tc>
          <w:tcPr>
            <w:tcW w:w="628" w:type="pct"/>
            <w:gridSpan w:val="2"/>
          </w:tcPr>
          <w:p w14:paraId="16837C3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2827.49</w:t>
            </w:r>
          </w:p>
        </w:tc>
        <w:tc>
          <w:tcPr>
            <w:tcW w:w="3211" w:type="pct"/>
          </w:tcPr>
          <w:p w14:paraId="4D414EC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Loại khác</w:t>
            </w:r>
          </w:p>
        </w:tc>
        <w:tc>
          <w:tcPr>
            <w:tcW w:w="1161" w:type="pct"/>
          </w:tcPr>
          <w:p w14:paraId="5D7716D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15D64043" w14:textId="77777777" w:rsidTr="00DC764E">
        <w:tc>
          <w:tcPr>
            <w:tcW w:w="628" w:type="pct"/>
            <w:gridSpan w:val="2"/>
          </w:tcPr>
          <w:p w14:paraId="7C5482E2" w14:textId="77777777" w:rsidR="00EA4B3C" w:rsidRPr="00FD09BF" w:rsidRDefault="00EA4B3C" w:rsidP="00EF3EA4">
            <w:pPr>
              <w:rPr>
                <w:rFonts w:ascii="Arial" w:hAnsi="Arial" w:cs="Arial"/>
                <w:color w:val="auto"/>
                <w:sz w:val="20"/>
                <w:szCs w:val="20"/>
              </w:rPr>
            </w:pPr>
          </w:p>
        </w:tc>
        <w:tc>
          <w:tcPr>
            <w:tcW w:w="3211" w:type="pct"/>
          </w:tcPr>
          <w:p w14:paraId="512E1994"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Bromua và oxit bromua:</w:t>
            </w:r>
          </w:p>
        </w:tc>
        <w:tc>
          <w:tcPr>
            <w:tcW w:w="1161" w:type="pct"/>
          </w:tcPr>
          <w:p w14:paraId="709817CE" w14:textId="77777777" w:rsidR="00EA4B3C" w:rsidRPr="00FD09BF" w:rsidRDefault="00EA4B3C" w:rsidP="00EF3EA4">
            <w:pPr>
              <w:rPr>
                <w:rFonts w:ascii="Arial" w:hAnsi="Arial" w:cs="Arial"/>
                <w:color w:val="auto"/>
                <w:sz w:val="20"/>
                <w:szCs w:val="20"/>
              </w:rPr>
            </w:pPr>
          </w:p>
        </w:tc>
      </w:tr>
      <w:tr w:rsidR="00EA4B3C" w:rsidRPr="00FD09BF" w14:paraId="08922AE6" w14:textId="77777777" w:rsidTr="00DC764E">
        <w:tc>
          <w:tcPr>
            <w:tcW w:w="628" w:type="pct"/>
            <w:gridSpan w:val="2"/>
          </w:tcPr>
          <w:p w14:paraId="576BF8B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2827.51</w:t>
            </w:r>
          </w:p>
        </w:tc>
        <w:tc>
          <w:tcPr>
            <w:tcW w:w="3211" w:type="pct"/>
          </w:tcPr>
          <w:p w14:paraId="64319564"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Natri bromua hoặc kali bromua</w:t>
            </w:r>
          </w:p>
        </w:tc>
        <w:tc>
          <w:tcPr>
            <w:tcW w:w="1161" w:type="pct"/>
          </w:tcPr>
          <w:p w14:paraId="5D3D026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4A758FDB" w14:textId="77777777" w:rsidTr="00DC764E">
        <w:tc>
          <w:tcPr>
            <w:tcW w:w="628" w:type="pct"/>
            <w:gridSpan w:val="2"/>
          </w:tcPr>
          <w:p w14:paraId="6A84683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2827.59</w:t>
            </w:r>
          </w:p>
        </w:tc>
        <w:tc>
          <w:tcPr>
            <w:tcW w:w="3211" w:type="pct"/>
          </w:tcPr>
          <w:p w14:paraId="749FA5D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Loại khác</w:t>
            </w:r>
          </w:p>
        </w:tc>
        <w:tc>
          <w:tcPr>
            <w:tcW w:w="1161" w:type="pct"/>
          </w:tcPr>
          <w:p w14:paraId="2BAA9727"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0328335B" w14:textId="77777777" w:rsidTr="00DC764E">
        <w:tc>
          <w:tcPr>
            <w:tcW w:w="628" w:type="pct"/>
            <w:gridSpan w:val="2"/>
          </w:tcPr>
          <w:p w14:paraId="1B1C927D"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2827.60</w:t>
            </w:r>
          </w:p>
        </w:tc>
        <w:tc>
          <w:tcPr>
            <w:tcW w:w="3211" w:type="pct"/>
          </w:tcPr>
          <w:p w14:paraId="322C754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Iođua và iođua oxit</w:t>
            </w:r>
          </w:p>
        </w:tc>
        <w:tc>
          <w:tcPr>
            <w:tcW w:w="1161" w:type="pct"/>
          </w:tcPr>
          <w:p w14:paraId="6E9C745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592D0780" w14:textId="77777777" w:rsidTr="00DC764E">
        <w:tc>
          <w:tcPr>
            <w:tcW w:w="628" w:type="pct"/>
            <w:gridSpan w:val="2"/>
          </w:tcPr>
          <w:p w14:paraId="3846E660"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28.28</w:t>
            </w:r>
          </w:p>
        </w:tc>
        <w:tc>
          <w:tcPr>
            <w:tcW w:w="3211" w:type="pct"/>
          </w:tcPr>
          <w:p w14:paraId="1300D330"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Hypoclorit; canxi hypoclorit thương phẩm; clorit; hypobromit.</w:t>
            </w:r>
          </w:p>
        </w:tc>
        <w:tc>
          <w:tcPr>
            <w:tcW w:w="1161" w:type="pct"/>
          </w:tcPr>
          <w:p w14:paraId="21B2888B" w14:textId="77777777" w:rsidR="00EA4B3C" w:rsidRPr="00FD09BF" w:rsidRDefault="00EA4B3C" w:rsidP="00EF3EA4">
            <w:pPr>
              <w:rPr>
                <w:rFonts w:ascii="Arial" w:hAnsi="Arial" w:cs="Arial"/>
                <w:b/>
                <w:color w:val="auto"/>
                <w:sz w:val="20"/>
                <w:szCs w:val="20"/>
              </w:rPr>
            </w:pPr>
          </w:p>
        </w:tc>
      </w:tr>
      <w:tr w:rsidR="00EA4B3C" w:rsidRPr="00FD09BF" w14:paraId="777991D8" w14:textId="77777777" w:rsidTr="00DC764E">
        <w:tc>
          <w:tcPr>
            <w:tcW w:w="628" w:type="pct"/>
            <w:gridSpan w:val="2"/>
          </w:tcPr>
          <w:p w14:paraId="2F858C8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2828.10</w:t>
            </w:r>
          </w:p>
        </w:tc>
        <w:tc>
          <w:tcPr>
            <w:tcW w:w="3211" w:type="pct"/>
          </w:tcPr>
          <w:p w14:paraId="316CAE0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Canxi hypoclorit thương phẩm và canxi hypoclorit khác</w:t>
            </w:r>
          </w:p>
        </w:tc>
        <w:tc>
          <w:tcPr>
            <w:tcW w:w="1161" w:type="pct"/>
          </w:tcPr>
          <w:p w14:paraId="315DD32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644AA4B0" w14:textId="77777777" w:rsidTr="00DC764E">
        <w:tc>
          <w:tcPr>
            <w:tcW w:w="628" w:type="pct"/>
            <w:gridSpan w:val="2"/>
          </w:tcPr>
          <w:p w14:paraId="0DDD0B2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2828.90</w:t>
            </w:r>
          </w:p>
        </w:tc>
        <w:tc>
          <w:tcPr>
            <w:tcW w:w="3211" w:type="pct"/>
          </w:tcPr>
          <w:p w14:paraId="7401780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Loại khác:</w:t>
            </w:r>
          </w:p>
        </w:tc>
        <w:tc>
          <w:tcPr>
            <w:tcW w:w="1161" w:type="pct"/>
          </w:tcPr>
          <w:p w14:paraId="7767CDA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18CC7AFF" w14:textId="77777777" w:rsidTr="00DC764E">
        <w:tc>
          <w:tcPr>
            <w:tcW w:w="628" w:type="pct"/>
            <w:gridSpan w:val="2"/>
          </w:tcPr>
          <w:p w14:paraId="1E9CE65B"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28.29</w:t>
            </w:r>
          </w:p>
        </w:tc>
        <w:tc>
          <w:tcPr>
            <w:tcW w:w="3211" w:type="pct"/>
          </w:tcPr>
          <w:p w14:paraId="043DF28D"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Clorat và perclorat; bromat và perbromat; iodat và periodat.</w:t>
            </w:r>
          </w:p>
        </w:tc>
        <w:tc>
          <w:tcPr>
            <w:tcW w:w="1161" w:type="pct"/>
          </w:tcPr>
          <w:p w14:paraId="578EB542" w14:textId="77777777" w:rsidR="00EA4B3C" w:rsidRPr="00FD09BF" w:rsidRDefault="00EA4B3C" w:rsidP="00EF3EA4">
            <w:pPr>
              <w:rPr>
                <w:rFonts w:ascii="Arial" w:hAnsi="Arial" w:cs="Arial"/>
                <w:b/>
                <w:color w:val="auto"/>
                <w:sz w:val="20"/>
                <w:szCs w:val="20"/>
              </w:rPr>
            </w:pPr>
          </w:p>
        </w:tc>
      </w:tr>
      <w:tr w:rsidR="00EA4B3C" w:rsidRPr="00FD09BF" w14:paraId="2EE8C641" w14:textId="77777777" w:rsidTr="00DC764E">
        <w:tc>
          <w:tcPr>
            <w:tcW w:w="628" w:type="pct"/>
            <w:gridSpan w:val="2"/>
          </w:tcPr>
          <w:p w14:paraId="77975031" w14:textId="77777777" w:rsidR="00EA4B3C" w:rsidRPr="00FD09BF" w:rsidRDefault="00EA4B3C" w:rsidP="00EF3EA4">
            <w:pPr>
              <w:rPr>
                <w:rFonts w:ascii="Arial" w:hAnsi="Arial" w:cs="Arial"/>
                <w:color w:val="auto"/>
                <w:sz w:val="20"/>
                <w:szCs w:val="20"/>
              </w:rPr>
            </w:pPr>
          </w:p>
        </w:tc>
        <w:tc>
          <w:tcPr>
            <w:tcW w:w="3211" w:type="pct"/>
          </w:tcPr>
          <w:p w14:paraId="02EC538D"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Clorat:</w:t>
            </w:r>
          </w:p>
        </w:tc>
        <w:tc>
          <w:tcPr>
            <w:tcW w:w="1161" w:type="pct"/>
          </w:tcPr>
          <w:p w14:paraId="3F4E037E" w14:textId="77777777" w:rsidR="00EA4B3C" w:rsidRPr="00FD09BF" w:rsidRDefault="00EA4B3C" w:rsidP="00EF3EA4">
            <w:pPr>
              <w:rPr>
                <w:rFonts w:ascii="Arial" w:hAnsi="Arial" w:cs="Arial"/>
                <w:color w:val="auto"/>
                <w:sz w:val="20"/>
                <w:szCs w:val="20"/>
              </w:rPr>
            </w:pPr>
          </w:p>
        </w:tc>
      </w:tr>
      <w:tr w:rsidR="00EA4B3C" w:rsidRPr="00FD09BF" w14:paraId="221ECA3E" w14:textId="77777777" w:rsidTr="00DC764E">
        <w:tc>
          <w:tcPr>
            <w:tcW w:w="628" w:type="pct"/>
            <w:gridSpan w:val="2"/>
          </w:tcPr>
          <w:p w14:paraId="330A6F0D"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2829.11</w:t>
            </w:r>
          </w:p>
        </w:tc>
        <w:tc>
          <w:tcPr>
            <w:tcW w:w="3211" w:type="pct"/>
          </w:tcPr>
          <w:p w14:paraId="32530B7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Của natri</w:t>
            </w:r>
          </w:p>
        </w:tc>
        <w:tc>
          <w:tcPr>
            <w:tcW w:w="1161" w:type="pct"/>
          </w:tcPr>
          <w:p w14:paraId="36EC4BA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6BACF410" w14:textId="77777777" w:rsidTr="00DC764E">
        <w:tc>
          <w:tcPr>
            <w:tcW w:w="628" w:type="pct"/>
            <w:gridSpan w:val="2"/>
          </w:tcPr>
          <w:p w14:paraId="1241631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2829.19</w:t>
            </w:r>
          </w:p>
        </w:tc>
        <w:tc>
          <w:tcPr>
            <w:tcW w:w="3211" w:type="pct"/>
          </w:tcPr>
          <w:p w14:paraId="71828C5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Loại khác</w:t>
            </w:r>
          </w:p>
        </w:tc>
        <w:tc>
          <w:tcPr>
            <w:tcW w:w="1161" w:type="pct"/>
          </w:tcPr>
          <w:p w14:paraId="384FE264"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753E41EB" w14:textId="77777777" w:rsidTr="00DC764E">
        <w:tc>
          <w:tcPr>
            <w:tcW w:w="628" w:type="pct"/>
            <w:gridSpan w:val="2"/>
          </w:tcPr>
          <w:p w14:paraId="651BEC9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2829.90</w:t>
            </w:r>
          </w:p>
        </w:tc>
        <w:tc>
          <w:tcPr>
            <w:tcW w:w="3211" w:type="pct"/>
          </w:tcPr>
          <w:p w14:paraId="7B4F601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Loại khác:</w:t>
            </w:r>
          </w:p>
        </w:tc>
        <w:tc>
          <w:tcPr>
            <w:tcW w:w="1161" w:type="pct"/>
          </w:tcPr>
          <w:p w14:paraId="2F268EB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173EA7A8" w14:textId="77777777" w:rsidTr="00DC764E">
        <w:tc>
          <w:tcPr>
            <w:tcW w:w="628" w:type="pct"/>
            <w:gridSpan w:val="2"/>
          </w:tcPr>
          <w:p w14:paraId="7073D818"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28.30</w:t>
            </w:r>
          </w:p>
        </w:tc>
        <w:tc>
          <w:tcPr>
            <w:tcW w:w="3211" w:type="pct"/>
          </w:tcPr>
          <w:p w14:paraId="2735F726"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Sulphua; polysulphua, đã hoặc chưa xác định về mặt hoá học.</w:t>
            </w:r>
          </w:p>
        </w:tc>
        <w:tc>
          <w:tcPr>
            <w:tcW w:w="1161" w:type="pct"/>
          </w:tcPr>
          <w:p w14:paraId="5C572BF8" w14:textId="77777777" w:rsidR="00EA4B3C" w:rsidRPr="00FD09BF" w:rsidRDefault="00EA4B3C" w:rsidP="00EF3EA4">
            <w:pPr>
              <w:rPr>
                <w:rFonts w:ascii="Arial" w:hAnsi="Arial" w:cs="Arial"/>
                <w:b/>
                <w:color w:val="auto"/>
                <w:sz w:val="20"/>
                <w:szCs w:val="20"/>
              </w:rPr>
            </w:pPr>
          </w:p>
        </w:tc>
      </w:tr>
      <w:tr w:rsidR="00EA4B3C" w:rsidRPr="00FD09BF" w14:paraId="2CFA7D11" w14:textId="77777777" w:rsidTr="00DC764E">
        <w:tc>
          <w:tcPr>
            <w:tcW w:w="628" w:type="pct"/>
            <w:gridSpan w:val="2"/>
          </w:tcPr>
          <w:p w14:paraId="59B2945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2830.10</w:t>
            </w:r>
          </w:p>
        </w:tc>
        <w:tc>
          <w:tcPr>
            <w:tcW w:w="3211" w:type="pct"/>
          </w:tcPr>
          <w:p w14:paraId="32F1FCA4"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Natri sulphua</w:t>
            </w:r>
          </w:p>
        </w:tc>
        <w:tc>
          <w:tcPr>
            <w:tcW w:w="1161" w:type="pct"/>
          </w:tcPr>
          <w:p w14:paraId="0875DF0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7ADC71FE" w14:textId="77777777" w:rsidTr="00DC764E">
        <w:tc>
          <w:tcPr>
            <w:tcW w:w="628" w:type="pct"/>
            <w:gridSpan w:val="2"/>
          </w:tcPr>
          <w:p w14:paraId="209CC76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2830.90</w:t>
            </w:r>
          </w:p>
        </w:tc>
        <w:tc>
          <w:tcPr>
            <w:tcW w:w="3211" w:type="pct"/>
          </w:tcPr>
          <w:p w14:paraId="39996B5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Loại khác:</w:t>
            </w:r>
          </w:p>
        </w:tc>
        <w:tc>
          <w:tcPr>
            <w:tcW w:w="1161" w:type="pct"/>
          </w:tcPr>
          <w:p w14:paraId="4DB6DA2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16B9C857" w14:textId="77777777" w:rsidTr="00DC764E">
        <w:tc>
          <w:tcPr>
            <w:tcW w:w="628" w:type="pct"/>
            <w:gridSpan w:val="2"/>
          </w:tcPr>
          <w:p w14:paraId="760E1D53"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28.31</w:t>
            </w:r>
          </w:p>
        </w:tc>
        <w:tc>
          <w:tcPr>
            <w:tcW w:w="3211" w:type="pct"/>
          </w:tcPr>
          <w:p w14:paraId="1687E354"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Dithionit và sulphoxylat.</w:t>
            </w:r>
          </w:p>
        </w:tc>
        <w:tc>
          <w:tcPr>
            <w:tcW w:w="1161" w:type="pct"/>
          </w:tcPr>
          <w:p w14:paraId="7628CFD3" w14:textId="77777777" w:rsidR="00EA4B3C" w:rsidRPr="00FD09BF" w:rsidRDefault="00EA4B3C" w:rsidP="00EF3EA4">
            <w:pPr>
              <w:rPr>
                <w:rFonts w:ascii="Arial" w:hAnsi="Arial" w:cs="Arial"/>
                <w:b/>
                <w:color w:val="auto"/>
                <w:sz w:val="20"/>
                <w:szCs w:val="20"/>
              </w:rPr>
            </w:pPr>
          </w:p>
        </w:tc>
      </w:tr>
      <w:tr w:rsidR="00EA4B3C" w:rsidRPr="00FD09BF" w14:paraId="5892A75F" w14:textId="77777777" w:rsidTr="00DC764E">
        <w:tc>
          <w:tcPr>
            <w:tcW w:w="628" w:type="pct"/>
            <w:gridSpan w:val="2"/>
          </w:tcPr>
          <w:p w14:paraId="704780A7"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2831.10</w:t>
            </w:r>
          </w:p>
        </w:tc>
        <w:tc>
          <w:tcPr>
            <w:tcW w:w="3211" w:type="pct"/>
          </w:tcPr>
          <w:p w14:paraId="021F78B7"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Của natri</w:t>
            </w:r>
          </w:p>
        </w:tc>
        <w:tc>
          <w:tcPr>
            <w:tcW w:w="1161" w:type="pct"/>
          </w:tcPr>
          <w:p w14:paraId="0C66A34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71924928" w14:textId="77777777" w:rsidTr="00DC764E">
        <w:tc>
          <w:tcPr>
            <w:tcW w:w="628" w:type="pct"/>
            <w:gridSpan w:val="2"/>
          </w:tcPr>
          <w:p w14:paraId="0D2BCA6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2831.90</w:t>
            </w:r>
          </w:p>
        </w:tc>
        <w:tc>
          <w:tcPr>
            <w:tcW w:w="3211" w:type="pct"/>
          </w:tcPr>
          <w:p w14:paraId="6400DFB4"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Loại khác</w:t>
            </w:r>
          </w:p>
        </w:tc>
        <w:tc>
          <w:tcPr>
            <w:tcW w:w="1161" w:type="pct"/>
          </w:tcPr>
          <w:p w14:paraId="1092FA2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1910CDD0" w14:textId="77777777" w:rsidTr="00DC764E">
        <w:tc>
          <w:tcPr>
            <w:tcW w:w="628" w:type="pct"/>
            <w:gridSpan w:val="2"/>
          </w:tcPr>
          <w:p w14:paraId="140D71D4"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28.32</w:t>
            </w:r>
          </w:p>
        </w:tc>
        <w:tc>
          <w:tcPr>
            <w:tcW w:w="3211" w:type="pct"/>
          </w:tcPr>
          <w:p w14:paraId="62D493E0"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Sulphit; thiosulphat.</w:t>
            </w:r>
          </w:p>
        </w:tc>
        <w:tc>
          <w:tcPr>
            <w:tcW w:w="1161" w:type="pct"/>
          </w:tcPr>
          <w:p w14:paraId="1039EB9E" w14:textId="77777777" w:rsidR="00EA4B3C" w:rsidRPr="00FD09BF" w:rsidRDefault="00EA4B3C" w:rsidP="00EF3EA4">
            <w:pPr>
              <w:rPr>
                <w:rFonts w:ascii="Arial" w:hAnsi="Arial" w:cs="Arial"/>
                <w:b/>
                <w:color w:val="auto"/>
                <w:sz w:val="20"/>
                <w:szCs w:val="20"/>
              </w:rPr>
            </w:pPr>
          </w:p>
        </w:tc>
      </w:tr>
      <w:tr w:rsidR="00EA4B3C" w:rsidRPr="00FD09BF" w14:paraId="11108F36" w14:textId="77777777" w:rsidTr="00DC764E">
        <w:tc>
          <w:tcPr>
            <w:tcW w:w="628" w:type="pct"/>
            <w:gridSpan w:val="2"/>
          </w:tcPr>
          <w:p w14:paraId="34B46DF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2832.10</w:t>
            </w:r>
          </w:p>
        </w:tc>
        <w:tc>
          <w:tcPr>
            <w:tcW w:w="3211" w:type="pct"/>
          </w:tcPr>
          <w:p w14:paraId="08EC836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Natri sulphit</w:t>
            </w:r>
          </w:p>
        </w:tc>
        <w:tc>
          <w:tcPr>
            <w:tcW w:w="1161" w:type="pct"/>
          </w:tcPr>
          <w:p w14:paraId="747A40B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5F23B6E6" w14:textId="77777777" w:rsidTr="00DC764E">
        <w:tc>
          <w:tcPr>
            <w:tcW w:w="628" w:type="pct"/>
            <w:gridSpan w:val="2"/>
          </w:tcPr>
          <w:p w14:paraId="4352B40D"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2832.20</w:t>
            </w:r>
          </w:p>
        </w:tc>
        <w:tc>
          <w:tcPr>
            <w:tcW w:w="3211" w:type="pct"/>
          </w:tcPr>
          <w:p w14:paraId="56D241B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Sulphit khác</w:t>
            </w:r>
          </w:p>
        </w:tc>
        <w:tc>
          <w:tcPr>
            <w:tcW w:w="1161" w:type="pct"/>
          </w:tcPr>
          <w:p w14:paraId="5B30185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022EA9AF" w14:textId="77777777" w:rsidTr="00DC764E">
        <w:tc>
          <w:tcPr>
            <w:tcW w:w="628" w:type="pct"/>
            <w:gridSpan w:val="2"/>
          </w:tcPr>
          <w:p w14:paraId="782C6CD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2832.30</w:t>
            </w:r>
          </w:p>
        </w:tc>
        <w:tc>
          <w:tcPr>
            <w:tcW w:w="3211" w:type="pct"/>
          </w:tcPr>
          <w:p w14:paraId="5B588BC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Thiosulphat</w:t>
            </w:r>
          </w:p>
        </w:tc>
        <w:tc>
          <w:tcPr>
            <w:tcW w:w="1161" w:type="pct"/>
          </w:tcPr>
          <w:p w14:paraId="6EF683E4"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5D6B9D02" w14:textId="77777777" w:rsidTr="00DC764E">
        <w:tc>
          <w:tcPr>
            <w:tcW w:w="628" w:type="pct"/>
            <w:gridSpan w:val="2"/>
          </w:tcPr>
          <w:p w14:paraId="533048C2"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28.33</w:t>
            </w:r>
          </w:p>
        </w:tc>
        <w:tc>
          <w:tcPr>
            <w:tcW w:w="3211" w:type="pct"/>
          </w:tcPr>
          <w:p w14:paraId="7E641E6E"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 xml:space="preserve">Sulphat; phèn (alums); peroxosulphat </w:t>
            </w:r>
            <w:r w:rsidRPr="00FD09BF">
              <w:rPr>
                <w:rFonts w:ascii="Arial" w:hAnsi="Arial" w:cs="Arial"/>
                <w:b/>
                <w:bCs/>
                <w:color w:val="auto"/>
                <w:sz w:val="20"/>
                <w:szCs w:val="20"/>
                <w:lang w:val="en-US"/>
              </w:rPr>
              <w:t>(</w:t>
            </w:r>
            <w:r w:rsidRPr="00FD09BF">
              <w:rPr>
                <w:rFonts w:ascii="Arial" w:hAnsi="Arial" w:cs="Arial"/>
                <w:b/>
                <w:bCs/>
                <w:color w:val="auto"/>
                <w:sz w:val="20"/>
                <w:szCs w:val="20"/>
              </w:rPr>
              <w:t>persulphat).</w:t>
            </w:r>
          </w:p>
        </w:tc>
        <w:tc>
          <w:tcPr>
            <w:tcW w:w="1161" w:type="pct"/>
          </w:tcPr>
          <w:p w14:paraId="61F05EA4" w14:textId="77777777" w:rsidR="00EA4B3C" w:rsidRPr="00FD09BF" w:rsidRDefault="00EA4B3C" w:rsidP="00EF3EA4">
            <w:pPr>
              <w:rPr>
                <w:rFonts w:ascii="Arial" w:hAnsi="Arial" w:cs="Arial"/>
                <w:b/>
                <w:color w:val="auto"/>
                <w:sz w:val="20"/>
                <w:szCs w:val="20"/>
              </w:rPr>
            </w:pPr>
          </w:p>
        </w:tc>
      </w:tr>
      <w:tr w:rsidR="00EA4B3C" w:rsidRPr="00FD09BF" w14:paraId="28C36549" w14:textId="77777777" w:rsidTr="00DC764E">
        <w:tc>
          <w:tcPr>
            <w:tcW w:w="628" w:type="pct"/>
            <w:gridSpan w:val="2"/>
          </w:tcPr>
          <w:p w14:paraId="047330FE" w14:textId="77777777" w:rsidR="00EA4B3C" w:rsidRPr="00FD09BF" w:rsidRDefault="00EA4B3C" w:rsidP="00EF3EA4">
            <w:pPr>
              <w:rPr>
                <w:rFonts w:ascii="Arial" w:hAnsi="Arial" w:cs="Arial"/>
                <w:color w:val="auto"/>
                <w:sz w:val="20"/>
                <w:szCs w:val="20"/>
              </w:rPr>
            </w:pPr>
          </w:p>
        </w:tc>
        <w:tc>
          <w:tcPr>
            <w:tcW w:w="3211" w:type="pct"/>
          </w:tcPr>
          <w:p w14:paraId="522B3CE4"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Natri sulphat:</w:t>
            </w:r>
          </w:p>
        </w:tc>
        <w:tc>
          <w:tcPr>
            <w:tcW w:w="1161" w:type="pct"/>
          </w:tcPr>
          <w:p w14:paraId="5FCBCEA4" w14:textId="77777777" w:rsidR="00EA4B3C" w:rsidRPr="00FD09BF" w:rsidRDefault="00EA4B3C" w:rsidP="00EF3EA4">
            <w:pPr>
              <w:rPr>
                <w:rFonts w:ascii="Arial" w:hAnsi="Arial" w:cs="Arial"/>
                <w:color w:val="auto"/>
                <w:sz w:val="20"/>
                <w:szCs w:val="20"/>
              </w:rPr>
            </w:pPr>
          </w:p>
        </w:tc>
      </w:tr>
      <w:tr w:rsidR="00EA4B3C" w:rsidRPr="00FD09BF" w14:paraId="56BD88B5" w14:textId="77777777" w:rsidTr="00DC764E">
        <w:tc>
          <w:tcPr>
            <w:tcW w:w="628" w:type="pct"/>
            <w:gridSpan w:val="2"/>
          </w:tcPr>
          <w:p w14:paraId="6B11771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2833.11</w:t>
            </w:r>
          </w:p>
        </w:tc>
        <w:tc>
          <w:tcPr>
            <w:tcW w:w="3211" w:type="pct"/>
          </w:tcPr>
          <w:p w14:paraId="1812717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Dinatri sulphat</w:t>
            </w:r>
          </w:p>
        </w:tc>
        <w:tc>
          <w:tcPr>
            <w:tcW w:w="1161" w:type="pct"/>
          </w:tcPr>
          <w:p w14:paraId="1697C06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03597252" w14:textId="77777777" w:rsidTr="00DC764E">
        <w:tc>
          <w:tcPr>
            <w:tcW w:w="628" w:type="pct"/>
            <w:gridSpan w:val="2"/>
          </w:tcPr>
          <w:p w14:paraId="40327EA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2833.19</w:t>
            </w:r>
          </w:p>
        </w:tc>
        <w:tc>
          <w:tcPr>
            <w:tcW w:w="3211" w:type="pct"/>
          </w:tcPr>
          <w:p w14:paraId="6C3223B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Loại khác</w:t>
            </w:r>
          </w:p>
        </w:tc>
        <w:tc>
          <w:tcPr>
            <w:tcW w:w="1161" w:type="pct"/>
          </w:tcPr>
          <w:p w14:paraId="5A90E2C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18930469" w14:textId="77777777" w:rsidTr="00DC764E">
        <w:tc>
          <w:tcPr>
            <w:tcW w:w="628" w:type="pct"/>
            <w:gridSpan w:val="2"/>
          </w:tcPr>
          <w:p w14:paraId="19836ED6" w14:textId="77777777" w:rsidR="00EA4B3C" w:rsidRPr="00FD09BF" w:rsidRDefault="00EA4B3C" w:rsidP="00EF3EA4">
            <w:pPr>
              <w:rPr>
                <w:rFonts w:ascii="Arial" w:hAnsi="Arial" w:cs="Arial"/>
                <w:color w:val="auto"/>
                <w:sz w:val="20"/>
                <w:szCs w:val="20"/>
              </w:rPr>
            </w:pPr>
          </w:p>
        </w:tc>
        <w:tc>
          <w:tcPr>
            <w:tcW w:w="3211" w:type="pct"/>
          </w:tcPr>
          <w:p w14:paraId="623FC05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Sulphat loại khác:</w:t>
            </w:r>
          </w:p>
        </w:tc>
        <w:tc>
          <w:tcPr>
            <w:tcW w:w="1161" w:type="pct"/>
          </w:tcPr>
          <w:p w14:paraId="42C19C39" w14:textId="77777777" w:rsidR="00EA4B3C" w:rsidRPr="00FD09BF" w:rsidRDefault="00EA4B3C" w:rsidP="00EF3EA4">
            <w:pPr>
              <w:rPr>
                <w:rFonts w:ascii="Arial" w:hAnsi="Arial" w:cs="Arial"/>
                <w:color w:val="auto"/>
                <w:sz w:val="20"/>
                <w:szCs w:val="20"/>
              </w:rPr>
            </w:pPr>
          </w:p>
        </w:tc>
      </w:tr>
      <w:tr w:rsidR="00EA4B3C" w:rsidRPr="00FD09BF" w14:paraId="21C4DB39" w14:textId="77777777" w:rsidTr="00DC764E">
        <w:tc>
          <w:tcPr>
            <w:tcW w:w="628" w:type="pct"/>
            <w:gridSpan w:val="2"/>
          </w:tcPr>
          <w:p w14:paraId="5B1CF17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2833.21</w:t>
            </w:r>
          </w:p>
        </w:tc>
        <w:tc>
          <w:tcPr>
            <w:tcW w:w="3211" w:type="pct"/>
          </w:tcPr>
          <w:p w14:paraId="0068E48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Của magiê</w:t>
            </w:r>
          </w:p>
        </w:tc>
        <w:tc>
          <w:tcPr>
            <w:tcW w:w="1161" w:type="pct"/>
          </w:tcPr>
          <w:p w14:paraId="53132D7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3B9D0828" w14:textId="77777777" w:rsidTr="00DC764E">
        <w:tc>
          <w:tcPr>
            <w:tcW w:w="628" w:type="pct"/>
            <w:gridSpan w:val="2"/>
          </w:tcPr>
          <w:p w14:paraId="181ACE2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2833.22</w:t>
            </w:r>
          </w:p>
        </w:tc>
        <w:tc>
          <w:tcPr>
            <w:tcW w:w="3211" w:type="pct"/>
          </w:tcPr>
          <w:p w14:paraId="5763B41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Của nhôm:</w:t>
            </w:r>
          </w:p>
        </w:tc>
        <w:tc>
          <w:tcPr>
            <w:tcW w:w="1161" w:type="pct"/>
          </w:tcPr>
          <w:p w14:paraId="26FFBA5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07C04B6A" w14:textId="77777777" w:rsidTr="00DC764E">
        <w:tc>
          <w:tcPr>
            <w:tcW w:w="628" w:type="pct"/>
            <w:gridSpan w:val="2"/>
          </w:tcPr>
          <w:p w14:paraId="124EAAD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2833.24</w:t>
            </w:r>
          </w:p>
        </w:tc>
        <w:tc>
          <w:tcPr>
            <w:tcW w:w="3211" w:type="pct"/>
          </w:tcPr>
          <w:p w14:paraId="6EFDD34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Của niken</w:t>
            </w:r>
          </w:p>
        </w:tc>
        <w:tc>
          <w:tcPr>
            <w:tcW w:w="1161" w:type="pct"/>
          </w:tcPr>
          <w:p w14:paraId="1AA003D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74F4F7E0" w14:textId="77777777" w:rsidTr="00DC764E">
        <w:tc>
          <w:tcPr>
            <w:tcW w:w="628" w:type="pct"/>
            <w:gridSpan w:val="2"/>
          </w:tcPr>
          <w:p w14:paraId="7719E21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2833.25</w:t>
            </w:r>
          </w:p>
        </w:tc>
        <w:tc>
          <w:tcPr>
            <w:tcW w:w="3211" w:type="pct"/>
          </w:tcPr>
          <w:p w14:paraId="3703A29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Của đồng</w:t>
            </w:r>
          </w:p>
        </w:tc>
        <w:tc>
          <w:tcPr>
            <w:tcW w:w="1161" w:type="pct"/>
          </w:tcPr>
          <w:p w14:paraId="218135AD"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782F2C49" w14:textId="77777777" w:rsidTr="00DC764E">
        <w:tc>
          <w:tcPr>
            <w:tcW w:w="628" w:type="pct"/>
            <w:gridSpan w:val="2"/>
          </w:tcPr>
          <w:p w14:paraId="74D637E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2833.27</w:t>
            </w:r>
          </w:p>
        </w:tc>
        <w:tc>
          <w:tcPr>
            <w:tcW w:w="3211" w:type="pct"/>
          </w:tcPr>
          <w:p w14:paraId="592B3F3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Của bari</w:t>
            </w:r>
          </w:p>
        </w:tc>
        <w:tc>
          <w:tcPr>
            <w:tcW w:w="1161" w:type="pct"/>
          </w:tcPr>
          <w:p w14:paraId="6B24A73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5A99C020" w14:textId="77777777" w:rsidTr="00DC764E">
        <w:tc>
          <w:tcPr>
            <w:tcW w:w="628" w:type="pct"/>
            <w:gridSpan w:val="2"/>
          </w:tcPr>
          <w:p w14:paraId="44C2E7ED"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2833.29</w:t>
            </w:r>
          </w:p>
        </w:tc>
        <w:tc>
          <w:tcPr>
            <w:tcW w:w="3211" w:type="pct"/>
          </w:tcPr>
          <w:p w14:paraId="04484F3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Loại khác:</w:t>
            </w:r>
          </w:p>
        </w:tc>
        <w:tc>
          <w:tcPr>
            <w:tcW w:w="1161" w:type="pct"/>
          </w:tcPr>
          <w:p w14:paraId="651465F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59A434CE" w14:textId="77777777" w:rsidTr="00DC764E">
        <w:tc>
          <w:tcPr>
            <w:tcW w:w="628" w:type="pct"/>
            <w:gridSpan w:val="2"/>
          </w:tcPr>
          <w:p w14:paraId="576C795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2833.30</w:t>
            </w:r>
          </w:p>
        </w:tc>
        <w:tc>
          <w:tcPr>
            <w:tcW w:w="3211" w:type="pct"/>
          </w:tcPr>
          <w:p w14:paraId="777715A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Phèn</w:t>
            </w:r>
          </w:p>
        </w:tc>
        <w:tc>
          <w:tcPr>
            <w:tcW w:w="1161" w:type="pct"/>
          </w:tcPr>
          <w:p w14:paraId="2E85AF5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041FE888" w14:textId="77777777" w:rsidTr="00DC764E">
        <w:tc>
          <w:tcPr>
            <w:tcW w:w="628" w:type="pct"/>
            <w:gridSpan w:val="2"/>
          </w:tcPr>
          <w:p w14:paraId="0B8AB66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2833.40</w:t>
            </w:r>
          </w:p>
        </w:tc>
        <w:tc>
          <w:tcPr>
            <w:tcW w:w="3211" w:type="pct"/>
          </w:tcPr>
          <w:p w14:paraId="63835E2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Peroxosulphat (persulphat)</w:t>
            </w:r>
          </w:p>
        </w:tc>
        <w:tc>
          <w:tcPr>
            <w:tcW w:w="1161" w:type="pct"/>
          </w:tcPr>
          <w:p w14:paraId="41C02A34"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30291B39" w14:textId="77777777" w:rsidTr="00DC764E">
        <w:tc>
          <w:tcPr>
            <w:tcW w:w="628" w:type="pct"/>
            <w:gridSpan w:val="2"/>
          </w:tcPr>
          <w:p w14:paraId="57286280"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28.34</w:t>
            </w:r>
          </w:p>
        </w:tc>
        <w:tc>
          <w:tcPr>
            <w:tcW w:w="3211" w:type="pct"/>
          </w:tcPr>
          <w:p w14:paraId="4357B213"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Nitrit; nitrat.</w:t>
            </w:r>
          </w:p>
        </w:tc>
        <w:tc>
          <w:tcPr>
            <w:tcW w:w="1161" w:type="pct"/>
          </w:tcPr>
          <w:p w14:paraId="16575A1F" w14:textId="77777777" w:rsidR="00EA4B3C" w:rsidRPr="00FD09BF" w:rsidRDefault="00EA4B3C" w:rsidP="00EF3EA4">
            <w:pPr>
              <w:rPr>
                <w:rFonts w:ascii="Arial" w:hAnsi="Arial" w:cs="Arial"/>
                <w:b/>
                <w:color w:val="auto"/>
                <w:sz w:val="20"/>
                <w:szCs w:val="20"/>
              </w:rPr>
            </w:pPr>
          </w:p>
        </w:tc>
      </w:tr>
      <w:tr w:rsidR="00EA4B3C" w:rsidRPr="00FD09BF" w14:paraId="1581332E" w14:textId="77777777" w:rsidTr="00DC764E">
        <w:tc>
          <w:tcPr>
            <w:tcW w:w="628" w:type="pct"/>
            <w:gridSpan w:val="2"/>
          </w:tcPr>
          <w:p w14:paraId="340629E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2834.10</w:t>
            </w:r>
          </w:p>
        </w:tc>
        <w:tc>
          <w:tcPr>
            <w:tcW w:w="3211" w:type="pct"/>
          </w:tcPr>
          <w:p w14:paraId="6B81843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Nitrit</w:t>
            </w:r>
          </w:p>
        </w:tc>
        <w:tc>
          <w:tcPr>
            <w:tcW w:w="1161" w:type="pct"/>
          </w:tcPr>
          <w:p w14:paraId="62BA05E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677478CF" w14:textId="77777777" w:rsidTr="00DC764E">
        <w:tc>
          <w:tcPr>
            <w:tcW w:w="628" w:type="pct"/>
            <w:gridSpan w:val="2"/>
          </w:tcPr>
          <w:p w14:paraId="18953166" w14:textId="77777777" w:rsidR="00EA4B3C" w:rsidRPr="00FD09BF" w:rsidRDefault="00EA4B3C" w:rsidP="00EF3EA4">
            <w:pPr>
              <w:rPr>
                <w:rFonts w:ascii="Arial" w:hAnsi="Arial" w:cs="Arial"/>
                <w:color w:val="auto"/>
                <w:sz w:val="20"/>
                <w:szCs w:val="20"/>
              </w:rPr>
            </w:pPr>
          </w:p>
        </w:tc>
        <w:tc>
          <w:tcPr>
            <w:tcW w:w="3211" w:type="pct"/>
          </w:tcPr>
          <w:p w14:paraId="2E94C6A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Nitrat:</w:t>
            </w:r>
          </w:p>
        </w:tc>
        <w:tc>
          <w:tcPr>
            <w:tcW w:w="1161" w:type="pct"/>
          </w:tcPr>
          <w:p w14:paraId="1C96FCFF" w14:textId="77777777" w:rsidR="00EA4B3C" w:rsidRPr="00FD09BF" w:rsidRDefault="00EA4B3C" w:rsidP="00EF3EA4">
            <w:pPr>
              <w:rPr>
                <w:rFonts w:ascii="Arial" w:hAnsi="Arial" w:cs="Arial"/>
                <w:color w:val="auto"/>
                <w:sz w:val="20"/>
                <w:szCs w:val="20"/>
              </w:rPr>
            </w:pPr>
          </w:p>
        </w:tc>
      </w:tr>
      <w:tr w:rsidR="00EA4B3C" w:rsidRPr="00FD09BF" w14:paraId="6AAF9087" w14:textId="77777777" w:rsidTr="00DC764E">
        <w:tc>
          <w:tcPr>
            <w:tcW w:w="628" w:type="pct"/>
            <w:gridSpan w:val="2"/>
          </w:tcPr>
          <w:p w14:paraId="7A4B838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2834.21</w:t>
            </w:r>
          </w:p>
        </w:tc>
        <w:tc>
          <w:tcPr>
            <w:tcW w:w="3211" w:type="pct"/>
          </w:tcPr>
          <w:p w14:paraId="3E0296B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Của kali</w:t>
            </w:r>
          </w:p>
        </w:tc>
        <w:tc>
          <w:tcPr>
            <w:tcW w:w="1161" w:type="pct"/>
          </w:tcPr>
          <w:p w14:paraId="045C798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0A82D809" w14:textId="77777777" w:rsidTr="00DC764E">
        <w:tc>
          <w:tcPr>
            <w:tcW w:w="628" w:type="pct"/>
            <w:gridSpan w:val="2"/>
          </w:tcPr>
          <w:p w14:paraId="6C486C5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2834.29</w:t>
            </w:r>
          </w:p>
        </w:tc>
        <w:tc>
          <w:tcPr>
            <w:tcW w:w="3211" w:type="pct"/>
          </w:tcPr>
          <w:p w14:paraId="317276D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Loại khác:</w:t>
            </w:r>
          </w:p>
        </w:tc>
        <w:tc>
          <w:tcPr>
            <w:tcW w:w="1161" w:type="pct"/>
          </w:tcPr>
          <w:p w14:paraId="0F45F98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18EE4412" w14:textId="77777777" w:rsidTr="00DC764E">
        <w:tc>
          <w:tcPr>
            <w:tcW w:w="628" w:type="pct"/>
            <w:gridSpan w:val="2"/>
          </w:tcPr>
          <w:p w14:paraId="58A68DE3"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28.35</w:t>
            </w:r>
          </w:p>
        </w:tc>
        <w:tc>
          <w:tcPr>
            <w:tcW w:w="3211" w:type="pct"/>
          </w:tcPr>
          <w:p w14:paraId="089E1549"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Phosphinat (hypophosphit), phosphonat (phosphit) và phosphat; polyphosphat, đã hoặc chưa xác định về mặt hoá học.</w:t>
            </w:r>
          </w:p>
        </w:tc>
        <w:tc>
          <w:tcPr>
            <w:tcW w:w="1161" w:type="pct"/>
          </w:tcPr>
          <w:p w14:paraId="33A34080" w14:textId="77777777" w:rsidR="00EA4B3C" w:rsidRPr="00FD09BF" w:rsidRDefault="00EA4B3C" w:rsidP="00EF3EA4">
            <w:pPr>
              <w:rPr>
                <w:rFonts w:ascii="Arial" w:hAnsi="Arial" w:cs="Arial"/>
                <w:b/>
                <w:color w:val="auto"/>
                <w:sz w:val="20"/>
                <w:szCs w:val="20"/>
              </w:rPr>
            </w:pPr>
          </w:p>
        </w:tc>
      </w:tr>
      <w:tr w:rsidR="00EA4B3C" w:rsidRPr="00FD09BF" w14:paraId="3E886AC5" w14:textId="77777777" w:rsidTr="00DC764E">
        <w:tc>
          <w:tcPr>
            <w:tcW w:w="628" w:type="pct"/>
            <w:gridSpan w:val="2"/>
          </w:tcPr>
          <w:p w14:paraId="07B62AA7"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2835.10</w:t>
            </w:r>
          </w:p>
        </w:tc>
        <w:tc>
          <w:tcPr>
            <w:tcW w:w="3211" w:type="pct"/>
          </w:tcPr>
          <w:p w14:paraId="728F006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Phosphinat (hypophosphit) và phosphonat (phosphit)</w:t>
            </w:r>
          </w:p>
        </w:tc>
        <w:tc>
          <w:tcPr>
            <w:tcW w:w="1161" w:type="pct"/>
          </w:tcPr>
          <w:p w14:paraId="730FC1BD"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756CA83B" w14:textId="77777777" w:rsidTr="00DC764E">
        <w:tc>
          <w:tcPr>
            <w:tcW w:w="628" w:type="pct"/>
            <w:gridSpan w:val="2"/>
          </w:tcPr>
          <w:p w14:paraId="1274CBD4" w14:textId="77777777" w:rsidR="00EA4B3C" w:rsidRPr="00FD09BF" w:rsidRDefault="00EA4B3C" w:rsidP="00EF3EA4">
            <w:pPr>
              <w:rPr>
                <w:rFonts w:ascii="Arial" w:hAnsi="Arial" w:cs="Arial"/>
                <w:color w:val="auto"/>
                <w:sz w:val="20"/>
                <w:szCs w:val="20"/>
              </w:rPr>
            </w:pPr>
          </w:p>
        </w:tc>
        <w:tc>
          <w:tcPr>
            <w:tcW w:w="3211" w:type="pct"/>
          </w:tcPr>
          <w:p w14:paraId="25BC49B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Phosphat:</w:t>
            </w:r>
          </w:p>
        </w:tc>
        <w:tc>
          <w:tcPr>
            <w:tcW w:w="1161" w:type="pct"/>
          </w:tcPr>
          <w:p w14:paraId="43642F05" w14:textId="77777777" w:rsidR="00EA4B3C" w:rsidRPr="00FD09BF" w:rsidRDefault="00EA4B3C" w:rsidP="00EF3EA4">
            <w:pPr>
              <w:rPr>
                <w:rFonts w:ascii="Arial" w:hAnsi="Arial" w:cs="Arial"/>
                <w:color w:val="auto"/>
                <w:sz w:val="20"/>
                <w:szCs w:val="20"/>
              </w:rPr>
            </w:pPr>
          </w:p>
        </w:tc>
      </w:tr>
      <w:tr w:rsidR="00EA4B3C" w:rsidRPr="00FD09BF" w14:paraId="47B9A320" w14:textId="77777777" w:rsidTr="00DC764E">
        <w:tc>
          <w:tcPr>
            <w:tcW w:w="628" w:type="pct"/>
            <w:gridSpan w:val="2"/>
          </w:tcPr>
          <w:p w14:paraId="647EE25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2835.22</w:t>
            </w:r>
          </w:p>
        </w:tc>
        <w:tc>
          <w:tcPr>
            <w:tcW w:w="3211" w:type="pct"/>
          </w:tcPr>
          <w:p w14:paraId="72BDBD4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Của mono-hoặc dinatri</w:t>
            </w:r>
          </w:p>
        </w:tc>
        <w:tc>
          <w:tcPr>
            <w:tcW w:w="1161" w:type="pct"/>
          </w:tcPr>
          <w:p w14:paraId="74143EC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45B2E31B" w14:textId="77777777" w:rsidTr="00DC764E">
        <w:tc>
          <w:tcPr>
            <w:tcW w:w="628" w:type="pct"/>
            <w:gridSpan w:val="2"/>
          </w:tcPr>
          <w:p w14:paraId="37B3D11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2835.24</w:t>
            </w:r>
          </w:p>
        </w:tc>
        <w:tc>
          <w:tcPr>
            <w:tcW w:w="3211" w:type="pct"/>
          </w:tcPr>
          <w:p w14:paraId="0868A69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Của kali</w:t>
            </w:r>
          </w:p>
        </w:tc>
        <w:tc>
          <w:tcPr>
            <w:tcW w:w="1161" w:type="pct"/>
          </w:tcPr>
          <w:p w14:paraId="31CAA1E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25F10F99" w14:textId="77777777" w:rsidTr="00DC764E">
        <w:tc>
          <w:tcPr>
            <w:tcW w:w="628" w:type="pct"/>
            <w:gridSpan w:val="2"/>
          </w:tcPr>
          <w:p w14:paraId="7ABF4CC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2835.25</w:t>
            </w:r>
          </w:p>
        </w:tc>
        <w:tc>
          <w:tcPr>
            <w:tcW w:w="3211" w:type="pct"/>
          </w:tcPr>
          <w:p w14:paraId="17F0B96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lang w:val="en-US"/>
              </w:rPr>
              <w:t xml:space="preserve">- - </w:t>
            </w:r>
            <w:r w:rsidRPr="00FD09BF">
              <w:rPr>
                <w:rFonts w:ascii="Arial" w:hAnsi="Arial" w:cs="Arial"/>
                <w:color w:val="auto"/>
                <w:sz w:val="20"/>
                <w:szCs w:val="20"/>
              </w:rPr>
              <w:t>Canxi hydroorthophosphat (“dicanxi phosphat”):</w:t>
            </w:r>
          </w:p>
        </w:tc>
        <w:tc>
          <w:tcPr>
            <w:tcW w:w="1161" w:type="pct"/>
          </w:tcPr>
          <w:p w14:paraId="0905288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4A0B5323" w14:textId="77777777" w:rsidTr="00DC764E">
        <w:tc>
          <w:tcPr>
            <w:tcW w:w="628" w:type="pct"/>
            <w:gridSpan w:val="2"/>
          </w:tcPr>
          <w:p w14:paraId="2BF035C7"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2835.26</w:t>
            </w:r>
          </w:p>
        </w:tc>
        <w:tc>
          <w:tcPr>
            <w:tcW w:w="3211" w:type="pct"/>
          </w:tcPr>
          <w:p w14:paraId="394BDAED"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Các phosphat khác của canxi</w:t>
            </w:r>
          </w:p>
        </w:tc>
        <w:tc>
          <w:tcPr>
            <w:tcW w:w="1161" w:type="pct"/>
          </w:tcPr>
          <w:p w14:paraId="2E1A827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6AE06B08" w14:textId="77777777" w:rsidTr="00DC764E">
        <w:tc>
          <w:tcPr>
            <w:tcW w:w="628" w:type="pct"/>
            <w:gridSpan w:val="2"/>
          </w:tcPr>
          <w:p w14:paraId="2F814BF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2835.29</w:t>
            </w:r>
          </w:p>
        </w:tc>
        <w:tc>
          <w:tcPr>
            <w:tcW w:w="3211" w:type="pct"/>
          </w:tcPr>
          <w:p w14:paraId="0E4D26C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Loại khác:</w:t>
            </w:r>
          </w:p>
        </w:tc>
        <w:tc>
          <w:tcPr>
            <w:tcW w:w="1161" w:type="pct"/>
          </w:tcPr>
          <w:p w14:paraId="40D5F337"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4197C12E" w14:textId="77777777" w:rsidTr="00DC764E">
        <w:tc>
          <w:tcPr>
            <w:tcW w:w="628" w:type="pct"/>
            <w:gridSpan w:val="2"/>
          </w:tcPr>
          <w:p w14:paraId="3E76FAE2" w14:textId="77777777" w:rsidR="00EA4B3C" w:rsidRPr="00FD09BF" w:rsidRDefault="00EA4B3C" w:rsidP="00EF3EA4">
            <w:pPr>
              <w:rPr>
                <w:rFonts w:ascii="Arial" w:hAnsi="Arial" w:cs="Arial"/>
                <w:color w:val="auto"/>
                <w:sz w:val="20"/>
                <w:szCs w:val="20"/>
              </w:rPr>
            </w:pPr>
          </w:p>
        </w:tc>
        <w:tc>
          <w:tcPr>
            <w:tcW w:w="3211" w:type="pct"/>
          </w:tcPr>
          <w:p w14:paraId="7583760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Polyphosphat:</w:t>
            </w:r>
          </w:p>
        </w:tc>
        <w:tc>
          <w:tcPr>
            <w:tcW w:w="1161" w:type="pct"/>
          </w:tcPr>
          <w:p w14:paraId="4F53169F" w14:textId="77777777" w:rsidR="00EA4B3C" w:rsidRPr="00FD09BF" w:rsidRDefault="00EA4B3C" w:rsidP="00EF3EA4">
            <w:pPr>
              <w:rPr>
                <w:rFonts w:ascii="Arial" w:hAnsi="Arial" w:cs="Arial"/>
                <w:color w:val="auto"/>
                <w:sz w:val="20"/>
                <w:szCs w:val="20"/>
              </w:rPr>
            </w:pPr>
          </w:p>
        </w:tc>
      </w:tr>
      <w:tr w:rsidR="00EA4B3C" w:rsidRPr="00FD09BF" w14:paraId="58678791" w14:textId="77777777" w:rsidTr="00DC764E">
        <w:tc>
          <w:tcPr>
            <w:tcW w:w="628" w:type="pct"/>
            <w:gridSpan w:val="2"/>
          </w:tcPr>
          <w:p w14:paraId="75DADF5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2835.31</w:t>
            </w:r>
          </w:p>
        </w:tc>
        <w:tc>
          <w:tcPr>
            <w:tcW w:w="3211" w:type="pct"/>
          </w:tcPr>
          <w:p w14:paraId="68B81B4C" w14:textId="77777777" w:rsidR="00EA4B3C" w:rsidRPr="00FD09BF" w:rsidRDefault="00EA4B3C" w:rsidP="00EF3EA4">
            <w:pPr>
              <w:rPr>
                <w:rFonts w:ascii="Arial" w:hAnsi="Arial" w:cs="Arial"/>
                <w:color w:val="auto"/>
                <w:sz w:val="20"/>
                <w:szCs w:val="20"/>
                <w:lang w:val="en-US"/>
              </w:rPr>
            </w:pPr>
            <w:r w:rsidRPr="00FD09BF">
              <w:rPr>
                <w:rFonts w:ascii="Arial" w:hAnsi="Arial" w:cs="Arial"/>
                <w:color w:val="auto"/>
                <w:sz w:val="20"/>
                <w:szCs w:val="20"/>
              </w:rPr>
              <w:t>- - Natri triphosphat (natri tripolyphosphat)</w:t>
            </w:r>
            <w:r w:rsidRPr="00FD09BF">
              <w:rPr>
                <w:rFonts w:ascii="Arial" w:hAnsi="Arial" w:cs="Arial"/>
                <w:color w:val="auto"/>
                <w:sz w:val="20"/>
                <w:szCs w:val="20"/>
                <w:lang w:val="en-US"/>
              </w:rPr>
              <w:t>:</w:t>
            </w:r>
          </w:p>
        </w:tc>
        <w:tc>
          <w:tcPr>
            <w:tcW w:w="1161" w:type="pct"/>
          </w:tcPr>
          <w:p w14:paraId="79FC2014"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26AA68F5" w14:textId="77777777" w:rsidTr="00DC764E">
        <w:tc>
          <w:tcPr>
            <w:tcW w:w="628" w:type="pct"/>
            <w:gridSpan w:val="2"/>
          </w:tcPr>
          <w:p w14:paraId="16C8998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2835.39</w:t>
            </w:r>
          </w:p>
        </w:tc>
        <w:tc>
          <w:tcPr>
            <w:tcW w:w="3211" w:type="pct"/>
          </w:tcPr>
          <w:p w14:paraId="28B666F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Loại khác:</w:t>
            </w:r>
          </w:p>
        </w:tc>
        <w:tc>
          <w:tcPr>
            <w:tcW w:w="1161" w:type="pct"/>
          </w:tcPr>
          <w:p w14:paraId="7899284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w:t>
            </w:r>
            <w:r w:rsidRPr="00FD09BF">
              <w:rPr>
                <w:rFonts w:ascii="Arial" w:hAnsi="Arial" w:cs="Arial"/>
                <w:color w:val="auto"/>
                <w:sz w:val="20"/>
                <w:szCs w:val="20"/>
                <w:lang w:val="en-US"/>
              </w:rPr>
              <w:t>V</w:t>
            </w:r>
            <w:r w:rsidRPr="00FD09BF">
              <w:rPr>
                <w:rFonts w:ascii="Arial" w:hAnsi="Arial" w:cs="Arial"/>
                <w:color w:val="auto"/>
                <w:sz w:val="20"/>
                <w:szCs w:val="20"/>
              </w:rPr>
              <w:t>C 30% hoặc CTSH</w:t>
            </w:r>
          </w:p>
        </w:tc>
      </w:tr>
      <w:tr w:rsidR="00EA4B3C" w:rsidRPr="00FD09BF" w14:paraId="12BEB521" w14:textId="77777777" w:rsidTr="00DC764E">
        <w:tc>
          <w:tcPr>
            <w:tcW w:w="628" w:type="pct"/>
            <w:gridSpan w:val="2"/>
          </w:tcPr>
          <w:p w14:paraId="728957F1"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28.36</w:t>
            </w:r>
          </w:p>
        </w:tc>
        <w:tc>
          <w:tcPr>
            <w:tcW w:w="3211" w:type="pct"/>
          </w:tcPr>
          <w:p w14:paraId="19FFA9B2"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Carbonat; peroxocarbonat (percarbonat); amoni carbonat thương phẩm có chứa amoni carbamat.</w:t>
            </w:r>
          </w:p>
        </w:tc>
        <w:tc>
          <w:tcPr>
            <w:tcW w:w="1161" w:type="pct"/>
          </w:tcPr>
          <w:p w14:paraId="001DCFEF" w14:textId="77777777" w:rsidR="00EA4B3C" w:rsidRPr="00FD09BF" w:rsidRDefault="00EA4B3C" w:rsidP="00EF3EA4">
            <w:pPr>
              <w:rPr>
                <w:rFonts w:ascii="Arial" w:hAnsi="Arial" w:cs="Arial"/>
                <w:b/>
                <w:color w:val="auto"/>
                <w:sz w:val="20"/>
                <w:szCs w:val="20"/>
              </w:rPr>
            </w:pPr>
          </w:p>
        </w:tc>
      </w:tr>
      <w:tr w:rsidR="00EA4B3C" w:rsidRPr="00FD09BF" w14:paraId="4AEE125D" w14:textId="77777777" w:rsidTr="00DC764E">
        <w:tc>
          <w:tcPr>
            <w:tcW w:w="628" w:type="pct"/>
            <w:gridSpan w:val="2"/>
          </w:tcPr>
          <w:p w14:paraId="39377A6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2836.20</w:t>
            </w:r>
          </w:p>
        </w:tc>
        <w:tc>
          <w:tcPr>
            <w:tcW w:w="3211" w:type="pct"/>
          </w:tcPr>
          <w:p w14:paraId="205F60D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Dinatri carbonat</w:t>
            </w:r>
          </w:p>
        </w:tc>
        <w:tc>
          <w:tcPr>
            <w:tcW w:w="1161" w:type="pct"/>
          </w:tcPr>
          <w:p w14:paraId="0614117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6FC87A0E" w14:textId="77777777" w:rsidTr="00DC764E">
        <w:tc>
          <w:tcPr>
            <w:tcW w:w="628" w:type="pct"/>
            <w:gridSpan w:val="2"/>
          </w:tcPr>
          <w:p w14:paraId="2A434C5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2836.30</w:t>
            </w:r>
          </w:p>
        </w:tc>
        <w:tc>
          <w:tcPr>
            <w:tcW w:w="3211" w:type="pct"/>
          </w:tcPr>
          <w:p w14:paraId="72D51F57"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Natri hydrocarbonat (natri bicarbonat)</w:t>
            </w:r>
          </w:p>
        </w:tc>
        <w:tc>
          <w:tcPr>
            <w:tcW w:w="1161" w:type="pct"/>
          </w:tcPr>
          <w:p w14:paraId="7520361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08E97E08" w14:textId="77777777" w:rsidTr="00DC764E">
        <w:tc>
          <w:tcPr>
            <w:tcW w:w="628" w:type="pct"/>
            <w:gridSpan w:val="2"/>
          </w:tcPr>
          <w:p w14:paraId="78FF599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2836.40</w:t>
            </w:r>
          </w:p>
        </w:tc>
        <w:tc>
          <w:tcPr>
            <w:tcW w:w="3211" w:type="pct"/>
          </w:tcPr>
          <w:p w14:paraId="771D662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Kali carbonat</w:t>
            </w:r>
          </w:p>
        </w:tc>
        <w:tc>
          <w:tcPr>
            <w:tcW w:w="1161" w:type="pct"/>
          </w:tcPr>
          <w:p w14:paraId="3DE4ADB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2FA84C85" w14:textId="77777777" w:rsidTr="00DC764E">
        <w:tc>
          <w:tcPr>
            <w:tcW w:w="628" w:type="pct"/>
            <w:gridSpan w:val="2"/>
          </w:tcPr>
          <w:p w14:paraId="0094BAF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2836.50</w:t>
            </w:r>
          </w:p>
        </w:tc>
        <w:tc>
          <w:tcPr>
            <w:tcW w:w="3211" w:type="pct"/>
          </w:tcPr>
          <w:p w14:paraId="64D6840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Canxi carbonat:</w:t>
            </w:r>
          </w:p>
        </w:tc>
        <w:tc>
          <w:tcPr>
            <w:tcW w:w="1161" w:type="pct"/>
          </w:tcPr>
          <w:p w14:paraId="1494E88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4D65FEE8" w14:textId="77777777" w:rsidTr="00DC764E">
        <w:tc>
          <w:tcPr>
            <w:tcW w:w="628" w:type="pct"/>
            <w:gridSpan w:val="2"/>
          </w:tcPr>
          <w:p w14:paraId="668C51D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2836.60</w:t>
            </w:r>
          </w:p>
        </w:tc>
        <w:tc>
          <w:tcPr>
            <w:tcW w:w="3211" w:type="pct"/>
          </w:tcPr>
          <w:p w14:paraId="302DC3C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Bari carbonat</w:t>
            </w:r>
          </w:p>
        </w:tc>
        <w:tc>
          <w:tcPr>
            <w:tcW w:w="1161" w:type="pct"/>
          </w:tcPr>
          <w:p w14:paraId="66BBCAF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076BEB74" w14:textId="77777777" w:rsidTr="00DC764E">
        <w:tc>
          <w:tcPr>
            <w:tcW w:w="628" w:type="pct"/>
            <w:gridSpan w:val="2"/>
          </w:tcPr>
          <w:p w14:paraId="5CF0E551" w14:textId="77777777" w:rsidR="00EA4B3C" w:rsidRPr="00FD09BF" w:rsidRDefault="00EA4B3C" w:rsidP="00EF3EA4">
            <w:pPr>
              <w:rPr>
                <w:rFonts w:ascii="Arial" w:hAnsi="Arial" w:cs="Arial"/>
                <w:color w:val="auto"/>
                <w:sz w:val="20"/>
                <w:szCs w:val="20"/>
              </w:rPr>
            </w:pPr>
          </w:p>
        </w:tc>
        <w:tc>
          <w:tcPr>
            <w:tcW w:w="3211" w:type="pct"/>
          </w:tcPr>
          <w:p w14:paraId="209A48D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Loại khác:</w:t>
            </w:r>
          </w:p>
        </w:tc>
        <w:tc>
          <w:tcPr>
            <w:tcW w:w="1161" w:type="pct"/>
          </w:tcPr>
          <w:p w14:paraId="59EA2A77" w14:textId="77777777" w:rsidR="00EA4B3C" w:rsidRPr="00FD09BF" w:rsidRDefault="00EA4B3C" w:rsidP="00EF3EA4">
            <w:pPr>
              <w:rPr>
                <w:rFonts w:ascii="Arial" w:hAnsi="Arial" w:cs="Arial"/>
                <w:color w:val="auto"/>
                <w:sz w:val="20"/>
                <w:szCs w:val="20"/>
              </w:rPr>
            </w:pPr>
          </w:p>
        </w:tc>
      </w:tr>
      <w:tr w:rsidR="00EA4B3C" w:rsidRPr="00FD09BF" w14:paraId="079343B9" w14:textId="77777777" w:rsidTr="00DC764E">
        <w:tc>
          <w:tcPr>
            <w:tcW w:w="628" w:type="pct"/>
            <w:gridSpan w:val="2"/>
          </w:tcPr>
          <w:p w14:paraId="52347AE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2836.91</w:t>
            </w:r>
          </w:p>
        </w:tc>
        <w:tc>
          <w:tcPr>
            <w:tcW w:w="3211" w:type="pct"/>
          </w:tcPr>
          <w:p w14:paraId="425C183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Liti carbonat</w:t>
            </w:r>
          </w:p>
        </w:tc>
        <w:tc>
          <w:tcPr>
            <w:tcW w:w="1161" w:type="pct"/>
          </w:tcPr>
          <w:p w14:paraId="621981B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065F3DE9" w14:textId="77777777" w:rsidTr="00DC764E">
        <w:tc>
          <w:tcPr>
            <w:tcW w:w="628" w:type="pct"/>
            <w:gridSpan w:val="2"/>
          </w:tcPr>
          <w:p w14:paraId="3799C0B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2836.92</w:t>
            </w:r>
          </w:p>
        </w:tc>
        <w:tc>
          <w:tcPr>
            <w:tcW w:w="3211" w:type="pct"/>
          </w:tcPr>
          <w:p w14:paraId="2081E76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Stronti carbonat</w:t>
            </w:r>
          </w:p>
        </w:tc>
        <w:tc>
          <w:tcPr>
            <w:tcW w:w="1161" w:type="pct"/>
          </w:tcPr>
          <w:p w14:paraId="3297D8A7"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00FD36D7" w14:textId="77777777" w:rsidTr="00DC764E">
        <w:tc>
          <w:tcPr>
            <w:tcW w:w="628" w:type="pct"/>
            <w:gridSpan w:val="2"/>
          </w:tcPr>
          <w:p w14:paraId="0ED6D2D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2836.99</w:t>
            </w:r>
          </w:p>
        </w:tc>
        <w:tc>
          <w:tcPr>
            <w:tcW w:w="3211" w:type="pct"/>
          </w:tcPr>
          <w:p w14:paraId="62622DC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Loại khác:</w:t>
            </w:r>
          </w:p>
        </w:tc>
        <w:tc>
          <w:tcPr>
            <w:tcW w:w="1161" w:type="pct"/>
          </w:tcPr>
          <w:p w14:paraId="6B824E2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1EC7B01B" w14:textId="77777777" w:rsidTr="00DC764E">
        <w:tc>
          <w:tcPr>
            <w:tcW w:w="628" w:type="pct"/>
            <w:gridSpan w:val="2"/>
          </w:tcPr>
          <w:p w14:paraId="0D2D9593"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28.37</w:t>
            </w:r>
          </w:p>
        </w:tc>
        <w:tc>
          <w:tcPr>
            <w:tcW w:w="3211" w:type="pct"/>
          </w:tcPr>
          <w:p w14:paraId="28CFD61D"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Xyanua, xyanua oxit và xyanua phức.</w:t>
            </w:r>
          </w:p>
        </w:tc>
        <w:tc>
          <w:tcPr>
            <w:tcW w:w="1161" w:type="pct"/>
          </w:tcPr>
          <w:p w14:paraId="4855CDDF" w14:textId="77777777" w:rsidR="00EA4B3C" w:rsidRPr="00FD09BF" w:rsidRDefault="00EA4B3C" w:rsidP="00EF3EA4">
            <w:pPr>
              <w:rPr>
                <w:rFonts w:ascii="Arial" w:hAnsi="Arial" w:cs="Arial"/>
                <w:b/>
                <w:color w:val="auto"/>
                <w:sz w:val="20"/>
                <w:szCs w:val="20"/>
              </w:rPr>
            </w:pPr>
          </w:p>
        </w:tc>
      </w:tr>
      <w:tr w:rsidR="00EA4B3C" w:rsidRPr="00FD09BF" w14:paraId="351B5B3C" w14:textId="77777777" w:rsidTr="00DC764E">
        <w:tc>
          <w:tcPr>
            <w:tcW w:w="628" w:type="pct"/>
            <w:gridSpan w:val="2"/>
          </w:tcPr>
          <w:p w14:paraId="6DBBAD8F" w14:textId="77777777" w:rsidR="00EA4B3C" w:rsidRPr="00FD09BF" w:rsidRDefault="00EA4B3C" w:rsidP="00EF3EA4">
            <w:pPr>
              <w:rPr>
                <w:rFonts w:ascii="Arial" w:hAnsi="Arial" w:cs="Arial"/>
                <w:color w:val="auto"/>
                <w:sz w:val="20"/>
                <w:szCs w:val="20"/>
              </w:rPr>
            </w:pPr>
          </w:p>
        </w:tc>
        <w:tc>
          <w:tcPr>
            <w:tcW w:w="3211" w:type="pct"/>
          </w:tcPr>
          <w:p w14:paraId="53FE382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Xyanua và xyanua oxit:</w:t>
            </w:r>
          </w:p>
        </w:tc>
        <w:tc>
          <w:tcPr>
            <w:tcW w:w="1161" w:type="pct"/>
          </w:tcPr>
          <w:p w14:paraId="5ABD8EC7" w14:textId="77777777" w:rsidR="00EA4B3C" w:rsidRPr="00FD09BF" w:rsidRDefault="00EA4B3C" w:rsidP="00EF3EA4">
            <w:pPr>
              <w:rPr>
                <w:rFonts w:ascii="Arial" w:hAnsi="Arial" w:cs="Arial"/>
                <w:color w:val="auto"/>
                <w:sz w:val="20"/>
                <w:szCs w:val="20"/>
              </w:rPr>
            </w:pPr>
          </w:p>
        </w:tc>
      </w:tr>
      <w:tr w:rsidR="00EA4B3C" w:rsidRPr="00FD09BF" w14:paraId="24EACF25" w14:textId="77777777" w:rsidTr="00DC764E">
        <w:tc>
          <w:tcPr>
            <w:tcW w:w="628" w:type="pct"/>
            <w:gridSpan w:val="2"/>
          </w:tcPr>
          <w:p w14:paraId="7587D8B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2837.11</w:t>
            </w:r>
          </w:p>
        </w:tc>
        <w:tc>
          <w:tcPr>
            <w:tcW w:w="3211" w:type="pct"/>
          </w:tcPr>
          <w:p w14:paraId="779124F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Của natri</w:t>
            </w:r>
          </w:p>
        </w:tc>
        <w:tc>
          <w:tcPr>
            <w:tcW w:w="1161" w:type="pct"/>
          </w:tcPr>
          <w:p w14:paraId="16430A3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57FF9973" w14:textId="77777777" w:rsidTr="00DC764E">
        <w:tc>
          <w:tcPr>
            <w:tcW w:w="628" w:type="pct"/>
            <w:gridSpan w:val="2"/>
          </w:tcPr>
          <w:p w14:paraId="5F19940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2837.19</w:t>
            </w:r>
          </w:p>
        </w:tc>
        <w:tc>
          <w:tcPr>
            <w:tcW w:w="3211" w:type="pct"/>
          </w:tcPr>
          <w:p w14:paraId="734FFB3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Loại khác</w:t>
            </w:r>
          </w:p>
        </w:tc>
        <w:tc>
          <w:tcPr>
            <w:tcW w:w="1161" w:type="pct"/>
          </w:tcPr>
          <w:p w14:paraId="5E64B1A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028A62B3" w14:textId="77777777" w:rsidTr="00DC764E">
        <w:tc>
          <w:tcPr>
            <w:tcW w:w="628" w:type="pct"/>
            <w:gridSpan w:val="2"/>
          </w:tcPr>
          <w:p w14:paraId="03AEA57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2837.20</w:t>
            </w:r>
          </w:p>
        </w:tc>
        <w:tc>
          <w:tcPr>
            <w:tcW w:w="3211" w:type="pct"/>
          </w:tcPr>
          <w:p w14:paraId="5E0DE9F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Xyanua phức</w:t>
            </w:r>
          </w:p>
        </w:tc>
        <w:tc>
          <w:tcPr>
            <w:tcW w:w="1161" w:type="pct"/>
          </w:tcPr>
          <w:p w14:paraId="56D69E7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7323CAF8" w14:textId="77777777" w:rsidTr="00DC764E">
        <w:tc>
          <w:tcPr>
            <w:tcW w:w="628" w:type="pct"/>
            <w:gridSpan w:val="2"/>
          </w:tcPr>
          <w:p w14:paraId="11F91F3C"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28.39</w:t>
            </w:r>
          </w:p>
        </w:tc>
        <w:tc>
          <w:tcPr>
            <w:tcW w:w="3211" w:type="pct"/>
          </w:tcPr>
          <w:p w14:paraId="1D2FE8BD"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Silicat; silicat kim loại kiềm thương phẩm.</w:t>
            </w:r>
          </w:p>
        </w:tc>
        <w:tc>
          <w:tcPr>
            <w:tcW w:w="1161" w:type="pct"/>
          </w:tcPr>
          <w:p w14:paraId="52005E05" w14:textId="77777777" w:rsidR="00EA4B3C" w:rsidRPr="00FD09BF" w:rsidRDefault="00EA4B3C" w:rsidP="00EF3EA4">
            <w:pPr>
              <w:rPr>
                <w:rFonts w:ascii="Arial" w:hAnsi="Arial" w:cs="Arial"/>
                <w:b/>
                <w:color w:val="auto"/>
                <w:sz w:val="20"/>
                <w:szCs w:val="20"/>
              </w:rPr>
            </w:pPr>
          </w:p>
        </w:tc>
      </w:tr>
      <w:tr w:rsidR="00EA4B3C" w:rsidRPr="00FD09BF" w14:paraId="62C5D176" w14:textId="77777777" w:rsidTr="00DC764E">
        <w:tc>
          <w:tcPr>
            <w:tcW w:w="628" w:type="pct"/>
            <w:gridSpan w:val="2"/>
          </w:tcPr>
          <w:p w14:paraId="3F2E6E2D" w14:textId="77777777" w:rsidR="00EA4B3C" w:rsidRPr="00FD09BF" w:rsidRDefault="00EA4B3C" w:rsidP="00EF3EA4">
            <w:pPr>
              <w:rPr>
                <w:rFonts w:ascii="Arial" w:hAnsi="Arial" w:cs="Arial"/>
                <w:color w:val="auto"/>
                <w:sz w:val="20"/>
                <w:szCs w:val="20"/>
              </w:rPr>
            </w:pPr>
          </w:p>
        </w:tc>
        <w:tc>
          <w:tcPr>
            <w:tcW w:w="3211" w:type="pct"/>
          </w:tcPr>
          <w:p w14:paraId="7345855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Của natri:</w:t>
            </w:r>
          </w:p>
        </w:tc>
        <w:tc>
          <w:tcPr>
            <w:tcW w:w="1161" w:type="pct"/>
          </w:tcPr>
          <w:p w14:paraId="4D19685F" w14:textId="77777777" w:rsidR="00EA4B3C" w:rsidRPr="00FD09BF" w:rsidRDefault="00EA4B3C" w:rsidP="00EF3EA4">
            <w:pPr>
              <w:rPr>
                <w:rFonts w:ascii="Arial" w:hAnsi="Arial" w:cs="Arial"/>
                <w:color w:val="auto"/>
                <w:sz w:val="20"/>
                <w:szCs w:val="20"/>
              </w:rPr>
            </w:pPr>
          </w:p>
        </w:tc>
      </w:tr>
      <w:tr w:rsidR="00EA4B3C" w:rsidRPr="00FD09BF" w14:paraId="548458B5" w14:textId="77777777" w:rsidTr="00DC764E">
        <w:tc>
          <w:tcPr>
            <w:tcW w:w="628" w:type="pct"/>
            <w:gridSpan w:val="2"/>
          </w:tcPr>
          <w:p w14:paraId="5A018A9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2839.11</w:t>
            </w:r>
          </w:p>
        </w:tc>
        <w:tc>
          <w:tcPr>
            <w:tcW w:w="3211" w:type="pct"/>
          </w:tcPr>
          <w:p w14:paraId="082F6E5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Natri metasilicat</w:t>
            </w:r>
          </w:p>
        </w:tc>
        <w:tc>
          <w:tcPr>
            <w:tcW w:w="1161" w:type="pct"/>
          </w:tcPr>
          <w:p w14:paraId="1EA9007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54FA05AB" w14:textId="77777777" w:rsidTr="00DC764E">
        <w:tc>
          <w:tcPr>
            <w:tcW w:w="628" w:type="pct"/>
            <w:gridSpan w:val="2"/>
          </w:tcPr>
          <w:p w14:paraId="744BF26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2839.19</w:t>
            </w:r>
          </w:p>
        </w:tc>
        <w:tc>
          <w:tcPr>
            <w:tcW w:w="3211" w:type="pct"/>
          </w:tcPr>
          <w:p w14:paraId="209FC47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Loại khác:</w:t>
            </w:r>
          </w:p>
        </w:tc>
        <w:tc>
          <w:tcPr>
            <w:tcW w:w="1161" w:type="pct"/>
          </w:tcPr>
          <w:p w14:paraId="2C410217"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79CB97EF" w14:textId="77777777" w:rsidTr="00DC764E">
        <w:tc>
          <w:tcPr>
            <w:tcW w:w="628" w:type="pct"/>
            <w:gridSpan w:val="2"/>
          </w:tcPr>
          <w:p w14:paraId="16B85EB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2839.90</w:t>
            </w:r>
          </w:p>
        </w:tc>
        <w:tc>
          <w:tcPr>
            <w:tcW w:w="3211" w:type="pct"/>
          </w:tcPr>
          <w:p w14:paraId="3A176EE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Loại khác</w:t>
            </w:r>
          </w:p>
        </w:tc>
        <w:tc>
          <w:tcPr>
            <w:tcW w:w="1161" w:type="pct"/>
          </w:tcPr>
          <w:p w14:paraId="3006392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4DA0FB2D" w14:textId="77777777" w:rsidTr="00DC764E">
        <w:tc>
          <w:tcPr>
            <w:tcW w:w="628" w:type="pct"/>
            <w:gridSpan w:val="2"/>
          </w:tcPr>
          <w:p w14:paraId="129094F4"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28.40</w:t>
            </w:r>
          </w:p>
        </w:tc>
        <w:tc>
          <w:tcPr>
            <w:tcW w:w="3211" w:type="pct"/>
          </w:tcPr>
          <w:p w14:paraId="4FAF021F"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Borat; peroxoborat (perborat).</w:t>
            </w:r>
          </w:p>
        </w:tc>
        <w:tc>
          <w:tcPr>
            <w:tcW w:w="1161" w:type="pct"/>
          </w:tcPr>
          <w:p w14:paraId="07F142EC" w14:textId="77777777" w:rsidR="00EA4B3C" w:rsidRPr="00FD09BF" w:rsidRDefault="00EA4B3C" w:rsidP="00EF3EA4">
            <w:pPr>
              <w:rPr>
                <w:rFonts w:ascii="Arial" w:hAnsi="Arial" w:cs="Arial"/>
                <w:b/>
                <w:color w:val="auto"/>
                <w:sz w:val="20"/>
                <w:szCs w:val="20"/>
              </w:rPr>
            </w:pPr>
          </w:p>
        </w:tc>
      </w:tr>
      <w:tr w:rsidR="00EA4B3C" w:rsidRPr="00FD09BF" w14:paraId="539D26F8" w14:textId="77777777" w:rsidTr="00DC764E">
        <w:tc>
          <w:tcPr>
            <w:tcW w:w="628" w:type="pct"/>
            <w:gridSpan w:val="2"/>
          </w:tcPr>
          <w:p w14:paraId="33D0C3F7" w14:textId="77777777" w:rsidR="00EA4B3C" w:rsidRPr="00FD09BF" w:rsidRDefault="00EA4B3C" w:rsidP="00EF3EA4">
            <w:pPr>
              <w:rPr>
                <w:rFonts w:ascii="Arial" w:hAnsi="Arial" w:cs="Arial"/>
                <w:color w:val="auto"/>
                <w:sz w:val="20"/>
                <w:szCs w:val="20"/>
              </w:rPr>
            </w:pPr>
          </w:p>
        </w:tc>
        <w:tc>
          <w:tcPr>
            <w:tcW w:w="3211" w:type="pct"/>
          </w:tcPr>
          <w:p w14:paraId="6AFAB3A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Dinatri tetraborat (borat tinh chế-hàn the):</w:t>
            </w:r>
          </w:p>
        </w:tc>
        <w:tc>
          <w:tcPr>
            <w:tcW w:w="1161" w:type="pct"/>
          </w:tcPr>
          <w:p w14:paraId="2ECB9844" w14:textId="77777777" w:rsidR="00EA4B3C" w:rsidRPr="00FD09BF" w:rsidRDefault="00EA4B3C" w:rsidP="00EF3EA4">
            <w:pPr>
              <w:rPr>
                <w:rFonts w:ascii="Arial" w:hAnsi="Arial" w:cs="Arial"/>
                <w:color w:val="auto"/>
                <w:sz w:val="20"/>
                <w:szCs w:val="20"/>
              </w:rPr>
            </w:pPr>
          </w:p>
        </w:tc>
      </w:tr>
      <w:tr w:rsidR="00EA4B3C" w:rsidRPr="00FD09BF" w14:paraId="4127F763" w14:textId="77777777" w:rsidTr="00DC764E">
        <w:tc>
          <w:tcPr>
            <w:tcW w:w="628" w:type="pct"/>
            <w:gridSpan w:val="2"/>
          </w:tcPr>
          <w:p w14:paraId="4EECCFC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2840.11</w:t>
            </w:r>
          </w:p>
        </w:tc>
        <w:tc>
          <w:tcPr>
            <w:tcW w:w="3211" w:type="pct"/>
          </w:tcPr>
          <w:p w14:paraId="6DEB333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Dạng khan</w:t>
            </w:r>
          </w:p>
        </w:tc>
        <w:tc>
          <w:tcPr>
            <w:tcW w:w="1161" w:type="pct"/>
          </w:tcPr>
          <w:p w14:paraId="7319D5B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292BE072" w14:textId="77777777" w:rsidTr="00DC764E">
        <w:tc>
          <w:tcPr>
            <w:tcW w:w="628" w:type="pct"/>
            <w:gridSpan w:val="2"/>
          </w:tcPr>
          <w:p w14:paraId="354A763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2840.19</w:t>
            </w:r>
          </w:p>
        </w:tc>
        <w:tc>
          <w:tcPr>
            <w:tcW w:w="3211" w:type="pct"/>
          </w:tcPr>
          <w:p w14:paraId="04A51ED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Dạng khác</w:t>
            </w:r>
          </w:p>
        </w:tc>
        <w:tc>
          <w:tcPr>
            <w:tcW w:w="1161" w:type="pct"/>
          </w:tcPr>
          <w:p w14:paraId="4D9D5DF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264F2E9E" w14:textId="77777777" w:rsidTr="00DC764E">
        <w:tc>
          <w:tcPr>
            <w:tcW w:w="628" w:type="pct"/>
            <w:gridSpan w:val="2"/>
          </w:tcPr>
          <w:p w14:paraId="134E42F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2840.20</w:t>
            </w:r>
          </w:p>
        </w:tc>
        <w:tc>
          <w:tcPr>
            <w:tcW w:w="3211" w:type="pct"/>
          </w:tcPr>
          <w:p w14:paraId="3C6BD77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Borat khác</w:t>
            </w:r>
          </w:p>
        </w:tc>
        <w:tc>
          <w:tcPr>
            <w:tcW w:w="1161" w:type="pct"/>
          </w:tcPr>
          <w:p w14:paraId="1036EDD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0D46F55A" w14:textId="77777777" w:rsidTr="00DC764E">
        <w:tc>
          <w:tcPr>
            <w:tcW w:w="628" w:type="pct"/>
            <w:gridSpan w:val="2"/>
          </w:tcPr>
          <w:p w14:paraId="46BC314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2840.30</w:t>
            </w:r>
          </w:p>
        </w:tc>
        <w:tc>
          <w:tcPr>
            <w:tcW w:w="3211" w:type="pct"/>
          </w:tcPr>
          <w:p w14:paraId="3CBA338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Peroxoborat (perborat)</w:t>
            </w:r>
          </w:p>
        </w:tc>
        <w:tc>
          <w:tcPr>
            <w:tcW w:w="1161" w:type="pct"/>
          </w:tcPr>
          <w:p w14:paraId="4E577C4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3800B288" w14:textId="77777777" w:rsidTr="00DC764E">
        <w:tc>
          <w:tcPr>
            <w:tcW w:w="628" w:type="pct"/>
            <w:gridSpan w:val="2"/>
          </w:tcPr>
          <w:p w14:paraId="763F3D75"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28.41</w:t>
            </w:r>
          </w:p>
        </w:tc>
        <w:tc>
          <w:tcPr>
            <w:tcW w:w="3211" w:type="pct"/>
          </w:tcPr>
          <w:p w14:paraId="7325A172"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Muối của axit oxometalic hoặc axit peroxometalic.</w:t>
            </w:r>
          </w:p>
        </w:tc>
        <w:tc>
          <w:tcPr>
            <w:tcW w:w="1161" w:type="pct"/>
          </w:tcPr>
          <w:p w14:paraId="05AF7AA5" w14:textId="77777777" w:rsidR="00EA4B3C" w:rsidRPr="00FD09BF" w:rsidRDefault="00EA4B3C" w:rsidP="00EF3EA4">
            <w:pPr>
              <w:rPr>
                <w:rFonts w:ascii="Arial" w:hAnsi="Arial" w:cs="Arial"/>
                <w:b/>
                <w:color w:val="auto"/>
                <w:sz w:val="20"/>
                <w:szCs w:val="20"/>
              </w:rPr>
            </w:pPr>
          </w:p>
        </w:tc>
      </w:tr>
      <w:tr w:rsidR="00EA4B3C" w:rsidRPr="00FD09BF" w14:paraId="5CC3EE96" w14:textId="77777777" w:rsidTr="00DC764E">
        <w:tc>
          <w:tcPr>
            <w:tcW w:w="628" w:type="pct"/>
            <w:gridSpan w:val="2"/>
          </w:tcPr>
          <w:p w14:paraId="0DCDD3C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2841.30</w:t>
            </w:r>
          </w:p>
        </w:tc>
        <w:tc>
          <w:tcPr>
            <w:tcW w:w="3211" w:type="pct"/>
          </w:tcPr>
          <w:p w14:paraId="2C42B1B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Natri dicromat</w:t>
            </w:r>
          </w:p>
        </w:tc>
        <w:tc>
          <w:tcPr>
            <w:tcW w:w="1161" w:type="pct"/>
          </w:tcPr>
          <w:p w14:paraId="15A7ADD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6ACE097D" w14:textId="77777777" w:rsidTr="00DC764E">
        <w:tc>
          <w:tcPr>
            <w:tcW w:w="628" w:type="pct"/>
            <w:gridSpan w:val="2"/>
          </w:tcPr>
          <w:p w14:paraId="63A4CB27"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2841.50</w:t>
            </w:r>
          </w:p>
        </w:tc>
        <w:tc>
          <w:tcPr>
            <w:tcW w:w="3211" w:type="pct"/>
          </w:tcPr>
          <w:p w14:paraId="44128F2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Cromat và dicromat khác; peroxocromat</w:t>
            </w:r>
          </w:p>
        </w:tc>
        <w:tc>
          <w:tcPr>
            <w:tcW w:w="1161" w:type="pct"/>
          </w:tcPr>
          <w:p w14:paraId="1709B76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3EA1232F" w14:textId="77777777" w:rsidTr="00DC764E">
        <w:tc>
          <w:tcPr>
            <w:tcW w:w="628" w:type="pct"/>
            <w:gridSpan w:val="2"/>
          </w:tcPr>
          <w:p w14:paraId="7D4EF226" w14:textId="77777777" w:rsidR="00EA4B3C" w:rsidRPr="00FD09BF" w:rsidRDefault="00EA4B3C" w:rsidP="00EF3EA4">
            <w:pPr>
              <w:rPr>
                <w:rFonts w:ascii="Arial" w:hAnsi="Arial" w:cs="Arial"/>
                <w:color w:val="auto"/>
                <w:sz w:val="20"/>
                <w:szCs w:val="20"/>
              </w:rPr>
            </w:pPr>
          </w:p>
        </w:tc>
        <w:tc>
          <w:tcPr>
            <w:tcW w:w="3211" w:type="pct"/>
          </w:tcPr>
          <w:p w14:paraId="58AC91D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Manganit, manganat và permanganat:</w:t>
            </w:r>
          </w:p>
        </w:tc>
        <w:tc>
          <w:tcPr>
            <w:tcW w:w="1161" w:type="pct"/>
          </w:tcPr>
          <w:p w14:paraId="6F62DC0F" w14:textId="77777777" w:rsidR="00EA4B3C" w:rsidRPr="00FD09BF" w:rsidRDefault="00EA4B3C" w:rsidP="00EF3EA4">
            <w:pPr>
              <w:rPr>
                <w:rFonts w:ascii="Arial" w:hAnsi="Arial" w:cs="Arial"/>
                <w:color w:val="auto"/>
                <w:sz w:val="20"/>
                <w:szCs w:val="20"/>
              </w:rPr>
            </w:pPr>
          </w:p>
        </w:tc>
      </w:tr>
      <w:tr w:rsidR="00EA4B3C" w:rsidRPr="00FD09BF" w14:paraId="2472B2C0" w14:textId="77777777" w:rsidTr="00DC764E">
        <w:tc>
          <w:tcPr>
            <w:tcW w:w="628" w:type="pct"/>
            <w:gridSpan w:val="2"/>
          </w:tcPr>
          <w:p w14:paraId="46CFA61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2841.61</w:t>
            </w:r>
          </w:p>
        </w:tc>
        <w:tc>
          <w:tcPr>
            <w:tcW w:w="3211" w:type="pct"/>
          </w:tcPr>
          <w:p w14:paraId="2724201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Kali permanganat</w:t>
            </w:r>
          </w:p>
        </w:tc>
        <w:tc>
          <w:tcPr>
            <w:tcW w:w="1161" w:type="pct"/>
          </w:tcPr>
          <w:p w14:paraId="2FEFFAB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09690B26" w14:textId="77777777" w:rsidTr="00DC764E">
        <w:tc>
          <w:tcPr>
            <w:tcW w:w="628" w:type="pct"/>
            <w:gridSpan w:val="2"/>
          </w:tcPr>
          <w:p w14:paraId="5F4028E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2841.69</w:t>
            </w:r>
          </w:p>
        </w:tc>
        <w:tc>
          <w:tcPr>
            <w:tcW w:w="3211" w:type="pct"/>
          </w:tcPr>
          <w:p w14:paraId="3B6EAFE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Loại khác</w:t>
            </w:r>
          </w:p>
        </w:tc>
        <w:tc>
          <w:tcPr>
            <w:tcW w:w="1161" w:type="pct"/>
          </w:tcPr>
          <w:p w14:paraId="205F771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24B94D52" w14:textId="77777777" w:rsidTr="00DC764E">
        <w:tc>
          <w:tcPr>
            <w:tcW w:w="628" w:type="pct"/>
            <w:gridSpan w:val="2"/>
          </w:tcPr>
          <w:p w14:paraId="1DDD571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2841.70</w:t>
            </w:r>
          </w:p>
        </w:tc>
        <w:tc>
          <w:tcPr>
            <w:tcW w:w="3211" w:type="pct"/>
          </w:tcPr>
          <w:p w14:paraId="4F630697"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Molipdat</w:t>
            </w:r>
          </w:p>
        </w:tc>
        <w:tc>
          <w:tcPr>
            <w:tcW w:w="1161" w:type="pct"/>
          </w:tcPr>
          <w:p w14:paraId="2500A4A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304A7C97" w14:textId="77777777" w:rsidTr="00DC764E">
        <w:tc>
          <w:tcPr>
            <w:tcW w:w="628" w:type="pct"/>
            <w:gridSpan w:val="2"/>
          </w:tcPr>
          <w:p w14:paraId="73D8148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2841.80</w:t>
            </w:r>
          </w:p>
        </w:tc>
        <w:tc>
          <w:tcPr>
            <w:tcW w:w="3211" w:type="pct"/>
          </w:tcPr>
          <w:p w14:paraId="4398AC2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Vonframat</w:t>
            </w:r>
          </w:p>
        </w:tc>
        <w:tc>
          <w:tcPr>
            <w:tcW w:w="1161" w:type="pct"/>
          </w:tcPr>
          <w:p w14:paraId="5310383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0B2FC7BC" w14:textId="77777777" w:rsidTr="00DC764E">
        <w:tc>
          <w:tcPr>
            <w:tcW w:w="628" w:type="pct"/>
            <w:gridSpan w:val="2"/>
          </w:tcPr>
          <w:p w14:paraId="349A6D1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2841.90</w:t>
            </w:r>
          </w:p>
        </w:tc>
        <w:tc>
          <w:tcPr>
            <w:tcW w:w="3211" w:type="pct"/>
          </w:tcPr>
          <w:p w14:paraId="2357189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Loại khác</w:t>
            </w:r>
          </w:p>
        </w:tc>
        <w:tc>
          <w:tcPr>
            <w:tcW w:w="1161" w:type="pct"/>
          </w:tcPr>
          <w:p w14:paraId="5F56420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6E3D244E" w14:textId="77777777" w:rsidTr="00DC764E">
        <w:tc>
          <w:tcPr>
            <w:tcW w:w="628" w:type="pct"/>
            <w:gridSpan w:val="2"/>
          </w:tcPr>
          <w:p w14:paraId="430E2BD2"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28.42</w:t>
            </w:r>
          </w:p>
        </w:tc>
        <w:tc>
          <w:tcPr>
            <w:tcW w:w="3211" w:type="pct"/>
          </w:tcPr>
          <w:p w14:paraId="11B3FDCB"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Muối khác của axit vô cơ hoặc peroxoaxit (kể cả nhôm silicat đã hoặc chưa xác định về mặt hoá học), trừ các chất azit.</w:t>
            </w:r>
          </w:p>
        </w:tc>
        <w:tc>
          <w:tcPr>
            <w:tcW w:w="1161" w:type="pct"/>
          </w:tcPr>
          <w:p w14:paraId="411C1ACE" w14:textId="77777777" w:rsidR="00EA4B3C" w:rsidRPr="00FD09BF" w:rsidRDefault="00EA4B3C" w:rsidP="00EF3EA4">
            <w:pPr>
              <w:rPr>
                <w:rFonts w:ascii="Arial" w:hAnsi="Arial" w:cs="Arial"/>
                <w:b/>
                <w:color w:val="auto"/>
                <w:sz w:val="20"/>
                <w:szCs w:val="20"/>
              </w:rPr>
            </w:pPr>
          </w:p>
        </w:tc>
      </w:tr>
      <w:tr w:rsidR="00EA4B3C" w:rsidRPr="00FD09BF" w14:paraId="5B6EA876" w14:textId="77777777" w:rsidTr="00DC764E">
        <w:tc>
          <w:tcPr>
            <w:tcW w:w="628" w:type="pct"/>
            <w:gridSpan w:val="2"/>
          </w:tcPr>
          <w:p w14:paraId="3AA6AB8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2842.10</w:t>
            </w:r>
          </w:p>
        </w:tc>
        <w:tc>
          <w:tcPr>
            <w:tcW w:w="3211" w:type="pct"/>
          </w:tcPr>
          <w:p w14:paraId="270E9F14"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Silicat kép hoặc phức, kể cả nhôm silicat đã hoặc chưa xác định về mặt hoá học</w:t>
            </w:r>
          </w:p>
        </w:tc>
        <w:tc>
          <w:tcPr>
            <w:tcW w:w="1161" w:type="pct"/>
          </w:tcPr>
          <w:p w14:paraId="76F9779D"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0F3256C5" w14:textId="77777777" w:rsidTr="00DC764E">
        <w:tc>
          <w:tcPr>
            <w:tcW w:w="628" w:type="pct"/>
            <w:gridSpan w:val="2"/>
          </w:tcPr>
          <w:p w14:paraId="3F419C6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2842.90</w:t>
            </w:r>
          </w:p>
        </w:tc>
        <w:tc>
          <w:tcPr>
            <w:tcW w:w="3211" w:type="pct"/>
          </w:tcPr>
          <w:p w14:paraId="5319AD4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Loại khác:</w:t>
            </w:r>
          </w:p>
        </w:tc>
        <w:tc>
          <w:tcPr>
            <w:tcW w:w="1161" w:type="pct"/>
          </w:tcPr>
          <w:p w14:paraId="1B1852E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5B064742" w14:textId="77777777" w:rsidTr="00DC764E">
        <w:tc>
          <w:tcPr>
            <w:tcW w:w="628" w:type="pct"/>
            <w:gridSpan w:val="2"/>
          </w:tcPr>
          <w:p w14:paraId="19378309"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28.43</w:t>
            </w:r>
          </w:p>
        </w:tc>
        <w:tc>
          <w:tcPr>
            <w:tcW w:w="3211" w:type="pct"/>
          </w:tcPr>
          <w:p w14:paraId="01AA9DFB"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Kim loại quý dạng keo; hợp chất hữu cơ hoặc vô cơ của kim loại quý, đã hoặc chưa xác định về mặt hóa học; hỗn hống của kim loại quý.</w:t>
            </w:r>
          </w:p>
        </w:tc>
        <w:tc>
          <w:tcPr>
            <w:tcW w:w="1161" w:type="pct"/>
          </w:tcPr>
          <w:p w14:paraId="097B5205" w14:textId="77777777" w:rsidR="00EA4B3C" w:rsidRPr="00FD09BF" w:rsidRDefault="00EA4B3C" w:rsidP="00EF3EA4">
            <w:pPr>
              <w:rPr>
                <w:rFonts w:ascii="Arial" w:hAnsi="Arial" w:cs="Arial"/>
                <w:b/>
                <w:color w:val="auto"/>
                <w:sz w:val="20"/>
                <w:szCs w:val="20"/>
              </w:rPr>
            </w:pPr>
          </w:p>
        </w:tc>
      </w:tr>
      <w:tr w:rsidR="00EA4B3C" w:rsidRPr="00FD09BF" w14:paraId="3645A685" w14:textId="77777777" w:rsidTr="00DC764E">
        <w:tc>
          <w:tcPr>
            <w:tcW w:w="628" w:type="pct"/>
            <w:gridSpan w:val="2"/>
          </w:tcPr>
          <w:p w14:paraId="1AE89DB7"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2843.10</w:t>
            </w:r>
          </w:p>
        </w:tc>
        <w:tc>
          <w:tcPr>
            <w:tcW w:w="3211" w:type="pct"/>
          </w:tcPr>
          <w:p w14:paraId="68F72B8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Kim loại quý dạng keo</w:t>
            </w:r>
          </w:p>
        </w:tc>
        <w:tc>
          <w:tcPr>
            <w:tcW w:w="1161" w:type="pct"/>
          </w:tcPr>
          <w:p w14:paraId="6D4CCC47"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1C93EDA1" w14:textId="77777777" w:rsidTr="00DC764E">
        <w:tc>
          <w:tcPr>
            <w:tcW w:w="628" w:type="pct"/>
            <w:gridSpan w:val="2"/>
          </w:tcPr>
          <w:p w14:paraId="2912175B" w14:textId="77777777" w:rsidR="00EA4B3C" w:rsidRPr="00FD09BF" w:rsidRDefault="00EA4B3C" w:rsidP="00EF3EA4">
            <w:pPr>
              <w:rPr>
                <w:rFonts w:ascii="Arial" w:hAnsi="Arial" w:cs="Arial"/>
                <w:color w:val="auto"/>
                <w:sz w:val="20"/>
                <w:szCs w:val="20"/>
              </w:rPr>
            </w:pPr>
          </w:p>
        </w:tc>
        <w:tc>
          <w:tcPr>
            <w:tcW w:w="3211" w:type="pct"/>
          </w:tcPr>
          <w:p w14:paraId="3616CC2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Hợp chất bạc:</w:t>
            </w:r>
          </w:p>
        </w:tc>
        <w:tc>
          <w:tcPr>
            <w:tcW w:w="1161" w:type="pct"/>
          </w:tcPr>
          <w:p w14:paraId="23A21888" w14:textId="77777777" w:rsidR="00EA4B3C" w:rsidRPr="00FD09BF" w:rsidRDefault="00EA4B3C" w:rsidP="00EF3EA4">
            <w:pPr>
              <w:rPr>
                <w:rFonts w:ascii="Arial" w:hAnsi="Arial" w:cs="Arial"/>
                <w:color w:val="auto"/>
                <w:sz w:val="20"/>
                <w:szCs w:val="20"/>
              </w:rPr>
            </w:pPr>
          </w:p>
        </w:tc>
      </w:tr>
      <w:tr w:rsidR="00EA4B3C" w:rsidRPr="00FD09BF" w14:paraId="7A42E532" w14:textId="77777777" w:rsidTr="00DC764E">
        <w:tc>
          <w:tcPr>
            <w:tcW w:w="628" w:type="pct"/>
            <w:gridSpan w:val="2"/>
          </w:tcPr>
          <w:p w14:paraId="720FF34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2843.21</w:t>
            </w:r>
          </w:p>
        </w:tc>
        <w:tc>
          <w:tcPr>
            <w:tcW w:w="3211" w:type="pct"/>
          </w:tcPr>
          <w:p w14:paraId="68F4068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Nitrat bạc</w:t>
            </w:r>
          </w:p>
        </w:tc>
        <w:tc>
          <w:tcPr>
            <w:tcW w:w="1161" w:type="pct"/>
          </w:tcPr>
          <w:p w14:paraId="74ABB4C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50B20430" w14:textId="77777777" w:rsidTr="00DC764E">
        <w:tc>
          <w:tcPr>
            <w:tcW w:w="628" w:type="pct"/>
            <w:gridSpan w:val="2"/>
          </w:tcPr>
          <w:p w14:paraId="735FA44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2843.29</w:t>
            </w:r>
          </w:p>
        </w:tc>
        <w:tc>
          <w:tcPr>
            <w:tcW w:w="3211" w:type="pct"/>
          </w:tcPr>
          <w:p w14:paraId="372E0E0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Loại khác</w:t>
            </w:r>
          </w:p>
        </w:tc>
        <w:tc>
          <w:tcPr>
            <w:tcW w:w="1161" w:type="pct"/>
          </w:tcPr>
          <w:p w14:paraId="7CDD4BCD"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79EB3CF6" w14:textId="77777777" w:rsidTr="00DC764E">
        <w:tc>
          <w:tcPr>
            <w:tcW w:w="628" w:type="pct"/>
            <w:gridSpan w:val="2"/>
          </w:tcPr>
          <w:p w14:paraId="5857841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2843.30</w:t>
            </w:r>
          </w:p>
        </w:tc>
        <w:tc>
          <w:tcPr>
            <w:tcW w:w="3211" w:type="pct"/>
          </w:tcPr>
          <w:p w14:paraId="3072903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Hợp chất vàng</w:t>
            </w:r>
          </w:p>
        </w:tc>
        <w:tc>
          <w:tcPr>
            <w:tcW w:w="1161" w:type="pct"/>
          </w:tcPr>
          <w:p w14:paraId="36125FA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4E162C33" w14:textId="77777777" w:rsidTr="00DC764E">
        <w:tc>
          <w:tcPr>
            <w:tcW w:w="628" w:type="pct"/>
            <w:gridSpan w:val="2"/>
          </w:tcPr>
          <w:p w14:paraId="508EA047"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2843.90</w:t>
            </w:r>
          </w:p>
        </w:tc>
        <w:tc>
          <w:tcPr>
            <w:tcW w:w="3211" w:type="pct"/>
          </w:tcPr>
          <w:p w14:paraId="0AA7A7D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Hợp chất khác; hỗn hống</w:t>
            </w:r>
          </w:p>
        </w:tc>
        <w:tc>
          <w:tcPr>
            <w:tcW w:w="1161" w:type="pct"/>
          </w:tcPr>
          <w:p w14:paraId="5CDE0FE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46752239" w14:textId="77777777" w:rsidTr="00DC764E">
        <w:tc>
          <w:tcPr>
            <w:tcW w:w="628" w:type="pct"/>
            <w:gridSpan w:val="2"/>
          </w:tcPr>
          <w:p w14:paraId="43AA7B57"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28.44</w:t>
            </w:r>
          </w:p>
        </w:tc>
        <w:tc>
          <w:tcPr>
            <w:tcW w:w="3211" w:type="pct"/>
          </w:tcPr>
          <w:p w14:paraId="7E4A9823"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Các nguyên tố hóa học phóng xạ và các đồng vị phóng xạ (kể cả các nguyên tố hóa học và các đồng vị có khả năng phân hạch hoặc làm giầu) và các hợp chất của chúng; hỗn hợp và các phế liệu có chứa các sản phẩm trên.</w:t>
            </w:r>
          </w:p>
        </w:tc>
        <w:tc>
          <w:tcPr>
            <w:tcW w:w="1161" w:type="pct"/>
          </w:tcPr>
          <w:p w14:paraId="0EBB6743" w14:textId="77777777" w:rsidR="00EA4B3C" w:rsidRPr="00FD09BF" w:rsidRDefault="00EA4B3C" w:rsidP="00EF3EA4">
            <w:pPr>
              <w:rPr>
                <w:rFonts w:ascii="Arial" w:hAnsi="Arial" w:cs="Arial"/>
                <w:b/>
                <w:color w:val="auto"/>
                <w:sz w:val="20"/>
                <w:szCs w:val="20"/>
              </w:rPr>
            </w:pPr>
          </w:p>
        </w:tc>
      </w:tr>
      <w:tr w:rsidR="00EA4B3C" w:rsidRPr="00FD09BF" w14:paraId="1CBCAFDC" w14:textId="77777777" w:rsidTr="00DC764E">
        <w:tc>
          <w:tcPr>
            <w:tcW w:w="628" w:type="pct"/>
            <w:gridSpan w:val="2"/>
          </w:tcPr>
          <w:p w14:paraId="16AEB6F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2844.10</w:t>
            </w:r>
          </w:p>
        </w:tc>
        <w:tc>
          <w:tcPr>
            <w:tcW w:w="3211" w:type="pct"/>
          </w:tcPr>
          <w:p w14:paraId="47AE7F9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Urani tự nhiên và các hợp chất của nó; hợp kim, các chất phân tán (kể cả gốm kim loại), sản phẩm gốm và hỗn hợp có chứa urani tự nhiên hoặc các hợp chất urani tự nhiên:</w:t>
            </w:r>
          </w:p>
        </w:tc>
        <w:tc>
          <w:tcPr>
            <w:tcW w:w="1161" w:type="pct"/>
          </w:tcPr>
          <w:p w14:paraId="0C61BDD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37E3C9A8" w14:textId="77777777" w:rsidTr="00DC764E">
        <w:tc>
          <w:tcPr>
            <w:tcW w:w="628" w:type="pct"/>
            <w:gridSpan w:val="2"/>
          </w:tcPr>
          <w:p w14:paraId="0DB33AB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2844.20</w:t>
            </w:r>
          </w:p>
        </w:tc>
        <w:tc>
          <w:tcPr>
            <w:tcW w:w="3211" w:type="pct"/>
          </w:tcPr>
          <w:p w14:paraId="2FE0C71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xml:space="preserve">- Urani đã làm giàu thành </w:t>
            </w:r>
            <w:r w:rsidRPr="00FD09BF">
              <w:rPr>
                <w:rFonts w:ascii="Arial" w:hAnsi="Arial" w:cs="Arial"/>
                <w:bCs/>
                <w:color w:val="auto"/>
                <w:sz w:val="20"/>
                <w:szCs w:val="20"/>
              </w:rPr>
              <w:t xml:space="preserve">U 235 </w:t>
            </w:r>
            <w:r w:rsidRPr="00FD09BF">
              <w:rPr>
                <w:rFonts w:ascii="Arial" w:hAnsi="Arial" w:cs="Arial"/>
                <w:color w:val="auto"/>
                <w:sz w:val="20"/>
                <w:szCs w:val="20"/>
              </w:rPr>
              <w:t xml:space="preserve">và hợp chất của nó; plutoni và hợp chất của nó; hợp kim, các chất phân tán </w:t>
            </w:r>
            <w:r w:rsidRPr="00FD09BF">
              <w:rPr>
                <w:rFonts w:ascii="Arial" w:hAnsi="Arial" w:cs="Arial"/>
                <w:bCs/>
                <w:color w:val="auto"/>
                <w:sz w:val="20"/>
                <w:szCs w:val="20"/>
              </w:rPr>
              <w:t xml:space="preserve">(kể </w:t>
            </w:r>
            <w:r w:rsidRPr="00FD09BF">
              <w:rPr>
                <w:rFonts w:ascii="Arial" w:hAnsi="Arial" w:cs="Arial"/>
                <w:color w:val="auto"/>
                <w:sz w:val="20"/>
                <w:szCs w:val="20"/>
              </w:rPr>
              <w:t xml:space="preserve">cả gốm kim loại), các sản phẩm gốm và các hỗn hợp có chứa urani đã được làm giàu thành </w:t>
            </w:r>
            <w:r w:rsidRPr="00FD09BF">
              <w:rPr>
                <w:rFonts w:ascii="Arial" w:hAnsi="Arial" w:cs="Arial"/>
                <w:bCs/>
                <w:color w:val="auto"/>
                <w:sz w:val="20"/>
                <w:szCs w:val="20"/>
              </w:rPr>
              <w:t xml:space="preserve">U 235, </w:t>
            </w:r>
            <w:r w:rsidRPr="00FD09BF">
              <w:rPr>
                <w:rFonts w:ascii="Arial" w:hAnsi="Arial" w:cs="Arial"/>
                <w:color w:val="auto"/>
                <w:sz w:val="20"/>
                <w:szCs w:val="20"/>
              </w:rPr>
              <w:t>plutoni hoặc hợp chất của các sản phẩm này:</w:t>
            </w:r>
          </w:p>
        </w:tc>
        <w:tc>
          <w:tcPr>
            <w:tcW w:w="1161" w:type="pct"/>
          </w:tcPr>
          <w:p w14:paraId="5D41945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74E5AC8A" w14:textId="77777777" w:rsidTr="00DC764E">
        <w:tc>
          <w:tcPr>
            <w:tcW w:w="628" w:type="pct"/>
            <w:gridSpan w:val="2"/>
          </w:tcPr>
          <w:p w14:paraId="38BC10E4"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2844.30</w:t>
            </w:r>
          </w:p>
        </w:tc>
        <w:tc>
          <w:tcPr>
            <w:tcW w:w="3211" w:type="pct"/>
          </w:tcPr>
          <w:p w14:paraId="21E0D30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xml:space="preserve">- Urani đã được làm nghèo thành </w:t>
            </w:r>
            <w:r w:rsidRPr="00FD09BF">
              <w:rPr>
                <w:rFonts w:ascii="Arial" w:hAnsi="Arial" w:cs="Arial"/>
                <w:bCs/>
                <w:color w:val="auto"/>
                <w:sz w:val="20"/>
                <w:szCs w:val="20"/>
              </w:rPr>
              <w:t xml:space="preserve">U </w:t>
            </w:r>
            <w:r w:rsidRPr="00FD09BF">
              <w:rPr>
                <w:rFonts w:ascii="Arial" w:hAnsi="Arial" w:cs="Arial"/>
                <w:color w:val="auto"/>
                <w:sz w:val="20"/>
                <w:szCs w:val="20"/>
              </w:rPr>
              <w:t xml:space="preserve">235 và các hợp chất của nó; thori và các hợp chất của nó; hợp kim, các chất phân tán (kể cả gốm kim loại), sản phẩm gốm kim loại và các chất hỗn hợp chứa urani đã được làm nghèo thành </w:t>
            </w:r>
            <w:r w:rsidRPr="00FD09BF">
              <w:rPr>
                <w:rFonts w:ascii="Arial" w:hAnsi="Arial" w:cs="Arial"/>
                <w:bCs/>
                <w:color w:val="auto"/>
                <w:sz w:val="20"/>
                <w:szCs w:val="20"/>
              </w:rPr>
              <w:t xml:space="preserve">U </w:t>
            </w:r>
            <w:r w:rsidRPr="00FD09BF">
              <w:rPr>
                <w:rFonts w:ascii="Arial" w:hAnsi="Arial" w:cs="Arial"/>
                <w:color w:val="auto"/>
                <w:sz w:val="20"/>
                <w:szCs w:val="20"/>
              </w:rPr>
              <w:t>235, thori hoặc các h</w:t>
            </w:r>
            <w:r w:rsidRPr="00FD09BF">
              <w:rPr>
                <w:rFonts w:ascii="Arial" w:hAnsi="Arial" w:cs="Arial"/>
                <w:color w:val="auto"/>
                <w:sz w:val="20"/>
                <w:szCs w:val="20"/>
                <w:lang w:val="en-US"/>
              </w:rPr>
              <w:t>ợp</w:t>
            </w:r>
            <w:r w:rsidRPr="00FD09BF">
              <w:rPr>
                <w:rFonts w:ascii="Arial" w:hAnsi="Arial" w:cs="Arial"/>
                <w:color w:val="auto"/>
                <w:sz w:val="20"/>
                <w:szCs w:val="20"/>
              </w:rPr>
              <w:t xml:space="preserve"> chất của các sản phẩm trên:</w:t>
            </w:r>
          </w:p>
        </w:tc>
        <w:tc>
          <w:tcPr>
            <w:tcW w:w="1161" w:type="pct"/>
          </w:tcPr>
          <w:p w14:paraId="490C38A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312E0D54" w14:textId="77777777" w:rsidTr="00DC764E">
        <w:tc>
          <w:tcPr>
            <w:tcW w:w="628" w:type="pct"/>
            <w:gridSpan w:val="2"/>
          </w:tcPr>
          <w:p w14:paraId="2A19167B" w14:textId="77777777" w:rsidR="00EA4B3C" w:rsidRPr="00FD09BF" w:rsidRDefault="00EA4B3C" w:rsidP="00EF3EA4">
            <w:pPr>
              <w:rPr>
                <w:rFonts w:ascii="Arial" w:hAnsi="Arial" w:cs="Arial"/>
                <w:color w:val="auto"/>
                <w:sz w:val="20"/>
                <w:szCs w:val="20"/>
              </w:rPr>
            </w:pPr>
          </w:p>
        </w:tc>
        <w:tc>
          <w:tcPr>
            <w:tcW w:w="3211" w:type="pct"/>
          </w:tcPr>
          <w:p w14:paraId="1F80395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Nguyên tố phóng xạ và đồng vị phóng xạ và các hợp chất trừ loại thuộc phân nhóm 2844.10, 2844.20 hoặc 2844.30; hợp kim, các chất phân tán (kể cả gốm kim loại), các sản phẩm gốm và các hỗn hợp có chứa các nguyên tố, đồng vị hoặc các hợp chất trên; chất thải phóng xạ:</w:t>
            </w:r>
          </w:p>
        </w:tc>
        <w:tc>
          <w:tcPr>
            <w:tcW w:w="1161" w:type="pct"/>
          </w:tcPr>
          <w:p w14:paraId="15246B1E" w14:textId="77777777" w:rsidR="00EA4B3C" w:rsidRPr="00FD09BF" w:rsidRDefault="00EA4B3C" w:rsidP="00EF3EA4">
            <w:pPr>
              <w:rPr>
                <w:rFonts w:ascii="Arial" w:hAnsi="Arial" w:cs="Arial"/>
                <w:color w:val="auto"/>
                <w:sz w:val="20"/>
                <w:szCs w:val="20"/>
              </w:rPr>
            </w:pPr>
          </w:p>
        </w:tc>
      </w:tr>
      <w:tr w:rsidR="00EA4B3C" w:rsidRPr="00FD09BF" w14:paraId="4600B026" w14:textId="77777777" w:rsidTr="00DC764E">
        <w:tc>
          <w:tcPr>
            <w:tcW w:w="628" w:type="pct"/>
            <w:gridSpan w:val="2"/>
          </w:tcPr>
          <w:p w14:paraId="4EC2288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2844.41</w:t>
            </w:r>
          </w:p>
        </w:tc>
        <w:tc>
          <w:tcPr>
            <w:tcW w:w="3211" w:type="pct"/>
          </w:tcPr>
          <w:p w14:paraId="0999BB2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Triti và các hợp chất của n</w:t>
            </w:r>
            <w:r w:rsidRPr="00FD09BF">
              <w:rPr>
                <w:rFonts w:ascii="Arial" w:hAnsi="Arial" w:cs="Arial"/>
                <w:color w:val="auto"/>
                <w:sz w:val="20"/>
                <w:szCs w:val="20"/>
                <w:lang w:val="en-US"/>
              </w:rPr>
              <w:t>ó</w:t>
            </w:r>
            <w:r w:rsidRPr="00FD09BF">
              <w:rPr>
                <w:rFonts w:ascii="Arial" w:hAnsi="Arial" w:cs="Arial"/>
                <w:color w:val="auto"/>
                <w:sz w:val="20"/>
                <w:szCs w:val="20"/>
              </w:rPr>
              <w:t>; hợp kim, chất phân tán (kể c</w:t>
            </w:r>
            <w:r w:rsidRPr="00FD09BF">
              <w:rPr>
                <w:rFonts w:ascii="Arial" w:hAnsi="Arial" w:cs="Arial"/>
                <w:color w:val="auto"/>
                <w:sz w:val="20"/>
                <w:szCs w:val="20"/>
                <w:lang w:val="en-US"/>
              </w:rPr>
              <w:t>ả</w:t>
            </w:r>
            <w:r w:rsidRPr="00FD09BF">
              <w:rPr>
                <w:rFonts w:ascii="Arial" w:hAnsi="Arial" w:cs="Arial"/>
                <w:color w:val="auto"/>
                <w:sz w:val="20"/>
                <w:szCs w:val="20"/>
              </w:rPr>
              <w:t xml:space="preserve"> gốm k</w:t>
            </w:r>
            <w:r w:rsidRPr="00FD09BF">
              <w:rPr>
                <w:rFonts w:ascii="Arial" w:hAnsi="Arial" w:cs="Arial"/>
                <w:color w:val="auto"/>
                <w:sz w:val="20"/>
                <w:szCs w:val="20"/>
                <w:lang w:val="en-US"/>
              </w:rPr>
              <w:t>i</w:t>
            </w:r>
            <w:r w:rsidRPr="00FD09BF">
              <w:rPr>
                <w:rFonts w:ascii="Arial" w:hAnsi="Arial" w:cs="Arial"/>
                <w:color w:val="auto"/>
                <w:sz w:val="20"/>
                <w:szCs w:val="20"/>
              </w:rPr>
              <w:t>m loại), các sản phẩm gốm và các hỗn hợp chứa triti hoặc các hợp chất của nó</w:t>
            </w:r>
          </w:p>
        </w:tc>
        <w:tc>
          <w:tcPr>
            <w:tcW w:w="1161" w:type="pct"/>
            <w:vAlign w:val="center"/>
          </w:tcPr>
          <w:p w14:paraId="69ADA78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417438DE" w14:textId="77777777" w:rsidTr="00DC764E">
        <w:tc>
          <w:tcPr>
            <w:tcW w:w="628" w:type="pct"/>
            <w:gridSpan w:val="2"/>
          </w:tcPr>
          <w:p w14:paraId="23726DE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2844.42</w:t>
            </w:r>
          </w:p>
        </w:tc>
        <w:tc>
          <w:tcPr>
            <w:tcW w:w="3211" w:type="pct"/>
          </w:tcPr>
          <w:p w14:paraId="77F03247"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Actini-225, actini-227, cali</w:t>
            </w:r>
            <w:r w:rsidRPr="00FD09BF">
              <w:rPr>
                <w:rFonts w:ascii="Arial" w:hAnsi="Arial" w:cs="Arial"/>
                <w:color w:val="auto"/>
                <w:sz w:val="20"/>
                <w:szCs w:val="20"/>
                <w:lang w:val="en-US"/>
              </w:rPr>
              <w:t>forn</w:t>
            </w:r>
            <w:r w:rsidRPr="00FD09BF">
              <w:rPr>
                <w:rFonts w:ascii="Arial" w:hAnsi="Arial" w:cs="Arial"/>
                <w:color w:val="auto"/>
                <w:sz w:val="20"/>
                <w:szCs w:val="20"/>
              </w:rPr>
              <w:t>i-253, curi-240, curi-241, curi-242, curi-243, cur</w:t>
            </w:r>
            <w:r w:rsidRPr="00FD09BF">
              <w:rPr>
                <w:rFonts w:ascii="Arial" w:hAnsi="Arial" w:cs="Arial"/>
                <w:color w:val="auto"/>
                <w:sz w:val="20"/>
                <w:szCs w:val="20"/>
                <w:lang w:val="en-US"/>
              </w:rPr>
              <w:t>i</w:t>
            </w:r>
            <w:r w:rsidRPr="00FD09BF">
              <w:rPr>
                <w:rFonts w:ascii="Arial" w:hAnsi="Arial" w:cs="Arial"/>
                <w:color w:val="auto"/>
                <w:sz w:val="20"/>
                <w:szCs w:val="20"/>
              </w:rPr>
              <w:t>-244, einsteini- 253, einste</w:t>
            </w:r>
            <w:r w:rsidRPr="00FD09BF">
              <w:rPr>
                <w:rFonts w:ascii="Arial" w:hAnsi="Arial" w:cs="Arial"/>
                <w:color w:val="auto"/>
                <w:sz w:val="20"/>
                <w:szCs w:val="20"/>
                <w:lang w:val="en-US"/>
              </w:rPr>
              <w:t>i</w:t>
            </w:r>
            <w:r w:rsidRPr="00FD09BF">
              <w:rPr>
                <w:rFonts w:ascii="Arial" w:hAnsi="Arial" w:cs="Arial"/>
                <w:color w:val="auto"/>
                <w:sz w:val="20"/>
                <w:szCs w:val="20"/>
              </w:rPr>
              <w:t>ni-254, gadol</w:t>
            </w:r>
            <w:r w:rsidRPr="00FD09BF">
              <w:rPr>
                <w:rFonts w:ascii="Arial" w:hAnsi="Arial" w:cs="Arial"/>
                <w:color w:val="auto"/>
                <w:sz w:val="20"/>
                <w:szCs w:val="20"/>
                <w:lang w:val="en-US"/>
              </w:rPr>
              <w:t>i</w:t>
            </w:r>
            <w:r w:rsidRPr="00FD09BF">
              <w:rPr>
                <w:rFonts w:ascii="Arial" w:hAnsi="Arial" w:cs="Arial"/>
                <w:color w:val="auto"/>
                <w:sz w:val="20"/>
                <w:szCs w:val="20"/>
              </w:rPr>
              <w:t>ni-148, poloni-208, poloni- 209, polon</w:t>
            </w:r>
            <w:r w:rsidRPr="00FD09BF">
              <w:rPr>
                <w:rFonts w:ascii="Arial" w:hAnsi="Arial" w:cs="Arial"/>
                <w:color w:val="auto"/>
                <w:sz w:val="20"/>
                <w:szCs w:val="20"/>
                <w:lang w:val="en-US"/>
              </w:rPr>
              <w:t>i</w:t>
            </w:r>
            <w:r w:rsidRPr="00FD09BF">
              <w:rPr>
                <w:rFonts w:ascii="Arial" w:hAnsi="Arial" w:cs="Arial"/>
                <w:color w:val="auto"/>
                <w:sz w:val="20"/>
                <w:szCs w:val="20"/>
              </w:rPr>
              <w:t>-210, radi-223, urani-230 hoặc urani-232, v</w:t>
            </w:r>
            <w:r w:rsidRPr="00FD09BF">
              <w:rPr>
                <w:rFonts w:ascii="Arial" w:hAnsi="Arial" w:cs="Arial"/>
                <w:color w:val="auto"/>
                <w:sz w:val="20"/>
                <w:szCs w:val="20"/>
                <w:lang w:val="en-US"/>
              </w:rPr>
              <w:t>à</w:t>
            </w:r>
            <w:r w:rsidRPr="00FD09BF">
              <w:rPr>
                <w:rFonts w:ascii="Arial" w:hAnsi="Arial" w:cs="Arial"/>
                <w:color w:val="auto"/>
                <w:sz w:val="20"/>
                <w:szCs w:val="20"/>
              </w:rPr>
              <w:t xml:space="preserve"> các hợp chất của chúng; hợp kim, chất phân tán (kể c</w:t>
            </w:r>
            <w:r w:rsidRPr="00FD09BF">
              <w:rPr>
                <w:rFonts w:ascii="Arial" w:hAnsi="Arial" w:cs="Arial"/>
                <w:color w:val="auto"/>
                <w:sz w:val="20"/>
                <w:szCs w:val="20"/>
                <w:lang w:val="en-US"/>
              </w:rPr>
              <w:t>ả</w:t>
            </w:r>
            <w:r w:rsidRPr="00FD09BF">
              <w:rPr>
                <w:rFonts w:ascii="Arial" w:hAnsi="Arial" w:cs="Arial"/>
                <w:color w:val="auto"/>
                <w:sz w:val="20"/>
                <w:szCs w:val="20"/>
              </w:rPr>
              <w:t xml:space="preserve"> g</w:t>
            </w:r>
            <w:r w:rsidRPr="00FD09BF">
              <w:rPr>
                <w:rFonts w:ascii="Arial" w:hAnsi="Arial" w:cs="Arial"/>
                <w:color w:val="auto"/>
                <w:sz w:val="20"/>
                <w:szCs w:val="20"/>
                <w:lang w:val="en-US"/>
              </w:rPr>
              <w:t>ố</w:t>
            </w:r>
            <w:r w:rsidRPr="00FD09BF">
              <w:rPr>
                <w:rFonts w:ascii="Arial" w:hAnsi="Arial" w:cs="Arial"/>
                <w:color w:val="auto"/>
                <w:sz w:val="20"/>
                <w:szCs w:val="20"/>
              </w:rPr>
              <w:t>m kim loại), các sản phẩm gốm và các hỗn hợp chứa các nguyên tố hoặc các hợp chất n</w:t>
            </w:r>
            <w:r w:rsidRPr="00FD09BF">
              <w:rPr>
                <w:rFonts w:ascii="Arial" w:hAnsi="Arial" w:cs="Arial"/>
                <w:color w:val="auto"/>
                <w:sz w:val="20"/>
                <w:szCs w:val="20"/>
                <w:lang w:val="en-US"/>
              </w:rPr>
              <w:t>à</w:t>
            </w:r>
            <w:r w:rsidRPr="00FD09BF">
              <w:rPr>
                <w:rFonts w:ascii="Arial" w:hAnsi="Arial" w:cs="Arial"/>
                <w:color w:val="auto"/>
                <w:sz w:val="20"/>
                <w:szCs w:val="20"/>
              </w:rPr>
              <w:t>y</w:t>
            </w:r>
          </w:p>
        </w:tc>
        <w:tc>
          <w:tcPr>
            <w:tcW w:w="1161" w:type="pct"/>
            <w:vAlign w:val="center"/>
          </w:tcPr>
          <w:p w14:paraId="54C5C06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3B094EC0" w14:textId="77777777" w:rsidTr="00DC764E">
        <w:tc>
          <w:tcPr>
            <w:tcW w:w="628" w:type="pct"/>
            <w:gridSpan w:val="2"/>
          </w:tcPr>
          <w:p w14:paraId="22B66E9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2844.43</w:t>
            </w:r>
          </w:p>
        </w:tc>
        <w:tc>
          <w:tcPr>
            <w:tcW w:w="3211" w:type="pct"/>
            <w:vAlign w:val="bottom"/>
          </w:tcPr>
          <w:p w14:paraId="4BBE98A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xml:space="preserve">- - Các nguyên </w:t>
            </w:r>
            <w:r w:rsidRPr="00FD09BF">
              <w:rPr>
                <w:rFonts w:ascii="Arial" w:hAnsi="Arial" w:cs="Arial"/>
                <w:color w:val="auto"/>
                <w:sz w:val="20"/>
                <w:szCs w:val="20"/>
                <w:lang w:val="en-US"/>
              </w:rPr>
              <w:t>tố</w:t>
            </w:r>
            <w:r w:rsidRPr="00FD09BF">
              <w:rPr>
                <w:rFonts w:ascii="Arial" w:hAnsi="Arial" w:cs="Arial"/>
                <w:color w:val="auto"/>
                <w:sz w:val="20"/>
                <w:szCs w:val="20"/>
              </w:rPr>
              <w:t>, đồng vị và hợp chất phóng xạ khác; hợp k</w:t>
            </w:r>
            <w:r w:rsidRPr="00FD09BF">
              <w:rPr>
                <w:rFonts w:ascii="Arial" w:hAnsi="Arial" w:cs="Arial"/>
                <w:color w:val="auto"/>
                <w:sz w:val="20"/>
                <w:szCs w:val="20"/>
                <w:lang w:val="en-US"/>
              </w:rPr>
              <w:t>im</w:t>
            </w:r>
            <w:r w:rsidRPr="00FD09BF">
              <w:rPr>
                <w:rFonts w:ascii="Arial" w:hAnsi="Arial" w:cs="Arial"/>
                <w:color w:val="auto"/>
                <w:sz w:val="20"/>
                <w:szCs w:val="20"/>
              </w:rPr>
              <w:t xml:space="preserve"> khác, chất phân tán khác (kể c</w:t>
            </w:r>
            <w:r w:rsidRPr="00FD09BF">
              <w:rPr>
                <w:rFonts w:ascii="Arial" w:hAnsi="Arial" w:cs="Arial"/>
                <w:color w:val="auto"/>
                <w:sz w:val="20"/>
                <w:szCs w:val="20"/>
                <w:lang w:val="en-US"/>
              </w:rPr>
              <w:t>ả</w:t>
            </w:r>
            <w:r w:rsidRPr="00FD09BF">
              <w:rPr>
                <w:rFonts w:ascii="Arial" w:hAnsi="Arial" w:cs="Arial"/>
                <w:color w:val="auto"/>
                <w:sz w:val="20"/>
                <w:szCs w:val="20"/>
              </w:rPr>
              <w:t xml:space="preserve"> gốm kim loại), các sản phẩm gốm và các hỗn hợp khác ch</w:t>
            </w:r>
            <w:r w:rsidRPr="00FD09BF">
              <w:rPr>
                <w:rFonts w:ascii="Arial" w:hAnsi="Arial" w:cs="Arial"/>
                <w:color w:val="auto"/>
                <w:sz w:val="20"/>
                <w:szCs w:val="20"/>
                <w:lang w:val="en-US"/>
              </w:rPr>
              <w:t>ứ</w:t>
            </w:r>
            <w:r w:rsidRPr="00FD09BF">
              <w:rPr>
                <w:rFonts w:ascii="Arial" w:hAnsi="Arial" w:cs="Arial"/>
                <w:color w:val="auto"/>
                <w:sz w:val="20"/>
                <w:szCs w:val="20"/>
              </w:rPr>
              <w:t>a các nguyên tố, đồng vị hoặc hợp ch</w:t>
            </w:r>
            <w:r w:rsidRPr="00FD09BF">
              <w:rPr>
                <w:rFonts w:ascii="Arial" w:hAnsi="Arial" w:cs="Arial"/>
                <w:color w:val="auto"/>
                <w:sz w:val="20"/>
                <w:szCs w:val="20"/>
                <w:lang w:val="en-US"/>
              </w:rPr>
              <w:t>ấ</w:t>
            </w:r>
            <w:r w:rsidRPr="00FD09BF">
              <w:rPr>
                <w:rFonts w:ascii="Arial" w:hAnsi="Arial" w:cs="Arial"/>
                <w:color w:val="auto"/>
                <w:sz w:val="20"/>
                <w:szCs w:val="20"/>
              </w:rPr>
              <w:t>t này</w:t>
            </w:r>
          </w:p>
        </w:tc>
        <w:tc>
          <w:tcPr>
            <w:tcW w:w="1161" w:type="pct"/>
            <w:vAlign w:val="center"/>
          </w:tcPr>
          <w:p w14:paraId="69F36F7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7B8D6B9A" w14:textId="77777777" w:rsidTr="00DC764E">
        <w:tc>
          <w:tcPr>
            <w:tcW w:w="628" w:type="pct"/>
            <w:gridSpan w:val="2"/>
            <w:vAlign w:val="bottom"/>
          </w:tcPr>
          <w:p w14:paraId="6F1F000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2844.44</w:t>
            </w:r>
          </w:p>
        </w:tc>
        <w:tc>
          <w:tcPr>
            <w:tcW w:w="3211" w:type="pct"/>
            <w:vAlign w:val="bottom"/>
          </w:tcPr>
          <w:p w14:paraId="1350018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Phế liệu ph</w:t>
            </w:r>
            <w:r w:rsidRPr="00FD09BF">
              <w:rPr>
                <w:rFonts w:ascii="Arial" w:hAnsi="Arial" w:cs="Arial"/>
                <w:color w:val="auto"/>
                <w:sz w:val="20"/>
                <w:szCs w:val="20"/>
                <w:lang w:val="en-US"/>
              </w:rPr>
              <w:t>ó</w:t>
            </w:r>
            <w:r w:rsidRPr="00FD09BF">
              <w:rPr>
                <w:rFonts w:ascii="Arial" w:hAnsi="Arial" w:cs="Arial"/>
                <w:color w:val="auto"/>
                <w:sz w:val="20"/>
                <w:szCs w:val="20"/>
              </w:rPr>
              <w:t>ng xạ</w:t>
            </w:r>
          </w:p>
        </w:tc>
        <w:tc>
          <w:tcPr>
            <w:tcW w:w="1161" w:type="pct"/>
            <w:vAlign w:val="bottom"/>
          </w:tcPr>
          <w:p w14:paraId="7F585A4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77F65CC5" w14:textId="77777777" w:rsidTr="00DC764E">
        <w:tc>
          <w:tcPr>
            <w:tcW w:w="628" w:type="pct"/>
            <w:gridSpan w:val="2"/>
          </w:tcPr>
          <w:p w14:paraId="7B65EA27"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2844.50</w:t>
            </w:r>
          </w:p>
        </w:tc>
        <w:tc>
          <w:tcPr>
            <w:tcW w:w="3211" w:type="pct"/>
          </w:tcPr>
          <w:p w14:paraId="0FD4DA1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Hộp (cartridges) nhiên liệu đã bức xạ của lò phản ứng hạt nhân</w:t>
            </w:r>
          </w:p>
        </w:tc>
        <w:tc>
          <w:tcPr>
            <w:tcW w:w="1161" w:type="pct"/>
          </w:tcPr>
          <w:p w14:paraId="73BEC0C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2156D843" w14:textId="77777777" w:rsidTr="00DC764E">
        <w:tc>
          <w:tcPr>
            <w:tcW w:w="628" w:type="pct"/>
            <w:gridSpan w:val="2"/>
          </w:tcPr>
          <w:p w14:paraId="4151E0AF"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28.45</w:t>
            </w:r>
          </w:p>
        </w:tc>
        <w:tc>
          <w:tcPr>
            <w:tcW w:w="3211" w:type="pct"/>
          </w:tcPr>
          <w:p w14:paraId="7D2581CC"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Chất đồng vị trừ các đồng vị thuộc nhóm 28.44; các hợp chất, vô cơ hoặc hữu cơ, của các đồng vị này, đã hoặc chưa xác định về mặt hóa học.</w:t>
            </w:r>
          </w:p>
        </w:tc>
        <w:tc>
          <w:tcPr>
            <w:tcW w:w="1161" w:type="pct"/>
          </w:tcPr>
          <w:p w14:paraId="22F1625A" w14:textId="77777777" w:rsidR="00EA4B3C" w:rsidRPr="00FD09BF" w:rsidRDefault="00EA4B3C" w:rsidP="00EF3EA4">
            <w:pPr>
              <w:rPr>
                <w:rFonts w:ascii="Arial" w:hAnsi="Arial" w:cs="Arial"/>
                <w:b/>
                <w:color w:val="auto"/>
                <w:sz w:val="20"/>
                <w:szCs w:val="20"/>
              </w:rPr>
            </w:pPr>
          </w:p>
        </w:tc>
      </w:tr>
      <w:tr w:rsidR="00EA4B3C" w:rsidRPr="00FD09BF" w14:paraId="1D2539FE" w14:textId="77777777" w:rsidTr="00DC764E">
        <w:tc>
          <w:tcPr>
            <w:tcW w:w="628" w:type="pct"/>
            <w:gridSpan w:val="2"/>
          </w:tcPr>
          <w:p w14:paraId="1BB3335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2845.10</w:t>
            </w:r>
          </w:p>
        </w:tc>
        <w:tc>
          <w:tcPr>
            <w:tcW w:w="3211" w:type="pct"/>
          </w:tcPr>
          <w:p w14:paraId="44C588D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Nước nặng (deuterium oxide)</w:t>
            </w:r>
          </w:p>
        </w:tc>
        <w:tc>
          <w:tcPr>
            <w:tcW w:w="1161" w:type="pct"/>
          </w:tcPr>
          <w:p w14:paraId="69207494"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21B9CC17" w14:textId="77777777" w:rsidTr="00DC764E">
        <w:tc>
          <w:tcPr>
            <w:tcW w:w="628" w:type="pct"/>
            <w:gridSpan w:val="2"/>
          </w:tcPr>
          <w:p w14:paraId="382E9227"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2845.20</w:t>
            </w:r>
          </w:p>
        </w:tc>
        <w:tc>
          <w:tcPr>
            <w:tcW w:w="3211" w:type="pct"/>
          </w:tcPr>
          <w:p w14:paraId="6DA9A394"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Bo được làm giàu bo-10 và các hợp chất của nó</w:t>
            </w:r>
          </w:p>
        </w:tc>
        <w:tc>
          <w:tcPr>
            <w:tcW w:w="1161" w:type="pct"/>
            <w:vAlign w:val="center"/>
          </w:tcPr>
          <w:p w14:paraId="1FF5549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52C831F5" w14:textId="77777777" w:rsidTr="00DC764E">
        <w:tc>
          <w:tcPr>
            <w:tcW w:w="628" w:type="pct"/>
            <w:gridSpan w:val="2"/>
          </w:tcPr>
          <w:p w14:paraId="6FD7558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2845.30</w:t>
            </w:r>
          </w:p>
        </w:tc>
        <w:tc>
          <w:tcPr>
            <w:tcW w:w="3211" w:type="pct"/>
          </w:tcPr>
          <w:p w14:paraId="32F9580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Liti được làm giàu liti-6 và các hợp chất của nó</w:t>
            </w:r>
          </w:p>
        </w:tc>
        <w:tc>
          <w:tcPr>
            <w:tcW w:w="1161" w:type="pct"/>
            <w:vAlign w:val="center"/>
          </w:tcPr>
          <w:p w14:paraId="22B3476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60EA388F" w14:textId="77777777" w:rsidTr="00DC764E">
        <w:tc>
          <w:tcPr>
            <w:tcW w:w="628" w:type="pct"/>
            <w:gridSpan w:val="2"/>
            <w:vAlign w:val="bottom"/>
          </w:tcPr>
          <w:p w14:paraId="65316C87"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2845.40</w:t>
            </w:r>
          </w:p>
        </w:tc>
        <w:tc>
          <w:tcPr>
            <w:tcW w:w="3211" w:type="pct"/>
            <w:vAlign w:val="bottom"/>
          </w:tcPr>
          <w:p w14:paraId="341D5FC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Heli-3</w:t>
            </w:r>
          </w:p>
        </w:tc>
        <w:tc>
          <w:tcPr>
            <w:tcW w:w="1161" w:type="pct"/>
            <w:vAlign w:val="bottom"/>
          </w:tcPr>
          <w:p w14:paraId="65F0C60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5EF2ED0D" w14:textId="77777777" w:rsidTr="00DC764E">
        <w:tc>
          <w:tcPr>
            <w:tcW w:w="628" w:type="pct"/>
            <w:gridSpan w:val="2"/>
          </w:tcPr>
          <w:p w14:paraId="1488B85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2845.90</w:t>
            </w:r>
          </w:p>
        </w:tc>
        <w:tc>
          <w:tcPr>
            <w:tcW w:w="3211" w:type="pct"/>
          </w:tcPr>
          <w:p w14:paraId="5C15AFA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Loại khác</w:t>
            </w:r>
          </w:p>
        </w:tc>
        <w:tc>
          <w:tcPr>
            <w:tcW w:w="1161" w:type="pct"/>
          </w:tcPr>
          <w:p w14:paraId="46FFD09D"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1D8A2DC2" w14:textId="77777777" w:rsidTr="00DC764E">
        <w:tc>
          <w:tcPr>
            <w:tcW w:w="628" w:type="pct"/>
            <w:gridSpan w:val="2"/>
          </w:tcPr>
          <w:p w14:paraId="287CF9A5"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28.46</w:t>
            </w:r>
          </w:p>
        </w:tc>
        <w:tc>
          <w:tcPr>
            <w:tcW w:w="3211" w:type="pct"/>
          </w:tcPr>
          <w:p w14:paraId="5D81F453"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Các hợp chất, vô cơ hoặc hữu cơ, của kim loại đất hiếm, của ytri hoặc của scandi hoặc của hỗn hợp các kim loại này.</w:t>
            </w:r>
          </w:p>
        </w:tc>
        <w:tc>
          <w:tcPr>
            <w:tcW w:w="1161" w:type="pct"/>
          </w:tcPr>
          <w:p w14:paraId="5D86F5A2" w14:textId="77777777" w:rsidR="00EA4B3C" w:rsidRPr="00FD09BF" w:rsidRDefault="00EA4B3C" w:rsidP="00EF3EA4">
            <w:pPr>
              <w:rPr>
                <w:rFonts w:ascii="Arial" w:hAnsi="Arial" w:cs="Arial"/>
                <w:b/>
                <w:color w:val="auto"/>
                <w:sz w:val="20"/>
                <w:szCs w:val="20"/>
              </w:rPr>
            </w:pPr>
          </w:p>
        </w:tc>
      </w:tr>
      <w:tr w:rsidR="00EA4B3C" w:rsidRPr="00FD09BF" w14:paraId="236F79B0" w14:textId="77777777" w:rsidTr="00DC764E">
        <w:tc>
          <w:tcPr>
            <w:tcW w:w="628" w:type="pct"/>
            <w:gridSpan w:val="2"/>
          </w:tcPr>
          <w:p w14:paraId="590A202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2846.10</w:t>
            </w:r>
          </w:p>
        </w:tc>
        <w:tc>
          <w:tcPr>
            <w:tcW w:w="3211" w:type="pct"/>
          </w:tcPr>
          <w:p w14:paraId="7480463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Hợp chất xeri</w:t>
            </w:r>
          </w:p>
        </w:tc>
        <w:tc>
          <w:tcPr>
            <w:tcW w:w="1161" w:type="pct"/>
          </w:tcPr>
          <w:p w14:paraId="78139CB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1039F9C4" w14:textId="77777777" w:rsidTr="00DC764E">
        <w:tc>
          <w:tcPr>
            <w:tcW w:w="628" w:type="pct"/>
            <w:gridSpan w:val="2"/>
          </w:tcPr>
          <w:p w14:paraId="069C15C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2846.90</w:t>
            </w:r>
          </w:p>
        </w:tc>
        <w:tc>
          <w:tcPr>
            <w:tcW w:w="3211" w:type="pct"/>
          </w:tcPr>
          <w:p w14:paraId="2CFB452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Loại khác</w:t>
            </w:r>
          </w:p>
        </w:tc>
        <w:tc>
          <w:tcPr>
            <w:tcW w:w="1161" w:type="pct"/>
          </w:tcPr>
          <w:p w14:paraId="3E990AA4"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6B3BD069" w14:textId="77777777" w:rsidTr="00DC764E">
        <w:tc>
          <w:tcPr>
            <w:tcW w:w="628" w:type="pct"/>
            <w:gridSpan w:val="2"/>
          </w:tcPr>
          <w:p w14:paraId="1B2F92EC"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2847.00</w:t>
            </w:r>
          </w:p>
        </w:tc>
        <w:tc>
          <w:tcPr>
            <w:tcW w:w="3211" w:type="pct"/>
          </w:tcPr>
          <w:p w14:paraId="0B241C7D"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Hydro peroxit, đã hoặc chưa làm rắn bằng ure.</w:t>
            </w:r>
          </w:p>
        </w:tc>
        <w:tc>
          <w:tcPr>
            <w:tcW w:w="1161" w:type="pct"/>
          </w:tcPr>
          <w:p w14:paraId="0365961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5E2D9CE8" w14:textId="77777777" w:rsidTr="00DC764E">
        <w:tc>
          <w:tcPr>
            <w:tcW w:w="628" w:type="pct"/>
            <w:gridSpan w:val="2"/>
          </w:tcPr>
          <w:p w14:paraId="70B74719"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28.49</w:t>
            </w:r>
          </w:p>
        </w:tc>
        <w:tc>
          <w:tcPr>
            <w:tcW w:w="3211" w:type="pct"/>
          </w:tcPr>
          <w:p w14:paraId="422F8D22"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Carbua, đã hoặc chưa xác đ</w:t>
            </w:r>
            <w:r w:rsidRPr="00FD09BF">
              <w:rPr>
                <w:rFonts w:ascii="Arial" w:hAnsi="Arial" w:cs="Arial"/>
                <w:b/>
                <w:bCs/>
                <w:color w:val="auto"/>
                <w:sz w:val="20"/>
                <w:szCs w:val="20"/>
                <w:lang w:val="en-US"/>
              </w:rPr>
              <w:t>ị</w:t>
            </w:r>
            <w:r w:rsidRPr="00FD09BF">
              <w:rPr>
                <w:rFonts w:ascii="Arial" w:hAnsi="Arial" w:cs="Arial"/>
                <w:b/>
                <w:bCs/>
                <w:color w:val="auto"/>
                <w:sz w:val="20"/>
                <w:szCs w:val="20"/>
              </w:rPr>
              <w:t>nh về mặt hóa học.</w:t>
            </w:r>
          </w:p>
        </w:tc>
        <w:tc>
          <w:tcPr>
            <w:tcW w:w="1161" w:type="pct"/>
          </w:tcPr>
          <w:p w14:paraId="35461F5A" w14:textId="77777777" w:rsidR="00EA4B3C" w:rsidRPr="00FD09BF" w:rsidRDefault="00EA4B3C" w:rsidP="00EF3EA4">
            <w:pPr>
              <w:rPr>
                <w:rFonts w:ascii="Arial" w:hAnsi="Arial" w:cs="Arial"/>
                <w:b/>
                <w:color w:val="auto"/>
                <w:sz w:val="20"/>
                <w:szCs w:val="20"/>
              </w:rPr>
            </w:pPr>
          </w:p>
        </w:tc>
      </w:tr>
      <w:tr w:rsidR="00EA4B3C" w:rsidRPr="00FD09BF" w14:paraId="543AA226" w14:textId="77777777" w:rsidTr="00DC764E">
        <w:tc>
          <w:tcPr>
            <w:tcW w:w="628" w:type="pct"/>
            <w:gridSpan w:val="2"/>
          </w:tcPr>
          <w:p w14:paraId="16E948A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2849.10</w:t>
            </w:r>
          </w:p>
        </w:tc>
        <w:tc>
          <w:tcPr>
            <w:tcW w:w="3211" w:type="pct"/>
          </w:tcPr>
          <w:p w14:paraId="0E93DB8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Của canxi</w:t>
            </w:r>
          </w:p>
        </w:tc>
        <w:tc>
          <w:tcPr>
            <w:tcW w:w="1161" w:type="pct"/>
          </w:tcPr>
          <w:p w14:paraId="59595C6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6239508F" w14:textId="77777777" w:rsidTr="00DC764E">
        <w:tc>
          <w:tcPr>
            <w:tcW w:w="628" w:type="pct"/>
            <w:gridSpan w:val="2"/>
          </w:tcPr>
          <w:p w14:paraId="686B77A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2849.20</w:t>
            </w:r>
          </w:p>
        </w:tc>
        <w:tc>
          <w:tcPr>
            <w:tcW w:w="3211" w:type="pct"/>
          </w:tcPr>
          <w:p w14:paraId="7DD91D9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Của silic</w:t>
            </w:r>
          </w:p>
        </w:tc>
        <w:tc>
          <w:tcPr>
            <w:tcW w:w="1161" w:type="pct"/>
          </w:tcPr>
          <w:p w14:paraId="0D50723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33F063DB" w14:textId="77777777" w:rsidTr="00DC764E">
        <w:tc>
          <w:tcPr>
            <w:tcW w:w="628" w:type="pct"/>
            <w:gridSpan w:val="2"/>
          </w:tcPr>
          <w:p w14:paraId="4BD475D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2849.90</w:t>
            </w:r>
          </w:p>
        </w:tc>
        <w:tc>
          <w:tcPr>
            <w:tcW w:w="3211" w:type="pct"/>
          </w:tcPr>
          <w:p w14:paraId="30B95E3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Loại khác</w:t>
            </w:r>
          </w:p>
        </w:tc>
        <w:tc>
          <w:tcPr>
            <w:tcW w:w="1161" w:type="pct"/>
          </w:tcPr>
          <w:p w14:paraId="525F7AA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6C009523" w14:textId="77777777" w:rsidTr="00DC764E">
        <w:tc>
          <w:tcPr>
            <w:tcW w:w="628" w:type="pct"/>
            <w:gridSpan w:val="2"/>
          </w:tcPr>
          <w:p w14:paraId="28339B95"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2850.00</w:t>
            </w:r>
          </w:p>
        </w:tc>
        <w:tc>
          <w:tcPr>
            <w:tcW w:w="3211" w:type="pct"/>
          </w:tcPr>
          <w:p w14:paraId="5EE4607E"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Hydrua, nitrua, azit, silicua và borua, đã hoặc chưa xác định về mặt hóa học, trừ các hợp chất carbua của nhóm 28.49.</w:t>
            </w:r>
          </w:p>
        </w:tc>
        <w:tc>
          <w:tcPr>
            <w:tcW w:w="1161" w:type="pct"/>
          </w:tcPr>
          <w:p w14:paraId="7A56B8E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614D1BBC" w14:textId="77777777" w:rsidTr="00DC764E">
        <w:tc>
          <w:tcPr>
            <w:tcW w:w="628" w:type="pct"/>
            <w:gridSpan w:val="2"/>
          </w:tcPr>
          <w:p w14:paraId="6D665F77"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28.52</w:t>
            </w:r>
          </w:p>
        </w:tc>
        <w:tc>
          <w:tcPr>
            <w:tcW w:w="3211" w:type="pct"/>
          </w:tcPr>
          <w:p w14:paraId="0B694CE6"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Các hợp chất vô cơ hoặc hữu cơ của thủy ngân, đã hoặc chưa xác định về mặt hóa học, trừ hỗn hống.</w:t>
            </w:r>
          </w:p>
        </w:tc>
        <w:tc>
          <w:tcPr>
            <w:tcW w:w="1161" w:type="pct"/>
          </w:tcPr>
          <w:p w14:paraId="61B7BFFC" w14:textId="77777777" w:rsidR="00EA4B3C" w:rsidRPr="00FD09BF" w:rsidRDefault="00EA4B3C" w:rsidP="00EF3EA4">
            <w:pPr>
              <w:rPr>
                <w:rFonts w:ascii="Arial" w:hAnsi="Arial" w:cs="Arial"/>
                <w:b/>
                <w:color w:val="auto"/>
                <w:sz w:val="20"/>
                <w:szCs w:val="20"/>
              </w:rPr>
            </w:pPr>
          </w:p>
        </w:tc>
      </w:tr>
      <w:tr w:rsidR="00EA4B3C" w:rsidRPr="00FD09BF" w14:paraId="048C8636" w14:textId="77777777" w:rsidTr="00DC764E">
        <w:tc>
          <w:tcPr>
            <w:tcW w:w="628" w:type="pct"/>
            <w:gridSpan w:val="2"/>
          </w:tcPr>
          <w:p w14:paraId="662DD86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2852.10</w:t>
            </w:r>
          </w:p>
        </w:tc>
        <w:tc>
          <w:tcPr>
            <w:tcW w:w="3211" w:type="pct"/>
          </w:tcPr>
          <w:p w14:paraId="07D4EBB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Được xác đ</w:t>
            </w:r>
            <w:r w:rsidRPr="00FD09BF">
              <w:rPr>
                <w:rFonts w:ascii="Arial" w:hAnsi="Arial" w:cs="Arial"/>
                <w:color w:val="auto"/>
                <w:sz w:val="20"/>
                <w:szCs w:val="20"/>
                <w:lang w:val="en-US"/>
              </w:rPr>
              <w:t>ị</w:t>
            </w:r>
            <w:r w:rsidRPr="00FD09BF">
              <w:rPr>
                <w:rFonts w:ascii="Arial" w:hAnsi="Arial" w:cs="Arial"/>
                <w:color w:val="auto"/>
                <w:sz w:val="20"/>
                <w:szCs w:val="20"/>
              </w:rPr>
              <w:t>nh về mặt hoá học:</w:t>
            </w:r>
          </w:p>
        </w:tc>
        <w:tc>
          <w:tcPr>
            <w:tcW w:w="1161" w:type="pct"/>
          </w:tcPr>
          <w:p w14:paraId="0E62EF8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73AA2EE4" w14:textId="77777777" w:rsidTr="00DC764E">
        <w:tc>
          <w:tcPr>
            <w:tcW w:w="628" w:type="pct"/>
            <w:gridSpan w:val="2"/>
          </w:tcPr>
          <w:p w14:paraId="1E05698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2852.90</w:t>
            </w:r>
          </w:p>
        </w:tc>
        <w:tc>
          <w:tcPr>
            <w:tcW w:w="3211" w:type="pct"/>
          </w:tcPr>
          <w:p w14:paraId="50AD7A4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Loại khác:</w:t>
            </w:r>
          </w:p>
        </w:tc>
        <w:tc>
          <w:tcPr>
            <w:tcW w:w="1161" w:type="pct"/>
          </w:tcPr>
          <w:p w14:paraId="2A394F7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564B6E42" w14:textId="77777777" w:rsidTr="00DC764E">
        <w:tc>
          <w:tcPr>
            <w:tcW w:w="628" w:type="pct"/>
            <w:gridSpan w:val="2"/>
          </w:tcPr>
          <w:p w14:paraId="62D5D68A"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28.53</w:t>
            </w:r>
          </w:p>
        </w:tc>
        <w:tc>
          <w:tcPr>
            <w:tcW w:w="3211" w:type="pct"/>
          </w:tcPr>
          <w:p w14:paraId="409453C2"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Phosphua, đã hoặc chưa xác định về mặt hóa học, trừ phosphua sắt; các hợp chất vô cơ khác (bao gồm nước cất hoặc nước khử độ dẫn hoặc các loại nước tinh khiết tương tự); khí hóa lỏng (đã hoặc chưa loại bỏ khí hiếm); khí nén; hỗn hống, trừ hỗn hống của kim loại quý.</w:t>
            </w:r>
          </w:p>
        </w:tc>
        <w:tc>
          <w:tcPr>
            <w:tcW w:w="1161" w:type="pct"/>
          </w:tcPr>
          <w:p w14:paraId="155E1B56" w14:textId="77777777" w:rsidR="00EA4B3C" w:rsidRPr="00FD09BF" w:rsidRDefault="00EA4B3C" w:rsidP="00EF3EA4">
            <w:pPr>
              <w:rPr>
                <w:rFonts w:ascii="Arial" w:hAnsi="Arial" w:cs="Arial"/>
                <w:b/>
                <w:color w:val="auto"/>
                <w:sz w:val="20"/>
                <w:szCs w:val="20"/>
              </w:rPr>
            </w:pPr>
          </w:p>
        </w:tc>
      </w:tr>
      <w:tr w:rsidR="00EA4B3C" w:rsidRPr="00FD09BF" w14:paraId="306F49FC" w14:textId="77777777" w:rsidTr="00DC764E">
        <w:tc>
          <w:tcPr>
            <w:tcW w:w="628" w:type="pct"/>
            <w:gridSpan w:val="2"/>
          </w:tcPr>
          <w:p w14:paraId="26D1C6C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2853.10</w:t>
            </w:r>
          </w:p>
        </w:tc>
        <w:tc>
          <w:tcPr>
            <w:tcW w:w="3211" w:type="pct"/>
          </w:tcPr>
          <w:p w14:paraId="58C369E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Cyanogen chloride (chlorcyan)</w:t>
            </w:r>
          </w:p>
        </w:tc>
        <w:tc>
          <w:tcPr>
            <w:tcW w:w="1161" w:type="pct"/>
          </w:tcPr>
          <w:p w14:paraId="5BC1AF4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4F9F5218" w14:textId="77777777" w:rsidTr="00DC764E">
        <w:tc>
          <w:tcPr>
            <w:tcW w:w="628" w:type="pct"/>
            <w:gridSpan w:val="2"/>
          </w:tcPr>
          <w:p w14:paraId="38760BA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2853.90</w:t>
            </w:r>
          </w:p>
        </w:tc>
        <w:tc>
          <w:tcPr>
            <w:tcW w:w="3211" w:type="pct"/>
          </w:tcPr>
          <w:p w14:paraId="23AB08D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Loại khác:</w:t>
            </w:r>
          </w:p>
        </w:tc>
        <w:tc>
          <w:tcPr>
            <w:tcW w:w="1161" w:type="pct"/>
          </w:tcPr>
          <w:p w14:paraId="737E4EB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287C3108" w14:textId="77777777" w:rsidTr="00DC764E">
        <w:tc>
          <w:tcPr>
            <w:tcW w:w="628" w:type="pct"/>
            <w:gridSpan w:val="2"/>
          </w:tcPr>
          <w:p w14:paraId="2E1D4DCB"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29.01</w:t>
            </w:r>
          </w:p>
        </w:tc>
        <w:tc>
          <w:tcPr>
            <w:tcW w:w="3211" w:type="pct"/>
          </w:tcPr>
          <w:p w14:paraId="353E2DE1"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Hydrocarbon mạch hở.</w:t>
            </w:r>
          </w:p>
        </w:tc>
        <w:tc>
          <w:tcPr>
            <w:tcW w:w="1161" w:type="pct"/>
          </w:tcPr>
          <w:p w14:paraId="2D72CF01" w14:textId="77777777" w:rsidR="00EA4B3C" w:rsidRPr="00FD09BF" w:rsidRDefault="00EA4B3C" w:rsidP="00EF3EA4">
            <w:pPr>
              <w:rPr>
                <w:rFonts w:ascii="Arial" w:hAnsi="Arial" w:cs="Arial"/>
                <w:b/>
                <w:color w:val="auto"/>
                <w:sz w:val="20"/>
                <w:szCs w:val="20"/>
              </w:rPr>
            </w:pPr>
          </w:p>
        </w:tc>
      </w:tr>
      <w:tr w:rsidR="00EA4B3C" w:rsidRPr="00FD09BF" w14:paraId="469BA273" w14:textId="77777777" w:rsidTr="00DC764E">
        <w:tc>
          <w:tcPr>
            <w:tcW w:w="628" w:type="pct"/>
            <w:gridSpan w:val="2"/>
          </w:tcPr>
          <w:p w14:paraId="3F71C75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2901.10</w:t>
            </w:r>
          </w:p>
        </w:tc>
        <w:tc>
          <w:tcPr>
            <w:tcW w:w="3211" w:type="pct"/>
          </w:tcPr>
          <w:p w14:paraId="0AF825E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No</w:t>
            </w:r>
          </w:p>
        </w:tc>
        <w:tc>
          <w:tcPr>
            <w:tcW w:w="1161" w:type="pct"/>
          </w:tcPr>
          <w:p w14:paraId="6CD1C5B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0C817066" w14:textId="77777777" w:rsidTr="00DC764E">
        <w:tc>
          <w:tcPr>
            <w:tcW w:w="628" w:type="pct"/>
            <w:gridSpan w:val="2"/>
          </w:tcPr>
          <w:p w14:paraId="5BB3F802" w14:textId="77777777" w:rsidR="00EA4B3C" w:rsidRPr="00FD09BF" w:rsidRDefault="00EA4B3C" w:rsidP="00EF3EA4">
            <w:pPr>
              <w:rPr>
                <w:rFonts w:ascii="Arial" w:hAnsi="Arial" w:cs="Arial"/>
                <w:color w:val="auto"/>
                <w:sz w:val="20"/>
                <w:szCs w:val="20"/>
              </w:rPr>
            </w:pPr>
          </w:p>
        </w:tc>
        <w:tc>
          <w:tcPr>
            <w:tcW w:w="3211" w:type="pct"/>
          </w:tcPr>
          <w:p w14:paraId="223E4397"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Chưa no:</w:t>
            </w:r>
          </w:p>
        </w:tc>
        <w:tc>
          <w:tcPr>
            <w:tcW w:w="1161" w:type="pct"/>
          </w:tcPr>
          <w:p w14:paraId="49B3A9AF" w14:textId="77777777" w:rsidR="00EA4B3C" w:rsidRPr="00FD09BF" w:rsidRDefault="00EA4B3C" w:rsidP="00EF3EA4">
            <w:pPr>
              <w:rPr>
                <w:rFonts w:ascii="Arial" w:hAnsi="Arial" w:cs="Arial"/>
                <w:color w:val="auto"/>
                <w:sz w:val="20"/>
                <w:szCs w:val="20"/>
              </w:rPr>
            </w:pPr>
          </w:p>
        </w:tc>
      </w:tr>
      <w:tr w:rsidR="00EA4B3C" w:rsidRPr="00FD09BF" w14:paraId="5A803EC1" w14:textId="77777777" w:rsidTr="00DC764E">
        <w:tc>
          <w:tcPr>
            <w:tcW w:w="628" w:type="pct"/>
            <w:gridSpan w:val="2"/>
          </w:tcPr>
          <w:p w14:paraId="5CC1BA04"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2901.21</w:t>
            </w:r>
          </w:p>
        </w:tc>
        <w:tc>
          <w:tcPr>
            <w:tcW w:w="3211" w:type="pct"/>
          </w:tcPr>
          <w:p w14:paraId="0F0A17C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Etylen</w:t>
            </w:r>
          </w:p>
        </w:tc>
        <w:tc>
          <w:tcPr>
            <w:tcW w:w="1161" w:type="pct"/>
          </w:tcPr>
          <w:p w14:paraId="113FDFF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0D16E2B9" w14:textId="77777777" w:rsidTr="00DC764E">
        <w:tc>
          <w:tcPr>
            <w:tcW w:w="628" w:type="pct"/>
            <w:gridSpan w:val="2"/>
          </w:tcPr>
          <w:p w14:paraId="04F45027"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2901.22</w:t>
            </w:r>
          </w:p>
        </w:tc>
        <w:tc>
          <w:tcPr>
            <w:tcW w:w="3211" w:type="pct"/>
          </w:tcPr>
          <w:p w14:paraId="2BB39A1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Propen (propylen)</w:t>
            </w:r>
          </w:p>
        </w:tc>
        <w:tc>
          <w:tcPr>
            <w:tcW w:w="1161" w:type="pct"/>
          </w:tcPr>
          <w:p w14:paraId="242A7D5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1ED8881E" w14:textId="77777777" w:rsidTr="00DC764E">
        <w:tc>
          <w:tcPr>
            <w:tcW w:w="628" w:type="pct"/>
            <w:gridSpan w:val="2"/>
          </w:tcPr>
          <w:p w14:paraId="4204999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2901.23</w:t>
            </w:r>
          </w:p>
        </w:tc>
        <w:tc>
          <w:tcPr>
            <w:tcW w:w="3211" w:type="pct"/>
          </w:tcPr>
          <w:p w14:paraId="458418A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Buten (butylen) và các đồng phân của nó</w:t>
            </w:r>
          </w:p>
        </w:tc>
        <w:tc>
          <w:tcPr>
            <w:tcW w:w="1161" w:type="pct"/>
          </w:tcPr>
          <w:p w14:paraId="77B2BBB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6BD3331F" w14:textId="77777777" w:rsidTr="00DC764E">
        <w:tc>
          <w:tcPr>
            <w:tcW w:w="628" w:type="pct"/>
            <w:gridSpan w:val="2"/>
          </w:tcPr>
          <w:p w14:paraId="73EAAD8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2901.24</w:t>
            </w:r>
          </w:p>
        </w:tc>
        <w:tc>
          <w:tcPr>
            <w:tcW w:w="3211" w:type="pct"/>
          </w:tcPr>
          <w:p w14:paraId="0D11057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- 1,3-butadien và isopren</w:t>
            </w:r>
          </w:p>
        </w:tc>
        <w:tc>
          <w:tcPr>
            <w:tcW w:w="1161" w:type="pct"/>
          </w:tcPr>
          <w:p w14:paraId="610A866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6092534C" w14:textId="77777777" w:rsidTr="00DC764E">
        <w:tc>
          <w:tcPr>
            <w:tcW w:w="628" w:type="pct"/>
            <w:gridSpan w:val="2"/>
          </w:tcPr>
          <w:p w14:paraId="205D295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2901.29</w:t>
            </w:r>
          </w:p>
        </w:tc>
        <w:tc>
          <w:tcPr>
            <w:tcW w:w="3211" w:type="pct"/>
          </w:tcPr>
          <w:p w14:paraId="3106E86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Loại khác:</w:t>
            </w:r>
          </w:p>
        </w:tc>
        <w:tc>
          <w:tcPr>
            <w:tcW w:w="1161" w:type="pct"/>
          </w:tcPr>
          <w:p w14:paraId="710ED1C4"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3A9C3DC1" w14:textId="77777777" w:rsidTr="00DC764E">
        <w:tc>
          <w:tcPr>
            <w:tcW w:w="628" w:type="pct"/>
            <w:gridSpan w:val="2"/>
          </w:tcPr>
          <w:p w14:paraId="689277A1"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29.02</w:t>
            </w:r>
          </w:p>
        </w:tc>
        <w:tc>
          <w:tcPr>
            <w:tcW w:w="3211" w:type="pct"/>
          </w:tcPr>
          <w:p w14:paraId="56044057"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Hydrocarbon mạch vòng.</w:t>
            </w:r>
          </w:p>
        </w:tc>
        <w:tc>
          <w:tcPr>
            <w:tcW w:w="1161" w:type="pct"/>
          </w:tcPr>
          <w:p w14:paraId="7C25362C" w14:textId="77777777" w:rsidR="00EA4B3C" w:rsidRPr="00FD09BF" w:rsidRDefault="00EA4B3C" w:rsidP="00EF3EA4">
            <w:pPr>
              <w:rPr>
                <w:rFonts w:ascii="Arial" w:hAnsi="Arial" w:cs="Arial"/>
                <w:b/>
                <w:color w:val="auto"/>
                <w:sz w:val="20"/>
                <w:szCs w:val="20"/>
              </w:rPr>
            </w:pPr>
          </w:p>
        </w:tc>
      </w:tr>
      <w:tr w:rsidR="00EA4B3C" w:rsidRPr="00FD09BF" w14:paraId="4F1ED427" w14:textId="77777777" w:rsidTr="00DC764E">
        <w:tc>
          <w:tcPr>
            <w:tcW w:w="628" w:type="pct"/>
            <w:gridSpan w:val="2"/>
          </w:tcPr>
          <w:p w14:paraId="16F9F40D" w14:textId="77777777" w:rsidR="00EA4B3C" w:rsidRPr="00FD09BF" w:rsidRDefault="00EA4B3C" w:rsidP="00EF3EA4">
            <w:pPr>
              <w:rPr>
                <w:rFonts w:ascii="Arial" w:hAnsi="Arial" w:cs="Arial"/>
                <w:color w:val="auto"/>
                <w:sz w:val="20"/>
                <w:szCs w:val="20"/>
              </w:rPr>
            </w:pPr>
          </w:p>
        </w:tc>
        <w:tc>
          <w:tcPr>
            <w:tcW w:w="3211" w:type="pct"/>
          </w:tcPr>
          <w:p w14:paraId="0E144F8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Cyclanes, cyclenes và cycloterpenes:</w:t>
            </w:r>
          </w:p>
        </w:tc>
        <w:tc>
          <w:tcPr>
            <w:tcW w:w="1161" w:type="pct"/>
          </w:tcPr>
          <w:p w14:paraId="3C3B6F05" w14:textId="77777777" w:rsidR="00EA4B3C" w:rsidRPr="00FD09BF" w:rsidRDefault="00EA4B3C" w:rsidP="00EF3EA4">
            <w:pPr>
              <w:rPr>
                <w:rFonts w:ascii="Arial" w:hAnsi="Arial" w:cs="Arial"/>
                <w:color w:val="auto"/>
                <w:sz w:val="20"/>
                <w:szCs w:val="20"/>
              </w:rPr>
            </w:pPr>
          </w:p>
        </w:tc>
      </w:tr>
      <w:tr w:rsidR="00EA4B3C" w:rsidRPr="00FD09BF" w14:paraId="5B5DC1EF" w14:textId="77777777" w:rsidTr="00DC764E">
        <w:tc>
          <w:tcPr>
            <w:tcW w:w="628" w:type="pct"/>
            <w:gridSpan w:val="2"/>
          </w:tcPr>
          <w:p w14:paraId="6CBDC4F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2902.11</w:t>
            </w:r>
          </w:p>
        </w:tc>
        <w:tc>
          <w:tcPr>
            <w:tcW w:w="3211" w:type="pct"/>
          </w:tcPr>
          <w:p w14:paraId="473B228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Cyclohexane</w:t>
            </w:r>
          </w:p>
        </w:tc>
        <w:tc>
          <w:tcPr>
            <w:tcW w:w="1161" w:type="pct"/>
          </w:tcPr>
          <w:p w14:paraId="42A8A8B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58B65801" w14:textId="77777777" w:rsidTr="00DC764E">
        <w:tc>
          <w:tcPr>
            <w:tcW w:w="628" w:type="pct"/>
            <w:gridSpan w:val="2"/>
          </w:tcPr>
          <w:p w14:paraId="36E5C9E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2902.19</w:t>
            </w:r>
          </w:p>
        </w:tc>
        <w:tc>
          <w:tcPr>
            <w:tcW w:w="3211" w:type="pct"/>
          </w:tcPr>
          <w:p w14:paraId="287FD28D"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Loại khác</w:t>
            </w:r>
          </w:p>
        </w:tc>
        <w:tc>
          <w:tcPr>
            <w:tcW w:w="1161" w:type="pct"/>
          </w:tcPr>
          <w:p w14:paraId="4ABD3C1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1E3D480C" w14:textId="77777777" w:rsidTr="00DC764E">
        <w:tc>
          <w:tcPr>
            <w:tcW w:w="628" w:type="pct"/>
            <w:gridSpan w:val="2"/>
          </w:tcPr>
          <w:p w14:paraId="665AF38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2902.20</w:t>
            </w:r>
          </w:p>
        </w:tc>
        <w:tc>
          <w:tcPr>
            <w:tcW w:w="3211" w:type="pct"/>
          </w:tcPr>
          <w:p w14:paraId="4A3E7C9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Benzen</w:t>
            </w:r>
          </w:p>
        </w:tc>
        <w:tc>
          <w:tcPr>
            <w:tcW w:w="1161" w:type="pct"/>
          </w:tcPr>
          <w:p w14:paraId="5A3E2C7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1232B471" w14:textId="77777777" w:rsidTr="00DC764E">
        <w:tc>
          <w:tcPr>
            <w:tcW w:w="628" w:type="pct"/>
            <w:gridSpan w:val="2"/>
          </w:tcPr>
          <w:p w14:paraId="3001B44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2902.30</w:t>
            </w:r>
          </w:p>
        </w:tc>
        <w:tc>
          <w:tcPr>
            <w:tcW w:w="3211" w:type="pct"/>
          </w:tcPr>
          <w:p w14:paraId="4C6DB8F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Toluen</w:t>
            </w:r>
          </w:p>
        </w:tc>
        <w:tc>
          <w:tcPr>
            <w:tcW w:w="1161" w:type="pct"/>
          </w:tcPr>
          <w:p w14:paraId="285CFBC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2A081D33" w14:textId="77777777" w:rsidTr="00DC764E">
        <w:tc>
          <w:tcPr>
            <w:tcW w:w="628" w:type="pct"/>
            <w:gridSpan w:val="2"/>
          </w:tcPr>
          <w:p w14:paraId="3E4115AA" w14:textId="77777777" w:rsidR="00EA4B3C" w:rsidRPr="00FD09BF" w:rsidRDefault="00EA4B3C" w:rsidP="00EF3EA4">
            <w:pPr>
              <w:rPr>
                <w:rFonts w:ascii="Arial" w:hAnsi="Arial" w:cs="Arial"/>
                <w:color w:val="auto"/>
                <w:sz w:val="20"/>
                <w:szCs w:val="20"/>
              </w:rPr>
            </w:pPr>
          </w:p>
        </w:tc>
        <w:tc>
          <w:tcPr>
            <w:tcW w:w="3211" w:type="pct"/>
          </w:tcPr>
          <w:p w14:paraId="61E8E097"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Xylenes:</w:t>
            </w:r>
          </w:p>
        </w:tc>
        <w:tc>
          <w:tcPr>
            <w:tcW w:w="1161" w:type="pct"/>
          </w:tcPr>
          <w:p w14:paraId="3DFCE5C9" w14:textId="77777777" w:rsidR="00EA4B3C" w:rsidRPr="00FD09BF" w:rsidRDefault="00EA4B3C" w:rsidP="00EF3EA4">
            <w:pPr>
              <w:rPr>
                <w:rFonts w:ascii="Arial" w:hAnsi="Arial" w:cs="Arial"/>
                <w:color w:val="auto"/>
                <w:sz w:val="20"/>
                <w:szCs w:val="20"/>
              </w:rPr>
            </w:pPr>
          </w:p>
        </w:tc>
      </w:tr>
      <w:tr w:rsidR="00EA4B3C" w:rsidRPr="00FD09BF" w14:paraId="2327D1F3" w14:textId="77777777" w:rsidTr="00DC764E">
        <w:tc>
          <w:tcPr>
            <w:tcW w:w="628" w:type="pct"/>
            <w:gridSpan w:val="2"/>
          </w:tcPr>
          <w:p w14:paraId="1454E474"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2902.41</w:t>
            </w:r>
          </w:p>
        </w:tc>
        <w:tc>
          <w:tcPr>
            <w:tcW w:w="3211" w:type="pct"/>
          </w:tcPr>
          <w:p w14:paraId="17CCEF17"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xml:space="preserve">- - </w:t>
            </w:r>
            <w:r w:rsidRPr="00FD09BF">
              <w:rPr>
                <w:rFonts w:ascii="Arial" w:hAnsi="Arial" w:cs="Arial"/>
                <w:i/>
                <w:color w:val="auto"/>
                <w:sz w:val="20"/>
                <w:szCs w:val="20"/>
              </w:rPr>
              <w:t>o</w:t>
            </w:r>
            <w:r w:rsidRPr="00FD09BF">
              <w:rPr>
                <w:rFonts w:ascii="Arial" w:hAnsi="Arial" w:cs="Arial"/>
                <w:i/>
                <w:color w:val="auto"/>
                <w:sz w:val="20"/>
                <w:szCs w:val="20"/>
                <w:lang w:val="en-US"/>
              </w:rPr>
              <w:t xml:space="preserve"> </w:t>
            </w:r>
            <w:r w:rsidRPr="00FD09BF">
              <w:rPr>
                <w:rFonts w:ascii="Arial" w:hAnsi="Arial" w:cs="Arial"/>
                <w:color w:val="auto"/>
                <w:sz w:val="20"/>
                <w:szCs w:val="20"/>
              </w:rPr>
              <w:t>-</w:t>
            </w:r>
            <w:r w:rsidRPr="00FD09BF">
              <w:rPr>
                <w:rFonts w:ascii="Arial" w:hAnsi="Arial" w:cs="Arial"/>
                <w:color w:val="auto"/>
                <w:sz w:val="20"/>
                <w:szCs w:val="20"/>
                <w:lang w:val="en-US"/>
              </w:rPr>
              <w:t xml:space="preserve"> </w:t>
            </w:r>
            <w:r w:rsidRPr="00FD09BF">
              <w:rPr>
                <w:rFonts w:ascii="Arial" w:hAnsi="Arial" w:cs="Arial"/>
                <w:color w:val="auto"/>
                <w:sz w:val="20"/>
                <w:szCs w:val="20"/>
              </w:rPr>
              <w:t>Xylen</w:t>
            </w:r>
          </w:p>
        </w:tc>
        <w:tc>
          <w:tcPr>
            <w:tcW w:w="1161" w:type="pct"/>
          </w:tcPr>
          <w:p w14:paraId="2BFCFAA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5CA703F3" w14:textId="77777777" w:rsidTr="00DC764E">
        <w:tc>
          <w:tcPr>
            <w:tcW w:w="628" w:type="pct"/>
            <w:gridSpan w:val="2"/>
          </w:tcPr>
          <w:p w14:paraId="49AE1A7D"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2902.42</w:t>
            </w:r>
          </w:p>
        </w:tc>
        <w:tc>
          <w:tcPr>
            <w:tcW w:w="3211" w:type="pct"/>
          </w:tcPr>
          <w:p w14:paraId="373B04A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xml:space="preserve">- - </w:t>
            </w:r>
            <w:r w:rsidRPr="00FD09BF">
              <w:rPr>
                <w:rFonts w:ascii="Arial" w:hAnsi="Arial" w:cs="Arial"/>
                <w:i/>
                <w:color w:val="auto"/>
                <w:sz w:val="20"/>
                <w:szCs w:val="20"/>
              </w:rPr>
              <w:t>m</w:t>
            </w:r>
            <w:r w:rsidRPr="00FD09BF">
              <w:rPr>
                <w:rFonts w:ascii="Arial" w:hAnsi="Arial" w:cs="Arial"/>
                <w:i/>
                <w:color w:val="auto"/>
                <w:sz w:val="20"/>
                <w:szCs w:val="20"/>
                <w:lang w:val="en-US"/>
              </w:rPr>
              <w:t xml:space="preserve"> </w:t>
            </w:r>
            <w:r w:rsidRPr="00FD09BF">
              <w:rPr>
                <w:rFonts w:ascii="Arial" w:hAnsi="Arial" w:cs="Arial"/>
                <w:color w:val="auto"/>
                <w:sz w:val="20"/>
                <w:szCs w:val="20"/>
              </w:rPr>
              <w:t>-</w:t>
            </w:r>
            <w:r w:rsidRPr="00FD09BF">
              <w:rPr>
                <w:rFonts w:ascii="Arial" w:hAnsi="Arial" w:cs="Arial"/>
                <w:color w:val="auto"/>
                <w:sz w:val="20"/>
                <w:szCs w:val="20"/>
                <w:lang w:val="en-US"/>
              </w:rPr>
              <w:t xml:space="preserve"> </w:t>
            </w:r>
            <w:r w:rsidRPr="00FD09BF">
              <w:rPr>
                <w:rFonts w:ascii="Arial" w:hAnsi="Arial" w:cs="Arial"/>
                <w:color w:val="auto"/>
                <w:sz w:val="20"/>
                <w:szCs w:val="20"/>
              </w:rPr>
              <w:t>Xylen</w:t>
            </w:r>
          </w:p>
        </w:tc>
        <w:tc>
          <w:tcPr>
            <w:tcW w:w="1161" w:type="pct"/>
          </w:tcPr>
          <w:p w14:paraId="6E2D587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7D7D187E" w14:textId="77777777" w:rsidTr="00DC764E">
        <w:tc>
          <w:tcPr>
            <w:tcW w:w="628" w:type="pct"/>
            <w:gridSpan w:val="2"/>
          </w:tcPr>
          <w:p w14:paraId="0E4F68E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2902.43</w:t>
            </w:r>
          </w:p>
        </w:tc>
        <w:tc>
          <w:tcPr>
            <w:tcW w:w="3211" w:type="pct"/>
          </w:tcPr>
          <w:p w14:paraId="177847C7"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xml:space="preserve">- - </w:t>
            </w:r>
            <w:r w:rsidRPr="00FD09BF">
              <w:rPr>
                <w:rFonts w:ascii="Arial" w:hAnsi="Arial" w:cs="Arial"/>
                <w:i/>
                <w:color w:val="auto"/>
                <w:sz w:val="20"/>
                <w:szCs w:val="20"/>
              </w:rPr>
              <w:t>p</w:t>
            </w:r>
            <w:r w:rsidRPr="00FD09BF">
              <w:rPr>
                <w:rFonts w:ascii="Arial" w:hAnsi="Arial" w:cs="Arial"/>
                <w:i/>
                <w:color w:val="auto"/>
                <w:sz w:val="20"/>
                <w:szCs w:val="20"/>
                <w:lang w:val="en-US"/>
              </w:rPr>
              <w:t xml:space="preserve"> </w:t>
            </w:r>
            <w:r w:rsidRPr="00FD09BF">
              <w:rPr>
                <w:rFonts w:ascii="Arial" w:hAnsi="Arial" w:cs="Arial"/>
                <w:color w:val="auto"/>
                <w:sz w:val="20"/>
                <w:szCs w:val="20"/>
              </w:rPr>
              <w:t>-</w:t>
            </w:r>
            <w:r w:rsidRPr="00FD09BF">
              <w:rPr>
                <w:rFonts w:ascii="Arial" w:hAnsi="Arial" w:cs="Arial"/>
                <w:color w:val="auto"/>
                <w:sz w:val="20"/>
                <w:szCs w:val="20"/>
                <w:lang w:val="en-US"/>
              </w:rPr>
              <w:t xml:space="preserve"> </w:t>
            </w:r>
            <w:r w:rsidRPr="00FD09BF">
              <w:rPr>
                <w:rFonts w:ascii="Arial" w:hAnsi="Arial" w:cs="Arial"/>
                <w:color w:val="auto"/>
                <w:sz w:val="20"/>
                <w:szCs w:val="20"/>
              </w:rPr>
              <w:t>Xylen</w:t>
            </w:r>
          </w:p>
        </w:tc>
        <w:tc>
          <w:tcPr>
            <w:tcW w:w="1161" w:type="pct"/>
          </w:tcPr>
          <w:p w14:paraId="7C66594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421B9CC2" w14:textId="77777777" w:rsidTr="00DC764E">
        <w:tc>
          <w:tcPr>
            <w:tcW w:w="628" w:type="pct"/>
            <w:gridSpan w:val="2"/>
          </w:tcPr>
          <w:p w14:paraId="4321901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2902.44</w:t>
            </w:r>
          </w:p>
        </w:tc>
        <w:tc>
          <w:tcPr>
            <w:tcW w:w="3211" w:type="pct"/>
          </w:tcPr>
          <w:p w14:paraId="79A16EA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Hỗn hợp các đồng phân của xylen</w:t>
            </w:r>
          </w:p>
        </w:tc>
        <w:tc>
          <w:tcPr>
            <w:tcW w:w="1161" w:type="pct"/>
          </w:tcPr>
          <w:p w14:paraId="411E4A77"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157739F6" w14:textId="77777777" w:rsidTr="00DC764E">
        <w:tc>
          <w:tcPr>
            <w:tcW w:w="628" w:type="pct"/>
            <w:gridSpan w:val="2"/>
          </w:tcPr>
          <w:p w14:paraId="38599D0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2902.50</w:t>
            </w:r>
          </w:p>
        </w:tc>
        <w:tc>
          <w:tcPr>
            <w:tcW w:w="3211" w:type="pct"/>
          </w:tcPr>
          <w:p w14:paraId="60EA44F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Styren</w:t>
            </w:r>
          </w:p>
        </w:tc>
        <w:tc>
          <w:tcPr>
            <w:tcW w:w="1161" w:type="pct"/>
          </w:tcPr>
          <w:p w14:paraId="1664009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39A63935" w14:textId="77777777" w:rsidTr="00DC764E">
        <w:tc>
          <w:tcPr>
            <w:tcW w:w="628" w:type="pct"/>
            <w:gridSpan w:val="2"/>
          </w:tcPr>
          <w:p w14:paraId="19F7401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2902.60</w:t>
            </w:r>
          </w:p>
        </w:tc>
        <w:tc>
          <w:tcPr>
            <w:tcW w:w="3211" w:type="pct"/>
          </w:tcPr>
          <w:p w14:paraId="3D61EB1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Etylbenzen</w:t>
            </w:r>
          </w:p>
        </w:tc>
        <w:tc>
          <w:tcPr>
            <w:tcW w:w="1161" w:type="pct"/>
          </w:tcPr>
          <w:p w14:paraId="708501E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3D5BDD40" w14:textId="77777777" w:rsidTr="00DC764E">
        <w:tc>
          <w:tcPr>
            <w:tcW w:w="628" w:type="pct"/>
            <w:gridSpan w:val="2"/>
          </w:tcPr>
          <w:p w14:paraId="38ED74B4"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2902.70</w:t>
            </w:r>
          </w:p>
        </w:tc>
        <w:tc>
          <w:tcPr>
            <w:tcW w:w="3211" w:type="pct"/>
          </w:tcPr>
          <w:p w14:paraId="08A2FE0D"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Cumen</w:t>
            </w:r>
          </w:p>
        </w:tc>
        <w:tc>
          <w:tcPr>
            <w:tcW w:w="1161" w:type="pct"/>
          </w:tcPr>
          <w:p w14:paraId="6FF8F85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22A46B11" w14:textId="77777777" w:rsidTr="00DC764E">
        <w:tc>
          <w:tcPr>
            <w:tcW w:w="628" w:type="pct"/>
            <w:gridSpan w:val="2"/>
          </w:tcPr>
          <w:p w14:paraId="0843AA3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2902.90</w:t>
            </w:r>
          </w:p>
        </w:tc>
        <w:tc>
          <w:tcPr>
            <w:tcW w:w="3211" w:type="pct"/>
          </w:tcPr>
          <w:p w14:paraId="26E5717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Loại khác:</w:t>
            </w:r>
          </w:p>
        </w:tc>
        <w:tc>
          <w:tcPr>
            <w:tcW w:w="1161" w:type="pct"/>
          </w:tcPr>
          <w:p w14:paraId="4B3DF31D"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7F705697" w14:textId="77777777" w:rsidTr="00DC764E">
        <w:tc>
          <w:tcPr>
            <w:tcW w:w="628" w:type="pct"/>
            <w:gridSpan w:val="2"/>
          </w:tcPr>
          <w:p w14:paraId="18AC2240"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29.03</w:t>
            </w:r>
          </w:p>
        </w:tc>
        <w:tc>
          <w:tcPr>
            <w:tcW w:w="3211" w:type="pct"/>
          </w:tcPr>
          <w:p w14:paraId="1EAAB822"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Dẫn xuất halogen hóa của hydrocarbon.</w:t>
            </w:r>
          </w:p>
        </w:tc>
        <w:tc>
          <w:tcPr>
            <w:tcW w:w="1161" w:type="pct"/>
          </w:tcPr>
          <w:p w14:paraId="1666C3C0" w14:textId="77777777" w:rsidR="00EA4B3C" w:rsidRPr="00FD09BF" w:rsidRDefault="00EA4B3C" w:rsidP="00EF3EA4">
            <w:pPr>
              <w:rPr>
                <w:rFonts w:ascii="Arial" w:hAnsi="Arial" w:cs="Arial"/>
                <w:b/>
                <w:color w:val="auto"/>
                <w:sz w:val="20"/>
                <w:szCs w:val="20"/>
              </w:rPr>
            </w:pPr>
          </w:p>
        </w:tc>
      </w:tr>
      <w:tr w:rsidR="00EA4B3C" w:rsidRPr="00FD09BF" w14:paraId="113B1075" w14:textId="77777777" w:rsidTr="00DC764E">
        <w:tc>
          <w:tcPr>
            <w:tcW w:w="628" w:type="pct"/>
            <w:gridSpan w:val="2"/>
          </w:tcPr>
          <w:p w14:paraId="13B6E7C1" w14:textId="77777777" w:rsidR="00EA4B3C" w:rsidRPr="00FD09BF" w:rsidRDefault="00EA4B3C" w:rsidP="00EF3EA4">
            <w:pPr>
              <w:rPr>
                <w:rFonts w:ascii="Arial" w:hAnsi="Arial" w:cs="Arial"/>
                <w:color w:val="auto"/>
                <w:sz w:val="20"/>
                <w:szCs w:val="20"/>
              </w:rPr>
            </w:pPr>
          </w:p>
        </w:tc>
        <w:tc>
          <w:tcPr>
            <w:tcW w:w="3211" w:type="pct"/>
          </w:tcPr>
          <w:p w14:paraId="6AE5853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Các dẫn xuất clo hóa của hydrocarbon mạch hở, no:</w:t>
            </w:r>
          </w:p>
        </w:tc>
        <w:tc>
          <w:tcPr>
            <w:tcW w:w="1161" w:type="pct"/>
          </w:tcPr>
          <w:p w14:paraId="02339DD8" w14:textId="77777777" w:rsidR="00EA4B3C" w:rsidRPr="00FD09BF" w:rsidRDefault="00EA4B3C" w:rsidP="00EF3EA4">
            <w:pPr>
              <w:rPr>
                <w:rFonts w:ascii="Arial" w:hAnsi="Arial" w:cs="Arial"/>
                <w:color w:val="auto"/>
                <w:sz w:val="20"/>
                <w:szCs w:val="20"/>
              </w:rPr>
            </w:pPr>
          </w:p>
        </w:tc>
      </w:tr>
      <w:tr w:rsidR="00EA4B3C" w:rsidRPr="00FD09BF" w14:paraId="1F27E10B" w14:textId="77777777" w:rsidTr="00DC764E">
        <w:tc>
          <w:tcPr>
            <w:tcW w:w="628" w:type="pct"/>
            <w:gridSpan w:val="2"/>
          </w:tcPr>
          <w:p w14:paraId="21F319B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2903.11</w:t>
            </w:r>
          </w:p>
        </w:tc>
        <w:tc>
          <w:tcPr>
            <w:tcW w:w="3211" w:type="pct"/>
          </w:tcPr>
          <w:p w14:paraId="062D8D3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Clorometan (clorua metyl) và cloroetan (clorua etyl):</w:t>
            </w:r>
          </w:p>
        </w:tc>
        <w:tc>
          <w:tcPr>
            <w:tcW w:w="1161" w:type="pct"/>
          </w:tcPr>
          <w:p w14:paraId="1C8E6E3D"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1629AA58" w14:textId="77777777" w:rsidTr="00DC764E">
        <w:tc>
          <w:tcPr>
            <w:tcW w:w="628" w:type="pct"/>
            <w:gridSpan w:val="2"/>
          </w:tcPr>
          <w:p w14:paraId="57F13664"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2903.12</w:t>
            </w:r>
          </w:p>
        </w:tc>
        <w:tc>
          <w:tcPr>
            <w:tcW w:w="3211" w:type="pct"/>
          </w:tcPr>
          <w:p w14:paraId="5BC07A8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Diclorometan (metylen clorua)</w:t>
            </w:r>
          </w:p>
        </w:tc>
        <w:tc>
          <w:tcPr>
            <w:tcW w:w="1161" w:type="pct"/>
          </w:tcPr>
          <w:p w14:paraId="0229BC4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3AAD1A02" w14:textId="77777777" w:rsidTr="00DC764E">
        <w:tc>
          <w:tcPr>
            <w:tcW w:w="628" w:type="pct"/>
            <w:gridSpan w:val="2"/>
          </w:tcPr>
          <w:p w14:paraId="5778B9AD"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2903.13</w:t>
            </w:r>
          </w:p>
        </w:tc>
        <w:tc>
          <w:tcPr>
            <w:tcW w:w="3211" w:type="pct"/>
          </w:tcPr>
          <w:p w14:paraId="4D780C2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Cloroform (triclorometan)</w:t>
            </w:r>
          </w:p>
        </w:tc>
        <w:tc>
          <w:tcPr>
            <w:tcW w:w="1161" w:type="pct"/>
          </w:tcPr>
          <w:p w14:paraId="1177C42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014EBE6B" w14:textId="77777777" w:rsidTr="00DC764E">
        <w:tc>
          <w:tcPr>
            <w:tcW w:w="628" w:type="pct"/>
            <w:gridSpan w:val="2"/>
          </w:tcPr>
          <w:p w14:paraId="1DCB92A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2903.14</w:t>
            </w:r>
          </w:p>
        </w:tc>
        <w:tc>
          <w:tcPr>
            <w:tcW w:w="3211" w:type="pct"/>
          </w:tcPr>
          <w:p w14:paraId="25C5AE9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Carbon tetraclorua</w:t>
            </w:r>
          </w:p>
        </w:tc>
        <w:tc>
          <w:tcPr>
            <w:tcW w:w="1161" w:type="pct"/>
          </w:tcPr>
          <w:p w14:paraId="2BC6B65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7919DF96" w14:textId="77777777" w:rsidTr="00DC764E">
        <w:tc>
          <w:tcPr>
            <w:tcW w:w="628" w:type="pct"/>
            <w:gridSpan w:val="2"/>
          </w:tcPr>
          <w:p w14:paraId="44EBBDED"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2903.15</w:t>
            </w:r>
          </w:p>
        </w:tc>
        <w:tc>
          <w:tcPr>
            <w:tcW w:w="3211" w:type="pct"/>
          </w:tcPr>
          <w:p w14:paraId="22E209A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Etylen diclorua (ISO) (1,2-dicloroetan)</w:t>
            </w:r>
          </w:p>
        </w:tc>
        <w:tc>
          <w:tcPr>
            <w:tcW w:w="1161" w:type="pct"/>
          </w:tcPr>
          <w:p w14:paraId="54987DA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168B01B1" w14:textId="77777777" w:rsidTr="00DC764E">
        <w:tc>
          <w:tcPr>
            <w:tcW w:w="628" w:type="pct"/>
            <w:gridSpan w:val="2"/>
          </w:tcPr>
          <w:p w14:paraId="70A36ED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2903.19</w:t>
            </w:r>
          </w:p>
        </w:tc>
        <w:tc>
          <w:tcPr>
            <w:tcW w:w="3211" w:type="pct"/>
          </w:tcPr>
          <w:p w14:paraId="48E0C104"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Loại khác:</w:t>
            </w:r>
          </w:p>
        </w:tc>
        <w:tc>
          <w:tcPr>
            <w:tcW w:w="1161" w:type="pct"/>
          </w:tcPr>
          <w:p w14:paraId="7159A13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1B846F0A" w14:textId="77777777" w:rsidTr="00DC764E">
        <w:tc>
          <w:tcPr>
            <w:tcW w:w="628" w:type="pct"/>
            <w:gridSpan w:val="2"/>
          </w:tcPr>
          <w:p w14:paraId="6DCCB20C" w14:textId="77777777" w:rsidR="00EA4B3C" w:rsidRPr="00FD09BF" w:rsidRDefault="00EA4B3C" w:rsidP="00EF3EA4">
            <w:pPr>
              <w:rPr>
                <w:rFonts w:ascii="Arial" w:hAnsi="Arial" w:cs="Arial"/>
                <w:color w:val="auto"/>
                <w:sz w:val="20"/>
                <w:szCs w:val="20"/>
              </w:rPr>
            </w:pPr>
          </w:p>
        </w:tc>
        <w:tc>
          <w:tcPr>
            <w:tcW w:w="3211" w:type="pct"/>
          </w:tcPr>
          <w:p w14:paraId="60D772E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Các dẫn xuất clo hóa của hydrocarbon mạch hở, chưa no:</w:t>
            </w:r>
          </w:p>
        </w:tc>
        <w:tc>
          <w:tcPr>
            <w:tcW w:w="1161" w:type="pct"/>
          </w:tcPr>
          <w:p w14:paraId="445F6A79" w14:textId="77777777" w:rsidR="00EA4B3C" w:rsidRPr="00FD09BF" w:rsidRDefault="00EA4B3C" w:rsidP="00EF3EA4">
            <w:pPr>
              <w:rPr>
                <w:rFonts w:ascii="Arial" w:hAnsi="Arial" w:cs="Arial"/>
                <w:color w:val="auto"/>
                <w:sz w:val="20"/>
                <w:szCs w:val="20"/>
              </w:rPr>
            </w:pPr>
          </w:p>
        </w:tc>
      </w:tr>
      <w:tr w:rsidR="00EA4B3C" w:rsidRPr="00FD09BF" w14:paraId="0BD65A8E" w14:textId="77777777" w:rsidTr="00DC764E">
        <w:tc>
          <w:tcPr>
            <w:tcW w:w="628" w:type="pct"/>
            <w:gridSpan w:val="2"/>
          </w:tcPr>
          <w:p w14:paraId="42A4864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2903.21</w:t>
            </w:r>
          </w:p>
        </w:tc>
        <w:tc>
          <w:tcPr>
            <w:tcW w:w="3211" w:type="pct"/>
          </w:tcPr>
          <w:p w14:paraId="3CBF719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Vinyl clorua (cloroetylen)</w:t>
            </w:r>
          </w:p>
        </w:tc>
        <w:tc>
          <w:tcPr>
            <w:tcW w:w="1161" w:type="pct"/>
          </w:tcPr>
          <w:p w14:paraId="177558A4"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36F12B8D" w14:textId="77777777" w:rsidTr="00DC764E">
        <w:tc>
          <w:tcPr>
            <w:tcW w:w="628" w:type="pct"/>
            <w:gridSpan w:val="2"/>
          </w:tcPr>
          <w:p w14:paraId="395CBE4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2903.22</w:t>
            </w:r>
          </w:p>
        </w:tc>
        <w:tc>
          <w:tcPr>
            <w:tcW w:w="3211" w:type="pct"/>
          </w:tcPr>
          <w:p w14:paraId="35FD32B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Tricloroetylen</w:t>
            </w:r>
          </w:p>
        </w:tc>
        <w:tc>
          <w:tcPr>
            <w:tcW w:w="1161" w:type="pct"/>
          </w:tcPr>
          <w:p w14:paraId="4D90614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3007AC09" w14:textId="77777777" w:rsidTr="00DC764E">
        <w:tc>
          <w:tcPr>
            <w:tcW w:w="628" w:type="pct"/>
            <w:gridSpan w:val="2"/>
          </w:tcPr>
          <w:p w14:paraId="5D2087A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2903.23</w:t>
            </w:r>
          </w:p>
        </w:tc>
        <w:tc>
          <w:tcPr>
            <w:tcW w:w="3211" w:type="pct"/>
          </w:tcPr>
          <w:p w14:paraId="4400094C" w14:textId="77777777" w:rsidR="00EA4B3C" w:rsidRPr="00FD09BF" w:rsidRDefault="00EA4B3C" w:rsidP="00EF3EA4">
            <w:pPr>
              <w:rPr>
                <w:rFonts w:ascii="Arial" w:hAnsi="Arial" w:cs="Arial"/>
                <w:bCs/>
                <w:color w:val="auto"/>
                <w:sz w:val="20"/>
                <w:szCs w:val="20"/>
              </w:rPr>
            </w:pPr>
            <w:r w:rsidRPr="00FD09BF">
              <w:rPr>
                <w:rFonts w:ascii="Arial" w:hAnsi="Arial" w:cs="Arial"/>
                <w:color w:val="auto"/>
                <w:sz w:val="20"/>
                <w:szCs w:val="20"/>
              </w:rPr>
              <w:t>- - Tetracloroetylen (percloroetylen)</w:t>
            </w:r>
          </w:p>
        </w:tc>
        <w:tc>
          <w:tcPr>
            <w:tcW w:w="1161" w:type="pct"/>
          </w:tcPr>
          <w:p w14:paraId="5071925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041795A4" w14:textId="77777777" w:rsidTr="00DC764E">
        <w:tc>
          <w:tcPr>
            <w:tcW w:w="628" w:type="pct"/>
            <w:gridSpan w:val="2"/>
          </w:tcPr>
          <w:p w14:paraId="315F90FD"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2903.29</w:t>
            </w:r>
          </w:p>
        </w:tc>
        <w:tc>
          <w:tcPr>
            <w:tcW w:w="3211" w:type="pct"/>
          </w:tcPr>
          <w:p w14:paraId="3A4A0AD5" w14:textId="77777777" w:rsidR="00EA4B3C" w:rsidRPr="00FD09BF" w:rsidRDefault="00EA4B3C" w:rsidP="00EF3EA4">
            <w:pPr>
              <w:rPr>
                <w:rFonts w:ascii="Arial" w:hAnsi="Arial" w:cs="Arial"/>
                <w:bCs/>
                <w:color w:val="auto"/>
                <w:sz w:val="20"/>
                <w:szCs w:val="20"/>
              </w:rPr>
            </w:pPr>
            <w:r w:rsidRPr="00FD09BF">
              <w:rPr>
                <w:rFonts w:ascii="Arial" w:hAnsi="Arial" w:cs="Arial"/>
                <w:color w:val="auto"/>
                <w:sz w:val="20"/>
                <w:szCs w:val="20"/>
              </w:rPr>
              <w:t>- - Loại khác</w:t>
            </w:r>
          </w:p>
        </w:tc>
        <w:tc>
          <w:tcPr>
            <w:tcW w:w="1161" w:type="pct"/>
          </w:tcPr>
          <w:p w14:paraId="458E6DD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1935A39E" w14:textId="77777777" w:rsidTr="00DC764E">
        <w:tc>
          <w:tcPr>
            <w:tcW w:w="628" w:type="pct"/>
            <w:gridSpan w:val="2"/>
          </w:tcPr>
          <w:p w14:paraId="17D45639" w14:textId="77777777" w:rsidR="00EA4B3C" w:rsidRPr="00FD09BF" w:rsidRDefault="00EA4B3C" w:rsidP="00EF3EA4">
            <w:pPr>
              <w:rPr>
                <w:rFonts w:ascii="Arial" w:hAnsi="Arial" w:cs="Arial"/>
                <w:color w:val="auto"/>
                <w:sz w:val="20"/>
                <w:szCs w:val="20"/>
              </w:rPr>
            </w:pPr>
          </w:p>
        </w:tc>
        <w:tc>
          <w:tcPr>
            <w:tcW w:w="3211" w:type="pct"/>
          </w:tcPr>
          <w:p w14:paraId="47FC918A" w14:textId="77777777" w:rsidR="00EA4B3C" w:rsidRPr="00FD09BF" w:rsidRDefault="00EA4B3C" w:rsidP="00EF3EA4">
            <w:pPr>
              <w:rPr>
                <w:rFonts w:ascii="Arial" w:hAnsi="Arial" w:cs="Arial"/>
                <w:bCs/>
                <w:color w:val="auto"/>
                <w:sz w:val="20"/>
                <w:szCs w:val="20"/>
              </w:rPr>
            </w:pPr>
            <w:r w:rsidRPr="00FD09BF">
              <w:rPr>
                <w:rFonts w:ascii="Arial" w:hAnsi="Arial" w:cs="Arial"/>
                <w:color w:val="auto"/>
                <w:sz w:val="20"/>
                <w:szCs w:val="20"/>
              </w:rPr>
              <w:t>- Các dẫn xuất flo hóa</w:t>
            </w:r>
            <w:r w:rsidRPr="00FD09BF">
              <w:rPr>
                <w:rFonts w:ascii="Arial" w:hAnsi="Arial" w:cs="Arial"/>
                <w:color w:val="auto"/>
                <w:sz w:val="20"/>
                <w:szCs w:val="20"/>
                <w:lang w:val="en-US"/>
              </w:rPr>
              <w:t xml:space="preserve"> </w:t>
            </w:r>
            <w:r w:rsidRPr="00FD09BF">
              <w:rPr>
                <w:rFonts w:ascii="Arial" w:hAnsi="Arial" w:cs="Arial"/>
                <w:color w:val="auto"/>
                <w:sz w:val="20"/>
                <w:szCs w:val="20"/>
              </w:rPr>
              <w:t>của hydrocarbon mạch hở</w:t>
            </w:r>
            <w:r w:rsidRPr="00FD09BF">
              <w:rPr>
                <w:rFonts w:ascii="Arial" w:hAnsi="Arial" w:cs="Arial"/>
                <w:color w:val="auto"/>
                <w:sz w:val="20"/>
                <w:szCs w:val="20"/>
                <w:lang w:val="en-US"/>
              </w:rPr>
              <w:t>, no</w:t>
            </w:r>
            <w:r w:rsidRPr="00FD09BF">
              <w:rPr>
                <w:rFonts w:ascii="Arial" w:hAnsi="Arial" w:cs="Arial"/>
                <w:color w:val="auto"/>
                <w:sz w:val="20"/>
                <w:szCs w:val="20"/>
              </w:rPr>
              <w:t>:</w:t>
            </w:r>
          </w:p>
        </w:tc>
        <w:tc>
          <w:tcPr>
            <w:tcW w:w="1161" w:type="pct"/>
          </w:tcPr>
          <w:p w14:paraId="3F6823E3" w14:textId="77777777" w:rsidR="00EA4B3C" w:rsidRPr="00FD09BF" w:rsidRDefault="00EA4B3C" w:rsidP="00EF3EA4">
            <w:pPr>
              <w:rPr>
                <w:rFonts w:ascii="Arial" w:hAnsi="Arial" w:cs="Arial"/>
                <w:color w:val="auto"/>
                <w:sz w:val="20"/>
                <w:szCs w:val="20"/>
              </w:rPr>
            </w:pPr>
          </w:p>
        </w:tc>
      </w:tr>
      <w:tr w:rsidR="00EA4B3C" w:rsidRPr="00FD09BF" w14:paraId="56E644DB" w14:textId="77777777" w:rsidTr="00DC764E">
        <w:tc>
          <w:tcPr>
            <w:tcW w:w="628" w:type="pct"/>
            <w:gridSpan w:val="2"/>
            <w:vAlign w:val="bottom"/>
          </w:tcPr>
          <w:p w14:paraId="39D2AA4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2903.41</w:t>
            </w:r>
          </w:p>
        </w:tc>
        <w:tc>
          <w:tcPr>
            <w:tcW w:w="3211" w:type="pct"/>
            <w:vAlign w:val="bottom"/>
          </w:tcPr>
          <w:p w14:paraId="61DC5E3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Triflorometan (HFC-23)</w:t>
            </w:r>
          </w:p>
        </w:tc>
        <w:tc>
          <w:tcPr>
            <w:tcW w:w="1161" w:type="pct"/>
            <w:vAlign w:val="bottom"/>
          </w:tcPr>
          <w:p w14:paraId="5E17ECD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0624EDDE" w14:textId="77777777" w:rsidTr="00DC764E">
        <w:tc>
          <w:tcPr>
            <w:tcW w:w="628" w:type="pct"/>
            <w:gridSpan w:val="2"/>
            <w:vAlign w:val="bottom"/>
          </w:tcPr>
          <w:p w14:paraId="5AEC615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2903.42</w:t>
            </w:r>
          </w:p>
        </w:tc>
        <w:tc>
          <w:tcPr>
            <w:tcW w:w="3211" w:type="pct"/>
            <w:vAlign w:val="bottom"/>
          </w:tcPr>
          <w:p w14:paraId="395F5A5D"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Diflorometan (HFC-32)</w:t>
            </w:r>
          </w:p>
        </w:tc>
        <w:tc>
          <w:tcPr>
            <w:tcW w:w="1161" w:type="pct"/>
            <w:vAlign w:val="bottom"/>
          </w:tcPr>
          <w:p w14:paraId="1A1A831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695C0AC6" w14:textId="77777777" w:rsidTr="00DC764E">
        <w:tc>
          <w:tcPr>
            <w:tcW w:w="628" w:type="pct"/>
            <w:gridSpan w:val="2"/>
          </w:tcPr>
          <w:p w14:paraId="51C61A9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2903.43</w:t>
            </w:r>
          </w:p>
        </w:tc>
        <w:tc>
          <w:tcPr>
            <w:tcW w:w="3211" w:type="pct"/>
            <w:vAlign w:val="bottom"/>
          </w:tcPr>
          <w:p w14:paraId="37F5FA0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Florometan (HFC-41), 1,2-difloroetan (HFC- 152) và 1,1-difloroetan (HFC-152a)</w:t>
            </w:r>
          </w:p>
        </w:tc>
        <w:tc>
          <w:tcPr>
            <w:tcW w:w="1161" w:type="pct"/>
            <w:vAlign w:val="center"/>
          </w:tcPr>
          <w:p w14:paraId="7284BD3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56C831D2" w14:textId="77777777" w:rsidTr="00DC764E">
        <w:tc>
          <w:tcPr>
            <w:tcW w:w="628" w:type="pct"/>
            <w:gridSpan w:val="2"/>
          </w:tcPr>
          <w:p w14:paraId="0B162A7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2903.44</w:t>
            </w:r>
          </w:p>
        </w:tc>
        <w:tc>
          <w:tcPr>
            <w:tcW w:w="3211" w:type="pct"/>
          </w:tcPr>
          <w:p w14:paraId="6C67FD9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Pentafloroetan (HFC-125), 1,1,1-trifloroetan (HFC-</w:t>
            </w:r>
            <w:r w:rsidRPr="00FD09BF">
              <w:rPr>
                <w:rFonts w:ascii="Arial" w:hAnsi="Arial" w:cs="Arial"/>
                <w:color w:val="auto"/>
                <w:sz w:val="20"/>
                <w:szCs w:val="20"/>
                <w:lang w:val="en-US"/>
              </w:rPr>
              <w:t>1</w:t>
            </w:r>
            <w:r w:rsidRPr="00FD09BF">
              <w:rPr>
                <w:rFonts w:ascii="Arial" w:hAnsi="Arial" w:cs="Arial"/>
                <w:color w:val="auto"/>
                <w:sz w:val="20"/>
                <w:szCs w:val="20"/>
              </w:rPr>
              <w:t>43a) và 1,1,2-t</w:t>
            </w:r>
            <w:r w:rsidRPr="00FD09BF">
              <w:rPr>
                <w:rFonts w:ascii="Arial" w:hAnsi="Arial" w:cs="Arial"/>
                <w:color w:val="auto"/>
                <w:sz w:val="20"/>
                <w:szCs w:val="20"/>
                <w:lang w:val="en-US"/>
              </w:rPr>
              <w:t>r</w:t>
            </w:r>
            <w:r w:rsidRPr="00FD09BF">
              <w:rPr>
                <w:rFonts w:ascii="Arial" w:hAnsi="Arial" w:cs="Arial"/>
                <w:color w:val="auto"/>
                <w:sz w:val="20"/>
                <w:szCs w:val="20"/>
              </w:rPr>
              <w:t>ifloroe</w:t>
            </w:r>
            <w:r w:rsidRPr="00FD09BF">
              <w:rPr>
                <w:rFonts w:ascii="Arial" w:hAnsi="Arial" w:cs="Arial"/>
                <w:color w:val="auto"/>
                <w:sz w:val="20"/>
                <w:szCs w:val="20"/>
                <w:lang w:val="en-US"/>
              </w:rPr>
              <w:t>t</w:t>
            </w:r>
            <w:r w:rsidRPr="00FD09BF">
              <w:rPr>
                <w:rFonts w:ascii="Arial" w:hAnsi="Arial" w:cs="Arial"/>
                <w:color w:val="auto"/>
                <w:sz w:val="20"/>
                <w:szCs w:val="20"/>
              </w:rPr>
              <w:t>an (HFC-143)</w:t>
            </w:r>
          </w:p>
        </w:tc>
        <w:tc>
          <w:tcPr>
            <w:tcW w:w="1161" w:type="pct"/>
            <w:vAlign w:val="center"/>
          </w:tcPr>
          <w:p w14:paraId="6C781B9C" w14:textId="77777777" w:rsidR="00EA4B3C" w:rsidRPr="00FD09BF" w:rsidRDefault="00EA4B3C" w:rsidP="00EF3EA4">
            <w:pPr>
              <w:rPr>
                <w:rFonts w:ascii="Arial" w:hAnsi="Arial" w:cs="Arial"/>
                <w:color w:val="auto"/>
                <w:sz w:val="20"/>
                <w:szCs w:val="20"/>
                <w:lang w:val="en-US"/>
              </w:rPr>
            </w:pPr>
            <w:r w:rsidRPr="00FD09BF">
              <w:rPr>
                <w:rFonts w:ascii="Arial" w:hAnsi="Arial" w:cs="Arial"/>
                <w:color w:val="auto"/>
                <w:sz w:val="20"/>
                <w:szCs w:val="20"/>
              </w:rPr>
              <w:t>LVC 30% hoặc CTS</w:t>
            </w:r>
            <w:r w:rsidRPr="00FD09BF">
              <w:rPr>
                <w:rFonts w:ascii="Arial" w:hAnsi="Arial" w:cs="Arial"/>
                <w:color w:val="auto"/>
                <w:sz w:val="20"/>
                <w:szCs w:val="20"/>
                <w:lang w:val="en-US"/>
              </w:rPr>
              <w:t>H</w:t>
            </w:r>
          </w:p>
        </w:tc>
      </w:tr>
      <w:tr w:rsidR="00EA4B3C" w:rsidRPr="00FD09BF" w14:paraId="20A8B45F" w14:textId="77777777" w:rsidTr="00DC764E">
        <w:tc>
          <w:tcPr>
            <w:tcW w:w="628" w:type="pct"/>
            <w:gridSpan w:val="2"/>
          </w:tcPr>
          <w:p w14:paraId="592C32C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2903.45</w:t>
            </w:r>
          </w:p>
        </w:tc>
        <w:tc>
          <w:tcPr>
            <w:tcW w:w="3211" w:type="pct"/>
            <w:vAlign w:val="bottom"/>
          </w:tcPr>
          <w:p w14:paraId="0FA424C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- 1,1,1,2-Tetrafloroetan (HFC-134a) và 1,1,2,2- tetrafloroetan (HFC-134)</w:t>
            </w:r>
          </w:p>
        </w:tc>
        <w:tc>
          <w:tcPr>
            <w:tcW w:w="1161" w:type="pct"/>
          </w:tcPr>
          <w:p w14:paraId="2723BA24"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73B4FAF7" w14:textId="77777777" w:rsidTr="00DC764E">
        <w:tc>
          <w:tcPr>
            <w:tcW w:w="628" w:type="pct"/>
            <w:gridSpan w:val="2"/>
          </w:tcPr>
          <w:p w14:paraId="031C6A5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2903.46</w:t>
            </w:r>
          </w:p>
        </w:tc>
        <w:tc>
          <w:tcPr>
            <w:tcW w:w="3211" w:type="pct"/>
          </w:tcPr>
          <w:p w14:paraId="74277C0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- 1,1,1,2,3,3,3-Heptafloropropan (HFC-227ca), 1,1,1,2,2,3 -hexafloropropan (HFC-236cb),</w:t>
            </w:r>
            <w:r w:rsidRPr="00FD09BF">
              <w:rPr>
                <w:rFonts w:ascii="Arial" w:hAnsi="Arial" w:cs="Arial"/>
                <w:color w:val="auto"/>
                <w:sz w:val="20"/>
                <w:szCs w:val="20"/>
                <w:lang w:val="en-US"/>
              </w:rPr>
              <w:t xml:space="preserve"> </w:t>
            </w:r>
            <w:r w:rsidRPr="00FD09BF">
              <w:rPr>
                <w:rFonts w:ascii="Arial" w:hAnsi="Arial" w:cs="Arial"/>
                <w:color w:val="auto"/>
                <w:sz w:val="20"/>
                <w:szCs w:val="20"/>
              </w:rPr>
              <w:t>1</w:t>
            </w:r>
            <w:r w:rsidRPr="00FD09BF">
              <w:rPr>
                <w:rFonts w:ascii="Arial" w:hAnsi="Arial" w:cs="Arial"/>
                <w:color w:val="auto"/>
                <w:sz w:val="20"/>
                <w:szCs w:val="20"/>
                <w:lang w:val="en-US"/>
              </w:rPr>
              <w:t>,</w:t>
            </w:r>
            <w:r w:rsidRPr="00FD09BF">
              <w:rPr>
                <w:rFonts w:ascii="Arial" w:hAnsi="Arial" w:cs="Arial"/>
                <w:color w:val="auto"/>
                <w:sz w:val="20"/>
                <w:szCs w:val="20"/>
              </w:rPr>
              <w:t>1</w:t>
            </w:r>
            <w:r w:rsidRPr="00FD09BF">
              <w:rPr>
                <w:rFonts w:ascii="Arial" w:hAnsi="Arial" w:cs="Arial"/>
                <w:color w:val="auto"/>
                <w:sz w:val="20"/>
                <w:szCs w:val="20"/>
                <w:lang w:val="en-US"/>
              </w:rPr>
              <w:t>,</w:t>
            </w:r>
            <w:r w:rsidRPr="00FD09BF">
              <w:rPr>
                <w:rFonts w:ascii="Arial" w:hAnsi="Arial" w:cs="Arial"/>
                <w:color w:val="auto"/>
                <w:sz w:val="20"/>
                <w:szCs w:val="20"/>
              </w:rPr>
              <w:t>1</w:t>
            </w:r>
            <w:r w:rsidRPr="00FD09BF">
              <w:rPr>
                <w:rFonts w:ascii="Arial" w:hAnsi="Arial" w:cs="Arial"/>
                <w:color w:val="auto"/>
                <w:sz w:val="20"/>
                <w:szCs w:val="20"/>
                <w:lang w:val="en-US"/>
              </w:rPr>
              <w:t>,</w:t>
            </w:r>
            <w:r w:rsidRPr="00FD09BF">
              <w:rPr>
                <w:rFonts w:ascii="Arial" w:hAnsi="Arial" w:cs="Arial"/>
                <w:color w:val="auto"/>
                <w:sz w:val="20"/>
                <w:szCs w:val="20"/>
              </w:rPr>
              <w:t>2</w:t>
            </w:r>
            <w:r w:rsidRPr="00FD09BF">
              <w:rPr>
                <w:rFonts w:ascii="Arial" w:hAnsi="Arial" w:cs="Arial"/>
                <w:color w:val="auto"/>
                <w:sz w:val="20"/>
                <w:szCs w:val="20"/>
                <w:lang w:val="en-US"/>
              </w:rPr>
              <w:t>,</w:t>
            </w:r>
            <w:r w:rsidRPr="00FD09BF">
              <w:rPr>
                <w:rFonts w:ascii="Arial" w:hAnsi="Arial" w:cs="Arial"/>
                <w:color w:val="auto"/>
                <w:sz w:val="20"/>
                <w:szCs w:val="20"/>
              </w:rPr>
              <w:t>3</w:t>
            </w:r>
            <w:r w:rsidRPr="00FD09BF">
              <w:rPr>
                <w:rFonts w:ascii="Arial" w:hAnsi="Arial" w:cs="Arial"/>
                <w:color w:val="auto"/>
                <w:sz w:val="20"/>
                <w:szCs w:val="20"/>
                <w:lang w:val="en-US"/>
              </w:rPr>
              <w:t>,</w:t>
            </w:r>
            <w:r w:rsidRPr="00FD09BF">
              <w:rPr>
                <w:rFonts w:ascii="Arial" w:hAnsi="Arial" w:cs="Arial"/>
                <w:color w:val="auto"/>
                <w:sz w:val="20"/>
                <w:szCs w:val="20"/>
              </w:rPr>
              <w:t>3- hex</w:t>
            </w:r>
            <w:r w:rsidRPr="00FD09BF">
              <w:rPr>
                <w:rFonts w:ascii="Arial" w:hAnsi="Arial" w:cs="Arial"/>
                <w:color w:val="auto"/>
                <w:sz w:val="20"/>
                <w:szCs w:val="20"/>
                <w:lang w:val="en-US"/>
              </w:rPr>
              <w:t>a</w:t>
            </w:r>
            <w:r w:rsidRPr="00FD09BF">
              <w:rPr>
                <w:rFonts w:ascii="Arial" w:hAnsi="Arial" w:cs="Arial"/>
                <w:color w:val="auto"/>
                <w:sz w:val="20"/>
                <w:szCs w:val="20"/>
              </w:rPr>
              <w:t>floropropan (HFC-236ea) và</w:t>
            </w:r>
            <w:r w:rsidRPr="00FD09BF">
              <w:rPr>
                <w:rFonts w:ascii="Arial" w:hAnsi="Arial" w:cs="Arial"/>
                <w:color w:val="auto"/>
                <w:sz w:val="20"/>
                <w:szCs w:val="20"/>
                <w:lang w:val="en-US"/>
              </w:rPr>
              <w:t xml:space="preserve"> </w:t>
            </w:r>
            <w:r w:rsidRPr="00FD09BF">
              <w:rPr>
                <w:rFonts w:ascii="Arial" w:hAnsi="Arial" w:cs="Arial"/>
                <w:color w:val="auto"/>
                <w:sz w:val="20"/>
                <w:szCs w:val="20"/>
              </w:rPr>
              <w:t>1</w:t>
            </w:r>
            <w:r w:rsidRPr="00FD09BF">
              <w:rPr>
                <w:rFonts w:ascii="Arial" w:hAnsi="Arial" w:cs="Arial"/>
                <w:color w:val="auto"/>
                <w:sz w:val="20"/>
                <w:szCs w:val="20"/>
                <w:lang w:val="en-US"/>
              </w:rPr>
              <w:t>,</w:t>
            </w:r>
            <w:r w:rsidRPr="00FD09BF">
              <w:rPr>
                <w:rFonts w:ascii="Arial" w:hAnsi="Arial" w:cs="Arial"/>
                <w:color w:val="auto"/>
                <w:sz w:val="20"/>
                <w:szCs w:val="20"/>
              </w:rPr>
              <w:t>1</w:t>
            </w:r>
            <w:r w:rsidRPr="00FD09BF">
              <w:rPr>
                <w:rFonts w:ascii="Arial" w:hAnsi="Arial" w:cs="Arial"/>
                <w:color w:val="auto"/>
                <w:sz w:val="20"/>
                <w:szCs w:val="20"/>
                <w:lang w:val="en-US"/>
              </w:rPr>
              <w:t>,</w:t>
            </w:r>
            <w:r w:rsidRPr="00FD09BF">
              <w:rPr>
                <w:rFonts w:ascii="Arial" w:hAnsi="Arial" w:cs="Arial"/>
                <w:color w:val="auto"/>
                <w:sz w:val="20"/>
                <w:szCs w:val="20"/>
              </w:rPr>
              <w:t>1</w:t>
            </w:r>
            <w:r w:rsidRPr="00FD09BF">
              <w:rPr>
                <w:rFonts w:ascii="Arial" w:hAnsi="Arial" w:cs="Arial"/>
                <w:color w:val="auto"/>
                <w:sz w:val="20"/>
                <w:szCs w:val="20"/>
                <w:lang w:val="en-US"/>
              </w:rPr>
              <w:t>,</w:t>
            </w:r>
            <w:r w:rsidRPr="00FD09BF">
              <w:rPr>
                <w:rFonts w:ascii="Arial" w:hAnsi="Arial" w:cs="Arial"/>
                <w:color w:val="auto"/>
                <w:sz w:val="20"/>
                <w:szCs w:val="20"/>
              </w:rPr>
              <w:t>3</w:t>
            </w:r>
            <w:r w:rsidRPr="00FD09BF">
              <w:rPr>
                <w:rFonts w:ascii="Arial" w:hAnsi="Arial" w:cs="Arial"/>
                <w:color w:val="auto"/>
                <w:sz w:val="20"/>
                <w:szCs w:val="20"/>
                <w:lang w:val="en-US"/>
              </w:rPr>
              <w:t>,</w:t>
            </w:r>
            <w:r w:rsidRPr="00FD09BF">
              <w:rPr>
                <w:rFonts w:ascii="Arial" w:hAnsi="Arial" w:cs="Arial"/>
                <w:color w:val="auto"/>
                <w:sz w:val="20"/>
                <w:szCs w:val="20"/>
              </w:rPr>
              <w:t>3</w:t>
            </w:r>
            <w:r w:rsidRPr="00FD09BF">
              <w:rPr>
                <w:rFonts w:ascii="Arial" w:hAnsi="Arial" w:cs="Arial"/>
                <w:color w:val="auto"/>
                <w:sz w:val="20"/>
                <w:szCs w:val="20"/>
                <w:lang w:val="en-US"/>
              </w:rPr>
              <w:t>,</w:t>
            </w:r>
            <w:r w:rsidRPr="00FD09BF">
              <w:rPr>
                <w:rFonts w:ascii="Arial" w:hAnsi="Arial" w:cs="Arial"/>
                <w:color w:val="auto"/>
                <w:sz w:val="20"/>
                <w:szCs w:val="20"/>
              </w:rPr>
              <w:t>3- hexafloropropan (HFC-236fa)</w:t>
            </w:r>
          </w:p>
        </w:tc>
        <w:tc>
          <w:tcPr>
            <w:tcW w:w="1161" w:type="pct"/>
            <w:vAlign w:val="center"/>
          </w:tcPr>
          <w:p w14:paraId="29CE8AF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2FCFC0FE" w14:textId="77777777" w:rsidTr="00DC764E">
        <w:tc>
          <w:tcPr>
            <w:tcW w:w="628" w:type="pct"/>
            <w:gridSpan w:val="2"/>
          </w:tcPr>
          <w:p w14:paraId="010CD78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2903.47</w:t>
            </w:r>
          </w:p>
        </w:tc>
        <w:tc>
          <w:tcPr>
            <w:tcW w:w="3211" w:type="pct"/>
            <w:vAlign w:val="bottom"/>
          </w:tcPr>
          <w:p w14:paraId="64B460C7"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- 1,1,1,3,3-Pentafloropropan (HFC-245fa) và 1</w:t>
            </w:r>
            <w:r w:rsidRPr="00FD09BF">
              <w:rPr>
                <w:rFonts w:ascii="Arial" w:hAnsi="Arial" w:cs="Arial"/>
                <w:color w:val="auto"/>
                <w:sz w:val="20"/>
                <w:szCs w:val="20"/>
                <w:lang w:val="en-US"/>
              </w:rPr>
              <w:t>,</w:t>
            </w:r>
            <w:r w:rsidRPr="00FD09BF">
              <w:rPr>
                <w:rFonts w:ascii="Arial" w:hAnsi="Arial" w:cs="Arial"/>
                <w:color w:val="auto"/>
                <w:sz w:val="20"/>
                <w:szCs w:val="20"/>
              </w:rPr>
              <w:t>1</w:t>
            </w:r>
            <w:r w:rsidRPr="00FD09BF">
              <w:rPr>
                <w:rFonts w:ascii="Arial" w:hAnsi="Arial" w:cs="Arial"/>
                <w:color w:val="auto"/>
                <w:sz w:val="20"/>
                <w:szCs w:val="20"/>
                <w:lang w:val="en-US"/>
              </w:rPr>
              <w:t>,</w:t>
            </w:r>
            <w:r w:rsidRPr="00FD09BF">
              <w:rPr>
                <w:rFonts w:ascii="Arial" w:hAnsi="Arial" w:cs="Arial"/>
                <w:color w:val="auto"/>
                <w:sz w:val="20"/>
                <w:szCs w:val="20"/>
              </w:rPr>
              <w:t>2</w:t>
            </w:r>
            <w:r w:rsidRPr="00FD09BF">
              <w:rPr>
                <w:rFonts w:ascii="Arial" w:hAnsi="Arial" w:cs="Arial"/>
                <w:color w:val="auto"/>
                <w:sz w:val="20"/>
                <w:szCs w:val="20"/>
                <w:lang w:val="en-US"/>
              </w:rPr>
              <w:t>,</w:t>
            </w:r>
            <w:r w:rsidRPr="00FD09BF">
              <w:rPr>
                <w:rFonts w:ascii="Arial" w:hAnsi="Arial" w:cs="Arial"/>
                <w:color w:val="auto"/>
                <w:sz w:val="20"/>
                <w:szCs w:val="20"/>
              </w:rPr>
              <w:t>2</w:t>
            </w:r>
            <w:r w:rsidRPr="00FD09BF">
              <w:rPr>
                <w:rFonts w:ascii="Arial" w:hAnsi="Arial" w:cs="Arial"/>
                <w:color w:val="auto"/>
                <w:sz w:val="20"/>
                <w:szCs w:val="20"/>
                <w:lang w:val="en-US"/>
              </w:rPr>
              <w:t>,</w:t>
            </w:r>
            <w:r w:rsidRPr="00FD09BF">
              <w:rPr>
                <w:rFonts w:ascii="Arial" w:hAnsi="Arial" w:cs="Arial"/>
                <w:color w:val="auto"/>
                <w:sz w:val="20"/>
                <w:szCs w:val="20"/>
              </w:rPr>
              <w:t>3 -pentafloropropan (HFC -245ca)</w:t>
            </w:r>
          </w:p>
        </w:tc>
        <w:tc>
          <w:tcPr>
            <w:tcW w:w="1161" w:type="pct"/>
            <w:vAlign w:val="center"/>
          </w:tcPr>
          <w:p w14:paraId="76F1A83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49850242" w14:textId="77777777" w:rsidTr="00DC764E">
        <w:tc>
          <w:tcPr>
            <w:tcW w:w="628" w:type="pct"/>
            <w:gridSpan w:val="2"/>
          </w:tcPr>
          <w:p w14:paraId="502B96E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2903.48</w:t>
            </w:r>
          </w:p>
        </w:tc>
        <w:tc>
          <w:tcPr>
            <w:tcW w:w="3211" w:type="pct"/>
            <w:vAlign w:val="bottom"/>
          </w:tcPr>
          <w:p w14:paraId="334A0D5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- 1,1,1</w:t>
            </w:r>
            <w:r w:rsidRPr="00FD09BF">
              <w:rPr>
                <w:rFonts w:ascii="Arial" w:hAnsi="Arial" w:cs="Arial"/>
                <w:color w:val="auto"/>
                <w:sz w:val="20"/>
                <w:szCs w:val="20"/>
                <w:lang w:val="en-US"/>
              </w:rPr>
              <w:t>,</w:t>
            </w:r>
            <w:r w:rsidRPr="00FD09BF">
              <w:rPr>
                <w:rFonts w:ascii="Arial" w:hAnsi="Arial" w:cs="Arial"/>
                <w:color w:val="auto"/>
                <w:sz w:val="20"/>
                <w:szCs w:val="20"/>
              </w:rPr>
              <w:t>3,3-Pentaf</w:t>
            </w:r>
            <w:r w:rsidRPr="00FD09BF">
              <w:rPr>
                <w:rFonts w:ascii="Arial" w:hAnsi="Arial" w:cs="Arial"/>
                <w:color w:val="auto"/>
                <w:sz w:val="20"/>
                <w:szCs w:val="20"/>
                <w:lang w:val="en-US"/>
              </w:rPr>
              <w:t>l</w:t>
            </w:r>
            <w:r w:rsidRPr="00FD09BF">
              <w:rPr>
                <w:rFonts w:ascii="Arial" w:hAnsi="Arial" w:cs="Arial"/>
                <w:color w:val="auto"/>
                <w:sz w:val="20"/>
                <w:szCs w:val="20"/>
              </w:rPr>
              <w:t>orobutan (HFC-365mfc) v</w:t>
            </w:r>
            <w:r w:rsidRPr="00FD09BF">
              <w:rPr>
                <w:rFonts w:ascii="Arial" w:hAnsi="Arial" w:cs="Arial"/>
                <w:color w:val="auto"/>
                <w:sz w:val="20"/>
                <w:szCs w:val="20"/>
                <w:lang w:val="en-US"/>
              </w:rPr>
              <w:t>à</w:t>
            </w:r>
            <w:r w:rsidRPr="00FD09BF">
              <w:rPr>
                <w:rFonts w:ascii="Arial" w:hAnsi="Arial" w:cs="Arial"/>
                <w:color w:val="auto"/>
                <w:sz w:val="20"/>
                <w:szCs w:val="20"/>
              </w:rPr>
              <w:t xml:space="preserve"> 1,1,1,2,2,3,4,5,5,5-decafloropentan (HFC-43-</w:t>
            </w:r>
            <w:r w:rsidRPr="00FD09BF">
              <w:rPr>
                <w:rFonts w:ascii="Arial" w:hAnsi="Arial" w:cs="Arial"/>
                <w:color w:val="auto"/>
                <w:sz w:val="20"/>
                <w:szCs w:val="20"/>
                <w:lang w:val="en-US"/>
              </w:rPr>
              <w:t>10</w:t>
            </w:r>
            <w:r w:rsidRPr="00FD09BF">
              <w:rPr>
                <w:rFonts w:ascii="Arial" w:hAnsi="Arial" w:cs="Arial"/>
                <w:color w:val="auto"/>
                <w:sz w:val="20"/>
                <w:szCs w:val="20"/>
              </w:rPr>
              <w:t>mee)</w:t>
            </w:r>
          </w:p>
        </w:tc>
        <w:tc>
          <w:tcPr>
            <w:tcW w:w="1161" w:type="pct"/>
            <w:vAlign w:val="center"/>
          </w:tcPr>
          <w:p w14:paraId="3AEDA2A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0AD72879" w14:textId="77777777" w:rsidTr="00DC764E">
        <w:tc>
          <w:tcPr>
            <w:tcW w:w="628" w:type="pct"/>
            <w:gridSpan w:val="2"/>
            <w:vAlign w:val="bottom"/>
          </w:tcPr>
          <w:p w14:paraId="0EB47CE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2903.49</w:t>
            </w:r>
          </w:p>
        </w:tc>
        <w:tc>
          <w:tcPr>
            <w:tcW w:w="3211" w:type="pct"/>
            <w:vAlign w:val="bottom"/>
          </w:tcPr>
          <w:p w14:paraId="3D28D5C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Loại khác</w:t>
            </w:r>
          </w:p>
        </w:tc>
        <w:tc>
          <w:tcPr>
            <w:tcW w:w="1161" w:type="pct"/>
            <w:vAlign w:val="bottom"/>
          </w:tcPr>
          <w:p w14:paraId="629F0D8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11672F11" w14:textId="77777777" w:rsidTr="00DC764E">
        <w:tc>
          <w:tcPr>
            <w:tcW w:w="628" w:type="pct"/>
            <w:gridSpan w:val="2"/>
          </w:tcPr>
          <w:p w14:paraId="7B386C6A" w14:textId="77777777" w:rsidR="00EA4B3C" w:rsidRPr="00FD09BF" w:rsidRDefault="00EA4B3C" w:rsidP="00EF3EA4">
            <w:pPr>
              <w:rPr>
                <w:rFonts w:ascii="Arial" w:hAnsi="Arial" w:cs="Arial"/>
                <w:color w:val="auto"/>
                <w:sz w:val="20"/>
                <w:szCs w:val="20"/>
              </w:rPr>
            </w:pPr>
          </w:p>
        </w:tc>
        <w:tc>
          <w:tcPr>
            <w:tcW w:w="3211" w:type="pct"/>
          </w:tcPr>
          <w:p w14:paraId="3EA4232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C</w:t>
            </w:r>
            <w:r w:rsidRPr="00FD09BF">
              <w:rPr>
                <w:rFonts w:ascii="Arial" w:hAnsi="Arial" w:cs="Arial"/>
                <w:color w:val="auto"/>
                <w:sz w:val="20"/>
                <w:szCs w:val="20"/>
                <w:lang w:val="en-US"/>
              </w:rPr>
              <w:t>á</w:t>
            </w:r>
            <w:r w:rsidRPr="00FD09BF">
              <w:rPr>
                <w:rFonts w:ascii="Arial" w:hAnsi="Arial" w:cs="Arial"/>
                <w:color w:val="auto"/>
                <w:sz w:val="20"/>
                <w:szCs w:val="20"/>
              </w:rPr>
              <w:t>c d</w:t>
            </w:r>
            <w:r w:rsidRPr="00FD09BF">
              <w:rPr>
                <w:rFonts w:ascii="Arial" w:hAnsi="Arial" w:cs="Arial"/>
                <w:color w:val="auto"/>
                <w:sz w:val="20"/>
                <w:szCs w:val="20"/>
                <w:lang w:val="en-US"/>
              </w:rPr>
              <w:t>ẫ</w:t>
            </w:r>
            <w:r w:rsidRPr="00FD09BF">
              <w:rPr>
                <w:rFonts w:ascii="Arial" w:hAnsi="Arial" w:cs="Arial"/>
                <w:color w:val="auto"/>
                <w:sz w:val="20"/>
                <w:szCs w:val="20"/>
              </w:rPr>
              <w:t>n xuất flo hóa của hydrocarbon mạch hở, chưa no:</w:t>
            </w:r>
          </w:p>
        </w:tc>
        <w:tc>
          <w:tcPr>
            <w:tcW w:w="1161" w:type="pct"/>
          </w:tcPr>
          <w:p w14:paraId="39E4964F" w14:textId="77777777" w:rsidR="00EA4B3C" w:rsidRPr="00FD09BF" w:rsidRDefault="00EA4B3C" w:rsidP="00EF3EA4">
            <w:pPr>
              <w:rPr>
                <w:rFonts w:ascii="Arial" w:hAnsi="Arial" w:cs="Arial"/>
                <w:color w:val="auto"/>
                <w:sz w:val="20"/>
                <w:szCs w:val="20"/>
              </w:rPr>
            </w:pPr>
          </w:p>
        </w:tc>
      </w:tr>
      <w:tr w:rsidR="00EA4B3C" w:rsidRPr="00FD09BF" w14:paraId="0DF0B6F3" w14:textId="77777777" w:rsidTr="00DC764E">
        <w:tc>
          <w:tcPr>
            <w:tcW w:w="628" w:type="pct"/>
            <w:gridSpan w:val="2"/>
          </w:tcPr>
          <w:p w14:paraId="3E8554E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2903.51</w:t>
            </w:r>
          </w:p>
        </w:tc>
        <w:tc>
          <w:tcPr>
            <w:tcW w:w="3211" w:type="pct"/>
          </w:tcPr>
          <w:p w14:paraId="1C16DE7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- 2,3,3</w:t>
            </w:r>
            <w:r w:rsidRPr="00FD09BF">
              <w:rPr>
                <w:rFonts w:ascii="Arial" w:hAnsi="Arial" w:cs="Arial"/>
                <w:color w:val="auto"/>
                <w:sz w:val="20"/>
                <w:szCs w:val="20"/>
                <w:lang w:val="en-US"/>
              </w:rPr>
              <w:t>,</w:t>
            </w:r>
            <w:r w:rsidRPr="00FD09BF">
              <w:rPr>
                <w:rFonts w:ascii="Arial" w:hAnsi="Arial" w:cs="Arial"/>
                <w:color w:val="auto"/>
                <w:sz w:val="20"/>
                <w:szCs w:val="20"/>
              </w:rPr>
              <w:t>3-Tetrafl</w:t>
            </w:r>
            <w:r w:rsidRPr="00FD09BF">
              <w:rPr>
                <w:rFonts w:ascii="Arial" w:hAnsi="Arial" w:cs="Arial"/>
                <w:color w:val="auto"/>
                <w:sz w:val="20"/>
                <w:szCs w:val="20"/>
                <w:lang w:val="en-US"/>
              </w:rPr>
              <w:t>o</w:t>
            </w:r>
            <w:r w:rsidRPr="00FD09BF">
              <w:rPr>
                <w:rFonts w:ascii="Arial" w:hAnsi="Arial" w:cs="Arial"/>
                <w:color w:val="auto"/>
                <w:sz w:val="20"/>
                <w:szCs w:val="20"/>
              </w:rPr>
              <w:t xml:space="preserve">ropropen </w:t>
            </w:r>
            <w:r w:rsidRPr="00FD09BF">
              <w:rPr>
                <w:rFonts w:ascii="Arial" w:hAnsi="Arial" w:cs="Arial"/>
                <w:color w:val="auto"/>
                <w:sz w:val="20"/>
                <w:szCs w:val="20"/>
                <w:lang w:val="en-US"/>
              </w:rPr>
              <w:t>(</w:t>
            </w:r>
            <w:r w:rsidRPr="00FD09BF">
              <w:rPr>
                <w:rFonts w:ascii="Arial" w:hAnsi="Arial" w:cs="Arial"/>
                <w:color w:val="auto"/>
                <w:sz w:val="20"/>
                <w:szCs w:val="20"/>
              </w:rPr>
              <w:t>HFO-1234yf)</w:t>
            </w:r>
            <w:r w:rsidRPr="00FD09BF">
              <w:rPr>
                <w:rFonts w:ascii="Arial" w:hAnsi="Arial" w:cs="Arial"/>
                <w:color w:val="auto"/>
                <w:sz w:val="20"/>
                <w:szCs w:val="20"/>
                <w:lang w:val="en-US"/>
              </w:rPr>
              <w:t>,</w:t>
            </w:r>
            <w:r w:rsidRPr="00FD09BF">
              <w:rPr>
                <w:rFonts w:ascii="Arial" w:hAnsi="Arial" w:cs="Arial"/>
                <w:color w:val="auto"/>
                <w:sz w:val="20"/>
                <w:szCs w:val="20"/>
              </w:rPr>
              <w:t xml:space="preserve"> 1,3,3,3-tetrafloropropen (HFO-1234ze) và (Z</w:t>
            </w:r>
            <w:r w:rsidRPr="00FD09BF">
              <w:rPr>
                <w:rFonts w:ascii="Arial" w:hAnsi="Arial" w:cs="Arial"/>
                <w:color w:val="auto"/>
                <w:sz w:val="20"/>
                <w:szCs w:val="20"/>
                <w:lang w:val="en-US"/>
              </w:rPr>
              <w:t>)-</w:t>
            </w:r>
            <w:r w:rsidRPr="00FD09BF">
              <w:rPr>
                <w:rFonts w:ascii="Arial" w:hAnsi="Arial" w:cs="Arial"/>
                <w:color w:val="auto"/>
                <w:sz w:val="20"/>
                <w:szCs w:val="20"/>
              </w:rPr>
              <w:t>1,1,1</w:t>
            </w:r>
            <w:r w:rsidRPr="00FD09BF">
              <w:rPr>
                <w:rFonts w:ascii="Arial" w:hAnsi="Arial" w:cs="Arial"/>
                <w:color w:val="auto"/>
                <w:sz w:val="20"/>
                <w:szCs w:val="20"/>
                <w:lang w:val="en-US"/>
              </w:rPr>
              <w:t>,</w:t>
            </w:r>
            <w:r w:rsidRPr="00FD09BF">
              <w:rPr>
                <w:rFonts w:ascii="Arial" w:hAnsi="Arial" w:cs="Arial"/>
                <w:color w:val="auto"/>
                <w:sz w:val="20"/>
                <w:szCs w:val="20"/>
              </w:rPr>
              <w:t>4,4</w:t>
            </w:r>
            <w:r w:rsidRPr="00FD09BF">
              <w:rPr>
                <w:rFonts w:ascii="Arial" w:hAnsi="Arial" w:cs="Arial"/>
                <w:color w:val="auto"/>
                <w:sz w:val="20"/>
                <w:szCs w:val="20"/>
                <w:lang w:val="en-US"/>
              </w:rPr>
              <w:t>,4-</w:t>
            </w:r>
            <w:r w:rsidRPr="00FD09BF">
              <w:rPr>
                <w:rFonts w:ascii="Arial" w:hAnsi="Arial" w:cs="Arial"/>
                <w:color w:val="auto"/>
                <w:sz w:val="20"/>
                <w:szCs w:val="20"/>
              </w:rPr>
              <w:t>hexafloro-2-buten (HFO-1336mzz)</w:t>
            </w:r>
          </w:p>
        </w:tc>
        <w:tc>
          <w:tcPr>
            <w:tcW w:w="1161" w:type="pct"/>
            <w:vAlign w:val="center"/>
          </w:tcPr>
          <w:p w14:paraId="346125B7"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7DB7C1CB" w14:textId="77777777" w:rsidTr="00DC764E">
        <w:tc>
          <w:tcPr>
            <w:tcW w:w="628" w:type="pct"/>
            <w:gridSpan w:val="2"/>
            <w:vAlign w:val="bottom"/>
          </w:tcPr>
          <w:p w14:paraId="66A7371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2903.59</w:t>
            </w:r>
          </w:p>
        </w:tc>
        <w:tc>
          <w:tcPr>
            <w:tcW w:w="3211" w:type="pct"/>
            <w:vAlign w:val="bottom"/>
          </w:tcPr>
          <w:p w14:paraId="37F9F4C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Loại khác</w:t>
            </w:r>
          </w:p>
        </w:tc>
        <w:tc>
          <w:tcPr>
            <w:tcW w:w="1161" w:type="pct"/>
            <w:vAlign w:val="bottom"/>
          </w:tcPr>
          <w:p w14:paraId="0B314F31" w14:textId="77777777" w:rsidR="00EA4B3C" w:rsidRPr="00FD09BF" w:rsidRDefault="00EA4B3C" w:rsidP="00EF3EA4">
            <w:pPr>
              <w:rPr>
                <w:rFonts w:ascii="Arial" w:hAnsi="Arial" w:cs="Arial"/>
                <w:color w:val="auto"/>
                <w:sz w:val="20"/>
                <w:szCs w:val="20"/>
                <w:lang w:val="en-US"/>
              </w:rPr>
            </w:pPr>
            <w:r w:rsidRPr="00FD09BF">
              <w:rPr>
                <w:rFonts w:ascii="Arial" w:hAnsi="Arial" w:cs="Arial"/>
                <w:color w:val="auto"/>
                <w:sz w:val="20"/>
                <w:szCs w:val="20"/>
              </w:rPr>
              <w:t>LVC 30% hoặc CTS</w:t>
            </w:r>
            <w:r w:rsidRPr="00FD09BF">
              <w:rPr>
                <w:rFonts w:ascii="Arial" w:hAnsi="Arial" w:cs="Arial"/>
                <w:color w:val="auto"/>
                <w:sz w:val="20"/>
                <w:szCs w:val="20"/>
                <w:lang w:val="en-US"/>
              </w:rPr>
              <w:t>H</w:t>
            </w:r>
          </w:p>
        </w:tc>
      </w:tr>
      <w:tr w:rsidR="00EA4B3C" w:rsidRPr="00FD09BF" w14:paraId="6B132BE5" w14:textId="77777777" w:rsidTr="00DC764E">
        <w:tc>
          <w:tcPr>
            <w:tcW w:w="628" w:type="pct"/>
            <w:gridSpan w:val="2"/>
          </w:tcPr>
          <w:p w14:paraId="0D929564" w14:textId="77777777" w:rsidR="00EA4B3C" w:rsidRPr="00FD09BF" w:rsidRDefault="00EA4B3C" w:rsidP="00EF3EA4">
            <w:pPr>
              <w:rPr>
                <w:rFonts w:ascii="Arial" w:hAnsi="Arial" w:cs="Arial"/>
                <w:color w:val="auto"/>
                <w:sz w:val="20"/>
                <w:szCs w:val="20"/>
              </w:rPr>
            </w:pPr>
          </w:p>
        </w:tc>
        <w:tc>
          <w:tcPr>
            <w:tcW w:w="3211" w:type="pct"/>
          </w:tcPr>
          <w:p w14:paraId="4B79CE8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Các dẫn xuất brom hóa hoặc iot h</w:t>
            </w:r>
            <w:r w:rsidRPr="00FD09BF">
              <w:rPr>
                <w:rFonts w:ascii="Arial" w:hAnsi="Arial" w:cs="Arial"/>
                <w:color w:val="auto"/>
                <w:sz w:val="20"/>
                <w:szCs w:val="20"/>
                <w:lang w:val="en-US"/>
              </w:rPr>
              <w:t>ó</w:t>
            </w:r>
            <w:r w:rsidRPr="00FD09BF">
              <w:rPr>
                <w:rFonts w:ascii="Arial" w:hAnsi="Arial" w:cs="Arial"/>
                <w:color w:val="auto"/>
                <w:sz w:val="20"/>
                <w:szCs w:val="20"/>
              </w:rPr>
              <w:t>a của hydrocarbon mạch h</w:t>
            </w:r>
            <w:r w:rsidRPr="00FD09BF">
              <w:rPr>
                <w:rFonts w:ascii="Arial" w:hAnsi="Arial" w:cs="Arial"/>
                <w:color w:val="auto"/>
                <w:sz w:val="20"/>
                <w:szCs w:val="20"/>
                <w:lang w:val="en-US"/>
              </w:rPr>
              <w:t>ở</w:t>
            </w:r>
            <w:r w:rsidRPr="00FD09BF">
              <w:rPr>
                <w:rFonts w:ascii="Arial" w:hAnsi="Arial" w:cs="Arial"/>
                <w:color w:val="auto"/>
                <w:sz w:val="20"/>
                <w:szCs w:val="20"/>
              </w:rPr>
              <w:t>:</w:t>
            </w:r>
          </w:p>
        </w:tc>
        <w:tc>
          <w:tcPr>
            <w:tcW w:w="1161" w:type="pct"/>
          </w:tcPr>
          <w:p w14:paraId="1AF60464" w14:textId="77777777" w:rsidR="00EA4B3C" w:rsidRPr="00FD09BF" w:rsidRDefault="00EA4B3C" w:rsidP="00EF3EA4">
            <w:pPr>
              <w:rPr>
                <w:rFonts w:ascii="Arial" w:hAnsi="Arial" w:cs="Arial"/>
                <w:color w:val="auto"/>
                <w:sz w:val="20"/>
                <w:szCs w:val="20"/>
              </w:rPr>
            </w:pPr>
          </w:p>
        </w:tc>
      </w:tr>
      <w:tr w:rsidR="00EA4B3C" w:rsidRPr="00FD09BF" w14:paraId="17841B83" w14:textId="77777777" w:rsidTr="00DC764E">
        <w:tc>
          <w:tcPr>
            <w:tcW w:w="628" w:type="pct"/>
            <w:gridSpan w:val="2"/>
            <w:vAlign w:val="bottom"/>
          </w:tcPr>
          <w:p w14:paraId="5987D98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2903.61</w:t>
            </w:r>
          </w:p>
        </w:tc>
        <w:tc>
          <w:tcPr>
            <w:tcW w:w="3211" w:type="pct"/>
            <w:vAlign w:val="bottom"/>
          </w:tcPr>
          <w:p w14:paraId="4BB16BF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Metyl bro</w:t>
            </w:r>
            <w:r w:rsidRPr="00FD09BF">
              <w:rPr>
                <w:rFonts w:ascii="Arial" w:hAnsi="Arial" w:cs="Arial"/>
                <w:color w:val="auto"/>
                <w:sz w:val="20"/>
                <w:szCs w:val="20"/>
                <w:lang w:val="en-US"/>
              </w:rPr>
              <w:t>m</w:t>
            </w:r>
            <w:r w:rsidRPr="00FD09BF">
              <w:rPr>
                <w:rFonts w:ascii="Arial" w:hAnsi="Arial" w:cs="Arial"/>
                <w:color w:val="auto"/>
                <w:sz w:val="20"/>
                <w:szCs w:val="20"/>
              </w:rPr>
              <w:t>ua (bromometan)</w:t>
            </w:r>
          </w:p>
        </w:tc>
        <w:tc>
          <w:tcPr>
            <w:tcW w:w="1161" w:type="pct"/>
            <w:vAlign w:val="bottom"/>
          </w:tcPr>
          <w:p w14:paraId="7087744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108EDBA9" w14:textId="77777777" w:rsidTr="00DC764E">
        <w:tc>
          <w:tcPr>
            <w:tcW w:w="628" w:type="pct"/>
            <w:gridSpan w:val="2"/>
            <w:vAlign w:val="bottom"/>
          </w:tcPr>
          <w:p w14:paraId="42203D1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2903.62</w:t>
            </w:r>
          </w:p>
        </w:tc>
        <w:tc>
          <w:tcPr>
            <w:tcW w:w="3211" w:type="pct"/>
            <w:vAlign w:val="bottom"/>
          </w:tcPr>
          <w:p w14:paraId="69D486A7"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Etylen dibromua (ISO) (1,2- dibromoetan)</w:t>
            </w:r>
          </w:p>
        </w:tc>
        <w:tc>
          <w:tcPr>
            <w:tcW w:w="1161" w:type="pct"/>
            <w:vAlign w:val="bottom"/>
          </w:tcPr>
          <w:p w14:paraId="193E92B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xml:space="preserve">LVC 30% </w:t>
            </w:r>
            <w:r w:rsidRPr="00FD09BF">
              <w:rPr>
                <w:rFonts w:ascii="Arial" w:hAnsi="Arial" w:cs="Arial"/>
                <w:color w:val="auto"/>
                <w:sz w:val="20"/>
                <w:szCs w:val="20"/>
                <w:lang w:val="en-US"/>
              </w:rPr>
              <w:t>h</w:t>
            </w:r>
            <w:r w:rsidRPr="00FD09BF">
              <w:rPr>
                <w:rFonts w:ascii="Arial" w:hAnsi="Arial" w:cs="Arial"/>
                <w:color w:val="auto"/>
                <w:sz w:val="20"/>
                <w:szCs w:val="20"/>
              </w:rPr>
              <w:t>oặc CTSH</w:t>
            </w:r>
          </w:p>
        </w:tc>
      </w:tr>
      <w:tr w:rsidR="00EA4B3C" w:rsidRPr="00FD09BF" w14:paraId="61A7FE31" w14:textId="77777777" w:rsidTr="00DC764E">
        <w:tc>
          <w:tcPr>
            <w:tcW w:w="628" w:type="pct"/>
            <w:gridSpan w:val="2"/>
            <w:vAlign w:val="bottom"/>
          </w:tcPr>
          <w:p w14:paraId="538D94D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2903</w:t>
            </w:r>
            <w:r w:rsidRPr="00FD09BF">
              <w:rPr>
                <w:rFonts w:ascii="Arial" w:hAnsi="Arial" w:cs="Arial"/>
                <w:color w:val="auto"/>
                <w:sz w:val="20"/>
                <w:szCs w:val="20"/>
                <w:lang w:val="en-US"/>
              </w:rPr>
              <w:t>.</w:t>
            </w:r>
            <w:r w:rsidRPr="00FD09BF">
              <w:rPr>
                <w:rFonts w:ascii="Arial" w:hAnsi="Arial" w:cs="Arial"/>
                <w:color w:val="auto"/>
                <w:sz w:val="20"/>
                <w:szCs w:val="20"/>
              </w:rPr>
              <w:t>69</w:t>
            </w:r>
          </w:p>
        </w:tc>
        <w:tc>
          <w:tcPr>
            <w:tcW w:w="3211" w:type="pct"/>
            <w:vAlign w:val="bottom"/>
          </w:tcPr>
          <w:p w14:paraId="79931F7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Loại khác</w:t>
            </w:r>
          </w:p>
        </w:tc>
        <w:tc>
          <w:tcPr>
            <w:tcW w:w="1161" w:type="pct"/>
            <w:vAlign w:val="bottom"/>
          </w:tcPr>
          <w:p w14:paraId="1C2C117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7812AC24" w14:textId="77777777" w:rsidTr="00DC764E">
        <w:tc>
          <w:tcPr>
            <w:tcW w:w="628" w:type="pct"/>
            <w:gridSpan w:val="2"/>
          </w:tcPr>
          <w:p w14:paraId="04CF7B77" w14:textId="77777777" w:rsidR="00EA4B3C" w:rsidRPr="00FD09BF" w:rsidRDefault="00EA4B3C" w:rsidP="00EF3EA4">
            <w:pPr>
              <w:rPr>
                <w:rFonts w:ascii="Arial" w:hAnsi="Arial" w:cs="Arial"/>
                <w:color w:val="auto"/>
                <w:sz w:val="20"/>
                <w:szCs w:val="20"/>
              </w:rPr>
            </w:pPr>
          </w:p>
        </w:tc>
        <w:tc>
          <w:tcPr>
            <w:tcW w:w="3211" w:type="pct"/>
          </w:tcPr>
          <w:p w14:paraId="26C039A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Các d</w:t>
            </w:r>
            <w:r w:rsidRPr="00FD09BF">
              <w:rPr>
                <w:rFonts w:ascii="Arial" w:hAnsi="Arial" w:cs="Arial"/>
                <w:color w:val="auto"/>
                <w:sz w:val="20"/>
                <w:szCs w:val="20"/>
                <w:lang w:val="en-US"/>
              </w:rPr>
              <w:t>ẫ</w:t>
            </w:r>
            <w:r w:rsidRPr="00FD09BF">
              <w:rPr>
                <w:rFonts w:ascii="Arial" w:hAnsi="Arial" w:cs="Arial"/>
                <w:color w:val="auto"/>
                <w:sz w:val="20"/>
                <w:szCs w:val="20"/>
              </w:rPr>
              <w:t>n xuất halogen hóa của hydrocarbon mạch hở ch</w:t>
            </w:r>
            <w:r w:rsidRPr="00FD09BF">
              <w:rPr>
                <w:rFonts w:ascii="Arial" w:hAnsi="Arial" w:cs="Arial"/>
                <w:color w:val="auto"/>
                <w:sz w:val="20"/>
                <w:szCs w:val="20"/>
                <w:lang w:val="en-US"/>
              </w:rPr>
              <w:t>ứ</w:t>
            </w:r>
            <w:r w:rsidRPr="00FD09BF">
              <w:rPr>
                <w:rFonts w:ascii="Arial" w:hAnsi="Arial" w:cs="Arial"/>
                <w:color w:val="auto"/>
                <w:sz w:val="20"/>
                <w:szCs w:val="20"/>
              </w:rPr>
              <w:t>a hai hoặc nhiều halogen khác nhau:</w:t>
            </w:r>
          </w:p>
        </w:tc>
        <w:tc>
          <w:tcPr>
            <w:tcW w:w="1161" w:type="pct"/>
          </w:tcPr>
          <w:p w14:paraId="3770A910" w14:textId="77777777" w:rsidR="00EA4B3C" w:rsidRPr="00FD09BF" w:rsidRDefault="00EA4B3C" w:rsidP="00EF3EA4">
            <w:pPr>
              <w:rPr>
                <w:rFonts w:ascii="Arial" w:hAnsi="Arial" w:cs="Arial"/>
                <w:color w:val="auto"/>
                <w:sz w:val="20"/>
                <w:szCs w:val="20"/>
              </w:rPr>
            </w:pPr>
          </w:p>
        </w:tc>
      </w:tr>
      <w:tr w:rsidR="00EA4B3C" w:rsidRPr="00FD09BF" w14:paraId="2B8FC097" w14:textId="77777777" w:rsidTr="00DC764E">
        <w:tc>
          <w:tcPr>
            <w:tcW w:w="628" w:type="pct"/>
            <w:gridSpan w:val="2"/>
            <w:vAlign w:val="bottom"/>
          </w:tcPr>
          <w:p w14:paraId="7F62DF67"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2903.71</w:t>
            </w:r>
          </w:p>
        </w:tc>
        <w:tc>
          <w:tcPr>
            <w:tcW w:w="3211" w:type="pct"/>
            <w:vAlign w:val="bottom"/>
          </w:tcPr>
          <w:p w14:paraId="0F217C37"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Clorodiflorometan (HCFC-22)</w:t>
            </w:r>
          </w:p>
        </w:tc>
        <w:tc>
          <w:tcPr>
            <w:tcW w:w="1161" w:type="pct"/>
            <w:vAlign w:val="bottom"/>
          </w:tcPr>
          <w:p w14:paraId="12A6FEF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6699C073" w14:textId="77777777" w:rsidTr="00DC764E">
        <w:tc>
          <w:tcPr>
            <w:tcW w:w="628" w:type="pct"/>
            <w:gridSpan w:val="2"/>
            <w:vAlign w:val="bottom"/>
          </w:tcPr>
          <w:p w14:paraId="44DC348D"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2903.72</w:t>
            </w:r>
          </w:p>
        </w:tc>
        <w:tc>
          <w:tcPr>
            <w:tcW w:w="3211" w:type="pct"/>
            <w:vAlign w:val="bottom"/>
          </w:tcPr>
          <w:p w14:paraId="4ED8DAF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Diclorotrifloroetan (HCFC-123)</w:t>
            </w:r>
          </w:p>
        </w:tc>
        <w:tc>
          <w:tcPr>
            <w:tcW w:w="1161" w:type="pct"/>
            <w:vAlign w:val="bottom"/>
          </w:tcPr>
          <w:p w14:paraId="7054219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4CB128B8" w14:textId="77777777" w:rsidTr="00DC764E">
        <w:tc>
          <w:tcPr>
            <w:tcW w:w="628" w:type="pct"/>
            <w:gridSpan w:val="2"/>
            <w:vAlign w:val="bottom"/>
          </w:tcPr>
          <w:p w14:paraId="3378DBE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2903.73</w:t>
            </w:r>
          </w:p>
        </w:tc>
        <w:tc>
          <w:tcPr>
            <w:tcW w:w="3211" w:type="pct"/>
            <w:vAlign w:val="bottom"/>
          </w:tcPr>
          <w:p w14:paraId="3E99553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Diclorofloroetan (HCFC-141, 141b)</w:t>
            </w:r>
          </w:p>
        </w:tc>
        <w:tc>
          <w:tcPr>
            <w:tcW w:w="1161" w:type="pct"/>
            <w:vAlign w:val="bottom"/>
          </w:tcPr>
          <w:p w14:paraId="1B66AAB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1AEA32E9" w14:textId="77777777" w:rsidTr="00DC764E">
        <w:tc>
          <w:tcPr>
            <w:tcW w:w="628" w:type="pct"/>
            <w:gridSpan w:val="2"/>
            <w:vAlign w:val="bottom"/>
          </w:tcPr>
          <w:p w14:paraId="4373F1B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2903.74</w:t>
            </w:r>
          </w:p>
        </w:tc>
        <w:tc>
          <w:tcPr>
            <w:tcW w:w="3211" w:type="pct"/>
            <w:vAlign w:val="bottom"/>
          </w:tcPr>
          <w:p w14:paraId="520BB46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xml:space="preserve">- - Clorodifloroetan </w:t>
            </w:r>
            <w:r w:rsidRPr="00FD09BF">
              <w:rPr>
                <w:rFonts w:ascii="Arial" w:hAnsi="Arial" w:cs="Arial"/>
                <w:color w:val="auto"/>
                <w:sz w:val="20"/>
                <w:szCs w:val="20"/>
                <w:lang w:val="en-US"/>
              </w:rPr>
              <w:t>(H</w:t>
            </w:r>
            <w:r w:rsidRPr="00FD09BF">
              <w:rPr>
                <w:rFonts w:ascii="Arial" w:hAnsi="Arial" w:cs="Arial"/>
                <w:color w:val="auto"/>
                <w:sz w:val="20"/>
                <w:szCs w:val="20"/>
              </w:rPr>
              <w:t>CFC-142, 142b)</w:t>
            </w:r>
          </w:p>
        </w:tc>
        <w:tc>
          <w:tcPr>
            <w:tcW w:w="1161" w:type="pct"/>
            <w:vAlign w:val="bottom"/>
          </w:tcPr>
          <w:p w14:paraId="261551A7"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4F023BD6" w14:textId="77777777" w:rsidTr="00DC764E">
        <w:tc>
          <w:tcPr>
            <w:tcW w:w="628" w:type="pct"/>
            <w:gridSpan w:val="2"/>
          </w:tcPr>
          <w:p w14:paraId="25AFD3D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2903.75</w:t>
            </w:r>
          </w:p>
        </w:tc>
        <w:tc>
          <w:tcPr>
            <w:tcW w:w="3211" w:type="pct"/>
          </w:tcPr>
          <w:p w14:paraId="655D8AC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Diclorop</w:t>
            </w:r>
            <w:r w:rsidRPr="00FD09BF">
              <w:rPr>
                <w:rFonts w:ascii="Arial" w:hAnsi="Arial" w:cs="Arial"/>
                <w:color w:val="auto"/>
                <w:sz w:val="20"/>
                <w:szCs w:val="20"/>
                <w:lang w:val="en-US"/>
              </w:rPr>
              <w:t>e</w:t>
            </w:r>
            <w:r w:rsidRPr="00FD09BF">
              <w:rPr>
                <w:rFonts w:ascii="Arial" w:hAnsi="Arial" w:cs="Arial"/>
                <w:color w:val="auto"/>
                <w:sz w:val="20"/>
                <w:szCs w:val="20"/>
              </w:rPr>
              <w:t>ntafloropropan (HCFC-225, 225ca, 225cb)</w:t>
            </w:r>
          </w:p>
        </w:tc>
        <w:tc>
          <w:tcPr>
            <w:tcW w:w="1161" w:type="pct"/>
            <w:vAlign w:val="bottom"/>
          </w:tcPr>
          <w:p w14:paraId="50A1172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742A88F3" w14:textId="77777777" w:rsidTr="00DC764E">
        <w:tc>
          <w:tcPr>
            <w:tcW w:w="628" w:type="pct"/>
            <w:gridSpan w:val="2"/>
          </w:tcPr>
          <w:p w14:paraId="23BE669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2903.76</w:t>
            </w:r>
          </w:p>
        </w:tc>
        <w:tc>
          <w:tcPr>
            <w:tcW w:w="3211" w:type="pct"/>
            <w:vAlign w:val="bottom"/>
          </w:tcPr>
          <w:p w14:paraId="5A71C31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Bromoclorodiflorometan (Halon-1211), bromotriflorometan (Halon-1301) và dibromo</w:t>
            </w:r>
            <w:r w:rsidRPr="00FD09BF">
              <w:rPr>
                <w:rFonts w:ascii="Arial" w:hAnsi="Arial" w:cs="Arial"/>
                <w:color w:val="auto"/>
                <w:sz w:val="20"/>
                <w:szCs w:val="20"/>
                <w:lang w:val="en-US"/>
              </w:rPr>
              <w:t>t</w:t>
            </w:r>
            <w:r w:rsidRPr="00FD09BF">
              <w:rPr>
                <w:rFonts w:ascii="Arial" w:hAnsi="Arial" w:cs="Arial"/>
                <w:color w:val="auto"/>
                <w:sz w:val="20"/>
                <w:szCs w:val="20"/>
              </w:rPr>
              <w:t>etrafloroetan (Halon-2402)</w:t>
            </w:r>
          </w:p>
        </w:tc>
        <w:tc>
          <w:tcPr>
            <w:tcW w:w="1161" w:type="pct"/>
            <w:vAlign w:val="center"/>
          </w:tcPr>
          <w:p w14:paraId="5956DB5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06141438" w14:textId="77777777" w:rsidTr="00DC764E">
        <w:tc>
          <w:tcPr>
            <w:tcW w:w="628" w:type="pct"/>
            <w:gridSpan w:val="2"/>
          </w:tcPr>
          <w:p w14:paraId="1ED4D06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2903.77</w:t>
            </w:r>
          </w:p>
        </w:tc>
        <w:tc>
          <w:tcPr>
            <w:tcW w:w="3211" w:type="pct"/>
          </w:tcPr>
          <w:p w14:paraId="654B0E0D"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Loại kh</w:t>
            </w:r>
            <w:r w:rsidRPr="00FD09BF">
              <w:rPr>
                <w:rFonts w:ascii="Arial" w:hAnsi="Arial" w:cs="Arial"/>
                <w:color w:val="auto"/>
                <w:sz w:val="20"/>
                <w:szCs w:val="20"/>
                <w:lang w:val="en-US"/>
              </w:rPr>
              <w:t>á</w:t>
            </w:r>
            <w:r w:rsidRPr="00FD09BF">
              <w:rPr>
                <w:rFonts w:ascii="Arial" w:hAnsi="Arial" w:cs="Arial"/>
                <w:color w:val="auto"/>
                <w:sz w:val="20"/>
                <w:szCs w:val="20"/>
              </w:rPr>
              <w:t xml:space="preserve">c, perhalogen hóa chỉ với flo và </w:t>
            </w:r>
            <w:r w:rsidRPr="00FD09BF">
              <w:rPr>
                <w:rFonts w:ascii="Arial" w:hAnsi="Arial" w:cs="Arial"/>
                <w:color w:val="auto"/>
                <w:sz w:val="20"/>
                <w:szCs w:val="20"/>
                <w:lang w:val="en-US"/>
              </w:rPr>
              <w:t>cl</w:t>
            </w:r>
            <w:r w:rsidRPr="00FD09BF">
              <w:rPr>
                <w:rFonts w:ascii="Arial" w:hAnsi="Arial" w:cs="Arial"/>
                <w:color w:val="auto"/>
                <w:sz w:val="20"/>
                <w:szCs w:val="20"/>
              </w:rPr>
              <w:t>o</w:t>
            </w:r>
          </w:p>
        </w:tc>
        <w:tc>
          <w:tcPr>
            <w:tcW w:w="1161" w:type="pct"/>
            <w:vAlign w:val="center"/>
          </w:tcPr>
          <w:p w14:paraId="0B66E96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44373CCE" w14:textId="77777777" w:rsidTr="00DC764E">
        <w:tc>
          <w:tcPr>
            <w:tcW w:w="628" w:type="pct"/>
            <w:gridSpan w:val="2"/>
            <w:vAlign w:val="bottom"/>
          </w:tcPr>
          <w:p w14:paraId="4B5863F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2903.78</w:t>
            </w:r>
          </w:p>
        </w:tc>
        <w:tc>
          <w:tcPr>
            <w:tcW w:w="3211" w:type="pct"/>
            <w:vAlign w:val="bottom"/>
          </w:tcPr>
          <w:p w14:paraId="1900AAD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Các dẫn xuất perhalogen h</w:t>
            </w:r>
            <w:r w:rsidRPr="00FD09BF">
              <w:rPr>
                <w:rFonts w:ascii="Arial" w:hAnsi="Arial" w:cs="Arial"/>
                <w:color w:val="auto"/>
                <w:sz w:val="20"/>
                <w:szCs w:val="20"/>
                <w:lang w:val="en-US"/>
              </w:rPr>
              <w:t>ó</w:t>
            </w:r>
            <w:r w:rsidRPr="00FD09BF">
              <w:rPr>
                <w:rFonts w:ascii="Arial" w:hAnsi="Arial" w:cs="Arial"/>
                <w:color w:val="auto"/>
                <w:sz w:val="20"/>
                <w:szCs w:val="20"/>
              </w:rPr>
              <w:t>a khác</w:t>
            </w:r>
          </w:p>
        </w:tc>
        <w:tc>
          <w:tcPr>
            <w:tcW w:w="1161" w:type="pct"/>
            <w:vAlign w:val="bottom"/>
          </w:tcPr>
          <w:p w14:paraId="49A7C4D7"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4D322440" w14:textId="77777777" w:rsidTr="00DC764E">
        <w:tc>
          <w:tcPr>
            <w:tcW w:w="628" w:type="pct"/>
            <w:gridSpan w:val="2"/>
            <w:vAlign w:val="bottom"/>
          </w:tcPr>
          <w:p w14:paraId="1624765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2903.79</w:t>
            </w:r>
          </w:p>
        </w:tc>
        <w:tc>
          <w:tcPr>
            <w:tcW w:w="3211" w:type="pct"/>
            <w:vAlign w:val="bottom"/>
          </w:tcPr>
          <w:p w14:paraId="0FDDAB3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Loại khác</w:t>
            </w:r>
          </w:p>
        </w:tc>
        <w:tc>
          <w:tcPr>
            <w:tcW w:w="1161" w:type="pct"/>
            <w:vAlign w:val="bottom"/>
          </w:tcPr>
          <w:p w14:paraId="45FE7097"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7AAE6E48" w14:textId="77777777" w:rsidTr="00DC764E">
        <w:tc>
          <w:tcPr>
            <w:tcW w:w="628" w:type="pct"/>
            <w:gridSpan w:val="2"/>
          </w:tcPr>
          <w:p w14:paraId="17A58B76" w14:textId="77777777" w:rsidR="00EA4B3C" w:rsidRPr="00FD09BF" w:rsidRDefault="00EA4B3C" w:rsidP="00EF3EA4">
            <w:pPr>
              <w:rPr>
                <w:rFonts w:ascii="Arial" w:hAnsi="Arial" w:cs="Arial"/>
                <w:color w:val="auto"/>
                <w:sz w:val="20"/>
                <w:szCs w:val="20"/>
              </w:rPr>
            </w:pPr>
          </w:p>
        </w:tc>
        <w:tc>
          <w:tcPr>
            <w:tcW w:w="3211" w:type="pct"/>
            <w:vAlign w:val="bottom"/>
          </w:tcPr>
          <w:p w14:paraId="44E3EA0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Các dẫn xuất halogen h</w:t>
            </w:r>
            <w:r w:rsidRPr="00FD09BF">
              <w:rPr>
                <w:rFonts w:ascii="Arial" w:hAnsi="Arial" w:cs="Arial"/>
                <w:color w:val="auto"/>
                <w:sz w:val="20"/>
                <w:szCs w:val="20"/>
                <w:lang w:val="en-US"/>
              </w:rPr>
              <w:t>ó</w:t>
            </w:r>
            <w:r w:rsidRPr="00FD09BF">
              <w:rPr>
                <w:rFonts w:ascii="Arial" w:hAnsi="Arial" w:cs="Arial"/>
                <w:color w:val="auto"/>
                <w:sz w:val="20"/>
                <w:szCs w:val="20"/>
              </w:rPr>
              <w:t>a của hydrocarbon cyclanic, cycl</w:t>
            </w:r>
            <w:r w:rsidRPr="00FD09BF">
              <w:rPr>
                <w:rFonts w:ascii="Arial" w:hAnsi="Arial" w:cs="Arial"/>
                <w:color w:val="auto"/>
                <w:sz w:val="20"/>
                <w:szCs w:val="20"/>
                <w:lang w:val="en-US"/>
              </w:rPr>
              <w:t>e</w:t>
            </w:r>
            <w:r w:rsidRPr="00FD09BF">
              <w:rPr>
                <w:rFonts w:ascii="Arial" w:hAnsi="Arial" w:cs="Arial"/>
                <w:color w:val="auto"/>
                <w:sz w:val="20"/>
                <w:szCs w:val="20"/>
              </w:rPr>
              <w:t>nic hoặc cycloterpenic:</w:t>
            </w:r>
          </w:p>
        </w:tc>
        <w:tc>
          <w:tcPr>
            <w:tcW w:w="1161" w:type="pct"/>
          </w:tcPr>
          <w:p w14:paraId="76962FA3" w14:textId="77777777" w:rsidR="00EA4B3C" w:rsidRPr="00FD09BF" w:rsidRDefault="00EA4B3C" w:rsidP="00EF3EA4">
            <w:pPr>
              <w:rPr>
                <w:rFonts w:ascii="Arial" w:hAnsi="Arial" w:cs="Arial"/>
                <w:color w:val="auto"/>
                <w:sz w:val="20"/>
                <w:szCs w:val="20"/>
              </w:rPr>
            </w:pPr>
          </w:p>
        </w:tc>
      </w:tr>
      <w:tr w:rsidR="00EA4B3C" w:rsidRPr="00FD09BF" w14:paraId="76DD55D9" w14:textId="77777777" w:rsidTr="00DC764E">
        <w:tc>
          <w:tcPr>
            <w:tcW w:w="628" w:type="pct"/>
            <w:gridSpan w:val="2"/>
          </w:tcPr>
          <w:p w14:paraId="10C9B9E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2903.81</w:t>
            </w:r>
          </w:p>
        </w:tc>
        <w:tc>
          <w:tcPr>
            <w:tcW w:w="3211" w:type="pct"/>
          </w:tcPr>
          <w:p w14:paraId="25EE264B" w14:textId="77777777" w:rsidR="00EA4B3C" w:rsidRPr="00FD09BF" w:rsidRDefault="00EA4B3C" w:rsidP="00EF3EA4">
            <w:pPr>
              <w:rPr>
                <w:rFonts w:ascii="Arial" w:hAnsi="Arial" w:cs="Arial"/>
                <w:bCs/>
                <w:color w:val="auto"/>
                <w:sz w:val="20"/>
                <w:szCs w:val="20"/>
              </w:rPr>
            </w:pPr>
            <w:r w:rsidRPr="00FD09BF">
              <w:rPr>
                <w:rFonts w:ascii="Arial" w:hAnsi="Arial" w:cs="Arial"/>
                <w:color w:val="auto"/>
                <w:sz w:val="20"/>
                <w:szCs w:val="20"/>
              </w:rPr>
              <w:t>- - 1,2,3,4,5,6-Hexachlorocyclohexane (HCH (ISO)), kể cả lindane (ISO, INN)</w:t>
            </w:r>
          </w:p>
        </w:tc>
        <w:tc>
          <w:tcPr>
            <w:tcW w:w="1161" w:type="pct"/>
          </w:tcPr>
          <w:p w14:paraId="3C3FCE6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0736D581" w14:textId="77777777" w:rsidTr="00DC764E">
        <w:tc>
          <w:tcPr>
            <w:tcW w:w="628" w:type="pct"/>
            <w:gridSpan w:val="2"/>
          </w:tcPr>
          <w:p w14:paraId="24335447"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2903.82</w:t>
            </w:r>
          </w:p>
        </w:tc>
        <w:tc>
          <w:tcPr>
            <w:tcW w:w="3211" w:type="pct"/>
          </w:tcPr>
          <w:p w14:paraId="6034F7BD" w14:textId="77777777" w:rsidR="00EA4B3C" w:rsidRPr="00FD09BF" w:rsidRDefault="00EA4B3C" w:rsidP="00EF3EA4">
            <w:pPr>
              <w:rPr>
                <w:rFonts w:ascii="Arial" w:hAnsi="Arial" w:cs="Arial"/>
                <w:bCs/>
                <w:color w:val="auto"/>
                <w:sz w:val="20"/>
                <w:szCs w:val="20"/>
              </w:rPr>
            </w:pPr>
            <w:r w:rsidRPr="00FD09BF">
              <w:rPr>
                <w:rFonts w:ascii="Arial" w:hAnsi="Arial" w:cs="Arial"/>
                <w:color w:val="auto"/>
                <w:sz w:val="20"/>
                <w:szCs w:val="20"/>
              </w:rPr>
              <w:t>- - Aldrin (ISO), chlordane (ISO) và heptachlor (ISO)</w:t>
            </w:r>
          </w:p>
        </w:tc>
        <w:tc>
          <w:tcPr>
            <w:tcW w:w="1161" w:type="pct"/>
          </w:tcPr>
          <w:p w14:paraId="6B11069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20170CE2" w14:textId="77777777" w:rsidTr="00DC764E">
        <w:tc>
          <w:tcPr>
            <w:tcW w:w="628" w:type="pct"/>
            <w:gridSpan w:val="2"/>
          </w:tcPr>
          <w:p w14:paraId="5DA9791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2903.83</w:t>
            </w:r>
          </w:p>
        </w:tc>
        <w:tc>
          <w:tcPr>
            <w:tcW w:w="3211" w:type="pct"/>
          </w:tcPr>
          <w:p w14:paraId="4996A51E" w14:textId="77777777" w:rsidR="00EA4B3C" w:rsidRPr="00FD09BF" w:rsidRDefault="00EA4B3C" w:rsidP="00EF3EA4">
            <w:pPr>
              <w:rPr>
                <w:rFonts w:ascii="Arial" w:hAnsi="Arial" w:cs="Arial"/>
                <w:bCs/>
                <w:color w:val="auto"/>
                <w:sz w:val="20"/>
                <w:szCs w:val="20"/>
              </w:rPr>
            </w:pPr>
            <w:r w:rsidRPr="00FD09BF">
              <w:rPr>
                <w:rFonts w:ascii="Arial" w:hAnsi="Arial" w:cs="Arial"/>
                <w:color w:val="auto"/>
                <w:sz w:val="20"/>
                <w:szCs w:val="20"/>
              </w:rPr>
              <w:t>- - Mirex (ISO)</w:t>
            </w:r>
          </w:p>
        </w:tc>
        <w:tc>
          <w:tcPr>
            <w:tcW w:w="1161" w:type="pct"/>
          </w:tcPr>
          <w:p w14:paraId="33495A3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7DB38464" w14:textId="77777777" w:rsidTr="00DC764E">
        <w:tc>
          <w:tcPr>
            <w:tcW w:w="628" w:type="pct"/>
            <w:gridSpan w:val="2"/>
          </w:tcPr>
          <w:p w14:paraId="2F55FB37"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2903.89</w:t>
            </w:r>
          </w:p>
        </w:tc>
        <w:tc>
          <w:tcPr>
            <w:tcW w:w="3211" w:type="pct"/>
          </w:tcPr>
          <w:p w14:paraId="109340E7" w14:textId="77777777" w:rsidR="00EA4B3C" w:rsidRPr="00FD09BF" w:rsidRDefault="00EA4B3C" w:rsidP="00EF3EA4">
            <w:pPr>
              <w:rPr>
                <w:rFonts w:ascii="Arial" w:hAnsi="Arial" w:cs="Arial"/>
                <w:bCs/>
                <w:color w:val="auto"/>
                <w:sz w:val="20"/>
                <w:szCs w:val="20"/>
              </w:rPr>
            </w:pPr>
            <w:r w:rsidRPr="00FD09BF">
              <w:rPr>
                <w:rFonts w:ascii="Arial" w:hAnsi="Arial" w:cs="Arial"/>
                <w:color w:val="auto"/>
                <w:sz w:val="20"/>
                <w:szCs w:val="20"/>
              </w:rPr>
              <w:t>- - Loại khác</w:t>
            </w:r>
          </w:p>
        </w:tc>
        <w:tc>
          <w:tcPr>
            <w:tcW w:w="1161" w:type="pct"/>
          </w:tcPr>
          <w:p w14:paraId="7C2DA22D"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105430B9" w14:textId="77777777" w:rsidTr="00DC764E">
        <w:tc>
          <w:tcPr>
            <w:tcW w:w="628" w:type="pct"/>
            <w:gridSpan w:val="2"/>
          </w:tcPr>
          <w:p w14:paraId="6AEAEDD5" w14:textId="77777777" w:rsidR="00EA4B3C" w:rsidRPr="00FD09BF" w:rsidRDefault="00EA4B3C" w:rsidP="00EF3EA4">
            <w:pPr>
              <w:rPr>
                <w:rFonts w:ascii="Arial" w:hAnsi="Arial" w:cs="Arial"/>
                <w:color w:val="auto"/>
                <w:sz w:val="20"/>
                <w:szCs w:val="20"/>
              </w:rPr>
            </w:pPr>
          </w:p>
        </w:tc>
        <w:tc>
          <w:tcPr>
            <w:tcW w:w="3211" w:type="pct"/>
          </w:tcPr>
          <w:p w14:paraId="51B2E7CF" w14:textId="77777777" w:rsidR="00EA4B3C" w:rsidRPr="00FD09BF" w:rsidRDefault="00EA4B3C" w:rsidP="00EF3EA4">
            <w:pPr>
              <w:rPr>
                <w:rFonts w:ascii="Arial" w:hAnsi="Arial" w:cs="Arial"/>
                <w:bCs/>
                <w:color w:val="auto"/>
                <w:sz w:val="20"/>
                <w:szCs w:val="20"/>
              </w:rPr>
            </w:pPr>
            <w:r w:rsidRPr="00FD09BF">
              <w:rPr>
                <w:rFonts w:ascii="Arial" w:hAnsi="Arial" w:cs="Arial"/>
                <w:color w:val="auto"/>
                <w:sz w:val="20"/>
                <w:szCs w:val="20"/>
              </w:rPr>
              <w:t>- Các dẫn xuất halogen hóa của hydrocarbon thơm:</w:t>
            </w:r>
          </w:p>
        </w:tc>
        <w:tc>
          <w:tcPr>
            <w:tcW w:w="1161" w:type="pct"/>
          </w:tcPr>
          <w:p w14:paraId="5773CB89" w14:textId="77777777" w:rsidR="00EA4B3C" w:rsidRPr="00FD09BF" w:rsidRDefault="00EA4B3C" w:rsidP="00EF3EA4">
            <w:pPr>
              <w:rPr>
                <w:rFonts w:ascii="Arial" w:hAnsi="Arial" w:cs="Arial"/>
                <w:color w:val="auto"/>
                <w:sz w:val="20"/>
                <w:szCs w:val="20"/>
              </w:rPr>
            </w:pPr>
          </w:p>
        </w:tc>
      </w:tr>
      <w:tr w:rsidR="00EA4B3C" w:rsidRPr="00FD09BF" w14:paraId="60B69264" w14:textId="77777777" w:rsidTr="00DC764E">
        <w:tc>
          <w:tcPr>
            <w:tcW w:w="628" w:type="pct"/>
            <w:gridSpan w:val="2"/>
          </w:tcPr>
          <w:p w14:paraId="08DDD68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2903.91</w:t>
            </w:r>
          </w:p>
        </w:tc>
        <w:tc>
          <w:tcPr>
            <w:tcW w:w="3211" w:type="pct"/>
          </w:tcPr>
          <w:p w14:paraId="417C41DA" w14:textId="77777777" w:rsidR="00EA4B3C" w:rsidRPr="00FD09BF" w:rsidRDefault="00EA4B3C" w:rsidP="00EF3EA4">
            <w:pPr>
              <w:rPr>
                <w:rFonts w:ascii="Arial" w:hAnsi="Arial" w:cs="Arial"/>
                <w:bCs/>
                <w:color w:val="auto"/>
                <w:sz w:val="20"/>
                <w:szCs w:val="20"/>
              </w:rPr>
            </w:pPr>
            <w:r w:rsidRPr="00FD09BF">
              <w:rPr>
                <w:rFonts w:ascii="Arial" w:hAnsi="Arial" w:cs="Arial"/>
                <w:color w:val="auto"/>
                <w:sz w:val="20"/>
                <w:szCs w:val="20"/>
              </w:rPr>
              <w:t xml:space="preserve">- - Chlorobenzene, </w:t>
            </w:r>
            <w:r w:rsidRPr="00FD09BF">
              <w:rPr>
                <w:rFonts w:ascii="Arial" w:hAnsi="Arial" w:cs="Arial"/>
                <w:i/>
                <w:color w:val="auto"/>
                <w:sz w:val="20"/>
                <w:szCs w:val="20"/>
              </w:rPr>
              <w:t>o</w:t>
            </w:r>
            <w:r w:rsidRPr="00FD09BF">
              <w:rPr>
                <w:rFonts w:ascii="Arial" w:hAnsi="Arial" w:cs="Arial"/>
                <w:color w:val="auto"/>
                <w:sz w:val="20"/>
                <w:szCs w:val="20"/>
              </w:rPr>
              <w:t xml:space="preserve">-dichlorobenzene và </w:t>
            </w:r>
            <w:r w:rsidRPr="00FD09BF">
              <w:rPr>
                <w:rFonts w:ascii="Arial" w:hAnsi="Arial" w:cs="Arial"/>
                <w:i/>
                <w:color w:val="auto"/>
                <w:sz w:val="20"/>
                <w:szCs w:val="20"/>
              </w:rPr>
              <w:t>p</w:t>
            </w:r>
            <w:r w:rsidRPr="00FD09BF">
              <w:rPr>
                <w:rFonts w:ascii="Arial" w:hAnsi="Arial" w:cs="Arial"/>
                <w:color w:val="auto"/>
                <w:sz w:val="20"/>
                <w:szCs w:val="20"/>
                <w:lang w:val="en-US"/>
              </w:rPr>
              <w:t>-</w:t>
            </w:r>
            <w:r w:rsidRPr="00FD09BF">
              <w:rPr>
                <w:rFonts w:ascii="Arial" w:hAnsi="Arial" w:cs="Arial"/>
                <w:color w:val="auto"/>
                <w:sz w:val="20"/>
                <w:szCs w:val="20"/>
              </w:rPr>
              <w:t>dichlorobenzene</w:t>
            </w:r>
          </w:p>
        </w:tc>
        <w:tc>
          <w:tcPr>
            <w:tcW w:w="1161" w:type="pct"/>
          </w:tcPr>
          <w:p w14:paraId="56F71A3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5EB7E511" w14:textId="77777777" w:rsidTr="00DC764E">
        <w:tc>
          <w:tcPr>
            <w:tcW w:w="628" w:type="pct"/>
            <w:gridSpan w:val="2"/>
          </w:tcPr>
          <w:p w14:paraId="571AE64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2903.92</w:t>
            </w:r>
          </w:p>
        </w:tc>
        <w:tc>
          <w:tcPr>
            <w:tcW w:w="3211" w:type="pct"/>
          </w:tcPr>
          <w:p w14:paraId="3E0258B0" w14:textId="77777777" w:rsidR="00EA4B3C" w:rsidRPr="00FD09BF" w:rsidRDefault="00EA4B3C" w:rsidP="00EF3EA4">
            <w:pPr>
              <w:rPr>
                <w:rFonts w:ascii="Arial" w:hAnsi="Arial" w:cs="Arial"/>
                <w:bCs/>
                <w:color w:val="auto"/>
                <w:sz w:val="20"/>
                <w:szCs w:val="20"/>
              </w:rPr>
            </w:pPr>
            <w:r w:rsidRPr="00FD09BF">
              <w:rPr>
                <w:rFonts w:ascii="Arial" w:hAnsi="Arial" w:cs="Arial"/>
                <w:color w:val="auto"/>
                <w:sz w:val="20"/>
                <w:szCs w:val="20"/>
              </w:rPr>
              <w:t>- - Hexachlorobenzene (ISO) và DDT (ISO) (clofenotane (INN), 1,1,1-trichloro-2,2-bis(</w:t>
            </w:r>
            <w:r w:rsidRPr="00FD09BF">
              <w:rPr>
                <w:rFonts w:ascii="Arial" w:hAnsi="Arial" w:cs="Arial"/>
                <w:i/>
                <w:color w:val="auto"/>
                <w:sz w:val="20"/>
                <w:szCs w:val="20"/>
              </w:rPr>
              <w:t>p</w:t>
            </w:r>
            <w:r w:rsidRPr="00FD09BF">
              <w:rPr>
                <w:rFonts w:ascii="Arial" w:hAnsi="Arial" w:cs="Arial"/>
                <w:color w:val="auto"/>
                <w:sz w:val="20"/>
                <w:szCs w:val="20"/>
              </w:rPr>
              <w:t>-chlorophenyl)ethane)</w:t>
            </w:r>
          </w:p>
        </w:tc>
        <w:tc>
          <w:tcPr>
            <w:tcW w:w="1161" w:type="pct"/>
          </w:tcPr>
          <w:p w14:paraId="7B1138A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546FDA08" w14:textId="77777777" w:rsidTr="00DC764E">
        <w:tc>
          <w:tcPr>
            <w:tcW w:w="628" w:type="pct"/>
            <w:gridSpan w:val="2"/>
          </w:tcPr>
          <w:p w14:paraId="4FDB9B3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2903.93</w:t>
            </w:r>
          </w:p>
        </w:tc>
        <w:tc>
          <w:tcPr>
            <w:tcW w:w="3211" w:type="pct"/>
          </w:tcPr>
          <w:p w14:paraId="36DE3EE2" w14:textId="77777777" w:rsidR="00EA4B3C" w:rsidRPr="00FD09BF" w:rsidRDefault="00EA4B3C" w:rsidP="00EF3EA4">
            <w:pPr>
              <w:rPr>
                <w:rFonts w:ascii="Arial" w:hAnsi="Arial" w:cs="Arial"/>
                <w:bCs/>
                <w:color w:val="auto"/>
                <w:sz w:val="20"/>
                <w:szCs w:val="20"/>
              </w:rPr>
            </w:pPr>
            <w:r w:rsidRPr="00FD09BF">
              <w:rPr>
                <w:rFonts w:ascii="Arial" w:hAnsi="Arial" w:cs="Arial"/>
                <w:color w:val="auto"/>
                <w:sz w:val="20"/>
                <w:szCs w:val="20"/>
              </w:rPr>
              <w:t>- - Pentachlorobenzene (ISO)</w:t>
            </w:r>
          </w:p>
        </w:tc>
        <w:tc>
          <w:tcPr>
            <w:tcW w:w="1161" w:type="pct"/>
          </w:tcPr>
          <w:p w14:paraId="071F3CE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3BFBA06E" w14:textId="77777777" w:rsidTr="00DC764E">
        <w:tc>
          <w:tcPr>
            <w:tcW w:w="628" w:type="pct"/>
            <w:gridSpan w:val="2"/>
          </w:tcPr>
          <w:p w14:paraId="620C51A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2903.94</w:t>
            </w:r>
          </w:p>
        </w:tc>
        <w:tc>
          <w:tcPr>
            <w:tcW w:w="3211" w:type="pct"/>
          </w:tcPr>
          <w:p w14:paraId="0DA45679" w14:textId="77777777" w:rsidR="00EA4B3C" w:rsidRPr="00FD09BF" w:rsidRDefault="00EA4B3C" w:rsidP="00EF3EA4">
            <w:pPr>
              <w:rPr>
                <w:rFonts w:ascii="Arial" w:hAnsi="Arial" w:cs="Arial"/>
                <w:bCs/>
                <w:color w:val="auto"/>
                <w:sz w:val="20"/>
                <w:szCs w:val="20"/>
              </w:rPr>
            </w:pPr>
            <w:r w:rsidRPr="00FD09BF">
              <w:rPr>
                <w:rFonts w:ascii="Arial" w:hAnsi="Arial" w:cs="Arial"/>
                <w:color w:val="auto"/>
                <w:sz w:val="20"/>
                <w:szCs w:val="20"/>
              </w:rPr>
              <w:t>- - Hexabromobiphenyls</w:t>
            </w:r>
          </w:p>
        </w:tc>
        <w:tc>
          <w:tcPr>
            <w:tcW w:w="1161" w:type="pct"/>
          </w:tcPr>
          <w:p w14:paraId="7496104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063C7CB3" w14:textId="77777777" w:rsidTr="00DC764E">
        <w:tc>
          <w:tcPr>
            <w:tcW w:w="628" w:type="pct"/>
            <w:gridSpan w:val="2"/>
          </w:tcPr>
          <w:p w14:paraId="3F46629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2903.99</w:t>
            </w:r>
          </w:p>
        </w:tc>
        <w:tc>
          <w:tcPr>
            <w:tcW w:w="3211" w:type="pct"/>
          </w:tcPr>
          <w:p w14:paraId="0A422C4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Loại khác</w:t>
            </w:r>
          </w:p>
        </w:tc>
        <w:tc>
          <w:tcPr>
            <w:tcW w:w="1161" w:type="pct"/>
          </w:tcPr>
          <w:p w14:paraId="27A87FD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74E52DE8" w14:textId="77777777" w:rsidTr="00DC764E">
        <w:tc>
          <w:tcPr>
            <w:tcW w:w="628" w:type="pct"/>
            <w:gridSpan w:val="2"/>
          </w:tcPr>
          <w:p w14:paraId="59889799"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29.04</w:t>
            </w:r>
          </w:p>
        </w:tc>
        <w:tc>
          <w:tcPr>
            <w:tcW w:w="3211" w:type="pct"/>
          </w:tcPr>
          <w:p w14:paraId="682CA7BD"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Dẫn xuất sulphonat hoá, nitro hoá hoặc nitroso hoá của hydrocarbon, đã hoặc chưa halogen hóa.</w:t>
            </w:r>
          </w:p>
        </w:tc>
        <w:tc>
          <w:tcPr>
            <w:tcW w:w="1161" w:type="pct"/>
          </w:tcPr>
          <w:p w14:paraId="142BF1BA" w14:textId="77777777" w:rsidR="00EA4B3C" w:rsidRPr="00FD09BF" w:rsidRDefault="00EA4B3C" w:rsidP="00EF3EA4">
            <w:pPr>
              <w:rPr>
                <w:rFonts w:ascii="Arial" w:hAnsi="Arial" w:cs="Arial"/>
                <w:b/>
                <w:color w:val="auto"/>
                <w:sz w:val="20"/>
                <w:szCs w:val="20"/>
              </w:rPr>
            </w:pPr>
          </w:p>
        </w:tc>
      </w:tr>
      <w:tr w:rsidR="00EA4B3C" w:rsidRPr="00FD09BF" w14:paraId="1F4A59A7" w14:textId="77777777" w:rsidTr="00DC764E">
        <w:tc>
          <w:tcPr>
            <w:tcW w:w="628" w:type="pct"/>
            <w:gridSpan w:val="2"/>
          </w:tcPr>
          <w:p w14:paraId="171F061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2904.10</w:t>
            </w:r>
          </w:p>
        </w:tc>
        <w:tc>
          <w:tcPr>
            <w:tcW w:w="3211" w:type="pct"/>
          </w:tcPr>
          <w:p w14:paraId="1C3A182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Các dẫn xuất chỉ chứa các nhóm sulpho, muối và etyl este của chúng</w:t>
            </w:r>
          </w:p>
        </w:tc>
        <w:tc>
          <w:tcPr>
            <w:tcW w:w="1161" w:type="pct"/>
          </w:tcPr>
          <w:p w14:paraId="7BBD1137"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76DD43ED" w14:textId="77777777" w:rsidTr="00DC764E">
        <w:tc>
          <w:tcPr>
            <w:tcW w:w="628" w:type="pct"/>
            <w:gridSpan w:val="2"/>
          </w:tcPr>
          <w:p w14:paraId="025E1A1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2904.20</w:t>
            </w:r>
          </w:p>
        </w:tc>
        <w:tc>
          <w:tcPr>
            <w:tcW w:w="3211" w:type="pct"/>
          </w:tcPr>
          <w:p w14:paraId="6F1B7D3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Các dẫn xuất chỉ chứa các nhóm nitro hoặc chỉ chứa các nhóm nitroso:</w:t>
            </w:r>
          </w:p>
        </w:tc>
        <w:tc>
          <w:tcPr>
            <w:tcW w:w="1161" w:type="pct"/>
          </w:tcPr>
          <w:p w14:paraId="0CA025F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53A6BB7F" w14:textId="77777777" w:rsidTr="00DC764E">
        <w:tc>
          <w:tcPr>
            <w:tcW w:w="628" w:type="pct"/>
            <w:gridSpan w:val="2"/>
          </w:tcPr>
          <w:p w14:paraId="2183DB14" w14:textId="77777777" w:rsidR="00EA4B3C" w:rsidRPr="00FD09BF" w:rsidRDefault="00EA4B3C" w:rsidP="00EF3EA4">
            <w:pPr>
              <w:rPr>
                <w:rFonts w:ascii="Arial" w:hAnsi="Arial" w:cs="Arial"/>
                <w:color w:val="auto"/>
                <w:sz w:val="20"/>
                <w:szCs w:val="20"/>
              </w:rPr>
            </w:pPr>
          </w:p>
        </w:tc>
        <w:tc>
          <w:tcPr>
            <w:tcW w:w="3211" w:type="pct"/>
          </w:tcPr>
          <w:p w14:paraId="5A784B0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Perfluorooctane sulphonic axit, muối của nó và perfluorooctane sulphonyl fluoride:</w:t>
            </w:r>
          </w:p>
        </w:tc>
        <w:tc>
          <w:tcPr>
            <w:tcW w:w="1161" w:type="pct"/>
          </w:tcPr>
          <w:p w14:paraId="53E357A8" w14:textId="77777777" w:rsidR="00EA4B3C" w:rsidRPr="00FD09BF" w:rsidRDefault="00EA4B3C" w:rsidP="00EF3EA4">
            <w:pPr>
              <w:rPr>
                <w:rFonts w:ascii="Arial" w:hAnsi="Arial" w:cs="Arial"/>
                <w:color w:val="auto"/>
                <w:sz w:val="20"/>
                <w:szCs w:val="20"/>
              </w:rPr>
            </w:pPr>
          </w:p>
        </w:tc>
      </w:tr>
      <w:tr w:rsidR="00EA4B3C" w:rsidRPr="00FD09BF" w14:paraId="64BEE71A" w14:textId="77777777" w:rsidTr="00DC764E">
        <w:tc>
          <w:tcPr>
            <w:tcW w:w="628" w:type="pct"/>
            <w:gridSpan w:val="2"/>
          </w:tcPr>
          <w:p w14:paraId="3E73CD74"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2904.31</w:t>
            </w:r>
          </w:p>
        </w:tc>
        <w:tc>
          <w:tcPr>
            <w:tcW w:w="3211" w:type="pct"/>
          </w:tcPr>
          <w:p w14:paraId="7B9DBE9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Perfluorooctane sulphonic axit</w:t>
            </w:r>
          </w:p>
        </w:tc>
        <w:tc>
          <w:tcPr>
            <w:tcW w:w="1161" w:type="pct"/>
          </w:tcPr>
          <w:p w14:paraId="6DA4C24D"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069AB779" w14:textId="77777777" w:rsidTr="00DC764E">
        <w:tc>
          <w:tcPr>
            <w:tcW w:w="628" w:type="pct"/>
            <w:gridSpan w:val="2"/>
          </w:tcPr>
          <w:p w14:paraId="0AB4B647"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2904.32</w:t>
            </w:r>
          </w:p>
        </w:tc>
        <w:tc>
          <w:tcPr>
            <w:tcW w:w="3211" w:type="pct"/>
          </w:tcPr>
          <w:p w14:paraId="51C16F8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Ammonium perfluorooctane sulphonate</w:t>
            </w:r>
          </w:p>
        </w:tc>
        <w:tc>
          <w:tcPr>
            <w:tcW w:w="1161" w:type="pct"/>
          </w:tcPr>
          <w:p w14:paraId="04DF53B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3AA07FE8" w14:textId="77777777" w:rsidTr="00DC764E">
        <w:tc>
          <w:tcPr>
            <w:tcW w:w="628" w:type="pct"/>
            <w:gridSpan w:val="2"/>
          </w:tcPr>
          <w:p w14:paraId="787D4E5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2904.33</w:t>
            </w:r>
          </w:p>
        </w:tc>
        <w:tc>
          <w:tcPr>
            <w:tcW w:w="3211" w:type="pct"/>
          </w:tcPr>
          <w:p w14:paraId="7A33079D"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Lithium perfluorooctane sulphonate</w:t>
            </w:r>
          </w:p>
        </w:tc>
        <w:tc>
          <w:tcPr>
            <w:tcW w:w="1161" w:type="pct"/>
          </w:tcPr>
          <w:p w14:paraId="12B8123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48407AD9" w14:textId="77777777" w:rsidTr="00DC764E">
        <w:tc>
          <w:tcPr>
            <w:tcW w:w="628" w:type="pct"/>
            <w:gridSpan w:val="2"/>
          </w:tcPr>
          <w:p w14:paraId="3A57C7A4"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2904.34</w:t>
            </w:r>
          </w:p>
        </w:tc>
        <w:tc>
          <w:tcPr>
            <w:tcW w:w="3211" w:type="pct"/>
          </w:tcPr>
          <w:p w14:paraId="5492A8A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Kali perfluorooctane sulphonate</w:t>
            </w:r>
          </w:p>
        </w:tc>
        <w:tc>
          <w:tcPr>
            <w:tcW w:w="1161" w:type="pct"/>
          </w:tcPr>
          <w:p w14:paraId="195E0DB4"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40923A21" w14:textId="77777777" w:rsidTr="00DC764E">
        <w:tc>
          <w:tcPr>
            <w:tcW w:w="628" w:type="pct"/>
            <w:gridSpan w:val="2"/>
          </w:tcPr>
          <w:p w14:paraId="6CB5A31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2904.35</w:t>
            </w:r>
          </w:p>
        </w:tc>
        <w:tc>
          <w:tcPr>
            <w:tcW w:w="3211" w:type="pct"/>
          </w:tcPr>
          <w:p w14:paraId="0F3F3F9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Muối khác của perfluorooctane sulphonic axit</w:t>
            </w:r>
          </w:p>
        </w:tc>
        <w:tc>
          <w:tcPr>
            <w:tcW w:w="1161" w:type="pct"/>
          </w:tcPr>
          <w:p w14:paraId="087661C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6EADBF57" w14:textId="77777777" w:rsidTr="00DC764E">
        <w:tc>
          <w:tcPr>
            <w:tcW w:w="628" w:type="pct"/>
            <w:gridSpan w:val="2"/>
          </w:tcPr>
          <w:p w14:paraId="44CCE33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2904.36</w:t>
            </w:r>
          </w:p>
        </w:tc>
        <w:tc>
          <w:tcPr>
            <w:tcW w:w="3211" w:type="pct"/>
          </w:tcPr>
          <w:p w14:paraId="0335D66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Perfluorooctane sulphonyl fluoride</w:t>
            </w:r>
          </w:p>
        </w:tc>
        <w:tc>
          <w:tcPr>
            <w:tcW w:w="1161" w:type="pct"/>
          </w:tcPr>
          <w:p w14:paraId="436E0474"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02AC7072" w14:textId="77777777" w:rsidTr="00DC764E">
        <w:tc>
          <w:tcPr>
            <w:tcW w:w="628" w:type="pct"/>
            <w:gridSpan w:val="2"/>
          </w:tcPr>
          <w:p w14:paraId="1A925E59" w14:textId="77777777" w:rsidR="00EA4B3C" w:rsidRPr="00FD09BF" w:rsidRDefault="00EA4B3C" w:rsidP="00EF3EA4">
            <w:pPr>
              <w:rPr>
                <w:rFonts w:ascii="Arial" w:hAnsi="Arial" w:cs="Arial"/>
                <w:color w:val="auto"/>
                <w:sz w:val="20"/>
                <w:szCs w:val="20"/>
              </w:rPr>
            </w:pPr>
          </w:p>
        </w:tc>
        <w:tc>
          <w:tcPr>
            <w:tcW w:w="3211" w:type="pct"/>
          </w:tcPr>
          <w:p w14:paraId="7C3A4BF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Loại khác:</w:t>
            </w:r>
          </w:p>
        </w:tc>
        <w:tc>
          <w:tcPr>
            <w:tcW w:w="1161" w:type="pct"/>
          </w:tcPr>
          <w:p w14:paraId="6381B93E" w14:textId="77777777" w:rsidR="00EA4B3C" w:rsidRPr="00FD09BF" w:rsidRDefault="00EA4B3C" w:rsidP="00EF3EA4">
            <w:pPr>
              <w:rPr>
                <w:rFonts w:ascii="Arial" w:hAnsi="Arial" w:cs="Arial"/>
                <w:color w:val="auto"/>
                <w:sz w:val="20"/>
                <w:szCs w:val="20"/>
              </w:rPr>
            </w:pPr>
          </w:p>
        </w:tc>
      </w:tr>
      <w:tr w:rsidR="00EA4B3C" w:rsidRPr="00FD09BF" w14:paraId="36134492" w14:textId="77777777" w:rsidTr="00DC764E">
        <w:tc>
          <w:tcPr>
            <w:tcW w:w="628" w:type="pct"/>
            <w:gridSpan w:val="2"/>
          </w:tcPr>
          <w:p w14:paraId="2C626EA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2904.91</w:t>
            </w:r>
          </w:p>
        </w:tc>
        <w:tc>
          <w:tcPr>
            <w:tcW w:w="3211" w:type="pct"/>
          </w:tcPr>
          <w:p w14:paraId="573AC63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Trichloronitromethane (chloropicrin)</w:t>
            </w:r>
          </w:p>
        </w:tc>
        <w:tc>
          <w:tcPr>
            <w:tcW w:w="1161" w:type="pct"/>
          </w:tcPr>
          <w:p w14:paraId="04D337E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7E9125EB" w14:textId="77777777" w:rsidTr="00DC764E">
        <w:tc>
          <w:tcPr>
            <w:tcW w:w="628" w:type="pct"/>
            <w:gridSpan w:val="2"/>
          </w:tcPr>
          <w:p w14:paraId="1C3A77B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2904.99</w:t>
            </w:r>
          </w:p>
        </w:tc>
        <w:tc>
          <w:tcPr>
            <w:tcW w:w="3211" w:type="pct"/>
          </w:tcPr>
          <w:p w14:paraId="0A0FB027"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Loại khác</w:t>
            </w:r>
          </w:p>
        </w:tc>
        <w:tc>
          <w:tcPr>
            <w:tcW w:w="1161" w:type="pct"/>
          </w:tcPr>
          <w:p w14:paraId="16E587A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33F2D3AE" w14:textId="77777777" w:rsidTr="00DC764E">
        <w:tc>
          <w:tcPr>
            <w:tcW w:w="628" w:type="pct"/>
            <w:gridSpan w:val="2"/>
          </w:tcPr>
          <w:p w14:paraId="2168A0EF"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29.05</w:t>
            </w:r>
          </w:p>
        </w:tc>
        <w:tc>
          <w:tcPr>
            <w:tcW w:w="3211" w:type="pct"/>
          </w:tcPr>
          <w:p w14:paraId="45F2AE57"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Rượu mạch hở và các dẫn xuất halogen hóa, sulphonat hóa, nitro hóa hoặc nitroso hóa của chúng.</w:t>
            </w:r>
          </w:p>
        </w:tc>
        <w:tc>
          <w:tcPr>
            <w:tcW w:w="1161" w:type="pct"/>
          </w:tcPr>
          <w:p w14:paraId="0A171E52" w14:textId="77777777" w:rsidR="00EA4B3C" w:rsidRPr="00FD09BF" w:rsidRDefault="00EA4B3C" w:rsidP="00EF3EA4">
            <w:pPr>
              <w:rPr>
                <w:rFonts w:ascii="Arial" w:hAnsi="Arial" w:cs="Arial"/>
                <w:b/>
                <w:color w:val="auto"/>
                <w:sz w:val="20"/>
                <w:szCs w:val="20"/>
              </w:rPr>
            </w:pPr>
          </w:p>
        </w:tc>
      </w:tr>
      <w:tr w:rsidR="00EA4B3C" w:rsidRPr="00FD09BF" w14:paraId="4AE13876" w14:textId="77777777" w:rsidTr="00DC764E">
        <w:tc>
          <w:tcPr>
            <w:tcW w:w="628" w:type="pct"/>
            <w:gridSpan w:val="2"/>
          </w:tcPr>
          <w:p w14:paraId="05AF9447" w14:textId="77777777" w:rsidR="00EA4B3C" w:rsidRPr="00FD09BF" w:rsidRDefault="00EA4B3C" w:rsidP="00EF3EA4">
            <w:pPr>
              <w:rPr>
                <w:rFonts w:ascii="Arial" w:hAnsi="Arial" w:cs="Arial"/>
                <w:color w:val="auto"/>
                <w:sz w:val="20"/>
                <w:szCs w:val="20"/>
              </w:rPr>
            </w:pPr>
          </w:p>
        </w:tc>
        <w:tc>
          <w:tcPr>
            <w:tcW w:w="3211" w:type="pct"/>
          </w:tcPr>
          <w:p w14:paraId="3BD8280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Rượu no đơn chức:</w:t>
            </w:r>
          </w:p>
        </w:tc>
        <w:tc>
          <w:tcPr>
            <w:tcW w:w="1161" w:type="pct"/>
          </w:tcPr>
          <w:p w14:paraId="6E83A1C0" w14:textId="77777777" w:rsidR="00EA4B3C" w:rsidRPr="00FD09BF" w:rsidRDefault="00EA4B3C" w:rsidP="00EF3EA4">
            <w:pPr>
              <w:rPr>
                <w:rFonts w:ascii="Arial" w:hAnsi="Arial" w:cs="Arial"/>
                <w:color w:val="auto"/>
                <w:sz w:val="20"/>
                <w:szCs w:val="20"/>
              </w:rPr>
            </w:pPr>
          </w:p>
        </w:tc>
      </w:tr>
      <w:tr w:rsidR="00EA4B3C" w:rsidRPr="00FD09BF" w14:paraId="0002AC73" w14:textId="77777777" w:rsidTr="00DC764E">
        <w:tc>
          <w:tcPr>
            <w:tcW w:w="628" w:type="pct"/>
            <w:gridSpan w:val="2"/>
          </w:tcPr>
          <w:p w14:paraId="3D3FEE7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2905.11</w:t>
            </w:r>
          </w:p>
        </w:tc>
        <w:tc>
          <w:tcPr>
            <w:tcW w:w="3211" w:type="pct"/>
          </w:tcPr>
          <w:p w14:paraId="58AD39A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Metanol (rượu metylic)</w:t>
            </w:r>
          </w:p>
        </w:tc>
        <w:tc>
          <w:tcPr>
            <w:tcW w:w="1161" w:type="pct"/>
          </w:tcPr>
          <w:p w14:paraId="0888B7D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635C80B8" w14:textId="77777777" w:rsidTr="00DC764E">
        <w:tc>
          <w:tcPr>
            <w:tcW w:w="628" w:type="pct"/>
            <w:gridSpan w:val="2"/>
          </w:tcPr>
          <w:p w14:paraId="019E615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2905.12</w:t>
            </w:r>
          </w:p>
        </w:tc>
        <w:tc>
          <w:tcPr>
            <w:tcW w:w="3211" w:type="pct"/>
          </w:tcPr>
          <w:p w14:paraId="3409FF5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Propan-1-ol (rượu propylic) và propan-2-ol (rượu isopropylic)</w:t>
            </w:r>
          </w:p>
        </w:tc>
        <w:tc>
          <w:tcPr>
            <w:tcW w:w="1161" w:type="pct"/>
          </w:tcPr>
          <w:p w14:paraId="7E96342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65760FCF" w14:textId="77777777" w:rsidTr="00DC764E">
        <w:tc>
          <w:tcPr>
            <w:tcW w:w="628" w:type="pct"/>
            <w:gridSpan w:val="2"/>
          </w:tcPr>
          <w:p w14:paraId="6EC2F75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2905.13</w:t>
            </w:r>
          </w:p>
        </w:tc>
        <w:tc>
          <w:tcPr>
            <w:tcW w:w="3211" w:type="pct"/>
          </w:tcPr>
          <w:p w14:paraId="4896F4E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xml:space="preserve">- - Butan-1-ol (rượu </w:t>
            </w:r>
            <w:r w:rsidRPr="00FD09BF">
              <w:rPr>
                <w:rFonts w:ascii="Arial" w:hAnsi="Arial" w:cs="Arial"/>
                <w:i/>
                <w:color w:val="auto"/>
                <w:sz w:val="20"/>
                <w:szCs w:val="20"/>
              </w:rPr>
              <w:t>n</w:t>
            </w:r>
            <w:r w:rsidRPr="00FD09BF">
              <w:rPr>
                <w:rFonts w:ascii="Arial" w:hAnsi="Arial" w:cs="Arial"/>
                <w:color w:val="auto"/>
                <w:sz w:val="20"/>
                <w:szCs w:val="20"/>
              </w:rPr>
              <w:t>-butylic)</w:t>
            </w:r>
          </w:p>
        </w:tc>
        <w:tc>
          <w:tcPr>
            <w:tcW w:w="1161" w:type="pct"/>
          </w:tcPr>
          <w:p w14:paraId="623D51C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182983D8" w14:textId="77777777" w:rsidTr="00DC764E">
        <w:tc>
          <w:tcPr>
            <w:tcW w:w="628" w:type="pct"/>
            <w:gridSpan w:val="2"/>
          </w:tcPr>
          <w:p w14:paraId="7D4968F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2905.14</w:t>
            </w:r>
          </w:p>
        </w:tc>
        <w:tc>
          <w:tcPr>
            <w:tcW w:w="3211" w:type="pct"/>
          </w:tcPr>
          <w:p w14:paraId="044CB3B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Butanol khác</w:t>
            </w:r>
          </w:p>
        </w:tc>
        <w:tc>
          <w:tcPr>
            <w:tcW w:w="1161" w:type="pct"/>
          </w:tcPr>
          <w:p w14:paraId="0D97EB4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1901B0B3" w14:textId="77777777" w:rsidTr="00DC764E">
        <w:tc>
          <w:tcPr>
            <w:tcW w:w="628" w:type="pct"/>
            <w:gridSpan w:val="2"/>
          </w:tcPr>
          <w:p w14:paraId="0BB3BDC7"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2905.16</w:t>
            </w:r>
          </w:p>
        </w:tc>
        <w:tc>
          <w:tcPr>
            <w:tcW w:w="3211" w:type="pct"/>
          </w:tcPr>
          <w:p w14:paraId="098439A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Octanol (rượu octylic) và đồng phân của nó</w:t>
            </w:r>
          </w:p>
        </w:tc>
        <w:tc>
          <w:tcPr>
            <w:tcW w:w="1161" w:type="pct"/>
          </w:tcPr>
          <w:p w14:paraId="30A3DA7D"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7ED57FE0" w14:textId="77777777" w:rsidTr="00DC764E">
        <w:tc>
          <w:tcPr>
            <w:tcW w:w="628" w:type="pct"/>
            <w:gridSpan w:val="2"/>
          </w:tcPr>
          <w:p w14:paraId="70E47AD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2905.17</w:t>
            </w:r>
          </w:p>
        </w:tc>
        <w:tc>
          <w:tcPr>
            <w:tcW w:w="3211" w:type="pct"/>
          </w:tcPr>
          <w:p w14:paraId="0849BD0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Dodecan-1-ol (lauryl alcohol), hexadecan-1-ol (cetyl alcohol) và octadecan-1-ol (stearyl alcohol)</w:t>
            </w:r>
          </w:p>
        </w:tc>
        <w:tc>
          <w:tcPr>
            <w:tcW w:w="1161" w:type="pct"/>
          </w:tcPr>
          <w:p w14:paraId="0FE5D2D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76934C6A" w14:textId="77777777" w:rsidTr="00DC764E">
        <w:tc>
          <w:tcPr>
            <w:tcW w:w="628" w:type="pct"/>
            <w:gridSpan w:val="2"/>
          </w:tcPr>
          <w:p w14:paraId="5F97C06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2905.19</w:t>
            </w:r>
          </w:p>
        </w:tc>
        <w:tc>
          <w:tcPr>
            <w:tcW w:w="3211" w:type="pct"/>
          </w:tcPr>
          <w:p w14:paraId="5BBD8F14"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Loại khác</w:t>
            </w:r>
          </w:p>
        </w:tc>
        <w:tc>
          <w:tcPr>
            <w:tcW w:w="1161" w:type="pct"/>
          </w:tcPr>
          <w:p w14:paraId="1226D3AD"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2B69F756" w14:textId="77777777" w:rsidTr="00DC764E">
        <w:tc>
          <w:tcPr>
            <w:tcW w:w="628" w:type="pct"/>
            <w:gridSpan w:val="2"/>
          </w:tcPr>
          <w:p w14:paraId="0BE78409" w14:textId="77777777" w:rsidR="00EA4B3C" w:rsidRPr="00FD09BF" w:rsidRDefault="00EA4B3C" w:rsidP="00EF3EA4">
            <w:pPr>
              <w:rPr>
                <w:rFonts w:ascii="Arial" w:hAnsi="Arial" w:cs="Arial"/>
                <w:color w:val="auto"/>
                <w:sz w:val="20"/>
                <w:szCs w:val="20"/>
              </w:rPr>
            </w:pPr>
          </w:p>
        </w:tc>
        <w:tc>
          <w:tcPr>
            <w:tcW w:w="3211" w:type="pct"/>
          </w:tcPr>
          <w:p w14:paraId="4BC0F4C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Rượu đơn chức chưa no:</w:t>
            </w:r>
          </w:p>
        </w:tc>
        <w:tc>
          <w:tcPr>
            <w:tcW w:w="1161" w:type="pct"/>
          </w:tcPr>
          <w:p w14:paraId="447A85C0" w14:textId="77777777" w:rsidR="00EA4B3C" w:rsidRPr="00FD09BF" w:rsidRDefault="00EA4B3C" w:rsidP="00EF3EA4">
            <w:pPr>
              <w:rPr>
                <w:rFonts w:ascii="Arial" w:hAnsi="Arial" w:cs="Arial"/>
                <w:color w:val="auto"/>
                <w:sz w:val="20"/>
                <w:szCs w:val="20"/>
              </w:rPr>
            </w:pPr>
          </w:p>
        </w:tc>
      </w:tr>
      <w:tr w:rsidR="00EA4B3C" w:rsidRPr="00FD09BF" w14:paraId="0C8A3230" w14:textId="77777777" w:rsidTr="00DC764E">
        <w:tc>
          <w:tcPr>
            <w:tcW w:w="628" w:type="pct"/>
            <w:gridSpan w:val="2"/>
          </w:tcPr>
          <w:p w14:paraId="1B4256E4"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2905.22</w:t>
            </w:r>
          </w:p>
        </w:tc>
        <w:tc>
          <w:tcPr>
            <w:tcW w:w="3211" w:type="pct"/>
          </w:tcPr>
          <w:p w14:paraId="5B0C2897"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Rượu tecpen mạch hở</w:t>
            </w:r>
          </w:p>
        </w:tc>
        <w:tc>
          <w:tcPr>
            <w:tcW w:w="1161" w:type="pct"/>
          </w:tcPr>
          <w:p w14:paraId="7C7E18C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201E9566" w14:textId="77777777" w:rsidTr="00DC764E">
        <w:tc>
          <w:tcPr>
            <w:tcW w:w="628" w:type="pct"/>
            <w:gridSpan w:val="2"/>
          </w:tcPr>
          <w:p w14:paraId="2CB41A74"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2905.29</w:t>
            </w:r>
          </w:p>
        </w:tc>
        <w:tc>
          <w:tcPr>
            <w:tcW w:w="3211" w:type="pct"/>
          </w:tcPr>
          <w:p w14:paraId="1467A4C4"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Loại khác</w:t>
            </w:r>
          </w:p>
        </w:tc>
        <w:tc>
          <w:tcPr>
            <w:tcW w:w="1161" w:type="pct"/>
          </w:tcPr>
          <w:p w14:paraId="6728B7C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2BBDA2C3" w14:textId="77777777" w:rsidTr="00DC764E">
        <w:tc>
          <w:tcPr>
            <w:tcW w:w="628" w:type="pct"/>
            <w:gridSpan w:val="2"/>
          </w:tcPr>
          <w:p w14:paraId="50563090" w14:textId="77777777" w:rsidR="00EA4B3C" w:rsidRPr="00FD09BF" w:rsidRDefault="00EA4B3C" w:rsidP="00EF3EA4">
            <w:pPr>
              <w:rPr>
                <w:rFonts w:ascii="Arial" w:hAnsi="Arial" w:cs="Arial"/>
                <w:color w:val="auto"/>
                <w:sz w:val="20"/>
                <w:szCs w:val="20"/>
              </w:rPr>
            </w:pPr>
          </w:p>
        </w:tc>
        <w:tc>
          <w:tcPr>
            <w:tcW w:w="3211" w:type="pct"/>
          </w:tcPr>
          <w:p w14:paraId="1591DB3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Rượu hai chức:</w:t>
            </w:r>
          </w:p>
        </w:tc>
        <w:tc>
          <w:tcPr>
            <w:tcW w:w="1161" w:type="pct"/>
          </w:tcPr>
          <w:p w14:paraId="179434E3" w14:textId="77777777" w:rsidR="00EA4B3C" w:rsidRPr="00FD09BF" w:rsidRDefault="00EA4B3C" w:rsidP="00EF3EA4">
            <w:pPr>
              <w:rPr>
                <w:rFonts w:ascii="Arial" w:hAnsi="Arial" w:cs="Arial"/>
                <w:color w:val="auto"/>
                <w:sz w:val="20"/>
                <w:szCs w:val="20"/>
              </w:rPr>
            </w:pPr>
          </w:p>
        </w:tc>
      </w:tr>
      <w:tr w:rsidR="00EA4B3C" w:rsidRPr="00FD09BF" w14:paraId="09AB2409" w14:textId="77777777" w:rsidTr="00DC764E">
        <w:tc>
          <w:tcPr>
            <w:tcW w:w="628" w:type="pct"/>
            <w:gridSpan w:val="2"/>
          </w:tcPr>
          <w:p w14:paraId="2519D27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2905.31</w:t>
            </w:r>
          </w:p>
        </w:tc>
        <w:tc>
          <w:tcPr>
            <w:tcW w:w="3211" w:type="pct"/>
          </w:tcPr>
          <w:p w14:paraId="6AAB8E2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Etylen glycol (ethanediol)</w:t>
            </w:r>
          </w:p>
        </w:tc>
        <w:tc>
          <w:tcPr>
            <w:tcW w:w="1161" w:type="pct"/>
          </w:tcPr>
          <w:p w14:paraId="527911C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7AABDE97" w14:textId="77777777" w:rsidTr="00DC764E">
        <w:tc>
          <w:tcPr>
            <w:tcW w:w="628" w:type="pct"/>
            <w:gridSpan w:val="2"/>
          </w:tcPr>
          <w:p w14:paraId="0592179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2905.32</w:t>
            </w:r>
          </w:p>
        </w:tc>
        <w:tc>
          <w:tcPr>
            <w:tcW w:w="3211" w:type="pct"/>
          </w:tcPr>
          <w:p w14:paraId="50A060D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Propylen glycol (propan-1,2-diol)</w:t>
            </w:r>
          </w:p>
        </w:tc>
        <w:tc>
          <w:tcPr>
            <w:tcW w:w="1161" w:type="pct"/>
          </w:tcPr>
          <w:p w14:paraId="33AFCF2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0655CF5A" w14:textId="77777777" w:rsidTr="00DC764E">
        <w:tc>
          <w:tcPr>
            <w:tcW w:w="628" w:type="pct"/>
            <w:gridSpan w:val="2"/>
          </w:tcPr>
          <w:p w14:paraId="2E87409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2905.39</w:t>
            </w:r>
          </w:p>
        </w:tc>
        <w:tc>
          <w:tcPr>
            <w:tcW w:w="3211" w:type="pct"/>
          </w:tcPr>
          <w:p w14:paraId="15C6A75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Loại khác</w:t>
            </w:r>
          </w:p>
        </w:tc>
        <w:tc>
          <w:tcPr>
            <w:tcW w:w="1161" w:type="pct"/>
          </w:tcPr>
          <w:p w14:paraId="010DB7E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349AD907" w14:textId="77777777" w:rsidTr="00DC764E">
        <w:tc>
          <w:tcPr>
            <w:tcW w:w="628" w:type="pct"/>
            <w:gridSpan w:val="2"/>
          </w:tcPr>
          <w:p w14:paraId="2500516B" w14:textId="77777777" w:rsidR="00EA4B3C" w:rsidRPr="00FD09BF" w:rsidRDefault="00EA4B3C" w:rsidP="00EF3EA4">
            <w:pPr>
              <w:rPr>
                <w:rFonts w:ascii="Arial" w:hAnsi="Arial" w:cs="Arial"/>
                <w:color w:val="auto"/>
                <w:sz w:val="20"/>
                <w:szCs w:val="20"/>
              </w:rPr>
            </w:pPr>
          </w:p>
        </w:tc>
        <w:tc>
          <w:tcPr>
            <w:tcW w:w="3211" w:type="pct"/>
          </w:tcPr>
          <w:p w14:paraId="18402AC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Rượu đa chức khác:</w:t>
            </w:r>
          </w:p>
        </w:tc>
        <w:tc>
          <w:tcPr>
            <w:tcW w:w="1161" w:type="pct"/>
          </w:tcPr>
          <w:p w14:paraId="70B6EC79" w14:textId="77777777" w:rsidR="00EA4B3C" w:rsidRPr="00FD09BF" w:rsidRDefault="00EA4B3C" w:rsidP="00EF3EA4">
            <w:pPr>
              <w:rPr>
                <w:rFonts w:ascii="Arial" w:hAnsi="Arial" w:cs="Arial"/>
                <w:color w:val="auto"/>
                <w:sz w:val="20"/>
                <w:szCs w:val="20"/>
              </w:rPr>
            </w:pPr>
          </w:p>
        </w:tc>
      </w:tr>
      <w:tr w:rsidR="00EA4B3C" w:rsidRPr="00FD09BF" w14:paraId="12AF04B4" w14:textId="77777777" w:rsidTr="00DC764E">
        <w:tc>
          <w:tcPr>
            <w:tcW w:w="628" w:type="pct"/>
            <w:gridSpan w:val="2"/>
          </w:tcPr>
          <w:p w14:paraId="3384B58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2905.41</w:t>
            </w:r>
          </w:p>
        </w:tc>
        <w:tc>
          <w:tcPr>
            <w:tcW w:w="3211" w:type="pct"/>
          </w:tcPr>
          <w:p w14:paraId="05353A5D"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- 2-Ethyl-2-(hydroxymethyl) propane-1,3-diol (trimethylolpropane)</w:t>
            </w:r>
          </w:p>
        </w:tc>
        <w:tc>
          <w:tcPr>
            <w:tcW w:w="1161" w:type="pct"/>
          </w:tcPr>
          <w:p w14:paraId="660CC35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0DE01A72" w14:textId="77777777" w:rsidTr="00DC764E">
        <w:tc>
          <w:tcPr>
            <w:tcW w:w="628" w:type="pct"/>
            <w:gridSpan w:val="2"/>
          </w:tcPr>
          <w:p w14:paraId="5F5418E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2905.42</w:t>
            </w:r>
          </w:p>
        </w:tc>
        <w:tc>
          <w:tcPr>
            <w:tcW w:w="3211" w:type="pct"/>
          </w:tcPr>
          <w:p w14:paraId="384D040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Pentaerythritol</w:t>
            </w:r>
          </w:p>
        </w:tc>
        <w:tc>
          <w:tcPr>
            <w:tcW w:w="1161" w:type="pct"/>
          </w:tcPr>
          <w:p w14:paraId="7DA068C4"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1116682D" w14:textId="77777777" w:rsidTr="00DC764E">
        <w:tc>
          <w:tcPr>
            <w:tcW w:w="628" w:type="pct"/>
            <w:gridSpan w:val="2"/>
          </w:tcPr>
          <w:p w14:paraId="696348F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2905.43</w:t>
            </w:r>
          </w:p>
        </w:tc>
        <w:tc>
          <w:tcPr>
            <w:tcW w:w="3211" w:type="pct"/>
          </w:tcPr>
          <w:p w14:paraId="20F3763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Mannitol</w:t>
            </w:r>
          </w:p>
        </w:tc>
        <w:tc>
          <w:tcPr>
            <w:tcW w:w="1161" w:type="pct"/>
          </w:tcPr>
          <w:p w14:paraId="3709E15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33C35BA7" w14:textId="77777777" w:rsidTr="00DC764E">
        <w:tc>
          <w:tcPr>
            <w:tcW w:w="628" w:type="pct"/>
            <w:gridSpan w:val="2"/>
          </w:tcPr>
          <w:p w14:paraId="23A7483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2905.44</w:t>
            </w:r>
          </w:p>
        </w:tc>
        <w:tc>
          <w:tcPr>
            <w:tcW w:w="3211" w:type="pct"/>
          </w:tcPr>
          <w:p w14:paraId="638A0C7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D-glucitol (sorbitol)</w:t>
            </w:r>
          </w:p>
        </w:tc>
        <w:tc>
          <w:tcPr>
            <w:tcW w:w="1161" w:type="pct"/>
          </w:tcPr>
          <w:p w14:paraId="420E258D"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61C1B9F3" w14:textId="77777777" w:rsidTr="00DC764E">
        <w:tc>
          <w:tcPr>
            <w:tcW w:w="628" w:type="pct"/>
            <w:gridSpan w:val="2"/>
          </w:tcPr>
          <w:p w14:paraId="689FEFC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2905.45</w:t>
            </w:r>
          </w:p>
        </w:tc>
        <w:tc>
          <w:tcPr>
            <w:tcW w:w="3211" w:type="pct"/>
          </w:tcPr>
          <w:p w14:paraId="5ABF9F6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Glyxerin</w:t>
            </w:r>
          </w:p>
        </w:tc>
        <w:tc>
          <w:tcPr>
            <w:tcW w:w="1161" w:type="pct"/>
          </w:tcPr>
          <w:p w14:paraId="04523B8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0936A4C4" w14:textId="77777777" w:rsidTr="00DC764E">
        <w:tc>
          <w:tcPr>
            <w:tcW w:w="628" w:type="pct"/>
            <w:gridSpan w:val="2"/>
          </w:tcPr>
          <w:p w14:paraId="6007834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2905.49</w:t>
            </w:r>
          </w:p>
        </w:tc>
        <w:tc>
          <w:tcPr>
            <w:tcW w:w="3211" w:type="pct"/>
          </w:tcPr>
          <w:p w14:paraId="1B4533F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Loại khác</w:t>
            </w:r>
          </w:p>
        </w:tc>
        <w:tc>
          <w:tcPr>
            <w:tcW w:w="1161" w:type="pct"/>
          </w:tcPr>
          <w:p w14:paraId="48E80C8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46413C69" w14:textId="77777777" w:rsidTr="00DC764E">
        <w:tc>
          <w:tcPr>
            <w:tcW w:w="628" w:type="pct"/>
            <w:gridSpan w:val="2"/>
          </w:tcPr>
          <w:p w14:paraId="105BAC60" w14:textId="77777777" w:rsidR="00EA4B3C" w:rsidRPr="00FD09BF" w:rsidRDefault="00EA4B3C" w:rsidP="00EF3EA4">
            <w:pPr>
              <w:rPr>
                <w:rFonts w:ascii="Arial" w:hAnsi="Arial" w:cs="Arial"/>
                <w:color w:val="auto"/>
                <w:sz w:val="20"/>
                <w:szCs w:val="20"/>
              </w:rPr>
            </w:pPr>
          </w:p>
        </w:tc>
        <w:tc>
          <w:tcPr>
            <w:tcW w:w="3211" w:type="pct"/>
          </w:tcPr>
          <w:p w14:paraId="27F0A90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Các dẫn xuất halogen hóa, sulphonat hóa, nitro hóa hoặc nitroso hóa của rượu mạch hở:</w:t>
            </w:r>
          </w:p>
        </w:tc>
        <w:tc>
          <w:tcPr>
            <w:tcW w:w="1161" w:type="pct"/>
          </w:tcPr>
          <w:p w14:paraId="5692512E" w14:textId="77777777" w:rsidR="00EA4B3C" w:rsidRPr="00FD09BF" w:rsidRDefault="00EA4B3C" w:rsidP="00EF3EA4">
            <w:pPr>
              <w:rPr>
                <w:rFonts w:ascii="Arial" w:hAnsi="Arial" w:cs="Arial"/>
                <w:color w:val="auto"/>
                <w:sz w:val="20"/>
                <w:szCs w:val="20"/>
              </w:rPr>
            </w:pPr>
          </w:p>
        </w:tc>
      </w:tr>
      <w:tr w:rsidR="00EA4B3C" w:rsidRPr="00FD09BF" w14:paraId="778BE1D5" w14:textId="77777777" w:rsidTr="00DC764E">
        <w:tc>
          <w:tcPr>
            <w:tcW w:w="628" w:type="pct"/>
            <w:gridSpan w:val="2"/>
          </w:tcPr>
          <w:p w14:paraId="4FB754C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2905.51</w:t>
            </w:r>
          </w:p>
        </w:tc>
        <w:tc>
          <w:tcPr>
            <w:tcW w:w="3211" w:type="pct"/>
          </w:tcPr>
          <w:p w14:paraId="473CE8F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Ethchlorvynol (INN)</w:t>
            </w:r>
          </w:p>
        </w:tc>
        <w:tc>
          <w:tcPr>
            <w:tcW w:w="1161" w:type="pct"/>
          </w:tcPr>
          <w:p w14:paraId="06C2BAF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28B78281" w14:textId="77777777" w:rsidTr="00DC764E">
        <w:tc>
          <w:tcPr>
            <w:tcW w:w="628" w:type="pct"/>
            <w:gridSpan w:val="2"/>
          </w:tcPr>
          <w:p w14:paraId="4C63A07D"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2905.59</w:t>
            </w:r>
          </w:p>
        </w:tc>
        <w:tc>
          <w:tcPr>
            <w:tcW w:w="3211" w:type="pct"/>
          </w:tcPr>
          <w:p w14:paraId="2510BBD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Loại khác</w:t>
            </w:r>
          </w:p>
        </w:tc>
        <w:tc>
          <w:tcPr>
            <w:tcW w:w="1161" w:type="pct"/>
          </w:tcPr>
          <w:p w14:paraId="0E031E8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571AC916" w14:textId="77777777" w:rsidTr="00DC764E">
        <w:tc>
          <w:tcPr>
            <w:tcW w:w="628" w:type="pct"/>
            <w:gridSpan w:val="2"/>
          </w:tcPr>
          <w:p w14:paraId="231657B2"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29.06</w:t>
            </w:r>
          </w:p>
        </w:tc>
        <w:tc>
          <w:tcPr>
            <w:tcW w:w="3211" w:type="pct"/>
          </w:tcPr>
          <w:p w14:paraId="2B2F106C"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Rượu mạch vòng và các dẫn xuất halogen hóa, sulphonat hóa, nitro hóa hoặc nitroso hóa của chúng.</w:t>
            </w:r>
          </w:p>
        </w:tc>
        <w:tc>
          <w:tcPr>
            <w:tcW w:w="1161" w:type="pct"/>
          </w:tcPr>
          <w:p w14:paraId="4795C105" w14:textId="77777777" w:rsidR="00EA4B3C" w:rsidRPr="00FD09BF" w:rsidRDefault="00EA4B3C" w:rsidP="00EF3EA4">
            <w:pPr>
              <w:rPr>
                <w:rFonts w:ascii="Arial" w:hAnsi="Arial" w:cs="Arial"/>
                <w:b/>
                <w:color w:val="auto"/>
                <w:sz w:val="20"/>
                <w:szCs w:val="20"/>
              </w:rPr>
            </w:pPr>
          </w:p>
        </w:tc>
      </w:tr>
      <w:tr w:rsidR="00EA4B3C" w:rsidRPr="00FD09BF" w14:paraId="442FFAC7" w14:textId="77777777" w:rsidTr="00DC764E">
        <w:tc>
          <w:tcPr>
            <w:tcW w:w="628" w:type="pct"/>
            <w:gridSpan w:val="2"/>
          </w:tcPr>
          <w:p w14:paraId="39A13CE4" w14:textId="77777777" w:rsidR="00EA4B3C" w:rsidRPr="00FD09BF" w:rsidRDefault="00EA4B3C" w:rsidP="00EF3EA4">
            <w:pPr>
              <w:rPr>
                <w:rFonts w:ascii="Arial" w:hAnsi="Arial" w:cs="Arial"/>
                <w:color w:val="auto"/>
                <w:sz w:val="20"/>
                <w:szCs w:val="20"/>
              </w:rPr>
            </w:pPr>
          </w:p>
        </w:tc>
        <w:tc>
          <w:tcPr>
            <w:tcW w:w="3211" w:type="pct"/>
          </w:tcPr>
          <w:p w14:paraId="79A9BFE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Cyclanic, cyclenic hoặc cycloterpenic:</w:t>
            </w:r>
          </w:p>
        </w:tc>
        <w:tc>
          <w:tcPr>
            <w:tcW w:w="1161" w:type="pct"/>
          </w:tcPr>
          <w:p w14:paraId="00331EC4" w14:textId="77777777" w:rsidR="00EA4B3C" w:rsidRPr="00FD09BF" w:rsidRDefault="00EA4B3C" w:rsidP="00EF3EA4">
            <w:pPr>
              <w:rPr>
                <w:rFonts w:ascii="Arial" w:hAnsi="Arial" w:cs="Arial"/>
                <w:color w:val="auto"/>
                <w:sz w:val="20"/>
                <w:szCs w:val="20"/>
              </w:rPr>
            </w:pPr>
          </w:p>
        </w:tc>
      </w:tr>
      <w:tr w:rsidR="00EA4B3C" w:rsidRPr="00FD09BF" w14:paraId="43B62FF6" w14:textId="77777777" w:rsidTr="00DC764E">
        <w:tc>
          <w:tcPr>
            <w:tcW w:w="628" w:type="pct"/>
            <w:gridSpan w:val="2"/>
          </w:tcPr>
          <w:p w14:paraId="7FB4794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2906.11</w:t>
            </w:r>
          </w:p>
        </w:tc>
        <w:tc>
          <w:tcPr>
            <w:tcW w:w="3211" w:type="pct"/>
          </w:tcPr>
          <w:p w14:paraId="499CE6D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Menthol</w:t>
            </w:r>
          </w:p>
        </w:tc>
        <w:tc>
          <w:tcPr>
            <w:tcW w:w="1161" w:type="pct"/>
          </w:tcPr>
          <w:p w14:paraId="234FB3E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12A67CC2" w14:textId="77777777" w:rsidTr="00DC764E">
        <w:tc>
          <w:tcPr>
            <w:tcW w:w="628" w:type="pct"/>
            <w:gridSpan w:val="2"/>
          </w:tcPr>
          <w:p w14:paraId="3F5AD84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2906.12</w:t>
            </w:r>
          </w:p>
        </w:tc>
        <w:tc>
          <w:tcPr>
            <w:tcW w:w="3211" w:type="pct"/>
          </w:tcPr>
          <w:p w14:paraId="1B288C9D"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Cyclohexanol, methylcyclohexanols và dimethylcyclohexanols</w:t>
            </w:r>
          </w:p>
        </w:tc>
        <w:tc>
          <w:tcPr>
            <w:tcW w:w="1161" w:type="pct"/>
          </w:tcPr>
          <w:p w14:paraId="7DA734E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47CC1C4C" w14:textId="77777777" w:rsidTr="00DC764E">
        <w:tc>
          <w:tcPr>
            <w:tcW w:w="628" w:type="pct"/>
            <w:gridSpan w:val="2"/>
          </w:tcPr>
          <w:p w14:paraId="180CE057"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2906.13</w:t>
            </w:r>
          </w:p>
        </w:tc>
        <w:tc>
          <w:tcPr>
            <w:tcW w:w="3211" w:type="pct"/>
          </w:tcPr>
          <w:p w14:paraId="4107367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Sterols và inositols</w:t>
            </w:r>
          </w:p>
        </w:tc>
        <w:tc>
          <w:tcPr>
            <w:tcW w:w="1161" w:type="pct"/>
          </w:tcPr>
          <w:p w14:paraId="4CC1F47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218F237A" w14:textId="77777777" w:rsidTr="00DC764E">
        <w:tc>
          <w:tcPr>
            <w:tcW w:w="628" w:type="pct"/>
            <w:gridSpan w:val="2"/>
          </w:tcPr>
          <w:p w14:paraId="7C6669B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2906.19</w:t>
            </w:r>
          </w:p>
        </w:tc>
        <w:tc>
          <w:tcPr>
            <w:tcW w:w="3211" w:type="pct"/>
          </w:tcPr>
          <w:p w14:paraId="7FF3B1E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Loại khác</w:t>
            </w:r>
          </w:p>
        </w:tc>
        <w:tc>
          <w:tcPr>
            <w:tcW w:w="1161" w:type="pct"/>
          </w:tcPr>
          <w:p w14:paraId="42FDE6E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110D61B8" w14:textId="77777777" w:rsidTr="00DC764E">
        <w:tc>
          <w:tcPr>
            <w:tcW w:w="628" w:type="pct"/>
            <w:gridSpan w:val="2"/>
          </w:tcPr>
          <w:p w14:paraId="0B50BBB7" w14:textId="77777777" w:rsidR="00EA4B3C" w:rsidRPr="00FD09BF" w:rsidRDefault="00EA4B3C" w:rsidP="00EF3EA4">
            <w:pPr>
              <w:rPr>
                <w:rFonts w:ascii="Arial" w:hAnsi="Arial" w:cs="Arial"/>
                <w:color w:val="auto"/>
                <w:sz w:val="20"/>
                <w:szCs w:val="20"/>
              </w:rPr>
            </w:pPr>
          </w:p>
        </w:tc>
        <w:tc>
          <w:tcPr>
            <w:tcW w:w="3211" w:type="pct"/>
          </w:tcPr>
          <w:p w14:paraId="333E1E64"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Loại thơm:</w:t>
            </w:r>
          </w:p>
        </w:tc>
        <w:tc>
          <w:tcPr>
            <w:tcW w:w="1161" w:type="pct"/>
          </w:tcPr>
          <w:p w14:paraId="7120C408" w14:textId="77777777" w:rsidR="00EA4B3C" w:rsidRPr="00FD09BF" w:rsidRDefault="00EA4B3C" w:rsidP="00EF3EA4">
            <w:pPr>
              <w:rPr>
                <w:rFonts w:ascii="Arial" w:hAnsi="Arial" w:cs="Arial"/>
                <w:color w:val="auto"/>
                <w:sz w:val="20"/>
                <w:szCs w:val="20"/>
              </w:rPr>
            </w:pPr>
          </w:p>
        </w:tc>
      </w:tr>
      <w:tr w:rsidR="00EA4B3C" w:rsidRPr="00FD09BF" w14:paraId="28517E32" w14:textId="77777777" w:rsidTr="00DC764E">
        <w:tc>
          <w:tcPr>
            <w:tcW w:w="628" w:type="pct"/>
            <w:gridSpan w:val="2"/>
          </w:tcPr>
          <w:p w14:paraId="496A783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2906.21</w:t>
            </w:r>
          </w:p>
        </w:tc>
        <w:tc>
          <w:tcPr>
            <w:tcW w:w="3211" w:type="pct"/>
          </w:tcPr>
          <w:p w14:paraId="1493459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Rượu benzyl</w:t>
            </w:r>
          </w:p>
        </w:tc>
        <w:tc>
          <w:tcPr>
            <w:tcW w:w="1161" w:type="pct"/>
          </w:tcPr>
          <w:p w14:paraId="70E1FA7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24234884" w14:textId="77777777" w:rsidTr="00DC764E">
        <w:tc>
          <w:tcPr>
            <w:tcW w:w="628" w:type="pct"/>
            <w:gridSpan w:val="2"/>
          </w:tcPr>
          <w:p w14:paraId="5963000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2906.29</w:t>
            </w:r>
          </w:p>
        </w:tc>
        <w:tc>
          <w:tcPr>
            <w:tcW w:w="3211" w:type="pct"/>
          </w:tcPr>
          <w:p w14:paraId="460511C4"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Loại khác</w:t>
            </w:r>
          </w:p>
        </w:tc>
        <w:tc>
          <w:tcPr>
            <w:tcW w:w="1161" w:type="pct"/>
          </w:tcPr>
          <w:p w14:paraId="4B87646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265B8111" w14:textId="77777777" w:rsidTr="00DC764E">
        <w:tc>
          <w:tcPr>
            <w:tcW w:w="628" w:type="pct"/>
            <w:gridSpan w:val="2"/>
          </w:tcPr>
          <w:p w14:paraId="78A1B0EA"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29.07</w:t>
            </w:r>
          </w:p>
        </w:tc>
        <w:tc>
          <w:tcPr>
            <w:tcW w:w="3211" w:type="pct"/>
          </w:tcPr>
          <w:p w14:paraId="6E0CED5A"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Phenols; rượu-phenol.</w:t>
            </w:r>
          </w:p>
        </w:tc>
        <w:tc>
          <w:tcPr>
            <w:tcW w:w="1161" w:type="pct"/>
          </w:tcPr>
          <w:p w14:paraId="00FA88B7" w14:textId="77777777" w:rsidR="00EA4B3C" w:rsidRPr="00FD09BF" w:rsidRDefault="00EA4B3C" w:rsidP="00EF3EA4">
            <w:pPr>
              <w:rPr>
                <w:rFonts w:ascii="Arial" w:hAnsi="Arial" w:cs="Arial"/>
                <w:b/>
                <w:color w:val="auto"/>
                <w:sz w:val="20"/>
                <w:szCs w:val="20"/>
              </w:rPr>
            </w:pPr>
          </w:p>
        </w:tc>
      </w:tr>
      <w:tr w:rsidR="00EA4B3C" w:rsidRPr="00FD09BF" w14:paraId="734CF8FC" w14:textId="77777777" w:rsidTr="00DC764E">
        <w:tc>
          <w:tcPr>
            <w:tcW w:w="628" w:type="pct"/>
            <w:gridSpan w:val="2"/>
          </w:tcPr>
          <w:p w14:paraId="1F731F94" w14:textId="77777777" w:rsidR="00EA4B3C" w:rsidRPr="00FD09BF" w:rsidRDefault="00EA4B3C" w:rsidP="00EF3EA4">
            <w:pPr>
              <w:rPr>
                <w:rFonts w:ascii="Arial" w:hAnsi="Arial" w:cs="Arial"/>
                <w:color w:val="auto"/>
                <w:sz w:val="20"/>
                <w:szCs w:val="20"/>
              </w:rPr>
            </w:pPr>
          </w:p>
        </w:tc>
        <w:tc>
          <w:tcPr>
            <w:tcW w:w="3211" w:type="pct"/>
          </w:tcPr>
          <w:p w14:paraId="1E8F2ACD"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Monophenols:</w:t>
            </w:r>
          </w:p>
        </w:tc>
        <w:tc>
          <w:tcPr>
            <w:tcW w:w="1161" w:type="pct"/>
          </w:tcPr>
          <w:p w14:paraId="7569B4E0" w14:textId="77777777" w:rsidR="00EA4B3C" w:rsidRPr="00FD09BF" w:rsidRDefault="00EA4B3C" w:rsidP="00EF3EA4">
            <w:pPr>
              <w:rPr>
                <w:rFonts w:ascii="Arial" w:hAnsi="Arial" w:cs="Arial"/>
                <w:color w:val="auto"/>
                <w:sz w:val="20"/>
                <w:szCs w:val="20"/>
              </w:rPr>
            </w:pPr>
          </w:p>
        </w:tc>
      </w:tr>
      <w:tr w:rsidR="00EA4B3C" w:rsidRPr="00FD09BF" w14:paraId="764961E1" w14:textId="77777777" w:rsidTr="00DC764E">
        <w:tc>
          <w:tcPr>
            <w:tcW w:w="628" w:type="pct"/>
            <w:gridSpan w:val="2"/>
          </w:tcPr>
          <w:p w14:paraId="6AF8CAA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2907.11</w:t>
            </w:r>
          </w:p>
        </w:tc>
        <w:tc>
          <w:tcPr>
            <w:tcW w:w="3211" w:type="pct"/>
          </w:tcPr>
          <w:p w14:paraId="6583C3F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Phenol (hydroxybenzene) và muối của nó</w:t>
            </w:r>
          </w:p>
        </w:tc>
        <w:tc>
          <w:tcPr>
            <w:tcW w:w="1161" w:type="pct"/>
          </w:tcPr>
          <w:p w14:paraId="0B02678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63F8BE82" w14:textId="77777777" w:rsidTr="00DC764E">
        <w:tc>
          <w:tcPr>
            <w:tcW w:w="628" w:type="pct"/>
            <w:gridSpan w:val="2"/>
          </w:tcPr>
          <w:p w14:paraId="783CE06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2907.12</w:t>
            </w:r>
          </w:p>
        </w:tc>
        <w:tc>
          <w:tcPr>
            <w:tcW w:w="3211" w:type="pct"/>
          </w:tcPr>
          <w:p w14:paraId="5279F6B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Cresols và muối của chúng</w:t>
            </w:r>
          </w:p>
        </w:tc>
        <w:tc>
          <w:tcPr>
            <w:tcW w:w="1161" w:type="pct"/>
          </w:tcPr>
          <w:p w14:paraId="2BFB550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04BA924F" w14:textId="77777777" w:rsidTr="00DC764E">
        <w:tc>
          <w:tcPr>
            <w:tcW w:w="628" w:type="pct"/>
            <w:gridSpan w:val="2"/>
          </w:tcPr>
          <w:p w14:paraId="58B1757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2907.13</w:t>
            </w:r>
          </w:p>
        </w:tc>
        <w:tc>
          <w:tcPr>
            <w:tcW w:w="3211" w:type="pct"/>
          </w:tcPr>
          <w:p w14:paraId="2AF33F54"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Octylphenol, nonylphenol và các đồng phân của chúng; muối của chúng</w:t>
            </w:r>
          </w:p>
        </w:tc>
        <w:tc>
          <w:tcPr>
            <w:tcW w:w="1161" w:type="pct"/>
          </w:tcPr>
          <w:p w14:paraId="50D133B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52A4A9CF" w14:textId="77777777" w:rsidTr="00DC764E">
        <w:tc>
          <w:tcPr>
            <w:tcW w:w="628" w:type="pct"/>
            <w:gridSpan w:val="2"/>
          </w:tcPr>
          <w:p w14:paraId="048BA07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2907.15</w:t>
            </w:r>
          </w:p>
        </w:tc>
        <w:tc>
          <w:tcPr>
            <w:tcW w:w="3211" w:type="pct"/>
          </w:tcPr>
          <w:p w14:paraId="7B97BEC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Naphthols và các muối của chúng</w:t>
            </w:r>
          </w:p>
        </w:tc>
        <w:tc>
          <w:tcPr>
            <w:tcW w:w="1161" w:type="pct"/>
          </w:tcPr>
          <w:p w14:paraId="077FF347"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3448D6DB" w14:textId="77777777" w:rsidTr="00DC764E">
        <w:tc>
          <w:tcPr>
            <w:tcW w:w="628" w:type="pct"/>
            <w:gridSpan w:val="2"/>
          </w:tcPr>
          <w:p w14:paraId="12133AD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2907.19</w:t>
            </w:r>
          </w:p>
        </w:tc>
        <w:tc>
          <w:tcPr>
            <w:tcW w:w="3211" w:type="pct"/>
          </w:tcPr>
          <w:p w14:paraId="06C47537"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Loại khác</w:t>
            </w:r>
          </w:p>
        </w:tc>
        <w:tc>
          <w:tcPr>
            <w:tcW w:w="1161" w:type="pct"/>
          </w:tcPr>
          <w:p w14:paraId="39D17A2D"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55FBC2AF" w14:textId="77777777" w:rsidTr="00DC764E">
        <w:tc>
          <w:tcPr>
            <w:tcW w:w="628" w:type="pct"/>
            <w:gridSpan w:val="2"/>
          </w:tcPr>
          <w:p w14:paraId="69676679" w14:textId="77777777" w:rsidR="00EA4B3C" w:rsidRPr="00FD09BF" w:rsidRDefault="00EA4B3C" w:rsidP="00EF3EA4">
            <w:pPr>
              <w:rPr>
                <w:rFonts w:ascii="Arial" w:hAnsi="Arial" w:cs="Arial"/>
                <w:color w:val="auto"/>
                <w:sz w:val="20"/>
                <w:szCs w:val="20"/>
              </w:rPr>
            </w:pPr>
          </w:p>
        </w:tc>
        <w:tc>
          <w:tcPr>
            <w:tcW w:w="3211" w:type="pct"/>
          </w:tcPr>
          <w:p w14:paraId="3ED324C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Polyphenols; rượu-phenol:</w:t>
            </w:r>
          </w:p>
        </w:tc>
        <w:tc>
          <w:tcPr>
            <w:tcW w:w="1161" w:type="pct"/>
          </w:tcPr>
          <w:p w14:paraId="45367A39" w14:textId="77777777" w:rsidR="00EA4B3C" w:rsidRPr="00FD09BF" w:rsidRDefault="00EA4B3C" w:rsidP="00EF3EA4">
            <w:pPr>
              <w:rPr>
                <w:rFonts w:ascii="Arial" w:hAnsi="Arial" w:cs="Arial"/>
                <w:color w:val="auto"/>
                <w:sz w:val="20"/>
                <w:szCs w:val="20"/>
              </w:rPr>
            </w:pPr>
          </w:p>
        </w:tc>
      </w:tr>
      <w:tr w:rsidR="00EA4B3C" w:rsidRPr="00FD09BF" w14:paraId="028EF4C7" w14:textId="77777777" w:rsidTr="00DC764E">
        <w:tc>
          <w:tcPr>
            <w:tcW w:w="628" w:type="pct"/>
            <w:gridSpan w:val="2"/>
          </w:tcPr>
          <w:p w14:paraId="3668959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2907.21</w:t>
            </w:r>
          </w:p>
        </w:tc>
        <w:tc>
          <w:tcPr>
            <w:tcW w:w="3211" w:type="pct"/>
          </w:tcPr>
          <w:p w14:paraId="653F3F1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Resorcinol và muối của nó</w:t>
            </w:r>
          </w:p>
        </w:tc>
        <w:tc>
          <w:tcPr>
            <w:tcW w:w="1161" w:type="pct"/>
          </w:tcPr>
          <w:p w14:paraId="4663ED2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3C469604" w14:textId="77777777" w:rsidTr="00DC764E">
        <w:tc>
          <w:tcPr>
            <w:tcW w:w="628" w:type="pct"/>
            <w:gridSpan w:val="2"/>
          </w:tcPr>
          <w:p w14:paraId="41511B7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2907.22</w:t>
            </w:r>
          </w:p>
        </w:tc>
        <w:tc>
          <w:tcPr>
            <w:tcW w:w="3211" w:type="pct"/>
          </w:tcPr>
          <w:p w14:paraId="5F9734F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Hydroquinone (quinol) và các muối của nó</w:t>
            </w:r>
          </w:p>
        </w:tc>
        <w:tc>
          <w:tcPr>
            <w:tcW w:w="1161" w:type="pct"/>
          </w:tcPr>
          <w:p w14:paraId="46D6DF7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02F25D47" w14:textId="77777777" w:rsidTr="00DC764E">
        <w:tc>
          <w:tcPr>
            <w:tcW w:w="628" w:type="pct"/>
            <w:gridSpan w:val="2"/>
          </w:tcPr>
          <w:p w14:paraId="7AF5F87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2907.23</w:t>
            </w:r>
          </w:p>
        </w:tc>
        <w:tc>
          <w:tcPr>
            <w:tcW w:w="3211" w:type="pct"/>
          </w:tcPr>
          <w:p w14:paraId="494A8F8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- 4,4’-Isopropylidenediphenol (bisphenol A, diphenylolpropane) và muối của nó</w:t>
            </w:r>
          </w:p>
        </w:tc>
        <w:tc>
          <w:tcPr>
            <w:tcW w:w="1161" w:type="pct"/>
          </w:tcPr>
          <w:p w14:paraId="4C70156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3832F449" w14:textId="77777777" w:rsidTr="00DC764E">
        <w:tc>
          <w:tcPr>
            <w:tcW w:w="628" w:type="pct"/>
            <w:gridSpan w:val="2"/>
          </w:tcPr>
          <w:p w14:paraId="26F1112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2907.29</w:t>
            </w:r>
          </w:p>
        </w:tc>
        <w:tc>
          <w:tcPr>
            <w:tcW w:w="3211" w:type="pct"/>
          </w:tcPr>
          <w:p w14:paraId="092B22D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Loại khác:</w:t>
            </w:r>
          </w:p>
        </w:tc>
        <w:tc>
          <w:tcPr>
            <w:tcW w:w="1161" w:type="pct"/>
          </w:tcPr>
          <w:p w14:paraId="56E55D2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3C70E7E1" w14:textId="77777777" w:rsidTr="00DC764E">
        <w:tc>
          <w:tcPr>
            <w:tcW w:w="628" w:type="pct"/>
            <w:gridSpan w:val="2"/>
          </w:tcPr>
          <w:p w14:paraId="15D275EE"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29.08</w:t>
            </w:r>
          </w:p>
        </w:tc>
        <w:tc>
          <w:tcPr>
            <w:tcW w:w="3211" w:type="pct"/>
          </w:tcPr>
          <w:p w14:paraId="4602E408"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Dẫn xuất halogen hóa, sulphonat hóa, nitro hóa hoặc nitroso hóa của phenols hoặc của rượu-phenol.</w:t>
            </w:r>
          </w:p>
        </w:tc>
        <w:tc>
          <w:tcPr>
            <w:tcW w:w="1161" w:type="pct"/>
          </w:tcPr>
          <w:p w14:paraId="77F2E610" w14:textId="77777777" w:rsidR="00EA4B3C" w:rsidRPr="00FD09BF" w:rsidRDefault="00EA4B3C" w:rsidP="00EF3EA4">
            <w:pPr>
              <w:rPr>
                <w:rFonts w:ascii="Arial" w:hAnsi="Arial" w:cs="Arial"/>
                <w:b/>
                <w:color w:val="auto"/>
                <w:sz w:val="20"/>
                <w:szCs w:val="20"/>
              </w:rPr>
            </w:pPr>
          </w:p>
        </w:tc>
      </w:tr>
      <w:tr w:rsidR="00EA4B3C" w:rsidRPr="00FD09BF" w14:paraId="1EBD2864" w14:textId="77777777" w:rsidTr="00DC764E">
        <w:tc>
          <w:tcPr>
            <w:tcW w:w="628" w:type="pct"/>
            <w:gridSpan w:val="2"/>
          </w:tcPr>
          <w:p w14:paraId="527C6426" w14:textId="77777777" w:rsidR="00EA4B3C" w:rsidRPr="00FD09BF" w:rsidRDefault="00EA4B3C" w:rsidP="00EF3EA4">
            <w:pPr>
              <w:rPr>
                <w:rFonts w:ascii="Arial" w:hAnsi="Arial" w:cs="Arial"/>
                <w:color w:val="auto"/>
                <w:sz w:val="20"/>
                <w:szCs w:val="20"/>
              </w:rPr>
            </w:pPr>
          </w:p>
        </w:tc>
        <w:tc>
          <w:tcPr>
            <w:tcW w:w="3211" w:type="pct"/>
          </w:tcPr>
          <w:p w14:paraId="091AF59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Các dẫn xuất chỉ chứa các nguyên tử halogen thay thế và muối của chúng:</w:t>
            </w:r>
          </w:p>
        </w:tc>
        <w:tc>
          <w:tcPr>
            <w:tcW w:w="1161" w:type="pct"/>
          </w:tcPr>
          <w:p w14:paraId="6A4CC8B8" w14:textId="77777777" w:rsidR="00EA4B3C" w:rsidRPr="00FD09BF" w:rsidRDefault="00EA4B3C" w:rsidP="00EF3EA4">
            <w:pPr>
              <w:rPr>
                <w:rFonts w:ascii="Arial" w:hAnsi="Arial" w:cs="Arial"/>
                <w:color w:val="auto"/>
                <w:sz w:val="20"/>
                <w:szCs w:val="20"/>
              </w:rPr>
            </w:pPr>
          </w:p>
        </w:tc>
      </w:tr>
      <w:tr w:rsidR="00EA4B3C" w:rsidRPr="00FD09BF" w14:paraId="70A1DC9D" w14:textId="77777777" w:rsidTr="00DC764E">
        <w:tc>
          <w:tcPr>
            <w:tcW w:w="628" w:type="pct"/>
            <w:gridSpan w:val="2"/>
          </w:tcPr>
          <w:p w14:paraId="59C34D3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2908.11</w:t>
            </w:r>
          </w:p>
        </w:tc>
        <w:tc>
          <w:tcPr>
            <w:tcW w:w="3211" w:type="pct"/>
          </w:tcPr>
          <w:p w14:paraId="3476C68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Pentachlorophenol (ISO)</w:t>
            </w:r>
          </w:p>
        </w:tc>
        <w:tc>
          <w:tcPr>
            <w:tcW w:w="1161" w:type="pct"/>
          </w:tcPr>
          <w:p w14:paraId="4BAAC05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23F5ED34" w14:textId="77777777" w:rsidTr="00DC764E">
        <w:tc>
          <w:tcPr>
            <w:tcW w:w="628" w:type="pct"/>
            <w:gridSpan w:val="2"/>
          </w:tcPr>
          <w:p w14:paraId="0C995B6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2908.19</w:t>
            </w:r>
          </w:p>
        </w:tc>
        <w:tc>
          <w:tcPr>
            <w:tcW w:w="3211" w:type="pct"/>
          </w:tcPr>
          <w:p w14:paraId="7254A60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Loại khác</w:t>
            </w:r>
          </w:p>
        </w:tc>
        <w:tc>
          <w:tcPr>
            <w:tcW w:w="1161" w:type="pct"/>
          </w:tcPr>
          <w:p w14:paraId="3472676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5E326704" w14:textId="77777777" w:rsidTr="00DC764E">
        <w:tc>
          <w:tcPr>
            <w:tcW w:w="628" w:type="pct"/>
            <w:gridSpan w:val="2"/>
          </w:tcPr>
          <w:p w14:paraId="2C99B75D" w14:textId="77777777" w:rsidR="00EA4B3C" w:rsidRPr="00FD09BF" w:rsidRDefault="00EA4B3C" w:rsidP="00EF3EA4">
            <w:pPr>
              <w:rPr>
                <w:rFonts w:ascii="Arial" w:hAnsi="Arial" w:cs="Arial"/>
                <w:color w:val="auto"/>
                <w:sz w:val="20"/>
                <w:szCs w:val="20"/>
              </w:rPr>
            </w:pPr>
          </w:p>
        </w:tc>
        <w:tc>
          <w:tcPr>
            <w:tcW w:w="3211" w:type="pct"/>
          </w:tcPr>
          <w:p w14:paraId="201C2B9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Loại khác:</w:t>
            </w:r>
          </w:p>
        </w:tc>
        <w:tc>
          <w:tcPr>
            <w:tcW w:w="1161" w:type="pct"/>
          </w:tcPr>
          <w:p w14:paraId="73C16AFD" w14:textId="77777777" w:rsidR="00EA4B3C" w:rsidRPr="00FD09BF" w:rsidRDefault="00EA4B3C" w:rsidP="00EF3EA4">
            <w:pPr>
              <w:rPr>
                <w:rFonts w:ascii="Arial" w:hAnsi="Arial" w:cs="Arial"/>
                <w:color w:val="auto"/>
                <w:sz w:val="20"/>
                <w:szCs w:val="20"/>
              </w:rPr>
            </w:pPr>
          </w:p>
        </w:tc>
      </w:tr>
      <w:tr w:rsidR="00EA4B3C" w:rsidRPr="00FD09BF" w14:paraId="5BB1588F" w14:textId="77777777" w:rsidTr="00DC764E">
        <w:tc>
          <w:tcPr>
            <w:tcW w:w="628" w:type="pct"/>
            <w:gridSpan w:val="2"/>
          </w:tcPr>
          <w:p w14:paraId="4EA6EF1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2908.91</w:t>
            </w:r>
          </w:p>
        </w:tc>
        <w:tc>
          <w:tcPr>
            <w:tcW w:w="3211" w:type="pct"/>
          </w:tcPr>
          <w:p w14:paraId="752E97F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Dinoseb (ISO) và các muối của nó</w:t>
            </w:r>
          </w:p>
        </w:tc>
        <w:tc>
          <w:tcPr>
            <w:tcW w:w="1161" w:type="pct"/>
          </w:tcPr>
          <w:p w14:paraId="17881C4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2911B4B4" w14:textId="77777777" w:rsidTr="00DC764E">
        <w:tc>
          <w:tcPr>
            <w:tcW w:w="628" w:type="pct"/>
            <w:gridSpan w:val="2"/>
          </w:tcPr>
          <w:p w14:paraId="3D9F4974"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2908.92</w:t>
            </w:r>
          </w:p>
        </w:tc>
        <w:tc>
          <w:tcPr>
            <w:tcW w:w="3211" w:type="pct"/>
          </w:tcPr>
          <w:p w14:paraId="22D1C96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- 4,6-Dinitro-</w:t>
            </w:r>
            <w:r w:rsidRPr="00FD09BF">
              <w:rPr>
                <w:rFonts w:ascii="Arial" w:hAnsi="Arial" w:cs="Arial"/>
                <w:i/>
                <w:color w:val="auto"/>
                <w:sz w:val="20"/>
                <w:szCs w:val="20"/>
              </w:rPr>
              <w:t>o</w:t>
            </w:r>
            <w:r w:rsidRPr="00FD09BF">
              <w:rPr>
                <w:rFonts w:ascii="Arial" w:hAnsi="Arial" w:cs="Arial"/>
                <w:color w:val="auto"/>
                <w:sz w:val="20"/>
                <w:szCs w:val="20"/>
              </w:rPr>
              <w:t>-cresol (DNOC (ISO)) và các muối của nó</w:t>
            </w:r>
          </w:p>
        </w:tc>
        <w:tc>
          <w:tcPr>
            <w:tcW w:w="1161" w:type="pct"/>
          </w:tcPr>
          <w:p w14:paraId="6527205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1E95E235" w14:textId="77777777" w:rsidTr="00DC764E">
        <w:tc>
          <w:tcPr>
            <w:tcW w:w="628" w:type="pct"/>
            <w:gridSpan w:val="2"/>
          </w:tcPr>
          <w:p w14:paraId="274E2F37"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2908.99</w:t>
            </w:r>
          </w:p>
        </w:tc>
        <w:tc>
          <w:tcPr>
            <w:tcW w:w="3211" w:type="pct"/>
          </w:tcPr>
          <w:p w14:paraId="7D7611F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Loại khác</w:t>
            </w:r>
          </w:p>
        </w:tc>
        <w:tc>
          <w:tcPr>
            <w:tcW w:w="1161" w:type="pct"/>
          </w:tcPr>
          <w:p w14:paraId="359B36E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749D3214" w14:textId="77777777" w:rsidTr="00DC764E">
        <w:tc>
          <w:tcPr>
            <w:tcW w:w="628" w:type="pct"/>
            <w:gridSpan w:val="2"/>
          </w:tcPr>
          <w:p w14:paraId="7713DE1F"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29.09</w:t>
            </w:r>
          </w:p>
        </w:tc>
        <w:tc>
          <w:tcPr>
            <w:tcW w:w="3211" w:type="pct"/>
          </w:tcPr>
          <w:p w14:paraId="503D476B"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Ete, rượu-ete, phenol-ete, phenol-rượu-ete, peroxit rượu, peroxit ete</w:t>
            </w:r>
            <w:r w:rsidRPr="00FD09BF">
              <w:rPr>
                <w:rFonts w:ascii="Arial" w:hAnsi="Arial" w:cs="Arial"/>
                <w:b/>
                <w:bCs/>
                <w:color w:val="auto"/>
                <w:sz w:val="20"/>
                <w:szCs w:val="20"/>
                <w:lang w:val="en-US"/>
              </w:rPr>
              <w:t xml:space="preserve">, </w:t>
            </w:r>
            <w:r w:rsidRPr="00FD09BF">
              <w:rPr>
                <w:rFonts w:ascii="Arial" w:hAnsi="Arial" w:cs="Arial"/>
                <w:b/>
                <w:bCs/>
                <w:color w:val="auto"/>
                <w:sz w:val="20"/>
                <w:szCs w:val="20"/>
              </w:rPr>
              <w:t>peroxit</w:t>
            </w:r>
            <w:r w:rsidRPr="00FD09BF">
              <w:rPr>
                <w:rFonts w:ascii="Arial" w:hAnsi="Arial" w:cs="Arial"/>
                <w:b/>
                <w:bCs/>
                <w:color w:val="auto"/>
                <w:sz w:val="20"/>
                <w:szCs w:val="20"/>
                <w:lang w:val="en-US"/>
              </w:rPr>
              <w:t xml:space="preserve"> axetal và </w:t>
            </w:r>
            <w:r w:rsidRPr="00FD09BF">
              <w:rPr>
                <w:rFonts w:ascii="Arial" w:hAnsi="Arial" w:cs="Arial"/>
                <w:b/>
                <w:bCs/>
                <w:color w:val="auto"/>
                <w:sz w:val="20"/>
                <w:szCs w:val="20"/>
              </w:rPr>
              <w:t>peroxit</w:t>
            </w:r>
            <w:r w:rsidRPr="00FD09BF">
              <w:rPr>
                <w:rFonts w:ascii="Arial" w:hAnsi="Arial" w:cs="Arial"/>
                <w:b/>
                <w:bCs/>
                <w:color w:val="auto"/>
                <w:sz w:val="20"/>
                <w:szCs w:val="20"/>
                <w:lang w:val="en-US"/>
              </w:rPr>
              <w:t xml:space="preserve"> hemiaxetal</w:t>
            </w:r>
            <w:r w:rsidRPr="00FD09BF">
              <w:rPr>
                <w:rFonts w:ascii="Arial" w:hAnsi="Arial" w:cs="Arial"/>
                <w:b/>
                <w:bCs/>
                <w:color w:val="auto"/>
                <w:sz w:val="20"/>
                <w:szCs w:val="20"/>
              </w:rPr>
              <w:t>, peroxit xeton (đã hoặc chưa xác định về mặt hóa học), và các dẫn xuất halogen hóa, sulphonat hóa, nitro hóa hoặc nitroso hóa của các chất trên.</w:t>
            </w:r>
          </w:p>
        </w:tc>
        <w:tc>
          <w:tcPr>
            <w:tcW w:w="1161" w:type="pct"/>
          </w:tcPr>
          <w:p w14:paraId="59E9ACF6" w14:textId="77777777" w:rsidR="00EA4B3C" w:rsidRPr="00FD09BF" w:rsidRDefault="00EA4B3C" w:rsidP="00EF3EA4">
            <w:pPr>
              <w:rPr>
                <w:rFonts w:ascii="Arial" w:hAnsi="Arial" w:cs="Arial"/>
                <w:b/>
                <w:color w:val="auto"/>
                <w:sz w:val="20"/>
                <w:szCs w:val="20"/>
              </w:rPr>
            </w:pPr>
          </w:p>
        </w:tc>
      </w:tr>
      <w:tr w:rsidR="00EA4B3C" w:rsidRPr="00FD09BF" w14:paraId="183F3B53" w14:textId="77777777" w:rsidTr="00DC764E">
        <w:tc>
          <w:tcPr>
            <w:tcW w:w="628" w:type="pct"/>
            <w:gridSpan w:val="2"/>
          </w:tcPr>
          <w:p w14:paraId="4D972BDD" w14:textId="77777777" w:rsidR="00EA4B3C" w:rsidRPr="00FD09BF" w:rsidRDefault="00EA4B3C" w:rsidP="00EF3EA4">
            <w:pPr>
              <w:rPr>
                <w:rFonts w:ascii="Arial" w:hAnsi="Arial" w:cs="Arial"/>
                <w:color w:val="auto"/>
                <w:sz w:val="20"/>
                <w:szCs w:val="20"/>
              </w:rPr>
            </w:pPr>
          </w:p>
        </w:tc>
        <w:tc>
          <w:tcPr>
            <w:tcW w:w="3211" w:type="pct"/>
          </w:tcPr>
          <w:p w14:paraId="3B7AAE34"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Ete mạch hở và các dẫn xuất halogen hóa, sulphonat hóa, nitro hóa hoặc nitroso hóa của chúng:</w:t>
            </w:r>
          </w:p>
        </w:tc>
        <w:tc>
          <w:tcPr>
            <w:tcW w:w="1161" w:type="pct"/>
          </w:tcPr>
          <w:p w14:paraId="6C79D076" w14:textId="77777777" w:rsidR="00EA4B3C" w:rsidRPr="00FD09BF" w:rsidRDefault="00EA4B3C" w:rsidP="00EF3EA4">
            <w:pPr>
              <w:rPr>
                <w:rFonts w:ascii="Arial" w:hAnsi="Arial" w:cs="Arial"/>
                <w:color w:val="auto"/>
                <w:sz w:val="20"/>
                <w:szCs w:val="20"/>
              </w:rPr>
            </w:pPr>
          </w:p>
        </w:tc>
      </w:tr>
      <w:tr w:rsidR="00EA4B3C" w:rsidRPr="00FD09BF" w14:paraId="31794A39" w14:textId="77777777" w:rsidTr="00DC764E">
        <w:tc>
          <w:tcPr>
            <w:tcW w:w="628" w:type="pct"/>
            <w:gridSpan w:val="2"/>
          </w:tcPr>
          <w:p w14:paraId="4CD3ADC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2909.11</w:t>
            </w:r>
          </w:p>
        </w:tc>
        <w:tc>
          <w:tcPr>
            <w:tcW w:w="3211" w:type="pct"/>
          </w:tcPr>
          <w:p w14:paraId="6FBD8D57"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Dietyl ete</w:t>
            </w:r>
          </w:p>
        </w:tc>
        <w:tc>
          <w:tcPr>
            <w:tcW w:w="1161" w:type="pct"/>
          </w:tcPr>
          <w:p w14:paraId="55E446B4"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35D64125" w14:textId="77777777" w:rsidTr="00DC764E">
        <w:tc>
          <w:tcPr>
            <w:tcW w:w="628" w:type="pct"/>
            <w:gridSpan w:val="2"/>
          </w:tcPr>
          <w:p w14:paraId="15213697"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2909.19</w:t>
            </w:r>
          </w:p>
        </w:tc>
        <w:tc>
          <w:tcPr>
            <w:tcW w:w="3211" w:type="pct"/>
          </w:tcPr>
          <w:p w14:paraId="3637F614"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Loại khác</w:t>
            </w:r>
          </w:p>
        </w:tc>
        <w:tc>
          <w:tcPr>
            <w:tcW w:w="1161" w:type="pct"/>
          </w:tcPr>
          <w:p w14:paraId="1BE8321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18682A25" w14:textId="77777777" w:rsidTr="00DC764E">
        <w:tc>
          <w:tcPr>
            <w:tcW w:w="628" w:type="pct"/>
            <w:gridSpan w:val="2"/>
          </w:tcPr>
          <w:p w14:paraId="778E096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2909.20</w:t>
            </w:r>
          </w:p>
        </w:tc>
        <w:tc>
          <w:tcPr>
            <w:tcW w:w="3211" w:type="pct"/>
          </w:tcPr>
          <w:p w14:paraId="1F0B698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Ete cyclanic, cyclenic hoặc cycloterpenic và các dẫn xuất halogen hóa, sulphonat hóa, nitro hóa hoặc nitroso hóa của chúng</w:t>
            </w:r>
          </w:p>
        </w:tc>
        <w:tc>
          <w:tcPr>
            <w:tcW w:w="1161" w:type="pct"/>
          </w:tcPr>
          <w:p w14:paraId="13DCCB1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4A87C3A8" w14:textId="77777777" w:rsidTr="00DC764E">
        <w:tc>
          <w:tcPr>
            <w:tcW w:w="628" w:type="pct"/>
            <w:gridSpan w:val="2"/>
          </w:tcPr>
          <w:p w14:paraId="6F25796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2909.30</w:t>
            </w:r>
          </w:p>
        </w:tc>
        <w:tc>
          <w:tcPr>
            <w:tcW w:w="3211" w:type="pct"/>
          </w:tcPr>
          <w:p w14:paraId="0BB015F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Ete th</w:t>
            </w:r>
            <w:r w:rsidRPr="00FD09BF">
              <w:rPr>
                <w:rFonts w:ascii="Arial" w:hAnsi="Arial" w:cs="Arial"/>
                <w:color w:val="auto"/>
                <w:sz w:val="20"/>
                <w:szCs w:val="20"/>
                <w:lang w:val="en-US"/>
              </w:rPr>
              <w:t>ơ</w:t>
            </w:r>
            <w:r w:rsidRPr="00FD09BF">
              <w:rPr>
                <w:rFonts w:ascii="Arial" w:hAnsi="Arial" w:cs="Arial"/>
                <w:color w:val="auto"/>
                <w:sz w:val="20"/>
                <w:szCs w:val="20"/>
              </w:rPr>
              <w:t>m và các dẫn xuất halogen hóa, sulphonat hóa, nitro hóa hoặc nitroso hóa của chúng</w:t>
            </w:r>
          </w:p>
        </w:tc>
        <w:tc>
          <w:tcPr>
            <w:tcW w:w="1161" w:type="pct"/>
          </w:tcPr>
          <w:p w14:paraId="7D47E777"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6891DF97" w14:textId="77777777" w:rsidTr="00DC764E">
        <w:tc>
          <w:tcPr>
            <w:tcW w:w="628" w:type="pct"/>
            <w:gridSpan w:val="2"/>
          </w:tcPr>
          <w:p w14:paraId="5569CE95" w14:textId="77777777" w:rsidR="00EA4B3C" w:rsidRPr="00FD09BF" w:rsidRDefault="00EA4B3C" w:rsidP="00EF3EA4">
            <w:pPr>
              <w:rPr>
                <w:rFonts w:ascii="Arial" w:hAnsi="Arial" w:cs="Arial"/>
                <w:color w:val="auto"/>
                <w:sz w:val="20"/>
                <w:szCs w:val="20"/>
              </w:rPr>
            </w:pPr>
          </w:p>
        </w:tc>
        <w:tc>
          <w:tcPr>
            <w:tcW w:w="3211" w:type="pct"/>
          </w:tcPr>
          <w:p w14:paraId="5727201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R</w:t>
            </w:r>
            <w:r w:rsidRPr="00FD09BF">
              <w:rPr>
                <w:rFonts w:ascii="Arial" w:hAnsi="Arial" w:cs="Arial"/>
                <w:color w:val="auto"/>
                <w:sz w:val="20"/>
                <w:szCs w:val="20"/>
                <w:lang w:val="en-US"/>
              </w:rPr>
              <w:t>ư</w:t>
            </w:r>
            <w:r w:rsidRPr="00FD09BF">
              <w:rPr>
                <w:rFonts w:ascii="Arial" w:hAnsi="Arial" w:cs="Arial"/>
                <w:color w:val="auto"/>
                <w:sz w:val="20"/>
                <w:szCs w:val="20"/>
              </w:rPr>
              <w:t>ợu ete và các dẫn xuất halogen hóa, sulphonat hóa, nitro hóa hoặc nitroso hóa của chúng:</w:t>
            </w:r>
          </w:p>
        </w:tc>
        <w:tc>
          <w:tcPr>
            <w:tcW w:w="1161" w:type="pct"/>
          </w:tcPr>
          <w:p w14:paraId="13060245" w14:textId="77777777" w:rsidR="00EA4B3C" w:rsidRPr="00FD09BF" w:rsidRDefault="00EA4B3C" w:rsidP="00EF3EA4">
            <w:pPr>
              <w:rPr>
                <w:rFonts w:ascii="Arial" w:hAnsi="Arial" w:cs="Arial"/>
                <w:color w:val="auto"/>
                <w:sz w:val="20"/>
                <w:szCs w:val="20"/>
              </w:rPr>
            </w:pPr>
          </w:p>
        </w:tc>
      </w:tr>
      <w:tr w:rsidR="00EA4B3C" w:rsidRPr="00FD09BF" w14:paraId="5D196562" w14:textId="77777777" w:rsidTr="00DC764E">
        <w:tc>
          <w:tcPr>
            <w:tcW w:w="628" w:type="pct"/>
            <w:gridSpan w:val="2"/>
          </w:tcPr>
          <w:p w14:paraId="3F3B8B7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2909.41</w:t>
            </w:r>
          </w:p>
        </w:tc>
        <w:tc>
          <w:tcPr>
            <w:tcW w:w="3211" w:type="pct"/>
          </w:tcPr>
          <w:p w14:paraId="6A62CF8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- 2,2’-Oxydietanol (dietylen glycol, digol)</w:t>
            </w:r>
          </w:p>
        </w:tc>
        <w:tc>
          <w:tcPr>
            <w:tcW w:w="1161" w:type="pct"/>
          </w:tcPr>
          <w:p w14:paraId="6BC0C38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33DFB4DC" w14:textId="77777777" w:rsidTr="00DC764E">
        <w:tc>
          <w:tcPr>
            <w:tcW w:w="628" w:type="pct"/>
            <w:gridSpan w:val="2"/>
          </w:tcPr>
          <w:p w14:paraId="325356E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2909.43</w:t>
            </w:r>
          </w:p>
        </w:tc>
        <w:tc>
          <w:tcPr>
            <w:tcW w:w="3211" w:type="pct"/>
          </w:tcPr>
          <w:p w14:paraId="423A2194"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Ete monobutyl của etylen glycol hoặc của dietylen glycol</w:t>
            </w:r>
          </w:p>
        </w:tc>
        <w:tc>
          <w:tcPr>
            <w:tcW w:w="1161" w:type="pct"/>
          </w:tcPr>
          <w:p w14:paraId="4B270B0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66918687" w14:textId="77777777" w:rsidTr="00DC764E">
        <w:tc>
          <w:tcPr>
            <w:tcW w:w="628" w:type="pct"/>
            <w:gridSpan w:val="2"/>
          </w:tcPr>
          <w:p w14:paraId="282A2C2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2909.44</w:t>
            </w:r>
          </w:p>
        </w:tc>
        <w:tc>
          <w:tcPr>
            <w:tcW w:w="3211" w:type="pct"/>
          </w:tcPr>
          <w:p w14:paraId="74ED5C1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Ete monoalkyl khác của etylen glycol hoặc của dietylen glycol</w:t>
            </w:r>
          </w:p>
        </w:tc>
        <w:tc>
          <w:tcPr>
            <w:tcW w:w="1161" w:type="pct"/>
          </w:tcPr>
          <w:p w14:paraId="50F1C7F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474B047C" w14:textId="77777777" w:rsidTr="00DC764E">
        <w:tc>
          <w:tcPr>
            <w:tcW w:w="628" w:type="pct"/>
            <w:gridSpan w:val="2"/>
          </w:tcPr>
          <w:p w14:paraId="77E2D88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2909.49</w:t>
            </w:r>
          </w:p>
        </w:tc>
        <w:tc>
          <w:tcPr>
            <w:tcW w:w="3211" w:type="pct"/>
          </w:tcPr>
          <w:p w14:paraId="5499E46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Loại khác</w:t>
            </w:r>
          </w:p>
        </w:tc>
        <w:tc>
          <w:tcPr>
            <w:tcW w:w="1161" w:type="pct"/>
          </w:tcPr>
          <w:p w14:paraId="2EDBF4C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51C661B4" w14:textId="77777777" w:rsidTr="00DC764E">
        <w:tc>
          <w:tcPr>
            <w:tcW w:w="628" w:type="pct"/>
            <w:gridSpan w:val="2"/>
          </w:tcPr>
          <w:p w14:paraId="23F7E2BD"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2909.50</w:t>
            </w:r>
          </w:p>
        </w:tc>
        <w:tc>
          <w:tcPr>
            <w:tcW w:w="3211" w:type="pct"/>
          </w:tcPr>
          <w:p w14:paraId="77C23064"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Phenol-ete, phenol-rượu-ete và các dẫn xuất halogen hóa, sulphonat hóa, nitro hóa hoặc nitroso hóa của chúng</w:t>
            </w:r>
          </w:p>
        </w:tc>
        <w:tc>
          <w:tcPr>
            <w:tcW w:w="1161" w:type="pct"/>
          </w:tcPr>
          <w:p w14:paraId="6FC7745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0C97A4D5" w14:textId="77777777" w:rsidTr="00DC764E">
        <w:tc>
          <w:tcPr>
            <w:tcW w:w="628" w:type="pct"/>
            <w:gridSpan w:val="2"/>
          </w:tcPr>
          <w:p w14:paraId="429F103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2909.60</w:t>
            </w:r>
          </w:p>
        </w:tc>
        <w:tc>
          <w:tcPr>
            <w:tcW w:w="3211" w:type="pct"/>
          </w:tcPr>
          <w:p w14:paraId="6B3E791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xml:space="preserve">- Peroxit rượu, peroxit ete, </w:t>
            </w:r>
            <w:r w:rsidRPr="00FD09BF">
              <w:rPr>
                <w:rFonts w:ascii="Arial" w:hAnsi="Arial" w:cs="Arial"/>
                <w:bCs/>
                <w:color w:val="auto"/>
                <w:sz w:val="20"/>
                <w:szCs w:val="20"/>
              </w:rPr>
              <w:t>peroxit</w:t>
            </w:r>
            <w:r w:rsidRPr="00FD09BF">
              <w:rPr>
                <w:rFonts w:ascii="Arial" w:hAnsi="Arial" w:cs="Arial"/>
                <w:bCs/>
                <w:color w:val="auto"/>
                <w:sz w:val="20"/>
                <w:szCs w:val="20"/>
                <w:lang w:val="en-US"/>
              </w:rPr>
              <w:t xml:space="preserve"> axetal và </w:t>
            </w:r>
            <w:r w:rsidRPr="00FD09BF">
              <w:rPr>
                <w:rFonts w:ascii="Arial" w:hAnsi="Arial" w:cs="Arial"/>
                <w:bCs/>
                <w:color w:val="auto"/>
                <w:sz w:val="20"/>
                <w:szCs w:val="20"/>
              </w:rPr>
              <w:t>peroxit</w:t>
            </w:r>
            <w:r w:rsidRPr="00FD09BF">
              <w:rPr>
                <w:rFonts w:ascii="Arial" w:hAnsi="Arial" w:cs="Arial"/>
                <w:bCs/>
                <w:color w:val="auto"/>
                <w:sz w:val="20"/>
                <w:szCs w:val="20"/>
                <w:lang w:val="en-US"/>
              </w:rPr>
              <w:t xml:space="preserve"> hemiaxetal</w:t>
            </w:r>
            <w:r w:rsidRPr="00FD09BF">
              <w:rPr>
                <w:rFonts w:ascii="Arial" w:hAnsi="Arial" w:cs="Arial"/>
                <w:color w:val="auto"/>
                <w:sz w:val="20"/>
                <w:szCs w:val="20"/>
              </w:rPr>
              <w:t xml:space="preserve"> </w:t>
            </w:r>
            <w:r w:rsidRPr="00FD09BF">
              <w:rPr>
                <w:rFonts w:ascii="Arial" w:hAnsi="Arial" w:cs="Arial"/>
                <w:color w:val="auto"/>
                <w:sz w:val="20"/>
                <w:szCs w:val="20"/>
                <w:lang w:val="en-US"/>
              </w:rPr>
              <w:t xml:space="preserve">, </w:t>
            </w:r>
            <w:r w:rsidRPr="00FD09BF">
              <w:rPr>
                <w:rFonts w:ascii="Arial" w:hAnsi="Arial" w:cs="Arial"/>
                <w:color w:val="auto"/>
                <w:sz w:val="20"/>
                <w:szCs w:val="20"/>
              </w:rPr>
              <w:t>peroxit xeton và các dẫn xuất halogen hóa, sulphonat hóa, nitro hóa hoặc nitroso hóa của chúng</w:t>
            </w:r>
          </w:p>
        </w:tc>
        <w:tc>
          <w:tcPr>
            <w:tcW w:w="1161" w:type="pct"/>
          </w:tcPr>
          <w:p w14:paraId="56B8DA3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7E1F8E9C" w14:textId="77777777" w:rsidTr="00DC764E">
        <w:tc>
          <w:tcPr>
            <w:tcW w:w="628" w:type="pct"/>
            <w:gridSpan w:val="2"/>
          </w:tcPr>
          <w:p w14:paraId="309B2BBD"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29.10</w:t>
            </w:r>
          </w:p>
        </w:tc>
        <w:tc>
          <w:tcPr>
            <w:tcW w:w="3211" w:type="pct"/>
          </w:tcPr>
          <w:p w14:paraId="4BE9B984"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Epoxit, rượu epoxy, phenol epoxy và ete epoxy, có một vòng ba cạnh và các dẫn xuất đã halogen hóa, sulphonat hóa, nitro hóa hoặc nitroso hóa của chúng.</w:t>
            </w:r>
          </w:p>
        </w:tc>
        <w:tc>
          <w:tcPr>
            <w:tcW w:w="1161" w:type="pct"/>
          </w:tcPr>
          <w:p w14:paraId="607EDE35" w14:textId="77777777" w:rsidR="00EA4B3C" w:rsidRPr="00FD09BF" w:rsidRDefault="00EA4B3C" w:rsidP="00EF3EA4">
            <w:pPr>
              <w:rPr>
                <w:rFonts w:ascii="Arial" w:hAnsi="Arial" w:cs="Arial"/>
                <w:b/>
                <w:color w:val="auto"/>
                <w:sz w:val="20"/>
                <w:szCs w:val="20"/>
              </w:rPr>
            </w:pPr>
          </w:p>
        </w:tc>
      </w:tr>
      <w:tr w:rsidR="00EA4B3C" w:rsidRPr="00FD09BF" w14:paraId="610BC2AD" w14:textId="77777777" w:rsidTr="00DC764E">
        <w:tc>
          <w:tcPr>
            <w:tcW w:w="628" w:type="pct"/>
            <w:gridSpan w:val="2"/>
          </w:tcPr>
          <w:p w14:paraId="1BAF047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2910.10</w:t>
            </w:r>
          </w:p>
        </w:tc>
        <w:tc>
          <w:tcPr>
            <w:tcW w:w="3211" w:type="pct"/>
          </w:tcPr>
          <w:p w14:paraId="244A09A4"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Oxiran (etylen oxit)</w:t>
            </w:r>
          </w:p>
        </w:tc>
        <w:tc>
          <w:tcPr>
            <w:tcW w:w="1161" w:type="pct"/>
          </w:tcPr>
          <w:p w14:paraId="4760A0F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7F8ED0DC" w14:textId="77777777" w:rsidTr="00DC764E">
        <w:tc>
          <w:tcPr>
            <w:tcW w:w="628" w:type="pct"/>
            <w:gridSpan w:val="2"/>
          </w:tcPr>
          <w:p w14:paraId="1B38415D"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2910.20</w:t>
            </w:r>
          </w:p>
        </w:tc>
        <w:tc>
          <w:tcPr>
            <w:tcW w:w="3211" w:type="pct"/>
          </w:tcPr>
          <w:p w14:paraId="5830507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Metyloxiran (propylen oxit)</w:t>
            </w:r>
          </w:p>
        </w:tc>
        <w:tc>
          <w:tcPr>
            <w:tcW w:w="1161" w:type="pct"/>
          </w:tcPr>
          <w:p w14:paraId="508B0014"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1D10E027" w14:textId="77777777" w:rsidTr="00DC764E">
        <w:tc>
          <w:tcPr>
            <w:tcW w:w="628" w:type="pct"/>
            <w:gridSpan w:val="2"/>
          </w:tcPr>
          <w:p w14:paraId="24EF80B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2910.30</w:t>
            </w:r>
          </w:p>
        </w:tc>
        <w:tc>
          <w:tcPr>
            <w:tcW w:w="3211" w:type="pct"/>
          </w:tcPr>
          <w:p w14:paraId="1329721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- 1-Chloro-2,3-epoxypropane (epichlorohydrin)</w:t>
            </w:r>
          </w:p>
        </w:tc>
        <w:tc>
          <w:tcPr>
            <w:tcW w:w="1161" w:type="pct"/>
          </w:tcPr>
          <w:p w14:paraId="380B1AD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758858A4" w14:textId="77777777" w:rsidTr="00DC764E">
        <w:tc>
          <w:tcPr>
            <w:tcW w:w="628" w:type="pct"/>
            <w:gridSpan w:val="2"/>
          </w:tcPr>
          <w:p w14:paraId="2B74074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2910.40</w:t>
            </w:r>
          </w:p>
        </w:tc>
        <w:tc>
          <w:tcPr>
            <w:tcW w:w="3211" w:type="pct"/>
          </w:tcPr>
          <w:p w14:paraId="1D489AE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Dieldrin (ISO, INN)</w:t>
            </w:r>
          </w:p>
        </w:tc>
        <w:tc>
          <w:tcPr>
            <w:tcW w:w="1161" w:type="pct"/>
          </w:tcPr>
          <w:p w14:paraId="056B041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2142AD91" w14:textId="77777777" w:rsidTr="00DC764E">
        <w:tc>
          <w:tcPr>
            <w:tcW w:w="628" w:type="pct"/>
            <w:gridSpan w:val="2"/>
          </w:tcPr>
          <w:p w14:paraId="0ABD829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2910.50</w:t>
            </w:r>
          </w:p>
        </w:tc>
        <w:tc>
          <w:tcPr>
            <w:tcW w:w="3211" w:type="pct"/>
          </w:tcPr>
          <w:p w14:paraId="2346B93D"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Endrin (ISO)</w:t>
            </w:r>
          </w:p>
        </w:tc>
        <w:tc>
          <w:tcPr>
            <w:tcW w:w="1161" w:type="pct"/>
          </w:tcPr>
          <w:p w14:paraId="6B3D145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1863977A" w14:textId="77777777" w:rsidTr="00DC764E">
        <w:tc>
          <w:tcPr>
            <w:tcW w:w="628" w:type="pct"/>
            <w:gridSpan w:val="2"/>
          </w:tcPr>
          <w:p w14:paraId="16096AA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2910.90</w:t>
            </w:r>
          </w:p>
        </w:tc>
        <w:tc>
          <w:tcPr>
            <w:tcW w:w="3211" w:type="pct"/>
          </w:tcPr>
          <w:p w14:paraId="024DF78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Loại khác</w:t>
            </w:r>
          </w:p>
        </w:tc>
        <w:tc>
          <w:tcPr>
            <w:tcW w:w="1161" w:type="pct"/>
          </w:tcPr>
          <w:p w14:paraId="041E45A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05103BAF" w14:textId="77777777" w:rsidTr="00DC764E">
        <w:tc>
          <w:tcPr>
            <w:tcW w:w="628" w:type="pct"/>
            <w:gridSpan w:val="2"/>
          </w:tcPr>
          <w:p w14:paraId="3FB6F270"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2911.00</w:t>
            </w:r>
          </w:p>
        </w:tc>
        <w:tc>
          <w:tcPr>
            <w:tcW w:w="3211" w:type="pct"/>
          </w:tcPr>
          <w:p w14:paraId="687F7615"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Các axetal và hemiaxetal, có hoặc không có chức oxy khác, và các dẫn xuất halogen hóa, sulphonat hóa, nitro hóa hoặc nitroso hóa của chúng.</w:t>
            </w:r>
          </w:p>
        </w:tc>
        <w:tc>
          <w:tcPr>
            <w:tcW w:w="1161" w:type="pct"/>
          </w:tcPr>
          <w:p w14:paraId="7CE1FF6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78EAD1EA" w14:textId="77777777" w:rsidTr="00DC764E">
        <w:tc>
          <w:tcPr>
            <w:tcW w:w="628" w:type="pct"/>
            <w:gridSpan w:val="2"/>
          </w:tcPr>
          <w:p w14:paraId="5ACE68A3"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29.12</w:t>
            </w:r>
          </w:p>
        </w:tc>
        <w:tc>
          <w:tcPr>
            <w:tcW w:w="3211" w:type="pct"/>
          </w:tcPr>
          <w:p w14:paraId="3B911AAB"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Aldehyt, có hoặc không có chức oxy khác; polyme mạch vòng của aldehyt; paraformaldehyt.</w:t>
            </w:r>
          </w:p>
        </w:tc>
        <w:tc>
          <w:tcPr>
            <w:tcW w:w="1161" w:type="pct"/>
          </w:tcPr>
          <w:p w14:paraId="48B8E9B6" w14:textId="77777777" w:rsidR="00EA4B3C" w:rsidRPr="00FD09BF" w:rsidRDefault="00EA4B3C" w:rsidP="00EF3EA4">
            <w:pPr>
              <w:rPr>
                <w:rFonts w:ascii="Arial" w:hAnsi="Arial" w:cs="Arial"/>
                <w:b/>
                <w:color w:val="auto"/>
                <w:sz w:val="20"/>
                <w:szCs w:val="20"/>
              </w:rPr>
            </w:pPr>
          </w:p>
        </w:tc>
      </w:tr>
      <w:tr w:rsidR="00EA4B3C" w:rsidRPr="00FD09BF" w14:paraId="4755A272" w14:textId="77777777" w:rsidTr="00DC764E">
        <w:tc>
          <w:tcPr>
            <w:tcW w:w="628" w:type="pct"/>
            <w:gridSpan w:val="2"/>
          </w:tcPr>
          <w:p w14:paraId="6384064D" w14:textId="77777777" w:rsidR="00EA4B3C" w:rsidRPr="00FD09BF" w:rsidRDefault="00EA4B3C" w:rsidP="00EF3EA4">
            <w:pPr>
              <w:rPr>
                <w:rFonts w:ascii="Arial" w:hAnsi="Arial" w:cs="Arial"/>
                <w:color w:val="auto"/>
                <w:sz w:val="20"/>
                <w:szCs w:val="20"/>
              </w:rPr>
            </w:pPr>
          </w:p>
        </w:tc>
        <w:tc>
          <w:tcPr>
            <w:tcW w:w="3211" w:type="pct"/>
          </w:tcPr>
          <w:p w14:paraId="5AF2A16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Aldehyt mạch hở không có chức oxy khác:</w:t>
            </w:r>
          </w:p>
        </w:tc>
        <w:tc>
          <w:tcPr>
            <w:tcW w:w="1161" w:type="pct"/>
          </w:tcPr>
          <w:p w14:paraId="29268F56" w14:textId="77777777" w:rsidR="00EA4B3C" w:rsidRPr="00FD09BF" w:rsidRDefault="00EA4B3C" w:rsidP="00EF3EA4">
            <w:pPr>
              <w:rPr>
                <w:rFonts w:ascii="Arial" w:hAnsi="Arial" w:cs="Arial"/>
                <w:color w:val="auto"/>
                <w:sz w:val="20"/>
                <w:szCs w:val="20"/>
              </w:rPr>
            </w:pPr>
          </w:p>
        </w:tc>
      </w:tr>
      <w:tr w:rsidR="00EA4B3C" w:rsidRPr="00FD09BF" w14:paraId="25E865D6" w14:textId="77777777" w:rsidTr="00DC764E">
        <w:tc>
          <w:tcPr>
            <w:tcW w:w="628" w:type="pct"/>
            <w:gridSpan w:val="2"/>
          </w:tcPr>
          <w:p w14:paraId="3B45BED7"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2912.11</w:t>
            </w:r>
          </w:p>
        </w:tc>
        <w:tc>
          <w:tcPr>
            <w:tcW w:w="3211" w:type="pct"/>
          </w:tcPr>
          <w:p w14:paraId="7DB7064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Metanal (formaldehyt):</w:t>
            </w:r>
          </w:p>
        </w:tc>
        <w:tc>
          <w:tcPr>
            <w:tcW w:w="1161" w:type="pct"/>
          </w:tcPr>
          <w:p w14:paraId="71780F1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184FD95F" w14:textId="77777777" w:rsidTr="00DC764E">
        <w:tc>
          <w:tcPr>
            <w:tcW w:w="628" w:type="pct"/>
            <w:gridSpan w:val="2"/>
          </w:tcPr>
          <w:p w14:paraId="5F97934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2912.12</w:t>
            </w:r>
          </w:p>
        </w:tc>
        <w:tc>
          <w:tcPr>
            <w:tcW w:w="3211" w:type="pct"/>
          </w:tcPr>
          <w:p w14:paraId="54FA61D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Etanal (axetaldehyt)</w:t>
            </w:r>
          </w:p>
        </w:tc>
        <w:tc>
          <w:tcPr>
            <w:tcW w:w="1161" w:type="pct"/>
          </w:tcPr>
          <w:p w14:paraId="2488346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469A3E2A" w14:textId="77777777" w:rsidTr="00DC764E">
        <w:tc>
          <w:tcPr>
            <w:tcW w:w="628" w:type="pct"/>
            <w:gridSpan w:val="2"/>
          </w:tcPr>
          <w:p w14:paraId="4A52C59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2912.19</w:t>
            </w:r>
          </w:p>
        </w:tc>
        <w:tc>
          <w:tcPr>
            <w:tcW w:w="3211" w:type="pct"/>
          </w:tcPr>
          <w:p w14:paraId="6472EE8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Loại khác</w:t>
            </w:r>
          </w:p>
        </w:tc>
        <w:tc>
          <w:tcPr>
            <w:tcW w:w="1161" w:type="pct"/>
          </w:tcPr>
          <w:p w14:paraId="28364FA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5981D08B" w14:textId="77777777" w:rsidTr="00DC764E">
        <w:tc>
          <w:tcPr>
            <w:tcW w:w="628" w:type="pct"/>
            <w:gridSpan w:val="2"/>
          </w:tcPr>
          <w:p w14:paraId="264FA734" w14:textId="77777777" w:rsidR="00EA4B3C" w:rsidRPr="00FD09BF" w:rsidRDefault="00EA4B3C" w:rsidP="00EF3EA4">
            <w:pPr>
              <w:rPr>
                <w:rFonts w:ascii="Arial" w:hAnsi="Arial" w:cs="Arial"/>
                <w:color w:val="auto"/>
                <w:sz w:val="20"/>
                <w:szCs w:val="20"/>
              </w:rPr>
            </w:pPr>
          </w:p>
        </w:tc>
        <w:tc>
          <w:tcPr>
            <w:tcW w:w="3211" w:type="pct"/>
          </w:tcPr>
          <w:p w14:paraId="58CE367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Aldehyt mạch vòng không có chức oxy khác:</w:t>
            </w:r>
          </w:p>
        </w:tc>
        <w:tc>
          <w:tcPr>
            <w:tcW w:w="1161" w:type="pct"/>
          </w:tcPr>
          <w:p w14:paraId="7A0CD62F" w14:textId="77777777" w:rsidR="00EA4B3C" w:rsidRPr="00FD09BF" w:rsidRDefault="00EA4B3C" w:rsidP="00EF3EA4">
            <w:pPr>
              <w:rPr>
                <w:rFonts w:ascii="Arial" w:hAnsi="Arial" w:cs="Arial"/>
                <w:color w:val="auto"/>
                <w:sz w:val="20"/>
                <w:szCs w:val="20"/>
              </w:rPr>
            </w:pPr>
          </w:p>
        </w:tc>
      </w:tr>
      <w:tr w:rsidR="00EA4B3C" w:rsidRPr="00FD09BF" w14:paraId="6296CD74" w14:textId="77777777" w:rsidTr="00DC764E">
        <w:tc>
          <w:tcPr>
            <w:tcW w:w="628" w:type="pct"/>
            <w:gridSpan w:val="2"/>
          </w:tcPr>
          <w:p w14:paraId="642A4DE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2912.21</w:t>
            </w:r>
          </w:p>
        </w:tc>
        <w:tc>
          <w:tcPr>
            <w:tcW w:w="3211" w:type="pct"/>
          </w:tcPr>
          <w:p w14:paraId="45FC2004"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Benzaldehyt</w:t>
            </w:r>
          </w:p>
        </w:tc>
        <w:tc>
          <w:tcPr>
            <w:tcW w:w="1161" w:type="pct"/>
          </w:tcPr>
          <w:p w14:paraId="746505A7"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08605478" w14:textId="77777777" w:rsidTr="00DC764E">
        <w:tc>
          <w:tcPr>
            <w:tcW w:w="628" w:type="pct"/>
            <w:gridSpan w:val="2"/>
          </w:tcPr>
          <w:p w14:paraId="4E54C9A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2912.29</w:t>
            </w:r>
          </w:p>
        </w:tc>
        <w:tc>
          <w:tcPr>
            <w:tcW w:w="3211" w:type="pct"/>
          </w:tcPr>
          <w:p w14:paraId="25C92F2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Loại khác</w:t>
            </w:r>
          </w:p>
        </w:tc>
        <w:tc>
          <w:tcPr>
            <w:tcW w:w="1161" w:type="pct"/>
          </w:tcPr>
          <w:p w14:paraId="32231EC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0828A984" w14:textId="77777777" w:rsidTr="00DC764E">
        <w:tc>
          <w:tcPr>
            <w:tcW w:w="628" w:type="pct"/>
            <w:gridSpan w:val="2"/>
          </w:tcPr>
          <w:p w14:paraId="72953E75" w14:textId="77777777" w:rsidR="00EA4B3C" w:rsidRPr="00FD09BF" w:rsidRDefault="00EA4B3C" w:rsidP="00EF3EA4">
            <w:pPr>
              <w:rPr>
                <w:rFonts w:ascii="Arial" w:hAnsi="Arial" w:cs="Arial"/>
                <w:color w:val="auto"/>
                <w:sz w:val="20"/>
                <w:szCs w:val="20"/>
              </w:rPr>
            </w:pPr>
          </w:p>
        </w:tc>
        <w:tc>
          <w:tcPr>
            <w:tcW w:w="3211" w:type="pct"/>
          </w:tcPr>
          <w:p w14:paraId="6289F78D"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xml:space="preserve">- </w:t>
            </w:r>
            <w:r w:rsidRPr="00FD09BF">
              <w:rPr>
                <w:rFonts w:ascii="Arial" w:hAnsi="Arial" w:cs="Arial"/>
                <w:color w:val="auto"/>
                <w:sz w:val="20"/>
                <w:szCs w:val="20"/>
                <w:lang w:val="en-US"/>
              </w:rPr>
              <w:t>Rượu-a</w:t>
            </w:r>
            <w:r w:rsidRPr="00FD09BF">
              <w:rPr>
                <w:rFonts w:ascii="Arial" w:hAnsi="Arial" w:cs="Arial"/>
                <w:color w:val="auto"/>
                <w:sz w:val="20"/>
                <w:szCs w:val="20"/>
              </w:rPr>
              <w:t>ldehyt-rượu, ete-aldehyt, phenol-aldehyt và aldehyt có chức oxy khác:</w:t>
            </w:r>
          </w:p>
        </w:tc>
        <w:tc>
          <w:tcPr>
            <w:tcW w:w="1161" w:type="pct"/>
          </w:tcPr>
          <w:p w14:paraId="61EACF89" w14:textId="77777777" w:rsidR="00EA4B3C" w:rsidRPr="00FD09BF" w:rsidRDefault="00EA4B3C" w:rsidP="00EF3EA4">
            <w:pPr>
              <w:rPr>
                <w:rFonts w:ascii="Arial" w:hAnsi="Arial" w:cs="Arial"/>
                <w:color w:val="auto"/>
                <w:sz w:val="20"/>
                <w:szCs w:val="20"/>
              </w:rPr>
            </w:pPr>
          </w:p>
        </w:tc>
      </w:tr>
      <w:tr w:rsidR="00EA4B3C" w:rsidRPr="00FD09BF" w14:paraId="580B1E01" w14:textId="77777777" w:rsidTr="00DC764E">
        <w:tc>
          <w:tcPr>
            <w:tcW w:w="628" w:type="pct"/>
            <w:gridSpan w:val="2"/>
          </w:tcPr>
          <w:p w14:paraId="1AFBF244"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2912.41</w:t>
            </w:r>
          </w:p>
        </w:tc>
        <w:tc>
          <w:tcPr>
            <w:tcW w:w="3211" w:type="pct"/>
          </w:tcPr>
          <w:p w14:paraId="4E89CED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Vanillin (4-hydroxy-3-</w:t>
            </w:r>
            <w:r w:rsidRPr="00FD09BF">
              <w:rPr>
                <w:rFonts w:ascii="Arial" w:hAnsi="Arial" w:cs="Arial"/>
                <w:color w:val="auto"/>
                <w:sz w:val="20"/>
                <w:szCs w:val="20"/>
                <w:lang w:val="en-US"/>
              </w:rPr>
              <w:t xml:space="preserve"> </w:t>
            </w:r>
            <w:r w:rsidRPr="00FD09BF">
              <w:rPr>
                <w:rFonts w:ascii="Arial" w:hAnsi="Arial" w:cs="Arial"/>
                <w:color w:val="auto"/>
                <w:sz w:val="20"/>
                <w:szCs w:val="20"/>
              </w:rPr>
              <w:t>methoxybenzaldehyt)</w:t>
            </w:r>
          </w:p>
        </w:tc>
        <w:tc>
          <w:tcPr>
            <w:tcW w:w="1161" w:type="pct"/>
          </w:tcPr>
          <w:p w14:paraId="17D16B3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686E4C20" w14:textId="77777777" w:rsidTr="00DC764E">
        <w:tc>
          <w:tcPr>
            <w:tcW w:w="628" w:type="pct"/>
            <w:gridSpan w:val="2"/>
          </w:tcPr>
          <w:p w14:paraId="3D8B045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2912.42</w:t>
            </w:r>
          </w:p>
        </w:tc>
        <w:tc>
          <w:tcPr>
            <w:tcW w:w="3211" w:type="pct"/>
          </w:tcPr>
          <w:p w14:paraId="1931B69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Ethylvanillin (3-ethoxy-4-hydroxybenzaldehyt)</w:t>
            </w:r>
          </w:p>
        </w:tc>
        <w:tc>
          <w:tcPr>
            <w:tcW w:w="1161" w:type="pct"/>
          </w:tcPr>
          <w:p w14:paraId="2335F7C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0FFCA6C3" w14:textId="77777777" w:rsidTr="00DC764E">
        <w:tc>
          <w:tcPr>
            <w:tcW w:w="628" w:type="pct"/>
            <w:gridSpan w:val="2"/>
          </w:tcPr>
          <w:p w14:paraId="6A6B5D7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2912.49</w:t>
            </w:r>
          </w:p>
        </w:tc>
        <w:tc>
          <w:tcPr>
            <w:tcW w:w="3211" w:type="pct"/>
          </w:tcPr>
          <w:p w14:paraId="33EE538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Loại khác:</w:t>
            </w:r>
          </w:p>
        </w:tc>
        <w:tc>
          <w:tcPr>
            <w:tcW w:w="1161" w:type="pct"/>
          </w:tcPr>
          <w:p w14:paraId="5907816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2156E669" w14:textId="77777777" w:rsidTr="00DC764E">
        <w:tc>
          <w:tcPr>
            <w:tcW w:w="628" w:type="pct"/>
            <w:gridSpan w:val="2"/>
          </w:tcPr>
          <w:p w14:paraId="6A9645D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2912.50</w:t>
            </w:r>
          </w:p>
        </w:tc>
        <w:tc>
          <w:tcPr>
            <w:tcW w:w="3211" w:type="pct"/>
          </w:tcPr>
          <w:p w14:paraId="2202B32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Polyme mạch vòng của aldehyt</w:t>
            </w:r>
          </w:p>
        </w:tc>
        <w:tc>
          <w:tcPr>
            <w:tcW w:w="1161" w:type="pct"/>
          </w:tcPr>
          <w:p w14:paraId="5CA0D6A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3D2FFB35" w14:textId="77777777" w:rsidTr="00DC764E">
        <w:tc>
          <w:tcPr>
            <w:tcW w:w="628" w:type="pct"/>
            <w:gridSpan w:val="2"/>
          </w:tcPr>
          <w:p w14:paraId="1DD210A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2912.60</w:t>
            </w:r>
          </w:p>
        </w:tc>
        <w:tc>
          <w:tcPr>
            <w:tcW w:w="3211" w:type="pct"/>
          </w:tcPr>
          <w:p w14:paraId="1ED5AD9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Paraformaldehyt</w:t>
            </w:r>
          </w:p>
        </w:tc>
        <w:tc>
          <w:tcPr>
            <w:tcW w:w="1161" w:type="pct"/>
          </w:tcPr>
          <w:p w14:paraId="067121F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597B9EEA" w14:textId="77777777" w:rsidTr="00DC764E">
        <w:tc>
          <w:tcPr>
            <w:tcW w:w="628" w:type="pct"/>
            <w:gridSpan w:val="2"/>
          </w:tcPr>
          <w:p w14:paraId="74C5063A"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2913.00</w:t>
            </w:r>
          </w:p>
        </w:tc>
        <w:tc>
          <w:tcPr>
            <w:tcW w:w="3211" w:type="pct"/>
          </w:tcPr>
          <w:p w14:paraId="458CE771" w14:textId="77777777" w:rsidR="00EA4B3C" w:rsidRPr="00FD09BF" w:rsidRDefault="00EA4B3C" w:rsidP="00EF3EA4">
            <w:pPr>
              <w:rPr>
                <w:rFonts w:ascii="Arial" w:hAnsi="Arial" w:cs="Arial"/>
                <w:b/>
                <w:bCs/>
                <w:color w:val="auto"/>
                <w:sz w:val="20"/>
                <w:szCs w:val="20"/>
                <w:lang w:val="en-US"/>
              </w:rPr>
            </w:pPr>
            <w:r w:rsidRPr="00FD09BF">
              <w:rPr>
                <w:rFonts w:ascii="Arial" w:hAnsi="Arial" w:cs="Arial"/>
                <w:b/>
                <w:bCs/>
                <w:color w:val="auto"/>
                <w:sz w:val="20"/>
                <w:szCs w:val="20"/>
              </w:rPr>
              <w:t>Dẫn xuất halogen hóa, sulphonat hóa, nitro hóa hoặc nitroso hóa của các sản phẩm thuộc nhóm 29</w:t>
            </w:r>
            <w:r w:rsidRPr="00FD09BF">
              <w:rPr>
                <w:rFonts w:ascii="Arial" w:hAnsi="Arial" w:cs="Arial"/>
                <w:b/>
                <w:bCs/>
                <w:color w:val="auto"/>
                <w:sz w:val="20"/>
                <w:szCs w:val="20"/>
                <w:lang w:val="en-US"/>
              </w:rPr>
              <w:t>.</w:t>
            </w:r>
            <w:r w:rsidRPr="00FD09BF">
              <w:rPr>
                <w:rFonts w:ascii="Arial" w:hAnsi="Arial" w:cs="Arial"/>
                <w:b/>
                <w:bCs/>
                <w:color w:val="auto"/>
                <w:sz w:val="20"/>
                <w:szCs w:val="20"/>
              </w:rPr>
              <w:t>12</w:t>
            </w:r>
            <w:r w:rsidRPr="00FD09BF">
              <w:rPr>
                <w:rFonts w:ascii="Arial" w:hAnsi="Arial" w:cs="Arial"/>
                <w:b/>
                <w:bCs/>
                <w:color w:val="auto"/>
                <w:sz w:val="20"/>
                <w:szCs w:val="20"/>
                <w:lang w:val="en-US"/>
              </w:rPr>
              <w:t>.</w:t>
            </w:r>
          </w:p>
        </w:tc>
        <w:tc>
          <w:tcPr>
            <w:tcW w:w="1161" w:type="pct"/>
          </w:tcPr>
          <w:p w14:paraId="4997A40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1B3186EB" w14:textId="77777777" w:rsidTr="00DC764E">
        <w:tc>
          <w:tcPr>
            <w:tcW w:w="628" w:type="pct"/>
            <w:gridSpan w:val="2"/>
          </w:tcPr>
          <w:p w14:paraId="768C6E11"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29.14</w:t>
            </w:r>
          </w:p>
        </w:tc>
        <w:tc>
          <w:tcPr>
            <w:tcW w:w="3211" w:type="pct"/>
          </w:tcPr>
          <w:p w14:paraId="04677412"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Xeton và quinon, có hoặc không có chức oxy khác, và các dẫn xuất halogen hóa, sulphonat hóa, nitro hóa hoặc nitroso hóa của chúng.</w:t>
            </w:r>
          </w:p>
        </w:tc>
        <w:tc>
          <w:tcPr>
            <w:tcW w:w="1161" w:type="pct"/>
          </w:tcPr>
          <w:p w14:paraId="0FDC8D9D" w14:textId="77777777" w:rsidR="00EA4B3C" w:rsidRPr="00FD09BF" w:rsidRDefault="00EA4B3C" w:rsidP="00EF3EA4">
            <w:pPr>
              <w:rPr>
                <w:rFonts w:ascii="Arial" w:hAnsi="Arial" w:cs="Arial"/>
                <w:b/>
                <w:color w:val="auto"/>
                <w:sz w:val="20"/>
                <w:szCs w:val="20"/>
              </w:rPr>
            </w:pPr>
          </w:p>
        </w:tc>
      </w:tr>
      <w:tr w:rsidR="00EA4B3C" w:rsidRPr="00FD09BF" w14:paraId="67C73637" w14:textId="77777777" w:rsidTr="00DC764E">
        <w:tc>
          <w:tcPr>
            <w:tcW w:w="628" w:type="pct"/>
            <w:gridSpan w:val="2"/>
          </w:tcPr>
          <w:p w14:paraId="5611B8C4" w14:textId="77777777" w:rsidR="00EA4B3C" w:rsidRPr="00FD09BF" w:rsidRDefault="00EA4B3C" w:rsidP="00EF3EA4">
            <w:pPr>
              <w:rPr>
                <w:rFonts w:ascii="Arial" w:hAnsi="Arial" w:cs="Arial"/>
                <w:color w:val="auto"/>
                <w:sz w:val="20"/>
                <w:szCs w:val="20"/>
              </w:rPr>
            </w:pPr>
          </w:p>
        </w:tc>
        <w:tc>
          <w:tcPr>
            <w:tcW w:w="3211" w:type="pct"/>
          </w:tcPr>
          <w:p w14:paraId="00EA176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Xeton mạch hở không có chức oxy khác:</w:t>
            </w:r>
          </w:p>
        </w:tc>
        <w:tc>
          <w:tcPr>
            <w:tcW w:w="1161" w:type="pct"/>
          </w:tcPr>
          <w:p w14:paraId="2F90F9AD" w14:textId="77777777" w:rsidR="00EA4B3C" w:rsidRPr="00FD09BF" w:rsidRDefault="00EA4B3C" w:rsidP="00EF3EA4">
            <w:pPr>
              <w:rPr>
                <w:rFonts w:ascii="Arial" w:hAnsi="Arial" w:cs="Arial"/>
                <w:color w:val="auto"/>
                <w:sz w:val="20"/>
                <w:szCs w:val="20"/>
              </w:rPr>
            </w:pPr>
          </w:p>
        </w:tc>
      </w:tr>
      <w:tr w:rsidR="00EA4B3C" w:rsidRPr="00FD09BF" w14:paraId="5E87BB98" w14:textId="77777777" w:rsidTr="00DC764E">
        <w:tc>
          <w:tcPr>
            <w:tcW w:w="628" w:type="pct"/>
            <w:gridSpan w:val="2"/>
          </w:tcPr>
          <w:p w14:paraId="6077D58D"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2914.11</w:t>
            </w:r>
          </w:p>
        </w:tc>
        <w:tc>
          <w:tcPr>
            <w:tcW w:w="3211" w:type="pct"/>
          </w:tcPr>
          <w:p w14:paraId="7048643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Axeton</w:t>
            </w:r>
          </w:p>
        </w:tc>
        <w:tc>
          <w:tcPr>
            <w:tcW w:w="1161" w:type="pct"/>
          </w:tcPr>
          <w:p w14:paraId="2439F564"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7077AE03" w14:textId="77777777" w:rsidTr="00DC764E">
        <w:tc>
          <w:tcPr>
            <w:tcW w:w="628" w:type="pct"/>
            <w:gridSpan w:val="2"/>
          </w:tcPr>
          <w:p w14:paraId="18348DE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2914.12</w:t>
            </w:r>
          </w:p>
        </w:tc>
        <w:tc>
          <w:tcPr>
            <w:tcW w:w="3211" w:type="pct"/>
          </w:tcPr>
          <w:p w14:paraId="333404D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Butanon (metyl etyl xeton)</w:t>
            </w:r>
          </w:p>
        </w:tc>
        <w:tc>
          <w:tcPr>
            <w:tcW w:w="1161" w:type="pct"/>
          </w:tcPr>
          <w:p w14:paraId="6DABBCD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6E00C2F5" w14:textId="77777777" w:rsidTr="00DC764E">
        <w:tc>
          <w:tcPr>
            <w:tcW w:w="628" w:type="pct"/>
            <w:gridSpan w:val="2"/>
          </w:tcPr>
          <w:p w14:paraId="3A5B8E5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2914.13</w:t>
            </w:r>
          </w:p>
        </w:tc>
        <w:tc>
          <w:tcPr>
            <w:tcW w:w="3211" w:type="pct"/>
          </w:tcPr>
          <w:p w14:paraId="656FA28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- 4-</w:t>
            </w:r>
            <w:r w:rsidRPr="00FD09BF">
              <w:rPr>
                <w:rFonts w:ascii="Arial" w:hAnsi="Arial" w:cs="Arial"/>
                <w:color w:val="auto"/>
                <w:sz w:val="20"/>
                <w:szCs w:val="20"/>
                <w:lang w:val="en-US"/>
              </w:rPr>
              <w:t xml:space="preserve"> </w:t>
            </w:r>
            <w:r w:rsidRPr="00FD09BF">
              <w:rPr>
                <w:rFonts w:ascii="Arial" w:hAnsi="Arial" w:cs="Arial"/>
                <w:color w:val="auto"/>
                <w:sz w:val="20"/>
                <w:szCs w:val="20"/>
              </w:rPr>
              <w:t>Metylpentan-2-one (metyl isobutyl xeton)</w:t>
            </w:r>
          </w:p>
        </w:tc>
        <w:tc>
          <w:tcPr>
            <w:tcW w:w="1161" w:type="pct"/>
          </w:tcPr>
          <w:p w14:paraId="06BBCEF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023CC966" w14:textId="77777777" w:rsidTr="00DC764E">
        <w:tc>
          <w:tcPr>
            <w:tcW w:w="628" w:type="pct"/>
            <w:gridSpan w:val="2"/>
          </w:tcPr>
          <w:p w14:paraId="2E44254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2914.19</w:t>
            </w:r>
          </w:p>
        </w:tc>
        <w:tc>
          <w:tcPr>
            <w:tcW w:w="3211" w:type="pct"/>
          </w:tcPr>
          <w:p w14:paraId="0757847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Loại khác</w:t>
            </w:r>
          </w:p>
        </w:tc>
        <w:tc>
          <w:tcPr>
            <w:tcW w:w="1161" w:type="pct"/>
          </w:tcPr>
          <w:p w14:paraId="43828BD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2CEDA347" w14:textId="77777777" w:rsidTr="00DC764E">
        <w:tc>
          <w:tcPr>
            <w:tcW w:w="628" w:type="pct"/>
            <w:gridSpan w:val="2"/>
          </w:tcPr>
          <w:p w14:paraId="71070A4B" w14:textId="77777777" w:rsidR="00EA4B3C" w:rsidRPr="00FD09BF" w:rsidRDefault="00EA4B3C" w:rsidP="00EF3EA4">
            <w:pPr>
              <w:rPr>
                <w:rFonts w:ascii="Arial" w:hAnsi="Arial" w:cs="Arial"/>
                <w:color w:val="auto"/>
                <w:sz w:val="20"/>
                <w:szCs w:val="20"/>
              </w:rPr>
            </w:pPr>
          </w:p>
        </w:tc>
        <w:tc>
          <w:tcPr>
            <w:tcW w:w="3211" w:type="pct"/>
          </w:tcPr>
          <w:p w14:paraId="3622E0F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Xeton cyclanic, xeton cyclenic hoặc xeton cycloterpenic không có chức oxy khác:</w:t>
            </w:r>
          </w:p>
        </w:tc>
        <w:tc>
          <w:tcPr>
            <w:tcW w:w="1161" w:type="pct"/>
          </w:tcPr>
          <w:p w14:paraId="731CA4DD" w14:textId="77777777" w:rsidR="00EA4B3C" w:rsidRPr="00FD09BF" w:rsidRDefault="00EA4B3C" w:rsidP="00EF3EA4">
            <w:pPr>
              <w:rPr>
                <w:rFonts w:ascii="Arial" w:hAnsi="Arial" w:cs="Arial"/>
                <w:color w:val="auto"/>
                <w:sz w:val="20"/>
                <w:szCs w:val="20"/>
              </w:rPr>
            </w:pPr>
          </w:p>
        </w:tc>
      </w:tr>
      <w:tr w:rsidR="00EA4B3C" w:rsidRPr="00FD09BF" w14:paraId="75C889D7" w14:textId="77777777" w:rsidTr="00DC764E">
        <w:tc>
          <w:tcPr>
            <w:tcW w:w="628" w:type="pct"/>
            <w:gridSpan w:val="2"/>
          </w:tcPr>
          <w:p w14:paraId="339DB15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2914.22</w:t>
            </w:r>
          </w:p>
        </w:tc>
        <w:tc>
          <w:tcPr>
            <w:tcW w:w="3211" w:type="pct"/>
          </w:tcPr>
          <w:p w14:paraId="43A90237"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Cyclohexanon và metylcyclohexanon</w:t>
            </w:r>
          </w:p>
        </w:tc>
        <w:tc>
          <w:tcPr>
            <w:tcW w:w="1161" w:type="pct"/>
          </w:tcPr>
          <w:p w14:paraId="45C6C6E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0B32AE1F" w14:textId="77777777" w:rsidTr="00DC764E">
        <w:tc>
          <w:tcPr>
            <w:tcW w:w="628" w:type="pct"/>
            <w:gridSpan w:val="2"/>
          </w:tcPr>
          <w:p w14:paraId="295CF0B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2914.23</w:t>
            </w:r>
          </w:p>
        </w:tc>
        <w:tc>
          <w:tcPr>
            <w:tcW w:w="3211" w:type="pct"/>
          </w:tcPr>
          <w:p w14:paraId="6D8BA72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Ionon và metylionon</w:t>
            </w:r>
          </w:p>
        </w:tc>
        <w:tc>
          <w:tcPr>
            <w:tcW w:w="1161" w:type="pct"/>
          </w:tcPr>
          <w:p w14:paraId="2199252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054949B4" w14:textId="77777777" w:rsidTr="00DC764E">
        <w:tc>
          <w:tcPr>
            <w:tcW w:w="628" w:type="pct"/>
            <w:gridSpan w:val="2"/>
          </w:tcPr>
          <w:p w14:paraId="324E9F2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2914.29</w:t>
            </w:r>
          </w:p>
        </w:tc>
        <w:tc>
          <w:tcPr>
            <w:tcW w:w="3211" w:type="pct"/>
          </w:tcPr>
          <w:p w14:paraId="0D3C3E0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Loại khác:</w:t>
            </w:r>
          </w:p>
        </w:tc>
        <w:tc>
          <w:tcPr>
            <w:tcW w:w="1161" w:type="pct"/>
          </w:tcPr>
          <w:p w14:paraId="5B23BE5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12572413" w14:textId="77777777" w:rsidTr="00DC764E">
        <w:tc>
          <w:tcPr>
            <w:tcW w:w="628" w:type="pct"/>
            <w:gridSpan w:val="2"/>
          </w:tcPr>
          <w:p w14:paraId="679D1FCE" w14:textId="77777777" w:rsidR="00EA4B3C" w:rsidRPr="00FD09BF" w:rsidRDefault="00EA4B3C" w:rsidP="00EF3EA4">
            <w:pPr>
              <w:rPr>
                <w:rFonts w:ascii="Arial" w:hAnsi="Arial" w:cs="Arial"/>
                <w:color w:val="auto"/>
                <w:sz w:val="20"/>
                <w:szCs w:val="20"/>
              </w:rPr>
            </w:pPr>
          </w:p>
        </w:tc>
        <w:tc>
          <w:tcPr>
            <w:tcW w:w="3211" w:type="pct"/>
          </w:tcPr>
          <w:p w14:paraId="11DA227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Xeton th</w:t>
            </w:r>
            <w:r w:rsidRPr="00FD09BF">
              <w:rPr>
                <w:rFonts w:ascii="Arial" w:hAnsi="Arial" w:cs="Arial"/>
                <w:color w:val="auto"/>
                <w:sz w:val="20"/>
                <w:szCs w:val="20"/>
                <w:lang w:val="en-US"/>
              </w:rPr>
              <w:t>ơ</w:t>
            </w:r>
            <w:r w:rsidRPr="00FD09BF">
              <w:rPr>
                <w:rFonts w:ascii="Arial" w:hAnsi="Arial" w:cs="Arial"/>
                <w:color w:val="auto"/>
                <w:sz w:val="20"/>
                <w:szCs w:val="20"/>
              </w:rPr>
              <w:t>m không có chức oxy khác:</w:t>
            </w:r>
          </w:p>
        </w:tc>
        <w:tc>
          <w:tcPr>
            <w:tcW w:w="1161" w:type="pct"/>
          </w:tcPr>
          <w:p w14:paraId="7869EA87" w14:textId="77777777" w:rsidR="00EA4B3C" w:rsidRPr="00FD09BF" w:rsidRDefault="00EA4B3C" w:rsidP="00EF3EA4">
            <w:pPr>
              <w:rPr>
                <w:rFonts w:ascii="Arial" w:hAnsi="Arial" w:cs="Arial"/>
                <w:color w:val="auto"/>
                <w:sz w:val="20"/>
                <w:szCs w:val="20"/>
              </w:rPr>
            </w:pPr>
          </w:p>
        </w:tc>
      </w:tr>
      <w:tr w:rsidR="00EA4B3C" w:rsidRPr="00FD09BF" w14:paraId="32C34C5A" w14:textId="77777777" w:rsidTr="00DC764E">
        <w:tc>
          <w:tcPr>
            <w:tcW w:w="628" w:type="pct"/>
            <w:gridSpan w:val="2"/>
          </w:tcPr>
          <w:p w14:paraId="340F9717"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2914.31</w:t>
            </w:r>
          </w:p>
        </w:tc>
        <w:tc>
          <w:tcPr>
            <w:tcW w:w="3211" w:type="pct"/>
          </w:tcPr>
          <w:p w14:paraId="55240AF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Phenylaxeton (phenylpropan</w:t>
            </w:r>
            <w:r w:rsidRPr="00FD09BF">
              <w:rPr>
                <w:rFonts w:ascii="Arial" w:hAnsi="Arial" w:cs="Arial"/>
                <w:color w:val="auto"/>
                <w:sz w:val="20"/>
                <w:szCs w:val="20"/>
                <w:lang w:val="en-US"/>
              </w:rPr>
              <w:t xml:space="preserve"> </w:t>
            </w:r>
            <w:r w:rsidRPr="00FD09BF">
              <w:rPr>
                <w:rFonts w:ascii="Arial" w:hAnsi="Arial" w:cs="Arial"/>
                <w:color w:val="auto"/>
                <w:sz w:val="20"/>
                <w:szCs w:val="20"/>
              </w:rPr>
              <w:t>-2-</w:t>
            </w:r>
            <w:r w:rsidRPr="00FD09BF">
              <w:rPr>
                <w:rFonts w:ascii="Arial" w:hAnsi="Arial" w:cs="Arial"/>
                <w:color w:val="auto"/>
                <w:sz w:val="20"/>
                <w:szCs w:val="20"/>
                <w:lang w:val="en-US"/>
              </w:rPr>
              <w:t xml:space="preserve"> </w:t>
            </w:r>
            <w:r w:rsidRPr="00FD09BF">
              <w:rPr>
                <w:rFonts w:ascii="Arial" w:hAnsi="Arial" w:cs="Arial"/>
                <w:color w:val="auto"/>
                <w:sz w:val="20"/>
                <w:szCs w:val="20"/>
              </w:rPr>
              <w:t>one)</w:t>
            </w:r>
          </w:p>
        </w:tc>
        <w:tc>
          <w:tcPr>
            <w:tcW w:w="1161" w:type="pct"/>
          </w:tcPr>
          <w:p w14:paraId="62C4CB97"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4F9E81E6" w14:textId="77777777" w:rsidTr="00DC764E">
        <w:tc>
          <w:tcPr>
            <w:tcW w:w="628" w:type="pct"/>
            <w:gridSpan w:val="2"/>
          </w:tcPr>
          <w:p w14:paraId="0954F32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2914.39</w:t>
            </w:r>
          </w:p>
        </w:tc>
        <w:tc>
          <w:tcPr>
            <w:tcW w:w="3211" w:type="pct"/>
          </w:tcPr>
          <w:p w14:paraId="1B00426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Loại khác</w:t>
            </w:r>
          </w:p>
        </w:tc>
        <w:tc>
          <w:tcPr>
            <w:tcW w:w="1161" w:type="pct"/>
          </w:tcPr>
          <w:p w14:paraId="74006E9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62BDC107" w14:textId="77777777" w:rsidTr="00DC764E">
        <w:tc>
          <w:tcPr>
            <w:tcW w:w="628" w:type="pct"/>
            <w:gridSpan w:val="2"/>
          </w:tcPr>
          <w:p w14:paraId="0EEA2A8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2914.40</w:t>
            </w:r>
          </w:p>
        </w:tc>
        <w:tc>
          <w:tcPr>
            <w:tcW w:w="3211" w:type="pct"/>
          </w:tcPr>
          <w:p w14:paraId="486D3117"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Rượu-xeton và aldehyt-xeton</w:t>
            </w:r>
          </w:p>
        </w:tc>
        <w:tc>
          <w:tcPr>
            <w:tcW w:w="1161" w:type="pct"/>
          </w:tcPr>
          <w:p w14:paraId="200108DD"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77C806B0" w14:textId="77777777" w:rsidTr="00DC764E">
        <w:tc>
          <w:tcPr>
            <w:tcW w:w="628" w:type="pct"/>
            <w:gridSpan w:val="2"/>
          </w:tcPr>
          <w:p w14:paraId="24A312F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2914.50</w:t>
            </w:r>
          </w:p>
        </w:tc>
        <w:tc>
          <w:tcPr>
            <w:tcW w:w="3211" w:type="pct"/>
          </w:tcPr>
          <w:p w14:paraId="1F1B7D6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Phenol-xeton và xeton có chức oxy khác</w:t>
            </w:r>
          </w:p>
        </w:tc>
        <w:tc>
          <w:tcPr>
            <w:tcW w:w="1161" w:type="pct"/>
          </w:tcPr>
          <w:p w14:paraId="7CA5981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775D9C57" w14:textId="77777777" w:rsidTr="00DC764E">
        <w:tc>
          <w:tcPr>
            <w:tcW w:w="628" w:type="pct"/>
            <w:gridSpan w:val="2"/>
          </w:tcPr>
          <w:p w14:paraId="4FB57C75" w14:textId="77777777" w:rsidR="00EA4B3C" w:rsidRPr="00FD09BF" w:rsidRDefault="00EA4B3C" w:rsidP="00EF3EA4">
            <w:pPr>
              <w:rPr>
                <w:rFonts w:ascii="Arial" w:hAnsi="Arial" w:cs="Arial"/>
                <w:color w:val="auto"/>
                <w:sz w:val="20"/>
                <w:szCs w:val="20"/>
              </w:rPr>
            </w:pPr>
          </w:p>
        </w:tc>
        <w:tc>
          <w:tcPr>
            <w:tcW w:w="3211" w:type="pct"/>
          </w:tcPr>
          <w:p w14:paraId="00746B5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Quinones:</w:t>
            </w:r>
          </w:p>
        </w:tc>
        <w:tc>
          <w:tcPr>
            <w:tcW w:w="1161" w:type="pct"/>
          </w:tcPr>
          <w:p w14:paraId="0D46FCD1" w14:textId="77777777" w:rsidR="00EA4B3C" w:rsidRPr="00FD09BF" w:rsidRDefault="00EA4B3C" w:rsidP="00EF3EA4">
            <w:pPr>
              <w:rPr>
                <w:rFonts w:ascii="Arial" w:hAnsi="Arial" w:cs="Arial"/>
                <w:color w:val="auto"/>
                <w:sz w:val="20"/>
                <w:szCs w:val="20"/>
              </w:rPr>
            </w:pPr>
          </w:p>
        </w:tc>
      </w:tr>
      <w:tr w:rsidR="00EA4B3C" w:rsidRPr="00FD09BF" w14:paraId="7AB894BA" w14:textId="77777777" w:rsidTr="00DC764E">
        <w:tc>
          <w:tcPr>
            <w:tcW w:w="628" w:type="pct"/>
            <w:gridSpan w:val="2"/>
          </w:tcPr>
          <w:p w14:paraId="5D43A6B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2914.61</w:t>
            </w:r>
          </w:p>
        </w:tc>
        <w:tc>
          <w:tcPr>
            <w:tcW w:w="3211" w:type="pct"/>
          </w:tcPr>
          <w:p w14:paraId="075F61F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Anthraquinon</w:t>
            </w:r>
          </w:p>
        </w:tc>
        <w:tc>
          <w:tcPr>
            <w:tcW w:w="1161" w:type="pct"/>
          </w:tcPr>
          <w:p w14:paraId="713E365D"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4E5F768D" w14:textId="77777777" w:rsidTr="00DC764E">
        <w:tc>
          <w:tcPr>
            <w:tcW w:w="628" w:type="pct"/>
            <w:gridSpan w:val="2"/>
          </w:tcPr>
          <w:p w14:paraId="162EA90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2914.62</w:t>
            </w:r>
          </w:p>
        </w:tc>
        <w:tc>
          <w:tcPr>
            <w:tcW w:w="3211" w:type="pct"/>
          </w:tcPr>
          <w:p w14:paraId="1716EBA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Coenzyme Q10 (ubidecarenone (INN))</w:t>
            </w:r>
          </w:p>
        </w:tc>
        <w:tc>
          <w:tcPr>
            <w:tcW w:w="1161" w:type="pct"/>
          </w:tcPr>
          <w:p w14:paraId="655A258D"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2AABBF6C" w14:textId="77777777" w:rsidTr="00DC764E">
        <w:tc>
          <w:tcPr>
            <w:tcW w:w="628" w:type="pct"/>
            <w:gridSpan w:val="2"/>
          </w:tcPr>
          <w:p w14:paraId="3F53E16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2914.69</w:t>
            </w:r>
          </w:p>
        </w:tc>
        <w:tc>
          <w:tcPr>
            <w:tcW w:w="3211" w:type="pct"/>
          </w:tcPr>
          <w:p w14:paraId="0FFA1E2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Loại khác</w:t>
            </w:r>
          </w:p>
        </w:tc>
        <w:tc>
          <w:tcPr>
            <w:tcW w:w="1161" w:type="pct"/>
          </w:tcPr>
          <w:p w14:paraId="0962B44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0F98E630" w14:textId="77777777" w:rsidTr="00DC764E">
        <w:tc>
          <w:tcPr>
            <w:tcW w:w="628" w:type="pct"/>
            <w:gridSpan w:val="2"/>
          </w:tcPr>
          <w:p w14:paraId="19DB56B9" w14:textId="77777777" w:rsidR="00EA4B3C" w:rsidRPr="00FD09BF" w:rsidRDefault="00EA4B3C" w:rsidP="00EF3EA4">
            <w:pPr>
              <w:rPr>
                <w:rFonts w:ascii="Arial" w:hAnsi="Arial" w:cs="Arial"/>
                <w:color w:val="auto"/>
                <w:sz w:val="20"/>
                <w:szCs w:val="20"/>
              </w:rPr>
            </w:pPr>
          </w:p>
        </w:tc>
        <w:tc>
          <w:tcPr>
            <w:tcW w:w="3211" w:type="pct"/>
          </w:tcPr>
          <w:p w14:paraId="0E9AAB6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Các dẫn xuất halogen hóa, sulphonat hóa, nitro hóa hoặc nitroso hóa:</w:t>
            </w:r>
          </w:p>
        </w:tc>
        <w:tc>
          <w:tcPr>
            <w:tcW w:w="1161" w:type="pct"/>
          </w:tcPr>
          <w:p w14:paraId="5EAF8BF4" w14:textId="77777777" w:rsidR="00EA4B3C" w:rsidRPr="00FD09BF" w:rsidRDefault="00EA4B3C" w:rsidP="00EF3EA4">
            <w:pPr>
              <w:rPr>
                <w:rFonts w:ascii="Arial" w:hAnsi="Arial" w:cs="Arial"/>
                <w:color w:val="auto"/>
                <w:sz w:val="20"/>
                <w:szCs w:val="20"/>
              </w:rPr>
            </w:pPr>
          </w:p>
        </w:tc>
      </w:tr>
      <w:tr w:rsidR="00EA4B3C" w:rsidRPr="00FD09BF" w14:paraId="335944C0" w14:textId="77777777" w:rsidTr="00DC764E">
        <w:tc>
          <w:tcPr>
            <w:tcW w:w="628" w:type="pct"/>
            <w:gridSpan w:val="2"/>
          </w:tcPr>
          <w:p w14:paraId="77C36B0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2914.71</w:t>
            </w:r>
          </w:p>
        </w:tc>
        <w:tc>
          <w:tcPr>
            <w:tcW w:w="3211" w:type="pct"/>
          </w:tcPr>
          <w:p w14:paraId="1EEE7A4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Chlordecone (ISO)</w:t>
            </w:r>
          </w:p>
        </w:tc>
        <w:tc>
          <w:tcPr>
            <w:tcW w:w="1161" w:type="pct"/>
          </w:tcPr>
          <w:p w14:paraId="3DD51A2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6B673D95" w14:textId="77777777" w:rsidTr="00DC764E">
        <w:tc>
          <w:tcPr>
            <w:tcW w:w="628" w:type="pct"/>
            <w:gridSpan w:val="2"/>
          </w:tcPr>
          <w:p w14:paraId="02AF59E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2914.79</w:t>
            </w:r>
          </w:p>
        </w:tc>
        <w:tc>
          <w:tcPr>
            <w:tcW w:w="3211" w:type="pct"/>
          </w:tcPr>
          <w:p w14:paraId="1C180EA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Loại khác</w:t>
            </w:r>
          </w:p>
        </w:tc>
        <w:tc>
          <w:tcPr>
            <w:tcW w:w="1161" w:type="pct"/>
          </w:tcPr>
          <w:p w14:paraId="61F7684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18345945" w14:textId="77777777" w:rsidTr="00DC764E">
        <w:tc>
          <w:tcPr>
            <w:tcW w:w="628" w:type="pct"/>
            <w:gridSpan w:val="2"/>
          </w:tcPr>
          <w:p w14:paraId="72B27144"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29.15</w:t>
            </w:r>
          </w:p>
        </w:tc>
        <w:tc>
          <w:tcPr>
            <w:tcW w:w="3211" w:type="pct"/>
          </w:tcPr>
          <w:p w14:paraId="42B02C86"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Axit carboxylic đơn chức no mạch hở và các anhydrit, halogenua, peroxit và peroxyaxit của chúng; các dẫn xuất halogen hóa, sulphonat hóa, nitro hóa hoặc nitroso hóa của các chất trên.</w:t>
            </w:r>
          </w:p>
        </w:tc>
        <w:tc>
          <w:tcPr>
            <w:tcW w:w="1161" w:type="pct"/>
          </w:tcPr>
          <w:p w14:paraId="7BA8DD07" w14:textId="77777777" w:rsidR="00EA4B3C" w:rsidRPr="00FD09BF" w:rsidRDefault="00EA4B3C" w:rsidP="00EF3EA4">
            <w:pPr>
              <w:rPr>
                <w:rFonts w:ascii="Arial" w:hAnsi="Arial" w:cs="Arial"/>
                <w:b/>
                <w:color w:val="auto"/>
                <w:sz w:val="20"/>
                <w:szCs w:val="20"/>
              </w:rPr>
            </w:pPr>
          </w:p>
        </w:tc>
      </w:tr>
      <w:tr w:rsidR="00EA4B3C" w:rsidRPr="00FD09BF" w14:paraId="2F0E5375" w14:textId="77777777" w:rsidTr="00DC764E">
        <w:tc>
          <w:tcPr>
            <w:tcW w:w="628" w:type="pct"/>
            <w:gridSpan w:val="2"/>
          </w:tcPr>
          <w:p w14:paraId="2B516C22" w14:textId="77777777" w:rsidR="00EA4B3C" w:rsidRPr="00FD09BF" w:rsidRDefault="00EA4B3C" w:rsidP="00EF3EA4">
            <w:pPr>
              <w:rPr>
                <w:rFonts w:ascii="Arial" w:hAnsi="Arial" w:cs="Arial"/>
                <w:color w:val="auto"/>
                <w:sz w:val="20"/>
                <w:szCs w:val="20"/>
              </w:rPr>
            </w:pPr>
          </w:p>
        </w:tc>
        <w:tc>
          <w:tcPr>
            <w:tcW w:w="3211" w:type="pct"/>
          </w:tcPr>
          <w:p w14:paraId="6DAE137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Axit formic, muối và este của nó:</w:t>
            </w:r>
          </w:p>
        </w:tc>
        <w:tc>
          <w:tcPr>
            <w:tcW w:w="1161" w:type="pct"/>
          </w:tcPr>
          <w:p w14:paraId="4A2CADA4" w14:textId="77777777" w:rsidR="00EA4B3C" w:rsidRPr="00FD09BF" w:rsidRDefault="00EA4B3C" w:rsidP="00EF3EA4">
            <w:pPr>
              <w:rPr>
                <w:rFonts w:ascii="Arial" w:hAnsi="Arial" w:cs="Arial"/>
                <w:color w:val="auto"/>
                <w:sz w:val="20"/>
                <w:szCs w:val="20"/>
              </w:rPr>
            </w:pPr>
          </w:p>
        </w:tc>
      </w:tr>
      <w:tr w:rsidR="00EA4B3C" w:rsidRPr="00FD09BF" w14:paraId="55833B42" w14:textId="77777777" w:rsidTr="00DC764E">
        <w:tc>
          <w:tcPr>
            <w:tcW w:w="628" w:type="pct"/>
            <w:gridSpan w:val="2"/>
          </w:tcPr>
          <w:p w14:paraId="53A4720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2915.11</w:t>
            </w:r>
          </w:p>
        </w:tc>
        <w:tc>
          <w:tcPr>
            <w:tcW w:w="3211" w:type="pct"/>
          </w:tcPr>
          <w:p w14:paraId="66B7CED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Axit formic</w:t>
            </w:r>
          </w:p>
        </w:tc>
        <w:tc>
          <w:tcPr>
            <w:tcW w:w="1161" w:type="pct"/>
          </w:tcPr>
          <w:p w14:paraId="3487B6F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10C6868B" w14:textId="77777777" w:rsidTr="00DC764E">
        <w:tc>
          <w:tcPr>
            <w:tcW w:w="628" w:type="pct"/>
            <w:gridSpan w:val="2"/>
          </w:tcPr>
          <w:p w14:paraId="268533C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2915.12</w:t>
            </w:r>
          </w:p>
        </w:tc>
        <w:tc>
          <w:tcPr>
            <w:tcW w:w="3211" w:type="pct"/>
          </w:tcPr>
          <w:p w14:paraId="5F20739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Muối của axit formic</w:t>
            </w:r>
          </w:p>
        </w:tc>
        <w:tc>
          <w:tcPr>
            <w:tcW w:w="1161" w:type="pct"/>
          </w:tcPr>
          <w:p w14:paraId="7AFE81CD"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452F7B9A" w14:textId="77777777" w:rsidTr="00DC764E">
        <w:tc>
          <w:tcPr>
            <w:tcW w:w="628" w:type="pct"/>
            <w:gridSpan w:val="2"/>
          </w:tcPr>
          <w:p w14:paraId="2B2439B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2915.13</w:t>
            </w:r>
          </w:p>
        </w:tc>
        <w:tc>
          <w:tcPr>
            <w:tcW w:w="3211" w:type="pct"/>
          </w:tcPr>
          <w:p w14:paraId="27C71CA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Este của axit formic</w:t>
            </w:r>
          </w:p>
        </w:tc>
        <w:tc>
          <w:tcPr>
            <w:tcW w:w="1161" w:type="pct"/>
          </w:tcPr>
          <w:p w14:paraId="1CA370E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17203811" w14:textId="77777777" w:rsidTr="00DC764E">
        <w:tc>
          <w:tcPr>
            <w:tcW w:w="628" w:type="pct"/>
            <w:gridSpan w:val="2"/>
          </w:tcPr>
          <w:p w14:paraId="49A59E6F" w14:textId="77777777" w:rsidR="00EA4B3C" w:rsidRPr="00FD09BF" w:rsidRDefault="00EA4B3C" w:rsidP="00EF3EA4">
            <w:pPr>
              <w:rPr>
                <w:rFonts w:ascii="Arial" w:hAnsi="Arial" w:cs="Arial"/>
                <w:color w:val="auto"/>
                <w:sz w:val="20"/>
                <w:szCs w:val="20"/>
              </w:rPr>
            </w:pPr>
          </w:p>
        </w:tc>
        <w:tc>
          <w:tcPr>
            <w:tcW w:w="3211" w:type="pct"/>
          </w:tcPr>
          <w:p w14:paraId="71BBD9D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Axit axetic và muối của nó; anhydrit axetic:</w:t>
            </w:r>
          </w:p>
        </w:tc>
        <w:tc>
          <w:tcPr>
            <w:tcW w:w="1161" w:type="pct"/>
          </w:tcPr>
          <w:p w14:paraId="4EA12549" w14:textId="77777777" w:rsidR="00EA4B3C" w:rsidRPr="00FD09BF" w:rsidRDefault="00EA4B3C" w:rsidP="00EF3EA4">
            <w:pPr>
              <w:rPr>
                <w:rFonts w:ascii="Arial" w:hAnsi="Arial" w:cs="Arial"/>
                <w:color w:val="auto"/>
                <w:sz w:val="20"/>
                <w:szCs w:val="20"/>
              </w:rPr>
            </w:pPr>
          </w:p>
        </w:tc>
      </w:tr>
      <w:tr w:rsidR="00EA4B3C" w:rsidRPr="00FD09BF" w14:paraId="0F61C493" w14:textId="77777777" w:rsidTr="00DC764E">
        <w:tc>
          <w:tcPr>
            <w:tcW w:w="628" w:type="pct"/>
            <w:gridSpan w:val="2"/>
          </w:tcPr>
          <w:p w14:paraId="4A138FC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2915.21</w:t>
            </w:r>
          </w:p>
        </w:tc>
        <w:tc>
          <w:tcPr>
            <w:tcW w:w="3211" w:type="pct"/>
          </w:tcPr>
          <w:p w14:paraId="6B7FE0E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Axit axetic</w:t>
            </w:r>
          </w:p>
        </w:tc>
        <w:tc>
          <w:tcPr>
            <w:tcW w:w="1161" w:type="pct"/>
          </w:tcPr>
          <w:p w14:paraId="23E47B7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426A3A2E" w14:textId="77777777" w:rsidTr="00DC764E">
        <w:tc>
          <w:tcPr>
            <w:tcW w:w="628" w:type="pct"/>
            <w:gridSpan w:val="2"/>
          </w:tcPr>
          <w:p w14:paraId="34BEF94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2915.24</w:t>
            </w:r>
          </w:p>
        </w:tc>
        <w:tc>
          <w:tcPr>
            <w:tcW w:w="3211" w:type="pct"/>
          </w:tcPr>
          <w:p w14:paraId="1D6E8D7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Anhydrit axetic</w:t>
            </w:r>
          </w:p>
        </w:tc>
        <w:tc>
          <w:tcPr>
            <w:tcW w:w="1161" w:type="pct"/>
          </w:tcPr>
          <w:p w14:paraId="3534B75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5454278F" w14:textId="77777777" w:rsidTr="00DC764E">
        <w:tc>
          <w:tcPr>
            <w:tcW w:w="628" w:type="pct"/>
            <w:gridSpan w:val="2"/>
          </w:tcPr>
          <w:p w14:paraId="0046CBA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2915.29</w:t>
            </w:r>
          </w:p>
        </w:tc>
        <w:tc>
          <w:tcPr>
            <w:tcW w:w="3211" w:type="pct"/>
          </w:tcPr>
          <w:p w14:paraId="3700AB4D"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Loại khác:</w:t>
            </w:r>
          </w:p>
        </w:tc>
        <w:tc>
          <w:tcPr>
            <w:tcW w:w="1161" w:type="pct"/>
          </w:tcPr>
          <w:p w14:paraId="2FB881B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7F416AD0" w14:textId="77777777" w:rsidTr="00DC764E">
        <w:tc>
          <w:tcPr>
            <w:tcW w:w="628" w:type="pct"/>
            <w:gridSpan w:val="2"/>
          </w:tcPr>
          <w:p w14:paraId="3B7E84FF" w14:textId="77777777" w:rsidR="00EA4B3C" w:rsidRPr="00FD09BF" w:rsidRDefault="00EA4B3C" w:rsidP="00EF3EA4">
            <w:pPr>
              <w:rPr>
                <w:rFonts w:ascii="Arial" w:hAnsi="Arial" w:cs="Arial"/>
                <w:color w:val="auto"/>
                <w:sz w:val="20"/>
                <w:szCs w:val="20"/>
              </w:rPr>
            </w:pPr>
          </w:p>
        </w:tc>
        <w:tc>
          <w:tcPr>
            <w:tcW w:w="3211" w:type="pct"/>
          </w:tcPr>
          <w:p w14:paraId="7FC101A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Este của axit axetic:</w:t>
            </w:r>
          </w:p>
        </w:tc>
        <w:tc>
          <w:tcPr>
            <w:tcW w:w="1161" w:type="pct"/>
          </w:tcPr>
          <w:p w14:paraId="2A6852E8" w14:textId="77777777" w:rsidR="00EA4B3C" w:rsidRPr="00FD09BF" w:rsidRDefault="00EA4B3C" w:rsidP="00EF3EA4">
            <w:pPr>
              <w:rPr>
                <w:rFonts w:ascii="Arial" w:hAnsi="Arial" w:cs="Arial"/>
                <w:color w:val="auto"/>
                <w:sz w:val="20"/>
                <w:szCs w:val="20"/>
              </w:rPr>
            </w:pPr>
          </w:p>
        </w:tc>
      </w:tr>
      <w:tr w:rsidR="00EA4B3C" w:rsidRPr="00FD09BF" w14:paraId="1C29E613" w14:textId="77777777" w:rsidTr="00DC764E">
        <w:tc>
          <w:tcPr>
            <w:tcW w:w="628" w:type="pct"/>
            <w:gridSpan w:val="2"/>
          </w:tcPr>
          <w:p w14:paraId="0BABBA4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2915.31</w:t>
            </w:r>
          </w:p>
        </w:tc>
        <w:tc>
          <w:tcPr>
            <w:tcW w:w="3211" w:type="pct"/>
          </w:tcPr>
          <w:p w14:paraId="5616146D"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Etyl axetat</w:t>
            </w:r>
          </w:p>
        </w:tc>
        <w:tc>
          <w:tcPr>
            <w:tcW w:w="1161" w:type="pct"/>
          </w:tcPr>
          <w:p w14:paraId="281A834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7D0838F3" w14:textId="77777777" w:rsidTr="00DC764E">
        <w:tc>
          <w:tcPr>
            <w:tcW w:w="628" w:type="pct"/>
            <w:gridSpan w:val="2"/>
          </w:tcPr>
          <w:p w14:paraId="0E6C26B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2915.32</w:t>
            </w:r>
          </w:p>
        </w:tc>
        <w:tc>
          <w:tcPr>
            <w:tcW w:w="3211" w:type="pct"/>
          </w:tcPr>
          <w:p w14:paraId="6617179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Vinyl axetat</w:t>
            </w:r>
          </w:p>
        </w:tc>
        <w:tc>
          <w:tcPr>
            <w:tcW w:w="1161" w:type="pct"/>
          </w:tcPr>
          <w:p w14:paraId="1EF01FF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7F8CBAAC" w14:textId="77777777" w:rsidTr="00DC764E">
        <w:tc>
          <w:tcPr>
            <w:tcW w:w="628" w:type="pct"/>
            <w:gridSpan w:val="2"/>
          </w:tcPr>
          <w:p w14:paraId="3F7DAEC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2915.33</w:t>
            </w:r>
          </w:p>
        </w:tc>
        <w:tc>
          <w:tcPr>
            <w:tcW w:w="3211" w:type="pct"/>
          </w:tcPr>
          <w:p w14:paraId="53A6BC5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xml:space="preserve">- - </w:t>
            </w:r>
            <w:r w:rsidRPr="00FD09BF">
              <w:rPr>
                <w:rFonts w:ascii="Arial" w:hAnsi="Arial" w:cs="Arial"/>
                <w:i/>
                <w:color w:val="auto"/>
                <w:sz w:val="20"/>
                <w:szCs w:val="20"/>
              </w:rPr>
              <w:t>n</w:t>
            </w:r>
            <w:r w:rsidRPr="00FD09BF">
              <w:rPr>
                <w:rFonts w:ascii="Arial" w:hAnsi="Arial" w:cs="Arial"/>
                <w:i/>
                <w:color w:val="auto"/>
                <w:sz w:val="20"/>
                <w:szCs w:val="20"/>
                <w:lang w:val="en-US"/>
              </w:rPr>
              <w:t xml:space="preserve"> </w:t>
            </w:r>
            <w:r w:rsidRPr="00FD09BF">
              <w:rPr>
                <w:rFonts w:ascii="Arial" w:hAnsi="Arial" w:cs="Arial"/>
                <w:color w:val="auto"/>
                <w:sz w:val="20"/>
                <w:szCs w:val="20"/>
              </w:rPr>
              <w:t>-Butyl axetat</w:t>
            </w:r>
          </w:p>
        </w:tc>
        <w:tc>
          <w:tcPr>
            <w:tcW w:w="1161" w:type="pct"/>
          </w:tcPr>
          <w:p w14:paraId="3E954534"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31AA6FB8" w14:textId="77777777" w:rsidTr="00DC764E">
        <w:tc>
          <w:tcPr>
            <w:tcW w:w="628" w:type="pct"/>
            <w:gridSpan w:val="2"/>
          </w:tcPr>
          <w:p w14:paraId="54E2501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2915.36</w:t>
            </w:r>
          </w:p>
        </w:tc>
        <w:tc>
          <w:tcPr>
            <w:tcW w:w="3211" w:type="pct"/>
          </w:tcPr>
          <w:p w14:paraId="0926987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Dinoseb(ISO) axetat</w:t>
            </w:r>
          </w:p>
        </w:tc>
        <w:tc>
          <w:tcPr>
            <w:tcW w:w="1161" w:type="pct"/>
          </w:tcPr>
          <w:p w14:paraId="28B48DA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79D7F58E" w14:textId="77777777" w:rsidTr="00DC764E">
        <w:tc>
          <w:tcPr>
            <w:tcW w:w="628" w:type="pct"/>
            <w:gridSpan w:val="2"/>
          </w:tcPr>
          <w:p w14:paraId="728CC6F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2915.39</w:t>
            </w:r>
          </w:p>
        </w:tc>
        <w:tc>
          <w:tcPr>
            <w:tcW w:w="3211" w:type="pct"/>
          </w:tcPr>
          <w:p w14:paraId="1DB941B4"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Loại khác:</w:t>
            </w:r>
          </w:p>
        </w:tc>
        <w:tc>
          <w:tcPr>
            <w:tcW w:w="1161" w:type="pct"/>
          </w:tcPr>
          <w:p w14:paraId="671A5FB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34C2FA0C" w14:textId="77777777" w:rsidTr="00DC764E">
        <w:tc>
          <w:tcPr>
            <w:tcW w:w="628" w:type="pct"/>
            <w:gridSpan w:val="2"/>
          </w:tcPr>
          <w:p w14:paraId="6CF43A4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2915.40</w:t>
            </w:r>
          </w:p>
        </w:tc>
        <w:tc>
          <w:tcPr>
            <w:tcW w:w="3211" w:type="pct"/>
          </w:tcPr>
          <w:p w14:paraId="706B9837"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Axit mono-, di-hoặc tricloroaxetic, muối và este của chúng</w:t>
            </w:r>
          </w:p>
        </w:tc>
        <w:tc>
          <w:tcPr>
            <w:tcW w:w="1161" w:type="pct"/>
          </w:tcPr>
          <w:p w14:paraId="6ABB76A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53AB4B79" w14:textId="77777777" w:rsidTr="00DC764E">
        <w:tc>
          <w:tcPr>
            <w:tcW w:w="628" w:type="pct"/>
            <w:gridSpan w:val="2"/>
          </w:tcPr>
          <w:p w14:paraId="36FF65F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2915.50</w:t>
            </w:r>
          </w:p>
        </w:tc>
        <w:tc>
          <w:tcPr>
            <w:tcW w:w="3211" w:type="pct"/>
          </w:tcPr>
          <w:p w14:paraId="7EF88D9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Axit propionic, muối và este của nó</w:t>
            </w:r>
          </w:p>
        </w:tc>
        <w:tc>
          <w:tcPr>
            <w:tcW w:w="1161" w:type="pct"/>
          </w:tcPr>
          <w:p w14:paraId="205E107D"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44E030E2" w14:textId="77777777" w:rsidTr="00DC764E">
        <w:tc>
          <w:tcPr>
            <w:tcW w:w="628" w:type="pct"/>
            <w:gridSpan w:val="2"/>
          </w:tcPr>
          <w:p w14:paraId="6D7B466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2915.60</w:t>
            </w:r>
          </w:p>
        </w:tc>
        <w:tc>
          <w:tcPr>
            <w:tcW w:w="3211" w:type="pct"/>
          </w:tcPr>
          <w:p w14:paraId="2D4901BD"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Axit butanoic, axit pentanoic, muối và este của chúng</w:t>
            </w:r>
          </w:p>
        </w:tc>
        <w:tc>
          <w:tcPr>
            <w:tcW w:w="1161" w:type="pct"/>
          </w:tcPr>
          <w:p w14:paraId="64D4702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2914EA21" w14:textId="77777777" w:rsidTr="00DC764E">
        <w:tc>
          <w:tcPr>
            <w:tcW w:w="628" w:type="pct"/>
            <w:gridSpan w:val="2"/>
          </w:tcPr>
          <w:p w14:paraId="67C03354"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2915.70</w:t>
            </w:r>
          </w:p>
        </w:tc>
        <w:tc>
          <w:tcPr>
            <w:tcW w:w="3211" w:type="pct"/>
          </w:tcPr>
          <w:p w14:paraId="537E069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Axit palmitic, axit stearic, muối và este của chúng:</w:t>
            </w:r>
          </w:p>
        </w:tc>
        <w:tc>
          <w:tcPr>
            <w:tcW w:w="1161" w:type="pct"/>
          </w:tcPr>
          <w:p w14:paraId="24CEB57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4BD57F7D" w14:textId="77777777" w:rsidTr="00DC764E">
        <w:tc>
          <w:tcPr>
            <w:tcW w:w="628" w:type="pct"/>
            <w:gridSpan w:val="2"/>
          </w:tcPr>
          <w:p w14:paraId="2266C18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2915.90</w:t>
            </w:r>
          </w:p>
        </w:tc>
        <w:tc>
          <w:tcPr>
            <w:tcW w:w="3211" w:type="pct"/>
          </w:tcPr>
          <w:p w14:paraId="5B1BA4E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Loại khác:</w:t>
            </w:r>
          </w:p>
        </w:tc>
        <w:tc>
          <w:tcPr>
            <w:tcW w:w="1161" w:type="pct"/>
          </w:tcPr>
          <w:p w14:paraId="4E91D64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2DD8B469" w14:textId="77777777" w:rsidTr="00DC764E">
        <w:tc>
          <w:tcPr>
            <w:tcW w:w="628" w:type="pct"/>
            <w:gridSpan w:val="2"/>
          </w:tcPr>
          <w:p w14:paraId="5888AC42"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29.16</w:t>
            </w:r>
          </w:p>
        </w:tc>
        <w:tc>
          <w:tcPr>
            <w:tcW w:w="3211" w:type="pct"/>
          </w:tcPr>
          <w:p w14:paraId="0E45559E"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Axit carboxylic đơn chức mạch hở chưa no, axit carboxylic đơn chức mạch vòng, các anhydrit, halogenua, peroxit và peroxyaxit của chúng; các dẫn xuất halogen hoá, sulphonat hoá, nitro hoá hoặc nitroso hoá của chúng.</w:t>
            </w:r>
          </w:p>
        </w:tc>
        <w:tc>
          <w:tcPr>
            <w:tcW w:w="1161" w:type="pct"/>
          </w:tcPr>
          <w:p w14:paraId="14F2489F" w14:textId="77777777" w:rsidR="00EA4B3C" w:rsidRPr="00FD09BF" w:rsidRDefault="00EA4B3C" w:rsidP="00EF3EA4">
            <w:pPr>
              <w:rPr>
                <w:rFonts w:ascii="Arial" w:hAnsi="Arial" w:cs="Arial"/>
                <w:b/>
                <w:color w:val="auto"/>
                <w:sz w:val="20"/>
                <w:szCs w:val="20"/>
              </w:rPr>
            </w:pPr>
          </w:p>
        </w:tc>
      </w:tr>
      <w:tr w:rsidR="00EA4B3C" w:rsidRPr="00FD09BF" w14:paraId="443CB6C7" w14:textId="77777777" w:rsidTr="00DC764E">
        <w:tc>
          <w:tcPr>
            <w:tcW w:w="628" w:type="pct"/>
            <w:gridSpan w:val="2"/>
          </w:tcPr>
          <w:p w14:paraId="6D8DDFE8" w14:textId="77777777" w:rsidR="00EA4B3C" w:rsidRPr="00FD09BF" w:rsidRDefault="00EA4B3C" w:rsidP="00EF3EA4">
            <w:pPr>
              <w:rPr>
                <w:rFonts w:ascii="Arial" w:hAnsi="Arial" w:cs="Arial"/>
                <w:color w:val="auto"/>
                <w:sz w:val="20"/>
                <w:szCs w:val="20"/>
              </w:rPr>
            </w:pPr>
          </w:p>
        </w:tc>
        <w:tc>
          <w:tcPr>
            <w:tcW w:w="3211" w:type="pct"/>
          </w:tcPr>
          <w:p w14:paraId="76D3B73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Axit carboxylic đơn chức mạch hở chưa no, các anhydrit, halogenua, peroxit, peroxyaxit của chúng và các dẫn xuất của các chất trên:</w:t>
            </w:r>
          </w:p>
        </w:tc>
        <w:tc>
          <w:tcPr>
            <w:tcW w:w="1161" w:type="pct"/>
          </w:tcPr>
          <w:p w14:paraId="3328EDEF" w14:textId="77777777" w:rsidR="00EA4B3C" w:rsidRPr="00FD09BF" w:rsidRDefault="00EA4B3C" w:rsidP="00EF3EA4">
            <w:pPr>
              <w:rPr>
                <w:rFonts w:ascii="Arial" w:hAnsi="Arial" w:cs="Arial"/>
                <w:color w:val="auto"/>
                <w:sz w:val="20"/>
                <w:szCs w:val="20"/>
              </w:rPr>
            </w:pPr>
          </w:p>
        </w:tc>
      </w:tr>
      <w:tr w:rsidR="00EA4B3C" w:rsidRPr="00FD09BF" w14:paraId="0ED8BF06" w14:textId="77777777" w:rsidTr="00DC764E">
        <w:tc>
          <w:tcPr>
            <w:tcW w:w="628" w:type="pct"/>
            <w:gridSpan w:val="2"/>
          </w:tcPr>
          <w:p w14:paraId="683CB8A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2916.11</w:t>
            </w:r>
          </w:p>
        </w:tc>
        <w:tc>
          <w:tcPr>
            <w:tcW w:w="3211" w:type="pct"/>
          </w:tcPr>
          <w:p w14:paraId="7C858A27"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Axit acrylic và muối của nó</w:t>
            </w:r>
          </w:p>
        </w:tc>
        <w:tc>
          <w:tcPr>
            <w:tcW w:w="1161" w:type="pct"/>
          </w:tcPr>
          <w:p w14:paraId="2A11FB0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5B08DD1C" w14:textId="77777777" w:rsidTr="00DC764E">
        <w:tc>
          <w:tcPr>
            <w:tcW w:w="628" w:type="pct"/>
            <w:gridSpan w:val="2"/>
          </w:tcPr>
          <w:p w14:paraId="2C24FD7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2916.12</w:t>
            </w:r>
          </w:p>
        </w:tc>
        <w:tc>
          <w:tcPr>
            <w:tcW w:w="3211" w:type="pct"/>
          </w:tcPr>
          <w:p w14:paraId="221D294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Este của axit acrylic</w:t>
            </w:r>
          </w:p>
        </w:tc>
        <w:tc>
          <w:tcPr>
            <w:tcW w:w="1161" w:type="pct"/>
          </w:tcPr>
          <w:p w14:paraId="53C58194"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58A00D36" w14:textId="77777777" w:rsidTr="00DC764E">
        <w:tc>
          <w:tcPr>
            <w:tcW w:w="628" w:type="pct"/>
            <w:gridSpan w:val="2"/>
          </w:tcPr>
          <w:p w14:paraId="7E176CE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2916.13</w:t>
            </w:r>
          </w:p>
        </w:tc>
        <w:tc>
          <w:tcPr>
            <w:tcW w:w="3211" w:type="pct"/>
          </w:tcPr>
          <w:p w14:paraId="63BA1C8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Axit metacrylic và muối của nó</w:t>
            </w:r>
          </w:p>
        </w:tc>
        <w:tc>
          <w:tcPr>
            <w:tcW w:w="1161" w:type="pct"/>
          </w:tcPr>
          <w:p w14:paraId="75E4766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3284D108" w14:textId="77777777" w:rsidTr="00DC764E">
        <w:tc>
          <w:tcPr>
            <w:tcW w:w="628" w:type="pct"/>
            <w:gridSpan w:val="2"/>
          </w:tcPr>
          <w:p w14:paraId="0F27B3C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2916.14</w:t>
            </w:r>
          </w:p>
        </w:tc>
        <w:tc>
          <w:tcPr>
            <w:tcW w:w="3211" w:type="pct"/>
          </w:tcPr>
          <w:p w14:paraId="01278C2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Este của axit metacrylic:</w:t>
            </w:r>
          </w:p>
        </w:tc>
        <w:tc>
          <w:tcPr>
            <w:tcW w:w="1161" w:type="pct"/>
          </w:tcPr>
          <w:p w14:paraId="65380E2D"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217EF57E" w14:textId="77777777" w:rsidTr="00DC764E">
        <w:tc>
          <w:tcPr>
            <w:tcW w:w="628" w:type="pct"/>
            <w:gridSpan w:val="2"/>
          </w:tcPr>
          <w:p w14:paraId="2C53E87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2916.15</w:t>
            </w:r>
          </w:p>
        </w:tc>
        <w:tc>
          <w:tcPr>
            <w:tcW w:w="3211" w:type="pct"/>
          </w:tcPr>
          <w:p w14:paraId="2A08E3E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Axit oleic, axit linoleic hoặc axit linolenic, muối và este của chúng</w:t>
            </w:r>
          </w:p>
        </w:tc>
        <w:tc>
          <w:tcPr>
            <w:tcW w:w="1161" w:type="pct"/>
          </w:tcPr>
          <w:p w14:paraId="321D1A1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224091FD" w14:textId="77777777" w:rsidTr="00DC764E">
        <w:tc>
          <w:tcPr>
            <w:tcW w:w="628" w:type="pct"/>
            <w:gridSpan w:val="2"/>
          </w:tcPr>
          <w:p w14:paraId="1E9CB66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2916.16</w:t>
            </w:r>
          </w:p>
        </w:tc>
        <w:tc>
          <w:tcPr>
            <w:tcW w:w="3211" w:type="pct"/>
          </w:tcPr>
          <w:p w14:paraId="7D0E0F7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Binapacryl (ISO)</w:t>
            </w:r>
          </w:p>
        </w:tc>
        <w:tc>
          <w:tcPr>
            <w:tcW w:w="1161" w:type="pct"/>
          </w:tcPr>
          <w:p w14:paraId="1F73383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65ACB767" w14:textId="77777777" w:rsidTr="00DC764E">
        <w:tc>
          <w:tcPr>
            <w:tcW w:w="628" w:type="pct"/>
            <w:gridSpan w:val="2"/>
          </w:tcPr>
          <w:p w14:paraId="222D61F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2916.19</w:t>
            </w:r>
          </w:p>
        </w:tc>
        <w:tc>
          <w:tcPr>
            <w:tcW w:w="3211" w:type="pct"/>
          </w:tcPr>
          <w:p w14:paraId="421500E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Loại khác</w:t>
            </w:r>
          </w:p>
        </w:tc>
        <w:tc>
          <w:tcPr>
            <w:tcW w:w="1161" w:type="pct"/>
          </w:tcPr>
          <w:p w14:paraId="3AD0572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0A659B4F" w14:textId="77777777" w:rsidTr="00DC764E">
        <w:tc>
          <w:tcPr>
            <w:tcW w:w="628" w:type="pct"/>
            <w:gridSpan w:val="2"/>
          </w:tcPr>
          <w:p w14:paraId="2E04DFC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2916.20</w:t>
            </w:r>
          </w:p>
        </w:tc>
        <w:tc>
          <w:tcPr>
            <w:tcW w:w="3211" w:type="pct"/>
          </w:tcPr>
          <w:p w14:paraId="0C08DA3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Axit carboxylic đơn chức của cyclanic, cyclenic hoặc cycloterpenic, các anhydrit, halogenua, peroxit, peroxyaxit của chúng và các dẫn xuất của các chất trên</w:t>
            </w:r>
          </w:p>
        </w:tc>
        <w:tc>
          <w:tcPr>
            <w:tcW w:w="1161" w:type="pct"/>
          </w:tcPr>
          <w:p w14:paraId="4AA72C9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67606B78" w14:textId="77777777" w:rsidTr="00DC764E">
        <w:tc>
          <w:tcPr>
            <w:tcW w:w="628" w:type="pct"/>
            <w:gridSpan w:val="2"/>
          </w:tcPr>
          <w:p w14:paraId="7703D700" w14:textId="77777777" w:rsidR="00EA4B3C" w:rsidRPr="00FD09BF" w:rsidRDefault="00EA4B3C" w:rsidP="00EF3EA4">
            <w:pPr>
              <w:rPr>
                <w:rFonts w:ascii="Arial" w:hAnsi="Arial" w:cs="Arial"/>
                <w:color w:val="auto"/>
                <w:sz w:val="20"/>
                <w:szCs w:val="20"/>
              </w:rPr>
            </w:pPr>
          </w:p>
        </w:tc>
        <w:tc>
          <w:tcPr>
            <w:tcW w:w="3211" w:type="pct"/>
          </w:tcPr>
          <w:p w14:paraId="695C08C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xml:space="preserve">- Axit carboxylic thơm đơn chức, các anhydrit, </w:t>
            </w:r>
            <w:r w:rsidRPr="00FD09BF">
              <w:rPr>
                <w:rFonts w:ascii="Arial" w:hAnsi="Arial" w:cs="Arial"/>
                <w:color w:val="auto"/>
                <w:sz w:val="20"/>
                <w:szCs w:val="20"/>
                <w:lang w:val="en-US"/>
              </w:rPr>
              <w:t>h</w:t>
            </w:r>
            <w:r w:rsidRPr="00FD09BF">
              <w:rPr>
                <w:rFonts w:ascii="Arial" w:hAnsi="Arial" w:cs="Arial"/>
                <w:color w:val="auto"/>
                <w:sz w:val="20"/>
                <w:szCs w:val="20"/>
              </w:rPr>
              <w:t>alogenua, peroxit, peroxyaxit của chúng và các dẫn xuất của các chất trên:</w:t>
            </w:r>
          </w:p>
        </w:tc>
        <w:tc>
          <w:tcPr>
            <w:tcW w:w="1161" w:type="pct"/>
          </w:tcPr>
          <w:p w14:paraId="0AC94B75" w14:textId="77777777" w:rsidR="00EA4B3C" w:rsidRPr="00FD09BF" w:rsidRDefault="00EA4B3C" w:rsidP="00EF3EA4">
            <w:pPr>
              <w:rPr>
                <w:rFonts w:ascii="Arial" w:hAnsi="Arial" w:cs="Arial"/>
                <w:color w:val="auto"/>
                <w:sz w:val="20"/>
                <w:szCs w:val="20"/>
              </w:rPr>
            </w:pPr>
          </w:p>
        </w:tc>
      </w:tr>
      <w:tr w:rsidR="00EA4B3C" w:rsidRPr="00FD09BF" w14:paraId="606B4CF9" w14:textId="77777777" w:rsidTr="00DC764E">
        <w:tc>
          <w:tcPr>
            <w:tcW w:w="628" w:type="pct"/>
            <w:gridSpan w:val="2"/>
          </w:tcPr>
          <w:p w14:paraId="7907BB9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2916.31</w:t>
            </w:r>
          </w:p>
        </w:tc>
        <w:tc>
          <w:tcPr>
            <w:tcW w:w="3211" w:type="pct"/>
          </w:tcPr>
          <w:p w14:paraId="38B5CB9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Axit benzoic, muối và este của nó</w:t>
            </w:r>
          </w:p>
        </w:tc>
        <w:tc>
          <w:tcPr>
            <w:tcW w:w="1161" w:type="pct"/>
          </w:tcPr>
          <w:p w14:paraId="314FE0A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5D6D99F1" w14:textId="77777777" w:rsidTr="00DC764E">
        <w:tc>
          <w:tcPr>
            <w:tcW w:w="628" w:type="pct"/>
            <w:gridSpan w:val="2"/>
          </w:tcPr>
          <w:p w14:paraId="0F74DD87"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2916.32</w:t>
            </w:r>
          </w:p>
        </w:tc>
        <w:tc>
          <w:tcPr>
            <w:tcW w:w="3211" w:type="pct"/>
          </w:tcPr>
          <w:p w14:paraId="11633B3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Peroxit benzoyl và benzoyl clorua</w:t>
            </w:r>
          </w:p>
        </w:tc>
        <w:tc>
          <w:tcPr>
            <w:tcW w:w="1161" w:type="pct"/>
          </w:tcPr>
          <w:p w14:paraId="26E294A7"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5EB14BCD" w14:textId="77777777" w:rsidTr="00DC764E">
        <w:tc>
          <w:tcPr>
            <w:tcW w:w="628" w:type="pct"/>
            <w:gridSpan w:val="2"/>
          </w:tcPr>
          <w:p w14:paraId="50B7932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2916.34</w:t>
            </w:r>
          </w:p>
        </w:tc>
        <w:tc>
          <w:tcPr>
            <w:tcW w:w="3211" w:type="pct"/>
          </w:tcPr>
          <w:p w14:paraId="2D945E5D"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Axit phenylaxetic và muối của nó</w:t>
            </w:r>
          </w:p>
        </w:tc>
        <w:tc>
          <w:tcPr>
            <w:tcW w:w="1161" w:type="pct"/>
          </w:tcPr>
          <w:p w14:paraId="2FF4D58D"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36D458B0" w14:textId="77777777" w:rsidTr="00DC764E">
        <w:tc>
          <w:tcPr>
            <w:tcW w:w="628" w:type="pct"/>
            <w:gridSpan w:val="2"/>
          </w:tcPr>
          <w:p w14:paraId="52B5DF8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2916.39</w:t>
            </w:r>
          </w:p>
        </w:tc>
        <w:tc>
          <w:tcPr>
            <w:tcW w:w="3211" w:type="pct"/>
          </w:tcPr>
          <w:p w14:paraId="264DE32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Loại khác:</w:t>
            </w:r>
          </w:p>
        </w:tc>
        <w:tc>
          <w:tcPr>
            <w:tcW w:w="1161" w:type="pct"/>
          </w:tcPr>
          <w:p w14:paraId="15108BE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6C14605B" w14:textId="77777777" w:rsidTr="00DC764E">
        <w:tc>
          <w:tcPr>
            <w:tcW w:w="628" w:type="pct"/>
            <w:gridSpan w:val="2"/>
          </w:tcPr>
          <w:p w14:paraId="0B5B391F"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29.17</w:t>
            </w:r>
          </w:p>
        </w:tc>
        <w:tc>
          <w:tcPr>
            <w:tcW w:w="3211" w:type="pct"/>
          </w:tcPr>
          <w:p w14:paraId="45AB244A"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Axit carboxylic đa chức, các anhydrit, halogenua, peroxit và peroxyaxit của chúng; các dẫn xuất halogen hóa, sulphonat hóa, nitro hóa hoặc nitroso hóa của các chất trên.</w:t>
            </w:r>
          </w:p>
        </w:tc>
        <w:tc>
          <w:tcPr>
            <w:tcW w:w="1161" w:type="pct"/>
          </w:tcPr>
          <w:p w14:paraId="519C1667" w14:textId="77777777" w:rsidR="00EA4B3C" w:rsidRPr="00FD09BF" w:rsidRDefault="00EA4B3C" w:rsidP="00EF3EA4">
            <w:pPr>
              <w:rPr>
                <w:rFonts w:ascii="Arial" w:hAnsi="Arial" w:cs="Arial"/>
                <w:b/>
                <w:color w:val="auto"/>
                <w:sz w:val="20"/>
                <w:szCs w:val="20"/>
              </w:rPr>
            </w:pPr>
          </w:p>
        </w:tc>
      </w:tr>
      <w:tr w:rsidR="00EA4B3C" w:rsidRPr="00FD09BF" w14:paraId="598E4815" w14:textId="77777777" w:rsidTr="00DC764E">
        <w:tc>
          <w:tcPr>
            <w:tcW w:w="628" w:type="pct"/>
            <w:gridSpan w:val="2"/>
          </w:tcPr>
          <w:p w14:paraId="64C17553" w14:textId="77777777" w:rsidR="00EA4B3C" w:rsidRPr="00FD09BF" w:rsidRDefault="00EA4B3C" w:rsidP="00EF3EA4">
            <w:pPr>
              <w:rPr>
                <w:rFonts w:ascii="Arial" w:hAnsi="Arial" w:cs="Arial"/>
                <w:color w:val="auto"/>
                <w:sz w:val="20"/>
                <w:szCs w:val="20"/>
              </w:rPr>
            </w:pPr>
          </w:p>
        </w:tc>
        <w:tc>
          <w:tcPr>
            <w:tcW w:w="3211" w:type="pct"/>
          </w:tcPr>
          <w:p w14:paraId="6CBECB24"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Axit carboxylic đa chức mạch hở, các anhydrit, halogenua, peroxit, peroxyaxit của chúng và các dẫn xuất của các chất trên:</w:t>
            </w:r>
          </w:p>
        </w:tc>
        <w:tc>
          <w:tcPr>
            <w:tcW w:w="1161" w:type="pct"/>
          </w:tcPr>
          <w:p w14:paraId="6E8403AF" w14:textId="77777777" w:rsidR="00EA4B3C" w:rsidRPr="00FD09BF" w:rsidRDefault="00EA4B3C" w:rsidP="00EF3EA4">
            <w:pPr>
              <w:rPr>
                <w:rFonts w:ascii="Arial" w:hAnsi="Arial" w:cs="Arial"/>
                <w:color w:val="auto"/>
                <w:sz w:val="20"/>
                <w:szCs w:val="20"/>
              </w:rPr>
            </w:pPr>
          </w:p>
        </w:tc>
      </w:tr>
      <w:tr w:rsidR="00EA4B3C" w:rsidRPr="00FD09BF" w14:paraId="26CF0B90" w14:textId="77777777" w:rsidTr="00DC764E">
        <w:tc>
          <w:tcPr>
            <w:tcW w:w="628" w:type="pct"/>
            <w:gridSpan w:val="2"/>
          </w:tcPr>
          <w:p w14:paraId="4270430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2917.11</w:t>
            </w:r>
          </w:p>
        </w:tc>
        <w:tc>
          <w:tcPr>
            <w:tcW w:w="3211" w:type="pct"/>
          </w:tcPr>
          <w:p w14:paraId="67C8C8A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Axit oxalic, muối và este của nó</w:t>
            </w:r>
          </w:p>
        </w:tc>
        <w:tc>
          <w:tcPr>
            <w:tcW w:w="1161" w:type="pct"/>
          </w:tcPr>
          <w:p w14:paraId="1CC759D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43DFC5B1" w14:textId="77777777" w:rsidTr="00DC764E">
        <w:tc>
          <w:tcPr>
            <w:tcW w:w="628" w:type="pct"/>
            <w:gridSpan w:val="2"/>
          </w:tcPr>
          <w:p w14:paraId="6FFB6774"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2917.12</w:t>
            </w:r>
          </w:p>
        </w:tc>
        <w:tc>
          <w:tcPr>
            <w:tcW w:w="3211" w:type="pct"/>
          </w:tcPr>
          <w:p w14:paraId="1ABCCCA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Axit adipic, muối và este của nó:</w:t>
            </w:r>
          </w:p>
        </w:tc>
        <w:tc>
          <w:tcPr>
            <w:tcW w:w="1161" w:type="pct"/>
          </w:tcPr>
          <w:p w14:paraId="58049BF4"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3AE45A43" w14:textId="77777777" w:rsidTr="00DC764E">
        <w:tc>
          <w:tcPr>
            <w:tcW w:w="628" w:type="pct"/>
            <w:gridSpan w:val="2"/>
          </w:tcPr>
          <w:p w14:paraId="7AB0004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2917.13</w:t>
            </w:r>
          </w:p>
        </w:tc>
        <w:tc>
          <w:tcPr>
            <w:tcW w:w="3211" w:type="pct"/>
          </w:tcPr>
          <w:p w14:paraId="4D0769A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Axit azelaic, axit sebacic, muối và este của chúng</w:t>
            </w:r>
          </w:p>
        </w:tc>
        <w:tc>
          <w:tcPr>
            <w:tcW w:w="1161" w:type="pct"/>
          </w:tcPr>
          <w:p w14:paraId="306C040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462783D3" w14:textId="77777777" w:rsidTr="00DC764E">
        <w:tc>
          <w:tcPr>
            <w:tcW w:w="628" w:type="pct"/>
            <w:gridSpan w:val="2"/>
          </w:tcPr>
          <w:p w14:paraId="656799A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2917.14</w:t>
            </w:r>
          </w:p>
        </w:tc>
        <w:tc>
          <w:tcPr>
            <w:tcW w:w="3211" w:type="pct"/>
          </w:tcPr>
          <w:p w14:paraId="527D6E6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Anhydrit maleic</w:t>
            </w:r>
          </w:p>
        </w:tc>
        <w:tc>
          <w:tcPr>
            <w:tcW w:w="1161" w:type="pct"/>
          </w:tcPr>
          <w:p w14:paraId="310273F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1498C3A5" w14:textId="77777777" w:rsidTr="00DC764E">
        <w:tc>
          <w:tcPr>
            <w:tcW w:w="628" w:type="pct"/>
            <w:gridSpan w:val="2"/>
          </w:tcPr>
          <w:p w14:paraId="74F91F3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2917.19</w:t>
            </w:r>
          </w:p>
        </w:tc>
        <w:tc>
          <w:tcPr>
            <w:tcW w:w="3211" w:type="pct"/>
          </w:tcPr>
          <w:p w14:paraId="142FCB4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Loại khác</w:t>
            </w:r>
          </w:p>
        </w:tc>
        <w:tc>
          <w:tcPr>
            <w:tcW w:w="1161" w:type="pct"/>
          </w:tcPr>
          <w:p w14:paraId="089699D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4E022EAB" w14:textId="77777777" w:rsidTr="00DC764E">
        <w:tc>
          <w:tcPr>
            <w:tcW w:w="628" w:type="pct"/>
            <w:gridSpan w:val="2"/>
          </w:tcPr>
          <w:p w14:paraId="4396520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2917.20</w:t>
            </w:r>
          </w:p>
        </w:tc>
        <w:tc>
          <w:tcPr>
            <w:tcW w:w="3211" w:type="pct"/>
          </w:tcPr>
          <w:p w14:paraId="78D6B70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Axit carboxylic đa chức của cyclanic, cyclenic hoặc cycloterpenic, các anhydrit, halogenua, peroxit, peroxyaxit của chúng và các dẫn xuất của các chất trên</w:t>
            </w:r>
          </w:p>
        </w:tc>
        <w:tc>
          <w:tcPr>
            <w:tcW w:w="1161" w:type="pct"/>
          </w:tcPr>
          <w:p w14:paraId="60378BF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00A69690" w14:textId="77777777" w:rsidTr="00DC764E">
        <w:tc>
          <w:tcPr>
            <w:tcW w:w="628" w:type="pct"/>
            <w:gridSpan w:val="2"/>
          </w:tcPr>
          <w:p w14:paraId="44C53415" w14:textId="77777777" w:rsidR="00EA4B3C" w:rsidRPr="00FD09BF" w:rsidRDefault="00EA4B3C" w:rsidP="00EF3EA4">
            <w:pPr>
              <w:rPr>
                <w:rFonts w:ascii="Arial" w:hAnsi="Arial" w:cs="Arial"/>
                <w:color w:val="auto"/>
                <w:sz w:val="20"/>
                <w:szCs w:val="20"/>
              </w:rPr>
            </w:pPr>
          </w:p>
        </w:tc>
        <w:tc>
          <w:tcPr>
            <w:tcW w:w="3211" w:type="pct"/>
          </w:tcPr>
          <w:p w14:paraId="5C6BDAED"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Axit carboxylic thơm đa chức, các anhydrit, halogenua, peroxit, peroxyaxit của chúng và các dẫn xuất của các chất trên:</w:t>
            </w:r>
          </w:p>
        </w:tc>
        <w:tc>
          <w:tcPr>
            <w:tcW w:w="1161" w:type="pct"/>
          </w:tcPr>
          <w:p w14:paraId="30BA9303" w14:textId="77777777" w:rsidR="00EA4B3C" w:rsidRPr="00FD09BF" w:rsidRDefault="00EA4B3C" w:rsidP="00EF3EA4">
            <w:pPr>
              <w:rPr>
                <w:rFonts w:ascii="Arial" w:hAnsi="Arial" w:cs="Arial"/>
                <w:color w:val="auto"/>
                <w:sz w:val="20"/>
                <w:szCs w:val="20"/>
              </w:rPr>
            </w:pPr>
          </w:p>
        </w:tc>
      </w:tr>
      <w:tr w:rsidR="00EA4B3C" w:rsidRPr="00FD09BF" w14:paraId="5B01698A" w14:textId="77777777" w:rsidTr="00DC764E">
        <w:tc>
          <w:tcPr>
            <w:tcW w:w="628" w:type="pct"/>
            <w:gridSpan w:val="2"/>
          </w:tcPr>
          <w:p w14:paraId="11EAB5D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2917.32</w:t>
            </w:r>
          </w:p>
        </w:tc>
        <w:tc>
          <w:tcPr>
            <w:tcW w:w="3211" w:type="pct"/>
          </w:tcPr>
          <w:p w14:paraId="744E639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Dioctyl orthophthalates</w:t>
            </w:r>
          </w:p>
        </w:tc>
        <w:tc>
          <w:tcPr>
            <w:tcW w:w="1161" w:type="pct"/>
          </w:tcPr>
          <w:p w14:paraId="7E4FEB4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001EB663" w14:textId="77777777" w:rsidTr="00DC764E">
        <w:tc>
          <w:tcPr>
            <w:tcW w:w="628" w:type="pct"/>
            <w:gridSpan w:val="2"/>
          </w:tcPr>
          <w:p w14:paraId="603ACB3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2917.33</w:t>
            </w:r>
          </w:p>
        </w:tc>
        <w:tc>
          <w:tcPr>
            <w:tcW w:w="3211" w:type="pct"/>
          </w:tcPr>
          <w:p w14:paraId="4A93E9E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Dinonyl hoặc didecyl orthophthalates</w:t>
            </w:r>
          </w:p>
        </w:tc>
        <w:tc>
          <w:tcPr>
            <w:tcW w:w="1161" w:type="pct"/>
          </w:tcPr>
          <w:p w14:paraId="27804D3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2E8600F0" w14:textId="77777777" w:rsidTr="00DC764E">
        <w:tc>
          <w:tcPr>
            <w:tcW w:w="628" w:type="pct"/>
            <w:gridSpan w:val="2"/>
          </w:tcPr>
          <w:p w14:paraId="3547960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2917.34</w:t>
            </w:r>
          </w:p>
        </w:tc>
        <w:tc>
          <w:tcPr>
            <w:tcW w:w="3211" w:type="pct"/>
          </w:tcPr>
          <w:p w14:paraId="165489B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Các este khác của axit orthophthalic:</w:t>
            </w:r>
          </w:p>
        </w:tc>
        <w:tc>
          <w:tcPr>
            <w:tcW w:w="1161" w:type="pct"/>
          </w:tcPr>
          <w:p w14:paraId="4434895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6D7A408D" w14:textId="77777777" w:rsidTr="00DC764E">
        <w:tc>
          <w:tcPr>
            <w:tcW w:w="628" w:type="pct"/>
            <w:gridSpan w:val="2"/>
          </w:tcPr>
          <w:p w14:paraId="65DEB65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2917.35</w:t>
            </w:r>
          </w:p>
        </w:tc>
        <w:tc>
          <w:tcPr>
            <w:tcW w:w="3211" w:type="pct"/>
          </w:tcPr>
          <w:p w14:paraId="2C06794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Phthalic anhydrit</w:t>
            </w:r>
          </w:p>
        </w:tc>
        <w:tc>
          <w:tcPr>
            <w:tcW w:w="1161" w:type="pct"/>
          </w:tcPr>
          <w:p w14:paraId="0F66954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26B26D66" w14:textId="77777777" w:rsidTr="00DC764E">
        <w:tc>
          <w:tcPr>
            <w:tcW w:w="628" w:type="pct"/>
            <w:gridSpan w:val="2"/>
          </w:tcPr>
          <w:p w14:paraId="060B470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2917.36</w:t>
            </w:r>
          </w:p>
        </w:tc>
        <w:tc>
          <w:tcPr>
            <w:tcW w:w="3211" w:type="pct"/>
          </w:tcPr>
          <w:p w14:paraId="79B191DD"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Axit terephthalic và muối của nó</w:t>
            </w:r>
          </w:p>
        </w:tc>
        <w:tc>
          <w:tcPr>
            <w:tcW w:w="1161" w:type="pct"/>
          </w:tcPr>
          <w:p w14:paraId="2C35CAD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5A38784E" w14:textId="77777777" w:rsidTr="00DC764E">
        <w:tc>
          <w:tcPr>
            <w:tcW w:w="628" w:type="pct"/>
            <w:gridSpan w:val="2"/>
          </w:tcPr>
          <w:p w14:paraId="261BA1B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2917.37</w:t>
            </w:r>
          </w:p>
        </w:tc>
        <w:tc>
          <w:tcPr>
            <w:tcW w:w="3211" w:type="pct"/>
          </w:tcPr>
          <w:p w14:paraId="0D18DF0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Dimetyl terephthalat</w:t>
            </w:r>
          </w:p>
        </w:tc>
        <w:tc>
          <w:tcPr>
            <w:tcW w:w="1161" w:type="pct"/>
          </w:tcPr>
          <w:p w14:paraId="0E2FC8D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54538407" w14:textId="77777777" w:rsidTr="00DC764E">
        <w:tc>
          <w:tcPr>
            <w:tcW w:w="628" w:type="pct"/>
            <w:gridSpan w:val="2"/>
          </w:tcPr>
          <w:p w14:paraId="436C3BE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2917.39</w:t>
            </w:r>
          </w:p>
        </w:tc>
        <w:tc>
          <w:tcPr>
            <w:tcW w:w="3211" w:type="pct"/>
          </w:tcPr>
          <w:p w14:paraId="2A41DDA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Loại khác:</w:t>
            </w:r>
          </w:p>
        </w:tc>
        <w:tc>
          <w:tcPr>
            <w:tcW w:w="1161" w:type="pct"/>
          </w:tcPr>
          <w:p w14:paraId="3BE17BB4"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1DDB8EB9" w14:textId="77777777" w:rsidTr="00DC764E">
        <w:tc>
          <w:tcPr>
            <w:tcW w:w="628" w:type="pct"/>
            <w:gridSpan w:val="2"/>
          </w:tcPr>
          <w:p w14:paraId="22FCE001"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29.18</w:t>
            </w:r>
          </w:p>
        </w:tc>
        <w:tc>
          <w:tcPr>
            <w:tcW w:w="3211" w:type="pct"/>
          </w:tcPr>
          <w:p w14:paraId="5A2A4993"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Axit carboxylic có thêm chức oxy và các anhydrit, halogenua, peroxit và peroxyaxit của chúng; các dẫn xuất halogen hóa, sulphonat hóa, nitro hóa hoặc nitroso hóa của các chất trên.</w:t>
            </w:r>
          </w:p>
        </w:tc>
        <w:tc>
          <w:tcPr>
            <w:tcW w:w="1161" w:type="pct"/>
          </w:tcPr>
          <w:p w14:paraId="2355639F" w14:textId="77777777" w:rsidR="00EA4B3C" w:rsidRPr="00FD09BF" w:rsidRDefault="00EA4B3C" w:rsidP="00EF3EA4">
            <w:pPr>
              <w:rPr>
                <w:rFonts w:ascii="Arial" w:hAnsi="Arial" w:cs="Arial"/>
                <w:b/>
                <w:color w:val="auto"/>
                <w:sz w:val="20"/>
                <w:szCs w:val="20"/>
              </w:rPr>
            </w:pPr>
          </w:p>
        </w:tc>
      </w:tr>
      <w:tr w:rsidR="00EA4B3C" w:rsidRPr="00FD09BF" w14:paraId="20A9FEAE" w14:textId="77777777" w:rsidTr="00DC764E">
        <w:tc>
          <w:tcPr>
            <w:tcW w:w="628" w:type="pct"/>
            <w:gridSpan w:val="2"/>
          </w:tcPr>
          <w:p w14:paraId="0AFF1F62" w14:textId="77777777" w:rsidR="00EA4B3C" w:rsidRPr="00FD09BF" w:rsidRDefault="00EA4B3C" w:rsidP="00EF3EA4">
            <w:pPr>
              <w:rPr>
                <w:rFonts w:ascii="Arial" w:hAnsi="Arial" w:cs="Arial"/>
                <w:color w:val="auto"/>
                <w:sz w:val="20"/>
                <w:szCs w:val="20"/>
              </w:rPr>
            </w:pPr>
          </w:p>
        </w:tc>
        <w:tc>
          <w:tcPr>
            <w:tcW w:w="3211" w:type="pct"/>
          </w:tcPr>
          <w:p w14:paraId="7863B3B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Axit carboxylic có chức rượu nhưng không có chức oxy khác, các anhydrit, halogenua, peroxit, peroxyaxit của chúng và các dẫn xuất của các chất trên:</w:t>
            </w:r>
          </w:p>
        </w:tc>
        <w:tc>
          <w:tcPr>
            <w:tcW w:w="1161" w:type="pct"/>
          </w:tcPr>
          <w:p w14:paraId="23F24767" w14:textId="77777777" w:rsidR="00EA4B3C" w:rsidRPr="00FD09BF" w:rsidRDefault="00EA4B3C" w:rsidP="00EF3EA4">
            <w:pPr>
              <w:rPr>
                <w:rFonts w:ascii="Arial" w:hAnsi="Arial" w:cs="Arial"/>
                <w:color w:val="auto"/>
                <w:sz w:val="20"/>
                <w:szCs w:val="20"/>
              </w:rPr>
            </w:pPr>
          </w:p>
        </w:tc>
      </w:tr>
      <w:tr w:rsidR="00EA4B3C" w:rsidRPr="00FD09BF" w14:paraId="1DA31C50" w14:textId="77777777" w:rsidTr="00DC764E">
        <w:tc>
          <w:tcPr>
            <w:tcW w:w="628" w:type="pct"/>
            <w:gridSpan w:val="2"/>
          </w:tcPr>
          <w:p w14:paraId="349C1EE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2918.11</w:t>
            </w:r>
          </w:p>
        </w:tc>
        <w:tc>
          <w:tcPr>
            <w:tcW w:w="3211" w:type="pct"/>
          </w:tcPr>
          <w:p w14:paraId="645A0E2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Axit lactic, muối và este của nó</w:t>
            </w:r>
          </w:p>
        </w:tc>
        <w:tc>
          <w:tcPr>
            <w:tcW w:w="1161" w:type="pct"/>
          </w:tcPr>
          <w:p w14:paraId="6DDEF67D"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1DD4FC5D" w14:textId="77777777" w:rsidTr="00DC764E">
        <w:tc>
          <w:tcPr>
            <w:tcW w:w="628" w:type="pct"/>
            <w:gridSpan w:val="2"/>
          </w:tcPr>
          <w:p w14:paraId="1581E92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2918.12</w:t>
            </w:r>
          </w:p>
        </w:tc>
        <w:tc>
          <w:tcPr>
            <w:tcW w:w="3211" w:type="pct"/>
          </w:tcPr>
          <w:p w14:paraId="33D95614"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Axit tartaric</w:t>
            </w:r>
          </w:p>
        </w:tc>
        <w:tc>
          <w:tcPr>
            <w:tcW w:w="1161" w:type="pct"/>
          </w:tcPr>
          <w:p w14:paraId="33C814D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51EF55CF" w14:textId="77777777" w:rsidTr="00DC764E">
        <w:tc>
          <w:tcPr>
            <w:tcW w:w="628" w:type="pct"/>
            <w:gridSpan w:val="2"/>
          </w:tcPr>
          <w:p w14:paraId="0EE2375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2918.13</w:t>
            </w:r>
          </w:p>
        </w:tc>
        <w:tc>
          <w:tcPr>
            <w:tcW w:w="3211" w:type="pct"/>
          </w:tcPr>
          <w:p w14:paraId="1772610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Muối và este của axit tartaric</w:t>
            </w:r>
          </w:p>
        </w:tc>
        <w:tc>
          <w:tcPr>
            <w:tcW w:w="1161" w:type="pct"/>
          </w:tcPr>
          <w:p w14:paraId="1A01CBA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6630AEAC" w14:textId="77777777" w:rsidTr="00DC764E">
        <w:tc>
          <w:tcPr>
            <w:tcW w:w="628" w:type="pct"/>
            <w:gridSpan w:val="2"/>
          </w:tcPr>
          <w:p w14:paraId="65BBB53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2918.14</w:t>
            </w:r>
          </w:p>
        </w:tc>
        <w:tc>
          <w:tcPr>
            <w:tcW w:w="3211" w:type="pct"/>
          </w:tcPr>
          <w:p w14:paraId="6D2523ED"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Axit citric</w:t>
            </w:r>
          </w:p>
        </w:tc>
        <w:tc>
          <w:tcPr>
            <w:tcW w:w="1161" w:type="pct"/>
          </w:tcPr>
          <w:p w14:paraId="44E0267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0F6C768B" w14:textId="77777777" w:rsidTr="00DC764E">
        <w:tc>
          <w:tcPr>
            <w:tcW w:w="628" w:type="pct"/>
            <w:gridSpan w:val="2"/>
          </w:tcPr>
          <w:p w14:paraId="74A9D79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2918.15</w:t>
            </w:r>
          </w:p>
        </w:tc>
        <w:tc>
          <w:tcPr>
            <w:tcW w:w="3211" w:type="pct"/>
          </w:tcPr>
          <w:p w14:paraId="32C0DDA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Muối và este của axit citric:</w:t>
            </w:r>
          </w:p>
        </w:tc>
        <w:tc>
          <w:tcPr>
            <w:tcW w:w="1161" w:type="pct"/>
          </w:tcPr>
          <w:p w14:paraId="2C03234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0DF31DD1" w14:textId="77777777" w:rsidTr="00DC764E">
        <w:tc>
          <w:tcPr>
            <w:tcW w:w="628" w:type="pct"/>
            <w:gridSpan w:val="2"/>
          </w:tcPr>
          <w:p w14:paraId="4F0C649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2918.16</w:t>
            </w:r>
          </w:p>
        </w:tc>
        <w:tc>
          <w:tcPr>
            <w:tcW w:w="3211" w:type="pct"/>
          </w:tcPr>
          <w:p w14:paraId="297D157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Axit gluconic, muối và este của nó</w:t>
            </w:r>
          </w:p>
        </w:tc>
        <w:tc>
          <w:tcPr>
            <w:tcW w:w="1161" w:type="pct"/>
          </w:tcPr>
          <w:p w14:paraId="3EAD005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3FD23937" w14:textId="77777777" w:rsidTr="00DC764E">
        <w:tc>
          <w:tcPr>
            <w:tcW w:w="628" w:type="pct"/>
            <w:gridSpan w:val="2"/>
          </w:tcPr>
          <w:p w14:paraId="42CB9957"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2918.17</w:t>
            </w:r>
          </w:p>
        </w:tc>
        <w:tc>
          <w:tcPr>
            <w:tcW w:w="3211" w:type="pct"/>
          </w:tcPr>
          <w:p w14:paraId="17C6843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Axit 2,2-Diphenyl-2-hydroxyacetic (axit benzilic)</w:t>
            </w:r>
          </w:p>
        </w:tc>
        <w:tc>
          <w:tcPr>
            <w:tcW w:w="1161" w:type="pct"/>
          </w:tcPr>
          <w:p w14:paraId="35CACAC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270543B4" w14:textId="77777777" w:rsidTr="00DC764E">
        <w:tc>
          <w:tcPr>
            <w:tcW w:w="628" w:type="pct"/>
            <w:gridSpan w:val="2"/>
          </w:tcPr>
          <w:p w14:paraId="7EE9D5A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2918.18</w:t>
            </w:r>
          </w:p>
        </w:tc>
        <w:tc>
          <w:tcPr>
            <w:tcW w:w="3211" w:type="pct"/>
          </w:tcPr>
          <w:p w14:paraId="6BB696B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Chlorobenzilate (ISO)</w:t>
            </w:r>
          </w:p>
        </w:tc>
        <w:tc>
          <w:tcPr>
            <w:tcW w:w="1161" w:type="pct"/>
          </w:tcPr>
          <w:p w14:paraId="56C036D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142D54EE" w14:textId="77777777" w:rsidTr="00DC764E">
        <w:tc>
          <w:tcPr>
            <w:tcW w:w="628" w:type="pct"/>
            <w:gridSpan w:val="2"/>
          </w:tcPr>
          <w:p w14:paraId="1003298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2918.19</w:t>
            </w:r>
          </w:p>
        </w:tc>
        <w:tc>
          <w:tcPr>
            <w:tcW w:w="3211" w:type="pct"/>
          </w:tcPr>
          <w:p w14:paraId="645E0C44"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Loại khác</w:t>
            </w:r>
          </w:p>
        </w:tc>
        <w:tc>
          <w:tcPr>
            <w:tcW w:w="1161" w:type="pct"/>
          </w:tcPr>
          <w:p w14:paraId="07098B3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112DC4F1" w14:textId="77777777" w:rsidTr="00DC764E">
        <w:tc>
          <w:tcPr>
            <w:tcW w:w="628" w:type="pct"/>
            <w:gridSpan w:val="2"/>
          </w:tcPr>
          <w:p w14:paraId="2A1FF38C" w14:textId="77777777" w:rsidR="00EA4B3C" w:rsidRPr="00FD09BF" w:rsidRDefault="00EA4B3C" w:rsidP="00EF3EA4">
            <w:pPr>
              <w:rPr>
                <w:rFonts w:ascii="Arial" w:hAnsi="Arial" w:cs="Arial"/>
                <w:color w:val="auto"/>
                <w:sz w:val="20"/>
                <w:szCs w:val="20"/>
              </w:rPr>
            </w:pPr>
          </w:p>
        </w:tc>
        <w:tc>
          <w:tcPr>
            <w:tcW w:w="3211" w:type="pct"/>
          </w:tcPr>
          <w:p w14:paraId="26CF077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Axit carboxylic có chức phenol nhưng không có chức oxy khác, các anhydrit, halogenua, peroxit, peroxyaxit của chúng và các dẫn xuất của các chất trên:</w:t>
            </w:r>
          </w:p>
        </w:tc>
        <w:tc>
          <w:tcPr>
            <w:tcW w:w="1161" w:type="pct"/>
          </w:tcPr>
          <w:p w14:paraId="6F5E569D" w14:textId="77777777" w:rsidR="00EA4B3C" w:rsidRPr="00FD09BF" w:rsidRDefault="00EA4B3C" w:rsidP="00EF3EA4">
            <w:pPr>
              <w:rPr>
                <w:rFonts w:ascii="Arial" w:hAnsi="Arial" w:cs="Arial"/>
                <w:color w:val="auto"/>
                <w:sz w:val="20"/>
                <w:szCs w:val="20"/>
              </w:rPr>
            </w:pPr>
          </w:p>
        </w:tc>
      </w:tr>
      <w:tr w:rsidR="00EA4B3C" w:rsidRPr="00FD09BF" w14:paraId="77F6D339" w14:textId="77777777" w:rsidTr="00DC764E">
        <w:tc>
          <w:tcPr>
            <w:tcW w:w="628" w:type="pct"/>
            <w:gridSpan w:val="2"/>
          </w:tcPr>
          <w:p w14:paraId="23E9076D"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2918.21</w:t>
            </w:r>
          </w:p>
        </w:tc>
        <w:tc>
          <w:tcPr>
            <w:tcW w:w="3211" w:type="pct"/>
          </w:tcPr>
          <w:p w14:paraId="3DCEAB14"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Axit salicylic và muối của nó</w:t>
            </w:r>
          </w:p>
        </w:tc>
        <w:tc>
          <w:tcPr>
            <w:tcW w:w="1161" w:type="pct"/>
          </w:tcPr>
          <w:p w14:paraId="3C85E6D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2756C790" w14:textId="77777777" w:rsidTr="00DC764E">
        <w:tc>
          <w:tcPr>
            <w:tcW w:w="628" w:type="pct"/>
            <w:gridSpan w:val="2"/>
          </w:tcPr>
          <w:p w14:paraId="5312263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2918.22</w:t>
            </w:r>
          </w:p>
        </w:tc>
        <w:tc>
          <w:tcPr>
            <w:tcW w:w="3211" w:type="pct"/>
          </w:tcPr>
          <w:p w14:paraId="7A511D9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xml:space="preserve">- - Axit </w:t>
            </w:r>
            <w:r w:rsidRPr="00FD09BF">
              <w:rPr>
                <w:rFonts w:ascii="Arial" w:hAnsi="Arial" w:cs="Arial"/>
                <w:i/>
                <w:color w:val="auto"/>
                <w:sz w:val="20"/>
                <w:szCs w:val="20"/>
              </w:rPr>
              <w:t>o</w:t>
            </w:r>
            <w:r w:rsidRPr="00FD09BF">
              <w:rPr>
                <w:rFonts w:ascii="Arial" w:hAnsi="Arial" w:cs="Arial"/>
                <w:i/>
                <w:color w:val="auto"/>
                <w:sz w:val="20"/>
                <w:szCs w:val="20"/>
                <w:lang w:val="en-US"/>
              </w:rPr>
              <w:t xml:space="preserve"> </w:t>
            </w:r>
            <w:r w:rsidRPr="00FD09BF">
              <w:rPr>
                <w:rFonts w:ascii="Arial" w:hAnsi="Arial" w:cs="Arial"/>
                <w:color w:val="auto"/>
                <w:sz w:val="20"/>
                <w:szCs w:val="20"/>
              </w:rPr>
              <w:t>-Axetylsalicylic, muối và este của nó</w:t>
            </w:r>
          </w:p>
        </w:tc>
        <w:tc>
          <w:tcPr>
            <w:tcW w:w="1161" w:type="pct"/>
          </w:tcPr>
          <w:p w14:paraId="14E81AB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581E3B68" w14:textId="77777777" w:rsidTr="00DC764E">
        <w:tc>
          <w:tcPr>
            <w:tcW w:w="628" w:type="pct"/>
            <w:gridSpan w:val="2"/>
          </w:tcPr>
          <w:p w14:paraId="47329F4D"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2918.23</w:t>
            </w:r>
          </w:p>
        </w:tc>
        <w:tc>
          <w:tcPr>
            <w:tcW w:w="3211" w:type="pct"/>
          </w:tcPr>
          <w:p w14:paraId="7C162B74"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Este khác của axit salicylic và muối của chúng</w:t>
            </w:r>
          </w:p>
        </w:tc>
        <w:tc>
          <w:tcPr>
            <w:tcW w:w="1161" w:type="pct"/>
          </w:tcPr>
          <w:p w14:paraId="798E0337"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05E8AC57" w14:textId="77777777" w:rsidTr="00DC764E">
        <w:tc>
          <w:tcPr>
            <w:tcW w:w="628" w:type="pct"/>
            <w:gridSpan w:val="2"/>
          </w:tcPr>
          <w:p w14:paraId="1AD9EA5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2918.29</w:t>
            </w:r>
          </w:p>
        </w:tc>
        <w:tc>
          <w:tcPr>
            <w:tcW w:w="3211" w:type="pct"/>
          </w:tcPr>
          <w:p w14:paraId="34FEB74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Loại khác:</w:t>
            </w:r>
          </w:p>
        </w:tc>
        <w:tc>
          <w:tcPr>
            <w:tcW w:w="1161" w:type="pct"/>
          </w:tcPr>
          <w:p w14:paraId="2AC941A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4D8FE174" w14:textId="77777777" w:rsidTr="00DC764E">
        <w:tc>
          <w:tcPr>
            <w:tcW w:w="628" w:type="pct"/>
            <w:gridSpan w:val="2"/>
          </w:tcPr>
          <w:p w14:paraId="4A28451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2918.30</w:t>
            </w:r>
          </w:p>
        </w:tc>
        <w:tc>
          <w:tcPr>
            <w:tcW w:w="3211" w:type="pct"/>
          </w:tcPr>
          <w:p w14:paraId="05EE979D"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Axit carboxylic có chức aldehyt hoặc chức xeton nhưng không có chức oxy khác, các anhydrit, halogenua, peroxit, peroxyaxit của chúng và các dẫn xuất của các chất trên</w:t>
            </w:r>
          </w:p>
        </w:tc>
        <w:tc>
          <w:tcPr>
            <w:tcW w:w="1161" w:type="pct"/>
          </w:tcPr>
          <w:p w14:paraId="2D3B0DD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2A266AE7" w14:textId="77777777" w:rsidTr="00DC764E">
        <w:tc>
          <w:tcPr>
            <w:tcW w:w="628" w:type="pct"/>
            <w:gridSpan w:val="2"/>
          </w:tcPr>
          <w:p w14:paraId="23C8F6E2" w14:textId="77777777" w:rsidR="00EA4B3C" w:rsidRPr="00FD09BF" w:rsidRDefault="00EA4B3C" w:rsidP="00EF3EA4">
            <w:pPr>
              <w:rPr>
                <w:rFonts w:ascii="Arial" w:hAnsi="Arial" w:cs="Arial"/>
                <w:color w:val="auto"/>
                <w:sz w:val="20"/>
                <w:szCs w:val="20"/>
              </w:rPr>
            </w:pPr>
          </w:p>
        </w:tc>
        <w:tc>
          <w:tcPr>
            <w:tcW w:w="3211" w:type="pct"/>
          </w:tcPr>
          <w:p w14:paraId="6FB40A7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Loại khác:</w:t>
            </w:r>
          </w:p>
        </w:tc>
        <w:tc>
          <w:tcPr>
            <w:tcW w:w="1161" w:type="pct"/>
          </w:tcPr>
          <w:p w14:paraId="6902C402" w14:textId="77777777" w:rsidR="00EA4B3C" w:rsidRPr="00FD09BF" w:rsidRDefault="00EA4B3C" w:rsidP="00EF3EA4">
            <w:pPr>
              <w:rPr>
                <w:rFonts w:ascii="Arial" w:hAnsi="Arial" w:cs="Arial"/>
                <w:color w:val="auto"/>
                <w:sz w:val="20"/>
                <w:szCs w:val="20"/>
              </w:rPr>
            </w:pPr>
          </w:p>
        </w:tc>
      </w:tr>
      <w:tr w:rsidR="00EA4B3C" w:rsidRPr="00FD09BF" w14:paraId="4FABFC84" w14:textId="77777777" w:rsidTr="00DC764E">
        <w:tc>
          <w:tcPr>
            <w:tcW w:w="628" w:type="pct"/>
            <w:gridSpan w:val="2"/>
          </w:tcPr>
          <w:p w14:paraId="1EDFE22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2918.91</w:t>
            </w:r>
          </w:p>
        </w:tc>
        <w:tc>
          <w:tcPr>
            <w:tcW w:w="3211" w:type="pct"/>
          </w:tcPr>
          <w:p w14:paraId="0DF3E1E4"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lang w:val="en-US"/>
              </w:rPr>
              <w:t xml:space="preserve">- - </w:t>
            </w:r>
            <w:r w:rsidRPr="00FD09BF">
              <w:rPr>
                <w:rFonts w:ascii="Arial" w:hAnsi="Arial" w:cs="Arial"/>
                <w:color w:val="auto"/>
                <w:sz w:val="20"/>
                <w:szCs w:val="20"/>
              </w:rPr>
              <w:t>2,4,5-T (ISO) (axit 2,4,5-triclorophenoxyaxetic), muối và este của nó</w:t>
            </w:r>
          </w:p>
        </w:tc>
        <w:tc>
          <w:tcPr>
            <w:tcW w:w="1161" w:type="pct"/>
          </w:tcPr>
          <w:p w14:paraId="602D94A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1718C18C" w14:textId="77777777" w:rsidTr="00DC764E">
        <w:tc>
          <w:tcPr>
            <w:tcW w:w="628" w:type="pct"/>
            <w:gridSpan w:val="2"/>
          </w:tcPr>
          <w:p w14:paraId="140342D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2918.99</w:t>
            </w:r>
          </w:p>
        </w:tc>
        <w:tc>
          <w:tcPr>
            <w:tcW w:w="3211" w:type="pct"/>
          </w:tcPr>
          <w:p w14:paraId="5C28521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Loại khác</w:t>
            </w:r>
          </w:p>
        </w:tc>
        <w:tc>
          <w:tcPr>
            <w:tcW w:w="1161" w:type="pct"/>
          </w:tcPr>
          <w:p w14:paraId="11E19B8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46096373" w14:textId="77777777" w:rsidTr="00DC764E">
        <w:tc>
          <w:tcPr>
            <w:tcW w:w="628" w:type="pct"/>
            <w:gridSpan w:val="2"/>
          </w:tcPr>
          <w:p w14:paraId="2BC5C51E"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29.19</w:t>
            </w:r>
          </w:p>
        </w:tc>
        <w:tc>
          <w:tcPr>
            <w:tcW w:w="3211" w:type="pct"/>
          </w:tcPr>
          <w:p w14:paraId="5D27DEA6"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Este phosphoric và muối của chúng, kể cả lacto phosphat; các dẫn xuất đã halogen hóa, sulphonat hóa, nitro hóa hoặc nitroso hóa của chúng.</w:t>
            </w:r>
          </w:p>
        </w:tc>
        <w:tc>
          <w:tcPr>
            <w:tcW w:w="1161" w:type="pct"/>
          </w:tcPr>
          <w:p w14:paraId="5D955C79" w14:textId="77777777" w:rsidR="00EA4B3C" w:rsidRPr="00FD09BF" w:rsidRDefault="00EA4B3C" w:rsidP="00EF3EA4">
            <w:pPr>
              <w:rPr>
                <w:rFonts w:ascii="Arial" w:hAnsi="Arial" w:cs="Arial"/>
                <w:b/>
                <w:color w:val="auto"/>
                <w:sz w:val="20"/>
                <w:szCs w:val="20"/>
              </w:rPr>
            </w:pPr>
          </w:p>
        </w:tc>
      </w:tr>
      <w:tr w:rsidR="00EA4B3C" w:rsidRPr="00FD09BF" w14:paraId="15D734B7" w14:textId="77777777" w:rsidTr="00DC764E">
        <w:tc>
          <w:tcPr>
            <w:tcW w:w="628" w:type="pct"/>
            <w:gridSpan w:val="2"/>
          </w:tcPr>
          <w:p w14:paraId="7139164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2919.10</w:t>
            </w:r>
          </w:p>
        </w:tc>
        <w:tc>
          <w:tcPr>
            <w:tcW w:w="3211" w:type="pct"/>
          </w:tcPr>
          <w:p w14:paraId="3618AA6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Tris(2,3-dibromopropyl) phosphat</w:t>
            </w:r>
          </w:p>
        </w:tc>
        <w:tc>
          <w:tcPr>
            <w:tcW w:w="1161" w:type="pct"/>
          </w:tcPr>
          <w:p w14:paraId="6B4D76E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7D6DBE7F" w14:textId="77777777" w:rsidTr="00DC764E">
        <w:tc>
          <w:tcPr>
            <w:tcW w:w="628" w:type="pct"/>
            <w:gridSpan w:val="2"/>
          </w:tcPr>
          <w:p w14:paraId="7C0E1E54"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2919.90</w:t>
            </w:r>
          </w:p>
        </w:tc>
        <w:tc>
          <w:tcPr>
            <w:tcW w:w="3211" w:type="pct"/>
          </w:tcPr>
          <w:p w14:paraId="44AE7227"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Loại khác</w:t>
            </w:r>
          </w:p>
        </w:tc>
        <w:tc>
          <w:tcPr>
            <w:tcW w:w="1161" w:type="pct"/>
          </w:tcPr>
          <w:p w14:paraId="735E22E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4D0B507D" w14:textId="77777777" w:rsidTr="00DC764E">
        <w:tc>
          <w:tcPr>
            <w:tcW w:w="628" w:type="pct"/>
            <w:gridSpan w:val="2"/>
          </w:tcPr>
          <w:p w14:paraId="76321288"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29.20</w:t>
            </w:r>
          </w:p>
        </w:tc>
        <w:tc>
          <w:tcPr>
            <w:tcW w:w="3211" w:type="pct"/>
          </w:tcPr>
          <w:p w14:paraId="79FDEA1B"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Este của axit vô cơ khác của các phi kim loại (trừ este của hydro halogenua) và muối của chúng; các dẫn xuất halogen hóa, sulphonat hóa, nitro hóa hoặc nitroso hóa của các chất trên.</w:t>
            </w:r>
          </w:p>
        </w:tc>
        <w:tc>
          <w:tcPr>
            <w:tcW w:w="1161" w:type="pct"/>
          </w:tcPr>
          <w:p w14:paraId="1D0B1402" w14:textId="77777777" w:rsidR="00EA4B3C" w:rsidRPr="00FD09BF" w:rsidRDefault="00EA4B3C" w:rsidP="00EF3EA4">
            <w:pPr>
              <w:rPr>
                <w:rFonts w:ascii="Arial" w:hAnsi="Arial" w:cs="Arial"/>
                <w:b/>
                <w:color w:val="auto"/>
                <w:sz w:val="20"/>
                <w:szCs w:val="20"/>
              </w:rPr>
            </w:pPr>
          </w:p>
        </w:tc>
      </w:tr>
      <w:tr w:rsidR="00EA4B3C" w:rsidRPr="00FD09BF" w14:paraId="4E81E1AA" w14:textId="77777777" w:rsidTr="00DC764E">
        <w:tc>
          <w:tcPr>
            <w:tcW w:w="628" w:type="pct"/>
            <w:gridSpan w:val="2"/>
          </w:tcPr>
          <w:p w14:paraId="461BBB5A" w14:textId="77777777" w:rsidR="00EA4B3C" w:rsidRPr="00FD09BF" w:rsidRDefault="00EA4B3C" w:rsidP="00EF3EA4">
            <w:pPr>
              <w:rPr>
                <w:rFonts w:ascii="Arial" w:hAnsi="Arial" w:cs="Arial"/>
                <w:color w:val="auto"/>
                <w:sz w:val="20"/>
                <w:szCs w:val="20"/>
              </w:rPr>
            </w:pPr>
          </w:p>
        </w:tc>
        <w:tc>
          <w:tcPr>
            <w:tcW w:w="3211" w:type="pct"/>
          </w:tcPr>
          <w:p w14:paraId="30EF53C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Este thiophosphoric (phosphorothioates) và muối của chúng; các dẫn xuất halogen hóa, sulphonat hóa, nitro hóa hoặc nitroso hóa của chúng:</w:t>
            </w:r>
          </w:p>
        </w:tc>
        <w:tc>
          <w:tcPr>
            <w:tcW w:w="1161" w:type="pct"/>
          </w:tcPr>
          <w:p w14:paraId="686D91DE" w14:textId="77777777" w:rsidR="00EA4B3C" w:rsidRPr="00FD09BF" w:rsidRDefault="00EA4B3C" w:rsidP="00EF3EA4">
            <w:pPr>
              <w:rPr>
                <w:rFonts w:ascii="Arial" w:hAnsi="Arial" w:cs="Arial"/>
                <w:color w:val="auto"/>
                <w:sz w:val="20"/>
                <w:szCs w:val="20"/>
              </w:rPr>
            </w:pPr>
          </w:p>
        </w:tc>
      </w:tr>
      <w:tr w:rsidR="00EA4B3C" w:rsidRPr="00FD09BF" w14:paraId="0143BFFA" w14:textId="77777777" w:rsidTr="00DC764E">
        <w:tc>
          <w:tcPr>
            <w:tcW w:w="628" w:type="pct"/>
            <w:gridSpan w:val="2"/>
          </w:tcPr>
          <w:p w14:paraId="67BB25CD"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2920.11</w:t>
            </w:r>
          </w:p>
        </w:tc>
        <w:tc>
          <w:tcPr>
            <w:tcW w:w="3211" w:type="pct"/>
          </w:tcPr>
          <w:p w14:paraId="11A60AA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Parathion (ISO) và parathion-methyl (ISO) (methyl-parathion)</w:t>
            </w:r>
          </w:p>
        </w:tc>
        <w:tc>
          <w:tcPr>
            <w:tcW w:w="1161" w:type="pct"/>
          </w:tcPr>
          <w:p w14:paraId="29F3991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5FF52661" w14:textId="77777777" w:rsidTr="00DC764E">
        <w:tc>
          <w:tcPr>
            <w:tcW w:w="628" w:type="pct"/>
            <w:gridSpan w:val="2"/>
          </w:tcPr>
          <w:p w14:paraId="1F28800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2920.19</w:t>
            </w:r>
          </w:p>
        </w:tc>
        <w:tc>
          <w:tcPr>
            <w:tcW w:w="3211" w:type="pct"/>
          </w:tcPr>
          <w:p w14:paraId="6FC4A52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Loại khác</w:t>
            </w:r>
          </w:p>
        </w:tc>
        <w:tc>
          <w:tcPr>
            <w:tcW w:w="1161" w:type="pct"/>
          </w:tcPr>
          <w:p w14:paraId="66016E6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44A93313" w14:textId="77777777" w:rsidTr="00DC764E">
        <w:tc>
          <w:tcPr>
            <w:tcW w:w="628" w:type="pct"/>
            <w:gridSpan w:val="2"/>
          </w:tcPr>
          <w:p w14:paraId="5ACE4395" w14:textId="77777777" w:rsidR="00EA4B3C" w:rsidRPr="00FD09BF" w:rsidRDefault="00EA4B3C" w:rsidP="00EF3EA4">
            <w:pPr>
              <w:rPr>
                <w:rFonts w:ascii="Arial" w:hAnsi="Arial" w:cs="Arial"/>
                <w:color w:val="auto"/>
                <w:sz w:val="20"/>
                <w:szCs w:val="20"/>
              </w:rPr>
            </w:pPr>
          </w:p>
        </w:tc>
        <w:tc>
          <w:tcPr>
            <w:tcW w:w="3211" w:type="pct"/>
          </w:tcPr>
          <w:p w14:paraId="36039DF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Phosphite este và muối của chúng; các dẫn xuất halogen hóa, sulphonat hóa, nitro hóa hoặc nitroso hóa của chúng:</w:t>
            </w:r>
          </w:p>
        </w:tc>
        <w:tc>
          <w:tcPr>
            <w:tcW w:w="1161" w:type="pct"/>
          </w:tcPr>
          <w:p w14:paraId="43D10492" w14:textId="77777777" w:rsidR="00EA4B3C" w:rsidRPr="00FD09BF" w:rsidRDefault="00EA4B3C" w:rsidP="00EF3EA4">
            <w:pPr>
              <w:rPr>
                <w:rFonts w:ascii="Arial" w:hAnsi="Arial" w:cs="Arial"/>
                <w:color w:val="auto"/>
                <w:sz w:val="20"/>
                <w:szCs w:val="20"/>
              </w:rPr>
            </w:pPr>
          </w:p>
        </w:tc>
      </w:tr>
      <w:tr w:rsidR="00EA4B3C" w:rsidRPr="00FD09BF" w14:paraId="181F380E" w14:textId="77777777" w:rsidTr="00DC764E">
        <w:tc>
          <w:tcPr>
            <w:tcW w:w="628" w:type="pct"/>
            <w:gridSpan w:val="2"/>
          </w:tcPr>
          <w:p w14:paraId="2A19382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2920.21</w:t>
            </w:r>
          </w:p>
        </w:tc>
        <w:tc>
          <w:tcPr>
            <w:tcW w:w="3211" w:type="pct"/>
          </w:tcPr>
          <w:p w14:paraId="248CA26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Dimethyl phosphite</w:t>
            </w:r>
          </w:p>
        </w:tc>
        <w:tc>
          <w:tcPr>
            <w:tcW w:w="1161" w:type="pct"/>
          </w:tcPr>
          <w:p w14:paraId="423F795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3B8A6812" w14:textId="77777777" w:rsidTr="00DC764E">
        <w:tc>
          <w:tcPr>
            <w:tcW w:w="628" w:type="pct"/>
            <w:gridSpan w:val="2"/>
          </w:tcPr>
          <w:p w14:paraId="00B63A1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2920.22</w:t>
            </w:r>
          </w:p>
        </w:tc>
        <w:tc>
          <w:tcPr>
            <w:tcW w:w="3211" w:type="pct"/>
          </w:tcPr>
          <w:p w14:paraId="69DE74D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Diethyl phosphite</w:t>
            </w:r>
          </w:p>
        </w:tc>
        <w:tc>
          <w:tcPr>
            <w:tcW w:w="1161" w:type="pct"/>
          </w:tcPr>
          <w:p w14:paraId="1636489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12DD319C" w14:textId="77777777" w:rsidTr="00DC764E">
        <w:tc>
          <w:tcPr>
            <w:tcW w:w="628" w:type="pct"/>
            <w:gridSpan w:val="2"/>
          </w:tcPr>
          <w:p w14:paraId="47C7576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2920.23</w:t>
            </w:r>
          </w:p>
        </w:tc>
        <w:tc>
          <w:tcPr>
            <w:tcW w:w="3211" w:type="pct"/>
          </w:tcPr>
          <w:p w14:paraId="456FD9BD"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Trimethyl phosphite</w:t>
            </w:r>
          </w:p>
        </w:tc>
        <w:tc>
          <w:tcPr>
            <w:tcW w:w="1161" w:type="pct"/>
          </w:tcPr>
          <w:p w14:paraId="6F00F5A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34470D5D" w14:textId="77777777" w:rsidTr="00DC764E">
        <w:tc>
          <w:tcPr>
            <w:tcW w:w="628" w:type="pct"/>
            <w:gridSpan w:val="2"/>
          </w:tcPr>
          <w:p w14:paraId="4AC4DFA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2920.24</w:t>
            </w:r>
          </w:p>
        </w:tc>
        <w:tc>
          <w:tcPr>
            <w:tcW w:w="3211" w:type="pct"/>
          </w:tcPr>
          <w:p w14:paraId="7DC4C30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Triethyl phosphite</w:t>
            </w:r>
          </w:p>
        </w:tc>
        <w:tc>
          <w:tcPr>
            <w:tcW w:w="1161" w:type="pct"/>
          </w:tcPr>
          <w:p w14:paraId="007C1BE7"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2F3132A6" w14:textId="77777777" w:rsidTr="00DC764E">
        <w:tc>
          <w:tcPr>
            <w:tcW w:w="628" w:type="pct"/>
            <w:gridSpan w:val="2"/>
          </w:tcPr>
          <w:p w14:paraId="24D87537"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2920.29</w:t>
            </w:r>
          </w:p>
        </w:tc>
        <w:tc>
          <w:tcPr>
            <w:tcW w:w="3211" w:type="pct"/>
          </w:tcPr>
          <w:p w14:paraId="1F15887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Loại khác</w:t>
            </w:r>
          </w:p>
        </w:tc>
        <w:tc>
          <w:tcPr>
            <w:tcW w:w="1161" w:type="pct"/>
          </w:tcPr>
          <w:p w14:paraId="18206E3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70FD92F7" w14:textId="77777777" w:rsidTr="00DC764E">
        <w:tc>
          <w:tcPr>
            <w:tcW w:w="628" w:type="pct"/>
            <w:gridSpan w:val="2"/>
          </w:tcPr>
          <w:p w14:paraId="0D70D367"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2920.30</w:t>
            </w:r>
          </w:p>
        </w:tc>
        <w:tc>
          <w:tcPr>
            <w:tcW w:w="3211" w:type="pct"/>
          </w:tcPr>
          <w:p w14:paraId="3C6ABE0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Endosulfan (ISO)</w:t>
            </w:r>
          </w:p>
        </w:tc>
        <w:tc>
          <w:tcPr>
            <w:tcW w:w="1161" w:type="pct"/>
          </w:tcPr>
          <w:p w14:paraId="66088C5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6CE0D555" w14:textId="77777777" w:rsidTr="00DC764E">
        <w:tc>
          <w:tcPr>
            <w:tcW w:w="628" w:type="pct"/>
            <w:gridSpan w:val="2"/>
          </w:tcPr>
          <w:p w14:paraId="4AFBFD0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2920.90</w:t>
            </w:r>
          </w:p>
        </w:tc>
        <w:tc>
          <w:tcPr>
            <w:tcW w:w="3211" w:type="pct"/>
          </w:tcPr>
          <w:p w14:paraId="4025B8CD"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Loại khác</w:t>
            </w:r>
          </w:p>
        </w:tc>
        <w:tc>
          <w:tcPr>
            <w:tcW w:w="1161" w:type="pct"/>
          </w:tcPr>
          <w:p w14:paraId="022F551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6B5F90DE" w14:textId="77777777" w:rsidTr="00DC764E">
        <w:tc>
          <w:tcPr>
            <w:tcW w:w="628" w:type="pct"/>
            <w:gridSpan w:val="2"/>
          </w:tcPr>
          <w:p w14:paraId="086506A2"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29.21</w:t>
            </w:r>
          </w:p>
        </w:tc>
        <w:tc>
          <w:tcPr>
            <w:tcW w:w="3211" w:type="pct"/>
          </w:tcPr>
          <w:p w14:paraId="26BC3CDC"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Hợp chất chức amin.</w:t>
            </w:r>
          </w:p>
        </w:tc>
        <w:tc>
          <w:tcPr>
            <w:tcW w:w="1161" w:type="pct"/>
          </w:tcPr>
          <w:p w14:paraId="1E778CC1" w14:textId="77777777" w:rsidR="00EA4B3C" w:rsidRPr="00FD09BF" w:rsidRDefault="00EA4B3C" w:rsidP="00EF3EA4">
            <w:pPr>
              <w:rPr>
                <w:rFonts w:ascii="Arial" w:hAnsi="Arial" w:cs="Arial"/>
                <w:b/>
                <w:color w:val="auto"/>
                <w:sz w:val="20"/>
                <w:szCs w:val="20"/>
              </w:rPr>
            </w:pPr>
          </w:p>
        </w:tc>
      </w:tr>
      <w:tr w:rsidR="00EA4B3C" w:rsidRPr="00FD09BF" w14:paraId="515DB68D" w14:textId="77777777" w:rsidTr="00DC764E">
        <w:tc>
          <w:tcPr>
            <w:tcW w:w="628" w:type="pct"/>
            <w:gridSpan w:val="2"/>
          </w:tcPr>
          <w:p w14:paraId="4C457CCC" w14:textId="77777777" w:rsidR="00EA4B3C" w:rsidRPr="00FD09BF" w:rsidRDefault="00EA4B3C" w:rsidP="00EF3EA4">
            <w:pPr>
              <w:rPr>
                <w:rFonts w:ascii="Arial" w:hAnsi="Arial" w:cs="Arial"/>
                <w:color w:val="auto"/>
                <w:sz w:val="20"/>
                <w:szCs w:val="20"/>
              </w:rPr>
            </w:pPr>
          </w:p>
        </w:tc>
        <w:tc>
          <w:tcPr>
            <w:tcW w:w="3211" w:type="pct"/>
          </w:tcPr>
          <w:p w14:paraId="20D18A8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Amin đơn chức mạch hở và các dẫn xuất của chúng; muối của chúng:</w:t>
            </w:r>
          </w:p>
        </w:tc>
        <w:tc>
          <w:tcPr>
            <w:tcW w:w="1161" w:type="pct"/>
          </w:tcPr>
          <w:p w14:paraId="21BC56E1" w14:textId="77777777" w:rsidR="00EA4B3C" w:rsidRPr="00FD09BF" w:rsidRDefault="00EA4B3C" w:rsidP="00EF3EA4">
            <w:pPr>
              <w:rPr>
                <w:rFonts w:ascii="Arial" w:hAnsi="Arial" w:cs="Arial"/>
                <w:color w:val="auto"/>
                <w:sz w:val="20"/>
                <w:szCs w:val="20"/>
              </w:rPr>
            </w:pPr>
          </w:p>
        </w:tc>
      </w:tr>
      <w:tr w:rsidR="00EA4B3C" w:rsidRPr="00FD09BF" w14:paraId="43165548" w14:textId="77777777" w:rsidTr="00DC764E">
        <w:tc>
          <w:tcPr>
            <w:tcW w:w="628" w:type="pct"/>
            <w:gridSpan w:val="2"/>
          </w:tcPr>
          <w:p w14:paraId="13311DA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2921.11</w:t>
            </w:r>
          </w:p>
        </w:tc>
        <w:tc>
          <w:tcPr>
            <w:tcW w:w="3211" w:type="pct"/>
          </w:tcPr>
          <w:p w14:paraId="5E4AA49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Metylamin, di-hoặc trimetylamin và muối của chúng</w:t>
            </w:r>
          </w:p>
        </w:tc>
        <w:tc>
          <w:tcPr>
            <w:tcW w:w="1161" w:type="pct"/>
          </w:tcPr>
          <w:p w14:paraId="709945C4"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11BBB03C" w14:textId="77777777" w:rsidTr="00DC764E">
        <w:tc>
          <w:tcPr>
            <w:tcW w:w="628" w:type="pct"/>
            <w:gridSpan w:val="2"/>
          </w:tcPr>
          <w:p w14:paraId="4AD2865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2921.12</w:t>
            </w:r>
          </w:p>
        </w:tc>
        <w:tc>
          <w:tcPr>
            <w:tcW w:w="3211" w:type="pct"/>
          </w:tcPr>
          <w:p w14:paraId="0978B9F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lang w:val="en-US"/>
              </w:rPr>
              <w:t xml:space="preserve">- - </w:t>
            </w:r>
            <w:r w:rsidRPr="00FD09BF">
              <w:rPr>
                <w:rFonts w:ascii="Arial" w:hAnsi="Arial" w:cs="Arial"/>
                <w:color w:val="auto"/>
                <w:sz w:val="20"/>
                <w:szCs w:val="20"/>
              </w:rPr>
              <w:t>2-(N,N-Dimethylamino)ethylchloride hydrochloride</w:t>
            </w:r>
          </w:p>
        </w:tc>
        <w:tc>
          <w:tcPr>
            <w:tcW w:w="1161" w:type="pct"/>
          </w:tcPr>
          <w:p w14:paraId="7783AE1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1872906C" w14:textId="77777777" w:rsidTr="00DC764E">
        <w:tc>
          <w:tcPr>
            <w:tcW w:w="628" w:type="pct"/>
            <w:gridSpan w:val="2"/>
          </w:tcPr>
          <w:p w14:paraId="6864A0A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2921.13</w:t>
            </w:r>
          </w:p>
        </w:tc>
        <w:tc>
          <w:tcPr>
            <w:tcW w:w="3211" w:type="pct"/>
          </w:tcPr>
          <w:p w14:paraId="7774CD2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lang w:val="en-US"/>
              </w:rPr>
              <w:t xml:space="preserve">- - </w:t>
            </w:r>
            <w:r w:rsidRPr="00FD09BF">
              <w:rPr>
                <w:rFonts w:ascii="Arial" w:hAnsi="Arial" w:cs="Arial"/>
                <w:color w:val="auto"/>
                <w:sz w:val="20"/>
                <w:szCs w:val="20"/>
              </w:rPr>
              <w:t>2-(N,N-Diethylamino)ethylchloride hydrochloride</w:t>
            </w:r>
          </w:p>
        </w:tc>
        <w:tc>
          <w:tcPr>
            <w:tcW w:w="1161" w:type="pct"/>
          </w:tcPr>
          <w:p w14:paraId="56EE8BB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7F1C5213" w14:textId="77777777" w:rsidTr="00DC764E">
        <w:tc>
          <w:tcPr>
            <w:tcW w:w="628" w:type="pct"/>
            <w:gridSpan w:val="2"/>
          </w:tcPr>
          <w:p w14:paraId="7E1B47C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2921.14</w:t>
            </w:r>
          </w:p>
        </w:tc>
        <w:tc>
          <w:tcPr>
            <w:tcW w:w="3211" w:type="pct"/>
          </w:tcPr>
          <w:p w14:paraId="779CFD7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lang w:val="en-US"/>
              </w:rPr>
              <w:t xml:space="preserve">- - </w:t>
            </w:r>
            <w:r w:rsidRPr="00FD09BF">
              <w:rPr>
                <w:rFonts w:ascii="Arial" w:hAnsi="Arial" w:cs="Arial"/>
                <w:color w:val="auto"/>
                <w:sz w:val="20"/>
                <w:szCs w:val="20"/>
              </w:rPr>
              <w:t>2-(N,N-Diisopropylamino)ethylchloride hydrochloride</w:t>
            </w:r>
          </w:p>
        </w:tc>
        <w:tc>
          <w:tcPr>
            <w:tcW w:w="1161" w:type="pct"/>
          </w:tcPr>
          <w:p w14:paraId="5CB3F71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279D1DA8" w14:textId="77777777" w:rsidTr="00DC764E">
        <w:tc>
          <w:tcPr>
            <w:tcW w:w="628" w:type="pct"/>
            <w:gridSpan w:val="2"/>
          </w:tcPr>
          <w:p w14:paraId="7C859FB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2921.19</w:t>
            </w:r>
          </w:p>
        </w:tc>
        <w:tc>
          <w:tcPr>
            <w:tcW w:w="3211" w:type="pct"/>
          </w:tcPr>
          <w:p w14:paraId="2D4DBA74"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Loại khác</w:t>
            </w:r>
          </w:p>
        </w:tc>
        <w:tc>
          <w:tcPr>
            <w:tcW w:w="1161" w:type="pct"/>
          </w:tcPr>
          <w:p w14:paraId="19F6AED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3B8A414C" w14:textId="77777777" w:rsidTr="00DC764E">
        <w:tc>
          <w:tcPr>
            <w:tcW w:w="628" w:type="pct"/>
            <w:gridSpan w:val="2"/>
          </w:tcPr>
          <w:p w14:paraId="5187836E" w14:textId="77777777" w:rsidR="00EA4B3C" w:rsidRPr="00FD09BF" w:rsidRDefault="00EA4B3C" w:rsidP="00EF3EA4">
            <w:pPr>
              <w:rPr>
                <w:rFonts w:ascii="Arial" w:hAnsi="Arial" w:cs="Arial"/>
                <w:color w:val="auto"/>
                <w:sz w:val="20"/>
                <w:szCs w:val="20"/>
              </w:rPr>
            </w:pPr>
          </w:p>
        </w:tc>
        <w:tc>
          <w:tcPr>
            <w:tcW w:w="3211" w:type="pct"/>
          </w:tcPr>
          <w:p w14:paraId="56CA0527"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Amin đa chức mạch hở và các dẫn xuất của chúng; muối của chúng:</w:t>
            </w:r>
          </w:p>
        </w:tc>
        <w:tc>
          <w:tcPr>
            <w:tcW w:w="1161" w:type="pct"/>
          </w:tcPr>
          <w:p w14:paraId="1F347C1E" w14:textId="77777777" w:rsidR="00EA4B3C" w:rsidRPr="00FD09BF" w:rsidRDefault="00EA4B3C" w:rsidP="00EF3EA4">
            <w:pPr>
              <w:rPr>
                <w:rFonts w:ascii="Arial" w:hAnsi="Arial" w:cs="Arial"/>
                <w:color w:val="auto"/>
                <w:sz w:val="20"/>
                <w:szCs w:val="20"/>
              </w:rPr>
            </w:pPr>
          </w:p>
        </w:tc>
      </w:tr>
      <w:tr w:rsidR="00EA4B3C" w:rsidRPr="00FD09BF" w14:paraId="59CAAA76" w14:textId="77777777" w:rsidTr="00DC764E">
        <w:tc>
          <w:tcPr>
            <w:tcW w:w="628" w:type="pct"/>
            <w:gridSpan w:val="2"/>
          </w:tcPr>
          <w:p w14:paraId="41F7D58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2921.21</w:t>
            </w:r>
          </w:p>
        </w:tc>
        <w:tc>
          <w:tcPr>
            <w:tcW w:w="3211" w:type="pct"/>
          </w:tcPr>
          <w:p w14:paraId="5BC687F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Etylendiamin và muối của nó</w:t>
            </w:r>
          </w:p>
        </w:tc>
        <w:tc>
          <w:tcPr>
            <w:tcW w:w="1161" w:type="pct"/>
          </w:tcPr>
          <w:p w14:paraId="6A5BAB6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0A2400FE" w14:textId="77777777" w:rsidTr="00DC764E">
        <w:tc>
          <w:tcPr>
            <w:tcW w:w="628" w:type="pct"/>
            <w:gridSpan w:val="2"/>
          </w:tcPr>
          <w:p w14:paraId="4EFA653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2921.22</w:t>
            </w:r>
          </w:p>
        </w:tc>
        <w:tc>
          <w:tcPr>
            <w:tcW w:w="3211" w:type="pct"/>
          </w:tcPr>
          <w:p w14:paraId="770A65A4"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Hexametylendiamin và muối của nó</w:t>
            </w:r>
          </w:p>
        </w:tc>
        <w:tc>
          <w:tcPr>
            <w:tcW w:w="1161" w:type="pct"/>
          </w:tcPr>
          <w:p w14:paraId="64EA434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3B541F67" w14:textId="77777777" w:rsidTr="00DC764E">
        <w:tc>
          <w:tcPr>
            <w:tcW w:w="628" w:type="pct"/>
            <w:gridSpan w:val="2"/>
          </w:tcPr>
          <w:p w14:paraId="2246CFF7"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2921.29</w:t>
            </w:r>
          </w:p>
        </w:tc>
        <w:tc>
          <w:tcPr>
            <w:tcW w:w="3211" w:type="pct"/>
          </w:tcPr>
          <w:p w14:paraId="11A4F95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Loại khác</w:t>
            </w:r>
          </w:p>
        </w:tc>
        <w:tc>
          <w:tcPr>
            <w:tcW w:w="1161" w:type="pct"/>
          </w:tcPr>
          <w:p w14:paraId="00FE6AC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5336DFF8" w14:textId="77777777" w:rsidTr="00DC764E">
        <w:tc>
          <w:tcPr>
            <w:tcW w:w="628" w:type="pct"/>
            <w:gridSpan w:val="2"/>
          </w:tcPr>
          <w:p w14:paraId="25457F9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2921.30</w:t>
            </w:r>
          </w:p>
        </w:tc>
        <w:tc>
          <w:tcPr>
            <w:tcW w:w="3211" w:type="pct"/>
          </w:tcPr>
          <w:p w14:paraId="763CD2F7"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Amin đơn hoặc đa chức của cyclanic, cyclenic hoặc cycloterpenic, và các dẫn xuất của chúng; muối của chúng</w:t>
            </w:r>
          </w:p>
        </w:tc>
        <w:tc>
          <w:tcPr>
            <w:tcW w:w="1161" w:type="pct"/>
          </w:tcPr>
          <w:p w14:paraId="16764B6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1A9E73B1" w14:textId="77777777" w:rsidTr="00DC764E">
        <w:tc>
          <w:tcPr>
            <w:tcW w:w="628" w:type="pct"/>
            <w:gridSpan w:val="2"/>
          </w:tcPr>
          <w:p w14:paraId="7B3B001C" w14:textId="77777777" w:rsidR="00EA4B3C" w:rsidRPr="00FD09BF" w:rsidRDefault="00EA4B3C" w:rsidP="00EF3EA4">
            <w:pPr>
              <w:rPr>
                <w:rFonts w:ascii="Arial" w:hAnsi="Arial" w:cs="Arial"/>
                <w:color w:val="auto"/>
                <w:sz w:val="20"/>
                <w:szCs w:val="20"/>
              </w:rPr>
            </w:pPr>
          </w:p>
        </w:tc>
        <w:tc>
          <w:tcPr>
            <w:tcW w:w="3211" w:type="pct"/>
          </w:tcPr>
          <w:p w14:paraId="21803C44"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Amin thơm đơn chức và các dẫn xuất của chúng; muối của chúng:</w:t>
            </w:r>
          </w:p>
        </w:tc>
        <w:tc>
          <w:tcPr>
            <w:tcW w:w="1161" w:type="pct"/>
          </w:tcPr>
          <w:p w14:paraId="4F94CD8D" w14:textId="77777777" w:rsidR="00EA4B3C" w:rsidRPr="00FD09BF" w:rsidRDefault="00EA4B3C" w:rsidP="00EF3EA4">
            <w:pPr>
              <w:rPr>
                <w:rFonts w:ascii="Arial" w:hAnsi="Arial" w:cs="Arial"/>
                <w:color w:val="auto"/>
                <w:sz w:val="20"/>
                <w:szCs w:val="20"/>
              </w:rPr>
            </w:pPr>
          </w:p>
        </w:tc>
      </w:tr>
      <w:tr w:rsidR="00EA4B3C" w:rsidRPr="00FD09BF" w14:paraId="053F4AFF" w14:textId="77777777" w:rsidTr="00DC764E">
        <w:tc>
          <w:tcPr>
            <w:tcW w:w="628" w:type="pct"/>
            <w:gridSpan w:val="2"/>
          </w:tcPr>
          <w:p w14:paraId="4BC8FC2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2921.41</w:t>
            </w:r>
          </w:p>
        </w:tc>
        <w:tc>
          <w:tcPr>
            <w:tcW w:w="3211" w:type="pct"/>
          </w:tcPr>
          <w:p w14:paraId="787D6BF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Anilin và muối của nó</w:t>
            </w:r>
          </w:p>
        </w:tc>
        <w:tc>
          <w:tcPr>
            <w:tcW w:w="1161" w:type="pct"/>
          </w:tcPr>
          <w:p w14:paraId="7EA46EE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374BED12" w14:textId="77777777" w:rsidTr="00DC764E">
        <w:tc>
          <w:tcPr>
            <w:tcW w:w="628" w:type="pct"/>
            <w:gridSpan w:val="2"/>
          </w:tcPr>
          <w:p w14:paraId="682CB93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2921.42</w:t>
            </w:r>
          </w:p>
        </w:tc>
        <w:tc>
          <w:tcPr>
            <w:tcW w:w="3211" w:type="pct"/>
          </w:tcPr>
          <w:p w14:paraId="16CAE6CD"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Các dẫn xuất anilin và muối của chúng</w:t>
            </w:r>
          </w:p>
        </w:tc>
        <w:tc>
          <w:tcPr>
            <w:tcW w:w="1161" w:type="pct"/>
          </w:tcPr>
          <w:p w14:paraId="0104FC3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70C3CF4D" w14:textId="77777777" w:rsidTr="00DC764E">
        <w:tc>
          <w:tcPr>
            <w:tcW w:w="628" w:type="pct"/>
            <w:gridSpan w:val="2"/>
          </w:tcPr>
          <w:p w14:paraId="76D29C6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2921.43</w:t>
            </w:r>
          </w:p>
        </w:tc>
        <w:tc>
          <w:tcPr>
            <w:tcW w:w="3211" w:type="pct"/>
          </w:tcPr>
          <w:p w14:paraId="08C666E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Toluidines và các dẫn xuất của chúng; muối của chúng</w:t>
            </w:r>
          </w:p>
        </w:tc>
        <w:tc>
          <w:tcPr>
            <w:tcW w:w="1161" w:type="pct"/>
          </w:tcPr>
          <w:p w14:paraId="3E662C7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6A7B2304" w14:textId="77777777" w:rsidTr="00DC764E">
        <w:tc>
          <w:tcPr>
            <w:tcW w:w="628" w:type="pct"/>
            <w:gridSpan w:val="2"/>
          </w:tcPr>
          <w:p w14:paraId="22F4BE87"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2921.44</w:t>
            </w:r>
          </w:p>
        </w:tc>
        <w:tc>
          <w:tcPr>
            <w:tcW w:w="3211" w:type="pct"/>
          </w:tcPr>
          <w:p w14:paraId="223DF6C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Diphenylamin và các dẫn xuất của nó; muối của chúng</w:t>
            </w:r>
          </w:p>
        </w:tc>
        <w:tc>
          <w:tcPr>
            <w:tcW w:w="1161" w:type="pct"/>
          </w:tcPr>
          <w:p w14:paraId="3E30A01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4C137DDE" w14:textId="77777777" w:rsidTr="00DC764E">
        <w:tc>
          <w:tcPr>
            <w:tcW w:w="628" w:type="pct"/>
            <w:gridSpan w:val="2"/>
          </w:tcPr>
          <w:p w14:paraId="10FB504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2921.45</w:t>
            </w:r>
          </w:p>
        </w:tc>
        <w:tc>
          <w:tcPr>
            <w:tcW w:w="3211" w:type="pct"/>
          </w:tcPr>
          <w:p w14:paraId="1443AF5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- 1-</w:t>
            </w:r>
            <w:r w:rsidRPr="00FD09BF">
              <w:rPr>
                <w:rFonts w:ascii="Arial" w:hAnsi="Arial" w:cs="Arial"/>
                <w:color w:val="auto"/>
                <w:sz w:val="20"/>
                <w:szCs w:val="20"/>
                <w:lang w:val="en-US"/>
              </w:rPr>
              <w:t xml:space="preserve"> </w:t>
            </w:r>
            <w:r w:rsidRPr="00FD09BF">
              <w:rPr>
                <w:rFonts w:ascii="Arial" w:hAnsi="Arial" w:cs="Arial"/>
                <w:color w:val="auto"/>
                <w:sz w:val="20"/>
                <w:szCs w:val="20"/>
              </w:rPr>
              <w:t>Naphthylamine (alpha-naphthylamine), 2-naphthylamine (beta-naphthylamine) và các dẫn xuất của chúng; muối của chúng</w:t>
            </w:r>
          </w:p>
        </w:tc>
        <w:tc>
          <w:tcPr>
            <w:tcW w:w="1161" w:type="pct"/>
          </w:tcPr>
          <w:p w14:paraId="03AAD75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11234293" w14:textId="77777777" w:rsidTr="00DC764E">
        <w:tc>
          <w:tcPr>
            <w:tcW w:w="628" w:type="pct"/>
            <w:gridSpan w:val="2"/>
          </w:tcPr>
          <w:p w14:paraId="22D08B0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2921.46</w:t>
            </w:r>
          </w:p>
        </w:tc>
        <w:tc>
          <w:tcPr>
            <w:tcW w:w="3211" w:type="pct"/>
          </w:tcPr>
          <w:p w14:paraId="3571B20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xml:space="preserve">- - Amfetamine (INN), benzfetamine (INN), dexamfetamine (INN), etilamfetamine (INN), fencamfamin (INN), lefetamine (INN), levamfetamine (INN), mefenorex (INN) và </w:t>
            </w:r>
            <w:r w:rsidRPr="00FD09BF">
              <w:rPr>
                <w:rFonts w:ascii="Arial" w:hAnsi="Arial" w:cs="Arial"/>
                <w:color w:val="auto"/>
                <w:sz w:val="20"/>
                <w:szCs w:val="20"/>
                <w:lang w:val="en-US"/>
              </w:rPr>
              <w:t>p</w:t>
            </w:r>
            <w:r w:rsidRPr="00FD09BF">
              <w:rPr>
                <w:rFonts w:ascii="Arial" w:hAnsi="Arial" w:cs="Arial"/>
                <w:color w:val="auto"/>
                <w:sz w:val="20"/>
                <w:szCs w:val="20"/>
              </w:rPr>
              <w:t>hentermine (INN); muối của chúng</w:t>
            </w:r>
          </w:p>
        </w:tc>
        <w:tc>
          <w:tcPr>
            <w:tcW w:w="1161" w:type="pct"/>
          </w:tcPr>
          <w:p w14:paraId="65C6A7E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1A3B9D0C" w14:textId="77777777" w:rsidTr="00DC764E">
        <w:tc>
          <w:tcPr>
            <w:tcW w:w="628" w:type="pct"/>
            <w:gridSpan w:val="2"/>
          </w:tcPr>
          <w:p w14:paraId="10BDC11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2921.49</w:t>
            </w:r>
          </w:p>
        </w:tc>
        <w:tc>
          <w:tcPr>
            <w:tcW w:w="3211" w:type="pct"/>
          </w:tcPr>
          <w:p w14:paraId="5AA57854"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Loại khác</w:t>
            </w:r>
          </w:p>
        </w:tc>
        <w:tc>
          <w:tcPr>
            <w:tcW w:w="1161" w:type="pct"/>
          </w:tcPr>
          <w:p w14:paraId="19061AB7"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08CF6D34" w14:textId="77777777" w:rsidTr="00DC764E">
        <w:tc>
          <w:tcPr>
            <w:tcW w:w="628" w:type="pct"/>
            <w:gridSpan w:val="2"/>
          </w:tcPr>
          <w:p w14:paraId="7C04A288" w14:textId="77777777" w:rsidR="00EA4B3C" w:rsidRPr="00FD09BF" w:rsidRDefault="00EA4B3C" w:rsidP="00EF3EA4">
            <w:pPr>
              <w:rPr>
                <w:rFonts w:ascii="Arial" w:hAnsi="Arial" w:cs="Arial"/>
                <w:color w:val="auto"/>
                <w:sz w:val="20"/>
                <w:szCs w:val="20"/>
              </w:rPr>
            </w:pPr>
          </w:p>
        </w:tc>
        <w:tc>
          <w:tcPr>
            <w:tcW w:w="3211" w:type="pct"/>
          </w:tcPr>
          <w:p w14:paraId="58DC3F0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Amin thơm đa chức và các dẫn xuất của chúng; muối của chúng:</w:t>
            </w:r>
          </w:p>
        </w:tc>
        <w:tc>
          <w:tcPr>
            <w:tcW w:w="1161" w:type="pct"/>
          </w:tcPr>
          <w:p w14:paraId="146BDB79" w14:textId="77777777" w:rsidR="00EA4B3C" w:rsidRPr="00FD09BF" w:rsidRDefault="00EA4B3C" w:rsidP="00EF3EA4">
            <w:pPr>
              <w:rPr>
                <w:rFonts w:ascii="Arial" w:hAnsi="Arial" w:cs="Arial"/>
                <w:color w:val="auto"/>
                <w:sz w:val="20"/>
                <w:szCs w:val="20"/>
              </w:rPr>
            </w:pPr>
          </w:p>
        </w:tc>
      </w:tr>
      <w:tr w:rsidR="00EA4B3C" w:rsidRPr="00FD09BF" w14:paraId="77F0647D" w14:textId="77777777" w:rsidTr="00DC764E">
        <w:tc>
          <w:tcPr>
            <w:tcW w:w="628" w:type="pct"/>
            <w:gridSpan w:val="2"/>
          </w:tcPr>
          <w:p w14:paraId="189D18D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2921.51</w:t>
            </w:r>
          </w:p>
        </w:tc>
        <w:tc>
          <w:tcPr>
            <w:tcW w:w="3211" w:type="pct"/>
          </w:tcPr>
          <w:p w14:paraId="5DCFC03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xml:space="preserve">- </w:t>
            </w:r>
            <w:r w:rsidRPr="00FD09BF">
              <w:rPr>
                <w:rFonts w:ascii="Arial" w:hAnsi="Arial" w:cs="Arial"/>
                <w:i/>
                <w:color w:val="auto"/>
                <w:sz w:val="20"/>
                <w:szCs w:val="20"/>
              </w:rPr>
              <w:t>- o-, m-, p</w:t>
            </w:r>
            <w:r w:rsidRPr="00FD09BF">
              <w:rPr>
                <w:rFonts w:ascii="Arial" w:hAnsi="Arial" w:cs="Arial"/>
                <w:color w:val="auto"/>
                <w:sz w:val="20"/>
                <w:szCs w:val="20"/>
              </w:rPr>
              <w:t>-Phenylenediamine, diaminotoluenes và các dẫn xuất của chúng; muối của chúng</w:t>
            </w:r>
          </w:p>
        </w:tc>
        <w:tc>
          <w:tcPr>
            <w:tcW w:w="1161" w:type="pct"/>
          </w:tcPr>
          <w:p w14:paraId="060E917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6189069E" w14:textId="77777777" w:rsidTr="00DC764E">
        <w:tc>
          <w:tcPr>
            <w:tcW w:w="628" w:type="pct"/>
            <w:gridSpan w:val="2"/>
          </w:tcPr>
          <w:p w14:paraId="5C4C07D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2921.59</w:t>
            </w:r>
          </w:p>
        </w:tc>
        <w:tc>
          <w:tcPr>
            <w:tcW w:w="3211" w:type="pct"/>
          </w:tcPr>
          <w:p w14:paraId="6BD4D93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Loại khác</w:t>
            </w:r>
          </w:p>
        </w:tc>
        <w:tc>
          <w:tcPr>
            <w:tcW w:w="1161" w:type="pct"/>
          </w:tcPr>
          <w:p w14:paraId="5F9E936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6277172C" w14:textId="77777777" w:rsidTr="00DC764E">
        <w:tc>
          <w:tcPr>
            <w:tcW w:w="628" w:type="pct"/>
            <w:gridSpan w:val="2"/>
          </w:tcPr>
          <w:p w14:paraId="60CFCA71"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29.22</w:t>
            </w:r>
          </w:p>
        </w:tc>
        <w:tc>
          <w:tcPr>
            <w:tcW w:w="3211" w:type="pct"/>
          </w:tcPr>
          <w:p w14:paraId="1E96323C"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Hợp chất amino chức oxy.</w:t>
            </w:r>
          </w:p>
        </w:tc>
        <w:tc>
          <w:tcPr>
            <w:tcW w:w="1161" w:type="pct"/>
          </w:tcPr>
          <w:p w14:paraId="0311F1D4" w14:textId="77777777" w:rsidR="00EA4B3C" w:rsidRPr="00FD09BF" w:rsidRDefault="00EA4B3C" w:rsidP="00EF3EA4">
            <w:pPr>
              <w:rPr>
                <w:rFonts w:ascii="Arial" w:hAnsi="Arial" w:cs="Arial"/>
                <w:b/>
                <w:color w:val="auto"/>
                <w:sz w:val="20"/>
                <w:szCs w:val="20"/>
              </w:rPr>
            </w:pPr>
          </w:p>
        </w:tc>
      </w:tr>
      <w:tr w:rsidR="00EA4B3C" w:rsidRPr="00FD09BF" w14:paraId="002D0416" w14:textId="77777777" w:rsidTr="00DC764E">
        <w:tc>
          <w:tcPr>
            <w:tcW w:w="628" w:type="pct"/>
            <w:gridSpan w:val="2"/>
          </w:tcPr>
          <w:p w14:paraId="0DC0E5EE" w14:textId="77777777" w:rsidR="00EA4B3C" w:rsidRPr="00FD09BF" w:rsidRDefault="00EA4B3C" w:rsidP="00EF3EA4">
            <w:pPr>
              <w:rPr>
                <w:rFonts w:ascii="Arial" w:hAnsi="Arial" w:cs="Arial"/>
                <w:color w:val="auto"/>
                <w:sz w:val="20"/>
                <w:szCs w:val="20"/>
              </w:rPr>
            </w:pPr>
          </w:p>
        </w:tc>
        <w:tc>
          <w:tcPr>
            <w:tcW w:w="3211" w:type="pct"/>
          </w:tcPr>
          <w:p w14:paraId="3C41980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Rượu-amino, trừ loại chứa 2 chức oxy trở lên, ete và este của chúng; muối của chúng:</w:t>
            </w:r>
          </w:p>
        </w:tc>
        <w:tc>
          <w:tcPr>
            <w:tcW w:w="1161" w:type="pct"/>
          </w:tcPr>
          <w:p w14:paraId="3B712F36" w14:textId="77777777" w:rsidR="00EA4B3C" w:rsidRPr="00FD09BF" w:rsidRDefault="00EA4B3C" w:rsidP="00EF3EA4">
            <w:pPr>
              <w:rPr>
                <w:rFonts w:ascii="Arial" w:hAnsi="Arial" w:cs="Arial"/>
                <w:color w:val="auto"/>
                <w:sz w:val="20"/>
                <w:szCs w:val="20"/>
              </w:rPr>
            </w:pPr>
          </w:p>
        </w:tc>
      </w:tr>
      <w:tr w:rsidR="00EA4B3C" w:rsidRPr="00FD09BF" w14:paraId="0403B78C" w14:textId="77777777" w:rsidTr="00DC764E">
        <w:tc>
          <w:tcPr>
            <w:tcW w:w="628" w:type="pct"/>
            <w:gridSpan w:val="2"/>
          </w:tcPr>
          <w:p w14:paraId="5A026ED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2922.11</w:t>
            </w:r>
          </w:p>
        </w:tc>
        <w:tc>
          <w:tcPr>
            <w:tcW w:w="3211" w:type="pct"/>
          </w:tcPr>
          <w:p w14:paraId="2A625C4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Monoetanolamin và muối của nó</w:t>
            </w:r>
          </w:p>
        </w:tc>
        <w:tc>
          <w:tcPr>
            <w:tcW w:w="1161" w:type="pct"/>
          </w:tcPr>
          <w:p w14:paraId="1A7B374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10ABFB0F" w14:textId="77777777" w:rsidTr="00DC764E">
        <w:tc>
          <w:tcPr>
            <w:tcW w:w="628" w:type="pct"/>
            <w:gridSpan w:val="2"/>
          </w:tcPr>
          <w:p w14:paraId="1DA51DC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2922.12</w:t>
            </w:r>
          </w:p>
        </w:tc>
        <w:tc>
          <w:tcPr>
            <w:tcW w:w="3211" w:type="pct"/>
          </w:tcPr>
          <w:p w14:paraId="6274EDD4"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Dietanolamin và muối của nó</w:t>
            </w:r>
          </w:p>
        </w:tc>
        <w:tc>
          <w:tcPr>
            <w:tcW w:w="1161" w:type="pct"/>
          </w:tcPr>
          <w:p w14:paraId="3AD4CC3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09D01562" w14:textId="77777777" w:rsidTr="00DC764E">
        <w:tc>
          <w:tcPr>
            <w:tcW w:w="628" w:type="pct"/>
            <w:gridSpan w:val="2"/>
          </w:tcPr>
          <w:p w14:paraId="30CB191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2922.14</w:t>
            </w:r>
          </w:p>
        </w:tc>
        <w:tc>
          <w:tcPr>
            <w:tcW w:w="3211" w:type="pct"/>
          </w:tcPr>
          <w:p w14:paraId="7A8E2207"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Dextropropoxyphene (INN) và muối của nó</w:t>
            </w:r>
          </w:p>
        </w:tc>
        <w:tc>
          <w:tcPr>
            <w:tcW w:w="1161" w:type="pct"/>
          </w:tcPr>
          <w:p w14:paraId="39BC59D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62F93B4A" w14:textId="77777777" w:rsidTr="00DC764E">
        <w:tc>
          <w:tcPr>
            <w:tcW w:w="628" w:type="pct"/>
            <w:gridSpan w:val="2"/>
          </w:tcPr>
          <w:p w14:paraId="0ED0F68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2922.15</w:t>
            </w:r>
          </w:p>
        </w:tc>
        <w:tc>
          <w:tcPr>
            <w:tcW w:w="3211" w:type="pct"/>
          </w:tcPr>
          <w:p w14:paraId="018DFC5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Triethanolamine</w:t>
            </w:r>
          </w:p>
        </w:tc>
        <w:tc>
          <w:tcPr>
            <w:tcW w:w="1161" w:type="pct"/>
          </w:tcPr>
          <w:p w14:paraId="3F16A65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35DE5AFD" w14:textId="77777777" w:rsidTr="00DC764E">
        <w:tc>
          <w:tcPr>
            <w:tcW w:w="628" w:type="pct"/>
            <w:gridSpan w:val="2"/>
          </w:tcPr>
          <w:p w14:paraId="0E6474B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2922.16</w:t>
            </w:r>
          </w:p>
        </w:tc>
        <w:tc>
          <w:tcPr>
            <w:tcW w:w="3211" w:type="pct"/>
          </w:tcPr>
          <w:p w14:paraId="3EDDE9A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lang w:val="en-US"/>
              </w:rPr>
              <w:t xml:space="preserve">- - </w:t>
            </w:r>
            <w:r w:rsidRPr="00FD09BF">
              <w:rPr>
                <w:rFonts w:ascii="Arial" w:hAnsi="Arial" w:cs="Arial"/>
                <w:color w:val="auto"/>
                <w:sz w:val="20"/>
                <w:szCs w:val="20"/>
              </w:rPr>
              <w:t>Diethanolammonium perfluorooctane sulphonate</w:t>
            </w:r>
          </w:p>
        </w:tc>
        <w:tc>
          <w:tcPr>
            <w:tcW w:w="1161" w:type="pct"/>
          </w:tcPr>
          <w:p w14:paraId="625A1B8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185B410E" w14:textId="77777777" w:rsidTr="00DC764E">
        <w:tc>
          <w:tcPr>
            <w:tcW w:w="628" w:type="pct"/>
            <w:gridSpan w:val="2"/>
          </w:tcPr>
          <w:p w14:paraId="2E55730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2922.17</w:t>
            </w:r>
          </w:p>
        </w:tc>
        <w:tc>
          <w:tcPr>
            <w:tcW w:w="3211" w:type="pct"/>
          </w:tcPr>
          <w:p w14:paraId="1F2B9D14"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Methyldiethanolamine và ethyldiethanolamine</w:t>
            </w:r>
          </w:p>
        </w:tc>
        <w:tc>
          <w:tcPr>
            <w:tcW w:w="1161" w:type="pct"/>
          </w:tcPr>
          <w:p w14:paraId="6735DC8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181A84AB" w14:textId="77777777" w:rsidTr="00DC764E">
        <w:tc>
          <w:tcPr>
            <w:tcW w:w="628" w:type="pct"/>
            <w:gridSpan w:val="2"/>
          </w:tcPr>
          <w:p w14:paraId="7FDB672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2922.18</w:t>
            </w:r>
          </w:p>
        </w:tc>
        <w:tc>
          <w:tcPr>
            <w:tcW w:w="3211" w:type="pct"/>
          </w:tcPr>
          <w:p w14:paraId="1F118F2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- 2-(N,N-Diisopropylamino)ethanol</w:t>
            </w:r>
          </w:p>
        </w:tc>
        <w:tc>
          <w:tcPr>
            <w:tcW w:w="1161" w:type="pct"/>
          </w:tcPr>
          <w:p w14:paraId="7FAC829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19F2CEE6" w14:textId="77777777" w:rsidTr="00DC764E">
        <w:tc>
          <w:tcPr>
            <w:tcW w:w="628" w:type="pct"/>
            <w:gridSpan w:val="2"/>
          </w:tcPr>
          <w:p w14:paraId="4C60556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2922.19</w:t>
            </w:r>
          </w:p>
        </w:tc>
        <w:tc>
          <w:tcPr>
            <w:tcW w:w="3211" w:type="pct"/>
          </w:tcPr>
          <w:p w14:paraId="26B8727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Loại khác:</w:t>
            </w:r>
          </w:p>
        </w:tc>
        <w:tc>
          <w:tcPr>
            <w:tcW w:w="1161" w:type="pct"/>
          </w:tcPr>
          <w:p w14:paraId="0D0BD4E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14B28DD0" w14:textId="77777777" w:rsidTr="00DC764E">
        <w:tc>
          <w:tcPr>
            <w:tcW w:w="628" w:type="pct"/>
            <w:gridSpan w:val="2"/>
          </w:tcPr>
          <w:p w14:paraId="12F81D82" w14:textId="77777777" w:rsidR="00EA4B3C" w:rsidRPr="00FD09BF" w:rsidRDefault="00EA4B3C" w:rsidP="00EF3EA4">
            <w:pPr>
              <w:rPr>
                <w:rFonts w:ascii="Arial" w:hAnsi="Arial" w:cs="Arial"/>
                <w:color w:val="auto"/>
                <w:sz w:val="20"/>
                <w:szCs w:val="20"/>
              </w:rPr>
            </w:pPr>
          </w:p>
        </w:tc>
        <w:tc>
          <w:tcPr>
            <w:tcW w:w="3211" w:type="pct"/>
          </w:tcPr>
          <w:p w14:paraId="5390B06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Amino-naphthols và amino-phenols khác, trừ loại chứa hai chức oxy trở lên, ete và este của chúng; muối của chúng:</w:t>
            </w:r>
          </w:p>
        </w:tc>
        <w:tc>
          <w:tcPr>
            <w:tcW w:w="1161" w:type="pct"/>
          </w:tcPr>
          <w:p w14:paraId="70CD729B" w14:textId="77777777" w:rsidR="00EA4B3C" w:rsidRPr="00FD09BF" w:rsidRDefault="00EA4B3C" w:rsidP="00EF3EA4">
            <w:pPr>
              <w:rPr>
                <w:rFonts w:ascii="Arial" w:hAnsi="Arial" w:cs="Arial"/>
                <w:color w:val="auto"/>
                <w:sz w:val="20"/>
                <w:szCs w:val="20"/>
              </w:rPr>
            </w:pPr>
          </w:p>
        </w:tc>
      </w:tr>
      <w:tr w:rsidR="00EA4B3C" w:rsidRPr="00FD09BF" w14:paraId="27DE69D8" w14:textId="77777777" w:rsidTr="00DC764E">
        <w:tc>
          <w:tcPr>
            <w:tcW w:w="628" w:type="pct"/>
            <w:gridSpan w:val="2"/>
          </w:tcPr>
          <w:p w14:paraId="20F70E7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2922.21</w:t>
            </w:r>
          </w:p>
        </w:tc>
        <w:tc>
          <w:tcPr>
            <w:tcW w:w="3211" w:type="pct"/>
          </w:tcPr>
          <w:p w14:paraId="40F219D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Axit aminohydroxynaphthalensulphonic và muối của chúng</w:t>
            </w:r>
          </w:p>
        </w:tc>
        <w:tc>
          <w:tcPr>
            <w:tcW w:w="1161" w:type="pct"/>
          </w:tcPr>
          <w:p w14:paraId="22D6DCB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65C9C611" w14:textId="77777777" w:rsidTr="00DC764E">
        <w:tc>
          <w:tcPr>
            <w:tcW w:w="628" w:type="pct"/>
            <w:gridSpan w:val="2"/>
          </w:tcPr>
          <w:p w14:paraId="1A8F45A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2922.29</w:t>
            </w:r>
          </w:p>
        </w:tc>
        <w:tc>
          <w:tcPr>
            <w:tcW w:w="3211" w:type="pct"/>
          </w:tcPr>
          <w:p w14:paraId="056F1A3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Loại khác</w:t>
            </w:r>
          </w:p>
        </w:tc>
        <w:tc>
          <w:tcPr>
            <w:tcW w:w="1161" w:type="pct"/>
          </w:tcPr>
          <w:p w14:paraId="124E6D74"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6CA4C22F" w14:textId="77777777" w:rsidTr="00DC764E">
        <w:tc>
          <w:tcPr>
            <w:tcW w:w="628" w:type="pct"/>
            <w:gridSpan w:val="2"/>
          </w:tcPr>
          <w:p w14:paraId="08C06C98" w14:textId="77777777" w:rsidR="00EA4B3C" w:rsidRPr="00FD09BF" w:rsidRDefault="00EA4B3C" w:rsidP="00EF3EA4">
            <w:pPr>
              <w:rPr>
                <w:rFonts w:ascii="Arial" w:hAnsi="Arial" w:cs="Arial"/>
                <w:color w:val="auto"/>
                <w:sz w:val="20"/>
                <w:szCs w:val="20"/>
              </w:rPr>
            </w:pPr>
          </w:p>
        </w:tc>
        <w:tc>
          <w:tcPr>
            <w:tcW w:w="3211" w:type="pct"/>
          </w:tcPr>
          <w:p w14:paraId="5912C4B4"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Amino - aldehyt, amino-xeton và amino-quinon, trừ loại ch</w:t>
            </w:r>
            <w:r w:rsidRPr="00FD09BF">
              <w:rPr>
                <w:rFonts w:ascii="Arial" w:hAnsi="Arial" w:cs="Arial"/>
                <w:color w:val="auto"/>
                <w:sz w:val="20"/>
                <w:szCs w:val="20"/>
                <w:lang w:val="en-US"/>
              </w:rPr>
              <w:t>ứ</w:t>
            </w:r>
            <w:r w:rsidRPr="00FD09BF">
              <w:rPr>
                <w:rFonts w:ascii="Arial" w:hAnsi="Arial" w:cs="Arial"/>
                <w:color w:val="auto"/>
                <w:sz w:val="20"/>
                <w:szCs w:val="20"/>
              </w:rPr>
              <w:t>a hai chức oxy tr</w:t>
            </w:r>
            <w:r w:rsidRPr="00FD09BF">
              <w:rPr>
                <w:rFonts w:ascii="Arial" w:hAnsi="Arial" w:cs="Arial"/>
                <w:color w:val="auto"/>
                <w:sz w:val="20"/>
                <w:szCs w:val="20"/>
                <w:lang w:val="en-US"/>
              </w:rPr>
              <w:t>ở</w:t>
            </w:r>
            <w:r w:rsidRPr="00FD09BF">
              <w:rPr>
                <w:rFonts w:ascii="Arial" w:hAnsi="Arial" w:cs="Arial"/>
                <w:color w:val="auto"/>
                <w:sz w:val="20"/>
                <w:szCs w:val="20"/>
              </w:rPr>
              <w:t xml:space="preserve"> </w:t>
            </w:r>
            <w:r w:rsidRPr="00FD09BF">
              <w:rPr>
                <w:rFonts w:ascii="Arial" w:hAnsi="Arial" w:cs="Arial"/>
                <w:color w:val="auto"/>
                <w:sz w:val="20"/>
                <w:szCs w:val="20"/>
                <w:lang w:val="en-US"/>
              </w:rPr>
              <w:t>lên</w:t>
            </w:r>
            <w:r w:rsidRPr="00FD09BF">
              <w:rPr>
                <w:rFonts w:ascii="Arial" w:hAnsi="Arial" w:cs="Arial"/>
                <w:color w:val="auto"/>
                <w:sz w:val="20"/>
                <w:szCs w:val="20"/>
              </w:rPr>
              <w:t>; mu</w:t>
            </w:r>
            <w:r w:rsidRPr="00FD09BF">
              <w:rPr>
                <w:rFonts w:ascii="Arial" w:hAnsi="Arial" w:cs="Arial"/>
                <w:color w:val="auto"/>
                <w:sz w:val="20"/>
                <w:szCs w:val="20"/>
                <w:lang w:val="en-US"/>
              </w:rPr>
              <w:t>ố</w:t>
            </w:r>
            <w:r w:rsidRPr="00FD09BF">
              <w:rPr>
                <w:rFonts w:ascii="Arial" w:hAnsi="Arial" w:cs="Arial"/>
                <w:color w:val="auto"/>
                <w:sz w:val="20"/>
                <w:szCs w:val="20"/>
              </w:rPr>
              <w:t>i của ch</w:t>
            </w:r>
            <w:r w:rsidRPr="00FD09BF">
              <w:rPr>
                <w:rFonts w:ascii="Arial" w:hAnsi="Arial" w:cs="Arial"/>
                <w:color w:val="auto"/>
                <w:sz w:val="20"/>
                <w:szCs w:val="20"/>
                <w:lang w:val="en-US"/>
              </w:rPr>
              <w:t>ú</w:t>
            </w:r>
            <w:r w:rsidRPr="00FD09BF">
              <w:rPr>
                <w:rFonts w:ascii="Arial" w:hAnsi="Arial" w:cs="Arial"/>
                <w:color w:val="auto"/>
                <w:sz w:val="20"/>
                <w:szCs w:val="20"/>
              </w:rPr>
              <w:t>ng:</w:t>
            </w:r>
          </w:p>
        </w:tc>
        <w:tc>
          <w:tcPr>
            <w:tcW w:w="1161" w:type="pct"/>
          </w:tcPr>
          <w:p w14:paraId="40112427" w14:textId="77777777" w:rsidR="00EA4B3C" w:rsidRPr="00FD09BF" w:rsidRDefault="00EA4B3C" w:rsidP="00EF3EA4">
            <w:pPr>
              <w:rPr>
                <w:rFonts w:ascii="Arial" w:hAnsi="Arial" w:cs="Arial"/>
                <w:color w:val="auto"/>
                <w:sz w:val="20"/>
                <w:szCs w:val="20"/>
              </w:rPr>
            </w:pPr>
          </w:p>
        </w:tc>
      </w:tr>
      <w:tr w:rsidR="00EA4B3C" w:rsidRPr="00FD09BF" w14:paraId="2C004667" w14:textId="77777777" w:rsidTr="00DC764E">
        <w:tc>
          <w:tcPr>
            <w:tcW w:w="628" w:type="pct"/>
            <w:gridSpan w:val="2"/>
          </w:tcPr>
          <w:p w14:paraId="07BA72F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2922.31</w:t>
            </w:r>
          </w:p>
        </w:tc>
        <w:tc>
          <w:tcPr>
            <w:tcW w:w="3211" w:type="pct"/>
          </w:tcPr>
          <w:p w14:paraId="16DA661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Amfepramone (INN), methadone (INN) và normethadone (INN); muối của chúng</w:t>
            </w:r>
          </w:p>
        </w:tc>
        <w:tc>
          <w:tcPr>
            <w:tcW w:w="1161" w:type="pct"/>
          </w:tcPr>
          <w:p w14:paraId="538B8F2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7E01F425" w14:textId="77777777" w:rsidTr="00DC764E">
        <w:tc>
          <w:tcPr>
            <w:tcW w:w="628" w:type="pct"/>
            <w:gridSpan w:val="2"/>
          </w:tcPr>
          <w:p w14:paraId="2199B8D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2922.39</w:t>
            </w:r>
          </w:p>
        </w:tc>
        <w:tc>
          <w:tcPr>
            <w:tcW w:w="3211" w:type="pct"/>
          </w:tcPr>
          <w:p w14:paraId="21548DE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Loại khác</w:t>
            </w:r>
          </w:p>
        </w:tc>
        <w:tc>
          <w:tcPr>
            <w:tcW w:w="1161" w:type="pct"/>
          </w:tcPr>
          <w:p w14:paraId="43D5D96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6662C334" w14:textId="77777777" w:rsidTr="00DC764E">
        <w:tc>
          <w:tcPr>
            <w:tcW w:w="628" w:type="pct"/>
            <w:gridSpan w:val="2"/>
          </w:tcPr>
          <w:p w14:paraId="2C002455" w14:textId="77777777" w:rsidR="00EA4B3C" w:rsidRPr="00FD09BF" w:rsidRDefault="00EA4B3C" w:rsidP="00EF3EA4">
            <w:pPr>
              <w:rPr>
                <w:rFonts w:ascii="Arial" w:hAnsi="Arial" w:cs="Arial"/>
                <w:color w:val="auto"/>
                <w:sz w:val="20"/>
                <w:szCs w:val="20"/>
              </w:rPr>
            </w:pPr>
          </w:p>
        </w:tc>
        <w:tc>
          <w:tcPr>
            <w:tcW w:w="3211" w:type="pct"/>
          </w:tcPr>
          <w:p w14:paraId="1C7E922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Axit-amino, trừ loại chứa 2 chức oxy trở lên, và este của chúng; muối của chúng:</w:t>
            </w:r>
          </w:p>
        </w:tc>
        <w:tc>
          <w:tcPr>
            <w:tcW w:w="1161" w:type="pct"/>
          </w:tcPr>
          <w:p w14:paraId="3EB950EF" w14:textId="77777777" w:rsidR="00EA4B3C" w:rsidRPr="00FD09BF" w:rsidRDefault="00EA4B3C" w:rsidP="00EF3EA4">
            <w:pPr>
              <w:rPr>
                <w:rFonts w:ascii="Arial" w:hAnsi="Arial" w:cs="Arial"/>
                <w:color w:val="auto"/>
                <w:sz w:val="20"/>
                <w:szCs w:val="20"/>
              </w:rPr>
            </w:pPr>
          </w:p>
        </w:tc>
      </w:tr>
      <w:tr w:rsidR="00EA4B3C" w:rsidRPr="00FD09BF" w14:paraId="7DEBE16B" w14:textId="77777777" w:rsidTr="00DC764E">
        <w:tc>
          <w:tcPr>
            <w:tcW w:w="628" w:type="pct"/>
            <w:gridSpan w:val="2"/>
          </w:tcPr>
          <w:p w14:paraId="75E78EA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2922.41</w:t>
            </w:r>
          </w:p>
        </w:tc>
        <w:tc>
          <w:tcPr>
            <w:tcW w:w="3211" w:type="pct"/>
          </w:tcPr>
          <w:p w14:paraId="4F59C5E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Lysin và este của nó; muối của chúng</w:t>
            </w:r>
          </w:p>
        </w:tc>
        <w:tc>
          <w:tcPr>
            <w:tcW w:w="1161" w:type="pct"/>
          </w:tcPr>
          <w:p w14:paraId="4209681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2AC69B17" w14:textId="77777777" w:rsidTr="00DC764E">
        <w:tc>
          <w:tcPr>
            <w:tcW w:w="628" w:type="pct"/>
            <w:gridSpan w:val="2"/>
          </w:tcPr>
          <w:p w14:paraId="5D33D19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2922.42</w:t>
            </w:r>
          </w:p>
        </w:tc>
        <w:tc>
          <w:tcPr>
            <w:tcW w:w="3211" w:type="pct"/>
          </w:tcPr>
          <w:p w14:paraId="27FD44B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Axit glutamic và muối của nó:</w:t>
            </w:r>
          </w:p>
        </w:tc>
        <w:tc>
          <w:tcPr>
            <w:tcW w:w="1161" w:type="pct"/>
          </w:tcPr>
          <w:p w14:paraId="3A42ABD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30521047" w14:textId="77777777" w:rsidTr="00DC764E">
        <w:tc>
          <w:tcPr>
            <w:tcW w:w="628" w:type="pct"/>
            <w:gridSpan w:val="2"/>
          </w:tcPr>
          <w:p w14:paraId="2038883D"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2922.43</w:t>
            </w:r>
          </w:p>
        </w:tc>
        <w:tc>
          <w:tcPr>
            <w:tcW w:w="3211" w:type="pct"/>
          </w:tcPr>
          <w:p w14:paraId="33CF5F8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Axit anthranilic và muối của nó</w:t>
            </w:r>
          </w:p>
        </w:tc>
        <w:tc>
          <w:tcPr>
            <w:tcW w:w="1161" w:type="pct"/>
          </w:tcPr>
          <w:p w14:paraId="3591AAC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62FB70F6" w14:textId="77777777" w:rsidTr="00DC764E">
        <w:tc>
          <w:tcPr>
            <w:tcW w:w="628" w:type="pct"/>
            <w:gridSpan w:val="2"/>
          </w:tcPr>
          <w:p w14:paraId="5747482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2922.44</w:t>
            </w:r>
          </w:p>
        </w:tc>
        <w:tc>
          <w:tcPr>
            <w:tcW w:w="3211" w:type="pct"/>
          </w:tcPr>
          <w:p w14:paraId="64A83AF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Tilidine (INN) và muối của nó</w:t>
            </w:r>
          </w:p>
        </w:tc>
        <w:tc>
          <w:tcPr>
            <w:tcW w:w="1161" w:type="pct"/>
          </w:tcPr>
          <w:p w14:paraId="24EAE90D"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5F463A4F" w14:textId="77777777" w:rsidTr="00DC764E">
        <w:tc>
          <w:tcPr>
            <w:tcW w:w="628" w:type="pct"/>
            <w:gridSpan w:val="2"/>
          </w:tcPr>
          <w:p w14:paraId="63297404"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2922.49</w:t>
            </w:r>
          </w:p>
        </w:tc>
        <w:tc>
          <w:tcPr>
            <w:tcW w:w="3211" w:type="pct"/>
          </w:tcPr>
          <w:p w14:paraId="4854B7D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Loại khác</w:t>
            </w:r>
          </w:p>
        </w:tc>
        <w:tc>
          <w:tcPr>
            <w:tcW w:w="1161" w:type="pct"/>
          </w:tcPr>
          <w:p w14:paraId="751C71C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0173D1D0" w14:textId="77777777" w:rsidTr="00DC764E">
        <w:tc>
          <w:tcPr>
            <w:tcW w:w="628" w:type="pct"/>
            <w:gridSpan w:val="2"/>
          </w:tcPr>
          <w:p w14:paraId="2437C024"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2922.50</w:t>
            </w:r>
          </w:p>
        </w:tc>
        <w:tc>
          <w:tcPr>
            <w:tcW w:w="3211" w:type="pct"/>
          </w:tcPr>
          <w:p w14:paraId="09D2FDF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Phenol-rượu-amino, phenol-axit-amino và các h</w:t>
            </w:r>
            <w:r w:rsidRPr="00FD09BF">
              <w:rPr>
                <w:rFonts w:ascii="Arial" w:hAnsi="Arial" w:cs="Arial"/>
                <w:color w:val="auto"/>
                <w:sz w:val="20"/>
                <w:szCs w:val="20"/>
                <w:lang w:val="en-US"/>
              </w:rPr>
              <w:t>ợ</w:t>
            </w:r>
            <w:r w:rsidRPr="00FD09BF">
              <w:rPr>
                <w:rFonts w:ascii="Arial" w:hAnsi="Arial" w:cs="Arial"/>
                <w:color w:val="auto"/>
                <w:sz w:val="20"/>
                <w:szCs w:val="20"/>
              </w:rPr>
              <w:t>p chất amino khác có chức oxy:</w:t>
            </w:r>
          </w:p>
        </w:tc>
        <w:tc>
          <w:tcPr>
            <w:tcW w:w="1161" w:type="pct"/>
          </w:tcPr>
          <w:p w14:paraId="7E64F0B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064DE767" w14:textId="77777777" w:rsidTr="00DC764E">
        <w:tc>
          <w:tcPr>
            <w:tcW w:w="628" w:type="pct"/>
            <w:gridSpan w:val="2"/>
          </w:tcPr>
          <w:p w14:paraId="5344BB8E"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29.23</w:t>
            </w:r>
          </w:p>
        </w:tc>
        <w:tc>
          <w:tcPr>
            <w:tcW w:w="3211" w:type="pct"/>
          </w:tcPr>
          <w:p w14:paraId="0EDC09C3"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Muối và hydroxit amoni bậc 4; lecithins và các phosphoaminolipid khác, đã hoặc chưa xác định về mặt hoá học.</w:t>
            </w:r>
          </w:p>
        </w:tc>
        <w:tc>
          <w:tcPr>
            <w:tcW w:w="1161" w:type="pct"/>
          </w:tcPr>
          <w:p w14:paraId="2A6F2E3F" w14:textId="77777777" w:rsidR="00EA4B3C" w:rsidRPr="00FD09BF" w:rsidRDefault="00EA4B3C" w:rsidP="00EF3EA4">
            <w:pPr>
              <w:rPr>
                <w:rFonts w:ascii="Arial" w:hAnsi="Arial" w:cs="Arial"/>
                <w:b/>
                <w:color w:val="auto"/>
                <w:sz w:val="20"/>
                <w:szCs w:val="20"/>
              </w:rPr>
            </w:pPr>
          </w:p>
        </w:tc>
      </w:tr>
      <w:tr w:rsidR="00EA4B3C" w:rsidRPr="00FD09BF" w14:paraId="4C3441C6" w14:textId="77777777" w:rsidTr="00DC764E">
        <w:tc>
          <w:tcPr>
            <w:tcW w:w="628" w:type="pct"/>
            <w:gridSpan w:val="2"/>
          </w:tcPr>
          <w:p w14:paraId="75B31CF4"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2923.10</w:t>
            </w:r>
          </w:p>
        </w:tc>
        <w:tc>
          <w:tcPr>
            <w:tcW w:w="3211" w:type="pct"/>
          </w:tcPr>
          <w:p w14:paraId="736AA1D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Cholin và muối của nó</w:t>
            </w:r>
          </w:p>
        </w:tc>
        <w:tc>
          <w:tcPr>
            <w:tcW w:w="1161" w:type="pct"/>
          </w:tcPr>
          <w:p w14:paraId="5CD0AAC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20BFDC03" w14:textId="77777777" w:rsidTr="00DC764E">
        <w:tc>
          <w:tcPr>
            <w:tcW w:w="628" w:type="pct"/>
            <w:gridSpan w:val="2"/>
          </w:tcPr>
          <w:p w14:paraId="0BCC2C9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2923.20</w:t>
            </w:r>
          </w:p>
        </w:tc>
        <w:tc>
          <w:tcPr>
            <w:tcW w:w="3211" w:type="pct"/>
          </w:tcPr>
          <w:p w14:paraId="32D7404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Lecithins và các phosphoaminolipid khác:</w:t>
            </w:r>
          </w:p>
        </w:tc>
        <w:tc>
          <w:tcPr>
            <w:tcW w:w="1161" w:type="pct"/>
          </w:tcPr>
          <w:p w14:paraId="06CA7A3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28F22F5D" w14:textId="77777777" w:rsidTr="00DC764E">
        <w:tc>
          <w:tcPr>
            <w:tcW w:w="628" w:type="pct"/>
            <w:gridSpan w:val="2"/>
          </w:tcPr>
          <w:p w14:paraId="7B6829DD"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2923.30</w:t>
            </w:r>
          </w:p>
        </w:tc>
        <w:tc>
          <w:tcPr>
            <w:tcW w:w="3211" w:type="pct"/>
          </w:tcPr>
          <w:p w14:paraId="661B0E2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Tetraethylammonium perfluorooctane sulphonate</w:t>
            </w:r>
          </w:p>
        </w:tc>
        <w:tc>
          <w:tcPr>
            <w:tcW w:w="1161" w:type="pct"/>
          </w:tcPr>
          <w:p w14:paraId="36F9D1C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112B881D" w14:textId="77777777" w:rsidTr="00DC764E">
        <w:tc>
          <w:tcPr>
            <w:tcW w:w="628" w:type="pct"/>
            <w:gridSpan w:val="2"/>
          </w:tcPr>
          <w:p w14:paraId="6E0FDBB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2923.40</w:t>
            </w:r>
          </w:p>
        </w:tc>
        <w:tc>
          <w:tcPr>
            <w:tcW w:w="3211" w:type="pct"/>
          </w:tcPr>
          <w:p w14:paraId="716D395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Didecyldimethylammonium perfluorooctane sulphonate</w:t>
            </w:r>
          </w:p>
        </w:tc>
        <w:tc>
          <w:tcPr>
            <w:tcW w:w="1161" w:type="pct"/>
          </w:tcPr>
          <w:p w14:paraId="063DEFF7"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4903E8A3" w14:textId="77777777" w:rsidTr="00DC764E">
        <w:tc>
          <w:tcPr>
            <w:tcW w:w="628" w:type="pct"/>
            <w:gridSpan w:val="2"/>
          </w:tcPr>
          <w:p w14:paraId="4E11688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2923.90</w:t>
            </w:r>
          </w:p>
        </w:tc>
        <w:tc>
          <w:tcPr>
            <w:tcW w:w="3211" w:type="pct"/>
          </w:tcPr>
          <w:p w14:paraId="0CE49C8D"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Loại khác</w:t>
            </w:r>
          </w:p>
        </w:tc>
        <w:tc>
          <w:tcPr>
            <w:tcW w:w="1161" w:type="pct"/>
          </w:tcPr>
          <w:p w14:paraId="395690F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444D456B" w14:textId="77777777" w:rsidTr="00DC764E">
        <w:tc>
          <w:tcPr>
            <w:tcW w:w="628" w:type="pct"/>
            <w:gridSpan w:val="2"/>
          </w:tcPr>
          <w:p w14:paraId="360082B1"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29.24</w:t>
            </w:r>
          </w:p>
        </w:tc>
        <w:tc>
          <w:tcPr>
            <w:tcW w:w="3211" w:type="pct"/>
          </w:tcPr>
          <w:p w14:paraId="4CA29319"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Hợp chất chức carboxyamit; hợp chất chức amit của axit carbonic.</w:t>
            </w:r>
          </w:p>
        </w:tc>
        <w:tc>
          <w:tcPr>
            <w:tcW w:w="1161" w:type="pct"/>
          </w:tcPr>
          <w:p w14:paraId="13F1F4E9" w14:textId="77777777" w:rsidR="00EA4B3C" w:rsidRPr="00FD09BF" w:rsidRDefault="00EA4B3C" w:rsidP="00EF3EA4">
            <w:pPr>
              <w:rPr>
                <w:rFonts w:ascii="Arial" w:hAnsi="Arial" w:cs="Arial"/>
                <w:b/>
                <w:color w:val="auto"/>
                <w:sz w:val="20"/>
                <w:szCs w:val="20"/>
              </w:rPr>
            </w:pPr>
          </w:p>
        </w:tc>
      </w:tr>
      <w:tr w:rsidR="00EA4B3C" w:rsidRPr="00FD09BF" w14:paraId="5806C73E" w14:textId="77777777" w:rsidTr="00DC764E">
        <w:tc>
          <w:tcPr>
            <w:tcW w:w="628" w:type="pct"/>
            <w:gridSpan w:val="2"/>
          </w:tcPr>
          <w:p w14:paraId="636CEB3E" w14:textId="77777777" w:rsidR="00EA4B3C" w:rsidRPr="00FD09BF" w:rsidRDefault="00EA4B3C" w:rsidP="00EF3EA4">
            <w:pPr>
              <w:rPr>
                <w:rFonts w:ascii="Arial" w:hAnsi="Arial" w:cs="Arial"/>
                <w:color w:val="auto"/>
                <w:sz w:val="20"/>
                <w:szCs w:val="20"/>
              </w:rPr>
            </w:pPr>
          </w:p>
        </w:tc>
        <w:tc>
          <w:tcPr>
            <w:tcW w:w="3211" w:type="pct"/>
          </w:tcPr>
          <w:p w14:paraId="64898D67"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Amit mạch hở (kể cả carbamates mạch hở) và các dẫn xuất của chúng; muối của chúng:</w:t>
            </w:r>
          </w:p>
        </w:tc>
        <w:tc>
          <w:tcPr>
            <w:tcW w:w="1161" w:type="pct"/>
          </w:tcPr>
          <w:p w14:paraId="0C028721" w14:textId="77777777" w:rsidR="00EA4B3C" w:rsidRPr="00FD09BF" w:rsidRDefault="00EA4B3C" w:rsidP="00EF3EA4">
            <w:pPr>
              <w:rPr>
                <w:rFonts w:ascii="Arial" w:hAnsi="Arial" w:cs="Arial"/>
                <w:color w:val="auto"/>
                <w:sz w:val="20"/>
                <w:szCs w:val="20"/>
              </w:rPr>
            </w:pPr>
          </w:p>
        </w:tc>
      </w:tr>
      <w:tr w:rsidR="00EA4B3C" w:rsidRPr="00FD09BF" w14:paraId="002A0107" w14:textId="77777777" w:rsidTr="00DC764E">
        <w:tc>
          <w:tcPr>
            <w:tcW w:w="628" w:type="pct"/>
            <w:gridSpan w:val="2"/>
          </w:tcPr>
          <w:p w14:paraId="17166F97"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2924.11</w:t>
            </w:r>
          </w:p>
        </w:tc>
        <w:tc>
          <w:tcPr>
            <w:tcW w:w="3211" w:type="pct"/>
          </w:tcPr>
          <w:p w14:paraId="52C3B41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Meprobamate (INN)</w:t>
            </w:r>
          </w:p>
        </w:tc>
        <w:tc>
          <w:tcPr>
            <w:tcW w:w="1161" w:type="pct"/>
          </w:tcPr>
          <w:p w14:paraId="38DFE39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21FBF0FA" w14:textId="77777777" w:rsidTr="00DC764E">
        <w:tc>
          <w:tcPr>
            <w:tcW w:w="628" w:type="pct"/>
            <w:gridSpan w:val="2"/>
          </w:tcPr>
          <w:p w14:paraId="66762AB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2924.12</w:t>
            </w:r>
          </w:p>
        </w:tc>
        <w:tc>
          <w:tcPr>
            <w:tcW w:w="3211" w:type="pct"/>
          </w:tcPr>
          <w:p w14:paraId="5E5222D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Fluoroacetamide (ISO), monocrotophos (ISO) và phosphamidon (ISO):</w:t>
            </w:r>
          </w:p>
        </w:tc>
        <w:tc>
          <w:tcPr>
            <w:tcW w:w="1161" w:type="pct"/>
          </w:tcPr>
          <w:p w14:paraId="100EC72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78FBE4C7" w14:textId="77777777" w:rsidTr="00DC764E">
        <w:tc>
          <w:tcPr>
            <w:tcW w:w="628" w:type="pct"/>
            <w:gridSpan w:val="2"/>
          </w:tcPr>
          <w:p w14:paraId="5958625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2924.19</w:t>
            </w:r>
          </w:p>
        </w:tc>
        <w:tc>
          <w:tcPr>
            <w:tcW w:w="3211" w:type="pct"/>
          </w:tcPr>
          <w:p w14:paraId="2EC0797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Loại khác:</w:t>
            </w:r>
          </w:p>
        </w:tc>
        <w:tc>
          <w:tcPr>
            <w:tcW w:w="1161" w:type="pct"/>
          </w:tcPr>
          <w:p w14:paraId="28FFD0D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002A0412" w14:textId="77777777" w:rsidTr="00DC764E">
        <w:tc>
          <w:tcPr>
            <w:tcW w:w="628" w:type="pct"/>
            <w:gridSpan w:val="2"/>
          </w:tcPr>
          <w:p w14:paraId="72849F39" w14:textId="77777777" w:rsidR="00EA4B3C" w:rsidRPr="00FD09BF" w:rsidRDefault="00EA4B3C" w:rsidP="00EF3EA4">
            <w:pPr>
              <w:rPr>
                <w:rFonts w:ascii="Arial" w:hAnsi="Arial" w:cs="Arial"/>
                <w:color w:val="auto"/>
                <w:sz w:val="20"/>
                <w:szCs w:val="20"/>
              </w:rPr>
            </w:pPr>
          </w:p>
        </w:tc>
        <w:tc>
          <w:tcPr>
            <w:tcW w:w="3211" w:type="pct"/>
          </w:tcPr>
          <w:p w14:paraId="64DD548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Amit mạch vòng (kể cả carbamates mạch vòng) và các dẫn xuất của chúng; muối của chúng:</w:t>
            </w:r>
          </w:p>
        </w:tc>
        <w:tc>
          <w:tcPr>
            <w:tcW w:w="1161" w:type="pct"/>
          </w:tcPr>
          <w:p w14:paraId="19FFAA03" w14:textId="77777777" w:rsidR="00EA4B3C" w:rsidRPr="00FD09BF" w:rsidRDefault="00EA4B3C" w:rsidP="00EF3EA4">
            <w:pPr>
              <w:rPr>
                <w:rFonts w:ascii="Arial" w:hAnsi="Arial" w:cs="Arial"/>
                <w:color w:val="auto"/>
                <w:sz w:val="20"/>
                <w:szCs w:val="20"/>
              </w:rPr>
            </w:pPr>
          </w:p>
        </w:tc>
      </w:tr>
      <w:tr w:rsidR="00EA4B3C" w:rsidRPr="00FD09BF" w14:paraId="147A2BAC" w14:textId="77777777" w:rsidTr="00DC764E">
        <w:tc>
          <w:tcPr>
            <w:tcW w:w="628" w:type="pct"/>
            <w:gridSpan w:val="2"/>
          </w:tcPr>
          <w:p w14:paraId="66EAC4E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2924.21</w:t>
            </w:r>
          </w:p>
        </w:tc>
        <w:tc>
          <w:tcPr>
            <w:tcW w:w="3211" w:type="pct"/>
          </w:tcPr>
          <w:p w14:paraId="5790019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Ureines và các dẫn xuất của chúng; muối của chúng:</w:t>
            </w:r>
          </w:p>
        </w:tc>
        <w:tc>
          <w:tcPr>
            <w:tcW w:w="1161" w:type="pct"/>
          </w:tcPr>
          <w:p w14:paraId="4A9A173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07E8FD76" w14:textId="77777777" w:rsidTr="00DC764E">
        <w:tc>
          <w:tcPr>
            <w:tcW w:w="628" w:type="pct"/>
            <w:gridSpan w:val="2"/>
          </w:tcPr>
          <w:p w14:paraId="2DEA14E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2924.23</w:t>
            </w:r>
          </w:p>
        </w:tc>
        <w:tc>
          <w:tcPr>
            <w:tcW w:w="3211" w:type="pct"/>
          </w:tcPr>
          <w:p w14:paraId="08312E07"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lang w:val="en-US"/>
              </w:rPr>
              <w:t xml:space="preserve">- - </w:t>
            </w:r>
            <w:r w:rsidRPr="00FD09BF">
              <w:rPr>
                <w:rFonts w:ascii="Arial" w:hAnsi="Arial" w:cs="Arial"/>
                <w:color w:val="auto"/>
                <w:sz w:val="20"/>
                <w:szCs w:val="20"/>
              </w:rPr>
              <w:t>Axit 2-acetamidobenzoic (axit N-acetylanthranilic) và muối của nó</w:t>
            </w:r>
          </w:p>
        </w:tc>
        <w:tc>
          <w:tcPr>
            <w:tcW w:w="1161" w:type="pct"/>
          </w:tcPr>
          <w:p w14:paraId="61BF6DED"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6789A9D0" w14:textId="77777777" w:rsidTr="00DC764E">
        <w:tc>
          <w:tcPr>
            <w:tcW w:w="628" w:type="pct"/>
            <w:gridSpan w:val="2"/>
          </w:tcPr>
          <w:p w14:paraId="10503B9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2924.24</w:t>
            </w:r>
          </w:p>
        </w:tc>
        <w:tc>
          <w:tcPr>
            <w:tcW w:w="3211" w:type="pct"/>
          </w:tcPr>
          <w:p w14:paraId="710B9BC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Ethinamate (INN)</w:t>
            </w:r>
          </w:p>
        </w:tc>
        <w:tc>
          <w:tcPr>
            <w:tcW w:w="1161" w:type="pct"/>
          </w:tcPr>
          <w:p w14:paraId="6564CFED"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2F8B8125" w14:textId="77777777" w:rsidTr="00DC764E">
        <w:tc>
          <w:tcPr>
            <w:tcW w:w="628" w:type="pct"/>
            <w:gridSpan w:val="2"/>
          </w:tcPr>
          <w:p w14:paraId="27446DED"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2924.25</w:t>
            </w:r>
          </w:p>
        </w:tc>
        <w:tc>
          <w:tcPr>
            <w:tcW w:w="3211" w:type="pct"/>
          </w:tcPr>
          <w:p w14:paraId="0739DD04"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Alachlor (ISO)</w:t>
            </w:r>
          </w:p>
        </w:tc>
        <w:tc>
          <w:tcPr>
            <w:tcW w:w="1161" w:type="pct"/>
          </w:tcPr>
          <w:p w14:paraId="51E0939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29C3703E" w14:textId="77777777" w:rsidTr="00DC764E">
        <w:tc>
          <w:tcPr>
            <w:tcW w:w="628" w:type="pct"/>
            <w:gridSpan w:val="2"/>
          </w:tcPr>
          <w:p w14:paraId="15E6282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2924.29</w:t>
            </w:r>
          </w:p>
        </w:tc>
        <w:tc>
          <w:tcPr>
            <w:tcW w:w="3211" w:type="pct"/>
          </w:tcPr>
          <w:p w14:paraId="399E62F7"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Loại khác:</w:t>
            </w:r>
          </w:p>
        </w:tc>
        <w:tc>
          <w:tcPr>
            <w:tcW w:w="1161" w:type="pct"/>
          </w:tcPr>
          <w:p w14:paraId="0C47639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0BE91727" w14:textId="77777777" w:rsidTr="00DC764E">
        <w:tc>
          <w:tcPr>
            <w:tcW w:w="628" w:type="pct"/>
            <w:gridSpan w:val="2"/>
          </w:tcPr>
          <w:p w14:paraId="49B5C7B3"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29.25</w:t>
            </w:r>
          </w:p>
        </w:tc>
        <w:tc>
          <w:tcPr>
            <w:tcW w:w="3211" w:type="pct"/>
          </w:tcPr>
          <w:p w14:paraId="5DBAFB50"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Hợp chất chức carboxyimit (kể cả saccharin và muối của nó) và các hợp chất chức imin.</w:t>
            </w:r>
          </w:p>
        </w:tc>
        <w:tc>
          <w:tcPr>
            <w:tcW w:w="1161" w:type="pct"/>
          </w:tcPr>
          <w:p w14:paraId="69480B5E" w14:textId="77777777" w:rsidR="00EA4B3C" w:rsidRPr="00FD09BF" w:rsidRDefault="00EA4B3C" w:rsidP="00EF3EA4">
            <w:pPr>
              <w:rPr>
                <w:rFonts w:ascii="Arial" w:hAnsi="Arial" w:cs="Arial"/>
                <w:b/>
                <w:color w:val="auto"/>
                <w:sz w:val="20"/>
                <w:szCs w:val="20"/>
              </w:rPr>
            </w:pPr>
          </w:p>
        </w:tc>
      </w:tr>
      <w:tr w:rsidR="00EA4B3C" w:rsidRPr="00FD09BF" w14:paraId="088A2409" w14:textId="77777777" w:rsidTr="00DC764E">
        <w:tc>
          <w:tcPr>
            <w:tcW w:w="628" w:type="pct"/>
            <w:gridSpan w:val="2"/>
          </w:tcPr>
          <w:p w14:paraId="0829EC44" w14:textId="77777777" w:rsidR="00EA4B3C" w:rsidRPr="00FD09BF" w:rsidRDefault="00EA4B3C" w:rsidP="00EF3EA4">
            <w:pPr>
              <w:rPr>
                <w:rFonts w:ascii="Arial" w:hAnsi="Arial" w:cs="Arial"/>
                <w:color w:val="auto"/>
                <w:sz w:val="20"/>
                <w:szCs w:val="20"/>
              </w:rPr>
            </w:pPr>
          </w:p>
        </w:tc>
        <w:tc>
          <w:tcPr>
            <w:tcW w:w="3211" w:type="pct"/>
          </w:tcPr>
          <w:p w14:paraId="4B59AFE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Imit và các dẫn xuất của chúng; muối của chúng:</w:t>
            </w:r>
          </w:p>
        </w:tc>
        <w:tc>
          <w:tcPr>
            <w:tcW w:w="1161" w:type="pct"/>
          </w:tcPr>
          <w:p w14:paraId="4ABE7B39" w14:textId="77777777" w:rsidR="00EA4B3C" w:rsidRPr="00FD09BF" w:rsidRDefault="00EA4B3C" w:rsidP="00EF3EA4">
            <w:pPr>
              <w:rPr>
                <w:rFonts w:ascii="Arial" w:hAnsi="Arial" w:cs="Arial"/>
                <w:color w:val="auto"/>
                <w:sz w:val="20"/>
                <w:szCs w:val="20"/>
              </w:rPr>
            </w:pPr>
          </w:p>
        </w:tc>
      </w:tr>
      <w:tr w:rsidR="00EA4B3C" w:rsidRPr="00FD09BF" w14:paraId="30A4AD2D" w14:textId="77777777" w:rsidTr="00DC764E">
        <w:tc>
          <w:tcPr>
            <w:tcW w:w="628" w:type="pct"/>
            <w:gridSpan w:val="2"/>
          </w:tcPr>
          <w:p w14:paraId="3695171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2925.11</w:t>
            </w:r>
          </w:p>
        </w:tc>
        <w:tc>
          <w:tcPr>
            <w:tcW w:w="3211" w:type="pct"/>
          </w:tcPr>
          <w:p w14:paraId="10A341B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Saccharin và muối của nó</w:t>
            </w:r>
          </w:p>
        </w:tc>
        <w:tc>
          <w:tcPr>
            <w:tcW w:w="1161" w:type="pct"/>
          </w:tcPr>
          <w:p w14:paraId="621DE9F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7CE0AAFD" w14:textId="77777777" w:rsidTr="00DC764E">
        <w:tc>
          <w:tcPr>
            <w:tcW w:w="628" w:type="pct"/>
            <w:gridSpan w:val="2"/>
          </w:tcPr>
          <w:p w14:paraId="38945D0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2925.12</w:t>
            </w:r>
          </w:p>
        </w:tc>
        <w:tc>
          <w:tcPr>
            <w:tcW w:w="3211" w:type="pct"/>
          </w:tcPr>
          <w:p w14:paraId="2EC1D2E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Glutethimide (INN)</w:t>
            </w:r>
          </w:p>
        </w:tc>
        <w:tc>
          <w:tcPr>
            <w:tcW w:w="1161" w:type="pct"/>
          </w:tcPr>
          <w:p w14:paraId="5CC496F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121F65D0" w14:textId="77777777" w:rsidTr="00DC764E">
        <w:tc>
          <w:tcPr>
            <w:tcW w:w="628" w:type="pct"/>
            <w:gridSpan w:val="2"/>
          </w:tcPr>
          <w:p w14:paraId="520CB8A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2925.19</w:t>
            </w:r>
          </w:p>
        </w:tc>
        <w:tc>
          <w:tcPr>
            <w:tcW w:w="3211" w:type="pct"/>
          </w:tcPr>
          <w:p w14:paraId="4D13B0C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Loại khác</w:t>
            </w:r>
          </w:p>
        </w:tc>
        <w:tc>
          <w:tcPr>
            <w:tcW w:w="1161" w:type="pct"/>
          </w:tcPr>
          <w:p w14:paraId="0770EC2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1EFA8D41" w14:textId="77777777" w:rsidTr="00DC764E">
        <w:tc>
          <w:tcPr>
            <w:tcW w:w="628" w:type="pct"/>
            <w:gridSpan w:val="2"/>
          </w:tcPr>
          <w:p w14:paraId="59919C66" w14:textId="77777777" w:rsidR="00EA4B3C" w:rsidRPr="00FD09BF" w:rsidRDefault="00EA4B3C" w:rsidP="00EF3EA4">
            <w:pPr>
              <w:rPr>
                <w:rFonts w:ascii="Arial" w:hAnsi="Arial" w:cs="Arial"/>
                <w:color w:val="auto"/>
                <w:sz w:val="20"/>
                <w:szCs w:val="20"/>
              </w:rPr>
            </w:pPr>
          </w:p>
        </w:tc>
        <w:tc>
          <w:tcPr>
            <w:tcW w:w="3211" w:type="pct"/>
          </w:tcPr>
          <w:p w14:paraId="4229EBF7"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Imin và các dẫn xuất của chúng; muối của chúng:</w:t>
            </w:r>
          </w:p>
        </w:tc>
        <w:tc>
          <w:tcPr>
            <w:tcW w:w="1161" w:type="pct"/>
          </w:tcPr>
          <w:p w14:paraId="5D4E46AF" w14:textId="77777777" w:rsidR="00EA4B3C" w:rsidRPr="00FD09BF" w:rsidRDefault="00EA4B3C" w:rsidP="00EF3EA4">
            <w:pPr>
              <w:rPr>
                <w:rFonts w:ascii="Arial" w:hAnsi="Arial" w:cs="Arial"/>
                <w:color w:val="auto"/>
                <w:sz w:val="20"/>
                <w:szCs w:val="20"/>
              </w:rPr>
            </w:pPr>
          </w:p>
        </w:tc>
      </w:tr>
      <w:tr w:rsidR="00EA4B3C" w:rsidRPr="00FD09BF" w14:paraId="1E6E888A" w14:textId="77777777" w:rsidTr="00DC764E">
        <w:tc>
          <w:tcPr>
            <w:tcW w:w="628" w:type="pct"/>
            <w:gridSpan w:val="2"/>
          </w:tcPr>
          <w:p w14:paraId="0D09BCC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2925.21</w:t>
            </w:r>
          </w:p>
        </w:tc>
        <w:tc>
          <w:tcPr>
            <w:tcW w:w="3211" w:type="pct"/>
          </w:tcPr>
          <w:p w14:paraId="499AC5D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Chlordimeform (ISO)</w:t>
            </w:r>
          </w:p>
        </w:tc>
        <w:tc>
          <w:tcPr>
            <w:tcW w:w="1161" w:type="pct"/>
          </w:tcPr>
          <w:p w14:paraId="51A412B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23F76C26" w14:textId="77777777" w:rsidTr="00DC764E">
        <w:tc>
          <w:tcPr>
            <w:tcW w:w="628" w:type="pct"/>
            <w:gridSpan w:val="2"/>
          </w:tcPr>
          <w:p w14:paraId="1178E75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2925.29</w:t>
            </w:r>
          </w:p>
        </w:tc>
        <w:tc>
          <w:tcPr>
            <w:tcW w:w="3211" w:type="pct"/>
          </w:tcPr>
          <w:p w14:paraId="6650640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Loại khác</w:t>
            </w:r>
          </w:p>
        </w:tc>
        <w:tc>
          <w:tcPr>
            <w:tcW w:w="1161" w:type="pct"/>
          </w:tcPr>
          <w:p w14:paraId="35193AF4"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405F05AD" w14:textId="77777777" w:rsidTr="00DC764E">
        <w:tc>
          <w:tcPr>
            <w:tcW w:w="628" w:type="pct"/>
            <w:gridSpan w:val="2"/>
          </w:tcPr>
          <w:p w14:paraId="65FCA88C"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29.26</w:t>
            </w:r>
          </w:p>
        </w:tc>
        <w:tc>
          <w:tcPr>
            <w:tcW w:w="3211" w:type="pct"/>
          </w:tcPr>
          <w:p w14:paraId="28DAEC49"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Hợp chất chức nitril.</w:t>
            </w:r>
          </w:p>
        </w:tc>
        <w:tc>
          <w:tcPr>
            <w:tcW w:w="1161" w:type="pct"/>
          </w:tcPr>
          <w:p w14:paraId="71A775CC" w14:textId="77777777" w:rsidR="00EA4B3C" w:rsidRPr="00FD09BF" w:rsidRDefault="00EA4B3C" w:rsidP="00EF3EA4">
            <w:pPr>
              <w:rPr>
                <w:rFonts w:ascii="Arial" w:hAnsi="Arial" w:cs="Arial"/>
                <w:b/>
                <w:color w:val="auto"/>
                <w:sz w:val="20"/>
                <w:szCs w:val="20"/>
              </w:rPr>
            </w:pPr>
          </w:p>
        </w:tc>
      </w:tr>
      <w:tr w:rsidR="00EA4B3C" w:rsidRPr="00FD09BF" w14:paraId="4DAB760E" w14:textId="77777777" w:rsidTr="00DC764E">
        <w:tc>
          <w:tcPr>
            <w:tcW w:w="628" w:type="pct"/>
            <w:gridSpan w:val="2"/>
          </w:tcPr>
          <w:p w14:paraId="18698D5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2926.10</w:t>
            </w:r>
          </w:p>
        </w:tc>
        <w:tc>
          <w:tcPr>
            <w:tcW w:w="3211" w:type="pct"/>
          </w:tcPr>
          <w:p w14:paraId="24605E7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Acrylonitril</w:t>
            </w:r>
          </w:p>
        </w:tc>
        <w:tc>
          <w:tcPr>
            <w:tcW w:w="1161" w:type="pct"/>
          </w:tcPr>
          <w:p w14:paraId="20148127"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01F5B776" w14:textId="77777777" w:rsidTr="00DC764E">
        <w:tc>
          <w:tcPr>
            <w:tcW w:w="628" w:type="pct"/>
            <w:gridSpan w:val="2"/>
          </w:tcPr>
          <w:p w14:paraId="45DCDC77"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2926.20</w:t>
            </w:r>
          </w:p>
        </w:tc>
        <w:tc>
          <w:tcPr>
            <w:tcW w:w="3211" w:type="pct"/>
          </w:tcPr>
          <w:p w14:paraId="450291D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- 1-Cyanoguanidine (dicyandiamide)</w:t>
            </w:r>
          </w:p>
        </w:tc>
        <w:tc>
          <w:tcPr>
            <w:tcW w:w="1161" w:type="pct"/>
          </w:tcPr>
          <w:p w14:paraId="0EA2431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4FE6F274" w14:textId="77777777" w:rsidTr="00DC764E">
        <w:tc>
          <w:tcPr>
            <w:tcW w:w="628" w:type="pct"/>
            <w:gridSpan w:val="2"/>
          </w:tcPr>
          <w:p w14:paraId="4A8BCA0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2926.30</w:t>
            </w:r>
          </w:p>
        </w:tc>
        <w:tc>
          <w:tcPr>
            <w:tcW w:w="3211" w:type="pct"/>
          </w:tcPr>
          <w:p w14:paraId="6FD1AC0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Fenproporex (INN) và muối của nó; methadone (INN) intermediate (4-cyano-2-dimethylamino-4, 4-diphenylbutane)</w:t>
            </w:r>
          </w:p>
        </w:tc>
        <w:tc>
          <w:tcPr>
            <w:tcW w:w="1161" w:type="pct"/>
          </w:tcPr>
          <w:p w14:paraId="59C0AE2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1ECF227B" w14:textId="77777777" w:rsidTr="00DC764E">
        <w:tc>
          <w:tcPr>
            <w:tcW w:w="628" w:type="pct"/>
            <w:gridSpan w:val="2"/>
          </w:tcPr>
          <w:p w14:paraId="69F01A8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2926.40</w:t>
            </w:r>
          </w:p>
        </w:tc>
        <w:tc>
          <w:tcPr>
            <w:tcW w:w="3211" w:type="pct"/>
          </w:tcPr>
          <w:p w14:paraId="3B3613A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alpha-Phenylacetoacetonitrile</w:t>
            </w:r>
          </w:p>
        </w:tc>
        <w:tc>
          <w:tcPr>
            <w:tcW w:w="1161" w:type="pct"/>
          </w:tcPr>
          <w:p w14:paraId="249C64A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7A7D66C2" w14:textId="77777777" w:rsidTr="00DC764E">
        <w:tc>
          <w:tcPr>
            <w:tcW w:w="628" w:type="pct"/>
            <w:gridSpan w:val="2"/>
          </w:tcPr>
          <w:p w14:paraId="0B6A962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2926.90</w:t>
            </w:r>
          </w:p>
        </w:tc>
        <w:tc>
          <w:tcPr>
            <w:tcW w:w="3211" w:type="pct"/>
          </w:tcPr>
          <w:p w14:paraId="130F75B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Loại khác</w:t>
            </w:r>
          </w:p>
        </w:tc>
        <w:tc>
          <w:tcPr>
            <w:tcW w:w="1161" w:type="pct"/>
          </w:tcPr>
          <w:p w14:paraId="5322D62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66493BDE" w14:textId="77777777" w:rsidTr="00DC764E">
        <w:tc>
          <w:tcPr>
            <w:tcW w:w="628" w:type="pct"/>
            <w:gridSpan w:val="2"/>
          </w:tcPr>
          <w:p w14:paraId="37DC1836"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2927.00</w:t>
            </w:r>
          </w:p>
        </w:tc>
        <w:tc>
          <w:tcPr>
            <w:tcW w:w="3211" w:type="pct"/>
          </w:tcPr>
          <w:p w14:paraId="1199B3A6"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Hợp chất diazo-, azo-hoặc azoxy.</w:t>
            </w:r>
          </w:p>
        </w:tc>
        <w:tc>
          <w:tcPr>
            <w:tcW w:w="1161" w:type="pct"/>
          </w:tcPr>
          <w:p w14:paraId="508DAD9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6652B9AD" w14:textId="77777777" w:rsidTr="00DC764E">
        <w:tc>
          <w:tcPr>
            <w:tcW w:w="628" w:type="pct"/>
            <w:gridSpan w:val="2"/>
          </w:tcPr>
          <w:p w14:paraId="228A8E77"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2928.00</w:t>
            </w:r>
          </w:p>
        </w:tc>
        <w:tc>
          <w:tcPr>
            <w:tcW w:w="3211" w:type="pct"/>
          </w:tcPr>
          <w:p w14:paraId="38882467"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Dẫn xuất hữu cơ của hydrazin hoặc của hydroxylamin.</w:t>
            </w:r>
          </w:p>
        </w:tc>
        <w:tc>
          <w:tcPr>
            <w:tcW w:w="1161" w:type="pct"/>
          </w:tcPr>
          <w:p w14:paraId="59E94D9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044323AA" w14:textId="77777777" w:rsidTr="00DC764E">
        <w:tc>
          <w:tcPr>
            <w:tcW w:w="628" w:type="pct"/>
            <w:gridSpan w:val="2"/>
          </w:tcPr>
          <w:p w14:paraId="0EAA0C8D"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29.29</w:t>
            </w:r>
          </w:p>
        </w:tc>
        <w:tc>
          <w:tcPr>
            <w:tcW w:w="3211" w:type="pct"/>
          </w:tcPr>
          <w:p w14:paraId="2CB02383"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Hợp chất chức nitơ khác.</w:t>
            </w:r>
          </w:p>
        </w:tc>
        <w:tc>
          <w:tcPr>
            <w:tcW w:w="1161" w:type="pct"/>
          </w:tcPr>
          <w:p w14:paraId="7C4F2B75" w14:textId="77777777" w:rsidR="00EA4B3C" w:rsidRPr="00FD09BF" w:rsidRDefault="00EA4B3C" w:rsidP="00EF3EA4">
            <w:pPr>
              <w:rPr>
                <w:rFonts w:ascii="Arial" w:hAnsi="Arial" w:cs="Arial"/>
                <w:b/>
                <w:color w:val="auto"/>
                <w:sz w:val="20"/>
                <w:szCs w:val="20"/>
              </w:rPr>
            </w:pPr>
          </w:p>
        </w:tc>
      </w:tr>
      <w:tr w:rsidR="00EA4B3C" w:rsidRPr="00FD09BF" w14:paraId="06A06EC0" w14:textId="77777777" w:rsidTr="00DC764E">
        <w:tc>
          <w:tcPr>
            <w:tcW w:w="628" w:type="pct"/>
            <w:gridSpan w:val="2"/>
          </w:tcPr>
          <w:p w14:paraId="1EBBE37D"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2929.10</w:t>
            </w:r>
          </w:p>
        </w:tc>
        <w:tc>
          <w:tcPr>
            <w:tcW w:w="3211" w:type="pct"/>
          </w:tcPr>
          <w:p w14:paraId="2912E4C4"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Isocyanates:</w:t>
            </w:r>
          </w:p>
        </w:tc>
        <w:tc>
          <w:tcPr>
            <w:tcW w:w="1161" w:type="pct"/>
          </w:tcPr>
          <w:p w14:paraId="54DEE91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262BA919" w14:textId="77777777" w:rsidTr="00DC764E">
        <w:tc>
          <w:tcPr>
            <w:tcW w:w="628" w:type="pct"/>
            <w:gridSpan w:val="2"/>
          </w:tcPr>
          <w:p w14:paraId="53C55DF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2929.90</w:t>
            </w:r>
          </w:p>
        </w:tc>
        <w:tc>
          <w:tcPr>
            <w:tcW w:w="3211" w:type="pct"/>
          </w:tcPr>
          <w:p w14:paraId="55B3B37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Loại khác:</w:t>
            </w:r>
          </w:p>
        </w:tc>
        <w:tc>
          <w:tcPr>
            <w:tcW w:w="1161" w:type="pct"/>
          </w:tcPr>
          <w:p w14:paraId="69F9908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1D5FD6DA" w14:textId="77777777" w:rsidTr="00DC764E">
        <w:tc>
          <w:tcPr>
            <w:tcW w:w="628" w:type="pct"/>
            <w:gridSpan w:val="2"/>
          </w:tcPr>
          <w:p w14:paraId="7402F42D"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29.30</w:t>
            </w:r>
          </w:p>
        </w:tc>
        <w:tc>
          <w:tcPr>
            <w:tcW w:w="3211" w:type="pct"/>
          </w:tcPr>
          <w:p w14:paraId="305E6938"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Hợp chất lưu huỳnh-hữu cơ.</w:t>
            </w:r>
          </w:p>
        </w:tc>
        <w:tc>
          <w:tcPr>
            <w:tcW w:w="1161" w:type="pct"/>
          </w:tcPr>
          <w:p w14:paraId="30F76163" w14:textId="77777777" w:rsidR="00EA4B3C" w:rsidRPr="00FD09BF" w:rsidRDefault="00EA4B3C" w:rsidP="00EF3EA4">
            <w:pPr>
              <w:rPr>
                <w:rFonts w:ascii="Arial" w:hAnsi="Arial" w:cs="Arial"/>
                <w:b/>
                <w:color w:val="auto"/>
                <w:sz w:val="20"/>
                <w:szCs w:val="20"/>
              </w:rPr>
            </w:pPr>
          </w:p>
        </w:tc>
      </w:tr>
      <w:tr w:rsidR="00EA4B3C" w:rsidRPr="00FD09BF" w14:paraId="6E951143" w14:textId="77777777" w:rsidTr="00DC764E">
        <w:tc>
          <w:tcPr>
            <w:tcW w:w="628" w:type="pct"/>
            <w:gridSpan w:val="2"/>
            <w:vAlign w:val="bottom"/>
          </w:tcPr>
          <w:p w14:paraId="00C2326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2930.10</w:t>
            </w:r>
          </w:p>
        </w:tc>
        <w:tc>
          <w:tcPr>
            <w:tcW w:w="3211" w:type="pct"/>
            <w:vAlign w:val="bottom"/>
          </w:tcPr>
          <w:p w14:paraId="35145EA7"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- 2-(N,N-D</w:t>
            </w:r>
            <w:r w:rsidRPr="00FD09BF">
              <w:rPr>
                <w:rFonts w:ascii="Arial" w:hAnsi="Arial" w:cs="Arial"/>
                <w:color w:val="auto"/>
                <w:sz w:val="20"/>
                <w:szCs w:val="20"/>
                <w:lang w:val="en-US"/>
              </w:rPr>
              <w:t>i</w:t>
            </w:r>
            <w:r w:rsidRPr="00FD09BF">
              <w:rPr>
                <w:rFonts w:ascii="Arial" w:hAnsi="Arial" w:cs="Arial"/>
                <w:color w:val="auto"/>
                <w:sz w:val="20"/>
                <w:szCs w:val="20"/>
              </w:rPr>
              <w:t>methylamino) ethanethiol</w:t>
            </w:r>
          </w:p>
        </w:tc>
        <w:tc>
          <w:tcPr>
            <w:tcW w:w="1161" w:type="pct"/>
            <w:vAlign w:val="bottom"/>
          </w:tcPr>
          <w:p w14:paraId="69800036" w14:textId="77777777" w:rsidR="00EA4B3C" w:rsidRPr="00FD09BF" w:rsidRDefault="00EA4B3C" w:rsidP="00EF3EA4">
            <w:pPr>
              <w:rPr>
                <w:rFonts w:ascii="Arial" w:hAnsi="Arial" w:cs="Arial"/>
                <w:color w:val="auto"/>
                <w:sz w:val="20"/>
                <w:szCs w:val="20"/>
                <w:lang w:val="en-US"/>
              </w:rPr>
            </w:pPr>
            <w:r w:rsidRPr="00FD09BF">
              <w:rPr>
                <w:rFonts w:ascii="Arial" w:hAnsi="Arial" w:cs="Arial"/>
                <w:color w:val="auto"/>
                <w:sz w:val="20"/>
                <w:szCs w:val="20"/>
              </w:rPr>
              <w:t>LVC 30% hoặc CTS</w:t>
            </w:r>
            <w:r w:rsidRPr="00FD09BF">
              <w:rPr>
                <w:rFonts w:ascii="Arial" w:hAnsi="Arial" w:cs="Arial"/>
                <w:color w:val="auto"/>
                <w:sz w:val="20"/>
                <w:szCs w:val="20"/>
                <w:lang w:val="en-US"/>
              </w:rPr>
              <w:t>H</w:t>
            </w:r>
          </w:p>
        </w:tc>
      </w:tr>
      <w:tr w:rsidR="00EA4B3C" w:rsidRPr="00FD09BF" w14:paraId="72427A40" w14:textId="77777777" w:rsidTr="00DC764E">
        <w:tc>
          <w:tcPr>
            <w:tcW w:w="628" w:type="pct"/>
            <w:gridSpan w:val="2"/>
          </w:tcPr>
          <w:p w14:paraId="67C4203D"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2930.20</w:t>
            </w:r>
          </w:p>
        </w:tc>
        <w:tc>
          <w:tcPr>
            <w:tcW w:w="3211" w:type="pct"/>
          </w:tcPr>
          <w:p w14:paraId="6A15A96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Thiocarbamates và dithiocarbamates</w:t>
            </w:r>
          </w:p>
        </w:tc>
        <w:tc>
          <w:tcPr>
            <w:tcW w:w="1161" w:type="pct"/>
          </w:tcPr>
          <w:p w14:paraId="5C10240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42A46D98" w14:textId="77777777" w:rsidTr="00DC764E">
        <w:tc>
          <w:tcPr>
            <w:tcW w:w="628" w:type="pct"/>
            <w:gridSpan w:val="2"/>
          </w:tcPr>
          <w:p w14:paraId="7B58F06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2930.30</w:t>
            </w:r>
          </w:p>
        </w:tc>
        <w:tc>
          <w:tcPr>
            <w:tcW w:w="3211" w:type="pct"/>
          </w:tcPr>
          <w:p w14:paraId="1E0C2CC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Thiuram mono-, di-</w:t>
            </w:r>
            <w:r w:rsidRPr="00FD09BF">
              <w:rPr>
                <w:rFonts w:ascii="Arial" w:hAnsi="Arial" w:cs="Arial"/>
                <w:color w:val="auto"/>
                <w:sz w:val="20"/>
                <w:szCs w:val="20"/>
                <w:lang w:val="en-US"/>
              </w:rPr>
              <w:t xml:space="preserve"> </w:t>
            </w:r>
            <w:r w:rsidRPr="00FD09BF">
              <w:rPr>
                <w:rFonts w:ascii="Arial" w:hAnsi="Arial" w:cs="Arial"/>
                <w:color w:val="auto"/>
                <w:sz w:val="20"/>
                <w:szCs w:val="20"/>
              </w:rPr>
              <w:t>hoặc tetrasulphua</w:t>
            </w:r>
          </w:p>
        </w:tc>
        <w:tc>
          <w:tcPr>
            <w:tcW w:w="1161" w:type="pct"/>
          </w:tcPr>
          <w:p w14:paraId="541EF4D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435E34AD" w14:textId="77777777" w:rsidTr="00DC764E">
        <w:tc>
          <w:tcPr>
            <w:tcW w:w="628" w:type="pct"/>
            <w:gridSpan w:val="2"/>
          </w:tcPr>
          <w:p w14:paraId="390D399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2930.40</w:t>
            </w:r>
          </w:p>
        </w:tc>
        <w:tc>
          <w:tcPr>
            <w:tcW w:w="3211" w:type="pct"/>
          </w:tcPr>
          <w:p w14:paraId="4B67E3E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Methionin</w:t>
            </w:r>
          </w:p>
        </w:tc>
        <w:tc>
          <w:tcPr>
            <w:tcW w:w="1161" w:type="pct"/>
          </w:tcPr>
          <w:p w14:paraId="6B9EBA4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4FAB2494" w14:textId="77777777" w:rsidTr="00DC764E">
        <w:tc>
          <w:tcPr>
            <w:tcW w:w="628" w:type="pct"/>
            <w:gridSpan w:val="2"/>
          </w:tcPr>
          <w:p w14:paraId="1017B1E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2930.60</w:t>
            </w:r>
          </w:p>
        </w:tc>
        <w:tc>
          <w:tcPr>
            <w:tcW w:w="3211" w:type="pct"/>
          </w:tcPr>
          <w:p w14:paraId="780FE73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- 2-(N,N-Diethylamino)ethanethiol</w:t>
            </w:r>
          </w:p>
        </w:tc>
        <w:tc>
          <w:tcPr>
            <w:tcW w:w="1161" w:type="pct"/>
          </w:tcPr>
          <w:p w14:paraId="1525369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2E120DC7" w14:textId="77777777" w:rsidTr="00DC764E">
        <w:tc>
          <w:tcPr>
            <w:tcW w:w="628" w:type="pct"/>
            <w:gridSpan w:val="2"/>
          </w:tcPr>
          <w:p w14:paraId="73A71BAD"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2930.70</w:t>
            </w:r>
          </w:p>
        </w:tc>
        <w:tc>
          <w:tcPr>
            <w:tcW w:w="3211" w:type="pct"/>
          </w:tcPr>
          <w:p w14:paraId="6CDDBAD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Bis(2-hydroxyethyl)sulfide (thiodiglycol (INN))</w:t>
            </w:r>
          </w:p>
        </w:tc>
        <w:tc>
          <w:tcPr>
            <w:tcW w:w="1161" w:type="pct"/>
          </w:tcPr>
          <w:p w14:paraId="1156128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22C10D52" w14:textId="77777777" w:rsidTr="00DC764E">
        <w:tc>
          <w:tcPr>
            <w:tcW w:w="628" w:type="pct"/>
            <w:gridSpan w:val="2"/>
          </w:tcPr>
          <w:p w14:paraId="05A7566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2930.80</w:t>
            </w:r>
          </w:p>
        </w:tc>
        <w:tc>
          <w:tcPr>
            <w:tcW w:w="3211" w:type="pct"/>
          </w:tcPr>
          <w:p w14:paraId="7FA9547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Aldicarb (ISO), captafol (ISO) và methamidophos (ISO)</w:t>
            </w:r>
          </w:p>
        </w:tc>
        <w:tc>
          <w:tcPr>
            <w:tcW w:w="1161" w:type="pct"/>
          </w:tcPr>
          <w:p w14:paraId="1E1B921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38D0E558" w14:textId="77777777" w:rsidTr="00DC764E">
        <w:tc>
          <w:tcPr>
            <w:tcW w:w="628" w:type="pct"/>
            <w:gridSpan w:val="2"/>
          </w:tcPr>
          <w:p w14:paraId="6328D1C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2930.90</w:t>
            </w:r>
          </w:p>
        </w:tc>
        <w:tc>
          <w:tcPr>
            <w:tcW w:w="3211" w:type="pct"/>
          </w:tcPr>
          <w:p w14:paraId="300410E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Loại khác:</w:t>
            </w:r>
          </w:p>
        </w:tc>
        <w:tc>
          <w:tcPr>
            <w:tcW w:w="1161" w:type="pct"/>
          </w:tcPr>
          <w:p w14:paraId="2709AA24"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2DFF03C4" w14:textId="77777777" w:rsidTr="00DC764E">
        <w:tc>
          <w:tcPr>
            <w:tcW w:w="628" w:type="pct"/>
            <w:gridSpan w:val="2"/>
          </w:tcPr>
          <w:p w14:paraId="40FB38A3"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29.31</w:t>
            </w:r>
          </w:p>
        </w:tc>
        <w:tc>
          <w:tcPr>
            <w:tcW w:w="3211" w:type="pct"/>
          </w:tcPr>
          <w:p w14:paraId="00B88CA0"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Hợp chất vô cơ</w:t>
            </w:r>
            <w:r w:rsidRPr="00FD09BF">
              <w:rPr>
                <w:rFonts w:ascii="Arial" w:hAnsi="Arial" w:cs="Arial"/>
                <w:b/>
                <w:bCs/>
                <w:color w:val="auto"/>
                <w:sz w:val="20"/>
                <w:szCs w:val="20"/>
                <w:lang w:val="en-US"/>
              </w:rPr>
              <w:t xml:space="preserve"> </w:t>
            </w:r>
            <w:r w:rsidRPr="00FD09BF">
              <w:rPr>
                <w:rFonts w:ascii="Arial" w:hAnsi="Arial" w:cs="Arial"/>
                <w:b/>
                <w:bCs/>
                <w:color w:val="auto"/>
                <w:sz w:val="20"/>
                <w:szCs w:val="20"/>
              </w:rPr>
              <w:t>-</w:t>
            </w:r>
            <w:r w:rsidRPr="00FD09BF">
              <w:rPr>
                <w:rFonts w:ascii="Arial" w:hAnsi="Arial" w:cs="Arial"/>
                <w:b/>
                <w:bCs/>
                <w:color w:val="auto"/>
                <w:sz w:val="20"/>
                <w:szCs w:val="20"/>
                <w:lang w:val="en-US"/>
              </w:rPr>
              <w:t xml:space="preserve"> </w:t>
            </w:r>
            <w:r w:rsidRPr="00FD09BF">
              <w:rPr>
                <w:rFonts w:ascii="Arial" w:hAnsi="Arial" w:cs="Arial"/>
                <w:b/>
                <w:bCs/>
                <w:color w:val="auto"/>
                <w:sz w:val="20"/>
                <w:szCs w:val="20"/>
              </w:rPr>
              <w:t>hữu cơ khác.</w:t>
            </w:r>
          </w:p>
        </w:tc>
        <w:tc>
          <w:tcPr>
            <w:tcW w:w="1161" w:type="pct"/>
          </w:tcPr>
          <w:p w14:paraId="42F78D92" w14:textId="77777777" w:rsidR="00EA4B3C" w:rsidRPr="00FD09BF" w:rsidRDefault="00EA4B3C" w:rsidP="00EF3EA4">
            <w:pPr>
              <w:rPr>
                <w:rFonts w:ascii="Arial" w:hAnsi="Arial" w:cs="Arial"/>
                <w:b/>
                <w:color w:val="auto"/>
                <w:sz w:val="20"/>
                <w:szCs w:val="20"/>
              </w:rPr>
            </w:pPr>
          </w:p>
        </w:tc>
      </w:tr>
      <w:tr w:rsidR="00EA4B3C" w:rsidRPr="00FD09BF" w14:paraId="3C0739A4" w14:textId="77777777" w:rsidTr="00DC764E">
        <w:tc>
          <w:tcPr>
            <w:tcW w:w="628" w:type="pct"/>
            <w:gridSpan w:val="2"/>
          </w:tcPr>
          <w:p w14:paraId="2B40407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2931.10</w:t>
            </w:r>
          </w:p>
        </w:tc>
        <w:tc>
          <w:tcPr>
            <w:tcW w:w="3211" w:type="pct"/>
          </w:tcPr>
          <w:p w14:paraId="5AF5A29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Chì tetrametyl và chì tetraetyl:</w:t>
            </w:r>
          </w:p>
        </w:tc>
        <w:tc>
          <w:tcPr>
            <w:tcW w:w="1161" w:type="pct"/>
          </w:tcPr>
          <w:p w14:paraId="1C6A7B4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0AB3630D" w14:textId="77777777" w:rsidTr="00DC764E">
        <w:tc>
          <w:tcPr>
            <w:tcW w:w="628" w:type="pct"/>
            <w:gridSpan w:val="2"/>
          </w:tcPr>
          <w:p w14:paraId="7C3B17ED"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2931.20</w:t>
            </w:r>
          </w:p>
        </w:tc>
        <w:tc>
          <w:tcPr>
            <w:tcW w:w="3211" w:type="pct"/>
          </w:tcPr>
          <w:p w14:paraId="0211C6A7" w14:textId="77777777" w:rsidR="00EA4B3C" w:rsidRPr="00FD09BF" w:rsidRDefault="00EA4B3C" w:rsidP="00EF3EA4">
            <w:pPr>
              <w:rPr>
                <w:rFonts w:ascii="Arial" w:hAnsi="Arial" w:cs="Arial"/>
                <w:bCs/>
                <w:color w:val="auto"/>
                <w:sz w:val="20"/>
                <w:szCs w:val="20"/>
              </w:rPr>
            </w:pPr>
            <w:r w:rsidRPr="00FD09BF">
              <w:rPr>
                <w:rFonts w:ascii="Arial" w:hAnsi="Arial" w:cs="Arial"/>
                <w:color w:val="auto"/>
                <w:sz w:val="20"/>
                <w:szCs w:val="20"/>
              </w:rPr>
              <w:t>- Hợp chất tributyltin</w:t>
            </w:r>
          </w:p>
        </w:tc>
        <w:tc>
          <w:tcPr>
            <w:tcW w:w="1161" w:type="pct"/>
          </w:tcPr>
          <w:p w14:paraId="7EFEA957"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1EF37837" w14:textId="77777777" w:rsidTr="00DC764E">
        <w:tc>
          <w:tcPr>
            <w:tcW w:w="628" w:type="pct"/>
            <w:gridSpan w:val="2"/>
          </w:tcPr>
          <w:p w14:paraId="1EEB9841" w14:textId="77777777" w:rsidR="00EA4B3C" w:rsidRPr="00FD09BF" w:rsidRDefault="00EA4B3C" w:rsidP="00EF3EA4">
            <w:pPr>
              <w:rPr>
                <w:rFonts w:ascii="Arial" w:hAnsi="Arial" w:cs="Arial"/>
                <w:color w:val="auto"/>
                <w:sz w:val="20"/>
                <w:szCs w:val="20"/>
              </w:rPr>
            </w:pPr>
          </w:p>
        </w:tc>
        <w:tc>
          <w:tcPr>
            <w:tcW w:w="3211" w:type="pct"/>
            <w:vAlign w:val="bottom"/>
          </w:tcPr>
          <w:p w14:paraId="4F3CC7BC" w14:textId="77777777" w:rsidR="00EA4B3C" w:rsidRPr="00FD09BF" w:rsidRDefault="00EA4B3C" w:rsidP="00EF3EA4">
            <w:pPr>
              <w:rPr>
                <w:rFonts w:ascii="Arial" w:hAnsi="Arial" w:cs="Arial"/>
                <w:color w:val="auto"/>
                <w:sz w:val="20"/>
                <w:szCs w:val="20"/>
                <w:lang w:val="en-US"/>
              </w:rPr>
            </w:pPr>
            <w:r w:rsidRPr="00FD09BF">
              <w:rPr>
                <w:rFonts w:ascii="Arial" w:hAnsi="Arial" w:cs="Arial"/>
                <w:color w:val="auto"/>
                <w:sz w:val="20"/>
                <w:szCs w:val="20"/>
              </w:rPr>
              <w:t>- Các dẫn xuất phospho-hữu cơ không halogen hóa</w:t>
            </w:r>
            <w:r w:rsidRPr="00FD09BF">
              <w:rPr>
                <w:rFonts w:ascii="Arial" w:hAnsi="Arial" w:cs="Arial"/>
                <w:color w:val="auto"/>
                <w:sz w:val="20"/>
                <w:szCs w:val="20"/>
                <w:lang w:val="en-US"/>
              </w:rPr>
              <w:t>:</w:t>
            </w:r>
          </w:p>
        </w:tc>
        <w:tc>
          <w:tcPr>
            <w:tcW w:w="1161" w:type="pct"/>
          </w:tcPr>
          <w:p w14:paraId="69C75421" w14:textId="77777777" w:rsidR="00EA4B3C" w:rsidRPr="00FD09BF" w:rsidRDefault="00EA4B3C" w:rsidP="00EF3EA4">
            <w:pPr>
              <w:rPr>
                <w:rFonts w:ascii="Arial" w:hAnsi="Arial" w:cs="Arial"/>
                <w:color w:val="auto"/>
                <w:sz w:val="20"/>
                <w:szCs w:val="20"/>
              </w:rPr>
            </w:pPr>
          </w:p>
        </w:tc>
      </w:tr>
      <w:tr w:rsidR="00EA4B3C" w:rsidRPr="00FD09BF" w14:paraId="033C3AAB" w14:textId="77777777" w:rsidTr="00DC764E">
        <w:tc>
          <w:tcPr>
            <w:tcW w:w="628" w:type="pct"/>
            <w:gridSpan w:val="2"/>
            <w:vAlign w:val="bottom"/>
          </w:tcPr>
          <w:p w14:paraId="7D57A3F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2931.41</w:t>
            </w:r>
          </w:p>
        </w:tc>
        <w:tc>
          <w:tcPr>
            <w:tcW w:w="3211" w:type="pct"/>
            <w:vAlign w:val="bottom"/>
          </w:tcPr>
          <w:p w14:paraId="263AB16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Dimethyl methylphosphonate</w:t>
            </w:r>
          </w:p>
        </w:tc>
        <w:tc>
          <w:tcPr>
            <w:tcW w:w="1161" w:type="pct"/>
            <w:vAlign w:val="bottom"/>
          </w:tcPr>
          <w:p w14:paraId="34B4480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6C29263A" w14:textId="77777777" w:rsidTr="00DC764E">
        <w:tc>
          <w:tcPr>
            <w:tcW w:w="628" w:type="pct"/>
            <w:gridSpan w:val="2"/>
            <w:vAlign w:val="bottom"/>
          </w:tcPr>
          <w:p w14:paraId="38A36AD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2931.42</w:t>
            </w:r>
          </w:p>
        </w:tc>
        <w:tc>
          <w:tcPr>
            <w:tcW w:w="3211" w:type="pct"/>
            <w:vAlign w:val="bottom"/>
          </w:tcPr>
          <w:p w14:paraId="7046A73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Dimethyl propylphosphonate</w:t>
            </w:r>
          </w:p>
        </w:tc>
        <w:tc>
          <w:tcPr>
            <w:tcW w:w="1161" w:type="pct"/>
            <w:vAlign w:val="bottom"/>
          </w:tcPr>
          <w:p w14:paraId="6189525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7BEBD85F" w14:textId="77777777" w:rsidTr="00DC764E">
        <w:tc>
          <w:tcPr>
            <w:tcW w:w="628" w:type="pct"/>
            <w:gridSpan w:val="2"/>
            <w:vAlign w:val="bottom"/>
          </w:tcPr>
          <w:p w14:paraId="01AC6F9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2931.43</w:t>
            </w:r>
          </w:p>
        </w:tc>
        <w:tc>
          <w:tcPr>
            <w:tcW w:w="3211" w:type="pct"/>
            <w:vAlign w:val="bottom"/>
          </w:tcPr>
          <w:p w14:paraId="4F42AD4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Diethyl ethyl phosphonate</w:t>
            </w:r>
          </w:p>
        </w:tc>
        <w:tc>
          <w:tcPr>
            <w:tcW w:w="1161" w:type="pct"/>
            <w:vAlign w:val="bottom"/>
          </w:tcPr>
          <w:p w14:paraId="4BFE756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20E33BB4" w14:textId="77777777" w:rsidTr="00DC764E">
        <w:tc>
          <w:tcPr>
            <w:tcW w:w="628" w:type="pct"/>
            <w:gridSpan w:val="2"/>
            <w:vAlign w:val="bottom"/>
          </w:tcPr>
          <w:p w14:paraId="21D8A56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2931.44</w:t>
            </w:r>
          </w:p>
        </w:tc>
        <w:tc>
          <w:tcPr>
            <w:tcW w:w="3211" w:type="pct"/>
            <w:vAlign w:val="bottom"/>
          </w:tcPr>
          <w:p w14:paraId="0F4F3C9D"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Axit methylphosphonic</w:t>
            </w:r>
          </w:p>
        </w:tc>
        <w:tc>
          <w:tcPr>
            <w:tcW w:w="1161" w:type="pct"/>
            <w:vAlign w:val="bottom"/>
          </w:tcPr>
          <w:p w14:paraId="6DD509B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58DEBD89" w14:textId="77777777" w:rsidTr="00DC764E">
        <w:tc>
          <w:tcPr>
            <w:tcW w:w="628" w:type="pct"/>
            <w:gridSpan w:val="2"/>
          </w:tcPr>
          <w:p w14:paraId="48762A1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2931.45</w:t>
            </w:r>
          </w:p>
        </w:tc>
        <w:tc>
          <w:tcPr>
            <w:tcW w:w="3211" w:type="pct"/>
            <w:vAlign w:val="bottom"/>
          </w:tcPr>
          <w:p w14:paraId="783A0CB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Muối của axit methylphosphonic và (aminoiminomethyl)urea (1:1)</w:t>
            </w:r>
          </w:p>
        </w:tc>
        <w:tc>
          <w:tcPr>
            <w:tcW w:w="1161" w:type="pct"/>
            <w:vAlign w:val="center"/>
          </w:tcPr>
          <w:p w14:paraId="6607EB67"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7780073E" w14:textId="77777777" w:rsidTr="00DC764E">
        <w:tc>
          <w:tcPr>
            <w:tcW w:w="628" w:type="pct"/>
            <w:gridSpan w:val="2"/>
          </w:tcPr>
          <w:p w14:paraId="741A18E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2931.46</w:t>
            </w:r>
          </w:p>
        </w:tc>
        <w:tc>
          <w:tcPr>
            <w:tcW w:w="3211" w:type="pct"/>
            <w:vAlign w:val="bottom"/>
          </w:tcPr>
          <w:p w14:paraId="283ADBA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- 2,4,6-Tripropy</w:t>
            </w:r>
            <w:r w:rsidRPr="00FD09BF">
              <w:rPr>
                <w:rFonts w:ascii="Arial" w:hAnsi="Arial" w:cs="Arial"/>
                <w:color w:val="auto"/>
                <w:sz w:val="20"/>
                <w:szCs w:val="20"/>
                <w:lang w:val="en-US"/>
              </w:rPr>
              <w:t>l</w:t>
            </w:r>
            <w:r w:rsidRPr="00FD09BF">
              <w:rPr>
                <w:rFonts w:ascii="Arial" w:hAnsi="Arial" w:cs="Arial"/>
                <w:color w:val="auto"/>
                <w:sz w:val="20"/>
                <w:szCs w:val="20"/>
              </w:rPr>
              <w:t>-1,3,5,2,4,6- trioxatriphosphinane 2</w:t>
            </w:r>
            <w:r w:rsidRPr="00FD09BF">
              <w:rPr>
                <w:rFonts w:ascii="Arial" w:hAnsi="Arial" w:cs="Arial"/>
                <w:color w:val="auto"/>
                <w:sz w:val="20"/>
                <w:szCs w:val="20"/>
                <w:lang w:val="en-US"/>
              </w:rPr>
              <w:t>,</w:t>
            </w:r>
            <w:r w:rsidRPr="00FD09BF">
              <w:rPr>
                <w:rFonts w:ascii="Arial" w:hAnsi="Arial" w:cs="Arial"/>
                <w:color w:val="auto"/>
                <w:sz w:val="20"/>
                <w:szCs w:val="20"/>
              </w:rPr>
              <w:t>4,6- trioxide</w:t>
            </w:r>
          </w:p>
        </w:tc>
        <w:tc>
          <w:tcPr>
            <w:tcW w:w="1161" w:type="pct"/>
            <w:vAlign w:val="center"/>
          </w:tcPr>
          <w:p w14:paraId="75090E8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6AB7E14F" w14:textId="77777777" w:rsidTr="00DC764E">
        <w:tc>
          <w:tcPr>
            <w:tcW w:w="628" w:type="pct"/>
            <w:gridSpan w:val="2"/>
          </w:tcPr>
          <w:p w14:paraId="05A2D56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2931.47</w:t>
            </w:r>
          </w:p>
        </w:tc>
        <w:tc>
          <w:tcPr>
            <w:tcW w:w="3211" w:type="pct"/>
            <w:vAlign w:val="bottom"/>
          </w:tcPr>
          <w:p w14:paraId="52E292D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(5-Ethyl-2-methy</w:t>
            </w:r>
            <w:r w:rsidRPr="00FD09BF">
              <w:rPr>
                <w:rFonts w:ascii="Arial" w:hAnsi="Arial" w:cs="Arial"/>
                <w:color w:val="auto"/>
                <w:sz w:val="20"/>
                <w:szCs w:val="20"/>
                <w:lang w:val="en-US"/>
              </w:rPr>
              <w:t>l</w:t>
            </w:r>
            <w:r w:rsidRPr="00FD09BF">
              <w:rPr>
                <w:rFonts w:ascii="Arial" w:hAnsi="Arial" w:cs="Arial"/>
                <w:color w:val="auto"/>
                <w:sz w:val="20"/>
                <w:szCs w:val="20"/>
              </w:rPr>
              <w:t>-2-</w:t>
            </w:r>
            <w:r w:rsidRPr="00FD09BF">
              <w:rPr>
                <w:rFonts w:ascii="Arial" w:hAnsi="Arial" w:cs="Arial"/>
                <w:color w:val="auto"/>
                <w:sz w:val="20"/>
                <w:szCs w:val="20"/>
                <w:lang w:val="en-US"/>
              </w:rPr>
              <w:t>o</w:t>
            </w:r>
            <w:r w:rsidRPr="00FD09BF">
              <w:rPr>
                <w:rFonts w:ascii="Arial" w:hAnsi="Arial" w:cs="Arial"/>
                <w:color w:val="auto"/>
                <w:sz w:val="20"/>
                <w:szCs w:val="20"/>
              </w:rPr>
              <w:t>x</w:t>
            </w:r>
            <w:r w:rsidRPr="00FD09BF">
              <w:rPr>
                <w:rFonts w:ascii="Arial" w:hAnsi="Arial" w:cs="Arial"/>
                <w:color w:val="auto"/>
                <w:sz w:val="20"/>
                <w:szCs w:val="20"/>
                <w:lang w:val="en-US"/>
              </w:rPr>
              <w:t>i</w:t>
            </w:r>
            <w:r w:rsidRPr="00FD09BF">
              <w:rPr>
                <w:rFonts w:ascii="Arial" w:hAnsi="Arial" w:cs="Arial"/>
                <w:color w:val="auto"/>
                <w:sz w:val="20"/>
                <w:szCs w:val="20"/>
              </w:rPr>
              <w:t>do-</w:t>
            </w:r>
            <w:r w:rsidRPr="00FD09BF">
              <w:rPr>
                <w:rFonts w:ascii="Arial" w:hAnsi="Arial" w:cs="Arial"/>
                <w:color w:val="auto"/>
                <w:sz w:val="20"/>
                <w:szCs w:val="20"/>
                <w:lang w:val="en-US"/>
              </w:rPr>
              <w:t>1</w:t>
            </w:r>
            <w:r w:rsidRPr="00FD09BF">
              <w:rPr>
                <w:rFonts w:ascii="Arial" w:hAnsi="Arial" w:cs="Arial"/>
                <w:color w:val="auto"/>
                <w:sz w:val="20"/>
                <w:szCs w:val="20"/>
              </w:rPr>
              <w:t>,3,2- dioxaphosphinan-5-yl) methyl methyl meth</w:t>
            </w:r>
            <w:r w:rsidRPr="00FD09BF">
              <w:rPr>
                <w:rFonts w:ascii="Arial" w:hAnsi="Arial" w:cs="Arial"/>
                <w:color w:val="auto"/>
                <w:sz w:val="20"/>
                <w:szCs w:val="20"/>
                <w:lang w:val="en-US"/>
              </w:rPr>
              <w:t>y</w:t>
            </w:r>
            <w:r w:rsidRPr="00FD09BF">
              <w:rPr>
                <w:rFonts w:ascii="Arial" w:hAnsi="Arial" w:cs="Arial"/>
                <w:color w:val="auto"/>
                <w:sz w:val="20"/>
                <w:szCs w:val="20"/>
              </w:rPr>
              <w:t>l</w:t>
            </w:r>
            <w:r w:rsidRPr="00FD09BF">
              <w:rPr>
                <w:rFonts w:ascii="Arial" w:hAnsi="Arial" w:cs="Arial"/>
                <w:color w:val="auto"/>
                <w:sz w:val="20"/>
                <w:szCs w:val="20"/>
                <w:lang w:val="en-US"/>
              </w:rPr>
              <w:t>p</w:t>
            </w:r>
            <w:r w:rsidRPr="00FD09BF">
              <w:rPr>
                <w:rFonts w:ascii="Arial" w:hAnsi="Arial" w:cs="Arial"/>
                <w:color w:val="auto"/>
                <w:sz w:val="20"/>
                <w:szCs w:val="20"/>
              </w:rPr>
              <w:t>hosphonate</w:t>
            </w:r>
          </w:p>
        </w:tc>
        <w:tc>
          <w:tcPr>
            <w:tcW w:w="1161" w:type="pct"/>
            <w:vAlign w:val="center"/>
          </w:tcPr>
          <w:p w14:paraId="5927E63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06162821" w14:textId="77777777" w:rsidTr="00DC764E">
        <w:tc>
          <w:tcPr>
            <w:tcW w:w="628" w:type="pct"/>
            <w:gridSpan w:val="2"/>
          </w:tcPr>
          <w:p w14:paraId="2B4B9447"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2931.48</w:t>
            </w:r>
          </w:p>
        </w:tc>
        <w:tc>
          <w:tcPr>
            <w:tcW w:w="3211" w:type="pct"/>
            <w:vAlign w:val="bottom"/>
          </w:tcPr>
          <w:p w14:paraId="0D8435F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- 3,9-Dimethy</w:t>
            </w:r>
            <w:r w:rsidRPr="00FD09BF">
              <w:rPr>
                <w:rFonts w:ascii="Arial" w:hAnsi="Arial" w:cs="Arial"/>
                <w:color w:val="auto"/>
                <w:sz w:val="20"/>
                <w:szCs w:val="20"/>
                <w:lang w:val="en-US"/>
              </w:rPr>
              <w:t>l</w:t>
            </w:r>
            <w:r w:rsidRPr="00FD09BF">
              <w:rPr>
                <w:rFonts w:ascii="Arial" w:hAnsi="Arial" w:cs="Arial"/>
                <w:color w:val="auto"/>
                <w:sz w:val="20"/>
                <w:szCs w:val="20"/>
              </w:rPr>
              <w:t>-2,4,8,10- tetraoxa-3,9- diphosphaspiro</w:t>
            </w:r>
            <w:r w:rsidRPr="00FD09BF">
              <w:rPr>
                <w:rFonts w:ascii="Arial" w:hAnsi="Arial" w:cs="Arial"/>
                <w:color w:val="auto"/>
                <w:sz w:val="20"/>
                <w:szCs w:val="20"/>
                <w:lang w:val="en-US"/>
              </w:rPr>
              <w:t>[</w:t>
            </w:r>
            <w:r w:rsidRPr="00FD09BF">
              <w:rPr>
                <w:rFonts w:ascii="Arial" w:hAnsi="Arial" w:cs="Arial"/>
                <w:color w:val="auto"/>
                <w:sz w:val="20"/>
                <w:szCs w:val="20"/>
              </w:rPr>
              <w:t>5.51</w:t>
            </w:r>
            <w:r w:rsidRPr="00FD09BF">
              <w:rPr>
                <w:rFonts w:ascii="Arial" w:hAnsi="Arial" w:cs="Arial"/>
                <w:color w:val="auto"/>
                <w:sz w:val="20"/>
                <w:szCs w:val="20"/>
                <w:lang w:val="en-US"/>
              </w:rPr>
              <w:t>]</w:t>
            </w:r>
            <w:r w:rsidRPr="00FD09BF">
              <w:rPr>
                <w:rFonts w:ascii="Arial" w:hAnsi="Arial" w:cs="Arial"/>
                <w:color w:val="auto"/>
                <w:sz w:val="20"/>
                <w:szCs w:val="20"/>
              </w:rPr>
              <w:t xml:space="preserve"> undecane 3,9-dioxide</w:t>
            </w:r>
          </w:p>
        </w:tc>
        <w:tc>
          <w:tcPr>
            <w:tcW w:w="1161" w:type="pct"/>
            <w:vAlign w:val="center"/>
          </w:tcPr>
          <w:p w14:paraId="241649B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2395F8F9" w14:textId="77777777" w:rsidTr="00DC764E">
        <w:tc>
          <w:tcPr>
            <w:tcW w:w="628" w:type="pct"/>
            <w:gridSpan w:val="2"/>
            <w:vAlign w:val="bottom"/>
          </w:tcPr>
          <w:p w14:paraId="1B0E342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2931.49</w:t>
            </w:r>
          </w:p>
        </w:tc>
        <w:tc>
          <w:tcPr>
            <w:tcW w:w="3211" w:type="pct"/>
            <w:vAlign w:val="bottom"/>
          </w:tcPr>
          <w:p w14:paraId="0AF2D46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Loại kh</w:t>
            </w:r>
            <w:r w:rsidRPr="00FD09BF">
              <w:rPr>
                <w:rFonts w:ascii="Arial" w:hAnsi="Arial" w:cs="Arial"/>
                <w:color w:val="auto"/>
                <w:sz w:val="20"/>
                <w:szCs w:val="20"/>
                <w:lang w:val="en-US"/>
              </w:rPr>
              <w:t>á</w:t>
            </w:r>
            <w:r w:rsidRPr="00FD09BF">
              <w:rPr>
                <w:rFonts w:ascii="Arial" w:hAnsi="Arial" w:cs="Arial"/>
                <w:color w:val="auto"/>
                <w:sz w:val="20"/>
                <w:szCs w:val="20"/>
              </w:rPr>
              <w:t>c:</w:t>
            </w:r>
          </w:p>
        </w:tc>
        <w:tc>
          <w:tcPr>
            <w:tcW w:w="1161" w:type="pct"/>
            <w:vAlign w:val="bottom"/>
          </w:tcPr>
          <w:p w14:paraId="20CAEA94"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5514BF53" w14:textId="77777777" w:rsidTr="00DC764E">
        <w:tc>
          <w:tcPr>
            <w:tcW w:w="628" w:type="pct"/>
            <w:gridSpan w:val="2"/>
          </w:tcPr>
          <w:p w14:paraId="4B7D2DB1" w14:textId="77777777" w:rsidR="00EA4B3C" w:rsidRPr="00FD09BF" w:rsidRDefault="00EA4B3C" w:rsidP="00EF3EA4">
            <w:pPr>
              <w:rPr>
                <w:rFonts w:ascii="Arial" w:hAnsi="Arial" w:cs="Arial"/>
                <w:color w:val="auto"/>
                <w:sz w:val="20"/>
                <w:szCs w:val="20"/>
              </w:rPr>
            </w:pPr>
          </w:p>
        </w:tc>
        <w:tc>
          <w:tcPr>
            <w:tcW w:w="3211" w:type="pct"/>
          </w:tcPr>
          <w:p w14:paraId="1C4EB2D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Các dẫn xuất phospho - hữu cơ halogen h</w:t>
            </w:r>
            <w:r w:rsidRPr="00FD09BF">
              <w:rPr>
                <w:rFonts w:ascii="Arial" w:hAnsi="Arial" w:cs="Arial"/>
                <w:color w:val="auto"/>
                <w:sz w:val="20"/>
                <w:szCs w:val="20"/>
                <w:lang w:val="en-US"/>
              </w:rPr>
              <w:t>ó</w:t>
            </w:r>
            <w:r w:rsidRPr="00FD09BF">
              <w:rPr>
                <w:rFonts w:ascii="Arial" w:hAnsi="Arial" w:cs="Arial"/>
                <w:color w:val="auto"/>
                <w:sz w:val="20"/>
                <w:szCs w:val="20"/>
              </w:rPr>
              <w:t>a:</w:t>
            </w:r>
          </w:p>
        </w:tc>
        <w:tc>
          <w:tcPr>
            <w:tcW w:w="1161" w:type="pct"/>
          </w:tcPr>
          <w:p w14:paraId="122FF69E" w14:textId="77777777" w:rsidR="00EA4B3C" w:rsidRPr="00FD09BF" w:rsidRDefault="00EA4B3C" w:rsidP="00EF3EA4">
            <w:pPr>
              <w:rPr>
                <w:rFonts w:ascii="Arial" w:hAnsi="Arial" w:cs="Arial"/>
                <w:color w:val="auto"/>
                <w:sz w:val="20"/>
                <w:szCs w:val="20"/>
              </w:rPr>
            </w:pPr>
          </w:p>
        </w:tc>
      </w:tr>
      <w:tr w:rsidR="00EA4B3C" w:rsidRPr="00FD09BF" w14:paraId="62D54FC9" w14:textId="77777777" w:rsidTr="00DC764E">
        <w:tc>
          <w:tcPr>
            <w:tcW w:w="628" w:type="pct"/>
            <w:gridSpan w:val="2"/>
            <w:vAlign w:val="bottom"/>
          </w:tcPr>
          <w:p w14:paraId="17FCA84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2931.51</w:t>
            </w:r>
          </w:p>
        </w:tc>
        <w:tc>
          <w:tcPr>
            <w:tcW w:w="3211" w:type="pct"/>
            <w:vAlign w:val="bottom"/>
          </w:tcPr>
          <w:p w14:paraId="52D0461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Methylphosphonic dichloride</w:t>
            </w:r>
          </w:p>
        </w:tc>
        <w:tc>
          <w:tcPr>
            <w:tcW w:w="1161" w:type="pct"/>
            <w:vAlign w:val="bottom"/>
          </w:tcPr>
          <w:p w14:paraId="1B1DD73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7F313215" w14:textId="77777777" w:rsidTr="00DC764E">
        <w:tc>
          <w:tcPr>
            <w:tcW w:w="628" w:type="pct"/>
            <w:gridSpan w:val="2"/>
            <w:vAlign w:val="bottom"/>
          </w:tcPr>
          <w:p w14:paraId="2C62BBD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2931.52</w:t>
            </w:r>
          </w:p>
        </w:tc>
        <w:tc>
          <w:tcPr>
            <w:tcW w:w="3211" w:type="pct"/>
            <w:vAlign w:val="bottom"/>
          </w:tcPr>
          <w:p w14:paraId="62CC2D0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Propylphosphonic dichloride</w:t>
            </w:r>
          </w:p>
        </w:tc>
        <w:tc>
          <w:tcPr>
            <w:tcW w:w="1161" w:type="pct"/>
            <w:vAlign w:val="bottom"/>
          </w:tcPr>
          <w:p w14:paraId="4DE9035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0F1C0B14" w14:textId="77777777" w:rsidTr="00DC764E">
        <w:tc>
          <w:tcPr>
            <w:tcW w:w="628" w:type="pct"/>
            <w:gridSpan w:val="2"/>
          </w:tcPr>
          <w:p w14:paraId="1D5B52E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2931.53</w:t>
            </w:r>
          </w:p>
        </w:tc>
        <w:tc>
          <w:tcPr>
            <w:tcW w:w="3211" w:type="pct"/>
            <w:vAlign w:val="bottom"/>
          </w:tcPr>
          <w:p w14:paraId="53884AB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xml:space="preserve">- - </w:t>
            </w:r>
            <w:r w:rsidRPr="00FD09BF">
              <w:rPr>
                <w:rFonts w:ascii="Arial" w:hAnsi="Arial" w:cs="Arial"/>
                <w:color w:val="auto"/>
                <w:sz w:val="20"/>
                <w:szCs w:val="20"/>
                <w:lang w:val="en-US"/>
              </w:rPr>
              <w:t>O</w:t>
            </w:r>
            <w:r w:rsidRPr="00FD09BF">
              <w:rPr>
                <w:rFonts w:ascii="Arial" w:hAnsi="Arial" w:cs="Arial"/>
                <w:color w:val="auto"/>
                <w:sz w:val="20"/>
                <w:szCs w:val="20"/>
              </w:rPr>
              <w:t xml:space="preserve">-(3-chloropropyl) </w:t>
            </w:r>
            <w:r w:rsidRPr="00FD09BF">
              <w:rPr>
                <w:rFonts w:ascii="Arial" w:hAnsi="Arial" w:cs="Arial"/>
                <w:color w:val="auto"/>
                <w:sz w:val="20"/>
                <w:szCs w:val="20"/>
                <w:lang w:val="en-US"/>
              </w:rPr>
              <w:t>O</w:t>
            </w:r>
            <w:r w:rsidRPr="00FD09BF">
              <w:rPr>
                <w:rFonts w:ascii="Arial" w:hAnsi="Arial" w:cs="Arial"/>
                <w:color w:val="auto"/>
                <w:sz w:val="20"/>
                <w:szCs w:val="20"/>
              </w:rPr>
              <w:t>-[4-n</w:t>
            </w:r>
            <w:r w:rsidRPr="00FD09BF">
              <w:rPr>
                <w:rFonts w:ascii="Arial" w:hAnsi="Arial" w:cs="Arial"/>
                <w:color w:val="auto"/>
                <w:sz w:val="20"/>
                <w:szCs w:val="20"/>
                <w:lang w:val="en-US"/>
              </w:rPr>
              <w:t>it</w:t>
            </w:r>
            <w:r w:rsidRPr="00FD09BF">
              <w:rPr>
                <w:rFonts w:ascii="Arial" w:hAnsi="Arial" w:cs="Arial"/>
                <w:color w:val="auto"/>
                <w:sz w:val="20"/>
                <w:szCs w:val="20"/>
              </w:rPr>
              <w:t>ro-3-(tri</w:t>
            </w:r>
            <w:r w:rsidRPr="00FD09BF">
              <w:rPr>
                <w:rFonts w:ascii="Arial" w:hAnsi="Arial" w:cs="Arial"/>
                <w:color w:val="auto"/>
                <w:sz w:val="20"/>
                <w:szCs w:val="20"/>
                <w:lang w:val="en-US"/>
              </w:rPr>
              <w:t>f</w:t>
            </w:r>
            <w:r w:rsidRPr="00FD09BF">
              <w:rPr>
                <w:rFonts w:ascii="Arial" w:hAnsi="Arial" w:cs="Arial"/>
                <w:color w:val="auto"/>
                <w:sz w:val="20"/>
                <w:szCs w:val="20"/>
              </w:rPr>
              <w:t>l</w:t>
            </w:r>
            <w:r w:rsidRPr="00FD09BF">
              <w:rPr>
                <w:rFonts w:ascii="Arial" w:hAnsi="Arial" w:cs="Arial"/>
                <w:color w:val="auto"/>
                <w:sz w:val="20"/>
                <w:szCs w:val="20"/>
                <w:lang w:val="en-US"/>
              </w:rPr>
              <w:t>u</w:t>
            </w:r>
            <w:r w:rsidRPr="00FD09BF">
              <w:rPr>
                <w:rFonts w:ascii="Arial" w:hAnsi="Arial" w:cs="Arial"/>
                <w:color w:val="auto"/>
                <w:sz w:val="20"/>
                <w:szCs w:val="20"/>
              </w:rPr>
              <w:t>oromethyl)phenyl]</w:t>
            </w:r>
            <w:r w:rsidRPr="00FD09BF">
              <w:rPr>
                <w:rFonts w:ascii="Arial" w:hAnsi="Arial" w:cs="Arial"/>
                <w:color w:val="auto"/>
                <w:sz w:val="20"/>
                <w:szCs w:val="20"/>
                <w:lang w:val="en-US"/>
              </w:rPr>
              <w:t xml:space="preserve"> </w:t>
            </w:r>
            <w:r w:rsidRPr="00FD09BF">
              <w:rPr>
                <w:rFonts w:ascii="Arial" w:hAnsi="Arial" w:cs="Arial"/>
                <w:color w:val="auto"/>
                <w:sz w:val="20"/>
                <w:szCs w:val="20"/>
              </w:rPr>
              <w:t>methylphosphonothionate</w:t>
            </w:r>
          </w:p>
        </w:tc>
        <w:tc>
          <w:tcPr>
            <w:tcW w:w="1161" w:type="pct"/>
            <w:vAlign w:val="center"/>
          </w:tcPr>
          <w:p w14:paraId="2EA871A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7D1326B9" w14:textId="77777777" w:rsidTr="00DC764E">
        <w:tc>
          <w:tcPr>
            <w:tcW w:w="628" w:type="pct"/>
            <w:gridSpan w:val="2"/>
            <w:vAlign w:val="bottom"/>
          </w:tcPr>
          <w:p w14:paraId="41E1ACB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2931.54</w:t>
            </w:r>
          </w:p>
        </w:tc>
        <w:tc>
          <w:tcPr>
            <w:tcW w:w="3211" w:type="pct"/>
            <w:vAlign w:val="bottom"/>
          </w:tcPr>
          <w:p w14:paraId="09AC005D"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w:t>
            </w:r>
            <w:r w:rsidRPr="00FD09BF">
              <w:rPr>
                <w:rFonts w:ascii="Arial" w:hAnsi="Arial" w:cs="Arial"/>
                <w:color w:val="auto"/>
                <w:sz w:val="20"/>
                <w:szCs w:val="20"/>
                <w:lang w:val="en-US"/>
              </w:rPr>
              <w:t xml:space="preserve"> </w:t>
            </w:r>
            <w:r w:rsidRPr="00FD09BF">
              <w:rPr>
                <w:rFonts w:ascii="Arial" w:hAnsi="Arial" w:cs="Arial"/>
                <w:color w:val="auto"/>
                <w:sz w:val="20"/>
                <w:szCs w:val="20"/>
              </w:rPr>
              <w:t>- Trichlorfon (ISO)</w:t>
            </w:r>
          </w:p>
        </w:tc>
        <w:tc>
          <w:tcPr>
            <w:tcW w:w="1161" w:type="pct"/>
            <w:vAlign w:val="bottom"/>
          </w:tcPr>
          <w:p w14:paraId="2696AA6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0F332226" w14:textId="77777777" w:rsidTr="00DC764E">
        <w:tc>
          <w:tcPr>
            <w:tcW w:w="628" w:type="pct"/>
            <w:gridSpan w:val="2"/>
            <w:vAlign w:val="bottom"/>
          </w:tcPr>
          <w:p w14:paraId="62C17F17"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2931.59</w:t>
            </w:r>
          </w:p>
        </w:tc>
        <w:tc>
          <w:tcPr>
            <w:tcW w:w="3211" w:type="pct"/>
            <w:vAlign w:val="bottom"/>
          </w:tcPr>
          <w:p w14:paraId="3435872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Loại khác:</w:t>
            </w:r>
          </w:p>
        </w:tc>
        <w:tc>
          <w:tcPr>
            <w:tcW w:w="1161" w:type="pct"/>
            <w:vAlign w:val="bottom"/>
          </w:tcPr>
          <w:p w14:paraId="048F797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264DB58E" w14:textId="77777777" w:rsidTr="00DC764E">
        <w:tc>
          <w:tcPr>
            <w:tcW w:w="628" w:type="pct"/>
            <w:gridSpan w:val="2"/>
          </w:tcPr>
          <w:p w14:paraId="37B1B87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2931.90</w:t>
            </w:r>
          </w:p>
        </w:tc>
        <w:tc>
          <w:tcPr>
            <w:tcW w:w="3211" w:type="pct"/>
          </w:tcPr>
          <w:p w14:paraId="37FE6A9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Loại khác:</w:t>
            </w:r>
          </w:p>
        </w:tc>
        <w:tc>
          <w:tcPr>
            <w:tcW w:w="1161" w:type="pct"/>
          </w:tcPr>
          <w:p w14:paraId="364C405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42F99E4F" w14:textId="77777777" w:rsidTr="00DC764E">
        <w:tc>
          <w:tcPr>
            <w:tcW w:w="628" w:type="pct"/>
            <w:gridSpan w:val="2"/>
          </w:tcPr>
          <w:p w14:paraId="0E3AE1E7"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29.32</w:t>
            </w:r>
          </w:p>
        </w:tc>
        <w:tc>
          <w:tcPr>
            <w:tcW w:w="3211" w:type="pct"/>
          </w:tcPr>
          <w:p w14:paraId="03F9222E"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Hợp chất dị vòng chỉ chứa (các) dị tố oxy.</w:t>
            </w:r>
          </w:p>
        </w:tc>
        <w:tc>
          <w:tcPr>
            <w:tcW w:w="1161" w:type="pct"/>
          </w:tcPr>
          <w:p w14:paraId="07A0E83A" w14:textId="77777777" w:rsidR="00EA4B3C" w:rsidRPr="00FD09BF" w:rsidRDefault="00EA4B3C" w:rsidP="00EF3EA4">
            <w:pPr>
              <w:rPr>
                <w:rFonts w:ascii="Arial" w:hAnsi="Arial" w:cs="Arial"/>
                <w:b/>
                <w:color w:val="auto"/>
                <w:sz w:val="20"/>
                <w:szCs w:val="20"/>
              </w:rPr>
            </w:pPr>
          </w:p>
        </w:tc>
      </w:tr>
      <w:tr w:rsidR="00EA4B3C" w:rsidRPr="00FD09BF" w14:paraId="4EB988C1" w14:textId="77777777" w:rsidTr="00DC764E">
        <w:tc>
          <w:tcPr>
            <w:tcW w:w="628" w:type="pct"/>
            <w:gridSpan w:val="2"/>
          </w:tcPr>
          <w:p w14:paraId="7D3B211A" w14:textId="77777777" w:rsidR="00EA4B3C" w:rsidRPr="00FD09BF" w:rsidRDefault="00EA4B3C" w:rsidP="00EF3EA4">
            <w:pPr>
              <w:rPr>
                <w:rFonts w:ascii="Arial" w:hAnsi="Arial" w:cs="Arial"/>
                <w:color w:val="auto"/>
                <w:sz w:val="20"/>
                <w:szCs w:val="20"/>
              </w:rPr>
            </w:pPr>
          </w:p>
        </w:tc>
        <w:tc>
          <w:tcPr>
            <w:tcW w:w="3211" w:type="pct"/>
          </w:tcPr>
          <w:p w14:paraId="6071CB9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Hợp chất có chứa một vòng furan chưa ngưng tụ (đã hoặc chưa hydro hóa) trong cấu trúc:</w:t>
            </w:r>
          </w:p>
        </w:tc>
        <w:tc>
          <w:tcPr>
            <w:tcW w:w="1161" w:type="pct"/>
          </w:tcPr>
          <w:p w14:paraId="089B73E3" w14:textId="77777777" w:rsidR="00EA4B3C" w:rsidRPr="00FD09BF" w:rsidRDefault="00EA4B3C" w:rsidP="00EF3EA4">
            <w:pPr>
              <w:rPr>
                <w:rFonts w:ascii="Arial" w:hAnsi="Arial" w:cs="Arial"/>
                <w:color w:val="auto"/>
                <w:sz w:val="20"/>
                <w:szCs w:val="20"/>
              </w:rPr>
            </w:pPr>
          </w:p>
        </w:tc>
      </w:tr>
      <w:tr w:rsidR="00EA4B3C" w:rsidRPr="00FD09BF" w14:paraId="5AC61DDD" w14:textId="77777777" w:rsidTr="00DC764E">
        <w:tc>
          <w:tcPr>
            <w:tcW w:w="628" w:type="pct"/>
            <w:gridSpan w:val="2"/>
          </w:tcPr>
          <w:p w14:paraId="3EC0444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2932.11</w:t>
            </w:r>
          </w:p>
        </w:tc>
        <w:tc>
          <w:tcPr>
            <w:tcW w:w="3211" w:type="pct"/>
          </w:tcPr>
          <w:p w14:paraId="710854C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Tetrahydrofuran</w:t>
            </w:r>
          </w:p>
        </w:tc>
        <w:tc>
          <w:tcPr>
            <w:tcW w:w="1161" w:type="pct"/>
          </w:tcPr>
          <w:p w14:paraId="67A908D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42C540D2" w14:textId="77777777" w:rsidTr="00DC764E">
        <w:tc>
          <w:tcPr>
            <w:tcW w:w="628" w:type="pct"/>
            <w:gridSpan w:val="2"/>
          </w:tcPr>
          <w:p w14:paraId="7D7492B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2932.12</w:t>
            </w:r>
          </w:p>
        </w:tc>
        <w:tc>
          <w:tcPr>
            <w:tcW w:w="3211" w:type="pct"/>
          </w:tcPr>
          <w:p w14:paraId="7C2DFBE7"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- 2-Furaldehyde (furfuraldehyde)</w:t>
            </w:r>
          </w:p>
        </w:tc>
        <w:tc>
          <w:tcPr>
            <w:tcW w:w="1161" w:type="pct"/>
          </w:tcPr>
          <w:p w14:paraId="0B25C36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7EC27C3B" w14:textId="77777777" w:rsidTr="00DC764E">
        <w:tc>
          <w:tcPr>
            <w:tcW w:w="628" w:type="pct"/>
            <w:gridSpan w:val="2"/>
          </w:tcPr>
          <w:p w14:paraId="2454974D"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2932.13</w:t>
            </w:r>
          </w:p>
        </w:tc>
        <w:tc>
          <w:tcPr>
            <w:tcW w:w="3211" w:type="pct"/>
          </w:tcPr>
          <w:p w14:paraId="5C3D24B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Furfuryl alcohol và tetrahydrofurfuryl alcohol</w:t>
            </w:r>
          </w:p>
        </w:tc>
        <w:tc>
          <w:tcPr>
            <w:tcW w:w="1161" w:type="pct"/>
          </w:tcPr>
          <w:p w14:paraId="30B7303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02B1F4D0" w14:textId="77777777" w:rsidTr="00DC764E">
        <w:tc>
          <w:tcPr>
            <w:tcW w:w="628" w:type="pct"/>
            <w:gridSpan w:val="2"/>
          </w:tcPr>
          <w:p w14:paraId="0624EF1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2932.14</w:t>
            </w:r>
          </w:p>
        </w:tc>
        <w:tc>
          <w:tcPr>
            <w:tcW w:w="3211" w:type="pct"/>
          </w:tcPr>
          <w:p w14:paraId="51F58219" w14:textId="77777777" w:rsidR="00EA4B3C" w:rsidRPr="00FD09BF" w:rsidRDefault="00EA4B3C" w:rsidP="00EF3EA4">
            <w:pPr>
              <w:rPr>
                <w:rFonts w:ascii="Arial" w:hAnsi="Arial" w:cs="Arial"/>
                <w:bCs/>
                <w:color w:val="auto"/>
                <w:sz w:val="20"/>
                <w:szCs w:val="20"/>
              </w:rPr>
            </w:pPr>
            <w:r w:rsidRPr="00FD09BF">
              <w:rPr>
                <w:rFonts w:ascii="Arial" w:hAnsi="Arial" w:cs="Arial"/>
                <w:color w:val="auto"/>
                <w:sz w:val="20"/>
                <w:szCs w:val="20"/>
              </w:rPr>
              <w:t>- - Sucralose</w:t>
            </w:r>
          </w:p>
        </w:tc>
        <w:tc>
          <w:tcPr>
            <w:tcW w:w="1161" w:type="pct"/>
          </w:tcPr>
          <w:p w14:paraId="528CE82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0986C0FA" w14:textId="77777777" w:rsidTr="00DC764E">
        <w:tc>
          <w:tcPr>
            <w:tcW w:w="628" w:type="pct"/>
            <w:gridSpan w:val="2"/>
          </w:tcPr>
          <w:p w14:paraId="0009733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2932.19</w:t>
            </w:r>
          </w:p>
        </w:tc>
        <w:tc>
          <w:tcPr>
            <w:tcW w:w="3211" w:type="pct"/>
          </w:tcPr>
          <w:p w14:paraId="05966399" w14:textId="77777777" w:rsidR="00EA4B3C" w:rsidRPr="00FD09BF" w:rsidRDefault="00EA4B3C" w:rsidP="00EF3EA4">
            <w:pPr>
              <w:rPr>
                <w:rFonts w:ascii="Arial" w:hAnsi="Arial" w:cs="Arial"/>
                <w:bCs/>
                <w:color w:val="auto"/>
                <w:sz w:val="20"/>
                <w:szCs w:val="20"/>
              </w:rPr>
            </w:pPr>
            <w:r w:rsidRPr="00FD09BF">
              <w:rPr>
                <w:rFonts w:ascii="Arial" w:hAnsi="Arial" w:cs="Arial"/>
                <w:color w:val="auto"/>
                <w:sz w:val="20"/>
                <w:szCs w:val="20"/>
              </w:rPr>
              <w:t>- - Loại khác</w:t>
            </w:r>
          </w:p>
        </w:tc>
        <w:tc>
          <w:tcPr>
            <w:tcW w:w="1161" w:type="pct"/>
          </w:tcPr>
          <w:p w14:paraId="7577A1C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008796D5" w14:textId="77777777" w:rsidTr="00DC764E">
        <w:tc>
          <w:tcPr>
            <w:tcW w:w="628" w:type="pct"/>
            <w:gridSpan w:val="2"/>
          </w:tcPr>
          <w:p w14:paraId="11A5F8F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2932.20</w:t>
            </w:r>
          </w:p>
        </w:tc>
        <w:tc>
          <w:tcPr>
            <w:tcW w:w="3211" w:type="pct"/>
          </w:tcPr>
          <w:p w14:paraId="274D9DE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Lactones:</w:t>
            </w:r>
          </w:p>
        </w:tc>
        <w:tc>
          <w:tcPr>
            <w:tcW w:w="1161" w:type="pct"/>
          </w:tcPr>
          <w:p w14:paraId="67B0B11D"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4B94EAA7" w14:textId="77777777" w:rsidTr="00DC764E">
        <w:tc>
          <w:tcPr>
            <w:tcW w:w="628" w:type="pct"/>
            <w:gridSpan w:val="2"/>
          </w:tcPr>
          <w:p w14:paraId="6CB20F11" w14:textId="77777777" w:rsidR="00EA4B3C" w:rsidRPr="00FD09BF" w:rsidRDefault="00EA4B3C" w:rsidP="00EF3EA4">
            <w:pPr>
              <w:rPr>
                <w:rFonts w:ascii="Arial" w:hAnsi="Arial" w:cs="Arial"/>
                <w:color w:val="auto"/>
                <w:sz w:val="20"/>
                <w:szCs w:val="20"/>
              </w:rPr>
            </w:pPr>
          </w:p>
        </w:tc>
        <w:tc>
          <w:tcPr>
            <w:tcW w:w="3211" w:type="pct"/>
          </w:tcPr>
          <w:p w14:paraId="05F8E708" w14:textId="77777777" w:rsidR="00EA4B3C" w:rsidRPr="00FD09BF" w:rsidRDefault="00EA4B3C" w:rsidP="00EF3EA4">
            <w:pPr>
              <w:rPr>
                <w:rFonts w:ascii="Arial" w:hAnsi="Arial" w:cs="Arial"/>
                <w:bCs/>
                <w:color w:val="auto"/>
                <w:sz w:val="20"/>
                <w:szCs w:val="20"/>
              </w:rPr>
            </w:pPr>
            <w:r w:rsidRPr="00FD09BF">
              <w:rPr>
                <w:rFonts w:ascii="Arial" w:hAnsi="Arial" w:cs="Arial"/>
                <w:color w:val="auto"/>
                <w:sz w:val="20"/>
                <w:szCs w:val="20"/>
              </w:rPr>
              <w:t>- Loại khác:</w:t>
            </w:r>
          </w:p>
        </w:tc>
        <w:tc>
          <w:tcPr>
            <w:tcW w:w="1161" w:type="pct"/>
          </w:tcPr>
          <w:p w14:paraId="38C3D37B" w14:textId="77777777" w:rsidR="00EA4B3C" w:rsidRPr="00FD09BF" w:rsidRDefault="00EA4B3C" w:rsidP="00EF3EA4">
            <w:pPr>
              <w:rPr>
                <w:rFonts w:ascii="Arial" w:hAnsi="Arial" w:cs="Arial"/>
                <w:color w:val="auto"/>
                <w:sz w:val="20"/>
                <w:szCs w:val="20"/>
              </w:rPr>
            </w:pPr>
          </w:p>
        </w:tc>
      </w:tr>
      <w:tr w:rsidR="00EA4B3C" w:rsidRPr="00FD09BF" w14:paraId="5634162F" w14:textId="77777777" w:rsidTr="00DC764E">
        <w:tc>
          <w:tcPr>
            <w:tcW w:w="628" w:type="pct"/>
            <w:gridSpan w:val="2"/>
          </w:tcPr>
          <w:p w14:paraId="2AFAE1C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2932.91</w:t>
            </w:r>
          </w:p>
        </w:tc>
        <w:tc>
          <w:tcPr>
            <w:tcW w:w="3211" w:type="pct"/>
          </w:tcPr>
          <w:p w14:paraId="75B3A83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Isosafrole</w:t>
            </w:r>
          </w:p>
        </w:tc>
        <w:tc>
          <w:tcPr>
            <w:tcW w:w="1161" w:type="pct"/>
          </w:tcPr>
          <w:p w14:paraId="08483C0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776EF634" w14:textId="77777777" w:rsidTr="00DC764E">
        <w:tc>
          <w:tcPr>
            <w:tcW w:w="628" w:type="pct"/>
            <w:gridSpan w:val="2"/>
          </w:tcPr>
          <w:p w14:paraId="2743FF0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2932.92</w:t>
            </w:r>
          </w:p>
        </w:tc>
        <w:tc>
          <w:tcPr>
            <w:tcW w:w="3211" w:type="pct"/>
          </w:tcPr>
          <w:p w14:paraId="769AEC2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- 1-(1,3-Benzodioxol-5-yl)propan-2-one</w:t>
            </w:r>
          </w:p>
        </w:tc>
        <w:tc>
          <w:tcPr>
            <w:tcW w:w="1161" w:type="pct"/>
          </w:tcPr>
          <w:p w14:paraId="3063959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450E026B" w14:textId="77777777" w:rsidTr="00DC764E">
        <w:tc>
          <w:tcPr>
            <w:tcW w:w="628" w:type="pct"/>
            <w:gridSpan w:val="2"/>
          </w:tcPr>
          <w:p w14:paraId="76E8311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2932.93</w:t>
            </w:r>
          </w:p>
        </w:tc>
        <w:tc>
          <w:tcPr>
            <w:tcW w:w="3211" w:type="pct"/>
          </w:tcPr>
          <w:p w14:paraId="44B0E1B4" w14:textId="77777777" w:rsidR="00EA4B3C" w:rsidRPr="00FD09BF" w:rsidRDefault="00EA4B3C" w:rsidP="00EF3EA4">
            <w:pPr>
              <w:rPr>
                <w:rFonts w:ascii="Arial" w:hAnsi="Arial" w:cs="Arial"/>
                <w:bCs/>
                <w:color w:val="auto"/>
                <w:sz w:val="20"/>
                <w:szCs w:val="20"/>
              </w:rPr>
            </w:pPr>
            <w:r w:rsidRPr="00FD09BF">
              <w:rPr>
                <w:rFonts w:ascii="Arial" w:hAnsi="Arial" w:cs="Arial"/>
                <w:color w:val="auto"/>
                <w:sz w:val="20"/>
                <w:szCs w:val="20"/>
              </w:rPr>
              <w:t>- - Piperonal</w:t>
            </w:r>
          </w:p>
        </w:tc>
        <w:tc>
          <w:tcPr>
            <w:tcW w:w="1161" w:type="pct"/>
          </w:tcPr>
          <w:p w14:paraId="50CF8AD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41C6FE5D" w14:textId="77777777" w:rsidTr="00DC764E">
        <w:tc>
          <w:tcPr>
            <w:tcW w:w="628" w:type="pct"/>
            <w:gridSpan w:val="2"/>
          </w:tcPr>
          <w:p w14:paraId="457F921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2932.94</w:t>
            </w:r>
          </w:p>
        </w:tc>
        <w:tc>
          <w:tcPr>
            <w:tcW w:w="3211" w:type="pct"/>
          </w:tcPr>
          <w:p w14:paraId="4A139627" w14:textId="77777777" w:rsidR="00EA4B3C" w:rsidRPr="00FD09BF" w:rsidRDefault="00EA4B3C" w:rsidP="00EF3EA4">
            <w:pPr>
              <w:rPr>
                <w:rFonts w:ascii="Arial" w:hAnsi="Arial" w:cs="Arial"/>
                <w:bCs/>
                <w:color w:val="auto"/>
                <w:sz w:val="20"/>
                <w:szCs w:val="20"/>
              </w:rPr>
            </w:pPr>
            <w:r w:rsidRPr="00FD09BF">
              <w:rPr>
                <w:rFonts w:ascii="Arial" w:hAnsi="Arial" w:cs="Arial"/>
                <w:color w:val="auto"/>
                <w:sz w:val="20"/>
                <w:szCs w:val="20"/>
              </w:rPr>
              <w:t>- - Safrole</w:t>
            </w:r>
          </w:p>
        </w:tc>
        <w:tc>
          <w:tcPr>
            <w:tcW w:w="1161" w:type="pct"/>
          </w:tcPr>
          <w:p w14:paraId="6C74394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53AAE7BC" w14:textId="77777777" w:rsidTr="00DC764E">
        <w:tc>
          <w:tcPr>
            <w:tcW w:w="628" w:type="pct"/>
            <w:gridSpan w:val="2"/>
          </w:tcPr>
          <w:p w14:paraId="0A19030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2932.95</w:t>
            </w:r>
          </w:p>
        </w:tc>
        <w:tc>
          <w:tcPr>
            <w:tcW w:w="3211" w:type="pct"/>
          </w:tcPr>
          <w:p w14:paraId="7C965485" w14:textId="77777777" w:rsidR="00EA4B3C" w:rsidRPr="00FD09BF" w:rsidRDefault="00EA4B3C" w:rsidP="00EF3EA4">
            <w:pPr>
              <w:rPr>
                <w:rFonts w:ascii="Arial" w:hAnsi="Arial" w:cs="Arial"/>
                <w:bCs/>
                <w:color w:val="auto"/>
                <w:sz w:val="20"/>
                <w:szCs w:val="20"/>
              </w:rPr>
            </w:pPr>
            <w:r w:rsidRPr="00FD09BF">
              <w:rPr>
                <w:rFonts w:ascii="Arial" w:hAnsi="Arial" w:cs="Arial"/>
                <w:color w:val="auto"/>
                <w:sz w:val="20"/>
                <w:szCs w:val="20"/>
              </w:rPr>
              <w:t>- - Tetrahydrocannabinols (tất cả các đồng phân)</w:t>
            </w:r>
          </w:p>
        </w:tc>
        <w:tc>
          <w:tcPr>
            <w:tcW w:w="1161" w:type="pct"/>
          </w:tcPr>
          <w:p w14:paraId="2E3573D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1E2831D2" w14:textId="77777777" w:rsidTr="00DC764E">
        <w:tc>
          <w:tcPr>
            <w:tcW w:w="628" w:type="pct"/>
            <w:gridSpan w:val="2"/>
            <w:vAlign w:val="bottom"/>
          </w:tcPr>
          <w:p w14:paraId="5E88FA3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2932.96</w:t>
            </w:r>
          </w:p>
        </w:tc>
        <w:tc>
          <w:tcPr>
            <w:tcW w:w="3211" w:type="pct"/>
            <w:vAlign w:val="bottom"/>
          </w:tcPr>
          <w:p w14:paraId="47F36DBD"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Carbofuran (ISO)</w:t>
            </w:r>
          </w:p>
        </w:tc>
        <w:tc>
          <w:tcPr>
            <w:tcW w:w="1161" w:type="pct"/>
            <w:vAlign w:val="bottom"/>
          </w:tcPr>
          <w:p w14:paraId="60C5C51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047E7E20" w14:textId="77777777" w:rsidTr="00DC764E">
        <w:tc>
          <w:tcPr>
            <w:tcW w:w="628" w:type="pct"/>
            <w:gridSpan w:val="2"/>
          </w:tcPr>
          <w:p w14:paraId="070C0CED"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2932.99</w:t>
            </w:r>
          </w:p>
        </w:tc>
        <w:tc>
          <w:tcPr>
            <w:tcW w:w="3211" w:type="pct"/>
          </w:tcPr>
          <w:p w14:paraId="74588615" w14:textId="77777777" w:rsidR="00EA4B3C" w:rsidRPr="00FD09BF" w:rsidRDefault="00EA4B3C" w:rsidP="00EF3EA4">
            <w:pPr>
              <w:rPr>
                <w:rFonts w:ascii="Arial" w:hAnsi="Arial" w:cs="Arial"/>
                <w:bCs/>
                <w:color w:val="auto"/>
                <w:sz w:val="20"/>
                <w:szCs w:val="20"/>
                <w:lang w:val="en-US"/>
              </w:rPr>
            </w:pPr>
            <w:r w:rsidRPr="00FD09BF">
              <w:rPr>
                <w:rFonts w:ascii="Arial" w:hAnsi="Arial" w:cs="Arial"/>
                <w:color w:val="auto"/>
                <w:sz w:val="20"/>
                <w:szCs w:val="20"/>
              </w:rPr>
              <w:t>- - Loại khác</w:t>
            </w:r>
          </w:p>
        </w:tc>
        <w:tc>
          <w:tcPr>
            <w:tcW w:w="1161" w:type="pct"/>
          </w:tcPr>
          <w:p w14:paraId="031CD75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0312A3BF" w14:textId="77777777" w:rsidTr="00DC764E">
        <w:tc>
          <w:tcPr>
            <w:tcW w:w="628" w:type="pct"/>
            <w:gridSpan w:val="2"/>
          </w:tcPr>
          <w:p w14:paraId="03B950B9"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29.33</w:t>
            </w:r>
          </w:p>
        </w:tc>
        <w:tc>
          <w:tcPr>
            <w:tcW w:w="3211" w:type="pct"/>
          </w:tcPr>
          <w:p w14:paraId="775A6B10"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Hợp chất dị vòng chỉ chứa (các) dị tố ni tơ.</w:t>
            </w:r>
          </w:p>
        </w:tc>
        <w:tc>
          <w:tcPr>
            <w:tcW w:w="1161" w:type="pct"/>
          </w:tcPr>
          <w:p w14:paraId="62CA39A7" w14:textId="77777777" w:rsidR="00EA4B3C" w:rsidRPr="00FD09BF" w:rsidRDefault="00EA4B3C" w:rsidP="00EF3EA4">
            <w:pPr>
              <w:rPr>
                <w:rFonts w:ascii="Arial" w:hAnsi="Arial" w:cs="Arial"/>
                <w:b/>
                <w:color w:val="auto"/>
                <w:sz w:val="20"/>
                <w:szCs w:val="20"/>
              </w:rPr>
            </w:pPr>
          </w:p>
        </w:tc>
      </w:tr>
      <w:tr w:rsidR="00EA4B3C" w:rsidRPr="00FD09BF" w14:paraId="2CB9FC3D" w14:textId="77777777" w:rsidTr="00DC764E">
        <w:tc>
          <w:tcPr>
            <w:tcW w:w="628" w:type="pct"/>
            <w:gridSpan w:val="2"/>
          </w:tcPr>
          <w:p w14:paraId="7D209553" w14:textId="77777777" w:rsidR="00EA4B3C" w:rsidRPr="00FD09BF" w:rsidRDefault="00EA4B3C" w:rsidP="00EF3EA4">
            <w:pPr>
              <w:rPr>
                <w:rFonts w:ascii="Arial" w:hAnsi="Arial" w:cs="Arial"/>
                <w:color w:val="auto"/>
                <w:sz w:val="20"/>
                <w:szCs w:val="20"/>
              </w:rPr>
            </w:pPr>
          </w:p>
        </w:tc>
        <w:tc>
          <w:tcPr>
            <w:tcW w:w="3211" w:type="pct"/>
          </w:tcPr>
          <w:p w14:paraId="660D812C" w14:textId="77777777" w:rsidR="00EA4B3C" w:rsidRPr="00FD09BF" w:rsidRDefault="00EA4B3C" w:rsidP="00EF3EA4">
            <w:pPr>
              <w:rPr>
                <w:rFonts w:ascii="Arial" w:hAnsi="Arial" w:cs="Arial"/>
                <w:bCs/>
                <w:color w:val="auto"/>
                <w:sz w:val="20"/>
                <w:szCs w:val="20"/>
              </w:rPr>
            </w:pPr>
            <w:r w:rsidRPr="00FD09BF">
              <w:rPr>
                <w:rFonts w:ascii="Arial" w:hAnsi="Arial" w:cs="Arial"/>
                <w:color w:val="auto"/>
                <w:sz w:val="20"/>
                <w:szCs w:val="20"/>
              </w:rPr>
              <w:t>- Hợp chất có chứa một vòng pyrazol chưa ngưng tụ (đã hoặc chưa hydro hóa) trong cấu trúc:</w:t>
            </w:r>
          </w:p>
        </w:tc>
        <w:tc>
          <w:tcPr>
            <w:tcW w:w="1161" w:type="pct"/>
          </w:tcPr>
          <w:p w14:paraId="2F2154AB" w14:textId="77777777" w:rsidR="00EA4B3C" w:rsidRPr="00FD09BF" w:rsidRDefault="00EA4B3C" w:rsidP="00EF3EA4">
            <w:pPr>
              <w:rPr>
                <w:rFonts w:ascii="Arial" w:hAnsi="Arial" w:cs="Arial"/>
                <w:color w:val="auto"/>
                <w:sz w:val="20"/>
                <w:szCs w:val="20"/>
              </w:rPr>
            </w:pPr>
          </w:p>
        </w:tc>
      </w:tr>
      <w:tr w:rsidR="00EA4B3C" w:rsidRPr="00FD09BF" w14:paraId="2AAD04CA" w14:textId="77777777" w:rsidTr="00DC764E">
        <w:tc>
          <w:tcPr>
            <w:tcW w:w="628" w:type="pct"/>
            <w:gridSpan w:val="2"/>
          </w:tcPr>
          <w:p w14:paraId="760E7B0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2933.11</w:t>
            </w:r>
          </w:p>
        </w:tc>
        <w:tc>
          <w:tcPr>
            <w:tcW w:w="3211" w:type="pct"/>
          </w:tcPr>
          <w:p w14:paraId="24920D8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Phenazon (antipyrin) và các dẫn xuất của nó</w:t>
            </w:r>
          </w:p>
        </w:tc>
        <w:tc>
          <w:tcPr>
            <w:tcW w:w="1161" w:type="pct"/>
          </w:tcPr>
          <w:p w14:paraId="121E2CE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7244EC98" w14:textId="77777777" w:rsidTr="00DC764E">
        <w:tc>
          <w:tcPr>
            <w:tcW w:w="628" w:type="pct"/>
            <w:gridSpan w:val="2"/>
          </w:tcPr>
          <w:p w14:paraId="4A9D8AA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2933.19</w:t>
            </w:r>
          </w:p>
        </w:tc>
        <w:tc>
          <w:tcPr>
            <w:tcW w:w="3211" w:type="pct"/>
          </w:tcPr>
          <w:p w14:paraId="18DE122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Loại khác</w:t>
            </w:r>
          </w:p>
        </w:tc>
        <w:tc>
          <w:tcPr>
            <w:tcW w:w="1161" w:type="pct"/>
          </w:tcPr>
          <w:p w14:paraId="1A6A121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581740BD" w14:textId="77777777" w:rsidTr="00DC764E">
        <w:tc>
          <w:tcPr>
            <w:tcW w:w="628" w:type="pct"/>
            <w:gridSpan w:val="2"/>
          </w:tcPr>
          <w:p w14:paraId="5935872B" w14:textId="77777777" w:rsidR="00EA4B3C" w:rsidRPr="00FD09BF" w:rsidRDefault="00EA4B3C" w:rsidP="00EF3EA4">
            <w:pPr>
              <w:rPr>
                <w:rFonts w:ascii="Arial" w:hAnsi="Arial" w:cs="Arial"/>
                <w:color w:val="auto"/>
                <w:sz w:val="20"/>
                <w:szCs w:val="20"/>
              </w:rPr>
            </w:pPr>
          </w:p>
        </w:tc>
        <w:tc>
          <w:tcPr>
            <w:tcW w:w="3211" w:type="pct"/>
          </w:tcPr>
          <w:p w14:paraId="758F518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Hợp chất có chứa một vòng imidazol chưa ngưng tụ (đã hoặc chưa hydro hóa) trong cấu trúc:</w:t>
            </w:r>
          </w:p>
        </w:tc>
        <w:tc>
          <w:tcPr>
            <w:tcW w:w="1161" w:type="pct"/>
          </w:tcPr>
          <w:p w14:paraId="16370714" w14:textId="77777777" w:rsidR="00EA4B3C" w:rsidRPr="00FD09BF" w:rsidRDefault="00EA4B3C" w:rsidP="00EF3EA4">
            <w:pPr>
              <w:rPr>
                <w:rFonts w:ascii="Arial" w:hAnsi="Arial" w:cs="Arial"/>
                <w:color w:val="auto"/>
                <w:sz w:val="20"/>
                <w:szCs w:val="20"/>
              </w:rPr>
            </w:pPr>
          </w:p>
        </w:tc>
      </w:tr>
      <w:tr w:rsidR="00EA4B3C" w:rsidRPr="00FD09BF" w14:paraId="5506CF93" w14:textId="77777777" w:rsidTr="00DC764E">
        <w:tc>
          <w:tcPr>
            <w:tcW w:w="628" w:type="pct"/>
            <w:gridSpan w:val="2"/>
          </w:tcPr>
          <w:p w14:paraId="0F1B6E87"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2933.21</w:t>
            </w:r>
          </w:p>
        </w:tc>
        <w:tc>
          <w:tcPr>
            <w:tcW w:w="3211" w:type="pct"/>
          </w:tcPr>
          <w:p w14:paraId="2A6BD8A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Hydantoin và các dẫn xuất của nó</w:t>
            </w:r>
          </w:p>
        </w:tc>
        <w:tc>
          <w:tcPr>
            <w:tcW w:w="1161" w:type="pct"/>
          </w:tcPr>
          <w:p w14:paraId="0664686D"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3852DC4B" w14:textId="77777777" w:rsidTr="00DC764E">
        <w:tc>
          <w:tcPr>
            <w:tcW w:w="628" w:type="pct"/>
            <w:gridSpan w:val="2"/>
          </w:tcPr>
          <w:p w14:paraId="01561A2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2933.29</w:t>
            </w:r>
          </w:p>
        </w:tc>
        <w:tc>
          <w:tcPr>
            <w:tcW w:w="3211" w:type="pct"/>
          </w:tcPr>
          <w:p w14:paraId="5F3675F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Loại khác</w:t>
            </w:r>
          </w:p>
        </w:tc>
        <w:tc>
          <w:tcPr>
            <w:tcW w:w="1161" w:type="pct"/>
          </w:tcPr>
          <w:p w14:paraId="4758E4E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33360CE0" w14:textId="77777777" w:rsidTr="00DC764E">
        <w:tc>
          <w:tcPr>
            <w:tcW w:w="628" w:type="pct"/>
            <w:gridSpan w:val="2"/>
          </w:tcPr>
          <w:p w14:paraId="5DDA09AD" w14:textId="77777777" w:rsidR="00EA4B3C" w:rsidRPr="00FD09BF" w:rsidRDefault="00EA4B3C" w:rsidP="00EF3EA4">
            <w:pPr>
              <w:rPr>
                <w:rFonts w:ascii="Arial" w:hAnsi="Arial" w:cs="Arial"/>
                <w:color w:val="auto"/>
                <w:sz w:val="20"/>
                <w:szCs w:val="20"/>
              </w:rPr>
            </w:pPr>
          </w:p>
        </w:tc>
        <w:tc>
          <w:tcPr>
            <w:tcW w:w="3211" w:type="pct"/>
          </w:tcPr>
          <w:p w14:paraId="10B2294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Hợp chất có chứa một vòng pyridin chưa ngưng tụ (đã hoặc chưa hydro hóa) trong cấu trúc:</w:t>
            </w:r>
          </w:p>
        </w:tc>
        <w:tc>
          <w:tcPr>
            <w:tcW w:w="1161" w:type="pct"/>
          </w:tcPr>
          <w:p w14:paraId="1DE69D87" w14:textId="77777777" w:rsidR="00EA4B3C" w:rsidRPr="00FD09BF" w:rsidRDefault="00EA4B3C" w:rsidP="00EF3EA4">
            <w:pPr>
              <w:rPr>
                <w:rFonts w:ascii="Arial" w:hAnsi="Arial" w:cs="Arial"/>
                <w:color w:val="auto"/>
                <w:sz w:val="20"/>
                <w:szCs w:val="20"/>
              </w:rPr>
            </w:pPr>
          </w:p>
        </w:tc>
      </w:tr>
      <w:tr w:rsidR="00EA4B3C" w:rsidRPr="00FD09BF" w14:paraId="3229A985" w14:textId="77777777" w:rsidTr="00DC764E">
        <w:tc>
          <w:tcPr>
            <w:tcW w:w="628" w:type="pct"/>
            <w:gridSpan w:val="2"/>
          </w:tcPr>
          <w:p w14:paraId="3B98B62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2933.31</w:t>
            </w:r>
          </w:p>
        </w:tc>
        <w:tc>
          <w:tcPr>
            <w:tcW w:w="3211" w:type="pct"/>
          </w:tcPr>
          <w:p w14:paraId="6C8FF82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Piridin và muối của nó</w:t>
            </w:r>
          </w:p>
        </w:tc>
        <w:tc>
          <w:tcPr>
            <w:tcW w:w="1161" w:type="pct"/>
          </w:tcPr>
          <w:p w14:paraId="6A2F42F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7A1D52D1" w14:textId="77777777" w:rsidTr="00DC764E">
        <w:tc>
          <w:tcPr>
            <w:tcW w:w="628" w:type="pct"/>
            <w:gridSpan w:val="2"/>
          </w:tcPr>
          <w:p w14:paraId="0359235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2933.32</w:t>
            </w:r>
          </w:p>
        </w:tc>
        <w:tc>
          <w:tcPr>
            <w:tcW w:w="3211" w:type="pct"/>
          </w:tcPr>
          <w:p w14:paraId="0DAD9A2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Piperidin và muối của nó</w:t>
            </w:r>
          </w:p>
        </w:tc>
        <w:tc>
          <w:tcPr>
            <w:tcW w:w="1161" w:type="pct"/>
          </w:tcPr>
          <w:p w14:paraId="57FF599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382ABCC3" w14:textId="77777777" w:rsidTr="00DC764E">
        <w:tc>
          <w:tcPr>
            <w:tcW w:w="628" w:type="pct"/>
            <w:gridSpan w:val="2"/>
          </w:tcPr>
          <w:p w14:paraId="51FF0F04"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2933.33</w:t>
            </w:r>
          </w:p>
        </w:tc>
        <w:tc>
          <w:tcPr>
            <w:tcW w:w="3211" w:type="pct"/>
          </w:tcPr>
          <w:p w14:paraId="40EFE64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Alfentanil (INN), anileri</w:t>
            </w:r>
            <w:r w:rsidRPr="00FD09BF">
              <w:rPr>
                <w:rFonts w:ascii="Arial" w:hAnsi="Arial" w:cs="Arial"/>
                <w:color w:val="auto"/>
                <w:sz w:val="20"/>
                <w:szCs w:val="20"/>
                <w:lang w:val="en-US"/>
              </w:rPr>
              <w:t>d</w:t>
            </w:r>
            <w:r w:rsidRPr="00FD09BF">
              <w:rPr>
                <w:rFonts w:ascii="Arial" w:hAnsi="Arial" w:cs="Arial"/>
                <w:color w:val="auto"/>
                <w:sz w:val="20"/>
                <w:szCs w:val="20"/>
              </w:rPr>
              <w:t>ine (INN), bezitramide (INN), bromazepam (</w:t>
            </w:r>
            <w:r w:rsidRPr="00FD09BF">
              <w:rPr>
                <w:rFonts w:ascii="Arial" w:hAnsi="Arial" w:cs="Arial"/>
                <w:color w:val="auto"/>
                <w:sz w:val="20"/>
                <w:szCs w:val="20"/>
                <w:lang w:val="en-US"/>
              </w:rPr>
              <w:t>I</w:t>
            </w:r>
            <w:r w:rsidRPr="00FD09BF">
              <w:rPr>
                <w:rFonts w:ascii="Arial" w:hAnsi="Arial" w:cs="Arial"/>
                <w:color w:val="auto"/>
                <w:sz w:val="20"/>
                <w:szCs w:val="20"/>
              </w:rPr>
              <w:t>NN), carfentanil (INN), difenoxin (INN), diphenoxylate (INN), dipipanone (INN), fentanyl (INN), ketobemidone (INN), me</w:t>
            </w:r>
            <w:r w:rsidRPr="00FD09BF">
              <w:rPr>
                <w:rFonts w:ascii="Arial" w:hAnsi="Arial" w:cs="Arial"/>
                <w:color w:val="auto"/>
                <w:sz w:val="20"/>
                <w:szCs w:val="20"/>
                <w:lang w:val="en-US"/>
              </w:rPr>
              <w:t>t</w:t>
            </w:r>
            <w:r w:rsidRPr="00FD09BF">
              <w:rPr>
                <w:rFonts w:ascii="Arial" w:hAnsi="Arial" w:cs="Arial"/>
                <w:color w:val="auto"/>
                <w:sz w:val="20"/>
                <w:szCs w:val="20"/>
              </w:rPr>
              <w:t xml:space="preserve">hylphenidate (INN), pentazocine (INN), pethidine (INN), pethidine (INN) intermediate A, phencyclidine (INN) (PCP), phenoperidine (INN), pipradrol (INN), piritramide (INN), propiram (INN), remifentanil (INN) và </w:t>
            </w:r>
            <w:r w:rsidRPr="00FD09BF">
              <w:rPr>
                <w:rFonts w:ascii="Arial" w:hAnsi="Arial" w:cs="Arial"/>
                <w:color w:val="auto"/>
                <w:sz w:val="20"/>
                <w:szCs w:val="20"/>
                <w:lang w:val="en-US"/>
              </w:rPr>
              <w:t>tr</w:t>
            </w:r>
            <w:r w:rsidRPr="00FD09BF">
              <w:rPr>
                <w:rFonts w:ascii="Arial" w:hAnsi="Arial" w:cs="Arial"/>
                <w:color w:val="auto"/>
                <w:sz w:val="20"/>
                <w:szCs w:val="20"/>
              </w:rPr>
              <w:t>imeperidine (INN); c</w:t>
            </w:r>
            <w:r w:rsidRPr="00FD09BF">
              <w:rPr>
                <w:rFonts w:ascii="Arial" w:hAnsi="Arial" w:cs="Arial"/>
                <w:color w:val="auto"/>
                <w:sz w:val="20"/>
                <w:szCs w:val="20"/>
                <w:lang w:val="en-US"/>
              </w:rPr>
              <w:t>á</w:t>
            </w:r>
            <w:r w:rsidRPr="00FD09BF">
              <w:rPr>
                <w:rFonts w:ascii="Arial" w:hAnsi="Arial" w:cs="Arial"/>
                <w:color w:val="auto"/>
                <w:sz w:val="20"/>
                <w:szCs w:val="20"/>
              </w:rPr>
              <w:t>c muối của chúng</w:t>
            </w:r>
          </w:p>
        </w:tc>
        <w:tc>
          <w:tcPr>
            <w:tcW w:w="1161" w:type="pct"/>
          </w:tcPr>
          <w:p w14:paraId="4E629CE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57547592" w14:textId="77777777" w:rsidTr="00DC764E">
        <w:tc>
          <w:tcPr>
            <w:tcW w:w="628" w:type="pct"/>
            <w:gridSpan w:val="2"/>
          </w:tcPr>
          <w:p w14:paraId="5A98531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2933.34</w:t>
            </w:r>
          </w:p>
        </w:tc>
        <w:tc>
          <w:tcPr>
            <w:tcW w:w="3211" w:type="pct"/>
          </w:tcPr>
          <w:p w14:paraId="20B77EE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Các fentanyl khác và các dẫn xuất của chúng</w:t>
            </w:r>
          </w:p>
        </w:tc>
        <w:tc>
          <w:tcPr>
            <w:tcW w:w="1161" w:type="pct"/>
            <w:vAlign w:val="center"/>
          </w:tcPr>
          <w:p w14:paraId="3A8D3C7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w:t>
            </w:r>
            <w:r w:rsidRPr="00FD09BF">
              <w:rPr>
                <w:rFonts w:ascii="Arial" w:hAnsi="Arial" w:cs="Arial"/>
                <w:color w:val="auto"/>
                <w:sz w:val="20"/>
                <w:szCs w:val="20"/>
                <w:lang w:val="en-US"/>
              </w:rPr>
              <w:t>V</w:t>
            </w:r>
            <w:r w:rsidRPr="00FD09BF">
              <w:rPr>
                <w:rFonts w:ascii="Arial" w:hAnsi="Arial" w:cs="Arial"/>
                <w:color w:val="auto"/>
                <w:sz w:val="20"/>
                <w:szCs w:val="20"/>
              </w:rPr>
              <w:t>C 30% hoặc CTSH</w:t>
            </w:r>
          </w:p>
        </w:tc>
      </w:tr>
      <w:tr w:rsidR="00EA4B3C" w:rsidRPr="00FD09BF" w14:paraId="1029F09A" w14:textId="77777777" w:rsidTr="00DC764E">
        <w:tc>
          <w:tcPr>
            <w:tcW w:w="628" w:type="pct"/>
            <w:gridSpan w:val="2"/>
            <w:vAlign w:val="bottom"/>
          </w:tcPr>
          <w:p w14:paraId="5E2F368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2933.35</w:t>
            </w:r>
          </w:p>
        </w:tc>
        <w:tc>
          <w:tcPr>
            <w:tcW w:w="3211" w:type="pct"/>
            <w:vAlign w:val="bottom"/>
          </w:tcPr>
          <w:p w14:paraId="544CE197"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- 3-QuinucIidinol</w:t>
            </w:r>
          </w:p>
        </w:tc>
        <w:tc>
          <w:tcPr>
            <w:tcW w:w="1161" w:type="pct"/>
            <w:vAlign w:val="bottom"/>
          </w:tcPr>
          <w:p w14:paraId="24774F4D"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4F719079" w14:textId="77777777" w:rsidTr="00DC764E">
        <w:tc>
          <w:tcPr>
            <w:tcW w:w="628" w:type="pct"/>
            <w:gridSpan w:val="2"/>
            <w:vAlign w:val="bottom"/>
          </w:tcPr>
          <w:p w14:paraId="33FFFD3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2933.36</w:t>
            </w:r>
          </w:p>
        </w:tc>
        <w:tc>
          <w:tcPr>
            <w:tcW w:w="3211" w:type="pct"/>
            <w:vAlign w:val="bottom"/>
          </w:tcPr>
          <w:p w14:paraId="7EA111F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- 4-Anilino-N-phenethylpip</w:t>
            </w:r>
            <w:r w:rsidRPr="00FD09BF">
              <w:rPr>
                <w:rFonts w:ascii="Arial" w:hAnsi="Arial" w:cs="Arial"/>
                <w:color w:val="auto"/>
                <w:sz w:val="20"/>
                <w:szCs w:val="20"/>
                <w:lang w:val="en-US"/>
              </w:rPr>
              <w:t>e</w:t>
            </w:r>
            <w:r w:rsidRPr="00FD09BF">
              <w:rPr>
                <w:rFonts w:ascii="Arial" w:hAnsi="Arial" w:cs="Arial"/>
                <w:color w:val="auto"/>
                <w:sz w:val="20"/>
                <w:szCs w:val="20"/>
              </w:rPr>
              <w:t>ridine (ANPP)</w:t>
            </w:r>
          </w:p>
        </w:tc>
        <w:tc>
          <w:tcPr>
            <w:tcW w:w="1161" w:type="pct"/>
            <w:vAlign w:val="bottom"/>
          </w:tcPr>
          <w:p w14:paraId="043A664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3E427F15" w14:textId="77777777" w:rsidTr="00DC764E">
        <w:tc>
          <w:tcPr>
            <w:tcW w:w="628" w:type="pct"/>
            <w:gridSpan w:val="2"/>
            <w:vAlign w:val="bottom"/>
          </w:tcPr>
          <w:p w14:paraId="52C0490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2933.37</w:t>
            </w:r>
          </w:p>
        </w:tc>
        <w:tc>
          <w:tcPr>
            <w:tcW w:w="3211" w:type="pct"/>
            <w:vAlign w:val="bottom"/>
          </w:tcPr>
          <w:p w14:paraId="35BE479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N-Phenethy</w:t>
            </w:r>
            <w:r w:rsidRPr="00FD09BF">
              <w:rPr>
                <w:rFonts w:ascii="Arial" w:hAnsi="Arial" w:cs="Arial"/>
                <w:color w:val="auto"/>
                <w:sz w:val="20"/>
                <w:szCs w:val="20"/>
                <w:lang w:val="en-US"/>
              </w:rPr>
              <w:t>l</w:t>
            </w:r>
            <w:r w:rsidRPr="00FD09BF">
              <w:rPr>
                <w:rFonts w:ascii="Arial" w:hAnsi="Arial" w:cs="Arial"/>
                <w:color w:val="auto"/>
                <w:sz w:val="20"/>
                <w:szCs w:val="20"/>
              </w:rPr>
              <w:t>-4-piperidone (NPP)</w:t>
            </w:r>
          </w:p>
        </w:tc>
        <w:tc>
          <w:tcPr>
            <w:tcW w:w="1161" w:type="pct"/>
            <w:vAlign w:val="bottom"/>
          </w:tcPr>
          <w:p w14:paraId="5FCC5E17"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33D65AFD" w14:textId="77777777" w:rsidTr="00DC764E">
        <w:tc>
          <w:tcPr>
            <w:tcW w:w="628" w:type="pct"/>
            <w:gridSpan w:val="2"/>
          </w:tcPr>
          <w:p w14:paraId="1812239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2933.39</w:t>
            </w:r>
          </w:p>
        </w:tc>
        <w:tc>
          <w:tcPr>
            <w:tcW w:w="3211" w:type="pct"/>
          </w:tcPr>
          <w:p w14:paraId="0AEC4554"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Loại khác:</w:t>
            </w:r>
          </w:p>
        </w:tc>
        <w:tc>
          <w:tcPr>
            <w:tcW w:w="1161" w:type="pct"/>
          </w:tcPr>
          <w:p w14:paraId="252C6974"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45FB2B19" w14:textId="77777777" w:rsidTr="00DC764E">
        <w:tc>
          <w:tcPr>
            <w:tcW w:w="628" w:type="pct"/>
            <w:gridSpan w:val="2"/>
          </w:tcPr>
          <w:p w14:paraId="416D5934" w14:textId="77777777" w:rsidR="00EA4B3C" w:rsidRPr="00FD09BF" w:rsidRDefault="00EA4B3C" w:rsidP="00EF3EA4">
            <w:pPr>
              <w:rPr>
                <w:rFonts w:ascii="Arial" w:hAnsi="Arial" w:cs="Arial"/>
                <w:color w:val="auto"/>
                <w:sz w:val="20"/>
                <w:szCs w:val="20"/>
              </w:rPr>
            </w:pPr>
          </w:p>
        </w:tc>
        <w:tc>
          <w:tcPr>
            <w:tcW w:w="3211" w:type="pct"/>
          </w:tcPr>
          <w:p w14:paraId="1B03E9B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Hợp chất chứa trong cấu trúc 1 vòng quinolin hoặc hệ vòng isoquinolin (đã hoặc chưa hydro hóa), chưa ngưng tụ thêm:</w:t>
            </w:r>
          </w:p>
        </w:tc>
        <w:tc>
          <w:tcPr>
            <w:tcW w:w="1161" w:type="pct"/>
          </w:tcPr>
          <w:p w14:paraId="00292849" w14:textId="77777777" w:rsidR="00EA4B3C" w:rsidRPr="00FD09BF" w:rsidRDefault="00EA4B3C" w:rsidP="00EF3EA4">
            <w:pPr>
              <w:rPr>
                <w:rFonts w:ascii="Arial" w:hAnsi="Arial" w:cs="Arial"/>
                <w:color w:val="auto"/>
                <w:sz w:val="20"/>
                <w:szCs w:val="20"/>
              </w:rPr>
            </w:pPr>
          </w:p>
        </w:tc>
      </w:tr>
      <w:tr w:rsidR="00EA4B3C" w:rsidRPr="00FD09BF" w14:paraId="1DBC2577" w14:textId="77777777" w:rsidTr="00DC764E">
        <w:tc>
          <w:tcPr>
            <w:tcW w:w="628" w:type="pct"/>
            <w:gridSpan w:val="2"/>
          </w:tcPr>
          <w:p w14:paraId="4FB128D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2933.41</w:t>
            </w:r>
          </w:p>
        </w:tc>
        <w:tc>
          <w:tcPr>
            <w:tcW w:w="3211" w:type="pct"/>
          </w:tcPr>
          <w:p w14:paraId="5A7972C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Levorphanol (INN) và muối của nó</w:t>
            </w:r>
          </w:p>
        </w:tc>
        <w:tc>
          <w:tcPr>
            <w:tcW w:w="1161" w:type="pct"/>
          </w:tcPr>
          <w:p w14:paraId="0035745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6ACC5AE2" w14:textId="77777777" w:rsidTr="00DC764E">
        <w:tc>
          <w:tcPr>
            <w:tcW w:w="628" w:type="pct"/>
            <w:gridSpan w:val="2"/>
          </w:tcPr>
          <w:p w14:paraId="55F5F82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2933.49</w:t>
            </w:r>
          </w:p>
        </w:tc>
        <w:tc>
          <w:tcPr>
            <w:tcW w:w="3211" w:type="pct"/>
          </w:tcPr>
          <w:p w14:paraId="583D1787"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Loại khác:</w:t>
            </w:r>
          </w:p>
        </w:tc>
        <w:tc>
          <w:tcPr>
            <w:tcW w:w="1161" w:type="pct"/>
          </w:tcPr>
          <w:p w14:paraId="3ABC7474"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2A80464F" w14:textId="77777777" w:rsidTr="00DC764E">
        <w:tc>
          <w:tcPr>
            <w:tcW w:w="628" w:type="pct"/>
            <w:gridSpan w:val="2"/>
          </w:tcPr>
          <w:p w14:paraId="3CC77AA6" w14:textId="77777777" w:rsidR="00EA4B3C" w:rsidRPr="00FD09BF" w:rsidRDefault="00EA4B3C" w:rsidP="00EF3EA4">
            <w:pPr>
              <w:rPr>
                <w:rFonts w:ascii="Arial" w:hAnsi="Arial" w:cs="Arial"/>
                <w:color w:val="auto"/>
                <w:sz w:val="20"/>
                <w:szCs w:val="20"/>
              </w:rPr>
            </w:pPr>
          </w:p>
        </w:tc>
        <w:tc>
          <w:tcPr>
            <w:tcW w:w="3211" w:type="pct"/>
          </w:tcPr>
          <w:p w14:paraId="4BB9178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Hợp chất có chứa 1 vòng pyrimidin (đã hoặc chưa hydro hóa) hoặc vòng piperazin trong cấu trúc:</w:t>
            </w:r>
          </w:p>
        </w:tc>
        <w:tc>
          <w:tcPr>
            <w:tcW w:w="1161" w:type="pct"/>
          </w:tcPr>
          <w:p w14:paraId="16C8A575" w14:textId="77777777" w:rsidR="00EA4B3C" w:rsidRPr="00FD09BF" w:rsidRDefault="00EA4B3C" w:rsidP="00EF3EA4">
            <w:pPr>
              <w:rPr>
                <w:rFonts w:ascii="Arial" w:hAnsi="Arial" w:cs="Arial"/>
                <w:color w:val="auto"/>
                <w:sz w:val="20"/>
                <w:szCs w:val="20"/>
              </w:rPr>
            </w:pPr>
          </w:p>
        </w:tc>
      </w:tr>
      <w:tr w:rsidR="00EA4B3C" w:rsidRPr="00FD09BF" w14:paraId="4A4E5F56" w14:textId="77777777" w:rsidTr="00DC764E">
        <w:tc>
          <w:tcPr>
            <w:tcW w:w="628" w:type="pct"/>
            <w:gridSpan w:val="2"/>
          </w:tcPr>
          <w:p w14:paraId="1615FF2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2933.52</w:t>
            </w:r>
          </w:p>
        </w:tc>
        <w:tc>
          <w:tcPr>
            <w:tcW w:w="3211" w:type="pct"/>
          </w:tcPr>
          <w:p w14:paraId="64E9FBF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Malonylurea (axit barbituric) và các muối của nó</w:t>
            </w:r>
          </w:p>
        </w:tc>
        <w:tc>
          <w:tcPr>
            <w:tcW w:w="1161" w:type="pct"/>
          </w:tcPr>
          <w:p w14:paraId="7F75190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04D18E27" w14:textId="77777777" w:rsidTr="00DC764E">
        <w:tc>
          <w:tcPr>
            <w:tcW w:w="628" w:type="pct"/>
            <w:gridSpan w:val="2"/>
          </w:tcPr>
          <w:p w14:paraId="3BAC43D4"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2933.53</w:t>
            </w:r>
          </w:p>
        </w:tc>
        <w:tc>
          <w:tcPr>
            <w:tcW w:w="3211" w:type="pct"/>
          </w:tcPr>
          <w:p w14:paraId="5AB2F0D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Allobarbital (INN), amobarbital (INN), barbital (INN), butalbital (INN), butobarbital, cyclobarbital (INN), methylphenobarbital (INN), pentobarbital (INN), phenobarbital (INN), secbutabarbital (INN), secobarbital (INN) và vinylbital (INN); các muối của chúng</w:t>
            </w:r>
          </w:p>
        </w:tc>
        <w:tc>
          <w:tcPr>
            <w:tcW w:w="1161" w:type="pct"/>
          </w:tcPr>
          <w:p w14:paraId="1DCE0CE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7767B048" w14:textId="77777777" w:rsidTr="00DC764E">
        <w:tc>
          <w:tcPr>
            <w:tcW w:w="628" w:type="pct"/>
            <w:gridSpan w:val="2"/>
          </w:tcPr>
          <w:p w14:paraId="7647234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2933.54</w:t>
            </w:r>
          </w:p>
        </w:tc>
        <w:tc>
          <w:tcPr>
            <w:tcW w:w="3211" w:type="pct"/>
          </w:tcPr>
          <w:p w14:paraId="2221C5C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Các dẫn xuất khác của malonylurea (axit barbituric); muối của chúng</w:t>
            </w:r>
          </w:p>
        </w:tc>
        <w:tc>
          <w:tcPr>
            <w:tcW w:w="1161" w:type="pct"/>
          </w:tcPr>
          <w:p w14:paraId="04ACE20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22472124" w14:textId="77777777" w:rsidTr="00DC764E">
        <w:tc>
          <w:tcPr>
            <w:tcW w:w="628" w:type="pct"/>
            <w:gridSpan w:val="2"/>
          </w:tcPr>
          <w:p w14:paraId="5FE2AB8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2933.55</w:t>
            </w:r>
          </w:p>
        </w:tc>
        <w:tc>
          <w:tcPr>
            <w:tcW w:w="3211" w:type="pct"/>
          </w:tcPr>
          <w:p w14:paraId="15DB06C7"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Loprazolam (INN), mecloqualone (INN), methaqualone (INN) và zipeprol (INN); các muối của chúng</w:t>
            </w:r>
          </w:p>
        </w:tc>
        <w:tc>
          <w:tcPr>
            <w:tcW w:w="1161" w:type="pct"/>
          </w:tcPr>
          <w:p w14:paraId="0E9FC4A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0600DC56" w14:textId="77777777" w:rsidTr="00DC764E">
        <w:tc>
          <w:tcPr>
            <w:tcW w:w="628" w:type="pct"/>
            <w:gridSpan w:val="2"/>
          </w:tcPr>
          <w:p w14:paraId="1DCF34F4"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2933.59</w:t>
            </w:r>
          </w:p>
        </w:tc>
        <w:tc>
          <w:tcPr>
            <w:tcW w:w="3211" w:type="pct"/>
          </w:tcPr>
          <w:p w14:paraId="312F241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Loại khác:</w:t>
            </w:r>
          </w:p>
        </w:tc>
        <w:tc>
          <w:tcPr>
            <w:tcW w:w="1161" w:type="pct"/>
          </w:tcPr>
          <w:p w14:paraId="78879F8D"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16881B0A" w14:textId="77777777" w:rsidTr="00DC764E">
        <w:tc>
          <w:tcPr>
            <w:tcW w:w="628" w:type="pct"/>
            <w:gridSpan w:val="2"/>
          </w:tcPr>
          <w:p w14:paraId="6A11894F" w14:textId="77777777" w:rsidR="00EA4B3C" w:rsidRPr="00FD09BF" w:rsidRDefault="00EA4B3C" w:rsidP="00EF3EA4">
            <w:pPr>
              <w:rPr>
                <w:rFonts w:ascii="Arial" w:hAnsi="Arial" w:cs="Arial"/>
                <w:color w:val="auto"/>
                <w:sz w:val="20"/>
                <w:szCs w:val="20"/>
              </w:rPr>
            </w:pPr>
          </w:p>
        </w:tc>
        <w:tc>
          <w:tcPr>
            <w:tcW w:w="3211" w:type="pct"/>
          </w:tcPr>
          <w:p w14:paraId="3DCD932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Hợp chất chứa một vòng triazin chưa ngưng tụ (đã hoặc chưa hydro hóa) trong cấu trúc:</w:t>
            </w:r>
          </w:p>
        </w:tc>
        <w:tc>
          <w:tcPr>
            <w:tcW w:w="1161" w:type="pct"/>
          </w:tcPr>
          <w:p w14:paraId="12926DB9" w14:textId="77777777" w:rsidR="00EA4B3C" w:rsidRPr="00FD09BF" w:rsidRDefault="00EA4B3C" w:rsidP="00EF3EA4">
            <w:pPr>
              <w:rPr>
                <w:rFonts w:ascii="Arial" w:hAnsi="Arial" w:cs="Arial"/>
                <w:color w:val="auto"/>
                <w:sz w:val="20"/>
                <w:szCs w:val="20"/>
              </w:rPr>
            </w:pPr>
          </w:p>
        </w:tc>
      </w:tr>
      <w:tr w:rsidR="00EA4B3C" w:rsidRPr="00FD09BF" w14:paraId="161FDF7A" w14:textId="77777777" w:rsidTr="00DC764E">
        <w:tc>
          <w:tcPr>
            <w:tcW w:w="628" w:type="pct"/>
            <w:gridSpan w:val="2"/>
          </w:tcPr>
          <w:p w14:paraId="7E82176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2933.61</w:t>
            </w:r>
          </w:p>
        </w:tc>
        <w:tc>
          <w:tcPr>
            <w:tcW w:w="3211" w:type="pct"/>
          </w:tcPr>
          <w:p w14:paraId="5FC8191D"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Melamin</w:t>
            </w:r>
          </w:p>
        </w:tc>
        <w:tc>
          <w:tcPr>
            <w:tcW w:w="1161" w:type="pct"/>
          </w:tcPr>
          <w:p w14:paraId="1A7859F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397159AD" w14:textId="77777777" w:rsidTr="00DC764E">
        <w:tc>
          <w:tcPr>
            <w:tcW w:w="628" w:type="pct"/>
            <w:gridSpan w:val="2"/>
          </w:tcPr>
          <w:p w14:paraId="5FCD0C2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2933.69</w:t>
            </w:r>
          </w:p>
        </w:tc>
        <w:tc>
          <w:tcPr>
            <w:tcW w:w="3211" w:type="pct"/>
          </w:tcPr>
          <w:p w14:paraId="585752C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Loại khác</w:t>
            </w:r>
          </w:p>
        </w:tc>
        <w:tc>
          <w:tcPr>
            <w:tcW w:w="1161" w:type="pct"/>
          </w:tcPr>
          <w:p w14:paraId="290ED79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3B484487" w14:textId="77777777" w:rsidTr="00DC764E">
        <w:tc>
          <w:tcPr>
            <w:tcW w:w="628" w:type="pct"/>
            <w:gridSpan w:val="2"/>
          </w:tcPr>
          <w:p w14:paraId="4C8A26ED" w14:textId="77777777" w:rsidR="00EA4B3C" w:rsidRPr="00FD09BF" w:rsidRDefault="00EA4B3C" w:rsidP="00EF3EA4">
            <w:pPr>
              <w:rPr>
                <w:rFonts w:ascii="Arial" w:hAnsi="Arial" w:cs="Arial"/>
                <w:color w:val="auto"/>
                <w:sz w:val="20"/>
                <w:szCs w:val="20"/>
              </w:rPr>
            </w:pPr>
          </w:p>
        </w:tc>
        <w:tc>
          <w:tcPr>
            <w:tcW w:w="3211" w:type="pct"/>
          </w:tcPr>
          <w:p w14:paraId="6B042D3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Lactams:</w:t>
            </w:r>
          </w:p>
        </w:tc>
        <w:tc>
          <w:tcPr>
            <w:tcW w:w="1161" w:type="pct"/>
          </w:tcPr>
          <w:p w14:paraId="1A4745AA" w14:textId="77777777" w:rsidR="00EA4B3C" w:rsidRPr="00FD09BF" w:rsidRDefault="00EA4B3C" w:rsidP="00EF3EA4">
            <w:pPr>
              <w:rPr>
                <w:rFonts w:ascii="Arial" w:hAnsi="Arial" w:cs="Arial"/>
                <w:color w:val="auto"/>
                <w:sz w:val="20"/>
                <w:szCs w:val="20"/>
              </w:rPr>
            </w:pPr>
          </w:p>
        </w:tc>
      </w:tr>
      <w:tr w:rsidR="00EA4B3C" w:rsidRPr="00FD09BF" w14:paraId="499FECAE" w14:textId="77777777" w:rsidTr="00DC764E">
        <w:tc>
          <w:tcPr>
            <w:tcW w:w="628" w:type="pct"/>
            <w:gridSpan w:val="2"/>
          </w:tcPr>
          <w:p w14:paraId="5E79CA9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2933.71</w:t>
            </w:r>
          </w:p>
        </w:tc>
        <w:tc>
          <w:tcPr>
            <w:tcW w:w="3211" w:type="pct"/>
          </w:tcPr>
          <w:p w14:paraId="015E74C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- 6-Hexanelactam (epsilon-caprolactam)</w:t>
            </w:r>
          </w:p>
        </w:tc>
        <w:tc>
          <w:tcPr>
            <w:tcW w:w="1161" w:type="pct"/>
          </w:tcPr>
          <w:p w14:paraId="1FB3A3C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1372D15C" w14:textId="77777777" w:rsidTr="00DC764E">
        <w:tc>
          <w:tcPr>
            <w:tcW w:w="628" w:type="pct"/>
            <w:gridSpan w:val="2"/>
          </w:tcPr>
          <w:p w14:paraId="1747A23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2933.72</w:t>
            </w:r>
          </w:p>
        </w:tc>
        <w:tc>
          <w:tcPr>
            <w:tcW w:w="3211" w:type="pct"/>
          </w:tcPr>
          <w:p w14:paraId="3226253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Clobazam (INN) và methyprylon (INN)</w:t>
            </w:r>
          </w:p>
        </w:tc>
        <w:tc>
          <w:tcPr>
            <w:tcW w:w="1161" w:type="pct"/>
          </w:tcPr>
          <w:p w14:paraId="7C6D982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30700056" w14:textId="77777777" w:rsidTr="00DC764E">
        <w:tc>
          <w:tcPr>
            <w:tcW w:w="628" w:type="pct"/>
            <w:gridSpan w:val="2"/>
          </w:tcPr>
          <w:p w14:paraId="36D66B1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2933.79</w:t>
            </w:r>
          </w:p>
        </w:tc>
        <w:tc>
          <w:tcPr>
            <w:tcW w:w="3211" w:type="pct"/>
          </w:tcPr>
          <w:p w14:paraId="5AD76C2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Lactam khác</w:t>
            </w:r>
          </w:p>
        </w:tc>
        <w:tc>
          <w:tcPr>
            <w:tcW w:w="1161" w:type="pct"/>
          </w:tcPr>
          <w:p w14:paraId="155D1EB7"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7E2FA61D" w14:textId="77777777" w:rsidTr="00DC764E">
        <w:tc>
          <w:tcPr>
            <w:tcW w:w="628" w:type="pct"/>
            <w:gridSpan w:val="2"/>
          </w:tcPr>
          <w:p w14:paraId="53C9C360" w14:textId="77777777" w:rsidR="00EA4B3C" w:rsidRPr="00FD09BF" w:rsidRDefault="00EA4B3C" w:rsidP="00EF3EA4">
            <w:pPr>
              <w:rPr>
                <w:rFonts w:ascii="Arial" w:hAnsi="Arial" w:cs="Arial"/>
                <w:color w:val="auto"/>
                <w:sz w:val="20"/>
                <w:szCs w:val="20"/>
              </w:rPr>
            </w:pPr>
          </w:p>
        </w:tc>
        <w:tc>
          <w:tcPr>
            <w:tcW w:w="3211" w:type="pct"/>
          </w:tcPr>
          <w:p w14:paraId="7E59156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Loại khác:</w:t>
            </w:r>
          </w:p>
        </w:tc>
        <w:tc>
          <w:tcPr>
            <w:tcW w:w="1161" w:type="pct"/>
          </w:tcPr>
          <w:p w14:paraId="3A98422E" w14:textId="77777777" w:rsidR="00EA4B3C" w:rsidRPr="00FD09BF" w:rsidRDefault="00EA4B3C" w:rsidP="00EF3EA4">
            <w:pPr>
              <w:rPr>
                <w:rFonts w:ascii="Arial" w:hAnsi="Arial" w:cs="Arial"/>
                <w:color w:val="auto"/>
                <w:sz w:val="20"/>
                <w:szCs w:val="20"/>
              </w:rPr>
            </w:pPr>
          </w:p>
        </w:tc>
      </w:tr>
      <w:tr w:rsidR="00EA4B3C" w:rsidRPr="00FD09BF" w14:paraId="0A1BC00B" w14:textId="77777777" w:rsidTr="00DC764E">
        <w:tc>
          <w:tcPr>
            <w:tcW w:w="628" w:type="pct"/>
            <w:gridSpan w:val="2"/>
          </w:tcPr>
          <w:p w14:paraId="0504AAB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2933.91</w:t>
            </w:r>
          </w:p>
        </w:tc>
        <w:tc>
          <w:tcPr>
            <w:tcW w:w="3211" w:type="pct"/>
          </w:tcPr>
          <w:p w14:paraId="1F15CB7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Alprazolam (INN), camazepam (INN), chlordiazepoxide (INN), clonazepam (INN), clorazepate, delorazepam (INN), diazepam (INN), estazolam (INN), ethyl loflazepate (INN), fludiazepam (INN), flunitrazepam (INN), flurazepam (INN), halazepam (INN), lorazepam (INN), lormetazepam (INN), mazindol (INN), medazepam (INN), midazolam (INN), nimetazepam (INN), nitrazepam (INN), nordazepam (INN), oxazepam (INN), pinazepam (INN), prazepam (INN), pyrovalerone (INN), temazepam (INN), tetrazepam (INN) và triazolam (INN); các muối của chúng</w:t>
            </w:r>
          </w:p>
        </w:tc>
        <w:tc>
          <w:tcPr>
            <w:tcW w:w="1161" w:type="pct"/>
          </w:tcPr>
          <w:p w14:paraId="222BEC7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6084FAD5" w14:textId="77777777" w:rsidTr="00DC764E">
        <w:tc>
          <w:tcPr>
            <w:tcW w:w="628" w:type="pct"/>
            <w:gridSpan w:val="2"/>
          </w:tcPr>
          <w:p w14:paraId="65A3108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2933.92</w:t>
            </w:r>
          </w:p>
        </w:tc>
        <w:tc>
          <w:tcPr>
            <w:tcW w:w="3211" w:type="pct"/>
          </w:tcPr>
          <w:p w14:paraId="3BBEF80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Azinphos-methyl (ISO)</w:t>
            </w:r>
          </w:p>
        </w:tc>
        <w:tc>
          <w:tcPr>
            <w:tcW w:w="1161" w:type="pct"/>
          </w:tcPr>
          <w:p w14:paraId="283DA8E4"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3E64397C" w14:textId="77777777" w:rsidTr="00DC764E">
        <w:tc>
          <w:tcPr>
            <w:tcW w:w="628" w:type="pct"/>
            <w:gridSpan w:val="2"/>
          </w:tcPr>
          <w:p w14:paraId="6897AC9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2933.99</w:t>
            </w:r>
          </w:p>
        </w:tc>
        <w:tc>
          <w:tcPr>
            <w:tcW w:w="3211" w:type="pct"/>
          </w:tcPr>
          <w:p w14:paraId="1DC44C2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Loại khác:</w:t>
            </w:r>
          </w:p>
        </w:tc>
        <w:tc>
          <w:tcPr>
            <w:tcW w:w="1161" w:type="pct"/>
          </w:tcPr>
          <w:p w14:paraId="0EAA82A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5A7D6015" w14:textId="77777777" w:rsidTr="00DC764E">
        <w:tc>
          <w:tcPr>
            <w:tcW w:w="628" w:type="pct"/>
            <w:gridSpan w:val="2"/>
          </w:tcPr>
          <w:p w14:paraId="25FE0F95"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29.34</w:t>
            </w:r>
          </w:p>
        </w:tc>
        <w:tc>
          <w:tcPr>
            <w:tcW w:w="3211" w:type="pct"/>
          </w:tcPr>
          <w:p w14:paraId="1EA89030"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Các axit nucleic và muối của chúng, đã hoặc chưa xác định về mặt hoá học; hợp chất dị vòng khác.</w:t>
            </w:r>
          </w:p>
        </w:tc>
        <w:tc>
          <w:tcPr>
            <w:tcW w:w="1161" w:type="pct"/>
          </w:tcPr>
          <w:p w14:paraId="43B038BC" w14:textId="77777777" w:rsidR="00EA4B3C" w:rsidRPr="00FD09BF" w:rsidRDefault="00EA4B3C" w:rsidP="00EF3EA4">
            <w:pPr>
              <w:rPr>
                <w:rFonts w:ascii="Arial" w:hAnsi="Arial" w:cs="Arial"/>
                <w:b/>
                <w:color w:val="auto"/>
                <w:sz w:val="20"/>
                <w:szCs w:val="20"/>
              </w:rPr>
            </w:pPr>
          </w:p>
        </w:tc>
      </w:tr>
      <w:tr w:rsidR="00EA4B3C" w:rsidRPr="00FD09BF" w14:paraId="3BC41DDE" w14:textId="77777777" w:rsidTr="00DC764E">
        <w:tc>
          <w:tcPr>
            <w:tcW w:w="628" w:type="pct"/>
            <w:gridSpan w:val="2"/>
          </w:tcPr>
          <w:p w14:paraId="16DBF307"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2934.10</w:t>
            </w:r>
          </w:p>
        </w:tc>
        <w:tc>
          <w:tcPr>
            <w:tcW w:w="3211" w:type="pct"/>
          </w:tcPr>
          <w:p w14:paraId="0F070E84"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Hợp chất có chứa 1 vòng thiazol chưa ngưng tụ (đã hoặc chưa hydro hóa) trong cấu trúc</w:t>
            </w:r>
          </w:p>
        </w:tc>
        <w:tc>
          <w:tcPr>
            <w:tcW w:w="1161" w:type="pct"/>
          </w:tcPr>
          <w:p w14:paraId="1CC48F8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0EEDB70E" w14:textId="77777777" w:rsidTr="00DC764E">
        <w:tc>
          <w:tcPr>
            <w:tcW w:w="628" w:type="pct"/>
            <w:gridSpan w:val="2"/>
          </w:tcPr>
          <w:p w14:paraId="6DBA9AF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2934.20</w:t>
            </w:r>
          </w:p>
        </w:tc>
        <w:tc>
          <w:tcPr>
            <w:tcW w:w="3211" w:type="pct"/>
          </w:tcPr>
          <w:p w14:paraId="2AD82DA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Hợp chất có chứa trong cấu trúc 1 hệ vòng benzothiazol (đã hoặc chưa hydro hóa), chưa ngưng tụ thêm</w:t>
            </w:r>
          </w:p>
        </w:tc>
        <w:tc>
          <w:tcPr>
            <w:tcW w:w="1161" w:type="pct"/>
          </w:tcPr>
          <w:p w14:paraId="425D435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089BF269" w14:textId="77777777" w:rsidTr="00DC764E">
        <w:tc>
          <w:tcPr>
            <w:tcW w:w="628" w:type="pct"/>
            <w:gridSpan w:val="2"/>
          </w:tcPr>
          <w:p w14:paraId="50944204"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2934.30</w:t>
            </w:r>
          </w:p>
        </w:tc>
        <w:tc>
          <w:tcPr>
            <w:tcW w:w="3211" w:type="pct"/>
          </w:tcPr>
          <w:p w14:paraId="62B57A8D"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Hợp chất có chứa trong cấu trúc 1 hệ vòng phenothiazin (đã hoặc chưa hydro hóa), chưa ngưng tụ thêm</w:t>
            </w:r>
          </w:p>
        </w:tc>
        <w:tc>
          <w:tcPr>
            <w:tcW w:w="1161" w:type="pct"/>
          </w:tcPr>
          <w:p w14:paraId="672B710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5DA77FE8" w14:textId="77777777" w:rsidTr="00DC764E">
        <w:tc>
          <w:tcPr>
            <w:tcW w:w="628" w:type="pct"/>
            <w:gridSpan w:val="2"/>
          </w:tcPr>
          <w:p w14:paraId="61AF69F4" w14:textId="77777777" w:rsidR="00EA4B3C" w:rsidRPr="00FD09BF" w:rsidRDefault="00EA4B3C" w:rsidP="00EF3EA4">
            <w:pPr>
              <w:rPr>
                <w:rFonts w:ascii="Arial" w:hAnsi="Arial" w:cs="Arial"/>
                <w:color w:val="auto"/>
                <w:sz w:val="20"/>
                <w:szCs w:val="20"/>
              </w:rPr>
            </w:pPr>
          </w:p>
        </w:tc>
        <w:tc>
          <w:tcPr>
            <w:tcW w:w="3211" w:type="pct"/>
          </w:tcPr>
          <w:p w14:paraId="21809E3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Loại khác:</w:t>
            </w:r>
          </w:p>
        </w:tc>
        <w:tc>
          <w:tcPr>
            <w:tcW w:w="1161" w:type="pct"/>
          </w:tcPr>
          <w:p w14:paraId="5E4379E0" w14:textId="77777777" w:rsidR="00EA4B3C" w:rsidRPr="00FD09BF" w:rsidRDefault="00EA4B3C" w:rsidP="00EF3EA4">
            <w:pPr>
              <w:rPr>
                <w:rFonts w:ascii="Arial" w:hAnsi="Arial" w:cs="Arial"/>
                <w:color w:val="auto"/>
                <w:sz w:val="20"/>
                <w:szCs w:val="20"/>
              </w:rPr>
            </w:pPr>
          </w:p>
        </w:tc>
      </w:tr>
      <w:tr w:rsidR="00EA4B3C" w:rsidRPr="00FD09BF" w14:paraId="2BD3D9B0" w14:textId="77777777" w:rsidTr="00DC764E">
        <w:tc>
          <w:tcPr>
            <w:tcW w:w="628" w:type="pct"/>
            <w:gridSpan w:val="2"/>
          </w:tcPr>
          <w:p w14:paraId="7DE2D8F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2934.91</w:t>
            </w:r>
          </w:p>
        </w:tc>
        <w:tc>
          <w:tcPr>
            <w:tcW w:w="3211" w:type="pct"/>
          </w:tcPr>
          <w:p w14:paraId="02A9AAD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Aminorex (INN), brotizolam (INN), clotiazepam (INN), cloxazolam (INN), dextromoramide (INN), haloxazolam (INN), ketazolam (INN), mesocarb (INN), oxazolam (INN), pemoline (INN), phendimetrazine (INN), phenmetrazine (INN) và sufentanil (INN); muối của chúng</w:t>
            </w:r>
          </w:p>
        </w:tc>
        <w:tc>
          <w:tcPr>
            <w:tcW w:w="1161" w:type="pct"/>
          </w:tcPr>
          <w:p w14:paraId="420A9A7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5FA2719E" w14:textId="77777777" w:rsidTr="00DC764E">
        <w:tc>
          <w:tcPr>
            <w:tcW w:w="628" w:type="pct"/>
            <w:gridSpan w:val="2"/>
          </w:tcPr>
          <w:p w14:paraId="7953105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2934.92</w:t>
            </w:r>
          </w:p>
        </w:tc>
        <w:tc>
          <w:tcPr>
            <w:tcW w:w="3211" w:type="pct"/>
          </w:tcPr>
          <w:p w14:paraId="02A7174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xml:space="preserve">- - Các </w:t>
            </w:r>
            <w:r w:rsidRPr="00FD09BF">
              <w:rPr>
                <w:rFonts w:ascii="Arial" w:hAnsi="Arial" w:cs="Arial"/>
                <w:color w:val="auto"/>
                <w:sz w:val="20"/>
                <w:szCs w:val="20"/>
                <w:lang w:val="en-US"/>
              </w:rPr>
              <w:t>fe</w:t>
            </w:r>
            <w:r w:rsidRPr="00FD09BF">
              <w:rPr>
                <w:rFonts w:ascii="Arial" w:hAnsi="Arial" w:cs="Arial"/>
                <w:color w:val="auto"/>
                <w:sz w:val="20"/>
                <w:szCs w:val="20"/>
              </w:rPr>
              <w:t>n</w:t>
            </w:r>
            <w:r w:rsidRPr="00FD09BF">
              <w:rPr>
                <w:rFonts w:ascii="Arial" w:hAnsi="Arial" w:cs="Arial"/>
                <w:color w:val="auto"/>
                <w:sz w:val="20"/>
                <w:szCs w:val="20"/>
                <w:lang w:val="en-US"/>
              </w:rPr>
              <w:t>t</w:t>
            </w:r>
            <w:r w:rsidRPr="00FD09BF">
              <w:rPr>
                <w:rFonts w:ascii="Arial" w:hAnsi="Arial" w:cs="Arial"/>
                <w:color w:val="auto"/>
                <w:sz w:val="20"/>
                <w:szCs w:val="20"/>
              </w:rPr>
              <w:t>anyl khác và các dẫn xuất của ch</w:t>
            </w:r>
            <w:r w:rsidRPr="00FD09BF">
              <w:rPr>
                <w:rFonts w:ascii="Arial" w:hAnsi="Arial" w:cs="Arial"/>
                <w:color w:val="auto"/>
                <w:sz w:val="20"/>
                <w:szCs w:val="20"/>
                <w:lang w:val="en-US"/>
              </w:rPr>
              <w:t>ú</w:t>
            </w:r>
            <w:r w:rsidRPr="00FD09BF">
              <w:rPr>
                <w:rFonts w:ascii="Arial" w:hAnsi="Arial" w:cs="Arial"/>
                <w:color w:val="auto"/>
                <w:sz w:val="20"/>
                <w:szCs w:val="20"/>
              </w:rPr>
              <w:t>ng</w:t>
            </w:r>
          </w:p>
        </w:tc>
        <w:tc>
          <w:tcPr>
            <w:tcW w:w="1161" w:type="pct"/>
            <w:vAlign w:val="center"/>
          </w:tcPr>
          <w:p w14:paraId="5F33C1E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17064D25" w14:textId="77777777" w:rsidTr="00DC764E">
        <w:tc>
          <w:tcPr>
            <w:tcW w:w="628" w:type="pct"/>
            <w:gridSpan w:val="2"/>
          </w:tcPr>
          <w:p w14:paraId="75ED9BCD"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2934.99</w:t>
            </w:r>
          </w:p>
        </w:tc>
        <w:tc>
          <w:tcPr>
            <w:tcW w:w="3211" w:type="pct"/>
          </w:tcPr>
          <w:p w14:paraId="377F0CC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Loại khác:</w:t>
            </w:r>
          </w:p>
        </w:tc>
        <w:tc>
          <w:tcPr>
            <w:tcW w:w="1161" w:type="pct"/>
          </w:tcPr>
          <w:p w14:paraId="2019C0CD"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2041A58D" w14:textId="77777777" w:rsidTr="00DC764E">
        <w:tc>
          <w:tcPr>
            <w:tcW w:w="628" w:type="pct"/>
            <w:gridSpan w:val="2"/>
          </w:tcPr>
          <w:p w14:paraId="67CA41A8"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29.35</w:t>
            </w:r>
          </w:p>
        </w:tc>
        <w:tc>
          <w:tcPr>
            <w:tcW w:w="3211" w:type="pct"/>
          </w:tcPr>
          <w:p w14:paraId="5545B33B"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Sulphonamides.</w:t>
            </w:r>
          </w:p>
        </w:tc>
        <w:tc>
          <w:tcPr>
            <w:tcW w:w="1161" w:type="pct"/>
          </w:tcPr>
          <w:p w14:paraId="6DF9B92B" w14:textId="77777777" w:rsidR="00EA4B3C" w:rsidRPr="00FD09BF" w:rsidRDefault="00EA4B3C" w:rsidP="00EF3EA4">
            <w:pPr>
              <w:rPr>
                <w:rFonts w:ascii="Arial" w:hAnsi="Arial" w:cs="Arial"/>
                <w:b/>
                <w:color w:val="auto"/>
                <w:sz w:val="20"/>
                <w:szCs w:val="20"/>
              </w:rPr>
            </w:pPr>
          </w:p>
        </w:tc>
      </w:tr>
      <w:tr w:rsidR="00EA4B3C" w:rsidRPr="00FD09BF" w14:paraId="01D6B919" w14:textId="77777777" w:rsidTr="00DC764E">
        <w:tc>
          <w:tcPr>
            <w:tcW w:w="628" w:type="pct"/>
            <w:gridSpan w:val="2"/>
          </w:tcPr>
          <w:p w14:paraId="1178E0AD"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2935.10</w:t>
            </w:r>
          </w:p>
        </w:tc>
        <w:tc>
          <w:tcPr>
            <w:tcW w:w="3211" w:type="pct"/>
          </w:tcPr>
          <w:p w14:paraId="65500724"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N-Methylperfluorooctane sulphonamide</w:t>
            </w:r>
          </w:p>
        </w:tc>
        <w:tc>
          <w:tcPr>
            <w:tcW w:w="1161" w:type="pct"/>
          </w:tcPr>
          <w:p w14:paraId="4A2ED60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23D846B5" w14:textId="77777777" w:rsidTr="00DC764E">
        <w:tc>
          <w:tcPr>
            <w:tcW w:w="628" w:type="pct"/>
            <w:gridSpan w:val="2"/>
          </w:tcPr>
          <w:p w14:paraId="258797AD"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2935.20</w:t>
            </w:r>
          </w:p>
        </w:tc>
        <w:tc>
          <w:tcPr>
            <w:tcW w:w="3211" w:type="pct"/>
          </w:tcPr>
          <w:p w14:paraId="5DD2860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N-Ethylperfluorooctane sulphonamide</w:t>
            </w:r>
          </w:p>
        </w:tc>
        <w:tc>
          <w:tcPr>
            <w:tcW w:w="1161" w:type="pct"/>
          </w:tcPr>
          <w:p w14:paraId="706D155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263965FF" w14:textId="77777777" w:rsidTr="00DC764E">
        <w:tc>
          <w:tcPr>
            <w:tcW w:w="628" w:type="pct"/>
            <w:gridSpan w:val="2"/>
          </w:tcPr>
          <w:p w14:paraId="3B1D45B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2935.30</w:t>
            </w:r>
          </w:p>
        </w:tc>
        <w:tc>
          <w:tcPr>
            <w:tcW w:w="3211" w:type="pct"/>
          </w:tcPr>
          <w:p w14:paraId="6D08BE5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N-Ethyl-N-(2-hydroxyethyl) perfluorooctane sulphonamide</w:t>
            </w:r>
          </w:p>
        </w:tc>
        <w:tc>
          <w:tcPr>
            <w:tcW w:w="1161" w:type="pct"/>
          </w:tcPr>
          <w:p w14:paraId="037B24A4"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69453200" w14:textId="77777777" w:rsidTr="00DC764E">
        <w:tc>
          <w:tcPr>
            <w:tcW w:w="628" w:type="pct"/>
            <w:gridSpan w:val="2"/>
          </w:tcPr>
          <w:p w14:paraId="030AA6E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2935.40</w:t>
            </w:r>
          </w:p>
        </w:tc>
        <w:tc>
          <w:tcPr>
            <w:tcW w:w="3211" w:type="pct"/>
          </w:tcPr>
          <w:p w14:paraId="4AB0C4E7"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N-(2-Hydroxyethyl)-N-methylperfluorooctane sulphonamide</w:t>
            </w:r>
          </w:p>
        </w:tc>
        <w:tc>
          <w:tcPr>
            <w:tcW w:w="1161" w:type="pct"/>
          </w:tcPr>
          <w:p w14:paraId="7A7EB07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0EAC2CFF" w14:textId="77777777" w:rsidTr="00DC764E">
        <w:tc>
          <w:tcPr>
            <w:tcW w:w="628" w:type="pct"/>
            <w:gridSpan w:val="2"/>
          </w:tcPr>
          <w:p w14:paraId="1E9C299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2935.50</w:t>
            </w:r>
          </w:p>
        </w:tc>
        <w:tc>
          <w:tcPr>
            <w:tcW w:w="3211" w:type="pct"/>
          </w:tcPr>
          <w:p w14:paraId="67F4DF9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Các perfluorooctane sulphonamide khác</w:t>
            </w:r>
          </w:p>
        </w:tc>
        <w:tc>
          <w:tcPr>
            <w:tcW w:w="1161" w:type="pct"/>
          </w:tcPr>
          <w:p w14:paraId="3832C494"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234E0808" w14:textId="77777777" w:rsidTr="00DC764E">
        <w:tc>
          <w:tcPr>
            <w:tcW w:w="628" w:type="pct"/>
            <w:gridSpan w:val="2"/>
          </w:tcPr>
          <w:p w14:paraId="7E46F43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2935.90</w:t>
            </w:r>
          </w:p>
        </w:tc>
        <w:tc>
          <w:tcPr>
            <w:tcW w:w="3211" w:type="pct"/>
          </w:tcPr>
          <w:p w14:paraId="03131FE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Loại khác</w:t>
            </w:r>
          </w:p>
        </w:tc>
        <w:tc>
          <w:tcPr>
            <w:tcW w:w="1161" w:type="pct"/>
          </w:tcPr>
          <w:p w14:paraId="0FBB663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6F17B263" w14:textId="77777777" w:rsidTr="00DC764E">
        <w:tc>
          <w:tcPr>
            <w:tcW w:w="628" w:type="pct"/>
            <w:gridSpan w:val="2"/>
          </w:tcPr>
          <w:p w14:paraId="0396EB88"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29.36</w:t>
            </w:r>
          </w:p>
        </w:tc>
        <w:tc>
          <w:tcPr>
            <w:tcW w:w="3211" w:type="pct"/>
          </w:tcPr>
          <w:p w14:paraId="4FD684F7"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Tiền vitamin và vitamin các loại, tự nhiên hoặc tái tạo bằng phương pháp tổng hợp (kể cả các chất cô đặc tự nhiên), các dẫn xuất của chúng sử dụng chủ yếu như vitamin, và hỗn hợp của các chất trên, có hoặc không có bất kỳ loại dung môi nào.</w:t>
            </w:r>
          </w:p>
        </w:tc>
        <w:tc>
          <w:tcPr>
            <w:tcW w:w="1161" w:type="pct"/>
          </w:tcPr>
          <w:p w14:paraId="73B7D949" w14:textId="77777777" w:rsidR="00EA4B3C" w:rsidRPr="00FD09BF" w:rsidRDefault="00EA4B3C" w:rsidP="00EF3EA4">
            <w:pPr>
              <w:rPr>
                <w:rFonts w:ascii="Arial" w:hAnsi="Arial" w:cs="Arial"/>
                <w:b/>
                <w:color w:val="auto"/>
                <w:sz w:val="20"/>
                <w:szCs w:val="20"/>
              </w:rPr>
            </w:pPr>
          </w:p>
        </w:tc>
      </w:tr>
      <w:tr w:rsidR="00EA4B3C" w:rsidRPr="00FD09BF" w14:paraId="1266B680" w14:textId="77777777" w:rsidTr="00DC764E">
        <w:tc>
          <w:tcPr>
            <w:tcW w:w="628" w:type="pct"/>
            <w:gridSpan w:val="2"/>
          </w:tcPr>
          <w:p w14:paraId="7B237D51" w14:textId="77777777" w:rsidR="00EA4B3C" w:rsidRPr="00FD09BF" w:rsidRDefault="00EA4B3C" w:rsidP="00EF3EA4">
            <w:pPr>
              <w:rPr>
                <w:rFonts w:ascii="Arial" w:hAnsi="Arial" w:cs="Arial"/>
                <w:color w:val="auto"/>
                <w:sz w:val="20"/>
                <w:szCs w:val="20"/>
              </w:rPr>
            </w:pPr>
          </w:p>
        </w:tc>
        <w:tc>
          <w:tcPr>
            <w:tcW w:w="3211" w:type="pct"/>
          </w:tcPr>
          <w:p w14:paraId="1B8B884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Vitamin và các dẫn xuất của chúng, chưa pha trộn:</w:t>
            </w:r>
          </w:p>
        </w:tc>
        <w:tc>
          <w:tcPr>
            <w:tcW w:w="1161" w:type="pct"/>
          </w:tcPr>
          <w:p w14:paraId="52F815BC" w14:textId="77777777" w:rsidR="00EA4B3C" w:rsidRPr="00FD09BF" w:rsidRDefault="00EA4B3C" w:rsidP="00EF3EA4">
            <w:pPr>
              <w:rPr>
                <w:rFonts w:ascii="Arial" w:hAnsi="Arial" w:cs="Arial"/>
                <w:color w:val="auto"/>
                <w:sz w:val="20"/>
                <w:szCs w:val="20"/>
              </w:rPr>
            </w:pPr>
          </w:p>
        </w:tc>
      </w:tr>
      <w:tr w:rsidR="00EA4B3C" w:rsidRPr="00FD09BF" w14:paraId="000E4DEC" w14:textId="77777777" w:rsidTr="00DC764E">
        <w:tc>
          <w:tcPr>
            <w:tcW w:w="628" w:type="pct"/>
            <w:gridSpan w:val="2"/>
          </w:tcPr>
          <w:p w14:paraId="097400E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2936.21</w:t>
            </w:r>
          </w:p>
        </w:tc>
        <w:tc>
          <w:tcPr>
            <w:tcW w:w="3211" w:type="pct"/>
          </w:tcPr>
          <w:p w14:paraId="425269F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Vitamin A và các dẫn xuất của chúng</w:t>
            </w:r>
          </w:p>
        </w:tc>
        <w:tc>
          <w:tcPr>
            <w:tcW w:w="1161" w:type="pct"/>
          </w:tcPr>
          <w:p w14:paraId="6EB710D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7A399673" w14:textId="77777777" w:rsidTr="00DC764E">
        <w:tc>
          <w:tcPr>
            <w:tcW w:w="628" w:type="pct"/>
            <w:gridSpan w:val="2"/>
          </w:tcPr>
          <w:p w14:paraId="3FCFF83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2936.22</w:t>
            </w:r>
          </w:p>
        </w:tc>
        <w:tc>
          <w:tcPr>
            <w:tcW w:w="3211" w:type="pct"/>
          </w:tcPr>
          <w:p w14:paraId="2872AA5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Vitamin B</w:t>
            </w:r>
            <w:r w:rsidRPr="00FD09BF">
              <w:rPr>
                <w:rFonts w:ascii="Arial" w:hAnsi="Arial" w:cs="Arial"/>
                <w:color w:val="auto"/>
                <w:sz w:val="20"/>
                <w:szCs w:val="20"/>
                <w:vertAlign w:val="subscript"/>
              </w:rPr>
              <w:t>1</w:t>
            </w:r>
            <w:r w:rsidRPr="00FD09BF">
              <w:rPr>
                <w:rFonts w:ascii="Arial" w:hAnsi="Arial" w:cs="Arial"/>
                <w:color w:val="auto"/>
                <w:sz w:val="20"/>
                <w:szCs w:val="20"/>
              </w:rPr>
              <w:t xml:space="preserve"> và các dẫn xuất của nó</w:t>
            </w:r>
          </w:p>
        </w:tc>
        <w:tc>
          <w:tcPr>
            <w:tcW w:w="1161" w:type="pct"/>
          </w:tcPr>
          <w:p w14:paraId="51FD372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126F8B28" w14:textId="77777777" w:rsidTr="00DC764E">
        <w:tc>
          <w:tcPr>
            <w:tcW w:w="628" w:type="pct"/>
            <w:gridSpan w:val="2"/>
          </w:tcPr>
          <w:p w14:paraId="0E4DBE54"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2936.23</w:t>
            </w:r>
          </w:p>
        </w:tc>
        <w:tc>
          <w:tcPr>
            <w:tcW w:w="3211" w:type="pct"/>
          </w:tcPr>
          <w:p w14:paraId="578B5C6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Vitamin B</w:t>
            </w:r>
            <w:r w:rsidRPr="00FD09BF">
              <w:rPr>
                <w:rFonts w:ascii="Arial" w:hAnsi="Arial" w:cs="Arial"/>
                <w:color w:val="auto"/>
                <w:sz w:val="20"/>
                <w:szCs w:val="20"/>
                <w:vertAlign w:val="subscript"/>
              </w:rPr>
              <w:t xml:space="preserve">2 </w:t>
            </w:r>
            <w:r w:rsidRPr="00FD09BF">
              <w:rPr>
                <w:rFonts w:ascii="Arial" w:hAnsi="Arial" w:cs="Arial"/>
                <w:color w:val="auto"/>
                <w:sz w:val="20"/>
                <w:szCs w:val="20"/>
              </w:rPr>
              <w:t>và các dẫn xuất của nó</w:t>
            </w:r>
          </w:p>
        </w:tc>
        <w:tc>
          <w:tcPr>
            <w:tcW w:w="1161" w:type="pct"/>
          </w:tcPr>
          <w:p w14:paraId="1865BF7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2FD6D1B1" w14:textId="77777777" w:rsidTr="00DC764E">
        <w:tc>
          <w:tcPr>
            <w:tcW w:w="628" w:type="pct"/>
            <w:gridSpan w:val="2"/>
          </w:tcPr>
          <w:p w14:paraId="5C3A3D3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2936.24</w:t>
            </w:r>
          </w:p>
        </w:tc>
        <w:tc>
          <w:tcPr>
            <w:tcW w:w="3211" w:type="pct"/>
          </w:tcPr>
          <w:p w14:paraId="414B765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Axit D-hoặc DL-Pantothenic (Vitamin B</w:t>
            </w:r>
            <w:r w:rsidRPr="00FD09BF">
              <w:rPr>
                <w:rFonts w:ascii="Arial" w:hAnsi="Arial" w:cs="Arial"/>
                <w:color w:val="auto"/>
                <w:sz w:val="20"/>
                <w:szCs w:val="20"/>
                <w:vertAlign w:val="subscript"/>
              </w:rPr>
              <w:t>5</w:t>
            </w:r>
            <w:r w:rsidRPr="00FD09BF">
              <w:rPr>
                <w:rFonts w:ascii="Arial" w:hAnsi="Arial" w:cs="Arial"/>
                <w:color w:val="auto"/>
                <w:sz w:val="20"/>
                <w:szCs w:val="20"/>
              </w:rPr>
              <w:t>) và các dẫn xuất của nó</w:t>
            </w:r>
          </w:p>
        </w:tc>
        <w:tc>
          <w:tcPr>
            <w:tcW w:w="1161" w:type="pct"/>
          </w:tcPr>
          <w:p w14:paraId="0706EDA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7DD0EB08" w14:textId="77777777" w:rsidTr="00DC764E">
        <w:tc>
          <w:tcPr>
            <w:tcW w:w="628" w:type="pct"/>
            <w:gridSpan w:val="2"/>
          </w:tcPr>
          <w:p w14:paraId="5F37407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2936.25</w:t>
            </w:r>
          </w:p>
        </w:tc>
        <w:tc>
          <w:tcPr>
            <w:tcW w:w="3211" w:type="pct"/>
          </w:tcPr>
          <w:p w14:paraId="65B1659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Vitamin B</w:t>
            </w:r>
            <w:r w:rsidRPr="00FD09BF">
              <w:rPr>
                <w:rFonts w:ascii="Arial" w:hAnsi="Arial" w:cs="Arial"/>
                <w:color w:val="auto"/>
                <w:sz w:val="20"/>
                <w:szCs w:val="20"/>
                <w:vertAlign w:val="subscript"/>
              </w:rPr>
              <w:t>6</w:t>
            </w:r>
            <w:r w:rsidRPr="00FD09BF">
              <w:rPr>
                <w:rFonts w:ascii="Arial" w:hAnsi="Arial" w:cs="Arial"/>
                <w:color w:val="auto"/>
                <w:sz w:val="20"/>
                <w:szCs w:val="20"/>
              </w:rPr>
              <w:t xml:space="preserve"> và các dẫn xuất của nó</w:t>
            </w:r>
          </w:p>
        </w:tc>
        <w:tc>
          <w:tcPr>
            <w:tcW w:w="1161" w:type="pct"/>
          </w:tcPr>
          <w:p w14:paraId="6193CA9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5F7B4922" w14:textId="77777777" w:rsidTr="00DC764E">
        <w:tc>
          <w:tcPr>
            <w:tcW w:w="628" w:type="pct"/>
            <w:gridSpan w:val="2"/>
          </w:tcPr>
          <w:p w14:paraId="52D597B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2936.26</w:t>
            </w:r>
          </w:p>
        </w:tc>
        <w:tc>
          <w:tcPr>
            <w:tcW w:w="3211" w:type="pct"/>
          </w:tcPr>
          <w:p w14:paraId="672AA44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Vitamin B</w:t>
            </w:r>
            <w:r w:rsidRPr="00FD09BF">
              <w:rPr>
                <w:rFonts w:ascii="Arial" w:hAnsi="Arial" w:cs="Arial"/>
                <w:color w:val="auto"/>
                <w:sz w:val="20"/>
                <w:szCs w:val="20"/>
                <w:vertAlign w:val="subscript"/>
              </w:rPr>
              <w:t>12</w:t>
            </w:r>
            <w:r w:rsidRPr="00FD09BF">
              <w:rPr>
                <w:rFonts w:ascii="Arial" w:hAnsi="Arial" w:cs="Arial"/>
                <w:color w:val="auto"/>
                <w:sz w:val="20"/>
                <w:szCs w:val="20"/>
              </w:rPr>
              <w:t xml:space="preserve"> và các dẫn xuất của nó</w:t>
            </w:r>
          </w:p>
        </w:tc>
        <w:tc>
          <w:tcPr>
            <w:tcW w:w="1161" w:type="pct"/>
          </w:tcPr>
          <w:p w14:paraId="69EDB66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0B4CF73F" w14:textId="77777777" w:rsidTr="00DC764E">
        <w:tc>
          <w:tcPr>
            <w:tcW w:w="628" w:type="pct"/>
            <w:gridSpan w:val="2"/>
          </w:tcPr>
          <w:p w14:paraId="17B194A4"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2936.27</w:t>
            </w:r>
          </w:p>
        </w:tc>
        <w:tc>
          <w:tcPr>
            <w:tcW w:w="3211" w:type="pct"/>
          </w:tcPr>
          <w:p w14:paraId="12A011A7"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xml:space="preserve">- - Vitamin </w:t>
            </w:r>
            <w:r w:rsidRPr="00FD09BF">
              <w:rPr>
                <w:rFonts w:ascii="Arial" w:hAnsi="Arial" w:cs="Arial"/>
                <w:bCs/>
                <w:color w:val="auto"/>
                <w:sz w:val="20"/>
                <w:szCs w:val="20"/>
              </w:rPr>
              <w:t xml:space="preserve">C </w:t>
            </w:r>
            <w:r w:rsidRPr="00FD09BF">
              <w:rPr>
                <w:rFonts w:ascii="Arial" w:hAnsi="Arial" w:cs="Arial"/>
                <w:color w:val="auto"/>
                <w:sz w:val="20"/>
                <w:szCs w:val="20"/>
              </w:rPr>
              <w:t>và các dẫn xuất của nó</w:t>
            </w:r>
          </w:p>
        </w:tc>
        <w:tc>
          <w:tcPr>
            <w:tcW w:w="1161" w:type="pct"/>
          </w:tcPr>
          <w:p w14:paraId="21D1DE6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3BD78A35" w14:textId="77777777" w:rsidTr="00DC764E">
        <w:tc>
          <w:tcPr>
            <w:tcW w:w="628" w:type="pct"/>
            <w:gridSpan w:val="2"/>
          </w:tcPr>
          <w:p w14:paraId="22B5F4B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2936.28</w:t>
            </w:r>
          </w:p>
        </w:tc>
        <w:tc>
          <w:tcPr>
            <w:tcW w:w="3211" w:type="pct"/>
          </w:tcPr>
          <w:p w14:paraId="3979FF9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Vitamin E và các dẫn xuất của nó</w:t>
            </w:r>
          </w:p>
        </w:tc>
        <w:tc>
          <w:tcPr>
            <w:tcW w:w="1161" w:type="pct"/>
          </w:tcPr>
          <w:p w14:paraId="184F78B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76BCB61E" w14:textId="77777777" w:rsidTr="00DC764E">
        <w:tc>
          <w:tcPr>
            <w:tcW w:w="628" w:type="pct"/>
            <w:gridSpan w:val="2"/>
          </w:tcPr>
          <w:p w14:paraId="56DDD8C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2936.29</w:t>
            </w:r>
          </w:p>
        </w:tc>
        <w:tc>
          <w:tcPr>
            <w:tcW w:w="3211" w:type="pct"/>
          </w:tcPr>
          <w:p w14:paraId="17D2867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Vitamin khác và các dẫn xuất của chúng</w:t>
            </w:r>
          </w:p>
        </w:tc>
        <w:tc>
          <w:tcPr>
            <w:tcW w:w="1161" w:type="pct"/>
          </w:tcPr>
          <w:p w14:paraId="027C545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116E608A" w14:textId="77777777" w:rsidTr="00DC764E">
        <w:tc>
          <w:tcPr>
            <w:tcW w:w="628" w:type="pct"/>
            <w:gridSpan w:val="2"/>
          </w:tcPr>
          <w:p w14:paraId="40A38A4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2936.90</w:t>
            </w:r>
          </w:p>
        </w:tc>
        <w:tc>
          <w:tcPr>
            <w:tcW w:w="3211" w:type="pct"/>
          </w:tcPr>
          <w:p w14:paraId="5CFD57A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Loại khác, kể cả các chất cô đặc tự nhiên</w:t>
            </w:r>
          </w:p>
        </w:tc>
        <w:tc>
          <w:tcPr>
            <w:tcW w:w="1161" w:type="pct"/>
          </w:tcPr>
          <w:p w14:paraId="7E189DE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5BBC0A9D" w14:textId="77777777" w:rsidTr="00DC764E">
        <w:tc>
          <w:tcPr>
            <w:tcW w:w="628" w:type="pct"/>
            <w:gridSpan w:val="2"/>
          </w:tcPr>
          <w:p w14:paraId="527A5BD5"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29.37</w:t>
            </w:r>
          </w:p>
        </w:tc>
        <w:tc>
          <w:tcPr>
            <w:tcW w:w="3211" w:type="pct"/>
          </w:tcPr>
          <w:p w14:paraId="3B21E215"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Các hormon, prostaglandins, thromboxanes và leukotrienes, tự nhiên hoặc tái tạo bằng phương pháp tổng hợp; các dẫn xuất và các chất có cấu trúc tương tự của chúng, kể cả chuỗi polypeptit cải biến, được sử dụng chủ yếu như hormon.</w:t>
            </w:r>
          </w:p>
        </w:tc>
        <w:tc>
          <w:tcPr>
            <w:tcW w:w="1161" w:type="pct"/>
          </w:tcPr>
          <w:p w14:paraId="1DEB0218" w14:textId="77777777" w:rsidR="00EA4B3C" w:rsidRPr="00FD09BF" w:rsidRDefault="00EA4B3C" w:rsidP="00EF3EA4">
            <w:pPr>
              <w:rPr>
                <w:rFonts w:ascii="Arial" w:hAnsi="Arial" w:cs="Arial"/>
                <w:b/>
                <w:color w:val="auto"/>
                <w:sz w:val="20"/>
                <w:szCs w:val="20"/>
              </w:rPr>
            </w:pPr>
          </w:p>
        </w:tc>
      </w:tr>
      <w:tr w:rsidR="00EA4B3C" w:rsidRPr="00FD09BF" w14:paraId="41A51E4A" w14:textId="77777777" w:rsidTr="00DC764E">
        <w:tc>
          <w:tcPr>
            <w:tcW w:w="628" w:type="pct"/>
            <w:gridSpan w:val="2"/>
          </w:tcPr>
          <w:p w14:paraId="57F01634" w14:textId="77777777" w:rsidR="00EA4B3C" w:rsidRPr="00FD09BF" w:rsidRDefault="00EA4B3C" w:rsidP="00EF3EA4">
            <w:pPr>
              <w:rPr>
                <w:rFonts w:ascii="Arial" w:hAnsi="Arial" w:cs="Arial"/>
                <w:color w:val="auto"/>
                <w:sz w:val="20"/>
                <w:szCs w:val="20"/>
              </w:rPr>
            </w:pPr>
          </w:p>
        </w:tc>
        <w:tc>
          <w:tcPr>
            <w:tcW w:w="3211" w:type="pct"/>
          </w:tcPr>
          <w:p w14:paraId="3090BBA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Các hormon polypeptit, các hormon protein và các hormon glycoprotein, các dẫn xuất và các chất có cấu trúc tương tự của chúng:</w:t>
            </w:r>
          </w:p>
        </w:tc>
        <w:tc>
          <w:tcPr>
            <w:tcW w:w="1161" w:type="pct"/>
          </w:tcPr>
          <w:p w14:paraId="3B7CE68A" w14:textId="77777777" w:rsidR="00EA4B3C" w:rsidRPr="00FD09BF" w:rsidRDefault="00EA4B3C" w:rsidP="00EF3EA4">
            <w:pPr>
              <w:rPr>
                <w:rFonts w:ascii="Arial" w:hAnsi="Arial" w:cs="Arial"/>
                <w:color w:val="auto"/>
                <w:sz w:val="20"/>
                <w:szCs w:val="20"/>
              </w:rPr>
            </w:pPr>
          </w:p>
        </w:tc>
      </w:tr>
      <w:tr w:rsidR="00EA4B3C" w:rsidRPr="00FD09BF" w14:paraId="174FCFF2" w14:textId="77777777" w:rsidTr="00DC764E">
        <w:tc>
          <w:tcPr>
            <w:tcW w:w="628" w:type="pct"/>
            <w:gridSpan w:val="2"/>
          </w:tcPr>
          <w:p w14:paraId="7687D4C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2937.11</w:t>
            </w:r>
          </w:p>
        </w:tc>
        <w:tc>
          <w:tcPr>
            <w:tcW w:w="3211" w:type="pct"/>
          </w:tcPr>
          <w:p w14:paraId="53FA8C3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Somatotropin, các dẫn xuất và các chất có cấu trúc tương tự của nó</w:t>
            </w:r>
          </w:p>
        </w:tc>
        <w:tc>
          <w:tcPr>
            <w:tcW w:w="1161" w:type="pct"/>
          </w:tcPr>
          <w:p w14:paraId="4DE2F7F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5C4051A8" w14:textId="77777777" w:rsidTr="00DC764E">
        <w:tc>
          <w:tcPr>
            <w:tcW w:w="628" w:type="pct"/>
            <w:gridSpan w:val="2"/>
          </w:tcPr>
          <w:p w14:paraId="6BE92B2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2937.12</w:t>
            </w:r>
          </w:p>
        </w:tc>
        <w:tc>
          <w:tcPr>
            <w:tcW w:w="3211" w:type="pct"/>
          </w:tcPr>
          <w:p w14:paraId="6B28CEB4"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Insulin và muối của nó</w:t>
            </w:r>
          </w:p>
        </w:tc>
        <w:tc>
          <w:tcPr>
            <w:tcW w:w="1161" w:type="pct"/>
          </w:tcPr>
          <w:p w14:paraId="178ECC4D"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53631C35" w14:textId="77777777" w:rsidTr="00DC764E">
        <w:tc>
          <w:tcPr>
            <w:tcW w:w="628" w:type="pct"/>
            <w:gridSpan w:val="2"/>
          </w:tcPr>
          <w:p w14:paraId="2A896FE7"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2937.19</w:t>
            </w:r>
          </w:p>
        </w:tc>
        <w:tc>
          <w:tcPr>
            <w:tcW w:w="3211" w:type="pct"/>
          </w:tcPr>
          <w:p w14:paraId="7596AA8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Loại khác</w:t>
            </w:r>
          </w:p>
        </w:tc>
        <w:tc>
          <w:tcPr>
            <w:tcW w:w="1161" w:type="pct"/>
          </w:tcPr>
          <w:p w14:paraId="30193DC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5E39B2C6" w14:textId="77777777" w:rsidTr="00DC764E">
        <w:tc>
          <w:tcPr>
            <w:tcW w:w="628" w:type="pct"/>
            <w:gridSpan w:val="2"/>
          </w:tcPr>
          <w:p w14:paraId="1C3E0A34" w14:textId="77777777" w:rsidR="00EA4B3C" w:rsidRPr="00FD09BF" w:rsidRDefault="00EA4B3C" w:rsidP="00EF3EA4">
            <w:pPr>
              <w:rPr>
                <w:rFonts w:ascii="Arial" w:hAnsi="Arial" w:cs="Arial"/>
                <w:color w:val="auto"/>
                <w:sz w:val="20"/>
                <w:szCs w:val="20"/>
              </w:rPr>
            </w:pPr>
          </w:p>
        </w:tc>
        <w:tc>
          <w:tcPr>
            <w:tcW w:w="3211" w:type="pct"/>
          </w:tcPr>
          <w:p w14:paraId="131A246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Các hormon steroit, các dẫn xuất và các chất có cấu trúc tương tự của chúng:</w:t>
            </w:r>
          </w:p>
        </w:tc>
        <w:tc>
          <w:tcPr>
            <w:tcW w:w="1161" w:type="pct"/>
          </w:tcPr>
          <w:p w14:paraId="6CF3C0D6" w14:textId="77777777" w:rsidR="00EA4B3C" w:rsidRPr="00FD09BF" w:rsidRDefault="00EA4B3C" w:rsidP="00EF3EA4">
            <w:pPr>
              <w:rPr>
                <w:rFonts w:ascii="Arial" w:hAnsi="Arial" w:cs="Arial"/>
                <w:color w:val="auto"/>
                <w:sz w:val="20"/>
                <w:szCs w:val="20"/>
              </w:rPr>
            </w:pPr>
          </w:p>
        </w:tc>
      </w:tr>
      <w:tr w:rsidR="00EA4B3C" w:rsidRPr="00FD09BF" w14:paraId="762F69F7" w14:textId="77777777" w:rsidTr="00DC764E">
        <w:tc>
          <w:tcPr>
            <w:tcW w:w="628" w:type="pct"/>
            <w:gridSpan w:val="2"/>
          </w:tcPr>
          <w:p w14:paraId="668C387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2937.21</w:t>
            </w:r>
          </w:p>
        </w:tc>
        <w:tc>
          <w:tcPr>
            <w:tcW w:w="3211" w:type="pct"/>
          </w:tcPr>
          <w:p w14:paraId="2C5EDB3D"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Cortisone, hydrocortisone, prednisone (dehydrocortisone) và prednisolone (dehydrohydrocortisone)</w:t>
            </w:r>
          </w:p>
        </w:tc>
        <w:tc>
          <w:tcPr>
            <w:tcW w:w="1161" w:type="pct"/>
          </w:tcPr>
          <w:p w14:paraId="4E0D7AD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670EA889" w14:textId="77777777" w:rsidTr="00DC764E">
        <w:tc>
          <w:tcPr>
            <w:tcW w:w="628" w:type="pct"/>
            <w:gridSpan w:val="2"/>
          </w:tcPr>
          <w:p w14:paraId="1401285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2937.22</w:t>
            </w:r>
          </w:p>
        </w:tc>
        <w:tc>
          <w:tcPr>
            <w:tcW w:w="3211" w:type="pct"/>
          </w:tcPr>
          <w:p w14:paraId="0B752B9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Các dẫn xuất halogen hóa của các hormon corticosteroit (corticosteroidal hormones)</w:t>
            </w:r>
          </w:p>
        </w:tc>
        <w:tc>
          <w:tcPr>
            <w:tcW w:w="1161" w:type="pct"/>
          </w:tcPr>
          <w:p w14:paraId="2916B44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3AC1A2C8" w14:textId="77777777" w:rsidTr="00DC764E">
        <w:tc>
          <w:tcPr>
            <w:tcW w:w="628" w:type="pct"/>
            <w:gridSpan w:val="2"/>
          </w:tcPr>
          <w:p w14:paraId="3864781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2937.23</w:t>
            </w:r>
          </w:p>
        </w:tc>
        <w:tc>
          <w:tcPr>
            <w:tcW w:w="3211" w:type="pct"/>
          </w:tcPr>
          <w:p w14:paraId="015F1E6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Oestrogens và progestogens</w:t>
            </w:r>
          </w:p>
        </w:tc>
        <w:tc>
          <w:tcPr>
            <w:tcW w:w="1161" w:type="pct"/>
          </w:tcPr>
          <w:p w14:paraId="391D794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50314862" w14:textId="77777777" w:rsidTr="00DC764E">
        <w:tc>
          <w:tcPr>
            <w:tcW w:w="628" w:type="pct"/>
            <w:gridSpan w:val="2"/>
          </w:tcPr>
          <w:p w14:paraId="318EB4BD"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2937.29</w:t>
            </w:r>
          </w:p>
        </w:tc>
        <w:tc>
          <w:tcPr>
            <w:tcW w:w="3211" w:type="pct"/>
          </w:tcPr>
          <w:p w14:paraId="4AB8879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Loại khác</w:t>
            </w:r>
          </w:p>
        </w:tc>
        <w:tc>
          <w:tcPr>
            <w:tcW w:w="1161" w:type="pct"/>
          </w:tcPr>
          <w:p w14:paraId="24363F9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491BD25D" w14:textId="77777777" w:rsidTr="00DC764E">
        <w:tc>
          <w:tcPr>
            <w:tcW w:w="628" w:type="pct"/>
            <w:gridSpan w:val="2"/>
          </w:tcPr>
          <w:p w14:paraId="0DB2C5F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2937.50</w:t>
            </w:r>
          </w:p>
        </w:tc>
        <w:tc>
          <w:tcPr>
            <w:tcW w:w="3211" w:type="pct"/>
          </w:tcPr>
          <w:p w14:paraId="1E61AA4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Prostaglandins, thromboxanes và leukotrienes, các dẫn xuất và các chất có cấu trúc tương tự của chúng</w:t>
            </w:r>
          </w:p>
        </w:tc>
        <w:tc>
          <w:tcPr>
            <w:tcW w:w="1161" w:type="pct"/>
          </w:tcPr>
          <w:p w14:paraId="23CEA1A4"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46A1AF9B" w14:textId="77777777" w:rsidTr="00DC764E">
        <w:tc>
          <w:tcPr>
            <w:tcW w:w="628" w:type="pct"/>
            <w:gridSpan w:val="2"/>
          </w:tcPr>
          <w:p w14:paraId="4B62260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2937.90</w:t>
            </w:r>
          </w:p>
        </w:tc>
        <w:tc>
          <w:tcPr>
            <w:tcW w:w="3211" w:type="pct"/>
          </w:tcPr>
          <w:p w14:paraId="0F5AD2F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Loại khác:</w:t>
            </w:r>
          </w:p>
        </w:tc>
        <w:tc>
          <w:tcPr>
            <w:tcW w:w="1161" w:type="pct"/>
          </w:tcPr>
          <w:p w14:paraId="2A5CD69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5E1A549D" w14:textId="77777777" w:rsidTr="00DC764E">
        <w:tc>
          <w:tcPr>
            <w:tcW w:w="628" w:type="pct"/>
            <w:gridSpan w:val="2"/>
          </w:tcPr>
          <w:p w14:paraId="43DAA919"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29.38</w:t>
            </w:r>
          </w:p>
        </w:tc>
        <w:tc>
          <w:tcPr>
            <w:tcW w:w="3211" w:type="pct"/>
          </w:tcPr>
          <w:p w14:paraId="3695EB1D"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Glycosit, tự nhiên hoặc tái tạo bằng phương pháp tổng hợp, và các muối, ete, este và các dẫn xuất khác của chúng.</w:t>
            </w:r>
          </w:p>
        </w:tc>
        <w:tc>
          <w:tcPr>
            <w:tcW w:w="1161" w:type="pct"/>
          </w:tcPr>
          <w:p w14:paraId="306998DE" w14:textId="77777777" w:rsidR="00EA4B3C" w:rsidRPr="00FD09BF" w:rsidRDefault="00EA4B3C" w:rsidP="00EF3EA4">
            <w:pPr>
              <w:rPr>
                <w:rFonts w:ascii="Arial" w:hAnsi="Arial" w:cs="Arial"/>
                <w:b/>
                <w:color w:val="auto"/>
                <w:sz w:val="20"/>
                <w:szCs w:val="20"/>
              </w:rPr>
            </w:pPr>
          </w:p>
        </w:tc>
      </w:tr>
      <w:tr w:rsidR="00EA4B3C" w:rsidRPr="00FD09BF" w14:paraId="2D0C2D86" w14:textId="77777777" w:rsidTr="00DC764E">
        <w:tc>
          <w:tcPr>
            <w:tcW w:w="628" w:type="pct"/>
            <w:gridSpan w:val="2"/>
          </w:tcPr>
          <w:p w14:paraId="332CEE5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2938.10</w:t>
            </w:r>
          </w:p>
        </w:tc>
        <w:tc>
          <w:tcPr>
            <w:tcW w:w="3211" w:type="pct"/>
          </w:tcPr>
          <w:p w14:paraId="5DBF66C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Rutosit (rutin) và các dẫn xuất của nó</w:t>
            </w:r>
          </w:p>
        </w:tc>
        <w:tc>
          <w:tcPr>
            <w:tcW w:w="1161" w:type="pct"/>
          </w:tcPr>
          <w:p w14:paraId="12D5BEF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28F73018" w14:textId="77777777" w:rsidTr="00DC764E">
        <w:tc>
          <w:tcPr>
            <w:tcW w:w="628" w:type="pct"/>
            <w:gridSpan w:val="2"/>
          </w:tcPr>
          <w:p w14:paraId="473B4A1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2938.90</w:t>
            </w:r>
          </w:p>
        </w:tc>
        <w:tc>
          <w:tcPr>
            <w:tcW w:w="3211" w:type="pct"/>
          </w:tcPr>
          <w:p w14:paraId="48954697"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Loại khác</w:t>
            </w:r>
          </w:p>
        </w:tc>
        <w:tc>
          <w:tcPr>
            <w:tcW w:w="1161" w:type="pct"/>
          </w:tcPr>
          <w:p w14:paraId="21C1F59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04740DB5" w14:textId="77777777" w:rsidTr="00DC764E">
        <w:tc>
          <w:tcPr>
            <w:tcW w:w="628" w:type="pct"/>
            <w:gridSpan w:val="2"/>
          </w:tcPr>
          <w:p w14:paraId="2DFCCFD4"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29.39</w:t>
            </w:r>
          </w:p>
        </w:tc>
        <w:tc>
          <w:tcPr>
            <w:tcW w:w="3211" w:type="pct"/>
          </w:tcPr>
          <w:p w14:paraId="56BDB9F4"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Alkaloit, tự nhiên hoặc tái tạo bằng phương pháp tổng hợp, và các muối, ete, este và các dẫn xuất khác của chúng.</w:t>
            </w:r>
          </w:p>
        </w:tc>
        <w:tc>
          <w:tcPr>
            <w:tcW w:w="1161" w:type="pct"/>
          </w:tcPr>
          <w:p w14:paraId="4793997C" w14:textId="77777777" w:rsidR="00EA4B3C" w:rsidRPr="00FD09BF" w:rsidRDefault="00EA4B3C" w:rsidP="00EF3EA4">
            <w:pPr>
              <w:rPr>
                <w:rFonts w:ascii="Arial" w:hAnsi="Arial" w:cs="Arial"/>
                <w:b/>
                <w:color w:val="auto"/>
                <w:sz w:val="20"/>
                <w:szCs w:val="20"/>
              </w:rPr>
            </w:pPr>
          </w:p>
        </w:tc>
      </w:tr>
      <w:tr w:rsidR="00EA4B3C" w:rsidRPr="00FD09BF" w14:paraId="0ACA055D" w14:textId="77777777" w:rsidTr="00DC764E">
        <w:tc>
          <w:tcPr>
            <w:tcW w:w="628" w:type="pct"/>
            <w:gridSpan w:val="2"/>
          </w:tcPr>
          <w:p w14:paraId="733E7C31" w14:textId="77777777" w:rsidR="00EA4B3C" w:rsidRPr="00FD09BF" w:rsidRDefault="00EA4B3C" w:rsidP="00EF3EA4">
            <w:pPr>
              <w:rPr>
                <w:rFonts w:ascii="Arial" w:hAnsi="Arial" w:cs="Arial"/>
                <w:color w:val="auto"/>
                <w:sz w:val="20"/>
                <w:szCs w:val="20"/>
              </w:rPr>
            </w:pPr>
          </w:p>
        </w:tc>
        <w:tc>
          <w:tcPr>
            <w:tcW w:w="3211" w:type="pct"/>
          </w:tcPr>
          <w:p w14:paraId="3F2F60C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Alkaloit từ thuốc phiện và các dẫn xuất của chúng; muối của chúng:</w:t>
            </w:r>
          </w:p>
        </w:tc>
        <w:tc>
          <w:tcPr>
            <w:tcW w:w="1161" w:type="pct"/>
          </w:tcPr>
          <w:p w14:paraId="17A0B199" w14:textId="77777777" w:rsidR="00EA4B3C" w:rsidRPr="00FD09BF" w:rsidRDefault="00EA4B3C" w:rsidP="00EF3EA4">
            <w:pPr>
              <w:rPr>
                <w:rFonts w:ascii="Arial" w:hAnsi="Arial" w:cs="Arial"/>
                <w:color w:val="auto"/>
                <w:sz w:val="20"/>
                <w:szCs w:val="20"/>
              </w:rPr>
            </w:pPr>
          </w:p>
        </w:tc>
      </w:tr>
      <w:tr w:rsidR="00EA4B3C" w:rsidRPr="00FD09BF" w14:paraId="6CBD6CB4" w14:textId="77777777" w:rsidTr="00DC764E">
        <w:tc>
          <w:tcPr>
            <w:tcW w:w="628" w:type="pct"/>
            <w:gridSpan w:val="2"/>
          </w:tcPr>
          <w:p w14:paraId="033C7EE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2939.11</w:t>
            </w:r>
          </w:p>
        </w:tc>
        <w:tc>
          <w:tcPr>
            <w:tcW w:w="3211" w:type="pct"/>
          </w:tcPr>
          <w:p w14:paraId="42DD2DA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Cao thuốc phiện; buprenorphine (INN), codeine, dihydrocodeine (INN), ethylmorphine, etorphine (INN), heroin, hydrocodone (INN), hydromo</w:t>
            </w:r>
            <w:r w:rsidRPr="00FD09BF">
              <w:rPr>
                <w:rFonts w:ascii="Arial" w:hAnsi="Arial" w:cs="Arial"/>
                <w:color w:val="auto"/>
                <w:sz w:val="20"/>
                <w:szCs w:val="20"/>
                <w:lang w:val="en-US"/>
              </w:rPr>
              <w:t>r</w:t>
            </w:r>
            <w:r w:rsidRPr="00FD09BF">
              <w:rPr>
                <w:rFonts w:ascii="Arial" w:hAnsi="Arial" w:cs="Arial"/>
                <w:color w:val="auto"/>
                <w:sz w:val="20"/>
                <w:szCs w:val="20"/>
              </w:rPr>
              <w:t>phone (INN), morphine, nicomorphine (INN), oxycodone (INN), oxymorphone (INN), pholcodine (INN), thebacon (INN) và thebaine; các muối của chúng:</w:t>
            </w:r>
          </w:p>
        </w:tc>
        <w:tc>
          <w:tcPr>
            <w:tcW w:w="1161" w:type="pct"/>
          </w:tcPr>
          <w:p w14:paraId="3A2D08F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37DA9544" w14:textId="77777777" w:rsidTr="00DC764E">
        <w:tc>
          <w:tcPr>
            <w:tcW w:w="628" w:type="pct"/>
            <w:gridSpan w:val="2"/>
          </w:tcPr>
          <w:p w14:paraId="3A001D1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2939.19</w:t>
            </w:r>
          </w:p>
        </w:tc>
        <w:tc>
          <w:tcPr>
            <w:tcW w:w="3211" w:type="pct"/>
          </w:tcPr>
          <w:p w14:paraId="3168E42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Loại khác</w:t>
            </w:r>
          </w:p>
        </w:tc>
        <w:tc>
          <w:tcPr>
            <w:tcW w:w="1161" w:type="pct"/>
          </w:tcPr>
          <w:p w14:paraId="200696F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6F789904" w14:textId="77777777" w:rsidTr="00DC764E">
        <w:tc>
          <w:tcPr>
            <w:tcW w:w="628" w:type="pct"/>
            <w:gridSpan w:val="2"/>
          </w:tcPr>
          <w:p w14:paraId="579D1E2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2939.20</w:t>
            </w:r>
          </w:p>
        </w:tc>
        <w:tc>
          <w:tcPr>
            <w:tcW w:w="3211" w:type="pct"/>
          </w:tcPr>
          <w:p w14:paraId="4199BC5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Alkaloit của cây canh-ki-na và dẫn xuất của chúng; muối của chúng:</w:t>
            </w:r>
          </w:p>
        </w:tc>
        <w:tc>
          <w:tcPr>
            <w:tcW w:w="1161" w:type="pct"/>
          </w:tcPr>
          <w:p w14:paraId="41DA519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16CEC714" w14:textId="77777777" w:rsidTr="00DC764E">
        <w:tc>
          <w:tcPr>
            <w:tcW w:w="628" w:type="pct"/>
            <w:gridSpan w:val="2"/>
          </w:tcPr>
          <w:p w14:paraId="0093312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2939.30</w:t>
            </w:r>
          </w:p>
        </w:tc>
        <w:tc>
          <w:tcPr>
            <w:tcW w:w="3211" w:type="pct"/>
          </w:tcPr>
          <w:p w14:paraId="29D0907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Cafein và các muối của nó</w:t>
            </w:r>
          </w:p>
        </w:tc>
        <w:tc>
          <w:tcPr>
            <w:tcW w:w="1161" w:type="pct"/>
          </w:tcPr>
          <w:p w14:paraId="4141DD2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75856EE4" w14:textId="77777777" w:rsidTr="00DC764E">
        <w:tc>
          <w:tcPr>
            <w:tcW w:w="628" w:type="pct"/>
            <w:gridSpan w:val="2"/>
          </w:tcPr>
          <w:p w14:paraId="15B7FD38" w14:textId="77777777" w:rsidR="00EA4B3C" w:rsidRPr="00FD09BF" w:rsidRDefault="00EA4B3C" w:rsidP="00EF3EA4">
            <w:pPr>
              <w:rPr>
                <w:rFonts w:ascii="Arial" w:hAnsi="Arial" w:cs="Arial"/>
                <w:color w:val="auto"/>
                <w:sz w:val="20"/>
                <w:szCs w:val="20"/>
              </w:rPr>
            </w:pPr>
          </w:p>
        </w:tc>
        <w:tc>
          <w:tcPr>
            <w:tcW w:w="3211" w:type="pct"/>
          </w:tcPr>
          <w:p w14:paraId="4E7A149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Alkaloit của ephedra và d</w:t>
            </w:r>
            <w:r w:rsidRPr="00FD09BF">
              <w:rPr>
                <w:rFonts w:ascii="Arial" w:hAnsi="Arial" w:cs="Arial"/>
                <w:color w:val="auto"/>
                <w:sz w:val="20"/>
                <w:szCs w:val="20"/>
                <w:lang w:val="en-US"/>
              </w:rPr>
              <w:t>ẫ</w:t>
            </w:r>
            <w:r w:rsidRPr="00FD09BF">
              <w:rPr>
                <w:rFonts w:ascii="Arial" w:hAnsi="Arial" w:cs="Arial"/>
                <w:color w:val="auto"/>
                <w:sz w:val="20"/>
                <w:szCs w:val="20"/>
              </w:rPr>
              <w:t>n xuất của chúng; muối của chúng:</w:t>
            </w:r>
          </w:p>
        </w:tc>
        <w:tc>
          <w:tcPr>
            <w:tcW w:w="1161" w:type="pct"/>
          </w:tcPr>
          <w:p w14:paraId="3C7527D2" w14:textId="77777777" w:rsidR="00EA4B3C" w:rsidRPr="00FD09BF" w:rsidRDefault="00EA4B3C" w:rsidP="00EF3EA4">
            <w:pPr>
              <w:rPr>
                <w:rFonts w:ascii="Arial" w:hAnsi="Arial" w:cs="Arial"/>
                <w:color w:val="auto"/>
                <w:sz w:val="20"/>
                <w:szCs w:val="20"/>
              </w:rPr>
            </w:pPr>
          </w:p>
        </w:tc>
      </w:tr>
      <w:tr w:rsidR="00EA4B3C" w:rsidRPr="00FD09BF" w14:paraId="28E7E588" w14:textId="77777777" w:rsidTr="00DC764E">
        <w:tc>
          <w:tcPr>
            <w:tcW w:w="628" w:type="pct"/>
            <w:gridSpan w:val="2"/>
          </w:tcPr>
          <w:p w14:paraId="1AFC053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2939.41</w:t>
            </w:r>
          </w:p>
        </w:tc>
        <w:tc>
          <w:tcPr>
            <w:tcW w:w="3211" w:type="pct"/>
          </w:tcPr>
          <w:p w14:paraId="5161918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Ephedrine và muối của nó</w:t>
            </w:r>
          </w:p>
        </w:tc>
        <w:tc>
          <w:tcPr>
            <w:tcW w:w="1161" w:type="pct"/>
          </w:tcPr>
          <w:p w14:paraId="2719EEB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6318C097" w14:textId="77777777" w:rsidTr="00DC764E">
        <w:tc>
          <w:tcPr>
            <w:tcW w:w="628" w:type="pct"/>
            <w:gridSpan w:val="2"/>
          </w:tcPr>
          <w:p w14:paraId="635D6054"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2939.42</w:t>
            </w:r>
          </w:p>
        </w:tc>
        <w:tc>
          <w:tcPr>
            <w:tcW w:w="3211" w:type="pct"/>
          </w:tcPr>
          <w:p w14:paraId="1045732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Pseudoephedrine (INN) và muối của nó</w:t>
            </w:r>
          </w:p>
        </w:tc>
        <w:tc>
          <w:tcPr>
            <w:tcW w:w="1161" w:type="pct"/>
          </w:tcPr>
          <w:p w14:paraId="535E48B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6CC518CC" w14:textId="77777777" w:rsidTr="00DC764E">
        <w:tc>
          <w:tcPr>
            <w:tcW w:w="628" w:type="pct"/>
            <w:gridSpan w:val="2"/>
          </w:tcPr>
          <w:p w14:paraId="47A1437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2939.43</w:t>
            </w:r>
          </w:p>
        </w:tc>
        <w:tc>
          <w:tcPr>
            <w:tcW w:w="3211" w:type="pct"/>
          </w:tcPr>
          <w:p w14:paraId="10A5E13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Cathine (INN) và muối của nó</w:t>
            </w:r>
          </w:p>
        </w:tc>
        <w:tc>
          <w:tcPr>
            <w:tcW w:w="1161" w:type="pct"/>
          </w:tcPr>
          <w:p w14:paraId="46BD71D7"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2470F403" w14:textId="77777777" w:rsidTr="00DC764E">
        <w:tc>
          <w:tcPr>
            <w:tcW w:w="628" w:type="pct"/>
            <w:gridSpan w:val="2"/>
          </w:tcPr>
          <w:p w14:paraId="6055463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2939.44</w:t>
            </w:r>
          </w:p>
        </w:tc>
        <w:tc>
          <w:tcPr>
            <w:tcW w:w="3211" w:type="pct"/>
          </w:tcPr>
          <w:p w14:paraId="427297D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Norephedrine và muối của nó</w:t>
            </w:r>
          </w:p>
        </w:tc>
        <w:tc>
          <w:tcPr>
            <w:tcW w:w="1161" w:type="pct"/>
          </w:tcPr>
          <w:p w14:paraId="413835B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6A7FCF58" w14:textId="77777777" w:rsidTr="00DC764E">
        <w:tc>
          <w:tcPr>
            <w:tcW w:w="628" w:type="pct"/>
            <w:gridSpan w:val="2"/>
          </w:tcPr>
          <w:p w14:paraId="1C4DE4B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2939.45</w:t>
            </w:r>
          </w:p>
        </w:tc>
        <w:tc>
          <w:tcPr>
            <w:tcW w:w="3211" w:type="pct"/>
          </w:tcPr>
          <w:p w14:paraId="734C213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Levom</w:t>
            </w:r>
            <w:r w:rsidRPr="00FD09BF">
              <w:rPr>
                <w:rFonts w:ascii="Arial" w:hAnsi="Arial" w:cs="Arial"/>
                <w:color w:val="auto"/>
                <w:sz w:val="20"/>
                <w:szCs w:val="20"/>
                <w:lang w:val="en-US"/>
              </w:rPr>
              <w:t>e</w:t>
            </w:r>
            <w:r w:rsidRPr="00FD09BF">
              <w:rPr>
                <w:rFonts w:ascii="Arial" w:hAnsi="Arial" w:cs="Arial"/>
                <w:color w:val="auto"/>
                <w:sz w:val="20"/>
                <w:szCs w:val="20"/>
              </w:rPr>
              <w:t>tamf</w:t>
            </w:r>
            <w:r w:rsidRPr="00FD09BF">
              <w:rPr>
                <w:rFonts w:ascii="Arial" w:hAnsi="Arial" w:cs="Arial"/>
                <w:color w:val="auto"/>
                <w:sz w:val="20"/>
                <w:szCs w:val="20"/>
                <w:lang w:val="en-US"/>
              </w:rPr>
              <w:t>e</w:t>
            </w:r>
            <w:r w:rsidRPr="00FD09BF">
              <w:rPr>
                <w:rFonts w:ascii="Arial" w:hAnsi="Arial" w:cs="Arial"/>
                <w:color w:val="auto"/>
                <w:sz w:val="20"/>
                <w:szCs w:val="20"/>
              </w:rPr>
              <w:t>tamine, metamfetamine (INN), metamfetamine racemate và muối của chúng</w:t>
            </w:r>
          </w:p>
        </w:tc>
        <w:tc>
          <w:tcPr>
            <w:tcW w:w="1161" w:type="pct"/>
            <w:vAlign w:val="center"/>
          </w:tcPr>
          <w:p w14:paraId="4AA3019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10F4F734" w14:textId="77777777" w:rsidTr="00DC764E">
        <w:tc>
          <w:tcPr>
            <w:tcW w:w="628" w:type="pct"/>
            <w:gridSpan w:val="2"/>
          </w:tcPr>
          <w:p w14:paraId="4442619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2939.49</w:t>
            </w:r>
          </w:p>
        </w:tc>
        <w:tc>
          <w:tcPr>
            <w:tcW w:w="3211" w:type="pct"/>
          </w:tcPr>
          <w:p w14:paraId="41A7035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Loại khác:</w:t>
            </w:r>
          </w:p>
        </w:tc>
        <w:tc>
          <w:tcPr>
            <w:tcW w:w="1161" w:type="pct"/>
          </w:tcPr>
          <w:p w14:paraId="3F3936B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69B3B4A1" w14:textId="77777777" w:rsidTr="00DC764E">
        <w:tc>
          <w:tcPr>
            <w:tcW w:w="628" w:type="pct"/>
            <w:gridSpan w:val="2"/>
          </w:tcPr>
          <w:p w14:paraId="20BC4EDF" w14:textId="77777777" w:rsidR="00EA4B3C" w:rsidRPr="00FD09BF" w:rsidRDefault="00EA4B3C" w:rsidP="00EF3EA4">
            <w:pPr>
              <w:rPr>
                <w:rFonts w:ascii="Arial" w:hAnsi="Arial" w:cs="Arial"/>
                <w:color w:val="auto"/>
                <w:sz w:val="20"/>
                <w:szCs w:val="20"/>
              </w:rPr>
            </w:pPr>
          </w:p>
        </w:tc>
        <w:tc>
          <w:tcPr>
            <w:tcW w:w="3211" w:type="pct"/>
          </w:tcPr>
          <w:p w14:paraId="732A97B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Theophylline và aminophylline (theophylline-ethylenediamine) và các dẫn xuất của chúng; muối của chúng:</w:t>
            </w:r>
          </w:p>
        </w:tc>
        <w:tc>
          <w:tcPr>
            <w:tcW w:w="1161" w:type="pct"/>
          </w:tcPr>
          <w:p w14:paraId="440AB44D" w14:textId="77777777" w:rsidR="00EA4B3C" w:rsidRPr="00FD09BF" w:rsidRDefault="00EA4B3C" w:rsidP="00EF3EA4">
            <w:pPr>
              <w:rPr>
                <w:rFonts w:ascii="Arial" w:hAnsi="Arial" w:cs="Arial"/>
                <w:color w:val="auto"/>
                <w:sz w:val="20"/>
                <w:szCs w:val="20"/>
              </w:rPr>
            </w:pPr>
          </w:p>
        </w:tc>
      </w:tr>
      <w:tr w:rsidR="00EA4B3C" w:rsidRPr="00FD09BF" w14:paraId="02A7C10D" w14:textId="77777777" w:rsidTr="00DC764E">
        <w:tc>
          <w:tcPr>
            <w:tcW w:w="628" w:type="pct"/>
            <w:gridSpan w:val="2"/>
          </w:tcPr>
          <w:p w14:paraId="2E25695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2939.51</w:t>
            </w:r>
          </w:p>
        </w:tc>
        <w:tc>
          <w:tcPr>
            <w:tcW w:w="3211" w:type="pct"/>
          </w:tcPr>
          <w:p w14:paraId="6C471B2D"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Fenetylline (INN) và muối của nó</w:t>
            </w:r>
          </w:p>
        </w:tc>
        <w:tc>
          <w:tcPr>
            <w:tcW w:w="1161" w:type="pct"/>
          </w:tcPr>
          <w:p w14:paraId="7EEA6EC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69DECA5C" w14:textId="77777777" w:rsidTr="00DC764E">
        <w:tc>
          <w:tcPr>
            <w:tcW w:w="628" w:type="pct"/>
            <w:gridSpan w:val="2"/>
          </w:tcPr>
          <w:p w14:paraId="78A5C897"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2939.59</w:t>
            </w:r>
          </w:p>
        </w:tc>
        <w:tc>
          <w:tcPr>
            <w:tcW w:w="3211" w:type="pct"/>
          </w:tcPr>
          <w:p w14:paraId="0B0D43E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Loại khác</w:t>
            </w:r>
          </w:p>
        </w:tc>
        <w:tc>
          <w:tcPr>
            <w:tcW w:w="1161" w:type="pct"/>
          </w:tcPr>
          <w:p w14:paraId="16F2562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62B70F3C" w14:textId="77777777" w:rsidTr="00DC764E">
        <w:tc>
          <w:tcPr>
            <w:tcW w:w="628" w:type="pct"/>
            <w:gridSpan w:val="2"/>
          </w:tcPr>
          <w:p w14:paraId="2306293B" w14:textId="77777777" w:rsidR="00EA4B3C" w:rsidRPr="00FD09BF" w:rsidRDefault="00EA4B3C" w:rsidP="00EF3EA4">
            <w:pPr>
              <w:rPr>
                <w:rFonts w:ascii="Arial" w:hAnsi="Arial" w:cs="Arial"/>
                <w:color w:val="auto"/>
                <w:sz w:val="20"/>
                <w:szCs w:val="20"/>
              </w:rPr>
            </w:pPr>
          </w:p>
        </w:tc>
        <w:tc>
          <w:tcPr>
            <w:tcW w:w="3211" w:type="pct"/>
          </w:tcPr>
          <w:p w14:paraId="3E686EF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Alkaloit của hạt cựa (mầm) lúa mạch (alkaloids of rye ergot) và các dẫn xuất của chúng; muối của chúng:</w:t>
            </w:r>
          </w:p>
        </w:tc>
        <w:tc>
          <w:tcPr>
            <w:tcW w:w="1161" w:type="pct"/>
          </w:tcPr>
          <w:p w14:paraId="4774B0FF" w14:textId="77777777" w:rsidR="00EA4B3C" w:rsidRPr="00FD09BF" w:rsidRDefault="00EA4B3C" w:rsidP="00EF3EA4">
            <w:pPr>
              <w:rPr>
                <w:rFonts w:ascii="Arial" w:hAnsi="Arial" w:cs="Arial"/>
                <w:color w:val="auto"/>
                <w:sz w:val="20"/>
                <w:szCs w:val="20"/>
              </w:rPr>
            </w:pPr>
          </w:p>
        </w:tc>
      </w:tr>
      <w:tr w:rsidR="00EA4B3C" w:rsidRPr="00FD09BF" w14:paraId="2EF283FE" w14:textId="77777777" w:rsidTr="00DC764E">
        <w:tc>
          <w:tcPr>
            <w:tcW w:w="628" w:type="pct"/>
            <w:gridSpan w:val="2"/>
          </w:tcPr>
          <w:p w14:paraId="23D06084"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2939.61</w:t>
            </w:r>
          </w:p>
        </w:tc>
        <w:tc>
          <w:tcPr>
            <w:tcW w:w="3211" w:type="pct"/>
          </w:tcPr>
          <w:p w14:paraId="0C137B2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Ergometrine (INN) và các muối của nó</w:t>
            </w:r>
          </w:p>
        </w:tc>
        <w:tc>
          <w:tcPr>
            <w:tcW w:w="1161" w:type="pct"/>
          </w:tcPr>
          <w:p w14:paraId="626745ED"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1B6FD753" w14:textId="77777777" w:rsidTr="00DC764E">
        <w:tc>
          <w:tcPr>
            <w:tcW w:w="628" w:type="pct"/>
            <w:gridSpan w:val="2"/>
          </w:tcPr>
          <w:p w14:paraId="28BE7A8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2939.62</w:t>
            </w:r>
          </w:p>
        </w:tc>
        <w:tc>
          <w:tcPr>
            <w:tcW w:w="3211" w:type="pct"/>
          </w:tcPr>
          <w:p w14:paraId="2E6F1297"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Ergotamine(INN) và các muối của nó</w:t>
            </w:r>
          </w:p>
        </w:tc>
        <w:tc>
          <w:tcPr>
            <w:tcW w:w="1161" w:type="pct"/>
          </w:tcPr>
          <w:p w14:paraId="7628EF4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6185468D" w14:textId="77777777" w:rsidTr="00DC764E">
        <w:tc>
          <w:tcPr>
            <w:tcW w:w="628" w:type="pct"/>
            <w:gridSpan w:val="2"/>
          </w:tcPr>
          <w:p w14:paraId="2CA459E7"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2939.63</w:t>
            </w:r>
          </w:p>
        </w:tc>
        <w:tc>
          <w:tcPr>
            <w:tcW w:w="3211" w:type="pct"/>
          </w:tcPr>
          <w:p w14:paraId="3819C91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Axit lysergic và các muối của nó</w:t>
            </w:r>
          </w:p>
        </w:tc>
        <w:tc>
          <w:tcPr>
            <w:tcW w:w="1161" w:type="pct"/>
          </w:tcPr>
          <w:p w14:paraId="5044267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0686DFA0" w14:textId="77777777" w:rsidTr="00DC764E">
        <w:tc>
          <w:tcPr>
            <w:tcW w:w="628" w:type="pct"/>
            <w:gridSpan w:val="2"/>
          </w:tcPr>
          <w:p w14:paraId="50F07174"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2939.69</w:t>
            </w:r>
          </w:p>
        </w:tc>
        <w:tc>
          <w:tcPr>
            <w:tcW w:w="3211" w:type="pct"/>
          </w:tcPr>
          <w:p w14:paraId="333D4E0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Loại khác</w:t>
            </w:r>
          </w:p>
        </w:tc>
        <w:tc>
          <w:tcPr>
            <w:tcW w:w="1161" w:type="pct"/>
          </w:tcPr>
          <w:p w14:paraId="51E62E3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1CF622ED" w14:textId="77777777" w:rsidTr="00DC764E">
        <w:tc>
          <w:tcPr>
            <w:tcW w:w="628" w:type="pct"/>
            <w:gridSpan w:val="2"/>
          </w:tcPr>
          <w:p w14:paraId="7F3DBE16" w14:textId="77777777" w:rsidR="00EA4B3C" w:rsidRPr="00FD09BF" w:rsidRDefault="00EA4B3C" w:rsidP="00EF3EA4">
            <w:pPr>
              <w:rPr>
                <w:rFonts w:ascii="Arial" w:hAnsi="Arial" w:cs="Arial"/>
                <w:color w:val="auto"/>
                <w:sz w:val="20"/>
                <w:szCs w:val="20"/>
              </w:rPr>
            </w:pPr>
          </w:p>
        </w:tc>
        <w:tc>
          <w:tcPr>
            <w:tcW w:w="3211" w:type="pct"/>
          </w:tcPr>
          <w:p w14:paraId="7EB23E5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Loại khác, có nguồn gốc thực vật:</w:t>
            </w:r>
          </w:p>
        </w:tc>
        <w:tc>
          <w:tcPr>
            <w:tcW w:w="1161" w:type="pct"/>
          </w:tcPr>
          <w:p w14:paraId="170E5C43" w14:textId="77777777" w:rsidR="00EA4B3C" w:rsidRPr="00FD09BF" w:rsidRDefault="00EA4B3C" w:rsidP="00EF3EA4">
            <w:pPr>
              <w:rPr>
                <w:rFonts w:ascii="Arial" w:hAnsi="Arial" w:cs="Arial"/>
                <w:color w:val="auto"/>
                <w:sz w:val="20"/>
                <w:szCs w:val="20"/>
              </w:rPr>
            </w:pPr>
          </w:p>
        </w:tc>
      </w:tr>
      <w:tr w:rsidR="00EA4B3C" w:rsidRPr="00FD09BF" w14:paraId="28F22361" w14:textId="77777777" w:rsidTr="00DC764E">
        <w:tc>
          <w:tcPr>
            <w:tcW w:w="628" w:type="pct"/>
            <w:gridSpan w:val="2"/>
          </w:tcPr>
          <w:p w14:paraId="29A6947F" w14:textId="77777777" w:rsidR="00EA4B3C" w:rsidRPr="00FD09BF" w:rsidRDefault="00EA4B3C" w:rsidP="00EF3EA4">
            <w:pPr>
              <w:rPr>
                <w:rFonts w:ascii="Arial" w:hAnsi="Arial" w:cs="Arial"/>
                <w:color w:val="auto"/>
                <w:sz w:val="20"/>
                <w:szCs w:val="20"/>
                <w:lang w:val="en-US"/>
              </w:rPr>
            </w:pPr>
            <w:r w:rsidRPr="00FD09BF">
              <w:rPr>
                <w:rFonts w:ascii="Arial" w:hAnsi="Arial" w:cs="Arial"/>
                <w:color w:val="auto"/>
                <w:sz w:val="20"/>
                <w:szCs w:val="20"/>
              </w:rPr>
              <w:t>2939.7</w:t>
            </w:r>
            <w:r w:rsidRPr="00FD09BF">
              <w:rPr>
                <w:rFonts w:ascii="Arial" w:hAnsi="Arial" w:cs="Arial"/>
                <w:color w:val="auto"/>
                <w:sz w:val="20"/>
                <w:szCs w:val="20"/>
                <w:lang w:val="en-US"/>
              </w:rPr>
              <w:t>2</w:t>
            </w:r>
          </w:p>
        </w:tc>
        <w:tc>
          <w:tcPr>
            <w:tcW w:w="3211" w:type="pct"/>
          </w:tcPr>
          <w:p w14:paraId="769BA107"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Cocaine, ecgonine, các muối, este và các dẫn xuất khác của chúng</w:t>
            </w:r>
          </w:p>
        </w:tc>
        <w:tc>
          <w:tcPr>
            <w:tcW w:w="1161" w:type="pct"/>
          </w:tcPr>
          <w:p w14:paraId="4B7D8207"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6F6CB355" w14:textId="77777777" w:rsidTr="00DC764E">
        <w:tc>
          <w:tcPr>
            <w:tcW w:w="628" w:type="pct"/>
            <w:gridSpan w:val="2"/>
          </w:tcPr>
          <w:p w14:paraId="6C441C1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2939.79</w:t>
            </w:r>
          </w:p>
        </w:tc>
        <w:tc>
          <w:tcPr>
            <w:tcW w:w="3211" w:type="pct"/>
          </w:tcPr>
          <w:p w14:paraId="0BF6DF7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Loại khác</w:t>
            </w:r>
          </w:p>
        </w:tc>
        <w:tc>
          <w:tcPr>
            <w:tcW w:w="1161" w:type="pct"/>
          </w:tcPr>
          <w:p w14:paraId="18E6F5B4"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1EE666C5" w14:textId="77777777" w:rsidTr="00DC764E">
        <w:tc>
          <w:tcPr>
            <w:tcW w:w="628" w:type="pct"/>
            <w:gridSpan w:val="2"/>
          </w:tcPr>
          <w:p w14:paraId="3828C5E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2939.80</w:t>
            </w:r>
          </w:p>
        </w:tc>
        <w:tc>
          <w:tcPr>
            <w:tcW w:w="3211" w:type="pct"/>
          </w:tcPr>
          <w:p w14:paraId="0F3C284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Loại khác</w:t>
            </w:r>
          </w:p>
        </w:tc>
        <w:tc>
          <w:tcPr>
            <w:tcW w:w="1161" w:type="pct"/>
          </w:tcPr>
          <w:p w14:paraId="11E1CF9D"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75D7B46F" w14:textId="77777777" w:rsidTr="00DC764E">
        <w:tc>
          <w:tcPr>
            <w:tcW w:w="628" w:type="pct"/>
            <w:gridSpan w:val="2"/>
          </w:tcPr>
          <w:p w14:paraId="080157E8"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2940.00</w:t>
            </w:r>
          </w:p>
        </w:tc>
        <w:tc>
          <w:tcPr>
            <w:tcW w:w="3211" w:type="pct"/>
          </w:tcPr>
          <w:p w14:paraId="36960592"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Đường, tinh khiết về mặt hóa học, trừ sucroza, lactoza, mantoza, glucoza và fructoza; ete đường, axetal đường và este đường, và muối của chúng, trừ các sản phẩm thuộc nhóm 29.37, 29.38 hoặc 29.39.</w:t>
            </w:r>
          </w:p>
        </w:tc>
        <w:tc>
          <w:tcPr>
            <w:tcW w:w="1161" w:type="pct"/>
          </w:tcPr>
          <w:p w14:paraId="346084E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284141F4" w14:textId="77777777" w:rsidTr="00DC764E">
        <w:tc>
          <w:tcPr>
            <w:tcW w:w="628" w:type="pct"/>
            <w:gridSpan w:val="2"/>
          </w:tcPr>
          <w:p w14:paraId="6F3205B3"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29.41</w:t>
            </w:r>
          </w:p>
        </w:tc>
        <w:tc>
          <w:tcPr>
            <w:tcW w:w="3211" w:type="pct"/>
          </w:tcPr>
          <w:p w14:paraId="6D119C23"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Kháng sinh.</w:t>
            </w:r>
          </w:p>
        </w:tc>
        <w:tc>
          <w:tcPr>
            <w:tcW w:w="1161" w:type="pct"/>
          </w:tcPr>
          <w:p w14:paraId="579FCB25" w14:textId="77777777" w:rsidR="00EA4B3C" w:rsidRPr="00FD09BF" w:rsidRDefault="00EA4B3C" w:rsidP="00EF3EA4">
            <w:pPr>
              <w:rPr>
                <w:rFonts w:ascii="Arial" w:hAnsi="Arial" w:cs="Arial"/>
                <w:b/>
                <w:color w:val="auto"/>
                <w:sz w:val="20"/>
                <w:szCs w:val="20"/>
              </w:rPr>
            </w:pPr>
          </w:p>
        </w:tc>
      </w:tr>
      <w:tr w:rsidR="00EA4B3C" w:rsidRPr="00FD09BF" w14:paraId="60E90B9A" w14:textId="77777777" w:rsidTr="00DC764E">
        <w:tc>
          <w:tcPr>
            <w:tcW w:w="628" w:type="pct"/>
            <w:gridSpan w:val="2"/>
          </w:tcPr>
          <w:p w14:paraId="6A8BFC9D"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2941.10</w:t>
            </w:r>
          </w:p>
        </w:tc>
        <w:tc>
          <w:tcPr>
            <w:tcW w:w="3211" w:type="pct"/>
          </w:tcPr>
          <w:p w14:paraId="1766FE1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Các penicillin và các dẫn xuất của chúng có cấu trúc là axit penicillanic; muối của chúng:</w:t>
            </w:r>
          </w:p>
        </w:tc>
        <w:tc>
          <w:tcPr>
            <w:tcW w:w="1161" w:type="pct"/>
          </w:tcPr>
          <w:p w14:paraId="652F414D"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3A5ACDA5" w14:textId="77777777" w:rsidTr="00DC764E">
        <w:tc>
          <w:tcPr>
            <w:tcW w:w="628" w:type="pct"/>
            <w:gridSpan w:val="2"/>
          </w:tcPr>
          <w:p w14:paraId="676EEA9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2941.20</w:t>
            </w:r>
          </w:p>
        </w:tc>
        <w:tc>
          <w:tcPr>
            <w:tcW w:w="3211" w:type="pct"/>
          </w:tcPr>
          <w:p w14:paraId="252B507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Các streptomycin và dẫn xuất của chúng; muối của chúng</w:t>
            </w:r>
          </w:p>
        </w:tc>
        <w:tc>
          <w:tcPr>
            <w:tcW w:w="1161" w:type="pct"/>
          </w:tcPr>
          <w:p w14:paraId="09B9DCDD"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25D50A20" w14:textId="77777777" w:rsidTr="00DC764E">
        <w:tc>
          <w:tcPr>
            <w:tcW w:w="628" w:type="pct"/>
            <w:gridSpan w:val="2"/>
          </w:tcPr>
          <w:p w14:paraId="4890181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2941.30</w:t>
            </w:r>
          </w:p>
        </w:tc>
        <w:tc>
          <w:tcPr>
            <w:tcW w:w="3211" w:type="pct"/>
          </w:tcPr>
          <w:p w14:paraId="5AF932C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Các tetracyclin và dẫn xuất của chúng; muối của chúng</w:t>
            </w:r>
          </w:p>
        </w:tc>
        <w:tc>
          <w:tcPr>
            <w:tcW w:w="1161" w:type="pct"/>
          </w:tcPr>
          <w:p w14:paraId="251EB36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73F4D112" w14:textId="77777777" w:rsidTr="00DC764E">
        <w:tc>
          <w:tcPr>
            <w:tcW w:w="628" w:type="pct"/>
            <w:gridSpan w:val="2"/>
          </w:tcPr>
          <w:p w14:paraId="78F23EB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2941.40</w:t>
            </w:r>
          </w:p>
        </w:tc>
        <w:tc>
          <w:tcPr>
            <w:tcW w:w="3211" w:type="pct"/>
          </w:tcPr>
          <w:p w14:paraId="005C210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Cloramphenicol và các dẫn xuất của nó; muối của chúng</w:t>
            </w:r>
          </w:p>
        </w:tc>
        <w:tc>
          <w:tcPr>
            <w:tcW w:w="1161" w:type="pct"/>
          </w:tcPr>
          <w:p w14:paraId="696C1F2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361C8F0B" w14:textId="77777777" w:rsidTr="00DC764E">
        <w:tc>
          <w:tcPr>
            <w:tcW w:w="628" w:type="pct"/>
            <w:gridSpan w:val="2"/>
          </w:tcPr>
          <w:p w14:paraId="120591F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2941.50</w:t>
            </w:r>
          </w:p>
        </w:tc>
        <w:tc>
          <w:tcPr>
            <w:tcW w:w="3211" w:type="pct"/>
          </w:tcPr>
          <w:p w14:paraId="7ABD259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Erythromycin và các dẫn xuất của nó; muối của chúng</w:t>
            </w:r>
          </w:p>
        </w:tc>
        <w:tc>
          <w:tcPr>
            <w:tcW w:w="1161" w:type="pct"/>
          </w:tcPr>
          <w:p w14:paraId="4557030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72C41A7F" w14:textId="77777777" w:rsidTr="00DC764E">
        <w:tc>
          <w:tcPr>
            <w:tcW w:w="628" w:type="pct"/>
            <w:gridSpan w:val="2"/>
          </w:tcPr>
          <w:p w14:paraId="00A86ED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2941.90</w:t>
            </w:r>
          </w:p>
        </w:tc>
        <w:tc>
          <w:tcPr>
            <w:tcW w:w="3211" w:type="pct"/>
          </w:tcPr>
          <w:p w14:paraId="58B1F444"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Loại khác</w:t>
            </w:r>
          </w:p>
        </w:tc>
        <w:tc>
          <w:tcPr>
            <w:tcW w:w="1161" w:type="pct"/>
          </w:tcPr>
          <w:p w14:paraId="3DF4C8B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6E59F788" w14:textId="77777777" w:rsidTr="00DC764E">
        <w:tc>
          <w:tcPr>
            <w:tcW w:w="628" w:type="pct"/>
            <w:gridSpan w:val="2"/>
          </w:tcPr>
          <w:p w14:paraId="68395F10"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2942.00</w:t>
            </w:r>
          </w:p>
        </w:tc>
        <w:tc>
          <w:tcPr>
            <w:tcW w:w="3211" w:type="pct"/>
          </w:tcPr>
          <w:p w14:paraId="7C00DC6C"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Hợp chất hữu cơ khác.</w:t>
            </w:r>
          </w:p>
        </w:tc>
        <w:tc>
          <w:tcPr>
            <w:tcW w:w="1161" w:type="pct"/>
          </w:tcPr>
          <w:p w14:paraId="481525D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68817234" w14:textId="77777777" w:rsidTr="00DC764E">
        <w:tc>
          <w:tcPr>
            <w:tcW w:w="628" w:type="pct"/>
            <w:gridSpan w:val="2"/>
          </w:tcPr>
          <w:p w14:paraId="0C7A065C"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30.01</w:t>
            </w:r>
          </w:p>
        </w:tc>
        <w:tc>
          <w:tcPr>
            <w:tcW w:w="3211" w:type="pct"/>
          </w:tcPr>
          <w:p w14:paraId="4052A4E7"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 xml:space="preserve">Các tuyến và các bộ phận cơ thể khác dùng để chữa bệnh, </w:t>
            </w:r>
            <w:r w:rsidRPr="00FD09BF">
              <w:rPr>
                <w:rFonts w:ascii="Arial" w:hAnsi="Arial" w:cs="Arial"/>
                <w:b/>
                <w:bCs/>
                <w:iCs/>
                <w:color w:val="auto"/>
                <w:sz w:val="20"/>
                <w:szCs w:val="20"/>
              </w:rPr>
              <w:t>ở</w:t>
            </w:r>
            <w:r w:rsidRPr="00FD09BF">
              <w:rPr>
                <w:rFonts w:ascii="Arial" w:hAnsi="Arial" w:cs="Arial"/>
                <w:b/>
                <w:bCs/>
                <w:color w:val="auto"/>
                <w:sz w:val="20"/>
                <w:szCs w:val="20"/>
              </w:rPr>
              <w:t xml:space="preserve"> dạng khô, đã hoặc chưa làm thành dạng bột; chiết xuất từ các tuyến hoặc các bộ phận cơ thể khác hoặc từ các dịch tiết của chúng dùng để chữa bệnh; heparin và các muối của nó; các chất khác từ người hoặc động vật được điều chế dùng cho phòng bệnh hoặc chữa bệnh, chưa được chi tiết hoặc ghi ở nơi khác.</w:t>
            </w:r>
          </w:p>
        </w:tc>
        <w:tc>
          <w:tcPr>
            <w:tcW w:w="1161" w:type="pct"/>
          </w:tcPr>
          <w:p w14:paraId="3D8D1593" w14:textId="77777777" w:rsidR="00EA4B3C" w:rsidRPr="00FD09BF" w:rsidRDefault="00EA4B3C" w:rsidP="00EF3EA4">
            <w:pPr>
              <w:rPr>
                <w:rFonts w:ascii="Arial" w:hAnsi="Arial" w:cs="Arial"/>
                <w:b/>
                <w:color w:val="auto"/>
                <w:sz w:val="20"/>
                <w:szCs w:val="20"/>
              </w:rPr>
            </w:pPr>
          </w:p>
        </w:tc>
      </w:tr>
      <w:tr w:rsidR="00EA4B3C" w:rsidRPr="00FD09BF" w14:paraId="39C28C5A" w14:textId="77777777" w:rsidTr="00DC764E">
        <w:tc>
          <w:tcPr>
            <w:tcW w:w="628" w:type="pct"/>
            <w:gridSpan w:val="2"/>
          </w:tcPr>
          <w:p w14:paraId="490731D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3001.20</w:t>
            </w:r>
          </w:p>
        </w:tc>
        <w:tc>
          <w:tcPr>
            <w:tcW w:w="3211" w:type="pct"/>
          </w:tcPr>
          <w:p w14:paraId="341110F4"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Chiết xuất từ các tuyến hoặc các bộ phận cơ thể khác hoặc từ các dịch tiết của chúng</w:t>
            </w:r>
          </w:p>
        </w:tc>
        <w:tc>
          <w:tcPr>
            <w:tcW w:w="1161" w:type="pct"/>
          </w:tcPr>
          <w:p w14:paraId="0DC42B6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594AC48D" w14:textId="77777777" w:rsidTr="00DC764E">
        <w:tc>
          <w:tcPr>
            <w:tcW w:w="628" w:type="pct"/>
            <w:gridSpan w:val="2"/>
          </w:tcPr>
          <w:p w14:paraId="778F226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3001.90</w:t>
            </w:r>
          </w:p>
        </w:tc>
        <w:tc>
          <w:tcPr>
            <w:tcW w:w="3211" w:type="pct"/>
          </w:tcPr>
          <w:p w14:paraId="49287F3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Loại khác</w:t>
            </w:r>
          </w:p>
        </w:tc>
        <w:tc>
          <w:tcPr>
            <w:tcW w:w="1161" w:type="pct"/>
          </w:tcPr>
          <w:p w14:paraId="31A6710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4D03A215" w14:textId="77777777" w:rsidTr="00DC764E">
        <w:tc>
          <w:tcPr>
            <w:tcW w:w="628" w:type="pct"/>
            <w:gridSpan w:val="2"/>
          </w:tcPr>
          <w:p w14:paraId="2463391B"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30.02</w:t>
            </w:r>
          </w:p>
        </w:tc>
        <w:tc>
          <w:tcPr>
            <w:tcW w:w="3211" w:type="pct"/>
          </w:tcPr>
          <w:p w14:paraId="0D927928" w14:textId="77777777" w:rsidR="00EA4B3C" w:rsidRPr="00FD09BF" w:rsidRDefault="00EA4B3C" w:rsidP="00EF3EA4">
            <w:pPr>
              <w:rPr>
                <w:rFonts w:ascii="Arial" w:hAnsi="Arial" w:cs="Arial"/>
                <w:b/>
                <w:bCs/>
                <w:color w:val="auto"/>
                <w:sz w:val="20"/>
                <w:szCs w:val="20"/>
                <w:lang w:val="en-US"/>
              </w:rPr>
            </w:pPr>
            <w:r w:rsidRPr="00FD09BF">
              <w:rPr>
                <w:rFonts w:ascii="Arial" w:hAnsi="Arial" w:cs="Arial"/>
                <w:b/>
                <w:bCs/>
                <w:color w:val="auto"/>
                <w:sz w:val="20"/>
                <w:szCs w:val="20"/>
              </w:rPr>
              <w:t>Máu người; máu động vật đã điều chế dùng cho chữa bệnh, phòng bệnh hoặc chẩn đoán bệnh; kháng huyết thanh, các phần phân đoạn khác của máu và các sản phẩm miễn dịch, có hoặc không được cải biến hoặc thu được từ quy trình công nghệ sinh học; vắc xin, độc tố, vi sinh nuôi cấy (trừ các loại men) và các sản phẩm tương t</w:t>
            </w:r>
            <w:r w:rsidRPr="00FD09BF">
              <w:rPr>
                <w:rFonts w:ascii="Arial" w:hAnsi="Arial" w:cs="Arial"/>
                <w:b/>
                <w:bCs/>
                <w:color w:val="auto"/>
                <w:sz w:val="20"/>
                <w:szCs w:val="20"/>
                <w:lang w:val="en-US"/>
              </w:rPr>
              <w:t>ự; tế bào nuôi cấy, có hoặc không cải biến.</w:t>
            </w:r>
          </w:p>
        </w:tc>
        <w:tc>
          <w:tcPr>
            <w:tcW w:w="1161" w:type="pct"/>
          </w:tcPr>
          <w:p w14:paraId="473EBDC9" w14:textId="77777777" w:rsidR="00EA4B3C" w:rsidRPr="00FD09BF" w:rsidRDefault="00EA4B3C" w:rsidP="00EF3EA4">
            <w:pPr>
              <w:rPr>
                <w:rFonts w:ascii="Arial" w:hAnsi="Arial" w:cs="Arial"/>
                <w:b/>
                <w:color w:val="auto"/>
                <w:sz w:val="20"/>
                <w:szCs w:val="20"/>
              </w:rPr>
            </w:pPr>
          </w:p>
        </w:tc>
      </w:tr>
      <w:tr w:rsidR="00EA4B3C" w:rsidRPr="00FD09BF" w14:paraId="53CD7D6A" w14:textId="77777777" w:rsidTr="00DC764E">
        <w:tc>
          <w:tcPr>
            <w:tcW w:w="628" w:type="pct"/>
            <w:gridSpan w:val="2"/>
          </w:tcPr>
          <w:p w14:paraId="1F6DE635" w14:textId="77777777" w:rsidR="00EA4B3C" w:rsidRPr="00FD09BF" w:rsidRDefault="00EA4B3C" w:rsidP="00EF3EA4">
            <w:pPr>
              <w:rPr>
                <w:rFonts w:ascii="Arial" w:hAnsi="Arial" w:cs="Arial"/>
                <w:color w:val="auto"/>
                <w:sz w:val="20"/>
                <w:szCs w:val="20"/>
              </w:rPr>
            </w:pPr>
          </w:p>
        </w:tc>
        <w:tc>
          <w:tcPr>
            <w:tcW w:w="3211" w:type="pct"/>
          </w:tcPr>
          <w:p w14:paraId="56254C47"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Kháng huyết thanh, các phần phân đoạn khác của máu và các sản phẩm miễn dịch, có hoặc không cải biến hoặc thu được từ qui trình công nghệ sinh học:</w:t>
            </w:r>
          </w:p>
        </w:tc>
        <w:tc>
          <w:tcPr>
            <w:tcW w:w="1161" w:type="pct"/>
          </w:tcPr>
          <w:p w14:paraId="6FEC3581" w14:textId="77777777" w:rsidR="00EA4B3C" w:rsidRPr="00FD09BF" w:rsidRDefault="00EA4B3C" w:rsidP="00EF3EA4">
            <w:pPr>
              <w:rPr>
                <w:rFonts w:ascii="Arial" w:hAnsi="Arial" w:cs="Arial"/>
                <w:color w:val="auto"/>
                <w:sz w:val="20"/>
                <w:szCs w:val="20"/>
              </w:rPr>
            </w:pPr>
          </w:p>
        </w:tc>
      </w:tr>
      <w:tr w:rsidR="00EA4B3C" w:rsidRPr="00FD09BF" w14:paraId="271081A9" w14:textId="77777777" w:rsidTr="00DC764E">
        <w:tc>
          <w:tcPr>
            <w:tcW w:w="628" w:type="pct"/>
            <w:gridSpan w:val="2"/>
          </w:tcPr>
          <w:p w14:paraId="0D51268D"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3002.12</w:t>
            </w:r>
          </w:p>
        </w:tc>
        <w:tc>
          <w:tcPr>
            <w:tcW w:w="3211" w:type="pct"/>
          </w:tcPr>
          <w:p w14:paraId="7D4096E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Kháng huyết thanh và các phần phân đoạn khác của máu:</w:t>
            </w:r>
          </w:p>
        </w:tc>
        <w:tc>
          <w:tcPr>
            <w:tcW w:w="1161" w:type="pct"/>
          </w:tcPr>
          <w:p w14:paraId="31EB330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213A5AD9" w14:textId="77777777" w:rsidTr="00DC764E">
        <w:tc>
          <w:tcPr>
            <w:tcW w:w="628" w:type="pct"/>
            <w:gridSpan w:val="2"/>
          </w:tcPr>
          <w:p w14:paraId="3F4AF12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3002.13</w:t>
            </w:r>
          </w:p>
        </w:tc>
        <w:tc>
          <w:tcPr>
            <w:tcW w:w="3211" w:type="pct"/>
          </w:tcPr>
          <w:p w14:paraId="39117CC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Các sản phẩm miễn dịch, chưa được pha trộn, chưa đóng gói theo liều lượng hoặc làm thành dạng nhất định hoặc đóng gói để bán lẻ</w:t>
            </w:r>
          </w:p>
        </w:tc>
        <w:tc>
          <w:tcPr>
            <w:tcW w:w="1161" w:type="pct"/>
          </w:tcPr>
          <w:p w14:paraId="6EED509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37098F4B" w14:textId="77777777" w:rsidTr="00DC764E">
        <w:tc>
          <w:tcPr>
            <w:tcW w:w="628" w:type="pct"/>
            <w:gridSpan w:val="2"/>
          </w:tcPr>
          <w:p w14:paraId="56BBF924"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3002.14</w:t>
            </w:r>
          </w:p>
        </w:tc>
        <w:tc>
          <w:tcPr>
            <w:tcW w:w="3211" w:type="pct"/>
          </w:tcPr>
          <w:p w14:paraId="0451D0C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Các sản phẩm miễn dịch, được pha trộn, chưa đóng gói theo liều lượng hoặc làm thành dạng nhất định hoặc đóng gói để bán lẻ</w:t>
            </w:r>
          </w:p>
        </w:tc>
        <w:tc>
          <w:tcPr>
            <w:tcW w:w="1161" w:type="pct"/>
          </w:tcPr>
          <w:p w14:paraId="51C2BE4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514885BC" w14:textId="77777777" w:rsidTr="00DC764E">
        <w:tc>
          <w:tcPr>
            <w:tcW w:w="628" w:type="pct"/>
            <w:gridSpan w:val="2"/>
          </w:tcPr>
          <w:p w14:paraId="04CAF54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3002.15</w:t>
            </w:r>
          </w:p>
        </w:tc>
        <w:tc>
          <w:tcPr>
            <w:tcW w:w="3211" w:type="pct"/>
          </w:tcPr>
          <w:p w14:paraId="792FA39D"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Các sản phẩm miễn dịch, đóng gói theo liều lượng hoặc làm thành dạng nhất định hoặc đóng gói để bán lẻ</w:t>
            </w:r>
          </w:p>
        </w:tc>
        <w:tc>
          <w:tcPr>
            <w:tcW w:w="1161" w:type="pct"/>
          </w:tcPr>
          <w:p w14:paraId="33A4B88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7B4FD9F4" w14:textId="77777777" w:rsidTr="00DC764E">
        <w:tc>
          <w:tcPr>
            <w:tcW w:w="628" w:type="pct"/>
            <w:gridSpan w:val="2"/>
          </w:tcPr>
          <w:p w14:paraId="663F63F2" w14:textId="77777777" w:rsidR="00EA4B3C" w:rsidRPr="00FD09BF" w:rsidRDefault="00EA4B3C" w:rsidP="00EF3EA4">
            <w:pPr>
              <w:rPr>
                <w:rFonts w:ascii="Arial" w:hAnsi="Arial" w:cs="Arial"/>
                <w:color w:val="auto"/>
                <w:sz w:val="20"/>
                <w:szCs w:val="20"/>
              </w:rPr>
            </w:pPr>
          </w:p>
        </w:tc>
        <w:tc>
          <w:tcPr>
            <w:tcW w:w="3211" w:type="pct"/>
          </w:tcPr>
          <w:p w14:paraId="28EA354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xml:space="preserve">- Vắc xin, </w:t>
            </w:r>
            <w:r w:rsidRPr="00FD09BF">
              <w:rPr>
                <w:rFonts w:ascii="Arial" w:hAnsi="Arial" w:cs="Arial"/>
                <w:color w:val="auto"/>
                <w:sz w:val="20"/>
                <w:szCs w:val="20"/>
                <w:lang w:val="en-US"/>
              </w:rPr>
              <w:t>đ</w:t>
            </w:r>
            <w:r w:rsidRPr="00FD09BF">
              <w:rPr>
                <w:rFonts w:ascii="Arial" w:hAnsi="Arial" w:cs="Arial"/>
                <w:color w:val="auto"/>
                <w:sz w:val="20"/>
                <w:szCs w:val="20"/>
              </w:rPr>
              <w:t>ộc t</w:t>
            </w:r>
            <w:r w:rsidRPr="00FD09BF">
              <w:rPr>
                <w:rFonts w:ascii="Arial" w:hAnsi="Arial" w:cs="Arial"/>
                <w:color w:val="auto"/>
                <w:sz w:val="20"/>
                <w:szCs w:val="20"/>
                <w:lang w:val="en-US"/>
              </w:rPr>
              <w:t>ố</w:t>
            </w:r>
            <w:r w:rsidRPr="00FD09BF">
              <w:rPr>
                <w:rFonts w:ascii="Arial" w:hAnsi="Arial" w:cs="Arial"/>
                <w:color w:val="auto"/>
                <w:sz w:val="20"/>
                <w:szCs w:val="20"/>
              </w:rPr>
              <w:t>, vi sinh nuôi cấy (trừ các loại men) và các sản phẩm tương tự:</w:t>
            </w:r>
          </w:p>
        </w:tc>
        <w:tc>
          <w:tcPr>
            <w:tcW w:w="1161" w:type="pct"/>
          </w:tcPr>
          <w:p w14:paraId="3C0A89A9" w14:textId="77777777" w:rsidR="00EA4B3C" w:rsidRPr="00FD09BF" w:rsidRDefault="00EA4B3C" w:rsidP="00EF3EA4">
            <w:pPr>
              <w:rPr>
                <w:rFonts w:ascii="Arial" w:hAnsi="Arial" w:cs="Arial"/>
                <w:color w:val="auto"/>
                <w:sz w:val="20"/>
                <w:szCs w:val="20"/>
              </w:rPr>
            </w:pPr>
          </w:p>
        </w:tc>
      </w:tr>
      <w:tr w:rsidR="00EA4B3C" w:rsidRPr="00FD09BF" w14:paraId="758B75E9" w14:textId="77777777" w:rsidTr="00DC764E">
        <w:tc>
          <w:tcPr>
            <w:tcW w:w="628" w:type="pct"/>
            <w:gridSpan w:val="2"/>
            <w:vAlign w:val="bottom"/>
          </w:tcPr>
          <w:p w14:paraId="4169635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3002</w:t>
            </w:r>
            <w:r w:rsidRPr="00FD09BF">
              <w:rPr>
                <w:rFonts w:ascii="Arial" w:hAnsi="Arial" w:cs="Arial"/>
                <w:color w:val="auto"/>
                <w:sz w:val="20"/>
                <w:szCs w:val="20"/>
                <w:lang w:val="en-US"/>
              </w:rPr>
              <w:t>.</w:t>
            </w:r>
            <w:r w:rsidRPr="00FD09BF">
              <w:rPr>
                <w:rFonts w:ascii="Arial" w:hAnsi="Arial" w:cs="Arial"/>
                <w:color w:val="auto"/>
                <w:sz w:val="20"/>
                <w:szCs w:val="20"/>
              </w:rPr>
              <w:t>41</w:t>
            </w:r>
          </w:p>
        </w:tc>
        <w:tc>
          <w:tcPr>
            <w:tcW w:w="3211" w:type="pct"/>
            <w:vAlign w:val="bottom"/>
          </w:tcPr>
          <w:p w14:paraId="0316059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Vắc xin cho người:</w:t>
            </w:r>
          </w:p>
        </w:tc>
        <w:tc>
          <w:tcPr>
            <w:tcW w:w="1161" w:type="pct"/>
            <w:vAlign w:val="bottom"/>
          </w:tcPr>
          <w:p w14:paraId="7EE014D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6DF2151D" w14:textId="77777777" w:rsidTr="00DC764E">
        <w:tc>
          <w:tcPr>
            <w:tcW w:w="628" w:type="pct"/>
            <w:gridSpan w:val="2"/>
            <w:vAlign w:val="bottom"/>
          </w:tcPr>
          <w:p w14:paraId="02375047"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3002.42</w:t>
            </w:r>
          </w:p>
        </w:tc>
        <w:tc>
          <w:tcPr>
            <w:tcW w:w="3211" w:type="pct"/>
            <w:vAlign w:val="bottom"/>
          </w:tcPr>
          <w:p w14:paraId="1F0F652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Vắc xin thú y</w:t>
            </w:r>
          </w:p>
        </w:tc>
        <w:tc>
          <w:tcPr>
            <w:tcW w:w="1161" w:type="pct"/>
            <w:vAlign w:val="bottom"/>
          </w:tcPr>
          <w:p w14:paraId="2CA9175D"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45FBB9B4" w14:textId="77777777" w:rsidTr="00DC764E">
        <w:tc>
          <w:tcPr>
            <w:tcW w:w="628" w:type="pct"/>
            <w:gridSpan w:val="2"/>
            <w:vAlign w:val="bottom"/>
          </w:tcPr>
          <w:p w14:paraId="7B20DA9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3002.49</w:t>
            </w:r>
          </w:p>
        </w:tc>
        <w:tc>
          <w:tcPr>
            <w:tcW w:w="3211" w:type="pct"/>
            <w:vAlign w:val="bottom"/>
          </w:tcPr>
          <w:p w14:paraId="366DCF3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Loại khác</w:t>
            </w:r>
          </w:p>
        </w:tc>
        <w:tc>
          <w:tcPr>
            <w:tcW w:w="1161" w:type="pct"/>
            <w:vAlign w:val="bottom"/>
          </w:tcPr>
          <w:p w14:paraId="2DB2F8B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0E37FFF7" w14:textId="77777777" w:rsidTr="00DC764E">
        <w:tc>
          <w:tcPr>
            <w:tcW w:w="628" w:type="pct"/>
            <w:gridSpan w:val="2"/>
          </w:tcPr>
          <w:p w14:paraId="650FFD97" w14:textId="77777777" w:rsidR="00EA4B3C" w:rsidRPr="00FD09BF" w:rsidRDefault="00EA4B3C" w:rsidP="00EF3EA4">
            <w:pPr>
              <w:rPr>
                <w:rFonts w:ascii="Arial" w:hAnsi="Arial" w:cs="Arial"/>
                <w:color w:val="auto"/>
                <w:sz w:val="20"/>
                <w:szCs w:val="20"/>
              </w:rPr>
            </w:pPr>
          </w:p>
        </w:tc>
        <w:tc>
          <w:tcPr>
            <w:tcW w:w="3211" w:type="pct"/>
            <w:vAlign w:val="bottom"/>
          </w:tcPr>
          <w:p w14:paraId="3180637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T</w:t>
            </w:r>
            <w:r w:rsidRPr="00FD09BF">
              <w:rPr>
                <w:rFonts w:ascii="Arial" w:hAnsi="Arial" w:cs="Arial"/>
                <w:color w:val="auto"/>
                <w:sz w:val="20"/>
                <w:szCs w:val="20"/>
                <w:lang w:val="en-US"/>
              </w:rPr>
              <w:t>ế</w:t>
            </w:r>
            <w:r w:rsidRPr="00FD09BF">
              <w:rPr>
                <w:rFonts w:ascii="Arial" w:hAnsi="Arial" w:cs="Arial"/>
                <w:color w:val="auto"/>
                <w:sz w:val="20"/>
                <w:szCs w:val="20"/>
              </w:rPr>
              <w:t xml:space="preserve"> bào nuôi cấy, có hoặc không cải bi</w:t>
            </w:r>
            <w:r w:rsidRPr="00FD09BF">
              <w:rPr>
                <w:rFonts w:ascii="Arial" w:hAnsi="Arial" w:cs="Arial"/>
                <w:color w:val="auto"/>
                <w:sz w:val="20"/>
                <w:szCs w:val="20"/>
                <w:lang w:val="en-US"/>
              </w:rPr>
              <w:t>ế</w:t>
            </w:r>
            <w:r w:rsidRPr="00FD09BF">
              <w:rPr>
                <w:rFonts w:ascii="Arial" w:hAnsi="Arial" w:cs="Arial"/>
                <w:color w:val="auto"/>
                <w:sz w:val="20"/>
                <w:szCs w:val="20"/>
              </w:rPr>
              <w:t>n:</w:t>
            </w:r>
          </w:p>
        </w:tc>
        <w:tc>
          <w:tcPr>
            <w:tcW w:w="1161" w:type="pct"/>
          </w:tcPr>
          <w:p w14:paraId="2574D5BA" w14:textId="77777777" w:rsidR="00EA4B3C" w:rsidRPr="00FD09BF" w:rsidRDefault="00EA4B3C" w:rsidP="00EF3EA4">
            <w:pPr>
              <w:rPr>
                <w:rFonts w:ascii="Arial" w:hAnsi="Arial" w:cs="Arial"/>
                <w:color w:val="auto"/>
                <w:sz w:val="20"/>
                <w:szCs w:val="20"/>
              </w:rPr>
            </w:pPr>
          </w:p>
        </w:tc>
      </w:tr>
      <w:tr w:rsidR="00EA4B3C" w:rsidRPr="00FD09BF" w14:paraId="0499242B" w14:textId="77777777" w:rsidTr="00DC764E">
        <w:tc>
          <w:tcPr>
            <w:tcW w:w="628" w:type="pct"/>
            <w:gridSpan w:val="2"/>
            <w:vAlign w:val="bottom"/>
          </w:tcPr>
          <w:p w14:paraId="15634D7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3002.51</w:t>
            </w:r>
          </w:p>
        </w:tc>
        <w:tc>
          <w:tcPr>
            <w:tcW w:w="3211" w:type="pct"/>
            <w:vAlign w:val="bottom"/>
          </w:tcPr>
          <w:p w14:paraId="1D9FCAE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Các s</w:t>
            </w:r>
            <w:r w:rsidRPr="00FD09BF">
              <w:rPr>
                <w:rFonts w:ascii="Arial" w:hAnsi="Arial" w:cs="Arial"/>
                <w:color w:val="auto"/>
                <w:sz w:val="20"/>
                <w:szCs w:val="20"/>
                <w:lang w:val="en-US"/>
              </w:rPr>
              <w:t>ả</w:t>
            </w:r>
            <w:r w:rsidRPr="00FD09BF">
              <w:rPr>
                <w:rFonts w:ascii="Arial" w:hAnsi="Arial" w:cs="Arial"/>
                <w:color w:val="auto"/>
                <w:sz w:val="20"/>
                <w:szCs w:val="20"/>
              </w:rPr>
              <w:t>n ph</w:t>
            </w:r>
            <w:r w:rsidRPr="00FD09BF">
              <w:rPr>
                <w:rFonts w:ascii="Arial" w:hAnsi="Arial" w:cs="Arial"/>
                <w:color w:val="auto"/>
                <w:sz w:val="20"/>
                <w:szCs w:val="20"/>
                <w:lang w:val="en-US"/>
              </w:rPr>
              <w:t>ẩ</w:t>
            </w:r>
            <w:r w:rsidRPr="00FD09BF">
              <w:rPr>
                <w:rFonts w:ascii="Arial" w:hAnsi="Arial" w:cs="Arial"/>
                <w:color w:val="auto"/>
                <w:sz w:val="20"/>
                <w:szCs w:val="20"/>
              </w:rPr>
              <w:t>m liệu pháp tế bào</w:t>
            </w:r>
          </w:p>
        </w:tc>
        <w:tc>
          <w:tcPr>
            <w:tcW w:w="1161" w:type="pct"/>
            <w:vAlign w:val="bottom"/>
          </w:tcPr>
          <w:p w14:paraId="16383014"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030430D5" w14:textId="77777777" w:rsidTr="00DC764E">
        <w:tc>
          <w:tcPr>
            <w:tcW w:w="628" w:type="pct"/>
            <w:gridSpan w:val="2"/>
          </w:tcPr>
          <w:p w14:paraId="020D423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3002.59</w:t>
            </w:r>
          </w:p>
        </w:tc>
        <w:tc>
          <w:tcPr>
            <w:tcW w:w="3211" w:type="pct"/>
          </w:tcPr>
          <w:p w14:paraId="51B2F5F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Loại khác</w:t>
            </w:r>
          </w:p>
        </w:tc>
        <w:tc>
          <w:tcPr>
            <w:tcW w:w="1161" w:type="pct"/>
            <w:vAlign w:val="bottom"/>
          </w:tcPr>
          <w:p w14:paraId="59934D2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62F1BAA7" w14:textId="77777777" w:rsidTr="00DC764E">
        <w:tc>
          <w:tcPr>
            <w:tcW w:w="628" w:type="pct"/>
            <w:gridSpan w:val="2"/>
          </w:tcPr>
          <w:p w14:paraId="52D2166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3002.90</w:t>
            </w:r>
          </w:p>
        </w:tc>
        <w:tc>
          <w:tcPr>
            <w:tcW w:w="3211" w:type="pct"/>
          </w:tcPr>
          <w:p w14:paraId="60B30C2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Loại khác</w:t>
            </w:r>
          </w:p>
        </w:tc>
        <w:tc>
          <w:tcPr>
            <w:tcW w:w="1161" w:type="pct"/>
          </w:tcPr>
          <w:p w14:paraId="4FE6C3C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68182F9F" w14:textId="77777777" w:rsidTr="00DC764E">
        <w:tc>
          <w:tcPr>
            <w:tcW w:w="628" w:type="pct"/>
            <w:gridSpan w:val="2"/>
          </w:tcPr>
          <w:p w14:paraId="6E928131"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30.03</w:t>
            </w:r>
          </w:p>
        </w:tc>
        <w:tc>
          <w:tcPr>
            <w:tcW w:w="3211" w:type="pct"/>
          </w:tcPr>
          <w:p w14:paraId="05731D8E"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Thuốc (trừ các mặt hàng thuộc nhóm 30.02, 30.05 hoặc 30.06) gồm từ hai hoặc nhiều thành phần trở lên đã pha trộn với nhau dùng cho phòng bệnh hoặc chữa bệnh, chưa được đóng gói theo liều lượng hoặc làm thành hình dạng nhất định hoặc đóng gói để bán lẻ.</w:t>
            </w:r>
          </w:p>
        </w:tc>
        <w:tc>
          <w:tcPr>
            <w:tcW w:w="1161" w:type="pct"/>
          </w:tcPr>
          <w:p w14:paraId="2C4181AA" w14:textId="77777777" w:rsidR="00EA4B3C" w:rsidRPr="00FD09BF" w:rsidRDefault="00EA4B3C" w:rsidP="00EF3EA4">
            <w:pPr>
              <w:rPr>
                <w:rFonts w:ascii="Arial" w:hAnsi="Arial" w:cs="Arial"/>
                <w:b/>
                <w:color w:val="auto"/>
                <w:sz w:val="20"/>
                <w:szCs w:val="20"/>
              </w:rPr>
            </w:pPr>
          </w:p>
        </w:tc>
      </w:tr>
      <w:tr w:rsidR="00EA4B3C" w:rsidRPr="00FD09BF" w14:paraId="3916B1D1" w14:textId="77777777" w:rsidTr="00DC764E">
        <w:tc>
          <w:tcPr>
            <w:tcW w:w="628" w:type="pct"/>
            <w:gridSpan w:val="2"/>
          </w:tcPr>
          <w:p w14:paraId="02E7D0F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3003.10</w:t>
            </w:r>
          </w:p>
        </w:tc>
        <w:tc>
          <w:tcPr>
            <w:tcW w:w="3211" w:type="pct"/>
          </w:tcPr>
          <w:p w14:paraId="1247496D"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Chứa penicillins hoặc dẫn xuất của chúng, có cấu trúc axit penicillanic, hoặc streptomycins hoặc các dẫn xuất của chúng:</w:t>
            </w:r>
          </w:p>
        </w:tc>
        <w:tc>
          <w:tcPr>
            <w:tcW w:w="1161" w:type="pct"/>
          </w:tcPr>
          <w:p w14:paraId="53D8A3F4"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709E078E" w14:textId="77777777" w:rsidTr="00DC764E">
        <w:tc>
          <w:tcPr>
            <w:tcW w:w="628" w:type="pct"/>
            <w:gridSpan w:val="2"/>
          </w:tcPr>
          <w:p w14:paraId="36B0612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3003.20</w:t>
            </w:r>
          </w:p>
        </w:tc>
        <w:tc>
          <w:tcPr>
            <w:tcW w:w="3211" w:type="pct"/>
          </w:tcPr>
          <w:p w14:paraId="278C519D"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Loại khác, chứa kháng sinh</w:t>
            </w:r>
          </w:p>
        </w:tc>
        <w:tc>
          <w:tcPr>
            <w:tcW w:w="1161" w:type="pct"/>
          </w:tcPr>
          <w:p w14:paraId="4D23C73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3567AA94" w14:textId="77777777" w:rsidTr="00DC764E">
        <w:tc>
          <w:tcPr>
            <w:tcW w:w="628" w:type="pct"/>
            <w:gridSpan w:val="2"/>
          </w:tcPr>
          <w:p w14:paraId="7994C17A" w14:textId="77777777" w:rsidR="00EA4B3C" w:rsidRPr="00FD09BF" w:rsidRDefault="00EA4B3C" w:rsidP="00EF3EA4">
            <w:pPr>
              <w:rPr>
                <w:rFonts w:ascii="Arial" w:hAnsi="Arial" w:cs="Arial"/>
                <w:color w:val="auto"/>
                <w:sz w:val="20"/>
                <w:szCs w:val="20"/>
              </w:rPr>
            </w:pPr>
          </w:p>
        </w:tc>
        <w:tc>
          <w:tcPr>
            <w:tcW w:w="3211" w:type="pct"/>
          </w:tcPr>
          <w:p w14:paraId="5ACF5EED"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Loại khác, chứa hormon hoặc các sản phẩm khác thuộc nhóm 29.37:</w:t>
            </w:r>
          </w:p>
        </w:tc>
        <w:tc>
          <w:tcPr>
            <w:tcW w:w="1161" w:type="pct"/>
          </w:tcPr>
          <w:p w14:paraId="6079A2CE" w14:textId="77777777" w:rsidR="00EA4B3C" w:rsidRPr="00FD09BF" w:rsidRDefault="00EA4B3C" w:rsidP="00EF3EA4">
            <w:pPr>
              <w:rPr>
                <w:rFonts w:ascii="Arial" w:hAnsi="Arial" w:cs="Arial"/>
                <w:color w:val="auto"/>
                <w:sz w:val="20"/>
                <w:szCs w:val="20"/>
              </w:rPr>
            </w:pPr>
          </w:p>
        </w:tc>
      </w:tr>
      <w:tr w:rsidR="00EA4B3C" w:rsidRPr="00FD09BF" w14:paraId="0C7307B9" w14:textId="77777777" w:rsidTr="00DC764E">
        <w:tc>
          <w:tcPr>
            <w:tcW w:w="628" w:type="pct"/>
            <w:gridSpan w:val="2"/>
          </w:tcPr>
          <w:p w14:paraId="6507BF4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3003.31</w:t>
            </w:r>
          </w:p>
        </w:tc>
        <w:tc>
          <w:tcPr>
            <w:tcW w:w="3211" w:type="pct"/>
          </w:tcPr>
          <w:p w14:paraId="754162D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Chứa insulin</w:t>
            </w:r>
          </w:p>
        </w:tc>
        <w:tc>
          <w:tcPr>
            <w:tcW w:w="1161" w:type="pct"/>
          </w:tcPr>
          <w:p w14:paraId="687931A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3B782C1A" w14:textId="77777777" w:rsidTr="00DC764E">
        <w:tc>
          <w:tcPr>
            <w:tcW w:w="628" w:type="pct"/>
            <w:gridSpan w:val="2"/>
          </w:tcPr>
          <w:p w14:paraId="33FC0A3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3003.39</w:t>
            </w:r>
          </w:p>
        </w:tc>
        <w:tc>
          <w:tcPr>
            <w:tcW w:w="3211" w:type="pct"/>
          </w:tcPr>
          <w:p w14:paraId="671FC64D"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Loại khác</w:t>
            </w:r>
          </w:p>
        </w:tc>
        <w:tc>
          <w:tcPr>
            <w:tcW w:w="1161" w:type="pct"/>
          </w:tcPr>
          <w:p w14:paraId="4907634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29AA57C5" w14:textId="77777777" w:rsidTr="00DC764E">
        <w:tc>
          <w:tcPr>
            <w:tcW w:w="628" w:type="pct"/>
            <w:gridSpan w:val="2"/>
          </w:tcPr>
          <w:p w14:paraId="0C40B9B7" w14:textId="77777777" w:rsidR="00EA4B3C" w:rsidRPr="00FD09BF" w:rsidRDefault="00EA4B3C" w:rsidP="00EF3EA4">
            <w:pPr>
              <w:rPr>
                <w:rFonts w:ascii="Arial" w:hAnsi="Arial" w:cs="Arial"/>
                <w:color w:val="auto"/>
                <w:sz w:val="20"/>
                <w:szCs w:val="20"/>
              </w:rPr>
            </w:pPr>
          </w:p>
        </w:tc>
        <w:tc>
          <w:tcPr>
            <w:tcW w:w="3211" w:type="pct"/>
          </w:tcPr>
          <w:p w14:paraId="2A2153E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Loại khác, chứa alkaloit hoặc các dẫn xuất của chúng:</w:t>
            </w:r>
          </w:p>
        </w:tc>
        <w:tc>
          <w:tcPr>
            <w:tcW w:w="1161" w:type="pct"/>
          </w:tcPr>
          <w:p w14:paraId="5B9CCE7C" w14:textId="77777777" w:rsidR="00EA4B3C" w:rsidRPr="00FD09BF" w:rsidRDefault="00EA4B3C" w:rsidP="00EF3EA4">
            <w:pPr>
              <w:rPr>
                <w:rFonts w:ascii="Arial" w:hAnsi="Arial" w:cs="Arial"/>
                <w:color w:val="auto"/>
                <w:sz w:val="20"/>
                <w:szCs w:val="20"/>
              </w:rPr>
            </w:pPr>
          </w:p>
        </w:tc>
      </w:tr>
      <w:tr w:rsidR="00EA4B3C" w:rsidRPr="00FD09BF" w14:paraId="0241E203" w14:textId="77777777" w:rsidTr="00DC764E">
        <w:tc>
          <w:tcPr>
            <w:tcW w:w="628" w:type="pct"/>
            <w:gridSpan w:val="2"/>
          </w:tcPr>
          <w:p w14:paraId="06F5E98D"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3003.41</w:t>
            </w:r>
          </w:p>
        </w:tc>
        <w:tc>
          <w:tcPr>
            <w:tcW w:w="3211" w:type="pct"/>
          </w:tcPr>
          <w:p w14:paraId="230D768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Chứa ephedrine hoặc muối của nó</w:t>
            </w:r>
          </w:p>
        </w:tc>
        <w:tc>
          <w:tcPr>
            <w:tcW w:w="1161" w:type="pct"/>
          </w:tcPr>
          <w:p w14:paraId="5689DF2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3B0F4C9D" w14:textId="77777777" w:rsidTr="00DC764E">
        <w:tc>
          <w:tcPr>
            <w:tcW w:w="628" w:type="pct"/>
            <w:gridSpan w:val="2"/>
          </w:tcPr>
          <w:p w14:paraId="34884B9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3003.42</w:t>
            </w:r>
          </w:p>
        </w:tc>
        <w:tc>
          <w:tcPr>
            <w:tcW w:w="3211" w:type="pct"/>
          </w:tcPr>
          <w:p w14:paraId="6BC8595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Chứa pseudoephedrine (INN) hoặc muối của nó</w:t>
            </w:r>
          </w:p>
        </w:tc>
        <w:tc>
          <w:tcPr>
            <w:tcW w:w="1161" w:type="pct"/>
          </w:tcPr>
          <w:p w14:paraId="001830A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0FDCDFBF" w14:textId="77777777" w:rsidTr="00DC764E">
        <w:tc>
          <w:tcPr>
            <w:tcW w:w="628" w:type="pct"/>
            <w:gridSpan w:val="2"/>
          </w:tcPr>
          <w:p w14:paraId="54FAE3A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3003.43</w:t>
            </w:r>
          </w:p>
        </w:tc>
        <w:tc>
          <w:tcPr>
            <w:tcW w:w="3211" w:type="pct"/>
          </w:tcPr>
          <w:p w14:paraId="37FB4844"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Chứa norephedrine hoặc muối của nó</w:t>
            </w:r>
          </w:p>
        </w:tc>
        <w:tc>
          <w:tcPr>
            <w:tcW w:w="1161" w:type="pct"/>
          </w:tcPr>
          <w:p w14:paraId="3E103C0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47AE04CE" w14:textId="77777777" w:rsidTr="00DC764E">
        <w:tc>
          <w:tcPr>
            <w:tcW w:w="628" w:type="pct"/>
            <w:gridSpan w:val="2"/>
          </w:tcPr>
          <w:p w14:paraId="2780632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3003.49</w:t>
            </w:r>
          </w:p>
        </w:tc>
        <w:tc>
          <w:tcPr>
            <w:tcW w:w="3211" w:type="pct"/>
          </w:tcPr>
          <w:p w14:paraId="03679A1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Loại khác</w:t>
            </w:r>
          </w:p>
        </w:tc>
        <w:tc>
          <w:tcPr>
            <w:tcW w:w="1161" w:type="pct"/>
          </w:tcPr>
          <w:p w14:paraId="388E570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6B4FDACB" w14:textId="77777777" w:rsidTr="00DC764E">
        <w:tc>
          <w:tcPr>
            <w:tcW w:w="628" w:type="pct"/>
            <w:gridSpan w:val="2"/>
          </w:tcPr>
          <w:p w14:paraId="79FB3B6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3003.60</w:t>
            </w:r>
          </w:p>
        </w:tc>
        <w:tc>
          <w:tcPr>
            <w:tcW w:w="3211" w:type="pct"/>
          </w:tcPr>
          <w:p w14:paraId="3624010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Loại khác, chứa hoạt chất chống sốt rét mô tả ở Chú giải Phân nhóm 2 của Chương này</w:t>
            </w:r>
          </w:p>
        </w:tc>
        <w:tc>
          <w:tcPr>
            <w:tcW w:w="1161" w:type="pct"/>
          </w:tcPr>
          <w:p w14:paraId="1E48D63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6393D91D" w14:textId="77777777" w:rsidTr="00DC764E">
        <w:tc>
          <w:tcPr>
            <w:tcW w:w="628" w:type="pct"/>
            <w:gridSpan w:val="2"/>
          </w:tcPr>
          <w:p w14:paraId="71898884"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3003.90</w:t>
            </w:r>
          </w:p>
        </w:tc>
        <w:tc>
          <w:tcPr>
            <w:tcW w:w="3211" w:type="pct"/>
          </w:tcPr>
          <w:p w14:paraId="44472A0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Loại khác</w:t>
            </w:r>
          </w:p>
        </w:tc>
        <w:tc>
          <w:tcPr>
            <w:tcW w:w="1161" w:type="pct"/>
          </w:tcPr>
          <w:p w14:paraId="79238AE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6E6FF264" w14:textId="77777777" w:rsidTr="00DC764E">
        <w:tc>
          <w:tcPr>
            <w:tcW w:w="628" w:type="pct"/>
            <w:gridSpan w:val="2"/>
          </w:tcPr>
          <w:p w14:paraId="39FD25A5"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30.04</w:t>
            </w:r>
          </w:p>
        </w:tc>
        <w:tc>
          <w:tcPr>
            <w:tcW w:w="3211" w:type="pct"/>
          </w:tcPr>
          <w:p w14:paraId="3F9A0B4D"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Thuốc (trừ các mặt hàng thuộc nhóm 30.02, 30.05 hoặc 30.06) gồm các sản phẩm đã hoặc chưa pha trộn dùng cho phòng bệnh hoặc chữa bệnh, đã được đóng gói theo liều lượng (kể cả các sản phẩm thuộc loại dùng để hấp thụ qua da) hoặc làm thành dạng nhất định hoặc đóng gói để bán lẻ.</w:t>
            </w:r>
          </w:p>
        </w:tc>
        <w:tc>
          <w:tcPr>
            <w:tcW w:w="1161" w:type="pct"/>
          </w:tcPr>
          <w:p w14:paraId="13B05314" w14:textId="77777777" w:rsidR="00EA4B3C" w:rsidRPr="00FD09BF" w:rsidRDefault="00EA4B3C" w:rsidP="00EF3EA4">
            <w:pPr>
              <w:rPr>
                <w:rFonts w:ascii="Arial" w:hAnsi="Arial" w:cs="Arial"/>
                <w:b/>
                <w:color w:val="auto"/>
                <w:sz w:val="20"/>
                <w:szCs w:val="20"/>
              </w:rPr>
            </w:pPr>
          </w:p>
        </w:tc>
      </w:tr>
      <w:tr w:rsidR="00EA4B3C" w:rsidRPr="00FD09BF" w14:paraId="23FBB71C" w14:textId="77777777" w:rsidTr="00DC764E">
        <w:tc>
          <w:tcPr>
            <w:tcW w:w="628" w:type="pct"/>
            <w:gridSpan w:val="2"/>
          </w:tcPr>
          <w:p w14:paraId="57B2D52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3004.10</w:t>
            </w:r>
          </w:p>
        </w:tc>
        <w:tc>
          <w:tcPr>
            <w:tcW w:w="3211" w:type="pct"/>
          </w:tcPr>
          <w:p w14:paraId="02A7DF2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Chứa penicillins hoặc các dẫn xuất của chúng, có cấu trúc axit penicillanic, hoặc các streptomycin hoặc các dẫn xuất của chúng:</w:t>
            </w:r>
          </w:p>
        </w:tc>
        <w:tc>
          <w:tcPr>
            <w:tcW w:w="1161" w:type="pct"/>
          </w:tcPr>
          <w:p w14:paraId="7D28DEE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362546CF" w14:textId="77777777" w:rsidTr="00DC764E">
        <w:tc>
          <w:tcPr>
            <w:tcW w:w="628" w:type="pct"/>
            <w:gridSpan w:val="2"/>
          </w:tcPr>
          <w:p w14:paraId="0AAC755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3004.20</w:t>
            </w:r>
          </w:p>
        </w:tc>
        <w:tc>
          <w:tcPr>
            <w:tcW w:w="3211" w:type="pct"/>
          </w:tcPr>
          <w:p w14:paraId="151DEE4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Loại khác, chứa kháng sinh:</w:t>
            </w:r>
          </w:p>
        </w:tc>
        <w:tc>
          <w:tcPr>
            <w:tcW w:w="1161" w:type="pct"/>
          </w:tcPr>
          <w:p w14:paraId="384B270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41CDC3CD" w14:textId="77777777" w:rsidTr="00DC764E">
        <w:tc>
          <w:tcPr>
            <w:tcW w:w="628" w:type="pct"/>
            <w:gridSpan w:val="2"/>
          </w:tcPr>
          <w:p w14:paraId="4F1A3210" w14:textId="77777777" w:rsidR="00EA4B3C" w:rsidRPr="00FD09BF" w:rsidRDefault="00EA4B3C" w:rsidP="00EF3EA4">
            <w:pPr>
              <w:rPr>
                <w:rFonts w:ascii="Arial" w:hAnsi="Arial" w:cs="Arial"/>
                <w:color w:val="auto"/>
                <w:sz w:val="20"/>
                <w:szCs w:val="20"/>
              </w:rPr>
            </w:pPr>
          </w:p>
        </w:tc>
        <w:tc>
          <w:tcPr>
            <w:tcW w:w="3211" w:type="pct"/>
          </w:tcPr>
          <w:p w14:paraId="3AFF78DD"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Loại khác, chứa hormon hoặc các sản phẩm khác của nhóm 29.37:</w:t>
            </w:r>
          </w:p>
        </w:tc>
        <w:tc>
          <w:tcPr>
            <w:tcW w:w="1161" w:type="pct"/>
          </w:tcPr>
          <w:p w14:paraId="75CC8315" w14:textId="77777777" w:rsidR="00EA4B3C" w:rsidRPr="00FD09BF" w:rsidRDefault="00EA4B3C" w:rsidP="00EF3EA4">
            <w:pPr>
              <w:rPr>
                <w:rFonts w:ascii="Arial" w:hAnsi="Arial" w:cs="Arial"/>
                <w:color w:val="auto"/>
                <w:sz w:val="20"/>
                <w:szCs w:val="20"/>
              </w:rPr>
            </w:pPr>
          </w:p>
        </w:tc>
      </w:tr>
      <w:tr w:rsidR="00EA4B3C" w:rsidRPr="00FD09BF" w14:paraId="05D368EA" w14:textId="77777777" w:rsidTr="00DC764E">
        <w:tc>
          <w:tcPr>
            <w:tcW w:w="628" w:type="pct"/>
            <w:gridSpan w:val="2"/>
          </w:tcPr>
          <w:p w14:paraId="0DDD5D07"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3004.31</w:t>
            </w:r>
          </w:p>
        </w:tc>
        <w:tc>
          <w:tcPr>
            <w:tcW w:w="3211" w:type="pct"/>
          </w:tcPr>
          <w:p w14:paraId="004688F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Chứa insulin</w:t>
            </w:r>
          </w:p>
        </w:tc>
        <w:tc>
          <w:tcPr>
            <w:tcW w:w="1161" w:type="pct"/>
          </w:tcPr>
          <w:p w14:paraId="2D00769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2BCAE083" w14:textId="77777777" w:rsidTr="00DC764E">
        <w:tc>
          <w:tcPr>
            <w:tcW w:w="628" w:type="pct"/>
            <w:gridSpan w:val="2"/>
          </w:tcPr>
          <w:p w14:paraId="1A6C8EE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3004.32</w:t>
            </w:r>
          </w:p>
        </w:tc>
        <w:tc>
          <w:tcPr>
            <w:tcW w:w="3211" w:type="pct"/>
          </w:tcPr>
          <w:p w14:paraId="51B23E94"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Chứa hormon tuyến thượng thận, các dẫn xuất hoặc cấu trúc tương tự của chúng:</w:t>
            </w:r>
          </w:p>
        </w:tc>
        <w:tc>
          <w:tcPr>
            <w:tcW w:w="1161" w:type="pct"/>
          </w:tcPr>
          <w:p w14:paraId="3E17A2B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0027951F" w14:textId="77777777" w:rsidTr="00DC764E">
        <w:tc>
          <w:tcPr>
            <w:tcW w:w="628" w:type="pct"/>
            <w:gridSpan w:val="2"/>
          </w:tcPr>
          <w:p w14:paraId="2113CFB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3004.39</w:t>
            </w:r>
          </w:p>
        </w:tc>
        <w:tc>
          <w:tcPr>
            <w:tcW w:w="3211" w:type="pct"/>
          </w:tcPr>
          <w:p w14:paraId="101570D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Loại khác</w:t>
            </w:r>
          </w:p>
        </w:tc>
        <w:tc>
          <w:tcPr>
            <w:tcW w:w="1161" w:type="pct"/>
          </w:tcPr>
          <w:p w14:paraId="2195854D"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4AE24A9C" w14:textId="77777777" w:rsidTr="00DC764E">
        <w:tc>
          <w:tcPr>
            <w:tcW w:w="628" w:type="pct"/>
            <w:gridSpan w:val="2"/>
          </w:tcPr>
          <w:p w14:paraId="099077F1" w14:textId="77777777" w:rsidR="00EA4B3C" w:rsidRPr="00FD09BF" w:rsidRDefault="00EA4B3C" w:rsidP="00EF3EA4">
            <w:pPr>
              <w:rPr>
                <w:rFonts w:ascii="Arial" w:hAnsi="Arial" w:cs="Arial"/>
                <w:color w:val="auto"/>
                <w:sz w:val="20"/>
                <w:szCs w:val="20"/>
              </w:rPr>
            </w:pPr>
          </w:p>
        </w:tc>
        <w:tc>
          <w:tcPr>
            <w:tcW w:w="3211" w:type="pct"/>
          </w:tcPr>
          <w:p w14:paraId="06561C7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Loại khác, chứa alkaloit hoặc các dẫn xuất của chúng:</w:t>
            </w:r>
          </w:p>
        </w:tc>
        <w:tc>
          <w:tcPr>
            <w:tcW w:w="1161" w:type="pct"/>
          </w:tcPr>
          <w:p w14:paraId="308DCC45" w14:textId="77777777" w:rsidR="00EA4B3C" w:rsidRPr="00FD09BF" w:rsidRDefault="00EA4B3C" w:rsidP="00EF3EA4">
            <w:pPr>
              <w:rPr>
                <w:rFonts w:ascii="Arial" w:hAnsi="Arial" w:cs="Arial"/>
                <w:color w:val="auto"/>
                <w:sz w:val="20"/>
                <w:szCs w:val="20"/>
              </w:rPr>
            </w:pPr>
          </w:p>
        </w:tc>
      </w:tr>
      <w:tr w:rsidR="00EA4B3C" w:rsidRPr="00FD09BF" w14:paraId="46723674" w14:textId="77777777" w:rsidTr="00DC764E">
        <w:tc>
          <w:tcPr>
            <w:tcW w:w="628" w:type="pct"/>
            <w:gridSpan w:val="2"/>
          </w:tcPr>
          <w:p w14:paraId="665529E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3004.41</w:t>
            </w:r>
          </w:p>
        </w:tc>
        <w:tc>
          <w:tcPr>
            <w:tcW w:w="3211" w:type="pct"/>
          </w:tcPr>
          <w:p w14:paraId="6C36281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Chứa ephedrine hoặc muối của nó</w:t>
            </w:r>
          </w:p>
        </w:tc>
        <w:tc>
          <w:tcPr>
            <w:tcW w:w="1161" w:type="pct"/>
          </w:tcPr>
          <w:p w14:paraId="74ADB12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3E7A2A97" w14:textId="77777777" w:rsidTr="00DC764E">
        <w:tc>
          <w:tcPr>
            <w:tcW w:w="628" w:type="pct"/>
            <w:gridSpan w:val="2"/>
          </w:tcPr>
          <w:p w14:paraId="269FE1C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3004.42</w:t>
            </w:r>
          </w:p>
        </w:tc>
        <w:tc>
          <w:tcPr>
            <w:tcW w:w="3211" w:type="pct"/>
          </w:tcPr>
          <w:p w14:paraId="5EA53667"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Chứa pseudoephedrine (INN) hoặc muối của nó</w:t>
            </w:r>
          </w:p>
        </w:tc>
        <w:tc>
          <w:tcPr>
            <w:tcW w:w="1161" w:type="pct"/>
          </w:tcPr>
          <w:p w14:paraId="0325069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46A3A04D" w14:textId="77777777" w:rsidTr="00DC764E">
        <w:tc>
          <w:tcPr>
            <w:tcW w:w="628" w:type="pct"/>
            <w:gridSpan w:val="2"/>
          </w:tcPr>
          <w:p w14:paraId="6FC0BFF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3004.43</w:t>
            </w:r>
          </w:p>
        </w:tc>
        <w:tc>
          <w:tcPr>
            <w:tcW w:w="3211" w:type="pct"/>
          </w:tcPr>
          <w:p w14:paraId="50925BA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Chứa norephedrine hoặc muối của nó</w:t>
            </w:r>
          </w:p>
        </w:tc>
        <w:tc>
          <w:tcPr>
            <w:tcW w:w="1161" w:type="pct"/>
          </w:tcPr>
          <w:p w14:paraId="19D2CA3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22F500F3" w14:textId="77777777" w:rsidTr="00DC764E">
        <w:tc>
          <w:tcPr>
            <w:tcW w:w="628" w:type="pct"/>
            <w:gridSpan w:val="2"/>
          </w:tcPr>
          <w:p w14:paraId="0E49966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3004.49</w:t>
            </w:r>
          </w:p>
        </w:tc>
        <w:tc>
          <w:tcPr>
            <w:tcW w:w="3211" w:type="pct"/>
          </w:tcPr>
          <w:p w14:paraId="381B742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Loại khác:</w:t>
            </w:r>
          </w:p>
        </w:tc>
        <w:tc>
          <w:tcPr>
            <w:tcW w:w="1161" w:type="pct"/>
          </w:tcPr>
          <w:p w14:paraId="1044301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24D4B266" w14:textId="77777777" w:rsidTr="00DC764E">
        <w:tc>
          <w:tcPr>
            <w:tcW w:w="628" w:type="pct"/>
            <w:gridSpan w:val="2"/>
          </w:tcPr>
          <w:p w14:paraId="2C323F0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3004.50</w:t>
            </w:r>
          </w:p>
        </w:tc>
        <w:tc>
          <w:tcPr>
            <w:tcW w:w="3211" w:type="pct"/>
          </w:tcPr>
          <w:p w14:paraId="1EA88D5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Loại khác, chứa các vitamin hoặc các sản phẩm khác của nhóm 29.36:</w:t>
            </w:r>
          </w:p>
        </w:tc>
        <w:tc>
          <w:tcPr>
            <w:tcW w:w="1161" w:type="pct"/>
          </w:tcPr>
          <w:p w14:paraId="43440DDD"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69EB1718" w14:textId="77777777" w:rsidTr="00DC764E">
        <w:tc>
          <w:tcPr>
            <w:tcW w:w="628" w:type="pct"/>
            <w:gridSpan w:val="2"/>
          </w:tcPr>
          <w:p w14:paraId="0ECCC81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3004.60</w:t>
            </w:r>
          </w:p>
        </w:tc>
        <w:tc>
          <w:tcPr>
            <w:tcW w:w="3211" w:type="pct"/>
          </w:tcPr>
          <w:p w14:paraId="6125472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Loại khác, chứa hoạt chất chống sốt rét được mô tả ở Chú giải Phân nhóm 2 của Chương này:</w:t>
            </w:r>
          </w:p>
        </w:tc>
        <w:tc>
          <w:tcPr>
            <w:tcW w:w="1161" w:type="pct"/>
          </w:tcPr>
          <w:p w14:paraId="6E2704A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1F922BDB" w14:textId="77777777" w:rsidTr="00DC764E">
        <w:tc>
          <w:tcPr>
            <w:tcW w:w="628" w:type="pct"/>
            <w:gridSpan w:val="2"/>
          </w:tcPr>
          <w:p w14:paraId="7AE1E10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3004.90</w:t>
            </w:r>
          </w:p>
        </w:tc>
        <w:tc>
          <w:tcPr>
            <w:tcW w:w="3211" w:type="pct"/>
          </w:tcPr>
          <w:p w14:paraId="468316F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Loại khác:</w:t>
            </w:r>
          </w:p>
        </w:tc>
        <w:tc>
          <w:tcPr>
            <w:tcW w:w="1161" w:type="pct"/>
          </w:tcPr>
          <w:p w14:paraId="2E1610E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181D50F5" w14:textId="77777777" w:rsidTr="00DC764E">
        <w:tc>
          <w:tcPr>
            <w:tcW w:w="628" w:type="pct"/>
            <w:gridSpan w:val="2"/>
          </w:tcPr>
          <w:p w14:paraId="45A9392A"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30.05</w:t>
            </w:r>
          </w:p>
        </w:tc>
        <w:tc>
          <w:tcPr>
            <w:tcW w:w="3211" w:type="pct"/>
          </w:tcPr>
          <w:p w14:paraId="0802DA7A"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 xml:space="preserve">Bông, gạc, băng và các sản phẩm tương tự (ví dụ, băng để băng bó, cao dán, thuốc đắp), đã thấm tẩm hoặc tráng phủ dược chất hoặc làm thành dạng nhất định hoặc đóng gói để bán lẻ dùng cho </w:t>
            </w:r>
            <w:r w:rsidRPr="00FD09BF">
              <w:rPr>
                <w:rFonts w:ascii="Arial" w:hAnsi="Arial" w:cs="Arial"/>
                <w:b/>
                <w:color w:val="auto"/>
                <w:sz w:val="20"/>
                <w:szCs w:val="20"/>
              </w:rPr>
              <w:t xml:space="preserve">y </w:t>
            </w:r>
            <w:r w:rsidRPr="00FD09BF">
              <w:rPr>
                <w:rFonts w:ascii="Arial" w:hAnsi="Arial" w:cs="Arial"/>
                <w:b/>
                <w:bCs/>
                <w:color w:val="auto"/>
                <w:sz w:val="20"/>
                <w:szCs w:val="20"/>
              </w:rPr>
              <w:t xml:space="preserve">tế, phẫu thuật, nha khoa hoặc thú </w:t>
            </w:r>
            <w:r w:rsidRPr="00FD09BF">
              <w:rPr>
                <w:rFonts w:ascii="Arial" w:hAnsi="Arial" w:cs="Arial"/>
                <w:b/>
                <w:color w:val="auto"/>
                <w:sz w:val="20"/>
                <w:szCs w:val="20"/>
              </w:rPr>
              <w:t>y.</w:t>
            </w:r>
          </w:p>
        </w:tc>
        <w:tc>
          <w:tcPr>
            <w:tcW w:w="1161" w:type="pct"/>
          </w:tcPr>
          <w:p w14:paraId="7084221B" w14:textId="77777777" w:rsidR="00EA4B3C" w:rsidRPr="00FD09BF" w:rsidRDefault="00EA4B3C" w:rsidP="00EF3EA4">
            <w:pPr>
              <w:rPr>
                <w:rFonts w:ascii="Arial" w:hAnsi="Arial" w:cs="Arial"/>
                <w:b/>
                <w:color w:val="auto"/>
                <w:sz w:val="20"/>
                <w:szCs w:val="20"/>
              </w:rPr>
            </w:pPr>
          </w:p>
        </w:tc>
      </w:tr>
      <w:tr w:rsidR="00EA4B3C" w:rsidRPr="00FD09BF" w14:paraId="6E4C05DD" w14:textId="77777777" w:rsidTr="00DC764E">
        <w:tc>
          <w:tcPr>
            <w:tcW w:w="628" w:type="pct"/>
            <w:gridSpan w:val="2"/>
          </w:tcPr>
          <w:p w14:paraId="37B7974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3005.10</w:t>
            </w:r>
          </w:p>
        </w:tc>
        <w:tc>
          <w:tcPr>
            <w:tcW w:w="3211" w:type="pct"/>
          </w:tcPr>
          <w:p w14:paraId="193260B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Băng dán và các sản phẩm khác có một lớp dính:</w:t>
            </w:r>
          </w:p>
        </w:tc>
        <w:tc>
          <w:tcPr>
            <w:tcW w:w="1161" w:type="pct"/>
          </w:tcPr>
          <w:p w14:paraId="3CB45C77"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0115DABC" w14:textId="77777777" w:rsidTr="00DC764E">
        <w:tc>
          <w:tcPr>
            <w:tcW w:w="628" w:type="pct"/>
            <w:gridSpan w:val="2"/>
          </w:tcPr>
          <w:p w14:paraId="7589D7C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3005.90</w:t>
            </w:r>
          </w:p>
        </w:tc>
        <w:tc>
          <w:tcPr>
            <w:tcW w:w="3211" w:type="pct"/>
          </w:tcPr>
          <w:p w14:paraId="4429090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Loại khác:</w:t>
            </w:r>
          </w:p>
        </w:tc>
        <w:tc>
          <w:tcPr>
            <w:tcW w:w="1161" w:type="pct"/>
          </w:tcPr>
          <w:p w14:paraId="754C098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771A61A3" w14:textId="77777777" w:rsidTr="00DC764E">
        <w:tc>
          <w:tcPr>
            <w:tcW w:w="628" w:type="pct"/>
            <w:gridSpan w:val="2"/>
          </w:tcPr>
          <w:p w14:paraId="3E750064"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30.06</w:t>
            </w:r>
          </w:p>
        </w:tc>
        <w:tc>
          <w:tcPr>
            <w:tcW w:w="3211" w:type="pct"/>
          </w:tcPr>
          <w:p w14:paraId="299CC89C"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Các mặt hàng dược phẩm ghi trong Chú giải 4 của Chương này.</w:t>
            </w:r>
          </w:p>
        </w:tc>
        <w:tc>
          <w:tcPr>
            <w:tcW w:w="1161" w:type="pct"/>
          </w:tcPr>
          <w:p w14:paraId="7EC8C429" w14:textId="77777777" w:rsidR="00EA4B3C" w:rsidRPr="00FD09BF" w:rsidRDefault="00EA4B3C" w:rsidP="00EF3EA4">
            <w:pPr>
              <w:rPr>
                <w:rFonts w:ascii="Arial" w:hAnsi="Arial" w:cs="Arial"/>
                <w:b/>
                <w:color w:val="auto"/>
                <w:sz w:val="20"/>
                <w:szCs w:val="20"/>
              </w:rPr>
            </w:pPr>
          </w:p>
        </w:tc>
      </w:tr>
      <w:tr w:rsidR="00EA4B3C" w:rsidRPr="00FD09BF" w14:paraId="6382BD44" w14:textId="77777777" w:rsidTr="00DC764E">
        <w:tc>
          <w:tcPr>
            <w:tcW w:w="628" w:type="pct"/>
            <w:gridSpan w:val="2"/>
          </w:tcPr>
          <w:p w14:paraId="4A20971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3006.10</w:t>
            </w:r>
          </w:p>
        </w:tc>
        <w:tc>
          <w:tcPr>
            <w:tcW w:w="3211" w:type="pct"/>
          </w:tcPr>
          <w:p w14:paraId="5F50FDF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Chỉ catgut phẫu thuật vô trùng, các vật liệu khâu (suture) vô trùng tương tự (kể cả chỉ tự tiêu vô trùng dùng cho nha khoa hoặc phẫu thuật) và keo tạo màng vô trùng dùng để khép miệng vết thương trong phẫu thuật; tảo nong vô trùng và nút tảo nong vô trùng; sản phẩm cầm máu tự tiêu vô trùng trong phẫu thuật hoặc nha khoa; miếng chắn dính vô trùng dùng trong nha khoa hoặc phẫu thuật, có hoặc không tự tiêu:</w:t>
            </w:r>
          </w:p>
        </w:tc>
        <w:tc>
          <w:tcPr>
            <w:tcW w:w="1161" w:type="pct"/>
          </w:tcPr>
          <w:p w14:paraId="412C81F7"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30FDA72E" w14:textId="77777777" w:rsidTr="00DC764E">
        <w:tc>
          <w:tcPr>
            <w:tcW w:w="628" w:type="pct"/>
            <w:gridSpan w:val="2"/>
          </w:tcPr>
          <w:p w14:paraId="29A3C00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3006.30</w:t>
            </w:r>
          </w:p>
        </w:tc>
        <w:tc>
          <w:tcPr>
            <w:tcW w:w="3211" w:type="pct"/>
          </w:tcPr>
          <w:p w14:paraId="0A0BB79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Chế phẩm cản quang dùng trong việc kiểm tra bằng tia X; các chất thử chẩn đoán bệnh được chỉ định dùng cho bệnh nhân:</w:t>
            </w:r>
          </w:p>
        </w:tc>
        <w:tc>
          <w:tcPr>
            <w:tcW w:w="1161" w:type="pct"/>
          </w:tcPr>
          <w:p w14:paraId="7E8E37B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4BCBEB2B" w14:textId="77777777" w:rsidTr="00DC764E">
        <w:tc>
          <w:tcPr>
            <w:tcW w:w="628" w:type="pct"/>
            <w:gridSpan w:val="2"/>
          </w:tcPr>
          <w:p w14:paraId="0E034EE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3006.40</w:t>
            </w:r>
          </w:p>
        </w:tc>
        <w:tc>
          <w:tcPr>
            <w:tcW w:w="3211" w:type="pct"/>
          </w:tcPr>
          <w:p w14:paraId="2FF5C5F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Xi măng hàn răng và các chất hàn răng khác; xi măng gắn xương:</w:t>
            </w:r>
          </w:p>
        </w:tc>
        <w:tc>
          <w:tcPr>
            <w:tcW w:w="1161" w:type="pct"/>
          </w:tcPr>
          <w:p w14:paraId="02B7448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45EEDCC8" w14:textId="77777777" w:rsidTr="00DC764E">
        <w:tc>
          <w:tcPr>
            <w:tcW w:w="628" w:type="pct"/>
            <w:gridSpan w:val="2"/>
          </w:tcPr>
          <w:p w14:paraId="6909B67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3006.50</w:t>
            </w:r>
          </w:p>
        </w:tc>
        <w:tc>
          <w:tcPr>
            <w:tcW w:w="3211" w:type="pct"/>
          </w:tcPr>
          <w:p w14:paraId="34A944D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xml:space="preserve">- Hộp và bộ dụng cụ </w:t>
            </w:r>
            <w:r w:rsidRPr="00FD09BF">
              <w:rPr>
                <w:rFonts w:ascii="Arial" w:hAnsi="Arial" w:cs="Arial"/>
                <w:color w:val="auto"/>
                <w:sz w:val="20"/>
                <w:szCs w:val="20"/>
                <w:lang w:val="en-US"/>
              </w:rPr>
              <w:t>sơ</w:t>
            </w:r>
            <w:r w:rsidRPr="00FD09BF">
              <w:rPr>
                <w:rFonts w:ascii="Arial" w:hAnsi="Arial" w:cs="Arial"/>
                <w:color w:val="auto"/>
                <w:sz w:val="20"/>
                <w:szCs w:val="20"/>
              </w:rPr>
              <w:t xml:space="preserve"> cứu</w:t>
            </w:r>
          </w:p>
        </w:tc>
        <w:tc>
          <w:tcPr>
            <w:tcW w:w="1161" w:type="pct"/>
          </w:tcPr>
          <w:p w14:paraId="5CC3285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1806F613" w14:textId="77777777" w:rsidTr="00DC764E">
        <w:tc>
          <w:tcPr>
            <w:tcW w:w="628" w:type="pct"/>
            <w:gridSpan w:val="2"/>
          </w:tcPr>
          <w:p w14:paraId="7798BC5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3006.60</w:t>
            </w:r>
          </w:p>
        </w:tc>
        <w:tc>
          <w:tcPr>
            <w:tcW w:w="3211" w:type="pct"/>
          </w:tcPr>
          <w:p w14:paraId="397D838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Các chế phẩm hóa học dùng để tránh thai dựa trên hormon, dựa trên các sản phẩm khác thuộc nhóm 29.37 hoặc dựa trên các chất diệt tinh trùng</w:t>
            </w:r>
          </w:p>
        </w:tc>
        <w:tc>
          <w:tcPr>
            <w:tcW w:w="1161" w:type="pct"/>
          </w:tcPr>
          <w:p w14:paraId="1F2CE2D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2A60AAF6" w14:textId="77777777" w:rsidTr="00DC764E">
        <w:tc>
          <w:tcPr>
            <w:tcW w:w="628" w:type="pct"/>
            <w:gridSpan w:val="2"/>
          </w:tcPr>
          <w:p w14:paraId="5E1AF19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3006.70</w:t>
            </w:r>
          </w:p>
        </w:tc>
        <w:tc>
          <w:tcPr>
            <w:tcW w:w="3211" w:type="pct"/>
          </w:tcPr>
          <w:p w14:paraId="4AB2507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xml:space="preserve">- Các chế phẩm gel được sản xuất để dùng cho người hoặc thú </w:t>
            </w:r>
            <w:r w:rsidRPr="00FD09BF">
              <w:rPr>
                <w:rFonts w:ascii="Arial" w:hAnsi="Arial" w:cs="Arial"/>
                <w:bCs/>
                <w:color w:val="auto"/>
                <w:sz w:val="20"/>
                <w:szCs w:val="20"/>
              </w:rPr>
              <w:t xml:space="preserve">y </w:t>
            </w:r>
            <w:r w:rsidRPr="00FD09BF">
              <w:rPr>
                <w:rFonts w:ascii="Arial" w:hAnsi="Arial" w:cs="Arial"/>
                <w:color w:val="auto"/>
                <w:sz w:val="20"/>
                <w:szCs w:val="20"/>
              </w:rPr>
              <w:t xml:space="preserve">như chất bôi trơn cho các bộ phận của cơ thể khi tiến hành phẫu thuật hoặc khám bệnh hoặc như một chất gắn kết giữa cơ thể và thiết bị </w:t>
            </w:r>
            <w:r w:rsidRPr="00FD09BF">
              <w:rPr>
                <w:rFonts w:ascii="Arial" w:hAnsi="Arial" w:cs="Arial"/>
                <w:bCs/>
                <w:color w:val="auto"/>
                <w:sz w:val="20"/>
                <w:szCs w:val="20"/>
              </w:rPr>
              <w:t xml:space="preserve">y </w:t>
            </w:r>
            <w:r w:rsidRPr="00FD09BF">
              <w:rPr>
                <w:rFonts w:ascii="Arial" w:hAnsi="Arial" w:cs="Arial"/>
                <w:color w:val="auto"/>
                <w:sz w:val="20"/>
                <w:szCs w:val="20"/>
              </w:rPr>
              <w:t>tế</w:t>
            </w:r>
          </w:p>
        </w:tc>
        <w:tc>
          <w:tcPr>
            <w:tcW w:w="1161" w:type="pct"/>
          </w:tcPr>
          <w:p w14:paraId="35C6E58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3FDA2EFB" w14:textId="77777777" w:rsidTr="00DC764E">
        <w:tc>
          <w:tcPr>
            <w:tcW w:w="628" w:type="pct"/>
            <w:gridSpan w:val="2"/>
          </w:tcPr>
          <w:p w14:paraId="598B7250" w14:textId="77777777" w:rsidR="00EA4B3C" w:rsidRPr="00FD09BF" w:rsidRDefault="00EA4B3C" w:rsidP="00EF3EA4">
            <w:pPr>
              <w:rPr>
                <w:rFonts w:ascii="Arial" w:hAnsi="Arial" w:cs="Arial"/>
                <w:color w:val="auto"/>
                <w:sz w:val="20"/>
                <w:szCs w:val="20"/>
              </w:rPr>
            </w:pPr>
          </w:p>
        </w:tc>
        <w:tc>
          <w:tcPr>
            <w:tcW w:w="3211" w:type="pct"/>
          </w:tcPr>
          <w:p w14:paraId="55AD43D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Loại khác</w:t>
            </w:r>
          </w:p>
        </w:tc>
        <w:tc>
          <w:tcPr>
            <w:tcW w:w="1161" w:type="pct"/>
          </w:tcPr>
          <w:p w14:paraId="730FCA8B" w14:textId="77777777" w:rsidR="00EA4B3C" w:rsidRPr="00FD09BF" w:rsidRDefault="00EA4B3C" w:rsidP="00EF3EA4">
            <w:pPr>
              <w:rPr>
                <w:rFonts w:ascii="Arial" w:hAnsi="Arial" w:cs="Arial"/>
                <w:color w:val="auto"/>
                <w:sz w:val="20"/>
                <w:szCs w:val="20"/>
              </w:rPr>
            </w:pPr>
          </w:p>
        </w:tc>
      </w:tr>
      <w:tr w:rsidR="00EA4B3C" w:rsidRPr="00FD09BF" w14:paraId="5AA654D4" w14:textId="77777777" w:rsidTr="00DC764E">
        <w:tc>
          <w:tcPr>
            <w:tcW w:w="628" w:type="pct"/>
            <w:gridSpan w:val="2"/>
          </w:tcPr>
          <w:p w14:paraId="3049300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3006.91</w:t>
            </w:r>
          </w:p>
        </w:tc>
        <w:tc>
          <w:tcPr>
            <w:tcW w:w="3211" w:type="pct"/>
          </w:tcPr>
          <w:p w14:paraId="02C40BA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Dụng cụ chuyên dụng cho mổ tạo hậu môn giả</w:t>
            </w:r>
          </w:p>
        </w:tc>
        <w:tc>
          <w:tcPr>
            <w:tcW w:w="1161" w:type="pct"/>
          </w:tcPr>
          <w:p w14:paraId="3600E03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0CCCEC13" w14:textId="77777777" w:rsidTr="00DC764E">
        <w:tc>
          <w:tcPr>
            <w:tcW w:w="628" w:type="pct"/>
            <w:gridSpan w:val="2"/>
          </w:tcPr>
          <w:p w14:paraId="3A11385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3006.92</w:t>
            </w:r>
          </w:p>
        </w:tc>
        <w:tc>
          <w:tcPr>
            <w:tcW w:w="3211" w:type="pct"/>
          </w:tcPr>
          <w:p w14:paraId="41ABF81D"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Phế thải dược phẩm:</w:t>
            </w:r>
          </w:p>
        </w:tc>
        <w:tc>
          <w:tcPr>
            <w:tcW w:w="1161" w:type="pct"/>
          </w:tcPr>
          <w:p w14:paraId="7D5A507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1178CB82" w14:textId="77777777" w:rsidTr="00DC764E">
        <w:tc>
          <w:tcPr>
            <w:tcW w:w="628" w:type="pct"/>
            <w:gridSpan w:val="2"/>
          </w:tcPr>
          <w:p w14:paraId="2C89537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3006.93</w:t>
            </w:r>
          </w:p>
        </w:tc>
        <w:tc>
          <w:tcPr>
            <w:tcW w:w="3211" w:type="pct"/>
            <w:vAlign w:val="bottom"/>
          </w:tcPr>
          <w:p w14:paraId="2B53EFC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Giả dược (placebo) và bộ dụng cụ th</w:t>
            </w:r>
            <w:r w:rsidRPr="00FD09BF">
              <w:rPr>
                <w:rFonts w:ascii="Arial" w:hAnsi="Arial" w:cs="Arial"/>
                <w:color w:val="auto"/>
                <w:sz w:val="20"/>
                <w:szCs w:val="20"/>
                <w:lang w:val="en-US"/>
              </w:rPr>
              <w:t>ử</w:t>
            </w:r>
            <w:r w:rsidRPr="00FD09BF">
              <w:rPr>
                <w:rFonts w:ascii="Arial" w:hAnsi="Arial" w:cs="Arial"/>
                <w:color w:val="auto"/>
                <w:sz w:val="20"/>
                <w:szCs w:val="20"/>
              </w:rPr>
              <w:t xml:space="preserve"> nghiệm lâm sàng mù (hoặc mù đôi) để sử dụng trong các thử nghiệm lâm s</w:t>
            </w:r>
            <w:r w:rsidRPr="00FD09BF">
              <w:rPr>
                <w:rFonts w:ascii="Arial" w:hAnsi="Arial" w:cs="Arial"/>
                <w:color w:val="auto"/>
                <w:sz w:val="20"/>
                <w:szCs w:val="20"/>
                <w:lang w:val="en-US"/>
              </w:rPr>
              <w:t>à</w:t>
            </w:r>
            <w:r w:rsidRPr="00FD09BF">
              <w:rPr>
                <w:rFonts w:ascii="Arial" w:hAnsi="Arial" w:cs="Arial"/>
                <w:color w:val="auto"/>
                <w:sz w:val="20"/>
                <w:szCs w:val="20"/>
              </w:rPr>
              <w:t xml:space="preserve">ng được công nhận, </w:t>
            </w:r>
            <w:r w:rsidRPr="00FD09BF">
              <w:rPr>
                <w:rFonts w:ascii="Arial" w:hAnsi="Arial" w:cs="Arial"/>
                <w:color w:val="auto"/>
                <w:sz w:val="20"/>
                <w:szCs w:val="20"/>
                <w:lang w:val="en-US"/>
              </w:rPr>
              <w:t>đ</w:t>
            </w:r>
            <w:r w:rsidRPr="00FD09BF">
              <w:rPr>
                <w:rFonts w:ascii="Arial" w:hAnsi="Arial" w:cs="Arial"/>
                <w:color w:val="auto"/>
                <w:sz w:val="20"/>
                <w:szCs w:val="20"/>
              </w:rPr>
              <w:t>ược đóng gói theo liều lư</w:t>
            </w:r>
            <w:r w:rsidRPr="00FD09BF">
              <w:rPr>
                <w:rFonts w:ascii="Arial" w:hAnsi="Arial" w:cs="Arial"/>
                <w:color w:val="auto"/>
                <w:sz w:val="20"/>
                <w:szCs w:val="20"/>
                <w:lang w:val="en-US"/>
              </w:rPr>
              <w:t>ợ</w:t>
            </w:r>
            <w:r w:rsidRPr="00FD09BF">
              <w:rPr>
                <w:rFonts w:ascii="Arial" w:hAnsi="Arial" w:cs="Arial"/>
                <w:color w:val="auto"/>
                <w:sz w:val="20"/>
                <w:szCs w:val="20"/>
              </w:rPr>
              <w:t>ng</w:t>
            </w:r>
          </w:p>
        </w:tc>
        <w:tc>
          <w:tcPr>
            <w:tcW w:w="1161" w:type="pct"/>
            <w:vAlign w:val="center"/>
          </w:tcPr>
          <w:p w14:paraId="4E2235D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7D1904FB" w14:textId="77777777" w:rsidTr="00DC764E">
        <w:tc>
          <w:tcPr>
            <w:tcW w:w="628" w:type="pct"/>
            <w:gridSpan w:val="2"/>
          </w:tcPr>
          <w:p w14:paraId="6223EF80"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3101.00</w:t>
            </w:r>
          </w:p>
        </w:tc>
        <w:tc>
          <w:tcPr>
            <w:tcW w:w="3211" w:type="pct"/>
          </w:tcPr>
          <w:p w14:paraId="17A7E0F6"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Phân bón gốc thực vật hoặc động vật, đã hoặc chưa pha trộn với nhau hoặc qua xử lý hóa học; phân bón sản xuất bằng cách pha trộn hoặc xử lý hóa học các sản phẩm động vật hoặc thực vật.</w:t>
            </w:r>
          </w:p>
        </w:tc>
        <w:tc>
          <w:tcPr>
            <w:tcW w:w="1161" w:type="pct"/>
          </w:tcPr>
          <w:p w14:paraId="1E6E009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22FBD938" w14:textId="77777777" w:rsidTr="00DC764E">
        <w:tc>
          <w:tcPr>
            <w:tcW w:w="628" w:type="pct"/>
            <w:gridSpan w:val="2"/>
          </w:tcPr>
          <w:p w14:paraId="43E0FB82"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31.02</w:t>
            </w:r>
          </w:p>
        </w:tc>
        <w:tc>
          <w:tcPr>
            <w:tcW w:w="3211" w:type="pct"/>
          </w:tcPr>
          <w:p w14:paraId="291D7A7A"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Phân khoáng hoặc phân hóa học, có chứa ni tơ.</w:t>
            </w:r>
          </w:p>
        </w:tc>
        <w:tc>
          <w:tcPr>
            <w:tcW w:w="1161" w:type="pct"/>
          </w:tcPr>
          <w:p w14:paraId="6AF06266" w14:textId="77777777" w:rsidR="00EA4B3C" w:rsidRPr="00FD09BF" w:rsidRDefault="00EA4B3C" w:rsidP="00EF3EA4">
            <w:pPr>
              <w:rPr>
                <w:rFonts w:ascii="Arial" w:hAnsi="Arial" w:cs="Arial"/>
                <w:b/>
                <w:color w:val="auto"/>
                <w:sz w:val="20"/>
                <w:szCs w:val="20"/>
              </w:rPr>
            </w:pPr>
          </w:p>
        </w:tc>
      </w:tr>
      <w:tr w:rsidR="00EA4B3C" w:rsidRPr="00FD09BF" w14:paraId="4CC3FA56" w14:textId="77777777" w:rsidTr="00DC764E">
        <w:tc>
          <w:tcPr>
            <w:tcW w:w="628" w:type="pct"/>
            <w:gridSpan w:val="2"/>
          </w:tcPr>
          <w:p w14:paraId="32C8FE0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3102.10</w:t>
            </w:r>
          </w:p>
        </w:tc>
        <w:tc>
          <w:tcPr>
            <w:tcW w:w="3211" w:type="pct"/>
          </w:tcPr>
          <w:p w14:paraId="63C72837"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Urê, có hoặc không ở trong dung dịch nước</w:t>
            </w:r>
          </w:p>
        </w:tc>
        <w:tc>
          <w:tcPr>
            <w:tcW w:w="1161" w:type="pct"/>
          </w:tcPr>
          <w:p w14:paraId="6A5EAA9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0095C4F3" w14:textId="77777777" w:rsidTr="00DC764E">
        <w:tc>
          <w:tcPr>
            <w:tcW w:w="628" w:type="pct"/>
            <w:gridSpan w:val="2"/>
          </w:tcPr>
          <w:p w14:paraId="1567A304" w14:textId="77777777" w:rsidR="00EA4B3C" w:rsidRPr="00FD09BF" w:rsidRDefault="00EA4B3C" w:rsidP="00EF3EA4">
            <w:pPr>
              <w:rPr>
                <w:rFonts w:ascii="Arial" w:hAnsi="Arial" w:cs="Arial"/>
                <w:color w:val="auto"/>
                <w:sz w:val="20"/>
                <w:szCs w:val="20"/>
              </w:rPr>
            </w:pPr>
          </w:p>
        </w:tc>
        <w:tc>
          <w:tcPr>
            <w:tcW w:w="3211" w:type="pct"/>
          </w:tcPr>
          <w:p w14:paraId="43E587E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Amoni sulphat; muối kép và hỗn hợp của amoni sulphat và amoni nitrat:</w:t>
            </w:r>
          </w:p>
        </w:tc>
        <w:tc>
          <w:tcPr>
            <w:tcW w:w="1161" w:type="pct"/>
          </w:tcPr>
          <w:p w14:paraId="579B6C47" w14:textId="77777777" w:rsidR="00EA4B3C" w:rsidRPr="00FD09BF" w:rsidRDefault="00EA4B3C" w:rsidP="00EF3EA4">
            <w:pPr>
              <w:rPr>
                <w:rFonts w:ascii="Arial" w:hAnsi="Arial" w:cs="Arial"/>
                <w:color w:val="auto"/>
                <w:sz w:val="20"/>
                <w:szCs w:val="20"/>
              </w:rPr>
            </w:pPr>
          </w:p>
        </w:tc>
      </w:tr>
      <w:tr w:rsidR="00EA4B3C" w:rsidRPr="00FD09BF" w14:paraId="78194ED2" w14:textId="77777777" w:rsidTr="00DC764E">
        <w:tc>
          <w:tcPr>
            <w:tcW w:w="628" w:type="pct"/>
            <w:gridSpan w:val="2"/>
          </w:tcPr>
          <w:p w14:paraId="0CB15A0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3102.21</w:t>
            </w:r>
          </w:p>
        </w:tc>
        <w:tc>
          <w:tcPr>
            <w:tcW w:w="3211" w:type="pct"/>
          </w:tcPr>
          <w:p w14:paraId="0AD65C9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Amoni sulphat</w:t>
            </w:r>
          </w:p>
        </w:tc>
        <w:tc>
          <w:tcPr>
            <w:tcW w:w="1161" w:type="pct"/>
          </w:tcPr>
          <w:p w14:paraId="5CA9C5E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2B2D6878" w14:textId="77777777" w:rsidTr="00DC764E">
        <w:tc>
          <w:tcPr>
            <w:tcW w:w="628" w:type="pct"/>
            <w:gridSpan w:val="2"/>
          </w:tcPr>
          <w:p w14:paraId="7DF1BD0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3102.29</w:t>
            </w:r>
          </w:p>
        </w:tc>
        <w:tc>
          <w:tcPr>
            <w:tcW w:w="3211" w:type="pct"/>
          </w:tcPr>
          <w:p w14:paraId="3DEDC7B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Loại khác</w:t>
            </w:r>
          </w:p>
        </w:tc>
        <w:tc>
          <w:tcPr>
            <w:tcW w:w="1161" w:type="pct"/>
          </w:tcPr>
          <w:p w14:paraId="6614131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27CA5FE0" w14:textId="77777777" w:rsidTr="00DC764E">
        <w:tc>
          <w:tcPr>
            <w:tcW w:w="628" w:type="pct"/>
            <w:gridSpan w:val="2"/>
          </w:tcPr>
          <w:p w14:paraId="080D9AE4"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3102.30</w:t>
            </w:r>
          </w:p>
        </w:tc>
        <w:tc>
          <w:tcPr>
            <w:tcW w:w="3211" w:type="pct"/>
          </w:tcPr>
          <w:p w14:paraId="0CFBC16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Amoni nitrat, có hoặc không ở trong dung dịch nước</w:t>
            </w:r>
          </w:p>
        </w:tc>
        <w:tc>
          <w:tcPr>
            <w:tcW w:w="1161" w:type="pct"/>
          </w:tcPr>
          <w:p w14:paraId="31370BB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3D0E6120" w14:textId="77777777" w:rsidTr="00DC764E">
        <w:tc>
          <w:tcPr>
            <w:tcW w:w="628" w:type="pct"/>
            <w:gridSpan w:val="2"/>
          </w:tcPr>
          <w:p w14:paraId="19CCE4C7"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3102.40</w:t>
            </w:r>
          </w:p>
        </w:tc>
        <w:tc>
          <w:tcPr>
            <w:tcW w:w="3211" w:type="pct"/>
          </w:tcPr>
          <w:p w14:paraId="647155F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Hỗn hợp của amoni nitrat với canxi carbonat hoặc các chất vô cơ khác không phải phân bón</w:t>
            </w:r>
          </w:p>
        </w:tc>
        <w:tc>
          <w:tcPr>
            <w:tcW w:w="1161" w:type="pct"/>
          </w:tcPr>
          <w:p w14:paraId="6AFB12D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34A9F4D4" w14:textId="77777777" w:rsidTr="00DC764E">
        <w:tc>
          <w:tcPr>
            <w:tcW w:w="628" w:type="pct"/>
            <w:gridSpan w:val="2"/>
          </w:tcPr>
          <w:p w14:paraId="6BB0EA4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3102.50</w:t>
            </w:r>
          </w:p>
        </w:tc>
        <w:tc>
          <w:tcPr>
            <w:tcW w:w="3211" w:type="pct"/>
          </w:tcPr>
          <w:p w14:paraId="7D17B37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Natri nitrat</w:t>
            </w:r>
          </w:p>
        </w:tc>
        <w:tc>
          <w:tcPr>
            <w:tcW w:w="1161" w:type="pct"/>
          </w:tcPr>
          <w:p w14:paraId="114C3C17"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25A3F74D" w14:textId="77777777" w:rsidTr="00DC764E">
        <w:tc>
          <w:tcPr>
            <w:tcW w:w="628" w:type="pct"/>
            <w:gridSpan w:val="2"/>
          </w:tcPr>
          <w:p w14:paraId="772244E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3102.60</w:t>
            </w:r>
          </w:p>
        </w:tc>
        <w:tc>
          <w:tcPr>
            <w:tcW w:w="3211" w:type="pct"/>
          </w:tcPr>
          <w:p w14:paraId="78B939B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Muối kép và hỗn hợp của canxi nitrat và amoni nitrat</w:t>
            </w:r>
          </w:p>
        </w:tc>
        <w:tc>
          <w:tcPr>
            <w:tcW w:w="1161" w:type="pct"/>
          </w:tcPr>
          <w:p w14:paraId="74E8E4F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6FDBE5D8" w14:textId="77777777" w:rsidTr="00DC764E">
        <w:tc>
          <w:tcPr>
            <w:tcW w:w="628" w:type="pct"/>
            <w:gridSpan w:val="2"/>
          </w:tcPr>
          <w:p w14:paraId="1E53014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3102.80</w:t>
            </w:r>
          </w:p>
        </w:tc>
        <w:tc>
          <w:tcPr>
            <w:tcW w:w="3211" w:type="pct"/>
          </w:tcPr>
          <w:p w14:paraId="7165563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Hỗn hợp urê và amoni nitrat ở trong dung dịch nước hoặc dung dịch amoniac</w:t>
            </w:r>
          </w:p>
        </w:tc>
        <w:tc>
          <w:tcPr>
            <w:tcW w:w="1161" w:type="pct"/>
          </w:tcPr>
          <w:p w14:paraId="57A85544"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12516BEB" w14:textId="77777777" w:rsidTr="00DC764E">
        <w:tc>
          <w:tcPr>
            <w:tcW w:w="628" w:type="pct"/>
            <w:gridSpan w:val="2"/>
          </w:tcPr>
          <w:p w14:paraId="620D8EF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3102.90</w:t>
            </w:r>
          </w:p>
        </w:tc>
        <w:tc>
          <w:tcPr>
            <w:tcW w:w="3211" w:type="pct"/>
          </w:tcPr>
          <w:p w14:paraId="3D33AC7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Loại khác, kể cả hỗn hợp chưa được chi tiết trong các phân nhóm trước</w:t>
            </w:r>
          </w:p>
        </w:tc>
        <w:tc>
          <w:tcPr>
            <w:tcW w:w="1161" w:type="pct"/>
          </w:tcPr>
          <w:p w14:paraId="026C5DA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07707307" w14:textId="77777777" w:rsidTr="00DC764E">
        <w:tc>
          <w:tcPr>
            <w:tcW w:w="628" w:type="pct"/>
            <w:gridSpan w:val="2"/>
          </w:tcPr>
          <w:p w14:paraId="58A5DC35"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31.03</w:t>
            </w:r>
          </w:p>
        </w:tc>
        <w:tc>
          <w:tcPr>
            <w:tcW w:w="3211" w:type="pct"/>
          </w:tcPr>
          <w:p w14:paraId="6DFDB2D2"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Phân khoáng hoặc phân hóa học, có chứa phosphat (phân lân).</w:t>
            </w:r>
          </w:p>
        </w:tc>
        <w:tc>
          <w:tcPr>
            <w:tcW w:w="1161" w:type="pct"/>
          </w:tcPr>
          <w:p w14:paraId="38C20CC3" w14:textId="77777777" w:rsidR="00EA4B3C" w:rsidRPr="00FD09BF" w:rsidRDefault="00EA4B3C" w:rsidP="00EF3EA4">
            <w:pPr>
              <w:rPr>
                <w:rFonts w:ascii="Arial" w:hAnsi="Arial" w:cs="Arial"/>
                <w:b/>
                <w:color w:val="auto"/>
                <w:sz w:val="20"/>
                <w:szCs w:val="20"/>
              </w:rPr>
            </w:pPr>
          </w:p>
        </w:tc>
      </w:tr>
      <w:tr w:rsidR="00EA4B3C" w:rsidRPr="00FD09BF" w14:paraId="6CDA5806" w14:textId="77777777" w:rsidTr="00DC764E">
        <w:tc>
          <w:tcPr>
            <w:tcW w:w="628" w:type="pct"/>
            <w:gridSpan w:val="2"/>
          </w:tcPr>
          <w:p w14:paraId="7FF99361" w14:textId="77777777" w:rsidR="00EA4B3C" w:rsidRPr="00FD09BF" w:rsidRDefault="00EA4B3C" w:rsidP="00EF3EA4">
            <w:pPr>
              <w:rPr>
                <w:rFonts w:ascii="Arial" w:hAnsi="Arial" w:cs="Arial"/>
                <w:color w:val="auto"/>
                <w:sz w:val="20"/>
                <w:szCs w:val="20"/>
              </w:rPr>
            </w:pPr>
          </w:p>
        </w:tc>
        <w:tc>
          <w:tcPr>
            <w:tcW w:w="3211" w:type="pct"/>
          </w:tcPr>
          <w:p w14:paraId="2497E727"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Supephosphat:</w:t>
            </w:r>
          </w:p>
        </w:tc>
        <w:tc>
          <w:tcPr>
            <w:tcW w:w="1161" w:type="pct"/>
          </w:tcPr>
          <w:p w14:paraId="728B80D5" w14:textId="77777777" w:rsidR="00EA4B3C" w:rsidRPr="00FD09BF" w:rsidRDefault="00EA4B3C" w:rsidP="00EF3EA4">
            <w:pPr>
              <w:rPr>
                <w:rFonts w:ascii="Arial" w:hAnsi="Arial" w:cs="Arial"/>
                <w:color w:val="auto"/>
                <w:sz w:val="20"/>
                <w:szCs w:val="20"/>
              </w:rPr>
            </w:pPr>
          </w:p>
        </w:tc>
      </w:tr>
      <w:tr w:rsidR="00EA4B3C" w:rsidRPr="00FD09BF" w14:paraId="47F28D55" w14:textId="77777777" w:rsidTr="00DC764E">
        <w:tc>
          <w:tcPr>
            <w:tcW w:w="628" w:type="pct"/>
            <w:gridSpan w:val="2"/>
          </w:tcPr>
          <w:p w14:paraId="0F6FC6B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3103.11</w:t>
            </w:r>
          </w:p>
        </w:tc>
        <w:tc>
          <w:tcPr>
            <w:tcW w:w="3211" w:type="pct"/>
          </w:tcPr>
          <w:p w14:paraId="4E26D037"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Chứa diphosphorus pentaoxide (P</w:t>
            </w:r>
            <w:r w:rsidRPr="00FD09BF">
              <w:rPr>
                <w:rFonts w:ascii="Arial" w:hAnsi="Arial" w:cs="Arial"/>
                <w:color w:val="auto"/>
                <w:sz w:val="20"/>
                <w:szCs w:val="20"/>
                <w:vertAlign w:val="subscript"/>
                <w:lang w:val="en-US"/>
              </w:rPr>
              <w:t>2</w:t>
            </w:r>
            <w:r w:rsidRPr="00FD09BF">
              <w:rPr>
                <w:rFonts w:ascii="Arial" w:hAnsi="Arial" w:cs="Arial"/>
                <w:color w:val="auto"/>
                <w:sz w:val="20"/>
                <w:szCs w:val="20"/>
              </w:rPr>
              <w:t>O</w:t>
            </w:r>
            <w:r w:rsidRPr="00FD09BF">
              <w:rPr>
                <w:rFonts w:ascii="Arial" w:hAnsi="Arial" w:cs="Arial"/>
                <w:color w:val="auto"/>
                <w:sz w:val="20"/>
                <w:szCs w:val="20"/>
                <w:vertAlign w:val="subscript"/>
                <w:lang w:val="en-US"/>
              </w:rPr>
              <w:t>5</w:t>
            </w:r>
            <w:r w:rsidRPr="00FD09BF">
              <w:rPr>
                <w:rFonts w:ascii="Arial" w:hAnsi="Arial" w:cs="Arial"/>
                <w:color w:val="auto"/>
                <w:sz w:val="20"/>
                <w:szCs w:val="20"/>
              </w:rPr>
              <w:t>) từ 35% trở lên tính theo trọng lượng:</w:t>
            </w:r>
          </w:p>
        </w:tc>
        <w:tc>
          <w:tcPr>
            <w:tcW w:w="1161" w:type="pct"/>
          </w:tcPr>
          <w:p w14:paraId="420EAC3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5A78F5E6" w14:textId="77777777" w:rsidTr="00DC764E">
        <w:tc>
          <w:tcPr>
            <w:tcW w:w="628" w:type="pct"/>
            <w:gridSpan w:val="2"/>
          </w:tcPr>
          <w:p w14:paraId="3F24C24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3103.19</w:t>
            </w:r>
          </w:p>
        </w:tc>
        <w:tc>
          <w:tcPr>
            <w:tcW w:w="3211" w:type="pct"/>
          </w:tcPr>
          <w:p w14:paraId="003F0EA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Loại khác:</w:t>
            </w:r>
          </w:p>
        </w:tc>
        <w:tc>
          <w:tcPr>
            <w:tcW w:w="1161" w:type="pct"/>
          </w:tcPr>
          <w:p w14:paraId="0E2271E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3013C39E" w14:textId="77777777" w:rsidTr="00DC764E">
        <w:tc>
          <w:tcPr>
            <w:tcW w:w="628" w:type="pct"/>
            <w:gridSpan w:val="2"/>
          </w:tcPr>
          <w:p w14:paraId="6D7E633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3103.90</w:t>
            </w:r>
          </w:p>
        </w:tc>
        <w:tc>
          <w:tcPr>
            <w:tcW w:w="3211" w:type="pct"/>
          </w:tcPr>
          <w:p w14:paraId="24B1C95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Loại khác:</w:t>
            </w:r>
          </w:p>
        </w:tc>
        <w:tc>
          <w:tcPr>
            <w:tcW w:w="1161" w:type="pct"/>
          </w:tcPr>
          <w:p w14:paraId="5384FE1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550266A9" w14:textId="77777777" w:rsidTr="00DC764E">
        <w:tc>
          <w:tcPr>
            <w:tcW w:w="628" w:type="pct"/>
            <w:gridSpan w:val="2"/>
          </w:tcPr>
          <w:p w14:paraId="01445E64"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31.04</w:t>
            </w:r>
          </w:p>
        </w:tc>
        <w:tc>
          <w:tcPr>
            <w:tcW w:w="3211" w:type="pct"/>
          </w:tcPr>
          <w:p w14:paraId="36E5DB93"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Phân khoáng hoặc phân hóa học, có chứa kali.</w:t>
            </w:r>
          </w:p>
        </w:tc>
        <w:tc>
          <w:tcPr>
            <w:tcW w:w="1161" w:type="pct"/>
          </w:tcPr>
          <w:p w14:paraId="2B25678D" w14:textId="77777777" w:rsidR="00EA4B3C" w:rsidRPr="00FD09BF" w:rsidRDefault="00EA4B3C" w:rsidP="00EF3EA4">
            <w:pPr>
              <w:rPr>
                <w:rFonts w:ascii="Arial" w:hAnsi="Arial" w:cs="Arial"/>
                <w:b/>
                <w:color w:val="auto"/>
                <w:sz w:val="20"/>
                <w:szCs w:val="20"/>
              </w:rPr>
            </w:pPr>
          </w:p>
        </w:tc>
      </w:tr>
      <w:tr w:rsidR="00EA4B3C" w:rsidRPr="00FD09BF" w14:paraId="7D60CCB5" w14:textId="77777777" w:rsidTr="00DC764E">
        <w:tc>
          <w:tcPr>
            <w:tcW w:w="628" w:type="pct"/>
            <w:gridSpan w:val="2"/>
          </w:tcPr>
          <w:p w14:paraId="5829447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3104.20</w:t>
            </w:r>
          </w:p>
        </w:tc>
        <w:tc>
          <w:tcPr>
            <w:tcW w:w="3211" w:type="pct"/>
          </w:tcPr>
          <w:p w14:paraId="4233CE9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Kali clorua</w:t>
            </w:r>
          </w:p>
        </w:tc>
        <w:tc>
          <w:tcPr>
            <w:tcW w:w="1161" w:type="pct"/>
          </w:tcPr>
          <w:p w14:paraId="58883B8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75AE76A6" w14:textId="77777777" w:rsidTr="00DC764E">
        <w:tc>
          <w:tcPr>
            <w:tcW w:w="628" w:type="pct"/>
            <w:gridSpan w:val="2"/>
          </w:tcPr>
          <w:p w14:paraId="059A491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3104.30</w:t>
            </w:r>
          </w:p>
        </w:tc>
        <w:tc>
          <w:tcPr>
            <w:tcW w:w="3211" w:type="pct"/>
          </w:tcPr>
          <w:p w14:paraId="0AF2013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Kali sulphat</w:t>
            </w:r>
          </w:p>
        </w:tc>
        <w:tc>
          <w:tcPr>
            <w:tcW w:w="1161" w:type="pct"/>
          </w:tcPr>
          <w:p w14:paraId="0124A3D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3BD41C85" w14:textId="77777777" w:rsidTr="00DC764E">
        <w:tc>
          <w:tcPr>
            <w:tcW w:w="628" w:type="pct"/>
            <w:gridSpan w:val="2"/>
          </w:tcPr>
          <w:p w14:paraId="410AAEB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3104.90</w:t>
            </w:r>
          </w:p>
        </w:tc>
        <w:tc>
          <w:tcPr>
            <w:tcW w:w="3211" w:type="pct"/>
          </w:tcPr>
          <w:p w14:paraId="51DCD9B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Loại khác</w:t>
            </w:r>
          </w:p>
        </w:tc>
        <w:tc>
          <w:tcPr>
            <w:tcW w:w="1161" w:type="pct"/>
          </w:tcPr>
          <w:p w14:paraId="2099801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402BFD15" w14:textId="77777777" w:rsidTr="00DC764E">
        <w:tc>
          <w:tcPr>
            <w:tcW w:w="628" w:type="pct"/>
            <w:gridSpan w:val="2"/>
          </w:tcPr>
          <w:p w14:paraId="5356E133"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31.05</w:t>
            </w:r>
          </w:p>
        </w:tc>
        <w:tc>
          <w:tcPr>
            <w:tcW w:w="3211" w:type="pct"/>
          </w:tcPr>
          <w:p w14:paraId="470A34EC"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Phân khoáng hoặc phân hóa học chứa hai hoặc ba nguyên tố cấu thành phân bón là nitơ, phospho và ka li; phân bón khác; các mặt hàng của Chương này ở dạng viên (tablet) hoặc các dạng tương tự hoặc đóng gói với trọng lượng cả bì không quá 10 kg.</w:t>
            </w:r>
          </w:p>
        </w:tc>
        <w:tc>
          <w:tcPr>
            <w:tcW w:w="1161" w:type="pct"/>
          </w:tcPr>
          <w:p w14:paraId="6D9D21F1" w14:textId="77777777" w:rsidR="00EA4B3C" w:rsidRPr="00FD09BF" w:rsidRDefault="00EA4B3C" w:rsidP="00EF3EA4">
            <w:pPr>
              <w:rPr>
                <w:rFonts w:ascii="Arial" w:hAnsi="Arial" w:cs="Arial"/>
                <w:b/>
                <w:color w:val="auto"/>
                <w:sz w:val="20"/>
                <w:szCs w:val="20"/>
              </w:rPr>
            </w:pPr>
          </w:p>
        </w:tc>
      </w:tr>
      <w:tr w:rsidR="00EA4B3C" w:rsidRPr="00FD09BF" w14:paraId="563EB729" w14:textId="77777777" w:rsidTr="00DC764E">
        <w:tc>
          <w:tcPr>
            <w:tcW w:w="628" w:type="pct"/>
            <w:gridSpan w:val="2"/>
          </w:tcPr>
          <w:p w14:paraId="7298E31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3105.10</w:t>
            </w:r>
          </w:p>
        </w:tc>
        <w:tc>
          <w:tcPr>
            <w:tcW w:w="3211" w:type="pct"/>
          </w:tcPr>
          <w:p w14:paraId="6E4C1E9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Các mặt hàng của Chương này ở dạng viên (tablet) hoặc các dạng tương tự hoặc đóng gói với trọng lượng cả bì không quá 10 kg:</w:t>
            </w:r>
          </w:p>
        </w:tc>
        <w:tc>
          <w:tcPr>
            <w:tcW w:w="1161" w:type="pct"/>
          </w:tcPr>
          <w:p w14:paraId="793DE31D"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6289522B" w14:textId="77777777" w:rsidTr="00DC764E">
        <w:tc>
          <w:tcPr>
            <w:tcW w:w="628" w:type="pct"/>
            <w:gridSpan w:val="2"/>
          </w:tcPr>
          <w:p w14:paraId="3F0581D4"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3105.20</w:t>
            </w:r>
          </w:p>
        </w:tc>
        <w:tc>
          <w:tcPr>
            <w:tcW w:w="3211" w:type="pct"/>
          </w:tcPr>
          <w:p w14:paraId="5152650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Phân khoáng hoặc phân hóa học có chứa ba nguyên tố cấu thành phân bón là nitơ, phospho và kali</w:t>
            </w:r>
          </w:p>
        </w:tc>
        <w:tc>
          <w:tcPr>
            <w:tcW w:w="1161" w:type="pct"/>
          </w:tcPr>
          <w:p w14:paraId="60F999A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5A912186" w14:textId="77777777" w:rsidTr="00DC764E">
        <w:tc>
          <w:tcPr>
            <w:tcW w:w="628" w:type="pct"/>
            <w:gridSpan w:val="2"/>
          </w:tcPr>
          <w:p w14:paraId="4922310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3105.30</w:t>
            </w:r>
          </w:p>
        </w:tc>
        <w:tc>
          <w:tcPr>
            <w:tcW w:w="3211" w:type="pct"/>
          </w:tcPr>
          <w:p w14:paraId="3FBFF1F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Diamoni hydro orthophosphat (diamoni phosphat)</w:t>
            </w:r>
          </w:p>
        </w:tc>
        <w:tc>
          <w:tcPr>
            <w:tcW w:w="1161" w:type="pct"/>
          </w:tcPr>
          <w:p w14:paraId="41B1BC4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65E3EDC9" w14:textId="77777777" w:rsidTr="00DC764E">
        <w:tc>
          <w:tcPr>
            <w:tcW w:w="628" w:type="pct"/>
            <w:gridSpan w:val="2"/>
          </w:tcPr>
          <w:p w14:paraId="0CBFE5D4"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3105.40</w:t>
            </w:r>
          </w:p>
        </w:tc>
        <w:tc>
          <w:tcPr>
            <w:tcW w:w="3211" w:type="pct"/>
          </w:tcPr>
          <w:p w14:paraId="38E0A8D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Amoni dihydro orthophosphat (monoamoni phosphat) và hỗn hợp của nó với diamoni hydro orthophosphat (diamoni phosphat)</w:t>
            </w:r>
          </w:p>
        </w:tc>
        <w:tc>
          <w:tcPr>
            <w:tcW w:w="1161" w:type="pct"/>
          </w:tcPr>
          <w:p w14:paraId="1DB9399D"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663AF3F9" w14:textId="77777777" w:rsidTr="00DC764E">
        <w:tc>
          <w:tcPr>
            <w:tcW w:w="628" w:type="pct"/>
            <w:gridSpan w:val="2"/>
          </w:tcPr>
          <w:p w14:paraId="7426293C" w14:textId="77777777" w:rsidR="00EA4B3C" w:rsidRPr="00FD09BF" w:rsidRDefault="00EA4B3C" w:rsidP="00EF3EA4">
            <w:pPr>
              <w:rPr>
                <w:rFonts w:ascii="Arial" w:hAnsi="Arial" w:cs="Arial"/>
                <w:color w:val="auto"/>
                <w:sz w:val="20"/>
                <w:szCs w:val="20"/>
              </w:rPr>
            </w:pPr>
          </w:p>
        </w:tc>
        <w:tc>
          <w:tcPr>
            <w:tcW w:w="3211" w:type="pct"/>
          </w:tcPr>
          <w:p w14:paraId="7708CE3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Phân khoáng hoặc phân hóa học khác có chứa hai nguyên tố cấu thành phân bón là nitơ và phospho:</w:t>
            </w:r>
          </w:p>
        </w:tc>
        <w:tc>
          <w:tcPr>
            <w:tcW w:w="1161" w:type="pct"/>
          </w:tcPr>
          <w:p w14:paraId="27DD0CA6" w14:textId="77777777" w:rsidR="00EA4B3C" w:rsidRPr="00FD09BF" w:rsidRDefault="00EA4B3C" w:rsidP="00EF3EA4">
            <w:pPr>
              <w:rPr>
                <w:rFonts w:ascii="Arial" w:hAnsi="Arial" w:cs="Arial"/>
                <w:color w:val="auto"/>
                <w:sz w:val="20"/>
                <w:szCs w:val="20"/>
              </w:rPr>
            </w:pPr>
          </w:p>
        </w:tc>
      </w:tr>
      <w:tr w:rsidR="00EA4B3C" w:rsidRPr="00FD09BF" w14:paraId="5D1D8583" w14:textId="77777777" w:rsidTr="00DC764E">
        <w:tc>
          <w:tcPr>
            <w:tcW w:w="628" w:type="pct"/>
            <w:gridSpan w:val="2"/>
          </w:tcPr>
          <w:p w14:paraId="7EAE961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3105.51</w:t>
            </w:r>
          </w:p>
        </w:tc>
        <w:tc>
          <w:tcPr>
            <w:tcW w:w="3211" w:type="pct"/>
          </w:tcPr>
          <w:p w14:paraId="0AC0A2C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Chứa nitrat và phosphat</w:t>
            </w:r>
          </w:p>
        </w:tc>
        <w:tc>
          <w:tcPr>
            <w:tcW w:w="1161" w:type="pct"/>
          </w:tcPr>
          <w:p w14:paraId="1B31B5F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24ACD8DE" w14:textId="77777777" w:rsidTr="00DC764E">
        <w:tc>
          <w:tcPr>
            <w:tcW w:w="628" w:type="pct"/>
            <w:gridSpan w:val="2"/>
          </w:tcPr>
          <w:p w14:paraId="5097DDD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3105.59</w:t>
            </w:r>
          </w:p>
        </w:tc>
        <w:tc>
          <w:tcPr>
            <w:tcW w:w="3211" w:type="pct"/>
          </w:tcPr>
          <w:p w14:paraId="6D254BA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Loại khác</w:t>
            </w:r>
          </w:p>
        </w:tc>
        <w:tc>
          <w:tcPr>
            <w:tcW w:w="1161" w:type="pct"/>
          </w:tcPr>
          <w:p w14:paraId="4AD33BE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304F71F6" w14:textId="77777777" w:rsidTr="00DC764E">
        <w:tc>
          <w:tcPr>
            <w:tcW w:w="628" w:type="pct"/>
            <w:gridSpan w:val="2"/>
          </w:tcPr>
          <w:p w14:paraId="160883F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3105.60</w:t>
            </w:r>
          </w:p>
        </w:tc>
        <w:tc>
          <w:tcPr>
            <w:tcW w:w="3211" w:type="pct"/>
          </w:tcPr>
          <w:p w14:paraId="5FBC0B0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Phân khoáng hoặc phân hóa học có chứa hai nguyên tố cấu thành phân bón là phospho và kali</w:t>
            </w:r>
          </w:p>
        </w:tc>
        <w:tc>
          <w:tcPr>
            <w:tcW w:w="1161" w:type="pct"/>
          </w:tcPr>
          <w:p w14:paraId="4BFFD30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26782087" w14:textId="77777777" w:rsidTr="00DC764E">
        <w:tc>
          <w:tcPr>
            <w:tcW w:w="628" w:type="pct"/>
            <w:gridSpan w:val="2"/>
          </w:tcPr>
          <w:p w14:paraId="72D3A99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3105.90</w:t>
            </w:r>
          </w:p>
        </w:tc>
        <w:tc>
          <w:tcPr>
            <w:tcW w:w="3211" w:type="pct"/>
          </w:tcPr>
          <w:p w14:paraId="3D1E84D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Loại khác</w:t>
            </w:r>
          </w:p>
        </w:tc>
        <w:tc>
          <w:tcPr>
            <w:tcW w:w="1161" w:type="pct"/>
          </w:tcPr>
          <w:p w14:paraId="56DAE46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680517F5" w14:textId="77777777" w:rsidTr="00DC764E">
        <w:tc>
          <w:tcPr>
            <w:tcW w:w="628" w:type="pct"/>
            <w:gridSpan w:val="2"/>
          </w:tcPr>
          <w:p w14:paraId="698492DD"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32.01</w:t>
            </w:r>
          </w:p>
        </w:tc>
        <w:tc>
          <w:tcPr>
            <w:tcW w:w="3211" w:type="pct"/>
          </w:tcPr>
          <w:p w14:paraId="1E030E7D"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Chất chiết xuất để thuộc da có nguồn gốc từ thực vật; ta nanh và các muối, ete, este và các dẫn xuất khác của chúng.</w:t>
            </w:r>
          </w:p>
        </w:tc>
        <w:tc>
          <w:tcPr>
            <w:tcW w:w="1161" w:type="pct"/>
          </w:tcPr>
          <w:p w14:paraId="764FA1F5" w14:textId="77777777" w:rsidR="00EA4B3C" w:rsidRPr="00FD09BF" w:rsidRDefault="00EA4B3C" w:rsidP="00EF3EA4">
            <w:pPr>
              <w:rPr>
                <w:rFonts w:ascii="Arial" w:hAnsi="Arial" w:cs="Arial"/>
                <w:b/>
                <w:color w:val="auto"/>
                <w:sz w:val="20"/>
                <w:szCs w:val="20"/>
              </w:rPr>
            </w:pPr>
          </w:p>
        </w:tc>
      </w:tr>
      <w:tr w:rsidR="00EA4B3C" w:rsidRPr="00FD09BF" w14:paraId="0170B757" w14:textId="77777777" w:rsidTr="00DC764E">
        <w:tc>
          <w:tcPr>
            <w:tcW w:w="628" w:type="pct"/>
            <w:gridSpan w:val="2"/>
          </w:tcPr>
          <w:p w14:paraId="2674F7D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3201.10</w:t>
            </w:r>
          </w:p>
        </w:tc>
        <w:tc>
          <w:tcPr>
            <w:tcW w:w="3211" w:type="pct"/>
          </w:tcPr>
          <w:p w14:paraId="70547A7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Chất chiết xuất từ cây mẻ rìu (Quebracho)</w:t>
            </w:r>
          </w:p>
        </w:tc>
        <w:tc>
          <w:tcPr>
            <w:tcW w:w="1161" w:type="pct"/>
          </w:tcPr>
          <w:p w14:paraId="73EA5FF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0FC0359C" w14:textId="77777777" w:rsidTr="00DC764E">
        <w:tc>
          <w:tcPr>
            <w:tcW w:w="628" w:type="pct"/>
            <w:gridSpan w:val="2"/>
          </w:tcPr>
          <w:p w14:paraId="5C363D0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3201.20</w:t>
            </w:r>
          </w:p>
        </w:tc>
        <w:tc>
          <w:tcPr>
            <w:tcW w:w="3211" w:type="pct"/>
          </w:tcPr>
          <w:p w14:paraId="27D006C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Chất chiết xuất từ cây keo (Wattle)</w:t>
            </w:r>
          </w:p>
        </w:tc>
        <w:tc>
          <w:tcPr>
            <w:tcW w:w="1161" w:type="pct"/>
          </w:tcPr>
          <w:p w14:paraId="72A06E9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2FA623F1" w14:textId="77777777" w:rsidTr="00DC764E">
        <w:tc>
          <w:tcPr>
            <w:tcW w:w="628" w:type="pct"/>
            <w:gridSpan w:val="2"/>
          </w:tcPr>
          <w:p w14:paraId="5BD55A8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3201.90</w:t>
            </w:r>
          </w:p>
        </w:tc>
        <w:tc>
          <w:tcPr>
            <w:tcW w:w="3211" w:type="pct"/>
          </w:tcPr>
          <w:p w14:paraId="22FF5B2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Loại khác</w:t>
            </w:r>
          </w:p>
        </w:tc>
        <w:tc>
          <w:tcPr>
            <w:tcW w:w="1161" w:type="pct"/>
          </w:tcPr>
          <w:p w14:paraId="39593DD7"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7D1F860F" w14:textId="77777777" w:rsidTr="00DC764E">
        <w:tc>
          <w:tcPr>
            <w:tcW w:w="628" w:type="pct"/>
            <w:gridSpan w:val="2"/>
          </w:tcPr>
          <w:p w14:paraId="13BDAF4B"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32.02</w:t>
            </w:r>
          </w:p>
        </w:tc>
        <w:tc>
          <w:tcPr>
            <w:tcW w:w="3211" w:type="pct"/>
          </w:tcPr>
          <w:p w14:paraId="6EFA8272"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Chất thuộc da hữu cơ tổng hợp; chất thuộc da vô cơ; các chế phẩm thuộc da, có hoặc không chứa chất thuộc da tự nhiên; các chế phẩm chứa enzym dùng cho tiền thuộc da.</w:t>
            </w:r>
          </w:p>
        </w:tc>
        <w:tc>
          <w:tcPr>
            <w:tcW w:w="1161" w:type="pct"/>
          </w:tcPr>
          <w:p w14:paraId="1B6B4414" w14:textId="77777777" w:rsidR="00EA4B3C" w:rsidRPr="00FD09BF" w:rsidRDefault="00EA4B3C" w:rsidP="00EF3EA4">
            <w:pPr>
              <w:rPr>
                <w:rFonts w:ascii="Arial" w:hAnsi="Arial" w:cs="Arial"/>
                <w:b/>
                <w:color w:val="auto"/>
                <w:sz w:val="20"/>
                <w:szCs w:val="20"/>
              </w:rPr>
            </w:pPr>
          </w:p>
        </w:tc>
      </w:tr>
      <w:tr w:rsidR="00EA4B3C" w:rsidRPr="00FD09BF" w14:paraId="42AD4A0E" w14:textId="77777777" w:rsidTr="00DC764E">
        <w:tc>
          <w:tcPr>
            <w:tcW w:w="628" w:type="pct"/>
            <w:gridSpan w:val="2"/>
          </w:tcPr>
          <w:p w14:paraId="3D66E2A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3202.10</w:t>
            </w:r>
          </w:p>
        </w:tc>
        <w:tc>
          <w:tcPr>
            <w:tcW w:w="3211" w:type="pct"/>
          </w:tcPr>
          <w:p w14:paraId="2F11645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Chất thuộc da hữu cơ tổng hợp</w:t>
            </w:r>
          </w:p>
        </w:tc>
        <w:tc>
          <w:tcPr>
            <w:tcW w:w="1161" w:type="pct"/>
          </w:tcPr>
          <w:p w14:paraId="4943A21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1F37E969" w14:textId="77777777" w:rsidTr="00DC764E">
        <w:tc>
          <w:tcPr>
            <w:tcW w:w="628" w:type="pct"/>
            <w:gridSpan w:val="2"/>
          </w:tcPr>
          <w:p w14:paraId="0CFED9C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3202.90</w:t>
            </w:r>
          </w:p>
        </w:tc>
        <w:tc>
          <w:tcPr>
            <w:tcW w:w="3211" w:type="pct"/>
          </w:tcPr>
          <w:p w14:paraId="27F6315D"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Loại khác</w:t>
            </w:r>
          </w:p>
        </w:tc>
        <w:tc>
          <w:tcPr>
            <w:tcW w:w="1161" w:type="pct"/>
          </w:tcPr>
          <w:p w14:paraId="2AD096D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0907AFDA" w14:textId="77777777" w:rsidTr="00DC764E">
        <w:tc>
          <w:tcPr>
            <w:tcW w:w="628" w:type="pct"/>
            <w:gridSpan w:val="2"/>
          </w:tcPr>
          <w:p w14:paraId="3F022E2C"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3203.00</w:t>
            </w:r>
          </w:p>
        </w:tc>
        <w:tc>
          <w:tcPr>
            <w:tcW w:w="3211" w:type="pct"/>
          </w:tcPr>
          <w:p w14:paraId="51B21D55"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Các chất màu có nguồn gốc từ thực vật hoặc động vật (kể cả các chất chiết xuất nhuộm nhưng trừ muội than động vật), đã hoặc chưa xác đ</w:t>
            </w:r>
            <w:r w:rsidRPr="00FD09BF">
              <w:rPr>
                <w:rFonts w:ascii="Arial" w:hAnsi="Arial" w:cs="Arial"/>
                <w:b/>
                <w:bCs/>
                <w:color w:val="auto"/>
                <w:sz w:val="20"/>
                <w:szCs w:val="20"/>
                <w:lang w:val="en-US"/>
              </w:rPr>
              <w:t>ị</w:t>
            </w:r>
            <w:r w:rsidRPr="00FD09BF">
              <w:rPr>
                <w:rFonts w:ascii="Arial" w:hAnsi="Arial" w:cs="Arial"/>
                <w:b/>
                <w:bCs/>
                <w:color w:val="auto"/>
                <w:sz w:val="20"/>
                <w:szCs w:val="20"/>
              </w:rPr>
              <w:t>nh về mặt hóa học; các chế phẩm đã được ghi trong Chú giải 3 của Chương này dựa trên chất màu có nguồn gốc từ thực v</w:t>
            </w:r>
            <w:r w:rsidRPr="00FD09BF">
              <w:rPr>
                <w:rFonts w:ascii="Arial" w:hAnsi="Arial" w:cs="Arial"/>
                <w:b/>
                <w:bCs/>
                <w:color w:val="auto"/>
                <w:sz w:val="20"/>
                <w:szCs w:val="20"/>
                <w:lang w:val="en-US"/>
              </w:rPr>
              <w:t>ậ</w:t>
            </w:r>
            <w:r w:rsidRPr="00FD09BF">
              <w:rPr>
                <w:rFonts w:ascii="Arial" w:hAnsi="Arial" w:cs="Arial"/>
                <w:b/>
                <w:bCs/>
                <w:color w:val="auto"/>
                <w:sz w:val="20"/>
                <w:szCs w:val="20"/>
              </w:rPr>
              <w:t>t hoặc động vật.</w:t>
            </w:r>
          </w:p>
        </w:tc>
        <w:tc>
          <w:tcPr>
            <w:tcW w:w="1161" w:type="pct"/>
          </w:tcPr>
          <w:p w14:paraId="391C2D6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6BDA463A" w14:textId="77777777" w:rsidTr="00DC764E">
        <w:tc>
          <w:tcPr>
            <w:tcW w:w="628" w:type="pct"/>
            <w:gridSpan w:val="2"/>
          </w:tcPr>
          <w:p w14:paraId="06F1FE56"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32.04</w:t>
            </w:r>
          </w:p>
        </w:tc>
        <w:tc>
          <w:tcPr>
            <w:tcW w:w="3211" w:type="pct"/>
          </w:tcPr>
          <w:p w14:paraId="0CB6EF4E"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Chất màu hữu cơ tổng hợp, đã hoặc chưa xác định về mặt hóa học; các chế phẩm đã được ghi trong Chú giải 3 của Chương này dựa trên chất màu hữu cơ tổng hợp; các sản phẩm hữu cơ tổng hợp được dùng như tác nhân tăng sáng huỳnh quang hoặc như các chất phát quang, đã hoặc chưa xác định về m</w:t>
            </w:r>
            <w:r w:rsidRPr="00FD09BF">
              <w:rPr>
                <w:rFonts w:ascii="Arial" w:hAnsi="Arial" w:cs="Arial"/>
                <w:b/>
                <w:bCs/>
                <w:color w:val="auto"/>
                <w:sz w:val="20"/>
                <w:szCs w:val="20"/>
                <w:lang w:val="en-US"/>
              </w:rPr>
              <w:t>ặ</w:t>
            </w:r>
            <w:r w:rsidRPr="00FD09BF">
              <w:rPr>
                <w:rFonts w:ascii="Arial" w:hAnsi="Arial" w:cs="Arial"/>
                <w:b/>
                <w:bCs/>
                <w:color w:val="auto"/>
                <w:sz w:val="20"/>
                <w:szCs w:val="20"/>
              </w:rPr>
              <w:t>t hóa học.</w:t>
            </w:r>
          </w:p>
        </w:tc>
        <w:tc>
          <w:tcPr>
            <w:tcW w:w="1161" w:type="pct"/>
          </w:tcPr>
          <w:p w14:paraId="61073071" w14:textId="77777777" w:rsidR="00EA4B3C" w:rsidRPr="00FD09BF" w:rsidRDefault="00EA4B3C" w:rsidP="00EF3EA4">
            <w:pPr>
              <w:rPr>
                <w:rFonts w:ascii="Arial" w:hAnsi="Arial" w:cs="Arial"/>
                <w:b/>
                <w:color w:val="auto"/>
                <w:sz w:val="20"/>
                <w:szCs w:val="20"/>
              </w:rPr>
            </w:pPr>
          </w:p>
        </w:tc>
      </w:tr>
      <w:tr w:rsidR="00EA4B3C" w:rsidRPr="00FD09BF" w14:paraId="04B63C86" w14:textId="77777777" w:rsidTr="00DC764E">
        <w:tc>
          <w:tcPr>
            <w:tcW w:w="628" w:type="pct"/>
            <w:gridSpan w:val="2"/>
          </w:tcPr>
          <w:p w14:paraId="2FC4FD7B" w14:textId="77777777" w:rsidR="00EA4B3C" w:rsidRPr="00FD09BF" w:rsidRDefault="00EA4B3C" w:rsidP="00EF3EA4">
            <w:pPr>
              <w:rPr>
                <w:rFonts w:ascii="Arial" w:hAnsi="Arial" w:cs="Arial"/>
                <w:color w:val="auto"/>
                <w:sz w:val="20"/>
                <w:szCs w:val="20"/>
              </w:rPr>
            </w:pPr>
          </w:p>
        </w:tc>
        <w:tc>
          <w:tcPr>
            <w:tcW w:w="3211" w:type="pct"/>
          </w:tcPr>
          <w:p w14:paraId="333D2C6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Chất màu hữu cơ tổng hợp và các chế phẩm từ chúng như đã ghi trong Chú giải 3 của Chương này:</w:t>
            </w:r>
          </w:p>
        </w:tc>
        <w:tc>
          <w:tcPr>
            <w:tcW w:w="1161" w:type="pct"/>
          </w:tcPr>
          <w:p w14:paraId="4CDE3C25" w14:textId="77777777" w:rsidR="00EA4B3C" w:rsidRPr="00FD09BF" w:rsidRDefault="00EA4B3C" w:rsidP="00EF3EA4">
            <w:pPr>
              <w:rPr>
                <w:rFonts w:ascii="Arial" w:hAnsi="Arial" w:cs="Arial"/>
                <w:color w:val="auto"/>
                <w:sz w:val="20"/>
                <w:szCs w:val="20"/>
              </w:rPr>
            </w:pPr>
          </w:p>
        </w:tc>
      </w:tr>
      <w:tr w:rsidR="00EA4B3C" w:rsidRPr="00FD09BF" w14:paraId="3624B3D4" w14:textId="77777777" w:rsidTr="00DC764E">
        <w:tc>
          <w:tcPr>
            <w:tcW w:w="628" w:type="pct"/>
            <w:gridSpan w:val="2"/>
          </w:tcPr>
          <w:p w14:paraId="5E3C956D"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3204.11</w:t>
            </w:r>
          </w:p>
        </w:tc>
        <w:tc>
          <w:tcPr>
            <w:tcW w:w="3211" w:type="pct"/>
          </w:tcPr>
          <w:p w14:paraId="553D720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Thuốc nhuộm phân tán và các chế phẩm từ chúng:</w:t>
            </w:r>
          </w:p>
        </w:tc>
        <w:tc>
          <w:tcPr>
            <w:tcW w:w="1161" w:type="pct"/>
          </w:tcPr>
          <w:p w14:paraId="314B706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3EAB2861" w14:textId="77777777" w:rsidTr="00DC764E">
        <w:tc>
          <w:tcPr>
            <w:tcW w:w="628" w:type="pct"/>
            <w:gridSpan w:val="2"/>
          </w:tcPr>
          <w:p w14:paraId="3913A8A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3204.12</w:t>
            </w:r>
          </w:p>
        </w:tc>
        <w:tc>
          <w:tcPr>
            <w:tcW w:w="3211" w:type="pct"/>
          </w:tcPr>
          <w:p w14:paraId="4238EF7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Thuốc nhuộm axit, có hoặc không tạo phức kim loại, và các chế phẩm từ chúng; thuốc nhuộm cầm màu và các chế phẩm từ chúng:</w:t>
            </w:r>
          </w:p>
        </w:tc>
        <w:tc>
          <w:tcPr>
            <w:tcW w:w="1161" w:type="pct"/>
          </w:tcPr>
          <w:p w14:paraId="1D46C2C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727F5BAC" w14:textId="77777777" w:rsidTr="00DC764E">
        <w:tc>
          <w:tcPr>
            <w:tcW w:w="628" w:type="pct"/>
            <w:gridSpan w:val="2"/>
          </w:tcPr>
          <w:p w14:paraId="4738F42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3204.13</w:t>
            </w:r>
          </w:p>
        </w:tc>
        <w:tc>
          <w:tcPr>
            <w:tcW w:w="3211" w:type="pct"/>
          </w:tcPr>
          <w:p w14:paraId="6EFB004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Thuốc nhuộm bazơ và các chế phẩm từ chúng</w:t>
            </w:r>
          </w:p>
        </w:tc>
        <w:tc>
          <w:tcPr>
            <w:tcW w:w="1161" w:type="pct"/>
          </w:tcPr>
          <w:p w14:paraId="2E46F05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645DE042" w14:textId="77777777" w:rsidTr="00DC764E">
        <w:tc>
          <w:tcPr>
            <w:tcW w:w="628" w:type="pct"/>
            <w:gridSpan w:val="2"/>
          </w:tcPr>
          <w:p w14:paraId="1AECD16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3204.14</w:t>
            </w:r>
          </w:p>
        </w:tc>
        <w:tc>
          <w:tcPr>
            <w:tcW w:w="3211" w:type="pct"/>
          </w:tcPr>
          <w:p w14:paraId="0A2ABA2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Thuốc nhuộm trực tiếp và các chế phẩm từ chúng</w:t>
            </w:r>
          </w:p>
        </w:tc>
        <w:tc>
          <w:tcPr>
            <w:tcW w:w="1161" w:type="pct"/>
          </w:tcPr>
          <w:p w14:paraId="2433700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6CFB1009" w14:textId="77777777" w:rsidTr="00DC764E">
        <w:tc>
          <w:tcPr>
            <w:tcW w:w="628" w:type="pct"/>
            <w:gridSpan w:val="2"/>
          </w:tcPr>
          <w:p w14:paraId="00713FC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3204.15</w:t>
            </w:r>
          </w:p>
        </w:tc>
        <w:tc>
          <w:tcPr>
            <w:tcW w:w="3211" w:type="pct"/>
          </w:tcPr>
          <w:p w14:paraId="13A7D204"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Thuốc nhuộm chàm (kể cả loại có thể dùng như thuốc màu) và các chế phẩm từ chúng</w:t>
            </w:r>
          </w:p>
        </w:tc>
        <w:tc>
          <w:tcPr>
            <w:tcW w:w="1161" w:type="pct"/>
          </w:tcPr>
          <w:p w14:paraId="2830A37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303F54AD" w14:textId="77777777" w:rsidTr="00DC764E">
        <w:tc>
          <w:tcPr>
            <w:tcW w:w="628" w:type="pct"/>
            <w:gridSpan w:val="2"/>
          </w:tcPr>
          <w:p w14:paraId="76A313A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3204.16</w:t>
            </w:r>
          </w:p>
        </w:tc>
        <w:tc>
          <w:tcPr>
            <w:tcW w:w="3211" w:type="pct"/>
          </w:tcPr>
          <w:p w14:paraId="6934EE5D"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Thuốc nhuộm hoạt tính và các chế phẩm từ chúng</w:t>
            </w:r>
          </w:p>
        </w:tc>
        <w:tc>
          <w:tcPr>
            <w:tcW w:w="1161" w:type="pct"/>
          </w:tcPr>
          <w:p w14:paraId="2EA94EC3"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5A36273B" w14:textId="77777777" w:rsidTr="00DC764E">
        <w:tc>
          <w:tcPr>
            <w:tcW w:w="628" w:type="pct"/>
            <w:gridSpan w:val="2"/>
          </w:tcPr>
          <w:p w14:paraId="08A02F6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3204.17</w:t>
            </w:r>
          </w:p>
        </w:tc>
        <w:tc>
          <w:tcPr>
            <w:tcW w:w="3211" w:type="pct"/>
          </w:tcPr>
          <w:p w14:paraId="0447C2B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Thuốc màu và các chế phẩm từ chúng:</w:t>
            </w:r>
          </w:p>
        </w:tc>
        <w:tc>
          <w:tcPr>
            <w:tcW w:w="1161" w:type="pct"/>
          </w:tcPr>
          <w:p w14:paraId="500490D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53D8BDD5" w14:textId="77777777" w:rsidTr="00DC764E">
        <w:tc>
          <w:tcPr>
            <w:tcW w:w="628" w:type="pct"/>
            <w:gridSpan w:val="2"/>
          </w:tcPr>
          <w:p w14:paraId="6A8BDE12"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3204.18</w:t>
            </w:r>
          </w:p>
        </w:tc>
        <w:tc>
          <w:tcPr>
            <w:tcW w:w="3211" w:type="pct"/>
            <w:vAlign w:val="bottom"/>
          </w:tcPr>
          <w:p w14:paraId="12D3380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Các chất màu carotenoit và các ch</w:t>
            </w:r>
            <w:r w:rsidRPr="00FD09BF">
              <w:rPr>
                <w:rFonts w:ascii="Arial" w:hAnsi="Arial" w:cs="Arial"/>
                <w:color w:val="auto"/>
                <w:sz w:val="20"/>
                <w:szCs w:val="20"/>
                <w:lang w:val="en-US"/>
              </w:rPr>
              <w:t>ế</w:t>
            </w:r>
            <w:r w:rsidRPr="00FD09BF">
              <w:rPr>
                <w:rFonts w:ascii="Arial" w:hAnsi="Arial" w:cs="Arial"/>
                <w:color w:val="auto"/>
                <w:sz w:val="20"/>
                <w:szCs w:val="20"/>
              </w:rPr>
              <w:t xml:space="preserve"> phẩm từ chúng</w:t>
            </w:r>
          </w:p>
        </w:tc>
        <w:tc>
          <w:tcPr>
            <w:tcW w:w="1161" w:type="pct"/>
            <w:vAlign w:val="center"/>
          </w:tcPr>
          <w:p w14:paraId="4C181B3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22DB0F61" w14:textId="77777777" w:rsidTr="00DC764E">
        <w:tc>
          <w:tcPr>
            <w:tcW w:w="628" w:type="pct"/>
            <w:gridSpan w:val="2"/>
          </w:tcPr>
          <w:p w14:paraId="3CF77EB4"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3204.19</w:t>
            </w:r>
          </w:p>
        </w:tc>
        <w:tc>
          <w:tcPr>
            <w:tcW w:w="3211" w:type="pct"/>
          </w:tcPr>
          <w:p w14:paraId="7DC48F8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Loại khác, kể cả hỗn hợp chất màu từ hai phân nhóm trở lên của các phân nhóm từ 3204.11 đến 3204.19</w:t>
            </w:r>
          </w:p>
        </w:tc>
        <w:tc>
          <w:tcPr>
            <w:tcW w:w="1161" w:type="pct"/>
          </w:tcPr>
          <w:p w14:paraId="78C46EC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54A542A7" w14:textId="77777777" w:rsidTr="00DC764E">
        <w:tc>
          <w:tcPr>
            <w:tcW w:w="628" w:type="pct"/>
            <w:gridSpan w:val="2"/>
          </w:tcPr>
          <w:p w14:paraId="48E9C78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3204.20</w:t>
            </w:r>
          </w:p>
        </w:tc>
        <w:tc>
          <w:tcPr>
            <w:tcW w:w="3211" w:type="pct"/>
          </w:tcPr>
          <w:p w14:paraId="4B98E807"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Các sản phẩm hữu cơ tổng hợp được dùng như tác nhân tăng sáng huỳnh quang</w:t>
            </w:r>
          </w:p>
        </w:tc>
        <w:tc>
          <w:tcPr>
            <w:tcW w:w="1161" w:type="pct"/>
          </w:tcPr>
          <w:p w14:paraId="440A27C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5A4DDDF7" w14:textId="77777777" w:rsidTr="00DC764E">
        <w:tc>
          <w:tcPr>
            <w:tcW w:w="628" w:type="pct"/>
            <w:gridSpan w:val="2"/>
          </w:tcPr>
          <w:p w14:paraId="62FAEB7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3204.90</w:t>
            </w:r>
          </w:p>
        </w:tc>
        <w:tc>
          <w:tcPr>
            <w:tcW w:w="3211" w:type="pct"/>
          </w:tcPr>
          <w:p w14:paraId="4F2721A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Loại khác</w:t>
            </w:r>
          </w:p>
        </w:tc>
        <w:tc>
          <w:tcPr>
            <w:tcW w:w="1161" w:type="pct"/>
          </w:tcPr>
          <w:p w14:paraId="2B43923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38C8E0B1" w14:textId="77777777" w:rsidTr="00DC764E">
        <w:tc>
          <w:tcPr>
            <w:tcW w:w="628" w:type="pct"/>
            <w:gridSpan w:val="2"/>
          </w:tcPr>
          <w:p w14:paraId="78492238"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3205.00</w:t>
            </w:r>
          </w:p>
        </w:tc>
        <w:tc>
          <w:tcPr>
            <w:tcW w:w="3211" w:type="pct"/>
          </w:tcPr>
          <w:p w14:paraId="28B2C837"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Các chất màu nền (colour lakes); các chế phẩm dựa trên các chất màu nền như đã ghi trong Chú giải 3 của Chương này.</w:t>
            </w:r>
          </w:p>
        </w:tc>
        <w:tc>
          <w:tcPr>
            <w:tcW w:w="1161" w:type="pct"/>
          </w:tcPr>
          <w:p w14:paraId="6DB7A1D9"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7AE2D83F" w14:textId="77777777" w:rsidTr="00DC764E">
        <w:tc>
          <w:tcPr>
            <w:tcW w:w="628" w:type="pct"/>
            <w:gridSpan w:val="2"/>
          </w:tcPr>
          <w:p w14:paraId="0D60BEA5"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32.06</w:t>
            </w:r>
          </w:p>
        </w:tc>
        <w:tc>
          <w:tcPr>
            <w:tcW w:w="3211" w:type="pct"/>
          </w:tcPr>
          <w:p w14:paraId="537E7956" w14:textId="77777777" w:rsidR="00EA4B3C" w:rsidRPr="00FD09BF" w:rsidRDefault="00EA4B3C" w:rsidP="00EF3EA4">
            <w:pPr>
              <w:rPr>
                <w:rFonts w:ascii="Arial" w:hAnsi="Arial" w:cs="Arial"/>
                <w:b/>
                <w:bCs/>
                <w:color w:val="auto"/>
                <w:sz w:val="20"/>
                <w:szCs w:val="20"/>
              </w:rPr>
            </w:pPr>
            <w:r w:rsidRPr="00FD09BF">
              <w:rPr>
                <w:rFonts w:ascii="Arial" w:hAnsi="Arial" w:cs="Arial"/>
                <w:b/>
                <w:bCs/>
                <w:color w:val="auto"/>
                <w:sz w:val="20"/>
                <w:szCs w:val="20"/>
              </w:rPr>
              <w:t>Chất màu khác; các chế phẩm như đã ghi trong Chú giải 3 của Chương này, trừ các loại thuộc nhóm 32.03, 32.04 hoặc 32.05; các sản phẩm vô cơ được dùng như chất phát quang, đã hoặc chưa xác định về mặt hóa học.</w:t>
            </w:r>
          </w:p>
        </w:tc>
        <w:tc>
          <w:tcPr>
            <w:tcW w:w="1161" w:type="pct"/>
          </w:tcPr>
          <w:p w14:paraId="3601B754" w14:textId="77777777" w:rsidR="00EA4B3C" w:rsidRPr="00FD09BF" w:rsidRDefault="00EA4B3C" w:rsidP="00EF3EA4">
            <w:pPr>
              <w:rPr>
                <w:rFonts w:ascii="Arial" w:hAnsi="Arial" w:cs="Arial"/>
                <w:b/>
                <w:color w:val="auto"/>
                <w:sz w:val="20"/>
                <w:szCs w:val="20"/>
              </w:rPr>
            </w:pPr>
          </w:p>
        </w:tc>
      </w:tr>
      <w:tr w:rsidR="00EA4B3C" w:rsidRPr="00FD09BF" w14:paraId="353AD3A9" w14:textId="77777777" w:rsidTr="00DC764E">
        <w:tc>
          <w:tcPr>
            <w:tcW w:w="628" w:type="pct"/>
            <w:gridSpan w:val="2"/>
          </w:tcPr>
          <w:p w14:paraId="6B8ED4B5" w14:textId="77777777" w:rsidR="00EA4B3C" w:rsidRPr="00FD09BF" w:rsidRDefault="00EA4B3C" w:rsidP="00EF3EA4">
            <w:pPr>
              <w:rPr>
                <w:rFonts w:ascii="Arial" w:hAnsi="Arial" w:cs="Arial"/>
                <w:color w:val="auto"/>
                <w:sz w:val="20"/>
                <w:szCs w:val="20"/>
              </w:rPr>
            </w:pPr>
          </w:p>
        </w:tc>
        <w:tc>
          <w:tcPr>
            <w:tcW w:w="3211" w:type="pct"/>
          </w:tcPr>
          <w:p w14:paraId="61830C47"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Thuốc màu và các chế phẩm từ dioxit titan:</w:t>
            </w:r>
          </w:p>
        </w:tc>
        <w:tc>
          <w:tcPr>
            <w:tcW w:w="1161" w:type="pct"/>
          </w:tcPr>
          <w:p w14:paraId="7B7AE89D" w14:textId="77777777" w:rsidR="00EA4B3C" w:rsidRPr="00FD09BF" w:rsidRDefault="00EA4B3C" w:rsidP="00EF3EA4">
            <w:pPr>
              <w:rPr>
                <w:rFonts w:ascii="Arial" w:hAnsi="Arial" w:cs="Arial"/>
                <w:color w:val="auto"/>
                <w:sz w:val="20"/>
                <w:szCs w:val="20"/>
              </w:rPr>
            </w:pPr>
          </w:p>
        </w:tc>
      </w:tr>
      <w:tr w:rsidR="00EA4B3C" w:rsidRPr="00FD09BF" w14:paraId="0A834DAE" w14:textId="77777777" w:rsidTr="00DC764E">
        <w:tc>
          <w:tcPr>
            <w:tcW w:w="628" w:type="pct"/>
            <w:gridSpan w:val="2"/>
          </w:tcPr>
          <w:p w14:paraId="2CD6C15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3206.11</w:t>
            </w:r>
          </w:p>
        </w:tc>
        <w:tc>
          <w:tcPr>
            <w:tcW w:w="3211" w:type="pct"/>
          </w:tcPr>
          <w:p w14:paraId="45C4740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Chứa hàm lượng dioxit titan từ 80% trở lên tính theo trọng lượng khô:</w:t>
            </w:r>
          </w:p>
        </w:tc>
        <w:tc>
          <w:tcPr>
            <w:tcW w:w="1161" w:type="pct"/>
          </w:tcPr>
          <w:p w14:paraId="1CA53F8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299FE1B5" w14:textId="77777777" w:rsidTr="00DC764E">
        <w:tc>
          <w:tcPr>
            <w:tcW w:w="628" w:type="pct"/>
            <w:gridSpan w:val="2"/>
          </w:tcPr>
          <w:p w14:paraId="6A47B6B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3206.19</w:t>
            </w:r>
          </w:p>
        </w:tc>
        <w:tc>
          <w:tcPr>
            <w:tcW w:w="3211" w:type="pct"/>
          </w:tcPr>
          <w:p w14:paraId="5C38A42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Loại khác:</w:t>
            </w:r>
          </w:p>
        </w:tc>
        <w:tc>
          <w:tcPr>
            <w:tcW w:w="1161" w:type="pct"/>
          </w:tcPr>
          <w:p w14:paraId="03FD5B3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0EA6E7E4" w14:textId="77777777" w:rsidTr="00DC764E">
        <w:tc>
          <w:tcPr>
            <w:tcW w:w="628" w:type="pct"/>
            <w:gridSpan w:val="2"/>
          </w:tcPr>
          <w:p w14:paraId="75A2A91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3206.20</w:t>
            </w:r>
          </w:p>
        </w:tc>
        <w:tc>
          <w:tcPr>
            <w:tcW w:w="3211" w:type="pct"/>
          </w:tcPr>
          <w:p w14:paraId="7C3E4E2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Thuốc màu và các chế phẩm từ hợp chất crom:</w:t>
            </w:r>
          </w:p>
        </w:tc>
        <w:tc>
          <w:tcPr>
            <w:tcW w:w="1161" w:type="pct"/>
          </w:tcPr>
          <w:p w14:paraId="7D49AE0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2E56271A" w14:textId="77777777" w:rsidTr="00DC764E">
        <w:tc>
          <w:tcPr>
            <w:tcW w:w="628" w:type="pct"/>
            <w:gridSpan w:val="2"/>
          </w:tcPr>
          <w:p w14:paraId="341ACE1A" w14:textId="77777777" w:rsidR="00EA4B3C" w:rsidRPr="00FD09BF" w:rsidRDefault="00EA4B3C" w:rsidP="00EF3EA4">
            <w:pPr>
              <w:rPr>
                <w:rFonts w:ascii="Arial" w:hAnsi="Arial" w:cs="Arial"/>
                <w:color w:val="auto"/>
                <w:sz w:val="20"/>
                <w:szCs w:val="20"/>
              </w:rPr>
            </w:pPr>
          </w:p>
        </w:tc>
        <w:tc>
          <w:tcPr>
            <w:tcW w:w="3211" w:type="pct"/>
          </w:tcPr>
          <w:p w14:paraId="03617EBC"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Chất màu khác và các chế phẩm khác:</w:t>
            </w:r>
          </w:p>
        </w:tc>
        <w:tc>
          <w:tcPr>
            <w:tcW w:w="1161" w:type="pct"/>
          </w:tcPr>
          <w:p w14:paraId="4E47AA1E" w14:textId="77777777" w:rsidR="00EA4B3C" w:rsidRPr="00FD09BF" w:rsidRDefault="00EA4B3C" w:rsidP="00EF3EA4">
            <w:pPr>
              <w:rPr>
                <w:rFonts w:ascii="Arial" w:hAnsi="Arial" w:cs="Arial"/>
                <w:color w:val="auto"/>
                <w:sz w:val="20"/>
                <w:szCs w:val="20"/>
              </w:rPr>
            </w:pPr>
          </w:p>
        </w:tc>
      </w:tr>
      <w:tr w:rsidR="00EA4B3C" w:rsidRPr="00FD09BF" w14:paraId="4D2CFDE2" w14:textId="77777777" w:rsidTr="00DC764E">
        <w:tc>
          <w:tcPr>
            <w:tcW w:w="628" w:type="pct"/>
            <w:gridSpan w:val="2"/>
          </w:tcPr>
          <w:p w14:paraId="3A26E0F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3206.41</w:t>
            </w:r>
          </w:p>
        </w:tc>
        <w:tc>
          <w:tcPr>
            <w:tcW w:w="3211" w:type="pct"/>
          </w:tcPr>
          <w:p w14:paraId="0092543B"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Chất màu xanh nước biển và các chế phẩm từ chúng:</w:t>
            </w:r>
          </w:p>
        </w:tc>
        <w:tc>
          <w:tcPr>
            <w:tcW w:w="1161" w:type="pct"/>
          </w:tcPr>
          <w:p w14:paraId="08B61AC0"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0CBB7614" w14:textId="77777777" w:rsidTr="00DC764E">
        <w:tc>
          <w:tcPr>
            <w:tcW w:w="628" w:type="pct"/>
            <w:gridSpan w:val="2"/>
          </w:tcPr>
          <w:p w14:paraId="5214AD0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3206.42</w:t>
            </w:r>
          </w:p>
        </w:tc>
        <w:tc>
          <w:tcPr>
            <w:tcW w:w="3211" w:type="pct"/>
          </w:tcPr>
          <w:p w14:paraId="7E3F4A5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 - Litopon và các thuốc màu khác và các chế phẩm từ kẽm sulphua:</w:t>
            </w:r>
          </w:p>
        </w:tc>
        <w:tc>
          <w:tcPr>
            <w:tcW w:w="1161" w:type="pct"/>
          </w:tcPr>
          <w:p w14:paraId="5D15145F"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CTSH</w:t>
            </w:r>
          </w:p>
        </w:tc>
      </w:tr>
      <w:tr w:rsidR="00EA4B3C" w:rsidRPr="00FD09BF" w14:paraId="635A8EB3" w14:textId="77777777" w:rsidTr="00DC764E">
        <w:tc>
          <w:tcPr>
            <w:tcW w:w="628" w:type="pct"/>
            <w:gridSpan w:val="2"/>
          </w:tcPr>
          <w:p w14:paraId="0EAD9085" w14:textId="77777777" w:rsidR="00EA4B3C" w:rsidRPr="00FD09BF" w:rsidRDefault="00EA4B3C" w:rsidP="00EF3EA4">
            <w:pPr>
              <w:rPr>
                <w:rFonts w:ascii="Arial" w:hAnsi="Arial" w:cs="Arial"/>
                <w:sz w:val="20"/>
                <w:szCs w:val="20"/>
              </w:rPr>
            </w:pPr>
            <w:r w:rsidRPr="00FD09BF">
              <w:rPr>
                <w:rFonts w:ascii="Arial" w:hAnsi="Arial" w:cs="Arial"/>
                <w:sz w:val="20"/>
                <w:szCs w:val="20"/>
              </w:rPr>
              <w:t>3206.49</w:t>
            </w:r>
          </w:p>
        </w:tc>
        <w:tc>
          <w:tcPr>
            <w:tcW w:w="3211" w:type="pct"/>
          </w:tcPr>
          <w:p w14:paraId="338DFB16"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tcPr>
          <w:p w14:paraId="68E63A61"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09A8A83A" w14:textId="77777777" w:rsidTr="00DC764E">
        <w:tc>
          <w:tcPr>
            <w:tcW w:w="628" w:type="pct"/>
            <w:gridSpan w:val="2"/>
          </w:tcPr>
          <w:p w14:paraId="242165B6" w14:textId="77777777" w:rsidR="00EA4B3C" w:rsidRPr="00FD09BF" w:rsidRDefault="00EA4B3C" w:rsidP="00EF3EA4">
            <w:pPr>
              <w:rPr>
                <w:rFonts w:ascii="Arial" w:hAnsi="Arial" w:cs="Arial"/>
                <w:sz w:val="20"/>
                <w:szCs w:val="20"/>
              </w:rPr>
            </w:pPr>
            <w:r w:rsidRPr="00FD09BF">
              <w:rPr>
                <w:rFonts w:ascii="Arial" w:hAnsi="Arial" w:cs="Arial"/>
                <w:sz w:val="20"/>
                <w:szCs w:val="20"/>
              </w:rPr>
              <w:t>3206.50</w:t>
            </w:r>
          </w:p>
        </w:tc>
        <w:tc>
          <w:tcPr>
            <w:tcW w:w="3211" w:type="pct"/>
          </w:tcPr>
          <w:p w14:paraId="3047B42F" w14:textId="77777777" w:rsidR="00EA4B3C" w:rsidRPr="00FD09BF" w:rsidRDefault="00EA4B3C" w:rsidP="00EF3EA4">
            <w:pPr>
              <w:rPr>
                <w:rFonts w:ascii="Arial" w:hAnsi="Arial" w:cs="Arial"/>
                <w:sz w:val="20"/>
                <w:szCs w:val="20"/>
              </w:rPr>
            </w:pPr>
            <w:r w:rsidRPr="00FD09BF">
              <w:rPr>
                <w:rFonts w:ascii="Arial" w:hAnsi="Arial" w:cs="Arial"/>
                <w:sz w:val="20"/>
                <w:szCs w:val="20"/>
              </w:rPr>
              <w:t>- Các sản phẩm vô cơ được dùng như chất phát quang:</w:t>
            </w:r>
          </w:p>
        </w:tc>
        <w:tc>
          <w:tcPr>
            <w:tcW w:w="1161" w:type="pct"/>
          </w:tcPr>
          <w:p w14:paraId="49D84A56"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68C644DC" w14:textId="77777777" w:rsidTr="00DC764E">
        <w:tc>
          <w:tcPr>
            <w:tcW w:w="628" w:type="pct"/>
            <w:gridSpan w:val="2"/>
          </w:tcPr>
          <w:p w14:paraId="264A6A86"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32.07</w:t>
            </w:r>
          </w:p>
        </w:tc>
        <w:tc>
          <w:tcPr>
            <w:tcW w:w="3211" w:type="pct"/>
          </w:tcPr>
          <w:p w14:paraId="0FE56C07"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 xml:space="preserve">Thuốc màu đã pha chế, các chất cản quang đã pha chế và các loại màu đã pha chế, các chất men kính và men sứ, men sành (slips), các chất láng bóng dạng lỏng và các chế phẩm tương tự, loại dùng trong công nghiệp gốm sứ, tráng men hoặc thủy tinh; frit thủy tinh và thủy tinh khác, </w:t>
            </w:r>
            <w:r w:rsidRPr="00FD09BF">
              <w:rPr>
                <w:rFonts w:ascii="Arial" w:hAnsi="Arial" w:cs="Arial"/>
                <w:b/>
                <w:bCs/>
                <w:iCs/>
                <w:sz w:val="20"/>
                <w:szCs w:val="20"/>
              </w:rPr>
              <w:t>ở</w:t>
            </w:r>
            <w:r w:rsidRPr="00FD09BF">
              <w:rPr>
                <w:rFonts w:ascii="Arial" w:hAnsi="Arial" w:cs="Arial"/>
                <w:b/>
                <w:bCs/>
                <w:sz w:val="20"/>
                <w:szCs w:val="20"/>
              </w:rPr>
              <w:t xml:space="preserve"> dạng bột, hạt hoặc vẩy.</w:t>
            </w:r>
          </w:p>
        </w:tc>
        <w:tc>
          <w:tcPr>
            <w:tcW w:w="1161" w:type="pct"/>
          </w:tcPr>
          <w:p w14:paraId="6F6DF7BF" w14:textId="77777777" w:rsidR="00EA4B3C" w:rsidRPr="00FD09BF" w:rsidRDefault="00EA4B3C" w:rsidP="00EF3EA4">
            <w:pPr>
              <w:rPr>
                <w:rFonts w:ascii="Arial" w:hAnsi="Arial" w:cs="Arial"/>
                <w:b/>
                <w:sz w:val="20"/>
                <w:szCs w:val="20"/>
              </w:rPr>
            </w:pPr>
          </w:p>
        </w:tc>
      </w:tr>
      <w:tr w:rsidR="00EA4B3C" w:rsidRPr="00FD09BF" w14:paraId="402F5C2B" w14:textId="77777777" w:rsidTr="00DC764E">
        <w:tc>
          <w:tcPr>
            <w:tcW w:w="628" w:type="pct"/>
            <w:gridSpan w:val="2"/>
          </w:tcPr>
          <w:p w14:paraId="194C8A1C" w14:textId="77777777" w:rsidR="00EA4B3C" w:rsidRPr="00FD09BF" w:rsidRDefault="00EA4B3C" w:rsidP="00EF3EA4">
            <w:pPr>
              <w:rPr>
                <w:rFonts w:ascii="Arial" w:hAnsi="Arial" w:cs="Arial"/>
                <w:sz w:val="20"/>
                <w:szCs w:val="20"/>
              </w:rPr>
            </w:pPr>
            <w:r w:rsidRPr="00FD09BF">
              <w:rPr>
                <w:rFonts w:ascii="Arial" w:hAnsi="Arial" w:cs="Arial"/>
                <w:sz w:val="20"/>
                <w:szCs w:val="20"/>
              </w:rPr>
              <w:t>3207.10</w:t>
            </w:r>
          </w:p>
        </w:tc>
        <w:tc>
          <w:tcPr>
            <w:tcW w:w="3211" w:type="pct"/>
          </w:tcPr>
          <w:p w14:paraId="285B1403" w14:textId="77777777" w:rsidR="00EA4B3C" w:rsidRPr="00FD09BF" w:rsidRDefault="00EA4B3C" w:rsidP="00EF3EA4">
            <w:pPr>
              <w:rPr>
                <w:rFonts w:ascii="Arial" w:hAnsi="Arial" w:cs="Arial"/>
                <w:sz w:val="20"/>
                <w:szCs w:val="20"/>
              </w:rPr>
            </w:pPr>
            <w:r w:rsidRPr="00FD09BF">
              <w:rPr>
                <w:rFonts w:ascii="Arial" w:hAnsi="Arial" w:cs="Arial"/>
                <w:sz w:val="20"/>
                <w:szCs w:val="20"/>
              </w:rPr>
              <w:t>- Thuốc màu đã pha chế, chất cản quang đã pha chế, các loại màu đã pha chế và các chế phẩm tương tự</w:t>
            </w:r>
          </w:p>
        </w:tc>
        <w:tc>
          <w:tcPr>
            <w:tcW w:w="1161" w:type="pct"/>
          </w:tcPr>
          <w:p w14:paraId="491B87A3"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288B80F2" w14:textId="77777777" w:rsidTr="00DC764E">
        <w:tc>
          <w:tcPr>
            <w:tcW w:w="628" w:type="pct"/>
            <w:gridSpan w:val="2"/>
          </w:tcPr>
          <w:p w14:paraId="73EFC34C" w14:textId="77777777" w:rsidR="00EA4B3C" w:rsidRPr="00FD09BF" w:rsidRDefault="00EA4B3C" w:rsidP="00EF3EA4">
            <w:pPr>
              <w:rPr>
                <w:rFonts w:ascii="Arial" w:hAnsi="Arial" w:cs="Arial"/>
                <w:sz w:val="20"/>
                <w:szCs w:val="20"/>
              </w:rPr>
            </w:pPr>
            <w:r w:rsidRPr="00FD09BF">
              <w:rPr>
                <w:rFonts w:ascii="Arial" w:hAnsi="Arial" w:cs="Arial"/>
                <w:sz w:val="20"/>
                <w:szCs w:val="20"/>
              </w:rPr>
              <w:t>3207.20</w:t>
            </w:r>
          </w:p>
        </w:tc>
        <w:tc>
          <w:tcPr>
            <w:tcW w:w="3211" w:type="pct"/>
          </w:tcPr>
          <w:p w14:paraId="5024271B" w14:textId="77777777" w:rsidR="00EA4B3C" w:rsidRPr="00FD09BF" w:rsidRDefault="00EA4B3C" w:rsidP="00EF3EA4">
            <w:pPr>
              <w:rPr>
                <w:rFonts w:ascii="Arial" w:hAnsi="Arial" w:cs="Arial"/>
                <w:sz w:val="20"/>
                <w:szCs w:val="20"/>
              </w:rPr>
            </w:pPr>
            <w:r w:rsidRPr="00FD09BF">
              <w:rPr>
                <w:rFonts w:ascii="Arial" w:hAnsi="Arial" w:cs="Arial"/>
                <w:sz w:val="20"/>
                <w:szCs w:val="20"/>
              </w:rPr>
              <w:t>- Men kính và men sứ, men sành (slips) và các chế phẩm tương tự:</w:t>
            </w:r>
          </w:p>
        </w:tc>
        <w:tc>
          <w:tcPr>
            <w:tcW w:w="1161" w:type="pct"/>
          </w:tcPr>
          <w:p w14:paraId="15FD1140"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4AE45DEF" w14:textId="77777777" w:rsidTr="00DC764E">
        <w:tc>
          <w:tcPr>
            <w:tcW w:w="628" w:type="pct"/>
            <w:gridSpan w:val="2"/>
          </w:tcPr>
          <w:p w14:paraId="0ADE7C57" w14:textId="77777777" w:rsidR="00EA4B3C" w:rsidRPr="00FD09BF" w:rsidRDefault="00EA4B3C" w:rsidP="00EF3EA4">
            <w:pPr>
              <w:rPr>
                <w:rFonts w:ascii="Arial" w:hAnsi="Arial" w:cs="Arial"/>
                <w:sz w:val="20"/>
                <w:szCs w:val="20"/>
              </w:rPr>
            </w:pPr>
            <w:r w:rsidRPr="00FD09BF">
              <w:rPr>
                <w:rFonts w:ascii="Arial" w:hAnsi="Arial" w:cs="Arial"/>
                <w:sz w:val="20"/>
                <w:szCs w:val="20"/>
              </w:rPr>
              <w:t>3207.30</w:t>
            </w:r>
          </w:p>
        </w:tc>
        <w:tc>
          <w:tcPr>
            <w:tcW w:w="3211" w:type="pct"/>
          </w:tcPr>
          <w:p w14:paraId="1454C078" w14:textId="77777777" w:rsidR="00EA4B3C" w:rsidRPr="00FD09BF" w:rsidRDefault="00EA4B3C" w:rsidP="00EF3EA4">
            <w:pPr>
              <w:rPr>
                <w:rFonts w:ascii="Arial" w:hAnsi="Arial" w:cs="Arial"/>
                <w:sz w:val="20"/>
                <w:szCs w:val="20"/>
              </w:rPr>
            </w:pPr>
            <w:r w:rsidRPr="00FD09BF">
              <w:rPr>
                <w:rFonts w:ascii="Arial" w:hAnsi="Arial" w:cs="Arial"/>
                <w:sz w:val="20"/>
                <w:szCs w:val="20"/>
              </w:rPr>
              <w:t>- Các chất láng bóng dạng lỏng và các chế phẩm tương tự</w:t>
            </w:r>
          </w:p>
        </w:tc>
        <w:tc>
          <w:tcPr>
            <w:tcW w:w="1161" w:type="pct"/>
          </w:tcPr>
          <w:p w14:paraId="12686B2D"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75126988" w14:textId="77777777" w:rsidTr="00DC764E">
        <w:tc>
          <w:tcPr>
            <w:tcW w:w="628" w:type="pct"/>
            <w:gridSpan w:val="2"/>
          </w:tcPr>
          <w:p w14:paraId="35F489B1" w14:textId="77777777" w:rsidR="00EA4B3C" w:rsidRPr="00FD09BF" w:rsidRDefault="00EA4B3C" w:rsidP="00EF3EA4">
            <w:pPr>
              <w:rPr>
                <w:rFonts w:ascii="Arial" w:hAnsi="Arial" w:cs="Arial"/>
                <w:sz w:val="20"/>
                <w:szCs w:val="20"/>
              </w:rPr>
            </w:pPr>
            <w:r w:rsidRPr="00FD09BF">
              <w:rPr>
                <w:rFonts w:ascii="Arial" w:hAnsi="Arial" w:cs="Arial"/>
                <w:sz w:val="20"/>
                <w:szCs w:val="20"/>
              </w:rPr>
              <w:t>3207.40</w:t>
            </w:r>
          </w:p>
        </w:tc>
        <w:tc>
          <w:tcPr>
            <w:tcW w:w="3211" w:type="pct"/>
          </w:tcPr>
          <w:p w14:paraId="01532C69" w14:textId="77777777" w:rsidR="00EA4B3C" w:rsidRPr="00FD09BF" w:rsidRDefault="00EA4B3C" w:rsidP="00EF3EA4">
            <w:pPr>
              <w:rPr>
                <w:rFonts w:ascii="Arial" w:hAnsi="Arial" w:cs="Arial"/>
                <w:sz w:val="20"/>
                <w:szCs w:val="20"/>
              </w:rPr>
            </w:pPr>
            <w:r w:rsidRPr="00FD09BF">
              <w:rPr>
                <w:rFonts w:ascii="Arial" w:hAnsi="Arial" w:cs="Arial"/>
                <w:sz w:val="20"/>
                <w:szCs w:val="20"/>
              </w:rPr>
              <w:t>- Frit thủy tinh và thuỷ tinh khác, ở dạng bột, hạt hoặc vẩy</w:t>
            </w:r>
          </w:p>
        </w:tc>
        <w:tc>
          <w:tcPr>
            <w:tcW w:w="1161" w:type="pct"/>
          </w:tcPr>
          <w:p w14:paraId="6EDB7B34"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63DE60DC" w14:textId="77777777" w:rsidTr="00DC764E">
        <w:tc>
          <w:tcPr>
            <w:tcW w:w="628" w:type="pct"/>
            <w:gridSpan w:val="2"/>
          </w:tcPr>
          <w:p w14:paraId="5E678482"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32.08</w:t>
            </w:r>
          </w:p>
        </w:tc>
        <w:tc>
          <w:tcPr>
            <w:tcW w:w="3211" w:type="pct"/>
          </w:tcPr>
          <w:p w14:paraId="4453640A"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Sơn và vecni (kể cả men tráng (enamels) và dầu bóng) làm từ các loại polyme tổng hợp hoặc các polyme tự nhiên đã biến đổi về mặt hóa học, đã phân tán hoặc hòa tan trong môi trường không chứa nước; các dung dịch như đã ghi trong Chú giải 4 của Chương này.</w:t>
            </w:r>
          </w:p>
        </w:tc>
        <w:tc>
          <w:tcPr>
            <w:tcW w:w="1161" w:type="pct"/>
          </w:tcPr>
          <w:p w14:paraId="4E31B44A" w14:textId="77777777" w:rsidR="00EA4B3C" w:rsidRPr="00FD09BF" w:rsidRDefault="00EA4B3C" w:rsidP="00EF3EA4">
            <w:pPr>
              <w:rPr>
                <w:rFonts w:ascii="Arial" w:hAnsi="Arial" w:cs="Arial"/>
                <w:b/>
                <w:sz w:val="20"/>
                <w:szCs w:val="20"/>
              </w:rPr>
            </w:pPr>
          </w:p>
        </w:tc>
      </w:tr>
      <w:tr w:rsidR="00EA4B3C" w:rsidRPr="00FD09BF" w14:paraId="1A5632AA" w14:textId="77777777" w:rsidTr="00DC764E">
        <w:tc>
          <w:tcPr>
            <w:tcW w:w="628" w:type="pct"/>
            <w:gridSpan w:val="2"/>
          </w:tcPr>
          <w:p w14:paraId="6536B9ED" w14:textId="77777777" w:rsidR="00EA4B3C" w:rsidRPr="00FD09BF" w:rsidRDefault="00EA4B3C" w:rsidP="00EF3EA4">
            <w:pPr>
              <w:rPr>
                <w:rFonts w:ascii="Arial" w:hAnsi="Arial" w:cs="Arial"/>
                <w:sz w:val="20"/>
                <w:szCs w:val="20"/>
              </w:rPr>
            </w:pPr>
            <w:r w:rsidRPr="00FD09BF">
              <w:rPr>
                <w:rFonts w:ascii="Arial" w:hAnsi="Arial" w:cs="Arial"/>
                <w:sz w:val="20"/>
                <w:szCs w:val="20"/>
              </w:rPr>
              <w:t>3208.10</w:t>
            </w:r>
          </w:p>
        </w:tc>
        <w:tc>
          <w:tcPr>
            <w:tcW w:w="3211" w:type="pct"/>
          </w:tcPr>
          <w:p w14:paraId="7F87A969" w14:textId="77777777" w:rsidR="00EA4B3C" w:rsidRPr="00FD09BF" w:rsidRDefault="00EA4B3C" w:rsidP="00EF3EA4">
            <w:pPr>
              <w:rPr>
                <w:rFonts w:ascii="Arial" w:hAnsi="Arial" w:cs="Arial"/>
                <w:sz w:val="20"/>
                <w:szCs w:val="20"/>
              </w:rPr>
            </w:pPr>
            <w:r w:rsidRPr="00FD09BF">
              <w:rPr>
                <w:rFonts w:ascii="Arial" w:hAnsi="Arial" w:cs="Arial"/>
                <w:sz w:val="20"/>
                <w:szCs w:val="20"/>
              </w:rPr>
              <w:t>- Từ polyeste:</w:t>
            </w:r>
          </w:p>
        </w:tc>
        <w:tc>
          <w:tcPr>
            <w:tcW w:w="1161" w:type="pct"/>
          </w:tcPr>
          <w:p w14:paraId="127B2C11"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27B91EA1" w14:textId="77777777" w:rsidTr="00DC764E">
        <w:tc>
          <w:tcPr>
            <w:tcW w:w="628" w:type="pct"/>
            <w:gridSpan w:val="2"/>
          </w:tcPr>
          <w:p w14:paraId="77E256DB" w14:textId="77777777" w:rsidR="00EA4B3C" w:rsidRPr="00FD09BF" w:rsidRDefault="00EA4B3C" w:rsidP="00EF3EA4">
            <w:pPr>
              <w:rPr>
                <w:rFonts w:ascii="Arial" w:hAnsi="Arial" w:cs="Arial"/>
                <w:sz w:val="20"/>
                <w:szCs w:val="20"/>
              </w:rPr>
            </w:pPr>
            <w:r w:rsidRPr="00FD09BF">
              <w:rPr>
                <w:rFonts w:ascii="Arial" w:hAnsi="Arial" w:cs="Arial"/>
                <w:sz w:val="20"/>
                <w:szCs w:val="20"/>
              </w:rPr>
              <w:t>3208.20</w:t>
            </w:r>
          </w:p>
        </w:tc>
        <w:tc>
          <w:tcPr>
            <w:tcW w:w="3211" w:type="pct"/>
          </w:tcPr>
          <w:p w14:paraId="412B0B1E" w14:textId="77777777" w:rsidR="00EA4B3C" w:rsidRPr="00FD09BF" w:rsidRDefault="00EA4B3C" w:rsidP="00EF3EA4">
            <w:pPr>
              <w:rPr>
                <w:rFonts w:ascii="Arial" w:hAnsi="Arial" w:cs="Arial"/>
                <w:sz w:val="20"/>
                <w:szCs w:val="20"/>
              </w:rPr>
            </w:pPr>
            <w:r w:rsidRPr="00FD09BF">
              <w:rPr>
                <w:rFonts w:ascii="Arial" w:hAnsi="Arial" w:cs="Arial"/>
                <w:sz w:val="20"/>
                <w:szCs w:val="20"/>
              </w:rPr>
              <w:t>- Từ polyme acrylic hoặc polyme vinyl:</w:t>
            </w:r>
          </w:p>
        </w:tc>
        <w:tc>
          <w:tcPr>
            <w:tcW w:w="1161" w:type="pct"/>
          </w:tcPr>
          <w:p w14:paraId="2B56459B"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1384BB9F" w14:textId="77777777" w:rsidTr="00DC764E">
        <w:tc>
          <w:tcPr>
            <w:tcW w:w="628" w:type="pct"/>
            <w:gridSpan w:val="2"/>
          </w:tcPr>
          <w:p w14:paraId="03D8DFBB" w14:textId="77777777" w:rsidR="00EA4B3C" w:rsidRPr="00FD09BF" w:rsidRDefault="00EA4B3C" w:rsidP="00EF3EA4">
            <w:pPr>
              <w:rPr>
                <w:rFonts w:ascii="Arial" w:hAnsi="Arial" w:cs="Arial"/>
                <w:sz w:val="20"/>
                <w:szCs w:val="20"/>
              </w:rPr>
            </w:pPr>
            <w:r w:rsidRPr="00FD09BF">
              <w:rPr>
                <w:rFonts w:ascii="Arial" w:hAnsi="Arial" w:cs="Arial"/>
                <w:sz w:val="20"/>
                <w:szCs w:val="20"/>
              </w:rPr>
              <w:t>3208.90</w:t>
            </w:r>
          </w:p>
        </w:tc>
        <w:tc>
          <w:tcPr>
            <w:tcW w:w="3211" w:type="pct"/>
          </w:tcPr>
          <w:p w14:paraId="320BC939" w14:textId="77777777" w:rsidR="00EA4B3C" w:rsidRPr="00FD09BF" w:rsidRDefault="00EA4B3C" w:rsidP="00EF3EA4">
            <w:pPr>
              <w:rPr>
                <w:rFonts w:ascii="Arial" w:hAnsi="Arial" w:cs="Arial"/>
                <w:sz w:val="20"/>
                <w:szCs w:val="20"/>
              </w:rPr>
            </w:pPr>
            <w:r w:rsidRPr="00FD09BF">
              <w:rPr>
                <w:rFonts w:ascii="Arial" w:hAnsi="Arial" w:cs="Arial"/>
                <w:sz w:val="20"/>
                <w:szCs w:val="20"/>
              </w:rPr>
              <w:t>- Loại khác:</w:t>
            </w:r>
          </w:p>
        </w:tc>
        <w:tc>
          <w:tcPr>
            <w:tcW w:w="1161" w:type="pct"/>
          </w:tcPr>
          <w:p w14:paraId="093363B5"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5D7718E9" w14:textId="77777777" w:rsidTr="00DC764E">
        <w:tc>
          <w:tcPr>
            <w:tcW w:w="628" w:type="pct"/>
            <w:gridSpan w:val="2"/>
          </w:tcPr>
          <w:p w14:paraId="661E8452"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32.09</w:t>
            </w:r>
          </w:p>
        </w:tc>
        <w:tc>
          <w:tcPr>
            <w:tcW w:w="3211" w:type="pct"/>
          </w:tcPr>
          <w:p w14:paraId="3BC73B85"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Sơn và vecni (kể cả các loại men tráng (enamels) và dầu bóng) làm từ các loại polyme tổng hợp hoặc các polyme tự nhiên đã biến đổi về mặt hóa học, đã phân tán hoặc hòa tan trong môi trường nước.</w:t>
            </w:r>
          </w:p>
        </w:tc>
        <w:tc>
          <w:tcPr>
            <w:tcW w:w="1161" w:type="pct"/>
          </w:tcPr>
          <w:p w14:paraId="65432F36" w14:textId="77777777" w:rsidR="00EA4B3C" w:rsidRPr="00FD09BF" w:rsidRDefault="00EA4B3C" w:rsidP="00EF3EA4">
            <w:pPr>
              <w:rPr>
                <w:rFonts w:ascii="Arial" w:hAnsi="Arial" w:cs="Arial"/>
                <w:b/>
                <w:sz w:val="20"/>
                <w:szCs w:val="20"/>
              </w:rPr>
            </w:pPr>
          </w:p>
        </w:tc>
      </w:tr>
      <w:tr w:rsidR="00EA4B3C" w:rsidRPr="00FD09BF" w14:paraId="23EFB0F5" w14:textId="77777777" w:rsidTr="00DC764E">
        <w:tc>
          <w:tcPr>
            <w:tcW w:w="628" w:type="pct"/>
            <w:gridSpan w:val="2"/>
          </w:tcPr>
          <w:p w14:paraId="3D038ADF" w14:textId="77777777" w:rsidR="00EA4B3C" w:rsidRPr="00FD09BF" w:rsidRDefault="00EA4B3C" w:rsidP="00EF3EA4">
            <w:pPr>
              <w:rPr>
                <w:rFonts w:ascii="Arial" w:hAnsi="Arial" w:cs="Arial"/>
                <w:sz w:val="20"/>
                <w:szCs w:val="20"/>
              </w:rPr>
            </w:pPr>
            <w:r w:rsidRPr="00FD09BF">
              <w:rPr>
                <w:rFonts w:ascii="Arial" w:hAnsi="Arial" w:cs="Arial"/>
                <w:sz w:val="20"/>
                <w:szCs w:val="20"/>
              </w:rPr>
              <w:t>3209.10</w:t>
            </w:r>
          </w:p>
        </w:tc>
        <w:tc>
          <w:tcPr>
            <w:tcW w:w="3211" w:type="pct"/>
          </w:tcPr>
          <w:p w14:paraId="4BF359E3" w14:textId="77777777" w:rsidR="00EA4B3C" w:rsidRPr="00FD09BF" w:rsidRDefault="00EA4B3C" w:rsidP="00EF3EA4">
            <w:pPr>
              <w:rPr>
                <w:rFonts w:ascii="Arial" w:hAnsi="Arial" w:cs="Arial"/>
                <w:sz w:val="20"/>
                <w:szCs w:val="20"/>
              </w:rPr>
            </w:pPr>
            <w:r w:rsidRPr="00FD09BF">
              <w:rPr>
                <w:rFonts w:ascii="Arial" w:hAnsi="Arial" w:cs="Arial"/>
                <w:sz w:val="20"/>
                <w:szCs w:val="20"/>
              </w:rPr>
              <w:t>- Từ polyme acrylic hoặc polyme vinyl:</w:t>
            </w:r>
          </w:p>
        </w:tc>
        <w:tc>
          <w:tcPr>
            <w:tcW w:w="1161" w:type="pct"/>
          </w:tcPr>
          <w:p w14:paraId="51CC413D"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546558D0" w14:textId="77777777" w:rsidTr="00DC764E">
        <w:tc>
          <w:tcPr>
            <w:tcW w:w="628" w:type="pct"/>
            <w:gridSpan w:val="2"/>
          </w:tcPr>
          <w:p w14:paraId="3D645AC8" w14:textId="77777777" w:rsidR="00EA4B3C" w:rsidRPr="00FD09BF" w:rsidRDefault="00EA4B3C" w:rsidP="00EF3EA4">
            <w:pPr>
              <w:rPr>
                <w:rFonts w:ascii="Arial" w:hAnsi="Arial" w:cs="Arial"/>
                <w:sz w:val="20"/>
                <w:szCs w:val="20"/>
              </w:rPr>
            </w:pPr>
            <w:r w:rsidRPr="00FD09BF">
              <w:rPr>
                <w:rFonts w:ascii="Arial" w:hAnsi="Arial" w:cs="Arial"/>
                <w:sz w:val="20"/>
                <w:szCs w:val="20"/>
              </w:rPr>
              <w:t>3209.90</w:t>
            </w:r>
          </w:p>
        </w:tc>
        <w:tc>
          <w:tcPr>
            <w:tcW w:w="3211" w:type="pct"/>
          </w:tcPr>
          <w:p w14:paraId="4DFB71D6" w14:textId="77777777" w:rsidR="00EA4B3C" w:rsidRPr="00FD09BF" w:rsidRDefault="00EA4B3C" w:rsidP="00EF3EA4">
            <w:pPr>
              <w:rPr>
                <w:rFonts w:ascii="Arial" w:hAnsi="Arial" w:cs="Arial"/>
                <w:sz w:val="20"/>
                <w:szCs w:val="20"/>
              </w:rPr>
            </w:pPr>
            <w:r w:rsidRPr="00FD09BF">
              <w:rPr>
                <w:rFonts w:ascii="Arial" w:hAnsi="Arial" w:cs="Arial"/>
                <w:sz w:val="20"/>
                <w:szCs w:val="20"/>
              </w:rPr>
              <w:t>- Loại khác</w:t>
            </w:r>
          </w:p>
        </w:tc>
        <w:tc>
          <w:tcPr>
            <w:tcW w:w="1161" w:type="pct"/>
          </w:tcPr>
          <w:p w14:paraId="424B0E03"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77D6422F" w14:textId="77777777" w:rsidTr="00DC764E">
        <w:tc>
          <w:tcPr>
            <w:tcW w:w="628" w:type="pct"/>
            <w:gridSpan w:val="2"/>
          </w:tcPr>
          <w:p w14:paraId="4F0D0797"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3210.00</w:t>
            </w:r>
          </w:p>
        </w:tc>
        <w:tc>
          <w:tcPr>
            <w:tcW w:w="3211" w:type="pct"/>
          </w:tcPr>
          <w:p w14:paraId="41E91880"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Sơn và vecni khác (kể cả các loại men tráng (enamels), dầu bóng và màu keo); các loại thuốc màu nước đã pha chế dùng để hoàn thiện da.</w:t>
            </w:r>
          </w:p>
        </w:tc>
        <w:tc>
          <w:tcPr>
            <w:tcW w:w="1161" w:type="pct"/>
          </w:tcPr>
          <w:p w14:paraId="265DCEE1"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5950E73B" w14:textId="77777777" w:rsidTr="00DC764E">
        <w:tc>
          <w:tcPr>
            <w:tcW w:w="628" w:type="pct"/>
            <w:gridSpan w:val="2"/>
          </w:tcPr>
          <w:p w14:paraId="71B60AF8"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3211.00</w:t>
            </w:r>
          </w:p>
        </w:tc>
        <w:tc>
          <w:tcPr>
            <w:tcW w:w="3211" w:type="pct"/>
          </w:tcPr>
          <w:p w14:paraId="6FCFBCB5"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Chất làm khô đã điều chế.</w:t>
            </w:r>
          </w:p>
        </w:tc>
        <w:tc>
          <w:tcPr>
            <w:tcW w:w="1161" w:type="pct"/>
          </w:tcPr>
          <w:p w14:paraId="0F876C42"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6EC2B5D0" w14:textId="77777777" w:rsidTr="00DC764E">
        <w:tc>
          <w:tcPr>
            <w:tcW w:w="628" w:type="pct"/>
            <w:gridSpan w:val="2"/>
          </w:tcPr>
          <w:p w14:paraId="0FC3B8AC"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32.12</w:t>
            </w:r>
          </w:p>
        </w:tc>
        <w:tc>
          <w:tcPr>
            <w:tcW w:w="3211" w:type="pct"/>
          </w:tcPr>
          <w:p w14:paraId="62906A16"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 xml:space="preserve">Thuốc màu (pigments) (kể cả bột và vẩy kim loại) được phân tán trong môi trường không có nước, </w:t>
            </w:r>
            <w:r w:rsidRPr="00FD09BF">
              <w:rPr>
                <w:rFonts w:ascii="Arial" w:hAnsi="Arial" w:cs="Arial"/>
                <w:b/>
                <w:bCs/>
                <w:iCs/>
                <w:sz w:val="20"/>
                <w:szCs w:val="20"/>
              </w:rPr>
              <w:t>ở</w:t>
            </w:r>
            <w:r w:rsidRPr="00FD09BF">
              <w:rPr>
                <w:rFonts w:ascii="Arial" w:hAnsi="Arial" w:cs="Arial"/>
                <w:b/>
                <w:bCs/>
                <w:sz w:val="20"/>
                <w:szCs w:val="20"/>
              </w:rPr>
              <w:t xml:space="preserve"> dạng lỏng hay dạng nhão, dùng để sản xuất sơn (kể cả men tráng); lá phôi dập; thuốc nhuộm và các chất màu khác đã làm thành dạng nhất định hoặc đã đóng gói để bán lẻ.</w:t>
            </w:r>
          </w:p>
        </w:tc>
        <w:tc>
          <w:tcPr>
            <w:tcW w:w="1161" w:type="pct"/>
          </w:tcPr>
          <w:p w14:paraId="5942B265" w14:textId="77777777" w:rsidR="00EA4B3C" w:rsidRPr="00FD09BF" w:rsidRDefault="00EA4B3C" w:rsidP="00EF3EA4">
            <w:pPr>
              <w:rPr>
                <w:rFonts w:ascii="Arial" w:hAnsi="Arial" w:cs="Arial"/>
                <w:b/>
                <w:sz w:val="20"/>
                <w:szCs w:val="20"/>
              </w:rPr>
            </w:pPr>
          </w:p>
        </w:tc>
      </w:tr>
      <w:tr w:rsidR="00EA4B3C" w:rsidRPr="00FD09BF" w14:paraId="57F76EC9" w14:textId="77777777" w:rsidTr="00DC764E">
        <w:tc>
          <w:tcPr>
            <w:tcW w:w="628" w:type="pct"/>
            <w:gridSpan w:val="2"/>
          </w:tcPr>
          <w:p w14:paraId="3EC5E6B2" w14:textId="77777777" w:rsidR="00EA4B3C" w:rsidRPr="00FD09BF" w:rsidRDefault="00EA4B3C" w:rsidP="00EF3EA4">
            <w:pPr>
              <w:rPr>
                <w:rFonts w:ascii="Arial" w:hAnsi="Arial" w:cs="Arial"/>
                <w:sz w:val="20"/>
                <w:szCs w:val="20"/>
              </w:rPr>
            </w:pPr>
            <w:r w:rsidRPr="00FD09BF">
              <w:rPr>
                <w:rFonts w:ascii="Arial" w:hAnsi="Arial" w:cs="Arial"/>
                <w:sz w:val="20"/>
                <w:szCs w:val="20"/>
              </w:rPr>
              <w:t>3212.10</w:t>
            </w:r>
          </w:p>
        </w:tc>
        <w:tc>
          <w:tcPr>
            <w:tcW w:w="3211" w:type="pct"/>
          </w:tcPr>
          <w:p w14:paraId="49301780" w14:textId="77777777" w:rsidR="00EA4B3C" w:rsidRPr="00FD09BF" w:rsidRDefault="00EA4B3C" w:rsidP="00EF3EA4">
            <w:pPr>
              <w:rPr>
                <w:rFonts w:ascii="Arial" w:hAnsi="Arial" w:cs="Arial"/>
                <w:sz w:val="20"/>
                <w:szCs w:val="20"/>
              </w:rPr>
            </w:pPr>
            <w:r w:rsidRPr="00FD09BF">
              <w:rPr>
                <w:rFonts w:ascii="Arial" w:hAnsi="Arial" w:cs="Arial"/>
                <w:sz w:val="20"/>
                <w:szCs w:val="20"/>
              </w:rPr>
              <w:t>- Lá phôi dập</w:t>
            </w:r>
          </w:p>
        </w:tc>
        <w:tc>
          <w:tcPr>
            <w:tcW w:w="1161" w:type="pct"/>
          </w:tcPr>
          <w:p w14:paraId="5502655C"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1070DF06" w14:textId="77777777" w:rsidTr="00DC764E">
        <w:tc>
          <w:tcPr>
            <w:tcW w:w="628" w:type="pct"/>
            <w:gridSpan w:val="2"/>
          </w:tcPr>
          <w:p w14:paraId="4A61F23B" w14:textId="77777777" w:rsidR="00EA4B3C" w:rsidRPr="00FD09BF" w:rsidRDefault="00EA4B3C" w:rsidP="00EF3EA4">
            <w:pPr>
              <w:rPr>
                <w:rFonts w:ascii="Arial" w:hAnsi="Arial" w:cs="Arial"/>
                <w:sz w:val="20"/>
                <w:szCs w:val="20"/>
              </w:rPr>
            </w:pPr>
            <w:r w:rsidRPr="00FD09BF">
              <w:rPr>
                <w:rFonts w:ascii="Arial" w:hAnsi="Arial" w:cs="Arial"/>
                <w:sz w:val="20"/>
                <w:szCs w:val="20"/>
              </w:rPr>
              <w:t>3212.90</w:t>
            </w:r>
          </w:p>
        </w:tc>
        <w:tc>
          <w:tcPr>
            <w:tcW w:w="3211" w:type="pct"/>
          </w:tcPr>
          <w:p w14:paraId="2A9699C7" w14:textId="77777777" w:rsidR="00EA4B3C" w:rsidRPr="00FD09BF" w:rsidRDefault="00EA4B3C" w:rsidP="00EF3EA4">
            <w:pPr>
              <w:rPr>
                <w:rFonts w:ascii="Arial" w:hAnsi="Arial" w:cs="Arial"/>
                <w:sz w:val="20"/>
                <w:szCs w:val="20"/>
              </w:rPr>
            </w:pPr>
            <w:r w:rsidRPr="00FD09BF">
              <w:rPr>
                <w:rFonts w:ascii="Arial" w:hAnsi="Arial" w:cs="Arial"/>
                <w:sz w:val="20"/>
                <w:szCs w:val="20"/>
              </w:rPr>
              <w:t>- Loại khác:</w:t>
            </w:r>
          </w:p>
        </w:tc>
        <w:tc>
          <w:tcPr>
            <w:tcW w:w="1161" w:type="pct"/>
          </w:tcPr>
          <w:p w14:paraId="6E9620AF"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0BBC5F33" w14:textId="77777777" w:rsidTr="00DC764E">
        <w:tc>
          <w:tcPr>
            <w:tcW w:w="628" w:type="pct"/>
            <w:gridSpan w:val="2"/>
          </w:tcPr>
          <w:p w14:paraId="5528AFFC"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32.13</w:t>
            </w:r>
          </w:p>
        </w:tc>
        <w:tc>
          <w:tcPr>
            <w:tcW w:w="3211" w:type="pct"/>
          </w:tcPr>
          <w:p w14:paraId="14F44957"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 xml:space="preserve">Chất màu dùng cho nghệ thuật hội họa, học đường hoặc sơn bảng hiệu, chất màu pha (modifying tints), màu trang trí và các loại màu tương tự, </w:t>
            </w:r>
            <w:r w:rsidRPr="00FD09BF">
              <w:rPr>
                <w:rFonts w:ascii="Arial" w:hAnsi="Arial" w:cs="Arial"/>
                <w:b/>
                <w:bCs/>
                <w:iCs/>
                <w:sz w:val="20"/>
                <w:szCs w:val="20"/>
              </w:rPr>
              <w:t>ở</w:t>
            </w:r>
            <w:r w:rsidRPr="00FD09BF">
              <w:rPr>
                <w:rFonts w:ascii="Arial" w:hAnsi="Arial" w:cs="Arial"/>
                <w:b/>
                <w:bCs/>
                <w:sz w:val="20"/>
                <w:szCs w:val="20"/>
              </w:rPr>
              <w:t xml:space="preserve"> dạng viên, tuýp, hộp, lọ, khay hay các dạng hoặc đóng gói tương tự.</w:t>
            </w:r>
          </w:p>
        </w:tc>
        <w:tc>
          <w:tcPr>
            <w:tcW w:w="1161" w:type="pct"/>
          </w:tcPr>
          <w:p w14:paraId="7AAE4C91" w14:textId="77777777" w:rsidR="00EA4B3C" w:rsidRPr="00FD09BF" w:rsidRDefault="00EA4B3C" w:rsidP="00EF3EA4">
            <w:pPr>
              <w:rPr>
                <w:rFonts w:ascii="Arial" w:hAnsi="Arial" w:cs="Arial"/>
                <w:b/>
                <w:sz w:val="20"/>
                <w:szCs w:val="20"/>
              </w:rPr>
            </w:pPr>
          </w:p>
        </w:tc>
      </w:tr>
      <w:tr w:rsidR="00EA4B3C" w:rsidRPr="00FD09BF" w14:paraId="4701C5C1" w14:textId="77777777" w:rsidTr="00DC764E">
        <w:tc>
          <w:tcPr>
            <w:tcW w:w="628" w:type="pct"/>
            <w:gridSpan w:val="2"/>
          </w:tcPr>
          <w:p w14:paraId="549CD934" w14:textId="77777777" w:rsidR="00EA4B3C" w:rsidRPr="00FD09BF" w:rsidRDefault="00EA4B3C" w:rsidP="00EF3EA4">
            <w:pPr>
              <w:rPr>
                <w:rFonts w:ascii="Arial" w:hAnsi="Arial" w:cs="Arial"/>
                <w:sz w:val="20"/>
                <w:szCs w:val="20"/>
              </w:rPr>
            </w:pPr>
            <w:r w:rsidRPr="00FD09BF">
              <w:rPr>
                <w:rFonts w:ascii="Arial" w:hAnsi="Arial" w:cs="Arial"/>
                <w:sz w:val="20"/>
                <w:szCs w:val="20"/>
              </w:rPr>
              <w:t>3213.10</w:t>
            </w:r>
          </w:p>
        </w:tc>
        <w:tc>
          <w:tcPr>
            <w:tcW w:w="3211" w:type="pct"/>
          </w:tcPr>
          <w:p w14:paraId="20458A24" w14:textId="77777777" w:rsidR="00EA4B3C" w:rsidRPr="00FD09BF" w:rsidRDefault="00EA4B3C" w:rsidP="00EF3EA4">
            <w:pPr>
              <w:rPr>
                <w:rFonts w:ascii="Arial" w:hAnsi="Arial" w:cs="Arial"/>
                <w:sz w:val="20"/>
                <w:szCs w:val="20"/>
              </w:rPr>
            </w:pPr>
            <w:r w:rsidRPr="00FD09BF">
              <w:rPr>
                <w:rFonts w:ascii="Arial" w:hAnsi="Arial" w:cs="Arial"/>
                <w:sz w:val="20"/>
                <w:szCs w:val="20"/>
              </w:rPr>
              <w:t>- Bộ màu vẽ</w:t>
            </w:r>
          </w:p>
        </w:tc>
        <w:tc>
          <w:tcPr>
            <w:tcW w:w="1161" w:type="pct"/>
          </w:tcPr>
          <w:p w14:paraId="26D15049"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526B3D55" w14:textId="77777777" w:rsidTr="00DC764E">
        <w:tc>
          <w:tcPr>
            <w:tcW w:w="628" w:type="pct"/>
            <w:gridSpan w:val="2"/>
          </w:tcPr>
          <w:p w14:paraId="2A0C50A9" w14:textId="77777777" w:rsidR="00EA4B3C" w:rsidRPr="00FD09BF" w:rsidRDefault="00EA4B3C" w:rsidP="00EF3EA4">
            <w:pPr>
              <w:rPr>
                <w:rFonts w:ascii="Arial" w:hAnsi="Arial" w:cs="Arial"/>
                <w:sz w:val="20"/>
                <w:szCs w:val="20"/>
              </w:rPr>
            </w:pPr>
            <w:r w:rsidRPr="00FD09BF">
              <w:rPr>
                <w:rFonts w:ascii="Arial" w:hAnsi="Arial" w:cs="Arial"/>
                <w:sz w:val="20"/>
                <w:szCs w:val="20"/>
              </w:rPr>
              <w:t>3213.90</w:t>
            </w:r>
          </w:p>
        </w:tc>
        <w:tc>
          <w:tcPr>
            <w:tcW w:w="3211" w:type="pct"/>
          </w:tcPr>
          <w:p w14:paraId="357F2B2D" w14:textId="77777777" w:rsidR="00EA4B3C" w:rsidRPr="00FD09BF" w:rsidRDefault="00EA4B3C" w:rsidP="00EF3EA4">
            <w:pPr>
              <w:rPr>
                <w:rFonts w:ascii="Arial" w:hAnsi="Arial" w:cs="Arial"/>
                <w:sz w:val="20"/>
                <w:szCs w:val="20"/>
              </w:rPr>
            </w:pPr>
            <w:r w:rsidRPr="00FD09BF">
              <w:rPr>
                <w:rFonts w:ascii="Arial" w:hAnsi="Arial" w:cs="Arial"/>
                <w:sz w:val="20"/>
                <w:szCs w:val="20"/>
              </w:rPr>
              <w:t>- Loại khác</w:t>
            </w:r>
          </w:p>
        </w:tc>
        <w:tc>
          <w:tcPr>
            <w:tcW w:w="1161" w:type="pct"/>
          </w:tcPr>
          <w:p w14:paraId="6AA837A2"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08A99DA0" w14:textId="77777777" w:rsidTr="00DC764E">
        <w:tc>
          <w:tcPr>
            <w:tcW w:w="628" w:type="pct"/>
            <w:gridSpan w:val="2"/>
          </w:tcPr>
          <w:p w14:paraId="771CCCE7"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32.14</w:t>
            </w:r>
          </w:p>
        </w:tc>
        <w:tc>
          <w:tcPr>
            <w:tcW w:w="3211" w:type="pct"/>
          </w:tcPr>
          <w:p w14:paraId="26EDB0C2"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Ma tít để gắn kính, để ghép nối, các chất gắn nhựa (resin cements), các hợp chất dùng để trát, gắn và các loại ma tít khác; các chất bả bề mặt trước khi sơn; các vật liệu phủ bề mặt không chịu nhiệt, dùng để phủ bề mặt chính nhà, tường trong nhà, sàn, trần nhà hoặc tương tự.</w:t>
            </w:r>
          </w:p>
        </w:tc>
        <w:tc>
          <w:tcPr>
            <w:tcW w:w="1161" w:type="pct"/>
          </w:tcPr>
          <w:p w14:paraId="07A2B941" w14:textId="77777777" w:rsidR="00EA4B3C" w:rsidRPr="00FD09BF" w:rsidRDefault="00EA4B3C" w:rsidP="00EF3EA4">
            <w:pPr>
              <w:rPr>
                <w:rFonts w:ascii="Arial" w:hAnsi="Arial" w:cs="Arial"/>
                <w:b/>
                <w:sz w:val="20"/>
                <w:szCs w:val="20"/>
              </w:rPr>
            </w:pPr>
          </w:p>
        </w:tc>
      </w:tr>
      <w:tr w:rsidR="00EA4B3C" w:rsidRPr="00FD09BF" w14:paraId="7E0917C6" w14:textId="77777777" w:rsidTr="00DC764E">
        <w:tc>
          <w:tcPr>
            <w:tcW w:w="628" w:type="pct"/>
            <w:gridSpan w:val="2"/>
          </w:tcPr>
          <w:p w14:paraId="6E10C0A3" w14:textId="77777777" w:rsidR="00EA4B3C" w:rsidRPr="00FD09BF" w:rsidRDefault="00EA4B3C" w:rsidP="00EF3EA4">
            <w:pPr>
              <w:rPr>
                <w:rFonts w:ascii="Arial" w:hAnsi="Arial" w:cs="Arial"/>
                <w:sz w:val="20"/>
                <w:szCs w:val="20"/>
              </w:rPr>
            </w:pPr>
            <w:r w:rsidRPr="00FD09BF">
              <w:rPr>
                <w:rFonts w:ascii="Arial" w:hAnsi="Arial" w:cs="Arial"/>
                <w:sz w:val="20"/>
                <w:szCs w:val="20"/>
              </w:rPr>
              <w:t>3214.10</w:t>
            </w:r>
          </w:p>
        </w:tc>
        <w:tc>
          <w:tcPr>
            <w:tcW w:w="3211" w:type="pct"/>
          </w:tcPr>
          <w:p w14:paraId="13BB324A" w14:textId="77777777" w:rsidR="00EA4B3C" w:rsidRPr="00FD09BF" w:rsidRDefault="00EA4B3C" w:rsidP="00EF3EA4">
            <w:pPr>
              <w:rPr>
                <w:rFonts w:ascii="Arial" w:hAnsi="Arial" w:cs="Arial"/>
                <w:sz w:val="20"/>
                <w:szCs w:val="20"/>
              </w:rPr>
            </w:pPr>
            <w:r w:rsidRPr="00FD09BF">
              <w:rPr>
                <w:rFonts w:ascii="Arial" w:hAnsi="Arial" w:cs="Arial"/>
                <w:sz w:val="20"/>
                <w:szCs w:val="20"/>
              </w:rPr>
              <w:t>- Ma tít để gắn kính, ma tít để ghép nối, các chất gắn nhựa (resin cements), các hợp chất dùng để trát, gắn và các loại ma tít khác; chất bả bề mặt trước khi sơn</w:t>
            </w:r>
          </w:p>
        </w:tc>
        <w:tc>
          <w:tcPr>
            <w:tcW w:w="1161" w:type="pct"/>
          </w:tcPr>
          <w:p w14:paraId="0F850B24"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39239BA0" w14:textId="77777777" w:rsidTr="00DC764E">
        <w:tc>
          <w:tcPr>
            <w:tcW w:w="628" w:type="pct"/>
            <w:gridSpan w:val="2"/>
          </w:tcPr>
          <w:p w14:paraId="3DE213DF" w14:textId="77777777" w:rsidR="00EA4B3C" w:rsidRPr="00FD09BF" w:rsidRDefault="00EA4B3C" w:rsidP="00EF3EA4">
            <w:pPr>
              <w:rPr>
                <w:rFonts w:ascii="Arial" w:hAnsi="Arial" w:cs="Arial"/>
                <w:sz w:val="20"/>
                <w:szCs w:val="20"/>
              </w:rPr>
            </w:pPr>
            <w:r w:rsidRPr="00FD09BF">
              <w:rPr>
                <w:rFonts w:ascii="Arial" w:hAnsi="Arial" w:cs="Arial"/>
                <w:sz w:val="20"/>
                <w:szCs w:val="20"/>
              </w:rPr>
              <w:t>3214.90</w:t>
            </w:r>
          </w:p>
        </w:tc>
        <w:tc>
          <w:tcPr>
            <w:tcW w:w="3211" w:type="pct"/>
          </w:tcPr>
          <w:p w14:paraId="25211F1D" w14:textId="77777777" w:rsidR="00EA4B3C" w:rsidRPr="00FD09BF" w:rsidRDefault="00EA4B3C" w:rsidP="00EF3EA4">
            <w:pPr>
              <w:rPr>
                <w:rFonts w:ascii="Arial" w:hAnsi="Arial" w:cs="Arial"/>
                <w:sz w:val="20"/>
                <w:szCs w:val="20"/>
              </w:rPr>
            </w:pPr>
            <w:r w:rsidRPr="00FD09BF">
              <w:rPr>
                <w:rFonts w:ascii="Arial" w:hAnsi="Arial" w:cs="Arial"/>
                <w:sz w:val="20"/>
                <w:szCs w:val="20"/>
              </w:rPr>
              <w:t>- Loại khác</w:t>
            </w:r>
          </w:p>
        </w:tc>
        <w:tc>
          <w:tcPr>
            <w:tcW w:w="1161" w:type="pct"/>
          </w:tcPr>
          <w:p w14:paraId="02B371DB"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429CD2B6" w14:textId="77777777" w:rsidTr="00DC764E">
        <w:tc>
          <w:tcPr>
            <w:tcW w:w="628" w:type="pct"/>
            <w:gridSpan w:val="2"/>
          </w:tcPr>
          <w:p w14:paraId="26162464"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32.15</w:t>
            </w:r>
          </w:p>
        </w:tc>
        <w:tc>
          <w:tcPr>
            <w:tcW w:w="3211" w:type="pct"/>
          </w:tcPr>
          <w:p w14:paraId="3A7EE3F3"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Mực in, mực viết hoặc mực vẽ và các loại mực khác, đã hoặc chưa cô đặc hoặc làm thành thể rắn.</w:t>
            </w:r>
          </w:p>
        </w:tc>
        <w:tc>
          <w:tcPr>
            <w:tcW w:w="1161" w:type="pct"/>
          </w:tcPr>
          <w:p w14:paraId="30FBB007" w14:textId="77777777" w:rsidR="00EA4B3C" w:rsidRPr="00FD09BF" w:rsidRDefault="00EA4B3C" w:rsidP="00EF3EA4">
            <w:pPr>
              <w:rPr>
                <w:rFonts w:ascii="Arial" w:hAnsi="Arial" w:cs="Arial"/>
                <w:b/>
                <w:sz w:val="20"/>
                <w:szCs w:val="20"/>
              </w:rPr>
            </w:pPr>
          </w:p>
        </w:tc>
      </w:tr>
      <w:tr w:rsidR="00EA4B3C" w:rsidRPr="00FD09BF" w14:paraId="051789A1" w14:textId="77777777" w:rsidTr="00DC764E">
        <w:tc>
          <w:tcPr>
            <w:tcW w:w="628" w:type="pct"/>
            <w:gridSpan w:val="2"/>
          </w:tcPr>
          <w:p w14:paraId="154C659D" w14:textId="77777777" w:rsidR="00EA4B3C" w:rsidRPr="00FD09BF" w:rsidRDefault="00EA4B3C" w:rsidP="00EF3EA4">
            <w:pPr>
              <w:rPr>
                <w:rFonts w:ascii="Arial" w:hAnsi="Arial" w:cs="Arial"/>
                <w:sz w:val="20"/>
                <w:szCs w:val="20"/>
              </w:rPr>
            </w:pPr>
          </w:p>
        </w:tc>
        <w:tc>
          <w:tcPr>
            <w:tcW w:w="3211" w:type="pct"/>
          </w:tcPr>
          <w:p w14:paraId="2EE2F52E" w14:textId="77777777" w:rsidR="00EA4B3C" w:rsidRPr="00FD09BF" w:rsidRDefault="00EA4B3C" w:rsidP="00EF3EA4">
            <w:pPr>
              <w:rPr>
                <w:rFonts w:ascii="Arial" w:hAnsi="Arial" w:cs="Arial"/>
                <w:sz w:val="20"/>
                <w:szCs w:val="20"/>
              </w:rPr>
            </w:pPr>
            <w:r w:rsidRPr="00FD09BF">
              <w:rPr>
                <w:rFonts w:ascii="Arial" w:hAnsi="Arial" w:cs="Arial"/>
                <w:sz w:val="20"/>
                <w:szCs w:val="20"/>
              </w:rPr>
              <w:t>- Mực in:</w:t>
            </w:r>
          </w:p>
        </w:tc>
        <w:tc>
          <w:tcPr>
            <w:tcW w:w="1161" w:type="pct"/>
          </w:tcPr>
          <w:p w14:paraId="53E4A194" w14:textId="77777777" w:rsidR="00EA4B3C" w:rsidRPr="00FD09BF" w:rsidRDefault="00EA4B3C" w:rsidP="00EF3EA4">
            <w:pPr>
              <w:rPr>
                <w:rFonts w:ascii="Arial" w:hAnsi="Arial" w:cs="Arial"/>
                <w:sz w:val="20"/>
                <w:szCs w:val="20"/>
              </w:rPr>
            </w:pPr>
          </w:p>
        </w:tc>
      </w:tr>
      <w:tr w:rsidR="00EA4B3C" w:rsidRPr="00FD09BF" w14:paraId="63DA4BF6" w14:textId="77777777" w:rsidTr="00DC764E">
        <w:tc>
          <w:tcPr>
            <w:tcW w:w="628" w:type="pct"/>
            <w:gridSpan w:val="2"/>
          </w:tcPr>
          <w:p w14:paraId="73079750" w14:textId="77777777" w:rsidR="00EA4B3C" w:rsidRPr="00FD09BF" w:rsidRDefault="00EA4B3C" w:rsidP="00EF3EA4">
            <w:pPr>
              <w:rPr>
                <w:rFonts w:ascii="Arial" w:hAnsi="Arial" w:cs="Arial"/>
                <w:sz w:val="20"/>
                <w:szCs w:val="20"/>
              </w:rPr>
            </w:pPr>
            <w:r w:rsidRPr="00FD09BF">
              <w:rPr>
                <w:rFonts w:ascii="Arial" w:hAnsi="Arial" w:cs="Arial"/>
                <w:sz w:val="20"/>
                <w:szCs w:val="20"/>
              </w:rPr>
              <w:t>3215.11</w:t>
            </w:r>
          </w:p>
        </w:tc>
        <w:tc>
          <w:tcPr>
            <w:tcW w:w="3211" w:type="pct"/>
          </w:tcPr>
          <w:p w14:paraId="0544D040" w14:textId="77777777" w:rsidR="00EA4B3C" w:rsidRPr="00FD09BF" w:rsidRDefault="00EA4B3C" w:rsidP="00EF3EA4">
            <w:pPr>
              <w:rPr>
                <w:rFonts w:ascii="Arial" w:hAnsi="Arial" w:cs="Arial"/>
                <w:sz w:val="20"/>
                <w:szCs w:val="20"/>
              </w:rPr>
            </w:pPr>
            <w:r w:rsidRPr="00FD09BF">
              <w:rPr>
                <w:rFonts w:ascii="Arial" w:hAnsi="Arial" w:cs="Arial"/>
                <w:sz w:val="20"/>
                <w:szCs w:val="20"/>
              </w:rPr>
              <w:t>- - Màu đen:</w:t>
            </w:r>
          </w:p>
        </w:tc>
        <w:tc>
          <w:tcPr>
            <w:tcW w:w="1161" w:type="pct"/>
          </w:tcPr>
          <w:p w14:paraId="3BF5E837"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38EB165C" w14:textId="77777777" w:rsidTr="00DC764E">
        <w:tc>
          <w:tcPr>
            <w:tcW w:w="628" w:type="pct"/>
            <w:gridSpan w:val="2"/>
          </w:tcPr>
          <w:p w14:paraId="48A10F3B" w14:textId="77777777" w:rsidR="00EA4B3C" w:rsidRPr="00FD09BF" w:rsidRDefault="00EA4B3C" w:rsidP="00EF3EA4">
            <w:pPr>
              <w:rPr>
                <w:rFonts w:ascii="Arial" w:hAnsi="Arial" w:cs="Arial"/>
                <w:sz w:val="20"/>
                <w:szCs w:val="20"/>
              </w:rPr>
            </w:pPr>
            <w:r w:rsidRPr="00FD09BF">
              <w:rPr>
                <w:rFonts w:ascii="Arial" w:hAnsi="Arial" w:cs="Arial"/>
                <w:sz w:val="20"/>
                <w:szCs w:val="20"/>
              </w:rPr>
              <w:t>3215.19</w:t>
            </w:r>
          </w:p>
        </w:tc>
        <w:tc>
          <w:tcPr>
            <w:tcW w:w="3211" w:type="pct"/>
          </w:tcPr>
          <w:p w14:paraId="65D235BB"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tcPr>
          <w:p w14:paraId="4C6424F8"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01125713" w14:textId="77777777" w:rsidTr="00DC764E">
        <w:tc>
          <w:tcPr>
            <w:tcW w:w="628" w:type="pct"/>
            <w:gridSpan w:val="2"/>
          </w:tcPr>
          <w:p w14:paraId="2DC5A037" w14:textId="77777777" w:rsidR="00EA4B3C" w:rsidRPr="00FD09BF" w:rsidRDefault="00EA4B3C" w:rsidP="00EF3EA4">
            <w:pPr>
              <w:rPr>
                <w:rFonts w:ascii="Arial" w:hAnsi="Arial" w:cs="Arial"/>
                <w:sz w:val="20"/>
                <w:szCs w:val="20"/>
              </w:rPr>
            </w:pPr>
            <w:r w:rsidRPr="00FD09BF">
              <w:rPr>
                <w:rFonts w:ascii="Arial" w:hAnsi="Arial" w:cs="Arial"/>
                <w:sz w:val="20"/>
                <w:szCs w:val="20"/>
              </w:rPr>
              <w:t>3215.90</w:t>
            </w:r>
          </w:p>
        </w:tc>
        <w:tc>
          <w:tcPr>
            <w:tcW w:w="3211" w:type="pct"/>
          </w:tcPr>
          <w:p w14:paraId="11A01AD3" w14:textId="77777777" w:rsidR="00EA4B3C" w:rsidRPr="00FD09BF" w:rsidRDefault="00EA4B3C" w:rsidP="00EF3EA4">
            <w:pPr>
              <w:rPr>
                <w:rFonts w:ascii="Arial" w:hAnsi="Arial" w:cs="Arial"/>
                <w:sz w:val="20"/>
                <w:szCs w:val="20"/>
              </w:rPr>
            </w:pPr>
            <w:r w:rsidRPr="00FD09BF">
              <w:rPr>
                <w:rFonts w:ascii="Arial" w:hAnsi="Arial" w:cs="Arial"/>
                <w:sz w:val="20"/>
                <w:szCs w:val="20"/>
              </w:rPr>
              <w:t>- Loại khác:</w:t>
            </w:r>
          </w:p>
        </w:tc>
        <w:tc>
          <w:tcPr>
            <w:tcW w:w="1161" w:type="pct"/>
          </w:tcPr>
          <w:p w14:paraId="4631D703"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5B466C31" w14:textId="77777777" w:rsidTr="00DC764E">
        <w:tc>
          <w:tcPr>
            <w:tcW w:w="628" w:type="pct"/>
            <w:gridSpan w:val="2"/>
          </w:tcPr>
          <w:p w14:paraId="37A3243B"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33.01</w:t>
            </w:r>
          </w:p>
        </w:tc>
        <w:tc>
          <w:tcPr>
            <w:tcW w:w="3211" w:type="pct"/>
          </w:tcPr>
          <w:p w14:paraId="08B1CB59"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Tinh dầu (đã hoặc chưa khử terpen), kể cả tinh dầu sáp và tinh dầu nguyên chất; chất tựa nhựa; nhựa dầu đã chiết; tinh dầu cô đặc trong chất béo, trong các loại dầu không bay hơi, trong các loại sáp hoặc các chất tương tự, thu được bằng phương pháp tách hương liệu hoặc ngâm tẩm; sản phẩm phụ terpen từ quá trình khử terpen các loại tinh dầu; nước cất tinh dầu và dung dịch nước của các loại tinh dầu.</w:t>
            </w:r>
          </w:p>
        </w:tc>
        <w:tc>
          <w:tcPr>
            <w:tcW w:w="1161" w:type="pct"/>
          </w:tcPr>
          <w:p w14:paraId="27D2C118" w14:textId="77777777" w:rsidR="00EA4B3C" w:rsidRPr="00FD09BF" w:rsidRDefault="00EA4B3C" w:rsidP="00EF3EA4">
            <w:pPr>
              <w:rPr>
                <w:rFonts w:ascii="Arial" w:hAnsi="Arial" w:cs="Arial"/>
                <w:b/>
                <w:sz w:val="20"/>
                <w:szCs w:val="20"/>
              </w:rPr>
            </w:pPr>
          </w:p>
        </w:tc>
      </w:tr>
      <w:tr w:rsidR="00EA4B3C" w:rsidRPr="00FD09BF" w14:paraId="7184F546" w14:textId="77777777" w:rsidTr="00DC764E">
        <w:tc>
          <w:tcPr>
            <w:tcW w:w="628" w:type="pct"/>
            <w:gridSpan w:val="2"/>
          </w:tcPr>
          <w:p w14:paraId="37B16FAA" w14:textId="77777777" w:rsidR="00EA4B3C" w:rsidRPr="00FD09BF" w:rsidRDefault="00EA4B3C" w:rsidP="00EF3EA4">
            <w:pPr>
              <w:rPr>
                <w:rFonts w:ascii="Arial" w:hAnsi="Arial" w:cs="Arial"/>
                <w:sz w:val="20"/>
                <w:szCs w:val="20"/>
              </w:rPr>
            </w:pPr>
          </w:p>
        </w:tc>
        <w:tc>
          <w:tcPr>
            <w:tcW w:w="3211" w:type="pct"/>
          </w:tcPr>
          <w:p w14:paraId="2D159AC2" w14:textId="77777777" w:rsidR="00EA4B3C" w:rsidRPr="00FD09BF" w:rsidRDefault="00EA4B3C" w:rsidP="00EF3EA4">
            <w:pPr>
              <w:rPr>
                <w:rFonts w:ascii="Arial" w:hAnsi="Arial" w:cs="Arial"/>
                <w:sz w:val="20"/>
                <w:szCs w:val="20"/>
              </w:rPr>
            </w:pPr>
            <w:r w:rsidRPr="00FD09BF">
              <w:rPr>
                <w:rFonts w:ascii="Arial" w:hAnsi="Arial" w:cs="Arial"/>
                <w:sz w:val="20"/>
                <w:szCs w:val="20"/>
              </w:rPr>
              <w:t>- Tinh dầu của các loại quả chi cam quýt:</w:t>
            </w:r>
          </w:p>
        </w:tc>
        <w:tc>
          <w:tcPr>
            <w:tcW w:w="1161" w:type="pct"/>
          </w:tcPr>
          <w:p w14:paraId="30DEE1B0" w14:textId="77777777" w:rsidR="00EA4B3C" w:rsidRPr="00FD09BF" w:rsidRDefault="00EA4B3C" w:rsidP="00EF3EA4">
            <w:pPr>
              <w:rPr>
                <w:rFonts w:ascii="Arial" w:hAnsi="Arial" w:cs="Arial"/>
                <w:sz w:val="20"/>
                <w:szCs w:val="20"/>
              </w:rPr>
            </w:pPr>
          </w:p>
        </w:tc>
      </w:tr>
      <w:tr w:rsidR="00EA4B3C" w:rsidRPr="00FD09BF" w14:paraId="0987D891" w14:textId="77777777" w:rsidTr="00DC764E">
        <w:tc>
          <w:tcPr>
            <w:tcW w:w="628" w:type="pct"/>
            <w:gridSpan w:val="2"/>
          </w:tcPr>
          <w:p w14:paraId="14C2848E" w14:textId="77777777" w:rsidR="00EA4B3C" w:rsidRPr="00FD09BF" w:rsidRDefault="00EA4B3C" w:rsidP="00EF3EA4">
            <w:pPr>
              <w:rPr>
                <w:rFonts w:ascii="Arial" w:hAnsi="Arial" w:cs="Arial"/>
                <w:sz w:val="20"/>
                <w:szCs w:val="20"/>
              </w:rPr>
            </w:pPr>
            <w:r w:rsidRPr="00FD09BF">
              <w:rPr>
                <w:rFonts w:ascii="Arial" w:hAnsi="Arial" w:cs="Arial"/>
                <w:sz w:val="20"/>
                <w:szCs w:val="20"/>
              </w:rPr>
              <w:t>3301.12</w:t>
            </w:r>
          </w:p>
        </w:tc>
        <w:tc>
          <w:tcPr>
            <w:tcW w:w="3211" w:type="pct"/>
          </w:tcPr>
          <w:p w14:paraId="0563F476" w14:textId="77777777" w:rsidR="00EA4B3C" w:rsidRPr="00FD09BF" w:rsidRDefault="00EA4B3C" w:rsidP="00EF3EA4">
            <w:pPr>
              <w:rPr>
                <w:rFonts w:ascii="Arial" w:hAnsi="Arial" w:cs="Arial"/>
                <w:sz w:val="20"/>
                <w:szCs w:val="20"/>
              </w:rPr>
            </w:pPr>
            <w:r w:rsidRPr="00FD09BF">
              <w:rPr>
                <w:rFonts w:ascii="Arial" w:hAnsi="Arial" w:cs="Arial"/>
                <w:sz w:val="20"/>
                <w:szCs w:val="20"/>
              </w:rPr>
              <w:t>- - Của cam</w:t>
            </w:r>
          </w:p>
        </w:tc>
        <w:tc>
          <w:tcPr>
            <w:tcW w:w="1161" w:type="pct"/>
          </w:tcPr>
          <w:p w14:paraId="66A6012C"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75F86BED" w14:textId="77777777" w:rsidTr="00DC764E">
        <w:tc>
          <w:tcPr>
            <w:tcW w:w="628" w:type="pct"/>
            <w:gridSpan w:val="2"/>
          </w:tcPr>
          <w:p w14:paraId="3B8BF583" w14:textId="77777777" w:rsidR="00EA4B3C" w:rsidRPr="00FD09BF" w:rsidRDefault="00EA4B3C" w:rsidP="00EF3EA4">
            <w:pPr>
              <w:rPr>
                <w:rFonts w:ascii="Arial" w:hAnsi="Arial" w:cs="Arial"/>
                <w:sz w:val="20"/>
                <w:szCs w:val="20"/>
              </w:rPr>
            </w:pPr>
            <w:r w:rsidRPr="00FD09BF">
              <w:rPr>
                <w:rFonts w:ascii="Arial" w:hAnsi="Arial" w:cs="Arial"/>
                <w:sz w:val="20"/>
                <w:szCs w:val="20"/>
              </w:rPr>
              <w:t>3301.13</w:t>
            </w:r>
          </w:p>
        </w:tc>
        <w:tc>
          <w:tcPr>
            <w:tcW w:w="3211" w:type="pct"/>
          </w:tcPr>
          <w:p w14:paraId="03567D55" w14:textId="77777777" w:rsidR="00EA4B3C" w:rsidRPr="00FD09BF" w:rsidRDefault="00EA4B3C" w:rsidP="00EF3EA4">
            <w:pPr>
              <w:rPr>
                <w:rFonts w:ascii="Arial" w:hAnsi="Arial" w:cs="Arial"/>
                <w:sz w:val="20"/>
                <w:szCs w:val="20"/>
              </w:rPr>
            </w:pPr>
            <w:r w:rsidRPr="00FD09BF">
              <w:rPr>
                <w:rFonts w:ascii="Arial" w:hAnsi="Arial" w:cs="Arial"/>
                <w:sz w:val="20"/>
                <w:szCs w:val="20"/>
              </w:rPr>
              <w:t>- - Của chanh</w:t>
            </w:r>
          </w:p>
        </w:tc>
        <w:tc>
          <w:tcPr>
            <w:tcW w:w="1161" w:type="pct"/>
          </w:tcPr>
          <w:p w14:paraId="2812D815"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567D90D7" w14:textId="77777777" w:rsidTr="00DC764E">
        <w:tc>
          <w:tcPr>
            <w:tcW w:w="628" w:type="pct"/>
            <w:gridSpan w:val="2"/>
          </w:tcPr>
          <w:p w14:paraId="56515C2E" w14:textId="77777777" w:rsidR="00EA4B3C" w:rsidRPr="00FD09BF" w:rsidRDefault="00EA4B3C" w:rsidP="00EF3EA4">
            <w:pPr>
              <w:rPr>
                <w:rFonts w:ascii="Arial" w:hAnsi="Arial" w:cs="Arial"/>
                <w:sz w:val="20"/>
                <w:szCs w:val="20"/>
              </w:rPr>
            </w:pPr>
            <w:r w:rsidRPr="00FD09BF">
              <w:rPr>
                <w:rFonts w:ascii="Arial" w:hAnsi="Arial" w:cs="Arial"/>
                <w:sz w:val="20"/>
                <w:szCs w:val="20"/>
              </w:rPr>
              <w:t>3301.19</w:t>
            </w:r>
          </w:p>
        </w:tc>
        <w:tc>
          <w:tcPr>
            <w:tcW w:w="3211" w:type="pct"/>
          </w:tcPr>
          <w:p w14:paraId="0A4A3EEF"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tcPr>
          <w:p w14:paraId="5D5D11B7"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2CF0EA07" w14:textId="77777777" w:rsidTr="00DC764E">
        <w:tc>
          <w:tcPr>
            <w:tcW w:w="628" w:type="pct"/>
            <w:gridSpan w:val="2"/>
          </w:tcPr>
          <w:p w14:paraId="2A2A6F82" w14:textId="77777777" w:rsidR="00EA4B3C" w:rsidRPr="00FD09BF" w:rsidRDefault="00EA4B3C" w:rsidP="00EF3EA4">
            <w:pPr>
              <w:rPr>
                <w:rFonts w:ascii="Arial" w:hAnsi="Arial" w:cs="Arial"/>
                <w:sz w:val="20"/>
                <w:szCs w:val="20"/>
              </w:rPr>
            </w:pPr>
          </w:p>
        </w:tc>
        <w:tc>
          <w:tcPr>
            <w:tcW w:w="3211" w:type="pct"/>
          </w:tcPr>
          <w:p w14:paraId="39049B2E" w14:textId="77777777" w:rsidR="00EA4B3C" w:rsidRPr="00FD09BF" w:rsidRDefault="00EA4B3C" w:rsidP="00EF3EA4">
            <w:pPr>
              <w:rPr>
                <w:rFonts w:ascii="Arial" w:hAnsi="Arial" w:cs="Arial"/>
                <w:sz w:val="20"/>
                <w:szCs w:val="20"/>
              </w:rPr>
            </w:pPr>
            <w:r w:rsidRPr="00FD09BF">
              <w:rPr>
                <w:rFonts w:ascii="Arial" w:hAnsi="Arial" w:cs="Arial"/>
                <w:sz w:val="20"/>
                <w:szCs w:val="20"/>
              </w:rPr>
              <w:t>- Tinh dầu khác trừ tinh dầu của các loại quả chi cam quýt:</w:t>
            </w:r>
          </w:p>
        </w:tc>
        <w:tc>
          <w:tcPr>
            <w:tcW w:w="1161" w:type="pct"/>
          </w:tcPr>
          <w:p w14:paraId="00C1FC19" w14:textId="77777777" w:rsidR="00EA4B3C" w:rsidRPr="00FD09BF" w:rsidRDefault="00EA4B3C" w:rsidP="00EF3EA4">
            <w:pPr>
              <w:rPr>
                <w:rFonts w:ascii="Arial" w:hAnsi="Arial" w:cs="Arial"/>
                <w:sz w:val="20"/>
                <w:szCs w:val="20"/>
              </w:rPr>
            </w:pPr>
          </w:p>
        </w:tc>
      </w:tr>
      <w:tr w:rsidR="00EA4B3C" w:rsidRPr="00FD09BF" w14:paraId="4FF1A585" w14:textId="77777777" w:rsidTr="00DC764E">
        <w:tc>
          <w:tcPr>
            <w:tcW w:w="628" w:type="pct"/>
            <w:gridSpan w:val="2"/>
          </w:tcPr>
          <w:p w14:paraId="314EE90F" w14:textId="77777777" w:rsidR="00EA4B3C" w:rsidRPr="00FD09BF" w:rsidRDefault="00EA4B3C" w:rsidP="00EF3EA4">
            <w:pPr>
              <w:rPr>
                <w:rFonts w:ascii="Arial" w:hAnsi="Arial" w:cs="Arial"/>
                <w:sz w:val="20"/>
                <w:szCs w:val="20"/>
              </w:rPr>
            </w:pPr>
            <w:r w:rsidRPr="00FD09BF">
              <w:rPr>
                <w:rFonts w:ascii="Arial" w:hAnsi="Arial" w:cs="Arial"/>
                <w:sz w:val="20"/>
                <w:szCs w:val="20"/>
              </w:rPr>
              <w:t>3301.24</w:t>
            </w:r>
          </w:p>
        </w:tc>
        <w:tc>
          <w:tcPr>
            <w:tcW w:w="3211" w:type="pct"/>
          </w:tcPr>
          <w:p w14:paraId="3B4FB39D" w14:textId="77777777" w:rsidR="00EA4B3C" w:rsidRPr="00FD09BF" w:rsidRDefault="00EA4B3C" w:rsidP="00EF3EA4">
            <w:pPr>
              <w:rPr>
                <w:rFonts w:ascii="Arial" w:hAnsi="Arial" w:cs="Arial"/>
                <w:sz w:val="20"/>
                <w:szCs w:val="20"/>
              </w:rPr>
            </w:pPr>
            <w:r w:rsidRPr="00FD09BF">
              <w:rPr>
                <w:rFonts w:ascii="Arial" w:hAnsi="Arial" w:cs="Arial"/>
                <w:sz w:val="20"/>
                <w:szCs w:val="20"/>
              </w:rPr>
              <w:t xml:space="preserve">- - Của cây bạc hà cay </w:t>
            </w:r>
            <w:r w:rsidRPr="00FD09BF">
              <w:rPr>
                <w:rFonts w:ascii="Arial" w:hAnsi="Arial" w:cs="Arial"/>
                <w:i/>
                <w:sz w:val="20"/>
                <w:szCs w:val="20"/>
              </w:rPr>
              <w:t>(Mantha piperita)</w:t>
            </w:r>
          </w:p>
        </w:tc>
        <w:tc>
          <w:tcPr>
            <w:tcW w:w="1161" w:type="pct"/>
          </w:tcPr>
          <w:p w14:paraId="7BAA50FB"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15E5FC30" w14:textId="77777777" w:rsidTr="00DC764E">
        <w:tc>
          <w:tcPr>
            <w:tcW w:w="628" w:type="pct"/>
            <w:gridSpan w:val="2"/>
          </w:tcPr>
          <w:p w14:paraId="0467AE5F" w14:textId="77777777" w:rsidR="00EA4B3C" w:rsidRPr="00FD09BF" w:rsidRDefault="00EA4B3C" w:rsidP="00EF3EA4">
            <w:pPr>
              <w:rPr>
                <w:rFonts w:ascii="Arial" w:hAnsi="Arial" w:cs="Arial"/>
                <w:sz w:val="20"/>
                <w:szCs w:val="20"/>
              </w:rPr>
            </w:pPr>
            <w:r w:rsidRPr="00FD09BF">
              <w:rPr>
                <w:rFonts w:ascii="Arial" w:hAnsi="Arial" w:cs="Arial"/>
                <w:sz w:val="20"/>
                <w:szCs w:val="20"/>
              </w:rPr>
              <w:t>3301.25</w:t>
            </w:r>
          </w:p>
        </w:tc>
        <w:tc>
          <w:tcPr>
            <w:tcW w:w="3211" w:type="pct"/>
          </w:tcPr>
          <w:p w14:paraId="189917D4" w14:textId="77777777" w:rsidR="00EA4B3C" w:rsidRPr="00FD09BF" w:rsidRDefault="00EA4B3C" w:rsidP="00EF3EA4">
            <w:pPr>
              <w:rPr>
                <w:rFonts w:ascii="Arial" w:hAnsi="Arial" w:cs="Arial"/>
                <w:sz w:val="20"/>
                <w:szCs w:val="20"/>
              </w:rPr>
            </w:pPr>
            <w:r w:rsidRPr="00FD09BF">
              <w:rPr>
                <w:rFonts w:ascii="Arial" w:hAnsi="Arial" w:cs="Arial"/>
                <w:sz w:val="20"/>
                <w:szCs w:val="20"/>
              </w:rPr>
              <w:t>- - Của cây bạc hà khác</w:t>
            </w:r>
          </w:p>
        </w:tc>
        <w:tc>
          <w:tcPr>
            <w:tcW w:w="1161" w:type="pct"/>
          </w:tcPr>
          <w:p w14:paraId="4433E506"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7BC470C2" w14:textId="77777777" w:rsidTr="00DC764E">
        <w:tc>
          <w:tcPr>
            <w:tcW w:w="628" w:type="pct"/>
            <w:gridSpan w:val="2"/>
          </w:tcPr>
          <w:p w14:paraId="33086B38" w14:textId="77777777" w:rsidR="00EA4B3C" w:rsidRPr="00FD09BF" w:rsidRDefault="00EA4B3C" w:rsidP="00EF3EA4">
            <w:pPr>
              <w:rPr>
                <w:rFonts w:ascii="Arial" w:hAnsi="Arial" w:cs="Arial"/>
                <w:sz w:val="20"/>
                <w:szCs w:val="20"/>
              </w:rPr>
            </w:pPr>
            <w:r w:rsidRPr="00FD09BF">
              <w:rPr>
                <w:rFonts w:ascii="Arial" w:hAnsi="Arial" w:cs="Arial"/>
                <w:sz w:val="20"/>
                <w:szCs w:val="20"/>
              </w:rPr>
              <w:t>3301.29</w:t>
            </w:r>
          </w:p>
        </w:tc>
        <w:tc>
          <w:tcPr>
            <w:tcW w:w="3211" w:type="pct"/>
          </w:tcPr>
          <w:p w14:paraId="65061C82"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tcPr>
          <w:p w14:paraId="368086E9"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3918BA7D" w14:textId="77777777" w:rsidTr="00DC764E">
        <w:tc>
          <w:tcPr>
            <w:tcW w:w="628" w:type="pct"/>
            <w:gridSpan w:val="2"/>
          </w:tcPr>
          <w:p w14:paraId="3A26B3B2" w14:textId="77777777" w:rsidR="00EA4B3C" w:rsidRPr="00FD09BF" w:rsidRDefault="00EA4B3C" w:rsidP="00EF3EA4">
            <w:pPr>
              <w:rPr>
                <w:rFonts w:ascii="Arial" w:hAnsi="Arial" w:cs="Arial"/>
                <w:sz w:val="20"/>
                <w:szCs w:val="20"/>
              </w:rPr>
            </w:pPr>
            <w:r w:rsidRPr="00FD09BF">
              <w:rPr>
                <w:rFonts w:ascii="Arial" w:hAnsi="Arial" w:cs="Arial"/>
                <w:sz w:val="20"/>
                <w:szCs w:val="20"/>
              </w:rPr>
              <w:t>3301.30</w:t>
            </w:r>
          </w:p>
        </w:tc>
        <w:tc>
          <w:tcPr>
            <w:tcW w:w="3211" w:type="pct"/>
          </w:tcPr>
          <w:p w14:paraId="79C878D2" w14:textId="77777777" w:rsidR="00EA4B3C" w:rsidRPr="00FD09BF" w:rsidRDefault="00EA4B3C" w:rsidP="00EF3EA4">
            <w:pPr>
              <w:rPr>
                <w:rFonts w:ascii="Arial" w:hAnsi="Arial" w:cs="Arial"/>
                <w:sz w:val="20"/>
                <w:szCs w:val="20"/>
              </w:rPr>
            </w:pPr>
            <w:r w:rsidRPr="00FD09BF">
              <w:rPr>
                <w:rFonts w:ascii="Arial" w:hAnsi="Arial" w:cs="Arial"/>
                <w:sz w:val="20"/>
                <w:szCs w:val="20"/>
              </w:rPr>
              <w:t>- Chất tựa nhựa</w:t>
            </w:r>
          </w:p>
        </w:tc>
        <w:tc>
          <w:tcPr>
            <w:tcW w:w="1161" w:type="pct"/>
          </w:tcPr>
          <w:p w14:paraId="1AD0033B"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2E492DF4" w14:textId="77777777" w:rsidTr="00DC764E">
        <w:tc>
          <w:tcPr>
            <w:tcW w:w="628" w:type="pct"/>
            <w:gridSpan w:val="2"/>
          </w:tcPr>
          <w:p w14:paraId="04B70EE7" w14:textId="77777777" w:rsidR="00EA4B3C" w:rsidRPr="00FD09BF" w:rsidRDefault="00EA4B3C" w:rsidP="00EF3EA4">
            <w:pPr>
              <w:rPr>
                <w:rFonts w:ascii="Arial" w:hAnsi="Arial" w:cs="Arial"/>
                <w:sz w:val="20"/>
                <w:szCs w:val="20"/>
              </w:rPr>
            </w:pPr>
            <w:r w:rsidRPr="00FD09BF">
              <w:rPr>
                <w:rFonts w:ascii="Arial" w:hAnsi="Arial" w:cs="Arial"/>
                <w:sz w:val="20"/>
                <w:szCs w:val="20"/>
              </w:rPr>
              <w:t>3301.90</w:t>
            </w:r>
          </w:p>
        </w:tc>
        <w:tc>
          <w:tcPr>
            <w:tcW w:w="3211" w:type="pct"/>
          </w:tcPr>
          <w:p w14:paraId="7DC35DF3" w14:textId="77777777" w:rsidR="00EA4B3C" w:rsidRPr="00FD09BF" w:rsidRDefault="00EA4B3C" w:rsidP="00EF3EA4">
            <w:pPr>
              <w:rPr>
                <w:rFonts w:ascii="Arial" w:hAnsi="Arial" w:cs="Arial"/>
                <w:bCs/>
                <w:sz w:val="20"/>
                <w:szCs w:val="20"/>
              </w:rPr>
            </w:pPr>
            <w:r w:rsidRPr="00FD09BF">
              <w:rPr>
                <w:rFonts w:ascii="Arial" w:hAnsi="Arial" w:cs="Arial"/>
                <w:sz w:val="20"/>
                <w:szCs w:val="20"/>
              </w:rPr>
              <w:t>- Loại khác:</w:t>
            </w:r>
          </w:p>
        </w:tc>
        <w:tc>
          <w:tcPr>
            <w:tcW w:w="1161" w:type="pct"/>
          </w:tcPr>
          <w:p w14:paraId="4AF82FA8"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572C9DA5" w14:textId="77777777" w:rsidTr="00DC764E">
        <w:tc>
          <w:tcPr>
            <w:tcW w:w="628" w:type="pct"/>
            <w:gridSpan w:val="2"/>
          </w:tcPr>
          <w:p w14:paraId="4874AF06" w14:textId="77777777" w:rsidR="00EA4B3C" w:rsidRPr="00FD09BF" w:rsidRDefault="00EA4B3C" w:rsidP="00EF3EA4">
            <w:pPr>
              <w:rPr>
                <w:rFonts w:ascii="Arial" w:hAnsi="Arial" w:cs="Arial"/>
                <w:b/>
                <w:sz w:val="20"/>
                <w:szCs w:val="20"/>
              </w:rPr>
            </w:pPr>
            <w:r w:rsidRPr="00FD09BF">
              <w:rPr>
                <w:rFonts w:ascii="Arial" w:hAnsi="Arial" w:cs="Arial"/>
                <w:b/>
                <w:sz w:val="20"/>
                <w:szCs w:val="20"/>
              </w:rPr>
              <w:t>33.02</w:t>
            </w:r>
          </w:p>
        </w:tc>
        <w:tc>
          <w:tcPr>
            <w:tcW w:w="3211" w:type="pct"/>
          </w:tcPr>
          <w:p w14:paraId="3F6B5AA9" w14:textId="77777777" w:rsidR="00EA4B3C" w:rsidRPr="00FD09BF" w:rsidRDefault="00EA4B3C" w:rsidP="00EF3EA4">
            <w:pPr>
              <w:rPr>
                <w:rFonts w:ascii="Arial" w:hAnsi="Arial" w:cs="Arial"/>
                <w:b/>
                <w:sz w:val="20"/>
                <w:szCs w:val="20"/>
              </w:rPr>
            </w:pPr>
            <w:r w:rsidRPr="00FD09BF">
              <w:rPr>
                <w:rFonts w:ascii="Arial" w:hAnsi="Arial" w:cs="Arial"/>
                <w:b/>
                <w:sz w:val="20"/>
                <w:szCs w:val="20"/>
              </w:rPr>
              <w:t>Hỗn hợp các chất thơm và các hỗn hợp (kể cả dung dịch có cồn) với thành phần chủ yếu gồm một hoặc nhiều các chất thơm này, dùng làm nguyên liệu thô trong công nghiệp; các chế phẩm khác làm từ các chất thơm, dùng cho sản xuất đồ uống.</w:t>
            </w:r>
          </w:p>
        </w:tc>
        <w:tc>
          <w:tcPr>
            <w:tcW w:w="1161" w:type="pct"/>
          </w:tcPr>
          <w:p w14:paraId="1481EB4D"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389FC37D" w14:textId="77777777" w:rsidTr="00DC764E">
        <w:tc>
          <w:tcPr>
            <w:tcW w:w="628" w:type="pct"/>
            <w:gridSpan w:val="2"/>
          </w:tcPr>
          <w:p w14:paraId="65A8B761" w14:textId="77777777" w:rsidR="00EA4B3C" w:rsidRPr="00FD09BF" w:rsidRDefault="00EA4B3C" w:rsidP="00EF3EA4">
            <w:pPr>
              <w:rPr>
                <w:rFonts w:ascii="Arial" w:hAnsi="Arial" w:cs="Arial"/>
                <w:sz w:val="20"/>
                <w:szCs w:val="20"/>
              </w:rPr>
            </w:pPr>
            <w:r w:rsidRPr="00FD09BF">
              <w:rPr>
                <w:rFonts w:ascii="Arial" w:hAnsi="Arial" w:cs="Arial"/>
                <w:sz w:val="20"/>
                <w:szCs w:val="20"/>
              </w:rPr>
              <w:t>3302.10</w:t>
            </w:r>
          </w:p>
        </w:tc>
        <w:tc>
          <w:tcPr>
            <w:tcW w:w="3211" w:type="pct"/>
          </w:tcPr>
          <w:p w14:paraId="148FE86C" w14:textId="77777777" w:rsidR="00EA4B3C" w:rsidRPr="00FD09BF" w:rsidRDefault="00EA4B3C" w:rsidP="00EF3EA4">
            <w:pPr>
              <w:rPr>
                <w:rFonts w:ascii="Arial" w:hAnsi="Arial" w:cs="Arial"/>
                <w:sz w:val="20"/>
                <w:szCs w:val="20"/>
              </w:rPr>
            </w:pPr>
            <w:r w:rsidRPr="00FD09BF">
              <w:rPr>
                <w:rFonts w:ascii="Arial" w:hAnsi="Arial" w:cs="Arial"/>
                <w:sz w:val="20"/>
                <w:szCs w:val="20"/>
              </w:rPr>
              <w:t>- Loại dùng trong công nghiệp thực phẩm hoặc đồ uống:</w:t>
            </w:r>
          </w:p>
        </w:tc>
        <w:tc>
          <w:tcPr>
            <w:tcW w:w="1161" w:type="pct"/>
          </w:tcPr>
          <w:p w14:paraId="6FD42517"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3F2FDDB8" w14:textId="77777777" w:rsidTr="00DC764E">
        <w:tc>
          <w:tcPr>
            <w:tcW w:w="628" w:type="pct"/>
            <w:gridSpan w:val="2"/>
          </w:tcPr>
          <w:p w14:paraId="641B6E0C" w14:textId="77777777" w:rsidR="00EA4B3C" w:rsidRPr="00FD09BF" w:rsidRDefault="00EA4B3C" w:rsidP="00EF3EA4">
            <w:pPr>
              <w:rPr>
                <w:rFonts w:ascii="Arial" w:hAnsi="Arial" w:cs="Arial"/>
                <w:sz w:val="20"/>
                <w:szCs w:val="20"/>
              </w:rPr>
            </w:pPr>
            <w:r w:rsidRPr="00FD09BF">
              <w:rPr>
                <w:rFonts w:ascii="Arial" w:hAnsi="Arial" w:cs="Arial"/>
                <w:sz w:val="20"/>
                <w:szCs w:val="20"/>
              </w:rPr>
              <w:t>3302.90</w:t>
            </w:r>
          </w:p>
        </w:tc>
        <w:tc>
          <w:tcPr>
            <w:tcW w:w="3211" w:type="pct"/>
          </w:tcPr>
          <w:p w14:paraId="0B59A1D2" w14:textId="77777777" w:rsidR="00EA4B3C" w:rsidRPr="00FD09BF" w:rsidRDefault="00EA4B3C" w:rsidP="00EF3EA4">
            <w:pPr>
              <w:rPr>
                <w:rFonts w:ascii="Arial" w:hAnsi="Arial" w:cs="Arial"/>
                <w:sz w:val="20"/>
                <w:szCs w:val="20"/>
              </w:rPr>
            </w:pPr>
            <w:r w:rsidRPr="00FD09BF">
              <w:rPr>
                <w:rFonts w:ascii="Arial" w:hAnsi="Arial" w:cs="Arial"/>
                <w:sz w:val="20"/>
                <w:szCs w:val="20"/>
              </w:rPr>
              <w:t>- Loại khác</w:t>
            </w:r>
          </w:p>
        </w:tc>
        <w:tc>
          <w:tcPr>
            <w:tcW w:w="1161" w:type="pct"/>
          </w:tcPr>
          <w:p w14:paraId="08A1B881"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701004CF" w14:textId="77777777" w:rsidTr="00DC764E">
        <w:tc>
          <w:tcPr>
            <w:tcW w:w="628" w:type="pct"/>
            <w:gridSpan w:val="2"/>
          </w:tcPr>
          <w:p w14:paraId="2A599FCE" w14:textId="77777777" w:rsidR="00EA4B3C" w:rsidRPr="00FD09BF" w:rsidRDefault="00EA4B3C" w:rsidP="00EF3EA4">
            <w:pPr>
              <w:rPr>
                <w:rFonts w:ascii="Arial" w:hAnsi="Arial" w:cs="Arial"/>
                <w:b/>
                <w:sz w:val="20"/>
                <w:szCs w:val="20"/>
              </w:rPr>
            </w:pPr>
            <w:r w:rsidRPr="00FD09BF">
              <w:rPr>
                <w:rFonts w:ascii="Arial" w:hAnsi="Arial" w:cs="Arial"/>
                <w:b/>
                <w:sz w:val="20"/>
                <w:szCs w:val="20"/>
              </w:rPr>
              <w:t>3303.00</w:t>
            </w:r>
          </w:p>
        </w:tc>
        <w:tc>
          <w:tcPr>
            <w:tcW w:w="3211" w:type="pct"/>
          </w:tcPr>
          <w:p w14:paraId="4B547202" w14:textId="77777777" w:rsidR="00EA4B3C" w:rsidRPr="00FD09BF" w:rsidRDefault="00EA4B3C" w:rsidP="00EF3EA4">
            <w:pPr>
              <w:rPr>
                <w:rFonts w:ascii="Arial" w:hAnsi="Arial" w:cs="Arial"/>
                <w:b/>
                <w:sz w:val="20"/>
                <w:szCs w:val="20"/>
              </w:rPr>
            </w:pPr>
            <w:r w:rsidRPr="00FD09BF">
              <w:rPr>
                <w:rFonts w:ascii="Arial" w:hAnsi="Arial" w:cs="Arial"/>
                <w:b/>
                <w:sz w:val="20"/>
                <w:szCs w:val="20"/>
              </w:rPr>
              <w:t>Nước hoa và nước thơm.</w:t>
            </w:r>
          </w:p>
        </w:tc>
        <w:tc>
          <w:tcPr>
            <w:tcW w:w="1161" w:type="pct"/>
          </w:tcPr>
          <w:p w14:paraId="01A69E35"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079DF546" w14:textId="77777777" w:rsidTr="00DC764E">
        <w:tc>
          <w:tcPr>
            <w:tcW w:w="628" w:type="pct"/>
            <w:gridSpan w:val="2"/>
          </w:tcPr>
          <w:p w14:paraId="319563D3" w14:textId="77777777" w:rsidR="00EA4B3C" w:rsidRPr="00FD09BF" w:rsidRDefault="00EA4B3C" w:rsidP="00EF3EA4">
            <w:pPr>
              <w:rPr>
                <w:rFonts w:ascii="Arial" w:hAnsi="Arial" w:cs="Arial"/>
                <w:b/>
                <w:sz w:val="20"/>
                <w:szCs w:val="20"/>
              </w:rPr>
            </w:pPr>
            <w:r w:rsidRPr="00FD09BF">
              <w:rPr>
                <w:rFonts w:ascii="Arial" w:hAnsi="Arial" w:cs="Arial"/>
                <w:b/>
                <w:sz w:val="20"/>
                <w:szCs w:val="20"/>
              </w:rPr>
              <w:t>33.04</w:t>
            </w:r>
          </w:p>
        </w:tc>
        <w:tc>
          <w:tcPr>
            <w:tcW w:w="3211" w:type="pct"/>
          </w:tcPr>
          <w:p w14:paraId="4B2366F3" w14:textId="77777777" w:rsidR="00EA4B3C" w:rsidRPr="00FD09BF" w:rsidRDefault="00EA4B3C" w:rsidP="00EF3EA4">
            <w:pPr>
              <w:rPr>
                <w:rFonts w:ascii="Arial" w:hAnsi="Arial" w:cs="Arial"/>
                <w:b/>
                <w:sz w:val="20"/>
                <w:szCs w:val="20"/>
              </w:rPr>
            </w:pPr>
            <w:r w:rsidRPr="00FD09BF">
              <w:rPr>
                <w:rFonts w:ascii="Arial" w:hAnsi="Arial" w:cs="Arial"/>
                <w:b/>
                <w:sz w:val="20"/>
                <w:szCs w:val="20"/>
              </w:rPr>
              <w:t>Mỹ phẩm hoặc các chế phẩm để trang điểm và các chế phẩm dưỡng da (trừ dược phẩm), kể cả các chế phẩm chống nắng hoặc bắt nắng; các chế phẩm dùng cho móng tay hoặc móng chân.</w:t>
            </w:r>
          </w:p>
        </w:tc>
        <w:tc>
          <w:tcPr>
            <w:tcW w:w="1161" w:type="pct"/>
          </w:tcPr>
          <w:p w14:paraId="28315531"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5217B9F1" w14:textId="77777777" w:rsidTr="00DC764E">
        <w:tc>
          <w:tcPr>
            <w:tcW w:w="628" w:type="pct"/>
            <w:gridSpan w:val="2"/>
          </w:tcPr>
          <w:p w14:paraId="51D721F2" w14:textId="77777777" w:rsidR="00EA4B3C" w:rsidRPr="00FD09BF" w:rsidRDefault="00EA4B3C" w:rsidP="00EF3EA4">
            <w:pPr>
              <w:rPr>
                <w:rFonts w:ascii="Arial" w:hAnsi="Arial" w:cs="Arial"/>
                <w:sz w:val="20"/>
                <w:szCs w:val="20"/>
              </w:rPr>
            </w:pPr>
            <w:r w:rsidRPr="00FD09BF">
              <w:rPr>
                <w:rFonts w:ascii="Arial" w:hAnsi="Arial" w:cs="Arial"/>
                <w:sz w:val="20"/>
                <w:szCs w:val="20"/>
              </w:rPr>
              <w:t>3304.10</w:t>
            </w:r>
          </w:p>
        </w:tc>
        <w:tc>
          <w:tcPr>
            <w:tcW w:w="3211" w:type="pct"/>
          </w:tcPr>
          <w:p w14:paraId="453E1E80" w14:textId="77777777" w:rsidR="00EA4B3C" w:rsidRPr="00FD09BF" w:rsidRDefault="00EA4B3C" w:rsidP="00EF3EA4">
            <w:pPr>
              <w:rPr>
                <w:rFonts w:ascii="Arial" w:hAnsi="Arial" w:cs="Arial"/>
                <w:sz w:val="20"/>
                <w:szCs w:val="20"/>
              </w:rPr>
            </w:pPr>
            <w:r w:rsidRPr="00FD09BF">
              <w:rPr>
                <w:rFonts w:ascii="Arial" w:hAnsi="Arial" w:cs="Arial"/>
                <w:sz w:val="20"/>
                <w:szCs w:val="20"/>
              </w:rPr>
              <w:t>- Chế phẩm trang điểm môi</w:t>
            </w:r>
          </w:p>
        </w:tc>
        <w:tc>
          <w:tcPr>
            <w:tcW w:w="1161" w:type="pct"/>
          </w:tcPr>
          <w:p w14:paraId="7B24E951"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24450CC3" w14:textId="77777777" w:rsidTr="00DC764E">
        <w:tc>
          <w:tcPr>
            <w:tcW w:w="628" w:type="pct"/>
            <w:gridSpan w:val="2"/>
          </w:tcPr>
          <w:p w14:paraId="73453395" w14:textId="77777777" w:rsidR="00EA4B3C" w:rsidRPr="00FD09BF" w:rsidRDefault="00EA4B3C" w:rsidP="00EF3EA4">
            <w:pPr>
              <w:rPr>
                <w:rFonts w:ascii="Arial" w:hAnsi="Arial" w:cs="Arial"/>
                <w:sz w:val="20"/>
                <w:szCs w:val="20"/>
              </w:rPr>
            </w:pPr>
            <w:r w:rsidRPr="00FD09BF">
              <w:rPr>
                <w:rFonts w:ascii="Arial" w:hAnsi="Arial" w:cs="Arial"/>
                <w:sz w:val="20"/>
                <w:szCs w:val="20"/>
              </w:rPr>
              <w:t>3304.20</w:t>
            </w:r>
          </w:p>
        </w:tc>
        <w:tc>
          <w:tcPr>
            <w:tcW w:w="3211" w:type="pct"/>
          </w:tcPr>
          <w:p w14:paraId="40D8BD96" w14:textId="77777777" w:rsidR="00EA4B3C" w:rsidRPr="00FD09BF" w:rsidRDefault="00EA4B3C" w:rsidP="00EF3EA4">
            <w:pPr>
              <w:rPr>
                <w:rFonts w:ascii="Arial" w:hAnsi="Arial" w:cs="Arial"/>
                <w:sz w:val="20"/>
                <w:szCs w:val="20"/>
              </w:rPr>
            </w:pPr>
            <w:r w:rsidRPr="00FD09BF">
              <w:rPr>
                <w:rFonts w:ascii="Arial" w:hAnsi="Arial" w:cs="Arial"/>
                <w:sz w:val="20"/>
                <w:szCs w:val="20"/>
              </w:rPr>
              <w:t>- Chế phẩm trang điểm mắt</w:t>
            </w:r>
          </w:p>
        </w:tc>
        <w:tc>
          <w:tcPr>
            <w:tcW w:w="1161" w:type="pct"/>
          </w:tcPr>
          <w:p w14:paraId="55EDF10B"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13FD0C0B" w14:textId="77777777" w:rsidTr="00DC764E">
        <w:tc>
          <w:tcPr>
            <w:tcW w:w="628" w:type="pct"/>
            <w:gridSpan w:val="2"/>
          </w:tcPr>
          <w:p w14:paraId="08075F8C" w14:textId="77777777" w:rsidR="00EA4B3C" w:rsidRPr="00FD09BF" w:rsidRDefault="00EA4B3C" w:rsidP="00EF3EA4">
            <w:pPr>
              <w:rPr>
                <w:rFonts w:ascii="Arial" w:hAnsi="Arial" w:cs="Arial"/>
                <w:sz w:val="20"/>
                <w:szCs w:val="20"/>
              </w:rPr>
            </w:pPr>
            <w:r w:rsidRPr="00FD09BF">
              <w:rPr>
                <w:rFonts w:ascii="Arial" w:hAnsi="Arial" w:cs="Arial"/>
                <w:sz w:val="20"/>
                <w:szCs w:val="20"/>
              </w:rPr>
              <w:t>3304.30</w:t>
            </w:r>
          </w:p>
        </w:tc>
        <w:tc>
          <w:tcPr>
            <w:tcW w:w="3211" w:type="pct"/>
          </w:tcPr>
          <w:p w14:paraId="1DE93502" w14:textId="77777777" w:rsidR="00EA4B3C" w:rsidRPr="00FD09BF" w:rsidRDefault="00EA4B3C" w:rsidP="00EF3EA4">
            <w:pPr>
              <w:rPr>
                <w:rFonts w:ascii="Arial" w:hAnsi="Arial" w:cs="Arial"/>
                <w:sz w:val="20"/>
                <w:szCs w:val="20"/>
              </w:rPr>
            </w:pPr>
            <w:r w:rsidRPr="00FD09BF">
              <w:rPr>
                <w:rFonts w:ascii="Arial" w:hAnsi="Arial" w:cs="Arial"/>
                <w:sz w:val="20"/>
                <w:szCs w:val="20"/>
              </w:rPr>
              <w:t>- Chế phẩm dùng cho móng tay và móng chân</w:t>
            </w:r>
          </w:p>
        </w:tc>
        <w:tc>
          <w:tcPr>
            <w:tcW w:w="1161" w:type="pct"/>
          </w:tcPr>
          <w:p w14:paraId="16A35B94"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48558136" w14:textId="77777777" w:rsidTr="00DC764E">
        <w:tc>
          <w:tcPr>
            <w:tcW w:w="628" w:type="pct"/>
            <w:gridSpan w:val="2"/>
          </w:tcPr>
          <w:p w14:paraId="6DC3BC37"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11" w:type="pct"/>
          </w:tcPr>
          <w:p w14:paraId="091868FE" w14:textId="77777777" w:rsidR="00EA4B3C" w:rsidRPr="00FD09BF" w:rsidRDefault="00EA4B3C" w:rsidP="00EF3EA4">
            <w:pPr>
              <w:rPr>
                <w:rFonts w:ascii="Arial" w:hAnsi="Arial" w:cs="Arial"/>
                <w:sz w:val="20"/>
                <w:szCs w:val="20"/>
              </w:rPr>
            </w:pPr>
            <w:r w:rsidRPr="00FD09BF">
              <w:rPr>
                <w:rFonts w:ascii="Arial" w:hAnsi="Arial" w:cs="Arial"/>
                <w:sz w:val="20"/>
                <w:szCs w:val="20"/>
              </w:rPr>
              <w:t>- Loại khác:</w:t>
            </w:r>
          </w:p>
        </w:tc>
        <w:tc>
          <w:tcPr>
            <w:tcW w:w="1161" w:type="pct"/>
          </w:tcPr>
          <w:p w14:paraId="0880980B"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41013269" w14:textId="77777777" w:rsidTr="00DC764E">
        <w:tc>
          <w:tcPr>
            <w:tcW w:w="628" w:type="pct"/>
            <w:gridSpan w:val="2"/>
          </w:tcPr>
          <w:p w14:paraId="134ADCB2" w14:textId="77777777" w:rsidR="00EA4B3C" w:rsidRPr="00FD09BF" w:rsidRDefault="00EA4B3C" w:rsidP="00EF3EA4">
            <w:pPr>
              <w:rPr>
                <w:rFonts w:ascii="Arial" w:hAnsi="Arial" w:cs="Arial"/>
                <w:sz w:val="20"/>
                <w:szCs w:val="20"/>
              </w:rPr>
            </w:pPr>
            <w:r w:rsidRPr="00FD09BF">
              <w:rPr>
                <w:rFonts w:ascii="Arial" w:hAnsi="Arial" w:cs="Arial"/>
                <w:sz w:val="20"/>
                <w:szCs w:val="20"/>
              </w:rPr>
              <w:t>3304.91</w:t>
            </w:r>
          </w:p>
        </w:tc>
        <w:tc>
          <w:tcPr>
            <w:tcW w:w="3211" w:type="pct"/>
          </w:tcPr>
          <w:p w14:paraId="3A01579B" w14:textId="77777777" w:rsidR="00EA4B3C" w:rsidRPr="00FD09BF" w:rsidRDefault="00EA4B3C" w:rsidP="00EF3EA4">
            <w:pPr>
              <w:rPr>
                <w:rFonts w:ascii="Arial" w:hAnsi="Arial" w:cs="Arial"/>
                <w:sz w:val="20"/>
                <w:szCs w:val="20"/>
              </w:rPr>
            </w:pPr>
            <w:r w:rsidRPr="00FD09BF">
              <w:rPr>
                <w:rFonts w:ascii="Arial" w:hAnsi="Arial" w:cs="Arial"/>
                <w:sz w:val="20"/>
                <w:szCs w:val="20"/>
              </w:rPr>
              <w:t>- - Phấn, đã hoặc chưa nén</w:t>
            </w:r>
          </w:p>
        </w:tc>
        <w:tc>
          <w:tcPr>
            <w:tcW w:w="1161" w:type="pct"/>
          </w:tcPr>
          <w:p w14:paraId="608A9EF6"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31EB8F78" w14:textId="77777777" w:rsidTr="00DC764E">
        <w:tc>
          <w:tcPr>
            <w:tcW w:w="628" w:type="pct"/>
            <w:gridSpan w:val="2"/>
          </w:tcPr>
          <w:p w14:paraId="65F7C753" w14:textId="77777777" w:rsidR="00EA4B3C" w:rsidRPr="00FD09BF" w:rsidRDefault="00EA4B3C" w:rsidP="00EF3EA4">
            <w:pPr>
              <w:rPr>
                <w:rFonts w:ascii="Arial" w:hAnsi="Arial" w:cs="Arial"/>
                <w:sz w:val="20"/>
                <w:szCs w:val="20"/>
              </w:rPr>
            </w:pPr>
            <w:r w:rsidRPr="00FD09BF">
              <w:rPr>
                <w:rFonts w:ascii="Arial" w:hAnsi="Arial" w:cs="Arial"/>
                <w:sz w:val="20"/>
                <w:szCs w:val="20"/>
              </w:rPr>
              <w:t>3304.99</w:t>
            </w:r>
          </w:p>
        </w:tc>
        <w:tc>
          <w:tcPr>
            <w:tcW w:w="3211" w:type="pct"/>
          </w:tcPr>
          <w:p w14:paraId="6DA6AB8B"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tcPr>
          <w:p w14:paraId="2E0FDF05"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4822BAE9" w14:textId="77777777" w:rsidTr="00DC764E">
        <w:tc>
          <w:tcPr>
            <w:tcW w:w="628" w:type="pct"/>
            <w:gridSpan w:val="2"/>
          </w:tcPr>
          <w:p w14:paraId="34EBC177" w14:textId="77777777" w:rsidR="00EA4B3C" w:rsidRPr="00FD09BF" w:rsidRDefault="00EA4B3C" w:rsidP="00EF3EA4">
            <w:pPr>
              <w:rPr>
                <w:rFonts w:ascii="Arial" w:hAnsi="Arial" w:cs="Arial"/>
                <w:b/>
                <w:sz w:val="20"/>
                <w:szCs w:val="20"/>
              </w:rPr>
            </w:pPr>
            <w:r w:rsidRPr="00FD09BF">
              <w:rPr>
                <w:rFonts w:ascii="Arial" w:hAnsi="Arial" w:cs="Arial"/>
                <w:b/>
                <w:sz w:val="20"/>
                <w:szCs w:val="20"/>
              </w:rPr>
              <w:t>33.05</w:t>
            </w:r>
          </w:p>
        </w:tc>
        <w:tc>
          <w:tcPr>
            <w:tcW w:w="3211" w:type="pct"/>
          </w:tcPr>
          <w:p w14:paraId="5369C806" w14:textId="77777777" w:rsidR="00EA4B3C" w:rsidRPr="00FD09BF" w:rsidRDefault="00EA4B3C" w:rsidP="00EF3EA4">
            <w:pPr>
              <w:rPr>
                <w:rFonts w:ascii="Arial" w:hAnsi="Arial" w:cs="Arial"/>
                <w:b/>
                <w:sz w:val="20"/>
                <w:szCs w:val="20"/>
              </w:rPr>
            </w:pPr>
            <w:r w:rsidRPr="00FD09BF">
              <w:rPr>
                <w:rFonts w:ascii="Arial" w:hAnsi="Arial" w:cs="Arial"/>
                <w:b/>
                <w:sz w:val="20"/>
                <w:szCs w:val="20"/>
              </w:rPr>
              <w:t>Chế phẩm dùng cho tóc.</w:t>
            </w:r>
          </w:p>
        </w:tc>
        <w:tc>
          <w:tcPr>
            <w:tcW w:w="1161" w:type="pct"/>
          </w:tcPr>
          <w:p w14:paraId="1C2B6732"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2DF2ED89" w14:textId="77777777" w:rsidTr="00DC764E">
        <w:tc>
          <w:tcPr>
            <w:tcW w:w="628" w:type="pct"/>
            <w:gridSpan w:val="2"/>
          </w:tcPr>
          <w:p w14:paraId="77695D00" w14:textId="77777777" w:rsidR="00EA4B3C" w:rsidRPr="00FD09BF" w:rsidRDefault="00EA4B3C" w:rsidP="00EF3EA4">
            <w:pPr>
              <w:rPr>
                <w:rFonts w:ascii="Arial" w:hAnsi="Arial" w:cs="Arial"/>
                <w:sz w:val="20"/>
                <w:szCs w:val="20"/>
              </w:rPr>
            </w:pPr>
            <w:r w:rsidRPr="00FD09BF">
              <w:rPr>
                <w:rFonts w:ascii="Arial" w:hAnsi="Arial" w:cs="Arial"/>
                <w:sz w:val="20"/>
                <w:szCs w:val="20"/>
              </w:rPr>
              <w:t>3305.10</w:t>
            </w:r>
          </w:p>
        </w:tc>
        <w:tc>
          <w:tcPr>
            <w:tcW w:w="3211" w:type="pct"/>
          </w:tcPr>
          <w:p w14:paraId="2021B978" w14:textId="77777777" w:rsidR="00EA4B3C" w:rsidRPr="00FD09BF" w:rsidRDefault="00EA4B3C" w:rsidP="00EF3EA4">
            <w:pPr>
              <w:rPr>
                <w:rFonts w:ascii="Arial" w:hAnsi="Arial" w:cs="Arial"/>
                <w:sz w:val="20"/>
                <w:szCs w:val="20"/>
              </w:rPr>
            </w:pPr>
            <w:r w:rsidRPr="00FD09BF">
              <w:rPr>
                <w:rFonts w:ascii="Arial" w:hAnsi="Arial" w:cs="Arial"/>
                <w:sz w:val="20"/>
                <w:szCs w:val="20"/>
              </w:rPr>
              <w:t>- Dầu gội đầu:</w:t>
            </w:r>
          </w:p>
        </w:tc>
        <w:tc>
          <w:tcPr>
            <w:tcW w:w="1161" w:type="pct"/>
          </w:tcPr>
          <w:p w14:paraId="48D4FCCC"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0BFE90CC" w14:textId="77777777" w:rsidTr="00DC764E">
        <w:tc>
          <w:tcPr>
            <w:tcW w:w="628" w:type="pct"/>
            <w:gridSpan w:val="2"/>
          </w:tcPr>
          <w:p w14:paraId="5B8F68ED" w14:textId="77777777" w:rsidR="00EA4B3C" w:rsidRPr="00FD09BF" w:rsidRDefault="00EA4B3C" w:rsidP="00EF3EA4">
            <w:pPr>
              <w:rPr>
                <w:rFonts w:ascii="Arial" w:hAnsi="Arial" w:cs="Arial"/>
                <w:sz w:val="20"/>
                <w:szCs w:val="20"/>
              </w:rPr>
            </w:pPr>
            <w:r w:rsidRPr="00FD09BF">
              <w:rPr>
                <w:rFonts w:ascii="Arial" w:hAnsi="Arial" w:cs="Arial"/>
                <w:sz w:val="20"/>
                <w:szCs w:val="20"/>
              </w:rPr>
              <w:t>3305.20</w:t>
            </w:r>
          </w:p>
        </w:tc>
        <w:tc>
          <w:tcPr>
            <w:tcW w:w="3211" w:type="pct"/>
          </w:tcPr>
          <w:p w14:paraId="27B922DE" w14:textId="77777777" w:rsidR="00EA4B3C" w:rsidRPr="00FD09BF" w:rsidRDefault="00EA4B3C" w:rsidP="00EF3EA4">
            <w:pPr>
              <w:rPr>
                <w:rFonts w:ascii="Arial" w:hAnsi="Arial" w:cs="Arial"/>
                <w:sz w:val="20"/>
                <w:szCs w:val="20"/>
              </w:rPr>
            </w:pPr>
            <w:r w:rsidRPr="00FD09BF">
              <w:rPr>
                <w:rFonts w:ascii="Arial" w:hAnsi="Arial" w:cs="Arial"/>
                <w:sz w:val="20"/>
                <w:szCs w:val="20"/>
              </w:rPr>
              <w:t>- Chế phẩm uốn tóc hoặc làm duỗi tóc</w:t>
            </w:r>
          </w:p>
        </w:tc>
        <w:tc>
          <w:tcPr>
            <w:tcW w:w="1161" w:type="pct"/>
          </w:tcPr>
          <w:p w14:paraId="047B5F2A"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3B17F65A" w14:textId="77777777" w:rsidTr="00DC764E">
        <w:tc>
          <w:tcPr>
            <w:tcW w:w="628" w:type="pct"/>
            <w:gridSpan w:val="2"/>
          </w:tcPr>
          <w:p w14:paraId="4005A0F9" w14:textId="77777777" w:rsidR="00EA4B3C" w:rsidRPr="00FD09BF" w:rsidRDefault="00EA4B3C" w:rsidP="00EF3EA4">
            <w:pPr>
              <w:rPr>
                <w:rFonts w:ascii="Arial" w:hAnsi="Arial" w:cs="Arial"/>
                <w:sz w:val="20"/>
                <w:szCs w:val="20"/>
              </w:rPr>
            </w:pPr>
            <w:r w:rsidRPr="00FD09BF">
              <w:rPr>
                <w:rFonts w:ascii="Arial" w:hAnsi="Arial" w:cs="Arial"/>
                <w:sz w:val="20"/>
                <w:szCs w:val="20"/>
              </w:rPr>
              <w:t>3305.30</w:t>
            </w:r>
          </w:p>
        </w:tc>
        <w:tc>
          <w:tcPr>
            <w:tcW w:w="3211" w:type="pct"/>
          </w:tcPr>
          <w:p w14:paraId="32FD5982" w14:textId="77777777" w:rsidR="00EA4B3C" w:rsidRPr="00FD09BF" w:rsidRDefault="00EA4B3C" w:rsidP="00EF3EA4">
            <w:pPr>
              <w:rPr>
                <w:rFonts w:ascii="Arial" w:hAnsi="Arial" w:cs="Arial"/>
                <w:sz w:val="20"/>
                <w:szCs w:val="20"/>
              </w:rPr>
            </w:pPr>
            <w:r w:rsidRPr="00FD09BF">
              <w:rPr>
                <w:rFonts w:ascii="Arial" w:hAnsi="Arial" w:cs="Arial"/>
                <w:sz w:val="20"/>
                <w:szCs w:val="20"/>
              </w:rPr>
              <w:t>- Keo xịt tóc (hair lacquers)</w:t>
            </w:r>
          </w:p>
        </w:tc>
        <w:tc>
          <w:tcPr>
            <w:tcW w:w="1161" w:type="pct"/>
          </w:tcPr>
          <w:p w14:paraId="3C5F9D07"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35DD6919" w14:textId="77777777" w:rsidTr="00DC764E">
        <w:tc>
          <w:tcPr>
            <w:tcW w:w="628" w:type="pct"/>
            <w:gridSpan w:val="2"/>
          </w:tcPr>
          <w:p w14:paraId="2152A840" w14:textId="77777777" w:rsidR="00EA4B3C" w:rsidRPr="00FD09BF" w:rsidRDefault="00EA4B3C" w:rsidP="00EF3EA4">
            <w:pPr>
              <w:rPr>
                <w:rFonts w:ascii="Arial" w:hAnsi="Arial" w:cs="Arial"/>
                <w:sz w:val="20"/>
                <w:szCs w:val="20"/>
              </w:rPr>
            </w:pPr>
            <w:r w:rsidRPr="00FD09BF">
              <w:rPr>
                <w:rFonts w:ascii="Arial" w:hAnsi="Arial" w:cs="Arial"/>
                <w:sz w:val="20"/>
                <w:szCs w:val="20"/>
              </w:rPr>
              <w:t>3305.90</w:t>
            </w:r>
          </w:p>
        </w:tc>
        <w:tc>
          <w:tcPr>
            <w:tcW w:w="3211" w:type="pct"/>
          </w:tcPr>
          <w:p w14:paraId="7B0D52A6" w14:textId="77777777" w:rsidR="00EA4B3C" w:rsidRPr="00FD09BF" w:rsidRDefault="00EA4B3C" w:rsidP="00EF3EA4">
            <w:pPr>
              <w:rPr>
                <w:rFonts w:ascii="Arial" w:hAnsi="Arial" w:cs="Arial"/>
                <w:sz w:val="20"/>
                <w:szCs w:val="20"/>
              </w:rPr>
            </w:pPr>
            <w:r w:rsidRPr="00FD09BF">
              <w:rPr>
                <w:rFonts w:ascii="Arial" w:hAnsi="Arial" w:cs="Arial"/>
                <w:sz w:val="20"/>
                <w:szCs w:val="20"/>
              </w:rPr>
              <w:t>- Loại khác</w:t>
            </w:r>
          </w:p>
        </w:tc>
        <w:tc>
          <w:tcPr>
            <w:tcW w:w="1161" w:type="pct"/>
          </w:tcPr>
          <w:p w14:paraId="49289B5F"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418553C6" w14:textId="77777777" w:rsidTr="00DC764E">
        <w:tc>
          <w:tcPr>
            <w:tcW w:w="628" w:type="pct"/>
            <w:gridSpan w:val="2"/>
          </w:tcPr>
          <w:p w14:paraId="0A15B8E8" w14:textId="77777777" w:rsidR="00EA4B3C" w:rsidRPr="00FD09BF" w:rsidRDefault="00EA4B3C" w:rsidP="00EF3EA4">
            <w:pPr>
              <w:rPr>
                <w:rFonts w:ascii="Arial" w:hAnsi="Arial" w:cs="Arial"/>
                <w:b/>
                <w:sz w:val="20"/>
                <w:szCs w:val="20"/>
              </w:rPr>
            </w:pPr>
            <w:r w:rsidRPr="00FD09BF">
              <w:rPr>
                <w:rFonts w:ascii="Arial" w:hAnsi="Arial" w:cs="Arial"/>
                <w:b/>
                <w:sz w:val="20"/>
                <w:szCs w:val="20"/>
              </w:rPr>
              <w:t>33.06</w:t>
            </w:r>
          </w:p>
        </w:tc>
        <w:tc>
          <w:tcPr>
            <w:tcW w:w="3211" w:type="pct"/>
          </w:tcPr>
          <w:p w14:paraId="7E634111" w14:textId="77777777" w:rsidR="00EA4B3C" w:rsidRPr="00FD09BF" w:rsidRDefault="00EA4B3C" w:rsidP="00EF3EA4">
            <w:pPr>
              <w:rPr>
                <w:rFonts w:ascii="Arial" w:hAnsi="Arial" w:cs="Arial"/>
                <w:b/>
                <w:sz w:val="20"/>
                <w:szCs w:val="20"/>
              </w:rPr>
            </w:pPr>
            <w:r w:rsidRPr="00FD09BF">
              <w:rPr>
                <w:rFonts w:ascii="Arial" w:hAnsi="Arial" w:cs="Arial"/>
                <w:b/>
                <w:sz w:val="20"/>
                <w:szCs w:val="20"/>
              </w:rPr>
              <w:t>Chế phẩm dùng cho vệ sinh răng hoặc miệng, kể cả bột và bột nhão làm chặt chân răng; chỉ tơ nha khoa làm sạch kẽ răng (dental floss), đã đóng gói để bán lẻ.</w:t>
            </w:r>
          </w:p>
        </w:tc>
        <w:tc>
          <w:tcPr>
            <w:tcW w:w="1161" w:type="pct"/>
          </w:tcPr>
          <w:p w14:paraId="40C4307F"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0D7C02A9" w14:textId="77777777" w:rsidTr="00DC764E">
        <w:tc>
          <w:tcPr>
            <w:tcW w:w="628" w:type="pct"/>
            <w:gridSpan w:val="2"/>
          </w:tcPr>
          <w:p w14:paraId="32EBB264" w14:textId="77777777" w:rsidR="00EA4B3C" w:rsidRPr="00FD09BF" w:rsidRDefault="00EA4B3C" w:rsidP="00EF3EA4">
            <w:pPr>
              <w:rPr>
                <w:rFonts w:ascii="Arial" w:hAnsi="Arial" w:cs="Arial"/>
                <w:sz w:val="20"/>
                <w:szCs w:val="20"/>
              </w:rPr>
            </w:pPr>
            <w:r w:rsidRPr="00FD09BF">
              <w:rPr>
                <w:rFonts w:ascii="Arial" w:hAnsi="Arial" w:cs="Arial"/>
                <w:sz w:val="20"/>
                <w:szCs w:val="20"/>
              </w:rPr>
              <w:t>3306.10</w:t>
            </w:r>
          </w:p>
        </w:tc>
        <w:tc>
          <w:tcPr>
            <w:tcW w:w="3211" w:type="pct"/>
          </w:tcPr>
          <w:p w14:paraId="1727698B" w14:textId="77777777" w:rsidR="00EA4B3C" w:rsidRPr="00FD09BF" w:rsidRDefault="00EA4B3C" w:rsidP="00EF3EA4">
            <w:pPr>
              <w:rPr>
                <w:rFonts w:ascii="Arial" w:hAnsi="Arial" w:cs="Arial"/>
                <w:sz w:val="20"/>
                <w:szCs w:val="20"/>
              </w:rPr>
            </w:pPr>
            <w:r w:rsidRPr="00FD09BF">
              <w:rPr>
                <w:rFonts w:ascii="Arial" w:hAnsi="Arial" w:cs="Arial"/>
                <w:sz w:val="20"/>
                <w:szCs w:val="20"/>
              </w:rPr>
              <w:t>- Sản phẩm đánh răng:</w:t>
            </w:r>
          </w:p>
        </w:tc>
        <w:tc>
          <w:tcPr>
            <w:tcW w:w="1161" w:type="pct"/>
          </w:tcPr>
          <w:p w14:paraId="5E08AA59"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2EADCDCD" w14:textId="77777777" w:rsidTr="00DC764E">
        <w:tc>
          <w:tcPr>
            <w:tcW w:w="628" w:type="pct"/>
            <w:gridSpan w:val="2"/>
          </w:tcPr>
          <w:p w14:paraId="697EB734" w14:textId="77777777" w:rsidR="00EA4B3C" w:rsidRPr="00FD09BF" w:rsidRDefault="00EA4B3C" w:rsidP="00EF3EA4">
            <w:pPr>
              <w:rPr>
                <w:rFonts w:ascii="Arial" w:hAnsi="Arial" w:cs="Arial"/>
                <w:sz w:val="20"/>
                <w:szCs w:val="20"/>
              </w:rPr>
            </w:pPr>
            <w:r w:rsidRPr="00FD09BF">
              <w:rPr>
                <w:rFonts w:ascii="Arial" w:hAnsi="Arial" w:cs="Arial"/>
                <w:sz w:val="20"/>
                <w:szCs w:val="20"/>
              </w:rPr>
              <w:t>3306.20</w:t>
            </w:r>
          </w:p>
        </w:tc>
        <w:tc>
          <w:tcPr>
            <w:tcW w:w="3211" w:type="pct"/>
          </w:tcPr>
          <w:p w14:paraId="3D472D5E" w14:textId="77777777" w:rsidR="00EA4B3C" w:rsidRPr="00FD09BF" w:rsidRDefault="00EA4B3C" w:rsidP="00EF3EA4">
            <w:pPr>
              <w:rPr>
                <w:rFonts w:ascii="Arial" w:hAnsi="Arial" w:cs="Arial"/>
                <w:sz w:val="20"/>
                <w:szCs w:val="20"/>
              </w:rPr>
            </w:pPr>
            <w:r w:rsidRPr="00FD09BF">
              <w:rPr>
                <w:rFonts w:ascii="Arial" w:hAnsi="Arial" w:cs="Arial"/>
                <w:sz w:val="20"/>
                <w:szCs w:val="20"/>
              </w:rPr>
              <w:t>- Chỉ tơ nha khoa làm sạch kẽ răng (dental floss)</w:t>
            </w:r>
          </w:p>
        </w:tc>
        <w:tc>
          <w:tcPr>
            <w:tcW w:w="1161" w:type="pct"/>
          </w:tcPr>
          <w:p w14:paraId="6EA44311"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75C0FDD1" w14:textId="77777777" w:rsidTr="00DC764E">
        <w:tc>
          <w:tcPr>
            <w:tcW w:w="628" w:type="pct"/>
            <w:gridSpan w:val="2"/>
          </w:tcPr>
          <w:p w14:paraId="5CBCF73B" w14:textId="77777777" w:rsidR="00EA4B3C" w:rsidRPr="00FD09BF" w:rsidRDefault="00EA4B3C" w:rsidP="00EF3EA4">
            <w:pPr>
              <w:rPr>
                <w:rFonts w:ascii="Arial" w:hAnsi="Arial" w:cs="Arial"/>
                <w:sz w:val="20"/>
                <w:szCs w:val="20"/>
              </w:rPr>
            </w:pPr>
            <w:r w:rsidRPr="00FD09BF">
              <w:rPr>
                <w:rFonts w:ascii="Arial" w:hAnsi="Arial" w:cs="Arial"/>
                <w:sz w:val="20"/>
                <w:szCs w:val="20"/>
              </w:rPr>
              <w:t>3306.90</w:t>
            </w:r>
          </w:p>
        </w:tc>
        <w:tc>
          <w:tcPr>
            <w:tcW w:w="3211" w:type="pct"/>
          </w:tcPr>
          <w:p w14:paraId="58657064" w14:textId="77777777" w:rsidR="00EA4B3C" w:rsidRPr="00FD09BF" w:rsidRDefault="00EA4B3C" w:rsidP="00EF3EA4">
            <w:pPr>
              <w:rPr>
                <w:rFonts w:ascii="Arial" w:hAnsi="Arial" w:cs="Arial"/>
                <w:sz w:val="20"/>
                <w:szCs w:val="20"/>
              </w:rPr>
            </w:pPr>
            <w:r w:rsidRPr="00FD09BF">
              <w:rPr>
                <w:rFonts w:ascii="Arial" w:hAnsi="Arial" w:cs="Arial"/>
                <w:sz w:val="20"/>
                <w:szCs w:val="20"/>
              </w:rPr>
              <w:t>- Loại khác</w:t>
            </w:r>
          </w:p>
        </w:tc>
        <w:tc>
          <w:tcPr>
            <w:tcW w:w="1161" w:type="pct"/>
          </w:tcPr>
          <w:p w14:paraId="4695A3FD"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1DCD2D78" w14:textId="77777777" w:rsidTr="00DC764E">
        <w:tc>
          <w:tcPr>
            <w:tcW w:w="628" w:type="pct"/>
            <w:gridSpan w:val="2"/>
          </w:tcPr>
          <w:p w14:paraId="07D64420" w14:textId="77777777" w:rsidR="00EA4B3C" w:rsidRPr="00FD09BF" w:rsidRDefault="00EA4B3C" w:rsidP="00EF3EA4">
            <w:pPr>
              <w:rPr>
                <w:rFonts w:ascii="Arial" w:hAnsi="Arial" w:cs="Arial"/>
                <w:b/>
                <w:sz w:val="20"/>
                <w:szCs w:val="20"/>
              </w:rPr>
            </w:pPr>
            <w:r w:rsidRPr="00FD09BF">
              <w:rPr>
                <w:rFonts w:ascii="Arial" w:hAnsi="Arial" w:cs="Arial"/>
                <w:b/>
                <w:sz w:val="20"/>
                <w:szCs w:val="20"/>
              </w:rPr>
              <w:t>33.07</w:t>
            </w:r>
          </w:p>
        </w:tc>
        <w:tc>
          <w:tcPr>
            <w:tcW w:w="3211" w:type="pct"/>
          </w:tcPr>
          <w:p w14:paraId="42002337" w14:textId="77777777" w:rsidR="00EA4B3C" w:rsidRPr="00FD09BF" w:rsidRDefault="00EA4B3C" w:rsidP="00EF3EA4">
            <w:pPr>
              <w:rPr>
                <w:rFonts w:ascii="Arial" w:hAnsi="Arial" w:cs="Arial"/>
                <w:b/>
                <w:sz w:val="20"/>
                <w:szCs w:val="20"/>
              </w:rPr>
            </w:pPr>
            <w:r w:rsidRPr="00FD09BF">
              <w:rPr>
                <w:rFonts w:ascii="Arial" w:hAnsi="Arial" w:cs="Arial"/>
                <w:b/>
                <w:sz w:val="20"/>
                <w:szCs w:val="20"/>
              </w:rPr>
              <w:t xml:space="preserve">Các chế phẩm dùng trước, trong hoặc sau khi cạo, các chất khử mùi cơ thể, các chế phẩm dùng để tắm, chế phẩm làm rụng lông và các chế phẩm nước hoa, mỹ phẩm hoặc vệ sinh khác, chưa được chi tiết hoặc ghi ở nơi khác; các chất khử mùi phòng đã được pha chế, có hoặc không có mùi thơm hoặc có đặc tính khử trùng. </w:t>
            </w:r>
          </w:p>
        </w:tc>
        <w:tc>
          <w:tcPr>
            <w:tcW w:w="1161" w:type="pct"/>
          </w:tcPr>
          <w:p w14:paraId="1A53D989"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1EB00531" w14:textId="77777777" w:rsidTr="00DC764E">
        <w:tc>
          <w:tcPr>
            <w:tcW w:w="628" w:type="pct"/>
            <w:gridSpan w:val="2"/>
          </w:tcPr>
          <w:p w14:paraId="6356201F" w14:textId="77777777" w:rsidR="00EA4B3C" w:rsidRPr="00FD09BF" w:rsidRDefault="00EA4B3C" w:rsidP="00EF3EA4">
            <w:pPr>
              <w:rPr>
                <w:rFonts w:ascii="Arial" w:hAnsi="Arial" w:cs="Arial"/>
                <w:sz w:val="20"/>
                <w:szCs w:val="20"/>
              </w:rPr>
            </w:pPr>
            <w:r w:rsidRPr="00FD09BF">
              <w:rPr>
                <w:rFonts w:ascii="Arial" w:hAnsi="Arial" w:cs="Arial"/>
                <w:sz w:val="20"/>
                <w:szCs w:val="20"/>
              </w:rPr>
              <w:t>3307.10</w:t>
            </w:r>
          </w:p>
        </w:tc>
        <w:tc>
          <w:tcPr>
            <w:tcW w:w="3211" w:type="pct"/>
          </w:tcPr>
          <w:p w14:paraId="7A1B22B2" w14:textId="77777777" w:rsidR="00EA4B3C" w:rsidRPr="00FD09BF" w:rsidRDefault="00EA4B3C" w:rsidP="00EF3EA4">
            <w:pPr>
              <w:rPr>
                <w:rFonts w:ascii="Arial" w:hAnsi="Arial" w:cs="Arial"/>
                <w:sz w:val="20"/>
                <w:szCs w:val="20"/>
              </w:rPr>
            </w:pPr>
            <w:r w:rsidRPr="00FD09BF">
              <w:rPr>
                <w:rFonts w:ascii="Arial" w:hAnsi="Arial" w:cs="Arial"/>
                <w:sz w:val="20"/>
                <w:szCs w:val="20"/>
              </w:rPr>
              <w:t>- Các chế phẩm dùng trước, trong hoặc sau khi cạo</w:t>
            </w:r>
          </w:p>
        </w:tc>
        <w:tc>
          <w:tcPr>
            <w:tcW w:w="1161" w:type="pct"/>
          </w:tcPr>
          <w:p w14:paraId="7E0EF3E8"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26B23824" w14:textId="77777777" w:rsidTr="00DC764E">
        <w:tc>
          <w:tcPr>
            <w:tcW w:w="628" w:type="pct"/>
            <w:gridSpan w:val="2"/>
          </w:tcPr>
          <w:p w14:paraId="61C3F0A8" w14:textId="77777777" w:rsidR="00EA4B3C" w:rsidRPr="00FD09BF" w:rsidRDefault="00EA4B3C" w:rsidP="00EF3EA4">
            <w:pPr>
              <w:rPr>
                <w:rFonts w:ascii="Arial" w:hAnsi="Arial" w:cs="Arial"/>
                <w:sz w:val="20"/>
                <w:szCs w:val="20"/>
              </w:rPr>
            </w:pPr>
            <w:r w:rsidRPr="00FD09BF">
              <w:rPr>
                <w:rFonts w:ascii="Arial" w:hAnsi="Arial" w:cs="Arial"/>
                <w:sz w:val="20"/>
                <w:szCs w:val="20"/>
              </w:rPr>
              <w:t>3307.20</w:t>
            </w:r>
          </w:p>
        </w:tc>
        <w:tc>
          <w:tcPr>
            <w:tcW w:w="3211" w:type="pct"/>
          </w:tcPr>
          <w:p w14:paraId="34F43E4A" w14:textId="77777777" w:rsidR="00EA4B3C" w:rsidRPr="00FD09BF" w:rsidRDefault="00EA4B3C" w:rsidP="00EF3EA4">
            <w:pPr>
              <w:rPr>
                <w:rFonts w:ascii="Arial" w:hAnsi="Arial" w:cs="Arial"/>
                <w:sz w:val="20"/>
                <w:szCs w:val="20"/>
              </w:rPr>
            </w:pPr>
            <w:r w:rsidRPr="00FD09BF">
              <w:rPr>
                <w:rFonts w:ascii="Arial" w:hAnsi="Arial" w:cs="Arial"/>
                <w:sz w:val="20"/>
                <w:szCs w:val="20"/>
              </w:rPr>
              <w:t>- Chất khử mùi cá nhân và chất chống ra nhiều mồ hôi</w:t>
            </w:r>
          </w:p>
        </w:tc>
        <w:tc>
          <w:tcPr>
            <w:tcW w:w="1161" w:type="pct"/>
          </w:tcPr>
          <w:p w14:paraId="19066DE2"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1322E351" w14:textId="77777777" w:rsidTr="00DC764E">
        <w:tc>
          <w:tcPr>
            <w:tcW w:w="628" w:type="pct"/>
            <w:gridSpan w:val="2"/>
          </w:tcPr>
          <w:p w14:paraId="1E208A08" w14:textId="77777777" w:rsidR="00EA4B3C" w:rsidRPr="00FD09BF" w:rsidRDefault="00EA4B3C" w:rsidP="00EF3EA4">
            <w:pPr>
              <w:rPr>
                <w:rFonts w:ascii="Arial" w:hAnsi="Arial" w:cs="Arial"/>
                <w:sz w:val="20"/>
                <w:szCs w:val="20"/>
              </w:rPr>
            </w:pPr>
            <w:r w:rsidRPr="00FD09BF">
              <w:rPr>
                <w:rFonts w:ascii="Arial" w:hAnsi="Arial" w:cs="Arial"/>
                <w:sz w:val="20"/>
                <w:szCs w:val="20"/>
              </w:rPr>
              <w:t>3307.30</w:t>
            </w:r>
          </w:p>
        </w:tc>
        <w:tc>
          <w:tcPr>
            <w:tcW w:w="3211" w:type="pct"/>
          </w:tcPr>
          <w:p w14:paraId="615C1D49" w14:textId="77777777" w:rsidR="00EA4B3C" w:rsidRPr="00FD09BF" w:rsidRDefault="00EA4B3C" w:rsidP="00EF3EA4">
            <w:pPr>
              <w:rPr>
                <w:rFonts w:ascii="Arial" w:hAnsi="Arial" w:cs="Arial"/>
                <w:sz w:val="20"/>
                <w:szCs w:val="20"/>
              </w:rPr>
            </w:pPr>
            <w:r w:rsidRPr="00FD09BF">
              <w:rPr>
                <w:rFonts w:ascii="Arial" w:hAnsi="Arial" w:cs="Arial"/>
                <w:sz w:val="20"/>
                <w:szCs w:val="20"/>
              </w:rPr>
              <w:t>- Muối thơm dùng để tắm và các chế phẩm dùng để tắm khác</w:t>
            </w:r>
          </w:p>
        </w:tc>
        <w:tc>
          <w:tcPr>
            <w:tcW w:w="1161" w:type="pct"/>
          </w:tcPr>
          <w:p w14:paraId="25DC6532"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0B26E4EA" w14:textId="77777777" w:rsidTr="00DC764E">
        <w:tc>
          <w:tcPr>
            <w:tcW w:w="628" w:type="pct"/>
            <w:gridSpan w:val="2"/>
          </w:tcPr>
          <w:p w14:paraId="3C775E16"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11" w:type="pct"/>
          </w:tcPr>
          <w:p w14:paraId="4A614CA8" w14:textId="77777777" w:rsidR="00EA4B3C" w:rsidRPr="00FD09BF" w:rsidRDefault="00EA4B3C" w:rsidP="00EF3EA4">
            <w:pPr>
              <w:rPr>
                <w:rFonts w:ascii="Arial" w:hAnsi="Arial" w:cs="Arial"/>
                <w:sz w:val="20"/>
                <w:szCs w:val="20"/>
              </w:rPr>
            </w:pPr>
            <w:r w:rsidRPr="00FD09BF">
              <w:rPr>
                <w:rFonts w:ascii="Arial" w:hAnsi="Arial" w:cs="Arial"/>
                <w:sz w:val="20"/>
                <w:szCs w:val="20"/>
              </w:rPr>
              <w:t>- Các chế phẩm dùng để làm thơm hoặc khử mùi phòng, kể cả các chế phẩm có mùi thơm dùng trong nghi lễ tôn giáo:</w:t>
            </w:r>
          </w:p>
        </w:tc>
        <w:tc>
          <w:tcPr>
            <w:tcW w:w="1161" w:type="pct"/>
          </w:tcPr>
          <w:p w14:paraId="11C69AA2"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6883817C" w14:textId="77777777" w:rsidTr="00DC764E">
        <w:tc>
          <w:tcPr>
            <w:tcW w:w="628" w:type="pct"/>
            <w:gridSpan w:val="2"/>
          </w:tcPr>
          <w:p w14:paraId="6E2890FD" w14:textId="77777777" w:rsidR="00EA4B3C" w:rsidRPr="00FD09BF" w:rsidRDefault="00EA4B3C" w:rsidP="00EF3EA4">
            <w:pPr>
              <w:rPr>
                <w:rFonts w:ascii="Arial" w:hAnsi="Arial" w:cs="Arial"/>
                <w:sz w:val="20"/>
                <w:szCs w:val="20"/>
              </w:rPr>
            </w:pPr>
            <w:r w:rsidRPr="00FD09BF">
              <w:rPr>
                <w:rFonts w:ascii="Arial" w:hAnsi="Arial" w:cs="Arial"/>
                <w:sz w:val="20"/>
                <w:szCs w:val="20"/>
              </w:rPr>
              <w:t>3307.41</w:t>
            </w:r>
          </w:p>
        </w:tc>
        <w:tc>
          <w:tcPr>
            <w:tcW w:w="3211" w:type="pct"/>
          </w:tcPr>
          <w:p w14:paraId="254F2BA7" w14:textId="77777777" w:rsidR="00EA4B3C" w:rsidRPr="00FD09BF" w:rsidRDefault="00EA4B3C" w:rsidP="00EF3EA4">
            <w:pPr>
              <w:rPr>
                <w:rFonts w:ascii="Arial" w:hAnsi="Arial" w:cs="Arial"/>
                <w:sz w:val="20"/>
                <w:szCs w:val="20"/>
              </w:rPr>
            </w:pPr>
            <w:r w:rsidRPr="00FD09BF">
              <w:rPr>
                <w:rFonts w:ascii="Arial" w:hAnsi="Arial" w:cs="Arial"/>
                <w:sz w:val="20"/>
                <w:szCs w:val="20"/>
              </w:rPr>
              <w:t>- - "Nhang, hương" và các chế phẩm có mùi thơm khi đốt cháy:</w:t>
            </w:r>
          </w:p>
        </w:tc>
        <w:tc>
          <w:tcPr>
            <w:tcW w:w="1161" w:type="pct"/>
          </w:tcPr>
          <w:p w14:paraId="694A7551"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42FFED15" w14:textId="77777777" w:rsidTr="00DC764E">
        <w:tc>
          <w:tcPr>
            <w:tcW w:w="628" w:type="pct"/>
            <w:gridSpan w:val="2"/>
          </w:tcPr>
          <w:p w14:paraId="180B62D1" w14:textId="77777777" w:rsidR="00EA4B3C" w:rsidRPr="00FD09BF" w:rsidRDefault="00EA4B3C" w:rsidP="00EF3EA4">
            <w:pPr>
              <w:rPr>
                <w:rFonts w:ascii="Arial" w:hAnsi="Arial" w:cs="Arial"/>
                <w:sz w:val="20"/>
                <w:szCs w:val="20"/>
              </w:rPr>
            </w:pPr>
            <w:r w:rsidRPr="00FD09BF">
              <w:rPr>
                <w:rFonts w:ascii="Arial" w:hAnsi="Arial" w:cs="Arial"/>
                <w:sz w:val="20"/>
                <w:szCs w:val="20"/>
              </w:rPr>
              <w:t>3307.49</w:t>
            </w:r>
          </w:p>
        </w:tc>
        <w:tc>
          <w:tcPr>
            <w:tcW w:w="3211" w:type="pct"/>
          </w:tcPr>
          <w:p w14:paraId="07DAAD91"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tcPr>
          <w:p w14:paraId="6B414BA5"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5B2386A4" w14:textId="77777777" w:rsidTr="00DC764E">
        <w:tc>
          <w:tcPr>
            <w:tcW w:w="628" w:type="pct"/>
            <w:gridSpan w:val="2"/>
          </w:tcPr>
          <w:p w14:paraId="6F370715" w14:textId="77777777" w:rsidR="00EA4B3C" w:rsidRPr="00FD09BF" w:rsidRDefault="00EA4B3C" w:rsidP="00EF3EA4">
            <w:pPr>
              <w:rPr>
                <w:rFonts w:ascii="Arial" w:hAnsi="Arial" w:cs="Arial"/>
                <w:sz w:val="20"/>
                <w:szCs w:val="20"/>
              </w:rPr>
            </w:pPr>
            <w:r w:rsidRPr="00FD09BF">
              <w:rPr>
                <w:rFonts w:ascii="Arial" w:hAnsi="Arial" w:cs="Arial"/>
                <w:sz w:val="20"/>
                <w:szCs w:val="20"/>
              </w:rPr>
              <w:t>3307.90</w:t>
            </w:r>
          </w:p>
        </w:tc>
        <w:tc>
          <w:tcPr>
            <w:tcW w:w="3211" w:type="pct"/>
          </w:tcPr>
          <w:p w14:paraId="2D17A345" w14:textId="77777777" w:rsidR="00EA4B3C" w:rsidRPr="00FD09BF" w:rsidRDefault="00EA4B3C" w:rsidP="00EF3EA4">
            <w:pPr>
              <w:rPr>
                <w:rFonts w:ascii="Arial" w:hAnsi="Arial" w:cs="Arial"/>
                <w:sz w:val="20"/>
                <w:szCs w:val="20"/>
              </w:rPr>
            </w:pPr>
            <w:r w:rsidRPr="00FD09BF">
              <w:rPr>
                <w:rFonts w:ascii="Arial" w:hAnsi="Arial" w:cs="Arial"/>
                <w:sz w:val="20"/>
                <w:szCs w:val="20"/>
              </w:rPr>
              <w:t>- Loại khác:</w:t>
            </w:r>
          </w:p>
        </w:tc>
        <w:tc>
          <w:tcPr>
            <w:tcW w:w="1161" w:type="pct"/>
          </w:tcPr>
          <w:p w14:paraId="7EDF649B"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7F38670C" w14:textId="77777777" w:rsidTr="00DC764E">
        <w:tc>
          <w:tcPr>
            <w:tcW w:w="628" w:type="pct"/>
            <w:gridSpan w:val="2"/>
          </w:tcPr>
          <w:p w14:paraId="7CF136FD" w14:textId="77777777" w:rsidR="00EA4B3C" w:rsidRPr="00FD09BF" w:rsidRDefault="00EA4B3C" w:rsidP="00EF3EA4">
            <w:pPr>
              <w:rPr>
                <w:rFonts w:ascii="Arial" w:hAnsi="Arial" w:cs="Arial"/>
                <w:b/>
                <w:sz w:val="20"/>
                <w:szCs w:val="20"/>
              </w:rPr>
            </w:pPr>
            <w:r w:rsidRPr="00FD09BF">
              <w:rPr>
                <w:rFonts w:ascii="Arial" w:hAnsi="Arial" w:cs="Arial"/>
                <w:b/>
                <w:sz w:val="20"/>
                <w:szCs w:val="20"/>
              </w:rPr>
              <w:t>34.01</w:t>
            </w:r>
          </w:p>
        </w:tc>
        <w:tc>
          <w:tcPr>
            <w:tcW w:w="3211" w:type="pct"/>
          </w:tcPr>
          <w:p w14:paraId="4CD779F3" w14:textId="77777777" w:rsidR="00EA4B3C" w:rsidRPr="00FD09BF" w:rsidRDefault="00EA4B3C" w:rsidP="00EF3EA4">
            <w:pPr>
              <w:rPr>
                <w:rFonts w:ascii="Arial" w:hAnsi="Arial" w:cs="Arial"/>
                <w:b/>
                <w:sz w:val="20"/>
                <w:szCs w:val="20"/>
              </w:rPr>
            </w:pPr>
            <w:r w:rsidRPr="00FD09BF">
              <w:rPr>
                <w:rFonts w:ascii="Arial" w:hAnsi="Arial" w:cs="Arial"/>
                <w:b/>
                <w:sz w:val="20"/>
                <w:szCs w:val="20"/>
              </w:rPr>
              <w:t>Xà phòng; các sản phẩm và các chế phẩm hữu cơ hoạt động bề mặt dùng như xà phòng, ở dạng thanh, bánh, được nén thành miếng hoặc hình dạng nhất định, có hoặc không chứa xà phòng; các sản phẩm và các chế phẩm hữu cơ hoạt động bề mặt dùng để làm sạch da, ở dạng lỏng hoặc ở dạng kem và đã được đóng gói để bán lẻ, có hoặc không chứa xà phòng; giấy, mền xơ, nỉ và sản phẩm không dệt, đã thấm tẩm, tráng hoặc phủ xà phòng hoặc chất tẩy.</w:t>
            </w:r>
          </w:p>
        </w:tc>
        <w:tc>
          <w:tcPr>
            <w:tcW w:w="1161" w:type="pct"/>
          </w:tcPr>
          <w:p w14:paraId="016E4ACE"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15A4A8C1" w14:textId="77777777" w:rsidTr="00DC764E">
        <w:tc>
          <w:tcPr>
            <w:tcW w:w="628" w:type="pct"/>
            <w:gridSpan w:val="2"/>
          </w:tcPr>
          <w:p w14:paraId="31D629A1"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11" w:type="pct"/>
          </w:tcPr>
          <w:p w14:paraId="0007C4A8" w14:textId="77777777" w:rsidR="00EA4B3C" w:rsidRPr="00FD09BF" w:rsidRDefault="00EA4B3C" w:rsidP="00EF3EA4">
            <w:pPr>
              <w:rPr>
                <w:rFonts w:ascii="Arial" w:hAnsi="Arial" w:cs="Arial"/>
                <w:sz w:val="20"/>
                <w:szCs w:val="20"/>
              </w:rPr>
            </w:pPr>
            <w:r w:rsidRPr="00FD09BF">
              <w:rPr>
                <w:rFonts w:ascii="Arial" w:hAnsi="Arial" w:cs="Arial"/>
                <w:sz w:val="20"/>
                <w:szCs w:val="20"/>
              </w:rPr>
              <w:t>- Xà phòng và các sản phẩm và các chế phẩm hữu cơ hoạt động bề mặt, ở dạng thanh, bánh, được nén thành miếng hoặc hình dạng nhất định, và giấy, mền xơ, nỉ và sản phẩm không dệt, đã thấm tẩm, tráng hoặc phủ xà phòng hoặc chất tẩy:</w:t>
            </w:r>
          </w:p>
        </w:tc>
        <w:tc>
          <w:tcPr>
            <w:tcW w:w="1161" w:type="pct"/>
          </w:tcPr>
          <w:p w14:paraId="4510193A"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3815E55E" w14:textId="77777777" w:rsidTr="00DC764E">
        <w:tc>
          <w:tcPr>
            <w:tcW w:w="628" w:type="pct"/>
            <w:gridSpan w:val="2"/>
          </w:tcPr>
          <w:p w14:paraId="68EABDB1" w14:textId="77777777" w:rsidR="00EA4B3C" w:rsidRPr="00FD09BF" w:rsidRDefault="00EA4B3C" w:rsidP="00EF3EA4">
            <w:pPr>
              <w:rPr>
                <w:rFonts w:ascii="Arial" w:hAnsi="Arial" w:cs="Arial"/>
                <w:sz w:val="20"/>
                <w:szCs w:val="20"/>
              </w:rPr>
            </w:pPr>
            <w:r w:rsidRPr="00FD09BF">
              <w:rPr>
                <w:rFonts w:ascii="Arial" w:hAnsi="Arial" w:cs="Arial"/>
                <w:sz w:val="20"/>
                <w:szCs w:val="20"/>
              </w:rPr>
              <w:t>3401.11</w:t>
            </w:r>
          </w:p>
        </w:tc>
        <w:tc>
          <w:tcPr>
            <w:tcW w:w="3211" w:type="pct"/>
          </w:tcPr>
          <w:p w14:paraId="107C1761" w14:textId="77777777" w:rsidR="00EA4B3C" w:rsidRPr="00FD09BF" w:rsidRDefault="00EA4B3C" w:rsidP="00EF3EA4">
            <w:pPr>
              <w:rPr>
                <w:rFonts w:ascii="Arial" w:hAnsi="Arial" w:cs="Arial"/>
                <w:sz w:val="20"/>
                <w:szCs w:val="20"/>
              </w:rPr>
            </w:pPr>
            <w:r w:rsidRPr="00FD09BF">
              <w:rPr>
                <w:rFonts w:ascii="Arial" w:hAnsi="Arial" w:cs="Arial"/>
                <w:sz w:val="20"/>
                <w:szCs w:val="20"/>
              </w:rPr>
              <w:t>- - Dùng cho vệ sinh (kể cả các sản phẩm đã tẩm thuốc):</w:t>
            </w:r>
          </w:p>
        </w:tc>
        <w:tc>
          <w:tcPr>
            <w:tcW w:w="1161" w:type="pct"/>
          </w:tcPr>
          <w:p w14:paraId="0399A32F"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5877CA1B" w14:textId="77777777" w:rsidTr="00DC764E">
        <w:tc>
          <w:tcPr>
            <w:tcW w:w="628" w:type="pct"/>
            <w:gridSpan w:val="2"/>
          </w:tcPr>
          <w:p w14:paraId="3B0D0FD4" w14:textId="77777777" w:rsidR="00EA4B3C" w:rsidRPr="00FD09BF" w:rsidRDefault="00EA4B3C" w:rsidP="00EF3EA4">
            <w:pPr>
              <w:rPr>
                <w:rFonts w:ascii="Arial" w:hAnsi="Arial" w:cs="Arial"/>
                <w:sz w:val="20"/>
                <w:szCs w:val="20"/>
              </w:rPr>
            </w:pPr>
            <w:r w:rsidRPr="00FD09BF">
              <w:rPr>
                <w:rFonts w:ascii="Arial" w:hAnsi="Arial" w:cs="Arial"/>
                <w:sz w:val="20"/>
                <w:szCs w:val="20"/>
              </w:rPr>
              <w:t>3401.19</w:t>
            </w:r>
          </w:p>
        </w:tc>
        <w:tc>
          <w:tcPr>
            <w:tcW w:w="3211" w:type="pct"/>
          </w:tcPr>
          <w:p w14:paraId="7F251932"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tcPr>
          <w:p w14:paraId="4D44838E"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1DAC45C6" w14:textId="77777777" w:rsidTr="00DC764E">
        <w:tc>
          <w:tcPr>
            <w:tcW w:w="628" w:type="pct"/>
            <w:gridSpan w:val="2"/>
          </w:tcPr>
          <w:p w14:paraId="069160C1" w14:textId="77777777" w:rsidR="00EA4B3C" w:rsidRPr="00FD09BF" w:rsidRDefault="00EA4B3C" w:rsidP="00EF3EA4">
            <w:pPr>
              <w:rPr>
                <w:rFonts w:ascii="Arial" w:hAnsi="Arial" w:cs="Arial"/>
                <w:sz w:val="20"/>
                <w:szCs w:val="20"/>
              </w:rPr>
            </w:pPr>
            <w:r w:rsidRPr="00FD09BF">
              <w:rPr>
                <w:rFonts w:ascii="Arial" w:hAnsi="Arial" w:cs="Arial"/>
                <w:sz w:val="20"/>
                <w:szCs w:val="20"/>
              </w:rPr>
              <w:t>3401.20</w:t>
            </w:r>
          </w:p>
        </w:tc>
        <w:tc>
          <w:tcPr>
            <w:tcW w:w="3211" w:type="pct"/>
          </w:tcPr>
          <w:p w14:paraId="123971A8" w14:textId="77777777" w:rsidR="00EA4B3C" w:rsidRPr="00FD09BF" w:rsidRDefault="00EA4B3C" w:rsidP="00EF3EA4">
            <w:pPr>
              <w:rPr>
                <w:rFonts w:ascii="Arial" w:hAnsi="Arial" w:cs="Arial"/>
                <w:sz w:val="20"/>
                <w:szCs w:val="20"/>
              </w:rPr>
            </w:pPr>
            <w:r w:rsidRPr="00FD09BF">
              <w:rPr>
                <w:rFonts w:ascii="Arial" w:hAnsi="Arial" w:cs="Arial"/>
                <w:sz w:val="20"/>
                <w:szCs w:val="20"/>
              </w:rPr>
              <w:t>- Xà phòng ở dạng khác:</w:t>
            </w:r>
          </w:p>
        </w:tc>
        <w:tc>
          <w:tcPr>
            <w:tcW w:w="1161" w:type="pct"/>
          </w:tcPr>
          <w:p w14:paraId="40C9ED95"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5B7D7122" w14:textId="77777777" w:rsidTr="00DC764E">
        <w:tc>
          <w:tcPr>
            <w:tcW w:w="628" w:type="pct"/>
            <w:gridSpan w:val="2"/>
          </w:tcPr>
          <w:p w14:paraId="74FD6BD5" w14:textId="77777777" w:rsidR="00EA4B3C" w:rsidRPr="00FD09BF" w:rsidRDefault="00EA4B3C" w:rsidP="00EF3EA4">
            <w:pPr>
              <w:rPr>
                <w:rFonts w:ascii="Arial" w:hAnsi="Arial" w:cs="Arial"/>
                <w:sz w:val="20"/>
                <w:szCs w:val="20"/>
              </w:rPr>
            </w:pPr>
            <w:r w:rsidRPr="00FD09BF">
              <w:rPr>
                <w:rFonts w:ascii="Arial" w:hAnsi="Arial" w:cs="Arial"/>
                <w:sz w:val="20"/>
                <w:szCs w:val="20"/>
              </w:rPr>
              <w:t>3401.30</w:t>
            </w:r>
          </w:p>
        </w:tc>
        <w:tc>
          <w:tcPr>
            <w:tcW w:w="3211" w:type="pct"/>
          </w:tcPr>
          <w:p w14:paraId="391EBF58" w14:textId="77777777" w:rsidR="00EA4B3C" w:rsidRPr="00FD09BF" w:rsidRDefault="00EA4B3C" w:rsidP="00EF3EA4">
            <w:pPr>
              <w:rPr>
                <w:rFonts w:ascii="Arial" w:hAnsi="Arial" w:cs="Arial"/>
                <w:sz w:val="20"/>
                <w:szCs w:val="20"/>
              </w:rPr>
            </w:pPr>
            <w:r w:rsidRPr="00FD09BF">
              <w:rPr>
                <w:rFonts w:ascii="Arial" w:hAnsi="Arial" w:cs="Arial"/>
                <w:sz w:val="20"/>
                <w:szCs w:val="20"/>
              </w:rPr>
              <w:t>- Các sản phẩm và chế phẩm hữu cơ hoạt động bề mặt dùng để làm sạch da, dạng lỏng hoặc dạng kem và đã được đóng gói để bán lẻ, có hoặc không chứa xà phòng</w:t>
            </w:r>
          </w:p>
        </w:tc>
        <w:tc>
          <w:tcPr>
            <w:tcW w:w="1161" w:type="pct"/>
          </w:tcPr>
          <w:p w14:paraId="6B9F5B46"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6A1A4C46" w14:textId="77777777" w:rsidTr="00DC764E">
        <w:tc>
          <w:tcPr>
            <w:tcW w:w="628" w:type="pct"/>
            <w:gridSpan w:val="2"/>
          </w:tcPr>
          <w:p w14:paraId="766A03FC" w14:textId="77777777" w:rsidR="00EA4B3C" w:rsidRPr="00FD09BF" w:rsidRDefault="00EA4B3C" w:rsidP="00EF3EA4">
            <w:pPr>
              <w:rPr>
                <w:rFonts w:ascii="Arial" w:hAnsi="Arial" w:cs="Arial"/>
                <w:b/>
                <w:sz w:val="20"/>
                <w:szCs w:val="20"/>
              </w:rPr>
            </w:pPr>
            <w:r w:rsidRPr="00FD09BF">
              <w:rPr>
                <w:rFonts w:ascii="Arial" w:hAnsi="Arial" w:cs="Arial"/>
                <w:b/>
                <w:sz w:val="20"/>
                <w:szCs w:val="20"/>
              </w:rPr>
              <w:t>34.02</w:t>
            </w:r>
          </w:p>
        </w:tc>
        <w:tc>
          <w:tcPr>
            <w:tcW w:w="3211" w:type="pct"/>
          </w:tcPr>
          <w:p w14:paraId="5C27C432" w14:textId="77777777" w:rsidR="00EA4B3C" w:rsidRPr="00FD09BF" w:rsidRDefault="00EA4B3C" w:rsidP="00EF3EA4">
            <w:pPr>
              <w:rPr>
                <w:rFonts w:ascii="Arial" w:hAnsi="Arial" w:cs="Arial"/>
                <w:b/>
                <w:sz w:val="20"/>
                <w:szCs w:val="20"/>
              </w:rPr>
            </w:pPr>
            <w:r w:rsidRPr="00FD09BF">
              <w:rPr>
                <w:rFonts w:ascii="Arial" w:hAnsi="Arial" w:cs="Arial"/>
                <w:b/>
                <w:sz w:val="20"/>
                <w:szCs w:val="20"/>
              </w:rPr>
              <w:t>Chất hữu cơ hoạt động bề mặt (trừ xà phòng); các chế phẩm hoạt động bề mặt, các chế phẩm dùng để giặt, rửa (kể cả các chế phẩm dùng để giặt, rửa phụ trợ) và các chế phẩm làm sạch, có hoặc không chứa xà phòng, trừ các loại thuộc nhóm 34.01.</w:t>
            </w:r>
          </w:p>
        </w:tc>
        <w:tc>
          <w:tcPr>
            <w:tcW w:w="1161" w:type="pct"/>
          </w:tcPr>
          <w:p w14:paraId="7C9E907F"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13329CBA" w14:textId="77777777" w:rsidTr="00DC764E">
        <w:tc>
          <w:tcPr>
            <w:tcW w:w="628" w:type="pct"/>
            <w:gridSpan w:val="2"/>
          </w:tcPr>
          <w:p w14:paraId="0DED0841"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11" w:type="pct"/>
          </w:tcPr>
          <w:p w14:paraId="59624B87" w14:textId="77777777" w:rsidR="00EA4B3C" w:rsidRPr="00FD09BF" w:rsidRDefault="00EA4B3C" w:rsidP="00EF3EA4">
            <w:pPr>
              <w:rPr>
                <w:rFonts w:ascii="Arial" w:hAnsi="Arial" w:cs="Arial"/>
                <w:sz w:val="20"/>
                <w:szCs w:val="20"/>
              </w:rPr>
            </w:pPr>
            <w:r w:rsidRPr="00FD09BF">
              <w:rPr>
                <w:rFonts w:ascii="Arial" w:hAnsi="Arial" w:cs="Arial"/>
                <w:sz w:val="20"/>
                <w:szCs w:val="20"/>
              </w:rPr>
              <w:t>- Các chất hữu cơ hoạt động bề mặt dạng anion, đã hoặc chưa đóng gói để bán lẻ:</w:t>
            </w:r>
          </w:p>
        </w:tc>
        <w:tc>
          <w:tcPr>
            <w:tcW w:w="1161" w:type="pct"/>
          </w:tcPr>
          <w:p w14:paraId="2AF85070"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66178F88" w14:textId="77777777" w:rsidTr="00DC764E">
        <w:tc>
          <w:tcPr>
            <w:tcW w:w="628" w:type="pct"/>
            <w:gridSpan w:val="2"/>
          </w:tcPr>
          <w:p w14:paraId="17B33C5A" w14:textId="77777777" w:rsidR="00EA4B3C" w:rsidRPr="00FD09BF" w:rsidRDefault="00EA4B3C" w:rsidP="00EF3EA4">
            <w:pPr>
              <w:rPr>
                <w:rFonts w:ascii="Arial" w:hAnsi="Arial" w:cs="Arial"/>
                <w:sz w:val="20"/>
                <w:szCs w:val="20"/>
                <w:lang w:val="en-US"/>
              </w:rPr>
            </w:pPr>
            <w:r w:rsidRPr="00FD09BF">
              <w:rPr>
                <w:rFonts w:ascii="Arial" w:hAnsi="Arial" w:cs="Arial"/>
                <w:sz w:val="20"/>
                <w:szCs w:val="20"/>
                <w:lang w:val="en-US"/>
              </w:rPr>
              <w:t>3402.31</w:t>
            </w:r>
          </w:p>
        </w:tc>
        <w:tc>
          <w:tcPr>
            <w:tcW w:w="3211" w:type="pct"/>
          </w:tcPr>
          <w:p w14:paraId="521F05B0" w14:textId="77777777" w:rsidR="00EA4B3C" w:rsidRPr="00FD09BF" w:rsidRDefault="00EA4B3C" w:rsidP="00EF3EA4">
            <w:pPr>
              <w:rPr>
                <w:rFonts w:ascii="Arial" w:hAnsi="Arial" w:cs="Arial"/>
                <w:sz w:val="20"/>
                <w:szCs w:val="20"/>
                <w:lang w:val="en-US"/>
              </w:rPr>
            </w:pPr>
            <w:r w:rsidRPr="00FD09BF">
              <w:rPr>
                <w:rFonts w:ascii="Arial" w:hAnsi="Arial" w:cs="Arial"/>
                <w:sz w:val="20"/>
                <w:szCs w:val="20"/>
                <w:lang w:val="en-US"/>
              </w:rPr>
              <w:t>- - Các axit alkylbenzen sulphonic cấu trúc thẳng và muối của chúng:</w:t>
            </w:r>
          </w:p>
        </w:tc>
        <w:tc>
          <w:tcPr>
            <w:tcW w:w="1161" w:type="pct"/>
          </w:tcPr>
          <w:p w14:paraId="0B2A053C"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7FE4BC28" w14:textId="77777777" w:rsidTr="00DC764E">
        <w:tc>
          <w:tcPr>
            <w:tcW w:w="628" w:type="pct"/>
            <w:gridSpan w:val="2"/>
          </w:tcPr>
          <w:p w14:paraId="30EA5236" w14:textId="77777777" w:rsidR="00EA4B3C" w:rsidRPr="00FD09BF" w:rsidRDefault="00EA4B3C" w:rsidP="00EF3EA4">
            <w:pPr>
              <w:rPr>
                <w:rFonts w:ascii="Arial" w:hAnsi="Arial" w:cs="Arial"/>
                <w:sz w:val="20"/>
                <w:szCs w:val="20"/>
                <w:lang w:val="en-US"/>
              </w:rPr>
            </w:pPr>
            <w:r w:rsidRPr="00FD09BF">
              <w:rPr>
                <w:rFonts w:ascii="Arial" w:hAnsi="Arial" w:cs="Arial"/>
                <w:sz w:val="20"/>
                <w:szCs w:val="20"/>
                <w:lang w:val="en-US"/>
              </w:rPr>
              <w:t>3402.39</w:t>
            </w:r>
          </w:p>
        </w:tc>
        <w:tc>
          <w:tcPr>
            <w:tcW w:w="3211" w:type="pct"/>
          </w:tcPr>
          <w:p w14:paraId="2860BA7C"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tcPr>
          <w:p w14:paraId="21DEEADC"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03960E8F" w14:textId="77777777" w:rsidTr="00DC764E">
        <w:tc>
          <w:tcPr>
            <w:tcW w:w="628" w:type="pct"/>
            <w:gridSpan w:val="2"/>
          </w:tcPr>
          <w:p w14:paraId="05133A41" w14:textId="77777777" w:rsidR="00EA4B3C" w:rsidRPr="00FD09BF" w:rsidRDefault="00EA4B3C" w:rsidP="00EF3EA4">
            <w:pPr>
              <w:rPr>
                <w:rFonts w:ascii="Arial" w:hAnsi="Arial" w:cs="Arial"/>
                <w:sz w:val="20"/>
                <w:szCs w:val="20"/>
                <w:lang w:val="en-US"/>
              </w:rPr>
            </w:pPr>
          </w:p>
        </w:tc>
        <w:tc>
          <w:tcPr>
            <w:tcW w:w="3211" w:type="pct"/>
          </w:tcPr>
          <w:p w14:paraId="4DAE7C7F" w14:textId="77777777" w:rsidR="00EA4B3C" w:rsidRPr="00FD09BF" w:rsidRDefault="00EA4B3C" w:rsidP="00EF3EA4">
            <w:pPr>
              <w:rPr>
                <w:rFonts w:ascii="Arial" w:hAnsi="Arial" w:cs="Arial"/>
                <w:sz w:val="20"/>
                <w:szCs w:val="20"/>
              </w:rPr>
            </w:pPr>
            <w:r w:rsidRPr="00FD09BF">
              <w:rPr>
                <w:rFonts w:ascii="Arial" w:hAnsi="Arial" w:cs="Arial"/>
                <w:sz w:val="20"/>
                <w:szCs w:val="20"/>
              </w:rPr>
              <w:t>- Các chất hữu cơ hoạt động bề mặt</w:t>
            </w:r>
            <w:r w:rsidRPr="00FD09BF">
              <w:rPr>
                <w:rFonts w:ascii="Arial" w:hAnsi="Arial" w:cs="Arial"/>
                <w:sz w:val="20"/>
                <w:szCs w:val="20"/>
                <w:lang w:val="en-US"/>
              </w:rPr>
              <w:t xml:space="preserve"> khác,</w:t>
            </w:r>
            <w:r w:rsidRPr="00FD09BF">
              <w:rPr>
                <w:rFonts w:ascii="Arial" w:hAnsi="Arial" w:cs="Arial"/>
                <w:sz w:val="20"/>
                <w:szCs w:val="20"/>
              </w:rPr>
              <w:t xml:space="preserve"> đã hoặc chưa đóng gói để bán lẻ:</w:t>
            </w:r>
          </w:p>
        </w:tc>
        <w:tc>
          <w:tcPr>
            <w:tcW w:w="1161" w:type="pct"/>
          </w:tcPr>
          <w:p w14:paraId="39EAE669" w14:textId="77777777" w:rsidR="00EA4B3C" w:rsidRPr="00FD09BF" w:rsidRDefault="00EA4B3C" w:rsidP="00EF3EA4">
            <w:pPr>
              <w:rPr>
                <w:rFonts w:ascii="Arial" w:hAnsi="Arial" w:cs="Arial"/>
                <w:sz w:val="20"/>
                <w:szCs w:val="20"/>
              </w:rPr>
            </w:pPr>
          </w:p>
        </w:tc>
      </w:tr>
      <w:tr w:rsidR="00EA4B3C" w:rsidRPr="00FD09BF" w14:paraId="2C3177E7" w14:textId="77777777" w:rsidTr="00DC764E">
        <w:tc>
          <w:tcPr>
            <w:tcW w:w="628" w:type="pct"/>
            <w:gridSpan w:val="2"/>
          </w:tcPr>
          <w:p w14:paraId="2EB93135" w14:textId="77777777" w:rsidR="00EA4B3C" w:rsidRPr="00FD09BF" w:rsidRDefault="00EA4B3C" w:rsidP="00EF3EA4">
            <w:pPr>
              <w:rPr>
                <w:rFonts w:ascii="Arial" w:hAnsi="Arial" w:cs="Arial"/>
                <w:sz w:val="20"/>
                <w:szCs w:val="20"/>
                <w:lang w:val="en-US"/>
              </w:rPr>
            </w:pPr>
            <w:r w:rsidRPr="00FD09BF">
              <w:rPr>
                <w:rFonts w:ascii="Arial" w:hAnsi="Arial" w:cs="Arial"/>
                <w:sz w:val="20"/>
                <w:szCs w:val="20"/>
              </w:rPr>
              <w:t>3402.</w:t>
            </w:r>
            <w:r w:rsidRPr="00FD09BF">
              <w:rPr>
                <w:rFonts w:ascii="Arial" w:hAnsi="Arial" w:cs="Arial"/>
                <w:sz w:val="20"/>
                <w:szCs w:val="20"/>
                <w:lang w:val="en-US"/>
              </w:rPr>
              <w:t>41</w:t>
            </w:r>
          </w:p>
        </w:tc>
        <w:tc>
          <w:tcPr>
            <w:tcW w:w="3211" w:type="pct"/>
          </w:tcPr>
          <w:p w14:paraId="11A18D02" w14:textId="77777777" w:rsidR="00EA4B3C" w:rsidRPr="00FD09BF" w:rsidRDefault="00EA4B3C" w:rsidP="00EF3EA4">
            <w:pPr>
              <w:rPr>
                <w:rFonts w:ascii="Arial" w:hAnsi="Arial" w:cs="Arial"/>
                <w:sz w:val="20"/>
                <w:szCs w:val="20"/>
              </w:rPr>
            </w:pPr>
            <w:r w:rsidRPr="00FD09BF">
              <w:rPr>
                <w:rFonts w:ascii="Arial" w:hAnsi="Arial" w:cs="Arial"/>
                <w:sz w:val="20"/>
                <w:szCs w:val="20"/>
              </w:rPr>
              <w:t>- - Dạng cation</w:t>
            </w:r>
          </w:p>
        </w:tc>
        <w:tc>
          <w:tcPr>
            <w:tcW w:w="1161" w:type="pct"/>
          </w:tcPr>
          <w:p w14:paraId="7DAB3587"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2FF3A76E" w14:textId="77777777" w:rsidTr="00DC764E">
        <w:tc>
          <w:tcPr>
            <w:tcW w:w="628" w:type="pct"/>
            <w:gridSpan w:val="2"/>
          </w:tcPr>
          <w:p w14:paraId="00D19623" w14:textId="77777777" w:rsidR="00EA4B3C" w:rsidRPr="00FD09BF" w:rsidRDefault="00EA4B3C" w:rsidP="00EF3EA4">
            <w:pPr>
              <w:rPr>
                <w:rFonts w:ascii="Arial" w:hAnsi="Arial" w:cs="Arial"/>
                <w:sz w:val="20"/>
                <w:szCs w:val="20"/>
                <w:lang w:val="en-US"/>
              </w:rPr>
            </w:pPr>
            <w:r w:rsidRPr="00FD09BF">
              <w:rPr>
                <w:rFonts w:ascii="Arial" w:hAnsi="Arial" w:cs="Arial"/>
                <w:sz w:val="20"/>
                <w:szCs w:val="20"/>
              </w:rPr>
              <w:t>3402.</w:t>
            </w:r>
            <w:r w:rsidRPr="00FD09BF">
              <w:rPr>
                <w:rFonts w:ascii="Arial" w:hAnsi="Arial" w:cs="Arial"/>
                <w:sz w:val="20"/>
                <w:szCs w:val="20"/>
                <w:lang w:val="en-US"/>
              </w:rPr>
              <w:t>42</w:t>
            </w:r>
          </w:p>
        </w:tc>
        <w:tc>
          <w:tcPr>
            <w:tcW w:w="3211" w:type="pct"/>
          </w:tcPr>
          <w:p w14:paraId="03797F8E" w14:textId="77777777" w:rsidR="00EA4B3C" w:rsidRPr="00FD09BF" w:rsidRDefault="00EA4B3C" w:rsidP="00EF3EA4">
            <w:pPr>
              <w:rPr>
                <w:rFonts w:ascii="Arial" w:hAnsi="Arial" w:cs="Arial"/>
                <w:sz w:val="20"/>
                <w:szCs w:val="20"/>
              </w:rPr>
            </w:pPr>
            <w:r w:rsidRPr="00FD09BF">
              <w:rPr>
                <w:rFonts w:ascii="Arial" w:hAnsi="Arial" w:cs="Arial"/>
                <w:sz w:val="20"/>
                <w:szCs w:val="20"/>
              </w:rPr>
              <w:t>- - Dạng không phân ly (non - ionic):</w:t>
            </w:r>
          </w:p>
        </w:tc>
        <w:tc>
          <w:tcPr>
            <w:tcW w:w="1161" w:type="pct"/>
          </w:tcPr>
          <w:p w14:paraId="671F1EF6"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64F89B83" w14:textId="77777777" w:rsidTr="00DC764E">
        <w:tc>
          <w:tcPr>
            <w:tcW w:w="628" w:type="pct"/>
            <w:gridSpan w:val="2"/>
          </w:tcPr>
          <w:p w14:paraId="316AFC4E" w14:textId="77777777" w:rsidR="00EA4B3C" w:rsidRPr="00FD09BF" w:rsidRDefault="00EA4B3C" w:rsidP="00EF3EA4">
            <w:pPr>
              <w:rPr>
                <w:rFonts w:ascii="Arial" w:hAnsi="Arial" w:cs="Arial"/>
                <w:sz w:val="20"/>
                <w:szCs w:val="20"/>
              </w:rPr>
            </w:pPr>
            <w:r w:rsidRPr="00FD09BF">
              <w:rPr>
                <w:rFonts w:ascii="Arial" w:hAnsi="Arial" w:cs="Arial"/>
                <w:sz w:val="20"/>
                <w:szCs w:val="20"/>
              </w:rPr>
              <w:t>3402.</w:t>
            </w:r>
            <w:r w:rsidRPr="00FD09BF">
              <w:rPr>
                <w:rFonts w:ascii="Arial" w:hAnsi="Arial" w:cs="Arial"/>
                <w:sz w:val="20"/>
                <w:szCs w:val="20"/>
                <w:lang w:val="en-US"/>
              </w:rPr>
              <w:t>4</w:t>
            </w:r>
            <w:r w:rsidRPr="00FD09BF">
              <w:rPr>
                <w:rFonts w:ascii="Arial" w:hAnsi="Arial" w:cs="Arial"/>
                <w:sz w:val="20"/>
                <w:szCs w:val="20"/>
              </w:rPr>
              <w:t>9</w:t>
            </w:r>
          </w:p>
        </w:tc>
        <w:tc>
          <w:tcPr>
            <w:tcW w:w="3211" w:type="pct"/>
          </w:tcPr>
          <w:p w14:paraId="705E11E7"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tcPr>
          <w:p w14:paraId="63E1B564"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176AD135" w14:textId="77777777" w:rsidTr="00DC764E">
        <w:tc>
          <w:tcPr>
            <w:tcW w:w="628" w:type="pct"/>
            <w:gridSpan w:val="2"/>
          </w:tcPr>
          <w:p w14:paraId="3072D6CB" w14:textId="77777777" w:rsidR="00EA4B3C" w:rsidRPr="00FD09BF" w:rsidRDefault="00EA4B3C" w:rsidP="00EF3EA4">
            <w:pPr>
              <w:rPr>
                <w:rFonts w:ascii="Arial" w:hAnsi="Arial" w:cs="Arial"/>
                <w:sz w:val="20"/>
                <w:szCs w:val="20"/>
              </w:rPr>
            </w:pPr>
            <w:r w:rsidRPr="00FD09BF">
              <w:rPr>
                <w:rFonts w:ascii="Arial" w:hAnsi="Arial" w:cs="Arial"/>
                <w:sz w:val="20"/>
                <w:szCs w:val="20"/>
              </w:rPr>
              <w:t>3402.</w:t>
            </w:r>
            <w:r w:rsidRPr="00FD09BF">
              <w:rPr>
                <w:rFonts w:ascii="Arial" w:hAnsi="Arial" w:cs="Arial"/>
                <w:sz w:val="20"/>
                <w:szCs w:val="20"/>
                <w:lang w:val="en-US"/>
              </w:rPr>
              <w:t>5</w:t>
            </w:r>
            <w:r w:rsidRPr="00FD09BF">
              <w:rPr>
                <w:rFonts w:ascii="Arial" w:hAnsi="Arial" w:cs="Arial"/>
                <w:sz w:val="20"/>
                <w:szCs w:val="20"/>
              </w:rPr>
              <w:t>0</w:t>
            </w:r>
          </w:p>
        </w:tc>
        <w:tc>
          <w:tcPr>
            <w:tcW w:w="3211" w:type="pct"/>
          </w:tcPr>
          <w:p w14:paraId="40A6FA4B" w14:textId="77777777" w:rsidR="00EA4B3C" w:rsidRPr="00FD09BF" w:rsidRDefault="00EA4B3C" w:rsidP="00EF3EA4">
            <w:pPr>
              <w:rPr>
                <w:rFonts w:ascii="Arial" w:hAnsi="Arial" w:cs="Arial"/>
                <w:sz w:val="20"/>
                <w:szCs w:val="20"/>
              </w:rPr>
            </w:pPr>
            <w:r w:rsidRPr="00FD09BF">
              <w:rPr>
                <w:rFonts w:ascii="Arial" w:hAnsi="Arial" w:cs="Arial"/>
                <w:sz w:val="20"/>
                <w:szCs w:val="20"/>
              </w:rPr>
              <w:t>- Chế phẩm đã đóng gói để bán lẻ:</w:t>
            </w:r>
          </w:p>
        </w:tc>
        <w:tc>
          <w:tcPr>
            <w:tcW w:w="1161" w:type="pct"/>
          </w:tcPr>
          <w:p w14:paraId="60DCF333"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75F00E9C" w14:textId="77777777" w:rsidTr="00DC764E">
        <w:tc>
          <w:tcPr>
            <w:tcW w:w="628" w:type="pct"/>
            <w:gridSpan w:val="2"/>
          </w:tcPr>
          <w:p w14:paraId="77E8A462" w14:textId="77777777" w:rsidR="00EA4B3C" w:rsidRPr="00FD09BF" w:rsidRDefault="00EA4B3C" w:rsidP="00EF3EA4">
            <w:pPr>
              <w:rPr>
                <w:rFonts w:ascii="Arial" w:hAnsi="Arial" w:cs="Arial"/>
                <w:sz w:val="20"/>
                <w:szCs w:val="20"/>
              </w:rPr>
            </w:pPr>
            <w:r w:rsidRPr="00FD09BF">
              <w:rPr>
                <w:rFonts w:ascii="Arial" w:hAnsi="Arial" w:cs="Arial"/>
                <w:sz w:val="20"/>
                <w:szCs w:val="20"/>
              </w:rPr>
              <w:t>3402.90</w:t>
            </w:r>
          </w:p>
        </w:tc>
        <w:tc>
          <w:tcPr>
            <w:tcW w:w="3211" w:type="pct"/>
          </w:tcPr>
          <w:p w14:paraId="32F74468" w14:textId="77777777" w:rsidR="00EA4B3C" w:rsidRPr="00FD09BF" w:rsidRDefault="00EA4B3C" w:rsidP="00EF3EA4">
            <w:pPr>
              <w:rPr>
                <w:rFonts w:ascii="Arial" w:hAnsi="Arial" w:cs="Arial"/>
                <w:sz w:val="20"/>
                <w:szCs w:val="20"/>
              </w:rPr>
            </w:pPr>
            <w:r w:rsidRPr="00FD09BF">
              <w:rPr>
                <w:rFonts w:ascii="Arial" w:hAnsi="Arial" w:cs="Arial"/>
                <w:sz w:val="20"/>
                <w:szCs w:val="20"/>
              </w:rPr>
              <w:t>- Loại khác:</w:t>
            </w:r>
          </w:p>
        </w:tc>
        <w:tc>
          <w:tcPr>
            <w:tcW w:w="1161" w:type="pct"/>
          </w:tcPr>
          <w:p w14:paraId="5308068C"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7E68B564" w14:textId="77777777" w:rsidTr="00DC764E">
        <w:tc>
          <w:tcPr>
            <w:tcW w:w="628" w:type="pct"/>
            <w:gridSpan w:val="2"/>
          </w:tcPr>
          <w:p w14:paraId="156D6A24" w14:textId="77777777" w:rsidR="00EA4B3C" w:rsidRPr="00FD09BF" w:rsidRDefault="00EA4B3C" w:rsidP="00EF3EA4">
            <w:pPr>
              <w:rPr>
                <w:rFonts w:ascii="Arial" w:hAnsi="Arial" w:cs="Arial"/>
                <w:b/>
                <w:sz w:val="20"/>
                <w:szCs w:val="20"/>
              </w:rPr>
            </w:pPr>
            <w:r w:rsidRPr="00FD09BF">
              <w:rPr>
                <w:rFonts w:ascii="Arial" w:hAnsi="Arial" w:cs="Arial"/>
                <w:b/>
                <w:sz w:val="20"/>
                <w:szCs w:val="20"/>
              </w:rPr>
              <w:t>34.03</w:t>
            </w:r>
          </w:p>
        </w:tc>
        <w:tc>
          <w:tcPr>
            <w:tcW w:w="3211" w:type="pct"/>
          </w:tcPr>
          <w:p w14:paraId="218D971C" w14:textId="77777777" w:rsidR="00EA4B3C" w:rsidRPr="00FD09BF" w:rsidRDefault="00EA4B3C" w:rsidP="00EF3EA4">
            <w:pPr>
              <w:rPr>
                <w:rFonts w:ascii="Arial" w:hAnsi="Arial" w:cs="Arial"/>
                <w:b/>
                <w:sz w:val="20"/>
                <w:szCs w:val="20"/>
              </w:rPr>
            </w:pPr>
            <w:r w:rsidRPr="00FD09BF">
              <w:rPr>
                <w:rFonts w:ascii="Arial" w:hAnsi="Arial" w:cs="Arial"/>
                <w:b/>
                <w:sz w:val="20"/>
                <w:szCs w:val="20"/>
              </w:rPr>
              <w:t>Các chế phẩm bôi trơn (kể cả các chế phẩm dầu cắt, các chế phẩm dùng cho việc tháo bu lông hoặc đai ốc, các chế phẩm chống gỉ hoặc chống mài mòn và các chế phẩm dùng cho việc tách khuôn đúc, có thành phần cơ bản là dầu bôi trơn) và các chế phẩm dùng để xử lý bằng dầu hoặc mỡ cho các vật liệu dệt, da thuộc, da lông hoặc các vật liệu khác, nhưng trừ các chế phẩm có thành phần cơ bản chứa từ 70% trở lên tính theo trọng lượng là dầu có nguồn gốc từ dầu mỏ hoặc các loại dầu thu được từ khoáng bi-tum.</w:t>
            </w:r>
          </w:p>
        </w:tc>
        <w:tc>
          <w:tcPr>
            <w:tcW w:w="1161" w:type="pct"/>
          </w:tcPr>
          <w:p w14:paraId="4FEAD135"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32D2CCCA" w14:textId="77777777" w:rsidTr="00DC764E">
        <w:tc>
          <w:tcPr>
            <w:tcW w:w="628" w:type="pct"/>
            <w:gridSpan w:val="2"/>
          </w:tcPr>
          <w:p w14:paraId="1203C70D"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11" w:type="pct"/>
          </w:tcPr>
          <w:p w14:paraId="35F7EBCE" w14:textId="77777777" w:rsidR="00EA4B3C" w:rsidRPr="00FD09BF" w:rsidRDefault="00EA4B3C" w:rsidP="00EF3EA4">
            <w:pPr>
              <w:rPr>
                <w:rFonts w:ascii="Arial" w:hAnsi="Arial" w:cs="Arial"/>
                <w:sz w:val="20"/>
                <w:szCs w:val="20"/>
              </w:rPr>
            </w:pPr>
            <w:r w:rsidRPr="00FD09BF">
              <w:rPr>
                <w:rFonts w:ascii="Arial" w:hAnsi="Arial" w:cs="Arial"/>
                <w:sz w:val="20"/>
                <w:szCs w:val="20"/>
              </w:rPr>
              <w:t>- Có chứa các loại dầu có nguồn gốc từ dầu mỏ hoặc dầu thu được từ khoáng bi-tum:</w:t>
            </w:r>
          </w:p>
        </w:tc>
        <w:tc>
          <w:tcPr>
            <w:tcW w:w="1161" w:type="pct"/>
          </w:tcPr>
          <w:p w14:paraId="031E0C84"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791CF789" w14:textId="77777777" w:rsidTr="00DC764E">
        <w:tc>
          <w:tcPr>
            <w:tcW w:w="628" w:type="pct"/>
            <w:gridSpan w:val="2"/>
          </w:tcPr>
          <w:p w14:paraId="5C073AFF" w14:textId="77777777" w:rsidR="00EA4B3C" w:rsidRPr="00FD09BF" w:rsidRDefault="00EA4B3C" w:rsidP="00EF3EA4">
            <w:pPr>
              <w:rPr>
                <w:rFonts w:ascii="Arial" w:hAnsi="Arial" w:cs="Arial"/>
                <w:sz w:val="20"/>
                <w:szCs w:val="20"/>
              </w:rPr>
            </w:pPr>
            <w:r w:rsidRPr="00FD09BF">
              <w:rPr>
                <w:rFonts w:ascii="Arial" w:hAnsi="Arial" w:cs="Arial"/>
                <w:sz w:val="20"/>
                <w:szCs w:val="20"/>
              </w:rPr>
              <w:t>3403.11</w:t>
            </w:r>
          </w:p>
        </w:tc>
        <w:tc>
          <w:tcPr>
            <w:tcW w:w="3211" w:type="pct"/>
          </w:tcPr>
          <w:p w14:paraId="1C6F42C6" w14:textId="77777777" w:rsidR="00EA4B3C" w:rsidRPr="00FD09BF" w:rsidRDefault="00EA4B3C" w:rsidP="00EF3EA4">
            <w:pPr>
              <w:rPr>
                <w:rFonts w:ascii="Arial" w:hAnsi="Arial" w:cs="Arial"/>
                <w:sz w:val="20"/>
                <w:szCs w:val="20"/>
              </w:rPr>
            </w:pPr>
            <w:r w:rsidRPr="00FD09BF">
              <w:rPr>
                <w:rFonts w:ascii="Arial" w:hAnsi="Arial" w:cs="Arial"/>
                <w:sz w:val="20"/>
                <w:szCs w:val="20"/>
              </w:rPr>
              <w:t>- - Chế phẩm dùng để xử lý các vật liệu, dệt, da thuộc, da lông hoặc các vật liệu khác:</w:t>
            </w:r>
          </w:p>
        </w:tc>
        <w:tc>
          <w:tcPr>
            <w:tcW w:w="1161" w:type="pct"/>
          </w:tcPr>
          <w:p w14:paraId="73615C40"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064872A0" w14:textId="77777777" w:rsidTr="00DC764E">
        <w:tc>
          <w:tcPr>
            <w:tcW w:w="628" w:type="pct"/>
            <w:gridSpan w:val="2"/>
          </w:tcPr>
          <w:p w14:paraId="67513F60" w14:textId="77777777" w:rsidR="00EA4B3C" w:rsidRPr="00FD09BF" w:rsidRDefault="00EA4B3C" w:rsidP="00EF3EA4">
            <w:pPr>
              <w:rPr>
                <w:rFonts w:ascii="Arial" w:hAnsi="Arial" w:cs="Arial"/>
                <w:sz w:val="20"/>
                <w:szCs w:val="20"/>
              </w:rPr>
            </w:pPr>
            <w:r w:rsidRPr="00FD09BF">
              <w:rPr>
                <w:rFonts w:ascii="Arial" w:hAnsi="Arial" w:cs="Arial"/>
                <w:sz w:val="20"/>
                <w:szCs w:val="20"/>
              </w:rPr>
              <w:t>3403.19</w:t>
            </w:r>
          </w:p>
        </w:tc>
        <w:tc>
          <w:tcPr>
            <w:tcW w:w="3211" w:type="pct"/>
          </w:tcPr>
          <w:p w14:paraId="32F9226A"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tcPr>
          <w:p w14:paraId="1AA9FC80"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2CE9D6AE" w14:textId="77777777" w:rsidTr="00DC764E">
        <w:tc>
          <w:tcPr>
            <w:tcW w:w="628" w:type="pct"/>
            <w:gridSpan w:val="2"/>
          </w:tcPr>
          <w:p w14:paraId="2462197A"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11" w:type="pct"/>
          </w:tcPr>
          <w:p w14:paraId="62781D62" w14:textId="77777777" w:rsidR="00EA4B3C" w:rsidRPr="00FD09BF" w:rsidRDefault="00EA4B3C" w:rsidP="00EF3EA4">
            <w:pPr>
              <w:rPr>
                <w:rFonts w:ascii="Arial" w:hAnsi="Arial" w:cs="Arial"/>
                <w:sz w:val="20"/>
                <w:szCs w:val="20"/>
              </w:rPr>
            </w:pPr>
            <w:r w:rsidRPr="00FD09BF">
              <w:rPr>
                <w:rFonts w:ascii="Arial" w:hAnsi="Arial" w:cs="Arial"/>
                <w:sz w:val="20"/>
                <w:szCs w:val="20"/>
              </w:rPr>
              <w:t>- Loại khác:</w:t>
            </w:r>
          </w:p>
        </w:tc>
        <w:tc>
          <w:tcPr>
            <w:tcW w:w="1161" w:type="pct"/>
          </w:tcPr>
          <w:p w14:paraId="350C1E0E"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66CC861D" w14:textId="77777777" w:rsidTr="00DC764E">
        <w:tc>
          <w:tcPr>
            <w:tcW w:w="628" w:type="pct"/>
            <w:gridSpan w:val="2"/>
          </w:tcPr>
          <w:p w14:paraId="21DD91A7" w14:textId="77777777" w:rsidR="00EA4B3C" w:rsidRPr="00FD09BF" w:rsidRDefault="00EA4B3C" w:rsidP="00EF3EA4">
            <w:pPr>
              <w:rPr>
                <w:rFonts w:ascii="Arial" w:hAnsi="Arial" w:cs="Arial"/>
                <w:sz w:val="20"/>
                <w:szCs w:val="20"/>
              </w:rPr>
            </w:pPr>
            <w:r w:rsidRPr="00FD09BF">
              <w:rPr>
                <w:rFonts w:ascii="Arial" w:hAnsi="Arial" w:cs="Arial"/>
                <w:sz w:val="20"/>
                <w:szCs w:val="20"/>
              </w:rPr>
              <w:t>3403.91</w:t>
            </w:r>
          </w:p>
        </w:tc>
        <w:tc>
          <w:tcPr>
            <w:tcW w:w="3211" w:type="pct"/>
          </w:tcPr>
          <w:p w14:paraId="4C296F3C" w14:textId="77777777" w:rsidR="00EA4B3C" w:rsidRPr="00FD09BF" w:rsidRDefault="00EA4B3C" w:rsidP="00EF3EA4">
            <w:pPr>
              <w:rPr>
                <w:rFonts w:ascii="Arial" w:hAnsi="Arial" w:cs="Arial"/>
                <w:sz w:val="20"/>
                <w:szCs w:val="20"/>
              </w:rPr>
            </w:pPr>
            <w:r w:rsidRPr="00FD09BF">
              <w:rPr>
                <w:rFonts w:ascii="Arial" w:hAnsi="Arial" w:cs="Arial"/>
                <w:sz w:val="20"/>
                <w:szCs w:val="20"/>
              </w:rPr>
              <w:t>- - Chế phẩm dùng để xử lý các vật liệu dệt, da thuộc, da lông hay các vật liệu khác:</w:t>
            </w:r>
          </w:p>
        </w:tc>
        <w:tc>
          <w:tcPr>
            <w:tcW w:w="1161" w:type="pct"/>
          </w:tcPr>
          <w:p w14:paraId="6C9D3A25"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41F28BBE" w14:textId="77777777" w:rsidTr="00DC764E">
        <w:tc>
          <w:tcPr>
            <w:tcW w:w="628" w:type="pct"/>
            <w:gridSpan w:val="2"/>
          </w:tcPr>
          <w:p w14:paraId="4F41FD4C" w14:textId="77777777" w:rsidR="00EA4B3C" w:rsidRPr="00FD09BF" w:rsidRDefault="00EA4B3C" w:rsidP="00EF3EA4">
            <w:pPr>
              <w:rPr>
                <w:rFonts w:ascii="Arial" w:hAnsi="Arial" w:cs="Arial"/>
                <w:sz w:val="20"/>
                <w:szCs w:val="20"/>
              </w:rPr>
            </w:pPr>
            <w:r w:rsidRPr="00FD09BF">
              <w:rPr>
                <w:rFonts w:ascii="Arial" w:hAnsi="Arial" w:cs="Arial"/>
                <w:sz w:val="20"/>
                <w:szCs w:val="20"/>
              </w:rPr>
              <w:t>3403.99</w:t>
            </w:r>
          </w:p>
        </w:tc>
        <w:tc>
          <w:tcPr>
            <w:tcW w:w="3211" w:type="pct"/>
          </w:tcPr>
          <w:p w14:paraId="319F22A1"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tcPr>
          <w:p w14:paraId="4100420C"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6C37F199" w14:textId="77777777" w:rsidTr="00DC764E">
        <w:tc>
          <w:tcPr>
            <w:tcW w:w="628" w:type="pct"/>
            <w:gridSpan w:val="2"/>
          </w:tcPr>
          <w:p w14:paraId="10E7D982" w14:textId="77777777" w:rsidR="00EA4B3C" w:rsidRPr="00FD09BF" w:rsidRDefault="00EA4B3C" w:rsidP="00EF3EA4">
            <w:pPr>
              <w:rPr>
                <w:rFonts w:ascii="Arial" w:hAnsi="Arial" w:cs="Arial"/>
                <w:b/>
                <w:sz w:val="20"/>
                <w:szCs w:val="20"/>
              </w:rPr>
            </w:pPr>
            <w:r w:rsidRPr="00FD09BF">
              <w:rPr>
                <w:rFonts w:ascii="Arial" w:hAnsi="Arial" w:cs="Arial"/>
                <w:b/>
                <w:sz w:val="20"/>
                <w:szCs w:val="20"/>
              </w:rPr>
              <w:t>34.04</w:t>
            </w:r>
          </w:p>
        </w:tc>
        <w:tc>
          <w:tcPr>
            <w:tcW w:w="3211" w:type="pct"/>
          </w:tcPr>
          <w:p w14:paraId="29900FC4" w14:textId="77777777" w:rsidR="00EA4B3C" w:rsidRPr="00FD09BF" w:rsidRDefault="00EA4B3C" w:rsidP="00EF3EA4">
            <w:pPr>
              <w:rPr>
                <w:rFonts w:ascii="Arial" w:hAnsi="Arial" w:cs="Arial"/>
                <w:b/>
                <w:sz w:val="20"/>
                <w:szCs w:val="20"/>
              </w:rPr>
            </w:pPr>
            <w:r w:rsidRPr="00FD09BF">
              <w:rPr>
                <w:rFonts w:ascii="Arial" w:hAnsi="Arial" w:cs="Arial"/>
                <w:b/>
                <w:sz w:val="20"/>
                <w:szCs w:val="20"/>
              </w:rPr>
              <w:t>Sáp nhân tạo và sáp đã được chế biến.</w:t>
            </w:r>
          </w:p>
        </w:tc>
        <w:tc>
          <w:tcPr>
            <w:tcW w:w="1161" w:type="pct"/>
          </w:tcPr>
          <w:p w14:paraId="16B9AD3E" w14:textId="77777777" w:rsidR="00EA4B3C" w:rsidRPr="00FD09BF" w:rsidRDefault="00EA4B3C" w:rsidP="00EF3EA4">
            <w:pPr>
              <w:rPr>
                <w:rFonts w:ascii="Arial" w:hAnsi="Arial" w:cs="Arial"/>
                <w:b/>
                <w:sz w:val="20"/>
                <w:szCs w:val="20"/>
              </w:rPr>
            </w:pPr>
            <w:r w:rsidRPr="00FD09BF">
              <w:rPr>
                <w:rFonts w:ascii="Arial" w:hAnsi="Arial" w:cs="Arial"/>
                <w:b/>
                <w:sz w:val="20"/>
                <w:szCs w:val="20"/>
              </w:rPr>
              <w:t> </w:t>
            </w:r>
          </w:p>
        </w:tc>
      </w:tr>
      <w:tr w:rsidR="00EA4B3C" w:rsidRPr="00FD09BF" w14:paraId="70BCE794" w14:textId="77777777" w:rsidTr="00DC764E">
        <w:tc>
          <w:tcPr>
            <w:tcW w:w="628" w:type="pct"/>
            <w:gridSpan w:val="2"/>
          </w:tcPr>
          <w:p w14:paraId="393C5EC3" w14:textId="77777777" w:rsidR="00EA4B3C" w:rsidRPr="00FD09BF" w:rsidRDefault="00EA4B3C" w:rsidP="00EF3EA4">
            <w:pPr>
              <w:rPr>
                <w:rFonts w:ascii="Arial" w:hAnsi="Arial" w:cs="Arial"/>
                <w:sz w:val="20"/>
                <w:szCs w:val="20"/>
              </w:rPr>
            </w:pPr>
            <w:r w:rsidRPr="00FD09BF">
              <w:rPr>
                <w:rFonts w:ascii="Arial" w:hAnsi="Arial" w:cs="Arial"/>
                <w:sz w:val="20"/>
                <w:szCs w:val="20"/>
              </w:rPr>
              <w:t>3404.20</w:t>
            </w:r>
          </w:p>
        </w:tc>
        <w:tc>
          <w:tcPr>
            <w:tcW w:w="3211" w:type="pct"/>
          </w:tcPr>
          <w:p w14:paraId="5C0C3322" w14:textId="77777777" w:rsidR="00EA4B3C" w:rsidRPr="00FD09BF" w:rsidRDefault="00EA4B3C" w:rsidP="00EF3EA4">
            <w:pPr>
              <w:rPr>
                <w:rFonts w:ascii="Arial" w:hAnsi="Arial" w:cs="Arial"/>
                <w:sz w:val="20"/>
                <w:szCs w:val="20"/>
              </w:rPr>
            </w:pPr>
            <w:r w:rsidRPr="00FD09BF">
              <w:rPr>
                <w:rFonts w:ascii="Arial" w:hAnsi="Arial" w:cs="Arial"/>
                <w:sz w:val="20"/>
                <w:szCs w:val="20"/>
              </w:rPr>
              <w:t>- Từ poly(oxyetylen) (polyetylen glycol)</w:t>
            </w:r>
          </w:p>
        </w:tc>
        <w:tc>
          <w:tcPr>
            <w:tcW w:w="1161" w:type="pct"/>
          </w:tcPr>
          <w:p w14:paraId="5B128674"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7A053996" w14:textId="77777777" w:rsidTr="00DC764E">
        <w:tc>
          <w:tcPr>
            <w:tcW w:w="628" w:type="pct"/>
            <w:gridSpan w:val="2"/>
          </w:tcPr>
          <w:p w14:paraId="1A0D17FF" w14:textId="77777777" w:rsidR="00EA4B3C" w:rsidRPr="00FD09BF" w:rsidRDefault="00EA4B3C" w:rsidP="00EF3EA4">
            <w:pPr>
              <w:rPr>
                <w:rFonts w:ascii="Arial" w:hAnsi="Arial" w:cs="Arial"/>
                <w:sz w:val="20"/>
                <w:szCs w:val="20"/>
              </w:rPr>
            </w:pPr>
            <w:r w:rsidRPr="00FD09BF">
              <w:rPr>
                <w:rFonts w:ascii="Arial" w:hAnsi="Arial" w:cs="Arial"/>
                <w:sz w:val="20"/>
                <w:szCs w:val="20"/>
              </w:rPr>
              <w:t>3404.90</w:t>
            </w:r>
          </w:p>
        </w:tc>
        <w:tc>
          <w:tcPr>
            <w:tcW w:w="3211" w:type="pct"/>
          </w:tcPr>
          <w:p w14:paraId="035E559A" w14:textId="77777777" w:rsidR="00EA4B3C" w:rsidRPr="00FD09BF" w:rsidRDefault="00EA4B3C" w:rsidP="00EF3EA4">
            <w:pPr>
              <w:rPr>
                <w:rFonts w:ascii="Arial" w:hAnsi="Arial" w:cs="Arial"/>
                <w:sz w:val="20"/>
                <w:szCs w:val="20"/>
              </w:rPr>
            </w:pPr>
            <w:r w:rsidRPr="00FD09BF">
              <w:rPr>
                <w:rFonts w:ascii="Arial" w:hAnsi="Arial" w:cs="Arial"/>
                <w:sz w:val="20"/>
                <w:szCs w:val="20"/>
              </w:rPr>
              <w:t>- Loại khác:</w:t>
            </w:r>
          </w:p>
        </w:tc>
        <w:tc>
          <w:tcPr>
            <w:tcW w:w="1161" w:type="pct"/>
          </w:tcPr>
          <w:p w14:paraId="55069EC1"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62157A0E" w14:textId="77777777" w:rsidTr="00DC764E">
        <w:tc>
          <w:tcPr>
            <w:tcW w:w="628" w:type="pct"/>
            <w:gridSpan w:val="2"/>
          </w:tcPr>
          <w:p w14:paraId="357F29C7" w14:textId="77777777" w:rsidR="00EA4B3C" w:rsidRPr="00FD09BF" w:rsidRDefault="00EA4B3C" w:rsidP="00EF3EA4">
            <w:pPr>
              <w:rPr>
                <w:rFonts w:ascii="Arial" w:hAnsi="Arial" w:cs="Arial"/>
                <w:b/>
                <w:sz w:val="20"/>
                <w:szCs w:val="20"/>
              </w:rPr>
            </w:pPr>
            <w:r w:rsidRPr="00FD09BF">
              <w:rPr>
                <w:rFonts w:ascii="Arial" w:hAnsi="Arial" w:cs="Arial"/>
                <w:b/>
                <w:sz w:val="20"/>
                <w:szCs w:val="20"/>
              </w:rPr>
              <w:t>34.05</w:t>
            </w:r>
          </w:p>
        </w:tc>
        <w:tc>
          <w:tcPr>
            <w:tcW w:w="3211" w:type="pct"/>
          </w:tcPr>
          <w:p w14:paraId="6A727B8D" w14:textId="77777777" w:rsidR="00EA4B3C" w:rsidRPr="00FD09BF" w:rsidRDefault="00EA4B3C" w:rsidP="00EF3EA4">
            <w:pPr>
              <w:rPr>
                <w:rFonts w:ascii="Arial" w:hAnsi="Arial" w:cs="Arial"/>
                <w:b/>
                <w:sz w:val="20"/>
                <w:szCs w:val="20"/>
              </w:rPr>
            </w:pPr>
            <w:r w:rsidRPr="00FD09BF">
              <w:rPr>
                <w:rFonts w:ascii="Arial" w:hAnsi="Arial" w:cs="Arial"/>
                <w:b/>
                <w:sz w:val="20"/>
                <w:szCs w:val="20"/>
              </w:rPr>
              <w:t>Chất đánh bóng và các loại kem, dùng cho giày dép, đồ nội thất, sàn nhà, thân xe (coachwork), kính hoặc kim loại, các loại bột nhão và bột khô để cọ rửa và chế phẩm tương tự (có hoặc không ở dạng giấy, mền xơ, nỉ, tấm không dệt, plastic xốp hoặc cao su xốp, đã được thấm tẩm, tráng hoặc phủ bằng các chế phẩm trên), trừ các loại sáp thuộc nhóm 34.04.</w:t>
            </w:r>
          </w:p>
        </w:tc>
        <w:tc>
          <w:tcPr>
            <w:tcW w:w="1161" w:type="pct"/>
          </w:tcPr>
          <w:p w14:paraId="44FABC45" w14:textId="77777777" w:rsidR="00EA4B3C" w:rsidRPr="00FD09BF" w:rsidRDefault="00EA4B3C" w:rsidP="00EF3EA4">
            <w:pPr>
              <w:rPr>
                <w:rFonts w:ascii="Arial" w:hAnsi="Arial" w:cs="Arial"/>
                <w:b/>
                <w:sz w:val="20"/>
                <w:szCs w:val="20"/>
              </w:rPr>
            </w:pPr>
            <w:r w:rsidRPr="00FD09BF">
              <w:rPr>
                <w:rFonts w:ascii="Arial" w:hAnsi="Arial" w:cs="Arial"/>
                <w:b/>
                <w:sz w:val="20"/>
                <w:szCs w:val="20"/>
              </w:rPr>
              <w:t> </w:t>
            </w:r>
          </w:p>
        </w:tc>
      </w:tr>
      <w:tr w:rsidR="00EA4B3C" w:rsidRPr="00FD09BF" w14:paraId="2E4387F4" w14:textId="77777777" w:rsidTr="00DC764E">
        <w:tc>
          <w:tcPr>
            <w:tcW w:w="628" w:type="pct"/>
            <w:gridSpan w:val="2"/>
          </w:tcPr>
          <w:p w14:paraId="6CF866DD" w14:textId="77777777" w:rsidR="00EA4B3C" w:rsidRPr="00FD09BF" w:rsidRDefault="00EA4B3C" w:rsidP="00EF3EA4">
            <w:pPr>
              <w:rPr>
                <w:rFonts w:ascii="Arial" w:hAnsi="Arial" w:cs="Arial"/>
                <w:sz w:val="20"/>
                <w:szCs w:val="20"/>
              </w:rPr>
            </w:pPr>
            <w:r w:rsidRPr="00FD09BF">
              <w:rPr>
                <w:rFonts w:ascii="Arial" w:hAnsi="Arial" w:cs="Arial"/>
                <w:sz w:val="20"/>
                <w:szCs w:val="20"/>
              </w:rPr>
              <w:t>3405.10</w:t>
            </w:r>
          </w:p>
        </w:tc>
        <w:tc>
          <w:tcPr>
            <w:tcW w:w="3211" w:type="pct"/>
          </w:tcPr>
          <w:p w14:paraId="108F2F30" w14:textId="77777777" w:rsidR="00EA4B3C" w:rsidRPr="00FD09BF" w:rsidRDefault="00EA4B3C" w:rsidP="00EF3EA4">
            <w:pPr>
              <w:rPr>
                <w:rFonts w:ascii="Arial" w:hAnsi="Arial" w:cs="Arial"/>
                <w:sz w:val="20"/>
                <w:szCs w:val="20"/>
              </w:rPr>
            </w:pPr>
            <w:r w:rsidRPr="00FD09BF">
              <w:rPr>
                <w:rFonts w:ascii="Arial" w:hAnsi="Arial" w:cs="Arial"/>
                <w:sz w:val="20"/>
                <w:szCs w:val="20"/>
              </w:rPr>
              <w:t>- Chất đánh bóng, kem và các chế phẩm tương tự dùng cho giày dép hoặc da thuộc</w:t>
            </w:r>
          </w:p>
        </w:tc>
        <w:tc>
          <w:tcPr>
            <w:tcW w:w="1161" w:type="pct"/>
          </w:tcPr>
          <w:p w14:paraId="60120480"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6E3638EB" w14:textId="77777777" w:rsidTr="00DC764E">
        <w:tc>
          <w:tcPr>
            <w:tcW w:w="628" w:type="pct"/>
            <w:gridSpan w:val="2"/>
          </w:tcPr>
          <w:p w14:paraId="6FC3733B" w14:textId="77777777" w:rsidR="00EA4B3C" w:rsidRPr="00FD09BF" w:rsidRDefault="00EA4B3C" w:rsidP="00EF3EA4">
            <w:pPr>
              <w:rPr>
                <w:rFonts w:ascii="Arial" w:hAnsi="Arial" w:cs="Arial"/>
                <w:sz w:val="20"/>
                <w:szCs w:val="20"/>
              </w:rPr>
            </w:pPr>
            <w:r w:rsidRPr="00FD09BF">
              <w:rPr>
                <w:rFonts w:ascii="Arial" w:hAnsi="Arial" w:cs="Arial"/>
                <w:sz w:val="20"/>
                <w:szCs w:val="20"/>
              </w:rPr>
              <w:t>3405.20</w:t>
            </w:r>
          </w:p>
        </w:tc>
        <w:tc>
          <w:tcPr>
            <w:tcW w:w="3211" w:type="pct"/>
          </w:tcPr>
          <w:p w14:paraId="3828853C" w14:textId="77777777" w:rsidR="00EA4B3C" w:rsidRPr="00FD09BF" w:rsidRDefault="00EA4B3C" w:rsidP="00EF3EA4">
            <w:pPr>
              <w:rPr>
                <w:rFonts w:ascii="Arial" w:hAnsi="Arial" w:cs="Arial"/>
                <w:sz w:val="20"/>
                <w:szCs w:val="20"/>
              </w:rPr>
            </w:pPr>
            <w:r w:rsidRPr="00FD09BF">
              <w:rPr>
                <w:rFonts w:ascii="Arial" w:hAnsi="Arial" w:cs="Arial"/>
                <w:sz w:val="20"/>
                <w:szCs w:val="20"/>
              </w:rPr>
              <w:t>- Chất đánh bóng, kem và các chế phẩm tương tự dùng để bảo quản đồ nội thất bằng gỗ, sàn gỗ hoặc các hàng hóa khác bằng gỗ</w:t>
            </w:r>
          </w:p>
        </w:tc>
        <w:tc>
          <w:tcPr>
            <w:tcW w:w="1161" w:type="pct"/>
          </w:tcPr>
          <w:p w14:paraId="058C30BB"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6929EBB1" w14:textId="77777777" w:rsidTr="00DC764E">
        <w:tc>
          <w:tcPr>
            <w:tcW w:w="628" w:type="pct"/>
            <w:gridSpan w:val="2"/>
          </w:tcPr>
          <w:p w14:paraId="3132780C" w14:textId="77777777" w:rsidR="00EA4B3C" w:rsidRPr="00FD09BF" w:rsidRDefault="00EA4B3C" w:rsidP="00EF3EA4">
            <w:pPr>
              <w:rPr>
                <w:rFonts w:ascii="Arial" w:hAnsi="Arial" w:cs="Arial"/>
                <w:sz w:val="20"/>
                <w:szCs w:val="20"/>
              </w:rPr>
            </w:pPr>
            <w:r w:rsidRPr="00FD09BF">
              <w:rPr>
                <w:rFonts w:ascii="Arial" w:hAnsi="Arial" w:cs="Arial"/>
                <w:sz w:val="20"/>
                <w:szCs w:val="20"/>
              </w:rPr>
              <w:t>3405.30</w:t>
            </w:r>
          </w:p>
        </w:tc>
        <w:tc>
          <w:tcPr>
            <w:tcW w:w="3211" w:type="pct"/>
          </w:tcPr>
          <w:p w14:paraId="783434C1" w14:textId="77777777" w:rsidR="00EA4B3C" w:rsidRPr="00FD09BF" w:rsidRDefault="00EA4B3C" w:rsidP="00EF3EA4">
            <w:pPr>
              <w:rPr>
                <w:rFonts w:ascii="Arial" w:hAnsi="Arial" w:cs="Arial"/>
                <w:sz w:val="20"/>
                <w:szCs w:val="20"/>
              </w:rPr>
            </w:pPr>
            <w:r w:rsidRPr="00FD09BF">
              <w:rPr>
                <w:rFonts w:ascii="Arial" w:hAnsi="Arial" w:cs="Arial"/>
                <w:sz w:val="20"/>
                <w:szCs w:val="20"/>
              </w:rPr>
              <w:t>- Chất đánh bóng và các chế phẩm tương tự dùng để đánh bóng thân xe (coachwork), trừ các chất đánh bóng kim loại</w:t>
            </w:r>
          </w:p>
        </w:tc>
        <w:tc>
          <w:tcPr>
            <w:tcW w:w="1161" w:type="pct"/>
          </w:tcPr>
          <w:p w14:paraId="05D8CC80"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3BBEF7C4" w14:textId="77777777" w:rsidTr="00DC764E">
        <w:tc>
          <w:tcPr>
            <w:tcW w:w="628" w:type="pct"/>
            <w:gridSpan w:val="2"/>
          </w:tcPr>
          <w:p w14:paraId="0843D10D" w14:textId="77777777" w:rsidR="00EA4B3C" w:rsidRPr="00FD09BF" w:rsidRDefault="00EA4B3C" w:rsidP="00EF3EA4">
            <w:pPr>
              <w:rPr>
                <w:rFonts w:ascii="Arial" w:hAnsi="Arial" w:cs="Arial"/>
                <w:sz w:val="20"/>
                <w:szCs w:val="20"/>
              </w:rPr>
            </w:pPr>
            <w:r w:rsidRPr="00FD09BF">
              <w:rPr>
                <w:rFonts w:ascii="Arial" w:hAnsi="Arial" w:cs="Arial"/>
                <w:sz w:val="20"/>
                <w:szCs w:val="20"/>
              </w:rPr>
              <w:t>3405.40</w:t>
            </w:r>
          </w:p>
        </w:tc>
        <w:tc>
          <w:tcPr>
            <w:tcW w:w="3211" w:type="pct"/>
          </w:tcPr>
          <w:p w14:paraId="2CB79AD8" w14:textId="77777777" w:rsidR="00EA4B3C" w:rsidRPr="00FD09BF" w:rsidRDefault="00EA4B3C" w:rsidP="00EF3EA4">
            <w:pPr>
              <w:rPr>
                <w:rFonts w:ascii="Arial" w:hAnsi="Arial" w:cs="Arial"/>
                <w:sz w:val="20"/>
                <w:szCs w:val="20"/>
              </w:rPr>
            </w:pPr>
            <w:r w:rsidRPr="00FD09BF">
              <w:rPr>
                <w:rFonts w:ascii="Arial" w:hAnsi="Arial" w:cs="Arial"/>
                <w:sz w:val="20"/>
                <w:szCs w:val="20"/>
              </w:rPr>
              <w:t>- Bột nhão và bột khô để cọ rửa và các chế phẩm cọ rửa khác:</w:t>
            </w:r>
          </w:p>
        </w:tc>
        <w:tc>
          <w:tcPr>
            <w:tcW w:w="1161" w:type="pct"/>
          </w:tcPr>
          <w:p w14:paraId="1ABC1003"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591D67FB" w14:textId="77777777" w:rsidTr="00DC764E">
        <w:tc>
          <w:tcPr>
            <w:tcW w:w="628" w:type="pct"/>
            <w:gridSpan w:val="2"/>
          </w:tcPr>
          <w:p w14:paraId="2833E848" w14:textId="77777777" w:rsidR="00EA4B3C" w:rsidRPr="00FD09BF" w:rsidRDefault="00EA4B3C" w:rsidP="00EF3EA4">
            <w:pPr>
              <w:rPr>
                <w:rFonts w:ascii="Arial" w:hAnsi="Arial" w:cs="Arial"/>
                <w:sz w:val="20"/>
                <w:szCs w:val="20"/>
              </w:rPr>
            </w:pPr>
            <w:r w:rsidRPr="00FD09BF">
              <w:rPr>
                <w:rFonts w:ascii="Arial" w:hAnsi="Arial" w:cs="Arial"/>
                <w:sz w:val="20"/>
                <w:szCs w:val="20"/>
              </w:rPr>
              <w:t>3405.90</w:t>
            </w:r>
          </w:p>
        </w:tc>
        <w:tc>
          <w:tcPr>
            <w:tcW w:w="3211" w:type="pct"/>
          </w:tcPr>
          <w:p w14:paraId="6A62CFF8" w14:textId="77777777" w:rsidR="00EA4B3C" w:rsidRPr="00FD09BF" w:rsidRDefault="00EA4B3C" w:rsidP="00EF3EA4">
            <w:pPr>
              <w:rPr>
                <w:rFonts w:ascii="Arial" w:hAnsi="Arial" w:cs="Arial"/>
                <w:sz w:val="20"/>
                <w:szCs w:val="20"/>
              </w:rPr>
            </w:pPr>
            <w:r w:rsidRPr="00FD09BF">
              <w:rPr>
                <w:rFonts w:ascii="Arial" w:hAnsi="Arial" w:cs="Arial"/>
                <w:sz w:val="20"/>
                <w:szCs w:val="20"/>
              </w:rPr>
              <w:t>- Loại khác:</w:t>
            </w:r>
          </w:p>
        </w:tc>
        <w:tc>
          <w:tcPr>
            <w:tcW w:w="1161" w:type="pct"/>
          </w:tcPr>
          <w:p w14:paraId="6BD157AD"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71B1DA95" w14:textId="77777777" w:rsidTr="00DC764E">
        <w:tc>
          <w:tcPr>
            <w:tcW w:w="628" w:type="pct"/>
            <w:gridSpan w:val="2"/>
          </w:tcPr>
          <w:p w14:paraId="582AE3D2" w14:textId="77777777" w:rsidR="00EA4B3C" w:rsidRPr="00FD09BF" w:rsidRDefault="00EA4B3C" w:rsidP="00EF3EA4">
            <w:pPr>
              <w:rPr>
                <w:rFonts w:ascii="Arial" w:hAnsi="Arial" w:cs="Arial"/>
                <w:b/>
                <w:sz w:val="20"/>
                <w:szCs w:val="20"/>
              </w:rPr>
            </w:pPr>
            <w:r w:rsidRPr="00FD09BF">
              <w:rPr>
                <w:rFonts w:ascii="Arial" w:hAnsi="Arial" w:cs="Arial"/>
                <w:b/>
                <w:sz w:val="20"/>
                <w:szCs w:val="20"/>
              </w:rPr>
              <w:t>3406.00</w:t>
            </w:r>
          </w:p>
        </w:tc>
        <w:tc>
          <w:tcPr>
            <w:tcW w:w="3211" w:type="pct"/>
          </w:tcPr>
          <w:p w14:paraId="0072CEC0" w14:textId="77777777" w:rsidR="00EA4B3C" w:rsidRPr="00FD09BF" w:rsidRDefault="00EA4B3C" w:rsidP="00EF3EA4">
            <w:pPr>
              <w:rPr>
                <w:rFonts w:ascii="Arial" w:hAnsi="Arial" w:cs="Arial"/>
                <w:b/>
                <w:sz w:val="20"/>
                <w:szCs w:val="20"/>
              </w:rPr>
            </w:pPr>
            <w:r w:rsidRPr="00FD09BF">
              <w:rPr>
                <w:rFonts w:ascii="Arial" w:hAnsi="Arial" w:cs="Arial"/>
                <w:b/>
                <w:sz w:val="20"/>
                <w:szCs w:val="20"/>
              </w:rPr>
              <w:t>Nến, nến cây và các loại tương tự.</w:t>
            </w:r>
          </w:p>
        </w:tc>
        <w:tc>
          <w:tcPr>
            <w:tcW w:w="1161" w:type="pct"/>
          </w:tcPr>
          <w:p w14:paraId="4F725EF6"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4C48B73A" w14:textId="77777777" w:rsidTr="00DC764E">
        <w:tc>
          <w:tcPr>
            <w:tcW w:w="628" w:type="pct"/>
            <w:gridSpan w:val="2"/>
          </w:tcPr>
          <w:p w14:paraId="4F1B7BEA" w14:textId="77777777" w:rsidR="00EA4B3C" w:rsidRPr="00FD09BF" w:rsidRDefault="00EA4B3C" w:rsidP="00EF3EA4">
            <w:pPr>
              <w:rPr>
                <w:rFonts w:ascii="Arial" w:hAnsi="Arial" w:cs="Arial"/>
                <w:b/>
                <w:sz w:val="20"/>
                <w:szCs w:val="20"/>
              </w:rPr>
            </w:pPr>
            <w:r w:rsidRPr="00FD09BF">
              <w:rPr>
                <w:rFonts w:ascii="Arial" w:hAnsi="Arial" w:cs="Arial"/>
                <w:b/>
                <w:sz w:val="20"/>
                <w:szCs w:val="20"/>
              </w:rPr>
              <w:t>3407.00</w:t>
            </w:r>
          </w:p>
        </w:tc>
        <w:tc>
          <w:tcPr>
            <w:tcW w:w="3211" w:type="pct"/>
          </w:tcPr>
          <w:p w14:paraId="6C6DAE86" w14:textId="77777777" w:rsidR="00EA4B3C" w:rsidRPr="00FD09BF" w:rsidRDefault="00EA4B3C" w:rsidP="00EF3EA4">
            <w:pPr>
              <w:rPr>
                <w:rFonts w:ascii="Arial" w:hAnsi="Arial" w:cs="Arial"/>
                <w:b/>
                <w:sz w:val="20"/>
                <w:szCs w:val="20"/>
              </w:rPr>
            </w:pPr>
            <w:r w:rsidRPr="00FD09BF">
              <w:rPr>
                <w:rFonts w:ascii="Arial" w:hAnsi="Arial" w:cs="Arial"/>
                <w:b/>
                <w:sz w:val="20"/>
                <w:szCs w:val="20"/>
              </w:rPr>
              <w:t>Bột nhão dùng để làm hình mẫu, kể cả đất nặn dùng cho trẻ em; các chế phẩm được coi như "sáp dùng trong nha khoa" hoặc như "các hợp chất tạo khuôn răng", đã đóng gói thành bộ để bán lẻ hoặc ở dạng phiến, dạng móng ngựa, dạng thanh hoặc các dạng tương tự; các chế phẩm khác dùng trong nha khoa, với thành phần cơ bản là thạch cao plaster (thạch cao nung hoặc canxi sulphat nung).</w:t>
            </w:r>
          </w:p>
        </w:tc>
        <w:tc>
          <w:tcPr>
            <w:tcW w:w="1161" w:type="pct"/>
          </w:tcPr>
          <w:p w14:paraId="46CD47CF"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68E537CE" w14:textId="77777777" w:rsidTr="00DC764E">
        <w:tc>
          <w:tcPr>
            <w:tcW w:w="628" w:type="pct"/>
            <w:gridSpan w:val="2"/>
          </w:tcPr>
          <w:p w14:paraId="1CA9FC8C" w14:textId="77777777" w:rsidR="00EA4B3C" w:rsidRPr="00FD09BF" w:rsidRDefault="00EA4B3C" w:rsidP="00EF3EA4">
            <w:pPr>
              <w:rPr>
                <w:rFonts w:ascii="Arial" w:hAnsi="Arial" w:cs="Arial"/>
                <w:b/>
                <w:sz w:val="20"/>
                <w:szCs w:val="20"/>
              </w:rPr>
            </w:pPr>
            <w:r w:rsidRPr="00FD09BF">
              <w:rPr>
                <w:rFonts w:ascii="Arial" w:hAnsi="Arial" w:cs="Arial"/>
                <w:b/>
                <w:sz w:val="20"/>
                <w:szCs w:val="20"/>
              </w:rPr>
              <w:t>35.01</w:t>
            </w:r>
          </w:p>
        </w:tc>
        <w:tc>
          <w:tcPr>
            <w:tcW w:w="3211" w:type="pct"/>
          </w:tcPr>
          <w:p w14:paraId="404A3D7B" w14:textId="77777777" w:rsidR="00EA4B3C" w:rsidRPr="00FD09BF" w:rsidRDefault="00EA4B3C" w:rsidP="00EF3EA4">
            <w:pPr>
              <w:rPr>
                <w:rFonts w:ascii="Arial" w:hAnsi="Arial" w:cs="Arial"/>
                <w:b/>
                <w:sz w:val="20"/>
                <w:szCs w:val="20"/>
              </w:rPr>
            </w:pPr>
            <w:r w:rsidRPr="00FD09BF">
              <w:rPr>
                <w:rFonts w:ascii="Arial" w:hAnsi="Arial" w:cs="Arial"/>
                <w:b/>
                <w:sz w:val="20"/>
                <w:szCs w:val="20"/>
              </w:rPr>
              <w:t>Casein, các muối của casein và các dẫn xuất casein khác; keo casein.</w:t>
            </w:r>
          </w:p>
        </w:tc>
        <w:tc>
          <w:tcPr>
            <w:tcW w:w="1161" w:type="pct"/>
          </w:tcPr>
          <w:p w14:paraId="7B25817B" w14:textId="77777777" w:rsidR="00EA4B3C" w:rsidRPr="00FD09BF" w:rsidRDefault="00EA4B3C" w:rsidP="00EF3EA4">
            <w:pPr>
              <w:rPr>
                <w:rFonts w:ascii="Arial" w:hAnsi="Arial" w:cs="Arial"/>
                <w:b/>
                <w:sz w:val="20"/>
                <w:szCs w:val="20"/>
              </w:rPr>
            </w:pPr>
            <w:r w:rsidRPr="00FD09BF">
              <w:rPr>
                <w:rFonts w:ascii="Arial" w:hAnsi="Arial" w:cs="Arial"/>
                <w:b/>
                <w:sz w:val="20"/>
                <w:szCs w:val="20"/>
              </w:rPr>
              <w:t> </w:t>
            </w:r>
          </w:p>
        </w:tc>
      </w:tr>
      <w:tr w:rsidR="00EA4B3C" w:rsidRPr="00FD09BF" w14:paraId="4DDA7155" w14:textId="77777777" w:rsidTr="00DC764E">
        <w:tc>
          <w:tcPr>
            <w:tcW w:w="628" w:type="pct"/>
            <w:gridSpan w:val="2"/>
          </w:tcPr>
          <w:p w14:paraId="3C9AB7DF" w14:textId="77777777" w:rsidR="00EA4B3C" w:rsidRPr="00FD09BF" w:rsidRDefault="00EA4B3C" w:rsidP="00EF3EA4">
            <w:pPr>
              <w:rPr>
                <w:rFonts w:ascii="Arial" w:hAnsi="Arial" w:cs="Arial"/>
                <w:sz w:val="20"/>
                <w:szCs w:val="20"/>
              </w:rPr>
            </w:pPr>
            <w:r w:rsidRPr="00FD09BF">
              <w:rPr>
                <w:rFonts w:ascii="Arial" w:hAnsi="Arial" w:cs="Arial"/>
                <w:sz w:val="20"/>
                <w:szCs w:val="20"/>
              </w:rPr>
              <w:t>3501.10</w:t>
            </w:r>
          </w:p>
        </w:tc>
        <w:tc>
          <w:tcPr>
            <w:tcW w:w="3211" w:type="pct"/>
          </w:tcPr>
          <w:p w14:paraId="168CBE48" w14:textId="77777777" w:rsidR="00EA4B3C" w:rsidRPr="00FD09BF" w:rsidRDefault="00EA4B3C" w:rsidP="00EF3EA4">
            <w:pPr>
              <w:rPr>
                <w:rFonts w:ascii="Arial" w:hAnsi="Arial" w:cs="Arial"/>
                <w:sz w:val="20"/>
                <w:szCs w:val="20"/>
              </w:rPr>
            </w:pPr>
            <w:r w:rsidRPr="00FD09BF">
              <w:rPr>
                <w:rFonts w:ascii="Arial" w:hAnsi="Arial" w:cs="Arial"/>
                <w:sz w:val="20"/>
                <w:szCs w:val="20"/>
              </w:rPr>
              <w:t>- Casein</w:t>
            </w:r>
          </w:p>
        </w:tc>
        <w:tc>
          <w:tcPr>
            <w:tcW w:w="1161" w:type="pct"/>
          </w:tcPr>
          <w:p w14:paraId="306C8296"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0701215F" w14:textId="77777777" w:rsidTr="00DC764E">
        <w:tc>
          <w:tcPr>
            <w:tcW w:w="628" w:type="pct"/>
            <w:gridSpan w:val="2"/>
          </w:tcPr>
          <w:p w14:paraId="503AB699" w14:textId="77777777" w:rsidR="00EA4B3C" w:rsidRPr="00FD09BF" w:rsidRDefault="00EA4B3C" w:rsidP="00EF3EA4">
            <w:pPr>
              <w:rPr>
                <w:rFonts w:ascii="Arial" w:hAnsi="Arial" w:cs="Arial"/>
                <w:sz w:val="20"/>
                <w:szCs w:val="20"/>
              </w:rPr>
            </w:pPr>
            <w:r w:rsidRPr="00FD09BF">
              <w:rPr>
                <w:rFonts w:ascii="Arial" w:hAnsi="Arial" w:cs="Arial"/>
                <w:sz w:val="20"/>
                <w:szCs w:val="20"/>
              </w:rPr>
              <w:t>3501.90</w:t>
            </w:r>
          </w:p>
        </w:tc>
        <w:tc>
          <w:tcPr>
            <w:tcW w:w="3211" w:type="pct"/>
          </w:tcPr>
          <w:p w14:paraId="777BFAEC" w14:textId="77777777" w:rsidR="00EA4B3C" w:rsidRPr="00FD09BF" w:rsidRDefault="00EA4B3C" w:rsidP="00EF3EA4">
            <w:pPr>
              <w:rPr>
                <w:rFonts w:ascii="Arial" w:hAnsi="Arial" w:cs="Arial"/>
                <w:sz w:val="20"/>
                <w:szCs w:val="20"/>
              </w:rPr>
            </w:pPr>
            <w:r w:rsidRPr="00FD09BF">
              <w:rPr>
                <w:rFonts w:ascii="Arial" w:hAnsi="Arial" w:cs="Arial"/>
                <w:sz w:val="20"/>
                <w:szCs w:val="20"/>
              </w:rPr>
              <w:t>- Loại khác:</w:t>
            </w:r>
          </w:p>
        </w:tc>
        <w:tc>
          <w:tcPr>
            <w:tcW w:w="1161" w:type="pct"/>
          </w:tcPr>
          <w:p w14:paraId="6A562CCA"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4554737E" w14:textId="77777777" w:rsidTr="00DC764E">
        <w:tc>
          <w:tcPr>
            <w:tcW w:w="628" w:type="pct"/>
            <w:gridSpan w:val="2"/>
          </w:tcPr>
          <w:p w14:paraId="5169E0C6" w14:textId="77777777" w:rsidR="00EA4B3C" w:rsidRPr="00FD09BF" w:rsidRDefault="00EA4B3C" w:rsidP="00EF3EA4">
            <w:pPr>
              <w:rPr>
                <w:rFonts w:ascii="Arial" w:hAnsi="Arial" w:cs="Arial"/>
                <w:b/>
                <w:sz w:val="20"/>
                <w:szCs w:val="20"/>
              </w:rPr>
            </w:pPr>
            <w:r w:rsidRPr="00FD09BF">
              <w:rPr>
                <w:rFonts w:ascii="Arial" w:hAnsi="Arial" w:cs="Arial"/>
                <w:b/>
                <w:sz w:val="20"/>
                <w:szCs w:val="20"/>
              </w:rPr>
              <w:t>35.02</w:t>
            </w:r>
          </w:p>
        </w:tc>
        <w:tc>
          <w:tcPr>
            <w:tcW w:w="3211" w:type="pct"/>
          </w:tcPr>
          <w:p w14:paraId="65E0ECA9" w14:textId="77777777" w:rsidR="00EA4B3C" w:rsidRPr="00FD09BF" w:rsidRDefault="00EA4B3C" w:rsidP="00EF3EA4">
            <w:pPr>
              <w:rPr>
                <w:rFonts w:ascii="Arial" w:hAnsi="Arial" w:cs="Arial"/>
                <w:b/>
                <w:sz w:val="20"/>
                <w:szCs w:val="20"/>
              </w:rPr>
            </w:pPr>
            <w:r w:rsidRPr="00FD09BF">
              <w:rPr>
                <w:rFonts w:ascii="Arial" w:hAnsi="Arial" w:cs="Arial"/>
                <w:b/>
                <w:sz w:val="20"/>
                <w:szCs w:val="20"/>
              </w:rPr>
              <w:t>Albumin (kể cả các chất cô đặc của hai hoặc nhiều whey protein, chứa trên 80% whey protein tính theo trọng lượng khô), các muối của albumin và các dẫn xuất albumin khác.</w:t>
            </w:r>
          </w:p>
        </w:tc>
        <w:tc>
          <w:tcPr>
            <w:tcW w:w="1161" w:type="pct"/>
          </w:tcPr>
          <w:p w14:paraId="00E3FC58" w14:textId="77777777" w:rsidR="00EA4B3C" w:rsidRPr="00FD09BF" w:rsidRDefault="00EA4B3C" w:rsidP="00EF3EA4">
            <w:pPr>
              <w:rPr>
                <w:rFonts w:ascii="Arial" w:hAnsi="Arial" w:cs="Arial"/>
                <w:b/>
                <w:sz w:val="20"/>
                <w:szCs w:val="20"/>
              </w:rPr>
            </w:pPr>
            <w:r w:rsidRPr="00FD09BF">
              <w:rPr>
                <w:rFonts w:ascii="Arial" w:hAnsi="Arial" w:cs="Arial"/>
                <w:b/>
                <w:sz w:val="20"/>
                <w:szCs w:val="20"/>
              </w:rPr>
              <w:t> </w:t>
            </w:r>
          </w:p>
        </w:tc>
      </w:tr>
      <w:tr w:rsidR="00EA4B3C" w:rsidRPr="00FD09BF" w14:paraId="585CDFF7" w14:textId="77777777" w:rsidTr="00DC764E">
        <w:tc>
          <w:tcPr>
            <w:tcW w:w="628" w:type="pct"/>
            <w:gridSpan w:val="2"/>
          </w:tcPr>
          <w:p w14:paraId="53DF731A"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11" w:type="pct"/>
          </w:tcPr>
          <w:p w14:paraId="3E4F98F1" w14:textId="77777777" w:rsidR="00EA4B3C" w:rsidRPr="00FD09BF" w:rsidRDefault="00EA4B3C" w:rsidP="00EF3EA4">
            <w:pPr>
              <w:rPr>
                <w:rFonts w:ascii="Arial" w:hAnsi="Arial" w:cs="Arial"/>
                <w:sz w:val="20"/>
                <w:szCs w:val="20"/>
              </w:rPr>
            </w:pPr>
            <w:r w:rsidRPr="00FD09BF">
              <w:rPr>
                <w:rFonts w:ascii="Arial" w:hAnsi="Arial" w:cs="Arial"/>
                <w:sz w:val="20"/>
                <w:szCs w:val="20"/>
              </w:rPr>
              <w:t>- Albumin trứng:</w:t>
            </w:r>
          </w:p>
        </w:tc>
        <w:tc>
          <w:tcPr>
            <w:tcW w:w="1161" w:type="pct"/>
          </w:tcPr>
          <w:p w14:paraId="0EAB2FFE"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05CE5BD7" w14:textId="77777777" w:rsidTr="00DC764E">
        <w:tc>
          <w:tcPr>
            <w:tcW w:w="628" w:type="pct"/>
            <w:gridSpan w:val="2"/>
          </w:tcPr>
          <w:p w14:paraId="7E08E583" w14:textId="77777777" w:rsidR="00EA4B3C" w:rsidRPr="00FD09BF" w:rsidRDefault="00EA4B3C" w:rsidP="00EF3EA4">
            <w:pPr>
              <w:rPr>
                <w:rFonts w:ascii="Arial" w:hAnsi="Arial" w:cs="Arial"/>
                <w:sz w:val="20"/>
                <w:szCs w:val="20"/>
              </w:rPr>
            </w:pPr>
            <w:r w:rsidRPr="00FD09BF">
              <w:rPr>
                <w:rFonts w:ascii="Arial" w:hAnsi="Arial" w:cs="Arial"/>
                <w:sz w:val="20"/>
                <w:szCs w:val="20"/>
              </w:rPr>
              <w:t>3502.11</w:t>
            </w:r>
          </w:p>
        </w:tc>
        <w:tc>
          <w:tcPr>
            <w:tcW w:w="3211" w:type="pct"/>
          </w:tcPr>
          <w:p w14:paraId="3659CA2D" w14:textId="77777777" w:rsidR="00EA4B3C" w:rsidRPr="00FD09BF" w:rsidRDefault="00EA4B3C" w:rsidP="00EF3EA4">
            <w:pPr>
              <w:rPr>
                <w:rFonts w:ascii="Arial" w:hAnsi="Arial" w:cs="Arial"/>
                <w:sz w:val="20"/>
                <w:szCs w:val="20"/>
              </w:rPr>
            </w:pPr>
            <w:r w:rsidRPr="00FD09BF">
              <w:rPr>
                <w:rFonts w:ascii="Arial" w:hAnsi="Arial" w:cs="Arial"/>
                <w:sz w:val="20"/>
                <w:szCs w:val="20"/>
              </w:rPr>
              <w:t>- - Đã làm khô</w:t>
            </w:r>
          </w:p>
        </w:tc>
        <w:tc>
          <w:tcPr>
            <w:tcW w:w="1161" w:type="pct"/>
          </w:tcPr>
          <w:p w14:paraId="2DADF64B"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73023C61" w14:textId="77777777" w:rsidTr="00DC764E">
        <w:tc>
          <w:tcPr>
            <w:tcW w:w="628" w:type="pct"/>
            <w:gridSpan w:val="2"/>
          </w:tcPr>
          <w:p w14:paraId="58A5EA3F" w14:textId="77777777" w:rsidR="00EA4B3C" w:rsidRPr="00FD09BF" w:rsidRDefault="00EA4B3C" w:rsidP="00EF3EA4">
            <w:pPr>
              <w:rPr>
                <w:rFonts w:ascii="Arial" w:hAnsi="Arial" w:cs="Arial"/>
                <w:sz w:val="20"/>
                <w:szCs w:val="20"/>
              </w:rPr>
            </w:pPr>
            <w:r w:rsidRPr="00FD09BF">
              <w:rPr>
                <w:rFonts w:ascii="Arial" w:hAnsi="Arial" w:cs="Arial"/>
                <w:sz w:val="20"/>
                <w:szCs w:val="20"/>
              </w:rPr>
              <w:t>3502.19</w:t>
            </w:r>
          </w:p>
        </w:tc>
        <w:tc>
          <w:tcPr>
            <w:tcW w:w="3211" w:type="pct"/>
          </w:tcPr>
          <w:p w14:paraId="701853FE"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tcPr>
          <w:p w14:paraId="705B20B2"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0C3C06DC" w14:textId="77777777" w:rsidTr="00DC764E">
        <w:tc>
          <w:tcPr>
            <w:tcW w:w="628" w:type="pct"/>
            <w:gridSpan w:val="2"/>
          </w:tcPr>
          <w:p w14:paraId="37D34ED9" w14:textId="77777777" w:rsidR="00EA4B3C" w:rsidRPr="00FD09BF" w:rsidRDefault="00EA4B3C" w:rsidP="00EF3EA4">
            <w:pPr>
              <w:rPr>
                <w:rFonts w:ascii="Arial" w:hAnsi="Arial" w:cs="Arial"/>
                <w:sz w:val="20"/>
                <w:szCs w:val="20"/>
              </w:rPr>
            </w:pPr>
            <w:r w:rsidRPr="00FD09BF">
              <w:rPr>
                <w:rFonts w:ascii="Arial" w:hAnsi="Arial" w:cs="Arial"/>
                <w:sz w:val="20"/>
                <w:szCs w:val="20"/>
              </w:rPr>
              <w:t>3502.20</w:t>
            </w:r>
          </w:p>
        </w:tc>
        <w:tc>
          <w:tcPr>
            <w:tcW w:w="3211" w:type="pct"/>
          </w:tcPr>
          <w:p w14:paraId="4084AD2E" w14:textId="77777777" w:rsidR="00EA4B3C" w:rsidRPr="00FD09BF" w:rsidRDefault="00EA4B3C" w:rsidP="00EF3EA4">
            <w:pPr>
              <w:rPr>
                <w:rFonts w:ascii="Arial" w:hAnsi="Arial" w:cs="Arial"/>
                <w:sz w:val="20"/>
                <w:szCs w:val="20"/>
              </w:rPr>
            </w:pPr>
            <w:r w:rsidRPr="00FD09BF">
              <w:rPr>
                <w:rFonts w:ascii="Arial" w:hAnsi="Arial" w:cs="Arial"/>
                <w:sz w:val="20"/>
                <w:szCs w:val="20"/>
              </w:rPr>
              <w:t>- Albumin sữa, kể cả các chất cô đặc của hai hoặc nhiều whey protein</w:t>
            </w:r>
          </w:p>
        </w:tc>
        <w:tc>
          <w:tcPr>
            <w:tcW w:w="1161" w:type="pct"/>
          </w:tcPr>
          <w:p w14:paraId="3CF48917"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24D83D78" w14:textId="77777777" w:rsidTr="00DC764E">
        <w:tc>
          <w:tcPr>
            <w:tcW w:w="628" w:type="pct"/>
            <w:gridSpan w:val="2"/>
          </w:tcPr>
          <w:p w14:paraId="75DFCEAE" w14:textId="77777777" w:rsidR="00EA4B3C" w:rsidRPr="00FD09BF" w:rsidRDefault="00EA4B3C" w:rsidP="00EF3EA4">
            <w:pPr>
              <w:rPr>
                <w:rFonts w:ascii="Arial" w:hAnsi="Arial" w:cs="Arial"/>
                <w:sz w:val="20"/>
                <w:szCs w:val="20"/>
              </w:rPr>
            </w:pPr>
            <w:r w:rsidRPr="00FD09BF">
              <w:rPr>
                <w:rFonts w:ascii="Arial" w:hAnsi="Arial" w:cs="Arial"/>
                <w:sz w:val="20"/>
                <w:szCs w:val="20"/>
              </w:rPr>
              <w:t>3502.90</w:t>
            </w:r>
          </w:p>
        </w:tc>
        <w:tc>
          <w:tcPr>
            <w:tcW w:w="3211" w:type="pct"/>
          </w:tcPr>
          <w:p w14:paraId="2608E239" w14:textId="77777777" w:rsidR="00EA4B3C" w:rsidRPr="00FD09BF" w:rsidRDefault="00EA4B3C" w:rsidP="00EF3EA4">
            <w:pPr>
              <w:rPr>
                <w:rFonts w:ascii="Arial" w:hAnsi="Arial" w:cs="Arial"/>
                <w:sz w:val="20"/>
                <w:szCs w:val="20"/>
              </w:rPr>
            </w:pPr>
            <w:r w:rsidRPr="00FD09BF">
              <w:rPr>
                <w:rFonts w:ascii="Arial" w:hAnsi="Arial" w:cs="Arial"/>
                <w:sz w:val="20"/>
                <w:szCs w:val="20"/>
              </w:rPr>
              <w:t>- Loại khác</w:t>
            </w:r>
          </w:p>
        </w:tc>
        <w:tc>
          <w:tcPr>
            <w:tcW w:w="1161" w:type="pct"/>
          </w:tcPr>
          <w:p w14:paraId="3DDB65AC"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7D0827AC" w14:textId="77777777" w:rsidTr="00DC764E">
        <w:tc>
          <w:tcPr>
            <w:tcW w:w="628" w:type="pct"/>
            <w:gridSpan w:val="2"/>
          </w:tcPr>
          <w:p w14:paraId="16BAF119" w14:textId="77777777" w:rsidR="00EA4B3C" w:rsidRPr="00FD09BF" w:rsidRDefault="00EA4B3C" w:rsidP="00EF3EA4">
            <w:pPr>
              <w:rPr>
                <w:rFonts w:ascii="Arial" w:hAnsi="Arial" w:cs="Arial"/>
                <w:b/>
                <w:sz w:val="20"/>
                <w:szCs w:val="20"/>
              </w:rPr>
            </w:pPr>
            <w:r w:rsidRPr="00FD09BF">
              <w:rPr>
                <w:rFonts w:ascii="Arial" w:hAnsi="Arial" w:cs="Arial"/>
                <w:b/>
                <w:sz w:val="20"/>
                <w:szCs w:val="20"/>
              </w:rPr>
              <w:t>3503.00</w:t>
            </w:r>
          </w:p>
        </w:tc>
        <w:tc>
          <w:tcPr>
            <w:tcW w:w="3211" w:type="pct"/>
          </w:tcPr>
          <w:p w14:paraId="1CC01105" w14:textId="77777777" w:rsidR="00EA4B3C" w:rsidRPr="00FD09BF" w:rsidRDefault="00EA4B3C" w:rsidP="00EF3EA4">
            <w:pPr>
              <w:rPr>
                <w:rFonts w:ascii="Arial" w:hAnsi="Arial" w:cs="Arial"/>
                <w:b/>
                <w:sz w:val="20"/>
                <w:szCs w:val="20"/>
              </w:rPr>
            </w:pPr>
            <w:r w:rsidRPr="00FD09BF">
              <w:rPr>
                <w:rFonts w:ascii="Arial" w:hAnsi="Arial" w:cs="Arial"/>
                <w:b/>
                <w:sz w:val="20"/>
                <w:szCs w:val="20"/>
              </w:rPr>
              <w:t>Gelatin (kể cả gelatin ở dạng tấm hình chữ nhật (kể cả hình vuông), đã hoặc chưa gia công bề mặt hoặc tạo màu) và các dẫn xuất gelatin; keo điều chế từ bong bóng cá; các loại keo khác có nguồn gốc động vật, trừ keo casein thuộc nhóm 35.01.</w:t>
            </w:r>
          </w:p>
        </w:tc>
        <w:tc>
          <w:tcPr>
            <w:tcW w:w="1161" w:type="pct"/>
          </w:tcPr>
          <w:p w14:paraId="0F59A47E"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27AB7B18" w14:textId="77777777" w:rsidTr="00DC764E">
        <w:tc>
          <w:tcPr>
            <w:tcW w:w="628" w:type="pct"/>
            <w:gridSpan w:val="2"/>
          </w:tcPr>
          <w:p w14:paraId="3CE6F0A3" w14:textId="77777777" w:rsidR="00EA4B3C" w:rsidRPr="00FD09BF" w:rsidRDefault="00EA4B3C" w:rsidP="00EF3EA4">
            <w:pPr>
              <w:rPr>
                <w:rFonts w:ascii="Arial" w:hAnsi="Arial" w:cs="Arial"/>
                <w:b/>
                <w:sz w:val="20"/>
                <w:szCs w:val="20"/>
              </w:rPr>
            </w:pPr>
            <w:r w:rsidRPr="00FD09BF">
              <w:rPr>
                <w:rFonts w:ascii="Arial" w:hAnsi="Arial" w:cs="Arial"/>
                <w:b/>
                <w:sz w:val="20"/>
                <w:szCs w:val="20"/>
              </w:rPr>
              <w:t>3504.00</w:t>
            </w:r>
          </w:p>
        </w:tc>
        <w:tc>
          <w:tcPr>
            <w:tcW w:w="3211" w:type="pct"/>
          </w:tcPr>
          <w:p w14:paraId="02AA8080" w14:textId="77777777" w:rsidR="00EA4B3C" w:rsidRPr="00FD09BF" w:rsidRDefault="00EA4B3C" w:rsidP="00EF3EA4">
            <w:pPr>
              <w:rPr>
                <w:rFonts w:ascii="Arial" w:hAnsi="Arial" w:cs="Arial"/>
                <w:b/>
                <w:sz w:val="20"/>
                <w:szCs w:val="20"/>
              </w:rPr>
            </w:pPr>
            <w:r w:rsidRPr="00FD09BF">
              <w:rPr>
                <w:rFonts w:ascii="Arial" w:hAnsi="Arial" w:cs="Arial"/>
                <w:b/>
                <w:sz w:val="20"/>
                <w:szCs w:val="20"/>
              </w:rPr>
              <w:t>Pepton và các dẫn xuất của chúng; protein khác và các dẫn xuất của chúng, chưa được chi tiết hoặc ghi ở nơi khác; bột da sống, đã hoặc chưa crom hóa.</w:t>
            </w:r>
          </w:p>
        </w:tc>
        <w:tc>
          <w:tcPr>
            <w:tcW w:w="1161" w:type="pct"/>
          </w:tcPr>
          <w:p w14:paraId="62105576"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7A34CA52" w14:textId="77777777" w:rsidTr="00DC764E">
        <w:tc>
          <w:tcPr>
            <w:tcW w:w="628" w:type="pct"/>
            <w:gridSpan w:val="2"/>
          </w:tcPr>
          <w:p w14:paraId="789E0F6C" w14:textId="77777777" w:rsidR="00EA4B3C" w:rsidRPr="00FD09BF" w:rsidRDefault="00EA4B3C" w:rsidP="00EF3EA4">
            <w:pPr>
              <w:rPr>
                <w:rFonts w:ascii="Arial" w:hAnsi="Arial" w:cs="Arial"/>
                <w:b/>
                <w:sz w:val="20"/>
                <w:szCs w:val="20"/>
              </w:rPr>
            </w:pPr>
            <w:r w:rsidRPr="00FD09BF">
              <w:rPr>
                <w:rFonts w:ascii="Arial" w:hAnsi="Arial" w:cs="Arial"/>
                <w:b/>
                <w:sz w:val="20"/>
                <w:szCs w:val="20"/>
              </w:rPr>
              <w:t>35.05</w:t>
            </w:r>
          </w:p>
        </w:tc>
        <w:tc>
          <w:tcPr>
            <w:tcW w:w="3211" w:type="pct"/>
          </w:tcPr>
          <w:p w14:paraId="62C29BEB" w14:textId="77777777" w:rsidR="00EA4B3C" w:rsidRPr="00FD09BF" w:rsidRDefault="00EA4B3C" w:rsidP="00EF3EA4">
            <w:pPr>
              <w:rPr>
                <w:rFonts w:ascii="Arial" w:hAnsi="Arial" w:cs="Arial"/>
                <w:b/>
                <w:sz w:val="20"/>
                <w:szCs w:val="20"/>
              </w:rPr>
            </w:pPr>
            <w:r w:rsidRPr="00FD09BF">
              <w:rPr>
                <w:rFonts w:ascii="Arial" w:hAnsi="Arial" w:cs="Arial"/>
                <w:b/>
                <w:sz w:val="20"/>
                <w:szCs w:val="20"/>
              </w:rPr>
              <w:t>Dextrin và các dạng tinh bột biến tính khác (ví dụ, tinh bột đã tiền gelatin hóa hoặc este hóa); các loại keo dựa trên tinh bột, hoặc dextrin hoặc các dạng tinh bột biến tính khác.</w:t>
            </w:r>
          </w:p>
        </w:tc>
        <w:tc>
          <w:tcPr>
            <w:tcW w:w="1161" w:type="pct"/>
          </w:tcPr>
          <w:p w14:paraId="5EE45F9C"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333901A3" w14:textId="77777777" w:rsidTr="00DC764E">
        <w:tc>
          <w:tcPr>
            <w:tcW w:w="628" w:type="pct"/>
            <w:gridSpan w:val="2"/>
          </w:tcPr>
          <w:p w14:paraId="5642A625" w14:textId="77777777" w:rsidR="00EA4B3C" w:rsidRPr="00FD09BF" w:rsidRDefault="00EA4B3C" w:rsidP="00EF3EA4">
            <w:pPr>
              <w:rPr>
                <w:rFonts w:ascii="Arial" w:hAnsi="Arial" w:cs="Arial"/>
                <w:sz w:val="20"/>
                <w:szCs w:val="20"/>
              </w:rPr>
            </w:pPr>
            <w:r w:rsidRPr="00FD09BF">
              <w:rPr>
                <w:rFonts w:ascii="Arial" w:hAnsi="Arial" w:cs="Arial"/>
                <w:sz w:val="20"/>
                <w:szCs w:val="20"/>
              </w:rPr>
              <w:t>3505.10</w:t>
            </w:r>
          </w:p>
        </w:tc>
        <w:tc>
          <w:tcPr>
            <w:tcW w:w="3211" w:type="pct"/>
          </w:tcPr>
          <w:p w14:paraId="55ECCB1B" w14:textId="77777777" w:rsidR="00EA4B3C" w:rsidRPr="00FD09BF" w:rsidRDefault="00EA4B3C" w:rsidP="00EF3EA4">
            <w:pPr>
              <w:rPr>
                <w:rFonts w:ascii="Arial" w:hAnsi="Arial" w:cs="Arial"/>
                <w:sz w:val="20"/>
                <w:szCs w:val="20"/>
              </w:rPr>
            </w:pPr>
            <w:r w:rsidRPr="00FD09BF">
              <w:rPr>
                <w:rFonts w:ascii="Arial" w:hAnsi="Arial" w:cs="Arial"/>
                <w:sz w:val="20"/>
                <w:szCs w:val="20"/>
              </w:rPr>
              <w:t>- Dextrin và các dạng tinh bột biến tính khác:</w:t>
            </w:r>
          </w:p>
        </w:tc>
        <w:tc>
          <w:tcPr>
            <w:tcW w:w="1161" w:type="pct"/>
          </w:tcPr>
          <w:p w14:paraId="7838B9B3"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4D160B99" w14:textId="77777777" w:rsidTr="00DC764E">
        <w:tc>
          <w:tcPr>
            <w:tcW w:w="628" w:type="pct"/>
            <w:gridSpan w:val="2"/>
          </w:tcPr>
          <w:p w14:paraId="2D009C90" w14:textId="77777777" w:rsidR="00EA4B3C" w:rsidRPr="00FD09BF" w:rsidRDefault="00EA4B3C" w:rsidP="00EF3EA4">
            <w:pPr>
              <w:rPr>
                <w:rFonts w:ascii="Arial" w:hAnsi="Arial" w:cs="Arial"/>
                <w:sz w:val="20"/>
                <w:szCs w:val="20"/>
              </w:rPr>
            </w:pPr>
            <w:r w:rsidRPr="00FD09BF">
              <w:rPr>
                <w:rFonts w:ascii="Arial" w:hAnsi="Arial" w:cs="Arial"/>
                <w:sz w:val="20"/>
                <w:szCs w:val="20"/>
              </w:rPr>
              <w:t>3505.20</w:t>
            </w:r>
          </w:p>
        </w:tc>
        <w:tc>
          <w:tcPr>
            <w:tcW w:w="3211" w:type="pct"/>
          </w:tcPr>
          <w:p w14:paraId="0B830BB2" w14:textId="77777777" w:rsidR="00EA4B3C" w:rsidRPr="00FD09BF" w:rsidRDefault="00EA4B3C" w:rsidP="00EF3EA4">
            <w:pPr>
              <w:rPr>
                <w:rFonts w:ascii="Arial" w:hAnsi="Arial" w:cs="Arial"/>
                <w:sz w:val="20"/>
                <w:szCs w:val="20"/>
              </w:rPr>
            </w:pPr>
            <w:r w:rsidRPr="00FD09BF">
              <w:rPr>
                <w:rFonts w:ascii="Arial" w:hAnsi="Arial" w:cs="Arial"/>
                <w:sz w:val="20"/>
                <w:szCs w:val="20"/>
              </w:rPr>
              <w:t>- Keo</w:t>
            </w:r>
          </w:p>
        </w:tc>
        <w:tc>
          <w:tcPr>
            <w:tcW w:w="1161" w:type="pct"/>
          </w:tcPr>
          <w:p w14:paraId="3D6454CD"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307E683F" w14:textId="77777777" w:rsidTr="00DC764E">
        <w:tc>
          <w:tcPr>
            <w:tcW w:w="628" w:type="pct"/>
            <w:gridSpan w:val="2"/>
          </w:tcPr>
          <w:p w14:paraId="61C7BF3A" w14:textId="77777777" w:rsidR="00EA4B3C" w:rsidRPr="00FD09BF" w:rsidRDefault="00EA4B3C" w:rsidP="00EF3EA4">
            <w:pPr>
              <w:rPr>
                <w:rFonts w:ascii="Arial" w:hAnsi="Arial" w:cs="Arial"/>
                <w:b/>
                <w:sz w:val="20"/>
                <w:szCs w:val="20"/>
              </w:rPr>
            </w:pPr>
            <w:r w:rsidRPr="00FD09BF">
              <w:rPr>
                <w:rFonts w:ascii="Arial" w:hAnsi="Arial" w:cs="Arial"/>
                <w:b/>
                <w:sz w:val="20"/>
                <w:szCs w:val="20"/>
              </w:rPr>
              <w:t>35.06</w:t>
            </w:r>
          </w:p>
        </w:tc>
        <w:tc>
          <w:tcPr>
            <w:tcW w:w="3211" w:type="pct"/>
          </w:tcPr>
          <w:p w14:paraId="46FFFB52" w14:textId="77777777" w:rsidR="00EA4B3C" w:rsidRPr="00FD09BF" w:rsidRDefault="00EA4B3C" w:rsidP="00EF3EA4">
            <w:pPr>
              <w:rPr>
                <w:rFonts w:ascii="Arial" w:hAnsi="Arial" w:cs="Arial"/>
                <w:b/>
                <w:sz w:val="20"/>
                <w:szCs w:val="20"/>
              </w:rPr>
            </w:pPr>
            <w:r w:rsidRPr="00FD09BF">
              <w:rPr>
                <w:rFonts w:ascii="Arial" w:hAnsi="Arial" w:cs="Arial"/>
                <w:b/>
                <w:sz w:val="20"/>
                <w:szCs w:val="20"/>
              </w:rPr>
              <w:t>Keo đã điều chế và các chất dính đã điều chế khác, chưa được chi tiết hoặc ghi ở nơi khác; các sản phẩm phù hợp dùng như keo hoặc các chất kết dính, đã đóng gói để bán lẻ như keo hoặc như các chất kết dính, khối lượng tịnh không quá 1 kg.</w:t>
            </w:r>
          </w:p>
        </w:tc>
        <w:tc>
          <w:tcPr>
            <w:tcW w:w="1161" w:type="pct"/>
          </w:tcPr>
          <w:p w14:paraId="65595E2A"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61B3AF63" w14:textId="77777777" w:rsidTr="00DC764E">
        <w:tc>
          <w:tcPr>
            <w:tcW w:w="628" w:type="pct"/>
            <w:gridSpan w:val="2"/>
          </w:tcPr>
          <w:p w14:paraId="7C71FD71" w14:textId="77777777" w:rsidR="00EA4B3C" w:rsidRPr="00FD09BF" w:rsidRDefault="00EA4B3C" w:rsidP="00EF3EA4">
            <w:pPr>
              <w:rPr>
                <w:rFonts w:ascii="Arial" w:hAnsi="Arial" w:cs="Arial"/>
                <w:sz w:val="20"/>
                <w:szCs w:val="20"/>
              </w:rPr>
            </w:pPr>
            <w:r w:rsidRPr="00FD09BF">
              <w:rPr>
                <w:rFonts w:ascii="Arial" w:hAnsi="Arial" w:cs="Arial"/>
                <w:sz w:val="20"/>
                <w:szCs w:val="20"/>
              </w:rPr>
              <w:t>3506.10</w:t>
            </w:r>
          </w:p>
        </w:tc>
        <w:tc>
          <w:tcPr>
            <w:tcW w:w="3211" w:type="pct"/>
          </w:tcPr>
          <w:p w14:paraId="3C14DFF9" w14:textId="77777777" w:rsidR="00EA4B3C" w:rsidRPr="00FD09BF" w:rsidRDefault="00EA4B3C" w:rsidP="00EF3EA4">
            <w:pPr>
              <w:rPr>
                <w:rFonts w:ascii="Arial" w:hAnsi="Arial" w:cs="Arial"/>
                <w:sz w:val="20"/>
                <w:szCs w:val="20"/>
              </w:rPr>
            </w:pPr>
            <w:r w:rsidRPr="00FD09BF">
              <w:rPr>
                <w:rFonts w:ascii="Arial" w:hAnsi="Arial" w:cs="Arial"/>
                <w:sz w:val="20"/>
                <w:szCs w:val="20"/>
              </w:rPr>
              <w:t>- Các sản phẩm phù hợp dùng như keo hoặc như các chất kết dính, đã đóng gói để bán lẻ như keo hoặc như các chất kết dính, khối lượng tịnh không quá 1kg</w:t>
            </w:r>
          </w:p>
        </w:tc>
        <w:tc>
          <w:tcPr>
            <w:tcW w:w="1161" w:type="pct"/>
          </w:tcPr>
          <w:p w14:paraId="07E11A1E"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357BCC52" w14:textId="77777777" w:rsidTr="00DC764E">
        <w:tc>
          <w:tcPr>
            <w:tcW w:w="628" w:type="pct"/>
            <w:gridSpan w:val="2"/>
          </w:tcPr>
          <w:p w14:paraId="455C5589"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11" w:type="pct"/>
          </w:tcPr>
          <w:p w14:paraId="024A4A2E" w14:textId="77777777" w:rsidR="00EA4B3C" w:rsidRPr="00FD09BF" w:rsidRDefault="00EA4B3C" w:rsidP="00EF3EA4">
            <w:pPr>
              <w:rPr>
                <w:rFonts w:ascii="Arial" w:hAnsi="Arial" w:cs="Arial"/>
                <w:sz w:val="20"/>
                <w:szCs w:val="20"/>
              </w:rPr>
            </w:pPr>
            <w:r w:rsidRPr="00FD09BF">
              <w:rPr>
                <w:rFonts w:ascii="Arial" w:hAnsi="Arial" w:cs="Arial"/>
                <w:sz w:val="20"/>
                <w:szCs w:val="20"/>
              </w:rPr>
              <w:t xml:space="preserve">- Loại khác: </w:t>
            </w:r>
          </w:p>
        </w:tc>
        <w:tc>
          <w:tcPr>
            <w:tcW w:w="1161" w:type="pct"/>
          </w:tcPr>
          <w:p w14:paraId="770C7F47"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2D3E9789" w14:textId="77777777" w:rsidTr="00DC764E">
        <w:tc>
          <w:tcPr>
            <w:tcW w:w="628" w:type="pct"/>
            <w:gridSpan w:val="2"/>
          </w:tcPr>
          <w:p w14:paraId="695A2434" w14:textId="77777777" w:rsidR="00EA4B3C" w:rsidRPr="00FD09BF" w:rsidRDefault="00EA4B3C" w:rsidP="00EF3EA4">
            <w:pPr>
              <w:rPr>
                <w:rFonts w:ascii="Arial" w:hAnsi="Arial" w:cs="Arial"/>
                <w:sz w:val="20"/>
                <w:szCs w:val="20"/>
              </w:rPr>
            </w:pPr>
            <w:r w:rsidRPr="00FD09BF">
              <w:rPr>
                <w:rFonts w:ascii="Arial" w:hAnsi="Arial" w:cs="Arial"/>
                <w:sz w:val="20"/>
                <w:szCs w:val="20"/>
              </w:rPr>
              <w:t>3506.91</w:t>
            </w:r>
          </w:p>
        </w:tc>
        <w:tc>
          <w:tcPr>
            <w:tcW w:w="3211" w:type="pct"/>
          </w:tcPr>
          <w:p w14:paraId="422BC47E" w14:textId="77777777" w:rsidR="00EA4B3C" w:rsidRPr="00FD09BF" w:rsidRDefault="00EA4B3C" w:rsidP="00EF3EA4">
            <w:pPr>
              <w:rPr>
                <w:rFonts w:ascii="Arial" w:hAnsi="Arial" w:cs="Arial"/>
                <w:sz w:val="20"/>
                <w:szCs w:val="20"/>
              </w:rPr>
            </w:pPr>
            <w:r w:rsidRPr="00FD09BF">
              <w:rPr>
                <w:rFonts w:ascii="Arial" w:hAnsi="Arial" w:cs="Arial"/>
                <w:sz w:val="20"/>
                <w:szCs w:val="20"/>
              </w:rPr>
              <w:t>- - Chất kết dính làm từ các polyme thuộc các nhóm từ 39.01 đến 39.13 hoặc từ cao su</w:t>
            </w:r>
          </w:p>
        </w:tc>
        <w:tc>
          <w:tcPr>
            <w:tcW w:w="1161" w:type="pct"/>
          </w:tcPr>
          <w:p w14:paraId="241DFB4E"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2110DAC2" w14:textId="77777777" w:rsidTr="00DC764E">
        <w:tc>
          <w:tcPr>
            <w:tcW w:w="628" w:type="pct"/>
            <w:gridSpan w:val="2"/>
          </w:tcPr>
          <w:p w14:paraId="55481F16" w14:textId="77777777" w:rsidR="00EA4B3C" w:rsidRPr="00FD09BF" w:rsidRDefault="00EA4B3C" w:rsidP="00EF3EA4">
            <w:pPr>
              <w:rPr>
                <w:rFonts w:ascii="Arial" w:hAnsi="Arial" w:cs="Arial"/>
                <w:sz w:val="20"/>
                <w:szCs w:val="20"/>
              </w:rPr>
            </w:pPr>
            <w:r w:rsidRPr="00FD09BF">
              <w:rPr>
                <w:rFonts w:ascii="Arial" w:hAnsi="Arial" w:cs="Arial"/>
                <w:sz w:val="20"/>
                <w:szCs w:val="20"/>
              </w:rPr>
              <w:t>3506.99</w:t>
            </w:r>
          </w:p>
        </w:tc>
        <w:tc>
          <w:tcPr>
            <w:tcW w:w="3211" w:type="pct"/>
          </w:tcPr>
          <w:p w14:paraId="4ADD714C"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tcPr>
          <w:p w14:paraId="2C505670"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6771267F" w14:textId="77777777" w:rsidTr="00DC764E">
        <w:tc>
          <w:tcPr>
            <w:tcW w:w="628" w:type="pct"/>
            <w:gridSpan w:val="2"/>
          </w:tcPr>
          <w:p w14:paraId="1EA516AD" w14:textId="77777777" w:rsidR="00EA4B3C" w:rsidRPr="00FD09BF" w:rsidRDefault="00EA4B3C" w:rsidP="00EF3EA4">
            <w:pPr>
              <w:rPr>
                <w:rFonts w:ascii="Arial" w:hAnsi="Arial" w:cs="Arial"/>
                <w:b/>
                <w:sz w:val="20"/>
                <w:szCs w:val="20"/>
              </w:rPr>
            </w:pPr>
            <w:r w:rsidRPr="00FD09BF">
              <w:rPr>
                <w:rFonts w:ascii="Arial" w:hAnsi="Arial" w:cs="Arial"/>
                <w:b/>
                <w:sz w:val="20"/>
                <w:szCs w:val="20"/>
              </w:rPr>
              <w:t>35.07</w:t>
            </w:r>
          </w:p>
        </w:tc>
        <w:tc>
          <w:tcPr>
            <w:tcW w:w="3211" w:type="pct"/>
          </w:tcPr>
          <w:p w14:paraId="3E63A84A" w14:textId="77777777" w:rsidR="00EA4B3C" w:rsidRPr="00FD09BF" w:rsidRDefault="00EA4B3C" w:rsidP="00EF3EA4">
            <w:pPr>
              <w:rPr>
                <w:rFonts w:ascii="Arial" w:hAnsi="Arial" w:cs="Arial"/>
                <w:b/>
                <w:sz w:val="20"/>
                <w:szCs w:val="20"/>
              </w:rPr>
            </w:pPr>
            <w:r w:rsidRPr="00FD09BF">
              <w:rPr>
                <w:rFonts w:ascii="Arial" w:hAnsi="Arial" w:cs="Arial"/>
                <w:b/>
                <w:sz w:val="20"/>
                <w:szCs w:val="20"/>
              </w:rPr>
              <w:t>Enzym; enzym đã chế biến chưa được chi tiết hoặc ghi ở nơi khác.</w:t>
            </w:r>
          </w:p>
        </w:tc>
        <w:tc>
          <w:tcPr>
            <w:tcW w:w="1161" w:type="pct"/>
          </w:tcPr>
          <w:p w14:paraId="103BF6A1" w14:textId="77777777" w:rsidR="00EA4B3C" w:rsidRPr="00FD09BF" w:rsidRDefault="00EA4B3C" w:rsidP="00EF3EA4">
            <w:pPr>
              <w:rPr>
                <w:rFonts w:ascii="Arial" w:hAnsi="Arial" w:cs="Arial"/>
                <w:b/>
                <w:sz w:val="20"/>
                <w:szCs w:val="20"/>
              </w:rPr>
            </w:pPr>
            <w:r w:rsidRPr="00FD09BF">
              <w:rPr>
                <w:rFonts w:ascii="Arial" w:hAnsi="Arial" w:cs="Arial"/>
                <w:b/>
                <w:sz w:val="20"/>
                <w:szCs w:val="20"/>
              </w:rPr>
              <w:t> </w:t>
            </w:r>
          </w:p>
        </w:tc>
      </w:tr>
      <w:tr w:rsidR="00EA4B3C" w:rsidRPr="00FD09BF" w14:paraId="0B17C2E6" w14:textId="77777777" w:rsidTr="00DC764E">
        <w:tc>
          <w:tcPr>
            <w:tcW w:w="628" w:type="pct"/>
            <w:gridSpan w:val="2"/>
          </w:tcPr>
          <w:p w14:paraId="7ADED630" w14:textId="77777777" w:rsidR="00EA4B3C" w:rsidRPr="00FD09BF" w:rsidRDefault="00EA4B3C" w:rsidP="00EF3EA4">
            <w:pPr>
              <w:rPr>
                <w:rFonts w:ascii="Arial" w:hAnsi="Arial" w:cs="Arial"/>
                <w:sz w:val="20"/>
                <w:szCs w:val="20"/>
              </w:rPr>
            </w:pPr>
            <w:r w:rsidRPr="00FD09BF">
              <w:rPr>
                <w:rFonts w:ascii="Arial" w:hAnsi="Arial" w:cs="Arial"/>
                <w:sz w:val="20"/>
                <w:szCs w:val="20"/>
              </w:rPr>
              <w:t>3507.10</w:t>
            </w:r>
          </w:p>
        </w:tc>
        <w:tc>
          <w:tcPr>
            <w:tcW w:w="3211" w:type="pct"/>
          </w:tcPr>
          <w:p w14:paraId="51CBD989" w14:textId="77777777" w:rsidR="00EA4B3C" w:rsidRPr="00FD09BF" w:rsidRDefault="00EA4B3C" w:rsidP="00EF3EA4">
            <w:pPr>
              <w:rPr>
                <w:rFonts w:ascii="Arial" w:hAnsi="Arial" w:cs="Arial"/>
                <w:sz w:val="20"/>
                <w:szCs w:val="20"/>
              </w:rPr>
            </w:pPr>
            <w:r w:rsidRPr="00FD09BF">
              <w:rPr>
                <w:rFonts w:ascii="Arial" w:hAnsi="Arial" w:cs="Arial"/>
                <w:sz w:val="20"/>
                <w:szCs w:val="20"/>
              </w:rPr>
              <w:t>- Rennet và dạng cô đặc của nó</w:t>
            </w:r>
          </w:p>
        </w:tc>
        <w:tc>
          <w:tcPr>
            <w:tcW w:w="1161" w:type="pct"/>
          </w:tcPr>
          <w:p w14:paraId="14653E67"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36BD41C6" w14:textId="77777777" w:rsidTr="00DC764E">
        <w:tc>
          <w:tcPr>
            <w:tcW w:w="628" w:type="pct"/>
            <w:gridSpan w:val="2"/>
          </w:tcPr>
          <w:p w14:paraId="299C9DFD" w14:textId="77777777" w:rsidR="00EA4B3C" w:rsidRPr="00FD09BF" w:rsidRDefault="00EA4B3C" w:rsidP="00EF3EA4">
            <w:pPr>
              <w:rPr>
                <w:rFonts w:ascii="Arial" w:hAnsi="Arial" w:cs="Arial"/>
                <w:sz w:val="20"/>
                <w:szCs w:val="20"/>
              </w:rPr>
            </w:pPr>
            <w:r w:rsidRPr="00FD09BF">
              <w:rPr>
                <w:rFonts w:ascii="Arial" w:hAnsi="Arial" w:cs="Arial"/>
                <w:sz w:val="20"/>
                <w:szCs w:val="20"/>
              </w:rPr>
              <w:t>3507.90</w:t>
            </w:r>
          </w:p>
        </w:tc>
        <w:tc>
          <w:tcPr>
            <w:tcW w:w="3211" w:type="pct"/>
          </w:tcPr>
          <w:p w14:paraId="7865C1BB" w14:textId="77777777" w:rsidR="00EA4B3C" w:rsidRPr="00FD09BF" w:rsidRDefault="00EA4B3C" w:rsidP="00EF3EA4">
            <w:pPr>
              <w:rPr>
                <w:rFonts w:ascii="Arial" w:hAnsi="Arial" w:cs="Arial"/>
                <w:sz w:val="20"/>
                <w:szCs w:val="20"/>
              </w:rPr>
            </w:pPr>
            <w:r w:rsidRPr="00FD09BF">
              <w:rPr>
                <w:rFonts w:ascii="Arial" w:hAnsi="Arial" w:cs="Arial"/>
                <w:sz w:val="20"/>
                <w:szCs w:val="20"/>
              </w:rPr>
              <w:t>- Loại khác</w:t>
            </w:r>
          </w:p>
        </w:tc>
        <w:tc>
          <w:tcPr>
            <w:tcW w:w="1161" w:type="pct"/>
          </w:tcPr>
          <w:p w14:paraId="72C6266E"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60E2D7EF" w14:textId="77777777" w:rsidTr="00DC764E">
        <w:tc>
          <w:tcPr>
            <w:tcW w:w="628" w:type="pct"/>
            <w:gridSpan w:val="2"/>
          </w:tcPr>
          <w:p w14:paraId="15910D7E" w14:textId="77777777" w:rsidR="00EA4B3C" w:rsidRPr="00FD09BF" w:rsidRDefault="00EA4B3C" w:rsidP="00EF3EA4">
            <w:pPr>
              <w:rPr>
                <w:rFonts w:ascii="Arial" w:hAnsi="Arial" w:cs="Arial"/>
                <w:b/>
                <w:color w:val="auto"/>
                <w:sz w:val="20"/>
                <w:szCs w:val="20"/>
              </w:rPr>
            </w:pPr>
            <w:r w:rsidRPr="00FD09BF">
              <w:rPr>
                <w:rFonts w:ascii="Arial" w:hAnsi="Arial" w:cs="Arial"/>
                <w:b/>
                <w:color w:val="auto"/>
                <w:sz w:val="20"/>
                <w:szCs w:val="20"/>
              </w:rPr>
              <w:t>3601.00</w:t>
            </w:r>
          </w:p>
        </w:tc>
        <w:tc>
          <w:tcPr>
            <w:tcW w:w="3211" w:type="pct"/>
          </w:tcPr>
          <w:p w14:paraId="78BF55F7" w14:textId="77777777" w:rsidR="00EA4B3C" w:rsidRPr="00FD09BF" w:rsidRDefault="00EA4B3C" w:rsidP="00EF3EA4">
            <w:pPr>
              <w:rPr>
                <w:rFonts w:ascii="Arial" w:hAnsi="Arial" w:cs="Arial"/>
                <w:b/>
                <w:color w:val="auto"/>
                <w:sz w:val="20"/>
                <w:szCs w:val="20"/>
              </w:rPr>
            </w:pPr>
            <w:r w:rsidRPr="00FD09BF">
              <w:rPr>
                <w:rFonts w:ascii="Arial" w:hAnsi="Arial" w:cs="Arial"/>
                <w:b/>
                <w:color w:val="auto"/>
                <w:sz w:val="20"/>
                <w:szCs w:val="20"/>
              </w:rPr>
              <w:t>Bột nổ đẩy.</w:t>
            </w:r>
          </w:p>
        </w:tc>
        <w:tc>
          <w:tcPr>
            <w:tcW w:w="1161" w:type="pct"/>
          </w:tcPr>
          <w:p w14:paraId="5F51D19A"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1952B3A6" w14:textId="77777777" w:rsidTr="00DC764E">
        <w:tc>
          <w:tcPr>
            <w:tcW w:w="628" w:type="pct"/>
            <w:gridSpan w:val="2"/>
          </w:tcPr>
          <w:p w14:paraId="7982E79A" w14:textId="77777777" w:rsidR="00EA4B3C" w:rsidRPr="00FD09BF" w:rsidRDefault="00EA4B3C" w:rsidP="00EF3EA4">
            <w:pPr>
              <w:rPr>
                <w:rFonts w:ascii="Arial" w:hAnsi="Arial" w:cs="Arial"/>
                <w:b/>
                <w:color w:val="auto"/>
                <w:sz w:val="20"/>
                <w:szCs w:val="20"/>
              </w:rPr>
            </w:pPr>
            <w:r w:rsidRPr="00FD09BF">
              <w:rPr>
                <w:rFonts w:ascii="Arial" w:hAnsi="Arial" w:cs="Arial"/>
                <w:b/>
                <w:color w:val="auto"/>
                <w:sz w:val="20"/>
                <w:szCs w:val="20"/>
              </w:rPr>
              <w:t>3602.00</w:t>
            </w:r>
          </w:p>
        </w:tc>
        <w:tc>
          <w:tcPr>
            <w:tcW w:w="3211" w:type="pct"/>
          </w:tcPr>
          <w:p w14:paraId="2DFC01D9" w14:textId="77777777" w:rsidR="00EA4B3C" w:rsidRPr="00FD09BF" w:rsidRDefault="00EA4B3C" w:rsidP="00EF3EA4">
            <w:pPr>
              <w:rPr>
                <w:rFonts w:ascii="Arial" w:hAnsi="Arial" w:cs="Arial"/>
                <w:b/>
                <w:color w:val="auto"/>
                <w:sz w:val="20"/>
                <w:szCs w:val="20"/>
              </w:rPr>
            </w:pPr>
            <w:r w:rsidRPr="00FD09BF">
              <w:rPr>
                <w:rFonts w:ascii="Arial" w:hAnsi="Arial" w:cs="Arial"/>
                <w:b/>
                <w:color w:val="auto"/>
                <w:sz w:val="20"/>
                <w:szCs w:val="20"/>
              </w:rPr>
              <w:t>Thuốc nổ đã điều chế, trừ bột nổ đẩy.</w:t>
            </w:r>
          </w:p>
        </w:tc>
        <w:tc>
          <w:tcPr>
            <w:tcW w:w="1161" w:type="pct"/>
          </w:tcPr>
          <w:p w14:paraId="37DFA1E6"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rPr>
              <w:t>LVC 30% hoặc CTH</w:t>
            </w:r>
          </w:p>
        </w:tc>
      </w:tr>
      <w:tr w:rsidR="00EA4B3C" w:rsidRPr="00FD09BF" w14:paraId="56CD1B6C" w14:textId="77777777" w:rsidTr="00DC764E">
        <w:tc>
          <w:tcPr>
            <w:tcW w:w="628" w:type="pct"/>
            <w:gridSpan w:val="2"/>
          </w:tcPr>
          <w:p w14:paraId="14C29889" w14:textId="77777777" w:rsidR="00EA4B3C" w:rsidRPr="00FD09BF" w:rsidRDefault="00EA4B3C" w:rsidP="00EF3EA4">
            <w:pPr>
              <w:rPr>
                <w:rFonts w:ascii="Arial" w:hAnsi="Arial" w:cs="Arial"/>
                <w:b/>
                <w:color w:val="auto"/>
                <w:sz w:val="20"/>
                <w:szCs w:val="20"/>
              </w:rPr>
            </w:pPr>
            <w:r w:rsidRPr="00FD09BF">
              <w:rPr>
                <w:rFonts w:ascii="Arial" w:hAnsi="Arial" w:cs="Arial"/>
                <w:b/>
                <w:color w:val="auto"/>
                <w:sz w:val="20"/>
                <w:szCs w:val="20"/>
              </w:rPr>
              <w:t>36</w:t>
            </w:r>
            <w:r w:rsidRPr="00FD09BF">
              <w:rPr>
                <w:rFonts w:ascii="Arial" w:hAnsi="Arial" w:cs="Arial"/>
                <w:b/>
                <w:color w:val="auto"/>
                <w:sz w:val="20"/>
                <w:szCs w:val="20"/>
                <w:lang w:val="en-US"/>
              </w:rPr>
              <w:t>.</w:t>
            </w:r>
            <w:r w:rsidRPr="00FD09BF">
              <w:rPr>
                <w:rFonts w:ascii="Arial" w:hAnsi="Arial" w:cs="Arial"/>
                <w:b/>
                <w:color w:val="auto"/>
                <w:sz w:val="20"/>
                <w:szCs w:val="20"/>
              </w:rPr>
              <w:t>03</w:t>
            </w:r>
          </w:p>
        </w:tc>
        <w:tc>
          <w:tcPr>
            <w:tcW w:w="3211" w:type="pct"/>
          </w:tcPr>
          <w:p w14:paraId="08628036" w14:textId="77777777" w:rsidR="00EA4B3C" w:rsidRPr="00FD09BF" w:rsidRDefault="00EA4B3C" w:rsidP="00EF3EA4">
            <w:pPr>
              <w:rPr>
                <w:rFonts w:ascii="Arial" w:hAnsi="Arial" w:cs="Arial"/>
                <w:b/>
                <w:color w:val="auto"/>
                <w:sz w:val="20"/>
                <w:szCs w:val="20"/>
              </w:rPr>
            </w:pPr>
            <w:r w:rsidRPr="00FD09BF">
              <w:rPr>
                <w:rFonts w:ascii="Arial" w:hAnsi="Arial" w:cs="Arial"/>
                <w:b/>
                <w:color w:val="auto"/>
                <w:sz w:val="20"/>
                <w:szCs w:val="20"/>
              </w:rPr>
              <w:t>Dây cháy chậm; dây nổ; nụ xòe hoặc kíp nổ; bộ phận đánh lửa; kíp nổ điện.</w:t>
            </w:r>
          </w:p>
        </w:tc>
        <w:tc>
          <w:tcPr>
            <w:tcW w:w="1161" w:type="pct"/>
          </w:tcPr>
          <w:p w14:paraId="45DD532F" w14:textId="77777777" w:rsidR="00EA4B3C" w:rsidRPr="00FD09BF" w:rsidRDefault="00EA4B3C" w:rsidP="00EF3EA4">
            <w:pPr>
              <w:rPr>
                <w:rFonts w:ascii="Arial" w:hAnsi="Arial" w:cs="Arial"/>
                <w:color w:val="auto"/>
                <w:sz w:val="20"/>
                <w:szCs w:val="20"/>
              </w:rPr>
            </w:pPr>
          </w:p>
        </w:tc>
      </w:tr>
      <w:tr w:rsidR="00EA4B3C" w:rsidRPr="00FD09BF" w14:paraId="3BD45432" w14:textId="77777777" w:rsidTr="00DC764E">
        <w:tc>
          <w:tcPr>
            <w:tcW w:w="628" w:type="pct"/>
            <w:gridSpan w:val="2"/>
          </w:tcPr>
          <w:p w14:paraId="15A1E6E9" w14:textId="77777777" w:rsidR="00EA4B3C" w:rsidRPr="00FD09BF" w:rsidRDefault="00EA4B3C" w:rsidP="00EF3EA4">
            <w:pPr>
              <w:rPr>
                <w:rFonts w:ascii="Arial" w:hAnsi="Arial" w:cs="Arial"/>
                <w:color w:val="auto"/>
                <w:sz w:val="20"/>
                <w:szCs w:val="20"/>
                <w:lang w:val="en-US"/>
              </w:rPr>
            </w:pPr>
            <w:r w:rsidRPr="00FD09BF">
              <w:rPr>
                <w:rFonts w:ascii="Arial" w:hAnsi="Arial" w:cs="Arial"/>
                <w:color w:val="auto"/>
                <w:sz w:val="20"/>
                <w:szCs w:val="20"/>
                <w:lang w:val="en-US"/>
              </w:rPr>
              <w:t>3603.10</w:t>
            </w:r>
          </w:p>
        </w:tc>
        <w:tc>
          <w:tcPr>
            <w:tcW w:w="3211" w:type="pct"/>
          </w:tcPr>
          <w:p w14:paraId="7F2448F7" w14:textId="77777777" w:rsidR="00EA4B3C" w:rsidRPr="00FD09BF" w:rsidRDefault="00EA4B3C" w:rsidP="00EF3EA4">
            <w:pPr>
              <w:rPr>
                <w:rFonts w:ascii="Arial" w:hAnsi="Arial" w:cs="Arial"/>
                <w:color w:val="auto"/>
                <w:sz w:val="20"/>
                <w:szCs w:val="20"/>
                <w:lang w:val="en-US"/>
              </w:rPr>
            </w:pPr>
            <w:r w:rsidRPr="00FD09BF">
              <w:rPr>
                <w:rFonts w:ascii="Arial" w:hAnsi="Arial" w:cs="Arial"/>
                <w:color w:val="auto"/>
                <w:sz w:val="20"/>
                <w:szCs w:val="20"/>
                <w:lang w:val="en-US"/>
              </w:rPr>
              <w:t>- Dây cháy chậm</w:t>
            </w:r>
          </w:p>
        </w:tc>
        <w:tc>
          <w:tcPr>
            <w:tcW w:w="1161" w:type="pct"/>
          </w:tcPr>
          <w:p w14:paraId="2E102125" w14:textId="77777777" w:rsidR="00EA4B3C" w:rsidRPr="00FD09BF" w:rsidRDefault="00EA4B3C" w:rsidP="00EF3EA4">
            <w:pPr>
              <w:rPr>
                <w:rFonts w:ascii="Arial" w:hAnsi="Arial" w:cs="Arial"/>
                <w:b/>
                <w:color w:val="auto"/>
                <w:sz w:val="20"/>
                <w:szCs w:val="20"/>
              </w:rPr>
            </w:pPr>
            <w:r w:rsidRPr="00FD09BF">
              <w:rPr>
                <w:rFonts w:ascii="Arial" w:hAnsi="Arial" w:cs="Arial"/>
                <w:color w:val="auto"/>
                <w:sz w:val="20"/>
                <w:szCs w:val="20"/>
              </w:rPr>
              <w:t>LVC 30% hoặc CTH</w:t>
            </w:r>
          </w:p>
        </w:tc>
      </w:tr>
      <w:tr w:rsidR="00EA4B3C" w:rsidRPr="00FD09BF" w14:paraId="3B255A1C" w14:textId="77777777" w:rsidTr="00DC764E">
        <w:tc>
          <w:tcPr>
            <w:tcW w:w="628" w:type="pct"/>
            <w:gridSpan w:val="2"/>
          </w:tcPr>
          <w:p w14:paraId="5BAECE24"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lang w:val="en-US"/>
              </w:rPr>
              <w:t>3603.20</w:t>
            </w:r>
          </w:p>
        </w:tc>
        <w:tc>
          <w:tcPr>
            <w:tcW w:w="3211" w:type="pct"/>
          </w:tcPr>
          <w:p w14:paraId="5C271BF6" w14:textId="77777777" w:rsidR="00EA4B3C" w:rsidRPr="00FD09BF" w:rsidRDefault="00EA4B3C" w:rsidP="00EF3EA4">
            <w:pPr>
              <w:rPr>
                <w:rFonts w:ascii="Arial" w:hAnsi="Arial" w:cs="Arial"/>
                <w:color w:val="auto"/>
                <w:sz w:val="20"/>
                <w:szCs w:val="20"/>
                <w:lang w:val="en-US"/>
              </w:rPr>
            </w:pPr>
            <w:r w:rsidRPr="00FD09BF">
              <w:rPr>
                <w:rFonts w:ascii="Arial" w:hAnsi="Arial" w:cs="Arial"/>
                <w:color w:val="auto"/>
                <w:sz w:val="20"/>
                <w:szCs w:val="20"/>
                <w:lang w:val="en-US"/>
              </w:rPr>
              <w:t>- Dây nổ</w:t>
            </w:r>
          </w:p>
        </w:tc>
        <w:tc>
          <w:tcPr>
            <w:tcW w:w="1161" w:type="pct"/>
          </w:tcPr>
          <w:p w14:paraId="636880E2" w14:textId="77777777" w:rsidR="00EA4B3C" w:rsidRPr="00FD09BF" w:rsidRDefault="00EA4B3C" w:rsidP="00EF3EA4">
            <w:pPr>
              <w:rPr>
                <w:rFonts w:ascii="Arial" w:hAnsi="Arial" w:cs="Arial"/>
                <w:b/>
                <w:color w:val="auto"/>
                <w:sz w:val="20"/>
                <w:szCs w:val="20"/>
              </w:rPr>
            </w:pPr>
            <w:r w:rsidRPr="00FD09BF">
              <w:rPr>
                <w:rFonts w:ascii="Arial" w:hAnsi="Arial" w:cs="Arial"/>
                <w:color w:val="auto"/>
                <w:sz w:val="20"/>
                <w:szCs w:val="20"/>
              </w:rPr>
              <w:t>LVC 30% hoặc CTH</w:t>
            </w:r>
          </w:p>
        </w:tc>
      </w:tr>
      <w:tr w:rsidR="00EA4B3C" w:rsidRPr="00FD09BF" w14:paraId="405891B7" w14:textId="77777777" w:rsidTr="00DC764E">
        <w:tc>
          <w:tcPr>
            <w:tcW w:w="628" w:type="pct"/>
            <w:gridSpan w:val="2"/>
          </w:tcPr>
          <w:p w14:paraId="22FEAF41"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lang w:val="en-US"/>
              </w:rPr>
              <w:t>3603.30</w:t>
            </w:r>
          </w:p>
        </w:tc>
        <w:tc>
          <w:tcPr>
            <w:tcW w:w="3211" w:type="pct"/>
          </w:tcPr>
          <w:p w14:paraId="1F96043E" w14:textId="77777777" w:rsidR="00EA4B3C" w:rsidRPr="00FD09BF" w:rsidRDefault="00EA4B3C" w:rsidP="00EF3EA4">
            <w:pPr>
              <w:rPr>
                <w:rFonts w:ascii="Arial" w:hAnsi="Arial" w:cs="Arial"/>
                <w:color w:val="auto"/>
                <w:sz w:val="20"/>
                <w:szCs w:val="20"/>
                <w:lang w:val="en-US"/>
              </w:rPr>
            </w:pPr>
            <w:r w:rsidRPr="00FD09BF">
              <w:rPr>
                <w:rFonts w:ascii="Arial" w:hAnsi="Arial" w:cs="Arial"/>
                <w:color w:val="auto"/>
                <w:sz w:val="20"/>
                <w:szCs w:val="20"/>
                <w:lang w:val="en-US"/>
              </w:rPr>
              <w:t>- Nụ xòe</w:t>
            </w:r>
          </w:p>
        </w:tc>
        <w:tc>
          <w:tcPr>
            <w:tcW w:w="1161" w:type="pct"/>
          </w:tcPr>
          <w:p w14:paraId="592D77C4" w14:textId="77777777" w:rsidR="00EA4B3C" w:rsidRPr="00FD09BF" w:rsidRDefault="00EA4B3C" w:rsidP="00EF3EA4">
            <w:pPr>
              <w:rPr>
                <w:rFonts w:ascii="Arial" w:hAnsi="Arial" w:cs="Arial"/>
                <w:b/>
                <w:color w:val="auto"/>
                <w:sz w:val="20"/>
                <w:szCs w:val="20"/>
              </w:rPr>
            </w:pPr>
            <w:r w:rsidRPr="00FD09BF">
              <w:rPr>
                <w:rFonts w:ascii="Arial" w:hAnsi="Arial" w:cs="Arial"/>
                <w:color w:val="auto"/>
                <w:sz w:val="20"/>
                <w:szCs w:val="20"/>
              </w:rPr>
              <w:t>LVC 30% hoặc CTH</w:t>
            </w:r>
          </w:p>
        </w:tc>
      </w:tr>
      <w:tr w:rsidR="00EA4B3C" w:rsidRPr="00FD09BF" w14:paraId="0EE89ECE" w14:textId="77777777" w:rsidTr="00DC764E">
        <w:tc>
          <w:tcPr>
            <w:tcW w:w="628" w:type="pct"/>
            <w:gridSpan w:val="2"/>
          </w:tcPr>
          <w:p w14:paraId="20DAE875"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lang w:val="en-US"/>
              </w:rPr>
              <w:t>3603.40</w:t>
            </w:r>
          </w:p>
        </w:tc>
        <w:tc>
          <w:tcPr>
            <w:tcW w:w="3211" w:type="pct"/>
          </w:tcPr>
          <w:p w14:paraId="09149538" w14:textId="77777777" w:rsidR="00EA4B3C" w:rsidRPr="00FD09BF" w:rsidRDefault="00EA4B3C" w:rsidP="00EF3EA4">
            <w:pPr>
              <w:rPr>
                <w:rFonts w:ascii="Arial" w:hAnsi="Arial" w:cs="Arial"/>
                <w:color w:val="auto"/>
                <w:sz w:val="20"/>
                <w:szCs w:val="20"/>
                <w:lang w:val="en-US"/>
              </w:rPr>
            </w:pPr>
            <w:r w:rsidRPr="00FD09BF">
              <w:rPr>
                <w:rFonts w:ascii="Arial" w:hAnsi="Arial" w:cs="Arial"/>
                <w:color w:val="auto"/>
                <w:sz w:val="20"/>
                <w:szCs w:val="20"/>
                <w:lang w:val="en-US"/>
              </w:rPr>
              <w:t>- Kíp nổ</w:t>
            </w:r>
          </w:p>
        </w:tc>
        <w:tc>
          <w:tcPr>
            <w:tcW w:w="1161" w:type="pct"/>
          </w:tcPr>
          <w:p w14:paraId="75AD281C" w14:textId="77777777" w:rsidR="00EA4B3C" w:rsidRPr="00FD09BF" w:rsidRDefault="00EA4B3C" w:rsidP="00EF3EA4">
            <w:pPr>
              <w:rPr>
                <w:rFonts w:ascii="Arial" w:hAnsi="Arial" w:cs="Arial"/>
                <w:b/>
                <w:color w:val="auto"/>
                <w:sz w:val="20"/>
                <w:szCs w:val="20"/>
              </w:rPr>
            </w:pPr>
            <w:r w:rsidRPr="00FD09BF">
              <w:rPr>
                <w:rFonts w:ascii="Arial" w:hAnsi="Arial" w:cs="Arial"/>
                <w:color w:val="auto"/>
                <w:sz w:val="20"/>
                <w:szCs w:val="20"/>
              </w:rPr>
              <w:t>LVC 30% hoặc CTH</w:t>
            </w:r>
          </w:p>
        </w:tc>
      </w:tr>
      <w:tr w:rsidR="00EA4B3C" w:rsidRPr="00FD09BF" w14:paraId="6767CF7C" w14:textId="77777777" w:rsidTr="00DC764E">
        <w:tc>
          <w:tcPr>
            <w:tcW w:w="628" w:type="pct"/>
            <w:gridSpan w:val="2"/>
          </w:tcPr>
          <w:p w14:paraId="0D20F638"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lang w:val="en-US"/>
              </w:rPr>
              <w:t>3603.50</w:t>
            </w:r>
          </w:p>
        </w:tc>
        <w:tc>
          <w:tcPr>
            <w:tcW w:w="3211" w:type="pct"/>
          </w:tcPr>
          <w:p w14:paraId="44926A5B" w14:textId="77777777" w:rsidR="00EA4B3C" w:rsidRPr="00FD09BF" w:rsidRDefault="00EA4B3C" w:rsidP="00EF3EA4">
            <w:pPr>
              <w:rPr>
                <w:rFonts w:ascii="Arial" w:hAnsi="Arial" w:cs="Arial"/>
                <w:color w:val="auto"/>
                <w:sz w:val="20"/>
                <w:szCs w:val="20"/>
                <w:lang w:val="en-US"/>
              </w:rPr>
            </w:pPr>
            <w:r w:rsidRPr="00FD09BF">
              <w:rPr>
                <w:rFonts w:ascii="Arial" w:hAnsi="Arial" w:cs="Arial"/>
                <w:color w:val="auto"/>
                <w:sz w:val="20"/>
                <w:szCs w:val="20"/>
                <w:lang w:val="en-US"/>
              </w:rPr>
              <w:t>- Bộ phận đánh lửa</w:t>
            </w:r>
          </w:p>
        </w:tc>
        <w:tc>
          <w:tcPr>
            <w:tcW w:w="1161" w:type="pct"/>
          </w:tcPr>
          <w:p w14:paraId="4006FEC0" w14:textId="77777777" w:rsidR="00EA4B3C" w:rsidRPr="00FD09BF" w:rsidRDefault="00EA4B3C" w:rsidP="00EF3EA4">
            <w:pPr>
              <w:rPr>
                <w:rFonts w:ascii="Arial" w:hAnsi="Arial" w:cs="Arial"/>
                <w:b/>
                <w:color w:val="auto"/>
                <w:sz w:val="20"/>
                <w:szCs w:val="20"/>
              </w:rPr>
            </w:pPr>
            <w:r w:rsidRPr="00FD09BF">
              <w:rPr>
                <w:rFonts w:ascii="Arial" w:hAnsi="Arial" w:cs="Arial"/>
                <w:color w:val="auto"/>
                <w:sz w:val="20"/>
                <w:szCs w:val="20"/>
              </w:rPr>
              <w:t>LVC 30% hoặc CTH</w:t>
            </w:r>
          </w:p>
        </w:tc>
      </w:tr>
      <w:tr w:rsidR="00EA4B3C" w:rsidRPr="00FD09BF" w14:paraId="5C8E521F" w14:textId="77777777" w:rsidTr="00DC764E">
        <w:tc>
          <w:tcPr>
            <w:tcW w:w="628" w:type="pct"/>
            <w:gridSpan w:val="2"/>
          </w:tcPr>
          <w:p w14:paraId="148FA9AE" w14:textId="77777777" w:rsidR="00EA4B3C" w:rsidRPr="00FD09BF" w:rsidRDefault="00EA4B3C" w:rsidP="00EF3EA4">
            <w:pPr>
              <w:rPr>
                <w:rFonts w:ascii="Arial" w:hAnsi="Arial" w:cs="Arial"/>
                <w:color w:val="auto"/>
                <w:sz w:val="20"/>
                <w:szCs w:val="20"/>
              </w:rPr>
            </w:pPr>
            <w:r w:rsidRPr="00FD09BF">
              <w:rPr>
                <w:rFonts w:ascii="Arial" w:hAnsi="Arial" w:cs="Arial"/>
                <w:color w:val="auto"/>
                <w:sz w:val="20"/>
                <w:szCs w:val="20"/>
                <w:lang w:val="en-US"/>
              </w:rPr>
              <w:t>3603.60</w:t>
            </w:r>
          </w:p>
        </w:tc>
        <w:tc>
          <w:tcPr>
            <w:tcW w:w="3211" w:type="pct"/>
          </w:tcPr>
          <w:p w14:paraId="666D45AF" w14:textId="77777777" w:rsidR="00EA4B3C" w:rsidRPr="00FD09BF" w:rsidRDefault="00EA4B3C" w:rsidP="00EF3EA4">
            <w:pPr>
              <w:rPr>
                <w:rFonts w:ascii="Arial" w:hAnsi="Arial" w:cs="Arial"/>
                <w:color w:val="auto"/>
                <w:sz w:val="20"/>
                <w:szCs w:val="20"/>
                <w:lang w:val="en-US"/>
              </w:rPr>
            </w:pPr>
            <w:r w:rsidRPr="00FD09BF">
              <w:rPr>
                <w:rFonts w:ascii="Arial" w:hAnsi="Arial" w:cs="Arial"/>
                <w:color w:val="auto"/>
                <w:sz w:val="20"/>
                <w:szCs w:val="20"/>
                <w:lang w:val="en-US"/>
              </w:rPr>
              <w:t>- Kíp nổ điện</w:t>
            </w:r>
          </w:p>
        </w:tc>
        <w:tc>
          <w:tcPr>
            <w:tcW w:w="1161" w:type="pct"/>
          </w:tcPr>
          <w:p w14:paraId="091743BD" w14:textId="77777777" w:rsidR="00EA4B3C" w:rsidRPr="00FD09BF" w:rsidRDefault="00EA4B3C" w:rsidP="00EF3EA4">
            <w:pPr>
              <w:rPr>
                <w:rFonts w:ascii="Arial" w:hAnsi="Arial" w:cs="Arial"/>
                <w:b/>
                <w:color w:val="auto"/>
                <w:sz w:val="20"/>
                <w:szCs w:val="20"/>
              </w:rPr>
            </w:pPr>
            <w:r w:rsidRPr="00FD09BF">
              <w:rPr>
                <w:rFonts w:ascii="Arial" w:hAnsi="Arial" w:cs="Arial"/>
                <w:color w:val="auto"/>
                <w:sz w:val="20"/>
                <w:szCs w:val="20"/>
              </w:rPr>
              <w:t>LVC 30% hoặc CTH</w:t>
            </w:r>
          </w:p>
        </w:tc>
      </w:tr>
      <w:tr w:rsidR="00EA4B3C" w:rsidRPr="00FD09BF" w14:paraId="278BC21B" w14:textId="77777777" w:rsidTr="00DC764E">
        <w:tc>
          <w:tcPr>
            <w:tcW w:w="628" w:type="pct"/>
            <w:gridSpan w:val="2"/>
          </w:tcPr>
          <w:p w14:paraId="5AF14C65" w14:textId="77777777" w:rsidR="00EA4B3C" w:rsidRPr="00FD09BF" w:rsidRDefault="00EA4B3C" w:rsidP="00EF3EA4">
            <w:pPr>
              <w:rPr>
                <w:rFonts w:ascii="Arial" w:hAnsi="Arial" w:cs="Arial"/>
                <w:b/>
                <w:color w:val="auto"/>
                <w:sz w:val="20"/>
                <w:szCs w:val="20"/>
              </w:rPr>
            </w:pPr>
            <w:r w:rsidRPr="00FD09BF">
              <w:rPr>
                <w:rFonts w:ascii="Arial" w:hAnsi="Arial" w:cs="Arial"/>
                <w:b/>
                <w:color w:val="auto"/>
                <w:sz w:val="20"/>
                <w:szCs w:val="20"/>
              </w:rPr>
              <w:t>36.04</w:t>
            </w:r>
          </w:p>
        </w:tc>
        <w:tc>
          <w:tcPr>
            <w:tcW w:w="3211" w:type="pct"/>
          </w:tcPr>
          <w:p w14:paraId="760CB66D" w14:textId="77777777" w:rsidR="00EA4B3C" w:rsidRPr="00FD09BF" w:rsidRDefault="00EA4B3C" w:rsidP="00EF3EA4">
            <w:pPr>
              <w:rPr>
                <w:rFonts w:ascii="Arial" w:hAnsi="Arial" w:cs="Arial"/>
                <w:b/>
                <w:color w:val="auto"/>
                <w:sz w:val="20"/>
                <w:szCs w:val="20"/>
              </w:rPr>
            </w:pPr>
            <w:r w:rsidRPr="00FD09BF">
              <w:rPr>
                <w:rFonts w:ascii="Arial" w:hAnsi="Arial" w:cs="Arial"/>
                <w:b/>
                <w:color w:val="auto"/>
                <w:sz w:val="20"/>
                <w:szCs w:val="20"/>
              </w:rPr>
              <w:t>Pháo hoa, pháo hiệu, pháo mưa, pháo hiệu sương mù và các sản phẩm pháo khác.</w:t>
            </w:r>
          </w:p>
        </w:tc>
        <w:tc>
          <w:tcPr>
            <w:tcW w:w="1161" w:type="pct"/>
          </w:tcPr>
          <w:p w14:paraId="60BF577A" w14:textId="77777777" w:rsidR="00EA4B3C" w:rsidRPr="00FD09BF" w:rsidRDefault="00EA4B3C" w:rsidP="00EF3EA4">
            <w:pPr>
              <w:rPr>
                <w:rFonts w:ascii="Arial" w:hAnsi="Arial" w:cs="Arial"/>
                <w:b/>
                <w:color w:val="auto"/>
                <w:sz w:val="20"/>
                <w:szCs w:val="20"/>
              </w:rPr>
            </w:pPr>
            <w:r w:rsidRPr="00FD09BF">
              <w:rPr>
                <w:rFonts w:ascii="Arial" w:hAnsi="Arial" w:cs="Arial"/>
                <w:b/>
                <w:color w:val="auto"/>
                <w:sz w:val="20"/>
                <w:szCs w:val="20"/>
              </w:rPr>
              <w:t> </w:t>
            </w:r>
          </w:p>
        </w:tc>
      </w:tr>
      <w:tr w:rsidR="00EA4B3C" w:rsidRPr="00FD09BF" w14:paraId="699CC286" w14:textId="77777777" w:rsidTr="00DC764E">
        <w:tc>
          <w:tcPr>
            <w:tcW w:w="628" w:type="pct"/>
            <w:gridSpan w:val="2"/>
          </w:tcPr>
          <w:p w14:paraId="37A25708" w14:textId="77777777" w:rsidR="00EA4B3C" w:rsidRPr="00FD09BF" w:rsidRDefault="00EA4B3C" w:rsidP="00EF3EA4">
            <w:pPr>
              <w:rPr>
                <w:rFonts w:ascii="Arial" w:hAnsi="Arial" w:cs="Arial"/>
                <w:sz w:val="20"/>
                <w:szCs w:val="20"/>
              </w:rPr>
            </w:pPr>
            <w:r w:rsidRPr="00FD09BF">
              <w:rPr>
                <w:rFonts w:ascii="Arial" w:hAnsi="Arial" w:cs="Arial"/>
                <w:sz w:val="20"/>
                <w:szCs w:val="20"/>
              </w:rPr>
              <w:t>3604.10</w:t>
            </w:r>
          </w:p>
        </w:tc>
        <w:tc>
          <w:tcPr>
            <w:tcW w:w="3211" w:type="pct"/>
          </w:tcPr>
          <w:p w14:paraId="69F1A3D9" w14:textId="77777777" w:rsidR="00EA4B3C" w:rsidRPr="00FD09BF" w:rsidRDefault="00EA4B3C" w:rsidP="00EF3EA4">
            <w:pPr>
              <w:rPr>
                <w:rFonts w:ascii="Arial" w:hAnsi="Arial" w:cs="Arial"/>
                <w:sz w:val="20"/>
                <w:szCs w:val="20"/>
              </w:rPr>
            </w:pPr>
            <w:r w:rsidRPr="00FD09BF">
              <w:rPr>
                <w:rFonts w:ascii="Arial" w:hAnsi="Arial" w:cs="Arial"/>
                <w:sz w:val="20"/>
                <w:szCs w:val="20"/>
              </w:rPr>
              <w:t>- Pháo hoa</w:t>
            </w:r>
          </w:p>
        </w:tc>
        <w:tc>
          <w:tcPr>
            <w:tcW w:w="1161" w:type="pct"/>
          </w:tcPr>
          <w:p w14:paraId="7627A2C8"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3A07E212" w14:textId="77777777" w:rsidTr="00DC764E">
        <w:tc>
          <w:tcPr>
            <w:tcW w:w="628" w:type="pct"/>
            <w:gridSpan w:val="2"/>
          </w:tcPr>
          <w:p w14:paraId="3DDF6FDD" w14:textId="77777777" w:rsidR="00EA4B3C" w:rsidRPr="00FD09BF" w:rsidRDefault="00EA4B3C" w:rsidP="00EF3EA4">
            <w:pPr>
              <w:rPr>
                <w:rFonts w:ascii="Arial" w:hAnsi="Arial" w:cs="Arial"/>
                <w:sz w:val="20"/>
                <w:szCs w:val="20"/>
              </w:rPr>
            </w:pPr>
            <w:r w:rsidRPr="00FD09BF">
              <w:rPr>
                <w:rFonts w:ascii="Arial" w:hAnsi="Arial" w:cs="Arial"/>
                <w:sz w:val="20"/>
                <w:szCs w:val="20"/>
              </w:rPr>
              <w:t>3604.90</w:t>
            </w:r>
          </w:p>
        </w:tc>
        <w:tc>
          <w:tcPr>
            <w:tcW w:w="3211" w:type="pct"/>
          </w:tcPr>
          <w:p w14:paraId="3FD33B51" w14:textId="77777777" w:rsidR="00EA4B3C" w:rsidRPr="00FD09BF" w:rsidRDefault="00EA4B3C" w:rsidP="00EF3EA4">
            <w:pPr>
              <w:rPr>
                <w:rFonts w:ascii="Arial" w:hAnsi="Arial" w:cs="Arial"/>
                <w:sz w:val="20"/>
                <w:szCs w:val="20"/>
              </w:rPr>
            </w:pPr>
            <w:r w:rsidRPr="00FD09BF">
              <w:rPr>
                <w:rFonts w:ascii="Arial" w:hAnsi="Arial" w:cs="Arial"/>
                <w:sz w:val="20"/>
                <w:szCs w:val="20"/>
              </w:rPr>
              <w:t>- Loại khác:</w:t>
            </w:r>
          </w:p>
        </w:tc>
        <w:tc>
          <w:tcPr>
            <w:tcW w:w="1161" w:type="pct"/>
          </w:tcPr>
          <w:p w14:paraId="25975796"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2A04FDC8" w14:textId="77777777" w:rsidTr="00DC764E">
        <w:tc>
          <w:tcPr>
            <w:tcW w:w="628" w:type="pct"/>
            <w:gridSpan w:val="2"/>
          </w:tcPr>
          <w:p w14:paraId="5B789871" w14:textId="77777777" w:rsidR="00EA4B3C" w:rsidRPr="00FD09BF" w:rsidRDefault="00EA4B3C" w:rsidP="00EF3EA4">
            <w:pPr>
              <w:rPr>
                <w:rFonts w:ascii="Arial" w:hAnsi="Arial" w:cs="Arial"/>
                <w:b/>
                <w:sz w:val="20"/>
                <w:szCs w:val="20"/>
              </w:rPr>
            </w:pPr>
            <w:r w:rsidRPr="00FD09BF">
              <w:rPr>
                <w:rFonts w:ascii="Arial" w:hAnsi="Arial" w:cs="Arial"/>
                <w:b/>
                <w:sz w:val="20"/>
                <w:szCs w:val="20"/>
              </w:rPr>
              <w:t>3605.00</w:t>
            </w:r>
          </w:p>
        </w:tc>
        <w:tc>
          <w:tcPr>
            <w:tcW w:w="3211" w:type="pct"/>
          </w:tcPr>
          <w:p w14:paraId="3C7D00F7" w14:textId="77777777" w:rsidR="00EA4B3C" w:rsidRPr="00FD09BF" w:rsidRDefault="00EA4B3C" w:rsidP="00EF3EA4">
            <w:pPr>
              <w:rPr>
                <w:rFonts w:ascii="Arial" w:hAnsi="Arial" w:cs="Arial"/>
                <w:b/>
                <w:sz w:val="20"/>
                <w:szCs w:val="20"/>
              </w:rPr>
            </w:pPr>
            <w:r w:rsidRPr="00FD09BF">
              <w:rPr>
                <w:rFonts w:ascii="Arial" w:hAnsi="Arial" w:cs="Arial"/>
                <w:b/>
                <w:sz w:val="20"/>
                <w:szCs w:val="20"/>
              </w:rPr>
              <w:t>Diêm, trừ các sản phẩm pháo thuộc nhóm 36.04.</w:t>
            </w:r>
          </w:p>
        </w:tc>
        <w:tc>
          <w:tcPr>
            <w:tcW w:w="1161" w:type="pct"/>
          </w:tcPr>
          <w:p w14:paraId="229ADC5F"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464A1EAA" w14:textId="77777777" w:rsidTr="00DC764E">
        <w:tc>
          <w:tcPr>
            <w:tcW w:w="628" w:type="pct"/>
            <w:gridSpan w:val="2"/>
          </w:tcPr>
          <w:p w14:paraId="1C88B042" w14:textId="77777777" w:rsidR="00EA4B3C" w:rsidRPr="00FD09BF" w:rsidRDefault="00EA4B3C" w:rsidP="00EF3EA4">
            <w:pPr>
              <w:rPr>
                <w:rFonts w:ascii="Arial" w:hAnsi="Arial" w:cs="Arial"/>
                <w:b/>
                <w:sz w:val="20"/>
                <w:szCs w:val="20"/>
              </w:rPr>
            </w:pPr>
            <w:r w:rsidRPr="00FD09BF">
              <w:rPr>
                <w:rFonts w:ascii="Arial" w:hAnsi="Arial" w:cs="Arial"/>
                <w:b/>
                <w:sz w:val="20"/>
                <w:szCs w:val="20"/>
              </w:rPr>
              <w:t>36.06</w:t>
            </w:r>
          </w:p>
        </w:tc>
        <w:tc>
          <w:tcPr>
            <w:tcW w:w="3211" w:type="pct"/>
          </w:tcPr>
          <w:p w14:paraId="42DE9C35" w14:textId="77777777" w:rsidR="00EA4B3C" w:rsidRPr="00FD09BF" w:rsidRDefault="00EA4B3C" w:rsidP="00EF3EA4">
            <w:pPr>
              <w:rPr>
                <w:rFonts w:ascii="Arial" w:hAnsi="Arial" w:cs="Arial"/>
                <w:b/>
                <w:sz w:val="20"/>
                <w:szCs w:val="20"/>
              </w:rPr>
            </w:pPr>
            <w:r w:rsidRPr="00FD09BF">
              <w:rPr>
                <w:rFonts w:ascii="Arial" w:hAnsi="Arial" w:cs="Arial"/>
                <w:b/>
                <w:sz w:val="20"/>
                <w:szCs w:val="20"/>
              </w:rPr>
              <w:t>Hợp kim xeri-sắt và các hợp kim tự cháy khác ở tất cả các dạng; các sản phẩm làm từ vật liệu dễ cháy như đã nêu trong Chú giải 2 của Chương này.</w:t>
            </w:r>
          </w:p>
        </w:tc>
        <w:tc>
          <w:tcPr>
            <w:tcW w:w="1161" w:type="pct"/>
          </w:tcPr>
          <w:p w14:paraId="711B7AFD"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04ED0DD8" w14:textId="77777777" w:rsidTr="00DC764E">
        <w:tc>
          <w:tcPr>
            <w:tcW w:w="628" w:type="pct"/>
            <w:gridSpan w:val="2"/>
          </w:tcPr>
          <w:p w14:paraId="2487492F" w14:textId="77777777" w:rsidR="00EA4B3C" w:rsidRPr="00FD09BF" w:rsidRDefault="00EA4B3C" w:rsidP="00EF3EA4">
            <w:pPr>
              <w:rPr>
                <w:rFonts w:ascii="Arial" w:hAnsi="Arial" w:cs="Arial"/>
                <w:sz w:val="20"/>
                <w:szCs w:val="20"/>
              </w:rPr>
            </w:pPr>
            <w:r w:rsidRPr="00FD09BF">
              <w:rPr>
                <w:rFonts w:ascii="Arial" w:hAnsi="Arial" w:cs="Arial"/>
                <w:sz w:val="20"/>
                <w:szCs w:val="20"/>
              </w:rPr>
              <w:t>3606.10</w:t>
            </w:r>
          </w:p>
        </w:tc>
        <w:tc>
          <w:tcPr>
            <w:tcW w:w="3211" w:type="pct"/>
          </w:tcPr>
          <w:p w14:paraId="750F595A" w14:textId="77777777" w:rsidR="00EA4B3C" w:rsidRPr="00FD09BF" w:rsidRDefault="00EA4B3C" w:rsidP="00EF3EA4">
            <w:pPr>
              <w:rPr>
                <w:rFonts w:ascii="Arial" w:hAnsi="Arial" w:cs="Arial"/>
                <w:sz w:val="20"/>
                <w:szCs w:val="20"/>
              </w:rPr>
            </w:pPr>
            <w:r w:rsidRPr="00FD09BF">
              <w:rPr>
                <w:rFonts w:ascii="Arial" w:hAnsi="Arial" w:cs="Arial"/>
                <w:sz w:val="20"/>
                <w:szCs w:val="20"/>
              </w:rPr>
              <w:t>- Nhiên liệu lỏng hoặc nhiên liệu khí hóa lỏng trong các vật chứa loại sử dụng để nạp hoặc nạp lại ga bật lửa và có dung tích không quá 300 cm</w:t>
            </w:r>
            <w:r w:rsidRPr="00FD09BF">
              <w:rPr>
                <w:rFonts w:ascii="Arial" w:hAnsi="Arial" w:cs="Arial"/>
                <w:sz w:val="20"/>
                <w:szCs w:val="20"/>
                <w:vertAlign w:val="superscript"/>
              </w:rPr>
              <w:t>3</w:t>
            </w:r>
          </w:p>
        </w:tc>
        <w:tc>
          <w:tcPr>
            <w:tcW w:w="1161" w:type="pct"/>
          </w:tcPr>
          <w:p w14:paraId="68E3C442"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64AB7554" w14:textId="77777777" w:rsidTr="00DC764E">
        <w:tc>
          <w:tcPr>
            <w:tcW w:w="628" w:type="pct"/>
            <w:gridSpan w:val="2"/>
          </w:tcPr>
          <w:p w14:paraId="1538C03C" w14:textId="77777777" w:rsidR="00EA4B3C" w:rsidRPr="00FD09BF" w:rsidRDefault="00EA4B3C" w:rsidP="00EF3EA4">
            <w:pPr>
              <w:rPr>
                <w:rFonts w:ascii="Arial" w:hAnsi="Arial" w:cs="Arial"/>
                <w:sz w:val="20"/>
                <w:szCs w:val="20"/>
              </w:rPr>
            </w:pPr>
            <w:r w:rsidRPr="00FD09BF">
              <w:rPr>
                <w:rFonts w:ascii="Arial" w:hAnsi="Arial" w:cs="Arial"/>
                <w:sz w:val="20"/>
                <w:szCs w:val="20"/>
              </w:rPr>
              <w:t>3606.90</w:t>
            </w:r>
          </w:p>
        </w:tc>
        <w:tc>
          <w:tcPr>
            <w:tcW w:w="3211" w:type="pct"/>
          </w:tcPr>
          <w:p w14:paraId="3D336A14" w14:textId="77777777" w:rsidR="00EA4B3C" w:rsidRPr="00FD09BF" w:rsidRDefault="00EA4B3C" w:rsidP="00EF3EA4">
            <w:pPr>
              <w:rPr>
                <w:rFonts w:ascii="Arial" w:hAnsi="Arial" w:cs="Arial"/>
                <w:sz w:val="20"/>
                <w:szCs w:val="20"/>
              </w:rPr>
            </w:pPr>
            <w:r w:rsidRPr="00FD09BF">
              <w:rPr>
                <w:rFonts w:ascii="Arial" w:hAnsi="Arial" w:cs="Arial"/>
                <w:sz w:val="20"/>
                <w:szCs w:val="20"/>
              </w:rPr>
              <w:t>- Loại khác:</w:t>
            </w:r>
          </w:p>
        </w:tc>
        <w:tc>
          <w:tcPr>
            <w:tcW w:w="1161" w:type="pct"/>
          </w:tcPr>
          <w:p w14:paraId="78796884"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6EC43974" w14:textId="77777777" w:rsidTr="00DC764E">
        <w:tc>
          <w:tcPr>
            <w:tcW w:w="628" w:type="pct"/>
            <w:gridSpan w:val="2"/>
          </w:tcPr>
          <w:p w14:paraId="20C10E94" w14:textId="77777777" w:rsidR="00EA4B3C" w:rsidRPr="00FD09BF" w:rsidRDefault="00EA4B3C" w:rsidP="00EF3EA4">
            <w:pPr>
              <w:rPr>
                <w:rFonts w:ascii="Arial" w:hAnsi="Arial" w:cs="Arial"/>
                <w:b/>
                <w:sz w:val="20"/>
                <w:szCs w:val="20"/>
              </w:rPr>
            </w:pPr>
            <w:r w:rsidRPr="00FD09BF">
              <w:rPr>
                <w:rFonts w:ascii="Arial" w:hAnsi="Arial" w:cs="Arial"/>
                <w:b/>
                <w:sz w:val="20"/>
                <w:szCs w:val="20"/>
              </w:rPr>
              <w:t>37.01</w:t>
            </w:r>
          </w:p>
        </w:tc>
        <w:tc>
          <w:tcPr>
            <w:tcW w:w="3211" w:type="pct"/>
          </w:tcPr>
          <w:p w14:paraId="29590F4C" w14:textId="77777777" w:rsidR="00EA4B3C" w:rsidRPr="00FD09BF" w:rsidRDefault="00EA4B3C" w:rsidP="00EF3EA4">
            <w:pPr>
              <w:rPr>
                <w:rFonts w:ascii="Arial" w:hAnsi="Arial" w:cs="Arial"/>
                <w:b/>
                <w:sz w:val="20"/>
                <w:szCs w:val="20"/>
              </w:rPr>
            </w:pPr>
            <w:r w:rsidRPr="00FD09BF">
              <w:rPr>
                <w:rFonts w:ascii="Arial" w:hAnsi="Arial" w:cs="Arial"/>
                <w:b/>
                <w:sz w:val="20"/>
                <w:szCs w:val="20"/>
              </w:rPr>
              <w:t>Các tấm và phim để tạo ảnh ở dạng phẳng, có phủ lớp chất nhạy, chưa phơi sáng, bằng vật liệu bất kỳ trừ giấy, bìa hoặc vật liệu dệt; phim in ngay dạng phẳng, có phủ lớp chất nhạy, chưa phơi sáng, đã hoặc chưa đóng gói.</w:t>
            </w:r>
          </w:p>
        </w:tc>
        <w:tc>
          <w:tcPr>
            <w:tcW w:w="1161" w:type="pct"/>
          </w:tcPr>
          <w:p w14:paraId="58AC8DAE"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1CE9C8A5" w14:textId="77777777" w:rsidTr="00DC764E">
        <w:tc>
          <w:tcPr>
            <w:tcW w:w="628" w:type="pct"/>
            <w:gridSpan w:val="2"/>
          </w:tcPr>
          <w:p w14:paraId="78DD10E5" w14:textId="77777777" w:rsidR="00EA4B3C" w:rsidRPr="00FD09BF" w:rsidRDefault="00EA4B3C" w:rsidP="00EF3EA4">
            <w:pPr>
              <w:rPr>
                <w:rFonts w:ascii="Arial" w:hAnsi="Arial" w:cs="Arial"/>
                <w:sz w:val="20"/>
                <w:szCs w:val="20"/>
              </w:rPr>
            </w:pPr>
            <w:r w:rsidRPr="00FD09BF">
              <w:rPr>
                <w:rFonts w:ascii="Arial" w:hAnsi="Arial" w:cs="Arial"/>
                <w:sz w:val="20"/>
                <w:szCs w:val="20"/>
              </w:rPr>
              <w:t>3701.10</w:t>
            </w:r>
          </w:p>
        </w:tc>
        <w:tc>
          <w:tcPr>
            <w:tcW w:w="3211" w:type="pct"/>
          </w:tcPr>
          <w:p w14:paraId="53DE27D6" w14:textId="77777777" w:rsidR="00EA4B3C" w:rsidRPr="00FD09BF" w:rsidRDefault="00EA4B3C" w:rsidP="00EF3EA4">
            <w:pPr>
              <w:rPr>
                <w:rFonts w:ascii="Arial" w:hAnsi="Arial" w:cs="Arial"/>
                <w:sz w:val="20"/>
                <w:szCs w:val="20"/>
              </w:rPr>
            </w:pPr>
            <w:r w:rsidRPr="00FD09BF">
              <w:rPr>
                <w:rFonts w:ascii="Arial" w:hAnsi="Arial" w:cs="Arial"/>
                <w:sz w:val="20"/>
                <w:szCs w:val="20"/>
              </w:rPr>
              <w:t>- Dùng cho chụp X quang</w:t>
            </w:r>
          </w:p>
        </w:tc>
        <w:tc>
          <w:tcPr>
            <w:tcW w:w="1161" w:type="pct"/>
          </w:tcPr>
          <w:p w14:paraId="0CAB2652"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4E7E2B4C" w14:textId="77777777" w:rsidTr="00DC764E">
        <w:tc>
          <w:tcPr>
            <w:tcW w:w="628" w:type="pct"/>
            <w:gridSpan w:val="2"/>
          </w:tcPr>
          <w:p w14:paraId="4FC325E7" w14:textId="77777777" w:rsidR="00EA4B3C" w:rsidRPr="00FD09BF" w:rsidRDefault="00EA4B3C" w:rsidP="00EF3EA4">
            <w:pPr>
              <w:rPr>
                <w:rFonts w:ascii="Arial" w:hAnsi="Arial" w:cs="Arial"/>
                <w:sz w:val="20"/>
                <w:szCs w:val="20"/>
              </w:rPr>
            </w:pPr>
            <w:r w:rsidRPr="00FD09BF">
              <w:rPr>
                <w:rFonts w:ascii="Arial" w:hAnsi="Arial" w:cs="Arial"/>
                <w:sz w:val="20"/>
                <w:szCs w:val="20"/>
              </w:rPr>
              <w:t>3701.20</w:t>
            </w:r>
          </w:p>
        </w:tc>
        <w:tc>
          <w:tcPr>
            <w:tcW w:w="3211" w:type="pct"/>
          </w:tcPr>
          <w:p w14:paraId="0C91DF18" w14:textId="77777777" w:rsidR="00EA4B3C" w:rsidRPr="00FD09BF" w:rsidRDefault="00EA4B3C" w:rsidP="00EF3EA4">
            <w:pPr>
              <w:rPr>
                <w:rFonts w:ascii="Arial" w:hAnsi="Arial" w:cs="Arial"/>
                <w:sz w:val="20"/>
                <w:szCs w:val="20"/>
              </w:rPr>
            </w:pPr>
            <w:r w:rsidRPr="00FD09BF">
              <w:rPr>
                <w:rFonts w:ascii="Arial" w:hAnsi="Arial" w:cs="Arial"/>
                <w:sz w:val="20"/>
                <w:szCs w:val="20"/>
              </w:rPr>
              <w:t>- Phim in ngay</w:t>
            </w:r>
          </w:p>
        </w:tc>
        <w:tc>
          <w:tcPr>
            <w:tcW w:w="1161" w:type="pct"/>
          </w:tcPr>
          <w:p w14:paraId="53285CD5"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72858F43" w14:textId="77777777" w:rsidTr="00DC764E">
        <w:tc>
          <w:tcPr>
            <w:tcW w:w="628" w:type="pct"/>
            <w:gridSpan w:val="2"/>
          </w:tcPr>
          <w:p w14:paraId="594FED3B" w14:textId="77777777" w:rsidR="00EA4B3C" w:rsidRPr="00FD09BF" w:rsidRDefault="00EA4B3C" w:rsidP="00EF3EA4">
            <w:pPr>
              <w:rPr>
                <w:rFonts w:ascii="Arial" w:hAnsi="Arial" w:cs="Arial"/>
                <w:sz w:val="20"/>
                <w:szCs w:val="20"/>
              </w:rPr>
            </w:pPr>
            <w:r w:rsidRPr="00FD09BF">
              <w:rPr>
                <w:rFonts w:ascii="Arial" w:hAnsi="Arial" w:cs="Arial"/>
                <w:sz w:val="20"/>
                <w:szCs w:val="20"/>
              </w:rPr>
              <w:t>3701.30</w:t>
            </w:r>
          </w:p>
        </w:tc>
        <w:tc>
          <w:tcPr>
            <w:tcW w:w="3211" w:type="pct"/>
          </w:tcPr>
          <w:p w14:paraId="6A4CDC7A" w14:textId="77777777" w:rsidR="00EA4B3C" w:rsidRPr="00FD09BF" w:rsidRDefault="00EA4B3C" w:rsidP="00EF3EA4">
            <w:pPr>
              <w:rPr>
                <w:rFonts w:ascii="Arial" w:hAnsi="Arial" w:cs="Arial"/>
                <w:sz w:val="20"/>
                <w:szCs w:val="20"/>
              </w:rPr>
            </w:pPr>
            <w:r w:rsidRPr="00FD09BF">
              <w:rPr>
                <w:rFonts w:ascii="Arial" w:hAnsi="Arial" w:cs="Arial"/>
                <w:sz w:val="20"/>
                <w:szCs w:val="20"/>
              </w:rPr>
              <w:t>- Tấm và phim loại khác, có từ một chiều bất kỳ trên 255 mm</w:t>
            </w:r>
          </w:p>
        </w:tc>
        <w:tc>
          <w:tcPr>
            <w:tcW w:w="1161" w:type="pct"/>
          </w:tcPr>
          <w:p w14:paraId="21B331AD"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13027882" w14:textId="77777777" w:rsidTr="00DC764E">
        <w:tc>
          <w:tcPr>
            <w:tcW w:w="628" w:type="pct"/>
            <w:gridSpan w:val="2"/>
          </w:tcPr>
          <w:p w14:paraId="08D6003E"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11" w:type="pct"/>
          </w:tcPr>
          <w:p w14:paraId="14D40A97" w14:textId="77777777" w:rsidR="00EA4B3C" w:rsidRPr="00FD09BF" w:rsidRDefault="00EA4B3C" w:rsidP="00EF3EA4">
            <w:pPr>
              <w:rPr>
                <w:rFonts w:ascii="Arial" w:hAnsi="Arial" w:cs="Arial"/>
                <w:sz w:val="20"/>
                <w:szCs w:val="20"/>
              </w:rPr>
            </w:pPr>
            <w:r w:rsidRPr="00FD09BF">
              <w:rPr>
                <w:rFonts w:ascii="Arial" w:hAnsi="Arial" w:cs="Arial"/>
                <w:sz w:val="20"/>
                <w:szCs w:val="20"/>
              </w:rPr>
              <w:t>- Loại khác:</w:t>
            </w:r>
          </w:p>
        </w:tc>
        <w:tc>
          <w:tcPr>
            <w:tcW w:w="1161" w:type="pct"/>
          </w:tcPr>
          <w:p w14:paraId="25A701F2"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2E84F032" w14:textId="77777777" w:rsidTr="00DC764E">
        <w:tc>
          <w:tcPr>
            <w:tcW w:w="628" w:type="pct"/>
            <w:gridSpan w:val="2"/>
          </w:tcPr>
          <w:p w14:paraId="60D5D3AA" w14:textId="77777777" w:rsidR="00EA4B3C" w:rsidRPr="00FD09BF" w:rsidRDefault="00EA4B3C" w:rsidP="00EF3EA4">
            <w:pPr>
              <w:rPr>
                <w:rFonts w:ascii="Arial" w:hAnsi="Arial" w:cs="Arial"/>
                <w:sz w:val="20"/>
                <w:szCs w:val="20"/>
              </w:rPr>
            </w:pPr>
            <w:r w:rsidRPr="00FD09BF">
              <w:rPr>
                <w:rFonts w:ascii="Arial" w:hAnsi="Arial" w:cs="Arial"/>
                <w:sz w:val="20"/>
                <w:szCs w:val="20"/>
              </w:rPr>
              <w:t>3701.91</w:t>
            </w:r>
          </w:p>
        </w:tc>
        <w:tc>
          <w:tcPr>
            <w:tcW w:w="3211" w:type="pct"/>
          </w:tcPr>
          <w:p w14:paraId="062602B1" w14:textId="77777777" w:rsidR="00EA4B3C" w:rsidRPr="00FD09BF" w:rsidRDefault="00EA4B3C" w:rsidP="00EF3EA4">
            <w:pPr>
              <w:rPr>
                <w:rFonts w:ascii="Arial" w:hAnsi="Arial" w:cs="Arial"/>
                <w:sz w:val="20"/>
                <w:szCs w:val="20"/>
              </w:rPr>
            </w:pPr>
            <w:r w:rsidRPr="00FD09BF">
              <w:rPr>
                <w:rFonts w:ascii="Arial" w:hAnsi="Arial" w:cs="Arial"/>
                <w:sz w:val="20"/>
                <w:szCs w:val="20"/>
              </w:rPr>
              <w:t>- - Dùng cho ảnh màu (đa màu):</w:t>
            </w:r>
          </w:p>
        </w:tc>
        <w:tc>
          <w:tcPr>
            <w:tcW w:w="1161" w:type="pct"/>
          </w:tcPr>
          <w:p w14:paraId="7B420349"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2EAF3213" w14:textId="77777777" w:rsidTr="00DC764E">
        <w:tc>
          <w:tcPr>
            <w:tcW w:w="628" w:type="pct"/>
            <w:gridSpan w:val="2"/>
          </w:tcPr>
          <w:p w14:paraId="3CFF7E90" w14:textId="77777777" w:rsidR="00EA4B3C" w:rsidRPr="00FD09BF" w:rsidRDefault="00EA4B3C" w:rsidP="00EF3EA4">
            <w:pPr>
              <w:rPr>
                <w:rFonts w:ascii="Arial" w:hAnsi="Arial" w:cs="Arial"/>
                <w:sz w:val="20"/>
                <w:szCs w:val="20"/>
              </w:rPr>
            </w:pPr>
            <w:r w:rsidRPr="00FD09BF">
              <w:rPr>
                <w:rFonts w:ascii="Arial" w:hAnsi="Arial" w:cs="Arial"/>
                <w:sz w:val="20"/>
                <w:szCs w:val="20"/>
              </w:rPr>
              <w:t>3701.99</w:t>
            </w:r>
          </w:p>
        </w:tc>
        <w:tc>
          <w:tcPr>
            <w:tcW w:w="3211" w:type="pct"/>
          </w:tcPr>
          <w:p w14:paraId="30A73055"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tcPr>
          <w:p w14:paraId="18F5F470"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6DA7882D" w14:textId="77777777" w:rsidTr="00DC764E">
        <w:tc>
          <w:tcPr>
            <w:tcW w:w="628" w:type="pct"/>
            <w:gridSpan w:val="2"/>
          </w:tcPr>
          <w:p w14:paraId="1220BE06" w14:textId="77777777" w:rsidR="00EA4B3C" w:rsidRPr="00FD09BF" w:rsidRDefault="00EA4B3C" w:rsidP="00EF3EA4">
            <w:pPr>
              <w:rPr>
                <w:rFonts w:ascii="Arial" w:hAnsi="Arial" w:cs="Arial"/>
                <w:b/>
                <w:sz w:val="20"/>
                <w:szCs w:val="20"/>
              </w:rPr>
            </w:pPr>
            <w:r w:rsidRPr="00FD09BF">
              <w:rPr>
                <w:rFonts w:ascii="Arial" w:hAnsi="Arial" w:cs="Arial"/>
                <w:b/>
                <w:sz w:val="20"/>
                <w:szCs w:val="20"/>
              </w:rPr>
              <w:t>37.02</w:t>
            </w:r>
          </w:p>
        </w:tc>
        <w:tc>
          <w:tcPr>
            <w:tcW w:w="3211" w:type="pct"/>
          </w:tcPr>
          <w:p w14:paraId="0D26ABB9" w14:textId="77777777" w:rsidR="00EA4B3C" w:rsidRPr="00FD09BF" w:rsidRDefault="00EA4B3C" w:rsidP="00EF3EA4">
            <w:pPr>
              <w:rPr>
                <w:rFonts w:ascii="Arial" w:hAnsi="Arial" w:cs="Arial"/>
                <w:b/>
                <w:sz w:val="20"/>
                <w:szCs w:val="20"/>
              </w:rPr>
            </w:pPr>
            <w:r w:rsidRPr="00FD09BF">
              <w:rPr>
                <w:rFonts w:ascii="Arial" w:hAnsi="Arial" w:cs="Arial"/>
                <w:b/>
                <w:sz w:val="20"/>
                <w:szCs w:val="20"/>
              </w:rPr>
              <w:t>Phim để tạo ảnh ở dạng cuộn, có phủ lớp chất nhạy; chưa phơi sáng, bằng vật liệu bất kỳ trừ giấy, bìa hoặc vật liệu dệt; phim in ngay ở dạng cuộn, có phủ lớp chất nhạy, chưa phơi sáng.</w:t>
            </w:r>
          </w:p>
        </w:tc>
        <w:tc>
          <w:tcPr>
            <w:tcW w:w="1161" w:type="pct"/>
          </w:tcPr>
          <w:p w14:paraId="1F968CE2"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7EEC6268" w14:textId="77777777" w:rsidTr="00DC764E">
        <w:tc>
          <w:tcPr>
            <w:tcW w:w="628" w:type="pct"/>
            <w:gridSpan w:val="2"/>
          </w:tcPr>
          <w:p w14:paraId="4F200A87" w14:textId="77777777" w:rsidR="00EA4B3C" w:rsidRPr="00FD09BF" w:rsidRDefault="00EA4B3C" w:rsidP="00EF3EA4">
            <w:pPr>
              <w:rPr>
                <w:rFonts w:ascii="Arial" w:hAnsi="Arial" w:cs="Arial"/>
                <w:sz w:val="20"/>
                <w:szCs w:val="20"/>
              </w:rPr>
            </w:pPr>
            <w:r w:rsidRPr="00FD09BF">
              <w:rPr>
                <w:rFonts w:ascii="Arial" w:hAnsi="Arial" w:cs="Arial"/>
                <w:sz w:val="20"/>
                <w:szCs w:val="20"/>
              </w:rPr>
              <w:t>3702.10</w:t>
            </w:r>
          </w:p>
        </w:tc>
        <w:tc>
          <w:tcPr>
            <w:tcW w:w="3211" w:type="pct"/>
          </w:tcPr>
          <w:p w14:paraId="1B40B157" w14:textId="77777777" w:rsidR="00EA4B3C" w:rsidRPr="00FD09BF" w:rsidRDefault="00EA4B3C" w:rsidP="00EF3EA4">
            <w:pPr>
              <w:rPr>
                <w:rFonts w:ascii="Arial" w:hAnsi="Arial" w:cs="Arial"/>
                <w:sz w:val="20"/>
                <w:szCs w:val="20"/>
              </w:rPr>
            </w:pPr>
            <w:r w:rsidRPr="00FD09BF">
              <w:rPr>
                <w:rFonts w:ascii="Arial" w:hAnsi="Arial" w:cs="Arial"/>
                <w:sz w:val="20"/>
                <w:szCs w:val="20"/>
              </w:rPr>
              <w:t>- Dùng cho chụp X quang</w:t>
            </w:r>
          </w:p>
        </w:tc>
        <w:tc>
          <w:tcPr>
            <w:tcW w:w="1161" w:type="pct"/>
          </w:tcPr>
          <w:p w14:paraId="1BE01759"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4DB3CCD1" w14:textId="77777777" w:rsidTr="00DC764E">
        <w:tc>
          <w:tcPr>
            <w:tcW w:w="628" w:type="pct"/>
            <w:gridSpan w:val="2"/>
          </w:tcPr>
          <w:p w14:paraId="4D882F02"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11" w:type="pct"/>
          </w:tcPr>
          <w:p w14:paraId="7C804A0C" w14:textId="77777777" w:rsidR="00EA4B3C" w:rsidRPr="00FD09BF" w:rsidRDefault="00EA4B3C" w:rsidP="00EF3EA4">
            <w:pPr>
              <w:rPr>
                <w:rFonts w:ascii="Arial" w:hAnsi="Arial" w:cs="Arial"/>
                <w:sz w:val="20"/>
                <w:szCs w:val="20"/>
              </w:rPr>
            </w:pPr>
            <w:r w:rsidRPr="00FD09BF">
              <w:rPr>
                <w:rFonts w:ascii="Arial" w:hAnsi="Arial" w:cs="Arial"/>
                <w:sz w:val="20"/>
                <w:szCs w:val="20"/>
              </w:rPr>
              <w:t>- Phim loại khác, không có dãy lỗ kéo phim, có chiều rộng không quá 105 mm:</w:t>
            </w:r>
          </w:p>
        </w:tc>
        <w:tc>
          <w:tcPr>
            <w:tcW w:w="1161" w:type="pct"/>
          </w:tcPr>
          <w:p w14:paraId="60A5A4E5"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4A8A4820" w14:textId="77777777" w:rsidTr="00DC764E">
        <w:tc>
          <w:tcPr>
            <w:tcW w:w="628" w:type="pct"/>
            <w:gridSpan w:val="2"/>
          </w:tcPr>
          <w:p w14:paraId="05C54FC9" w14:textId="77777777" w:rsidR="00EA4B3C" w:rsidRPr="00FD09BF" w:rsidRDefault="00EA4B3C" w:rsidP="00EF3EA4">
            <w:pPr>
              <w:rPr>
                <w:rFonts w:ascii="Arial" w:hAnsi="Arial" w:cs="Arial"/>
                <w:sz w:val="20"/>
                <w:szCs w:val="20"/>
              </w:rPr>
            </w:pPr>
            <w:r w:rsidRPr="00FD09BF">
              <w:rPr>
                <w:rFonts w:ascii="Arial" w:hAnsi="Arial" w:cs="Arial"/>
                <w:sz w:val="20"/>
                <w:szCs w:val="20"/>
              </w:rPr>
              <w:t>3702.31</w:t>
            </w:r>
          </w:p>
        </w:tc>
        <w:tc>
          <w:tcPr>
            <w:tcW w:w="3211" w:type="pct"/>
          </w:tcPr>
          <w:p w14:paraId="7D928E09" w14:textId="77777777" w:rsidR="00EA4B3C" w:rsidRPr="00FD09BF" w:rsidRDefault="00EA4B3C" w:rsidP="00EF3EA4">
            <w:pPr>
              <w:rPr>
                <w:rFonts w:ascii="Arial" w:hAnsi="Arial" w:cs="Arial"/>
                <w:sz w:val="20"/>
                <w:szCs w:val="20"/>
              </w:rPr>
            </w:pPr>
            <w:r w:rsidRPr="00FD09BF">
              <w:rPr>
                <w:rFonts w:ascii="Arial" w:hAnsi="Arial" w:cs="Arial"/>
                <w:sz w:val="20"/>
                <w:szCs w:val="20"/>
              </w:rPr>
              <w:t>- - Dùng cho ảnh màu (đa màu)</w:t>
            </w:r>
          </w:p>
        </w:tc>
        <w:tc>
          <w:tcPr>
            <w:tcW w:w="1161" w:type="pct"/>
          </w:tcPr>
          <w:p w14:paraId="7A5FDC10"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5D1E2375" w14:textId="77777777" w:rsidTr="00DC764E">
        <w:tc>
          <w:tcPr>
            <w:tcW w:w="628" w:type="pct"/>
            <w:gridSpan w:val="2"/>
          </w:tcPr>
          <w:p w14:paraId="35FDC646" w14:textId="77777777" w:rsidR="00EA4B3C" w:rsidRPr="00FD09BF" w:rsidRDefault="00EA4B3C" w:rsidP="00EF3EA4">
            <w:pPr>
              <w:rPr>
                <w:rFonts w:ascii="Arial" w:hAnsi="Arial" w:cs="Arial"/>
                <w:sz w:val="20"/>
                <w:szCs w:val="20"/>
              </w:rPr>
            </w:pPr>
            <w:r w:rsidRPr="00FD09BF">
              <w:rPr>
                <w:rFonts w:ascii="Arial" w:hAnsi="Arial" w:cs="Arial"/>
                <w:sz w:val="20"/>
                <w:szCs w:val="20"/>
              </w:rPr>
              <w:t>3702.32</w:t>
            </w:r>
          </w:p>
        </w:tc>
        <w:tc>
          <w:tcPr>
            <w:tcW w:w="3211" w:type="pct"/>
          </w:tcPr>
          <w:p w14:paraId="63AC2C51"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 có tráng nhũ tương bạc halogenua</w:t>
            </w:r>
          </w:p>
        </w:tc>
        <w:tc>
          <w:tcPr>
            <w:tcW w:w="1161" w:type="pct"/>
          </w:tcPr>
          <w:p w14:paraId="5F2D04CD"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3EC8E8A0" w14:textId="77777777" w:rsidTr="00DC764E">
        <w:tc>
          <w:tcPr>
            <w:tcW w:w="628" w:type="pct"/>
            <w:gridSpan w:val="2"/>
          </w:tcPr>
          <w:p w14:paraId="68432A6D" w14:textId="77777777" w:rsidR="00EA4B3C" w:rsidRPr="00FD09BF" w:rsidRDefault="00EA4B3C" w:rsidP="00EF3EA4">
            <w:pPr>
              <w:rPr>
                <w:rFonts w:ascii="Arial" w:hAnsi="Arial" w:cs="Arial"/>
                <w:sz w:val="20"/>
                <w:szCs w:val="20"/>
              </w:rPr>
            </w:pPr>
            <w:r w:rsidRPr="00FD09BF">
              <w:rPr>
                <w:rFonts w:ascii="Arial" w:hAnsi="Arial" w:cs="Arial"/>
                <w:sz w:val="20"/>
                <w:szCs w:val="20"/>
              </w:rPr>
              <w:t>3702.39</w:t>
            </w:r>
          </w:p>
        </w:tc>
        <w:tc>
          <w:tcPr>
            <w:tcW w:w="3211" w:type="pct"/>
          </w:tcPr>
          <w:p w14:paraId="73BF7927"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tcPr>
          <w:p w14:paraId="1397BA0B"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40DA4376" w14:textId="77777777" w:rsidTr="00DC764E">
        <w:tc>
          <w:tcPr>
            <w:tcW w:w="628" w:type="pct"/>
            <w:gridSpan w:val="2"/>
          </w:tcPr>
          <w:p w14:paraId="3C91178B"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11" w:type="pct"/>
          </w:tcPr>
          <w:p w14:paraId="25410C09" w14:textId="77777777" w:rsidR="00EA4B3C" w:rsidRPr="00FD09BF" w:rsidRDefault="00EA4B3C" w:rsidP="00EF3EA4">
            <w:pPr>
              <w:rPr>
                <w:rFonts w:ascii="Arial" w:hAnsi="Arial" w:cs="Arial"/>
                <w:sz w:val="20"/>
                <w:szCs w:val="20"/>
              </w:rPr>
            </w:pPr>
            <w:r w:rsidRPr="00FD09BF">
              <w:rPr>
                <w:rFonts w:ascii="Arial" w:hAnsi="Arial" w:cs="Arial"/>
                <w:sz w:val="20"/>
                <w:szCs w:val="20"/>
              </w:rPr>
              <w:t>- Phim loại khác, không có dãy lỗ kéo phim, có chiều rộng trên 105 mm:</w:t>
            </w:r>
          </w:p>
        </w:tc>
        <w:tc>
          <w:tcPr>
            <w:tcW w:w="1161" w:type="pct"/>
          </w:tcPr>
          <w:p w14:paraId="4B777542"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575BD734" w14:textId="77777777" w:rsidTr="00DC764E">
        <w:tc>
          <w:tcPr>
            <w:tcW w:w="628" w:type="pct"/>
            <w:gridSpan w:val="2"/>
          </w:tcPr>
          <w:p w14:paraId="105AE195" w14:textId="77777777" w:rsidR="00EA4B3C" w:rsidRPr="00FD09BF" w:rsidRDefault="00EA4B3C" w:rsidP="00EF3EA4">
            <w:pPr>
              <w:rPr>
                <w:rFonts w:ascii="Arial" w:hAnsi="Arial" w:cs="Arial"/>
                <w:sz w:val="20"/>
                <w:szCs w:val="20"/>
              </w:rPr>
            </w:pPr>
            <w:r w:rsidRPr="00FD09BF">
              <w:rPr>
                <w:rFonts w:ascii="Arial" w:hAnsi="Arial" w:cs="Arial"/>
                <w:sz w:val="20"/>
                <w:szCs w:val="20"/>
              </w:rPr>
              <w:t>3702.41</w:t>
            </w:r>
          </w:p>
        </w:tc>
        <w:tc>
          <w:tcPr>
            <w:tcW w:w="3211" w:type="pct"/>
          </w:tcPr>
          <w:p w14:paraId="098CD132" w14:textId="77777777" w:rsidR="00EA4B3C" w:rsidRPr="00FD09BF" w:rsidRDefault="00EA4B3C" w:rsidP="00EF3EA4">
            <w:pPr>
              <w:rPr>
                <w:rFonts w:ascii="Arial" w:hAnsi="Arial" w:cs="Arial"/>
                <w:sz w:val="20"/>
                <w:szCs w:val="20"/>
              </w:rPr>
            </w:pPr>
            <w:r w:rsidRPr="00FD09BF">
              <w:rPr>
                <w:rFonts w:ascii="Arial" w:hAnsi="Arial" w:cs="Arial"/>
                <w:sz w:val="20"/>
                <w:szCs w:val="20"/>
              </w:rPr>
              <w:t>- - Loại chiều rộng trên 610 mm và chiều dài trên 200 m, dùng cho ảnh màu (đa màu)</w:t>
            </w:r>
          </w:p>
        </w:tc>
        <w:tc>
          <w:tcPr>
            <w:tcW w:w="1161" w:type="pct"/>
          </w:tcPr>
          <w:p w14:paraId="7A422A40"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6BC19588" w14:textId="77777777" w:rsidTr="00DC764E">
        <w:tc>
          <w:tcPr>
            <w:tcW w:w="628" w:type="pct"/>
            <w:gridSpan w:val="2"/>
          </w:tcPr>
          <w:p w14:paraId="795BCCC4" w14:textId="77777777" w:rsidR="00EA4B3C" w:rsidRPr="00FD09BF" w:rsidRDefault="00EA4B3C" w:rsidP="00EF3EA4">
            <w:pPr>
              <w:rPr>
                <w:rFonts w:ascii="Arial" w:hAnsi="Arial" w:cs="Arial"/>
                <w:sz w:val="20"/>
                <w:szCs w:val="20"/>
              </w:rPr>
            </w:pPr>
            <w:r w:rsidRPr="00FD09BF">
              <w:rPr>
                <w:rFonts w:ascii="Arial" w:hAnsi="Arial" w:cs="Arial"/>
                <w:sz w:val="20"/>
                <w:szCs w:val="20"/>
              </w:rPr>
              <w:t>3702.42</w:t>
            </w:r>
          </w:p>
        </w:tc>
        <w:tc>
          <w:tcPr>
            <w:tcW w:w="3211" w:type="pct"/>
          </w:tcPr>
          <w:p w14:paraId="51CB641A" w14:textId="77777777" w:rsidR="00EA4B3C" w:rsidRPr="00FD09BF" w:rsidRDefault="00EA4B3C" w:rsidP="00EF3EA4">
            <w:pPr>
              <w:rPr>
                <w:rFonts w:ascii="Arial" w:hAnsi="Arial" w:cs="Arial"/>
                <w:sz w:val="20"/>
                <w:szCs w:val="20"/>
              </w:rPr>
            </w:pPr>
            <w:r w:rsidRPr="00FD09BF">
              <w:rPr>
                <w:rFonts w:ascii="Arial" w:hAnsi="Arial" w:cs="Arial"/>
                <w:sz w:val="20"/>
                <w:szCs w:val="20"/>
              </w:rPr>
              <w:t>- - Loại chiều rộng trên 610 mm và chiều dài trên 200 m, trừ loại dùng cho ảnh màu:</w:t>
            </w:r>
          </w:p>
        </w:tc>
        <w:tc>
          <w:tcPr>
            <w:tcW w:w="1161" w:type="pct"/>
          </w:tcPr>
          <w:p w14:paraId="02CC1EAD"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323D01AC" w14:textId="77777777" w:rsidTr="00DC764E">
        <w:tc>
          <w:tcPr>
            <w:tcW w:w="628" w:type="pct"/>
            <w:gridSpan w:val="2"/>
          </w:tcPr>
          <w:p w14:paraId="7C927592" w14:textId="77777777" w:rsidR="00EA4B3C" w:rsidRPr="00FD09BF" w:rsidRDefault="00EA4B3C" w:rsidP="00EF3EA4">
            <w:pPr>
              <w:rPr>
                <w:rFonts w:ascii="Arial" w:hAnsi="Arial" w:cs="Arial"/>
                <w:sz w:val="20"/>
                <w:szCs w:val="20"/>
              </w:rPr>
            </w:pPr>
            <w:r w:rsidRPr="00FD09BF">
              <w:rPr>
                <w:rFonts w:ascii="Arial" w:hAnsi="Arial" w:cs="Arial"/>
                <w:sz w:val="20"/>
                <w:szCs w:val="20"/>
              </w:rPr>
              <w:t>3702.43</w:t>
            </w:r>
          </w:p>
        </w:tc>
        <w:tc>
          <w:tcPr>
            <w:tcW w:w="3211" w:type="pct"/>
          </w:tcPr>
          <w:p w14:paraId="19B559DA" w14:textId="77777777" w:rsidR="00EA4B3C" w:rsidRPr="00FD09BF" w:rsidRDefault="00EA4B3C" w:rsidP="00EF3EA4">
            <w:pPr>
              <w:rPr>
                <w:rFonts w:ascii="Arial" w:hAnsi="Arial" w:cs="Arial"/>
                <w:sz w:val="20"/>
                <w:szCs w:val="20"/>
              </w:rPr>
            </w:pPr>
            <w:r w:rsidRPr="00FD09BF">
              <w:rPr>
                <w:rFonts w:ascii="Arial" w:hAnsi="Arial" w:cs="Arial"/>
                <w:sz w:val="20"/>
                <w:szCs w:val="20"/>
              </w:rPr>
              <w:t>- - Loại chiều rộng trên 610 mm và chiều dài không quá 200 m</w:t>
            </w:r>
          </w:p>
        </w:tc>
        <w:tc>
          <w:tcPr>
            <w:tcW w:w="1161" w:type="pct"/>
          </w:tcPr>
          <w:p w14:paraId="5D44C4C1"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6FE431FB" w14:textId="77777777" w:rsidTr="00DC764E">
        <w:tc>
          <w:tcPr>
            <w:tcW w:w="628" w:type="pct"/>
            <w:gridSpan w:val="2"/>
          </w:tcPr>
          <w:p w14:paraId="6975E9FD" w14:textId="77777777" w:rsidR="00EA4B3C" w:rsidRPr="00FD09BF" w:rsidRDefault="00EA4B3C" w:rsidP="00EF3EA4">
            <w:pPr>
              <w:rPr>
                <w:rFonts w:ascii="Arial" w:hAnsi="Arial" w:cs="Arial"/>
                <w:sz w:val="20"/>
                <w:szCs w:val="20"/>
              </w:rPr>
            </w:pPr>
            <w:r w:rsidRPr="00FD09BF">
              <w:rPr>
                <w:rFonts w:ascii="Arial" w:hAnsi="Arial" w:cs="Arial"/>
                <w:sz w:val="20"/>
                <w:szCs w:val="20"/>
              </w:rPr>
              <w:t>3702.44</w:t>
            </w:r>
          </w:p>
        </w:tc>
        <w:tc>
          <w:tcPr>
            <w:tcW w:w="3211" w:type="pct"/>
          </w:tcPr>
          <w:p w14:paraId="6B9E8C30" w14:textId="77777777" w:rsidR="00EA4B3C" w:rsidRPr="00FD09BF" w:rsidRDefault="00EA4B3C" w:rsidP="00EF3EA4">
            <w:pPr>
              <w:rPr>
                <w:rFonts w:ascii="Arial" w:hAnsi="Arial" w:cs="Arial"/>
                <w:sz w:val="20"/>
                <w:szCs w:val="20"/>
              </w:rPr>
            </w:pPr>
            <w:r w:rsidRPr="00FD09BF">
              <w:rPr>
                <w:rFonts w:ascii="Arial" w:hAnsi="Arial" w:cs="Arial"/>
                <w:sz w:val="20"/>
                <w:szCs w:val="20"/>
              </w:rPr>
              <w:t>- - Loại chiều rộng trên 105 mm nhưng không quá 610 mm</w:t>
            </w:r>
          </w:p>
        </w:tc>
        <w:tc>
          <w:tcPr>
            <w:tcW w:w="1161" w:type="pct"/>
          </w:tcPr>
          <w:p w14:paraId="3C750240"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1BABF735" w14:textId="77777777" w:rsidTr="00DC764E">
        <w:tc>
          <w:tcPr>
            <w:tcW w:w="628" w:type="pct"/>
            <w:gridSpan w:val="2"/>
          </w:tcPr>
          <w:p w14:paraId="205E5722"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11" w:type="pct"/>
          </w:tcPr>
          <w:p w14:paraId="5E416B06" w14:textId="77777777" w:rsidR="00EA4B3C" w:rsidRPr="00FD09BF" w:rsidRDefault="00EA4B3C" w:rsidP="00EF3EA4">
            <w:pPr>
              <w:rPr>
                <w:rFonts w:ascii="Arial" w:hAnsi="Arial" w:cs="Arial"/>
                <w:sz w:val="20"/>
                <w:szCs w:val="20"/>
              </w:rPr>
            </w:pPr>
            <w:r w:rsidRPr="00FD09BF">
              <w:rPr>
                <w:rFonts w:ascii="Arial" w:hAnsi="Arial" w:cs="Arial"/>
                <w:sz w:val="20"/>
                <w:szCs w:val="20"/>
              </w:rPr>
              <w:t>- Phim loại khác, dùng cho ảnh màu (đa màu):</w:t>
            </w:r>
          </w:p>
        </w:tc>
        <w:tc>
          <w:tcPr>
            <w:tcW w:w="1161" w:type="pct"/>
          </w:tcPr>
          <w:p w14:paraId="0EB39D73"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4C705BBF" w14:textId="77777777" w:rsidTr="00DC764E">
        <w:tc>
          <w:tcPr>
            <w:tcW w:w="628" w:type="pct"/>
            <w:gridSpan w:val="2"/>
          </w:tcPr>
          <w:p w14:paraId="2F376919" w14:textId="77777777" w:rsidR="00EA4B3C" w:rsidRPr="00FD09BF" w:rsidRDefault="00EA4B3C" w:rsidP="00EF3EA4">
            <w:pPr>
              <w:rPr>
                <w:rFonts w:ascii="Arial" w:hAnsi="Arial" w:cs="Arial"/>
                <w:sz w:val="20"/>
                <w:szCs w:val="20"/>
              </w:rPr>
            </w:pPr>
            <w:r w:rsidRPr="00FD09BF">
              <w:rPr>
                <w:rFonts w:ascii="Arial" w:hAnsi="Arial" w:cs="Arial"/>
                <w:sz w:val="20"/>
                <w:szCs w:val="20"/>
              </w:rPr>
              <w:t>3702.52</w:t>
            </w:r>
          </w:p>
        </w:tc>
        <w:tc>
          <w:tcPr>
            <w:tcW w:w="3211" w:type="pct"/>
          </w:tcPr>
          <w:p w14:paraId="7BC7AA70" w14:textId="77777777" w:rsidR="00EA4B3C" w:rsidRPr="00FD09BF" w:rsidRDefault="00EA4B3C" w:rsidP="00EF3EA4">
            <w:pPr>
              <w:rPr>
                <w:rFonts w:ascii="Arial" w:hAnsi="Arial" w:cs="Arial"/>
                <w:sz w:val="20"/>
                <w:szCs w:val="20"/>
              </w:rPr>
            </w:pPr>
            <w:r w:rsidRPr="00FD09BF">
              <w:rPr>
                <w:rFonts w:ascii="Arial" w:hAnsi="Arial" w:cs="Arial"/>
                <w:sz w:val="20"/>
                <w:szCs w:val="20"/>
              </w:rPr>
              <w:t>- - Loại chiều rộng không quá 16 mm:</w:t>
            </w:r>
          </w:p>
        </w:tc>
        <w:tc>
          <w:tcPr>
            <w:tcW w:w="1161" w:type="pct"/>
          </w:tcPr>
          <w:p w14:paraId="35E27A08"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546EDADF" w14:textId="77777777" w:rsidTr="00DC764E">
        <w:tc>
          <w:tcPr>
            <w:tcW w:w="628" w:type="pct"/>
            <w:gridSpan w:val="2"/>
          </w:tcPr>
          <w:p w14:paraId="0D7C9C3C" w14:textId="77777777" w:rsidR="00EA4B3C" w:rsidRPr="00FD09BF" w:rsidRDefault="00EA4B3C" w:rsidP="00EF3EA4">
            <w:pPr>
              <w:rPr>
                <w:rFonts w:ascii="Arial" w:hAnsi="Arial" w:cs="Arial"/>
                <w:sz w:val="20"/>
                <w:szCs w:val="20"/>
              </w:rPr>
            </w:pPr>
            <w:r w:rsidRPr="00FD09BF">
              <w:rPr>
                <w:rFonts w:ascii="Arial" w:hAnsi="Arial" w:cs="Arial"/>
                <w:sz w:val="20"/>
                <w:szCs w:val="20"/>
              </w:rPr>
              <w:t>3702.53</w:t>
            </w:r>
          </w:p>
        </w:tc>
        <w:tc>
          <w:tcPr>
            <w:tcW w:w="3211" w:type="pct"/>
          </w:tcPr>
          <w:p w14:paraId="00826837" w14:textId="77777777" w:rsidR="00EA4B3C" w:rsidRPr="00FD09BF" w:rsidRDefault="00EA4B3C" w:rsidP="00EF3EA4">
            <w:pPr>
              <w:rPr>
                <w:rFonts w:ascii="Arial" w:hAnsi="Arial" w:cs="Arial"/>
                <w:sz w:val="20"/>
                <w:szCs w:val="20"/>
              </w:rPr>
            </w:pPr>
            <w:r w:rsidRPr="00FD09BF">
              <w:rPr>
                <w:rFonts w:ascii="Arial" w:hAnsi="Arial" w:cs="Arial"/>
                <w:sz w:val="20"/>
                <w:szCs w:val="20"/>
              </w:rPr>
              <w:t>- - Loại chiều rộng trên 16 mm nhưng không quá 35 mm và chiều dài không quá 30 m, dùng làm phim chiếu</w:t>
            </w:r>
          </w:p>
        </w:tc>
        <w:tc>
          <w:tcPr>
            <w:tcW w:w="1161" w:type="pct"/>
          </w:tcPr>
          <w:p w14:paraId="25E4C539"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16A97CD0" w14:textId="77777777" w:rsidTr="00DC764E">
        <w:tc>
          <w:tcPr>
            <w:tcW w:w="628" w:type="pct"/>
            <w:gridSpan w:val="2"/>
          </w:tcPr>
          <w:p w14:paraId="3BCF8713" w14:textId="77777777" w:rsidR="00EA4B3C" w:rsidRPr="00FD09BF" w:rsidRDefault="00EA4B3C" w:rsidP="00EF3EA4">
            <w:pPr>
              <w:rPr>
                <w:rFonts w:ascii="Arial" w:hAnsi="Arial" w:cs="Arial"/>
                <w:sz w:val="20"/>
                <w:szCs w:val="20"/>
              </w:rPr>
            </w:pPr>
            <w:r w:rsidRPr="00FD09BF">
              <w:rPr>
                <w:rFonts w:ascii="Arial" w:hAnsi="Arial" w:cs="Arial"/>
                <w:sz w:val="20"/>
                <w:szCs w:val="20"/>
              </w:rPr>
              <w:t>3702.54</w:t>
            </w:r>
          </w:p>
        </w:tc>
        <w:tc>
          <w:tcPr>
            <w:tcW w:w="3211" w:type="pct"/>
          </w:tcPr>
          <w:p w14:paraId="237DAED5" w14:textId="77777777" w:rsidR="00EA4B3C" w:rsidRPr="00FD09BF" w:rsidRDefault="00EA4B3C" w:rsidP="00EF3EA4">
            <w:pPr>
              <w:rPr>
                <w:rFonts w:ascii="Arial" w:hAnsi="Arial" w:cs="Arial"/>
                <w:sz w:val="20"/>
                <w:szCs w:val="20"/>
              </w:rPr>
            </w:pPr>
            <w:r w:rsidRPr="00FD09BF">
              <w:rPr>
                <w:rFonts w:ascii="Arial" w:hAnsi="Arial" w:cs="Arial"/>
                <w:sz w:val="20"/>
                <w:szCs w:val="20"/>
              </w:rPr>
              <w:t>- - Loại chiều rộng trên 16 mm nhưng không quá 35 mm và chiều dài không quá 30 m, trừ loại dùng làm phim chiếu:</w:t>
            </w:r>
          </w:p>
        </w:tc>
        <w:tc>
          <w:tcPr>
            <w:tcW w:w="1161" w:type="pct"/>
          </w:tcPr>
          <w:p w14:paraId="27A8ED6F"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1BD99124" w14:textId="77777777" w:rsidTr="00DC764E">
        <w:tc>
          <w:tcPr>
            <w:tcW w:w="628" w:type="pct"/>
            <w:gridSpan w:val="2"/>
          </w:tcPr>
          <w:p w14:paraId="7F2607F5" w14:textId="77777777" w:rsidR="00EA4B3C" w:rsidRPr="00FD09BF" w:rsidRDefault="00EA4B3C" w:rsidP="00EF3EA4">
            <w:pPr>
              <w:rPr>
                <w:rFonts w:ascii="Arial" w:hAnsi="Arial" w:cs="Arial"/>
                <w:sz w:val="20"/>
                <w:szCs w:val="20"/>
              </w:rPr>
            </w:pPr>
            <w:r w:rsidRPr="00FD09BF">
              <w:rPr>
                <w:rFonts w:ascii="Arial" w:hAnsi="Arial" w:cs="Arial"/>
                <w:sz w:val="20"/>
                <w:szCs w:val="20"/>
              </w:rPr>
              <w:t>3702.55</w:t>
            </w:r>
          </w:p>
        </w:tc>
        <w:tc>
          <w:tcPr>
            <w:tcW w:w="3211" w:type="pct"/>
          </w:tcPr>
          <w:p w14:paraId="710C3E62" w14:textId="77777777" w:rsidR="00EA4B3C" w:rsidRPr="00FD09BF" w:rsidRDefault="00EA4B3C" w:rsidP="00EF3EA4">
            <w:pPr>
              <w:rPr>
                <w:rFonts w:ascii="Arial" w:hAnsi="Arial" w:cs="Arial"/>
                <w:sz w:val="20"/>
                <w:szCs w:val="20"/>
              </w:rPr>
            </w:pPr>
            <w:r w:rsidRPr="00FD09BF">
              <w:rPr>
                <w:rFonts w:ascii="Arial" w:hAnsi="Arial" w:cs="Arial"/>
                <w:sz w:val="20"/>
                <w:szCs w:val="20"/>
              </w:rPr>
              <w:t>- - Loại chiều rộng trên 16 mm nhưng không quá 35 mm và chiều dài trên 30 m:</w:t>
            </w:r>
          </w:p>
        </w:tc>
        <w:tc>
          <w:tcPr>
            <w:tcW w:w="1161" w:type="pct"/>
          </w:tcPr>
          <w:p w14:paraId="7DC22385"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52246F1D" w14:textId="77777777" w:rsidTr="00DC764E">
        <w:tc>
          <w:tcPr>
            <w:tcW w:w="628" w:type="pct"/>
            <w:gridSpan w:val="2"/>
          </w:tcPr>
          <w:p w14:paraId="04A1D43E" w14:textId="77777777" w:rsidR="00EA4B3C" w:rsidRPr="00FD09BF" w:rsidRDefault="00EA4B3C" w:rsidP="00EF3EA4">
            <w:pPr>
              <w:rPr>
                <w:rFonts w:ascii="Arial" w:hAnsi="Arial" w:cs="Arial"/>
                <w:sz w:val="20"/>
                <w:szCs w:val="20"/>
              </w:rPr>
            </w:pPr>
            <w:r w:rsidRPr="00FD09BF">
              <w:rPr>
                <w:rFonts w:ascii="Arial" w:hAnsi="Arial" w:cs="Arial"/>
                <w:sz w:val="20"/>
                <w:szCs w:val="20"/>
              </w:rPr>
              <w:t>3702.56</w:t>
            </w:r>
          </w:p>
        </w:tc>
        <w:tc>
          <w:tcPr>
            <w:tcW w:w="3211" w:type="pct"/>
          </w:tcPr>
          <w:p w14:paraId="4F5810E9" w14:textId="77777777" w:rsidR="00EA4B3C" w:rsidRPr="00FD09BF" w:rsidRDefault="00EA4B3C" w:rsidP="00EF3EA4">
            <w:pPr>
              <w:rPr>
                <w:rFonts w:ascii="Arial" w:hAnsi="Arial" w:cs="Arial"/>
                <w:sz w:val="20"/>
                <w:szCs w:val="20"/>
              </w:rPr>
            </w:pPr>
            <w:r w:rsidRPr="00FD09BF">
              <w:rPr>
                <w:rFonts w:ascii="Arial" w:hAnsi="Arial" w:cs="Arial"/>
                <w:sz w:val="20"/>
                <w:szCs w:val="20"/>
              </w:rPr>
              <w:t>- - Loại chiều rộng trên 35 mm:</w:t>
            </w:r>
          </w:p>
        </w:tc>
        <w:tc>
          <w:tcPr>
            <w:tcW w:w="1161" w:type="pct"/>
          </w:tcPr>
          <w:p w14:paraId="008D91F1"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0C41E242" w14:textId="77777777" w:rsidTr="00DC764E">
        <w:tc>
          <w:tcPr>
            <w:tcW w:w="628" w:type="pct"/>
            <w:gridSpan w:val="2"/>
          </w:tcPr>
          <w:p w14:paraId="5AC79DF3"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11" w:type="pct"/>
          </w:tcPr>
          <w:p w14:paraId="37036698" w14:textId="77777777" w:rsidR="00EA4B3C" w:rsidRPr="00FD09BF" w:rsidRDefault="00EA4B3C" w:rsidP="00EF3EA4">
            <w:pPr>
              <w:rPr>
                <w:rFonts w:ascii="Arial" w:hAnsi="Arial" w:cs="Arial"/>
                <w:sz w:val="20"/>
                <w:szCs w:val="20"/>
              </w:rPr>
            </w:pPr>
            <w:r w:rsidRPr="00FD09BF">
              <w:rPr>
                <w:rFonts w:ascii="Arial" w:hAnsi="Arial" w:cs="Arial"/>
                <w:sz w:val="20"/>
                <w:szCs w:val="20"/>
              </w:rPr>
              <w:t>- Loại khác:</w:t>
            </w:r>
          </w:p>
        </w:tc>
        <w:tc>
          <w:tcPr>
            <w:tcW w:w="1161" w:type="pct"/>
          </w:tcPr>
          <w:p w14:paraId="18839D9A"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29F324B1" w14:textId="77777777" w:rsidTr="00DC764E">
        <w:tc>
          <w:tcPr>
            <w:tcW w:w="628" w:type="pct"/>
            <w:gridSpan w:val="2"/>
          </w:tcPr>
          <w:p w14:paraId="5691B220" w14:textId="77777777" w:rsidR="00EA4B3C" w:rsidRPr="00FD09BF" w:rsidRDefault="00EA4B3C" w:rsidP="00EF3EA4">
            <w:pPr>
              <w:rPr>
                <w:rFonts w:ascii="Arial" w:hAnsi="Arial" w:cs="Arial"/>
                <w:sz w:val="20"/>
                <w:szCs w:val="20"/>
              </w:rPr>
            </w:pPr>
            <w:r w:rsidRPr="00FD09BF">
              <w:rPr>
                <w:rFonts w:ascii="Arial" w:hAnsi="Arial" w:cs="Arial"/>
                <w:sz w:val="20"/>
                <w:szCs w:val="20"/>
              </w:rPr>
              <w:t>3702.96</w:t>
            </w:r>
          </w:p>
        </w:tc>
        <w:tc>
          <w:tcPr>
            <w:tcW w:w="3211" w:type="pct"/>
          </w:tcPr>
          <w:p w14:paraId="2E6B5FA6" w14:textId="77777777" w:rsidR="00EA4B3C" w:rsidRPr="00FD09BF" w:rsidRDefault="00EA4B3C" w:rsidP="00EF3EA4">
            <w:pPr>
              <w:rPr>
                <w:rFonts w:ascii="Arial" w:hAnsi="Arial" w:cs="Arial"/>
                <w:sz w:val="20"/>
                <w:szCs w:val="20"/>
              </w:rPr>
            </w:pPr>
            <w:r w:rsidRPr="00FD09BF">
              <w:rPr>
                <w:rFonts w:ascii="Arial" w:hAnsi="Arial" w:cs="Arial"/>
                <w:sz w:val="20"/>
                <w:szCs w:val="20"/>
              </w:rPr>
              <w:t>- - Loại chiều rộng không quá 35 mm và chiều dài không quá 30 m:</w:t>
            </w:r>
          </w:p>
        </w:tc>
        <w:tc>
          <w:tcPr>
            <w:tcW w:w="1161" w:type="pct"/>
          </w:tcPr>
          <w:p w14:paraId="68413DF7"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5B367C19" w14:textId="77777777" w:rsidTr="00DC764E">
        <w:tc>
          <w:tcPr>
            <w:tcW w:w="628" w:type="pct"/>
            <w:gridSpan w:val="2"/>
          </w:tcPr>
          <w:p w14:paraId="6FD36CB8" w14:textId="77777777" w:rsidR="00EA4B3C" w:rsidRPr="00FD09BF" w:rsidRDefault="00EA4B3C" w:rsidP="00EF3EA4">
            <w:pPr>
              <w:rPr>
                <w:rFonts w:ascii="Arial" w:hAnsi="Arial" w:cs="Arial"/>
                <w:sz w:val="20"/>
                <w:szCs w:val="20"/>
              </w:rPr>
            </w:pPr>
            <w:r w:rsidRPr="00FD09BF">
              <w:rPr>
                <w:rFonts w:ascii="Arial" w:hAnsi="Arial" w:cs="Arial"/>
                <w:sz w:val="20"/>
                <w:szCs w:val="20"/>
              </w:rPr>
              <w:t>3702.97</w:t>
            </w:r>
          </w:p>
        </w:tc>
        <w:tc>
          <w:tcPr>
            <w:tcW w:w="3211" w:type="pct"/>
          </w:tcPr>
          <w:p w14:paraId="1CFEC78E" w14:textId="77777777" w:rsidR="00EA4B3C" w:rsidRPr="00FD09BF" w:rsidRDefault="00EA4B3C" w:rsidP="00EF3EA4">
            <w:pPr>
              <w:rPr>
                <w:rFonts w:ascii="Arial" w:hAnsi="Arial" w:cs="Arial"/>
                <w:sz w:val="20"/>
                <w:szCs w:val="20"/>
              </w:rPr>
            </w:pPr>
            <w:r w:rsidRPr="00FD09BF">
              <w:rPr>
                <w:rFonts w:ascii="Arial" w:hAnsi="Arial" w:cs="Arial"/>
                <w:sz w:val="20"/>
                <w:szCs w:val="20"/>
              </w:rPr>
              <w:t>- - Loại chiều rộng không quá 35 mm và chiều dài trên 30 m:</w:t>
            </w:r>
          </w:p>
        </w:tc>
        <w:tc>
          <w:tcPr>
            <w:tcW w:w="1161" w:type="pct"/>
          </w:tcPr>
          <w:p w14:paraId="753A5E09"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650ED448" w14:textId="77777777" w:rsidTr="00DC764E">
        <w:tc>
          <w:tcPr>
            <w:tcW w:w="628" w:type="pct"/>
            <w:gridSpan w:val="2"/>
          </w:tcPr>
          <w:p w14:paraId="5443BC99" w14:textId="77777777" w:rsidR="00EA4B3C" w:rsidRPr="00FD09BF" w:rsidRDefault="00EA4B3C" w:rsidP="00EF3EA4">
            <w:pPr>
              <w:rPr>
                <w:rFonts w:ascii="Arial" w:hAnsi="Arial" w:cs="Arial"/>
                <w:sz w:val="20"/>
                <w:szCs w:val="20"/>
              </w:rPr>
            </w:pPr>
            <w:r w:rsidRPr="00FD09BF">
              <w:rPr>
                <w:rFonts w:ascii="Arial" w:hAnsi="Arial" w:cs="Arial"/>
                <w:sz w:val="20"/>
                <w:szCs w:val="20"/>
              </w:rPr>
              <w:t>3702.98</w:t>
            </w:r>
          </w:p>
        </w:tc>
        <w:tc>
          <w:tcPr>
            <w:tcW w:w="3211" w:type="pct"/>
          </w:tcPr>
          <w:p w14:paraId="45A71A8A" w14:textId="77777777" w:rsidR="00EA4B3C" w:rsidRPr="00FD09BF" w:rsidRDefault="00EA4B3C" w:rsidP="00EF3EA4">
            <w:pPr>
              <w:rPr>
                <w:rFonts w:ascii="Arial" w:hAnsi="Arial" w:cs="Arial"/>
                <w:sz w:val="20"/>
                <w:szCs w:val="20"/>
              </w:rPr>
            </w:pPr>
            <w:r w:rsidRPr="00FD09BF">
              <w:rPr>
                <w:rFonts w:ascii="Arial" w:hAnsi="Arial" w:cs="Arial"/>
                <w:sz w:val="20"/>
                <w:szCs w:val="20"/>
              </w:rPr>
              <w:t>- - Loại chiều rộng trên 35 mm:</w:t>
            </w:r>
          </w:p>
        </w:tc>
        <w:tc>
          <w:tcPr>
            <w:tcW w:w="1161" w:type="pct"/>
          </w:tcPr>
          <w:p w14:paraId="36B1FB9F"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0CBAFC8B" w14:textId="77777777" w:rsidTr="00DC764E">
        <w:tc>
          <w:tcPr>
            <w:tcW w:w="628" w:type="pct"/>
            <w:gridSpan w:val="2"/>
          </w:tcPr>
          <w:p w14:paraId="04F2BFFA" w14:textId="77777777" w:rsidR="00EA4B3C" w:rsidRPr="00FD09BF" w:rsidRDefault="00EA4B3C" w:rsidP="00EF3EA4">
            <w:pPr>
              <w:rPr>
                <w:rFonts w:ascii="Arial" w:hAnsi="Arial" w:cs="Arial"/>
                <w:b/>
                <w:sz w:val="20"/>
                <w:szCs w:val="20"/>
              </w:rPr>
            </w:pPr>
            <w:r w:rsidRPr="00FD09BF">
              <w:rPr>
                <w:rFonts w:ascii="Arial" w:hAnsi="Arial" w:cs="Arial"/>
                <w:b/>
                <w:sz w:val="20"/>
                <w:szCs w:val="20"/>
              </w:rPr>
              <w:t>37.03</w:t>
            </w:r>
          </w:p>
        </w:tc>
        <w:tc>
          <w:tcPr>
            <w:tcW w:w="3211" w:type="pct"/>
          </w:tcPr>
          <w:p w14:paraId="6FBB89EC" w14:textId="77777777" w:rsidR="00EA4B3C" w:rsidRPr="00FD09BF" w:rsidRDefault="00EA4B3C" w:rsidP="00EF3EA4">
            <w:pPr>
              <w:rPr>
                <w:rFonts w:ascii="Arial" w:hAnsi="Arial" w:cs="Arial"/>
                <w:b/>
                <w:sz w:val="20"/>
                <w:szCs w:val="20"/>
              </w:rPr>
            </w:pPr>
            <w:r w:rsidRPr="00FD09BF">
              <w:rPr>
                <w:rFonts w:ascii="Arial" w:hAnsi="Arial" w:cs="Arial"/>
                <w:b/>
                <w:sz w:val="20"/>
                <w:szCs w:val="20"/>
              </w:rPr>
              <w:t>Giấy, bìa và vật liệu dệt để tạo ảnh, có phủ lớp chất nhạy, chưa phơi sáng.</w:t>
            </w:r>
          </w:p>
        </w:tc>
        <w:tc>
          <w:tcPr>
            <w:tcW w:w="1161" w:type="pct"/>
          </w:tcPr>
          <w:p w14:paraId="08A7141B"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546B84F5" w14:textId="77777777" w:rsidTr="00DC764E">
        <w:tc>
          <w:tcPr>
            <w:tcW w:w="628" w:type="pct"/>
            <w:gridSpan w:val="2"/>
          </w:tcPr>
          <w:p w14:paraId="7C7724D4" w14:textId="77777777" w:rsidR="00EA4B3C" w:rsidRPr="00FD09BF" w:rsidRDefault="00EA4B3C" w:rsidP="00EF3EA4">
            <w:pPr>
              <w:rPr>
                <w:rFonts w:ascii="Arial" w:hAnsi="Arial" w:cs="Arial"/>
                <w:sz w:val="20"/>
                <w:szCs w:val="20"/>
              </w:rPr>
            </w:pPr>
            <w:r w:rsidRPr="00FD09BF">
              <w:rPr>
                <w:rFonts w:ascii="Arial" w:hAnsi="Arial" w:cs="Arial"/>
                <w:sz w:val="20"/>
                <w:szCs w:val="20"/>
              </w:rPr>
              <w:t>3703.10</w:t>
            </w:r>
          </w:p>
        </w:tc>
        <w:tc>
          <w:tcPr>
            <w:tcW w:w="3211" w:type="pct"/>
          </w:tcPr>
          <w:p w14:paraId="01CCCC09" w14:textId="77777777" w:rsidR="00EA4B3C" w:rsidRPr="00FD09BF" w:rsidRDefault="00EA4B3C" w:rsidP="00EF3EA4">
            <w:pPr>
              <w:rPr>
                <w:rFonts w:ascii="Arial" w:hAnsi="Arial" w:cs="Arial"/>
                <w:sz w:val="20"/>
                <w:szCs w:val="20"/>
              </w:rPr>
            </w:pPr>
            <w:r w:rsidRPr="00FD09BF">
              <w:rPr>
                <w:rFonts w:ascii="Arial" w:hAnsi="Arial" w:cs="Arial"/>
                <w:sz w:val="20"/>
                <w:szCs w:val="20"/>
              </w:rPr>
              <w:t>- Ở dạng cuộn, có chiều rộng trên 610 mm:</w:t>
            </w:r>
          </w:p>
        </w:tc>
        <w:tc>
          <w:tcPr>
            <w:tcW w:w="1161" w:type="pct"/>
          </w:tcPr>
          <w:p w14:paraId="28BC21DB"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621014D5" w14:textId="77777777" w:rsidTr="00DC764E">
        <w:tc>
          <w:tcPr>
            <w:tcW w:w="628" w:type="pct"/>
            <w:gridSpan w:val="2"/>
          </w:tcPr>
          <w:p w14:paraId="3BD896E7" w14:textId="77777777" w:rsidR="00EA4B3C" w:rsidRPr="00FD09BF" w:rsidRDefault="00EA4B3C" w:rsidP="00EF3EA4">
            <w:pPr>
              <w:rPr>
                <w:rFonts w:ascii="Arial" w:hAnsi="Arial" w:cs="Arial"/>
                <w:sz w:val="20"/>
                <w:szCs w:val="20"/>
              </w:rPr>
            </w:pPr>
            <w:r w:rsidRPr="00FD09BF">
              <w:rPr>
                <w:rFonts w:ascii="Arial" w:hAnsi="Arial" w:cs="Arial"/>
                <w:sz w:val="20"/>
                <w:szCs w:val="20"/>
              </w:rPr>
              <w:t>3703.20</w:t>
            </w:r>
          </w:p>
        </w:tc>
        <w:tc>
          <w:tcPr>
            <w:tcW w:w="3211" w:type="pct"/>
          </w:tcPr>
          <w:p w14:paraId="7F21E4F8" w14:textId="77777777" w:rsidR="00EA4B3C" w:rsidRPr="00FD09BF" w:rsidRDefault="00EA4B3C" w:rsidP="00EF3EA4">
            <w:pPr>
              <w:rPr>
                <w:rFonts w:ascii="Arial" w:hAnsi="Arial" w:cs="Arial"/>
                <w:sz w:val="20"/>
                <w:szCs w:val="20"/>
              </w:rPr>
            </w:pPr>
            <w:r w:rsidRPr="00FD09BF">
              <w:rPr>
                <w:rFonts w:ascii="Arial" w:hAnsi="Arial" w:cs="Arial"/>
                <w:sz w:val="20"/>
                <w:szCs w:val="20"/>
              </w:rPr>
              <w:t>- Loại khác, dùng cho ảnh màu (đa màu)</w:t>
            </w:r>
          </w:p>
        </w:tc>
        <w:tc>
          <w:tcPr>
            <w:tcW w:w="1161" w:type="pct"/>
          </w:tcPr>
          <w:p w14:paraId="525A021E"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4EB53454" w14:textId="77777777" w:rsidTr="00DC764E">
        <w:tc>
          <w:tcPr>
            <w:tcW w:w="628" w:type="pct"/>
            <w:gridSpan w:val="2"/>
          </w:tcPr>
          <w:p w14:paraId="1DFC2AB7" w14:textId="77777777" w:rsidR="00EA4B3C" w:rsidRPr="00FD09BF" w:rsidRDefault="00EA4B3C" w:rsidP="00EF3EA4">
            <w:pPr>
              <w:rPr>
                <w:rFonts w:ascii="Arial" w:hAnsi="Arial" w:cs="Arial"/>
                <w:sz w:val="20"/>
                <w:szCs w:val="20"/>
              </w:rPr>
            </w:pPr>
            <w:r w:rsidRPr="00FD09BF">
              <w:rPr>
                <w:rFonts w:ascii="Arial" w:hAnsi="Arial" w:cs="Arial"/>
                <w:sz w:val="20"/>
                <w:szCs w:val="20"/>
              </w:rPr>
              <w:t>3703.90</w:t>
            </w:r>
          </w:p>
        </w:tc>
        <w:tc>
          <w:tcPr>
            <w:tcW w:w="3211" w:type="pct"/>
          </w:tcPr>
          <w:p w14:paraId="6DFF6134" w14:textId="77777777" w:rsidR="00EA4B3C" w:rsidRPr="00FD09BF" w:rsidRDefault="00EA4B3C" w:rsidP="00EF3EA4">
            <w:pPr>
              <w:rPr>
                <w:rFonts w:ascii="Arial" w:hAnsi="Arial" w:cs="Arial"/>
                <w:sz w:val="20"/>
                <w:szCs w:val="20"/>
              </w:rPr>
            </w:pPr>
            <w:r w:rsidRPr="00FD09BF">
              <w:rPr>
                <w:rFonts w:ascii="Arial" w:hAnsi="Arial" w:cs="Arial"/>
                <w:sz w:val="20"/>
                <w:szCs w:val="20"/>
              </w:rPr>
              <w:t>- Loại khác</w:t>
            </w:r>
          </w:p>
        </w:tc>
        <w:tc>
          <w:tcPr>
            <w:tcW w:w="1161" w:type="pct"/>
          </w:tcPr>
          <w:p w14:paraId="794106F7"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3E2077D4" w14:textId="77777777" w:rsidTr="00DC764E">
        <w:tc>
          <w:tcPr>
            <w:tcW w:w="628" w:type="pct"/>
            <w:gridSpan w:val="2"/>
          </w:tcPr>
          <w:p w14:paraId="18A56B6F" w14:textId="77777777" w:rsidR="00EA4B3C" w:rsidRPr="00FD09BF" w:rsidRDefault="00EA4B3C" w:rsidP="00EF3EA4">
            <w:pPr>
              <w:rPr>
                <w:rFonts w:ascii="Arial" w:hAnsi="Arial" w:cs="Arial"/>
                <w:b/>
                <w:sz w:val="20"/>
                <w:szCs w:val="20"/>
              </w:rPr>
            </w:pPr>
            <w:r w:rsidRPr="00FD09BF">
              <w:rPr>
                <w:rFonts w:ascii="Arial" w:hAnsi="Arial" w:cs="Arial"/>
                <w:b/>
                <w:sz w:val="20"/>
                <w:szCs w:val="20"/>
              </w:rPr>
              <w:t>3704.00</w:t>
            </w:r>
          </w:p>
        </w:tc>
        <w:tc>
          <w:tcPr>
            <w:tcW w:w="3211" w:type="pct"/>
          </w:tcPr>
          <w:p w14:paraId="1D1750E7" w14:textId="77777777" w:rsidR="00EA4B3C" w:rsidRPr="00FD09BF" w:rsidRDefault="00EA4B3C" w:rsidP="00EF3EA4">
            <w:pPr>
              <w:rPr>
                <w:rFonts w:ascii="Arial" w:hAnsi="Arial" w:cs="Arial"/>
                <w:b/>
                <w:sz w:val="20"/>
                <w:szCs w:val="20"/>
              </w:rPr>
            </w:pPr>
            <w:r w:rsidRPr="00FD09BF">
              <w:rPr>
                <w:rFonts w:ascii="Arial" w:hAnsi="Arial" w:cs="Arial"/>
                <w:b/>
                <w:sz w:val="20"/>
                <w:szCs w:val="20"/>
              </w:rPr>
              <w:t>Tấm, phim, giấy, bìa và vật liệu dệt để tạo ảnh, đã phơi sáng nhưng chưa tráng.</w:t>
            </w:r>
          </w:p>
        </w:tc>
        <w:tc>
          <w:tcPr>
            <w:tcW w:w="1161" w:type="pct"/>
          </w:tcPr>
          <w:p w14:paraId="22875DA6"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73E9F9ED" w14:textId="77777777" w:rsidTr="00DC764E">
        <w:tc>
          <w:tcPr>
            <w:tcW w:w="628" w:type="pct"/>
            <w:gridSpan w:val="2"/>
          </w:tcPr>
          <w:p w14:paraId="7EA1E7A3" w14:textId="77777777" w:rsidR="00EA4B3C" w:rsidRPr="00FD09BF" w:rsidRDefault="00EA4B3C" w:rsidP="00EF3EA4">
            <w:pPr>
              <w:rPr>
                <w:rFonts w:ascii="Arial" w:hAnsi="Arial" w:cs="Arial"/>
                <w:b/>
                <w:sz w:val="20"/>
                <w:szCs w:val="20"/>
              </w:rPr>
            </w:pPr>
            <w:r w:rsidRPr="00FD09BF">
              <w:rPr>
                <w:rFonts w:ascii="Arial" w:hAnsi="Arial" w:cs="Arial"/>
                <w:b/>
                <w:sz w:val="20"/>
                <w:szCs w:val="20"/>
              </w:rPr>
              <w:t>3705.00</w:t>
            </w:r>
          </w:p>
        </w:tc>
        <w:tc>
          <w:tcPr>
            <w:tcW w:w="3211" w:type="pct"/>
          </w:tcPr>
          <w:p w14:paraId="24406070" w14:textId="77777777" w:rsidR="00EA4B3C" w:rsidRPr="00FD09BF" w:rsidRDefault="00EA4B3C" w:rsidP="00EF3EA4">
            <w:pPr>
              <w:rPr>
                <w:rFonts w:ascii="Arial" w:hAnsi="Arial" w:cs="Arial"/>
                <w:b/>
                <w:sz w:val="20"/>
                <w:szCs w:val="20"/>
              </w:rPr>
            </w:pPr>
            <w:r w:rsidRPr="00FD09BF">
              <w:rPr>
                <w:rFonts w:ascii="Arial" w:hAnsi="Arial" w:cs="Arial"/>
                <w:b/>
                <w:sz w:val="20"/>
                <w:szCs w:val="20"/>
              </w:rPr>
              <w:t>Tấm và phim để tạo ảnh, đã phơi sáng và đã tráng, trừ phim dùng trong điện ảnh.</w:t>
            </w:r>
          </w:p>
        </w:tc>
        <w:tc>
          <w:tcPr>
            <w:tcW w:w="1161" w:type="pct"/>
          </w:tcPr>
          <w:p w14:paraId="54C064DB"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224BBACC" w14:textId="77777777" w:rsidTr="00DC764E">
        <w:tc>
          <w:tcPr>
            <w:tcW w:w="628" w:type="pct"/>
            <w:gridSpan w:val="2"/>
          </w:tcPr>
          <w:p w14:paraId="7225E72A" w14:textId="77777777" w:rsidR="00EA4B3C" w:rsidRPr="00FD09BF" w:rsidRDefault="00EA4B3C" w:rsidP="00EF3EA4">
            <w:pPr>
              <w:rPr>
                <w:rFonts w:ascii="Arial" w:hAnsi="Arial" w:cs="Arial"/>
                <w:b/>
                <w:sz w:val="20"/>
                <w:szCs w:val="20"/>
              </w:rPr>
            </w:pPr>
            <w:r w:rsidRPr="00FD09BF">
              <w:rPr>
                <w:rFonts w:ascii="Arial" w:hAnsi="Arial" w:cs="Arial"/>
                <w:b/>
                <w:sz w:val="20"/>
                <w:szCs w:val="20"/>
              </w:rPr>
              <w:t>37.06</w:t>
            </w:r>
          </w:p>
        </w:tc>
        <w:tc>
          <w:tcPr>
            <w:tcW w:w="3211" w:type="pct"/>
          </w:tcPr>
          <w:p w14:paraId="33223004" w14:textId="77777777" w:rsidR="00EA4B3C" w:rsidRPr="00FD09BF" w:rsidRDefault="00EA4B3C" w:rsidP="00EF3EA4">
            <w:pPr>
              <w:rPr>
                <w:rFonts w:ascii="Arial" w:hAnsi="Arial" w:cs="Arial"/>
                <w:b/>
                <w:sz w:val="20"/>
                <w:szCs w:val="20"/>
              </w:rPr>
            </w:pPr>
            <w:r w:rsidRPr="00FD09BF">
              <w:rPr>
                <w:rFonts w:ascii="Arial" w:hAnsi="Arial" w:cs="Arial"/>
                <w:b/>
                <w:sz w:val="20"/>
                <w:szCs w:val="20"/>
              </w:rPr>
              <w:t>Phim dùng trong điện ảnh, đã phơi sáng và đã tráng, đã hoặc chưa có rãnh tiếng hoặc chỉ có duy nhất rãnh tiếng.</w:t>
            </w:r>
          </w:p>
        </w:tc>
        <w:tc>
          <w:tcPr>
            <w:tcW w:w="1161" w:type="pct"/>
          </w:tcPr>
          <w:p w14:paraId="4198E9BC"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3925EF65" w14:textId="77777777" w:rsidTr="00DC764E">
        <w:tc>
          <w:tcPr>
            <w:tcW w:w="628" w:type="pct"/>
            <w:gridSpan w:val="2"/>
          </w:tcPr>
          <w:p w14:paraId="4E49F45B" w14:textId="77777777" w:rsidR="00EA4B3C" w:rsidRPr="00FD09BF" w:rsidRDefault="00EA4B3C" w:rsidP="00EF3EA4">
            <w:pPr>
              <w:rPr>
                <w:rFonts w:ascii="Arial" w:hAnsi="Arial" w:cs="Arial"/>
                <w:sz w:val="20"/>
                <w:szCs w:val="20"/>
              </w:rPr>
            </w:pPr>
            <w:r w:rsidRPr="00FD09BF">
              <w:rPr>
                <w:rFonts w:ascii="Arial" w:hAnsi="Arial" w:cs="Arial"/>
                <w:sz w:val="20"/>
                <w:szCs w:val="20"/>
              </w:rPr>
              <w:t>3706.10</w:t>
            </w:r>
          </w:p>
        </w:tc>
        <w:tc>
          <w:tcPr>
            <w:tcW w:w="3211" w:type="pct"/>
          </w:tcPr>
          <w:p w14:paraId="06303582" w14:textId="77777777" w:rsidR="00EA4B3C" w:rsidRPr="00FD09BF" w:rsidRDefault="00EA4B3C" w:rsidP="00EF3EA4">
            <w:pPr>
              <w:rPr>
                <w:rFonts w:ascii="Arial" w:hAnsi="Arial" w:cs="Arial"/>
                <w:sz w:val="20"/>
                <w:szCs w:val="20"/>
              </w:rPr>
            </w:pPr>
            <w:r w:rsidRPr="00FD09BF">
              <w:rPr>
                <w:rFonts w:ascii="Arial" w:hAnsi="Arial" w:cs="Arial"/>
                <w:sz w:val="20"/>
                <w:szCs w:val="20"/>
              </w:rPr>
              <w:t>- Loại chiều rộng từ 35 mm trở lên:</w:t>
            </w:r>
          </w:p>
        </w:tc>
        <w:tc>
          <w:tcPr>
            <w:tcW w:w="1161" w:type="pct"/>
          </w:tcPr>
          <w:p w14:paraId="028165AA"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367D657D" w14:textId="77777777" w:rsidTr="00DC764E">
        <w:tc>
          <w:tcPr>
            <w:tcW w:w="628" w:type="pct"/>
            <w:gridSpan w:val="2"/>
          </w:tcPr>
          <w:p w14:paraId="7F5DB7DA" w14:textId="77777777" w:rsidR="00EA4B3C" w:rsidRPr="00FD09BF" w:rsidRDefault="00EA4B3C" w:rsidP="00EF3EA4">
            <w:pPr>
              <w:rPr>
                <w:rFonts w:ascii="Arial" w:hAnsi="Arial" w:cs="Arial"/>
                <w:sz w:val="20"/>
                <w:szCs w:val="20"/>
              </w:rPr>
            </w:pPr>
            <w:r w:rsidRPr="00FD09BF">
              <w:rPr>
                <w:rFonts w:ascii="Arial" w:hAnsi="Arial" w:cs="Arial"/>
                <w:sz w:val="20"/>
                <w:szCs w:val="20"/>
              </w:rPr>
              <w:t>3706.90</w:t>
            </w:r>
          </w:p>
        </w:tc>
        <w:tc>
          <w:tcPr>
            <w:tcW w:w="3211" w:type="pct"/>
          </w:tcPr>
          <w:p w14:paraId="496325F3" w14:textId="77777777" w:rsidR="00EA4B3C" w:rsidRPr="00FD09BF" w:rsidRDefault="00EA4B3C" w:rsidP="00EF3EA4">
            <w:pPr>
              <w:rPr>
                <w:rFonts w:ascii="Arial" w:hAnsi="Arial" w:cs="Arial"/>
                <w:sz w:val="20"/>
                <w:szCs w:val="20"/>
              </w:rPr>
            </w:pPr>
            <w:r w:rsidRPr="00FD09BF">
              <w:rPr>
                <w:rFonts w:ascii="Arial" w:hAnsi="Arial" w:cs="Arial"/>
                <w:sz w:val="20"/>
                <w:szCs w:val="20"/>
              </w:rPr>
              <w:t>- Loại khác:</w:t>
            </w:r>
          </w:p>
        </w:tc>
        <w:tc>
          <w:tcPr>
            <w:tcW w:w="1161" w:type="pct"/>
          </w:tcPr>
          <w:p w14:paraId="7BB3A993"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069C6A31" w14:textId="77777777" w:rsidTr="00DC764E">
        <w:tc>
          <w:tcPr>
            <w:tcW w:w="628" w:type="pct"/>
            <w:gridSpan w:val="2"/>
          </w:tcPr>
          <w:p w14:paraId="03AB3445" w14:textId="77777777" w:rsidR="00EA4B3C" w:rsidRPr="00FD09BF" w:rsidRDefault="00EA4B3C" w:rsidP="00EF3EA4">
            <w:pPr>
              <w:rPr>
                <w:rFonts w:ascii="Arial" w:hAnsi="Arial" w:cs="Arial"/>
                <w:b/>
                <w:sz w:val="20"/>
                <w:szCs w:val="20"/>
              </w:rPr>
            </w:pPr>
            <w:r w:rsidRPr="00FD09BF">
              <w:rPr>
                <w:rFonts w:ascii="Arial" w:hAnsi="Arial" w:cs="Arial"/>
                <w:b/>
                <w:sz w:val="20"/>
                <w:szCs w:val="20"/>
              </w:rPr>
              <w:t>37.07</w:t>
            </w:r>
          </w:p>
        </w:tc>
        <w:tc>
          <w:tcPr>
            <w:tcW w:w="3211" w:type="pct"/>
          </w:tcPr>
          <w:p w14:paraId="5A00F5F5" w14:textId="77777777" w:rsidR="00EA4B3C" w:rsidRPr="00FD09BF" w:rsidRDefault="00EA4B3C" w:rsidP="00EF3EA4">
            <w:pPr>
              <w:rPr>
                <w:rFonts w:ascii="Arial" w:hAnsi="Arial" w:cs="Arial"/>
                <w:b/>
                <w:sz w:val="20"/>
                <w:szCs w:val="20"/>
              </w:rPr>
            </w:pPr>
            <w:r w:rsidRPr="00FD09BF">
              <w:rPr>
                <w:rFonts w:ascii="Arial" w:hAnsi="Arial" w:cs="Arial"/>
                <w:b/>
                <w:sz w:val="20"/>
                <w:szCs w:val="20"/>
              </w:rPr>
              <w:t>Chế phẩm hóa chất để tạo ảnh (trừ vecni, keo, chất kết dính và các chế phẩm tương tự); các sản phẩm chưa pha trộn dùng để tạo ảnh, đã đóng gói theo định lượng hoặc đóng gói để bán lẻ ở dạng sử dụng được ngay.</w:t>
            </w:r>
          </w:p>
        </w:tc>
        <w:tc>
          <w:tcPr>
            <w:tcW w:w="1161" w:type="pct"/>
          </w:tcPr>
          <w:p w14:paraId="71E8AF5D"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02F8931D" w14:textId="77777777" w:rsidTr="00DC764E">
        <w:tc>
          <w:tcPr>
            <w:tcW w:w="628" w:type="pct"/>
            <w:gridSpan w:val="2"/>
          </w:tcPr>
          <w:p w14:paraId="39A28064" w14:textId="77777777" w:rsidR="00EA4B3C" w:rsidRPr="00FD09BF" w:rsidRDefault="00EA4B3C" w:rsidP="00EF3EA4">
            <w:pPr>
              <w:rPr>
                <w:rFonts w:ascii="Arial" w:hAnsi="Arial" w:cs="Arial"/>
                <w:sz w:val="20"/>
                <w:szCs w:val="20"/>
              </w:rPr>
            </w:pPr>
            <w:r w:rsidRPr="00FD09BF">
              <w:rPr>
                <w:rFonts w:ascii="Arial" w:hAnsi="Arial" w:cs="Arial"/>
                <w:sz w:val="20"/>
                <w:szCs w:val="20"/>
              </w:rPr>
              <w:t>3707.10</w:t>
            </w:r>
          </w:p>
        </w:tc>
        <w:tc>
          <w:tcPr>
            <w:tcW w:w="3211" w:type="pct"/>
          </w:tcPr>
          <w:p w14:paraId="2A2444B6" w14:textId="77777777" w:rsidR="00EA4B3C" w:rsidRPr="00FD09BF" w:rsidRDefault="00EA4B3C" w:rsidP="00EF3EA4">
            <w:pPr>
              <w:rPr>
                <w:rFonts w:ascii="Arial" w:hAnsi="Arial" w:cs="Arial"/>
                <w:sz w:val="20"/>
                <w:szCs w:val="20"/>
              </w:rPr>
            </w:pPr>
            <w:r w:rsidRPr="00FD09BF">
              <w:rPr>
                <w:rFonts w:ascii="Arial" w:hAnsi="Arial" w:cs="Arial"/>
                <w:sz w:val="20"/>
                <w:szCs w:val="20"/>
              </w:rPr>
              <w:t>- Dạng nhũ tương nhạy</w:t>
            </w:r>
          </w:p>
        </w:tc>
        <w:tc>
          <w:tcPr>
            <w:tcW w:w="1161" w:type="pct"/>
          </w:tcPr>
          <w:p w14:paraId="4C6CBF6D"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5548F6C1" w14:textId="77777777" w:rsidTr="00DC764E">
        <w:tc>
          <w:tcPr>
            <w:tcW w:w="628" w:type="pct"/>
            <w:gridSpan w:val="2"/>
          </w:tcPr>
          <w:p w14:paraId="15308333" w14:textId="77777777" w:rsidR="00EA4B3C" w:rsidRPr="00FD09BF" w:rsidRDefault="00EA4B3C" w:rsidP="00EF3EA4">
            <w:pPr>
              <w:rPr>
                <w:rFonts w:ascii="Arial" w:hAnsi="Arial" w:cs="Arial"/>
                <w:sz w:val="20"/>
                <w:szCs w:val="20"/>
              </w:rPr>
            </w:pPr>
            <w:r w:rsidRPr="00FD09BF">
              <w:rPr>
                <w:rFonts w:ascii="Arial" w:hAnsi="Arial" w:cs="Arial"/>
                <w:sz w:val="20"/>
                <w:szCs w:val="20"/>
              </w:rPr>
              <w:t>3707.90</w:t>
            </w:r>
          </w:p>
        </w:tc>
        <w:tc>
          <w:tcPr>
            <w:tcW w:w="3211" w:type="pct"/>
          </w:tcPr>
          <w:p w14:paraId="0125EFD5" w14:textId="77777777" w:rsidR="00EA4B3C" w:rsidRPr="00FD09BF" w:rsidRDefault="00EA4B3C" w:rsidP="00EF3EA4">
            <w:pPr>
              <w:rPr>
                <w:rFonts w:ascii="Arial" w:hAnsi="Arial" w:cs="Arial"/>
                <w:sz w:val="20"/>
                <w:szCs w:val="20"/>
              </w:rPr>
            </w:pPr>
            <w:r w:rsidRPr="00FD09BF">
              <w:rPr>
                <w:rFonts w:ascii="Arial" w:hAnsi="Arial" w:cs="Arial"/>
                <w:sz w:val="20"/>
                <w:szCs w:val="20"/>
              </w:rPr>
              <w:t>- Loại khác:</w:t>
            </w:r>
          </w:p>
        </w:tc>
        <w:tc>
          <w:tcPr>
            <w:tcW w:w="1161" w:type="pct"/>
          </w:tcPr>
          <w:p w14:paraId="276E809E"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31E28F80" w14:textId="77777777" w:rsidTr="00DC764E">
        <w:tc>
          <w:tcPr>
            <w:tcW w:w="628" w:type="pct"/>
            <w:gridSpan w:val="2"/>
          </w:tcPr>
          <w:p w14:paraId="6B2F28C8" w14:textId="77777777" w:rsidR="00EA4B3C" w:rsidRPr="00FD09BF" w:rsidRDefault="00EA4B3C" w:rsidP="00EF3EA4">
            <w:pPr>
              <w:rPr>
                <w:rFonts w:ascii="Arial" w:hAnsi="Arial" w:cs="Arial"/>
                <w:b/>
                <w:sz w:val="20"/>
                <w:szCs w:val="20"/>
              </w:rPr>
            </w:pPr>
            <w:r w:rsidRPr="00FD09BF">
              <w:rPr>
                <w:rFonts w:ascii="Arial" w:hAnsi="Arial" w:cs="Arial"/>
                <w:b/>
                <w:sz w:val="20"/>
                <w:szCs w:val="20"/>
              </w:rPr>
              <w:t>38.01</w:t>
            </w:r>
          </w:p>
        </w:tc>
        <w:tc>
          <w:tcPr>
            <w:tcW w:w="3211" w:type="pct"/>
          </w:tcPr>
          <w:p w14:paraId="0B3C80F0" w14:textId="77777777" w:rsidR="00EA4B3C" w:rsidRPr="00FD09BF" w:rsidRDefault="00EA4B3C" w:rsidP="00EF3EA4">
            <w:pPr>
              <w:rPr>
                <w:rFonts w:ascii="Arial" w:hAnsi="Arial" w:cs="Arial"/>
                <w:b/>
                <w:sz w:val="20"/>
                <w:szCs w:val="20"/>
              </w:rPr>
            </w:pPr>
            <w:r w:rsidRPr="00FD09BF">
              <w:rPr>
                <w:rFonts w:ascii="Arial" w:hAnsi="Arial" w:cs="Arial"/>
                <w:b/>
                <w:sz w:val="20"/>
                <w:szCs w:val="20"/>
              </w:rPr>
              <w:t>Graphit nhân tạo; graphit dạng keo hoặc dạng bán keo; các chế phẩm làm từ graphit hoặc carbon khác ở dạng bột nhão, khối, tấm hoặc ở dạng bán thành phẩm khác.</w:t>
            </w:r>
          </w:p>
        </w:tc>
        <w:tc>
          <w:tcPr>
            <w:tcW w:w="1161" w:type="pct"/>
          </w:tcPr>
          <w:p w14:paraId="2B2B2977"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2ACF1DE3" w14:textId="77777777" w:rsidTr="00DC764E">
        <w:tc>
          <w:tcPr>
            <w:tcW w:w="628" w:type="pct"/>
            <w:gridSpan w:val="2"/>
          </w:tcPr>
          <w:p w14:paraId="5BA7F019" w14:textId="77777777" w:rsidR="00EA4B3C" w:rsidRPr="00FD09BF" w:rsidRDefault="00EA4B3C" w:rsidP="00EF3EA4">
            <w:pPr>
              <w:rPr>
                <w:rFonts w:ascii="Arial" w:hAnsi="Arial" w:cs="Arial"/>
                <w:sz w:val="20"/>
                <w:szCs w:val="20"/>
              </w:rPr>
            </w:pPr>
            <w:r w:rsidRPr="00FD09BF">
              <w:rPr>
                <w:rFonts w:ascii="Arial" w:hAnsi="Arial" w:cs="Arial"/>
                <w:sz w:val="20"/>
                <w:szCs w:val="20"/>
              </w:rPr>
              <w:t>3801.10</w:t>
            </w:r>
          </w:p>
        </w:tc>
        <w:tc>
          <w:tcPr>
            <w:tcW w:w="3211" w:type="pct"/>
          </w:tcPr>
          <w:p w14:paraId="54B2DDAD" w14:textId="77777777" w:rsidR="00EA4B3C" w:rsidRPr="00FD09BF" w:rsidRDefault="00EA4B3C" w:rsidP="00EF3EA4">
            <w:pPr>
              <w:rPr>
                <w:rFonts w:ascii="Arial" w:hAnsi="Arial" w:cs="Arial"/>
                <w:sz w:val="20"/>
                <w:szCs w:val="20"/>
              </w:rPr>
            </w:pPr>
            <w:r w:rsidRPr="00FD09BF">
              <w:rPr>
                <w:rFonts w:ascii="Arial" w:hAnsi="Arial" w:cs="Arial"/>
                <w:sz w:val="20"/>
                <w:szCs w:val="20"/>
              </w:rPr>
              <w:t>- Graphit nhân tạo</w:t>
            </w:r>
          </w:p>
        </w:tc>
        <w:tc>
          <w:tcPr>
            <w:tcW w:w="1161" w:type="pct"/>
          </w:tcPr>
          <w:p w14:paraId="6CEF1395"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5B30F27B" w14:textId="77777777" w:rsidTr="00DC764E">
        <w:tc>
          <w:tcPr>
            <w:tcW w:w="628" w:type="pct"/>
            <w:gridSpan w:val="2"/>
          </w:tcPr>
          <w:p w14:paraId="66BA5086" w14:textId="77777777" w:rsidR="00EA4B3C" w:rsidRPr="00FD09BF" w:rsidRDefault="00EA4B3C" w:rsidP="00EF3EA4">
            <w:pPr>
              <w:rPr>
                <w:rFonts w:ascii="Arial" w:hAnsi="Arial" w:cs="Arial"/>
                <w:sz w:val="20"/>
                <w:szCs w:val="20"/>
              </w:rPr>
            </w:pPr>
            <w:r w:rsidRPr="00FD09BF">
              <w:rPr>
                <w:rFonts w:ascii="Arial" w:hAnsi="Arial" w:cs="Arial"/>
                <w:sz w:val="20"/>
                <w:szCs w:val="20"/>
              </w:rPr>
              <w:t>3801.20</w:t>
            </w:r>
          </w:p>
        </w:tc>
        <w:tc>
          <w:tcPr>
            <w:tcW w:w="3211" w:type="pct"/>
          </w:tcPr>
          <w:p w14:paraId="14B01453" w14:textId="77777777" w:rsidR="00EA4B3C" w:rsidRPr="00FD09BF" w:rsidRDefault="00EA4B3C" w:rsidP="00EF3EA4">
            <w:pPr>
              <w:rPr>
                <w:rFonts w:ascii="Arial" w:hAnsi="Arial" w:cs="Arial"/>
                <w:sz w:val="20"/>
                <w:szCs w:val="20"/>
              </w:rPr>
            </w:pPr>
            <w:r w:rsidRPr="00FD09BF">
              <w:rPr>
                <w:rFonts w:ascii="Arial" w:hAnsi="Arial" w:cs="Arial"/>
                <w:sz w:val="20"/>
                <w:szCs w:val="20"/>
              </w:rPr>
              <w:t>- Graphit dạng keo hoặc dạng bán keo</w:t>
            </w:r>
          </w:p>
        </w:tc>
        <w:tc>
          <w:tcPr>
            <w:tcW w:w="1161" w:type="pct"/>
          </w:tcPr>
          <w:p w14:paraId="4208805B"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4F841FEC" w14:textId="77777777" w:rsidTr="00DC764E">
        <w:tc>
          <w:tcPr>
            <w:tcW w:w="628" w:type="pct"/>
            <w:gridSpan w:val="2"/>
          </w:tcPr>
          <w:p w14:paraId="7FD34733" w14:textId="77777777" w:rsidR="00EA4B3C" w:rsidRPr="00FD09BF" w:rsidRDefault="00EA4B3C" w:rsidP="00EF3EA4">
            <w:pPr>
              <w:rPr>
                <w:rFonts w:ascii="Arial" w:hAnsi="Arial" w:cs="Arial"/>
                <w:sz w:val="20"/>
                <w:szCs w:val="20"/>
              </w:rPr>
            </w:pPr>
            <w:r w:rsidRPr="00FD09BF">
              <w:rPr>
                <w:rFonts w:ascii="Arial" w:hAnsi="Arial" w:cs="Arial"/>
                <w:sz w:val="20"/>
                <w:szCs w:val="20"/>
              </w:rPr>
              <w:t>3801.30</w:t>
            </w:r>
          </w:p>
        </w:tc>
        <w:tc>
          <w:tcPr>
            <w:tcW w:w="3211" w:type="pct"/>
          </w:tcPr>
          <w:p w14:paraId="675F6CA8" w14:textId="77777777" w:rsidR="00EA4B3C" w:rsidRPr="00FD09BF" w:rsidRDefault="00EA4B3C" w:rsidP="00EF3EA4">
            <w:pPr>
              <w:rPr>
                <w:rFonts w:ascii="Arial" w:hAnsi="Arial" w:cs="Arial"/>
                <w:sz w:val="20"/>
                <w:szCs w:val="20"/>
              </w:rPr>
            </w:pPr>
            <w:r w:rsidRPr="00FD09BF">
              <w:rPr>
                <w:rFonts w:ascii="Arial" w:hAnsi="Arial" w:cs="Arial"/>
                <w:sz w:val="20"/>
                <w:szCs w:val="20"/>
              </w:rPr>
              <w:t>- Bột nhão carbon làm điện cực và các dạng bột nhão tương tự dùng để lót lò nung</w:t>
            </w:r>
          </w:p>
        </w:tc>
        <w:tc>
          <w:tcPr>
            <w:tcW w:w="1161" w:type="pct"/>
          </w:tcPr>
          <w:p w14:paraId="52D8500F"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398DA0FD" w14:textId="77777777" w:rsidTr="00DC764E">
        <w:tc>
          <w:tcPr>
            <w:tcW w:w="628" w:type="pct"/>
            <w:gridSpan w:val="2"/>
          </w:tcPr>
          <w:p w14:paraId="1AC97DB9" w14:textId="77777777" w:rsidR="00EA4B3C" w:rsidRPr="00FD09BF" w:rsidRDefault="00EA4B3C" w:rsidP="00EF3EA4">
            <w:pPr>
              <w:rPr>
                <w:rFonts w:ascii="Arial" w:hAnsi="Arial" w:cs="Arial"/>
                <w:sz w:val="20"/>
                <w:szCs w:val="20"/>
              </w:rPr>
            </w:pPr>
            <w:r w:rsidRPr="00FD09BF">
              <w:rPr>
                <w:rFonts w:ascii="Arial" w:hAnsi="Arial" w:cs="Arial"/>
                <w:sz w:val="20"/>
                <w:szCs w:val="20"/>
              </w:rPr>
              <w:t>3801.90</w:t>
            </w:r>
          </w:p>
        </w:tc>
        <w:tc>
          <w:tcPr>
            <w:tcW w:w="3211" w:type="pct"/>
          </w:tcPr>
          <w:p w14:paraId="3EE8E5A5" w14:textId="77777777" w:rsidR="00EA4B3C" w:rsidRPr="00FD09BF" w:rsidRDefault="00EA4B3C" w:rsidP="00EF3EA4">
            <w:pPr>
              <w:rPr>
                <w:rFonts w:ascii="Arial" w:hAnsi="Arial" w:cs="Arial"/>
                <w:sz w:val="20"/>
                <w:szCs w:val="20"/>
              </w:rPr>
            </w:pPr>
            <w:r w:rsidRPr="00FD09BF">
              <w:rPr>
                <w:rFonts w:ascii="Arial" w:hAnsi="Arial" w:cs="Arial"/>
                <w:sz w:val="20"/>
                <w:szCs w:val="20"/>
              </w:rPr>
              <w:t>- Loại khác</w:t>
            </w:r>
          </w:p>
        </w:tc>
        <w:tc>
          <w:tcPr>
            <w:tcW w:w="1161" w:type="pct"/>
          </w:tcPr>
          <w:p w14:paraId="07BEB0B4"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5E5CF73C" w14:textId="77777777" w:rsidTr="00DC764E">
        <w:tc>
          <w:tcPr>
            <w:tcW w:w="628" w:type="pct"/>
            <w:gridSpan w:val="2"/>
          </w:tcPr>
          <w:p w14:paraId="0965DB36" w14:textId="77777777" w:rsidR="00EA4B3C" w:rsidRPr="00FD09BF" w:rsidRDefault="00EA4B3C" w:rsidP="00EF3EA4">
            <w:pPr>
              <w:rPr>
                <w:rFonts w:ascii="Arial" w:hAnsi="Arial" w:cs="Arial"/>
                <w:b/>
                <w:sz w:val="20"/>
                <w:szCs w:val="20"/>
              </w:rPr>
            </w:pPr>
            <w:r w:rsidRPr="00FD09BF">
              <w:rPr>
                <w:rFonts w:ascii="Arial" w:hAnsi="Arial" w:cs="Arial"/>
                <w:b/>
                <w:sz w:val="20"/>
                <w:szCs w:val="20"/>
              </w:rPr>
              <w:t>38.02</w:t>
            </w:r>
          </w:p>
        </w:tc>
        <w:tc>
          <w:tcPr>
            <w:tcW w:w="3211" w:type="pct"/>
          </w:tcPr>
          <w:p w14:paraId="23975D2B" w14:textId="77777777" w:rsidR="00EA4B3C" w:rsidRPr="00FD09BF" w:rsidRDefault="00EA4B3C" w:rsidP="00EF3EA4">
            <w:pPr>
              <w:rPr>
                <w:rFonts w:ascii="Arial" w:hAnsi="Arial" w:cs="Arial"/>
                <w:b/>
                <w:sz w:val="20"/>
                <w:szCs w:val="20"/>
              </w:rPr>
            </w:pPr>
            <w:r w:rsidRPr="00FD09BF">
              <w:rPr>
                <w:rFonts w:ascii="Arial" w:hAnsi="Arial" w:cs="Arial"/>
                <w:b/>
                <w:sz w:val="20"/>
                <w:szCs w:val="20"/>
              </w:rPr>
              <w:t>Carbon hoạt tính; các sản phẩm khoáng chất tự nhiên hoạt tính; muội động vật, kể cả tàn muội động vật.</w:t>
            </w:r>
          </w:p>
        </w:tc>
        <w:tc>
          <w:tcPr>
            <w:tcW w:w="1161" w:type="pct"/>
          </w:tcPr>
          <w:p w14:paraId="00DDF718"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2BAE6432" w14:textId="77777777" w:rsidTr="00DC764E">
        <w:tc>
          <w:tcPr>
            <w:tcW w:w="628" w:type="pct"/>
            <w:gridSpan w:val="2"/>
          </w:tcPr>
          <w:p w14:paraId="2F859663" w14:textId="77777777" w:rsidR="00EA4B3C" w:rsidRPr="00FD09BF" w:rsidRDefault="00EA4B3C" w:rsidP="00EF3EA4">
            <w:pPr>
              <w:rPr>
                <w:rFonts w:ascii="Arial" w:hAnsi="Arial" w:cs="Arial"/>
                <w:sz w:val="20"/>
                <w:szCs w:val="20"/>
              </w:rPr>
            </w:pPr>
            <w:r w:rsidRPr="00FD09BF">
              <w:rPr>
                <w:rFonts w:ascii="Arial" w:hAnsi="Arial" w:cs="Arial"/>
                <w:sz w:val="20"/>
                <w:szCs w:val="20"/>
              </w:rPr>
              <w:t>3802.10</w:t>
            </w:r>
          </w:p>
        </w:tc>
        <w:tc>
          <w:tcPr>
            <w:tcW w:w="3211" w:type="pct"/>
          </w:tcPr>
          <w:p w14:paraId="32E70DE3" w14:textId="77777777" w:rsidR="00EA4B3C" w:rsidRPr="00FD09BF" w:rsidRDefault="00EA4B3C" w:rsidP="00EF3EA4">
            <w:pPr>
              <w:rPr>
                <w:rFonts w:ascii="Arial" w:hAnsi="Arial" w:cs="Arial"/>
                <w:sz w:val="20"/>
                <w:szCs w:val="20"/>
              </w:rPr>
            </w:pPr>
            <w:r w:rsidRPr="00FD09BF">
              <w:rPr>
                <w:rFonts w:ascii="Arial" w:hAnsi="Arial" w:cs="Arial"/>
                <w:sz w:val="20"/>
                <w:szCs w:val="20"/>
              </w:rPr>
              <w:t>- Carbon hoạt tính</w:t>
            </w:r>
          </w:p>
        </w:tc>
        <w:tc>
          <w:tcPr>
            <w:tcW w:w="1161" w:type="pct"/>
          </w:tcPr>
          <w:p w14:paraId="650C8099"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1D1C1F91" w14:textId="77777777" w:rsidTr="00DC764E">
        <w:tc>
          <w:tcPr>
            <w:tcW w:w="628" w:type="pct"/>
            <w:gridSpan w:val="2"/>
          </w:tcPr>
          <w:p w14:paraId="5C469A3E" w14:textId="77777777" w:rsidR="00EA4B3C" w:rsidRPr="00FD09BF" w:rsidRDefault="00EA4B3C" w:rsidP="00EF3EA4">
            <w:pPr>
              <w:rPr>
                <w:rFonts w:ascii="Arial" w:hAnsi="Arial" w:cs="Arial"/>
                <w:sz w:val="20"/>
                <w:szCs w:val="20"/>
              </w:rPr>
            </w:pPr>
            <w:r w:rsidRPr="00FD09BF">
              <w:rPr>
                <w:rFonts w:ascii="Arial" w:hAnsi="Arial" w:cs="Arial"/>
                <w:sz w:val="20"/>
                <w:szCs w:val="20"/>
              </w:rPr>
              <w:t>3802.90</w:t>
            </w:r>
          </w:p>
        </w:tc>
        <w:tc>
          <w:tcPr>
            <w:tcW w:w="3211" w:type="pct"/>
          </w:tcPr>
          <w:p w14:paraId="1B9832B0" w14:textId="77777777" w:rsidR="00EA4B3C" w:rsidRPr="00FD09BF" w:rsidRDefault="00EA4B3C" w:rsidP="00EF3EA4">
            <w:pPr>
              <w:rPr>
                <w:rFonts w:ascii="Arial" w:hAnsi="Arial" w:cs="Arial"/>
                <w:sz w:val="20"/>
                <w:szCs w:val="20"/>
              </w:rPr>
            </w:pPr>
            <w:r w:rsidRPr="00FD09BF">
              <w:rPr>
                <w:rFonts w:ascii="Arial" w:hAnsi="Arial" w:cs="Arial"/>
                <w:sz w:val="20"/>
                <w:szCs w:val="20"/>
              </w:rPr>
              <w:t>- Loại khác:</w:t>
            </w:r>
          </w:p>
        </w:tc>
        <w:tc>
          <w:tcPr>
            <w:tcW w:w="1161" w:type="pct"/>
          </w:tcPr>
          <w:p w14:paraId="38DD4E93"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66CD81B6" w14:textId="77777777" w:rsidTr="00DC764E">
        <w:tc>
          <w:tcPr>
            <w:tcW w:w="628" w:type="pct"/>
            <w:gridSpan w:val="2"/>
          </w:tcPr>
          <w:p w14:paraId="5AF3C010" w14:textId="77777777" w:rsidR="00EA4B3C" w:rsidRPr="00FD09BF" w:rsidRDefault="00EA4B3C" w:rsidP="00EF3EA4">
            <w:pPr>
              <w:rPr>
                <w:rFonts w:ascii="Arial" w:hAnsi="Arial" w:cs="Arial"/>
                <w:b/>
                <w:sz w:val="20"/>
                <w:szCs w:val="20"/>
              </w:rPr>
            </w:pPr>
            <w:r w:rsidRPr="00FD09BF">
              <w:rPr>
                <w:rFonts w:ascii="Arial" w:hAnsi="Arial" w:cs="Arial"/>
                <w:b/>
                <w:sz w:val="20"/>
                <w:szCs w:val="20"/>
              </w:rPr>
              <w:t>3803.00</w:t>
            </w:r>
          </w:p>
        </w:tc>
        <w:tc>
          <w:tcPr>
            <w:tcW w:w="3211" w:type="pct"/>
          </w:tcPr>
          <w:p w14:paraId="541BFD1A" w14:textId="77777777" w:rsidR="00EA4B3C" w:rsidRPr="00FD09BF" w:rsidRDefault="00EA4B3C" w:rsidP="00EF3EA4">
            <w:pPr>
              <w:rPr>
                <w:rFonts w:ascii="Arial" w:hAnsi="Arial" w:cs="Arial"/>
                <w:b/>
                <w:sz w:val="20"/>
                <w:szCs w:val="20"/>
              </w:rPr>
            </w:pPr>
            <w:r w:rsidRPr="00FD09BF">
              <w:rPr>
                <w:rFonts w:ascii="Arial" w:hAnsi="Arial" w:cs="Arial"/>
                <w:b/>
                <w:sz w:val="20"/>
                <w:szCs w:val="20"/>
              </w:rPr>
              <w:t>Dầu tall, đã hoặc chưa tinh chế.</w:t>
            </w:r>
          </w:p>
        </w:tc>
        <w:tc>
          <w:tcPr>
            <w:tcW w:w="1161" w:type="pct"/>
          </w:tcPr>
          <w:p w14:paraId="50C9BFBC"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2F4B0A2D" w14:textId="77777777" w:rsidTr="00DC764E">
        <w:tc>
          <w:tcPr>
            <w:tcW w:w="628" w:type="pct"/>
            <w:gridSpan w:val="2"/>
          </w:tcPr>
          <w:p w14:paraId="74F60AF7" w14:textId="77777777" w:rsidR="00EA4B3C" w:rsidRPr="00FD09BF" w:rsidRDefault="00EA4B3C" w:rsidP="00EF3EA4">
            <w:pPr>
              <w:rPr>
                <w:rFonts w:ascii="Arial" w:hAnsi="Arial" w:cs="Arial"/>
                <w:b/>
                <w:sz w:val="20"/>
                <w:szCs w:val="20"/>
              </w:rPr>
            </w:pPr>
            <w:r w:rsidRPr="00FD09BF">
              <w:rPr>
                <w:rFonts w:ascii="Arial" w:hAnsi="Arial" w:cs="Arial"/>
                <w:b/>
                <w:sz w:val="20"/>
                <w:szCs w:val="20"/>
              </w:rPr>
              <w:t>3804.00</w:t>
            </w:r>
          </w:p>
        </w:tc>
        <w:tc>
          <w:tcPr>
            <w:tcW w:w="3211" w:type="pct"/>
          </w:tcPr>
          <w:p w14:paraId="1E0F9C7F" w14:textId="77777777" w:rsidR="00EA4B3C" w:rsidRPr="00FD09BF" w:rsidRDefault="00EA4B3C" w:rsidP="00EF3EA4">
            <w:pPr>
              <w:rPr>
                <w:rFonts w:ascii="Arial" w:hAnsi="Arial" w:cs="Arial"/>
                <w:b/>
                <w:sz w:val="20"/>
                <w:szCs w:val="20"/>
              </w:rPr>
            </w:pPr>
            <w:r w:rsidRPr="00FD09BF">
              <w:rPr>
                <w:rFonts w:ascii="Arial" w:hAnsi="Arial" w:cs="Arial"/>
                <w:b/>
                <w:sz w:val="20"/>
                <w:szCs w:val="20"/>
              </w:rPr>
              <w:t>Dung dịch kiềm thải ra trong quá trình sản xuất bột giấy từ gỗ, đã hoặc chưa cô đặc, khử đường hoặc xử lý hóa học, kể cả lignin sulphonates, nhưng trừ dầu tall thuộc nhóm 38.03.</w:t>
            </w:r>
          </w:p>
        </w:tc>
        <w:tc>
          <w:tcPr>
            <w:tcW w:w="1161" w:type="pct"/>
          </w:tcPr>
          <w:p w14:paraId="57F363DD"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2F8CDBC6" w14:textId="77777777" w:rsidTr="00DC764E">
        <w:tc>
          <w:tcPr>
            <w:tcW w:w="628" w:type="pct"/>
            <w:gridSpan w:val="2"/>
          </w:tcPr>
          <w:p w14:paraId="6CD2219C" w14:textId="77777777" w:rsidR="00EA4B3C" w:rsidRPr="00FD09BF" w:rsidRDefault="00EA4B3C" w:rsidP="00EF3EA4">
            <w:pPr>
              <w:rPr>
                <w:rFonts w:ascii="Arial" w:hAnsi="Arial" w:cs="Arial"/>
                <w:b/>
                <w:sz w:val="20"/>
                <w:szCs w:val="20"/>
              </w:rPr>
            </w:pPr>
            <w:r w:rsidRPr="00FD09BF">
              <w:rPr>
                <w:rFonts w:ascii="Arial" w:hAnsi="Arial" w:cs="Arial"/>
                <w:b/>
                <w:sz w:val="20"/>
                <w:szCs w:val="20"/>
              </w:rPr>
              <w:t>38.05</w:t>
            </w:r>
          </w:p>
        </w:tc>
        <w:tc>
          <w:tcPr>
            <w:tcW w:w="3211" w:type="pct"/>
          </w:tcPr>
          <w:p w14:paraId="54603F87" w14:textId="77777777" w:rsidR="00EA4B3C" w:rsidRPr="00FD09BF" w:rsidRDefault="00EA4B3C" w:rsidP="00EF3EA4">
            <w:pPr>
              <w:rPr>
                <w:rFonts w:ascii="Arial" w:hAnsi="Arial" w:cs="Arial"/>
                <w:b/>
                <w:sz w:val="20"/>
                <w:szCs w:val="20"/>
              </w:rPr>
            </w:pPr>
            <w:r w:rsidRPr="00FD09BF">
              <w:rPr>
                <w:rFonts w:ascii="Arial" w:hAnsi="Arial" w:cs="Arial"/>
                <w:b/>
                <w:sz w:val="20"/>
                <w:szCs w:val="20"/>
              </w:rPr>
              <w:t>Dầu turpentine gôm, dầu turpentine gỗ hoặc dầu turpentine sulphate và các loại dầu terpenic khác được sản xuất bằng phương pháp chưng cất hoặc xử lý cách khác từ gỗ cây lá kim; dipentene thô; turpentine sulphit và para-cymene thô khác; dầu thông có chứa alpha-terpineol như thành phần chủ yếu.</w:t>
            </w:r>
          </w:p>
        </w:tc>
        <w:tc>
          <w:tcPr>
            <w:tcW w:w="1161" w:type="pct"/>
          </w:tcPr>
          <w:p w14:paraId="0B720094"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53DABA74" w14:textId="77777777" w:rsidTr="00DC764E">
        <w:tc>
          <w:tcPr>
            <w:tcW w:w="628" w:type="pct"/>
            <w:gridSpan w:val="2"/>
          </w:tcPr>
          <w:p w14:paraId="49D802A3" w14:textId="77777777" w:rsidR="00EA4B3C" w:rsidRPr="00FD09BF" w:rsidRDefault="00EA4B3C" w:rsidP="00EF3EA4">
            <w:pPr>
              <w:rPr>
                <w:rFonts w:ascii="Arial" w:hAnsi="Arial" w:cs="Arial"/>
                <w:sz w:val="20"/>
                <w:szCs w:val="20"/>
              </w:rPr>
            </w:pPr>
            <w:r w:rsidRPr="00FD09BF">
              <w:rPr>
                <w:rFonts w:ascii="Arial" w:hAnsi="Arial" w:cs="Arial"/>
                <w:sz w:val="20"/>
                <w:szCs w:val="20"/>
              </w:rPr>
              <w:t>3805.10</w:t>
            </w:r>
          </w:p>
        </w:tc>
        <w:tc>
          <w:tcPr>
            <w:tcW w:w="3211" w:type="pct"/>
          </w:tcPr>
          <w:p w14:paraId="7EE9FA88" w14:textId="77777777" w:rsidR="00EA4B3C" w:rsidRPr="00FD09BF" w:rsidRDefault="00EA4B3C" w:rsidP="00EF3EA4">
            <w:pPr>
              <w:rPr>
                <w:rFonts w:ascii="Arial" w:hAnsi="Arial" w:cs="Arial"/>
                <w:sz w:val="20"/>
                <w:szCs w:val="20"/>
              </w:rPr>
            </w:pPr>
            <w:r w:rsidRPr="00FD09BF">
              <w:rPr>
                <w:rFonts w:ascii="Arial" w:hAnsi="Arial" w:cs="Arial"/>
                <w:sz w:val="20"/>
                <w:szCs w:val="20"/>
              </w:rPr>
              <w:t>- Dầu turpentine gôm, dầu turpentine gỗ hoặc dầu turpentine sulphate</w:t>
            </w:r>
          </w:p>
        </w:tc>
        <w:tc>
          <w:tcPr>
            <w:tcW w:w="1161" w:type="pct"/>
          </w:tcPr>
          <w:p w14:paraId="713D3302"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1BAE5CC0" w14:textId="77777777" w:rsidTr="00DC764E">
        <w:tc>
          <w:tcPr>
            <w:tcW w:w="628" w:type="pct"/>
            <w:gridSpan w:val="2"/>
          </w:tcPr>
          <w:p w14:paraId="092FCF2F" w14:textId="77777777" w:rsidR="00EA4B3C" w:rsidRPr="00FD09BF" w:rsidRDefault="00EA4B3C" w:rsidP="00EF3EA4">
            <w:pPr>
              <w:rPr>
                <w:rFonts w:ascii="Arial" w:hAnsi="Arial" w:cs="Arial"/>
                <w:sz w:val="20"/>
                <w:szCs w:val="20"/>
              </w:rPr>
            </w:pPr>
            <w:r w:rsidRPr="00FD09BF">
              <w:rPr>
                <w:rFonts w:ascii="Arial" w:hAnsi="Arial" w:cs="Arial"/>
                <w:sz w:val="20"/>
                <w:szCs w:val="20"/>
              </w:rPr>
              <w:t>3805.90</w:t>
            </w:r>
          </w:p>
        </w:tc>
        <w:tc>
          <w:tcPr>
            <w:tcW w:w="3211" w:type="pct"/>
          </w:tcPr>
          <w:p w14:paraId="0A2BE5CA" w14:textId="77777777" w:rsidR="00EA4B3C" w:rsidRPr="00FD09BF" w:rsidRDefault="00EA4B3C" w:rsidP="00EF3EA4">
            <w:pPr>
              <w:rPr>
                <w:rFonts w:ascii="Arial" w:hAnsi="Arial" w:cs="Arial"/>
                <w:sz w:val="20"/>
                <w:szCs w:val="20"/>
              </w:rPr>
            </w:pPr>
            <w:r w:rsidRPr="00FD09BF">
              <w:rPr>
                <w:rFonts w:ascii="Arial" w:hAnsi="Arial" w:cs="Arial"/>
                <w:sz w:val="20"/>
                <w:szCs w:val="20"/>
              </w:rPr>
              <w:t>- Loại khác</w:t>
            </w:r>
          </w:p>
        </w:tc>
        <w:tc>
          <w:tcPr>
            <w:tcW w:w="1161" w:type="pct"/>
          </w:tcPr>
          <w:p w14:paraId="511B3433"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3CE756C4" w14:textId="77777777" w:rsidTr="00DC764E">
        <w:tc>
          <w:tcPr>
            <w:tcW w:w="628" w:type="pct"/>
            <w:gridSpan w:val="2"/>
          </w:tcPr>
          <w:p w14:paraId="0B28EB86" w14:textId="77777777" w:rsidR="00EA4B3C" w:rsidRPr="00FD09BF" w:rsidRDefault="00EA4B3C" w:rsidP="00EF3EA4">
            <w:pPr>
              <w:rPr>
                <w:rFonts w:ascii="Arial" w:hAnsi="Arial" w:cs="Arial"/>
                <w:b/>
                <w:sz w:val="20"/>
                <w:szCs w:val="20"/>
              </w:rPr>
            </w:pPr>
            <w:r w:rsidRPr="00FD09BF">
              <w:rPr>
                <w:rFonts w:ascii="Arial" w:hAnsi="Arial" w:cs="Arial"/>
                <w:b/>
                <w:sz w:val="20"/>
                <w:szCs w:val="20"/>
              </w:rPr>
              <w:t>38.06</w:t>
            </w:r>
          </w:p>
        </w:tc>
        <w:tc>
          <w:tcPr>
            <w:tcW w:w="3211" w:type="pct"/>
          </w:tcPr>
          <w:p w14:paraId="3BE028E1" w14:textId="77777777" w:rsidR="00EA4B3C" w:rsidRPr="00FD09BF" w:rsidRDefault="00EA4B3C" w:rsidP="00EF3EA4">
            <w:pPr>
              <w:rPr>
                <w:rFonts w:ascii="Arial" w:hAnsi="Arial" w:cs="Arial"/>
                <w:b/>
                <w:sz w:val="20"/>
                <w:szCs w:val="20"/>
              </w:rPr>
            </w:pPr>
            <w:r w:rsidRPr="00FD09BF">
              <w:rPr>
                <w:rFonts w:ascii="Arial" w:hAnsi="Arial" w:cs="Arial"/>
                <w:b/>
                <w:sz w:val="20"/>
                <w:szCs w:val="20"/>
              </w:rPr>
              <w:t>Colophan và axit nhựa cây, và các dẫn xuất của chúng; tinh dầu colophan và dầu colophan; gôm nấu chảy lại.</w:t>
            </w:r>
          </w:p>
        </w:tc>
        <w:tc>
          <w:tcPr>
            <w:tcW w:w="1161" w:type="pct"/>
          </w:tcPr>
          <w:p w14:paraId="218D183B"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6B2C9EB4" w14:textId="77777777" w:rsidTr="00DC764E">
        <w:tc>
          <w:tcPr>
            <w:tcW w:w="628" w:type="pct"/>
            <w:gridSpan w:val="2"/>
          </w:tcPr>
          <w:p w14:paraId="11F8740C" w14:textId="77777777" w:rsidR="00EA4B3C" w:rsidRPr="00FD09BF" w:rsidRDefault="00EA4B3C" w:rsidP="00EF3EA4">
            <w:pPr>
              <w:rPr>
                <w:rFonts w:ascii="Arial" w:hAnsi="Arial" w:cs="Arial"/>
                <w:sz w:val="20"/>
                <w:szCs w:val="20"/>
              </w:rPr>
            </w:pPr>
            <w:r w:rsidRPr="00FD09BF">
              <w:rPr>
                <w:rFonts w:ascii="Arial" w:hAnsi="Arial" w:cs="Arial"/>
                <w:sz w:val="20"/>
                <w:szCs w:val="20"/>
              </w:rPr>
              <w:t>3806.10</w:t>
            </w:r>
          </w:p>
        </w:tc>
        <w:tc>
          <w:tcPr>
            <w:tcW w:w="3211" w:type="pct"/>
          </w:tcPr>
          <w:p w14:paraId="0388B7D8" w14:textId="77777777" w:rsidR="00EA4B3C" w:rsidRPr="00FD09BF" w:rsidRDefault="00EA4B3C" w:rsidP="00EF3EA4">
            <w:pPr>
              <w:rPr>
                <w:rFonts w:ascii="Arial" w:hAnsi="Arial" w:cs="Arial"/>
                <w:sz w:val="20"/>
                <w:szCs w:val="20"/>
              </w:rPr>
            </w:pPr>
            <w:r w:rsidRPr="00FD09BF">
              <w:rPr>
                <w:rFonts w:ascii="Arial" w:hAnsi="Arial" w:cs="Arial"/>
                <w:sz w:val="20"/>
                <w:szCs w:val="20"/>
              </w:rPr>
              <w:t>- Colophan và axit nhựa cây</w:t>
            </w:r>
          </w:p>
        </w:tc>
        <w:tc>
          <w:tcPr>
            <w:tcW w:w="1161" w:type="pct"/>
          </w:tcPr>
          <w:p w14:paraId="2F0197E3"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7C61BB45" w14:textId="77777777" w:rsidTr="00DC764E">
        <w:tc>
          <w:tcPr>
            <w:tcW w:w="628" w:type="pct"/>
            <w:gridSpan w:val="2"/>
          </w:tcPr>
          <w:p w14:paraId="29D144EC" w14:textId="77777777" w:rsidR="00EA4B3C" w:rsidRPr="00FD09BF" w:rsidRDefault="00EA4B3C" w:rsidP="00EF3EA4">
            <w:pPr>
              <w:rPr>
                <w:rFonts w:ascii="Arial" w:hAnsi="Arial" w:cs="Arial"/>
                <w:sz w:val="20"/>
                <w:szCs w:val="20"/>
              </w:rPr>
            </w:pPr>
            <w:r w:rsidRPr="00FD09BF">
              <w:rPr>
                <w:rFonts w:ascii="Arial" w:hAnsi="Arial" w:cs="Arial"/>
                <w:sz w:val="20"/>
                <w:szCs w:val="20"/>
              </w:rPr>
              <w:t>3806.20</w:t>
            </w:r>
          </w:p>
        </w:tc>
        <w:tc>
          <w:tcPr>
            <w:tcW w:w="3211" w:type="pct"/>
          </w:tcPr>
          <w:p w14:paraId="5C4DCA01" w14:textId="77777777" w:rsidR="00EA4B3C" w:rsidRPr="00FD09BF" w:rsidRDefault="00EA4B3C" w:rsidP="00EF3EA4">
            <w:pPr>
              <w:rPr>
                <w:rFonts w:ascii="Arial" w:hAnsi="Arial" w:cs="Arial"/>
                <w:sz w:val="20"/>
                <w:szCs w:val="20"/>
              </w:rPr>
            </w:pPr>
            <w:r w:rsidRPr="00FD09BF">
              <w:rPr>
                <w:rFonts w:ascii="Arial" w:hAnsi="Arial" w:cs="Arial"/>
                <w:sz w:val="20"/>
                <w:szCs w:val="20"/>
              </w:rPr>
              <w:t>- Muối colophan, muối của axit nhựa cây hoặc muối của các dẫn xuất của colophan hoặc axit nhựa cây, trừ các muối của sản phẩm cộng của colophan</w:t>
            </w:r>
          </w:p>
        </w:tc>
        <w:tc>
          <w:tcPr>
            <w:tcW w:w="1161" w:type="pct"/>
          </w:tcPr>
          <w:p w14:paraId="2F4B7203"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21E53468" w14:textId="77777777" w:rsidTr="00DC764E">
        <w:tc>
          <w:tcPr>
            <w:tcW w:w="628" w:type="pct"/>
            <w:gridSpan w:val="2"/>
          </w:tcPr>
          <w:p w14:paraId="4C5A52A2" w14:textId="77777777" w:rsidR="00EA4B3C" w:rsidRPr="00FD09BF" w:rsidRDefault="00EA4B3C" w:rsidP="00EF3EA4">
            <w:pPr>
              <w:rPr>
                <w:rFonts w:ascii="Arial" w:hAnsi="Arial" w:cs="Arial"/>
                <w:sz w:val="20"/>
                <w:szCs w:val="20"/>
              </w:rPr>
            </w:pPr>
            <w:r w:rsidRPr="00FD09BF">
              <w:rPr>
                <w:rFonts w:ascii="Arial" w:hAnsi="Arial" w:cs="Arial"/>
                <w:sz w:val="20"/>
                <w:szCs w:val="20"/>
              </w:rPr>
              <w:t>3806.30</w:t>
            </w:r>
          </w:p>
        </w:tc>
        <w:tc>
          <w:tcPr>
            <w:tcW w:w="3211" w:type="pct"/>
          </w:tcPr>
          <w:p w14:paraId="4020E166" w14:textId="77777777" w:rsidR="00EA4B3C" w:rsidRPr="00FD09BF" w:rsidRDefault="00EA4B3C" w:rsidP="00EF3EA4">
            <w:pPr>
              <w:rPr>
                <w:rFonts w:ascii="Arial" w:hAnsi="Arial" w:cs="Arial"/>
                <w:sz w:val="20"/>
                <w:szCs w:val="20"/>
              </w:rPr>
            </w:pPr>
            <w:r w:rsidRPr="00FD09BF">
              <w:rPr>
                <w:rFonts w:ascii="Arial" w:hAnsi="Arial" w:cs="Arial"/>
                <w:sz w:val="20"/>
                <w:szCs w:val="20"/>
              </w:rPr>
              <w:t>- Gôm este:</w:t>
            </w:r>
          </w:p>
        </w:tc>
        <w:tc>
          <w:tcPr>
            <w:tcW w:w="1161" w:type="pct"/>
          </w:tcPr>
          <w:p w14:paraId="4873EA02"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09A49041" w14:textId="77777777" w:rsidTr="00DC764E">
        <w:tc>
          <w:tcPr>
            <w:tcW w:w="628" w:type="pct"/>
            <w:gridSpan w:val="2"/>
          </w:tcPr>
          <w:p w14:paraId="71183FE9" w14:textId="77777777" w:rsidR="00EA4B3C" w:rsidRPr="00FD09BF" w:rsidRDefault="00EA4B3C" w:rsidP="00EF3EA4">
            <w:pPr>
              <w:rPr>
                <w:rFonts w:ascii="Arial" w:hAnsi="Arial" w:cs="Arial"/>
                <w:sz w:val="20"/>
                <w:szCs w:val="20"/>
              </w:rPr>
            </w:pPr>
            <w:r w:rsidRPr="00FD09BF">
              <w:rPr>
                <w:rFonts w:ascii="Arial" w:hAnsi="Arial" w:cs="Arial"/>
                <w:sz w:val="20"/>
                <w:szCs w:val="20"/>
              </w:rPr>
              <w:t>3806.90</w:t>
            </w:r>
          </w:p>
        </w:tc>
        <w:tc>
          <w:tcPr>
            <w:tcW w:w="3211" w:type="pct"/>
          </w:tcPr>
          <w:p w14:paraId="4A58CE72" w14:textId="77777777" w:rsidR="00EA4B3C" w:rsidRPr="00FD09BF" w:rsidRDefault="00EA4B3C" w:rsidP="00EF3EA4">
            <w:pPr>
              <w:rPr>
                <w:rFonts w:ascii="Arial" w:hAnsi="Arial" w:cs="Arial"/>
                <w:sz w:val="20"/>
                <w:szCs w:val="20"/>
              </w:rPr>
            </w:pPr>
            <w:r w:rsidRPr="00FD09BF">
              <w:rPr>
                <w:rFonts w:ascii="Arial" w:hAnsi="Arial" w:cs="Arial"/>
                <w:sz w:val="20"/>
                <w:szCs w:val="20"/>
              </w:rPr>
              <w:t>- Loại khác:</w:t>
            </w:r>
          </w:p>
        </w:tc>
        <w:tc>
          <w:tcPr>
            <w:tcW w:w="1161" w:type="pct"/>
          </w:tcPr>
          <w:p w14:paraId="4BF4CE8B"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1488B695" w14:textId="77777777" w:rsidTr="00DC764E">
        <w:tc>
          <w:tcPr>
            <w:tcW w:w="628" w:type="pct"/>
            <w:gridSpan w:val="2"/>
          </w:tcPr>
          <w:p w14:paraId="093EB45B" w14:textId="77777777" w:rsidR="00EA4B3C" w:rsidRPr="00FD09BF" w:rsidRDefault="00EA4B3C" w:rsidP="00EF3EA4">
            <w:pPr>
              <w:rPr>
                <w:rFonts w:ascii="Arial" w:hAnsi="Arial" w:cs="Arial"/>
                <w:b/>
                <w:sz w:val="20"/>
                <w:szCs w:val="20"/>
              </w:rPr>
            </w:pPr>
            <w:r w:rsidRPr="00FD09BF">
              <w:rPr>
                <w:rFonts w:ascii="Arial" w:hAnsi="Arial" w:cs="Arial"/>
                <w:b/>
                <w:sz w:val="20"/>
                <w:szCs w:val="20"/>
              </w:rPr>
              <w:t>38</w:t>
            </w:r>
            <w:r w:rsidRPr="00FD09BF">
              <w:rPr>
                <w:rFonts w:ascii="Arial" w:hAnsi="Arial" w:cs="Arial"/>
                <w:b/>
                <w:sz w:val="20"/>
                <w:szCs w:val="20"/>
                <w:lang w:val="en-US"/>
              </w:rPr>
              <w:t>.</w:t>
            </w:r>
            <w:r w:rsidRPr="00FD09BF">
              <w:rPr>
                <w:rFonts w:ascii="Arial" w:hAnsi="Arial" w:cs="Arial"/>
                <w:b/>
                <w:sz w:val="20"/>
                <w:szCs w:val="20"/>
              </w:rPr>
              <w:t>07</w:t>
            </w:r>
          </w:p>
        </w:tc>
        <w:tc>
          <w:tcPr>
            <w:tcW w:w="3211" w:type="pct"/>
          </w:tcPr>
          <w:p w14:paraId="4599B703" w14:textId="77777777" w:rsidR="00EA4B3C" w:rsidRPr="00FD09BF" w:rsidRDefault="00EA4B3C" w:rsidP="00EF3EA4">
            <w:pPr>
              <w:rPr>
                <w:rFonts w:ascii="Arial" w:hAnsi="Arial" w:cs="Arial"/>
                <w:b/>
                <w:sz w:val="20"/>
                <w:szCs w:val="20"/>
              </w:rPr>
            </w:pPr>
            <w:r w:rsidRPr="00FD09BF">
              <w:rPr>
                <w:rFonts w:ascii="Arial" w:hAnsi="Arial" w:cs="Arial"/>
                <w:b/>
                <w:sz w:val="20"/>
                <w:szCs w:val="20"/>
              </w:rPr>
              <w:t>Hắc ín gỗ; dầu hắc ín gỗ; creosote gỗ; naphtha gỗ; hắc ín thực vật; hắc ín cho quá trình ủ rượu, bia và các chế phẩm tương tự dựa trên colophan, axít nhựa cây hay các hắc ín thực vật.</w:t>
            </w:r>
          </w:p>
        </w:tc>
        <w:tc>
          <w:tcPr>
            <w:tcW w:w="1161" w:type="pct"/>
          </w:tcPr>
          <w:p w14:paraId="350ED185"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5BC3485E" w14:textId="77777777" w:rsidTr="00DC764E">
        <w:tc>
          <w:tcPr>
            <w:tcW w:w="628" w:type="pct"/>
            <w:gridSpan w:val="2"/>
          </w:tcPr>
          <w:p w14:paraId="5BD12EBF" w14:textId="77777777" w:rsidR="00EA4B3C" w:rsidRPr="00FD09BF" w:rsidRDefault="00EA4B3C" w:rsidP="00EF3EA4">
            <w:pPr>
              <w:rPr>
                <w:rFonts w:ascii="Arial" w:hAnsi="Arial" w:cs="Arial"/>
                <w:b/>
                <w:sz w:val="20"/>
                <w:szCs w:val="20"/>
              </w:rPr>
            </w:pPr>
            <w:r w:rsidRPr="00FD09BF">
              <w:rPr>
                <w:rFonts w:ascii="Arial" w:hAnsi="Arial" w:cs="Arial"/>
                <w:b/>
                <w:sz w:val="20"/>
                <w:szCs w:val="20"/>
              </w:rPr>
              <w:t>38.08</w:t>
            </w:r>
          </w:p>
        </w:tc>
        <w:tc>
          <w:tcPr>
            <w:tcW w:w="3211" w:type="pct"/>
          </w:tcPr>
          <w:p w14:paraId="02FB2D35" w14:textId="77777777" w:rsidR="00EA4B3C" w:rsidRPr="00FD09BF" w:rsidRDefault="00EA4B3C" w:rsidP="00EF3EA4">
            <w:pPr>
              <w:rPr>
                <w:rFonts w:ascii="Arial" w:hAnsi="Arial" w:cs="Arial"/>
                <w:b/>
                <w:sz w:val="20"/>
                <w:szCs w:val="20"/>
              </w:rPr>
            </w:pPr>
            <w:r w:rsidRPr="00FD09BF">
              <w:rPr>
                <w:rFonts w:ascii="Arial" w:hAnsi="Arial" w:cs="Arial"/>
                <w:b/>
                <w:sz w:val="20"/>
                <w:szCs w:val="20"/>
              </w:rPr>
              <w:t>Thuốc trừ côn trùng, thuốc diệt loài gặm nhấm, thuốc trừ nấm, thuốc diệt cỏ, thuốc chống nẩy mầm và thuốc điều hòa sinh trưởng cây trồng, thuốc khử trùng và các sản phẩm tương tự, được làm thành dạng nhất định hoặc đóng gói để bán lẻ hoặc như các chế phẩm hoặc sản phẩm (ví dụ, băng, bấc và nến đã xử lý lưu huỳnh và giấy bẫy ruồi).</w:t>
            </w:r>
          </w:p>
        </w:tc>
        <w:tc>
          <w:tcPr>
            <w:tcW w:w="1161" w:type="pct"/>
          </w:tcPr>
          <w:p w14:paraId="7901F93B"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4A7BFF31" w14:textId="77777777" w:rsidTr="00DC764E">
        <w:tc>
          <w:tcPr>
            <w:tcW w:w="628" w:type="pct"/>
            <w:gridSpan w:val="2"/>
          </w:tcPr>
          <w:p w14:paraId="6DBC1955"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11" w:type="pct"/>
          </w:tcPr>
          <w:p w14:paraId="6424D441" w14:textId="77777777" w:rsidR="00EA4B3C" w:rsidRPr="00FD09BF" w:rsidRDefault="00EA4B3C" w:rsidP="00EF3EA4">
            <w:pPr>
              <w:rPr>
                <w:rFonts w:ascii="Arial" w:hAnsi="Arial" w:cs="Arial"/>
                <w:sz w:val="20"/>
                <w:szCs w:val="20"/>
              </w:rPr>
            </w:pPr>
            <w:r w:rsidRPr="00FD09BF">
              <w:rPr>
                <w:rFonts w:ascii="Arial" w:hAnsi="Arial" w:cs="Arial"/>
                <w:sz w:val="20"/>
                <w:szCs w:val="20"/>
              </w:rPr>
              <w:t>- Hàng hóa đã nêu trong Chú giải phân nhóm 1 của Chương này:</w:t>
            </w:r>
          </w:p>
        </w:tc>
        <w:tc>
          <w:tcPr>
            <w:tcW w:w="1161" w:type="pct"/>
          </w:tcPr>
          <w:p w14:paraId="73EF9D8C"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36F8012F" w14:textId="77777777" w:rsidTr="00DC764E">
        <w:tc>
          <w:tcPr>
            <w:tcW w:w="628" w:type="pct"/>
            <w:gridSpan w:val="2"/>
          </w:tcPr>
          <w:p w14:paraId="11F9D40B" w14:textId="77777777" w:rsidR="00EA4B3C" w:rsidRPr="00FD09BF" w:rsidRDefault="00EA4B3C" w:rsidP="00EF3EA4">
            <w:pPr>
              <w:rPr>
                <w:rFonts w:ascii="Arial" w:hAnsi="Arial" w:cs="Arial"/>
                <w:sz w:val="20"/>
                <w:szCs w:val="20"/>
              </w:rPr>
            </w:pPr>
            <w:r w:rsidRPr="00FD09BF">
              <w:rPr>
                <w:rFonts w:ascii="Arial" w:hAnsi="Arial" w:cs="Arial"/>
                <w:sz w:val="20"/>
                <w:szCs w:val="20"/>
              </w:rPr>
              <w:t>3808.52</w:t>
            </w:r>
          </w:p>
        </w:tc>
        <w:tc>
          <w:tcPr>
            <w:tcW w:w="3211" w:type="pct"/>
          </w:tcPr>
          <w:p w14:paraId="38486A49" w14:textId="77777777" w:rsidR="00EA4B3C" w:rsidRPr="00FD09BF" w:rsidRDefault="00EA4B3C" w:rsidP="00EF3EA4">
            <w:pPr>
              <w:rPr>
                <w:rFonts w:ascii="Arial" w:hAnsi="Arial" w:cs="Arial"/>
                <w:sz w:val="20"/>
                <w:szCs w:val="20"/>
              </w:rPr>
            </w:pPr>
            <w:r w:rsidRPr="00FD09BF">
              <w:rPr>
                <w:rFonts w:ascii="Arial" w:hAnsi="Arial" w:cs="Arial"/>
                <w:sz w:val="20"/>
                <w:szCs w:val="20"/>
              </w:rPr>
              <w:t>- - DDT (ISO) (clofenotane (INN)), đã đóng gói với khối lượng tịnh không quá 300 g:</w:t>
            </w:r>
          </w:p>
        </w:tc>
        <w:tc>
          <w:tcPr>
            <w:tcW w:w="1161" w:type="pct"/>
          </w:tcPr>
          <w:p w14:paraId="4D224683"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298FD37A" w14:textId="77777777" w:rsidTr="00DC764E">
        <w:tc>
          <w:tcPr>
            <w:tcW w:w="628" w:type="pct"/>
            <w:gridSpan w:val="2"/>
          </w:tcPr>
          <w:p w14:paraId="635229A2" w14:textId="77777777" w:rsidR="00EA4B3C" w:rsidRPr="00FD09BF" w:rsidRDefault="00EA4B3C" w:rsidP="00EF3EA4">
            <w:pPr>
              <w:rPr>
                <w:rFonts w:ascii="Arial" w:hAnsi="Arial" w:cs="Arial"/>
                <w:sz w:val="20"/>
                <w:szCs w:val="20"/>
              </w:rPr>
            </w:pPr>
            <w:r w:rsidRPr="00FD09BF">
              <w:rPr>
                <w:rFonts w:ascii="Arial" w:hAnsi="Arial" w:cs="Arial"/>
                <w:sz w:val="20"/>
                <w:szCs w:val="20"/>
              </w:rPr>
              <w:t>3808.59</w:t>
            </w:r>
          </w:p>
        </w:tc>
        <w:tc>
          <w:tcPr>
            <w:tcW w:w="3211" w:type="pct"/>
          </w:tcPr>
          <w:p w14:paraId="62142994"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tcPr>
          <w:p w14:paraId="3A8C0B07"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512FF084" w14:textId="77777777" w:rsidTr="00DC764E">
        <w:tc>
          <w:tcPr>
            <w:tcW w:w="628" w:type="pct"/>
            <w:gridSpan w:val="2"/>
          </w:tcPr>
          <w:p w14:paraId="0DB0B130"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11" w:type="pct"/>
          </w:tcPr>
          <w:p w14:paraId="4E8A24F3" w14:textId="77777777" w:rsidR="00EA4B3C" w:rsidRPr="00FD09BF" w:rsidRDefault="00EA4B3C" w:rsidP="00EF3EA4">
            <w:pPr>
              <w:rPr>
                <w:rFonts w:ascii="Arial" w:hAnsi="Arial" w:cs="Arial"/>
                <w:sz w:val="20"/>
                <w:szCs w:val="20"/>
              </w:rPr>
            </w:pPr>
            <w:r w:rsidRPr="00FD09BF">
              <w:rPr>
                <w:rFonts w:ascii="Arial" w:hAnsi="Arial" w:cs="Arial"/>
                <w:sz w:val="20"/>
                <w:szCs w:val="20"/>
              </w:rPr>
              <w:t>- Hàng hóa đã nêu trong Chú giải phân nhóm 2 của Chương này:</w:t>
            </w:r>
          </w:p>
        </w:tc>
        <w:tc>
          <w:tcPr>
            <w:tcW w:w="1161" w:type="pct"/>
          </w:tcPr>
          <w:p w14:paraId="24B8660E"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596C2D60" w14:textId="77777777" w:rsidTr="00DC764E">
        <w:tc>
          <w:tcPr>
            <w:tcW w:w="628" w:type="pct"/>
            <w:gridSpan w:val="2"/>
          </w:tcPr>
          <w:p w14:paraId="372AD218" w14:textId="77777777" w:rsidR="00EA4B3C" w:rsidRPr="00FD09BF" w:rsidRDefault="00EA4B3C" w:rsidP="00EF3EA4">
            <w:pPr>
              <w:rPr>
                <w:rFonts w:ascii="Arial" w:hAnsi="Arial" w:cs="Arial"/>
                <w:sz w:val="20"/>
                <w:szCs w:val="20"/>
              </w:rPr>
            </w:pPr>
            <w:r w:rsidRPr="00FD09BF">
              <w:rPr>
                <w:rFonts w:ascii="Arial" w:hAnsi="Arial" w:cs="Arial"/>
                <w:sz w:val="20"/>
                <w:szCs w:val="20"/>
              </w:rPr>
              <w:t>3808.61</w:t>
            </w:r>
          </w:p>
        </w:tc>
        <w:tc>
          <w:tcPr>
            <w:tcW w:w="3211" w:type="pct"/>
          </w:tcPr>
          <w:p w14:paraId="00CAA9E8" w14:textId="77777777" w:rsidR="00EA4B3C" w:rsidRPr="00FD09BF" w:rsidRDefault="00EA4B3C" w:rsidP="00EF3EA4">
            <w:pPr>
              <w:rPr>
                <w:rFonts w:ascii="Arial" w:hAnsi="Arial" w:cs="Arial"/>
                <w:sz w:val="20"/>
                <w:szCs w:val="20"/>
              </w:rPr>
            </w:pPr>
            <w:r w:rsidRPr="00FD09BF">
              <w:rPr>
                <w:rFonts w:ascii="Arial" w:hAnsi="Arial" w:cs="Arial"/>
                <w:sz w:val="20"/>
                <w:szCs w:val="20"/>
              </w:rPr>
              <w:t>- - Đóng gói với khối lượng tịnh không quá 300 g:</w:t>
            </w:r>
          </w:p>
        </w:tc>
        <w:tc>
          <w:tcPr>
            <w:tcW w:w="1161" w:type="pct"/>
          </w:tcPr>
          <w:p w14:paraId="79E4CBD2"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27D7FAFA" w14:textId="77777777" w:rsidTr="00DC764E">
        <w:tc>
          <w:tcPr>
            <w:tcW w:w="628" w:type="pct"/>
            <w:gridSpan w:val="2"/>
          </w:tcPr>
          <w:p w14:paraId="2615AB72" w14:textId="77777777" w:rsidR="00EA4B3C" w:rsidRPr="00FD09BF" w:rsidRDefault="00EA4B3C" w:rsidP="00EF3EA4">
            <w:pPr>
              <w:rPr>
                <w:rFonts w:ascii="Arial" w:hAnsi="Arial" w:cs="Arial"/>
                <w:sz w:val="20"/>
                <w:szCs w:val="20"/>
              </w:rPr>
            </w:pPr>
            <w:r w:rsidRPr="00FD09BF">
              <w:rPr>
                <w:rFonts w:ascii="Arial" w:hAnsi="Arial" w:cs="Arial"/>
                <w:sz w:val="20"/>
                <w:szCs w:val="20"/>
              </w:rPr>
              <w:t>3808.62</w:t>
            </w:r>
          </w:p>
        </w:tc>
        <w:tc>
          <w:tcPr>
            <w:tcW w:w="3211" w:type="pct"/>
          </w:tcPr>
          <w:p w14:paraId="285EF9A6" w14:textId="77777777" w:rsidR="00EA4B3C" w:rsidRPr="00FD09BF" w:rsidRDefault="00EA4B3C" w:rsidP="00EF3EA4">
            <w:pPr>
              <w:rPr>
                <w:rFonts w:ascii="Arial" w:hAnsi="Arial" w:cs="Arial"/>
                <w:sz w:val="20"/>
                <w:szCs w:val="20"/>
              </w:rPr>
            </w:pPr>
            <w:r w:rsidRPr="00FD09BF">
              <w:rPr>
                <w:rFonts w:ascii="Arial" w:hAnsi="Arial" w:cs="Arial"/>
                <w:sz w:val="20"/>
                <w:szCs w:val="20"/>
              </w:rPr>
              <w:t>- - Đóng gói với khối lượng tịnh trên 300 g nhưng không quá 7,5 kg:</w:t>
            </w:r>
          </w:p>
        </w:tc>
        <w:tc>
          <w:tcPr>
            <w:tcW w:w="1161" w:type="pct"/>
          </w:tcPr>
          <w:p w14:paraId="5E9C28D9"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552AD21E" w14:textId="77777777" w:rsidTr="00DC764E">
        <w:tc>
          <w:tcPr>
            <w:tcW w:w="628" w:type="pct"/>
            <w:gridSpan w:val="2"/>
          </w:tcPr>
          <w:p w14:paraId="23C4231C" w14:textId="77777777" w:rsidR="00EA4B3C" w:rsidRPr="00FD09BF" w:rsidRDefault="00EA4B3C" w:rsidP="00EF3EA4">
            <w:pPr>
              <w:rPr>
                <w:rFonts w:ascii="Arial" w:hAnsi="Arial" w:cs="Arial"/>
                <w:sz w:val="20"/>
                <w:szCs w:val="20"/>
              </w:rPr>
            </w:pPr>
            <w:r w:rsidRPr="00FD09BF">
              <w:rPr>
                <w:rFonts w:ascii="Arial" w:hAnsi="Arial" w:cs="Arial"/>
                <w:sz w:val="20"/>
                <w:szCs w:val="20"/>
              </w:rPr>
              <w:t>3808.69</w:t>
            </w:r>
          </w:p>
        </w:tc>
        <w:tc>
          <w:tcPr>
            <w:tcW w:w="3211" w:type="pct"/>
          </w:tcPr>
          <w:p w14:paraId="3683BE4B"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tcPr>
          <w:p w14:paraId="772803E8"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7E2FDA36" w14:textId="77777777" w:rsidTr="00DC764E">
        <w:tc>
          <w:tcPr>
            <w:tcW w:w="628" w:type="pct"/>
            <w:gridSpan w:val="2"/>
          </w:tcPr>
          <w:p w14:paraId="66CBA608"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11" w:type="pct"/>
          </w:tcPr>
          <w:p w14:paraId="2DAD78A5" w14:textId="77777777" w:rsidR="00EA4B3C" w:rsidRPr="00FD09BF" w:rsidRDefault="00EA4B3C" w:rsidP="00EF3EA4">
            <w:pPr>
              <w:rPr>
                <w:rFonts w:ascii="Arial" w:hAnsi="Arial" w:cs="Arial"/>
                <w:sz w:val="20"/>
                <w:szCs w:val="20"/>
              </w:rPr>
            </w:pPr>
            <w:r w:rsidRPr="00FD09BF">
              <w:rPr>
                <w:rFonts w:ascii="Arial" w:hAnsi="Arial" w:cs="Arial"/>
                <w:sz w:val="20"/>
                <w:szCs w:val="20"/>
              </w:rPr>
              <w:t>- Loại khác:</w:t>
            </w:r>
          </w:p>
        </w:tc>
        <w:tc>
          <w:tcPr>
            <w:tcW w:w="1161" w:type="pct"/>
          </w:tcPr>
          <w:p w14:paraId="72FA0F74"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1854FC6B" w14:textId="77777777" w:rsidTr="00DC764E">
        <w:tc>
          <w:tcPr>
            <w:tcW w:w="628" w:type="pct"/>
            <w:gridSpan w:val="2"/>
          </w:tcPr>
          <w:p w14:paraId="0CD33A3D" w14:textId="77777777" w:rsidR="00EA4B3C" w:rsidRPr="00FD09BF" w:rsidRDefault="00EA4B3C" w:rsidP="00EF3EA4">
            <w:pPr>
              <w:rPr>
                <w:rFonts w:ascii="Arial" w:hAnsi="Arial" w:cs="Arial"/>
                <w:sz w:val="20"/>
                <w:szCs w:val="20"/>
              </w:rPr>
            </w:pPr>
            <w:r w:rsidRPr="00FD09BF">
              <w:rPr>
                <w:rFonts w:ascii="Arial" w:hAnsi="Arial" w:cs="Arial"/>
                <w:sz w:val="20"/>
                <w:szCs w:val="20"/>
              </w:rPr>
              <w:t>3808.91</w:t>
            </w:r>
          </w:p>
        </w:tc>
        <w:tc>
          <w:tcPr>
            <w:tcW w:w="3211" w:type="pct"/>
          </w:tcPr>
          <w:p w14:paraId="1E6DE9F0" w14:textId="77777777" w:rsidR="00EA4B3C" w:rsidRPr="00FD09BF" w:rsidRDefault="00EA4B3C" w:rsidP="00EF3EA4">
            <w:pPr>
              <w:rPr>
                <w:rFonts w:ascii="Arial" w:hAnsi="Arial" w:cs="Arial"/>
                <w:sz w:val="20"/>
                <w:szCs w:val="20"/>
              </w:rPr>
            </w:pPr>
            <w:r w:rsidRPr="00FD09BF">
              <w:rPr>
                <w:rFonts w:ascii="Arial" w:hAnsi="Arial" w:cs="Arial"/>
                <w:sz w:val="20"/>
                <w:szCs w:val="20"/>
              </w:rPr>
              <w:t>- - Thuốc trừ côn trùng:</w:t>
            </w:r>
          </w:p>
        </w:tc>
        <w:tc>
          <w:tcPr>
            <w:tcW w:w="1161" w:type="pct"/>
          </w:tcPr>
          <w:p w14:paraId="79B4635E"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27B199FC" w14:textId="77777777" w:rsidTr="00DC764E">
        <w:tc>
          <w:tcPr>
            <w:tcW w:w="628" w:type="pct"/>
            <w:gridSpan w:val="2"/>
          </w:tcPr>
          <w:p w14:paraId="0F6464AC" w14:textId="77777777" w:rsidR="00EA4B3C" w:rsidRPr="00FD09BF" w:rsidRDefault="00EA4B3C" w:rsidP="00EF3EA4">
            <w:pPr>
              <w:rPr>
                <w:rFonts w:ascii="Arial" w:hAnsi="Arial" w:cs="Arial"/>
                <w:sz w:val="20"/>
                <w:szCs w:val="20"/>
              </w:rPr>
            </w:pPr>
            <w:r w:rsidRPr="00FD09BF">
              <w:rPr>
                <w:rFonts w:ascii="Arial" w:hAnsi="Arial" w:cs="Arial"/>
                <w:sz w:val="20"/>
                <w:szCs w:val="20"/>
              </w:rPr>
              <w:t>3808.92</w:t>
            </w:r>
          </w:p>
        </w:tc>
        <w:tc>
          <w:tcPr>
            <w:tcW w:w="3211" w:type="pct"/>
          </w:tcPr>
          <w:p w14:paraId="1976DF1F" w14:textId="77777777" w:rsidR="00EA4B3C" w:rsidRPr="00FD09BF" w:rsidRDefault="00EA4B3C" w:rsidP="00EF3EA4">
            <w:pPr>
              <w:rPr>
                <w:rFonts w:ascii="Arial" w:hAnsi="Arial" w:cs="Arial"/>
                <w:sz w:val="20"/>
                <w:szCs w:val="20"/>
              </w:rPr>
            </w:pPr>
            <w:r w:rsidRPr="00FD09BF">
              <w:rPr>
                <w:rFonts w:ascii="Arial" w:hAnsi="Arial" w:cs="Arial"/>
                <w:sz w:val="20"/>
                <w:szCs w:val="20"/>
              </w:rPr>
              <w:t>- - Thuốc trừ nấm:</w:t>
            </w:r>
          </w:p>
        </w:tc>
        <w:tc>
          <w:tcPr>
            <w:tcW w:w="1161" w:type="pct"/>
          </w:tcPr>
          <w:p w14:paraId="005A6A6D"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06F253BA" w14:textId="77777777" w:rsidTr="00DC764E">
        <w:tc>
          <w:tcPr>
            <w:tcW w:w="628" w:type="pct"/>
            <w:gridSpan w:val="2"/>
          </w:tcPr>
          <w:p w14:paraId="636D2FD7" w14:textId="77777777" w:rsidR="00EA4B3C" w:rsidRPr="00FD09BF" w:rsidRDefault="00EA4B3C" w:rsidP="00EF3EA4">
            <w:pPr>
              <w:rPr>
                <w:rFonts w:ascii="Arial" w:hAnsi="Arial" w:cs="Arial"/>
                <w:sz w:val="20"/>
                <w:szCs w:val="20"/>
              </w:rPr>
            </w:pPr>
            <w:r w:rsidRPr="00FD09BF">
              <w:rPr>
                <w:rFonts w:ascii="Arial" w:hAnsi="Arial" w:cs="Arial"/>
                <w:sz w:val="20"/>
                <w:szCs w:val="20"/>
              </w:rPr>
              <w:t>3808.93</w:t>
            </w:r>
          </w:p>
        </w:tc>
        <w:tc>
          <w:tcPr>
            <w:tcW w:w="3211" w:type="pct"/>
          </w:tcPr>
          <w:p w14:paraId="6ED1246B" w14:textId="77777777" w:rsidR="00EA4B3C" w:rsidRPr="00FD09BF" w:rsidRDefault="00EA4B3C" w:rsidP="00EF3EA4">
            <w:pPr>
              <w:rPr>
                <w:rFonts w:ascii="Arial" w:hAnsi="Arial" w:cs="Arial"/>
                <w:sz w:val="20"/>
                <w:szCs w:val="20"/>
              </w:rPr>
            </w:pPr>
            <w:r w:rsidRPr="00FD09BF">
              <w:rPr>
                <w:rFonts w:ascii="Arial" w:hAnsi="Arial" w:cs="Arial"/>
                <w:sz w:val="20"/>
                <w:szCs w:val="20"/>
              </w:rPr>
              <w:t>- - Thuốc diệt cỏ, thuốc chống nẩy mầm và thuốc điều hòa sinh trưởng cây trồng:</w:t>
            </w:r>
          </w:p>
        </w:tc>
        <w:tc>
          <w:tcPr>
            <w:tcW w:w="1161" w:type="pct"/>
          </w:tcPr>
          <w:p w14:paraId="686F0A7D"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1F0DDA2B" w14:textId="77777777" w:rsidTr="00DC764E">
        <w:tc>
          <w:tcPr>
            <w:tcW w:w="628" w:type="pct"/>
            <w:gridSpan w:val="2"/>
          </w:tcPr>
          <w:p w14:paraId="1982B2C8" w14:textId="77777777" w:rsidR="00EA4B3C" w:rsidRPr="00FD09BF" w:rsidRDefault="00EA4B3C" w:rsidP="00EF3EA4">
            <w:pPr>
              <w:rPr>
                <w:rFonts w:ascii="Arial" w:hAnsi="Arial" w:cs="Arial"/>
                <w:sz w:val="20"/>
                <w:szCs w:val="20"/>
              </w:rPr>
            </w:pPr>
            <w:r w:rsidRPr="00FD09BF">
              <w:rPr>
                <w:rFonts w:ascii="Arial" w:hAnsi="Arial" w:cs="Arial"/>
                <w:sz w:val="20"/>
                <w:szCs w:val="20"/>
              </w:rPr>
              <w:t>3808.94</w:t>
            </w:r>
          </w:p>
        </w:tc>
        <w:tc>
          <w:tcPr>
            <w:tcW w:w="3211" w:type="pct"/>
          </w:tcPr>
          <w:p w14:paraId="46115C93" w14:textId="77777777" w:rsidR="00EA4B3C" w:rsidRPr="00FD09BF" w:rsidRDefault="00EA4B3C" w:rsidP="00EF3EA4">
            <w:pPr>
              <w:rPr>
                <w:rFonts w:ascii="Arial" w:hAnsi="Arial" w:cs="Arial"/>
                <w:sz w:val="20"/>
                <w:szCs w:val="20"/>
              </w:rPr>
            </w:pPr>
            <w:r w:rsidRPr="00FD09BF">
              <w:rPr>
                <w:rFonts w:ascii="Arial" w:hAnsi="Arial" w:cs="Arial"/>
                <w:sz w:val="20"/>
                <w:szCs w:val="20"/>
              </w:rPr>
              <w:t>- - Thuốc khử trùng:</w:t>
            </w:r>
          </w:p>
        </w:tc>
        <w:tc>
          <w:tcPr>
            <w:tcW w:w="1161" w:type="pct"/>
          </w:tcPr>
          <w:p w14:paraId="23195CE7"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4A257EB8" w14:textId="77777777" w:rsidTr="00DC764E">
        <w:tc>
          <w:tcPr>
            <w:tcW w:w="628" w:type="pct"/>
            <w:gridSpan w:val="2"/>
          </w:tcPr>
          <w:p w14:paraId="71776BB3" w14:textId="77777777" w:rsidR="00EA4B3C" w:rsidRPr="00FD09BF" w:rsidRDefault="00EA4B3C" w:rsidP="00EF3EA4">
            <w:pPr>
              <w:rPr>
                <w:rFonts w:ascii="Arial" w:hAnsi="Arial" w:cs="Arial"/>
                <w:sz w:val="20"/>
                <w:szCs w:val="20"/>
              </w:rPr>
            </w:pPr>
            <w:r w:rsidRPr="00FD09BF">
              <w:rPr>
                <w:rFonts w:ascii="Arial" w:hAnsi="Arial" w:cs="Arial"/>
                <w:sz w:val="20"/>
                <w:szCs w:val="20"/>
              </w:rPr>
              <w:t>3808.99</w:t>
            </w:r>
          </w:p>
        </w:tc>
        <w:tc>
          <w:tcPr>
            <w:tcW w:w="3211" w:type="pct"/>
          </w:tcPr>
          <w:p w14:paraId="0D6BA831"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tcPr>
          <w:p w14:paraId="76202482"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74580E37" w14:textId="77777777" w:rsidTr="00DC764E">
        <w:tc>
          <w:tcPr>
            <w:tcW w:w="628" w:type="pct"/>
            <w:gridSpan w:val="2"/>
          </w:tcPr>
          <w:p w14:paraId="1B7B3D7A" w14:textId="77777777" w:rsidR="00EA4B3C" w:rsidRPr="00FD09BF" w:rsidRDefault="00EA4B3C" w:rsidP="00EF3EA4">
            <w:pPr>
              <w:rPr>
                <w:rFonts w:ascii="Arial" w:hAnsi="Arial" w:cs="Arial"/>
                <w:b/>
                <w:sz w:val="20"/>
                <w:szCs w:val="20"/>
              </w:rPr>
            </w:pPr>
            <w:r w:rsidRPr="00FD09BF">
              <w:rPr>
                <w:rFonts w:ascii="Arial" w:hAnsi="Arial" w:cs="Arial"/>
                <w:b/>
                <w:sz w:val="20"/>
                <w:szCs w:val="20"/>
              </w:rPr>
              <w:t>38.09</w:t>
            </w:r>
          </w:p>
        </w:tc>
        <w:tc>
          <w:tcPr>
            <w:tcW w:w="3211" w:type="pct"/>
          </w:tcPr>
          <w:p w14:paraId="61F2229F" w14:textId="77777777" w:rsidR="00EA4B3C" w:rsidRPr="00FD09BF" w:rsidRDefault="00EA4B3C" w:rsidP="00EF3EA4">
            <w:pPr>
              <w:rPr>
                <w:rFonts w:ascii="Arial" w:hAnsi="Arial" w:cs="Arial"/>
                <w:b/>
                <w:sz w:val="20"/>
                <w:szCs w:val="20"/>
              </w:rPr>
            </w:pPr>
            <w:r w:rsidRPr="00FD09BF">
              <w:rPr>
                <w:rFonts w:ascii="Arial" w:hAnsi="Arial" w:cs="Arial"/>
                <w:b/>
                <w:sz w:val="20"/>
                <w:szCs w:val="20"/>
              </w:rPr>
              <w:t>Tác nhân để hoàn tất, các chế phẩm tải thuốc nhuộm để làm tăng tốc độ nhuộm màu hoặc để hãm màu và các sản phẩm và chế phẩm khác (ví dụ, chất xử lý hoàn tất vải và thuốc gắn màu), dùng trong ngành dệt, giấy, thuộc da hoặc các ngành công nghiệp tương tự, chưa được chi tiết hoặc ghi ở nơi khác.</w:t>
            </w:r>
          </w:p>
        </w:tc>
        <w:tc>
          <w:tcPr>
            <w:tcW w:w="1161" w:type="pct"/>
          </w:tcPr>
          <w:p w14:paraId="21271B89"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2549E574" w14:textId="77777777" w:rsidTr="00DC764E">
        <w:tc>
          <w:tcPr>
            <w:tcW w:w="628" w:type="pct"/>
            <w:gridSpan w:val="2"/>
          </w:tcPr>
          <w:p w14:paraId="71263DB4" w14:textId="77777777" w:rsidR="00EA4B3C" w:rsidRPr="00FD09BF" w:rsidRDefault="00EA4B3C" w:rsidP="00EF3EA4">
            <w:pPr>
              <w:rPr>
                <w:rFonts w:ascii="Arial" w:hAnsi="Arial" w:cs="Arial"/>
                <w:sz w:val="20"/>
                <w:szCs w:val="20"/>
              </w:rPr>
            </w:pPr>
            <w:r w:rsidRPr="00FD09BF">
              <w:rPr>
                <w:rFonts w:ascii="Arial" w:hAnsi="Arial" w:cs="Arial"/>
                <w:sz w:val="20"/>
                <w:szCs w:val="20"/>
              </w:rPr>
              <w:t>3809.10</w:t>
            </w:r>
          </w:p>
        </w:tc>
        <w:tc>
          <w:tcPr>
            <w:tcW w:w="3211" w:type="pct"/>
          </w:tcPr>
          <w:p w14:paraId="631A079E" w14:textId="77777777" w:rsidR="00EA4B3C" w:rsidRPr="00FD09BF" w:rsidRDefault="00EA4B3C" w:rsidP="00EF3EA4">
            <w:pPr>
              <w:rPr>
                <w:rFonts w:ascii="Arial" w:hAnsi="Arial" w:cs="Arial"/>
                <w:sz w:val="20"/>
                <w:szCs w:val="20"/>
              </w:rPr>
            </w:pPr>
            <w:r w:rsidRPr="00FD09BF">
              <w:rPr>
                <w:rFonts w:ascii="Arial" w:hAnsi="Arial" w:cs="Arial"/>
                <w:sz w:val="20"/>
                <w:szCs w:val="20"/>
              </w:rPr>
              <w:t>- Dựa trên thành phần cơ bản là tinh bột</w:t>
            </w:r>
          </w:p>
        </w:tc>
        <w:tc>
          <w:tcPr>
            <w:tcW w:w="1161" w:type="pct"/>
          </w:tcPr>
          <w:p w14:paraId="78A32185"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684494CB" w14:textId="77777777" w:rsidTr="00DC764E">
        <w:tc>
          <w:tcPr>
            <w:tcW w:w="628" w:type="pct"/>
            <w:gridSpan w:val="2"/>
          </w:tcPr>
          <w:p w14:paraId="1EF4499E"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11" w:type="pct"/>
          </w:tcPr>
          <w:p w14:paraId="1CB8E7E6" w14:textId="77777777" w:rsidR="00EA4B3C" w:rsidRPr="00FD09BF" w:rsidRDefault="00EA4B3C" w:rsidP="00EF3EA4">
            <w:pPr>
              <w:rPr>
                <w:rFonts w:ascii="Arial" w:hAnsi="Arial" w:cs="Arial"/>
                <w:sz w:val="20"/>
                <w:szCs w:val="20"/>
              </w:rPr>
            </w:pPr>
            <w:r w:rsidRPr="00FD09BF">
              <w:rPr>
                <w:rFonts w:ascii="Arial" w:hAnsi="Arial" w:cs="Arial"/>
                <w:sz w:val="20"/>
                <w:szCs w:val="20"/>
              </w:rPr>
              <w:t>- Loại khác:</w:t>
            </w:r>
          </w:p>
        </w:tc>
        <w:tc>
          <w:tcPr>
            <w:tcW w:w="1161" w:type="pct"/>
          </w:tcPr>
          <w:p w14:paraId="7CA5308D"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1D37BF4B" w14:textId="77777777" w:rsidTr="00DC764E">
        <w:tc>
          <w:tcPr>
            <w:tcW w:w="628" w:type="pct"/>
            <w:gridSpan w:val="2"/>
          </w:tcPr>
          <w:p w14:paraId="2A0D2E74" w14:textId="77777777" w:rsidR="00EA4B3C" w:rsidRPr="00FD09BF" w:rsidRDefault="00EA4B3C" w:rsidP="00EF3EA4">
            <w:pPr>
              <w:rPr>
                <w:rFonts w:ascii="Arial" w:hAnsi="Arial" w:cs="Arial"/>
                <w:sz w:val="20"/>
                <w:szCs w:val="20"/>
              </w:rPr>
            </w:pPr>
            <w:r w:rsidRPr="00FD09BF">
              <w:rPr>
                <w:rFonts w:ascii="Arial" w:hAnsi="Arial" w:cs="Arial"/>
                <w:sz w:val="20"/>
                <w:szCs w:val="20"/>
              </w:rPr>
              <w:t>3809.91</w:t>
            </w:r>
          </w:p>
        </w:tc>
        <w:tc>
          <w:tcPr>
            <w:tcW w:w="3211" w:type="pct"/>
          </w:tcPr>
          <w:p w14:paraId="56BBD189" w14:textId="77777777" w:rsidR="00EA4B3C" w:rsidRPr="00FD09BF" w:rsidRDefault="00EA4B3C" w:rsidP="00EF3EA4">
            <w:pPr>
              <w:rPr>
                <w:rFonts w:ascii="Arial" w:hAnsi="Arial" w:cs="Arial"/>
                <w:sz w:val="20"/>
                <w:szCs w:val="20"/>
              </w:rPr>
            </w:pPr>
            <w:r w:rsidRPr="00FD09BF">
              <w:rPr>
                <w:rFonts w:ascii="Arial" w:hAnsi="Arial" w:cs="Arial"/>
                <w:sz w:val="20"/>
                <w:szCs w:val="20"/>
              </w:rPr>
              <w:t>- - Loại dùng trong công nghiệp dệt hoặc các ngành công nghiệp tương tự:</w:t>
            </w:r>
          </w:p>
        </w:tc>
        <w:tc>
          <w:tcPr>
            <w:tcW w:w="1161" w:type="pct"/>
          </w:tcPr>
          <w:p w14:paraId="7E6253DA"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661D569E" w14:textId="77777777" w:rsidTr="00DC764E">
        <w:tc>
          <w:tcPr>
            <w:tcW w:w="628" w:type="pct"/>
            <w:gridSpan w:val="2"/>
          </w:tcPr>
          <w:p w14:paraId="7EB265B3" w14:textId="77777777" w:rsidR="00EA4B3C" w:rsidRPr="00FD09BF" w:rsidRDefault="00EA4B3C" w:rsidP="00EF3EA4">
            <w:pPr>
              <w:rPr>
                <w:rFonts w:ascii="Arial" w:hAnsi="Arial" w:cs="Arial"/>
                <w:sz w:val="20"/>
                <w:szCs w:val="20"/>
              </w:rPr>
            </w:pPr>
            <w:r w:rsidRPr="00FD09BF">
              <w:rPr>
                <w:rFonts w:ascii="Arial" w:hAnsi="Arial" w:cs="Arial"/>
                <w:sz w:val="20"/>
                <w:szCs w:val="20"/>
              </w:rPr>
              <w:t>3809.92</w:t>
            </w:r>
          </w:p>
        </w:tc>
        <w:tc>
          <w:tcPr>
            <w:tcW w:w="3211" w:type="pct"/>
          </w:tcPr>
          <w:p w14:paraId="1CF492D8" w14:textId="77777777" w:rsidR="00EA4B3C" w:rsidRPr="00FD09BF" w:rsidRDefault="00EA4B3C" w:rsidP="00EF3EA4">
            <w:pPr>
              <w:rPr>
                <w:rFonts w:ascii="Arial" w:hAnsi="Arial" w:cs="Arial"/>
                <w:sz w:val="20"/>
                <w:szCs w:val="20"/>
              </w:rPr>
            </w:pPr>
            <w:r w:rsidRPr="00FD09BF">
              <w:rPr>
                <w:rFonts w:ascii="Arial" w:hAnsi="Arial" w:cs="Arial"/>
                <w:sz w:val="20"/>
                <w:szCs w:val="20"/>
              </w:rPr>
              <w:t>- - Loại dùng trong công nghiệp giấy hoặc các ngành công nghiệp tương tự</w:t>
            </w:r>
          </w:p>
        </w:tc>
        <w:tc>
          <w:tcPr>
            <w:tcW w:w="1161" w:type="pct"/>
          </w:tcPr>
          <w:p w14:paraId="6DB22409"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39FE6658" w14:textId="77777777" w:rsidTr="00DC764E">
        <w:tc>
          <w:tcPr>
            <w:tcW w:w="628" w:type="pct"/>
            <w:gridSpan w:val="2"/>
          </w:tcPr>
          <w:p w14:paraId="0E90D43A" w14:textId="77777777" w:rsidR="00EA4B3C" w:rsidRPr="00FD09BF" w:rsidRDefault="00EA4B3C" w:rsidP="00EF3EA4">
            <w:pPr>
              <w:rPr>
                <w:rFonts w:ascii="Arial" w:hAnsi="Arial" w:cs="Arial"/>
                <w:sz w:val="20"/>
                <w:szCs w:val="20"/>
              </w:rPr>
            </w:pPr>
            <w:r w:rsidRPr="00FD09BF">
              <w:rPr>
                <w:rFonts w:ascii="Arial" w:hAnsi="Arial" w:cs="Arial"/>
                <w:sz w:val="20"/>
                <w:szCs w:val="20"/>
              </w:rPr>
              <w:t>3809.93</w:t>
            </w:r>
          </w:p>
        </w:tc>
        <w:tc>
          <w:tcPr>
            <w:tcW w:w="3211" w:type="pct"/>
          </w:tcPr>
          <w:p w14:paraId="652A6CF7" w14:textId="77777777" w:rsidR="00EA4B3C" w:rsidRPr="00FD09BF" w:rsidRDefault="00EA4B3C" w:rsidP="00EF3EA4">
            <w:pPr>
              <w:rPr>
                <w:rFonts w:ascii="Arial" w:hAnsi="Arial" w:cs="Arial"/>
                <w:sz w:val="20"/>
                <w:szCs w:val="20"/>
              </w:rPr>
            </w:pPr>
            <w:r w:rsidRPr="00FD09BF">
              <w:rPr>
                <w:rFonts w:ascii="Arial" w:hAnsi="Arial" w:cs="Arial"/>
                <w:sz w:val="20"/>
                <w:szCs w:val="20"/>
              </w:rPr>
              <w:t>- - Loại dùng trong công nghiệp thuộc da hoặc các ngành công nghiệp tương tự</w:t>
            </w:r>
          </w:p>
        </w:tc>
        <w:tc>
          <w:tcPr>
            <w:tcW w:w="1161" w:type="pct"/>
          </w:tcPr>
          <w:p w14:paraId="27A32CE7"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407306C6" w14:textId="77777777" w:rsidTr="00DC764E">
        <w:tc>
          <w:tcPr>
            <w:tcW w:w="628" w:type="pct"/>
            <w:gridSpan w:val="2"/>
          </w:tcPr>
          <w:p w14:paraId="6FA9224C" w14:textId="77777777" w:rsidR="00EA4B3C" w:rsidRPr="00FD09BF" w:rsidRDefault="00EA4B3C" w:rsidP="00EF3EA4">
            <w:pPr>
              <w:rPr>
                <w:rFonts w:ascii="Arial" w:hAnsi="Arial" w:cs="Arial"/>
                <w:b/>
                <w:sz w:val="20"/>
                <w:szCs w:val="20"/>
              </w:rPr>
            </w:pPr>
            <w:r w:rsidRPr="00FD09BF">
              <w:rPr>
                <w:rFonts w:ascii="Arial" w:hAnsi="Arial" w:cs="Arial"/>
                <w:b/>
                <w:sz w:val="20"/>
                <w:szCs w:val="20"/>
              </w:rPr>
              <w:t>38.10</w:t>
            </w:r>
          </w:p>
        </w:tc>
        <w:tc>
          <w:tcPr>
            <w:tcW w:w="3211" w:type="pct"/>
          </w:tcPr>
          <w:p w14:paraId="46959FC4" w14:textId="77777777" w:rsidR="00EA4B3C" w:rsidRPr="00FD09BF" w:rsidRDefault="00EA4B3C" w:rsidP="00EF3EA4">
            <w:pPr>
              <w:rPr>
                <w:rFonts w:ascii="Arial" w:hAnsi="Arial" w:cs="Arial"/>
                <w:b/>
                <w:sz w:val="20"/>
                <w:szCs w:val="20"/>
              </w:rPr>
            </w:pPr>
            <w:r w:rsidRPr="00FD09BF">
              <w:rPr>
                <w:rFonts w:ascii="Arial" w:hAnsi="Arial" w:cs="Arial"/>
                <w:b/>
                <w:sz w:val="20"/>
                <w:szCs w:val="20"/>
              </w:rPr>
              <w:t>Chế phẩm tẩy sạch cho bề mặt kim loại; chất giúp chảy và các chế phẩm phụ trợ khác dùng cho hàn thiếc, hàn hơi hoặc hàn điện; bột và bột nhão gồm kim loại và các vật liệu khác dùng để hàn thiếc, hàn hơi hoặc hàn điện; các chế phẩm dùng làm lõi hoặc vỏ cho điện cực hàn hoặc que hàn.</w:t>
            </w:r>
          </w:p>
        </w:tc>
        <w:tc>
          <w:tcPr>
            <w:tcW w:w="1161" w:type="pct"/>
          </w:tcPr>
          <w:p w14:paraId="751EFA3E"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639FB9D6" w14:textId="77777777" w:rsidTr="00DC764E">
        <w:tc>
          <w:tcPr>
            <w:tcW w:w="628" w:type="pct"/>
            <w:gridSpan w:val="2"/>
          </w:tcPr>
          <w:p w14:paraId="17D7A34A" w14:textId="77777777" w:rsidR="00EA4B3C" w:rsidRPr="00FD09BF" w:rsidRDefault="00EA4B3C" w:rsidP="00EF3EA4">
            <w:pPr>
              <w:rPr>
                <w:rFonts w:ascii="Arial" w:hAnsi="Arial" w:cs="Arial"/>
                <w:sz w:val="20"/>
                <w:szCs w:val="20"/>
              </w:rPr>
            </w:pPr>
            <w:r w:rsidRPr="00FD09BF">
              <w:rPr>
                <w:rFonts w:ascii="Arial" w:hAnsi="Arial" w:cs="Arial"/>
                <w:sz w:val="20"/>
                <w:szCs w:val="20"/>
              </w:rPr>
              <w:t>3810.10</w:t>
            </w:r>
          </w:p>
        </w:tc>
        <w:tc>
          <w:tcPr>
            <w:tcW w:w="3211" w:type="pct"/>
          </w:tcPr>
          <w:p w14:paraId="469FFAB1" w14:textId="77777777" w:rsidR="00EA4B3C" w:rsidRPr="00FD09BF" w:rsidRDefault="00EA4B3C" w:rsidP="00EF3EA4">
            <w:pPr>
              <w:rPr>
                <w:rFonts w:ascii="Arial" w:hAnsi="Arial" w:cs="Arial"/>
                <w:sz w:val="20"/>
                <w:szCs w:val="20"/>
              </w:rPr>
            </w:pPr>
            <w:r w:rsidRPr="00FD09BF">
              <w:rPr>
                <w:rFonts w:ascii="Arial" w:hAnsi="Arial" w:cs="Arial"/>
                <w:sz w:val="20"/>
                <w:szCs w:val="20"/>
              </w:rPr>
              <w:t>- Các chế phẩm tẩy sạch cho bề mặt kim loại; bột và bột nhão gồm kim loại và các vật liệu khác dùng để hàn thiếc, hàn hơi hoặc hàn điện</w:t>
            </w:r>
          </w:p>
        </w:tc>
        <w:tc>
          <w:tcPr>
            <w:tcW w:w="1161" w:type="pct"/>
          </w:tcPr>
          <w:p w14:paraId="0261239C"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0B942462" w14:textId="77777777" w:rsidTr="00DC764E">
        <w:tc>
          <w:tcPr>
            <w:tcW w:w="628" w:type="pct"/>
            <w:gridSpan w:val="2"/>
          </w:tcPr>
          <w:p w14:paraId="01A9405B" w14:textId="77777777" w:rsidR="00EA4B3C" w:rsidRPr="00FD09BF" w:rsidRDefault="00EA4B3C" w:rsidP="00EF3EA4">
            <w:pPr>
              <w:rPr>
                <w:rFonts w:ascii="Arial" w:hAnsi="Arial" w:cs="Arial"/>
                <w:sz w:val="20"/>
                <w:szCs w:val="20"/>
              </w:rPr>
            </w:pPr>
            <w:r w:rsidRPr="00FD09BF">
              <w:rPr>
                <w:rFonts w:ascii="Arial" w:hAnsi="Arial" w:cs="Arial"/>
                <w:sz w:val="20"/>
                <w:szCs w:val="20"/>
              </w:rPr>
              <w:t>3810.90</w:t>
            </w:r>
          </w:p>
        </w:tc>
        <w:tc>
          <w:tcPr>
            <w:tcW w:w="3211" w:type="pct"/>
          </w:tcPr>
          <w:p w14:paraId="5516A5F8" w14:textId="77777777" w:rsidR="00EA4B3C" w:rsidRPr="00FD09BF" w:rsidRDefault="00EA4B3C" w:rsidP="00EF3EA4">
            <w:pPr>
              <w:rPr>
                <w:rFonts w:ascii="Arial" w:hAnsi="Arial" w:cs="Arial"/>
                <w:sz w:val="20"/>
                <w:szCs w:val="20"/>
              </w:rPr>
            </w:pPr>
            <w:r w:rsidRPr="00FD09BF">
              <w:rPr>
                <w:rFonts w:ascii="Arial" w:hAnsi="Arial" w:cs="Arial"/>
                <w:sz w:val="20"/>
                <w:szCs w:val="20"/>
              </w:rPr>
              <w:t>- Loại khác</w:t>
            </w:r>
          </w:p>
        </w:tc>
        <w:tc>
          <w:tcPr>
            <w:tcW w:w="1161" w:type="pct"/>
          </w:tcPr>
          <w:p w14:paraId="60E9FCCD"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375762E6" w14:textId="77777777" w:rsidTr="00DC764E">
        <w:tc>
          <w:tcPr>
            <w:tcW w:w="628" w:type="pct"/>
            <w:gridSpan w:val="2"/>
          </w:tcPr>
          <w:p w14:paraId="4D448A42" w14:textId="77777777" w:rsidR="00EA4B3C" w:rsidRPr="00FD09BF" w:rsidRDefault="00EA4B3C" w:rsidP="00EF3EA4">
            <w:pPr>
              <w:rPr>
                <w:rFonts w:ascii="Arial" w:hAnsi="Arial" w:cs="Arial"/>
                <w:b/>
                <w:sz w:val="20"/>
                <w:szCs w:val="20"/>
              </w:rPr>
            </w:pPr>
            <w:r w:rsidRPr="00FD09BF">
              <w:rPr>
                <w:rFonts w:ascii="Arial" w:hAnsi="Arial" w:cs="Arial"/>
                <w:b/>
                <w:sz w:val="20"/>
                <w:szCs w:val="20"/>
              </w:rPr>
              <w:t>38.11</w:t>
            </w:r>
          </w:p>
        </w:tc>
        <w:tc>
          <w:tcPr>
            <w:tcW w:w="3211" w:type="pct"/>
          </w:tcPr>
          <w:p w14:paraId="5978EAD4" w14:textId="77777777" w:rsidR="00EA4B3C" w:rsidRPr="00FD09BF" w:rsidRDefault="00EA4B3C" w:rsidP="00EF3EA4">
            <w:pPr>
              <w:rPr>
                <w:rFonts w:ascii="Arial" w:hAnsi="Arial" w:cs="Arial"/>
                <w:b/>
                <w:sz w:val="20"/>
                <w:szCs w:val="20"/>
              </w:rPr>
            </w:pPr>
            <w:r w:rsidRPr="00FD09BF">
              <w:rPr>
                <w:rFonts w:ascii="Arial" w:hAnsi="Arial" w:cs="Arial"/>
                <w:b/>
                <w:sz w:val="20"/>
                <w:szCs w:val="20"/>
              </w:rPr>
              <w:t>Chế phẩm chống kích nổ, chất ức chế quá trình oxy hóa, chất chống dính, chất làm tăng độ nhớt, chế phẩm chống ăn mòn và các chất phụ gia đã điều chế khác, dùng cho dầu khoáng (kể cả xăng) hoặc cho các loại chất lỏng dùng như dầu khoáng.</w:t>
            </w:r>
          </w:p>
        </w:tc>
        <w:tc>
          <w:tcPr>
            <w:tcW w:w="1161" w:type="pct"/>
          </w:tcPr>
          <w:p w14:paraId="0ED5B397"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1EFA0A5D" w14:textId="77777777" w:rsidTr="00DC764E">
        <w:tc>
          <w:tcPr>
            <w:tcW w:w="628" w:type="pct"/>
            <w:gridSpan w:val="2"/>
          </w:tcPr>
          <w:p w14:paraId="2E79F07D"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11" w:type="pct"/>
          </w:tcPr>
          <w:p w14:paraId="170BCA92" w14:textId="77777777" w:rsidR="00EA4B3C" w:rsidRPr="00FD09BF" w:rsidRDefault="00EA4B3C" w:rsidP="00EF3EA4">
            <w:pPr>
              <w:rPr>
                <w:rFonts w:ascii="Arial" w:hAnsi="Arial" w:cs="Arial"/>
                <w:sz w:val="20"/>
                <w:szCs w:val="20"/>
              </w:rPr>
            </w:pPr>
            <w:r w:rsidRPr="00FD09BF">
              <w:rPr>
                <w:rFonts w:ascii="Arial" w:hAnsi="Arial" w:cs="Arial"/>
                <w:sz w:val="20"/>
                <w:szCs w:val="20"/>
              </w:rPr>
              <w:t>- Chế phẩm chống kích nổ:</w:t>
            </w:r>
          </w:p>
        </w:tc>
        <w:tc>
          <w:tcPr>
            <w:tcW w:w="1161" w:type="pct"/>
          </w:tcPr>
          <w:p w14:paraId="3A6710BE"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19445635" w14:textId="77777777" w:rsidTr="00DC764E">
        <w:tc>
          <w:tcPr>
            <w:tcW w:w="628" w:type="pct"/>
            <w:gridSpan w:val="2"/>
          </w:tcPr>
          <w:p w14:paraId="796C543E" w14:textId="77777777" w:rsidR="00EA4B3C" w:rsidRPr="00FD09BF" w:rsidRDefault="00EA4B3C" w:rsidP="00EF3EA4">
            <w:pPr>
              <w:rPr>
                <w:rFonts w:ascii="Arial" w:hAnsi="Arial" w:cs="Arial"/>
                <w:sz w:val="20"/>
                <w:szCs w:val="20"/>
              </w:rPr>
            </w:pPr>
            <w:r w:rsidRPr="00FD09BF">
              <w:rPr>
                <w:rFonts w:ascii="Arial" w:hAnsi="Arial" w:cs="Arial"/>
                <w:sz w:val="20"/>
                <w:szCs w:val="20"/>
              </w:rPr>
              <w:t>3811.11</w:t>
            </w:r>
          </w:p>
        </w:tc>
        <w:tc>
          <w:tcPr>
            <w:tcW w:w="3211" w:type="pct"/>
          </w:tcPr>
          <w:p w14:paraId="4BE8D325" w14:textId="77777777" w:rsidR="00EA4B3C" w:rsidRPr="00FD09BF" w:rsidRDefault="00EA4B3C" w:rsidP="00EF3EA4">
            <w:pPr>
              <w:rPr>
                <w:rFonts w:ascii="Arial" w:hAnsi="Arial" w:cs="Arial"/>
                <w:sz w:val="20"/>
                <w:szCs w:val="20"/>
              </w:rPr>
            </w:pPr>
            <w:r w:rsidRPr="00FD09BF">
              <w:rPr>
                <w:rFonts w:ascii="Arial" w:hAnsi="Arial" w:cs="Arial"/>
                <w:sz w:val="20"/>
                <w:szCs w:val="20"/>
              </w:rPr>
              <w:t>- - Từ hợp chất chì</w:t>
            </w:r>
          </w:p>
        </w:tc>
        <w:tc>
          <w:tcPr>
            <w:tcW w:w="1161" w:type="pct"/>
          </w:tcPr>
          <w:p w14:paraId="3DF91FC3"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4ABD2769" w14:textId="77777777" w:rsidTr="00DC764E">
        <w:tc>
          <w:tcPr>
            <w:tcW w:w="628" w:type="pct"/>
            <w:gridSpan w:val="2"/>
          </w:tcPr>
          <w:p w14:paraId="6DABE4FA" w14:textId="77777777" w:rsidR="00EA4B3C" w:rsidRPr="00FD09BF" w:rsidRDefault="00EA4B3C" w:rsidP="00EF3EA4">
            <w:pPr>
              <w:rPr>
                <w:rFonts w:ascii="Arial" w:hAnsi="Arial" w:cs="Arial"/>
                <w:sz w:val="20"/>
                <w:szCs w:val="20"/>
              </w:rPr>
            </w:pPr>
            <w:r w:rsidRPr="00FD09BF">
              <w:rPr>
                <w:rFonts w:ascii="Arial" w:hAnsi="Arial" w:cs="Arial"/>
                <w:sz w:val="20"/>
                <w:szCs w:val="20"/>
              </w:rPr>
              <w:t>3811.19</w:t>
            </w:r>
          </w:p>
        </w:tc>
        <w:tc>
          <w:tcPr>
            <w:tcW w:w="3211" w:type="pct"/>
          </w:tcPr>
          <w:p w14:paraId="767C2DB9"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tcPr>
          <w:p w14:paraId="14F3096C"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06F896D0" w14:textId="77777777" w:rsidTr="00DC764E">
        <w:tc>
          <w:tcPr>
            <w:tcW w:w="628" w:type="pct"/>
            <w:gridSpan w:val="2"/>
          </w:tcPr>
          <w:p w14:paraId="559DC34E"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11" w:type="pct"/>
          </w:tcPr>
          <w:p w14:paraId="205A7136" w14:textId="77777777" w:rsidR="00EA4B3C" w:rsidRPr="00FD09BF" w:rsidRDefault="00EA4B3C" w:rsidP="00EF3EA4">
            <w:pPr>
              <w:rPr>
                <w:rFonts w:ascii="Arial" w:hAnsi="Arial" w:cs="Arial"/>
                <w:sz w:val="20"/>
                <w:szCs w:val="20"/>
              </w:rPr>
            </w:pPr>
            <w:r w:rsidRPr="00FD09BF">
              <w:rPr>
                <w:rFonts w:ascii="Arial" w:hAnsi="Arial" w:cs="Arial"/>
                <w:sz w:val="20"/>
                <w:szCs w:val="20"/>
              </w:rPr>
              <w:t>- Các phụ gia cho dầu bôi trơn:</w:t>
            </w:r>
          </w:p>
        </w:tc>
        <w:tc>
          <w:tcPr>
            <w:tcW w:w="1161" w:type="pct"/>
          </w:tcPr>
          <w:p w14:paraId="48B5F158"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7F54B6B1" w14:textId="77777777" w:rsidTr="00DC764E">
        <w:tc>
          <w:tcPr>
            <w:tcW w:w="628" w:type="pct"/>
            <w:gridSpan w:val="2"/>
          </w:tcPr>
          <w:p w14:paraId="09BE54E0" w14:textId="77777777" w:rsidR="00EA4B3C" w:rsidRPr="00FD09BF" w:rsidRDefault="00EA4B3C" w:rsidP="00EF3EA4">
            <w:pPr>
              <w:rPr>
                <w:rFonts w:ascii="Arial" w:hAnsi="Arial" w:cs="Arial"/>
                <w:sz w:val="20"/>
                <w:szCs w:val="20"/>
              </w:rPr>
            </w:pPr>
            <w:r w:rsidRPr="00FD09BF">
              <w:rPr>
                <w:rFonts w:ascii="Arial" w:hAnsi="Arial" w:cs="Arial"/>
                <w:sz w:val="20"/>
                <w:szCs w:val="20"/>
              </w:rPr>
              <w:t>3811.21</w:t>
            </w:r>
          </w:p>
        </w:tc>
        <w:tc>
          <w:tcPr>
            <w:tcW w:w="3211" w:type="pct"/>
          </w:tcPr>
          <w:p w14:paraId="65CAC866" w14:textId="77777777" w:rsidR="00EA4B3C" w:rsidRPr="00FD09BF" w:rsidRDefault="00EA4B3C" w:rsidP="00EF3EA4">
            <w:pPr>
              <w:rPr>
                <w:rFonts w:ascii="Arial" w:hAnsi="Arial" w:cs="Arial"/>
                <w:sz w:val="20"/>
                <w:szCs w:val="20"/>
              </w:rPr>
            </w:pPr>
            <w:r w:rsidRPr="00FD09BF">
              <w:rPr>
                <w:rFonts w:ascii="Arial" w:hAnsi="Arial" w:cs="Arial"/>
                <w:sz w:val="20"/>
                <w:szCs w:val="20"/>
              </w:rPr>
              <w:t>- - Có chứa các loại dầu có nguồn gốc từ dầu mỏ hoặc dầu thu được từ khoáng bi-tum:</w:t>
            </w:r>
          </w:p>
        </w:tc>
        <w:tc>
          <w:tcPr>
            <w:tcW w:w="1161" w:type="pct"/>
          </w:tcPr>
          <w:p w14:paraId="2F76E5A5"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6B26F842" w14:textId="77777777" w:rsidTr="00DC764E">
        <w:tc>
          <w:tcPr>
            <w:tcW w:w="628" w:type="pct"/>
            <w:gridSpan w:val="2"/>
          </w:tcPr>
          <w:p w14:paraId="6FF196A4" w14:textId="77777777" w:rsidR="00EA4B3C" w:rsidRPr="00FD09BF" w:rsidRDefault="00EA4B3C" w:rsidP="00EF3EA4">
            <w:pPr>
              <w:rPr>
                <w:rFonts w:ascii="Arial" w:hAnsi="Arial" w:cs="Arial"/>
                <w:sz w:val="20"/>
                <w:szCs w:val="20"/>
              </w:rPr>
            </w:pPr>
            <w:r w:rsidRPr="00FD09BF">
              <w:rPr>
                <w:rFonts w:ascii="Arial" w:hAnsi="Arial" w:cs="Arial"/>
                <w:sz w:val="20"/>
                <w:szCs w:val="20"/>
              </w:rPr>
              <w:t>3811.29</w:t>
            </w:r>
          </w:p>
        </w:tc>
        <w:tc>
          <w:tcPr>
            <w:tcW w:w="3211" w:type="pct"/>
          </w:tcPr>
          <w:p w14:paraId="222CF29D"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tcPr>
          <w:p w14:paraId="31642D34"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7288B151" w14:textId="77777777" w:rsidTr="00DC764E">
        <w:tc>
          <w:tcPr>
            <w:tcW w:w="628" w:type="pct"/>
            <w:gridSpan w:val="2"/>
          </w:tcPr>
          <w:p w14:paraId="510EEA0C" w14:textId="77777777" w:rsidR="00EA4B3C" w:rsidRPr="00FD09BF" w:rsidRDefault="00EA4B3C" w:rsidP="00EF3EA4">
            <w:pPr>
              <w:rPr>
                <w:rFonts w:ascii="Arial" w:hAnsi="Arial" w:cs="Arial"/>
                <w:sz w:val="20"/>
                <w:szCs w:val="20"/>
              </w:rPr>
            </w:pPr>
            <w:r w:rsidRPr="00FD09BF">
              <w:rPr>
                <w:rFonts w:ascii="Arial" w:hAnsi="Arial" w:cs="Arial"/>
                <w:sz w:val="20"/>
                <w:szCs w:val="20"/>
              </w:rPr>
              <w:t>3811.90</w:t>
            </w:r>
          </w:p>
        </w:tc>
        <w:tc>
          <w:tcPr>
            <w:tcW w:w="3211" w:type="pct"/>
          </w:tcPr>
          <w:p w14:paraId="4435A1C1" w14:textId="77777777" w:rsidR="00EA4B3C" w:rsidRPr="00FD09BF" w:rsidRDefault="00EA4B3C" w:rsidP="00EF3EA4">
            <w:pPr>
              <w:rPr>
                <w:rFonts w:ascii="Arial" w:hAnsi="Arial" w:cs="Arial"/>
                <w:sz w:val="20"/>
                <w:szCs w:val="20"/>
              </w:rPr>
            </w:pPr>
            <w:r w:rsidRPr="00FD09BF">
              <w:rPr>
                <w:rFonts w:ascii="Arial" w:hAnsi="Arial" w:cs="Arial"/>
                <w:sz w:val="20"/>
                <w:szCs w:val="20"/>
              </w:rPr>
              <w:t>- Loại khác:</w:t>
            </w:r>
          </w:p>
        </w:tc>
        <w:tc>
          <w:tcPr>
            <w:tcW w:w="1161" w:type="pct"/>
          </w:tcPr>
          <w:p w14:paraId="588B4952"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77CD3739" w14:textId="77777777" w:rsidTr="00DC764E">
        <w:tc>
          <w:tcPr>
            <w:tcW w:w="628" w:type="pct"/>
            <w:gridSpan w:val="2"/>
          </w:tcPr>
          <w:p w14:paraId="01076B2A" w14:textId="77777777" w:rsidR="00EA4B3C" w:rsidRPr="00FD09BF" w:rsidRDefault="00EA4B3C" w:rsidP="00EF3EA4">
            <w:pPr>
              <w:rPr>
                <w:rFonts w:ascii="Arial" w:hAnsi="Arial" w:cs="Arial"/>
                <w:b/>
                <w:sz w:val="20"/>
                <w:szCs w:val="20"/>
              </w:rPr>
            </w:pPr>
            <w:r w:rsidRPr="00FD09BF">
              <w:rPr>
                <w:rFonts w:ascii="Arial" w:hAnsi="Arial" w:cs="Arial"/>
                <w:b/>
                <w:sz w:val="20"/>
                <w:szCs w:val="20"/>
              </w:rPr>
              <w:t>38.12</w:t>
            </w:r>
          </w:p>
        </w:tc>
        <w:tc>
          <w:tcPr>
            <w:tcW w:w="3211" w:type="pct"/>
          </w:tcPr>
          <w:p w14:paraId="14A6CBC1" w14:textId="77777777" w:rsidR="00EA4B3C" w:rsidRPr="00FD09BF" w:rsidRDefault="00EA4B3C" w:rsidP="00EF3EA4">
            <w:pPr>
              <w:rPr>
                <w:rFonts w:ascii="Arial" w:hAnsi="Arial" w:cs="Arial"/>
                <w:b/>
                <w:sz w:val="20"/>
                <w:szCs w:val="20"/>
              </w:rPr>
            </w:pPr>
            <w:r w:rsidRPr="00FD09BF">
              <w:rPr>
                <w:rFonts w:ascii="Arial" w:hAnsi="Arial" w:cs="Arial"/>
                <w:b/>
                <w:sz w:val="20"/>
                <w:szCs w:val="20"/>
              </w:rPr>
              <w:t>Hỗn hợp xúc tiến lưu hóa cao su đã điều chế; các hợp chất hóa dẻo cao su hoặc plastic, chưa được chi tiết hoặc ghi ở nơi khác; các chế phẩm chống oxy hóa và các hợp chất khác làm ổn định cao su hoặc plastic.</w:t>
            </w:r>
          </w:p>
        </w:tc>
        <w:tc>
          <w:tcPr>
            <w:tcW w:w="1161" w:type="pct"/>
          </w:tcPr>
          <w:p w14:paraId="5DE36602"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1E9695C8" w14:textId="77777777" w:rsidTr="00DC764E">
        <w:tc>
          <w:tcPr>
            <w:tcW w:w="628" w:type="pct"/>
            <w:gridSpan w:val="2"/>
          </w:tcPr>
          <w:p w14:paraId="16CC7BCC" w14:textId="77777777" w:rsidR="00EA4B3C" w:rsidRPr="00FD09BF" w:rsidRDefault="00EA4B3C" w:rsidP="00EF3EA4">
            <w:pPr>
              <w:rPr>
                <w:rFonts w:ascii="Arial" w:hAnsi="Arial" w:cs="Arial"/>
                <w:sz w:val="20"/>
                <w:szCs w:val="20"/>
              </w:rPr>
            </w:pPr>
            <w:r w:rsidRPr="00FD09BF">
              <w:rPr>
                <w:rFonts w:ascii="Arial" w:hAnsi="Arial" w:cs="Arial"/>
                <w:sz w:val="20"/>
                <w:szCs w:val="20"/>
              </w:rPr>
              <w:t>3812.10</w:t>
            </w:r>
          </w:p>
        </w:tc>
        <w:tc>
          <w:tcPr>
            <w:tcW w:w="3211" w:type="pct"/>
          </w:tcPr>
          <w:p w14:paraId="3DB5FEC7" w14:textId="77777777" w:rsidR="00EA4B3C" w:rsidRPr="00FD09BF" w:rsidRDefault="00EA4B3C" w:rsidP="00EF3EA4">
            <w:pPr>
              <w:rPr>
                <w:rFonts w:ascii="Arial" w:hAnsi="Arial" w:cs="Arial"/>
                <w:sz w:val="20"/>
                <w:szCs w:val="20"/>
              </w:rPr>
            </w:pPr>
            <w:r w:rsidRPr="00FD09BF">
              <w:rPr>
                <w:rFonts w:ascii="Arial" w:hAnsi="Arial" w:cs="Arial"/>
                <w:sz w:val="20"/>
                <w:szCs w:val="20"/>
              </w:rPr>
              <w:t>- Hỗn hợp xúc tiến lưu hóa cao su đã điều chế</w:t>
            </w:r>
          </w:p>
        </w:tc>
        <w:tc>
          <w:tcPr>
            <w:tcW w:w="1161" w:type="pct"/>
          </w:tcPr>
          <w:p w14:paraId="09FBDE94"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0645DFE7" w14:textId="77777777" w:rsidTr="00DC764E">
        <w:tc>
          <w:tcPr>
            <w:tcW w:w="628" w:type="pct"/>
            <w:gridSpan w:val="2"/>
          </w:tcPr>
          <w:p w14:paraId="11FCCE1C" w14:textId="77777777" w:rsidR="00EA4B3C" w:rsidRPr="00FD09BF" w:rsidRDefault="00EA4B3C" w:rsidP="00EF3EA4">
            <w:pPr>
              <w:rPr>
                <w:rFonts w:ascii="Arial" w:hAnsi="Arial" w:cs="Arial"/>
                <w:sz w:val="20"/>
                <w:szCs w:val="20"/>
              </w:rPr>
            </w:pPr>
            <w:r w:rsidRPr="00FD09BF">
              <w:rPr>
                <w:rFonts w:ascii="Arial" w:hAnsi="Arial" w:cs="Arial"/>
                <w:sz w:val="20"/>
                <w:szCs w:val="20"/>
              </w:rPr>
              <w:t>3812.20</w:t>
            </w:r>
          </w:p>
        </w:tc>
        <w:tc>
          <w:tcPr>
            <w:tcW w:w="3211" w:type="pct"/>
          </w:tcPr>
          <w:p w14:paraId="2A7BC158" w14:textId="77777777" w:rsidR="00EA4B3C" w:rsidRPr="00FD09BF" w:rsidRDefault="00EA4B3C" w:rsidP="00EF3EA4">
            <w:pPr>
              <w:rPr>
                <w:rFonts w:ascii="Arial" w:hAnsi="Arial" w:cs="Arial"/>
                <w:sz w:val="20"/>
                <w:szCs w:val="20"/>
              </w:rPr>
            </w:pPr>
            <w:r w:rsidRPr="00FD09BF">
              <w:rPr>
                <w:rFonts w:ascii="Arial" w:hAnsi="Arial" w:cs="Arial"/>
                <w:sz w:val="20"/>
                <w:szCs w:val="20"/>
              </w:rPr>
              <w:t>- Hợp chất hóa dẻo dùng cho cao su hoặc plastic</w:t>
            </w:r>
          </w:p>
        </w:tc>
        <w:tc>
          <w:tcPr>
            <w:tcW w:w="1161" w:type="pct"/>
          </w:tcPr>
          <w:p w14:paraId="68B51725"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29C64732" w14:textId="77777777" w:rsidTr="00DC764E">
        <w:tc>
          <w:tcPr>
            <w:tcW w:w="628" w:type="pct"/>
            <w:gridSpan w:val="2"/>
          </w:tcPr>
          <w:p w14:paraId="41AB6541"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11" w:type="pct"/>
          </w:tcPr>
          <w:p w14:paraId="67583B43" w14:textId="77777777" w:rsidR="00EA4B3C" w:rsidRPr="00FD09BF" w:rsidRDefault="00EA4B3C" w:rsidP="00EF3EA4">
            <w:pPr>
              <w:rPr>
                <w:rFonts w:ascii="Arial" w:hAnsi="Arial" w:cs="Arial"/>
                <w:sz w:val="20"/>
                <w:szCs w:val="20"/>
              </w:rPr>
            </w:pPr>
            <w:r w:rsidRPr="00FD09BF">
              <w:rPr>
                <w:rFonts w:ascii="Arial" w:hAnsi="Arial" w:cs="Arial"/>
                <w:sz w:val="20"/>
                <w:szCs w:val="20"/>
              </w:rPr>
              <w:t>- Các chế phẩm chống oxy hóa và các hợp chất khác làm ổn định cao su hay plastic:</w:t>
            </w:r>
          </w:p>
        </w:tc>
        <w:tc>
          <w:tcPr>
            <w:tcW w:w="1161" w:type="pct"/>
          </w:tcPr>
          <w:p w14:paraId="3EE67293"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74504063" w14:textId="77777777" w:rsidTr="00DC764E">
        <w:tc>
          <w:tcPr>
            <w:tcW w:w="628" w:type="pct"/>
            <w:gridSpan w:val="2"/>
          </w:tcPr>
          <w:p w14:paraId="36A6222E" w14:textId="77777777" w:rsidR="00EA4B3C" w:rsidRPr="00FD09BF" w:rsidRDefault="00EA4B3C" w:rsidP="00EF3EA4">
            <w:pPr>
              <w:rPr>
                <w:rFonts w:ascii="Arial" w:hAnsi="Arial" w:cs="Arial"/>
                <w:sz w:val="20"/>
                <w:szCs w:val="20"/>
              </w:rPr>
            </w:pPr>
            <w:r w:rsidRPr="00FD09BF">
              <w:rPr>
                <w:rFonts w:ascii="Arial" w:hAnsi="Arial" w:cs="Arial"/>
                <w:sz w:val="20"/>
                <w:szCs w:val="20"/>
              </w:rPr>
              <w:t>3812.31</w:t>
            </w:r>
          </w:p>
        </w:tc>
        <w:tc>
          <w:tcPr>
            <w:tcW w:w="3211" w:type="pct"/>
          </w:tcPr>
          <w:p w14:paraId="1E7A1076" w14:textId="77777777" w:rsidR="00EA4B3C" w:rsidRPr="00FD09BF" w:rsidRDefault="00EA4B3C" w:rsidP="00EF3EA4">
            <w:pPr>
              <w:rPr>
                <w:rFonts w:ascii="Arial" w:hAnsi="Arial" w:cs="Arial"/>
                <w:sz w:val="20"/>
                <w:szCs w:val="20"/>
              </w:rPr>
            </w:pPr>
            <w:r w:rsidRPr="00FD09BF">
              <w:rPr>
                <w:rFonts w:ascii="Arial" w:hAnsi="Arial" w:cs="Arial"/>
                <w:sz w:val="20"/>
                <w:szCs w:val="20"/>
              </w:rPr>
              <w:t>- - Hỗn hợp oligome của 2,2,4-trimethyl-1,2-dihydroquinoline (TMQ)</w:t>
            </w:r>
          </w:p>
        </w:tc>
        <w:tc>
          <w:tcPr>
            <w:tcW w:w="1161" w:type="pct"/>
          </w:tcPr>
          <w:p w14:paraId="4BD638DC"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0A31ED56" w14:textId="77777777" w:rsidTr="00DC764E">
        <w:tc>
          <w:tcPr>
            <w:tcW w:w="628" w:type="pct"/>
            <w:gridSpan w:val="2"/>
          </w:tcPr>
          <w:p w14:paraId="45C30875" w14:textId="77777777" w:rsidR="00EA4B3C" w:rsidRPr="00FD09BF" w:rsidRDefault="00EA4B3C" w:rsidP="00EF3EA4">
            <w:pPr>
              <w:rPr>
                <w:rFonts w:ascii="Arial" w:hAnsi="Arial" w:cs="Arial"/>
                <w:sz w:val="20"/>
                <w:szCs w:val="20"/>
              </w:rPr>
            </w:pPr>
            <w:r w:rsidRPr="00FD09BF">
              <w:rPr>
                <w:rFonts w:ascii="Arial" w:hAnsi="Arial" w:cs="Arial"/>
                <w:sz w:val="20"/>
                <w:szCs w:val="20"/>
              </w:rPr>
              <w:t>3812.39</w:t>
            </w:r>
          </w:p>
        </w:tc>
        <w:tc>
          <w:tcPr>
            <w:tcW w:w="3211" w:type="pct"/>
          </w:tcPr>
          <w:p w14:paraId="662838F5"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tcPr>
          <w:p w14:paraId="301E01A5"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1713A728" w14:textId="77777777" w:rsidTr="00DC764E">
        <w:tc>
          <w:tcPr>
            <w:tcW w:w="628" w:type="pct"/>
            <w:gridSpan w:val="2"/>
          </w:tcPr>
          <w:p w14:paraId="386AC047" w14:textId="77777777" w:rsidR="00EA4B3C" w:rsidRPr="00FD09BF" w:rsidRDefault="00EA4B3C" w:rsidP="00EF3EA4">
            <w:pPr>
              <w:rPr>
                <w:rFonts w:ascii="Arial" w:hAnsi="Arial" w:cs="Arial"/>
                <w:b/>
                <w:sz w:val="20"/>
                <w:szCs w:val="20"/>
              </w:rPr>
            </w:pPr>
            <w:r w:rsidRPr="00FD09BF">
              <w:rPr>
                <w:rFonts w:ascii="Arial" w:hAnsi="Arial" w:cs="Arial"/>
                <w:b/>
                <w:sz w:val="20"/>
                <w:szCs w:val="20"/>
              </w:rPr>
              <w:t>3813.00</w:t>
            </w:r>
          </w:p>
        </w:tc>
        <w:tc>
          <w:tcPr>
            <w:tcW w:w="3211" w:type="pct"/>
          </w:tcPr>
          <w:p w14:paraId="725F3AEF" w14:textId="77777777" w:rsidR="00EA4B3C" w:rsidRPr="00FD09BF" w:rsidRDefault="00EA4B3C" w:rsidP="00EF3EA4">
            <w:pPr>
              <w:rPr>
                <w:rFonts w:ascii="Arial" w:hAnsi="Arial" w:cs="Arial"/>
                <w:b/>
                <w:sz w:val="20"/>
                <w:szCs w:val="20"/>
              </w:rPr>
            </w:pPr>
            <w:r w:rsidRPr="00FD09BF">
              <w:rPr>
                <w:rFonts w:ascii="Arial" w:hAnsi="Arial" w:cs="Arial"/>
                <w:b/>
                <w:sz w:val="20"/>
                <w:szCs w:val="20"/>
              </w:rPr>
              <w:t>Các chế phẩm và các vật liệu nạp cho bình dập lửa; lựu đạn dập lửa đã nạp.</w:t>
            </w:r>
          </w:p>
        </w:tc>
        <w:tc>
          <w:tcPr>
            <w:tcW w:w="1161" w:type="pct"/>
          </w:tcPr>
          <w:p w14:paraId="4A64C62E"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14B4563F" w14:textId="77777777" w:rsidTr="00DC764E">
        <w:tc>
          <w:tcPr>
            <w:tcW w:w="628" w:type="pct"/>
            <w:gridSpan w:val="2"/>
          </w:tcPr>
          <w:p w14:paraId="68007834" w14:textId="77777777" w:rsidR="00EA4B3C" w:rsidRPr="00FD09BF" w:rsidRDefault="00EA4B3C" w:rsidP="00EF3EA4">
            <w:pPr>
              <w:rPr>
                <w:rFonts w:ascii="Arial" w:hAnsi="Arial" w:cs="Arial"/>
                <w:b/>
                <w:sz w:val="20"/>
                <w:szCs w:val="20"/>
              </w:rPr>
            </w:pPr>
            <w:r w:rsidRPr="00FD09BF">
              <w:rPr>
                <w:rFonts w:ascii="Arial" w:hAnsi="Arial" w:cs="Arial"/>
                <w:b/>
                <w:sz w:val="20"/>
                <w:szCs w:val="20"/>
              </w:rPr>
              <w:t>3814.00</w:t>
            </w:r>
          </w:p>
        </w:tc>
        <w:tc>
          <w:tcPr>
            <w:tcW w:w="3211" w:type="pct"/>
          </w:tcPr>
          <w:p w14:paraId="75105873" w14:textId="77777777" w:rsidR="00EA4B3C" w:rsidRPr="00FD09BF" w:rsidRDefault="00EA4B3C" w:rsidP="00EF3EA4">
            <w:pPr>
              <w:rPr>
                <w:rFonts w:ascii="Arial" w:hAnsi="Arial" w:cs="Arial"/>
                <w:b/>
                <w:sz w:val="20"/>
                <w:szCs w:val="20"/>
              </w:rPr>
            </w:pPr>
            <w:r w:rsidRPr="00FD09BF">
              <w:rPr>
                <w:rFonts w:ascii="Arial" w:hAnsi="Arial" w:cs="Arial"/>
                <w:b/>
                <w:sz w:val="20"/>
                <w:szCs w:val="20"/>
              </w:rPr>
              <w:t>Hỗn hợp dung môi hữu cơ và các chất pha loãng, chưa được chi tiết hoặc ghi ở nơi khác; các chất tẩy sơn hoặc tẩy vecni đã pha chế.</w:t>
            </w:r>
          </w:p>
        </w:tc>
        <w:tc>
          <w:tcPr>
            <w:tcW w:w="1161" w:type="pct"/>
          </w:tcPr>
          <w:p w14:paraId="0F1E33C2"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40E59FA8" w14:textId="77777777" w:rsidTr="00DC764E">
        <w:tc>
          <w:tcPr>
            <w:tcW w:w="628" w:type="pct"/>
            <w:gridSpan w:val="2"/>
          </w:tcPr>
          <w:p w14:paraId="655D6E46" w14:textId="77777777" w:rsidR="00EA4B3C" w:rsidRPr="00FD09BF" w:rsidRDefault="00EA4B3C" w:rsidP="00EF3EA4">
            <w:pPr>
              <w:rPr>
                <w:rFonts w:ascii="Arial" w:hAnsi="Arial" w:cs="Arial"/>
                <w:b/>
                <w:sz w:val="20"/>
                <w:szCs w:val="20"/>
              </w:rPr>
            </w:pPr>
            <w:r w:rsidRPr="00FD09BF">
              <w:rPr>
                <w:rFonts w:ascii="Arial" w:hAnsi="Arial" w:cs="Arial"/>
                <w:b/>
                <w:sz w:val="20"/>
                <w:szCs w:val="20"/>
              </w:rPr>
              <w:t>38.15</w:t>
            </w:r>
          </w:p>
        </w:tc>
        <w:tc>
          <w:tcPr>
            <w:tcW w:w="3211" w:type="pct"/>
          </w:tcPr>
          <w:p w14:paraId="4C5C66E5" w14:textId="77777777" w:rsidR="00EA4B3C" w:rsidRPr="00FD09BF" w:rsidRDefault="00EA4B3C" w:rsidP="00EF3EA4">
            <w:pPr>
              <w:rPr>
                <w:rFonts w:ascii="Arial" w:hAnsi="Arial" w:cs="Arial"/>
                <w:b/>
                <w:sz w:val="20"/>
                <w:szCs w:val="20"/>
              </w:rPr>
            </w:pPr>
            <w:r w:rsidRPr="00FD09BF">
              <w:rPr>
                <w:rFonts w:ascii="Arial" w:hAnsi="Arial" w:cs="Arial"/>
                <w:b/>
                <w:sz w:val="20"/>
                <w:szCs w:val="20"/>
              </w:rPr>
              <w:t>Các chất khơi mào phản ứng, các chất xúc tiến phản ứng và các chế phẩm xúc tác, chưa được chi tiết hoặc ghi ở nơi khác.</w:t>
            </w:r>
          </w:p>
        </w:tc>
        <w:tc>
          <w:tcPr>
            <w:tcW w:w="1161" w:type="pct"/>
          </w:tcPr>
          <w:p w14:paraId="0FE43583" w14:textId="77777777" w:rsidR="00EA4B3C" w:rsidRPr="00FD09BF" w:rsidRDefault="00EA4B3C" w:rsidP="00EF3EA4">
            <w:pPr>
              <w:rPr>
                <w:rFonts w:ascii="Arial" w:hAnsi="Arial" w:cs="Arial"/>
                <w:sz w:val="20"/>
                <w:szCs w:val="20"/>
              </w:rPr>
            </w:pPr>
          </w:p>
        </w:tc>
      </w:tr>
      <w:tr w:rsidR="00EA4B3C" w:rsidRPr="00FD09BF" w14:paraId="2E3058CF" w14:textId="77777777" w:rsidTr="00DC764E">
        <w:tc>
          <w:tcPr>
            <w:tcW w:w="628" w:type="pct"/>
            <w:gridSpan w:val="2"/>
          </w:tcPr>
          <w:p w14:paraId="442ACB4B"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11" w:type="pct"/>
          </w:tcPr>
          <w:p w14:paraId="38C5DF3A" w14:textId="77777777" w:rsidR="00EA4B3C" w:rsidRPr="00FD09BF" w:rsidRDefault="00EA4B3C" w:rsidP="00EF3EA4">
            <w:pPr>
              <w:rPr>
                <w:rFonts w:ascii="Arial" w:hAnsi="Arial" w:cs="Arial"/>
                <w:sz w:val="20"/>
                <w:szCs w:val="20"/>
              </w:rPr>
            </w:pPr>
            <w:r w:rsidRPr="00FD09BF">
              <w:rPr>
                <w:rFonts w:ascii="Arial" w:hAnsi="Arial" w:cs="Arial"/>
                <w:sz w:val="20"/>
                <w:szCs w:val="20"/>
              </w:rPr>
              <w:t>- Chất xúc tác có nền:</w:t>
            </w:r>
          </w:p>
        </w:tc>
        <w:tc>
          <w:tcPr>
            <w:tcW w:w="1161" w:type="pct"/>
          </w:tcPr>
          <w:p w14:paraId="1A118BE4"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5E68633C" w14:textId="77777777" w:rsidTr="00DC764E">
        <w:tc>
          <w:tcPr>
            <w:tcW w:w="628" w:type="pct"/>
            <w:gridSpan w:val="2"/>
          </w:tcPr>
          <w:p w14:paraId="0FCBD2C5" w14:textId="77777777" w:rsidR="00EA4B3C" w:rsidRPr="00FD09BF" w:rsidRDefault="00EA4B3C" w:rsidP="00EF3EA4">
            <w:pPr>
              <w:rPr>
                <w:rFonts w:ascii="Arial" w:hAnsi="Arial" w:cs="Arial"/>
                <w:sz w:val="20"/>
                <w:szCs w:val="20"/>
              </w:rPr>
            </w:pPr>
            <w:r w:rsidRPr="00FD09BF">
              <w:rPr>
                <w:rFonts w:ascii="Arial" w:hAnsi="Arial" w:cs="Arial"/>
                <w:sz w:val="20"/>
                <w:szCs w:val="20"/>
              </w:rPr>
              <w:t>3815.11</w:t>
            </w:r>
          </w:p>
        </w:tc>
        <w:tc>
          <w:tcPr>
            <w:tcW w:w="3211" w:type="pct"/>
          </w:tcPr>
          <w:p w14:paraId="196193AE" w14:textId="77777777" w:rsidR="00EA4B3C" w:rsidRPr="00FD09BF" w:rsidRDefault="00EA4B3C" w:rsidP="00EF3EA4">
            <w:pPr>
              <w:rPr>
                <w:rFonts w:ascii="Arial" w:hAnsi="Arial" w:cs="Arial"/>
                <w:sz w:val="20"/>
                <w:szCs w:val="20"/>
              </w:rPr>
            </w:pPr>
            <w:r w:rsidRPr="00FD09BF">
              <w:rPr>
                <w:rFonts w:ascii="Arial" w:hAnsi="Arial" w:cs="Arial"/>
                <w:sz w:val="20"/>
                <w:szCs w:val="20"/>
              </w:rPr>
              <w:t>- - Chứa niken hoặc hợp chất niken như chất hoạt tính</w:t>
            </w:r>
          </w:p>
        </w:tc>
        <w:tc>
          <w:tcPr>
            <w:tcW w:w="1161" w:type="pct"/>
          </w:tcPr>
          <w:p w14:paraId="4F6B31F5"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7587669B" w14:textId="77777777" w:rsidTr="00DC764E">
        <w:tc>
          <w:tcPr>
            <w:tcW w:w="628" w:type="pct"/>
            <w:gridSpan w:val="2"/>
          </w:tcPr>
          <w:p w14:paraId="65B3EFD4" w14:textId="77777777" w:rsidR="00EA4B3C" w:rsidRPr="00FD09BF" w:rsidRDefault="00EA4B3C" w:rsidP="00EF3EA4">
            <w:pPr>
              <w:rPr>
                <w:rFonts w:ascii="Arial" w:hAnsi="Arial" w:cs="Arial"/>
                <w:sz w:val="20"/>
                <w:szCs w:val="20"/>
              </w:rPr>
            </w:pPr>
            <w:r w:rsidRPr="00FD09BF">
              <w:rPr>
                <w:rFonts w:ascii="Arial" w:hAnsi="Arial" w:cs="Arial"/>
                <w:sz w:val="20"/>
                <w:szCs w:val="20"/>
              </w:rPr>
              <w:t>3815.12</w:t>
            </w:r>
          </w:p>
        </w:tc>
        <w:tc>
          <w:tcPr>
            <w:tcW w:w="3211" w:type="pct"/>
          </w:tcPr>
          <w:p w14:paraId="43047B98" w14:textId="77777777" w:rsidR="00EA4B3C" w:rsidRPr="00FD09BF" w:rsidRDefault="00EA4B3C" w:rsidP="00EF3EA4">
            <w:pPr>
              <w:rPr>
                <w:rFonts w:ascii="Arial" w:hAnsi="Arial" w:cs="Arial"/>
                <w:sz w:val="20"/>
                <w:szCs w:val="20"/>
              </w:rPr>
            </w:pPr>
            <w:r w:rsidRPr="00FD09BF">
              <w:rPr>
                <w:rFonts w:ascii="Arial" w:hAnsi="Arial" w:cs="Arial"/>
                <w:sz w:val="20"/>
                <w:szCs w:val="20"/>
              </w:rPr>
              <w:t>- - Chứa kim loại quý hoặc hợp chất kim loại quý như chất hoạt tính</w:t>
            </w:r>
          </w:p>
        </w:tc>
        <w:tc>
          <w:tcPr>
            <w:tcW w:w="1161" w:type="pct"/>
          </w:tcPr>
          <w:p w14:paraId="1E065F6C"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5BA17E7E" w14:textId="77777777" w:rsidTr="00DC764E">
        <w:tc>
          <w:tcPr>
            <w:tcW w:w="628" w:type="pct"/>
            <w:gridSpan w:val="2"/>
          </w:tcPr>
          <w:p w14:paraId="6678473C" w14:textId="77777777" w:rsidR="00EA4B3C" w:rsidRPr="00FD09BF" w:rsidRDefault="00EA4B3C" w:rsidP="00EF3EA4">
            <w:pPr>
              <w:rPr>
                <w:rFonts w:ascii="Arial" w:hAnsi="Arial" w:cs="Arial"/>
                <w:sz w:val="20"/>
                <w:szCs w:val="20"/>
              </w:rPr>
            </w:pPr>
            <w:r w:rsidRPr="00FD09BF">
              <w:rPr>
                <w:rFonts w:ascii="Arial" w:hAnsi="Arial" w:cs="Arial"/>
                <w:sz w:val="20"/>
                <w:szCs w:val="20"/>
              </w:rPr>
              <w:t>3815.19</w:t>
            </w:r>
          </w:p>
        </w:tc>
        <w:tc>
          <w:tcPr>
            <w:tcW w:w="3211" w:type="pct"/>
          </w:tcPr>
          <w:p w14:paraId="2F51BD9D"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tcPr>
          <w:p w14:paraId="6DE3EA54"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1A19E1F9" w14:textId="77777777" w:rsidTr="00DC764E">
        <w:tc>
          <w:tcPr>
            <w:tcW w:w="628" w:type="pct"/>
            <w:gridSpan w:val="2"/>
          </w:tcPr>
          <w:p w14:paraId="5D7E89DA" w14:textId="77777777" w:rsidR="00EA4B3C" w:rsidRPr="00FD09BF" w:rsidRDefault="00EA4B3C" w:rsidP="00EF3EA4">
            <w:pPr>
              <w:rPr>
                <w:rFonts w:ascii="Arial" w:hAnsi="Arial" w:cs="Arial"/>
                <w:sz w:val="20"/>
                <w:szCs w:val="20"/>
              </w:rPr>
            </w:pPr>
            <w:r w:rsidRPr="00FD09BF">
              <w:rPr>
                <w:rFonts w:ascii="Arial" w:hAnsi="Arial" w:cs="Arial"/>
                <w:sz w:val="20"/>
                <w:szCs w:val="20"/>
              </w:rPr>
              <w:t>3815.90</w:t>
            </w:r>
          </w:p>
        </w:tc>
        <w:tc>
          <w:tcPr>
            <w:tcW w:w="3211" w:type="pct"/>
          </w:tcPr>
          <w:p w14:paraId="5A7B677B" w14:textId="77777777" w:rsidR="00EA4B3C" w:rsidRPr="00FD09BF" w:rsidRDefault="00EA4B3C" w:rsidP="00EF3EA4">
            <w:pPr>
              <w:rPr>
                <w:rFonts w:ascii="Arial" w:hAnsi="Arial" w:cs="Arial"/>
                <w:sz w:val="20"/>
                <w:szCs w:val="20"/>
              </w:rPr>
            </w:pPr>
            <w:r w:rsidRPr="00FD09BF">
              <w:rPr>
                <w:rFonts w:ascii="Arial" w:hAnsi="Arial" w:cs="Arial"/>
                <w:sz w:val="20"/>
                <w:szCs w:val="20"/>
              </w:rPr>
              <w:t>- Loại khác</w:t>
            </w:r>
          </w:p>
        </w:tc>
        <w:tc>
          <w:tcPr>
            <w:tcW w:w="1161" w:type="pct"/>
          </w:tcPr>
          <w:p w14:paraId="4B3DBA1E"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438C8FD4" w14:textId="77777777" w:rsidTr="00DC764E">
        <w:tc>
          <w:tcPr>
            <w:tcW w:w="628" w:type="pct"/>
            <w:gridSpan w:val="2"/>
          </w:tcPr>
          <w:p w14:paraId="6DFED576" w14:textId="77777777" w:rsidR="00EA4B3C" w:rsidRPr="00FD09BF" w:rsidRDefault="00EA4B3C" w:rsidP="00EF3EA4">
            <w:pPr>
              <w:rPr>
                <w:rFonts w:ascii="Arial" w:hAnsi="Arial" w:cs="Arial"/>
                <w:b/>
                <w:sz w:val="20"/>
                <w:szCs w:val="20"/>
              </w:rPr>
            </w:pPr>
            <w:r w:rsidRPr="00FD09BF">
              <w:rPr>
                <w:rFonts w:ascii="Arial" w:hAnsi="Arial" w:cs="Arial"/>
                <w:b/>
                <w:sz w:val="20"/>
                <w:szCs w:val="20"/>
              </w:rPr>
              <w:t>3816.00</w:t>
            </w:r>
          </w:p>
        </w:tc>
        <w:tc>
          <w:tcPr>
            <w:tcW w:w="3211" w:type="pct"/>
          </w:tcPr>
          <w:p w14:paraId="644FFF0F" w14:textId="77777777" w:rsidR="00EA4B3C" w:rsidRPr="00FD09BF" w:rsidRDefault="00EA4B3C" w:rsidP="00EF3EA4">
            <w:pPr>
              <w:rPr>
                <w:rFonts w:ascii="Arial" w:hAnsi="Arial" w:cs="Arial"/>
                <w:b/>
                <w:sz w:val="20"/>
                <w:szCs w:val="20"/>
              </w:rPr>
            </w:pPr>
            <w:r w:rsidRPr="00FD09BF">
              <w:rPr>
                <w:rFonts w:ascii="Arial" w:hAnsi="Arial" w:cs="Arial"/>
                <w:b/>
                <w:sz w:val="20"/>
                <w:szCs w:val="20"/>
              </w:rPr>
              <w:t>Xi măng, vữa, bê tông chịu lửa và các loại vật liệu kết cấu tương tự, kể cả hỗn hợp dolomite ramming, trừ các sản phẩm thuộc nhóm 38.01.</w:t>
            </w:r>
          </w:p>
        </w:tc>
        <w:tc>
          <w:tcPr>
            <w:tcW w:w="1161" w:type="pct"/>
          </w:tcPr>
          <w:p w14:paraId="6BF8D191"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193F8E5A" w14:textId="77777777" w:rsidTr="00DC764E">
        <w:tc>
          <w:tcPr>
            <w:tcW w:w="628" w:type="pct"/>
            <w:gridSpan w:val="2"/>
          </w:tcPr>
          <w:p w14:paraId="02767E14" w14:textId="77777777" w:rsidR="00EA4B3C" w:rsidRPr="00FD09BF" w:rsidRDefault="00EA4B3C" w:rsidP="00EF3EA4">
            <w:pPr>
              <w:rPr>
                <w:rFonts w:ascii="Arial" w:hAnsi="Arial" w:cs="Arial"/>
                <w:b/>
                <w:sz w:val="20"/>
                <w:szCs w:val="20"/>
              </w:rPr>
            </w:pPr>
            <w:r w:rsidRPr="00FD09BF">
              <w:rPr>
                <w:rFonts w:ascii="Arial" w:hAnsi="Arial" w:cs="Arial"/>
                <w:b/>
                <w:sz w:val="20"/>
                <w:szCs w:val="20"/>
              </w:rPr>
              <w:t>3817.00</w:t>
            </w:r>
          </w:p>
        </w:tc>
        <w:tc>
          <w:tcPr>
            <w:tcW w:w="3211" w:type="pct"/>
          </w:tcPr>
          <w:p w14:paraId="16CF7260" w14:textId="77777777" w:rsidR="00EA4B3C" w:rsidRPr="00FD09BF" w:rsidRDefault="00EA4B3C" w:rsidP="00EF3EA4">
            <w:pPr>
              <w:rPr>
                <w:rFonts w:ascii="Arial" w:hAnsi="Arial" w:cs="Arial"/>
                <w:b/>
                <w:sz w:val="20"/>
                <w:szCs w:val="20"/>
              </w:rPr>
            </w:pPr>
            <w:r w:rsidRPr="00FD09BF">
              <w:rPr>
                <w:rFonts w:ascii="Arial" w:hAnsi="Arial" w:cs="Arial"/>
                <w:b/>
                <w:sz w:val="20"/>
                <w:szCs w:val="20"/>
              </w:rPr>
              <w:t>Các loại alkylbenzen hỗn hợp và các loại alkylnaphthalene hỗn hợp, trừ các chất thuộc nhóm 27.07 hoặc nhóm 29.02.</w:t>
            </w:r>
          </w:p>
        </w:tc>
        <w:tc>
          <w:tcPr>
            <w:tcW w:w="1161" w:type="pct"/>
          </w:tcPr>
          <w:p w14:paraId="2F638DB1"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2FE4ABF4" w14:textId="77777777" w:rsidTr="00DC764E">
        <w:tc>
          <w:tcPr>
            <w:tcW w:w="628" w:type="pct"/>
            <w:gridSpan w:val="2"/>
          </w:tcPr>
          <w:p w14:paraId="3644DE60" w14:textId="77777777" w:rsidR="00EA4B3C" w:rsidRPr="00FD09BF" w:rsidRDefault="00EA4B3C" w:rsidP="00EF3EA4">
            <w:pPr>
              <w:rPr>
                <w:rFonts w:ascii="Arial" w:hAnsi="Arial" w:cs="Arial"/>
                <w:b/>
                <w:sz w:val="20"/>
                <w:szCs w:val="20"/>
              </w:rPr>
            </w:pPr>
            <w:r w:rsidRPr="00FD09BF">
              <w:rPr>
                <w:rFonts w:ascii="Arial" w:hAnsi="Arial" w:cs="Arial"/>
                <w:b/>
                <w:sz w:val="20"/>
                <w:szCs w:val="20"/>
              </w:rPr>
              <w:t>3818.00</w:t>
            </w:r>
          </w:p>
        </w:tc>
        <w:tc>
          <w:tcPr>
            <w:tcW w:w="3211" w:type="pct"/>
          </w:tcPr>
          <w:p w14:paraId="0B13CDE3" w14:textId="77777777" w:rsidR="00EA4B3C" w:rsidRPr="00FD09BF" w:rsidRDefault="00EA4B3C" w:rsidP="00EF3EA4">
            <w:pPr>
              <w:rPr>
                <w:rFonts w:ascii="Arial" w:hAnsi="Arial" w:cs="Arial"/>
                <w:b/>
                <w:sz w:val="20"/>
                <w:szCs w:val="20"/>
              </w:rPr>
            </w:pPr>
            <w:r w:rsidRPr="00FD09BF">
              <w:rPr>
                <w:rFonts w:ascii="Arial" w:hAnsi="Arial" w:cs="Arial"/>
                <w:b/>
                <w:sz w:val="20"/>
                <w:szCs w:val="20"/>
              </w:rPr>
              <w:t>Các nguyên tố hóa học đã được kích tạp dùng trong điện tử, ở dạng đĩa, tấm mỏng hoặc các dạng tương tự; các hợp chất hóa học đã được kích tạp dùng trong điện tử.</w:t>
            </w:r>
          </w:p>
        </w:tc>
        <w:tc>
          <w:tcPr>
            <w:tcW w:w="1161" w:type="pct"/>
          </w:tcPr>
          <w:p w14:paraId="11CE3C1C"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5D86110C" w14:textId="77777777" w:rsidTr="00DC764E">
        <w:tc>
          <w:tcPr>
            <w:tcW w:w="628" w:type="pct"/>
            <w:gridSpan w:val="2"/>
          </w:tcPr>
          <w:p w14:paraId="72A588CD" w14:textId="77777777" w:rsidR="00EA4B3C" w:rsidRPr="00FD09BF" w:rsidRDefault="00EA4B3C" w:rsidP="00EF3EA4">
            <w:pPr>
              <w:rPr>
                <w:rFonts w:ascii="Arial" w:hAnsi="Arial" w:cs="Arial"/>
                <w:b/>
                <w:sz w:val="20"/>
                <w:szCs w:val="20"/>
              </w:rPr>
            </w:pPr>
            <w:r w:rsidRPr="00FD09BF">
              <w:rPr>
                <w:rFonts w:ascii="Arial" w:hAnsi="Arial" w:cs="Arial"/>
                <w:b/>
                <w:sz w:val="20"/>
                <w:szCs w:val="20"/>
              </w:rPr>
              <w:t>3819.00</w:t>
            </w:r>
          </w:p>
        </w:tc>
        <w:tc>
          <w:tcPr>
            <w:tcW w:w="3211" w:type="pct"/>
          </w:tcPr>
          <w:p w14:paraId="537E2685" w14:textId="77777777" w:rsidR="00EA4B3C" w:rsidRPr="00FD09BF" w:rsidRDefault="00EA4B3C" w:rsidP="00EF3EA4">
            <w:pPr>
              <w:rPr>
                <w:rFonts w:ascii="Arial" w:hAnsi="Arial" w:cs="Arial"/>
                <w:b/>
                <w:sz w:val="20"/>
                <w:szCs w:val="20"/>
              </w:rPr>
            </w:pPr>
            <w:r w:rsidRPr="00FD09BF">
              <w:rPr>
                <w:rFonts w:ascii="Arial" w:hAnsi="Arial" w:cs="Arial"/>
                <w:b/>
                <w:sz w:val="20"/>
                <w:szCs w:val="20"/>
              </w:rPr>
              <w:t>Chất lỏng dùng trong bộ hãm thủy lực và các chất lỏng đã được điều chế khác dùng cho sự truyền động thủy lực, không chứa hoặc chứa dưới 70% tính theo trọng lượng dầu có nguồn gốc từ dầu mỏ hay các loại dầu thu được từ khoáng bi-tum.</w:t>
            </w:r>
          </w:p>
        </w:tc>
        <w:tc>
          <w:tcPr>
            <w:tcW w:w="1161" w:type="pct"/>
          </w:tcPr>
          <w:p w14:paraId="29989482"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6C5057D5" w14:textId="77777777" w:rsidTr="00DC764E">
        <w:tc>
          <w:tcPr>
            <w:tcW w:w="628" w:type="pct"/>
            <w:gridSpan w:val="2"/>
          </w:tcPr>
          <w:p w14:paraId="7B48E0AF" w14:textId="77777777" w:rsidR="00EA4B3C" w:rsidRPr="00FD09BF" w:rsidRDefault="00EA4B3C" w:rsidP="00EF3EA4">
            <w:pPr>
              <w:rPr>
                <w:rFonts w:ascii="Arial" w:hAnsi="Arial" w:cs="Arial"/>
                <w:b/>
                <w:sz w:val="20"/>
                <w:szCs w:val="20"/>
              </w:rPr>
            </w:pPr>
            <w:r w:rsidRPr="00FD09BF">
              <w:rPr>
                <w:rFonts w:ascii="Arial" w:hAnsi="Arial" w:cs="Arial"/>
                <w:b/>
                <w:sz w:val="20"/>
                <w:szCs w:val="20"/>
              </w:rPr>
              <w:t>3820.00</w:t>
            </w:r>
          </w:p>
        </w:tc>
        <w:tc>
          <w:tcPr>
            <w:tcW w:w="3211" w:type="pct"/>
          </w:tcPr>
          <w:p w14:paraId="35E085EC" w14:textId="77777777" w:rsidR="00EA4B3C" w:rsidRPr="00FD09BF" w:rsidRDefault="00EA4B3C" w:rsidP="00EF3EA4">
            <w:pPr>
              <w:rPr>
                <w:rFonts w:ascii="Arial" w:hAnsi="Arial" w:cs="Arial"/>
                <w:b/>
                <w:sz w:val="20"/>
                <w:szCs w:val="20"/>
              </w:rPr>
            </w:pPr>
            <w:r w:rsidRPr="00FD09BF">
              <w:rPr>
                <w:rFonts w:ascii="Arial" w:hAnsi="Arial" w:cs="Arial"/>
                <w:b/>
                <w:sz w:val="20"/>
                <w:szCs w:val="20"/>
              </w:rPr>
              <w:t>Chế phẩm chống đông và chất lỏng khử đóng băng đã điều chế.</w:t>
            </w:r>
          </w:p>
        </w:tc>
        <w:tc>
          <w:tcPr>
            <w:tcW w:w="1161" w:type="pct"/>
          </w:tcPr>
          <w:p w14:paraId="017E7B64"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510A769D" w14:textId="77777777" w:rsidTr="00DC764E">
        <w:tc>
          <w:tcPr>
            <w:tcW w:w="628" w:type="pct"/>
            <w:gridSpan w:val="2"/>
          </w:tcPr>
          <w:p w14:paraId="61468289" w14:textId="77777777" w:rsidR="00EA4B3C" w:rsidRPr="00FD09BF" w:rsidRDefault="00EA4B3C" w:rsidP="00EF3EA4">
            <w:pPr>
              <w:rPr>
                <w:rFonts w:ascii="Arial" w:hAnsi="Arial" w:cs="Arial"/>
                <w:b/>
                <w:sz w:val="20"/>
                <w:szCs w:val="20"/>
              </w:rPr>
            </w:pPr>
            <w:r w:rsidRPr="00FD09BF">
              <w:rPr>
                <w:rFonts w:ascii="Arial" w:hAnsi="Arial" w:cs="Arial"/>
                <w:b/>
                <w:sz w:val="20"/>
                <w:szCs w:val="20"/>
              </w:rPr>
              <w:t>3821.00</w:t>
            </w:r>
          </w:p>
        </w:tc>
        <w:tc>
          <w:tcPr>
            <w:tcW w:w="3211" w:type="pct"/>
          </w:tcPr>
          <w:p w14:paraId="690AA665" w14:textId="77777777" w:rsidR="00EA4B3C" w:rsidRPr="00FD09BF" w:rsidRDefault="00EA4B3C" w:rsidP="00EF3EA4">
            <w:pPr>
              <w:rPr>
                <w:rFonts w:ascii="Arial" w:hAnsi="Arial" w:cs="Arial"/>
                <w:b/>
                <w:sz w:val="20"/>
                <w:szCs w:val="20"/>
              </w:rPr>
            </w:pPr>
            <w:r w:rsidRPr="00FD09BF">
              <w:rPr>
                <w:rFonts w:ascii="Arial" w:hAnsi="Arial" w:cs="Arial"/>
                <w:b/>
                <w:sz w:val="20"/>
                <w:szCs w:val="20"/>
              </w:rPr>
              <w:t>Môi trường nuôi cấy đã điều chế để phát triển hoặc nuôi các vi sinh vật (kể cả các virút và các loại tương tự) hoặc tế bào của thực vật, người hoặc động vật.</w:t>
            </w:r>
          </w:p>
        </w:tc>
        <w:tc>
          <w:tcPr>
            <w:tcW w:w="1161" w:type="pct"/>
          </w:tcPr>
          <w:p w14:paraId="589E6EB8"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700310B8" w14:textId="77777777" w:rsidTr="00DC764E">
        <w:tc>
          <w:tcPr>
            <w:tcW w:w="628" w:type="pct"/>
            <w:gridSpan w:val="2"/>
          </w:tcPr>
          <w:p w14:paraId="197542D9" w14:textId="77777777" w:rsidR="00EA4B3C" w:rsidRPr="00FD09BF" w:rsidRDefault="00EA4B3C" w:rsidP="00EF3EA4">
            <w:pPr>
              <w:rPr>
                <w:rFonts w:ascii="Arial" w:hAnsi="Arial" w:cs="Arial"/>
                <w:b/>
                <w:sz w:val="20"/>
                <w:szCs w:val="20"/>
              </w:rPr>
            </w:pPr>
            <w:r w:rsidRPr="00FD09BF">
              <w:rPr>
                <w:rFonts w:ascii="Arial" w:hAnsi="Arial" w:cs="Arial"/>
                <w:b/>
                <w:sz w:val="20"/>
                <w:szCs w:val="20"/>
              </w:rPr>
              <w:t>38.22</w:t>
            </w:r>
          </w:p>
        </w:tc>
        <w:tc>
          <w:tcPr>
            <w:tcW w:w="3211" w:type="pct"/>
          </w:tcPr>
          <w:p w14:paraId="42924231" w14:textId="77777777" w:rsidR="00EA4B3C" w:rsidRPr="00FD09BF" w:rsidRDefault="00EA4B3C" w:rsidP="00EF3EA4">
            <w:pPr>
              <w:rPr>
                <w:rFonts w:ascii="Arial" w:hAnsi="Arial" w:cs="Arial"/>
                <w:b/>
                <w:sz w:val="20"/>
                <w:szCs w:val="20"/>
              </w:rPr>
            </w:pPr>
            <w:r w:rsidRPr="00FD09BF">
              <w:rPr>
                <w:rFonts w:ascii="Arial" w:hAnsi="Arial" w:cs="Arial"/>
                <w:b/>
                <w:sz w:val="20"/>
                <w:szCs w:val="20"/>
              </w:rPr>
              <w:t xml:space="preserve">Chất thử chẩn đoán bệnh hoặc chất thử thí nghiệm có lớp bồi, chất thử chẩn đoán hoặc chất thử thí nghiệm được điều chế có hoặc không có lớp bồi, có hoặc không đóng gói ở dạng bộ, trừ loại thuộc nhóm 30.06; các mẫu chuẩn được chứng nhận </w:t>
            </w:r>
            <w:r w:rsidRPr="00FD09BF">
              <w:rPr>
                <w:rFonts w:ascii="Arial" w:hAnsi="Arial" w:cs="Arial"/>
                <w:b/>
                <w:sz w:val="20"/>
                <w:szCs w:val="20"/>
                <w:vertAlign w:val="superscript"/>
              </w:rPr>
              <w:t>(1)</w:t>
            </w:r>
            <w:r w:rsidRPr="00FD09BF">
              <w:rPr>
                <w:rFonts w:ascii="Arial" w:hAnsi="Arial" w:cs="Arial"/>
                <w:b/>
                <w:sz w:val="20"/>
                <w:szCs w:val="20"/>
              </w:rPr>
              <w:t>.</w:t>
            </w:r>
          </w:p>
        </w:tc>
        <w:tc>
          <w:tcPr>
            <w:tcW w:w="1161" w:type="pct"/>
          </w:tcPr>
          <w:p w14:paraId="000236F5"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185D325F" w14:textId="77777777" w:rsidTr="00DC764E">
        <w:tc>
          <w:tcPr>
            <w:tcW w:w="628" w:type="pct"/>
            <w:gridSpan w:val="2"/>
          </w:tcPr>
          <w:p w14:paraId="40A55A22" w14:textId="77777777" w:rsidR="00EA4B3C" w:rsidRPr="00FD09BF" w:rsidRDefault="00EA4B3C" w:rsidP="00EF3EA4">
            <w:pPr>
              <w:rPr>
                <w:rFonts w:ascii="Arial" w:hAnsi="Arial" w:cs="Arial"/>
                <w:b/>
                <w:sz w:val="20"/>
                <w:szCs w:val="20"/>
              </w:rPr>
            </w:pPr>
          </w:p>
        </w:tc>
        <w:tc>
          <w:tcPr>
            <w:tcW w:w="3211" w:type="pct"/>
          </w:tcPr>
          <w:p w14:paraId="227F925C" w14:textId="77777777" w:rsidR="00EA4B3C" w:rsidRPr="00FD09BF" w:rsidRDefault="00EA4B3C" w:rsidP="00EF3EA4">
            <w:pPr>
              <w:rPr>
                <w:rFonts w:ascii="Arial" w:hAnsi="Arial" w:cs="Arial"/>
                <w:sz w:val="20"/>
                <w:szCs w:val="20"/>
              </w:rPr>
            </w:pPr>
            <w:r w:rsidRPr="00FD09BF">
              <w:rPr>
                <w:rFonts w:ascii="Arial" w:hAnsi="Arial" w:cs="Arial"/>
                <w:sz w:val="20"/>
                <w:szCs w:val="20"/>
              </w:rPr>
              <w:t>- Chất thử chẩn đoán bệnh hoặc chất thử thí nghiệm có lớp bồi, chất thử chẩn đoán hoặc chất thử thí nghiệm được điều chế có hoặc không có lớp bồi, có hoặc không đóng gói ở dạng bộ:</w:t>
            </w:r>
          </w:p>
        </w:tc>
        <w:tc>
          <w:tcPr>
            <w:tcW w:w="1161" w:type="pct"/>
          </w:tcPr>
          <w:p w14:paraId="131E9C41" w14:textId="77777777" w:rsidR="00EA4B3C" w:rsidRPr="00FD09BF" w:rsidRDefault="00EA4B3C" w:rsidP="00EF3EA4">
            <w:pPr>
              <w:rPr>
                <w:rFonts w:ascii="Arial" w:hAnsi="Arial" w:cs="Arial"/>
                <w:sz w:val="20"/>
                <w:szCs w:val="20"/>
              </w:rPr>
            </w:pPr>
          </w:p>
        </w:tc>
      </w:tr>
      <w:tr w:rsidR="00EA4B3C" w:rsidRPr="00FD09BF" w14:paraId="2BDC3C46" w14:textId="77777777" w:rsidTr="00DC764E">
        <w:tc>
          <w:tcPr>
            <w:tcW w:w="628" w:type="pct"/>
            <w:gridSpan w:val="2"/>
          </w:tcPr>
          <w:p w14:paraId="4A62284C" w14:textId="77777777" w:rsidR="00EA4B3C" w:rsidRPr="00FD09BF" w:rsidRDefault="00EA4B3C" w:rsidP="00EF3EA4">
            <w:pPr>
              <w:rPr>
                <w:rFonts w:ascii="Arial" w:hAnsi="Arial" w:cs="Arial"/>
                <w:sz w:val="20"/>
                <w:szCs w:val="20"/>
              </w:rPr>
            </w:pPr>
            <w:r w:rsidRPr="00FD09BF">
              <w:rPr>
                <w:rFonts w:ascii="Arial" w:hAnsi="Arial" w:cs="Arial"/>
                <w:sz w:val="20"/>
                <w:szCs w:val="20"/>
              </w:rPr>
              <w:t>3822.11</w:t>
            </w:r>
          </w:p>
        </w:tc>
        <w:tc>
          <w:tcPr>
            <w:tcW w:w="3211" w:type="pct"/>
          </w:tcPr>
          <w:p w14:paraId="32B0D7E2" w14:textId="77777777" w:rsidR="00EA4B3C" w:rsidRPr="00FD09BF" w:rsidRDefault="00EA4B3C" w:rsidP="00EF3EA4">
            <w:pPr>
              <w:rPr>
                <w:rFonts w:ascii="Arial" w:hAnsi="Arial" w:cs="Arial"/>
                <w:sz w:val="20"/>
                <w:szCs w:val="20"/>
              </w:rPr>
            </w:pPr>
            <w:r w:rsidRPr="00FD09BF">
              <w:rPr>
                <w:rFonts w:ascii="Arial" w:hAnsi="Arial" w:cs="Arial"/>
                <w:sz w:val="20"/>
                <w:szCs w:val="20"/>
              </w:rPr>
              <w:t>- - Cho bệnh sốt rét</w:t>
            </w:r>
          </w:p>
        </w:tc>
        <w:tc>
          <w:tcPr>
            <w:tcW w:w="1161" w:type="pct"/>
          </w:tcPr>
          <w:p w14:paraId="4556BEA3" w14:textId="77777777" w:rsidR="00EA4B3C" w:rsidRPr="00FD09BF" w:rsidRDefault="00EA4B3C" w:rsidP="00EF3EA4">
            <w:pPr>
              <w:rPr>
                <w:rFonts w:ascii="Arial" w:hAnsi="Arial" w:cs="Arial"/>
                <w:sz w:val="20"/>
                <w:szCs w:val="20"/>
              </w:rPr>
            </w:pPr>
          </w:p>
        </w:tc>
      </w:tr>
      <w:tr w:rsidR="00EA4B3C" w:rsidRPr="00FD09BF" w14:paraId="3E336679" w14:textId="77777777" w:rsidTr="00DC764E">
        <w:tc>
          <w:tcPr>
            <w:tcW w:w="628" w:type="pct"/>
            <w:gridSpan w:val="2"/>
          </w:tcPr>
          <w:p w14:paraId="3B0100BA" w14:textId="77777777" w:rsidR="00EA4B3C" w:rsidRPr="00FD09BF" w:rsidRDefault="00EA4B3C" w:rsidP="00EF3EA4">
            <w:pPr>
              <w:rPr>
                <w:rFonts w:ascii="Arial" w:hAnsi="Arial" w:cs="Arial"/>
                <w:sz w:val="20"/>
                <w:szCs w:val="20"/>
              </w:rPr>
            </w:pPr>
            <w:r w:rsidRPr="00FD09BF">
              <w:rPr>
                <w:rFonts w:ascii="Arial" w:hAnsi="Arial" w:cs="Arial"/>
                <w:sz w:val="20"/>
                <w:szCs w:val="20"/>
              </w:rPr>
              <w:t>3822.12</w:t>
            </w:r>
          </w:p>
        </w:tc>
        <w:tc>
          <w:tcPr>
            <w:tcW w:w="3211" w:type="pct"/>
          </w:tcPr>
          <w:p w14:paraId="3085BB5C" w14:textId="77777777" w:rsidR="00EA4B3C" w:rsidRPr="00FD09BF" w:rsidRDefault="00EA4B3C" w:rsidP="00EF3EA4">
            <w:pPr>
              <w:rPr>
                <w:rFonts w:ascii="Arial" w:hAnsi="Arial" w:cs="Arial"/>
                <w:sz w:val="20"/>
                <w:szCs w:val="20"/>
              </w:rPr>
            </w:pPr>
            <w:r w:rsidRPr="00FD09BF">
              <w:rPr>
                <w:rFonts w:ascii="Arial" w:hAnsi="Arial" w:cs="Arial"/>
                <w:sz w:val="20"/>
                <w:szCs w:val="20"/>
              </w:rPr>
              <w:t xml:space="preserve">- - Chi Zika và các bệnh khác truyền qua muỗi thuộc chi </w:t>
            </w:r>
            <w:r w:rsidRPr="00FD09BF">
              <w:rPr>
                <w:rFonts w:ascii="Arial" w:hAnsi="Arial" w:cs="Arial"/>
                <w:i/>
                <w:sz w:val="20"/>
                <w:szCs w:val="20"/>
              </w:rPr>
              <w:t>Aedes</w:t>
            </w:r>
          </w:p>
        </w:tc>
        <w:tc>
          <w:tcPr>
            <w:tcW w:w="1161" w:type="pct"/>
          </w:tcPr>
          <w:p w14:paraId="15717F75" w14:textId="77777777" w:rsidR="00EA4B3C" w:rsidRPr="00FD09BF" w:rsidRDefault="00EA4B3C" w:rsidP="00EF3EA4">
            <w:pPr>
              <w:rPr>
                <w:rFonts w:ascii="Arial" w:hAnsi="Arial" w:cs="Arial"/>
                <w:sz w:val="20"/>
                <w:szCs w:val="20"/>
              </w:rPr>
            </w:pPr>
          </w:p>
        </w:tc>
      </w:tr>
      <w:tr w:rsidR="00EA4B3C" w:rsidRPr="00FD09BF" w14:paraId="0F2FF785" w14:textId="77777777" w:rsidTr="00DC764E">
        <w:tc>
          <w:tcPr>
            <w:tcW w:w="628" w:type="pct"/>
            <w:gridSpan w:val="2"/>
          </w:tcPr>
          <w:p w14:paraId="54EF07EC" w14:textId="77777777" w:rsidR="00EA4B3C" w:rsidRPr="00FD09BF" w:rsidRDefault="00EA4B3C" w:rsidP="00EF3EA4">
            <w:pPr>
              <w:rPr>
                <w:rFonts w:ascii="Arial" w:hAnsi="Arial" w:cs="Arial"/>
                <w:sz w:val="20"/>
                <w:szCs w:val="20"/>
              </w:rPr>
            </w:pPr>
            <w:r w:rsidRPr="00FD09BF">
              <w:rPr>
                <w:rFonts w:ascii="Arial" w:hAnsi="Arial" w:cs="Arial"/>
                <w:sz w:val="20"/>
                <w:szCs w:val="20"/>
              </w:rPr>
              <w:t>3822.13</w:t>
            </w:r>
          </w:p>
        </w:tc>
        <w:tc>
          <w:tcPr>
            <w:tcW w:w="3211" w:type="pct"/>
          </w:tcPr>
          <w:p w14:paraId="710FCC03" w14:textId="77777777" w:rsidR="00EA4B3C" w:rsidRPr="00FD09BF" w:rsidRDefault="00EA4B3C" w:rsidP="00EF3EA4">
            <w:pPr>
              <w:rPr>
                <w:rFonts w:ascii="Arial" w:hAnsi="Arial" w:cs="Arial"/>
                <w:sz w:val="20"/>
                <w:szCs w:val="20"/>
              </w:rPr>
            </w:pPr>
            <w:r w:rsidRPr="00FD09BF">
              <w:rPr>
                <w:rFonts w:ascii="Arial" w:hAnsi="Arial" w:cs="Arial"/>
                <w:sz w:val="20"/>
                <w:szCs w:val="20"/>
              </w:rPr>
              <w:t>- - Để thử nhóm máu</w:t>
            </w:r>
          </w:p>
        </w:tc>
        <w:tc>
          <w:tcPr>
            <w:tcW w:w="1161" w:type="pct"/>
          </w:tcPr>
          <w:p w14:paraId="061282C8" w14:textId="77777777" w:rsidR="00EA4B3C" w:rsidRPr="00FD09BF" w:rsidRDefault="00EA4B3C" w:rsidP="00EF3EA4">
            <w:pPr>
              <w:rPr>
                <w:rFonts w:ascii="Arial" w:hAnsi="Arial" w:cs="Arial"/>
                <w:sz w:val="20"/>
                <w:szCs w:val="20"/>
              </w:rPr>
            </w:pPr>
          </w:p>
        </w:tc>
      </w:tr>
      <w:tr w:rsidR="00EA4B3C" w:rsidRPr="00FD09BF" w14:paraId="530A0C10" w14:textId="77777777" w:rsidTr="00DC764E">
        <w:tc>
          <w:tcPr>
            <w:tcW w:w="628" w:type="pct"/>
            <w:gridSpan w:val="2"/>
          </w:tcPr>
          <w:p w14:paraId="3E375A05" w14:textId="77777777" w:rsidR="00EA4B3C" w:rsidRPr="00FD09BF" w:rsidRDefault="00EA4B3C" w:rsidP="00EF3EA4">
            <w:pPr>
              <w:rPr>
                <w:rFonts w:ascii="Arial" w:hAnsi="Arial" w:cs="Arial"/>
                <w:sz w:val="20"/>
                <w:szCs w:val="20"/>
              </w:rPr>
            </w:pPr>
            <w:r w:rsidRPr="00FD09BF">
              <w:rPr>
                <w:rFonts w:ascii="Arial" w:hAnsi="Arial" w:cs="Arial"/>
                <w:sz w:val="20"/>
                <w:szCs w:val="20"/>
              </w:rPr>
              <w:t>3822.19</w:t>
            </w:r>
          </w:p>
        </w:tc>
        <w:tc>
          <w:tcPr>
            <w:tcW w:w="3211" w:type="pct"/>
          </w:tcPr>
          <w:p w14:paraId="6C854E33"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tcPr>
          <w:p w14:paraId="5115F94E" w14:textId="77777777" w:rsidR="00EA4B3C" w:rsidRPr="00FD09BF" w:rsidRDefault="00EA4B3C" w:rsidP="00EF3EA4">
            <w:pPr>
              <w:rPr>
                <w:rFonts w:ascii="Arial" w:hAnsi="Arial" w:cs="Arial"/>
                <w:sz w:val="20"/>
                <w:szCs w:val="20"/>
              </w:rPr>
            </w:pPr>
          </w:p>
        </w:tc>
      </w:tr>
      <w:tr w:rsidR="00EA4B3C" w:rsidRPr="00FD09BF" w14:paraId="195970E8" w14:textId="77777777" w:rsidTr="00DC764E">
        <w:tc>
          <w:tcPr>
            <w:tcW w:w="628" w:type="pct"/>
            <w:gridSpan w:val="2"/>
          </w:tcPr>
          <w:p w14:paraId="437D9CC7" w14:textId="77777777" w:rsidR="00EA4B3C" w:rsidRPr="00FD09BF" w:rsidRDefault="00EA4B3C" w:rsidP="00EF3EA4">
            <w:pPr>
              <w:rPr>
                <w:rFonts w:ascii="Arial" w:hAnsi="Arial" w:cs="Arial"/>
                <w:sz w:val="20"/>
                <w:szCs w:val="20"/>
              </w:rPr>
            </w:pPr>
            <w:r w:rsidRPr="00FD09BF">
              <w:rPr>
                <w:rFonts w:ascii="Arial" w:hAnsi="Arial" w:cs="Arial"/>
                <w:sz w:val="20"/>
                <w:szCs w:val="20"/>
              </w:rPr>
              <w:t>3822.90</w:t>
            </w:r>
          </w:p>
        </w:tc>
        <w:tc>
          <w:tcPr>
            <w:tcW w:w="3211" w:type="pct"/>
          </w:tcPr>
          <w:p w14:paraId="44F44566" w14:textId="77777777" w:rsidR="00EA4B3C" w:rsidRPr="00FD09BF" w:rsidRDefault="00EA4B3C" w:rsidP="00EF3EA4">
            <w:pPr>
              <w:rPr>
                <w:rFonts w:ascii="Arial" w:hAnsi="Arial" w:cs="Arial"/>
                <w:sz w:val="20"/>
                <w:szCs w:val="20"/>
              </w:rPr>
            </w:pPr>
            <w:r w:rsidRPr="00FD09BF">
              <w:rPr>
                <w:rFonts w:ascii="Arial" w:hAnsi="Arial" w:cs="Arial"/>
                <w:sz w:val="20"/>
                <w:szCs w:val="20"/>
              </w:rPr>
              <w:t>- Loại khác:</w:t>
            </w:r>
          </w:p>
        </w:tc>
        <w:tc>
          <w:tcPr>
            <w:tcW w:w="1161" w:type="pct"/>
          </w:tcPr>
          <w:p w14:paraId="6A17425A" w14:textId="77777777" w:rsidR="00EA4B3C" w:rsidRPr="00FD09BF" w:rsidRDefault="00EA4B3C" w:rsidP="00EF3EA4">
            <w:pPr>
              <w:rPr>
                <w:rFonts w:ascii="Arial" w:hAnsi="Arial" w:cs="Arial"/>
                <w:sz w:val="20"/>
                <w:szCs w:val="20"/>
              </w:rPr>
            </w:pPr>
          </w:p>
        </w:tc>
      </w:tr>
      <w:tr w:rsidR="00EA4B3C" w:rsidRPr="00FD09BF" w14:paraId="1EB19CF4" w14:textId="77777777" w:rsidTr="00DC764E">
        <w:tc>
          <w:tcPr>
            <w:tcW w:w="628" w:type="pct"/>
            <w:gridSpan w:val="2"/>
          </w:tcPr>
          <w:p w14:paraId="174D3193" w14:textId="77777777" w:rsidR="00EA4B3C" w:rsidRPr="00FD09BF" w:rsidRDefault="00EA4B3C" w:rsidP="00EF3EA4">
            <w:pPr>
              <w:rPr>
                <w:rFonts w:ascii="Arial" w:hAnsi="Arial" w:cs="Arial"/>
                <w:b/>
                <w:sz w:val="20"/>
                <w:szCs w:val="20"/>
              </w:rPr>
            </w:pPr>
            <w:r w:rsidRPr="00FD09BF">
              <w:rPr>
                <w:rFonts w:ascii="Arial" w:hAnsi="Arial" w:cs="Arial"/>
                <w:b/>
                <w:sz w:val="20"/>
                <w:szCs w:val="20"/>
              </w:rPr>
              <w:t>38.23</w:t>
            </w:r>
          </w:p>
        </w:tc>
        <w:tc>
          <w:tcPr>
            <w:tcW w:w="3211" w:type="pct"/>
          </w:tcPr>
          <w:p w14:paraId="07739E36" w14:textId="77777777" w:rsidR="00EA4B3C" w:rsidRPr="00FD09BF" w:rsidRDefault="00EA4B3C" w:rsidP="00EF3EA4">
            <w:pPr>
              <w:rPr>
                <w:rFonts w:ascii="Arial" w:hAnsi="Arial" w:cs="Arial"/>
                <w:b/>
                <w:sz w:val="20"/>
                <w:szCs w:val="20"/>
              </w:rPr>
            </w:pPr>
            <w:r w:rsidRPr="00FD09BF">
              <w:rPr>
                <w:rFonts w:ascii="Arial" w:hAnsi="Arial" w:cs="Arial"/>
                <w:b/>
                <w:sz w:val="20"/>
                <w:szCs w:val="20"/>
              </w:rPr>
              <w:t>Axit béo monocarboxylic công nghiệp; dầu axit từ quá trình tinh lọc; cồn béo công nghiệp.</w:t>
            </w:r>
          </w:p>
        </w:tc>
        <w:tc>
          <w:tcPr>
            <w:tcW w:w="1161" w:type="pct"/>
          </w:tcPr>
          <w:p w14:paraId="79892DDE"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71DB1B85" w14:textId="77777777" w:rsidTr="00DC764E">
        <w:tc>
          <w:tcPr>
            <w:tcW w:w="628" w:type="pct"/>
            <w:gridSpan w:val="2"/>
          </w:tcPr>
          <w:p w14:paraId="1EDF077F"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11" w:type="pct"/>
          </w:tcPr>
          <w:p w14:paraId="6D2F5838" w14:textId="77777777" w:rsidR="00EA4B3C" w:rsidRPr="00FD09BF" w:rsidRDefault="00EA4B3C" w:rsidP="00EF3EA4">
            <w:pPr>
              <w:rPr>
                <w:rFonts w:ascii="Arial" w:hAnsi="Arial" w:cs="Arial"/>
                <w:sz w:val="20"/>
                <w:szCs w:val="20"/>
              </w:rPr>
            </w:pPr>
            <w:r w:rsidRPr="00FD09BF">
              <w:rPr>
                <w:rFonts w:ascii="Arial" w:hAnsi="Arial" w:cs="Arial"/>
                <w:sz w:val="20"/>
                <w:szCs w:val="20"/>
              </w:rPr>
              <w:t>- Axit béo monocarboxylic công nghiệp; dầu axit từ quá trình tinh lọc:</w:t>
            </w:r>
          </w:p>
        </w:tc>
        <w:tc>
          <w:tcPr>
            <w:tcW w:w="1161" w:type="pct"/>
          </w:tcPr>
          <w:p w14:paraId="4C584851"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0D11991E" w14:textId="77777777" w:rsidTr="00DC764E">
        <w:tc>
          <w:tcPr>
            <w:tcW w:w="628" w:type="pct"/>
            <w:gridSpan w:val="2"/>
          </w:tcPr>
          <w:p w14:paraId="7DBBC42F" w14:textId="77777777" w:rsidR="00EA4B3C" w:rsidRPr="00FD09BF" w:rsidRDefault="00EA4B3C" w:rsidP="00EF3EA4">
            <w:pPr>
              <w:rPr>
                <w:rFonts w:ascii="Arial" w:hAnsi="Arial" w:cs="Arial"/>
                <w:sz w:val="20"/>
                <w:szCs w:val="20"/>
              </w:rPr>
            </w:pPr>
            <w:r w:rsidRPr="00FD09BF">
              <w:rPr>
                <w:rFonts w:ascii="Arial" w:hAnsi="Arial" w:cs="Arial"/>
                <w:sz w:val="20"/>
                <w:szCs w:val="20"/>
              </w:rPr>
              <w:t>3823.11</w:t>
            </w:r>
          </w:p>
        </w:tc>
        <w:tc>
          <w:tcPr>
            <w:tcW w:w="3211" w:type="pct"/>
          </w:tcPr>
          <w:p w14:paraId="27623D7B" w14:textId="77777777" w:rsidR="00EA4B3C" w:rsidRPr="00FD09BF" w:rsidRDefault="00EA4B3C" w:rsidP="00EF3EA4">
            <w:pPr>
              <w:rPr>
                <w:rFonts w:ascii="Arial" w:hAnsi="Arial" w:cs="Arial"/>
                <w:sz w:val="20"/>
                <w:szCs w:val="20"/>
              </w:rPr>
            </w:pPr>
            <w:r w:rsidRPr="00FD09BF">
              <w:rPr>
                <w:rFonts w:ascii="Arial" w:hAnsi="Arial" w:cs="Arial"/>
                <w:sz w:val="20"/>
                <w:szCs w:val="20"/>
              </w:rPr>
              <w:t>- - Axit stearic</w:t>
            </w:r>
          </w:p>
        </w:tc>
        <w:tc>
          <w:tcPr>
            <w:tcW w:w="1161" w:type="pct"/>
          </w:tcPr>
          <w:p w14:paraId="7EDD5BA4"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10CA8587" w14:textId="77777777" w:rsidTr="00DC764E">
        <w:tc>
          <w:tcPr>
            <w:tcW w:w="628" w:type="pct"/>
            <w:gridSpan w:val="2"/>
          </w:tcPr>
          <w:p w14:paraId="772BD528" w14:textId="77777777" w:rsidR="00EA4B3C" w:rsidRPr="00FD09BF" w:rsidRDefault="00EA4B3C" w:rsidP="00EF3EA4">
            <w:pPr>
              <w:rPr>
                <w:rFonts w:ascii="Arial" w:hAnsi="Arial" w:cs="Arial"/>
                <w:sz w:val="20"/>
                <w:szCs w:val="20"/>
              </w:rPr>
            </w:pPr>
            <w:r w:rsidRPr="00FD09BF">
              <w:rPr>
                <w:rFonts w:ascii="Arial" w:hAnsi="Arial" w:cs="Arial"/>
                <w:sz w:val="20"/>
                <w:szCs w:val="20"/>
              </w:rPr>
              <w:t>3823.12</w:t>
            </w:r>
          </w:p>
        </w:tc>
        <w:tc>
          <w:tcPr>
            <w:tcW w:w="3211" w:type="pct"/>
          </w:tcPr>
          <w:p w14:paraId="679D67C0" w14:textId="77777777" w:rsidR="00EA4B3C" w:rsidRPr="00FD09BF" w:rsidRDefault="00EA4B3C" w:rsidP="00EF3EA4">
            <w:pPr>
              <w:rPr>
                <w:rFonts w:ascii="Arial" w:hAnsi="Arial" w:cs="Arial"/>
                <w:sz w:val="20"/>
                <w:szCs w:val="20"/>
              </w:rPr>
            </w:pPr>
            <w:r w:rsidRPr="00FD09BF">
              <w:rPr>
                <w:rFonts w:ascii="Arial" w:hAnsi="Arial" w:cs="Arial"/>
                <w:sz w:val="20"/>
                <w:szCs w:val="20"/>
              </w:rPr>
              <w:t>- - Axit oleic</w:t>
            </w:r>
          </w:p>
        </w:tc>
        <w:tc>
          <w:tcPr>
            <w:tcW w:w="1161" w:type="pct"/>
          </w:tcPr>
          <w:p w14:paraId="1CA21348"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371EF7F2" w14:textId="77777777" w:rsidTr="00DC764E">
        <w:tc>
          <w:tcPr>
            <w:tcW w:w="628" w:type="pct"/>
            <w:gridSpan w:val="2"/>
          </w:tcPr>
          <w:p w14:paraId="447153C0" w14:textId="77777777" w:rsidR="00EA4B3C" w:rsidRPr="00FD09BF" w:rsidRDefault="00EA4B3C" w:rsidP="00EF3EA4">
            <w:pPr>
              <w:rPr>
                <w:rFonts w:ascii="Arial" w:hAnsi="Arial" w:cs="Arial"/>
                <w:sz w:val="20"/>
                <w:szCs w:val="20"/>
              </w:rPr>
            </w:pPr>
            <w:r w:rsidRPr="00FD09BF">
              <w:rPr>
                <w:rFonts w:ascii="Arial" w:hAnsi="Arial" w:cs="Arial"/>
                <w:sz w:val="20"/>
                <w:szCs w:val="20"/>
              </w:rPr>
              <w:t>3823.13</w:t>
            </w:r>
          </w:p>
        </w:tc>
        <w:tc>
          <w:tcPr>
            <w:tcW w:w="3211" w:type="pct"/>
          </w:tcPr>
          <w:p w14:paraId="4AA6C012" w14:textId="77777777" w:rsidR="00EA4B3C" w:rsidRPr="00FD09BF" w:rsidRDefault="00EA4B3C" w:rsidP="00EF3EA4">
            <w:pPr>
              <w:rPr>
                <w:rFonts w:ascii="Arial" w:hAnsi="Arial" w:cs="Arial"/>
                <w:sz w:val="20"/>
                <w:szCs w:val="20"/>
              </w:rPr>
            </w:pPr>
            <w:r w:rsidRPr="00FD09BF">
              <w:rPr>
                <w:rFonts w:ascii="Arial" w:hAnsi="Arial" w:cs="Arial"/>
                <w:sz w:val="20"/>
                <w:szCs w:val="20"/>
              </w:rPr>
              <w:t>- - Axit béo dầu tall</w:t>
            </w:r>
          </w:p>
        </w:tc>
        <w:tc>
          <w:tcPr>
            <w:tcW w:w="1161" w:type="pct"/>
          </w:tcPr>
          <w:p w14:paraId="7A234BC7"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2A756FF6" w14:textId="77777777" w:rsidTr="00DC764E">
        <w:tc>
          <w:tcPr>
            <w:tcW w:w="628" w:type="pct"/>
            <w:gridSpan w:val="2"/>
          </w:tcPr>
          <w:p w14:paraId="3A1AD30F" w14:textId="77777777" w:rsidR="00EA4B3C" w:rsidRPr="00FD09BF" w:rsidRDefault="00EA4B3C" w:rsidP="00EF3EA4">
            <w:pPr>
              <w:rPr>
                <w:rFonts w:ascii="Arial" w:hAnsi="Arial" w:cs="Arial"/>
                <w:sz w:val="20"/>
                <w:szCs w:val="20"/>
              </w:rPr>
            </w:pPr>
            <w:r w:rsidRPr="00FD09BF">
              <w:rPr>
                <w:rFonts w:ascii="Arial" w:hAnsi="Arial" w:cs="Arial"/>
                <w:sz w:val="20"/>
                <w:szCs w:val="20"/>
              </w:rPr>
              <w:t>3823.19</w:t>
            </w:r>
          </w:p>
        </w:tc>
        <w:tc>
          <w:tcPr>
            <w:tcW w:w="3211" w:type="pct"/>
          </w:tcPr>
          <w:p w14:paraId="321FBF9D"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tcPr>
          <w:p w14:paraId="0706C9B9"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67E5EDD2" w14:textId="77777777" w:rsidTr="00DC764E">
        <w:tc>
          <w:tcPr>
            <w:tcW w:w="628" w:type="pct"/>
            <w:gridSpan w:val="2"/>
          </w:tcPr>
          <w:p w14:paraId="7654FB38" w14:textId="77777777" w:rsidR="00EA4B3C" w:rsidRPr="00FD09BF" w:rsidRDefault="00EA4B3C" w:rsidP="00EF3EA4">
            <w:pPr>
              <w:rPr>
                <w:rFonts w:ascii="Arial" w:hAnsi="Arial" w:cs="Arial"/>
                <w:sz w:val="20"/>
                <w:szCs w:val="20"/>
              </w:rPr>
            </w:pPr>
            <w:r w:rsidRPr="00FD09BF">
              <w:rPr>
                <w:rFonts w:ascii="Arial" w:hAnsi="Arial" w:cs="Arial"/>
                <w:sz w:val="20"/>
                <w:szCs w:val="20"/>
              </w:rPr>
              <w:t>3823.70</w:t>
            </w:r>
          </w:p>
        </w:tc>
        <w:tc>
          <w:tcPr>
            <w:tcW w:w="3211" w:type="pct"/>
          </w:tcPr>
          <w:p w14:paraId="35367ECB" w14:textId="77777777" w:rsidR="00EA4B3C" w:rsidRPr="00FD09BF" w:rsidRDefault="00EA4B3C" w:rsidP="00EF3EA4">
            <w:pPr>
              <w:rPr>
                <w:rFonts w:ascii="Arial" w:hAnsi="Arial" w:cs="Arial"/>
                <w:sz w:val="20"/>
                <w:szCs w:val="20"/>
              </w:rPr>
            </w:pPr>
            <w:r w:rsidRPr="00FD09BF">
              <w:rPr>
                <w:rFonts w:ascii="Arial" w:hAnsi="Arial" w:cs="Arial"/>
                <w:sz w:val="20"/>
                <w:szCs w:val="20"/>
              </w:rPr>
              <w:t>- Cồn béo công nghiệp:</w:t>
            </w:r>
          </w:p>
        </w:tc>
        <w:tc>
          <w:tcPr>
            <w:tcW w:w="1161" w:type="pct"/>
          </w:tcPr>
          <w:p w14:paraId="06AAF782"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511DCBF2" w14:textId="77777777" w:rsidTr="00DC764E">
        <w:tc>
          <w:tcPr>
            <w:tcW w:w="628" w:type="pct"/>
            <w:gridSpan w:val="2"/>
          </w:tcPr>
          <w:p w14:paraId="7AE188F2" w14:textId="77777777" w:rsidR="00EA4B3C" w:rsidRPr="00FD09BF" w:rsidRDefault="00EA4B3C" w:rsidP="00EF3EA4">
            <w:pPr>
              <w:rPr>
                <w:rFonts w:ascii="Arial" w:hAnsi="Arial" w:cs="Arial"/>
                <w:b/>
                <w:sz w:val="20"/>
                <w:szCs w:val="20"/>
              </w:rPr>
            </w:pPr>
            <w:r w:rsidRPr="00FD09BF">
              <w:rPr>
                <w:rFonts w:ascii="Arial" w:hAnsi="Arial" w:cs="Arial"/>
                <w:b/>
                <w:sz w:val="20"/>
                <w:szCs w:val="20"/>
              </w:rPr>
              <w:t>38.24</w:t>
            </w:r>
          </w:p>
        </w:tc>
        <w:tc>
          <w:tcPr>
            <w:tcW w:w="3211" w:type="pct"/>
          </w:tcPr>
          <w:p w14:paraId="394FAF30" w14:textId="77777777" w:rsidR="00EA4B3C" w:rsidRPr="00FD09BF" w:rsidRDefault="00EA4B3C" w:rsidP="00EF3EA4">
            <w:pPr>
              <w:rPr>
                <w:rFonts w:ascii="Arial" w:hAnsi="Arial" w:cs="Arial"/>
                <w:b/>
                <w:sz w:val="20"/>
                <w:szCs w:val="20"/>
              </w:rPr>
            </w:pPr>
            <w:r w:rsidRPr="00FD09BF">
              <w:rPr>
                <w:rFonts w:ascii="Arial" w:hAnsi="Arial" w:cs="Arial"/>
                <w:b/>
                <w:sz w:val="20"/>
                <w:szCs w:val="20"/>
              </w:rPr>
              <w:t>Chất gắn đã điều chế dùng cho các loại khuôn đúc hoặc lõi đúc; các sản phẩm và chế phẩm hóa học của ngành công nghiệp hóa chất hoặc các ngành công nghiệp có liên quan (kể cả các sản phẩm và chế phẩm chứa hỗn hợp các sản phẩm tự nhiên), chưa được chi tiết hoặc ghi ở nơi khác.</w:t>
            </w:r>
          </w:p>
        </w:tc>
        <w:tc>
          <w:tcPr>
            <w:tcW w:w="1161" w:type="pct"/>
          </w:tcPr>
          <w:p w14:paraId="4100A745"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0A5BFD96" w14:textId="77777777" w:rsidTr="00DC764E">
        <w:tc>
          <w:tcPr>
            <w:tcW w:w="628" w:type="pct"/>
            <w:gridSpan w:val="2"/>
          </w:tcPr>
          <w:p w14:paraId="7F25E07F" w14:textId="77777777" w:rsidR="00EA4B3C" w:rsidRPr="00FD09BF" w:rsidRDefault="00EA4B3C" w:rsidP="00EF3EA4">
            <w:pPr>
              <w:rPr>
                <w:rFonts w:ascii="Arial" w:hAnsi="Arial" w:cs="Arial"/>
                <w:sz w:val="20"/>
                <w:szCs w:val="20"/>
              </w:rPr>
            </w:pPr>
            <w:r w:rsidRPr="00FD09BF">
              <w:rPr>
                <w:rFonts w:ascii="Arial" w:hAnsi="Arial" w:cs="Arial"/>
                <w:sz w:val="20"/>
                <w:szCs w:val="20"/>
              </w:rPr>
              <w:t>3824.10</w:t>
            </w:r>
          </w:p>
        </w:tc>
        <w:tc>
          <w:tcPr>
            <w:tcW w:w="3211" w:type="pct"/>
          </w:tcPr>
          <w:p w14:paraId="6B226351" w14:textId="77777777" w:rsidR="00EA4B3C" w:rsidRPr="00FD09BF" w:rsidRDefault="00EA4B3C" w:rsidP="00EF3EA4">
            <w:pPr>
              <w:rPr>
                <w:rFonts w:ascii="Arial" w:hAnsi="Arial" w:cs="Arial"/>
                <w:sz w:val="20"/>
                <w:szCs w:val="20"/>
              </w:rPr>
            </w:pPr>
            <w:r w:rsidRPr="00FD09BF">
              <w:rPr>
                <w:rFonts w:ascii="Arial" w:hAnsi="Arial" w:cs="Arial"/>
                <w:sz w:val="20"/>
                <w:szCs w:val="20"/>
              </w:rPr>
              <w:t>- Các chất gắn đã điều chế dùng cho khuôn đúc hoặc lõi đúc</w:t>
            </w:r>
          </w:p>
        </w:tc>
        <w:tc>
          <w:tcPr>
            <w:tcW w:w="1161" w:type="pct"/>
          </w:tcPr>
          <w:p w14:paraId="21490BF2"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705B75C2" w14:textId="77777777" w:rsidTr="00DC764E">
        <w:tc>
          <w:tcPr>
            <w:tcW w:w="628" w:type="pct"/>
            <w:gridSpan w:val="2"/>
          </w:tcPr>
          <w:p w14:paraId="061C1F97" w14:textId="77777777" w:rsidR="00EA4B3C" w:rsidRPr="00FD09BF" w:rsidRDefault="00EA4B3C" w:rsidP="00EF3EA4">
            <w:pPr>
              <w:rPr>
                <w:rFonts w:ascii="Arial" w:hAnsi="Arial" w:cs="Arial"/>
                <w:sz w:val="20"/>
                <w:szCs w:val="20"/>
              </w:rPr>
            </w:pPr>
            <w:r w:rsidRPr="00FD09BF">
              <w:rPr>
                <w:rFonts w:ascii="Arial" w:hAnsi="Arial" w:cs="Arial"/>
                <w:sz w:val="20"/>
                <w:szCs w:val="20"/>
              </w:rPr>
              <w:t>3824.30</w:t>
            </w:r>
          </w:p>
        </w:tc>
        <w:tc>
          <w:tcPr>
            <w:tcW w:w="3211" w:type="pct"/>
          </w:tcPr>
          <w:p w14:paraId="7FF48AE4" w14:textId="77777777" w:rsidR="00EA4B3C" w:rsidRPr="00FD09BF" w:rsidRDefault="00EA4B3C" w:rsidP="00EF3EA4">
            <w:pPr>
              <w:rPr>
                <w:rFonts w:ascii="Arial" w:hAnsi="Arial" w:cs="Arial"/>
                <w:sz w:val="20"/>
                <w:szCs w:val="20"/>
              </w:rPr>
            </w:pPr>
            <w:r w:rsidRPr="00FD09BF">
              <w:rPr>
                <w:rFonts w:ascii="Arial" w:hAnsi="Arial" w:cs="Arial"/>
                <w:sz w:val="20"/>
                <w:szCs w:val="20"/>
              </w:rPr>
              <w:t>- Cacbua kim loại không kết tụ trộn với nhau hoặc trộn với các chất gắn kim loại</w:t>
            </w:r>
          </w:p>
        </w:tc>
        <w:tc>
          <w:tcPr>
            <w:tcW w:w="1161" w:type="pct"/>
          </w:tcPr>
          <w:p w14:paraId="63813F04"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4DEEF98F" w14:textId="77777777" w:rsidTr="00DC764E">
        <w:tc>
          <w:tcPr>
            <w:tcW w:w="628" w:type="pct"/>
            <w:gridSpan w:val="2"/>
          </w:tcPr>
          <w:p w14:paraId="7FC19699" w14:textId="77777777" w:rsidR="00EA4B3C" w:rsidRPr="00FD09BF" w:rsidRDefault="00EA4B3C" w:rsidP="00EF3EA4">
            <w:pPr>
              <w:rPr>
                <w:rFonts w:ascii="Arial" w:hAnsi="Arial" w:cs="Arial"/>
                <w:sz w:val="20"/>
                <w:szCs w:val="20"/>
              </w:rPr>
            </w:pPr>
            <w:r w:rsidRPr="00FD09BF">
              <w:rPr>
                <w:rFonts w:ascii="Arial" w:hAnsi="Arial" w:cs="Arial"/>
                <w:sz w:val="20"/>
                <w:szCs w:val="20"/>
              </w:rPr>
              <w:t>3824.40</w:t>
            </w:r>
          </w:p>
        </w:tc>
        <w:tc>
          <w:tcPr>
            <w:tcW w:w="3211" w:type="pct"/>
          </w:tcPr>
          <w:p w14:paraId="40BB66FD" w14:textId="77777777" w:rsidR="00EA4B3C" w:rsidRPr="00FD09BF" w:rsidRDefault="00EA4B3C" w:rsidP="00EF3EA4">
            <w:pPr>
              <w:rPr>
                <w:rFonts w:ascii="Arial" w:hAnsi="Arial" w:cs="Arial"/>
                <w:sz w:val="20"/>
                <w:szCs w:val="20"/>
              </w:rPr>
            </w:pPr>
            <w:r w:rsidRPr="00FD09BF">
              <w:rPr>
                <w:rFonts w:ascii="Arial" w:hAnsi="Arial" w:cs="Arial"/>
                <w:sz w:val="20"/>
                <w:szCs w:val="20"/>
              </w:rPr>
              <w:t>- Phụ gia đã điều chế dùng cho xi măng, vữa hoặc bê tông</w:t>
            </w:r>
          </w:p>
        </w:tc>
        <w:tc>
          <w:tcPr>
            <w:tcW w:w="1161" w:type="pct"/>
          </w:tcPr>
          <w:p w14:paraId="706AD80A"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7AEFB85F" w14:textId="77777777" w:rsidTr="00DC764E">
        <w:tc>
          <w:tcPr>
            <w:tcW w:w="628" w:type="pct"/>
            <w:gridSpan w:val="2"/>
          </w:tcPr>
          <w:p w14:paraId="63E8BB96" w14:textId="77777777" w:rsidR="00EA4B3C" w:rsidRPr="00FD09BF" w:rsidRDefault="00EA4B3C" w:rsidP="00EF3EA4">
            <w:pPr>
              <w:rPr>
                <w:rFonts w:ascii="Arial" w:hAnsi="Arial" w:cs="Arial"/>
                <w:sz w:val="20"/>
                <w:szCs w:val="20"/>
              </w:rPr>
            </w:pPr>
            <w:r w:rsidRPr="00FD09BF">
              <w:rPr>
                <w:rFonts w:ascii="Arial" w:hAnsi="Arial" w:cs="Arial"/>
                <w:sz w:val="20"/>
                <w:szCs w:val="20"/>
              </w:rPr>
              <w:t>3824.50</w:t>
            </w:r>
          </w:p>
        </w:tc>
        <w:tc>
          <w:tcPr>
            <w:tcW w:w="3211" w:type="pct"/>
          </w:tcPr>
          <w:p w14:paraId="7271651F" w14:textId="77777777" w:rsidR="00EA4B3C" w:rsidRPr="00FD09BF" w:rsidRDefault="00EA4B3C" w:rsidP="00EF3EA4">
            <w:pPr>
              <w:rPr>
                <w:rFonts w:ascii="Arial" w:hAnsi="Arial" w:cs="Arial"/>
                <w:sz w:val="20"/>
                <w:szCs w:val="20"/>
              </w:rPr>
            </w:pPr>
            <w:r w:rsidRPr="00FD09BF">
              <w:rPr>
                <w:rFonts w:ascii="Arial" w:hAnsi="Arial" w:cs="Arial"/>
                <w:sz w:val="20"/>
                <w:szCs w:val="20"/>
              </w:rPr>
              <w:t>- Vữa và bê tông không chịu lửa</w:t>
            </w:r>
          </w:p>
        </w:tc>
        <w:tc>
          <w:tcPr>
            <w:tcW w:w="1161" w:type="pct"/>
          </w:tcPr>
          <w:p w14:paraId="03414B3B"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1FA76EE7" w14:textId="77777777" w:rsidTr="00DC764E">
        <w:tc>
          <w:tcPr>
            <w:tcW w:w="628" w:type="pct"/>
            <w:gridSpan w:val="2"/>
          </w:tcPr>
          <w:p w14:paraId="59811F94" w14:textId="77777777" w:rsidR="00EA4B3C" w:rsidRPr="00FD09BF" w:rsidRDefault="00EA4B3C" w:rsidP="00EF3EA4">
            <w:pPr>
              <w:rPr>
                <w:rFonts w:ascii="Arial" w:hAnsi="Arial" w:cs="Arial"/>
                <w:sz w:val="20"/>
                <w:szCs w:val="20"/>
              </w:rPr>
            </w:pPr>
            <w:r w:rsidRPr="00FD09BF">
              <w:rPr>
                <w:rFonts w:ascii="Arial" w:hAnsi="Arial" w:cs="Arial"/>
                <w:sz w:val="20"/>
                <w:szCs w:val="20"/>
              </w:rPr>
              <w:t>3824.60</w:t>
            </w:r>
          </w:p>
        </w:tc>
        <w:tc>
          <w:tcPr>
            <w:tcW w:w="3211" w:type="pct"/>
          </w:tcPr>
          <w:p w14:paraId="49A5667A" w14:textId="77777777" w:rsidR="00EA4B3C" w:rsidRPr="00FD09BF" w:rsidRDefault="00EA4B3C" w:rsidP="00EF3EA4">
            <w:pPr>
              <w:rPr>
                <w:rFonts w:ascii="Arial" w:hAnsi="Arial" w:cs="Arial"/>
                <w:sz w:val="20"/>
                <w:szCs w:val="20"/>
              </w:rPr>
            </w:pPr>
            <w:r w:rsidRPr="00FD09BF">
              <w:rPr>
                <w:rFonts w:ascii="Arial" w:hAnsi="Arial" w:cs="Arial"/>
                <w:sz w:val="20"/>
                <w:szCs w:val="20"/>
              </w:rPr>
              <w:t>- Sorbitol trừ loại thuộc phân nhóm 2905.44</w:t>
            </w:r>
          </w:p>
        </w:tc>
        <w:tc>
          <w:tcPr>
            <w:tcW w:w="1161" w:type="pct"/>
          </w:tcPr>
          <w:p w14:paraId="69593DDE"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4A465AB6" w14:textId="77777777" w:rsidTr="00DC764E">
        <w:tc>
          <w:tcPr>
            <w:tcW w:w="628" w:type="pct"/>
            <w:gridSpan w:val="2"/>
          </w:tcPr>
          <w:p w14:paraId="7556540E"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11" w:type="pct"/>
          </w:tcPr>
          <w:p w14:paraId="0BE38983" w14:textId="77777777" w:rsidR="00EA4B3C" w:rsidRPr="00FD09BF" w:rsidRDefault="00EA4B3C" w:rsidP="00EF3EA4">
            <w:pPr>
              <w:rPr>
                <w:rFonts w:ascii="Arial" w:hAnsi="Arial" w:cs="Arial"/>
                <w:sz w:val="20"/>
                <w:szCs w:val="20"/>
              </w:rPr>
            </w:pPr>
            <w:r w:rsidRPr="00FD09BF">
              <w:rPr>
                <w:rFonts w:ascii="Arial" w:hAnsi="Arial" w:cs="Arial"/>
                <w:sz w:val="20"/>
                <w:szCs w:val="20"/>
              </w:rPr>
              <w:t>- Hàng hóa đã nêu trong Chú giải phân nhóm 3 của Chương này:</w:t>
            </w:r>
          </w:p>
        </w:tc>
        <w:tc>
          <w:tcPr>
            <w:tcW w:w="1161" w:type="pct"/>
          </w:tcPr>
          <w:p w14:paraId="331F13C6"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4F4B9E9A" w14:textId="77777777" w:rsidTr="00DC764E">
        <w:tc>
          <w:tcPr>
            <w:tcW w:w="628" w:type="pct"/>
            <w:gridSpan w:val="2"/>
          </w:tcPr>
          <w:p w14:paraId="0812D269" w14:textId="77777777" w:rsidR="00EA4B3C" w:rsidRPr="00FD09BF" w:rsidRDefault="00EA4B3C" w:rsidP="00EF3EA4">
            <w:pPr>
              <w:rPr>
                <w:rFonts w:ascii="Arial" w:hAnsi="Arial" w:cs="Arial"/>
                <w:sz w:val="20"/>
                <w:szCs w:val="20"/>
              </w:rPr>
            </w:pPr>
            <w:r w:rsidRPr="00FD09BF">
              <w:rPr>
                <w:rFonts w:ascii="Arial" w:hAnsi="Arial" w:cs="Arial"/>
                <w:sz w:val="20"/>
                <w:szCs w:val="20"/>
              </w:rPr>
              <w:t>3824.81</w:t>
            </w:r>
          </w:p>
        </w:tc>
        <w:tc>
          <w:tcPr>
            <w:tcW w:w="3211" w:type="pct"/>
          </w:tcPr>
          <w:p w14:paraId="551EB4E6" w14:textId="77777777" w:rsidR="00EA4B3C" w:rsidRPr="00FD09BF" w:rsidRDefault="00EA4B3C" w:rsidP="00EF3EA4">
            <w:pPr>
              <w:rPr>
                <w:rFonts w:ascii="Arial" w:hAnsi="Arial" w:cs="Arial"/>
                <w:sz w:val="20"/>
                <w:szCs w:val="20"/>
              </w:rPr>
            </w:pPr>
            <w:r w:rsidRPr="00FD09BF">
              <w:rPr>
                <w:rFonts w:ascii="Arial" w:hAnsi="Arial" w:cs="Arial"/>
                <w:sz w:val="20"/>
                <w:szCs w:val="20"/>
              </w:rPr>
              <w:t>- - Chứa oxirane (ethylene oxide)</w:t>
            </w:r>
          </w:p>
        </w:tc>
        <w:tc>
          <w:tcPr>
            <w:tcW w:w="1161" w:type="pct"/>
          </w:tcPr>
          <w:p w14:paraId="160EC295"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4C240F0B" w14:textId="77777777" w:rsidTr="00DC764E">
        <w:tc>
          <w:tcPr>
            <w:tcW w:w="628" w:type="pct"/>
            <w:gridSpan w:val="2"/>
          </w:tcPr>
          <w:p w14:paraId="231056EF" w14:textId="77777777" w:rsidR="00EA4B3C" w:rsidRPr="00FD09BF" w:rsidRDefault="00EA4B3C" w:rsidP="00EF3EA4">
            <w:pPr>
              <w:rPr>
                <w:rFonts w:ascii="Arial" w:hAnsi="Arial" w:cs="Arial"/>
                <w:sz w:val="20"/>
                <w:szCs w:val="20"/>
              </w:rPr>
            </w:pPr>
            <w:r w:rsidRPr="00FD09BF">
              <w:rPr>
                <w:rFonts w:ascii="Arial" w:hAnsi="Arial" w:cs="Arial"/>
                <w:sz w:val="20"/>
                <w:szCs w:val="20"/>
              </w:rPr>
              <w:t>3824.82</w:t>
            </w:r>
          </w:p>
        </w:tc>
        <w:tc>
          <w:tcPr>
            <w:tcW w:w="3211" w:type="pct"/>
          </w:tcPr>
          <w:p w14:paraId="44E3D242" w14:textId="77777777" w:rsidR="00EA4B3C" w:rsidRPr="00FD09BF" w:rsidRDefault="00EA4B3C" w:rsidP="00EF3EA4">
            <w:pPr>
              <w:rPr>
                <w:rFonts w:ascii="Arial" w:hAnsi="Arial" w:cs="Arial"/>
                <w:sz w:val="20"/>
                <w:szCs w:val="20"/>
              </w:rPr>
            </w:pPr>
            <w:r w:rsidRPr="00FD09BF">
              <w:rPr>
                <w:rFonts w:ascii="Arial" w:hAnsi="Arial" w:cs="Arial"/>
                <w:sz w:val="20"/>
                <w:szCs w:val="20"/>
              </w:rPr>
              <w:t>- - Chứa polychlorinated biphenyls (PCBs), polychlorinated terphenyls (PCTs) hoặc polybrominated biphenyls (PBBs)</w:t>
            </w:r>
          </w:p>
        </w:tc>
        <w:tc>
          <w:tcPr>
            <w:tcW w:w="1161" w:type="pct"/>
          </w:tcPr>
          <w:p w14:paraId="73061A18"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30CD1312" w14:textId="77777777" w:rsidTr="00DC764E">
        <w:tc>
          <w:tcPr>
            <w:tcW w:w="628" w:type="pct"/>
            <w:gridSpan w:val="2"/>
          </w:tcPr>
          <w:p w14:paraId="1E61EA72" w14:textId="77777777" w:rsidR="00EA4B3C" w:rsidRPr="00FD09BF" w:rsidRDefault="00EA4B3C" w:rsidP="00EF3EA4">
            <w:pPr>
              <w:rPr>
                <w:rFonts w:ascii="Arial" w:hAnsi="Arial" w:cs="Arial"/>
                <w:sz w:val="20"/>
                <w:szCs w:val="20"/>
              </w:rPr>
            </w:pPr>
            <w:r w:rsidRPr="00FD09BF">
              <w:rPr>
                <w:rFonts w:ascii="Arial" w:hAnsi="Arial" w:cs="Arial"/>
                <w:sz w:val="20"/>
                <w:szCs w:val="20"/>
              </w:rPr>
              <w:t>3824.83</w:t>
            </w:r>
          </w:p>
        </w:tc>
        <w:tc>
          <w:tcPr>
            <w:tcW w:w="3211" w:type="pct"/>
          </w:tcPr>
          <w:p w14:paraId="2D6BDBE6" w14:textId="77777777" w:rsidR="00EA4B3C" w:rsidRPr="00FD09BF" w:rsidRDefault="00EA4B3C" w:rsidP="00EF3EA4">
            <w:pPr>
              <w:rPr>
                <w:rFonts w:ascii="Arial" w:hAnsi="Arial" w:cs="Arial"/>
                <w:sz w:val="20"/>
                <w:szCs w:val="20"/>
              </w:rPr>
            </w:pPr>
            <w:r w:rsidRPr="00FD09BF">
              <w:rPr>
                <w:rFonts w:ascii="Arial" w:hAnsi="Arial" w:cs="Arial"/>
                <w:sz w:val="20"/>
                <w:szCs w:val="20"/>
              </w:rPr>
              <w:t>- - Chứa tris(2,3-dibromopropyl) phosphate</w:t>
            </w:r>
          </w:p>
        </w:tc>
        <w:tc>
          <w:tcPr>
            <w:tcW w:w="1161" w:type="pct"/>
          </w:tcPr>
          <w:p w14:paraId="1DDFE125"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6C0D7B92" w14:textId="77777777" w:rsidTr="00DC764E">
        <w:tc>
          <w:tcPr>
            <w:tcW w:w="628" w:type="pct"/>
            <w:gridSpan w:val="2"/>
          </w:tcPr>
          <w:p w14:paraId="46617015" w14:textId="77777777" w:rsidR="00EA4B3C" w:rsidRPr="00FD09BF" w:rsidRDefault="00EA4B3C" w:rsidP="00EF3EA4">
            <w:pPr>
              <w:rPr>
                <w:rFonts w:ascii="Arial" w:hAnsi="Arial" w:cs="Arial"/>
                <w:sz w:val="20"/>
                <w:szCs w:val="20"/>
              </w:rPr>
            </w:pPr>
            <w:r w:rsidRPr="00FD09BF">
              <w:rPr>
                <w:rFonts w:ascii="Arial" w:hAnsi="Arial" w:cs="Arial"/>
                <w:sz w:val="20"/>
                <w:szCs w:val="20"/>
              </w:rPr>
              <w:t>3824.84</w:t>
            </w:r>
          </w:p>
        </w:tc>
        <w:tc>
          <w:tcPr>
            <w:tcW w:w="3211" w:type="pct"/>
          </w:tcPr>
          <w:p w14:paraId="2315A79A" w14:textId="77777777" w:rsidR="00EA4B3C" w:rsidRPr="00FD09BF" w:rsidRDefault="00EA4B3C" w:rsidP="00EF3EA4">
            <w:pPr>
              <w:rPr>
                <w:rFonts w:ascii="Arial" w:hAnsi="Arial" w:cs="Arial"/>
                <w:sz w:val="20"/>
                <w:szCs w:val="20"/>
              </w:rPr>
            </w:pPr>
            <w:r w:rsidRPr="00FD09BF">
              <w:rPr>
                <w:rFonts w:ascii="Arial" w:hAnsi="Arial" w:cs="Arial"/>
                <w:sz w:val="20"/>
                <w:szCs w:val="20"/>
              </w:rPr>
              <w:t>- - Chứa aldrin (ISO), camphechlor (ISO) (toxaphene), chlordane (ISO), chlordecone (ISO), DDT (ISO) (clofenotane (INN), 1,1,1-trichloro-2,2-bis(p-chlorophenyl)ethane), dieldrin (ISO, INN), endosulfan (ISO), endrin (ISO), heptachlor (ISO) hoặc mirex (ISO)</w:t>
            </w:r>
          </w:p>
        </w:tc>
        <w:tc>
          <w:tcPr>
            <w:tcW w:w="1161" w:type="pct"/>
          </w:tcPr>
          <w:p w14:paraId="10CB8DD9"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739E44A2" w14:textId="77777777" w:rsidTr="00DC764E">
        <w:tc>
          <w:tcPr>
            <w:tcW w:w="628" w:type="pct"/>
            <w:gridSpan w:val="2"/>
          </w:tcPr>
          <w:p w14:paraId="5C4A83A7" w14:textId="77777777" w:rsidR="00EA4B3C" w:rsidRPr="00FD09BF" w:rsidRDefault="00EA4B3C" w:rsidP="00EF3EA4">
            <w:pPr>
              <w:rPr>
                <w:rFonts w:ascii="Arial" w:hAnsi="Arial" w:cs="Arial"/>
                <w:sz w:val="20"/>
                <w:szCs w:val="20"/>
              </w:rPr>
            </w:pPr>
            <w:r w:rsidRPr="00FD09BF">
              <w:rPr>
                <w:rFonts w:ascii="Arial" w:hAnsi="Arial" w:cs="Arial"/>
                <w:sz w:val="20"/>
                <w:szCs w:val="20"/>
              </w:rPr>
              <w:t>3824.85</w:t>
            </w:r>
          </w:p>
        </w:tc>
        <w:tc>
          <w:tcPr>
            <w:tcW w:w="3211" w:type="pct"/>
          </w:tcPr>
          <w:p w14:paraId="31A98200" w14:textId="77777777" w:rsidR="00EA4B3C" w:rsidRPr="00FD09BF" w:rsidRDefault="00EA4B3C" w:rsidP="00EF3EA4">
            <w:pPr>
              <w:rPr>
                <w:rFonts w:ascii="Arial" w:hAnsi="Arial" w:cs="Arial"/>
                <w:sz w:val="20"/>
                <w:szCs w:val="20"/>
              </w:rPr>
            </w:pPr>
            <w:r w:rsidRPr="00FD09BF">
              <w:rPr>
                <w:rFonts w:ascii="Arial" w:hAnsi="Arial" w:cs="Arial"/>
                <w:sz w:val="20"/>
                <w:szCs w:val="20"/>
              </w:rPr>
              <w:t>- - Chứa 1,2,3,4,5,6-hexachlorocyclohexane (HCH (ISO)), kể cả lindane (ISO, INN)</w:t>
            </w:r>
          </w:p>
        </w:tc>
        <w:tc>
          <w:tcPr>
            <w:tcW w:w="1161" w:type="pct"/>
          </w:tcPr>
          <w:p w14:paraId="4EECF5CB"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345C6991" w14:textId="77777777" w:rsidTr="00DC764E">
        <w:tc>
          <w:tcPr>
            <w:tcW w:w="628" w:type="pct"/>
            <w:gridSpan w:val="2"/>
          </w:tcPr>
          <w:p w14:paraId="19BBFD87" w14:textId="77777777" w:rsidR="00EA4B3C" w:rsidRPr="00FD09BF" w:rsidRDefault="00EA4B3C" w:rsidP="00EF3EA4">
            <w:pPr>
              <w:rPr>
                <w:rFonts w:ascii="Arial" w:hAnsi="Arial" w:cs="Arial"/>
                <w:sz w:val="20"/>
                <w:szCs w:val="20"/>
              </w:rPr>
            </w:pPr>
            <w:r w:rsidRPr="00FD09BF">
              <w:rPr>
                <w:rFonts w:ascii="Arial" w:hAnsi="Arial" w:cs="Arial"/>
                <w:sz w:val="20"/>
                <w:szCs w:val="20"/>
              </w:rPr>
              <w:t>3824.86</w:t>
            </w:r>
          </w:p>
        </w:tc>
        <w:tc>
          <w:tcPr>
            <w:tcW w:w="3211" w:type="pct"/>
          </w:tcPr>
          <w:p w14:paraId="5BF9F57D" w14:textId="77777777" w:rsidR="00EA4B3C" w:rsidRPr="00FD09BF" w:rsidRDefault="00EA4B3C" w:rsidP="00EF3EA4">
            <w:pPr>
              <w:rPr>
                <w:rFonts w:ascii="Arial" w:hAnsi="Arial" w:cs="Arial"/>
                <w:sz w:val="20"/>
                <w:szCs w:val="20"/>
              </w:rPr>
            </w:pPr>
            <w:r w:rsidRPr="00FD09BF">
              <w:rPr>
                <w:rFonts w:ascii="Arial" w:hAnsi="Arial" w:cs="Arial"/>
                <w:sz w:val="20"/>
                <w:szCs w:val="20"/>
              </w:rPr>
              <w:t>- - Chứa pentachlorobenzene (ISO) hoặc hexachlorobenzene (ISO)</w:t>
            </w:r>
          </w:p>
        </w:tc>
        <w:tc>
          <w:tcPr>
            <w:tcW w:w="1161" w:type="pct"/>
          </w:tcPr>
          <w:p w14:paraId="1F4BA743"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6ADA6204" w14:textId="77777777" w:rsidTr="00DC764E">
        <w:tc>
          <w:tcPr>
            <w:tcW w:w="628" w:type="pct"/>
            <w:gridSpan w:val="2"/>
          </w:tcPr>
          <w:p w14:paraId="584AAA4E" w14:textId="77777777" w:rsidR="00EA4B3C" w:rsidRPr="00FD09BF" w:rsidRDefault="00EA4B3C" w:rsidP="00EF3EA4">
            <w:pPr>
              <w:rPr>
                <w:rFonts w:ascii="Arial" w:hAnsi="Arial" w:cs="Arial"/>
                <w:sz w:val="20"/>
                <w:szCs w:val="20"/>
              </w:rPr>
            </w:pPr>
            <w:r w:rsidRPr="00FD09BF">
              <w:rPr>
                <w:rFonts w:ascii="Arial" w:hAnsi="Arial" w:cs="Arial"/>
                <w:sz w:val="20"/>
                <w:szCs w:val="20"/>
              </w:rPr>
              <w:t>3824.87</w:t>
            </w:r>
          </w:p>
        </w:tc>
        <w:tc>
          <w:tcPr>
            <w:tcW w:w="3211" w:type="pct"/>
          </w:tcPr>
          <w:p w14:paraId="437448E1" w14:textId="77777777" w:rsidR="00EA4B3C" w:rsidRPr="00FD09BF" w:rsidRDefault="00EA4B3C" w:rsidP="00EF3EA4">
            <w:pPr>
              <w:rPr>
                <w:rFonts w:ascii="Arial" w:hAnsi="Arial" w:cs="Arial"/>
                <w:sz w:val="20"/>
                <w:szCs w:val="20"/>
              </w:rPr>
            </w:pPr>
            <w:r w:rsidRPr="00FD09BF">
              <w:rPr>
                <w:rFonts w:ascii="Arial" w:hAnsi="Arial" w:cs="Arial"/>
                <w:sz w:val="20"/>
                <w:szCs w:val="20"/>
              </w:rPr>
              <w:t>- - Chứa perfluorooctane sulphonic axit, muối của nó, perfluorooctane sulphonamides, hoặc perfluorooctane sulphonyl fluoride</w:t>
            </w:r>
          </w:p>
        </w:tc>
        <w:tc>
          <w:tcPr>
            <w:tcW w:w="1161" w:type="pct"/>
          </w:tcPr>
          <w:p w14:paraId="5F1CB1B5"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07E301D9" w14:textId="77777777" w:rsidTr="00DC764E">
        <w:tc>
          <w:tcPr>
            <w:tcW w:w="628" w:type="pct"/>
            <w:gridSpan w:val="2"/>
          </w:tcPr>
          <w:p w14:paraId="56EF178E" w14:textId="77777777" w:rsidR="00EA4B3C" w:rsidRPr="00FD09BF" w:rsidRDefault="00EA4B3C" w:rsidP="00EF3EA4">
            <w:pPr>
              <w:rPr>
                <w:rFonts w:ascii="Arial" w:hAnsi="Arial" w:cs="Arial"/>
                <w:sz w:val="20"/>
                <w:szCs w:val="20"/>
              </w:rPr>
            </w:pPr>
            <w:r w:rsidRPr="00FD09BF">
              <w:rPr>
                <w:rFonts w:ascii="Arial" w:hAnsi="Arial" w:cs="Arial"/>
                <w:sz w:val="20"/>
                <w:szCs w:val="20"/>
              </w:rPr>
              <w:t>3824.88</w:t>
            </w:r>
          </w:p>
        </w:tc>
        <w:tc>
          <w:tcPr>
            <w:tcW w:w="3211" w:type="pct"/>
          </w:tcPr>
          <w:p w14:paraId="2D679634" w14:textId="77777777" w:rsidR="00EA4B3C" w:rsidRPr="00FD09BF" w:rsidRDefault="00EA4B3C" w:rsidP="00EF3EA4">
            <w:pPr>
              <w:rPr>
                <w:rFonts w:ascii="Arial" w:hAnsi="Arial" w:cs="Arial"/>
                <w:sz w:val="20"/>
                <w:szCs w:val="20"/>
              </w:rPr>
            </w:pPr>
            <w:r w:rsidRPr="00FD09BF">
              <w:rPr>
                <w:rFonts w:ascii="Arial" w:hAnsi="Arial" w:cs="Arial"/>
                <w:sz w:val="20"/>
                <w:szCs w:val="20"/>
              </w:rPr>
              <w:t>- - Chứa tetra-, penta-, hexa-, hepta- hoặc octabromodiphenyl ethers</w:t>
            </w:r>
          </w:p>
        </w:tc>
        <w:tc>
          <w:tcPr>
            <w:tcW w:w="1161" w:type="pct"/>
          </w:tcPr>
          <w:p w14:paraId="79FA06C7"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17D6443B" w14:textId="77777777" w:rsidTr="00DC764E">
        <w:tc>
          <w:tcPr>
            <w:tcW w:w="628" w:type="pct"/>
            <w:gridSpan w:val="2"/>
          </w:tcPr>
          <w:p w14:paraId="2ACA978F" w14:textId="77777777" w:rsidR="00EA4B3C" w:rsidRPr="00FD09BF" w:rsidRDefault="00EA4B3C" w:rsidP="00EF3EA4">
            <w:pPr>
              <w:rPr>
                <w:rFonts w:ascii="Arial" w:hAnsi="Arial" w:cs="Arial"/>
                <w:sz w:val="20"/>
                <w:szCs w:val="20"/>
                <w:lang w:val="en-US"/>
              </w:rPr>
            </w:pPr>
            <w:r w:rsidRPr="00FD09BF">
              <w:rPr>
                <w:rFonts w:ascii="Arial" w:hAnsi="Arial" w:cs="Arial"/>
                <w:sz w:val="20"/>
                <w:szCs w:val="20"/>
              </w:rPr>
              <w:t>3824.8</w:t>
            </w:r>
            <w:r w:rsidRPr="00FD09BF">
              <w:rPr>
                <w:rFonts w:ascii="Arial" w:hAnsi="Arial" w:cs="Arial"/>
                <w:sz w:val="20"/>
                <w:szCs w:val="20"/>
                <w:lang w:val="en-US"/>
              </w:rPr>
              <w:t>9</w:t>
            </w:r>
          </w:p>
        </w:tc>
        <w:tc>
          <w:tcPr>
            <w:tcW w:w="3211" w:type="pct"/>
          </w:tcPr>
          <w:p w14:paraId="3925057E" w14:textId="77777777" w:rsidR="00EA4B3C" w:rsidRPr="00FD09BF" w:rsidRDefault="00EA4B3C" w:rsidP="00EF3EA4">
            <w:pPr>
              <w:rPr>
                <w:rFonts w:ascii="Arial" w:hAnsi="Arial" w:cs="Arial"/>
                <w:sz w:val="20"/>
                <w:szCs w:val="20"/>
                <w:lang w:val="en-US"/>
              </w:rPr>
            </w:pPr>
            <w:r w:rsidRPr="00FD09BF">
              <w:rPr>
                <w:rFonts w:ascii="Arial" w:hAnsi="Arial" w:cs="Arial"/>
                <w:sz w:val="20"/>
                <w:szCs w:val="20"/>
                <w:lang w:val="en-US"/>
              </w:rPr>
              <w:t>- - Chứa các paraffin đã clo hóa mạch ngắn</w:t>
            </w:r>
          </w:p>
        </w:tc>
        <w:tc>
          <w:tcPr>
            <w:tcW w:w="1161" w:type="pct"/>
          </w:tcPr>
          <w:p w14:paraId="5C50839F"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7AF81193" w14:textId="77777777" w:rsidTr="00DC764E">
        <w:tc>
          <w:tcPr>
            <w:tcW w:w="628" w:type="pct"/>
            <w:gridSpan w:val="2"/>
          </w:tcPr>
          <w:p w14:paraId="12043A44"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11" w:type="pct"/>
          </w:tcPr>
          <w:p w14:paraId="473C0A56" w14:textId="77777777" w:rsidR="00EA4B3C" w:rsidRPr="00FD09BF" w:rsidRDefault="00EA4B3C" w:rsidP="00EF3EA4">
            <w:pPr>
              <w:rPr>
                <w:rFonts w:ascii="Arial" w:hAnsi="Arial" w:cs="Arial"/>
                <w:sz w:val="20"/>
                <w:szCs w:val="20"/>
              </w:rPr>
            </w:pPr>
            <w:r w:rsidRPr="00FD09BF">
              <w:rPr>
                <w:rFonts w:ascii="Arial" w:hAnsi="Arial" w:cs="Arial"/>
                <w:sz w:val="20"/>
                <w:szCs w:val="20"/>
              </w:rPr>
              <w:t>- Loại khác:</w:t>
            </w:r>
          </w:p>
        </w:tc>
        <w:tc>
          <w:tcPr>
            <w:tcW w:w="1161" w:type="pct"/>
          </w:tcPr>
          <w:p w14:paraId="65655198"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29ADC62E" w14:textId="77777777" w:rsidTr="00DC764E">
        <w:tc>
          <w:tcPr>
            <w:tcW w:w="628" w:type="pct"/>
            <w:gridSpan w:val="2"/>
          </w:tcPr>
          <w:p w14:paraId="19C7410C" w14:textId="77777777" w:rsidR="00EA4B3C" w:rsidRPr="00FD09BF" w:rsidRDefault="00EA4B3C" w:rsidP="00EF3EA4">
            <w:pPr>
              <w:rPr>
                <w:rFonts w:ascii="Arial" w:hAnsi="Arial" w:cs="Arial"/>
                <w:sz w:val="20"/>
                <w:szCs w:val="20"/>
              </w:rPr>
            </w:pPr>
            <w:r w:rsidRPr="00FD09BF">
              <w:rPr>
                <w:rFonts w:ascii="Arial" w:hAnsi="Arial" w:cs="Arial"/>
                <w:sz w:val="20"/>
                <w:szCs w:val="20"/>
              </w:rPr>
              <w:t>3824.91</w:t>
            </w:r>
          </w:p>
        </w:tc>
        <w:tc>
          <w:tcPr>
            <w:tcW w:w="3211" w:type="pct"/>
          </w:tcPr>
          <w:p w14:paraId="0C171A97" w14:textId="77777777" w:rsidR="00EA4B3C" w:rsidRPr="00FD09BF" w:rsidRDefault="00EA4B3C" w:rsidP="00EF3EA4">
            <w:pPr>
              <w:rPr>
                <w:rFonts w:ascii="Arial" w:hAnsi="Arial" w:cs="Arial"/>
                <w:sz w:val="20"/>
                <w:szCs w:val="20"/>
              </w:rPr>
            </w:pPr>
            <w:r w:rsidRPr="00FD09BF">
              <w:rPr>
                <w:rFonts w:ascii="Arial" w:hAnsi="Arial" w:cs="Arial"/>
                <w:sz w:val="20"/>
                <w:szCs w:val="20"/>
              </w:rPr>
              <w:t>- - Hỗn hợp và chế phẩm chủ yếu chứa (5-ethyl-2-methyl-2-oxido-1,3,2-dioxaphosphinan-5- yl)methyl methyl methylphosphonate và bis[(5- ethyl-2-methyl-2-oxido-1,3,2- dioxaphosphinan-5-yl)methyl] methylphosphonate</w:t>
            </w:r>
          </w:p>
        </w:tc>
        <w:tc>
          <w:tcPr>
            <w:tcW w:w="1161" w:type="pct"/>
          </w:tcPr>
          <w:p w14:paraId="6D63D34B"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3B8E84B7" w14:textId="77777777" w:rsidTr="00DC764E">
        <w:tc>
          <w:tcPr>
            <w:tcW w:w="628" w:type="pct"/>
            <w:gridSpan w:val="2"/>
          </w:tcPr>
          <w:p w14:paraId="0A9895C6" w14:textId="77777777" w:rsidR="00EA4B3C" w:rsidRPr="00FD09BF" w:rsidRDefault="00EA4B3C" w:rsidP="00EF3EA4">
            <w:pPr>
              <w:rPr>
                <w:rFonts w:ascii="Arial" w:hAnsi="Arial" w:cs="Arial"/>
                <w:sz w:val="20"/>
                <w:szCs w:val="20"/>
                <w:lang w:val="en-US"/>
              </w:rPr>
            </w:pPr>
            <w:r w:rsidRPr="00FD09BF">
              <w:rPr>
                <w:rFonts w:ascii="Arial" w:hAnsi="Arial" w:cs="Arial"/>
                <w:sz w:val="20"/>
                <w:szCs w:val="20"/>
                <w:lang w:val="en-US"/>
              </w:rPr>
              <w:t>3824.92</w:t>
            </w:r>
          </w:p>
        </w:tc>
        <w:tc>
          <w:tcPr>
            <w:tcW w:w="3211" w:type="pct"/>
          </w:tcPr>
          <w:p w14:paraId="1AB69636" w14:textId="77777777" w:rsidR="00EA4B3C" w:rsidRPr="00FD09BF" w:rsidRDefault="00EA4B3C" w:rsidP="00EF3EA4">
            <w:pPr>
              <w:rPr>
                <w:rFonts w:ascii="Arial" w:hAnsi="Arial" w:cs="Arial"/>
                <w:sz w:val="20"/>
                <w:szCs w:val="20"/>
                <w:lang w:val="en-US"/>
              </w:rPr>
            </w:pPr>
            <w:r w:rsidRPr="00FD09BF">
              <w:rPr>
                <w:rFonts w:ascii="Arial" w:hAnsi="Arial" w:cs="Arial"/>
                <w:sz w:val="20"/>
                <w:szCs w:val="20"/>
                <w:lang w:val="en-US"/>
              </w:rPr>
              <w:t>- - Các este polyglycol của axit methylphosphonic</w:t>
            </w:r>
          </w:p>
        </w:tc>
        <w:tc>
          <w:tcPr>
            <w:tcW w:w="1161" w:type="pct"/>
          </w:tcPr>
          <w:p w14:paraId="69AD61D1"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0E987F5A" w14:textId="77777777" w:rsidTr="00DC764E">
        <w:tc>
          <w:tcPr>
            <w:tcW w:w="628" w:type="pct"/>
            <w:gridSpan w:val="2"/>
          </w:tcPr>
          <w:p w14:paraId="658628A2" w14:textId="77777777" w:rsidR="00EA4B3C" w:rsidRPr="00FD09BF" w:rsidRDefault="00EA4B3C" w:rsidP="00EF3EA4">
            <w:pPr>
              <w:rPr>
                <w:rFonts w:ascii="Arial" w:hAnsi="Arial" w:cs="Arial"/>
                <w:sz w:val="20"/>
                <w:szCs w:val="20"/>
              </w:rPr>
            </w:pPr>
            <w:r w:rsidRPr="00FD09BF">
              <w:rPr>
                <w:rFonts w:ascii="Arial" w:hAnsi="Arial" w:cs="Arial"/>
                <w:sz w:val="20"/>
                <w:szCs w:val="20"/>
              </w:rPr>
              <w:t>3824.99</w:t>
            </w:r>
          </w:p>
        </w:tc>
        <w:tc>
          <w:tcPr>
            <w:tcW w:w="3211" w:type="pct"/>
          </w:tcPr>
          <w:p w14:paraId="66D1CBFB"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tcPr>
          <w:p w14:paraId="198B4310"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327EDA48" w14:textId="77777777" w:rsidTr="00DC764E">
        <w:tc>
          <w:tcPr>
            <w:tcW w:w="628" w:type="pct"/>
            <w:gridSpan w:val="2"/>
          </w:tcPr>
          <w:p w14:paraId="0B5A5E90" w14:textId="77777777" w:rsidR="00EA4B3C" w:rsidRPr="00FD09BF" w:rsidRDefault="00EA4B3C" w:rsidP="00EF3EA4">
            <w:pPr>
              <w:rPr>
                <w:rFonts w:ascii="Arial" w:hAnsi="Arial" w:cs="Arial"/>
                <w:b/>
                <w:sz w:val="20"/>
                <w:szCs w:val="20"/>
              </w:rPr>
            </w:pPr>
            <w:r w:rsidRPr="00FD09BF">
              <w:rPr>
                <w:rFonts w:ascii="Arial" w:hAnsi="Arial" w:cs="Arial"/>
                <w:b/>
                <w:sz w:val="20"/>
                <w:szCs w:val="20"/>
              </w:rPr>
              <w:t>38.25</w:t>
            </w:r>
          </w:p>
        </w:tc>
        <w:tc>
          <w:tcPr>
            <w:tcW w:w="3211" w:type="pct"/>
          </w:tcPr>
          <w:p w14:paraId="24EA7D00" w14:textId="77777777" w:rsidR="00EA4B3C" w:rsidRPr="00FD09BF" w:rsidRDefault="00EA4B3C" w:rsidP="00EF3EA4">
            <w:pPr>
              <w:rPr>
                <w:rFonts w:ascii="Arial" w:hAnsi="Arial" w:cs="Arial"/>
                <w:b/>
                <w:sz w:val="20"/>
                <w:szCs w:val="20"/>
              </w:rPr>
            </w:pPr>
            <w:r w:rsidRPr="00FD09BF">
              <w:rPr>
                <w:rFonts w:ascii="Arial" w:hAnsi="Arial" w:cs="Arial"/>
                <w:b/>
                <w:sz w:val="20"/>
                <w:szCs w:val="20"/>
              </w:rPr>
              <w:t>Các sản phẩm còn lại của ngành công nghiệp hóa chất hoặc các ngành công nghiệp có liên quan, chưa được chi tiết hoặc ghi ở nơi khác; rác thải đô thị; bùn cặn của nước thải; các chất thải khác được nêu ở Chú giải 6 của Chương này.</w:t>
            </w:r>
          </w:p>
        </w:tc>
        <w:tc>
          <w:tcPr>
            <w:tcW w:w="1161" w:type="pct"/>
          </w:tcPr>
          <w:p w14:paraId="52CA35CD"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5B524053" w14:textId="77777777" w:rsidTr="00DC764E">
        <w:tc>
          <w:tcPr>
            <w:tcW w:w="628" w:type="pct"/>
            <w:gridSpan w:val="2"/>
          </w:tcPr>
          <w:p w14:paraId="4788C9B5" w14:textId="77777777" w:rsidR="00EA4B3C" w:rsidRPr="00FD09BF" w:rsidRDefault="00EA4B3C" w:rsidP="00EF3EA4">
            <w:pPr>
              <w:rPr>
                <w:rFonts w:ascii="Arial" w:hAnsi="Arial" w:cs="Arial"/>
                <w:sz w:val="20"/>
                <w:szCs w:val="20"/>
              </w:rPr>
            </w:pPr>
            <w:r w:rsidRPr="00FD09BF">
              <w:rPr>
                <w:rFonts w:ascii="Arial" w:hAnsi="Arial" w:cs="Arial"/>
                <w:sz w:val="20"/>
                <w:szCs w:val="20"/>
              </w:rPr>
              <w:t>3825.10</w:t>
            </w:r>
          </w:p>
        </w:tc>
        <w:tc>
          <w:tcPr>
            <w:tcW w:w="3211" w:type="pct"/>
          </w:tcPr>
          <w:p w14:paraId="65AEFE84" w14:textId="77777777" w:rsidR="00EA4B3C" w:rsidRPr="00FD09BF" w:rsidRDefault="00EA4B3C" w:rsidP="00EF3EA4">
            <w:pPr>
              <w:rPr>
                <w:rFonts w:ascii="Arial" w:hAnsi="Arial" w:cs="Arial"/>
                <w:sz w:val="20"/>
                <w:szCs w:val="20"/>
              </w:rPr>
            </w:pPr>
            <w:r w:rsidRPr="00FD09BF">
              <w:rPr>
                <w:rFonts w:ascii="Arial" w:hAnsi="Arial" w:cs="Arial"/>
                <w:sz w:val="20"/>
                <w:szCs w:val="20"/>
              </w:rPr>
              <w:t>- Rác thải đô thị</w:t>
            </w:r>
          </w:p>
        </w:tc>
        <w:tc>
          <w:tcPr>
            <w:tcW w:w="1161" w:type="pct"/>
          </w:tcPr>
          <w:p w14:paraId="0566FF06"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32AE64AD" w14:textId="77777777" w:rsidTr="00DC764E">
        <w:tc>
          <w:tcPr>
            <w:tcW w:w="628" w:type="pct"/>
            <w:gridSpan w:val="2"/>
          </w:tcPr>
          <w:p w14:paraId="7D7AA45D" w14:textId="77777777" w:rsidR="00EA4B3C" w:rsidRPr="00FD09BF" w:rsidRDefault="00EA4B3C" w:rsidP="00EF3EA4">
            <w:pPr>
              <w:rPr>
                <w:rFonts w:ascii="Arial" w:hAnsi="Arial" w:cs="Arial"/>
                <w:sz w:val="20"/>
                <w:szCs w:val="20"/>
              </w:rPr>
            </w:pPr>
            <w:r w:rsidRPr="00FD09BF">
              <w:rPr>
                <w:rFonts w:ascii="Arial" w:hAnsi="Arial" w:cs="Arial"/>
                <w:sz w:val="20"/>
                <w:szCs w:val="20"/>
              </w:rPr>
              <w:t>3825.20</w:t>
            </w:r>
          </w:p>
        </w:tc>
        <w:tc>
          <w:tcPr>
            <w:tcW w:w="3211" w:type="pct"/>
          </w:tcPr>
          <w:p w14:paraId="6500796C" w14:textId="77777777" w:rsidR="00EA4B3C" w:rsidRPr="00FD09BF" w:rsidRDefault="00EA4B3C" w:rsidP="00EF3EA4">
            <w:pPr>
              <w:rPr>
                <w:rFonts w:ascii="Arial" w:hAnsi="Arial" w:cs="Arial"/>
                <w:sz w:val="20"/>
                <w:szCs w:val="20"/>
              </w:rPr>
            </w:pPr>
            <w:r w:rsidRPr="00FD09BF">
              <w:rPr>
                <w:rFonts w:ascii="Arial" w:hAnsi="Arial" w:cs="Arial"/>
                <w:sz w:val="20"/>
                <w:szCs w:val="20"/>
              </w:rPr>
              <w:t>- Bùn cặn của nước thải</w:t>
            </w:r>
          </w:p>
        </w:tc>
        <w:tc>
          <w:tcPr>
            <w:tcW w:w="1161" w:type="pct"/>
          </w:tcPr>
          <w:p w14:paraId="5E3F04F7"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68ED2BFC" w14:textId="77777777" w:rsidTr="00DC764E">
        <w:tc>
          <w:tcPr>
            <w:tcW w:w="628" w:type="pct"/>
            <w:gridSpan w:val="2"/>
          </w:tcPr>
          <w:p w14:paraId="67591EBB" w14:textId="77777777" w:rsidR="00EA4B3C" w:rsidRPr="00FD09BF" w:rsidRDefault="00EA4B3C" w:rsidP="00EF3EA4">
            <w:pPr>
              <w:rPr>
                <w:rFonts w:ascii="Arial" w:hAnsi="Arial" w:cs="Arial"/>
                <w:sz w:val="20"/>
                <w:szCs w:val="20"/>
              </w:rPr>
            </w:pPr>
            <w:r w:rsidRPr="00FD09BF">
              <w:rPr>
                <w:rFonts w:ascii="Arial" w:hAnsi="Arial" w:cs="Arial"/>
                <w:sz w:val="20"/>
                <w:szCs w:val="20"/>
              </w:rPr>
              <w:t>3825.30</w:t>
            </w:r>
          </w:p>
        </w:tc>
        <w:tc>
          <w:tcPr>
            <w:tcW w:w="3211" w:type="pct"/>
          </w:tcPr>
          <w:p w14:paraId="60FCDCA0" w14:textId="77777777" w:rsidR="00EA4B3C" w:rsidRPr="00FD09BF" w:rsidRDefault="00EA4B3C" w:rsidP="00EF3EA4">
            <w:pPr>
              <w:rPr>
                <w:rFonts w:ascii="Arial" w:hAnsi="Arial" w:cs="Arial"/>
                <w:sz w:val="20"/>
                <w:szCs w:val="20"/>
              </w:rPr>
            </w:pPr>
            <w:r w:rsidRPr="00FD09BF">
              <w:rPr>
                <w:rFonts w:ascii="Arial" w:hAnsi="Arial" w:cs="Arial"/>
                <w:sz w:val="20"/>
                <w:szCs w:val="20"/>
              </w:rPr>
              <w:t>- Rác thải bệnh viện:</w:t>
            </w:r>
          </w:p>
        </w:tc>
        <w:tc>
          <w:tcPr>
            <w:tcW w:w="1161" w:type="pct"/>
          </w:tcPr>
          <w:p w14:paraId="5FA8C728"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30CA27B1" w14:textId="77777777" w:rsidTr="00DC764E">
        <w:tc>
          <w:tcPr>
            <w:tcW w:w="628" w:type="pct"/>
            <w:gridSpan w:val="2"/>
          </w:tcPr>
          <w:p w14:paraId="6DBD564F"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11" w:type="pct"/>
          </w:tcPr>
          <w:p w14:paraId="13A506E5" w14:textId="77777777" w:rsidR="00EA4B3C" w:rsidRPr="00FD09BF" w:rsidRDefault="00EA4B3C" w:rsidP="00EF3EA4">
            <w:pPr>
              <w:rPr>
                <w:rFonts w:ascii="Arial" w:hAnsi="Arial" w:cs="Arial"/>
                <w:sz w:val="20"/>
                <w:szCs w:val="20"/>
              </w:rPr>
            </w:pPr>
            <w:r w:rsidRPr="00FD09BF">
              <w:rPr>
                <w:rFonts w:ascii="Arial" w:hAnsi="Arial" w:cs="Arial"/>
                <w:sz w:val="20"/>
                <w:szCs w:val="20"/>
              </w:rPr>
              <w:t>- Dung môi hữu cơ thải:</w:t>
            </w:r>
          </w:p>
        </w:tc>
        <w:tc>
          <w:tcPr>
            <w:tcW w:w="1161" w:type="pct"/>
          </w:tcPr>
          <w:p w14:paraId="3D062BC6"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3FC865FF" w14:textId="77777777" w:rsidTr="00DC764E">
        <w:tc>
          <w:tcPr>
            <w:tcW w:w="628" w:type="pct"/>
            <w:gridSpan w:val="2"/>
          </w:tcPr>
          <w:p w14:paraId="56618632" w14:textId="77777777" w:rsidR="00EA4B3C" w:rsidRPr="00FD09BF" w:rsidRDefault="00EA4B3C" w:rsidP="00EF3EA4">
            <w:pPr>
              <w:rPr>
                <w:rFonts w:ascii="Arial" w:hAnsi="Arial" w:cs="Arial"/>
                <w:sz w:val="20"/>
                <w:szCs w:val="20"/>
              </w:rPr>
            </w:pPr>
            <w:r w:rsidRPr="00FD09BF">
              <w:rPr>
                <w:rFonts w:ascii="Arial" w:hAnsi="Arial" w:cs="Arial"/>
                <w:sz w:val="20"/>
                <w:szCs w:val="20"/>
              </w:rPr>
              <w:t>3825.41</w:t>
            </w:r>
          </w:p>
        </w:tc>
        <w:tc>
          <w:tcPr>
            <w:tcW w:w="3211" w:type="pct"/>
          </w:tcPr>
          <w:p w14:paraId="7665FE48" w14:textId="77777777" w:rsidR="00EA4B3C" w:rsidRPr="00FD09BF" w:rsidRDefault="00EA4B3C" w:rsidP="00EF3EA4">
            <w:pPr>
              <w:rPr>
                <w:rFonts w:ascii="Arial" w:hAnsi="Arial" w:cs="Arial"/>
                <w:sz w:val="20"/>
                <w:szCs w:val="20"/>
              </w:rPr>
            </w:pPr>
            <w:r w:rsidRPr="00FD09BF">
              <w:rPr>
                <w:rFonts w:ascii="Arial" w:hAnsi="Arial" w:cs="Arial"/>
                <w:sz w:val="20"/>
                <w:szCs w:val="20"/>
              </w:rPr>
              <w:t>- - Đã halogen hóa</w:t>
            </w:r>
          </w:p>
        </w:tc>
        <w:tc>
          <w:tcPr>
            <w:tcW w:w="1161" w:type="pct"/>
          </w:tcPr>
          <w:p w14:paraId="41D9135B"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0C76F5CE" w14:textId="77777777" w:rsidTr="00DC764E">
        <w:tc>
          <w:tcPr>
            <w:tcW w:w="628" w:type="pct"/>
            <w:gridSpan w:val="2"/>
          </w:tcPr>
          <w:p w14:paraId="05FDBC9C" w14:textId="77777777" w:rsidR="00EA4B3C" w:rsidRPr="00FD09BF" w:rsidRDefault="00EA4B3C" w:rsidP="00EF3EA4">
            <w:pPr>
              <w:rPr>
                <w:rFonts w:ascii="Arial" w:hAnsi="Arial" w:cs="Arial"/>
                <w:sz w:val="20"/>
                <w:szCs w:val="20"/>
              </w:rPr>
            </w:pPr>
            <w:r w:rsidRPr="00FD09BF">
              <w:rPr>
                <w:rFonts w:ascii="Arial" w:hAnsi="Arial" w:cs="Arial"/>
                <w:sz w:val="20"/>
                <w:szCs w:val="20"/>
              </w:rPr>
              <w:t>3825.49</w:t>
            </w:r>
          </w:p>
        </w:tc>
        <w:tc>
          <w:tcPr>
            <w:tcW w:w="3211" w:type="pct"/>
          </w:tcPr>
          <w:p w14:paraId="72395F65"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tcPr>
          <w:p w14:paraId="1E0DA4C6"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5E7ACA69" w14:textId="77777777" w:rsidTr="00DC764E">
        <w:tc>
          <w:tcPr>
            <w:tcW w:w="628" w:type="pct"/>
            <w:gridSpan w:val="2"/>
          </w:tcPr>
          <w:p w14:paraId="4AC0AA50" w14:textId="77777777" w:rsidR="00EA4B3C" w:rsidRPr="00FD09BF" w:rsidRDefault="00EA4B3C" w:rsidP="00EF3EA4">
            <w:pPr>
              <w:rPr>
                <w:rFonts w:ascii="Arial" w:hAnsi="Arial" w:cs="Arial"/>
                <w:sz w:val="20"/>
                <w:szCs w:val="20"/>
              </w:rPr>
            </w:pPr>
            <w:r w:rsidRPr="00FD09BF">
              <w:rPr>
                <w:rFonts w:ascii="Arial" w:hAnsi="Arial" w:cs="Arial"/>
                <w:sz w:val="20"/>
                <w:szCs w:val="20"/>
              </w:rPr>
              <w:t>3825.50</w:t>
            </w:r>
          </w:p>
        </w:tc>
        <w:tc>
          <w:tcPr>
            <w:tcW w:w="3211" w:type="pct"/>
          </w:tcPr>
          <w:p w14:paraId="5C52AE08" w14:textId="77777777" w:rsidR="00EA4B3C" w:rsidRPr="00FD09BF" w:rsidRDefault="00EA4B3C" w:rsidP="00EF3EA4">
            <w:pPr>
              <w:rPr>
                <w:rFonts w:ascii="Arial" w:hAnsi="Arial" w:cs="Arial"/>
                <w:sz w:val="20"/>
                <w:szCs w:val="20"/>
              </w:rPr>
            </w:pPr>
            <w:r w:rsidRPr="00FD09BF">
              <w:rPr>
                <w:rFonts w:ascii="Arial" w:hAnsi="Arial" w:cs="Arial"/>
                <w:sz w:val="20"/>
                <w:szCs w:val="20"/>
              </w:rPr>
              <w:t>- Chất thải từ dung dịch tẩy kim loại, chất lỏng thủy lực, chất lỏng dùng cho phanh và chất lỏng chống đông</w:t>
            </w:r>
          </w:p>
        </w:tc>
        <w:tc>
          <w:tcPr>
            <w:tcW w:w="1161" w:type="pct"/>
          </w:tcPr>
          <w:p w14:paraId="6AEB431E"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684AA290" w14:textId="77777777" w:rsidTr="00DC764E">
        <w:tc>
          <w:tcPr>
            <w:tcW w:w="628" w:type="pct"/>
            <w:gridSpan w:val="2"/>
          </w:tcPr>
          <w:p w14:paraId="27B4095E"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11" w:type="pct"/>
          </w:tcPr>
          <w:p w14:paraId="40D83237" w14:textId="77777777" w:rsidR="00EA4B3C" w:rsidRPr="00FD09BF" w:rsidRDefault="00EA4B3C" w:rsidP="00EF3EA4">
            <w:pPr>
              <w:rPr>
                <w:rFonts w:ascii="Arial" w:hAnsi="Arial" w:cs="Arial"/>
                <w:sz w:val="20"/>
                <w:szCs w:val="20"/>
              </w:rPr>
            </w:pPr>
            <w:r w:rsidRPr="00FD09BF">
              <w:rPr>
                <w:rFonts w:ascii="Arial" w:hAnsi="Arial" w:cs="Arial"/>
                <w:sz w:val="20"/>
                <w:szCs w:val="20"/>
              </w:rPr>
              <w:t>- Chất thải khác từ ngành công nghiệp hóa chất hoặc các ngành công nghiệp có liên quan:</w:t>
            </w:r>
          </w:p>
        </w:tc>
        <w:tc>
          <w:tcPr>
            <w:tcW w:w="1161" w:type="pct"/>
          </w:tcPr>
          <w:p w14:paraId="410B445E"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056EFF51" w14:textId="77777777" w:rsidTr="00DC764E">
        <w:tc>
          <w:tcPr>
            <w:tcW w:w="628" w:type="pct"/>
            <w:gridSpan w:val="2"/>
          </w:tcPr>
          <w:p w14:paraId="124B550B" w14:textId="77777777" w:rsidR="00EA4B3C" w:rsidRPr="00FD09BF" w:rsidRDefault="00EA4B3C" w:rsidP="00EF3EA4">
            <w:pPr>
              <w:rPr>
                <w:rFonts w:ascii="Arial" w:hAnsi="Arial" w:cs="Arial"/>
                <w:sz w:val="20"/>
                <w:szCs w:val="20"/>
              </w:rPr>
            </w:pPr>
            <w:r w:rsidRPr="00FD09BF">
              <w:rPr>
                <w:rFonts w:ascii="Arial" w:hAnsi="Arial" w:cs="Arial"/>
                <w:sz w:val="20"/>
                <w:szCs w:val="20"/>
              </w:rPr>
              <w:t>3825.61</w:t>
            </w:r>
          </w:p>
        </w:tc>
        <w:tc>
          <w:tcPr>
            <w:tcW w:w="3211" w:type="pct"/>
          </w:tcPr>
          <w:p w14:paraId="6F0A3B98" w14:textId="77777777" w:rsidR="00EA4B3C" w:rsidRPr="00FD09BF" w:rsidRDefault="00EA4B3C" w:rsidP="00EF3EA4">
            <w:pPr>
              <w:rPr>
                <w:rFonts w:ascii="Arial" w:hAnsi="Arial" w:cs="Arial"/>
                <w:sz w:val="20"/>
                <w:szCs w:val="20"/>
              </w:rPr>
            </w:pPr>
            <w:r w:rsidRPr="00FD09BF">
              <w:rPr>
                <w:rFonts w:ascii="Arial" w:hAnsi="Arial" w:cs="Arial"/>
                <w:sz w:val="20"/>
                <w:szCs w:val="20"/>
              </w:rPr>
              <w:t>- - Chủ yếu chứa các hợp chất hữu cơ</w:t>
            </w:r>
          </w:p>
        </w:tc>
        <w:tc>
          <w:tcPr>
            <w:tcW w:w="1161" w:type="pct"/>
          </w:tcPr>
          <w:p w14:paraId="769D23B0"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605677F3" w14:textId="77777777" w:rsidTr="00DC764E">
        <w:tc>
          <w:tcPr>
            <w:tcW w:w="628" w:type="pct"/>
            <w:gridSpan w:val="2"/>
          </w:tcPr>
          <w:p w14:paraId="0E457AF4" w14:textId="77777777" w:rsidR="00EA4B3C" w:rsidRPr="00FD09BF" w:rsidRDefault="00EA4B3C" w:rsidP="00EF3EA4">
            <w:pPr>
              <w:rPr>
                <w:rFonts w:ascii="Arial" w:hAnsi="Arial" w:cs="Arial"/>
                <w:sz w:val="20"/>
                <w:szCs w:val="20"/>
              </w:rPr>
            </w:pPr>
            <w:r w:rsidRPr="00FD09BF">
              <w:rPr>
                <w:rFonts w:ascii="Arial" w:hAnsi="Arial" w:cs="Arial"/>
                <w:sz w:val="20"/>
                <w:szCs w:val="20"/>
              </w:rPr>
              <w:t>3825.69</w:t>
            </w:r>
          </w:p>
        </w:tc>
        <w:tc>
          <w:tcPr>
            <w:tcW w:w="3211" w:type="pct"/>
          </w:tcPr>
          <w:p w14:paraId="1A8AA2C8"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tcPr>
          <w:p w14:paraId="539398B7"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039CEB48" w14:textId="77777777" w:rsidTr="00DC764E">
        <w:tc>
          <w:tcPr>
            <w:tcW w:w="628" w:type="pct"/>
            <w:gridSpan w:val="2"/>
          </w:tcPr>
          <w:p w14:paraId="70448C73" w14:textId="77777777" w:rsidR="00EA4B3C" w:rsidRPr="00FD09BF" w:rsidRDefault="00EA4B3C" w:rsidP="00EF3EA4">
            <w:pPr>
              <w:rPr>
                <w:rFonts w:ascii="Arial" w:hAnsi="Arial" w:cs="Arial"/>
                <w:sz w:val="20"/>
                <w:szCs w:val="20"/>
              </w:rPr>
            </w:pPr>
            <w:r w:rsidRPr="00FD09BF">
              <w:rPr>
                <w:rFonts w:ascii="Arial" w:hAnsi="Arial" w:cs="Arial"/>
                <w:sz w:val="20"/>
                <w:szCs w:val="20"/>
              </w:rPr>
              <w:t>3825.90</w:t>
            </w:r>
          </w:p>
        </w:tc>
        <w:tc>
          <w:tcPr>
            <w:tcW w:w="3211" w:type="pct"/>
          </w:tcPr>
          <w:p w14:paraId="10CD1C8E" w14:textId="77777777" w:rsidR="00EA4B3C" w:rsidRPr="00FD09BF" w:rsidRDefault="00EA4B3C" w:rsidP="00EF3EA4">
            <w:pPr>
              <w:rPr>
                <w:rFonts w:ascii="Arial" w:hAnsi="Arial" w:cs="Arial"/>
                <w:sz w:val="20"/>
                <w:szCs w:val="20"/>
              </w:rPr>
            </w:pPr>
            <w:r w:rsidRPr="00FD09BF">
              <w:rPr>
                <w:rFonts w:ascii="Arial" w:hAnsi="Arial" w:cs="Arial"/>
                <w:sz w:val="20"/>
                <w:szCs w:val="20"/>
              </w:rPr>
              <w:t>- Loại khác</w:t>
            </w:r>
          </w:p>
        </w:tc>
        <w:tc>
          <w:tcPr>
            <w:tcW w:w="1161" w:type="pct"/>
          </w:tcPr>
          <w:p w14:paraId="27CD21F8"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40AF1941" w14:textId="77777777" w:rsidTr="00DC764E">
        <w:tc>
          <w:tcPr>
            <w:tcW w:w="628" w:type="pct"/>
            <w:gridSpan w:val="2"/>
          </w:tcPr>
          <w:p w14:paraId="35FAE7DF" w14:textId="77777777" w:rsidR="00EA4B3C" w:rsidRPr="00FD09BF" w:rsidRDefault="00EA4B3C" w:rsidP="00EF3EA4">
            <w:pPr>
              <w:rPr>
                <w:rFonts w:ascii="Arial" w:hAnsi="Arial" w:cs="Arial"/>
                <w:b/>
                <w:sz w:val="20"/>
                <w:szCs w:val="20"/>
              </w:rPr>
            </w:pPr>
            <w:r w:rsidRPr="00FD09BF">
              <w:rPr>
                <w:rFonts w:ascii="Arial" w:hAnsi="Arial" w:cs="Arial"/>
                <w:b/>
                <w:sz w:val="20"/>
                <w:szCs w:val="20"/>
              </w:rPr>
              <w:t>3826.00</w:t>
            </w:r>
          </w:p>
        </w:tc>
        <w:tc>
          <w:tcPr>
            <w:tcW w:w="3211" w:type="pct"/>
          </w:tcPr>
          <w:p w14:paraId="759E311F" w14:textId="77777777" w:rsidR="00EA4B3C" w:rsidRPr="00FD09BF" w:rsidRDefault="00EA4B3C" w:rsidP="00EF3EA4">
            <w:pPr>
              <w:rPr>
                <w:rFonts w:ascii="Arial" w:hAnsi="Arial" w:cs="Arial"/>
                <w:b/>
                <w:sz w:val="20"/>
                <w:szCs w:val="20"/>
              </w:rPr>
            </w:pPr>
            <w:r w:rsidRPr="00FD09BF">
              <w:rPr>
                <w:rFonts w:ascii="Arial" w:hAnsi="Arial" w:cs="Arial"/>
                <w:b/>
                <w:sz w:val="20"/>
                <w:szCs w:val="20"/>
              </w:rPr>
              <w:t>Diesel sinh học và hỗn hợp của chúng, không chứa hoặc chứa dưới 70% trọng lượng là dầu có nguồn gốc từ dầu mỏ hoặc dầu thu được từ các khoáng bi-tum.</w:t>
            </w:r>
          </w:p>
        </w:tc>
        <w:tc>
          <w:tcPr>
            <w:tcW w:w="1161" w:type="pct"/>
          </w:tcPr>
          <w:p w14:paraId="50CF6DAB"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766A6E87" w14:textId="77777777" w:rsidTr="00DC764E">
        <w:tc>
          <w:tcPr>
            <w:tcW w:w="628" w:type="pct"/>
            <w:gridSpan w:val="2"/>
          </w:tcPr>
          <w:p w14:paraId="1868AE2E" w14:textId="77777777" w:rsidR="00EA4B3C" w:rsidRPr="00FD09BF" w:rsidRDefault="00EA4B3C" w:rsidP="00EF3EA4">
            <w:pPr>
              <w:rPr>
                <w:rFonts w:ascii="Arial" w:hAnsi="Arial" w:cs="Arial"/>
                <w:b/>
                <w:sz w:val="20"/>
                <w:szCs w:val="20"/>
              </w:rPr>
            </w:pPr>
            <w:r w:rsidRPr="00FD09BF">
              <w:rPr>
                <w:rFonts w:ascii="Arial" w:hAnsi="Arial" w:cs="Arial"/>
                <w:b/>
                <w:sz w:val="20"/>
                <w:szCs w:val="20"/>
              </w:rPr>
              <w:t>38.27</w:t>
            </w:r>
          </w:p>
        </w:tc>
        <w:tc>
          <w:tcPr>
            <w:tcW w:w="3211" w:type="pct"/>
          </w:tcPr>
          <w:p w14:paraId="02EECCD8" w14:textId="77777777" w:rsidR="00EA4B3C" w:rsidRPr="00FD09BF" w:rsidRDefault="00EA4B3C" w:rsidP="00EF3EA4">
            <w:pPr>
              <w:rPr>
                <w:rFonts w:ascii="Arial" w:hAnsi="Arial" w:cs="Arial"/>
                <w:b/>
                <w:sz w:val="20"/>
                <w:szCs w:val="20"/>
              </w:rPr>
            </w:pPr>
            <w:r w:rsidRPr="00FD09BF">
              <w:rPr>
                <w:rFonts w:ascii="Arial" w:hAnsi="Arial" w:cs="Arial"/>
                <w:b/>
                <w:sz w:val="20"/>
                <w:szCs w:val="20"/>
              </w:rPr>
              <w:t>Các hỗn hợp chứa các dẫn xuất đã halogen hóa của metan, etan hoặc propan, chưa được chi tiết hoặc ghi ở nơi khác.</w:t>
            </w:r>
          </w:p>
        </w:tc>
        <w:tc>
          <w:tcPr>
            <w:tcW w:w="1161" w:type="pct"/>
          </w:tcPr>
          <w:p w14:paraId="1E351B71" w14:textId="77777777" w:rsidR="00EA4B3C" w:rsidRPr="00FD09BF" w:rsidRDefault="00EA4B3C" w:rsidP="00EF3EA4">
            <w:pPr>
              <w:rPr>
                <w:rFonts w:ascii="Arial" w:hAnsi="Arial" w:cs="Arial"/>
                <w:sz w:val="20"/>
                <w:szCs w:val="20"/>
              </w:rPr>
            </w:pPr>
          </w:p>
        </w:tc>
      </w:tr>
      <w:tr w:rsidR="00EA4B3C" w:rsidRPr="00FD09BF" w14:paraId="16F4202B" w14:textId="77777777" w:rsidTr="00DC764E">
        <w:tc>
          <w:tcPr>
            <w:tcW w:w="628" w:type="pct"/>
            <w:gridSpan w:val="2"/>
          </w:tcPr>
          <w:p w14:paraId="6C1F35E3" w14:textId="77777777" w:rsidR="00EA4B3C" w:rsidRPr="00FD09BF" w:rsidRDefault="00EA4B3C" w:rsidP="00EF3EA4">
            <w:pPr>
              <w:rPr>
                <w:rFonts w:ascii="Arial" w:hAnsi="Arial" w:cs="Arial"/>
                <w:sz w:val="20"/>
                <w:szCs w:val="20"/>
              </w:rPr>
            </w:pPr>
          </w:p>
        </w:tc>
        <w:tc>
          <w:tcPr>
            <w:tcW w:w="3211" w:type="pct"/>
          </w:tcPr>
          <w:p w14:paraId="0463479F" w14:textId="77777777" w:rsidR="00EA4B3C" w:rsidRPr="00FD09BF" w:rsidRDefault="00EA4B3C" w:rsidP="00EF3EA4">
            <w:pPr>
              <w:rPr>
                <w:rFonts w:ascii="Arial" w:hAnsi="Arial" w:cs="Arial"/>
                <w:sz w:val="20"/>
                <w:szCs w:val="20"/>
              </w:rPr>
            </w:pPr>
            <w:r w:rsidRPr="00FD09BF">
              <w:rPr>
                <w:rFonts w:ascii="Arial" w:hAnsi="Arial" w:cs="Arial"/>
                <w:sz w:val="20"/>
                <w:szCs w:val="20"/>
              </w:rPr>
              <w:t>- Chứa chlorofluorocarbons (CFCs), chứa hoặc không chứa hydrochlorofluorocarbons (HCFCs), perfluorocarbons (PFCs) hoặc hydrofluorocarbons (HFCs); chứa hydrobromofluorocarbons (HBFCs): chứa carbon tetrachloride; chứa 1,1,1-trichloroethane (methyl chloroform);</w:t>
            </w:r>
          </w:p>
        </w:tc>
        <w:tc>
          <w:tcPr>
            <w:tcW w:w="1161" w:type="pct"/>
          </w:tcPr>
          <w:p w14:paraId="6FBF3F81" w14:textId="77777777" w:rsidR="00EA4B3C" w:rsidRPr="00FD09BF" w:rsidRDefault="00EA4B3C" w:rsidP="00EF3EA4">
            <w:pPr>
              <w:rPr>
                <w:rFonts w:ascii="Arial" w:hAnsi="Arial" w:cs="Arial"/>
                <w:sz w:val="20"/>
                <w:szCs w:val="20"/>
              </w:rPr>
            </w:pPr>
          </w:p>
        </w:tc>
      </w:tr>
      <w:tr w:rsidR="00EA4B3C" w:rsidRPr="00FD09BF" w14:paraId="00788CDF" w14:textId="77777777" w:rsidTr="00DC764E">
        <w:tc>
          <w:tcPr>
            <w:tcW w:w="628" w:type="pct"/>
            <w:gridSpan w:val="2"/>
          </w:tcPr>
          <w:p w14:paraId="2E82BF1B" w14:textId="77777777" w:rsidR="00EA4B3C" w:rsidRPr="00FD09BF" w:rsidRDefault="00EA4B3C" w:rsidP="00EF3EA4">
            <w:pPr>
              <w:rPr>
                <w:rFonts w:ascii="Arial" w:hAnsi="Arial" w:cs="Arial"/>
                <w:sz w:val="20"/>
                <w:szCs w:val="20"/>
              </w:rPr>
            </w:pPr>
            <w:r w:rsidRPr="00FD09BF">
              <w:rPr>
                <w:rFonts w:ascii="Arial" w:hAnsi="Arial" w:cs="Arial"/>
                <w:sz w:val="20"/>
                <w:szCs w:val="20"/>
              </w:rPr>
              <w:t>3827.11</w:t>
            </w:r>
          </w:p>
        </w:tc>
        <w:tc>
          <w:tcPr>
            <w:tcW w:w="3211" w:type="pct"/>
          </w:tcPr>
          <w:p w14:paraId="68EA2C19" w14:textId="77777777" w:rsidR="00EA4B3C" w:rsidRPr="00FD09BF" w:rsidRDefault="00EA4B3C" w:rsidP="00EF3EA4">
            <w:pPr>
              <w:rPr>
                <w:rFonts w:ascii="Arial" w:hAnsi="Arial" w:cs="Arial"/>
                <w:sz w:val="20"/>
                <w:szCs w:val="20"/>
              </w:rPr>
            </w:pPr>
            <w:r w:rsidRPr="00FD09BF">
              <w:rPr>
                <w:rFonts w:ascii="Arial" w:hAnsi="Arial" w:cs="Arial"/>
                <w:sz w:val="20"/>
                <w:szCs w:val="20"/>
              </w:rPr>
              <w:t>- - Chứa chlorofluorocarbons (CFCs), chứa hoặc không chứa hydrochlorofluorocarbons (HCFCs), perfluorocarbons (PFCs) hoặc hydrofluorocarbons (HFCs):</w:t>
            </w:r>
          </w:p>
        </w:tc>
        <w:tc>
          <w:tcPr>
            <w:tcW w:w="1161" w:type="pct"/>
          </w:tcPr>
          <w:p w14:paraId="7AAAAB3F"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1FD041C2" w14:textId="77777777" w:rsidTr="00DC764E">
        <w:tc>
          <w:tcPr>
            <w:tcW w:w="628" w:type="pct"/>
            <w:gridSpan w:val="2"/>
          </w:tcPr>
          <w:p w14:paraId="2BC0F997" w14:textId="77777777" w:rsidR="00EA4B3C" w:rsidRPr="00FD09BF" w:rsidRDefault="00EA4B3C" w:rsidP="00EF3EA4">
            <w:pPr>
              <w:rPr>
                <w:rFonts w:ascii="Arial" w:hAnsi="Arial" w:cs="Arial"/>
                <w:sz w:val="20"/>
                <w:szCs w:val="20"/>
              </w:rPr>
            </w:pPr>
            <w:r w:rsidRPr="00FD09BF">
              <w:rPr>
                <w:rFonts w:ascii="Arial" w:hAnsi="Arial" w:cs="Arial"/>
                <w:sz w:val="20"/>
                <w:szCs w:val="20"/>
              </w:rPr>
              <w:t>3827.12</w:t>
            </w:r>
          </w:p>
        </w:tc>
        <w:tc>
          <w:tcPr>
            <w:tcW w:w="3211" w:type="pct"/>
          </w:tcPr>
          <w:p w14:paraId="2533E0A3" w14:textId="77777777" w:rsidR="00EA4B3C" w:rsidRPr="00FD09BF" w:rsidRDefault="00EA4B3C" w:rsidP="00EF3EA4">
            <w:pPr>
              <w:rPr>
                <w:rFonts w:ascii="Arial" w:hAnsi="Arial" w:cs="Arial"/>
                <w:sz w:val="20"/>
                <w:szCs w:val="20"/>
              </w:rPr>
            </w:pPr>
            <w:r w:rsidRPr="00FD09BF">
              <w:rPr>
                <w:rFonts w:ascii="Arial" w:hAnsi="Arial" w:cs="Arial"/>
                <w:sz w:val="20"/>
                <w:szCs w:val="20"/>
              </w:rPr>
              <w:t>- - Chứa hydrobromofluorocarbons (HBFCs)</w:t>
            </w:r>
          </w:p>
        </w:tc>
        <w:tc>
          <w:tcPr>
            <w:tcW w:w="1161" w:type="pct"/>
          </w:tcPr>
          <w:p w14:paraId="523D96D5"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6480279E" w14:textId="77777777" w:rsidTr="00DC764E">
        <w:tc>
          <w:tcPr>
            <w:tcW w:w="628" w:type="pct"/>
            <w:gridSpan w:val="2"/>
          </w:tcPr>
          <w:p w14:paraId="13777F81" w14:textId="77777777" w:rsidR="00EA4B3C" w:rsidRPr="00FD09BF" w:rsidRDefault="00EA4B3C" w:rsidP="00EF3EA4">
            <w:pPr>
              <w:rPr>
                <w:rFonts w:ascii="Arial" w:hAnsi="Arial" w:cs="Arial"/>
                <w:sz w:val="20"/>
                <w:szCs w:val="20"/>
              </w:rPr>
            </w:pPr>
            <w:r w:rsidRPr="00FD09BF">
              <w:rPr>
                <w:rFonts w:ascii="Arial" w:hAnsi="Arial" w:cs="Arial"/>
                <w:sz w:val="20"/>
                <w:szCs w:val="20"/>
              </w:rPr>
              <w:t>3827.13</w:t>
            </w:r>
          </w:p>
        </w:tc>
        <w:tc>
          <w:tcPr>
            <w:tcW w:w="3211" w:type="pct"/>
          </w:tcPr>
          <w:p w14:paraId="6A632B09" w14:textId="77777777" w:rsidR="00EA4B3C" w:rsidRPr="00FD09BF" w:rsidRDefault="00EA4B3C" w:rsidP="00EF3EA4">
            <w:pPr>
              <w:rPr>
                <w:rFonts w:ascii="Arial" w:hAnsi="Arial" w:cs="Arial"/>
                <w:sz w:val="20"/>
                <w:szCs w:val="20"/>
              </w:rPr>
            </w:pPr>
            <w:r w:rsidRPr="00FD09BF">
              <w:rPr>
                <w:rFonts w:ascii="Arial" w:hAnsi="Arial" w:cs="Arial"/>
                <w:sz w:val="20"/>
                <w:szCs w:val="20"/>
              </w:rPr>
              <w:t>- - Chứa carbon tetrachloride</w:t>
            </w:r>
          </w:p>
        </w:tc>
        <w:tc>
          <w:tcPr>
            <w:tcW w:w="1161" w:type="pct"/>
          </w:tcPr>
          <w:p w14:paraId="7976FACB"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11E54354" w14:textId="77777777" w:rsidTr="00DC764E">
        <w:tc>
          <w:tcPr>
            <w:tcW w:w="628" w:type="pct"/>
            <w:gridSpan w:val="2"/>
          </w:tcPr>
          <w:p w14:paraId="237CCB91" w14:textId="77777777" w:rsidR="00EA4B3C" w:rsidRPr="00FD09BF" w:rsidRDefault="00EA4B3C" w:rsidP="00EF3EA4">
            <w:pPr>
              <w:rPr>
                <w:rFonts w:ascii="Arial" w:hAnsi="Arial" w:cs="Arial"/>
                <w:sz w:val="20"/>
                <w:szCs w:val="20"/>
              </w:rPr>
            </w:pPr>
            <w:r w:rsidRPr="00FD09BF">
              <w:rPr>
                <w:rFonts w:ascii="Arial" w:hAnsi="Arial" w:cs="Arial"/>
                <w:sz w:val="20"/>
                <w:szCs w:val="20"/>
              </w:rPr>
              <w:t>3827.14</w:t>
            </w:r>
          </w:p>
        </w:tc>
        <w:tc>
          <w:tcPr>
            <w:tcW w:w="3211" w:type="pct"/>
          </w:tcPr>
          <w:p w14:paraId="059A3420" w14:textId="77777777" w:rsidR="00EA4B3C" w:rsidRPr="00FD09BF" w:rsidRDefault="00EA4B3C" w:rsidP="00EF3EA4">
            <w:pPr>
              <w:rPr>
                <w:rFonts w:ascii="Arial" w:hAnsi="Arial" w:cs="Arial"/>
                <w:sz w:val="20"/>
                <w:szCs w:val="20"/>
              </w:rPr>
            </w:pPr>
            <w:r w:rsidRPr="00FD09BF">
              <w:rPr>
                <w:rFonts w:ascii="Arial" w:hAnsi="Arial" w:cs="Arial"/>
                <w:sz w:val="20"/>
                <w:szCs w:val="20"/>
              </w:rPr>
              <w:t>- - Chứa 1,1,1 -trichloroethane (methyl chloroform)</w:t>
            </w:r>
          </w:p>
        </w:tc>
        <w:tc>
          <w:tcPr>
            <w:tcW w:w="1161" w:type="pct"/>
          </w:tcPr>
          <w:p w14:paraId="07CE56D1"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3C5DEF6B" w14:textId="77777777" w:rsidTr="00DC764E">
        <w:tc>
          <w:tcPr>
            <w:tcW w:w="628" w:type="pct"/>
            <w:gridSpan w:val="2"/>
          </w:tcPr>
          <w:p w14:paraId="2354B839" w14:textId="77777777" w:rsidR="00EA4B3C" w:rsidRPr="00FD09BF" w:rsidRDefault="00EA4B3C" w:rsidP="00EF3EA4">
            <w:pPr>
              <w:rPr>
                <w:rFonts w:ascii="Arial" w:hAnsi="Arial" w:cs="Arial"/>
                <w:sz w:val="20"/>
                <w:szCs w:val="20"/>
              </w:rPr>
            </w:pPr>
            <w:r w:rsidRPr="00FD09BF">
              <w:rPr>
                <w:rFonts w:ascii="Arial" w:hAnsi="Arial" w:cs="Arial"/>
                <w:sz w:val="20"/>
                <w:szCs w:val="20"/>
              </w:rPr>
              <w:t>3827.20</w:t>
            </w:r>
          </w:p>
        </w:tc>
        <w:tc>
          <w:tcPr>
            <w:tcW w:w="3211" w:type="pct"/>
          </w:tcPr>
          <w:p w14:paraId="042C19DC" w14:textId="77777777" w:rsidR="00EA4B3C" w:rsidRPr="00FD09BF" w:rsidRDefault="00EA4B3C" w:rsidP="00EF3EA4">
            <w:pPr>
              <w:rPr>
                <w:rFonts w:ascii="Arial" w:hAnsi="Arial" w:cs="Arial"/>
                <w:sz w:val="20"/>
                <w:szCs w:val="20"/>
              </w:rPr>
            </w:pPr>
            <w:r w:rsidRPr="00FD09BF">
              <w:rPr>
                <w:rFonts w:ascii="Arial" w:hAnsi="Arial" w:cs="Arial"/>
                <w:sz w:val="20"/>
                <w:szCs w:val="20"/>
              </w:rPr>
              <w:t>- Chứa bromochlorodifluoromethane (Halon-1211), bromotrifluorom ethane (Halon-1301) hoặc dibromatetrafluoroethanes (Halon-2402)</w:t>
            </w:r>
          </w:p>
        </w:tc>
        <w:tc>
          <w:tcPr>
            <w:tcW w:w="1161" w:type="pct"/>
          </w:tcPr>
          <w:p w14:paraId="2AE8B469"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6F8B2A67" w14:textId="77777777" w:rsidTr="00DC764E">
        <w:tc>
          <w:tcPr>
            <w:tcW w:w="628" w:type="pct"/>
            <w:gridSpan w:val="2"/>
          </w:tcPr>
          <w:p w14:paraId="7AB6BC73" w14:textId="77777777" w:rsidR="00EA4B3C" w:rsidRPr="00FD09BF" w:rsidRDefault="00EA4B3C" w:rsidP="00EF3EA4">
            <w:pPr>
              <w:rPr>
                <w:rFonts w:ascii="Arial" w:hAnsi="Arial" w:cs="Arial"/>
                <w:sz w:val="20"/>
                <w:szCs w:val="20"/>
              </w:rPr>
            </w:pPr>
          </w:p>
        </w:tc>
        <w:tc>
          <w:tcPr>
            <w:tcW w:w="3211" w:type="pct"/>
          </w:tcPr>
          <w:p w14:paraId="4F688D26" w14:textId="77777777" w:rsidR="00EA4B3C" w:rsidRPr="00FD09BF" w:rsidRDefault="00EA4B3C" w:rsidP="00EF3EA4">
            <w:pPr>
              <w:rPr>
                <w:rFonts w:ascii="Arial" w:hAnsi="Arial" w:cs="Arial"/>
                <w:sz w:val="20"/>
                <w:szCs w:val="20"/>
              </w:rPr>
            </w:pPr>
            <w:r w:rsidRPr="00FD09BF">
              <w:rPr>
                <w:rFonts w:ascii="Arial" w:hAnsi="Arial" w:cs="Arial"/>
                <w:sz w:val="20"/>
                <w:szCs w:val="20"/>
              </w:rPr>
              <w:t>- Chứa hydrochlorofluorocarbons (TICFCs), chứa hoặc không chứa perfluorocarbons (PFCs) hoặc hydrofluorocarbons (HFCs), nhưng không chứa chlorofluorocarbons (CFCs):</w:t>
            </w:r>
          </w:p>
        </w:tc>
        <w:tc>
          <w:tcPr>
            <w:tcW w:w="1161" w:type="pct"/>
          </w:tcPr>
          <w:p w14:paraId="78FBD0EE" w14:textId="77777777" w:rsidR="00EA4B3C" w:rsidRPr="00FD09BF" w:rsidRDefault="00EA4B3C" w:rsidP="00EF3EA4">
            <w:pPr>
              <w:rPr>
                <w:rFonts w:ascii="Arial" w:hAnsi="Arial" w:cs="Arial"/>
                <w:sz w:val="20"/>
                <w:szCs w:val="20"/>
              </w:rPr>
            </w:pPr>
          </w:p>
        </w:tc>
      </w:tr>
      <w:tr w:rsidR="00EA4B3C" w:rsidRPr="00FD09BF" w14:paraId="266214B7" w14:textId="77777777" w:rsidTr="00DC764E">
        <w:tc>
          <w:tcPr>
            <w:tcW w:w="628" w:type="pct"/>
            <w:gridSpan w:val="2"/>
          </w:tcPr>
          <w:p w14:paraId="48E699A5" w14:textId="77777777" w:rsidR="00EA4B3C" w:rsidRPr="00FD09BF" w:rsidRDefault="00EA4B3C" w:rsidP="00EF3EA4">
            <w:pPr>
              <w:rPr>
                <w:rFonts w:ascii="Arial" w:hAnsi="Arial" w:cs="Arial"/>
                <w:sz w:val="20"/>
                <w:szCs w:val="20"/>
              </w:rPr>
            </w:pPr>
            <w:r w:rsidRPr="00FD09BF">
              <w:rPr>
                <w:rFonts w:ascii="Arial" w:hAnsi="Arial" w:cs="Arial"/>
                <w:sz w:val="20"/>
                <w:szCs w:val="20"/>
              </w:rPr>
              <w:t>3827.31</w:t>
            </w:r>
          </w:p>
        </w:tc>
        <w:tc>
          <w:tcPr>
            <w:tcW w:w="3211" w:type="pct"/>
          </w:tcPr>
          <w:p w14:paraId="51A11BE4" w14:textId="77777777" w:rsidR="00EA4B3C" w:rsidRPr="00FD09BF" w:rsidRDefault="00EA4B3C" w:rsidP="00EF3EA4">
            <w:pPr>
              <w:rPr>
                <w:rFonts w:ascii="Arial" w:hAnsi="Arial" w:cs="Arial"/>
                <w:sz w:val="20"/>
                <w:szCs w:val="20"/>
              </w:rPr>
            </w:pPr>
            <w:r w:rsidRPr="00FD09BF">
              <w:rPr>
                <w:rFonts w:ascii="Arial" w:hAnsi="Arial" w:cs="Arial"/>
                <w:sz w:val="20"/>
                <w:szCs w:val="20"/>
              </w:rPr>
              <w:t>- - Chứa các chất của các phân nhóm từ 2903.41 đến 2903.48</w:t>
            </w:r>
          </w:p>
        </w:tc>
        <w:tc>
          <w:tcPr>
            <w:tcW w:w="1161" w:type="pct"/>
          </w:tcPr>
          <w:p w14:paraId="2CB7E893"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73A96935" w14:textId="77777777" w:rsidTr="00DC764E">
        <w:tc>
          <w:tcPr>
            <w:tcW w:w="628" w:type="pct"/>
            <w:gridSpan w:val="2"/>
          </w:tcPr>
          <w:p w14:paraId="1BC164A2" w14:textId="77777777" w:rsidR="00EA4B3C" w:rsidRPr="00FD09BF" w:rsidRDefault="00EA4B3C" w:rsidP="00EF3EA4">
            <w:pPr>
              <w:rPr>
                <w:rFonts w:ascii="Arial" w:hAnsi="Arial" w:cs="Arial"/>
                <w:sz w:val="20"/>
                <w:szCs w:val="20"/>
              </w:rPr>
            </w:pPr>
            <w:r w:rsidRPr="00FD09BF">
              <w:rPr>
                <w:rFonts w:ascii="Arial" w:hAnsi="Arial" w:cs="Arial"/>
                <w:sz w:val="20"/>
                <w:szCs w:val="20"/>
              </w:rPr>
              <w:t>3827</w:t>
            </w:r>
            <w:r w:rsidRPr="00FD09BF">
              <w:rPr>
                <w:rFonts w:ascii="Arial" w:hAnsi="Arial" w:cs="Arial"/>
                <w:sz w:val="20"/>
                <w:szCs w:val="20"/>
                <w:lang w:val="en-US"/>
              </w:rPr>
              <w:t>.</w:t>
            </w:r>
            <w:r w:rsidRPr="00FD09BF">
              <w:rPr>
                <w:rFonts w:ascii="Arial" w:hAnsi="Arial" w:cs="Arial"/>
                <w:sz w:val="20"/>
                <w:szCs w:val="20"/>
              </w:rPr>
              <w:t>32</w:t>
            </w:r>
          </w:p>
        </w:tc>
        <w:tc>
          <w:tcPr>
            <w:tcW w:w="3211" w:type="pct"/>
          </w:tcPr>
          <w:p w14:paraId="653E5E83"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 chứa các chất của các phân nhóm từ 2903.71 đến 2903.75</w:t>
            </w:r>
          </w:p>
        </w:tc>
        <w:tc>
          <w:tcPr>
            <w:tcW w:w="1161" w:type="pct"/>
          </w:tcPr>
          <w:p w14:paraId="24BCA241"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29B30FD0" w14:textId="77777777" w:rsidTr="00DC764E">
        <w:tc>
          <w:tcPr>
            <w:tcW w:w="628" w:type="pct"/>
            <w:gridSpan w:val="2"/>
          </w:tcPr>
          <w:p w14:paraId="45360F0A" w14:textId="77777777" w:rsidR="00EA4B3C" w:rsidRPr="00FD09BF" w:rsidRDefault="00EA4B3C" w:rsidP="00EF3EA4">
            <w:pPr>
              <w:rPr>
                <w:rFonts w:ascii="Arial" w:hAnsi="Arial" w:cs="Arial"/>
                <w:sz w:val="20"/>
                <w:szCs w:val="20"/>
              </w:rPr>
            </w:pPr>
            <w:r w:rsidRPr="00FD09BF">
              <w:rPr>
                <w:rFonts w:ascii="Arial" w:hAnsi="Arial" w:cs="Arial"/>
                <w:sz w:val="20"/>
                <w:szCs w:val="20"/>
              </w:rPr>
              <w:t>3827.39</w:t>
            </w:r>
          </w:p>
        </w:tc>
        <w:tc>
          <w:tcPr>
            <w:tcW w:w="3211" w:type="pct"/>
          </w:tcPr>
          <w:p w14:paraId="45EBC4FB"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tcPr>
          <w:p w14:paraId="00F09C91"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47F82EC5" w14:textId="77777777" w:rsidTr="00DC764E">
        <w:tc>
          <w:tcPr>
            <w:tcW w:w="628" w:type="pct"/>
            <w:gridSpan w:val="2"/>
          </w:tcPr>
          <w:p w14:paraId="55726DB0" w14:textId="77777777" w:rsidR="00EA4B3C" w:rsidRPr="00FD09BF" w:rsidRDefault="00EA4B3C" w:rsidP="00EF3EA4">
            <w:pPr>
              <w:rPr>
                <w:rFonts w:ascii="Arial" w:hAnsi="Arial" w:cs="Arial"/>
                <w:sz w:val="20"/>
                <w:szCs w:val="20"/>
              </w:rPr>
            </w:pPr>
            <w:r w:rsidRPr="00FD09BF">
              <w:rPr>
                <w:rFonts w:ascii="Arial" w:hAnsi="Arial" w:cs="Arial"/>
                <w:sz w:val="20"/>
                <w:szCs w:val="20"/>
              </w:rPr>
              <w:t>3827.40</w:t>
            </w:r>
          </w:p>
        </w:tc>
        <w:tc>
          <w:tcPr>
            <w:tcW w:w="3211" w:type="pct"/>
          </w:tcPr>
          <w:p w14:paraId="21E6D716" w14:textId="77777777" w:rsidR="00EA4B3C" w:rsidRPr="00FD09BF" w:rsidRDefault="00EA4B3C" w:rsidP="00EF3EA4">
            <w:pPr>
              <w:rPr>
                <w:rFonts w:ascii="Arial" w:hAnsi="Arial" w:cs="Arial"/>
                <w:sz w:val="20"/>
                <w:szCs w:val="20"/>
              </w:rPr>
            </w:pPr>
            <w:r w:rsidRPr="00FD09BF">
              <w:rPr>
                <w:rFonts w:ascii="Arial" w:hAnsi="Arial" w:cs="Arial"/>
                <w:sz w:val="20"/>
                <w:szCs w:val="20"/>
              </w:rPr>
              <w:t>- Chứa methyl bromide (bromomethane) hoặc bromochloromethane</w:t>
            </w:r>
          </w:p>
        </w:tc>
        <w:tc>
          <w:tcPr>
            <w:tcW w:w="1161" w:type="pct"/>
          </w:tcPr>
          <w:p w14:paraId="2FD63691"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655E9803" w14:textId="77777777" w:rsidTr="00DC764E">
        <w:tc>
          <w:tcPr>
            <w:tcW w:w="628" w:type="pct"/>
            <w:gridSpan w:val="2"/>
          </w:tcPr>
          <w:p w14:paraId="17270A18" w14:textId="77777777" w:rsidR="00EA4B3C" w:rsidRPr="00FD09BF" w:rsidRDefault="00EA4B3C" w:rsidP="00EF3EA4">
            <w:pPr>
              <w:rPr>
                <w:rFonts w:ascii="Arial" w:hAnsi="Arial" w:cs="Arial"/>
                <w:sz w:val="20"/>
                <w:szCs w:val="20"/>
              </w:rPr>
            </w:pPr>
          </w:p>
        </w:tc>
        <w:tc>
          <w:tcPr>
            <w:tcW w:w="3211" w:type="pct"/>
          </w:tcPr>
          <w:p w14:paraId="4FBAFBFB" w14:textId="77777777" w:rsidR="00EA4B3C" w:rsidRPr="00FD09BF" w:rsidRDefault="00EA4B3C" w:rsidP="00EF3EA4">
            <w:pPr>
              <w:rPr>
                <w:rFonts w:ascii="Arial" w:hAnsi="Arial" w:cs="Arial"/>
                <w:sz w:val="20"/>
                <w:szCs w:val="20"/>
              </w:rPr>
            </w:pPr>
            <w:r w:rsidRPr="00FD09BF">
              <w:rPr>
                <w:rFonts w:ascii="Arial" w:hAnsi="Arial" w:cs="Arial"/>
                <w:sz w:val="20"/>
                <w:szCs w:val="20"/>
              </w:rPr>
              <w:t>- Chứa trifluoromethane (HFC-23) hoặc perfluorocarbons (PFCs) nhưng không chứa chlorofluorocarbons (CFCs) hoặc hydrochlorofluorocarbons (HCFCs):</w:t>
            </w:r>
          </w:p>
        </w:tc>
        <w:tc>
          <w:tcPr>
            <w:tcW w:w="1161" w:type="pct"/>
          </w:tcPr>
          <w:p w14:paraId="5361AE0A" w14:textId="77777777" w:rsidR="00EA4B3C" w:rsidRPr="00FD09BF" w:rsidRDefault="00EA4B3C" w:rsidP="00EF3EA4">
            <w:pPr>
              <w:rPr>
                <w:rFonts w:ascii="Arial" w:hAnsi="Arial" w:cs="Arial"/>
                <w:sz w:val="20"/>
                <w:szCs w:val="20"/>
              </w:rPr>
            </w:pPr>
          </w:p>
        </w:tc>
      </w:tr>
      <w:tr w:rsidR="00EA4B3C" w:rsidRPr="00FD09BF" w14:paraId="6583E76B" w14:textId="77777777" w:rsidTr="00DC764E">
        <w:tc>
          <w:tcPr>
            <w:tcW w:w="628" w:type="pct"/>
            <w:gridSpan w:val="2"/>
          </w:tcPr>
          <w:p w14:paraId="78FA97E2" w14:textId="77777777" w:rsidR="00EA4B3C" w:rsidRPr="00FD09BF" w:rsidRDefault="00EA4B3C" w:rsidP="00EF3EA4">
            <w:pPr>
              <w:rPr>
                <w:rFonts w:ascii="Arial" w:hAnsi="Arial" w:cs="Arial"/>
                <w:sz w:val="20"/>
                <w:szCs w:val="20"/>
              </w:rPr>
            </w:pPr>
            <w:r w:rsidRPr="00FD09BF">
              <w:rPr>
                <w:rFonts w:ascii="Arial" w:hAnsi="Arial" w:cs="Arial"/>
                <w:sz w:val="20"/>
                <w:szCs w:val="20"/>
              </w:rPr>
              <w:t>3827.51</w:t>
            </w:r>
          </w:p>
        </w:tc>
        <w:tc>
          <w:tcPr>
            <w:tcW w:w="3211" w:type="pct"/>
          </w:tcPr>
          <w:p w14:paraId="40A1AF6A" w14:textId="77777777" w:rsidR="00EA4B3C" w:rsidRPr="00FD09BF" w:rsidRDefault="00EA4B3C" w:rsidP="00EF3EA4">
            <w:pPr>
              <w:rPr>
                <w:rFonts w:ascii="Arial" w:hAnsi="Arial" w:cs="Arial"/>
                <w:sz w:val="20"/>
                <w:szCs w:val="20"/>
              </w:rPr>
            </w:pPr>
            <w:r w:rsidRPr="00FD09BF">
              <w:rPr>
                <w:rFonts w:ascii="Arial" w:hAnsi="Arial" w:cs="Arial"/>
                <w:sz w:val="20"/>
                <w:szCs w:val="20"/>
              </w:rPr>
              <w:t>- - Chứa trifluoromethane (HFC-23)</w:t>
            </w:r>
          </w:p>
        </w:tc>
        <w:tc>
          <w:tcPr>
            <w:tcW w:w="1161" w:type="pct"/>
          </w:tcPr>
          <w:p w14:paraId="15D34828"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2166AF62" w14:textId="77777777" w:rsidTr="00DC764E">
        <w:tc>
          <w:tcPr>
            <w:tcW w:w="628" w:type="pct"/>
            <w:gridSpan w:val="2"/>
          </w:tcPr>
          <w:p w14:paraId="1051D941" w14:textId="77777777" w:rsidR="00EA4B3C" w:rsidRPr="00FD09BF" w:rsidRDefault="00EA4B3C" w:rsidP="00EF3EA4">
            <w:pPr>
              <w:rPr>
                <w:rFonts w:ascii="Arial" w:hAnsi="Arial" w:cs="Arial"/>
                <w:sz w:val="20"/>
                <w:szCs w:val="20"/>
              </w:rPr>
            </w:pPr>
            <w:r w:rsidRPr="00FD09BF">
              <w:rPr>
                <w:rFonts w:ascii="Arial" w:hAnsi="Arial" w:cs="Arial"/>
                <w:sz w:val="20"/>
                <w:szCs w:val="20"/>
              </w:rPr>
              <w:t>3827.59</w:t>
            </w:r>
          </w:p>
        </w:tc>
        <w:tc>
          <w:tcPr>
            <w:tcW w:w="3211" w:type="pct"/>
          </w:tcPr>
          <w:p w14:paraId="2F083CE0"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tcPr>
          <w:p w14:paraId="6A1421EF"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178F3D7F" w14:textId="77777777" w:rsidTr="00DC764E">
        <w:tc>
          <w:tcPr>
            <w:tcW w:w="628" w:type="pct"/>
            <w:gridSpan w:val="2"/>
          </w:tcPr>
          <w:p w14:paraId="7B63091B" w14:textId="77777777" w:rsidR="00EA4B3C" w:rsidRPr="00FD09BF" w:rsidRDefault="00EA4B3C" w:rsidP="00EF3EA4">
            <w:pPr>
              <w:rPr>
                <w:rFonts w:ascii="Arial" w:hAnsi="Arial" w:cs="Arial"/>
                <w:sz w:val="20"/>
                <w:szCs w:val="20"/>
              </w:rPr>
            </w:pPr>
          </w:p>
        </w:tc>
        <w:tc>
          <w:tcPr>
            <w:tcW w:w="3211" w:type="pct"/>
          </w:tcPr>
          <w:p w14:paraId="21614E17" w14:textId="77777777" w:rsidR="00EA4B3C" w:rsidRPr="00FD09BF" w:rsidRDefault="00EA4B3C" w:rsidP="00EF3EA4">
            <w:pPr>
              <w:rPr>
                <w:rFonts w:ascii="Arial" w:hAnsi="Arial" w:cs="Arial"/>
                <w:sz w:val="20"/>
                <w:szCs w:val="20"/>
              </w:rPr>
            </w:pPr>
            <w:r w:rsidRPr="00FD09BF">
              <w:rPr>
                <w:rFonts w:ascii="Arial" w:hAnsi="Arial" w:cs="Arial"/>
                <w:sz w:val="20"/>
                <w:szCs w:val="20"/>
              </w:rPr>
              <w:t>- Chứa các hydro fluorocarbons (HFCs) khác nhưng không chứa chlorofluorocarbons (CFCs) hoặc hydrochlorofluorocarbons (HCFCs):</w:t>
            </w:r>
          </w:p>
        </w:tc>
        <w:tc>
          <w:tcPr>
            <w:tcW w:w="1161" w:type="pct"/>
          </w:tcPr>
          <w:p w14:paraId="2CFD96CF" w14:textId="77777777" w:rsidR="00EA4B3C" w:rsidRPr="00FD09BF" w:rsidRDefault="00EA4B3C" w:rsidP="00EF3EA4">
            <w:pPr>
              <w:rPr>
                <w:rFonts w:ascii="Arial" w:hAnsi="Arial" w:cs="Arial"/>
                <w:sz w:val="20"/>
                <w:szCs w:val="20"/>
              </w:rPr>
            </w:pPr>
          </w:p>
        </w:tc>
      </w:tr>
      <w:tr w:rsidR="00EA4B3C" w:rsidRPr="00FD09BF" w14:paraId="3A8C1B97" w14:textId="77777777" w:rsidTr="00DC764E">
        <w:tc>
          <w:tcPr>
            <w:tcW w:w="628" w:type="pct"/>
            <w:gridSpan w:val="2"/>
          </w:tcPr>
          <w:p w14:paraId="6D36F0C0" w14:textId="77777777" w:rsidR="00EA4B3C" w:rsidRPr="00FD09BF" w:rsidRDefault="00EA4B3C" w:rsidP="00EF3EA4">
            <w:pPr>
              <w:rPr>
                <w:rFonts w:ascii="Arial" w:hAnsi="Arial" w:cs="Arial"/>
                <w:sz w:val="20"/>
                <w:szCs w:val="20"/>
              </w:rPr>
            </w:pPr>
            <w:r w:rsidRPr="00FD09BF">
              <w:rPr>
                <w:rFonts w:ascii="Arial" w:hAnsi="Arial" w:cs="Arial"/>
                <w:sz w:val="20"/>
                <w:szCs w:val="20"/>
              </w:rPr>
              <w:t>3827.61</w:t>
            </w:r>
          </w:p>
        </w:tc>
        <w:tc>
          <w:tcPr>
            <w:tcW w:w="3211" w:type="pct"/>
          </w:tcPr>
          <w:p w14:paraId="6FBED7C1" w14:textId="77777777" w:rsidR="00EA4B3C" w:rsidRPr="00FD09BF" w:rsidRDefault="00EA4B3C" w:rsidP="00EF3EA4">
            <w:pPr>
              <w:rPr>
                <w:rFonts w:ascii="Arial" w:hAnsi="Arial" w:cs="Arial"/>
                <w:sz w:val="20"/>
                <w:szCs w:val="20"/>
              </w:rPr>
            </w:pPr>
            <w:r w:rsidRPr="00FD09BF">
              <w:rPr>
                <w:rFonts w:ascii="Arial" w:hAnsi="Arial" w:cs="Arial"/>
                <w:sz w:val="20"/>
                <w:szCs w:val="20"/>
              </w:rPr>
              <w:t>- Chứa từ 15% trở lên tính theo khối lượng là 1,1.1-trifluoroethane (HFC-143a):</w:t>
            </w:r>
          </w:p>
        </w:tc>
        <w:tc>
          <w:tcPr>
            <w:tcW w:w="1161" w:type="pct"/>
          </w:tcPr>
          <w:p w14:paraId="0767F76F"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3A09A632" w14:textId="77777777" w:rsidTr="00DC764E">
        <w:tc>
          <w:tcPr>
            <w:tcW w:w="628" w:type="pct"/>
            <w:gridSpan w:val="2"/>
          </w:tcPr>
          <w:p w14:paraId="2C0B4786" w14:textId="77777777" w:rsidR="00EA4B3C" w:rsidRPr="00FD09BF" w:rsidRDefault="00EA4B3C" w:rsidP="00EF3EA4">
            <w:pPr>
              <w:rPr>
                <w:rFonts w:ascii="Arial" w:hAnsi="Arial" w:cs="Arial"/>
                <w:sz w:val="20"/>
                <w:szCs w:val="20"/>
              </w:rPr>
            </w:pPr>
            <w:r w:rsidRPr="00FD09BF">
              <w:rPr>
                <w:rFonts w:ascii="Arial" w:hAnsi="Arial" w:cs="Arial"/>
                <w:sz w:val="20"/>
                <w:szCs w:val="20"/>
              </w:rPr>
              <w:t>3827.62</w:t>
            </w:r>
          </w:p>
        </w:tc>
        <w:tc>
          <w:tcPr>
            <w:tcW w:w="3211" w:type="pct"/>
          </w:tcPr>
          <w:p w14:paraId="47C3A716"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 chưa được chi tiết tại phân nhóm trên, chứa từ 55% trở lên tính theo khối lượng là pentafluoroethane (HFC-125) nhưng không chứa dẫn xuất flo hóa chưa no của các hydrocarbons mạch hở (HFOs)</w:t>
            </w:r>
          </w:p>
        </w:tc>
        <w:tc>
          <w:tcPr>
            <w:tcW w:w="1161" w:type="pct"/>
          </w:tcPr>
          <w:p w14:paraId="37EDD4CE"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4CD4903D" w14:textId="77777777" w:rsidTr="00DC764E">
        <w:tc>
          <w:tcPr>
            <w:tcW w:w="628" w:type="pct"/>
            <w:gridSpan w:val="2"/>
          </w:tcPr>
          <w:p w14:paraId="1F39B152" w14:textId="77777777" w:rsidR="00EA4B3C" w:rsidRPr="00FD09BF" w:rsidRDefault="00EA4B3C" w:rsidP="00EF3EA4">
            <w:pPr>
              <w:rPr>
                <w:rFonts w:ascii="Arial" w:hAnsi="Arial" w:cs="Arial"/>
                <w:sz w:val="20"/>
                <w:szCs w:val="20"/>
              </w:rPr>
            </w:pPr>
            <w:r w:rsidRPr="00FD09BF">
              <w:rPr>
                <w:rFonts w:ascii="Arial" w:hAnsi="Arial" w:cs="Arial"/>
                <w:sz w:val="20"/>
                <w:szCs w:val="20"/>
              </w:rPr>
              <w:t>3827.63</w:t>
            </w:r>
          </w:p>
        </w:tc>
        <w:tc>
          <w:tcPr>
            <w:tcW w:w="3211" w:type="pct"/>
          </w:tcPr>
          <w:p w14:paraId="03545283"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 chưa được chi tiết tại các phân nhóm trên, chứa từ 40% trở lên tính theo khối lượng là pentafluoroethane (HFC-125):</w:t>
            </w:r>
          </w:p>
        </w:tc>
        <w:tc>
          <w:tcPr>
            <w:tcW w:w="1161" w:type="pct"/>
          </w:tcPr>
          <w:p w14:paraId="54EE1626"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18284821" w14:textId="77777777" w:rsidTr="00DC764E">
        <w:tc>
          <w:tcPr>
            <w:tcW w:w="628" w:type="pct"/>
            <w:gridSpan w:val="2"/>
          </w:tcPr>
          <w:p w14:paraId="11AE5C3D" w14:textId="77777777" w:rsidR="00EA4B3C" w:rsidRPr="00FD09BF" w:rsidRDefault="00EA4B3C" w:rsidP="00EF3EA4">
            <w:pPr>
              <w:rPr>
                <w:rFonts w:ascii="Arial" w:hAnsi="Arial" w:cs="Arial"/>
                <w:sz w:val="20"/>
                <w:szCs w:val="20"/>
              </w:rPr>
            </w:pPr>
            <w:r w:rsidRPr="00FD09BF">
              <w:rPr>
                <w:rFonts w:ascii="Arial" w:hAnsi="Arial" w:cs="Arial"/>
                <w:sz w:val="20"/>
                <w:szCs w:val="20"/>
              </w:rPr>
              <w:t>3827.64</w:t>
            </w:r>
          </w:p>
        </w:tc>
        <w:tc>
          <w:tcPr>
            <w:tcW w:w="3211" w:type="pct"/>
          </w:tcPr>
          <w:p w14:paraId="69154F19"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 chưa được chi tiết tại các phân nhóm trên, chứa từ 30% trở lên tính theo khối lượng là 1,1,1,2-tetrafluoroethane (HFC-134a) nhưng không chứa dẫn xuất flo hóa chưa no của các hydrocarbons mạch hở (HFOs)</w:t>
            </w:r>
          </w:p>
        </w:tc>
        <w:tc>
          <w:tcPr>
            <w:tcW w:w="1161" w:type="pct"/>
          </w:tcPr>
          <w:p w14:paraId="71886219"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53898B46" w14:textId="77777777" w:rsidTr="00DC764E">
        <w:tc>
          <w:tcPr>
            <w:tcW w:w="628" w:type="pct"/>
            <w:gridSpan w:val="2"/>
          </w:tcPr>
          <w:p w14:paraId="5C63D4F5" w14:textId="77777777" w:rsidR="00EA4B3C" w:rsidRPr="00FD09BF" w:rsidRDefault="00EA4B3C" w:rsidP="00EF3EA4">
            <w:pPr>
              <w:rPr>
                <w:rFonts w:ascii="Arial" w:hAnsi="Arial" w:cs="Arial"/>
                <w:sz w:val="20"/>
                <w:szCs w:val="20"/>
              </w:rPr>
            </w:pPr>
            <w:r w:rsidRPr="00FD09BF">
              <w:rPr>
                <w:rFonts w:ascii="Arial" w:hAnsi="Arial" w:cs="Arial"/>
                <w:sz w:val="20"/>
                <w:szCs w:val="20"/>
              </w:rPr>
              <w:t>3827.65</w:t>
            </w:r>
          </w:p>
        </w:tc>
        <w:tc>
          <w:tcPr>
            <w:tcW w:w="3211" w:type="pct"/>
          </w:tcPr>
          <w:p w14:paraId="7CED92F7"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 chưa được chi tiết tại các phân nhóm trên, chứa từ 20% trở lên tính theo khối lượng là difluoromethane (HFC-32) và từ 20% trở lên tính theo khối lượng là pentafluoroethane (HFC-125)</w:t>
            </w:r>
          </w:p>
        </w:tc>
        <w:tc>
          <w:tcPr>
            <w:tcW w:w="1161" w:type="pct"/>
          </w:tcPr>
          <w:p w14:paraId="412C1760"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5DC824D8" w14:textId="77777777" w:rsidTr="00DC764E">
        <w:tc>
          <w:tcPr>
            <w:tcW w:w="628" w:type="pct"/>
            <w:gridSpan w:val="2"/>
          </w:tcPr>
          <w:p w14:paraId="5EB0EE9E" w14:textId="77777777" w:rsidR="00EA4B3C" w:rsidRPr="00FD09BF" w:rsidRDefault="00EA4B3C" w:rsidP="00EF3EA4">
            <w:pPr>
              <w:rPr>
                <w:rFonts w:ascii="Arial" w:hAnsi="Arial" w:cs="Arial"/>
                <w:sz w:val="20"/>
                <w:szCs w:val="20"/>
              </w:rPr>
            </w:pPr>
            <w:r w:rsidRPr="00FD09BF">
              <w:rPr>
                <w:rFonts w:ascii="Arial" w:hAnsi="Arial" w:cs="Arial"/>
                <w:sz w:val="20"/>
                <w:szCs w:val="20"/>
              </w:rPr>
              <w:t>3827.68</w:t>
            </w:r>
          </w:p>
        </w:tc>
        <w:tc>
          <w:tcPr>
            <w:tcW w:w="3211" w:type="pct"/>
          </w:tcPr>
          <w:p w14:paraId="44BF1CB5"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 chưa được chi tiết tại các phân nhóm trên, chứa các chất thuộc các phân nhóm từ 2903.41 đến 2903.48</w:t>
            </w:r>
          </w:p>
        </w:tc>
        <w:tc>
          <w:tcPr>
            <w:tcW w:w="1161" w:type="pct"/>
          </w:tcPr>
          <w:p w14:paraId="72BD2883"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2E43E45B" w14:textId="77777777" w:rsidTr="00DC764E">
        <w:tc>
          <w:tcPr>
            <w:tcW w:w="628" w:type="pct"/>
            <w:gridSpan w:val="2"/>
          </w:tcPr>
          <w:p w14:paraId="623A6B07" w14:textId="77777777" w:rsidR="00EA4B3C" w:rsidRPr="00FD09BF" w:rsidRDefault="00EA4B3C" w:rsidP="00EF3EA4">
            <w:pPr>
              <w:rPr>
                <w:rFonts w:ascii="Arial" w:hAnsi="Arial" w:cs="Arial"/>
                <w:sz w:val="20"/>
                <w:szCs w:val="20"/>
              </w:rPr>
            </w:pPr>
            <w:r w:rsidRPr="00FD09BF">
              <w:rPr>
                <w:rFonts w:ascii="Arial" w:hAnsi="Arial" w:cs="Arial"/>
                <w:sz w:val="20"/>
                <w:szCs w:val="20"/>
              </w:rPr>
              <w:t>3827.69</w:t>
            </w:r>
          </w:p>
        </w:tc>
        <w:tc>
          <w:tcPr>
            <w:tcW w:w="3211" w:type="pct"/>
          </w:tcPr>
          <w:p w14:paraId="7628CF58"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tcPr>
          <w:p w14:paraId="16A76113"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72837AAC" w14:textId="77777777" w:rsidTr="00DC764E">
        <w:tc>
          <w:tcPr>
            <w:tcW w:w="628" w:type="pct"/>
            <w:gridSpan w:val="2"/>
          </w:tcPr>
          <w:p w14:paraId="7D9C3159" w14:textId="77777777" w:rsidR="00EA4B3C" w:rsidRPr="00FD09BF" w:rsidRDefault="00EA4B3C" w:rsidP="00EF3EA4">
            <w:pPr>
              <w:rPr>
                <w:rFonts w:ascii="Arial" w:hAnsi="Arial" w:cs="Arial"/>
                <w:sz w:val="20"/>
                <w:szCs w:val="20"/>
              </w:rPr>
            </w:pPr>
            <w:r w:rsidRPr="00FD09BF">
              <w:rPr>
                <w:rFonts w:ascii="Arial" w:hAnsi="Arial" w:cs="Arial"/>
                <w:sz w:val="20"/>
                <w:szCs w:val="20"/>
              </w:rPr>
              <w:t>3827.90</w:t>
            </w:r>
          </w:p>
        </w:tc>
        <w:tc>
          <w:tcPr>
            <w:tcW w:w="3211" w:type="pct"/>
          </w:tcPr>
          <w:p w14:paraId="6C1E2FAC" w14:textId="77777777" w:rsidR="00EA4B3C" w:rsidRPr="00FD09BF" w:rsidRDefault="00EA4B3C" w:rsidP="00EF3EA4">
            <w:pPr>
              <w:rPr>
                <w:rFonts w:ascii="Arial" w:hAnsi="Arial" w:cs="Arial"/>
                <w:sz w:val="20"/>
                <w:szCs w:val="20"/>
              </w:rPr>
            </w:pPr>
            <w:r w:rsidRPr="00FD09BF">
              <w:rPr>
                <w:rFonts w:ascii="Arial" w:hAnsi="Arial" w:cs="Arial"/>
                <w:sz w:val="20"/>
                <w:szCs w:val="20"/>
              </w:rPr>
              <w:t>- Loại khác</w:t>
            </w:r>
          </w:p>
        </w:tc>
        <w:tc>
          <w:tcPr>
            <w:tcW w:w="1161" w:type="pct"/>
          </w:tcPr>
          <w:p w14:paraId="5D17BB90"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0BF983ED" w14:textId="77777777" w:rsidTr="00DC764E">
        <w:tc>
          <w:tcPr>
            <w:tcW w:w="628" w:type="pct"/>
            <w:gridSpan w:val="2"/>
          </w:tcPr>
          <w:p w14:paraId="3905FFE3" w14:textId="77777777" w:rsidR="00EA4B3C" w:rsidRPr="00FD09BF" w:rsidRDefault="00EA4B3C" w:rsidP="00EF3EA4">
            <w:pPr>
              <w:rPr>
                <w:rFonts w:ascii="Arial" w:hAnsi="Arial" w:cs="Arial"/>
                <w:b/>
                <w:sz w:val="20"/>
                <w:szCs w:val="20"/>
              </w:rPr>
            </w:pPr>
            <w:r w:rsidRPr="00FD09BF">
              <w:rPr>
                <w:rFonts w:ascii="Arial" w:hAnsi="Arial" w:cs="Arial"/>
                <w:b/>
                <w:sz w:val="20"/>
                <w:szCs w:val="20"/>
              </w:rPr>
              <w:t>39.01</w:t>
            </w:r>
          </w:p>
        </w:tc>
        <w:tc>
          <w:tcPr>
            <w:tcW w:w="3211" w:type="pct"/>
          </w:tcPr>
          <w:p w14:paraId="3636746B" w14:textId="77777777" w:rsidR="00EA4B3C" w:rsidRPr="00FD09BF" w:rsidRDefault="00EA4B3C" w:rsidP="00EF3EA4">
            <w:pPr>
              <w:rPr>
                <w:rFonts w:ascii="Arial" w:hAnsi="Arial" w:cs="Arial"/>
                <w:b/>
                <w:sz w:val="20"/>
                <w:szCs w:val="20"/>
              </w:rPr>
            </w:pPr>
            <w:r w:rsidRPr="00FD09BF">
              <w:rPr>
                <w:rFonts w:ascii="Arial" w:hAnsi="Arial" w:cs="Arial"/>
                <w:b/>
                <w:sz w:val="20"/>
                <w:szCs w:val="20"/>
              </w:rPr>
              <w:t>Các polyme từ etylen, dạng nguyên sinh.</w:t>
            </w:r>
          </w:p>
        </w:tc>
        <w:tc>
          <w:tcPr>
            <w:tcW w:w="1161" w:type="pct"/>
          </w:tcPr>
          <w:p w14:paraId="621CF540"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63CCCE3D" w14:textId="77777777" w:rsidTr="00DC764E">
        <w:tc>
          <w:tcPr>
            <w:tcW w:w="628" w:type="pct"/>
            <w:gridSpan w:val="2"/>
          </w:tcPr>
          <w:p w14:paraId="7E46CF3F" w14:textId="77777777" w:rsidR="00EA4B3C" w:rsidRPr="00FD09BF" w:rsidRDefault="00EA4B3C" w:rsidP="00EF3EA4">
            <w:pPr>
              <w:rPr>
                <w:rFonts w:ascii="Arial" w:hAnsi="Arial" w:cs="Arial"/>
                <w:sz w:val="20"/>
                <w:szCs w:val="20"/>
              </w:rPr>
            </w:pPr>
            <w:r w:rsidRPr="00FD09BF">
              <w:rPr>
                <w:rFonts w:ascii="Arial" w:hAnsi="Arial" w:cs="Arial"/>
                <w:sz w:val="20"/>
                <w:szCs w:val="20"/>
              </w:rPr>
              <w:t>3901.10</w:t>
            </w:r>
          </w:p>
        </w:tc>
        <w:tc>
          <w:tcPr>
            <w:tcW w:w="3211" w:type="pct"/>
          </w:tcPr>
          <w:p w14:paraId="7D898DE8" w14:textId="77777777" w:rsidR="00EA4B3C" w:rsidRPr="00FD09BF" w:rsidRDefault="00EA4B3C" w:rsidP="00EF3EA4">
            <w:pPr>
              <w:rPr>
                <w:rFonts w:ascii="Arial" w:hAnsi="Arial" w:cs="Arial"/>
                <w:sz w:val="20"/>
                <w:szCs w:val="20"/>
              </w:rPr>
            </w:pPr>
            <w:r w:rsidRPr="00FD09BF">
              <w:rPr>
                <w:rFonts w:ascii="Arial" w:hAnsi="Arial" w:cs="Arial"/>
                <w:sz w:val="20"/>
                <w:szCs w:val="20"/>
              </w:rPr>
              <w:t>- Polyetylen có trọng lượng riêng dưới 0,94:</w:t>
            </w:r>
          </w:p>
        </w:tc>
        <w:tc>
          <w:tcPr>
            <w:tcW w:w="1161" w:type="pct"/>
          </w:tcPr>
          <w:p w14:paraId="2115FE63"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5692AB0C" w14:textId="77777777" w:rsidTr="00DC764E">
        <w:tc>
          <w:tcPr>
            <w:tcW w:w="628" w:type="pct"/>
            <w:gridSpan w:val="2"/>
          </w:tcPr>
          <w:p w14:paraId="4310F5CB" w14:textId="77777777" w:rsidR="00EA4B3C" w:rsidRPr="00FD09BF" w:rsidRDefault="00EA4B3C" w:rsidP="00EF3EA4">
            <w:pPr>
              <w:rPr>
                <w:rFonts w:ascii="Arial" w:hAnsi="Arial" w:cs="Arial"/>
                <w:sz w:val="20"/>
                <w:szCs w:val="20"/>
              </w:rPr>
            </w:pPr>
          </w:p>
        </w:tc>
        <w:tc>
          <w:tcPr>
            <w:tcW w:w="3211" w:type="pct"/>
          </w:tcPr>
          <w:p w14:paraId="7CB23B58" w14:textId="77777777" w:rsidR="00EA4B3C" w:rsidRPr="00FD09BF" w:rsidRDefault="00EA4B3C" w:rsidP="00EF3EA4">
            <w:pPr>
              <w:rPr>
                <w:rFonts w:ascii="Arial" w:hAnsi="Arial" w:cs="Arial"/>
                <w:sz w:val="20"/>
                <w:szCs w:val="20"/>
              </w:rPr>
            </w:pPr>
            <w:r w:rsidRPr="00FD09BF">
              <w:rPr>
                <w:rFonts w:ascii="Arial" w:hAnsi="Arial" w:cs="Arial"/>
                <w:sz w:val="20"/>
                <w:szCs w:val="20"/>
              </w:rPr>
              <w:t>- - Dạng lỏng hoặc dạng nhão:</w:t>
            </w:r>
          </w:p>
        </w:tc>
        <w:tc>
          <w:tcPr>
            <w:tcW w:w="1161" w:type="pct"/>
          </w:tcPr>
          <w:p w14:paraId="5C9B8D90" w14:textId="77777777" w:rsidR="00EA4B3C" w:rsidRPr="00FD09BF" w:rsidRDefault="00EA4B3C" w:rsidP="00EF3EA4">
            <w:pPr>
              <w:rPr>
                <w:rFonts w:ascii="Arial" w:hAnsi="Arial" w:cs="Arial"/>
                <w:sz w:val="20"/>
                <w:szCs w:val="20"/>
              </w:rPr>
            </w:pPr>
          </w:p>
        </w:tc>
      </w:tr>
      <w:tr w:rsidR="00EA4B3C" w:rsidRPr="00FD09BF" w14:paraId="485B35BA" w14:textId="77777777" w:rsidTr="00DC764E">
        <w:tc>
          <w:tcPr>
            <w:tcW w:w="628" w:type="pct"/>
            <w:gridSpan w:val="2"/>
          </w:tcPr>
          <w:p w14:paraId="53B8CE1D" w14:textId="77777777" w:rsidR="00EA4B3C" w:rsidRPr="00FD09BF" w:rsidRDefault="00EA4B3C" w:rsidP="00EF3EA4">
            <w:pPr>
              <w:rPr>
                <w:rFonts w:ascii="Arial" w:hAnsi="Arial" w:cs="Arial"/>
                <w:sz w:val="20"/>
                <w:szCs w:val="20"/>
              </w:rPr>
            </w:pPr>
            <w:r w:rsidRPr="00FD09BF">
              <w:rPr>
                <w:rFonts w:ascii="Arial" w:hAnsi="Arial" w:cs="Arial"/>
                <w:sz w:val="20"/>
                <w:szCs w:val="20"/>
              </w:rPr>
              <w:t>3901.20</w:t>
            </w:r>
          </w:p>
        </w:tc>
        <w:tc>
          <w:tcPr>
            <w:tcW w:w="3211" w:type="pct"/>
          </w:tcPr>
          <w:p w14:paraId="73C817CE" w14:textId="77777777" w:rsidR="00EA4B3C" w:rsidRPr="00FD09BF" w:rsidRDefault="00EA4B3C" w:rsidP="00EF3EA4">
            <w:pPr>
              <w:rPr>
                <w:rFonts w:ascii="Arial" w:hAnsi="Arial" w:cs="Arial"/>
                <w:sz w:val="20"/>
                <w:szCs w:val="20"/>
              </w:rPr>
            </w:pPr>
            <w:r w:rsidRPr="00FD09BF">
              <w:rPr>
                <w:rFonts w:ascii="Arial" w:hAnsi="Arial" w:cs="Arial"/>
                <w:sz w:val="20"/>
                <w:szCs w:val="20"/>
              </w:rPr>
              <w:t>- Polyetylen có trọng lượng riêng từ 0,94 trở lên</w:t>
            </w:r>
          </w:p>
        </w:tc>
        <w:tc>
          <w:tcPr>
            <w:tcW w:w="1161" w:type="pct"/>
          </w:tcPr>
          <w:p w14:paraId="5E4641E7"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65BF594F" w14:textId="77777777" w:rsidTr="00DC764E">
        <w:tc>
          <w:tcPr>
            <w:tcW w:w="628" w:type="pct"/>
            <w:gridSpan w:val="2"/>
          </w:tcPr>
          <w:p w14:paraId="6E28EF3E" w14:textId="77777777" w:rsidR="00EA4B3C" w:rsidRPr="00FD09BF" w:rsidRDefault="00EA4B3C" w:rsidP="00EF3EA4">
            <w:pPr>
              <w:rPr>
                <w:rFonts w:ascii="Arial" w:hAnsi="Arial" w:cs="Arial"/>
                <w:sz w:val="20"/>
                <w:szCs w:val="20"/>
              </w:rPr>
            </w:pPr>
            <w:r w:rsidRPr="00FD09BF">
              <w:rPr>
                <w:rFonts w:ascii="Arial" w:hAnsi="Arial" w:cs="Arial"/>
                <w:sz w:val="20"/>
                <w:szCs w:val="20"/>
              </w:rPr>
              <w:t>3901.30</w:t>
            </w:r>
          </w:p>
        </w:tc>
        <w:tc>
          <w:tcPr>
            <w:tcW w:w="3211" w:type="pct"/>
          </w:tcPr>
          <w:p w14:paraId="336F1316" w14:textId="77777777" w:rsidR="00EA4B3C" w:rsidRPr="00FD09BF" w:rsidRDefault="00EA4B3C" w:rsidP="00EF3EA4">
            <w:pPr>
              <w:rPr>
                <w:rFonts w:ascii="Arial" w:hAnsi="Arial" w:cs="Arial"/>
                <w:sz w:val="20"/>
                <w:szCs w:val="20"/>
              </w:rPr>
            </w:pPr>
            <w:r w:rsidRPr="00FD09BF">
              <w:rPr>
                <w:rFonts w:ascii="Arial" w:hAnsi="Arial" w:cs="Arial"/>
                <w:sz w:val="20"/>
                <w:szCs w:val="20"/>
              </w:rPr>
              <w:t>- Các copolyme etylen-vinyl axetat</w:t>
            </w:r>
          </w:p>
        </w:tc>
        <w:tc>
          <w:tcPr>
            <w:tcW w:w="1161" w:type="pct"/>
          </w:tcPr>
          <w:p w14:paraId="473C0CAE"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265F7C20" w14:textId="77777777" w:rsidTr="00DC764E">
        <w:tc>
          <w:tcPr>
            <w:tcW w:w="628" w:type="pct"/>
            <w:gridSpan w:val="2"/>
          </w:tcPr>
          <w:p w14:paraId="78D20D54" w14:textId="77777777" w:rsidR="00EA4B3C" w:rsidRPr="00FD09BF" w:rsidRDefault="00EA4B3C" w:rsidP="00EF3EA4">
            <w:pPr>
              <w:rPr>
                <w:rFonts w:ascii="Arial" w:hAnsi="Arial" w:cs="Arial"/>
                <w:sz w:val="20"/>
                <w:szCs w:val="20"/>
              </w:rPr>
            </w:pPr>
            <w:r w:rsidRPr="00FD09BF">
              <w:rPr>
                <w:rFonts w:ascii="Arial" w:hAnsi="Arial" w:cs="Arial"/>
                <w:sz w:val="20"/>
                <w:szCs w:val="20"/>
              </w:rPr>
              <w:t>3901.40</w:t>
            </w:r>
          </w:p>
        </w:tc>
        <w:tc>
          <w:tcPr>
            <w:tcW w:w="3211" w:type="pct"/>
          </w:tcPr>
          <w:p w14:paraId="2D56435B" w14:textId="77777777" w:rsidR="00EA4B3C" w:rsidRPr="00FD09BF" w:rsidRDefault="00EA4B3C" w:rsidP="00EF3EA4">
            <w:pPr>
              <w:rPr>
                <w:rFonts w:ascii="Arial" w:hAnsi="Arial" w:cs="Arial"/>
                <w:sz w:val="20"/>
                <w:szCs w:val="20"/>
              </w:rPr>
            </w:pPr>
            <w:r w:rsidRPr="00FD09BF">
              <w:rPr>
                <w:rFonts w:ascii="Arial" w:hAnsi="Arial" w:cs="Arial"/>
                <w:sz w:val="20"/>
                <w:szCs w:val="20"/>
              </w:rPr>
              <w:t>- Các copolyme etylene-alpha-olefin, có trọng lượng riêng dưới 0,94</w:t>
            </w:r>
          </w:p>
        </w:tc>
        <w:tc>
          <w:tcPr>
            <w:tcW w:w="1161" w:type="pct"/>
          </w:tcPr>
          <w:p w14:paraId="6162CD01"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010AFD8C" w14:textId="77777777" w:rsidTr="00DC764E">
        <w:tc>
          <w:tcPr>
            <w:tcW w:w="628" w:type="pct"/>
            <w:gridSpan w:val="2"/>
          </w:tcPr>
          <w:p w14:paraId="3829AC85" w14:textId="77777777" w:rsidR="00EA4B3C" w:rsidRPr="00FD09BF" w:rsidRDefault="00EA4B3C" w:rsidP="00EF3EA4">
            <w:pPr>
              <w:rPr>
                <w:rFonts w:ascii="Arial" w:hAnsi="Arial" w:cs="Arial"/>
                <w:sz w:val="20"/>
                <w:szCs w:val="20"/>
              </w:rPr>
            </w:pPr>
            <w:r w:rsidRPr="00FD09BF">
              <w:rPr>
                <w:rFonts w:ascii="Arial" w:hAnsi="Arial" w:cs="Arial"/>
                <w:sz w:val="20"/>
                <w:szCs w:val="20"/>
              </w:rPr>
              <w:t>3901.90</w:t>
            </w:r>
          </w:p>
        </w:tc>
        <w:tc>
          <w:tcPr>
            <w:tcW w:w="3211" w:type="pct"/>
          </w:tcPr>
          <w:p w14:paraId="31CC3C70" w14:textId="77777777" w:rsidR="00EA4B3C" w:rsidRPr="00FD09BF" w:rsidRDefault="00EA4B3C" w:rsidP="00EF3EA4">
            <w:pPr>
              <w:rPr>
                <w:rFonts w:ascii="Arial" w:hAnsi="Arial" w:cs="Arial"/>
                <w:sz w:val="20"/>
                <w:szCs w:val="20"/>
              </w:rPr>
            </w:pPr>
            <w:r w:rsidRPr="00FD09BF">
              <w:rPr>
                <w:rFonts w:ascii="Arial" w:hAnsi="Arial" w:cs="Arial"/>
                <w:sz w:val="20"/>
                <w:szCs w:val="20"/>
              </w:rPr>
              <w:t>- Loại khác:</w:t>
            </w:r>
          </w:p>
        </w:tc>
        <w:tc>
          <w:tcPr>
            <w:tcW w:w="1161" w:type="pct"/>
          </w:tcPr>
          <w:p w14:paraId="03377187"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7967AFEE" w14:textId="77777777" w:rsidTr="00DC764E">
        <w:tc>
          <w:tcPr>
            <w:tcW w:w="628" w:type="pct"/>
            <w:gridSpan w:val="2"/>
          </w:tcPr>
          <w:p w14:paraId="1DAD8B80" w14:textId="77777777" w:rsidR="00EA4B3C" w:rsidRPr="00FD09BF" w:rsidRDefault="00EA4B3C" w:rsidP="00EF3EA4">
            <w:pPr>
              <w:rPr>
                <w:rFonts w:ascii="Arial" w:hAnsi="Arial" w:cs="Arial"/>
                <w:b/>
                <w:sz w:val="20"/>
                <w:szCs w:val="20"/>
              </w:rPr>
            </w:pPr>
            <w:r w:rsidRPr="00FD09BF">
              <w:rPr>
                <w:rFonts w:ascii="Arial" w:hAnsi="Arial" w:cs="Arial"/>
                <w:b/>
                <w:sz w:val="20"/>
                <w:szCs w:val="20"/>
              </w:rPr>
              <w:t>39.02</w:t>
            </w:r>
          </w:p>
        </w:tc>
        <w:tc>
          <w:tcPr>
            <w:tcW w:w="3211" w:type="pct"/>
          </w:tcPr>
          <w:p w14:paraId="25CD7B59" w14:textId="77777777" w:rsidR="00EA4B3C" w:rsidRPr="00FD09BF" w:rsidRDefault="00EA4B3C" w:rsidP="00EF3EA4">
            <w:pPr>
              <w:rPr>
                <w:rFonts w:ascii="Arial" w:hAnsi="Arial" w:cs="Arial"/>
                <w:b/>
                <w:sz w:val="20"/>
                <w:szCs w:val="20"/>
              </w:rPr>
            </w:pPr>
            <w:r w:rsidRPr="00FD09BF">
              <w:rPr>
                <w:rFonts w:ascii="Arial" w:hAnsi="Arial" w:cs="Arial"/>
                <w:b/>
                <w:sz w:val="20"/>
                <w:szCs w:val="20"/>
              </w:rPr>
              <w:t>Các polyme từ propylen hoặc từ các olefin khác, dạng nguyên sinh.</w:t>
            </w:r>
          </w:p>
        </w:tc>
        <w:tc>
          <w:tcPr>
            <w:tcW w:w="1161" w:type="pct"/>
          </w:tcPr>
          <w:p w14:paraId="5701C176"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41DB183C" w14:textId="77777777" w:rsidTr="00DC764E">
        <w:tc>
          <w:tcPr>
            <w:tcW w:w="628" w:type="pct"/>
            <w:gridSpan w:val="2"/>
          </w:tcPr>
          <w:p w14:paraId="19D540BD" w14:textId="77777777" w:rsidR="00EA4B3C" w:rsidRPr="00FD09BF" w:rsidRDefault="00EA4B3C" w:rsidP="00EF3EA4">
            <w:pPr>
              <w:rPr>
                <w:rFonts w:ascii="Arial" w:hAnsi="Arial" w:cs="Arial"/>
                <w:sz w:val="20"/>
                <w:szCs w:val="20"/>
              </w:rPr>
            </w:pPr>
            <w:r w:rsidRPr="00FD09BF">
              <w:rPr>
                <w:rFonts w:ascii="Arial" w:hAnsi="Arial" w:cs="Arial"/>
                <w:sz w:val="20"/>
                <w:szCs w:val="20"/>
              </w:rPr>
              <w:t>3902.10</w:t>
            </w:r>
          </w:p>
        </w:tc>
        <w:tc>
          <w:tcPr>
            <w:tcW w:w="3211" w:type="pct"/>
          </w:tcPr>
          <w:p w14:paraId="25214F21" w14:textId="77777777" w:rsidR="00EA4B3C" w:rsidRPr="00FD09BF" w:rsidRDefault="00EA4B3C" w:rsidP="00EF3EA4">
            <w:pPr>
              <w:rPr>
                <w:rFonts w:ascii="Arial" w:hAnsi="Arial" w:cs="Arial"/>
                <w:sz w:val="20"/>
                <w:szCs w:val="20"/>
              </w:rPr>
            </w:pPr>
            <w:r w:rsidRPr="00FD09BF">
              <w:rPr>
                <w:rFonts w:ascii="Arial" w:hAnsi="Arial" w:cs="Arial"/>
                <w:sz w:val="20"/>
                <w:szCs w:val="20"/>
              </w:rPr>
              <w:t>- Polypropylen:</w:t>
            </w:r>
          </w:p>
        </w:tc>
        <w:tc>
          <w:tcPr>
            <w:tcW w:w="1161" w:type="pct"/>
          </w:tcPr>
          <w:p w14:paraId="09E56EDF"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5AF86432" w14:textId="77777777" w:rsidTr="00DC764E">
        <w:tc>
          <w:tcPr>
            <w:tcW w:w="628" w:type="pct"/>
            <w:gridSpan w:val="2"/>
          </w:tcPr>
          <w:p w14:paraId="0D3D8A9E" w14:textId="77777777" w:rsidR="00EA4B3C" w:rsidRPr="00FD09BF" w:rsidRDefault="00EA4B3C" w:rsidP="00EF3EA4">
            <w:pPr>
              <w:rPr>
                <w:rFonts w:ascii="Arial" w:hAnsi="Arial" w:cs="Arial"/>
                <w:sz w:val="20"/>
                <w:szCs w:val="20"/>
              </w:rPr>
            </w:pPr>
            <w:r w:rsidRPr="00FD09BF">
              <w:rPr>
                <w:rFonts w:ascii="Arial" w:hAnsi="Arial" w:cs="Arial"/>
                <w:sz w:val="20"/>
                <w:szCs w:val="20"/>
              </w:rPr>
              <w:t>3902.20</w:t>
            </w:r>
          </w:p>
        </w:tc>
        <w:tc>
          <w:tcPr>
            <w:tcW w:w="3211" w:type="pct"/>
          </w:tcPr>
          <w:p w14:paraId="0CFB9A8E" w14:textId="77777777" w:rsidR="00EA4B3C" w:rsidRPr="00FD09BF" w:rsidRDefault="00EA4B3C" w:rsidP="00EF3EA4">
            <w:pPr>
              <w:rPr>
                <w:rFonts w:ascii="Arial" w:hAnsi="Arial" w:cs="Arial"/>
                <w:sz w:val="20"/>
                <w:szCs w:val="20"/>
              </w:rPr>
            </w:pPr>
            <w:r w:rsidRPr="00FD09BF">
              <w:rPr>
                <w:rFonts w:ascii="Arial" w:hAnsi="Arial" w:cs="Arial"/>
                <w:sz w:val="20"/>
                <w:szCs w:val="20"/>
              </w:rPr>
              <w:t>- Polyisobutylen</w:t>
            </w:r>
          </w:p>
        </w:tc>
        <w:tc>
          <w:tcPr>
            <w:tcW w:w="1161" w:type="pct"/>
          </w:tcPr>
          <w:p w14:paraId="2B64F42E"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36B600EE" w14:textId="77777777" w:rsidTr="00DC764E">
        <w:tc>
          <w:tcPr>
            <w:tcW w:w="628" w:type="pct"/>
            <w:gridSpan w:val="2"/>
          </w:tcPr>
          <w:p w14:paraId="0628CA0E" w14:textId="77777777" w:rsidR="00EA4B3C" w:rsidRPr="00FD09BF" w:rsidRDefault="00EA4B3C" w:rsidP="00EF3EA4">
            <w:pPr>
              <w:rPr>
                <w:rFonts w:ascii="Arial" w:hAnsi="Arial" w:cs="Arial"/>
                <w:sz w:val="20"/>
                <w:szCs w:val="20"/>
              </w:rPr>
            </w:pPr>
            <w:r w:rsidRPr="00FD09BF">
              <w:rPr>
                <w:rFonts w:ascii="Arial" w:hAnsi="Arial" w:cs="Arial"/>
                <w:sz w:val="20"/>
                <w:szCs w:val="20"/>
              </w:rPr>
              <w:t>3902.30</w:t>
            </w:r>
          </w:p>
        </w:tc>
        <w:tc>
          <w:tcPr>
            <w:tcW w:w="3211" w:type="pct"/>
          </w:tcPr>
          <w:p w14:paraId="65DC202C" w14:textId="77777777" w:rsidR="00EA4B3C" w:rsidRPr="00FD09BF" w:rsidRDefault="00EA4B3C" w:rsidP="00EF3EA4">
            <w:pPr>
              <w:rPr>
                <w:rFonts w:ascii="Arial" w:hAnsi="Arial" w:cs="Arial"/>
                <w:sz w:val="20"/>
                <w:szCs w:val="20"/>
              </w:rPr>
            </w:pPr>
            <w:r w:rsidRPr="00FD09BF">
              <w:rPr>
                <w:rFonts w:ascii="Arial" w:hAnsi="Arial" w:cs="Arial"/>
                <w:sz w:val="20"/>
                <w:szCs w:val="20"/>
              </w:rPr>
              <w:t>- Các copolyme propylen:</w:t>
            </w:r>
          </w:p>
        </w:tc>
        <w:tc>
          <w:tcPr>
            <w:tcW w:w="1161" w:type="pct"/>
          </w:tcPr>
          <w:p w14:paraId="48CB34D1"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256B5687" w14:textId="77777777" w:rsidTr="00DC764E">
        <w:tc>
          <w:tcPr>
            <w:tcW w:w="628" w:type="pct"/>
            <w:gridSpan w:val="2"/>
          </w:tcPr>
          <w:p w14:paraId="7F4E7D7A" w14:textId="77777777" w:rsidR="00EA4B3C" w:rsidRPr="00FD09BF" w:rsidRDefault="00EA4B3C" w:rsidP="00EF3EA4">
            <w:pPr>
              <w:rPr>
                <w:rFonts w:ascii="Arial" w:hAnsi="Arial" w:cs="Arial"/>
                <w:sz w:val="20"/>
                <w:szCs w:val="20"/>
              </w:rPr>
            </w:pPr>
            <w:r w:rsidRPr="00FD09BF">
              <w:rPr>
                <w:rFonts w:ascii="Arial" w:hAnsi="Arial" w:cs="Arial"/>
                <w:sz w:val="20"/>
                <w:szCs w:val="20"/>
              </w:rPr>
              <w:t>3902.90</w:t>
            </w:r>
          </w:p>
        </w:tc>
        <w:tc>
          <w:tcPr>
            <w:tcW w:w="3211" w:type="pct"/>
          </w:tcPr>
          <w:p w14:paraId="0130BB6B" w14:textId="77777777" w:rsidR="00EA4B3C" w:rsidRPr="00FD09BF" w:rsidRDefault="00EA4B3C" w:rsidP="00EF3EA4">
            <w:pPr>
              <w:rPr>
                <w:rFonts w:ascii="Arial" w:hAnsi="Arial" w:cs="Arial"/>
                <w:sz w:val="20"/>
                <w:szCs w:val="20"/>
              </w:rPr>
            </w:pPr>
            <w:r w:rsidRPr="00FD09BF">
              <w:rPr>
                <w:rFonts w:ascii="Arial" w:hAnsi="Arial" w:cs="Arial"/>
                <w:sz w:val="20"/>
                <w:szCs w:val="20"/>
              </w:rPr>
              <w:t>- Loại khác:</w:t>
            </w:r>
          </w:p>
        </w:tc>
        <w:tc>
          <w:tcPr>
            <w:tcW w:w="1161" w:type="pct"/>
          </w:tcPr>
          <w:p w14:paraId="4592A25B"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142484A7" w14:textId="77777777" w:rsidTr="00DC764E">
        <w:tc>
          <w:tcPr>
            <w:tcW w:w="628" w:type="pct"/>
            <w:gridSpan w:val="2"/>
          </w:tcPr>
          <w:p w14:paraId="21E33357" w14:textId="77777777" w:rsidR="00EA4B3C" w:rsidRPr="00FD09BF" w:rsidRDefault="00EA4B3C" w:rsidP="00EF3EA4">
            <w:pPr>
              <w:rPr>
                <w:rFonts w:ascii="Arial" w:hAnsi="Arial" w:cs="Arial"/>
                <w:b/>
                <w:sz w:val="20"/>
                <w:szCs w:val="20"/>
              </w:rPr>
            </w:pPr>
            <w:r w:rsidRPr="00FD09BF">
              <w:rPr>
                <w:rFonts w:ascii="Arial" w:hAnsi="Arial" w:cs="Arial"/>
                <w:b/>
                <w:sz w:val="20"/>
                <w:szCs w:val="20"/>
              </w:rPr>
              <w:t>39.03</w:t>
            </w:r>
          </w:p>
        </w:tc>
        <w:tc>
          <w:tcPr>
            <w:tcW w:w="3211" w:type="pct"/>
          </w:tcPr>
          <w:p w14:paraId="24355039" w14:textId="77777777" w:rsidR="00EA4B3C" w:rsidRPr="00FD09BF" w:rsidRDefault="00EA4B3C" w:rsidP="00EF3EA4">
            <w:pPr>
              <w:rPr>
                <w:rFonts w:ascii="Arial" w:hAnsi="Arial" w:cs="Arial"/>
                <w:b/>
                <w:sz w:val="20"/>
                <w:szCs w:val="20"/>
              </w:rPr>
            </w:pPr>
            <w:r w:rsidRPr="00FD09BF">
              <w:rPr>
                <w:rFonts w:ascii="Arial" w:hAnsi="Arial" w:cs="Arial"/>
                <w:b/>
                <w:sz w:val="20"/>
                <w:szCs w:val="20"/>
              </w:rPr>
              <w:t>Các polyme từ styren, dạng nguyên sinh.</w:t>
            </w:r>
          </w:p>
        </w:tc>
        <w:tc>
          <w:tcPr>
            <w:tcW w:w="1161" w:type="pct"/>
          </w:tcPr>
          <w:p w14:paraId="2C53565A"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7A625751" w14:textId="77777777" w:rsidTr="00DC764E">
        <w:tc>
          <w:tcPr>
            <w:tcW w:w="628" w:type="pct"/>
            <w:gridSpan w:val="2"/>
          </w:tcPr>
          <w:p w14:paraId="5801B8DB"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11" w:type="pct"/>
          </w:tcPr>
          <w:p w14:paraId="551DA09E" w14:textId="77777777" w:rsidR="00EA4B3C" w:rsidRPr="00FD09BF" w:rsidRDefault="00EA4B3C" w:rsidP="00EF3EA4">
            <w:pPr>
              <w:rPr>
                <w:rFonts w:ascii="Arial" w:hAnsi="Arial" w:cs="Arial"/>
                <w:sz w:val="20"/>
                <w:szCs w:val="20"/>
              </w:rPr>
            </w:pPr>
            <w:r w:rsidRPr="00FD09BF">
              <w:rPr>
                <w:rFonts w:ascii="Arial" w:hAnsi="Arial" w:cs="Arial"/>
                <w:sz w:val="20"/>
                <w:szCs w:val="20"/>
              </w:rPr>
              <w:t>- Polystyren:</w:t>
            </w:r>
          </w:p>
        </w:tc>
        <w:tc>
          <w:tcPr>
            <w:tcW w:w="1161" w:type="pct"/>
          </w:tcPr>
          <w:p w14:paraId="6CA7BF49"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75A53389" w14:textId="77777777" w:rsidTr="00DC764E">
        <w:tc>
          <w:tcPr>
            <w:tcW w:w="628" w:type="pct"/>
            <w:gridSpan w:val="2"/>
          </w:tcPr>
          <w:p w14:paraId="29BCABBF" w14:textId="77777777" w:rsidR="00EA4B3C" w:rsidRPr="00FD09BF" w:rsidRDefault="00EA4B3C" w:rsidP="00EF3EA4">
            <w:pPr>
              <w:rPr>
                <w:rFonts w:ascii="Arial" w:hAnsi="Arial" w:cs="Arial"/>
                <w:sz w:val="20"/>
                <w:szCs w:val="20"/>
              </w:rPr>
            </w:pPr>
            <w:r w:rsidRPr="00FD09BF">
              <w:rPr>
                <w:rFonts w:ascii="Arial" w:hAnsi="Arial" w:cs="Arial"/>
                <w:sz w:val="20"/>
                <w:szCs w:val="20"/>
              </w:rPr>
              <w:t>3903.11</w:t>
            </w:r>
          </w:p>
        </w:tc>
        <w:tc>
          <w:tcPr>
            <w:tcW w:w="3211" w:type="pct"/>
          </w:tcPr>
          <w:p w14:paraId="461598D3" w14:textId="77777777" w:rsidR="00EA4B3C" w:rsidRPr="00FD09BF" w:rsidRDefault="00EA4B3C" w:rsidP="00EF3EA4">
            <w:pPr>
              <w:rPr>
                <w:rFonts w:ascii="Arial" w:hAnsi="Arial" w:cs="Arial"/>
                <w:sz w:val="20"/>
                <w:szCs w:val="20"/>
              </w:rPr>
            </w:pPr>
            <w:r w:rsidRPr="00FD09BF">
              <w:rPr>
                <w:rFonts w:ascii="Arial" w:hAnsi="Arial" w:cs="Arial"/>
                <w:sz w:val="20"/>
                <w:szCs w:val="20"/>
              </w:rPr>
              <w:t>- - Loại giãn nở được:</w:t>
            </w:r>
          </w:p>
        </w:tc>
        <w:tc>
          <w:tcPr>
            <w:tcW w:w="1161" w:type="pct"/>
          </w:tcPr>
          <w:p w14:paraId="4594B9B5"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36660725" w14:textId="77777777" w:rsidTr="00DC764E">
        <w:tc>
          <w:tcPr>
            <w:tcW w:w="628" w:type="pct"/>
            <w:gridSpan w:val="2"/>
          </w:tcPr>
          <w:p w14:paraId="5DB7065B" w14:textId="77777777" w:rsidR="00EA4B3C" w:rsidRPr="00FD09BF" w:rsidRDefault="00EA4B3C" w:rsidP="00EF3EA4">
            <w:pPr>
              <w:rPr>
                <w:rFonts w:ascii="Arial" w:hAnsi="Arial" w:cs="Arial"/>
                <w:sz w:val="20"/>
                <w:szCs w:val="20"/>
              </w:rPr>
            </w:pPr>
            <w:r w:rsidRPr="00FD09BF">
              <w:rPr>
                <w:rFonts w:ascii="Arial" w:hAnsi="Arial" w:cs="Arial"/>
                <w:sz w:val="20"/>
                <w:szCs w:val="20"/>
              </w:rPr>
              <w:t>3903.19</w:t>
            </w:r>
          </w:p>
        </w:tc>
        <w:tc>
          <w:tcPr>
            <w:tcW w:w="3211" w:type="pct"/>
          </w:tcPr>
          <w:p w14:paraId="517BA700"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tcPr>
          <w:p w14:paraId="0FC291F4"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2D08A7C1" w14:textId="77777777" w:rsidTr="00DC764E">
        <w:tc>
          <w:tcPr>
            <w:tcW w:w="628" w:type="pct"/>
            <w:gridSpan w:val="2"/>
          </w:tcPr>
          <w:p w14:paraId="032CF78D" w14:textId="77777777" w:rsidR="00EA4B3C" w:rsidRPr="00FD09BF" w:rsidRDefault="00EA4B3C" w:rsidP="00EF3EA4">
            <w:pPr>
              <w:rPr>
                <w:rFonts w:ascii="Arial" w:hAnsi="Arial" w:cs="Arial"/>
                <w:sz w:val="20"/>
                <w:szCs w:val="20"/>
              </w:rPr>
            </w:pPr>
            <w:r w:rsidRPr="00FD09BF">
              <w:rPr>
                <w:rFonts w:ascii="Arial" w:hAnsi="Arial" w:cs="Arial"/>
                <w:sz w:val="20"/>
                <w:szCs w:val="20"/>
              </w:rPr>
              <w:t>3903.20</w:t>
            </w:r>
          </w:p>
        </w:tc>
        <w:tc>
          <w:tcPr>
            <w:tcW w:w="3211" w:type="pct"/>
          </w:tcPr>
          <w:p w14:paraId="6F219F48" w14:textId="77777777" w:rsidR="00EA4B3C" w:rsidRPr="00FD09BF" w:rsidRDefault="00EA4B3C" w:rsidP="00EF3EA4">
            <w:pPr>
              <w:rPr>
                <w:rFonts w:ascii="Arial" w:hAnsi="Arial" w:cs="Arial"/>
                <w:sz w:val="20"/>
                <w:szCs w:val="20"/>
              </w:rPr>
            </w:pPr>
            <w:r w:rsidRPr="00FD09BF">
              <w:rPr>
                <w:rFonts w:ascii="Arial" w:hAnsi="Arial" w:cs="Arial"/>
                <w:sz w:val="20"/>
                <w:szCs w:val="20"/>
              </w:rPr>
              <w:t>- Các copolyme styren-acrylonitril (SAN):</w:t>
            </w:r>
          </w:p>
        </w:tc>
        <w:tc>
          <w:tcPr>
            <w:tcW w:w="1161" w:type="pct"/>
          </w:tcPr>
          <w:p w14:paraId="77E87CCC"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14860EB6" w14:textId="77777777" w:rsidTr="00DC764E">
        <w:tc>
          <w:tcPr>
            <w:tcW w:w="628" w:type="pct"/>
            <w:gridSpan w:val="2"/>
          </w:tcPr>
          <w:p w14:paraId="40186484" w14:textId="77777777" w:rsidR="00EA4B3C" w:rsidRPr="00FD09BF" w:rsidRDefault="00EA4B3C" w:rsidP="00EF3EA4">
            <w:pPr>
              <w:rPr>
                <w:rFonts w:ascii="Arial" w:hAnsi="Arial" w:cs="Arial"/>
                <w:sz w:val="20"/>
                <w:szCs w:val="20"/>
              </w:rPr>
            </w:pPr>
            <w:r w:rsidRPr="00FD09BF">
              <w:rPr>
                <w:rFonts w:ascii="Arial" w:hAnsi="Arial" w:cs="Arial"/>
                <w:sz w:val="20"/>
                <w:szCs w:val="20"/>
              </w:rPr>
              <w:t>3903.30</w:t>
            </w:r>
          </w:p>
        </w:tc>
        <w:tc>
          <w:tcPr>
            <w:tcW w:w="3211" w:type="pct"/>
          </w:tcPr>
          <w:p w14:paraId="02D4E7C9" w14:textId="77777777" w:rsidR="00EA4B3C" w:rsidRPr="00FD09BF" w:rsidRDefault="00EA4B3C" w:rsidP="00EF3EA4">
            <w:pPr>
              <w:rPr>
                <w:rFonts w:ascii="Arial" w:hAnsi="Arial" w:cs="Arial"/>
                <w:sz w:val="20"/>
                <w:szCs w:val="20"/>
              </w:rPr>
            </w:pPr>
            <w:r w:rsidRPr="00FD09BF">
              <w:rPr>
                <w:rFonts w:ascii="Arial" w:hAnsi="Arial" w:cs="Arial"/>
                <w:sz w:val="20"/>
                <w:szCs w:val="20"/>
              </w:rPr>
              <w:t>- Các copolyme acrylonitril-butadien-styren (ABS):</w:t>
            </w:r>
          </w:p>
        </w:tc>
        <w:tc>
          <w:tcPr>
            <w:tcW w:w="1161" w:type="pct"/>
          </w:tcPr>
          <w:p w14:paraId="3CCCB69A"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7D29AA61" w14:textId="77777777" w:rsidTr="00DC764E">
        <w:tc>
          <w:tcPr>
            <w:tcW w:w="628" w:type="pct"/>
            <w:gridSpan w:val="2"/>
          </w:tcPr>
          <w:p w14:paraId="75EF21A6" w14:textId="77777777" w:rsidR="00EA4B3C" w:rsidRPr="00FD09BF" w:rsidRDefault="00EA4B3C" w:rsidP="00EF3EA4">
            <w:pPr>
              <w:rPr>
                <w:rFonts w:ascii="Arial" w:hAnsi="Arial" w:cs="Arial"/>
                <w:sz w:val="20"/>
                <w:szCs w:val="20"/>
              </w:rPr>
            </w:pPr>
            <w:r w:rsidRPr="00FD09BF">
              <w:rPr>
                <w:rFonts w:ascii="Arial" w:hAnsi="Arial" w:cs="Arial"/>
                <w:sz w:val="20"/>
                <w:szCs w:val="20"/>
              </w:rPr>
              <w:t>3903.90</w:t>
            </w:r>
          </w:p>
        </w:tc>
        <w:tc>
          <w:tcPr>
            <w:tcW w:w="3211" w:type="pct"/>
          </w:tcPr>
          <w:p w14:paraId="71EACCB8" w14:textId="77777777" w:rsidR="00EA4B3C" w:rsidRPr="00FD09BF" w:rsidRDefault="00EA4B3C" w:rsidP="00EF3EA4">
            <w:pPr>
              <w:rPr>
                <w:rFonts w:ascii="Arial" w:hAnsi="Arial" w:cs="Arial"/>
                <w:sz w:val="20"/>
                <w:szCs w:val="20"/>
              </w:rPr>
            </w:pPr>
            <w:r w:rsidRPr="00FD09BF">
              <w:rPr>
                <w:rFonts w:ascii="Arial" w:hAnsi="Arial" w:cs="Arial"/>
                <w:sz w:val="20"/>
                <w:szCs w:val="20"/>
              </w:rPr>
              <w:t>- Loại khác:</w:t>
            </w:r>
          </w:p>
        </w:tc>
        <w:tc>
          <w:tcPr>
            <w:tcW w:w="1161" w:type="pct"/>
          </w:tcPr>
          <w:p w14:paraId="57BCB2F1"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45B21566" w14:textId="77777777" w:rsidTr="00DC764E">
        <w:tc>
          <w:tcPr>
            <w:tcW w:w="628" w:type="pct"/>
            <w:gridSpan w:val="2"/>
          </w:tcPr>
          <w:p w14:paraId="427A3B7B" w14:textId="77777777" w:rsidR="00EA4B3C" w:rsidRPr="00FD09BF" w:rsidRDefault="00EA4B3C" w:rsidP="00EF3EA4">
            <w:pPr>
              <w:rPr>
                <w:rFonts w:ascii="Arial" w:hAnsi="Arial" w:cs="Arial"/>
                <w:b/>
                <w:sz w:val="20"/>
                <w:szCs w:val="20"/>
              </w:rPr>
            </w:pPr>
            <w:r w:rsidRPr="00FD09BF">
              <w:rPr>
                <w:rFonts w:ascii="Arial" w:hAnsi="Arial" w:cs="Arial"/>
                <w:b/>
                <w:sz w:val="20"/>
                <w:szCs w:val="20"/>
              </w:rPr>
              <w:t>39.04</w:t>
            </w:r>
          </w:p>
        </w:tc>
        <w:tc>
          <w:tcPr>
            <w:tcW w:w="3211" w:type="pct"/>
          </w:tcPr>
          <w:p w14:paraId="6648BB6B" w14:textId="77777777" w:rsidR="00EA4B3C" w:rsidRPr="00FD09BF" w:rsidRDefault="00EA4B3C" w:rsidP="00EF3EA4">
            <w:pPr>
              <w:rPr>
                <w:rFonts w:ascii="Arial" w:hAnsi="Arial" w:cs="Arial"/>
                <w:b/>
                <w:sz w:val="20"/>
                <w:szCs w:val="20"/>
              </w:rPr>
            </w:pPr>
            <w:r w:rsidRPr="00FD09BF">
              <w:rPr>
                <w:rFonts w:ascii="Arial" w:hAnsi="Arial" w:cs="Arial"/>
                <w:b/>
                <w:sz w:val="20"/>
                <w:szCs w:val="20"/>
              </w:rPr>
              <w:t>Các polyme từ vinyl clorua hoặc từ các olefin đã halogen hóa khác, dạng nguyên sinh.</w:t>
            </w:r>
          </w:p>
        </w:tc>
        <w:tc>
          <w:tcPr>
            <w:tcW w:w="1161" w:type="pct"/>
          </w:tcPr>
          <w:p w14:paraId="0F4ADAA1"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5EDEDC83" w14:textId="77777777" w:rsidTr="00DC764E">
        <w:tc>
          <w:tcPr>
            <w:tcW w:w="628" w:type="pct"/>
            <w:gridSpan w:val="2"/>
          </w:tcPr>
          <w:p w14:paraId="5BEBCBC3" w14:textId="77777777" w:rsidR="00EA4B3C" w:rsidRPr="00FD09BF" w:rsidRDefault="00EA4B3C" w:rsidP="00EF3EA4">
            <w:pPr>
              <w:rPr>
                <w:rFonts w:ascii="Arial" w:hAnsi="Arial" w:cs="Arial"/>
                <w:sz w:val="20"/>
                <w:szCs w:val="20"/>
              </w:rPr>
            </w:pPr>
            <w:r w:rsidRPr="00FD09BF">
              <w:rPr>
                <w:rFonts w:ascii="Arial" w:hAnsi="Arial" w:cs="Arial"/>
                <w:sz w:val="20"/>
                <w:szCs w:val="20"/>
              </w:rPr>
              <w:t>3904.10</w:t>
            </w:r>
          </w:p>
        </w:tc>
        <w:tc>
          <w:tcPr>
            <w:tcW w:w="3211" w:type="pct"/>
          </w:tcPr>
          <w:p w14:paraId="7FF4CC48" w14:textId="77777777" w:rsidR="00EA4B3C" w:rsidRPr="00FD09BF" w:rsidRDefault="00EA4B3C" w:rsidP="00EF3EA4">
            <w:pPr>
              <w:rPr>
                <w:rFonts w:ascii="Arial" w:hAnsi="Arial" w:cs="Arial"/>
                <w:sz w:val="20"/>
                <w:szCs w:val="20"/>
              </w:rPr>
            </w:pPr>
            <w:r w:rsidRPr="00FD09BF">
              <w:rPr>
                <w:rFonts w:ascii="Arial" w:hAnsi="Arial" w:cs="Arial"/>
                <w:sz w:val="20"/>
                <w:szCs w:val="20"/>
              </w:rPr>
              <w:t>- Poly (vinyl clorua), chưa pha trộn với bất kỳ chất nào khác:</w:t>
            </w:r>
          </w:p>
        </w:tc>
        <w:tc>
          <w:tcPr>
            <w:tcW w:w="1161" w:type="pct"/>
          </w:tcPr>
          <w:p w14:paraId="6D4DDB31"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1F36D623" w14:textId="77777777" w:rsidTr="00DC764E">
        <w:tc>
          <w:tcPr>
            <w:tcW w:w="628" w:type="pct"/>
            <w:gridSpan w:val="2"/>
          </w:tcPr>
          <w:p w14:paraId="26BE7538"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11" w:type="pct"/>
          </w:tcPr>
          <w:p w14:paraId="73A3A0D6" w14:textId="77777777" w:rsidR="00EA4B3C" w:rsidRPr="00FD09BF" w:rsidRDefault="00EA4B3C" w:rsidP="00EF3EA4">
            <w:pPr>
              <w:rPr>
                <w:rFonts w:ascii="Arial" w:hAnsi="Arial" w:cs="Arial"/>
                <w:sz w:val="20"/>
                <w:szCs w:val="20"/>
              </w:rPr>
            </w:pPr>
            <w:r w:rsidRPr="00FD09BF">
              <w:rPr>
                <w:rFonts w:ascii="Arial" w:hAnsi="Arial" w:cs="Arial"/>
                <w:sz w:val="20"/>
                <w:szCs w:val="20"/>
              </w:rPr>
              <w:t>- Poly (vinyl clorua) khác:</w:t>
            </w:r>
          </w:p>
        </w:tc>
        <w:tc>
          <w:tcPr>
            <w:tcW w:w="1161" w:type="pct"/>
          </w:tcPr>
          <w:p w14:paraId="675E141F"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185EBCA7" w14:textId="77777777" w:rsidTr="00DC764E">
        <w:tc>
          <w:tcPr>
            <w:tcW w:w="628" w:type="pct"/>
            <w:gridSpan w:val="2"/>
          </w:tcPr>
          <w:p w14:paraId="15C1AD45" w14:textId="77777777" w:rsidR="00EA4B3C" w:rsidRPr="00FD09BF" w:rsidRDefault="00EA4B3C" w:rsidP="00EF3EA4">
            <w:pPr>
              <w:rPr>
                <w:rFonts w:ascii="Arial" w:hAnsi="Arial" w:cs="Arial"/>
                <w:sz w:val="20"/>
                <w:szCs w:val="20"/>
              </w:rPr>
            </w:pPr>
            <w:r w:rsidRPr="00FD09BF">
              <w:rPr>
                <w:rFonts w:ascii="Arial" w:hAnsi="Arial" w:cs="Arial"/>
                <w:sz w:val="20"/>
                <w:szCs w:val="20"/>
              </w:rPr>
              <w:t>3904.21</w:t>
            </w:r>
          </w:p>
        </w:tc>
        <w:tc>
          <w:tcPr>
            <w:tcW w:w="3211" w:type="pct"/>
          </w:tcPr>
          <w:p w14:paraId="4220FE84" w14:textId="77777777" w:rsidR="00EA4B3C" w:rsidRPr="00FD09BF" w:rsidRDefault="00EA4B3C" w:rsidP="00EF3EA4">
            <w:pPr>
              <w:rPr>
                <w:rFonts w:ascii="Arial" w:hAnsi="Arial" w:cs="Arial"/>
                <w:sz w:val="20"/>
                <w:szCs w:val="20"/>
              </w:rPr>
            </w:pPr>
            <w:r w:rsidRPr="00FD09BF">
              <w:rPr>
                <w:rFonts w:ascii="Arial" w:hAnsi="Arial" w:cs="Arial"/>
                <w:sz w:val="20"/>
                <w:szCs w:val="20"/>
              </w:rPr>
              <w:t>- - Chưa hóa dẻo:</w:t>
            </w:r>
          </w:p>
        </w:tc>
        <w:tc>
          <w:tcPr>
            <w:tcW w:w="1161" w:type="pct"/>
          </w:tcPr>
          <w:p w14:paraId="06D0EE9D"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6A4F686C" w14:textId="77777777" w:rsidTr="00DC764E">
        <w:tc>
          <w:tcPr>
            <w:tcW w:w="628" w:type="pct"/>
            <w:gridSpan w:val="2"/>
          </w:tcPr>
          <w:p w14:paraId="05780E51" w14:textId="77777777" w:rsidR="00EA4B3C" w:rsidRPr="00FD09BF" w:rsidRDefault="00EA4B3C" w:rsidP="00EF3EA4">
            <w:pPr>
              <w:rPr>
                <w:rFonts w:ascii="Arial" w:hAnsi="Arial" w:cs="Arial"/>
                <w:sz w:val="20"/>
                <w:szCs w:val="20"/>
              </w:rPr>
            </w:pPr>
            <w:r w:rsidRPr="00FD09BF">
              <w:rPr>
                <w:rFonts w:ascii="Arial" w:hAnsi="Arial" w:cs="Arial"/>
                <w:sz w:val="20"/>
                <w:szCs w:val="20"/>
              </w:rPr>
              <w:t>3904.22</w:t>
            </w:r>
          </w:p>
        </w:tc>
        <w:tc>
          <w:tcPr>
            <w:tcW w:w="3211" w:type="pct"/>
          </w:tcPr>
          <w:p w14:paraId="69C9DD04" w14:textId="77777777" w:rsidR="00EA4B3C" w:rsidRPr="00FD09BF" w:rsidRDefault="00EA4B3C" w:rsidP="00EF3EA4">
            <w:pPr>
              <w:rPr>
                <w:rFonts w:ascii="Arial" w:hAnsi="Arial" w:cs="Arial"/>
                <w:sz w:val="20"/>
                <w:szCs w:val="20"/>
              </w:rPr>
            </w:pPr>
            <w:r w:rsidRPr="00FD09BF">
              <w:rPr>
                <w:rFonts w:ascii="Arial" w:hAnsi="Arial" w:cs="Arial"/>
                <w:sz w:val="20"/>
                <w:szCs w:val="20"/>
              </w:rPr>
              <w:t>- - Đã hóa dẻo:</w:t>
            </w:r>
          </w:p>
        </w:tc>
        <w:tc>
          <w:tcPr>
            <w:tcW w:w="1161" w:type="pct"/>
          </w:tcPr>
          <w:p w14:paraId="0030C703"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00AA2538" w14:textId="77777777" w:rsidTr="00DC764E">
        <w:tc>
          <w:tcPr>
            <w:tcW w:w="628" w:type="pct"/>
            <w:gridSpan w:val="2"/>
          </w:tcPr>
          <w:p w14:paraId="0365E922" w14:textId="77777777" w:rsidR="00EA4B3C" w:rsidRPr="00FD09BF" w:rsidRDefault="00EA4B3C" w:rsidP="00EF3EA4">
            <w:pPr>
              <w:rPr>
                <w:rFonts w:ascii="Arial" w:hAnsi="Arial" w:cs="Arial"/>
                <w:sz w:val="20"/>
                <w:szCs w:val="20"/>
              </w:rPr>
            </w:pPr>
            <w:r w:rsidRPr="00FD09BF">
              <w:rPr>
                <w:rFonts w:ascii="Arial" w:hAnsi="Arial" w:cs="Arial"/>
                <w:sz w:val="20"/>
                <w:szCs w:val="20"/>
              </w:rPr>
              <w:t>3904.30</w:t>
            </w:r>
          </w:p>
        </w:tc>
        <w:tc>
          <w:tcPr>
            <w:tcW w:w="3211" w:type="pct"/>
          </w:tcPr>
          <w:p w14:paraId="77AD5C72" w14:textId="77777777" w:rsidR="00EA4B3C" w:rsidRPr="00FD09BF" w:rsidRDefault="00EA4B3C" w:rsidP="00EF3EA4">
            <w:pPr>
              <w:rPr>
                <w:rFonts w:ascii="Arial" w:hAnsi="Arial" w:cs="Arial"/>
                <w:sz w:val="20"/>
                <w:szCs w:val="20"/>
              </w:rPr>
            </w:pPr>
            <w:r w:rsidRPr="00FD09BF">
              <w:rPr>
                <w:rFonts w:ascii="Arial" w:hAnsi="Arial" w:cs="Arial"/>
                <w:sz w:val="20"/>
                <w:szCs w:val="20"/>
              </w:rPr>
              <w:t>- Các copolyme vinyl clorua-vinyl axetat:</w:t>
            </w:r>
          </w:p>
        </w:tc>
        <w:tc>
          <w:tcPr>
            <w:tcW w:w="1161" w:type="pct"/>
          </w:tcPr>
          <w:p w14:paraId="50C069DD"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1E820DCA" w14:textId="77777777" w:rsidTr="00DC764E">
        <w:tc>
          <w:tcPr>
            <w:tcW w:w="628" w:type="pct"/>
            <w:gridSpan w:val="2"/>
          </w:tcPr>
          <w:p w14:paraId="1A629855" w14:textId="77777777" w:rsidR="00EA4B3C" w:rsidRPr="00FD09BF" w:rsidRDefault="00EA4B3C" w:rsidP="00EF3EA4">
            <w:pPr>
              <w:rPr>
                <w:rFonts w:ascii="Arial" w:hAnsi="Arial" w:cs="Arial"/>
                <w:sz w:val="20"/>
                <w:szCs w:val="20"/>
              </w:rPr>
            </w:pPr>
            <w:r w:rsidRPr="00FD09BF">
              <w:rPr>
                <w:rFonts w:ascii="Arial" w:hAnsi="Arial" w:cs="Arial"/>
                <w:sz w:val="20"/>
                <w:szCs w:val="20"/>
              </w:rPr>
              <w:t>3904.40</w:t>
            </w:r>
          </w:p>
        </w:tc>
        <w:tc>
          <w:tcPr>
            <w:tcW w:w="3211" w:type="pct"/>
          </w:tcPr>
          <w:p w14:paraId="537AB731" w14:textId="77777777" w:rsidR="00EA4B3C" w:rsidRPr="00FD09BF" w:rsidRDefault="00EA4B3C" w:rsidP="00EF3EA4">
            <w:pPr>
              <w:rPr>
                <w:rFonts w:ascii="Arial" w:hAnsi="Arial" w:cs="Arial"/>
                <w:sz w:val="20"/>
                <w:szCs w:val="20"/>
              </w:rPr>
            </w:pPr>
            <w:r w:rsidRPr="00FD09BF">
              <w:rPr>
                <w:rFonts w:ascii="Arial" w:hAnsi="Arial" w:cs="Arial"/>
                <w:sz w:val="20"/>
                <w:szCs w:val="20"/>
              </w:rPr>
              <w:t>- Các copolyme vinyl clorua khác:</w:t>
            </w:r>
          </w:p>
        </w:tc>
        <w:tc>
          <w:tcPr>
            <w:tcW w:w="1161" w:type="pct"/>
          </w:tcPr>
          <w:p w14:paraId="25D2AEA1"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0EEBBA2C" w14:textId="77777777" w:rsidTr="00DC764E">
        <w:tc>
          <w:tcPr>
            <w:tcW w:w="628" w:type="pct"/>
            <w:gridSpan w:val="2"/>
          </w:tcPr>
          <w:p w14:paraId="7E57B3CE" w14:textId="77777777" w:rsidR="00EA4B3C" w:rsidRPr="00FD09BF" w:rsidRDefault="00EA4B3C" w:rsidP="00EF3EA4">
            <w:pPr>
              <w:rPr>
                <w:rFonts w:ascii="Arial" w:hAnsi="Arial" w:cs="Arial"/>
                <w:sz w:val="20"/>
                <w:szCs w:val="20"/>
              </w:rPr>
            </w:pPr>
            <w:r w:rsidRPr="00FD09BF">
              <w:rPr>
                <w:rFonts w:ascii="Arial" w:hAnsi="Arial" w:cs="Arial"/>
                <w:sz w:val="20"/>
                <w:szCs w:val="20"/>
              </w:rPr>
              <w:t>3904.50</w:t>
            </w:r>
          </w:p>
        </w:tc>
        <w:tc>
          <w:tcPr>
            <w:tcW w:w="3211" w:type="pct"/>
          </w:tcPr>
          <w:p w14:paraId="0599D33C" w14:textId="77777777" w:rsidR="00EA4B3C" w:rsidRPr="00FD09BF" w:rsidRDefault="00EA4B3C" w:rsidP="00EF3EA4">
            <w:pPr>
              <w:rPr>
                <w:rFonts w:ascii="Arial" w:hAnsi="Arial" w:cs="Arial"/>
                <w:sz w:val="20"/>
                <w:szCs w:val="20"/>
              </w:rPr>
            </w:pPr>
            <w:r w:rsidRPr="00FD09BF">
              <w:rPr>
                <w:rFonts w:ascii="Arial" w:hAnsi="Arial" w:cs="Arial"/>
                <w:sz w:val="20"/>
                <w:szCs w:val="20"/>
              </w:rPr>
              <w:t>- Các polyme vinyliden clorua:</w:t>
            </w:r>
          </w:p>
        </w:tc>
        <w:tc>
          <w:tcPr>
            <w:tcW w:w="1161" w:type="pct"/>
          </w:tcPr>
          <w:p w14:paraId="79495FC3"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1734D8DD" w14:textId="77777777" w:rsidTr="00DC764E">
        <w:tc>
          <w:tcPr>
            <w:tcW w:w="628" w:type="pct"/>
            <w:gridSpan w:val="2"/>
          </w:tcPr>
          <w:p w14:paraId="0451E70E"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11" w:type="pct"/>
          </w:tcPr>
          <w:p w14:paraId="5519B8FC" w14:textId="77777777" w:rsidR="00EA4B3C" w:rsidRPr="00FD09BF" w:rsidRDefault="00EA4B3C" w:rsidP="00EF3EA4">
            <w:pPr>
              <w:rPr>
                <w:rFonts w:ascii="Arial" w:hAnsi="Arial" w:cs="Arial"/>
                <w:sz w:val="20"/>
                <w:szCs w:val="20"/>
              </w:rPr>
            </w:pPr>
            <w:r w:rsidRPr="00FD09BF">
              <w:rPr>
                <w:rFonts w:ascii="Arial" w:hAnsi="Arial" w:cs="Arial"/>
                <w:sz w:val="20"/>
                <w:szCs w:val="20"/>
              </w:rPr>
              <w:t>- Các floro-polyme:</w:t>
            </w:r>
          </w:p>
        </w:tc>
        <w:tc>
          <w:tcPr>
            <w:tcW w:w="1161" w:type="pct"/>
          </w:tcPr>
          <w:p w14:paraId="56DA7E87"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20D5383F" w14:textId="77777777" w:rsidTr="00DC764E">
        <w:tc>
          <w:tcPr>
            <w:tcW w:w="628" w:type="pct"/>
            <w:gridSpan w:val="2"/>
          </w:tcPr>
          <w:p w14:paraId="61704543" w14:textId="77777777" w:rsidR="00EA4B3C" w:rsidRPr="00FD09BF" w:rsidRDefault="00EA4B3C" w:rsidP="00EF3EA4">
            <w:pPr>
              <w:rPr>
                <w:rFonts w:ascii="Arial" w:hAnsi="Arial" w:cs="Arial"/>
                <w:sz w:val="20"/>
                <w:szCs w:val="20"/>
              </w:rPr>
            </w:pPr>
            <w:r w:rsidRPr="00FD09BF">
              <w:rPr>
                <w:rFonts w:ascii="Arial" w:hAnsi="Arial" w:cs="Arial"/>
                <w:sz w:val="20"/>
                <w:szCs w:val="20"/>
              </w:rPr>
              <w:t>3904.61</w:t>
            </w:r>
          </w:p>
        </w:tc>
        <w:tc>
          <w:tcPr>
            <w:tcW w:w="3211" w:type="pct"/>
          </w:tcPr>
          <w:p w14:paraId="2B1E1746" w14:textId="77777777" w:rsidR="00EA4B3C" w:rsidRPr="00FD09BF" w:rsidRDefault="00EA4B3C" w:rsidP="00EF3EA4">
            <w:pPr>
              <w:rPr>
                <w:rFonts w:ascii="Arial" w:hAnsi="Arial" w:cs="Arial"/>
                <w:sz w:val="20"/>
                <w:szCs w:val="20"/>
              </w:rPr>
            </w:pPr>
            <w:r w:rsidRPr="00FD09BF">
              <w:rPr>
                <w:rFonts w:ascii="Arial" w:hAnsi="Arial" w:cs="Arial"/>
                <w:sz w:val="20"/>
                <w:szCs w:val="20"/>
              </w:rPr>
              <w:t>- - Polytetrafloroetylen:</w:t>
            </w:r>
          </w:p>
        </w:tc>
        <w:tc>
          <w:tcPr>
            <w:tcW w:w="1161" w:type="pct"/>
          </w:tcPr>
          <w:p w14:paraId="3C6F9C8A"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03BCE005" w14:textId="77777777" w:rsidTr="00DC764E">
        <w:tc>
          <w:tcPr>
            <w:tcW w:w="628" w:type="pct"/>
            <w:gridSpan w:val="2"/>
          </w:tcPr>
          <w:p w14:paraId="2EDB81C2" w14:textId="77777777" w:rsidR="00EA4B3C" w:rsidRPr="00FD09BF" w:rsidRDefault="00EA4B3C" w:rsidP="00EF3EA4">
            <w:pPr>
              <w:rPr>
                <w:rFonts w:ascii="Arial" w:hAnsi="Arial" w:cs="Arial"/>
                <w:sz w:val="20"/>
                <w:szCs w:val="20"/>
              </w:rPr>
            </w:pPr>
            <w:r w:rsidRPr="00FD09BF">
              <w:rPr>
                <w:rFonts w:ascii="Arial" w:hAnsi="Arial" w:cs="Arial"/>
                <w:sz w:val="20"/>
                <w:szCs w:val="20"/>
              </w:rPr>
              <w:t>3904.69</w:t>
            </w:r>
          </w:p>
        </w:tc>
        <w:tc>
          <w:tcPr>
            <w:tcW w:w="3211" w:type="pct"/>
          </w:tcPr>
          <w:p w14:paraId="360DC425"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tcPr>
          <w:p w14:paraId="492AA305"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1D407651" w14:textId="77777777" w:rsidTr="00DC764E">
        <w:tc>
          <w:tcPr>
            <w:tcW w:w="628" w:type="pct"/>
            <w:gridSpan w:val="2"/>
          </w:tcPr>
          <w:p w14:paraId="7FEAD430" w14:textId="77777777" w:rsidR="00EA4B3C" w:rsidRPr="00FD09BF" w:rsidRDefault="00EA4B3C" w:rsidP="00EF3EA4">
            <w:pPr>
              <w:rPr>
                <w:rFonts w:ascii="Arial" w:hAnsi="Arial" w:cs="Arial"/>
                <w:sz w:val="20"/>
                <w:szCs w:val="20"/>
              </w:rPr>
            </w:pPr>
            <w:r w:rsidRPr="00FD09BF">
              <w:rPr>
                <w:rFonts w:ascii="Arial" w:hAnsi="Arial" w:cs="Arial"/>
                <w:sz w:val="20"/>
                <w:szCs w:val="20"/>
              </w:rPr>
              <w:t>3904.90</w:t>
            </w:r>
          </w:p>
        </w:tc>
        <w:tc>
          <w:tcPr>
            <w:tcW w:w="3211" w:type="pct"/>
          </w:tcPr>
          <w:p w14:paraId="6EDB345D" w14:textId="77777777" w:rsidR="00EA4B3C" w:rsidRPr="00FD09BF" w:rsidRDefault="00EA4B3C" w:rsidP="00EF3EA4">
            <w:pPr>
              <w:rPr>
                <w:rFonts w:ascii="Arial" w:hAnsi="Arial" w:cs="Arial"/>
                <w:sz w:val="20"/>
                <w:szCs w:val="20"/>
              </w:rPr>
            </w:pPr>
            <w:r w:rsidRPr="00FD09BF">
              <w:rPr>
                <w:rFonts w:ascii="Arial" w:hAnsi="Arial" w:cs="Arial"/>
                <w:sz w:val="20"/>
                <w:szCs w:val="20"/>
              </w:rPr>
              <w:t>- Loại khác:</w:t>
            </w:r>
          </w:p>
        </w:tc>
        <w:tc>
          <w:tcPr>
            <w:tcW w:w="1161" w:type="pct"/>
          </w:tcPr>
          <w:p w14:paraId="6A74C899"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14111FD2" w14:textId="77777777" w:rsidTr="00DC764E">
        <w:tc>
          <w:tcPr>
            <w:tcW w:w="628" w:type="pct"/>
            <w:gridSpan w:val="2"/>
          </w:tcPr>
          <w:p w14:paraId="4D07C802" w14:textId="77777777" w:rsidR="00EA4B3C" w:rsidRPr="00FD09BF" w:rsidRDefault="00EA4B3C" w:rsidP="00EF3EA4">
            <w:pPr>
              <w:rPr>
                <w:rFonts w:ascii="Arial" w:hAnsi="Arial" w:cs="Arial"/>
                <w:b/>
                <w:sz w:val="20"/>
                <w:szCs w:val="20"/>
              </w:rPr>
            </w:pPr>
            <w:r w:rsidRPr="00FD09BF">
              <w:rPr>
                <w:rFonts w:ascii="Arial" w:hAnsi="Arial" w:cs="Arial"/>
                <w:b/>
                <w:sz w:val="20"/>
                <w:szCs w:val="20"/>
              </w:rPr>
              <w:t>39.05</w:t>
            </w:r>
          </w:p>
        </w:tc>
        <w:tc>
          <w:tcPr>
            <w:tcW w:w="3211" w:type="pct"/>
          </w:tcPr>
          <w:p w14:paraId="3E90D29D" w14:textId="77777777" w:rsidR="00EA4B3C" w:rsidRPr="00FD09BF" w:rsidRDefault="00EA4B3C" w:rsidP="00EF3EA4">
            <w:pPr>
              <w:rPr>
                <w:rFonts w:ascii="Arial" w:hAnsi="Arial" w:cs="Arial"/>
                <w:b/>
                <w:sz w:val="20"/>
                <w:szCs w:val="20"/>
              </w:rPr>
            </w:pPr>
            <w:r w:rsidRPr="00FD09BF">
              <w:rPr>
                <w:rFonts w:ascii="Arial" w:hAnsi="Arial" w:cs="Arial"/>
                <w:b/>
                <w:sz w:val="20"/>
                <w:szCs w:val="20"/>
              </w:rPr>
              <w:t>Các polyme từ vinyl axetat hay từ các vinyl este khác, dạng nguyên sinh; các polyme vinyl khác ở dạng nguyên sinh.</w:t>
            </w:r>
          </w:p>
        </w:tc>
        <w:tc>
          <w:tcPr>
            <w:tcW w:w="1161" w:type="pct"/>
          </w:tcPr>
          <w:p w14:paraId="54EC9B5D"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43856C9E" w14:textId="77777777" w:rsidTr="00DC764E">
        <w:tc>
          <w:tcPr>
            <w:tcW w:w="628" w:type="pct"/>
            <w:gridSpan w:val="2"/>
          </w:tcPr>
          <w:p w14:paraId="6FFE7761"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11" w:type="pct"/>
          </w:tcPr>
          <w:p w14:paraId="1036B801" w14:textId="77777777" w:rsidR="00EA4B3C" w:rsidRPr="00FD09BF" w:rsidRDefault="00EA4B3C" w:rsidP="00EF3EA4">
            <w:pPr>
              <w:rPr>
                <w:rFonts w:ascii="Arial" w:hAnsi="Arial" w:cs="Arial"/>
                <w:sz w:val="20"/>
                <w:szCs w:val="20"/>
              </w:rPr>
            </w:pPr>
            <w:r w:rsidRPr="00FD09BF">
              <w:rPr>
                <w:rFonts w:ascii="Arial" w:hAnsi="Arial" w:cs="Arial"/>
                <w:sz w:val="20"/>
                <w:szCs w:val="20"/>
              </w:rPr>
              <w:t>- Poly (vinyl axetat):</w:t>
            </w:r>
          </w:p>
        </w:tc>
        <w:tc>
          <w:tcPr>
            <w:tcW w:w="1161" w:type="pct"/>
          </w:tcPr>
          <w:p w14:paraId="1E3DCA45"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5474705D" w14:textId="77777777" w:rsidTr="00DC764E">
        <w:tc>
          <w:tcPr>
            <w:tcW w:w="628" w:type="pct"/>
            <w:gridSpan w:val="2"/>
          </w:tcPr>
          <w:p w14:paraId="70A4C209" w14:textId="77777777" w:rsidR="00EA4B3C" w:rsidRPr="00FD09BF" w:rsidRDefault="00EA4B3C" w:rsidP="00EF3EA4">
            <w:pPr>
              <w:rPr>
                <w:rFonts w:ascii="Arial" w:hAnsi="Arial" w:cs="Arial"/>
                <w:sz w:val="20"/>
                <w:szCs w:val="20"/>
              </w:rPr>
            </w:pPr>
            <w:r w:rsidRPr="00FD09BF">
              <w:rPr>
                <w:rFonts w:ascii="Arial" w:hAnsi="Arial" w:cs="Arial"/>
                <w:sz w:val="20"/>
                <w:szCs w:val="20"/>
              </w:rPr>
              <w:t>3905.12</w:t>
            </w:r>
          </w:p>
        </w:tc>
        <w:tc>
          <w:tcPr>
            <w:tcW w:w="3211" w:type="pct"/>
          </w:tcPr>
          <w:p w14:paraId="7BB4CEE6" w14:textId="77777777" w:rsidR="00EA4B3C" w:rsidRPr="00FD09BF" w:rsidRDefault="00EA4B3C" w:rsidP="00EF3EA4">
            <w:pPr>
              <w:rPr>
                <w:rFonts w:ascii="Arial" w:hAnsi="Arial" w:cs="Arial"/>
                <w:sz w:val="20"/>
                <w:szCs w:val="20"/>
              </w:rPr>
            </w:pPr>
            <w:r w:rsidRPr="00FD09BF">
              <w:rPr>
                <w:rFonts w:ascii="Arial" w:hAnsi="Arial" w:cs="Arial"/>
                <w:sz w:val="20"/>
                <w:szCs w:val="20"/>
              </w:rPr>
              <w:t>- - Dạng phân tán trong môi trường nước</w:t>
            </w:r>
          </w:p>
        </w:tc>
        <w:tc>
          <w:tcPr>
            <w:tcW w:w="1161" w:type="pct"/>
          </w:tcPr>
          <w:p w14:paraId="627242AA"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39A692D3" w14:textId="77777777" w:rsidTr="00DC764E">
        <w:tc>
          <w:tcPr>
            <w:tcW w:w="628" w:type="pct"/>
            <w:gridSpan w:val="2"/>
          </w:tcPr>
          <w:p w14:paraId="12077C40" w14:textId="77777777" w:rsidR="00EA4B3C" w:rsidRPr="00FD09BF" w:rsidRDefault="00EA4B3C" w:rsidP="00EF3EA4">
            <w:pPr>
              <w:rPr>
                <w:rFonts w:ascii="Arial" w:hAnsi="Arial" w:cs="Arial"/>
                <w:sz w:val="20"/>
                <w:szCs w:val="20"/>
              </w:rPr>
            </w:pPr>
            <w:r w:rsidRPr="00FD09BF">
              <w:rPr>
                <w:rFonts w:ascii="Arial" w:hAnsi="Arial" w:cs="Arial"/>
                <w:sz w:val="20"/>
                <w:szCs w:val="20"/>
              </w:rPr>
              <w:t>3905.19</w:t>
            </w:r>
          </w:p>
        </w:tc>
        <w:tc>
          <w:tcPr>
            <w:tcW w:w="3211" w:type="pct"/>
          </w:tcPr>
          <w:p w14:paraId="44365C45"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tcPr>
          <w:p w14:paraId="747EA5AB"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59867C0A" w14:textId="77777777" w:rsidTr="00DC764E">
        <w:tc>
          <w:tcPr>
            <w:tcW w:w="628" w:type="pct"/>
            <w:gridSpan w:val="2"/>
          </w:tcPr>
          <w:p w14:paraId="465B6C50"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11" w:type="pct"/>
          </w:tcPr>
          <w:p w14:paraId="3C5713BA" w14:textId="77777777" w:rsidR="00EA4B3C" w:rsidRPr="00FD09BF" w:rsidRDefault="00EA4B3C" w:rsidP="00EF3EA4">
            <w:pPr>
              <w:rPr>
                <w:rFonts w:ascii="Arial" w:hAnsi="Arial" w:cs="Arial"/>
                <w:sz w:val="20"/>
                <w:szCs w:val="20"/>
              </w:rPr>
            </w:pPr>
            <w:r w:rsidRPr="00FD09BF">
              <w:rPr>
                <w:rFonts w:ascii="Arial" w:hAnsi="Arial" w:cs="Arial"/>
                <w:sz w:val="20"/>
                <w:szCs w:val="20"/>
              </w:rPr>
              <w:t>- Các copolyme vinyl axetat:</w:t>
            </w:r>
          </w:p>
        </w:tc>
        <w:tc>
          <w:tcPr>
            <w:tcW w:w="1161" w:type="pct"/>
          </w:tcPr>
          <w:p w14:paraId="739C982A"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7F96D280" w14:textId="77777777" w:rsidTr="00DC764E">
        <w:tc>
          <w:tcPr>
            <w:tcW w:w="628" w:type="pct"/>
            <w:gridSpan w:val="2"/>
          </w:tcPr>
          <w:p w14:paraId="17518458" w14:textId="77777777" w:rsidR="00EA4B3C" w:rsidRPr="00FD09BF" w:rsidRDefault="00EA4B3C" w:rsidP="00EF3EA4">
            <w:pPr>
              <w:rPr>
                <w:rFonts w:ascii="Arial" w:hAnsi="Arial" w:cs="Arial"/>
                <w:sz w:val="20"/>
                <w:szCs w:val="20"/>
              </w:rPr>
            </w:pPr>
            <w:r w:rsidRPr="00FD09BF">
              <w:rPr>
                <w:rFonts w:ascii="Arial" w:hAnsi="Arial" w:cs="Arial"/>
                <w:sz w:val="20"/>
                <w:szCs w:val="20"/>
              </w:rPr>
              <w:t>3905.21</w:t>
            </w:r>
          </w:p>
        </w:tc>
        <w:tc>
          <w:tcPr>
            <w:tcW w:w="3211" w:type="pct"/>
          </w:tcPr>
          <w:p w14:paraId="2D4EEF59" w14:textId="77777777" w:rsidR="00EA4B3C" w:rsidRPr="00FD09BF" w:rsidRDefault="00EA4B3C" w:rsidP="00EF3EA4">
            <w:pPr>
              <w:rPr>
                <w:rFonts w:ascii="Arial" w:hAnsi="Arial" w:cs="Arial"/>
                <w:sz w:val="20"/>
                <w:szCs w:val="20"/>
              </w:rPr>
            </w:pPr>
            <w:r w:rsidRPr="00FD09BF">
              <w:rPr>
                <w:rFonts w:ascii="Arial" w:hAnsi="Arial" w:cs="Arial"/>
                <w:sz w:val="20"/>
                <w:szCs w:val="20"/>
              </w:rPr>
              <w:t>- - Dạng phân tán trong môi trường nước</w:t>
            </w:r>
          </w:p>
        </w:tc>
        <w:tc>
          <w:tcPr>
            <w:tcW w:w="1161" w:type="pct"/>
          </w:tcPr>
          <w:p w14:paraId="4840F8D5"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3AEE8DB1" w14:textId="77777777" w:rsidTr="00DC764E">
        <w:tc>
          <w:tcPr>
            <w:tcW w:w="628" w:type="pct"/>
            <w:gridSpan w:val="2"/>
          </w:tcPr>
          <w:p w14:paraId="58167182" w14:textId="77777777" w:rsidR="00EA4B3C" w:rsidRPr="00FD09BF" w:rsidRDefault="00EA4B3C" w:rsidP="00EF3EA4">
            <w:pPr>
              <w:rPr>
                <w:rFonts w:ascii="Arial" w:hAnsi="Arial" w:cs="Arial"/>
                <w:sz w:val="20"/>
                <w:szCs w:val="20"/>
              </w:rPr>
            </w:pPr>
            <w:r w:rsidRPr="00FD09BF">
              <w:rPr>
                <w:rFonts w:ascii="Arial" w:hAnsi="Arial" w:cs="Arial"/>
                <w:sz w:val="20"/>
                <w:szCs w:val="20"/>
              </w:rPr>
              <w:t>3905.29</w:t>
            </w:r>
          </w:p>
        </w:tc>
        <w:tc>
          <w:tcPr>
            <w:tcW w:w="3211" w:type="pct"/>
          </w:tcPr>
          <w:p w14:paraId="700D6F8D"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tcPr>
          <w:p w14:paraId="4E7D6092"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13801652" w14:textId="77777777" w:rsidTr="00DC764E">
        <w:tc>
          <w:tcPr>
            <w:tcW w:w="628" w:type="pct"/>
            <w:gridSpan w:val="2"/>
          </w:tcPr>
          <w:p w14:paraId="6CBE922B" w14:textId="77777777" w:rsidR="00EA4B3C" w:rsidRPr="00FD09BF" w:rsidRDefault="00EA4B3C" w:rsidP="00EF3EA4">
            <w:pPr>
              <w:rPr>
                <w:rFonts w:ascii="Arial" w:hAnsi="Arial" w:cs="Arial"/>
                <w:sz w:val="20"/>
                <w:szCs w:val="20"/>
              </w:rPr>
            </w:pPr>
            <w:r w:rsidRPr="00FD09BF">
              <w:rPr>
                <w:rFonts w:ascii="Arial" w:hAnsi="Arial" w:cs="Arial"/>
                <w:sz w:val="20"/>
                <w:szCs w:val="20"/>
              </w:rPr>
              <w:t>3905.30</w:t>
            </w:r>
          </w:p>
        </w:tc>
        <w:tc>
          <w:tcPr>
            <w:tcW w:w="3211" w:type="pct"/>
          </w:tcPr>
          <w:p w14:paraId="65FA77C6" w14:textId="77777777" w:rsidR="00EA4B3C" w:rsidRPr="00FD09BF" w:rsidRDefault="00EA4B3C" w:rsidP="00EF3EA4">
            <w:pPr>
              <w:rPr>
                <w:rFonts w:ascii="Arial" w:hAnsi="Arial" w:cs="Arial"/>
                <w:sz w:val="20"/>
                <w:szCs w:val="20"/>
              </w:rPr>
            </w:pPr>
            <w:r w:rsidRPr="00FD09BF">
              <w:rPr>
                <w:rFonts w:ascii="Arial" w:hAnsi="Arial" w:cs="Arial"/>
                <w:sz w:val="20"/>
                <w:szCs w:val="20"/>
              </w:rPr>
              <w:t>- Poly (vinyl alcohol), có hoặc không chứa các nhóm axetat chưa thủy phân:</w:t>
            </w:r>
          </w:p>
        </w:tc>
        <w:tc>
          <w:tcPr>
            <w:tcW w:w="1161" w:type="pct"/>
          </w:tcPr>
          <w:p w14:paraId="54D1E662"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70894A7D" w14:textId="77777777" w:rsidTr="00DC764E">
        <w:tc>
          <w:tcPr>
            <w:tcW w:w="628" w:type="pct"/>
            <w:gridSpan w:val="2"/>
          </w:tcPr>
          <w:p w14:paraId="33E4FDAA"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11" w:type="pct"/>
          </w:tcPr>
          <w:p w14:paraId="72E42D3C" w14:textId="77777777" w:rsidR="00EA4B3C" w:rsidRPr="00FD09BF" w:rsidRDefault="00EA4B3C" w:rsidP="00EF3EA4">
            <w:pPr>
              <w:rPr>
                <w:rFonts w:ascii="Arial" w:hAnsi="Arial" w:cs="Arial"/>
                <w:sz w:val="20"/>
                <w:szCs w:val="20"/>
              </w:rPr>
            </w:pPr>
            <w:r w:rsidRPr="00FD09BF">
              <w:rPr>
                <w:rFonts w:ascii="Arial" w:hAnsi="Arial" w:cs="Arial"/>
                <w:sz w:val="20"/>
                <w:szCs w:val="20"/>
              </w:rPr>
              <w:t>- Loại khác:</w:t>
            </w:r>
          </w:p>
        </w:tc>
        <w:tc>
          <w:tcPr>
            <w:tcW w:w="1161" w:type="pct"/>
          </w:tcPr>
          <w:p w14:paraId="36A845C4"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33D93AE5" w14:textId="77777777" w:rsidTr="00DC764E">
        <w:tc>
          <w:tcPr>
            <w:tcW w:w="628" w:type="pct"/>
            <w:gridSpan w:val="2"/>
          </w:tcPr>
          <w:p w14:paraId="5DFB98E4" w14:textId="77777777" w:rsidR="00EA4B3C" w:rsidRPr="00FD09BF" w:rsidRDefault="00EA4B3C" w:rsidP="00EF3EA4">
            <w:pPr>
              <w:rPr>
                <w:rFonts w:ascii="Arial" w:hAnsi="Arial" w:cs="Arial"/>
                <w:sz w:val="20"/>
                <w:szCs w:val="20"/>
              </w:rPr>
            </w:pPr>
            <w:r w:rsidRPr="00FD09BF">
              <w:rPr>
                <w:rFonts w:ascii="Arial" w:hAnsi="Arial" w:cs="Arial"/>
                <w:sz w:val="20"/>
                <w:szCs w:val="20"/>
              </w:rPr>
              <w:t>3905.91</w:t>
            </w:r>
          </w:p>
        </w:tc>
        <w:tc>
          <w:tcPr>
            <w:tcW w:w="3211" w:type="pct"/>
          </w:tcPr>
          <w:p w14:paraId="182549DB" w14:textId="77777777" w:rsidR="00EA4B3C" w:rsidRPr="00FD09BF" w:rsidRDefault="00EA4B3C" w:rsidP="00EF3EA4">
            <w:pPr>
              <w:rPr>
                <w:rFonts w:ascii="Arial" w:hAnsi="Arial" w:cs="Arial"/>
                <w:sz w:val="20"/>
                <w:szCs w:val="20"/>
              </w:rPr>
            </w:pPr>
            <w:r w:rsidRPr="00FD09BF">
              <w:rPr>
                <w:rFonts w:ascii="Arial" w:hAnsi="Arial" w:cs="Arial"/>
                <w:sz w:val="20"/>
                <w:szCs w:val="20"/>
              </w:rPr>
              <w:t>- - Các copolyme:</w:t>
            </w:r>
          </w:p>
        </w:tc>
        <w:tc>
          <w:tcPr>
            <w:tcW w:w="1161" w:type="pct"/>
          </w:tcPr>
          <w:p w14:paraId="698F2708"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2FDC0021" w14:textId="77777777" w:rsidTr="00DC764E">
        <w:tc>
          <w:tcPr>
            <w:tcW w:w="628" w:type="pct"/>
            <w:gridSpan w:val="2"/>
          </w:tcPr>
          <w:p w14:paraId="2FB526A1" w14:textId="77777777" w:rsidR="00EA4B3C" w:rsidRPr="00FD09BF" w:rsidRDefault="00EA4B3C" w:rsidP="00EF3EA4">
            <w:pPr>
              <w:rPr>
                <w:rFonts w:ascii="Arial" w:hAnsi="Arial" w:cs="Arial"/>
                <w:sz w:val="20"/>
                <w:szCs w:val="20"/>
              </w:rPr>
            </w:pPr>
            <w:r w:rsidRPr="00FD09BF">
              <w:rPr>
                <w:rFonts w:ascii="Arial" w:hAnsi="Arial" w:cs="Arial"/>
                <w:sz w:val="20"/>
                <w:szCs w:val="20"/>
              </w:rPr>
              <w:t>3905.99</w:t>
            </w:r>
          </w:p>
        </w:tc>
        <w:tc>
          <w:tcPr>
            <w:tcW w:w="3211" w:type="pct"/>
          </w:tcPr>
          <w:p w14:paraId="5397B43F"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tcPr>
          <w:p w14:paraId="7DEAB2D8"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55A0FF42" w14:textId="77777777" w:rsidTr="00DC764E">
        <w:tc>
          <w:tcPr>
            <w:tcW w:w="628" w:type="pct"/>
            <w:gridSpan w:val="2"/>
          </w:tcPr>
          <w:p w14:paraId="25FDCEFA" w14:textId="77777777" w:rsidR="00EA4B3C" w:rsidRPr="00FD09BF" w:rsidRDefault="00EA4B3C" w:rsidP="00EF3EA4">
            <w:pPr>
              <w:rPr>
                <w:rFonts w:ascii="Arial" w:hAnsi="Arial" w:cs="Arial"/>
                <w:b/>
                <w:sz w:val="20"/>
                <w:szCs w:val="20"/>
              </w:rPr>
            </w:pPr>
            <w:r w:rsidRPr="00FD09BF">
              <w:rPr>
                <w:rFonts w:ascii="Arial" w:hAnsi="Arial" w:cs="Arial"/>
                <w:b/>
                <w:sz w:val="20"/>
                <w:szCs w:val="20"/>
              </w:rPr>
              <w:t>39.06</w:t>
            </w:r>
          </w:p>
        </w:tc>
        <w:tc>
          <w:tcPr>
            <w:tcW w:w="3211" w:type="pct"/>
          </w:tcPr>
          <w:p w14:paraId="14FA1042" w14:textId="77777777" w:rsidR="00EA4B3C" w:rsidRPr="00FD09BF" w:rsidRDefault="00EA4B3C" w:rsidP="00EF3EA4">
            <w:pPr>
              <w:rPr>
                <w:rFonts w:ascii="Arial" w:hAnsi="Arial" w:cs="Arial"/>
                <w:b/>
                <w:sz w:val="20"/>
                <w:szCs w:val="20"/>
              </w:rPr>
            </w:pPr>
            <w:r w:rsidRPr="00FD09BF">
              <w:rPr>
                <w:rFonts w:ascii="Arial" w:hAnsi="Arial" w:cs="Arial"/>
                <w:b/>
                <w:sz w:val="20"/>
                <w:szCs w:val="20"/>
              </w:rPr>
              <w:t>Các polyme acrylic dạng nguyên sinh.</w:t>
            </w:r>
          </w:p>
        </w:tc>
        <w:tc>
          <w:tcPr>
            <w:tcW w:w="1161" w:type="pct"/>
          </w:tcPr>
          <w:p w14:paraId="584E79BC"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783AB090" w14:textId="77777777" w:rsidTr="00DC764E">
        <w:tc>
          <w:tcPr>
            <w:tcW w:w="628" w:type="pct"/>
            <w:gridSpan w:val="2"/>
          </w:tcPr>
          <w:p w14:paraId="1C6D5847" w14:textId="77777777" w:rsidR="00EA4B3C" w:rsidRPr="00FD09BF" w:rsidRDefault="00EA4B3C" w:rsidP="00EF3EA4">
            <w:pPr>
              <w:rPr>
                <w:rFonts w:ascii="Arial" w:hAnsi="Arial" w:cs="Arial"/>
                <w:sz w:val="20"/>
                <w:szCs w:val="20"/>
              </w:rPr>
            </w:pPr>
            <w:r w:rsidRPr="00FD09BF">
              <w:rPr>
                <w:rFonts w:ascii="Arial" w:hAnsi="Arial" w:cs="Arial"/>
                <w:sz w:val="20"/>
                <w:szCs w:val="20"/>
              </w:rPr>
              <w:t>3906.10</w:t>
            </w:r>
          </w:p>
        </w:tc>
        <w:tc>
          <w:tcPr>
            <w:tcW w:w="3211" w:type="pct"/>
          </w:tcPr>
          <w:p w14:paraId="29E05258" w14:textId="77777777" w:rsidR="00EA4B3C" w:rsidRPr="00FD09BF" w:rsidRDefault="00EA4B3C" w:rsidP="00EF3EA4">
            <w:pPr>
              <w:rPr>
                <w:rFonts w:ascii="Arial" w:hAnsi="Arial" w:cs="Arial"/>
                <w:sz w:val="20"/>
                <w:szCs w:val="20"/>
              </w:rPr>
            </w:pPr>
            <w:r w:rsidRPr="00FD09BF">
              <w:rPr>
                <w:rFonts w:ascii="Arial" w:hAnsi="Arial" w:cs="Arial"/>
                <w:sz w:val="20"/>
                <w:szCs w:val="20"/>
              </w:rPr>
              <w:t>- Poly (metyl metacrylat):</w:t>
            </w:r>
          </w:p>
        </w:tc>
        <w:tc>
          <w:tcPr>
            <w:tcW w:w="1161" w:type="pct"/>
          </w:tcPr>
          <w:p w14:paraId="1DC3B670"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5297E614" w14:textId="77777777" w:rsidTr="00DC764E">
        <w:tc>
          <w:tcPr>
            <w:tcW w:w="628" w:type="pct"/>
            <w:gridSpan w:val="2"/>
          </w:tcPr>
          <w:p w14:paraId="7E948842" w14:textId="77777777" w:rsidR="00EA4B3C" w:rsidRPr="00FD09BF" w:rsidRDefault="00EA4B3C" w:rsidP="00EF3EA4">
            <w:pPr>
              <w:rPr>
                <w:rFonts w:ascii="Arial" w:hAnsi="Arial" w:cs="Arial"/>
                <w:sz w:val="20"/>
                <w:szCs w:val="20"/>
              </w:rPr>
            </w:pPr>
            <w:r w:rsidRPr="00FD09BF">
              <w:rPr>
                <w:rFonts w:ascii="Arial" w:hAnsi="Arial" w:cs="Arial"/>
                <w:sz w:val="20"/>
                <w:szCs w:val="20"/>
              </w:rPr>
              <w:t>3906.90</w:t>
            </w:r>
          </w:p>
        </w:tc>
        <w:tc>
          <w:tcPr>
            <w:tcW w:w="3211" w:type="pct"/>
          </w:tcPr>
          <w:p w14:paraId="233C473C" w14:textId="77777777" w:rsidR="00EA4B3C" w:rsidRPr="00FD09BF" w:rsidRDefault="00EA4B3C" w:rsidP="00EF3EA4">
            <w:pPr>
              <w:rPr>
                <w:rFonts w:ascii="Arial" w:hAnsi="Arial" w:cs="Arial"/>
                <w:sz w:val="20"/>
                <w:szCs w:val="20"/>
              </w:rPr>
            </w:pPr>
            <w:r w:rsidRPr="00FD09BF">
              <w:rPr>
                <w:rFonts w:ascii="Arial" w:hAnsi="Arial" w:cs="Arial"/>
                <w:sz w:val="20"/>
                <w:szCs w:val="20"/>
              </w:rPr>
              <w:t>- Loại khác:</w:t>
            </w:r>
          </w:p>
        </w:tc>
        <w:tc>
          <w:tcPr>
            <w:tcW w:w="1161" w:type="pct"/>
          </w:tcPr>
          <w:p w14:paraId="5A859AFE"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638E9173" w14:textId="77777777" w:rsidTr="00DC764E">
        <w:tc>
          <w:tcPr>
            <w:tcW w:w="628" w:type="pct"/>
            <w:gridSpan w:val="2"/>
          </w:tcPr>
          <w:p w14:paraId="28626502" w14:textId="77777777" w:rsidR="00EA4B3C" w:rsidRPr="00FD09BF" w:rsidRDefault="00EA4B3C" w:rsidP="00EF3EA4">
            <w:pPr>
              <w:rPr>
                <w:rFonts w:ascii="Arial" w:hAnsi="Arial" w:cs="Arial"/>
                <w:b/>
                <w:sz w:val="20"/>
                <w:szCs w:val="20"/>
              </w:rPr>
            </w:pPr>
            <w:r w:rsidRPr="00FD09BF">
              <w:rPr>
                <w:rFonts w:ascii="Arial" w:hAnsi="Arial" w:cs="Arial"/>
                <w:b/>
                <w:sz w:val="20"/>
                <w:szCs w:val="20"/>
              </w:rPr>
              <w:t>39.07</w:t>
            </w:r>
          </w:p>
        </w:tc>
        <w:tc>
          <w:tcPr>
            <w:tcW w:w="3211" w:type="pct"/>
          </w:tcPr>
          <w:p w14:paraId="61C9CC1A" w14:textId="77777777" w:rsidR="00EA4B3C" w:rsidRPr="00FD09BF" w:rsidRDefault="00EA4B3C" w:rsidP="00EF3EA4">
            <w:pPr>
              <w:rPr>
                <w:rFonts w:ascii="Arial" w:hAnsi="Arial" w:cs="Arial"/>
                <w:b/>
                <w:sz w:val="20"/>
                <w:szCs w:val="20"/>
              </w:rPr>
            </w:pPr>
            <w:r w:rsidRPr="00FD09BF">
              <w:rPr>
                <w:rFonts w:ascii="Arial" w:hAnsi="Arial" w:cs="Arial"/>
                <w:b/>
                <w:sz w:val="20"/>
                <w:szCs w:val="20"/>
              </w:rPr>
              <w:t>Các polyaxetal, các polyete khác và nhựa epoxit, dạng nguyên sinh; các polycarbonat, nhựa alkyd, các este polyallyl và các polyeste khác, dạng nguyên sinh.</w:t>
            </w:r>
          </w:p>
        </w:tc>
        <w:tc>
          <w:tcPr>
            <w:tcW w:w="1161" w:type="pct"/>
          </w:tcPr>
          <w:p w14:paraId="15A7DB23"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32A2CD84" w14:textId="77777777" w:rsidTr="00DC764E">
        <w:tc>
          <w:tcPr>
            <w:tcW w:w="628" w:type="pct"/>
            <w:gridSpan w:val="2"/>
          </w:tcPr>
          <w:p w14:paraId="6F6ECA68" w14:textId="77777777" w:rsidR="00EA4B3C" w:rsidRPr="00FD09BF" w:rsidRDefault="00EA4B3C" w:rsidP="00EF3EA4">
            <w:pPr>
              <w:rPr>
                <w:rFonts w:ascii="Arial" w:hAnsi="Arial" w:cs="Arial"/>
                <w:sz w:val="20"/>
                <w:szCs w:val="20"/>
              </w:rPr>
            </w:pPr>
            <w:r w:rsidRPr="00FD09BF">
              <w:rPr>
                <w:rFonts w:ascii="Arial" w:hAnsi="Arial" w:cs="Arial"/>
                <w:sz w:val="20"/>
                <w:szCs w:val="20"/>
              </w:rPr>
              <w:t>3907.10</w:t>
            </w:r>
          </w:p>
        </w:tc>
        <w:tc>
          <w:tcPr>
            <w:tcW w:w="3211" w:type="pct"/>
          </w:tcPr>
          <w:p w14:paraId="0857EBA0" w14:textId="77777777" w:rsidR="00EA4B3C" w:rsidRPr="00FD09BF" w:rsidRDefault="00EA4B3C" w:rsidP="00EF3EA4">
            <w:pPr>
              <w:rPr>
                <w:rFonts w:ascii="Arial" w:hAnsi="Arial" w:cs="Arial"/>
                <w:sz w:val="20"/>
                <w:szCs w:val="20"/>
              </w:rPr>
            </w:pPr>
            <w:r w:rsidRPr="00FD09BF">
              <w:rPr>
                <w:rFonts w:ascii="Arial" w:hAnsi="Arial" w:cs="Arial"/>
                <w:sz w:val="20"/>
                <w:szCs w:val="20"/>
              </w:rPr>
              <w:t>- Các polyaxetal</w:t>
            </w:r>
          </w:p>
        </w:tc>
        <w:tc>
          <w:tcPr>
            <w:tcW w:w="1161" w:type="pct"/>
          </w:tcPr>
          <w:p w14:paraId="2FF705B5"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583FAC2E" w14:textId="77777777" w:rsidTr="00DC764E">
        <w:tc>
          <w:tcPr>
            <w:tcW w:w="628" w:type="pct"/>
            <w:gridSpan w:val="2"/>
          </w:tcPr>
          <w:p w14:paraId="2AB315D9" w14:textId="77777777" w:rsidR="00EA4B3C" w:rsidRPr="00FD09BF" w:rsidRDefault="00EA4B3C" w:rsidP="00EF3EA4">
            <w:pPr>
              <w:rPr>
                <w:rFonts w:ascii="Arial" w:hAnsi="Arial" w:cs="Arial"/>
                <w:sz w:val="20"/>
                <w:szCs w:val="20"/>
              </w:rPr>
            </w:pPr>
          </w:p>
        </w:tc>
        <w:tc>
          <w:tcPr>
            <w:tcW w:w="3211" w:type="pct"/>
          </w:tcPr>
          <w:p w14:paraId="3359F7F4" w14:textId="77777777" w:rsidR="00EA4B3C" w:rsidRPr="00FD09BF" w:rsidRDefault="00EA4B3C" w:rsidP="00EF3EA4">
            <w:pPr>
              <w:rPr>
                <w:rFonts w:ascii="Arial" w:hAnsi="Arial" w:cs="Arial"/>
                <w:sz w:val="20"/>
                <w:szCs w:val="20"/>
                <w:lang w:val="en-US"/>
              </w:rPr>
            </w:pPr>
            <w:r w:rsidRPr="00FD09BF">
              <w:rPr>
                <w:rFonts w:ascii="Arial" w:hAnsi="Arial" w:cs="Arial"/>
                <w:sz w:val="20"/>
                <w:szCs w:val="20"/>
                <w:lang w:val="en-US"/>
              </w:rPr>
              <w:t>- Các polyete khác:</w:t>
            </w:r>
          </w:p>
        </w:tc>
        <w:tc>
          <w:tcPr>
            <w:tcW w:w="1161" w:type="pct"/>
          </w:tcPr>
          <w:p w14:paraId="1D8A287B" w14:textId="77777777" w:rsidR="00EA4B3C" w:rsidRPr="00FD09BF" w:rsidRDefault="00EA4B3C" w:rsidP="00EF3EA4">
            <w:pPr>
              <w:rPr>
                <w:rFonts w:ascii="Arial" w:hAnsi="Arial" w:cs="Arial"/>
                <w:sz w:val="20"/>
                <w:szCs w:val="20"/>
              </w:rPr>
            </w:pPr>
          </w:p>
        </w:tc>
      </w:tr>
      <w:tr w:rsidR="00EA4B3C" w:rsidRPr="00FD09BF" w14:paraId="2E5B7022" w14:textId="77777777" w:rsidTr="00DC764E">
        <w:tc>
          <w:tcPr>
            <w:tcW w:w="628" w:type="pct"/>
            <w:gridSpan w:val="2"/>
          </w:tcPr>
          <w:p w14:paraId="1DBD5514" w14:textId="77777777" w:rsidR="00EA4B3C" w:rsidRPr="00FD09BF" w:rsidRDefault="00EA4B3C" w:rsidP="00EF3EA4">
            <w:pPr>
              <w:rPr>
                <w:rFonts w:ascii="Arial" w:hAnsi="Arial" w:cs="Arial"/>
                <w:sz w:val="20"/>
                <w:szCs w:val="20"/>
                <w:lang w:val="en-US"/>
              </w:rPr>
            </w:pPr>
            <w:r w:rsidRPr="00FD09BF">
              <w:rPr>
                <w:rFonts w:ascii="Arial" w:hAnsi="Arial" w:cs="Arial"/>
                <w:sz w:val="20"/>
                <w:szCs w:val="20"/>
              </w:rPr>
              <w:t>3907.2</w:t>
            </w:r>
            <w:r w:rsidRPr="00FD09BF">
              <w:rPr>
                <w:rFonts w:ascii="Arial" w:hAnsi="Arial" w:cs="Arial"/>
                <w:sz w:val="20"/>
                <w:szCs w:val="20"/>
                <w:lang w:val="en-US"/>
              </w:rPr>
              <w:t>1</w:t>
            </w:r>
          </w:p>
        </w:tc>
        <w:tc>
          <w:tcPr>
            <w:tcW w:w="3211" w:type="pct"/>
          </w:tcPr>
          <w:p w14:paraId="0375971E" w14:textId="77777777" w:rsidR="00EA4B3C" w:rsidRPr="00FD09BF" w:rsidRDefault="00EA4B3C" w:rsidP="00EF3EA4">
            <w:pPr>
              <w:rPr>
                <w:rFonts w:ascii="Arial" w:hAnsi="Arial" w:cs="Arial"/>
                <w:sz w:val="20"/>
                <w:szCs w:val="20"/>
                <w:lang w:val="en-US"/>
              </w:rPr>
            </w:pPr>
            <w:r w:rsidRPr="00FD09BF">
              <w:rPr>
                <w:rFonts w:ascii="Arial" w:hAnsi="Arial" w:cs="Arial"/>
                <w:sz w:val="20"/>
                <w:szCs w:val="20"/>
                <w:lang w:val="en-US"/>
              </w:rPr>
              <w:t>- - Bis(polyoxyethylene) methylphosphonate</w:t>
            </w:r>
          </w:p>
        </w:tc>
        <w:tc>
          <w:tcPr>
            <w:tcW w:w="1161" w:type="pct"/>
          </w:tcPr>
          <w:p w14:paraId="51330BE0"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56B49CC0" w14:textId="77777777" w:rsidTr="00DC764E">
        <w:tc>
          <w:tcPr>
            <w:tcW w:w="628" w:type="pct"/>
            <w:gridSpan w:val="2"/>
          </w:tcPr>
          <w:p w14:paraId="04E9A771" w14:textId="77777777" w:rsidR="00EA4B3C" w:rsidRPr="00FD09BF" w:rsidRDefault="00EA4B3C" w:rsidP="00EF3EA4">
            <w:pPr>
              <w:rPr>
                <w:rFonts w:ascii="Arial" w:hAnsi="Arial" w:cs="Arial"/>
                <w:sz w:val="20"/>
                <w:szCs w:val="20"/>
              </w:rPr>
            </w:pPr>
            <w:r w:rsidRPr="00FD09BF">
              <w:rPr>
                <w:rFonts w:ascii="Arial" w:hAnsi="Arial" w:cs="Arial"/>
                <w:sz w:val="20"/>
                <w:szCs w:val="20"/>
              </w:rPr>
              <w:t>3907.2</w:t>
            </w:r>
            <w:r w:rsidRPr="00FD09BF">
              <w:rPr>
                <w:rFonts w:ascii="Arial" w:hAnsi="Arial" w:cs="Arial"/>
                <w:sz w:val="20"/>
                <w:szCs w:val="20"/>
                <w:lang w:val="en-US"/>
              </w:rPr>
              <w:t>9</w:t>
            </w:r>
          </w:p>
        </w:tc>
        <w:tc>
          <w:tcPr>
            <w:tcW w:w="3211" w:type="pct"/>
          </w:tcPr>
          <w:p w14:paraId="12C93A6C" w14:textId="77777777" w:rsidR="00EA4B3C" w:rsidRPr="00FD09BF" w:rsidRDefault="00EA4B3C" w:rsidP="00EF3EA4">
            <w:pPr>
              <w:rPr>
                <w:rFonts w:ascii="Arial" w:hAnsi="Arial" w:cs="Arial"/>
                <w:sz w:val="20"/>
                <w:szCs w:val="20"/>
                <w:lang w:val="en-US"/>
              </w:rPr>
            </w:pPr>
            <w:r w:rsidRPr="00FD09BF">
              <w:rPr>
                <w:rFonts w:ascii="Arial" w:hAnsi="Arial" w:cs="Arial"/>
                <w:sz w:val="20"/>
                <w:szCs w:val="20"/>
                <w:lang w:val="en-US"/>
              </w:rPr>
              <w:t>- - Loại khác:</w:t>
            </w:r>
          </w:p>
        </w:tc>
        <w:tc>
          <w:tcPr>
            <w:tcW w:w="1161" w:type="pct"/>
          </w:tcPr>
          <w:p w14:paraId="4CD306B1"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51F0E31E" w14:textId="77777777" w:rsidTr="00DC764E">
        <w:tc>
          <w:tcPr>
            <w:tcW w:w="628" w:type="pct"/>
            <w:gridSpan w:val="2"/>
          </w:tcPr>
          <w:p w14:paraId="69EE5387" w14:textId="77777777" w:rsidR="00EA4B3C" w:rsidRPr="00FD09BF" w:rsidRDefault="00EA4B3C" w:rsidP="00EF3EA4">
            <w:pPr>
              <w:rPr>
                <w:rFonts w:ascii="Arial" w:hAnsi="Arial" w:cs="Arial"/>
                <w:sz w:val="20"/>
                <w:szCs w:val="20"/>
              </w:rPr>
            </w:pPr>
            <w:r w:rsidRPr="00FD09BF">
              <w:rPr>
                <w:rFonts w:ascii="Arial" w:hAnsi="Arial" w:cs="Arial"/>
                <w:sz w:val="20"/>
                <w:szCs w:val="20"/>
              </w:rPr>
              <w:t>3907.30</w:t>
            </w:r>
          </w:p>
        </w:tc>
        <w:tc>
          <w:tcPr>
            <w:tcW w:w="3211" w:type="pct"/>
          </w:tcPr>
          <w:p w14:paraId="770763D1" w14:textId="77777777" w:rsidR="00EA4B3C" w:rsidRPr="00FD09BF" w:rsidRDefault="00EA4B3C" w:rsidP="00EF3EA4">
            <w:pPr>
              <w:rPr>
                <w:rFonts w:ascii="Arial" w:hAnsi="Arial" w:cs="Arial"/>
                <w:sz w:val="20"/>
                <w:szCs w:val="20"/>
              </w:rPr>
            </w:pPr>
            <w:r w:rsidRPr="00FD09BF">
              <w:rPr>
                <w:rFonts w:ascii="Arial" w:hAnsi="Arial" w:cs="Arial"/>
                <w:sz w:val="20"/>
                <w:szCs w:val="20"/>
              </w:rPr>
              <w:t>- Nhựa epoxit:</w:t>
            </w:r>
          </w:p>
        </w:tc>
        <w:tc>
          <w:tcPr>
            <w:tcW w:w="1161" w:type="pct"/>
          </w:tcPr>
          <w:p w14:paraId="718D39D7"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2CBABB37" w14:textId="77777777" w:rsidTr="00DC764E">
        <w:tc>
          <w:tcPr>
            <w:tcW w:w="628" w:type="pct"/>
            <w:gridSpan w:val="2"/>
          </w:tcPr>
          <w:p w14:paraId="2145D309" w14:textId="77777777" w:rsidR="00EA4B3C" w:rsidRPr="00FD09BF" w:rsidRDefault="00EA4B3C" w:rsidP="00EF3EA4">
            <w:pPr>
              <w:rPr>
                <w:rFonts w:ascii="Arial" w:hAnsi="Arial" w:cs="Arial"/>
                <w:sz w:val="20"/>
                <w:szCs w:val="20"/>
              </w:rPr>
            </w:pPr>
            <w:r w:rsidRPr="00FD09BF">
              <w:rPr>
                <w:rFonts w:ascii="Arial" w:hAnsi="Arial" w:cs="Arial"/>
                <w:sz w:val="20"/>
                <w:szCs w:val="20"/>
              </w:rPr>
              <w:t>3907.40</w:t>
            </w:r>
          </w:p>
        </w:tc>
        <w:tc>
          <w:tcPr>
            <w:tcW w:w="3211" w:type="pct"/>
          </w:tcPr>
          <w:p w14:paraId="0EBDD1A5" w14:textId="77777777" w:rsidR="00EA4B3C" w:rsidRPr="00FD09BF" w:rsidRDefault="00EA4B3C" w:rsidP="00EF3EA4">
            <w:pPr>
              <w:rPr>
                <w:rFonts w:ascii="Arial" w:hAnsi="Arial" w:cs="Arial"/>
                <w:sz w:val="20"/>
                <w:szCs w:val="20"/>
              </w:rPr>
            </w:pPr>
            <w:r w:rsidRPr="00FD09BF">
              <w:rPr>
                <w:rFonts w:ascii="Arial" w:hAnsi="Arial" w:cs="Arial"/>
                <w:sz w:val="20"/>
                <w:szCs w:val="20"/>
              </w:rPr>
              <w:t>- Các polycarbonat</w:t>
            </w:r>
          </w:p>
        </w:tc>
        <w:tc>
          <w:tcPr>
            <w:tcW w:w="1161" w:type="pct"/>
          </w:tcPr>
          <w:p w14:paraId="23206476"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29F74387" w14:textId="77777777" w:rsidTr="00DC764E">
        <w:tc>
          <w:tcPr>
            <w:tcW w:w="628" w:type="pct"/>
            <w:gridSpan w:val="2"/>
          </w:tcPr>
          <w:p w14:paraId="12ACF73D" w14:textId="77777777" w:rsidR="00EA4B3C" w:rsidRPr="00FD09BF" w:rsidRDefault="00EA4B3C" w:rsidP="00EF3EA4">
            <w:pPr>
              <w:rPr>
                <w:rFonts w:ascii="Arial" w:hAnsi="Arial" w:cs="Arial"/>
                <w:sz w:val="20"/>
                <w:szCs w:val="20"/>
              </w:rPr>
            </w:pPr>
            <w:r w:rsidRPr="00FD09BF">
              <w:rPr>
                <w:rFonts w:ascii="Arial" w:hAnsi="Arial" w:cs="Arial"/>
                <w:sz w:val="20"/>
                <w:szCs w:val="20"/>
              </w:rPr>
              <w:t>3907.50</w:t>
            </w:r>
          </w:p>
        </w:tc>
        <w:tc>
          <w:tcPr>
            <w:tcW w:w="3211" w:type="pct"/>
          </w:tcPr>
          <w:p w14:paraId="109592DD" w14:textId="77777777" w:rsidR="00EA4B3C" w:rsidRPr="00FD09BF" w:rsidRDefault="00EA4B3C" w:rsidP="00EF3EA4">
            <w:pPr>
              <w:rPr>
                <w:rFonts w:ascii="Arial" w:hAnsi="Arial" w:cs="Arial"/>
                <w:sz w:val="20"/>
                <w:szCs w:val="20"/>
              </w:rPr>
            </w:pPr>
            <w:r w:rsidRPr="00FD09BF">
              <w:rPr>
                <w:rFonts w:ascii="Arial" w:hAnsi="Arial" w:cs="Arial"/>
                <w:sz w:val="20"/>
                <w:szCs w:val="20"/>
              </w:rPr>
              <w:t>- Nhựa alkyd:</w:t>
            </w:r>
          </w:p>
        </w:tc>
        <w:tc>
          <w:tcPr>
            <w:tcW w:w="1161" w:type="pct"/>
          </w:tcPr>
          <w:p w14:paraId="552FE87F"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55800AA0" w14:textId="77777777" w:rsidTr="00DC764E">
        <w:tc>
          <w:tcPr>
            <w:tcW w:w="628" w:type="pct"/>
            <w:gridSpan w:val="2"/>
          </w:tcPr>
          <w:p w14:paraId="0DE66165"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11" w:type="pct"/>
          </w:tcPr>
          <w:p w14:paraId="5A3320E1" w14:textId="77777777" w:rsidR="00EA4B3C" w:rsidRPr="00FD09BF" w:rsidRDefault="00EA4B3C" w:rsidP="00EF3EA4">
            <w:pPr>
              <w:rPr>
                <w:rFonts w:ascii="Arial" w:hAnsi="Arial" w:cs="Arial"/>
                <w:sz w:val="20"/>
                <w:szCs w:val="20"/>
              </w:rPr>
            </w:pPr>
            <w:r w:rsidRPr="00FD09BF">
              <w:rPr>
                <w:rFonts w:ascii="Arial" w:hAnsi="Arial" w:cs="Arial"/>
                <w:sz w:val="20"/>
                <w:szCs w:val="20"/>
              </w:rPr>
              <w:t>- Poly (etylen terephthalat):</w:t>
            </w:r>
          </w:p>
        </w:tc>
        <w:tc>
          <w:tcPr>
            <w:tcW w:w="1161" w:type="pct"/>
          </w:tcPr>
          <w:p w14:paraId="768132A0"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2F8F33B6" w14:textId="77777777" w:rsidTr="00DC764E">
        <w:tc>
          <w:tcPr>
            <w:tcW w:w="628" w:type="pct"/>
            <w:gridSpan w:val="2"/>
          </w:tcPr>
          <w:p w14:paraId="2C24888C" w14:textId="77777777" w:rsidR="00EA4B3C" w:rsidRPr="00FD09BF" w:rsidRDefault="00EA4B3C" w:rsidP="00EF3EA4">
            <w:pPr>
              <w:rPr>
                <w:rFonts w:ascii="Arial" w:hAnsi="Arial" w:cs="Arial"/>
                <w:sz w:val="20"/>
                <w:szCs w:val="20"/>
              </w:rPr>
            </w:pPr>
            <w:r w:rsidRPr="00FD09BF">
              <w:rPr>
                <w:rFonts w:ascii="Arial" w:hAnsi="Arial" w:cs="Arial"/>
                <w:sz w:val="20"/>
                <w:szCs w:val="20"/>
              </w:rPr>
              <w:t>3907.61</w:t>
            </w:r>
          </w:p>
        </w:tc>
        <w:tc>
          <w:tcPr>
            <w:tcW w:w="3211" w:type="pct"/>
          </w:tcPr>
          <w:p w14:paraId="10973655" w14:textId="77777777" w:rsidR="00EA4B3C" w:rsidRPr="00FD09BF" w:rsidRDefault="00EA4B3C" w:rsidP="00EF3EA4">
            <w:pPr>
              <w:rPr>
                <w:rFonts w:ascii="Arial" w:hAnsi="Arial" w:cs="Arial"/>
                <w:sz w:val="20"/>
                <w:szCs w:val="20"/>
              </w:rPr>
            </w:pPr>
            <w:r w:rsidRPr="00FD09BF">
              <w:rPr>
                <w:rFonts w:ascii="Arial" w:hAnsi="Arial" w:cs="Arial"/>
                <w:sz w:val="20"/>
                <w:szCs w:val="20"/>
              </w:rPr>
              <w:t>- - Có chỉ số độ nhớt từ 78 ml/g trở lên</w:t>
            </w:r>
          </w:p>
        </w:tc>
        <w:tc>
          <w:tcPr>
            <w:tcW w:w="1161" w:type="pct"/>
          </w:tcPr>
          <w:p w14:paraId="140C1BB2"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7B049898" w14:textId="77777777" w:rsidTr="00DC764E">
        <w:tc>
          <w:tcPr>
            <w:tcW w:w="628" w:type="pct"/>
            <w:gridSpan w:val="2"/>
          </w:tcPr>
          <w:p w14:paraId="23BFA1DD" w14:textId="77777777" w:rsidR="00EA4B3C" w:rsidRPr="00FD09BF" w:rsidRDefault="00EA4B3C" w:rsidP="00EF3EA4">
            <w:pPr>
              <w:rPr>
                <w:rFonts w:ascii="Arial" w:hAnsi="Arial" w:cs="Arial"/>
                <w:sz w:val="20"/>
                <w:szCs w:val="20"/>
              </w:rPr>
            </w:pPr>
            <w:r w:rsidRPr="00FD09BF">
              <w:rPr>
                <w:rFonts w:ascii="Arial" w:hAnsi="Arial" w:cs="Arial"/>
                <w:sz w:val="20"/>
                <w:szCs w:val="20"/>
              </w:rPr>
              <w:t>3907.69</w:t>
            </w:r>
          </w:p>
        </w:tc>
        <w:tc>
          <w:tcPr>
            <w:tcW w:w="3211" w:type="pct"/>
          </w:tcPr>
          <w:p w14:paraId="09B15F79"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tcPr>
          <w:p w14:paraId="74A863AB"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22CDD57F" w14:textId="77777777" w:rsidTr="00DC764E">
        <w:tc>
          <w:tcPr>
            <w:tcW w:w="628" w:type="pct"/>
            <w:gridSpan w:val="2"/>
          </w:tcPr>
          <w:p w14:paraId="7A5EFA9F" w14:textId="77777777" w:rsidR="00EA4B3C" w:rsidRPr="00FD09BF" w:rsidRDefault="00EA4B3C" w:rsidP="00EF3EA4">
            <w:pPr>
              <w:rPr>
                <w:rFonts w:ascii="Arial" w:hAnsi="Arial" w:cs="Arial"/>
                <w:sz w:val="20"/>
                <w:szCs w:val="20"/>
              </w:rPr>
            </w:pPr>
            <w:r w:rsidRPr="00FD09BF">
              <w:rPr>
                <w:rFonts w:ascii="Arial" w:hAnsi="Arial" w:cs="Arial"/>
                <w:sz w:val="20"/>
                <w:szCs w:val="20"/>
              </w:rPr>
              <w:t>3907.70</w:t>
            </w:r>
          </w:p>
        </w:tc>
        <w:tc>
          <w:tcPr>
            <w:tcW w:w="3211" w:type="pct"/>
          </w:tcPr>
          <w:p w14:paraId="28C1AC42" w14:textId="77777777" w:rsidR="00EA4B3C" w:rsidRPr="00FD09BF" w:rsidRDefault="00EA4B3C" w:rsidP="00EF3EA4">
            <w:pPr>
              <w:rPr>
                <w:rFonts w:ascii="Arial" w:hAnsi="Arial" w:cs="Arial"/>
                <w:sz w:val="20"/>
                <w:szCs w:val="20"/>
              </w:rPr>
            </w:pPr>
            <w:r w:rsidRPr="00FD09BF">
              <w:rPr>
                <w:rFonts w:ascii="Arial" w:hAnsi="Arial" w:cs="Arial"/>
                <w:sz w:val="20"/>
                <w:szCs w:val="20"/>
              </w:rPr>
              <w:t>- Poly(lactic axit)</w:t>
            </w:r>
          </w:p>
        </w:tc>
        <w:tc>
          <w:tcPr>
            <w:tcW w:w="1161" w:type="pct"/>
          </w:tcPr>
          <w:p w14:paraId="28FA3B9E"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361D3D40" w14:textId="77777777" w:rsidTr="00DC764E">
        <w:tc>
          <w:tcPr>
            <w:tcW w:w="628" w:type="pct"/>
            <w:gridSpan w:val="2"/>
          </w:tcPr>
          <w:p w14:paraId="4D842C59"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11" w:type="pct"/>
          </w:tcPr>
          <w:p w14:paraId="62A6298C" w14:textId="77777777" w:rsidR="00EA4B3C" w:rsidRPr="00FD09BF" w:rsidRDefault="00EA4B3C" w:rsidP="00EF3EA4">
            <w:pPr>
              <w:rPr>
                <w:rFonts w:ascii="Arial" w:hAnsi="Arial" w:cs="Arial"/>
                <w:sz w:val="20"/>
                <w:szCs w:val="20"/>
              </w:rPr>
            </w:pPr>
            <w:r w:rsidRPr="00FD09BF">
              <w:rPr>
                <w:rFonts w:ascii="Arial" w:hAnsi="Arial" w:cs="Arial"/>
                <w:sz w:val="20"/>
                <w:szCs w:val="20"/>
              </w:rPr>
              <w:t>- Các polyeste khác:</w:t>
            </w:r>
          </w:p>
        </w:tc>
        <w:tc>
          <w:tcPr>
            <w:tcW w:w="1161" w:type="pct"/>
          </w:tcPr>
          <w:p w14:paraId="1B94CA2F"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00F6D324" w14:textId="77777777" w:rsidTr="00DC764E">
        <w:tc>
          <w:tcPr>
            <w:tcW w:w="628" w:type="pct"/>
            <w:gridSpan w:val="2"/>
          </w:tcPr>
          <w:p w14:paraId="1AC3815E" w14:textId="77777777" w:rsidR="00EA4B3C" w:rsidRPr="00FD09BF" w:rsidRDefault="00EA4B3C" w:rsidP="00EF3EA4">
            <w:pPr>
              <w:rPr>
                <w:rFonts w:ascii="Arial" w:hAnsi="Arial" w:cs="Arial"/>
                <w:sz w:val="20"/>
                <w:szCs w:val="20"/>
              </w:rPr>
            </w:pPr>
            <w:r w:rsidRPr="00FD09BF">
              <w:rPr>
                <w:rFonts w:ascii="Arial" w:hAnsi="Arial" w:cs="Arial"/>
                <w:sz w:val="20"/>
                <w:szCs w:val="20"/>
              </w:rPr>
              <w:t>3907.91</w:t>
            </w:r>
          </w:p>
        </w:tc>
        <w:tc>
          <w:tcPr>
            <w:tcW w:w="3211" w:type="pct"/>
          </w:tcPr>
          <w:p w14:paraId="5946A0B4" w14:textId="77777777" w:rsidR="00EA4B3C" w:rsidRPr="00FD09BF" w:rsidRDefault="00EA4B3C" w:rsidP="00EF3EA4">
            <w:pPr>
              <w:rPr>
                <w:rFonts w:ascii="Arial" w:hAnsi="Arial" w:cs="Arial"/>
                <w:sz w:val="20"/>
                <w:szCs w:val="20"/>
              </w:rPr>
            </w:pPr>
            <w:r w:rsidRPr="00FD09BF">
              <w:rPr>
                <w:rFonts w:ascii="Arial" w:hAnsi="Arial" w:cs="Arial"/>
                <w:sz w:val="20"/>
                <w:szCs w:val="20"/>
              </w:rPr>
              <w:t>- - Chưa no:</w:t>
            </w:r>
          </w:p>
        </w:tc>
        <w:tc>
          <w:tcPr>
            <w:tcW w:w="1161" w:type="pct"/>
          </w:tcPr>
          <w:p w14:paraId="05900404"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628D3DD1" w14:textId="77777777" w:rsidTr="00DC764E">
        <w:tc>
          <w:tcPr>
            <w:tcW w:w="628" w:type="pct"/>
            <w:gridSpan w:val="2"/>
          </w:tcPr>
          <w:p w14:paraId="180EBCB6" w14:textId="77777777" w:rsidR="00EA4B3C" w:rsidRPr="00FD09BF" w:rsidRDefault="00EA4B3C" w:rsidP="00EF3EA4">
            <w:pPr>
              <w:rPr>
                <w:rFonts w:ascii="Arial" w:hAnsi="Arial" w:cs="Arial"/>
                <w:sz w:val="20"/>
                <w:szCs w:val="20"/>
              </w:rPr>
            </w:pPr>
            <w:r w:rsidRPr="00FD09BF">
              <w:rPr>
                <w:rFonts w:ascii="Arial" w:hAnsi="Arial" w:cs="Arial"/>
                <w:sz w:val="20"/>
                <w:szCs w:val="20"/>
              </w:rPr>
              <w:t>3907.99</w:t>
            </w:r>
          </w:p>
        </w:tc>
        <w:tc>
          <w:tcPr>
            <w:tcW w:w="3211" w:type="pct"/>
          </w:tcPr>
          <w:p w14:paraId="086A412D"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tcPr>
          <w:p w14:paraId="6F531D05"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6BE65137" w14:textId="77777777" w:rsidTr="00DC764E">
        <w:tc>
          <w:tcPr>
            <w:tcW w:w="628" w:type="pct"/>
            <w:gridSpan w:val="2"/>
          </w:tcPr>
          <w:p w14:paraId="5F8959DC" w14:textId="77777777" w:rsidR="00EA4B3C" w:rsidRPr="00FD09BF" w:rsidRDefault="00EA4B3C" w:rsidP="00EF3EA4">
            <w:pPr>
              <w:rPr>
                <w:rFonts w:ascii="Arial" w:hAnsi="Arial" w:cs="Arial"/>
                <w:b/>
                <w:sz w:val="20"/>
                <w:szCs w:val="20"/>
              </w:rPr>
            </w:pPr>
            <w:r w:rsidRPr="00FD09BF">
              <w:rPr>
                <w:rFonts w:ascii="Arial" w:hAnsi="Arial" w:cs="Arial"/>
                <w:b/>
                <w:sz w:val="20"/>
                <w:szCs w:val="20"/>
              </w:rPr>
              <w:t>39.08</w:t>
            </w:r>
          </w:p>
        </w:tc>
        <w:tc>
          <w:tcPr>
            <w:tcW w:w="3211" w:type="pct"/>
          </w:tcPr>
          <w:p w14:paraId="33492C15" w14:textId="77777777" w:rsidR="00EA4B3C" w:rsidRPr="00FD09BF" w:rsidRDefault="00EA4B3C" w:rsidP="00EF3EA4">
            <w:pPr>
              <w:rPr>
                <w:rFonts w:ascii="Arial" w:hAnsi="Arial" w:cs="Arial"/>
                <w:b/>
                <w:sz w:val="20"/>
                <w:szCs w:val="20"/>
              </w:rPr>
            </w:pPr>
            <w:r w:rsidRPr="00FD09BF">
              <w:rPr>
                <w:rFonts w:ascii="Arial" w:hAnsi="Arial" w:cs="Arial"/>
                <w:b/>
                <w:sz w:val="20"/>
                <w:szCs w:val="20"/>
              </w:rPr>
              <w:t>Các polyamide dạng nguyên sinh.</w:t>
            </w:r>
          </w:p>
        </w:tc>
        <w:tc>
          <w:tcPr>
            <w:tcW w:w="1161" w:type="pct"/>
          </w:tcPr>
          <w:p w14:paraId="192CEF55" w14:textId="77777777" w:rsidR="00EA4B3C" w:rsidRPr="00FD09BF" w:rsidRDefault="00EA4B3C" w:rsidP="00EF3EA4">
            <w:pPr>
              <w:rPr>
                <w:rFonts w:ascii="Arial" w:hAnsi="Arial" w:cs="Arial"/>
                <w:sz w:val="20"/>
                <w:szCs w:val="20"/>
              </w:rPr>
            </w:pPr>
          </w:p>
        </w:tc>
      </w:tr>
      <w:tr w:rsidR="00EA4B3C" w:rsidRPr="00FD09BF" w14:paraId="35CFD604" w14:textId="77777777" w:rsidTr="00DC764E">
        <w:tc>
          <w:tcPr>
            <w:tcW w:w="628" w:type="pct"/>
            <w:gridSpan w:val="2"/>
          </w:tcPr>
          <w:p w14:paraId="7DC693CD" w14:textId="77777777" w:rsidR="00EA4B3C" w:rsidRPr="00FD09BF" w:rsidRDefault="00EA4B3C" w:rsidP="00EF3EA4">
            <w:pPr>
              <w:rPr>
                <w:rFonts w:ascii="Arial" w:hAnsi="Arial" w:cs="Arial"/>
                <w:sz w:val="20"/>
                <w:szCs w:val="20"/>
              </w:rPr>
            </w:pPr>
            <w:r w:rsidRPr="00FD09BF">
              <w:rPr>
                <w:rFonts w:ascii="Arial" w:hAnsi="Arial" w:cs="Arial"/>
                <w:sz w:val="20"/>
                <w:szCs w:val="20"/>
              </w:rPr>
              <w:t>3908.10</w:t>
            </w:r>
          </w:p>
        </w:tc>
        <w:tc>
          <w:tcPr>
            <w:tcW w:w="3211" w:type="pct"/>
          </w:tcPr>
          <w:p w14:paraId="4621242C" w14:textId="77777777" w:rsidR="00EA4B3C" w:rsidRPr="00FD09BF" w:rsidRDefault="00EA4B3C" w:rsidP="00EF3EA4">
            <w:pPr>
              <w:rPr>
                <w:rFonts w:ascii="Arial" w:hAnsi="Arial" w:cs="Arial"/>
                <w:sz w:val="20"/>
                <w:szCs w:val="20"/>
              </w:rPr>
            </w:pPr>
            <w:r w:rsidRPr="00FD09BF">
              <w:rPr>
                <w:rFonts w:ascii="Arial" w:hAnsi="Arial" w:cs="Arial"/>
                <w:sz w:val="20"/>
                <w:szCs w:val="20"/>
              </w:rPr>
              <w:t>- Polyamide-6, -11, -12, -6,6, -6,9, -6,10 hoặc -6,12:</w:t>
            </w:r>
          </w:p>
        </w:tc>
        <w:tc>
          <w:tcPr>
            <w:tcW w:w="1161" w:type="pct"/>
          </w:tcPr>
          <w:p w14:paraId="007579D7"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4905510D" w14:textId="77777777" w:rsidTr="00DC764E">
        <w:tc>
          <w:tcPr>
            <w:tcW w:w="628" w:type="pct"/>
            <w:gridSpan w:val="2"/>
          </w:tcPr>
          <w:p w14:paraId="0152380A" w14:textId="77777777" w:rsidR="00EA4B3C" w:rsidRPr="00FD09BF" w:rsidRDefault="00EA4B3C" w:rsidP="00EF3EA4">
            <w:pPr>
              <w:rPr>
                <w:rFonts w:ascii="Arial" w:hAnsi="Arial" w:cs="Arial"/>
                <w:sz w:val="20"/>
                <w:szCs w:val="20"/>
              </w:rPr>
            </w:pPr>
            <w:r w:rsidRPr="00FD09BF">
              <w:rPr>
                <w:rFonts w:ascii="Arial" w:hAnsi="Arial" w:cs="Arial"/>
                <w:sz w:val="20"/>
                <w:szCs w:val="20"/>
              </w:rPr>
              <w:t>3908.90</w:t>
            </w:r>
          </w:p>
        </w:tc>
        <w:tc>
          <w:tcPr>
            <w:tcW w:w="3211" w:type="pct"/>
          </w:tcPr>
          <w:p w14:paraId="4A3C9BBE" w14:textId="77777777" w:rsidR="00EA4B3C" w:rsidRPr="00FD09BF" w:rsidRDefault="00EA4B3C" w:rsidP="00EF3EA4">
            <w:pPr>
              <w:rPr>
                <w:rFonts w:ascii="Arial" w:hAnsi="Arial" w:cs="Arial"/>
                <w:sz w:val="20"/>
                <w:szCs w:val="20"/>
              </w:rPr>
            </w:pPr>
            <w:r w:rsidRPr="00FD09BF">
              <w:rPr>
                <w:rFonts w:ascii="Arial" w:hAnsi="Arial" w:cs="Arial"/>
                <w:sz w:val="20"/>
                <w:szCs w:val="20"/>
              </w:rPr>
              <w:t>- Loại khác</w:t>
            </w:r>
          </w:p>
        </w:tc>
        <w:tc>
          <w:tcPr>
            <w:tcW w:w="1161" w:type="pct"/>
          </w:tcPr>
          <w:p w14:paraId="122FA623"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64747777" w14:textId="77777777" w:rsidTr="00DC764E">
        <w:tc>
          <w:tcPr>
            <w:tcW w:w="628" w:type="pct"/>
            <w:gridSpan w:val="2"/>
          </w:tcPr>
          <w:p w14:paraId="6C032C5F" w14:textId="77777777" w:rsidR="00EA4B3C" w:rsidRPr="00FD09BF" w:rsidRDefault="00EA4B3C" w:rsidP="00EF3EA4">
            <w:pPr>
              <w:rPr>
                <w:rFonts w:ascii="Arial" w:hAnsi="Arial" w:cs="Arial"/>
                <w:b/>
                <w:sz w:val="20"/>
                <w:szCs w:val="20"/>
              </w:rPr>
            </w:pPr>
            <w:r w:rsidRPr="00FD09BF">
              <w:rPr>
                <w:rFonts w:ascii="Arial" w:hAnsi="Arial" w:cs="Arial"/>
                <w:b/>
                <w:sz w:val="20"/>
                <w:szCs w:val="20"/>
              </w:rPr>
              <w:t>39.09</w:t>
            </w:r>
          </w:p>
        </w:tc>
        <w:tc>
          <w:tcPr>
            <w:tcW w:w="3211" w:type="pct"/>
          </w:tcPr>
          <w:p w14:paraId="50CA31BF" w14:textId="77777777" w:rsidR="00EA4B3C" w:rsidRPr="00FD09BF" w:rsidRDefault="00EA4B3C" w:rsidP="00EF3EA4">
            <w:pPr>
              <w:rPr>
                <w:rFonts w:ascii="Arial" w:hAnsi="Arial" w:cs="Arial"/>
                <w:b/>
                <w:sz w:val="20"/>
                <w:szCs w:val="20"/>
              </w:rPr>
            </w:pPr>
            <w:r w:rsidRPr="00FD09BF">
              <w:rPr>
                <w:rFonts w:ascii="Arial" w:hAnsi="Arial" w:cs="Arial"/>
                <w:b/>
                <w:sz w:val="20"/>
                <w:szCs w:val="20"/>
              </w:rPr>
              <w:t>Nhựa amino, nhựa phenolic và các polyurethan, dạng nguyên sinh.</w:t>
            </w:r>
          </w:p>
        </w:tc>
        <w:tc>
          <w:tcPr>
            <w:tcW w:w="1161" w:type="pct"/>
          </w:tcPr>
          <w:p w14:paraId="77E34254"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099599F9" w14:textId="77777777" w:rsidTr="00DC764E">
        <w:tc>
          <w:tcPr>
            <w:tcW w:w="628" w:type="pct"/>
            <w:gridSpan w:val="2"/>
          </w:tcPr>
          <w:p w14:paraId="6318003F" w14:textId="77777777" w:rsidR="00EA4B3C" w:rsidRPr="00FD09BF" w:rsidRDefault="00EA4B3C" w:rsidP="00EF3EA4">
            <w:pPr>
              <w:rPr>
                <w:rFonts w:ascii="Arial" w:hAnsi="Arial" w:cs="Arial"/>
                <w:sz w:val="20"/>
                <w:szCs w:val="20"/>
              </w:rPr>
            </w:pPr>
            <w:r w:rsidRPr="00FD09BF">
              <w:rPr>
                <w:rFonts w:ascii="Arial" w:hAnsi="Arial" w:cs="Arial"/>
                <w:sz w:val="20"/>
                <w:szCs w:val="20"/>
              </w:rPr>
              <w:t>3909.10</w:t>
            </w:r>
          </w:p>
        </w:tc>
        <w:tc>
          <w:tcPr>
            <w:tcW w:w="3211" w:type="pct"/>
          </w:tcPr>
          <w:p w14:paraId="2ACE5FEF" w14:textId="77777777" w:rsidR="00EA4B3C" w:rsidRPr="00FD09BF" w:rsidRDefault="00EA4B3C" w:rsidP="00EF3EA4">
            <w:pPr>
              <w:rPr>
                <w:rFonts w:ascii="Arial" w:hAnsi="Arial" w:cs="Arial"/>
                <w:sz w:val="20"/>
                <w:szCs w:val="20"/>
              </w:rPr>
            </w:pPr>
            <w:r w:rsidRPr="00FD09BF">
              <w:rPr>
                <w:rFonts w:ascii="Arial" w:hAnsi="Arial" w:cs="Arial"/>
                <w:sz w:val="20"/>
                <w:szCs w:val="20"/>
              </w:rPr>
              <w:t>- Nhựa ure; nhựa thioure:</w:t>
            </w:r>
          </w:p>
        </w:tc>
        <w:tc>
          <w:tcPr>
            <w:tcW w:w="1161" w:type="pct"/>
          </w:tcPr>
          <w:p w14:paraId="4A430EA5"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1141E020" w14:textId="77777777" w:rsidTr="00DC764E">
        <w:tc>
          <w:tcPr>
            <w:tcW w:w="628" w:type="pct"/>
            <w:gridSpan w:val="2"/>
          </w:tcPr>
          <w:p w14:paraId="4B40AA9E" w14:textId="77777777" w:rsidR="00EA4B3C" w:rsidRPr="00FD09BF" w:rsidRDefault="00EA4B3C" w:rsidP="00EF3EA4">
            <w:pPr>
              <w:rPr>
                <w:rFonts w:ascii="Arial" w:hAnsi="Arial" w:cs="Arial"/>
                <w:sz w:val="20"/>
                <w:szCs w:val="20"/>
              </w:rPr>
            </w:pPr>
            <w:r w:rsidRPr="00FD09BF">
              <w:rPr>
                <w:rFonts w:ascii="Arial" w:hAnsi="Arial" w:cs="Arial"/>
                <w:sz w:val="20"/>
                <w:szCs w:val="20"/>
              </w:rPr>
              <w:t>3909.20</w:t>
            </w:r>
          </w:p>
        </w:tc>
        <w:tc>
          <w:tcPr>
            <w:tcW w:w="3211" w:type="pct"/>
          </w:tcPr>
          <w:p w14:paraId="0ADE3BFB" w14:textId="77777777" w:rsidR="00EA4B3C" w:rsidRPr="00FD09BF" w:rsidRDefault="00EA4B3C" w:rsidP="00EF3EA4">
            <w:pPr>
              <w:rPr>
                <w:rFonts w:ascii="Arial" w:hAnsi="Arial" w:cs="Arial"/>
                <w:sz w:val="20"/>
                <w:szCs w:val="20"/>
              </w:rPr>
            </w:pPr>
            <w:r w:rsidRPr="00FD09BF">
              <w:rPr>
                <w:rFonts w:ascii="Arial" w:hAnsi="Arial" w:cs="Arial"/>
                <w:sz w:val="20"/>
                <w:szCs w:val="20"/>
              </w:rPr>
              <w:t>- Nhựa melamin:</w:t>
            </w:r>
          </w:p>
        </w:tc>
        <w:tc>
          <w:tcPr>
            <w:tcW w:w="1161" w:type="pct"/>
          </w:tcPr>
          <w:p w14:paraId="0AAFB1BA"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6661E3DD" w14:textId="77777777" w:rsidTr="00DC764E">
        <w:tc>
          <w:tcPr>
            <w:tcW w:w="628" w:type="pct"/>
            <w:gridSpan w:val="2"/>
          </w:tcPr>
          <w:p w14:paraId="273FDDE7"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11" w:type="pct"/>
          </w:tcPr>
          <w:p w14:paraId="5830BC2F" w14:textId="77777777" w:rsidR="00EA4B3C" w:rsidRPr="00FD09BF" w:rsidRDefault="00EA4B3C" w:rsidP="00EF3EA4">
            <w:pPr>
              <w:rPr>
                <w:rFonts w:ascii="Arial" w:hAnsi="Arial" w:cs="Arial"/>
                <w:sz w:val="20"/>
                <w:szCs w:val="20"/>
              </w:rPr>
            </w:pPr>
            <w:r w:rsidRPr="00FD09BF">
              <w:rPr>
                <w:rFonts w:ascii="Arial" w:hAnsi="Arial" w:cs="Arial"/>
                <w:sz w:val="20"/>
                <w:szCs w:val="20"/>
              </w:rPr>
              <w:t>- Nhựa amino khác:</w:t>
            </w:r>
          </w:p>
        </w:tc>
        <w:tc>
          <w:tcPr>
            <w:tcW w:w="1161" w:type="pct"/>
          </w:tcPr>
          <w:p w14:paraId="60B04C09"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4E0BB1C5" w14:textId="77777777" w:rsidTr="00DC764E">
        <w:tc>
          <w:tcPr>
            <w:tcW w:w="628" w:type="pct"/>
            <w:gridSpan w:val="2"/>
          </w:tcPr>
          <w:p w14:paraId="546F7305" w14:textId="77777777" w:rsidR="00EA4B3C" w:rsidRPr="00FD09BF" w:rsidRDefault="00EA4B3C" w:rsidP="00EF3EA4">
            <w:pPr>
              <w:rPr>
                <w:rFonts w:ascii="Arial" w:hAnsi="Arial" w:cs="Arial"/>
                <w:sz w:val="20"/>
                <w:szCs w:val="20"/>
              </w:rPr>
            </w:pPr>
            <w:r w:rsidRPr="00FD09BF">
              <w:rPr>
                <w:rFonts w:ascii="Arial" w:hAnsi="Arial" w:cs="Arial"/>
                <w:sz w:val="20"/>
                <w:szCs w:val="20"/>
              </w:rPr>
              <w:t>3909.31</w:t>
            </w:r>
          </w:p>
        </w:tc>
        <w:tc>
          <w:tcPr>
            <w:tcW w:w="3211" w:type="pct"/>
          </w:tcPr>
          <w:p w14:paraId="529C6992" w14:textId="77777777" w:rsidR="00EA4B3C" w:rsidRPr="00FD09BF" w:rsidRDefault="00EA4B3C" w:rsidP="00EF3EA4">
            <w:pPr>
              <w:rPr>
                <w:rFonts w:ascii="Arial" w:hAnsi="Arial" w:cs="Arial"/>
                <w:sz w:val="20"/>
                <w:szCs w:val="20"/>
              </w:rPr>
            </w:pPr>
            <w:r w:rsidRPr="00FD09BF">
              <w:rPr>
                <w:rFonts w:ascii="Arial" w:hAnsi="Arial" w:cs="Arial"/>
                <w:sz w:val="20"/>
                <w:szCs w:val="20"/>
              </w:rPr>
              <w:t>- - Poly(metylen phenyl isocyanat) (MDI thô, polymeric MDI)</w:t>
            </w:r>
          </w:p>
        </w:tc>
        <w:tc>
          <w:tcPr>
            <w:tcW w:w="1161" w:type="pct"/>
          </w:tcPr>
          <w:p w14:paraId="558AEF50"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198E4B09" w14:textId="77777777" w:rsidTr="00DC764E">
        <w:tc>
          <w:tcPr>
            <w:tcW w:w="628" w:type="pct"/>
            <w:gridSpan w:val="2"/>
          </w:tcPr>
          <w:p w14:paraId="31AFA703" w14:textId="77777777" w:rsidR="00EA4B3C" w:rsidRPr="00FD09BF" w:rsidRDefault="00EA4B3C" w:rsidP="00EF3EA4">
            <w:pPr>
              <w:rPr>
                <w:rFonts w:ascii="Arial" w:hAnsi="Arial" w:cs="Arial"/>
                <w:sz w:val="20"/>
                <w:szCs w:val="20"/>
              </w:rPr>
            </w:pPr>
            <w:r w:rsidRPr="00FD09BF">
              <w:rPr>
                <w:rFonts w:ascii="Arial" w:hAnsi="Arial" w:cs="Arial"/>
                <w:sz w:val="20"/>
                <w:szCs w:val="20"/>
              </w:rPr>
              <w:t>3909.39</w:t>
            </w:r>
          </w:p>
        </w:tc>
        <w:tc>
          <w:tcPr>
            <w:tcW w:w="3211" w:type="pct"/>
          </w:tcPr>
          <w:p w14:paraId="3AA6ECC4"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tcPr>
          <w:p w14:paraId="30D5EA67"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6324DE7A" w14:textId="77777777" w:rsidTr="00DC764E">
        <w:tc>
          <w:tcPr>
            <w:tcW w:w="628" w:type="pct"/>
            <w:gridSpan w:val="2"/>
          </w:tcPr>
          <w:p w14:paraId="02E1550A" w14:textId="77777777" w:rsidR="00EA4B3C" w:rsidRPr="00FD09BF" w:rsidRDefault="00EA4B3C" w:rsidP="00EF3EA4">
            <w:pPr>
              <w:rPr>
                <w:rFonts w:ascii="Arial" w:hAnsi="Arial" w:cs="Arial"/>
                <w:sz w:val="20"/>
                <w:szCs w:val="20"/>
              </w:rPr>
            </w:pPr>
            <w:r w:rsidRPr="00FD09BF">
              <w:rPr>
                <w:rFonts w:ascii="Arial" w:hAnsi="Arial" w:cs="Arial"/>
                <w:sz w:val="20"/>
                <w:szCs w:val="20"/>
              </w:rPr>
              <w:t>3909.40</w:t>
            </w:r>
          </w:p>
        </w:tc>
        <w:tc>
          <w:tcPr>
            <w:tcW w:w="3211" w:type="pct"/>
          </w:tcPr>
          <w:p w14:paraId="19882006" w14:textId="77777777" w:rsidR="00EA4B3C" w:rsidRPr="00FD09BF" w:rsidRDefault="00EA4B3C" w:rsidP="00EF3EA4">
            <w:pPr>
              <w:rPr>
                <w:rFonts w:ascii="Arial" w:hAnsi="Arial" w:cs="Arial"/>
                <w:sz w:val="20"/>
                <w:szCs w:val="20"/>
              </w:rPr>
            </w:pPr>
            <w:r w:rsidRPr="00FD09BF">
              <w:rPr>
                <w:rFonts w:ascii="Arial" w:hAnsi="Arial" w:cs="Arial"/>
                <w:sz w:val="20"/>
                <w:szCs w:val="20"/>
              </w:rPr>
              <w:t>- Nhựa phenolic:</w:t>
            </w:r>
          </w:p>
        </w:tc>
        <w:tc>
          <w:tcPr>
            <w:tcW w:w="1161" w:type="pct"/>
          </w:tcPr>
          <w:p w14:paraId="16415349"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61C55DD2" w14:textId="77777777" w:rsidTr="00DC764E">
        <w:tc>
          <w:tcPr>
            <w:tcW w:w="628" w:type="pct"/>
            <w:gridSpan w:val="2"/>
          </w:tcPr>
          <w:p w14:paraId="1877C8B0" w14:textId="77777777" w:rsidR="00EA4B3C" w:rsidRPr="00FD09BF" w:rsidRDefault="00EA4B3C" w:rsidP="00EF3EA4">
            <w:pPr>
              <w:rPr>
                <w:rFonts w:ascii="Arial" w:hAnsi="Arial" w:cs="Arial"/>
                <w:sz w:val="20"/>
                <w:szCs w:val="20"/>
              </w:rPr>
            </w:pPr>
            <w:r w:rsidRPr="00FD09BF">
              <w:rPr>
                <w:rFonts w:ascii="Arial" w:hAnsi="Arial" w:cs="Arial"/>
                <w:sz w:val="20"/>
                <w:szCs w:val="20"/>
              </w:rPr>
              <w:t>3909.50</w:t>
            </w:r>
          </w:p>
        </w:tc>
        <w:tc>
          <w:tcPr>
            <w:tcW w:w="3211" w:type="pct"/>
          </w:tcPr>
          <w:p w14:paraId="465ABDA9" w14:textId="77777777" w:rsidR="00EA4B3C" w:rsidRPr="00FD09BF" w:rsidRDefault="00EA4B3C" w:rsidP="00EF3EA4">
            <w:pPr>
              <w:rPr>
                <w:rFonts w:ascii="Arial" w:hAnsi="Arial" w:cs="Arial"/>
                <w:sz w:val="20"/>
                <w:szCs w:val="20"/>
              </w:rPr>
            </w:pPr>
            <w:r w:rsidRPr="00FD09BF">
              <w:rPr>
                <w:rFonts w:ascii="Arial" w:hAnsi="Arial" w:cs="Arial"/>
                <w:sz w:val="20"/>
                <w:szCs w:val="20"/>
              </w:rPr>
              <w:t>- Các polyurethan</w:t>
            </w:r>
          </w:p>
        </w:tc>
        <w:tc>
          <w:tcPr>
            <w:tcW w:w="1161" w:type="pct"/>
          </w:tcPr>
          <w:p w14:paraId="222ADF4D"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0578DA2E" w14:textId="77777777" w:rsidTr="00DC764E">
        <w:tc>
          <w:tcPr>
            <w:tcW w:w="628" w:type="pct"/>
            <w:gridSpan w:val="2"/>
          </w:tcPr>
          <w:p w14:paraId="6BAD1AC0" w14:textId="77777777" w:rsidR="00EA4B3C" w:rsidRPr="00FD09BF" w:rsidRDefault="00EA4B3C" w:rsidP="00EF3EA4">
            <w:pPr>
              <w:rPr>
                <w:rFonts w:ascii="Arial" w:hAnsi="Arial" w:cs="Arial"/>
                <w:b/>
                <w:sz w:val="20"/>
                <w:szCs w:val="20"/>
              </w:rPr>
            </w:pPr>
            <w:r w:rsidRPr="00FD09BF">
              <w:rPr>
                <w:rFonts w:ascii="Arial" w:hAnsi="Arial" w:cs="Arial"/>
                <w:b/>
                <w:sz w:val="20"/>
                <w:szCs w:val="20"/>
              </w:rPr>
              <w:t>3910.00</w:t>
            </w:r>
          </w:p>
        </w:tc>
        <w:tc>
          <w:tcPr>
            <w:tcW w:w="3211" w:type="pct"/>
          </w:tcPr>
          <w:p w14:paraId="6AE8334E" w14:textId="77777777" w:rsidR="00EA4B3C" w:rsidRPr="00FD09BF" w:rsidRDefault="00EA4B3C" w:rsidP="00EF3EA4">
            <w:pPr>
              <w:rPr>
                <w:rFonts w:ascii="Arial" w:hAnsi="Arial" w:cs="Arial"/>
                <w:b/>
                <w:sz w:val="20"/>
                <w:szCs w:val="20"/>
              </w:rPr>
            </w:pPr>
            <w:r w:rsidRPr="00FD09BF">
              <w:rPr>
                <w:rFonts w:ascii="Arial" w:hAnsi="Arial" w:cs="Arial"/>
                <w:b/>
                <w:sz w:val="20"/>
                <w:szCs w:val="20"/>
              </w:rPr>
              <w:t>Các silicon dạng nguyên sinh.</w:t>
            </w:r>
          </w:p>
        </w:tc>
        <w:tc>
          <w:tcPr>
            <w:tcW w:w="1161" w:type="pct"/>
          </w:tcPr>
          <w:p w14:paraId="69052567"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4BBB4FC6" w14:textId="77777777" w:rsidTr="00DC764E">
        <w:tc>
          <w:tcPr>
            <w:tcW w:w="628" w:type="pct"/>
            <w:gridSpan w:val="2"/>
          </w:tcPr>
          <w:p w14:paraId="0856D08F" w14:textId="77777777" w:rsidR="00EA4B3C" w:rsidRPr="00FD09BF" w:rsidRDefault="00EA4B3C" w:rsidP="00EF3EA4">
            <w:pPr>
              <w:rPr>
                <w:rFonts w:ascii="Arial" w:hAnsi="Arial" w:cs="Arial"/>
                <w:b/>
                <w:sz w:val="20"/>
                <w:szCs w:val="20"/>
              </w:rPr>
            </w:pPr>
            <w:r w:rsidRPr="00FD09BF">
              <w:rPr>
                <w:rFonts w:ascii="Arial" w:hAnsi="Arial" w:cs="Arial"/>
                <w:b/>
                <w:sz w:val="20"/>
                <w:szCs w:val="20"/>
              </w:rPr>
              <w:t>39.11</w:t>
            </w:r>
          </w:p>
        </w:tc>
        <w:tc>
          <w:tcPr>
            <w:tcW w:w="3211" w:type="pct"/>
          </w:tcPr>
          <w:p w14:paraId="058BBA1F" w14:textId="77777777" w:rsidR="00EA4B3C" w:rsidRPr="00FD09BF" w:rsidRDefault="00EA4B3C" w:rsidP="00EF3EA4">
            <w:pPr>
              <w:rPr>
                <w:rFonts w:ascii="Arial" w:hAnsi="Arial" w:cs="Arial"/>
                <w:b/>
                <w:sz w:val="20"/>
                <w:szCs w:val="20"/>
              </w:rPr>
            </w:pPr>
            <w:r w:rsidRPr="00FD09BF">
              <w:rPr>
                <w:rFonts w:ascii="Arial" w:hAnsi="Arial" w:cs="Arial"/>
                <w:b/>
                <w:sz w:val="20"/>
                <w:szCs w:val="20"/>
              </w:rPr>
              <w:t>Nhựa từ dầu mỏ, nhựa cumaron-inden, polyterpen, polysulphua, polysulphon và các sản phẩm khác đã nêu trong Chú giải 3 của Chương này, chưa được chi tiết hoặc ghi ở nơi khác, dạng nguyên sinh.</w:t>
            </w:r>
          </w:p>
        </w:tc>
        <w:tc>
          <w:tcPr>
            <w:tcW w:w="1161" w:type="pct"/>
          </w:tcPr>
          <w:p w14:paraId="5C6FE544"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05AADDC2" w14:textId="77777777" w:rsidTr="00DC764E">
        <w:tc>
          <w:tcPr>
            <w:tcW w:w="628" w:type="pct"/>
            <w:gridSpan w:val="2"/>
          </w:tcPr>
          <w:p w14:paraId="6BF0323F" w14:textId="77777777" w:rsidR="00EA4B3C" w:rsidRPr="00FD09BF" w:rsidRDefault="00EA4B3C" w:rsidP="00EF3EA4">
            <w:pPr>
              <w:rPr>
                <w:rFonts w:ascii="Arial" w:hAnsi="Arial" w:cs="Arial"/>
                <w:sz w:val="20"/>
                <w:szCs w:val="20"/>
              </w:rPr>
            </w:pPr>
            <w:r w:rsidRPr="00FD09BF">
              <w:rPr>
                <w:rFonts w:ascii="Arial" w:hAnsi="Arial" w:cs="Arial"/>
                <w:sz w:val="20"/>
                <w:szCs w:val="20"/>
              </w:rPr>
              <w:t>3911.10</w:t>
            </w:r>
          </w:p>
        </w:tc>
        <w:tc>
          <w:tcPr>
            <w:tcW w:w="3211" w:type="pct"/>
          </w:tcPr>
          <w:p w14:paraId="78C49A7D" w14:textId="77777777" w:rsidR="00EA4B3C" w:rsidRPr="00FD09BF" w:rsidRDefault="00EA4B3C" w:rsidP="00EF3EA4">
            <w:pPr>
              <w:rPr>
                <w:rFonts w:ascii="Arial" w:hAnsi="Arial" w:cs="Arial"/>
                <w:sz w:val="20"/>
                <w:szCs w:val="20"/>
              </w:rPr>
            </w:pPr>
            <w:r w:rsidRPr="00FD09BF">
              <w:rPr>
                <w:rFonts w:ascii="Arial" w:hAnsi="Arial" w:cs="Arial"/>
                <w:sz w:val="20"/>
                <w:szCs w:val="20"/>
              </w:rPr>
              <w:t>- Nhựa từ dầu mỏ, nhựa cumaron, nhựa inden hoặc nhựa cumaron-inden và polyterpen</w:t>
            </w:r>
          </w:p>
        </w:tc>
        <w:tc>
          <w:tcPr>
            <w:tcW w:w="1161" w:type="pct"/>
          </w:tcPr>
          <w:p w14:paraId="29679423"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125CF689" w14:textId="77777777" w:rsidTr="00DC764E">
        <w:tc>
          <w:tcPr>
            <w:tcW w:w="628" w:type="pct"/>
            <w:gridSpan w:val="2"/>
          </w:tcPr>
          <w:p w14:paraId="070A0331" w14:textId="77777777" w:rsidR="00EA4B3C" w:rsidRPr="00FD09BF" w:rsidRDefault="00EA4B3C" w:rsidP="00EF3EA4">
            <w:pPr>
              <w:rPr>
                <w:rFonts w:ascii="Arial" w:hAnsi="Arial" w:cs="Arial"/>
                <w:sz w:val="20"/>
                <w:szCs w:val="20"/>
              </w:rPr>
            </w:pPr>
            <w:r w:rsidRPr="00FD09BF">
              <w:rPr>
                <w:rFonts w:ascii="Arial" w:hAnsi="Arial" w:cs="Arial"/>
                <w:sz w:val="20"/>
                <w:szCs w:val="20"/>
              </w:rPr>
              <w:t>3911.90</w:t>
            </w:r>
          </w:p>
        </w:tc>
        <w:tc>
          <w:tcPr>
            <w:tcW w:w="3211" w:type="pct"/>
          </w:tcPr>
          <w:p w14:paraId="26292C9E" w14:textId="77777777" w:rsidR="00EA4B3C" w:rsidRPr="00FD09BF" w:rsidRDefault="00EA4B3C" w:rsidP="00EF3EA4">
            <w:pPr>
              <w:rPr>
                <w:rFonts w:ascii="Arial" w:hAnsi="Arial" w:cs="Arial"/>
                <w:sz w:val="20"/>
                <w:szCs w:val="20"/>
              </w:rPr>
            </w:pPr>
            <w:r w:rsidRPr="00FD09BF">
              <w:rPr>
                <w:rFonts w:ascii="Arial" w:hAnsi="Arial" w:cs="Arial"/>
                <w:sz w:val="20"/>
                <w:szCs w:val="20"/>
              </w:rPr>
              <w:t>- Loại khác</w:t>
            </w:r>
          </w:p>
        </w:tc>
        <w:tc>
          <w:tcPr>
            <w:tcW w:w="1161" w:type="pct"/>
          </w:tcPr>
          <w:p w14:paraId="14A17D9F"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0DC3A67F" w14:textId="77777777" w:rsidTr="00DC764E">
        <w:tc>
          <w:tcPr>
            <w:tcW w:w="628" w:type="pct"/>
            <w:gridSpan w:val="2"/>
          </w:tcPr>
          <w:p w14:paraId="136A9AF9" w14:textId="77777777" w:rsidR="00EA4B3C" w:rsidRPr="00FD09BF" w:rsidRDefault="00EA4B3C" w:rsidP="00EF3EA4">
            <w:pPr>
              <w:rPr>
                <w:rFonts w:ascii="Arial" w:hAnsi="Arial" w:cs="Arial"/>
                <w:b/>
                <w:sz w:val="20"/>
                <w:szCs w:val="20"/>
              </w:rPr>
            </w:pPr>
            <w:r w:rsidRPr="00FD09BF">
              <w:rPr>
                <w:rFonts w:ascii="Arial" w:hAnsi="Arial" w:cs="Arial"/>
                <w:b/>
                <w:sz w:val="20"/>
                <w:szCs w:val="20"/>
              </w:rPr>
              <w:t>39.12</w:t>
            </w:r>
          </w:p>
        </w:tc>
        <w:tc>
          <w:tcPr>
            <w:tcW w:w="3211" w:type="pct"/>
          </w:tcPr>
          <w:p w14:paraId="7BC7F495" w14:textId="77777777" w:rsidR="00EA4B3C" w:rsidRPr="00FD09BF" w:rsidRDefault="00EA4B3C" w:rsidP="00EF3EA4">
            <w:pPr>
              <w:rPr>
                <w:rFonts w:ascii="Arial" w:hAnsi="Arial" w:cs="Arial"/>
                <w:b/>
                <w:sz w:val="20"/>
                <w:szCs w:val="20"/>
              </w:rPr>
            </w:pPr>
            <w:r w:rsidRPr="00FD09BF">
              <w:rPr>
                <w:rFonts w:ascii="Arial" w:hAnsi="Arial" w:cs="Arial"/>
                <w:b/>
                <w:sz w:val="20"/>
                <w:szCs w:val="20"/>
              </w:rPr>
              <w:t>Xenlulo và các dẫn xuất hóa học của nó, chưa được chi tiết hoặc ghi ở nơi khác, dạng nguyên sinh.</w:t>
            </w:r>
          </w:p>
        </w:tc>
        <w:tc>
          <w:tcPr>
            <w:tcW w:w="1161" w:type="pct"/>
          </w:tcPr>
          <w:p w14:paraId="40FEE5D3"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4BE1B9CE" w14:textId="77777777" w:rsidTr="00DC764E">
        <w:tc>
          <w:tcPr>
            <w:tcW w:w="628" w:type="pct"/>
            <w:gridSpan w:val="2"/>
          </w:tcPr>
          <w:p w14:paraId="25D71D9F"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11" w:type="pct"/>
          </w:tcPr>
          <w:p w14:paraId="48981B2D" w14:textId="77777777" w:rsidR="00EA4B3C" w:rsidRPr="00FD09BF" w:rsidRDefault="00EA4B3C" w:rsidP="00EF3EA4">
            <w:pPr>
              <w:rPr>
                <w:rFonts w:ascii="Arial" w:hAnsi="Arial" w:cs="Arial"/>
                <w:sz w:val="20"/>
                <w:szCs w:val="20"/>
              </w:rPr>
            </w:pPr>
            <w:r w:rsidRPr="00FD09BF">
              <w:rPr>
                <w:rFonts w:ascii="Arial" w:hAnsi="Arial" w:cs="Arial"/>
                <w:sz w:val="20"/>
                <w:szCs w:val="20"/>
              </w:rPr>
              <w:t>- Các axetat xenlulo:</w:t>
            </w:r>
          </w:p>
        </w:tc>
        <w:tc>
          <w:tcPr>
            <w:tcW w:w="1161" w:type="pct"/>
          </w:tcPr>
          <w:p w14:paraId="0E5772F4"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0D64C4C2" w14:textId="77777777" w:rsidTr="00DC764E">
        <w:tc>
          <w:tcPr>
            <w:tcW w:w="628" w:type="pct"/>
            <w:gridSpan w:val="2"/>
          </w:tcPr>
          <w:p w14:paraId="2DA1F266" w14:textId="77777777" w:rsidR="00EA4B3C" w:rsidRPr="00FD09BF" w:rsidRDefault="00EA4B3C" w:rsidP="00EF3EA4">
            <w:pPr>
              <w:rPr>
                <w:rFonts w:ascii="Arial" w:hAnsi="Arial" w:cs="Arial"/>
                <w:sz w:val="20"/>
                <w:szCs w:val="20"/>
              </w:rPr>
            </w:pPr>
            <w:r w:rsidRPr="00FD09BF">
              <w:rPr>
                <w:rFonts w:ascii="Arial" w:hAnsi="Arial" w:cs="Arial"/>
                <w:sz w:val="20"/>
                <w:szCs w:val="20"/>
              </w:rPr>
              <w:t>3912.11</w:t>
            </w:r>
          </w:p>
        </w:tc>
        <w:tc>
          <w:tcPr>
            <w:tcW w:w="3211" w:type="pct"/>
          </w:tcPr>
          <w:p w14:paraId="38DCEF5F" w14:textId="77777777" w:rsidR="00EA4B3C" w:rsidRPr="00FD09BF" w:rsidRDefault="00EA4B3C" w:rsidP="00EF3EA4">
            <w:pPr>
              <w:rPr>
                <w:rFonts w:ascii="Arial" w:hAnsi="Arial" w:cs="Arial"/>
                <w:sz w:val="20"/>
                <w:szCs w:val="20"/>
              </w:rPr>
            </w:pPr>
            <w:r w:rsidRPr="00FD09BF">
              <w:rPr>
                <w:rFonts w:ascii="Arial" w:hAnsi="Arial" w:cs="Arial"/>
                <w:sz w:val="20"/>
                <w:szCs w:val="20"/>
              </w:rPr>
              <w:t>- - Chưa hóa dẻo</w:t>
            </w:r>
          </w:p>
        </w:tc>
        <w:tc>
          <w:tcPr>
            <w:tcW w:w="1161" w:type="pct"/>
          </w:tcPr>
          <w:p w14:paraId="0ED7F1D2"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14EF7DA0" w14:textId="77777777" w:rsidTr="00DC764E">
        <w:tc>
          <w:tcPr>
            <w:tcW w:w="628" w:type="pct"/>
            <w:gridSpan w:val="2"/>
          </w:tcPr>
          <w:p w14:paraId="6DDCF42E" w14:textId="77777777" w:rsidR="00EA4B3C" w:rsidRPr="00FD09BF" w:rsidRDefault="00EA4B3C" w:rsidP="00EF3EA4">
            <w:pPr>
              <w:rPr>
                <w:rFonts w:ascii="Arial" w:hAnsi="Arial" w:cs="Arial"/>
                <w:sz w:val="20"/>
                <w:szCs w:val="20"/>
              </w:rPr>
            </w:pPr>
            <w:r w:rsidRPr="00FD09BF">
              <w:rPr>
                <w:rFonts w:ascii="Arial" w:hAnsi="Arial" w:cs="Arial"/>
                <w:sz w:val="20"/>
                <w:szCs w:val="20"/>
              </w:rPr>
              <w:t>3912.12</w:t>
            </w:r>
          </w:p>
        </w:tc>
        <w:tc>
          <w:tcPr>
            <w:tcW w:w="3211" w:type="pct"/>
          </w:tcPr>
          <w:p w14:paraId="50908145" w14:textId="77777777" w:rsidR="00EA4B3C" w:rsidRPr="00FD09BF" w:rsidRDefault="00EA4B3C" w:rsidP="00EF3EA4">
            <w:pPr>
              <w:rPr>
                <w:rFonts w:ascii="Arial" w:hAnsi="Arial" w:cs="Arial"/>
                <w:sz w:val="20"/>
                <w:szCs w:val="20"/>
              </w:rPr>
            </w:pPr>
            <w:r w:rsidRPr="00FD09BF">
              <w:rPr>
                <w:rFonts w:ascii="Arial" w:hAnsi="Arial" w:cs="Arial"/>
                <w:sz w:val="20"/>
                <w:szCs w:val="20"/>
              </w:rPr>
              <w:t>- - Đã hóa dẻo</w:t>
            </w:r>
          </w:p>
        </w:tc>
        <w:tc>
          <w:tcPr>
            <w:tcW w:w="1161" w:type="pct"/>
          </w:tcPr>
          <w:p w14:paraId="52BC17F2"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50E23A53" w14:textId="77777777" w:rsidTr="00DC764E">
        <w:tc>
          <w:tcPr>
            <w:tcW w:w="628" w:type="pct"/>
            <w:gridSpan w:val="2"/>
          </w:tcPr>
          <w:p w14:paraId="42B32D61" w14:textId="77777777" w:rsidR="00EA4B3C" w:rsidRPr="00FD09BF" w:rsidRDefault="00EA4B3C" w:rsidP="00EF3EA4">
            <w:pPr>
              <w:rPr>
                <w:rFonts w:ascii="Arial" w:hAnsi="Arial" w:cs="Arial"/>
                <w:sz w:val="20"/>
                <w:szCs w:val="20"/>
              </w:rPr>
            </w:pPr>
            <w:r w:rsidRPr="00FD09BF">
              <w:rPr>
                <w:rFonts w:ascii="Arial" w:hAnsi="Arial" w:cs="Arial"/>
                <w:sz w:val="20"/>
                <w:szCs w:val="20"/>
              </w:rPr>
              <w:t>3912.20</w:t>
            </w:r>
          </w:p>
        </w:tc>
        <w:tc>
          <w:tcPr>
            <w:tcW w:w="3211" w:type="pct"/>
          </w:tcPr>
          <w:p w14:paraId="6EE0BC4D" w14:textId="77777777" w:rsidR="00EA4B3C" w:rsidRPr="00FD09BF" w:rsidRDefault="00EA4B3C" w:rsidP="00EF3EA4">
            <w:pPr>
              <w:rPr>
                <w:rFonts w:ascii="Arial" w:hAnsi="Arial" w:cs="Arial"/>
                <w:sz w:val="20"/>
                <w:szCs w:val="20"/>
              </w:rPr>
            </w:pPr>
            <w:r w:rsidRPr="00FD09BF">
              <w:rPr>
                <w:rFonts w:ascii="Arial" w:hAnsi="Arial" w:cs="Arial"/>
                <w:sz w:val="20"/>
                <w:szCs w:val="20"/>
              </w:rPr>
              <w:t>- Các nitrat xenlulo (bao gồm cả dung dịch dạng keo):</w:t>
            </w:r>
          </w:p>
        </w:tc>
        <w:tc>
          <w:tcPr>
            <w:tcW w:w="1161" w:type="pct"/>
          </w:tcPr>
          <w:p w14:paraId="3EA4BC8D"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36D8BE09" w14:textId="77777777" w:rsidTr="00DC764E">
        <w:tc>
          <w:tcPr>
            <w:tcW w:w="628" w:type="pct"/>
            <w:gridSpan w:val="2"/>
          </w:tcPr>
          <w:p w14:paraId="11E45879"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11" w:type="pct"/>
          </w:tcPr>
          <w:p w14:paraId="0022D707" w14:textId="77777777" w:rsidR="00EA4B3C" w:rsidRPr="00FD09BF" w:rsidRDefault="00EA4B3C" w:rsidP="00EF3EA4">
            <w:pPr>
              <w:rPr>
                <w:rFonts w:ascii="Arial" w:hAnsi="Arial" w:cs="Arial"/>
                <w:sz w:val="20"/>
                <w:szCs w:val="20"/>
              </w:rPr>
            </w:pPr>
            <w:r w:rsidRPr="00FD09BF">
              <w:rPr>
                <w:rFonts w:ascii="Arial" w:hAnsi="Arial" w:cs="Arial"/>
                <w:sz w:val="20"/>
                <w:szCs w:val="20"/>
              </w:rPr>
              <w:t>- Các ete xenlulo:</w:t>
            </w:r>
          </w:p>
        </w:tc>
        <w:tc>
          <w:tcPr>
            <w:tcW w:w="1161" w:type="pct"/>
          </w:tcPr>
          <w:p w14:paraId="539FDC71"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286A82CA" w14:textId="77777777" w:rsidTr="00DC764E">
        <w:tc>
          <w:tcPr>
            <w:tcW w:w="628" w:type="pct"/>
            <w:gridSpan w:val="2"/>
          </w:tcPr>
          <w:p w14:paraId="33FF1F1C" w14:textId="77777777" w:rsidR="00EA4B3C" w:rsidRPr="00FD09BF" w:rsidRDefault="00EA4B3C" w:rsidP="00EF3EA4">
            <w:pPr>
              <w:rPr>
                <w:rFonts w:ascii="Arial" w:hAnsi="Arial" w:cs="Arial"/>
                <w:sz w:val="20"/>
                <w:szCs w:val="20"/>
              </w:rPr>
            </w:pPr>
            <w:r w:rsidRPr="00FD09BF">
              <w:rPr>
                <w:rFonts w:ascii="Arial" w:hAnsi="Arial" w:cs="Arial"/>
                <w:sz w:val="20"/>
                <w:szCs w:val="20"/>
              </w:rPr>
              <w:t>3912.31</w:t>
            </w:r>
          </w:p>
        </w:tc>
        <w:tc>
          <w:tcPr>
            <w:tcW w:w="3211" w:type="pct"/>
          </w:tcPr>
          <w:p w14:paraId="5D5945B8" w14:textId="77777777" w:rsidR="00EA4B3C" w:rsidRPr="00FD09BF" w:rsidRDefault="00EA4B3C" w:rsidP="00EF3EA4">
            <w:pPr>
              <w:rPr>
                <w:rFonts w:ascii="Arial" w:hAnsi="Arial" w:cs="Arial"/>
                <w:sz w:val="20"/>
                <w:szCs w:val="20"/>
              </w:rPr>
            </w:pPr>
            <w:r w:rsidRPr="00FD09BF">
              <w:rPr>
                <w:rFonts w:ascii="Arial" w:hAnsi="Arial" w:cs="Arial"/>
                <w:sz w:val="20"/>
                <w:szCs w:val="20"/>
              </w:rPr>
              <w:t>- - Carboxymethylcellulose và các muối của nó</w:t>
            </w:r>
          </w:p>
        </w:tc>
        <w:tc>
          <w:tcPr>
            <w:tcW w:w="1161" w:type="pct"/>
          </w:tcPr>
          <w:p w14:paraId="44D487CC"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2C401C63" w14:textId="77777777" w:rsidTr="00DC764E">
        <w:tc>
          <w:tcPr>
            <w:tcW w:w="628" w:type="pct"/>
            <w:gridSpan w:val="2"/>
          </w:tcPr>
          <w:p w14:paraId="19284585" w14:textId="77777777" w:rsidR="00EA4B3C" w:rsidRPr="00FD09BF" w:rsidRDefault="00EA4B3C" w:rsidP="00EF3EA4">
            <w:pPr>
              <w:rPr>
                <w:rFonts w:ascii="Arial" w:hAnsi="Arial" w:cs="Arial"/>
                <w:sz w:val="20"/>
                <w:szCs w:val="20"/>
              </w:rPr>
            </w:pPr>
            <w:r w:rsidRPr="00FD09BF">
              <w:rPr>
                <w:rFonts w:ascii="Arial" w:hAnsi="Arial" w:cs="Arial"/>
                <w:sz w:val="20"/>
                <w:szCs w:val="20"/>
              </w:rPr>
              <w:t>3912.39</w:t>
            </w:r>
          </w:p>
        </w:tc>
        <w:tc>
          <w:tcPr>
            <w:tcW w:w="3211" w:type="pct"/>
          </w:tcPr>
          <w:p w14:paraId="38FFB364"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tcPr>
          <w:p w14:paraId="4491E662"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7E2D6F4D" w14:textId="77777777" w:rsidTr="00DC764E">
        <w:tc>
          <w:tcPr>
            <w:tcW w:w="628" w:type="pct"/>
            <w:gridSpan w:val="2"/>
          </w:tcPr>
          <w:p w14:paraId="328DD330" w14:textId="77777777" w:rsidR="00EA4B3C" w:rsidRPr="00FD09BF" w:rsidRDefault="00EA4B3C" w:rsidP="00EF3EA4">
            <w:pPr>
              <w:rPr>
                <w:rFonts w:ascii="Arial" w:hAnsi="Arial" w:cs="Arial"/>
                <w:sz w:val="20"/>
                <w:szCs w:val="20"/>
              </w:rPr>
            </w:pPr>
            <w:r w:rsidRPr="00FD09BF">
              <w:rPr>
                <w:rFonts w:ascii="Arial" w:hAnsi="Arial" w:cs="Arial"/>
                <w:sz w:val="20"/>
                <w:szCs w:val="20"/>
              </w:rPr>
              <w:t>3912.90</w:t>
            </w:r>
          </w:p>
        </w:tc>
        <w:tc>
          <w:tcPr>
            <w:tcW w:w="3211" w:type="pct"/>
          </w:tcPr>
          <w:p w14:paraId="05EBAE62" w14:textId="77777777" w:rsidR="00EA4B3C" w:rsidRPr="00FD09BF" w:rsidRDefault="00EA4B3C" w:rsidP="00EF3EA4">
            <w:pPr>
              <w:rPr>
                <w:rFonts w:ascii="Arial" w:hAnsi="Arial" w:cs="Arial"/>
                <w:sz w:val="20"/>
                <w:szCs w:val="20"/>
              </w:rPr>
            </w:pPr>
            <w:r w:rsidRPr="00FD09BF">
              <w:rPr>
                <w:rFonts w:ascii="Arial" w:hAnsi="Arial" w:cs="Arial"/>
                <w:sz w:val="20"/>
                <w:szCs w:val="20"/>
              </w:rPr>
              <w:t>- Loại khác:</w:t>
            </w:r>
          </w:p>
        </w:tc>
        <w:tc>
          <w:tcPr>
            <w:tcW w:w="1161" w:type="pct"/>
          </w:tcPr>
          <w:p w14:paraId="3D8DA631"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735D1925" w14:textId="77777777" w:rsidTr="00DC764E">
        <w:tc>
          <w:tcPr>
            <w:tcW w:w="628" w:type="pct"/>
            <w:gridSpan w:val="2"/>
          </w:tcPr>
          <w:p w14:paraId="3013E472" w14:textId="77777777" w:rsidR="00EA4B3C" w:rsidRPr="00FD09BF" w:rsidRDefault="00EA4B3C" w:rsidP="00EF3EA4">
            <w:pPr>
              <w:rPr>
                <w:rFonts w:ascii="Arial" w:hAnsi="Arial" w:cs="Arial"/>
                <w:b/>
                <w:sz w:val="20"/>
                <w:szCs w:val="20"/>
              </w:rPr>
            </w:pPr>
            <w:r w:rsidRPr="00FD09BF">
              <w:rPr>
                <w:rFonts w:ascii="Arial" w:hAnsi="Arial" w:cs="Arial"/>
                <w:b/>
                <w:sz w:val="20"/>
                <w:szCs w:val="20"/>
              </w:rPr>
              <w:t>39.13</w:t>
            </w:r>
          </w:p>
        </w:tc>
        <w:tc>
          <w:tcPr>
            <w:tcW w:w="3211" w:type="pct"/>
          </w:tcPr>
          <w:p w14:paraId="062FAC7B" w14:textId="77777777" w:rsidR="00EA4B3C" w:rsidRPr="00FD09BF" w:rsidRDefault="00EA4B3C" w:rsidP="00EF3EA4">
            <w:pPr>
              <w:rPr>
                <w:rFonts w:ascii="Arial" w:hAnsi="Arial" w:cs="Arial"/>
                <w:b/>
                <w:sz w:val="20"/>
                <w:szCs w:val="20"/>
              </w:rPr>
            </w:pPr>
            <w:r w:rsidRPr="00FD09BF">
              <w:rPr>
                <w:rFonts w:ascii="Arial" w:hAnsi="Arial" w:cs="Arial"/>
                <w:b/>
                <w:sz w:val="20"/>
                <w:szCs w:val="20"/>
              </w:rPr>
              <w:t>Polyme tự nhiên (ví dụ, axit alginic) và các polyme tự nhiên đã biến đổi (ví dụ, protein đã làm cứng, các dẫn xuất hóa học của cao su tự nhiên), chưa được chi tiết hoặc ghi ở nơi khác, dạng nguyên sinh.</w:t>
            </w:r>
          </w:p>
        </w:tc>
        <w:tc>
          <w:tcPr>
            <w:tcW w:w="1161" w:type="pct"/>
          </w:tcPr>
          <w:p w14:paraId="6DF88D99"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1AD574BC" w14:textId="77777777" w:rsidTr="00DC764E">
        <w:tc>
          <w:tcPr>
            <w:tcW w:w="628" w:type="pct"/>
            <w:gridSpan w:val="2"/>
          </w:tcPr>
          <w:p w14:paraId="559A964D" w14:textId="77777777" w:rsidR="00EA4B3C" w:rsidRPr="00FD09BF" w:rsidRDefault="00EA4B3C" w:rsidP="00EF3EA4">
            <w:pPr>
              <w:rPr>
                <w:rFonts w:ascii="Arial" w:hAnsi="Arial" w:cs="Arial"/>
                <w:sz w:val="20"/>
                <w:szCs w:val="20"/>
              </w:rPr>
            </w:pPr>
            <w:r w:rsidRPr="00FD09BF">
              <w:rPr>
                <w:rFonts w:ascii="Arial" w:hAnsi="Arial" w:cs="Arial"/>
                <w:sz w:val="20"/>
                <w:szCs w:val="20"/>
              </w:rPr>
              <w:t>3913.10</w:t>
            </w:r>
          </w:p>
        </w:tc>
        <w:tc>
          <w:tcPr>
            <w:tcW w:w="3211" w:type="pct"/>
          </w:tcPr>
          <w:p w14:paraId="2684FD89" w14:textId="77777777" w:rsidR="00EA4B3C" w:rsidRPr="00FD09BF" w:rsidRDefault="00EA4B3C" w:rsidP="00EF3EA4">
            <w:pPr>
              <w:rPr>
                <w:rFonts w:ascii="Arial" w:hAnsi="Arial" w:cs="Arial"/>
                <w:sz w:val="20"/>
                <w:szCs w:val="20"/>
              </w:rPr>
            </w:pPr>
            <w:r w:rsidRPr="00FD09BF">
              <w:rPr>
                <w:rFonts w:ascii="Arial" w:hAnsi="Arial" w:cs="Arial"/>
                <w:sz w:val="20"/>
                <w:szCs w:val="20"/>
              </w:rPr>
              <w:t>- Axit alginic, các muối và este của nó</w:t>
            </w:r>
          </w:p>
        </w:tc>
        <w:tc>
          <w:tcPr>
            <w:tcW w:w="1161" w:type="pct"/>
          </w:tcPr>
          <w:p w14:paraId="56FF4A62"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5B53CEB5" w14:textId="77777777" w:rsidTr="00DC764E">
        <w:tc>
          <w:tcPr>
            <w:tcW w:w="628" w:type="pct"/>
            <w:gridSpan w:val="2"/>
          </w:tcPr>
          <w:p w14:paraId="09EC0FB1" w14:textId="77777777" w:rsidR="00EA4B3C" w:rsidRPr="00FD09BF" w:rsidRDefault="00EA4B3C" w:rsidP="00EF3EA4">
            <w:pPr>
              <w:rPr>
                <w:rFonts w:ascii="Arial" w:hAnsi="Arial" w:cs="Arial"/>
                <w:sz w:val="20"/>
                <w:szCs w:val="20"/>
              </w:rPr>
            </w:pPr>
            <w:r w:rsidRPr="00FD09BF">
              <w:rPr>
                <w:rFonts w:ascii="Arial" w:hAnsi="Arial" w:cs="Arial"/>
                <w:sz w:val="20"/>
                <w:szCs w:val="20"/>
              </w:rPr>
              <w:t>3913.90</w:t>
            </w:r>
          </w:p>
        </w:tc>
        <w:tc>
          <w:tcPr>
            <w:tcW w:w="3211" w:type="pct"/>
          </w:tcPr>
          <w:p w14:paraId="4022A00A" w14:textId="77777777" w:rsidR="00EA4B3C" w:rsidRPr="00FD09BF" w:rsidRDefault="00EA4B3C" w:rsidP="00EF3EA4">
            <w:pPr>
              <w:rPr>
                <w:rFonts w:ascii="Arial" w:hAnsi="Arial" w:cs="Arial"/>
                <w:sz w:val="20"/>
                <w:szCs w:val="20"/>
              </w:rPr>
            </w:pPr>
            <w:r w:rsidRPr="00FD09BF">
              <w:rPr>
                <w:rFonts w:ascii="Arial" w:hAnsi="Arial" w:cs="Arial"/>
                <w:sz w:val="20"/>
                <w:szCs w:val="20"/>
              </w:rPr>
              <w:t>- Loại khác:</w:t>
            </w:r>
          </w:p>
        </w:tc>
        <w:tc>
          <w:tcPr>
            <w:tcW w:w="1161" w:type="pct"/>
          </w:tcPr>
          <w:p w14:paraId="0B6275F4"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3732FD6C" w14:textId="77777777" w:rsidTr="00DC764E">
        <w:tc>
          <w:tcPr>
            <w:tcW w:w="628" w:type="pct"/>
            <w:gridSpan w:val="2"/>
          </w:tcPr>
          <w:p w14:paraId="392DD104" w14:textId="77777777" w:rsidR="00EA4B3C" w:rsidRPr="00FD09BF" w:rsidRDefault="00EA4B3C" w:rsidP="00EF3EA4">
            <w:pPr>
              <w:rPr>
                <w:rFonts w:ascii="Arial" w:hAnsi="Arial" w:cs="Arial"/>
                <w:b/>
                <w:sz w:val="20"/>
                <w:szCs w:val="20"/>
              </w:rPr>
            </w:pPr>
            <w:r w:rsidRPr="00FD09BF">
              <w:rPr>
                <w:rFonts w:ascii="Arial" w:hAnsi="Arial" w:cs="Arial"/>
                <w:b/>
                <w:sz w:val="20"/>
                <w:szCs w:val="20"/>
              </w:rPr>
              <w:t>3914.00</w:t>
            </w:r>
          </w:p>
        </w:tc>
        <w:tc>
          <w:tcPr>
            <w:tcW w:w="3211" w:type="pct"/>
          </w:tcPr>
          <w:p w14:paraId="2DB8696F" w14:textId="77777777" w:rsidR="00EA4B3C" w:rsidRPr="00FD09BF" w:rsidRDefault="00EA4B3C" w:rsidP="00EF3EA4">
            <w:pPr>
              <w:rPr>
                <w:rFonts w:ascii="Arial" w:hAnsi="Arial" w:cs="Arial"/>
                <w:b/>
                <w:sz w:val="20"/>
                <w:szCs w:val="20"/>
              </w:rPr>
            </w:pPr>
            <w:r w:rsidRPr="00FD09BF">
              <w:rPr>
                <w:rFonts w:ascii="Arial" w:hAnsi="Arial" w:cs="Arial"/>
                <w:b/>
                <w:sz w:val="20"/>
                <w:szCs w:val="20"/>
              </w:rPr>
              <w:t>Chất trao đổi ion làm từ các polyme thuộc các nhóm từ 39.01 đến 39.13, dạng nguyên sinh.</w:t>
            </w:r>
          </w:p>
        </w:tc>
        <w:tc>
          <w:tcPr>
            <w:tcW w:w="1161" w:type="pct"/>
          </w:tcPr>
          <w:p w14:paraId="16B19F25"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63EBF26A" w14:textId="77777777" w:rsidTr="00DC764E">
        <w:tc>
          <w:tcPr>
            <w:tcW w:w="628" w:type="pct"/>
            <w:gridSpan w:val="2"/>
          </w:tcPr>
          <w:p w14:paraId="3A30EDCE" w14:textId="77777777" w:rsidR="00EA4B3C" w:rsidRPr="00FD09BF" w:rsidRDefault="00EA4B3C" w:rsidP="00EF3EA4">
            <w:pPr>
              <w:rPr>
                <w:rFonts w:ascii="Arial" w:hAnsi="Arial" w:cs="Arial"/>
                <w:b/>
                <w:sz w:val="20"/>
                <w:szCs w:val="20"/>
              </w:rPr>
            </w:pPr>
            <w:r w:rsidRPr="00FD09BF">
              <w:rPr>
                <w:rFonts w:ascii="Arial" w:hAnsi="Arial" w:cs="Arial"/>
                <w:b/>
                <w:sz w:val="20"/>
                <w:szCs w:val="20"/>
              </w:rPr>
              <w:t>39.15</w:t>
            </w:r>
          </w:p>
        </w:tc>
        <w:tc>
          <w:tcPr>
            <w:tcW w:w="3211" w:type="pct"/>
          </w:tcPr>
          <w:p w14:paraId="021FBBF3" w14:textId="77777777" w:rsidR="00EA4B3C" w:rsidRPr="00FD09BF" w:rsidRDefault="00EA4B3C" w:rsidP="00EF3EA4">
            <w:pPr>
              <w:rPr>
                <w:rFonts w:ascii="Arial" w:hAnsi="Arial" w:cs="Arial"/>
                <w:b/>
                <w:sz w:val="20"/>
                <w:szCs w:val="20"/>
              </w:rPr>
            </w:pPr>
            <w:r w:rsidRPr="00FD09BF">
              <w:rPr>
                <w:rFonts w:ascii="Arial" w:hAnsi="Arial" w:cs="Arial"/>
                <w:b/>
                <w:sz w:val="20"/>
                <w:szCs w:val="20"/>
              </w:rPr>
              <w:t>Phế liệu, phế thải và mẩu vụn, của plastic.</w:t>
            </w:r>
          </w:p>
        </w:tc>
        <w:tc>
          <w:tcPr>
            <w:tcW w:w="1161" w:type="pct"/>
          </w:tcPr>
          <w:p w14:paraId="167A1107"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0D2E93AD" w14:textId="77777777" w:rsidTr="00DC764E">
        <w:tc>
          <w:tcPr>
            <w:tcW w:w="628" w:type="pct"/>
            <w:gridSpan w:val="2"/>
          </w:tcPr>
          <w:p w14:paraId="6DBFB82D" w14:textId="77777777" w:rsidR="00EA4B3C" w:rsidRPr="00FD09BF" w:rsidRDefault="00EA4B3C" w:rsidP="00EF3EA4">
            <w:pPr>
              <w:rPr>
                <w:rFonts w:ascii="Arial" w:hAnsi="Arial" w:cs="Arial"/>
                <w:sz w:val="20"/>
                <w:szCs w:val="20"/>
              </w:rPr>
            </w:pPr>
            <w:r w:rsidRPr="00FD09BF">
              <w:rPr>
                <w:rFonts w:ascii="Arial" w:hAnsi="Arial" w:cs="Arial"/>
                <w:sz w:val="20"/>
                <w:szCs w:val="20"/>
              </w:rPr>
              <w:t>3915.10</w:t>
            </w:r>
          </w:p>
        </w:tc>
        <w:tc>
          <w:tcPr>
            <w:tcW w:w="3211" w:type="pct"/>
          </w:tcPr>
          <w:p w14:paraId="6F099739" w14:textId="77777777" w:rsidR="00EA4B3C" w:rsidRPr="00FD09BF" w:rsidRDefault="00EA4B3C" w:rsidP="00EF3EA4">
            <w:pPr>
              <w:rPr>
                <w:rFonts w:ascii="Arial" w:hAnsi="Arial" w:cs="Arial"/>
                <w:sz w:val="20"/>
                <w:szCs w:val="20"/>
              </w:rPr>
            </w:pPr>
            <w:r w:rsidRPr="00FD09BF">
              <w:rPr>
                <w:rFonts w:ascii="Arial" w:hAnsi="Arial" w:cs="Arial"/>
                <w:sz w:val="20"/>
                <w:szCs w:val="20"/>
              </w:rPr>
              <w:t>- Từ các polyme từ etylen:</w:t>
            </w:r>
          </w:p>
        </w:tc>
        <w:tc>
          <w:tcPr>
            <w:tcW w:w="1161" w:type="pct"/>
          </w:tcPr>
          <w:p w14:paraId="5DFB4FBB"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3BB1E4C6" w14:textId="77777777" w:rsidTr="00DC764E">
        <w:tc>
          <w:tcPr>
            <w:tcW w:w="628" w:type="pct"/>
            <w:gridSpan w:val="2"/>
          </w:tcPr>
          <w:p w14:paraId="4EE4060D" w14:textId="77777777" w:rsidR="00EA4B3C" w:rsidRPr="00FD09BF" w:rsidRDefault="00EA4B3C" w:rsidP="00EF3EA4">
            <w:pPr>
              <w:rPr>
                <w:rFonts w:ascii="Arial" w:hAnsi="Arial" w:cs="Arial"/>
                <w:sz w:val="20"/>
                <w:szCs w:val="20"/>
              </w:rPr>
            </w:pPr>
            <w:r w:rsidRPr="00FD09BF">
              <w:rPr>
                <w:rFonts w:ascii="Arial" w:hAnsi="Arial" w:cs="Arial"/>
                <w:sz w:val="20"/>
                <w:szCs w:val="20"/>
              </w:rPr>
              <w:t>3915.20</w:t>
            </w:r>
          </w:p>
        </w:tc>
        <w:tc>
          <w:tcPr>
            <w:tcW w:w="3211" w:type="pct"/>
          </w:tcPr>
          <w:p w14:paraId="1CC8EF06" w14:textId="77777777" w:rsidR="00EA4B3C" w:rsidRPr="00FD09BF" w:rsidRDefault="00EA4B3C" w:rsidP="00EF3EA4">
            <w:pPr>
              <w:rPr>
                <w:rFonts w:ascii="Arial" w:hAnsi="Arial" w:cs="Arial"/>
                <w:sz w:val="20"/>
                <w:szCs w:val="20"/>
              </w:rPr>
            </w:pPr>
            <w:r w:rsidRPr="00FD09BF">
              <w:rPr>
                <w:rFonts w:ascii="Arial" w:hAnsi="Arial" w:cs="Arial"/>
                <w:sz w:val="20"/>
                <w:szCs w:val="20"/>
              </w:rPr>
              <w:t>- Từ các polyme từ styren:</w:t>
            </w:r>
          </w:p>
        </w:tc>
        <w:tc>
          <w:tcPr>
            <w:tcW w:w="1161" w:type="pct"/>
          </w:tcPr>
          <w:p w14:paraId="63868BE6"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295CE886" w14:textId="77777777" w:rsidTr="00DC764E">
        <w:tc>
          <w:tcPr>
            <w:tcW w:w="628" w:type="pct"/>
            <w:gridSpan w:val="2"/>
          </w:tcPr>
          <w:p w14:paraId="32A26130" w14:textId="77777777" w:rsidR="00EA4B3C" w:rsidRPr="00FD09BF" w:rsidRDefault="00EA4B3C" w:rsidP="00EF3EA4">
            <w:pPr>
              <w:rPr>
                <w:rFonts w:ascii="Arial" w:hAnsi="Arial" w:cs="Arial"/>
                <w:sz w:val="20"/>
                <w:szCs w:val="20"/>
              </w:rPr>
            </w:pPr>
            <w:r w:rsidRPr="00FD09BF">
              <w:rPr>
                <w:rFonts w:ascii="Arial" w:hAnsi="Arial" w:cs="Arial"/>
                <w:sz w:val="20"/>
                <w:szCs w:val="20"/>
              </w:rPr>
              <w:t>3915.30</w:t>
            </w:r>
          </w:p>
        </w:tc>
        <w:tc>
          <w:tcPr>
            <w:tcW w:w="3211" w:type="pct"/>
          </w:tcPr>
          <w:p w14:paraId="1A773F70" w14:textId="77777777" w:rsidR="00EA4B3C" w:rsidRPr="00FD09BF" w:rsidRDefault="00EA4B3C" w:rsidP="00EF3EA4">
            <w:pPr>
              <w:rPr>
                <w:rFonts w:ascii="Arial" w:hAnsi="Arial" w:cs="Arial"/>
                <w:sz w:val="20"/>
                <w:szCs w:val="20"/>
              </w:rPr>
            </w:pPr>
            <w:r w:rsidRPr="00FD09BF">
              <w:rPr>
                <w:rFonts w:ascii="Arial" w:hAnsi="Arial" w:cs="Arial"/>
                <w:sz w:val="20"/>
                <w:szCs w:val="20"/>
              </w:rPr>
              <w:t>- Từ các polyme từ vinyl clorua:</w:t>
            </w:r>
          </w:p>
        </w:tc>
        <w:tc>
          <w:tcPr>
            <w:tcW w:w="1161" w:type="pct"/>
          </w:tcPr>
          <w:p w14:paraId="6BC96CB9"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14D744E7" w14:textId="77777777" w:rsidTr="00DC764E">
        <w:tc>
          <w:tcPr>
            <w:tcW w:w="628" w:type="pct"/>
            <w:gridSpan w:val="2"/>
          </w:tcPr>
          <w:p w14:paraId="6C512522" w14:textId="77777777" w:rsidR="00EA4B3C" w:rsidRPr="00FD09BF" w:rsidRDefault="00EA4B3C" w:rsidP="00EF3EA4">
            <w:pPr>
              <w:rPr>
                <w:rFonts w:ascii="Arial" w:hAnsi="Arial" w:cs="Arial"/>
                <w:sz w:val="20"/>
                <w:szCs w:val="20"/>
              </w:rPr>
            </w:pPr>
            <w:r w:rsidRPr="00FD09BF">
              <w:rPr>
                <w:rFonts w:ascii="Arial" w:hAnsi="Arial" w:cs="Arial"/>
                <w:sz w:val="20"/>
                <w:szCs w:val="20"/>
              </w:rPr>
              <w:t>3915.90</w:t>
            </w:r>
          </w:p>
        </w:tc>
        <w:tc>
          <w:tcPr>
            <w:tcW w:w="3211" w:type="pct"/>
          </w:tcPr>
          <w:p w14:paraId="000A7BFF" w14:textId="77777777" w:rsidR="00EA4B3C" w:rsidRPr="00FD09BF" w:rsidRDefault="00EA4B3C" w:rsidP="00EF3EA4">
            <w:pPr>
              <w:rPr>
                <w:rFonts w:ascii="Arial" w:hAnsi="Arial" w:cs="Arial"/>
                <w:sz w:val="20"/>
                <w:szCs w:val="20"/>
              </w:rPr>
            </w:pPr>
            <w:r w:rsidRPr="00FD09BF">
              <w:rPr>
                <w:rFonts w:ascii="Arial" w:hAnsi="Arial" w:cs="Arial"/>
                <w:sz w:val="20"/>
                <w:szCs w:val="20"/>
              </w:rPr>
              <w:t>- Từ plastic khác</w:t>
            </w:r>
          </w:p>
        </w:tc>
        <w:tc>
          <w:tcPr>
            <w:tcW w:w="1161" w:type="pct"/>
          </w:tcPr>
          <w:p w14:paraId="2D4395D1"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3EC585DF" w14:textId="77777777" w:rsidTr="00DC764E">
        <w:tc>
          <w:tcPr>
            <w:tcW w:w="628" w:type="pct"/>
            <w:gridSpan w:val="2"/>
          </w:tcPr>
          <w:p w14:paraId="217B0818" w14:textId="77777777" w:rsidR="00EA4B3C" w:rsidRPr="00FD09BF" w:rsidRDefault="00EA4B3C" w:rsidP="00EF3EA4">
            <w:pPr>
              <w:rPr>
                <w:rFonts w:ascii="Arial" w:hAnsi="Arial" w:cs="Arial"/>
                <w:b/>
                <w:sz w:val="20"/>
                <w:szCs w:val="20"/>
              </w:rPr>
            </w:pPr>
            <w:r w:rsidRPr="00FD09BF">
              <w:rPr>
                <w:rFonts w:ascii="Arial" w:hAnsi="Arial" w:cs="Arial"/>
                <w:b/>
                <w:sz w:val="20"/>
                <w:szCs w:val="20"/>
              </w:rPr>
              <w:t>39.16</w:t>
            </w:r>
          </w:p>
        </w:tc>
        <w:tc>
          <w:tcPr>
            <w:tcW w:w="3211" w:type="pct"/>
          </w:tcPr>
          <w:p w14:paraId="07F240B6" w14:textId="77777777" w:rsidR="00EA4B3C" w:rsidRPr="00FD09BF" w:rsidRDefault="00EA4B3C" w:rsidP="00EF3EA4">
            <w:pPr>
              <w:rPr>
                <w:rFonts w:ascii="Arial" w:hAnsi="Arial" w:cs="Arial"/>
                <w:b/>
                <w:sz w:val="20"/>
                <w:szCs w:val="20"/>
              </w:rPr>
            </w:pPr>
            <w:r w:rsidRPr="00FD09BF">
              <w:rPr>
                <w:rFonts w:ascii="Arial" w:hAnsi="Arial" w:cs="Arial"/>
                <w:b/>
                <w:sz w:val="20"/>
                <w:szCs w:val="20"/>
              </w:rPr>
              <w:t>Plastic dạng sợi monofilament có kích thước mặt cắt ngang bất kỳ trên 1 mm, dạng thanh, que và các dạng hình, đã hoặc chưa gia công bề mặt, nhưng chưa gia công cách khác.</w:t>
            </w:r>
          </w:p>
        </w:tc>
        <w:tc>
          <w:tcPr>
            <w:tcW w:w="1161" w:type="pct"/>
          </w:tcPr>
          <w:p w14:paraId="73A93E3C"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7D661AEB" w14:textId="77777777" w:rsidTr="00DC764E">
        <w:tc>
          <w:tcPr>
            <w:tcW w:w="628" w:type="pct"/>
            <w:gridSpan w:val="2"/>
          </w:tcPr>
          <w:p w14:paraId="3AADA270" w14:textId="77777777" w:rsidR="00EA4B3C" w:rsidRPr="00FD09BF" w:rsidRDefault="00EA4B3C" w:rsidP="00EF3EA4">
            <w:pPr>
              <w:rPr>
                <w:rFonts w:ascii="Arial" w:hAnsi="Arial" w:cs="Arial"/>
                <w:sz w:val="20"/>
                <w:szCs w:val="20"/>
              </w:rPr>
            </w:pPr>
            <w:r w:rsidRPr="00FD09BF">
              <w:rPr>
                <w:rFonts w:ascii="Arial" w:hAnsi="Arial" w:cs="Arial"/>
                <w:sz w:val="20"/>
                <w:szCs w:val="20"/>
              </w:rPr>
              <w:t>3916.10</w:t>
            </w:r>
          </w:p>
        </w:tc>
        <w:tc>
          <w:tcPr>
            <w:tcW w:w="3211" w:type="pct"/>
          </w:tcPr>
          <w:p w14:paraId="323D8824" w14:textId="77777777" w:rsidR="00EA4B3C" w:rsidRPr="00FD09BF" w:rsidRDefault="00EA4B3C" w:rsidP="00EF3EA4">
            <w:pPr>
              <w:rPr>
                <w:rFonts w:ascii="Arial" w:hAnsi="Arial" w:cs="Arial"/>
                <w:sz w:val="20"/>
                <w:szCs w:val="20"/>
              </w:rPr>
            </w:pPr>
            <w:r w:rsidRPr="00FD09BF">
              <w:rPr>
                <w:rFonts w:ascii="Arial" w:hAnsi="Arial" w:cs="Arial"/>
                <w:sz w:val="20"/>
                <w:szCs w:val="20"/>
              </w:rPr>
              <w:t>- Từ các polyme từ etylen:</w:t>
            </w:r>
          </w:p>
        </w:tc>
        <w:tc>
          <w:tcPr>
            <w:tcW w:w="1161" w:type="pct"/>
          </w:tcPr>
          <w:p w14:paraId="7D9CA4AA"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42FBA343" w14:textId="77777777" w:rsidTr="00DC764E">
        <w:tc>
          <w:tcPr>
            <w:tcW w:w="628" w:type="pct"/>
            <w:gridSpan w:val="2"/>
          </w:tcPr>
          <w:p w14:paraId="5123B1AA" w14:textId="77777777" w:rsidR="00EA4B3C" w:rsidRPr="00FD09BF" w:rsidRDefault="00EA4B3C" w:rsidP="00EF3EA4">
            <w:pPr>
              <w:rPr>
                <w:rFonts w:ascii="Arial" w:hAnsi="Arial" w:cs="Arial"/>
                <w:sz w:val="20"/>
                <w:szCs w:val="20"/>
              </w:rPr>
            </w:pPr>
            <w:r w:rsidRPr="00FD09BF">
              <w:rPr>
                <w:rFonts w:ascii="Arial" w:hAnsi="Arial" w:cs="Arial"/>
                <w:sz w:val="20"/>
                <w:szCs w:val="20"/>
              </w:rPr>
              <w:t>3916.20</w:t>
            </w:r>
          </w:p>
        </w:tc>
        <w:tc>
          <w:tcPr>
            <w:tcW w:w="3211" w:type="pct"/>
          </w:tcPr>
          <w:p w14:paraId="6163B02E" w14:textId="77777777" w:rsidR="00EA4B3C" w:rsidRPr="00FD09BF" w:rsidRDefault="00EA4B3C" w:rsidP="00EF3EA4">
            <w:pPr>
              <w:rPr>
                <w:rFonts w:ascii="Arial" w:hAnsi="Arial" w:cs="Arial"/>
                <w:sz w:val="20"/>
                <w:szCs w:val="20"/>
              </w:rPr>
            </w:pPr>
            <w:r w:rsidRPr="00FD09BF">
              <w:rPr>
                <w:rFonts w:ascii="Arial" w:hAnsi="Arial" w:cs="Arial"/>
                <w:sz w:val="20"/>
                <w:szCs w:val="20"/>
              </w:rPr>
              <w:t>- Từ các polyme từ vinyl clorua:</w:t>
            </w:r>
          </w:p>
        </w:tc>
        <w:tc>
          <w:tcPr>
            <w:tcW w:w="1161" w:type="pct"/>
          </w:tcPr>
          <w:p w14:paraId="486AC45B"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7D632750" w14:textId="77777777" w:rsidTr="00DC764E">
        <w:tc>
          <w:tcPr>
            <w:tcW w:w="628" w:type="pct"/>
            <w:gridSpan w:val="2"/>
          </w:tcPr>
          <w:p w14:paraId="4AB310C3" w14:textId="77777777" w:rsidR="00EA4B3C" w:rsidRPr="00FD09BF" w:rsidRDefault="00EA4B3C" w:rsidP="00EF3EA4">
            <w:pPr>
              <w:rPr>
                <w:rFonts w:ascii="Arial" w:hAnsi="Arial" w:cs="Arial"/>
                <w:sz w:val="20"/>
                <w:szCs w:val="20"/>
              </w:rPr>
            </w:pPr>
            <w:r w:rsidRPr="00FD09BF">
              <w:rPr>
                <w:rFonts w:ascii="Arial" w:hAnsi="Arial" w:cs="Arial"/>
                <w:sz w:val="20"/>
                <w:szCs w:val="20"/>
              </w:rPr>
              <w:t>3916.90</w:t>
            </w:r>
          </w:p>
        </w:tc>
        <w:tc>
          <w:tcPr>
            <w:tcW w:w="3211" w:type="pct"/>
          </w:tcPr>
          <w:p w14:paraId="5296F75C" w14:textId="77777777" w:rsidR="00EA4B3C" w:rsidRPr="00FD09BF" w:rsidRDefault="00EA4B3C" w:rsidP="00EF3EA4">
            <w:pPr>
              <w:rPr>
                <w:rFonts w:ascii="Arial" w:hAnsi="Arial" w:cs="Arial"/>
                <w:sz w:val="20"/>
                <w:szCs w:val="20"/>
              </w:rPr>
            </w:pPr>
            <w:r w:rsidRPr="00FD09BF">
              <w:rPr>
                <w:rFonts w:ascii="Arial" w:hAnsi="Arial" w:cs="Arial"/>
                <w:sz w:val="20"/>
                <w:szCs w:val="20"/>
              </w:rPr>
              <w:t>- Từ plastic khác:</w:t>
            </w:r>
          </w:p>
        </w:tc>
        <w:tc>
          <w:tcPr>
            <w:tcW w:w="1161" w:type="pct"/>
          </w:tcPr>
          <w:p w14:paraId="049C5B31"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7381B5DD" w14:textId="77777777" w:rsidTr="00DC764E">
        <w:tc>
          <w:tcPr>
            <w:tcW w:w="628" w:type="pct"/>
            <w:gridSpan w:val="2"/>
          </w:tcPr>
          <w:p w14:paraId="5FE810F6" w14:textId="77777777" w:rsidR="00EA4B3C" w:rsidRPr="00FD09BF" w:rsidRDefault="00EA4B3C" w:rsidP="00EF3EA4">
            <w:pPr>
              <w:rPr>
                <w:rFonts w:ascii="Arial" w:hAnsi="Arial" w:cs="Arial"/>
                <w:b/>
                <w:sz w:val="20"/>
                <w:szCs w:val="20"/>
              </w:rPr>
            </w:pPr>
            <w:r w:rsidRPr="00FD09BF">
              <w:rPr>
                <w:rFonts w:ascii="Arial" w:hAnsi="Arial" w:cs="Arial"/>
                <w:b/>
                <w:sz w:val="20"/>
                <w:szCs w:val="20"/>
              </w:rPr>
              <w:t>39.17</w:t>
            </w:r>
          </w:p>
        </w:tc>
        <w:tc>
          <w:tcPr>
            <w:tcW w:w="3211" w:type="pct"/>
          </w:tcPr>
          <w:p w14:paraId="64DF9298" w14:textId="77777777" w:rsidR="00EA4B3C" w:rsidRPr="00FD09BF" w:rsidRDefault="00EA4B3C" w:rsidP="00EF3EA4">
            <w:pPr>
              <w:rPr>
                <w:rFonts w:ascii="Arial" w:hAnsi="Arial" w:cs="Arial"/>
                <w:b/>
                <w:sz w:val="20"/>
                <w:szCs w:val="20"/>
              </w:rPr>
            </w:pPr>
            <w:r w:rsidRPr="00FD09BF">
              <w:rPr>
                <w:rFonts w:ascii="Arial" w:hAnsi="Arial" w:cs="Arial"/>
                <w:b/>
                <w:sz w:val="20"/>
                <w:szCs w:val="20"/>
              </w:rPr>
              <w:t>Các loại ống, ống dẫn và ống vòi, và các phụ kiện dùng để ghép nối chúng (ví dụ, các đoạn nối, khuỷu, vành đệm), bằng plastic.</w:t>
            </w:r>
          </w:p>
        </w:tc>
        <w:tc>
          <w:tcPr>
            <w:tcW w:w="1161" w:type="pct"/>
          </w:tcPr>
          <w:p w14:paraId="7007BA44"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23F01DFF" w14:textId="77777777" w:rsidTr="00DC764E">
        <w:tc>
          <w:tcPr>
            <w:tcW w:w="628" w:type="pct"/>
            <w:gridSpan w:val="2"/>
          </w:tcPr>
          <w:p w14:paraId="522AE688" w14:textId="77777777" w:rsidR="00EA4B3C" w:rsidRPr="00FD09BF" w:rsidRDefault="00EA4B3C" w:rsidP="00EF3EA4">
            <w:pPr>
              <w:rPr>
                <w:rFonts w:ascii="Arial" w:hAnsi="Arial" w:cs="Arial"/>
                <w:sz w:val="20"/>
                <w:szCs w:val="20"/>
              </w:rPr>
            </w:pPr>
            <w:r w:rsidRPr="00FD09BF">
              <w:rPr>
                <w:rFonts w:ascii="Arial" w:hAnsi="Arial" w:cs="Arial"/>
                <w:sz w:val="20"/>
                <w:szCs w:val="20"/>
              </w:rPr>
              <w:t>3917.10</w:t>
            </w:r>
          </w:p>
        </w:tc>
        <w:tc>
          <w:tcPr>
            <w:tcW w:w="3211" w:type="pct"/>
          </w:tcPr>
          <w:p w14:paraId="52DAC400" w14:textId="77777777" w:rsidR="00EA4B3C" w:rsidRPr="00FD09BF" w:rsidRDefault="00EA4B3C" w:rsidP="00EF3EA4">
            <w:pPr>
              <w:rPr>
                <w:rFonts w:ascii="Arial" w:hAnsi="Arial" w:cs="Arial"/>
                <w:sz w:val="20"/>
                <w:szCs w:val="20"/>
              </w:rPr>
            </w:pPr>
            <w:r w:rsidRPr="00FD09BF">
              <w:rPr>
                <w:rFonts w:ascii="Arial" w:hAnsi="Arial" w:cs="Arial"/>
                <w:sz w:val="20"/>
                <w:szCs w:val="20"/>
              </w:rPr>
              <w:t>- Ruột nhân tạo (vỏ xúc xích) bằng protein đã làm cứng hoặc bằng chất liệu xenlulo:</w:t>
            </w:r>
          </w:p>
        </w:tc>
        <w:tc>
          <w:tcPr>
            <w:tcW w:w="1161" w:type="pct"/>
          </w:tcPr>
          <w:p w14:paraId="2D9E109D"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20C25497" w14:textId="77777777" w:rsidTr="00DC764E">
        <w:tc>
          <w:tcPr>
            <w:tcW w:w="628" w:type="pct"/>
            <w:gridSpan w:val="2"/>
          </w:tcPr>
          <w:p w14:paraId="4DBB73A3"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11" w:type="pct"/>
          </w:tcPr>
          <w:p w14:paraId="2B50104E" w14:textId="77777777" w:rsidR="00EA4B3C" w:rsidRPr="00FD09BF" w:rsidRDefault="00EA4B3C" w:rsidP="00EF3EA4">
            <w:pPr>
              <w:rPr>
                <w:rFonts w:ascii="Arial" w:hAnsi="Arial" w:cs="Arial"/>
                <w:sz w:val="20"/>
                <w:szCs w:val="20"/>
              </w:rPr>
            </w:pPr>
            <w:r w:rsidRPr="00FD09BF">
              <w:rPr>
                <w:rFonts w:ascii="Arial" w:hAnsi="Arial" w:cs="Arial"/>
                <w:sz w:val="20"/>
                <w:szCs w:val="20"/>
              </w:rPr>
              <w:t>- Ống, ống dẫn và ống vòi, loại cứng:</w:t>
            </w:r>
          </w:p>
        </w:tc>
        <w:tc>
          <w:tcPr>
            <w:tcW w:w="1161" w:type="pct"/>
          </w:tcPr>
          <w:p w14:paraId="398E3CE1"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53C44C3F" w14:textId="77777777" w:rsidTr="00DC764E">
        <w:tc>
          <w:tcPr>
            <w:tcW w:w="628" w:type="pct"/>
            <w:gridSpan w:val="2"/>
          </w:tcPr>
          <w:p w14:paraId="5A33D7F5" w14:textId="77777777" w:rsidR="00EA4B3C" w:rsidRPr="00FD09BF" w:rsidRDefault="00EA4B3C" w:rsidP="00EF3EA4">
            <w:pPr>
              <w:rPr>
                <w:rFonts w:ascii="Arial" w:hAnsi="Arial" w:cs="Arial"/>
                <w:sz w:val="20"/>
                <w:szCs w:val="20"/>
              </w:rPr>
            </w:pPr>
            <w:r w:rsidRPr="00FD09BF">
              <w:rPr>
                <w:rFonts w:ascii="Arial" w:hAnsi="Arial" w:cs="Arial"/>
                <w:sz w:val="20"/>
                <w:szCs w:val="20"/>
              </w:rPr>
              <w:t>3917.21</w:t>
            </w:r>
          </w:p>
        </w:tc>
        <w:tc>
          <w:tcPr>
            <w:tcW w:w="3211" w:type="pct"/>
          </w:tcPr>
          <w:p w14:paraId="11F0A733" w14:textId="77777777" w:rsidR="00EA4B3C" w:rsidRPr="00FD09BF" w:rsidRDefault="00EA4B3C" w:rsidP="00EF3EA4">
            <w:pPr>
              <w:rPr>
                <w:rFonts w:ascii="Arial" w:hAnsi="Arial" w:cs="Arial"/>
                <w:sz w:val="20"/>
                <w:szCs w:val="20"/>
              </w:rPr>
            </w:pPr>
            <w:r w:rsidRPr="00FD09BF">
              <w:rPr>
                <w:rFonts w:ascii="Arial" w:hAnsi="Arial" w:cs="Arial"/>
                <w:sz w:val="20"/>
                <w:szCs w:val="20"/>
              </w:rPr>
              <w:t>- - Bằng các polyme từ etylen</w:t>
            </w:r>
          </w:p>
        </w:tc>
        <w:tc>
          <w:tcPr>
            <w:tcW w:w="1161" w:type="pct"/>
          </w:tcPr>
          <w:p w14:paraId="584B1728"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1024C6C4" w14:textId="77777777" w:rsidTr="00DC764E">
        <w:tc>
          <w:tcPr>
            <w:tcW w:w="628" w:type="pct"/>
            <w:gridSpan w:val="2"/>
          </w:tcPr>
          <w:p w14:paraId="2CADEA40" w14:textId="77777777" w:rsidR="00EA4B3C" w:rsidRPr="00FD09BF" w:rsidRDefault="00EA4B3C" w:rsidP="00EF3EA4">
            <w:pPr>
              <w:rPr>
                <w:rFonts w:ascii="Arial" w:hAnsi="Arial" w:cs="Arial"/>
                <w:sz w:val="20"/>
                <w:szCs w:val="20"/>
              </w:rPr>
            </w:pPr>
            <w:r w:rsidRPr="00FD09BF">
              <w:rPr>
                <w:rFonts w:ascii="Arial" w:hAnsi="Arial" w:cs="Arial"/>
                <w:sz w:val="20"/>
                <w:szCs w:val="20"/>
              </w:rPr>
              <w:t>3917.22</w:t>
            </w:r>
          </w:p>
        </w:tc>
        <w:tc>
          <w:tcPr>
            <w:tcW w:w="3211" w:type="pct"/>
          </w:tcPr>
          <w:p w14:paraId="2700592A" w14:textId="77777777" w:rsidR="00EA4B3C" w:rsidRPr="00FD09BF" w:rsidRDefault="00EA4B3C" w:rsidP="00EF3EA4">
            <w:pPr>
              <w:rPr>
                <w:rFonts w:ascii="Arial" w:hAnsi="Arial" w:cs="Arial"/>
                <w:sz w:val="20"/>
                <w:szCs w:val="20"/>
              </w:rPr>
            </w:pPr>
            <w:r w:rsidRPr="00FD09BF">
              <w:rPr>
                <w:rFonts w:ascii="Arial" w:hAnsi="Arial" w:cs="Arial"/>
                <w:sz w:val="20"/>
                <w:szCs w:val="20"/>
              </w:rPr>
              <w:t>- - Bằng các polyme từ propylen</w:t>
            </w:r>
          </w:p>
        </w:tc>
        <w:tc>
          <w:tcPr>
            <w:tcW w:w="1161" w:type="pct"/>
          </w:tcPr>
          <w:p w14:paraId="536977C6"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1D4B1FEC" w14:textId="77777777" w:rsidTr="00DC764E">
        <w:tc>
          <w:tcPr>
            <w:tcW w:w="628" w:type="pct"/>
            <w:gridSpan w:val="2"/>
          </w:tcPr>
          <w:p w14:paraId="6DEA0CE4" w14:textId="77777777" w:rsidR="00EA4B3C" w:rsidRPr="00FD09BF" w:rsidRDefault="00EA4B3C" w:rsidP="00EF3EA4">
            <w:pPr>
              <w:rPr>
                <w:rFonts w:ascii="Arial" w:hAnsi="Arial" w:cs="Arial"/>
                <w:sz w:val="20"/>
                <w:szCs w:val="20"/>
              </w:rPr>
            </w:pPr>
            <w:r w:rsidRPr="00FD09BF">
              <w:rPr>
                <w:rFonts w:ascii="Arial" w:hAnsi="Arial" w:cs="Arial"/>
                <w:sz w:val="20"/>
                <w:szCs w:val="20"/>
              </w:rPr>
              <w:t>3917.23</w:t>
            </w:r>
          </w:p>
        </w:tc>
        <w:tc>
          <w:tcPr>
            <w:tcW w:w="3211" w:type="pct"/>
          </w:tcPr>
          <w:p w14:paraId="46FD6FCD" w14:textId="77777777" w:rsidR="00EA4B3C" w:rsidRPr="00FD09BF" w:rsidRDefault="00EA4B3C" w:rsidP="00EF3EA4">
            <w:pPr>
              <w:rPr>
                <w:rFonts w:ascii="Arial" w:hAnsi="Arial" w:cs="Arial"/>
                <w:sz w:val="20"/>
                <w:szCs w:val="20"/>
              </w:rPr>
            </w:pPr>
            <w:r w:rsidRPr="00FD09BF">
              <w:rPr>
                <w:rFonts w:ascii="Arial" w:hAnsi="Arial" w:cs="Arial"/>
                <w:sz w:val="20"/>
                <w:szCs w:val="20"/>
              </w:rPr>
              <w:t>- - Bằng các polyme từ vinyl clorua</w:t>
            </w:r>
          </w:p>
        </w:tc>
        <w:tc>
          <w:tcPr>
            <w:tcW w:w="1161" w:type="pct"/>
          </w:tcPr>
          <w:p w14:paraId="03B6F7BF"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5CB94B0D" w14:textId="77777777" w:rsidTr="00DC764E">
        <w:tc>
          <w:tcPr>
            <w:tcW w:w="628" w:type="pct"/>
            <w:gridSpan w:val="2"/>
          </w:tcPr>
          <w:p w14:paraId="661469CA" w14:textId="77777777" w:rsidR="00EA4B3C" w:rsidRPr="00FD09BF" w:rsidRDefault="00EA4B3C" w:rsidP="00EF3EA4">
            <w:pPr>
              <w:rPr>
                <w:rFonts w:ascii="Arial" w:hAnsi="Arial" w:cs="Arial"/>
                <w:sz w:val="20"/>
                <w:szCs w:val="20"/>
              </w:rPr>
            </w:pPr>
            <w:r w:rsidRPr="00FD09BF">
              <w:rPr>
                <w:rFonts w:ascii="Arial" w:hAnsi="Arial" w:cs="Arial"/>
                <w:sz w:val="20"/>
                <w:szCs w:val="20"/>
              </w:rPr>
              <w:t>3917.29</w:t>
            </w:r>
          </w:p>
        </w:tc>
        <w:tc>
          <w:tcPr>
            <w:tcW w:w="3211" w:type="pct"/>
          </w:tcPr>
          <w:p w14:paraId="382B480B" w14:textId="77777777" w:rsidR="00EA4B3C" w:rsidRPr="00FD09BF" w:rsidRDefault="00EA4B3C" w:rsidP="00EF3EA4">
            <w:pPr>
              <w:rPr>
                <w:rFonts w:ascii="Arial" w:hAnsi="Arial" w:cs="Arial"/>
                <w:sz w:val="20"/>
                <w:szCs w:val="20"/>
              </w:rPr>
            </w:pPr>
            <w:r w:rsidRPr="00FD09BF">
              <w:rPr>
                <w:rFonts w:ascii="Arial" w:hAnsi="Arial" w:cs="Arial"/>
                <w:sz w:val="20"/>
                <w:szCs w:val="20"/>
              </w:rPr>
              <w:t>- - Bằng plastic khác:</w:t>
            </w:r>
          </w:p>
        </w:tc>
        <w:tc>
          <w:tcPr>
            <w:tcW w:w="1161" w:type="pct"/>
          </w:tcPr>
          <w:p w14:paraId="6F77A9C8"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323A49B1" w14:textId="77777777" w:rsidTr="00DC764E">
        <w:tc>
          <w:tcPr>
            <w:tcW w:w="628" w:type="pct"/>
            <w:gridSpan w:val="2"/>
          </w:tcPr>
          <w:p w14:paraId="4B81130E"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11" w:type="pct"/>
          </w:tcPr>
          <w:p w14:paraId="31C4D80E" w14:textId="77777777" w:rsidR="00EA4B3C" w:rsidRPr="00FD09BF" w:rsidRDefault="00EA4B3C" w:rsidP="00EF3EA4">
            <w:pPr>
              <w:rPr>
                <w:rFonts w:ascii="Arial" w:hAnsi="Arial" w:cs="Arial"/>
                <w:sz w:val="20"/>
                <w:szCs w:val="20"/>
              </w:rPr>
            </w:pPr>
            <w:r w:rsidRPr="00FD09BF">
              <w:rPr>
                <w:rFonts w:ascii="Arial" w:hAnsi="Arial" w:cs="Arial"/>
                <w:sz w:val="20"/>
                <w:szCs w:val="20"/>
              </w:rPr>
              <w:t>- Ống, ống dẫn và ống vòi khác:</w:t>
            </w:r>
          </w:p>
        </w:tc>
        <w:tc>
          <w:tcPr>
            <w:tcW w:w="1161" w:type="pct"/>
          </w:tcPr>
          <w:p w14:paraId="67A14E00"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083727FF" w14:textId="77777777" w:rsidTr="00DC764E">
        <w:tc>
          <w:tcPr>
            <w:tcW w:w="628" w:type="pct"/>
            <w:gridSpan w:val="2"/>
          </w:tcPr>
          <w:p w14:paraId="0129D02A" w14:textId="77777777" w:rsidR="00EA4B3C" w:rsidRPr="00FD09BF" w:rsidRDefault="00EA4B3C" w:rsidP="00EF3EA4">
            <w:pPr>
              <w:rPr>
                <w:rFonts w:ascii="Arial" w:hAnsi="Arial" w:cs="Arial"/>
                <w:sz w:val="20"/>
                <w:szCs w:val="20"/>
              </w:rPr>
            </w:pPr>
            <w:r w:rsidRPr="00FD09BF">
              <w:rPr>
                <w:rFonts w:ascii="Arial" w:hAnsi="Arial" w:cs="Arial"/>
                <w:sz w:val="20"/>
                <w:szCs w:val="20"/>
              </w:rPr>
              <w:t>3917.31</w:t>
            </w:r>
          </w:p>
        </w:tc>
        <w:tc>
          <w:tcPr>
            <w:tcW w:w="3211" w:type="pct"/>
          </w:tcPr>
          <w:p w14:paraId="3C238BF6" w14:textId="77777777" w:rsidR="00EA4B3C" w:rsidRPr="00FD09BF" w:rsidRDefault="00EA4B3C" w:rsidP="00EF3EA4">
            <w:pPr>
              <w:rPr>
                <w:rFonts w:ascii="Arial" w:hAnsi="Arial" w:cs="Arial"/>
                <w:sz w:val="20"/>
                <w:szCs w:val="20"/>
              </w:rPr>
            </w:pPr>
            <w:r w:rsidRPr="00FD09BF">
              <w:rPr>
                <w:rFonts w:ascii="Arial" w:hAnsi="Arial" w:cs="Arial"/>
                <w:sz w:val="20"/>
                <w:szCs w:val="20"/>
              </w:rPr>
              <w:t>- - Ống, ống dẫn và ống vòi, loại mềm, có áp suất bục tối thiểu là 27,6 MPa:</w:t>
            </w:r>
          </w:p>
        </w:tc>
        <w:tc>
          <w:tcPr>
            <w:tcW w:w="1161" w:type="pct"/>
          </w:tcPr>
          <w:p w14:paraId="3ABD38C1"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1311AA59" w14:textId="77777777" w:rsidTr="00DC764E">
        <w:tc>
          <w:tcPr>
            <w:tcW w:w="628" w:type="pct"/>
            <w:gridSpan w:val="2"/>
          </w:tcPr>
          <w:p w14:paraId="470619FC" w14:textId="77777777" w:rsidR="00EA4B3C" w:rsidRPr="00FD09BF" w:rsidRDefault="00EA4B3C" w:rsidP="00EF3EA4">
            <w:pPr>
              <w:rPr>
                <w:rFonts w:ascii="Arial" w:hAnsi="Arial" w:cs="Arial"/>
                <w:sz w:val="20"/>
                <w:szCs w:val="20"/>
              </w:rPr>
            </w:pPr>
            <w:r w:rsidRPr="00FD09BF">
              <w:rPr>
                <w:rFonts w:ascii="Arial" w:hAnsi="Arial" w:cs="Arial"/>
                <w:sz w:val="20"/>
                <w:szCs w:val="20"/>
              </w:rPr>
              <w:t>3917.32</w:t>
            </w:r>
          </w:p>
        </w:tc>
        <w:tc>
          <w:tcPr>
            <w:tcW w:w="3211" w:type="pct"/>
          </w:tcPr>
          <w:p w14:paraId="501FA2CD"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 chưa gia cố hoặc kết hợp với vật liệu khác, không kèm các phụ kiện:</w:t>
            </w:r>
          </w:p>
        </w:tc>
        <w:tc>
          <w:tcPr>
            <w:tcW w:w="1161" w:type="pct"/>
          </w:tcPr>
          <w:p w14:paraId="68B56C89"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506EC3C9" w14:textId="77777777" w:rsidTr="00DC764E">
        <w:tc>
          <w:tcPr>
            <w:tcW w:w="628" w:type="pct"/>
            <w:gridSpan w:val="2"/>
          </w:tcPr>
          <w:p w14:paraId="27C0E55C" w14:textId="77777777" w:rsidR="00EA4B3C" w:rsidRPr="00FD09BF" w:rsidRDefault="00EA4B3C" w:rsidP="00EF3EA4">
            <w:pPr>
              <w:rPr>
                <w:rFonts w:ascii="Arial" w:hAnsi="Arial" w:cs="Arial"/>
                <w:sz w:val="20"/>
                <w:szCs w:val="20"/>
              </w:rPr>
            </w:pPr>
            <w:r w:rsidRPr="00FD09BF">
              <w:rPr>
                <w:rFonts w:ascii="Arial" w:hAnsi="Arial" w:cs="Arial"/>
                <w:sz w:val="20"/>
                <w:szCs w:val="20"/>
              </w:rPr>
              <w:t>3917.33</w:t>
            </w:r>
          </w:p>
        </w:tc>
        <w:tc>
          <w:tcPr>
            <w:tcW w:w="3211" w:type="pct"/>
          </w:tcPr>
          <w:p w14:paraId="2E2BC9C6"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 chưa được gia cố hoặc kết hợp với các vật liệu khác, có kèm các phụ kiện:</w:t>
            </w:r>
          </w:p>
        </w:tc>
        <w:tc>
          <w:tcPr>
            <w:tcW w:w="1161" w:type="pct"/>
          </w:tcPr>
          <w:p w14:paraId="60E8721E"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26071D2B" w14:textId="77777777" w:rsidTr="00DC764E">
        <w:tc>
          <w:tcPr>
            <w:tcW w:w="628" w:type="pct"/>
            <w:gridSpan w:val="2"/>
          </w:tcPr>
          <w:p w14:paraId="4459DC86" w14:textId="77777777" w:rsidR="00EA4B3C" w:rsidRPr="00FD09BF" w:rsidRDefault="00EA4B3C" w:rsidP="00EF3EA4">
            <w:pPr>
              <w:rPr>
                <w:rFonts w:ascii="Arial" w:hAnsi="Arial" w:cs="Arial"/>
                <w:sz w:val="20"/>
                <w:szCs w:val="20"/>
              </w:rPr>
            </w:pPr>
            <w:r w:rsidRPr="00FD09BF">
              <w:rPr>
                <w:rFonts w:ascii="Arial" w:hAnsi="Arial" w:cs="Arial"/>
                <w:sz w:val="20"/>
                <w:szCs w:val="20"/>
              </w:rPr>
              <w:t>3917.39</w:t>
            </w:r>
          </w:p>
        </w:tc>
        <w:tc>
          <w:tcPr>
            <w:tcW w:w="3211" w:type="pct"/>
          </w:tcPr>
          <w:p w14:paraId="466DC6BD"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tcPr>
          <w:p w14:paraId="7C6E1420"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671896A8" w14:textId="77777777" w:rsidTr="00DC764E">
        <w:tc>
          <w:tcPr>
            <w:tcW w:w="628" w:type="pct"/>
            <w:gridSpan w:val="2"/>
          </w:tcPr>
          <w:p w14:paraId="79F6B2BD" w14:textId="77777777" w:rsidR="00EA4B3C" w:rsidRPr="00FD09BF" w:rsidRDefault="00EA4B3C" w:rsidP="00EF3EA4">
            <w:pPr>
              <w:rPr>
                <w:rFonts w:ascii="Arial" w:hAnsi="Arial" w:cs="Arial"/>
                <w:sz w:val="20"/>
                <w:szCs w:val="20"/>
              </w:rPr>
            </w:pPr>
            <w:r w:rsidRPr="00FD09BF">
              <w:rPr>
                <w:rFonts w:ascii="Arial" w:hAnsi="Arial" w:cs="Arial"/>
                <w:sz w:val="20"/>
                <w:szCs w:val="20"/>
              </w:rPr>
              <w:t>3917.40</w:t>
            </w:r>
          </w:p>
        </w:tc>
        <w:tc>
          <w:tcPr>
            <w:tcW w:w="3211" w:type="pct"/>
          </w:tcPr>
          <w:p w14:paraId="0833FEBD" w14:textId="77777777" w:rsidR="00EA4B3C" w:rsidRPr="00FD09BF" w:rsidRDefault="00EA4B3C" w:rsidP="00EF3EA4">
            <w:pPr>
              <w:rPr>
                <w:rFonts w:ascii="Arial" w:hAnsi="Arial" w:cs="Arial"/>
                <w:sz w:val="20"/>
                <w:szCs w:val="20"/>
              </w:rPr>
            </w:pPr>
            <w:r w:rsidRPr="00FD09BF">
              <w:rPr>
                <w:rFonts w:ascii="Arial" w:hAnsi="Arial" w:cs="Arial"/>
                <w:sz w:val="20"/>
                <w:szCs w:val="20"/>
              </w:rPr>
              <w:t>- Các phụ kiện</w:t>
            </w:r>
          </w:p>
        </w:tc>
        <w:tc>
          <w:tcPr>
            <w:tcW w:w="1161" w:type="pct"/>
          </w:tcPr>
          <w:p w14:paraId="4DC058B9"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36320DB1" w14:textId="77777777" w:rsidTr="00DC764E">
        <w:tc>
          <w:tcPr>
            <w:tcW w:w="628" w:type="pct"/>
            <w:gridSpan w:val="2"/>
          </w:tcPr>
          <w:p w14:paraId="3558A8FD" w14:textId="77777777" w:rsidR="00EA4B3C" w:rsidRPr="00FD09BF" w:rsidRDefault="00EA4B3C" w:rsidP="00EF3EA4">
            <w:pPr>
              <w:rPr>
                <w:rFonts w:ascii="Arial" w:hAnsi="Arial" w:cs="Arial"/>
                <w:b/>
                <w:sz w:val="20"/>
                <w:szCs w:val="20"/>
              </w:rPr>
            </w:pPr>
            <w:r w:rsidRPr="00FD09BF">
              <w:rPr>
                <w:rFonts w:ascii="Arial" w:hAnsi="Arial" w:cs="Arial"/>
                <w:b/>
                <w:sz w:val="20"/>
                <w:szCs w:val="20"/>
              </w:rPr>
              <w:t>39.18</w:t>
            </w:r>
          </w:p>
        </w:tc>
        <w:tc>
          <w:tcPr>
            <w:tcW w:w="3211" w:type="pct"/>
          </w:tcPr>
          <w:p w14:paraId="2557B25A" w14:textId="77777777" w:rsidR="00EA4B3C" w:rsidRPr="00FD09BF" w:rsidRDefault="00EA4B3C" w:rsidP="00EF3EA4">
            <w:pPr>
              <w:rPr>
                <w:rFonts w:ascii="Arial" w:hAnsi="Arial" w:cs="Arial"/>
                <w:b/>
                <w:sz w:val="20"/>
                <w:szCs w:val="20"/>
              </w:rPr>
            </w:pPr>
            <w:r w:rsidRPr="00FD09BF">
              <w:rPr>
                <w:rFonts w:ascii="Arial" w:hAnsi="Arial" w:cs="Arial"/>
                <w:b/>
                <w:sz w:val="20"/>
                <w:szCs w:val="20"/>
              </w:rPr>
              <w:t>Tấm trải sàn bằng plastic, có hoặc không tự dính, dạng cuộn hoặc dạng tấm rời để ghép; tấm phủ tường hoặc phủ trần bằng plastic, như đã nêu trong Chú giải 9 của Chương này.</w:t>
            </w:r>
          </w:p>
        </w:tc>
        <w:tc>
          <w:tcPr>
            <w:tcW w:w="1161" w:type="pct"/>
          </w:tcPr>
          <w:p w14:paraId="3061E244"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053779A4" w14:textId="77777777" w:rsidTr="00DC764E">
        <w:tc>
          <w:tcPr>
            <w:tcW w:w="628" w:type="pct"/>
            <w:gridSpan w:val="2"/>
          </w:tcPr>
          <w:p w14:paraId="3944019D" w14:textId="77777777" w:rsidR="00EA4B3C" w:rsidRPr="00FD09BF" w:rsidRDefault="00EA4B3C" w:rsidP="00EF3EA4">
            <w:pPr>
              <w:rPr>
                <w:rFonts w:ascii="Arial" w:hAnsi="Arial" w:cs="Arial"/>
                <w:sz w:val="20"/>
                <w:szCs w:val="20"/>
              </w:rPr>
            </w:pPr>
            <w:r w:rsidRPr="00FD09BF">
              <w:rPr>
                <w:rFonts w:ascii="Arial" w:hAnsi="Arial" w:cs="Arial"/>
                <w:sz w:val="20"/>
                <w:szCs w:val="20"/>
              </w:rPr>
              <w:t>3918.10</w:t>
            </w:r>
          </w:p>
        </w:tc>
        <w:tc>
          <w:tcPr>
            <w:tcW w:w="3211" w:type="pct"/>
          </w:tcPr>
          <w:p w14:paraId="00FEB45D" w14:textId="77777777" w:rsidR="00EA4B3C" w:rsidRPr="00FD09BF" w:rsidRDefault="00EA4B3C" w:rsidP="00EF3EA4">
            <w:pPr>
              <w:rPr>
                <w:rFonts w:ascii="Arial" w:hAnsi="Arial" w:cs="Arial"/>
                <w:sz w:val="20"/>
                <w:szCs w:val="20"/>
              </w:rPr>
            </w:pPr>
            <w:r w:rsidRPr="00FD09BF">
              <w:rPr>
                <w:rFonts w:ascii="Arial" w:hAnsi="Arial" w:cs="Arial"/>
                <w:sz w:val="20"/>
                <w:szCs w:val="20"/>
              </w:rPr>
              <w:t>- Từ các polyme từ vinyl clorua:</w:t>
            </w:r>
          </w:p>
        </w:tc>
        <w:tc>
          <w:tcPr>
            <w:tcW w:w="1161" w:type="pct"/>
          </w:tcPr>
          <w:p w14:paraId="4659FC79"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4DAA2E87" w14:textId="77777777" w:rsidTr="00DC764E">
        <w:tc>
          <w:tcPr>
            <w:tcW w:w="628" w:type="pct"/>
            <w:gridSpan w:val="2"/>
          </w:tcPr>
          <w:p w14:paraId="3C4232B0" w14:textId="77777777" w:rsidR="00EA4B3C" w:rsidRPr="00FD09BF" w:rsidRDefault="00EA4B3C" w:rsidP="00EF3EA4">
            <w:pPr>
              <w:rPr>
                <w:rFonts w:ascii="Arial" w:hAnsi="Arial" w:cs="Arial"/>
                <w:sz w:val="20"/>
                <w:szCs w:val="20"/>
              </w:rPr>
            </w:pPr>
            <w:r w:rsidRPr="00FD09BF">
              <w:rPr>
                <w:rFonts w:ascii="Arial" w:hAnsi="Arial" w:cs="Arial"/>
                <w:sz w:val="20"/>
                <w:szCs w:val="20"/>
              </w:rPr>
              <w:t>3918.90</w:t>
            </w:r>
          </w:p>
        </w:tc>
        <w:tc>
          <w:tcPr>
            <w:tcW w:w="3211" w:type="pct"/>
          </w:tcPr>
          <w:p w14:paraId="529F66EC" w14:textId="77777777" w:rsidR="00EA4B3C" w:rsidRPr="00FD09BF" w:rsidRDefault="00EA4B3C" w:rsidP="00EF3EA4">
            <w:pPr>
              <w:rPr>
                <w:rFonts w:ascii="Arial" w:hAnsi="Arial" w:cs="Arial"/>
                <w:sz w:val="20"/>
                <w:szCs w:val="20"/>
              </w:rPr>
            </w:pPr>
            <w:r w:rsidRPr="00FD09BF">
              <w:rPr>
                <w:rFonts w:ascii="Arial" w:hAnsi="Arial" w:cs="Arial"/>
                <w:sz w:val="20"/>
                <w:szCs w:val="20"/>
              </w:rPr>
              <w:t>- Từ plastic khác:</w:t>
            </w:r>
          </w:p>
        </w:tc>
        <w:tc>
          <w:tcPr>
            <w:tcW w:w="1161" w:type="pct"/>
          </w:tcPr>
          <w:p w14:paraId="483C5588"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5A3FFD2A" w14:textId="77777777" w:rsidTr="00DC764E">
        <w:tc>
          <w:tcPr>
            <w:tcW w:w="628" w:type="pct"/>
            <w:gridSpan w:val="2"/>
          </w:tcPr>
          <w:p w14:paraId="14C7CF02" w14:textId="77777777" w:rsidR="00EA4B3C" w:rsidRPr="00FD09BF" w:rsidRDefault="00EA4B3C" w:rsidP="00EF3EA4">
            <w:pPr>
              <w:rPr>
                <w:rFonts w:ascii="Arial" w:hAnsi="Arial" w:cs="Arial"/>
                <w:b/>
                <w:sz w:val="20"/>
                <w:szCs w:val="20"/>
              </w:rPr>
            </w:pPr>
            <w:r w:rsidRPr="00FD09BF">
              <w:rPr>
                <w:rFonts w:ascii="Arial" w:hAnsi="Arial" w:cs="Arial"/>
                <w:b/>
                <w:sz w:val="20"/>
                <w:szCs w:val="20"/>
              </w:rPr>
              <w:t>39.19</w:t>
            </w:r>
          </w:p>
        </w:tc>
        <w:tc>
          <w:tcPr>
            <w:tcW w:w="3211" w:type="pct"/>
          </w:tcPr>
          <w:p w14:paraId="505D2AA9" w14:textId="77777777" w:rsidR="00EA4B3C" w:rsidRPr="00FD09BF" w:rsidRDefault="00EA4B3C" w:rsidP="00EF3EA4">
            <w:pPr>
              <w:rPr>
                <w:rFonts w:ascii="Arial" w:hAnsi="Arial" w:cs="Arial"/>
                <w:b/>
                <w:sz w:val="20"/>
                <w:szCs w:val="20"/>
              </w:rPr>
            </w:pPr>
            <w:r w:rsidRPr="00FD09BF">
              <w:rPr>
                <w:rFonts w:ascii="Arial" w:hAnsi="Arial" w:cs="Arial"/>
                <w:b/>
                <w:sz w:val="20"/>
                <w:szCs w:val="20"/>
              </w:rPr>
              <w:t>Tấm, phiến, màng, lá, băng, dải và các hình dạng phẳng khác tự dính, bằng plastic, có hoặc không ở dạng cuộn.</w:t>
            </w:r>
          </w:p>
        </w:tc>
        <w:tc>
          <w:tcPr>
            <w:tcW w:w="1161" w:type="pct"/>
          </w:tcPr>
          <w:p w14:paraId="213A724F"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794DB6B6" w14:textId="77777777" w:rsidTr="00DC764E">
        <w:tc>
          <w:tcPr>
            <w:tcW w:w="628" w:type="pct"/>
            <w:gridSpan w:val="2"/>
          </w:tcPr>
          <w:p w14:paraId="63E02480" w14:textId="77777777" w:rsidR="00EA4B3C" w:rsidRPr="00FD09BF" w:rsidRDefault="00EA4B3C" w:rsidP="00EF3EA4">
            <w:pPr>
              <w:rPr>
                <w:rFonts w:ascii="Arial" w:hAnsi="Arial" w:cs="Arial"/>
                <w:sz w:val="20"/>
                <w:szCs w:val="20"/>
              </w:rPr>
            </w:pPr>
            <w:r w:rsidRPr="00FD09BF">
              <w:rPr>
                <w:rFonts w:ascii="Arial" w:hAnsi="Arial" w:cs="Arial"/>
                <w:sz w:val="20"/>
                <w:szCs w:val="20"/>
              </w:rPr>
              <w:t>3919.10</w:t>
            </w:r>
          </w:p>
        </w:tc>
        <w:tc>
          <w:tcPr>
            <w:tcW w:w="3211" w:type="pct"/>
          </w:tcPr>
          <w:p w14:paraId="28E52016" w14:textId="77777777" w:rsidR="00EA4B3C" w:rsidRPr="00FD09BF" w:rsidRDefault="00EA4B3C" w:rsidP="00EF3EA4">
            <w:pPr>
              <w:rPr>
                <w:rFonts w:ascii="Arial" w:hAnsi="Arial" w:cs="Arial"/>
                <w:sz w:val="20"/>
                <w:szCs w:val="20"/>
              </w:rPr>
            </w:pPr>
            <w:r w:rsidRPr="00FD09BF">
              <w:rPr>
                <w:rFonts w:ascii="Arial" w:hAnsi="Arial" w:cs="Arial"/>
                <w:sz w:val="20"/>
                <w:szCs w:val="20"/>
              </w:rPr>
              <w:t>- Ở dạng cuộn có chiều rộng không quá 20 cm:</w:t>
            </w:r>
          </w:p>
        </w:tc>
        <w:tc>
          <w:tcPr>
            <w:tcW w:w="1161" w:type="pct"/>
          </w:tcPr>
          <w:p w14:paraId="790CC0CF"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5A0CBE8F" w14:textId="77777777" w:rsidTr="00DC764E">
        <w:tc>
          <w:tcPr>
            <w:tcW w:w="628" w:type="pct"/>
            <w:gridSpan w:val="2"/>
          </w:tcPr>
          <w:p w14:paraId="35676B83" w14:textId="77777777" w:rsidR="00EA4B3C" w:rsidRPr="00FD09BF" w:rsidRDefault="00EA4B3C" w:rsidP="00EF3EA4">
            <w:pPr>
              <w:rPr>
                <w:rFonts w:ascii="Arial" w:hAnsi="Arial" w:cs="Arial"/>
                <w:sz w:val="20"/>
                <w:szCs w:val="20"/>
              </w:rPr>
            </w:pPr>
            <w:r w:rsidRPr="00FD09BF">
              <w:rPr>
                <w:rFonts w:ascii="Arial" w:hAnsi="Arial" w:cs="Arial"/>
                <w:sz w:val="20"/>
                <w:szCs w:val="20"/>
              </w:rPr>
              <w:t>3919.90</w:t>
            </w:r>
          </w:p>
        </w:tc>
        <w:tc>
          <w:tcPr>
            <w:tcW w:w="3211" w:type="pct"/>
          </w:tcPr>
          <w:p w14:paraId="5B94631F" w14:textId="77777777" w:rsidR="00EA4B3C" w:rsidRPr="00FD09BF" w:rsidRDefault="00EA4B3C" w:rsidP="00EF3EA4">
            <w:pPr>
              <w:rPr>
                <w:rFonts w:ascii="Arial" w:hAnsi="Arial" w:cs="Arial"/>
                <w:sz w:val="20"/>
                <w:szCs w:val="20"/>
              </w:rPr>
            </w:pPr>
            <w:r w:rsidRPr="00FD09BF">
              <w:rPr>
                <w:rFonts w:ascii="Arial" w:hAnsi="Arial" w:cs="Arial"/>
                <w:sz w:val="20"/>
                <w:szCs w:val="20"/>
              </w:rPr>
              <w:t>- Loại khác:</w:t>
            </w:r>
          </w:p>
        </w:tc>
        <w:tc>
          <w:tcPr>
            <w:tcW w:w="1161" w:type="pct"/>
          </w:tcPr>
          <w:p w14:paraId="66AB70A1"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0F564EE8" w14:textId="77777777" w:rsidTr="00DC764E">
        <w:tc>
          <w:tcPr>
            <w:tcW w:w="628" w:type="pct"/>
            <w:gridSpan w:val="2"/>
          </w:tcPr>
          <w:p w14:paraId="35F74745" w14:textId="77777777" w:rsidR="00EA4B3C" w:rsidRPr="00FD09BF" w:rsidRDefault="00EA4B3C" w:rsidP="00EF3EA4">
            <w:pPr>
              <w:rPr>
                <w:rFonts w:ascii="Arial" w:hAnsi="Arial" w:cs="Arial"/>
                <w:b/>
                <w:sz w:val="20"/>
                <w:szCs w:val="20"/>
              </w:rPr>
            </w:pPr>
            <w:r w:rsidRPr="00FD09BF">
              <w:rPr>
                <w:rFonts w:ascii="Arial" w:hAnsi="Arial" w:cs="Arial"/>
                <w:b/>
                <w:sz w:val="20"/>
                <w:szCs w:val="20"/>
              </w:rPr>
              <w:t>39.20</w:t>
            </w:r>
          </w:p>
        </w:tc>
        <w:tc>
          <w:tcPr>
            <w:tcW w:w="3211" w:type="pct"/>
          </w:tcPr>
          <w:p w14:paraId="6A75FB4E" w14:textId="77777777" w:rsidR="00EA4B3C" w:rsidRPr="00FD09BF" w:rsidRDefault="00EA4B3C" w:rsidP="00EF3EA4">
            <w:pPr>
              <w:rPr>
                <w:rFonts w:ascii="Arial" w:hAnsi="Arial" w:cs="Arial"/>
                <w:b/>
                <w:sz w:val="20"/>
                <w:szCs w:val="20"/>
              </w:rPr>
            </w:pPr>
            <w:r w:rsidRPr="00FD09BF">
              <w:rPr>
                <w:rFonts w:ascii="Arial" w:hAnsi="Arial" w:cs="Arial"/>
                <w:b/>
                <w:sz w:val="20"/>
                <w:szCs w:val="20"/>
              </w:rPr>
              <w:t>Tấm, phiến, màng, lá và dải khác, bằng plastic, không xốp và chưa được gia cố, chưa gắn lớp mặt, chưa được bổ trợ hoặc chưa được kết hợp tương tự với các vật liệu khác.</w:t>
            </w:r>
          </w:p>
        </w:tc>
        <w:tc>
          <w:tcPr>
            <w:tcW w:w="1161" w:type="pct"/>
          </w:tcPr>
          <w:p w14:paraId="4B36C5FD"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54EA009C" w14:textId="77777777" w:rsidTr="00DC764E">
        <w:tc>
          <w:tcPr>
            <w:tcW w:w="628" w:type="pct"/>
            <w:gridSpan w:val="2"/>
          </w:tcPr>
          <w:p w14:paraId="7D1DE581" w14:textId="77777777" w:rsidR="00EA4B3C" w:rsidRPr="00FD09BF" w:rsidRDefault="00EA4B3C" w:rsidP="00EF3EA4">
            <w:pPr>
              <w:rPr>
                <w:rFonts w:ascii="Arial" w:hAnsi="Arial" w:cs="Arial"/>
                <w:sz w:val="20"/>
                <w:szCs w:val="20"/>
              </w:rPr>
            </w:pPr>
            <w:r w:rsidRPr="00FD09BF">
              <w:rPr>
                <w:rFonts w:ascii="Arial" w:hAnsi="Arial" w:cs="Arial"/>
                <w:sz w:val="20"/>
                <w:szCs w:val="20"/>
              </w:rPr>
              <w:t>3920.10</w:t>
            </w:r>
          </w:p>
        </w:tc>
        <w:tc>
          <w:tcPr>
            <w:tcW w:w="3211" w:type="pct"/>
          </w:tcPr>
          <w:p w14:paraId="7EFA9426" w14:textId="77777777" w:rsidR="00EA4B3C" w:rsidRPr="00FD09BF" w:rsidRDefault="00EA4B3C" w:rsidP="00EF3EA4">
            <w:pPr>
              <w:rPr>
                <w:rFonts w:ascii="Arial" w:hAnsi="Arial" w:cs="Arial"/>
                <w:sz w:val="20"/>
                <w:szCs w:val="20"/>
              </w:rPr>
            </w:pPr>
            <w:r w:rsidRPr="00FD09BF">
              <w:rPr>
                <w:rFonts w:ascii="Arial" w:hAnsi="Arial" w:cs="Arial"/>
                <w:sz w:val="20"/>
                <w:szCs w:val="20"/>
              </w:rPr>
              <w:t>- Từ các polyme từ etylen:</w:t>
            </w:r>
          </w:p>
        </w:tc>
        <w:tc>
          <w:tcPr>
            <w:tcW w:w="1161" w:type="pct"/>
          </w:tcPr>
          <w:p w14:paraId="6E12739B"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079D776D" w14:textId="77777777" w:rsidTr="00DC764E">
        <w:tc>
          <w:tcPr>
            <w:tcW w:w="628" w:type="pct"/>
            <w:gridSpan w:val="2"/>
          </w:tcPr>
          <w:p w14:paraId="302651E4" w14:textId="77777777" w:rsidR="00EA4B3C" w:rsidRPr="00FD09BF" w:rsidRDefault="00EA4B3C" w:rsidP="00EF3EA4">
            <w:pPr>
              <w:rPr>
                <w:rFonts w:ascii="Arial" w:hAnsi="Arial" w:cs="Arial"/>
                <w:sz w:val="20"/>
                <w:szCs w:val="20"/>
              </w:rPr>
            </w:pPr>
            <w:r w:rsidRPr="00FD09BF">
              <w:rPr>
                <w:rFonts w:ascii="Arial" w:hAnsi="Arial" w:cs="Arial"/>
                <w:sz w:val="20"/>
                <w:szCs w:val="20"/>
              </w:rPr>
              <w:t>3920.20</w:t>
            </w:r>
          </w:p>
        </w:tc>
        <w:tc>
          <w:tcPr>
            <w:tcW w:w="3211" w:type="pct"/>
          </w:tcPr>
          <w:p w14:paraId="49205CE9" w14:textId="77777777" w:rsidR="00EA4B3C" w:rsidRPr="00FD09BF" w:rsidRDefault="00EA4B3C" w:rsidP="00EF3EA4">
            <w:pPr>
              <w:rPr>
                <w:rFonts w:ascii="Arial" w:hAnsi="Arial" w:cs="Arial"/>
                <w:sz w:val="20"/>
                <w:szCs w:val="20"/>
              </w:rPr>
            </w:pPr>
            <w:r w:rsidRPr="00FD09BF">
              <w:rPr>
                <w:rFonts w:ascii="Arial" w:hAnsi="Arial" w:cs="Arial"/>
                <w:sz w:val="20"/>
                <w:szCs w:val="20"/>
              </w:rPr>
              <w:t>- Từ các polyme từ propylen:</w:t>
            </w:r>
          </w:p>
        </w:tc>
        <w:tc>
          <w:tcPr>
            <w:tcW w:w="1161" w:type="pct"/>
          </w:tcPr>
          <w:p w14:paraId="7999429D"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50BC2729" w14:textId="77777777" w:rsidTr="00DC764E">
        <w:tc>
          <w:tcPr>
            <w:tcW w:w="628" w:type="pct"/>
            <w:gridSpan w:val="2"/>
          </w:tcPr>
          <w:p w14:paraId="3EFB43C6" w14:textId="77777777" w:rsidR="00EA4B3C" w:rsidRPr="00FD09BF" w:rsidRDefault="00EA4B3C" w:rsidP="00EF3EA4">
            <w:pPr>
              <w:rPr>
                <w:rFonts w:ascii="Arial" w:hAnsi="Arial" w:cs="Arial"/>
                <w:sz w:val="20"/>
                <w:szCs w:val="20"/>
              </w:rPr>
            </w:pPr>
            <w:r w:rsidRPr="00FD09BF">
              <w:rPr>
                <w:rFonts w:ascii="Arial" w:hAnsi="Arial" w:cs="Arial"/>
                <w:sz w:val="20"/>
                <w:szCs w:val="20"/>
              </w:rPr>
              <w:t>3920.30</w:t>
            </w:r>
          </w:p>
        </w:tc>
        <w:tc>
          <w:tcPr>
            <w:tcW w:w="3211" w:type="pct"/>
          </w:tcPr>
          <w:p w14:paraId="4863DF17" w14:textId="77777777" w:rsidR="00EA4B3C" w:rsidRPr="00FD09BF" w:rsidRDefault="00EA4B3C" w:rsidP="00EF3EA4">
            <w:pPr>
              <w:rPr>
                <w:rFonts w:ascii="Arial" w:hAnsi="Arial" w:cs="Arial"/>
                <w:sz w:val="20"/>
                <w:szCs w:val="20"/>
              </w:rPr>
            </w:pPr>
            <w:r w:rsidRPr="00FD09BF">
              <w:rPr>
                <w:rFonts w:ascii="Arial" w:hAnsi="Arial" w:cs="Arial"/>
                <w:sz w:val="20"/>
                <w:szCs w:val="20"/>
              </w:rPr>
              <w:t>- Từ các polyme từ styren:</w:t>
            </w:r>
          </w:p>
        </w:tc>
        <w:tc>
          <w:tcPr>
            <w:tcW w:w="1161" w:type="pct"/>
          </w:tcPr>
          <w:p w14:paraId="3A725F3B"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76CFEC45" w14:textId="77777777" w:rsidTr="00DC764E">
        <w:tc>
          <w:tcPr>
            <w:tcW w:w="628" w:type="pct"/>
            <w:gridSpan w:val="2"/>
          </w:tcPr>
          <w:p w14:paraId="5D3729BB"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11" w:type="pct"/>
          </w:tcPr>
          <w:p w14:paraId="2848E2F8" w14:textId="77777777" w:rsidR="00EA4B3C" w:rsidRPr="00FD09BF" w:rsidRDefault="00EA4B3C" w:rsidP="00EF3EA4">
            <w:pPr>
              <w:rPr>
                <w:rFonts w:ascii="Arial" w:hAnsi="Arial" w:cs="Arial"/>
                <w:sz w:val="20"/>
                <w:szCs w:val="20"/>
              </w:rPr>
            </w:pPr>
            <w:r w:rsidRPr="00FD09BF">
              <w:rPr>
                <w:rFonts w:ascii="Arial" w:hAnsi="Arial" w:cs="Arial"/>
                <w:sz w:val="20"/>
                <w:szCs w:val="20"/>
              </w:rPr>
              <w:t>- Từ các polyme từ vinyl clorua:</w:t>
            </w:r>
          </w:p>
        </w:tc>
        <w:tc>
          <w:tcPr>
            <w:tcW w:w="1161" w:type="pct"/>
          </w:tcPr>
          <w:p w14:paraId="0F381D7D"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6D9E07B7" w14:textId="77777777" w:rsidTr="00DC764E">
        <w:tc>
          <w:tcPr>
            <w:tcW w:w="628" w:type="pct"/>
            <w:gridSpan w:val="2"/>
          </w:tcPr>
          <w:p w14:paraId="21A8052F" w14:textId="77777777" w:rsidR="00EA4B3C" w:rsidRPr="00FD09BF" w:rsidRDefault="00EA4B3C" w:rsidP="00EF3EA4">
            <w:pPr>
              <w:rPr>
                <w:rFonts w:ascii="Arial" w:hAnsi="Arial" w:cs="Arial"/>
                <w:sz w:val="20"/>
                <w:szCs w:val="20"/>
              </w:rPr>
            </w:pPr>
            <w:r w:rsidRPr="00FD09BF">
              <w:rPr>
                <w:rFonts w:ascii="Arial" w:hAnsi="Arial" w:cs="Arial"/>
                <w:sz w:val="20"/>
                <w:szCs w:val="20"/>
              </w:rPr>
              <w:t>3920.43</w:t>
            </w:r>
          </w:p>
        </w:tc>
        <w:tc>
          <w:tcPr>
            <w:tcW w:w="3211" w:type="pct"/>
          </w:tcPr>
          <w:p w14:paraId="45DBA820" w14:textId="77777777" w:rsidR="00EA4B3C" w:rsidRPr="00FD09BF" w:rsidRDefault="00EA4B3C" w:rsidP="00EF3EA4">
            <w:pPr>
              <w:rPr>
                <w:rFonts w:ascii="Arial" w:hAnsi="Arial" w:cs="Arial"/>
                <w:sz w:val="20"/>
                <w:szCs w:val="20"/>
              </w:rPr>
            </w:pPr>
            <w:r w:rsidRPr="00FD09BF">
              <w:rPr>
                <w:rFonts w:ascii="Arial" w:hAnsi="Arial" w:cs="Arial"/>
                <w:sz w:val="20"/>
                <w:szCs w:val="20"/>
              </w:rPr>
              <w:t>- - Có hàm lượng chất hóa dẻo không dưới 6% tính theo trọng lượng:</w:t>
            </w:r>
          </w:p>
        </w:tc>
        <w:tc>
          <w:tcPr>
            <w:tcW w:w="1161" w:type="pct"/>
          </w:tcPr>
          <w:p w14:paraId="16CDBB7A"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05BDCFD5" w14:textId="77777777" w:rsidTr="00DC764E">
        <w:tc>
          <w:tcPr>
            <w:tcW w:w="628" w:type="pct"/>
            <w:gridSpan w:val="2"/>
          </w:tcPr>
          <w:p w14:paraId="629AF3DC" w14:textId="77777777" w:rsidR="00EA4B3C" w:rsidRPr="00FD09BF" w:rsidRDefault="00EA4B3C" w:rsidP="00EF3EA4">
            <w:pPr>
              <w:rPr>
                <w:rFonts w:ascii="Arial" w:hAnsi="Arial" w:cs="Arial"/>
                <w:sz w:val="20"/>
                <w:szCs w:val="20"/>
              </w:rPr>
            </w:pPr>
            <w:r w:rsidRPr="00FD09BF">
              <w:rPr>
                <w:rFonts w:ascii="Arial" w:hAnsi="Arial" w:cs="Arial"/>
                <w:sz w:val="20"/>
                <w:szCs w:val="20"/>
              </w:rPr>
              <w:t>3920.49</w:t>
            </w:r>
          </w:p>
        </w:tc>
        <w:tc>
          <w:tcPr>
            <w:tcW w:w="3211" w:type="pct"/>
          </w:tcPr>
          <w:p w14:paraId="6D8A2CD7"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tcPr>
          <w:p w14:paraId="68E71FDA"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3AB7BB6C" w14:textId="77777777" w:rsidTr="00DC764E">
        <w:tc>
          <w:tcPr>
            <w:tcW w:w="628" w:type="pct"/>
            <w:gridSpan w:val="2"/>
          </w:tcPr>
          <w:p w14:paraId="5DDAC57D"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11" w:type="pct"/>
          </w:tcPr>
          <w:p w14:paraId="2CD74592" w14:textId="77777777" w:rsidR="00EA4B3C" w:rsidRPr="00FD09BF" w:rsidRDefault="00EA4B3C" w:rsidP="00EF3EA4">
            <w:pPr>
              <w:rPr>
                <w:rFonts w:ascii="Arial" w:hAnsi="Arial" w:cs="Arial"/>
                <w:sz w:val="20"/>
                <w:szCs w:val="20"/>
              </w:rPr>
            </w:pPr>
            <w:r w:rsidRPr="00FD09BF">
              <w:rPr>
                <w:rFonts w:ascii="Arial" w:hAnsi="Arial" w:cs="Arial"/>
                <w:sz w:val="20"/>
                <w:szCs w:val="20"/>
              </w:rPr>
              <w:t>- Từ các polyme acrylic:</w:t>
            </w:r>
          </w:p>
        </w:tc>
        <w:tc>
          <w:tcPr>
            <w:tcW w:w="1161" w:type="pct"/>
          </w:tcPr>
          <w:p w14:paraId="5994C0DD"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330B850F" w14:textId="77777777" w:rsidTr="00DC764E">
        <w:tc>
          <w:tcPr>
            <w:tcW w:w="628" w:type="pct"/>
            <w:gridSpan w:val="2"/>
          </w:tcPr>
          <w:p w14:paraId="359DEF9C" w14:textId="77777777" w:rsidR="00EA4B3C" w:rsidRPr="00FD09BF" w:rsidRDefault="00EA4B3C" w:rsidP="00EF3EA4">
            <w:pPr>
              <w:rPr>
                <w:rFonts w:ascii="Arial" w:hAnsi="Arial" w:cs="Arial"/>
                <w:sz w:val="20"/>
                <w:szCs w:val="20"/>
              </w:rPr>
            </w:pPr>
            <w:r w:rsidRPr="00FD09BF">
              <w:rPr>
                <w:rFonts w:ascii="Arial" w:hAnsi="Arial" w:cs="Arial"/>
                <w:sz w:val="20"/>
                <w:szCs w:val="20"/>
              </w:rPr>
              <w:t>3920.51</w:t>
            </w:r>
          </w:p>
        </w:tc>
        <w:tc>
          <w:tcPr>
            <w:tcW w:w="3211" w:type="pct"/>
          </w:tcPr>
          <w:p w14:paraId="06FDF131" w14:textId="77777777" w:rsidR="00EA4B3C" w:rsidRPr="00FD09BF" w:rsidRDefault="00EA4B3C" w:rsidP="00EF3EA4">
            <w:pPr>
              <w:rPr>
                <w:rFonts w:ascii="Arial" w:hAnsi="Arial" w:cs="Arial"/>
                <w:sz w:val="20"/>
                <w:szCs w:val="20"/>
              </w:rPr>
            </w:pPr>
            <w:r w:rsidRPr="00FD09BF">
              <w:rPr>
                <w:rFonts w:ascii="Arial" w:hAnsi="Arial" w:cs="Arial"/>
                <w:sz w:val="20"/>
                <w:szCs w:val="20"/>
              </w:rPr>
              <w:t>- - Từ poly(metyl metacrylat):</w:t>
            </w:r>
          </w:p>
        </w:tc>
        <w:tc>
          <w:tcPr>
            <w:tcW w:w="1161" w:type="pct"/>
          </w:tcPr>
          <w:p w14:paraId="571A9D25"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72080FA7" w14:textId="77777777" w:rsidTr="00DC764E">
        <w:tc>
          <w:tcPr>
            <w:tcW w:w="628" w:type="pct"/>
            <w:gridSpan w:val="2"/>
          </w:tcPr>
          <w:p w14:paraId="5BFC6A83" w14:textId="77777777" w:rsidR="00EA4B3C" w:rsidRPr="00FD09BF" w:rsidRDefault="00EA4B3C" w:rsidP="00EF3EA4">
            <w:pPr>
              <w:rPr>
                <w:rFonts w:ascii="Arial" w:hAnsi="Arial" w:cs="Arial"/>
                <w:sz w:val="20"/>
                <w:szCs w:val="20"/>
              </w:rPr>
            </w:pPr>
            <w:r w:rsidRPr="00FD09BF">
              <w:rPr>
                <w:rFonts w:ascii="Arial" w:hAnsi="Arial" w:cs="Arial"/>
                <w:sz w:val="20"/>
                <w:szCs w:val="20"/>
              </w:rPr>
              <w:t>3920.59</w:t>
            </w:r>
          </w:p>
        </w:tc>
        <w:tc>
          <w:tcPr>
            <w:tcW w:w="3211" w:type="pct"/>
          </w:tcPr>
          <w:p w14:paraId="7D8F0A2A"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tcPr>
          <w:p w14:paraId="7385E0A5"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1C337C57" w14:textId="77777777" w:rsidTr="00DC764E">
        <w:tc>
          <w:tcPr>
            <w:tcW w:w="628" w:type="pct"/>
            <w:gridSpan w:val="2"/>
          </w:tcPr>
          <w:p w14:paraId="3A4D614B"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11" w:type="pct"/>
          </w:tcPr>
          <w:p w14:paraId="459A5C2D" w14:textId="77777777" w:rsidR="00EA4B3C" w:rsidRPr="00FD09BF" w:rsidRDefault="00EA4B3C" w:rsidP="00EF3EA4">
            <w:pPr>
              <w:rPr>
                <w:rFonts w:ascii="Arial" w:hAnsi="Arial" w:cs="Arial"/>
                <w:sz w:val="20"/>
                <w:szCs w:val="20"/>
              </w:rPr>
            </w:pPr>
            <w:r w:rsidRPr="00FD09BF">
              <w:rPr>
                <w:rFonts w:ascii="Arial" w:hAnsi="Arial" w:cs="Arial"/>
                <w:sz w:val="20"/>
                <w:szCs w:val="20"/>
              </w:rPr>
              <w:t>- Từ các polycarbonat, nhựa alkyd, các este polyallyl hoặc các polyeste khác:</w:t>
            </w:r>
          </w:p>
        </w:tc>
        <w:tc>
          <w:tcPr>
            <w:tcW w:w="1161" w:type="pct"/>
          </w:tcPr>
          <w:p w14:paraId="4DCF13B2"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00690F06" w14:textId="77777777" w:rsidTr="00DC764E">
        <w:tc>
          <w:tcPr>
            <w:tcW w:w="628" w:type="pct"/>
            <w:gridSpan w:val="2"/>
          </w:tcPr>
          <w:p w14:paraId="7E35E5ED" w14:textId="77777777" w:rsidR="00EA4B3C" w:rsidRPr="00FD09BF" w:rsidRDefault="00EA4B3C" w:rsidP="00EF3EA4">
            <w:pPr>
              <w:rPr>
                <w:rFonts w:ascii="Arial" w:hAnsi="Arial" w:cs="Arial"/>
                <w:sz w:val="20"/>
                <w:szCs w:val="20"/>
              </w:rPr>
            </w:pPr>
            <w:r w:rsidRPr="00FD09BF">
              <w:rPr>
                <w:rFonts w:ascii="Arial" w:hAnsi="Arial" w:cs="Arial"/>
                <w:sz w:val="20"/>
                <w:szCs w:val="20"/>
              </w:rPr>
              <w:t>3920.61</w:t>
            </w:r>
          </w:p>
        </w:tc>
        <w:tc>
          <w:tcPr>
            <w:tcW w:w="3211" w:type="pct"/>
          </w:tcPr>
          <w:p w14:paraId="74C2AA82" w14:textId="77777777" w:rsidR="00EA4B3C" w:rsidRPr="00FD09BF" w:rsidRDefault="00EA4B3C" w:rsidP="00EF3EA4">
            <w:pPr>
              <w:rPr>
                <w:rFonts w:ascii="Arial" w:hAnsi="Arial" w:cs="Arial"/>
                <w:sz w:val="20"/>
                <w:szCs w:val="20"/>
              </w:rPr>
            </w:pPr>
            <w:r w:rsidRPr="00FD09BF">
              <w:rPr>
                <w:rFonts w:ascii="Arial" w:hAnsi="Arial" w:cs="Arial"/>
                <w:sz w:val="20"/>
                <w:szCs w:val="20"/>
              </w:rPr>
              <w:t>- - Từ các polycarbonat:</w:t>
            </w:r>
          </w:p>
        </w:tc>
        <w:tc>
          <w:tcPr>
            <w:tcW w:w="1161" w:type="pct"/>
          </w:tcPr>
          <w:p w14:paraId="6B142F57"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6BF5882B" w14:textId="77777777" w:rsidTr="00DC764E">
        <w:tc>
          <w:tcPr>
            <w:tcW w:w="628" w:type="pct"/>
            <w:gridSpan w:val="2"/>
          </w:tcPr>
          <w:p w14:paraId="59721ABE" w14:textId="77777777" w:rsidR="00EA4B3C" w:rsidRPr="00FD09BF" w:rsidRDefault="00EA4B3C" w:rsidP="00EF3EA4">
            <w:pPr>
              <w:rPr>
                <w:rFonts w:ascii="Arial" w:hAnsi="Arial" w:cs="Arial"/>
                <w:sz w:val="20"/>
                <w:szCs w:val="20"/>
              </w:rPr>
            </w:pPr>
            <w:r w:rsidRPr="00FD09BF">
              <w:rPr>
                <w:rFonts w:ascii="Arial" w:hAnsi="Arial" w:cs="Arial"/>
                <w:sz w:val="20"/>
                <w:szCs w:val="20"/>
              </w:rPr>
              <w:t>3920.62</w:t>
            </w:r>
          </w:p>
        </w:tc>
        <w:tc>
          <w:tcPr>
            <w:tcW w:w="3211" w:type="pct"/>
          </w:tcPr>
          <w:p w14:paraId="0978C265" w14:textId="77777777" w:rsidR="00EA4B3C" w:rsidRPr="00FD09BF" w:rsidRDefault="00EA4B3C" w:rsidP="00EF3EA4">
            <w:pPr>
              <w:rPr>
                <w:rFonts w:ascii="Arial" w:hAnsi="Arial" w:cs="Arial"/>
                <w:sz w:val="20"/>
                <w:szCs w:val="20"/>
              </w:rPr>
            </w:pPr>
            <w:r w:rsidRPr="00FD09BF">
              <w:rPr>
                <w:rFonts w:ascii="Arial" w:hAnsi="Arial" w:cs="Arial"/>
                <w:sz w:val="20"/>
                <w:szCs w:val="20"/>
              </w:rPr>
              <w:t>- - Từ poly(etylen terephtalat):</w:t>
            </w:r>
          </w:p>
        </w:tc>
        <w:tc>
          <w:tcPr>
            <w:tcW w:w="1161" w:type="pct"/>
          </w:tcPr>
          <w:p w14:paraId="78C6569C"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78AEA4A8" w14:textId="77777777" w:rsidTr="00DC764E">
        <w:tc>
          <w:tcPr>
            <w:tcW w:w="628" w:type="pct"/>
            <w:gridSpan w:val="2"/>
          </w:tcPr>
          <w:p w14:paraId="4575D03C" w14:textId="77777777" w:rsidR="00EA4B3C" w:rsidRPr="00FD09BF" w:rsidRDefault="00EA4B3C" w:rsidP="00EF3EA4">
            <w:pPr>
              <w:rPr>
                <w:rFonts w:ascii="Arial" w:hAnsi="Arial" w:cs="Arial"/>
                <w:sz w:val="20"/>
                <w:szCs w:val="20"/>
              </w:rPr>
            </w:pPr>
            <w:r w:rsidRPr="00FD09BF">
              <w:rPr>
                <w:rFonts w:ascii="Arial" w:hAnsi="Arial" w:cs="Arial"/>
                <w:sz w:val="20"/>
                <w:szCs w:val="20"/>
              </w:rPr>
              <w:t>3920.63</w:t>
            </w:r>
          </w:p>
        </w:tc>
        <w:tc>
          <w:tcPr>
            <w:tcW w:w="3211" w:type="pct"/>
          </w:tcPr>
          <w:p w14:paraId="53C255F4" w14:textId="77777777" w:rsidR="00EA4B3C" w:rsidRPr="00FD09BF" w:rsidRDefault="00EA4B3C" w:rsidP="00EF3EA4">
            <w:pPr>
              <w:rPr>
                <w:rFonts w:ascii="Arial" w:hAnsi="Arial" w:cs="Arial"/>
                <w:sz w:val="20"/>
                <w:szCs w:val="20"/>
              </w:rPr>
            </w:pPr>
            <w:r w:rsidRPr="00FD09BF">
              <w:rPr>
                <w:rFonts w:ascii="Arial" w:hAnsi="Arial" w:cs="Arial"/>
                <w:sz w:val="20"/>
                <w:szCs w:val="20"/>
              </w:rPr>
              <w:t>- - Từ các polyeste chưa no:</w:t>
            </w:r>
          </w:p>
        </w:tc>
        <w:tc>
          <w:tcPr>
            <w:tcW w:w="1161" w:type="pct"/>
          </w:tcPr>
          <w:p w14:paraId="61684868"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129172B7" w14:textId="77777777" w:rsidTr="00DC764E">
        <w:tc>
          <w:tcPr>
            <w:tcW w:w="628" w:type="pct"/>
            <w:gridSpan w:val="2"/>
          </w:tcPr>
          <w:p w14:paraId="5EEFA9EE" w14:textId="77777777" w:rsidR="00EA4B3C" w:rsidRPr="00FD09BF" w:rsidRDefault="00EA4B3C" w:rsidP="00EF3EA4">
            <w:pPr>
              <w:rPr>
                <w:rFonts w:ascii="Arial" w:hAnsi="Arial" w:cs="Arial"/>
                <w:sz w:val="20"/>
                <w:szCs w:val="20"/>
              </w:rPr>
            </w:pPr>
            <w:r w:rsidRPr="00FD09BF">
              <w:rPr>
                <w:rFonts w:ascii="Arial" w:hAnsi="Arial" w:cs="Arial"/>
                <w:sz w:val="20"/>
                <w:szCs w:val="20"/>
              </w:rPr>
              <w:t>3920.69</w:t>
            </w:r>
          </w:p>
        </w:tc>
        <w:tc>
          <w:tcPr>
            <w:tcW w:w="3211" w:type="pct"/>
          </w:tcPr>
          <w:p w14:paraId="2B56F4B1" w14:textId="77777777" w:rsidR="00EA4B3C" w:rsidRPr="00FD09BF" w:rsidRDefault="00EA4B3C" w:rsidP="00EF3EA4">
            <w:pPr>
              <w:rPr>
                <w:rFonts w:ascii="Arial" w:hAnsi="Arial" w:cs="Arial"/>
                <w:sz w:val="20"/>
                <w:szCs w:val="20"/>
              </w:rPr>
            </w:pPr>
            <w:r w:rsidRPr="00FD09BF">
              <w:rPr>
                <w:rFonts w:ascii="Arial" w:hAnsi="Arial" w:cs="Arial"/>
                <w:sz w:val="20"/>
                <w:szCs w:val="20"/>
              </w:rPr>
              <w:t>- - Từ các polyeste khác:</w:t>
            </w:r>
          </w:p>
        </w:tc>
        <w:tc>
          <w:tcPr>
            <w:tcW w:w="1161" w:type="pct"/>
          </w:tcPr>
          <w:p w14:paraId="41F5ECFD"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2A345831" w14:textId="77777777" w:rsidTr="00DC764E">
        <w:tc>
          <w:tcPr>
            <w:tcW w:w="628" w:type="pct"/>
            <w:gridSpan w:val="2"/>
          </w:tcPr>
          <w:p w14:paraId="70EA90EC"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11" w:type="pct"/>
          </w:tcPr>
          <w:p w14:paraId="71C6A1A5" w14:textId="77777777" w:rsidR="00EA4B3C" w:rsidRPr="00FD09BF" w:rsidRDefault="00EA4B3C" w:rsidP="00EF3EA4">
            <w:pPr>
              <w:rPr>
                <w:rFonts w:ascii="Arial" w:hAnsi="Arial" w:cs="Arial"/>
                <w:sz w:val="20"/>
                <w:szCs w:val="20"/>
              </w:rPr>
            </w:pPr>
            <w:r w:rsidRPr="00FD09BF">
              <w:rPr>
                <w:rFonts w:ascii="Arial" w:hAnsi="Arial" w:cs="Arial"/>
                <w:sz w:val="20"/>
                <w:szCs w:val="20"/>
              </w:rPr>
              <w:t>- Từ xenlulo hoặc các dẫn xuất hóa học của nó:</w:t>
            </w:r>
          </w:p>
        </w:tc>
        <w:tc>
          <w:tcPr>
            <w:tcW w:w="1161" w:type="pct"/>
          </w:tcPr>
          <w:p w14:paraId="6C343724"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4C4555D4" w14:textId="77777777" w:rsidTr="00DC764E">
        <w:tc>
          <w:tcPr>
            <w:tcW w:w="628" w:type="pct"/>
            <w:gridSpan w:val="2"/>
          </w:tcPr>
          <w:p w14:paraId="352809DF" w14:textId="77777777" w:rsidR="00EA4B3C" w:rsidRPr="00FD09BF" w:rsidRDefault="00EA4B3C" w:rsidP="00EF3EA4">
            <w:pPr>
              <w:rPr>
                <w:rFonts w:ascii="Arial" w:hAnsi="Arial" w:cs="Arial"/>
                <w:sz w:val="20"/>
                <w:szCs w:val="20"/>
              </w:rPr>
            </w:pPr>
            <w:r w:rsidRPr="00FD09BF">
              <w:rPr>
                <w:rFonts w:ascii="Arial" w:hAnsi="Arial" w:cs="Arial"/>
                <w:sz w:val="20"/>
                <w:szCs w:val="20"/>
              </w:rPr>
              <w:t>3920.71</w:t>
            </w:r>
          </w:p>
        </w:tc>
        <w:tc>
          <w:tcPr>
            <w:tcW w:w="3211" w:type="pct"/>
          </w:tcPr>
          <w:p w14:paraId="5C0F8115" w14:textId="77777777" w:rsidR="00EA4B3C" w:rsidRPr="00FD09BF" w:rsidRDefault="00EA4B3C" w:rsidP="00EF3EA4">
            <w:pPr>
              <w:rPr>
                <w:rFonts w:ascii="Arial" w:hAnsi="Arial" w:cs="Arial"/>
                <w:sz w:val="20"/>
                <w:szCs w:val="20"/>
              </w:rPr>
            </w:pPr>
            <w:r w:rsidRPr="00FD09BF">
              <w:rPr>
                <w:rFonts w:ascii="Arial" w:hAnsi="Arial" w:cs="Arial"/>
                <w:sz w:val="20"/>
                <w:szCs w:val="20"/>
              </w:rPr>
              <w:t>- - Từ xenlulo tái sinh:</w:t>
            </w:r>
          </w:p>
        </w:tc>
        <w:tc>
          <w:tcPr>
            <w:tcW w:w="1161" w:type="pct"/>
          </w:tcPr>
          <w:p w14:paraId="59D7F0FF"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5F1ECC76" w14:textId="77777777" w:rsidTr="00DC764E">
        <w:tc>
          <w:tcPr>
            <w:tcW w:w="628" w:type="pct"/>
            <w:gridSpan w:val="2"/>
          </w:tcPr>
          <w:p w14:paraId="1AFA9523" w14:textId="77777777" w:rsidR="00EA4B3C" w:rsidRPr="00FD09BF" w:rsidRDefault="00EA4B3C" w:rsidP="00EF3EA4">
            <w:pPr>
              <w:rPr>
                <w:rFonts w:ascii="Arial" w:hAnsi="Arial" w:cs="Arial"/>
                <w:sz w:val="20"/>
                <w:szCs w:val="20"/>
              </w:rPr>
            </w:pPr>
            <w:r w:rsidRPr="00FD09BF">
              <w:rPr>
                <w:rFonts w:ascii="Arial" w:hAnsi="Arial" w:cs="Arial"/>
                <w:sz w:val="20"/>
                <w:szCs w:val="20"/>
              </w:rPr>
              <w:t>3920.73</w:t>
            </w:r>
          </w:p>
        </w:tc>
        <w:tc>
          <w:tcPr>
            <w:tcW w:w="3211" w:type="pct"/>
          </w:tcPr>
          <w:p w14:paraId="1A382181" w14:textId="77777777" w:rsidR="00EA4B3C" w:rsidRPr="00FD09BF" w:rsidRDefault="00EA4B3C" w:rsidP="00EF3EA4">
            <w:pPr>
              <w:rPr>
                <w:rFonts w:ascii="Arial" w:hAnsi="Arial" w:cs="Arial"/>
                <w:sz w:val="20"/>
                <w:szCs w:val="20"/>
              </w:rPr>
            </w:pPr>
            <w:r w:rsidRPr="00FD09BF">
              <w:rPr>
                <w:rFonts w:ascii="Arial" w:hAnsi="Arial" w:cs="Arial"/>
                <w:sz w:val="20"/>
                <w:szCs w:val="20"/>
              </w:rPr>
              <w:t>- - Từ xenlulo axetat</w:t>
            </w:r>
          </w:p>
        </w:tc>
        <w:tc>
          <w:tcPr>
            <w:tcW w:w="1161" w:type="pct"/>
          </w:tcPr>
          <w:p w14:paraId="766A17C5"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23D51589" w14:textId="77777777" w:rsidTr="00DC764E">
        <w:tc>
          <w:tcPr>
            <w:tcW w:w="628" w:type="pct"/>
            <w:gridSpan w:val="2"/>
          </w:tcPr>
          <w:p w14:paraId="3B96BA49" w14:textId="77777777" w:rsidR="00EA4B3C" w:rsidRPr="00FD09BF" w:rsidRDefault="00EA4B3C" w:rsidP="00EF3EA4">
            <w:pPr>
              <w:rPr>
                <w:rFonts w:ascii="Arial" w:hAnsi="Arial" w:cs="Arial"/>
                <w:sz w:val="20"/>
                <w:szCs w:val="20"/>
              </w:rPr>
            </w:pPr>
            <w:r w:rsidRPr="00FD09BF">
              <w:rPr>
                <w:rFonts w:ascii="Arial" w:hAnsi="Arial" w:cs="Arial"/>
                <w:sz w:val="20"/>
                <w:szCs w:val="20"/>
              </w:rPr>
              <w:t>3920.79</w:t>
            </w:r>
          </w:p>
        </w:tc>
        <w:tc>
          <w:tcPr>
            <w:tcW w:w="3211" w:type="pct"/>
          </w:tcPr>
          <w:p w14:paraId="2075602F" w14:textId="77777777" w:rsidR="00EA4B3C" w:rsidRPr="00FD09BF" w:rsidRDefault="00EA4B3C" w:rsidP="00EF3EA4">
            <w:pPr>
              <w:rPr>
                <w:rFonts w:ascii="Arial" w:hAnsi="Arial" w:cs="Arial"/>
                <w:sz w:val="20"/>
                <w:szCs w:val="20"/>
              </w:rPr>
            </w:pPr>
            <w:r w:rsidRPr="00FD09BF">
              <w:rPr>
                <w:rFonts w:ascii="Arial" w:hAnsi="Arial" w:cs="Arial"/>
                <w:sz w:val="20"/>
                <w:szCs w:val="20"/>
              </w:rPr>
              <w:t>- - Từ các dẫn xuất xenlulo khác:</w:t>
            </w:r>
          </w:p>
        </w:tc>
        <w:tc>
          <w:tcPr>
            <w:tcW w:w="1161" w:type="pct"/>
          </w:tcPr>
          <w:p w14:paraId="51F7A07F"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0342151C" w14:textId="77777777" w:rsidTr="00DC764E">
        <w:tc>
          <w:tcPr>
            <w:tcW w:w="628" w:type="pct"/>
            <w:gridSpan w:val="2"/>
          </w:tcPr>
          <w:p w14:paraId="40A7E3BD"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11" w:type="pct"/>
          </w:tcPr>
          <w:p w14:paraId="03D8A1A1" w14:textId="77777777" w:rsidR="00EA4B3C" w:rsidRPr="00FD09BF" w:rsidRDefault="00EA4B3C" w:rsidP="00EF3EA4">
            <w:pPr>
              <w:rPr>
                <w:rFonts w:ascii="Arial" w:hAnsi="Arial" w:cs="Arial"/>
                <w:sz w:val="20"/>
                <w:szCs w:val="20"/>
              </w:rPr>
            </w:pPr>
            <w:r w:rsidRPr="00FD09BF">
              <w:rPr>
                <w:rFonts w:ascii="Arial" w:hAnsi="Arial" w:cs="Arial"/>
                <w:sz w:val="20"/>
                <w:szCs w:val="20"/>
              </w:rPr>
              <w:t>- Từ plastic khác:</w:t>
            </w:r>
          </w:p>
        </w:tc>
        <w:tc>
          <w:tcPr>
            <w:tcW w:w="1161" w:type="pct"/>
          </w:tcPr>
          <w:p w14:paraId="28BD5A68"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00BEB42F" w14:textId="77777777" w:rsidTr="00DC764E">
        <w:tc>
          <w:tcPr>
            <w:tcW w:w="628" w:type="pct"/>
            <w:gridSpan w:val="2"/>
          </w:tcPr>
          <w:p w14:paraId="19309809" w14:textId="77777777" w:rsidR="00EA4B3C" w:rsidRPr="00FD09BF" w:rsidRDefault="00EA4B3C" w:rsidP="00EF3EA4">
            <w:pPr>
              <w:rPr>
                <w:rFonts w:ascii="Arial" w:hAnsi="Arial" w:cs="Arial"/>
                <w:sz w:val="20"/>
                <w:szCs w:val="20"/>
              </w:rPr>
            </w:pPr>
            <w:r w:rsidRPr="00FD09BF">
              <w:rPr>
                <w:rFonts w:ascii="Arial" w:hAnsi="Arial" w:cs="Arial"/>
                <w:sz w:val="20"/>
                <w:szCs w:val="20"/>
              </w:rPr>
              <w:t>3920.91</w:t>
            </w:r>
          </w:p>
        </w:tc>
        <w:tc>
          <w:tcPr>
            <w:tcW w:w="3211" w:type="pct"/>
          </w:tcPr>
          <w:p w14:paraId="784541F9" w14:textId="77777777" w:rsidR="00EA4B3C" w:rsidRPr="00FD09BF" w:rsidRDefault="00EA4B3C" w:rsidP="00EF3EA4">
            <w:pPr>
              <w:rPr>
                <w:rFonts w:ascii="Arial" w:hAnsi="Arial" w:cs="Arial"/>
                <w:sz w:val="20"/>
                <w:szCs w:val="20"/>
              </w:rPr>
            </w:pPr>
            <w:r w:rsidRPr="00FD09BF">
              <w:rPr>
                <w:rFonts w:ascii="Arial" w:hAnsi="Arial" w:cs="Arial"/>
                <w:sz w:val="20"/>
                <w:szCs w:val="20"/>
              </w:rPr>
              <w:t>- - Từ poly(vinyl butyral):</w:t>
            </w:r>
          </w:p>
        </w:tc>
        <w:tc>
          <w:tcPr>
            <w:tcW w:w="1161" w:type="pct"/>
          </w:tcPr>
          <w:p w14:paraId="1400E0D9"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2808A19C" w14:textId="77777777" w:rsidTr="00DC764E">
        <w:tc>
          <w:tcPr>
            <w:tcW w:w="628" w:type="pct"/>
            <w:gridSpan w:val="2"/>
          </w:tcPr>
          <w:p w14:paraId="2F133043" w14:textId="77777777" w:rsidR="00EA4B3C" w:rsidRPr="00FD09BF" w:rsidRDefault="00EA4B3C" w:rsidP="00EF3EA4">
            <w:pPr>
              <w:rPr>
                <w:rFonts w:ascii="Arial" w:hAnsi="Arial" w:cs="Arial"/>
                <w:sz w:val="20"/>
                <w:szCs w:val="20"/>
              </w:rPr>
            </w:pPr>
            <w:r w:rsidRPr="00FD09BF">
              <w:rPr>
                <w:rFonts w:ascii="Arial" w:hAnsi="Arial" w:cs="Arial"/>
                <w:sz w:val="20"/>
                <w:szCs w:val="20"/>
              </w:rPr>
              <w:t>3920.92</w:t>
            </w:r>
          </w:p>
        </w:tc>
        <w:tc>
          <w:tcPr>
            <w:tcW w:w="3211" w:type="pct"/>
          </w:tcPr>
          <w:p w14:paraId="0E2F553B" w14:textId="77777777" w:rsidR="00EA4B3C" w:rsidRPr="00FD09BF" w:rsidRDefault="00EA4B3C" w:rsidP="00EF3EA4">
            <w:pPr>
              <w:rPr>
                <w:rFonts w:ascii="Arial" w:hAnsi="Arial" w:cs="Arial"/>
                <w:sz w:val="20"/>
                <w:szCs w:val="20"/>
              </w:rPr>
            </w:pPr>
            <w:r w:rsidRPr="00FD09BF">
              <w:rPr>
                <w:rFonts w:ascii="Arial" w:hAnsi="Arial" w:cs="Arial"/>
                <w:sz w:val="20"/>
                <w:szCs w:val="20"/>
              </w:rPr>
              <w:t>- - Từ các polyamide:</w:t>
            </w:r>
          </w:p>
        </w:tc>
        <w:tc>
          <w:tcPr>
            <w:tcW w:w="1161" w:type="pct"/>
          </w:tcPr>
          <w:p w14:paraId="48E58413"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4CDA4903" w14:textId="77777777" w:rsidTr="00DC764E">
        <w:tc>
          <w:tcPr>
            <w:tcW w:w="628" w:type="pct"/>
            <w:gridSpan w:val="2"/>
          </w:tcPr>
          <w:p w14:paraId="6E2CB197" w14:textId="77777777" w:rsidR="00EA4B3C" w:rsidRPr="00FD09BF" w:rsidRDefault="00EA4B3C" w:rsidP="00EF3EA4">
            <w:pPr>
              <w:rPr>
                <w:rFonts w:ascii="Arial" w:hAnsi="Arial" w:cs="Arial"/>
                <w:sz w:val="20"/>
                <w:szCs w:val="20"/>
              </w:rPr>
            </w:pPr>
            <w:r w:rsidRPr="00FD09BF">
              <w:rPr>
                <w:rFonts w:ascii="Arial" w:hAnsi="Arial" w:cs="Arial"/>
                <w:sz w:val="20"/>
                <w:szCs w:val="20"/>
              </w:rPr>
              <w:t>3920.93</w:t>
            </w:r>
          </w:p>
        </w:tc>
        <w:tc>
          <w:tcPr>
            <w:tcW w:w="3211" w:type="pct"/>
          </w:tcPr>
          <w:p w14:paraId="43A5D87B" w14:textId="77777777" w:rsidR="00EA4B3C" w:rsidRPr="00FD09BF" w:rsidRDefault="00EA4B3C" w:rsidP="00EF3EA4">
            <w:pPr>
              <w:rPr>
                <w:rFonts w:ascii="Arial" w:hAnsi="Arial" w:cs="Arial"/>
                <w:sz w:val="20"/>
                <w:szCs w:val="20"/>
              </w:rPr>
            </w:pPr>
            <w:r w:rsidRPr="00FD09BF">
              <w:rPr>
                <w:rFonts w:ascii="Arial" w:hAnsi="Arial" w:cs="Arial"/>
                <w:sz w:val="20"/>
                <w:szCs w:val="20"/>
              </w:rPr>
              <w:t>- - Từ nhựa amino:</w:t>
            </w:r>
          </w:p>
        </w:tc>
        <w:tc>
          <w:tcPr>
            <w:tcW w:w="1161" w:type="pct"/>
          </w:tcPr>
          <w:p w14:paraId="4C6EAC71"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0B4C8E23" w14:textId="77777777" w:rsidTr="00DC764E">
        <w:tc>
          <w:tcPr>
            <w:tcW w:w="628" w:type="pct"/>
            <w:gridSpan w:val="2"/>
          </w:tcPr>
          <w:p w14:paraId="6D2FC962" w14:textId="77777777" w:rsidR="00EA4B3C" w:rsidRPr="00FD09BF" w:rsidRDefault="00EA4B3C" w:rsidP="00EF3EA4">
            <w:pPr>
              <w:rPr>
                <w:rFonts w:ascii="Arial" w:hAnsi="Arial" w:cs="Arial"/>
                <w:sz w:val="20"/>
                <w:szCs w:val="20"/>
              </w:rPr>
            </w:pPr>
            <w:r w:rsidRPr="00FD09BF">
              <w:rPr>
                <w:rFonts w:ascii="Arial" w:hAnsi="Arial" w:cs="Arial"/>
                <w:sz w:val="20"/>
                <w:szCs w:val="20"/>
              </w:rPr>
              <w:t>3920.94</w:t>
            </w:r>
          </w:p>
        </w:tc>
        <w:tc>
          <w:tcPr>
            <w:tcW w:w="3211" w:type="pct"/>
          </w:tcPr>
          <w:p w14:paraId="5D4DB7E0" w14:textId="77777777" w:rsidR="00EA4B3C" w:rsidRPr="00FD09BF" w:rsidRDefault="00EA4B3C" w:rsidP="00EF3EA4">
            <w:pPr>
              <w:rPr>
                <w:rFonts w:ascii="Arial" w:hAnsi="Arial" w:cs="Arial"/>
                <w:sz w:val="20"/>
                <w:szCs w:val="20"/>
              </w:rPr>
            </w:pPr>
            <w:r w:rsidRPr="00FD09BF">
              <w:rPr>
                <w:rFonts w:ascii="Arial" w:hAnsi="Arial" w:cs="Arial"/>
                <w:sz w:val="20"/>
                <w:szCs w:val="20"/>
              </w:rPr>
              <w:t>- - Từ nhựa phenolic:</w:t>
            </w:r>
          </w:p>
        </w:tc>
        <w:tc>
          <w:tcPr>
            <w:tcW w:w="1161" w:type="pct"/>
          </w:tcPr>
          <w:p w14:paraId="0993EF36"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38A9D6C5" w14:textId="77777777" w:rsidTr="00DC764E">
        <w:tc>
          <w:tcPr>
            <w:tcW w:w="628" w:type="pct"/>
            <w:gridSpan w:val="2"/>
          </w:tcPr>
          <w:p w14:paraId="12F58BF1" w14:textId="77777777" w:rsidR="00EA4B3C" w:rsidRPr="00FD09BF" w:rsidRDefault="00EA4B3C" w:rsidP="00EF3EA4">
            <w:pPr>
              <w:rPr>
                <w:rFonts w:ascii="Arial" w:hAnsi="Arial" w:cs="Arial"/>
                <w:sz w:val="20"/>
                <w:szCs w:val="20"/>
              </w:rPr>
            </w:pPr>
            <w:r w:rsidRPr="00FD09BF">
              <w:rPr>
                <w:rFonts w:ascii="Arial" w:hAnsi="Arial" w:cs="Arial"/>
                <w:sz w:val="20"/>
                <w:szCs w:val="20"/>
              </w:rPr>
              <w:t>3920.99</w:t>
            </w:r>
          </w:p>
        </w:tc>
        <w:tc>
          <w:tcPr>
            <w:tcW w:w="3211" w:type="pct"/>
          </w:tcPr>
          <w:p w14:paraId="71064B01" w14:textId="77777777" w:rsidR="00EA4B3C" w:rsidRPr="00FD09BF" w:rsidRDefault="00EA4B3C" w:rsidP="00EF3EA4">
            <w:pPr>
              <w:rPr>
                <w:rFonts w:ascii="Arial" w:hAnsi="Arial" w:cs="Arial"/>
                <w:sz w:val="20"/>
                <w:szCs w:val="20"/>
              </w:rPr>
            </w:pPr>
            <w:r w:rsidRPr="00FD09BF">
              <w:rPr>
                <w:rFonts w:ascii="Arial" w:hAnsi="Arial" w:cs="Arial"/>
                <w:sz w:val="20"/>
                <w:szCs w:val="20"/>
              </w:rPr>
              <w:t>- - Từ plastic khác:</w:t>
            </w:r>
          </w:p>
        </w:tc>
        <w:tc>
          <w:tcPr>
            <w:tcW w:w="1161" w:type="pct"/>
          </w:tcPr>
          <w:p w14:paraId="197856E2"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4E4C15F3" w14:textId="77777777" w:rsidTr="00DC764E">
        <w:tc>
          <w:tcPr>
            <w:tcW w:w="628" w:type="pct"/>
            <w:gridSpan w:val="2"/>
          </w:tcPr>
          <w:p w14:paraId="66A12605" w14:textId="77777777" w:rsidR="00EA4B3C" w:rsidRPr="00FD09BF" w:rsidRDefault="00EA4B3C" w:rsidP="00EF3EA4">
            <w:pPr>
              <w:rPr>
                <w:rFonts w:ascii="Arial" w:hAnsi="Arial" w:cs="Arial"/>
                <w:b/>
                <w:sz w:val="20"/>
                <w:szCs w:val="20"/>
              </w:rPr>
            </w:pPr>
            <w:r w:rsidRPr="00FD09BF">
              <w:rPr>
                <w:rFonts w:ascii="Arial" w:hAnsi="Arial" w:cs="Arial"/>
                <w:b/>
                <w:sz w:val="20"/>
                <w:szCs w:val="20"/>
              </w:rPr>
              <w:t>39.21</w:t>
            </w:r>
          </w:p>
        </w:tc>
        <w:tc>
          <w:tcPr>
            <w:tcW w:w="3211" w:type="pct"/>
          </w:tcPr>
          <w:p w14:paraId="4F3C8194" w14:textId="77777777" w:rsidR="00EA4B3C" w:rsidRPr="00FD09BF" w:rsidRDefault="00EA4B3C" w:rsidP="00EF3EA4">
            <w:pPr>
              <w:rPr>
                <w:rFonts w:ascii="Arial" w:hAnsi="Arial" w:cs="Arial"/>
                <w:b/>
                <w:sz w:val="20"/>
                <w:szCs w:val="20"/>
              </w:rPr>
            </w:pPr>
            <w:r w:rsidRPr="00FD09BF">
              <w:rPr>
                <w:rFonts w:ascii="Arial" w:hAnsi="Arial" w:cs="Arial"/>
                <w:b/>
                <w:sz w:val="20"/>
                <w:szCs w:val="20"/>
              </w:rPr>
              <w:t>Tấm, phiến, màng, lá và dải khác, bằng plastic.</w:t>
            </w:r>
          </w:p>
        </w:tc>
        <w:tc>
          <w:tcPr>
            <w:tcW w:w="1161" w:type="pct"/>
          </w:tcPr>
          <w:p w14:paraId="5F43FCF4"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11455D19" w14:textId="77777777" w:rsidTr="00DC764E">
        <w:tc>
          <w:tcPr>
            <w:tcW w:w="628" w:type="pct"/>
            <w:gridSpan w:val="2"/>
          </w:tcPr>
          <w:p w14:paraId="57F2E80A"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11" w:type="pct"/>
          </w:tcPr>
          <w:p w14:paraId="1CBC9C87" w14:textId="77777777" w:rsidR="00EA4B3C" w:rsidRPr="00FD09BF" w:rsidRDefault="00EA4B3C" w:rsidP="00EF3EA4">
            <w:pPr>
              <w:rPr>
                <w:rFonts w:ascii="Arial" w:hAnsi="Arial" w:cs="Arial"/>
                <w:sz w:val="20"/>
                <w:szCs w:val="20"/>
              </w:rPr>
            </w:pPr>
            <w:r w:rsidRPr="00FD09BF">
              <w:rPr>
                <w:rFonts w:ascii="Arial" w:hAnsi="Arial" w:cs="Arial"/>
                <w:sz w:val="20"/>
                <w:szCs w:val="20"/>
              </w:rPr>
              <w:t>- Loại xốp:</w:t>
            </w:r>
          </w:p>
        </w:tc>
        <w:tc>
          <w:tcPr>
            <w:tcW w:w="1161" w:type="pct"/>
          </w:tcPr>
          <w:p w14:paraId="0ACDB92B"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51F492DE" w14:textId="77777777" w:rsidTr="00DC764E">
        <w:tc>
          <w:tcPr>
            <w:tcW w:w="628" w:type="pct"/>
            <w:gridSpan w:val="2"/>
          </w:tcPr>
          <w:p w14:paraId="2D113D95" w14:textId="77777777" w:rsidR="00EA4B3C" w:rsidRPr="00FD09BF" w:rsidRDefault="00EA4B3C" w:rsidP="00EF3EA4">
            <w:pPr>
              <w:rPr>
                <w:rFonts w:ascii="Arial" w:hAnsi="Arial" w:cs="Arial"/>
                <w:sz w:val="20"/>
                <w:szCs w:val="20"/>
              </w:rPr>
            </w:pPr>
            <w:r w:rsidRPr="00FD09BF">
              <w:rPr>
                <w:rFonts w:ascii="Arial" w:hAnsi="Arial" w:cs="Arial"/>
                <w:sz w:val="20"/>
                <w:szCs w:val="20"/>
              </w:rPr>
              <w:t>3921.11</w:t>
            </w:r>
          </w:p>
        </w:tc>
        <w:tc>
          <w:tcPr>
            <w:tcW w:w="3211" w:type="pct"/>
          </w:tcPr>
          <w:p w14:paraId="09744B22" w14:textId="77777777" w:rsidR="00EA4B3C" w:rsidRPr="00FD09BF" w:rsidRDefault="00EA4B3C" w:rsidP="00EF3EA4">
            <w:pPr>
              <w:rPr>
                <w:rFonts w:ascii="Arial" w:hAnsi="Arial" w:cs="Arial"/>
                <w:sz w:val="20"/>
                <w:szCs w:val="20"/>
              </w:rPr>
            </w:pPr>
            <w:r w:rsidRPr="00FD09BF">
              <w:rPr>
                <w:rFonts w:ascii="Arial" w:hAnsi="Arial" w:cs="Arial"/>
                <w:sz w:val="20"/>
                <w:szCs w:val="20"/>
              </w:rPr>
              <w:t>- - Từ các polyme từ styren:</w:t>
            </w:r>
          </w:p>
        </w:tc>
        <w:tc>
          <w:tcPr>
            <w:tcW w:w="1161" w:type="pct"/>
          </w:tcPr>
          <w:p w14:paraId="4D730E33"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76E26E0F" w14:textId="77777777" w:rsidTr="00DC764E">
        <w:tc>
          <w:tcPr>
            <w:tcW w:w="628" w:type="pct"/>
            <w:gridSpan w:val="2"/>
          </w:tcPr>
          <w:p w14:paraId="2EB32E68" w14:textId="77777777" w:rsidR="00EA4B3C" w:rsidRPr="00FD09BF" w:rsidRDefault="00EA4B3C" w:rsidP="00EF3EA4">
            <w:pPr>
              <w:rPr>
                <w:rFonts w:ascii="Arial" w:hAnsi="Arial" w:cs="Arial"/>
                <w:sz w:val="20"/>
                <w:szCs w:val="20"/>
              </w:rPr>
            </w:pPr>
            <w:r w:rsidRPr="00FD09BF">
              <w:rPr>
                <w:rFonts w:ascii="Arial" w:hAnsi="Arial" w:cs="Arial"/>
                <w:sz w:val="20"/>
                <w:szCs w:val="20"/>
              </w:rPr>
              <w:t>3921.12</w:t>
            </w:r>
          </w:p>
        </w:tc>
        <w:tc>
          <w:tcPr>
            <w:tcW w:w="3211" w:type="pct"/>
          </w:tcPr>
          <w:p w14:paraId="2B082ADE" w14:textId="77777777" w:rsidR="00EA4B3C" w:rsidRPr="00FD09BF" w:rsidRDefault="00EA4B3C" w:rsidP="00EF3EA4">
            <w:pPr>
              <w:rPr>
                <w:rFonts w:ascii="Arial" w:hAnsi="Arial" w:cs="Arial"/>
                <w:sz w:val="20"/>
                <w:szCs w:val="20"/>
              </w:rPr>
            </w:pPr>
            <w:r w:rsidRPr="00FD09BF">
              <w:rPr>
                <w:rFonts w:ascii="Arial" w:hAnsi="Arial" w:cs="Arial"/>
                <w:sz w:val="20"/>
                <w:szCs w:val="20"/>
              </w:rPr>
              <w:t>- - Từ các polyme từ vinyl clorua</w:t>
            </w:r>
          </w:p>
        </w:tc>
        <w:tc>
          <w:tcPr>
            <w:tcW w:w="1161" w:type="pct"/>
          </w:tcPr>
          <w:p w14:paraId="73614D61"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570A29AD" w14:textId="77777777" w:rsidTr="00DC764E">
        <w:tc>
          <w:tcPr>
            <w:tcW w:w="628" w:type="pct"/>
            <w:gridSpan w:val="2"/>
          </w:tcPr>
          <w:p w14:paraId="67A51DF9" w14:textId="77777777" w:rsidR="00EA4B3C" w:rsidRPr="00FD09BF" w:rsidRDefault="00EA4B3C" w:rsidP="00EF3EA4">
            <w:pPr>
              <w:rPr>
                <w:rFonts w:ascii="Arial" w:hAnsi="Arial" w:cs="Arial"/>
                <w:sz w:val="20"/>
                <w:szCs w:val="20"/>
              </w:rPr>
            </w:pPr>
            <w:r w:rsidRPr="00FD09BF">
              <w:rPr>
                <w:rFonts w:ascii="Arial" w:hAnsi="Arial" w:cs="Arial"/>
                <w:sz w:val="20"/>
                <w:szCs w:val="20"/>
              </w:rPr>
              <w:t>3921.13</w:t>
            </w:r>
          </w:p>
        </w:tc>
        <w:tc>
          <w:tcPr>
            <w:tcW w:w="3211" w:type="pct"/>
          </w:tcPr>
          <w:p w14:paraId="447BC248" w14:textId="77777777" w:rsidR="00EA4B3C" w:rsidRPr="00FD09BF" w:rsidRDefault="00EA4B3C" w:rsidP="00EF3EA4">
            <w:pPr>
              <w:rPr>
                <w:rFonts w:ascii="Arial" w:hAnsi="Arial" w:cs="Arial"/>
                <w:sz w:val="20"/>
                <w:szCs w:val="20"/>
              </w:rPr>
            </w:pPr>
            <w:r w:rsidRPr="00FD09BF">
              <w:rPr>
                <w:rFonts w:ascii="Arial" w:hAnsi="Arial" w:cs="Arial"/>
                <w:sz w:val="20"/>
                <w:szCs w:val="20"/>
              </w:rPr>
              <w:t>- - Từ các polyurethan:</w:t>
            </w:r>
          </w:p>
        </w:tc>
        <w:tc>
          <w:tcPr>
            <w:tcW w:w="1161" w:type="pct"/>
          </w:tcPr>
          <w:p w14:paraId="5AD9226A"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3C47698F" w14:textId="77777777" w:rsidTr="00DC764E">
        <w:tc>
          <w:tcPr>
            <w:tcW w:w="628" w:type="pct"/>
            <w:gridSpan w:val="2"/>
          </w:tcPr>
          <w:p w14:paraId="3BEDC4A3" w14:textId="77777777" w:rsidR="00EA4B3C" w:rsidRPr="00FD09BF" w:rsidRDefault="00EA4B3C" w:rsidP="00EF3EA4">
            <w:pPr>
              <w:rPr>
                <w:rFonts w:ascii="Arial" w:hAnsi="Arial" w:cs="Arial"/>
                <w:sz w:val="20"/>
                <w:szCs w:val="20"/>
              </w:rPr>
            </w:pPr>
            <w:r w:rsidRPr="00FD09BF">
              <w:rPr>
                <w:rFonts w:ascii="Arial" w:hAnsi="Arial" w:cs="Arial"/>
                <w:sz w:val="20"/>
                <w:szCs w:val="20"/>
              </w:rPr>
              <w:t>3921.14</w:t>
            </w:r>
          </w:p>
        </w:tc>
        <w:tc>
          <w:tcPr>
            <w:tcW w:w="3211" w:type="pct"/>
          </w:tcPr>
          <w:p w14:paraId="2B9D858C" w14:textId="77777777" w:rsidR="00EA4B3C" w:rsidRPr="00FD09BF" w:rsidRDefault="00EA4B3C" w:rsidP="00EF3EA4">
            <w:pPr>
              <w:rPr>
                <w:rFonts w:ascii="Arial" w:hAnsi="Arial" w:cs="Arial"/>
                <w:sz w:val="20"/>
                <w:szCs w:val="20"/>
              </w:rPr>
            </w:pPr>
            <w:r w:rsidRPr="00FD09BF">
              <w:rPr>
                <w:rFonts w:ascii="Arial" w:hAnsi="Arial" w:cs="Arial"/>
                <w:sz w:val="20"/>
                <w:szCs w:val="20"/>
              </w:rPr>
              <w:t>- - Từ xenlulo tái sinh:</w:t>
            </w:r>
          </w:p>
        </w:tc>
        <w:tc>
          <w:tcPr>
            <w:tcW w:w="1161" w:type="pct"/>
          </w:tcPr>
          <w:p w14:paraId="551907A7"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47CE8263" w14:textId="77777777" w:rsidTr="00DC764E">
        <w:tc>
          <w:tcPr>
            <w:tcW w:w="628" w:type="pct"/>
            <w:gridSpan w:val="2"/>
          </w:tcPr>
          <w:p w14:paraId="1AA96F43" w14:textId="77777777" w:rsidR="00EA4B3C" w:rsidRPr="00FD09BF" w:rsidRDefault="00EA4B3C" w:rsidP="00EF3EA4">
            <w:pPr>
              <w:rPr>
                <w:rFonts w:ascii="Arial" w:hAnsi="Arial" w:cs="Arial"/>
                <w:sz w:val="20"/>
                <w:szCs w:val="20"/>
              </w:rPr>
            </w:pPr>
            <w:r w:rsidRPr="00FD09BF">
              <w:rPr>
                <w:rFonts w:ascii="Arial" w:hAnsi="Arial" w:cs="Arial"/>
                <w:sz w:val="20"/>
                <w:szCs w:val="20"/>
              </w:rPr>
              <w:t>3921.19</w:t>
            </w:r>
          </w:p>
        </w:tc>
        <w:tc>
          <w:tcPr>
            <w:tcW w:w="3211" w:type="pct"/>
          </w:tcPr>
          <w:p w14:paraId="711E2EC9" w14:textId="77777777" w:rsidR="00EA4B3C" w:rsidRPr="00FD09BF" w:rsidRDefault="00EA4B3C" w:rsidP="00EF3EA4">
            <w:pPr>
              <w:rPr>
                <w:rFonts w:ascii="Arial" w:hAnsi="Arial" w:cs="Arial"/>
                <w:sz w:val="20"/>
                <w:szCs w:val="20"/>
              </w:rPr>
            </w:pPr>
            <w:r w:rsidRPr="00FD09BF">
              <w:rPr>
                <w:rFonts w:ascii="Arial" w:hAnsi="Arial" w:cs="Arial"/>
                <w:sz w:val="20"/>
                <w:szCs w:val="20"/>
              </w:rPr>
              <w:t>- - Từ plastic khác:</w:t>
            </w:r>
          </w:p>
        </w:tc>
        <w:tc>
          <w:tcPr>
            <w:tcW w:w="1161" w:type="pct"/>
          </w:tcPr>
          <w:p w14:paraId="2DF5BFDE"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4BAF692D" w14:textId="77777777" w:rsidTr="00DC764E">
        <w:tc>
          <w:tcPr>
            <w:tcW w:w="628" w:type="pct"/>
            <w:gridSpan w:val="2"/>
          </w:tcPr>
          <w:p w14:paraId="586CE887" w14:textId="77777777" w:rsidR="00EA4B3C" w:rsidRPr="00FD09BF" w:rsidRDefault="00EA4B3C" w:rsidP="00EF3EA4">
            <w:pPr>
              <w:rPr>
                <w:rFonts w:ascii="Arial" w:hAnsi="Arial" w:cs="Arial"/>
                <w:sz w:val="20"/>
                <w:szCs w:val="20"/>
              </w:rPr>
            </w:pPr>
            <w:r w:rsidRPr="00FD09BF">
              <w:rPr>
                <w:rFonts w:ascii="Arial" w:hAnsi="Arial" w:cs="Arial"/>
                <w:sz w:val="20"/>
                <w:szCs w:val="20"/>
              </w:rPr>
              <w:t>3921.90</w:t>
            </w:r>
          </w:p>
        </w:tc>
        <w:tc>
          <w:tcPr>
            <w:tcW w:w="3211" w:type="pct"/>
          </w:tcPr>
          <w:p w14:paraId="652177B4" w14:textId="77777777" w:rsidR="00EA4B3C" w:rsidRPr="00FD09BF" w:rsidRDefault="00EA4B3C" w:rsidP="00EF3EA4">
            <w:pPr>
              <w:rPr>
                <w:rFonts w:ascii="Arial" w:hAnsi="Arial" w:cs="Arial"/>
                <w:sz w:val="20"/>
                <w:szCs w:val="20"/>
              </w:rPr>
            </w:pPr>
            <w:r w:rsidRPr="00FD09BF">
              <w:rPr>
                <w:rFonts w:ascii="Arial" w:hAnsi="Arial" w:cs="Arial"/>
                <w:sz w:val="20"/>
                <w:szCs w:val="20"/>
              </w:rPr>
              <w:t>- Loại khác:</w:t>
            </w:r>
          </w:p>
        </w:tc>
        <w:tc>
          <w:tcPr>
            <w:tcW w:w="1161" w:type="pct"/>
          </w:tcPr>
          <w:p w14:paraId="4FFA2D79"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1FFB719D" w14:textId="77777777" w:rsidTr="00DC764E">
        <w:tc>
          <w:tcPr>
            <w:tcW w:w="628" w:type="pct"/>
            <w:gridSpan w:val="2"/>
          </w:tcPr>
          <w:p w14:paraId="2362C49B" w14:textId="77777777" w:rsidR="00EA4B3C" w:rsidRPr="00FD09BF" w:rsidRDefault="00EA4B3C" w:rsidP="00EF3EA4">
            <w:pPr>
              <w:rPr>
                <w:rFonts w:ascii="Arial" w:hAnsi="Arial" w:cs="Arial"/>
                <w:b/>
                <w:sz w:val="20"/>
                <w:szCs w:val="20"/>
              </w:rPr>
            </w:pPr>
            <w:r w:rsidRPr="00FD09BF">
              <w:rPr>
                <w:rFonts w:ascii="Arial" w:hAnsi="Arial" w:cs="Arial"/>
                <w:b/>
                <w:sz w:val="20"/>
                <w:szCs w:val="20"/>
              </w:rPr>
              <w:t>39.22</w:t>
            </w:r>
          </w:p>
        </w:tc>
        <w:tc>
          <w:tcPr>
            <w:tcW w:w="3211" w:type="pct"/>
          </w:tcPr>
          <w:p w14:paraId="1F1D3F4F" w14:textId="77777777" w:rsidR="00EA4B3C" w:rsidRPr="00FD09BF" w:rsidRDefault="00EA4B3C" w:rsidP="00EF3EA4">
            <w:pPr>
              <w:rPr>
                <w:rFonts w:ascii="Arial" w:hAnsi="Arial" w:cs="Arial"/>
                <w:b/>
                <w:sz w:val="20"/>
                <w:szCs w:val="20"/>
              </w:rPr>
            </w:pPr>
            <w:r w:rsidRPr="00FD09BF">
              <w:rPr>
                <w:rFonts w:ascii="Arial" w:hAnsi="Arial" w:cs="Arial"/>
                <w:b/>
                <w:sz w:val="20"/>
                <w:szCs w:val="20"/>
              </w:rPr>
              <w:t>Bồn tắm, bồn tắm vòi sen, bồn rửa, chậu rửa, bệ rửa vệ sinh (bidets), bệ và nắp xí bệt, bình xả nước và các thiết bị vệ sinh tương tự, bằng plastic.</w:t>
            </w:r>
          </w:p>
        </w:tc>
        <w:tc>
          <w:tcPr>
            <w:tcW w:w="1161" w:type="pct"/>
          </w:tcPr>
          <w:p w14:paraId="40127ABD"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087B61BC" w14:textId="77777777" w:rsidTr="00DC764E">
        <w:tc>
          <w:tcPr>
            <w:tcW w:w="628" w:type="pct"/>
            <w:gridSpan w:val="2"/>
          </w:tcPr>
          <w:p w14:paraId="0C425C6B" w14:textId="77777777" w:rsidR="00EA4B3C" w:rsidRPr="00FD09BF" w:rsidRDefault="00EA4B3C" w:rsidP="00EF3EA4">
            <w:pPr>
              <w:rPr>
                <w:rFonts w:ascii="Arial" w:hAnsi="Arial" w:cs="Arial"/>
                <w:sz w:val="20"/>
                <w:szCs w:val="20"/>
              </w:rPr>
            </w:pPr>
            <w:r w:rsidRPr="00FD09BF">
              <w:rPr>
                <w:rFonts w:ascii="Arial" w:hAnsi="Arial" w:cs="Arial"/>
                <w:sz w:val="20"/>
                <w:szCs w:val="20"/>
              </w:rPr>
              <w:t>3922.10</w:t>
            </w:r>
          </w:p>
        </w:tc>
        <w:tc>
          <w:tcPr>
            <w:tcW w:w="3211" w:type="pct"/>
          </w:tcPr>
          <w:p w14:paraId="68E03A2D" w14:textId="77777777" w:rsidR="00EA4B3C" w:rsidRPr="00FD09BF" w:rsidRDefault="00EA4B3C" w:rsidP="00EF3EA4">
            <w:pPr>
              <w:rPr>
                <w:rFonts w:ascii="Arial" w:hAnsi="Arial" w:cs="Arial"/>
                <w:sz w:val="20"/>
                <w:szCs w:val="20"/>
              </w:rPr>
            </w:pPr>
            <w:r w:rsidRPr="00FD09BF">
              <w:rPr>
                <w:rFonts w:ascii="Arial" w:hAnsi="Arial" w:cs="Arial"/>
                <w:sz w:val="20"/>
                <w:szCs w:val="20"/>
              </w:rPr>
              <w:t>- Bồn tắm, bồn tắm vòi sen, bồn rửa và chậu rửa:</w:t>
            </w:r>
          </w:p>
        </w:tc>
        <w:tc>
          <w:tcPr>
            <w:tcW w:w="1161" w:type="pct"/>
          </w:tcPr>
          <w:p w14:paraId="7D24D139"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5D534C49" w14:textId="77777777" w:rsidTr="00DC764E">
        <w:tc>
          <w:tcPr>
            <w:tcW w:w="628" w:type="pct"/>
            <w:gridSpan w:val="2"/>
          </w:tcPr>
          <w:p w14:paraId="00611DAD" w14:textId="77777777" w:rsidR="00EA4B3C" w:rsidRPr="00FD09BF" w:rsidRDefault="00EA4B3C" w:rsidP="00EF3EA4">
            <w:pPr>
              <w:rPr>
                <w:rFonts w:ascii="Arial" w:hAnsi="Arial" w:cs="Arial"/>
                <w:sz w:val="20"/>
                <w:szCs w:val="20"/>
              </w:rPr>
            </w:pPr>
            <w:r w:rsidRPr="00FD09BF">
              <w:rPr>
                <w:rFonts w:ascii="Arial" w:hAnsi="Arial" w:cs="Arial"/>
                <w:sz w:val="20"/>
                <w:szCs w:val="20"/>
              </w:rPr>
              <w:t>3922.20</w:t>
            </w:r>
          </w:p>
        </w:tc>
        <w:tc>
          <w:tcPr>
            <w:tcW w:w="3211" w:type="pct"/>
          </w:tcPr>
          <w:p w14:paraId="28BC280D" w14:textId="77777777" w:rsidR="00EA4B3C" w:rsidRPr="00FD09BF" w:rsidRDefault="00EA4B3C" w:rsidP="00EF3EA4">
            <w:pPr>
              <w:rPr>
                <w:rFonts w:ascii="Arial" w:hAnsi="Arial" w:cs="Arial"/>
                <w:sz w:val="20"/>
                <w:szCs w:val="20"/>
              </w:rPr>
            </w:pPr>
            <w:r w:rsidRPr="00FD09BF">
              <w:rPr>
                <w:rFonts w:ascii="Arial" w:hAnsi="Arial" w:cs="Arial"/>
                <w:sz w:val="20"/>
                <w:szCs w:val="20"/>
              </w:rPr>
              <w:t>- Bệ và nắp xí bệt</w:t>
            </w:r>
          </w:p>
        </w:tc>
        <w:tc>
          <w:tcPr>
            <w:tcW w:w="1161" w:type="pct"/>
          </w:tcPr>
          <w:p w14:paraId="55594906"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702645A5" w14:textId="77777777" w:rsidTr="00DC764E">
        <w:tc>
          <w:tcPr>
            <w:tcW w:w="628" w:type="pct"/>
            <w:gridSpan w:val="2"/>
          </w:tcPr>
          <w:p w14:paraId="5FA275F1" w14:textId="77777777" w:rsidR="00EA4B3C" w:rsidRPr="00FD09BF" w:rsidRDefault="00EA4B3C" w:rsidP="00EF3EA4">
            <w:pPr>
              <w:rPr>
                <w:rFonts w:ascii="Arial" w:hAnsi="Arial" w:cs="Arial"/>
                <w:sz w:val="20"/>
                <w:szCs w:val="20"/>
              </w:rPr>
            </w:pPr>
            <w:r w:rsidRPr="00FD09BF">
              <w:rPr>
                <w:rFonts w:ascii="Arial" w:hAnsi="Arial" w:cs="Arial"/>
                <w:sz w:val="20"/>
                <w:szCs w:val="20"/>
              </w:rPr>
              <w:t>3922.90</w:t>
            </w:r>
          </w:p>
        </w:tc>
        <w:tc>
          <w:tcPr>
            <w:tcW w:w="3211" w:type="pct"/>
          </w:tcPr>
          <w:p w14:paraId="76938E31" w14:textId="77777777" w:rsidR="00EA4B3C" w:rsidRPr="00FD09BF" w:rsidRDefault="00EA4B3C" w:rsidP="00EF3EA4">
            <w:pPr>
              <w:rPr>
                <w:rFonts w:ascii="Arial" w:hAnsi="Arial" w:cs="Arial"/>
                <w:sz w:val="20"/>
                <w:szCs w:val="20"/>
              </w:rPr>
            </w:pPr>
            <w:r w:rsidRPr="00FD09BF">
              <w:rPr>
                <w:rFonts w:ascii="Arial" w:hAnsi="Arial" w:cs="Arial"/>
                <w:sz w:val="20"/>
                <w:szCs w:val="20"/>
              </w:rPr>
              <w:t>- Loại khác:</w:t>
            </w:r>
          </w:p>
        </w:tc>
        <w:tc>
          <w:tcPr>
            <w:tcW w:w="1161" w:type="pct"/>
          </w:tcPr>
          <w:p w14:paraId="15C2E05E"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3D364E54" w14:textId="77777777" w:rsidTr="00DC764E">
        <w:tc>
          <w:tcPr>
            <w:tcW w:w="628" w:type="pct"/>
            <w:gridSpan w:val="2"/>
          </w:tcPr>
          <w:p w14:paraId="074AC06F" w14:textId="77777777" w:rsidR="00EA4B3C" w:rsidRPr="00FD09BF" w:rsidRDefault="00EA4B3C" w:rsidP="00EF3EA4">
            <w:pPr>
              <w:rPr>
                <w:rFonts w:ascii="Arial" w:hAnsi="Arial" w:cs="Arial"/>
                <w:b/>
                <w:sz w:val="20"/>
                <w:szCs w:val="20"/>
              </w:rPr>
            </w:pPr>
            <w:r w:rsidRPr="00FD09BF">
              <w:rPr>
                <w:rFonts w:ascii="Arial" w:hAnsi="Arial" w:cs="Arial"/>
                <w:b/>
                <w:sz w:val="20"/>
                <w:szCs w:val="20"/>
              </w:rPr>
              <w:t>39.23</w:t>
            </w:r>
          </w:p>
        </w:tc>
        <w:tc>
          <w:tcPr>
            <w:tcW w:w="3211" w:type="pct"/>
          </w:tcPr>
          <w:p w14:paraId="59C50E9B" w14:textId="77777777" w:rsidR="00EA4B3C" w:rsidRPr="00FD09BF" w:rsidRDefault="00EA4B3C" w:rsidP="00EF3EA4">
            <w:pPr>
              <w:rPr>
                <w:rFonts w:ascii="Arial" w:hAnsi="Arial" w:cs="Arial"/>
                <w:b/>
                <w:sz w:val="20"/>
                <w:szCs w:val="20"/>
              </w:rPr>
            </w:pPr>
            <w:r w:rsidRPr="00FD09BF">
              <w:rPr>
                <w:rFonts w:ascii="Arial" w:hAnsi="Arial" w:cs="Arial"/>
                <w:b/>
                <w:sz w:val="20"/>
                <w:szCs w:val="20"/>
              </w:rPr>
              <w:t>Các sản phẩm dùng trong vận chuyển hoặc đóng gói hàng hóa, bằng plastic; nút, nắp, mũ van và các loại nút đậy khác, bằng plastic.</w:t>
            </w:r>
          </w:p>
        </w:tc>
        <w:tc>
          <w:tcPr>
            <w:tcW w:w="1161" w:type="pct"/>
          </w:tcPr>
          <w:p w14:paraId="77CE378F"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1CCDFAA4" w14:textId="77777777" w:rsidTr="00DC764E">
        <w:tc>
          <w:tcPr>
            <w:tcW w:w="628" w:type="pct"/>
            <w:gridSpan w:val="2"/>
          </w:tcPr>
          <w:p w14:paraId="6767BD36" w14:textId="77777777" w:rsidR="00EA4B3C" w:rsidRPr="00FD09BF" w:rsidRDefault="00EA4B3C" w:rsidP="00EF3EA4">
            <w:pPr>
              <w:rPr>
                <w:rFonts w:ascii="Arial" w:hAnsi="Arial" w:cs="Arial"/>
                <w:sz w:val="20"/>
                <w:szCs w:val="20"/>
              </w:rPr>
            </w:pPr>
            <w:r w:rsidRPr="00FD09BF">
              <w:rPr>
                <w:rFonts w:ascii="Arial" w:hAnsi="Arial" w:cs="Arial"/>
                <w:sz w:val="20"/>
                <w:szCs w:val="20"/>
              </w:rPr>
              <w:t>3923.10</w:t>
            </w:r>
          </w:p>
        </w:tc>
        <w:tc>
          <w:tcPr>
            <w:tcW w:w="3211" w:type="pct"/>
          </w:tcPr>
          <w:p w14:paraId="11D2B283" w14:textId="77777777" w:rsidR="00EA4B3C" w:rsidRPr="00FD09BF" w:rsidRDefault="00EA4B3C" w:rsidP="00EF3EA4">
            <w:pPr>
              <w:rPr>
                <w:rFonts w:ascii="Arial" w:hAnsi="Arial" w:cs="Arial"/>
                <w:sz w:val="20"/>
                <w:szCs w:val="20"/>
              </w:rPr>
            </w:pPr>
            <w:r w:rsidRPr="00FD09BF">
              <w:rPr>
                <w:rFonts w:ascii="Arial" w:hAnsi="Arial" w:cs="Arial"/>
                <w:sz w:val="20"/>
                <w:szCs w:val="20"/>
              </w:rPr>
              <w:t>- Hộp, hòm, thùng thưa và các loại tương tự:</w:t>
            </w:r>
          </w:p>
        </w:tc>
        <w:tc>
          <w:tcPr>
            <w:tcW w:w="1161" w:type="pct"/>
          </w:tcPr>
          <w:p w14:paraId="5B1702A9"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56B11F40" w14:textId="77777777" w:rsidTr="00DC764E">
        <w:tc>
          <w:tcPr>
            <w:tcW w:w="628" w:type="pct"/>
            <w:gridSpan w:val="2"/>
          </w:tcPr>
          <w:p w14:paraId="251538FA"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11" w:type="pct"/>
          </w:tcPr>
          <w:p w14:paraId="3A3788AA" w14:textId="77777777" w:rsidR="00EA4B3C" w:rsidRPr="00FD09BF" w:rsidRDefault="00EA4B3C" w:rsidP="00EF3EA4">
            <w:pPr>
              <w:rPr>
                <w:rFonts w:ascii="Arial" w:hAnsi="Arial" w:cs="Arial"/>
                <w:sz w:val="20"/>
                <w:szCs w:val="20"/>
              </w:rPr>
            </w:pPr>
            <w:r w:rsidRPr="00FD09BF">
              <w:rPr>
                <w:rFonts w:ascii="Arial" w:hAnsi="Arial" w:cs="Arial"/>
                <w:sz w:val="20"/>
                <w:szCs w:val="20"/>
              </w:rPr>
              <w:t>- Bao và túi (kể cả loại hình nón):</w:t>
            </w:r>
          </w:p>
        </w:tc>
        <w:tc>
          <w:tcPr>
            <w:tcW w:w="1161" w:type="pct"/>
          </w:tcPr>
          <w:p w14:paraId="7F82C449"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1B14EF34" w14:textId="77777777" w:rsidTr="00DC764E">
        <w:tc>
          <w:tcPr>
            <w:tcW w:w="628" w:type="pct"/>
            <w:gridSpan w:val="2"/>
          </w:tcPr>
          <w:p w14:paraId="6408C878" w14:textId="77777777" w:rsidR="00EA4B3C" w:rsidRPr="00FD09BF" w:rsidRDefault="00EA4B3C" w:rsidP="00EF3EA4">
            <w:pPr>
              <w:rPr>
                <w:rFonts w:ascii="Arial" w:hAnsi="Arial" w:cs="Arial"/>
                <w:sz w:val="20"/>
                <w:szCs w:val="20"/>
              </w:rPr>
            </w:pPr>
            <w:r w:rsidRPr="00FD09BF">
              <w:rPr>
                <w:rFonts w:ascii="Arial" w:hAnsi="Arial" w:cs="Arial"/>
                <w:sz w:val="20"/>
                <w:szCs w:val="20"/>
              </w:rPr>
              <w:t>3923.21</w:t>
            </w:r>
          </w:p>
        </w:tc>
        <w:tc>
          <w:tcPr>
            <w:tcW w:w="3211" w:type="pct"/>
          </w:tcPr>
          <w:p w14:paraId="3FFF84DA" w14:textId="77777777" w:rsidR="00EA4B3C" w:rsidRPr="00FD09BF" w:rsidRDefault="00EA4B3C" w:rsidP="00EF3EA4">
            <w:pPr>
              <w:rPr>
                <w:rFonts w:ascii="Arial" w:hAnsi="Arial" w:cs="Arial"/>
                <w:sz w:val="20"/>
                <w:szCs w:val="20"/>
              </w:rPr>
            </w:pPr>
            <w:r w:rsidRPr="00FD09BF">
              <w:rPr>
                <w:rFonts w:ascii="Arial" w:hAnsi="Arial" w:cs="Arial"/>
                <w:sz w:val="20"/>
                <w:szCs w:val="20"/>
              </w:rPr>
              <w:t>- - Từ các polyme từ etylen:</w:t>
            </w:r>
          </w:p>
        </w:tc>
        <w:tc>
          <w:tcPr>
            <w:tcW w:w="1161" w:type="pct"/>
          </w:tcPr>
          <w:p w14:paraId="48987031"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3961C761" w14:textId="77777777" w:rsidTr="00DC764E">
        <w:tc>
          <w:tcPr>
            <w:tcW w:w="628" w:type="pct"/>
            <w:gridSpan w:val="2"/>
          </w:tcPr>
          <w:p w14:paraId="0D296AD8" w14:textId="77777777" w:rsidR="00EA4B3C" w:rsidRPr="00FD09BF" w:rsidRDefault="00EA4B3C" w:rsidP="00EF3EA4">
            <w:pPr>
              <w:rPr>
                <w:rFonts w:ascii="Arial" w:hAnsi="Arial" w:cs="Arial"/>
                <w:sz w:val="20"/>
                <w:szCs w:val="20"/>
              </w:rPr>
            </w:pPr>
            <w:r w:rsidRPr="00FD09BF">
              <w:rPr>
                <w:rFonts w:ascii="Arial" w:hAnsi="Arial" w:cs="Arial"/>
                <w:sz w:val="20"/>
                <w:szCs w:val="20"/>
              </w:rPr>
              <w:t>3923.29</w:t>
            </w:r>
          </w:p>
        </w:tc>
        <w:tc>
          <w:tcPr>
            <w:tcW w:w="3211" w:type="pct"/>
          </w:tcPr>
          <w:p w14:paraId="08F4A8DA" w14:textId="77777777" w:rsidR="00EA4B3C" w:rsidRPr="00FD09BF" w:rsidRDefault="00EA4B3C" w:rsidP="00EF3EA4">
            <w:pPr>
              <w:rPr>
                <w:rFonts w:ascii="Arial" w:hAnsi="Arial" w:cs="Arial"/>
                <w:sz w:val="20"/>
                <w:szCs w:val="20"/>
              </w:rPr>
            </w:pPr>
            <w:r w:rsidRPr="00FD09BF">
              <w:rPr>
                <w:rFonts w:ascii="Arial" w:hAnsi="Arial" w:cs="Arial"/>
                <w:sz w:val="20"/>
                <w:szCs w:val="20"/>
              </w:rPr>
              <w:t>- - Từ plastic khác:</w:t>
            </w:r>
          </w:p>
        </w:tc>
        <w:tc>
          <w:tcPr>
            <w:tcW w:w="1161" w:type="pct"/>
          </w:tcPr>
          <w:p w14:paraId="2CFE7881"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1C4745B7" w14:textId="77777777" w:rsidTr="00DC764E">
        <w:tc>
          <w:tcPr>
            <w:tcW w:w="628" w:type="pct"/>
            <w:gridSpan w:val="2"/>
          </w:tcPr>
          <w:p w14:paraId="772A97E5" w14:textId="77777777" w:rsidR="00EA4B3C" w:rsidRPr="00FD09BF" w:rsidRDefault="00EA4B3C" w:rsidP="00EF3EA4">
            <w:pPr>
              <w:rPr>
                <w:rFonts w:ascii="Arial" w:hAnsi="Arial" w:cs="Arial"/>
                <w:sz w:val="20"/>
                <w:szCs w:val="20"/>
              </w:rPr>
            </w:pPr>
            <w:r w:rsidRPr="00FD09BF">
              <w:rPr>
                <w:rFonts w:ascii="Arial" w:hAnsi="Arial" w:cs="Arial"/>
                <w:sz w:val="20"/>
                <w:szCs w:val="20"/>
              </w:rPr>
              <w:t>3923.30</w:t>
            </w:r>
          </w:p>
        </w:tc>
        <w:tc>
          <w:tcPr>
            <w:tcW w:w="3211" w:type="pct"/>
          </w:tcPr>
          <w:p w14:paraId="38122D38" w14:textId="77777777" w:rsidR="00EA4B3C" w:rsidRPr="00FD09BF" w:rsidRDefault="00EA4B3C" w:rsidP="00EF3EA4">
            <w:pPr>
              <w:rPr>
                <w:rFonts w:ascii="Arial" w:hAnsi="Arial" w:cs="Arial"/>
                <w:sz w:val="20"/>
                <w:szCs w:val="20"/>
              </w:rPr>
            </w:pPr>
            <w:r w:rsidRPr="00FD09BF">
              <w:rPr>
                <w:rFonts w:ascii="Arial" w:hAnsi="Arial" w:cs="Arial"/>
                <w:sz w:val="20"/>
                <w:szCs w:val="20"/>
              </w:rPr>
              <w:t>- Bình, chai, lọ, bình thót cổ và các sản phẩm tương tự:</w:t>
            </w:r>
          </w:p>
        </w:tc>
        <w:tc>
          <w:tcPr>
            <w:tcW w:w="1161" w:type="pct"/>
          </w:tcPr>
          <w:p w14:paraId="2C5D8F18"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50D5359F" w14:textId="77777777" w:rsidTr="00DC764E">
        <w:tc>
          <w:tcPr>
            <w:tcW w:w="628" w:type="pct"/>
            <w:gridSpan w:val="2"/>
          </w:tcPr>
          <w:p w14:paraId="754A4795" w14:textId="77777777" w:rsidR="00EA4B3C" w:rsidRPr="00FD09BF" w:rsidRDefault="00EA4B3C" w:rsidP="00EF3EA4">
            <w:pPr>
              <w:rPr>
                <w:rFonts w:ascii="Arial" w:hAnsi="Arial" w:cs="Arial"/>
                <w:sz w:val="20"/>
                <w:szCs w:val="20"/>
              </w:rPr>
            </w:pPr>
            <w:r w:rsidRPr="00FD09BF">
              <w:rPr>
                <w:rFonts w:ascii="Arial" w:hAnsi="Arial" w:cs="Arial"/>
                <w:sz w:val="20"/>
                <w:szCs w:val="20"/>
              </w:rPr>
              <w:t>3923.40</w:t>
            </w:r>
          </w:p>
        </w:tc>
        <w:tc>
          <w:tcPr>
            <w:tcW w:w="3211" w:type="pct"/>
          </w:tcPr>
          <w:p w14:paraId="3DA9119F" w14:textId="77777777" w:rsidR="00EA4B3C" w:rsidRPr="00FD09BF" w:rsidRDefault="00EA4B3C" w:rsidP="00EF3EA4">
            <w:pPr>
              <w:rPr>
                <w:rFonts w:ascii="Arial" w:hAnsi="Arial" w:cs="Arial"/>
                <w:sz w:val="20"/>
                <w:szCs w:val="20"/>
              </w:rPr>
            </w:pPr>
            <w:r w:rsidRPr="00FD09BF">
              <w:rPr>
                <w:rFonts w:ascii="Arial" w:hAnsi="Arial" w:cs="Arial"/>
                <w:sz w:val="20"/>
                <w:szCs w:val="20"/>
              </w:rPr>
              <w:t>- Suốt chỉ, ống chỉ, lõi và các vật phẩm tương tự:</w:t>
            </w:r>
          </w:p>
        </w:tc>
        <w:tc>
          <w:tcPr>
            <w:tcW w:w="1161" w:type="pct"/>
          </w:tcPr>
          <w:p w14:paraId="1A15C938"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221FCB48" w14:textId="77777777" w:rsidTr="00DC764E">
        <w:tc>
          <w:tcPr>
            <w:tcW w:w="628" w:type="pct"/>
            <w:gridSpan w:val="2"/>
          </w:tcPr>
          <w:p w14:paraId="1E76EB28" w14:textId="77777777" w:rsidR="00EA4B3C" w:rsidRPr="00FD09BF" w:rsidRDefault="00EA4B3C" w:rsidP="00EF3EA4">
            <w:pPr>
              <w:rPr>
                <w:rFonts w:ascii="Arial" w:hAnsi="Arial" w:cs="Arial"/>
                <w:sz w:val="20"/>
                <w:szCs w:val="20"/>
              </w:rPr>
            </w:pPr>
            <w:r w:rsidRPr="00FD09BF">
              <w:rPr>
                <w:rFonts w:ascii="Arial" w:hAnsi="Arial" w:cs="Arial"/>
                <w:sz w:val="20"/>
                <w:szCs w:val="20"/>
              </w:rPr>
              <w:t>3923.50</w:t>
            </w:r>
          </w:p>
        </w:tc>
        <w:tc>
          <w:tcPr>
            <w:tcW w:w="3211" w:type="pct"/>
          </w:tcPr>
          <w:p w14:paraId="53282191" w14:textId="77777777" w:rsidR="00EA4B3C" w:rsidRPr="00FD09BF" w:rsidRDefault="00EA4B3C" w:rsidP="00EF3EA4">
            <w:pPr>
              <w:rPr>
                <w:rFonts w:ascii="Arial" w:hAnsi="Arial" w:cs="Arial"/>
                <w:sz w:val="20"/>
                <w:szCs w:val="20"/>
              </w:rPr>
            </w:pPr>
            <w:r w:rsidRPr="00FD09BF">
              <w:rPr>
                <w:rFonts w:ascii="Arial" w:hAnsi="Arial" w:cs="Arial"/>
                <w:sz w:val="20"/>
                <w:szCs w:val="20"/>
              </w:rPr>
              <w:t>- Nút, nắp, mũ van và các nút đậy khác</w:t>
            </w:r>
          </w:p>
        </w:tc>
        <w:tc>
          <w:tcPr>
            <w:tcW w:w="1161" w:type="pct"/>
          </w:tcPr>
          <w:p w14:paraId="459C8ED1"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07823394" w14:textId="77777777" w:rsidTr="00DC764E">
        <w:tc>
          <w:tcPr>
            <w:tcW w:w="628" w:type="pct"/>
            <w:gridSpan w:val="2"/>
          </w:tcPr>
          <w:p w14:paraId="38C65D74" w14:textId="77777777" w:rsidR="00EA4B3C" w:rsidRPr="00FD09BF" w:rsidRDefault="00EA4B3C" w:rsidP="00EF3EA4">
            <w:pPr>
              <w:rPr>
                <w:rFonts w:ascii="Arial" w:hAnsi="Arial" w:cs="Arial"/>
                <w:sz w:val="20"/>
                <w:szCs w:val="20"/>
              </w:rPr>
            </w:pPr>
            <w:r w:rsidRPr="00FD09BF">
              <w:rPr>
                <w:rFonts w:ascii="Arial" w:hAnsi="Arial" w:cs="Arial"/>
                <w:sz w:val="20"/>
                <w:szCs w:val="20"/>
              </w:rPr>
              <w:t>3923.90</w:t>
            </w:r>
          </w:p>
        </w:tc>
        <w:tc>
          <w:tcPr>
            <w:tcW w:w="3211" w:type="pct"/>
          </w:tcPr>
          <w:p w14:paraId="2CFBEBE1" w14:textId="77777777" w:rsidR="00EA4B3C" w:rsidRPr="00FD09BF" w:rsidRDefault="00EA4B3C" w:rsidP="00EF3EA4">
            <w:pPr>
              <w:rPr>
                <w:rFonts w:ascii="Arial" w:hAnsi="Arial" w:cs="Arial"/>
                <w:sz w:val="20"/>
                <w:szCs w:val="20"/>
              </w:rPr>
            </w:pPr>
            <w:r w:rsidRPr="00FD09BF">
              <w:rPr>
                <w:rFonts w:ascii="Arial" w:hAnsi="Arial" w:cs="Arial"/>
                <w:sz w:val="20"/>
                <w:szCs w:val="20"/>
              </w:rPr>
              <w:t>- Loại khác:</w:t>
            </w:r>
          </w:p>
        </w:tc>
        <w:tc>
          <w:tcPr>
            <w:tcW w:w="1161" w:type="pct"/>
          </w:tcPr>
          <w:p w14:paraId="5794EE2E"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5EBB0103" w14:textId="77777777" w:rsidTr="00DC764E">
        <w:tc>
          <w:tcPr>
            <w:tcW w:w="628" w:type="pct"/>
            <w:gridSpan w:val="2"/>
          </w:tcPr>
          <w:p w14:paraId="29017894" w14:textId="77777777" w:rsidR="00EA4B3C" w:rsidRPr="00FD09BF" w:rsidRDefault="00EA4B3C" w:rsidP="00EF3EA4">
            <w:pPr>
              <w:rPr>
                <w:rFonts w:ascii="Arial" w:hAnsi="Arial" w:cs="Arial"/>
                <w:b/>
                <w:sz w:val="20"/>
                <w:szCs w:val="20"/>
              </w:rPr>
            </w:pPr>
            <w:r w:rsidRPr="00FD09BF">
              <w:rPr>
                <w:rFonts w:ascii="Arial" w:hAnsi="Arial" w:cs="Arial"/>
                <w:b/>
                <w:sz w:val="20"/>
                <w:szCs w:val="20"/>
              </w:rPr>
              <w:t>39.24</w:t>
            </w:r>
          </w:p>
        </w:tc>
        <w:tc>
          <w:tcPr>
            <w:tcW w:w="3211" w:type="pct"/>
          </w:tcPr>
          <w:p w14:paraId="387B8801" w14:textId="77777777" w:rsidR="00EA4B3C" w:rsidRPr="00FD09BF" w:rsidRDefault="00EA4B3C" w:rsidP="00EF3EA4">
            <w:pPr>
              <w:rPr>
                <w:rFonts w:ascii="Arial" w:hAnsi="Arial" w:cs="Arial"/>
                <w:b/>
                <w:sz w:val="20"/>
                <w:szCs w:val="20"/>
              </w:rPr>
            </w:pPr>
            <w:r w:rsidRPr="00FD09BF">
              <w:rPr>
                <w:rFonts w:ascii="Arial" w:hAnsi="Arial" w:cs="Arial"/>
                <w:b/>
                <w:sz w:val="20"/>
                <w:szCs w:val="20"/>
              </w:rPr>
              <w:t>Bộ đồ ăn, bộ đồ dùng nhà bếp, các sản phẩm gia dụng khác và các sản phẩm phục vụ vệ sinh, bằng plastic.</w:t>
            </w:r>
          </w:p>
        </w:tc>
        <w:tc>
          <w:tcPr>
            <w:tcW w:w="1161" w:type="pct"/>
          </w:tcPr>
          <w:p w14:paraId="761D57B7"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252ABE23" w14:textId="77777777" w:rsidTr="00DC764E">
        <w:tc>
          <w:tcPr>
            <w:tcW w:w="628" w:type="pct"/>
            <w:gridSpan w:val="2"/>
          </w:tcPr>
          <w:p w14:paraId="4722C1E8" w14:textId="77777777" w:rsidR="00EA4B3C" w:rsidRPr="00FD09BF" w:rsidRDefault="00EA4B3C" w:rsidP="00EF3EA4">
            <w:pPr>
              <w:rPr>
                <w:rFonts w:ascii="Arial" w:hAnsi="Arial" w:cs="Arial"/>
                <w:sz w:val="20"/>
                <w:szCs w:val="20"/>
              </w:rPr>
            </w:pPr>
            <w:r w:rsidRPr="00FD09BF">
              <w:rPr>
                <w:rFonts w:ascii="Arial" w:hAnsi="Arial" w:cs="Arial"/>
                <w:sz w:val="20"/>
                <w:szCs w:val="20"/>
              </w:rPr>
              <w:t>3924.10</w:t>
            </w:r>
          </w:p>
        </w:tc>
        <w:tc>
          <w:tcPr>
            <w:tcW w:w="3211" w:type="pct"/>
          </w:tcPr>
          <w:p w14:paraId="1B75B7C0" w14:textId="77777777" w:rsidR="00EA4B3C" w:rsidRPr="00FD09BF" w:rsidRDefault="00EA4B3C" w:rsidP="00EF3EA4">
            <w:pPr>
              <w:rPr>
                <w:rFonts w:ascii="Arial" w:hAnsi="Arial" w:cs="Arial"/>
                <w:sz w:val="20"/>
                <w:szCs w:val="20"/>
              </w:rPr>
            </w:pPr>
            <w:r w:rsidRPr="00FD09BF">
              <w:rPr>
                <w:rFonts w:ascii="Arial" w:hAnsi="Arial" w:cs="Arial"/>
                <w:sz w:val="20"/>
                <w:szCs w:val="20"/>
              </w:rPr>
              <w:t>- Bộ đồ ăn và bộ đồ dùng nhà bếp:</w:t>
            </w:r>
          </w:p>
        </w:tc>
        <w:tc>
          <w:tcPr>
            <w:tcW w:w="1161" w:type="pct"/>
          </w:tcPr>
          <w:p w14:paraId="0E170BC2"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4AD67710" w14:textId="77777777" w:rsidTr="00DC764E">
        <w:tc>
          <w:tcPr>
            <w:tcW w:w="628" w:type="pct"/>
            <w:gridSpan w:val="2"/>
          </w:tcPr>
          <w:p w14:paraId="73CD0214" w14:textId="77777777" w:rsidR="00EA4B3C" w:rsidRPr="00FD09BF" w:rsidRDefault="00EA4B3C" w:rsidP="00EF3EA4">
            <w:pPr>
              <w:rPr>
                <w:rFonts w:ascii="Arial" w:hAnsi="Arial" w:cs="Arial"/>
                <w:sz w:val="20"/>
                <w:szCs w:val="20"/>
              </w:rPr>
            </w:pPr>
            <w:r w:rsidRPr="00FD09BF">
              <w:rPr>
                <w:rFonts w:ascii="Arial" w:hAnsi="Arial" w:cs="Arial"/>
                <w:sz w:val="20"/>
                <w:szCs w:val="20"/>
              </w:rPr>
              <w:t>3924.90</w:t>
            </w:r>
          </w:p>
        </w:tc>
        <w:tc>
          <w:tcPr>
            <w:tcW w:w="3211" w:type="pct"/>
          </w:tcPr>
          <w:p w14:paraId="1AD5B067" w14:textId="77777777" w:rsidR="00EA4B3C" w:rsidRPr="00FD09BF" w:rsidRDefault="00EA4B3C" w:rsidP="00EF3EA4">
            <w:pPr>
              <w:rPr>
                <w:rFonts w:ascii="Arial" w:hAnsi="Arial" w:cs="Arial"/>
                <w:sz w:val="20"/>
                <w:szCs w:val="20"/>
              </w:rPr>
            </w:pPr>
            <w:r w:rsidRPr="00FD09BF">
              <w:rPr>
                <w:rFonts w:ascii="Arial" w:hAnsi="Arial" w:cs="Arial"/>
                <w:sz w:val="20"/>
                <w:szCs w:val="20"/>
              </w:rPr>
              <w:t>- Loại khác:</w:t>
            </w:r>
          </w:p>
        </w:tc>
        <w:tc>
          <w:tcPr>
            <w:tcW w:w="1161" w:type="pct"/>
          </w:tcPr>
          <w:p w14:paraId="12DD3211"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50B95816" w14:textId="77777777" w:rsidTr="00DC764E">
        <w:tc>
          <w:tcPr>
            <w:tcW w:w="628" w:type="pct"/>
            <w:gridSpan w:val="2"/>
          </w:tcPr>
          <w:p w14:paraId="20A28631" w14:textId="77777777" w:rsidR="00EA4B3C" w:rsidRPr="00FD09BF" w:rsidRDefault="00EA4B3C" w:rsidP="00EF3EA4">
            <w:pPr>
              <w:rPr>
                <w:rFonts w:ascii="Arial" w:hAnsi="Arial" w:cs="Arial"/>
                <w:b/>
                <w:sz w:val="20"/>
                <w:szCs w:val="20"/>
              </w:rPr>
            </w:pPr>
            <w:r w:rsidRPr="00FD09BF">
              <w:rPr>
                <w:rFonts w:ascii="Arial" w:hAnsi="Arial" w:cs="Arial"/>
                <w:b/>
                <w:sz w:val="20"/>
                <w:szCs w:val="20"/>
              </w:rPr>
              <w:t>39.25</w:t>
            </w:r>
          </w:p>
        </w:tc>
        <w:tc>
          <w:tcPr>
            <w:tcW w:w="3211" w:type="pct"/>
          </w:tcPr>
          <w:p w14:paraId="1602D66D" w14:textId="77777777" w:rsidR="00EA4B3C" w:rsidRPr="00FD09BF" w:rsidRDefault="00EA4B3C" w:rsidP="00EF3EA4">
            <w:pPr>
              <w:rPr>
                <w:rFonts w:ascii="Arial" w:hAnsi="Arial" w:cs="Arial"/>
                <w:b/>
                <w:sz w:val="20"/>
                <w:szCs w:val="20"/>
              </w:rPr>
            </w:pPr>
            <w:r w:rsidRPr="00FD09BF">
              <w:rPr>
                <w:rFonts w:ascii="Arial" w:hAnsi="Arial" w:cs="Arial"/>
                <w:b/>
                <w:sz w:val="20"/>
                <w:szCs w:val="20"/>
              </w:rPr>
              <w:t>Đồ vật bằng plastic dùng trong xây lắp, chưa được chi tiết hoặc ghi ở nơi khác.</w:t>
            </w:r>
          </w:p>
        </w:tc>
        <w:tc>
          <w:tcPr>
            <w:tcW w:w="1161" w:type="pct"/>
          </w:tcPr>
          <w:p w14:paraId="05E8D829"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650BCC43" w14:textId="77777777" w:rsidTr="00DC764E">
        <w:tc>
          <w:tcPr>
            <w:tcW w:w="628" w:type="pct"/>
            <w:gridSpan w:val="2"/>
          </w:tcPr>
          <w:p w14:paraId="717530DC" w14:textId="77777777" w:rsidR="00EA4B3C" w:rsidRPr="00FD09BF" w:rsidRDefault="00EA4B3C" w:rsidP="00EF3EA4">
            <w:pPr>
              <w:rPr>
                <w:rFonts w:ascii="Arial" w:hAnsi="Arial" w:cs="Arial"/>
                <w:sz w:val="20"/>
                <w:szCs w:val="20"/>
              </w:rPr>
            </w:pPr>
            <w:r w:rsidRPr="00FD09BF">
              <w:rPr>
                <w:rFonts w:ascii="Arial" w:hAnsi="Arial" w:cs="Arial"/>
                <w:sz w:val="20"/>
                <w:szCs w:val="20"/>
              </w:rPr>
              <w:t>3925.10</w:t>
            </w:r>
          </w:p>
        </w:tc>
        <w:tc>
          <w:tcPr>
            <w:tcW w:w="3211" w:type="pct"/>
          </w:tcPr>
          <w:p w14:paraId="37E06534" w14:textId="77777777" w:rsidR="00EA4B3C" w:rsidRPr="00FD09BF" w:rsidRDefault="00EA4B3C" w:rsidP="00EF3EA4">
            <w:pPr>
              <w:rPr>
                <w:rFonts w:ascii="Arial" w:hAnsi="Arial" w:cs="Arial"/>
                <w:sz w:val="20"/>
                <w:szCs w:val="20"/>
              </w:rPr>
            </w:pPr>
            <w:r w:rsidRPr="00FD09BF">
              <w:rPr>
                <w:rFonts w:ascii="Arial" w:hAnsi="Arial" w:cs="Arial"/>
                <w:sz w:val="20"/>
                <w:szCs w:val="20"/>
              </w:rPr>
              <w:t>- Thùng chứa, bể và các loại đồ chứa đựng tương tự, dung tích trên 300 lít</w:t>
            </w:r>
          </w:p>
        </w:tc>
        <w:tc>
          <w:tcPr>
            <w:tcW w:w="1161" w:type="pct"/>
          </w:tcPr>
          <w:p w14:paraId="36974A57"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4DCDED59" w14:textId="77777777" w:rsidTr="00DC764E">
        <w:tc>
          <w:tcPr>
            <w:tcW w:w="628" w:type="pct"/>
            <w:gridSpan w:val="2"/>
          </w:tcPr>
          <w:p w14:paraId="10A80C52" w14:textId="77777777" w:rsidR="00EA4B3C" w:rsidRPr="00FD09BF" w:rsidRDefault="00EA4B3C" w:rsidP="00EF3EA4">
            <w:pPr>
              <w:rPr>
                <w:rFonts w:ascii="Arial" w:hAnsi="Arial" w:cs="Arial"/>
                <w:sz w:val="20"/>
                <w:szCs w:val="20"/>
              </w:rPr>
            </w:pPr>
            <w:r w:rsidRPr="00FD09BF">
              <w:rPr>
                <w:rFonts w:ascii="Arial" w:hAnsi="Arial" w:cs="Arial"/>
                <w:sz w:val="20"/>
                <w:szCs w:val="20"/>
              </w:rPr>
              <w:t>3925.20</w:t>
            </w:r>
          </w:p>
        </w:tc>
        <w:tc>
          <w:tcPr>
            <w:tcW w:w="3211" w:type="pct"/>
          </w:tcPr>
          <w:p w14:paraId="19ED616F" w14:textId="77777777" w:rsidR="00EA4B3C" w:rsidRPr="00FD09BF" w:rsidRDefault="00EA4B3C" w:rsidP="00EF3EA4">
            <w:pPr>
              <w:rPr>
                <w:rFonts w:ascii="Arial" w:hAnsi="Arial" w:cs="Arial"/>
                <w:sz w:val="20"/>
                <w:szCs w:val="20"/>
              </w:rPr>
            </w:pPr>
            <w:r w:rsidRPr="00FD09BF">
              <w:rPr>
                <w:rFonts w:ascii="Arial" w:hAnsi="Arial" w:cs="Arial"/>
                <w:sz w:val="20"/>
                <w:szCs w:val="20"/>
              </w:rPr>
              <w:t>- Cửa ra vào, cửa sổ và khung của chúng và ngưỡng cửa ra vào</w:t>
            </w:r>
          </w:p>
        </w:tc>
        <w:tc>
          <w:tcPr>
            <w:tcW w:w="1161" w:type="pct"/>
          </w:tcPr>
          <w:p w14:paraId="42BFA947"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04B1D0BA" w14:textId="77777777" w:rsidTr="00DC764E">
        <w:tc>
          <w:tcPr>
            <w:tcW w:w="628" w:type="pct"/>
            <w:gridSpan w:val="2"/>
          </w:tcPr>
          <w:p w14:paraId="70174007" w14:textId="77777777" w:rsidR="00EA4B3C" w:rsidRPr="00FD09BF" w:rsidRDefault="00EA4B3C" w:rsidP="00EF3EA4">
            <w:pPr>
              <w:rPr>
                <w:rFonts w:ascii="Arial" w:hAnsi="Arial" w:cs="Arial"/>
                <w:sz w:val="20"/>
                <w:szCs w:val="20"/>
              </w:rPr>
            </w:pPr>
            <w:r w:rsidRPr="00FD09BF">
              <w:rPr>
                <w:rFonts w:ascii="Arial" w:hAnsi="Arial" w:cs="Arial"/>
                <w:sz w:val="20"/>
                <w:szCs w:val="20"/>
              </w:rPr>
              <w:t>3925.30</w:t>
            </w:r>
          </w:p>
        </w:tc>
        <w:tc>
          <w:tcPr>
            <w:tcW w:w="3211" w:type="pct"/>
          </w:tcPr>
          <w:p w14:paraId="47003E6F" w14:textId="77777777" w:rsidR="00EA4B3C" w:rsidRPr="00FD09BF" w:rsidRDefault="00EA4B3C" w:rsidP="00EF3EA4">
            <w:pPr>
              <w:rPr>
                <w:rFonts w:ascii="Arial" w:hAnsi="Arial" w:cs="Arial"/>
                <w:sz w:val="20"/>
                <w:szCs w:val="20"/>
              </w:rPr>
            </w:pPr>
            <w:r w:rsidRPr="00FD09BF">
              <w:rPr>
                <w:rFonts w:ascii="Arial" w:hAnsi="Arial" w:cs="Arial"/>
                <w:sz w:val="20"/>
                <w:szCs w:val="20"/>
              </w:rPr>
              <w:t>- Cửa chớp, mành che (kể cả mành chớp lật) và các sản phẩm tương tự và các bộ phận của nó</w:t>
            </w:r>
          </w:p>
        </w:tc>
        <w:tc>
          <w:tcPr>
            <w:tcW w:w="1161" w:type="pct"/>
          </w:tcPr>
          <w:p w14:paraId="6F6805C2"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1E8DF9CE" w14:textId="77777777" w:rsidTr="00DC764E">
        <w:tc>
          <w:tcPr>
            <w:tcW w:w="628" w:type="pct"/>
            <w:gridSpan w:val="2"/>
          </w:tcPr>
          <w:p w14:paraId="34A11CC1" w14:textId="77777777" w:rsidR="00EA4B3C" w:rsidRPr="00FD09BF" w:rsidRDefault="00EA4B3C" w:rsidP="00EF3EA4">
            <w:pPr>
              <w:rPr>
                <w:rFonts w:ascii="Arial" w:hAnsi="Arial" w:cs="Arial"/>
                <w:sz w:val="20"/>
                <w:szCs w:val="20"/>
              </w:rPr>
            </w:pPr>
            <w:r w:rsidRPr="00FD09BF">
              <w:rPr>
                <w:rFonts w:ascii="Arial" w:hAnsi="Arial" w:cs="Arial"/>
                <w:sz w:val="20"/>
                <w:szCs w:val="20"/>
              </w:rPr>
              <w:t>3925.90</w:t>
            </w:r>
          </w:p>
        </w:tc>
        <w:tc>
          <w:tcPr>
            <w:tcW w:w="3211" w:type="pct"/>
          </w:tcPr>
          <w:p w14:paraId="23D8DFE6" w14:textId="77777777" w:rsidR="00EA4B3C" w:rsidRPr="00FD09BF" w:rsidRDefault="00EA4B3C" w:rsidP="00EF3EA4">
            <w:pPr>
              <w:rPr>
                <w:rFonts w:ascii="Arial" w:hAnsi="Arial" w:cs="Arial"/>
                <w:sz w:val="20"/>
                <w:szCs w:val="20"/>
              </w:rPr>
            </w:pPr>
            <w:r w:rsidRPr="00FD09BF">
              <w:rPr>
                <w:rFonts w:ascii="Arial" w:hAnsi="Arial" w:cs="Arial"/>
                <w:sz w:val="20"/>
                <w:szCs w:val="20"/>
              </w:rPr>
              <w:t>- Loại khác</w:t>
            </w:r>
          </w:p>
        </w:tc>
        <w:tc>
          <w:tcPr>
            <w:tcW w:w="1161" w:type="pct"/>
          </w:tcPr>
          <w:p w14:paraId="52122E7B"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35D403DA" w14:textId="77777777" w:rsidTr="00DC764E">
        <w:tc>
          <w:tcPr>
            <w:tcW w:w="628" w:type="pct"/>
            <w:gridSpan w:val="2"/>
          </w:tcPr>
          <w:p w14:paraId="47B51480" w14:textId="77777777" w:rsidR="00EA4B3C" w:rsidRPr="00FD09BF" w:rsidRDefault="00EA4B3C" w:rsidP="00EF3EA4">
            <w:pPr>
              <w:rPr>
                <w:rFonts w:ascii="Arial" w:hAnsi="Arial" w:cs="Arial"/>
                <w:b/>
                <w:sz w:val="20"/>
                <w:szCs w:val="20"/>
              </w:rPr>
            </w:pPr>
            <w:r w:rsidRPr="00FD09BF">
              <w:rPr>
                <w:rFonts w:ascii="Arial" w:hAnsi="Arial" w:cs="Arial"/>
                <w:b/>
                <w:sz w:val="20"/>
                <w:szCs w:val="20"/>
              </w:rPr>
              <w:t>39.26</w:t>
            </w:r>
          </w:p>
        </w:tc>
        <w:tc>
          <w:tcPr>
            <w:tcW w:w="3211" w:type="pct"/>
          </w:tcPr>
          <w:p w14:paraId="08E042FA" w14:textId="77777777" w:rsidR="00EA4B3C" w:rsidRPr="00FD09BF" w:rsidRDefault="00EA4B3C" w:rsidP="00EF3EA4">
            <w:pPr>
              <w:rPr>
                <w:rFonts w:ascii="Arial" w:hAnsi="Arial" w:cs="Arial"/>
                <w:b/>
                <w:sz w:val="20"/>
                <w:szCs w:val="20"/>
              </w:rPr>
            </w:pPr>
            <w:r w:rsidRPr="00FD09BF">
              <w:rPr>
                <w:rFonts w:ascii="Arial" w:hAnsi="Arial" w:cs="Arial"/>
                <w:b/>
                <w:sz w:val="20"/>
                <w:szCs w:val="20"/>
              </w:rPr>
              <w:t>Các sản phẩm khác bằng plastic và các sản phẩm bằng các vật liệu khác của các nhóm từ 39.01 đến 39.14.</w:t>
            </w:r>
          </w:p>
        </w:tc>
        <w:tc>
          <w:tcPr>
            <w:tcW w:w="1161" w:type="pct"/>
          </w:tcPr>
          <w:p w14:paraId="1E762772"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2BD25970" w14:textId="77777777" w:rsidTr="00DC764E">
        <w:tc>
          <w:tcPr>
            <w:tcW w:w="628" w:type="pct"/>
            <w:gridSpan w:val="2"/>
          </w:tcPr>
          <w:p w14:paraId="21A487F5" w14:textId="77777777" w:rsidR="00EA4B3C" w:rsidRPr="00FD09BF" w:rsidRDefault="00EA4B3C" w:rsidP="00EF3EA4">
            <w:pPr>
              <w:rPr>
                <w:rFonts w:ascii="Arial" w:hAnsi="Arial" w:cs="Arial"/>
                <w:sz w:val="20"/>
                <w:szCs w:val="20"/>
              </w:rPr>
            </w:pPr>
            <w:r w:rsidRPr="00FD09BF">
              <w:rPr>
                <w:rFonts w:ascii="Arial" w:hAnsi="Arial" w:cs="Arial"/>
                <w:sz w:val="20"/>
                <w:szCs w:val="20"/>
              </w:rPr>
              <w:t>3926.10</w:t>
            </w:r>
          </w:p>
        </w:tc>
        <w:tc>
          <w:tcPr>
            <w:tcW w:w="3211" w:type="pct"/>
          </w:tcPr>
          <w:p w14:paraId="4000799A" w14:textId="77777777" w:rsidR="00EA4B3C" w:rsidRPr="00FD09BF" w:rsidRDefault="00EA4B3C" w:rsidP="00EF3EA4">
            <w:pPr>
              <w:rPr>
                <w:rFonts w:ascii="Arial" w:hAnsi="Arial" w:cs="Arial"/>
                <w:sz w:val="20"/>
                <w:szCs w:val="20"/>
              </w:rPr>
            </w:pPr>
            <w:r w:rsidRPr="00FD09BF">
              <w:rPr>
                <w:rFonts w:ascii="Arial" w:hAnsi="Arial" w:cs="Arial"/>
                <w:sz w:val="20"/>
                <w:szCs w:val="20"/>
              </w:rPr>
              <w:t>- Đồ dùng trong văn phòng hoặc trường học</w:t>
            </w:r>
          </w:p>
        </w:tc>
        <w:tc>
          <w:tcPr>
            <w:tcW w:w="1161" w:type="pct"/>
          </w:tcPr>
          <w:p w14:paraId="6D45DA3D"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49AEB9D4" w14:textId="77777777" w:rsidTr="00DC764E">
        <w:tc>
          <w:tcPr>
            <w:tcW w:w="628" w:type="pct"/>
            <w:gridSpan w:val="2"/>
          </w:tcPr>
          <w:p w14:paraId="3FBDDA28" w14:textId="77777777" w:rsidR="00EA4B3C" w:rsidRPr="00FD09BF" w:rsidRDefault="00EA4B3C" w:rsidP="00EF3EA4">
            <w:pPr>
              <w:rPr>
                <w:rFonts w:ascii="Arial" w:hAnsi="Arial" w:cs="Arial"/>
                <w:sz w:val="20"/>
                <w:szCs w:val="20"/>
              </w:rPr>
            </w:pPr>
            <w:r w:rsidRPr="00FD09BF">
              <w:rPr>
                <w:rFonts w:ascii="Arial" w:hAnsi="Arial" w:cs="Arial"/>
                <w:sz w:val="20"/>
                <w:szCs w:val="20"/>
              </w:rPr>
              <w:t>3926.20</w:t>
            </w:r>
          </w:p>
        </w:tc>
        <w:tc>
          <w:tcPr>
            <w:tcW w:w="3211" w:type="pct"/>
          </w:tcPr>
          <w:p w14:paraId="7166FA68" w14:textId="77777777" w:rsidR="00EA4B3C" w:rsidRPr="00FD09BF" w:rsidRDefault="00EA4B3C" w:rsidP="00EF3EA4">
            <w:pPr>
              <w:rPr>
                <w:rFonts w:ascii="Arial" w:hAnsi="Arial" w:cs="Arial"/>
                <w:sz w:val="20"/>
                <w:szCs w:val="20"/>
              </w:rPr>
            </w:pPr>
            <w:r w:rsidRPr="00FD09BF">
              <w:rPr>
                <w:rFonts w:ascii="Arial" w:hAnsi="Arial" w:cs="Arial"/>
                <w:sz w:val="20"/>
                <w:szCs w:val="20"/>
              </w:rPr>
              <w:t>- Hàng may mặc và đồ phụ trợ may mặc (kể cả găng tay, găng hở ngón và găng bao tay):</w:t>
            </w:r>
          </w:p>
        </w:tc>
        <w:tc>
          <w:tcPr>
            <w:tcW w:w="1161" w:type="pct"/>
          </w:tcPr>
          <w:p w14:paraId="16A16BBC"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2D083225" w14:textId="77777777" w:rsidTr="00DC764E">
        <w:tc>
          <w:tcPr>
            <w:tcW w:w="628" w:type="pct"/>
            <w:gridSpan w:val="2"/>
          </w:tcPr>
          <w:p w14:paraId="4F1BCC23" w14:textId="77777777" w:rsidR="00EA4B3C" w:rsidRPr="00FD09BF" w:rsidRDefault="00EA4B3C" w:rsidP="00EF3EA4">
            <w:pPr>
              <w:rPr>
                <w:rFonts w:ascii="Arial" w:hAnsi="Arial" w:cs="Arial"/>
                <w:sz w:val="20"/>
                <w:szCs w:val="20"/>
              </w:rPr>
            </w:pPr>
            <w:r w:rsidRPr="00FD09BF">
              <w:rPr>
                <w:rFonts w:ascii="Arial" w:hAnsi="Arial" w:cs="Arial"/>
                <w:sz w:val="20"/>
                <w:szCs w:val="20"/>
              </w:rPr>
              <w:t>3926.30</w:t>
            </w:r>
          </w:p>
        </w:tc>
        <w:tc>
          <w:tcPr>
            <w:tcW w:w="3211" w:type="pct"/>
          </w:tcPr>
          <w:p w14:paraId="7873378C" w14:textId="77777777" w:rsidR="00EA4B3C" w:rsidRPr="00FD09BF" w:rsidRDefault="00EA4B3C" w:rsidP="00EF3EA4">
            <w:pPr>
              <w:rPr>
                <w:rFonts w:ascii="Arial" w:hAnsi="Arial" w:cs="Arial"/>
                <w:sz w:val="20"/>
                <w:szCs w:val="20"/>
              </w:rPr>
            </w:pPr>
            <w:r w:rsidRPr="00FD09BF">
              <w:rPr>
                <w:rFonts w:ascii="Arial" w:hAnsi="Arial" w:cs="Arial"/>
                <w:sz w:val="20"/>
                <w:szCs w:val="20"/>
              </w:rPr>
              <w:t>- Phụ kiện lắp vào đồ nội thất, trên thân xe (coachwork) hoặc các loại tương tự</w:t>
            </w:r>
          </w:p>
        </w:tc>
        <w:tc>
          <w:tcPr>
            <w:tcW w:w="1161" w:type="pct"/>
          </w:tcPr>
          <w:p w14:paraId="7726F815"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4B588F3B" w14:textId="77777777" w:rsidTr="00DC764E">
        <w:tc>
          <w:tcPr>
            <w:tcW w:w="628" w:type="pct"/>
            <w:gridSpan w:val="2"/>
          </w:tcPr>
          <w:p w14:paraId="2E787A4D" w14:textId="77777777" w:rsidR="00EA4B3C" w:rsidRPr="00FD09BF" w:rsidRDefault="00EA4B3C" w:rsidP="00EF3EA4">
            <w:pPr>
              <w:rPr>
                <w:rFonts w:ascii="Arial" w:hAnsi="Arial" w:cs="Arial"/>
                <w:sz w:val="20"/>
                <w:szCs w:val="20"/>
              </w:rPr>
            </w:pPr>
            <w:r w:rsidRPr="00FD09BF">
              <w:rPr>
                <w:rFonts w:ascii="Arial" w:hAnsi="Arial" w:cs="Arial"/>
                <w:sz w:val="20"/>
                <w:szCs w:val="20"/>
              </w:rPr>
              <w:t>3926.40</w:t>
            </w:r>
          </w:p>
        </w:tc>
        <w:tc>
          <w:tcPr>
            <w:tcW w:w="3211" w:type="pct"/>
          </w:tcPr>
          <w:p w14:paraId="5EF8B30A" w14:textId="77777777" w:rsidR="00EA4B3C" w:rsidRPr="00FD09BF" w:rsidRDefault="00EA4B3C" w:rsidP="00EF3EA4">
            <w:pPr>
              <w:rPr>
                <w:rFonts w:ascii="Arial" w:hAnsi="Arial" w:cs="Arial"/>
                <w:sz w:val="20"/>
                <w:szCs w:val="20"/>
              </w:rPr>
            </w:pPr>
            <w:r w:rsidRPr="00FD09BF">
              <w:rPr>
                <w:rFonts w:ascii="Arial" w:hAnsi="Arial" w:cs="Arial"/>
                <w:sz w:val="20"/>
                <w:szCs w:val="20"/>
              </w:rPr>
              <w:t>- Tượng nhỏ và các đồ trang trí khác</w:t>
            </w:r>
          </w:p>
        </w:tc>
        <w:tc>
          <w:tcPr>
            <w:tcW w:w="1161" w:type="pct"/>
          </w:tcPr>
          <w:p w14:paraId="05F96306"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70E603D7" w14:textId="77777777" w:rsidTr="00DC764E">
        <w:tc>
          <w:tcPr>
            <w:tcW w:w="628" w:type="pct"/>
            <w:gridSpan w:val="2"/>
          </w:tcPr>
          <w:p w14:paraId="1F7BB12A" w14:textId="77777777" w:rsidR="00EA4B3C" w:rsidRPr="00FD09BF" w:rsidRDefault="00EA4B3C" w:rsidP="00EF3EA4">
            <w:pPr>
              <w:rPr>
                <w:rFonts w:ascii="Arial" w:hAnsi="Arial" w:cs="Arial"/>
                <w:sz w:val="20"/>
                <w:szCs w:val="20"/>
              </w:rPr>
            </w:pPr>
            <w:r w:rsidRPr="00FD09BF">
              <w:rPr>
                <w:rFonts w:ascii="Arial" w:hAnsi="Arial" w:cs="Arial"/>
                <w:sz w:val="20"/>
                <w:szCs w:val="20"/>
              </w:rPr>
              <w:t>3926.90</w:t>
            </w:r>
          </w:p>
        </w:tc>
        <w:tc>
          <w:tcPr>
            <w:tcW w:w="3211" w:type="pct"/>
          </w:tcPr>
          <w:p w14:paraId="67484CDB" w14:textId="77777777" w:rsidR="00EA4B3C" w:rsidRPr="00FD09BF" w:rsidRDefault="00EA4B3C" w:rsidP="00EF3EA4">
            <w:pPr>
              <w:rPr>
                <w:rFonts w:ascii="Arial" w:hAnsi="Arial" w:cs="Arial"/>
                <w:sz w:val="20"/>
                <w:szCs w:val="20"/>
              </w:rPr>
            </w:pPr>
            <w:r w:rsidRPr="00FD09BF">
              <w:rPr>
                <w:rFonts w:ascii="Arial" w:hAnsi="Arial" w:cs="Arial"/>
                <w:sz w:val="20"/>
                <w:szCs w:val="20"/>
              </w:rPr>
              <w:t>- Loại khác:</w:t>
            </w:r>
          </w:p>
        </w:tc>
        <w:tc>
          <w:tcPr>
            <w:tcW w:w="1161" w:type="pct"/>
          </w:tcPr>
          <w:p w14:paraId="5BB95B07"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4C94D9D0" w14:textId="77777777" w:rsidTr="00DC764E">
        <w:tc>
          <w:tcPr>
            <w:tcW w:w="628" w:type="pct"/>
            <w:gridSpan w:val="2"/>
          </w:tcPr>
          <w:p w14:paraId="432E4950" w14:textId="77777777" w:rsidR="00EA4B3C" w:rsidRPr="00FD09BF" w:rsidRDefault="00EA4B3C" w:rsidP="00EF3EA4">
            <w:pPr>
              <w:rPr>
                <w:rFonts w:ascii="Arial" w:hAnsi="Arial" w:cs="Arial"/>
                <w:b/>
                <w:sz w:val="20"/>
                <w:szCs w:val="20"/>
              </w:rPr>
            </w:pPr>
            <w:r w:rsidRPr="00FD09BF">
              <w:rPr>
                <w:rFonts w:ascii="Arial" w:hAnsi="Arial" w:cs="Arial"/>
                <w:b/>
                <w:sz w:val="20"/>
                <w:szCs w:val="20"/>
              </w:rPr>
              <w:t>40.01</w:t>
            </w:r>
          </w:p>
        </w:tc>
        <w:tc>
          <w:tcPr>
            <w:tcW w:w="3211" w:type="pct"/>
          </w:tcPr>
          <w:p w14:paraId="61BF65CA" w14:textId="77777777" w:rsidR="00EA4B3C" w:rsidRPr="00FD09BF" w:rsidRDefault="00EA4B3C" w:rsidP="00EF3EA4">
            <w:pPr>
              <w:rPr>
                <w:rFonts w:ascii="Arial" w:hAnsi="Arial" w:cs="Arial"/>
                <w:b/>
                <w:sz w:val="20"/>
                <w:szCs w:val="20"/>
              </w:rPr>
            </w:pPr>
            <w:r w:rsidRPr="00FD09BF">
              <w:rPr>
                <w:rFonts w:ascii="Arial" w:hAnsi="Arial" w:cs="Arial"/>
                <w:b/>
                <w:sz w:val="20"/>
                <w:szCs w:val="20"/>
              </w:rPr>
              <w:t>Cao su tự nhiên, nhựa cây balata, nhựa két, nhựa cây cúc cao su, nhựa chicle và các loại nhựa tự nhiên tương tự, ở dạng nguyên sinh hoặc dạng tấm, tờ hoặc dải.</w:t>
            </w:r>
          </w:p>
        </w:tc>
        <w:tc>
          <w:tcPr>
            <w:tcW w:w="1161" w:type="pct"/>
          </w:tcPr>
          <w:p w14:paraId="06B0ED86"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7BE4C657" w14:textId="77777777" w:rsidTr="00DC764E">
        <w:tc>
          <w:tcPr>
            <w:tcW w:w="628" w:type="pct"/>
            <w:gridSpan w:val="2"/>
          </w:tcPr>
          <w:p w14:paraId="0574D9E2" w14:textId="77777777" w:rsidR="00EA4B3C" w:rsidRPr="00FD09BF" w:rsidRDefault="00EA4B3C" w:rsidP="00EF3EA4">
            <w:pPr>
              <w:rPr>
                <w:rFonts w:ascii="Arial" w:hAnsi="Arial" w:cs="Arial"/>
                <w:sz w:val="20"/>
                <w:szCs w:val="20"/>
              </w:rPr>
            </w:pPr>
            <w:r w:rsidRPr="00FD09BF">
              <w:rPr>
                <w:rFonts w:ascii="Arial" w:hAnsi="Arial" w:cs="Arial"/>
                <w:sz w:val="20"/>
                <w:szCs w:val="20"/>
              </w:rPr>
              <w:t>4001.10</w:t>
            </w:r>
          </w:p>
        </w:tc>
        <w:tc>
          <w:tcPr>
            <w:tcW w:w="3211" w:type="pct"/>
          </w:tcPr>
          <w:p w14:paraId="6ED753FE" w14:textId="77777777" w:rsidR="00EA4B3C" w:rsidRPr="00FD09BF" w:rsidRDefault="00EA4B3C" w:rsidP="00EF3EA4">
            <w:pPr>
              <w:rPr>
                <w:rFonts w:ascii="Arial" w:hAnsi="Arial" w:cs="Arial"/>
                <w:sz w:val="20"/>
                <w:szCs w:val="20"/>
              </w:rPr>
            </w:pPr>
            <w:r w:rsidRPr="00FD09BF">
              <w:rPr>
                <w:rFonts w:ascii="Arial" w:hAnsi="Arial" w:cs="Arial"/>
                <w:sz w:val="20"/>
                <w:szCs w:val="20"/>
              </w:rPr>
              <w:t>- Mủ cao su tự nhiên, đã hoặc chưa tiền lưu hóa:</w:t>
            </w:r>
          </w:p>
        </w:tc>
        <w:tc>
          <w:tcPr>
            <w:tcW w:w="1161" w:type="pct"/>
          </w:tcPr>
          <w:p w14:paraId="55BE2D82"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6ACCA8E9" w14:textId="77777777" w:rsidTr="00DC764E">
        <w:tc>
          <w:tcPr>
            <w:tcW w:w="628" w:type="pct"/>
            <w:gridSpan w:val="2"/>
          </w:tcPr>
          <w:p w14:paraId="1299E9F3"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11" w:type="pct"/>
          </w:tcPr>
          <w:p w14:paraId="35B0C9F2" w14:textId="77777777" w:rsidR="00EA4B3C" w:rsidRPr="00FD09BF" w:rsidRDefault="00EA4B3C" w:rsidP="00EF3EA4">
            <w:pPr>
              <w:rPr>
                <w:rFonts w:ascii="Arial" w:hAnsi="Arial" w:cs="Arial"/>
                <w:sz w:val="20"/>
                <w:szCs w:val="20"/>
              </w:rPr>
            </w:pPr>
            <w:r w:rsidRPr="00FD09BF">
              <w:rPr>
                <w:rFonts w:ascii="Arial" w:hAnsi="Arial" w:cs="Arial"/>
                <w:sz w:val="20"/>
                <w:szCs w:val="20"/>
              </w:rPr>
              <w:t>- Cao su tự nhiên ở dạng khác:</w:t>
            </w:r>
          </w:p>
        </w:tc>
        <w:tc>
          <w:tcPr>
            <w:tcW w:w="1161" w:type="pct"/>
          </w:tcPr>
          <w:p w14:paraId="5A402B5E"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2A5FEBEC" w14:textId="77777777" w:rsidTr="00DC764E">
        <w:tc>
          <w:tcPr>
            <w:tcW w:w="628" w:type="pct"/>
            <w:gridSpan w:val="2"/>
          </w:tcPr>
          <w:p w14:paraId="4878E4D6" w14:textId="77777777" w:rsidR="00EA4B3C" w:rsidRPr="00FD09BF" w:rsidRDefault="00EA4B3C" w:rsidP="00EF3EA4">
            <w:pPr>
              <w:rPr>
                <w:rFonts w:ascii="Arial" w:hAnsi="Arial" w:cs="Arial"/>
                <w:sz w:val="20"/>
                <w:szCs w:val="20"/>
              </w:rPr>
            </w:pPr>
            <w:r w:rsidRPr="00FD09BF">
              <w:rPr>
                <w:rFonts w:ascii="Arial" w:hAnsi="Arial" w:cs="Arial"/>
                <w:sz w:val="20"/>
                <w:szCs w:val="20"/>
              </w:rPr>
              <w:t>4001.21</w:t>
            </w:r>
          </w:p>
        </w:tc>
        <w:tc>
          <w:tcPr>
            <w:tcW w:w="3211" w:type="pct"/>
          </w:tcPr>
          <w:p w14:paraId="60EFB8B0" w14:textId="77777777" w:rsidR="00EA4B3C" w:rsidRPr="00FD09BF" w:rsidRDefault="00EA4B3C" w:rsidP="00EF3EA4">
            <w:pPr>
              <w:rPr>
                <w:rFonts w:ascii="Arial" w:hAnsi="Arial" w:cs="Arial"/>
                <w:sz w:val="20"/>
                <w:szCs w:val="20"/>
              </w:rPr>
            </w:pPr>
            <w:r w:rsidRPr="00FD09BF">
              <w:rPr>
                <w:rFonts w:ascii="Arial" w:hAnsi="Arial" w:cs="Arial"/>
                <w:sz w:val="20"/>
                <w:szCs w:val="20"/>
              </w:rPr>
              <w:t>- - Tờ cao su xông khói (SEN):</w:t>
            </w:r>
          </w:p>
        </w:tc>
        <w:tc>
          <w:tcPr>
            <w:tcW w:w="1161" w:type="pct"/>
          </w:tcPr>
          <w:p w14:paraId="678D14B2"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77D9BF95" w14:textId="77777777" w:rsidTr="00DC764E">
        <w:tc>
          <w:tcPr>
            <w:tcW w:w="628" w:type="pct"/>
            <w:gridSpan w:val="2"/>
          </w:tcPr>
          <w:p w14:paraId="3CEA8EDB" w14:textId="77777777" w:rsidR="00EA4B3C" w:rsidRPr="00FD09BF" w:rsidRDefault="00EA4B3C" w:rsidP="00EF3EA4">
            <w:pPr>
              <w:rPr>
                <w:rFonts w:ascii="Arial" w:hAnsi="Arial" w:cs="Arial"/>
                <w:sz w:val="20"/>
                <w:szCs w:val="20"/>
              </w:rPr>
            </w:pPr>
            <w:r w:rsidRPr="00FD09BF">
              <w:rPr>
                <w:rFonts w:ascii="Arial" w:hAnsi="Arial" w:cs="Arial"/>
                <w:sz w:val="20"/>
                <w:szCs w:val="20"/>
              </w:rPr>
              <w:t>4001.22</w:t>
            </w:r>
          </w:p>
        </w:tc>
        <w:tc>
          <w:tcPr>
            <w:tcW w:w="3211" w:type="pct"/>
          </w:tcPr>
          <w:p w14:paraId="0D774466" w14:textId="77777777" w:rsidR="00EA4B3C" w:rsidRPr="00FD09BF" w:rsidRDefault="00EA4B3C" w:rsidP="00EF3EA4">
            <w:pPr>
              <w:rPr>
                <w:rFonts w:ascii="Arial" w:hAnsi="Arial" w:cs="Arial"/>
                <w:sz w:val="20"/>
                <w:szCs w:val="20"/>
              </w:rPr>
            </w:pPr>
            <w:r w:rsidRPr="00FD09BF">
              <w:rPr>
                <w:rFonts w:ascii="Arial" w:hAnsi="Arial" w:cs="Arial"/>
                <w:sz w:val="20"/>
                <w:szCs w:val="20"/>
              </w:rPr>
              <w:t>- - Cao su tự nhiên được định chuẩn về kỹ thuật (TSNR):</w:t>
            </w:r>
          </w:p>
        </w:tc>
        <w:tc>
          <w:tcPr>
            <w:tcW w:w="1161" w:type="pct"/>
          </w:tcPr>
          <w:p w14:paraId="3387B28E"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5EDA3141" w14:textId="77777777" w:rsidTr="00DC764E">
        <w:tc>
          <w:tcPr>
            <w:tcW w:w="628" w:type="pct"/>
            <w:gridSpan w:val="2"/>
          </w:tcPr>
          <w:p w14:paraId="7797BAB3" w14:textId="77777777" w:rsidR="00EA4B3C" w:rsidRPr="00FD09BF" w:rsidRDefault="00EA4B3C" w:rsidP="00EF3EA4">
            <w:pPr>
              <w:rPr>
                <w:rFonts w:ascii="Arial" w:hAnsi="Arial" w:cs="Arial"/>
                <w:sz w:val="20"/>
                <w:szCs w:val="20"/>
              </w:rPr>
            </w:pPr>
            <w:r w:rsidRPr="00FD09BF">
              <w:rPr>
                <w:rFonts w:ascii="Arial" w:hAnsi="Arial" w:cs="Arial"/>
                <w:sz w:val="20"/>
                <w:szCs w:val="20"/>
              </w:rPr>
              <w:t>4001.29</w:t>
            </w:r>
          </w:p>
        </w:tc>
        <w:tc>
          <w:tcPr>
            <w:tcW w:w="3211" w:type="pct"/>
          </w:tcPr>
          <w:p w14:paraId="12E263BC"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tcPr>
          <w:p w14:paraId="1218DCC5"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3C9D1AE6" w14:textId="77777777" w:rsidTr="00DC764E">
        <w:tc>
          <w:tcPr>
            <w:tcW w:w="628" w:type="pct"/>
            <w:gridSpan w:val="2"/>
          </w:tcPr>
          <w:p w14:paraId="73A07396" w14:textId="77777777" w:rsidR="00EA4B3C" w:rsidRPr="00FD09BF" w:rsidRDefault="00EA4B3C" w:rsidP="00EF3EA4">
            <w:pPr>
              <w:rPr>
                <w:rFonts w:ascii="Arial" w:hAnsi="Arial" w:cs="Arial"/>
                <w:sz w:val="20"/>
                <w:szCs w:val="20"/>
              </w:rPr>
            </w:pPr>
            <w:r w:rsidRPr="00FD09BF">
              <w:rPr>
                <w:rFonts w:ascii="Arial" w:hAnsi="Arial" w:cs="Arial"/>
                <w:sz w:val="20"/>
                <w:szCs w:val="20"/>
              </w:rPr>
              <w:t>4001.30</w:t>
            </w:r>
          </w:p>
        </w:tc>
        <w:tc>
          <w:tcPr>
            <w:tcW w:w="3211" w:type="pct"/>
          </w:tcPr>
          <w:p w14:paraId="6D7F2DB0" w14:textId="77777777" w:rsidR="00EA4B3C" w:rsidRPr="00FD09BF" w:rsidRDefault="00EA4B3C" w:rsidP="00EF3EA4">
            <w:pPr>
              <w:rPr>
                <w:rFonts w:ascii="Arial" w:hAnsi="Arial" w:cs="Arial"/>
                <w:sz w:val="20"/>
                <w:szCs w:val="20"/>
              </w:rPr>
            </w:pPr>
            <w:r w:rsidRPr="00FD09BF">
              <w:rPr>
                <w:rFonts w:ascii="Arial" w:hAnsi="Arial" w:cs="Arial"/>
                <w:sz w:val="20"/>
                <w:szCs w:val="20"/>
              </w:rPr>
              <w:t>- Nhựa cây balata, nhựa két, nhựa cây cúc cao su, nhựa chicle và các loại nhựa tự nhiên tương tự:</w:t>
            </w:r>
          </w:p>
        </w:tc>
        <w:tc>
          <w:tcPr>
            <w:tcW w:w="1161" w:type="pct"/>
          </w:tcPr>
          <w:p w14:paraId="43089DDE"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641A60B3" w14:textId="77777777" w:rsidTr="00DC764E">
        <w:tc>
          <w:tcPr>
            <w:tcW w:w="628" w:type="pct"/>
            <w:gridSpan w:val="2"/>
          </w:tcPr>
          <w:p w14:paraId="721DCDCE" w14:textId="77777777" w:rsidR="00EA4B3C" w:rsidRPr="00FD09BF" w:rsidRDefault="00EA4B3C" w:rsidP="00EF3EA4">
            <w:pPr>
              <w:rPr>
                <w:rFonts w:ascii="Arial" w:hAnsi="Arial" w:cs="Arial"/>
                <w:b/>
                <w:sz w:val="20"/>
                <w:szCs w:val="20"/>
              </w:rPr>
            </w:pPr>
            <w:r w:rsidRPr="00FD09BF">
              <w:rPr>
                <w:rFonts w:ascii="Arial" w:hAnsi="Arial" w:cs="Arial"/>
                <w:b/>
                <w:sz w:val="20"/>
                <w:szCs w:val="20"/>
              </w:rPr>
              <w:t>40.02</w:t>
            </w:r>
          </w:p>
        </w:tc>
        <w:tc>
          <w:tcPr>
            <w:tcW w:w="3211" w:type="pct"/>
          </w:tcPr>
          <w:p w14:paraId="7C6D5962" w14:textId="77777777" w:rsidR="00EA4B3C" w:rsidRPr="00FD09BF" w:rsidRDefault="00EA4B3C" w:rsidP="00EF3EA4">
            <w:pPr>
              <w:rPr>
                <w:rFonts w:ascii="Arial" w:hAnsi="Arial" w:cs="Arial"/>
                <w:b/>
                <w:sz w:val="20"/>
                <w:szCs w:val="20"/>
              </w:rPr>
            </w:pPr>
            <w:r w:rsidRPr="00FD09BF">
              <w:rPr>
                <w:rFonts w:ascii="Arial" w:hAnsi="Arial" w:cs="Arial"/>
                <w:b/>
                <w:sz w:val="20"/>
                <w:szCs w:val="20"/>
              </w:rPr>
              <w:t>Cao su tổng hợp và các chất thay thế cao su dẫn xuất từ dầu, ở dạng nguyên sinh hoặc dạng tấm, tờ hoặc dải; hỗn hợp của một sản phẩm bất kỳ của nhóm 40.01 với một sản phẩm bất kỳ của nhóm này, ở dạng nguyên sinh hoặc dạng tấm, tờ hoặc dải.</w:t>
            </w:r>
          </w:p>
        </w:tc>
        <w:tc>
          <w:tcPr>
            <w:tcW w:w="1161" w:type="pct"/>
          </w:tcPr>
          <w:p w14:paraId="0A0B070E"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55B75E47" w14:textId="77777777" w:rsidTr="00DC764E">
        <w:tc>
          <w:tcPr>
            <w:tcW w:w="628" w:type="pct"/>
            <w:gridSpan w:val="2"/>
          </w:tcPr>
          <w:p w14:paraId="62FCB134"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11" w:type="pct"/>
          </w:tcPr>
          <w:p w14:paraId="1327139A" w14:textId="77777777" w:rsidR="00EA4B3C" w:rsidRPr="00FD09BF" w:rsidRDefault="00EA4B3C" w:rsidP="00EF3EA4">
            <w:pPr>
              <w:rPr>
                <w:rFonts w:ascii="Arial" w:hAnsi="Arial" w:cs="Arial"/>
                <w:sz w:val="20"/>
                <w:szCs w:val="20"/>
              </w:rPr>
            </w:pPr>
            <w:r w:rsidRPr="00FD09BF">
              <w:rPr>
                <w:rFonts w:ascii="Arial" w:hAnsi="Arial" w:cs="Arial"/>
                <w:sz w:val="20"/>
                <w:szCs w:val="20"/>
              </w:rPr>
              <w:t>- Cao su styren-butadien (SBR); cao su styren-butadien đã được carboxyl hóa (XSBR):</w:t>
            </w:r>
          </w:p>
        </w:tc>
        <w:tc>
          <w:tcPr>
            <w:tcW w:w="1161" w:type="pct"/>
          </w:tcPr>
          <w:p w14:paraId="5D27AA26"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19D5B932" w14:textId="77777777" w:rsidTr="00DC764E">
        <w:tc>
          <w:tcPr>
            <w:tcW w:w="628" w:type="pct"/>
            <w:gridSpan w:val="2"/>
          </w:tcPr>
          <w:p w14:paraId="76A8A7E6" w14:textId="77777777" w:rsidR="00EA4B3C" w:rsidRPr="00FD09BF" w:rsidRDefault="00EA4B3C" w:rsidP="00EF3EA4">
            <w:pPr>
              <w:rPr>
                <w:rFonts w:ascii="Arial" w:hAnsi="Arial" w:cs="Arial"/>
                <w:sz w:val="20"/>
                <w:szCs w:val="20"/>
              </w:rPr>
            </w:pPr>
            <w:r w:rsidRPr="00FD09BF">
              <w:rPr>
                <w:rFonts w:ascii="Arial" w:hAnsi="Arial" w:cs="Arial"/>
                <w:sz w:val="20"/>
                <w:szCs w:val="20"/>
              </w:rPr>
              <w:t>4002.11</w:t>
            </w:r>
          </w:p>
        </w:tc>
        <w:tc>
          <w:tcPr>
            <w:tcW w:w="3211" w:type="pct"/>
          </w:tcPr>
          <w:p w14:paraId="3F3E2827" w14:textId="77777777" w:rsidR="00EA4B3C" w:rsidRPr="00FD09BF" w:rsidRDefault="00EA4B3C" w:rsidP="00EF3EA4">
            <w:pPr>
              <w:rPr>
                <w:rFonts w:ascii="Arial" w:hAnsi="Arial" w:cs="Arial"/>
                <w:sz w:val="20"/>
                <w:szCs w:val="20"/>
              </w:rPr>
            </w:pPr>
            <w:r w:rsidRPr="00FD09BF">
              <w:rPr>
                <w:rFonts w:ascii="Arial" w:hAnsi="Arial" w:cs="Arial"/>
                <w:sz w:val="20"/>
                <w:szCs w:val="20"/>
              </w:rPr>
              <w:t>- - Dạng latex (dạng mủ cao su)</w:t>
            </w:r>
          </w:p>
        </w:tc>
        <w:tc>
          <w:tcPr>
            <w:tcW w:w="1161" w:type="pct"/>
          </w:tcPr>
          <w:p w14:paraId="4E9734E9"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62285B37" w14:textId="77777777" w:rsidTr="00DC764E">
        <w:tc>
          <w:tcPr>
            <w:tcW w:w="628" w:type="pct"/>
            <w:gridSpan w:val="2"/>
          </w:tcPr>
          <w:p w14:paraId="372E71E1" w14:textId="77777777" w:rsidR="00EA4B3C" w:rsidRPr="00FD09BF" w:rsidRDefault="00EA4B3C" w:rsidP="00EF3EA4">
            <w:pPr>
              <w:rPr>
                <w:rFonts w:ascii="Arial" w:hAnsi="Arial" w:cs="Arial"/>
                <w:sz w:val="20"/>
                <w:szCs w:val="20"/>
              </w:rPr>
            </w:pPr>
            <w:r w:rsidRPr="00FD09BF">
              <w:rPr>
                <w:rFonts w:ascii="Arial" w:hAnsi="Arial" w:cs="Arial"/>
                <w:sz w:val="20"/>
                <w:szCs w:val="20"/>
              </w:rPr>
              <w:t>4002.19</w:t>
            </w:r>
          </w:p>
        </w:tc>
        <w:tc>
          <w:tcPr>
            <w:tcW w:w="3211" w:type="pct"/>
          </w:tcPr>
          <w:p w14:paraId="0BD39FDB"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tcPr>
          <w:p w14:paraId="50A8433D"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439A8753" w14:textId="77777777" w:rsidTr="00DC764E">
        <w:tc>
          <w:tcPr>
            <w:tcW w:w="628" w:type="pct"/>
            <w:gridSpan w:val="2"/>
          </w:tcPr>
          <w:p w14:paraId="414047F0" w14:textId="77777777" w:rsidR="00EA4B3C" w:rsidRPr="00FD09BF" w:rsidRDefault="00EA4B3C" w:rsidP="00EF3EA4">
            <w:pPr>
              <w:rPr>
                <w:rFonts w:ascii="Arial" w:hAnsi="Arial" w:cs="Arial"/>
                <w:sz w:val="20"/>
                <w:szCs w:val="20"/>
              </w:rPr>
            </w:pPr>
            <w:r w:rsidRPr="00FD09BF">
              <w:rPr>
                <w:rFonts w:ascii="Arial" w:hAnsi="Arial" w:cs="Arial"/>
                <w:sz w:val="20"/>
                <w:szCs w:val="20"/>
              </w:rPr>
              <w:t>4002.20</w:t>
            </w:r>
          </w:p>
        </w:tc>
        <w:tc>
          <w:tcPr>
            <w:tcW w:w="3211" w:type="pct"/>
          </w:tcPr>
          <w:p w14:paraId="5A149ECC" w14:textId="77777777" w:rsidR="00EA4B3C" w:rsidRPr="00FD09BF" w:rsidRDefault="00EA4B3C" w:rsidP="00EF3EA4">
            <w:pPr>
              <w:rPr>
                <w:rFonts w:ascii="Arial" w:hAnsi="Arial" w:cs="Arial"/>
                <w:sz w:val="20"/>
                <w:szCs w:val="20"/>
              </w:rPr>
            </w:pPr>
            <w:r w:rsidRPr="00FD09BF">
              <w:rPr>
                <w:rFonts w:ascii="Arial" w:hAnsi="Arial" w:cs="Arial"/>
                <w:sz w:val="20"/>
                <w:szCs w:val="20"/>
              </w:rPr>
              <w:t>- Cao su butadien (BR):</w:t>
            </w:r>
          </w:p>
        </w:tc>
        <w:tc>
          <w:tcPr>
            <w:tcW w:w="1161" w:type="pct"/>
          </w:tcPr>
          <w:p w14:paraId="641CE56E"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243EBAA5" w14:textId="77777777" w:rsidTr="00DC764E">
        <w:tc>
          <w:tcPr>
            <w:tcW w:w="628" w:type="pct"/>
            <w:gridSpan w:val="2"/>
          </w:tcPr>
          <w:p w14:paraId="1A46573E"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11" w:type="pct"/>
          </w:tcPr>
          <w:p w14:paraId="178DA211" w14:textId="77777777" w:rsidR="00EA4B3C" w:rsidRPr="00FD09BF" w:rsidRDefault="00EA4B3C" w:rsidP="00EF3EA4">
            <w:pPr>
              <w:rPr>
                <w:rFonts w:ascii="Arial" w:hAnsi="Arial" w:cs="Arial"/>
                <w:sz w:val="20"/>
                <w:szCs w:val="20"/>
              </w:rPr>
            </w:pPr>
            <w:r w:rsidRPr="00FD09BF">
              <w:rPr>
                <w:rFonts w:ascii="Arial" w:hAnsi="Arial" w:cs="Arial"/>
                <w:sz w:val="20"/>
                <w:szCs w:val="20"/>
              </w:rPr>
              <w:t>- Cao su isobuten-isopren (butyl) (IIR); cao su halo-isobuten-isopren (CIIR hoặc BIIR):</w:t>
            </w:r>
          </w:p>
        </w:tc>
        <w:tc>
          <w:tcPr>
            <w:tcW w:w="1161" w:type="pct"/>
          </w:tcPr>
          <w:p w14:paraId="2F8F3706"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2EC5CBF0" w14:textId="77777777" w:rsidTr="00DC764E">
        <w:tc>
          <w:tcPr>
            <w:tcW w:w="628" w:type="pct"/>
            <w:gridSpan w:val="2"/>
          </w:tcPr>
          <w:p w14:paraId="158B2123" w14:textId="77777777" w:rsidR="00EA4B3C" w:rsidRPr="00FD09BF" w:rsidRDefault="00EA4B3C" w:rsidP="00EF3EA4">
            <w:pPr>
              <w:rPr>
                <w:rFonts w:ascii="Arial" w:hAnsi="Arial" w:cs="Arial"/>
                <w:sz w:val="20"/>
                <w:szCs w:val="20"/>
              </w:rPr>
            </w:pPr>
            <w:r w:rsidRPr="00FD09BF">
              <w:rPr>
                <w:rFonts w:ascii="Arial" w:hAnsi="Arial" w:cs="Arial"/>
                <w:sz w:val="20"/>
                <w:szCs w:val="20"/>
              </w:rPr>
              <w:t>4002.31</w:t>
            </w:r>
          </w:p>
        </w:tc>
        <w:tc>
          <w:tcPr>
            <w:tcW w:w="3211" w:type="pct"/>
          </w:tcPr>
          <w:p w14:paraId="15830359" w14:textId="77777777" w:rsidR="00EA4B3C" w:rsidRPr="00FD09BF" w:rsidRDefault="00EA4B3C" w:rsidP="00EF3EA4">
            <w:pPr>
              <w:rPr>
                <w:rFonts w:ascii="Arial" w:hAnsi="Arial" w:cs="Arial"/>
                <w:sz w:val="20"/>
                <w:szCs w:val="20"/>
              </w:rPr>
            </w:pPr>
            <w:r w:rsidRPr="00FD09BF">
              <w:rPr>
                <w:rFonts w:ascii="Arial" w:hAnsi="Arial" w:cs="Arial"/>
                <w:sz w:val="20"/>
                <w:szCs w:val="20"/>
              </w:rPr>
              <w:t>- - Cao su isobuten-isopren (butyl) (IIR):</w:t>
            </w:r>
          </w:p>
        </w:tc>
        <w:tc>
          <w:tcPr>
            <w:tcW w:w="1161" w:type="pct"/>
          </w:tcPr>
          <w:p w14:paraId="5E2439AF"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4D371DA7" w14:textId="77777777" w:rsidTr="00DC764E">
        <w:tc>
          <w:tcPr>
            <w:tcW w:w="628" w:type="pct"/>
            <w:gridSpan w:val="2"/>
          </w:tcPr>
          <w:p w14:paraId="752D7619" w14:textId="77777777" w:rsidR="00EA4B3C" w:rsidRPr="00FD09BF" w:rsidRDefault="00EA4B3C" w:rsidP="00EF3EA4">
            <w:pPr>
              <w:rPr>
                <w:rFonts w:ascii="Arial" w:hAnsi="Arial" w:cs="Arial"/>
                <w:sz w:val="20"/>
                <w:szCs w:val="20"/>
              </w:rPr>
            </w:pPr>
            <w:r w:rsidRPr="00FD09BF">
              <w:rPr>
                <w:rFonts w:ascii="Arial" w:hAnsi="Arial" w:cs="Arial"/>
                <w:sz w:val="20"/>
                <w:szCs w:val="20"/>
              </w:rPr>
              <w:t>4002.39</w:t>
            </w:r>
          </w:p>
        </w:tc>
        <w:tc>
          <w:tcPr>
            <w:tcW w:w="3211" w:type="pct"/>
          </w:tcPr>
          <w:p w14:paraId="6C189AF6"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tcPr>
          <w:p w14:paraId="06FDAF34"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3C1046F5" w14:textId="77777777" w:rsidTr="00DC764E">
        <w:tc>
          <w:tcPr>
            <w:tcW w:w="628" w:type="pct"/>
            <w:gridSpan w:val="2"/>
          </w:tcPr>
          <w:p w14:paraId="56797F9C"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11" w:type="pct"/>
          </w:tcPr>
          <w:p w14:paraId="0E216BC0" w14:textId="77777777" w:rsidR="00EA4B3C" w:rsidRPr="00FD09BF" w:rsidRDefault="00EA4B3C" w:rsidP="00EF3EA4">
            <w:pPr>
              <w:rPr>
                <w:rFonts w:ascii="Arial" w:hAnsi="Arial" w:cs="Arial"/>
                <w:sz w:val="20"/>
                <w:szCs w:val="20"/>
              </w:rPr>
            </w:pPr>
            <w:r w:rsidRPr="00FD09BF">
              <w:rPr>
                <w:rFonts w:ascii="Arial" w:hAnsi="Arial" w:cs="Arial"/>
                <w:sz w:val="20"/>
                <w:szCs w:val="20"/>
              </w:rPr>
              <w:t>- Cao su chloroprene (chlorobutadiene) (CR):</w:t>
            </w:r>
          </w:p>
        </w:tc>
        <w:tc>
          <w:tcPr>
            <w:tcW w:w="1161" w:type="pct"/>
          </w:tcPr>
          <w:p w14:paraId="332F63B1"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7B853762" w14:textId="77777777" w:rsidTr="00DC764E">
        <w:tc>
          <w:tcPr>
            <w:tcW w:w="628" w:type="pct"/>
            <w:gridSpan w:val="2"/>
          </w:tcPr>
          <w:p w14:paraId="577EEDAF" w14:textId="77777777" w:rsidR="00EA4B3C" w:rsidRPr="00FD09BF" w:rsidRDefault="00EA4B3C" w:rsidP="00EF3EA4">
            <w:pPr>
              <w:rPr>
                <w:rFonts w:ascii="Arial" w:hAnsi="Arial" w:cs="Arial"/>
                <w:sz w:val="20"/>
                <w:szCs w:val="20"/>
              </w:rPr>
            </w:pPr>
            <w:r w:rsidRPr="00FD09BF">
              <w:rPr>
                <w:rFonts w:ascii="Arial" w:hAnsi="Arial" w:cs="Arial"/>
                <w:sz w:val="20"/>
                <w:szCs w:val="20"/>
              </w:rPr>
              <w:t>4002.41</w:t>
            </w:r>
          </w:p>
        </w:tc>
        <w:tc>
          <w:tcPr>
            <w:tcW w:w="3211" w:type="pct"/>
          </w:tcPr>
          <w:p w14:paraId="3B7133C2" w14:textId="77777777" w:rsidR="00EA4B3C" w:rsidRPr="00FD09BF" w:rsidRDefault="00EA4B3C" w:rsidP="00EF3EA4">
            <w:pPr>
              <w:rPr>
                <w:rFonts w:ascii="Arial" w:hAnsi="Arial" w:cs="Arial"/>
                <w:sz w:val="20"/>
                <w:szCs w:val="20"/>
              </w:rPr>
            </w:pPr>
            <w:r w:rsidRPr="00FD09BF">
              <w:rPr>
                <w:rFonts w:ascii="Arial" w:hAnsi="Arial" w:cs="Arial"/>
                <w:sz w:val="20"/>
                <w:szCs w:val="20"/>
              </w:rPr>
              <w:t>- - Dạng latex (dạng mủ cao su)</w:t>
            </w:r>
          </w:p>
        </w:tc>
        <w:tc>
          <w:tcPr>
            <w:tcW w:w="1161" w:type="pct"/>
          </w:tcPr>
          <w:p w14:paraId="00DB6383"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6D55C10B" w14:textId="77777777" w:rsidTr="00DC764E">
        <w:tc>
          <w:tcPr>
            <w:tcW w:w="628" w:type="pct"/>
            <w:gridSpan w:val="2"/>
          </w:tcPr>
          <w:p w14:paraId="40AA9D8B" w14:textId="77777777" w:rsidR="00EA4B3C" w:rsidRPr="00FD09BF" w:rsidRDefault="00EA4B3C" w:rsidP="00EF3EA4">
            <w:pPr>
              <w:rPr>
                <w:rFonts w:ascii="Arial" w:hAnsi="Arial" w:cs="Arial"/>
                <w:sz w:val="20"/>
                <w:szCs w:val="20"/>
              </w:rPr>
            </w:pPr>
            <w:r w:rsidRPr="00FD09BF">
              <w:rPr>
                <w:rFonts w:ascii="Arial" w:hAnsi="Arial" w:cs="Arial"/>
                <w:sz w:val="20"/>
                <w:szCs w:val="20"/>
              </w:rPr>
              <w:t>4002.49</w:t>
            </w:r>
          </w:p>
        </w:tc>
        <w:tc>
          <w:tcPr>
            <w:tcW w:w="3211" w:type="pct"/>
          </w:tcPr>
          <w:p w14:paraId="6C6AB4EF"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tcPr>
          <w:p w14:paraId="54AC340D"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46194D38" w14:textId="77777777" w:rsidTr="00DC764E">
        <w:tc>
          <w:tcPr>
            <w:tcW w:w="628" w:type="pct"/>
            <w:gridSpan w:val="2"/>
          </w:tcPr>
          <w:p w14:paraId="0DDBB989"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11" w:type="pct"/>
          </w:tcPr>
          <w:p w14:paraId="41697E08" w14:textId="77777777" w:rsidR="00EA4B3C" w:rsidRPr="00FD09BF" w:rsidRDefault="00EA4B3C" w:rsidP="00EF3EA4">
            <w:pPr>
              <w:rPr>
                <w:rFonts w:ascii="Arial" w:hAnsi="Arial" w:cs="Arial"/>
                <w:sz w:val="20"/>
                <w:szCs w:val="20"/>
              </w:rPr>
            </w:pPr>
            <w:r w:rsidRPr="00FD09BF">
              <w:rPr>
                <w:rFonts w:ascii="Arial" w:hAnsi="Arial" w:cs="Arial"/>
                <w:sz w:val="20"/>
                <w:szCs w:val="20"/>
              </w:rPr>
              <w:t>- Cao su acrylonitril-butadien (NBR):</w:t>
            </w:r>
          </w:p>
        </w:tc>
        <w:tc>
          <w:tcPr>
            <w:tcW w:w="1161" w:type="pct"/>
          </w:tcPr>
          <w:p w14:paraId="0714DAC4"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35F74AD2" w14:textId="77777777" w:rsidTr="00DC764E">
        <w:tc>
          <w:tcPr>
            <w:tcW w:w="628" w:type="pct"/>
            <w:gridSpan w:val="2"/>
          </w:tcPr>
          <w:p w14:paraId="53B44A24" w14:textId="77777777" w:rsidR="00EA4B3C" w:rsidRPr="00FD09BF" w:rsidRDefault="00EA4B3C" w:rsidP="00EF3EA4">
            <w:pPr>
              <w:rPr>
                <w:rFonts w:ascii="Arial" w:hAnsi="Arial" w:cs="Arial"/>
                <w:sz w:val="20"/>
                <w:szCs w:val="20"/>
              </w:rPr>
            </w:pPr>
            <w:r w:rsidRPr="00FD09BF">
              <w:rPr>
                <w:rFonts w:ascii="Arial" w:hAnsi="Arial" w:cs="Arial"/>
                <w:sz w:val="20"/>
                <w:szCs w:val="20"/>
              </w:rPr>
              <w:t>4002.51</w:t>
            </w:r>
          </w:p>
        </w:tc>
        <w:tc>
          <w:tcPr>
            <w:tcW w:w="3211" w:type="pct"/>
          </w:tcPr>
          <w:p w14:paraId="468D1707" w14:textId="77777777" w:rsidR="00EA4B3C" w:rsidRPr="00FD09BF" w:rsidRDefault="00EA4B3C" w:rsidP="00EF3EA4">
            <w:pPr>
              <w:rPr>
                <w:rFonts w:ascii="Arial" w:hAnsi="Arial" w:cs="Arial"/>
                <w:sz w:val="20"/>
                <w:szCs w:val="20"/>
              </w:rPr>
            </w:pPr>
            <w:r w:rsidRPr="00FD09BF">
              <w:rPr>
                <w:rFonts w:ascii="Arial" w:hAnsi="Arial" w:cs="Arial"/>
                <w:sz w:val="20"/>
                <w:szCs w:val="20"/>
              </w:rPr>
              <w:t>- - Dạng latex (dạng mủ cao su)</w:t>
            </w:r>
          </w:p>
        </w:tc>
        <w:tc>
          <w:tcPr>
            <w:tcW w:w="1161" w:type="pct"/>
          </w:tcPr>
          <w:p w14:paraId="2DB93A1E"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21C0FAAE" w14:textId="77777777" w:rsidTr="00DC764E">
        <w:tc>
          <w:tcPr>
            <w:tcW w:w="628" w:type="pct"/>
            <w:gridSpan w:val="2"/>
          </w:tcPr>
          <w:p w14:paraId="6AFE1D6C" w14:textId="77777777" w:rsidR="00EA4B3C" w:rsidRPr="00FD09BF" w:rsidRDefault="00EA4B3C" w:rsidP="00EF3EA4">
            <w:pPr>
              <w:rPr>
                <w:rFonts w:ascii="Arial" w:hAnsi="Arial" w:cs="Arial"/>
                <w:sz w:val="20"/>
                <w:szCs w:val="20"/>
              </w:rPr>
            </w:pPr>
            <w:r w:rsidRPr="00FD09BF">
              <w:rPr>
                <w:rFonts w:ascii="Arial" w:hAnsi="Arial" w:cs="Arial"/>
                <w:sz w:val="20"/>
                <w:szCs w:val="20"/>
              </w:rPr>
              <w:t>4002.59</w:t>
            </w:r>
          </w:p>
        </w:tc>
        <w:tc>
          <w:tcPr>
            <w:tcW w:w="3211" w:type="pct"/>
          </w:tcPr>
          <w:p w14:paraId="31BBAED9"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tcPr>
          <w:p w14:paraId="082F82FE"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5D393A51" w14:textId="77777777" w:rsidTr="00DC764E">
        <w:tc>
          <w:tcPr>
            <w:tcW w:w="628" w:type="pct"/>
            <w:gridSpan w:val="2"/>
          </w:tcPr>
          <w:p w14:paraId="035DA5BA" w14:textId="77777777" w:rsidR="00EA4B3C" w:rsidRPr="00FD09BF" w:rsidRDefault="00EA4B3C" w:rsidP="00EF3EA4">
            <w:pPr>
              <w:rPr>
                <w:rFonts w:ascii="Arial" w:hAnsi="Arial" w:cs="Arial"/>
                <w:sz w:val="20"/>
                <w:szCs w:val="20"/>
              </w:rPr>
            </w:pPr>
            <w:r w:rsidRPr="00FD09BF">
              <w:rPr>
                <w:rFonts w:ascii="Arial" w:hAnsi="Arial" w:cs="Arial"/>
                <w:sz w:val="20"/>
                <w:szCs w:val="20"/>
              </w:rPr>
              <w:t>4002.60</w:t>
            </w:r>
          </w:p>
        </w:tc>
        <w:tc>
          <w:tcPr>
            <w:tcW w:w="3211" w:type="pct"/>
          </w:tcPr>
          <w:p w14:paraId="3AAB931B" w14:textId="77777777" w:rsidR="00EA4B3C" w:rsidRPr="00FD09BF" w:rsidRDefault="00EA4B3C" w:rsidP="00EF3EA4">
            <w:pPr>
              <w:rPr>
                <w:rFonts w:ascii="Arial" w:hAnsi="Arial" w:cs="Arial"/>
                <w:sz w:val="20"/>
                <w:szCs w:val="20"/>
              </w:rPr>
            </w:pPr>
            <w:r w:rsidRPr="00FD09BF">
              <w:rPr>
                <w:rFonts w:ascii="Arial" w:hAnsi="Arial" w:cs="Arial"/>
                <w:sz w:val="20"/>
                <w:szCs w:val="20"/>
              </w:rPr>
              <w:t>- Cao su isopren (IR):</w:t>
            </w:r>
          </w:p>
        </w:tc>
        <w:tc>
          <w:tcPr>
            <w:tcW w:w="1161" w:type="pct"/>
          </w:tcPr>
          <w:p w14:paraId="63375809"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0F638C77" w14:textId="77777777" w:rsidTr="00DC764E">
        <w:tc>
          <w:tcPr>
            <w:tcW w:w="628" w:type="pct"/>
            <w:gridSpan w:val="2"/>
          </w:tcPr>
          <w:p w14:paraId="777F2896" w14:textId="77777777" w:rsidR="00EA4B3C" w:rsidRPr="00FD09BF" w:rsidRDefault="00EA4B3C" w:rsidP="00EF3EA4">
            <w:pPr>
              <w:rPr>
                <w:rFonts w:ascii="Arial" w:hAnsi="Arial" w:cs="Arial"/>
                <w:sz w:val="20"/>
                <w:szCs w:val="20"/>
              </w:rPr>
            </w:pPr>
            <w:r w:rsidRPr="00FD09BF">
              <w:rPr>
                <w:rFonts w:ascii="Arial" w:hAnsi="Arial" w:cs="Arial"/>
                <w:sz w:val="20"/>
                <w:szCs w:val="20"/>
              </w:rPr>
              <w:t>4002.70</w:t>
            </w:r>
          </w:p>
        </w:tc>
        <w:tc>
          <w:tcPr>
            <w:tcW w:w="3211" w:type="pct"/>
          </w:tcPr>
          <w:p w14:paraId="644509A9" w14:textId="77777777" w:rsidR="00EA4B3C" w:rsidRPr="00FD09BF" w:rsidRDefault="00EA4B3C" w:rsidP="00EF3EA4">
            <w:pPr>
              <w:rPr>
                <w:rFonts w:ascii="Arial" w:hAnsi="Arial" w:cs="Arial"/>
                <w:sz w:val="20"/>
                <w:szCs w:val="20"/>
              </w:rPr>
            </w:pPr>
            <w:r w:rsidRPr="00FD09BF">
              <w:rPr>
                <w:rFonts w:ascii="Arial" w:hAnsi="Arial" w:cs="Arial"/>
                <w:sz w:val="20"/>
                <w:szCs w:val="20"/>
              </w:rPr>
              <w:t>- Cao su diene chưa liên hợp - etylen - propylen (EPDM):</w:t>
            </w:r>
          </w:p>
        </w:tc>
        <w:tc>
          <w:tcPr>
            <w:tcW w:w="1161" w:type="pct"/>
          </w:tcPr>
          <w:p w14:paraId="47908C4F"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7DC4B9FD" w14:textId="77777777" w:rsidTr="00DC764E">
        <w:tc>
          <w:tcPr>
            <w:tcW w:w="628" w:type="pct"/>
            <w:gridSpan w:val="2"/>
          </w:tcPr>
          <w:p w14:paraId="79107BEE" w14:textId="77777777" w:rsidR="00EA4B3C" w:rsidRPr="00FD09BF" w:rsidRDefault="00EA4B3C" w:rsidP="00EF3EA4">
            <w:pPr>
              <w:rPr>
                <w:rFonts w:ascii="Arial" w:hAnsi="Arial" w:cs="Arial"/>
                <w:sz w:val="20"/>
                <w:szCs w:val="20"/>
              </w:rPr>
            </w:pPr>
            <w:r w:rsidRPr="00FD09BF">
              <w:rPr>
                <w:rFonts w:ascii="Arial" w:hAnsi="Arial" w:cs="Arial"/>
                <w:sz w:val="20"/>
                <w:szCs w:val="20"/>
              </w:rPr>
              <w:t>4002.80</w:t>
            </w:r>
          </w:p>
        </w:tc>
        <w:tc>
          <w:tcPr>
            <w:tcW w:w="3211" w:type="pct"/>
          </w:tcPr>
          <w:p w14:paraId="086F5D57" w14:textId="77777777" w:rsidR="00EA4B3C" w:rsidRPr="00FD09BF" w:rsidRDefault="00EA4B3C" w:rsidP="00EF3EA4">
            <w:pPr>
              <w:rPr>
                <w:rFonts w:ascii="Arial" w:hAnsi="Arial" w:cs="Arial"/>
                <w:sz w:val="20"/>
                <w:szCs w:val="20"/>
              </w:rPr>
            </w:pPr>
            <w:r w:rsidRPr="00FD09BF">
              <w:rPr>
                <w:rFonts w:ascii="Arial" w:hAnsi="Arial" w:cs="Arial"/>
                <w:sz w:val="20"/>
                <w:szCs w:val="20"/>
              </w:rPr>
              <w:t>- Hỗn hợp của sản phẩm bất kỳ thuộc nhóm 40.01 với sản phẩm bất kỳ của nhóm này:</w:t>
            </w:r>
          </w:p>
        </w:tc>
        <w:tc>
          <w:tcPr>
            <w:tcW w:w="1161" w:type="pct"/>
          </w:tcPr>
          <w:p w14:paraId="335C7A18"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0220FB2E" w14:textId="77777777" w:rsidTr="00DC764E">
        <w:tc>
          <w:tcPr>
            <w:tcW w:w="628" w:type="pct"/>
            <w:gridSpan w:val="2"/>
          </w:tcPr>
          <w:p w14:paraId="7F2025DA"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11" w:type="pct"/>
          </w:tcPr>
          <w:p w14:paraId="0F5921A5" w14:textId="77777777" w:rsidR="00EA4B3C" w:rsidRPr="00FD09BF" w:rsidRDefault="00EA4B3C" w:rsidP="00EF3EA4">
            <w:pPr>
              <w:rPr>
                <w:rFonts w:ascii="Arial" w:hAnsi="Arial" w:cs="Arial"/>
                <w:sz w:val="20"/>
                <w:szCs w:val="20"/>
              </w:rPr>
            </w:pPr>
            <w:r w:rsidRPr="00FD09BF">
              <w:rPr>
                <w:rFonts w:ascii="Arial" w:hAnsi="Arial" w:cs="Arial"/>
                <w:sz w:val="20"/>
                <w:szCs w:val="20"/>
              </w:rPr>
              <w:t>- Loại khác:</w:t>
            </w:r>
          </w:p>
        </w:tc>
        <w:tc>
          <w:tcPr>
            <w:tcW w:w="1161" w:type="pct"/>
          </w:tcPr>
          <w:p w14:paraId="696C7DBF"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0F1CF43A" w14:textId="77777777" w:rsidTr="00DC764E">
        <w:tc>
          <w:tcPr>
            <w:tcW w:w="628" w:type="pct"/>
            <w:gridSpan w:val="2"/>
          </w:tcPr>
          <w:p w14:paraId="4650D1AD" w14:textId="77777777" w:rsidR="00EA4B3C" w:rsidRPr="00FD09BF" w:rsidRDefault="00EA4B3C" w:rsidP="00EF3EA4">
            <w:pPr>
              <w:rPr>
                <w:rFonts w:ascii="Arial" w:hAnsi="Arial" w:cs="Arial"/>
                <w:sz w:val="20"/>
                <w:szCs w:val="20"/>
              </w:rPr>
            </w:pPr>
            <w:r w:rsidRPr="00FD09BF">
              <w:rPr>
                <w:rFonts w:ascii="Arial" w:hAnsi="Arial" w:cs="Arial"/>
                <w:sz w:val="20"/>
                <w:szCs w:val="20"/>
              </w:rPr>
              <w:t>4002.91</w:t>
            </w:r>
          </w:p>
        </w:tc>
        <w:tc>
          <w:tcPr>
            <w:tcW w:w="3211" w:type="pct"/>
          </w:tcPr>
          <w:p w14:paraId="2588BC02" w14:textId="77777777" w:rsidR="00EA4B3C" w:rsidRPr="00FD09BF" w:rsidRDefault="00EA4B3C" w:rsidP="00EF3EA4">
            <w:pPr>
              <w:rPr>
                <w:rFonts w:ascii="Arial" w:hAnsi="Arial" w:cs="Arial"/>
                <w:sz w:val="20"/>
                <w:szCs w:val="20"/>
              </w:rPr>
            </w:pPr>
            <w:r w:rsidRPr="00FD09BF">
              <w:rPr>
                <w:rFonts w:ascii="Arial" w:hAnsi="Arial" w:cs="Arial"/>
                <w:sz w:val="20"/>
                <w:szCs w:val="20"/>
              </w:rPr>
              <w:t>- - Dạng latex (dạng mủ cao su)</w:t>
            </w:r>
          </w:p>
        </w:tc>
        <w:tc>
          <w:tcPr>
            <w:tcW w:w="1161" w:type="pct"/>
          </w:tcPr>
          <w:p w14:paraId="09A16143"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333D21DB" w14:textId="77777777" w:rsidTr="00DC764E">
        <w:tc>
          <w:tcPr>
            <w:tcW w:w="628" w:type="pct"/>
            <w:gridSpan w:val="2"/>
          </w:tcPr>
          <w:p w14:paraId="64D200FA" w14:textId="77777777" w:rsidR="00EA4B3C" w:rsidRPr="00FD09BF" w:rsidRDefault="00EA4B3C" w:rsidP="00EF3EA4">
            <w:pPr>
              <w:rPr>
                <w:rFonts w:ascii="Arial" w:hAnsi="Arial" w:cs="Arial"/>
                <w:sz w:val="20"/>
                <w:szCs w:val="20"/>
              </w:rPr>
            </w:pPr>
            <w:r w:rsidRPr="00FD09BF">
              <w:rPr>
                <w:rFonts w:ascii="Arial" w:hAnsi="Arial" w:cs="Arial"/>
                <w:sz w:val="20"/>
                <w:szCs w:val="20"/>
              </w:rPr>
              <w:t>4002.99</w:t>
            </w:r>
          </w:p>
        </w:tc>
        <w:tc>
          <w:tcPr>
            <w:tcW w:w="3211" w:type="pct"/>
          </w:tcPr>
          <w:p w14:paraId="677C6197"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tcPr>
          <w:p w14:paraId="29B8D7D7"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049EDBA9" w14:textId="77777777" w:rsidTr="00DC764E">
        <w:tc>
          <w:tcPr>
            <w:tcW w:w="628" w:type="pct"/>
            <w:gridSpan w:val="2"/>
          </w:tcPr>
          <w:p w14:paraId="4B48A4BA" w14:textId="77777777" w:rsidR="00EA4B3C" w:rsidRPr="00FD09BF" w:rsidRDefault="00EA4B3C" w:rsidP="00EF3EA4">
            <w:pPr>
              <w:rPr>
                <w:rFonts w:ascii="Arial" w:hAnsi="Arial" w:cs="Arial"/>
                <w:b/>
                <w:sz w:val="20"/>
                <w:szCs w:val="20"/>
              </w:rPr>
            </w:pPr>
            <w:r w:rsidRPr="00FD09BF">
              <w:rPr>
                <w:rFonts w:ascii="Arial" w:hAnsi="Arial" w:cs="Arial"/>
                <w:b/>
                <w:sz w:val="20"/>
                <w:szCs w:val="20"/>
              </w:rPr>
              <w:t>4003.00</w:t>
            </w:r>
          </w:p>
        </w:tc>
        <w:tc>
          <w:tcPr>
            <w:tcW w:w="3211" w:type="pct"/>
          </w:tcPr>
          <w:p w14:paraId="3CE44910" w14:textId="77777777" w:rsidR="00EA4B3C" w:rsidRPr="00FD09BF" w:rsidRDefault="00EA4B3C" w:rsidP="00EF3EA4">
            <w:pPr>
              <w:rPr>
                <w:rFonts w:ascii="Arial" w:hAnsi="Arial" w:cs="Arial"/>
                <w:b/>
                <w:sz w:val="20"/>
                <w:szCs w:val="20"/>
              </w:rPr>
            </w:pPr>
            <w:r w:rsidRPr="00FD09BF">
              <w:rPr>
                <w:rFonts w:ascii="Arial" w:hAnsi="Arial" w:cs="Arial"/>
                <w:b/>
                <w:sz w:val="20"/>
                <w:szCs w:val="20"/>
              </w:rPr>
              <w:t>Cao su tái sinh ở dạng nguyên sinh hoặc dạng tấm, tờ hoặc dải.</w:t>
            </w:r>
          </w:p>
        </w:tc>
        <w:tc>
          <w:tcPr>
            <w:tcW w:w="1161" w:type="pct"/>
          </w:tcPr>
          <w:p w14:paraId="1CD3CE52"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1DDD5E8B" w14:textId="77777777" w:rsidTr="00DC764E">
        <w:tc>
          <w:tcPr>
            <w:tcW w:w="628" w:type="pct"/>
            <w:gridSpan w:val="2"/>
          </w:tcPr>
          <w:p w14:paraId="5D5D9AE4" w14:textId="77777777" w:rsidR="00EA4B3C" w:rsidRPr="00FD09BF" w:rsidRDefault="00EA4B3C" w:rsidP="00EF3EA4">
            <w:pPr>
              <w:rPr>
                <w:rFonts w:ascii="Arial" w:hAnsi="Arial" w:cs="Arial"/>
                <w:b/>
                <w:sz w:val="20"/>
                <w:szCs w:val="20"/>
              </w:rPr>
            </w:pPr>
            <w:r w:rsidRPr="00FD09BF">
              <w:rPr>
                <w:rFonts w:ascii="Arial" w:hAnsi="Arial" w:cs="Arial"/>
                <w:b/>
                <w:sz w:val="20"/>
                <w:szCs w:val="20"/>
              </w:rPr>
              <w:t>4004.00</w:t>
            </w:r>
          </w:p>
        </w:tc>
        <w:tc>
          <w:tcPr>
            <w:tcW w:w="3211" w:type="pct"/>
          </w:tcPr>
          <w:p w14:paraId="6B0BF504" w14:textId="77777777" w:rsidR="00EA4B3C" w:rsidRPr="00FD09BF" w:rsidRDefault="00EA4B3C" w:rsidP="00EF3EA4">
            <w:pPr>
              <w:rPr>
                <w:rFonts w:ascii="Arial" w:hAnsi="Arial" w:cs="Arial"/>
                <w:b/>
                <w:sz w:val="20"/>
                <w:szCs w:val="20"/>
              </w:rPr>
            </w:pPr>
            <w:r w:rsidRPr="00FD09BF">
              <w:rPr>
                <w:rFonts w:ascii="Arial" w:hAnsi="Arial" w:cs="Arial"/>
                <w:b/>
                <w:sz w:val="20"/>
                <w:szCs w:val="20"/>
              </w:rPr>
              <w:t>Phế liệu, phế thải và mảnh vụn từ cao su (trừ cao su cứng) và bột và hạt thu được từ chúng.</w:t>
            </w:r>
          </w:p>
        </w:tc>
        <w:tc>
          <w:tcPr>
            <w:tcW w:w="1161" w:type="pct"/>
          </w:tcPr>
          <w:p w14:paraId="44C392A3"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2F778B8C" w14:textId="77777777" w:rsidTr="00DC764E">
        <w:tc>
          <w:tcPr>
            <w:tcW w:w="628" w:type="pct"/>
            <w:gridSpan w:val="2"/>
          </w:tcPr>
          <w:p w14:paraId="5080C07A" w14:textId="77777777" w:rsidR="00EA4B3C" w:rsidRPr="00FD09BF" w:rsidRDefault="00EA4B3C" w:rsidP="00EF3EA4">
            <w:pPr>
              <w:rPr>
                <w:rFonts w:ascii="Arial" w:hAnsi="Arial" w:cs="Arial"/>
                <w:b/>
                <w:sz w:val="20"/>
                <w:szCs w:val="20"/>
              </w:rPr>
            </w:pPr>
            <w:r w:rsidRPr="00FD09BF">
              <w:rPr>
                <w:rFonts w:ascii="Arial" w:hAnsi="Arial" w:cs="Arial"/>
                <w:b/>
                <w:sz w:val="20"/>
                <w:szCs w:val="20"/>
              </w:rPr>
              <w:t>40.05</w:t>
            </w:r>
          </w:p>
        </w:tc>
        <w:tc>
          <w:tcPr>
            <w:tcW w:w="3211" w:type="pct"/>
          </w:tcPr>
          <w:p w14:paraId="7664FB2F" w14:textId="77777777" w:rsidR="00EA4B3C" w:rsidRPr="00FD09BF" w:rsidRDefault="00EA4B3C" w:rsidP="00EF3EA4">
            <w:pPr>
              <w:rPr>
                <w:rFonts w:ascii="Arial" w:hAnsi="Arial" w:cs="Arial"/>
                <w:b/>
                <w:sz w:val="20"/>
                <w:szCs w:val="20"/>
              </w:rPr>
            </w:pPr>
            <w:r w:rsidRPr="00FD09BF">
              <w:rPr>
                <w:rFonts w:ascii="Arial" w:hAnsi="Arial" w:cs="Arial"/>
                <w:b/>
                <w:sz w:val="20"/>
                <w:szCs w:val="20"/>
              </w:rPr>
              <w:t>Cao su hỗn hợp, chưa lưu hóa, ở dạng nguyên sinh hoặc dạng tấm, tờ hoặc dải.</w:t>
            </w:r>
          </w:p>
        </w:tc>
        <w:tc>
          <w:tcPr>
            <w:tcW w:w="1161" w:type="pct"/>
          </w:tcPr>
          <w:p w14:paraId="1B052560"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73CE21D6" w14:textId="77777777" w:rsidTr="00DC764E">
        <w:tc>
          <w:tcPr>
            <w:tcW w:w="628" w:type="pct"/>
            <w:gridSpan w:val="2"/>
          </w:tcPr>
          <w:p w14:paraId="18315221" w14:textId="77777777" w:rsidR="00EA4B3C" w:rsidRPr="00FD09BF" w:rsidRDefault="00EA4B3C" w:rsidP="00EF3EA4">
            <w:pPr>
              <w:rPr>
                <w:rFonts w:ascii="Arial" w:hAnsi="Arial" w:cs="Arial"/>
                <w:sz w:val="20"/>
                <w:szCs w:val="20"/>
              </w:rPr>
            </w:pPr>
            <w:r w:rsidRPr="00FD09BF">
              <w:rPr>
                <w:rFonts w:ascii="Arial" w:hAnsi="Arial" w:cs="Arial"/>
                <w:sz w:val="20"/>
                <w:szCs w:val="20"/>
              </w:rPr>
              <w:t>4005.10</w:t>
            </w:r>
          </w:p>
        </w:tc>
        <w:tc>
          <w:tcPr>
            <w:tcW w:w="3211" w:type="pct"/>
          </w:tcPr>
          <w:p w14:paraId="37286E6A" w14:textId="77777777" w:rsidR="00EA4B3C" w:rsidRPr="00FD09BF" w:rsidRDefault="00EA4B3C" w:rsidP="00EF3EA4">
            <w:pPr>
              <w:rPr>
                <w:rFonts w:ascii="Arial" w:hAnsi="Arial" w:cs="Arial"/>
                <w:sz w:val="20"/>
                <w:szCs w:val="20"/>
              </w:rPr>
            </w:pPr>
            <w:r w:rsidRPr="00FD09BF">
              <w:rPr>
                <w:rFonts w:ascii="Arial" w:hAnsi="Arial" w:cs="Arial"/>
                <w:sz w:val="20"/>
                <w:szCs w:val="20"/>
              </w:rPr>
              <w:t>- Hỗn hợp với muội carbon hoặc silica:</w:t>
            </w:r>
          </w:p>
        </w:tc>
        <w:tc>
          <w:tcPr>
            <w:tcW w:w="1161" w:type="pct"/>
          </w:tcPr>
          <w:p w14:paraId="2520BBB7"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4793EC7C" w14:textId="77777777" w:rsidTr="00DC764E">
        <w:tc>
          <w:tcPr>
            <w:tcW w:w="628" w:type="pct"/>
            <w:gridSpan w:val="2"/>
          </w:tcPr>
          <w:p w14:paraId="45F4FE16" w14:textId="77777777" w:rsidR="00EA4B3C" w:rsidRPr="00FD09BF" w:rsidRDefault="00EA4B3C" w:rsidP="00EF3EA4">
            <w:pPr>
              <w:rPr>
                <w:rFonts w:ascii="Arial" w:hAnsi="Arial" w:cs="Arial"/>
                <w:sz w:val="20"/>
                <w:szCs w:val="20"/>
              </w:rPr>
            </w:pPr>
            <w:r w:rsidRPr="00FD09BF">
              <w:rPr>
                <w:rFonts w:ascii="Arial" w:hAnsi="Arial" w:cs="Arial"/>
                <w:sz w:val="20"/>
                <w:szCs w:val="20"/>
              </w:rPr>
              <w:t>4005.20</w:t>
            </w:r>
          </w:p>
        </w:tc>
        <w:tc>
          <w:tcPr>
            <w:tcW w:w="3211" w:type="pct"/>
          </w:tcPr>
          <w:p w14:paraId="62C468D5" w14:textId="77777777" w:rsidR="00EA4B3C" w:rsidRPr="00FD09BF" w:rsidRDefault="00EA4B3C" w:rsidP="00EF3EA4">
            <w:pPr>
              <w:rPr>
                <w:rFonts w:ascii="Arial" w:hAnsi="Arial" w:cs="Arial"/>
                <w:sz w:val="20"/>
                <w:szCs w:val="20"/>
              </w:rPr>
            </w:pPr>
            <w:r w:rsidRPr="00FD09BF">
              <w:rPr>
                <w:rFonts w:ascii="Arial" w:hAnsi="Arial" w:cs="Arial"/>
                <w:sz w:val="20"/>
                <w:szCs w:val="20"/>
              </w:rPr>
              <w:t>- Dạng hòa tan; dạng phân tán trừ các sản phẩm thuộc phân nhóm 4005.10</w:t>
            </w:r>
          </w:p>
        </w:tc>
        <w:tc>
          <w:tcPr>
            <w:tcW w:w="1161" w:type="pct"/>
          </w:tcPr>
          <w:p w14:paraId="23F6A13A"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6F0999DE" w14:textId="77777777" w:rsidTr="00DC764E">
        <w:tc>
          <w:tcPr>
            <w:tcW w:w="628" w:type="pct"/>
            <w:gridSpan w:val="2"/>
          </w:tcPr>
          <w:p w14:paraId="10E436A7"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11" w:type="pct"/>
          </w:tcPr>
          <w:p w14:paraId="1E1163D6" w14:textId="77777777" w:rsidR="00EA4B3C" w:rsidRPr="00FD09BF" w:rsidRDefault="00EA4B3C" w:rsidP="00EF3EA4">
            <w:pPr>
              <w:rPr>
                <w:rFonts w:ascii="Arial" w:hAnsi="Arial" w:cs="Arial"/>
                <w:sz w:val="20"/>
                <w:szCs w:val="20"/>
              </w:rPr>
            </w:pPr>
            <w:r w:rsidRPr="00FD09BF">
              <w:rPr>
                <w:rFonts w:ascii="Arial" w:hAnsi="Arial" w:cs="Arial"/>
                <w:sz w:val="20"/>
                <w:szCs w:val="20"/>
              </w:rPr>
              <w:t>- Loại khác:</w:t>
            </w:r>
          </w:p>
        </w:tc>
        <w:tc>
          <w:tcPr>
            <w:tcW w:w="1161" w:type="pct"/>
          </w:tcPr>
          <w:p w14:paraId="1C2FC0F1"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7B00CBF3" w14:textId="77777777" w:rsidTr="00DC764E">
        <w:tc>
          <w:tcPr>
            <w:tcW w:w="628" w:type="pct"/>
            <w:gridSpan w:val="2"/>
          </w:tcPr>
          <w:p w14:paraId="5E60BBF4" w14:textId="77777777" w:rsidR="00EA4B3C" w:rsidRPr="00FD09BF" w:rsidRDefault="00EA4B3C" w:rsidP="00EF3EA4">
            <w:pPr>
              <w:rPr>
                <w:rFonts w:ascii="Arial" w:hAnsi="Arial" w:cs="Arial"/>
                <w:sz w:val="20"/>
                <w:szCs w:val="20"/>
              </w:rPr>
            </w:pPr>
            <w:r w:rsidRPr="00FD09BF">
              <w:rPr>
                <w:rFonts w:ascii="Arial" w:hAnsi="Arial" w:cs="Arial"/>
                <w:sz w:val="20"/>
                <w:szCs w:val="20"/>
              </w:rPr>
              <w:t>4005.91</w:t>
            </w:r>
          </w:p>
        </w:tc>
        <w:tc>
          <w:tcPr>
            <w:tcW w:w="3211" w:type="pct"/>
          </w:tcPr>
          <w:p w14:paraId="40176578" w14:textId="77777777" w:rsidR="00EA4B3C" w:rsidRPr="00FD09BF" w:rsidRDefault="00EA4B3C" w:rsidP="00EF3EA4">
            <w:pPr>
              <w:rPr>
                <w:rFonts w:ascii="Arial" w:hAnsi="Arial" w:cs="Arial"/>
                <w:sz w:val="20"/>
                <w:szCs w:val="20"/>
              </w:rPr>
            </w:pPr>
            <w:r w:rsidRPr="00FD09BF">
              <w:rPr>
                <w:rFonts w:ascii="Arial" w:hAnsi="Arial" w:cs="Arial"/>
                <w:sz w:val="20"/>
                <w:szCs w:val="20"/>
              </w:rPr>
              <w:t>- - Dạng tấm, tờ và dải:</w:t>
            </w:r>
          </w:p>
        </w:tc>
        <w:tc>
          <w:tcPr>
            <w:tcW w:w="1161" w:type="pct"/>
          </w:tcPr>
          <w:p w14:paraId="5C9C80A9"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54ADCE1F" w14:textId="77777777" w:rsidTr="00DC764E">
        <w:tc>
          <w:tcPr>
            <w:tcW w:w="628" w:type="pct"/>
            <w:gridSpan w:val="2"/>
          </w:tcPr>
          <w:p w14:paraId="689D3371" w14:textId="77777777" w:rsidR="00EA4B3C" w:rsidRPr="00FD09BF" w:rsidRDefault="00EA4B3C" w:rsidP="00EF3EA4">
            <w:pPr>
              <w:rPr>
                <w:rFonts w:ascii="Arial" w:hAnsi="Arial" w:cs="Arial"/>
                <w:sz w:val="20"/>
                <w:szCs w:val="20"/>
              </w:rPr>
            </w:pPr>
            <w:r w:rsidRPr="00FD09BF">
              <w:rPr>
                <w:rFonts w:ascii="Arial" w:hAnsi="Arial" w:cs="Arial"/>
                <w:sz w:val="20"/>
                <w:szCs w:val="20"/>
              </w:rPr>
              <w:t>4005.99</w:t>
            </w:r>
          </w:p>
        </w:tc>
        <w:tc>
          <w:tcPr>
            <w:tcW w:w="3211" w:type="pct"/>
          </w:tcPr>
          <w:p w14:paraId="71CB7427"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tcPr>
          <w:p w14:paraId="2533F0E9"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6B880F01" w14:textId="77777777" w:rsidTr="00DC764E">
        <w:tc>
          <w:tcPr>
            <w:tcW w:w="628" w:type="pct"/>
            <w:gridSpan w:val="2"/>
          </w:tcPr>
          <w:p w14:paraId="2AC94CEF" w14:textId="77777777" w:rsidR="00EA4B3C" w:rsidRPr="00FD09BF" w:rsidRDefault="00EA4B3C" w:rsidP="00EF3EA4">
            <w:pPr>
              <w:rPr>
                <w:rFonts w:ascii="Arial" w:hAnsi="Arial" w:cs="Arial"/>
                <w:b/>
                <w:sz w:val="20"/>
                <w:szCs w:val="20"/>
              </w:rPr>
            </w:pPr>
            <w:r w:rsidRPr="00FD09BF">
              <w:rPr>
                <w:rFonts w:ascii="Arial" w:hAnsi="Arial" w:cs="Arial"/>
                <w:b/>
                <w:sz w:val="20"/>
                <w:szCs w:val="20"/>
              </w:rPr>
              <w:t>40.06</w:t>
            </w:r>
          </w:p>
        </w:tc>
        <w:tc>
          <w:tcPr>
            <w:tcW w:w="3211" w:type="pct"/>
          </w:tcPr>
          <w:p w14:paraId="07994638" w14:textId="77777777" w:rsidR="00EA4B3C" w:rsidRPr="00FD09BF" w:rsidRDefault="00EA4B3C" w:rsidP="00EF3EA4">
            <w:pPr>
              <w:rPr>
                <w:rFonts w:ascii="Arial" w:hAnsi="Arial" w:cs="Arial"/>
                <w:b/>
                <w:sz w:val="20"/>
                <w:szCs w:val="20"/>
              </w:rPr>
            </w:pPr>
            <w:r w:rsidRPr="00FD09BF">
              <w:rPr>
                <w:rFonts w:ascii="Arial" w:hAnsi="Arial" w:cs="Arial"/>
                <w:b/>
                <w:sz w:val="20"/>
                <w:szCs w:val="20"/>
              </w:rPr>
              <w:t>Các dạng khác (ví dụ, thanh, ống và dạng hình) và các sản phẩm khác (ví dụ, đĩa và vòng), bằng cao su chưa lưu hóa.</w:t>
            </w:r>
          </w:p>
        </w:tc>
        <w:tc>
          <w:tcPr>
            <w:tcW w:w="1161" w:type="pct"/>
          </w:tcPr>
          <w:p w14:paraId="1E277A35"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1B9761DB" w14:textId="77777777" w:rsidTr="00DC764E">
        <w:tc>
          <w:tcPr>
            <w:tcW w:w="628" w:type="pct"/>
            <w:gridSpan w:val="2"/>
          </w:tcPr>
          <w:p w14:paraId="5DB48BB4" w14:textId="77777777" w:rsidR="00EA4B3C" w:rsidRPr="00FD09BF" w:rsidRDefault="00EA4B3C" w:rsidP="00EF3EA4">
            <w:pPr>
              <w:rPr>
                <w:rFonts w:ascii="Arial" w:hAnsi="Arial" w:cs="Arial"/>
                <w:sz w:val="20"/>
                <w:szCs w:val="20"/>
              </w:rPr>
            </w:pPr>
            <w:r w:rsidRPr="00FD09BF">
              <w:rPr>
                <w:rFonts w:ascii="Arial" w:hAnsi="Arial" w:cs="Arial"/>
                <w:sz w:val="20"/>
                <w:szCs w:val="20"/>
              </w:rPr>
              <w:t>4006.10</w:t>
            </w:r>
          </w:p>
        </w:tc>
        <w:tc>
          <w:tcPr>
            <w:tcW w:w="3211" w:type="pct"/>
          </w:tcPr>
          <w:p w14:paraId="7260596C" w14:textId="77777777" w:rsidR="00EA4B3C" w:rsidRPr="00FD09BF" w:rsidRDefault="00EA4B3C" w:rsidP="00EF3EA4">
            <w:pPr>
              <w:rPr>
                <w:rFonts w:ascii="Arial" w:hAnsi="Arial" w:cs="Arial"/>
                <w:sz w:val="20"/>
                <w:szCs w:val="20"/>
              </w:rPr>
            </w:pPr>
            <w:r w:rsidRPr="00FD09BF">
              <w:rPr>
                <w:rFonts w:ascii="Arial" w:hAnsi="Arial" w:cs="Arial"/>
                <w:sz w:val="20"/>
                <w:szCs w:val="20"/>
              </w:rPr>
              <w:t>- Dải "camel-back" dùng để đắp lại lốp cao su</w:t>
            </w:r>
          </w:p>
        </w:tc>
        <w:tc>
          <w:tcPr>
            <w:tcW w:w="1161" w:type="pct"/>
          </w:tcPr>
          <w:p w14:paraId="755366B0"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0F080DC7" w14:textId="77777777" w:rsidTr="00DC764E">
        <w:tc>
          <w:tcPr>
            <w:tcW w:w="628" w:type="pct"/>
            <w:gridSpan w:val="2"/>
          </w:tcPr>
          <w:p w14:paraId="1991C209" w14:textId="77777777" w:rsidR="00EA4B3C" w:rsidRPr="00FD09BF" w:rsidRDefault="00EA4B3C" w:rsidP="00EF3EA4">
            <w:pPr>
              <w:rPr>
                <w:rFonts w:ascii="Arial" w:hAnsi="Arial" w:cs="Arial"/>
                <w:sz w:val="20"/>
                <w:szCs w:val="20"/>
              </w:rPr>
            </w:pPr>
            <w:r w:rsidRPr="00FD09BF">
              <w:rPr>
                <w:rFonts w:ascii="Arial" w:hAnsi="Arial" w:cs="Arial"/>
                <w:sz w:val="20"/>
                <w:szCs w:val="20"/>
              </w:rPr>
              <w:t>4006.90</w:t>
            </w:r>
          </w:p>
        </w:tc>
        <w:tc>
          <w:tcPr>
            <w:tcW w:w="3211" w:type="pct"/>
          </w:tcPr>
          <w:p w14:paraId="07CDA4F2" w14:textId="77777777" w:rsidR="00EA4B3C" w:rsidRPr="00FD09BF" w:rsidRDefault="00EA4B3C" w:rsidP="00EF3EA4">
            <w:pPr>
              <w:rPr>
                <w:rFonts w:ascii="Arial" w:hAnsi="Arial" w:cs="Arial"/>
                <w:sz w:val="20"/>
                <w:szCs w:val="20"/>
              </w:rPr>
            </w:pPr>
            <w:r w:rsidRPr="00FD09BF">
              <w:rPr>
                <w:rFonts w:ascii="Arial" w:hAnsi="Arial" w:cs="Arial"/>
                <w:sz w:val="20"/>
                <w:szCs w:val="20"/>
              </w:rPr>
              <w:t>- Loại khác:</w:t>
            </w:r>
          </w:p>
        </w:tc>
        <w:tc>
          <w:tcPr>
            <w:tcW w:w="1161" w:type="pct"/>
          </w:tcPr>
          <w:p w14:paraId="773D8AF0"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6345DF24" w14:textId="77777777" w:rsidTr="00DC764E">
        <w:tc>
          <w:tcPr>
            <w:tcW w:w="628" w:type="pct"/>
            <w:gridSpan w:val="2"/>
          </w:tcPr>
          <w:p w14:paraId="4305570C" w14:textId="77777777" w:rsidR="00EA4B3C" w:rsidRPr="00FD09BF" w:rsidRDefault="00EA4B3C" w:rsidP="00EF3EA4">
            <w:pPr>
              <w:rPr>
                <w:rFonts w:ascii="Arial" w:hAnsi="Arial" w:cs="Arial"/>
                <w:b/>
                <w:sz w:val="20"/>
                <w:szCs w:val="20"/>
              </w:rPr>
            </w:pPr>
            <w:r w:rsidRPr="00FD09BF">
              <w:rPr>
                <w:rFonts w:ascii="Arial" w:hAnsi="Arial" w:cs="Arial"/>
                <w:b/>
                <w:sz w:val="20"/>
                <w:szCs w:val="20"/>
              </w:rPr>
              <w:t>4007.00</w:t>
            </w:r>
          </w:p>
        </w:tc>
        <w:tc>
          <w:tcPr>
            <w:tcW w:w="3211" w:type="pct"/>
          </w:tcPr>
          <w:p w14:paraId="3EE93356" w14:textId="77777777" w:rsidR="00EA4B3C" w:rsidRPr="00FD09BF" w:rsidRDefault="00EA4B3C" w:rsidP="00EF3EA4">
            <w:pPr>
              <w:rPr>
                <w:rFonts w:ascii="Arial" w:hAnsi="Arial" w:cs="Arial"/>
                <w:b/>
                <w:sz w:val="20"/>
                <w:szCs w:val="20"/>
              </w:rPr>
            </w:pPr>
            <w:r w:rsidRPr="00FD09BF">
              <w:rPr>
                <w:rFonts w:ascii="Arial" w:hAnsi="Arial" w:cs="Arial"/>
                <w:b/>
                <w:sz w:val="20"/>
                <w:szCs w:val="20"/>
              </w:rPr>
              <w:t>Chỉ sợi và dây bện bằng cao su lưu hóa.</w:t>
            </w:r>
          </w:p>
        </w:tc>
        <w:tc>
          <w:tcPr>
            <w:tcW w:w="1161" w:type="pct"/>
          </w:tcPr>
          <w:p w14:paraId="13634B21"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6713F9A6" w14:textId="77777777" w:rsidTr="00DC764E">
        <w:tc>
          <w:tcPr>
            <w:tcW w:w="628" w:type="pct"/>
            <w:gridSpan w:val="2"/>
          </w:tcPr>
          <w:p w14:paraId="0A8E6417" w14:textId="77777777" w:rsidR="00EA4B3C" w:rsidRPr="00FD09BF" w:rsidRDefault="00EA4B3C" w:rsidP="00EF3EA4">
            <w:pPr>
              <w:rPr>
                <w:rFonts w:ascii="Arial" w:hAnsi="Arial" w:cs="Arial"/>
                <w:b/>
                <w:sz w:val="20"/>
                <w:szCs w:val="20"/>
              </w:rPr>
            </w:pPr>
            <w:r w:rsidRPr="00FD09BF">
              <w:rPr>
                <w:rFonts w:ascii="Arial" w:hAnsi="Arial" w:cs="Arial"/>
                <w:b/>
                <w:sz w:val="20"/>
                <w:szCs w:val="20"/>
              </w:rPr>
              <w:t>40.08</w:t>
            </w:r>
          </w:p>
        </w:tc>
        <w:tc>
          <w:tcPr>
            <w:tcW w:w="3211" w:type="pct"/>
          </w:tcPr>
          <w:p w14:paraId="13A26B13" w14:textId="77777777" w:rsidR="00EA4B3C" w:rsidRPr="00FD09BF" w:rsidRDefault="00EA4B3C" w:rsidP="00EF3EA4">
            <w:pPr>
              <w:rPr>
                <w:rFonts w:ascii="Arial" w:hAnsi="Arial" w:cs="Arial"/>
                <w:b/>
                <w:sz w:val="20"/>
                <w:szCs w:val="20"/>
              </w:rPr>
            </w:pPr>
            <w:r w:rsidRPr="00FD09BF">
              <w:rPr>
                <w:rFonts w:ascii="Arial" w:hAnsi="Arial" w:cs="Arial"/>
                <w:b/>
                <w:sz w:val="20"/>
                <w:szCs w:val="20"/>
              </w:rPr>
              <w:t>Tấm, tờ, dải, thanh và dạng hình, bằng cao su lưu hóa trừ cao su cứng.</w:t>
            </w:r>
          </w:p>
        </w:tc>
        <w:tc>
          <w:tcPr>
            <w:tcW w:w="1161" w:type="pct"/>
          </w:tcPr>
          <w:p w14:paraId="58F26B87"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6A5F1F9E" w14:textId="77777777" w:rsidTr="00DC764E">
        <w:tc>
          <w:tcPr>
            <w:tcW w:w="628" w:type="pct"/>
            <w:gridSpan w:val="2"/>
          </w:tcPr>
          <w:p w14:paraId="045D4CD2"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11" w:type="pct"/>
          </w:tcPr>
          <w:p w14:paraId="0A58BCE7" w14:textId="77777777" w:rsidR="00EA4B3C" w:rsidRPr="00FD09BF" w:rsidRDefault="00EA4B3C" w:rsidP="00EF3EA4">
            <w:pPr>
              <w:rPr>
                <w:rFonts w:ascii="Arial" w:hAnsi="Arial" w:cs="Arial"/>
                <w:sz w:val="20"/>
                <w:szCs w:val="20"/>
              </w:rPr>
            </w:pPr>
            <w:r w:rsidRPr="00FD09BF">
              <w:rPr>
                <w:rFonts w:ascii="Arial" w:hAnsi="Arial" w:cs="Arial"/>
                <w:sz w:val="20"/>
                <w:szCs w:val="20"/>
              </w:rPr>
              <w:t>- Từ cao su xốp:</w:t>
            </w:r>
          </w:p>
        </w:tc>
        <w:tc>
          <w:tcPr>
            <w:tcW w:w="1161" w:type="pct"/>
          </w:tcPr>
          <w:p w14:paraId="0953AEA2"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12E0F3FE" w14:textId="77777777" w:rsidTr="00DC764E">
        <w:tc>
          <w:tcPr>
            <w:tcW w:w="628" w:type="pct"/>
            <w:gridSpan w:val="2"/>
          </w:tcPr>
          <w:p w14:paraId="5E4CD507" w14:textId="77777777" w:rsidR="00EA4B3C" w:rsidRPr="00FD09BF" w:rsidRDefault="00EA4B3C" w:rsidP="00EF3EA4">
            <w:pPr>
              <w:rPr>
                <w:rFonts w:ascii="Arial" w:hAnsi="Arial" w:cs="Arial"/>
                <w:sz w:val="20"/>
                <w:szCs w:val="20"/>
              </w:rPr>
            </w:pPr>
            <w:r w:rsidRPr="00FD09BF">
              <w:rPr>
                <w:rFonts w:ascii="Arial" w:hAnsi="Arial" w:cs="Arial"/>
                <w:sz w:val="20"/>
                <w:szCs w:val="20"/>
              </w:rPr>
              <w:t>4008.11</w:t>
            </w:r>
          </w:p>
        </w:tc>
        <w:tc>
          <w:tcPr>
            <w:tcW w:w="3211" w:type="pct"/>
          </w:tcPr>
          <w:p w14:paraId="44954536" w14:textId="77777777" w:rsidR="00EA4B3C" w:rsidRPr="00FD09BF" w:rsidRDefault="00EA4B3C" w:rsidP="00EF3EA4">
            <w:pPr>
              <w:rPr>
                <w:rFonts w:ascii="Arial" w:hAnsi="Arial" w:cs="Arial"/>
                <w:sz w:val="20"/>
                <w:szCs w:val="20"/>
              </w:rPr>
            </w:pPr>
            <w:r w:rsidRPr="00FD09BF">
              <w:rPr>
                <w:rFonts w:ascii="Arial" w:hAnsi="Arial" w:cs="Arial"/>
                <w:sz w:val="20"/>
                <w:szCs w:val="20"/>
              </w:rPr>
              <w:t>- - Dạng tấm, tờ và dải:</w:t>
            </w:r>
          </w:p>
        </w:tc>
        <w:tc>
          <w:tcPr>
            <w:tcW w:w="1161" w:type="pct"/>
          </w:tcPr>
          <w:p w14:paraId="2D8CF006"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64F6DC56" w14:textId="77777777" w:rsidTr="00DC764E">
        <w:tc>
          <w:tcPr>
            <w:tcW w:w="628" w:type="pct"/>
            <w:gridSpan w:val="2"/>
          </w:tcPr>
          <w:p w14:paraId="5AFD1AA2" w14:textId="77777777" w:rsidR="00EA4B3C" w:rsidRPr="00FD09BF" w:rsidRDefault="00EA4B3C" w:rsidP="00EF3EA4">
            <w:pPr>
              <w:rPr>
                <w:rFonts w:ascii="Arial" w:hAnsi="Arial" w:cs="Arial"/>
                <w:sz w:val="20"/>
                <w:szCs w:val="20"/>
              </w:rPr>
            </w:pPr>
            <w:r w:rsidRPr="00FD09BF">
              <w:rPr>
                <w:rFonts w:ascii="Arial" w:hAnsi="Arial" w:cs="Arial"/>
                <w:sz w:val="20"/>
                <w:szCs w:val="20"/>
              </w:rPr>
              <w:t>4008.19</w:t>
            </w:r>
          </w:p>
        </w:tc>
        <w:tc>
          <w:tcPr>
            <w:tcW w:w="3211" w:type="pct"/>
          </w:tcPr>
          <w:p w14:paraId="3AF39E01"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tcPr>
          <w:p w14:paraId="2F016E72"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300442AC" w14:textId="77777777" w:rsidTr="00DC764E">
        <w:tc>
          <w:tcPr>
            <w:tcW w:w="628" w:type="pct"/>
            <w:gridSpan w:val="2"/>
          </w:tcPr>
          <w:p w14:paraId="6D6FAFAC"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11" w:type="pct"/>
          </w:tcPr>
          <w:p w14:paraId="70B350EB" w14:textId="77777777" w:rsidR="00EA4B3C" w:rsidRPr="00FD09BF" w:rsidRDefault="00EA4B3C" w:rsidP="00EF3EA4">
            <w:pPr>
              <w:rPr>
                <w:rFonts w:ascii="Arial" w:hAnsi="Arial" w:cs="Arial"/>
                <w:sz w:val="20"/>
                <w:szCs w:val="20"/>
              </w:rPr>
            </w:pPr>
            <w:r w:rsidRPr="00FD09BF">
              <w:rPr>
                <w:rFonts w:ascii="Arial" w:hAnsi="Arial" w:cs="Arial"/>
                <w:sz w:val="20"/>
                <w:szCs w:val="20"/>
              </w:rPr>
              <w:t>- Từ cao su không xốp:</w:t>
            </w:r>
          </w:p>
        </w:tc>
        <w:tc>
          <w:tcPr>
            <w:tcW w:w="1161" w:type="pct"/>
          </w:tcPr>
          <w:p w14:paraId="2A3435E4"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1597558C" w14:textId="77777777" w:rsidTr="00DC764E">
        <w:tc>
          <w:tcPr>
            <w:tcW w:w="628" w:type="pct"/>
            <w:gridSpan w:val="2"/>
          </w:tcPr>
          <w:p w14:paraId="2E7E87F8" w14:textId="77777777" w:rsidR="00EA4B3C" w:rsidRPr="00FD09BF" w:rsidRDefault="00EA4B3C" w:rsidP="00EF3EA4">
            <w:pPr>
              <w:rPr>
                <w:rFonts w:ascii="Arial" w:hAnsi="Arial" w:cs="Arial"/>
                <w:sz w:val="20"/>
                <w:szCs w:val="20"/>
              </w:rPr>
            </w:pPr>
            <w:r w:rsidRPr="00FD09BF">
              <w:rPr>
                <w:rFonts w:ascii="Arial" w:hAnsi="Arial" w:cs="Arial"/>
                <w:sz w:val="20"/>
                <w:szCs w:val="20"/>
              </w:rPr>
              <w:t>4008.21</w:t>
            </w:r>
          </w:p>
        </w:tc>
        <w:tc>
          <w:tcPr>
            <w:tcW w:w="3211" w:type="pct"/>
          </w:tcPr>
          <w:p w14:paraId="4732F382" w14:textId="77777777" w:rsidR="00EA4B3C" w:rsidRPr="00FD09BF" w:rsidRDefault="00EA4B3C" w:rsidP="00EF3EA4">
            <w:pPr>
              <w:rPr>
                <w:rFonts w:ascii="Arial" w:hAnsi="Arial" w:cs="Arial"/>
                <w:sz w:val="20"/>
                <w:szCs w:val="20"/>
              </w:rPr>
            </w:pPr>
            <w:r w:rsidRPr="00FD09BF">
              <w:rPr>
                <w:rFonts w:ascii="Arial" w:hAnsi="Arial" w:cs="Arial"/>
                <w:sz w:val="20"/>
                <w:szCs w:val="20"/>
              </w:rPr>
              <w:t>- - Dạng tấm, tờ và dải:</w:t>
            </w:r>
          </w:p>
        </w:tc>
        <w:tc>
          <w:tcPr>
            <w:tcW w:w="1161" w:type="pct"/>
          </w:tcPr>
          <w:p w14:paraId="08B4A7D5"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5A71F50E" w14:textId="77777777" w:rsidTr="00DC764E">
        <w:tc>
          <w:tcPr>
            <w:tcW w:w="628" w:type="pct"/>
            <w:gridSpan w:val="2"/>
          </w:tcPr>
          <w:p w14:paraId="69B9940E" w14:textId="77777777" w:rsidR="00EA4B3C" w:rsidRPr="00FD09BF" w:rsidRDefault="00EA4B3C" w:rsidP="00EF3EA4">
            <w:pPr>
              <w:rPr>
                <w:rFonts w:ascii="Arial" w:hAnsi="Arial" w:cs="Arial"/>
                <w:sz w:val="20"/>
                <w:szCs w:val="20"/>
              </w:rPr>
            </w:pPr>
            <w:r w:rsidRPr="00FD09BF">
              <w:rPr>
                <w:rFonts w:ascii="Arial" w:hAnsi="Arial" w:cs="Arial"/>
                <w:sz w:val="20"/>
                <w:szCs w:val="20"/>
              </w:rPr>
              <w:t>4008.29</w:t>
            </w:r>
          </w:p>
        </w:tc>
        <w:tc>
          <w:tcPr>
            <w:tcW w:w="3211" w:type="pct"/>
          </w:tcPr>
          <w:p w14:paraId="0F71BFC5"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tcPr>
          <w:p w14:paraId="19D6A483"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3340079E" w14:textId="77777777" w:rsidTr="00DC764E">
        <w:tc>
          <w:tcPr>
            <w:tcW w:w="628" w:type="pct"/>
            <w:gridSpan w:val="2"/>
          </w:tcPr>
          <w:p w14:paraId="60D2EE27" w14:textId="77777777" w:rsidR="00EA4B3C" w:rsidRPr="00FD09BF" w:rsidRDefault="00EA4B3C" w:rsidP="00EF3EA4">
            <w:pPr>
              <w:rPr>
                <w:rFonts w:ascii="Arial" w:hAnsi="Arial" w:cs="Arial"/>
                <w:b/>
                <w:sz w:val="20"/>
                <w:szCs w:val="20"/>
              </w:rPr>
            </w:pPr>
            <w:r w:rsidRPr="00FD09BF">
              <w:rPr>
                <w:rFonts w:ascii="Arial" w:hAnsi="Arial" w:cs="Arial"/>
                <w:b/>
                <w:sz w:val="20"/>
                <w:szCs w:val="20"/>
              </w:rPr>
              <w:t>40.09</w:t>
            </w:r>
          </w:p>
        </w:tc>
        <w:tc>
          <w:tcPr>
            <w:tcW w:w="3211" w:type="pct"/>
          </w:tcPr>
          <w:p w14:paraId="170746BB" w14:textId="77777777" w:rsidR="00EA4B3C" w:rsidRPr="00FD09BF" w:rsidRDefault="00EA4B3C" w:rsidP="00EF3EA4">
            <w:pPr>
              <w:rPr>
                <w:rFonts w:ascii="Arial" w:hAnsi="Arial" w:cs="Arial"/>
                <w:b/>
                <w:sz w:val="20"/>
                <w:szCs w:val="20"/>
              </w:rPr>
            </w:pPr>
            <w:r w:rsidRPr="00FD09BF">
              <w:rPr>
                <w:rFonts w:ascii="Arial" w:hAnsi="Arial" w:cs="Arial"/>
                <w:b/>
                <w:sz w:val="20"/>
                <w:szCs w:val="20"/>
              </w:rPr>
              <w:t>Các loại ống, ống dẫn và ống vòi, bằng cao su lưu hóa trừ cao su cứng, có hoặc không kèm theo các phụ kiện để ghép nối (ví dụ, các đoạn nối, khớp, khuỷu, vành đệm).</w:t>
            </w:r>
          </w:p>
        </w:tc>
        <w:tc>
          <w:tcPr>
            <w:tcW w:w="1161" w:type="pct"/>
          </w:tcPr>
          <w:p w14:paraId="0D313161"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3C4D4FC5" w14:textId="77777777" w:rsidTr="00DC764E">
        <w:tc>
          <w:tcPr>
            <w:tcW w:w="628" w:type="pct"/>
            <w:gridSpan w:val="2"/>
          </w:tcPr>
          <w:p w14:paraId="3A7106C6"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11" w:type="pct"/>
          </w:tcPr>
          <w:p w14:paraId="1D1DB39F" w14:textId="77777777" w:rsidR="00EA4B3C" w:rsidRPr="00FD09BF" w:rsidRDefault="00EA4B3C" w:rsidP="00EF3EA4">
            <w:pPr>
              <w:rPr>
                <w:rFonts w:ascii="Arial" w:hAnsi="Arial" w:cs="Arial"/>
                <w:sz w:val="20"/>
                <w:szCs w:val="20"/>
              </w:rPr>
            </w:pPr>
            <w:r w:rsidRPr="00FD09BF">
              <w:rPr>
                <w:rFonts w:ascii="Arial" w:hAnsi="Arial" w:cs="Arial"/>
                <w:sz w:val="20"/>
                <w:szCs w:val="20"/>
              </w:rPr>
              <w:t>- Chưa gia cố hoặc kết hợp với các vật liệu khác:</w:t>
            </w:r>
          </w:p>
        </w:tc>
        <w:tc>
          <w:tcPr>
            <w:tcW w:w="1161" w:type="pct"/>
          </w:tcPr>
          <w:p w14:paraId="17809E80"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10FC060C" w14:textId="77777777" w:rsidTr="00DC764E">
        <w:tc>
          <w:tcPr>
            <w:tcW w:w="628" w:type="pct"/>
            <w:gridSpan w:val="2"/>
          </w:tcPr>
          <w:p w14:paraId="7CFA060A" w14:textId="77777777" w:rsidR="00EA4B3C" w:rsidRPr="00FD09BF" w:rsidRDefault="00EA4B3C" w:rsidP="00EF3EA4">
            <w:pPr>
              <w:rPr>
                <w:rFonts w:ascii="Arial" w:hAnsi="Arial" w:cs="Arial"/>
                <w:sz w:val="20"/>
                <w:szCs w:val="20"/>
              </w:rPr>
            </w:pPr>
            <w:r w:rsidRPr="00FD09BF">
              <w:rPr>
                <w:rFonts w:ascii="Arial" w:hAnsi="Arial" w:cs="Arial"/>
                <w:sz w:val="20"/>
                <w:szCs w:val="20"/>
              </w:rPr>
              <w:t>4009.11</w:t>
            </w:r>
          </w:p>
        </w:tc>
        <w:tc>
          <w:tcPr>
            <w:tcW w:w="3211" w:type="pct"/>
          </w:tcPr>
          <w:p w14:paraId="1EC6A6CB" w14:textId="77777777" w:rsidR="00EA4B3C" w:rsidRPr="00FD09BF" w:rsidRDefault="00EA4B3C" w:rsidP="00EF3EA4">
            <w:pPr>
              <w:rPr>
                <w:rFonts w:ascii="Arial" w:hAnsi="Arial" w:cs="Arial"/>
                <w:sz w:val="20"/>
                <w:szCs w:val="20"/>
              </w:rPr>
            </w:pPr>
            <w:r w:rsidRPr="00FD09BF">
              <w:rPr>
                <w:rFonts w:ascii="Arial" w:hAnsi="Arial" w:cs="Arial"/>
                <w:sz w:val="20"/>
                <w:szCs w:val="20"/>
              </w:rPr>
              <w:t>- - Không kèm phụ kiện ghép nối</w:t>
            </w:r>
          </w:p>
        </w:tc>
        <w:tc>
          <w:tcPr>
            <w:tcW w:w="1161" w:type="pct"/>
          </w:tcPr>
          <w:p w14:paraId="45F988A5"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096D969C" w14:textId="77777777" w:rsidTr="00DC764E">
        <w:tc>
          <w:tcPr>
            <w:tcW w:w="628" w:type="pct"/>
            <w:gridSpan w:val="2"/>
          </w:tcPr>
          <w:p w14:paraId="2F80C79D" w14:textId="77777777" w:rsidR="00EA4B3C" w:rsidRPr="00FD09BF" w:rsidRDefault="00EA4B3C" w:rsidP="00EF3EA4">
            <w:pPr>
              <w:rPr>
                <w:rFonts w:ascii="Arial" w:hAnsi="Arial" w:cs="Arial"/>
                <w:sz w:val="20"/>
                <w:szCs w:val="20"/>
              </w:rPr>
            </w:pPr>
            <w:r w:rsidRPr="00FD09BF">
              <w:rPr>
                <w:rFonts w:ascii="Arial" w:hAnsi="Arial" w:cs="Arial"/>
                <w:sz w:val="20"/>
                <w:szCs w:val="20"/>
              </w:rPr>
              <w:t>4009.12</w:t>
            </w:r>
          </w:p>
        </w:tc>
        <w:tc>
          <w:tcPr>
            <w:tcW w:w="3211" w:type="pct"/>
          </w:tcPr>
          <w:p w14:paraId="7A768FEC" w14:textId="77777777" w:rsidR="00EA4B3C" w:rsidRPr="00FD09BF" w:rsidRDefault="00EA4B3C" w:rsidP="00EF3EA4">
            <w:pPr>
              <w:rPr>
                <w:rFonts w:ascii="Arial" w:hAnsi="Arial" w:cs="Arial"/>
                <w:sz w:val="20"/>
                <w:szCs w:val="20"/>
              </w:rPr>
            </w:pPr>
            <w:r w:rsidRPr="00FD09BF">
              <w:rPr>
                <w:rFonts w:ascii="Arial" w:hAnsi="Arial" w:cs="Arial"/>
                <w:sz w:val="20"/>
                <w:szCs w:val="20"/>
              </w:rPr>
              <w:t>- - Có kèm phụ kiện ghép nối:</w:t>
            </w:r>
          </w:p>
        </w:tc>
        <w:tc>
          <w:tcPr>
            <w:tcW w:w="1161" w:type="pct"/>
          </w:tcPr>
          <w:p w14:paraId="317C5249"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09D4AEE1" w14:textId="77777777" w:rsidTr="00DC764E">
        <w:tc>
          <w:tcPr>
            <w:tcW w:w="628" w:type="pct"/>
            <w:gridSpan w:val="2"/>
          </w:tcPr>
          <w:p w14:paraId="4C379B37"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11" w:type="pct"/>
          </w:tcPr>
          <w:p w14:paraId="0C4A5DD5" w14:textId="77777777" w:rsidR="00EA4B3C" w:rsidRPr="00FD09BF" w:rsidRDefault="00EA4B3C" w:rsidP="00EF3EA4">
            <w:pPr>
              <w:rPr>
                <w:rFonts w:ascii="Arial" w:hAnsi="Arial" w:cs="Arial"/>
                <w:sz w:val="20"/>
                <w:szCs w:val="20"/>
              </w:rPr>
            </w:pPr>
            <w:r w:rsidRPr="00FD09BF">
              <w:rPr>
                <w:rFonts w:ascii="Arial" w:hAnsi="Arial" w:cs="Arial"/>
                <w:sz w:val="20"/>
                <w:szCs w:val="20"/>
              </w:rPr>
              <w:t>- Đã gia cố hoặc kết hợp duy nhất với kim loại:</w:t>
            </w:r>
          </w:p>
        </w:tc>
        <w:tc>
          <w:tcPr>
            <w:tcW w:w="1161" w:type="pct"/>
          </w:tcPr>
          <w:p w14:paraId="1BFE677C"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6401A05E" w14:textId="77777777" w:rsidTr="00DC764E">
        <w:tc>
          <w:tcPr>
            <w:tcW w:w="628" w:type="pct"/>
            <w:gridSpan w:val="2"/>
          </w:tcPr>
          <w:p w14:paraId="3F45B55F" w14:textId="77777777" w:rsidR="00EA4B3C" w:rsidRPr="00FD09BF" w:rsidRDefault="00EA4B3C" w:rsidP="00EF3EA4">
            <w:pPr>
              <w:rPr>
                <w:rFonts w:ascii="Arial" w:hAnsi="Arial" w:cs="Arial"/>
                <w:sz w:val="20"/>
                <w:szCs w:val="20"/>
              </w:rPr>
            </w:pPr>
            <w:r w:rsidRPr="00FD09BF">
              <w:rPr>
                <w:rFonts w:ascii="Arial" w:hAnsi="Arial" w:cs="Arial"/>
                <w:sz w:val="20"/>
                <w:szCs w:val="20"/>
              </w:rPr>
              <w:t>4009.21</w:t>
            </w:r>
          </w:p>
        </w:tc>
        <w:tc>
          <w:tcPr>
            <w:tcW w:w="3211" w:type="pct"/>
          </w:tcPr>
          <w:p w14:paraId="704BC9DC" w14:textId="77777777" w:rsidR="00EA4B3C" w:rsidRPr="00FD09BF" w:rsidRDefault="00EA4B3C" w:rsidP="00EF3EA4">
            <w:pPr>
              <w:rPr>
                <w:rFonts w:ascii="Arial" w:hAnsi="Arial" w:cs="Arial"/>
                <w:sz w:val="20"/>
                <w:szCs w:val="20"/>
              </w:rPr>
            </w:pPr>
            <w:r w:rsidRPr="00FD09BF">
              <w:rPr>
                <w:rFonts w:ascii="Arial" w:hAnsi="Arial" w:cs="Arial"/>
                <w:sz w:val="20"/>
                <w:szCs w:val="20"/>
              </w:rPr>
              <w:t>- - Không kèm phụ kiện ghép nối:</w:t>
            </w:r>
          </w:p>
        </w:tc>
        <w:tc>
          <w:tcPr>
            <w:tcW w:w="1161" w:type="pct"/>
          </w:tcPr>
          <w:p w14:paraId="268C00A6"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5EA0C2F8" w14:textId="77777777" w:rsidTr="00DC764E">
        <w:tc>
          <w:tcPr>
            <w:tcW w:w="628" w:type="pct"/>
            <w:gridSpan w:val="2"/>
          </w:tcPr>
          <w:p w14:paraId="2D721B9A" w14:textId="77777777" w:rsidR="00EA4B3C" w:rsidRPr="00FD09BF" w:rsidRDefault="00EA4B3C" w:rsidP="00EF3EA4">
            <w:pPr>
              <w:rPr>
                <w:rFonts w:ascii="Arial" w:hAnsi="Arial" w:cs="Arial"/>
                <w:sz w:val="20"/>
                <w:szCs w:val="20"/>
              </w:rPr>
            </w:pPr>
            <w:r w:rsidRPr="00FD09BF">
              <w:rPr>
                <w:rFonts w:ascii="Arial" w:hAnsi="Arial" w:cs="Arial"/>
                <w:sz w:val="20"/>
                <w:szCs w:val="20"/>
              </w:rPr>
              <w:t>4009.22</w:t>
            </w:r>
          </w:p>
        </w:tc>
        <w:tc>
          <w:tcPr>
            <w:tcW w:w="3211" w:type="pct"/>
          </w:tcPr>
          <w:p w14:paraId="0D99BA8A" w14:textId="77777777" w:rsidR="00EA4B3C" w:rsidRPr="00FD09BF" w:rsidRDefault="00EA4B3C" w:rsidP="00EF3EA4">
            <w:pPr>
              <w:rPr>
                <w:rFonts w:ascii="Arial" w:hAnsi="Arial" w:cs="Arial"/>
                <w:sz w:val="20"/>
                <w:szCs w:val="20"/>
              </w:rPr>
            </w:pPr>
            <w:r w:rsidRPr="00FD09BF">
              <w:rPr>
                <w:rFonts w:ascii="Arial" w:hAnsi="Arial" w:cs="Arial"/>
                <w:sz w:val="20"/>
                <w:szCs w:val="20"/>
              </w:rPr>
              <w:t>- - Có kèm phụ kiện ghép nối:</w:t>
            </w:r>
          </w:p>
        </w:tc>
        <w:tc>
          <w:tcPr>
            <w:tcW w:w="1161" w:type="pct"/>
          </w:tcPr>
          <w:p w14:paraId="5D960092"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3D38433E" w14:textId="77777777" w:rsidTr="00DC764E">
        <w:tc>
          <w:tcPr>
            <w:tcW w:w="628" w:type="pct"/>
            <w:gridSpan w:val="2"/>
          </w:tcPr>
          <w:p w14:paraId="58648D71"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11" w:type="pct"/>
          </w:tcPr>
          <w:p w14:paraId="249310BA" w14:textId="77777777" w:rsidR="00EA4B3C" w:rsidRPr="00FD09BF" w:rsidRDefault="00EA4B3C" w:rsidP="00EF3EA4">
            <w:pPr>
              <w:rPr>
                <w:rFonts w:ascii="Arial" w:hAnsi="Arial" w:cs="Arial"/>
                <w:sz w:val="20"/>
                <w:szCs w:val="20"/>
              </w:rPr>
            </w:pPr>
            <w:r w:rsidRPr="00FD09BF">
              <w:rPr>
                <w:rFonts w:ascii="Arial" w:hAnsi="Arial" w:cs="Arial"/>
                <w:sz w:val="20"/>
                <w:szCs w:val="20"/>
              </w:rPr>
              <w:t>- Đã gia cố hoặc kết hợp duy nhất với vật liệu dệt:</w:t>
            </w:r>
          </w:p>
        </w:tc>
        <w:tc>
          <w:tcPr>
            <w:tcW w:w="1161" w:type="pct"/>
          </w:tcPr>
          <w:p w14:paraId="38F57FE5"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0D381619" w14:textId="77777777" w:rsidTr="00DC764E">
        <w:tc>
          <w:tcPr>
            <w:tcW w:w="628" w:type="pct"/>
            <w:gridSpan w:val="2"/>
          </w:tcPr>
          <w:p w14:paraId="32786D34" w14:textId="77777777" w:rsidR="00EA4B3C" w:rsidRPr="00FD09BF" w:rsidRDefault="00EA4B3C" w:rsidP="00EF3EA4">
            <w:pPr>
              <w:rPr>
                <w:rFonts w:ascii="Arial" w:hAnsi="Arial" w:cs="Arial"/>
                <w:sz w:val="20"/>
                <w:szCs w:val="20"/>
              </w:rPr>
            </w:pPr>
            <w:r w:rsidRPr="00FD09BF">
              <w:rPr>
                <w:rFonts w:ascii="Arial" w:hAnsi="Arial" w:cs="Arial"/>
                <w:sz w:val="20"/>
                <w:szCs w:val="20"/>
              </w:rPr>
              <w:t>4009.31</w:t>
            </w:r>
          </w:p>
        </w:tc>
        <w:tc>
          <w:tcPr>
            <w:tcW w:w="3211" w:type="pct"/>
          </w:tcPr>
          <w:p w14:paraId="510228E6" w14:textId="77777777" w:rsidR="00EA4B3C" w:rsidRPr="00FD09BF" w:rsidRDefault="00EA4B3C" w:rsidP="00EF3EA4">
            <w:pPr>
              <w:rPr>
                <w:rFonts w:ascii="Arial" w:hAnsi="Arial" w:cs="Arial"/>
                <w:sz w:val="20"/>
                <w:szCs w:val="20"/>
              </w:rPr>
            </w:pPr>
            <w:r w:rsidRPr="00FD09BF">
              <w:rPr>
                <w:rFonts w:ascii="Arial" w:hAnsi="Arial" w:cs="Arial"/>
                <w:sz w:val="20"/>
                <w:szCs w:val="20"/>
              </w:rPr>
              <w:t>- - Không kèm phụ kiện ghép nối:</w:t>
            </w:r>
          </w:p>
        </w:tc>
        <w:tc>
          <w:tcPr>
            <w:tcW w:w="1161" w:type="pct"/>
          </w:tcPr>
          <w:p w14:paraId="5AE7E48F"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54D15491" w14:textId="77777777" w:rsidTr="00DC764E">
        <w:tc>
          <w:tcPr>
            <w:tcW w:w="628" w:type="pct"/>
            <w:gridSpan w:val="2"/>
          </w:tcPr>
          <w:p w14:paraId="3BB46FE2" w14:textId="77777777" w:rsidR="00EA4B3C" w:rsidRPr="00FD09BF" w:rsidRDefault="00EA4B3C" w:rsidP="00EF3EA4">
            <w:pPr>
              <w:rPr>
                <w:rFonts w:ascii="Arial" w:hAnsi="Arial" w:cs="Arial"/>
                <w:sz w:val="20"/>
                <w:szCs w:val="20"/>
              </w:rPr>
            </w:pPr>
            <w:r w:rsidRPr="00FD09BF">
              <w:rPr>
                <w:rFonts w:ascii="Arial" w:hAnsi="Arial" w:cs="Arial"/>
                <w:sz w:val="20"/>
                <w:szCs w:val="20"/>
              </w:rPr>
              <w:t>4009.32</w:t>
            </w:r>
          </w:p>
        </w:tc>
        <w:tc>
          <w:tcPr>
            <w:tcW w:w="3211" w:type="pct"/>
          </w:tcPr>
          <w:p w14:paraId="143510CA" w14:textId="77777777" w:rsidR="00EA4B3C" w:rsidRPr="00FD09BF" w:rsidRDefault="00EA4B3C" w:rsidP="00EF3EA4">
            <w:pPr>
              <w:rPr>
                <w:rFonts w:ascii="Arial" w:hAnsi="Arial" w:cs="Arial"/>
                <w:sz w:val="20"/>
                <w:szCs w:val="20"/>
              </w:rPr>
            </w:pPr>
            <w:r w:rsidRPr="00FD09BF">
              <w:rPr>
                <w:rFonts w:ascii="Arial" w:hAnsi="Arial" w:cs="Arial"/>
                <w:sz w:val="20"/>
                <w:szCs w:val="20"/>
              </w:rPr>
              <w:t>- - Có kèm phụ kiện ghép nối:</w:t>
            </w:r>
          </w:p>
        </w:tc>
        <w:tc>
          <w:tcPr>
            <w:tcW w:w="1161" w:type="pct"/>
          </w:tcPr>
          <w:p w14:paraId="52D1C722"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796F55B2" w14:textId="77777777" w:rsidTr="00DC764E">
        <w:tc>
          <w:tcPr>
            <w:tcW w:w="628" w:type="pct"/>
            <w:gridSpan w:val="2"/>
          </w:tcPr>
          <w:p w14:paraId="7DA62A1F"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11" w:type="pct"/>
          </w:tcPr>
          <w:p w14:paraId="6AAAD33B" w14:textId="77777777" w:rsidR="00EA4B3C" w:rsidRPr="00FD09BF" w:rsidRDefault="00EA4B3C" w:rsidP="00EF3EA4">
            <w:pPr>
              <w:rPr>
                <w:rFonts w:ascii="Arial" w:hAnsi="Arial" w:cs="Arial"/>
                <w:sz w:val="20"/>
                <w:szCs w:val="20"/>
              </w:rPr>
            </w:pPr>
            <w:r w:rsidRPr="00FD09BF">
              <w:rPr>
                <w:rFonts w:ascii="Arial" w:hAnsi="Arial" w:cs="Arial"/>
                <w:sz w:val="20"/>
                <w:szCs w:val="20"/>
              </w:rPr>
              <w:t>- Đã gia cố hoặc kết hợp với vật liệu khác:</w:t>
            </w:r>
          </w:p>
        </w:tc>
        <w:tc>
          <w:tcPr>
            <w:tcW w:w="1161" w:type="pct"/>
          </w:tcPr>
          <w:p w14:paraId="367674E5"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6E3155F5" w14:textId="77777777" w:rsidTr="00DC764E">
        <w:tc>
          <w:tcPr>
            <w:tcW w:w="628" w:type="pct"/>
            <w:gridSpan w:val="2"/>
          </w:tcPr>
          <w:p w14:paraId="3F378C12" w14:textId="77777777" w:rsidR="00EA4B3C" w:rsidRPr="00FD09BF" w:rsidRDefault="00EA4B3C" w:rsidP="00EF3EA4">
            <w:pPr>
              <w:rPr>
                <w:rFonts w:ascii="Arial" w:hAnsi="Arial" w:cs="Arial"/>
                <w:sz w:val="20"/>
                <w:szCs w:val="20"/>
              </w:rPr>
            </w:pPr>
            <w:r w:rsidRPr="00FD09BF">
              <w:rPr>
                <w:rFonts w:ascii="Arial" w:hAnsi="Arial" w:cs="Arial"/>
                <w:sz w:val="20"/>
                <w:szCs w:val="20"/>
              </w:rPr>
              <w:t>4009.41</w:t>
            </w:r>
          </w:p>
        </w:tc>
        <w:tc>
          <w:tcPr>
            <w:tcW w:w="3211" w:type="pct"/>
          </w:tcPr>
          <w:p w14:paraId="51055280" w14:textId="77777777" w:rsidR="00EA4B3C" w:rsidRPr="00FD09BF" w:rsidRDefault="00EA4B3C" w:rsidP="00EF3EA4">
            <w:pPr>
              <w:rPr>
                <w:rFonts w:ascii="Arial" w:hAnsi="Arial" w:cs="Arial"/>
                <w:sz w:val="20"/>
                <w:szCs w:val="20"/>
              </w:rPr>
            </w:pPr>
            <w:r w:rsidRPr="00FD09BF">
              <w:rPr>
                <w:rFonts w:ascii="Arial" w:hAnsi="Arial" w:cs="Arial"/>
                <w:sz w:val="20"/>
                <w:szCs w:val="20"/>
              </w:rPr>
              <w:t>- - Không kèm phụ kiện ghép nối:</w:t>
            </w:r>
          </w:p>
        </w:tc>
        <w:tc>
          <w:tcPr>
            <w:tcW w:w="1161" w:type="pct"/>
          </w:tcPr>
          <w:p w14:paraId="543AC8AC"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1CE5BC7D" w14:textId="77777777" w:rsidTr="00DC764E">
        <w:tc>
          <w:tcPr>
            <w:tcW w:w="628" w:type="pct"/>
            <w:gridSpan w:val="2"/>
          </w:tcPr>
          <w:p w14:paraId="75BB9249" w14:textId="77777777" w:rsidR="00EA4B3C" w:rsidRPr="00FD09BF" w:rsidRDefault="00EA4B3C" w:rsidP="00EF3EA4">
            <w:pPr>
              <w:rPr>
                <w:rFonts w:ascii="Arial" w:hAnsi="Arial" w:cs="Arial"/>
                <w:sz w:val="20"/>
                <w:szCs w:val="20"/>
              </w:rPr>
            </w:pPr>
            <w:r w:rsidRPr="00FD09BF">
              <w:rPr>
                <w:rFonts w:ascii="Arial" w:hAnsi="Arial" w:cs="Arial"/>
                <w:sz w:val="20"/>
                <w:szCs w:val="20"/>
              </w:rPr>
              <w:t>4009.42</w:t>
            </w:r>
          </w:p>
        </w:tc>
        <w:tc>
          <w:tcPr>
            <w:tcW w:w="3211" w:type="pct"/>
          </w:tcPr>
          <w:p w14:paraId="37E7E525" w14:textId="77777777" w:rsidR="00EA4B3C" w:rsidRPr="00FD09BF" w:rsidRDefault="00EA4B3C" w:rsidP="00EF3EA4">
            <w:pPr>
              <w:rPr>
                <w:rFonts w:ascii="Arial" w:hAnsi="Arial" w:cs="Arial"/>
                <w:sz w:val="20"/>
                <w:szCs w:val="20"/>
              </w:rPr>
            </w:pPr>
            <w:r w:rsidRPr="00FD09BF">
              <w:rPr>
                <w:rFonts w:ascii="Arial" w:hAnsi="Arial" w:cs="Arial"/>
                <w:sz w:val="20"/>
                <w:szCs w:val="20"/>
              </w:rPr>
              <w:t>- - Có kèm phụ kiện ghép nối:</w:t>
            </w:r>
          </w:p>
        </w:tc>
        <w:tc>
          <w:tcPr>
            <w:tcW w:w="1161" w:type="pct"/>
          </w:tcPr>
          <w:p w14:paraId="564E8233"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1C5BEABD" w14:textId="77777777" w:rsidTr="00DC764E">
        <w:tc>
          <w:tcPr>
            <w:tcW w:w="628" w:type="pct"/>
            <w:gridSpan w:val="2"/>
          </w:tcPr>
          <w:p w14:paraId="347CD8B5" w14:textId="77777777" w:rsidR="00EA4B3C" w:rsidRPr="00FD09BF" w:rsidRDefault="00EA4B3C" w:rsidP="00EF3EA4">
            <w:pPr>
              <w:rPr>
                <w:rFonts w:ascii="Arial" w:hAnsi="Arial" w:cs="Arial"/>
                <w:b/>
                <w:sz w:val="20"/>
                <w:szCs w:val="20"/>
              </w:rPr>
            </w:pPr>
            <w:r w:rsidRPr="00FD09BF">
              <w:rPr>
                <w:rFonts w:ascii="Arial" w:hAnsi="Arial" w:cs="Arial"/>
                <w:b/>
                <w:sz w:val="20"/>
                <w:szCs w:val="20"/>
              </w:rPr>
              <w:t>40.10</w:t>
            </w:r>
          </w:p>
        </w:tc>
        <w:tc>
          <w:tcPr>
            <w:tcW w:w="3211" w:type="pct"/>
          </w:tcPr>
          <w:p w14:paraId="349274AA" w14:textId="77777777" w:rsidR="00EA4B3C" w:rsidRPr="00FD09BF" w:rsidRDefault="00EA4B3C" w:rsidP="00EF3EA4">
            <w:pPr>
              <w:rPr>
                <w:rFonts w:ascii="Arial" w:hAnsi="Arial" w:cs="Arial"/>
                <w:b/>
                <w:sz w:val="20"/>
                <w:szCs w:val="20"/>
              </w:rPr>
            </w:pPr>
            <w:r w:rsidRPr="00FD09BF">
              <w:rPr>
                <w:rFonts w:ascii="Arial" w:hAnsi="Arial" w:cs="Arial"/>
                <w:b/>
                <w:sz w:val="20"/>
                <w:szCs w:val="20"/>
              </w:rPr>
              <w:t>Băng tải hoặc đai tải hoặc băng truyền (dây cu roa) hoặc đai truyền, bằng cao su lưu hóa.</w:t>
            </w:r>
          </w:p>
        </w:tc>
        <w:tc>
          <w:tcPr>
            <w:tcW w:w="1161" w:type="pct"/>
          </w:tcPr>
          <w:p w14:paraId="71928096"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2B4F06D4" w14:textId="77777777" w:rsidTr="00DC764E">
        <w:tc>
          <w:tcPr>
            <w:tcW w:w="628" w:type="pct"/>
            <w:gridSpan w:val="2"/>
          </w:tcPr>
          <w:p w14:paraId="0D490C09"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11" w:type="pct"/>
          </w:tcPr>
          <w:p w14:paraId="465F71A9" w14:textId="77777777" w:rsidR="00EA4B3C" w:rsidRPr="00FD09BF" w:rsidRDefault="00EA4B3C" w:rsidP="00EF3EA4">
            <w:pPr>
              <w:rPr>
                <w:rFonts w:ascii="Arial" w:hAnsi="Arial" w:cs="Arial"/>
                <w:sz w:val="20"/>
                <w:szCs w:val="20"/>
              </w:rPr>
            </w:pPr>
            <w:r w:rsidRPr="00FD09BF">
              <w:rPr>
                <w:rFonts w:ascii="Arial" w:hAnsi="Arial" w:cs="Arial"/>
                <w:sz w:val="20"/>
                <w:szCs w:val="20"/>
              </w:rPr>
              <w:t>- Băng tải hoặc đai tải:</w:t>
            </w:r>
          </w:p>
        </w:tc>
        <w:tc>
          <w:tcPr>
            <w:tcW w:w="1161" w:type="pct"/>
          </w:tcPr>
          <w:p w14:paraId="569849AB"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661FC55A" w14:textId="77777777" w:rsidTr="00DC764E">
        <w:tc>
          <w:tcPr>
            <w:tcW w:w="628" w:type="pct"/>
            <w:gridSpan w:val="2"/>
          </w:tcPr>
          <w:p w14:paraId="11C5C777" w14:textId="77777777" w:rsidR="00EA4B3C" w:rsidRPr="00FD09BF" w:rsidRDefault="00EA4B3C" w:rsidP="00EF3EA4">
            <w:pPr>
              <w:rPr>
                <w:rFonts w:ascii="Arial" w:hAnsi="Arial" w:cs="Arial"/>
                <w:sz w:val="20"/>
                <w:szCs w:val="20"/>
              </w:rPr>
            </w:pPr>
            <w:r w:rsidRPr="00FD09BF">
              <w:rPr>
                <w:rFonts w:ascii="Arial" w:hAnsi="Arial" w:cs="Arial"/>
                <w:sz w:val="20"/>
                <w:szCs w:val="20"/>
              </w:rPr>
              <w:t>4010.11</w:t>
            </w:r>
          </w:p>
        </w:tc>
        <w:tc>
          <w:tcPr>
            <w:tcW w:w="3211" w:type="pct"/>
          </w:tcPr>
          <w:p w14:paraId="6B81C88A" w14:textId="77777777" w:rsidR="00EA4B3C" w:rsidRPr="00FD09BF" w:rsidRDefault="00EA4B3C" w:rsidP="00EF3EA4">
            <w:pPr>
              <w:rPr>
                <w:rFonts w:ascii="Arial" w:hAnsi="Arial" w:cs="Arial"/>
                <w:sz w:val="20"/>
                <w:szCs w:val="20"/>
              </w:rPr>
            </w:pPr>
            <w:r w:rsidRPr="00FD09BF">
              <w:rPr>
                <w:rFonts w:ascii="Arial" w:hAnsi="Arial" w:cs="Arial"/>
                <w:sz w:val="20"/>
                <w:szCs w:val="20"/>
              </w:rPr>
              <w:t>- - Chỉ được gia cố bằng kim loại</w:t>
            </w:r>
          </w:p>
        </w:tc>
        <w:tc>
          <w:tcPr>
            <w:tcW w:w="1161" w:type="pct"/>
          </w:tcPr>
          <w:p w14:paraId="6CF74BB1"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4766158E" w14:textId="77777777" w:rsidTr="00DC764E">
        <w:tc>
          <w:tcPr>
            <w:tcW w:w="628" w:type="pct"/>
            <w:gridSpan w:val="2"/>
          </w:tcPr>
          <w:p w14:paraId="6BE2F7DE" w14:textId="77777777" w:rsidR="00EA4B3C" w:rsidRPr="00FD09BF" w:rsidRDefault="00EA4B3C" w:rsidP="00EF3EA4">
            <w:pPr>
              <w:rPr>
                <w:rFonts w:ascii="Arial" w:hAnsi="Arial" w:cs="Arial"/>
                <w:sz w:val="20"/>
                <w:szCs w:val="20"/>
              </w:rPr>
            </w:pPr>
            <w:r w:rsidRPr="00FD09BF">
              <w:rPr>
                <w:rFonts w:ascii="Arial" w:hAnsi="Arial" w:cs="Arial"/>
                <w:sz w:val="20"/>
                <w:szCs w:val="20"/>
              </w:rPr>
              <w:t>4010.12</w:t>
            </w:r>
          </w:p>
        </w:tc>
        <w:tc>
          <w:tcPr>
            <w:tcW w:w="3211" w:type="pct"/>
          </w:tcPr>
          <w:p w14:paraId="7D4BE83F" w14:textId="77777777" w:rsidR="00EA4B3C" w:rsidRPr="00FD09BF" w:rsidRDefault="00EA4B3C" w:rsidP="00EF3EA4">
            <w:pPr>
              <w:rPr>
                <w:rFonts w:ascii="Arial" w:hAnsi="Arial" w:cs="Arial"/>
                <w:sz w:val="20"/>
                <w:szCs w:val="20"/>
              </w:rPr>
            </w:pPr>
            <w:r w:rsidRPr="00FD09BF">
              <w:rPr>
                <w:rFonts w:ascii="Arial" w:hAnsi="Arial" w:cs="Arial"/>
                <w:sz w:val="20"/>
                <w:szCs w:val="20"/>
              </w:rPr>
              <w:t>- - Chỉ được gia cố bằng vật liệu dệt</w:t>
            </w:r>
          </w:p>
        </w:tc>
        <w:tc>
          <w:tcPr>
            <w:tcW w:w="1161" w:type="pct"/>
          </w:tcPr>
          <w:p w14:paraId="6419A89A"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607A8B3F" w14:textId="77777777" w:rsidTr="00DC764E">
        <w:tc>
          <w:tcPr>
            <w:tcW w:w="628" w:type="pct"/>
            <w:gridSpan w:val="2"/>
          </w:tcPr>
          <w:p w14:paraId="3255BADC" w14:textId="77777777" w:rsidR="00EA4B3C" w:rsidRPr="00FD09BF" w:rsidRDefault="00EA4B3C" w:rsidP="00EF3EA4">
            <w:pPr>
              <w:rPr>
                <w:rFonts w:ascii="Arial" w:hAnsi="Arial" w:cs="Arial"/>
                <w:sz w:val="20"/>
                <w:szCs w:val="20"/>
              </w:rPr>
            </w:pPr>
            <w:r w:rsidRPr="00FD09BF">
              <w:rPr>
                <w:rFonts w:ascii="Arial" w:hAnsi="Arial" w:cs="Arial"/>
                <w:sz w:val="20"/>
                <w:szCs w:val="20"/>
              </w:rPr>
              <w:t>4010.19</w:t>
            </w:r>
          </w:p>
        </w:tc>
        <w:tc>
          <w:tcPr>
            <w:tcW w:w="3211" w:type="pct"/>
          </w:tcPr>
          <w:p w14:paraId="1DEE4E55"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tcPr>
          <w:p w14:paraId="5A3FE67F"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00498A1E" w14:textId="77777777" w:rsidTr="00DC764E">
        <w:tc>
          <w:tcPr>
            <w:tcW w:w="628" w:type="pct"/>
            <w:gridSpan w:val="2"/>
          </w:tcPr>
          <w:p w14:paraId="583CEC6B"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11" w:type="pct"/>
          </w:tcPr>
          <w:p w14:paraId="34469A5E" w14:textId="77777777" w:rsidR="00EA4B3C" w:rsidRPr="00FD09BF" w:rsidRDefault="00EA4B3C" w:rsidP="00EF3EA4">
            <w:pPr>
              <w:rPr>
                <w:rFonts w:ascii="Arial" w:hAnsi="Arial" w:cs="Arial"/>
                <w:sz w:val="20"/>
                <w:szCs w:val="20"/>
              </w:rPr>
            </w:pPr>
            <w:r w:rsidRPr="00FD09BF">
              <w:rPr>
                <w:rFonts w:ascii="Arial" w:hAnsi="Arial" w:cs="Arial"/>
                <w:sz w:val="20"/>
                <w:szCs w:val="20"/>
              </w:rPr>
              <w:t>- Băng truyền hoặc đai truyền:</w:t>
            </w:r>
          </w:p>
        </w:tc>
        <w:tc>
          <w:tcPr>
            <w:tcW w:w="1161" w:type="pct"/>
          </w:tcPr>
          <w:p w14:paraId="139CC54B"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43AEC63B" w14:textId="77777777" w:rsidTr="00DC764E">
        <w:tc>
          <w:tcPr>
            <w:tcW w:w="628" w:type="pct"/>
            <w:gridSpan w:val="2"/>
          </w:tcPr>
          <w:p w14:paraId="20445966" w14:textId="77777777" w:rsidR="00EA4B3C" w:rsidRPr="00FD09BF" w:rsidRDefault="00EA4B3C" w:rsidP="00EF3EA4">
            <w:pPr>
              <w:rPr>
                <w:rFonts w:ascii="Arial" w:hAnsi="Arial" w:cs="Arial"/>
                <w:sz w:val="20"/>
                <w:szCs w:val="20"/>
              </w:rPr>
            </w:pPr>
            <w:r w:rsidRPr="00FD09BF">
              <w:rPr>
                <w:rFonts w:ascii="Arial" w:hAnsi="Arial" w:cs="Arial"/>
                <w:sz w:val="20"/>
                <w:szCs w:val="20"/>
              </w:rPr>
              <w:t>4010.31</w:t>
            </w:r>
          </w:p>
        </w:tc>
        <w:tc>
          <w:tcPr>
            <w:tcW w:w="3211" w:type="pct"/>
          </w:tcPr>
          <w:p w14:paraId="79264FE1" w14:textId="77777777" w:rsidR="00EA4B3C" w:rsidRPr="00FD09BF" w:rsidRDefault="00EA4B3C" w:rsidP="00EF3EA4">
            <w:pPr>
              <w:rPr>
                <w:rFonts w:ascii="Arial" w:hAnsi="Arial" w:cs="Arial"/>
                <w:sz w:val="20"/>
                <w:szCs w:val="20"/>
              </w:rPr>
            </w:pPr>
            <w:r w:rsidRPr="00FD09BF">
              <w:rPr>
                <w:rFonts w:ascii="Arial" w:hAnsi="Arial" w:cs="Arial"/>
                <w:sz w:val="20"/>
                <w:szCs w:val="20"/>
              </w:rPr>
              <w:t>- - Băng truyền liên tục có mặt cắt hình thang (băng chữ V), có gân hình chữ V, với chu vi ngoài trên 60 cm nhưng không quá 180 cm</w:t>
            </w:r>
          </w:p>
        </w:tc>
        <w:tc>
          <w:tcPr>
            <w:tcW w:w="1161" w:type="pct"/>
          </w:tcPr>
          <w:p w14:paraId="4DD3714F"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1761292B" w14:textId="77777777" w:rsidTr="00DC764E">
        <w:tc>
          <w:tcPr>
            <w:tcW w:w="628" w:type="pct"/>
            <w:gridSpan w:val="2"/>
          </w:tcPr>
          <w:p w14:paraId="22F799CE" w14:textId="77777777" w:rsidR="00EA4B3C" w:rsidRPr="00FD09BF" w:rsidRDefault="00EA4B3C" w:rsidP="00EF3EA4">
            <w:pPr>
              <w:rPr>
                <w:rFonts w:ascii="Arial" w:hAnsi="Arial" w:cs="Arial"/>
                <w:sz w:val="20"/>
                <w:szCs w:val="20"/>
              </w:rPr>
            </w:pPr>
            <w:r w:rsidRPr="00FD09BF">
              <w:rPr>
                <w:rFonts w:ascii="Arial" w:hAnsi="Arial" w:cs="Arial"/>
                <w:sz w:val="20"/>
                <w:szCs w:val="20"/>
              </w:rPr>
              <w:t>4010.32</w:t>
            </w:r>
          </w:p>
        </w:tc>
        <w:tc>
          <w:tcPr>
            <w:tcW w:w="3211" w:type="pct"/>
          </w:tcPr>
          <w:p w14:paraId="0FD43B8C" w14:textId="77777777" w:rsidR="00EA4B3C" w:rsidRPr="00FD09BF" w:rsidRDefault="00EA4B3C" w:rsidP="00EF3EA4">
            <w:pPr>
              <w:rPr>
                <w:rFonts w:ascii="Arial" w:hAnsi="Arial" w:cs="Arial"/>
                <w:sz w:val="20"/>
                <w:szCs w:val="20"/>
              </w:rPr>
            </w:pPr>
            <w:r w:rsidRPr="00FD09BF">
              <w:rPr>
                <w:rFonts w:ascii="Arial" w:hAnsi="Arial" w:cs="Arial"/>
                <w:sz w:val="20"/>
                <w:szCs w:val="20"/>
              </w:rPr>
              <w:t>- - Băng truyền liên tục có mặt cắt hình thang (băng chữ V), trừ băng truyền có gân hình chữ V, với chu vi ngoài trên 60 cm nhưng không quá 180 cm</w:t>
            </w:r>
          </w:p>
        </w:tc>
        <w:tc>
          <w:tcPr>
            <w:tcW w:w="1161" w:type="pct"/>
          </w:tcPr>
          <w:p w14:paraId="5BFD16D1"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13EE88C4" w14:textId="77777777" w:rsidTr="00DC764E">
        <w:tc>
          <w:tcPr>
            <w:tcW w:w="628" w:type="pct"/>
            <w:gridSpan w:val="2"/>
          </w:tcPr>
          <w:p w14:paraId="057516EA" w14:textId="77777777" w:rsidR="00EA4B3C" w:rsidRPr="00FD09BF" w:rsidRDefault="00EA4B3C" w:rsidP="00EF3EA4">
            <w:pPr>
              <w:rPr>
                <w:rFonts w:ascii="Arial" w:hAnsi="Arial" w:cs="Arial"/>
                <w:sz w:val="20"/>
                <w:szCs w:val="20"/>
              </w:rPr>
            </w:pPr>
            <w:r w:rsidRPr="00FD09BF">
              <w:rPr>
                <w:rFonts w:ascii="Arial" w:hAnsi="Arial" w:cs="Arial"/>
                <w:sz w:val="20"/>
                <w:szCs w:val="20"/>
              </w:rPr>
              <w:t>4010.33</w:t>
            </w:r>
          </w:p>
        </w:tc>
        <w:tc>
          <w:tcPr>
            <w:tcW w:w="3211" w:type="pct"/>
          </w:tcPr>
          <w:p w14:paraId="77FCBCA3" w14:textId="77777777" w:rsidR="00EA4B3C" w:rsidRPr="00FD09BF" w:rsidRDefault="00EA4B3C" w:rsidP="00EF3EA4">
            <w:pPr>
              <w:rPr>
                <w:rFonts w:ascii="Arial" w:hAnsi="Arial" w:cs="Arial"/>
                <w:sz w:val="20"/>
                <w:szCs w:val="20"/>
              </w:rPr>
            </w:pPr>
            <w:r w:rsidRPr="00FD09BF">
              <w:rPr>
                <w:rFonts w:ascii="Arial" w:hAnsi="Arial" w:cs="Arial"/>
                <w:sz w:val="20"/>
                <w:szCs w:val="20"/>
              </w:rPr>
              <w:t>- - Băng truyền liên tục có mặt cắt hình thang (băng chữ V), có gân hình chữ V, với chu vi ngoài trên 180 cm nhưng không quá 240 cm</w:t>
            </w:r>
          </w:p>
        </w:tc>
        <w:tc>
          <w:tcPr>
            <w:tcW w:w="1161" w:type="pct"/>
          </w:tcPr>
          <w:p w14:paraId="35DDAACF"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1BA03A4F" w14:textId="77777777" w:rsidTr="00DC764E">
        <w:tc>
          <w:tcPr>
            <w:tcW w:w="628" w:type="pct"/>
            <w:gridSpan w:val="2"/>
          </w:tcPr>
          <w:p w14:paraId="41017835" w14:textId="77777777" w:rsidR="00EA4B3C" w:rsidRPr="00FD09BF" w:rsidRDefault="00EA4B3C" w:rsidP="00EF3EA4">
            <w:pPr>
              <w:rPr>
                <w:rFonts w:ascii="Arial" w:hAnsi="Arial" w:cs="Arial"/>
                <w:sz w:val="20"/>
                <w:szCs w:val="20"/>
              </w:rPr>
            </w:pPr>
            <w:r w:rsidRPr="00FD09BF">
              <w:rPr>
                <w:rFonts w:ascii="Arial" w:hAnsi="Arial" w:cs="Arial"/>
                <w:sz w:val="20"/>
                <w:szCs w:val="20"/>
              </w:rPr>
              <w:t>4010.34</w:t>
            </w:r>
          </w:p>
        </w:tc>
        <w:tc>
          <w:tcPr>
            <w:tcW w:w="3211" w:type="pct"/>
          </w:tcPr>
          <w:p w14:paraId="706D5B26" w14:textId="77777777" w:rsidR="00EA4B3C" w:rsidRPr="00FD09BF" w:rsidRDefault="00EA4B3C" w:rsidP="00EF3EA4">
            <w:pPr>
              <w:rPr>
                <w:rFonts w:ascii="Arial" w:hAnsi="Arial" w:cs="Arial"/>
                <w:sz w:val="20"/>
                <w:szCs w:val="20"/>
              </w:rPr>
            </w:pPr>
            <w:r w:rsidRPr="00FD09BF">
              <w:rPr>
                <w:rFonts w:ascii="Arial" w:hAnsi="Arial" w:cs="Arial"/>
                <w:sz w:val="20"/>
                <w:szCs w:val="20"/>
              </w:rPr>
              <w:t>- - Băng truyền liên tục có mặt cắt hình thang (băng chữ V), trừ băng truyền có gân hình chữ V, với chu vi ngoài trên 180 cm nhưng không quá 240 cm</w:t>
            </w:r>
          </w:p>
        </w:tc>
        <w:tc>
          <w:tcPr>
            <w:tcW w:w="1161" w:type="pct"/>
          </w:tcPr>
          <w:p w14:paraId="2E4EAF1A"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2BE88517" w14:textId="77777777" w:rsidTr="00DC764E">
        <w:tc>
          <w:tcPr>
            <w:tcW w:w="628" w:type="pct"/>
            <w:gridSpan w:val="2"/>
          </w:tcPr>
          <w:p w14:paraId="6CE9B593" w14:textId="77777777" w:rsidR="00EA4B3C" w:rsidRPr="00FD09BF" w:rsidRDefault="00EA4B3C" w:rsidP="00EF3EA4">
            <w:pPr>
              <w:rPr>
                <w:rFonts w:ascii="Arial" w:hAnsi="Arial" w:cs="Arial"/>
                <w:sz w:val="20"/>
                <w:szCs w:val="20"/>
              </w:rPr>
            </w:pPr>
            <w:r w:rsidRPr="00FD09BF">
              <w:rPr>
                <w:rFonts w:ascii="Arial" w:hAnsi="Arial" w:cs="Arial"/>
                <w:sz w:val="20"/>
                <w:szCs w:val="20"/>
              </w:rPr>
              <w:t>4010.35</w:t>
            </w:r>
          </w:p>
        </w:tc>
        <w:tc>
          <w:tcPr>
            <w:tcW w:w="3211" w:type="pct"/>
          </w:tcPr>
          <w:p w14:paraId="5CE7B02D" w14:textId="77777777" w:rsidR="00EA4B3C" w:rsidRPr="00FD09BF" w:rsidRDefault="00EA4B3C" w:rsidP="00EF3EA4">
            <w:pPr>
              <w:rPr>
                <w:rFonts w:ascii="Arial" w:hAnsi="Arial" w:cs="Arial"/>
                <w:sz w:val="20"/>
                <w:szCs w:val="20"/>
              </w:rPr>
            </w:pPr>
            <w:r w:rsidRPr="00FD09BF">
              <w:rPr>
                <w:rFonts w:ascii="Arial" w:hAnsi="Arial" w:cs="Arial"/>
                <w:sz w:val="20"/>
                <w:szCs w:val="20"/>
              </w:rPr>
              <w:t>- - Băng truyền đồng bộ liên tục, có chu vi ngoài trên 60 cm nhưng không quá 150 cm</w:t>
            </w:r>
          </w:p>
        </w:tc>
        <w:tc>
          <w:tcPr>
            <w:tcW w:w="1161" w:type="pct"/>
          </w:tcPr>
          <w:p w14:paraId="3F5E9E37"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59F41FEF" w14:textId="77777777" w:rsidTr="00DC764E">
        <w:tc>
          <w:tcPr>
            <w:tcW w:w="628" w:type="pct"/>
            <w:gridSpan w:val="2"/>
          </w:tcPr>
          <w:p w14:paraId="1246866B" w14:textId="77777777" w:rsidR="00EA4B3C" w:rsidRPr="00FD09BF" w:rsidRDefault="00EA4B3C" w:rsidP="00EF3EA4">
            <w:pPr>
              <w:rPr>
                <w:rFonts w:ascii="Arial" w:hAnsi="Arial" w:cs="Arial"/>
                <w:sz w:val="20"/>
                <w:szCs w:val="20"/>
              </w:rPr>
            </w:pPr>
            <w:r w:rsidRPr="00FD09BF">
              <w:rPr>
                <w:rFonts w:ascii="Arial" w:hAnsi="Arial" w:cs="Arial"/>
                <w:sz w:val="20"/>
                <w:szCs w:val="20"/>
              </w:rPr>
              <w:t>4010.36</w:t>
            </w:r>
          </w:p>
        </w:tc>
        <w:tc>
          <w:tcPr>
            <w:tcW w:w="3211" w:type="pct"/>
          </w:tcPr>
          <w:p w14:paraId="369F8027" w14:textId="77777777" w:rsidR="00EA4B3C" w:rsidRPr="00FD09BF" w:rsidRDefault="00EA4B3C" w:rsidP="00EF3EA4">
            <w:pPr>
              <w:rPr>
                <w:rFonts w:ascii="Arial" w:hAnsi="Arial" w:cs="Arial"/>
                <w:sz w:val="20"/>
                <w:szCs w:val="20"/>
              </w:rPr>
            </w:pPr>
            <w:r w:rsidRPr="00FD09BF">
              <w:rPr>
                <w:rFonts w:ascii="Arial" w:hAnsi="Arial" w:cs="Arial"/>
                <w:sz w:val="20"/>
                <w:szCs w:val="20"/>
              </w:rPr>
              <w:t>- - Băng truyền đồng bộ liên tục, có chu vi ngoài trên 150 cm nhưng không quá 198 cm</w:t>
            </w:r>
          </w:p>
        </w:tc>
        <w:tc>
          <w:tcPr>
            <w:tcW w:w="1161" w:type="pct"/>
          </w:tcPr>
          <w:p w14:paraId="2004245F"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1CA027E3" w14:textId="77777777" w:rsidTr="00DC764E">
        <w:tc>
          <w:tcPr>
            <w:tcW w:w="628" w:type="pct"/>
            <w:gridSpan w:val="2"/>
          </w:tcPr>
          <w:p w14:paraId="057A0259" w14:textId="77777777" w:rsidR="00EA4B3C" w:rsidRPr="00FD09BF" w:rsidRDefault="00EA4B3C" w:rsidP="00EF3EA4">
            <w:pPr>
              <w:rPr>
                <w:rFonts w:ascii="Arial" w:hAnsi="Arial" w:cs="Arial"/>
                <w:sz w:val="20"/>
                <w:szCs w:val="20"/>
              </w:rPr>
            </w:pPr>
            <w:r w:rsidRPr="00FD09BF">
              <w:rPr>
                <w:rFonts w:ascii="Arial" w:hAnsi="Arial" w:cs="Arial"/>
                <w:sz w:val="20"/>
                <w:szCs w:val="20"/>
              </w:rPr>
              <w:t>4010.39</w:t>
            </w:r>
          </w:p>
        </w:tc>
        <w:tc>
          <w:tcPr>
            <w:tcW w:w="3211" w:type="pct"/>
          </w:tcPr>
          <w:p w14:paraId="34B8C0BD"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tcPr>
          <w:p w14:paraId="2EC6D32D"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692E9120" w14:textId="77777777" w:rsidTr="00DC764E">
        <w:tc>
          <w:tcPr>
            <w:tcW w:w="628" w:type="pct"/>
            <w:gridSpan w:val="2"/>
          </w:tcPr>
          <w:p w14:paraId="4726EE54" w14:textId="77777777" w:rsidR="00EA4B3C" w:rsidRPr="00FD09BF" w:rsidRDefault="00EA4B3C" w:rsidP="00EF3EA4">
            <w:pPr>
              <w:rPr>
                <w:rFonts w:ascii="Arial" w:hAnsi="Arial" w:cs="Arial"/>
                <w:b/>
                <w:sz w:val="20"/>
                <w:szCs w:val="20"/>
              </w:rPr>
            </w:pPr>
            <w:r w:rsidRPr="00FD09BF">
              <w:rPr>
                <w:rFonts w:ascii="Arial" w:hAnsi="Arial" w:cs="Arial"/>
                <w:b/>
                <w:sz w:val="20"/>
                <w:szCs w:val="20"/>
              </w:rPr>
              <w:t>40.11</w:t>
            </w:r>
          </w:p>
        </w:tc>
        <w:tc>
          <w:tcPr>
            <w:tcW w:w="3211" w:type="pct"/>
          </w:tcPr>
          <w:p w14:paraId="3B91F591" w14:textId="77777777" w:rsidR="00EA4B3C" w:rsidRPr="00FD09BF" w:rsidRDefault="00EA4B3C" w:rsidP="00EF3EA4">
            <w:pPr>
              <w:rPr>
                <w:rFonts w:ascii="Arial" w:hAnsi="Arial" w:cs="Arial"/>
                <w:b/>
                <w:sz w:val="20"/>
                <w:szCs w:val="20"/>
              </w:rPr>
            </w:pPr>
            <w:r w:rsidRPr="00FD09BF">
              <w:rPr>
                <w:rFonts w:ascii="Arial" w:hAnsi="Arial" w:cs="Arial"/>
                <w:b/>
                <w:sz w:val="20"/>
                <w:szCs w:val="20"/>
              </w:rPr>
              <w:t>Lốp loại bơm hơi bằng cao su, chưa qua sử dụng.</w:t>
            </w:r>
          </w:p>
        </w:tc>
        <w:tc>
          <w:tcPr>
            <w:tcW w:w="1161" w:type="pct"/>
          </w:tcPr>
          <w:p w14:paraId="6986887A"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52F7D67C" w14:textId="77777777" w:rsidTr="00DC764E">
        <w:tc>
          <w:tcPr>
            <w:tcW w:w="628" w:type="pct"/>
            <w:gridSpan w:val="2"/>
          </w:tcPr>
          <w:p w14:paraId="3A826C8A" w14:textId="77777777" w:rsidR="00EA4B3C" w:rsidRPr="00FD09BF" w:rsidRDefault="00EA4B3C" w:rsidP="00EF3EA4">
            <w:pPr>
              <w:rPr>
                <w:rFonts w:ascii="Arial" w:hAnsi="Arial" w:cs="Arial"/>
                <w:sz w:val="20"/>
                <w:szCs w:val="20"/>
              </w:rPr>
            </w:pPr>
            <w:r w:rsidRPr="00FD09BF">
              <w:rPr>
                <w:rFonts w:ascii="Arial" w:hAnsi="Arial" w:cs="Arial"/>
                <w:sz w:val="20"/>
                <w:szCs w:val="20"/>
              </w:rPr>
              <w:t>4011.10</w:t>
            </w:r>
          </w:p>
        </w:tc>
        <w:tc>
          <w:tcPr>
            <w:tcW w:w="3211" w:type="pct"/>
          </w:tcPr>
          <w:p w14:paraId="388AC3E6" w14:textId="77777777" w:rsidR="00EA4B3C" w:rsidRPr="00FD09BF" w:rsidRDefault="00EA4B3C" w:rsidP="00EF3EA4">
            <w:pPr>
              <w:rPr>
                <w:rFonts w:ascii="Arial" w:hAnsi="Arial" w:cs="Arial"/>
                <w:sz w:val="20"/>
                <w:szCs w:val="20"/>
              </w:rPr>
            </w:pPr>
            <w:r w:rsidRPr="00FD09BF">
              <w:rPr>
                <w:rFonts w:ascii="Arial" w:hAnsi="Arial" w:cs="Arial"/>
                <w:sz w:val="20"/>
                <w:szCs w:val="20"/>
              </w:rPr>
              <w:t>- Loại sử dụng cho ô tô con (motor car) (kể cả loại ô tô chở người có khoang chở hành lý chung (station wagons) và ô tô đua)</w:t>
            </w:r>
          </w:p>
        </w:tc>
        <w:tc>
          <w:tcPr>
            <w:tcW w:w="1161" w:type="pct"/>
          </w:tcPr>
          <w:p w14:paraId="3E8A1942"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31E2BB7C" w14:textId="77777777" w:rsidTr="00DC764E">
        <w:tc>
          <w:tcPr>
            <w:tcW w:w="628" w:type="pct"/>
            <w:gridSpan w:val="2"/>
          </w:tcPr>
          <w:p w14:paraId="08EC4744" w14:textId="77777777" w:rsidR="00EA4B3C" w:rsidRPr="00FD09BF" w:rsidRDefault="00EA4B3C" w:rsidP="00EF3EA4">
            <w:pPr>
              <w:rPr>
                <w:rFonts w:ascii="Arial" w:hAnsi="Arial" w:cs="Arial"/>
                <w:sz w:val="20"/>
                <w:szCs w:val="20"/>
              </w:rPr>
            </w:pPr>
            <w:r w:rsidRPr="00FD09BF">
              <w:rPr>
                <w:rFonts w:ascii="Arial" w:hAnsi="Arial" w:cs="Arial"/>
                <w:sz w:val="20"/>
                <w:szCs w:val="20"/>
              </w:rPr>
              <w:t>4011.20</w:t>
            </w:r>
          </w:p>
        </w:tc>
        <w:tc>
          <w:tcPr>
            <w:tcW w:w="3211" w:type="pct"/>
          </w:tcPr>
          <w:p w14:paraId="6B76A49D" w14:textId="77777777" w:rsidR="00EA4B3C" w:rsidRPr="00FD09BF" w:rsidRDefault="00EA4B3C" w:rsidP="00EF3EA4">
            <w:pPr>
              <w:rPr>
                <w:rFonts w:ascii="Arial" w:hAnsi="Arial" w:cs="Arial"/>
                <w:sz w:val="20"/>
                <w:szCs w:val="20"/>
              </w:rPr>
            </w:pPr>
            <w:r w:rsidRPr="00FD09BF">
              <w:rPr>
                <w:rFonts w:ascii="Arial" w:hAnsi="Arial" w:cs="Arial"/>
                <w:sz w:val="20"/>
                <w:szCs w:val="20"/>
              </w:rPr>
              <w:t xml:space="preserve">- Loại dùng cho ô tô khách (buses) </w:t>
            </w:r>
            <w:r w:rsidRPr="00FD09BF">
              <w:rPr>
                <w:rFonts w:ascii="Arial" w:hAnsi="Arial" w:cs="Arial"/>
                <w:sz w:val="20"/>
                <w:szCs w:val="20"/>
                <w:vertAlign w:val="superscript"/>
              </w:rPr>
              <w:t>(1)</w:t>
            </w:r>
            <w:r w:rsidRPr="00FD09BF">
              <w:rPr>
                <w:rFonts w:ascii="Arial" w:hAnsi="Arial" w:cs="Arial"/>
                <w:sz w:val="20"/>
                <w:szCs w:val="20"/>
              </w:rPr>
              <w:t xml:space="preserve"> hoặc ô tô chở hàng (lorries):</w:t>
            </w:r>
          </w:p>
        </w:tc>
        <w:tc>
          <w:tcPr>
            <w:tcW w:w="1161" w:type="pct"/>
          </w:tcPr>
          <w:p w14:paraId="4195FB9E"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7FD88553" w14:textId="77777777" w:rsidTr="00DC764E">
        <w:tc>
          <w:tcPr>
            <w:tcW w:w="628" w:type="pct"/>
            <w:gridSpan w:val="2"/>
          </w:tcPr>
          <w:p w14:paraId="623F4AC7" w14:textId="77777777" w:rsidR="00EA4B3C" w:rsidRPr="00FD09BF" w:rsidRDefault="00EA4B3C" w:rsidP="00EF3EA4">
            <w:pPr>
              <w:rPr>
                <w:rFonts w:ascii="Arial" w:hAnsi="Arial" w:cs="Arial"/>
                <w:sz w:val="20"/>
                <w:szCs w:val="20"/>
              </w:rPr>
            </w:pPr>
            <w:r w:rsidRPr="00FD09BF">
              <w:rPr>
                <w:rFonts w:ascii="Arial" w:hAnsi="Arial" w:cs="Arial"/>
                <w:sz w:val="20"/>
                <w:szCs w:val="20"/>
              </w:rPr>
              <w:t>4011.30</w:t>
            </w:r>
          </w:p>
        </w:tc>
        <w:tc>
          <w:tcPr>
            <w:tcW w:w="3211" w:type="pct"/>
          </w:tcPr>
          <w:p w14:paraId="3124A01E" w14:textId="77777777" w:rsidR="00EA4B3C" w:rsidRPr="00FD09BF" w:rsidRDefault="00EA4B3C" w:rsidP="00EF3EA4">
            <w:pPr>
              <w:rPr>
                <w:rFonts w:ascii="Arial" w:hAnsi="Arial" w:cs="Arial"/>
                <w:sz w:val="20"/>
                <w:szCs w:val="20"/>
              </w:rPr>
            </w:pPr>
            <w:r w:rsidRPr="00FD09BF">
              <w:rPr>
                <w:rFonts w:ascii="Arial" w:hAnsi="Arial" w:cs="Arial"/>
                <w:sz w:val="20"/>
                <w:szCs w:val="20"/>
              </w:rPr>
              <w:t>- Loại sử dụng cho phương tiện bay</w:t>
            </w:r>
          </w:p>
        </w:tc>
        <w:tc>
          <w:tcPr>
            <w:tcW w:w="1161" w:type="pct"/>
          </w:tcPr>
          <w:p w14:paraId="651F60FC"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7EFEAEA2" w14:textId="77777777" w:rsidTr="00DC764E">
        <w:tc>
          <w:tcPr>
            <w:tcW w:w="628" w:type="pct"/>
            <w:gridSpan w:val="2"/>
          </w:tcPr>
          <w:p w14:paraId="307FC2EE" w14:textId="77777777" w:rsidR="00EA4B3C" w:rsidRPr="00FD09BF" w:rsidRDefault="00EA4B3C" w:rsidP="00EF3EA4">
            <w:pPr>
              <w:rPr>
                <w:rFonts w:ascii="Arial" w:hAnsi="Arial" w:cs="Arial"/>
                <w:sz w:val="20"/>
                <w:szCs w:val="20"/>
              </w:rPr>
            </w:pPr>
            <w:r w:rsidRPr="00FD09BF">
              <w:rPr>
                <w:rFonts w:ascii="Arial" w:hAnsi="Arial" w:cs="Arial"/>
                <w:sz w:val="20"/>
                <w:szCs w:val="20"/>
              </w:rPr>
              <w:t>4011.40</w:t>
            </w:r>
          </w:p>
        </w:tc>
        <w:tc>
          <w:tcPr>
            <w:tcW w:w="3211" w:type="pct"/>
          </w:tcPr>
          <w:p w14:paraId="3065EF04" w14:textId="77777777" w:rsidR="00EA4B3C" w:rsidRPr="00FD09BF" w:rsidRDefault="00EA4B3C" w:rsidP="00EF3EA4">
            <w:pPr>
              <w:rPr>
                <w:rFonts w:ascii="Arial" w:hAnsi="Arial" w:cs="Arial"/>
                <w:sz w:val="20"/>
                <w:szCs w:val="20"/>
              </w:rPr>
            </w:pPr>
            <w:r w:rsidRPr="00FD09BF">
              <w:rPr>
                <w:rFonts w:ascii="Arial" w:hAnsi="Arial" w:cs="Arial"/>
                <w:sz w:val="20"/>
                <w:szCs w:val="20"/>
              </w:rPr>
              <w:t>- Loại dùng cho xe môtô</w:t>
            </w:r>
          </w:p>
        </w:tc>
        <w:tc>
          <w:tcPr>
            <w:tcW w:w="1161" w:type="pct"/>
          </w:tcPr>
          <w:p w14:paraId="518F3C07"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29DF4E42" w14:textId="77777777" w:rsidTr="00DC764E">
        <w:tc>
          <w:tcPr>
            <w:tcW w:w="628" w:type="pct"/>
            <w:gridSpan w:val="2"/>
          </w:tcPr>
          <w:p w14:paraId="0B7E71BE" w14:textId="77777777" w:rsidR="00EA4B3C" w:rsidRPr="00FD09BF" w:rsidRDefault="00EA4B3C" w:rsidP="00EF3EA4">
            <w:pPr>
              <w:rPr>
                <w:rFonts w:ascii="Arial" w:hAnsi="Arial" w:cs="Arial"/>
                <w:sz w:val="20"/>
                <w:szCs w:val="20"/>
              </w:rPr>
            </w:pPr>
            <w:r w:rsidRPr="00FD09BF">
              <w:rPr>
                <w:rFonts w:ascii="Arial" w:hAnsi="Arial" w:cs="Arial"/>
                <w:sz w:val="20"/>
                <w:szCs w:val="20"/>
              </w:rPr>
              <w:t>4011.50</w:t>
            </w:r>
          </w:p>
        </w:tc>
        <w:tc>
          <w:tcPr>
            <w:tcW w:w="3211" w:type="pct"/>
          </w:tcPr>
          <w:p w14:paraId="0CDE474A" w14:textId="77777777" w:rsidR="00EA4B3C" w:rsidRPr="00FD09BF" w:rsidRDefault="00EA4B3C" w:rsidP="00EF3EA4">
            <w:pPr>
              <w:rPr>
                <w:rFonts w:ascii="Arial" w:hAnsi="Arial" w:cs="Arial"/>
                <w:sz w:val="20"/>
                <w:szCs w:val="20"/>
              </w:rPr>
            </w:pPr>
            <w:r w:rsidRPr="00FD09BF">
              <w:rPr>
                <w:rFonts w:ascii="Arial" w:hAnsi="Arial" w:cs="Arial"/>
                <w:sz w:val="20"/>
                <w:szCs w:val="20"/>
              </w:rPr>
              <w:t>- Loại dùng cho xe đạp</w:t>
            </w:r>
          </w:p>
        </w:tc>
        <w:tc>
          <w:tcPr>
            <w:tcW w:w="1161" w:type="pct"/>
          </w:tcPr>
          <w:p w14:paraId="46619D60"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52ABA209" w14:textId="77777777" w:rsidTr="00DC764E">
        <w:tc>
          <w:tcPr>
            <w:tcW w:w="628" w:type="pct"/>
            <w:gridSpan w:val="2"/>
          </w:tcPr>
          <w:p w14:paraId="76CA0068" w14:textId="77777777" w:rsidR="00EA4B3C" w:rsidRPr="00FD09BF" w:rsidRDefault="00EA4B3C" w:rsidP="00EF3EA4">
            <w:pPr>
              <w:rPr>
                <w:rFonts w:ascii="Arial" w:hAnsi="Arial" w:cs="Arial"/>
                <w:sz w:val="20"/>
                <w:szCs w:val="20"/>
              </w:rPr>
            </w:pPr>
            <w:r w:rsidRPr="00FD09BF">
              <w:rPr>
                <w:rFonts w:ascii="Arial" w:hAnsi="Arial" w:cs="Arial"/>
                <w:sz w:val="20"/>
                <w:szCs w:val="20"/>
              </w:rPr>
              <w:t>4011.70</w:t>
            </w:r>
          </w:p>
        </w:tc>
        <w:tc>
          <w:tcPr>
            <w:tcW w:w="3211" w:type="pct"/>
          </w:tcPr>
          <w:p w14:paraId="3E7E8C18" w14:textId="77777777" w:rsidR="00EA4B3C" w:rsidRPr="00FD09BF" w:rsidRDefault="00EA4B3C" w:rsidP="00EF3EA4">
            <w:pPr>
              <w:rPr>
                <w:rFonts w:ascii="Arial" w:hAnsi="Arial" w:cs="Arial"/>
                <w:sz w:val="20"/>
                <w:szCs w:val="20"/>
              </w:rPr>
            </w:pPr>
            <w:r w:rsidRPr="00FD09BF">
              <w:rPr>
                <w:rFonts w:ascii="Arial" w:hAnsi="Arial" w:cs="Arial"/>
                <w:sz w:val="20"/>
                <w:szCs w:val="20"/>
              </w:rPr>
              <w:t>- Loại dùng cho xe và máy nông nghiệp hoặc lâm nghiệp</w:t>
            </w:r>
          </w:p>
        </w:tc>
        <w:tc>
          <w:tcPr>
            <w:tcW w:w="1161" w:type="pct"/>
          </w:tcPr>
          <w:p w14:paraId="17D1475E"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2DAB9C60" w14:textId="77777777" w:rsidTr="00DC764E">
        <w:tc>
          <w:tcPr>
            <w:tcW w:w="628" w:type="pct"/>
            <w:gridSpan w:val="2"/>
          </w:tcPr>
          <w:p w14:paraId="1D7418A6" w14:textId="77777777" w:rsidR="00EA4B3C" w:rsidRPr="00FD09BF" w:rsidRDefault="00EA4B3C" w:rsidP="00EF3EA4">
            <w:pPr>
              <w:rPr>
                <w:rFonts w:ascii="Arial" w:hAnsi="Arial" w:cs="Arial"/>
                <w:sz w:val="20"/>
                <w:szCs w:val="20"/>
              </w:rPr>
            </w:pPr>
            <w:r w:rsidRPr="00FD09BF">
              <w:rPr>
                <w:rFonts w:ascii="Arial" w:hAnsi="Arial" w:cs="Arial"/>
                <w:sz w:val="20"/>
                <w:szCs w:val="20"/>
              </w:rPr>
              <w:t>4011.80</w:t>
            </w:r>
          </w:p>
        </w:tc>
        <w:tc>
          <w:tcPr>
            <w:tcW w:w="3211" w:type="pct"/>
          </w:tcPr>
          <w:p w14:paraId="09E268EE" w14:textId="77777777" w:rsidR="00EA4B3C" w:rsidRPr="00FD09BF" w:rsidRDefault="00EA4B3C" w:rsidP="00EF3EA4">
            <w:pPr>
              <w:rPr>
                <w:rFonts w:ascii="Arial" w:hAnsi="Arial" w:cs="Arial"/>
                <w:sz w:val="20"/>
                <w:szCs w:val="20"/>
              </w:rPr>
            </w:pPr>
            <w:r w:rsidRPr="00FD09BF">
              <w:rPr>
                <w:rFonts w:ascii="Arial" w:hAnsi="Arial" w:cs="Arial"/>
                <w:sz w:val="20"/>
                <w:szCs w:val="20"/>
              </w:rPr>
              <w:t>- Loại dùng cho xe và máy xây dựng, hầm mỏ hoặc xếp dỡ công nghiệp:</w:t>
            </w:r>
          </w:p>
        </w:tc>
        <w:tc>
          <w:tcPr>
            <w:tcW w:w="1161" w:type="pct"/>
          </w:tcPr>
          <w:p w14:paraId="4DE03705"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45EEEAEF" w14:textId="77777777" w:rsidTr="00DC764E">
        <w:tc>
          <w:tcPr>
            <w:tcW w:w="628" w:type="pct"/>
            <w:gridSpan w:val="2"/>
          </w:tcPr>
          <w:p w14:paraId="2B9AD562" w14:textId="77777777" w:rsidR="00EA4B3C" w:rsidRPr="00FD09BF" w:rsidRDefault="00EA4B3C" w:rsidP="00EF3EA4">
            <w:pPr>
              <w:rPr>
                <w:rFonts w:ascii="Arial" w:hAnsi="Arial" w:cs="Arial"/>
                <w:sz w:val="20"/>
                <w:szCs w:val="20"/>
              </w:rPr>
            </w:pPr>
            <w:r w:rsidRPr="00FD09BF">
              <w:rPr>
                <w:rFonts w:ascii="Arial" w:hAnsi="Arial" w:cs="Arial"/>
                <w:sz w:val="20"/>
                <w:szCs w:val="20"/>
              </w:rPr>
              <w:t>4011.90</w:t>
            </w:r>
          </w:p>
        </w:tc>
        <w:tc>
          <w:tcPr>
            <w:tcW w:w="3211" w:type="pct"/>
          </w:tcPr>
          <w:p w14:paraId="6DF8E784" w14:textId="77777777" w:rsidR="00EA4B3C" w:rsidRPr="00FD09BF" w:rsidRDefault="00EA4B3C" w:rsidP="00EF3EA4">
            <w:pPr>
              <w:rPr>
                <w:rFonts w:ascii="Arial" w:hAnsi="Arial" w:cs="Arial"/>
                <w:sz w:val="20"/>
                <w:szCs w:val="20"/>
              </w:rPr>
            </w:pPr>
            <w:r w:rsidRPr="00FD09BF">
              <w:rPr>
                <w:rFonts w:ascii="Arial" w:hAnsi="Arial" w:cs="Arial"/>
                <w:sz w:val="20"/>
                <w:szCs w:val="20"/>
              </w:rPr>
              <w:t>- Loại khác:</w:t>
            </w:r>
          </w:p>
        </w:tc>
        <w:tc>
          <w:tcPr>
            <w:tcW w:w="1161" w:type="pct"/>
          </w:tcPr>
          <w:p w14:paraId="00D6A7C5"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2EE557A4" w14:textId="77777777" w:rsidTr="00DC764E">
        <w:tc>
          <w:tcPr>
            <w:tcW w:w="628" w:type="pct"/>
            <w:gridSpan w:val="2"/>
          </w:tcPr>
          <w:p w14:paraId="79B7BFC5" w14:textId="77777777" w:rsidR="00EA4B3C" w:rsidRPr="00FD09BF" w:rsidRDefault="00EA4B3C" w:rsidP="00EF3EA4">
            <w:pPr>
              <w:rPr>
                <w:rFonts w:ascii="Arial" w:hAnsi="Arial" w:cs="Arial"/>
                <w:b/>
                <w:sz w:val="20"/>
                <w:szCs w:val="20"/>
              </w:rPr>
            </w:pPr>
            <w:r w:rsidRPr="00FD09BF">
              <w:rPr>
                <w:rFonts w:ascii="Arial" w:hAnsi="Arial" w:cs="Arial"/>
                <w:b/>
                <w:sz w:val="20"/>
                <w:szCs w:val="20"/>
              </w:rPr>
              <w:t>40.12</w:t>
            </w:r>
          </w:p>
        </w:tc>
        <w:tc>
          <w:tcPr>
            <w:tcW w:w="3211" w:type="pct"/>
          </w:tcPr>
          <w:p w14:paraId="1944D1EB" w14:textId="77777777" w:rsidR="00EA4B3C" w:rsidRPr="00FD09BF" w:rsidRDefault="00EA4B3C" w:rsidP="00EF3EA4">
            <w:pPr>
              <w:rPr>
                <w:rFonts w:ascii="Arial" w:hAnsi="Arial" w:cs="Arial"/>
                <w:b/>
                <w:sz w:val="20"/>
                <w:szCs w:val="20"/>
              </w:rPr>
            </w:pPr>
            <w:r w:rsidRPr="00FD09BF">
              <w:rPr>
                <w:rFonts w:ascii="Arial" w:hAnsi="Arial" w:cs="Arial"/>
                <w:b/>
                <w:sz w:val="20"/>
                <w:szCs w:val="20"/>
              </w:rPr>
              <w:t>Lốp bằng cao su loại bơm hơi đã qua sử dụng hoặc đắp lại; lốp đặc hoặc nửa đặc, hoa lốp và lót vành, bằng cao su.</w:t>
            </w:r>
          </w:p>
        </w:tc>
        <w:tc>
          <w:tcPr>
            <w:tcW w:w="1161" w:type="pct"/>
          </w:tcPr>
          <w:p w14:paraId="0035E6D6"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2CE9D532" w14:textId="77777777" w:rsidTr="00DC764E">
        <w:tc>
          <w:tcPr>
            <w:tcW w:w="628" w:type="pct"/>
            <w:gridSpan w:val="2"/>
          </w:tcPr>
          <w:p w14:paraId="2F5FF563"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11" w:type="pct"/>
          </w:tcPr>
          <w:p w14:paraId="0F55B1C8" w14:textId="77777777" w:rsidR="00EA4B3C" w:rsidRPr="00FD09BF" w:rsidRDefault="00EA4B3C" w:rsidP="00EF3EA4">
            <w:pPr>
              <w:rPr>
                <w:rFonts w:ascii="Arial" w:hAnsi="Arial" w:cs="Arial"/>
                <w:sz w:val="20"/>
                <w:szCs w:val="20"/>
              </w:rPr>
            </w:pPr>
            <w:r w:rsidRPr="00FD09BF">
              <w:rPr>
                <w:rFonts w:ascii="Arial" w:hAnsi="Arial" w:cs="Arial"/>
                <w:sz w:val="20"/>
                <w:szCs w:val="20"/>
              </w:rPr>
              <w:t>- Lốp đắp lại:</w:t>
            </w:r>
          </w:p>
        </w:tc>
        <w:tc>
          <w:tcPr>
            <w:tcW w:w="1161" w:type="pct"/>
          </w:tcPr>
          <w:p w14:paraId="6591FED3"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0DEC6E60" w14:textId="77777777" w:rsidTr="00DC764E">
        <w:tc>
          <w:tcPr>
            <w:tcW w:w="628" w:type="pct"/>
            <w:gridSpan w:val="2"/>
          </w:tcPr>
          <w:p w14:paraId="21A4B243" w14:textId="77777777" w:rsidR="00EA4B3C" w:rsidRPr="00FD09BF" w:rsidRDefault="00EA4B3C" w:rsidP="00EF3EA4">
            <w:pPr>
              <w:rPr>
                <w:rFonts w:ascii="Arial" w:hAnsi="Arial" w:cs="Arial"/>
                <w:sz w:val="20"/>
                <w:szCs w:val="20"/>
              </w:rPr>
            </w:pPr>
            <w:r w:rsidRPr="00FD09BF">
              <w:rPr>
                <w:rFonts w:ascii="Arial" w:hAnsi="Arial" w:cs="Arial"/>
                <w:sz w:val="20"/>
                <w:szCs w:val="20"/>
              </w:rPr>
              <w:t>4012.11</w:t>
            </w:r>
          </w:p>
        </w:tc>
        <w:tc>
          <w:tcPr>
            <w:tcW w:w="3211" w:type="pct"/>
          </w:tcPr>
          <w:p w14:paraId="465778AD" w14:textId="77777777" w:rsidR="00EA4B3C" w:rsidRPr="00FD09BF" w:rsidRDefault="00EA4B3C" w:rsidP="00EF3EA4">
            <w:pPr>
              <w:rPr>
                <w:rFonts w:ascii="Arial" w:hAnsi="Arial" w:cs="Arial"/>
                <w:sz w:val="20"/>
                <w:szCs w:val="20"/>
              </w:rPr>
            </w:pPr>
            <w:r w:rsidRPr="00FD09BF">
              <w:rPr>
                <w:rFonts w:ascii="Arial" w:hAnsi="Arial" w:cs="Arial"/>
                <w:sz w:val="20"/>
                <w:szCs w:val="20"/>
              </w:rPr>
              <w:t>- - Loại sử dụng cho ô tô con (motor car) (kể cả loại ô tô chở người có khoang chở hành lý chung (station wagons) và ô tô đua)</w:t>
            </w:r>
          </w:p>
        </w:tc>
        <w:tc>
          <w:tcPr>
            <w:tcW w:w="1161" w:type="pct"/>
          </w:tcPr>
          <w:p w14:paraId="24BD5180"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3787DE69" w14:textId="77777777" w:rsidTr="00DC764E">
        <w:tc>
          <w:tcPr>
            <w:tcW w:w="628" w:type="pct"/>
            <w:gridSpan w:val="2"/>
          </w:tcPr>
          <w:p w14:paraId="4253084E" w14:textId="77777777" w:rsidR="00EA4B3C" w:rsidRPr="00FD09BF" w:rsidRDefault="00EA4B3C" w:rsidP="00EF3EA4">
            <w:pPr>
              <w:rPr>
                <w:rFonts w:ascii="Arial" w:hAnsi="Arial" w:cs="Arial"/>
                <w:sz w:val="20"/>
                <w:szCs w:val="20"/>
              </w:rPr>
            </w:pPr>
            <w:r w:rsidRPr="00FD09BF">
              <w:rPr>
                <w:rFonts w:ascii="Arial" w:hAnsi="Arial" w:cs="Arial"/>
                <w:sz w:val="20"/>
                <w:szCs w:val="20"/>
              </w:rPr>
              <w:t>4012.12</w:t>
            </w:r>
          </w:p>
        </w:tc>
        <w:tc>
          <w:tcPr>
            <w:tcW w:w="3211" w:type="pct"/>
          </w:tcPr>
          <w:p w14:paraId="0672715B" w14:textId="77777777" w:rsidR="00EA4B3C" w:rsidRPr="00FD09BF" w:rsidRDefault="00EA4B3C" w:rsidP="00EF3EA4">
            <w:pPr>
              <w:rPr>
                <w:rFonts w:ascii="Arial" w:hAnsi="Arial" w:cs="Arial"/>
                <w:sz w:val="20"/>
                <w:szCs w:val="20"/>
              </w:rPr>
            </w:pPr>
            <w:r w:rsidRPr="00FD09BF">
              <w:rPr>
                <w:rFonts w:ascii="Arial" w:hAnsi="Arial" w:cs="Arial"/>
                <w:sz w:val="20"/>
                <w:szCs w:val="20"/>
              </w:rPr>
              <w:t xml:space="preserve">- - Loại dùng cho ô tô khách (buses) </w:t>
            </w:r>
            <w:r w:rsidRPr="00FD09BF">
              <w:rPr>
                <w:rFonts w:ascii="Arial" w:hAnsi="Arial" w:cs="Arial"/>
                <w:sz w:val="20"/>
                <w:szCs w:val="20"/>
                <w:vertAlign w:val="superscript"/>
              </w:rPr>
              <w:t>(1)</w:t>
            </w:r>
            <w:r w:rsidRPr="00FD09BF">
              <w:rPr>
                <w:rFonts w:ascii="Arial" w:hAnsi="Arial" w:cs="Arial"/>
                <w:sz w:val="20"/>
                <w:szCs w:val="20"/>
              </w:rPr>
              <w:t xml:space="preserve"> hoặc ô tô chở hàng (lorries):</w:t>
            </w:r>
          </w:p>
        </w:tc>
        <w:tc>
          <w:tcPr>
            <w:tcW w:w="1161" w:type="pct"/>
          </w:tcPr>
          <w:p w14:paraId="6F735B71"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33DFDD17" w14:textId="77777777" w:rsidTr="00DC764E">
        <w:tc>
          <w:tcPr>
            <w:tcW w:w="628" w:type="pct"/>
            <w:gridSpan w:val="2"/>
          </w:tcPr>
          <w:p w14:paraId="726C2C65" w14:textId="77777777" w:rsidR="00EA4B3C" w:rsidRPr="00FD09BF" w:rsidRDefault="00EA4B3C" w:rsidP="00EF3EA4">
            <w:pPr>
              <w:rPr>
                <w:rFonts w:ascii="Arial" w:hAnsi="Arial" w:cs="Arial"/>
                <w:sz w:val="20"/>
                <w:szCs w:val="20"/>
              </w:rPr>
            </w:pPr>
            <w:r w:rsidRPr="00FD09BF">
              <w:rPr>
                <w:rFonts w:ascii="Arial" w:hAnsi="Arial" w:cs="Arial"/>
                <w:sz w:val="20"/>
                <w:szCs w:val="20"/>
              </w:rPr>
              <w:t>4012.13</w:t>
            </w:r>
          </w:p>
        </w:tc>
        <w:tc>
          <w:tcPr>
            <w:tcW w:w="3211" w:type="pct"/>
          </w:tcPr>
          <w:p w14:paraId="3AF01F1F" w14:textId="77777777" w:rsidR="00EA4B3C" w:rsidRPr="00FD09BF" w:rsidRDefault="00EA4B3C" w:rsidP="00EF3EA4">
            <w:pPr>
              <w:rPr>
                <w:rFonts w:ascii="Arial" w:hAnsi="Arial" w:cs="Arial"/>
                <w:sz w:val="20"/>
                <w:szCs w:val="20"/>
              </w:rPr>
            </w:pPr>
            <w:r w:rsidRPr="00FD09BF">
              <w:rPr>
                <w:rFonts w:ascii="Arial" w:hAnsi="Arial" w:cs="Arial"/>
                <w:sz w:val="20"/>
                <w:szCs w:val="20"/>
              </w:rPr>
              <w:t>- - Loại sử dụng cho phương tiện bay</w:t>
            </w:r>
          </w:p>
        </w:tc>
        <w:tc>
          <w:tcPr>
            <w:tcW w:w="1161" w:type="pct"/>
          </w:tcPr>
          <w:p w14:paraId="28E6A8A0"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1163E2E3" w14:textId="77777777" w:rsidTr="00DC764E">
        <w:tc>
          <w:tcPr>
            <w:tcW w:w="628" w:type="pct"/>
            <w:gridSpan w:val="2"/>
          </w:tcPr>
          <w:p w14:paraId="2E318277" w14:textId="77777777" w:rsidR="00EA4B3C" w:rsidRPr="00FD09BF" w:rsidRDefault="00EA4B3C" w:rsidP="00EF3EA4">
            <w:pPr>
              <w:rPr>
                <w:rFonts w:ascii="Arial" w:hAnsi="Arial" w:cs="Arial"/>
                <w:sz w:val="20"/>
                <w:szCs w:val="20"/>
              </w:rPr>
            </w:pPr>
            <w:r w:rsidRPr="00FD09BF">
              <w:rPr>
                <w:rFonts w:ascii="Arial" w:hAnsi="Arial" w:cs="Arial"/>
                <w:sz w:val="20"/>
                <w:szCs w:val="20"/>
              </w:rPr>
              <w:t>4012.19</w:t>
            </w:r>
          </w:p>
        </w:tc>
        <w:tc>
          <w:tcPr>
            <w:tcW w:w="3211" w:type="pct"/>
          </w:tcPr>
          <w:p w14:paraId="3C66D12B"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tcPr>
          <w:p w14:paraId="4F733277"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3EBCF9CF" w14:textId="77777777" w:rsidTr="00DC764E">
        <w:tc>
          <w:tcPr>
            <w:tcW w:w="628" w:type="pct"/>
            <w:gridSpan w:val="2"/>
          </w:tcPr>
          <w:p w14:paraId="4003E845" w14:textId="77777777" w:rsidR="00EA4B3C" w:rsidRPr="00FD09BF" w:rsidRDefault="00EA4B3C" w:rsidP="00EF3EA4">
            <w:pPr>
              <w:rPr>
                <w:rFonts w:ascii="Arial" w:hAnsi="Arial" w:cs="Arial"/>
                <w:sz w:val="20"/>
                <w:szCs w:val="20"/>
              </w:rPr>
            </w:pPr>
            <w:r w:rsidRPr="00FD09BF">
              <w:rPr>
                <w:rFonts w:ascii="Arial" w:hAnsi="Arial" w:cs="Arial"/>
                <w:sz w:val="20"/>
                <w:szCs w:val="20"/>
              </w:rPr>
              <w:t>4012.20</w:t>
            </w:r>
          </w:p>
        </w:tc>
        <w:tc>
          <w:tcPr>
            <w:tcW w:w="3211" w:type="pct"/>
          </w:tcPr>
          <w:p w14:paraId="70F275AE" w14:textId="77777777" w:rsidR="00EA4B3C" w:rsidRPr="00FD09BF" w:rsidRDefault="00EA4B3C" w:rsidP="00EF3EA4">
            <w:pPr>
              <w:rPr>
                <w:rFonts w:ascii="Arial" w:hAnsi="Arial" w:cs="Arial"/>
                <w:sz w:val="20"/>
                <w:szCs w:val="20"/>
              </w:rPr>
            </w:pPr>
            <w:r w:rsidRPr="00FD09BF">
              <w:rPr>
                <w:rFonts w:ascii="Arial" w:hAnsi="Arial" w:cs="Arial"/>
                <w:sz w:val="20"/>
                <w:szCs w:val="20"/>
              </w:rPr>
              <w:t>- Lốp loại bơm hơi đã qua sử dụng:</w:t>
            </w:r>
          </w:p>
        </w:tc>
        <w:tc>
          <w:tcPr>
            <w:tcW w:w="1161" w:type="pct"/>
          </w:tcPr>
          <w:p w14:paraId="20999384"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406CC780" w14:textId="77777777" w:rsidTr="00DC764E">
        <w:tc>
          <w:tcPr>
            <w:tcW w:w="628" w:type="pct"/>
            <w:gridSpan w:val="2"/>
          </w:tcPr>
          <w:p w14:paraId="72C83F48" w14:textId="77777777" w:rsidR="00EA4B3C" w:rsidRPr="00FD09BF" w:rsidRDefault="00EA4B3C" w:rsidP="00EF3EA4">
            <w:pPr>
              <w:rPr>
                <w:rFonts w:ascii="Arial" w:hAnsi="Arial" w:cs="Arial"/>
                <w:sz w:val="20"/>
                <w:szCs w:val="20"/>
              </w:rPr>
            </w:pPr>
            <w:r w:rsidRPr="00FD09BF">
              <w:rPr>
                <w:rFonts w:ascii="Arial" w:hAnsi="Arial" w:cs="Arial"/>
                <w:sz w:val="20"/>
                <w:szCs w:val="20"/>
              </w:rPr>
              <w:t>4012.90</w:t>
            </w:r>
          </w:p>
        </w:tc>
        <w:tc>
          <w:tcPr>
            <w:tcW w:w="3211" w:type="pct"/>
          </w:tcPr>
          <w:p w14:paraId="07309922" w14:textId="77777777" w:rsidR="00EA4B3C" w:rsidRPr="00FD09BF" w:rsidRDefault="00EA4B3C" w:rsidP="00EF3EA4">
            <w:pPr>
              <w:rPr>
                <w:rFonts w:ascii="Arial" w:hAnsi="Arial" w:cs="Arial"/>
                <w:sz w:val="20"/>
                <w:szCs w:val="20"/>
              </w:rPr>
            </w:pPr>
            <w:r w:rsidRPr="00FD09BF">
              <w:rPr>
                <w:rFonts w:ascii="Arial" w:hAnsi="Arial" w:cs="Arial"/>
                <w:sz w:val="20"/>
                <w:szCs w:val="20"/>
              </w:rPr>
              <w:t>- Loại khác:</w:t>
            </w:r>
          </w:p>
        </w:tc>
        <w:tc>
          <w:tcPr>
            <w:tcW w:w="1161" w:type="pct"/>
          </w:tcPr>
          <w:p w14:paraId="6E6F5716"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45BE4F6F" w14:textId="77777777" w:rsidTr="00DC764E">
        <w:tc>
          <w:tcPr>
            <w:tcW w:w="628" w:type="pct"/>
            <w:gridSpan w:val="2"/>
          </w:tcPr>
          <w:p w14:paraId="282E518B" w14:textId="77777777" w:rsidR="00EA4B3C" w:rsidRPr="00FD09BF" w:rsidRDefault="00EA4B3C" w:rsidP="00EF3EA4">
            <w:pPr>
              <w:rPr>
                <w:rFonts w:ascii="Arial" w:hAnsi="Arial" w:cs="Arial"/>
                <w:b/>
                <w:sz w:val="20"/>
                <w:szCs w:val="20"/>
              </w:rPr>
            </w:pPr>
            <w:r w:rsidRPr="00FD09BF">
              <w:rPr>
                <w:rFonts w:ascii="Arial" w:hAnsi="Arial" w:cs="Arial"/>
                <w:b/>
                <w:sz w:val="20"/>
                <w:szCs w:val="20"/>
              </w:rPr>
              <w:t>40.13</w:t>
            </w:r>
          </w:p>
        </w:tc>
        <w:tc>
          <w:tcPr>
            <w:tcW w:w="3211" w:type="pct"/>
          </w:tcPr>
          <w:p w14:paraId="13FB0562" w14:textId="77777777" w:rsidR="00EA4B3C" w:rsidRPr="00FD09BF" w:rsidRDefault="00EA4B3C" w:rsidP="00EF3EA4">
            <w:pPr>
              <w:rPr>
                <w:rFonts w:ascii="Arial" w:hAnsi="Arial" w:cs="Arial"/>
                <w:b/>
                <w:sz w:val="20"/>
                <w:szCs w:val="20"/>
              </w:rPr>
            </w:pPr>
            <w:r w:rsidRPr="00FD09BF">
              <w:rPr>
                <w:rFonts w:ascii="Arial" w:hAnsi="Arial" w:cs="Arial"/>
                <w:b/>
                <w:sz w:val="20"/>
                <w:szCs w:val="20"/>
              </w:rPr>
              <w:t>Săm các loại, bằng cao su.</w:t>
            </w:r>
          </w:p>
        </w:tc>
        <w:tc>
          <w:tcPr>
            <w:tcW w:w="1161" w:type="pct"/>
          </w:tcPr>
          <w:p w14:paraId="200A49CF"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027CA664" w14:textId="77777777" w:rsidTr="00DC764E">
        <w:tc>
          <w:tcPr>
            <w:tcW w:w="628" w:type="pct"/>
            <w:gridSpan w:val="2"/>
          </w:tcPr>
          <w:p w14:paraId="30FA28DF" w14:textId="77777777" w:rsidR="00EA4B3C" w:rsidRPr="00FD09BF" w:rsidRDefault="00EA4B3C" w:rsidP="00EF3EA4">
            <w:pPr>
              <w:rPr>
                <w:rFonts w:ascii="Arial" w:hAnsi="Arial" w:cs="Arial"/>
                <w:sz w:val="20"/>
                <w:szCs w:val="20"/>
              </w:rPr>
            </w:pPr>
            <w:r w:rsidRPr="00FD09BF">
              <w:rPr>
                <w:rFonts w:ascii="Arial" w:hAnsi="Arial" w:cs="Arial"/>
                <w:sz w:val="20"/>
                <w:szCs w:val="20"/>
              </w:rPr>
              <w:t>4013.10</w:t>
            </w:r>
          </w:p>
        </w:tc>
        <w:tc>
          <w:tcPr>
            <w:tcW w:w="3211" w:type="pct"/>
          </w:tcPr>
          <w:p w14:paraId="07FEBACC" w14:textId="77777777" w:rsidR="00EA4B3C" w:rsidRPr="00FD09BF" w:rsidRDefault="00EA4B3C" w:rsidP="00EF3EA4">
            <w:pPr>
              <w:rPr>
                <w:rFonts w:ascii="Arial" w:hAnsi="Arial" w:cs="Arial"/>
                <w:sz w:val="20"/>
                <w:szCs w:val="20"/>
              </w:rPr>
            </w:pPr>
            <w:r w:rsidRPr="00FD09BF">
              <w:rPr>
                <w:rFonts w:ascii="Arial" w:hAnsi="Arial" w:cs="Arial"/>
                <w:sz w:val="20"/>
                <w:szCs w:val="20"/>
              </w:rPr>
              <w:t xml:space="preserve">- Loại dùng cho ô tô con (motor car) (kể cả ô tô chở người có khoang chở hành lý chung (station wagons) và ô tô đua), ô tô khách </w:t>
            </w:r>
            <w:r w:rsidRPr="00FD09BF">
              <w:rPr>
                <w:rFonts w:ascii="Arial" w:hAnsi="Arial" w:cs="Arial"/>
                <w:sz w:val="20"/>
                <w:szCs w:val="20"/>
                <w:vertAlign w:val="superscript"/>
              </w:rPr>
              <w:t>(1)</w:t>
            </w:r>
            <w:r w:rsidRPr="00FD09BF">
              <w:rPr>
                <w:rFonts w:ascii="Arial" w:hAnsi="Arial" w:cs="Arial"/>
                <w:sz w:val="20"/>
                <w:szCs w:val="20"/>
              </w:rPr>
              <w:t xml:space="preserve"> hoặc ô tô chở hàng:</w:t>
            </w:r>
          </w:p>
        </w:tc>
        <w:tc>
          <w:tcPr>
            <w:tcW w:w="1161" w:type="pct"/>
          </w:tcPr>
          <w:p w14:paraId="5250D809"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44518E9A" w14:textId="77777777" w:rsidTr="00DC764E">
        <w:tc>
          <w:tcPr>
            <w:tcW w:w="628" w:type="pct"/>
            <w:gridSpan w:val="2"/>
          </w:tcPr>
          <w:p w14:paraId="03080AFF" w14:textId="77777777" w:rsidR="00EA4B3C" w:rsidRPr="00FD09BF" w:rsidRDefault="00EA4B3C" w:rsidP="00EF3EA4">
            <w:pPr>
              <w:rPr>
                <w:rFonts w:ascii="Arial" w:hAnsi="Arial" w:cs="Arial"/>
                <w:sz w:val="20"/>
                <w:szCs w:val="20"/>
              </w:rPr>
            </w:pPr>
            <w:r w:rsidRPr="00FD09BF">
              <w:rPr>
                <w:rFonts w:ascii="Arial" w:hAnsi="Arial" w:cs="Arial"/>
                <w:sz w:val="20"/>
                <w:szCs w:val="20"/>
              </w:rPr>
              <w:t>4013.20</w:t>
            </w:r>
          </w:p>
        </w:tc>
        <w:tc>
          <w:tcPr>
            <w:tcW w:w="3211" w:type="pct"/>
          </w:tcPr>
          <w:p w14:paraId="669A82BF" w14:textId="77777777" w:rsidR="00EA4B3C" w:rsidRPr="00FD09BF" w:rsidRDefault="00EA4B3C" w:rsidP="00EF3EA4">
            <w:pPr>
              <w:rPr>
                <w:rFonts w:ascii="Arial" w:hAnsi="Arial" w:cs="Arial"/>
                <w:sz w:val="20"/>
                <w:szCs w:val="20"/>
              </w:rPr>
            </w:pPr>
            <w:r w:rsidRPr="00FD09BF">
              <w:rPr>
                <w:rFonts w:ascii="Arial" w:hAnsi="Arial" w:cs="Arial"/>
                <w:sz w:val="20"/>
                <w:szCs w:val="20"/>
              </w:rPr>
              <w:t>- Loại dùng cho xe đạp</w:t>
            </w:r>
          </w:p>
        </w:tc>
        <w:tc>
          <w:tcPr>
            <w:tcW w:w="1161" w:type="pct"/>
          </w:tcPr>
          <w:p w14:paraId="5096CD5F"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7D8F237B" w14:textId="77777777" w:rsidTr="00DC764E">
        <w:tc>
          <w:tcPr>
            <w:tcW w:w="628" w:type="pct"/>
            <w:gridSpan w:val="2"/>
          </w:tcPr>
          <w:p w14:paraId="07D882AA" w14:textId="77777777" w:rsidR="00EA4B3C" w:rsidRPr="00FD09BF" w:rsidRDefault="00EA4B3C" w:rsidP="00EF3EA4">
            <w:pPr>
              <w:rPr>
                <w:rFonts w:ascii="Arial" w:hAnsi="Arial" w:cs="Arial"/>
                <w:sz w:val="20"/>
                <w:szCs w:val="20"/>
              </w:rPr>
            </w:pPr>
            <w:r w:rsidRPr="00FD09BF">
              <w:rPr>
                <w:rFonts w:ascii="Arial" w:hAnsi="Arial" w:cs="Arial"/>
                <w:sz w:val="20"/>
                <w:szCs w:val="20"/>
              </w:rPr>
              <w:t>4013.90</w:t>
            </w:r>
          </w:p>
        </w:tc>
        <w:tc>
          <w:tcPr>
            <w:tcW w:w="3211" w:type="pct"/>
          </w:tcPr>
          <w:p w14:paraId="181969A2" w14:textId="77777777" w:rsidR="00EA4B3C" w:rsidRPr="00FD09BF" w:rsidRDefault="00EA4B3C" w:rsidP="00EF3EA4">
            <w:pPr>
              <w:rPr>
                <w:rFonts w:ascii="Arial" w:hAnsi="Arial" w:cs="Arial"/>
                <w:sz w:val="20"/>
                <w:szCs w:val="20"/>
              </w:rPr>
            </w:pPr>
            <w:r w:rsidRPr="00FD09BF">
              <w:rPr>
                <w:rFonts w:ascii="Arial" w:hAnsi="Arial" w:cs="Arial"/>
                <w:sz w:val="20"/>
                <w:szCs w:val="20"/>
              </w:rPr>
              <w:t>- Loại khác:</w:t>
            </w:r>
          </w:p>
        </w:tc>
        <w:tc>
          <w:tcPr>
            <w:tcW w:w="1161" w:type="pct"/>
          </w:tcPr>
          <w:p w14:paraId="21F63655"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7EF5C1FD" w14:textId="77777777" w:rsidTr="00DC764E">
        <w:tc>
          <w:tcPr>
            <w:tcW w:w="628" w:type="pct"/>
            <w:gridSpan w:val="2"/>
          </w:tcPr>
          <w:p w14:paraId="77512642" w14:textId="77777777" w:rsidR="00EA4B3C" w:rsidRPr="00FD09BF" w:rsidRDefault="00EA4B3C" w:rsidP="00EF3EA4">
            <w:pPr>
              <w:rPr>
                <w:rFonts w:ascii="Arial" w:hAnsi="Arial" w:cs="Arial"/>
                <w:b/>
                <w:sz w:val="20"/>
                <w:szCs w:val="20"/>
              </w:rPr>
            </w:pPr>
            <w:r w:rsidRPr="00FD09BF">
              <w:rPr>
                <w:rFonts w:ascii="Arial" w:hAnsi="Arial" w:cs="Arial"/>
                <w:b/>
                <w:sz w:val="20"/>
                <w:szCs w:val="20"/>
              </w:rPr>
              <w:t>40.14</w:t>
            </w:r>
          </w:p>
        </w:tc>
        <w:tc>
          <w:tcPr>
            <w:tcW w:w="3211" w:type="pct"/>
          </w:tcPr>
          <w:p w14:paraId="7F35A67D" w14:textId="77777777" w:rsidR="00EA4B3C" w:rsidRPr="00FD09BF" w:rsidRDefault="00EA4B3C" w:rsidP="00EF3EA4">
            <w:pPr>
              <w:rPr>
                <w:rFonts w:ascii="Arial" w:hAnsi="Arial" w:cs="Arial"/>
                <w:b/>
                <w:sz w:val="20"/>
                <w:szCs w:val="20"/>
              </w:rPr>
            </w:pPr>
            <w:r w:rsidRPr="00FD09BF">
              <w:rPr>
                <w:rFonts w:ascii="Arial" w:hAnsi="Arial" w:cs="Arial"/>
                <w:b/>
                <w:sz w:val="20"/>
                <w:szCs w:val="20"/>
              </w:rPr>
              <w:t>Sản phẩm vệ sinh hoặc y tế (kể cả núm vú cao su), bằng cao su lưu hóa trừ cao su cứng, có hoặc không kèm theo các phụ kiện để ghép nối bằng cao su cứng.</w:t>
            </w:r>
          </w:p>
        </w:tc>
        <w:tc>
          <w:tcPr>
            <w:tcW w:w="1161" w:type="pct"/>
          </w:tcPr>
          <w:p w14:paraId="4840F4A2"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1DABA4B4" w14:textId="77777777" w:rsidTr="00DC764E">
        <w:tc>
          <w:tcPr>
            <w:tcW w:w="628" w:type="pct"/>
            <w:gridSpan w:val="2"/>
          </w:tcPr>
          <w:p w14:paraId="352010A1" w14:textId="77777777" w:rsidR="00EA4B3C" w:rsidRPr="00FD09BF" w:rsidRDefault="00EA4B3C" w:rsidP="00EF3EA4">
            <w:pPr>
              <w:rPr>
                <w:rFonts w:ascii="Arial" w:hAnsi="Arial" w:cs="Arial"/>
                <w:sz w:val="20"/>
                <w:szCs w:val="20"/>
              </w:rPr>
            </w:pPr>
            <w:r w:rsidRPr="00FD09BF">
              <w:rPr>
                <w:rFonts w:ascii="Arial" w:hAnsi="Arial" w:cs="Arial"/>
                <w:sz w:val="20"/>
                <w:szCs w:val="20"/>
              </w:rPr>
              <w:t>4014.10</w:t>
            </w:r>
          </w:p>
        </w:tc>
        <w:tc>
          <w:tcPr>
            <w:tcW w:w="3211" w:type="pct"/>
          </w:tcPr>
          <w:p w14:paraId="2A2AC4EF" w14:textId="77777777" w:rsidR="00EA4B3C" w:rsidRPr="00FD09BF" w:rsidRDefault="00EA4B3C" w:rsidP="00EF3EA4">
            <w:pPr>
              <w:rPr>
                <w:rFonts w:ascii="Arial" w:hAnsi="Arial" w:cs="Arial"/>
                <w:sz w:val="20"/>
                <w:szCs w:val="20"/>
              </w:rPr>
            </w:pPr>
            <w:r w:rsidRPr="00FD09BF">
              <w:rPr>
                <w:rFonts w:ascii="Arial" w:hAnsi="Arial" w:cs="Arial"/>
                <w:sz w:val="20"/>
                <w:szCs w:val="20"/>
              </w:rPr>
              <w:t>- Bao tránh thai</w:t>
            </w:r>
          </w:p>
        </w:tc>
        <w:tc>
          <w:tcPr>
            <w:tcW w:w="1161" w:type="pct"/>
          </w:tcPr>
          <w:p w14:paraId="45D1D380"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7E32FF53" w14:textId="77777777" w:rsidTr="00DC764E">
        <w:tc>
          <w:tcPr>
            <w:tcW w:w="628" w:type="pct"/>
            <w:gridSpan w:val="2"/>
          </w:tcPr>
          <w:p w14:paraId="5CDA40A4" w14:textId="77777777" w:rsidR="00EA4B3C" w:rsidRPr="00FD09BF" w:rsidRDefault="00EA4B3C" w:rsidP="00EF3EA4">
            <w:pPr>
              <w:rPr>
                <w:rFonts w:ascii="Arial" w:hAnsi="Arial" w:cs="Arial"/>
                <w:sz w:val="20"/>
                <w:szCs w:val="20"/>
              </w:rPr>
            </w:pPr>
            <w:r w:rsidRPr="00FD09BF">
              <w:rPr>
                <w:rFonts w:ascii="Arial" w:hAnsi="Arial" w:cs="Arial"/>
                <w:sz w:val="20"/>
                <w:szCs w:val="20"/>
              </w:rPr>
              <w:t>4014.90</w:t>
            </w:r>
          </w:p>
        </w:tc>
        <w:tc>
          <w:tcPr>
            <w:tcW w:w="3211" w:type="pct"/>
          </w:tcPr>
          <w:p w14:paraId="3BEEB6B5" w14:textId="77777777" w:rsidR="00EA4B3C" w:rsidRPr="00FD09BF" w:rsidRDefault="00EA4B3C" w:rsidP="00EF3EA4">
            <w:pPr>
              <w:rPr>
                <w:rFonts w:ascii="Arial" w:hAnsi="Arial" w:cs="Arial"/>
                <w:sz w:val="20"/>
                <w:szCs w:val="20"/>
              </w:rPr>
            </w:pPr>
            <w:r w:rsidRPr="00FD09BF">
              <w:rPr>
                <w:rFonts w:ascii="Arial" w:hAnsi="Arial" w:cs="Arial"/>
                <w:sz w:val="20"/>
                <w:szCs w:val="20"/>
              </w:rPr>
              <w:t>- Loại khác:</w:t>
            </w:r>
          </w:p>
        </w:tc>
        <w:tc>
          <w:tcPr>
            <w:tcW w:w="1161" w:type="pct"/>
          </w:tcPr>
          <w:p w14:paraId="4FE42382"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6DACFAD8" w14:textId="77777777" w:rsidTr="00DC764E">
        <w:tc>
          <w:tcPr>
            <w:tcW w:w="628" w:type="pct"/>
            <w:gridSpan w:val="2"/>
          </w:tcPr>
          <w:p w14:paraId="057A0FD6" w14:textId="77777777" w:rsidR="00EA4B3C" w:rsidRPr="00FD09BF" w:rsidRDefault="00EA4B3C" w:rsidP="00EF3EA4">
            <w:pPr>
              <w:rPr>
                <w:rFonts w:ascii="Arial" w:hAnsi="Arial" w:cs="Arial"/>
                <w:b/>
                <w:sz w:val="20"/>
                <w:szCs w:val="20"/>
              </w:rPr>
            </w:pPr>
            <w:r w:rsidRPr="00FD09BF">
              <w:rPr>
                <w:rFonts w:ascii="Arial" w:hAnsi="Arial" w:cs="Arial"/>
                <w:b/>
                <w:sz w:val="20"/>
                <w:szCs w:val="20"/>
              </w:rPr>
              <w:t>40.15</w:t>
            </w:r>
          </w:p>
        </w:tc>
        <w:tc>
          <w:tcPr>
            <w:tcW w:w="3211" w:type="pct"/>
          </w:tcPr>
          <w:p w14:paraId="36BE41CF" w14:textId="77777777" w:rsidR="00EA4B3C" w:rsidRPr="00FD09BF" w:rsidRDefault="00EA4B3C" w:rsidP="00EF3EA4">
            <w:pPr>
              <w:rPr>
                <w:rFonts w:ascii="Arial" w:hAnsi="Arial" w:cs="Arial"/>
                <w:b/>
                <w:sz w:val="20"/>
                <w:szCs w:val="20"/>
              </w:rPr>
            </w:pPr>
            <w:r w:rsidRPr="00FD09BF">
              <w:rPr>
                <w:rFonts w:ascii="Arial" w:hAnsi="Arial" w:cs="Arial"/>
                <w:b/>
                <w:sz w:val="20"/>
                <w:szCs w:val="20"/>
              </w:rPr>
              <w:t>Sản phẩm may mặc và đồ phụ trợ may mặc (kể cả găng tay, găng hở ngón và găng bao tay), dùng cho mọi mục đích, bằng cao su lưu hóa trừ cao su cứng.</w:t>
            </w:r>
          </w:p>
        </w:tc>
        <w:tc>
          <w:tcPr>
            <w:tcW w:w="1161" w:type="pct"/>
          </w:tcPr>
          <w:p w14:paraId="3BEF7D76"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718C197B" w14:textId="77777777" w:rsidTr="00DC764E">
        <w:tc>
          <w:tcPr>
            <w:tcW w:w="628" w:type="pct"/>
            <w:gridSpan w:val="2"/>
          </w:tcPr>
          <w:p w14:paraId="20202EA6"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11" w:type="pct"/>
          </w:tcPr>
          <w:p w14:paraId="0DAA6BA7" w14:textId="77777777" w:rsidR="00EA4B3C" w:rsidRPr="00FD09BF" w:rsidRDefault="00EA4B3C" w:rsidP="00EF3EA4">
            <w:pPr>
              <w:rPr>
                <w:rFonts w:ascii="Arial" w:hAnsi="Arial" w:cs="Arial"/>
                <w:sz w:val="20"/>
                <w:szCs w:val="20"/>
              </w:rPr>
            </w:pPr>
            <w:r w:rsidRPr="00FD09BF">
              <w:rPr>
                <w:rFonts w:ascii="Arial" w:hAnsi="Arial" w:cs="Arial"/>
                <w:sz w:val="20"/>
                <w:szCs w:val="20"/>
              </w:rPr>
              <w:t>- Găng tay, găng tay hở ngón và găng bao tay:</w:t>
            </w:r>
          </w:p>
        </w:tc>
        <w:tc>
          <w:tcPr>
            <w:tcW w:w="1161" w:type="pct"/>
          </w:tcPr>
          <w:p w14:paraId="5DF094DF"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62F20297" w14:textId="77777777" w:rsidTr="00DC764E">
        <w:tc>
          <w:tcPr>
            <w:tcW w:w="628" w:type="pct"/>
            <w:gridSpan w:val="2"/>
          </w:tcPr>
          <w:p w14:paraId="26BA8829" w14:textId="77777777" w:rsidR="00EA4B3C" w:rsidRPr="00FD09BF" w:rsidRDefault="00EA4B3C" w:rsidP="00EF3EA4">
            <w:pPr>
              <w:rPr>
                <w:rFonts w:ascii="Arial" w:hAnsi="Arial" w:cs="Arial"/>
                <w:sz w:val="20"/>
                <w:szCs w:val="20"/>
                <w:lang w:val="en-US"/>
              </w:rPr>
            </w:pPr>
            <w:r w:rsidRPr="00FD09BF">
              <w:rPr>
                <w:rFonts w:ascii="Arial" w:hAnsi="Arial" w:cs="Arial"/>
                <w:sz w:val="20"/>
                <w:szCs w:val="20"/>
              </w:rPr>
              <w:t>4015.1</w:t>
            </w:r>
            <w:r w:rsidRPr="00FD09BF">
              <w:rPr>
                <w:rFonts w:ascii="Arial" w:hAnsi="Arial" w:cs="Arial"/>
                <w:sz w:val="20"/>
                <w:szCs w:val="20"/>
                <w:lang w:val="en-US"/>
              </w:rPr>
              <w:t>2</w:t>
            </w:r>
          </w:p>
        </w:tc>
        <w:tc>
          <w:tcPr>
            <w:tcW w:w="3211" w:type="pct"/>
          </w:tcPr>
          <w:p w14:paraId="5D0645C3" w14:textId="77777777" w:rsidR="00EA4B3C" w:rsidRPr="00FD09BF" w:rsidRDefault="00EA4B3C" w:rsidP="00EF3EA4">
            <w:pPr>
              <w:rPr>
                <w:rFonts w:ascii="Arial" w:hAnsi="Arial" w:cs="Arial"/>
                <w:sz w:val="20"/>
                <w:szCs w:val="20"/>
                <w:lang w:val="en-US"/>
              </w:rPr>
            </w:pPr>
            <w:r w:rsidRPr="00FD09BF">
              <w:rPr>
                <w:rFonts w:ascii="Arial" w:hAnsi="Arial" w:cs="Arial"/>
                <w:sz w:val="20"/>
                <w:szCs w:val="20"/>
              </w:rPr>
              <w:t xml:space="preserve">- - </w:t>
            </w:r>
            <w:r w:rsidRPr="00FD09BF">
              <w:rPr>
                <w:rFonts w:ascii="Arial" w:hAnsi="Arial" w:cs="Arial"/>
                <w:sz w:val="20"/>
                <w:szCs w:val="20"/>
                <w:lang w:val="en-US"/>
              </w:rPr>
              <w:t>Loại dùng cho các mục đích y tế, phẫu thuật, nha khoa hoặc thú y:</w:t>
            </w:r>
          </w:p>
        </w:tc>
        <w:tc>
          <w:tcPr>
            <w:tcW w:w="1161" w:type="pct"/>
          </w:tcPr>
          <w:p w14:paraId="54AF44DF"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18F06C84" w14:textId="77777777" w:rsidTr="00DC764E">
        <w:tc>
          <w:tcPr>
            <w:tcW w:w="628" w:type="pct"/>
            <w:gridSpan w:val="2"/>
          </w:tcPr>
          <w:p w14:paraId="795A440D" w14:textId="77777777" w:rsidR="00EA4B3C" w:rsidRPr="00FD09BF" w:rsidRDefault="00EA4B3C" w:rsidP="00EF3EA4">
            <w:pPr>
              <w:rPr>
                <w:rFonts w:ascii="Arial" w:hAnsi="Arial" w:cs="Arial"/>
                <w:sz w:val="20"/>
                <w:szCs w:val="20"/>
              </w:rPr>
            </w:pPr>
            <w:r w:rsidRPr="00FD09BF">
              <w:rPr>
                <w:rFonts w:ascii="Arial" w:hAnsi="Arial" w:cs="Arial"/>
                <w:sz w:val="20"/>
                <w:szCs w:val="20"/>
              </w:rPr>
              <w:t>4015.19</w:t>
            </w:r>
          </w:p>
        </w:tc>
        <w:tc>
          <w:tcPr>
            <w:tcW w:w="3211" w:type="pct"/>
          </w:tcPr>
          <w:p w14:paraId="16F1A7D4"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tcPr>
          <w:p w14:paraId="4FC0224B"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638D2A39" w14:textId="77777777" w:rsidTr="00DC764E">
        <w:tc>
          <w:tcPr>
            <w:tcW w:w="628" w:type="pct"/>
            <w:gridSpan w:val="2"/>
          </w:tcPr>
          <w:p w14:paraId="5A7FD28D" w14:textId="77777777" w:rsidR="00EA4B3C" w:rsidRPr="00FD09BF" w:rsidRDefault="00EA4B3C" w:rsidP="00EF3EA4">
            <w:pPr>
              <w:rPr>
                <w:rFonts w:ascii="Arial" w:hAnsi="Arial" w:cs="Arial"/>
                <w:sz w:val="20"/>
                <w:szCs w:val="20"/>
              </w:rPr>
            </w:pPr>
            <w:r w:rsidRPr="00FD09BF">
              <w:rPr>
                <w:rFonts w:ascii="Arial" w:hAnsi="Arial" w:cs="Arial"/>
                <w:sz w:val="20"/>
                <w:szCs w:val="20"/>
              </w:rPr>
              <w:t>4015.90</w:t>
            </w:r>
          </w:p>
        </w:tc>
        <w:tc>
          <w:tcPr>
            <w:tcW w:w="3211" w:type="pct"/>
          </w:tcPr>
          <w:p w14:paraId="74BD59D0" w14:textId="77777777" w:rsidR="00EA4B3C" w:rsidRPr="00FD09BF" w:rsidRDefault="00EA4B3C" w:rsidP="00EF3EA4">
            <w:pPr>
              <w:rPr>
                <w:rFonts w:ascii="Arial" w:hAnsi="Arial" w:cs="Arial"/>
                <w:sz w:val="20"/>
                <w:szCs w:val="20"/>
              </w:rPr>
            </w:pPr>
            <w:r w:rsidRPr="00FD09BF">
              <w:rPr>
                <w:rFonts w:ascii="Arial" w:hAnsi="Arial" w:cs="Arial"/>
                <w:sz w:val="20"/>
                <w:szCs w:val="20"/>
              </w:rPr>
              <w:t>- Loại khác:</w:t>
            </w:r>
          </w:p>
        </w:tc>
        <w:tc>
          <w:tcPr>
            <w:tcW w:w="1161" w:type="pct"/>
          </w:tcPr>
          <w:p w14:paraId="1F2B84AA"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2FD088F7" w14:textId="77777777" w:rsidTr="00DC764E">
        <w:tc>
          <w:tcPr>
            <w:tcW w:w="628" w:type="pct"/>
            <w:gridSpan w:val="2"/>
          </w:tcPr>
          <w:p w14:paraId="3999BCF3" w14:textId="77777777" w:rsidR="00EA4B3C" w:rsidRPr="00FD09BF" w:rsidRDefault="00EA4B3C" w:rsidP="00EF3EA4">
            <w:pPr>
              <w:rPr>
                <w:rFonts w:ascii="Arial" w:hAnsi="Arial" w:cs="Arial"/>
                <w:b/>
                <w:sz w:val="20"/>
                <w:szCs w:val="20"/>
              </w:rPr>
            </w:pPr>
            <w:r w:rsidRPr="00FD09BF">
              <w:rPr>
                <w:rFonts w:ascii="Arial" w:hAnsi="Arial" w:cs="Arial"/>
                <w:b/>
                <w:sz w:val="20"/>
                <w:szCs w:val="20"/>
              </w:rPr>
              <w:t>40.16</w:t>
            </w:r>
          </w:p>
        </w:tc>
        <w:tc>
          <w:tcPr>
            <w:tcW w:w="3211" w:type="pct"/>
          </w:tcPr>
          <w:p w14:paraId="59F293DD" w14:textId="77777777" w:rsidR="00EA4B3C" w:rsidRPr="00FD09BF" w:rsidRDefault="00EA4B3C" w:rsidP="00EF3EA4">
            <w:pPr>
              <w:rPr>
                <w:rFonts w:ascii="Arial" w:hAnsi="Arial" w:cs="Arial"/>
                <w:b/>
                <w:sz w:val="20"/>
                <w:szCs w:val="20"/>
              </w:rPr>
            </w:pPr>
            <w:r w:rsidRPr="00FD09BF">
              <w:rPr>
                <w:rFonts w:ascii="Arial" w:hAnsi="Arial" w:cs="Arial"/>
                <w:b/>
                <w:sz w:val="20"/>
                <w:szCs w:val="20"/>
              </w:rPr>
              <w:t>Các sản phẩm khác bằng cao su lưu hóa trừ cao su cứng.</w:t>
            </w:r>
          </w:p>
        </w:tc>
        <w:tc>
          <w:tcPr>
            <w:tcW w:w="1161" w:type="pct"/>
          </w:tcPr>
          <w:p w14:paraId="4A1F5A1B"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5B41E2C4" w14:textId="77777777" w:rsidTr="00DC764E">
        <w:tc>
          <w:tcPr>
            <w:tcW w:w="628" w:type="pct"/>
            <w:gridSpan w:val="2"/>
          </w:tcPr>
          <w:p w14:paraId="6E232652" w14:textId="77777777" w:rsidR="00EA4B3C" w:rsidRPr="00FD09BF" w:rsidRDefault="00EA4B3C" w:rsidP="00EF3EA4">
            <w:pPr>
              <w:rPr>
                <w:rFonts w:ascii="Arial" w:hAnsi="Arial" w:cs="Arial"/>
                <w:sz w:val="20"/>
                <w:szCs w:val="20"/>
              </w:rPr>
            </w:pPr>
            <w:r w:rsidRPr="00FD09BF">
              <w:rPr>
                <w:rFonts w:ascii="Arial" w:hAnsi="Arial" w:cs="Arial"/>
                <w:sz w:val="20"/>
                <w:szCs w:val="20"/>
              </w:rPr>
              <w:t>4016.10</w:t>
            </w:r>
          </w:p>
        </w:tc>
        <w:tc>
          <w:tcPr>
            <w:tcW w:w="3211" w:type="pct"/>
          </w:tcPr>
          <w:p w14:paraId="558219A4" w14:textId="77777777" w:rsidR="00EA4B3C" w:rsidRPr="00FD09BF" w:rsidRDefault="00EA4B3C" w:rsidP="00EF3EA4">
            <w:pPr>
              <w:rPr>
                <w:rFonts w:ascii="Arial" w:hAnsi="Arial" w:cs="Arial"/>
                <w:sz w:val="20"/>
                <w:szCs w:val="20"/>
              </w:rPr>
            </w:pPr>
            <w:r w:rsidRPr="00FD09BF">
              <w:rPr>
                <w:rFonts w:ascii="Arial" w:hAnsi="Arial" w:cs="Arial"/>
                <w:sz w:val="20"/>
                <w:szCs w:val="20"/>
              </w:rPr>
              <w:t>- Từ cao su xốp:</w:t>
            </w:r>
          </w:p>
        </w:tc>
        <w:tc>
          <w:tcPr>
            <w:tcW w:w="1161" w:type="pct"/>
          </w:tcPr>
          <w:p w14:paraId="7B1E7A2C"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742A865A" w14:textId="77777777" w:rsidTr="00DC764E">
        <w:tc>
          <w:tcPr>
            <w:tcW w:w="628" w:type="pct"/>
            <w:gridSpan w:val="2"/>
          </w:tcPr>
          <w:p w14:paraId="09A571EB"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11" w:type="pct"/>
          </w:tcPr>
          <w:p w14:paraId="2B0FE963" w14:textId="77777777" w:rsidR="00EA4B3C" w:rsidRPr="00FD09BF" w:rsidRDefault="00EA4B3C" w:rsidP="00EF3EA4">
            <w:pPr>
              <w:rPr>
                <w:rFonts w:ascii="Arial" w:hAnsi="Arial" w:cs="Arial"/>
                <w:sz w:val="20"/>
                <w:szCs w:val="20"/>
              </w:rPr>
            </w:pPr>
            <w:r w:rsidRPr="00FD09BF">
              <w:rPr>
                <w:rFonts w:ascii="Arial" w:hAnsi="Arial" w:cs="Arial"/>
                <w:sz w:val="20"/>
                <w:szCs w:val="20"/>
              </w:rPr>
              <w:t>- Loại khác:</w:t>
            </w:r>
          </w:p>
        </w:tc>
        <w:tc>
          <w:tcPr>
            <w:tcW w:w="1161" w:type="pct"/>
          </w:tcPr>
          <w:p w14:paraId="1C794A77"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2D2118AB" w14:textId="77777777" w:rsidTr="00DC764E">
        <w:tc>
          <w:tcPr>
            <w:tcW w:w="628" w:type="pct"/>
            <w:gridSpan w:val="2"/>
          </w:tcPr>
          <w:p w14:paraId="1E7123B5" w14:textId="77777777" w:rsidR="00EA4B3C" w:rsidRPr="00FD09BF" w:rsidRDefault="00EA4B3C" w:rsidP="00EF3EA4">
            <w:pPr>
              <w:rPr>
                <w:rFonts w:ascii="Arial" w:hAnsi="Arial" w:cs="Arial"/>
                <w:sz w:val="20"/>
                <w:szCs w:val="20"/>
              </w:rPr>
            </w:pPr>
            <w:r w:rsidRPr="00FD09BF">
              <w:rPr>
                <w:rFonts w:ascii="Arial" w:hAnsi="Arial" w:cs="Arial"/>
                <w:sz w:val="20"/>
                <w:szCs w:val="20"/>
              </w:rPr>
              <w:t>4016.91</w:t>
            </w:r>
          </w:p>
        </w:tc>
        <w:tc>
          <w:tcPr>
            <w:tcW w:w="3211" w:type="pct"/>
          </w:tcPr>
          <w:p w14:paraId="757397B7" w14:textId="77777777" w:rsidR="00EA4B3C" w:rsidRPr="00FD09BF" w:rsidRDefault="00EA4B3C" w:rsidP="00EF3EA4">
            <w:pPr>
              <w:rPr>
                <w:rFonts w:ascii="Arial" w:hAnsi="Arial" w:cs="Arial"/>
                <w:sz w:val="20"/>
                <w:szCs w:val="20"/>
              </w:rPr>
            </w:pPr>
            <w:r w:rsidRPr="00FD09BF">
              <w:rPr>
                <w:rFonts w:ascii="Arial" w:hAnsi="Arial" w:cs="Arial"/>
                <w:sz w:val="20"/>
                <w:szCs w:val="20"/>
              </w:rPr>
              <w:t>- - Tấm phủ sàn và tấm, đệm trải sàn (mat):</w:t>
            </w:r>
          </w:p>
        </w:tc>
        <w:tc>
          <w:tcPr>
            <w:tcW w:w="1161" w:type="pct"/>
          </w:tcPr>
          <w:p w14:paraId="6E9033D3"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743792D3" w14:textId="77777777" w:rsidTr="00DC764E">
        <w:tc>
          <w:tcPr>
            <w:tcW w:w="628" w:type="pct"/>
            <w:gridSpan w:val="2"/>
          </w:tcPr>
          <w:p w14:paraId="69BC2B11" w14:textId="77777777" w:rsidR="00EA4B3C" w:rsidRPr="00FD09BF" w:rsidRDefault="00EA4B3C" w:rsidP="00EF3EA4">
            <w:pPr>
              <w:rPr>
                <w:rFonts w:ascii="Arial" w:hAnsi="Arial" w:cs="Arial"/>
                <w:sz w:val="20"/>
                <w:szCs w:val="20"/>
              </w:rPr>
            </w:pPr>
            <w:r w:rsidRPr="00FD09BF">
              <w:rPr>
                <w:rFonts w:ascii="Arial" w:hAnsi="Arial" w:cs="Arial"/>
                <w:sz w:val="20"/>
                <w:szCs w:val="20"/>
              </w:rPr>
              <w:t>4016.92</w:t>
            </w:r>
          </w:p>
        </w:tc>
        <w:tc>
          <w:tcPr>
            <w:tcW w:w="3211" w:type="pct"/>
          </w:tcPr>
          <w:p w14:paraId="72CD07EF" w14:textId="77777777" w:rsidR="00EA4B3C" w:rsidRPr="00FD09BF" w:rsidRDefault="00EA4B3C" w:rsidP="00EF3EA4">
            <w:pPr>
              <w:rPr>
                <w:rFonts w:ascii="Arial" w:hAnsi="Arial" w:cs="Arial"/>
                <w:sz w:val="20"/>
                <w:szCs w:val="20"/>
              </w:rPr>
            </w:pPr>
            <w:r w:rsidRPr="00FD09BF">
              <w:rPr>
                <w:rFonts w:ascii="Arial" w:hAnsi="Arial" w:cs="Arial"/>
                <w:sz w:val="20"/>
                <w:szCs w:val="20"/>
              </w:rPr>
              <w:t>- - Tẩy:</w:t>
            </w:r>
          </w:p>
        </w:tc>
        <w:tc>
          <w:tcPr>
            <w:tcW w:w="1161" w:type="pct"/>
          </w:tcPr>
          <w:p w14:paraId="3EB65715"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07C9E308" w14:textId="77777777" w:rsidTr="00DC764E">
        <w:tc>
          <w:tcPr>
            <w:tcW w:w="628" w:type="pct"/>
            <w:gridSpan w:val="2"/>
          </w:tcPr>
          <w:p w14:paraId="13088C76" w14:textId="77777777" w:rsidR="00EA4B3C" w:rsidRPr="00FD09BF" w:rsidRDefault="00EA4B3C" w:rsidP="00EF3EA4">
            <w:pPr>
              <w:rPr>
                <w:rFonts w:ascii="Arial" w:hAnsi="Arial" w:cs="Arial"/>
                <w:sz w:val="20"/>
                <w:szCs w:val="20"/>
              </w:rPr>
            </w:pPr>
            <w:r w:rsidRPr="00FD09BF">
              <w:rPr>
                <w:rFonts w:ascii="Arial" w:hAnsi="Arial" w:cs="Arial"/>
                <w:sz w:val="20"/>
                <w:szCs w:val="20"/>
              </w:rPr>
              <w:t>4016.93</w:t>
            </w:r>
          </w:p>
        </w:tc>
        <w:tc>
          <w:tcPr>
            <w:tcW w:w="3211" w:type="pct"/>
          </w:tcPr>
          <w:p w14:paraId="4A013C3F" w14:textId="77777777" w:rsidR="00EA4B3C" w:rsidRPr="00FD09BF" w:rsidRDefault="00EA4B3C" w:rsidP="00EF3EA4">
            <w:pPr>
              <w:rPr>
                <w:rFonts w:ascii="Arial" w:hAnsi="Arial" w:cs="Arial"/>
                <w:sz w:val="20"/>
                <w:szCs w:val="20"/>
              </w:rPr>
            </w:pPr>
            <w:r w:rsidRPr="00FD09BF">
              <w:rPr>
                <w:rFonts w:ascii="Arial" w:hAnsi="Arial" w:cs="Arial"/>
                <w:sz w:val="20"/>
                <w:szCs w:val="20"/>
              </w:rPr>
              <w:t>- - Miếng đệm, vòng đệm và các miếng chèn khác:</w:t>
            </w:r>
          </w:p>
        </w:tc>
        <w:tc>
          <w:tcPr>
            <w:tcW w:w="1161" w:type="pct"/>
          </w:tcPr>
          <w:p w14:paraId="2C710B43"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760C9A83" w14:textId="77777777" w:rsidTr="00DC764E">
        <w:tc>
          <w:tcPr>
            <w:tcW w:w="628" w:type="pct"/>
            <w:gridSpan w:val="2"/>
          </w:tcPr>
          <w:p w14:paraId="67176DA4" w14:textId="77777777" w:rsidR="00EA4B3C" w:rsidRPr="00FD09BF" w:rsidRDefault="00EA4B3C" w:rsidP="00EF3EA4">
            <w:pPr>
              <w:rPr>
                <w:rFonts w:ascii="Arial" w:hAnsi="Arial" w:cs="Arial"/>
                <w:sz w:val="20"/>
                <w:szCs w:val="20"/>
              </w:rPr>
            </w:pPr>
            <w:r w:rsidRPr="00FD09BF">
              <w:rPr>
                <w:rFonts w:ascii="Arial" w:hAnsi="Arial" w:cs="Arial"/>
                <w:sz w:val="20"/>
                <w:szCs w:val="20"/>
              </w:rPr>
              <w:t>4016.94</w:t>
            </w:r>
          </w:p>
        </w:tc>
        <w:tc>
          <w:tcPr>
            <w:tcW w:w="3211" w:type="pct"/>
          </w:tcPr>
          <w:p w14:paraId="08D60E37" w14:textId="77777777" w:rsidR="00EA4B3C" w:rsidRPr="00FD09BF" w:rsidRDefault="00EA4B3C" w:rsidP="00EF3EA4">
            <w:pPr>
              <w:rPr>
                <w:rFonts w:ascii="Arial" w:hAnsi="Arial" w:cs="Arial"/>
                <w:sz w:val="20"/>
                <w:szCs w:val="20"/>
              </w:rPr>
            </w:pPr>
            <w:r w:rsidRPr="00FD09BF">
              <w:rPr>
                <w:rFonts w:ascii="Arial" w:hAnsi="Arial" w:cs="Arial"/>
                <w:sz w:val="20"/>
                <w:szCs w:val="20"/>
              </w:rPr>
              <w:t>- - Đệm chống va cho tàu thuyền hoặc ụ tàu, có hoặc không thể bơm hơi</w:t>
            </w:r>
          </w:p>
        </w:tc>
        <w:tc>
          <w:tcPr>
            <w:tcW w:w="1161" w:type="pct"/>
          </w:tcPr>
          <w:p w14:paraId="16EBFB19"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07F5A8C3" w14:textId="77777777" w:rsidTr="00DC764E">
        <w:tc>
          <w:tcPr>
            <w:tcW w:w="628" w:type="pct"/>
            <w:gridSpan w:val="2"/>
          </w:tcPr>
          <w:p w14:paraId="5C9088C7" w14:textId="77777777" w:rsidR="00EA4B3C" w:rsidRPr="00FD09BF" w:rsidRDefault="00EA4B3C" w:rsidP="00EF3EA4">
            <w:pPr>
              <w:rPr>
                <w:rFonts w:ascii="Arial" w:hAnsi="Arial" w:cs="Arial"/>
                <w:sz w:val="20"/>
                <w:szCs w:val="20"/>
              </w:rPr>
            </w:pPr>
            <w:r w:rsidRPr="00FD09BF">
              <w:rPr>
                <w:rFonts w:ascii="Arial" w:hAnsi="Arial" w:cs="Arial"/>
                <w:sz w:val="20"/>
                <w:szCs w:val="20"/>
              </w:rPr>
              <w:t>4016.95</w:t>
            </w:r>
          </w:p>
        </w:tc>
        <w:tc>
          <w:tcPr>
            <w:tcW w:w="3211" w:type="pct"/>
          </w:tcPr>
          <w:p w14:paraId="2FDC176E" w14:textId="77777777" w:rsidR="00EA4B3C" w:rsidRPr="00FD09BF" w:rsidRDefault="00EA4B3C" w:rsidP="00EF3EA4">
            <w:pPr>
              <w:rPr>
                <w:rFonts w:ascii="Arial" w:hAnsi="Arial" w:cs="Arial"/>
                <w:sz w:val="20"/>
                <w:szCs w:val="20"/>
              </w:rPr>
            </w:pPr>
            <w:r w:rsidRPr="00FD09BF">
              <w:rPr>
                <w:rFonts w:ascii="Arial" w:hAnsi="Arial" w:cs="Arial"/>
                <w:sz w:val="20"/>
                <w:szCs w:val="20"/>
              </w:rPr>
              <w:t>- - Các sản phẩm có thể bơm hơi khác</w:t>
            </w:r>
          </w:p>
        </w:tc>
        <w:tc>
          <w:tcPr>
            <w:tcW w:w="1161" w:type="pct"/>
          </w:tcPr>
          <w:p w14:paraId="297BA856"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5DEA863B" w14:textId="77777777" w:rsidTr="00DC764E">
        <w:tc>
          <w:tcPr>
            <w:tcW w:w="628" w:type="pct"/>
            <w:gridSpan w:val="2"/>
          </w:tcPr>
          <w:p w14:paraId="7657F92F" w14:textId="77777777" w:rsidR="00EA4B3C" w:rsidRPr="00FD09BF" w:rsidRDefault="00EA4B3C" w:rsidP="00EF3EA4">
            <w:pPr>
              <w:rPr>
                <w:rFonts w:ascii="Arial" w:hAnsi="Arial" w:cs="Arial"/>
                <w:sz w:val="20"/>
                <w:szCs w:val="20"/>
              </w:rPr>
            </w:pPr>
            <w:r w:rsidRPr="00FD09BF">
              <w:rPr>
                <w:rFonts w:ascii="Arial" w:hAnsi="Arial" w:cs="Arial"/>
                <w:sz w:val="20"/>
                <w:szCs w:val="20"/>
              </w:rPr>
              <w:t>4016.99</w:t>
            </w:r>
          </w:p>
        </w:tc>
        <w:tc>
          <w:tcPr>
            <w:tcW w:w="3211" w:type="pct"/>
          </w:tcPr>
          <w:p w14:paraId="27FF70B1"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tcPr>
          <w:p w14:paraId="0D931071"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2C6D61F6" w14:textId="77777777" w:rsidTr="00DC764E">
        <w:tc>
          <w:tcPr>
            <w:tcW w:w="628" w:type="pct"/>
            <w:gridSpan w:val="2"/>
          </w:tcPr>
          <w:p w14:paraId="092C74B5" w14:textId="77777777" w:rsidR="00EA4B3C" w:rsidRPr="00FD09BF" w:rsidRDefault="00EA4B3C" w:rsidP="00EF3EA4">
            <w:pPr>
              <w:rPr>
                <w:rFonts w:ascii="Arial" w:hAnsi="Arial" w:cs="Arial"/>
                <w:b/>
                <w:sz w:val="20"/>
                <w:szCs w:val="20"/>
              </w:rPr>
            </w:pPr>
            <w:r w:rsidRPr="00FD09BF">
              <w:rPr>
                <w:rFonts w:ascii="Arial" w:hAnsi="Arial" w:cs="Arial"/>
                <w:b/>
                <w:sz w:val="20"/>
                <w:szCs w:val="20"/>
              </w:rPr>
              <w:t>4017.00</w:t>
            </w:r>
          </w:p>
        </w:tc>
        <w:tc>
          <w:tcPr>
            <w:tcW w:w="3211" w:type="pct"/>
          </w:tcPr>
          <w:p w14:paraId="0985ED1E" w14:textId="77777777" w:rsidR="00EA4B3C" w:rsidRPr="00FD09BF" w:rsidRDefault="00EA4B3C" w:rsidP="00EF3EA4">
            <w:pPr>
              <w:rPr>
                <w:rFonts w:ascii="Arial" w:hAnsi="Arial" w:cs="Arial"/>
                <w:b/>
                <w:sz w:val="20"/>
                <w:szCs w:val="20"/>
              </w:rPr>
            </w:pPr>
            <w:r w:rsidRPr="00FD09BF">
              <w:rPr>
                <w:rFonts w:ascii="Arial" w:hAnsi="Arial" w:cs="Arial"/>
                <w:b/>
                <w:sz w:val="20"/>
                <w:szCs w:val="20"/>
              </w:rPr>
              <w:t>Cao su cứng (ví dụ, ebonit) ở các dạng, kể cả phế liệu và phế thải; các sản phẩm bằng cao su cứng.</w:t>
            </w:r>
          </w:p>
        </w:tc>
        <w:tc>
          <w:tcPr>
            <w:tcW w:w="1161" w:type="pct"/>
          </w:tcPr>
          <w:p w14:paraId="71E65590"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071C284E" w14:textId="77777777" w:rsidTr="00DC764E">
        <w:tc>
          <w:tcPr>
            <w:tcW w:w="628" w:type="pct"/>
            <w:gridSpan w:val="2"/>
          </w:tcPr>
          <w:p w14:paraId="7B53DC87" w14:textId="77777777" w:rsidR="00EA4B3C" w:rsidRPr="00FD09BF" w:rsidRDefault="00EA4B3C" w:rsidP="00EF3EA4">
            <w:pPr>
              <w:rPr>
                <w:rFonts w:ascii="Arial" w:hAnsi="Arial" w:cs="Arial"/>
                <w:b/>
                <w:sz w:val="20"/>
                <w:szCs w:val="20"/>
              </w:rPr>
            </w:pPr>
            <w:r w:rsidRPr="00FD09BF">
              <w:rPr>
                <w:rFonts w:ascii="Arial" w:hAnsi="Arial" w:cs="Arial"/>
                <w:b/>
                <w:sz w:val="20"/>
                <w:szCs w:val="20"/>
              </w:rPr>
              <w:t>41.01</w:t>
            </w:r>
          </w:p>
        </w:tc>
        <w:tc>
          <w:tcPr>
            <w:tcW w:w="3211" w:type="pct"/>
          </w:tcPr>
          <w:p w14:paraId="5B400FCB" w14:textId="77777777" w:rsidR="00EA4B3C" w:rsidRPr="00FD09BF" w:rsidRDefault="00EA4B3C" w:rsidP="00EF3EA4">
            <w:pPr>
              <w:rPr>
                <w:rFonts w:ascii="Arial" w:hAnsi="Arial" w:cs="Arial"/>
                <w:b/>
                <w:sz w:val="20"/>
                <w:szCs w:val="20"/>
              </w:rPr>
            </w:pPr>
            <w:r w:rsidRPr="00FD09BF">
              <w:rPr>
                <w:rFonts w:ascii="Arial" w:hAnsi="Arial" w:cs="Arial"/>
                <w:b/>
                <w:sz w:val="20"/>
                <w:szCs w:val="20"/>
              </w:rPr>
              <w:t>Da sống của động vật họ trâu bò (kể cả trâu) hoặc động vật họ ngựa (tươi, hoặc muối, khô, ngâm vôi, axit hóa hoặc được bảo quản cách khác, nhưng chưa thuộc, chưa làm thành da giấy hoặc gia công thêm), đã hoặc chưa khử lông hoặc lạng xẻ.</w:t>
            </w:r>
          </w:p>
        </w:tc>
        <w:tc>
          <w:tcPr>
            <w:tcW w:w="1161" w:type="pct"/>
          </w:tcPr>
          <w:p w14:paraId="43AAB630"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6122A2DD" w14:textId="77777777" w:rsidTr="00DC764E">
        <w:tc>
          <w:tcPr>
            <w:tcW w:w="628" w:type="pct"/>
            <w:gridSpan w:val="2"/>
          </w:tcPr>
          <w:p w14:paraId="5E42FC25" w14:textId="77777777" w:rsidR="00EA4B3C" w:rsidRPr="00FD09BF" w:rsidRDefault="00EA4B3C" w:rsidP="00EF3EA4">
            <w:pPr>
              <w:rPr>
                <w:rFonts w:ascii="Arial" w:hAnsi="Arial" w:cs="Arial"/>
                <w:sz w:val="20"/>
                <w:szCs w:val="20"/>
              </w:rPr>
            </w:pPr>
            <w:r w:rsidRPr="00FD09BF">
              <w:rPr>
                <w:rFonts w:ascii="Arial" w:hAnsi="Arial" w:cs="Arial"/>
                <w:sz w:val="20"/>
                <w:szCs w:val="20"/>
              </w:rPr>
              <w:t>4101.20</w:t>
            </w:r>
          </w:p>
        </w:tc>
        <w:tc>
          <w:tcPr>
            <w:tcW w:w="3211" w:type="pct"/>
          </w:tcPr>
          <w:p w14:paraId="4AD0000A" w14:textId="77777777" w:rsidR="00EA4B3C" w:rsidRPr="00FD09BF" w:rsidRDefault="00EA4B3C" w:rsidP="00EF3EA4">
            <w:pPr>
              <w:rPr>
                <w:rFonts w:ascii="Arial" w:hAnsi="Arial" w:cs="Arial"/>
                <w:sz w:val="20"/>
                <w:szCs w:val="20"/>
              </w:rPr>
            </w:pPr>
            <w:r w:rsidRPr="00FD09BF">
              <w:rPr>
                <w:rFonts w:ascii="Arial" w:hAnsi="Arial" w:cs="Arial"/>
                <w:sz w:val="20"/>
                <w:szCs w:val="20"/>
              </w:rPr>
              <w:t>- Da sống nguyên con, chưa xẻ, trọng lượng da một con không quá 8 kg khi làm khô đơn giản, 10 kg khi muối khô, hoặc 16 kg ở dạng tươi, dạng muối ướt hoặc được bảo quản cách khác</w:t>
            </w:r>
          </w:p>
        </w:tc>
        <w:tc>
          <w:tcPr>
            <w:tcW w:w="1161" w:type="pct"/>
          </w:tcPr>
          <w:p w14:paraId="289E6F5A"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CC</w:t>
            </w:r>
          </w:p>
        </w:tc>
      </w:tr>
      <w:tr w:rsidR="00EA4B3C" w:rsidRPr="00FD09BF" w14:paraId="5F8BF6B4" w14:textId="77777777" w:rsidTr="00DC764E">
        <w:tc>
          <w:tcPr>
            <w:tcW w:w="628" w:type="pct"/>
            <w:gridSpan w:val="2"/>
          </w:tcPr>
          <w:p w14:paraId="08CEE9F4" w14:textId="77777777" w:rsidR="00EA4B3C" w:rsidRPr="00FD09BF" w:rsidRDefault="00EA4B3C" w:rsidP="00EF3EA4">
            <w:pPr>
              <w:rPr>
                <w:rFonts w:ascii="Arial" w:hAnsi="Arial" w:cs="Arial"/>
                <w:sz w:val="20"/>
                <w:szCs w:val="20"/>
              </w:rPr>
            </w:pPr>
            <w:r w:rsidRPr="00FD09BF">
              <w:rPr>
                <w:rFonts w:ascii="Arial" w:hAnsi="Arial" w:cs="Arial"/>
                <w:sz w:val="20"/>
                <w:szCs w:val="20"/>
              </w:rPr>
              <w:t>4101.50</w:t>
            </w:r>
          </w:p>
        </w:tc>
        <w:tc>
          <w:tcPr>
            <w:tcW w:w="3211" w:type="pct"/>
          </w:tcPr>
          <w:p w14:paraId="04F1FE2D" w14:textId="77777777" w:rsidR="00EA4B3C" w:rsidRPr="00FD09BF" w:rsidRDefault="00EA4B3C" w:rsidP="00EF3EA4">
            <w:pPr>
              <w:rPr>
                <w:rFonts w:ascii="Arial" w:hAnsi="Arial" w:cs="Arial"/>
                <w:sz w:val="20"/>
                <w:szCs w:val="20"/>
              </w:rPr>
            </w:pPr>
            <w:r w:rsidRPr="00FD09BF">
              <w:rPr>
                <w:rFonts w:ascii="Arial" w:hAnsi="Arial" w:cs="Arial"/>
                <w:sz w:val="20"/>
                <w:szCs w:val="20"/>
              </w:rPr>
              <w:t>- Da sống nguyên con, khối lượng trên 16 kg</w:t>
            </w:r>
          </w:p>
        </w:tc>
        <w:tc>
          <w:tcPr>
            <w:tcW w:w="1161" w:type="pct"/>
          </w:tcPr>
          <w:p w14:paraId="52B0B13B"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CC</w:t>
            </w:r>
          </w:p>
        </w:tc>
      </w:tr>
      <w:tr w:rsidR="00EA4B3C" w:rsidRPr="00FD09BF" w14:paraId="53381794" w14:textId="77777777" w:rsidTr="00DC764E">
        <w:tc>
          <w:tcPr>
            <w:tcW w:w="628" w:type="pct"/>
            <w:gridSpan w:val="2"/>
          </w:tcPr>
          <w:p w14:paraId="1784422B" w14:textId="77777777" w:rsidR="00EA4B3C" w:rsidRPr="00FD09BF" w:rsidRDefault="00EA4B3C" w:rsidP="00EF3EA4">
            <w:pPr>
              <w:rPr>
                <w:rFonts w:ascii="Arial" w:hAnsi="Arial" w:cs="Arial"/>
                <w:sz w:val="20"/>
                <w:szCs w:val="20"/>
              </w:rPr>
            </w:pPr>
            <w:r w:rsidRPr="00FD09BF">
              <w:rPr>
                <w:rFonts w:ascii="Arial" w:hAnsi="Arial" w:cs="Arial"/>
                <w:sz w:val="20"/>
                <w:szCs w:val="20"/>
              </w:rPr>
              <w:t>4101.90</w:t>
            </w:r>
          </w:p>
        </w:tc>
        <w:tc>
          <w:tcPr>
            <w:tcW w:w="3211" w:type="pct"/>
          </w:tcPr>
          <w:p w14:paraId="47EB18E1" w14:textId="77777777" w:rsidR="00EA4B3C" w:rsidRPr="00FD09BF" w:rsidRDefault="00EA4B3C" w:rsidP="00EF3EA4">
            <w:pPr>
              <w:rPr>
                <w:rFonts w:ascii="Arial" w:hAnsi="Arial" w:cs="Arial"/>
                <w:sz w:val="20"/>
                <w:szCs w:val="20"/>
              </w:rPr>
            </w:pPr>
            <w:r w:rsidRPr="00FD09BF">
              <w:rPr>
                <w:rFonts w:ascii="Arial" w:hAnsi="Arial" w:cs="Arial"/>
                <w:sz w:val="20"/>
                <w:szCs w:val="20"/>
              </w:rPr>
              <w:t>- Loại khác, kể cả da mông, khuỷu và bụng:</w:t>
            </w:r>
          </w:p>
        </w:tc>
        <w:tc>
          <w:tcPr>
            <w:tcW w:w="1161" w:type="pct"/>
          </w:tcPr>
          <w:p w14:paraId="21263E7D"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CC</w:t>
            </w:r>
          </w:p>
        </w:tc>
      </w:tr>
      <w:tr w:rsidR="00EA4B3C" w:rsidRPr="00FD09BF" w14:paraId="675014DD" w14:textId="77777777" w:rsidTr="00DC764E">
        <w:tc>
          <w:tcPr>
            <w:tcW w:w="628" w:type="pct"/>
            <w:gridSpan w:val="2"/>
          </w:tcPr>
          <w:p w14:paraId="29ED5E43" w14:textId="77777777" w:rsidR="00EA4B3C" w:rsidRPr="00FD09BF" w:rsidRDefault="00EA4B3C" w:rsidP="00EF3EA4">
            <w:pPr>
              <w:rPr>
                <w:rFonts w:ascii="Arial" w:hAnsi="Arial" w:cs="Arial"/>
                <w:b/>
                <w:sz w:val="20"/>
                <w:szCs w:val="20"/>
              </w:rPr>
            </w:pPr>
            <w:r w:rsidRPr="00FD09BF">
              <w:rPr>
                <w:rFonts w:ascii="Arial" w:hAnsi="Arial" w:cs="Arial"/>
                <w:b/>
                <w:sz w:val="20"/>
                <w:szCs w:val="20"/>
              </w:rPr>
              <w:t>41.02</w:t>
            </w:r>
          </w:p>
        </w:tc>
        <w:tc>
          <w:tcPr>
            <w:tcW w:w="3211" w:type="pct"/>
          </w:tcPr>
          <w:p w14:paraId="1245ED7C" w14:textId="77777777" w:rsidR="00EA4B3C" w:rsidRPr="00FD09BF" w:rsidRDefault="00EA4B3C" w:rsidP="00EF3EA4">
            <w:pPr>
              <w:rPr>
                <w:rFonts w:ascii="Arial" w:hAnsi="Arial" w:cs="Arial"/>
                <w:b/>
                <w:sz w:val="20"/>
                <w:szCs w:val="20"/>
              </w:rPr>
            </w:pPr>
            <w:r w:rsidRPr="00FD09BF">
              <w:rPr>
                <w:rFonts w:ascii="Arial" w:hAnsi="Arial" w:cs="Arial"/>
                <w:b/>
                <w:sz w:val="20"/>
                <w:szCs w:val="20"/>
              </w:rPr>
              <w:t>Da sống của cừu hoặc cừu non (tươi, hoặc muối, khô, ngâm vôi, axit hóa hoặc được bảo quản cách khác, nhưng chưa thuộc, chưa làm thành da giấy hoặc gia công thêm), có hoặc không còn lông hoặc lạng xẻ, trừ các loại đã ghi ở Chú giải 1(c) của Chương này.</w:t>
            </w:r>
          </w:p>
        </w:tc>
        <w:tc>
          <w:tcPr>
            <w:tcW w:w="1161" w:type="pct"/>
          </w:tcPr>
          <w:p w14:paraId="1FB469EB"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2AC9EBA8" w14:textId="77777777" w:rsidTr="00DC764E">
        <w:tc>
          <w:tcPr>
            <w:tcW w:w="628" w:type="pct"/>
            <w:gridSpan w:val="2"/>
          </w:tcPr>
          <w:p w14:paraId="063D60D8" w14:textId="77777777" w:rsidR="00EA4B3C" w:rsidRPr="00FD09BF" w:rsidRDefault="00EA4B3C" w:rsidP="00EF3EA4">
            <w:pPr>
              <w:rPr>
                <w:rFonts w:ascii="Arial" w:hAnsi="Arial" w:cs="Arial"/>
                <w:sz w:val="20"/>
                <w:szCs w:val="20"/>
              </w:rPr>
            </w:pPr>
            <w:r w:rsidRPr="00FD09BF">
              <w:rPr>
                <w:rFonts w:ascii="Arial" w:hAnsi="Arial" w:cs="Arial"/>
                <w:sz w:val="20"/>
                <w:szCs w:val="20"/>
              </w:rPr>
              <w:t>4102.10</w:t>
            </w:r>
          </w:p>
        </w:tc>
        <w:tc>
          <w:tcPr>
            <w:tcW w:w="3211" w:type="pct"/>
          </w:tcPr>
          <w:p w14:paraId="7BB8E9ED" w14:textId="77777777" w:rsidR="00EA4B3C" w:rsidRPr="00FD09BF" w:rsidRDefault="00EA4B3C" w:rsidP="00EF3EA4">
            <w:pPr>
              <w:rPr>
                <w:rFonts w:ascii="Arial" w:hAnsi="Arial" w:cs="Arial"/>
                <w:sz w:val="20"/>
                <w:szCs w:val="20"/>
              </w:rPr>
            </w:pPr>
            <w:r w:rsidRPr="00FD09BF">
              <w:rPr>
                <w:rFonts w:ascii="Arial" w:hAnsi="Arial" w:cs="Arial"/>
                <w:sz w:val="20"/>
                <w:szCs w:val="20"/>
              </w:rPr>
              <w:t>- Loại còn lông</w:t>
            </w:r>
          </w:p>
        </w:tc>
        <w:tc>
          <w:tcPr>
            <w:tcW w:w="1161" w:type="pct"/>
          </w:tcPr>
          <w:p w14:paraId="7FF3106C"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CC</w:t>
            </w:r>
          </w:p>
        </w:tc>
      </w:tr>
      <w:tr w:rsidR="00EA4B3C" w:rsidRPr="00FD09BF" w14:paraId="28721FED" w14:textId="77777777" w:rsidTr="00DC764E">
        <w:tc>
          <w:tcPr>
            <w:tcW w:w="628" w:type="pct"/>
            <w:gridSpan w:val="2"/>
          </w:tcPr>
          <w:p w14:paraId="1F625F94"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11" w:type="pct"/>
          </w:tcPr>
          <w:p w14:paraId="1BF9788D" w14:textId="77777777" w:rsidR="00EA4B3C" w:rsidRPr="00FD09BF" w:rsidRDefault="00EA4B3C" w:rsidP="00EF3EA4">
            <w:pPr>
              <w:rPr>
                <w:rFonts w:ascii="Arial" w:hAnsi="Arial" w:cs="Arial"/>
                <w:sz w:val="20"/>
                <w:szCs w:val="20"/>
              </w:rPr>
            </w:pPr>
            <w:r w:rsidRPr="00FD09BF">
              <w:rPr>
                <w:rFonts w:ascii="Arial" w:hAnsi="Arial" w:cs="Arial"/>
                <w:sz w:val="20"/>
                <w:szCs w:val="20"/>
              </w:rPr>
              <w:t>- Loại không còn lông:</w:t>
            </w:r>
          </w:p>
        </w:tc>
        <w:tc>
          <w:tcPr>
            <w:tcW w:w="1161" w:type="pct"/>
          </w:tcPr>
          <w:p w14:paraId="4C926D26"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4FCD9C28" w14:textId="77777777" w:rsidTr="00DC764E">
        <w:tc>
          <w:tcPr>
            <w:tcW w:w="628" w:type="pct"/>
            <w:gridSpan w:val="2"/>
          </w:tcPr>
          <w:p w14:paraId="3D3F87C3" w14:textId="77777777" w:rsidR="00EA4B3C" w:rsidRPr="00FD09BF" w:rsidRDefault="00EA4B3C" w:rsidP="00EF3EA4">
            <w:pPr>
              <w:rPr>
                <w:rFonts w:ascii="Arial" w:hAnsi="Arial" w:cs="Arial"/>
                <w:sz w:val="20"/>
                <w:szCs w:val="20"/>
              </w:rPr>
            </w:pPr>
            <w:r w:rsidRPr="00FD09BF">
              <w:rPr>
                <w:rFonts w:ascii="Arial" w:hAnsi="Arial" w:cs="Arial"/>
                <w:sz w:val="20"/>
                <w:szCs w:val="20"/>
              </w:rPr>
              <w:t>4102.21</w:t>
            </w:r>
          </w:p>
        </w:tc>
        <w:tc>
          <w:tcPr>
            <w:tcW w:w="3211" w:type="pct"/>
          </w:tcPr>
          <w:p w14:paraId="49481450" w14:textId="77777777" w:rsidR="00EA4B3C" w:rsidRPr="00FD09BF" w:rsidRDefault="00EA4B3C" w:rsidP="00EF3EA4">
            <w:pPr>
              <w:rPr>
                <w:rFonts w:ascii="Arial" w:hAnsi="Arial" w:cs="Arial"/>
                <w:sz w:val="20"/>
                <w:szCs w:val="20"/>
              </w:rPr>
            </w:pPr>
            <w:r w:rsidRPr="00FD09BF">
              <w:rPr>
                <w:rFonts w:ascii="Arial" w:hAnsi="Arial" w:cs="Arial"/>
                <w:sz w:val="20"/>
                <w:szCs w:val="20"/>
              </w:rPr>
              <w:t>- - Đã được axit hóa</w:t>
            </w:r>
          </w:p>
        </w:tc>
        <w:tc>
          <w:tcPr>
            <w:tcW w:w="1161" w:type="pct"/>
          </w:tcPr>
          <w:p w14:paraId="6D401E0C"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CC</w:t>
            </w:r>
          </w:p>
        </w:tc>
      </w:tr>
      <w:tr w:rsidR="00EA4B3C" w:rsidRPr="00FD09BF" w14:paraId="663F7AEE" w14:textId="77777777" w:rsidTr="00DC764E">
        <w:tc>
          <w:tcPr>
            <w:tcW w:w="628" w:type="pct"/>
            <w:gridSpan w:val="2"/>
          </w:tcPr>
          <w:p w14:paraId="1DEC96A8" w14:textId="77777777" w:rsidR="00EA4B3C" w:rsidRPr="00FD09BF" w:rsidRDefault="00EA4B3C" w:rsidP="00EF3EA4">
            <w:pPr>
              <w:rPr>
                <w:rFonts w:ascii="Arial" w:hAnsi="Arial" w:cs="Arial"/>
                <w:sz w:val="20"/>
                <w:szCs w:val="20"/>
              </w:rPr>
            </w:pPr>
            <w:r w:rsidRPr="00FD09BF">
              <w:rPr>
                <w:rFonts w:ascii="Arial" w:hAnsi="Arial" w:cs="Arial"/>
                <w:sz w:val="20"/>
                <w:szCs w:val="20"/>
              </w:rPr>
              <w:t>4102.29</w:t>
            </w:r>
          </w:p>
        </w:tc>
        <w:tc>
          <w:tcPr>
            <w:tcW w:w="3211" w:type="pct"/>
          </w:tcPr>
          <w:p w14:paraId="185C62A1"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tcPr>
          <w:p w14:paraId="2B408BC9"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CC</w:t>
            </w:r>
          </w:p>
        </w:tc>
      </w:tr>
      <w:tr w:rsidR="00EA4B3C" w:rsidRPr="00FD09BF" w14:paraId="3CA12B70" w14:textId="77777777" w:rsidTr="00DC764E">
        <w:tc>
          <w:tcPr>
            <w:tcW w:w="628" w:type="pct"/>
            <w:gridSpan w:val="2"/>
          </w:tcPr>
          <w:p w14:paraId="2C5BDF4B" w14:textId="77777777" w:rsidR="00EA4B3C" w:rsidRPr="00FD09BF" w:rsidRDefault="00EA4B3C" w:rsidP="00EF3EA4">
            <w:pPr>
              <w:rPr>
                <w:rFonts w:ascii="Arial" w:hAnsi="Arial" w:cs="Arial"/>
                <w:b/>
                <w:sz w:val="20"/>
                <w:szCs w:val="20"/>
              </w:rPr>
            </w:pPr>
            <w:r w:rsidRPr="00FD09BF">
              <w:rPr>
                <w:rFonts w:ascii="Arial" w:hAnsi="Arial" w:cs="Arial"/>
                <w:b/>
                <w:sz w:val="20"/>
                <w:szCs w:val="20"/>
              </w:rPr>
              <w:t>41.03</w:t>
            </w:r>
          </w:p>
        </w:tc>
        <w:tc>
          <w:tcPr>
            <w:tcW w:w="3211" w:type="pct"/>
          </w:tcPr>
          <w:p w14:paraId="5B920A20" w14:textId="77777777" w:rsidR="00EA4B3C" w:rsidRPr="00FD09BF" w:rsidRDefault="00EA4B3C" w:rsidP="00EF3EA4">
            <w:pPr>
              <w:rPr>
                <w:rFonts w:ascii="Arial" w:hAnsi="Arial" w:cs="Arial"/>
                <w:b/>
                <w:sz w:val="20"/>
                <w:szCs w:val="20"/>
              </w:rPr>
            </w:pPr>
            <w:r w:rsidRPr="00FD09BF">
              <w:rPr>
                <w:rFonts w:ascii="Arial" w:hAnsi="Arial" w:cs="Arial"/>
                <w:b/>
                <w:sz w:val="20"/>
                <w:szCs w:val="20"/>
              </w:rPr>
              <w:t>Da sống của loài động vật khác (tươi, hoặc muối, khô, ngâm vôi, axit hóa hoặc được bảo quản cách khác, nhưng chưa thuộc, chưa làm thành da giấy hoặc gia công thêm), đã hoặc chưa khử lông hoặc lạng xẻ, trừ các loại đã loại trừ trong Chú giải 1(b) hoặc 1(c) của Chương này.</w:t>
            </w:r>
          </w:p>
        </w:tc>
        <w:tc>
          <w:tcPr>
            <w:tcW w:w="1161" w:type="pct"/>
          </w:tcPr>
          <w:p w14:paraId="0C9B4B37"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7F73937E" w14:textId="77777777" w:rsidTr="00DC764E">
        <w:tc>
          <w:tcPr>
            <w:tcW w:w="628" w:type="pct"/>
            <w:gridSpan w:val="2"/>
          </w:tcPr>
          <w:p w14:paraId="0E0C32D8" w14:textId="77777777" w:rsidR="00EA4B3C" w:rsidRPr="00FD09BF" w:rsidRDefault="00EA4B3C" w:rsidP="00EF3EA4">
            <w:pPr>
              <w:rPr>
                <w:rFonts w:ascii="Arial" w:hAnsi="Arial" w:cs="Arial"/>
                <w:sz w:val="20"/>
                <w:szCs w:val="20"/>
              </w:rPr>
            </w:pPr>
            <w:r w:rsidRPr="00FD09BF">
              <w:rPr>
                <w:rFonts w:ascii="Arial" w:hAnsi="Arial" w:cs="Arial"/>
                <w:sz w:val="20"/>
                <w:szCs w:val="20"/>
              </w:rPr>
              <w:t>4103.20</w:t>
            </w:r>
          </w:p>
        </w:tc>
        <w:tc>
          <w:tcPr>
            <w:tcW w:w="3211" w:type="pct"/>
          </w:tcPr>
          <w:p w14:paraId="05074311" w14:textId="77777777" w:rsidR="00EA4B3C" w:rsidRPr="00FD09BF" w:rsidRDefault="00EA4B3C" w:rsidP="00EF3EA4">
            <w:pPr>
              <w:rPr>
                <w:rFonts w:ascii="Arial" w:hAnsi="Arial" w:cs="Arial"/>
                <w:sz w:val="20"/>
                <w:szCs w:val="20"/>
              </w:rPr>
            </w:pPr>
            <w:r w:rsidRPr="00FD09BF">
              <w:rPr>
                <w:rFonts w:ascii="Arial" w:hAnsi="Arial" w:cs="Arial"/>
                <w:sz w:val="20"/>
                <w:szCs w:val="20"/>
              </w:rPr>
              <w:t>- Của loài bò sát</w:t>
            </w:r>
          </w:p>
        </w:tc>
        <w:tc>
          <w:tcPr>
            <w:tcW w:w="1161" w:type="pct"/>
          </w:tcPr>
          <w:p w14:paraId="02A4984E"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CC</w:t>
            </w:r>
          </w:p>
        </w:tc>
      </w:tr>
      <w:tr w:rsidR="00EA4B3C" w:rsidRPr="00FD09BF" w14:paraId="721ACDFC" w14:textId="77777777" w:rsidTr="00DC764E">
        <w:tc>
          <w:tcPr>
            <w:tcW w:w="628" w:type="pct"/>
            <w:gridSpan w:val="2"/>
          </w:tcPr>
          <w:p w14:paraId="0FEE3A98" w14:textId="77777777" w:rsidR="00EA4B3C" w:rsidRPr="00FD09BF" w:rsidRDefault="00EA4B3C" w:rsidP="00EF3EA4">
            <w:pPr>
              <w:rPr>
                <w:rFonts w:ascii="Arial" w:hAnsi="Arial" w:cs="Arial"/>
                <w:sz w:val="20"/>
                <w:szCs w:val="20"/>
              </w:rPr>
            </w:pPr>
            <w:r w:rsidRPr="00FD09BF">
              <w:rPr>
                <w:rFonts w:ascii="Arial" w:hAnsi="Arial" w:cs="Arial"/>
                <w:sz w:val="20"/>
                <w:szCs w:val="20"/>
              </w:rPr>
              <w:t>4103.30</w:t>
            </w:r>
          </w:p>
        </w:tc>
        <w:tc>
          <w:tcPr>
            <w:tcW w:w="3211" w:type="pct"/>
          </w:tcPr>
          <w:p w14:paraId="414AA053" w14:textId="77777777" w:rsidR="00EA4B3C" w:rsidRPr="00FD09BF" w:rsidRDefault="00EA4B3C" w:rsidP="00EF3EA4">
            <w:pPr>
              <w:rPr>
                <w:rFonts w:ascii="Arial" w:hAnsi="Arial" w:cs="Arial"/>
                <w:sz w:val="20"/>
                <w:szCs w:val="20"/>
              </w:rPr>
            </w:pPr>
            <w:r w:rsidRPr="00FD09BF">
              <w:rPr>
                <w:rFonts w:ascii="Arial" w:hAnsi="Arial" w:cs="Arial"/>
                <w:sz w:val="20"/>
                <w:szCs w:val="20"/>
              </w:rPr>
              <w:t>- Của lợn</w:t>
            </w:r>
          </w:p>
        </w:tc>
        <w:tc>
          <w:tcPr>
            <w:tcW w:w="1161" w:type="pct"/>
          </w:tcPr>
          <w:p w14:paraId="66F57873"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CC</w:t>
            </w:r>
          </w:p>
        </w:tc>
      </w:tr>
      <w:tr w:rsidR="00EA4B3C" w:rsidRPr="00FD09BF" w14:paraId="62AEE1E0" w14:textId="77777777" w:rsidTr="00DC764E">
        <w:tc>
          <w:tcPr>
            <w:tcW w:w="628" w:type="pct"/>
            <w:gridSpan w:val="2"/>
          </w:tcPr>
          <w:p w14:paraId="095D2035" w14:textId="77777777" w:rsidR="00EA4B3C" w:rsidRPr="00FD09BF" w:rsidRDefault="00EA4B3C" w:rsidP="00EF3EA4">
            <w:pPr>
              <w:rPr>
                <w:rFonts w:ascii="Arial" w:hAnsi="Arial" w:cs="Arial"/>
                <w:sz w:val="20"/>
                <w:szCs w:val="20"/>
              </w:rPr>
            </w:pPr>
            <w:r w:rsidRPr="00FD09BF">
              <w:rPr>
                <w:rFonts w:ascii="Arial" w:hAnsi="Arial" w:cs="Arial"/>
                <w:sz w:val="20"/>
                <w:szCs w:val="20"/>
              </w:rPr>
              <w:t>4103.90</w:t>
            </w:r>
          </w:p>
        </w:tc>
        <w:tc>
          <w:tcPr>
            <w:tcW w:w="3211" w:type="pct"/>
          </w:tcPr>
          <w:p w14:paraId="54A934D8" w14:textId="77777777" w:rsidR="00EA4B3C" w:rsidRPr="00FD09BF" w:rsidRDefault="00EA4B3C" w:rsidP="00EF3EA4">
            <w:pPr>
              <w:rPr>
                <w:rFonts w:ascii="Arial" w:hAnsi="Arial" w:cs="Arial"/>
                <w:sz w:val="20"/>
                <w:szCs w:val="20"/>
              </w:rPr>
            </w:pPr>
            <w:r w:rsidRPr="00FD09BF">
              <w:rPr>
                <w:rFonts w:ascii="Arial" w:hAnsi="Arial" w:cs="Arial"/>
                <w:sz w:val="20"/>
                <w:szCs w:val="20"/>
              </w:rPr>
              <w:t>- Loại khác</w:t>
            </w:r>
          </w:p>
        </w:tc>
        <w:tc>
          <w:tcPr>
            <w:tcW w:w="1161" w:type="pct"/>
          </w:tcPr>
          <w:p w14:paraId="7A5D2705"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CC</w:t>
            </w:r>
          </w:p>
        </w:tc>
      </w:tr>
      <w:tr w:rsidR="00EA4B3C" w:rsidRPr="00FD09BF" w14:paraId="4776DDF7" w14:textId="77777777" w:rsidTr="00DC764E">
        <w:tc>
          <w:tcPr>
            <w:tcW w:w="628" w:type="pct"/>
            <w:gridSpan w:val="2"/>
          </w:tcPr>
          <w:p w14:paraId="6A1C4057" w14:textId="77777777" w:rsidR="00EA4B3C" w:rsidRPr="00FD09BF" w:rsidRDefault="00EA4B3C" w:rsidP="00EF3EA4">
            <w:pPr>
              <w:rPr>
                <w:rFonts w:ascii="Arial" w:hAnsi="Arial" w:cs="Arial"/>
                <w:b/>
                <w:sz w:val="20"/>
                <w:szCs w:val="20"/>
              </w:rPr>
            </w:pPr>
            <w:r w:rsidRPr="00FD09BF">
              <w:rPr>
                <w:rFonts w:ascii="Arial" w:hAnsi="Arial" w:cs="Arial"/>
                <w:b/>
                <w:sz w:val="20"/>
                <w:szCs w:val="20"/>
              </w:rPr>
              <w:t>41.04</w:t>
            </w:r>
          </w:p>
        </w:tc>
        <w:tc>
          <w:tcPr>
            <w:tcW w:w="3211" w:type="pct"/>
          </w:tcPr>
          <w:p w14:paraId="58DD2E02" w14:textId="77777777" w:rsidR="00EA4B3C" w:rsidRPr="00FD09BF" w:rsidRDefault="00EA4B3C" w:rsidP="00EF3EA4">
            <w:pPr>
              <w:rPr>
                <w:rFonts w:ascii="Arial" w:hAnsi="Arial" w:cs="Arial"/>
                <w:b/>
                <w:sz w:val="20"/>
                <w:szCs w:val="20"/>
              </w:rPr>
            </w:pPr>
            <w:r w:rsidRPr="00FD09BF">
              <w:rPr>
                <w:rFonts w:ascii="Arial" w:hAnsi="Arial" w:cs="Arial"/>
                <w:b/>
                <w:sz w:val="20"/>
                <w:szCs w:val="20"/>
              </w:rPr>
              <w:t>Da thuộc hoặc da mộc của động vật họ trâu bò (kể cả trâu) hoặc động vật họ ngựa, không có lông, đã hoặc chưa lạng xẻ, nhưng chưa được gia công thêm.</w:t>
            </w:r>
          </w:p>
        </w:tc>
        <w:tc>
          <w:tcPr>
            <w:tcW w:w="1161" w:type="pct"/>
          </w:tcPr>
          <w:p w14:paraId="383AEBDA"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12DFF429" w14:textId="77777777" w:rsidTr="00DC764E">
        <w:tc>
          <w:tcPr>
            <w:tcW w:w="628" w:type="pct"/>
            <w:gridSpan w:val="2"/>
          </w:tcPr>
          <w:p w14:paraId="362E296B"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11" w:type="pct"/>
          </w:tcPr>
          <w:p w14:paraId="23F7BBCC" w14:textId="77777777" w:rsidR="00EA4B3C" w:rsidRPr="00FD09BF" w:rsidRDefault="00EA4B3C" w:rsidP="00EF3EA4">
            <w:pPr>
              <w:rPr>
                <w:rFonts w:ascii="Arial" w:hAnsi="Arial" w:cs="Arial"/>
                <w:sz w:val="20"/>
                <w:szCs w:val="20"/>
              </w:rPr>
            </w:pPr>
            <w:r w:rsidRPr="00FD09BF">
              <w:rPr>
                <w:rFonts w:ascii="Arial" w:hAnsi="Arial" w:cs="Arial"/>
                <w:sz w:val="20"/>
                <w:szCs w:val="20"/>
              </w:rPr>
              <w:t>- Ở dạng ướt (kể cả phèn xanh):</w:t>
            </w:r>
          </w:p>
        </w:tc>
        <w:tc>
          <w:tcPr>
            <w:tcW w:w="1161" w:type="pct"/>
          </w:tcPr>
          <w:p w14:paraId="71EC5759"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5F8CB0F0" w14:textId="77777777" w:rsidTr="00DC764E">
        <w:tc>
          <w:tcPr>
            <w:tcW w:w="628" w:type="pct"/>
            <w:gridSpan w:val="2"/>
          </w:tcPr>
          <w:p w14:paraId="34A68211" w14:textId="77777777" w:rsidR="00EA4B3C" w:rsidRPr="00FD09BF" w:rsidRDefault="00EA4B3C" w:rsidP="00EF3EA4">
            <w:pPr>
              <w:rPr>
                <w:rFonts w:ascii="Arial" w:hAnsi="Arial" w:cs="Arial"/>
                <w:sz w:val="20"/>
                <w:szCs w:val="20"/>
              </w:rPr>
            </w:pPr>
            <w:r w:rsidRPr="00FD09BF">
              <w:rPr>
                <w:rFonts w:ascii="Arial" w:hAnsi="Arial" w:cs="Arial"/>
                <w:sz w:val="20"/>
                <w:szCs w:val="20"/>
              </w:rPr>
              <w:t>4104.11</w:t>
            </w:r>
          </w:p>
        </w:tc>
        <w:tc>
          <w:tcPr>
            <w:tcW w:w="3211" w:type="pct"/>
          </w:tcPr>
          <w:p w14:paraId="72D8905A" w14:textId="77777777" w:rsidR="00EA4B3C" w:rsidRPr="00FD09BF" w:rsidRDefault="00EA4B3C" w:rsidP="00EF3EA4">
            <w:pPr>
              <w:rPr>
                <w:rFonts w:ascii="Arial" w:hAnsi="Arial" w:cs="Arial"/>
                <w:sz w:val="20"/>
                <w:szCs w:val="20"/>
              </w:rPr>
            </w:pPr>
            <w:r w:rsidRPr="00FD09BF">
              <w:rPr>
                <w:rFonts w:ascii="Arial" w:hAnsi="Arial" w:cs="Arial"/>
                <w:sz w:val="20"/>
                <w:szCs w:val="20"/>
              </w:rPr>
              <w:t>- - Da cật, chưa xẻ; da váng có mặt cật (da lộn):</w:t>
            </w:r>
          </w:p>
        </w:tc>
        <w:tc>
          <w:tcPr>
            <w:tcW w:w="1161" w:type="pct"/>
          </w:tcPr>
          <w:p w14:paraId="7926C627"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450E3000" w14:textId="77777777" w:rsidTr="00DC764E">
        <w:tc>
          <w:tcPr>
            <w:tcW w:w="628" w:type="pct"/>
            <w:gridSpan w:val="2"/>
          </w:tcPr>
          <w:p w14:paraId="336CE13F" w14:textId="77777777" w:rsidR="00EA4B3C" w:rsidRPr="00FD09BF" w:rsidRDefault="00EA4B3C" w:rsidP="00EF3EA4">
            <w:pPr>
              <w:rPr>
                <w:rFonts w:ascii="Arial" w:hAnsi="Arial" w:cs="Arial"/>
                <w:sz w:val="20"/>
                <w:szCs w:val="20"/>
              </w:rPr>
            </w:pPr>
            <w:r w:rsidRPr="00FD09BF">
              <w:rPr>
                <w:rFonts w:ascii="Arial" w:hAnsi="Arial" w:cs="Arial"/>
                <w:sz w:val="20"/>
                <w:szCs w:val="20"/>
              </w:rPr>
              <w:t>4104.19</w:t>
            </w:r>
          </w:p>
        </w:tc>
        <w:tc>
          <w:tcPr>
            <w:tcW w:w="3211" w:type="pct"/>
          </w:tcPr>
          <w:p w14:paraId="730A039A"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tcPr>
          <w:p w14:paraId="6239235A"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5EE27848" w14:textId="77777777" w:rsidTr="00DC764E">
        <w:tc>
          <w:tcPr>
            <w:tcW w:w="628" w:type="pct"/>
            <w:gridSpan w:val="2"/>
          </w:tcPr>
          <w:p w14:paraId="4C5456F3"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11" w:type="pct"/>
          </w:tcPr>
          <w:p w14:paraId="5A989825" w14:textId="77777777" w:rsidR="00EA4B3C" w:rsidRPr="00FD09BF" w:rsidRDefault="00EA4B3C" w:rsidP="00EF3EA4">
            <w:pPr>
              <w:rPr>
                <w:rFonts w:ascii="Arial" w:hAnsi="Arial" w:cs="Arial"/>
                <w:sz w:val="20"/>
                <w:szCs w:val="20"/>
              </w:rPr>
            </w:pPr>
            <w:r w:rsidRPr="00FD09BF">
              <w:rPr>
                <w:rFonts w:ascii="Arial" w:hAnsi="Arial" w:cs="Arial"/>
                <w:sz w:val="20"/>
                <w:szCs w:val="20"/>
              </w:rPr>
              <w:t>- Ở dạng khô (mộc):</w:t>
            </w:r>
          </w:p>
        </w:tc>
        <w:tc>
          <w:tcPr>
            <w:tcW w:w="1161" w:type="pct"/>
          </w:tcPr>
          <w:p w14:paraId="2B11A48D"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49DACA96" w14:textId="77777777" w:rsidTr="00DC764E">
        <w:tc>
          <w:tcPr>
            <w:tcW w:w="628" w:type="pct"/>
            <w:gridSpan w:val="2"/>
          </w:tcPr>
          <w:p w14:paraId="312D51CD" w14:textId="77777777" w:rsidR="00EA4B3C" w:rsidRPr="00FD09BF" w:rsidRDefault="00EA4B3C" w:rsidP="00EF3EA4">
            <w:pPr>
              <w:rPr>
                <w:rFonts w:ascii="Arial" w:hAnsi="Arial" w:cs="Arial"/>
                <w:sz w:val="20"/>
                <w:szCs w:val="20"/>
              </w:rPr>
            </w:pPr>
            <w:r w:rsidRPr="00FD09BF">
              <w:rPr>
                <w:rFonts w:ascii="Arial" w:hAnsi="Arial" w:cs="Arial"/>
                <w:sz w:val="20"/>
                <w:szCs w:val="20"/>
              </w:rPr>
              <w:t>4104.41</w:t>
            </w:r>
          </w:p>
        </w:tc>
        <w:tc>
          <w:tcPr>
            <w:tcW w:w="3211" w:type="pct"/>
          </w:tcPr>
          <w:p w14:paraId="32A7F1AD" w14:textId="77777777" w:rsidR="00EA4B3C" w:rsidRPr="00FD09BF" w:rsidRDefault="00EA4B3C" w:rsidP="00EF3EA4">
            <w:pPr>
              <w:rPr>
                <w:rFonts w:ascii="Arial" w:hAnsi="Arial" w:cs="Arial"/>
                <w:sz w:val="20"/>
                <w:szCs w:val="20"/>
              </w:rPr>
            </w:pPr>
            <w:r w:rsidRPr="00FD09BF">
              <w:rPr>
                <w:rFonts w:ascii="Arial" w:hAnsi="Arial" w:cs="Arial"/>
                <w:sz w:val="20"/>
                <w:szCs w:val="20"/>
              </w:rPr>
              <w:t>- - Da cật, chưa xẻ; da váng có mặt cật (da lộn)</w:t>
            </w:r>
          </w:p>
        </w:tc>
        <w:tc>
          <w:tcPr>
            <w:tcW w:w="1161" w:type="pct"/>
          </w:tcPr>
          <w:p w14:paraId="6FEF4945"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04C7AB3A" w14:textId="77777777" w:rsidTr="00DC764E">
        <w:tc>
          <w:tcPr>
            <w:tcW w:w="628" w:type="pct"/>
            <w:gridSpan w:val="2"/>
          </w:tcPr>
          <w:p w14:paraId="699AB355" w14:textId="77777777" w:rsidR="00EA4B3C" w:rsidRPr="00FD09BF" w:rsidRDefault="00EA4B3C" w:rsidP="00EF3EA4">
            <w:pPr>
              <w:rPr>
                <w:rFonts w:ascii="Arial" w:hAnsi="Arial" w:cs="Arial"/>
                <w:sz w:val="20"/>
                <w:szCs w:val="20"/>
              </w:rPr>
            </w:pPr>
            <w:r w:rsidRPr="00FD09BF">
              <w:rPr>
                <w:rFonts w:ascii="Arial" w:hAnsi="Arial" w:cs="Arial"/>
                <w:sz w:val="20"/>
                <w:szCs w:val="20"/>
              </w:rPr>
              <w:t>4104.49</w:t>
            </w:r>
          </w:p>
        </w:tc>
        <w:tc>
          <w:tcPr>
            <w:tcW w:w="3211" w:type="pct"/>
          </w:tcPr>
          <w:p w14:paraId="6EDEB1B9"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tcPr>
          <w:p w14:paraId="7054EAFC"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58DF8006" w14:textId="77777777" w:rsidTr="00DC764E">
        <w:tc>
          <w:tcPr>
            <w:tcW w:w="628" w:type="pct"/>
            <w:gridSpan w:val="2"/>
          </w:tcPr>
          <w:p w14:paraId="7B009646" w14:textId="77777777" w:rsidR="00EA4B3C" w:rsidRPr="00FD09BF" w:rsidRDefault="00EA4B3C" w:rsidP="00EF3EA4">
            <w:pPr>
              <w:rPr>
                <w:rFonts w:ascii="Arial" w:hAnsi="Arial" w:cs="Arial"/>
                <w:b/>
                <w:sz w:val="20"/>
                <w:szCs w:val="20"/>
              </w:rPr>
            </w:pPr>
            <w:r w:rsidRPr="00FD09BF">
              <w:rPr>
                <w:rFonts w:ascii="Arial" w:hAnsi="Arial" w:cs="Arial"/>
                <w:b/>
                <w:sz w:val="20"/>
                <w:szCs w:val="20"/>
              </w:rPr>
              <w:t>41.05</w:t>
            </w:r>
          </w:p>
        </w:tc>
        <w:tc>
          <w:tcPr>
            <w:tcW w:w="3211" w:type="pct"/>
          </w:tcPr>
          <w:p w14:paraId="60920333" w14:textId="77777777" w:rsidR="00EA4B3C" w:rsidRPr="00FD09BF" w:rsidRDefault="00EA4B3C" w:rsidP="00EF3EA4">
            <w:pPr>
              <w:rPr>
                <w:rFonts w:ascii="Arial" w:hAnsi="Arial" w:cs="Arial"/>
                <w:b/>
                <w:sz w:val="20"/>
                <w:szCs w:val="20"/>
              </w:rPr>
            </w:pPr>
            <w:r w:rsidRPr="00FD09BF">
              <w:rPr>
                <w:rFonts w:ascii="Arial" w:hAnsi="Arial" w:cs="Arial"/>
                <w:b/>
                <w:sz w:val="20"/>
                <w:szCs w:val="20"/>
              </w:rPr>
              <w:t>Da thuộc hoặc da mộc của cừu hoặc cừu non, không có lông, đã hoặc chưa lạng xẻ, nhưng chưa được gia công thêm.</w:t>
            </w:r>
          </w:p>
        </w:tc>
        <w:tc>
          <w:tcPr>
            <w:tcW w:w="1161" w:type="pct"/>
          </w:tcPr>
          <w:p w14:paraId="5C919A76"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18E20AAB" w14:textId="77777777" w:rsidTr="00DC764E">
        <w:tc>
          <w:tcPr>
            <w:tcW w:w="628" w:type="pct"/>
            <w:gridSpan w:val="2"/>
          </w:tcPr>
          <w:p w14:paraId="113F5A3F" w14:textId="77777777" w:rsidR="00EA4B3C" w:rsidRPr="00FD09BF" w:rsidRDefault="00EA4B3C" w:rsidP="00EF3EA4">
            <w:pPr>
              <w:rPr>
                <w:rFonts w:ascii="Arial" w:hAnsi="Arial" w:cs="Arial"/>
                <w:sz w:val="20"/>
                <w:szCs w:val="20"/>
              </w:rPr>
            </w:pPr>
            <w:r w:rsidRPr="00FD09BF">
              <w:rPr>
                <w:rFonts w:ascii="Arial" w:hAnsi="Arial" w:cs="Arial"/>
                <w:sz w:val="20"/>
                <w:szCs w:val="20"/>
              </w:rPr>
              <w:t>4105.10</w:t>
            </w:r>
          </w:p>
        </w:tc>
        <w:tc>
          <w:tcPr>
            <w:tcW w:w="3211" w:type="pct"/>
          </w:tcPr>
          <w:p w14:paraId="4675E439" w14:textId="77777777" w:rsidR="00EA4B3C" w:rsidRPr="00FD09BF" w:rsidRDefault="00EA4B3C" w:rsidP="00EF3EA4">
            <w:pPr>
              <w:rPr>
                <w:rFonts w:ascii="Arial" w:hAnsi="Arial" w:cs="Arial"/>
                <w:sz w:val="20"/>
                <w:szCs w:val="20"/>
              </w:rPr>
            </w:pPr>
            <w:r w:rsidRPr="00FD09BF">
              <w:rPr>
                <w:rFonts w:ascii="Arial" w:hAnsi="Arial" w:cs="Arial"/>
                <w:sz w:val="20"/>
                <w:szCs w:val="20"/>
              </w:rPr>
              <w:t>- Ở dạng ướt (kể cả phèn xanh)</w:t>
            </w:r>
          </w:p>
        </w:tc>
        <w:tc>
          <w:tcPr>
            <w:tcW w:w="1161" w:type="pct"/>
          </w:tcPr>
          <w:p w14:paraId="33C14788"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37D063E7" w14:textId="77777777" w:rsidTr="00DC764E">
        <w:tc>
          <w:tcPr>
            <w:tcW w:w="628" w:type="pct"/>
            <w:gridSpan w:val="2"/>
          </w:tcPr>
          <w:p w14:paraId="32C008EE" w14:textId="77777777" w:rsidR="00EA4B3C" w:rsidRPr="00FD09BF" w:rsidRDefault="00EA4B3C" w:rsidP="00EF3EA4">
            <w:pPr>
              <w:rPr>
                <w:rFonts w:ascii="Arial" w:hAnsi="Arial" w:cs="Arial"/>
                <w:sz w:val="20"/>
                <w:szCs w:val="20"/>
              </w:rPr>
            </w:pPr>
            <w:r w:rsidRPr="00FD09BF">
              <w:rPr>
                <w:rFonts w:ascii="Arial" w:hAnsi="Arial" w:cs="Arial"/>
                <w:sz w:val="20"/>
                <w:szCs w:val="20"/>
              </w:rPr>
              <w:t>4105.30</w:t>
            </w:r>
          </w:p>
        </w:tc>
        <w:tc>
          <w:tcPr>
            <w:tcW w:w="3211" w:type="pct"/>
          </w:tcPr>
          <w:p w14:paraId="0C235EE4" w14:textId="77777777" w:rsidR="00EA4B3C" w:rsidRPr="00FD09BF" w:rsidRDefault="00EA4B3C" w:rsidP="00EF3EA4">
            <w:pPr>
              <w:rPr>
                <w:rFonts w:ascii="Arial" w:hAnsi="Arial" w:cs="Arial"/>
                <w:sz w:val="20"/>
                <w:szCs w:val="20"/>
              </w:rPr>
            </w:pPr>
            <w:r w:rsidRPr="00FD09BF">
              <w:rPr>
                <w:rFonts w:ascii="Arial" w:hAnsi="Arial" w:cs="Arial"/>
                <w:sz w:val="20"/>
                <w:szCs w:val="20"/>
              </w:rPr>
              <w:t>- Ở dạng khô (mộc)</w:t>
            </w:r>
          </w:p>
        </w:tc>
        <w:tc>
          <w:tcPr>
            <w:tcW w:w="1161" w:type="pct"/>
          </w:tcPr>
          <w:p w14:paraId="43FC0ECB"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33C5D01E" w14:textId="77777777" w:rsidTr="00DC764E">
        <w:tc>
          <w:tcPr>
            <w:tcW w:w="628" w:type="pct"/>
            <w:gridSpan w:val="2"/>
          </w:tcPr>
          <w:p w14:paraId="50956CCF" w14:textId="77777777" w:rsidR="00EA4B3C" w:rsidRPr="00FD09BF" w:rsidRDefault="00EA4B3C" w:rsidP="00EF3EA4">
            <w:pPr>
              <w:rPr>
                <w:rFonts w:ascii="Arial" w:hAnsi="Arial" w:cs="Arial"/>
                <w:b/>
                <w:sz w:val="20"/>
                <w:szCs w:val="20"/>
              </w:rPr>
            </w:pPr>
            <w:r w:rsidRPr="00FD09BF">
              <w:rPr>
                <w:rFonts w:ascii="Arial" w:hAnsi="Arial" w:cs="Arial"/>
                <w:b/>
                <w:sz w:val="20"/>
                <w:szCs w:val="20"/>
              </w:rPr>
              <w:t>41.06</w:t>
            </w:r>
          </w:p>
        </w:tc>
        <w:tc>
          <w:tcPr>
            <w:tcW w:w="3211" w:type="pct"/>
          </w:tcPr>
          <w:p w14:paraId="0F7C1D84" w14:textId="77777777" w:rsidR="00EA4B3C" w:rsidRPr="00FD09BF" w:rsidRDefault="00EA4B3C" w:rsidP="00EF3EA4">
            <w:pPr>
              <w:rPr>
                <w:rFonts w:ascii="Arial" w:hAnsi="Arial" w:cs="Arial"/>
                <w:b/>
                <w:sz w:val="20"/>
                <w:szCs w:val="20"/>
              </w:rPr>
            </w:pPr>
            <w:r w:rsidRPr="00FD09BF">
              <w:rPr>
                <w:rFonts w:ascii="Arial" w:hAnsi="Arial" w:cs="Arial"/>
                <w:b/>
                <w:sz w:val="20"/>
                <w:szCs w:val="20"/>
              </w:rPr>
              <w:t>Da thuộc hoặc da mộc của các loài động vật khác, không có lông, đã hoặc chưa xẻ, nhưng chưa được gia công thêm.</w:t>
            </w:r>
          </w:p>
        </w:tc>
        <w:tc>
          <w:tcPr>
            <w:tcW w:w="1161" w:type="pct"/>
          </w:tcPr>
          <w:p w14:paraId="2784FC0A"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66C89151" w14:textId="77777777" w:rsidTr="00DC764E">
        <w:tc>
          <w:tcPr>
            <w:tcW w:w="628" w:type="pct"/>
            <w:gridSpan w:val="2"/>
          </w:tcPr>
          <w:p w14:paraId="46CDE97D"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11" w:type="pct"/>
          </w:tcPr>
          <w:p w14:paraId="64832B09" w14:textId="77777777" w:rsidR="00EA4B3C" w:rsidRPr="00FD09BF" w:rsidRDefault="00EA4B3C" w:rsidP="00EF3EA4">
            <w:pPr>
              <w:rPr>
                <w:rFonts w:ascii="Arial" w:hAnsi="Arial" w:cs="Arial"/>
                <w:sz w:val="20"/>
                <w:szCs w:val="20"/>
              </w:rPr>
            </w:pPr>
            <w:r w:rsidRPr="00FD09BF">
              <w:rPr>
                <w:rFonts w:ascii="Arial" w:hAnsi="Arial" w:cs="Arial"/>
                <w:sz w:val="20"/>
                <w:szCs w:val="20"/>
              </w:rPr>
              <w:t>- Của dê hoặc dê non:</w:t>
            </w:r>
          </w:p>
        </w:tc>
        <w:tc>
          <w:tcPr>
            <w:tcW w:w="1161" w:type="pct"/>
          </w:tcPr>
          <w:p w14:paraId="1716F52E"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45C35924" w14:textId="77777777" w:rsidTr="00DC764E">
        <w:tc>
          <w:tcPr>
            <w:tcW w:w="628" w:type="pct"/>
            <w:gridSpan w:val="2"/>
          </w:tcPr>
          <w:p w14:paraId="377BC5B0" w14:textId="77777777" w:rsidR="00EA4B3C" w:rsidRPr="00FD09BF" w:rsidRDefault="00EA4B3C" w:rsidP="00EF3EA4">
            <w:pPr>
              <w:rPr>
                <w:rFonts w:ascii="Arial" w:hAnsi="Arial" w:cs="Arial"/>
                <w:sz w:val="20"/>
                <w:szCs w:val="20"/>
              </w:rPr>
            </w:pPr>
            <w:r w:rsidRPr="00FD09BF">
              <w:rPr>
                <w:rFonts w:ascii="Arial" w:hAnsi="Arial" w:cs="Arial"/>
                <w:sz w:val="20"/>
                <w:szCs w:val="20"/>
              </w:rPr>
              <w:t>4106.21</w:t>
            </w:r>
          </w:p>
        </w:tc>
        <w:tc>
          <w:tcPr>
            <w:tcW w:w="3211" w:type="pct"/>
          </w:tcPr>
          <w:p w14:paraId="225BD50B" w14:textId="77777777" w:rsidR="00EA4B3C" w:rsidRPr="00FD09BF" w:rsidRDefault="00EA4B3C" w:rsidP="00EF3EA4">
            <w:pPr>
              <w:rPr>
                <w:rFonts w:ascii="Arial" w:hAnsi="Arial" w:cs="Arial"/>
                <w:sz w:val="20"/>
                <w:szCs w:val="20"/>
              </w:rPr>
            </w:pPr>
            <w:r w:rsidRPr="00FD09BF">
              <w:rPr>
                <w:rFonts w:ascii="Arial" w:hAnsi="Arial" w:cs="Arial"/>
                <w:sz w:val="20"/>
                <w:szCs w:val="20"/>
              </w:rPr>
              <w:t>- - Ở dạng ướt (kể cả phèn xanh)</w:t>
            </w:r>
          </w:p>
        </w:tc>
        <w:tc>
          <w:tcPr>
            <w:tcW w:w="1161" w:type="pct"/>
          </w:tcPr>
          <w:p w14:paraId="3808D43F"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67095AD6" w14:textId="77777777" w:rsidTr="00DC764E">
        <w:tc>
          <w:tcPr>
            <w:tcW w:w="628" w:type="pct"/>
            <w:gridSpan w:val="2"/>
          </w:tcPr>
          <w:p w14:paraId="723F9543" w14:textId="77777777" w:rsidR="00EA4B3C" w:rsidRPr="00FD09BF" w:rsidRDefault="00EA4B3C" w:rsidP="00EF3EA4">
            <w:pPr>
              <w:rPr>
                <w:rFonts w:ascii="Arial" w:hAnsi="Arial" w:cs="Arial"/>
                <w:sz w:val="20"/>
                <w:szCs w:val="20"/>
              </w:rPr>
            </w:pPr>
            <w:r w:rsidRPr="00FD09BF">
              <w:rPr>
                <w:rFonts w:ascii="Arial" w:hAnsi="Arial" w:cs="Arial"/>
                <w:sz w:val="20"/>
                <w:szCs w:val="20"/>
              </w:rPr>
              <w:t>4106.22</w:t>
            </w:r>
          </w:p>
        </w:tc>
        <w:tc>
          <w:tcPr>
            <w:tcW w:w="3211" w:type="pct"/>
          </w:tcPr>
          <w:p w14:paraId="0C4E2DB8" w14:textId="77777777" w:rsidR="00EA4B3C" w:rsidRPr="00FD09BF" w:rsidRDefault="00EA4B3C" w:rsidP="00EF3EA4">
            <w:pPr>
              <w:rPr>
                <w:rFonts w:ascii="Arial" w:hAnsi="Arial" w:cs="Arial"/>
                <w:sz w:val="20"/>
                <w:szCs w:val="20"/>
              </w:rPr>
            </w:pPr>
            <w:r w:rsidRPr="00FD09BF">
              <w:rPr>
                <w:rFonts w:ascii="Arial" w:hAnsi="Arial" w:cs="Arial"/>
                <w:sz w:val="20"/>
                <w:szCs w:val="20"/>
              </w:rPr>
              <w:t>- - Ở dạng khô (mộc)</w:t>
            </w:r>
          </w:p>
        </w:tc>
        <w:tc>
          <w:tcPr>
            <w:tcW w:w="1161" w:type="pct"/>
          </w:tcPr>
          <w:p w14:paraId="2E3CA16B"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3766FD4D" w14:textId="77777777" w:rsidTr="00DC764E">
        <w:tc>
          <w:tcPr>
            <w:tcW w:w="628" w:type="pct"/>
            <w:gridSpan w:val="2"/>
          </w:tcPr>
          <w:p w14:paraId="6CEEC331"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11" w:type="pct"/>
          </w:tcPr>
          <w:p w14:paraId="1EC32DE2" w14:textId="77777777" w:rsidR="00EA4B3C" w:rsidRPr="00FD09BF" w:rsidRDefault="00EA4B3C" w:rsidP="00EF3EA4">
            <w:pPr>
              <w:rPr>
                <w:rFonts w:ascii="Arial" w:hAnsi="Arial" w:cs="Arial"/>
                <w:sz w:val="20"/>
                <w:szCs w:val="20"/>
              </w:rPr>
            </w:pPr>
            <w:r w:rsidRPr="00FD09BF">
              <w:rPr>
                <w:rFonts w:ascii="Arial" w:hAnsi="Arial" w:cs="Arial"/>
                <w:sz w:val="20"/>
                <w:szCs w:val="20"/>
              </w:rPr>
              <w:t>- Của lợn:</w:t>
            </w:r>
          </w:p>
        </w:tc>
        <w:tc>
          <w:tcPr>
            <w:tcW w:w="1161" w:type="pct"/>
          </w:tcPr>
          <w:p w14:paraId="40C3ECFA"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44612D07" w14:textId="77777777" w:rsidTr="00DC764E">
        <w:tc>
          <w:tcPr>
            <w:tcW w:w="628" w:type="pct"/>
            <w:gridSpan w:val="2"/>
          </w:tcPr>
          <w:p w14:paraId="05103B95" w14:textId="77777777" w:rsidR="00EA4B3C" w:rsidRPr="00FD09BF" w:rsidRDefault="00EA4B3C" w:rsidP="00EF3EA4">
            <w:pPr>
              <w:rPr>
                <w:rFonts w:ascii="Arial" w:hAnsi="Arial" w:cs="Arial"/>
                <w:sz w:val="20"/>
                <w:szCs w:val="20"/>
              </w:rPr>
            </w:pPr>
            <w:r w:rsidRPr="00FD09BF">
              <w:rPr>
                <w:rFonts w:ascii="Arial" w:hAnsi="Arial" w:cs="Arial"/>
                <w:sz w:val="20"/>
                <w:szCs w:val="20"/>
              </w:rPr>
              <w:t>4106.31</w:t>
            </w:r>
          </w:p>
        </w:tc>
        <w:tc>
          <w:tcPr>
            <w:tcW w:w="3211" w:type="pct"/>
          </w:tcPr>
          <w:p w14:paraId="5ACA76FA" w14:textId="77777777" w:rsidR="00EA4B3C" w:rsidRPr="00FD09BF" w:rsidRDefault="00EA4B3C" w:rsidP="00EF3EA4">
            <w:pPr>
              <w:rPr>
                <w:rFonts w:ascii="Arial" w:hAnsi="Arial" w:cs="Arial"/>
                <w:sz w:val="20"/>
                <w:szCs w:val="20"/>
              </w:rPr>
            </w:pPr>
            <w:r w:rsidRPr="00FD09BF">
              <w:rPr>
                <w:rFonts w:ascii="Arial" w:hAnsi="Arial" w:cs="Arial"/>
                <w:sz w:val="20"/>
                <w:szCs w:val="20"/>
              </w:rPr>
              <w:t>- - Ở dạng ướt (kể cả phèn xanh)</w:t>
            </w:r>
          </w:p>
        </w:tc>
        <w:tc>
          <w:tcPr>
            <w:tcW w:w="1161" w:type="pct"/>
          </w:tcPr>
          <w:p w14:paraId="24434956"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13E54E3C" w14:textId="77777777" w:rsidTr="00DC764E">
        <w:tc>
          <w:tcPr>
            <w:tcW w:w="628" w:type="pct"/>
            <w:gridSpan w:val="2"/>
          </w:tcPr>
          <w:p w14:paraId="5F0935A4" w14:textId="77777777" w:rsidR="00EA4B3C" w:rsidRPr="00FD09BF" w:rsidRDefault="00EA4B3C" w:rsidP="00EF3EA4">
            <w:pPr>
              <w:rPr>
                <w:rFonts w:ascii="Arial" w:hAnsi="Arial" w:cs="Arial"/>
                <w:sz w:val="20"/>
                <w:szCs w:val="20"/>
              </w:rPr>
            </w:pPr>
            <w:r w:rsidRPr="00FD09BF">
              <w:rPr>
                <w:rFonts w:ascii="Arial" w:hAnsi="Arial" w:cs="Arial"/>
                <w:sz w:val="20"/>
                <w:szCs w:val="20"/>
              </w:rPr>
              <w:t>4106.32</w:t>
            </w:r>
          </w:p>
        </w:tc>
        <w:tc>
          <w:tcPr>
            <w:tcW w:w="3211" w:type="pct"/>
          </w:tcPr>
          <w:p w14:paraId="7F5BB515" w14:textId="77777777" w:rsidR="00EA4B3C" w:rsidRPr="00FD09BF" w:rsidRDefault="00EA4B3C" w:rsidP="00EF3EA4">
            <w:pPr>
              <w:rPr>
                <w:rFonts w:ascii="Arial" w:hAnsi="Arial" w:cs="Arial"/>
                <w:sz w:val="20"/>
                <w:szCs w:val="20"/>
              </w:rPr>
            </w:pPr>
            <w:r w:rsidRPr="00FD09BF">
              <w:rPr>
                <w:rFonts w:ascii="Arial" w:hAnsi="Arial" w:cs="Arial"/>
                <w:sz w:val="20"/>
                <w:szCs w:val="20"/>
              </w:rPr>
              <w:t>- - Ở dạng khô (mộc)</w:t>
            </w:r>
          </w:p>
        </w:tc>
        <w:tc>
          <w:tcPr>
            <w:tcW w:w="1161" w:type="pct"/>
          </w:tcPr>
          <w:p w14:paraId="7C3EE508"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4F38F603" w14:textId="77777777" w:rsidTr="00DC764E">
        <w:tc>
          <w:tcPr>
            <w:tcW w:w="628" w:type="pct"/>
            <w:gridSpan w:val="2"/>
          </w:tcPr>
          <w:p w14:paraId="5EF6FDAE" w14:textId="77777777" w:rsidR="00EA4B3C" w:rsidRPr="00FD09BF" w:rsidRDefault="00EA4B3C" w:rsidP="00EF3EA4">
            <w:pPr>
              <w:rPr>
                <w:rFonts w:ascii="Arial" w:hAnsi="Arial" w:cs="Arial"/>
                <w:sz w:val="20"/>
                <w:szCs w:val="20"/>
              </w:rPr>
            </w:pPr>
            <w:r w:rsidRPr="00FD09BF">
              <w:rPr>
                <w:rFonts w:ascii="Arial" w:hAnsi="Arial" w:cs="Arial"/>
                <w:sz w:val="20"/>
                <w:szCs w:val="20"/>
              </w:rPr>
              <w:t>4106.40</w:t>
            </w:r>
          </w:p>
        </w:tc>
        <w:tc>
          <w:tcPr>
            <w:tcW w:w="3211" w:type="pct"/>
          </w:tcPr>
          <w:p w14:paraId="446EEAA8" w14:textId="77777777" w:rsidR="00EA4B3C" w:rsidRPr="00FD09BF" w:rsidRDefault="00EA4B3C" w:rsidP="00EF3EA4">
            <w:pPr>
              <w:rPr>
                <w:rFonts w:ascii="Arial" w:hAnsi="Arial" w:cs="Arial"/>
                <w:sz w:val="20"/>
                <w:szCs w:val="20"/>
              </w:rPr>
            </w:pPr>
            <w:r w:rsidRPr="00FD09BF">
              <w:rPr>
                <w:rFonts w:ascii="Arial" w:hAnsi="Arial" w:cs="Arial"/>
                <w:sz w:val="20"/>
                <w:szCs w:val="20"/>
              </w:rPr>
              <w:t>- Của loài bò sát</w:t>
            </w:r>
          </w:p>
        </w:tc>
        <w:tc>
          <w:tcPr>
            <w:tcW w:w="1161" w:type="pct"/>
          </w:tcPr>
          <w:p w14:paraId="6E2CFED4"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309BE9FE" w14:textId="77777777" w:rsidTr="00DC764E">
        <w:tc>
          <w:tcPr>
            <w:tcW w:w="628" w:type="pct"/>
            <w:gridSpan w:val="2"/>
          </w:tcPr>
          <w:p w14:paraId="5742B99D"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11" w:type="pct"/>
          </w:tcPr>
          <w:p w14:paraId="35D7A4C9" w14:textId="77777777" w:rsidR="00EA4B3C" w:rsidRPr="00FD09BF" w:rsidRDefault="00EA4B3C" w:rsidP="00EF3EA4">
            <w:pPr>
              <w:rPr>
                <w:rFonts w:ascii="Arial" w:hAnsi="Arial" w:cs="Arial"/>
                <w:sz w:val="20"/>
                <w:szCs w:val="20"/>
              </w:rPr>
            </w:pPr>
            <w:r w:rsidRPr="00FD09BF">
              <w:rPr>
                <w:rFonts w:ascii="Arial" w:hAnsi="Arial" w:cs="Arial"/>
                <w:sz w:val="20"/>
                <w:szCs w:val="20"/>
              </w:rPr>
              <w:t>- Loại khác:</w:t>
            </w:r>
          </w:p>
        </w:tc>
        <w:tc>
          <w:tcPr>
            <w:tcW w:w="1161" w:type="pct"/>
          </w:tcPr>
          <w:p w14:paraId="2CD98A50"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222809DC" w14:textId="77777777" w:rsidTr="00DC764E">
        <w:tc>
          <w:tcPr>
            <w:tcW w:w="628" w:type="pct"/>
            <w:gridSpan w:val="2"/>
          </w:tcPr>
          <w:p w14:paraId="686C8153" w14:textId="77777777" w:rsidR="00EA4B3C" w:rsidRPr="00FD09BF" w:rsidRDefault="00EA4B3C" w:rsidP="00EF3EA4">
            <w:pPr>
              <w:rPr>
                <w:rFonts w:ascii="Arial" w:hAnsi="Arial" w:cs="Arial"/>
                <w:sz w:val="20"/>
                <w:szCs w:val="20"/>
              </w:rPr>
            </w:pPr>
            <w:r w:rsidRPr="00FD09BF">
              <w:rPr>
                <w:rFonts w:ascii="Arial" w:hAnsi="Arial" w:cs="Arial"/>
                <w:sz w:val="20"/>
                <w:szCs w:val="20"/>
              </w:rPr>
              <w:t>4106.91</w:t>
            </w:r>
          </w:p>
        </w:tc>
        <w:tc>
          <w:tcPr>
            <w:tcW w:w="3211" w:type="pct"/>
          </w:tcPr>
          <w:p w14:paraId="25AA3501" w14:textId="77777777" w:rsidR="00EA4B3C" w:rsidRPr="00FD09BF" w:rsidRDefault="00EA4B3C" w:rsidP="00EF3EA4">
            <w:pPr>
              <w:rPr>
                <w:rFonts w:ascii="Arial" w:hAnsi="Arial" w:cs="Arial"/>
                <w:sz w:val="20"/>
                <w:szCs w:val="20"/>
              </w:rPr>
            </w:pPr>
            <w:r w:rsidRPr="00FD09BF">
              <w:rPr>
                <w:rFonts w:ascii="Arial" w:hAnsi="Arial" w:cs="Arial"/>
                <w:sz w:val="20"/>
                <w:szCs w:val="20"/>
              </w:rPr>
              <w:t>- - Ở dạng ướt (kể cả phèn xanh)</w:t>
            </w:r>
          </w:p>
        </w:tc>
        <w:tc>
          <w:tcPr>
            <w:tcW w:w="1161" w:type="pct"/>
          </w:tcPr>
          <w:p w14:paraId="0DC037C4"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2B4353AD" w14:textId="77777777" w:rsidTr="00DC764E">
        <w:tc>
          <w:tcPr>
            <w:tcW w:w="628" w:type="pct"/>
            <w:gridSpan w:val="2"/>
          </w:tcPr>
          <w:p w14:paraId="750F047A" w14:textId="77777777" w:rsidR="00EA4B3C" w:rsidRPr="00FD09BF" w:rsidRDefault="00EA4B3C" w:rsidP="00EF3EA4">
            <w:pPr>
              <w:rPr>
                <w:rFonts w:ascii="Arial" w:hAnsi="Arial" w:cs="Arial"/>
                <w:sz w:val="20"/>
                <w:szCs w:val="20"/>
              </w:rPr>
            </w:pPr>
            <w:r w:rsidRPr="00FD09BF">
              <w:rPr>
                <w:rFonts w:ascii="Arial" w:hAnsi="Arial" w:cs="Arial"/>
                <w:sz w:val="20"/>
                <w:szCs w:val="20"/>
              </w:rPr>
              <w:t>4106.92</w:t>
            </w:r>
          </w:p>
        </w:tc>
        <w:tc>
          <w:tcPr>
            <w:tcW w:w="3211" w:type="pct"/>
          </w:tcPr>
          <w:p w14:paraId="5C2BA811" w14:textId="77777777" w:rsidR="00EA4B3C" w:rsidRPr="00FD09BF" w:rsidRDefault="00EA4B3C" w:rsidP="00EF3EA4">
            <w:pPr>
              <w:rPr>
                <w:rFonts w:ascii="Arial" w:hAnsi="Arial" w:cs="Arial"/>
                <w:sz w:val="20"/>
                <w:szCs w:val="20"/>
              </w:rPr>
            </w:pPr>
            <w:r w:rsidRPr="00FD09BF">
              <w:rPr>
                <w:rFonts w:ascii="Arial" w:hAnsi="Arial" w:cs="Arial"/>
                <w:sz w:val="20"/>
                <w:szCs w:val="20"/>
              </w:rPr>
              <w:t>- - Ở dạng khô (mộc)</w:t>
            </w:r>
          </w:p>
        </w:tc>
        <w:tc>
          <w:tcPr>
            <w:tcW w:w="1161" w:type="pct"/>
          </w:tcPr>
          <w:p w14:paraId="11DB75CF"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3E8EECFA" w14:textId="77777777" w:rsidTr="00DC764E">
        <w:tc>
          <w:tcPr>
            <w:tcW w:w="628" w:type="pct"/>
            <w:gridSpan w:val="2"/>
          </w:tcPr>
          <w:p w14:paraId="50EDE6A5" w14:textId="77777777" w:rsidR="00EA4B3C" w:rsidRPr="00FD09BF" w:rsidRDefault="00EA4B3C" w:rsidP="00EF3EA4">
            <w:pPr>
              <w:rPr>
                <w:rFonts w:ascii="Arial" w:hAnsi="Arial" w:cs="Arial"/>
                <w:b/>
                <w:sz w:val="20"/>
                <w:szCs w:val="20"/>
              </w:rPr>
            </w:pPr>
            <w:r w:rsidRPr="00FD09BF">
              <w:rPr>
                <w:rFonts w:ascii="Arial" w:hAnsi="Arial" w:cs="Arial"/>
                <w:b/>
                <w:sz w:val="20"/>
                <w:szCs w:val="20"/>
              </w:rPr>
              <w:t>41.07</w:t>
            </w:r>
          </w:p>
        </w:tc>
        <w:tc>
          <w:tcPr>
            <w:tcW w:w="3211" w:type="pct"/>
          </w:tcPr>
          <w:p w14:paraId="51B616C4" w14:textId="77777777" w:rsidR="00EA4B3C" w:rsidRPr="00FD09BF" w:rsidRDefault="00EA4B3C" w:rsidP="00EF3EA4">
            <w:pPr>
              <w:rPr>
                <w:rFonts w:ascii="Arial" w:hAnsi="Arial" w:cs="Arial"/>
                <w:b/>
                <w:sz w:val="20"/>
                <w:szCs w:val="20"/>
              </w:rPr>
            </w:pPr>
            <w:r w:rsidRPr="00FD09BF">
              <w:rPr>
                <w:rFonts w:ascii="Arial" w:hAnsi="Arial" w:cs="Arial"/>
                <w:b/>
                <w:sz w:val="20"/>
                <w:szCs w:val="20"/>
              </w:rPr>
              <w:t>Da thuộc đã được gia công thêm sau khi thuộc hoặc làm mộc, kể cả da giấy, của động vật họ trâu bò (kể cả trâu) hoặc của động vật họ ngựa, không có lông, đã hoặc chưa xẻ, trừ da thuộc nhóm 41.14.</w:t>
            </w:r>
          </w:p>
        </w:tc>
        <w:tc>
          <w:tcPr>
            <w:tcW w:w="1161" w:type="pct"/>
          </w:tcPr>
          <w:p w14:paraId="51943A57"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620C7E12" w14:textId="77777777" w:rsidTr="00DC764E">
        <w:tc>
          <w:tcPr>
            <w:tcW w:w="628" w:type="pct"/>
            <w:gridSpan w:val="2"/>
          </w:tcPr>
          <w:p w14:paraId="0C2616B4"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11" w:type="pct"/>
          </w:tcPr>
          <w:p w14:paraId="2C41AFBD" w14:textId="77777777" w:rsidR="00EA4B3C" w:rsidRPr="00FD09BF" w:rsidRDefault="00EA4B3C" w:rsidP="00EF3EA4">
            <w:pPr>
              <w:rPr>
                <w:rFonts w:ascii="Arial" w:hAnsi="Arial" w:cs="Arial"/>
                <w:sz w:val="20"/>
                <w:szCs w:val="20"/>
              </w:rPr>
            </w:pPr>
            <w:r w:rsidRPr="00FD09BF">
              <w:rPr>
                <w:rFonts w:ascii="Arial" w:hAnsi="Arial" w:cs="Arial"/>
                <w:sz w:val="20"/>
                <w:szCs w:val="20"/>
              </w:rPr>
              <w:t>- Da nguyên con:</w:t>
            </w:r>
          </w:p>
        </w:tc>
        <w:tc>
          <w:tcPr>
            <w:tcW w:w="1161" w:type="pct"/>
          </w:tcPr>
          <w:p w14:paraId="6EFFAFE9"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4D448272" w14:textId="77777777" w:rsidTr="00DC764E">
        <w:tc>
          <w:tcPr>
            <w:tcW w:w="628" w:type="pct"/>
            <w:gridSpan w:val="2"/>
          </w:tcPr>
          <w:p w14:paraId="144D5F45" w14:textId="77777777" w:rsidR="00EA4B3C" w:rsidRPr="00FD09BF" w:rsidRDefault="00EA4B3C" w:rsidP="00EF3EA4">
            <w:pPr>
              <w:rPr>
                <w:rFonts w:ascii="Arial" w:hAnsi="Arial" w:cs="Arial"/>
                <w:sz w:val="20"/>
                <w:szCs w:val="20"/>
              </w:rPr>
            </w:pPr>
            <w:r w:rsidRPr="00FD09BF">
              <w:rPr>
                <w:rFonts w:ascii="Arial" w:hAnsi="Arial" w:cs="Arial"/>
                <w:sz w:val="20"/>
                <w:szCs w:val="20"/>
              </w:rPr>
              <w:t>4107.11</w:t>
            </w:r>
          </w:p>
        </w:tc>
        <w:tc>
          <w:tcPr>
            <w:tcW w:w="3211" w:type="pct"/>
          </w:tcPr>
          <w:p w14:paraId="774C8EAA" w14:textId="77777777" w:rsidR="00EA4B3C" w:rsidRPr="00FD09BF" w:rsidRDefault="00EA4B3C" w:rsidP="00EF3EA4">
            <w:pPr>
              <w:rPr>
                <w:rFonts w:ascii="Arial" w:hAnsi="Arial" w:cs="Arial"/>
                <w:sz w:val="20"/>
                <w:szCs w:val="20"/>
              </w:rPr>
            </w:pPr>
            <w:r w:rsidRPr="00FD09BF">
              <w:rPr>
                <w:rFonts w:ascii="Arial" w:hAnsi="Arial" w:cs="Arial"/>
                <w:sz w:val="20"/>
                <w:szCs w:val="20"/>
              </w:rPr>
              <w:t>- - Da cật, chưa xẻ</w:t>
            </w:r>
          </w:p>
        </w:tc>
        <w:tc>
          <w:tcPr>
            <w:tcW w:w="1161" w:type="pct"/>
          </w:tcPr>
          <w:p w14:paraId="4F09FD3A"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0F5CE482" w14:textId="77777777" w:rsidTr="00DC764E">
        <w:tc>
          <w:tcPr>
            <w:tcW w:w="628" w:type="pct"/>
            <w:gridSpan w:val="2"/>
          </w:tcPr>
          <w:p w14:paraId="584D2A3A" w14:textId="77777777" w:rsidR="00EA4B3C" w:rsidRPr="00FD09BF" w:rsidRDefault="00EA4B3C" w:rsidP="00EF3EA4">
            <w:pPr>
              <w:rPr>
                <w:rFonts w:ascii="Arial" w:hAnsi="Arial" w:cs="Arial"/>
                <w:sz w:val="20"/>
                <w:szCs w:val="20"/>
              </w:rPr>
            </w:pPr>
            <w:r w:rsidRPr="00FD09BF">
              <w:rPr>
                <w:rFonts w:ascii="Arial" w:hAnsi="Arial" w:cs="Arial"/>
                <w:sz w:val="20"/>
                <w:szCs w:val="20"/>
              </w:rPr>
              <w:t>4107.12</w:t>
            </w:r>
          </w:p>
        </w:tc>
        <w:tc>
          <w:tcPr>
            <w:tcW w:w="3211" w:type="pct"/>
          </w:tcPr>
          <w:p w14:paraId="2359D29B" w14:textId="77777777" w:rsidR="00EA4B3C" w:rsidRPr="00FD09BF" w:rsidRDefault="00EA4B3C" w:rsidP="00EF3EA4">
            <w:pPr>
              <w:rPr>
                <w:rFonts w:ascii="Arial" w:hAnsi="Arial" w:cs="Arial"/>
                <w:sz w:val="20"/>
                <w:szCs w:val="20"/>
              </w:rPr>
            </w:pPr>
            <w:r w:rsidRPr="00FD09BF">
              <w:rPr>
                <w:rFonts w:ascii="Arial" w:hAnsi="Arial" w:cs="Arial"/>
                <w:sz w:val="20"/>
                <w:szCs w:val="20"/>
              </w:rPr>
              <w:t>- - Da váng có mặt cật (da lộn)</w:t>
            </w:r>
          </w:p>
        </w:tc>
        <w:tc>
          <w:tcPr>
            <w:tcW w:w="1161" w:type="pct"/>
          </w:tcPr>
          <w:p w14:paraId="47F14E7D"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414E46AF" w14:textId="77777777" w:rsidTr="00DC764E">
        <w:tc>
          <w:tcPr>
            <w:tcW w:w="628" w:type="pct"/>
            <w:gridSpan w:val="2"/>
          </w:tcPr>
          <w:p w14:paraId="79B7138F" w14:textId="77777777" w:rsidR="00EA4B3C" w:rsidRPr="00FD09BF" w:rsidRDefault="00EA4B3C" w:rsidP="00EF3EA4">
            <w:pPr>
              <w:rPr>
                <w:rFonts w:ascii="Arial" w:hAnsi="Arial" w:cs="Arial"/>
                <w:sz w:val="20"/>
                <w:szCs w:val="20"/>
              </w:rPr>
            </w:pPr>
            <w:r w:rsidRPr="00FD09BF">
              <w:rPr>
                <w:rFonts w:ascii="Arial" w:hAnsi="Arial" w:cs="Arial"/>
                <w:sz w:val="20"/>
                <w:szCs w:val="20"/>
              </w:rPr>
              <w:t>4107.19</w:t>
            </w:r>
          </w:p>
        </w:tc>
        <w:tc>
          <w:tcPr>
            <w:tcW w:w="3211" w:type="pct"/>
          </w:tcPr>
          <w:p w14:paraId="7F7647F6"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tcPr>
          <w:p w14:paraId="77B3A1AC"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48E91817" w14:textId="77777777" w:rsidTr="00DC764E">
        <w:tc>
          <w:tcPr>
            <w:tcW w:w="628" w:type="pct"/>
            <w:gridSpan w:val="2"/>
          </w:tcPr>
          <w:p w14:paraId="72FA8382"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11" w:type="pct"/>
          </w:tcPr>
          <w:p w14:paraId="0F940D90" w14:textId="77777777" w:rsidR="00EA4B3C" w:rsidRPr="00FD09BF" w:rsidRDefault="00EA4B3C" w:rsidP="00EF3EA4">
            <w:pPr>
              <w:rPr>
                <w:rFonts w:ascii="Arial" w:hAnsi="Arial" w:cs="Arial"/>
                <w:sz w:val="20"/>
                <w:szCs w:val="20"/>
              </w:rPr>
            </w:pPr>
            <w:r w:rsidRPr="00FD09BF">
              <w:rPr>
                <w:rFonts w:ascii="Arial" w:hAnsi="Arial" w:cs="Arial"/>
                <w:sz w:val="20"/>
                <w:szCs w:val="20"/>
              </w:rPr>
              <w:t>- Loại khác, kể cả nửa con:</w:t>
            </w:r>
          </w:p>
        </w:tc>
        <w:tc>
          <w:tcPr>
            <w:tcW w:w="1161" w:type="pct"/>
          </w:tcPr>
          <w:p w14:paraId="3DD90030"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0BEFF0C4" w14:textId="77777777" w:rsidTr="00DC764E">
        <w:tc>
          <w:tcPr>
            <w:tcW w:w="628" w:type="pct"/>
            <w:gridSpan w:val="2"/>
          </w:tcPr>
          <w:p w14:paraId="314DFE5A" w14:textId="77777777" w:rsidR="00EA4B3C" w:rsidRPr="00FD09BF" w:rsidRDefault="00EA4B3C" w:rsidP="00EF3EA4">
            <w:pPr>
              <w:rPr>
                <w:rFonts w:ascii="Arial" w:hAnsi="Arial" w:cs="Arial"/>
                <w:sz w:val="20"/>
                <w:szCs w:val="20"/>
              </w:rPr>
            </w:pPr>
            <w:r w:rsidRPr="00FD09BF">
              <w:rPr>
                <w:rFonts w:ascii="Arial" w:hAnsi="Arial" w:cs="Arial"/>
                <w:sz w:val="20"/>
                <w:szCs w:val="20"/>
              </w:rPr>
              <w:t>4107.91</w:t>
            </w:r>
          </w:p>
        </w:tc>
        <w:tc>
          <w:tcPr>
            <w:tcW w:w="3211" w:type="pct"/>
          </w:tcPr>
          <w:p w14:paraId="18238DED" w14:textId="77777777" w:rsidR="00EA4B3C" w:rsidRPr="00FD09BF" w:rsidRDefault="00EA4B3C" w:rsidP="00EF3EA4">
            <w:pPr>
              <w:rPr>
                <w:rFonts w:ascii="Arial" w:hAnsi="Arial" w:cs="Arial"/>
                <w:sz w:val="20"/>
                <w:szCs w:val="20"/>
              </w:rPr>
            </w:pPr>
            <w:r w:rsidRPr="00FD09BF">
              <w:rPr>
                <w:rFonts w:ascii="Arial" w:hAnsi="Arial" w:cs="Arial"/>
                <w:sz w:val="20"/>
                <w:szCs w:val="20"/>
              </w:rPr>
              <w:t>- - Da cật, chưa xẻ</w:t>
            </w:r>
          </w:p>
        </w:tc>
        <w:tc>
          <w:tcPr>
            <w:tcW w:w="1161" w:type="pct"/>
          </w:tcPr>
          <w:p w14:paraId="27087EA9"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34DB4382" w14:textId="77777777" w:rsidTr="00DC764E">
        <w:tc>
          <w:tcPr>
            <w:tcW w:w="628" w:type="pct"/>
            <w:gridSpan w:val="2"/>
          </w:tcPr>
          <w:p w14:paraId="0EF43ABD" w14:textId="77777777" w:rsidR="00EA4B3C" w:rsidRPr="00FD09BF" w:rsidRDefault="00EA4B3C" w:rsidP="00EF3EA4">
            <w:pPr>
              <w:rPr>
                <w:rFonts w:ascii="Arial" w:hAnsi="Arial" w:cs="Arial"/>
                <w:sz w:val="20"/>
                <w:szCs w:val="20"/>
              </w:rPr>
            </w:pPr>
            <w:r w:rsidRPr="00FD09BF">
              <w:rPr>
                <w:rFonts w:ascii="Arial" w:hAnsi="Arial" w:cs="Arial"/>
                <w:sz w:val="20"/>
                <w:szCs w:val="20"/>
              </w:rPr>
              <w:t>4107.92</w:t>
            </w:r>
          </w:p>
        </w:tc>
        <w:tc>
          <w:tcPr>
            <w:tcW w:w="3211" w:type="pct"/>
          </w:tcPr>
          <w:p w14:paraId="4A7E2C97" w14:textId="77777777" w:rsidR="00EA4B3C" w:rsidRPr="00FD09BF" w:rsidRDefault="00EA4B3C" w:rsidP="00EF3EA4">
            <w:pPr>
              <w:rPr>
                <w:rFonts w:ascii="Arial" w:hAnsi="Arial" w:cs="Arial"/>
                <w:sz w:val="20"/>
                <w:szCs w:val="20"/>
              </w:rPr>
            </w:pPr>
            <w:r w:rsidRPr="00FD09BF">
              <w:rPr>
                <w:rFonts w:ascii="Arial" w:hAnsi="Arial" w:cs="Arial"/>
                <w:sz w:val="20"/>
                <w:szCs w:val="20"/>
              </w:rPr>
              <w:t>- - Da váng có mặt cật (da lộn)</w:t>
            </w:r>
          </w:p>
        </w:tc>
        <w:tc>
          <w:tcPr>
            <w:tcW w:w="1161" w:type="pct"/>
          </w:tcPr>
          <w:p w14:paraId="65818514"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150FBDD5" w14:textId="77777777" w:rsidTr="00DC764E">
        <w:tc>
          <w:tcPr>
            <w:tcW w:w="628" w:type="pct"/>
            <w:gridSpan w:val="2"/>
          </w:tcPr>
          <w:p w14:paraId="5AB993A3" w14:textId="77777777" w:rsidR="00EA4B3C" w:rsidRPr="00FD09BF" w:rsidRDefault="00EA4B3C" w:rsidP="00EF3EA4">
            <w:pPr>
              <w:rPr>
                <w:rFonts w:ascii="Arial" w:hAnsi="Arial" w:cs="Arial"/>
                <w:sz w:val="20"/>
                <w:szCs w:val="20"/>
              </w:rPr>
            </w:pPr>
            <w:r w:rsidRPr="00FD09BF">
              <w:rPr>
                <w:rFonts w:ascii="Arial" w:hAnsi="Arial" w:cs="Arial"/>
                <w:sz w:val="20"/>
                <w:szCs w:val="20"/>
              </w:rPr>
              <w:t>4107.99</w:t>
            </w:r>
          </w:p>
        </w:tc>
        <w:tc>
          <w:tcPr>
            <w:tcW w:w="3211" w:type="pct"/>
          </w:tcPr>
          <w:p w14:paraId="1C61C403"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tcPr>
          <w:p w14:paraId="6DA95ADD"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4966F546" w14:textId="77777777" w:rsidTr="00DC764E">
        <w:tc>
          <w:tcPr>
            <w:tcW w:w="628" w:type="pct"/>
            <w:gridSpan w:val="2"/>
          </w:tcPr>
          <w:p w14:paraId="17F25D70" w14:textId="77777777" w:rsidR="00EA4B3C" w:rsidRPr="00FD09BF" w:rsidRDefault="00EA4B3C" w:rsidP="00EF3EA4">
            <w:pPr>
              <w:rPr>
                <w:rFonts w:ascii="Arial" w:hAnsi="Arial" w:cs="Arial"/>
                <w:b/>
                <w:sz w:val="20"/>
                <w:szCs w:val="20"/>
              </w:rPr>
            </w:pPr>
            <w:r w:rsidRPr="00FD09BF">
              <w:rPr>
                <w:rFonts w:ascii="Arial" w:hAnsi="Arial" w:cs="Arial"/>
                <w:b/>
                <w:sz w:val="20"/>
                <w:szCs w:val="20"/>
              </w:rPr>
              <w:t>4112.00</w:t>
            </w:r>
          </w:p>
        </w:tc>
        <w:tc>
          <w:tcPr>
            <w:tcW w:w="3211" w:type="pct"/>
          </w:tcPr>
          <w:p w14:paraId="47F748FC" w14:textId="77777777" w:rsidR="00EA4B3C" w:rsidRPr="00FD09BF" w:rsidRDefault="00EA4B3C" w:rsidP="00EF3EA4">
            <w:pPr>
              <w:rPr>
                <w:rFonts w:ascii="Arial" w:hAnsi="Arial" w:cs="Arial"/>
                <w:b/>
                <w:sz w:val="20"/>
                <w:szCs w:val="20"/>
              </w:rPr>
            </w:pPr>
            <w:r w:rsidRPr="00FD09BF">
              <w:rPr>
                <w:rFonts w:ascii="Arial" w:hAnsi="Arial" w:cs="Arial"/>
                <w:b/>
                <w:sz w:val="20"/>
                <w:szCs w:val="20"/>
              </w:rPr>
              <w:t>Da thuộc đã được gia công thêm sau khi thuộc hoặc làm mộc, kể cả da giấy, của cừu hoặc cừu non, không có lông, đã hoặc chưa xẻ, trừ da thuộc nhóm 41.14.</w:t>
            </w:r>
          </w:p>
        </w:tc>
        <w:tc>
          <w:tcPr>
            <w:tcW w:w="1161" w:type="pct"/>
          </w:tcPr>
          <w:p w14:paraId="74B7C755"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071F313A" w14:textId="77777777" w:rsidTr="00DC764E">
        <w:tc>
          <w:tcPr>
            <w:tcW w:w="628" w:type="pct"/>
            <w:gridSpan w:val="2"/>
          </w:tcPr>
          <w:p w14:paraId="0DDC5FC4" w14:textId="77777777" w:rsidR="00EA4B3C" w:rsidRPr="00FD09BF" w:rsidRDefault="00EA4B3C" w:rsidP="00EF3EA4">
            <w:pPr>
              <w:rPr>
                <w:rFonts w:ascii="Arial" w:hAnsi="Arial" w:cs="Arial"/>
                <w:b/>
                <w:sz w:val="20"/>
                <w:szCs w:val="20"/>
              </w:rPr>
            </w:pPr>
            <w:r w:rsidRPr="00FD09BF">
              <w:rPr>
                <w:rFonts w:ascii="Arial" w:hAnsi="Arial" w:cs="Arial"/>
                <w:b/>
                <w:sz w:val="20"/>
                <w:szCs w:val="20"/>
              </w:rPr>
              <w:t>41.13</w:t>
            </w:r>
          </w:p>
        </w:tc>
        <w:tc>
          <w:tcPr>
            <w:tcW w:w="3211" w:type="pct"/>
          </w:tcPr>
          <w:p w14:paraId="5A5293CE" w14:textId="77777777" w:rsidR="00EA4B3C" w:rsidRPr="00FD09BF" w:rsidRDefault="00EA4B3C" w:rsidP="00EF3EA4">
            <w:pPr>
              <w:rPr>
                <w:rFonts w:ascii="Arial" w:hAnsi="Arial" w:cs="Arial"/>
                <w:b/>
                <w:sz w:val="20"/>
                <w:szCs w:val="20"/>
              </w:rPr>
            </w:pPr>
            <w:r w:rsidRPr="00FD09BF">
              <w:rPr>
                <w:rFonts w:ascii="Arial" w:hAnsi="Arial" w:cs="Arial"/>
                <w:b/>
                <w:sz w:val="20"/>
                <w:szCs w:val="20"/>
              </w:rPr>
              <w:t>Da thuộc đã được gia công thêm sau khi thuộc hoặc làm mộc, kể cả da giấy, của các loài động vật khác, không có lông, đã hoặc chưa xẻ, trừ da thuộc nhóm 41.14.</w:t>
            </w:r>
          </w:p>
        </w:tc>
        <w:tc>
          <w:tcPr>
            <w:tcW w:w="1161" w:type="pct"/>
          </w:tcPr>
          <w:p w14:paraId="2CFD291E"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7DE0425F" w14:textId="77777777" w:rsidTr="00DC764E">
        <w:tc>
          <w:tcPr>
            <w:tcW w:w="628" w:type="pct"/>
            <w:gridSpan w:val="2"/>
          </w:tcPr>
          <w:p w14:paraId="52B042EE" w14:textId="77777777" w:rsidR="00EA4B3C" w:rsidRPr="00FD09BF" w:rsidRDefault="00EA4B3C" w:rsidP="00EF3EA4">
            <w:pPr>
              <w:rPr>
                <w:rFonts w:ascii="Arial" w:hAnsi="Arial" w:cs="Arial"/>
                <w:sz w:val="20"/>
                <w:szCs w:val="20"/>
              </w:rPr>
            </w:pPr>
            <w:r w:rsidRPr="00FD09BF">
              <w:rPr>
                <w:rFonts w:ascii="Arial" w:hAnsi="Arial" w:cs="Arial"/>
                <w:sz w:val="20"/>
                <w:szCs w:val="20"/>
              </w:rPr>
              <w:t>4113.10</w:t>
            </w:r>
          </w:p>
        </w:tc>
        <w:tc>
          <w:tcPr>
            <w:tcW w:w="3211" w:type="pct"/>
          </w:tcPr>
          <w:p w14:paraId="4F047B87" w14:textId="77777777" w:rsidR="00EA4B3C" w:rsidRPr="00FD09BF" w:rsidRDefault="00EA4B3C" w:rsidP="00EF3EA4">
            <w:pPr>
              <w:rPr>
                <w:rFonts w:ascii="Arial" w:hAnsi="Arial" w:cs="Arial"/>
                <w:sz w:val="20"/>
                <w:szCs w:val="20"/>
              </w:rPr>
            </w:pPr>
            <w:r w:rsidRPr="00FD09BF">
              <w:rPr>
                <w:rFonts w:ascii="Arial" w:hAnsi="Arial" w:cs="Arial"/>
                <w:sz w:val="20"/>
                <w:szCs w:val="20"/>
              </w:rPr>
              <w:t>- Của dê hoặc dê non</w:t>
            </w:r>
          </w:p>
        </w:tc>
        <w:tc>
          <w:tcPr>
            <w:tcW w:w="1161" w:type="pct"/>
          </w:tcPr>
          <w:p w14:paraId="7A03C66D"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282991F1" w14:textId="77777777" w:rsidTr="00DC764E">
        <w:tc>
          <w:tcPr>
            <w:tcW w:w="628" w:type="pct"/>
            <w:gridSpan w:val="2"/>
          </w:tcPr>
          <w:p w14:paraId="1F5F439B" w14:textId="77777777" w:rsidR="00EA4B3C" w:rsidRPr="00FD09BF" w:rsidRDefault="00EA4B3C" w:rsidP="00EF3EA4">
            <w:pPr>
              <w:rPr>
                <w:rFonts w:ascii="Arial" w:hAnsi="Arial" w:cs="Arial"/>
                <w:sz w:val="20"/>
                <w:szCs w:val="20"/>
              </w:rPr>
            </w:pPr>
            <w:r w:rsidRPr="00FD09BF">
              <w:rPr>
                <w:rFonts w:ascii="Arial" w:hAnsi="Arial" w:cs="Arial"/>
                <w:sz w:val="20"/>
                <w:szCs w:val="20"/>
              </w:rPr>
              <w:t>4113.20</w:t>
            </w:r>
          </w:p>
        </w:tc>
        <w:tc>
          <w:tcPr>
            <w:tcW w:w="3211" w:type="pct"/>
          </w:tcPr>
          <w:p w14:paraId="24B145FC" w14:textId="77777777" w:rsidR="00EA4B3C" w:rsidRPr="00FD09BF" w:rsidRDefault="00EA4B3C" w:rsidP="00EF3EA4">
            <w:pPr>
              <w:rPr>
                <w:rFonts w:ascii="Arial" w:hAnsi="Arial" w:cs="Arial"/>
                <w:sz w:val="20"/>
                <w:szCs w:val="20"/>
              </w:rPr>
            </w:pPr>
            <w:r w:rsidRPr="00FD09BF">
              <w:rPr>
                <w:rFonts w:ascii="Arial" w:hAnsi="Arial" w:cs="Arial"/>
                <w:sz w:val="20"/>
                <w:szCs w:val="20"/>
              </w:rPr>
              <w:t>- Của lợn</w:t>
            </w:r>
          </w:p>
        </w:tc>
        <w:tc>
          <w:tcPr>
            <w:tcW w:w="1161" w:type="pct"/>
          </w:tcPr>
          <w:p w14:paraId="3FD6A29F"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62BF1258" w14:textId="77777777" w:rsidTr="00DC764E">
        <w:tc>
          <w:tcPr>
            <w:tcW w:w="628" w:type="pct"/>
            <w:gridSpan w:val="2"/>
          </w:tcPr>
          <w:p w14:paraId="5DD09EC5" w14:textId="77777777" w:rsidR="00EA4B3C" w:rsidRPr="00FD09BF" w:rsidRDefault="00EA4B3C" w:rsidP="00EF3EA4">
            <w:pPr>
              <w:rPr>
                <w:rFonts w:ascii="Arial" w:hAnsi="Arial" w:cs="Arial"/>
                <w:sz w:val="20"/>
                <w:szCs w:val="20"/>
              </w:rPr>
            </w:pPr>
            <w:r w:rsidRPr="00FD09BF">
              <w:rPr>
                <w:rFonts w:ascii="Arial" w:hAnsi="Arial" w:cs="Arial"/>
                <w:sz w:val="20"/>
                <w:szCs w:val="20"/>
              </w:rPr>
              <w:t>4113.30</w:t>
            </w:r>
          </w:p>
        </w:tc>
        <w:tc>
          <w:tcPr>
            <w:tcW w:w="3211" w:type="pct"/>
          </w:tcPr>
          <w:p w14:paraId="2767CBB4" w14:textId="77777777" w:rsidR="00EA4B3C" w:rsidRPr="00FD09BF" w:rsidRDefault="00EA4B3C" w:rsidP="00EF3EA4">
            <w:pPr>
              <w:rPr>
                <w:rFonts w:ascii="Arial" w:hAnsi="Arial" w:cs="Arial"/>
                <w:sz w:val="20"/>
                <w:szCs w:val="20"/>
              </w:rPr>
            </w:pPr>
            <w:r w:rsidRPr="00FD09BF">
              <w:rPr>
                <w:rFonts w:ascii="Arial" w:hAnsi="Arial" w:cs="Arial"/>
                <w:sz w:val="20"/>
                <w:szCs w:val="20"/>
              </w:rPr>
              <w:t>- Của loài bò sát</w:t>
            </w:r>
          </w:p>
        </w:tc>
        <w:tc>
          <w:tcPr>
            <w:tcW w:w="1161" w:type="pct"/>
          </w:tcPr>
          <w:p w14:paraId="53FE6D97"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2730DC61" w14:textId="77777777" w:rsidTr="00DC764E">
        <w:tc>
          <w:tcPr>
            <w:tcW w:w="628" w:type="pct"/>
            <w:gridSpan w:val="2"/>
          </w:tcPr>
          <w:p w14:paraId="572FA7AA" w14:textId="77777777" w:rsidR="00EA4B3C" w:rsidRPr="00FD09BF" w:rsidRDefault="00EA4B3C" w:rsidP="00EF3EA4">
            <w:pPr>
              <w:rPr>
                <w:rFonts w:ascii="Arial" w:hAnsi="Arial" w:cs="Arial"/>
                <w:sz w:val="20"/>
                <w:szCs w:val="20"/>
              </w:rPr>
            </w:pPr>
            <w:r w:rsidRPr="00FD09BF">
              <w:rPr>
                <w:rFonts w:ascii="Arial" w:hAnsi="Arial" w:cs="Arial"/>
                <w:sz w:val="20"/>
                <w:szCs w:val="20"/>
              </w:rPr>
              <w:t>4113.90</w:t>
            </w:r>
          </w:p>
        </w:tc>
        <w:tc>
          <w:tcPr>
            <w:tcW w:w="3211" w:type="pct"/>
          </w:tcPr>
          <w:p w14:paraId="5A3FFB99" w14:textId="77777777" w:rsidR="00EA4B3C" w:rsidRPr="00FD09BF" w:rsidRDefault="00EA4B3C" w:rsidP="00EF3EA4">
            <w:pPr>
              <w:rPr>
                <w:rFonts w:ascii="Arial" w:hAnsi="Arial" w:cs="Arial"/>
                <w:sz w:val="20"/>
                <w:szCs w:val="20"/>
              </w:rPr>
            </w:pPr>
            <w:r w:rsidRPr="00FD09BF">
              <w:rPr>
                <w:rFonts w:ascii="Arial" w:hAnsi="Arial" w:cs="Arial"/>
                <w:sz w:val="20"/>
                <w:szCs w:val="20"/>
              </w:rPr>
              <w:t>- Loại khác</w:t>
            </w:r>
          </w:p>
        </w:tc>
        <w:tc>
          <w:tcPr>
            <w:tcW w:w="1161" w:type="pct"/>
          </w:tcPr>
          <w:p w14:paraId="63A40A6D"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712E2F28" w14:textId="77777777" w:rsidTr="00DC764E">
        <w:tc>
          <w:tcPr>
            <w:tcW w:w="628" w:type="pct"/>
            <w:gridSpan w:val="2"/>
          </w:tcPr>
          <w:p w14:paraId="1883347B" w14:textId="77777777" w:rsidR="00EA4B3C" w:rsidRPr="00FD09BF" w:rsidRDefault="00EA4B3C" w:rsidP="00EF3EA4">
            <w:pPr>
              <w:rPr>
                <w:rFonts w:ascii="Arial" w:hAnsi="Arial" w:cs="Arial"/>
                <w:b/>
                <w:sz w:val="20"/>
                <w:szCs w:val="20"/>
              </w:rPr>
            </w:pPr>
            <w:r w:rsidRPr="00FD09BF">
              <w:rPr>
                <w:rFonts w:ascii="Arial" w:hAnsi="Arial" w:cs="Arial"/>
                <w:b/>
                <w:sz w:val="20"/>
                <w:szCs w:val="20"/>
              </w:rPr>
              <w:t>41.14</w:t>
            </w:r>
          </w:p>
        </w:tc>
        <w:tc>
          <w:tcPr>
            <w:tcW w:w="3211" w:type="pct"/>
          </w:tcPr>
          <w:p w14:paraId="7C8111D8" w14:textId="77777777" w:rsidR="00EA4B3C" w:rsidRPr="00FD09BF" w:rsidRDefault="00EA4B3C" w:rsidP="00EF3EA4">
            <w:pPr>
              <w:rPr>
                <w:rFonts w:ascii="Arial" w:hAnsi="Arial" w:cs="Arial"/>
                <w:b/>
                <w:sz w:val="20"/>
                <w:szCs w:val="20"/>
              </w:rPr>
            </w:pPr>
            <w:r w:rsidRPr="00FD09BF">
              <w:rPr>
                <w:rFonts w:ascii="Arial" w:hAnsi="Arial" w:cs="Arial"/>
                <w:b/>
                <w:sz w:val="20"/>
                <w:szCs w:val="20"/>
              </w:rPr>
              <w:t>Da thuộc dầu (kể cả da thuộc dầu kết hợp); da láng và da láng bằng màng mỏng được tạo trước; da nhũ kim loại.</w:t>
            </w:r>
          </w:p>
        </w:tc>
        <w:tc>
          <w:tcPr>
            <w:tcW w:w="1161" w:type="pct"/>
          </w:tcPr>
          <w:p w14:paraId="7E969063"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0834732E" w14:textId="77777777" w:rsidTr="00DC764E">
        <w:tc>
          <w:tcPr>
            <w:tcW w:w="628" w:type="pct"/>
            <w:gridSpan w:val="2"/>
          </w:tcPr>
          <w:p w14:paraId="13D401DA" w14:textId="77777777" w:rsidR="00EA4B3C" w:rsidRPr="00FD09BF" w:rsidRDefault="00EA4B3C" w:rsidP="00EF3EA4">
            <w:pPr>
              <w:rPr>
                <w:rFonts w:ascii="Arial" w:hAnsi="Arial" w:cs="Arial"/>
                <w:sz w:val="20"/>
                <w:szCs w:val="20"/>
              </w:rPr>
            </w:pPr>
            <w:r w:rsidRPr="00FD09BF">
              <w:rPr>
                <w:rFonts w:ascii="Arial" w:hAnsi="Arial" w:cs="Arial"/>
                <w:sz w:val="20"/>
                <w:szCs w:val="20"/>
              </w:rPr>
              <w:t>4114.10</w:t>
            </w:r>
          </w:p>
        </w:tc>
        <w:tc>
          <w:tcPr>
            <w:tcW w:w="3211" w:type="pct"/>
          </w:tcPr>
          <w:p w14:paraId="4757C676" w14:textId="77777777" w:rsidR="00EA4B3C" w:rsidRPr="00FD09BF" w:rsidRDefault="00EA4B3C" w:rsidP="00EF3EA4">
            <w:pPr>
              <w:rPr>
                <w:rFonts w:ascii="Arial" w:hAnsi="Arial" w:cs="Arial"/>
                <w:sz w:val="20"/>
                <w:szCs w:val="20"/>
              </w:rPr>
            </w:pPr>
            <w:r w:rsidRPr="00FD09BF">
              <w:rPr>
                <w:rFonts w:ascii="Arial" w:hAnsi="Arial" w:cs="Arial"/>
                <w:sz w:val="20"/>
                <w:szCs w:val="20"/>
              </w:rPr>
              <w:t>- Da thuộc dầu (kể cả da thuộc dầu kết hợp)</w:t>
            </w:r>
          </w:p>
        </w:tc>
        <w:tc>
          <w:tcPr>
            <w:tcW w:w="1161" w:type="pct"/>
          </w:tcPr>
          <w:p w14:paraId="0D657489"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37E83249" w14:textId="77777777" w:rsidTr="00DC764E">
        <w:tc>
          <w:tcPr>
            <w:tcW w:w="628" w:type="pct"/>
            <w:gridSpan w:val="2"/>
          </w:tcPr>
          <w:p w14:paraId="5F336328" w14:textId="77777777" w:rsidR="00EA4B3C" w:rsidRPr="00FD09BF" w:rsidRDefault="00EA4B3C" w:rsidP="00EF3EA4">
            <w:pPr>
              <w:rPr>
                <w:rFonts w:ascii="Arial" w:hAnsi="Arial" w:cs="Arial"/>
                <w:sz w:val="20"/>
                <w:szCs w:val="20"/>
              </w:rPr>
            </w:pPr>
            <w:r w:rsidRPr="00FD09BF">
              <w:rPr>
                <w:rFonts w:ascii="Arial" w:hAnsi="Arial" w:cs="Arial"/>
                <w:sz w:val="20"/>
                <w:szCs w:val="20"/>
              </w:rPr>
              <w:t>4114.20</w:t>
            </w:r>
          </w:p>
        </w:tc>
        <w:tc>
          <w:tcPr>
            <w:tcW w:w="3211" w:type="pct"/>
          </w:tcPr>
          <w:p w14:paraId="516FDF41" w14:textId="77777777" w:rsidR="00EA4B3C" w:rsidRPr="00FD09BF" w:rsidRDefault="00EA4B3C" w:rsidP="00EF3EA4">
            <w:pPr>
              <w:rPr>
                <w:rFonts w:ascii="Arial" w:hAnsi="Arial" w:cs="Arial"/>
                <w:sz w:val="20"/>
                <w:szCs w:val="20"/>
              </w:rPr>
            </w:pPr>
            <w:r w:rsidRPr="00FD09BF">
              <w:rPr>
                <w:rFonts w:ascii="Arial" w:hAnsi="Arial" w:cs="Arial"/>
                <w:sz w:val="20"/>
                <w:szCs w:val="20"/>
              </w:rPr>
              <w:t>- Da láng và da láng bằng màng mỏng được tạo trước; da nhũ kim loại</w:t>
            </w:r>
          </w:p>
        </w:tc>
        <w:tc>
          <w:tcPr>
            <w:tcW w:w="1161" w:type="pct"/>
          </w:tcPr>
          <w:p w14:paraId="4BD4A5C4"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55C59944" w14:textId="77777777" w:rsidTr="00DC764E">
        <w:tc>
          <w:tcPr>
            <w:tcW w:w="628" w:type="pct"/>
            <w:gridSpan w:val="2"/>
          </w:tcPr>
          <w:p w14:paraId="61DDEB71" w14:textId="77777777" w:rsidR="00EA4B3C" w:rsidRPr="00FD09BF" w:rsidRDefault="00EA4B3C" w:rsidP="00EF3EA4">
            <w:pPr>
              <w:rPr>
                <w:rFonts w:ascii="Arial" w:hAnsi="Arial" w:cs="Arial"/>
                <w:b/>
                <w:sz w:val="20"/>
                <w:szCs w:val="20"/>
              </w:rPr>
            </w:pPr>
            <w:r w:rsidRPr="00FD09BF">
              <w:rPr>
                <w:rFonts w:ascii="Arial" w:hAnsi="Arial" w:cs="Arial"/>
                <w:b/>
                <w:sz w:val="20"/>
                <w:szCs w:val="20"/>
              </w:rPr>
              <w:t>41.15</w:t>
            </w:r>
          </w:p>
        </w:tc>
        <w:tc>
          <w:tcPr>
            <w:tcW w:w="3211" w:type="pct"/>
          </w:tcPr>
          <w:p w14:paraId="199E2E7C" w14:textId="77777777" w:rsidR="00EA4B3C" w:rsidRPr="00FD09BF" w:rsidRDefault="00EA4B3C" w:rsidP="00EF3EA4">
            <w:pPr>
              <w:rPr>
                <w:rFonts w:ascii="Arial" w:hAnsi="Arial" w:cs="Arial"/>
                <w:b/>
                <w:sz w:val="20"/>
                <w:szCs w:val="20"/>
              </w:rPr>
            </w:pPr>
            <w:r w:rsidRPr="00FD09BF">
              <w:rPr>
                <w:rFonts w:ascii="Arial" w:hAnsi="Arial" w:cs="Arial"/>
                <w:b/>
                <w:sz w:val="20"/>
                <w:szCs w:val="20"/>
              </w:rPr>
              <w:t>Da thuộc tổng hợp với thành phần cơ bản là da thuộc hoặc sợi da thuộc, dạng tấm, tấm mỏng hoặc dạng dải, có hoặc không ở dạng cuộn; da vụn và phế liệu khác từ da thuộc hoặc da tổng hợp, không phù hợp dùng cho sản xuất hàng da; bụi da và các loại bột da.</w:t>
            </w:r>
          </w:p>
        </w:tc>
        <w:tc>
          <w:tcPr>
            <w:tcW w:w="1161" w:type="pct"/>
          </w:tcPr>
          <w:p w14:paraId="646A1C1E"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65443B1A" w14:textId="77777777" w:rsidTr="00DC764E">
        <w:tc>
          <w:tcPr>
            <w:tcW w:w="628" w:type="pct"/>
            <w:gridSpan w:val="2"/>
          </w:tcPr>
          <w:p w14:paraId="1895B4E6" w14:textId="77777777" w:rsidR="00EA4B3C" w:rsidRPr="00FD09BF" w:rsidRDefault="00EA4B3C" w:rsidP="00EF3EA4">
            <w:pPr>
              <w:rPr>
                <w:rFonts w:ascii="Arial" w:hAnsi="Arial" w:cs="Arial"/>
                <w:sz w:val="20"/>
                <w:szCs w:val="20"/>
              </w:rPr>
            </w:pPr>
            <w:r w:rsidRPr="00FD09BF">
              <w:rPr>
                <w:rFonts w:ascii="Arial" w:hAnsi="Arial" w:cs="Arial"/>
                <w:sz w:val="20"/>
                <w:szCs w:val="20"/>
              </w:rPr>
              <w:t>4115.10</w:t>
            </w:r>
          </w:p>
        </w:tc>
        <w:tc>
          <w:tcPr>
            <w:tcW w:w="3211" w:type="pct"/>
          </w:tcPr>
          <w:p w14:paraId="4249A44F" w14:textId="77777777" w:rsidR="00EA4B3C" w:rsidRPr="00FD09BF" w:rsidRDefault="00EA4B3C" w:rsidP="00EF3EA4">
            <w:pPr>
              <w:rPr>
                <w:rFonts w:ascii="Arial" w:hAnsi="Arial" w:cs="Arial"/>
                <w:sz w:val="20"/>
                <w:szCs w:val="20"/>
              </w:rPr>
            </w:pPr>
            <w:r w:rsidRPr="00FD09BF">
              <w:rPr>
                <w:rFonts w:ascii="Arial" w:hAnsi="Arial" w:cs="Arial"/>
                <w:sz w:val="20"/>
                <w:szCs w:val="20"/>
              </w:rPr>
              <w:t>- Da thuộc tổng hợp với thành phần cơ bản là da thuộc hoặc sợi da thuộc, dạng tấm, tấm mỏng hoặc dạng dải, có hoặc không ở dạng cuộn</w:t>
            </w:r>
          </w:p>
        </w:tc>
        <w:tc>
          <w:tcPr>
            <w:tcW w:w="1161" w:type="pct"/>
          </w:tcPr>
          <w:p w14:paraId="1E3152DA"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2365ABE5" w14:textId="77777777" w:rsidTr="00DC764E">
        <w:tc>
          <w:tcPr>
            <w:tcW w:w="628" w:type="pct"/>
            <w:gridSpan w:val="2"/>
          </w:tcPr>
          <w:p w14:paraId="059C4059" w14:textId="77777777" w:rsidR="00EA4B3C" w:rsidRPr="00FD09BF" w:rsidRDefault="00EA4B3C" w:rsidP="00EF3EA4">
            <w:pPr>
              <w:rPr>
                <w:rFonts w:ascii="Arial" w:hAnsi="Arial" w:cs="Arial"/>
                <w:sz w:val="20"/>
                <w:szCs w:val="20"/>
              </w:rPr>
            </w:pPr>
            <w:r w:rsidRPr="00FD09BF">
              <w:rPr>
                <w:rFonts w:ascii="Arial" w:hAnsi="Arial" w:cs="Arial"/>
                <w:sz w:val="20"/>
                <w:szCs w:val="20"/>
              </w:rPr>
              <w:t>4115.20</w:t>
            </w:r>
          </w:p>
        </w:tc>
        <w:tc>
          <w:tcPr>
            <w:tcW w:w="3211" w:type="pct"/>
          </w:tcPr>
          <w:p w14:paraId="565D3906" w14:textId="77777777" w:rsidR="00EA4B3C" w:rsidRPr="00FD09BF" w:rsidRDefault="00EA4B3C" w:rsidP="00EF3EA4">
            <w:pPr>
              <w:rPr>
                <w:rFonts w:ascii="Arial" w:hAnsi="Arial" w:cs="Arial"/>
                <w:sz w:val="20"/>
                <w:szCs w:val="20"/>
              </w:rPr>
            </w:pPr>
            <w:r w:rsidRPr="00FD09BF">
              <w:rPr>
                <w:rFonts w:ascii="Arial" w:hAnsi="Arial" w:cs="Arial"/>
                <w:sz w:val="20"/>
                <w:szCs w:val="20"/>
              </w:rPr>
              <w:t>- Da vụn và phế liệu khác từ da thuộc hoặc da tổng hợp, không phù hợp dùng cho sản xuất hàng da; bụi da, các loại bột da</w:t>
            </w:r>
          </w:p>
        </w:tc>
        <w:tc>
          <w:tcPr>
            <w:tcW w:w="1161" w:type="pct"/>
          </w:tcPr>
          <w:p w14:paraId="516178D7"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014A4ADE" w14:textId="77777777" w:rsidTr="00DC764E">
        <w:tc>
          <w:tcPr>
            <w:tcW w:w="628" w:type="pct"/>
            <w:gridSpan w:val="2"/>
          </w:tcPr>
          <w:p w14:paraId="0E80373A" w14:textId="77777777" w:rsidR="00EA4B3C" w:rsidRPr="00FD09BF" w:rsidRDefault="00EA4B3C" w:rsidP="00EF3EA4">
            <w:pPr>
              <w:rPr>
                <w:rFonts w:ascii="Arial" w:hAnsi="Arial" w:cs="Arial"/>
                <w:b/>
                <w:sz w:val="20"/>
                <w:szCs w:val="20"/>
              </w:rPr>
            </w:pPr>
            <w:r w:rsidRPr="00FD09BF">
              <w:rPr>
                <w:rFonts w:ascii="Arial" w:hAnsi="Arial" w:cs="Arial"/>
                <w:b/>
                <w:sz w:val="20"/>
                <w:szCs w:val="20"/>
              </w:rPr>
              <w:t>4201.00</w:t>
            </w:r>
          </w:p>
        </w:tc>
        <w:tc>
          <w:tcPr>
            <w:tcW w:w="3211" w:type="pct"/>
          </w:tcPr>
          <w:p w14:paraId="67D36709" w14:textId="77777777" w:rsidR="00EA4B3C" w:rsidRPr="00FD09BF" w:rsidRDefault="00EA4B3C" w:rsidP="00EF3EA4">
            <w:pPr>
              <w:rPr>
                <w:rFonts w:ascii="Arial" w:hAnsi="Arial" w:cs="Arial"/>
                <w:b/>
                <w:sz w:val="20"/>
                <w:szCs w:val="20"/>
              </w:rPr>
            </w:pPr>
            <w:r w:rsidRPr="00FD09BF">
              <w:rPr>
                <w:rFonts w:ascii="Arial" w:hAnsi="Arial" w:cs="Arial"/>
                <w:b/>
                <w:sz w:val="20"/>
                <w:szCs w:val="20"/>
              </w:rPr>
              <w:t>Yên cương và bộ yên cương dùng cho các loại động vật (kể cả dây kéo, dây dắt, miếng đệm đầu gối, đai hoặc rọ bịt mõm, vải lót yên, túi yên, áo chó và các loại tương tự), làm bằng vật liệu bất kỳ.</w:t>
            </w:r>
          </w:p>
        </w:tc>
        <w:tc>
          <w:tcPr>
            <w:tcW w:w="1161" w:type="pct"/>
          </w:tcPr>
          <w:p w14:paraId="3424C29A"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56A96879" w14:textId="77777777" w:rsidTr="00DC764E">
        <w:tc>
          <w:tcPr>
            <w:tcW w:w="628" w:type="pct"/>
            <w:gridSpan w:val="2"/>
          </w:tcPr>
          <w:p w14:paraId="1A26CD9D" w14:textId="77777777" w:rsidR="00EA4B3C" w:rsidRPr="00FD09BF" w:rsidRDefault="00EA4B3C" w:rsidP="00EF3EA4">
            <w:pPr>
              <w:rPr>
                <w:rFonts w:ascii="Arial" w:hAnsi="Arial" w:cs="Arial"/>
                <w:b/>
                <w:sz w:val="20"/>
                <w:szCs w:val="20"/>
              </w:rPr>
            </w:pPr>
            <w:r w:rsidRPr="00FD09BF">
              <w:rPr>
                <w:rFonts w:ascii="Arial" w:hAnsi="Arial" w:cs="Arial"/>
                <w:b/>
                <w:sz w:val="20"/>
                <w:szCs w:val="20"/>
              </w:rPr>
              <w:t>42.02</w:t>
            </w:r>
          </w:p>
        </w:tc>
        <w:tc>
          <w:tcPr>
            <w:tcW w:w="3211" w:type="pct"/>
          </w:tcPr>
          <w:p w14:paraId="5DAAC4E5" w14:textId="77777777" w:rsidR="00EA4B3C" w:rsidRPr="00FD09BF" w:rsidRDefault="00EA4B3C" w:rsidP="00EF3EA4">
            <w:pPr>
              <w:rPr>
                <w:rFonts w:ascii="Arial" w:hAnsi="Arial" w:cs="Arial"/>
                <w:b/>
                <w:sz w:val="20"/>
                <w:szCs w:val="20"/>
              </w:rPr>
            </w:pPr>
            <w:r w:rsidRPr="00FD09BF">
              <w:rPr>
                <w:rFonts w:ascii="Arial" w:hAnsi="Arial" w:cs="Arial"/>
                <w:b/>
                <w:sz w:val="20"/>
                <w:szCs w:val="20"/>
              </w:rPr>
              <w:t>Hòm, vali, xắc đựng đồ nữ trang, cặp tài liệu, cặp sách, túi, cặp đeo vai cho học sinh, bao kính, bao ống nhòm, hộp camera, hộp nhạc cụ, bao súng, bao súng ngắn và các loại đồ chứa tương tự; túi du lịch, túi đựng đồ ăn hoặc đồ uống có phủ lớp cách, túi đựng đồ vệ sinh cá nhân, ba lô, túi xách tay, túi đi chợ, xắc cốt, ví, túi đựng bản đồ, hộp đựng thuốc lá điếu, hộp đựng thuốc lá sợi, túi đựng dụng cụ, túi thể thao, túi đựng chai rượu, hộp đựng đồ trang sức, hộp đựng phấn, hộp đựng dao kéo và các loại đồ chứa tương tự bằng da thuộc hoặc da thuộc tổng hợp, bằng tấm plastic, bằng vật liệu dệt, bằng sợi lưu hóa hoặc bằng bìa, hoặc được phủ toàn bộ hay chủ yếu bằng các vật liệu trên hoặc bằng giấy.</w:t>
            </w:r>
          </w:p>
        </w:tc>
        <w:tc>
          <w:tcPr>
            <w:tcW w:w="1161" w:type="pct"/>
          </w:tcPr>
          <w:p w14:paraId="7B5067C2"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1B36D654" w14:textId="77777777" w:rsidTr="00DC764E">
        <w:tc>
          <w:tcPr>
            <w:tcW w:w="628" w:type="pct"/>
            <w:gridSpan w:val="2"/>
          </w:tcPr>
          <w:p w14:paraId="3C19D27C"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11" w:type="pct"/>
          </w:tcPr>
          <w:p w14:paraId="45ACA16F" w14:textId="77777777" w:rsidR="00EA4B3C" w:rsidRPr="00FD09BF" w:rsidRDefault="00EA4B3C" w:rsidP="00EF3EA4">
            <w:pPr>
              <w:rPr>
                <w:rFonts w:ascii="Arial" w:hAnsi="Arial" w:cs="Arial"/>
                <w:sz w:val="20"/>
                <w:szCs w:val="20"/>
              </w:rPr>
            </w:pPr>
            <w:r w:rsidRPr="00FD09BF">
              <w:rPr>
                <w:rFonts w:ascii="Arial" w:hAnsi="Arial" w:cs="Arial"/>
                <w:sz w:val="20"/>
                <w:szCs w:val="20"/>
              </w:rPr>
              <w:t>- Hòm, vali, xắc đựng đồ nữ trang, cặp tài liệu, cặp sách, túi, cặp đeo vai cho học sinh và các loại đồ chứa tương tự:</w:t>
            </w:r>
          </w:p>
        </w:tc>
        <w:tc>
          <w:tcPr>
            <w:tcW w:w="1161" w:type="pct"/>
          </w:tcPr>
          <w:p w14:paraId="0AB9F69F"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45799612" w14:textId="77777777" w:rsidTr="00DC764E">
        <w:tc>
          <w:tcPr>
            <w:tcW w:w="628" w:type="pct"/>
            <w:gridSpan w:val="2"/>
          </w:tcPr>
          <w:p w14:paraId="21C92092" w14:textId="77777777" w:rsidR="00EA4B3C" w:rsidRPr="00FD09BF" w:rsidRDefault="00EA4B3C" w:rsidP="00EF3EA4">
            <w:pPr>
              <w:rPr>
                <w:rFonts w:ascii="Arial" w:hAnsi="Arial" w:cs="Arial"/>
                <w:sz w:val="20"/>
                <w:szCs w:val="20"/>
              </w:rPr>
            </w:pPr>
            <w:r w:rsidRPr="00FD09BF">
              <w:rPr>
                <w:rFonts w:ascii="Arial" w:hAnsi="Arial" w:cs="Arial"/>
                <w:sz w:val="20"/>
                <w:szCs w:val="20"/>
              </w:rPr>
              <w:t>4202.11</w:t>
            </w:r>
          </w:p>
        </w:tc>
        <w:tc>
          <w:tcPr>
            <w:tcW w:w="3211" w:type="pct"/>
          </w:tcPr>
          <w:p w14:paraId="3BF34287" w14:textId="77777777" w:rsidR="00EA4B3C" w:rsidRPr="00FD09BF" w:rsidRDefault="00EA4B3C" w:rsidP="00EF3EA4">
            <w:pPr>
              <w:rPr>
                <w:rFonts w:ascii="Arial" w:hAnsi="Arial" w:cs="Arial"/>
                <w:sz w:val="20"/>
                <w:szCs w:val="20"/>
              </w:rPr>
            </w:pPr>
            <w:r w:rsidRPr="00FD09BF">
              <w:rPr>
                <w:rFonts w:ascii="Arial" w:hAnsi="Arial" w:cs="Arial"/>
                <w:sz w:val="20"/>
                <w:szCs w:val="20"/>
              </w:rPr>
              <w:t>- - Mặt ngoài bằng da thuộc hoặc da thuộc tổng hợp:</w:t>
            </w:r>
          </w:p>
        </w:tc>
        <w:tc>
          <w:tcPr>
            <w:tcW w:w="1161" w:type="pct"/>
          </w:tcPr>
          <w:p w14:paraId="7E4C0570"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01FAC619" w14:textId="77777777" w:rsidTr="00DC764E">
        <w:tc>
          <w:tcPr>
            <w:tcW w:w="628" w:type="pct"/>
            <w:gridSpan w:val="2"/>
          </w:tcPr>
          <w:p w14:paraId="647EF818" w14:textId="77777777" w:rsidR="00EA4B3C" w:rsidRPr="00FD09BF" w:rsidRDefault="00EA4B3C" w:rsidP="00EF3EA4">
            <w:pPr>
              <w:rPr>
                <w:rFonts w:ascii="Arial" w:hAnsi="Arial" w:cs="Arial"/>
                <w:sz w:val="20"/>
                <w:szCs w:val="20"/>
              </w:rPr>
            </w:pPr>
            <w:r w:rsidRPr="00FD09BF">
              <w:rPr>
                <w:rFonts w:ascii="Arial" w:hAnsi="Arial" w:cs="Arial"/>
                <w:sz w:val="20"/>
                <w:szCs w:val="20"/>
              </w:rPr>
              <w:t>4202.12</w:t>
            </w:r>
          </w:p>
        </w:tc>
        <w:tc>
          <w:tcPr>
            <w:tcW w:w="3211" w:type="pct"/>
          </w:tcPr>
          <w:p w14:paraId="76009C76" w14:textId="77777777" w:rsidR="00EA4B3C" w:rsidRPr="00FD09BF" w:rsidRDefault="00EA4B3C" w:rsidP="00EF3EA4">
            <w:pPr>
              <w:rPr>
                <w:rFonts w:ascii="Arial" w:hAnsi="Arial" w:cs="Arial"/>
                <w:sz w:val="20"/>
                <w:szCs w:val="20"/>
              </w:rPr>
            </w:pPr>
            <w:r w:rsidRPr="00FD09BF">
              <w:rPr>
                <w:rFonts w:ascii="Arial" w:hAnsi="Arial" w:cs="Arial"/>
                <w:sz w:val="20"/>
                <w:szCs w:val="20"/>
              </w:rPr>
              <w:t>- - Mặt ngoài bằng plastic hoặc vật liệu dệt:</w:t>
            </w:r>
          </w:p>
        </w:tc>
        <w:tc>
          <w:tcPr>
            <w:tcW w:w="1161" w:type="pct"/>
          </w:tcPr>
          <w:p w14:paraId="107F62B7"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053218C9" w14:textId="77777777" w:rsidTr="00DC764E">
        <w:tc>
          <w:tcPr>
            <w:tcW w:w="628" w:type="pct"/>
            <w:gridSpan w:val="2"/>
          </w:tcPr>
          <w:p w14:paraId="0C8E68BA" w14:textId="77777777" w:rsidR="00EA4B3C" w:rsidRPr="00FD09BF" w:rsidRDefault="00EA4B3C" w:rsidP="00EF3EA4">
            <w:pPr>
              <w:rPr>
                <w:rFonts w:ascii="Arial" w:hAnsi="Arial" w:cs="Arial"/>
                <w:sz w:val="20"/>
                <w:szCs w:val="20"/>
              </w:rPr>
            </w:pPr>
            <w:r w:rsidRPr="00FD09BF">
              <w:rPr>
                <w:rFonts w:ascii="Arial" w:hAnsi="Arial" w:cs="Arial"/>
                <w:sz w:val="20"/>
                <w:szCs w:val="20"/>
              </w:rPr>
              <w:t>4202.19</w:t>
            </w:r>
          </w:p>
        </w:tc>
        <w:tc>
          <w:tcPr>
            <w:tcW w:w="3211" w:type="pct"/>
          </w:tcPr>
          <w:p w14:paraId="4E547187"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tcPr>
          <w:p w14:paraId="18941D3B"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7CB5BDA5" w14:textId="77777777" w:rsidTr="00DC764E">
        <w:tc>
          <w:tcPr>
            <w:tcW w:w="628" w:type="pct"/>
            <w:gridSpan w:val="2"/>
          </w:tcPr>
          <w:p w14:paraId="6DED7AE8"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11" w:type="pct"/>
          </w:tcPr>
          <w:p w14:paraId="4A9116B5" w14:textId="77777777" w:rsidR="00EA4B3C" w:rsidRPr="00FD09BF" w:rsidRDefault="00EA4B3C" w:rsidP="00EF3EA4">
            <w:pPr>
              <w:rPr>
                <w:rFonts w:ascii="Arial" w:hAnsi="Arial" w:cs="Arial"/>
                <w:sz w:val="20"/>
                <w:szCs w:val="20"/>
              </w:rPr>
            </w:pPr>
            <w:r w:rsidRPr="00FD09BF">
              <w:rPr>
                <w:rFonts w:ascii="Arial" w:hAnsi="Arial" w:cs="Arial"/>
                <w:sz w:val="20"/>
                <w:szCs w:val="20"/>
              </w:rPr>
              <w:t>- Túi xách tay, có hoặc không có quai đeo vai, kể cả loại không có tay cầm:</w:t>
            </w:r>
          </w:p>
        </w:tc>
        <w:tc>
          <w:tcPr>
            <w:tcW w:w="1161" w:type="pct"/>
          </w:tcPr>
          <w:p w14:paraId="3B21047B"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45002A86" w14:textId="77777777" w:rsidTr="00DC764E">
        <w:tc>
          <w:tcPr>
            <w:tcW w:w="628" w:type="pct"/>
            <w:gridSpan w:val="2"/>
          </w:tcPr>
          <w:p w14:paraId="63395069" w14:textId="77777777" w:rsidR="00EA4B3C" w:rsidRPr="00FD09BF" w:rsidRDefault="00EA4B3C" w:rsidP="00EF3EA4">
            <w:pPr>
              <w:rPr>
                <w:rFonts w:ascii="Arial" w:hAnsi="Arial" w:cs="Arial"/>
                <w:sz w:val="20"/>
                <w:szCs w:val="20"/>
              </w:rPr>
            </w:pPr>
            <w:r w:rsidRPr="00FD09BF">
              <w:rPr>
                <w:rFonts w:ascii="Arial" w:hAnsi="Arial" w:cs="Arial"/>
                <w:sz w:val="20"/>
                <w:szCs w:val="20"/>
              </w:rPr>
              <w:t>4202.21</w:t>
            </w:r>
          </w:p>
        </w:tc>
        <w:tc>
          <w:tcPr>
            <w:tcW w:w="3211" w:type="pct"/>
          </w:tcPr>
          <w:p w14:paraId="28CEB485" w14:textId="77777777" w:rsidR="00EA4B3C" w:rsidRPr="00FD09BF" w:rsidRDefault="00EA4B3C" w:rsidP="00EF3EA4">
            <w:pPr>
              <w:rPr>
                <w:rFonts w:ascii="Arial" w:hAnsi="Arial" w:cs="Arial"/>
                <w:sz w:val="20"/>
                <w:szCs w:val="20"/>
              </w:rPr>
            </w:pPr>
            <w:r w:rsidRPr="00FD09BF">
              <w:rPr>
                <w:rFonts w:ascii="Arial" w:hAnsi="Arial" w:cs="Arial"/>
                <w:sz w:val="20"/>
                <w:szCs w:val="20"/>
              </w:rPr>
              <w:t>- - Mặt ngoài bằng da thuộc hoặc da thuộc tổng hợp</w:t>
            </w:r>
          </w:p>
        </w:tc>
        <w:tc>
          <w:tcPr>
            <w:tcW w:w="1161" w:type="pct"/>
          </w:tcPr>
          <w:p w14:paraId="1CF02D22"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60839BD1" w14:textId="77777777" w:rsidTr="00DC764E">
        <w:tc>
          <w:tcPr>
            <w:tcW w:w="628" w:type="pct"/>
            <w:gridSpan w:val="2"/>
          </w:tcPr>
          <w:p w14:paraId="326C20DC" w14:textId="77777777" w:rsidR="00EA4B3C" w:rsidRPr="00FD09BF" w:rsidRDefault="00EA4B3C" w:rsidP="00EF3EA4">
            <w:pPr>
              <w:rPr>
                <w:rFonts w:ascii="Arial" w:hAnsi="Arial" w:cs="Arial"/>
                <w:sz w:val="20"/>
                <w:szCs w:val="20"/>
              </w:rPr>
            </w:pPr>
            <w:r w:rsidRPr="00FD09BF">
              <w:rPr>
                <w:rFonts w:ascii="Arial" w:hAnsi="Arial" w:cs="Arial"/>
                <w:sz w:val="20"/>
                <w:szCs w:val="20"/>
              </w:rPr>
              <w:t>4202.22</w:t>
            </w:r>
          </w:p>
        </w:tc>
        <w:tc>
          <w:tcPr>
            <w:tcW w:w="3211" w:type="pct"/>
          </w:tcPr>
          <w:p w14:paraId="79356B04" w14:textId="77777777" w:rsidR="00EA4B3C" w:rsidRPr="00FD09BF" w:rsidRDefault="00EA4B3C" w:rsidP="00EF3EA4">
            <w:pPr>
              <w:rPr>
                <w:rFonts w:ascii="Arial" w:hAnsi="Arial" w:cs="Arial"/>
                <w:sz w:val="20"/>
                <w:szCs w:val="20"/>
              </w:rPr>
            </w:pPr>
            <w:r w:rsidRPr="00FD09BF">
              <w:rPr>
                <w:rFonts w:ascii="Arial" w:hAnsi="Arial" w:cs="Arial"/>
                <w:sz w:val="20"/>
                <w:szCs w:val="20"/>
              </w:rPr>
              <w:t>- - Mặt ngoài bằng tấm plastic hoặc vật liệu dệt</w:t>
            </w:r>
          </w:p>
        </w:tc>
        <w:tc>
          <w:tcPr>
            <w:tcW w:w="1161" w:type="pct"/>
          </w:tcPr>
          <w:p w14:paraId="11576327"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277D0664" w14:textId="77777777" w:rsidTr="00DC764E">
        <w:tc>
          <w:tcPr>
            <w:tcW w:w="628" w:type="pct"/>
            <w:gridSpan w:val="2"/>
          </w:tcPr>
          <w:p w14:paraId="33FD9A29" w14:textId="77777777" w:rsidR="00EA4B3C" w:rsidRPr="00FD09BF" w:rsidRDefault="00EA4B3C" w:rsidP="00EF3EA4">
            <w:pPr>
              <w:rPr>
                <w:rFonts w:ascii="Arial" w:hAnsi="Arial" w:cs="Arial"/>
                <w:sz w:val="20"/>
                <w:szCs w:val="20"/>
              </w:rPr>
            </w:pPr>
            <w:r w:rsidRPr="00FD09BF">
              <w:rPr>
                <w:rFonts w:ascii="Arial" w:hAnsi="Arial" w:cs="Arial"/>
                <w:sz w:val="20"/>
                <w:szCs w:val="20"/>
              </w:rPr>
              <w:t>4202.29</w:t>
            </w:r>
          </w:p>
        </w:tc>
        <w:tc>
          <w:tcPr>
            <w:tcW w:w="3211" w:type="pct"/>
          </w:tcPr>
          <w:p w14:paraId="230FECB1"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tcPr>
          <w:p w14:paraId="34F7F4F4"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7745D944" w14:textId="77777777" w:rsidTr="00DC764E">
        <w:tc>
          <w:tcPr>
            <w:tcW w:w="628" w:type="pct"/>
            <w:gridSpan w:val="2"/>
          </w:tcPr>
          <w:p w14:paraId="026AE454"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11" w:type="pct"/>
          </w:tcPr>
          <w:p w14:paraId="59C60E41" w14:textId="77777777" w:rsidR="00EA4B3C" w:rsidRPr="00FD09BF" w:rsidRDefault="00EA4B3C" w:rsidP="00EF3EA4">
            <w:pPr>
              <w:rPr>
                <w:rFonts w:ascii="Arial" w:hAnsi="Arial" w:cs="Arial"/>
                <w:sz w:val="20"/>
                <w:szCs w:val="20"/>
              </w:rPr>
            </w:pPr>
            <w:r w:rsidRPr="00FD09BF">
              <w:rPr>
                <w:rFonts w:ascii="Arial" w:hAnsi="Arial" w:cs="Arial"/>
                <w:sz w:val="20"/>
                <w:szCs w:val="20"/>
              </w:rPr>
              <w:t>- Các đồ vật thuộc loại thường mang theo trong túi hoặc trong túi xách tay:</w:t>
            </w:r>
          </w:p>
        </w:tc>
        <w:tc>
          <w:tcPr>
            <w:tcW w:w="1161" w:type="pct"/>
          </w:tcPr>
          <w:p w14:paraId="1E1DC61C"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4FA365C9" w14:textId="77777777" w:rsidTr="00DC764E">
        <w:tc>
          <w:tcPr>
            <w:tcW w:w="628" w:type="pct"/>
            <w:gridSpan w:val="2"/>
          </w:tcPr>
          <w:p w14:paraId="4DACEF47" w14:textId="77777777" w:rsidR="00EA4B3C" w:rsidRPr="00FD09BF" w:rsidRDefault="00EA4B3C" w:rsidP="00EF3EA4">
            <w:pPr>
              <w:rPr>
                <w:rFonts w:ascii="Arial" w:hAnsi="Arial" w:cs="Arial"/>
                <w:sz w:val="20"/>
                <w:szCs w:val="20"/>
              </w:rPr>
            </w:pPr>
            <w:r w:rsidRPr="00FD09BF">
              <w:rPr>
                <w:rFonts w:ascii="Arial" w:hAnsi="Arial" w:cs="Arial"/>
                <w:sz w:val="20"/>
                <w:szCs w:val="20"/>
              </w:rPr>
              <w:t>4202.31</w:t>
            </w:r>
          </w:p>
        </w:tc>
        <w:tc>
          <w:tcPr>
            <w:tcW w:w="3211" w:type="pct"/>
          </w:tcPr>
          <w:p w14:paraId="7E644E15" w14:textId="77777777" w:rsidR="00EA4B3C" w:rsidRPr="00FD09BF" w:rsidRDefault="00EA4B3C" w:rsidP="00EF3EA4">
            <w:pPr>
              <w:rPr>
                <w:rFonts w:ascii="Arial" w:hAnsi="Arial" w:cs="Arial"/>
                <w:sz w:val="20"/>
                <w:szCs w:val="20"/>
              </w:rPr>
            </w:pPr>
            <w:r w:rsidRPr="00FD09BF">
              <w:rPr>
                <w:rFonts w:ascii="Arial" w:hAnsi="Arial" w:cs="Arial"/>
                <w:sz w:val="20"/>
                <w:szCs w:val="20"/>
              </w:rPr>
              <w:t>- - Mặt ngoài bằng da thuộc hoặc da thuộc tổng hợp</w:t>
            </w:r>
          </w:p>
        </w:tc>
        <w:tc>
          <w:tcPr>
            <w:tcW w:w="1161" w:type="pct"/>
          </w:tcPr>
          <w:p w14:paraId="69146CEB"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288B02D1" w14:textId="77777777" w:rsidTr="00DC764E">
        <w:tc>
          <w:tcPr>
            <w:tcW w:w="628" w:type="pct"/>
            <w:gridSpan w:val="2"/>
          </w:tcPr>
          <w:p w14:paraId="4A84B7DF" w14:textId="77777777" w:rsidR="00EA4B3C" w:rsidRPr="00FD09BF" w:rsidRDefault="00EA4B3C" w:rsidP="00EF3EA4">
            <w:pPr>
              <w:rPr>
                <w:rFonts w:ascii="Arial" w:hAnsi="Arial" w:cs="Arial"/>
                <w:sz w:val="20"/>
                <w:szCs w:val="20"/>
              </w:rPr>
            </w:pPr>
            <w:r w:rsidRPr="00FD09BF">
              <w:rPr>
                <w:rFonts w:ascii="Arial" w:hAnsi="Arial" w:cs="Arial"/>
                <w:sz w:val="20"/>
                <w:szCs w:val="20"/>
              </w:rPr>
              <w:t>4202.32</w:t>
            </w:r>
          </w:p>
        </w:tc>
        <w:tc>
          <w:tcPr>
            <w:tcW w:w="3211" w:type="pct"/>
          </w:tcPr>
          <w:p w14:paraId="608EB668" w14:textId="77777777" w:rsidR="00EA4B3C" w:rsidRPr="00FD09BF" w:rsidRDefault="00EA4B3C" w:rsidP="00EF3EA4">
            <w:pPr>
              <w:rPr>
                <w:rFonts w:ascii="Arial" w:hAnsi="Arial" w:cs="Arial"/>
                <w:sz w:val="20"/>
                <w:szCs w:val="20"/>
              </w:rPr>
            </w:pPr>
            <w:r w:rsidRPr="00FD09BF">
              <w:rPr>
                <w:rFonts w:ascii="Arial" w:hAnsi="Arial" w:cs="Arial"/>
                <w:sz w:val="20"/>
                <w:szCs w:val="20"/>
              </w:rPr>
              <w:t>- - Mặt ngoài bằng tấm plastic hoặc vật liệu dệt</w:t>
            </w:r>
          </w:p>
        </w:tc>
        <w:tc>
          <w:tcPr>
            <w:tcW w:w="1161" w:type="pct"/>
          </w:tcPr>
          <w:p w14:paraId="5DF8B029"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65B33104" w14:textId="77777777" w:rsidTr="00DC764E">
        <w:tc>
          <w:tcPr>
            <w:tcW w:w="628" w:type="pct"/>
            <w:gridSpan w:val="2"/>
          </w:tcPr>
          <w:p w14:paraId="77F7D14E" w14:textId="77777777" w:rsidR="00EA4B3C" w:rsidRPr="00FD09BF" w:rsidRDefault="00EA4B3C" w:rsidP="00EF3EA4">
            <w:pPr>
              <w:rPr>
                <w:rFonts w:ascii="Arial" w:hAnsi="Arial" w:cs="Arial"/>
                <w:sz w:val="20"/>
                <w:szCs w:val="20"/>
              </w:rPr>
            </w:pPr>
            <w:r w:rsidRPr="00FD09BF">
              <w:rPr>
                <w:rFonts w:ascii="Arial" w:hAnsi="Arial" w:cs="Arial"/>
                <w:sz w:val="20"/>
                <w:szCs w:val="20"/>
              </w:rPr>
              <w:t>4202.39</w:t>
            </w:r>
          </w:p>
        </w:tc>
        <w:tc>
          <w:tcPr>
            <w:tcW w:w="3211" w:type="pct"/>
          </w:tcPr>
          <w:p w14:paraId="7925A52E"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tcPr>
          <w:p w14:paraId="343EBBB0"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3A7D34C1" w14:textId="77777777" w:rsidTr="00DC764E">
        <w:tc>
          <w:tcPr>
            <w:tcW w:w="628" w:type="pct"/>
            <w:gridSpan w:val="2"/>
          </w:tcPr>
          <w:p w14:paraId="266C5DBE"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11" w:type="pct"/>
          </w:tcPr>
          <w:p w14:paraId="2654FC18" w14:textId="77777777" w:rsidR="00EA4B3C" w:rsidRPr="00FD09BF" w:rsidRDefault="00EA4B3C" w:rsidP="00EF3EA4">
            <w:pPr>
              <w:rPr>
                <w:rFonts w:ascii="Arial" w:hAnsi="Arial" w:cs="Arial"/>
                <w:sz w:val="20"/>
                <w:szCs w:val="20"/>
              </w:rPr>
            </w:pPr>
            <w:r w:rsidRPr="00FD09BF">
              <w:rPr>
                <w:rFonts w:ascii="Arial" w:hAnsi="Arial" w:cs="Arial"/>
                <w:sz w:val="20"/>
                <w:szCs w:val="20"/>
              </w:rPr>
              <w:t>- Loại khác:</w:t>
            </w:r>
          </w:p>
        </w:tc>
        <w:tc>
          <w:tcPr>
            <w:tcW w:w="1161" w:type="pct"/>
          </w:tcPr>
          <w:p w14:paraId="2557F5CB"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4C3BEF35" w14:textId="77777777" w:rsidTr="00DC764E">
        <w:tc>
          <w:tcPr>
            <w:tcW w:w="628" w:type="pct"/>
            <w:gridSpan w:val="2"/>
          </w:tcPr>
          <w:p w14:paraId="705D98F1" w14:textId="77777777" w:rsidR="00EA4B3C" w:rsidRPr="00FD09BF" w:rsidRDefault="00EA4B3C" w:rsidP="00EF3EA4">
            <w:pPr>
              <w:rPr>
                <w:rFonts w:ascii="Arial" w:hAnsi="Arial" w:cs="Arial"/>
                <w:sz w:val="20"/>
                <w:szCs w:val="20"/>
              </w:rPr>
            </w:pPr>
            <w:r w:rsidRPr="00FD09BF">
              <w:rPr>
                <w:rFonts w:ascii="Arial" w:hAnsi="Arial" w:cs="Arial"/>
                <w:sz w:val="20"/>
                <w:szCs w:val="20"/>
              </w:rPr>
              <w:t>4202.91</w:t>
            </w:r>
          </w:p>
        </w:tc>
        <w:tc>
          <w:tcPr>
            <w:tcW w:w="3211" w:type="pct"/>
          </w:tcPr>
          <w:p w14:paraId="51C144AB" w14:textId="77777777" w:rsidR="00EA4B3C" w:rsidRPr="00FD09BF" w:rsidRDefault="00EA4B3C" w:rsidP="00EF3EA4">
            <w:pPr>
              <w:rPr>
                <w:rFonts w:ascii="Arial" w:hAnsi="Arial" w:cs="Arial"/>
                <w:sz w:val="20"/>
                <w:szCs w:val="20"/>
              </w:rPr>
            </w:pPr>
            <w:r w:rsidRPr="00FD09BF">
              <w:rPr>
                <w:rFonts w:ascii="Arial" w:hAnsi="Arial" w:cs="Arial"/>
                <w:sz w:val="20"/>
                <w:szCs w:val="20"/>
              </w:rPr>
              <w:t>- - Mặt ngoài bằng da thuộc hoặc da thuộc tổng hợp:</w:t>
            </w:r>
          </w:p>
        </w:tc>
        <w:tc>
          <w:tcPr>
            <w:tcW w:w="1161" w:type="pct"/>
          </w:tcPr>
          <w:p w14:paraId="7E743C58"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4729F844" w14:textId="77777777" w:rsidTr="00DC764E">
        <w:tc>
          <w:tcPr>
            <w:tcW w:w="628" w:type="pct"/>
            <w:gridSpan w:val="2"/>
          </w:tcPr>
          <w:p w14:paraId="3254AC2E" w14:textId="77777777" w:rsidR="00EA4B3C" w:rsidRPr="00FD09BF" w:rsidRDefault="00EA4B3C" w:rsidP="00EF3EA4">
            <w:pPr>
              <w:rPr>
                <w:rFonts w:ascii="Arial" w:hAnsi="Arial" w:cs="Arial"/>
                <w:sz w:val="20"/>
                <w:szCs w:val="20"/>
              </w:rPr>
            </w:pPr>
            <w:r w:rsidRPr="00FD09BF">
              <w:rPr>
                <w:rFonts w:ascii="Arial" w:hAnsi="Arial" w:cs="Arial"/>
                <w:sz w:val="20"/>
                <w:szCs w:val="20"/>
              </w:rPr>
              <w:t>4202.92</w:t>
            </w:r>
          </w:p>
        </w:tc>
        <w:tc>
          <w:tcPr>
            <w:tcW w:w="3211" w:type="pct"/>
          </w:tcPr>
          <w:p w14:paraId="755E3813" w14:textId="77777777" w:rsidR="00EA4B3C" w:rsidRPr="00FD09BF" w:rsidRDefault="00EA4B3C" w:rsidP="00EF3EA4">
            <w:pPr>
              <w:rPr>
                <w:rFonts w:ascii="Arial" w:hAnsi="Arial" w:cs="Arial"/>
                <w:sz w:val="20"/>
                <w:szCs w:val="20"/>
              </w:rPr>
            </w:pPr>
            <w:r w:rsidRPr="00FD09BF">
              <w:rPr>
                <w:rFonts w:ascii="Arial" w:hAnsi="Arial" w:cs="Arial"/>
                <w:sz w:val="20"/>
                <w:szCs w:val="20"/>
              </w:rPr>
              <w:t>- - Mặt ngoài bằng tấm plastic hoặc vật liệu dệt:</w:t>
            </w:r>
          </w:p>
        </w:tc>
        <w:tc>
          <w:tcPr>
            <w:tcW w:w="1161" w:type="pct"/>
          </w:tcPr>
          <w:p w14:paraId="3A9A292A"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21CE624A" w14:textId="77777777" w:rsidTr="00DC764E">
        <w:tc>
          <w:tcPr>
            <w:tcW w:w="628" w:type="pct"/>
            <w:gridSpan w:val="2"/>
          </w:tcPr>
          <w:p w14:paraId="30261189" w14:textId="77777777" w:rsidR="00EA4B3C" w:rsidRPr="00FD09BF" w:rsidRDefault="00EA4B3C" w:rsidP="00EF3EA4">
            <w:pPr>
              <w:rPr>
                <w:rFonts w:ascii="Arial" w:hAnsi="Arial" w:cs="Arial"/>
                <w:sz w:val="20"/>
                <w:szCs w:val="20"/>
              </w:rPr>
            </w:pPr>
            <w:r w:rsidRPr="00FD09BF">
              <w:rPr>
                <w:rFonts w:ascii="Arial" w:hAnsi="Arial" w:cs="Arial"/>
                <w:sz w:val="20"/>
                <w:szCs w:val="20"/>
              </w:rPr>
              <w:t>4202.99</w:t>
            </w:r>
          </w:p>
        </w:tc>
        <w:tc>
          <w:tcPr>
            <w:tcW w:w="3211" w:type="pct"/>
          </w:tcPr>
          <w:p w14:paraId="3F7B7D86"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tcPr>
          <w:p w14:paraId="7F8B65D4"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0E9FE278" w14:textId="77777777" w:rsidTr="00DC764E">
        <w:tc>
          <w:tcPr>
            <w:tcW w:w="628" w:type="pct"/>
            <w:gridSpan w:val="2"/>
          </w:tcPr>
          <w:p w14:paraId="059D767F" w14:textId="77777777" w:rsidR="00EA4B3C" w:rsidRPr="00FD09BF" w:rsidRDefault="00EA4B3C" w:rsidP="00EF3EA4">
            <w:pPr>
              <w:rPr>
                <w:rFonts w:ascii="Arial" w:hAnsi="Arial" w:cs="Arial"/>
                <w:b/>
                <w:sz w:val="20"/>
                <w:szCs w:val="20"/>
              </w:rPr>
            </w:pPr>
            <w:r w:rsidRPr="00FD09BF">
              <w:rPr>
                <w:rFonts w:ascii="Arial" w:hAnsi="Arial" w:cs="Arial"/>
                <w:b/>
                <w:sz w:val="20"/>
                <w:szCs w:val="20"/>
              </w:rPr>
              <w:t>42.03</w:t>
            </w:r>
          </w:p>
        </w:tc>
        <w:tc>
          <w:tcPr>
            <w:tcW w:w="3211" w:type="pct"/>
          </w:tcPr>
          <w:p w14:paraId="04D78FCD" w14:textId="77777777" w:rsidR="00EA4B3C" w:rsidRPr="00FD09BF" w:rsidRDefault="00EA4B3C" w:rsidP="00EF3EA4">
            <w:pPr>
              <w:rPr>
                <w:rFonts w:ascii="Arial" w:hAnsi="Arial" w:cs="Arial"/>
                <w:b/>
                <w:sz w:val="20"/>
                <w:szCs w:val="20"/>
              </w:rPr>
            </w:pPr>
            <w:r w:rsidRPr="00FD09BF">
              <w:rPr>
                <w:rFonts w:ascii="Arial" w:hAnsi="Arial" w:cs="Arial"/>
                <w:b/>
                <w:sz w:val="20"/>
                <w:szCs w:val="20"/>
              </w:rPr>
              <w:t>Hàng may mặc và đồ phụ trợ quần áo, bằng da thuộc hoặc bằng da thuộc tổng hợp.</w:t>
            </w:r>
          </w:p>
        </w:tc>
        <w:tc>
          <w:tcPr>
            <w:tcW w:w="1161" w:type="pct"/>
          </w:tcPr>
          <w:p w14:paraId="5CB45EA6"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40A34458" w14:textId="77777777" w:rsidTr="00DC764E">
        <w:tc>
          <w:tcPr>
            <w:tcW w:w="628" w:type="pct"/>
            <w:gridSpan w:val="2"/>
          </w:tcPr>
          <w:p w14:paraId="26BFD91B" w14:textId="77777777" w:rsidR="00EA4B3C" w:rsidRPr="00FD09BF" w:rsidRDefault="00EA4B3C" w:rsidP="00EF3EA4">
            <w:pPr>
              <w:rPr>
                <w:rFonts w:ascii="Arial" w:hAnsi="Arial" w:cs="Arial"/>
                <w:sz w:val="20"/>
                <w:szCs w:val="20"/>
              </w:rPr>
            </w:pPr>
            <w:r w:rsidRPr="00FD09BF">
              <w:rPr>
                <w:rFonts w:ascii="Arial" w:hAnsi="Arial" w:cs="Arial"/>
                <w:sz w:val="20"/>
                <w:szCs w:val="20"/>
              </w:rPr>
              <w:t>4203.10</w:t>
            </w:r>
          </w:p>
        </w:tc>
        <w:tc>
          <w:tcPr>
            <w:tcW w:w="3211" w:type="pct"/>
          </w:tcPr>
          <w:p w14:paraId="28F8AD89" w14:textId="77777777" w:rsidR="00EA4B3C" w:rsidRPr="00FD09BF" w:rsidRDefault="00EA4B3C" w:rsidP="00EF3EA4">
            <w:pPr>
              <w:rPr>
                <w:rFonts w:ascii="Arial" w:hAnsi="Arial" w:cs="Arial"/>
                <w:sz w:val="20"/>
                <w:szCs w:val="20"/>
              </w:rPr>
            </w:pPr>
            <w:r w:rsidRPr="00FD09BF">
              <w:rPr>
                <w:rFonts w:ascii="Arial" w:hAnsi="Arial" w:cs="Arial"/>
                <w:sz w:val="20"/>
                <w:szCs w:val="20"/>
              </w:rPr>
              <w:t>- Hàng may mặc</w:t>
            </w:r>
          </w:p>
        </w:tc>
        <w:tc>
          <w:tcPr>
            <w:tcW w:w="1161" w:type="pct"/>
          </w:tcPr>
          <w:p w14:paraId="67263A9B"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60D2C76D" w14:textId="77777777" w:rsidTr="00DC764E">
        <w:tc>
          <w:tcPr>
            <w:tcW w:w="628" w:type="pct"/>
            <w:gridSpan w:val="2"/>
          </w:tcPr>
          <w:p w14:paraId="5281BD5B"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11" w:type="pct"/>
          </w:tcPr>
          <w:p w14:paraId="564A40A5" w14:textId="77777777" w:rsidR="00EA4B3C" w:rsidRPr="00FD09BF" w:rsidRDefault="00EA4B3C" w:rsidP="00EF3EA4">
            <w:pPr>
              <w:rPr>
                <w:rFonts w:ascii="Arial" w:hAnsi="Arial" w:cs="Arial"/>
                <w:sz w:val="20"/>
                <w:szCs w:val="20"/>
              </w:rPr>
            </w:pPr>
            <w:r w:rsidRPr="00FD09BF">
              <w:rPr>
                <w:rFonts w:ascii="Arial" w:hAnsi="Arial" w:cs="Arial"/>
                <w:sz w:val="20"/>
                <w:szCs w:val="20"/>
              </w:rPr>
              <w:t>- Găng tay, găng tay hở ngón và găng tay bao:</w:t>
            </w:r>
          </w:p>
        </w:tc>
        <w:tc>
          <w:tcPr>
            <w:tcW w:w="1161" w:type="pct"/>
          </w:tcPr>
          <w:p w14:paraId="799EEC0E"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7AE23340" w14:textId="77777777" w:rsidTr="00DC764E">
        <w:tc>
          <w:tcPr>
            <w:tcW w:w="628" w:type="pct"/>
            <w:gridSpan w:val="2"/>
          </w:tcPr>
          <w:p w14:paraId="113981A2" w14:textId="77777777" w:rsidR="00EA4B3C" w:rsidRPr="00FD09BF" w:rsidRDefault="00EA4B3C" w:rsidP="00EF3EA4">
            <w:pPr>
              <w:rPr>
                <w:rFonts w:ascii="Arial" w:hAnsi="Arial" w:cs="Arial"/>
                <w:sz w:val="20"/>
                <w:szCs w:val="20"/>
              </w:rPr>
            </w:pPr>
            <w:r w:rsidRPr="00FD09BF">
              <w:rPr>
                <w:rFonts w:ascii="Arial" w:hAnsi="Arial" w:cs="Arial"/>
                <w:sz w:val="20"/>
                <w:szCs w:val="20"/>
              </w:rPr>
              <w:t>4203.21</w:t>
            </w:r>
          </w:p>
        </w:tc>
        <w:tc>
          <w:tcPr>
            <w:tcW w:w="3211" w:type="pct"/>
          </w:tcPr>
          <w:p w14:paraId="662EDFF1" w14:textId="77777777" w:rsidR="00EA4B3C" w:rsidRPr="00FD09BF" w:rsidRDefault="00EA4B3C" w:rsidP="00EF3EA4">
            <w:pPr>
              <w:rPr>
                <w:rFonts w:ascii="Arial" w:hAnsi="Arial" w:cs="Arial"/>
                <w:sz w:val="20"/>
                <w:szCs w:val="20"/>
              </w:rPr>
            </w:pPr>
            <w:r w:rsidRPr="00FD09BF">
              <w:rPr>
                <w:rFonts w:ascii="Arial" w:hAnsi="Arial" w:cs="Arial"/>
                <w:sz w:val="20"/>
                <w:szCs w:val="20"/>
              </w:rPr>
              <w:t>- - Loại thiết kế đặc biệt dùng cho thể thao</w:t>
            </w:r>
          </w:p>
        </w:tc>
        <w:tc>
          <w:tcPr>
            <w:tcW w:w="1161" w:type="pct"/>
          </w:tcPr>
          <w:p w14:paraId="2F521451"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3C970B1A" w14:textId="77777777" w:rsidTr="00DC764E">
        <w:tc>
          <w:tcPr>
            <w:tcW w:w="628" w:type="pct"/>
            <w:gridSpan w:val="2"/>
          </w:tcPr>
          <w:p w14:paraId="52D5178F" w14:textId="77777777" w:rsidR="00EA4B3C" w:rsidRPr="00FD09BF" w:rsidRDefault="00EA4B3C" w:rsidP="00EF3EA4">
            <w:pPr>
              <w:rPr>
                <w:rFonts w:ascii="Arial" w:hAnsi="Arial" w:cs="Arial"/>
                <w:sz w:val="20"/>
                <w:szCs w:val="20"/>
              </w:rPr>
            </w:pPr>
            <w:r w:rsidRPr="00FD09BF">
              <w:rPr>
                <w:rFonts w:ascii="Arial" w:hAnsi="Arial" w:cs="Arial"/>
                <w:sz w:val="20"/>
                <w:szCs w:val="20"/>
              </w:rPr>
              <w:t>4203.29</w:t>
            </w:r>
          </w:p>
        </w:tc>
        <w:tc>
          <w:tcPr>
            <w:tcW w:w="3211" w:type="pct"/>
          </w:tcPr>
          <w:p w14:paraId="53F5A5C9"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tcPr>
          <w:p w14:paraId="11E5EBE2"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39441427" w14:textId="77777777" w:rsidTr="00DC764E">
        <w:tc>
          <w:tcPr>
            <w:tcW w:w="628" w:type="pct"/>
            <w:gridSpan w:val="2"/>
          </w:tcPr>
          <w:p w14:paraId="0991C1A9" w14:textId="77777777" w:rsidR="00EA4B3C" w:rsidRPr="00FD09BF" w:rsidRDefault="00EA4B3C" w:rsidP="00EF3EA4">
            <w:pPr>
              <w:rPr>
                <w:rFonts w:ascii="Arial" w:hAnsi="Arial" w:cs="Arial"/>
                <w:sz w:val="20"/>
                <w:szCs w:val="20"/>
              </w:rPr>
            </w:pPr>
            <w:r w:rsidRPr="00FD09BF">
              <w:rPr>
                <w:rFonts w:ascii="Arial" w:hAnsi="Arial" w:cs="Arial"/>
                <w:sz w:val="20"/>
                <w:szCs w:val="20"/>
              </w:rPr>
              <w:t>4203.30</w:t>
            </w:r>
          </w:p>
        </w:tc>
        <w:tc>
          <w:tcPr>
            <w:tcW w:w="3211" w:type="pct"/>
          </w:tcPr>
          <w:p w14:paraId="37BF225F" w14:textId="77777777" w:rsidR="00EA4B3C" w:rsidRPr="00FD09BF" w:rsidRDefault="00EA4B3C" w:rsidP="00EF3EA4">
            <w:pPr>
              <w:rPr>
                <w:rFonts w:ascii="Arial" w:hAnsi="Arial" w:cs="Arial"/>
                <w:sz w:val="20"/>
                <w:szCs w:val="20"/>
              </w:rPr>
            </w:pPr>
            <w:r w:rsidRPr="00FD09BF">
              <w:rPr>
                <w:rFonts w:ascii="Arial" w:hAnsi="Arial" w:cs="Arial"/>
                <w:sz w:val="20"/>
                <w:szCs w:val="20"/>
              </w:rPr>
              <w:t>- Thắt lưng và dây đeo súng</w:t>
            </w:r>
          </w:p>
        </w:tc>
        <w:tc>
          <w:tcPr>
            <w:tcW w:w="1161" w:type="pct"/>
          </w:tcPr>
          <w:p w14:paraId="3A967645"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23DEB5F0" w14:textId="77777777" w:rsidTr="00DC764E">
        <w:tc>
          <w:tcPr>
            <w:tcW w:w="628" w:type="pct"/>
            <w:gridSpan w:val="2"/>
          </w:tcPr>
          <w:p w14:paraId="03C5E2E7" w14:textId="77777777" w:rsidR="00EA4B3C" w:rsidRPr="00FD09BF" w:rsidRDefault="00EA4B3C" w:rsidP="00EF3EA4">
            <w:pPr>
              <w:rPr>
                <w:rFonts w:ascii="Arial" w:hAnsi="Arial" w:cs="Arial"/>
                <w:sz w:val="20"/>
                <w:szCs w:val="20"/>
              </w:rPr>
            </w:pPr>
            <w:r w:rsidRPr="00FD09BF">
              <w:rPr>
                <w:rFonts w:ascii="Arial" w:hAnsi="Arial" w:cs="Arial"/>
                <w:sz w:val="20"/>
                <w:szCs w:val="20"/>
              </w:rPr>
              <w:t>4203.40</w:t>
            </w:r>
          </w:p>
        </w:tc>
        <w:tc>
          <w:tcPr>
            <w:tcW w:w="3211" w:type="pct"/>
          </w:tcPr>
          <w:p w14:paraId="599E7D60" w14:textId="77777777" w:rsidR="00EA4B3C" w:rsidRPr="00FD09BF" w:rsidRDefault="00EA4B3C" w:rsidP="00EF3EA4">
            <w:pPr>
              <w:rPr>
                <w:rFonts w:ascii="Arial" w:hAnsi="Arial" w:cs="Arial"/>
                <w:sz w:val="20"/>
                <w:szCs w:val="20"/>
              </w:rPr>
            </w:pPr>
            <w:r w:rsidRPr="00FD09BF">
              <w:rPr>
                <w:rFonts w:ascii="Arial" w:hAnsi="Arial" w:cs="Arial"/>
                <w:sz w:val="20"/>
                <w:szCs w:val="20"/>
              </w:rPr>
              <w:t>- Đồ phụ trợ quần áo khác</w:t>
            </w:r>
          </w:p>
        </w:tc>
        <w:tc>
          <w:tcPr>
            <w:tcW w:w="1161" w:type="pct"/>
          </w:tcPr>
          <w:p w14:paraId="303CB454"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4E7ABA2E" w14:textId="77777777" w:rsidTr="00DC764E">
        <w:tc>
          <w:tcPr>
            <w:tcW w:w="628" w:type="pct"/>
            <w:gridSpan w:val="2"/>
          </w:tcPr>
          <w:p w14:paraId="31F66D3D" w14:textId="77777777" w:rsidR="00EA4B3C" w:rsidRPr="00FD09BF" w:rsidRDefault="00EA4B3C" w:rsidP="00EF3EA4">
            <w:pPr>
              <w:rPr>
                <w:rFonts w:ascii="Arial" w:hAnsi="Arial" w:cs="Arial"/>
                <w:b/>
                <w:sz w:val="20"/>
                <w:szCs w:val="20"/>
              </w:rPr>
            </w:pPr>
            <w:r w:rsidRPr="00FD09BF">
              <w:rPr>
                <w:rFonts w:ascii="Arial" w:hAnsi="Arial" w:cs="Arial"/>
                <w:b/>
                <w:sz w:val="20"/>
                <w:szCs w:val="20"/>
              </w:rPr>
              <w:t>4205.00</w:t>
            </w:r>
          </w:p>
        </w:tc>
        <w:tc>
          <w:tcPr>
            <w:tcW w:w="3211" w:type="pct"/>
          </w:tcPr>
          <w:p w14:paraId="55C987B6" w14:textId="77777777" w:rsidR="00EA4B3C" w:rsidRPr="00FD09BF" w:rsidRDefault="00EA4B3C" w:rsidP="00EF3EA4">
            <w:pPr>
              <w:rPr>
                <w:rFonts w:ascii="Arial" w:hAnsi="Arial" w:cs="Arial"/>
                <w:b/>
                <w:sz w:val="20"/>
                <w:szCs w:val="20"/>
              </w:rPr>
            </w:pPr>
            <w:r w:rsidRPr="00FD09BF">
              <w:rPr>
                <w:rFonts w:ascii="Arial" w:hAnsi="Arial" w:cs="Arial"/>
                <w:b/>
                <w:sz w:val="20"/>
                <w:szCs w:val="20"/>
              </w:rPr>
              <w:t>Sản phẩm khác bằng da thuộc hoặc da thuộc tổng hợp.</w:t>
            </w:r>
          </w:p>
        </w:tc>
        <w:tc>
          <w:tcPr>
            <w:tcW w:w="1161" w:type="pct"/>
          </w:tcPr>
          <w:p w14:paraId="2F68470E"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35A9A7BD" w14:textId="77777777" w:rsidTr="00DC764E">
        <w:tc>
          <w:tcPr>
            <w:tcW w:w="628" w:type="pct"/>
            <w:gridSpan w:val="2"/>
          </w:tcPr>
          <w:p w14:paraId="5545453C" w14:textId="77777777" w:rsidR="00EA4B3C" w:rsidRPr="00FD09BF" w:rsidRDefault="00EA4B3C" w:rsidP="00EF3EA4">
            <w:pPr>
              <w:rPr>
                <w:rFonts w:ascii="Arial" w:hAnsi="Arial" w:cs="Arial"/>
                <w:b/>
                <w:sz w:val="20"/>
                <w:szCs w:val="20"/>
              </w:rPr>
            </w:pPr>
            <w:r w:rsidRPr="00FD09BF">
              <w:rPr>
                <w:rFonts w:ascii="Arial" w:hAnsi="Arial" w:cs="Arial"/>
                <w:b/>
                <w:sz w:val="20"/>
                <w:szCs w:val="20"/>
              </w:rPr>
              <w:t>4206.00</w:t>
            </w:r>
          </w:p>
        </w:tc>
        <w:tc>
          <w:tcPr>
            <w:tcW w:w="3211" w:type="pct"/>
          </w:tcPr>
          <w:p w14:paraId="5D7DF66C" w14:textId="77777777" w:rsidR="00EA4B3C" w:rsidRPr="00FD09BF" w:rsidRDefault="00EA4B3C" w:rsidP="00EF3EA4">
            <w:pPr>
              <w:rPr>
                <w:rFonts w:ascii="Arial" w:hAnsi="Arial" w:cs="Arial"/>
                <w:b/>
                <w:sz w:val="20"/>
                <w:szCs w:val="20"/>
              </w:rPr>
            </w:pPr>
            <w:r w:rsidRPr="00FD09BF">
              <w:rPr>
                <w:rFonts w:ascii="Arial" w:hAnsi="Arial" w:cs="Arial"/>
                <w:b/>
                <w:sz w:val="20"/>
                <w:szCs w:val="20"/>
              </w:rPr>
              <w:t>Sản phẩm làm bằng ruột động vật (trừ ruột con tằm), bằng màng ruột già (dùng trong kỹ thuật dát vàng), bằng bong bóng hoặc bằng gân.</w:t>
            </w:r>
          </w:p>
        </w:tc>
        <w:tc>
          <w:tcPr>
            <w:tcW w:w="1161" w:type="pct"/>
          </w:tcPr>
          <w:p w14:paraId="44636F17"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51BC4C95" w14:textId="77777777" w:rsidTr="00DC764E">
        <w:tc>
          <w:tcPr>
            <w:tcW w:w="628" w:type="pct"/>
            <w:gridSpan w:val="2"/>
          </w:tcPr>
          <w:p w14:paraId="4894C418" w14:textId="77777777" w:rsidR="00EA4B3C" w:rsidRPr="00FD09BF" w:rsidRDefault="00EA4B3C" w:rsidP="00EF3EA4">
            <w:pPr>
              <w:rPr>
                <w:rFonts w:ascii="Arial" w:hAnsi="Arial" w:cs="Arial"/>
                <w:b/>
                <w:sz w:val="20"/>
                <w:szCs w:val="20"/>
              </w:rPr>
            </w:pPr>
            <w:r w:rsidRPr="00FD09BF">
              <w:rPr>
                <w:rFonts w:ascii="Arial" w:hAnsi="Arial" w:cs="Arial"/>
                <w:b/>
                <w:sz w:val="20"/>
                <w:szCs w:val="20"/>
              </w:rPr>
              <w:t>43.01</w:t>
            </w:r>
          </w:p>
        </w:tc>
        <w:tc>
          <w:tcPr>
            <w:tcW w:w="3211" w:type="pct"/>
          </w:tcPr>
          <w:p w14:paraId="0E339CAC" w14:textId="77777777" w:rsidR="00EA4B3C" w:rsidRPr="00FD09BF" w:rsidRDefault="00EA4B3C" w:rsidP="00EF3EA4">
            <w:pPr>
              <w:rPr>
                <w:rFonts w:ascii="Arial" w:hAnsi="Arial" w:cs="Arial"/>
                <w:b/>
                <w:sz w:val="20"/>
                <w:szCs w:val="20"/>
              </w:rPr>
            </w:pPr>
            <w:r w:rsidRPr="00FD09BF">
              <w:rPr>
                <w:rFonts w:ascii="Arial" w:hAnsi="Arial" w:cs="Arial"/>
                <w:b/>
                <w:sz w:val="20"/>
                <w:szCs w:val="20"/>
              </w:rPr>
              <w:t>Da lông sống (kể cả đầu, đuôi, bàn chân và các mẩu hoặc các mảnh cắt khác, thích hợp cho việc thuộc da lông), trừ da sống trong nhóm 41.01, 41.02 hoặc 41.03.</w:t>
            </w:r>
          </w:p>
        </w:tc>
        <w:tc>
          <w:tcPr>
            <w:tcW w:w="1161" w:type="pct"/>
          </w:tcPr>
          <w:p w14:paraId="6D0E1EB1"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0F16B807" w14:textId="77777777" w:rsidTr="00DC764E">
        <w:tc>
          <w:tcPr>
            <w:tcW w:w="628" w:type="pct"/>
            <w:gridSpan w:val="2"/>
          </w:tcPr>
          <w:p w14:paraId="3FD2D9B4" w14:textId="77777777" w:rsidR="00EA4B3C" w:rsidRPr="00FD09BF" w:rsidRDefault="00EA4B3C" w:rsidP="00EF3EA4">
            <w:pPr>
              <w:rPr>
                <w:rFonts w:ascii="Arial" w:hAnsi="Arial" w:cs="Arial"/>
                <w:sz w:val="20"/>
                <w:szCs w:val="20"/>
              </w:rPr>
            </w:pPr>
            <w:r w:rsidRPr="00FD09BF">
              <w:rPr>
                <w:rFonts w:ascii="Arial" w:hAnsi="Arial" w:cs="Arial"/>
                <w:sz w:val="20"/>
                <w:szCs w:val="20"/>
              </w:rPr>
              <w:t>4301.10</w:t>
            </w:r>
          </w:p>
        </w:tc>
        <w:tc>
          <w:tcPr>
            <w:tcW w:w="3211" w:type="pct"/>
          </w:tcPr>
          <w:p w14:paraId="16F6A59C" w14:textId="77777777" w:rsidR="00EA4B3C" w:rsidRPr="00FD09BF" w:rsidRDefault="00EA4B3C" w:rsidP="00EF3EA4">
            <w:pPr>
              <w:rPr>
                <w:rFonts w:ascii="Arial" w:hAnsi="Arial" w:cs="Arial"/>
                <w:sz w:val="20"/>
                <w:szCs w:val="20"/>
              </w:rPr>
            </w:pPr>
            <w:r w:rsidRPr="00FD09BF">
              <w:rPr>
                <w:rFonts w:ascii="Arial" w:hAnsi="Arial" w:cs="Arial"/>
                <w:sz w:val="20"/>
                <w:szCs w:val="20"/>
              </w:rPr>
              <w:t>- Của loài chồn vizôn, da nguyên con, có hoặc không có đầu, đuôi hoặc bàn chân</w:t>
            </w:r>
          </w:p>
        </w:tc>
        <w:tc>
          <w:tcPr>
            <w:tcW w:w="1161" w:type="pct"/>
          </w:tcPr>
          <w:p w14:paraId="0F3C15A3"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696A2099" w14:textId="77777777" w:rsidTr="00DC764E">
        <w:tc>
          <w:tcPr>
            <w:tcW w:w="628" w:type="pct"/>
            <w:gridSpan w:val="2"/>
          </w:tcPr>
          <w:p w14:paraId="759EA5A7" w14:textId="77777777" w:rsidR="00EA4B3C" w:rsidRPr="00FD09BF" w:rsidRDefault="00EA4B3C" w:rsidP="00EF3EA4">
            <w:pPr>
              <w:rPr>
                <w:rFonts w:ascii="Arial" w:hAnsi="Arial" w:cs="Arial"/>
                <w:sz w:val="20"/>
                <w:szCs w:val="20"/>
              </w:rPr>
            </w:pPr>
            <w:r w:rsidRPr="00FD09BF">
              <w:rPr>
                <w:rFonts w:ascii="Arial" w:hAnsi="Arial" w:cs="Arial"/>
                <w:sz w:val="20"/>
                <w:szCs w:val="20"/>
              </w:rPr>
              <w:t>4301.30</w:t>
            </w:r>
          </w:p>
        </w:tc>
        <w:tc>
          <w:tcPr>
            <w:tcW w:w="3211" w:type="pct"/>
          </w:tcPr>
          <w:p w14:paraId="6245F1F3" w14:textId="77777777" w:rsidR="00EA4B3C" w:rsidRPr="00FD09BF" w:rsidRDefault="00EA4B3C" w:rsidP="00EF3EA4">
            <w:pPr>
              <w:rPr>
                <w:rFonts w:ascii="Arial" w:hAnsi="Arial" w:cs="Arial"/>
                <w:sz w:val="20"/>
                <w:szCs w:val="20"/>
              </w:rPr>
            </w:pPr>
            <w:r w:rsidRPr="00FD09BF">
              <w:rPr>
                <w:rFonts w:ascii="Arial" w:hAnsi="Arial" w:cs="Arial"/>
                <w:sz w:val="20"/>
                <w:szCs w:val="20"/>
              </w:rPr>
              <w:t>- Của các giống cừu như: Astrakhan, Broadtail, Caracul, Ba Tư và các giống cừu tương tự, cừu Ấn Độ, Trung Quốc, Mông Cổ hoặc Tây Tạng, da nguyên con, có hoặc không có đầu, đuôi hoặc bàn chân</w:t>
            </w:r>
          </w:p>
        </w:tc>
        <w:tc>
          <w:tcPr>
            <w:tcW w:w="1161" w:type="pct"/>
          </w:tcPr>
          <w:p w14:paraId="305FE1E7"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1D8120D3" w14:textId="77777777" w:rsidTr="00DC764E">
        <w:tc>
          <w:tcPr>
            <w:tcW w:w="628" w:type="pct"/>
            <w:gridSpan w:val="2"/>
          </w:tcPr>
          <w:p w14:paraId="27718AF0" w14:textId="77777777" w:rsidR="00EA4B3C" w:rsidRPr="00FD09BF" w:rsidRDefault="00EA4B3C" w:rsidP="00EF3EA4">
            <w:pPr>
              <w:rPr>
                <w:rFonts w:ascii="Arial" w:hAnsi="Arial" w:cs="Arial"/>
                <w:sz w:val="20"/>
                <w:szCs w:val="20"/>
              </w:rPr>
            </w:pPr>
            <w:r w:rsidRPr="00FD09BF">
              <w:rPr>
                <w:rFonts w:ascii="Arial" w:hAnsi="Arial" w:cs="Arial"/>
                <w:sz w:val="20"/>
                <w:szCs w:val="20"/>
              </w:rPr>
              <w:t>4301.60</w:t>
            </w:r>
          </w:p>
        </w:tc>
        <w:tc>
          <w:tcPr>
            <w:tcW w:w="3211" w:type="pct"/>
          </w:tcPr>
          <w:p w14:paraId="49EBEE9B" w14:textId="77777777" w:rsidR="00EA4B3C" w:rsidRPr="00FD09BF" w:rsidRDefault="00EA4B3C" w:rsidP="00EF3EA4">
            <w:pPr>
              <w:rPr>
                <w:rFonts w:ascii="Arial" w:hAnsi="Arial" w:cs="Arial"/>
                <w:sz w:val="20"/>
                <w:szCs w:val="20"/>
              </w:rPr>
            </w:pPr>
            <w:r w:rsidRPr="00FD09BF">
              <w:rPr>
                <w:rFonts w:ascii="Arial" w:hAnsi="Arial" w:cs="Arial"/>
                <w:sz w:val="20"/>
                <w:szCs w:val="20"/>
              </w:rPr>
              <w:t>- Của loài cáo, da nguyên con, có hoặc không có đầu, đuôi hoặc bàn chân</w:t>
            </w:r>
          </w:p>
        </w:tc>
        <w:tc>
          <w:tcPr>
            <w:tcW w:w="1161" w:type="pct"/>
          </w:tcPr>
          <w:p w14:paraId="7B2D8CD7"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18CC8B0A" w14:textId="77777777" w:rsidTr="00DC764E">
        <w:tc>
          <w:tcPr>
            <w:tcW w:w="628" w:type="pct"/>
            <w:gridSpan w:val="2"/>
          </w:tcPr>
          <w:p w14:paraId="7DD4F6EC" w14:textId="77777777" w:rsidR="00EA4B3C" w:rsidRPr="00FD09BF" w:rsidRDefault="00EA4B3C" w:rsidP="00EF3EA4">
            <w:pPr>
              <w:rPr>
                <w:rFonts w:ascii="Arial" w:hAnsi="Arial" w:cs="Arial"/>
                <w:sz w:val="20"/>
                <w:szCs w:val="20"/>
              </w:rPr>
            </w:pPr>
            <w:r w:rsidRPr="00FD09BF">
              <w:rPr>
                <w:rFonts w:ascii="Arial" w:hAnsi="Arial" w:cs="Arial"/>
                <w:sz w:val="20"/>
                <w:szCs w:val="20"/>
              </w:rPr>
              <w:t>4301.80</w:t>
            </w:r>
          </w:p>
        </w:tc>
        <w:tc>
          <w:tcPr>
            <w:tcW w:w="3211" w:type="pct"/>
          </w:tcPr>
          <w:p w14:paraId="6E11A561" w14:textId="77777777" w:rsidR="00EA4B3C" w:rsidRPr="00FD09BF" w:rsidRDefault="00EA4B3C" w:rsidP="00EF3EA4">
            <w:pPr>
              <w:rPr>
                <w:rFonts w:ascii="Arial" w:hAnsi="Arial" w:cs="Arial"/>
                <w:sz w:val="20"/>
                <w:szCs w:val="20"/>
              </w:rPr>
            </w:pPr>
            <w:r w:rsidRPr="00FD09BF">
              <w:rPr>
                <w:rFonts w:ascii="Arial" w:hAnsi="Arial" w:cs="Arial"/>
                <w:sz w:val="20"/>
                <w:szCs w:val="20"/>
              </w:rPr>
              <w:t>- Của loài động vật khác, da nguyên con, có hoặc không có đầu, đuôi hoặc bàn chân</w:t>
            </w:r>
          </w:p>
        </w:tc>
        <w:tc>
          <w:tcPr>
            <w:tcW w:w="1161" w:type="pct"/>
          </w:tcPr>
          <w:p w14:paraId="36027EF0"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17FBB13F" w14:textId="77777777" w:rsidTr="00DC764E">
        <w:tc>
          <w:tcPr>
            <w:tcW w:w="628" w:type="pct"/>
            <w:gridSpan w:val="2"/>
          </w:tcPr>
          <w:p w14:paraId="79FECDE7" w14:textId="77777777" w:rsidR="00EA4B3C" w:rsidRPr="00FD09BF" w:rsidRDefault="00EA4B3C" w:rsidP="00EF3EA4">
            <w:pPr>
              <w:rPr>
                <w:rFonts w:ascii="Arial" w:hAnsi="Arial" w:cs="Arial"/>
                <w:sz w:val="20"/>
                <w:szCs w:val="20"/>
              </w:rPr>
            </w:pPr>
            <w:r w:rsidRPr="00FD09BF">
              <w:rPr>
                <w:rFonts w:ascii="Arial" w:hAnsi="Arial" w:cs="Arial"/>
                <w:sz w:val="20"/>
                <w:szCs w:val="20"/>
              </w:rPr>
              <w:t>4301.90</w:t>
            </w:r>
          </w:p>
        </w:tc>
        <w:tc>
          <w:tcPr>
            <w:tcW w:w="3211" w:type="pct"/>
          </w:tcPr>
          <w:p w14:paraId="3F2E1DDD" w14:textId="77777777" w:rsidR="00EA4B3C" w:rsidRPr="00FD09BF" w:rsidRDefault="00EA4B3C" w:rsidP="00EF3EA4">
            <w:pPr>
              <w:rPr>
                <w:rFonts w:ascii="Arial" w:hAnsi="Arial" w:cs="Arial"/>
                <w:sz w:val="20"/>
                <w:szCs w:val="20"/>
              </w:rPr>
            </w:pPr>
            <w:r w:rsidRPr="00FD09BF">
              <w:rPr>
                <w:rFonts w:ascii="Arial" w:hAnsi="Arial" w:cs="Arial"/>
                <w:sz w:val="20"/>
                <w:szCs w:val="20"/>
              </w:rPr>
              <w:t>- Đầu, đuôi, bàn chân và các mẩu hoặc mảnh cắt khác, thích hợp cho việc thuộc da lông</w:t>
            </w:r>
          </w:p>
        </w:tc>
        <w:tc>
          <w:tcPr>
            <w:tcW w:w="1161" w:type="pct"/>
          </w:tcPr>
          <w:p w14:paraId="673C865E"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0EE94B29" w14:textId="77777777" w:rsidTr="00DC764E">
        <w:tc>
          <w:tcPr>
            <w:tcW w:w="628" w:type="pct"/>
            <w:gridSpan w:val="2"/>
          </w:tcPr>
          <w:p w14:paraId="2DCB8359" w14:textId="77777777" w:rsidR="00EA4B3C" w:rsidRPr="00FD09BF" w:rsidRDefault="00EA4B3C" w:rsidP="00EF3EA4">
            <w:pPr>
              <w:rPr>
                <w:rFonts w:ascii="Arial" w:hAnsi="Arial" w:cs="Arial"/>
                <w:b/>
                <w:sz w:val="20"/>
                <w:szCs w:val="20"/>
              </w:rPr>
            </w:pPr>
            <w:r w:rsidRPr="00FD09BF">
              <w:rPr>
                <w:rFonts w:ascii="Arial" w:hAnsi="Arial" w:cs="Arial"/>
                <w:b/>
                <w:sz w:val="20"/>
                <w:szCs w:val="20"/>
              </w:rPr>
              <w:t>43.02</w:t>
            </w:r>
          </w:p>
        </w:tc>
        <w:tc>
          <w:tcPr>
            <w:tcW w:w="3211" w:type="pct"/>
          </w:tcPr>
          <w:p w14:paraId="737AAF6A" w14:textId="77777777" w:rsidR="00EA4B3C" w:rsidRPr="00FD09BF" w:rsidRDefault="00EA4B3C" w:rsidP="00EF3EA4">
            <w:pPr>
              <w:rPr>
                <w:rFonts w:ascii="Arial" w:hAnsi="Arial" w:cs="Arial"/>
                <w:b/>
                <w:sz w:val="20"/>
                <w:szCs w:val="20"/>
              </w:rPr>
            </w:pPr>
            <w:r w:rsidRPr="00FD09BF">
              <w:rPr>
                <w:rFonts w:ascii="Arial" w:hAnsi="Arial" w:cs="Arial"/>
                <w:b/>
                <w:sz w:val="20"/>
                <w:szCs w:val="20"/>
              </w:rPr>
              <w:t>Da lông đã thuộc hoặc chuội (kể cả đầu, đuôi, bàn chân và các mẩu hoặc các mảnh cắt khác), đã hoặc chưa ghép nối (không có thêm các vật liệu phụ trợ khác) trừ loại thuộc nhóm 43.03.</w:t>
            </w:r>
          </w:p>
        </w:tc>
        <w:tc>
          <w:tcPr>
            <w:tcW w:w="1161" w:type="pct"/>
          </w:tcPr>
          <w:p w14:paraId="44A87DA7"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5C6F21F2" w14:textId="77777777" w:rsidTr="00DC764E">
        <w:tc>
          <w:tcPr>
            <w:tcW w:w="628" w:type="pct"/>
            <w:gridSpan w:val="2"/>
          </w:tcPr>
          <w:p w14:paraId="26F50F0E"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11" w:type="pct"/>
          </w:tcPr>
          <w:p w14:paraId="224F578A" w14:textId="77777777" w:rsidR="00EA4B3C" w:rsidRPr="00FD09BF" w:rsidRDefault="00EA4B3C" w:rsidP="00EF3EA4">
            <w:pPr>
              <w:rPr>
                <w:rFonts w:ascii="Arial" w:hAnsi="Arial" w:cs="Arial"/>
                <w:sz w:val="20"/>
                <w:szCs w:val="20"/>
              </w:rPr>
            </w:pPr>
            <w:r w:rsidRPr="00FD09BF">
              <w:rPr>
                <w:rFonts w:ascii="Arial" w:hAnsi="Arial" w:cs="Arial"/>
                <w:sz w:val="20"/>
                <w:szCs w:val="20"/>
              </w:rPr>
              <w:t>- Loại da nguyên con, có hoặc không có đầu, đuôi hoặc bàn chân, chưa ghép nối:</w:t>
            </w:r>
          </w:p>
        </w:tc>
        <w:tc>
          <w:tcPr>
            <w:tcW w:w="1161" w:type="pct"/>
          </w:tcPr>
          <w:p w14:paraId="58DE1F99"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08F56EBD" w14:textId="77777777" w:rsidTr="00DC764E">
        <w:tc>
          <w:tcPr>
            <w:tcW w:w="628" w:type="pct"/>
            <w:gridSpan w:val="2"/>
          </w:tcPr>
          <w:p w14:paraId="2E763A4D" w14:textId="77777777" w:rsidR="00EA4B3C" w:rsidRPr="00FD09BF" w:rsidRDefault="00EA4B3C" w:rsidP="00EF3EA4">
            <w:pPr>
              <w:rPr>
                <w:rFonts w:ascii="Arial" w:hAnsi="Arial" w:cs="Arial"/>
                <w:sz w:val="20"/>
                <w:szCs w:val="20"/>
              </w:rPr>
            </w:pPr>
            <w:r w:rsidRPr="00FD09BF">
              <w:rPr>
                <w:rFonts w:ascii="Arial" w:hAnsi="Arial" w:cs="Arial"/>
                <w:sz w:val="20"/>
                <w:szCs w:val="20"/>
              </w:rPr>
              <w:t>4302.11</w:t>
            </w:r>
          </w:p>
        </w:tc>
        <w:tc>
          <w:tcPr>
            <w:tcW w:w="3211" w:type="pct"/>
          </w:tcPr>
          <w:p w14:paraId="08A75958" w14:textId="77777777" w:rsidR="00EA4B3C" w:rsidRPr="00FD09BF" w:rsidRDefault="00EA4B3C" w:rsidP="00EF3EA4">
            <w:pPr>
              <w:rPr>
                <w:rFonts w:ascii="Arial" w:hAnsi="Arial" w:cs="Arial"/>
                <w:sz w:val="20"/>
                <w:szCs w:val="20"/>
              </w:rPr>
            </w:pPr>
            <w:r w:rsidRPr="00FD09BF">
              <w:rPr>
                <w:rFonts w:ascii="Arial" w:hAnsi="Arial" w:cs="Arial"/>
                <w:sz w:val="20"/>
                <w:szCs w:val="20"/>
              </w:rPr>
              <w:t>- - Của loài chồn vizôn</w:t>
            </w:r>
          </w:p>
        </w:tc>
        <w:tc>
          <w:tcPr>
            <w:tcW w:w="1161" w:type="pct"/>
          </w:tcPr>
          <w:p w14:paraId="171B2F62"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56294EDD" w14:textId="77777777" w:rsidTr="00DC764E">
        <w:tc>
          <w:tcPr>
            <w:tcW w:w="628" w:type="pct"/>
            <w:gridSpan w:val="2"/>
          </w:tcPr>
          <w:p w14:paraId="4AA5FB9C" w14:textId="77777777" w:rsidR="00EA4B3C" w:rsidRPr="00FD09BF" w:rsidRDefault="00EA4B3C" w:rsidP="00EF3EA4">
            <w:pPr>
              <w:rPr>
                <w:rFonts w:ascii="Arial" w:hAnsi="Arial" w:cs="Arial"/>
                <w:sz w:val="20"/>
                <w:szCs w:val="20"/>
              </w:rPr>
            </w:pPr>
            <w:r w:rsidRPr="00FD09BF">
              <w:rPr>
                <w:rFonts w:ascii="Arial" w:hAnsi="Arial" w:cs="Arial"/>
                <w:sz w:val="20"/>
                <w:szCs w:val="20"/>
              </w:rPr>
              <w:t>4302.19</w:t>
            </w:r>
          </w:p>
        </w:tc>
        <w:tc>
          <w:tcPr>
            <w:tcW w:w="3211" w:type="pct"/>
          </w:tcPr>
          <w:p w14:paraId="5CB27D4A"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tcPr>
          <w:p w14:paraId="467D761F"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516EEED1" w14:textId="77777777" w:rsidTr="00DC764E">
        <w:tc>
          <w:tcPr>
            <w:tcW w:w="628" w:type="pct"/>
            <w:gridSpan w:val="2"/>
          </w:tcPr>
          <w:p w14:paraId="09C358B1" w14:textId="77777777" w:rsidR="00EA4B3C" w:rsidRPr="00FD09BF" w:rsidRDefault="00EA4B3C" w:rsidP="00EF3EA4">
            <w:pPr>
              <w:rPr>
                <w:rFonts w:ascii="Arial" w:hAnsi="Arial" w:cs="Arial"/>
                <w:sz w:val="20"/>
                <w:szCs w:val="20"/>
              </w:rPr>
            </w:pPr>
            <w:r w:rsidRPr="00FD09BF">
              <w:rPr>
                <w:rFonts w:ascii="Arial" w:hAnsi="Arial" w:cs="Arial"/>
                <w:sz w:val="20"/>
                <w:szCs w:val="20"/>
              </w:rPr>
              <w:t>4302.20</w:t>
            </w:r>
          </w:p>
        </w:tc>
        <w:tc>
          <w:tcPr>
            <w:tcW w:w="3211" w:type="pct"/>
          </w:tcPr>
          <w:p w14:paraId="262E4110" w14:textId="77777777" w:rsidR="00EA4B3C" w:rsidRPr="00FD09BF" w:rsidRDefault="00EA4B3C" w:rsidP="00EF3EA4">
            <w:pPr>
              <w:rPr>
                <w:rFonts w:ascii="Arial" w:hAnsi="Arial" w:cs="Arial"/>
                <w:sz w:val="20"/>
                <w:szCs w:val="20"/>
              </w:rPr>
            </w:pPr>
            <w:r w:rsidRPr="00FD09BF">
              <w:rPr>
                <w:rFonts w:ascii="Arial" w:hAnsi="Arial" w:cs="Arial"/>
                <w:sz w:val="20"/>
                <w:szCs w:val="20"/>
              </w:rPr>
              <w:t>- Đầu, đuôi, bàn chân và các mẩu hoặc các mảnh cắt, chưa ghép nối</w:t>
            </w:r>
          </w:p>
        </w:tc>
        <w:tc>
          <w:tcPr>
            <w:tcW w:w="1161" w:type="pct"/>
          </w:tcPr>
          <w:p w14:paraId="5782D695"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73B3B456" w14:textId="77777777" w:rsidTr="00DC764E">
        <w:tc>
          <w:tcPr>
            <w:tcW w:w="628" w:type="pct"/>
            <w:gridSpan w:val="2"/>
          </w:tcPr>
          <w:p w14:paraId="27CC95DA" w14:textId="77777777" w:rsidR="00EA4B3C" w:rsidRPr="00FD09BF" w:rsidRDefault="00EA4B3C" w:rsidP="00EF3EA4">
            <w:pPr>
              <w:rPr>
                <w:rFonts w:ascii="Arial" w:hAnsi="Arial" w:cs="Arial"/>
                <w:sz w:val="20"/>
                <w:szCs w:val="20"/>
              </w:rPr>
            </w:pPr>
            <w:r w:rsidRPr="00FD09BF">
              <w:rPr>
                <w:rFonts w:ascii="Arial" w:hAnsi="Arial" w:cs="Arial"/>
                <w:sz w:val="20"/>
                <w:szCs w:val="20"/>
              </w:rPr>
              <w:t>4302.30</w:t>
            </w:r>
          </w:p>
        </w:tc>
        <w:tc>
          <w:tcPr>
            <w:tcW w:w="3211" w:type="pct"/>
          </w:tcPr>
          <w:p w14:paraId="6E9DA26F" w14:textId="77777777" w:rsidR="00EA4B3C" w:rsidRPr="00FD09BF" w:rsidRDefault="00EA4B3C" w:rsidP="00EF3EA4">
            <w:pPr>
              <w:rPr>
                <w:rFonts w:ascii="Arial" w:hAnsi="Arial" w:cs="Arial"/>
                <w:sz w:val="20"/>
                <w:szCs w:val="20"/>
              </w:rPr>
            </w:pPr>
            <w:r w:rsidRPr="00FD09BF">
              <w:rPr>
                <w:rFonts w:ascii="Arial" w:hAnsi="Arial" w:cs="Arial"/>
                <w:sz w:val="20"/>
                <w:szCs w:val="20"/>
              </w:rPr>
              <w:t>- Loại da nguyên con và các mẩu hoặc các mảnh cắt của chúng, đã ghép nối</w:t>
            </w:r>
          </w:p>
        </w:tc>
        <w:tc>
          <w:tcPr>
            <w:tcW w:w="1161" w:type="pct"/>
          </w:tcPr>
          <w:p w14:paraId="306D7F26"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54B70A3B" w14:textId="77777777" w:rsidTr="00DC764E">
        <w:tc>
          <w:tcPr>
            <w:tcW w:w="628" w:type="pct"/>
            <w:gridSpan w:val="2"/>
          </w:tcPr>
          <w:p w14:paraId="501A37C9" w14:textId="77777777" w:rsidR="00EA4B3C" w:rsidRPr="00FD09BF" w:rsidRDefault="00EA4B3C" w:rsidP="00EF3EA4">
            <w:pPr>
              <w:rPr>
                <w:rFonts w:ascii="Arial" w:hAnsi="Arial" w:cs="Arial"/>
                <w:b/>
                <w:sz w:val="20"/>
                <w:szCs w:val="20"/>
              </w:rPr>
            </w:pPr>
            <w:r w:rsidRPr="00FD09BF">
              <w:rPr>
                <w:rFonts w:ascii="Arial" w:hAnsi="Arial" w:cs="Arial"/>
                <w:b/>
                <w:sz w:val="20"/>
                <w:szCs w:val="20"/>
              </w:rPr>
              <w:t>43.03</w:t>
            </w:r>
          </w:p>
        </w:tc>
        <w:tc>
          <w:tcPr>
            <w:tcW w:w="3211" w:type="pct"/>
          </w:tcPr>
          <w:p w14:paraId="18DAED45" w14:textId="77777777" w:rsidR="00EA4B3C" w:rsidRPr="00FD09BF" w:rsidRDefault="00EA4B3C" w:rsidP="00EF3EA4">
            <w:pPr>
              <w:rPr>
                <w:rFonts w:ascii="Arial" w:hAnsi="Arial" w:cs="Arial"/>
                <w:b/>
                <w:sz w:val="20"/>
                <w:szCs w:val="20"/>
              </w:rPr>
            </w:pPr>
            <w:r w:rsidRPr="00FD09BF">
              <w:rPr>
                <w:rFonts w:ascii="Arial" w:hAnsi="Arial" w:cs="Arial"/>
                <w:b/>
                <w:sz w:val="20"/>
                <w:szCs w:val="20"/>
              </w:rPr>
              <w:t>Hàng may mặc, đồ phụ trợ quần áo và các vật phẩm khác bằng da lông.</w:t>
            </w:r>
          </w:p>
        </w:tc>
        <w:tc>
          <w:tcPr>
            <w:tcW w:w="1161" w:type="pct"/>
          </w:tcPr>
          <w:p w14:paraId="21CD1BFA"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31818B24" w14:textId="77777777" w:rsidTr="00DC764E">
        <w:tc>
          <w:tcPr>
            <w:tcW w:w="628" w:type="pct"/>
            <w:gridSpan w:val="2"/>
          </w:tcPr>
          <w:p w14:paraId="0D104D0F" w14:textId="77777777" w:rsidR="00EA4B3C" w:rsidRPr="00FD09BF" w:rsidRDefault="00EA4B3C" w:rsidP="00EF3EA4">
            <w:pPr>
              <w:rPr>
                <w:rFonts w:ascii="Arial" w:hAnsi="Arial" w:cs="Arial"/>
                <w:sz w:val="20"/>
                <w:szCs w:val="20"/>
              </w:rPr>
            </w:pPr>
            <w:r w:rsidRPr="00FD09BF">
              <w:rPr>
                <w:rFonts w:ascii="Arial" w:hAnsi="Arial" w:cs="Arial"/>
                <w:sz w:val="20"/>
                <w:szCs w:val="20"/>
              </w:rPr>
              <w:t>4303.10</w:t>
            </w:r>
          </w:p>
        </w:tc>
        <w:tc>
          <w:tcPr>
            <w:tcW w:w="3211" w:type="pct"/>
          </w:tcPr>
          <w:p w14:paraId="4568E0D6" w14:textId="77777777" w:rsidR="00EA4B3C" w:rsidRPr="00FD09BF" w:rsidRDefault="00EA4B3C" w:rsidP="00EF3EA4">
            <w:pPr>
              <w:rPr>
                <w:rFonts w:ascii="Arial" w:hAnsi="Arial" w:cs="Arial"/>
                <w:sz w:val="20"/>
                <w:szCs w:val="20"/>
              </w:rPr>
            </w:pPr>
            <w:r w:rsidRPr="00FD09BF">
              <w:rPr>
                <w:rFonts w:ascii="Arial" w:hAnsi="Arial" w:cs="Arial"/>
                <w:sz w:val="20"/>
                <w:szCs w:val="20"/>
              </w:rPr>
              <w:t>- Hàng may mặc và đồ phụ trợ quần áo</w:t>
            </w:r>
          </w:p>
        </w:tc>
        <w:tc>
          <w:tcPr>
            <w:tcW w:w="1161" w:type="pct"/>
          </w:tcPr>
          <w:p w14:paraId="638647E8"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78E48B87" w14:textId="77777777" w:rsidTr="00DC764E">
        <w:tc>
          <w:tcPr>
            <w:tcW w:w="628" w:type="pct"/>
            <w:gridSpan w:val="2"/>
          </w:tcPr>
          <w:p w14:paraId="51C3A138" w14:textId="77777777" w:rsidR="00EA4B3C" w:rsidRPr="00FD09BF" w:rsidRDefault="00EA4B3C" w:rsidP="00EF3EA4">
            <w:pPr>
              <w:rPr>
                <w:rFonts w:ascii="Arial" w:hAnsi="Arial" w:cs="Arial"/>
                <w:sz w:val="20"/>
                <w:szCs w:val="20"/>
              </w:rPr>
            </w:pPr>
            <w:r w:rsidRPr="00FD09BF">
              <w:rPr>
                <w:rFonts w:ascii="Arial" w:hAnsi="Arial" w:cs="Arial"/>
                <w:sz w:val="20"/>
                <w:szCs w:val="20"/>
              </w:rPr>
              <w:t>4303.90</w:t>
            </w:r>
          </w:p>
        </w:tc>
        <w:tc>
          <w:tcPr>
            <w:tcW w:w="3211" w:type="pct"/>
          </w:tcPr>
          <w:p w14:paraId="590CC393" w14:textId="77777777" w:rsidR="00EA4B3C" w:rsidRPr="00FD09BF" w:rsidRDefault="00EA4B3C" w:rsidP="00EF3EA4">
            <w:pPr>
              <w:rPr>
                <w:rFonts w:ascii="Arial" w:hAnsi="Arial" w:cs="Arial"/>
                <w:sz w:val="20"/>
                <w:szCs w:val="20"/>
              </w:rPr>
            </w:pPr>
            <w:r w:rsidRPr="00FD09BF">
              <w:rPr>
                <w:rFonts w:ascii="Arial" w:hAnsi="Arial" w:cs="Arial"/>
                <w:sz w:val="20"/>
                <w:szCs w:val="20"/>
              </w:rPr>
              <w:t>- Loại khác:</w:t>
            </w:r>
          </w:p>
        </w:tc>
        <w:tc>
          <w:tcPr>
            <w:tcW w:w="1161" w:type="pct"/>
          </w:tcPr>
          <w:p w14:paraId="59B7BD43"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42A97101" w14:textId="77777777" w:rsidTr="00DC764E">
        <w:tc>
          <w:tcPr>
            <w:tcW w:w="628" w:type="pct"/>
            <w:gridSpan w:val="2"/>
          </w:tcPr>
          <w:p w14:paraId="72C9B23A" w14:textId="77777777" w:rsidR="00EA4B3C" w:rsidRPr="00FD09BF" w:rsidRDefault="00EA4B3C" w:rsidP="00EF3EA4">
            <w:pPr>
              <w:rPr>
                <w:rFonts w:ascii="Arial" w:hAnsi="Arial" w:cs="Arial"/>
                <w:b/>
                <w:sz w:val="20"/>
                <w:szCs w:val="20"/>
              </w:rPr>
            </w:pPr>
            <w:r w:rsidRPr="00FD09BF">
              <w:rPr>
                <w:rFonts w:ascii="Arial" w:hAnsi="Arial" w:cs="Arial"/>
                <w:b/>
                <w:sz w:val="20"/>
                <w:szCs w:val="20"/>
              </w:rPr>
              <w:t>4304.00</w:t>
            </w:r>
          </w:p>
        </w:tc>
        <w:tc>
          <w:tcPr>
            <w:tcW w:w="3211" w:type="pct"/>
          </w:tcPr>
          <w:p w14:paraId="3EC74266" w14:textId="77777777" w:rsidR="00EA4B3C" w:rsidRPr="00FD09BF" w:rsidRDefault="00EA4B3C" w:rsidP="00EF3EA4">
            <w:pPr>
              <w:rPr>
                <w:rFonts w:ascii="Arial" w:hAnsi="Arial" w:cs="Arial"/>
                <w:b/>
                <w:sz w:val="20"/>
                <w:szCs w:val="20"/>
              </w:rPr>
            </w:pPr>
            <w:r w:rsidRPr="00FD09BF">
              <w:rPr>
                <w:rFonts w:ascii="Arial" w:hAnsi="Arial" w:cs="Arial"/>
                <w:b/>
                <w:sz w:val="20"/>
                <w:szCs w:val="20"/>
              </w:rPr>
              <w:t>Da lông nhân tạo và các sản phẩm làm bằng da lông nhân tạo.</w:t>
            </w:r>
          </w:p>
        </w:tc>
        <w:tc>
          <w:tcPr>
            <w:tcW w:w="1161" w:type="pct"/>
          </w:tcPr>
          <w:p w14:paraId="7D4B091C"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2AED41DB" w14:textId="77777777" w:rsidTr="00DC764E">
        <w:tc>
          <w:tcPr>
            <w:tcW w:w="628" w:type="pct"/>
            <w:gridSpan w:val="2"/>
          </w:tcPr>
          <w:p w14:paraId="79611AB0" w14:textId="77777777" w:rsidR="00EA4B3C" w:rsidRPr="00FD09BF" w:rsidRDefault="00EA4B3C" w:rsidP="00EF3EA4">
            <w:pPr>
              <w:rPr>
                <w:rFonts w:ascii="Arial" w:hAnsi="Arial" w:cs="Arial"/>
                <w:b/>
                <w:sz w:val="20"/>
                <w:szCs w:val="20"/>
              </w:rPr>
            </w:pPr>
            <w:r w:rsidRPr="00FD09BF">
              <w:rPr>
                <w:rFonts w:ascii="Arial" w:hAnsi="Arial" w:cs="Arial"/>
                <w:b/>
                <w:sz w:val="20"/>
                <w:szCs w:val="20"/>
              </w:rPr>
              <w:t>44.01</w:t>
            </w:r>
          </w:p>
        </w:tc>
        <w:tc>
          <w:tcPr>
            <w:tcW w:w="3211" w:type="pct"/>
          </w:tcPr>
          <w:p w14:paraId="1D49BE49" w14:textId="77777777" w:rsidR="00EA4B3C" w:rsidRPr="00FD09BF" w:rsidRDefault="00EA4B3C" w:rsidP="00EF3EA4">
            <w:pPr>
              <w:rPr>
                <w:rFonts w:ascii="Arial" w:hAnsi="Arial" w:cs="Arial"/>
                <w:b/>
                <w:sz w:val="20"/>
                <w:szCs w:val="20"/>
              </w:rPr>
            </w:pPr>
            <w:r w:rsidRPr="00FD09BF">
              <w:rPr>
                <w:rFonts w:ascii="Arial" w:hAnsi="Arial" w:cs="Arial"/>
                <w:b/>
                <w:sz w:val="20"/>
                <w:szCs w:val="20"/>
              </w:rPr>
              <w:t>Gỗ nhiên liệu, dạng khúc, thanh nhỏ, cành, bó hoặc các dạng tương tự; vỏ bào hoặc dăm gỗ; mùn cưa và phế liệu gỗ, đã hoặc chưa đóng thành khối, bánh (briquettes), viên hoặc các dạng tương tự.</w:t>
            </w:r>
          </w:p>
        </w:tc>
        <w:tc>
          <w:tcPr>
            <w:tcW w:w="1161" w:type="pct"/>
          </w:tcPr>
          <w:p w14:paraId="3115C32C"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07CB6AA6" w14:textId="77777777" w:rsidTr="00DC764E">
        <w:tc>
          <w:tcPr>
            <w:tcW w:w="628" w:type="pct"/>
            <w:gridSpan w:val="2"/>
          </w:tcPr>
          <w:p w14:paraId="6B044459"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11" w:type="pct"/>
          </w:tcPr>
          <w:p w14:paraId="1DBF09B6" w14:textId="77777777" w:rsidR="00EA4B3C" w:rsidRPr="00FD09BF" w:rsidRDefault="00EA4B3C" w:rsidP="00EF3EA4">
            <w:pPr>
              <w:rPr>
                <w:rFonts w:ascii="Arial" w:hAnsi="Arial" w:cs="Arial"/>
                <w:sz w:val="20"/>
                <w:szCs w:val="20"/>
              </w:rPr>
            </w:pPr>
            <w:r w:rsidRPr="00FD09BF">
              <w:rPr>
                <w:rFonts w:ascii="Arial" w:hAnsi="Arial" w:cs="Arial"/>
                <w:sz w:val="20"/>
                <w:szCs w:val="20"/>
              </w:rPr>
              <w:t>- Gỗ nhiên liệu, dạng khúc, thanh nhỏ, cành, bó hoặc các dạng tương tự:</w:t>
            </w:r>
          </w:p>
        </w:tc>
        <w:tc>
          <w:tcPr>
            <w:tcW w:w="1161" w:type="pct"/>
          </w:tcPr>
          <w:p w14:paraId="44E45CDD"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27531E01" w14:textId="77777777" w:rsidTr="00DC764E">
        <w:tc>
          <w:tcPr>
            <w:tcW w:w="628" w:type="pct"/>
            <w:gridSpan w:val="2"/>
          </w:tcPr>
          <w:p w14:paraId="21C7060C" w14:textId="77777777" w:rsidR="00EA4B3C" w:rsidRPr="00FD09BF" w:rsidRDefault="00EA4B3C" w:rsidP="00EF3EA4">
            <w:pPr>
              <w:rPr>
                <w:rFonts w:ascii="Arial" w:hAnsi="Arial" w:cs="Arial"/>
                <w:sz w:val="20"/>
                <w:szCs w:val="20"/>
              </w:rPr>
            </w:pPr>
            <w:r w:rsidRPr="00FD09BF">
              <w:rPr>
                <w:rFonts w:ascii="Arial" w:hAnsi="Arial" w:cs="Arial"/>
                <w:sz w:val="20"/>
                <w:szCs w:val="20"/>
              </w:rPr>
              <w:t>4401.11</w:t>
            </w:r>
          </w:p>
        </w:tc>
        <w:tc>
          <w:tcPr>
            <w:tcW w:w="3211" w:type="pct"/>
          </w:tcPr>
          <w:p w14:paraId="6B3FC67C" w14:textId="77777777" w:rsidR="00EA4B3C" w:rsidRPr="00FD09BF" w:rsidRDefault="00EA4B3C" w:rsidP="00EF3EA4">
            <w:pPr>
              <w:rPr>
                <w:rFonts w:ascii="Arial" w:hAnsi="Arial" w:cs="Arial"/>
                <w:sz w:val="20"/>
                <w:szCs w:val="20"/>
              </w:rPr>
            </w:pPr>
            <w:r w:rsidRPr="00FD09BF">
              <w:rPr>
                <w:rFonts w:ascii="Arial" w:hAnsi="Arial" w:cs="Arial"/>
                <w:sz w:val="20"/>
                <w:szCs w:val="20"/>
              </w:rPr>
              <w:t>- - Từ cây lá kim</w:t>
            </w:r>
          </w:p>
        </w:tc>
        <w:tc>
          <w:tcPr>
            <w:tcW w:w="1161" w:type="pct"/>
          </w:tcPr>
          <w:p w14:paraId="08AE71DF"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6EC2AC54" w14:textId="77777777" w:rsidTr="00DC764E">
        <w:tc>
          <w:tcPr>
            <w:tcW w:w="628" w:type="pct"/>
            <w:gridSpan w:val="2"/>
          </w:tcPr>
          <w:p w14:paraId="3AB2C35C" w14:textId="77777777" w:rsidR="00EA4B3C" w:rsidRPr="00FD09BF" w:rsidRDefault="00EA4B3C" w:rsidP="00EF3EA4">
            <w:pPr>
              <w:rPr>
                <w:rFonts w:ascii="Arial" w:hAnsi="Arial" w:cs="Arial"/>
                <w:sz w:val="20"/>
                <w:szCs w:val="20"/>
              </w:rPr>
            </w:pPr>
            <w:r w:rsidRPr="00FD09BF">
              <w:rPr>
                <w:rFonts w:ascii="Arial" w:hAnsi="Arial" w:cs="Arial"/>
                <w:sz w:val="20"/>
                <w:szCs w:val="20"/>
              </w:rPr>
              <w:t>4401.12</w:t>
            </w:r>
          </w:p>
        </w:tc>
        <w:tc>
          <w:tcPr>
            <w:tcW w:w="3211" w:type="pct"/>
          </w:tcPr>
          <w:p w14:paraId="76FD86B2" w14:textId="77777777" w:rsidR="00EA4B3C" w:rsidRPr="00FD09BF" w:rsidRDefault="00EA4B3C" w:rsidP="00EF3EA4">
            <w:pPr>
              <w:rPr>
                <w:rFonts w:ascii="Arial" w:hAnsi="Arial" w:cs="Arial"/>
                <w:sz w:val="20"/>
                <w:szCs w:val="20"/>
              </w:rPr>
            </w:pPr>
            <w:r w:rsidRPr="00FD09BF">
              <w:rPr>
                <w:rFonts w:ascii="Arial" w:hAnsi="Arial" w:cs="Arial"/>
                <w:sz w:val="20"/>
                <w:szCs w:val="20"/>
              </w:rPr>
              <w:t>- - Từ cây không thuộc loài lá kim</w:t>
            </w:r>
          </w:p>
        </w:tc>
        <w:tc>
          <w:tcPr>
            <w:tcW w:w="1161" w:type="pct"/>
          </w:tcPr>
          <w:p w14:paraId="7725588A"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67C0BC85" w14:textId="77777777" w:rsidTr="00DC764E">
        <w:tc>
          <w:tcPr>
            <w:tcW w:w="628" w:type="pct"/>
            <w:gridSpan w:val="2"/>
          </w:tcPr>
          <w:p w14:paraId="3D59F8A5"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11" w:type="pct"/>
          </w:tcPr>
          <w:p w14:paraId="3FA49B99" w14:textId="77777777" w:rsidR="00EA4B3C" w:rsidRPr="00FD09BF" w:rsidRDefault="00EA4B3C" w:rsidP="00EF3EA4">
            <w:pPr>
              <w:rPr>
                <w:rFonts w:ascii="Arial" w:hAnsi="Arial" w:cs="Arial"/>
                <w:sz w:val="20"/>
                <w:szCs w:val="20"/>
              </w:rPr>
            </w:pPr>
            <w:r w:rsidRPr="00FD09BF">
              <w:rPr>
                <w:rFonts w:ascii="Arial" w:hAnsi="Arial" w:cs="Arial"/>
                <w:sz w:val="20"/>
                <w:szCs w:val="20"/>
              </w:rPr>
              <w:t>- Vỏ bào hoặc dăm gỗ:</w:t>
            </w:r>
          </w:p>
        </w:tc>
        <w:tc>
          <w:tcPr>
            <w:tcW w:w="1161" w:type="pct"/>
          </w:tcPr>
          <w:p w14:paraId="28F20544"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73E02D69" w14:textId="77777777" w:rsidTr="00DC764E">
        <w:tc>
          <w:tcPr>
            <w:tcW w:w="628" w:type="pct"/>
            <w:gridSpan w:val="2"/>
          </w:tcPr>
          <w:p w14:paraId="680D2AB5" w14:textId="77777777" w:rsidR="00EA4B3C" w:rsidRPr="00FD09BF" w:rsidRDefault="00EA4B3C" w:rsidP="00EF3EA4">
            <w:pPr>
              <w:rPr>
                <w:rFonts w:ascii="Arial" w:hAnsi="Arial" w:cs="Arial"/>
                <w:sz w:val="20"/>
                <w:szCs w:val="20"/>
              </w:rPr>
            </w:pPr>
            <w:r w:rsidRPr="00FD09BF">
              <w:rPr>
                <w:rFonts w:ascii="Arial" w:hAnsi="Arial" w:cs="Arial"/>
                <w:sz w:val="20"/>
                <w:szCs w:val="20"/>
              </w:rPr>
              <w:t>4401.21</w:t>
            </w:r>
          </w:p>
        </w:tc>
        <w:tc>
          <w:tcPr>
            <w:tcW w:w="3211" w:type="pct"/>
          </w:tcPr>
          <w:p w14:paraId="5C2C4D46" w14:textId="77777777" w:rsidR="00EA4B3C" w:rsidRPr="00FD09BF" w:rsidRDefault="00EA4B3C" w:rsidP="00EF3EA4">
            <w:pPr>
              <w:rPr>
                <w:rFonts w:ascii="Arial" w:hAnsi="Arial" w:cs="Arial"/>
                <w:sz w:val="20"/>
                <w:szCs w:val="20"/>
              </w:rPr>
            </w:pPr>
            <w:r w:rsidRPr="00FD09BF">
              <w:rPr>
                <w:rFonts w:ascii="Arial" w:hAnsi="Arial" w:cs="Arial"/>
                <w:sz w:val="20"/>
                <w:szCs w:val="20"/>
              </w:rPr>
              <w:t>- - Từ cây lá kim</w:t>
            </w:r>
          </w:p>
        </w:tc>
        <w:tc>
          <w:tcPr>
            <w:tcW w:w="1161" w:type="pct"/>
          </w:tcPr>
          <w:p w14:paraId="2A9D695F"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29AC5E6A" w14:textId="77777777" w:rsidTr="00DC764E">
        <w:tc>
          <w:tcPr>
            <w:tcW w:w="628" w:type="pct"/>
            <w:gridSpan w:val="2"/>
          </w:tcPr>
          <w:p w14:paraId="7A3B156B" w14:textId="77777777" w:rsidR="00EA4B3C" w:rsidRPr="00FD09BF" w:rsidRDefault="00EA4B3C" w:rsidP="00EF3EA4">
            <w:pPr>
              <w:rPr>
                <w:rFonts w:ascii="Arial" w:hAnsi="Arial" w:cs="Arial"/>
                <w:sz w:val="20"/>
                <w:szCs w:val="20"/>
              </w:rPr>
            </w:pPr>
            <w:r w:rsidRPr="00FD09BF">
              <w:rPr>
                <w:rFonts w:ascii="Arial" w:hAnsi="Arial" w:cs="Arial"/>
                <w:sz w:val="20"/>
                <w:szCs w:val="20"/>
              </w:rPr>
              <w:t>4401.22</w:t>
            </w:r>
          </w:p>
        </w:tc>
        <w:tc>
          <w:tcPr>
            <w:tcW w:w="3211" w:type="pct"/>
          </w:tcPr>
          <w:p w14:paraId="47B1A8E0" w14:textId="77777777" w:rsidR="00EA4B3C" w:rsidRPr="00FD09BF" w:rsidRDefault="00EA4B3C" w:rsidP="00EF3EA4">
            <w:pPr>
              <w:rPr>
                <w:rFonts w:ascii="Arial" w:hAnsi="Arial" w:cs="Arial"/>
                <w:sz w:val="20"/>
                <w:szCs w:val="20"/>
              </w:rPr>
            </w:pPr>
            <w:r w:rsidRPr="00FD09BF">
              <w:rPr>
                <w:rFonts w:ascii="Arial" w:hAnsi="Arial" w:cs="Arial"/>
                <w:sz w:val="20"/>
                <w:szCs w:val="20"/>
              </w:rPr>
              <w:t>- - Từ cây không thuộc loài lá kim</w:t>
            </w:r>
          </w:p>
        </w:tc>
        <w:tc>
          <w:tcPr>
            <w:tcW w:w="1161" w:type="pct"/>
          </w:tcPr>
          <w:p w14:paraId="05A86EB9"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1D55548A" w14:textId="77777777" w:rsidTr="00DC764E">
        <w:tc>
          <w:tcPr>
            <w:tcW w:w="628" w:type="pct"/>
            <w:gridSpan w:val="2"/>
          </w:tcPr>
          <w:p w14:paraId="54AECC9E"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11" w:type="pct"/>
          </w:tcPr>
          <w:p w14:paraId="50ECA782" w14:textId="77777777" w:rsidR="00EA4B3C" w:rsidRPr="00FD09BF" w:rsidRDefault="00EA4B3C" w:rsidP="00EF3EA4">
            <w:pPr>
              <w:rPr>
                <w:rFonts w:ascii="Arial" w:hAnsi="Arial" w:cs="Arial"/>
                <w:sz w:val="20"/>
                <w:szCs w:val="20"/>
              </w:rPr>
            </w:pPr>
            <w:r w:rsidRPr="00FD09BF">
              <w:rPr>
                <w:rFonts w:ascii="Arial" w:hAnsi="Arial" w:cs="Arial"/>
                <w:sz w:val="20"/>
                <w:szCs w:val="20"/>
              </w:rPr>
              <w:t>- Mùn cưa và phế liệu gỗ, đã đóng thành dạng khúc, bánh (briquettes), viên hoặc các dạng tương tự:</w:t>
            </w:r>
          </w:p>
        </w:tc>
        <w:tc>
          <w:tcPr>
            <w:tcW w:w="1161" w:type="pct"/>
          </w:tcPr>
          <w:p w14:paraId="21E30576"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29E05202" w14:textId="77777777" w:rsidTr="00DC764E">
        <w:tc>
          <w:tcPr>
            <w:tcW w:w="628" w:type="pct"/>
            <w:gridSpan w:val="2"/>
          </w:tcPr>
          <w:p w14:paraId="6D98EF59" w14:textId="77777777" w:rsidR="00EA4B3C" w:rsidRPr="00FD09BF" w:rsidRDefault="00EA4B3C" w:rsidP="00EF3EA4">
            <w:pPr>
              <w:rPr>
                <w:rFonts w:ascii="Arial" w:hAnsi="Arial" w:cs="Arial"/>
                <w:sz w:val="20"/>
                <w:szCs w:val="20"/>
              </w:rPr>
            </w:pPr>
            <w:r w:rsidRPr="00FD09BF">
              <w:rPr>
                <w:rFonts w:ascii="Arial" w:hAnsi="Arial" w:cs="Arial"/>
                <w:sz w:val="20"/>
                <w:szCs w:val="20"/>
              </w:rPr>
              <w:t>4401.31</w:t>
            </w:r>
          </w:p>
        </w:tc>
        <w:tc>
          <w:tcPr>
            <w:tcW w:w="3211" w:type="pct"/>
          </w:tcPr>
          <w:p w14:paraId="1F231289" w14:textId="77777777" w:rsidR="00EA4B3C" w:rsidRPr="00FD09BF" w:rsidRDefault="00EA4B3C" w:rsidP="00EF3EA4">
            <w:pPr>
              <w:rPr>
                <w:rFonts w:ascii="Arial" w:hAnsi="Arial" w:cs="Arial"/>
                <w:sz w:val="20"/>
                <w:szCs w:val="20"/>
              </w:rPr>
            </w:pPr>
            <w:r w:rsidRPr="00FD09BF">
              <w:rPr>
                <w:rFonts w:ascii="Arial" w:hAnsi="Arial" w:cs="Arial"/>
                <w:sz w:val="20"/>
                <w:szCs w:val="20"/>
              </w:rPr>
              <w:t>- - Viên gỗ</w:t>
            </w:r>
          </w:p>
        </w:tc>
        <w:tc>
          <w:tcPr>
            <w:tcW w:w="1161" w:type="pct"/>
          </w:tcPr>
          <w:p w14:paraId="1F8AC626"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6E4BF734" w14:textId="77777777" w:rsidTr="00DC764E">
        <w:tc>
          <w:tcPr>
            <w:tcW w:w="628" w:type="pct"/>
            <w:gridSpan w:val="2"/>
          </w:tcPr>
          <w:p w14:paraId="1DB6E507" w14:textId="77777777" w:rsidR="00EA4B3C" w:rsidRPr="00FD09BF" w:rsidRDefault="00EA4B3C" w:rsidP="00EF3EA4">
            <w:pPr>
              <w:rPr>
                <w:rFonts w:ascii="Arial" w:hAnsi="Arial" w:cs="Arial"/>
                <w:sz w:val="20"/>
                <w:szCs w:val="20"/>
              </w:rPr>
            </w:pPr>
            <w:r w:rsidRPr="00FD09BF">
              <w:rPr>
                <w:rFonts w:ascii="Arial" w:hAnsi="Arial" w:cs="Arial"/>
                <w:sz w:val="20"/>
                <w:szCs w:val="20"/>
              </w:rPr>
              <w:t>4401.32</w:t>
            </w:r>
          </w:p>
        </w:tc>
        <w:tc>
          <w:tcPr>
            <w:tcW w:w="3211" w:type="pct"/>
          </w:tcPr>
          <w:p w14:paraId="0C7D1044" w14:textId="77777777" w:rsidR="00EA4B3C" w:rsidRPr="00FD09BF" w:rsidRDefault="00EA4B3C" w:rsidP="00EF3EA4">
            <w:pPr>
              <w:rPr>
                <w:rFonts w:ascii="Arial" w:hAnsi="Arial" w:cs="Arial"/>
                <w:sz w:val="20"/>
                <w:szCs w:val="20"/>
              </w:rPr>
            </w:pPr>
            <w:r w:rsidRPr="00FD09BF">
              <w:rPr>
                <w:rFonts w:ascii="Arial" w:hAnsi="Arial" w:cs="Arial"/>
                <w:sz w:val="20"/>
                <w:szCs w:val="20"/>
              </w:rPr>
              <w:t>- - Đóng thành bánh (briquettes)</w:t>
            </w:r>
          </w:p>
        </w:tc>
        <w:tc>
          <w:tcPr>
            <w:tcW w:w="1161" w:type="pct"/>
          </w:tcPr>
          <w:p w14:paraId="34E5C88F"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0689EBFC" w14:textId="77777777" w:rsidTr="00DC764E">
        <w:tc>
          <w:tcPr>
            <w:tcW w:w="628" w:type="pct"/>
            <w:gridSpan w:val="2"/>
          </w:tcPr>
          <w:p w14:paraId="73577D40" w14:textId="77777777" w:rsidR="00EA4B3C" w:rsidRPr="00FD09BF" w:rsidRDefault="00EA4B3C" w:rsidP="00EF3EA4">
            <w:pPr>
              <w:rPr>
                <w:rFonts w:ascii="Arial" w:hAnsi="Arial" w:cs="Arial"/>
                <w:sz w:val="20"/>
                <w:szCs w:val="20"/>
              </w:rPr>
            </w:pPr>
            <w:r w:rsidRPr="00FD09BF">
              <w:rPr>
                <w:rFonts w:ascii="Arial" w:hAnsi="Arial" w:cs="Arial"/>
                <w:sz w:val="20"/>
                <w:szCs w:val="20"/>
              </w:rPr>
              <w:t>4401.39</w:t>
            </w:r>
          </w:p>
        </w:tc>
        <w:tc>
          <w:tcPr>
            <w:tcW w:w="3211" w:type="pct"/>
          </w:tcPr>
          <w:p w14:paraId="7E6CE7B9"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tcPr>
          <w:p w14:paraId="33029E91"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67649ABF" w14:textId="77777777" w:rsidTr="00DC764E">
        <w:tc>
          <w:tcPr>
            <w:tcW w:w="628" w:type="pct"/>
            <w:gridSpan w:val="2"/>
          </w:tcPr>
          <w:p w14:paraId="742EC4B6" w14:textId="77777777" w:rsidR="00EA4B3C" w:rsidRPr="00FD09BF" w:rsidRDefault="00EA4B3C" w:rsidP="00EF3EA4">
            <w:pPr>
              <w:rPr>
                <w:rFonts w:ascii="Arial" w:hAnsi="Arial" w:cs="Arial"/>
                <w:sz w:val="20"/>
                <w:szCs w:val="20"/>
              </w:rPr>
            </w:pPr>
          </w:p>
        </w:tc>
        <w:tc>
          <w:tcPr>
            <w:tcW w:w="3211" w:type="pct"/>
          </w:tcPr>
          <w:p w14:paraId="413D73BA" w14:textId="77777777" w:rsidR="00EA4B3C" w:rsidRPr="00FD09BF" w:rsidRDefault="00EA4B3C" w:rsidP="00EF3EA4">
            <w:pPr>
              <w:rPr>
                <w:rFonts w:ascii="Arial" w:hAnsi="Arial" w:cs="Arial"/>
                <w:sz w:val="20"/>
                <w:szCs w:val="20"/>
              </w:rPr>
            </w:pPr>
            <w:r w:rsidRPr="00FD09BF">
              <w:rPr>
                <w:rFonts w:ascii="Arial" w:hAnsi="Arial" w:cs="Arial"/>
                <w:sz w:val="20"/>
                <w:szCs w:val="20"/>
              </w:rPr>
              <w:t>- Mùn cưa, phế liệu và mảnh vụn gỗ, chưa đóng thành khối:</w:t>
            </w:r>
          </w:p>
        </w:tc>
        <w:tc>
          <w:tcPr>
            <w:tcW w:w="1161" w:type="pct"/>
          </w:tcPr>
          <w:p w14:paraId="6D8D78EA" w14:textId="77777777" w:rsidR="00EA4B3C" w:rsidRPr="00FD09BF" w:rsidRDefault="00EA4B3C" w:rsidP="00EF3EA4">
            <w:pPr>
              <w:rPr>
                <w:rFonts w:ascii="Arial" w:hAnsi="Arial" w:cs="Arial"/>
                <w:sz w:val="20"/>
                <w:szCs w:val="20"/>
              </w:rPr>
            </w:pPr>
          </w:p>
        </w:tc>
      </w:tr>
      <w:tr w:rsidR="00EA4B3C" w:rsidRPr="00FD09BF" w14:paraId="62AD700C" w14:textId="77777777" w:rsidTr="00DC764E">
        <w:tc>
          <w:tcPr>
            <w:tcW w:w="628" w:type="pct"/>
            <w:gridSpan w:val="2"/>
          </w:tcPr>
          <w:p w14:paraId="19918767" w14:textId="77777777" w:rsidR="00EA4B3C" w:rsidRPr="00FD09BF" w:rsidRDefault="00EA4B3C" w:rsidP="00EF3EA4">
            <w:pPr>
              <w:rPr>
                <w:rFonts w:ascii="Arial" w:hAnsi="Arial" w:cs="Arial"/>
                <w:b/>
                <w:sz w:val="20"/>
                <w:szCs w:val="20"/>
              </w:rPr>
            </w:pPr>
            <w:r w:rsidRPr="00FD09BF">
              <w:rPr>
                <w:rFonts w:ascii="Arial" w:hAnsi="Arial" w:cs="Arial"/>
                <w:sz w:val="20"/>
                <w:szCs w:val="20"/>
              </w:rPr>
              <w:t>4401.41</w:t>
            </w:r>
          </w:p>
        </w:tc>
        <w:tc>
          <w:tcPr>
            <w:tcW w:w="3211" w:type="pct"/>
          </w:tcPr>
          <w:p w14:paraId="7F04311D" w14:textId="77777777" w:rsidR="00EA4B3C" w:rsidRPr="00FD09BF" w:rsidRDefault="00EA4B3C" w:rsidP="00EF3EA4">
            <w:pPr>
              <w:rPr>
                <w:rFonts w:ascii="Arial" w:hAnsi="Arial" w:cs="Arial"/>
                <w:sz w:val="20"/>
                <w:szCs w:val="20"/>
              </w:rPr>
            </w:pPr>
            <w:r w:rsidRPr="00FD09BF">
              <w:rPr>
                <w:rFonts w:ascii="Arial" w:hAnsi="Arial" w:cs="Arial"/>
                <w:sz w:val="20"/>
                <w:szCs w:val="20"/>
              </w:rPr>
              <w:t>- - Mùn cưa</w:t>
            </w:r>
          </w:p>
        </w:tc>
        <w:tc>
          <w:tcPr>
            <w:tcW w:w="1161" w:type="pct"/>
          </w:tcPr>
          <w:p w14:paraId="5EDD164D"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7F9BB19E" w14:textId="77777777" w:rsidTr="00DC764E">
        <w:tc>
          <w:tcPr>
            <w:tcW w:w="628" w:type="pct"/>
            <w:gridSpan w:val="2"/>
          </w:tcPr>
          <w:p w14:paraId="32B061AA" w14:textId="77777777" w:rsidR="00EA4B3C" w:rsidRPr="00FD09BF" w:rsidRDefault="00EA4B3C" w:rsidP="00EF3EA4">
            <w:pPr>
              <w:rPr>
                <w:rFonts w:ascii="Arial" w:hAnsi="Arial" w:cs="Arial"/>
                <w:b/>
                <w:sz w:val="20"/>
                <w:szCs w:val="20"/>
              </w:rPr>
            </w:pPr>
            <w:r w:rsidRPr="00FD09BF">
              <w:rPr>
                <w:rFonts w:ascii="Arial" w:hAnsi="Arial" w:cs="Arial"/>
                <w:sz w:val="20"/>
                <w:szCs w:val="20"/>
              </w:rPr>
              <w:t>4401.49</w:t>
            </w:r>
          </w:p>
        </w:tc>
        <w:tc>
          <w:tcPr>
            <w:tcW w:w="3211" w:type="pct"/>
          </w:tcPr>
          <w:p w14:paraId="339F806A"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tcPr>
          <w:p w14:paraId="090E2B31"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0DDF55D4" w14:textId="77777777" w:rsidTr="00DC764E">
        <w:tc>
          <w:tcPr>
            <w:tcW w:w="628" w:type="pct"/>
            <w:gridSpan w:val="2"/>
          </w:tcPr>
          <w:p w14:paraId="12F9EACB" w14:textId="77777777" w:rsidR="00EA4B3C" w:rsidRPr="00FD09BF" w:rsidRDefault="00EA4B3C" w:rsidP="00EF3EA4">
            <w:pPr>
              <w:rPr>
                <w:rFonts w:ascii="Arial" w:hAnsi="Arial" w:cs="Arial"/>
                <w:b/>
                <w:sz w:val="20"/>
                <w:szCs w:val="20"/>
              </w:rPr>
            </w:pPr>
            <w:r w:rsidRPr="00FD09BF">
              <w:rPr>
                <w:rFonts w:ascii="Arial" w:hAnsi="Arial" w:cs="Arial"/>
                <w:b/>
                <w:sz w:val="20"/>
                <w:szCs w:val="20"/>
              </w:rPr>
              <w:t>44.02</w:t>
            </w:r>
          </w:p>
        </w:tc>
        <w:tc>
          <w:tcPr>
            <w:tcW w:w="3211" w:type="pct"/>
          </w:tcPr>
          <w:p w14:paraId="18B132E8" w14:textId="77777777" w:rsidR="00EA4B3C" w:rsidRPr="00FD09BF" w:rsidRDefault="00EA4B3C" w:rsidP="00EF3EA4">
            <w:pPr>
              <w:rPr>
                <w:rFonts w:ascii="Arial" w:hAnsi="Arial" w:cs="Arial"/>
                <w:b/>
                <w:sz w:val="20"/>
                <w:szCs w:val="20"/>
              </w:rPr>
            </w:pPr>
            <w:r w:rsidRPr="00FD09BF">
              <w:rPr>
                <w:rFonts w:ascii="Arial" w:hAnsi="Arial" w:cs="Arial"/>
                <w:b/>
                <w:sz w:val="20"/>
                <w:szCs w:val="20"/>
              </w:rPr>
              <w:t>Than củi (kể cả than đốt từ vỏ quả hoặc hạt), đã hoặc chưa đóng thành khối.</w:t>
            </w:r>
          </w:p>
        </w:tc>
        <w:tc>
          <w:tcPr>
            <w:tcW w:w="1161" w:type="pct"/>
          </w:tcPr>
          <w:p w14:paraId="60FABADB"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25DBBB44" w14:textId="77777777" w:rsidTr="00DC764E">
        <w:tc>
          <w:tcPr>
            <w:tcW w:w="628" w:type="pct"/>
            <w:gridSpan w:val="2"/>
          </w:tcPr>
          <w:p w14:paraId="4BEC5991" w14:textId="77777777" w:rsidR="00EA4B3C" w:rsidRPr="00FD09BF" w:rsidRDefault="00EA4B3C" w:rsidP="00EF3EA4">
            <w:pPr>
              <w:rPr>
                <w:rFonts w:ascii="Arial" w:hAnsi="Arial" w:cs="Arial"/>
                <w:sz w:val="20"/>
                <w:szCs w:val="20"/>
              </w:rPr>
            </w:pPr>
            <w:r w:rsidRPr="00FD09BF">
              <w:rPr>
                <w:rFonts w:ascii="Arial" w:hAnsi="Arial" w:cs="Arial"/>
                <w:sz w:val="20"/>
                <w:szCs w:val="20"/>
              </w:rPr>
              <w:t>4402.10</w:t>
            </w:r>
          </w:p>
        </w:tc>
        <w:tc>
          <w:tcPr>
            <w:tcW w:w="3211" w:type="pct"/>
          </w:tcPr>
          <w:p w14:paraId="4534E851" w14:textId="77777777" w:rsidR="00EA4B3C" w:rsidRPr="00FD09BF" w:rsidRDefault="00EA4B3C" w:rsidP="00EF3EA4">
            <w:pPr>
              <w:rPr>
                <w:rFonts w:ascii="Arial" w:hAnsi="Arial" w:cs="Arial"/>
                <w:sz w:val="20"/>
                <w:szCs w:val="20"/>
              </w:rPr>
            </w:pPr>
            <w:r w:rsidRPr="00FD09BF">
              <w:rPr>
                <w:rFonts w:ascii="Arial" w:hAnsi="Arial" w:cs="Arial"/>
                <w:sz w:val="20"/>
                <w:szCs w:val="20"/>
              </w:rPr>
              <w:t>- Của tre</w:t>
            </w:r>
          </w:p>
        </w:tc>
        <w:tc>
          <w:tcPr>
            <w:tcW w:w="1161" w:type="pct"/>
          </w:tcPr>
          <w:p w14:paraId="19C140B2"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3C03F389" w14:textId="77777777" w:rsidTr="00DC764E">
        <w:tc>
          <w:tcPr>
            <w:tcW w:w="628" w:type="pct"/>
            <w:gridSpan w:val="2"/>
          </w:tcPr>
          <w:p w14:paraId="79ABE7EE" w14:textId="77777777" w:rsidR="00EA4B3C" w:rsidRPr="00FD09BF" w:rsidRDefault="00EA4B3C" w:rsidP="00EF3EA4">
            <w:pPr>
              <w:rPr>
                <w:rFonts w:ascii="Arial" w:hAnsi="Arial" w:cs="Arial"/>
                <w:sz w:val="20"/>
                <w:szCs w:val="20"/>
              </w:rPr>
            </w:pPr>
            <w:r w:rsidRPr="00FD09BF">
              <w:rPr>
                <w:rFonts w:ascii="Arial" w:hAnsi="Arial" w:cs="Arial"/>
                <w:sz w:val="20"/>
                <w:szCs w:val="20"/>
              </w:rPr>
              <w:t>4402.20</w:t>
            </w:r>
          </w:p>
        </w:tc>
        <w:tc>
          <w:tcPr>
            <w:tcW w:w="3211" w:type="pct"/>
          </w:tcPr>
          <w:p w14:paraId="52ED998F" w14:textId="77777777" w:rsidR="00EA4B3C" w:rsidRPr="00FD09BF" w:rsidRDefault="00EA4B3C" w:rsidP="00EF3EA4">
            <w:pPr>
              <w:rPr>
                <w:rFonts w:ascii="Arial" w:hAnsi="Arial" w:cs="Arial"/>
                <w:sz w:val="20"/>
                <w:szCs w:val="20"/>
              </w:rPr>
            </w:pPr>
            <w:r w:rsidRPr="00FD09BF">
              <w:rPr>
                <w:rFonts w:ascii="Arial" w:hAnsi="Arial" w:cs="Arial"/>
                <w:sz w:val="20"/>
                <w:szCs w:val="20"/>
              </w:rPr>
              <w:t>- Của vỏ quả hoặc hạt:</w:t>
            </w:r>
          </w:p>
        </w:tc>
        <w:tc>
          <w:tcPr>
            <w:tcW w:w="1161" w:type="pct"/>
          </w:tcPr>
          <w:p w14:paraId="0028E5C9"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055F7BCC" w14:textId="77777777" w:rsidTr="00DC764E">
        <w:tc>
          <w:tcPr>
            <w:tcW w:w="628" w:type="pct"/>
            <w:gridSpan w:val="2"/>
          </w:tcPr>
          <w:p w14:paraId="7EA2AC5A" w14:textId="77777777" w:rsidR="00EA4B3C" w:rsidRPr="00FD09BF" w:rsidRDefault="00EA4B3C" w:rsidP="00EF3EA4">
            <w:pPr>
              <w:rPr>
                <w:rFonts w:ascii="Arial" w:hAnsi="Arial" w:cs="Arial"/>
                <w:sz w:val="20"/>
                <w:szCs w:val="20"/>
              </w:rPr>
            </w:pPr>
            <w:r w:rsidRPr="00FD09BF">
              <w:rPr>
                <w:rFonts w:ascii="Arial" w:hAnsi="Arial" w:cs="Arial"/>
                <w:sz w:val="20"/>
                <w:szCs w:val="20"/>
              </w:rPr>
              <w:t>4402.90</w:t>
            </w:r>
          </w:p>
        </w:tc>
        <w:tc>
          <w:tcPr>
            <w:tcW w:w="3211" w:type="pct"/>
          </w:tcPr>
          <w:p w14:paraId="41BB0244" w14:textId="77777777" w:rsidR="00EA4B3C" w:rsidRPr="00FD09BF" w:rsidRDefault="00EA4B3C" w:rsidP="00EF3EA4">
            <w:pPr>
              <w:rPr>
                <w:rFonts w:ascii="Arial" w:hAnsi="Arial" w:cs="Arial"/>
                <w:sz w:val="20"/>
                <w:szCs w:val="20"/>
              </w:rPr>
            </w:pPr>
            <w:r w:rsidRPr="00FD09BF">
              <w:rPr>
                <w:rFonts w:ascii="Arial" w:hAnsi="Arial" w:cs="Arial"/>
                <w:sz w:val="20"/>
                <w:szCs w:val="20"/>
              </w:rPr>
              <w:t>- Loại khác:</w:t>
            </w:r>
          </w:p>
        </w:tc>
        <w:tc>
          <w:tcPr>
            <w:tcW w:w="1161" w:type="pct"/>
          </w:tcPr>
          <w:p w14:paraId="3E52B110"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31F00A04" w14:textId="77777777" w:rsidTr="00DC764E">
        <w:tc>
          <w:tcPr>
            <w:tcW w:w="628" w:type="pct"/>
            <w:gridSpan w:val="2"/>
          </w:tcPr>
          <w:p w14:paraId="3B1CF170" w14:textId="77777777" w:rsidR="00EA4B3C" w:rsidRPr="00FD09BF" w:rsidRDefault="00EA4B3C" w:rsidP="00EF3EA4">
            <w:pPr>
              <w:rPr>
                <w:rFonts w:ascii="Arial" w:hAnsi="Arial" w:cs="Arial"/>
                <w:b/>
                <w:sz w:val="20"/>
                <w:szCs w:val="20"/>
              </w:rPr>
            </w:pPr>
            <w:r w:rsidRPr="00FD09BF">
              <w:rPr>
                <w:rFonts w:ascii="Arial" w:hAnsi="Arial" w:cs="Arial"/>
                <w:b/>
                <w:sz w:val="20"/>
                <w:szCs w:val="20"/>
              </w:rPr>
              <w:t>44.03</w:t>
            </w:r>
          </w:p>
        </w:tc>
        <w:tc>
          <w:tcPr>
            <w:tcW w:w="3211" w:type="pct"/>
          </w:tcPr>
          <w:p w14:paraId="60673598" w14:textId="77777777" w:rsidR="00EA4B3C" w:rsidRPr="00FD09BF" w:rsidRDefault="00EA4B3C" w:rsidP="00EF3EA4">
            <w:pPr>
              <w:rPr>
                <w:rFonts w:ascii="Arial" w:hAnsi="Arial" w:cs="Arial"/>
                <w:b/>
                <w:sz w:val="20"/>
                <w:szCs w:val="20"/>
              </w:rPr>
            </w:pPr>
            <w:r w:rsidRPr="00FD09BF">
              <w:rPr>
                <w:rFonts w:ascii="Arial" w:hAnsi="Arial" w:cs="Arial"/>
                <w:b/>
                <w:sz w:val="20"/>
                <w:szCs w:val="20"/>
              </w:rPr>
              <w:t>Gỗ cây dạng thô, đã hoặc chưa bóc vỏ hoặc dác gỗ hoặc đẽo vuông thô.</w:t>
            </w:r>
          </w:p>
        </w:tc>
        <w:tc>
          <w:tcPr>
            <w:tcW w:w="1161" w:type="pct"/>
          </w:tcPr>
          <w:p w14:paraId="727FF53D"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29D0C959" w14:textId="77777777" w:rsidTr="00DC764E">
        <w:tc>
          <w:tcPr>
            <w:tcW w:w="628" w:type="pct"/>
            <w:gridSpan w:val="2"/>
          </w:tcPr>
          <w:p w14:paraId="60BD01CF"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11" w:type="pct"/>
          </w:tcPr>
          <w:p w14:paraId="4DFB518B" w14:textId="77777777" w:rsidR="00EA4B3C" w:rsidRPr="00FD09BF" w:rsidRDefault="00EA4B3C" w:rsidP="00EF3EA4">
            <w:pPr>
              <w:rPr>
                <w:rFonts w:ascii="Arial" w:hAnsi="Arial" w:cs="Arial"/>
                <w:sz w:val="20"/>
                <w:szCs w:val="20"/>
              </w:rPr>
            </w:pPr>
            <w:r w:rsidRPr="00FD09BF">
              <w:rPr>
                <w:rFonts w:ascii="Arial" w:hAnsi="Arial" w:cs="Arial"/>
                <w:sz w:val="20"/>
                <w:szCs w:val="20"/>
              </w:rPr>
              <w:t>- Đã xử lý bằng sơn, chất màu, chất creozot hoặc các chất bảo quản khác:</w:t>
            </w:r>
          </w:p>
        </w:tc>
        <w:tc>
          <w:tcPr>
            <w:tcW w:w="1161" w:type="pct"/>
          </w:tcPr>
          <w:p w14:paraId="3D741830"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0F99718E" w14:textId="77777777" w:rsidTr="00DC764E">
        <w:tc>
          <w:tcPr>
            <w:tcW w:w="628" w:type="pct"/>
            <w:gridSpan w:val="2"/>
          </w:tcPr>
          <w:p w14:paraId="49C921FD" w14:textId="77777777" w:rsidR="00EA4B3C" w:rsidRPr="00FD09BF" w:rsidRDefault="00EA4B3C" w:rsidP="00EF3EA4">
            <w:pPr>
              <w:rPr>
                <w:rFonts w:ascii="Arial" w:hAnsi="Arial" w:cs="Arial"/>
                <w:sz w:val="20"/>
                <w:szCs w:val="20"/>
              </w:rPr>
            </w:pPr>
            <w:r w:rsidRPr="00FD09BF">
              <w:rPr>
                <w:rFonts w:ascii="Arial" w:hAnsi="Arial" w:cs="Arial"/>
                <w:sz w:val="20"/>
                <w:szCs w:val="20"/>
              </w:rPr>
              <w:t>4403.11</w:t>
            </w:r>
          </w:p>
        </w:tc>
        <w:tc>
          <w:tcPr>
            <w:tcW w:w="3211" w:type="pct"/>
          </w:tcPr>
          <w:p w14:paraId="4429CBC4" w14:textId="77777777" w:rsidR="00EA4B3C" w:rsidRPr="00FD09BF" w:rsidRDefault="00EA4B3C" w:rsidP="00EF3EA4">
            <w:pPr>
              <w:rPr>
                <w:rFonts w:ascii="Arial" w:hAnsi="Arial" w:cs="Arial"/>
                <w:sz w:val="20"/>
                <w:szCs w:val="20"/>
              </w:rPr>
            </w:pPr>
            <w:r w:rsidRPr="00FD09BF">
              <w:rPr>
                <w:rFonts w:ascii="Arial" w:hAnsi="Arial" w:cs="Arial"/>
                <w:sz w:val="20"/>
                <w:szCs w:val="20"/>
              </w:rPr>
              <w:t>- - Từ cây lá kim:</w:t>
            </w:r>
          </w:p>
        </w:tc>
        <w:tc>
          <w:tcPr>
            <w:tcW w:w="1161" w:type="pct"/>
          </w:tcPr>
          <w:p w14:paraId="127AE46A"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112D31B4" w14:textId="77777777" w:rsidTr="00DC764E">
        <w:tc>
          <w:tcPr>
            <w:tcW w:w="628" w:type="pct"/>
            <w:gridSpan w:val="2"/>
          </w:tcPr>
          <w:p w14:paraId="0CA60D29" w14:textId="77777777" w:rsidR="00EA4B3C" w:rsidRPr="00FD09BF" w:rsidRDefault="00EA4B3C" w:rsidP="00EF3EA4">
            <w:pPr>
              <w:rPr>
                <w:rFonts w:ascii="Arial" w:hAnsi="Arial" w:cs="Arial"/>
                <w:sz w:val="20"/>
                <w:szCs w:val="20"/>
              </w:rPr>
            </w:pPr>
            <w:r w:rsidRPr="00FD09BF">
              <w:rPr>
                <w:rFonts w:ascii="Arial" w:hAnsi="Arial" w:cs="Arial"/>
                <w:sz w:val="20"/>
                <w:szCs w:val="20"/>
              </w:rPr>
              <w:t>4403.12</w:t>
            </w:r>
          </w:p>
        </w:tc>
        <w:tc>
          <w:tcPr>
            <w:tcW w:w="3211" w:type="pct"/>
          </w:tcPr>
          <w:p w14:paraId="595396B0" w14:textId="77777777" w:rsidR="00EA4B3C" w:rsidRPr="00FD09BF" w:rsidRDefault="00EA4B3C" w:rsidP="00EF3EA4">
            <w:pPr>
              <w:rPr>
                <w:rFonts w:ascii="Arial" w:hAnsi="Arial" w:cs="Arial"/>
                <w:sz w:val="20"/>
                <w:szCs w:val="20"/>
              </w:rPr>
            </w:pPr>
            <w:r w:rsidRPr="00FD09BF">
              <w:rPr>
                <w:rFonts w:ascii="Arial" w:hAnsi="Arial" w:cs="Arial"/>
                <w:sz w:val="20"/>
                <w:szCs w:val="20"/>
              </w:rPr>
              <w:t>- - Từ cây không thuộc loài lá kim:</w:t>
            </w:r>
          </w:p>
        </w:tc>
        <w:tc>
          <w:tcPr>
            <w:tcW w:w="1161" w:type="pct"/>
          </w:tcPr>
          <w:p w14:paraId="76C8D200"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2835B57E" w14:textId="77777777" w:rsidTr="00DC764E">
        <w:tc>
          <w:tcPr>
            <w:tcW w:w="628" w:type="pct"/>
            <w:gridSpan w:val="2"/>
          </w:tcPr>
          <w:p w14:paraId="0DD888DB"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11" w:type="pct"/>
          </w:tcPr>
          <w:p w14:paraId="4706F174" w14:textId="77777777" w:rsidR="00EA4B3C" w:rsidRPr="00FD09BF" w:rsidRDefault="00EA4B3C" w:rsidP="00EF3EA4">
            <w:pPr>
              <w:rPr>
                <w:rFonts w:ascii="Arial" w:hAnsi="Arial" w:cs="Arial"/>
                <w:sz w:val="20"/>
                <w:szCs w:val="20"/>
              </w:rPr>
            </w:pPr>
            <w:r w:rsidRPr="00FD09BF">
              <w:rPr>
                <w:rFonts w:ascii="Arial" w:hAnsi="Arial" w:cs="Arial"/>
                <w:sz w:val="20"/>
                <w:szCs w:val="20"/>
              </w:rPr>
              <w:t>- Loại khác, từ cây lá kim:</w:t>
            </w:r>
          </w:p>
        </w:tc>
        <w:tc>
          <w:tcPr>
            <w:tcW w:w="1161" w:type="pct"/>
          </w:tcPr>
          <w:p w14:paraId="7069DC4F"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6B8CC74F" w14:textId="77777777" w:rsidTr="00DC764E">
        <w:tc>
          <w:tcPr>
            <w:tcW w:w="628" w:type="pct"/>
            <w:gridSpan w:val="2"/>
          </w:tcPr>
          <w:p w14:paraId="2F8060BE" w14:textId="77777777" w:rsidR="00EA4B3C" w:rsidRPr="00FD09BF" w:rsidRDefault="00EA4B3C" w:rsidP="00EF3EA4">
            <w:pPr>
              <w:rPr>
                <w:rFonts w:ascii="Arial" w:hAnsi="Arial" w:cs="Arial"/>
                <w:sz w:val="20"/>
                <w:szCs w:val="20"/>
              </w:rPr>
            </w:pPr>
            <w:r w:rsidRPr="00FD09BF">
              <w:rPr>
                <w:rFonts w:ascii="Arial" w:hAnsi="Arial" w:cs="Arial"/>
                <w:sz w:val="20"/>
                <w:szCs w:val="20"/>
              </w:rPr>
              <w:t>4403.21</w:t>
            </w:r>
          </w:p>
        </w:tc>
        <w:tc>
          <w:tcPr>
            <w:tcW w:w="3211" w:type="pct"/>
          </w:tcPr>
          <w:p w14:paraId="6B0C14D0" w14:textId="77777777" w:rsidR="00EA4B3C" w:rsidRPr="00FD09BF" w:rsidRDefault="00EA4B3C" w:rsidP="00EF3EA4">
            <w:pPr>
              <w:rPr>
                <w:rFonts w:ascii="Arial" w:hAnsi="Arial" w:cs="Arial"/>
                <w:sz w:val="20"/>
                <w:szCs w:val="20"/>
              </w:rPr>
            </w:pPr>
            <w:r w:rsidRPr="00FD09BF">
              <w:rPr>
                <w:rFonts w:ascii="Arial" w:hAnsi="Arial" w:cs="Arial"/>
                <w:sz w:val="20"/>
                <w:szCs w:val="20"/>
              </w:rPr>
              <w:t xml:space="preserve">- - Từ cây thông </w:t>
            </w:r>
            <w:r w:rsidRPr="00FD09BF">
              <w:rPr>
                <w:rFonts w:ascii="Arial" w:hAnsi="Arial" w:cs="Arial"/>
                <w:i/>
                <w:sz w:val="20"/>
                <w:szCs w:val="20"/>
              </w:rPr>
              <w:t>(Pinus spp.)</w:t>
            </w:r>
            <w:r w:rsidRPr="00FD09BF">
              <w:rPr>
                <w:rFonts w:ascii="Arial" w:hAnsi="Arial" w:cs="Arial"/>
                <w:sz w:val="20"/>
                <w:szCs w:val="20"/>
              </w:rPr>
              <w:t>, có kích thước mặt cắt ngang bất kỳ từ 15 cm trở lên:</w:t>
            </w:r>
          </w:p>
        </w:tc>
        <w:tc>
          <w:tcPr>
            <w:tcW w:w="1161" w:type="pct"/>
          </w:tcPr>
          <w:p w14:paraId="49876DD1"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4D486969" w14:textId="77777777" w:rsidTr="00DC764E">
        <w:tc>
          <w:tcPr>
            <w:tcW w:w="628" w:type="pct"/>
            <w:gridSpan w:val="2"/>
          </w:tcPr>
          <w:p w14:paraId="12C7207B" w14:textId="77777777" w:rsidR="00EA4B3C" w:rsidRPr="00FD09BF" w:rsidRDefault="00EA4B3C" w:rsidP="00EF3EA4">
            <w:pPr>
              <w:rPr>
                <w:rFonts w:ascii="Arial" w:hAnsi="Arial" w:cs="Arial"/>
                <w:sz w:val="20"/>
                <w:szCs w:val="20"/>
              </w:rPr>
            </w:pPr>
            <w:r w:rsidRPr="00FD09BF">
              <w:rPr>
                <w:rFonts w:ascii="Arial" w:hAnsi="Arial" w:cs="Arial"/>
                <w:sz w:val="20"/>
                <w:szCs w:val="20"/>
              </w:rPr>
              <w:t>4403.22</w:t>
            </w:r>
          </w:p>
        </w:tc>
        <w:tc>
          <w:tcPr>
            <w:tcW w:w="3211" w:type="pct"/>
          </w:tcPr>
          <w:p w14:paraId="7C35CF0B" w14:textId="77777777" w:rsidR="00EA4B3C" w:rsidRPr="00FD09BF" w:rsidRDefault="00EA4B3C" w:rsidP="00EF3EA4">
            <w:pPr>
              <w:rPr>
                <w:rFonts w:ascii="Arial" w:hAnsi="Arial" w:cs="Arial"/>
                <w:sz w:val="20"/>
                <w:szCs w:val="20"/>
              </w:rPr>
            </w:pPr>
            <w:r w:rsidRPr="00FD09BF">
              <w:rPr>
                <w:rFonts w:ascii="Arial" w:hAnsi="Arial" w:cs="Arial"/>
                <w:sz w:val="20"/>
                <w:szCs w:val="20"/>
              </w:rPr>
              <w:t xml:space="preserve">- - Từ cây thông </w:t>
            </w:r>
            <w:r w:rsidRPr="00FD09BF">
              <w:rPr>
                <w:rFonts w:ascii="Arial" w:hAnsi="Arial" w:cs="Arial"/>
                <w:i/>
                <w:sz w:val="20"/>
                <w:szCs w:val="20"/>
              </w:rPr>
              <w:t>(Pinus spp.)</w:t>
            </w:r>
            <w:r w:rsidRPr="00FD09BF">
              <w:rPr>
                <w:rFonts w:ascii="Arial" w:hAnsi="Arial" w:cs="Arial"/>
                <w:sz w:val="20"/>
                <w:szCs w:val="20"/>
              </w:rPr>
              <w:t>, loại khác:</w:t>
            </w:r>
          </w:p>
        </w:tc>
        <w:tc>
          <w:tcPr>
            <w:tcW w:w="1161" w:type="pct"/>
          </w:tcPr>
          <w:p w14:paraId="3754DA53"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4556F76D" w14:textId="77777777" w:rsidTr="00DC764E">
        <w:tc>
          <w:tcPr>
            <w:tcW w:w="628" w:type="pct"/>
            <w:gridSpan w:val="2"/>
          </w:tcPr>
          <w:p w14:paraId="6E00B104" w14:textId="77777777" w:rsidR="00EA4B3C" w:rsidRPr="00FD09BF" w:rsidRDefault="00EA4B3C" w:rsidP="00EF3EA4">
            <w:pPr>
              <w:rPr>
                <w:rFonts w:ascii="Arial" w:hAnsi="Arial" w:cs="Arial"/>
                <w:sz w:val="20"/>
                <w:szCs w:val="20"/>
              </w:rPr>
            </w:pPr>
            <w:r w:rsidRPr="00FD09BF">
              <w:rPr>
                <w:rFonts w:ascii="Arial" w:hAnsi="Arial" w:cs="Arial"/>
                <w:sz w:val="20"/>
                <w:szCs w:val="20"/>
              </w:rPr>
              <w:t>4403.23</w:t>
            </w:r>
          </w:p>
        </w:tc>
        <w:tc>
          <w:tcPr>
            <w:tcW w:w="3211" w:type="pct"/>
          </w:tcPr>
          <w:p w14:paraId="2B93D86C" w14:textId="77777777" w:rsidR="00EA4B3C" w:rsidRPr="00FD09BF" w:rsidRDefault="00EA4B3C" w:rsidP="00EF3EA4">
            <w:pPr>
              <w:rPr>
                <w:rFonts w:ascii="Arial" w:hAnsi="Arial" w:cs="Arial"/>
                <w:sz w:val="20"/>
                <w:szCs w:val="20"/>
              </w:rPr>
            </w:pPr>
            <w:r w:rsidRPr="00FD09BF">
              <w:rPr>
                <w:rFonts w:ascii="Arial" w:hAnsi="Arial" w:cs="Arial"/>
                <w:sz w:val="20"/>
                <w:szCs w:val="20"/>
              </w:rPr>
              <w:t xml:space="preserve">- - Từ cây linh sam </w:t>
            </w:r>
            <w:r w:rsidRPr="00FD09BF">
              <w:rPr>
                <w:rFonts w:ascii="Arial" w:hAnsi="Arial" w:cs="Arial"/>
                <w:i/>
                <w:sz w:val="20"/>
                <w:szCs w:val="20"/>
              </w:rPr>
              <w:t>(Abies spp.)</w:t>
            </w:r>
            <w:r w:rsidRPr="00FD09BF">
              <w:rPr>
                <w:rFonts w:ascii="Arial" w:hAnsi="Arial" w:cs="Arial"/>
                <w:sz w:val="20"/>
                <w:szCs w:val="20"/>
              </w:rPr>
              <w:t xml:space="preserve"> và vân sam </w:t>
            </w:r>
            <w:r w:rsidRPr="00FD09BF">
              <w:rPr>
                <w:rFonts w:ascii="Arial" w:hAnsi="Arial" w:cs="Arial"/>
                <w:i/>
                <w:sz w:val="20"/>
                <w:szCs w:val="20"/>
              </w:rPr>
              <w:t>(Picea spp.)</w:t>
            </w:r>
            <w:r w:rsidRPr="00FD09BF">
              <w:rPr>
                <w:rFonts w:ascii="Arial" w:hAnsi="Arial" w:cs="Arial"/>
                <w:sz w:val="20"/>
                <w:szCs w:val="20"/>
              </w:rPr>
              <w:t>, có kích thước mặt cắt ngang nhỏ nhất từ 15 cm trở lên:</w:t>
            </w:r>
          </w:p>
        </w:tc>
        <w:tc>
          <w:tcPr>
            <w:tcW w:w="1161" w:type="pct"/>
          </w:tcPr>
          <w:p w14:paraId="61E26559"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3CF4B436" w14:textId="77777777" w:rsidTr="00DC764E">
        <w:tc>
          <w:tcPr>
            <w:tcW w:w="628" w:type="pct"/>
            <w:gridSpan w:val="2"/>
          </w:tcPr>
          <w:p w14:paraId="345EE03F" w14:textId="77777777" w:rsidR="00EA4B3C" w:rsidRPr="00FD09BF" w:rsidRDefault="00EA4B3C" w:rsidP="00EF3EA4">
            <w:pPr>
              <w:rPr>
                <w:rFonts w:ascii="Arial" w:hAnsi="Arial" w:cs="Arial"/>
                <w:sz w:val="20"/>
                <w:szCs w:val="20"/>
              </w:rPr>
            </w:pPr>
            <w:r w:rsidRPr="00FD09BF">
              <w:rPr>
                <w:rFonts w:ascii="Arial" w:hAnsi="Arial" w:cs="Arial"/>
                <w:sz w:val="20"/>
                <w:szCs w:val="20"/>
              </w:rPr>
              <w:t>4403.24</w:t>
            </w:r>
          </w:p>
        </w:tc>
        <w:tc>
          <w:tcPr>
            <w:tcW w:w="3211" w:type="pct"/>
          </w:tcPr>
          <w:p w14:paraId="36CDADF3" w14:textId="77777777" w:rsidR="00EA4B3C" w:rsidRPr="00FD09BF" w:rsidRDefault="00EA4B3C" w:rsidP="00EF3EA4">
            <w:pPr>
              <w:rPr>
                <w:rFonts w:ascii="Arial" w:hAnsi="Arial" w:cs="Arial"/>
                <w:sz w:val="20"/>
                <w:szCs w:val="20"/>
              </w:rPr>
            </w:pPr>
            <w:r w:rsidRPr="00FD09BF">
              <w:rPr>
                <w:rFonts w:ascii="Arial" w:hAnsi="Arial" w:cs="Arial"/>
                <w:sz w:val="20"/>
                <w:szCs w:val="20"/>
              </w:rPr>
              <w:t xml:space="preserve">- - Từ cây linh sam </w:t>
            </w:r>
            <w:r w:rsidRPr="00FD09BF">
              <w:rPr>
                <w:rFonts w:ascii="Arial" w:hAnsi="Arial" w:cs="Arial"/>
                <w:i/>
                <w:sz w:val="20"/>
                <w:szCs w:val="20"/>
              </w:rPr>
              <w:t>(Abies spp.)</w:t>
            </w:r>
            <w:r w:rsidRPr="00FD09BF">
              <w:rPr>
                <w:rFonts w:ascii="Arial" w:hAnsi="Arial" w:cs="Arial"/>
                <w:sz w:val="20"/>
                <w:szCs w:val="20"/>
              </w:rPr>
              <w:t xml:space="preserve"> và cây vân sam (Picea spp.) , loại khác:</w:t>
            </w:r>
          </w:p>
        </w:tc>
        <w:tc>
          <w:tcPr>
            <w:tcW w:w="1161" w:type="pct"/>
          </w:tcPr>
          <w:p w14:paraId="0B970DAF"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37BE1B0D" w14:textId="77777777" w:rsidTr="00DC764E">
        <w:tc>
          <w:tcPr>
            <w:tcW w:w="628" w:type="pct"/>
            <w:gridSpan w:val="2"/>
          </w:tcPr>
          <w:p w14:paraId="12B259F4" w14:textId="77777777" w:rsidR="00EA4B3C" w:rsidRPr="00FD09BF" w:rsidRDefault="00EA4B3C" w:rsidP="00EF3EA4">
            <w:pPr>
              <w:rPr>
                <w:rFonts w:ascii="Arial" w:hAnsi="Arial" w:cs="Arial"/>
                <w:sz w:val="20"/>
                <w:szCs w:val="20"/>
              </w:rPr>
            </w:pPr>
            <w:r w:rsidRPr="00FD09BF">
              <w:rPr>
                <w:rFonts w:ascii="Arial" w:hAnsi="Arial" w:cs="Arial"/>
                <w:sz w:val="20"/>
                <w:szCs w:val="20"/>
              </w:rPr>
              <w:t>4403.25</w:t>
            </w:r>
          </w:p>
        </w:tc>
        <w:tc>
          <w:tcPr>
            <w:tcW w:w="3211" w:type="pct"/>
          </w:tcPr>
          <w:p w14:paraId="5F31B36A"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 có kích thước mặt cắt ngang nhỏ nhất từ 15 cm trở lên:</w:t>
            </w:r>
          </w:p>
        </w:tc>
        <w:tc>
          <w:tcPr>
            <w:tcW w:w="1161" w:type="pct"/>
          </w:tcPr>
          <w:p w14:paraId="10BCD82E"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7A1CD263" w14:textId="77777777" w:rsidTr="00DC764E">
        <w:tc>
          <w:tcPr>
            <w:tcW w:w="628" w:type="pct"/>
            <w:gridSpan w:val="2"/>
          </w:tcPr>
          <w:p w14:paraId="1320A05C" w14:textId="77777777" w:rsidR="00EA4B3C" w:rsidRPr="00FD09BF" w:rsidRDefault="00EA4B3C" w:rsidP="00EF3EA4">
            <w:pPr>
              <w:rPr>
                <w:rFonts w:ascii="Arial" w:hAnsi="Arial" w:cs="Arial"/>
                <w:sz w:val="20"/>
                <w:szCs w:val="20"/>
              </w:rPr>
            </w:pPr>
            <w:r w:rsidRPr="00FD09BF">
              <w:rPr>
                <w:rFonts w:ascii="Arial" w:hAnsi="Arial" w:cs="Arial"/>
                <w:sz w:val="20"/>
                <w:szCs w:val="20"/>
              </w:rPr>
              <w:t>4403.26</w:t>
            </w:r>
          </w:p>
        </w:tc>
        <w:tc>
          <w:tcPr>
            <w:tcW w:w="3211" w:type="pct"/>
          </w:tcPr>
          <w:p w14:paraId="65B4ACB5"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tcPr>
          <w:p w14:paraId="5F5279F0"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05D00531" w14:textId="77777777" w:rsidTr="00DC764E">
        <w:tc>
          <w:tcPr>
            <w:tcW w:w="628" w:type="pct"/>
            <w:gridSpan w:val="2"/>
          </w:tcPr>
          <w:p w14:paraId="3EC016E0"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11" w:type="pct"/>
          </w:tcPr>
          <w:p w14:paraId="6A3A7367" w14:textId="77777777" w:rsidR="00EA4B3C" w:rsidRPr="00FD09BF" w:rsidRDefault="00EA4B3C" w:rsidP="00EF3EA4">
            <w:pPr>
              <w:rPr>
                <w:rFonts w:ascii="Arial" w:hAnsi="Arial" w:cs="Arial"/>
                <w:sz w:val="20"/>
                <w:szCs w:val="20"/>
              </w:rPr>
            </w:pPr>
            <w:r w:rsidRPr="00FD09BF">
              <w:rPr>
                <w:rFonts w:ascii="Arial" w:hAnsi="Arial" w:cs="Arial"/>
                <w:sz w:val="20"/>
                <w:szCs w:val="20"/>
              </w:rPr>
              <w:t>- Loại khác, từ gỗ nhiệt đới:</w:t>
            </w:r>
          </w:p>
        </w:tc>
        <w:tc>
          <w:tcPr>
            <w:tcW w:w="1161" w:type="pct"/>
          </w:tcPr>
          <w:p w14:paraId="5F6A2310"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619D139F" w14:textId="77777777" w:rsidTr="00DC764E">
        <w:tc>
          <w:tcPr>
            <w:tcW w:w="628" w:type="pct"/>
            <w:gridSpan w:val="2"/>
          </w:tcPr>
          <w:p w14:paraId="1863DD41" w14:textId="77777777" w:rsidR="00EA4B3C" w:rsidRPr="00FD09BF" w:rsidRDefault="00EA4B3C" w:rsidP="00EF3EA4">
            <w:pPr>
              <w:rPr>
                <w:rFonts w:ascii="Arial" w:hAnsi="Arial" w:cs="Arial"/>
                <w:sz w:val="20"/>
                <w:szCs w:val="20"/>
              </w:rPr>
            </w:pPr>
            <w:r w:rsidRPr="00FD09BF">
              <w:rPr>
                <w:rFonts w:ascii="Arial" w:hAnsi="Arial" w:cs="Arial"/>
                <w:sz w:val="20"/>
                <w:szCs w:val="20"/>
              </w:rPr>
              <w:t>4403.41</w:t>
            </w:r>
          </w:p>
        </w:tc>
        <w:tc>
          <w:tcPr>
            <w:tcW w:w="3211" w:type="pct"/>
          </w:tcPr>
          <w:p w14:paraId="4A2BBFC9" w14:textId="77777777" w:rsidR="00EA4B3C" w:rsidRPr="00FD09BF" w:rsidRDefault="00EA4B3C" w:rsidP="00EF3EA4">
            <w:pPr>
              <w:rPr>
                <w:rFonts w:ascii="Arial" w:hAnsi="Arial" w:cs="Arial"/>
                <w:sz w:val="20"/>
                <w:szCs w:val="20"/>
              </w:rPr>
            </w:pPr>
            <w:r w:rsidRPr="00FD09BF">
              <w:rPr>
                <w:rFonts w:ascii="Arial" w:hAnsi="Arial" w:cs="Arial"/>
                <w:sz w:val="20"/>
                <w:szCs w:val="20"/>
              </w:rPr>
              <w:t>- - Gỗ Meranti đỏ sẫm, gỗ Meranti đỏ nhạt và gỗ Meranti Bakau:</w:t>
            </w:r>
          </w:p>
        </w:tc>
        <w:tc>
          <w:tcPr>
            <w:tcW w:w="1161" w:type="pct"/>
          </w:tcPr>
          <w:p w14:paraId="0B694C34"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7D66F03A" w14:textId="77777777" w:rsidTr="00DC764E">
        <w:tc>
          <w:tcPr>
            <w:tcW w:w="628" w:type="pct"/>
            <w:gridSpan w:val="2"/>
          </w:tcPr>
          <w:p w14:paraId="6206A575" w14:textId="77777777" w:rsidR="00EA4B3C" w:rsidRPr="00FD09BF" w:rsidRDefault="00EA4B3C" w:rsidP="00EF3EA4">
            <w:pPr>
              <w:rPr>
                <w:rFonts w:ascii="Arial" w:hAnsi="Arial" w:cs="Arial"/>
                <w:sz w:val="20"/>
                <w:szCs w:val="20"/>
              </w:rPr>
            </w:pPr>
            <w:r w:rsidRPr="00FD09BF">
              <w:rPr>
                <w:rFonts w:ascii="Arial" w:hAnsi="Arial" w:cs="Arial"/>
                <w:sz w:val="20"/>
                <w:szCs w:val="20"/>
              </w:rPr>
              <w:t>4403.42</w:t>
            </w:r>
          </w:p>
        </w:tc>
        <w:tc>
          <w:tcPr>
            <w:tcW w:w="3211" w:type="pct"/>
          </w:tcPr>
          <w:p w14:paraId="34066C85" w14:textId="77777777" w:rsidR="00EA4B3C" w:rsidRPr="00FD09BF" w:rsidRDefault="00EA4B3C" w:rsidP="00EF3EA4">
            <w:pPr>
              <w:rPr>
                <w:rFonts w:ascii="Arial" w:hAnsi="Arial" w:cs="Arial"/>
                <w:sz w:val="20"/>
                <w:szCs w:val="20"/>
              </w:rPr>
            </w:pPr>
            <w:r w:rsidRPr="00FD09BF">
              <w:rPr>
                <w:rFonts w:ascii="Arial" w:hAnsi="Arial" w:cs="Arial"/>
                <w:sz w:val="20"/>
                <w:szCs w:val="20"/>
              </w:rPr>
              <w:t>- - Gỗ Tếch (Teak):</w:t>
            </w:r>
          </w:p>
        </w:tc>
        <w:tc>
          <w:tcPr>
            <w:tcW w:w="1161" w:type="pct"/>
          </w:tcPr>
          <w:p w14:paraId="757DFD2F"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4DB279B3" w14:textId="77777777" w:rsidTr="00DC764E">
        <w:tc>
          <w:tcPr>
            <w:tcW w:w="628" w:type="pct"/>
            <w:gridSpan w:val="2"/>
          </w:tcPr>
          <w:p w14:paraId="711AE085" w14:textId="77777777" w:rsidR="00EA4B3C" w:rsidRPr="00FD09BF" w:rsidRDefault="00EA4B3C" w:rsidP="00EF3EA4">
            <w:pPr>
              <w:rPr>
                <w:rFonts w:ascii="Arial" w:hAnsi="Arial" w:cs="Arial"/>
                <w:sz w:val="20"/>
                <w:szCs w:val="20"/>
              </w:rPr>
            </w:pPr>
            <w:r w:rsidRPr="00FD09BF">
              <w:rPr>
                <w:rFonts w:ascii="Arial" w:hAnsi="Arial" w:cs="Arial"/>
                <w:sz w:val="20"/>
                <w:szCs w:val="20"/>
              </w:rPr>
              <w:t>4403.49</w:t>
            </w:r>
          </w:p>
        </w:tc>
        <w:tc>
          <w:tcPr>
            <w:tcW w:w="3211" w:type="pct"/>
          </w:tcPr>
          <w:p w14:paraId="2F244D79"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tcPr>
          <w:p w14:paraId="1EBCD7E0"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1A8783FB" w14:textId="77777777" w:rsidTr="00DC764E">
        <w:tc>
          <w:tcPr>
            <w:tcW w:w="628" w:type="pct"/>
            <w:gridSpan w:val="2"/>
          </w:tcPr>
          <w:p w14:paraId="52F3B340"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11" w:type="pct"/>
          </w:tcPr>
          <w:p w14:paraId="6A307550" w14:textId="77777777" w:rsidR="00EA4B3C" w:rsidRPr="00FD09BF" w:rsidRDefault="00EA4B3C" w:rsidP="00EF3EA4">
            <w:pPr>
              <w:rPr>
                <w:rFonts w:ascii="Arial" w:hAnsi="Arial" w:cs="Arial"/>
                <w:sz w:val="20"/>
                <w:szCs w:val="20"/>
              </w:rPr>
            </w:pPr>
            <w:r w:rsidRPr="00FD09BF">
              <w:rPr>
                <w:rFonts w:ascii="Arial" w:hAnsi="Arial" w:cs="Arial"/>
                <w:sz w:val="20"/>
                <w:szCs w:val="20"/>
              </w:rPr>
              <w:t>- Loại khác:</w:t>
            </w:r>
          </w:p>
        </w:tc>
        <w:tc>
          <w:tcPr>
            <w:tcW w:w="1161" w:type="pct"/>
          </w:tcPr>
          <w:p w14:paraId="601180D0"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5A14ACC7" w14:textId="77777777" w:rsidTr="00DC764E">
        <w:tc>
          <w:tcPr>
            <w:tcW w:w="628" w:type="pct"/>
            <w:gridSpan w:val="2"/>
          </w:tcPr>
          <w:p w14:paraId="5BDEF48C" w14:textId="77777777" w:rsidR="00EA4B3C" w:rsidRPr="00FD09BF" w:rsidRDefault="00EA4B3C" w:rsidP="00EF3EA4">
            <w:pPr>
              <w:rPr>
                <w:rFonts w:ascii="Arial" w:hAnsi="Arial" w:cs="Arial"/>
                <w:sz w:val="20"/>
                <w:szCs w:val="20"/>
              </w:rPr>
            </w:pPr>
            <w:r w:rsidRPr="00FD09BF">
              <w:rPr>
                <w:rFonts w:ascii="Arial" w:hAnsi="Arial" w:cs="Arial"/>
                <w:sz w:val="20"/>
                <w:szCs w:val="20"/>
              </w:rPr>
              <w:t>4403.91</w:t>
            </w:r>
          </w:p>
        </w:tc>
        <w:tc>
          <w:tcPr>
            <w:tcW w:w="3211" w:type="pct"/>
          </w:tcPr>
          <w:p w14:paraId="135879D3" w14:textId="77777777" w:rsidR="00EA4B3C" w:rsidRPr="00FD09BF" w:rsidRDefault="00EA4B3C" w:rsidP="00EF3EA4">
            <w:pPr>
              <w:rPr>
                <w:rFonts w:ascii="Arial" w:hAnsi="Arial" w:cs="Arial"/>
                <w:sz w:val="20"/>
                <w:szCs w:val="20"/>
              </w:rPr>
            </w:pPr>
            <w:r w:rsidRPr="00FD09BF">
              <w:rPr>
                <w:rFonts w:ascii="Arial" w:hAnsi="Arial" w:cs="Arial"/>
                <w:sz w:val="20"/>
                <w:szCs w:val="20"/>
              </w:rPr>
              <w:t xml:space="preserve">- - Gỗ sồi </w:t>
            </w:r>
            <w:r w:rsidRPr="00FD09BF">
              <w:rPr>
                <w:rFonts w:ascii="Arial" w:hAnsi="Arial" w:cs="Arial"/>
                <w:i/>
                <w:sz w:val="20"/>
                <w:szCs w:val="20"/>
              </w:rPr>
              <w:t>(Quercus spp.)</w:t>
            </w:r>
            <w:r w:rsidRPr="00FD09BF">
              <w:rPr>
                <w:rFonts w:ascii="Arial" w:hAnsi="Arial" w:cs="Arial"/>
                <w:sz w:val="20"/>
                <w:szCs w:val="20"/>
              </w:rPr>
              <w:t>:</w:t>
            </w:r>
          </w:p>
        </w:tc>
        <w:tc>
          <w:tcPr>
            <w:tcW w:w="1161" w:type="pct"/>
          </w:tcPr>
          <w:p w14:paraId="44465AC2"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00BE840C" w14:textId="77777777" w:rsidTr="00DC764E">
        <w:tc>
          <w:tcPr>
            <w:tcW w:w="628" w:type="pct"/>
            <w:gridSpan w:val="2"/>
          </w:tcPr>
          <w:p w14:paraId="66352223" w14:textId="77777777" w:rsidR="00EA4B3C" w:rsidRPr="00FD09BF" w:rsidRDefault="00EA4B3C" w:rsidP="00EF3EA4">
            <w:pPr>
              <w:rPr>
                <w:rFonts w:ascii="Arial" w:hAnsi="Arial" w:cs="Arial"/>
                <w:sz w:val="20"/>
                <w:szCs w:val="20"/>
              </w:rPr>
            </w:pPr>
            <w:r w:rsidRPr="00FD09BF">
              <w:rPr>
                <w:rFonts w:ascii="Arial" w:hAnsi="Arial" w:cs="Arial"/>
                <w:sz w:val="20"/>
                <w:szCs w:val="20"/>
              </w:rPr>
              <w:t>4403.93</w:t>
            </w:r>
          </w:p>
        </w:tc>
        <w:tc>
          <w:tcPr>
            <w:tcW w:w="3211" w:type="pct"/>
          </w:tcPr>
          <w:p w14:paraId="1F6B7C5F" w14:textId="77777777" w:rsidR="00EA4B3C" w:rsidRPr="00FD09BF" w:rsidRDefault="00EA4B3C" w:rsidP="00EF3EA4">
            <w:pPr>
              <w:rPr>
                <w:rFonts w:ascii="Arial" w:hAnsi="Arial" w:cs="Arial"/>
                <w:sz w:val="20"/>
                <w:szCs w:val="20"/>
              </w:rPr>
            </w:pPr>
            <w:r w:rsidRPr="00FD09BF">
              <w:rPr>
                <w:rFonts w:ascii="Arial" w:hAnsi="Arial" w:cs="Arial"/>
                <w:sz w:val="20"/>
                <w:szCs w:val="20"/>
              </w:rPr>
              <w:t xml:space="preserve">- - Từ cây dẻ gai </w:t>
            </w:r>
            <w:r w:rsidRPr="00FD09BF">
              <w:rPr>
                <w:rFonts w:ascii="Arial" w:hAnsi="Arial" w:cs="Arial"/>
                <w:i/>
                <w:sz w:val="20"/>
                <w:szCs w:val="20"/>
              </w:rPr>
              <w:t>(Fagus spp.)</w:t>
            </w:r>
            <w:r w:rsidRPr="00FD09BF">
              <w:rPr>
                <w:rFonts w:ascii="Arial" w:hAnsi="Arial" w:cs="Arial"/>
                <w:sz w:val="20"/>
                <w:szCs w:val="20"/>
              </w:rPr>
              <w:t>, có kích thước mặt cắt ngang nhỏ nhất từ 15 cm trở lên:</w:t>
            </w:r>
          </w:p>
        </w:tc>
        <w:tc>
          <w:tcPr>
            <w:tcW w:w="1161" w:type="pct"/>
          </w:tcPr>
          <w:p w14:paraId="798F1250"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33822889" w14:textId="77777777" w:rsidTr="00DC764E">
        <w:tc>
          <w:tcPr>
            <w:tcW w:w="628" w:type="pct"/>
            <w:gridSpan w:val="2"/>
          </w:tcPr>
          <w:p w14:paraId="27DC72F0" w14:textId="77777777" w:rsidR="00EA4B3C" w:rsidRPr="00FD09BF" w:rsidRDefault="00EA4B3C" w:rsidP="00EF3EA4">
            <w:pPr>
              <w:rPr>
                <w:rFonts w:ascii="Arial" w:hAnsi="Arial" w:cs="Arial"/>
                <w:sz w:val="20"/>
                <w:szCs w:val="20"/>
              </w:rPr>
            </w:pPr>
            <w:r w:rsidRPr="00FD09BF">
              <w:rPr>
                <w:rFonts w:ascii="Arial" w:hAnsi="Arial" w:cs="Arial"/>
                <w:sz w:val="20"/>
                <w:szCs w:val="20"/>
              </w:rPr>
              <w:t>4403.94</w:t>
            </w:r>
          </w:p>
        </w:tc>
        <w:tc>
          <w:tcPr>
            <w:tcW w:w="3211" w:type="pct"/>
          </w:tcPr>
          <w:p w14:paraId="4F322BF7" w14:textId="77777777" w:rsidR="00EA4B3C" w:rsidRPr="00FD09BF" w:rsidRDefault="00EA4B3C" w:rsidP="00EF3EA4">
            <w:pPr>
              <w:rPr>
                <w:rFonts w:ascii="Arial" w:hAnsi="Arial" w:cs="Arial"/>
                <w:sz w:val="20"/>
                <w:szCs w:val="20"/>
              </w:rPr>
            </w:pPr>
            <w:r w:rsidRPr="00FD09BF">
              <w:rPr>
                <w:rFonts w:ascii="Arial" w:hAnsi="Arial" w:cs="Arial"/>
                <w:sz w:val="20"/>
                <w:szCs w:val="20"/>
              </w:rPr>
              <w:t xml:space="preserve">- - Từ cây dẻ gai </w:t>
            </w:r>
            <w:r w:rsidRPr="00FD09BF">
              <w:rPr>
                <w:rFonts w:ascii="Arial" w:hAnsi="Arial" w:cs="Arial"/>
                <w:i/>
                <w:sz w:val="20"/>
                <w:szCs w:val="20"/>
              </w:rPr>
              <w:t>(Fagus spp.)</w:t>
            </w:r>
            <w:r w:rsidRPr="00FD09BF">
              <w:rPr>
                <w:rFonts w:ascii="Arial" w:hAnsi="Arial" w:cs="Arial"/>
                <w:sz w:val="20"/>
                <w:szCs w:val="20"/>
              </w:rPr>
              <w:t>, loại khác:</w:t>
            </w:r>
          </w:p>
        </w:tc>
        <w:tc>
          <w:tcPr>
            <w:tcW w:w="1161" w:type="pct"/>
          </w:tcPr>
          <w:p w14:paraId="52CD92B6"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3FAA26B5" w14:textId="77777777" w:rsidTr="00DC764E">
        <w:tc>
          <w:tcPr>
            <w:tcW w:w="628" w:type="pct"/>
            <w:gridSpan w:val="2"/>
          </w:tcPr>
          <w:p w14:paraId="2359D023" w14:textId="77777777" w:rsidR="00EA4B3C" w:rsidRPr="00FD09BF" w:rsidRDefault="00EA4B3C" w:rsidP="00EF3EA4">
            <w:pPr>
              <w:rPr>
                <w:rFonts w:ascii="Arial" w:hAnsi="Arial" w:cs="Arial"/>
                <w:sz w:val="20"/>
                <w:szCs w:val="20"/>
              </w:rPr>
            </w:pPr>
            <w:r w:rsidRPr="00FD09BF">
              <w:rPr>
                <w:rFonts w:ascii="Arial" w:hAnsi="Arial" w:cs="Arial"/>
                <w:sz w:val="20"/>
                <w:szCs w:val="20"/>
              </w:rPr>
              <w:t>4403.95</w:t>
            </w:r>
          </w:p>
        </w:tc>
        <w:tc>
          <w:tcPr>
            <w:tcW w:w="3211" w:type="pct"/>
          </w:tcPr>
          <w:p w14:paraId="47928350" w14:textId="77777777" w:rsidR="00EA4B3C" w:rsidRPr="00FD09BF" w:rsidRDefault="00EA4B3C" w:rsidP="00EF3EA4">
            <w:pPr>
              <w:rPr>
                <w:rFonts w:ascii="Arial" w:hAnsi="Arial" w:cs="Arial"/>
                <w:sz w:val="20"/>
                <w:szCs w:val="20"/>
              </w:rPr>
            </w:pPr>
            <w:r w:rsidRPr="00FD09BF">
              <w:rPr>
                <w:rFonts w:ascii="Arial" w:hAnsi="Arial" w:cs="Arial"/>
                <w:sz w:val="20"/>
                <w:szCs w:val="20"/>
              </w:rPr>
              <w:t xml:space="preserve">- - Từ cây Bạch dương </w:t>
            </w:r>
            <w:r w:rsidRPr="00FD09BF">
              <w:rPr>
                <w:rFonts w:ascii="Arial" w:hAnsi="Arial" w:cs="Arial"/>
                <w:i/>
                <w:sz w:val="20"/>
                <w:szCs w:val="20"/>
              </w:rPr>
              <w:t>(Betula spp.)</w:t>
            </w:r>
            <w:r w:rsidRPr="00FD09BF">
              <w:rPr>
                <w:rFonts w:ascii="Arial" w:hAnsi="Arial" w:cs="Arial"/>
                <w:sz w:val="20"/>
                <w:szCs w:val="20"/>
              </w:rPr>
              <w:t>, có kích thước mặt cắt ngang nhỏ nhất từ 15 cm trở lên:</w:t>
            </w:r>
          </w:p>
        </w:tc>
        <w:tc>
          <w:tcPr>
            <w:tcW w:w="1161" w:type="pct"/>
          </w:tcPr>
          <w:p w14:paraId="5AC48188"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189B9117" w14:textId="77777777" w:rsidTr="00DC764E">
        <w:tc>
          <w:tcPr>
            <w:tcW w:w="628" w:type="pct"/>
            <w:gridSpan w:val="2"/>
          </w:tcPr>
          <w:p w14:paraId="7D9BC198" w14:textId="77777777" w:rsidR="00EA4B3C" w:rsidRPr="00FD09BF" w:rsidRDefault="00EA4B3C" w:rsidP="00EF3EA4">
            <w:pPr>
              <w:rPr>
                <w:rFonts w:ascii="Arial" w:hAnsi="Arial" w:cs="Arial"/>
                <w:sz w:val="20"/>
                <w:szCs w:val="20"/>
              </w:rPr>
            </w:pPr>
            <w:r w:rsidRPr="00FD09BF">
              <w:rPr>
                <w:rFonts w:ascii="Arial" w:hAnsi="Arial" w:cs="Arial"/>
                <w:sz w:val="20"/>
                <w:szCs w:val="20"/>
              </w:rPr>
              <w:t>4403.96</w:t>
            </w:r>
          </w:p>
        </w:tc>
        <w:tc>
          <w:tcPr>
            <w:tcW w:w="3211" w:type="pct"/>
          </w:tcPr>
          <w:p w14:paraId="5B5EEE3C" w14:textId="77777777" w:rsidR="00EA4B3C" w:rsidRPr="00FD09BF" w:rsidRDefault="00EA4B3C" w:rsidP="00EF3EA4">
            <w:pPr>
              <w:rPr>
                <w:rFonts w:ascii="Arial" w:hAnsi="Arial" w:cs="Arial"/>
                <w:sz w:val="20"/>
                <w:szCs w:val="20"/>
              </w:rPr>
            </w:pPr>
            <w:r w:rsidRPr="00FD09BF">
              <w:rPr>
                <w:rFonts w:ascii="Arial" w:hAnsi="Arial" w:cs="Arial"/>
                <w:sz w:val="20"/>
                <w:szCs w:val="20"/>
              </w:rPr>
              <w:t xml:space="preserve">- - Từ cây bạch dương </w:t>
            </w:r>
            <w:r w:rsidRPr="00FD09BF">
              <w:rPr>
                <w:rFonts w:ascii="Arial" w:hAnsi="Arial" w:cs="Arial"/>
                <w:i/>
                <w:sz w:val="20"/>
                <w:szCs w:val="20"/>
              </w:rPr>
              <w:t>(Betula spp.)</w:t>
            </w:r>
            <w:r w:rsidRPr="00FD09BF">
              <w:rPr>
                <w:rFonts w:ascii="Arial" w:hAnsi="Arial" w:cs="Arial"/>
                <w:sz w:val="20"/>
                <w:szCs w:val="20"/>
              </w:rPr>
              <w:t>, loại khác:</w:t>
            </w:r>
          </w:p>
        </w:tc>
        <w:tc>
          <w:tcPr>
            <w:tcW w:w="1161" w:type="pct"/>
          </w:tcPr>
          <w:p w14:paraId="63E6641D"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7A35F0D6" w14:textId="77777777" w:rsidTr="00DC764E">
        <w:tc>
          <w:tcPr>
            <w:tcW w:w="628" w:type="pct"/>
            <w:gridSpan w:val="2"/>
          </w:tcPr>
          <w:p w14:paraId="2319F00E" w14:textId="77777777" w:rsidR="00EA4B3C" w:rsidRPr="00FD09BF" w:rsidRDefault="00EA4B3C" w:rsidP="00EF3EA4">
            <w:pPr>
              <w:rPr>
                <w:rFonts w:ascii="Arial" w:hAnsi="Arial" w:cs="Arial"/>
                <w:sz w:val="20"/>
                <w:szCs w:val="20"/>
              </w:rPr>
            </w:pPr>
            <w:r w:rsidRPr="00FD09BF">
              <w:rPr>
                <w:rFonts w:ascii="Arial" w:hAnsi="Arial" w:cs="Arial"/>
                <w:sz w:val="20"/>
                <w:szCs w:val="20"/>
              </w:rPr>
              <w:t>4403.97</w:t>
            </w:r>
          </w:p>
        </w:tc>
        <w:tc>
          <w:tcPr>
            <w:tcW w:w="3211" w:type="pct"/>
          </w:tcPr>
          <w:p w14:paraId="351B149D" w14:textId="77777777" w:rsidR="00EA4B3C" w:rsidRPr="00FD09BF" w:rsidRDefault="00EA4B3C" w:rsidP="00EF3EA4">
            <w:pPr>
              <w:rPr>
                <w:rFonts w:ascii="Arial" w:hAnsi="Arial" w:cs="Arial"/>
                <w:sz w:val="20"/>
                <w:szCs w:val="20"/>
              </w:rPr>
            </w:pPr>
            <w:r w:rsidRPr="00FD09BF">
              <w:rPr>
                <w:rFonts w:ascii="Arial" w:hAnsi="Arial" w:cs="Arial"/>
                <w:sz w:val="20"/>
                <w:szCs w:val="20"/>
              </w:rPr>
              <w:t xml:space="preserve">- - Từ cây dương (poplar and aspen) </w:t>
            </w:r>
            <w:r w:rsidRPr="00FD09BF">
              <w:rPr>
                <w:rFonts w:ascii="Arial" w:hAnsi="Arial" w:cs="Arial"/>
                <w:i/>
                <w:sz w:val="20"/>
                <w:szCs w:val="20"/>
              </w:rPr>
              <w:t>(Populus spp.)</w:t>
            </w:r>
            <w:r w:rsidRPr="00FD09BF">
              <w:rPr>
                <w:rFonts w:ascii="Arial" w:hAnsi="Arial" w:cs="Arial"/>
                <w:sz w:val="20"/>
                <w:szCs w:val="20"/>
              </w:rPr>
              <w:t>:</w:t>
            </w:r>
          </w:p>
        </w:tc>
        <w:tc>
          <w:tcPr>
            <w:tcW w:w="1161" w:type="pct"/>
          </w:tcPr>
          <w:p w14:paraId="6AF2A878"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095EC530" w14:textId="77777777" w:rsidTr="00DC764E">
        <w:tc>
          <w:tcPr>
            <w:tcW w:w="628" w:type="pct"/>
            <w:gridSpan w:val="2"/>
          </w:tcPr>
          <w:p w14:paraId="02653BA8" w14:textId="77777777" w:rsidR="00EA4B3C" w:rsidRPr="00FD09BF" w:rsidRDefault="00EA4B3C" w:rsidP="00EF3EA4">
            <w:pPr>
              <w:rPr>
                <w:rFonts w:ascii="Arial" w:hAnsi="Arial" w:cs="Arial"/>
                <w:sz w:val="20"/>
                <w:szCs w:val="20"/>
              </w:rPr>
            </w:pPr>
            <w:r w:rsidRPr="00FD09BF">
              <w:rPr>
                <w:rFonts w:ascii="Arial" w:hAnsi="Arial" w:cs="Arial"/>
                <w:sz w:val="20"/>
                <w:szCs w:val="20"/>
              </w:rPr>
              <w:t>4403.98</w:t>
            </w:r>
          </w:p>
        </w:tc>
        <w:tc>
          <w:tcPr>
            <w:tcW w:w="3211" w:type="pct"/>
          </w:tcPr>
          <w:p w14:paraId="00AE3D87" w14:textId="77777777" w:rsidR="00EA4B3C" w:rsidRPr="00FD09BF" w:rsidRDefault="00EA4B3C" w:rsidP="00EF3EA4">
            <w:pPr>
              <w:rPr>
                <w:rFonts w:ascii="Arial" w:hAnsi="Arial" w:cs="Arial"/>
                <w:sz w:val="20"/>
                <w:szCs w:val="20"/>
              </w:rPr>
            </w:pPr>
            <w:r w:rsidRPr="00FD09BF">
              <w:rPr>
                <w:rFonts w:ascii="Arial" w:hAnsi="Arial" w:cs="Arial"/>
                <w:sz w:val="20"/>
                <w:szCs w:val="20"/>
              </w:rPr>
              <w:t xml:space="preserve">- - Từ bạch đàn </w:t>
            </w:r>
            <w:r w:rsidRPr="00FD09BF">
              <w:rPr>
                <w:rFonts w:ascii="Arial" w:hAnsi="Arial" w:cs="Arial"/>
                <w:i/>
                <w:sz w:val="20"/>
                <w:szCs w:val="20"/>
              </w:rPr>
              <w:t>(Eucalyptus spp.)</w:t>
            </w:r>
            <w:r w:rsidRPr="00FD09BF">
              <w:rPr>
                <w:rFonts w:ascii="Arial" w:hAnsi="Arial" w:cs="Arial"/>
                <w:sz w:val="20"/>
                <w:szCs w:val="20"/>
              </w:rPr>
              <w:t>:</w:t>
            </w:r>
          </w:p>
        </w:tc>
        <w:tc>
          <w:tcPr>
            <w:tcW w:w="1161" w:type="pct"/>
          </w:tcPr>
          <w:p w14:paraId="377B1EF1"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71C641A1" w14:textId="77777777" w:rsidTr="00DC764E">
        <w:tc>
          <w:tcPr>
            <w:tcW w:w="628" w:type="pct"/>
            <w:gridSpan w:val="2"/>
          </w:tcPr>
          <w:p w14:paraId="13BF674E" w14:textId="77777777" w:rsidR="00EA4B3C" w:rsidRPr="00FD09BF" w:rsidRDefault="00EA4B3C" w:rsidP="00EF3EA4">
            <w:pPr>
              <w:rPr>
                <w:rFonts w:ascii="Arial" w:hAnsi="Arial" w:cs="Arial"/>
                <w:sz w:val="20"/>
                <w:szCs w:val="20"/>
              </w:rPr>
            </w:pPr>
            <w:r w:rsidRPr="00FD09BF">
              <w:rPr>
                <w:rFonts w:ascii="Arial" w:hAnsi="Arial" w:cs="Arial"/>
                <w:sz w:val="20"/>
                <w:szCs w:val="20"/>
              </w:rPr>
              <w:t>4403.99</w:t>
            </w:r>
          </w:p>
        </w:tc>
        <w:tc>
          <w:tcPr>
            <w:tcW w:w="3211" w:type="pct"/>
          </w:tcPr>
          <w:p w14:paraId="30EADCE6"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tcPr>
          <w:p w14:paraId="3D293AEC"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50175798" w14:textId="77777777" w:rsidTr="00DC764E">
        <w:tc>
          <w:tcPr>
            <w:tcW w:w="628" w:type="pct"/>
            <w:gridSpan w:val="2"/>
          </w:tcPr>
          <w:p w14:paraId="5DD0ABC8" w14:textId="77777777" w:rsidR="00EA4B3C" w:rsidRPr="00FD09BF" w:rsidRDefault="00EA4B3C" w:rsidP="00EF3EA4">
            <w:pPr>
              <w:rPr>
                <w:rFonts w:ascii="Arial" w:hAnsi="Arial" w:cs="Arial"/>
                <w:b/>
                <w:sz w:val="20"/>
                <w:szCs w:val="20"/>
              </w:rPr>
            </w:pPr>
            <w:r w:rsidRPr="00FD09BF">
              <w:rPr>
                <w:rFonts w:ascii="Arial" w:hAnsi="Arial" w:cs="Arial"/>
                <w:b/>
                <w:sz w:val="20"/>
                <w:szCs w:val="20"/>
              </w:rPr>
              <w:t>44.04</w:t>
            </w:r>
          </w:p>
        </w:tc>
        <w:tc>
          <w:tcPr>
            <w:tcW w:w="3211" w:type="pct"/>
          </w:tcPr>
          <w:p w14:paraId="295AFFE2" w14:textId="77777777" w:rsidR="00EA4B3C" w:rsidRPr="00FD09BF" w:rsidRDefault="00EA4B3C" w:rsidP="00EF3EA4">
            <w:pPr>
              <w:rPr>
                <w:rFonts w:ascii="Arial" w:hAnsi="Arial" w:cs="Arial"/>
                <w:b/>
                <w:sz w:val="20"/>
                <w:szCs w:val="20"/>
              </w:rPr>
            </w:pPr>
            <w:r w:rsidRPr="00FD09BF">
              <w:rPr>
                <w:rFonts w:ascii="Arial" w:hAnsi="Arial" w:cs="Arial"/>
                <w:b/>
                <w:sz w:val="20"/>
                <w:szCs w:val="20"/>
              </w:rPr>
              <w:t>Gỗ đai thùng; cọc chẻ; sào, cột và cọc bằng gỗ, vót nhọn nhưng không xẻ dọc; gậy gỗ, đã cắt thô nhưng chưa tiện, uốn cong hoặc gia công cách khác, phù hợp cho sản xuất ba toong, cán ô, chuôi, tay cầm dụng cụ hoặc tương tự; nan gỗ (chipwood) và các dạng tương tự.</w:t>
            </w:r>
          </w:p>
        </w:tc>
        <w:tc>
          <w:tcPr>
            <w:tcW w:w="1161" w:type="pct"/>
          </w:tcPr>
          <w:p w14:paraId="23174DFB"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1476EB4F" w14:textId="77777777" w:rsidTr="00DC764E">
        <w:tc>
          <w:tcPr>
            <w:tcW w:w="628" w:type="pct"/>
            <w:gridSpan w:val="2"/>
          </w:tcPr>
          <w:p w14:paraId="2A885203" w14:textId="77777777" w:rsidR="00EA4B3C" w:rsidRPr="00FD09BF" w:rsidRDefault="00EA4B3C" w:rsidP="00EF3EA4">
            <w:pPr>
              <w:rPr>
                <w:rFonts w:ascii="Arial" w:hAnsi="Arial" w:cs="Arial"/>
                <w:sz w:val="20"/>
                <w:szCs w:val="20"/>
              </w:rPr>
            </w:pPr>
            <w:r w:rsidRPr="00FD09BF">
              <w:rPr>
                <w:rFonts w:ascii="Arial" w:hAnsi="Arial" w:cs="Arial"/>
                <w:sz w:val="20"/>
                <w:szCs w:val="20"/>
              </w:rPr>
              <w:t>4404.10</w:t>
            </w:r>
          </w:p>
        </w:tc>
        <w:tc>
          <w:tcPr>
            <w:tcW w:w="3211" w:type="pct"/>
          </w:tcPr>
          <w:p w14:paraId="4ABF173A" w14:textId="77777777" w:rsidR="00EA4B3C" w:rsidRPr="00FD09BF" w:rsidRDefault="00EA4B3C" w:rsidP="00EF3EA4">
            <w:pPr>
              <w:rPr>
                <w:rFonts w:ascii="Arial" w:hAnsi="Arial" w:cs="Arial"/>
                <w:sz w:val="20"/>
                <w:szCs w:val="20"/>
              </w:rPr>
            </w:pPr>
            <w:r w:rsidRPr="00FD09BF">
              <w:rPr>
                <w:rFonts w:ascii="Arial" w:hAnsi="Arial" w:cs="Arial"/>
                <w:sz w:val="20"/>
                <w:szCs w:val="20"/>
              </w:rPr>
              <w:t>- Từ cây lá kim</w:t>
            </w:r>
          </w:p>
        </w:tc>
        <w:tc>
          <w:tcPr>
            <w:tcW w:w="1161" w:type="pct"/>
          </w:tcPr>
          <w:p w14:paraId="1FEAF99E"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3916A61B" w14:textId="77777777" w:rsidTr="00DC764E">
        <w:tc>
          <w:tcPr>
            <w:tcW w:w="628" w:type="pct"/>
            <w:gridSpan w:val="2"/>
          </w:tcPr>
          <w:p w14:paraId="312DDF10" w14:textId="77777777" w:rsidR="00EA4B3C" w:rsidRPr="00FD09BF" w:rsidRDefault="00EA4B3C" w:rsidP="00EF3EA4">
            <w:pPr>
              <w:rPr>
                <w:rFonts w:ascii="Arial" w:hAnsi="Arial" w:cs="Arial"/>
                <w:sz w:val="20"/>
                <w:szCs w:val="20"/>
              </w:rPr>
            </w:pPr>
            <w:r w:rsidRPr="00FD09BF">
              <w:rPr>
                <w:rFonts w:ascii="Arial" w:hAnsi="Arial" w:cs="Arial"/>
                <w:sz w:val="20"/>
                <w:szCs w:val="20"/>
              </w:rPr>
              <w:t>4404.20</w:t>
            </w:r>
          </w:p>
        </w:tc>
        <w:tc>
          <w:tcPr>
            <w:tcW w:w="3211" w:type="pct"/>
          </w:tcPr>
          <w:p w14:paraId="47D3267A" w14:textId="77777777" w:rsidR="00EA4B3C" w:rsidRPr="00FD09BF" w:rsidRDefault="00EA4B3C" w:rsidP="00EF3EA4">
            <w:pPr>
              <w:rPr>
                <w:rFonts w:ascii="Arial" w:hAnsi="Arial" w:cs="Arial"/>
                <w:sz w:val="20"/>
                <w:szCs w:val="20"/>
              </w:rPr>
            </w:pPr>
            <w:r w:rsidRPr="00FD09BF">
              <w:rPr>
                <w:rFonts w:ascii="Arial" w:hAnsi="Arial" w:cs="Arial"/>
                <w:sz w:val="20"/>
                <w:szCs w:val="20"/>
              </w:rPr>
              <w:t>- Từ cây không thuộc loài lá kim:</w:t>
            </w:r>
          </w:p>
        </w:tc>
        <w:tc>
          <w:tcPr>
            <w:tcW w:w="1161" w:type="pct"/>
          </w:tcPr>
          <w:p w14:paraId="0A7802F8"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43E5007A" w14:textId="77777777" w:rsidTr="00DC764E">
        <w:tc>
          <w:tcPr>
            <w:tcW w:w="628" w:type="pct"/>
            <w:gridSpan w:val="2"/>
          </w:tcPr>
          <w:p w14:paraId="34EF349F" w14:textId="77777777" w:rsidR="00EA4B3C" w:rsidRPr="00FD09BF" w:rsidRDefault="00EA4B3C" w:rsidP="00EF3EA4">
            <w:pPr>
              <w:rPr>
                <w:rFonts w:ascii="Arial" w:hAnsi="Arial" w:cs="Arial"/>
                <w:b/>
                <w:sz w:val="20"/>
                <w:szCs w:val="20"/>
              </w:rPr>
            </w:pPr>
            <w:r w:rsidRPr="00FD09BF">
              <w:rPr>
                <w:rFonts w:ascii="Arial" w:hAnsi="Arial" w:cs="Arial"/>
                <w:b/>
                <w:sz w:val="20"/>
                <w:szCs w:val="20"/>
              </w:rPr>
              <w:t>4405.00</w:t>
            </w:r>
          </w:p>
        </w:tc>
        <w:tc>
          <w:tcPr>
            <w:tcW w:w="3211" w:type="pct"/>
          </w:tcPr>
          <w:p w14:paraId="57C2974B" w14:textId="77777777" w:rsidR="00EA4B3C" w:rsidRPr="00FD09BF" w:rsidRDefault="00EA4B3C" w:rsidP="00EF3EA4">
            <w:pPr>
              <w:rPr>
                <w:rFonts w:ascii="Arial" w:hAnsi="Arial" w:cs="Arial"/>
                <w:b/>
                <w:sz w:val="20"/>
                <w:szCs w:val="20"/>
              </w:rPr>
            </w:pPr>
            <w:r w:rsidRPr="00FD09BF">
              <w:rPr>
                <w:rFonts w:ascii="Arial" w:hAnsi="Arial" w:cs="Arial"/>
                <w:b/>
                <w:sz w:val="20"/>
                <w:szCs w:val="20"/>
              </w:rPr>
              <w:t>Sợi gỗ; bột gỗ.</w:t>
            </w:r>
          </w:p>
        </w:tc>
        <w:tc>
          <w:tcPr>
            <w:tcW w:w="1161" w:type="pct"/>
          </w:tcPr>
          <w:p w14:paraId="5F3308C9"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3B4B6C2D" w14:textId="77777777" w:rsidTr="00DC764E">
        <w:tc>
          <w:tcPr>
            <w:tcW w:w="628" w:type="pct"/>
            <w:gridSpan w:val="2"/>
          </w:tcPr>
          <w:p w14:paraId="43503305" w14:textId="77777777" w:rsidR="00EA4B3C" w:rsidRPr="00FD09BF" w:rsidRDefault="00EA4B3C" w:rsidP="00EF3EA4">
            <w:pPr>
              <w:rPr>
                <w:rFonts w:ascii="Arial" w:hAnsi="Arial" w:cs="Arial"/>
                <w:b/>
                <w:sz w:val="20"/>
                <w:szCs w:val="20"/>
              </w:rPr>
            </w:pPr>
            <w:r w:rsidRPr="00FD09BF">
              <w:rPr>
                <w:rFonts w:ascii="Arial" w:hAnsi="Arial" w:cs="Arial"/>
                <w:b/>
                <w:sz w:val="20"/>
                <w:szCs w:val="20"/>
              </w:rPr>
              <w:t>44.06</w:t>
            </w:r>
          </w:p>
        </w:tc>
        <w:tc>
          <w:tcPr>
            <w:tcW w:w="3211" w:type="pct"/>
          </w:tcPr>
          <w:p w14:paraId="76C21377" w14:textId="77777777" w:rsidR="00EA4B3C" w:rsidRPr="00FD09BF" w:rsidRDefault="00EA4B3C" w:rsidP="00EF3EA4">
            <w:pPr>
              <w:rPr>
                <w:rFonts w:ascii="Arial" w:hAnsi="Arial" w:cs="Arial"/>
                <w:b/>
                <w:sz w:val="20"/>
                <w:szCs w:val="20"/>
              </w:rPr>
            </w:pPr>
            <w:r w:rsidRPr="00FD09BF">
              <w:rPr>
                <w:rFonts w:ascii="Arial" w:hAnsi="Arial" w:cs="Arial"/>
                <w:b/>
                <w:sz w:val="20"/>
                <w:szCs w:val="20"/>
              </w:rPr>
              <w:t>Tà vẹt đường sắt hoặc đường xe điện (thanh ngang) bằng gỗ.</w:t>
            </w:r>
          </w:p>
        </w:tc>
        <w:tc>
          <w:tcPr>
            <w:tcW w:w="1161" w:type="pct"/>
          </w:tcPr>
          <w:p w14:paraId="0E71B578"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45964C35" w14:textId="77777777" w:rsidTr="00DC764E">
        <w:tc>
          <w:tcPr>
            <w:tcW w:w="628" w:type="pct"/>
            <w:gridSpan w:val="2"/>
          </w:tcPr>
          <w:p w14:paraId="5781BAEF"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11" w:type="pct"/>
          </w:tcPr>
          <w:p w14:paraId="26ED52B2" w14:textId="77777777" w:rsidR="00EA4B3C" w:rsidRPr="00FD09BF" w:rsidRDefault="00EA4B3C" w:rsidP="00EF3EA4">
            <w:pPr>
              <w:rPr>
                <w:rFonts w:ascii="Arial" w:hAnsi="Arial" w:cs="Arial"/>
                <w:sz w:val="20"/>
                <w:szCs w:val="20"/>
              </w:rPr>
            </w:pPr>
            <w:r w:rsidRPr="00FD09BF">
              <w:rPr>
                <w:rFonts w:ascii="Arial" w:hAnsi="Arial" w:cs="Arial"/>
                <w:sz w:val="20"/>
                <w:szCs w:val="20"/>
              </w:rPr>
              <w:t>- Loại chưa được ngâm tẩm:</w:t>
            </w:r>
          </w:p>
        </w:tc>
        <w:tc>
          <w:tcPr>
            <w:tcW w:w="1161" w:type="pct"/>
          </w:tcPr>
          <w:p w14:paraId="798A3168"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13BB1277" w14:textId="77777777" w:rsidTr="00DC764E">
        <w:tc>
          <w:tcPr>
            <w:tcW w:w="628" w:type="pct"/>
            <w:gridSpan w:val="2"/>
          </w:tcPr>
          <w:p w14:paraId="31F6569C" w14:textId="77777777" w:rsidR="00EA4B3C" w:rsidRPr="00FD09BF" w:rsidRDefault="00EA4B3C" w:rsidP="00EF3EA4">
            <w:pPr>
              <w:rPr>
                <w:rFonts w:ascii="Arial" w:hAnsi="Arial" w:cs="Arial"/>
                <w:sz w:val="20"/>
                <w:szCs w:val="20"/>
              </w:rPr>
            </w:pPr>
            <w:r w:rsidRPr="00FD09BF">
              <w:rPr>
                <w:rFonts w:ascii="Arial" w:hAnsi="Arial" w:cs="Arial"/>
                <w:sz w:val="20"/>
                <w:szCs w:val="20"/>
              </w:rPr>
              <w:t>4406.11</w:t>
            </w:r>
          </w:p>
        </w:tc>
        <w:tc>
          <w:tcPr>
            <w:tcW w:w="3211" w:type="pct"/>
          </w:tcPr>
          <w:p w14:paraId="526571D7" w14:textId="77777777" w:rsidR="00EA4B3C" w:rsidRPr="00FD09BF" w:rsidRDefault="00EA4B3C" w:rsidP="00EF3EA4">
            <w:pPr>
              <w:rPr>
                <w:rFonts w:ascii="Arial" w:hAnsi="Arial" w:cs="Arial"/>
                <w:sz w:val="20"/>
                <w:szCs w:val="20"/>
              </w:rPr>
            </w:pPr>
            <w:r w:rsidRPr="00FD09BF">
              <w:rPr>
                <w:rFonts w:ascii="Arial" w:hAnsi="Arial" w:cs="Arial"/>
                <w:sz w:val="20"/>
                <w:szCs w:val="20"/>
              </w:rPr>
              <w:t>- - Từ cây lá kim</w:t>
            </w:r>
          </w:p>
        </w:tc>
        <w:tc>
          <w:tcPr>
            <w:tcW w:w="1161" w:type="pct"/>
          </w:tcPr>
          <w:p w14:paraId="18CD36C6"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5F7E6F4A" w14:textId="77777777" w:rsidTr="00DC764E">
        <w:tc>
          <w:tcPr>
            <w:tcW w:w="628" w:type="pct"/>
            <w:gridSpan w:val="2"/>
          </w:tcPr>
          <w:p w14:paraId="0AC00C1E" w14:textId="77777777" w:rsidR="00EA4B3C" w:rsidRPr="00FD09BF" w:rsidRDefault="00EA4B3C" w:rsidP="00EF3EA4">
            <w:pPr>
              <w:rPr>
                <w:rFonts w:ascii="Arial" w:hAnsi="Arial" w:cs="Arial"/>
                <w:sz w:val="20"/>
                <w:szCs w:val="20"/>
              </w:rPr>
            </w:pPr>
            <w:r w:rsidRPr="00FD09BF">
              <w:rPr>
                <w:rFonts w:ascii="Arial" w:hAnsi="Arial" w:cs="Arial"/>
                <w:sz w:val="20"/>
                <w:szCs w:val="20"/>
              </w:rPr>
              <w:t>4406.12</w:t>
            </w:r>
          </w:p>
        </w:tc>
        <w:tc>
          <w:tcPr>
            <w:tcW w:w="3211" w:type="pct"/>
          </w:tcPr>
          <w:p w14:paraId="049D86CF" w14:textId="77777777" w:rsidR="00EA4B3C" w:rsidRPr="00FD09BF" w:rsidRDefault="00EA4B3C" w:rsidP="00EF3EA4">
            <w:pPr>
              <w:rPr>
                <w:rFonts w:ascii="Arial" w:hAnsi="Arial" w:cs="Arial"/>
                <w:sz w:val="20"/>
                <w:szCs w:val="20"/>
              </w:rPr>
            </w:pPr>
            <w:r w:rsidRPr="00FD09BF">
              <w:rPr>
                <w:rFonts w:ascii="Arial" w:hAnsi="Arial" w:cs="Arial"/>
                <w:sz w:val="20"/>
                <w:szCs w:val="20"/>
              </w:rPr>
              <w:t>- - Từ cây không thuộc loài lá kim</w:t>
            </w:r>
          </w:p>
        </w:tc>
        <w:tc>
          <w:tcPr>
            <w:tcW w:w="1161" w:type="pct"/>
          </w:tcPr>
          <w:p w14:paraId="2A49779C"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0B942006" w14:textId="77777777" w:rsidTr="00DC764E">
        <w:tc>
          <w:tcPr>
            <w:tcW w:w="628" w:type="pct"/>
            <w:gridSpan w:val="2"/>
          </w:tcPr>
          <w:p w14:paraId="10805F00"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11" w:type="pct"/>
          </w:tcPr>
          <w:p w14:paraId="27C932CE" w14:textId="77777777" w:rsidR="00EA4B3C" w:rsidRPr="00FD09BF" w:rsidRDefault="00EA4B3C" w:rsidP="00EF3EA4">
            <w:pPr>
              <w:rPr>
                <w:rFonts w:ascii="Arial" w:hAnsi="Arial" w:cs="Arial"/>
                <w:sz w:val="20"/>
                <w:szCs w:val="20"/>
              </w:rPr>
            </w:pPr>
            <w:r w:rsidRPr="00FD09BF">
              <w:rPr>
                <w:rFonts w:ascii="Arial" w:hAnsi="Arial" w:cs="Arial"/>
                <w:sz w:val="20"/>
                <w:szCs w:val="20"/>
              </w:rPr>
              <w:t>- Loại khác:</w:t>
            </w:r>
          </w:p>
        </w:tc>
        <w:tc>
          <w:tcPr>
            <w:tcW w:w="1161" w:type="pct"/>
          </w:tcPr>
          <w:p w14:paraId="6CAEDE54"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0125B298" w14:textId="77777777" w:rsidTr="00DC764E">
        <w:tc>
          <w:tcPr>
            <w:tcW w:w="628" w:type="pct"/>
            <w:gridSpan w:val="2"/>
          </w:tcPr>
          <w:p w14:paraId="4C9D420C" w14:textId="77777777" w:rsidR="00EA4B3C" w:rsidRPr="00FD09BF" w:rsidRDefault="00EA4B3C" w:rsidP="00EF3EA4">
            <w:pPr>
              <w:rPr>
                <w:rFonts w:ascii="Arial" w:hAnsi="Arial" w:cs="Arial"/>
                <w:sz w:val="20"/>
                <w:szCs w:val="20"/>
              </w:rPr>
            </w:pPr>
            <w:r w:rsidRPr="00FD09BF">
              <w:rPr>
                <w:rFonts w:ascii="Arial" w:hAnsi="Arial" w:cs="Arial"/>
                <w:sz w:val="20"/>
                <w:szCs w:val="20"/>
              </w:rPr>
              <w:t>4406.91</w:t>
            </w:r>
          </w:p>
        </w:tc>
        <w:tc>
          <w:tcPr>
            <w:tcW w:w="3211" w:type="pct"/>
          </w:tcPr>
          <w:p w14:paraId="47FBA538" w14:textId="77777777" w:rsidR="00EA4B3C" w:rsidRPr="00FD09BF" w:rsidRDefault="00EA4B3C" w:rsidP="00EF3EA4">
            <w:pPr>
              <w:rPr>
                <w:rFonts w:ascii="Arial" w:hAnsi="Arial" w:cs="Arial"/>
                <w:sz w:val="20"/>
                <w:szCs w:val="20"/>
              </w:rPr>
            </w:pPr>
            <w:r w:rsidRPr="00FD09BF">
              <w:rPr>
                <w:rFonts w:ascii="Arial" w:hAnsi="Arial" w:cs="Arial"/>
                <w:sz w:val="20"/>
                <w:szCs w:val="20"/>
              </w:rPr>
              <w:t>- - Từ cây lá kim</w:t>
            </w:r>
          </w:p>
        </w:tc>
        <w:tc>
          <w:tcPr>
            <w:tcW w:w="1161" w:type="pct"/>
          </w:tcPr>
          <w:p w14:paraId="1BFE2D89"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3C35A3C3" w14:textId="77777777" w:rsidTr="00DC764E">
        <w:tc>
          <w:tcPr>
            <w:tcW w:w="628" w:type="pct"/>
            <w:gridSpan w:val="2"/>
          </w:tcPr>
          <w:p w14:paraId="1E41322F" w14:textId="77777777" w:rsidR="00EA4B3C" w:rsidRPr="00FD09BF" w:rsidRDefault="00EA4B3C" w:rsidP="00EF3EA4">
            <w:pPr>
              <w:rPr>
                <w:rFonts w:ascii="Arial" w:hAnsi="Arial" w:cs="Arial"/>
                <w:sz w:val="20"/>
                <w:szCs w:val="20"/>
              </w:rPr>
            </w:pPr>
            <w:r w:rsidRPr="00FD09BF">
              <w:rPr>
                <w:rFonts w:ascii="Arial" w:hAnsi="Arial" w:cs="Arial"/>
                <w:sz w:val="20"/>
                <w:szCs w:val="20"/>
              </w:rPr>
              <w:t>4406.92</w:t>
            </w:r>
          </w:p>
        </w:tc>
        <w:tc>
          <w:tcPr>
            <w:tcW w:w="3211" w:type="pct"/>
          </w:tcPr>
          <w:p w14:paraId="462EFB0F" w14:textId="77777777" w:rsidR="00EA4B3C" w:rsidRPr="00FD09BF" w:rsidRDefault="00EA4B3C" w:rsidP="00EF3EA4">
            <w:pPr>
              <w:rPr>
                <w:rFonts w:ascii="Arial" w:hAnsi="Arial" w:cs="Arial"/>
                <w:sz w:val="20"/>
                <w:szCs w:val="20"/>
              </w:rPr>
            </w:pPr>
            <w:r w:rsidRPr="00FD09BF">
              <w:rPr>
                <w:rFonts w:ascii="Arial" w:hAnsi="Arial" w:cs="Arial"/>
                <w:sz w:val="20"/>
                <w:szCs w:val="20"/>
              </w:rPr>
              <w:t>- - Từ cây không thuộc loài lá kim</w:t>
            </w:r>
          </w:p>
        </w:tc>
        <w:tc>
          <w:tcPr>
            <w:tcW w:w="1161" w:type="pct"/>
          </w:tcPr>
          <w:p w14:paraId="13624675"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7E47FDBA" w14:textId="77777777" w:rsidTr="00DC764E">
        <w:tc>
          <w:tcPr>
            <w:tcW w:w="628" w:type="pct"/>
            <w:gridSpan w:val="2"/>
          </w:tcPr>
          <w:p w14:paraId="70D83E96" w14:textId="77777777" w:rsidR="00EA4B3C" w:rsidRPr="00FD09BF" w:rsidRDefault="00EA4B3C" w:rsidP="00EF3EA4">
            <w:pPr>
              <w:rPr>
                <w:rFonts w:ascii="Arial" w:hAnsi="Arial" w:cs="Arial"/>
                <w:b/>
                <w:sz w:val="20"/>
                <w:szCs w:val="20"/>
              </w:rPr>
            </w:pPr>
            <w:r w:rsidRPr="00FD09BF">
              <w:rPr>
                <w:rFonts w:ascii="Arial" w:hAnsi="Arial" w:cs="Arial"/>
                <w:b/>
                <w:sz w:val="20"/>
                <w:szCs w:val="20"/>
              </w:rPr>
              <w:t>44.07</w:t>
            </w:r>
          </w:p>
        </w:tc>
        <w:tc>
          <w:tcPr>
            <w:tcW w:w="3211" w:type="pct"/>
          </w:tcPr>
          <w:p w14:paraId="32E5FD06" w14:textId="77777777" w:rsidR="00EA4B3C" w:rsidRPr="00FD09BF" w:rsidRDefault="00EA4B3C" w:rsidP="00EF3EA4">
            <w:pPr>
              <w:rPr>
                <w:rFonts w:ascii="Arial" w:hAnsi="Arial" w:cs="Arial"/>
                <w:b/>
                <w:sz w:val="20"/>
                <w:szCs w:val="20"/>
              </w:rPr>
            </w:pPr>
            <w:r w:rsidRPr="00FD09BF">
              <w:rPr>
                <w:rFonts w:ascii="Arial" w:hAnsi="Arial" w:cs="Arial"/>
                <w:b/>
                <w:sz w:val="20"/>
                <w:szCs w:val="20"/>
              </w:rPr>
              <w:t>Gỗ đã cưa hoặc xẻ theo chiều dọc, lạng hoặc bóc, đã hoặc chưa bào, chà nhám hoặc ghép nối đầu, có độ dày trên 6 mm.</w:t>
            </w:r>
          </w:p>
        </w:tc>
        <w:tc>
          <w:tcPr>
            <w:tcW w:w="1161" w:type="pct"/>
          </w:tcPr>
          <w:p w14:paraId="3C28A4D3"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296DE1C4" w14:textId="77777777" w:rsidTr="00DC764E">
        <w:tc>
          <w:tcPr>
            <w:tcW w:w="628" w:type="pct"/>
            <w:gridSpan w:val="2"/>
          </w:tcPr>
          <w:p w14:paraId="2ADDC8ED"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11" w:type="pct"/>
          </w:tcPr>
          <w:p w14:paraId="1971E56C" w14:textId="77777777" w:rsidR="00EA4B3C" w:rsidRPr="00FD09BF" w:rsidRDefault="00EA4B3C" w:rsidP="00EF3EA4">
            <w:pPr>
              <w:rPr>
                <w:rFonts w:ascii="Arial" w:hAnsi="Arial" w:cs="Arial"/>
                <w:sz w:val="20"/>
                <w:szCs w:val="20"/>
              </w:rPr>
            </w:pPr>
            <w:r w:rsidRPr="00FD09BF">
              <w:rPr>
                <w:rFonts w:ascii="Arial" w:hAnsi="Arial" w:cs="Arial"/>
                <w:sz w:val="20"/>
                <w:szCs w:val="20"/>
              </w:rPr>
              <w:t>- Gỗ từ cây lá kim:</w:t>
            </w:r>
          </w:p>
        </w:tc>
        <w:tc>
          <w:tcPr>
            <w:tcW w:w="1161" w:type="pct"/>
          </w:tcPr>
          <w:p w14:paraId="417B11FD"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794DB984" w14:textId="77777777" w:rsidTr="00DC764E">
        <w:tc>
          <w:tcPr>
            <w:tcW w:w="628" w:type="pct"/>
            <w:gridSpan w:val="2"/>
          </w:tcPr>
          <w:p w14:paraId="777AE149" w14:textId="77777777" w:rsidR="00EA4B3C" w:rsidRPr="00FD09BF" w:rsidRDefault="00EA4B3C" w:rsidP="00EF3EA4">
            <w:pPr>
              <w:rPr>
                <w:rFonts w:ascii="Arial" w:hAnsi="Arial" w:cs="Arial"/>
                <w:sz w:val="20"/>
                <w:szCs w:val="20"/>
              </w:rPr>
            </w:pPr>
            <w:r w:rsidRPr="00FD09BF">
              <w:rPr>
                <w:rFonts w:ascii="Arial" w:hAnsi="Arial" w:cs="Arial"/>
                <w:sz w:val="20"/>
                <w:szCs w:val="20"/>
              </w:rPr>
              <w:t>4407.11</w:t>
            </w:r>
          </w:p>
        </w:tc>
        <w:tc>
          <w:tcPr>
            <w:tcW w:w="3211" w:type="pct"/>
          </w:tcPr>
          <w:p w14:paraId="4021997E" w14:textId="77777777" w:rsidR="00EA4B3C" w:rsidRPr="00FD09BF" w:rsidRDefault="00EA4B3C" w:rsidP="00EF3EA4">
            <w:pPr>
              <w:rPr>
                <w:rFonts w:ascii="Arial" w:hAnsi="Arial" w:cs="Arial"/>
                <w:sz w:val="20"/>
                <w:szCs w:val="20"/>
              </w:rPr>
            </w:pPr>
            <w:r w:rsidRPr="00FD09BF">
              <w:rPr>
                <w:rFonts w:ascii="Arial" w:hAnsi="Arial" w:cs="Arial"/>
                <w:sz w:val="20"/>
                <w:szCs w:val="20"/>
              </w:rPr>
              <w:t xml:space="preserve">- - Từ cây thông </w:t>
            </w:r>
            <w:r w:rsidRPr="00FD09BF">
              <w:rPr>
                <w:rFonts w:ascii="Arial" w:hAnsi="Arial" w:cs="Arial"/>
                <w:i/>
                <w:sz w:val="20"/>
                <w:szCs w:val="20"/>
              </w:rPr>
              <w:t>(Pinus spp.)</w:t>
            </w:r>
          </w:p>
        </w:tc>
        <w:tc>
          <w:tcPr>
            <w:tcW w:w="1161" w:type="pct"/>
          </w:tcPr>
          <w:p w14:paraId="640A46DF"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602A528E" w14:textId="77777777" w:rsidTr="00DC764E">
        <w:tc>
          <w:tcPr>
            <w:tcW w:w="628" w:type="pct"/>
            <w:gridSpan w:val="2"/>
          </w:tcPr>
          <w:p w14:paraId="35D2FB5C" w14:textId="77777777" w:rsidR="00EA4B3C" w:rsidRPr="00FD09BF" w:rsidRDefault="00EA4B3C" w:rsidP="00EF3EA4">
            <w:pPr>
              <w:rPr>
                <w:rFonts w:ascii="Arial" w:hAnsi="Arial" w:cs="Arial"/>
                <w:sz w:val="20"/>
                <w:szCs w:val="20"/>
              </w:rPr>
            </w:pPr>
            <w:r w:rsidRPr="00FD09BF">
              <w:rPr>
                <w:rFonts w:ascii="Arial" w:hAnsi="Arial" w:cs="Arial"/>
                <w:sz w:val="20"/>
                <w:szCs w:val="20"/>
              </w:rPr>
              <w:t>4407.12</w:t>
            </w:r>
          </w:p>
        </w:tc>
        <w:tc>
          <w:tcPr>
            <w:tcW w:w="3211" w:type="pct"/>
          </w:tcPr>
          <w:p w14:paraId="7A01BC61" w14:textId="77777777" w:rsidR="00EA4B3C" w:rsidRPr="00FD09BF" w:rsidRDefault="00EA4B3C" w:rsidP="00EF3EA4">
            <w:pPr>
              <w:rPr>
                <w:rFonts w:ascii="Arial" w:hAnsi="Arial" w:cs="Arial"/>
                <w:sz w:val="20"/>
                <w:szCs w:val="20"/>
              </w:rPr>
            </w:pPr>
            <w:r w:rsidRPr="00FD09BF">
              <w:rPr>
                <w:rFonts w:ascii="Arial" w:hAnsi="Arial" w:cs="Arial"/>
                <w:sz w:val="20"/>
                <w:szCs w:val="20"/>
              </w:rPr>
              <w:t xml:space="preserve">- - Từ cây linh sam </w:t>
            </w:r>
            <w:r w:rsidRPr="00FD09BF">
              <w:rPr>
                <w:rFonts w:ascii="Arial" w:hAnsi="Arial" w:cs="Arial"/>
                <w:i/>
                <w:sz w:val="20"/>
                <w:szCs w:val="20"/>
              </w:rPr>
              <w:t xml:space="preserve">(Abies spp.) </w:t>
            </w:r>
            <w:r w:rsidRPr="00FD09BF">
              <w:rPr>
                <w:rFonts w:ascii="Arial" w:hAnsi="Arial" w:cs="Arial"/>
                <w:sz w:val="20"/>
                <w:szCs w:val="20"/>
              </w:rPr>
              <w:t xml:space="preserve">và cây vân sam </w:t>
            </w:r>
            <w:r w:rsidRPr="00FD09BF">
              <w:rPr>
                <w:rFonts w:ascii="Arial" w:hAnsi="Arial" w:cs="Arial"/>
                <w:i/>
                <w:sz w:val="20"/>
                <w:szCs w:val="20"/>
              </w:rPr>
              <w:t>(Picea spp.)</w:t>
            </w:r>
          </w:p>
        </w:tc>
        <w:tc>
          <w:tcPr>
            <w:tcW w:w="1161" w:type="pct"/>
          </w:tcPr>
          <w:p w14:paraId="2FA4CBC7"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5B3C826C" w14:textId="77777777" w:rsidTr="00DC764E">
        <w:tc>
          <w:tcPr>
            <w:tcW w:w="628" w:type="pct"/>
            <w:gridSpan w:val="2"/>
          </w:tcPr>
          <w:p w14:paraId="52ADF371" w14:textId="77777777" w:rsidR="00EA4B3C" w:rsidRPr="00FD09BF" w:rsidRDefault="00EA4B3C" w:rsidP="00EF3EA4">
            <w:pPr>
              <w:rPr>
                <w:rFonts w:ascii="Arial" w:hAnsi="Arial" w:cs="Arial"/>
                <w:sz w:val="20"/>
                <w:szCs w:val="20"/>
              </w:rPr>
            </w:pPr>
            <w:r w:rsidRPr="00FD09BF">
              <w:rPr>
                <w:rFonts w:ascii="Arial" w:hAnsi="Arial" w:cs="Arial"/>
                <w:sz w:val="20"/>
                <w:szCs w:val="20"/>
              </w:rPr>
              <w:t>4407.13</w:t>
            </w:r>
          </w:p>
        </w:tc>
        <w:tc>
          <w:tcPr>
            <w:tcW w:w="3211" w:type="pct"/>
          </w:tcPr>
          <w:p w14:paraId="7661186E" w14:textId="77777777" w:rsidR="00EA4B3C" w:rsidRPr="00FD09BF" w:rsidRDefault="00EA4B3C" w:rsidP="00EF3EA4">
            <w:pPr>
              <w:rPr>
                <w:rFonts w:ascii="Arial" w:hAnsi="Arial" w:cs="Arial"/>
                <w:sz w:val="20"/>
                <w:szCs w:val="20"/>
              </w:rPr>
            </w:pPr>
            <w:r w:rsidRPr="00FD09BF">
              <w:rPr>
                <w:rFonts w:ascii="Arial" w:hAnsi="Arial" w:cs="Arial"/>
                <w:sz w:val="20"/>
                <w:szCs w:val="20"/>
              </w:rPr>
              <w:t xml:space="preserve">- - Từ cây thuộc nhóm S-P-F (cây vân sam </w:t>
            </w:r>
            <w:r w:rsidRPr="00FD09BF">
              <w:rPr>
                <w:rFonts w:ascii="Arial" w:hAnsi="Arial" w:cs="Arial"/>
                <w:i/>
                <w:sz w:val="20"/>
                <w:szCs w:val="20"/>
              </w:rPr>
              <w:t>(Picea spp.)</w:t>
            </w:r>
            <w:r w:rsidRPr="00FD09BF">
              <w:rPr>
                <w:rFonts w:ascii="Arial" w:hAnsi="Arial" w:cs="Arial"/>
                <w:sz w:val="20"/>
                <w:szCs w:val="20"/>
              </w:rPr>
              <w:t xml:space="preserve">, cây thông </w:t>
            </w:r>
            <w:r w:rsidRPr="00FD09BF">
              <w:rPr>
                <w:rFonts w:ascii="Arial" w:hAnsi="Arial" w:cs="Arial"/>
                <w:i/>
                <w:sz w:val="20"/>
                <w:szCs w:val="20"/>
              </w:rPr>
              <w:t>(Pinus spp.)</w:t>
            </w:r>
            <w:r w:rsidRPr="00FD09BF">
              <w:rPr>
                <w:rFonts w:ascii="Arial" w:hAnsi="Arial" w:cs="Arial"/>
                <w:sz w:val="20"/>
                <w:szCs w:val="20"/>
              </w:rPr>
              <w:t xml:space="preserve"> và cây linh sam </w:t>
            </w:r>
            <w:r w:rsidRPr="00FD09BF">
              <w:rPr>
                <w:rFonts w:ascii="Arial" w:hAnsi="Arial" w:cs="Arial"/>
                <w:i/>
                <w:sz w:val="20"/>
                <w:szCs w:val="20"/>
              </w:rPr>
              <w:t>(Abies spp.)</w:t>
            </w:r>
            <w:r w:rsidRPr="00FD09BF">
              <w:rPr>
                <w:rFonts w:ascii="Arial" w:hAnsi="Arial" w:cs="Arial"/>
                <w:sz w:val="20"/>
                <w:szCs w:val="20"/>
              </w:rPr>
              <w:t>)</w:t>
            </w:r>
          </w:p>
        </w:tc>
        <w:tc>
          <w:tcPr>
            <w:tcW w:w="1161" w:type="pct"/>
          </w:tcPr>
          <w:p w14:paraId="05F320C3"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58E8671E" w14:textId="77777777" w:rsidTr="00DC764E">
        <w:tc>
          <w:tcPr>
            <w:tcW w:w="628" w:type="pct"/>
            <w:gridSpan w:val="2"/>
          </w:tcPr>
          <w:p w14:paraId="3B64622B" w14:textId="77777777" w:rsidR="00EA4B3C" w:rsidRPr="00FD09BF" w:rsidRDefault="00EA4B3C" w:rsidP="00EF3EA4">
            <w:pPr>
              <w:rPr>
                <w:rFonts w:ascii="Arial" w:hAnsi="Arial" w:cs="Arial"/>
                <w:sz w:val="20"/>
                <w:szCs w:val="20"/>
              </w:rPr>
            </w:pPr>
            <w:r w:rsidRPr="00FD09BF">
              <w:rPr>
                <w:rFonts w:ascii="Arial" w:hAnsi="Arial" w:cs="Arial"/>
                <w:sz w:val="20"/>
                <w:szCs w:val="20"/>
              </w:rPr>
              <w:t>4407.14</w:t>
            </w:r>
          </w:p>
        </w:tc>
        <w:tc>
          <w:tcPr>
            <w:tcW w:w="3211" w:type="pct"/>
          </w:tcPr>
          <w:p w14:paraId="1516EBE8" w14:textId="77777777" w:rsidR="00EA4B3C" w:rsidRPr="00FD09BF" w:rsidRDefault="00EA4B3C" w:rsidP="00EF3EA4">
            <w:pPr>
              <w:rPr>
                <w:rFonts w:ascii="Arial" w:hAnsi="Arial" w:cs="Arial"/>
                <w:sz w:val="20"/>
                <w:szCs w:val="20"/>
              </w:rPr>
            </w:pPr>
            <w:r w:rsidRPr="00FD09BF">
              <w:rPr>
                <w:rFonts w:ascii="Arial" w:hAnsi="Arial" w:cs="Arial"/>
                <w:sz w:val="20"/>
                <w:szCs w:val="20"/>
              </w:rPr>
              <w:t xml:space="preserve">- - Từ cây Độc cần (Western hemlock </w:t>
            </w:r>
            <w:r w:rsidRPr="00FD09BF">
              <w:rPr>
                <w:rFonts w:ascii="Arial" w:hAnsi="Arial" w:cs="Arial"/>
                <w:i/>
                <w:sz w:val="20"/>
                <w:szCs w:val="20"/>
              </w:rPr>
              <w:t>(Tsuga heterophylla)</w:t>
            </w:r>
            <w:r w:rsidRPr="00FD09BF">
              <w:rPr>
                <w:rFonts w:ascii="Arial" w:hAnsi="Arial" w:cs="Arial"/>
                <w:sz w:val="20"/>
                <w:szCs w:val="20"/>
              </w:rPr>
              <w:t xml:space="preserve"> và linh sam </w:t>
            </w:r>
            <w:r w:rsidRPr="00FD09BF">
              <w:rPr>
                <w:rFonts w:ascii="Arial" w:hAnsi="Arial" w:cs="Arial"/>
                <w:i/>
                <w:sz w:val="20"/>
                <w:szCs w:val="20"/>
              </w:rPr>
              <w:t>(Abies spp.)</w:t>
            </w:r>
            <w:r w:rsidRPr="00FD09BF">
              <w:rPr>
                <w:rFonts w:ascii="Arial" w:hAnsi="Arial" w:cs="Arial"/>
                <w:sz w:val="20"/>
                <w:szCs w:val="20"/>
              </w:rPr>
              <w:t>)</w:t>
            </w:r>
          </w:p>
        </w:tc>
        <w:tc>
          <w:tcPr>
            <w:tcW w:w="1161" w:type="pct"/>
          </w:tcPr>
          <w:p w14:paraId="2B64E66B"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6CC5DE0D" w14:textId="77777777" w:rsidTr="00DC764E">
        <w:tc>
          <w:tcPr>
            <w:tcW w:w="628" w:type="pct"/>
            <w:gridSpan w:val="2"/>
          </w:tcPr>
          <w:p w14:paraId="66C8D857" w14:textId="77777777" w:rsidR="00EA4B3C" w:rsidRPr="00FD09BF" w:rsidRDefault="00EA4B3C" w:rsidP="00EF3EA4">
            <w:pPr>
              <w:rPr>
                <w:rFonts w:ascii="Arial" w:hAnsi="Arial" w:cs="Arial"/>
                <w:sz w:val="20"/>
                <w:szCs w:val="20"/>
              </w:rPr>
            </w:pPr>
            <w:r w:rsidRPr="00FD09BF">
              <w:rPr>
                <w:rFonts w:ascii="Arial" w:hAnsi="Arial" w:cs="Arial"/>
                <w:sz w:val="20"/>
                <w:szCs w:val="20"/>
              </w:rPr>
              <w:t>4407.19</w:t>
            </w:r>
          </w:p>
        </w:tc>
        <w:tc>
          <w:tcPr>
            <w:tcW w:w="3211" w:type="pct"/>
          </w:tcPr>
          <w:p w14:paraId="422077C4"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tcPr>
          <w:p w14:paraId="729F8533"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73BBEAB9" w14:textId="77777777" w:rsidTr="00DC764E">
        <w:tc>
          <w:tcPr>
            <w:tcW w:w="628" w:type="pct"/>
            <w:gridSpan w:val="2"/>
          </w:tcPr>
          <w:p w14:paraId="7DE4818B"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11" w:type="pct"/>
          </w:tcPr>
          <w:p w14:paraId="424AB632" w14:textId="77777777" w:rsidR="00EA4B3C" w:rsidRPr="00FD09BF" w:rsidRDefault="00EA4B3C" w:rsidP="00EF3EA4">
            <w:pPr>
              <w:rPr>
                <w:rFonts w:ascii="Arial" w:hAnsi="Arial" w:cs="Arial"/>
                <w:sz w:val="20"/>
                <w:szCs w:val="20"/>
              </w:rPr>
            </w:pPr>
            <w:r w:rsidRPr="00FD09BF">
              <w:rPr>
                <w:rFonts w:ascii="Arial" w:hAnsi="Arial" w:cs="Arial"/>
                <w:sz w:val="20"/>
                <w:szCs w:val="20"/>
              </w:rPr>
              <w:t>- Từ gỗ nhiệt đới:</w:t>
            </w:r>
          </w:p>
        </w:tc>
        <w:tc>
          <w:tcPr>
            <w:tcW w:w="1161" w:type="pct"/>
          </w:tcPr>
          <w:p w14:paraId="473C6A04"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5B0888CA" w14:textId="77777777" w:rsidTr="00DC764E">
        <w:tc>
          <w:tcPr>
            <w:tcW w:w="628" w:type="pct"/>
            <w:gridSpan w:val="2"/>
          </w:tcPr>
          <w:p w14:paraId="0B28C228" w14:textId="77777777" w:rsidR="00EA4B3C" w:rsidRPr="00FD09BF" w:rsidRDefault="00EA4B3C" w:rsidP="00EF3EA4">
            <w:pPr>
              <w:rPr>
                <w:rFonts w:ascii="Arial" w:hAnsi="Arial" w:cs="Arial"/>
                <w:sz w:val="20"/>
                <w:szCs w:val="20"/>
              </w:rPr>
            </w:pPr>
            <w:r w:rsidRPr="00FD09BF">
              <w:rPr>
                <w:rFonts w:ascii="Arial" w:hAnsi="Arial" w:cs="Arial"/>
                <w:sz w:val="20"/>
                <w:szCs w:val="20"/>
              </w:rPr>
              <w:t>4407.21</w:t>
            </w:r>
          </w:p>
        </w:tc>
        <w:tc>
          <w:tcPr>
            <w:tcW w:w="3211" w:type="pct"/>
          </w:tcPr>
          <w:p w14:paraId="35AD3141" w14:textId="77777777" w:rsidR="00EA4B3C" w:rsidRPr="00FD09BF" w:rsidRDefault="00EA4B3C" w:rsidP="00EF3EA4">
            <w:pPr>
              <w:rPr>
                <w:rFonts w:ascii="Arial" w:hAnsi="Arial" w:cs="Arial"/>
                <w:sz w:val="20"/>
                <w:szCs w:val="20"/>
              </w:rPr>
            </w:pPr>
            <w:r w:rsidRPr="00FD09BF">
              <w:rPr>
                <w:rFonts w:ascii="Arial" w:hAnsi="Arial" w:cs="Arial"/>
                <w:sz w:val="20"/>
                <w:szCs w:val="20"/>
              </w:rPr>
              <w:t>- - Gỗ Mahogany (</w:t>
            </w:r>
            <w:r w:rsidRPr="00FD09BF">
              <w:rPr>
                <w:rFonts w:ascii="Arial" w:hAnsi="Arial" w:cs="Arial"/>
                <w:i/>
                <w:sz w:val="20"/>
                <w:szCs w:val="20"/>
              </w:rPr>
              <w:t>Swietenia spp</w:t>
            </w:r>
            <w:r w:rsidRPr="00FD09BF">
              <w:rPr>
                <w:rFonts w:ascii="Arial" w:hAnsi="Arial" w:cs="Arial"/>
                <w:sz w:val="20"/>
                <w:szCs w:val="20"/>
              </w:rPr>
              <w:t>. ):</w:t>
            </w:r>
          </w:p>
        </w:tc>
        <w:tc>
          <w:tcPr>
            <w:tcW w:w="1161" w:type="pct"/>
          </w:tcPr>
          <w:p w14:paraId="50475158"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3A375F20" w14:textId="77777777" w:rsidTr="00DC764E">
        <w:tc>
          <w:tcPr>
            <w:tcW w:w="628" w:type="pct"/>
            <w:gridSpan w:val="2"/>
          </w:tcPr>
          <w:p w14:paraId="717495D5" w14:textId="77777777" w:rsidR="00EA4B3C" w:rsidRPr="00FD09BF" w:rsidRDefault="00EA4B3C" w:rsidP="00EF3EA4">
            <w:pPr>
              <w:rPr>
                <w:rFonts w:ascii="Arial" w:hAnsi="Arial" w:cs="Arial"/>
                <w:sz w:val="20"/>
                <w:szCs w:val="20"/>
              </w:rPr>
            </w:pPr>
            <w:r w:rsidRPr="00FD09BF">
              <w:rPr>
                <w:rFonts w:ascii="Arial" w:hAnsi="Arial" w:cs="Arial"/>
                <w:sz w:val="20"/>
                <w:szCs w:val="20"/>
              </w:rPr>
              <w:t>4407.22</w:t>
            </w:r>
          </w:p>
        </w:tc>
        <w:tc>
          <w:tcPr>
            <w:tcW w:w="3211" w:type="pct"/>
          </w:tcPr>
          <w:p w14:paraId="20A4EE2A" w14:textId="77777777" w:rsidR="00EA4B3C" w:rsidRPr="00FD09BF" w:rsidRDefault="00EA4B3C" w:rsidP="00EF3EA4">
            <w:pPr>
              <w:rPr>
                <w:rFonts w:ascii="Arial" w:hAnsi="Arial" w:cs="Arial"/>
                <w:sz w:val="20"/>
                <w:szCs w:val="20"/>
              </w:rPr>
            </w:pPr>
            <w:r w:rsidRPr="00FD09BF">
              <w:rPr>
                <w:rFonts w:ascii="Arial" w:hAnsi="Arial" w:cs="Arial"/>
                <w:sz w:val="20"/>
                <w:szCs w:val="20"/>
              </w:rPr>
              <w:t>- - Gỗ Virola, Imbuia và Balsa:</w:t>
            </w:r>
          </w:p>
        </w:tc>
        <w:tc>
          <w:tcPr>
            <w:tcW w:w="1161" w:type="pct"/>
          </w:tcPr>
          <w:p w14:paraId="72517661"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511696BC" w14:textId="77777777" w:rsidTr="00DC764E">
        <w:tc>
          <w:tcPr>
            <w:tcW w:w="628" w:type="pct"/>
            <w:gridSpan w:val="2"/>
          </w:tcPr>
          <w:p w14:paraId="79491A13" w14:textId="77777777" w:rsidR="00EA4B3C" w:rsidRPr="00FD09BF" w:rsidRDefault="00EA4B3C" w:rsidP="00EF3EA4">
            <w:pPr>
              <w:rPr>
                <w:rFonts w:ascii="Arial" w:hAnsi="Arial" w:cs="Arial"/>
                <w:sz w:val="20"/>
                <w:szCs w:val="20"/>
              </w:rPr>
            </w:pPr>
            <w:r w:rsidRPr="00FD09BF">
              <w:rPr>
                <w:rFonts w:ascii="Arial" w:hAnsi="Arial" w:cs="Arial"/>
                <w:sz w:val="20"/>
                <w:szCs w:val="20"/>
              </w:rPr>
              <w:t>4407.23</w:t>
            </w:r>
          </w:p>
        </w:tc>
        <w:tc>
          <w:tcPr>
            <w:tcW w:w="3211" w:type="pct"/>
          </w:tcPr>
          <w:p w14:paraId="047A47BD" w14:textId="77777777" w:rsidR="00EA4B3C" w:rsidRPr="00FD09BF" w:rsidRDefault="00EA4B3C" w:rsidP="00EF3EA4">
            <w:pPr>
              <w:rPr>
                <w:rFonts w:ascii="Arial" w:hAnsi="Arial" w:cs="Arial"/>
                <w:sz w:val="20"/>
                <w:szCs w:val="20"/>
              </w:rPr>
            </w:pPr>
            <w:r w:rsidRPr="00FD09BF">
              <w:rPr>
                <w:rFonts w:ascii="Arial" w:hAnsi="Arial" w:cs="Arial"/>
                <w:sz w:val="20"/>
                <w:szCs w:val="20"/>
              </w:rPr>
              <w:t>- - Gỗ Tếch (Teak):</w:t>
            </w:r>
          </w:p>
        </w:tc>
        <w:tc>
          <w:tcPr>
            <w:tcW w:w="1161" w:type="pct"/>
          </w:tcPr>
          <w:p w14:paraId="621EC273" w14:textId="77777777" w:rsidR="00EA4B3C" w:rsidRPr="00FD09BF" w:rsidRDefault="00EA4B3C" w:rsidP="00EF3EA4">
            <w:pPr>
              <w:rPr>
                <w:rFonts w:ascii="Arial" w:hAnsi="Arial" w:cs="Arial"/>
                <w:sz w:val="20"/>
                <w:szCs w:val="20"/>
              </w:rPr>
            </w:pPr>
          </w:p>
        </w:tc>
      </w:tr>
      <w:tr w:rsidR="00EA4B3C" w:rsidRPr="00FD09BF" w14:paraId="6FF80CBE" w14:textId="77777777" w:rsidTr="00DC764E">
        <w:tc>
          <w:tcPr>
            <w:tcW w:w="628" w:type="pct"/>
            <w:gridSpan w:val="2"/>
          </w:tcPr>
          <w:p w14:paraId="6AA185C8" w14:textId="77777777" w:rsidR="00EA4B3C" w:rsidRPr="00FD09BF" w:rsidRDefault="00EA4B3C" w:rsidP="00EF3EA4">
            <w:pPr>
              <w:rPr>
                <w:rFonts w:ascii="Arial" w:hAnsi="Arial" w:cs="Arial"/>
                <w:sz w:val="20"/>
                <w:szCs w:val="20"/>
              </w:rPr>
            </w:pPr>
            <w:r w:rsidRPr="00FD09BF">
              <w:rPr>
                <w:rFonts w:ascii="Arial" w:hAnsi="Arial" w:cs="Arial"/>
                <w:sz w:val="20"/>
                <w:szCs w:val="20"/>
              </w:rPr>
              <w:t>4407.25</w:t>
            </w:r>
          </w:p>
        </w:tc>
        <w:tc>
          <w:tcPr>
            <w:tcW w:w="3211" w:type="pct"/>
          </w:tcPr>
          <w:p w14:paraId="5196418A" w14:textId="77777777" w:rsidR="00EA4B3C" w:rsidRPr="00FD09BF" w:rsidRDefault="00EA4B3C" w:rsidP="00EF3EA4">
            <w:pPr>
              <w:rPr>
                <w:rFonts w:ascii="Arial" w:hAnsi="Arial" w:cs="Arial"/>
                <w:sz w:val="20"/>
                <w:szCs w:val="20"/>
              </w:rPr>
            </w:pPr>
            <w:r w:rsidRPr="00FD09BF">
              <w:rPr>
                <w:rFonts w:ascii="Arial" w:hAnsi="Arial" w:cs="Arial"/>
                <w:sz w:val="20"/>
                <w:szCs w:val="20"/>
              </w:rPr>
              <w:t>- - Gỗ Meranti đỏ sẫm, gỗ Meranti đỏ nhạt và gỗ Meranti Bakau:</w:t>
            </w:r>
          </w:p>
        </w:tc>
        <w:tc>
          <w:tcPr>
            <w:tcW w:w="1161" w:type="pct"/>
          </w:tcPr>
          <w:p w14:paraId="0C5D3CF4"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7F161779" w14:textId="77777777" w:rsidTr="00DC764E">
        <w:tc>
          <w:tcPr>
            <w:tcW w:w="628" w:type="pct"/>
            <w:gridSpan w:val="2"/>
          </w:tcPr>
          <w:p w14:paraId="1A0DC665" w14:textId="77777777" w:rsidR="00EA4B3C" w:rsidRPr="00FD09BF" w:rsidRDefault="00EA4B3C" w:rsidP="00EF3EA4">
            <w:pPr>
              <w:rPr>
                <w:rFonts w:ascii="Arial" w:hAnsi="Arial" w:cs="Arial"/>
                <w:sz w:val="20"/>
                <w:szCs w:val="20"/>
              </w:rPr>
            </w:pPr>
            <w:r w:rsidRPr="00FD09BF">
              <w:rPr>
                <w:rFonts w:ascii="Arial" w:hAnsi="Arial" w:cs="Arial"/>
                <w:sz w:val="20"/>
                <w:szCs w:val="20"/>
              </w:rPr>
              <w:t>4407.26</w:t>
            </w:r>
          </w:p>
        </w:tc>
        <w:tc>
          <w:tcPr>
            <w:tcW w:w="3211" w:type="pct"/>
          </w:tcPr>
          <w:p w14:paraId="1D80BD6D" w14:textId="77777777" w:rsidR="00EA4B3C" w:rsidRPr="00FD09BF" w:rsidRDefault="00EA4B3C" w:rsidP="00EF3EA4">
            <w:pPr>
              <w:rPr>
                <w:rFonts w:ascii="Arial" w:hAnsi="Arial" w:cs="Arial"/>
                <w:sz w:val="20"/>
                <w:szCs w:val="20"/>
              </w:rPr>
            </w:pPr>
            <w:r w:rsidRPr="00FD09BF">
              <w:rPr>
                <w:rFonts w:ascii="Arial" w:hAnsi="Arial" w:cs="Arial"/>
                <w:sz w:val="20"/>
                <w:szCs w:val="20"/>
              </w:rPr>
              <w:t>- - Gỗ Lauan trắng, gỗ Meranti trắng, gỗ Seraya trắng, gỗ Meranti vàng và gỗ Alan:</w:t>
            </w:r>
          </w:p>
        </w:tc>
        <w:tc>
          <w:tcPr>
            <w:tcW w:w="1161" w:type="pct"/>
          </w:tcPr>
          <w:p w14:paraId="6EEFC2EE"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07674CA4" w14:textId="77777777" w:rsidTr="00DC764E">
        <w:tc>
          <w:tcPr>
            <w:tcW w:w="628" w:type="pct"/>
            <w:gridSpan w:val="2"/>
          </w:tcPr>
          <w:p w14:paraId="0D8F7645" w14:textId="77777777" w:rsidR="00EA4B3C" w:rsidRPr="00FD09BF" w:rsidRDefault="00EA4B3C" w:rsidP="00EF3EA4">
            <w:pPr>
              <w:rPr>
                <w:rFonts w:ascii="Arial" w:hAnsi="Arial" w:cs="Arial"/>
                <w:sz w:val="20"/>
                <w:szCs w:val="20"/>
              </w:rPr>
            </w:pPr>
            <w:r w:rsidRPr="00FD09BF">
              <w:rPr>
                <w:rFonts w:ascii="Arial" w:hAnsi="Arial" w:cs="Arial"/>
                <w:sz w:val="20"/>
                <w:szCs w:val="20"/>
              </w:rPr>
              <w:t>4407.27</w:t>
            </w:r>
          </w:p>
        </w:tc>
        <w:tc>
          <w:tcPr>
            <w:tcW w:w="3211" w:type="pct"/>
          </w:tcPr>
          <w:p w14:paraId="53B8EB8A" w14:textId="77777777" w:rsidR="00EA4B3C" w:rsidRPr="00FD09BF" w:rsidRDefault="00EA4B3C" w:rsidP="00EF3EA4">
            <w:pPr>
              <w:rPr>
                <w:rFonts w:ascii="Arial" w:hAnsi="Arial" w:cs="Arial"/>
                <w:sz w:val="20"/>
                <w:szCs w:val="20"/>
              </w:rPr>
            </w:pPr>
            <w:r w:rsidRPr="00FD09BF">
              <w:rPr>
                <w:rFonts w:ascii="Arial" w:hAnsi="Arial" w:cs="Arial"/>
                <w:sz w:val="20"/>
                <w:szCs w:val="20"/>
              </w:rPr>
              <w:t>- - Gỗ Sapelli:</w:t>
            </w:r>
          </w:p>
        </w:tc>
        <w:tc>
          <w:tcPr>
            <w:tcW w:w="1161" w:type="pct"/>
          </w:tcPr>
          <w:p w14:paraId="7830E8FE"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68940433" w14:textId="77777777" w:rsidTr="00DC764E">
        <w:tc>
          <w:tcPr>
            <w:tcW w:w="628" w:type="pct"/>
            <w:gridSpan w:val="2"/>
          </w:tcPr>
          <w:p w14:paraId="20F3E681" w14:textId="77777777" w:rsidR="00EA4B3C" w:rsidRPr="00FD09BF" w:rsidRDefault="00EA4B3C" w:rsidP="00EF3EA4">
            <w:pPr>
              <w:rPr>
                <w:rFonts w:ascii="Arial" w:hAnsi="Arial" w:cs="Arial"/>
                <w:sz w:val="20"/>
                <w:szCs w:val="20"/>
              </w:rPr>
            </w:pPr>
            <w:r w:rsidRPr="00FD09BF">
              <w:rPr>
                <w:rFonts w:ascii="Arial" w:hAnsi="Arial" w:cs="Arial"/>
                <w:sz w:val="20"/>
                <w:szCs w:val="20"/>
              </w:rPr>
              <w:t>4407.28</w:t>
            </w:r>
          </w:p>
        </w:tc>
        <w:tc>
          <w:tcPr>
            <w:tcW w:w="3211" w:type="pct"/>
          </w:tcPr>
          <w:p w14:paraId="47DE9BCF" w14:textId="77777777" w:rsidR="00EA4B3C" w:rsidRPr="00FD09BF" w:rsidRDefault="00EA4B3C" w:rsidP="00EF3EA4">
            <w:pPr>
              <w:rPr>
                <w:rFonts w:ascii="Arial" w:hAnsi="Arial" w:cs="Arial"/>
                <w:sz w:val="20"/>
                <w:szCs w:val="20"/>
              </w:rPr>
            </w:pPr>
            <w:r w:rsidRPr="00FD09BF">
              <w:rPr>
                <w:rFonts w:ascii="Arial" w:hAnsi="Arial" w:cs="Arial"/>
                <w:sz w:val="20"/>
                <w:szCs w:val="20"/>
              </w:rPr>
              <w:t>- - Gỗ Iroko:</w:t>
            </w:r>
          </w:p>
        </w:tc>
        <w:tc>
          <w:tcPr>
            <w:tcW w:w="1161" w:type="pct"/>
          </w:tcPr>
          <w:p w14:paraId="420C2FD6"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12D43205" w14:textId="77777777" w:rsidTr="00DC764E">
        <w:tc>
          <w:tcPr>
            <w:tcW w:w="628" w:type="pct"/>
            <w:gridSpan w:val="2"/>
          </w:tcPr>
          <w:p w14:paraId="1172021B" w14:textId="77777777" w:rsidR="00EA4B3C" w:rsidRPr="00FD09BF" w:rsidRDefault="00EA4B3C" w:rsidP="00EF3EA4">
            <w:pPr>
              <w:rPr>
                <w:rFonts w:ascii="Arial" w:hAnsi="Arial" w:cs="Arial"/>
                <w:sz w:val="20"/>
                <w:szCs w:val="20"/>
              </w:rPr>
            </w:pPr>
            <w:r w:rsidRPr="00FD09BF">
              <w:rPr>
                <w:rFonts w:ascii="Arial" w:hAnsi="Arial" w:cs="Arial"/>
                <w:sz w:val="20"/>
                <w:szCs w:val="20"/>
              </w:rPr>
              <w:t>4407.29</w:t>
            </w:r>
          </w:p>
        </w:tc>
        <w:tc>
          <w:tcPr>
            <w:tcW w:w="3211" w:type="pct"/>
          </w:tcPr>
          <w:p w14:paraId="5DC776A9"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tcPr>
          <w:p w14:paraId="48201BB8"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41EFEAF8" w14:textId="77777777" w:rsidTr="00DC764E">
        <w:tc>
          <w:tcPr>
            <w:tcW w:w="628" w:type="pct"/>
            <w:gridSpan w:val="2"/>
          </w:tcPr>
          <w:p w14:paraId="718FAAED"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11" w:type="pct"/>
          </w:tcPr>
          <w:p w14:paraId="2F9D4062" w14:textId="77777777" w:rsidR="00EA4B3C" w:rsidRPr="00FD09BF" w:rsidRDefault="00EA4B3C" w:rsidP="00EF3EA4">
            <w:pPr>
              <w:rPr>
                <w:rFonts w:ascii="Arial" w:hAnsi="Arial" w:cs="Arial"/>
                <w:sz w:val="20"/>
                <w:szCs w:val="20"/>
              </w:rPr>
            </w:pPr>
            <w:r w:rsidRPr="00FD09BF">
              <w:rPr>
                <w:rFonts w:ascii="Arial" w:hAnsi="Arial" w:cs="Arial"/>
                <w:sz w:val="20"/>
                <w:szCs w:val="20"/>
              </w:rPr>
              <w:t>- Loại khác:</w:t>
            </w:r>
          </w:p>
        </w:tc>
        <w:tc>
          <w:tcPr>
            <w:tcW w:w="1161" w:type="pct"/>
          </w:tcPr>
          <w:p w14:paraId="3EBBB3DD"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01E72991" w14:textId="77777777" w:rsidTr="00DC764E">
        <w:tc>
          <w:tcPr>
            <w:tcW w:w="628" w:type="pct"/>
            <w:gridSpan w:val="2"/>
          </w:tcPr>
          <w:p w14:paraId="2C160316" w14:textId="77777777" w:rsidR="00EA4B3C" w:rsidRPr="00FD09BF" w:rsidRDefault="00EA4B3C" w:rsidP="00EF3EA4">
            <w:pPr>
              <w:rPr>
                <w:rFonts w:ascii="Arial" w:hAnsi="Arial" w:cs="Arial"/>
                <w:sz w:val="20"/>
                <w:szCs w:val="20"/>
              </w:rPr>
            </w:pPr>
            <w:r w:rsidRPr="00FD09BF">
              <w:rPr>
                <w:rFonts w:ascii="Arial" w:hAnsi="Arial" w:cs="Arial"/>
                <w:sz w:val="20"/>
                <w:szCs w:val="20"/>
              </w:rPr>
              <w:t>4407.91</w:t>
            </w:r>
          </w:p>
        </w:tc>
        <w:tc>
          <w:tcPr>
            <w:tcW w:w="3211" w:type="pct"/>
          </w:tcPr>
          <w:p w14:paraId="63813869" w14:textId="77777777" w:rsidR="00EA4B3C" w:rsidRPr="00FD09BF" w:rsidRDefault="00EA4B3C" w:rsidP="00EF3EA4">
            <w:pPr>
              <w:rPr>
                <w:rFonts w:ascii="Arial" w:hAnsi="Arial" w:cs="Arial"/>
                <w:sz w:val="20"/>
                <w:szCs w:val="20"/>
              </w:rPr>
            </w:pPr>
            <w:r w:rsidRPr="00FD09BF">
              <w:rPr>
                <w:rFonts w:ascii="Arial" w:hAnsi="Arial" w:cs="Arial"/>
                <w:sz w:val="20"/>
                <w:szCs w:val="20"/>
              </w:rPr>
              <w:t>- - Gỗ sồi (</w:t>
            </w:r>
            <w:r w:rsidRPr="00FD09BF">
              <w:rPr>
                <w:rFonts w:ascii="Arial" w:hAnsi="Arial" w:cs="Arial"/>
                <w:i/>
                <w:sz w:val="20"/>
                <w:szCs w:val="20"/>
              </w:rPr>
              <w:t>Quercus spp</w:t>
            </w:r>
            <w:r w:rsidRPr="00FD09BF">
              <w:rPr>
                <w:rFonts w:ascii="Arial" w:hAnsi="Arial" w:cs="Arial"/>
                <w:sz w:val="20"/>
                <w:szCs w:val="20"/>
              </w:rPr>
              <w:t>.):</w:t>
            </w:r>
          </w:p>
        </w:tc>
        <w:tc>
          <w:tcPr>
            <w:tcW w:w="1161" w:type="pct"/>
          </w:tcPr>
          <w:p w14:paraId="6F5DF0AE"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67CAD8A2" w14:textId="77777777" w:rsidTr="00DC764E">
        <w:tc>
          <w:tcPr>
            <w:tcW w:w="628" w:type="pct"/>
            <w:gridSpan w:val="2"/>
          </w:tcPr>
          <w:p w14:paraId="1C3257F3" w14:textId="77777777" w:rsidR="00EA4B3C" w:rsidRPr="00FD09BF" w:rsidRDefault="00EA4B3C" w:rsidP="00EF3EA4">
            <w:pPr>
              <w:rPr>
                <w:rFonts w:ascii="Arial" w:hAnsi="Arial" w:cs="Arial"/>
                <w:sz w:val="20"/>
                <w:szCs w:val="20"/>
              </w:rPr>
            </w:pPr>
            <w:r w:rsidRPr="00FD09BF">
              <w:rPr>
                <w:rFonts w:ascii="Arial" w:hAnsi="Arial" w:cs="Arial"/>
                <w:sz w:val="20"/>
                <w:szCs w:val="20"/>
              </w:rPr>
              <w:t>4407.92</w:t>
            </w:r>
          </w:p>
        </w:tc>
        <w:tc>
          <w:tcPr>
            <w:tcW w:w="3211" w:type="pct"/>
          </w:tcPr>
          <w:p w14:paraId="5264C891" w14:textId="77777777" w:rsidR="00EA4B3C" w:rsidRPr="00FD09BF" w:rsidRDefault="00EA4B3C" w:rsidP="00EF3EA4">
            <w:pPr>
              <w:rPr>
                <w:rFonts w:ascii="Arial" w:hAnsi="Arial" w:cs="Arial"/>
                <w:sz w:val="20"/>
                <w:szCs w:val="20"/>
              </w:rPr>
            </w:pPr>
            <w:r w:rsidRPr="00FD09BF">
              <w:rPr>
                <w:rFonts w:ascii="Arial" w:hAnsi="Arial" w:cs="Arial"/>
                <w:sz w:val="20"/>
                <w:szCs w:val="20"/>
              </w:rPr>
              <w:t>- - Gỗ dẻ gai (</w:t>
            </w:r>
            <w:r w:rsidRPr="00FD09BF">
              <w:rPr>
                <w:rFonts w:ascii="Arial" w:hAnsi="Arial" w:cs="Arial"/>
                <w:i/>
                <w:sz w:val="20"/>
                <w:szCs w:val="20"/>
              </w:rPr>
              <w:t>Fagus spp</w:t>
            </w:r>
            <w:r w:rsidRPr="00FD09BF">
              <w:rPr>
                <w:rFonts w:ascii="Arial" w:hAnsi="Arial" w:cs="Arial"/>
                <w:sz w:val="20"/>
                <w:szCs w:val="20"/>
              </w:rPr>
              <w:t>.):</w:t>
            </w:r>
          </w:p>
        </w:tc>
        <w:tc>
          <w:tcPr>
            <w:tcW w:w="1161" w:type="pct"/>
          </w:tcPr>
          <w:p w14:paraId="7F6F317F"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1E198FE8" w14:textId="77777777" w:rsidTr="00DC764E">
        <w:tc>
          <w:tcPr>
            <w:tcW w:w="628" w:type="pct"/>
            <w:gridSpan w:val="2"/>
          </w:tcPr>
          <w:p w14:paraId="6BE5B6A9" w14:textId="77777777" w:rsidR="00EA4B3C" w:rsidRPr="00FD09BF" w:rsidRDefault="00EA4B3C" w:rsidP="00EF3EA4">
            <w:pPr>
              <w:rPr>
                <w:rFonts w:ascii="Arial" w:hAnsi="Arial" w:cs="Arial"/>
                <w:sz w:val="20"/>
                <w:szCs w:val="20"/>
              </w:rPr>
            </w:pPr>
            <w:r w:rsidRPr="00FD09BF">
              <w:rPr>
                <w:rFonts w:ascii="Arial" w:hAnsi="Arial" w:cs="Arial"/>
                <w:sz w:val="20"/>
                <w:szCs w:val="20"/>
              </w:rPr>
              <w:t>4407.93</w:t>
            </w:r>
          </w:p>
        </w:tc>
        <w:tc>
          <w:tcPr>
            <w:tcW w:w="3211" w:type="pct"/>
          </w:tcPr>
          <w:p w14:paraId="669D5C3E" w14:textId="77777777" w:rsidR="00EA4B3C" w:rsidRPr="00FD09BF" w:rsidRDefault="00EA4B3C" w:rsidP="00EF3EA4">
            <w:pPr>
              <w:rPr>
                <w:rFonts w:ascii="Arial" w:hAnsi="Arial" w:cs="Arial"/>
                <w:sz w:val="20"/>
                <w:szCs w:val="20"/>
              </w:rPr>
            </w:pPr>
            <w:r w:rsidRPr="00FD09BF">
              <w:rPr>
                <w:rFonts w:ascii="Arial" w:hAnsi="Arial" w:cs="Arial"/>
                <w:sz w:val="20"/>
                <w:szCs w:val="20"/>
              </w:rPr>
              <w:t>- - Gỗ thích (</w:t>
            </w:r>
            <w:r w:rsidRPr="00FD09BF">
              <w:rPr>
                <w:rFonts w:ascii="Arial" w:hAnsi="Arial" w:cs="Arial"/>
                <w:i/>
                <w:sz w:val="20"/>
                <w:szCs w:val="20"/>
              </w:rPr>
              <w:t>Acer spp</w:t>
            </w:r>
            <w:r w:rsidRPr="00FD09BF">
              <w:rPr>
                <w:rFonts w:ascii="Arial" w:hAnsi="Arial" w:cs="Arial"/>
                <w:sz w:val="20"/>
                <w:szCs w:val="20"/>
              </w:rPr>
              <w:t>. ):</w:t>
            </w:r>
          </w:p>
        </w:tc>
        <w:tc>
          <w:tcPr>
            <w:tcW w:w="1161" w:type="pct"/>
          </w:tcPr>
          <w:p w14:paraId="3DE89143"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18AF09FB" w14:textId="77777777" w:rsidTr="00DC764E">
        <w:tc>
          <w:tcPr>
            <w:tcW w:w="628" w:type="pct"/>
            <w:gridSpan w:val="2"/>
          </w:tcPr>
          <w:p w14:paraId="55B28595" w14:textId="77777777" w:rsidR="00EA4B3C" w:rsidRPr="00FD09BF" w:rsidRDefault="00EA4B3C" w:rsidP="00EF3EA4">
            <w:pPr>
              <w:rPr>
                <w:rFonts w:ascii="Arial" w:hAnsi="Arial" w:cs="Arial"/>
                <w:sz w:val="20"/>
                <w:szCs w:val="20"/>
              </w:rPr>
            </w:pPr>
            <w:r w:rsidRPr="00FD09BF">
              <w:rPr>
                <w:rFonts w:ascii="Arial" w:hAnsi="Arial" w:cs="Arial"/>
                <w:sz w:val="20"/>
                <w:szCs w:val="20"/>
              </w:rPr>
              <w:t>4407.94</w:t>
            </w:r>
          </w:p>
        </w:tc>
        <w:tc>
          <w:tcPr>
            <w:tcW w:w="3211" w:type="pct"/>
          </w:tcPr>
          <w:p w14:paraId="3CBB77DA" w14:textId="77777777" w:rsidR="00EA4B3C" w:rsidRPr="00FD09BF" w:rsidRDefault="00EA4B3C" w:rsidP="00EF3EA4">
            <w:pPr>
              <w:rPr>
                <w:rFonts w:ascii="Arial" w:hAnsi="Arial" w:cs="Arial"/>
                <w:sz w:val="20"/>
                <w:szCs w:val="20"/>
              </w:rPr>
            </w:pPr>
            <w:r w:rsidRPr="00FD09BF">
              <w:rPr>
                <w:rFonts w:ascii="Arial" w:hAnsi="Arial" w:cs="Arial"/>
                <w:sz w:val="20"/>
                <w:szCs w:val="20"/>
              </w:rPr>
              <w:t>- - Gỗ anh đào (</w:t>
            </w:r>
            <w:r w:rsidRPr="00FD09BF">
              <w:rPr>
                <w:rFonts w:ascii="Arial" w:hAnsi="Arial" w:cs="Arial"/>
                <w:i/>
                <w:sz w:val="20"/>
                <w:szCs w:val="20"/>
              </w:rPr>
              <w:t>Prunus spp</w:t>
            </w:r>
            <w:r w:rsidRPr="00FD09BF">
              <w:rPr>
                <w:rFonts w:ascii="Arial" w:hAnsi="Arial" w:cs="Arial"/>
                <w:sz w:val="20"/>
                <w:szCs w:val="20"/>
              </w:rPr>
              <w:t>.):</w:t>
            </w:r>
          </w:p>
        </w:tc>
        <w:tc>
          <w:tcPr>
            <w:tcW w:w="1161" w:type="pct"/>
          </w:tcPr>
          <w:p w14:paraId="7EF1AE0C"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62094032" w14:textId="77777777" w:rsidTr="00DC764E">
        <w:tc>
          <w:tcPr>
            <w:tcW w:w="628" w:type="pct"/>
            <w:gridSpan w:val="2"/>
          </w:tcPr>
          <w:p w14:paraId="0E1EB356" w14:textId="77777777" w:rsidR="00EA4B3C" w:rsidRPr="00FD09BF" w:rsidRDefault="00EA4B3C" w:rsidP="00EF3EA4">
            <w:pPr>
              <w:rPr>
                <w:rFonts w:ascii="Arial" w:hAnsi="Arial" w:cs="Arial"/>
                <w:sz w:val="20"/>
                <w:szCs w:val="20"/>
              </w:rPr>
            </w:pPr>
            <w:r w:rsidRPr="00FD09BF">
              <w:rPr>
                <w:rFonts w:ascii="Arial" w:hAnsi="Arial" w:cs="Arial"/>
                <w:sz w:val="20"/>
                <w:szCs w:val="20"/>
              </w:rPr>
              <w:t>4407.95</w:t>
            </w:r>
          </w:p>
        </w:tc>
        <w:tc>
          <w:tcPr>
            <w:tcW w:w="3211" w:type="pct"/>
          </w:tcPr>
          <w:p w14:paraId="4AD292DA" w14:textId="77777777" w:rsidR="00EA4B3C" w:rsidRPr="00FD09BF" w:rsidRDefault="00EA4B3C" w:rsidP="00EF3EA4">
            <w:pPr>
              <w:rPr>
                <w:rFonts w:ascii="Arial" w:hAnsi="Arial" w:cs="Arial"/>
                <w:sz w:val="20"/>
                <w:szCs w:val="20"/>
              </w:rPr>
            </w:pPr>
            <w:r w:rsidRPr="00FD09BF">
              <w:rPr>
                <w:rFonts w:ascii="Arial" w:hAnsi="Arial" w:cs="Arial"/>
                <w:sz w:val="20"/>
                <w:szCs w:val="20"/>
              </w:rPr>
              <w:t>- - Gỗ tần bì (</w:t>
            </w:r>
            <w:r w:rsidRPr="00FD09BF">
              <w:rPr>
                <w:rFonts w:ascii="Arial" w:hAnsi="Arial" w:cs="Arial"/>
                <w:i/>
                <w:sz w:val="20"/>
                <w:szCs w:val="20"/>
              </w:rPr>
              <w:t>Fraxinus spp</w:t>
            </w:r>
            <w:r w:rsidRPr="00FD09BF">
              <w:rPr>
                <w:rFonts w:ascii="Arial" w:hAnsi="Arial" w:cs="Arial"/>
                <w:sz w:val="20"/>
                <w:szCs w:val="20"/>
              </w:rPr>
              <w:t>.):</w:t>
            </w:r>
          </w:p>
        </w:tc>
        <w:tc>
          <w:tcPr>
            <w:tcW w:w="1161" w:type="pct"/>
          </w:tcPr>
          <w:p w14:paraId="0B58A045"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746118D1" w14:textId="77777777" w:rsidTr="00DC764E">
        <w:tc>
          <w:tcPr>
            <w:tcW w:w="628" w:type="pct"/>
            <w:gridSpan w:val="2"/>
          </w:tcPr>
          <w:p w14:paraId="17F0A2CC" w14:textId="77777777" w:rsidR="00EA4B3C" w:rsidRPr="00FD09BF" w:rsidRDefault="00EA4B3C" w:rsidP="00EF3EA4">
            <w:pPr>
              <w:rPr>
                <w:rFonts w:ascii="Arial" w:hAnsi="Arial" w:cs="Arial"/>
                <w:sz w:val="20"/>
                <w:szCs w:val="20"/>
              </w:rPr>
            </w:pPr>
            <w:r w:rsidRPr="00FD09BF">
              <w:rPr>
                <w:rFonts w:ascii="Arial" w:hAnsi="Arial" w:cs="Arial"/>
                <w:sz w:val="20"/>
                <w:szCs w:val="20"/>
              </w:rPr>
              <w:t>4407.96</w:t>
            </w:r>
          </w:p>
        </w:tc>
        <w:tc>
          <w:tcPr>
            <w:tcW w:w="3211" w:type="pct"/>
          </w:tcPr>
          <w:p w14:paraId="05A21D6B" w14:textId="77777777" w:rsidR="00EA4B3C" w:rsidRPr="00FD09BF" w:rsidRDefault="00EA4B3C" w:rsidP="00EF3EA4">
            <w:pPr>
              <w:rPr>
                <w:rFonts w:ascii="Arial" w:hAnsi="Arial" w:cs="Arial"/>
                <w:sz w:val="20"/>
                <w:szCs w:val="20"/>
              </w:rPr>
            </w:pPr>
            <w:r w:rsidRPr="00FD09BF">
              <w:rPr>
                <w:rFonts w:ascii="Arial" w:hAnsi="Arial" w:cs="Arial"/>
                <w:sz w:val="20"/>
                <w:szCs w:val="20"/>
              </w:rPr>
              <w:t>- - Gỗ bạch dương (</w:t>
            </w:r>
            <w:r w:rsidRPr="00FD09BF">
              <w:rPr>
                <w:rFonts w:ascii="Arial" w:hAnsi="Arial" w:cs="Arial"/>
                <w:i/>
                <w:sz w:val="20"/>
                <w:szCs w:val="20"/>
              </w:rPr>
              <w:t>Betula spp</w:t>
            </w:r>
            <w:r w:rsidRPr="00FD09BF">
              <w:rPr>
                <w:rFonts w:ascii="Arial" w:hAnsi="Arial" w:cs="Arial"/>
                <w:sz w:val="20"/>
                <w:szCs w:val="20"/>
              </w:rPr>
              <w:t>. ):</w:t>
            </w:r>
          </w:p>
        </w:tc>
        <w:tc>
          <w:tcPr>
            <w:tcW w:w="1161" w:type="pct"/>
          </w:tcPr>
          <w:p w14:paraId="374F32EA"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602CA34E" w14:textId="77777777" w:rsidTr="00DC764E">
        <w:tc>
          <w:tcPr>
            <w:tcW w:w="628" w:type="pct"/>
            <w:gridSpan w:val="2"/>
          </w:tcPr>
          <w:p w14:paraId="4C01F3A6" w14:textId="77777777" w:rsidR="00EA4B3C" w:rsidRPr="00FD09BF" w:rsidRDefault="00EA4B3C" w:rsidP="00EF3EA4">
            <w:pPr>
              <w:rPr>
                <w:rFonts w:ascii="Arial" w:hAnsi="Arial" w:cs="Arial"/>
                <w:sz w:val="20"/>
                <w:szCs w:val="20"/>
              </w:rPr>
            </w:pPr>
            <w:r w:rsidRPr="00FD09BF">
              <w:rPr>
                <w:rFonts w:ascii="Arial" w:hAnsi="Arial" w:cs="Arial"/>
                <w:sz w:val="20"/>
                <w:szCs w:val="20"/>
              </w:rPr>
              <w:t>4407.97</w:t>
            </w:r>
          </w:p>
        </w:tc>
        <w:tc>
          <w:tcPr>
            <w:tcW w:w="3211" w:type="pct"/>
          </w:tcPr>
          <w:p w14:paraId="01ED0C89" w14:textId="77777777" w:rsidR="00EA4B3C" w:rsidRPr="00FD09BF" w:rsidRDefault="00EA4B3C" w:rsidP="00EF3EA4">
            <w:pPr>
              <w:rPr>
                <w:rFonts w:ascii="Arial" w:hAnsi="Arial" w:cs="Arial"/>
                <w:sz w:val="20"/>
                <w:szCs w:val="20"/>
              </w:rPr>
            </w:pPr>
            <w:r w:rsidRPr="00FD09BF">
              <w:rPr>
                <w:rFonts w:ascii="Arial" w:hAnsi="Arial" w:cs="Arial"/>
                <w:sz w:val="20"/>
                <w:szCs w:val="20"/>
              </w:rPr>
              <w:t>- - Từ gỗ cây dương (poplar and aspen) (</w:t>
            </w:r>
            <w:r w:rsidRPr="00FD09BF">
              <w:rPr>
                <w:rFonts w:ascii="Arial" w:hAnsi="Arial" w:cs="Arial"/>
                <w:i/>
                <w:sz w:val="20"/>
                <w:szCs w:val="20"/>
              </w:rPr>
              <w:t>Populus spp</w:t>
            </w:r>
            <w:r w:rsidRPr="00FD09BF">
              <w:rPr>
                <w:rFonts w:ascii="Arial" w:hAnsi="Arial" w:cs="Arial"/>
                <w:sz w:val="20"/>
                <w:szCs w:val="20"/>
              </w:rPr>
              <w:t>.):</w:t>
            </w:r>
          </w:p>
        </w:tc>
        <w:tc>
          <w:tcPr>
            <w:tcW w:w="1161" w:type="pct"/>
          </w:tcPr>
          <w:p w14:paraId="7E06A674"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09F57A97" w14:textId="77777777" w:rsidTr="00DC764E">
        <w:tc>
          <w:tcPr>
            <w:tcW w:w="628" w:type="pct"/>
            <w:gridSpan w:val="2"/>
          </w:tcPr>
          <w:p w14:paraId="2B81DF26" w14:textId="77777777" w:rsidR="00EA4B3C" w:rsidRPr="00FD09BF" w:rsidRDefault="00EA4B3C" w:rsidP="00EF3EA4">
            <w:pPr>
              <w:rPr>
                <w:rFonts w:ascii="Arial" w:hAnsi="Arial" w:cs="Arial"/>
                <w:sz w:val="20"/>
                <w:szCs w:val="20"/>
              </w:rPr>
            </w:pPr>
            <w:r w:rsidRPr="00FD09BF">
              <w:rPr>
                <w:rFonts w:ascii="Arial" w:hAnsi="Arial" w:cs="Arial"/>
                <w:sz w:val="20"/>
                <w:szCs w:val="20"/>
              </w:rPr>
              <w:t>4407.99</w:t>
            </w:r>
          </w:p>
        </w:tc>
        <w:tc>
          <w:tcPr>
            <w:tcW w:w="3211" w:type="pct"/>
          </w:tcPr>
          <w:p w14:paraId="305A794A"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tcPr>
          <w:p w14:paraId="19EBE679"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0A301A58" w14:textId="77777777" w:rsidTr="00DC764E">
        <w:tc>
          <w:tcPr>
            <w:tcW w:w="628" w:type="pct"/>
            <w:gridSpan w:val="2"/>
          </w:tcPr>
          <w:p w14:paraId="296CA309" w14:textId="77777777" w:rsidR="00EA4B3C" w:rsidRPr="00FD09BF" w:rsidRDefault="00EA4B3C" w:rsidP="00EF3EA4">
            <w:pPr>
              <w:rPr>
                <w:rFonts w:ascii="Arial" w:hAnsi="Arial" w:cs="Arial"/>
                <w:b/>
                <w:sz w:val="20"/>
                <w:szCs w:val="20"/>
              </w:rPr>
            </w:pPr>
            <w:r w:rsidRPr="00FD09BF">
              <w:rPr>
                <w:rFonts w:ascii="Arial" w:hAnsi="Arial" w:cs="Arial"/>
                <w:b/>
                <w:sz w:val="20"/>
                <w:szCs w:val="20"/>
              </w:rPr>
              <w:t>44.08</w:t>
            </w:r>
          </w:p>
        </w:tc>
        <w:tc>
          <w:tcPr>
            <w:tcW w:w="3211" w:type="pct"/>
          </w:tcPr>
          <w:p w14:paraId="47B7623E" w14:textId="77777777" w:rsidR="00EA4B3C" w:rsidRPr="00FD09BF" w:rsidRDefault="00EA4B3C" w:rsidP="00EF3EA4">
            <w:pPr>
              <w:rPr>
                <w:rFonts w:ascii="Arial" w:hAnsi="Arial" w:cs="Arial"/>
                <w:b/>
                <w:sz w:val="20"/>
                <w:szCs w:val="20"/>
              </w:rPr>
            </w:pPr>
            <w:r w:rsidRPr="00FD09BF">
              <w:rPr>
                <w:rFonts w:ascii="Arial" w:hAnsi="Arial" w:cs="Arial"/>
                <w:b/>
                <w:sz w:val="20"/>
                <w:szCs w:val="20"/>
              </w:rPr>
              <w:t>Tấm gỗ để làm lớp mặt (kể cả những tấm thu được bằng cách lạng gỗ ghép), để làm gỗ dán hoặc để làm gỗ ghép tương tự khác và gỗ khác, đã được xẻ dọc, lạng hoặc bóc tách, đã hoặc chưa bào, chà nhám, ghép hoặc nối đầu, có độ dày không quá 6 mm.</w:t>
            </w:r>
          </w:p>
        </w:tc>
        <w:tc>
          <w:tcPr>
            <w:tcW w:w="1161" w:type="pct"/>
          </w:tcPr>
          <w:p w14:paraId="6140B36C"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28021481" w14:textId="77777777" w:rsidTr="00DC764E">
        <w:tc>
          <w:tcPr>
            <w:tcW w:w="628" w:type="pct"/>
            <w:gridSpan w:val="2"/>
          </w:tcPr>
          <w:p w14:paraId="726F48DB" w14:textId="77777777" w:rsidR="00EA4B3C" w:rsidRPr="00FD09BF" w:rsidRDefault="00EA4B3C" w:rsidP="00EF3EA4">
            <w:pPr>
              <w:rPr>
                <w:rFonts w:ascii="Arial" w:hAnsi="Arial" w:cs="Arial"/>
                <w:sz w:val="20"/>
                <w:szCs w:val="20"/>
              </w:rPr>
            </w:pPr>
            <w:r w:rsidRPr="00FD09BF">
              <w:rPr>
                <w:rFonts w:ascii="Arial" w:hAnsi="Arial" w:cs="Arial"/>
                <w:sz w:val="20"/>
                <w:szCs w:val="20"/>
              </w:rPr>
              <w:t>4408.10</w:t>
            </w:r>
          </w:p>
        </w:tc>
        <w:tc>
          <w:tcPr>
            <w:tcW w:w="3211" w:type="pct"/>
          </w:tcPr>
          <w:p w14:paraId="324ADDD0" w14:textId="77777777" w:rsidR="00EA4B3C" w:rsidRPr="00FD09BF" w:rsidRDefault="00EA4B3C" w:rsidP="00EF3EA4">
            <w:pPr>
              <w:rPr>
                <w:rFonts w:ascii="Arial" w:hAnsi="Arial" w:cs="Arial"/>
                <w:sz w:val="20"/>
                <w:szCs w:val="20"/>
              </w:rPr>
            </w:pPr>
            <w:r w:rsidRPr="00FD09BF">
              <w:rPr>
                <w:rFonts w:ascii="Arial" w:hAnsi="Arial" w:cs="Arial"/>
                <w:sz w:val="20"/>
                <w:szCs w:val="20"/>
              </w:rPr>
              <w:t>- Từ cây lá kim:</w:t>
            </w:r>
          </w:p>
        </w:tc>
        <w:tc>
          <w:tcPr>
            <w:tcW w:w="1161" w:type="pct"/>
          </w:tcPr>
          <w:p w14:paraId="7D2C4FE6"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6891C8A2" w14:textId="77777777" w:rsidTr="00DC764E">
        <w:tc>
          <w:tcPr>
            <w:tcW w:w="628" w:type="pct"/>
            <w:gridSpan w:val="2"/>
          </w:tcPr>
          <w:p w14:paraId="72D96CB5"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11" w:type="pct"/>
          </w:tcPr>
          <w:p w14:paraId="1A2C3F69" w14:textId="77777777" w:rsidR="00EA4B3C" w:rsidRPr="00FD09BF" w:rsidRDefault="00EA4B3C" w:rsidP="00EF3EA4">
            <w:pPr>
              <w:rPr>
                <w:rFonts w:ascii="Arial" w:hAnsi="Arial" w:cs="Arial"/>
                <w:sz w:val="20"/>
                <w:szCs w:val="20"/>
              </w:rPr>
            </w:pPr>
            <w:r w:rsidRPr="00FD09BF">
              <w:rPr>
                <w:rFonts w:ascii="Arial" w:hAnsi="Arial" w:cs="Arial"/>
                <w:sz w:val="20"/>
                <w:szCs w:val="20"/>
              </w:rPr>
              <w:t>- Từ gỗ nhiệt đới:</w:t>
            </w:r>
          </w:p>
        </w:tc>
        <w:tc>
          <w:tcPr>
            <w:tcW w:w="1161" w:type="pct"/>
          </w:tcPr>
          <w:p w14:paraId="2E89691A"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2A129E36" w14:textId="77777777" w:rsidTr="00DC764E">
        <w:tc>
          <w:tcPr>
            <w:tcW w:w="628" w:type="pct"/>
            <w:gridSpan w:val="2"/>
          </w:tcPr>
          <w:p w14:paraId="3BCAE5EA" w14:textId="77777777" w:rsidR="00EA4B3C" w:rsidRPr="00FD09BF" w:rsidRDefault="00EA4B3C" w:rsidP="00EF3EA4">
            <w:pPr>
              <w:rPr>
                <w:rFonts w:ascii="Arial" w:hAnsi="Arial" w:cs="Arial"/>
                <w:sz w:val="20"/>
                <w:szCs w:val="20"/>
              </w:rPr>
            </w:pPr>
            <w:r w:rsidRPr="00FD09BF">
              <w:rPr>
                <w:rFonts w:ascii="Arial" w:hAnsi="Arial" w:cs="Arial"/>
                <w:sz w:val="20"/>
                <w:szCs w:val="20"/>
              </w:rPr>
              <w:t>4408.31</w:t>
            </w:r>
          </w:p>
        </w:tc>
        <w:tc>
          <w:tcPr>
            <w:tcW w:w="3211" w:type="pct"/>
          </w:tcPr>
          <w:p w14:paraId="71E30D88" w14:textId="77777777" w:rsidR="00EA4B3C" w:rsidRPr="00FD09BF" w:rsidRDefault="00EA4B3C" w:rsidP="00EF3EA4">
            <w:pPr>
              <w:rPr>
                <w:rFonts w:ascii="Arial" w:hAnsi="Arial" w:cs="Arial"/>
                <w:sz w:val="20"/>
                <w:szCs w:val="20"/>
              </w:rPr>
            </w:pPr>
            <w:r w:rsidRPr="00FD09BF">
              <w:rPr>
                <w:rFonts w:ascii="Arial" w:hAnsi="Arial" w:cs="Arial"/>
                <w:sz w:val="20"/>
                <w:szCs w:val="20"/>
              </w:rPr>
              <w:t>- - Gỗ Meranti đỏ sẫm, gỗ Meranti đỏ nhạt và gỗ Meranti Bakau</w:t>
            </w:r>
          </w:p>
        </w:tc>
        <w:tc>
          <w:tcPr>
            <w:tcW w:w="1161" w:type="pct"/>
          </w:tcPr>
          <w:p w14:paraId="2E8B1E35"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67838A4D" w14:textId="77777777" w:rsidTr="00DC764E">
        <w:tc>
          <w:tcPr>
            <w:tcW w:w="628" w:type="pct"/>
            <w:gridSpan w:val="2"/>
          </w:tcPr>
          <w:p w14:paraId="274C57FC" w14:textId="77777777" w:rsidR="00EA4B3C" w:rsidRPr="00FD09BF" w:rsidRDefault="00EA4B3C" w:rsidP="00EF3EA4">
            <w:pPr>
              <w:rPr>
                <w:rFonts w:ascii="Arial" w:hAnsi="Arial" w:cs="Arial"/>
                <w:sz w:val="20"/>
                <w:szCs w:val="20"/>
              </w:rPr>
            </w:pPr>
            <w:r w:rsidRPr="00FD09BF">
              <w:rPr>
                <w:rFonts w:ascii="Arial" w:hAnsi="Arial" w:cs="Arial"/>
                <w:sz w:val="20"/>
                <w:szCs w:val="20"/>
              </w:rPr>
              <w:t>4408.39</w:t>
            </w:r>
          </w:p>
        </w:tc>
        <w:tc>
          <w:tcPr>
            <w:tcW w:w="3211" w:type="pct"/>
          </w:tcPr>
          <w:p w14:paraId="36D81445"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tcPr>
          <w:p w14:paraId="1A8E7DF9"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271E2F78" w14:textId="77777777" w:rsidTr="00DC764E">
        <w:tc>
          <w:tcPr>
            <w:tcW w:w="628" w:type="pct"/>
            <w:gridSpan w:val="2"/>
          </w:tcPr>
          <w:p w14:paraId="3C5DABCD" w14:textId="77777777" w:rsidR="00EA4B3C" w:rsidRPr="00FD09BF" w:rsidRDefault="00EA4B3C" w:rsidP="00EF3EA4">
            <w:pPr>
              <w:rPr>
                <w:rFonts w:ascii="Arial" w:hAnsi="Arial" w:cs="Arial"/>
                <w:sz w:val="20"/>
                <w:szCs w:val="20"/>
              </w:rPr>
            </w:pPr>
            <w:r w:rsidRPr="00FD09BF">
              <w:rPr>
                <w:rFonts w:ascii="Arial" w:hAnsi="Arial" w:cs="Arial"/>
                <w:sz w:val="20"/>
                <w:szCs w:val="20"/>
              </w:rPr>
              <w:t>4408.90</w:t>
            </w:r>
          </w:p>
        </w:tc>
        <w:tc>
          <w:tcPr>
            <w:tcW w:w="3211" w:type="pct"/>
          </w:tcPr>
          <w:p w14:paraId="7094ACAA" w14:textId="77777777" w:rsidR="00EA4B3C" w:rsidRPr="00FD09BF" w:rsidRDefault="00EA4B3C" w:rsidP="00EF3EA4">
            <w:pPr>
              <w:rPr>
                <w:rFonts w:ascii="Arial" w:hAnsi="Arial" w:cs="Arial"/>
                <w:sz w:val="20"/>
                <w:szCs w:val="20"/>
              </w:rPr>
            </w:pPr>
            <w:r w:rsidRPr="00FD09BF">
              <w:rPr>
                <w:rFonts w:ascii="Arial" w:hAnsi="Arial" w:cs="Arial"/>
                <w:sz w:val="20"/>
                <w:szCs w:val="20"/>
              </w:rPr>
              <w:t>- Loại khác:</w:t>
            </w:r>
          </w:p>
        </w:tc>
        <w:tc>
          <w:tcPr>
            <w:tcW w:w="1161" w:type="pct"/>
          </w:tcPr>
          <w:p w14:paraId="12B0E3C1"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09F2CF7C" w14:textId="77777777" w:rsidTr="00DC764E">
        <w:tc>
          <w:tcPr>
            <w:tcW w:w="628" w:type="pct"/>
            <w:gridSpan w:val="2"/>
          </w:tcPr>
          <w:p w14:paraId="4C0FC597" w14:textId="77777777" w:rsidR="00EA4B3C" w:rsidRPr="00FD09BF" w:rsidRDefault="00EA4B3C" w:rsidP="00EF3EA4">
            <w:pPr>
              <w:rPr>
                <w:rFonts w:ascii="Arial" w:hAnsi="Arial" w:cs="Arial"/>
                <w:b/>
                <w:sz w:val="20"/>
                <w:szCs w:val="20"/>
              </w:rPr>
            </w:pPr>
            <w:r w:rsidRPr="00FD09BF">
              <w:rPr>
                <w:rFonts w:ascii="Arial" w:hAnsi="Arial" w:cs="Arial"/>
                <w:b/>
                <w:sz w:val="20"/>
                <w:szCs w:val="20"/>
              </w:rPr>
              <w:t>44.09</w:t>
            </w:r>
          </w:p>
        </w:tc>
        <w:tc>
          <w:tcPr>
            <w:tcW w:w="3211" w:type="pct"/>
          </w:tcPr>
          <w:p w14:paraId="141C1823" w14:textId="77777777" w:rsidR="00EA4B3C" w:rsidRPr="00FD09BF" w:rsidRDefault="00EA4B3C" w:rsidP="00EF3EA4">
            <w:pPr>
              <w:rPr>
                <w:rFonts w:ascii="Arial" w:hAnsi="Arial" w:cs="Arial"/>
                <w:b/>
                <w:sz w:val="20"/>
                <w:szCs w:val="20"/>
              </w:rPr>
            </w:pPr>
            <w:r w:rsidRPr="00FD09BF">
              <w:rPr>
                <w:rFonts w:ascii="Arial" w:hAnsi="Arial" w:cs="Arial"/>
                <w:b/>
                <w:sz w:val="20"/>
                <w:szCs w:val="20"/>
              </w:rPr>
              <w:t>Gỗ (kể cả gỗ thanh và viền dải gỗ trang trí (friezes) để làm sàn packê (parquet flooring), chưa lắp ghép) được tạo dáng liên tục (làm mộng, soi rãnh, bào rãnh, vát cạnh, ghép chữ V, tạo gân, gờ dạng chuỗi hạt, tạo khuôn hình, tiện tròn hoặc gia công tương tự) dọc theo các cạnh, đầu hoặc bề mặt, đã hoặc chưa bào, chà nhám hoặc nối đầu.</w:t>
            </w:r>
          </w:p>
        </w:tc>
        <w:tc>
          <w:tcPr>
            <w:tcW w:w="1161" w:type="pct"/>
          </w:tcPr>
          <w:p w14:paraId="14D6A7DF"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26FF6645" w14:textId="77777777" w:rsidTr="00DC764E">
        <w:tc>
          <w:tcPr>
            <w:tcW w:w="628" w:type="pct"/>
            <w:gridSpan w:val="2"/>
          </w:tcPr>
          <w:p w14:paraId="430E87BC" w14:textId="77777777" w:rsidR="00EA4B3C" w:rsidRPr="00FD09BF" w:rsidRDefault="00EA4B3C" w:rsidP="00EF3EA4">
            <w:pPr>
              <w:rPr>
                <w:rFonts w:ascii="Arial" w:hAnsi="Arial" w:cs="Arial"/>
                <w:sz w:val="20"/>
                <w:szCs w:val="20"/>
              </w:rPr>
            </w:pPr>
            <w:r w:rsidRPr="00FD09BF">
              <w:rPr>
                <w:rFonts w:ascii="Arial" w:hAnsi="Arial" w:cs="Arial"/>
                <w:sz w:val="20"/>
                <w:szCs w:val="20"/>
              </w:rPr>
              <w:t>4409.10</w:t>
            </w:r>
          </w:p>
        </w:tc>
        <w:tc>
          <w:tcPr>
            <w:tcW w:w="3211" w:type="pct"/>
          </w:tcPr>
          <w:p w14:paraId="1F7A2046" w14:textId="77777777" w:rsidR="00EA4B3C" w:rsidRPr="00FD09BF" w:rsidRDefault="00EA4B3C" w:rsidP="00EF3EA4">
            <w:pPr>
              <w:rPr>
                <w:rFonts w:ascii="Arial" w:hAnsi="Arial" w:cs="Arial"/>
                <w:sz w:val="20"/>
                <w:szCs w:val="20"/>
              </w:rPr>
            </w:pPr>
            <w:r w:rsidRPr="00FD09BF">
              <w:rPr>
                <w:rFonts w:ascii="Arial" w:hAnsi="Arial" w:cs="Arial"/>
                <w:sz w:val="20"/>
                <w:szCs w:val="20"/>
              </w:rPr>
              <w:t>- Từ cây lá kim</w:t>
            </w:r>
          </w:p>
        </w:tc>
        <w:tc>
          <w:tcPr>
            <w:tcW w:w="1161" w:type="pct"/>
          </w:tcPr>
          <w:p w14:paraId="2B34E344"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5639C3DD" w14:textId="77777777" w:rsidTr="00DC764E">
        <w:tc>
          <w:tcPr>
            <w:tcW w:w="628" w:type="pct"/>
            <w:gridSpan w:val="2"/>
          </w:tcPr>
          <w:p w14:paraId="2F03323E"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11" w:type="pct"/>
          </w:tcPr>
          <w:p w14:paraId="28AB51D0" w14:textId="77777777" w:rsidR="00EA4B3C" w:rsidRPr="00FD09BF" w:rsidRDefault="00EA4B3C" w:rsidP="00EF3EA4">
            <w:pPr>
              <w:rPr>
                <w:rFonts w:ascii="Arial" w:hAnsi="Arial" w:cs="Arial"/>
                <w:sz w:val="20"/>
                <w:szCs w:val="20"/>
              </w:rPr>
            </w:pPr>
            <w:r w:rsidRPr="00FD09BF">
              <w:rPr>
                <w:rFonts w:ascii="Arial" w:hAnsi="Arial" w:cs="Arial"/>
                <w:sz w:val="20"/>
                <w:szCs w:val="20"/>
              </w:rPr>
              <w:t>- Từ cây không thuộc loài lá kim:</w:t>
            </w:r>
          </w:p>
        </w:tc>
        <w:tc>
          <w:tcPr>
            <w:tcW w:w="1161" w:type="pct"/>
          </w:tcPr>
          <w:p w14:paraId="4F6E5182"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4444D1EF" w14:textId="77777777" w:rsidTr="00DC764E">
        <w:tc>
          <w:tcPr>
            <w:tcW w:w="628" w:type="pct"/>
            <w:gridSpan w:val="2"/>
          </w:tcPr>
          <w:p w14:paraId="011BD4BF" w14:textId="77777777" w:rsidR="00EA4B3C" w:rsidRPr="00FD09BF" w:rsidRDefault="00EA4B3C" w:rsidP="00EF3EA4">
            <w:pPr>
              <w:rPr>
                <w:rFonts w:ascii="Arial" w:hAnsi="Arial" w:cs="Arial"/>
                <w:sz w:val="20"/>
                <w:szCs w:val="20"/>
              </w:rPr>
            </w:pPr>
            <w:r w:rsidRPr="00FD09BF">
              <w:rPr>
                <w:rFonts w:ascii="Arial" w:hAnsi="Arial" w:cs="Arial"/>
                <w:sz w:val="20"/>
                <w:szCs w:val="20"/>
              </w:rPr>
              <w:t>4409.21</w:t>
            </w:r>
          </w:p>
        </w:tc>
        <w:tc>
          <w:tcPr>
            <w:tcW w:w="3211" w:type="pct"/>
          </w:tcPr>
          <w:p w14:paraId="23BD6699" w14:textId="77777777" w:rsidR="00EA4B3C" w:rsidRPr="00FD09BF" w:rsidRDefault="00EA4B3C" w:rsidP="00EF3EA4">
            <w:pPr>
              <w:rPr>
                <w:rFonts w:ascii="Arial" w:hAnsi="Arial" w:cs="Arial"/>
                <w:sz w:val="20"/>
                <w:szCs w:val="20"/>
              </w:rPr>
            </w:pPr>
            <w:r w:rsidRPr="00FD09BF">
              <w:rPr>
                <w:rFonts w:ascii="Arial" w:hAnsi="Arial" w:cs="Arial"/>
                <w:sz w:val="20"/>
                <w:szCs w:val="20"/>
              </w:rPr>
              <w:t>- - Của tre</w:t>
            </w:r>
          </w:p>
        </w:tc>
        <w:tc>
          <w:tcPr>
            <w:tcW w:w="1161" w:type="pct"/>
          </w:tcPr>
          <w:p w14:paraId="3415D2CD"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7608A275" w14:textId="77777777" w:rsidTr="00DC764E">
        <w:tc>
          <w:tcPr>
            <w:tcW w:w="628" w:type="pct"/>
            <w:gridSpan w:val="2"/>
          </w:tcPr>
          <w:p w14:paraId="1F369CA6" w14:textId="77777777" w:rsidR="00EA4B3C" w:rsidRPr="00FD09BF" w:rsidRDefault="00EA4B3C" w:rsidP="00EF3EA4">
            <w:pPr>
              <w:rPr>
                <w:rFonts w:ascii="Arial" w:hAnsi="Arial" w:cs="Arial"/>
                <w:sz w:val="20"/>
                <w:szCs w:val="20"/>
              </w:rPr>
            </w:pPr>
            <w:r w:rsidRPr="00FD09BF">
              <w:rPr>
                <w:rFonts w:ascii="Arial" w:hAnsi="Arial" w:cs="Arial"/>
                <w:sz w:val="20"/>
                <w:szCs w:val="20"/>
              </w:rPr>
              <w:t>4409.22</w:t>
            </w:r>
          </w:p>
        </w:tc>
        <w:tc>
          <w:tcPr>
            <w:tcW w:w="3211" w:type="pct"/>
          </w:tcPr>
          <w:p w14:paraId="0D244DCC" w14:textId="77777777" w:rsidR="00EA4B3C" w:rsidRPr="00FD09BF" w:rsidRDefault="00EA4B3C" w:rsidP="00EF3EA4">
            <w:pPr>
              <w:rPr>
                <w:rFonts w:ascii="Arial" w:hAnsi="Arial" w:cs="Arial"/>
                <w:sz w:val="20"/>
                <w:szCs w:val="20"/>
              </w:rPr>
            </w:pPr>
            <w:r w:rsidRPr="00FD09BF">
              <w:rPr>
                <w:rFonts w:ascii="Arial" w:hAnsi="Arial" w:cs="Arial"/>
                <w:sz w:val="20"/>
                <w:szCs w:val="20"/>
              </w:rPr>
              <w:t>- - Từ gỗ nhiệt đới</w:t>
            </w:r>
          </w:p>
        </w:tc>
        <w:tc>
          <w:tcPr>
            <w:tcW w:w="1161" w:type="pct"/>
          </w:tcPr>
          <w:p w14:paraId="44C93525"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4186898D" w14:textId="77777777" w:rsidTr="00DC764E">
        <w:tc>
          <w:tcPr>
            <w:tcW w:w="628" w:type="pct"/>
            <w:gridSpan w:val="2"/>
          </w:tcPr>
          <w:p w14:paraId="444D506C" w14:textId="77777777" w:rsidR="00EA4B3C" w:rsidRPr="00FD09BF" w:rsidRDefault="00EA4B3C" w:rsidP="00EF3EA4">
            <w:pPr>
              <w:rPr>
                <w:rFonts w:ascii="Arial" w:hAnsi="Arial" w:cs="Arial"/>
                <w:sz w:val="20"/>
                <w:szCs w:val="20"/>
              </w:rPr>
            </w:pPr>
            <w:r w:rsidRPr="00FD09BF">
              <w:rPr>
                <w:rFonts w:ascii="Arial" w:hAnsi="Arial" w:cs="Arial"/>
                <w:sz w:val="20"/>
                <w:szCs w:val="20"/>
              </w:rPr>
              <w:t>4409.29</w:t>
            </w:r>
          </w:p>
        </w:tc>
        <w:tc>
          <w:tcPr>
            <w:tcW w:w="3211" w:type="pct"/>
          </w:tcPr>
          <w:p w14:paraId="65132B0E"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tcPr>
          <w:p w14:paraId="2B67A08A"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1D631053" w14:textId="77777777" w:rsidTr="00DC764E">
        <w:tc>
          <w:tcPr>
            <w:tcW w:w="628" w:type="pct"/>
            <w:gridSpan w:val="2"/>
          </w:tcPr>
          <w:p w14:paraId="6157C1A2" w14:textId="77777777" w:rsidR="00EA4B3C" w:rsidRPr="00FD09BF" w:rsidRDefault="00EA4B3C" w:rsidP="00EF3EA4">
            <w:pPr>
              <w:rPr>
                <w:rFonts w:ascii="Arial" w:hAnsi="Arial" w:cs="Arial"/>
                <w:b/>
                <w:sz w:val="20"/>
                <w:szCs w:val="20"/>
              </w:rPr>
            </w:pPr>
            <w:r w:rsidRPr="00FD09BF">
              <w:rPr>
                <w:rFonts w:ascii="Arial" w:hAnsi="Arial" w:cs="Arial"/>
                <w:b/>
                <w:sz w:val="20"/>
                <w:szCs w:val="20"/>
              </w:rPr>
              <w:t>44.10</w:t>
            </w:r>
          </w:p>
        </w:tc>
        <w:tc>
          <w:tcPr>
            <w:tcW w:w="3211" w:type="pct"/>
          </w:tcPr>
          <w:p w14:paraId="7EAC54C4" w14:textId="77777777" w:rsidR="00EA4B3C" w:rsidRPr="00FD09BF" w:rsidRDefault="00EA4B3C" w:rsidP="00EF3EA4">
            <w:pPr>
              <w:rPr>
                <w:rFonts w:ascii="Arial" w:hAnsi="Arial" w:cs="Arial"/>
                <w:b/>
                <w:sz w:val="20"/>
                <w:szCs w:val="20"/>
              </w:rPr>
            </w:pPr>
            <w:r w:rsidRPr="00FD09BF">
              <w:rPr>
                <w:rFonts w:ascii="Arial" w:hAnsi="Arial" w:cs="Arial"/>
                <w:b/>
                <w:sz w:val="20"/>
                <w:szCs w:val="20"/>
              </w:rPr>
              <w:t>Ván dăm, ván dăm định hướng (OSB) và các loại ván tương tự (ví dụ, ván xốp) bằng gỗ hoặc bằng các loại vật liệu có chất gỗ khác, đã hoặc chưa liên kết bằng keo hoặc bằng các chất kết dính hữu cơ khác.</w:t>
            </w:r>
          </w:p>
        </w:tc>
        <w:tc>
          <w:tcPr>
            <w:tcW w:w="1161" w:type="pct"/>
          </w:tcPr>
          <w:p w14:paraId="343CD924"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37F59CB7" w14:textId="77777777" w:rsidTr="00DC764E">
        <w:tc>
          <w:tcPr>
            <w:tcW w:w="628" w:type="pct"/>
            <w:gridSpan w:val="2"/>
          </w:tcPr>
          <w:p w14:paraId="7C75F63F"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11" w:type="pct"/>
          </w:tcPr>
          <w:p w14:paraId="5474D4A2" w14:textId="77777777" w:rsidR="00EA4B3C" w:rsidRPr="00FD09BF" w:rsidRDefault="00EA4B3C" w:rsidP="00EF3EA4">
            <w:pPr>
              <w:rPr>
                <w:rFonts w:ascii="Arial" w:hAnsi="Arial" w:cs="Arial"/>
                <w:sz w:val="20"/>
                <w:szCs w:val="20"/>
              </w:rPr>
            </w:pPr>
            <w:r w:rsidRPr="00FD09BF">
              <w:rPr>
                <w:rFonts w:ascii="Arial" w:hAnsi="Arial" w:cs="Arial"/>
                <w:sz w:val="20"/>
                <w:szCs w:val="20"/>
              </w:rPr>
              <w:t>- Bằng gỗ:</w:t>
            </w:r>
          </w:p>
        </w:tc>
        <w:tc>
          <w:tcPr>
            <w:tcW w:w="1161" w:type="pct"/>
          </w:tcPr>
          <w:p w14:paraId="210E2D89"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1AD6BFD5" w14:textId="77777777" w:rsidTr="00DC764E">
        <w:tc>
          <w:tcPr>
            <w:tcW w:w="628" w:type="pct"/>
            <w:gridSpan w:val="2"/>
          </w:tcPr>
          <w:p w14:paraId="6489D7F1" w14:textId="77777777" w:rsidR="00EA4B3C" w:rsidRPr="00FD09BF" w:rsidRDefault="00EA4B3C" w:rsidP="00EF3EA4">
            <w:pPr>
              <w:rPr>
                <w:rFonts w:ascii="Arial" w:hAnsi="Arial" w:cs="Arial"/>
                <w:sz w:val="20"/>
                <w:szCs w:val="20"/>
              </w:rPr>
            </w:pPr>
            <w:r w:rsidRPr="00FD09BF">
              <w:rPr>
                <w:rFonts w:ascii="Arial" w:hAnsi="Arial" w:cs="Arial"/>
                <w:sz w:val="20"/>
                <w:szCs w:val="20"/>
              </w:rPr>
              <w:t>4410.11</w:t>
            </w:r>
          </w:p>
        </w:tc>
        <w:tc>
          <w:tcPr>
            <w:tcW w:w="3211" w:type="pct"/>
          </w:tcPr>
          <w:p w14:paraId="172E32FD" w14:textId="77777777" w:rsidR="00EA4B3C" w:rsidRPr="00FD09BF" w:rsidRDefault="00EA4B3C" w:rsidP="00EF3EA4">
            <w:pPr>
              <w:rPr>
                <w:rFonts w:ascii="Arial" w:hAnsi="Arial" w:cs="Arial"/>
                <w:sz w:val="20"/>
                <w:szCs w:val="20"/>
              </w:rPr>
            </w:pPr>
            <w:r w:rsidRPr="00FD09BF">
              <w:rPr>
                <w:rFonts w:ascii="Arial" w:hAnsi="Arial" w:cs="Arial"/>
                <w:sz w:val="20"/>
                <w:szCs w:val="20"/>
              </w:rPr>
              <w:t>- - Ván dăm</w:t>
            </w:r>
          </w:p>
        </w:tc>
        <w:tc>
          <w:tcPr>
            <w:tcW w:w="1161" w:type="pct"/>
          </w:tcPr>
          <w:p w14:paraId="6266BFBE"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407A9733" w14:textId="77777777" w:rsidTr="00DC764E">
        <w:tc>
          <w:tcPr>
            <w:tcW w:w="628" w:type="pct"/>
            <w:gridSpan w:val="2"/>
          </w:tcPr>
          <w:p w14:paraId="3B89FFC2" w14:textId="77777777" w:rsidR="00EA4B3C" w:rsidRPr="00FD09BF" w:rsidRDefault="00EA4B3C" w:rsidP="00EF3EA4">
            <w:pPr>
              <w:rPr>
                <w:rFonts w:ascii="Arial" w:hAnsi="Arial" w:cs="Arial"/>
                <w:sz w:val="20"/>
                <w:szCs w:val="20"/>
              </w:rPr>
            </w:pPr>
            <w:r w:rsidRPr="00FD09BF">
              <w:rPr>
                <w:rFonts w:ascii="Arial" w:hAnsi="Arial" w:cs="Arial"/>
                <w:sz w:val="20"/>
                <w:szCs w:val="20"/>
              </w:rPr>
              <w:t>4410.12</w:t>
            </w:r>
          </w:p>
        </w:tc>
        <w:tc>
          <w:tcPr>
            <w:tcW w:w="3211" w:type="pct"/>
          </w:tcPr>
          <w:p w14:paraId="382583DA" w14:textId="77777777" w:rsidR="00EA4B3C" w:rsidRPr="00FD09BF" w:rsidRDefault="00EA4B3C" w:rsidP="00EF3EA4">
            <w:pPr>
              <w:rPr>
                <w:rFonts w:ascii="Arial" w:hAnsi="Arial" w:cs="Arial"/>
                <w:sz w:val="20"/>
                <w:szCs w:val="20"/>
              </w:rPr>
            </w:pPr>
            <w:r w:rsidRPr="00FD09BF">
              <w:rPr>
                <w:rFonts w:ascii="Arial" w:hAnsi="Arial" w:cs="Arial"/>
                <w:sz w:val="20"/>
                <w:szCs w:val="20"/>
              </w:rPr>
              <w:t>- - Ván dăm định hướng (OSB)</w:t>
            </w:r>
          </w:p>
        </w:tc>
        <w:tc>
          <w:tcPr>
            <w:tcW w:w="1161" w:type="pct"/>
          </w:tcPr>
          <w:p w14:paraId="12401BE3"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1D9DFF87" w14:textId="77777777" w:rsidTr="00DC764E">
        <w:tc>
          <w:tcPr>
            <w:tcW w:w="628" w:type="pct"/>
            <w:gridSpan w:val="2"/>
          </w:tcPr>
          <w:p w14:paraId="3A076129" w14:textId="77777777" w:rsidR="00EA4B3C" w:rsidRPr="00FD09BF" w:rsidRDefault="00EA4B3C" w:rsidP="00EF3EA4">
            <w:pPr>
              <w:rPr>
                <w:rFonts w:ascii="Arial" w:hAnsi="Arial" w:cs="Arial"/>
                <w:sz w:val="20"/>
                <w:szCs w:val="20"/>
              </w:rPr>
            </w:pPr>
            <w:r w:rsidRPr="00FD09BF">
              <w:rPr>
                <w:rFonts w:ascii="Arial" w:hAnsi="Arial" w:cs="Arial"/>
                <w:sz w:val="20"/>
                <w:szCs w:val="20"/>
              </w:rPr>
              <w:t>4410.19</w:t>
            </w:r>
          </w:p>
        </w:tc>
        <w:tc>
          <w:tcPr>
            <w:tcW w:w="3211" w:type="pct"/>
          </w:tcPr>
          <w:p w14:paraId="48272F5F"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tcPr>
          <w:p w14:paraId="2251224F"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1C7CC420" w14:textId="77777777" w:rsidTr="00DC764E">
        <w:tc>
          <w:tcPr>
            <w:tcW w:w="628" w:type="pct"/>
            <w:gridSpan w:val="2"/>
          </w:tcPr>
          <w:p w14:paraId="516094D1" w14:textId="77777777" w:rsidR="00EA4B3C" w:rsidRPr="00FD09BF" w:rsidRDefault="00EA4B3C" w:rsidP="00EF3EA4">
            <w:pPr>
              <w:rPr>
                <w:rFonts w:ascii="Arial" w:hAnsi="Arial" w:cs="Arial"/>
                <w:sz w:val="20"/>
                <w:szCs w:val="20"/>
              </w:rPr>
            </w:pPr>
            <w:r w:rsidRPr="00FD09BF">
              <w:rPr>
                <w:rFonts w:ascii="Arial" w:hAnsi="Arial" w:cs="Arial"/>
                <w:sz w:val="20"/>
                <w:szCs w:val="20"/>
              </w:rPr>
              <w:t>4410.90</w:t>
            </w:r>
          </w:p>
        </w:tc>
        <w:tc>
          <w:tcPr>
            <w:tcW w:w="3211" w:type="pct"/>
          </w:tcPr>
          <w:p w14:paraId="0139E74D" w14:textId="77777777" w:rsidR="00EA4B3C" w:rsidRPr="00FD09BF" w:rsidRDefault="00EA4B3C" w:rsidP="00EF3EA4">
            <w:pPr>
              <w:rPr>
                <w:rFonts w:ascii="Arial" w:hAnsi="Arial" w:cs="Arial"/>
                <w:sz w:val="20"/>
                <w:szCs w:val="20"/>
              </w:rPr>
            </w:pPr>
            <w:r w:rsidRPr="00FD09BF">
              <w:rPr>
                <w:rFonts w:ascii="Arial" w:hAnsi="Arial" w:cs="Arial"/>
                <w:sz w:val="20"/>
                <w:szCs w:val="20"/>
              </w:rPr>
              <w:t>- Loại khác</w:t>
            </w:r>
          </w:p>
        </w:tc>
        <w:tc>
          <w:tcPr>
            <w:tcW w:w="1161" w:type="pct"/>
          </w:tcPr>
          <w:p w14:paraId="256B327E"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043967FF" w14:textId="77777777" w:rsidTr="00DC764E">
        <w:tc>
          <w:tcPr>
            <w:tcW w:w="628" w:type="pct"/>
            <w:gridSpan w:val="2"/>
          </w:tcPr>
          <w:p w14:paraId="797CAF04" w14:textId="77777777" w:rsidR="00EA4B3C" w:rsidRPr="00FD09BF" w:rsidRDefault="00EA4B3C" w:rsidP="00EF3EA4">
            <w:pPr>
              <w:rPr>
                <w:rFonts w:ascii="Arial" w:hAnsi="Arial" w:cs="Arial"/>
                <w:b/>
                <w:sz w:val="20"/>
                <w:szCs w:val="20"/>
              </w:rPr>
            </w:pPr>
            <w:r w:rsidRPr="00FD09BF">
              <w:rPr>
                <w:rFonts w:ascii="Arial" w:hAnsi="Arial" w:cs="Arial"/>
                <w:b/>
                <w:sz w:val="20"/>
                <w:szCs w:val="20"/>
              </w:rPr>
              <w:t>44.11</w:t>
            </w:r>
          </w:p>
        </w:tc>
        <w:tc>
          <w:tcPr>
            <w:tcW w:w="3211" w:type="pct"/>
          </w:tcPr>
          <w:p w14:paraId="3F53152A" w14:textId="77777777" w:rsidR="00EA4B3C" w:rsidRPr="00FD09BF" w:rsidRDefault="00EA4B3C" w:rsidP="00EF3EA4">
            <w:pPr>
              <w:rPr>
                <w:rFonts w:ascii="Arial" w:hAnsi="Arial" w:cs="Arial"/>
                <w:b/>
                <w:sz w:val="20"/>
                <w:szCs w:val="20"/>
              </w:rPr>
            </w:pPr>
            <w:r w:rsidRPr="00FD09BF">
              <w:rPr>
                <w:rFonts w:ascii="Arial" w:hAnsi="Arial" w:cs="Arial"/>
                <w:b/>
                <w:sz w:val="20"/>
                <w:szCs w:val="20"/>
              </w:rPr>
              <w:t>Ván sợi bằng gỗ hoặc bằng các loại vật liệu có chất gỗ khác, đã hoặc chưa ghép lại bằng keo hoặc bằng các chất kết dính hữu cơ khác.</w:t>
            </w:r>
          </w:p>
        </w:tc>
        <w:tc>
          <w:tcPr>
            <w:tcW w:w="1161" w:type="pct"/>
          </w:tcPr>
          <w:p w14:paraId="715FD348"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73655616" w14:textId="77777777" w:rsidTr="00DC764E">
        <w:tc>
          <w:tcPr>
            <w:tcW w:w="628" w:type="pct"/>
            <w:gridSpan w:val="2"/>
          </w:tcPr>
          <w:p w14:paraId="29575869"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11" w:type="pct"/>
          </w:tcPr>
          <w:p w14:paraId="16E78585" w14:textId="77777777" w:rsidR="00EA4B3C" w:rsidRPr="00FD09BF" w:rsidRDefault="00EA4B3C" w:rsidP="00EF3EA4">
            <w:pPr>
              <w:rPr>
                <w:rFonts w:ascii="Arial" w:hAnsi="Arial" w:cs="Arial"/>
                <w:sz w:val="20"/>
                <w:szCs w:val="20"/>
              </w:rPr>
            </w:pPr>
            <w:r w:rsidRPr="00FD09BF">
              <w:rPr>
                <w:rFonts w:ascii="Arial" w:hAnsi="Arial" w:cs="Arial"/>
                <w:sz w:val="20"/>
                <w:szCs w:val="20"/>
              </w:rPr>
              <w:t>- Ván sợi có tỷ trọng trung bình (MDF):</w:t>
            </w:r>
          </w:p>
        </w:tc>
        <w:tc>
          <w:tcPr>
            <w:tcW w:w="1161" w:type="pct"/>
          </w:tcPr>
          <w:p w14:paraId="4AF9FCD5"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39D63E71" w14:textId="77777777" w:rsidTr="00DC764E">
        <w:tc>
          <w:tcPr>
            <w:tcW w:w="628" w:type="pct"/>
            <w:gridSpan w:val="2"/>
          </w:tcPr>
          <w:p w14:paraId="11A47A9D" w14:textId="77777777" w:rsidR="00EA4B3C" w:rsidRPr="00FD09BF" w:rsidRDefault="00EA4B3C" w:rsidP="00EF3EA4">
            <w:pPr>
              <w:rPr>
                <w:rFonts w:ascii="Arial" w:hAnsi="Arial" w:cs="Arial"/>
                <w:sz w:val="20"/>
                <w:szCs w:val="20"/>
              </w:rPr>
            </w:pPr>
            <w:r w:rsidRPr="00FD09BF">
              <w:rPr>
                <w:rFonts w:ascii="Arial" w:hAnsi="Arial" w:cs="Arial"/>
                <w:sz w:val="20"/>
                <w:szCs w:val="20"/>
              </w:rPr>
              <w:t>4411.12</w:t>
            </w:r>
          </w:p>
        </w:tc>
        <w:tc>
          <w:tcPr>
            <w:tcW w:w="3211" w:type="pct"/>
          </w:tcPr>
          <w:p w14:paraId="6E008CCF" w14:textId="77777777" w:rsidR="00EA4B3C" w:rsidRPr="00FD09BF" w:rsidRDefault="00EA4B3C" w:rsidP="00EF3EA4">
            <w:pPr>
              <w:rPr>
                <w:rFonts w:ascii="Arial" w:hAnsi="Arial" w:cs="Arial"/>
                <w:sz w:val="20"/>
                <w:szCs w:val="20"/>
              </w:rPr>
            </w:pPr>
            <w:r w:rsidRPr="00FD09BF">
              <w:rPr>
                <w:rFonts w:ascii="Arial" w:hAnsi="Arial" w:cs="Arial"/>
                <w:sz w:val="20"/>
                <w:szCs w:val="20"/>
              </w:rPr>
              <w:t>- - Loại có chiều dày không quá 5 mm</w:t>
            </w:r>
          </w:p>
        </w:tc>
        <w:tc>
          <w:tcPr>
            <w:tcW w:w="1161" w:type="pct"/>
          </w:tcPr>
          <w:p w14:paraId="2626CEBF"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39B1C044" w14:textId="77777777" w:rsidTr="00DC764E">
        <w:tc>
          <w:tcPr>
            <w:tcW w:w="628" w:type="pct"/>
            <w:gridSpan w:val="2"/>
          </w:tcPr>
          <w:p w14:paraId="6B2652B5" w14:textId="77777777" w:rsidR="00EA4B3C" w:rsidRPr="00FD09BF" w:rsidRDefault="00EA4B3C" w:rsidP="00EF3EA4">
            <w:pPr>
              <w:rPr>
                <w:rFonts w:ascii="Arial" w:hAnsi="Arial" w:cs="Arial"/>
                <w:sz w:val="20"/>
                <w:szCs w:val="20"/>
              </w:rPr>
            </w:pPr>
            <w:r w:rsidRPr="00FD09BF">
              <w:rPr>
                <w:rFonts w:ascii="Arial" w:hAnsi="Arial" w:cs="Arial"/>
                <w:sz w:val="20"/>
                <w:szCs w:val="20"/>
              </w:rPr>
              <w:t>4411.13</w:t>
            </w:r>
          </w:p>
        </w:tc>
        <w:tc>
          <w:tcPr>
            <w:tcW w:w="3211" w:type="pct"/>
          </w:tcPr>
          <w:p w14:paraId="383FEBE8" w14:textId="77777777" w:rsidR="00EA4B3C" w:rsidRPr="00FD09BF" w:rsidRDefault="00EA4B3C" w:rsidP="00EF3EA4">
            <w:pPr>
              <w:rPr>
                <w:rFonts w:ascii="Arial" w:hAnsi="Arial" w:cs="Arial"/>
                <w:sz w:val="20"/>
                <w:szCs w:val="20"/>
              </w:rPr>
            </w:pPr>
            <w:r w:rsidRPr="00FD09BF">
              <w:rPr>
                <w:rFonts w:ascii="Arial" w:hAnsi="Arial" w:cs="Arial"/>
                <w:sz w:val="20"/>
                <w:szCs w:val="20"/>
              </w:rPr>
              <w:t>- - Loại có chiều dày trên 5 mm nhưng không quá 9 mm</w:t>
            </w:r>
          </w:p>
        </w:tc>
        <w:tc>
          <w:tcPr>
            <w:tcW w:w="1161" w:type="pct"/>
          </w:tcPr>
          <w:p w14:paraId="0749EA64"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28F877D6" w14:textId="77777777" w:rsidTr="00DC764E">
        <w:tc>
          <w:tcPr>
            <w:tcW w:w="628" w:type="pct"/>
            <w:gridSpan w:val="2"/>
          </w:tcPr>
          <w:p w14:paraId="7329C48C" w14:textId="77777777" w:rsidR="00EA4B3C" w:rsidRPr="00FD09BF" w:rsidRDefault="00EA4B3C" w:rsidP="00EF3EA4">
            <w:pPr>
              <w:rPr>
                <w:rFonts w:ascii="Arial" w:hAnsi="Arial" w:cs="Arial"/>
                <w:sz w:val="20"/>
                <w:szCs w:val="20"/>
              </w:rPr>
            </w:pPr>
            <w:r w:rsidRPr="00FD09BF">
              <w:rPr>
                <w:rFonts w:ascii="Arial" w:hAnsi="Arial" w:cs="Arial"/>
                <w:sz w:val="20"/>
                <w:szCs w:val="20"/>
              </w:rPr>
              <w:t>4411.14</w:t>
            </w:r>
          </w:p>
        </w:tc>
        <w:tc>
          <w:tcPr>
            <w:tcW w:w="3211" w:type="pct"/>
          </w:tcPr>
          <w:p w14:paraId="24661284" w14:textId="77777777" w:rsidR="00EA4B3C" w:rsidRPr="00FD09BF" w:rsidRDefault="00EA4B3C" w:rsidP="00EF3EA4">
            <w:pPr>
              <w:rPr>
                <w:rFonts w:ascii="Arial" w:hAnsi="Arial" w:cs="Arial"/>
                <w:sz w:val="20"/>
                <w:szCs w:val="20"/>
              </w:rPr>
            </w:pPr>
            <w:r w:rsidRPr="00FD09BF">
              <w:rPr>
                <w:rFonts w:ascii="Arial" w:hAnsi="Arial" w:cs="Arial"/>
                <w:sz w:val="20"/>
                <w:szCs w:val="20"/>
              </w:rPr>
              <w:t>- - Loại có chiều dày trên 9 mm</w:t>
            </w:r>
          </w:p>
        </w:tc>
        <w:tc>
          <w:tcPr>
            <w:tcW w:w="1161" w:type="pct"/>
          </w:tcPr>
          <w:p w14:paraId="7AE11BE7"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5CDDCC2D" w14:textId="77777777" w:rsidTr="00DC764E">
        <w:tc>
          <w:tcPr>
            <w:tcW w:w="628" w:type="pct"/>
            <w:gridSpan w:val="2"/>
          </w:tcPr>
          <w:p w14:paraId="5F1A1D97"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11" w:type="pct"/>
          </w:tcPr>
          <w:p w14:paraId="07EE0353" w14:textId="77777777" w:rsidR="00EA4B3C" w:rsidRPr="00FD09BF" w:rsidRDefault="00EA4B3C" w:rsidP="00EF3EA4">
            <w:pPr>
              <w:rPr>
                <w:rFonts w:ascii="Arial" w:hAnsi="Arial" w:cs="Arial"/>
                <w:sz w:val="20"/>
                <w:szCs w:val="20"/>
              </w:rPr>
            </w:pPr>
            <w:r w:rsidRPr="00FD09BF">
              <w:rPr>
                <w:rFonts w:ascii="Arial" w:hAnsi="Arial" w:cs="Arial"/>
                <w:sz w:val="20"/>
                <w:szCs w:val="20"/>
              </w:rPr>
              <w:t>- Loại khác:</w:t>
            </w:r>
          </w:p>
        </w:tc>
        <w:tc>
          <w:tcPr>
            <w:tcW w:w="1161" w:type="pct"/>
          </w:tcPr>
          <w:p w14:paraId="510235FB"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312443DB" w14:textId="77777777" w:rsidTr="00DC764E">
        <w:tc>
          <w:tcPr>
            <w:tcW w:w="628" w:type="pct"/>
            <w:gridSpan w:val="2"/>
          </w:tcPr>
          <w:p w14:paraId="43EECD10" w14:textId="77777777" w:rsidR="00EA4B3C" w:rsidRPr="00FD09BF" w:rsidRDefault="00EA4B3C" w:rsidP="00EF3EA4">
            <w:pPr>
              <w:rPr>
                <w:rFonts w:ascii="Arial" w:hAnsi="Arial" w:cs="Arial"/>
                <w:sz w:val="20"/>
                <w:szCs w:val="20"/>
              </w:rPr>
            </w:pPr>
            <w:r w:rsidRPr="00FD09BF">
              <w:rPr>
                <w:rFonts w:ascii="Arial" w:hAnsi="Arial" w:cs="Arial"/>
                <w:sz w:val="20"/>
                <w:szCs w:val="20"/>
              </w:rPr>
              <w:t>4411.92</w:t>
            </w:r>
          </w:p>
        </w:tc>
        <w:tc>
          <w:tcPr>
            <w:tcW w:w="3211" w:type="pct"/>
          </w:tcPr>
          <w:p w14:paraId="3B3DBC2C" w14:textId="77777777" w:rsidR="00EA4B3C" w:rsidRPr="00FD09BF" w:rsidRDefault="00EA4B3C" w:rsidP="00EF3EA4">
            <w:pPr>
              <w:rPr>
                <w:rFonts w:ascii="Arial" w:hAnsi="Arial" w:cs="Arial"/>
                <w:sz w:val="20"/>
                <w:szCs w:val="20"/>
              </w:rPr>
            </w:pPr>
            <w:r w:rsidRPr="00FD09BF">
              <w:rPr>
                <w:rFonts w:ascii="Arial" w:hAnsi="Arial" w:cs="Arial"/>
                <w:sz w:val="20"/>
                <w:szCs w:val="20"/>
              </w:rPr>
              <w:t>- - Có tỷ trọng trên 0,8 g/cm</w:t>
            </w:r>
            <w:r w:rsidRPr="00FD09BF">
              <w:rPr>
                <w:rFonts w:ascii="Arial" w:hAnsi="Arial" w:cs="Arial"/>
                <w:sz w:val="20"/>
                <w:szCs w:val="20"/>
                <w:vertAlign w:val="superscript"/>
              </w:rPr>
              <w:t>3</w:t>
            </w:r>
          </w:p>
        </w:tc>
        <w:tc>
          <w:tcPr>
            <w:tcW w:w="1161" w:type="pct"/>
          </w:tcPr>
          <w:p w14:paraId="4A68CA43"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367407D1" w14:textId="77777777" w:rsidTr="00DC764E">
        <w:tc>
          <w:tcPr>
            <w:tcW w:w="628" w:type="pct"/>
            <w:gridSpan w:val="2"/>
          </w:tcPr>
          <w:p w14:paraId="574C0864" w14:textId="77777777" w:rsidR="00EA4B3C" w:rsidRPr="00FD09BF" w:rsidRDefault="00EA4B3C" w:rsidP="00EF3EA4">
            <w:pPr>
              <w:rPr>
                <w:rFonts w:ascii="Arial" w:hAnsi="Arial" w:cs="Arial"/>
                <w:sz w:val="20"/>
                <w:szCs w:val="20"/>
              </w:rPr>
            </w:pPr>
            <w:r w:rsidRPr="00FD09BF">
              <w:rPr>
                <w:rFonts w:ascii="Arial" w:hAnsi="Arial" w:cs="Arial"/>
                <w:sz w:val="20"/>
                <w:szCs w:val="20"/>
              </w:rPr>
              <w:t>4411.93</w:t>
            </w:r>
          </w:p>
        </w:tc>
        <w:tc>
          <w:tcPr>
            <w:tcW w:w="3211" w:type="pct"/>
          </w:tcPr>
          <w:p w14:paraId="1AEACA62" w14:textId="77777777" w:rsidR="00EA4B3C" w:rsidRPr="00FD09BF" w:rsidRDefault="00EA4B3C" w:rsidP="00EF3EA4">
            <w:pPr>
              <w:rPr>
                <w:rFonts w:ascii="Arial" w:hAnsi="Arial" w:cs="Arial"/>
                <w:sz w:val="20"/>
                <w:szCs w:val="20"/>
              </w:rPr>
            </w:pPr>
            <w:r w:rsidRPr="00FD09BF">
              <w:rPr>
                <w:rFonts w:ascii="Arial" w:hAnsi="Arial" w:cs="Arial"/>
                <w:sz w:val="20"/>
                <w:szCs w:val="20"/>
              </w:rPr>
              <w:t>- - Có tỷ trọng trên 0,5 g/cm</w:t>
            </w:r>
            <w:r w:rsidRPr="00FD09BF">
              <w:rPr>
                <w:rFonts w:ascii="Arial" w:hAnsi="Arial" w:cs="Arial"/>
                <w:sz w:val="20"/>
                <w:szCs w:val="20"/>
                <w:vertAlign w:val="superscript"/>
              </w:rPr>
              <w:t>3</w:t>
            </w:r>
            <w:r w:rsidRPr="00FD09BF">
              <w:rPr>
                <w:rFonts w:ascii="Arial" w:hAnsi="Arial" w:cs="Arial"/>
                <w:sz w:val="20"/>
                <w:szCs w:val="20"/>
              </w:rPr>
              <w:t xml:space="preserve"> nhưng không quá 0,8 g/cm</w:t>
            </w:r>
            <w:r w:rsidRPr="00FD09BF">
              <w:rPr>
                <w:rFonts w:ascii="Arial" w:hAnsi="Arial" w:cs="Arial"/>
                <w:sz w:val="20"/>
                <w:szCs w:val="20"/>
                <w:vertAlign w:val="superscript"/>
              </w:rPr>
              <w:t>3</w:t>
            </w:r>
          </w:p>
        </w:tc>
        <w:tc>
          <w:tcPr>
            <w:tcW w:w="1161" w:type="pct"/>
          </w:tcPr>
          <w:p w14:paraId="3C62D437"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75CFE39E" w14:textId="77777777" w:rsidTr="00DC764E">
        <w:tc>
          <w:tcPr>
            <w:tcW w:w="628" w:type="pct"/>
            <w:gridSpan w:val="2"/>
          </w:tcPr>
          <w:p w14:paraId="1C5C9B7E" w14:textId="77777777" w:rsidR="00EA4B3C" w:rsidRPr="00FD09BF" w:rsidRDefault="00EA4B3C" w:rsidP="00EF3EA4">
            <w:pPr>
              <w:rPr>
                <w:rFonts w:ascii="Arial" w:hAnsi="Arial" w:cs="Arial"/>
                <w:sz w:val="20"/>
                <w:szCs w:val="20"/>
              </w:rPr>
            </w:pPr>
            <w:r w:rsidRPr="00FD09BF">
              <w:rPr>
                <w:rFonts w:ascii="Arial" w:hAnsi="Arial" w:cs="Arial"/>
                <w:sz w:val="20"/>
                <w:szCs w:val="20"/>
              </w:rPr>
              <w:t>4411.94</w:t>
            </w:r>
          </w:p>
        </w:tc>
        <w:tc>
          <w:tcPr>
            <w:tcW w:w="3211" w:type="pct"/>
          </w:tcPr>
          <w:p w14:paraId="27C5FDF4" w14:textId="77777777" w:rsidR="00EA4B3C" w:rsidRPr="00FD09BF" w:rsidRDefault="00EA4B3C" w:rsidP="00EF3EA4">
            <w:pPr>
              <w:rPr>
                <w:rFonts w:ascii="Arial" w:hAnsi="Arial" w:cs="Arial"/>
                <w:sz w:val="20"/>
                <w:szCs w:val="20"/>
              </w:rPr>
            </w:pPr>
            <w:r w:rsidRPr="00FD09BF">
              <w:rPr>
                <w:rFonts w:ascii="Arial" w:hAnsi="Arial" w:cs="Arial"/>
                <w:sz w:val="20"/>
                <w:szCs w:val="20"/>
              </w:rPr>
              <w:t>- - Có tỷ trọng không quá 0,5 g/cm</w:t>
            </w:r>
            <w:r w:rsidRPr="00FD09BF">
              <w:rPr>
                <w:rFonts w:ascii="Arial" w:hAnsi="Arial" w:cs="Arial"/>
                <w:sz w:val="20"/>
                <w:szCs w:val="20"/>
                <w:vertAlign w:val="superscript"/>
              </w:rPr>
              <w:t>3</w:t>
            </w:r>
          </w:p>
        </w:tc>
        <w:tc>
          <w:tcPr>
            <w:tcW w:w="1161" w:type="pct"/>
          </w:tcPr>
          <w:p w14:paraId="71AC308F"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43EE315D" w14:textId="77777777" w:rsidTr="00DC764E">
        <w:tc>
          <w:tcPr>
            <w:tcW w:w="628" w:type="pct"/>
            <w:gridSpan w:val="2"/>
          </w:tcPr>
          <w:p w14:paraId="435C2666" w14:textId="77777777" w:rsidR="00EA4B3C" w:rsidRPr="00FD09BF" w:rsidRDefault="00EA4B3C" w:rsidP="00EF3EA4">
            <w:pPr>
              <w:rPr>
                <w:rFonts w:ascii="Arial" w:hAnsi="Arial" w:cs="Arial"/>
                <w:b/>
                <w:sz w:val="20"/>
                <w:szCs w:val="20"/>
              </w:rPr>
            </w:pPr>
            <w:r w:rsidRPr="00FD09BF">
              <w:rPr>
                <w:rFonts w:ascii="Arial" w:hAnsi="Arial" w:cs="Arial"/>
                <w:b/>
                <w:sz w:val="20"/>
                <w:szCs w:val="20"/>
              </w:rPr>
              <w:t>44.12</w:t>
            </w:r>
          </w:p>
        </w:tc>
        <w:tc>
          <w:tcPr>
            <w:tcW w:w="3211" w:type="pct"/>
          </w:tcPr>
          <w:p w14:paraId="4139F697" w14:textId="77777777" w:rsidR="00EA4B3C" w:rsidRPr="00FD09BF" w:rsidRDefault="00EA4B3C" w:rsidP="00EF3EA4">
            <w:pPr>
              <w:rPr>
                <w:rFonts w:ascii="Arial" w:hAnsi="Arial" w:cs="Arial"/>
                <w:b/>
                <w:sz w:val="20"/>
                <w:szCs w:val="20"/>
              </w:rPr>
            </w:pPr>
            <w:r w:rsidRPr="00FD09BF">
              <w:rPr>
                <w:rFonts w:ascii="Arial" w:hAnsi="Arial" w:cs="Arial"/>
                <w:b/>
                <w:sz w:val="20"/>
                <w:szCs w:val="20"/>
              </w:rPr>
              <w:t>Gỗ dán, tấm gỗ dán veneer và các loại gỗ ghép tương tự.</w:t>
            </w:r>
          </w:p>
        </w:tc>
        <w:tc>
          <w:tcPr>
            <w:tcW w:w="1161" w:type="pct"/>
          </w:tcPr>
          <w:p w14:paraId="67B5C908"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4B57AA59" w14:textId="77777777" w:rsidTr="00DC764E">
        <w:tc>
          <w:tcPr>
            <w:tcW w:w="628" w:type="pct"/>
            <w:gridSpan w:val="2"/>
          </w:tcPr>
          <w:p w14:paraId="23E8A77C" w14:textId="77777777" w:rsidR="00EA4B3C" w:rsidRPr="00FD09BF" w:rsidRDefault="00EA4B3C" w:rsidP="00EF3EA4">
            <w:pPr>
              <w:rPr>
                <w:rFonts w:ascii="Arial" w:hAnsi="Arial" w:cs="Arial"/>
                <w:sz w:val="20"/>
                <w:szCs w:val="20"/>
              </w:rPr>
            </w:pPr>
            <w:r w:rsidRPr="00FD09BF">
              <w:rPr>
                <w:rFonts w:ascii="Arial" w:hAnsi="Arial" w:cs="Arial"/>
                <w:sz w:val="20"/>
                <w:szCs w:val="20"/>
              </w:rPr>
              <w:t>4412.10</w:t>
            </w:r>
          </w:p>
        </w:tc>
        <w:tc>
          <w:tcPr>
            <w:tcW w:w="3211" w:type="pct"/>
          </w:tcPr>
          <w:p w14:paraId="2F6E0CB3" w14:textId="77777777" w:rsidR="00EA4B3C" w:rsidRPr="00FD09BF" w:rsidRDefault="00EA4B3C" w:rsidP="00EF3EA4">
            <w:pPr>
              <w:rPr>
                <w:rFonts w:ascii="Arial" w:hAnsi="Arial" w:cs="Arial"/>
                <w:sz w:val="20"/>
                <w:szCs w:val="20"/>
              </w:rPr>
            </w:pPr>
            <w:r w:rsidRPr="00FD09BF">
              <w:rPr>
                <w:rFonts w:ascii="Arial" w:hAnsi="Arial" w:cs="Arial"/>
                <w:sz w:val="20"/>
                <w:szCs w:val="20"/>
              </w:rPr>
              <w:t>- Của tre</w:t>
            </w:r>
          </w:p>
        </w:tc>
        <w:tc>
          <w:tcPr>
            <w:tcW w:w="1161" w:type="pct"/>
          </w:tcPr>
          <w:p w14:paraId="2BEA01E6"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7B49C419" w14:textId="77777777" w:rsidTr="00DC764E">
        <w:tc>
          <w:tcPr>
            <w:tcW w:w="628" w:type="pct"/>
            <w:gridSpan w:val="2"/>
          </w:tcPr>
          <w:p w14:paraId="7D2EF158"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11" w:type="pct"/>
          </w:tcPr>
          <w:p w14:paraId="0CEDB515" w14:textId="77777777" w:rsidR="00EA4B3C" w:rsidRPr="00FD09BF" w:rsidRDefault="00EA4B3C" w:rsidP="00EF3EA4">
            <w:pPr>
              <w:rPr>
                <w:rFonts w:ascii="Arial" w:hAnsi="Arial" w:cs="Arial"/>
                <w:sz w:val="20"/>
                <w:szCs w:val="20"/>
              </w:rPr>
            </w:pPr>
            <w:r w:rsidRPr="00FD09BF">
              <w:rPr>
                <w:rFonts w:ascii="Arial" w:hAnsi="Arial" w:cs="Arial"/>
                <w:sz w:val="20"/>
                <w:szCs w:val="20"/>
              </w:rPr>
              <w:t>- Gỗ dán khác, chỉ bao gồm những lớp gỗ (trừ tre), mỗi lớp có chiều dày không quá 6 mm:</w:t>
            </w:r>
          </w:p>
        </w:tc>
        <w:tc>
          <w:tcPr>
            <w:tcW w:w="1161" w:type="pct"/>
          </w:tcPr>
          <w:p w14:paraId="1648A0B4"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3A85DDA9" w14:textId="77777777" w:rsidTr="00DC764E">
        <w:tc>
          <w:tcPr>
            <w:tcW w:w="628" w:type="pct"/>
            <w:gridSpan w:val="2"/>
          </w:tcPr>
          <w:p w14:paraId="57F4E173" w14:textId="77777777" w:rsidR="00EA4B3C" w:rsidRPr="00FD09BF" w:rsidRDefault="00EA4B3C" w:rsidP="00EF3EA4">
            <w:pPr>
              <w:rPr>
                <w:rFonts w:ascii="Arial" w:hAnsi="Arial" w:cs="Arial"/>
                <w:sz w:val="20"/>
                <w:szCs w:val="20"/>
              </w:rPr>
            </w:pPr>
            <w:r w:rsidRPr="00FD09BF">
              <w:rPr>
                <w:rFonts w:ascii="Arial" w:hAnsi="Arial" w:cs="Arial"/>
                <w:sz w:val="20"/>
                <w:szCs w:val="20"/>
              </w:rPr>
              <w:t>4412.31</w:t>
            </w:r>
          </w:p>
        </w:tc>
        <w:tc>
          <w:tcPr>
            <w:tcW w:w="3211" w:type="pct"/>
          </w:tcPr>
          <w:p w14:paraId="6879E80B" w14:textId="77777777" w:rsidR="00EA4B3C" w:rsidRPr="00FD09BF" w:rsidRDefault="00EA4B3C" w:rsidP="00EF3EA4">
            <w:pPr>
              <w:rPr>
                <w:rFonts w:ascii="Arial" w:hAnsi="Arial" w:cs="Arial"/>
                <w:sz w:val="20"/>
                <w:szCs w:val="20"/>
              </w:rPr>
            </w:pPr>
            <w:r w:rsidRPr="00FD09BF">
              <w:rPr>
                <w:rFonts w:ascii="Arial" w:hAnsi="Arial" w:cs="Arial"/>
                <w:sz w:val="20"/>
                <w:szCs w:val="20"/>
              </w:rPr>
              <w:t>- - Với ít nhất một lớp ngoài</w:t>
            </w:r>
            <w:r w:rsidRPr="00FD09BF">
              <w:rPr>
                <w:rFonts w:ascii="Arial" w:hAnsi="Arial" w:cs="Arial"/>
                <w:sz w:val="20"/>
                <w:szCs w:val="20"/>
                <w:vertAlign w:val="superscript"/>
              </w:rPr>
              <w:t xml:space="preserve">(1) </w:t>
            </w:r>
            <w:r w:rsidRPr="00FD09BF">
              <w:rPr>
                <w:rFonts w:ascii="Arial" w:hAnsi="Arial" w:cs="Arial"/>
                <w:sz w:val="20"/>
                <w:szCs w:val="20"/>
              </w:rPr>
              <w:t>bằng gỗ nhiệt đới</w:t>
            </w:r>
          </w:p>
        </w:tc>
        <w:tc>
          <w:tcPr>
            <w:tcW w:w="1161" w:type="pct"/>
          </w:tcPr>
          <w:p w14:paraId="27C7E416"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301DA5DA" w14:textId="77777777" w:rsidTr="00DC764E">
        <w:tc>
          <w:tcPr>
            <w:tcW w:w="628" w:type="pct"/>
            <w:gridSpan w:val="2"/>
          </w:tcPr>
          <w:p w14:paraId="3C9562AE" w14:textId="77777777" w:rsidR="00EA4B3C" w:rsidRPr="00FD09BF" w:rsidRDefault="00EA4B3C" w:rsidP="00EF3EA4">
            <w:pPr>
              <w:rPr>
                <w:rFonts w:ascii="Arial" w:hAnsi="Arial" w:cs="Arial"/>
                <w:sz w:val="20"/>
                <w:szCs w:val="20"/>
              </w:rPr>
            </w:pPr>
            <w:r w:rsidRPr="00FD09BF">
              <w:rPr>
                <w:rFonts w:ascii="Arial" w:hAnsi="Arial" w:cs="Arial"/>
                <w:sz w:val="20"/>
                <w:szCs w:val="20"/>
              </w:rPr>
              <w:t>4412.33</w:t>
            </w:r>
          </w:p>
        </w:tc>
        <w:tc>
          <w:tcPr>
            <w:tcW w:w="3211" w:type="pct"/>
          </w:tcPr>
          <w:p w14:paraId="49F76F39"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 với ít nhất một lớp mặt ngoài bằng gỗ không thuộc loài cây lá kim thuộc các loài cây trăn (</w:t>
            </w:r>
            <w:r w:rsidRPr="00FD09BF">
              <w:rPr>
                <w:rFonts w:ascii="Arial" w:hAnsi="Arial" w:cs="Arial"/>
                <w:i/>
                <w:sz w:val="20"/>
                <w:szCs w:val="20"/>
              </w:rPr>
              <w:t>Alnus spp</w:t>
            </w:r>
            <w:r w:rsidRPr="00FD09BF">
              <w:rPr>
                <w:rFonts w:ascii="Arial" w:hAnsi="Arial" w:cs="Arial"/>
                <w:sz w:val="20"/>
                <w:szCs w:val="20"/>
              </w:rPr>
              <w:t>.), cây tần bì (</w:t>
            </w:r>
            <w:r w:rsidRPr="00FD09BF">
              <w:rPr>
                <w:rFonts w:ascii="Arial" w:hAnsi="Arial" w:cs="Arial"/>
                <w:i/>
                <w:sz w:val="20"/>
                <w:szCs w:val="20"/>
              </w:rPr>
              <w:t>Fraxinus spp</w:t>
            </w:r>
            <w:r w:rsidRPr="00FD09BF">
              <w:rPr>
                <w:rFonts w:ascii="Arial" w:hAnsi="Arial" w:cs="Arial"/>
                <w:sz w:val="20"/>
                <w:szCs w:val="20"/>
              </w:rPr>
              <w:t>.), cây dẻ gai (</w:t>
            </w:r>
            <w:r w:rsidRPr="00FD09BF">
              <w:rPr>
                <w:rFonts w:ascii="Arial" w:hAnsi="Arial" w:cs="Arial"/>
                <w:i/>
                <w:sz w:val="20"/>
                <w:szCs w:val="20"/>
              </w:rPr>
              <w:t>Fagus spp</w:t>
            </w:r>
            <w:r w:rsidRPr="00FD09BF">
              <w:rPr>
                <w:rFonts w:ascii="Arial" w:hAnsi="Arial" w:cs="Arial"/>
                <w:sz w:val="20"/>
                <w:szCs w:val="20"/>
              </w:rPr>
              <w:t>.), cây bạch dương (</w:t>
            </w:r>
            <w:r w:rsidRPr="00FD09BF">
              <w:rPr>
                <w:rFonts w:ascii="Arial" w:hAnsi="Arial" w:cs="Arial"/>
                <w:i/>
                <w:sz w:val="20"/>
                <w:szCs w:val="20"/>
              </w:rPr>
              <w:t>Betula spp</w:t>
            </w:r>
            <w:r w:rsidRPr="00FD09BF">
              <w:rPr>
                <w:rFonts w:ascii="Arial" w:hAnsi="Arial" w:cs="Arial"/>
                <w:sz w:val="20"/>
                <w:szCs w:val="20"/>
              </w:rPr>
              <w:t>. ), cây anh đào (</w:t>
            </w:r>
            <w:r w:rsidRPr="00FD09BF">
              <w:rPr>
                <w:rFonts w:ascii="Arial" w:hAnsi="Arial" w:cs="Arial"/>
                <w:i/>
                <w:sz w:val="20"/>
                <w:szCs w:val="20"/>
              </w:rPr>
              <w:t>Prunus spp</w:t>
            </w:r>
            <w:r w:rsidRPr="00FD09BF">
              <w:rPr>
                <w:rFonts w:ascii="Arial" w:hAnsi="Arial" w:cs="Arial"/>
                <w:sz w:val="20"/>
                <w:szCs w:val="20"/>
              </w:rPr>
              <w:t>.), cây hạt dẻ (</w:t>
            </w:r>
            <w:r w:rsidRPr="00FD09BF">
              <w:rPr>
                <w:rFonts w:ascii="Arial" w:hAnsi="Arial" w:cs="Arial"/>
                <w:i/>
                <w:sz w:val="20"/>
                <w:szCs w:val="20"/>
              </w:rPr>
              <w:t>Castanea spp</w:t>
            </w:r>
            <w:r w:rsidRPr="00FD09BF">
              <w:rPr>
                <w:rFonts w:ascii="Arial" w:hAnsi="Arial" w:cs="Arial"/>
                <w:sz w:val="20"/>
                <w:szCs w:val="20"/>
              </w:rPr>
              <w:t>.), cây du (</w:t>
            </w:r>
            <w:r w:rsidRPr="00FD09BF">
              <w:rPr>
                <w:rFonts w:ascii="Arial" w:hAnsi="Arial" w:cs="Arial"/>
                <w:i/>
                <w:sz w:val="20"/>
                <w:szCs w:val="20"/>
              </w:rPr>
              <w:t>Ulmus spp</w:t>
            </w:r>
            <w:r w:rsidRPr="00FD09BF">
              <w:rPr>
                <w:rFonts w:ascii="Arial" w:hAnsi="Arial" w:cs="Arial"/>
                <w:sz w:val="20"/>
                <w:szCs w:val="20"/>
              </w:rPr>
              <w:t>. ), cây bạch đàn (</w:t>
            </w:r>
            <w:r w:rsidRPr="00FD09BF">
              <w:rPr>
                <w:rFonts w:ascii="Arial" w:hAnsi="Arial" w:cs="Arial"/>
                <w:i/>
                <w:sz w:val="20"/>
                <w:szCs w:val="20"/>
              </w:rPr>
              <w:t>Eucalyptus spp</w:t>
            </w:r>
            <w:r w:rsidRPr="00FD09BF">
              <w:rPr>
                <w:rFonts w:ascii="Arial" w:hAnsi="Arial" w:cs="Arial"/>
                <w:sz w:val="20"/>
                <w:szCs w:val="20"/>
              </w:rPr>
              <w:t>.), cây mại châu (</w:t>
            </w:r>
            <w:r w:rsidRPr="00FD09BF">
              <w:rPr>
                <w:rFonts w:ascii="Arial" w:hAnsi="Arial" w:cs="Arial"/>
                <w:i/>
                <w:sz w:val="20"/>
                <w:szCs w:val="20"/>
              </w:rPr>
              <w:t>Carya spp</w:t>
            </w:r>
            <w:r w:rsidRPr="00FD09BF">
              <w:rPr>
                <w:rFonts w:ascii="Arial" w:hAnsi="Arial" w:cs="Arial"/>
                <w:sz w:val="20"/>
                <w:szCs w:val="20"/>
              </w:rPr>
              <w:t>.) , cây hạt dẻ ngựa (</w:t>
            </w:r>
            <w:r w:rsidRPr="00FD09BF">
              <w:rPr>
                <w:rFonts w:ascii="Arial" w:hAnsi="Arial" w:cs="Arial"/>
                <w:i/>
                <w:sz w:val="20"/>
                <w:szCs w:val="20"/>
              </w:rPr>
              <w:t>Aesculus spp</w:t>
            </w:r>
            <w:r w:rsidRPr="00FD09BF">
              <w:rPr>
                <w:rFonts w:ascii="Arial" w:hAnsi="Arial" w:cs="Arial"/>
                <w:sz w:val="20"/>
                <w:szCs w:val="20"/>
              </w:rPr>
              <w:t>.), cây đoạn (</w:t>
            </w:r>
            <w:r w:rsidRPr="00FD09BF">
              <w:rPr>
                <w:rFonts w:ascii="Arial" w:hAnsi="Arial" w:cs="Arial"/>
                <w:i/>
                <w:sz w:val="20"/>
                <w:szCs w:val="20"/>
              </w:rPr>
              <w:t>Tilia spp</w:t>
            </w:r>
            <w:r w:rsidRPr="00FD09BF">
              <w:rPr>
                <w:rFonts w:ascii="Arial" w:hAnsi="Arial" w:cs="Arial"/>
                <w:sz w:val="20"/>
                <w:szCs w:val="20"/>
              </w:rPr>
              <w:t>.), cây thích (</w:t>
            </w:r>
            <w:r w:rsidRPr="00FD09BF">
              <w:rPr>
                <w:rFonts w:ascii="Arial" w:hAnsi="Arial" w:cs="Arial"/>
                <w:i/>
                <w:sz w:val="20"/>
                <w:szCs w:val="20"/>
              </w:rPr>
              <w:t>Acer spp</w:t>
            </w:r>
            <w:r w:rsidRPr="00FD09BF">
              <w:rPr>
                <w:rFonts w:ascii="Arial" w:hAnsi="Arial" w:cs="Arial"/>
                <w:sz w:val="20"/>
                <w:szCs w:val="20"/>
              </w:rPr>
              <w:t>.), cây sồi (</w:t>
            </w:r>
            <w:r w:rsidRPr="00FD09BF">
              <w:rPr>
                <w:rFonts w:ascii="Arial" w:hAnsi="Arial" w:cs="Arial"/>
                <w:i/>
                <w:sz w:val="20"/>
                <w:szCs w:val="20"/>
              </w:rPr>
              <w:t>Quercus spp</w:t>
            </w:r>
            <w:r w:rsidRPr="00FD09BF">
              <w:rPr>
                <w:rFonts w:ascii="Arial" w:hAnsi="Arial" w:cs="Arial"/>
                <w:sz w:val="20"/>
                <w:szCs w:val="20"/>
              </w:rPr>
              <w:t>.), cây tiêu huyền (</w:t>
            </w:r>
            <w:r w:rsidRPr="00FD09BF">
              <w:rPr>
                <w:rFonts w:ascii="Arial" w:hAnsi="Arial" w:cs="Arial"/>
                <w:i/>
                <w:sz w:val="20"/>
                <w:szCs w:val="20"/>
              </w:rPr>
              <w:t>Platanus spp</w:t>
            </w:r>
            <w:r w:rsidRPr="00FD09BF">
              <w:rPr>
                <w:rFonts w:ascii="Arial" w:hAnsi="Arial" w:cs="Arial"/>
                <w:sz w:val="20"/>
                <w:szCs w:val="20"/>
              </w:rPr>
              <w:t>.), cây dương (poplar và aspen) (</w:t>
            </w:r>
            <w:r w:rsidRPr="00FD09BF">
              <w:rPr>
                <w:rFonts w:ascii="Arial" w:hAnsi="Arial" w:cs="Arial"/>
                <w:i/>
                <w:sz w:val="20"/>
                <w:szCs w:val="20"/>
              </w:rPr>
              <w:t>Populus spp</w:t>
            </w:r>
            <w:r w:rsidRPr="00FD09BF">
              <w:rPr>
                <w:rFonts w:ascii="Arial" w:hAnsi="Arial" w:cs="Arial"/>
                <w:sz w:val="20"/>
                <w:szCs w:val="20"/>
              </w:rPr>
              <w:t>.), cây dương hòe (</w:t>
            </w:r>
            <w:r w:rsidRPr="00FD09BF">
              <w:rPr>
                <w:rFonts w:ascii="Arial" w:hAnsi="Arial" w:cs="Arial"/>
                <w:i/>
                <w:sz w:val="20"/>
                <w:szCs w:val="20"/>
              </w:rPr>
              <w:t>Robinia spp</w:t>
            </w:r>
            <w:r w:rsidRPr="00FD09BF">
              <w:rPr>
                <w:rFonts w:ascii="Arial" w:hAnsi="Arial" w:cs="Arial"/>
                <w:sz w:val="20"/>
                <w:szCs w:val="20"/>
              </w:rPr>
              <w:t>.), cây hoàng dương (</w:t>
            </w:r>
            <w:r w:rsidRPr="00FD09BF">
              <w:rPr>
                <w:rFonts w:ascii="Arial" w:hAnsi="Arial" w:cs="Arial"/>
                <w:i/>
                <w:sz w:val="20"/>
                <w:szCs w:val="20"/>
              </w:rPr>
              <w:t>Liriodendron spp</w:t>
            </w:r>
            <w:r w:rsidRPr="00FD09BF">
              <w:rPr>
                <w:rFonts w:ascii="Arial" w:hAnsi="Arial" w:cs="Arial"/>
                <w:sz w:val="20"/>
                <w:szCs w:val="20"/>
              </w:rPr>
              <w:t>.) hoặc cây óc chó (</w:t>
            </w:r>
            <w:r w:rsidRPr="00FD09BF">
              <w:rPr>
                <w:rFonts w:ascii="Arial" w:hAnsi="Arial" w:cs="Arial"/>
                <w:i/>
                <w:sz w:val="20"/>
                <w:szCs w:val="20"/>
              </w:rPr>
              <w:t>Juglans spp</w:t>
            </w:r>
            <w:r w:rsidRPr="00FD09BF">
              <w:rPr>
                <w:rFonts w:ascii="Arial" w:hAnsi="Arial" w:cs="Arial"/>
                <w:sz w:val="20"/>
                <w:szCs w:val="20"/>
              </w:rPr>
              <w:t>.)</w:t>
            </w:r>
          </w:p>
        </w:tc>
        <w:tc>
          <w:tcPr>
            <w:tcW w:w="1161" w:type="pct"/>
          </w:tcPr>
          <w:p w14:paraId="3472B885"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24B6F758" w14:textId="77777777" w:rsidTr="00DC764E">
        <w:tc>
          <w:tcPr>
            <w:tcW w:w="628" w:type="pct"/>
            <w:gridSpan w:val="2"/>
          </w:tcPr>
          <w:p w14:paraId="7C70665F" w14:textId="77777777" w:rsidR="00EA4B3C" w:rsidRPr="00FD09BF" w:rsidRDefault="00EA4B3C" w:rsidP="00EF3EA4">
            <w:pPr>
              <w:rPr>
                <w:rFonts w:ascii="Arial" w:hAnsi="Arial" w:cs="Arial"/>
                <w:sz w:val="20"/>
                <w:szCs w:val="20"/>
              </w:rPr>
            </w:pPr>
            <w:r w:rsidRPr="00FD09BF">
              <w:rPr>
                <w:rFonts w:ascii="Arial" w:hAnsi="Arial" w:cs="Arial"/>
                <w:sz w:val="20"/>
                <w:szCs w:val="20"/>
              </w:rPr>
              <w:t>4412.34</w:t>
            </w:r>
          </w:p>
        </w:tc>
        <w:tc>
          <w:tcPr>
            <w:tcW w:w="3211" w:type="pct"/>
          </w:tcPr>
          <w:p w14:paraId="7F1443F8"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 với ít nhất một lớp mặt ngoài từ gỗ không thuộc loài cây lá kim chưa được chi tiết tại phân nhóm 4412.33</w:t>
            </w:r>
          </w:p>
        </w:tc>
        <w:tc>
          <w:tcPr>
            <w:tcW w:w="1161" w:type="pct"/>
          </w:tcPr>
          <w:p w14:paraId="47806BDE"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4051907E" w14:textId="77777777" w:rsidTr="00DC764E">
        <w:tc>
          <w:tcPr>
            <w:tcW w:w="628" w:type="pct"/>
            <w:gridSpan w:val="2"/>
          </w:tcPr>
          <w:p w14:paraId="1A3BC0B0" w14:textId="77777777" w:rsidR="00EA4B3C" w:rsidRPr="00FD09BF" w:rsidRDefault="00EA4B3C" w:rsidP="00EF3EA4">
            <w:pPr>
              <w:rPr>
                <w:rFonts w:ascii="Arial" w:hAnsi="Arial" w:cs="Arial"/>
                <w:sz w:val="20"/>
                <w:szCs w:val="20"/>
              </w:rPr>
            </w:pPr>
            <w:r w:rsidRPr="00FD09BF">
              <w:rPr>
                <w:rFonts w:ascii="Arial" w:hAnsi="Arial" w:cs="Arial"/>
                <w:sz w:val="20"/>
                <w:szCs w:val="20"/>
              </w:rPr>
              <w:t>4412.39</w:t>
            </w:r>
          </w:p>
        </w:tc>
        <w:tc>
          <w:tcPr>
            <w:tcW w:w="3211" w:type="pct"/>
          </w:tcPr>
          <w:p w14:paraId="015BF1FD"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 với cả hai lớp mặt ngoài từ gỗ thuộc loài cây lá kim</w:t>
            </w:r>
          </w:p>
        </w:tc>
        <w:tc>
          <w:tcPr>
            <w:tcW w:w="1161" w:type="pct"/>
          </w:tcPr>
          <w:p w14:paraId="3F5F266A"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5950FBA3" w14:textId="77777777" w:rsidTr="00DC764E">
        <w:tc>
          <w:tcPr>
            <w:tcW w:w="628" w:type="pct"/>
            <w:gridSpan w:val="2"/>
          </w:tcPr>
          <w:p w14:paraId="14210ADE"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11" w:type="pct"/>
          </w:tcPr>
          <w:p w14:paraId="52AA9900" w14:textId="77777777" w:rsidR="00EA4B3C" w:rsidRPr="00FD09BF" w:rsidRDefault="00EA4B3C" w:rsidP="00EF3EA4">
            <w:pPr>
              <w:rPr>
                <w:rFonts w:ascii="Arial" w:hAnsi="Arial" w:cs="Arial"/>
                <w:sz w:val="20"/>
                <w:szCs w:val="20"/>
              </w:rPr>
            </w:pPr>
            <w:r w:rsidRPr="00FD09BF">
              <w:rPr>
                <w:rFonts w:ascii="Arial" w:hAnsi="Arial" w:cs="Arial"/>
                <w:sz w:val="20"/>
                <w:szCs w:val="20"/>
              </w:rPr>
              <w:t>- Gỗ veneer nhiều lớp (LVL):</w:t>
            </w:r>
          </w:p>
        </w:tc>
        <w:tc>
          <w:tcPr>
            <w:tcW w:w="1161" w:type="pct"/>
          </w:tcPr>
          <w:p w14:paraId="75BC713C"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3EB77376" w14:textId="77777777" w:rsidTr="00DC764E">
        <w:tc>
          <w:tcPr>
            <w:tcW w:w="628" w:type="pct"/>
            <w:gridSpan w:val="2"/>
          </w:tcPr>
          <w:p w14:paraId="12D28B56" w14:textId="77777777" w:rsidR="00EA4B3C" w:rsidRPr="00FD09BF" w:rsidRDefault="00EA4B3C" w:rsidP="00EF3EA4">
            <w:pPr>
              <w:rPr>
                <w:rFonts w:ascii="Arial" w:hAnsi="Arial" w:cs="Arial"/>
                <w:sz w:val="20"/>
                <w:szCs w:val="20"/>
              </w:rPr>
            </w:pPr>
            <w:r w:rsidRPr="00FD09BF">
              <w:rPr>
                <w:rFonts w:ascii="Arial" w:hAnsi="Arial" w:cs="Arial"/>
                <w:sz w:val="20"/>
                <w:szCs w:val="20"/>
              </w:rPr>
              <w:t>4412.41</w:t>
            </w:r>
          </w:p>
        </w:tc>
        <w:tc>
          <w:tcPr>
            <w:tcW w:w="3211" w:type="pct"/>
          </w:tcPr>
          <w:p w14:paraId="32382408" w14:textId="77777777" w:rsidR="00EA4B3C" w:rsidRPr="00FD09BF" w:rsidRDefault="00EA4B3C" w:rsidP="00EF3EA4">
            <w:pPr>
              <w:rPr>
                <w:rFonts w:ascii="Arial" w:hAnsi="Arial" w:cs="Arial"/>
                <w:sz w:val="20"/>
                <w:szCs w:val="20"/>
              </w:rPr>
            </w:pPr>
            <w:r w:rsidRPr="00FD09BF">
              <w:rPr>
                <w:rFonts w:ascii="Arial" w:hAnsi="Arial" w:cs="Arial"/>
                <w:sz w:val="20"/>
                <w:szCs w:val="20"/>
              </w:rPr>
              <w:t xml:space="preserve">- - Với ít nhất một lớp ngoài </w:t>
            </w:r>
            <w:r w:rsidRPr="00FD09BF">
              <w:rPr>
                <w:rFonts w:ascii="Arial" w:hAnsi="Arial" w:cs="Arial"/>
                <w:sz w:val="20"/>
                <w:szCs w:val="20"/>
                <w:vertAlign w:val="superscript"/>
              </w:rPr>
              <w:t>(1)</w:t>
            </w:r>
            <w:r w:rsidRPr="00FD09BF">
              <w:rPr>
                <w:rFonts w:ascii="Arial" w:hAnsi="Arial" w:cs="Arial"/>
                <w:sz w:val="20"/>
                <w:szCs w:val="20"/>
              </w:rPr>
              <w:t xml:space="preserve"> bằng gỗ nhiệt dới:</w:t>
            </w:r>
          </w:p>
        </w:tc>
        <w:tc>
          <w:tcPr>
            <w:tcW w:w="1161" w:type="pct"/>
            <w:vAlign w:val="center"/>
          </w:tcPr>
          <w:p w14:paraId="2ECB0CD1"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620604CA" w14:textId="77777777" w:rsidTr="00DC764E">
        <w:tc>
          <w:tcPr>
            <w:tcW w:w="628" w:type="pct"/>
            <w:gridSpan w:val="2"/>
          </w:tcPr>
          <w:p w14:paraId="1ED53EED" w14:textId="77777777" w:rsidR="00EA4B3C" w:rsidRPr="00FD09BF" w:rsidRDefault="00EA4B3C" w:rsidP="00EF3EA4">
            <w:pPr>
              <w:rPr>
                <w:rFonts w:ascii="Arial" w:hAnsi="Arial" w:cs="Arial"/>
                <w:sz w:val="20"/>
                <w:szCs w:val="20"/>
              </w:rPr>
            </w:pPr>
            <w:r w:rsidRPr="00FD09BF">
              <w:rPr>
                <w:rFonts w:ascii="Arial" w:hAnsi="Arial" w:cs="Arial"/>
                <w:sz w:val="20"/>
                <w:szCs w:val="20"/>
              </w:rPr>
              <w:t>4412.42</w:t>
            </w:r>
          </w:p>
        </w:tc>
        <w:tc>
          <w:tcPr>
            <w:tcW w:w="3211" w:type="pct"/>
            <w:vAlign w:val="bottom"/>
          </w:tcPr>
          <w:p w14:paraId="75DBC164"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 với ít nhất một lớp mặt ngoài từ gỗ không thuộc loài cây lá kim</w:t>
            </w:r>
          </w:p>
        </w:tc>
        <w:tc>
          <w:tcPr>
            <w:tcW w:w="1161" w:type="pct"/>
            <w:vAlign w:val="center"/>
          </w:tcPr>
          <w:p w14:paraId="0A971B7B"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65721AD8" w14:textId="77777777" w:rsidTr="00DC764E">
        <w:tc>
          <w:tcPr>
            <w:tcW w:w="628" w:type="pct"/>
            <w:gridSpan w:val="2"/>
          </w:tcPr>
          <w:p w14:paraId="1BF2A1AF" w14:textId="77777777" w:rsidR="00EA4B3C" w:rsidRPr="00FD09BF" w:rsidRDefault="00EA4B3C" w:rsidP="00EF3EA4">
            <w:pPr>
              <w:rPr>
                <w:rFonts w:ascii="Arial" w:hAnsi="Arial" w:cs="Arial"/>
                <w:sz w:val="20"/>
                <w:szCs w:val="20"/>
              </w:rPr>
            </w:pPr>
            <w:r w:rsidRPr="00FD09BF">
              <w:rPr>
                <w:rFonts w:ascii="Arial" w:hAnsi="Arial" w:cs="Arial"/>
                <w:sz w:val="20"/>
                <w:szCs w:val="20"/>
              </w:rPr>
              <w:t>4412.49</w:t>
            </w:r>
          </w:p>
        </w:tc>
        <w:tc>
          <w:tcPr>
            <w:tcW w:w="3211" w:type="pct"/>
            <w:vAlign w:val="bottom"/>
          </w:tcPr>
          <w:p w14:paraId="46318A6B"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 với cả hai lớp mặt ngoài từ gỗ thuộc loài cây lá kim</w:t>
            </w:r>
          </w:p>
        </w:tc>
        <w:tc>
          <w:tcPr>
            <w:tcW w:w="1161" w:type="pct"/>
            <w:vAlign w:val="center"/>
          </w:tcPr>
          <w:p w14:paraId="75980E86"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57E28684" w14:textId="77777777" w:rsidTr="00DC764E">
        <w:tc>
          <w:tcPr>
            <w:tcW w:w="628" w:type="pct"/>
            <w:gridSpan w:val="2"/>
          </w:tcPr>
          <w:p w14:paraId="657CCD86" w14:textId="77777777" w:rsidR="00EA4B3C" w:rsidRPr="00FD09BF" w:rsidRDefault="00EA4B3C" w:rsidP="00EF3EA4">
            <w:pPr>
              <w:rPr>
                <w:rFonts w:ascii="Arial" w:hAnsi="Arial" w:cs="Arial"/>
                <w:sz w:val="20"/>
                <w:szCs w:val="20"/>
              </w:rPr>
            </w:pPr>
          </w:p>
        </w:tc>
        <w:tc>
          <w:tcPr>
            <w:tcW w:w="3211" w:type="pct"/>
            <w:vAlign w:val="bottom"/>
          </w:tcPr>
          <w:p w14:paraId="7FE56D96" w14:textId="77777777" w:rsidR="00EA4B3C" w:rsidRPr="00FD09BF" w:rsidRDefault="00EA4B3C" w:rsidP="00EF3EA4">
            <w:pPr>
              <w:rPr>
                <w:rFonts w:ascii="Arial" w:hAnsi="Arial" w:cs="Arial"/>
                <w:sz w:val="20"/>
                <w:szCs w:val="20"/>
              </w:rPr>
            </w:pPr>
            <w:r w:rsidRPr="00FD09BF">
              <w:rPr>
                <w:rFonts w:ascii="Arial" w:hAnsi="Arial" w:cs="Arial"/>
                <w:sz w:val="20"/>
                <w:szCs w:val="20"/>
              </w:rPr>
              <w:t>- Tấm khối, tấm mòng và tấm lót:</w:t>
            </w:r>
          </w:p>
        </w:tc>
        <w:tc>
          <w:tcPr>
            <w:tcW w:w="1161" w:type="pct"/>
          </w:tcPr>
          <w:p w14:paraId="1FAA0084" w14:textId="77777777" w:rsidR="00EA4B3C" w:rsidRPr="00FD09BF" w:rsidRDefault="00EA4B3C" w:rsidP="00EF3EA4">
            <w:pPr>
              <w:rPr>
                <w:rFonts w:ascii="Arial" w:hAnsi="Arial" w:cs="Arial"/>
                <w:sz w:val="20"/>
                <w:szCs w:val="20"/>
              </w:rPr>
            </w:pPr>
          </w:p>
        </w:tc>
      </w:tr>
      <w:tr w:rsidR="00EA4B3C" w:rsidRPr="00FD09BF" w14:paraId="49A0D81D" w14:textId="77777777" w:rsidTr="00DC764E">
        <w:tc>
          <w:tcPr>
            <w:tcW w:w="628" w:type="pct"/>
            <w:gridSpan w:val="2"/>
          </w:tcPr>
          <w:p w14:paraId="284F697F" w14:textId="77777777" w:rsidR="00EA4B3C" w:rsidRPr="00FD09BF" w:rsidRDefault="00EA4B3C" w:rsidP="00EF3EA4">
            <w:pPr>
              <w:rPr>
                <w:rFonts w:ascii="Arial" w:hAnsi="Arial" w:cs="Arial"/>
                <w:sz w:val="20"/>
                <w:szCs w:val="20"/>
              </w:rPr>
            </w:pPr>
            <w:r w:rsidRPr="00FD09BF">
              <w:rPr>
                <w:rFonts w:ascii="Arial" w:hAnsi="Arial" w:cs="Arial"/>
                <w:sz w:val="20"/>
                <w:szCs w:val="20"/>
              </w:rPr>
              <w:t>4412.51</w:t>
            </w:r>
          </w:p>
        </w:tc>
        <w:tc>
          <w:tcPr>
            <w:tcW w:w="3211" w:type="pct"/>
          </w:tcPr>
          <w:p w14:paraId="098EE410" w14:textId="77777777" w:rsidR="00EA4B3C" w:rsidRPr="00FD09BF" w:rsidRDefault="00EA4B3C" w:rsidP="00EF3EA4">
            <w:pPr>
              <w:rPr>
                <w:rFonts w:ascii="Arial" w:hAnsi="Arial" w:cs="Arial"/>
                <w:sz w:val="20"/>
                <w:szCs w:val="20"/>
              </w:rPr>
            </w:pPr>
            <w:r w:rsidRPr="00FD09BF">
              <w:rPr>
                <w:rFonts w:ascii="Arial" w:hAnsi="Arial" w:cs="Arial"/>
                <w:sz w:val="20"/>
                <w:szCs w:val="20"/>
              </w:rPr>
              <w:t>- - Với ít nhất một lớp ngoài</w:t>
            </w:r>
            <w:r w:rsidRPr="00FD09BF">
              <w:rPr>
                <w:rFonts w:ascii="Arial" w:hAnsi="Arial" w:cs="Arial"/>
                <w:sz w:val="20"/>
                <w:szCs w:val="20"/>
                <w:vertAlign w:val="superscript"/>
              </w:rPr>
              <w:t>(1)</w:t>
            </w:r>
            <w:r w:rsidRPr="00FD09BF">
              <w:rPr>
                <w:rFonts w:ascii="Arial" w:hAnsi="Arial" w:cs="Arial"/>
                <w:sz w:val="20"/>
                <w:szCs w:val="20"/>
              </w:rPr>
              <w:t xml:space="preserve"> bằng gỗ nhiệt đới</w:t>
            </w:r>
          </w:p>
        </w:tc>
        <w:tc>
          <w:tcPr>
            <w:tcW w:w="1161" w:type="pct"/>
            <w:vAlign w:val="center"/>
          </w:tcPr>
          <w:p w14:paraId="49CFF2C2"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1C920EAF" w14:textId="77777777" w:rsidTr="00DC764E">
        <w:tc>
          <w:tcPr>
            <w:tcW w:w="628" w:type="pct"/>
            <w:gridSpan w:val="2"/>
          </w:tcPr>
          <w:p w14:paraId="3A8FAFFF" w14:textId="77777777" w:rsidR="00EA4B3C" w:rsidRPr="00FD09BF" w:rsidRDefault="00EA4B3C" w:rsidP="00EF3EA4">
            <w:pPr>
              <w:rPr>
                <w:rFonts w:ascii="Arial" w:hAnsi="Arial" w:cs="Arial"/>
                <w:sz w:val="20"/>
                <w:szCs w:val="20"/>
              </w:rPr>
            </w:pPr>
            <w:r w:rsidRPr="00FD09BF">
              <w:rPr>
                <w:rFonts w:ascii="Arial" w:hAnsi="Arial" w:cs="Arial"/>
                <w:sz w:val="20"/>
                <w:szCs w:val="20"/>
              </w:rPr>
              <w:t>4412.52</w:t>
            </w:r>
          </w:p>
        </w:tc>
        <w:tc>
          <w:tcPr>
            <w:tcW w:w="3211" w:type="pct"/>
            <w:vAlign w:val="bottom"/>
          </w:tcPr>
          <w:p w14:paraId="355F8CD9"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 với ít nhất một lớp mặt ngoài từ gỗ không thuộc loài cây lá kim</w:t>
            </w:r>
          </w:p>
        </w:tc>
        <w:tc>
          <w:tcPr>
            <w:tcW w:w="1161" w:type="pct"/>
            <w:vAlign w:val="center"/>
          </w:tcPr>
          <w:p w14:paraId="2DAB380D"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0AE47084" w14:textId="77777777" w:rsidTr="00DC764E">
        <w:tc>
          <w:tcPr>
            <w:tcW w:w="628" w:type="pct"/>
            <w:gridSpan w:val="2"/>
          </w:tcPr>
          <w:p w14:paraId="2A4A1FC0" w14:textId="77777777" w:rsidR="00EA4B3C" w:rsidRPr="00FD09BF" w:rsidRDefault="00EA4B3C" w:rsidP="00EF3EA4">
            <w:pPr>
              <w:rPr>
                <w:rFonts w:ascii="Arial" w:hAnsi="Arial" w:cs="Arial"/>
                <w:sz w:val="20"/>
                <w:szCs w:val="20"/>
              </w:rPr>
            </w:pPr>
            <w:r w:rsidRPr="00FD09BF">
              <w:rPr>
                <w:rFonts w:ascii="Arial" w:hAnsi="Arial" w:cs="Arial"/>
                <w:sz w:val="20"/>
                <w:szCs w:val="20"/>
              </w:rPr>
              <w:t>4412.59</w:t>
            </w:r>
          </w:p>
        </w:tc>
        <w:tc>
          <w:tcPr>
            <w:tcW w:w="3211" w:type="pct"/>
            <w:vAlign w:val="bottom"/>
          </w:tcPr>
          <w:p w14:paraId="78B0C9DC"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 với cả hai lớp mặt ngoài từ gỗ thuộc loài cây lá kim</w:t>
            </w:r>
          </w:p>
        </w:tc>
        <w:tc>
          <w:tcPr>
            <w:tcW w:w="1161" w:type="pct"/>
            <w:vAlign w:val="center"/>
          </w:tcPr>
          <w:p w14:paraId="313CF735"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10EA05E5" w14:textId="77777777" w:rsidTr="00DC764E">
        <w:tc>
          <w:tcPr>
            <w:tcW w:w="628" w:type="pct"/>
            <w:gridSpan w:val="2"/>
          </w:tcPr>
          <w:p w14:paraId="78BD3DA2" w14:textId="77777777" w:rsidR="00EA4B3C" w:rsidRPr="00FD09BF" w:rsidRDefault="00EA4B3C" w:rsidP="00EF3EA4">
            <w:pPr>
              <w:rPr>
                <w:rFonts w:ascii="Arial" w:hAnsi="Arial" w:cs="Arial"/>
                <w:sz w:val="20"/>
                <w:szCs w:val="20"/>
              </w:rPr>
            </w:pPr>
          </w:p>
        </w:tc>
        <w:tc>
          <w:tcPr>
            <w:tcW w:w="3211" w:type="pct"/>
            <w:vAlign w:val="bottom"/>
          </w:tcPr>
          <w:p w14:paraId="0EF26D36" w14:textId="77777777" w:rsidR="00EA4B3C" w:rsidRPr="00FD09BF" w:rsidRDefault="00EA4B3C" w:rsidP="00EF3EA4">
            <w:pPr>
              <w:rPr>
                <w:rFonts w:ascii="Arial" w:hAnsi="Arial" w:cs="Arial"/>
                <w:sz w:val="20"/>
                <w:szCs w:val="20"/>
              </w:rPr>
            </w:pPr>
            <w:r w:rsidRPr="00FD09BF">
              <w:rPr>
                <w:rFonts w:ascii="Arial" w:hAnsi="Arial" w:cs="Arial"/>
                <w:sz w:val="20"/>
                <w:szCs w:val="20"/>
              </w:rPr>
              <w:t>- Loại khác:</w:t>
            </w:r>
          </w:p>
        </w:tc>
        <w:tc>
          <w:tcPr>
            <w:tcW w:w="1161" w:type="pct"/>
          </w:tcPr>
          <w:p w14:paraId="05545FC0" w14:textId="77777777" w:rsidR="00EA4B3C" w:rsidRPr="00FD09BF" w:rsidRDefault="00EA4B3C" w:rsidP="00EF3EA4">
            <w:pPr>
              <w:rPr>
                <w:rFonts w:ascii="Arial" w:hAnsi="Arial" w:cs="Arial"/>
                <w:sz w:val="20"/>
                <w:szCs w:val="20"/>
              </w:rPr>
            </w:pPr>
          </w:p>
        </w:tc>
      </w:tr>
      <w:tr w:rsidR="00EA4B3C" w:rsidRPr="00FD09BF" w14:paraId="7F28D663" w14:textId="77777777" w:rsidTr="00DC764E">
        <w:tc>
          <w:tcPr>
            <w:tcW w:w="628" w:type="pct"/>
            <w:gridSpan w:val="2"/>
          </w:tcPr>
          <w:p w14:paraId="7CF0DE0E" w14:textId="77777777" w:rsidR="00EA4B3C" w:rsidRPr="00FD09BF" w:rsidRDefault="00EA4B3C" w:rsidP="00EF3EA4">
            <w:pPr>
              <w:rPr>
                <w:rFonts w:ascii="Arial" w:hAnsi="Arial" w:cs="Arial"/>
                <w:sz w:val="20"/>
                <w:szCs w:val="20"/>
              </w:rPr>
            </w:pPr>
            <w:r w:rsidRPr="00FD09BF">
              <w:rPr>
                <w:rFonts w:ascii="Arial" w:hAnsi="Arial" w:cs="Arial"/>
                <w:sz w:val="20"/>
                <w:szCs w:val="20"/>
              </w:rPr>
              <w:t>4412.91</w:t>
            </w:r>
          </w:p>
        </w:tc>
        <w:tc>
          <w:tcPr>
            <w:tcW w:w="3211" w:type="pct"/>
          </w:tcPr>
          <w:p w14:paraId="3F83C44F" w14:textId="77777777" w:rsidR="00EA4B3C" w:rsidRPr="00FD09BF" w:rsidRDefault="00EA4B3C" w:rsidP="00EF3EA4">
            <w:pPr>
              <w:rPr>
                <w:rFonts w:ascii="Arial" w:hAnsi="Arial" w:cs="Arial"/>
                <w:sz w:val="20"/>
                <w:szCs w:val="20"/>
              </w:rPr>
            </w:pPr>
            <w:r w:rsidRPr="00FD09BF">
              <w:rPr>
                <w:rFonts w:ascii="Arial" w:hAnsi="Arial" w:cs="Arial"/>
                <w:sz w:val="20"/>
                <w:szCs w:val="20"/>
              </w:rPr>
              <w:t>- - Với ít nhất một lớp ngoài</w:t>
            </w:r>
            <w:r w:rsidRPr="00FD09BF">
              <w:rPr>
                <w:rFonts w:ascii="Arial" w:hAnsi="Arial" w:cs="Arial"/>
                <w:sz w:val="20"/>
                <w:szCs w:val="20"/>
                <w:vertAlign w:val="superscript"/>
              </w:rPr>
              <w:t>(1)</w:t>
            </w:r>
            <w:r w:rsidRPr="00FD09BF">
              <w:rPr>
                <w:rFonts w:ascii="Arial" w:hAnsi="Arial" w:cs="Arial"/>
                <w:sz w:val="20"/>
                <w:szCs w:val="20"/>
              </w:rPr>
              <w:t xml:space="preserve"> bằng gỗ nhiệt đới:</w:t>
            </w:r>
          </w:p>
        </w:tc>
        <w:tc>
          <w:tcPr>
            <w:tcW w:w="1161" w:type="pct"/>
            <w:vAlign w:val="center"/>
          </w:tcPr>
          <w:p w14:paraId="3D0EE30A"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7A101085" w14:textId="77777777" w:rsidTr="00DC764E">
        <w:tc>
          <w:tcPr>
            <w:tcW w:w="628" w:type="pct"/>
            <w:gridSpan w:val="2"/>
          </w:tcPr>
          <w:p w14:paraId="5CB59969" w14:textId="77777777" w:rsidR="00EA4B3C" w:rsidRPr="00FD09BF" w:rsidRDefault="00EA4B3C" w:rsidP="00EF3EA4">
            <w:pPr>
              <w:rPr>
                <w:rFonts w:ascii="Arial" w:hAnsi="Arial" w:cs="Arial"/>
                <w:sz w:val="20"/>
                <w:szCs w:val="20"/>
              </w:rPr>
            </w:pPr>
            <w:r w:rsidRPr="00FD09BF">
              <w:rPr>
                <w:rFonts w:ascii="Arial" w:hAnsi="Arial" w:cs="Arial"/>
                <w:sz w:val="20"/>
                <w:szCs w:val="20"/>
              </w:rPr>
              <w:t>4412.92</w:t>
            </w:r>
          </w:p>
        </w:tc>
        <w:tc>
          <w:tcPr>
            <w:tcW w:w="3211" w:type="pct"/>
            <w:vAlign w:val="bottom"/>
          </w:tcPr>
          <w:p w14:paraId="3DCB3E51"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 với ít nhất một lớp mặt ngoài từ gỗ không thuộc loài cây lá kim</w:t>
            </w:r>
          </w:p>
        </w:tc>
        <w:tc>
          <w:tcPr>
            <w:tcW w:w="1161" w:type="pct"/>
            <w:vAlign w:val="center"/>
          </w:tcPr>
          <w:p w14:paraId="392275DA"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53F976A3" w14:textId="77777777" w:rsidTr="00DC764E">
        <w:tc>
          <w:tcPr>
            <w:tcW w:w="628" w:type="pct"/>
            <w:gridSpan w:val="2"/>
          </w:tcPr>
          <w:p w14:paraId="5556C6D6" w14:textId="77777777" w:rsidR="00EA4B3C" w:rsidRPr="00FD09BF" w:rsidRDefault="00EA4B3C" w:rsidP="00EF3EA4">
            <w:pPr>
              <w:rPr>
                <w:rFonts w:ascii="Arial" w:hAnsi="Arial" w:cs="Arial"/>
                <w:sz w:val="20"/>
                <w:szCs w:val="20"/>
              </w:rPr>
            </w:pPr>
            <w:r w:rsidRPr="00FD09BF">
              <w:rPr>
                <w:rFonts w:ascii="Arial" w:hAnsi="Arial" w:cs="Arial"/>
                <w:sz w:val="20"/>
                <w:szCs w:val="20"/>
              </w:rPr>
              <w:t>4412.99</w:t>
            </w:r>
          </w:p>
        </w:tc>
        <w:tc>
          <w:tcPr>
            <w:tcW w:w="3211" w:type="pct"/>
          </w:tcPr>
          <w:p w14:paraId="7D16D7C8"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 với cả hai lớp mặt ngoài từ gỗ thuộc loài cây lá kim</w:t>
            </w:r>
          </w:p>
        </w:tc>
        <w:tc>
          <w:tcPr>
            <w:tcW w:w="1161" w:type="pct"/>
          </w:tcPr>
          <w:p w14:paraId="7060FDE7"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40DC5308" w14:textId="77777777" w:rsidTr="00DC764E">
        <w:tc>
          <w:tcPr>
            <w:tcW w:w="628" w:type="pct"/>
            <w:gridSpan w:val="2"/>
          </w:tcPr>
          <w:p w14:paraId="24491E76" w14:textId="77777777" w:rsidR="00EA4B3C" w:rsidRPr="00FD09BF" w:rsidRDefault="00EA4B3C" w:rsidP="00EF3EA4">
            <w:pPr>
              <w:rPr>
                <w:rFonts w:ascii="Arial" w:hAnsi="Arial" w:cs="Arial"/>
                <w:b/>
                <w:sz w:val="20"/>
                <w:szCs w:val="20"/>
              </w:rPr>
            </w:pPr>
            <w:r w:rsidRPr="00FD09BF">
              <w:rPr>
                <w:rFonts w:ascii="Arial" w:hAnsi="Arial" w:cs="Arial"/>
                <w:b/>
                <w:sz w:val="20"/>
                <w:szCs w:val="20"/>
              </w:rPr>
              <w:t>4413.00</w:t>
            </w:r>
          </w:p>
        </w:tc>
        <w:tc>
          <w:tcPr>
            <w:tcW w:w="3211" w:type="pct"/>
          </w:tcPr>
          <w:p w14:paraId="24226724" w14:textId="77777777" w:rsidR="00EA4B3C" w:rsidRPr="00FD09BF" w:rsidRDefault="00EA4B3C" w:rsidP="00EF3EA4">
            <w:pPr>
              <w:rPr>
                <w:rFonts w:ascii="Arial" w:hAnsi="Arial" w:cs="Arial"/>
                <w:b/>
                <w:sz w:val="20"/>
                <w:szCs w:val="20"/>
              </w:rPr>
            </w:pPr>
            <w:r w:rsidRPr="00FD09BF">
              <w:rPr>
                <w:rFonts w:ascii="Arial" w:hAnsi="Arial" w:cs="Arial"/>
                <w:b/>
                <w:sz w:val="20"/>
                <w:szCs w:val="20"/>
              </w:rPr>
              <w:t>Gỗ đã được làm tăng độ rắn, ở dạng khối, tấm, thanh hoặc các dạng hình.</w:t>
            </w:r>
          </w:p>
        </w:tc>
        <w:tc>
          <w:tcPr>
            <w:tcW w:w="1161" w:type="pct"/>
          </w:tcPr>
          <w:p w14:paraId="56DB947D"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5DFC1852" w14:textId="77777777" w:rsidTr="00DC764E">
        <w:tc>
          <w:tcPr>
            <w:tcW w:w="628" w:type="pct"/>
            <w:gridSpan w:val="2"/>
          </w:tcPr>
          <w:p w14:paraId="5F6A28A7" w14:textId="77777777" w:rsidR="00EA4B3C" w:rsidRPr="00FD09BF" w:rsidRDefault="00EA4B3C" w:rsidP="00EF3EA4">
            <w:pPr>
              <w:rPr>
                <w:rFonts w:ascii="Arial" w:hAnsi="Arial" w:cs="Arial"/>
                <w:b/>
                <w:sz w:val="20"/>
                <w:szCs w:val="20"/>
              </w:rPr>
            </w:pPr>
            <w:r w:rsidRPr="00FD09BF">
              <w:rPr>
                <w:rFonts w:ascii="Arial" w:hAnsi="Arial" w:cs="Arial"/>
                <w:b/>
                <w:sz w:val="20"/>
                <w:szCs w:val="20"/>
              </w:rPr>
              <w:t>4414.00</w:t>
            </w:r>
          </w:p>
        </w:tc>
        <w:tc>
          <w:tcPr>
            <w:tcW w:w="3211" w:type="pct"/>
          </w:tcPr>
          <w:p w14:paraId="06A68B34" w14:textId="77777777" w:rsidR="00EA4B3C" w:rsidRPr="00FD09BF" w:rsidRDefault="00EA4B3C" w:rsidP="00EF3EA4">
            <w:pPr>
              <w:rPr>
                <w:rFonts w:ascii="Arial" w:hAnsi="Arial" w:cs="Arial"/>
                <w:b/>
                <w:sz w:val="20"/>
                <w:szCs w:val="20"/>
              </w:rPr>
            </w:pPr>
            <w:r w:rsidRPr="00FD09BF">
              <w:rPr>
                <w:rFonts w:ascii="Arial" w:hAnsi="Arial" w:cs="Arial"/>
                <w:b/>
                <w:sz w:val="20"/>
                <w:szCs w:val="20"/>
              </w:rPr>
              <w:t>Khung tranh, khung ảnh, khung gương bằng gỗ hoặc các sản phẩm bằng gỗ tương tự.</w:t>
            </w:r>
          </w:p>
        </w:tc>
        <w:tc>
          <w:tcPr>
            <w:tcW w:w="1161" w:type="pct"/>
          </w:tcPr>
          <w:p w14:paraId="3E36F905"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050E6476" w14:textId="77777777" w:rsidTr="00DC764E">
        <w:tc>
          <w:tcPr>
            <w:tcW w:w="628" w:type="pct"/>
            <w:gridSpan w:val="2"/>
          </w:tcPr>
          <w:p w14:paraId="2B3DE406" w14:textId="77777777" w:rsidR="00EA4B3C" w:rsidRPr="00FD09BF" w:rsidRDefault="00EA4B3C" w:rsidP="00EF3EA4">
            <w:pPr>
              <w:rPr>
                <w:rFonts w:ascii="Arial" w:hAnsi="Arial" w:cs="Arial"/>
                <w:sz w:val="20"/>
                <w:szCs w:val="20"/>
                <w:lang w:val="en-US"/>
              </w:rPr>
            </w:pPr>
            <w:r w:rsidRPr="00FD09BF">
              <w:rPr>
                <w:rFonts w:ascii="Arial" w:hAnsi="Arial" w:cs="Arial"/>
                <w:sz w:val="20"/>
                <w:szCs w:val="20"/>
                <w:lang w:val="en-US"/>
              </w:rPr>
              <w:t>4414.10</w:t>
            </w:r>
          </w:p>
        </w:tc>
        <w:tc>
          <w:tcPr>
            <w:tcW w:w="3211" w:type="pct"/>
          </w:tcPr>
          <w:p w14:paraId="006172AE" w14:textId="77777777" w:rsidR="00EA4B3C" w:rsidRPr="00FD09BF" w:rsidRDefault="00EA4B3C" w:rsidP="00EF3EA4">
            <w:pPr>
              <w:rPr>
                <w:rFonts w:ascii="Arial" w:hAnsi="Arial" w:cs="Arial"/>
                <w:sz w:val="20"/>
                <w:szCs w:val="20"/>
                <w:lang w:val="en-US"/>
              </w:rPr>
            </w:pPr>
            <w:r w:rsidRPr="00FD09BF">
              <w:rPr>
                <w:rFonts w:ascii="Arial" w:hAnsi="Arial" w:cs="Arial"/>
                <w:sz w:val="20"/>
                <w:szCs w:val="20"/>
                <w:lang w:val="en-US"/>
              </w:rPr>
              <w:t>- Từ gỗ nhiệt đới</w:t>
            </w:r>
          </w:p>
        </w:tc>
        <w:tc>
          <w:tcPr>
            <w:tcW w:w="1161" w:type="pct"/>
          </w:tcPr>
          <w:p w14:paraId="35792F0A"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6661AEEE" w14:textId="77777777" w:rsidTr="00DC764E">
        <w:tc>
          <w:tcPr>
            <w:tcW w:w="628" w:type="pct"/>
            <w:gridSpan w:val="2"/>
          </w:tcPr>
          <w:p w14:paraId="1430ABDB" w14:textId="77777777" w:rsidR="00EA4B3C" w:rsidRPr="00FD09BF" w:rsidRDefault="00EA4B3C" w:rsidP="00EF3EA4">
            <w:pPr>
              <w:rPr>
                <w:rFonts w:ascii="Arial" w:hAnsi="Arial" w:cs="Arial"/>
                <w:sz w:val="20"/>
                <w:szCs w:val="20"/>
                <w:lang w:val="en-US"/>
              </w:rPr>
            </w:pPr>
            <w:r w:rsidRPr="00FD09BF">
              <w:rPr>
                <w:rFonts w:ascii="Arial" w:hAnsi="Arial" w:cs="Arial"/>
                <w:sz w:val="20"/>
                <w:szCs w:val="20"/>
                <w:lang w:val="en-US"/>
              </w:rPr>
              <w:t>4414.90</w:t>
            </w:r>
          </w:p>
        </w:tc>
        <w:tc>
          <w:tcPr>
            <w:tcW w:w="3211" w:type="pct"/>
          </w:tcPr>
          <w:p w14:paraId="2A3DB1BF" w14:textId="77777777" w:rsidR="00EA4B3C" w:rsidRPr="00FD09BF" w:rsidRDefault="00EA4B3C" w:rsidP="00EF3EA4">
            <w:pPr>
              <w:rPr>
                <w:rFonts w:ascii="Arial" w:hAnsi="Arial" w:cs="Arial"/>
                <w:sz w:val="20"/>
                <w:szCs w:val="20"/>
                <w:lang w:val="en-US"/>
              </w:rPr>
            </w:pPr>
            <w:r w:rsidRPr="00FD09BF">
              <w:rPr>
                <w:rFonts w:ascii="Arial" w:hAnsi="Arial" w:cs="Arial"/>
                <w:sz w:val="20"/>
                <w:szCs w:val="20"/>
                <w:lang w:val="en-US"/>
              </w:rPr>
              <w:t>- Loại khác</w:t>
            </w:r>
          </w:p>
        </w:tc>
        <w:tc>
          <w:tcPr>
            <w:tcW w:w="1161" w:type="pct"/>
          </w:tcPr>
          <w:p w14:paraId="1BD8C747"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41A1B964" w14:textId="77777777" w:rsidTr="00DC764E">
        <w:tc>
          <w:tcPr>
            <w:tcW w:w="628" w:type="pct"/>
            <w:gridSpan w:val="2"/>
          </w:tcPr>
          <w:p w14:paraId="4C80CCE2" w14:textId="77777777" w:rsidR="00EA4B3C" w:rsidRPr="00FD09BF" w:rsidRDefault="00EA4B3C" w:rsidP="00EF3EA4">
            <w:pPr>
              <w:rPr>
                <w:rFonts w:ascii="Arial" w:hAnsi="Arial" w:cs="Arial"/>
                <w:b/>
                <w:sz w:val="20"/>
                <w:szCs w:val="20"/>
              </w:rPr>
            </w:pPr>
            <w:r w:rsidRPr="00FD09BF">
              <w:rPr>
                <w:rFonts w:ascii="Arial" w:hAnsi="Arial" w:cs="Arial"/>
                <w:b/>
                <w:sz w:val="20"/>
                <w:szCs w:val="20"/>
              </w:rPr>
              <w:t>44.15</w:t>
            </w:r>
          </w:p>
        </w:tc>
        <w:tc>
          <w:tcPr>
            <w:tcW w:w="3211" w:type="pct"/>
          </w:tcPr>
          <w:p w14:paraId="0440CD93" w14:textId="77777777" w:rsidR="00EA4B3C" w:rsidRPr="00FD09BF" w:rsidRDefault="00EA4B3C" w:rsidP="00EF3EA4">
            <w:pPr>
              <w:rPr>
                <w:rFonts w:ascii="Arial" w:hAnsi="Arial" w:cs="Arial"/>
                <w:b/>
                <w:sz w:val="20"/>
                <w:szCs w:val="20"/>
              </w:rPr>
            </w:pPr>
            <w:r w:rsidRPr="00FD09BF">
              <w:rPr>
                <w:rFonts w:ascii="Arial" w:hAnsi="Arial" w:cs="Arial"/>
                <w:b/>
                <w:sz w:val="20"/>
                <w:szCs w:val="20"/>
              </w:rPr>
              <w:t>Hòm, hộp, thùng thưa, thùng hình trống và các loại bao bì tương tự, bằng gỗ; tang cuốn cáp bằng gỗ; giá kệ để kê hàng, giá để hàng kiểu thùng và các loại giá để hàng khác, bằng gỗ; kệ có thể tháo lắp linh hoạt (pallet collars) bằng gỗ.</w:t>
            </w:r>
          </w:p>
        </w:tc>
        <w:tc>
          <w:tcPr>
            <w:tcW w:w="1161" w:type="pct"/>
          </w:tcPr>
          <w:p w14:paraId="451B4137"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0CB27D66" w14:textId="77777777" w:rsidTr="00DC764E">
        <w:tc>
          <w:tcPr>
            <w:tcW w:w="628" w:type="pct"/>
            <w:gridSpan w:val="2"/>
          </w:tcPr>
          <w:p w14:paraId="74520612" w14:textId="77777777" w:rsidR="00EA4B3C" w:rsidRPr="00FD09BF" w:rsidRDefault="00EA4B3C" w:rsidP="00EF3EA4">
            <w:pPr>
              <w:rPr>
                <w:rFonts w:ascii="Arial" w:hAnsi="Arial" w:cs="Arial"/>
                <w:sz w:val="20"/>
                <w:szCs w:val="20"/>
              </w:rPr>
            </w:pPr>
            <w:r w:rsidRPr="00FD09BF">
              <w:rPr>
                <w:rFonts w:ascii="Arial" w:hAnsi="Arial" w:cs="Arial"/>
                <w:sz w:val="20"/>
                <w:szCs w:val="20"/>
              </w:rPr>
              <w:t>4415.10</w:t>
            </w:r>
          </w:p>
        </w:tc>
        <w:tc>
          <w:tcPr>
            <w:tcW w:w="3211" w:type="pct"/>
          </w:tcPr>
          <w:p w14:paraId="09BFCB17" w14:textId="77777777" w:rsidR="00EA4B3C" w:rsidRPr="00FD09BF" w:rsidRDefault="00EA4B3C" w:rsidP="00EF3EA4">
            <w:pPr>
              <w:rPr>
                <w:rFonts w:ascii="Arial" w:hAnsi="Arial" w:cs="Arial"/>
                <w:sz w:val="20"/>
                <w:szCs w:val="20"/>
              </w:rPr>
            </w:pPr>
            <w:r w:rsidRPr="00FD09BF">
              <w:rPr>
                <w:rFonts w:ascii="Arial" w:hAnsi="Arial" w:cs="Arial"/>
                <w:sz w:val="20"/>
                <w:szCs w:val="20"/>
              </w:rPr>
              <w:t>- Hòm, hộp, thùng thưa, thùng hình trống và các loại bao bì tương tự; tang cuốn cáp</w:t>
            </w:r>
          </w:p>
        </w:tc>
        <w:tc>
          <w:tcPr>
            <w:tcW w:w="1161" w:type="pct"/>
          </w:tcPr>
          <w:p w14:paraId="1DDEF039"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4F3FF3F9" w14:textId="77777777" w:rsidTr="00DC764E">
        <w:tc>
          <w:tcPr>
            <w:tcW w:w="628" w:type="pct"/>
            <w:gridSpan w:val="2"/>
          </w:tcPr>
          <w:p w14:paraId="3681587E" w14:textId="77777777" w:rsidR="00EA4B3C" w:rsidRPr="00FD09BF" w:rsidRDefault="00EA4B3C" w:rsidP="00EF3EA4">
            <w:pPr>
              <w:rPr>
                <w:rFonts w:ascii="Arial" w:hAnsi="Arial" w:cs="Arial"/>
                <w:sz w:val="20"/>
                <w:szCs w:val="20"/>
              </w:rPr>
            </w:pPr>
            <w:r w:rsidRPr="00FD09BF">
              <w:rPr>
                <w:rFonts w:ascii="Arial" w:hAnsi="Arial" w:cs="Arial"/>
                <w:sz w:val="20"/>
                <w:szCs w:val="20"/>
              </w:rPr>
              <w:t>4415.20</w:t>
            </w:r>
          </w:p>
        </w:tc>
        <w:tc>
          <w:tcPr>
            <w:tcW w:w="3211" w:type="pct"/>
          </w:tcPr>
          <w:p w14:paraId="1B2CBA95" w14:textId="77777777" w:rsidR="00EA4B3C" w:rsidRPr="00FD09BF" w:rsidRDefault="00EA4B3C" w:rsidP="00EF3EA4">
            <w:pPr>
              <w:rPr>
                <w:rFonts w:ascii="Arial" w:hAnsi="Arial" w:cs="Arial"/>
                <w:sz w:val="20"/>
                <w:szCs w:val="20"/>
              </w:rPr>
            </w:pPr>
            <w:r w:rsidRPr="00FD09BF">
              <w:rPr>
                <w:rFonts w:ascii="Arial" w:hAnsi="Arial" w:cs="Arial"/>
                <w:sz w:val="20"/>
                <w:szCs w:val="20"/>
              </w:rPr>
              <w:t>- Giá kệ để kê hàng, giá kệ để hàng kiểu thùng và các loại giá để hàng khác; kệ có thể tháo lắp linh hoạt (pallet collars)</w:t>
            </w:r>
          </w:p>
        </w:tc>
        <w:tc>
          <w:tcPr>
            <w:tcW w:w="1161" w:type="pct"/>
          </w:tcPr>
          <w:p w14:paraId="1DFEB3AF"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483AF0F1" w14:textId="77777777" w:rsidTr="00DC764E">
        <w:tc>
          <w:tcPr>
            <w:tcW w:w="628" w:type="pct"/>
            <w:gridSpan w:val="2"/>
          </w:tcPr>
          <w:p w14:paraId="637F8886" w14:textId="77777777" w:rsidR="00EA4B3C" w:rsidRPr="00FD09BF" w:rsidRDefault="00EA4B3C" w:rsidP="00EF3EA4">
            <w:pPr>
              <w:rPr>
                <w:rFonts w:ascii="Arial" w:hAnsi="Arial" w:cs="Arial"/>
                <w:b/>
                <w:sz w:val="20"/>
                <w:szCs w:val="20"/>
              </w:rPr>
            </w:pPr>
            <w:r w:rsidRPr="00FD09BF">
              <w:rPr>
                <w:rFonts w:ascii="Arial" w:hAnsi="Arial" w:cs="Arial"/>
                <w:b/>
                <w:sz w:val="20"/>
                <w:szCs w:val="20"/>
              </w:rPr>
              <w:t>4416.00</w:t>
            </w:r>
          </w:p>
        </w:tc>
        <w:tc>
          <w:tcPr>
            <w:tcW w:w="3211" w:type="pct"/>
          </w:tcPr>
          <w:p w14:paraId="2EA55A31" w14:textId="77777777" w:rsidR="00EA4B3C" w:rsidRPr="00FD09BF" w:rsidRDefault="00EA4B3C" w:rsidP="00EF3EA4">
            <w:pPr>
              <w:rPr>
                <w:rFonts w:ascii="Arial" w:hAnsi="Arial" w:cs="Arial"/>
                <w:b/>
                <w:sz w:val="20"/>
                <w:szCs w:val="20"/>
              </w:rPr>
            </w:pPr>
            <w:r w:rsidRPr="00FD09BF">
              <w:rPr>
                <w:rFonts w:ascii="Arial" w:hAnsi="Arial" w:cs="Arial"/>
                <w:b/>
                <w:sz w:val="20"/>
                <w:szCs w:val="20"/>
              </w:rPr>
              <w:t>Thùng tô nô, thùng tròn, thùng hình trống, hình trụ, có đai, các loại thùng có đai khác và các bộ phận của chúng, bằng gỗ, kể cả các loại tấm ván cong.</w:t>
            </w:r>
          </w:p>
        </w:tc>
        <w:tc>
          <w:tcPr>
            <w:tcW w:w="1161" w:type="pct"/>
          </w:tcPr>
          <w:p w14:paraId="1881D7A7"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0E5652CE" w14:textId="77777777" w:rsidTr="00DC764E">
        <w:tc>
          <w:tcPr>
            <w:tcW w:w="628" w:type="pct"/>
            <w:gridSpan w:val="2"/>
          </w:tcPr>
          <w:p w14:paraId="183A2E23" w14:textId="77777777" w:rsidR="00EA4B3C" w:rsidRPr="00FD09BF" w:rsidRDefault="00EA4B3C" w:rsidP="00EF3EA4">
            <w:pPr>
              <w:rPr>
                <w:rFonts w:ascii="Arial" w:hAnsi="Arial" w:cs="Arial"/>
                <w:b/>
                <w:sz w:val="20"/>
                <w:szCs w:val="20"/>
              </w:rPr>
            </w:pPr>
            <w:r w:rsidRPr="00FD09BF">
              <w:rPr>
                <w:rFonts w:ascii="Arial" w:hAnsi="Arial" w:cs="Arial"/>
                <w:b/>
                <w:sz w:val="20"/>
                <w:szCs w:val="20"/>
              </w:rPr>
              <w:t>4417.00</w:t>
            </w:r>
          </w:p>
        </w:tc>
        <w:tc>
          <w:tcPr>
            <w:tcW w:w="3211" w:type="pct"/>
          </w:tcPr>
          <w:p w14:paraId="0B08AD5D" w14:textId="77777777" w:rsidR="00EA4B3C" w:rsidRPr="00FD09BF" w:rsidRDefault="00EA4B3C" w:rsidP="00EF3EA4">
            <w:pPr>
              <w:rPr>
                <w:rFonts w:ascii="Arial" w:hAnsi="Arial" w:cs="Arial"/>
                <w:b/>
                <w:sz w:val="20"/>
                <w:szCs w:val="20"/>
              </w:rPr>
            </w:pPr>
            <w:r w:rsidRPr="00FD09BF">
              <w:rPr>
                <w:rFonts w:ascii="Arial" w:hAnsi="Arial" w:cs="Arial"/>
                <w:b/>
                <w:sz w:val="20"/>
                <w:szCs w:val="20"/>
              </w:rPr>
              <w:t xml:space="preserve">Dụng cụ các loại, thân dụng cụ, tay cầm dụng cụ, thân và cán chổi hoặc bàn chải, bằng gỗ; cốt và khuôn giày hoặc ủng, bằng gỗ. </w:t>
            </w:r>
          </w:p>
        </w:tc>
        <w:tc>
          <w:tcPr>
            <w:tcW w:w="1161" w:type="pct"/>
          </w:tcPr>
          <w:p w14:paraId="66EF888C"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62600FB0" w14:textId="77777777" w:rsidTr="00DC764E">
        <w:tc>
          <w:tcPr>
            <w:tcW w:w="628" w:type="pct"/>
            <w:gridSpan w:val="2"/>
          </w:tcPr>
          <w:p w14:paraId="20B36A8D" w14:textId="77777777" w:rsidR="00EA4B3C" w:rsidRPr="00FD09BF" w:rsidRDefault="00EA4B3C" w:rsidP="00EF3EA4">
            <w:pPr>
              <w:rPr>
                <w:rFonts w:ascii="Arial" w:hAnsi="Arial" w:cs="Arial"/>
                <w:b/>
                <w:sz w:val="20"/>
                <w:szCs w:val="20"/>
              </w:rPr>
            </w:pPr>
            <w:r w:rsidRPr="00FD09BF">
              <w:rPr>
                <w:rFonts w:ascii="Arial" w:hAnsi="Arial" w:cs="Arial"/>
                <w:b/>
                <w:sz w:val="20"/>
                <w:szCs w:val="20"/>
              </w:rPr>
              <w:t>44.18</w:t>
            </w:r>
          </w:p>
        </w:tc>
        <w:tc>
          <w:tcPr>
            <w:tcW w:w="3211" w:type="pct"/>
          </w:tcPr>
          <w:p w14:paraId="1E0B622A" w14:textId="77777777" w:rsidR="00EA4B3C" w:rsidRPr="00FD09BF" w:rsidRDefault="00EA4B3C" w:rsidP="00EF3EA4">
            <w:pPr>
              <w:rPr>
                <w:rFonts w:ascii="Arial" w:hAnsi="Arial" w:cs="Arial"/>
                <w:b/>
                <w:sz w:val="20"/>
                <w:szCs w:val="20"/>
              </w:rPr>
            </w:pPr>
            <w:r w:rsidRPr="00FD09BF">
              <w:rPr>
                <w:rFonts w:ascii="Arial" w:hAnsi="Arial" w:cs="Arial"/>
                <w:b/>
                <w:sz w:val="20"/>
                <w:szCs w:val="20"/>
              </w:rPr>
              <w:t>Đồ mộc dùng trong xây dựng, kể cả tấm gỗ có lõi xốp, tấm lát sàn đã lắp ghép và ván lợp (shingles and shakes).</w:t>
            </w:r>
          </w:p>
        </w:tc>
        <w:tc>
          <w:tcPr>
            <w:tcW w:w="1161" w:type="pct"/>
          </w:tcPr>
          <w:p w14:paraId="35C1AEEA"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0FC5C75C" w14:textId="77777777" w:rsidTr="00DC764E">
        <w:tc>
          <w:tcPr>
            <w:tcW w:w="628" w:type="pct"/>
            <w:gridSpan w:val="2"/>
          </w:tcPr>
          <w:p w14:paraId="1A46B41F" w14:textId="77777777" w:rsidR="00EA4B3C" w:rsidRPr="00FD09BF" w:rsidRDefault="00EA4B3C" w:rsidP="00EF3EA4">
            <w:pPr>
              <w:rPr>
                <w:rFonts w:ascii="Arial" w:hAnsi="Arial" w:cs="Arial"/>
                <w:sz w:val="20"/>
                <w:szCs w:val="20"/>
              </w:rPr>
            </w:pPr>
          </w:p>
        </w:tc>
        <w:tc>
          <w:tcPr>
            <w:tcW w:w="3211" w:type="pct"/>
          </w:tcPr>
          <w:p w14:paraId="2578D34B" w14:textId="77777777" w:rsidR="00EA4B3C" w:rsidRPr="00FD09BF" w:rsidRDefault="00EA4B3C" w:rsidP="00EF3EA4">
            <w:pPr>
              <w:rPr>
                <w:rFonts w:ascii="Arial" w:hAnsi="Arial" w:cs="Arial"/>
                <w:sz w:val="20"/>
                <w:szCs w:val="20"/>
              </w:rPr>
            </w:pPr>
            <w:r w:rsidRPr="00FD09BF">
              <w:rPr>
                <w:rFonts w:ascii="Arial" w:hAnsi="Arial" w:cs="Arial"/>
                <w:sz w:val="20"/>
                <w:szCs w:val="20"/>
              </w:rPr>
              <w:t>- Cửa sổ, cửa sổ kiểu Pháp và khung cửa sổ</w:t>
            </w:r>
          </w:p>
        </w:tc>
        <w:tc>
          <w:tcPr>
            <w:tcW w:w="1161" w:type="pct"/>
          </w:tcPr>
          <w:p w14:paraId="274EA968" w14:textId="77777777" w:rsidR="00EA4B3C" w:rsidRPr="00FD09BF" w:rsidRDefault="00EA4B3C" w:rsidP="00EF3EA4">
            <w:pPr>
              <w:rPr>
                <w:rFonts w:ascii="Arial" w:hAnsi="Arial" w:cs="Arial"/>
                <w:sz w:val="20"/>
                <w:szCs w:val="20"/>
              </w:rPr>
            </w:pPr>
          </w:p>
        </w:tc>
      </w:tr>
      <w:tr w:rsidR="00EA4B3C" w:rsidRPr="00FD09BF" w14:paraId="4F8DF532" w14:textId="77777777" w:rsidTr="00DC764E">
        <w:tc>
          <w:tcPr>
            <w:tcW w:w="628" w:type="pct"/>
            <w:gridSpan w:val="2"/>
            <w:vAlign w:val="bottom"/>
          </w:tcPr>
          <w:p w14:paraId="317DE053" w14:textId="77777777" w:rsidR="00EA4B3C" w:rsidRPr="00FD09BF" w:rsidRDefault="00EA4B3C" w:rsidP="00EF3EA4">
            <w:pPr>
              <w:rPr>
                <w:rFonts w:ascii="Arial" w:hAnsi="Arial" w:cs="Arial"/>
                <w:sz w:val="20"/>
                <w:szCs w:val="20"/>
              </w:rPr>
            </w:pPr>
            <w:r w:rsidRPr="00FD09BF">
              <w:rPr>
                <w:rFonts w:ascii="Arial" w:hAnsi="Arial" w:cs="Arial"/>
                <w:sz w:val="20"/>
                <w:szCs w:val="20"/>
              </w:rPr>
              <w:t>4418.11</w:t>
            </w:r>
          </w:p>
        </w:tc>
        <w:tc>
          <w:tcPr>
            <w:tcW w:w="3211" w:type="pct"/>
            <w:vAlign w:val="bottom"/>
          </w:tcPr>
          <w:p w14:paraId="4513AA11" w14:textId="77777777" w:rsidR="00EA4B3C" w:rsidRPr="00FD09BF" w:rsidRDefault="00EA4B3C" w:rsidP="00EF3EA4">
            <w:pPr>
              <w:rPr>
                <w:rFonts w:ascii="Arial" w:hAnsi="Arial" w:cs="Arial"/>
                <w:sz w:val="20"/>
                <w:szCs w:val="20"/>
              </w:rPr>
            </w:pPr>
            <w:r w:rsidRPr="00FD09BF">
              <w:rPr>
                <w:rFonts w:ascii="Arial" w:hAnsi="Arial" w:cs="Arial"/>
                <w:sz w:val="20"/>
                <w:szCs w:val="20"/>
              </w:rPr>
              <w:t>- - Từ gỗ nhiệt đới</w:t>
            </w:r>
          </w:p>
        </w:tc>
        <w:tc>
          <w:tcPr>
            <w:tcW w:w="1161" w:type="pct"/>
            <w:vAlign w:val="bottom"/>
          </w:tcPr>
          <w:p w14:paraId="1E7026D1"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18E7C235" w14:textId="77777777" w:rsidTr="00DC764E">
        <w:tc>
          <w:tcPr>
            <w:tcW w:w="628" w:type="pct"/>
            <w:gridSpan w:val="2"/>
            <w:vAlign w:val="bottom"/>
          </w:tcPr>
          <w:p w14:paraId="14044DC4" w14:textId="77777777" w:rsidR="00EA4B3C" w:rsidRPr="00FD09BF" w:rsidRDefault="00EA4B3C" w:rsidP="00EF3EA4">
            <w:pPr>
              <w:rPr>
                <w:rFonts w:ascii="Arial" w:hAnsi="Arial" w:cs="Arial"/>
                <w:sz w:val="20"/>
                <w:szCs w:val="20"/>
              </w:rPr>
            </w:pPr>
            <w:r w:rsidRPr="00FD09BF">
              <w:rPr>
                <w:rFonts w:ascii="Arial" w:hAnsi="Arial" w:cs="Arial"/>
                <w:sz w:val="20"/>
                <w:szCs w:val="20"/>
              </w:rPr>
              <w:t>4418.19</w:t>
            </w:r>
          </w:p>
        </w:tc>
        <w:tc>
          <w:tcPr>
            <w:tcW w:w="3211" w:type="pct"/>
            <w:vAlign w:val="bottom"/>
          </w:tcPr>
          <w:p w14:paraId="04282070"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vAlign w:val="bottom"/>
          </w:tcPr>
          <w:p w14:paraId="12712010"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04137707" w14:textId="77777777" w:rsidTr="00DC764E">
        <w:tc>
          <w:tcPr>
            <w:tcW w:w="628" w:type="pct"/>
            <w:gridSpan w:val="2"/>
          </w:tcPr>
          <w:p w14:paraId="0E122E2B" w14:textId="77777777" w:rsidR="00EA4B3C" w:rsidRPr="00FD09BF" w:rsidRDefault="00EA4B3C" w:rsidP="00EF3EA4">
            <w:pPr>
              <w:rPr>
                <w:rFonts w:ascii="Arial" w:hAnsi="Arial" w:cs="Arial"/>
                <w:sz w:val="20"/>
                <w:szCs w:val="20"/>
              </w:rPr>
            </w:pPr>
          </w:p>
        </w:tc>
        <w:tc>
          <w:tcPr>
            <w:tcW w:w="3211" w:type="pct"/>
          </w:tcPr>
          <w:p w14:paraId="6A81E2F6" w14:textId="77777777" w:rsidR="00EA4B3C" w:rsidRPr="00FD09BF" w:rsidRDefault="00EA4B3C" w:rsidP="00EF3EA4">
            <w:pPr>
              <w:rPr>
                <w:rFonts w:ascii="Arial" w:hAnsi="Arial" w:cs="Arial"/>
                <w:sz w:val="20"/>
                <w:szCs w:val="20"/>
              </w:rPr>
            </w:pPr>
            <w:r w:rsidRPr="00FD09BF">
              <w:rPr>
                <w:rFonts w:ascii="Arial" w:hAnsi="Arial" w:cs="Arial"/>
                <w:sz w:val="20"/>
                <w:szCs w:val="20"/>
              </w:rPr>
              <w:t>- Cửa ra vào và khung cửa ra vào và ngưỡng cửa của chúng:</w:t>
            </w:r>
          </w:p>
        </w:tc>
        <w:tc>
          <w:tcPr>
            <w:tcW w:w="1161" w:type="pct"/>
          </w:tcPr>
          <w:p w14:paraId="13ECF22D" w14:textId="77777777" w:rsidR="00EA4B3C" w:rsidRPr="00FD09BF" w:rsidRDefault="00EA4B3C" w:rsidP="00EF3EA4">
            <w:pPr>
              <w:rPr>
                <w:rFonts w:ascii="Arial" w:hAnsi="Arial" w:cs="Arial"/>
                <w:sz w:val="20"/>
                <w:szCs w:val="20"/>
              </w:rPr>
            </w:pPr>
          </w:p>
        </w:tc>
      </w:tr>
      <w:tr w:rsidR="00EA4B3C" w:rsidRPr="00FD09BF" w14:paraId="50058DE8" w14:textId="77777777" w:rsidTr="00DC764E">
        <w:tc>
          <w:tcPr>
            <w:tcW w:w="628" w:type="pct"/>
            <w:gridSpan w:val="2"/>
            <w:vAlign w:val="bottom"/>
          </w:tcPr>
          <w:p w14:paraId="79C9F060" w14:textId="77777777" w:rsidR="00EA4B3C" w:rsidRPr="00FD09BF" w:rsidRDefault="00EA4B3C" w:rsidP="00EF3EA4">
            <w:pPr>
              <w:rPr>
                <w:rFonts w:ascii="Arial" w:hAnsi="Arial" w:cs="Arial"/>
                <w:sz w:val="20"/>
                <w:szCs w:val="20"/>
              </w:rPr>
            </w:pPr>
            <w:r w:rsidRPr="00FD09BF">
              <w:rPr>
                <w:rFonts w:ascii="Arial" w:hAnsi="Arial" w:cs="Arial"/>
                <w:sz w:val="20"/>
                <w:szCs w:val="20"/>
              </w:rPr>
              <w:t>4418.21</w:t>
            </w:r>
          </w:p>
        </w:tc>
        <w:tc>
          <w:tcPr>
            <w:tcW w:w="3211" w:type="pct"/>
            <w:vAlign w:val="bottom"/>
          </w:tcPr>
          <w:p w14:paraId="531792DA" w14:textId="77777777" w:rsidR="00EA4B3C" w:rsidRPr="00FD09BF" w:rsidRDefault="00EA4B3C" w:rsidP="00EF3EA4">
            <w:pPr>
              <w:rPr>
                <w:rFonts w:ascii="Arial" w:hAnsi="Arial" w:cs="Arial"/>
                <w:sz w:val="20"/>
                <w:szCs w:val="20"/>
              </w:rPr>
            </w:pPr>
            <w:r w:rsidRPr="00FD09BF">
              <w:rPr>
                <w:rFonts w:ascii="Arial" w:hAnsi="Arial" w:cs="Arial"/>
                <w:sz w:val="20"/>
                <w:szCs w:val="20"/>
              </w:rPr>
              <w:t>- - Từ gỗ nhiệt dới</w:t>
            </w:r>
          </w:p>
        </w:tc>
        <w:tc>
          <w:tcPr>
            <w:tcW w:w="1161" w:type="pct"/>
            <w:vAlign w:val="bottom"/>
          </w:tcPr>
          <w:p w14:paraId="4A699853"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58C6731F" w14:textId="77777777" w:rsidTr="00DC764E">
        <w:tc>
          <w:tcPr>
            <w:tcW w:w="628" w:type="pct"/>
            <w:gridSpan w:val="2"/>
            <w:vAlign w:val="bottom"/>
          </w:tcPr>
          <w:p w14:paraId="0021CA63" w14:textId="77777777" w:rsidR="00EA4B3C" w:rsidRPr="00FD09BF" w:rsidRDefault="00EA4B3C" w:rsidP="00EF3EA4">
            <w:pPr>
              <w:rPr>
                <w:rFonts w:ascii="Arial" w:hAnsi="Arial" w:cs="Arial"/>
                <w:sz w:val="20"/>
                <w:szCs w:val="20"/>
              </w:rPr>
            </w:pPr>
            <w:r w:rsidRPr="00FD09BF">
              <w:rPr>
                <w:rFonts w:ascii="Arial" w:hAnsi="Arial" w:cs="Arial"/>
                <w:sz w:val="20"/>
                <w:szCs w:val="20"/>
              </w:rPr>
              <w:t>4418.29</w:t>
            </w:r>
          </w:p>
        </w:tc>
        <w:tc>
          <w:tcPr>
            <w:tcW w:w="3211" w:type="pct"/>
            <w:vAlign w:val="bottom"/>
          </w:tcPr>
          <w:p w14:paraId="2B5DE7EC"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vAlign w:val="bottom"/>
          </w:tcPr>
          <w:p w14:paraId="4C9705CD"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74D215DE" w14:textId="77777777" w:rsidTr="00DC764E">
        <w:tc>
          <w:tcPr>
            <w:tcW w:w="628" w:type="pct"/>
            <w:gridSpan w:val="2"/>
          </w:tcPr>
          <w:p w14:paraId="503B4A72" w14:textId="77777777" w:rsidR="00EA4B3C" w:rsidRPr="00FD09BF" w:rsidRDefault="00EA4B3C" w:rsidP="00EF3EA4">
            <w:pPr>
              <w:rPr>
                <w:rFonts w:ascii="Arial" w:hAnsi="Arial" w:cs="Arial"/>
                <w:sz w:val="20"/>
                <w:szCs w:val="20"/>
              </w:rPr>
            </w:pPr>
            <w:r w:rsidRPr="00FD09BF">
              <w:rPr>
                <w:rFonts w:ascii="Arial" w:hAnsi="Arial" w:cs="Arial"/>
                <w:sz w:val="20"/>
                <w:szCs w:val="20"/>
              </w:rPr>
              <w:t>4418.30</w:t>
            </w:r>
          </w:p>
        </w:tc>
        <w:tc>
          <w:tcPr>
            <w:tcW w:w="3211" w:type="pct"/>
            <w:vAlign w:val="bottom"/>
          </w:tcPr>
          <w:p w14:paraId="0DA3DD9F" w14:textId="77777777" w:rsidR="00EA4B3C" w:rsidRPr="00FD09BF" w:rsidRDefault="00EA4B3C" w:rsidP="00EF3EA4">
            <w:pPr>
              <w:rPr>
                <w:rFonts w:ascii="Arial" w:hAnsi="Arial" w:cs="Arial"/>
                <w:sz w:val="20"/>
                <w:szCs w:val="20"/>
              </w:rPr>
            </w:pPr>
            <w:r w:rsidRPr="00FD09BF">
              <w:rPr>
                <w:rFonts w:ascii="Arial" w:hAnsi="Arial" w:cs="Arial"/>
                <w:sz w:val="20"/>
                <w:szCs w:val="20"/>
              </w:rPr>
              <w:t>- Trụ và dầm ngoài các sản phẩm thuộc phân nhóm 4418.81 đến 4418.89</w:t>
            </w:r>
          </w:p>
        </w:tc>
        <w:tc>
          <w:tcPr>
            <w:tcW w:w="1161" w:type="pct"/>
            <w:vAlign w:val="center"/>
          </w:tcPr>
          <w:p w14:paraId="6279C6F2"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60428AF8" w14:textId="77777777" w:rsidTr="00DC764E">
        <w:tc>
          <w:tcPr>
            <w:tcW w:w="628" w:type="pct"/>
            <w:gridSpan w:val="2"/>
          </w:tcPr>
          <w:p w14:paraId="3A9DCB54" w14:textId="77777777" w:rsidR="00EA4B3C" w:rsidRPr="00FD09BF" w:rsidRDefault="00EA4B3C" w:rsidP="00EF3EA4">
            <w:pPr>
              <w:rPr>
                <w:rFonts w:ascii="Arial" w:hAnsi="Arial" w:cs="Arial"/>
                <w:sz w:val="20"/>
                <w:szCs w:val="20"/>
              </w:rPr>
            </w:pPr>
            <w:r w:rsidRPr="00FD09BF">
              <w:rPr>
                <w:rFonts w:ascii="Arial" w:hAnsi="Arial" w:cs="Arial"/>
                <w:sz w:val="20"/>
                <w:szCs w:val="20"/>
              </w:rPr>
              <w:t>4418.40</w:t>
            </w:r>
          </w:p>
        </w:tc>
        <w:tc>
          <w:tcPr>
            <w:tcW w:w="3211" w:type="pct"/>
          </w:tcPr>
          <w:p w14:paraId="528E1BB9" w14:textId="77777777" w:rsidR="00EA4B3C" w:rsidRPr="00FD09BF" w:rsidRDefault="00EA4B3C" w:rsidP="00EF3EA4">
            <w:pPr>
              <w:rPr>
                <w:rFonts w:ascii="Arial" w:hAnsi="Arial" w:cs="Arial"/>
                <w:sz w:val="20"/>
                <w:szCs w:val="20"/>
              </w:rPr>
            </w:pPr>
            <w:r w:rsidRPr="00FD09BF">
              <w:rPr>
                <w:rFonts w:ascii="Arial" w:hAnsi="Arial" w:cs="Arial"/>
                <w:sz w:val="20"/>
                <w:szCs w:val="20"/>
              </w:rPr>
              <w:t>- Ván cốp pha xây dựng</w:t>
            </w:r>
          </w:p>
        </w:tc>
        <w:tc>
          <w:tcPr>
            <w:tcW w:w="1161" w:type="pct"/>
          </w:tcPr>
          <w:p w14:paraId="30CA699D"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693CCF88" w14:textId="77777777" w:rsidTr="00DC764E">
        <w:tc>
          <w:tcPr>
            <w:tcW w:w="628" w:type="pct"/>
            <w:gridSpan w:val="2"/>
          </w:tcPr>
          <w:p w14:paraId="73DA2B40" w14:textId="77777777" w:rsidR="00EA4B3C" w:rsidRPr="00FD09BF" w:rsidRDefault="00EA4B3C" w:rsidP="00EF3EA4">
            <w:pPr>
              <w:rPr>
                <w:rFonts w:ascii="Arial" w:hAnsi="Arial" w:cs="Arial"/>
                <w:sz w:val="20"/>
                <w:szCs w:val="20"/>
              </w:rPr>
            </w:pPr>
            <w:r w:rsidRPr="00FD09BF">
              <w:rPr>
                <w:rFonts w:ascii="Arial" w:hAnsi="Arial" w:cs="Arial"/>
                <w:sz w:val="20"/>
                <w:szCs w:val="20"/>
              </w:rPr>
              <w:t>4418.50</w:t>
            </w:r>
          </w:p>
        </w:tc>
        <w:tc>
          <w:tcPr>
            <w:tcW w:w="3211" w:type="pct"/>
          </w:tcPr>
          <w:p w14:paraId="13BA2A51" w14:textId="77777777" w:rsidR="00EA4B3C" w:rsidRPr="00FD09BF" w:rsidRDefault="00EA4B3C" w:rsidP="00EF3EA4">
            <w:pPr>
              <w:rPr>
                <w:rFonts w:ascii="Arial" w:hAnsi="Arial" w:cs="Arial"/>
                <w:sz w:val="20"/>
                <w:szCs w:val="20"/>
              </w:rPr>
            </w:pPr>
            <w:r w:rsidRPr="00FD09BF">
              <w:rPr>
                <w:rFonts w:ascii="Arial" w:hAnsi="Arial" w:cs="Arial"/>
                <w:sz w:val="20"/>
                <w:szCs w:val="20"/>
              </w:rPr>
              <w:t>- Ván lợp (shingles and shakes)</w:t>
            </w:r>
          </w:p>
        </w:tc>
        <w:tc>
          <w:tcPr>
            <w:tcW w:w="1161" w:type="pct"/>
          </w:tcPr>
          <w:p w14:paraId="67F626D6"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04C94376" w14:textId="77777777" w:rsidTr="00DC764E">
        <w:tc>
          <w:tcPr>
            <w:tcW w:w="628" w:type="pct"/>
            <w:gridSpan w:val="2"/>
          </w:tcPr>
          <w:p w14:paraId="5CF294E8"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11" w:type="pct"/>
          </w:tcPr>
          <w:p w14:paraId="614775D3" w14:textId="77777777" w:rsidR="00EA4B3C" w:rsidRPr="00FD09BF" w:rsidRDefault="00EA4B3C" w:rsidP="00EF3EA4">
            <w:pPr>
              <w:rPr>
                <w:rFonts w:ascii="Arial" w:hAnsi="Arial" w:cs="Arial"/>
                <w:sz w:val="20"/>
                <w:szCs w:val="20"/>
              </w:rPr>
            </w:pPr>
            <w:r w:rsidRPr="00FD09BF">
              <w:rPr>
                <w:rFonts w:ascii="Arial" w:hAnsi="Arial" w:cs="Arial"/>
                <w:sz w:val="20"/>
                <w:szCs w:val="20"/>
              </w:rPr>
              <w:t>- Tấm lát sàn đã lắp ghép:</w:t>
            </w:r>
          </w:p>
        </w:tc>
        <w:tc>
          <w:tcPr>
            <w:tcW w:w="1161" w:type="pct"/>
          </w:tcPr>
          <w:p w14:paraId="0D800EED"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4BF135E5" w14:textId="77777777" w:rsidTr="00DC764E">
        <w:tc>
          <w:tcPr>
            <w:tcW w:w="628" w:type="pct"/>
            <w:gridSpan w:val="2"/>
          </w:tcPr>
          <w:p w14:paraId="382DC389" w14:textId="77777777" w:rsidR="00EA4B3C" w:rsidRPr="00FD09BF" w:rsidRDefault="00EA4B3C" w:rsidP="00EF3EA4">
            <w:pPr>
              <w:rPr>
                <w:rFonts w:ascii="Arial" w:hAnsi="Arial" w:cs="Arial"/>
                <w:sz w:val="20"/>
                <w:szCs w:val="20"/>
              </w:rPr>
            </w:pPr>
            <w:r w:rsidRPr="00FD09BF">
              <w:rPr>
                <w:rFonts w:ascii="Arial" w:hAnsi="Arial" w:cs="Arial"/>
                <w:sz w:val="20"/>
                <w:szCs w:val="20"/>
              </w:rPr>
              <w:t>4418.73</w:t>
            </w:r>
          </w:p>
        </w:tc>
        <w:tc>
          <w:tcPr>
            <w:tcW w:w="3211" w:type="pct"/>
          </w:tcPr>
          <w:p w14:paraId="4EB3250D" w14:textId="77777777" w:rsidR="00EA4B3C" w:rsidRPr="00FD09BF" w:rsidRDefault="00EA4B3C" w:rsidP="00EF3EA4">
            <w:pPr>
              <w:rPr>
                <w:rFonts w:ascii="Arial" w:hAnsi="Arial" w:cs="Arial"/>
                <w:sz w:val="20"/>
                <w:szCs w:val="20"/>
              </w:rPr>
            </w:pPr>
            <w:r w:rsidRPr="00FD09BF">
              <w:rPr>
                <w:rFonts w:ascii="Arial" w:hAnsi="Arial" w:cs="Arial"/>
                <w:sz w:val="20"/>
                <w:szCs w:val="20"/>
              </w:rPr>
              <w:t>- - Từ tre hoặc có ít nhất lớp trên cùng (lớp phủ) từ tre:</w:t>
            </w:r>
          </w:p>
        </w:tc>
        <w:tc>
          <w:tcPr>
            <w:tcW w:w="1161" w:type="pct"/>
          </w:tcPr>
          <w:p w14:paraId="49A14C19"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363C26E9" w14:textId="77777777" w:rsidTr="00DC764E">
        <w:tc>
          <w:tcPr>
            <w:tcW w:w="628" w:type="pct"/>
            <w:gridSpan w:val="2"/>
          </w:tcPr>
          <w:p w14:paraId="7FAD71B9" w14:textId="77777777" w:rsidR="00EA4B3C" w:rsidRPr="00FD09BF" w:rsidRDefault="00EA4B3C" w:rsidP="00EF3EA4">
            <w:pPr>
              <w:rPr>
                <w:rFonts w:ascii="Arial" w:hAnsi="Arial" w:cs="Arial"/>
                <w:sz w:val="20"/>
                <w:szCs w:val="20"/>
              </w:rPr>
            </w:pPr>
            <w:r w:rsidRPr="00FD09BF">
              <w:rPr>
                <w:rFonts w:ascii="Arial" w:hAnsi="Arial" w:cs="Arial"/>
                <w:sz w:val="20"/>
                <w:szCs w:val="20"/>
              </w:rPr>
              <w:t>4418.74</w:t>
            </w:r>
          </w:p>
        </w:tc>
        <w:tc>
          <w:tcPr>
            <w:tcW w:w="3211" w:type="pct"/>
          </w:tcPr>
          <w:p w14:paraId="3BF0B6C0"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 cho sàn khảm (mosaic floors)</w:t>
            </w:r>
          </w:p>
        </w:tc>
        <w:tc>
          <w:tcPr>
            <w:tcW w:w="1161" w:type="pct"/>
          </w:tcPr>
          <w:p w14:paraId="1C9FB6FF"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7CF45E07" w14:textId="77777777" w:rsidTr="00DC764E">
        <w:tc>
          <w:tcPr>
            <w:tcW w:w="628" w:type="pct"/>
            <w:gridSpan w:val="2"/>
          </w:tcPr>
          <w:p w14:paraId="3CAD7D0E" w14:textId="77777777" w:rsidR="00EA4B3C" w:rsidRPr="00FD09BF" w:rsidRDefault="00EA4B3C" w:rsidP="00EF3EA4">
            <w:pPr>
              <w:rPr>
                <w:rFonts w:ascii="Arial" w:hAnsi="Arial" w:cs="Arial"/>
                <w:sz w:val="20"/>
                <w:szCs w:val="20"/>
              </w:rPr>
            </w:pPr>
            <w:r w:rsidRPr="00FD09BF">
              <w:rPr>
                <w:rFonts w:ascii="Arial" w:hAnsi="Arial" w:cs="Arial"/>
                <w:sz w:val="20"/>
                <w:szCs w:val="20"/>
              </w:rPr>
              <w:t>4418.75</w:t>
            </w:r>
          </w:p>
        </w:tc>
        <w:tc>
          <w:tcPr>
            <w:tcW w:w="3211" w:type="pct"/>
          </w:tcPr>
          <w:p w14:paraId="66A355B4"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 nhiều lớp</w:t>
            </w:r>
          </w:p>
        </w:tc>
        <w:tc>
          <w:tcPr>
            <w:tcW w:w="1161" w:type="pct"/>
          </w:tcPr>
          <w:p w14:paraId="231BCF81"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1124AF77" w14:textId="77777777" w:rsidTr="00DC764E">
        <w:tc>
          <w:tcPr>
            <w:tcW w:w="628" w:type="pct"/>
            <w:gridSpan w:val="2"/>
          </w:tcPr>
          <w:p w14:paraId="45C82E66" w14:textId="77777777" w:rsidR="00EA4B3C" w:rsidRPr="00FD09BF" w:rsidRDefault="00EA4B3C" w:rsidP="00EF3EA4">
            <w:pPr>
              <w:rPr>
                <w:rFonts w:ascii="Arial" w:hAnsi="Arial" w:cs="Arial"/>
                <w:sz w:val="20"/>
                <w:szCs w:val="20"/>
              </w:rPr>
            </w:pPr>
            <w:r w:rsidRPr="00FD09BF">
              <w:rPr>
                <w:rFonts w:ascii="Arial" w:hAnsi="Arial" w:cs="Arial"/>
                <w:sz w:val="20"/>
                <w:szCs w:val="20"/>
              </w:rPr>
              <w:t>4418.79</w:t>
            </w:r>
          </w:p>
        </w:tc>
        <w:tc>
          <w:tcPr>
            <w:tcW w:w="3211" w:type="pct"/>
          </w:tcPr>
          <w:p w14:paraId="2BA8E2A3"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tcPr>
          <w:p w14:paraId="090B4A0E"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4B0CDAB0" w14:textId="77777777" w:rsidTr="00DC764E">
        <w:tc>
          <w:tcPr>
            <w:tcW w:w="628" w:type="pct"/>
            <w:gridSpan w:val="2"/>
          </w:tcPr>
          <w:p w14:paraId="476C1A6F"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11" w:type="pct"/>
          </w:tcPr>
          <w:p w14:paraId="193EE2A1" w14:textId="77777777" w:rsidR="00EA4B3C" w:rsidRPr="00FD09BF" w:rsidRDefault="00EA4B3C" w:rsidP="00EF3EA4">
            <w:pPr>
              <w:rPr>
                <w:rFonts w:ascii="Arial" w:hAnsi="Arial" w:cs="Arial"/>
                <w:sz w:val="20"/>
                <w:szCs w:val="20"/>
              </w:rPr>
            </w:pPr>
            <w:r w:rsidRPr="00FD09BF">
              <w:rPr>
                <w:rFonts w:ascii="Arial" w:hAnsi="Arial" w:cs="Arial"/>
                <w:sz w:val="20"/>
                <w:szCs w:val="20"/>
              </w:rPr>
              <w:t>- Sản phẩm gỗ kết cấu kỹ thuật:</w:t>
            </w:r>
          </w:p>
        </w:tc>
        <w:tc>
          <w:tcPr>
            <w:tcW w:w="1161" w:type="pct"/>
          </w:tcPr>
          <w:p w14:paraId="1C88E6D9"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6DD0D28F" w14:textId="77777777" w:rsidTr="00DC764E">
        <w:tc>
          <w:tcPr>
            <w:tcW w:w="628" w:type="pct"/>
            <w:gridSpan w:val="2"/>
            <w:vAlign w:val="bottom"/>
          </w:tcPr>
          <w:p w14:paraId="472E7332" w14:textId="77777777" w:rsidR="00EA4B3C" w:rsidRPr="00FD09BF" w:rsidRDefault="00EA4B3C" w:rsidP="00EF3EA4">
            <w:pPr>
              <w:rPr>
                <w:rFonts w:ascii="Arial" w:hAnsi="Arial" w:cs="Arial"/>
                <w:sz w:val="20"/>
                <w:szCs w:val="20"/>
              </w:rPr>
            </w:pPr>
            <w:r w:rsidRPr="00FD09BF">
              <w:rPr>
                <w:rFonts w:ascii="Arial" w:hAnsi="Arial" w:cs="Arial"/>
                <w:sz w:val="20"/>
                <w:szCs w:val="20"/>
              </w:rPr>
              <w:t>4418.81</w:t>
            </w:r>
          </w:p>
        </w:tc>
        <w:tc>
          <w:tcPr>
            <w:tcW w:w="3211" w:type="pct"/>
            <w:vAlign w:val="bottom"/>
          </w:tcPr>
          <w:p w14:paraId="5C061629" w14:textId="77777777" w:rsidR="00EA4B3C" w:rsidRPr="00FD09BF" w:rsidRDefault="00EA4B3C" w:rsidP="00EF3EA4">
            <w:pPr>
              <w:rPr>
                <w:rFonts w:ascii="Arial" w:hAnsi="Arial" w:cs="Arial"/>
                <w:sz w:val="20"/>
                <w:szCs w:val="20"/>
              </w:rPr>
            </w:pPr>
            <w:r w:rsidRPr="00FD09BF">
              <w:rPr>
                <w:rFonts w:ascii="Arial" w:hAnsi="Arial" w:cs="Arial"/>
                <w:sz w:val="20"/>
                <w:szCs w:val="20"/>
              </w:rPr>
              <w:t>- - Gỗ ghép nhiều lớp bằng keo (glulam):</w:t>
            </w:r>
          </w:p>
        </w:tc>
        <w:tc>
          <w:tcPr>
            <w:tcW w:w="1161" w:type="pct"/>
            <w:vAlign w:val="bottom"/>
          </w:tcPr>
          <w:p w14:paraId="708D0A4B"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3F26E715" w14:textId="77777777" w:rsidTr="00DC764E">
        <w:tc>
          <w:tcPr>
            <w:tcW w:w="628" w:type="pct"/>
            <w:gridSpan w:val="2"/>
          </w:tcPr>
          <w:p w14:paraId="7F2AA6C4" w14:textId="77777777" w:rsidR="00EA4B3C" w:rsidRPr="00FD09BF" w:rsidRDefault="00EA4B3C" w:rsidP="00EF3EA4">
            <w:pPr>
              <w:rPr>
                <w:rFonts w:ascii="Arial" w:hAnsi="Arial" w:cs="Arial"/>
                <w:sz w:val="20"/>
                <w:szCs w:val="20"/>
              </w:rPr>
            </w:pPr>
            <w:r w:rsidRPr="00FD09BF">
              <w:rPr>
                <w:rFonts w:ascii="Arial" w:hAnsi="Arial" w:cs="Arial"/>
                <w:sz w:val="20"/>
                <w:szCs w:val="20"/>
              </w:rPr>
              <w:t>4418.82</w:t>
            </w:r>
          </w:p>
        </w:tc>
        <w:tc>
          <w:tcPr>
            <w:tcW w:w="3211" w:type="pct"/>
            <w:vAlign w:val="bottom"/>
          </w:tcPr>
          <w:p w14:paraId="224C9FEC" w14:textId="77777777" w:rsidR="00EA4B3C" w:rsidRPr="00FD09BF" w:rsidRDefault="00EA4B3C" w:rsidP="00EF3EA4">
            <w:pPr>
              <w:rPr>
                <w:rFonts w:ascii="Arial" w:hAnsi="Arial" w:cs="Arial"/>
                <w:sz w:val="20"/>
                <w:szCs w:val="20"/>
              </w:rPr>
            </w:pPr>
            <w:r w:rsidRPr="00FD09BF">
              <w:rPr>
                <w:rFonts w:ascii="Arial" w:hAnsi="Arial" w:cs="Arial"/>
                <w:sz w:val="20"/>
                <w:szCs w:val="20"/>
              </w:rPr>
              <w:t>- - Gỗ ghép nhiều lớp xếp vuông góc (CLT hoặc X-lam)</w:t>
            </w:r>
          </w:p>
        </w:tc>
        <w:tc>
          <w:tcPr>
            <w:tcW w:w="1161" w:type="pct"/>
            <w:vAlign w:val="center"/>
          </w:tcPr>
          <w:p w14:paraId="709FD7CE"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0DA43EFD" w14:textId="77777777" w:rsidTr="00DC764E">
        <w:tc>
          <w:tcPr>
            <w:tcW w:w="628" w:type="pct"/>
            <w:gridSpan w:val="2"/>
            <w:vAlign w:val="bottom"/>
          </w:tcPr>
          <w:p w14:paraId="527BE42C" w14:textId="77777777" w:rsidR="00EA4B3C" w:rsidRPr="00FD09BF" w:rsidRDefault="00EA4B3C" w:rsidP="00EF3EA4">
            <w:pPr>
              <w:rPr>
                <w:rFonts w:ascii="Arial" w:hAnsi="Arial" w:cs="Arial"/>
                <w:sz w:val="20"/>
                <w:szCs w:val="20"/>
              </w:rPr>
            </w:pPr>
            <w:r w:rsidRPr="00FD09BF">
              <w:rPr>
                <w:rFonts w:ascii="Arial" w:hAnsi="Arial" w:cs="Arial"/>
                <w:sz w:val="20"/>
                <w:szCs w:val="20"/>
              </w:rPr>
              <w:t>4418.83</w:t>
            </w:r>
          </w:p>
        </w:tc>
        <w:tc>
          <w:tcPr>
            <w:tcW w:w="3211" w:type="pct"/>
            <w:vAlign w:val="bottom"/>
          </w:tcPr>
          <w:p w14:paraId="75ED5A20" w14:textId="77777777" w:rsidR="00EA4B3C" w:rsidRPr="00FD09BF" w:rsidRDefault="00EA4B3C" w:rsidP="00EF3EA4">
            <w:pPr>
              <w:rPr>
                <w:rFonts w:ascii="Arial" w:hAnsi="Arial" w:cs="Arial"/>
                <w:sz w:val="20"/>
                <w:szCs w:val="20"/>
              </w:rPr>
            </w:pPr>
            <w:r w:rsidRPr="00FD09BF">
              <w:rPr>
                <w:rFonts w:ascii="Arial" w:hAnsi="Arial" w:cs="Arial"/>
                <w:sz w:val="20"/>
                <w:szCs w:val="20"/>
              </w:rPr>
              <w:t>- - Dầm chữ I</w:t>
            </w:r>
          </w:p>
        </w:tc>
        <w:tc>
          <w:tcPr>
            <w:tcW w:w="1161" w:type="pct"/>
            <w:vAlign w:val="bottom"/>
          </w:tcPr>
          <w:p w14:paraId="2DA77E47"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CTSII</w:t>
            </w:r>
          </w:p>
        </w:tc>
      </w:tr>
      <w:tr w:rsidR="00EA4B3C" w:rsidRPr="00FD09BF" w14:paraId="34F46AF3" w14:textId="77777777" w:rsidTr="00DC764E">
        <w:tc>
          <w:tcPr>
            <w:tcW w:w="628" w:type="pct"/>
            <w:gridSpan w:val="2"/>
            <w:vAlign w:val="bottom"/>
          </w:tcPr>
          <w:p w14:paraId="7111378A" w14:textId="77777777" w:rsidR="00EA4B3C" w:rsidRPr="00FD09BF" w:rsidRDefault="00EA4B3C" w:rsidP="00EF3EA4">
            <w:pPr>
              <w:rPr>
                <w:rFonts w:ascii="Arial" w:hAnsi="Arial" w:cs="Arial"/>
                <w:sz w:val="20"/>
                <w:szCs w:val="20"/>
              </w:rPr>
            </w:pPr>
            <w:r w:rsidRPr="00FD09BF">
              <w:rPr>
                <w:rFonts w:ascii="Arial" w:hAnsi="Arial" w:cs="Arial"/>
                <w:sz w:val="20"/>
                <w:szCs w:val="20"/>
              </w:rPr>
              <w:t>4418.89</w:t>
            </w:r>
          </w:p>
        </w:tc>
        <w:tc>
          <w:tcPr>
            <w:tcW w:w="3211" w:type="pct"/>
            <w:vAlign w:val="bottom"/>
          </w:tcPr>
          <w:p w14:paraId="3C8C9BD9"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vAlign w:val="bottom"/>
          </w:tcPr>
          <w:p w14:paraId="7943B144"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253B3928" w14:textId="77777777" w:rsidTr="00DC764E">
        <w:tc>
          <w:tcPr>
            <w:tcW w:w="628" w:type="pct"/>
            <w:gridSpan w:val="2"/>
          </w:tcPr>
          <w:p w14:paraId="1FB7BFD3" w14:textId="77777777" w:rsidR="00EA4B3C" w:rsidRPr="00FD09BF" w:rsidRDefault="00EA4B3C" w:rsidP="00EF3EA4">
            <w:pPr>
              <w:rPr>
                <w:rFonts w:ascii="Arial" w:hAnsi="Arial" w:cs="Arial"/>
                <w:sz w:val="20"/>
                <w:szCs w:val="20"/>
              </w:rPr>
            </w:pPr>
          </w:p>
        </w:tc>
        <w:tc>
          <w:tcPr>
            <w:tcW w:w="3211" w:type="pct"/>
            <w:vAlign w:val="bottom"/>
          </w:tcPr>
          <w:p w14:paraId="6746C96E" w14:textId="77777777" w:rsidR="00EA4B3C" w:rsidRPr="00FD09BF" w:rsidRDefault="00EA4B3C" w:rsidP="00EF3EA4">
            <w:pPr>
              <w:rPr>
                <w:rFonts w:ascii="Arial" w:hAnsi="Arial" w:cs="Arial"/>
                <w:sz w:val="20"/>
                <w:szCs w:val="20"/>
              </w:rPr>
            </w:pPr>
            <w:r w:rsidRPr="00FD09BF">
              <w:rPr>
                <w:rFonts w:ascii="Arial" w:hAnsi="Arial" w:cs="Arial"/>
                <w:sz w:val="20"/>
                <w:szCs w:val="20"/>
              </w:rPr>
              <w:t>- Loại khác:</w:t>
            </w:r>
          </w:p>
        </w:tc>
        <w:tc>
          <w:tcPr>
            <w:tcW w:w="1161" w:type="pct"/>
          </w:tcPr>
          <w:p w14:paraId="21AA819D" w14:textId="77777777" w:rsidR="00EA4B3C" w:rsidRPr="00FD09BF" w:rsidRDefault="00EA4B3C" w:rsidP="00EF3EA4">
            <w:pPr>
              <w:rPr>
                <w:rFonts w:ascii="Arial" w:hAnsi="Arial" w:cs="Arial"/>
                <w:sz w:val="20"/>
                <w:szCs w:val="20"/>
              </w:rPr>
            </w:pPr>
          </w:p>
        </w:tc>
      </w:tr>
      <w:tr w:rsidR="00EA4B3C" w:rsidRPr="00FD09BF" w14:paraId="6607B211" w14:textId="77777777" w:rsidTr="00DC764E">
        <w:tc>
          <w:tcPr>
            <w:tcW w:w="628" w:type="pct"/>
            <w:gridSpan w:val="2"/>
          </w:tcPr>
          <w:p w14:paraId="6C0C7431" w14:textId="77777777" w:rsidR="00EA4B3C" w:rsidRPr="00FD09BF" w:rsidRDefault="00EA4B3C" w:rsidP="00EF3EA4">
            <w:pPr>
              <w:rPr>
                <w:rFonts w:ascii="Arial" w:hAnsi="Arial" w:cs="Arial"/>
                <w:sz w:val="20"/>
                <w:szCs w:val="20"/>
              </w:rPr>
            </w:pPr>
            <w:r w:rsidRPr="00FD09BF">
              <w:rPr>
                <w:rFonts w:ascii="Arial" w:hAnsi="Arial" w:cs="Arial"/>
                <w:sz w:val="20"/>
                <w:szCs w:val="20"/>
              </w:rPr>
              <w:t>4418.91</w:t>
            </w:r>
          </w:p>
        </w:tc>
        <w:tc>
          <w:tcPr>
            <w:tcW w:w="3211" w:type="pct"/>
          </w:tcPr>
          <w:p w14:paraId="34D272A3" w14:textId="77777777" w:rsidR="00EA4B3C" w:rsidRPr="00FD09BF" w:rsidRDefault="00EA4B3C" w:rsidP="00EF3EA4">
            <w:pPr>
              <w:rPr>
                <w:rFonts w:ascii="Arial" w:hAnsi="Arial" w:cs="Arial"/>
                <w:sz w:val="20"/>
                <w:szCs w:val="20"/>
              </w:rPr>
            </w:pPr>
            <w:r w:rsidRPr="00FD09BF">
              <w:rPr>
                <w:rFonts w:ascii="Arial" w:hAnsi="Arial" w:cs="Arial"/>
                <w:sz w:val="20"/>
                <w:szCs w:val="20"/>
              </w:rPr>
              <w:t>- - Của tre</w:t>
            </w:r>
          </w:p>
        </w:tc>
        <w:tc>
          <w:tcPr>
            <w:tcW w:w="1161" w:type="pct"/>
          </w:tcPr>
          <w:p w14:paraId="0884B45B"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0951A6DA" w14:textId="77777777" w:rsidTr="00DC764E">
        <w:tc>
          <w:tcPr>
            <w:tcW w:w="628" w:type="pct"/>
            <w:gridSpan w:val="2"/>
          </w:tcPr>
          <w:p w14:paraId="50471A0E" w14:textId="77777777" w:rsidR="00EA4B3C" w:rsidRPr="00FD09BF" w:rsidRDefault="00EA4B3C" w:rsidP="00EF3EA4">
            <w:pPr>
              <w:rPr>
                <w:rFonts w:ascii="Arial" w:hAnsi="Arial" w:cs="Arial"/>
                <w:sz w:val="20"/>
                <w:szCs w:val="20"/>
              </w:rPr>
            </w:pPr>
            <w:r w:rsidRPr="00FD09BF">
              <w:rPr>
                <w:rFonts w:ascii="Arial" w:hAnsi="Arial" w:cs="Arial"/>
                <w:sz w:val="20"/>
                <w:szCs w:val="20"/>
              </w:rPr>
              <w:t>4418.92</w:t>
            </w:r>
          </w:p>
        </w:tc>
        <w:tc>
          <w:tcPr>
            <w:tcW w:w="3211" w:type="pct"/>
          </w:tcPr>
          <w:p w14:paraId="52BF69CB" w14:textId="77777777" w:rsidR="00EA4B3C" w:rsidRPr="00FD09BF" w:rsidRDefault="00EA4B3C" w:rsidP="00EF3EA4">
            <w:pPr>
              <w:rPr>
                <w:rFonts w:ascii="Arial" w:hAnsi="Arial" w:cs="Arial"/>
                <w:sz w:val="20"/>
                <w:szCs w:val="20"/>
              </w:rPr>
            </w:pPr>
            <w:r w:rsidRPr="00FD09BF">
              <w:rPr>
                <w:rFonts w:ascii="Arial" w:hAnsi="Arial" w:cs="Arial"/>
                <w:sz w:val="20"/>
                <w:szCs w:val="20"/>
              </w:rPr>
              <w:t>- - Tấm gỗ có lõi xốp</w:t>
            </w:r>
          </w:p>
        </w:tc>
        <w:tc>
          <w:tcPr>
            <w:tcW w:w="1161" w:type="pct"/>
          </w:tcPr>
          <w:p w14:paraId="144A815E"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4DEA3D6E" w14:textId="77777777" w:rsidTr="00DC764E">
        <w:tc>
          <w:tcPr>
            <w:tcW w:w="628" w:type="pct"/>
            <w:gridSpan w:val="2"/>
          </w:tcPr>
          <w:p w14:paraId="1C7AB969" w14:textId="77777777" w:rsidR="00EA4B3C" w:rsidRPr="00FD09BF" w:rsidRDefault="00EA4B3C" w:rsidP="00EF3EA4">
            <w:pPr>
              <w:rPr>
                <w:rFonts w:ascii="Arial" w:hAnsi="Arial" w:cs="Arial"/>
                <w:sz w:val="20"/>
                <w:szCs w:val="20"/>
              </w:rPr>
            </w:pPr>
            <w:r w:rsidRPr="00FD09BF">
              <w:rPr>
                <w:rFonts w:ascii="Arial" w:hAnsi="Arial" w:cs="Arial"/>
                <w:sz w:val="20"/>
                <w:szCs w:val="20"/>
              </w:rPr>
              <w:t>4418.99</w:t>
            </w:r>
          </w:p>
        </w:tc>
        <w:tc>
          <w:tcPr>
            <w:tcW w:w="3211" w:type="pct"/>
          </w:tcPr>
          <w:p w14:paraId="2B27BE2C"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tcPr>
          <w:p w14:paraId="2EB76D56"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45B24085" w14:textId="77777777" w:rsidTr="00DC764E">
        <w:tc>
          <w:tcPr>
            <w:tcW w:w="628" w:type="pct"/>
            <w:gridSpan w:val="2"/>
          </w:tcPr>
          <w:p w14:paraId="2E437FDA" w14:textId="77777777" w:rsidR="00EA4B3C" w:rsidRPr="00FD09BF" w:rsidRDefault="00EA4B3C" w:rsidP="00EF3EA4">
            <w:pPr>
              <w:rPr>
                <w:rFonts w:ascii="Arial" w:hAnsi="Arial" w:cs="Arial"/>
                <w:b/>
                <w:sz w:val="20"/>
                <w:szCs w:val="20"/>
              </w:rPr>
            </w:pPr>
            <w:r w:rsidRPr="00FD09BF">
              <w:rPr>
                <w:rFonts w:ascii="Arial" w:hAnsi="Arial" w:cs="Arial"/>
                <w:b/>
                <w:sz w:val="20"/>
                <w:szCs w:val="20"/>
              </w:rPr>
              <w:t>44.19</w:t>
            </w:r>
          </w:p>
        </w:tc>
        <w:tc>
          <w:tcPr>
            <w:tcW w:w="3211" w:type="pct"/>
          </w:tcPr>
          <w:p w14:paraId="6E8C8E55" w14:textId="77777777" w:rsidR="00EA4B3C" w:rsidRPr="00FD09BF" w:rsidRDefault="00EA4B3C" w:rsidP="00EF3EA4">
            <w:pPr>
              <w:rPr>
                <w:rFonts w:ascii="Arial" w:hAnsi="Arial" w:cs="Arial"/>
                <w:b/>
                <w:sz w:val="20"/>
                <w:szCs w:val="20"/>
              </w:rPr>
            </w:pPr>
            <w:r w:rsidRPr="00FD09BF">
              <w:rPr>
                <w:rFonts w:ascii="Arial" w:hAnsi="Arial" w:cs="Arial"/>
                <w:b/>
                <w:sz w:val="20"/>
                <w:szCs w:val="20"/>
              </w:rPr>
              <w:t>Bộ đồ ăn và bộ đồ làm bếp, bằng gỗ.</w:t>
            </w:r>
          </w:p>
        </w:tc>
        <w:tc>
          <w:tcPr>
            <w:tcW w:w="1161" w:type="pct"/>
          </w:tcPr>
          <w:p w14:paraId="213D3F4D"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56972383" w14:textId="77777777" w:rsidTr="00DC764E">
        <w:tc>
          <w:tcPr>
            <w:tcW w:w="628" w:type="pct"/>
            <w:gridSpan w:val="2"/>
          </w:tcPr>
          <w:p w14:paraId="6261F619"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11" w:type="pct"/>
          </w:tcPr>
          <w:p w14:paraId="632AF75E" w14:textId="77777777" w:rsidR="00EA4B3C" w:rsidRPr="00FD09BF" w:rsidRDefault="00EA4B3C" w:rsidP="00EF3EA4">
            <w:pPr>
              <w:rPr>
                <w:rFonts w:ascii="Arial" w:hAnsi="Arial" w:cs="Arial"/>
                <w:sz w:val="20"/>
                <w:szCs w:val="20"/>
              </w:rPr>
            </w:pPr>
            <w:r w:rsidRPr="00FD09BF">
              <w:rPr>
                <w:rFonts w:ascii="Arial" w:hAnsi="Arial" w:cs="Arial"/>
                <w:sz w:val="20"/>
                <w:szCs w:val="20"/>
              </w:rPr>
              <w:t>- Từ tre:</w:t>
            </w:r>
          </w:p>
        </w:tc>
        <w:tc>
          <w:tcPr>
            <w:tcW w:w="1161" w:type="pct"/>
          </w:tcPr>
          <w:p w14:paraId="0260CCA2"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3D2E62BA" w14:textId="77777777" w:rsidTr="00DC764E">
        <w:tc>
          <w:tcPr>
            <w:tcW w:w="628" w:type="pct"/>
            <w:gridSpan w:val="2"/>
          </w:tcPr>
          <w:p w14:paraId="7F3A4F6D" w14:textId="77777777" w:rsidR="00EA4B3C" w:rsidRPr="00FD09BF" w:rsidRDefault="00EA4B3C" w:rsidP="00EF3EA4">
            <w:pPr>
              <w:rPr>
                <w:rFonts w:ascii="Arial" w:hAnsi="Arial" w:cs="Arial"/>
                <w:sz w:val="20"/>
                <w:szCs w:val="20"/>
              </w:rPr>
            </w:pPr>
            <w:r w:rsidRPr="00FD09BF">
              <w:rPr>
                <w:rFonts w:ascii="Arial" w:hAnsi="Arial" w:cs="Arial"/>
                <w:sz w:val="20"/>
                <w:szCs w:val="20"/>
              </w:rPr>
              <w:t>4419.11</w:t>
            </w:r>
          </w:p>
        </w:tc>
        <w:tc>
          <w:tcPr>
            <w:tcW w:w="3211" w:type="pct"/>
          </w:tcPr>
          <w:p w14:paraId="7B05FC95" w14:textId="77777777" w:rsidR="00EA4B3C" w:rsidRPr="00FD09BF" w:rsidRDefault="00EA4B3C" w:rsidP="00EF3EA4">
            <w:pPr>
              <w:rPr>
                <w:rFonts w:ascii="Arial" w:hAnsi="Arial" w:cs="Arial"/>
                <w:sz w:val="20"/>
                <w:szCs w:val="20"/>
              </w:rPr>
            </w:pPr>
            <w:r w:rsidRPr="00FD09BF">
              <w:rPr>
                <w:rFonts w:ascii="Arial" w:hAnsi="Arial" w:cs="Arial"/>
                <w:sz w:val="20"/>
                <w:szCs w:val="20"/>
              </w:rPr>
              <w:t>- - Thớt cắt bánh mì, thớt chặt và các loại thớt tương tự</w:t>
            </w:r>
          </w:p>
        </w:tc>
        <w:tc>
          <w:tcPr>
            <w:tcW w:w="1161" w:type="pct"/>
          </w:tcPr>
          <w:p w14:paraId="2FB7E73A"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2D7BF276" w14:textId="77777777" w:rsidTr="00DC764E">
        <w:tc>
          <w:tcPr>
            <w:tcW w:w="628" w:type="pct"/>
            <w:gridSpan w:val="2"/>
          </w:tcPr>
          <w:p w14:paraId="378E5E6D" w14:textId="77777777" w:rsidR="00EA4B3C" w:rsidRPr="00FD09BF" w:rsidRDefault="00EA4B3C" w:rsidP="00EF3EA4">
            <w:pPr>
              <w:rPr>
                <w:rFonts w:ascii="Arial" w:hAnsi="Arial" w:cs="Arial"/>
                <w:sz w:val="20"/>
                <w:szCs w:val="20"/>
              </w:rPr>
            </w:pPr>
            <w:r w:rsidRPr="00FD09BF">
              <w:rPr>
                <w:rFonts w:ascii="Arial" w:hAnsi="Arial" w:cs="Arial"/>
                <w:sz w:val="20"/>
                <w:szCs w:val="20"/>
              </w:rPr>
              <w:t>4419.12</w:t>
            </w:r>
          </w:p>
        </w:tc>
        <w:tc>
          <w:tcPr>
            <w:tcW w:w="3211" w:type="pct"/>
          </w:tcPr>
          <w:p w14:paraId="6BC941CE" w14:textId="77777777" w:rsidR="00EA4B3C" w:rsidRPr="00FD09BF" w:rsidRDefault="00EA4B3C" w:rsidP="00EF3EA4">
            <w:pPr>
              <w:rPr>
                <w:rFonts w:ascii="Arial" w:hAnsi="Arial" w:cs="Arial"/>
                <w:sz w:val="20"/>
                <w:szCs w:val="20"/>
              </w:rPr>
            </w:pPr>
            <w:r w:rsidRPr="00FD09BF">
              <w:rPr>
                <w:rFonts w:ascii="Arial" w:hAnsi="Arial" w:cs="Arial"/>
                <w:sz w:val="20"/>
                <w:szCs w:val="20"/>
              </w:rPr>
              <w:t>- - Đũa</w:t>
            </w:r>
          </w:p>
        </w:tc>
        <w:tc>
          <w:tcPr>
            <w:tcW w:w="1161" w:type="pct"/>
          </w:tcPr>
          <w:p w14:paraId="22EE5D3F"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73DAB7B6" w14:textId="77777777" w:rsidTr="00DC764E">
        <w:tc>
          <w:tcPr>
            <w:tcW w:w="628" w:type="pct"/>
            <w:gridSpan w:val="2"/>
          </w:tcPr>
          <w:p w14:paraId="071151AB" w14:textId="77777777" w:rsidR="00EA4B3C" w:rsidRPr="00FD09BF" w:rsidRDefault="00EA4B3C" w:rsidP="00EF3EA4">
            <w:pPr>
              <w:rPr>
                <w:rFonts w:ascii="Arial" w:hAnsi="Arial" w:cs="Arial"/>
                <w:sz w:val="20"/>
                <w:szCs w:val="20"/>
              </w:rPr>
            </w:pPr>
            <w:r w:rsidRPr="00FD09BF">
              <w:rPr>
                <w:rFonts w:ascii="Arial" w:hAnsi="Arial" w:cs="Arial"/>
                <w:sz w:val="20"/>
                <w:szCs w:val="20"/>
              </w:rPr>
              <w:t>4419.19</w:t>
            </w:r>
          </w:p>
        </w:tc>
        <w:tc>
          <w:tcPr>
            <w:tcW w:w="3211" w:type="pct"/>
          </w:tcPr>
          <w:p w14:paraId="3E76B475"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tcPr>
          <w:p w14:paraId="6AF5D434"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4BD64868" w14:textId="77777777" w:rsidTr="00DC764E">
        <w:tc>
          <w:tcPr>
            <w:tcW w:w="628" w:type="pct"/>
            <w:gridSpan w:val="2"/>
          </w:tcPr>
          <w:p w14:paraId="28C6C5D1" w14:textId="77777777" w:rsidR="00EA4B3C" w:rsidRPr="00FD09BF" w:rsidRDefault="00EA4B3C" w:rsidP="00EF3EA4">
            <w:pPr>
              <w:rPr>
                <w:rFonts w:ascii="Arial" w:hAnsi="Arial" w:cs="Arial"/>
                <w:sz w:val="20"/>
                <w:szCs w:val="20"/>
              </w:rPr>
            </w:pPr>
            <w:r w:rsidRPr="00FD09BF">
              <w:rPr>
                <w:rFonts w:ascii="Arial" w:hAnsi="Arial" w:cs="Arial"/>
                <w:sz w:val="20"/>
                <w:szCs w:val="20"/>
              </w:rPr>
              <w:t>4419.20</w:t>
            </w:r>
          </w:p>
        </w:tc>
        <w:tc>
          <w:tcPr>
            <w:tcW w:w="3211" w:type="pct"/>
          </w:tcPr>
          <w:p w14:paraId="6C9FB0C6" w14:textId="77777777" w:rsidR="00EA4B3C" w:rsidRPr="00FD09BF" w:rsidRDefault="00EA4B3C" w:rsidP="00EF3EA4">
            <w:pPr>
              <w:rPr>
                <w:rFonts w:ascii="Arial" w:hAnsi="Arial" w:cs="Arial"/>
                <w:sz w:val="20"/>
                <w:szCs w:val="20"/>
              </w:rPr>
            </w:pPr>
            <w:r w:rsidRPr="00FD09BF">
              <w:rPr>
                <w:rFonts w:ascii="Arial" w:hAnsi="Arial" w:cs="Arial"/>
                <w:sz w:val="20"/>
                <w:szCs w:val="20"/>
              </w:rPr>
              <w:t>- Từ gỗ nhiệt đới</w:t>
            </w:r>
          </w:p>
        </w:tc>
        <w:tc>
          <w:tcPr>
            <w:tcW w:w="1161" w:type="pct"/>
          </w:tcPr>
          <w:p w14:paraId="454D9191"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72EC2D47" w14:textId="77777777" w:rsidTr="00DC764E">
        <w:tc>
          <w:tcPr>
            <w:tcW w:w="628" w:type="pct"/>
            <w:gridSpan w:val="2"/>
          </w:tcPr>
          <w:p w14:paraId="76A4AAB9" w14:textId="77777777" w:rsidR="00EA4B3C" w:rsidRPr="00FD09BF" w:rsidRDefault="00EA4B3C" w:rsidP="00EF3EA4">
            <w:pPr>
              <w:rPr>
                <w:rFonts w:ascii="Arial" w:hAnsi="Arial" w:cs="Arial"/>
                <w:sz w:val="20"/>
                <w:szCs w:val="20"/>
              </w:rPr>
            </w:pPr>
            <w:r w:rsidRPr="00FD09BF">
              <w:rPr>
                <w:rFonts w:ascii="Arial" w:hAnsi="Arial" w:cs="Arial"/>
                <w:sz w:val="20"/>
                <w:szCs w:val="20"/>
              </w:rPr>
              <w:t>4419.90</w:t>
            </w:r>
          </w:p>
        </w:tc>
        <w:tc>
          <w:tcPr>
            <w:tcW w:w="3211" w:type="pct"/>
          </w:tcPr>
          <w:p w14:paraId="26367F75" w14:textId="77777777" w:rsidR="00EA4B3C" w:rsidRPr="00FD09BF" w:rsidRDefault="00EA4B3C" w:rsidP="00EF3EA4">
            <w:pPr>
              <w:rPr>
                <w:rFonts w:ascii="Arial" w:hAnsi="Arial" w:cs="Arial"/>
                <w:sz w:val="20"/>
                <w:szCs w:val="20"/>
              </w:rPr>
            </w:pPr>
            <w:r w:rsidRPr="00FD09BF">
              <w:rPr>
                <w:rFonts w:ascii="Arial" w:hAnsi="Arial" w:cs="Arial"/>
                <w:sz w:val="20"/>
                <w:szCs w:val="20"/>
              </w:rPr>
              <w:t>- Loại khác</w:t>
            </w:r>
          </w:p>
        </w:tc>
        <w:tc>
          <w:tcPr>
            <w:tcW w:w="1161" w:type="pct"/>
          </w:tcPr>
          <w:p w14:paraId="13C475E9"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22049AA4" w14:textId="77777777" w:rsidTr="00DC764E">
        <w:tc>
          <w:tcPr>
            <w:tcW w:w="628" w:type="pct"/>
            <w:gridSpan w:val="2"/>
          </w:tcPr>
          <w:p w14:paraId="6992017D" w14:textId="77777777" w:rsidR="00EA4B3C" w:rsidRPr="00FD09BF" w:rsidRDefault="00EA4B3C" w:rsidP="00EF3EA4">
            <w:pPr>
              <w:rPr>
                <w:rFonts w:ascii="Arial" w:hAnsi="Arial" w:cs="Arial"/>
                <w:b/>
                <w:sz w:val="20"/>
                <w:szCs w:val="20"/>
              </w:rPr>
            </w:pPr>
            <w:r w:rsidRPr="00FD09BF">
              <w:rPr>
                <w:rFonts w:ascii="Arial" w:hAnsi="Arial" w:cs="Arial"/>
                <w:b/>
                <w:sz w:val="20"/>
                <w:szCs w:val="20"/>
              </w:rPr>
              <w:t>44.20</w:t>
            </w:r>
          </w:p>
        </w:tc>
        <w:tc>
          <w:tcPr>
            <w:tcW w:w="3211" w:type="pct"/>
          </w:tcPr>
          <w:p w14:paraId="21500CA0" w14:textId="77777777" w:rsidR="00EA4B3C" w:rsidRPr="00FD09BF" w:rsidRDefault="00EA4B3C" w:rsidP="00EF3EA4">
            <w:pPr>
              <w:rPr>
                <w:rFonts w:ascii="Arial" w:hAnsi="Arial" w:cs="Arial"/>
                <w:b/>
                <w:sz w:val="20"/>
                <w:szCs w:val="20"/>
              </w:rPr>
            </w:pPr>
            <w:r w:rsidRPr="00FD09BF">
              <w:rPr>
                <w:rFonts w:ascii="Arial" w:hAnsi="Arial" w:cs="Arial"/>
                <w:b/>
                <w:sz w:val="20"/>
                <w:szCs w:val="20"/>
              </w:rPr>
              <w:t>Gỗ khảm và dát; tráp và các loại hộp đựng đồ trang sức hoặc đựng dao kéo, và các sản phẩm tương tự, bằng gỗ; tượng nhỏ và đồ trang trí khác, bằng gỗ; các loại đồ nội thất bằng gỗ không thuộc Chương 94.</w:t>
            </w:r>
          </w:p>
        </w:tc>
        <w:tc>
          <w:tcPr>
            <w:tcW w:w="1161" w:type="pct"/>
          </w:tcPr>
          <w:p w14:paraId="17012567"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793DE6DD" w14:textId="77777777" w:rsidTr="00DC764E">
        <w:tc>
          <w:tcPr>
            <w:tcW w:w="628" w:type="pct"/>
            <w:gridSpan w:val="2"/>
          </w:tcPr>
          <w:p w14:paraId="25AD3E3A" w14:textId="77777777" w:rsidR="00EA4B3C" w:rsidRPr="00FD09BF" w:rsidRDefault="00EA4B3C" w:rsidP="00EF3EA4">
            <w:pPr>
              <w:rPr>
                <w:rFonts w:ascii="Arial" w:hAnsi="Arial" w:cs="Arial"/>
                <w:sz w:val="20"/>
                <w:szCs w:val="20"/>
              </w:rPr>
            </w:pPr>
          </w:p>
        </w:tc>
        <w:tc>
          <w:tcPr>
            <w:tcW w:w="3211" w:type="pct"/>
          </w:tcPr>
          <w:p w14:paraId="0238F6D7" w14:textId="77777777" w:rsidR="00EA4B3C" w:rsidRPr="00FD09BF" w:rsidRDefault="00EA4B3C" w:rsidP="00EF3EA4">
            <w:pPr>
              <w:rPr>
                <w:rFonts w:ascii="Arial" w:hAnsi="Arial" w:cs="Arial"/>
                <w:sz w:val="20"/>
                <w:szCs w:val="20"/>
              </w:rPr>
            </w:pPr>
            <w:r w:rsidRPr="00FD09BF">
              <w:rPr>
                <w:rFonts w:ascii="Arial" w:hAnsi="Arial" w:cs="Arial"/>
                <w:sz w:val="20"/>
                <w:szCs w:val="20"/>
              </w:rPr>
              <w:t>- Tượng nhỏ và các đồ trang trí khác, bằng gỗ</w:t>
            </w:r>
          </w:p>
        </w:tc>
        <w:tc>
          <w:tcPr>
            <w:tcW w:w="1161" w:type="pct"/>
          </w:tcPr>
          <w:p w14:paraId="5E623952" w14:textId="77777777" w:rsidR="00EA4B3C" w:rsidRPr="00FD09BF" w:rsidRDefault="00EA4B3C" w:rsidP="00EF3EA4">
            <w:pPr>
              <w:rPr>
                <w:rFonts w:ascii="Arial" w:hAnsi="Arial" w:cs="Arial"/>
                <w:sz w:val="20"/>
                <w:szCs w:val="20"/>
              </w:rPr>
            </w:pPr>
          </w:p>
        </w:tc>
      </w:tr>
      <w:tr w:rsidR="00EA4B3C" w:rsidRPr="00FD09BF" w14:paraId="48C56163" w14:textId="77777777" w:rsidTr="00DC764E">
        <w:tc>
          <w:tcPr>
            <w:tcW w:w="628" w:type="pct"/>
            <w:gridSpan w:val="2"/>
          </w:tcPr>
          <w:p w14:paraId="56CEA897" w14:textId="77777777" w:rsidR="00EA4B3C" w:rsidRPr="00FD09BF" w:rsidRDefault="00EA4B3C" w:rsidP="00EF3EA4">
            <w:pPr>
              <w:rPr>
                <w:rFonts w:ascii="Arial" w:hAnsi="Arial" w:cs="Arial"/>
                <w:sz w:val="20"/>
                <w:szCs w:val="20"/>
              </w:rPr>
            </w:pPr>
            <w:r w:rsidRPr="00FD09BF">
              <w:rPr>
                <w:rFonts w:ascii="Arial" w:hAnsi="Arial" w:cs="Arial"/>
                <w:sz w:val="20"/>
                <w:szCs w:val="20"/>
              </w:rPr>
              <w:t>4420.11</w:t>
            </w:r>
          </w:p>
        </w:tc>
        <w:tc>
          <w:tcPr>
            <w:tcW w:w="3211" w:type="pct"/>
          </w:tcPr>
          <w:p w14:paraId="51268FE2" w14:textId="77777777" w:rsidR="00EA4B3C" w:rsidRPr="00FD09BF" w:rsidRDefault="00EA4B3C" w:rsidP="00EF3EA4">
            <w:pPr>
              <w:rPr>
                <w:rFonts w:ascii="Arial" w:hAnsi="Arial" w:cs="Arial"/>
                <w:sz w:val="20"/>
                <w:szCs w:val="20"/>
              </w:rPr>
            </w:pPr>
            <w:r w:rsidRPr="00FD09BF">
              <w:rPr>
                <w:rFonts w:ascii="Arial" w:hAnsi="Arial" w:cs="Arial"/>
                <w:sz w:val="20"/>
                <w:szCs w:val="20"/>
              </w:rPr>
              <w:t>- - Từ gỗ nhiệt đới</w:t>
            </w:r>
          </w:p>
        </w:tc>
        <w:tc>
          <w:tcPr>
            <w:tcW w:w="1161" w:type="pct"/>
          </w:tcPr>
          <w:p w14:paraId="4F6AA193"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3F8486D0" w14:textId="77777777" w:rsidTr="00DC764E">
        <w:tc>
          <w:tcPr>
            <w:tcW w:w="628" w:type="pct"/>
            <w:gridSpan w:val="2"/>
          </w:tcPr>
          <w:p w14:paraId="5735FCC3" w14:textId="77777777" w:rsidR="00EA4B3C" w:rsidRPr="00FD09BF" w:rsidRDefault="00EA4B3C" w:rsidP="00EF3EA4">
            <w:pPr>
              <w:rPr>
                <w:rFonts w:ascii="Arial" w:hAnsi="Arial" w:cs="Arial"/>
                <w:sz w:val="20"/>
                <w:szCs w:val="20"/>
              </w:rPr>
            </w:pPr>
            <w:r w:rsidRPr="00FD09BF">
              <w:rPr>
                <w:rFonts w:ascii="Arial" w:hAnsi="Arial" w:cs="Arial"/>
                <w:sz w:val="20"/>
                <w:szCs w:val="20"/>
              </w:rPr>
              <w:t>4420.19</w:t>
            </w:r>
          </w:p>
        </w:tc>
        <w:tc>
          <w:tcPr>
            <w:tcW w:w="3211" w:type="pct"/>
          </w:tcPr>
          <w:p w14:paraId="4D2EB0F6"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tcPr>
          <w:p w14:paraId="1347AB55"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7E7B0CEC" w14:textId="77777777" w:rsidTr="00DC764E">
        <w:tc>
          <w:tcPr>
            <w:tcW w:w="628" w:type="pct"/>
            <w:gridSpan w:val="2"/>
          </w:tcPr>
          <w:p w14:paraId="5A34B679" w14:textId="77777777" w:rsidR="00EA4B3C" w:rsidRPr="00FD09BF" w:rsidRDefault="00EA4B3C" w:rsidP="00EF3EA4">
            <w:pPr>
              <w:rPr>
                <w:rFonts w:ascii="Arial" w:hAnsi="Arial" w:cs="Arial"/>
                <w:sz w:val="20"/>
                <w:szCs w:val="20"/>
              </w:rPr>
            </w:pPr>
            <w:r w:rsidRPr="00FD09BF">
              <w:rPr>
                <w:rFonts w:ascii="Arial" w:hAnsi="Arial" w:cs="Arial"/>
                <w:sz w:val="20"/>
                <w:szCs w:val="20"/>
              </w:rPr>
              <w:t>4420.90</w:t>
            </w:r>
          </w:p>
        </w:tc>
        <w:tc>
          <w:tcPr>
            <w:tcW w:w="3211" w:type="pct"/>
          </w:tcPr>
          <w:p w14:paraId="334922CA" w14:textId="77777777" w:rsidR="00EA4B3C" w:rsidRPr="00FD09BF" w:rsidRDefault="00EA4B3C" w:rsidP="00EF3EA4">
            <w:pPr>
              <w:rPr>
                <w:rFonts w:ascii="Arial" w:hAnsi="Arial" w:cs="Arial"/>
                <w:sz w:val="20"/>
                <w:szCs w:val="20"/>
              </w:rPr>
            </w:pPr>
            <w:r w:rsidRPr="00FD09BF">
              <w:rPr>
                <w:rFonts w:ascii="Arial" w:hAnsi="Arial" w:cs="Arial"/>
                <w:sz w:val="20"/>
                <w:szCs w:val="20"/>
              </w:rPr>
              <w:t>- Loại khác:</w:t>
            </w:r>
          </w:p>
        </w:tc>
        <w:tc>
          <w:tcPr>
            <w:tcW w:w="1161" w:type="pct"/>
          </w:tcPr>
          <w:p w14:paraId="17C86944"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3BA25FB4" w14:textId="77777777" w:rsidTr="00DC764E">
        <w:tc>
          <w:tcPr>
            <w:tcW w:w="628" w:type="pct"/>
            <w:gridSpan w:val="2"/>
          </w:tcPr>
          <w:p w14:paraId="51ABB4EA" w14:textId="77777777" w:rsidR="00EA4B3C" w:rsidRPr="00FD09BF" w:rsidRDefault="00EA4B3C" w:rsidP="00EF3EA4">
            <w:pPr>
              <w:rPr>
                <w:rFonts w:ascii="Arial" w:hAnsi="Arial" w:cs="Arial"/>
                <w:b/>
                <w:sz w:val="20"/>
                <w:szCs w:val="20"/>
              </w:rPr>
            </w:pPr>
            <w:r w:rsidRPr="00FD09BF">
              <w:rPr>
                <w:rFonts w:ascii="Arial" w:hAnsi="Arial" w:cs="Arial"/>
                <w:b/>
                <w:sz w:val="20"/>
                <w:szCs w:val="20"/>
              </w:rPr>
              <w:t>44.21</w:t>
            </w:r>
          </w:p>
        </w:tc>
        <w:tc>
          <w:tcPr>
            <w:tcW w:w="3211" w:type="pct"/>
          </w:tcPr>
          <w:p w14:paraId="43486686" w14:textId="77777777" w:rsidR="00EA4B3C" w:rsidRPr="00FD09BF" w:rsidRDefault="00EA4B3C" w:rsidP="00EF3EA4">
            <w:pPr>
              <w:rPr>
                <w:rFonts w:ascii="Arial" w:hAnsi="Arial" w:cs="Arial"/>
                <w:b/>
                <w:sz w:val="20"/>
                <w:szCs w:val="20"/>
              </w:rPr>
            </w:pPr>
            <w:r w:rsidRPr="00FD09BF">
              <w:rPr>
                <w:rFonts w:ascii="Arial" w:hAnsi="Arial" w:cs="Arial"/>
                <w:b/>
                <w:sz w:val="20"/>
                <w:szCs w:val="20"/>
              </w:rPr>
              <w:t>Các sản phẩm bằng gỗ khác.</w:t>
            </w:r>
          </w:p>
        </w:tc>
        <w:tc>
          <w:tcPr>
            <w:tcW w:w="1161" w:type="pct"/>
          </w:tcPr>
          <w:p w14:paraId="4B9203A3"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4E4D3C65" w14:textId="77777777" w:rsidTr="00DC764E">
        <w:tc>
          <w:tcPr>
            <w:tcW w:w="628" w:type="pct"/>
            <w:gridSpan w:val="2"/>
          </w:tcPr>
          <w:p w14:paraId="5F3E4DE9" w14:textId="77777777" w:rsidR="00EA4B3C" w:rsidRPr="00FD09BF" w:rsidRDefault="00EA4B3C" w:rsidP="00EF3EA4">
            <w:pPr>
              <w:rPr>
                <w:rFonts w:ascii="Arial" w:hAnsi="Arial" w:cs="Arial"/>
                <w:sz w:val="20"/>
                <w:szCs w:val="20"/>
              </w:rPr>
            </w:pPr>
            <w:r w:rsidRPr="00FD09BF">
              <w:rPr>
                <w:rFonts w:ascii="Arial" w:hAnsi="Arial" w:cs="Arial"/>
                <w:sz w:val="20"/>
                <w:szCs w:val="20"/>
              </w:rPr>
              <w:t>4421.10</w:t>
            </w:r>
          </w:p>
        </w:tc>
        <w:tc>
          <w:tcPr>
            <w:tcW w:w="3211" w:type="pct"/>
          </w:tcPr>
          <w:p w14:paraId="743FD575" w14:textId="77777777" w:rsidR="00EA4B3C" w:rsidRPr="00FD09BF" w:rsidRDefault="00EA4B3C" w:rsidP="00EF3EA4">
            <w:pPr>
              <w:rPr>
                <w:rFonts w:ascii="Arial" w:hAnsi="Arial" w:cs="Arial"/>
                <w:sz w:val="20"/>
                <w:szCs w:val="20"/>
              </w:rPr>
            </w:pPr>
            <w:r w:rsidRPr="00FD09BF">
              <w:rPr>
                <w:rFonts w:ascii="Arial" w:hAnsi="Arial" w:cs="Arial"/>
                <w:sz w:val="20"/>
                <w:szCs w:val="20"/>
              </w:rPr>
              <w:t>- Mắc treo quần áo</w:t>
            </w:r>
          </w:p>
        </w:tc>
        <w:tc>
          <w:tcPr>
            <w:tcW w:w="1161" w:type="pct"/>
          </w:tcPr>
          <w:p w14:paraId="4FECE655"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789F2984" w14:textId="77777777" w:rsidTr="00DC764E">
        <w:tc>
          <w:tcPr>
            <w:tcW w:w="628" w:type="pct"/>
            <w:gridSpan w:val="2"/>
          </w:tcPr>
          <w:p w14:paraId="0412CFA7" w14:textId="77777777" w:rsidR="00EA4B3C" w:rsidRPr="00FD09BF" w:rsidRDefault="00EA4B3C" w:rsidP="00EF3EA4">
            <w:pPr>
              <w:rPr>
                <w:rFonts w:ascii="Arial" w:hAnsi="Arial" w:cs="Arial"/>
                <w:sz w:val="20"/>
                <w:szCs w:val="20"/>
              </w:rPr>
            </w:pPr>
            <w:r w:rsidRPr="00FD09BF">
              <w:rPr>
                <w:rFonts w:ascii="Arial" w:hAnsi="Arial" w:cs="Arial"/>
                <w:sz w:val="20"/>
                <w:szCs w:val="20"/>
              </w:rPr>
              <w:t>4421.20</w:t>
            </w:r>
          </w:p>
        </w:tc>
        <w:tc>
          <w:tcPr>
            <w:tcW w:w="3211" w:type="pct"/>
          </w:tcPr>
          <w:p w14:paraId="60B4EECA" w14:textId="77777777" w:rsidR="00EA4B3C" w:rsidRPr="00FD09BF" w:rsidRDefault="00EA4B3C" w:rsidP="00EF3EA4">
            <w:pPr>
              <w:rPr>
                <w:rFonts w:ascii="Arial" w:hAnsi="Arial" w:cs="Arial"/>
                <w:sz w:val="20"/>
                <w:szCs w:val="20"/>
              </w:rPr>
            </w:pPr>
            <w:r w:rsidRPr="00FD09BF">
              <w:rPr>
                <w:rFonts w:ascii="Arial" w:hAnsi="Arial" w:cs="Arial"/>
                <w:sz w:val="20"/>
                <w:szCs w:val="20"/>
              </w:rPr>
              <w:t>- Quan tài</w:t>
            </w:r>
          </w:p>
        </w:tc>
        <w:tc>
          <w:tcPr>
            <w:tcW w:w="1161" w:type="pct"/>
          </w:tcPr>
          <w:p w14:paraId="1839B345"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3EBA980A" w14:textId="77777777" w:rsidTr="00DC764E">
        <w:tc>
          <w:tcPr>
            <w:tcW w:w="628" w:type="pct"/>
            <w:gridSpan w:val="2"/>
          </w:tcPr>
          <w:p w14:paraId="0D08A9C9"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11" w:type="pct"/>
          </w:tcPr>
          <w:p w14:paraId="20664F2D" w14:textId="77777777" w:rsidR="00EA4B3C" w:rsidRPr="00FD09BF" w:rsidRDefault="00EA4B3C" w:rsidP="00EF3EA4">
            <w:pPr>
              <w:rPr>
                <w:rFonts w:ascii="Arial" w:hAnsi="Arial" w:cs="Arial"/>
                <w:sz w:val="20"/>
                <w:szCs w:val="20"/>
              </w:rPr>
            </w:pPr>
            <w:r w:rsidRPr="00FD09BF">
              <w:rPr>
                <w:rFonts w:ascii="Arial" w:hAnsi="Arial" w:cs="Arial"/>
                <w:sz w:val="20"/>
                <w:szCs w:val="20"/>
              </w:rPr>
              <w:t>- Loại khác:</w:t>
            </w:r>
          </w:p>
        </w:tc>
        <w:tc>
          <w:tcPr>
            <w:tcW w:w="1161" w:type="pct"/>
          </w:tcPr>
          <w:p w14:paraId="0FF82BF2"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597DD49B" w14:textId="77777777" w:rsidTr="00DC764E">
        <w:tc>
          <w:tcPr>
            <w:tcW w:w="628" w:type="pct"/>
            <w:gridSpan w:val="2"/>
          </w:tcPr>
          <w:p w14:paraId="17678928" w14:textId="77777777" w:rsidR="00EA4B3C" w:rsidRPr="00FD09BF" w:rsidRDefault="00EA4B3C" w:rsidP="00EF3EA4">
            <w:pPr>
              <w:rPr>
                <w:rFonts w:ascii="Arial" w:hAnsi="Arial" w:cs="Arial"/>
                <w:sz w:val="20"/>
                <w:szCs w:val="20"/>
              </w:rPr>
            </w:pPr>
            <w:r w:rsidRPr="00FD09BF">
              <w:rPr>
                <w:rFonts w:ascii="Arial" w:hAnsi="Arial" w:cs="Arial"/>
                <w:sz w:val="20"/>
                <w:szCs w:val="20"/>
              </w:rPr>
              <w:t>4421.91</w:t>
            </w:r>
          </w:p>
        </w:tc>
        <w:tc>
          <w:tcPr>
            <w:tcW w:w="3211" w:type="pct"/>
          </w:tcPr>
          <w:p w14:paraId="7A058EFB" w14:textId="77777777" w:rsidR="00EA4B3C" w:rsidRPr="00FD09BF" w:rsidRDefault="00EA4B3C" w:rsidP="00EF3EA4">
            <w:pPr>
              <w:rPr>
                <w:rFonts w:ascii="Arial" w:hAnsi="Arial" w:cs="Arial"/>
                <w:sz w:val="20"/>
                <w:szCs w:val="20"/>
              </w:rPr>
            </w:pPr>
            <w:r w:rsidRPr="00FD09BF">
              <w:rPr>
                <w:rFonts w:ascii="Arial" w:hAnsi="Arial" w:cs="Arial"/>
                <w:sz w:val="20"/>
                <w:szCs w:val="20"/>
              </w:rPr>
              <w:t>- - Từ tre:</w:t>
            </w:r>
          </w:p>
        </w:tc>
        <w:tc>
          <w:tcPr>
            <w:tcW w:w="1161" w:type="pct"/>
          </w:tcPr>
          <w:p w14:paraId="424B3004"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5A49279B" w14:textId="77777777" w:rsidTr="00DC764E">
        <w:tc>
          <w:tcPr>
            <w:tcW w:w="628" w:type="pct"/>
            <w:gridSpan w:val="2"/>
          </w:tcPr>
          <w:p w14:paraId="4B521F44" w14:textId="77777777" w:rsidR="00EA4B3C" w:rsidRPr="00FD09BF" w:rsidRDefault="00EA4B3C" w:rsidP="00EF3EA4">
            <w:pPr>
              <w:rPr>
                <w:rFonts w:ascii="Arial" w:hAnsi="Arial" w:cs="Arial"/>
                <w:sz w:val="20"/>
                <w:szCs w:val="20"/>
              </w:rPr>
            </w:pPr>
            <w:r w:rsidRPr="00FD09BF">
              <w:rPr>
                <w:rFonts w:ascii="Arial" w:hAnsi="Arial" w:cs="Arial"/>
                <w:sz w:val="20"/>
                <w:szCs w:val="20"/>
              </w:rPr>
              <w:t>4421.99</w:t>
            </w:r>
          </w:p>
        </w:tc>
        <w:tc>
          <w:tcPr>
            <w:tcW w:w="3211" w:type="pct"/>
          </w:tcPr>
          <w:p w14:paraId="28864F31"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tcPr>
          <w:p w14:paraId="4398DC53"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60F10E37" w14:textId="77777777" w:rsidTr="00DC764E">
        <w:tc>
          <w:tcPr>
            <w:tcW w:w="628" w:type="pct"/>
            <w:gridSpan w:val="2"/>
          </w:tcPr>
          <w:p w14:paraId="43813BC7" w14:textId="77777777" w:rsidR="00EA4B3C" w:rsidRPr="00FD09BF" w:rsidRDefault="00EA4B3C" w:rsidP="00EF3EA4">
            <w:pPr>
              <w:rPr>
                <w:rFonts w:ascii="Arial" w:hAnsi="Arial" w:cs="Arial"/>
                <w:b/>
                <w:sz w:val="20"/>
                <w:szCs w:val="20"/>
              </w:rPr>
            </w:pPr>
            <w:r w:rsidRPr="00FD09BF">
              <w:rPr>
                <w:rFonts w:ascii="Arial" w:hAnsi="Arial" w:cs="Arial"/>
                <w:b/>
                <w:sz w:val="20"/>
                <w:szCs w:val="20"/>
              </w:rPr>
              <w:t>45.01</w:t>
            </w:r>
          </w:p>
        </w:tc>
        <w:tc>
          <w:tcPr>
            <w:tcW w:w="3211" w:type="pct"/>
          </w:tcPr>
          <w:p w14:paraId="4FDF0C4C" w14:textId="77777777" w:rsidR="00EA4B3C" w:rsidRPr="00FD09BF" w:rsidRDefault="00EA4B3C" w:rsidP="00EF3EA4">
            <w:pPr>
              <w:rPr>
                <w:rFonts w:ascii="Arial" w:hAnsi="Arial" w:cs="Arial"/>
                <w:b/>
                <w:sz w:val="20"/>
                <w:szCs w:val="20"/>
              </w:rPr>
            </w:pPr>
            <w:r w:rsidRPr="00FD09BF">
              <w:rPr>
                <w:rFonts w:ascii="Arial" w:hAnsi="Arial" w:cs="Arial"/>
                <w:b/>
                <w:sz w:val="20"/>
                <w:szCs w:val="20"/>
              </w:rPr>
              <w:t>Lie tự nhiên, thô hoặc đã sơ chế; lie phế liệu; lie đã ép, nghiền thành hạt hoặc thành bột.</w:t>
            </w:r>
          </w:p>
        </w:tc>
        <w:tc>
          <w:tcPr>
            <w:tcW w:w="1161" w:type="pct"/>
          </w:tcPr>
          <w:p w14:paraId="3AE792A1"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3D45AFFC" w14:textId="77777777" w:rsidTr="00DC764E">
        <w:tc>
          <w:tcPr>
            <w:tcW w:w="628" w:type="pct"/>
            <w:gridSpan w:val="2"/>
          </w:tcPr>
          <w:p w14:paraId="1ABB4B1E" w14:textId="77777777" w:rsidR="00EA4B3C" w:rsidRPr="00FD09BF" w:rsidRDefault="00EA4B3C" w:rsidP="00EF3EA4">
            <w:pPr>
              <w:rPr>
                <w:rFonts w:ascii="Arial" w:hAnsi="Arial" w:cs="Arial"/>
                <w:sz w:val="20"/>
                <w:szCs w:val="20"/>
              </w:rPr>
            </w:pPr>
            <w:r w:rsidRPr="00FD09BF">
              <w:rPr>
                <w:rFonts w:ascii="Arial" w:hAnsi="Arial" w:cs="Arial"/>
                <w:sz w:val="20"/>
                <w:szCs w:val="20"/>
              </w:rPr>
              <w:t>4501.10</w:t>
            </w:r>
          </w:p>
        </w:tc>
        <w:tc>
          <w:tcPr>
            <w:tcW w:w="3211" w:type="pct"/>
          </w:tcPr>
          <w:p w14:paraId="1E3D9066" w14:textId="77777777" w:rsidR="00EA4B3C" w:rsidRPr="00FD09BF" w:rsidRDefault="00EA4B3C" w:rsidP="00EF3EA4">
            <w:pPr>
              <w:rPr>
                <w:rFonts w:ascii="Arial" w:hAnsi="Arial" w:cs="Arial"/>
                <w:sz w:val="20"/>
                <w:szCs w:val="20"/>
              </w:rPr>
            </w:pPr>
            <w:r w:rsidRPr="00FD09BF">
              <w:rPr>
                <w:rFonts w:ascii="Arial" w:hAnsi="Arial" w:cs="Arial"/>
                <w:sz w:val="20"/>
                <w:szCs w:val="20"/>
              </w:rPr>
              <w:t>- Lie tự nhiên, thô hoặc đã sơ chế</w:t>
            </w:r>
          </w:p>
        </w:tc>
        <w:tc>
          <w:tcPr>
            <w:tcW w:w="1161" w:type="pct"/>
          </w:tcPr>
          <w:p w14:paraId="3AD94C02"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7E5FDA90" w14:textId="77777777" w:rsidTr="00DC764E">
        <w:tc>
          <w:tcPr>
            <w:tcW w:w="628" w:type="pct"/>
            <w:gridSpan w:val="2"/>
          </w:tcPr>
          <w:p w14:paraId="357D266C" w14:textId="77777777" w:rsidR="00EA4B3C" w:rsidRPr="00FD09BF" w:rsidRDefault="00EA4B3C" w:rsidP="00EF3EA4">
            <w:pPr>
              <w:rPr>
                <w:rFonts w:ascii="Arial" w:hAnsi="Arial" w:cs="Arial"/>
                <w:sz w:val="20"/>
                <w:szCs w:val="20"/>
              </w:rPr>
            </w:pPr>
            <w:r w:rsidRPr="00FD09BF">
              <w:rPr>
                <w:rFonts w:ascii="Arial" w:hAnsi="Arial" w:cs="Arial"/>
                <w:sz w:val="20"/>
                <w:szCs w:val="20"/>
              </w:rPr>
              <w:t>4501.90</w:t>
            </w:r>
          </w:p>
        </w:tc>
        <w:tc>
          <w:tcPr>
            <w:tcW w:w="3211" w:type="pct"/>
          </w:tcPr>
          <w:p w14:paraId="1D37C8D7" w14:textId="77777777" w:rsidR="00EA4B3C" w:rsidRPr="00FD09BF" w:rsidRDefault="00EA4B3C" w:rsidP="00EF3EA4">
            <w:pPr>
              <w:rPr>
                <w:rFonts w:ascii="Arial" w:hAnsi="Arial" w:cs="Arial"/>
                <w:sz w:val="20"/>
                <w:szCs w:val="20"/>
              </w:rPr>
            </w:pPr>
            <w:r w:rsidRPr="00FD09BF">
              <w:rPr>
                <w:rFonts w:ascii="Arial" w:hAnsi="Arial" w:cs="Arial"/>
                <w:sz w:val="20"/>
                <w:szCs w:val="20"/>
              </w:rPr>
              <w:t>- Loại khác</w:t>
            </w:r>
          </w:p>
        </w:tc>
        <w:tc>
          <w:tcPr>
            <w:tcW w:w="1161" w:type="pct"/>
          </w:tcPr>
          <w:p w14:paraId="00209E26"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214E46C4" w14:textId="77777777" w:rsidTr="00DC764E">
        <w:tc>
          <w:tcPr>
            <w:tcW w:w="628" w:type="pct"/>
            <w:gridSpan w:val="2"/>
          </w:tcPr>
          <w:p w14:paraId="3E50C073" w14:textId="77777777" w:rsidR="00EA4B3C" w:rsidRPr="00FD09BF" w:rsidRDefault="00EA4B3C" w:rsidP="00EF3EA4">
            <w:pPr>
              <w:rPr>
                <w:rFonts w:ascii="Arial" w:hAnsi="Arial" w:cs="Arial"/>
                <w:b/>
                <w:sz w:val="20"/>
                <w:szCs w:val="20"/>
              </w:rPr>
            </w:pPr>
            <w:r w:rsidRPr="00FD09BF">
              <w:rPr>
                <w:rFonts w:ascii="Arial" w:hAnsi="Arial" w:cs="Arial"/>
                <w:b/>
                <w:sz w:val="20"/>
                <w:szCs w:val="20"/>
              </w:rPr>
              <w:t>4502.00</w:t>
            </w:r>
          </w:p>
        </w:tc>
        <w:tc>
          <w:tcPr>
            <w:tcW w:w="3211" w:type="pct"/>
          </w:tcPr>
          <w:p w14:paraId="3AF3C07D" w14:textId="77777777" w:rsidR="00EA4B3C" w:rsidRPr="00FD09BF" w:rsidRDefault="00EA4B3C" w:rsidP="00EF3EA4">
            <w:pPr>
              <w:rPr>
                <w:rFonts w:ascii="Arial" w:hAnsi="Arial" w:cs="Arial"/>
                <w:b/>
                <w:sz w:val="20"/>
                <w:szCs w:val="20"/>
              </w:rPr>
            </w:pPr>
            <w:r w:rsidRPr="00FD09BF">
              <w:rPr>
                <w:rFonts w:ascii="Arial" w:hAnsi="Arial" w:cs="Arial"/>
                <w:b/>
                <w:sz w:val="20"/>
                <w:szCs w:val="20"/>
              </w:rPr>
              <w:t>Lie tự nhiên, đã bóc vỏ hoặc đã đẽo thô thành hình vuông, hoặc ở dạng khối, tấm, lá, hình chữ nhật (kể cả hình vuông) hoặc dải (kể cả dạng phôi lie đã cắt cạnh dùng làm nút hoặc nắp đậy).</w:t>
            </w:r>
          </w:p>
        </w:tc>
        <w:tc>
          <w:tcPr>
            <w:tcW w:w="1161" w:type="pct"/>
          </w:tcPr>
          <w:p w14:paraId="342C448B"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596D991E" w14:textId="77777777" w:rsidTr="00DC764E">
        <w:tc>
          <w:tcPr>
            <w:tcW w:w="628" w:type="pct"/>
            <w:gridSpan w:val="2"/>
          </w:tcPr>
          <w:p w14:paraId="52FD7E81" w14:textId="77777777" w:rsidR="00EA4B3C" w:rsidRPr="00FD09BF" w:rsidRDefault="00EA4B3C" w:rsidP="00EF3EA4">
            <w:pPr>
              <w:rPr>
                <w:rFonts w:ascii="Arial" w:hAnsi="Arial" w:cs="Arial"/>
                <w:b/>
                <w:sz w:val="20"/>
                <w:szCs w:val="20"/>
              </w:rPr>
            </w:pPr>
            <w:r w:rsidRPr="00FD09BF">
              <w:rPr>
                <w:rFonts w:ascii="Arial" w:hAnsi="Arial" w:cs="Arial"/>
                <w:b/>
                <w:sz w:val="20"/>
                <w:szCs w:val="20"/>
              </w:rPr>
              <w:t>45.03</w:t>
            </w:r>
          </w:p>
        </w:tc>
        <w:tc>
          <w:tcPr>
            <w:tcW w:w="3211" w:type="pct"/>
          </w:tcPr>
          <w:p w14:paraId="61EB08A2" w14:textId="77777777" w:rsidR="00EA4B3C" w:rsidRPr="00FD09BF" w:rsidRDefault="00EA4B3C" w:rsidP="00EF3EA4">
            <w:pPr>
              <w:rPr>
                <w:rFonts w:ascii="Arial" w:hAnsi="Arial" w:cs="Arial"/>
                <w:b/>
                <w:sz w:val="20"/>
                <w:szCs w:val="20"/>
              </w:rPr>
            </w:pPr>
            <w:r w:rsidRPr="00FD09BF">
              <w:rPr>
                <w:rFonts w:ascii="Arial" w:hAnsi="Arial" w:cs="Arial"/>
                <w:b/>
                <w:sz w:val="20"/>
                <w:szCs w:val="20"/>
              </w:rPr>
              <w:t>Các sản phẩm bằng lie tự nhiên.</w:t>
            </w:r>
          </w:p>
        </w:tc>
        <w:tc>
          <w:tcPr>
            <w:tcW w:w="1161" w:type="pct"/>
          </w:tcPr>
          <w:p w14:paraId="10B70CAA"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17AAD6E9" w14:textId="77777777" w:rsidTr="00DC764E">
        <w:tc>
          <w:tcPr>
            <w:tcW w:w="628" w:type="pct"/>
            <w:gridSpan w:val="2"/>
          </w:tcPr>
          <w:p w14:paraId="5C97F90D" w14:textId="77777777" w:rsidR="00EA4B3C" w:rsidRPr="00FD09BF" w:rsidRDefault="00EA4B3C" w:rsidP="00EF3EA4">
            <w:pPr>
              <w:rPr>
                <w:rFonts w:ascii="Arial" w:hAnsi="Arial" w:cs="Arial"/>
                <w:sz w:val="20"/>
                <w:szCs w:val="20"/>
              </w:rPr>
            </w:pPr>
            <w:r w:rsidRPr="00FD09BF">
              <w:rPr>
                <w:rFonts w:ascii="Arial" w:hAnsi="Arial" w:cs="Arial"/>
                <w:sz w:val="20"/>
                <w:szCs w:val="20"/>
              </w:rPr>
              <w:t>4503.10</w:t>
            </w:r>
          </w:p>
        </w:tc>
        <w:tc>
          <w:tcPr>
            <w:tcW w:w="3211" w:type="pct"/>
          </w:tcPr>
          <w:p w14:paraId="4D3A49CE" w14:textId="77777777" w:rsidR="00EA4B3C" w:rsidRPr="00FD09BF" w:rsidRDefault="00EA4B3C" w:rsidP="00EF3EA4">
            <w:pPr>
              <w:rPr>
                <w:rFonts w:ascii="Arial" w:hAnsi="Arial" w:cs="Arial"/>
                <w:sz w:val="20"/>
                <w:szCs w:val="20"/>
              </w:rPr>
            </w:pPr>
            <w:r w:rsidRPr="00FD09BF">
              <w:rPr>
                <w:rFonts w:ascii="Arial" w:hAnsi="Arial" w:cs="Arial"/>
                <w:sz w:val="20"/>
                <w:szCs w:val="20"/>
              </w:rPr>
              <w:t>- Nút và nắp đậy</w:t>
            </w:r>
          </w:p>
        </w:tc>
        <w:tc>
          <w:tcPr>
            <w:tcW w:w="1161" w:type="pct"/>
          </w:tcPr>
          <w:p w14:paraId="502E34C2"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3E83004C" w14:textId="77777777" w:rsidTr="00DC764E">
        <w:tc>
          <w:tcPr>
            <w:tcW w:w="628" w:type="pct"/>
            <w:gridSpan w:val="2"/>
          </w:tcPr>
          <w:p w14:paraId="100379B8" w14:textId="77777777" w:rsidR="00EA4B3C" w:rsidRPr="00FD09BF" w:rsidRDefault="00EA4B3C" w:rsidP="00EF3EA4">
            <w:pPr>
              <w:rPr>
                <w:rFonts w:ascii="Arial" w:hAnsi="Arial" w:cs="Arial"/>
                <w:sz w:val="20"/>
                <w:szCs w:val="20"/>
              </w:rPr>
            </w:pPr>
            <w:r w:rsidRPr="00FD09BF">
              <w:rPr>
                <w:rFonts w:ascii="Arial" w:hAnsi="Arial" w:cs="Arial"/>
                <w:sz w:val="20"/>
                <w:szCs w:val="20"/>
              </w:rPr>
              <w:t>4503.90</w:t>
            </w:r>
          </w:p>
        </w:tc>
        <w:tc>
          <w:tcPr>
            <w:tcW w:w="3211" w:type="pct"/>
          </w:tcPr>
          <w:p w14:paraId="70614FD9" w14:textId="77777777" w:rsidR="00EA4B3C" w:rsidRPr="00FD09BF" w:rsidRDefault="00EA4B3C" w:rsidP="00EF3EA4">
            <w:pPr>
              <w:rPr>
                <w:rFonts w:ascii="Arial" w:hAnsi="Arial" w:cs="Arial"/>
                <w:sz w:val="20"/>
                <w:szCs w:val="20"/>
              </w:rPr>
            </w:pPr>
            <w:r w:rsidRPr="00FD09BF">
              <w:rPr>
                <w:rFonts w:ascii="Arial" w:hAnsi="Arial" w:cs="Arial"/>
                <w:sz w:val="20"/>
                <w:szCs w:val="20"/>
              </w:rPr>
              <w:t>- Loại khác</w:t>
            </w:r>
          </w:p>
        </w:tc>
        <w:tc>
          <w:tcPr>
            <w:tcW w:w="1161" w:type="pct"/>
          </w:tcPr>
          <w:p w14:paraId="60412706"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0B541D94" w14:textId="77777777" w:rsidTr="00DC764E">
        <w:tc>
          <w:tcPr>
            <w:tcW w:w="628" w:type="pct"/>
            <w:gridSpan w:val="2"/>
          </w:tcPr>
          <w:p w14:paraId="42AF4BC3" w14:textId="77777777" w:rsidR="00EA4B3C" w:rsidRPr="00FD09BF" w:rsidRDefault="00EA4B3C" w:rsidP="00EF3EA4">
            <w:pPr>
              <w:rPr>
                <w:rFonts w:ascii="Arial" w:hAnsi="Arial" w:cs="Arial"/>
                <w:b/>
                <w:sz w:val="20"/>
                <w:szCs w:val="20"/>
              </w:rPr>
            </w:pPr>
            <w:r w:rsidRPr="00FD09BF">
              <w:rPr>
                <w:rFonts w:ascii="Arial" w:hAnsi="Arial" w:cs="Arial"/>
                <w:b/>
                <w:sz w:val="20"/>
                <w:szCs w:val="20"/>
              </w:rPr>
              <w:t>45.04</w:t>
            </w:r>
          </w:p>
        </w:tc>
        <w:tc>
          <w:tcPr>
            <w:tcW w:w="3211" w:type="pct"/>
          </w:tcPr>
          <w:p w14:paraId="59FA3DBF" w14:textId="77777777" w:rsidR="00EA4B3C" w:rsidRPr="00FD09BF" w:rsidRDefault="00EA4B3C" w:rsidP="00EF3EA4">
            <w:pPr>
              <w:rPr>
                <w:rFonts w:ascii="Arial" w:hAnsi="Arial" w:cs="Arial"/>
                <w:b/>
                <w:sz w:val="20"/>
                <w:szCs w:val="20"/>
              </w:rPr>
            </w:pPr>
            <w:r w:rsidRPr="00FD09BF">
              <w:rPr>
                <w:rFonts w:ascii="Arial" w:hAnsi="Arial" w:cs="Arial"/>
                <w:b/>
                <w:sz w:val="20"/>
                <w:szCs w:val="20"/>
              </w:rPr>
              <w:t>Lie kết dính (có hoặc không có chất gắn) và các sản phẩm bằng lie kết dính.</w:t>
            </w:r>
          </w:p>
        </w:tc>
        <w:tc>
          <w:tcPr>
            <w:tcW w:w="1161" w:type="pct"/>
          </w:tcPr>
          <w:p w14:paraId="701FB448"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0EC5095C" w14:textId="77777777" w:rsidTr="00DC764E">
        <w:tc>
          <w:tcPr>
            <w:tcW w:w="628" w:type="pct"/>
            <w:gridSpan w:val="2"/>
          </w:tcPr>
          <w:p w14:paraId="34FF6E23" w14:textId="77777777" w:rsidR="00EA4B3C" w:rsidRPr="00FD09BF" w:rsidRDefault="00EA4B3C" w:rsidP="00EF3EA4">
            <w:pPr>
              <w:rPr>
                <w:rFonts w:ascii="Arial" w:hAnsi="Arial" w:cs="Arial"/>
                <w:sz w:val="20"/>
                <w:szCs w:val="20"/>
              </w:rPr>
            </w:pPr>
            <w:r w:rsidRPr="00FD09BF">
              <w:rPr>
                <w:rFonts w:ascii="Arial" w:hAnsi="Arial" w:cs="Arial"/>
                <w:sz w:val="20"/>
                <w:szCs w:val="20"/>
              </w:rPr>
              <w:t>4504.10</w:t>
            </w:r>
          </w:p>
        </w:tc>
        <w:tc>
          <w:tcPr>
            <w:tcW w:w="3211" w:type="pct"/>
          </w:tcPr>
          <w:p w14:paraId="46311778" w14:textId="77777777" w:rsidR="00EA4B3C" w:rsidRPr="00FD09BF" w:rsidRDefault="00EA4B3C" w:rsidP="00EF3EA4">
            <w:pPr>
              <w:rPr>
                <w:rFonts w:ascii="Arial" w:hAnsi="Arial" w:cs="Arial"/>
                <w:sz w:val="20"/>
                <w:szCs w:val="20"/>
              </w:rPr>
            </w:pPr>
            <w:r w:rsidRPr="00FD09BF">
              <w:rPr>
                <w:rFonts w:ascii="Arial" w:hAnsi="Arial" w:cs="Arial"/>
                <w:sz w:val="20"/>
                <w:szCs w:val="20"/>
              </w:rPr>
              <w:t>- Dạng khối, tấm, lá và dải; tấm lát ở mọi hình dạng; dạng hình trụ đặc, kể cả dạng đĩa</w:t>
            </w:r>
          </w:p>
        </w:tc>
        <w:tc>
          <w:tcPr>
            <w:tcW w:w="1161" w:type="pct"/>
          </w:tcPr>
          <w:p w14:paraId="645E3FDE"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50DC267E" w14:textId="77777777" w:rsidTr="00DC764E">
        <w:tc>
          <w:tcPr>
            <w:tcW w:w="628" w:type="pct"/>
            <w:gridSpan w:val="2"/>
          </w:tcPr>
          <w:p w14:paraId="3804BC81" w14:textId="77777777" w:rsidR="00EA4B3C" w:rsidRPr="00FD09BF" w:rsidRDefault="00EA4B3C" w:rsidP="00EF3EA4">
            <w:pPr>
              <w:rPr>
                <w:rFonts w:ascii="Arial" w:hAnsi="Arial" w:cs="Arial"/>
                <w:sz w:val="20"/>
                <w:szCs w:val="20"/>
              </w:rPr>
            </w:pPr>
            <w:r w:rsidRPr="00FD09BF">
              <w:rPr>
                <w:rFonts w:ascii="Arial" w:hAnsi="Arial" w:cs="Arial"/>
                <w:sz w:val="20"/>
                <w:szCs w:val="20"/>
              </w:rPr>
              <w:t>4504.90</w:t>
            </w:r>
          </w:p>
        </w:tc>
        <w:tc>
          <w:tcPr>
            <w:tcW w:w="3211" w:type="pct"/>
          </w:tcPr>
          <w:p w14:paraId="28C06F8A" w14:textId="77777777" w:rsidR="00EA4B3C" w:rsidRPr="00FD09BF" w:rsidRDefault="00EA4B3C" w:rsidP="00EF3EA4">
            <w:pPr>
              <w:rPr>
                <w:rFonts w:ascii="Arial" w:hAnsi="Arial" w:cs="Arial"/>
                <w:sz w:val="20"/>
                <w:szCs w:val="20"/>
              </w:rPr>
            </w:pPr>
            <w:r w:rsidRPr="00FD09BF">
              <w:rPr>
                <w:rFonts w:ascii="Arial" w:hAnsi="Arial" w:cs="Arial"/>
                <w:sz w:val="20"/>
                <w:szCs w:val="20"/>
              </w:rPr>
              <w:t>- Loại khác</w:t>
            </w:r>
          </w:p>
        </w:tc>
        <w:tc>
          <w:tcPr>
            <w:tcW w:w="1161" w:type="pct"/>
          </w:tcPr>
          <w:p w14:paraId="7983D054"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16C16CD0" w14:textId="77777777" w:rsidTr="00DC764E">
        <w:tc>
          <w:tcPr>
            <w:tcW w:w="628" w:type="pct"/>
            <w:gridSpan w:val="2"/>
          </w:tcPr>
          <w:p w14:paraId="28BD92E8" w14:textId="77777777" w:rsidR="00EA4B3C" w:rsidRPr="00FD09BF" w:rsidRDefault="00EA4B3C" w:rsidP="00EF3EA4">
            <w:pPr>
              <w:rPr>
                <w:rFonts w:ascii="Arial" w:hAnsi="Arial" w:cs="Arial"/>
                <w:b/>
                <w:sz w:val="20"/>
                <w:szCs w:val="20"/>
              </w:rPr>
            </w:pPr>
            <w:r w:rsidRPr="00FD09BF">
              <w:rPr>
                <w:rFonts w:ascii="Arial" w:hAnsi="Arial" w:cs="Arial"/>
                <w:b/>
                <w:sz w:val="20"/>
                <w:szCs w:val="20"/>
              </w:rPr>
              <w:t>46.01</w:t>
            </w:r>
          </w:p>
        </w:tc>
        <w:tc>
          <w:tcPr>
            <w:tcW w:w="3211" w:type="pct"/>
          </w:tcPr>
          <w:p w14:paraId="0BB98DAD" w14:textId="77777777" w:rsidR="00EA4B3C" w:rsidRPr="00FD09BF" w:rsidRDefault="00EA4B3C" w:rsidP="00EF3EA4">
            <w:pPr>
              <w:rPr>
                <w:rFonts w:ascii="Arial" w:hAnsi="Arial" w:cs="Arial"/>
                <w:b/>
                <w:sz w:val="20"/>
                <w:szCs w:val="20"/>
              </w:rPr>
            </w:pPr>
            <w:r w:rsidRPr="00FD09BF">
              <w:rPr>
                <w:rFonts w:ascii="Arial" w:hAnsi="Arial" w:cs="Arial"/>
                <w:b/>
                <w:sz w:val="20"/>
                <w:szCs w:val="20"/>
              </w:rPr>
              <w:t>Dây tết bện và các sản phẩm tương tự làm bằng vật liệu tết bện, đã hoặc chưa ghép thành dải; các vật liệu tết bện, các dây bện và các sản phẩm tương tự bằng vật liệu tết bện, đã kết lại với nhau trong các tao dây song song hoặc đã được dệt, ở dạng tấm, có hay không ở dạng thành phẩm (ví dụ, chiếu, thảm, mành).</w:t>
            </w:r>
          </w:p>
        </w:tc>
        <w:tc>
          <w:tcPr>
            <w:tcW w:w="1161" w:type="pct"/>
          </w:tcPr>
          <w:p w14:paraId="687CCC95"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7E0BACBF" w14:textId="77777777" w:rsidTr="00DC764E">
        <w:tc>
          <w:tcPr>
            <w:tcW w:w="628" w:type="pct"/>
            <w:gridSpan w:val="2"/>
          </w:tcPr>
          <w:p w14:paraId="157824A2"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11" w:type="pct"/>
          </w:tcPr>
          <w:p w14:paraId="3D220FC0" w14:textId="77777777" w:rsidR="00EA4B3C" w:rsidRPr="00FD09BF" w:rsidRDefault="00EA4B3C" w:rsidP="00EF3EA4">
            <w:pPr>
              <w:rPr>
                <w:rFonts w:ascii="Arial" w:hAnsi="Arial" w:cs="Arial"/>
                <w:sz w:val="20"/>
                <w:szCs w:val="20"/>
              </w:rPr>
            </w:pPr>
            <w:r w:rsidRPr="00FD09BF">
              <w:rPr>
                <w:rFonts w:ascii="Arial" w:hAnsi="Arial" w:cs="Arial"/>
                <w:sz w:val="20"/>
                <w:szCs w:val="20"/>
              </w:rPr>
              <w:t>- Chiếu, thảm và mành bằng vật liệu thực vật:</w:t>
            </w:r>
          </w:p>
        </w:tc>
        <w:tc>
          <w:tcPr>
            <w:tcW w:w="1161" w:type="pct"/>
          </w:tcPr>
          <w:p w14:paraId="5EC31BBB"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423F5B46" w14:textId="77777777" w:rsidTr="00DC764E">
        <w:tc>
          <w:tcPr>
            <w:tcW w:w="628" w:type="pct"/>
            <w:gridSpan w:val="2"/>
          </w:tcPr>
          <w:p w14:paraId="20EF1718" w14:textId="77777777" w:rsidR="00EA4B3C" w:rsidRPr="00FD09BF" w:rsidRDefault="00EA4B3C" w:rsidP="00EF3EA4">
            <w:pPr>
              <w:rPr>
                <w:rFonts w:ascii="Arial" w:hAnsi="Arial" w:cs="Arial"/>
                <w:sz w:val="20"/>
                <w:szCs w:val="20"/>
              </w:rPr>
            </w:pPr>
            <w:r w:rsidRPr="00FD09BF">
              <w:rPr>
                <w:rFonts w:ascii="Arial" w:hAnsi="Arial" w:cs="Arial"/>
                <w:sz w:val="20"/>
                <w:szCs w:val="20"/>
              </w:rPr>
              <w:t>4601.21</w:t>
            </w:r>
          </w:p>
        </w:tc>
        <w:tc>
          <w:tcPr>
            <w:tcW w:w="3211" w:type="pct"/>
          </w:tcPr>
          <w:p w14:paraId="0F55C95D" w14:textId="77777777" w:rsidR="00EA4B3C" w:rsidRPr="00FD09BF" w:rsidRDefault="00EA4B3C" w:rsidP="00EF3EA4">
            <w:pPr>
              <w:rPr>
                <w:rFonts w:ascii="Arial" w:hAnsi="Arial" w:cs="Arial"/>
                <w:sz w:val="20"/>
                <w:szCs w:val="20"/>
              </w:rPr>
            </w:pPr>
            <w:r w:rsidRPr="00FD09BF">
              <w:rPr>
                <w:rFonts w:ascii="Arial" w:hAnsi="Arial" w:cs="Arial"/>
                <w:sz w:val="20"/>
                <w:szCs w:val="20"/>
              </w:rPr>
              <w:t>- - Của tre</w:t>
            </w:r>
          </w:p>
        </w:tc>
        <w:tc>
          <w:tcPr>
            <w:tcW w:w="1161" w:type="pct"/>
          </w:tcPr>
          <w:p w14:paraId="691ABFDC"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34F94290" w14:textId="77777777" w:rsidTr="00DC764E">
        <w:tc>
          <w:tcPr>
            <w:tcW w:w="628" w:type="pct"/>
            <w:gridSpan w:val="2"/>
          </w:tcPr>
          <w:p w14:paraId="139D6C0B" w14:textId="77777777" w:rsidR="00EA4B3C" w:rsidRPr="00FD09BF" w:rsidRDefault="00EA4B3C" w:rsidP="00EF3EA4">
            <w:pPr>
              <w:rPr>
                <w:rFonts w:ascii="Arial" w:hAnsi="Arial" w:cs="Arial"/>
                <w:sz w:val="20"/>
                <w:szCs w:val="20"/>
              </w:rPr>
            </w:pPr>
            <w:r w:rsidRPr="00FD09BF">
              <w:rPr>
                <w:rFonts w:ascii="Arial" w:hAnsi="Arial" w:cs="Arial"/>
                <w:sz w:val="20"/>
                <w:szCs w:val="20"/>
              </w:rPr>
              <w:t>4601.22</w:t>
            </w:r>
          </w:p>
        </w:tc>
        <w:tc>
          <w:tcPr>
            <w:tcW w:w="3211" w:type="pct"/>
          </w:tcPr>
          <w:p w14:paraId="19468CC8" w14:textId="77777777" w:rsidR="00EA4B3C" w:rsidRPr="00FD09BF" w:rsidRDefault="00EA4B3C" w:rsidP="00EF3EA4">
            <w:pPr>
              <w:rPr>
                <w:rFonts w:ascii="Arial" w:hAnsi="Arial" w:cs="Arial"/>
                <w:sz w:val="20"/>
                <w:szCs w:val="20"/>
              </w:rPr>
            </w:pPr>
            <w:r w:rsidRPr="00FD09BF">
              <w:rPr>
                <w:rFonts w:ascii="Arial" w:hAnsi="Arial" w:cs="Arial"/>
                <w:sz w:val="20"/>
                <w:szCs w:val="20"/>
              </w:rPr>
              <w:t>- - Từ song mây</w:t>
            </w:r>
          </w:p>
        </w:tc>
        <w:tc>
          <w:tcPr>
            <w:tcW w:w="1161" w:type="pct"/>
          </w:tcPr>
          <w:p w14:paraId="4293A3A1"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4B9FDF4B" w14:textId="77777777" w:rsidTr="00DC764E">
        <w:tc>
          <w:tcPr>
            <w:tcW w:w="628" w:type="pct"/>
            <w:gridSpan w:val="2"/>
          </w:tcPr>
          <w:p w14:paraId="597B5771" w14:textId="77777777" w:rsidR="00EA4B3C" w:rsidRPr="00FD09BF" w:rsidRDefault="00EA4B3C" w:rsidP="00EF3EA4">
            <w:pPr>
              <w:rPr>
                <w:rFonts w:ascii="Arial" w:hAnsi="Arial" w:cs="Arial"/>
                <w:sz w:val="20"/>
                <w:szCs w:val="20"/>
              </w:rPr>
            </w:pPr>
            <w:r w:rsidRPr="00FD09BF">
              <w:rPr>
                <w:rFonts w:ascii="Arial" w:hAnsi="Arial" w:cs="Arial"/>
                <w:sz w:val="20"/>
                <w:szCs w:val="20"/>
              </w:rPr>
              <w:t>4601.29</w:t>
            </w:r>
          </w:p>
        </w:tc>
        <w:tc>
          <w:tcPr>
            <w:tcW w:w="3211" w:type="pct"/>
          </w:tcPr>
          <w:p w14:paraId="6BD66EAD"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tcPr>
          <w:p w14:paraId="1C60E0E1"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434DCE7E" w14:textId="77777777" w:rsidTr="00DC764E">
        <w:tc>
          <w:tcPr>
            <w:tcW w:w="628" w:type="pct"/>
            <w:gridSpan w:val="2"/>
          </w:tcPr>
          <w:p w14:paraId="4F462BFE"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11" w:type="pct"/>
          </w:tcPr>
          <w:p w14:paraId="521290C1" w14:textId="77777777" w:rsidR="00EA4B3C" w:rsidRPr="00FD09BF" w:rsidRDefault="00EA4B3C" w:rsidP="00EF3EA4">
            <w:pPr>
              <w:rPr>
                <w:rFonts w:ascii="Arial" w:hAnsi="Arial" w:cs="Arial"/>
                <w:sz w:val="20"/>
                <w:szCs w:val="20"/>
              </w:rPr>
            </w:pPr>
            <w:r w:rsidRPr="00FD09BF">
              <w:rPr>
                <w:rFonts w:ascii="Arial" w:hAnsi="Arial" w:cs="Arial"/>
                <w:sz w:val="20"/>
                <w:szCs w:val="20"/>
              </w:rPr>
              <w:t>- Loại khác:</w:t>
            </w:r>
          </w:p>
        </w:tc>
        <w:tc>
          <w:tcPr>
            <w:tcW w:w="1161" w:type="pct"/>
          </w:tcPr>
          <w:p w14:paraId="2D482204"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215F8BD6" w14:textId="77777777" w:rsidTr="00DC764E">
        <w:tc>
          <w:tcPr>
            <w:tcW w:w="628" w:type="pct"/>
            <w:gridSpan w:val="2"/>
          </w:tcPr>
          <w:p w14:paraId="1AF785DA" w14:textId="77777777" w:rsidR="00EA4B3C" w:rsidRPr="00FD09BF" w:rsidRDefault="00EA4B3C" w:rsidP="00EF3EA4">
            <w:pPr>
              <w:rPr>
                <w:rFonts w:ascii="Arial" w:hAnsi="Arial" w:cs="Arial"/>
                <w:sz w:val="20"/>
                <w:szCs w:val="20"/>
              </w:rPr>
            </w:pPr>
            <w:r w:rsidRPr="00FD09BF">
              <w:rPr>
                <w:rFonts w:ascii="Arial" w:hAnsi="Arial" w:cs="Arial"/>
                <w:sz w:val="20"/>
                <w:szCs w:val="20"/>
              </w:rPr>
              <w:t>4601.92</w:t>
            </w:r>
          </w:p>
        </w:tc>
        <w:tc>
          <w:tcPr>
            <w:tcW w:w="3211" w:type="pct"/>
          </w:tcPr>
          <w:p w14:paraId="24D6BA03" w14:textId="77777777" w:rsidR="00EA4B3C" w:rsidRPr="00FD09BF" w:rsidRDefault="00EA4B3C" w:rsidP="00EF3EA4">
            <w:pPr>
              <w:rPr>
                <w:rFonts w:ascii="Arial" w:hAnsi="Arial" w:cs="Arial"/>
                <w:sz w:val="20"/>
                <w:szCs w:val="20"/>
              </w:rPr>
            </w:pPr>
            <w:r w:rsidRPr="00FD09BF">
              <w:rPr>
                <w:rFonts w:ascii="Arial" w:hAnsi="Arial" w:cs="Arial"/>
                <w:sz w:val="20"/>
                <w:szCs w:val="20"/>
              </w:rPr>
              <w:t>- - Từ tre:</w:t>
            </w:r>
          </w:p>
        </w:tc>
        <w:tc>
          <w:tcPr>
            <w:tcW w:w="1161" w:type="pct"/>
          </w:tcPr>
          <w:p w14:paraId="5CAAD94F"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6111855B" w14:textId="77777777" w:rsidTr="00DC764E">
        <w:tc>
          <w:tcPr>
            <w:tcW w:w="628" w:type="pct"/>
            <w:gridSpan w:val="2"/>
          </w:tcPr>
          <w:p w14:paraId="698445F0" w14:textId="77777777" w:rsidR="00EA4B3C" w:rsidRPr="00FD09BF" w:rsidRDefault="00EA4B3C" w:rsidP="00EF3EA4">
            <w:pPr>
              <w:rPr>
                <w:rFonts w:ascii="Arial" w:hAnsi="Arial" w:cs="Arial"/>
                <w:sz w:val="20"/>
                <w:szCs w:val="20"/>
              </w:rPr>
            </w:pPr>
            <w:r w:rsidRPr="00FD09BF">
              <w:rPr>
                <w:rFonts w:ascii="Arial" w:hAnsi="Arial" w:cs="Arial"/>
                <w:sz w:val="20"/>
                <w:szCs w:val="20"/>
              </w:rPr>
              <w:t>4601.93</w:t>
            </w:r>
          </w:p>
        </w:tc>
        <w:tc>
          <w:tcPr>
            <w:tcW w:w="3211" w:type="pct"/>
          </w:tcPr>
          <w:p w14:paraId="127C070B" w14:textId="77777777" w:rsidR="00EA4B3C" w:rsidRPr="00FD09BF" w:rsidRDefault="00EA4B3C" w:rsidP="00EF3EA4">
            <w:pPr>
              <w:rPr>
                <w:rFonts w:ascii="Arial" w:hAnsi="Arial" w:cs="Arial"/>
                <w:sz w:val="20"/>
                <w:szCs w:val="20"/>
              </w:rPr>
            </w:pPr>
            <w:r w:rsidRPr="00FD09BF">
              <w:rPr>
                <w:rFonts w:ascii="Arial" w:hAnsi="Arial" w:cs="Arial"/>
                <w:sz w:val="20"/>
                <w:szCs w:val="20"/>
              </w:rPr>
              <w:t>- - Từ song mây:</w:t>
            </w:r>
          </w:p>
        </w:tc>
        <w:tc>
          <w:tcPr>
            <w:tcW w:w="1161" w:type="pct"/>
          </w:tcPr>
          <w:p w14:paraId="3B26F854"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2542771B" w14:textId="77777777" w:rsidTr="00DC764E">
        <w:tc>
          <w:tcPr>
            <w:tcW w:w="628" w:type="pct"/>
            <w:gridSpan w:val="2"/>
          </w:tcPr>
          <w:p w14:paraId="7835E1E6" w14:textId="77777777" w:rsidR="00EA4B3C" w:rsidRPr="00FD09BF" w:rsidRDefault="00EA4B3C" w:rsidP="00EF3EA4">
            <w:pPr>
              <w:rPr>
                <w:rFonts w:ascii="Arial" w:hAnsi="Arial" w:cs="Arial"/>
                <w:sz w:val="20"/>
                <w:szCs w:val="20"/>
              </w:rPr>
            </w:pPr>
            <w:r w:rsidRPr="00FD09BF">
              <w:rPr>
                <w:rFonts w:ascii="Arial" w:hAnsi="Arial" w:cs="Arial"/>
                <w:sz w:val="20"/>
                <w:szCs w:val="20"/>
              </w:rPr>
              <w:t>4601.94</w:t>
            </w:r>
          </w:p>
        </w:tc>
        <w:tc>
          <w:tcPr>
            <w:tcW w:w="3211" w:type="pct"/>
          </w:tcPr>
          <w:p w14:paraId="46283FB2" w14:textId="77777777" w:rsidR="00EA4B3C" w:rsidRPr="00FD09BF" w:rsidRDefault="00EA4B3C" w:rsidP="00EF3EA4">
            <w:pPr>
              <w:rPr>
                <w:rFonts w:ascii="Arial" w:hAnsi="Arial" w:cs="Arial"/>
                <w:sz w:val="20"/>
                <w:szCs w:val="20"/>
              </w:rPr>
            </w:pPr>
            <w:r w:rsidRPr="00FD09BF">
              <w:rPr>
                <w:rFonts w:ascii="Arial" w:hAnsi="Arial" w:cs="Arial"/>
                <w:sz w:val="20"/>
                <w:szCs w:val="20"/>
              </w:rPr>
              <w:t>- - Từ vật liệu thực vật khác:</w:t>
            </w:r>
          </w:p>
        </w:tc>
        <w:tc>
          <w:tcPr>
            <w:tcW w:w="1161" w:type="pct"/>
          </w:tcPr>
          <w:p w14:paraId="11207558"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2BA3BFA5" w14:textId="77777777" w:rsidTr="00DC764E">
        <w:tc>
          <w:tcPr>
            <w:tcW w:w="628" w:type="pct"/>
            <w:gridSpan w:val="2"/>
          </w:tcPr>
          <w:p w14:paraId="01DFFAE3" w14:textId="77777777" w:rsidR="00EA4B3C" w:rsidRPr="00FD09BF" w:rsidRDefault="00EA4B3C" w:rsidP="00EF3EA4">
            <w:pPr>
              <w:rPr>
                <w:rFonts w:ascii="Arial" w:hAnsi="Arial" w:cs="Arial"/>
                <w:sz w:val="20"/>
                <w:szCs w:val="20"/>
              </w:rPr>
            </w:pPr>
            <w:r w:rsidRPr="00FD09BF">
              <w:rPr>
                <w:rFonts w:ascii="Arial" w:hAnsi="Arial" w:cs="Arial"/>
                <w:sz w:val="20"/>
                <w:szCs w:val="20"/>
              </w:rPr>
              <w:t>4601.99</w:t>
            </w:r>
          </w:p>
        </w:tc>
        <w:tc>
          <w:tcPr>
            <w:tcW w:w="3211" w:type="pct"/>
          </w:tcPr>
          <w:p w14:paraId="08A89329"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tcPr>
          <w:p w14:paraId="46224451"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6E5B3110" w14:textId="77777777" w:rsidTr="00DC764E">
        <w:tc>
          <w:tcPr>
            <w:tcW w:w="628" w:type="pct"/>
            <w:gridSpan w:val="2"/>
          </w:tcPr>
          <w:p w14:paraId="43FBDA88" w14:textId="77777777" w:rsidR="00EA4B3C" w:rsidRPr="00FD09BF" w:rsidRDefault="00EA4B3C" w:rsidP="00EF3EA4">
            <w:pPr>
              <w:rPr>
                <w:rFonts w:ascii="Arial" w:hAnsi="Arial" w:cs="Arial"/>
                <w:b/>
                <w:sz w:val="20"/>
                <w:szCs w:val="20"/>
              </w:rPr>
            </w:pPr>
            <w:r w:rsidRPr="00FD09BF">
              <w:rPr>
                <w:rFonts w:ascii="Arial" w:hAnsi="Arial" w:cs="Arial"/>
                <w:b/>
                <w:sz w:val="20"/>
                <w:szCs w:val="20"/>
              </w:rPr>
              <w:t>46.02</w:t>
            </w:r>
          </w:p>
        </w:tc>
        <w:tc>
          <w:tcPr>
            <w:tcW w:w="3211" w:type="pct"/>
          </w:tcPr>
          <w:p w14:paraId="2FFB7916" w14:textId="77777777" w:rsidR="00EA4B3C" w:rsidRPr="00FD09BF" w:rsidRDefault="00EA4B3C" w:rsidP="00EF3EA4">
            <w:pPr>
              <w:rPr>
                <w:rFonts w:ascii="Arial" w:hAnsi="Arial" w:cs="Arial"/>
                <w:b/>
                <w:sz w:val="20"/>
                <w:szCs w:val="20"/>
              </w:rPr>
            </w:pPr>
            <w:r w:rsidRPr="00FD09BF">
              <w:rPr>
                <w:rFonts w:ascii="Arial" w:hAnsi="Arial" w:cs="Arial"/>
                <w:b/>
                <w:sz w:val="20"/>
                <w:szCs w:val="20"/>
              </w:rPr>
              <w:t>Hàng mây tre, liễu gai và các mặt hàng khác, làm trực tiếp từ vật liệu tết bện hoặc làm từ các mặt hàng thuộc nhóm 46.01; các sản phẩm từ cây họ mướp.</w:t>
            </w:r>
          </w:p>
        </w:tc>
        <w:tc>
          <w:tcPr>
            <w:tcW w:w="1161" w:type="pct"/>
          </w:tcPr>
          <w:p w14:paraId="5D610720"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6D3A4F95" w14:textId="77777777" w:rsidTr="00DC764E">
        <w:tc>
          <w:tcPr>
            <w:tcW w:w="628" w:type="pct"/>
            <w:gridSpan w:val="2"/>
          </w:tcPr>
          <w:p w14:paraId="3B7615DE"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11" w:type="pct"/>
          </w:tcPr>
          <w:p w14:paraId="3C31C495" w14:textId="77777777" w:rsidR="00EA4B3C" w:rsidRPr="00FD09BF" w:rsidRDefault="00EA4B3C" w:rsidP="00EF3EA4">
            <w:pPr>
              <w:rPr>
                <w:rFonts w:ascii="Arial" w:hAnsi="Arial" w:cs="Arial"/>
                <w:sz w:val="20"/>
                <w:szCs w:val="20"/>
              </w:rPr>
            </w:pPr>
            <w:r w:rsidRPr="00FD09BF">
              <w:rPr>
                <w:rFonts w:ascii="Arial" w:hAnsi="Arial" w:cs="Arial"/>
                <w:sz w:val="20"/>
                <w:szCs w:val="20"/>
              </w:rPr>
              <w:t>- Bằng vật liệu thực vật:</w:t>
            </w:r>
          </w:p>
        </w:tc>
        <w:tc>
          <w:tcPr>
            <w:tcW w:w="1161" w:type="pct"/>
          </w:tcPr>
          <w:p w14:paraId="5C4F6749"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41BB35E7" w14:textId="77777777" w:rsidTr="00DC764E">
        <w:tc>
          <w:tcPr>
            <w:tcW w:w="628" w:type="pct"/>
            <w:gridSpan w:val="2"/>
          </w:tcPr>
          <w:p w14:paraId="710BEED4" w14:textId="77777777" w:rsidR="00EA4B3C" w:rsidRPr="00FD09BF" w:rsidRDefault="00EA4B3C" w:rsidP="00EF3EA4">
            <w:pPr>
              <w:rPr>
                <w:rFonts w:ascii="Arial" w:hAnsi="Arial" w:cs="Arial"/>
                <w:sz w:val="20"/>
                <w:szCs w:val="20"/>
              </w:rPr>
            </w:pPr>
            <w:r w:rsidRPr="00FD09BF">
              <w:rPr>
                <w:rFonts w:ascii="Arial" w:hAnsi="Arial" w:cs="Arial"/>
                <w:sz w:val="20"/>
                <w:szCs w:val="20"/>
              </w:rPr>
              <w:t>4602.11</w:t>
            </w:r>
          </w:p>
        </w:tc>
        <w:tc>
          <w:tcPr>
            <w:tcW w:w="3211" w:type="pct"/>
          </w:tcPr>
          <w:p w14:paraId="71D623D6" w14:textId="77777777" w:rsidR="00EA4B3C" w:rsidRPr="00FD09BF" w:rsidRDefault="00EA4B3C" w:rsidP="00EF3EA4">
            <w:pPr>
              <w:rPr>
                <w:rFonts w:ascii="Arial" w:hAnsi="Arial" w:cs="Arial"/>
                <w:sz w:val="20"/>
                <w:szCs w:val="20"/>
              </w:rPr>
            </w:pPr>
            <w:r w:rsidRPr="00FD09BF">
              <w:rPr>
                <w:rFonts w:ascii="Arial" w:hAnsi="Arial" w:cs="Arial"/>
                <w:sz w:val="20"/>
                <w:szCs w:val="20"/>
              </w:rPr>
              <w:t>- - Từ tre:</w:t>
            </w:r>
          </w:p>
        </w:tc>
        <w:tc>
          <w:tcPr>
            <w:tcW w:w="1161" w:type="pct"/>
          </w:tcPr>
          <w:p w14:paraId="3F29CD71"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0BB13ACD" w14:textId="77777777" w:rsidTr="00DC764E">
        <w:tc>
          <w:tcPr>
            <w:tcW w:w="628" w:type="pct"/>
            <w:gridSpan w:val="2"/>
          </w:tcPr>
          <w:p w14:paraId="460FAE31" w14:textId="77777777" w:rsidR="00EA4B3C" w:rsidRPr="00FD09BF" w:rsidRDefault="00EA4B3C" w:rsidP="00EF3EA4">
            <w:pPr>
              <w:rPr>
                <w:rFonts w:ascii="Arial" w:hAnsi="Arial" w:cs="Arial"/>
                <w:sz w:val="20"/>
                <w:szCs w:val="20"/>
              </w:rPr>
            </w:pPr>
            <w:r w:rsidRPr="00FD09BF">
              <w:rPr>
                <w:rFonts w:ascii="Arial" w:hAnsi="Arial" w:cs="Arial"/>
                <w:sz w:val="20"/>
                <w:szCs w:val="20"/>
              </w:rPr>
              <w:t>4602.12</w:t>
            </w:r>
          </w:p>
        </w:tc>
        <w:tc>
          <w:tcPr>
            <w:tcW w:w="3211" w:type="pct"/>
          </w:tcPr>
          <w:p w14:paraId="629A6E62" w14:textId="77777777" w:rsidR="00EA4B3C" w:rsidRPr="00FD09BF" w:rsidRDefault="00EA4B3C" w:rsidP="00EF3EA4">
            <w:pPr>
              <w:rPr>
                <w:rFonts w:ascii="Arial" w:hAnsi="Arial" w:cs="Arial"/>
                <w:sz w:val="20"/>
                <w:szCs w:val="20"/>
              </w:rPr>
            </w:pPr>
            <w:r w:rsidRPr="00FD09BF">
              <w:rPr>
                <w:rFonts w:ascii="Arial" w:hAnsi="Arial" w:cs="Arial"/>
                <w:sz w:val="20"/>
                <w:szCs w:val="20"/>
              </w:rPr>
              <w:t>- - Từ song mây:</w:t>
            </w:r>
          </w:p>
        </w:tc>
        <w:tc>
          <w:tcPr>
            <w:tcW w:w="1161" w:type="pct"/>
          </w:tcPr>
          <w:p w14:paraId="5989849C"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0E9BF52A" w14:textId="77777777" w:rsidTr="00DC764E">
        <w:tc>
          <w:tcPr>
            <w:tcW w:w="628" w:type="pct"/>
            <w:gridSpan w:val="2"/>
          </w:tcPr>
          <w:p w14:paraId="2929940E" w14:textId="77777777" w:rsidR="00EA4B3C" w:rsidRPr="00FD09BF" w:rsidRDefault="00EA4B3C" w:rsidP="00EF3EA4">
            <w:pPr>
              <w:rPr>
                <w:rFonts w:ascii="Arial" w:hAnsi="Arial" w:cs="Arial"/>
                <w:sz w:val="20"/>
                <w:szCs w:val="20"/>
              </w:rPr>
            </w:pPr>
            <w:r w:rsidRPr="00FD09BF">
              <w:rPr>
                <w:rFonts w:ascii="Arial" w:hAnsi="Arial" w:cs="Arial"/>
                <w:sz w:val="20"/>
                <w:szCs w:val="20"/>
              </w:rPr>
              <w:t>4602.19</w:t>
            </w:r>
          </w:p>
        </w:tc>
        <w:tc>
          <w:tcPr>
            <w:tcW w:w="3211" w:type="pct"/>
          </w:tcPr>
          <w:p w14:paraId="3B219ECC"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tcPr>
          <w:p w14:paraId="13D5DD6A"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6BC5C3A7" w14:textId="77777777" w:rsidTr="00DC764E">
        <w:tc>
          <w:tcPr>
            <w:tcW w:w="628" w:type="pct"/>
            <w:gridSpan w:val="2"/>
          </w:tcPr>
          <w:p w14:paraId="101914F1" w14:textId="77777777" w:rsidR="00EA4B3C" w:rsidRPr="00FD09BF" w:rsidRDefault="00EA4B3C" w:rsidP="00EF3EA4">
            <w:pPr>
              <w:rPr>
                <w:rFonts w:ascii="Arial" w:hAnsi="Arial" w:cs="Arial"/>
                <w:sz w:val="20"/>
                <w:szCs w:val="20"/>
              </w:rPr>
            </w:pPr>
            <w:r w:rsidRPr="00FD09BF">
              <w:rPr>
                <w:rFonts w:ascii="Arial" w:hAnsi="Arial" w:cs="Arial"/>
                <w:sz w:val="20"/>
                <w:szCs w:val="20"/>
              </w:rPr>
              <w:t>4602.90</w:t>
            </w:r>
          </w:p>
        </w:tc>
        <w:tc>
          <w:tcPr>
            <w:tcW w:w="3211" w:type="pct"/>
          </w:tcPr>
          <w:p w14:paraId="2D451C5F" w14:textId="77777777" w:rsidR="00EA4B3C" w:rsidRPr="00FD09BF" w:rsidRDefault="00EA4B3C" w:rsidP="00EF3EA4">
            <w:pPr>
              <w:rPr>
                <w:rFonts w:ascii="Arial" w:hAnsi="Arial" w:cs="Arial"/>
                <w:sz w:val="20"/>
                <w:szCs w:val="20"/>
              </w:rPr>
            </w:pPr>
            <w:r w:rsidRPr="00FD09BF">
              <w:rPr>
                <w:rFonts w:ascii="Arial" w:hAnsi="Arial" w:cs="Arial"/>
                <w:sz w:val="20"/>
                <w:szCs w:val="20"/>
              </w:rPr>
              <w:t>- Loại khác:</w:t>
            </w:r>
          </w:p>
        </w:tc>
        <w:tc>
          <w:tcPr>
            <w:tcW w:w="1161" w:type="pct"/>
          </w:tcPr>
          <w:p w14:paraId="4F5E328A"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33C928D9" w14:textId="77777777" w:rsidTr="00DC764E">
        <w:tc>
          <w:tcPr>
            <w:tcW w:w="628" w:type="pct"/>
            <w:gridSpan w:val="2"/>
          </w:tcPr>
          <w:p w14:paraId="1CEFD09C" w14:textId="77777777" w:rsidR="00EA4B3C" w:rsidRPr="00FD09BF" w:rsidRDefault="00EA4B3C" w:rsidP="00EF3EA4">
            <w:pPr>
              <w:rPr>
                <w:rFonts w:ascii="Arial" w:hAnsi="Arial" w:cs="Arial"/>
                <w:b/>
                <w:sz w:val="20"/>
                <w:szCs w:val="20"/>
              </w:rPr>
            </w:pPr>
            <w:r w:rsidRPr="00FD09BF">
              <w:rPr>
                <w:rFonts w:ascii="Arial" w:hAnsi="Arial" w:cs="Arial"/>
                <w:b/>
                <w:sz w:val="20"/>
                <w:szCs w:val="20"/>
              </w:rPr>
              <w:t>4701.00</w:t>
            </w:r>
          </w:p>
        </w:tc>
        <w:tc>
          <w:tcPr>
            <w:tcW w:w="3211" w:type="pct"/>
          </w:tcPr>
          <w:p w14:paraId="3722BCBA" w14:textId="77777777" w:rsidR="00EA4B3C" w:rsidRPr="00FD09BF" w:rsidRDefault="00EA4B3C" w:rsidP="00EF3EA4">
            <w:pPr>
              <w:rPr>
                <w:rFonts w:ascii="Arial" w:hAnsi="Arial" w:cs="Arial"/>
                <w:b/>
                <w:sz w:val="20"/>
                <w:szCs w:val="20"/>
              </w:rPr>
            </w:pPr>
            <w:r w:rsidRPr="00FD09BF">
              <w:rPr>
                <w:rFonts w:ascii="Arial" w:hAnsi="Arial" w:cs="Arial"/>
                <w:b/>
                <w:sz w:val="20"/>
                <w:szCs w:val="20"/>
              </w:rPr>
              <w:t>Bột giấy cơ học từ gỗ.</w:t>
            </w:r>
          </w:p>
        </w:tc>
        <w:tc>
          <w:tcPr>
            <w:tcW w:w="1161" w:type="pct"/>
          </w:tcPr>
          <w:p w14:paraId="4AAEED0F"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75E8229E" w14:textId="77777777" w:rsidTr="00DC764E">
        <w:tc>
          <w:tcPr>
            <w:tcW w:w="628" w:type="pct"/>
            <w:gridSpan w:val="2"/>
          </w:tcPr>
          <w:p w14:paraId="4730E2D9" w14:textId="77777777" w:rsidR="00EA4B3C" w:rsidRPr="00FD09BF" w:rsidRDefault="00EA4B3C" w:rsidP="00EF3EA4">
            <w:pPr>
              <w:rPr>
                <w:rFonts w:ascii="Arial" w:hAnsi="Arial" w:cs="Arial"/>
                <w:b/>
                <w:sz w:val="20"/>
                <w:szCs w:val="20"/>
              </w:rPr>
            </w:pPr>
            <w:r w:rsidRPr="00FD09BF">
              <w:rPr>
                <w:rFonts w:ascii="Arial" w:hAnsi="Arial" w:cs="Arial"/>
                <w:b/>
                <w:sz w:val="20"/>
                <w:szCs w:val="20"/>
              </w:rPr>
              <w:t>4702.00</w:t>
            </w:r>
          </w:p>
        </w:tc>
        <w:tc>
          <w:tcPr>
            <w:tcW w:w="3211" w:type="pct"/>
          </w:tcPr>
          <w:p w14:paraId="397B8CC1" w14:textId="77777777" w:rsidR="00EA4B3C" w:rsidRPr="00FD09BF" w:rsidRDefault="00EA4B3C" w:rsidP="00EF3EA4">
            <w:pPr>
              <w:rPr>
                <w:rFonts w:ascii="Arial" w:hAnsi="Arial" w:cs="Arial"/>
                <w:b/>
                <w:sz w:val="20"/>
                <w:szCs w:val="20"/>
              </w:rPr>
            </w:pPr>
            <w:r w:rsidRPr="00FD09BF">
              <w:rPr>
                <w:rFonts w:ascii="Arial" w:hAnsi="Arial" w:cs="Arial"/>
                <w:b/>
                <w:sz w:val="20"/>
                <w:szCs w:val="20"/>
              </w:rPr>
              <w:t>Bột giấy hóa học từ gỗ, loại hòa tan.</w:t>
            </w:r>
          </w:p>
        </w:tc>
        <w:tc>
          <w:tcPr>
            <w:tcW w:w="1161" w:type="pct"/>
          </w:tcPr>
          <w:p w14:paraId="53D38D7F"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3602BA70" w14:textId="77777777" w:rsidTr="00DC764E">
        <w:tc>
          <w:tcPr>
            <w:tcW w:w="628" w:type="pct"/>
            <w:gridSpan w:val="2"/>
          </w:tcPr>
          <w:p w14:paraId="6584ED4D" w14:textId="77777777" w:rsidR="00EA4B3C" w:rsidRPr="00FD09BF" w:rsidRDefault="00EA4B3C" w:rsidP="00EF3EA4">
            <w:pPr>
              <w:rPr>
                <w:rFonts w:ascii="Arial" w:hAnsi="Arial" w:cs="Arial"/>
                <w:b/>
                <w:sz w:val="20"/>
                <w:szCs w:val="20"/>
              </w:rPr>
            </w:pPr>
            <w:r w:rsidRPr="00FD09BF">
              <w:rPr>
                <w:rFonts w:ascii="Arial" w:hAnsi="Arial" w:cs="Arial"/>
                <w:b/>
                <w:sz w:val="20"/>
                <w:szCs w:val="20"/>
              </w:rPr>
              <w:t>47.03</w:t>
            </w:r>
          </w:p>
        </w:tc>
        <w:tc>
          <w:tcPr>
            <w:tcW w:w="3211" w:type="pct"/>
          </w:tcPr>
          <w:p w14:paraId="37907E03" w14:textId="77777777" w:rsidR="00EA4B3C" w:rsidRPr="00FD09BF" w:rsidRDefault="00EA4B3C" w:rsidP="00EF3EA4">
            <w:pPr>
              <w:rPr>
                <w:rFonts w:ascii="Arial" w:hAnsi="Arial" w:cs="Arial"/>
                <w:b/>
                <w:sz w:val="20"/>
                <w:szCs w:val="20"/>
              </w:rPr>
            </w:pPr>
            <w:r w:rsidRPr="00FD09BF">
              <w:rPr>
                <w:rFonts w:ascii="Arial" w:hAnsi="Arial" w:cs="Arial"/>
                <w:b/>
                <w:sz w:val="20"/>
                <w:szCs w:val="20"/>
              </w:rPr>
              <w:t>Bột giấy hóa học từ gỗ, sản xuất bằng phương pháp sulphat hoặc kiềm, trừ loại hòa tan.</w:t>
            </w:r>
          </w:p>
        </w:tc>
        <w:tc>
          <w:tcPr>
            <w:tcW w:w="1161" w:type="pct"/>
          </w:tcPr>
          <w:p w14:paraId="3D3F072A"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47B43B07" w14:textId="77777777" w:rsidTr="00DC764E">
        <w:tc>
          <w:tcPr>
            <w:tcW w:w="628" w:type="pct"/>
            <w:gridSpan w:val="2"/>
          </w:tcPr>
          <w:p w14:paraId="21B72EE9"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11" w:type="pct"/>
          </w:tcPr>
          <w:p w14:paraId="0B8F5A6B" w14:textId="77777777" w:rsidR="00EA4B3C" w:rsidRPr="00FD09BF" w:rsidRDefault="00EA4B3C" w:rsidP="00EF3EA4">
            <w:pPr>
              <w:rPr>
                <w:rFonts w:ascii="Arial" w:hAnsi="Arial" w:cs="Arial"/>
                <w:sz w:val="20"/>
                <w:szCs w:val="20"/>
              </w:rPr>
            </w:pPr>
            <w:r w:rsidRPr="00FD09BF">
              <w:rPr>
                <w:rFonts w:ascii="Arial" w:hAnsi="Arial" w:cs="Arial"/>
                <w:sz w:val="20"/>
                <w:szCs w:val="20"/>
              </w:rPr>
              <w:t>- Chưa tẩy trắng:</w:t>
            </w:r>
          </w:p>
        </w:tc>
        <w:tc>
          <w:tcPr>
            <w:tcW w:w="1161" w:type="pct"/>
          </w:tcPr>
          <w:p w14:paraId="158C7013"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0C157C40" w14:textId="77777777" w:rsidTr="00DC764E">
        <w:tc>
          <w:tcPr>
            <w:tcW w:w="628" w:type="pct"/>
            <w:gridSpan w:val="2"/>
          </w:tcPr>
          <w:p w14:paraId="6849693C" w14:textId="77777777" w:rsidR="00EA4B3C" w:rsidRPr="00FD09BF" w:rsidRDefault="00EA4B3C" w:rsidP="00EF3EA4">
            <w:pPr>
              <w:rPr>
                <w:rFonts w:ascii="Arial" w:hAnsi="Arial" w:cs="Arial"/>
                <w:sz w:val="20"/>
                <w:szCs w:val="20"/>
              </w:rPr>
            </w:pPr>
            <w:r w:rsidRPr="00FD09BF">
              <w:rPr>
                <w:rFonts w:ascii="Arial" w:hAnsi="Arial" w:cs="Arial"/>
                <w:sz w:val="20"/>
                <w:szCs w:val="20"/>
              </w:rPr>
              <w:t>4703.11</w:t>
            </w:r>
          </w:p>
        </w:tc>
        <w:tc>
          <w:tcPr>
            <w:tcW w:w="3211" w:type="pct"/>
          </w:tcPr>
          <w:p w14:paraId="63572000" w14:textId="77777777" w:rsidR="00EA4B3C" w:rsidRPr="00FD09BF" w:rsidRDefault="00EA4B3C" w:rsidP="00EF3EA4">
            <w:pPr>
              <w:rPr>
                <w:rFonts w:ascii="Arial" w:hAnsi="Arial" w:cs="Arial"/>
                <w:sz w:val="20"/>
                <w:szCs w:val="20"/>
              </w:rPr>
            </w:pPr>
            <w:r w:rsidRPr="00FD09BF">
              <w:rPr>
                <w:rFonts w:ascii="Arial" w:hAnsi="Arial" w:cs="Arial"/>
                <w:sz w:val="20"/>
                <w:szCs w:val="20"/>
              </w:rPr>
              <w:t>- - Từ gỗ cây lá kim</w:t>
            </w:r>
          </w:p>
        </w:tc>
        <w:tc>
          <w:tcPr>
            <w:tcW w:w="1161" w:type="pct"/>
          </w:tcPr>
          <w:p w14:paraId="20738DD9"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1F876D12" w14:textId="77777777" w:rsidTr="00DC764E">
        <w:tc>
          <w:tcPr>
            <w:tcW w:w="628" w:type="pct"/>
            <w:gridSpan w:val="2"/>
          </w:tcPr>
          <w:p w14:paraId="2F4C627E" w14:textId="77777777" w:rsidR="00EA4B3C" w:rsidRPr="00FD09BF" w:rsidRDefault="00EA4B3C" w:rsidP="00EF3EA4">
            <w:pPr>
              <w:rPr>
                <w:rFonts w:ascii="Arial" w:hAnsi="Arial" w:cs="Arial"/>
                <w:sz w:val="20"/>
                <w:szCs w:val="20"/>
              </w:rPr>
            </w:pPr>
            <w:r w:rsidRPr="00FD09BF">
              <w:rPr>
                <w:rFonts w:ascii="Arial" w:hAnsi="Arial" w:cs="Arial"/>
                <w:sz w:val="20"/>
                <w:szCs w:val="20"/>
              </w:rPr>
              <w:t>4703.19</w:t>
            </w:r>
          </w:p>
        </w:tc>
        <w:tc>
          <w:tcPr>
            <w:tcW w:w="3211" w:type="pct"/>
          </w:tcPr>
          <w:p w14:paraId="206B3AF1" w14:textId="77777777" w:rsidR="00EA4B3C" w:rsidRPr="00FD09BF" w:rsidRDefault="00EA4B3C" w:rsidP="00EF3EA4">
            <w:pPr>
              <w:rPr>
                <w:rFonts w:ascii="Arial" w:hAnsi="Arial" w:cs="Arial"/>
                <w:sz w:val="20"/>
                <w:szCs w:val="20"/>
              </w:rPr>
            </w:pPr>
            <w:r w:rsidRPr="00FD09BF">
              <w:rPr>
                <w:rFonts w:ascii="Arial" w:hAnsi="Arial" w:cs="Arial"/>
                <w:sz w:val="20"/>
                <w:szCs w:val="20"/>
              </w:rPr>
              <w:t>- - Từ gỗ không thuộc loại cây lá kim</w:t>
            </w:r>
          </w:p>
        </w:tc>
        <w:tc>
          <w:tcPr>
            <w:tcW w:w="1161" w:type="pct"/>
          </w:tcPr>
          <w:p w14:paraId="4CC0E7BF"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7993BD96" w14:textId="77777777" w:rsidTr="00DC764E">
        <w:tc>
          <w:tcPr>
            <w:tcW w:w="628" w:type="pct"/>
            <w:gridSpan w:val="2"/>
          </w:tcPr>
          <w:p w14:paraId="2970077C"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11" w:type="pct"/>
          </w:tcPr>
          <w:p w14:paraId="49DBDF83" w14:textId="77777777" w:rsidR="00EA4B3C" w:rsidRPr="00FD09BF" w:rsidRDefault="00EA4B3C" w:rsidP="00EF3EA4">
            <w:pPr>
              <w:rPr>
                <w:rFonts w:ascii="Arial" w:hAnsi="Arial" w:cs="Arial"/>
                <w:sz w:val="20"/>
                <w:szCs w:val="20"/>
              </w:rPr>
            </w:pPr>
            <w:r w:rsidRPr="00FD09BF">
              <w:rPr>
                <w:rFonts w:ascii="Arial" w:hAnsi="Arial" w:cs="Arial"/>
                <w:sz w:val="20"/>
                <w:szCs w:val="20"/>
              </w:rPr>
              <w:t>- Đã qua bán tẩy trắng hoặc tẩy trắng:</w:t>
            </w:r>
          </w:p>
        </w:tc>
        <w:tc>
          <w:tcPr>
            <w:tcW w:w="1161" w:type="pct"/>
          </w:tcPr>
          <w:p w14:paraId="131A78AA"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17BDA90C" w14:textId="77777777" w:rsidTr="00DC764E">
        <w:tc>
          <w:tcPr>
            <w:tcW w:w="628" w:type="pct"/>
            <w:gridSpan w:val="2"/>
          </w:tcPr>
          <w:p w14:paraId="33DD2DA9" w14:textId="77777777" w:rsidR="00EA4B3C" w:rsidRPr="00FD09BF" w:rsidRDefault="00EA4B3C" w:rsidP="00EF3EA4">
            <w:pPr>
              <w:rPr>
                <w:rFonts w:ascii="Arial" w:hAnsi="Arial" w:cs="Arial"/>
                <w:sz w:val="20"/>
                <w:szCs w:val="20"/>
              </w:rPr>
            </w:pPr>
            <w:r w:rsidRPr="00FD09BF">
              <w:rPr>
                <w:rFonts w:ascii="Arial" w:hAnsi="Arial" w:cs="Arial"/>
                <w:sz w:val="20"/>
                <w:szCs w:val="20"/>
              </w:rPr>
              <w:t>4703.21</w:t>
            </w:r>
          </w:p>
        </w:tc>
        <w:tc>
          <w:tcPr>
            <w:tcW w:w="3211" w:type="pct"/>
          </w:tcPr>
          <w:p w14:paraId="472D8423" w14:textId="77777777" w:rsidR="00EA4B3C" w:rsidRPr="00FD09BF" w:rsidRDefault="00EA4B3C" w:rsidP="00EF3EA4">
            <w:pPr>
              <w:rPr>
                <w:rFonts w:ascii="Arial" w:hAnsi="Arial" w:cs="Arial"/>
                <w:sz w:val="20"/>
                <w:szCs w:val="20"/>
              </w:rPr>
            </w:pPr>
            <w:r w:rsidRPr="00FD09BF">
              <w:rPr>
                <w:rFonts w:ascii="Arial" w:hAnsi="Arial" w:cs="Arial"/>
                <w:sz w:val="20"/>
                <w:szCs w:val="20"/>
              </w:rPr>
              <w:t>- - Từ gỗ cây lá kim</w:t>
            </w:r>
          </w:p>
        </w:tc>
        <w:tc>
          <w:tcPr>
            <w:tcW w:w="1161" w:type="pct"/>
          </w:tcPr>
          <w:p w14:paraId="38330117"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333CDFC8" w14:textId="77777777" w:rsidTr="00DC764E">
        <w:tc>
          <w:tcPr>
            <w:tcW w:w="628" w:type="pct"/>
            <w:gridSpan w:val="2"/>
          </w:tcPr>
          <w:p w14:paraId="620AF518" w14:textId="77777777" w:rsidR="00EA4B3C" w:rsidRPr="00FD09BF" w:rsidRDefault="00EA4B3C" w:rsidP="00EF3EA4">
            <w:pPr>
              <w:rPr>
                <w:rFonts w:ascii="Arial" w:hAnsi="Arial" w:cs="Arial"/>
                <w:sz w:val="20"/>
                <w:szCs w:val="20"/>
              </w:rPr>
            </w:pPr>
            <w:r w:rsidRPr="00FD09BF">
              <w:rPr>
                <w:rFonts w:ascii="Arial" w:hAnsi="Arial" w:cs="Arial"/>
                <w:sz w:val="20"/>
                <w:szCs w:val="20"/>
              </w:rPr>
              <w:t>4703.29</w:t>
            </w:r>
          </w:p>
        </w:tc>
        <w:tc>
          <w:tcPr>
            <w:tcW w:w="3211" w:type="pct"/>
          </w:tcPr>
          <w:p w14:paraId="59697B59" w14:textId="77777777" w:rsidR="00EA4B3C" w:rsidRPr="00FD09BF" w:rsidRDefault="00EA4B3C" w:rsidP="00EF3EA4">
            <w:pPr>
              <w:rPr>
                <w:rFonts w:ascii="Arial" w:hAnsi="Arial" w:cs="Arial"/>
                <w:sz w:val="20"/>
                <w:szCs w:val="20"/>
              </w:rPr>
            </w:pPr>
            <w:r w:rsidRPr="00FD09BF">
              <w:rPr>
                <w:rFonts w:ascii="Arial" w:hAnsi="Arial" w:cs="Arial"/>
                <w:sz w:val="20"/>
                <w:szCs w:val="20"/>
              </w:rPr>
              <w:t>- - Từ gỗ không thuộc loại cây lá kim</w:t>
            </w:r>
          </w:p>
        </w:tc>
        <w:tc>
          <w:tcPr>
            <w:tcW w:w="1161" w:type="pct"/>
          </w:tcPr>
          <w:p w14:paraId="3EADF92C"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12BC9147" w14:textId="77777777" w:rsidTr="00DC764E">
        <w:tc>
          <w:tcPr>
            <w:tcW w:w="628" w:type="pct"/>
            <w:gridSpan w:val="2"/>
          </w:tcPr>
          <w:p w14:paraId="4161CA7B" w14:textId="77777777" w:rsidR="00EA4B3C" w:rsidRPr="00FD09BF" w:rsidRDefault="00EA4B3C" w:rsidP="00EF3EA4">
            <w:pPr>
              <w:rPr>
                <w:rFonts w:ascii="Arial" w:hAnsi="Arial" w:cs="Arial"/>
                <w:b/>
                <w:sz w:val="20"/>
                <w:szCs w:val="20"/>
              </w:rPr>
            </w:pPr>
            <w:r w:rsidRPr="00FD09BF">
              <w:rPr>
                <w:rFonts w:ascii="Arial" w:hAnsi="Arial" w:cs="Arial"/>
                <w:b/>
                <w:sz w:val="20"/>
                <w:szCs w:val="20"/>
              </w:rPr>
              <w:t>47.04</w:t>
            </w:r>
          </w:p>
        </w:tc>
        <w:tc>
          <w:tcPr>
            <w:tcW w:w="3211" w:type="pct"/>
          </w:tcPr>
          <w:p w14:paraId="5FA1ADD1" w14:textId="77777777" w:rsidR="00EA4B3C" w:rsidRPr="00FD09BF" w:rsidRDefault="00EA4B3C" w:rsidP="00EF3EA4">
            <w:pPr>
              <w:rPr>
                <w:rFonts w:ascii="Arial" w:hAnsi="Arial" w:cs="Arial"/>
                <w:b/>
                <w:sz w:val="20"/>
                <w:szCs w:val="20"/>
              </w:rPr>
            </w:pPr>
            <w:r w:rsidRPr="00FD09BF">
              <w:rPr>
                <w:rFonts w:ascii="Arial" w:hAnsi="Arial" w:cs="Arial"/>
                <w:b/>
                <w:sz w:val="20"/>
                <w:szCs w:val="20"/>
              </w:rPr>
              <w:t>Bột giấy hóa học từ gỗ, sản xuất bằng phương pháp sulphite, trừ loại hòa tan.</w:t>
            </w:r>
          </w:p>
        </w:tc>
        <w:tc>
          <w:tcPr>
            <w:tcW w:w="1161" w:type="pct"/>
          </w:tcPr>
          <w:p w14:paraId="589622A9"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64589620" w14:textId="77777777" w:rsidTr="00DC764E">
        <w:tc>
          <w:tcPr>
            <w:tcW w:w="628" w:type="pct"/>
            <w:gridSpan w:val="2"/>
          </w:tcPr>
          <w:p w14:paraId="671E0923"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11" w:type="pct"/>
          </w:tcPr>
          <w:p w14:paraId="06517456" w14:textId="77777777" w:rsidR="00EA4B3C" w:rsidRPr="00FD09BF" w:rsidRDefault="00EA4B3C" w:rsidP="00EF3EA4">
            <w:pPr>
              <w:rPr>
                <w:rFonts w:ascii="Arial" w:hAnsi="Arial" w:cs="Arial"/>
                <w:sz w:val="20"/>
                <w:szCs w:val="20"/>
              </w:rPr>
            </w:pPr>
            <w:r w:rsidRPr="00FD09BF">
              <w:rPr>
                <w:rFonts w:ascii="Arial" w:hAnsi="Arial" w:cs="Arial"/>
                <w:sz w:val="20"/>
                <w:szCs w:val="20"/>
              </w:rPr>
              <w:t>- Chưa tẩy trắng:</w:t>
            </w:r>
          </w:p>
        </w:tc>
        <w:tc>
          <w:tcPr>
            <w:tcW w:w="1161" w:type="pct"/>
          </w:tcPr>
          <w:p w14:paraId="7DE8BAF0"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547F0A45" w14:textId="77777777" w:rsidTr="00DC764E">
        <w:tc>
          <w:tcPr>
            <w:tcW w:w="628" w:type="pct"/>
            <w:gridSpan w:val="2"/>
          </w:tcPr>
          <w:p w14:paraId="35843D17" w14:textId="77777777" w:rsidR="00EA4B3C" w:rsidRPr="00FD09BF" w:rsidRDefault="00EA4B3C" w:rsidP="00EF3EA4">
            <w:pPr>
              <w:rPr>
                <w:rFonts w:ascii="Arial" w:hAnsi="Arial" w:cs="Arial"/>
                <w:sz w:val="20"/>
                <w:szCs w:val="20"/>
              </w:rPr>
            </w:pPr>
            <w:r w:rsidRPr="00FD09BF">
              <w:rPr>
                <w:rFonts w:ascii="Arial" w:hAnsi="Arial" w:cs="Arial"/>
                <w:sz w:val="20"/>
                <w:szCs w:val="20"/>
              </w:rPr>
              <w:t>4704.11</w:t>
            </w:r>
          </w:p>
        </w:tc>
        <w:tc>
          <w:tcPr>
            <w:tcW w:w="3211" w:type="pct"/>
          </w:tcPr>
          <w:p w14:paraId="2D2871AD" w14:textId="77777777" w:rsidR="00EA4B3C" w:rsidRPr="00FD09BF" w:rsidRDefault="00EA4B3C" w:rsidP="00EF3EA4">
            <w:pPr>
              <w:rPr>
                <w:rFonts w:ascii="Arial" w:hAnsi="Arial" w:cs="Arial"/>
                <w:sz w:val="20"/>
                <w:szCs w:val="20"/>
              </w:rPr>
            </w:pPr>
            <w:r w:rsidRPr="00FD09BF">
              <w:rPr>
                <w:rFonts w:ascii="Arial" w:hAnsi="Arial" w:cs="Arial"/>
                <w:sz w:val="20"/>
                <w:szCs w:val="20"/>
              </w:rPr>
              <w:t>- - Từ gỗ cây lá kim</w:t>
            </w:r>
          </w:p>
        </w:tc>
        <w:tc>
          <w:tcPr>
            <w:tcW w:w="1161" w:type="pct"/>
          </w:tcPr>
          <w:p w14:paraId="039DB6EB"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1629D2F2" w14:textId="77777777" w:rsidTr="00DC764E">
        <w:tc>
          <w:tcPr>
            <w:tcW w:w="628" w:type="pct"/>
            <w:gridSpan w:val="2"/>
          </w:tcPr>
          <w:p w14:paraId="28B9DC0C" w14:textId="77777777" w:rsidR="00EA4B3C" w:rsidRPr="00FD09BF" w:rsidRDefault="00EA4B3C" w:rsidP="00EF3EA4">
            <w:pPr>
              <w:rPr>
                <w:rFonts w:ascii="Arial" w:hAnsi="Arial" w:cs="Arial"/>
                <w:sz w:val="20"/>
                <w:szCs w:val="20"/>
              </w:rPr>
            </w:pPr>
            <w:r w:rsidRPr="00FD09BF">
              <w:rPr>
                <w:rFonts w:ascii="Arial" w:hAnsi="Arial" w:cs="Arial"/>
                <w:sz w:val="20"/>
                <w:szCs w:val="20"/>
              </w:rPr>
              <w:t>4704.19</w:t>
            </w:r>
          </w:p>
        </w:tc>
        <w:tc>
          <w:tcPr>
            <w:tcW w:w="3211" w:type="pct"/>
          </w:tcPr>
          <w:p w14:paraId="7D3B902C" w14:textId="77777777" w:rsidR="00EA4B3C" w:rsidRPr="00FD09BF" w:rsidRDefault="00EA4B3C" w:rsidP="00EF3EA4">
            <w:pPr>
              <w:rPr>
                <w:rFonts w:ascii="Arial" w:hAnsi="Arial" w:cs="Arial"/>
                <w:sz w:val="20"/>
                <w:szCs w:val="20"/>
              </w:rPr>
            </w:pPr>
            <w:r w:rsidRPr="00FD09BF">
              <w:rPr>
                <w:rFonts w:ascii="Arial" w:hAnsi="Arial" w:cs="Arial"/>
                <w:sz w:val="20"/>
                <w:szCs w:val="20"/>
              </w:rPr>
              <w:t>- - Từ gỗ không thuộc loại cây lá kim</w:t>
            </w:r>
          </w:p>
        </w:tc>
        <w:tc>
          <w:tcPr>
            <w:tcW w:w="1161" w:type="pct"/>
          </w:tcPr>
          <w:p w14:paraId="7116E3B0"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74A9A2A0" w14:textId="77777777" w:rsidTr="00DC764E">
        <w:tc>
          <w:tcPr>
            <w:tcW w:w="628" w:type="pct"/>
            <w:gridSpan w:val="2"/>
          </w:tcPr>
          <w:p w14:paraId="5D8E5911"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11" w:type="pct"/>
          </w:tcPr>
          <w:p w14:paraId="38FBC222" w14:textId="77777777" w:rsidR="00EA4B3C" w:rsidRPr="00FD09BF" w:rsidRDefault="00EA4B3C" w:rsidP="00EF3EA4">
            <w:pPr>
              <w:rPr>
                <w:rFonts w:ascii="Arial" w:hAnsi="Arial" w:cs="Arial"/>
                <w:sz w:val="20"/>
                <w:szCs w:val="20"/>
              </w:rPr>
            </w:pPr>
            <w:r w:rsidRPr="00FD09BF">
              <w:rPr>
                <w:rFonts w:ascii="Arial" w:hAnsi="Arial" w:cs="Arial"/>
                <w:sz w:val="20"/>
                <w:szCs w:val="20"/>
              </w:rPr>
              <w:t>- Đã qua bán tẩy trắng hoặc tẩy trắng:</w:t>
            </w:r>
          </w:p>
        </w:tc>
        <w:tc>
          <w:tcPr>
            <w:tcW w:w="1161" w:type="pct"/>
          </w:tcPr>
          <w:p w14:paraId="2D536DD7"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38694433" w14:textId="77777777" w:rsidTr="00DC764E">
        <w:tc>
          <w:tcPr>
            <w:tcW w:w="628" w:type="pct"/>
            <w:gridSpan w:val="2"/>
          </w:tcPr>
          <w:p w14:paraId="2AD0C5F1" w14:textId="77777777" w:rsidR="00EA4B3C" w:rsidRPr="00FD09BF" w:rsidRDefault="00EA4B3C" w:rsidP="00EF3EA4">
            <w:pPr>
              <w:rPr>
                <w:rFonts w:ascii="Arial" w:hAnsi="Arial" w:cs="Arial"/>
                <w:sz w:val="20"/>
                <w:szCs w:val="20"/>
              </w:rPr>
            </w:pPr>
            <w:r w:rsidRPr="00FD09BF">
              <w:rPr>
                <w:rFonts w:ascii="Arial" w:hAnsi="Arial" w:cs="Arial"/>
                <w:sz w:val="20"/>
                <w:szCs w:val="20"/>
              </w:rPr>
              <w:t>4704.21</w:t>
            </w:r>
          </w:p>
        </w:tc>
        <w:tc>
          <w:tcPr>
            <w:tcW w:w="3211" w:type="pct"/>
          </w:tcPr>
          <w:p w14:paraId="26468518" w14:textId="77777777" w:rsidR="00EA4B3C" w:rsidRPr="00FD09BF" w:rsidRDefault="00EA4B3C" w:rsidP="00EF3EA4">
            <w:pPr>
              <w:rPr>
                <w:rFonts w:ascii="Arial" w:hAnsi="Arial" w:cs="Arial"/>
                <w:sz w:val="20"/>
                <w:szCs w:val="20"/>
              </w:rPr>
            </w:pPr>
            <w:r w:rsidRPr="00FD09BF">
              <w:rPr>
                <w:rFonts w:ascii="Arial" w:hAnsi="Arial" w:cs="Arial"/>
                <w:sz w:val="20"/>
                <w:szCs w:val="20"/>
              </w:rPr>
              <w:t>- - Từ gỗ cây lá kim</w:t>
            </w:r>
          </w:p>
        </w:tc>
        <w:tc>
          <w:tcPr>
            <w:tcW w:w="1161" w:type="pct"/>
          </w:tcPr>
          <w:p w14:paraId="7A6CBBB0"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1F36E36C" w14:textId="77777777" w:rsidTr="00DC764E">
        <w:tc>
          <w:tcPr>
            <w:tcW w:w="628" w:type="pct"/>
            <w:gridSpan w:val="2"/>
          </w:tcPr>
          <w:p w14:paraId="396A3CB5" w14:textId="77777777" w:rsidR="00EA4B3C" w:rsidRPr="00FD09BF" w:rsidRDefault="00EA4B3C" w:rsidP="00EF3EA4">
            <w:pPr>
              <w:rPr>
                <w:rFonts w:ascii="Arial" w:hAnsi="Arial" w:cs="Arial"/>
                <w:sz w:val="20"/>
                <w:szCs w:val="20"/>
              </w:rPr>
            </w:pPr>
            <w:r w:rsidRPr="00FD09BF">
              <w:rPr>
                <w:rFonts w:ascii="Arial" w:hAnsi="Arial" w:cs="Arial"/>
                <w:sz w:val="20"/>
                <w:szCs w:val="20"/>
              </w:rPr>
              <w:t>4704.29</w:t>
            </w:r>
          </w:p>
        </w:tc>
        <w:tc>
          <w:tcPr>
            <w:tcW w:w="3211" w:type="pct"/>
          </w:tcPr>
          <w:p w14:paraId="3BA7BFF9" w14:textId="77777777" w:rsidR="00EA4B3C" w:rsidRPr="00FD09BF" w:rsidRDefault="00EA4B3C" w:rsidP="00EF3EA4">
            <w:pPr>
              <w:rPr>
                <w:rFonts w:ascii="Arial" w:hAnsi="Arial" w:cs="Arial"/>
                <w:sz w:val="20"/>
                <w:szCs w:val="20"/>
              </w:rPr>
            </w:pPr>
            <w:r w:rsidRPr="00FD09BF">
              <w:rPr>
                <w:rFonts w:ascii="Arial" w:hAnsi="Arial" w:cs="Arial"/>
                <w:sz w:val="20"/>
                <w:szCs w:val="20"/>
              </w:rPr>
              <w:t>- - Từ gỗ không thuộc loại cây lá kim</w:t>
            </w:r>
          </w:p>
        </w:tc>
        <w:tc>
          <w:tcPr>
            <w:tcW w:w="1161" w:type="pct"/>
          </w:tcPr>
          <w:p w14:paraId="2D7C9397"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08A48882" w14:textId="77777777" w:rsidTr="00DC764E">
        <w:tc>
          <w:tcPr>
            <w:tcW w:w="628" w:type="pct"/>
            <w:gridSpan w:val="2"/>
          </w:tcPr>
          <w:p w14:paraId="17BF585D" w14:textId="77777777" w:rsidR="00EA4B3C" w:rsidRPr="00FD09BF" w:rsidRDefault="00EA4B3C" w:rsidP="00EF3EA4">
            <w:pPr>
              <w:rPr>
                <w:rFonts w:ascii="Arial" w:hAnsi="Arial" w:cs="Arial"/>
                <w:b/>
                <w:sz w:val="20"/>
                <w:szCs w:val="20"/>
              </w:rPr>
            </w:pPr>
            <w:r w:rsidRPr="00FD09BF">
              <w:rPr>
                <w:rFonts w:ascii="Arial" w:hAnsi="Arial" w:cs="Arial"/>
                <w:b/>
                <w:sz w:val="20"/>
                <w:szCs w:val="20"/>
              </w:rPr>
              <w:t>4705.00</w:t>
            </w:r>
          </w:p>
        </w:tc>
        <w:tc>
          <w:tcPr>
            <w:tcW w:w="3211" w:type="pct"/>
          </w:tcPr>
          <w:p w14:paraId="22ADAF1E" w14:textId="77777777" w:rsidR="00EA4B3C" w:rsidRPr="00FD09BF" w:rsidRDefault="00EA4B3C" w:rsidP="00EF3EA4">
            <w:pPr>
              <w:rPr>
                <w:rFonts w:ascii="Arial" w:hAnsi="Arial" w:cs="Arial"/>
                <w:b/>
                <w:sz w:val="20"/>
                <w:szCs w:val="20"/>
              </w:rPr>
            </w:pPr>
            <w:r w:rsidRPr="00FD09BF">
              <w:rPr>
                <w:rFonts w:ascii="Arial" w:hAnsi="Arial" w:cs="Arial"/>
                <w:b/>
                <w:sz w:val="20"/>
                <w:szCs w:val="20"/>
              </w:rPr>
              <w:t>Bột giấy từ gỗ thu được bằng việc kết hợp các phương pháp nghiền cơ học và hóa học.</w:t>
            </w:r>
          </w:p>
        </w:tc>
        <w:tc>
          <w:tcPr>
            <w:tcW w:w="1161" w:type="pct"/>
          </w:tcPr>
          <w:p w14:paraId="7C23E8BD"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19D02B34" w14:textId="77777777" w:rsidTr="00DC764E">
        <w:tc>
          <w:tcPr>
            <w:tcW w:w="628" w:type="pct"/>
            <w:gridSpan w:val="2"/>
          </w:tcPr>
          <w:p w14:paraId="2B15A1CB" w14:textId="77777777" w:rsidR="00EA4B3C" w:rsidRPr="00FD09BF" w:rsidRDefault="00EA4B3C" w:rsidP="00EF3EA4">
            <w:pPr>
              <w:rPr>
                <w:rFonts w:ascii="Arial" w:hAnsi="Arial" w:cs="Arial"/>
                <w:b/>
                <w:sz w:val="20"/>
                <w:szCs w:val="20"/>
              </w:rPr>
            </w:pPr>
            <w:r w:rsidRPr="00FD09BF">
              <w:rPr>
                <w:rFonts w:ascii="Arial" w:hAnsi="Arial" w:cs="Arial"/>
                <w:b/>
                <w:sz w:val="20"/>
                <w:szCs w:val="20"/>
              </w:rPr>
              <w:t>47.06</w:t>
            </w:r>
          </w:p>
        </w:tc>
        <w:tc>
          <w:tcPr>
            <w:tcW w:w="3211" w:type="pct"/>
          </w:tcPr>
          <w:p w14:paraId="77ECB5EB" w14:textId="77777777" w:rsidR="00EA4B3C" w:rsidRPr="00FD09BF" w:rsidRDefault="00EA4B3C" w:rsidP="00EF3EA4">
            <w:pPr>
              <w:rPr>
                <w:rFonts w:ascii="Arial" w:hAnsi="Arial" w:cs="Arial"/>
                <w:b/>
                <w:sz w:val="20"/>
                <w:szCs w:val="20"/>
              </w:rPr>
            </w:pPr>
            <w:r w:rsidRPr="00FD09BF">
              <w:rPr>
                <w:rFonts w:ascii="Arial" w:hAnsi="Arial" w:cs="Arial"/>
                <w:b/>
                <w:sz w:val="20"/>
                <w:szCs w:val="20"/>
              </w:rPr>
              <w:t>Bột giấy từ xơ, sợi thu được từ việc tái chế giấy loại hoặc bìa loại (phế liệu và vụn thừa) hoặc từ vật liệu xơ sợi xenlulo khác.</w:t>
            </w:r>
          </w:p>
        </w:tc>
        <w:tc>
          <w:tcPr>
            <w:tcW w:w="1161" w:type="pct"/>
          </w:tcPr>
          <w:p w14:paraId="4F0BFC05"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25E7E629" w14:textId="77777777" w:rsidTr="00DC764E">
        <w:tc>
          <w:tcPr>
            <w:tcW w:w="628" w:type="pct"/>
            <w:gridSpan w:val="2"/>
          </w:tcPr>
          <w:p w14:paraId="62162622" w14:textId="77777777" w:rsidR="00EA4B3C" w:rsidRPr="00FD09BF" w:rsidRDefault="00EA4B3C" w:rsidP="00EF3EA4">
            <w:pPr>
              <w:rPr>
                <w:rFonts w:ascii="Arial" w:hAnsi="Arial" w:cs="Arial"/>
                <w:sz w:val="20"/>
                <w:szCs w:val="20"/>
              </w:rPr>
            </w:pPr>
            <w:r w:rsidRPr="00FD09BF">
              <w:rPr>
                <w:rFonts w:ascii="Arial" w:hAnsi="Arial" w:cs="Arial"/>
                <w:sz w:val="20"/>
                <w:szCs w:val="20"/>
              </w:rPr>
              <w:t>4706.10</w:t>
            </w:r>
          </w:p>
        </w:tc>
        <w:tc>
          <w:tcPr>
            <w:tcW w:w="3211" w:type="pct"/>
          </w:tcPr>
          <w:p w14:paraId="06C1C1B1" w14:textId="77777777" w:rsidR="00EA4B3C" w:rsidRPr="00FD09BF" w:rsidRDefault="00EA4B3C" w:rsidP="00EF3EA4">
            <w:pPr>
              <w:rPr>
                <w:rFonts w:ascii="Arial" w:hAnsi="Arial" w:cs="Arial"/>
                <w:sz w:val="20"/>
                <w:szCs w:val="20"/>
              </w:rPr>
            </w:pPr>
            <w:r w:rsidRPr="00FD09BF">
              <w:rPr>
                <w:rFonts w:ascii="Arial" w:hAnsi="Arial" w:cs="Arial"/>
                <w:sz w:val="20"/>
                <w:szCs w:val="20"/>
              </w:rPr>
              <w:t>- Bột giấy từ xơ bông vụn</w:t>
            </w:r>
          </w:p>
        </w:tc>
        <w:tc>
          <w:tcPr>
            <w:tcW w:w="1161" w:type="pct"/>
          </w:tcPr>
          <w:p w14:paraId="523066E3"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43FAA01F" w14:textId="77777777" w:rsidTr="00DC764E">
        <w:tc>
          <w:tcPr>
            <w:tcW w:w="628" w:type="pct"/>
            <w:gridSpan w:val="2"/>
          </w:tcPr>
          <w:p w14:paraId="4C75889D" w14:textId="77777777" w:rsidR="00EA4B3C" w:rsidRPr="00FD09BF" w:rsidRDefault="00EA4B3C" w:rsidP="00EF3EA4">
            <w:pPr>
              <w:rPr>
                <w:rFonts w:ascii="Arial" w:hAnsi="Arial" w:cs="Arial"/>
                <w:sz w:val="20"/>
                <w:szCs w:val="20"/>
              </w:rPr>
            </w:pPr>
            <w:r w:rsidRPr="00FD09BF">
              <w:rPr>
                <w:rFonts w:ascii="Arial" w:hAnsi="Arial" w:cs="Arial"/>
                <w:sz w:val="20"/>
                <w:szCs w:val="20"/>
              </w:rPr>
              <w:t>4706.20</w:t>
            </w:r>
          </w:p>
        </w:tc>
        <w:tc>
          <w:tcPr>
            <w:tcW w:w="3211" w:type="pct"/>
          </w:tcPr>
          <w:p w14:paraId="5406C115" w14:textId="77777777" w:rsidR="00EA4B3C" w:rsidRPr="00FD09BF" w:rsidRDefault="00EA4B3C" w:rsidP="00EF3EA4">
            <w:pPr>
              <w:rPr>
                <w:rFonts w:ascii="Arial" w:hAnsi="Arial" w:cs="Arial"/>
                <w:sz w:val="20"/>
                <w:szCs w:val="20"/>
              </w:rPr>
            </w:pPr>
            <w:r w:rsidRPr="00FD09BF">
              <w:rPr>
                <w:rFonts w:ascii="Arial" w:hAnsi="Arial" w:cs="Arial"/>
                <w:sz w:val="20"/>
                <w:szCs w:val="20"/>
              </w:rPr>
              <w:t>- Bột giấy từ xơ, sợi thu được từ việc tái chế giấy loại hoặc bìa loại (phế liệu và vụn thừa)</w:t>
            </w:r>
          </w:p>
        </w:tc>
        <w:tc>
          <w:tcPr>
            <w:tcW w:w="1161" w:type="pct"/>
          </w:tcPr>
          <w:p w14:paraId="222A1880"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3FA4A185" w14:textId="77777777" w:rsidTr="00DC764E">
        <w:tc>
          <w:tcPr>
            <w:tcW w:w="628" w:type="pct"/>
            <w:gridSpan w:val="2"/>
          </w:tcPr>
          <w:p w14:paraId="00DD92E4" w14:textId="77777777" w:rsidR="00EA4B3C" w:rsidRPr="00FD09BF" w:rsidRDefault="00EA4B3C" w:rsidP="00EF3EA4">
            <w:pPr>
              <w:rPr>
                <w:rFonts w:ascii="Arial" w:hAnsi="Arial" w:cs="Arial"/>
                <w:sz w:val="20"/>
                <w:szCs w:val="20"/>
              </w:rPr>
            </w:pPr>
            <w:r w:rsidRPr="00FD09BF">
              <w:rPr>
                <w:rFonts w:ascii="Arial" w:hAnsi="Arial" w:cs="Arial"/>
                <w:sz w:val="20"/>
                <w:szCs w:val="20"/>
              </w:rPr>
              <w:t>4706.30</w:t>
            </w:r>
          </w:p>
        </w:tc>
        <w:tc>
          <w:tcPr>
            <w:tcW w:w="3211" w:type="pct"/>
          </w:tcPr>
          <w:p w14:paraId="4F58EF32" w14:textId="77777777" w:rsidR="00EA4B3C" w:rsidRPr="00FD09BF" w:rsidRDefault="00EA4B3C" w:rsidP="00EF3EA4">
            <w:pPr>
              <w:rPr>
                <w:rFonts w:ascii="Arial" w:hAnsi="Arial" w:cs="Arial"/>
                <w:sz w:val="20"/>
                <w:szCs w:val="20"/>
              </w:rPr>
            </w:pPr>
            <w:r w:rsidRPr="00FD09BF">
              <w:rPr>
                <w:rFonts w:ascii="Arial" w:hAnsi="Arial" w:cs="Arial"/>
                <w:sz w:val="20"/>
                <w:szCs w:val="20"/>
              </w:rPr>
              <w:t>- Loại khác, từ tre</w:t>
            </w:r>
          </w:p>
        </w:tc>
        <w:tc>
          <w:tcPr>
            <w:tcW w:w="1161" w:type="pct"/>
          </w:tcPr>
          <w:p w14:paraId="21DD3E1D"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325CDD9B" w14:textId="77777777" w:rsidTr="00DC764E">
        <w:tc>
          <w:tcPr>
            <w:tcW w:w="628" w:type="pct"/>
            <w:gridSpan w:val="2"/>
          </w:tcPr>
          <w:p w14:paraId="29D553FE"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11" w:type="pct"/>
          </w:tcPr>
          <w:p w14:paraId="78040798" w14:textId="77777777" w:rsidR="00EA4B3C" w:rsidRPr="00FD09BF" w:rsidRDefault="00EA4B3C" w:rsidP="00EF3EA4">
            <w:pPr>
              <w:rPr>
                <w:rFonts w:ascii="Arial" w:hAnsi="Arial" w:cs="Arial"/>
                <w:sz w:val="20"/>
                <w:szCs w:val="20"/>
              </w:rPr>
            </w:pPr>
            <w:r w:rsidRPr="00FD09BF">
              <w:rPr>
                <w:rFonts w:ascii="Arial" w:hAnsi="Arial" w:cs="Arial"/>
                <w:sz w:val="20"/>
                <w:szCs w:val="20"/>
              </w:rPr>
              <w:t>- Loại khác:</w:t>
            </w:r>
          </w:p>
        </w:tc>
        <w:tc>
          <w:tcPr>
            <w:tcW w:w="1161" w:type="pct"/>
          </w:tcPr>
          <w:p w14:paraId="4DA447A2"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2986C7D5" w14:textId="77777777" w:rsidTr="00DC764E">
        <w:tc>
          <w:tcPr>
            <w:tcW w:w="628" w:type="pct"/>
            <w:gridSpan w:val="2"/>
          </w:tcPr>
          <w:p w14:paraId="2FAE4F4A" w14:textId="77777777" w:rsidR="00EA4B3C" w:rsidRPr="00FD09BF" w:rsidRDefault="00EA4B3C" w:rsidP="00EF3EA4">
            <w:pPr>
              <w:rPr>
                <w:rFonts w:ascii="Arial" w:hAnsi="Arial" w:cs="Arial"/>
                <w:sz w:val="20"/>
                <w:szCs w:val="20"/>
              </w:rPr>
            </w:pPr>
            <w:r w:rsidRPr="00FD09BF">
              <w:rPr>
                <w:rFonts w:ascii="Arial" w:hAnsi="Arial" w:cs="Arial"/>
                <w:sz w:val="20"/>
                <w:szCs w:val="20"/>
              </w:rPr>
              <w:t>4706.91</w:t>
            </w:r>
          </w:p>
        </w:tc>
        <w:tc>
          <w:tcPr>
            <w:tcW w:w="3211" w:type="pct"/>
          </w:tcPr>
          <w:p w14:paraId="4D248467" w14:textId="77777777" w:rsidR="00EA4B3C" w:rsidRPr="00FD09BF" w:rsidRDefault="00EA4B3C" w:rsidP="00EF3EA4">
            <w:pPr>
              <w:rPr>
                <w:rFonts w:ascii="Arial" w:hAnsi="Arial" w:cs="Arial"/>
                <w:sz w:val="20"/>
                <w:szCs w:val="20"/>
              </w:rPr>
            </w:pPr>
            <w:r w:rsidRPr="00FD09BF">
              <w:rPr>
                <w:rFonts w:ascii="Arial" w:hAnsi="Arial" w:cs="Arial"/>
                <w:sz w:val="20"/>
                <w:szCs w:val="20"/>
              </w:rPr>
              <w:t>- - Thu được từ quá trình cơ học</w:t>
            </w:r>
          </w:p>
        </w:tc>
        <w:tc>
          <w:tcPr>
            <w:tcW w:w="1161" w:type="pct"/>
          </w:tcPr>
          <w:p w14:paraId="0CF837F1"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7CA894BF" w14:textId="77777777" w:rsidTr="00DC764E">
        <w:tc>
          <w:tcPr>
            <w:tcW w:w="628" w:type="pct"/>
            <w:gridSpan w:val="2"/>
          </w:tcPr>
          <w:p w14:paraId="32AD0175" w14:textId="77777777" w:rsidR="00EA4B3C" w:rsidRPr="00FD09BF" w:rsidRDefault="00EA4B3C" w:rsidP="00EF3EA4">
            <w:pPr>
              <w:rPr>
                <w:rFonts w:ascii="Arial" w:hAnsi="Arial" w:cs="Arial"/>
                <w:sz w:val="20"/>
                <w:szCs w:val="20"/>
              </w:rPr>
            </w:pPr>
            <w:r w:rsidRPr="00FD09BF">
              <w:rPr>
                <w:rFonts w:ascii="Arial" w:hAnsi="Arial" w:cs="Arial"/>
                <w:sz w:val="20"/>
                <w:szCs w:val="20"/>
              </w:rPr>
              <w:t>4706.92</w:t>
            </w:r>
          </w:p>
        </w:tc>
        <w:tc>
          <w:tcPr>
            <w:tcW w:w="3211" w:type="pct"/>
          </w:tcPr>
          <w:p w14:paraId="321DBF7E" w14:textId="77777777" w:rsidR="00EA4B3C" w:rsidRPr="00FD09BF" w:rsidRDefault="00EA4B3C" w:rsidP="00EF3EA4">
            <w:pPr>
              <w:rPr>
                <w:rFonts w:ascii="Arial" w:hAnsi="Arial" w:cs="Arial"/>
                <w:sz w:val="20"/>
                <w:szCs w:val="20"/>
              </w:rPr>
            </w:pPr>
            <w:r w:rsidRPr="00FD09BF">
              <w:rPr>
                <w:rFonts w:ascii="Arial" w:hAnsi="Arial" w:cs="Arial"/>
                <w:sz w:val="20"/>
                <w:szCs w:val="20"/>
              </w:rPr>
              <w:t>- - Thu được từ quá trình hóa học</w:t>
            </w:r>
          </w:p>
        </w:tc>
        <w:tc>
          <w:tcPr>
            <w:tcW w:w="1161" w:type="pct"/>
          </w:tcPr>
          <w:p w14:paraId="3A482462"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17A08BEF" w14:textId="77777777" w:rsidTr="00DC764E">
        <w:tc>
          <w:tcPr>
            <w:tcW w:w="628" w:type="pct"/>
            <w:gridSpan w:val="2"/>
          </w:tcPr>
          <w:p w14:paraId="6A5F58B9" w14:textId="77777777" w:rsidR="00EA4B3C" w:rsidRPr="00FD09BF" w:rsidRDefault="00EA4B3C" w:rsidP="00EF3EA4">
            <w:pPr>
              <w:rPr>
                <w:rFonts w:ascii="Arial" w:hAnsi="Arial" w:cs="Arial"/>
                <w:sz w:val="20"/>
                <w:szCs w:val="20"/>
              </w:rPr>
            </w:pPr>
            <w:r w:rsidRPr="00FD09BF">
              <w:rPr>
                <w:rFonts w:ascii="Arial" w:hAnsi="Arial" w:cs="Arial"/>
                <w:sz w:val="20"/>
                <w:szCs w:val="20"/>
              </w:rPr>
              <w:t>4706.93</w:t>
            </w:r>
          </w:p>
        </w:tc>
        <w:tc>
          <w:tcPr>
            <w:tcW w:w="3211" w:type="pct"/>
          </w:tcPr>
          <w:p w14:paraId="66DB9C6D" w14:textId="77777777" w:rsidR="00EA4B3C" w:rsidRPr="00FD09BF" w:rsidRDefault="00EA4B3C" w:rsidP="00EF3EA4">
            <w:pPr>
              <w:rPr>
                <w:rFonts w:ascii="Arial" w:hAnsi="Arial" w:cs="Arial"/>
                <w:sz w:val="20"/>
                <w:szCs w:val="20"/>
              </w:rPr>
            </w:pPr>
            <w:r w:rsidRPr="00FD09BF">
              <w:rPr>
                <w:rFonts w:ascii="Arial" w:hAnsi="Arial" w:cs="Arial"/>
                <w:sz w:val="20"/>
                <w:szCs w:val="20"/>
              </w:rPr>
              <w:t>- - Thu được từ quá trình kết hợp cơ học và hóa học</w:t>
            </w:r>
          </w:p>
        </w:tc>
        <w:tc>
          <w:tcPr>
            <w:tcW w:w="1161" w:type="pct"/>
          </w:tcPr>
          <w:p w14:paraId="120CFF08"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70478066" w14:textId="77777777" w:rsidTr="00DC764E">
        <w:tc>
          <w:tcPr>
            <w:tcW w:w="628" w:type="pct"/>
            <w:gridSpan w:val="2"/>
          </w:tcPr>
          <w:p w14:paraId="052501E1" w14:textId="77777777" w:rsidR="00EA4B3C" w:rsidRPr="00FD09BF" w:rsidRDefault="00EA4B3C" w:rsidP="00EF3EA4">
            <w:pPr>
              <w:rPr>
                <w:rFonts w:ascii="Arial" w:hAnsi="Arial" w:cs="Arial"/>
                <w:b/>
                <w:sz w:val="20"/>
                <w:szCs w:val="20"/>
              </w:rPr>
            </w:pPr>
            <w:r w:rsidRPr="00FD09BF">
              <w:rPr>
                <w:rFonts w:ascii="Arial" w:hAnsi="Arial" w:cs="Arial"/>
                <w:b/>
                <w:sz w:val="20"/>
                <w:szCs w:val="20"/>
              </w:rPr>
              <w:t>47.07</w:t>
            </w:r>
          </w:p>
        </w:tc>
        <w:tc>
          <w:tcPr>
            <w:tcW w:w="3211" w:type="pct"/>
          </w:tcPr>
          <w:p w14:paraId="77C5D519" w14:textId="77777777" w:rsidR="00EA4B3C" w:rsidRPr="00FD09BF" w:rsidRDefault="00EA4B3C" w:rsidP="00EF3EA4">
            <w:pPr>
              <w:rPr>
                <w:rFonts w:ascii="Arial" w:hAnsi="Arial" w:cs="Arial"/>
                <w:b/>
                <w:sz w:val="20"/>
                <w:szCs w:val="20"/>
              </w:rPr>
            </w:pPr>
            <w:r w:rsidRPr="00FD09BF">
              <w:rPr>
                <w:rFonts w:ascii="Arial" w:hAnsi="Arial" w:cs="Arial"/>
                <w:b/>
                <w:sz w:val="20"/>
                <w:szCs w:val="20"/>
              </w:rPr>
              <w:t>Giấy loại hoặc bìa loại thu hồi (phế liệu và vụn thừa).</w:t>
            </w:r>
          </w:p>
        </w:tc>
        <w:tc>
          <w:tcPr>
            <w:tcW w:w="1161" w:type="pct"/>
          </w:tcPr>
          <w:p w14:paraId="7B8D2168"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1A28E005" w14:textId="77777777" w:rsidTr="00DC764E">
        <w:tc>
          <w:tcPr>
            <w:tcW w:w="628" w:type="pct"/>
            <w:gridSpan w:val="2"/>
          </w:tcPr>
          <w:p w14:paraId="0215BF5F" w14:textId="77777777" w:rsidR="00EA4B3C" w:rsidRPr="00FD09BF" w:rsidRDefault="00EA4B3C" w:rsidP="00EF3EA4">
            <w:pPr>
              <w:rPr>
                <w:rFonts w:ascii="Arial" w:hAnsi="Arial" w:cs="Arial"/>
                <w:sz w:val="20"/>
                <w:szCs w:val="20"/>
              </w:rPr>
            </w:pPr>
            <w:r w:rsidRPr="00FD09BF">
              <w:rPr>
                <w:rFonts w:ascii="Arial" w:hAnsi="Arial" w:cs="Arial"/>
                <w:sz w:val="20"/>
                <w:szCs w:val="20"/>
              </w:rPr>
              <w:t>4707.10</w:t>
            </w:r>
          </w:p>
        </w:tc>
        <w:tc>
          <w:tcPr>
            <w:tcW w:w="3211" w:type="pct"/>
          </w:tcPr>
          <w:p w14:paraId="175B4BCC" w14:textId="77777777" w:rsidR="00EA4B3C" w:rsidRPr="00FD09BF" w:rsidRDefault="00EA4B3C" w:rsidP="00EF3EA4">
            <w:pPr>
              <w:rPr>
                <w:rFonts w:ascii="Arial" w:hAnsi="Arial" w:cs="Arial"/>
                <w:sz w:val="20"/>
                <w:szCs w:val="20"/>
              </w:rPr>
            </w:pPr>
            <w:r w:rsidRPr="00FD09BF">
              <w:rPr>
                <w:rFonts w:ascii="Arial" w:hAnsi="Arial" w:cs="Arial"/>
                <w:sz w:val="20"/>
                <w:szCs w:val="20"/>
              </w:rPr>
              <w:t>- Giấy kraft hoặc bìa kraft hoặc giấy hoặc bìa sóng, chưa tẩy trắng</w:t>
            </w:r>
          </w:p>
        </w:tc>
        <w:tc>
          <w:tcPr>
            <w:tcW w:w="1161" w:type="pct"/>
          </w:tcPr>
          <w:p w14:paraId="24779200"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2BB6EA68" w14:textId="77777777" w:rsidTr="00DC764E">
        <w:tc>
          <w:tcPr>
            <w:tcW w:w="628" w:type="pct"/>
            <w:gridSpan w:val="2"/>
          </w:tcPr>
          <w:p w14:paraId="2D26E760" w14:textId="77777777" w:rsidR="00EA4B3C" w:rsidRPr="00FD09BF" w:rsidRDefault="00EA4B3C" w:rsidP="00EF3EA4">
            <w:pPr>
              <w:rPr>
                <w:rFonts w:ascii="Arial" w:hAnsi="Arial" w:cs="Arial"/>
                <w:sz w:val="20"/>
                <w:szCs w:val="20"/>
              </w:rPr>
            </w:pPr>
            <w:r w:rsidRPr="00FD09BF">
              <w:rPr>
                <w:rFonts w:ascii="Arial" w:hAnsi="Arial" w:cs="Arial"/>
                <w:sz w:val="20"/>
                <w:szCs w:val="20"/>
              </w:rPr>
              <w:t>4707.20</w:t>
            </w:r>
          </w:p>
        </w:tc>
        <w:tc>
          <w:tcPr>
            <w:tcW w:w="3211" w:type="pct"/>
          </w:tcPr>
          <w:p w14:paraId="48871342" w14:textId="77777777" w:rsidR="00EA4B3C" w:rsidRPr="00FD09BF" w:rsidRDefault="00EA4B3C" w:rsidP="00EF3EA4">
            <w:pPr>
              <w:rPr>
                <w:rFonts w:ascii="Arial" w:hAnsi="Arial" w:cs="Arial"/>
                <w:sz w:val="20"/>
                <w:szCs w:val="20"/>
              </w:rPr>
            </w:pPr>
            <w:r w:rsidRPr="00FD09BF">
              <w:rPr>
                <w:rFonts w:ascii="Arial" w:hAnsi="Arial" w:cs="Arial"/>
                <w:sz w:val="20"/>
                <w:szCs w:val="20"/>
              </w:rPr>
              <w:t>- Giấy hoặc bìa khác được làm chủ yếu bằng bột giấy thu được từ quá trình hóa học đã tẩy trắng, chưa nhuộm màu toàn bộ</w:t>
            </w:r>
          </w:p>
        </w:tc>
        <w:tc>
          <w:tcPr>
            <w:tcW w:w="1161" w:type="pct"/>
          </w:tcPr>
          <w:p w14:paraId="00FAAC76"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65752D2A" w14:textId="77777777" w:rsidTr="00DC764E">
        <w:tc>
          <w:tcPr>
            <w:tcW w:w="628" w:type="pct"/>
            <w:gridSpan w:val="2"/>
          </w:tcPr>
          <w:p w14:paraId="234B72D3" w14:textId="77777777" w:rsidR="00EA4B3C" w:rsidRPr="00FD09BF" w:rsidRDefault="00EA4B3C" w:rsidP="00EF3EA4">
            <w:pPr>
              <w:rPr>
                <w:rFonts w:ascii="Arial" w:hAnsi="Arial" w:cs="Arial"/>
                <w:sz w:val="20"/>
                <w:szCs w:val="20"/>
              </w:rPr>
            </w:pPr>
            <w:r w:rsidRPr="00FD09BF">
              <w:rPr>
                <w:rFonts w:ascii="Arial" w:hAnsi="Arial" w:cs="Arial"/>
                <w:sz w:val="20"/>
                <w:szCs w:val="20"/>
              </w:rPr>
              <w:t>4707.30</w:t>
            </w:r>
          </w:p>
        </w:tc>
        <w:tc>
          <w:tcPr>
            <w:tcW w:w="3211" w:type="pct"/>
          </w:tcPr>
          <w:p w14:paraId="2080BBDE" w14:textId="77777777" w:rsidR="00EA4B3C" w:rsidRPr="00FD09BF" w:rsidRDefault="00EA4B3C" w:rsidP="00EF3EA4">
            <w:pPr>
              <w:rPr>
                <w:rFonts w:ascii="Arial" w:hAnsi="Arial" w:cs="Arial"/>
                <w:sz w:val="20"/>
                <w:szCs w:val="20"/>
              </w:rPr>
            </w:pPr>
            <w:r w:rsidRPr="00FD09BF">
              <w:rPr>
                <w:rFonts w:ascii="Arial" w:hAnsi="Arial" w:cs="Arial"/>
                <w:sz w:val="20"/>
                <w:szCs w:val="20"/>
              </w:rPr>
              <w:t>- Giấy hoặc bìa được làm chủ yếu bằng bột giấy thu được từ quá trình cơ học (ví dụ, giấy in báo, tạp chí và các ấn phẩm tương tự)</w:t>
            </w:r>
          </w:p>
        </w:tc>
        <w:tc>
          <w:tcPr>
            <w:tcW w:w="1161" w:type="pct"/>
          </w:tcPr>
          <w:p w14:paraId="05B4001E"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02BFCBE1" w14:textId="77777777" w:rsidTr="00DC764E">
        <w:tc>
          <w:tcPr>
            <w:tcW w:w="628" w:type="pct"/>
            <w:gridSpan w:val="2"/>
          </w:tcPr>
          <w:p w14:paraId="5B529789" w14:textId="77777777" w:rsidR="00EA4B3C" w:rsidRPr="00FD09BF" w:rsidRDefault="00EA4B3C" w:rsidP="00EF3EA4">
            <w:pPr>
              <w:rPr>
                <w:rFonts w:ascii="Arial" w:hAnsi="Arial" w:cs="Arial"/>
                <w:sz w:val="20"/>
                <w:szCs w:val="20"/>
              </w:rPr>
            </w:pPr>
            <w:r w:rsidRPr="00FD09BF">
              <w:rPr>
                <w:rFonts w:ascii="Arial" w:hAnsi="Arial" w:cs="Arial"/>
                <w:sz w:val="20"/>
                <w:szCs w:val="20"/>
              </w:rPr>
              <w:t>4707.90</w:t>
            </w:r>
          </w:p>
        </w:tc>
        <w:tc>
          <w:tcPr>
            <w:tcW w:w="3211" w:type="pct"/>
          </w:tcPr>
          <w:p w14:paraId="0A8C3AE4" w14:textId="77777777" w:rsidR="00EA4B3C" w:rsidRPr="00FD09BF" w:rsidRDefault="00EA4B3C" w:rsidP="00EF3EA4">
            <w:pPr>
              <w:rPr>
                <w:rFonts w:ascii="Arial" w:hAnsi="Arial" w:cs="Arial"/>
                <w:sz w:val="20"/>
                <w:szCs w:val="20"/>
              </w:rPr>
            </w:pPr>
            <w:r w:rsidRPr="00FD09BF">
              <w:rPr>
                <w:rFonts w:ascii="Arial" w:hAnsi="Arial" w:cs="Arial"/>
                <w:sz w:val="20"/>
                <w:szCs w:val="20"/>
              </w:rPr>
              <w:t>- Loại khác, kể cả phế liệu và vụn thừa chưa phân loại</w:t>
            </w:r>
          </w:p>
        </w:tc>
        <w:tc>
          <w:tcPr>
            <w:tcW w:w="1161" w:type="pct"/>
          </w:tcPr>
          <w:p w14:paraId="40BBE152"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6664E839" w14:textId="77777777" w:rsidTr="00DC764E">
        <w:tc>
          <w:tcPr>
            <w:tcW w:w="628" w:type="pct"/>
            <w:gridSpan w:val="2"/>
          </w:tcPr>
          <w:p w14:paraId="12FD15FD" w14:textId="77777777" w:rsidR="00EA4B3C" w:rsidRPr="00FD09BF" w:rsidRDefault="00EA4B3C" w:rsidP="00EF3EA4">
            <w:pPr>
              <w:rPr>
                <w:rFonts w:ascii="Arial" w:hAnsi="Arial" w:cs="Arial"/>
                <w:b/>
                <w:sz w:val="20"/>
                <w:szCs w:val="20"/>
              </w:rPr>
            </w:pPr>
            <w:r w:rsidRPr="00FD09BF">
              <w:rPr>
                <w:rFonts w:ascii="Arial" w:hAnsi="Arial" w:cs="Arial"/>
                <w:b/>
                <w:sz w:val="20"/>
                <w:szCs w:val="20"/>
              </w:rPr>
              <w:t>4801.00</w:t>
            </w:r>
          </w:p>
        </w:tc>
        <w:tc>
          <w:tcPr>
            <w:tcW w:w="3211" w:type="pct"/>
          </w:tcPr>
          <w:p w14:paraId="12413493" w14:textId="77777777" w:rsidR="00EA4B3C" w:rsidRPr="00FD09BF" w:rsidRDefault="00EA4B3C" w:rsidP="00EF3EA4">
            <w:pPr>
              <w:rPr>
                <w:rFonts w:ascii="Arial" w:hAnsi="Arial" w:cs="Arial"/>
                <w:b/>
                <w:sz w:val="20"/>
                <w:szCs w:val="20"/>
              </w:rPr>
            </w:pPr>
            <w:r w:rsidRPr="00FD09BF">
              <w:rPr>
                <w:rFonts w:ascii="Arial" w:hAnsi="Arial" w:cs="Arial"/>
                <w:b/>
                <w:sz w:val="20"/>
                <w:szCs w:val="20"/>
              </w:rPr>
              <w:t>Giấy in báo, dạng cuộn hoặc tờ.</w:t>
            </w:r>
          </w:p>
        </w:tc>
        <w:tc>
          <w:tcPr>
            <w:tcW w:w="1161" w:type="pct"/>
          </w:tcPr>
          <w:p w14:paraId="6A8AB594"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1B5577F6" w14:textId="77777777" w:rsidTr="00DC764E">
        <w:tc>
          <w:tcPr>
            <w:tcW w:w="628" w:type="pct"/>
            <w:gridSpan w:val="2"/>
          </w:tcPr>
          <w:p w14:paraId="482DBD68" w14:textId="77777777" w:rsidR="00EA4B3C" w:rsidRPr="00FD09BF" w:rsidRDefault="00EA4B3C" w:rsidP="00EF3EA4">
            <w:pPr>
              <w:rPr>
                <w:rFonts w:ascii="Arial" w:hAnsi="Arial" w:cs="Arial"/>
                <w:b/>
                <w:sz w:val="20"/>
                <w:szCs w:val="20"/>
              </w:rPr>
            </w:pPr>
            <w:r w:rsidRPr="00FD09BF">
              <w:rPr>
                <w:rFonts w:ascii="Arial" w:hAnsi="Arial" w:cs="Arial"/>
                <w:b/>
                <w:sz w:val="20"/>
                <w:szCs w:val="20"/>
              </w:rPr>
              <w:t>48.02</w:t>
            </w:r>
          </w:p>
        </w:tc>
        <w:tc>
          <w:tcPr>
            <w:tcW w:w="3211" w:type="pct"/>
          </w:tcPr>
          <w:p w14:paraId="1DC80B6F" w14:textId="77777777" w:rsidR="00EA4B3C" w:rsidRPr="00FD09BF" w:rsidRDefault="00EA4B3C" w:rsidP="00EF3EA4">
            <w:pPr>
              <w:rPr>
                <w:rFonts w:ascii="Arial" w:hAnsi="Arial" w:cs="Arial"/>
                <w:b/>
                <w:sz w:val="20"/>
                <w:szCs w:val="20"/>
              </w:rPr>
            </w:pPr>
            <w:r w:rsidRPr="00FD09BF">
              <w:rPr>
                <w:rFonts w:ascii="Arial" w:hAnsi="Arial" w:cs="Arial"/>
                <w:b/>
                <w:sz w:val="20"/>
                <w:szCs w:val="20"/>
              </w:rPr>
              <w:t>Giấy và bìa không tráng, loại dùng để in, viết hoặc dùng cho các mục đích đồ bản khác, và giấy làm thẻ và giấy băng chưa đục lỗ, dạng cuộn hoặc tờ hình chữ nhật (kể cả hình vuông), kích thước bất kỳ, trừ giấy thuộc nhóm 48.01 hoặc 48.03; giấy và bìa sản xuất thủ công.</w:t>
            </w:r>
          </w:p>
        </w:tc>
        <w:tc>
          <w:tcPr>
            <w:tcW w:w="1161" w:type="pct"/>
          </w:tcPr>
          <w:p w14:paraId="1E6B7433"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08B58498" w14:textId="77777777" w:rsidTr="00DC764E">
        <w:tc>
          <w:tcPr>
            <w:tcW w:w="628" w:type="pct"/>
            <w:gridSpan w:val="2"/>
          </w:tcPr>
          <w:p w14:paraId="38E7CB05" w14:textId="77777777" w:rsidR="00EA4B3C" w:rsidRPr="00FD09BF" w:rsidRDefault="00EA4B3C" w:rsidP="00EF3EA4">
            <w:pPr>
              <w:rPr>
                <w:rFonts w:ascii="Arial" w:hAnsi="Arial" w:cs="Arial"/>
                <w:sz w:val="20"/>
                <w:szCs w:val="20"/>
              </w:rPr>
            </w:pPr>
            <w:r w:rsidRPr="00FD09BF">
              <w:rPr>
                <w:rFonts w:ascii="Arial" w:hAnsi="Arial" w:cs="Arial"/>
                <w:sz w:val="20"/>
                <w:szCs w:val="20"/>
              </w:rPr>
              <w:t>4802.10</w:t>
            </w:r>
          </w:p>
        </w:tc>
        <w:tc>
          <w:tcPr>
            <w:tcW w:w="3211" w:type="pct"/>
          </w:tcPr>
          <w:p w14:paraId="2F645091" w14:textId="77777777" w:rsidR="00EA4B3C" w:rsidRPr="00FD09BF" w:rsidRDefault="00EA4B3C" w:rsidP="00EF3EA4">
            <w:pPr>
              <w:rPr>
                <w:rFonts w:ascii="Arial" w:hAnsi="Arial" w:cs="Arial"/>
                <w:sz w:val="20"/>
                <w:szCs w:val="20"/>
              </w:rPr>
            </w:pPr>
            <w:r w:rsidRPr="00FD09BF">
              <w:rPr>
                <w:rFonts w:ascii="Arial" w:hAnsi="Arial" w:cs="Arial"/>
                <w:sz w:val="20"/>
                <w:szCs w:val="20"/>
              </w:rPr>
              <w:t>- Giấy và bìa sản xuất thủ công</w:t>
            </w:r>
          </w:p>
        </w:tc>
        <w:tc>
          <w:tcPr>
            <w:tcW w:w="1161" w:type="pct"/>
          </w:tcPr>
          <w:p w14:paraId="367384AC"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572F1FF8" w14:textId="77777777" w:rsidTr="00DC764E">
        <w:tc>
          <w:tcPr>
            <w:tcW w:w="628" w:type="pct"/>
            <w:gridSpan w:val="2"/>
          </w:tcPr>
          <w:p w14:paraId="36AC60FC" w14:textId="77777777" w:rsidR="00EA4B3C" w:rsidRPr="00FD09BF" w:rsidRDefault="00EA4B3C" w:rsidP="00EF3EA4">
            <w:pPr>
              <w:rPr>
                <w:rFonts w:ascii="Arial" w:hAnsi="Arial" w:cs="Arial"/>
                <w:sz w:val="20"/>
                <w:szCs w:val="20"/>
              </w:rPr>
            </w:pPr>
            <w:r w:rsidRPr="00FD09BF">
              <w:rPr>
                <w:rFonts w:ascii="Arial" w:hAnsi="Arial" w:cs="Arial"/>
                <w:sz w:val="20"/>
                <w:szCs w:val="20"/>
              </w:rPr>
              <w:t>4802.20</w:t>
            </w:r>
          </w:p>
        </w:tc>
        <w:tc>
          <w:tcPr>
            <w:tcW w:w="3211" w:type="pct"/>
          </w:tcPr>
          <w:p w14:paraId="0E116C02" w14:textId="77777777" w:rsidR="00EA4B3C" w:rsidRPr="00FD09BF" w:rsidRDefault="00EA4B3C" w:rsidP="00EF3EA4">
            <w:pPr>
              <w:rPr>
                <w:rFonts w:ascii="Arial" w:hAnsi="Arial" w:cs="Arial"/>
                <w:sz w:val="20"/>
                <w:szCs w:val="20"/>
              </w:rPr>
            </w:pPr>
            <w:r w:rsidRPr="00FD09BF">
              <w:rPr>
                <w:rFonts w:ascii="Arial" w:hAnsi="Arial" w:cs="Arial"/>
                <w:sz w:val="20"/>
                <w:szCs w:val="20"/>
              </w:rPr>
              <w:t>- Giấy và bìa sử dụng làm nền cho sản xuất giấy và bìa nhạy sáng, nhạy nhiệt hoặc nhạy điện:</w:t>
            </w:r>
          </w:p>
        </w:tc>
        <w:tc>
          <w:tcPr>
            <w:tcW w:w="1161" w:type="pct"/>
          </w:tcPr>
          <w:p w14:paraId="4D692EA4"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3F099314" w14:textId="77777777" w:rsidTr="00DC764E">
        <w:tc>
          <w:tcPr>
            <w:tcW w:w="628" w:type="pct"/>
            <w:gridSpan w:val="2"/>
          </w:tcPr>
          <w:p w14:paraId="45EA577E" w14:textId="77777777" w:rsidR="00EA4B3C" w:rsidRPr="00FD09BF" w:rsidRDefault="00EA4B3C" w:rsidP="00EF3EA4">
            <w:pPr>
              <w:rPr>
                <w:rFonts w:ascii="Arial" w:hAnsi="Arial" w:cs="Arial"/>
                <w:sz w:val="20"/>
                <w:szCs w:val="20"/>
              </w:rPr>
            </w:pPr>
            <w:r w:rsidRPr="00FD09BF">
              <w:rPr>
                <w:rFonts w:ascii="Arial" w:hAnsi="Arial" w:cs="Arial"/>
                <w:sz w:val="20"/>
                <w:szCs w:val="20"/>
              </w:rPr>
              <w:t>4802.40</w:t>
            </w:r>
          </w:p>
        </w:tc>
        <w:tc>
          <w:tcPr>
            <w:tcW w:w="3211" w:type="pct"/>
          </w:tcPr>
          <w:p w14:paraId="4A2B53EA" w14:textId="77777777" w:rsidR="00EA4B3C" w:rsidRPr="00FD09BF" w:rsidRDefault="00EA4B3C" w:rsidP="00EF3EA4">
            <w:pPr>
              <w:rPr>
                <w:rFonts w:ascii="Arial" w:hAnsi="Arial" w:cs="Arial"/>
                <w:sz w:val="20"/>
                <w:szCs w:val="20"/>
              </w:rPr>
            </w:pPr>
            <w:r w:rsidRPr="00FD09BF">
              <w:rPr>
                <w:rFonts w:ascii="Arial" w:hAnsi="Arial" w:cs="Arial"/>
                <w:sz w:val="20"/>
                <w:szCs w:val="20"/>
              </w:rPr>
              <w:t>- Giấy làm nền sản xuất giấy dán tường:</w:t>
            </w:r>
          </w:p>
        </w:tc>
        <w:tc>
          <w:tcPr>
            <w:tcW w:w="1161" w:type="pct"/>
          </w:tcPr>
          <w:p w14:paraId="7B3F1B5C"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70605838" w14:textId="77777777" w:rsidTr="00DC764E">
        <w:tc>
          <w:tcPr>
            <w:tcW w:w="628" w:type="pct"/>
            <w:gridSpan w:val="2"/>
          </w:tcPr>
          <w:p w14:paraId="6D5C4D70"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11" w:type="pct"/>
          </w:tcPr>
          <w:p w14:paraId="0913C677" w14:textId="77777777" w:rsidR="00EA4B3C" w:rsidRPr="00FD09BF" w:rsidRDefault="00EA4B3C" w:rsidP="00EF3EA4">
            <w:pPr>
              <w:rPr>
                <w:rFonts w:ascii="Arial" w:hAnsi="Arial" w:cs="Arial"/>
                <w:sz w:val="20"/>
                <w:szCs w:val="20"/>
              </w:rPr>
            </w:pPr>
            <w:r w:rsidRPr="00FD09BF">
              <w:rPr>
                <w:rFonts w:ascii="Arial" w:hAnsi="Arial" w:cs="Arial"/>
                <w:sz w:val="20"/>
                <w:szCs w:val="20"/>
              </w:rPr>
              <w:t>- Giấy và bìa khác, không chứa bột giấy thu được từ quá trình cơ học hoặc quá trình hóa cơ hoặc có hàm lượng các bột giấy này không quá 10% so với tổng lượng bột giấy tính theo khối lượng:</w:t>
            </w:r>
          </w:p>
        </w:tc>
        <w:tc>
          <w:tcPr>
            <w:tcW w:w="1161" w:type="pct"/>
          </w:tcPr>
          <w:p w14:paraId="56B1719C"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49F66AD3" w14:textId="77777777" w:rsidTr="00DC764E">
        <w:tc>
          <w:tcPr>
            <w:tcW w:w="628" w:type="pct"/>
            <w:gridSpan w:val="2"/>
          </w:tcPr>
          <w:p w14:paraId="3B25416C" w14:textId="77777777" w:rsidR="00EA4B3C" w:rsidRPr="00FD09BF" w:rsidRDefault="00EA4B3C" w:rsidP="00EF3EA4">
            <w:pPr>
              <w:rPr>
                <w:rFonts w:ascii="Arial" w:hAnsi="Arial" w:cs="Arial"/>
                <w:sz w:val="20"/>
                <w:szCs w:val="20"/>
              </w:rPr>
            </w:pPr>
            <w:r w:rsidRPr="00FD09BF">
              <w:rPr>
                <w:rFonts w:ascii="Arial" w:hAnsi="Arial" w:cs="Arial"/>
                <w:sz w:val="20"/>
                <w:szCs w:val="20"/>
              </w:rPr>
              <w:t>4802.54</w:t>
            </w:r>
          </w:p>
        </w:tc>
        <w:tc>
          <w:tcPr>
            <w:tcW w:w="3211" w:type="pct"/>
          </w:tcPr>
          <w:p w14:paraId="1F4BA76D" w14:textId="77777777" w:rsidR="00EA4B3C" w:rsidRPr="00FD09BF" w:rsidRDefault="00EA4B3C" w:rsidP="00EF3EA4">
            <w:pPr>
              <w:rPr>
                <w:rFonts w:ascii="Arial" w:hAnsi="Arial" w:cs="Arial"/>
                <w:sz w:val="20"/>
                <w:szCs w:val="20"/>
              </w:rPr>
            </w:pPr>
            <w:r w:rsidRPr="00FD09BF">
              <w:rPr>
                <w:rFonts w:ascii="Arial" w:hAnsi="Arial" w:cs="Arial"/>
                <w:sz w:val="20"/>
                <w:szCs w:val="20"/>
              </w:rPr>
              <w:t>- - Có định lượng dưới 40 g/m</w:t>
            </w:r>
            <w:r w:rsidRPr="00FD09BF">
              <w:rPr>
                <w:rFonts w:ascii="Arial" w:hAnsi="Arial" w:cs="Arial"/>
                <w:sz w:val="20"/>
                <w:szCs w:val="20"/>
                <w:vertAlign w:val="superscript"/>
              </w:rPr>
              <w:t>2</w:t>
            </w:r>
            <w:r w:rsidRPr="00FD09BF">
              <w:rPr>
                <w:rFonts w:ascii="Arial" w:hAnsi="Arial" w:cs="Arial"/>
                <w:sz w:val="20"/>
                <w:szCs w:val="20"/>
              </w:rPr>
              <w:t>:</w:t>
            </w:r>
          </w:p>
        </w:tc>
        <w:tc>
          <w:tcPr>
            <w:tcW w:w="1161" w:type="pct"/>
          </w:tcPr>
          <w:p w14:paraId="3462B63F"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447A32E2" w14:textId="77777777" w:rsidTr="00DC764E">
        <w:tc>
          <w:tcPr>
            <w:tcW w:w="628" w:type="pct"/>
            <w:gridSpan w:val="2"/>
          </w:tcPr>
          <w:p w14:paraId="0D6CF5A0" w14:textId="77777777" w:rsidR="00EA4B3C" w:rsidRPr="00FD09BF" w:rsidRDefault="00EA4B3C" w:rsidP="00EF3EA4">
            <w:pPr>
              <w:rPr>
                <w:rFonts w:ascii="Arial" w:hAnsi="Arial" w:cs="Arial"/>
                <w:sz w:val="20"/>
                <w:szCs w:val="20"/>
              </w:rPr>
            </w:pPr>
            <w:r w:rsidRPr="00FD09BF">
              <w:rPr>
                <w:rFonts w:ascii="Arial" w:hAnsi="Arial" w:cs="Arial"/>
                <w:sz w:val="20"/>
                <w:szCs w:val="20"/>
              </w:rPr>
              <w:t>4802.55</w:t>
            </w:r>
          </w:p>
        </w:tc>
        <w:tc>
          <w:tcPr>
            <w:tcW w:w="3211" w:type="pct"/>
          </w:tcPr>
          <w:p w14:paraId="2817ADDA" w14:textId="77777777" w:rsidR="00EA4B3C" w:rsidRPr="00FD09BF" w:rsidRDefault="00EA4B3C" w:rsidP="00EF3EA4">
            <w:pPr>
              <w:rPr>
                <w:rFonts w:ascii="Arial" w:hAnsi="Arial" w:cs="Arial"/>
                <w:sz w:val="20"/>
                <w:szCs w:val="20"/>
              </w:rPr>
            </w:pPr>
            <w:r w:rsidRPr="00FD09BF">
              <w:rPr>
                <w:rFonts w:ascii="Arial" w:hAnsi="Arial" w:cs="Arial"/>
                <w:sz w:val="20"/>
                <w:szCs w:val="20"/>
              </w:rPr>
              <w:t>- - Có định lượng từ 40 g/m</w:t>
            </w:r>
            <w:r w:rsidRPr="00FD09BF">
              <w:rPr>
                <w:rFonts w:ascii="Arial" w:hAnsi="Arial" w:cs="Arial"/>
                <w:sz w:val="20"/>
                <w:szCs w:val="20"/>
                <w:vertAlign w:val="superscript"/>
              </w:rPr>
              <w:t>2</w:t>
            </w:r>
            <w:r w:rsidRPr="00FD09BF">
              <w:rPr>
                <w:rFonts w:ascii="Arial" w:hAnsi="Arial" w:cs="Arial"/>
                <w:sz w:val="20"/>
                <w:szCs w:val="20"/>
              </w:rPr>
              <w:t xml:space="preserve"> trở lên nhưng không quá 150g/m</w:t>
            </w:r>
            <w:r w:rsidRPr="00FD09BF">
              <w:rPr>
                <w:rFonts w:ascii="Arial" w:hAnsi="Arial" w:cs="Arial"/>
                <w:sz w:val="20"/>
                <w:szCs w:val="20"/>
                <w:vertAlign w:val="superscript"/>
              </w:rPr>
              <w:t>2</w:t>
            </w:r>
            <w:r w:rsidRPr="00FD09BF">
              <w:rPr>
                <w:rFonts w:ascii="Arial" w:hAnsi="Arial" w:cs="Arial"/>
                <w:sz w:val="20"/>
                <w:szCs w:val="20"/>
              </w:rPr>
              <w:t>, dạng cuộn:</w:t>
            </w:r>
          </w:p>
        </w:tc>
        <w:tc>
          <w:tcPr>
            <w:tcW w:w="1161" w:type="pct"/>
          </w:tcPr>
          <w:p w14:paraId="2F755CE9"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7332B3BD" w14:textId="77777777" w:rsidTr="00DC764E">
        <w:tc>
          <w:tcPr>
            <w:tcW w:w="628" w:type="pct"/>
            <w:gridSpan w:val="2"/>
          </w:tcPr>
          <w:p w14:paraId="1EFED295" w14:textId="77777777" w:rsidR="00EA4B3C" w:rsidRPr="00FD09BF" w:rsidRDefault="00EA4B3C" w:rsidP="00EF3EA4">
            <w:pPr>
              <w:rPr>
                <w:rFonts w:ascii="Arial" w:hAnsi="Arial" w:cs="Arial"/>
                <w:sz w:val="20"/>
                <w:szCs w:val="20"/>
              </w:rPr>
            </w:pPr>
            <w:r w:rsidRPr="00FD09BF">
              <w:rPr>
                <w:rFonts w:ascii="Arial" w:hAnsi="Arial" w:cs="Arial"/>
                <w:sz w:val="20"/>
                <w:szCs w:val="20"/>
              </w:rPr>
              <w:t>4802.56</w:t>
            </w:r>
          </w:p>
        </w:tc>
        <w:tc>
          <w:tcPr>
            <w:tcW w:w="3211" w:type="pct"/>
          </w:tcPr>
          <w:p w14:paraId="30E166BC" w14:textId="77777777" w:rsidR="00EA4B3C" w:rsidRPr="00FD09BF" w:rsidRDefault="00EA4B3C" w:rsidP="00EF3EA4">
            <w:pPr>
              <w:rPr>
                <w:rFonts w:ascii="Arial" w:hAnsi="Arial" w:cs="Arial"/>
                <w:sz w:val="20"/>
                <w:szCs w:val="20"/>
              </w:rPr>
            </w:pPr>
            <w:r w:rsidRPr="00FD09BF">
              <w:rPr>
                <w:rFonts w:ascii="Arial" w:hAnsi="Arial" w:cs="Arial"/>
                <w:sz w:val="20"/>
                <w:szCs w:val="20"/>
              </w:rPr>
              <w:t>- - Có định lượng từ 40g/m</w:t>
            </w:r>
            <w:r w:rsidRPr="00FD09BF">
              <w:rPr>
                <w:rFonts w:ascii="Arial" w:hAnsi="Arial" w:cs="Arial"/>
                <w:sz w:val="20"/>
                <w:szCs w:val="20"/>
                <w:vertAlign w:val="superscript"/>
              </w:rPr>
              <w:t>2</w:t>
            </w:r>
            <w:r w:rsidRPr="00FD09BF">
              <w:rPr>
                <w:rFonts w:ascii="Arial" w:hAnsi="Arial" w:cs="Arial"/>
                <w:sz w:val="20"/>
                <w:szCs w:val="20"/>
              </w:rPr>
              <w:t xml:space="preserve"> trở lên nhưng không quá 150g/m</w:t>
            </w:r>
            <w:r w:rsidRPr="00FD09BF">
              <w:rPr>
                <w:rFonts w:ascii="Arial" w:hAnsi="Arial" w:cs="Arial"/>
                <w:sz w:val="20"/>
                <w:szCs w:val="20"/>
                <w:vertAlign w:val="superscript"/>
              </w:rPr>
              <w:t>2</w:t>
            </w:r>
            <w:r w:rsidRPr="00FD09BF">
              <w:rPr>
                <w:rFonts w:ascii="Arial" w:hAnsi="Arial" w:cs="Arial"/>
                <w:sz w:val="20"/>
                <w:szCs w:val="20"/>
              </w:rPr>
              <w:t>, dạng tờ với một chiều không quá 435 mm và chiều kia không quá 297 mm ở dạng không gấp:</w:t>
            </w:r>
          </w:p>
        </w:tc>
        <w:tc>
          <w:tcPr>
            <w:tcW w:w="1161" w:type="pct"/>
          </w:tcPr>
          <w:p w14:paraId="522F1482"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5F144F97" w14:textId="77777777" w:rsidTr="00DC764E">
        <w:tc>
          <w:tcPr>
            <w:tcW w:w="628" w:type="pct"/>
            <w:gridSpan w:val="2"/>
          </w:tcPr>
          <w:p w14:paraId="7B2644CE" w14:textId="77777777" w:rsidR="00EA4B3C" w:rsidRPr="00FD09BF" w:rsidRDefault="00EA4B3C" w:rsidP="00EF3EA4">
            <w:pPr>
              <w:rPr>
                <w:rFonts w:ascii="Arial" w:hAnsi="Arial" w:cs="Arial"/>
                <w:sz w:val="20"/>
                <w:szCs w:val="20"/>
              </w:rPr>
            </w:pPr>
            <w:r w:rsidRPr="00FD09BF">
              <w:rPr>
                <w:rFonts w:ascii="Arial" w:hAnsi="Arial" w:cs="Arial"/>
                <w:sz w:val="20"/>
                <w:szCs w:val="20"/>
              </w:rPr>
              <w:t>4802.57</w:t>
            </w:r>
          </w:p>
        </w:tc>
        <w:tc>
          <w:tcPr>
            <w:tcW w:w="3211" w:type="pct"/>
          </w:tcPr>
          <w:p w14:paraId="062A8974"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 định lượng từ 40 g/m</w:t>
            </w:r>
            <w:r w:rsidRPr="00FD09BF">
              <w:rPr>
                <w:rFonts w:ascii="Arial" w:hAnsi="Arial" w:cs="Arial"/>
                <w:sz w:val="20"/>
                <w:szCs w:val="20"/>
                <w:vertAlign w:val="superscript"/>
              </w:rPr>
              <w:t>2</w:t>
            </w:r>
            <w:r w:rsidRPr="00FD09BF">
              <w:rPr>
                <w:rFonts w:ascii="Arial" w:hAnsi="Arial" w:cs="Arial"/>
                <w:sz w:val="20"/>
                <w:szCs w:val="20"/>
              </w:rPr>
              <w:t xml:space="preserve"> trở lên nhưng không quá 150 g/m</w:t>
            </w:r>
            <w:r w:rsidRPr="00FD09BF">
              <w:rPr>
                <w:rFonts w:ascii="Arial" w:hAnsi="Arial" w:cs="Arial"/>
                <w:sz w:val="20"/>
                <w:szCs w:val="20"/>
                <w:vertAlign w:val="superscript"/>
              </w:rPr>
              <w:t>2</w:t>
            </w:r>
            <w:r w:rsidRPr="00FD09BF">
              <w:rPr>
                <w:rFonts w:ascii="Arial" w:hAnsi="Arial" w:cs="Arial"/>
                <w:sz w:val="20"/>
                <w:szCs w:val="20"/>
              </w:rPr>
              <w:t>:</w:t>
            </w:r>
          </w:p>
        </w:tc>
        <w:tc>
          <w:tcPr>
            <w:tcW w:w="1161" w:type="pct"/>
          </w:tcPr>
          <w:p w14:paraId="28E7C8EF"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77ABB35B" w14:textId="77777777" w:rsidTr="00DC764E">
        <w:tc>
          <w:tcPr>
            <w:tcW w:w="628" w:type="pct"/>
            <w:gridSpan w:val="2"/>
          </w:tcPr>
          <w:p w14:paraId="293E3ABC" w14:textId="77777777" w:rsidR="00EA4B3C" w:rsidRPr="00FD09BF" w:rsidRDefault="00EA4B3C" w:rsidP="00EF3EA4">
            <w:pPr>
              <w:rPr>
                <w:rFonts w:ascii="Arial" w:hAnsi="Arial" w:cs="Arial"/>
                <w:sz w:val="20"/>
                <w:szCs w:val="20"/>
              </w:rPr>
            </w:pPr>
            <w:r w:rsidRPr="00FD09BF">
              <w:rPr>
                <w:rFonts w:ascii="Arial" w:hAnsi="Arial" w:cs="Arial"/>
                <w:sz w:val="20"/>
                <w:szCs w:val="20"/>
              </w:rPr>
              <w:t>4802.58</w:t>
            </w:r>
          </w:p>
        </w:tc>
        <w:tc>
          <w:tcPr>
            <w:tcW w:w="3211" w:type="pct"/>
          </w:tcPr>
          <w:p w14:paraId="536000D5" w14:textId="77777777" w:rsidR="00EA4B3C" w:rsidRPr="00FD09BF" w:rsidRDefault="00EA4B3C" w:rsidP="00EF3EA4">
            <w:pPr>
              <w:rPr>
                <w:rFonts w:ascii="Arial" w:hAnsi="Arial" w:cs="Arial"/>
                <w:sz w:val="20"/>
                <w:szCs w:val="20"/>
              </w:rPr>
            </w:pPr>
            <w:r w:rsidRPr="00FD09BF">
              <w:rPr>
                <w:rFonts w:ascii="Arial" w:hAnsi="Arial" w:cs="Arial"/>
                <w:sz w:val="20"/>
                <w:szCs w:val="20"/>
              </w:rPr>
              <w:t>- - Định lượng trên 150 g/m</w:t>
            </w:r>
            <w:r w:rsidRPr="00FD09BF">
              <w:rPr>
                <w:rFonts w:ascii="Arial" w:hAnsi="Arial" w:cs="Arial"/>
                <w:sz w:val="20"/>
                <w:szCs w:val="20"/>
                <w:vertAlign w:val="superscript"/>
              </w:rPr>
              <w:t>2</w:t>
            </w:r>
            <w:r w:rsidRPr="00FD09BF">
              <w:rPr>
                <w:rFonts w:ascii="Arial" w:hAnsi="Arial" w:cs="Arial"/>
                <w:sz w:val="20"/>
                <w:szCs w:val="20"/>
              </w:rPr>
              <w:t>:</w:t>
            </w:r>
          </w:p>
        </w:tc>
        <w:tc>
          <w:tcPr>
            <w:tcW w:w="1161" w:type="pct"/>
          </w:tcPr>
          <w:p w14:paraId="250CD09C"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3A11CD85" w14:textId="77777777" w:rsidTr="00DC764E">
        <w:tc>
          <w:tcPr>
            <w:tcW w:w="628" w:type="pct"/>
            <w:gridSpan w:val="2"/>
          </w:tcPr>
          <w:p w14:paraId="110C9D3A"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11" w:type="pct"/>
          </w:tcPr>
          <w:p w14:paraId="2BF87497" w14:textId="77777777" w:rsidR="00EA4B3C" w:rsidRPr="00FD09BF" w:rsidRDefault="00EA4B3C" w:rsidP="00EF3EA4">
            <w:pPr>
              <w:rPr>
                <w:rFonts w:ascii="Arial" w:hAnsi="Arial" w:cs="Arial"/>
                <w:sz w:val="20"/>
                <w:szCs w:val="20"/>
              </w:rPr>
            </w:pPr>
            <w:r w:rsidRPr="00FD09BF">
              <w:rPr>
                <w:rFonts w:ascii="Arial" w:hAnsi="Arial" w:cs="Arial"/>
                <w:sz w:val="20"/>
                <w:szCs w:val="20"/>
              </w:rPr>
              <w:t>- Giấy và bìa khác, có hàm lượng bột giấy thu được từ quá trình cơ học hoặc cơ - hóa trên 10% so với tổng bột giấy tính theo khối lượng:</w:t>
            </w:r>
          </w:p>
        </w:tc>
        <w:tc>
          <w:tcPr>
            <w:tcW w:w="1161" w:type="pct"/>
          </w:tcPr>
          <w:p w14:paraId="759D995F"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7EBE59A3" w14:textId="77777777" w:rsidTr="00DC764E">
        <w:tc>
          <w:tcPr>
            <w:tcW w:w="628" w:type="pct"/>
            <w:gridSpan w:val="2"/>
          </w:tcPr>
          <w:p w14:paraId="58063278" w14:textId="77777777" w:rsidR="00EA4B3C" w:rsidRPr="00FD09BF" w:rsidRDefault="00EA4B3C" w:rsidP="00EF3EA4">
            <w:pPr>
              <w:rPr>
                <w:rFonts w:ascii="Arial" w:hAnsi="Arial" w:cs="Arial"/>
                <w:sz w:val="20"/>
                <w:szCs w:val="20"/>
              </w:rPr>
            </w:pPr>
            <w:r w:rsidRPr="00FD09BF">
              <w:rPr>
                <w:rFonts w:ascii="Arial" w:hAnsi="Arial" w:cs="Arial"/>
                <w:sz w:val="20"/>
                <w:szCs w:val="20"/>
              </w:rPr>
              <w:t>4802.61</w:t>
            </w:r>
          </w:p>
        </w:tc>
        <w:tc>
          <w:tcPr>
            <w:tcW w:w="3211" w:type="pct"/>
          </w:tcPr>
          <w:p w14:paraId="00CB068E" w14:textId="77777777" w:rsidR="00EA4B3C" w:rsidRPr="00FD09BF" w:rsidRDefault="00EA4B3C" w:rsidP="00EF3EA4">
            <w:pPr>
              <w:rPr>
                <w:rFonts w:ascii="Arial" w:hAnsi="Arial" w:cs="Arial"/>
                <w:sz w:val="20"/>
                <w:szCs w:val="20"/>
              </w:rPr>
            </w:pPr>
            <w:r w:rsidRPr="00FD09BF">
              <w:rPr>
                <w:rFonts w:ascii="Arial" w:hAnsi="Arial" w:cs="Arial"/>
                <w:sz w:val="20"/>
                <w:szCs w:val="20"/>
              </w:rPr>
              <w:t>- - Dạng cuộn:</w:t>
            </w:r>
          </w:p>
        </w:tc>
        <w:tc>
          <w:tcPr>
            <w:tcW w:w="1161" w:type="pct"/>
          </w:tcPr>
          <w:p w14:paraId="07C72AB7"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643A2EDE" w14:textId="77777777" w:rsidTr="00DC764E">
        <w:tc>
          <w:tcPr>
            <w:tcW w:w="628" w:type="pct"/>
            <w:gridSpan w:val="2"/>
          </w:tcPr>
          <w:p w14:paraId="6781BF88" w14:textId="77777777" w:rsidR="00EA4B3C" w:rsidRPr="00FD09BF" w:rsidRDefault="00EA4B3C" w:rsidP="00EF3EA4">
            <w:pPr>
              <w:rPr>
                <w:rFonts w:ascii="Arial" w:hAnsi="Arial" w:cs="Arial"/>
                <w:sz w:val="20"/>
                <w:szCs w:val="20"/>
              </w:rPr>
            </w:pPr>
            <w:r w:rsidRPr="00FD09BF">
              <w:rPr>
                <w:rFonts w:ascii="Arial" w:hAnsi="Arial" w:cs="Arial"/>
                <w:sz w:val="20"/>
                <w:szCs w:val="20"/>
              </w:rPr>
              <w:t>4802.62</w:t>
            </w:r>
          </w:p>
        </w:tc>
        <w:tc>
          <w:tcPr>
            <w:tcW w:w="3211" w:type="pct"/>
          </w:tcPr>
          <w:p w14:paraId="779DA9A2" w14:textId="77777777" w:rsidR="00EA4B3C" w:rsidRPr="00FD09BF" w:rsidRDefault="00EA4B3C" w:rsidP="00EF3EA4">
            <w:pPr>
              <w:rPr>
                <w:rFonts w:ascii="Arial" w:hAnsi="Arial" w:cs="Arial"/>
                <w:sz w:val="20"/>
                <w:szCs w:val="20"/>
              </w:rPr>
            </w:pPr>
            <w:r w:rsidRPr="00FD09BF">
              <w:rPr>
                <w:rFonts w:ascii="Arial" w:hAnsi="Arial" w:cs="Arial"/>
                <w:sz w:val="20"/>
                <w:szCs w:val="20"/>
              </w:rPr>
              <w:t>- - Dạng tờ với một chiều không quá 435 mm và chiều kia không quá 297 mm ở dạng không gấp:</w:t>
            </w:r>
          </w:p>
        </w:tc>
        <w:tc>
          <w:tcPr>
            <w:tcW w:w="1161" w:type="pct"/>
          </w:tcPr>
          <w:p w14:paraId="768194E6"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7A65C2D0" w14:textId="77777777" w:rsidTr="00DC764E">
        <w:tc>
          <w:tcPr>
            <w:tcW w:w="628" w:type="pct"/>
            <w:gridSpan w:val="2"/>
          </w:tcPr>
          <w:p w14:paraId="2724E978" w14:textId="77777777" w:rsidR="00EA4B3C" w:rsidRPr="00FD09BF" w:rsidRDefault="00EA4B3C" w:rsidP="00EF3EA4">
            <w:pPr>
              <w:rPr>
                <w:rFonts w:ascii="Arial" w:hAnsi="Arial" w:cs="Arial"/>
                <w:sz w:val="20"/>
                <w:szCs w:val="20"/>
              </w:rPr>
            </w:pPr>
            <w:r w:rsidRPr="00FD09BF">
              <w:rPr>
                <w:rFonts w:ascii="Arial" w:hAnsi="Arial" w:cs="Arial"/>
                <w:sz w:val="20"/>
                <w:szCs w:val="20"/>
              </w:rPr>
              <w:t>4802.69</w:t>
            </w:r>
          </w:p>
        </w:tc>
        <w:tc>
          <w:tcPr>
            <w:tcW w:w="3211" w:type="pct"/>
          </w:tcPr>
          <w:p w14:paraId="4E1D6CDF"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tcPr>
          <w:p w14:paraId="59E67D67"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3873BB06" w14:textId="77777777" w:rsidTr="00DC764E">
        <w:tc>
          <w:tcPr>
            <w:tcW w:w="628" w:type="pct"/>
            <w:gridSpan w:val="2"/>
          </w:tcPr>
          <w:p w14:paraId="2CEFA312" w14:textId="77777777" w:rsidR="00EA4B3C" w:rsidRPr="00FD09BF" w:rsidRDefault="00EA4B3C" w:rsidP="00EF3EA4">
            <w:pPr>
              <w:rPr>
                <w:rFonts w:ascii="Arial" w:hAnsi="Arial" w:cs="Arial"/>
                <w:b/>
                <w:sz w:val="20"/>
                <w:szCs w:val="20"/>
              </w:rPr>
            </w:pPr>
            <w:r w:rsidRPr="00FD09BF">
              <w:rPr>
                <w:rFonts w:ascii="Arial" w:hAnsi="Arial" w:cs="Arial"/>
                <w:b/>
                <w:sz w:val="20"/>
                <w:szCs w:val="20"/>
              </w:rPr>
              <w:t>4803.00</w:t>
            </w:r>
          </w:p>
        </w:tc>
        <w:tc>
          <w:tcPr>
            <w:tcW w:w="3211" w:type="pct"/>
          </w:tcPr>
          <w:p w14:paraId="004FA69C" w14:textId="77777777" w:rsidR="00EA4B3C" w:rsidRPr="00FD09BF" w:rsidRDefault="00EA4B3C" w:rsidP="00EF3EA4">
            <w:pPr>
              <w:rPr>
                <w:rFonts w:ascii="Arial" w:hAnsi="Arial" w:cs="Arial"/>
                <w:b/>
                <w:sz w:val="20"/>
                <w:szCs w:val="20"/>
              </w:rPr>
            </w:pPr>
            <w:r w:rsidRPr="00FD09BF">
              <w:rPr>
                <w:rFonts w:ascii="Arial" w:hAnsi="Arial" w:cs="Arial"/>
                <w:b/>
                <w:sz w:val="20"/>
                <w:szCs w:val="20"/>
              </w:rPr>
              <w:t>Giấy để làm giấy vệ sinh hoặc lau mặt, khăn giấy, khăn ăn và các loại giấy tương tự dùng trong gia đình hoặc vệ sinh, tấm xenlulo và màng xơ sợi xenlulo, đã hoặc chưa làm chun, làm nhăn, rập nổi, đục lỗ, nhuộm màu bề mặt, trang trí hoặc in bề mặt, ở dạng cuộn hoặc tờ.</w:t>
            </w:r>
          </w:p>
        </w:tc>
        <w:tc>
          <w:tcPr>
            <w:tcW w:w="1161" w:type="pct"/>
          </w:tcPr>
          <w:p w14:paraId="0AB76393"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3018E69B" w14:textId="77777777" w:rsidTr="00DC764E">
        <w:tc>
          <w:tcPr>
            <w:tcW w:w="628" w:type="pct"/>
            <w:gridSpan w:val="2"/>
          </w:tcPr>
          <w:p w14:paraId="4ADA9502" w14:textId="77777777" w:rsidR="00EA4B3C" w:rsidRPr="00FD09BF" w:rsidRDefault="00EA4B3C" w:rsidP="00EF3EA4">
            <w:pPr>
              <w:rPr>
                <w:rFonts w:ascii="Arial" w:hAnsi="Arial" w:cs="Arial"/>
                <w:b/>
                <w:sz w:val="20"/>
                <w:szCs w:val="20"/>
              </w:rPr>
            </w:pPr>
            <w:r w:rsidRPr="00FD09BF">
              <w:rPr>
                <w:rFonts w:ascii="Arial" w:hAnsi="Arial" w:cs="Arial"/>
                <w:b/>
                <w:sz w:val="20"/>
                <w:szCs w:val="20"/>
              </w:rPr>
              <w:t>48.04</w:t>
            </w:r>
          </w:p>
        </w:tc>
        <w:tc>
          <w:tcPr>
            <w:tcW w:w="3211" w:type="pct"/>
          </w:tcPr>
          <w:p w14:paraId="3E93555A" w14:textId="77777777" w:rsidR="00EA4B3C" w:rsidRPr="00FD09BF" w:rsidRDefault="00EA4B3C" w:rsidP="00EF3EA4">
            <w:pPr>
              <w:rPr>
                <w:rFonts w:ascii="Arial" w:hAnsi="Arial" w:cs="Arial"/>
                <w:b/>
                <w:sz w:val="20"/>
                <w:szCs w:val="20"/>
              </w:rPr>
            </w:pPr>
            <w:r w:rsidRPr="00FD09BF">
              <w:rPr>
                <w:rFonts w:ascii="Arial" w:hAnsi="Arial" w:cs="Arial"/>
                <w:b/>
                <w:sz w:val="20"/>
                <w:szCs w:val="20"/>
              </w:rPr>
              <w:t>Giấy và bìa kraft không tráng, ở dạng cuộn hoặc tờ, trừ loại thuộc nhóm 48.02 hoặc 48.03.</w:t>
            </w:r>
          </w:p>
        </w:tc>
        <w:tc>
          <w:tcPr>
            <w:tcW w:w="1161" w:type="pct"/>
          </w:tcPr>
          <w:p w14:paraId="353E3F8D"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2399F1D4" w14:textId="77777777" w:rsidTr="00DC764E">
        <w:tc>
          <w:tcPr>
            <w:tcW w:w="628" w:type="pct"/>
            <w:gridSpan w:val="2"/>
          </w:tcPr>
          <w:p w14:paraId="46538EBE"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11" w:type="pct"/>
          </w:tcPr>
          <w:p w14:paraId="0E97DEFA" w14:textId="77777777" w:rsidR="00EA4B3C" w:rsidRPr="00FD09BF" w:rsidRDefault="00EA4B3C" w:rsidP="00EF3EA4">
            <w:pPr>
              <w:rPr>
                <w:rFonts w:ascii="Arial" w:hAnsi="Arial" w:cs="Arial"/>
                <w:sz w:val="20"/>
                <w:szCs w:val="20"/>
              </w:rPr>
            </w:pPr>
            <w:r w:rsidRPr="00FD09BF">
              <w:rPr>
                <w:rFonts w:ascii="Arial" w:hAnsi="Arial" w:cs="Arial"/>
                <w:sz w:val="20"/>
                <w:szCs w:val="20"/>
              </w:rPr>
              <w:t>- Kraft lớp mặt:</w:t>
            </w:r>
          </w:p>
        </w:tc>
        <w:tc>
          <w:tcPr>
            <w:tcW w:w="1161" w:type="pct"/>
          </w:tcPr>
          <w:p w14:paraId="7351C906"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294691A5" w14:textId="77777777" w:rsidTr="00DC764E">
        <w:tc>
          <w:tcPr>
            <w:tcW w:w="628" w:type="pct"/>
            <w:gridSpan w:val="2"/>
          </w:tcPr>
          <w:p w14:paraId="63DF1539" w14:textId="77777777" w:rsidR="00EA4B3C" w:rsidRPr="00FD09BF" w:rsidRDefault="00EA4B3C" w:rsidP="00EF3EA4">
            <w:pPr>
              <w:rPr>
                <w:rFonts w:ascii="Arial" w:hAnsi="Arial" w:cs="Arial"/>
                <w:sz w:val="20"/>
                <w:szCs w:val="20"/>
              </w:rPr>
            </w:pPr>
            <w:r w:rsidRPr="00FD09BF">
              <w:rPr>
                <w:rFonts w:ascii="Arial" w:hAnsi="Arial" w:cs="Arial"/>
                <w:sz w:val="20"/>
                <w:szCs w:val="20"/>
              </w:rPr>
              <w:t>4804.11</w:t>
            </w:r>
          </w:p>
        </w:tc>
        <w:tc>
          <w:tcPr>
            <w:tcW w:w="3211" w:type="pct"/>
          </w:tcPr>
          <w:p w14:paraId="003E294B" w14:textId="77777777" w:rsidR="00EA4B3C" w:rsidRPr="00FD09BF" w:rsidRDefault="00EA4B3C" w:rsidP="00EF3EA4">
            <w:pPr>
              <w:rPr>
                <w:rFonts w:ascii="Arial" w:hAnsi="Arial" w:cs="Arial"/>
                <w:sz w:val="20"/>
                <w:szCs w:val="20"/>
              </w:rPr>
            </w:pPr>
            <w:r w:rsidRPr="00FD09BF">
              <w:rPr>
                <w:rFonts w:ascii="Arial" w:hAnsi="Arial" w:cs="Arial"/>
                <w:sz w:val="20"/>
                <w:szCs w:val="20"/>
              </w:rPr>
              <w:t>- - Loại chưa tẩy trắng</w:t>
            </w:r>
          </w:p>
        </w:tc>
        <w:tc>
          <w:tcPr>
            <w:tcW w:w="1161" w:type="pct"/>
          </w:tcPr>
          <w:p w14:paraId="6BC2BFD7"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57058386" w14:textId="77777777" w:rsidTr="00DC764E">
        <w:tc>
          <w:tcPr>
            <w:tcW w:w="628" w:type="pct"/>
            <w:gridSpan w:val="2"/>
          </w:tcPr>
          <w:p w14:paraId="134E3672" w14:textId="77777777" w:rsidR="00EA4B3C" w:rsidRPr="00FD09BF" w:rsidRDefault="00EA4B3C" w:rsidP="00EF3EA4">
            <w:pPr>
              <w:rPr>
                <w:rFonts w:ascii="Arial" w:hAnsi="Arial" w:cs="Arial"/>
                <w:sz w:val="20"/>
                <w:szCs w:val="20"/>
              </w:rPr>
            </w:pPr>
            <w:r w:rsidRPr="00FD09BF">
              <w:rPr>
                <w:rFonts w:ascii="Arial" w:hAnsi="Arial" w:cs="Arial"/>
                <w:sz w:val="20"/>
                <w:szCs w:val="20"/>
              </w:rPr>
              <w:t>4804.19</w:t>
            </w:r>
          </w:p>
        </w:tc>
        <w:tc>
          <w:tcPr>
            <w:tcW w:w="3211" w:type="pct"/>
          </w:tcPr>
          <w:p w14:paraId="3A8B5C2D"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tcPr>
          <w:p w14:paraId="0F5BFCFF"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0AE5FE81" w14:textId="77777777" w:rsidTr="00DC764E">
        <w:tc>
          <w:tcPr>
            <w:tcW w:w="628" w:type="pct"/>
            <w:gridSpan w:val="2"/>
          </w:tcPr>
          <w:p w14:paraId="09939110"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11" w:type="pct"/>
          </w:tcPr>
          <w:p w14:paraId="7D30BD12" w14:textId="77777777" w:rsidR="00EA4B3C" w:rsidRPr="00FD09BF" w:rsidRDefault="00EA4B3C" w:rsidP="00EF3EA4">
            <w:pPr>
              <w:rPr>
                <w:rFonts w:ascii="Arial" w:hAnsi="Arial" w:cs="Arial"/>
                <w:sz w:val="20"/>
                <w:szCs w:val="20"/>
              </w:rPr>
            </w:pPr>
            <w:r w:rsidRPr="00FD09BF">
              <w:rPr>
                <w:rFonts w:ascii="Arial" w:hAnsi="Arial" w:cs="Arial"/>
                <w:sz w:val="20"/>
                <w:szCs w:val="20"/>
              </w:rPr>
              <w:t>- Giấy kraft làm bao:</w:t>
            </w:r>
          </w:p>
        </w:tc>
        <w:tc>
          <w:tcPr>
            <w:tcW w:w="1161" w:type="pct"/>
          </w:tcPr>
          <w:p w14:paraId="51D24676"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66CD09D7" w14:textId="77777777" w:rsidTr="00DC764E">
        <w:tc>
          <w:tcPr>
            <w:tcW w:w="628" w:type="pct"/>
            <w:gridSpan w:val="2"/>
          </w:tcPr>
          <w:p w14:paraId="346141FA" w14:textId="77777777" w:rsidR="00EA4B3C" w:rsidRPr="00FD09BF" w:rsidRDefault="00EA4B3C" w:rsidP="00EF3EA4">
            <w:pPr>
              <w:rPr>
                <w:rFonts w:ascii="Arial" w:hAnsi="Arial" w:cs="Arial"/>
                <w:sz w:val="20"/>
                <w:szCs w:val="20"/>
              </w:rPr>
            </w:pPr>
            <w:r w:rsidRPr="00FD09BF">
              <w:rPr>
                <w:rFonts w:ascii="Arial" w:hAnsi="Arial" w:cs="Arial"/>
                <w:sz w:val="20"/>
                <w:szCs w:val="20"/>
              </w:rPr>
              <w:t>4804.21</w:t>
            </w:r>
          </w:p>
        </w:tc>
        <w:tc>
          <w:tcPr>
            <w:tcW w:w="3211" w:type="pct"/>
          </w:tcPr>
          <w:p w14:paraId="122CE69F" w14:textId="77777777" w:rsidR="00EA4B3C" w:rsidRPr="00FD09BF" w:rsidRDefault="00EA4B3C" w:rsidP="00EF3EA4">
            <w:pPr>
              <w:rPr>
                <w:rFonts w:ascii="Arial" w:hAnsi="Arial" w:cs="Arial"/>
                <w:sz w:val="20"/>
                <w:szCs w:val="20"/>
              </w:rPr>
            </w:pPr>
            <w:r w:rsidRPr="00FD09BF">
              <w:rPr>
                <w:rFonts w:ascii="Arial" w:hAnsi="Arial" w:cs="Arial"/>
                <w:sz w:val="20"/>
                <w:szCs w:val="20"/>
              </w:rPr>
              <w:t>- - Loại chưa tẩy trắng:</w:t>
            </w:r>
          </w:p>
        </w:tc>
        <w:tc>
          <w:tcPr>
            <w:tcW w:w="1161" w:type="pct"/>
          </w:tcPr>
          <w:p w14:paraId="5F980A39"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667DFF3A" w14:textId="77777777" w:rsidTr="00DC764E">
        <w:tc>
          <w:tcPr>
            <w:tcW w:w="628" w:type="pct"/>
            <w:gridSpan w:val="2"/>
          </w:tcPr>
          <w:p w14:paraId="62FF74D7" w14:textId="77777777" w:rsidR="00EA4B3C" w:rsidRPr="00FD09BF" w:rsidRDefault="00EA4B3C" w:rsidP="00EF3EA4">
            <w:pPr>
              <w:rPr>
                <w:rFonts w:ascii="Arial" w:hAnsi="Arial" w:cs="Arial"/>
                <w:sz w:val="20"/>
                <w:szCs w:val="20"/>
              </w:rPr>
            </w:pPr>
            <w:r w:rsidRPr="00FD09BF">
              <w:rPr>
                <w:rFonts w:ascii="Arial" w:hAnsi="Arial" w:cs="Arial"/>
                <w:sz w:val="20"/>
                <w:szCs w:val="20"/>
              </w:rPr>
              <w:t>4804.29</w:t>
            </w:r>
          </w:p>
        </w:tc>
        <w:tc>
          <w:tcPr>
            <w:tcW w:w="3211" w:type="pct"/>
          </w:tcPr>
          <w:p w14:paraId="7D323FFB"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tcPr>
          <w:p w14:paraId="0BCD8542"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7D258192" w14:textId="77777777" w:rsidTr="00DC764E">
        <w:tc>
          <w:tcPr>
            <w:tcW w:w="628" w:type="pct"/>
            <w:gridSpan w:val="2"/>
          </w:tcPr>
          <w:p w14:paraId="0AB55480"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11" w:type="pct"/>
          </w:tcPr>
          <w:p w14:paraId="697772B6" w14:textId="77777777" w:rsidR="00EA4B3C" w:rsidRPr="00FD09BF" w:rsidRDefault="00EA4B3C" w:rsidP="00EF3EA4">
            <w:pPr>
              <w:rPr>
                <w:rFonts w:ascii="Arial" w:hAnsi="Arial" w:cs="Arial"/>
                <w:sz w:val="20"/>
                <w:szCs w:val="20"/>
              </w:rPr>
            </w:pPr>
            <w:r w:rsidRPr="00FD09BF">
              <w:rPr>
                <w:rFonts w:ascii="Arial" w:hAnsi="Arial" w:cs="Arial"/>
                <w:sz w:val="20"/>
                <w:szCs w:val="20"/>
              </w:rPr>
              <w:t>- Giấy và bìa kraft khác có định lượng từ 150 g/m</w:t>
            </w:r>
            <w:r w:rsidRPr="00FD09BF">
              <w:rPr>
                <w:rFonts w:ascii="Arial" w:hAnsi="Arial" w:cs="Arial"/>
                <w:sz w:val="20"/>
                <w:szCs w:val="20"/>
                <w:vertAlign w:val="superscript"/>
              </w:rPr>
              <w:t>2</w:t>
            </w:r>
            <w:r w:rsidRPr="00FD09BF">
              <w:rPr>
                <w:rFonts w:ascii="Arial" w:hAnsi="Arial" w:cs="Arial"/>
                <w:sz w:val="20"/>
                <w:szCs w:val="20"/>
              </w:rPr>
              <w:t xml:space="preserve"> trở xuống:</w:t>
            </w:r>
          </w:p>
        </w:tc>
        <w:tc>
          <w:tcPr>
            <w:tcW w:w="1161" w:type="pct"/>
          </w:tcPr>
          <w:p w14:paraId="2678A382"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468D8BB3" w14:textId="77777777" w:rsidTr="00DC764E">
        <w:tc>
          <w:tcPr>
            <w:tcW w:w="628" w:type="pct"/>
            <w:gridSpan w:val="2"/>
          </w:tcPr>
          <w:p w14:paraId="22E8CBF5" w14:textId="77777777" w:rsidR="00EA4B3C" w:rsidRPr="00FD09BF" w:rsidRDefault="00EA4B3C" w:rsidP="00EF3EA4">
            <w:pPr>
              <w:rPr>
                <w:rFonts w:ascii="Arial" w:hAnsi="Arial" w:cs="Arial"/>
                <w:sz w:val="20"/>
                <w:szCs w:val="20"/>
              </w:rPr>
            </w:pPr>
            <w:r w:rsidRPr="00FD09BF">
              <w:rPr>
                <w:rFonts w:ascii="Arial" w:hAnsi="Arial" w:cs="Arial"/>
                <w:sz w:val="20"/>
                <w:szCs w:val="20"/>
              </w:rPr>
              <w:t>4804.31</w:t>
            </w:r>
          </w:p>
        </w:tc>
        <w:tc>
          <w:tcPr>
            <w:tcW w:w="3211" w:type="pct"/>
          </w:tcPr>
          <w:p w14:paraId="57E52AAD" w14:textId="77777777" w:rsidR="00EA4B3C" w:rsidRPr="00FD09BF" w:rsidRDefault="00EA4B3C" w:rsidP="00EF3EA4">
            <w:pPr>
              <w:rPr>
                <w:rFonts w:ascii="Arial" w:hAnsi="Arial" w:cs="Arial"/>
                <w:sz w:val="20"/>
                <w:szCs w:val="20"/>
              </w:rPr>
            </w:pPr>
            <w:r w:rsidRPr="00FD09BF">
              <w:rPr>
                <w:rFonts w:ascii="Arial" w:hAnsi="Arial" w:cs="Arial"/>
                <w:sz w:val="20"/>
                <w:szCs w:val="20"/>
              </w:rPr>
              <w:t>- - Chưa tẩy trắng:</w:t>
            </w:r>
          </w:p>
        </w:tc>
        <w:tc>
          <w:tcPr>
            <w:tcW w:w="1161" w:type="pct"/>
          </w:tcPr>
          <w:p w14:paraId="0DA3234A"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351B07E1" w14:textId="77777777" w:rsidTr="00DC764E">
        <w:tc>
          <w:tcPr>
            <w:tcW w:w="628" w:type="pct"/>
            <w:gridSpan w:val="2"/>
          </w:tcPr>
          <w:p w14:paraId="3F35263F" w14:textId="77777777" w:rsidR="00EA4B3C" w:rsidRPr="00FD09BF" w:rsidRDefault="00EA4B3C" w:rsidP="00EF3EA4">
            <w:pPr>
              <w:rPr>
                <w:rFonts w:ascii="Arial" w:hAnsi="Arial" w:cs="Arial"/>
                <w:sz w:val="20"/>
                <w:szCs w:val="20"/>
              </w:rPr>
            </w:pPr>
            <w:r w:rsidRPr="00FD09BF">
              <w:rPr>
                <w:rFonts w:ascii="Arial" w:hAnsi="Arial" w:cs="Arial"/>
                <w:sz w:val="20"/>
                <w:szCs w:val="20"/>
              </w:rPr>
              <w:t>4804.39</w:t>
            </w:r>
          </w:p>
        </w:tc>
        <w:tc>
          <w:tcPr>
            <w:tcW w:w="3211" w:type="pct"/>
          </w:tcPr>
          <w:p w14:paraId="75091F04"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tcPr>
          <w:p w14:paraId="79F7DE60"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01CC9E54" w14:textId="77777777" w:rsidTr="00DC764E">
        <w:tc>
          <w:tcPr>
            <w:tcW w:w="628" w:type="pct"/>
            <w:gridSpan w:val="2"/>
          </w:tcPr>
          <w:p w14:paraId="690A1814"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11" w:type="pct"/>
          </w:tcPr>
          <w:p w14:paraId="434AB332" w14:textId="77777777" w:rsidR="00EA4B3C" w:rsidRPr="00FD09BF" w:rsidRDefault="00EA4B3C" w:rsidP="00EF3EA4">
            <w:pPr>
              <w:rPr>
                <w:rFonts w:ascii="Arial" w:hAnsi="Arial" w:cs="Arial"/>
                <w:sz w:val="20"/>
                <w:szCs w:val="20"/>
              </w:rPr>
            </w:pPr>
            <w:r w:rsidRPr="00FD09BF">
              <w:rPr>
                <w:rFonts w:ascii="Arial" w:hAnsi="Arial" w:cs="Arial"/>
                <w:sz w:val="20"/>
                <w:szCs w:val="20"/>
              </w:rPr>
              <w:t>- Giấy và bìa kraft khác có định lượng trên 150 g/m</w:t>
            </w:r>
            <w:r w:rsidRPr="00FD09BF">
              <w:rPr>
                <w:rFonts w:ascii="Arial" w:hAnsi="Arial" w:cs="Arial"/>
                <w:sz w:val="20"/>
                <w:szCs w:val="20"/>
                <w:vertAlign w:val="superscript"/>
              </w:rPr>
              <w:t>2</w:t>
            </w:r>
            <w:r w:rsidRPr="00FD09BF">
              <w:rPr>
                <w:rFonts w:ascii="Arial" w:hAnsi="Arial" w:cs="Arial"/>
                <w:sz w:val="20"/>
                <w:szCs w:val="20"/>
              </w:rPr>
              <w:t xml:space="preserve"> nhưng dưới 225 g/m</w:t>
            </w:r>
            <w:r w:rsidRPr="00FD09BF">
              <w:rPr>
                <w:rFonts w:ascii="Arial" w:hAnsi="Arial" w:cs="Arial"/>
                <w:sz w:val="20"/>
                <w:szCs w:val="20"/>
                <w:vertAlign w:val="superscript"/>
              </w:rPr>
              <w:t>2</w:t>
            </w:r>
            <w:r w:rsidRPr="00FD09BF">
              <w:rPr>
                <w:rFonts w:ascii="Arial" w:hAnsi="Arial" w:cs="Arial"/>
                <w:sz w:val="20"/>
                <w:szCs w:val="20"/>
              </w:rPr>
              <w:t>:</w:t>
            </w:r>
          </w:p>
        </w:tc>
        <w:tc>
          <w:tcPr>
            <w:tcW w:w="1161" w:type="pct"/>
          </w:tcPr>
          <w:p w14:paraId="23C96FA4"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005C2276" w14:textId="77777777" w:rsidTr="00DC764E">
        <w:tc>
          <w:tcPr>
            <w:tcW w:w="628" w:type="pct"/>
            <w:gridSpan w:val="2"/>
          </w:tcPr>
          <w:p w14:paraId="21E2B563" w14:textId="77777777" w:rsidR="00EA4B3C" w:rsidRPr="00FD09BF" w:rsidRDefault="00EA4B3C" w:rsidP="00EF3EA4">
            <w:pPr>
              <w:rPr>
                <w:rFonts w:ascii="Arial" w:hAnsi="Arial" w:cs="Arial"/>
                <w:sz w:val="20"/>
                <w:szCs w:val="20"/>
              </w:rPr>
            </w:pPr>
            <w:r w:rsidRPr="00FD09BF">
              <w:rPr>
                <w:rFonts w:ascii="Arial" w:hAnsi="Arial" w:cs="Arial"/>
                <w:sz w:val="20"/>
                <w:szCs w:val="20"/>
              </w:rPr>
              <w:t>4804.41</w:t>
            </w:r>
          </w:p>
        </w:tc>
        <w:tc>
          <w:tcPr>
            <w:tcW w:w="3211" w:type="pct"/>
          </w:tcPr>
          <w:p w14:paraId="11556BA4" w14:textId="77777777" w:rsidR="00EA4B3C" w:rsidRPr="00FD09BF" w:rsidRDefault="00EA4B3C" w:rsidP="00EF3EA4">
            <w:pPr>
              <w:rPr>
                <w:rFonts w:ascii="Arial" w:hAnsi="Arial" w:cs="Arial"/>
                <w:sz w:val="20"/>
                <w:szCs w:val="20"/>
              </w:rPr>
            </w:pPr>
            <w:r w:rsidRPr="00FD09BF">
              <w:rPr>
                <w:rFonts w:ascii="Arial" w:hAnsi="Arial" w:cs="Arial"/>
                <w:sz w:val="20"/>
                <w:szCs w:val="20"/>
              </w:rPr>
              <w:t>- - Chưa tẩy trắng:</w:t>
            </w:r>
          </w:p>
        </w:tc>
        <w:tc>
          <w:tcPr>
            <w:tcW w:w="1161" w:type="pct"/>
          </w:tcPr>
          <w:p w14:paraId="150F2070"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340AC527" w14:textId="77777777" w:rsidTr="00DC764E">
        <w:tc>
          <w:tcPr>
            <w:tcW w:w="628" w:type="pct"/>
            <w:gridSpan w:val="2"/>
          </w:tcPr>
          <w:p w14:paraId="69A2BE10" w14:textId="77777777" w:rsidR="00EA4B3C" w:rsidRPr="00FD09BF" w:rsidRDefault="00EA4B3C" w:rsidP="00EF3EA4">
            <w:pPr>
              <w:rPr>
                <w:rFonts w:ascii="Arial" w:hAnsi="Arial" w:cs="Arial"/>
                <w:sz w:val="20"/>
                <w:szCs w:val="20"/>
              </w:rPr>
            </w:pPr>
            <w:r w:rsidRPr="00FD09BF">
              <w:rPr>
                <w:rFonts w:ascii="Arial" w:hAnsi="Arial" w:cs="Arial"/>
                <w:sz w:val="20"/>
                <w:szCs w:val="20"/>
              </w:rPr>
              <w:t>4804.42</w:t>
            </w:r>
          </w:p>
        </w:tc>
        <w:tc>
          <w:tcPr>
            <w:tcW w:w="3211" w:type="pct"/>
          </w:tcPr>
          <w:p w14:paraId="23626AAB" w14:textId="77777777" w:rsidR="00EA4B3C" w:rsidRPr="00FD09BF" w:rsidRDefault="00EA4B3C" w:rsidP="00EF3EA4">
            <w:pPr>
              <w:rPr>
                <w:rFonts w:ascii="Arial" w:hAnsi="Arial" w:cs="Arial"/>
                <w:sz w:val="20"/>
                <w:szCs w:val="20"/>
              </w:rPr>
            </w:pPr>
            <w:r w:rsidRPr="00FD09BF">
              <w:rPr>
                <w:rFonts w:ascii="Arial" w:hAnsi="Arial" w:cs="Arial"/>
                <w:sz w:val="20"/>
                <w:szCs w:val="20"/>
              </w:rPr>
              <w:t>- - Loại đã được tẩy trắng toàn bộ và có hàm lượng bột gỗ thu được từ quá trình hóa học trên 95% so với tổng lượng bột giấy tính theo khối lượng:</w:t>
            </w:r>
          </w:p>
        </w:tc>
        <w:tc>
          <w:tcPr>
            <w:tcW w:w="1161" w:type="pct"/>
          </w:tcPr>
          <w:p w14:paraId="11A2F7D8"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0B837FE6" w14:textId="77777777" w:rsidTr="00DC764E">
        <w:tc>
          <w:tcPr>
            <w:tcW w:w="628" w:type="pct"/>
            <w:gridSpan w:val="2"/>
          </w:tcPr>
          <w:p w14:paraId="1C3A3F0A" w14:textId="77777777" w:rsidR="00EA4B3C" w:rsidRPr="00FD09BF" w:rsidRDefault="00EA4B3C" w:rsidP="00EF3EA4">
            <w:pPr>
              <w:rPr>
                <w:rFonts w:ascii="Arial" w:hAnsi="Arial" w:cs="Arial"/>
                <w:sz w:val="20"/>
                <w:szCs w:val="20"/>
              </w:rPr>
            </w:pPr>
            <w:r w:rsidRPr="00FD09BF">
              <w:rPr>
                <w:rFonts w:ascii="Arial" w:hAnsi="Arial" w:cs="Arial"/>
                <w:sz w:val="20"/>
                <w:szCs w:val="20"/>
              </w:rPr>
              <w:t>4804.49</w:t>
            </w:r>
          </w:p>
        </w:tc>
        <w:tc>
          <w:tcPr>
            <w:tcW w:w="3211" w:type="pct"/>
          </w:tcPr>
          <w:p w14:paraId="01911C42"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tcPr>
          <w:p w14:paraId="36F5B73D"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66C26CAB" w14:textId="77777777" w:rsidTr="00DC764E">
        <w:tc>
          <w:tcPr>
            <w:tcW w:w="628" w:type="pct"/>
            <w:gridSpan w:val="2"/>
          </w:tcPr>
          <w:p w14:paraId="4ECE463D"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11" w:type="pct"/>
          </w:tcPr>
          <w:p w14:paraId="5A696807" w14:textId="77777777" w:rsidR="00EA4B3C" w:rsidRPr="00FD09BF" w:rsidRDefault="00EA4B3C" w:rsidP="00EF3EA4">
            <w:pPr>
              <w:rPr>
                <w:rFonts w:ascii="Arial" w:hAnsi="Arial" w:cs="Arial"/>
                <w:sz w:val="20"/>
                <w:szCs w:val="20"/>
              </w:rPr>
            </w:pPr>
            <w:r w:rsidRPr="00FD09BF">
              <w:rPr>
                <w:rFonts w:ascii="Arial" w:hAnsi="Arial" w:cs="Arial"/>
                <w:sz w:val="20"/>
                <w:szCs w:val="20"/>
              </w:rPr>
              <w:t>- Giấy và bìa kraft khác có định lượng từ 225 g/m</w:t>
            </w:r>
            <w:r w:rsidRPr="00FD09BF">
              <w:rPr>
                <w:rFonts w:ascii="Arial" w:hAnsi="Arial" w:cs="Arial"/>
                <w:sz w:val="20"/>
                <w:szCs w:val="20"/>
                <w:vertAlign w:val="superscript"/>
              </w:rPr>
              <w:t>2</w:t>
            </w:r>
            <w:r w:rsidRPr="00FD09BF">
              <w:rPr>
                <w:rFonts w:ascii="Arial" w:hAnsi="Arial" w:cs="Arial"/>
                <w:sz w:val="20"/>
                <w:szCs w:val="20"/>
              </w:rPr>
              <w:t xml:space="preserve"> trở lên:</w:t>
            </w:r>
          </w:p>
        </w:tc>
        <w:tc>
          <w:tcPr>
            <w:tcW w:w="1161" w:type="pct"/>
          </w:tcPr>
          <w:p w14:paraId="18C8B487"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4892CC22" w14:textId="77777777" w:rsidTr="00DC764E">
        <w:tc>
          <w:tcPr>
            <w:tcW w:w="628" w:type="pct"/>
            <w:gridSpan w:val="2"/>
          </w:tcPr>
          <w:p w14:paraId="4BCFBCDA" w14:textId="77777777" w:rsidR="00EA4B3C" w:rsidRPr="00FD09BF" w:rsidRDefault="00EA4B3C" w:rsidP="00EF3EA4">
            <w:pPr>
              <w:rPr>
                <w:rFonts w:ascii="Arial" w:hAnsi="Arial" w:cs="Arial"/>
                <w:sz w:val="20"/>
                <w:szCs w:val="20"/>
              </w:rPr>
            </w:pPr>
            <w:r w:rsidRPr="00FD09BF">
              <w:rPr>
                <w:rFonts w:ascii="Arial" w:hAnsi="Arial" w:cs="Arial"/>
                <w:sz w:val="20"/>
                <w:szCs w:val="20"/>
              </w:rPr>
              <w:t>4804.51</w:t>
            </w:r>
          </w:p>
        </w:tc>
        <w:tc>
          <w:tcPr>
            <w:tcW w:w="3211" w:type="pct"/>
          </w:tcPr>
          <w:p w14:paraId="7B8CE423" w14:textId="77777777" w:rsidR="00EA4B3C" w:rsidRPr="00FD09BF" w:rsidRDefault="00EA4B3C" w:rsidP="00EF3EA4">
            <w:pPr>
              <w:rPr>
                <w:rFonts w:ascii="Arial" w:hAnsi="Arial" w:cs="Arial"/>
                <w:sz w:val="20"/>
                <w:szCs w:val="20"/>
              </w:rPr>
            </w:pPr>
            <w:r w:rsidRPr="00FD09BF">
              <w:rPr>
                <w:rFonts w:ascii="Arial" w:hAnsi="Arial" w:cs="Arial"/>
                <w:sz w:val="20"/>
                <w:szCs w:val="20"/>
              </w:rPr>
              <w:t>- - Chưa tẩy trắng:</w:t>
            </w:r>
          </w:p>
        </w:tc>
        <w:tc>
          <w:tcPr>
            <w:tcW w:w="1161" w:type="pct"/>
          </w:tcPr>
          <w:p w14:paraId="671916F6"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0C6400E2" w14:textId="77777777" w:rsidTr="00DC764E">
        <w:tc>
          <w:tcPr>
            <w:tcW w:w="628" w:type="pct"/>
            <w:gridSpan w:val="2"/>
          </w:tcPr>
          <w:p w14:paraId="42AE1C5A" w14:textId="77777777" w:rsidR="00EA4B3C" w:rsidRPr="00FD09BF" w:rsidRDefault="00EA4B3C" w:rsidP="00EF3EA4">
            <w:pPr>
              <w:rPr>
                <w:rFonts w:ascii="Arial" w:hAnsi="Arial" w:cs="Arial"/>
                <w:sz w:val="20"/>
                <w:szCs w:val="20"/>
              </w:rPr>
            </w:pPr>
            <w:r w:rsidRPr="00FD09BF">
              <w:rPr>
                <w:rFonts w:ascii="Arial" w:hAnsi="Arial" w:cs="Arial"/>
                <w:sz w:val="20"/>
                <w:szCs w:val="20"/>
              </w:rPr>
              <w:t>4804.52</w:t>
            </w:r>
          </w:p>
        </w:tc>
        <w:tc>
          <w:tcPr>
            <w:tcW w:w="3211" w:type="pct"/>
          </w:tcPr>
          <w:p w14:paraId="2C828708" w14:textId="77777777" w:rsidR="00EA4B3C" w:rsidRPr="00FD09BF" w:rsidRDefault="00EA4B3C" w:rsidP="00EF3EA4">
            <w:pPr>
              <w:rPr>
                <w:rFonts w:ascii="Arial" w:hAnsi="Arial" w:cs="Arial"/>
                <w:sz w:val="20"/>
                <w:szCs w:val="20"/>
              </w:rPr>
            </w:pPr>
            <w:r w:rsidRPr="00FD09BF">
              <w:rPr>
                <w:rFonts w:ascii="Arial" w:hAnsi="Arial" w:cs="Arial"/>
                <w:sz w:val="20"/>
                <w:szCs w:val="20"/>
              </w:rPr>
              <w:t>- - Loại đã được tẩy trắng toàn bộ và có hàm lượng bột gỗ thu được từ quá trình hóa học trên 95% so với tổng lượng bột giấy tính theo khối lượng:</w:t>
            </w:r>
          </w:p>
        </w:tc>
        <w:tc>
          <w:tcPr>
            <w:tcW w:w="1161" w:type="pct"/>
          </w:tcPr>
          <w:p w14:paraId="26830BAF"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64AE00D6" w14:textId="77777777" w:rsidTr="00DC764E">
        <w:tc>
          <w:tcPr>
            <w:tcW w:w="628" w:type="pct"/>
            <w:gridSpan w:val="2"/>
          </w:tcPr>
          <w:p w14:paraId="73829C70" w14:textId="77777777" w:rsidR="00EA4B3C" w:rsidRPr="00FD09BF" w:rsidRDefault="00EA4B3C" w:rsidP="00EF3EA4">
            <w:pPr>
              <w:rPr>
                <w:rFonts w:ascii="Arial" w:hAnsi="Arial" w:cs="Arial"/>
                <w:sz w:val="20"/>
                <w:szCs w:val="20"/>
              </w:rPr>
            </w:pPr>
            <w:r w:rsidRPr="00FD09BF">
              <w:rPr>
                <w:rFonts w:ascii="Arial" w:hAnsi="Arial" w:cs="Arial"/>
                <w:sz w:val="20"/>
                <w:szCs w:val="20"/>
              </w:rPr>
              <w:t>4804.59</w:t>
            </w:r>
          </w:p>
        </w:tc>
        <w:tc>
          <w:tcPr>
            <w:tcW w:w="3211" w:type="pct"/>
          </w:tcPr>
          <w:p w14:paraId="74B879AF"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tcPr>
          <w:p w14:paraId="6421184C"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6F7AEDAC" w14:textId="77777777" w:rsidTr="00DC764E">
        <w:tc>
          <w:tcPr>
            <w:tcW w:w="628" w:type="pct"/>
            <w:gridSpan w:val="2"/>
          </w:tcPr>
          <w:p w14:paraId="0262FACC" w14:textId="77777777" w:rsidR="00EA4B3C" w:rsidRPr="00FD09BF" w:rsidRDefault="00EA4B3C" w:rsidP="00EF3EA4">
            <w:pPr>
              <w:rPr>
                <w:rFonts w:ascii="Arial" w:hAnsi="Arial" w:cs="Arial"/>
                <w:b/>
                <w:sz w:val="20"/>
                <w:szCs w:val="20"/>
              </w:rPr>
            </w:pPr>
            <w:r w:rsidRPr="00FD09BF">
              <w:rPr>
                <w:rFonts w:ascii="Arial" w:hAnsi="Arial" w:cs="Arial"/>
                <w:b/>
                <w:sz w:val="20"/>
                <w:szCs w:val="20"/>
              </w:rPr>
              <w:t>48.05</w:t>
            </w:r>
          </w:p>
        </w:tc>
        <w:tc>
          <w:tcPr>
            <w:tcW w:w="3211" w:type="pct"/>
          </w:tcPr>
          <w:p w14:paraId="2A3C0A8D" w14:textId="77777777" w:rsidR="00EA4B3C" w:rsidRPr="00FD09BF" w:rsidRDefault="00EA4B3C" w:rsidP="00EF3EA4">
            <w:pPr>
              <w:rPr>
                <w:rFonts w:ascii="Arial" w:hAnsi="Arial" w:cs="Arial"/>
                <w:b/>
                <w:sz w:val="20"/>
                <w:szCs w:val="20"/>
              </w:rPr>
            </w:pPr>
            <w:r w:rsidRPr="00FD09BF">
              <w:rPr>
                <w:rFonts w:ascii="Arial" w:hAnsi="Arial" w:cs="Arial"/>
                <w:b/>
                <w:sz w:val="20"/>
                <w:szCs w:val="20"/>
              </w:rPr>
              <w:t>Giấy và bìa không tráng khác, ở dạng cuộn hoặc tờ, chưa được gia công hoặc xử lý hơn mức đã chi tiết trong Chú giải 3 của Chương này.</w:t>
            </w:r>
          </w:p>
        </w:tc>
        <w:tc>
          <w:tcPr>
            <w:tcW w:w="1161" w:type="pct"/>
          </w:tcPr>
          <w:p w14:paraId="5C6D7DAB"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20D74B31" w14:textId="77777777" w:rsidTr="00DC764E">
        <w:tc>
          <w:tcPr>
            <w:tcW w:w="628" w:type="pct"/>
            <w:gridSpan w:val="2"/>
          </w:tcPr>
          <w:p w14:paraId="59FCD68B"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11" w:type="pct"/>
          </w:tcPr>
          <w:p w14:paraId="53BF8476" w14:textId="77777777" w:rsidR="00EA4B3C" w:rsidRPr="00FD09BF" w:rsidRDefault="00EA4B3C" w:rsidP="00EF3EA4">
            <w:pPr>
              <w:rPr>
                <w:rFonts w:ascii="Arial" w:hAnsi="Arial" w:cs="Arial"/>
                <w:sz w:val="20"/>
                <w:szCs w:val="20"/>
              </w:rPr>
            </w:pPr>
            <w:r w:rsidRPr="00FD09BF">
              <w:rPr>
                <w:rFonts w:ascii="Arial" w:hAnsi="Arial" w:cs="Arial"/>
                <w:sz w:val="20"/>
                <w:szCs w:val="20"/>
              </w:rPr>
              <w:t>- Giấy để tạo lớp sóng:</w:t>
            </w:r>
          </w:p>
        </w:tc>
        <w:tc>
          <w:tcPr>
            <w:tcW w:w="1161" w:type="pct"/>
          </w:tcPr>
          <w:p w14:paraId="75498745"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05A43E54" w14:textId="77777777" w:rsidTr="00DC764E">
        <w:tc>
          <w:tcPr>
            <w:tcW w:w="628" w:type="pct"/>
            <w:gridSpan w:val="2"/>
          </w:tcPr>
          <w:p w14:paraId="7E6C6AA4" w14:textId="77777777" w:rsidR="00EA4B3C" w:rsidRPr="00FD09BF" w:rsidRDefault="00EA4B3C" w:rsidP="00EF3EA4">
            <w:pPr>
              <w:rPr>
                <w:rFonts w:ascii="Arial" w:hAnsi="Arial" w:cs="Arial"/>
                <w:sz w:val="20"/>
                <w:szCs w:val="20"/>
              </w:rPr>
            </w:pPr>
            <w:r w:rsidRPr="00FD09BF">
              <w:rPr>
                <w:rFonts w:ascii="Arial" w:hAnsi="Arial" w:cs="Arial"/>
                <w:sz w:val="20"/>
                <w:szCs w:val="20"/>
              </w:rPr>
              <w:t>4805.11</w:t>
            </w:r>
          </w:p>
        </w:tc>
        <w:tc>
          <w:tcPr>
            <w:tcW w:w="3211" w:type="pct"/>
          </w:tcPr>
          <w:p w14:paraId="20441F99" w14:textId="77777777" w:rsidR="00EA4B3C" w:rsidRPr="00FD09BF" w:rsidRDefault="00EA4B3C" w:rsidP="00EF3EA4">
            <w:pPr>
              <w:rPr>
                <w:rFonts w:ascii="Arial" w:hAnsi="Arial" w:cs="Arial"/>
                <w:sz w:val="20"/>
                <w:szCs w:val="20"/>
              </w:rPr>
            </w:pPr>
            <w:r w:rsidRPr="00FD09BF">
              <w:rPr>
                <w:rFonts w:ascii="Arial" w:hAnsi="Arial" w:cs="Arial"/>
                <w:sz w:val="20"/>
                <w:szCs w:val="20"/>
              </w:rPr>
              <w:t>- - Từ bột giấy bán hóa</w:t>
            </w:r>
          </w:p>
        </w:tc>
        <w:tc>
          <w:tcPr>
            <w:tcW w:w="1161" w:type="pct"/>
          </w:tcPr>
          <w:p w14:paraId="707CFA89"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6817233A" w14:textId="77777777" w:rsidTr="00DC764E">
        <w:tc>
          <w:tcPr>
            <w:tcW w:w="628" w:type="pct"/>
            <w:gridSpan w:val="2"/>
          </w:tcPr>
          <w:p w14:paraId="08F7C701" w14:textId="77777777" w:rsidR="00EA4B3C" w:rsidRPr="00FD09BF" w:rsidRDefault="00EA4B3C" w:rsidP="00EF3EA4">
            <w:pPr>
              <w:rPr>
                <w:rFonts w:ascii="Arial" w:hAnsi="Arial" w:cs="Arial"/>
                <w:sz w:val="20"/>
                <w:szCs w:val="20"/>
              </w:rPr>
            </w:pPr>
            <w:r w:rsidRPr="00FD09BF">
              <w:rPr>
                <w:rFonts w:ascii="Arial" w:hAnsi="Arial" w:cs="Arial"/>
                <w:sz w:val="20"/>
                <w:szCs w:val="20"/>
              </w:rPr>
              <w:t>4805.12</w:t>
            </w:r>
          </w:p>
        </w:tc>
        <w:tc>
          <w:tcPr>
            <w:tcW w:w="3211" w:type="pct"/>
          </w:tcPr>
          <w:p w14:paraId="249A2477" w14:textId="77777777" w:rsidR="00EA4B3C" w:rsidRPr="00FD09BF" w:rsidRDefault="00EA4B3C" w:rsidP="00EF3EA4">
            <w:pPr>
              <w:rPr>
                <w:rFonts w:ascii="Arial" w:hAnsi="Arial" w:cs="Arial"/>
                <w:sz w:val="20"/>
                <w:szCs w:val="20"/>
              </w:rPr>
            </w:pPr>
            <w:r w:rsidRPr="00FD09BF">
              <w:rPr>
                <w:rFonts w:ascii="Arial" w:hAnsi="Arial" w:cs="Arial"/>
                <w:sz w:val="20"/>
                <w:szCs w:val="20"/>
              </w:rPr>
              <w:t>- - Từ bột giấy rơm rạ</w:t>
            </w:r>
          </w:p>
        </w:tc>
        <w:tc>
          <w:tcPr>
            <w:tcW w:w="1161" w:type="pct"/>
          </w:tcPr>
          <w:p w14:paraId="4875BE6C"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0D1A9079" w14:textId="77777777" w:rsidTr="00DC764E">
        <w:tc>
          <w:tcPr>
            <w:tcW w:w="628" w:type="pct"/>
            <w:gridSpan w:val="2"/>
          </w:tcPr>
          <w:p w14:paraId="5AAF5AC9" w14:textId="77777777" w:rsidR="00EA4B3C" w:rsidRPr="00FD09BF" w:rsidRDefault="00EA4B3C" w:rsidP="00EF3EA4">
            <w:pPr>
              <w:rPr>
                <w:rFonts w:ascii="Arial" w:hAnsi="Arial" w:cs="Arial"/>
                <w:sz w:val="20"/>
                <w:szCs w:val="20"/>
              </w:rPr>
            </w:pPr>
            <w:r w:rsidRPr="00FD09BF">
              <w:rPr>
                <w:rFonts w:ascii="Arial" w:hAnsi="Arial" w:cs="Arial"/>
                <w:sz w:val="20"/>
                <w:szCs w:val="20"/>
              </w:rPr>
              <w:t>4805.19</w:t>
            </w:r>
          </w:p>
        </w:tc>
        <w:tc>
          <w:tcPr>
            <w:tcW w:w="3211" w:type="pct"/>
          </w:tcPr>
          <w:p w14:paraId="143AAE62"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tcPr>
          <w:p w14:paraId="2A40A584"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7D7BBEFC" w14:textId="77777777" w:rsidTr="00DC764E">
        <w:tc>
          <w:tcPr>
            <w:tcW w:w="628" w:type="pct"/>
            <w:gridSpan w:val="2"/>
          </w:tcPr>
          <w:p w14:paraId="4F252B6D"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11" w:type="pct"/>
          </w:tcPr>
          <w:p w14:paraId="5FFFDAA6" w14:textId="77777777" w:rsidR="00EA4B3C" w:rsidRPr="00FD09BF" w:rsidRDefault="00EA4B3C" w:rsidP="00EF3EA4">
            <w:pPr>
              <w:rPr>
                <w:rFonts w:ascii="Arial" w:hAnsi="Arial" w:cs="Arial"/>
                <w:sz w:val="20"/>
                <w:szCs w:val="20"/>
              </w:rPr>
            </w:pPr>
            <w:r w:rsidRPr="00FD09BF">
              <w:rPr>
                <w:rFonts w:ascii="Arial" w:hAnsi="Arial" w:cs="Arial"/>
                <w:sz w:val="20"/>
                <w:szCs w:val="20"/>
              </w:rPr>
              <w:t>- Bìa lớp mặt (chủ yếu hoặc toàn bộ từ bột giấy tái chế):</w:t>
            </w:r>
          </w:p>
        </w:tc>
        <w:tc>
          <w:tcPr>
            <w:tcW w:w="1161" w:type="pct"/>
          </w:tcPr>
          <w:p w14:paraId="7573FB47"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3035F440" w14:textId="77777777" w:rsidTr="00DC764E">
        <w:tc>
          <w:tcPr>
            <w:tcW w:w="628" w:type="pct"/>
            <w:gridSpan w:val="2"/>
          </w:tcPr>
          <w:p w14:paraId="0F5AD4D8" w14:textId="77777777" w:rsidR="00EA4B3C" w:rsidRPr="00FD09BF" w:rsidRDefault="00EA4B3C" w:rsidP="00EF3EA4">
            <w:pPr>
              <w:rPr>
                <w:rFonts w:ascii="Arial" w:hAnsi="Arial" w:cs="Arial"/>
                <w:sz w:val="20"/>
                <w:szCs w:val="20"/>
              </w:rPr>
            </w:pPr>
            <w:r w:rsidRPr="00FD09BF">
              <w:rPr>
                <w:rFonts w:ascii="Arial" w:hAnsi="Arial" w:cs="Arial"/>
                <w:sz w:val="20"/>
                <w:szCs w:val="20"/>
              </w:rPr>
              <w:t>4805.24</w:t>
            </w:r>
          </w:p>
        </w:tc>
        <w:tc>
          <w:tcPr>
            <w:tcW w:w="3211" w:type="pct"/>
          </w:tcPr>
          <w:p w14:paraId="2AA4095C" w14:textId="77777777" w:rsidR="00EA4B3C" w:rsidRPr="00FD09BF" w:rsidRDefault="00EA4B3C" w:rsidP="00EF3EA4">
            <w:pPr>
              <w:rPr>
                <w:rFonts w:ascii="Arial" w:hAnsi="Arial" w:cs="Arial"/>
                <w:sz w:val="20"/>
                <w:szCs w:val="20"/>
              </w:rPr>
            </w:pPr>
            <w:r w:rsidRPr="00FD09BF">
              <w:rPr>
                <w:rFonts w:ascii="Arial" w:hAnsi="Arial" w:cs="Arial"/>
                <w:sz w:val="20"/>
                <w:szCs w:val="20"/>
              </w:rPr>
              <w:t>- - Có định lượng từ 150 g/m</w:t>
            </w:r>
            <w:r w:rsidRPr="00FD09BF">
              <w:rPr>
                <w:rFonts w:ascii="Arial" w:hAnsi="Arial" w:cs="Arial"/>
                <w:sz w:val="20"/>
                <w:szCs w:val="20"/>
                <w:vertAlign w:val="superscript"/>
              </w:rPr>
              <w:t>2</w:t>
            </w:r>
            <w:r w:rsidRPr="00FD09BF">
              <w:rPr>
                <w:rFonts w:ascii="Arial" w:hAnsi="Arial" w:cs="Arial"/>
                <w:sz w:val="20"/>
                <w:szCs w:val="20"/>
              </w:rPr>
              <w:t xml:space="preserve"> trở xuống</w:t>
            </w:r>
          </w:p>
        </w:tc>
        <w:tc>
          <w:tcPr>
            <w:tcW w:w="1161" w:type="pct"/>
          </w:tcPr>
          <w:p w14:paraId="7207CC4F"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24160323" w14:textId="77777777" w:rsidTr="00DC764E">
        <w:tc>
          <w:tcPr>
            <w:tcW w:w="628" w:type="pct"/>
            <w:gridSpan w:val="2"/>
          </w:tcPr>
          <w:p w14:paraId="20E81757" w14:textId="77777777" w:rsidR="00EA4B3C" w:rsidRPr="00FD09BF" w:rsidRDefault="00EA4B3C" w:rsidP="00EF3EA4">
            <w:pPr>
              <w:rPr>
                <w:rFonts w:ascii="Arial" w:hAnsi="Arial" w:cs="Arial"/>
                <w:sz w:val="20"/>
                <w:szCs w:val="20"/>
              </w:rPr>
            </w:pPr>
            <w:r w:rsidRPr="00FD09BF">
              <w:rPr>
                <w:rFonts w:ascii="Arial" w:hAnsi="Arial" w:cs="Arial"/>
                <w:sz w:val="20"/>
                <w:szCs w:val="20"/>
              </w:rPr>
              <w:t>4805.25</w:t>
            </w:r>
          </w:p>
        </w:tc>
        <w:tc>
          <w:tcPr>
            <w:tcW w:w="3211" w:type="pct"/>
          </w:tcPr>
          <w:p w14:paraId="02D42127" w14:textId="77777777" w:rsidR="00EA4B3C" w:rsidRPr="00FD09BF" w:rsidRDefault="00EA4B3C" w:rsidP="00EF3EA4">
            <w:pPr>
              <w:rPr>
                <w:rFonts w:ascii="Arial" w:hAnsi="Arial" w:cs="Arial"/>
                <w:sz w:val="20"/>
                <w:szCs w:val="20"/>
              </w:rPr>
            </w:pPr>
            <w:r w:rsidRPr="00FD09BF">
              <w:rPr>
                <w:rFonts w:ascii="Arial" w:hAnsi="Arial" w:cs="Arial"/>
                <w:sz w:val="20"/>
                <w:szCs w:val="20"/>
              </w:rPr>
              <w:t>- - Có định lượng trên 150 g/m</w:t>
            </w:r>
            <w:r w:rsidRPr="00FD09BF">
              <w:rPr>
                <w:rFonts w:ascii="Arial" w:hAnsi="Arial" w:cs="Arial"/>
                <w:sz w:val="20"/>
                <w:szCs w:val="20"/>
                <w:vertAlign w:val="superscript"/>
              </w:rPr>
              <w:t>2</w:t>
            </w:r>
            <w:r w:rsidRPr="00FD09BF">
              <w:rPr>
                <w:rFonts w:ascii="Arial" w:hAnsi="Arial" w:cs="Arial"/>
                <w:sz w:val="20"/>
                <w:szCs w:val="20"/>
              </w:rPr>
              <w:t>:</w:t>
            </w:r>
          </w:p>
        </w:tc>
        <w:tc>
          <w:tcPr>
            <w:tcW w:w="1161" w:type="pct"/>
          </w:tcPr>
          <w:p w14:paraId="1F087FA8"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2659532F" w14:textId="77777777" w:rsidTr="00DC764E">
        <w:tc>
          <w:tcPr>
            <w:tcW w:w="628" w:type="pct"/>
            <w:gridSpan w:val="2"/>
          </w:tcPr>
          <w:p w14:paraId="7B831B8B" w14:textId="77777777" w:rsidR="00EA4B3C" w:rsidRPr="00FD09BF" w:rsidRDefault="00EA4B3C" w:rsidP="00EF3EA4">
            <w:pPr>
              <w:rPr>
                <w:rFonts w:ascii="Arial" w:hAnsi="Arial" w:cs="Arial"/>
                <w:sz w:val="20"/>
                <w:szCs w:val="20"/>
              </w:rPr>
            </w:pPr>
            <w:r w:rsidRPr="00FD09BF">
              <w:rPr>
                <w:rFonts w:ascii="Arial" w:hAnsi="Arial" w:cs="Arial"/>
                <w:sz w:val="20"/>
                <w:szCs w:val="20"/>
              </w:rPr>
              <w:t>4805.30</w:t>
            </w:r>
          </w:p>
        </w:tc>
        <w:tc>
          <w:tcPr>
            <w:tcW w:w="3211" w:type="pct"/>
          </w:tcPr>
          <w:p w14:paraId="6FC4AEC9" w14:textId="77777777" w:rsidR="00EA4B3C" w:rsidRPr="00FD09BF" w:rsidRDefault="00EA4B3C" w:rsidP="00EF3EA4">
            <w:pPr>
              <w:rPr>
                <w:rFonts w:ascii="Arial" w:hAnsi="Arial" w:cs="Arial"/>
                <w:sz w:val="20"/>
                <w:szCs w:val="20"/>
              </w:rPr>
            </w:pPr>
            <w:r w:rsidRPr="00FD09BF">
              <w:rPr>
                <w:rFonts w:ascii="Arial" w:hAnsi="Arial" w:cs="Arial"/>
                <w:sz w:val="20"/>
                <w:szCs w:val="20"/>
              </w:rPr>
              <w:t>- Giấy bao gói làm từ bột giấy sulphit:</w:t>
            </w:r>
          </w:p>
        </w:tc>
        <w:tc>
          <w:tcPr>
            <w:tcW w:w="1161" w:type="pct"/>
          </w:tcPr>
          <w:p w14:paraId="677248A2"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020DA5DD" w14:textId="77777777" w:rsidTr="00DC764E">
        <w:tc>
          <w:tcPr>
            <w:tcW w:w="628" w:type="pct"/>
            <w:gridSpan w:val="2"/>
          </w:tcPr>
          <w:p w14:paraId="4BD8EDDE" w14:textId="77777777" w:rsidR="00EA4B3C" w:rsidRPr="00FD09BF" w:rsidRDefault="00EA4B3C" w:rsidP="00EF3EA4">
            <w:pPr>
              <w:rPr>
                <w:rFonts w:ascii="Arial" w:hAnsi="Arial" w:cs="Arial"/>
                <w:sz w:val="20"/>
                <w:szCs w:val="20"/>
              </w:rPr>
            </w:pPr>
            <w:r w:rsidRPr="00FD09BF">
              <w:rPr>
                <w:rFonts w:ascii="Arial" w:hAnsi="Arial" w:cs="Arial"/>
                <w:sz w:val="20"/>
                <w:szCs w:val="20"/>
              </w:rPr>
              <w:t>4805.40</w:t>
            </w:r>
          </w:p>
        </w:tc>
        <w:tc>
          <w:tcPr>
            <w:tcW w:w="3211" w:type="pct"/>
          </w:tcPr>
          <w:p w14:paraId="5C2A358A" w14:textId="77777777" w:rsidR="00EA4B3C" w:rsidRPr="00FD09BF" w:rsidRDefault="00EA4B3C" w:rsidP="00EF3EA4">
            <w:pPr>
              <w:rPr>
                <w:rFonts w:ascii="Arial" w:hAnsi="Arial" w:cs="Arial"/>
                <w:sz w:val="20"/>
                <w:szCs w:val="20"/>
              </w:rPr>
            </w:pPr>
            <w:r w:rsidRPr="00FD09BF">
              <w:rPr>
                <w:rFonts w:ascii="Arial" w:hAnsi="Arial" w:cs="Arial"/>
                <w:sz w:val="20"/>
                <w:szCs w:val="20"/>
              </w:rPr>
              <w:t>- Giấy lọc và bìa lọc</w:t>
            </w:r>
          </w:p>
        </w:tc>
        <w:tc>
          <w:tcPr>
            <w:tcW w:w="1161" w:type="pct"/>
          </w:tcPr>
          <w:p w14:paraId="5A54CB71"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6C4FF7BB" w14:textId="77777777" w:rsidTr="00DC764E">
        <w:tc>
          <w:tcPr>
            <w:tcW w:w="628" w:type="pct"/>
            <w:gridSpan w:val="2"/>
          </w:tcPr>
          <w:p w14:paraId="60A0D3C5" w14:textId="77777777" w:rsidR="00EA4B3C" w:rsidRPr="00FD09BF" w:rsidRDefault="00EA4B3C" w:rsidP="00EF3EA4">
            <w:pPr>
              <w:rPr>
                <w:rFonts w:ascii="Arial" w:hAnsi="Arial" w:cs="Arial"/>
                <w:sz w:val="20"/>
                <w:szCs w:val="20"/>
              </w:rPr>
            </w:pPr>
            <w:r w:rsidRPr="00FD09BF">
              <w:rPr>
                <w:rFonts w:ascii="Arial" w:hAnsi="Arial" w:cs="Arial"/>
                <w:sz w:val="20"/>
                <w:szCs w:val="20"/>
              </w:rPr>
              <w:t>4805.50</w:t>
            </w:r>
          </w:p>
        </w:tc>
        <w:tc>
          <w:tcPr>
            <w:tcW w:w="3211" w:type="pct"/>
          </w:tcPr>
          <w:p w14:paraId="14E90729" w14:textId="77777777" w:rsidR="00EA4B3C" w:rsidRPr="00FD09BF" w:rsidRDefault="00EA4B3C" w:rsidP="00EF3EA4">
            <w:pPr>
              <w:rPr>
                <w:rFonts w:ascii="Arial" w:hAnsi="Arial" w:cs="Arial"/>
                <w:sz w:val="20"/>
                <w:szCs w:val="20"/>
              </w:rPr>
            </w:pPr>
            <w:r w:rsidRPr="00FD09BF">
              <w:rPr>
                <w:rFonts w:ascii="Arial" w:hAnsi="Arial" w:cs="Arial"/>
                <w:sz w:val="20"/>
                <w:szCs w:val="20"/>
              </w:rPr>
              <w:t>- Giấy nỉ và bìa nỉ</w:t>
            </w:r>
          </w:p>
        </w:tc>
        <w:tc>
          <w:tcPr>
            <w:tcW w:w="1161" w:type="pct"/>
          </w:tcPr>
          <w:p w14:paraId="4AC46B2A"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4F89501D" w14:textId="77777777" w:rsidTr="00DC764E">
        <w:tc>
          <w:tcPr>
            <w:tcW w:w="628" w:type="pct"/>
            <w:gridSpan w:val="2"/>
          </w:tcPr>
          <w:p w14:paraId="52DFBA18"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11" w:type="pct"/>
          </w:tcPr>
          <w:p w14:paraId="6BF2F99E" w14:textId="77777777" w:rsidR="00EA4B3C" w:rsidRPr="00FD09BF" w:rsidRDefault="00EA4B3C" w:rsidP="00EF3EA4">
            <w:pPr>
              <w:rPr>
                <w:rFonts w:ascii="Arial" w:hAnsi="Arial" w:cs="Arial"/>
                <w:sz w:val="20"/>
                <w:szCs w:val="20"/>
              </w:rPr>
            </w:pPr>
            <w:r w:rsidRPr="00FD09BF">
              <w:rPr>
                <w:rFonts w:ascii="Arial" w:hAnsi="Arial" w:cs="Arial"/>
                <w:sz w:val="20"/>
                <w:szCs w:val="20"/>
              </w:rPr>
              <w:t>- Loại khác:</w:t>
            </w:r>
          </w:p>
        </w:tc>
        <w:tc>
          <w:tcPr>
            <w:tcW w:w="1161" w:type="pct"/>
          </w:tcPr>
          <w:p w14:paraId="635F0680"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4AB813A9" w14:textId="77777777" w:rsidTr="00DC764E">
        <w:tc>
          <w:tcPr>
            <w:tcW w:w="628" w:type="pct"/>
            <w:gridSpan w:val="2"/>
          </w:tcPr>
          <w:p w14:paraId="61D34CCA" w14:textId="77777777" w:rsidR="00EA4B3C" w:rsidRPr="00FD09BF" w:rsidRDefault="00EA4B3C" w:rsidP="00EF3EA4">
            <w:pPr>
              <w:rPr>
                <w:rFonts w:ascii="Arial" w:hAnsi="Arial" w:cs="Arial"/>
                <w:sz w:val="20"/>
                <w:szCs w:val="20"/>
              </w:rPr>
            </w:pPr>
            <w:r w:rsidRPr="00FD09BF">
              <w:rPr>
                <w:rFonts w:ascii="Arial" w:hAnsi="Arial" w:cs="Arial"/>
                <w:sz w:val="20"/>
                <w:szCs w:val="20"/>
              </w:rPr>
              <w:t>4805.91</w:t>
            </w:r>
          </w:p>
        </w:tc>
        <w:tc>
          <w:tcPr>
            <w:tcW w:w="3211" w:type="pct"/>
          </w:tcPr>
          <w:p w14:paraId="0235BC93" w14:textId="77777777" w:rsidR="00EA4B3C" w:rsidRPr="00FD09BF" w:rsidRDefault="00EA4B3C" w:rsidP="00EF3EA4">
            <w:pPr>
              <w:rPr>
                <w:rFonts w:ascii="Arial" w:hAnsi="Arial" w:cs="Arial"/>
                <w:sz w:val="20"/>
                <w:szCs w:val="20"/>
              </w:rPr>
            </w:pPr>
            <w:r w:rsidRPr="00FD09BF">
              <w:rPr>
                <w:rFonts w:ascii="Arial" w:hAnsi="Arial" w:cs="Arial"/>
                <w:sz w:val="20"/>
                <w:szCs w:val="20"/>
              </w:rPr>
              <w:t>- - Có định lượng từ 150 g/m</w:t>
            </w:r>
            <w:r w:rsidRPr="00FD09BF">
              <w:rPr>
                <w:rFonts w:ascii="Arial" w:hAnsi="Arial" w:cs="Arial"/>
                <w:sz w:val="20"/>
                <w:szCs w:val="20"/>
                <w:vertAlign w:val="superscript"/>
              </w:rPr>
              <w:t>2</w:t>
            </w:r>
            <w:r w:rsidRPr="00FD09BF">
              <w:rPr>
                <w:rFonts w:ascii="Arial" w:hAnsi="Arial" w:cs="Arial"/>
                <w:sz w:val="20"/>
                <w:szCs w:val="20"/>
              </w:rPr>
              <w:t xml:space="preserve"> trở xuống:</w:t>
            </w:r>
          </w:p>
        </w:tc>
        <w:tc>
          <w:tcPr>
            <w:tcW w:w="1161" w:type="pct"/>
          </w:tcPr>
          <w:p w14:paraId="6290090D"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57C751D7" w14:textId="77777777" w:rsidTr="00DC764E">
        <w:tc>
          <w:tcPr>
            <w:tcW w:w="628" w:type="pct"/>
            <w:gridSpan w:val="2"/>
          </w:tcPr>
          <w:p w14:paraId="12D7265F" w14:textId="77777777" w:rsidR="00EA4B3C" w:rsidRPr="00FD09BF" w:rsidRDefault="00EA4B3C" w:rsidP="00EF3EA4">
            <w:pPr>
              <w:rPr>
                <w:rFonts w:ascii="Arial" w:hAnsi="Arial" w:cs="Arial"/>
                <w:sz w:val="20"/>
                <w:szCs w:val="20"/>
              </w:rPr>
            </w:pPr>
            <w:r w:rsidRPr="00FD09BF">
              <w:rPr>
                <w:rFonts w:ascii="Arial" w:hAnsi="Arial" w:cs="Arial"/>
                <w:sz w:val="20"/>
                <w:szCs w:val="20"/>
              </w:rPr>
              <w:t>4805.92</w:t>
            </w:r>
          </w:p>
        </w:tc>
        <w:tc>
          <w:tcPr>
            <w:tcW w:w="3211" w:type="pct"/>
          </w:tcPr>
          <w:p w14:paraId="62E7B42C" w14:textId="77777777" w:rsidR="00EA4B3C" w:rsidRPr="00FD09BF" w:rsidRDefault="00EA4B3C" w:rsidP="00EF3EA4">
            <w:pPr>
              <w:rPr>
                <w:rFonts w:ascii="Arial" w:hAnsi="Arial" w:cs="Arial"/>
                <w:sz w:val="20"/>
                <w:szCs w:val="20"/>
              </w:rPr>
            </w:pPr>
            <w:r w:rsidRPr="00FD09BF">
              <w:rPr>
                <w:rFonts w:ascii="Arial" w:hAnsi="Arial" w:cs="Arial"/>
                <w:sz w:val="20"/>
                <w:szCs w:val="20"/>
              </w:rPr>
              <w:t>- - Có định lượng trên 150 g/m</w:t>
            </w:r>
            <w:r w:rsidRPr="00FD09BF">
              <w:rPr>
                <w:rFonts w:ascii="Arial" w:hAnsi="Arial" w:cs="Arial"/>
                <w:sz w:val="20"/>
                <w:szCs w:val="20"/>
                <w:vertAlign w:val="superscript"/>
              </w:rPr>
              <w:t>2</w:t>
            </w:r>
            <w:r w:rsidRPr="00FD09BF">
              <w:rPr>
                <w:rFonts w:ascii="Arial" w:hAnsi="Arial" w:cs="Arial"/>
                <w:sz w:val="20"/>
                <w:szCs w:val="20"/>
              </w:rPr>
              <w:t xml:space="preserve"> nhưng dưới 225 g/m</w:t>
            </w:r>
            <w:r w:rsidRPr="00FD09BF">
              <w:rPr>
                <w:rFonts w:ascii="Arial" w:hAnsi="Arial" w:cs="Arial"/>
                <w:sz w:val="20"/>
                <w:szCs w:val="20"/>
                <w:vertAlign w:val="superscript"/>
              </w:rPr>
              <w:t>2</w:t>
            </w:r>
            <w:r w:rsidRPr="00FD09BF">
              <w:rPr>
                <w:rFonts w:ascii="Arial" w:hAnsi="Arial" w:cs="Arial"/>
                <w:sz w:val="20"/>
                <w:szCs w:val="20"/>
              </w:rPr>
              <w:t>:</w:t>
            </w:r>
          </w:p>
        </w:tc>
        <w:tc>
          <w:tcPr>
            <w:tcW w:w="1161" w:type="pct"/>
          </w:tcPr>
          <w:p w14:paraId="6DF7D585"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7A3D721F" w14:textId="77777777" w:rsidTr="00DC764E">
        <w:tc>
          <w:tcPr>
            <w:tcW w:w="628" w:type="pct"/>
            <w:gridSpan w:val="2"/>
          </w:tcPr>
          <w:p w14:paraId="149B8F22" w14:textId="77777777" w:rsidR="00EA4B3C" w:rsidRPr="00FD09BF" w:rsidRDefault="00EA4B3C" w:rsidP="00EF3EA4">
            <w:pPr>
              <w:rPr>
                <w:rFonts w:ascii="Arial" w:hAnsi="Arial" w:cs="Arial"/>
                <w:sz w:val="20"/>
                <w:szCs w:val="20"/>
              </w:rPr>
            </w:pPr>
            <w:r w:rsidRPr="00FD09BF">
              <w:rPr>
                <w:rFonts w:ascii="Arial" w:hAnsi="Arial" w:cs="Arial"/>
                <w:sz w:val="20"/>
                <w:szCs w:val="20"/>
              </w:rPr>
              <w:t>4805.93</w:t>
            </w:r>
          </w:p>
        </w:tc>
        <w:tc>
          <w:tcPr>
            <w:tcW w:w="3211" w:type="pct"/>
          </w:tcPr>
          <w:p w14:paraId="2ECEBFA7" w14:textId="77777777" w:rsidR="00EA4B3C" w:rsidRPr="00FD09BF" w:rsidRDefault="00EA4B3C" w:rsidP="00EF3EA4">
            <w:pPr>
              <w:rPr>
                <w:rFonts w:ascii="Arial" w:hAnsi="Arial" w:cs="Arial"/>
                <w:sz w:val="20"/>
                <w:szCs w:val="20"/>
              </w:rPr>
            </w:pPr>
            <w:r w:rsidRPr="00FD09BF">
              <w:rPr>
                <w:rFonts w:ascii="Arial" w:hAnsi="Arial" w:cs="Arial"/>
                <w:sz w:val="20"/>
                <w:szCs w:val="20"/>
              </w:rPr>
              <w:t>- - Có định lượng từ 225 g/m</w:t>
            </w:r>
            <w:r w:rsidRPr="00FD09BF">
              <w:rPr>
                <w:rFonts w:ascii="Arial" w:hAnsi="Arial" w:cs="Arial"/>
                <w:sz w:val="20"/>
                <w:szCs w:val="20"/>
                <w:vertAlign w:val="superscript"/>
              </w:rPr>
              <w:t>2</w:t>
            </w:r>
            <w:r w:rsidRPr="00FD09BF">
              <w:rPr>
                <w:rFonts w:ascii="Arial" w:hAnsi="Arial" w:cs="Arial"/>
                <w:sz w:val="20"/>
                <w:szCs w:val="20"/>
              </w:rPr>
              <w:t xml:space="preserve"> trở lên:</w:t>
            </w:r>
          </w:p>
        </w:tc>
        <w:tc>
          <w:tcPr>
            <w:tcW w:w="1161" w:type="pct"/>
          </w:tcPr>
          <w:p w14:paraId="4C9B3B44"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055E96B1" w14:textId="77777777" w:rsidTr="00DC764E">
        <w:tc>
          <w:tcPr>
            <w:tcW w:w="628" w:type="pct"/>
            <w:gridSpan w:val="2"/>
          </w:tcPr>
          <w:p w14:paraId="225007F9" w14:textId="77777777" w:rsidR="00EA4B3C" w:rsidRPr="00FD09BF" w:rsidRDefault="00EA4B3C" w:rsidP="00EF3EA4">
            <w:pPr>
              <w:rPr>
                <w:rFonts w:ascii="Arial" w:hAnsi="Arial" w:cs="Arial"/>
                <w:b/>
                <w:sz w:val="20"/>
                <w:szCs w:val="20"/>
              </w:rPr>
            </w:pPr>
            <w:r w:rsidRPr="00FD09BF">
              <w:rPr>
                <w:rFonts w:ascii="Arial" w:hAnsi="Arial" w:cs="Arial"/>
                <w:b/>
                <w:sz w:val="20"/>
                <w:szCs w:val="20"/>
              </w:rPr>
              <w:t>48.06</w:t>
            </w:r>
          </w:p>
        </w:tc>
        <w:tc>
          <w:tcPr>
            <w:tcW w:w="3211" w:type="pct"/>
          </w:tcPr>
          <w:p w14:paraId="734EA6E8" w14:textId="77777777" w:rsidR="00EA4B3C" w:rsidRPr="00FD09BF" w:rsidRDefault="00EA4B3C" w:rsidP="00EF3EA4">
            <w:pPr>
              <w:rPr>
                <w:rFonts w:ascii="Arial" w:hAnsi="Arial" w:cs="Arial"/>
                <w:b/>
                <w:sz w:val="20"/>
                <w:szCs w:val="20"/>
              </w:rPr>
            </w:pPr>
            <w:r w:rsidRPr="00FD09BF">
              <w:rPr>
                <w:rFonts w:ascii="Arial" w:hAnsi="Arial" w:cs="Arial"/>
                <w:b/>
                <w:sz w:val="20"/>
                <w:szCs w:val="20"/>
              </w:rPr>
              <w:t>Giấy giả da (parchment) gốc thực vật, giấy không thấm dầu mỡ, giấy can, giấy bóng mờ và giấy bóng trong hoặc các loại giấy trong khác, dạng cuộn hoặc tờ.</w:t>
            </w:r>
          </w:p>
        </w:tc>
        <w:tc>
          <w:tcPr>
            <w:tcW w:w="1161" w:type="pct"/>
          </w:tcPr>
          <w:p w14:paraId="2B660F1D"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5FFE0DBF" w14:textId="77777777" w:rsidTr="00DC764E">
        <w:tc>
          <w:tcPr>
            <w:tcW w:w="628" w:type="pct"/>
            <w:gridSpan w:val="2"/>
          </w:tcPr>
          <w:p w14:paraId="18C7BEE6" w14:textId="77777777" w:rsidR="00EA4B3C" w:rsidRPr="00FD09BF" w:rsidRDefault="00EA4B3C" w:rsidP="00EF3EA4">
            <w:pPr>
              <w:rPr>
                <w:rFonts w:ascii="Arial" w:hAnsi="Arial" w:cs="Arial"/>
                <w:sz w:val="20"/>
                <w:szCs w:val="20"/>
              </w:rPr>
            </w:pPr>
            <w:r w:rsidRPr="00FD09BF">
              <w:rPr>
                <w:rFonts w:ascii="Arial" w:hAnsi="Arial" w:cs="Arial"/>
                <w:sz w:val="20"/>
                <w:szCs w:val="20"/>
              </w:rPr>
              <w:t>4806.10</w:t>
            </w:r>
          </w:p>
        </w:tc>
        <w:tc>
          <w:tcPr>
            <w:tcW w:w="3211" w:type="pct"/>
          </w:tcPr>
          <w:p w14:paraId="41F332AE" w14:textId="77777777" w:rsidR="00EA4B3C" w:rsidRPr="00FD09BF" w:rsidRDefault="00EA4B3C" w:rsidP="00EF3EA4">
            <w:pPr>
              <w:rPr>
                <w:rFonts w:ascii="Arial" w:hAnsi="Arial" w:cs="Arial"/>
                <w:sz w:val="20"/>
                <w:szCs w:val="20"/>
              </w:rPr>
            </w:pPr>
            <w:r w:rsidRPr="00FD09BF">
              <w:rPr>
                <w:rFonts w:ascii="Arial" w:hAnsi="Arial" w:cs="Arial"/>
                <w:sz w:val="20"/>
                <w:szCs w:val="20"/>
              </w:rPr>
              <w:t>- Giấy giả da gốc thực vật</w:t>
            </w:r>
          </w:p>
        </w:tc>
        <w:tc>
          <w:tcPr>
            <w:tcW w:w="1161" w:type="pct"/>
          </w:tcPr>
          <w:p w14:paraId="29EC0EBC"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2159D56D" w14:textId="77777777" w:rsidTr="00DC764E">
        <w:tc>
          <w:tcPr>
            <w:tcW w:w="628" w:type="pct"/>
            <w:gridSpan w:val="2"/>
          </w:tcPr>
          <w:p w14:paraId="30625538" w14:textId="77777777" w:rsidR="00EA4B3C" w:rsidRPr="00FD09BF" w:rsidRDefault="00EA4B3C" w:rsidP="00EF3EA4">
            <w:pPr>
              <w:rPr>
                <w:rFonts w:ascii="Arial" w:hAnsi="Arial" w:cs="Arial"/>
                <w:sz w:val="20"/>
                <w:szCs w:val="20"/>
              </w:rPr>
            </w:pPr>
            <w:r w:rsidRPr="00FD09BF">
              <w:rPr>
                <w:rFonts w:ascii="Arial" w:hAnsi="Arial" w:cs="Arial"/>
                <w:sz w:val="20"/>
                <w:szCs w:val="20"/>
              </w:rPr>
              <w:t>4806.20</w:t>
            </w:r>
          </w:p>
        </w:tc>
        <w:tc>
          <w:tcPr>
            <w:tcW w:w="3211" w:type="pct"/>
          </w:tcPr>
          <w:p w14:paraId="476C1059" w14:textId="77777777" w:rsidR="00EA4B3C" w:rsidRPr="00FD09BF" w:rsidRDefault="00EA4B3C" w:rsidP="00EF3EA4">
            <w:pPr>
              <w:rPr>
                <w:rFonts w:ascii="Arial" w:hAnsi="Arial" w:cs="Arial"/>
                <w:sz w:val="20"/>
                <w:szCs w:val="20"/>
              </w:rPr>
            </w:pPr>
            <w:r w:rsidRPr="00FD09BF">
              <w:rPr>
                <w:rFonts w:ascii="Arial" w:hAnsi="Arial" w:cs="Arial"/>
                <w:sz w:val="20"/>
                <w:szCs w:val="20"/>
              </w:rPr>
              <w:t>- Giấy không thấm dầu mỡ</w:t>
            </w:r>
          </w:p>
        </w:tc>
        <w:tc>
          <w:tcPr>
            <w:tcW w:w="1161" w:type="pct"/>
          </w:tcPr>
          <w:p w14:paraId="17BBF95B"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7416A540" w14:textId="77777777" w:rsidTr="00DC764E">
        <w:tc>
          <w:tcPr>
            <w:tcW w:w="628" w:type="pct"/>
            <w:gridSpan w:val="2"/>
          </w:tcPr>
          <w:p w14:paraId="0E5D8760" w14:textId="77777777" w:rsidR="00EA4B3C" w:rsidRPr="00FD09BF" w:rsidRDefault="00EA4B3C" w:rsidP="00EF3EA4">
            <w:pPr>
              <w:rPr>
                <w:rFonts w:ascii="Arial" w:hAnsi="Arial" w:cs="Arial"/>
                <w:sz w:val="20"/>
                <w:szCs w:val="20"/>
              </w:rPr>
            </w:pPr>
            <w:r w:rsidRPr="00FD09BF">
              <w:rPr>
                <w:rFonts w:ascii="Arial" w:hAnsi="Arial" w:cs="Arial"/>
                <w:sz w:val="20"/>
                <w:szCs w:val="20"/>
              </w:rPr>
              <w:t>4806.30</w:t>
            </w:r>
          </w:p>
        </w:tc>
        <w:tc>
          <w:tcPr>
            <w:tcW w:w="3211" w:type="pct"/>
          </w:tcPr>
          <w:p w14:paraId="351F1A02" w14:textId="77777777" w:rsidR="00EA4B3C" w:rsidRPr="00FD09BF" w:rsidRDefault="00EA4B3C" w:rsidP="00EF3EA4">
            <w:pPr>
              <w:rPr>
                <w:rFonts w:ascii="Arial" w:hAnsi="Arial" w:cs="Arial"/>
                <w:sz w:val="20"/>
                <w:szCs w:val="20"/>
              </w:rPr>
            </w:pPr>
            <w:r w:rsidRPr="00FD09BF">
              <w:rPr>
                <w:rFonts w:ascii="Arial" w:hAnsi="Arial" w:cs="Arial"/>
                <w:sz w:val="20"/>
                <w:szCs w:val="20"/>
              </w:rPr>
              <w:t>- Giấy can</w:t>
            </w:r>
          </w:p>
        </w:tc>
        <w:tc>
          <w:tcPr>
            <w:tcW w:w="1161" w:type="pct"/>
          </w:tcPr>
          <w:p w14:paraId="0535980C"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7153AEAD" w14:textId="77777777" w:rsidTr="00DC764E">
        <w:tc>
          <w:tcPr>
            <w:tcW w:w="628" w:type="pct"/>
            <w:gridSpan w:val="2"/>
          </w:tcPr>
          <w:p w14:paraId="23CE7E7D" w14:textId="77777777" w:rsidR="00EA4B3C" w:rsidRPr="00FD09BF" w:rsidRDefault="00EA4B3C" w:rsidP="00EF3EA4">
            <w:pPr>
              <w:rPr>
                <w:rFonts w:ascii="Arial" w:hAnsi="Arial" w:cs="Arial"/>
                <w:sz w:val="20"/>
                <w:szCs w:val="20"/>
              </w:rPr>
            </w:pPr>
            <w:r w:rsidRPr="00FD09BF">
              <w:rPr>
                <w:rFonts w:ascii="Arial" w:hAnsi="Arial" w:cs="Arial"/>
                <w:sz w:val="20"/>
                <w:szCs w:val="20"/>
              </w:rPr>
              <w:t>4806.40</w:t>
            </w:r>
          </w:p>
        </w:tc>
        <w:tc>
          <w:tcPr>
            <w:tcW w:w="3211" w:type="pct"/>
          </w:tcPr>
          <w:p w14:paraId="43D74D2A" w14:textId="77777777" w:rsidR="00EA4B3C" w:rsidRPr="00FD09BF" w:rsidRDefault="00EA4B3C" w:rsidP="00EF3EA4">
            <w:pPr>
              <w:rPr>
                <w:rFonts w:ascii="Arial" w:hAnsi="Arial" w:cs="Arial"/>
                <w:sz w:val="20"/>
                <w:szCs w:val="20"/>
              </w:rPr>
            </w:pPr>
            <w:r w:rsidRPr="00FD09BF">
              <w:rPr>
                <w:rFonts w:ascii="Arial" w:hAnsi="Arial" w:cs="Arial"/>
                <w:sz w:val="20"/>
                <w:szCs w:val="20"/>
              </w:rPr>
              <w:t>- Giấy bóng mờ và giấy bóng trong hoặc các loại giấy trong khác</w:t>
            </w:r>
          </w:p>
        </w:tc>
        <w:tc>
          <w:tcPr>
            <w:tcW w:w="1161" w:type="pct"/>
          </w:tcPr>
          <w:p w14:paraId="35B8103C"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4B01D475" w14:textId="77777777" w:rsidTr="00DC764E">
        <w:tc>
          <w:tcPr>
            <w:tcW w:w="628" w:type="pct"/>
            <w:gridSpan w:val="2"/>
          </w:tcPr>
          <w:p w14:paraId="32611DBB" w14:textId="77777777" w:rsidR="00EA4B3C" w:rsidRPr="00FD09BF" w:rsidRDefault="00EA4B3C" w:rsidP="00EF3EA4">
            <w:pPr>
              <w:rPr>
                <w:rFonts w:ascii="Arial" w:hAnsi="Arial" w:cs="Arial"/>
                <w:b/>
                <w:sz w:val="20"/>
                <w:szCs w:val="20"/>
              </w:rPr>
            </w:pPr>
            <w:r w:rsidRPr="00FD09BF">
              <w:rPr>
                <w:rFonts w:ascii="Arial" w:hAnsi="Arial" w:cs="Arial"/>
                <w:b/>
                <w:sz w:val="20"/>
                <w:szCs w:val="20"/>
              </w:rPr>
              <w:t>4807.00</w:t>
            </w:r>
          </w:p>
        </w:tc>
        <w:tc>
          <w:tcPr>
            <w:tcW w:w="3211" w:type="pct"/>
          </w:tcPr>
          <w:p w14:paraId="52BE6493" w14:textId="77777777" w:rsidR="00EA4B3C" w:rsidRPr="00FD09BF" w:rsidRDefault="00EA4B3C" w:rsidP="00EF3EA4">
            <w:pPr>
              <w:rPr>
                <w:rFonts w:ascii="Arial" w:hAnsi="Arial" w:cs="Arial"/>
                <w:b/>
                <w:sz w:val="20"/>
                <w:szCs w:val="20"/>
              </w:rPr>
            </w:pPr>
            <w:r w:rsidRPr="00FD09BF">
              <w:rPr>
                <w:rFonts w:ascii="Arial" w:hAnsi="Arial" w:cs="Arial"/>
                <w:b/>
                <w:sz w:val="20"/>
                <w:szCs w:val="20"/>
              </w:rPr>
              <w:t>Giấy và bìa bồi (được làm bằng cách dán các lớp giấy phẳng hoặc bìa phẳng với nhau bằng keo dính), chưa tráng hoặc chưa thấm tẩm bề mặt, đã hoặc chưa được gia cố bên trong, ở dạng cuộn hoặc tờ.</w:t>
            </w:r>
          </w:p>
        </w:tc>
        <w:tc>
          <w:tcPr>
            <w:tcW w:w="1161" w:type="pct"/>
          </w:tcPr>
          <w:p w14:paraId="6D254CD7"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432C6B23" w14:textId="77777777" w:rsidTr="00DC764E">
        <w:tc>
          <w:tcPr>
            <w:tcW w:w="628" w:type="pct"/>
            <w:gridSpan w:val="2"/>
          </w:tcPr>
          <w:p w14:paraId="20406C31" w14:textId="77777777" w:rsidR="00EA4B3C" w:rsidRPr="00FD09BF" w:rsidRDefault="00EA4B3C" w:rsidP="00EF3EA4">
            <w:pPr>
              <w:rPr>
                <w:rFonts w:ascii="Arial" w:hAnsi="Arial" w:cs="Arial"/>
                <w:b/>
                <w:sz w:val="20"/>
                <w:szCs w:val="20"/>
              </w:rPr>
            </w:pPr>
            <w:r w:rsidRPr="00FD09BF">
              <w:rPr>
                <w:rFonts w:ascii="Arial" w:hAnsi="Arial" w:cs="Arial"/>
                <w:b/>
                <w:sz w:val="20"/>
                <w:szCs w:val="20"/>
              </w:rPr>
              <w:t>48.08</w:t>
            </w:r>
          </w:p>
        </w:tc>
        <w:tc>
          <w:tcPr>
            <w:tcW w:w="3211" w:type="pct"/>
          </w:tcPr>
          <w:p w14:paraId="6283458D" w14:textId="77777777" w:rsidR="00EA4B3C" w:rsidRPr="00FD09BF" w:rsidRDefault="00EA4B3C" w:rsidP="00EF3EA4">
            <w:pPr>
              <w:rPr>
                <w:rFonts w:ascii="Arial" w:hAnsi="Arial" w:cs="Arial"/>
                <w:b/>
                <w:sz w:val="20"/>
                <w:szCs w:val="20"/>
              </w:rPr>
            </w:pPr>
            <w:r w:rsidRPr="00FD09BF">
              <w:rPr>
                <w:rFonts w:ascii="Arial" w:hAnsi="Arial" w:cs="Arial"/>
                <w:b/>
                <w:sz w:val="20"/>
                <w:szCs w:val="20"/>
              </w:rPr>
              <w:t>Giấy và bìa, đã tạo sóng (có hoặc không dán các lớp mặt phẳng), đã làm chun, làm nhăn, rập nổi hoặc đục lỗ, ở dạng cuộn hoặc tờ, trừ các loại thuộc nhóm 48.03.</w:t>
            </w:r>
          </w:p>
        </w:tc>
        <w:tc>
          <w:tcPr>
            <w:tcW w:w="1161" w:type="pct"/>
          </w:tcPr>
          <w:p w14:paraId="61102370"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01946AB5" w14:textId="77777777" w:rsidTr="00DC764E">
        <w:tc>
          <w:tcPr>
            <w:tcW w:w="628" w:type="pct"/>
            <w:gridSpan w:val="2"/>
          </w:tcPr>
          <w:p w14:paraId="1A16E353" w14:textId="77777777" w:rsidR="00EA4B3C" w:rsidRPr="00FD09BF" w:rsidRDefault="00EA4B3C" w:rsidP="00EF3EA4">
            <w:pPr>
              <w:rPr>
                <w:rFonts w:ascii="Arial" w:hAnsi="Arial" w:cs="Arial"/>
                <w:sz w:val="20"/>
                <w:szCs w:val="20"/>
              </w:rPr>
            </w:pPr>
            <w:r w:rsidRPr="00FD09BF">
              <w:rPr>
                <w:rFonts w:ascii="Arial" w:hAnsi="Arial" w:cs="Arial"/>
                <w:sz w:val="20"/>
                <w:szCs w:val="20"/>
              </w:rPr>
              <w:t>4808.10</w:t>
            </w:r>
          </w:p>
        </w:tc>
        <w:tc>
          <w:tcPr>
            <w:tcW w:w="3211" w:type="pct"/>
          </w:tcPr>
          <w:p w14:paraId="7B1BB72C" w14:textId="77777777" w:rsidR="00EA4B3C" w:rsidRPr="00FD09BF" w:rsidRDefault="00EA4B3C" w:rsidP="00EF3EA4">
            <w:pPr>
              <w:rPr>
                <w:rFonts w:ascii="Arial" w:hAnsi="Arial" w:cs="Arial"/>
                <w:sz w:val="20"/>
                <w:szCs w:val="20"/>
              </w:rPr>
            </w:pPr>
            <w:r w:rsidRPr="00FD09BF">
              <w:rPr>
                <w:rFonts w:ascii="Arial" w:hAnsi="Arial" w:cs="Arial"/>
                <w:sz w:val="20"/>
                <w:szCs w:val="20"/>
              </w:rPr>
              <w:t>- Giấy và bìa sóng, đã hoặc chưa đục lỗ</w:t>
            </w:r>
          </w:p>
        </w:tc>
        <w:tc>
          <w:tcPr>
            <w:tcW w:w="1161" w:type="pct"/>
          </w:tcPr>
          <w:p w14:paraId="714F12E2"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7A53E099" w14:textId="77777777" w:rsidTr="00DC764E">
        <w:tc>
          <w:tcPr>
            <w:tcW w:w="628" w:type="pct"/>
            <w:gridSpan w:val="2"/>
          </w:tcPr>
          <w:p w14:paraId="35CE45F2" w14:textId="77777777" w:rsidR="00EA4B3C" w:rsidRPr="00FD09BF" w:rsidRDefault="00EA4B3C" w:rsidP="00EF3EA4">
            <w:pPr>
              <w:rPr>
                <w:rFonts w:ascii="Arial" w:hAnsi="Arial" w:cs="Arial"/>
                <w:sz w:val="20"/>
                <w:szCs w:val="20"/>
              </w:rPr>
            </w:pPr>
            <w:r w:rsidRPr="00FD09BF">
              <w:rPr>
                <w:rFonts w:ascii="Arial" w:hAnsi="Arial" w:cs="Arial"/>
                <w:sz w:val="20"/>
                <w:szCs w:val="20"/>
              </w:rPr>
              <w:t>4808.40</w:t>
            </w:r>
          </w:p>
        </w:tc>
        <w:tc>
          <w:tcPr>
            <w:tcW w:w="3211" w:type="pct"/>
          </w:tcPr>
          <w:p w14:paraId="455E247D" w14:textId="77777777" w:rsidR="00EA4B3C" w:rsidRPr="00FD09BF" w:rsidRDefault="00EA4B3C" w:rsidP="00EF3EA4">
            <w:pPr>
              <w:rPr>
                <w:rFonts w:ascii="Arial" w:hAnsi="Arial" w:cs="Arial"/>
                <w:sz w:val="20"/>
                <w:szCs w:val="20"/>
              </w:rPr>
            </w:pPr>
            <w:r w:rsidRPr="00FD09BF">
              <w:rPr>
                <w:rFonts w:ascii="Arial" w:hAnsi="Arial" w:cs="Arial"/>
                <w:sz w:val="20"/>
                <w:szCs w:val="20"/>
              </w:rPr>
              <w:t>- Giấy kraft, đã làm chun hoặc làm nhăn, có hoặc không rập nổi hoặc đục lỗ</w:t>
            </w:r>
          </w:p>
        </w:tc>
        <w:tc>
          <w:tcPr>
            <w:tcW w:w="1161" w:type="pct"/>
          </w:tcPr>
          <w:p w14:paraId="47AAB0F7"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754D707C" w14:textId="77777777" w:rsidTr="00DC764E">
        <w:tc>
          <w:tcPr>
            <w:tcW w:w="628" w:type="pct"/>
            <w:gridSpan w:val="2"/>
          </w:tcPr>
          <w:p w14:paraId="7EDC4ADC" w14:textId="77777777" w:rsidR="00EA4B3C" w:rsidRPr="00FD09BF" w:rsidRDefault="00EA4B3C" w:rsidP="00EF3EA4">
            <w:pPr>
              <w:rPr>
                <w:rFonts w:ascii="Arial" w:hAnsi="Arial" w:cs="Arial"/>
                <w:sz w:val="20"/>
                <w:szCs w:val="20"/>
              </w:rPr>
            </w:pPr>
            <w:r w:rsidRPr="00FD09BF">
              <w:rPr>
                <w:rFonts w:ascii="Arial" w:hAnsi="Arial" w:cs="Arial"/>
                <w:sz w:val="20"/>
                <w:szCs w:val="20"/>
              </w:rPr>
              <w:t>4808.90</w:t>
            </w:r>
          </w:p>
        </w:tc>
        <w:tc>
          <w:tcPr>
            <w:tcW w:w="3211" w:type="pct"/>
          </w:tcPr>
          <w:p w14:paraId="6430CEBC" w14:textId="77777777" w:rsidR="00EA4B3C" w:rsidRPr="00FD09BF" w:rsidRDefault="00EA4B3C" w:rsidP="00EF3EA4">
            <w:pPr>
              <w:rPr>
                <w:rFonts w:ascii="Arial" w:hAnsi="Arial" w:cs="Arial"/>
                <w:sz w:val="20"/>
                <w:szCs w:val="20"/>
              </w:rPr>
            </w:pPr>
            <w:r w:rsidRPr="00FD09BF">
              <w:rPr>
                <w:rFonts w:ascii="Arial" w:hAnsi="Arial" w:cs="Arial"/>
                <w:sz w:val="20"/>
                <w:szCs w:val="20"/>
              </w:rPr>
              <w:t>- Loại khác:</w:t>
            </w:r>
          </w:p>
        </w:tc>
        <w:tc>
          <w:tcPr>
            <w:tcW w:w="1161" w:type="pct"/>
          </w:tcPr>
          <w:p w14:paraId="3F77E308"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1ACCEAB1" w14:textId="77777777" w:rsidTr="00DC764E">
        <w:tc>
          <w:tcPr>
            <w:tcW w:w="628" w:type="pct"/>
            <w:gridSpan w:val="2"/>
          </w:tcPr>
          <w:p w14:paraId="36E1494C" w14:textId="77777777" w:rsidR="00EA4B3C" w:rsidRPr="00FD09BF" w:rsidRDefault="00EA4B3C" w:rsidP="00EF3EA4">
            <w:pPr>
              <w:rPr>
                <w:rFonts w:ascii="Arial" w:hAnsi="Arial" w:cs="Arial"/>
                <w:b/>
                <w:sz w:val="20"/>
                <w:szCs w:val="20"/>
              </w:rPr>
            </w:pPr>
            <w:r w:rsidRPr="00FD09BF">
              <w:rPr>
                <w:rFonts w:ascii="Arial" w:hAnsi="Arial" w:cs="Arial"/>
                <w:b/>
                <w:sz w:val="20"/>
                <w:szCs w:val="20"/>
              </w:rPr>
              <w:t>48.09</w:t>
            </w:r>
          </w:p>
        </w:tc>
        <w:tc>
          <w:tcPr>
            <w:tcW w:w="3211" w:type="pct"/>
          </w:tcPr>
          <w:p w14:paraId="7BC5B303" w14:textId="77777777" w:rsidR="00EA4B3C" w:rsidRPr="00FD09BF" w:rsidRDefault="00EA4B3C" w:rsidP="00EF3EA4">
            <w:pPr>
              <w:rPr>
                <w:rFonts w:ascii="Arial" w:hAnsi="Arial" w:cs="Arial"/>
                <w:b/>
                <w:sz w:val="20"/>
                <w:szCs w:val="20"/>
              </w:rPr>
            </w:pPr>
            <w:r w:rsidRPr="00FD09BF">
              <w:rPr>
                <w:rFonts w:ascii="Arial" w:hAnsi="Arial" w:cs="Arial"/>
                <w:b/>
                <w:sz w:val="20"/>
                <w:szCs w:val="20"/>
              </w:rPr>
              <w:t>Giấy than, giấy tự nhân bản và các loại giấy sao chép hoặc giấy chuyển khác (kể cả giấy đã tráng hoặc thấm tẩm dùng cho giấy nến nhân bản hoặc các tấm in offset), đã hoặc chưa in, dạng cuộn hoặc tờ.</w:t>
            </w:r>
          </w:p>
        </w:tc>
        <w:tc>
          <w:tcPr>
            <w:tcW w:w="1161" w:type="pct"/>
          </w:tcPr>
          <w:p w14:paraId="6A716217"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0F2CD5A9" w14:textId="77777777" w:rsidTr="00DC764E">
        <w:tc>
          <w:tcPr>
            <w:tcW w:w="628" w:type="pct"/>
            <w:gridSpan w:val="2"/>
          </w:tcPr>
          <w:p w14:paraId="42545614" w14:textId="77777777" w:rsidR="00EA4B3C" w:rsidRPr="00FD09BF" w:rsidRDefault="00EA4B3C" w:rsidP="00EF3EA4">
            <w:pPr>
              <w:rPr>
                <w:rFonts w:ascii="Arial" w:hAnsi="Arial" w:cs="Arial"/>
                <w:sz w:val="20"/>
                <w:szCs w:val="20"/>
              </w:rPr>
            </w:pPr>
            <w:r w:rsidRPr="00FD09BF">
              <w:rPr>
                <w:rFonts w:ascii="Arial" w:hAnsi="Arial" w:cs="Arial"/>
                <w:sz w:val="20"/>
                <w:szCs w:val="20"/>
              </w:rPr>
              <w:t>4809.20</w:t>
            </w:r>
          </w:p>
        </w:tc>
        <w:tc>
          <w:tcPr>
            <w:tcW w:w="3211" w:type="pct"/>
          </w:tcPr>
          <w:p w14:paraId="38770592" w14:textId="77777777" w:rsidR="00EA4B3C" w:rsidRPr="00FD09BF" w:rsidRDefault="00EA4B3C" w:rsidP="00EF3EA4">
            <w:pPr>
              <w:rPr>
                <w:rFonts w:ascii="Arial" w:hAnsi="Arial" w:cs="Arial"/>
                <w:sz w:val="20"/>
                <w:szCs w:val="20"/>
              </w:rPr>
            </w:pPr>
            <w:r w:rsidRPr="00FD09BF">
              <w:rPr>
                <w:rFonts w:ascii="Arial" w:hAnsi="Arial" w:cs="Arial"/>
                <w:sz w:val="20"/>
                <w:szCs w:val="20"/>
              </w:rPr>
              <w:t>- Giấy tự nhân bản</w:t>
            </w:r>
          </w:p>
        </w:tc>
        <w:tc>
          <w:tcPr>
            <w:tcW w:w="1161" w:type="pct"/>
          </w:tcPr>
          <w:p w14:paraId="491D96BE"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764995BD" w14:textId="77777777" w:rsidTr="00DC764E">
        <w:tc>
          <w:tcPr>
            <w:tcW w:w="628" w:type="pct"/>
            <w:gridSpan w:val="2"/>
          </w:tcPr>
          <w:p w14:paraId="460D77AE" w14:textId="77777777" w:rsidR="00EA4B3C" w:rsidRPr="00FD09BF" w:rsidRDefault="00EA4B3C" w:rsidP="00EF3EA4">
            <w:pPr>
              <w:rPr>
                <w:rFonts w:ascii="Arial" w:hAnsi="Arial" w:cs="Arial"/>
                <w:sz w:val="20"/>
                <w:szCs w:val="20"/>
              </w:rPr>
            </w:pPr>
            <w:r w:rsidRPr="00FD09BF">
              <w:rPr>
                <w:rFonts w:ascii="Arial" w:hAnsi="Arial" w:cs="Arial"/>
                <w:sz w:val="20"/>
                <w:szCs w:val="20"/>
              </w:rPr>
              <w:t>4809.90</w:t>
            </w:r>
          </w:p>
        </w:tc>
        <w:tc>
          <w:tcPr>
            <w:tcW w:w="3211" w:type="pct"/>
          </w:tcPr>
          <w:p w14:paraId="0DB52C66" w14:textId="77777777" w:rsidR="00EA4B3C" w:rsidRPr="00FD09BF" w:rsidRDefault="00EA4B3C" w:rsidP="00EF3EA4">
            <w:pPr>
              <w:rPr>
                <w:rFonts w:ascii="Arial" w:hAnsi="Arial" w:cs="Arial"/>
                <w:sz w:val="20"/>
                <w:szCs w:val="20"/>
              </w:rPr>
            </w:pPr>
            <w:r w:rsidRPr="00FD09BF">
              <w:rPr>
                <w:rFonts w:ascii="Arial" w:hAnsi="Arial" w:cs="Arial"/>
                <w:sz w:val="20"/>
                <w:szCs w:val="20"/>
              </w:rPr>
              <w:t>- Loại khác:</w:t>
            </w:r>
          </w:p>
        </w:tc>
        <w:tc>
          <w:tcPr>
            <w:tcW w:w="1161" w:type="pct"/>
          </w:tcPr>
          <w:p w14:paraId="7A7504E4"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3215D281" w14:textId="77777777" w:rsidTr="00DC764E">
        <w:tc>
          <w:tcPr>
            <w:tcW w:w="628" w:type="pct"/>
            <w:gridSpan w:val="2"/>
          </w:tcPr>
          <w:p w14:paraId="000257B2" w14:textId="77777777" w:rsidR="00EA4B3C" w:rsidRPr="00FD09BF" w:rsidRDefault="00EA4B3C" w:rsidP="00EF3EA4">
            <w:pPr>
              <w:rPr>
                <w:rFonts w:ascii="Arial" w:hAnsi="Arial" w:cs="Arial"/>
                <w:b/>
                <w:sz w:val="20"/>
                <w:szCs w:val="20"/>
              </w:rPr>
            </w:pPr>
            <w:r w:rsidRPr="00FD09BF">
              <w:rPr>
                <w:rFonts w:ascii="Arial" w:hAnsi="Arial" w:cs="Arial"/>
                <w:b/>
                <w:sz w:val="20"/>
                <w:szCs w:val="20"/>
              </w:rPr>
              <w:t>48.10</w:t>
            </w:r>
          </w:p>
        </w:tc>
        <w:tc>
          <w:tcPr>
            <w:tcW w:w="3211" w:type="pct"/>
          </w:tcPr>
          <w:p w14:paraId="74EAE7A8" w14:textId="77777777" w:rsidR="00EA4B3C" w:rsidRPr="00FD09BF" w:rsidRDefault="00EA4B3C" w:rsidP="00EF3EA4">
            <w:pPr>
              <w:rPr>
                <w:rFonts w:ascii="Arial" w:hAnsi="Arial" w:cs="Arial"/>
                <w:b/>
                <w:sz w:val="20"/>
                <w:szCs w:val="20"/>
              </w:rPr>
            </w:pPr>
            <w:r w:rsidRPr="00FD09BF">
              <w:rPr>
                <w:rFonts w:ascii="Arial" w:hAnsi="Arial" w:cs="Arial"/>
                <w:b/>
                <w:sz w:val="20"/>
                <w:szCs w:val="20"/>
              </w:rPr>
              <w:t>Giấy và bìa, đã tráng một hoặc cả hai mặt bằng cao lanh (China clay) hoặc bằng các chất vô cơ khác, có hoặc không có chất kết dính, và không có lớp phủ tráng nào khác, có hoặc không nhuộm màu bề mặt, có hoặc không trang trí hoặc in bề mặt, ở dạng cuộn hoặc tờ hình chữ nhật (kể cả hình vuông), với mọi kích cỡ.</w:t>
            </w:r>
          </w:p>
        </w:tc>
        <w:tc>
          <w:tcPr>
            <w:tcW w:w="1161" w:type="pct"/>
          </w:tcPr>
          <w:p w14:paraId="72C60760"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7F9C716F" w14:textId="77777777" w:rsidTr="00DC764E">
        <w:tc>
          <w:tcPr>
            <w:tcW w:w="628" w:type="pct"/>
            <w:gridSpan w:val="2"/>
          </w:tcPr>
          <w:p w14:paraId="0A39769C"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11" w:type="pct"/>
          </w:tcPr>
          <w:p w14:paraId="5987E6AF" w14:textId="77777777" w:rsidR="00EA4B3C" w:rsidRPr="00FD09BF" w:rsidRDefault="00EA4B3C" w:rsidP="00EF3EA4">
            <w:pPr>
              <w:rPr>
                <w:rFonts w:ascii="Arial" w:hAnsi="Arial" w:cs="Arial"/>
                <w:sz w:val="20"/>
                <w:szCs w:val="20"/>
              </w:rPr>
            </w:pPr>
            <w:r w:rsidRPr="00FD09BF">
              <w:rPr>
                <w:rFonts w:ascii="Arial" w:hAnsi="Arial" w:cs="Arial"/>
                <w:sz w:val="20"/>
                <w:szCs w:val="20"/>
              </w:rPr>
              <w:t>- Giấy và bìa loại dùng để viết, in hoặc các mục đích đồ bản khác, không chứa bột giấy thu được từ quá trình cơ học hoặc quá trình hóa cơ hoặc có hàm lượng các bột giấy này không quá 10% so với tổng lượng bột giấy tính theo khối lượng:</w:t>
            </w:r>
          </w:p>
        </w:tc>
        <w:tc>
          <w:tcPr>
            <w:tcW w:w="1161" w:type="pct"/>
          </w:tcPr>
          <w:p w14:paraId="4DA9A143"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53762037" w14:textId="77777777" w:rsidTr="00DC764E">
        <w:tc>
          <w:tcPr>
            <w:tcW w:w="628" w:type="pct"/>
            <w:gridSpan w:val="2"/>
          </w:tcPr>
          <w:p w14:paraId="2FB8B752" w14:textId="77777777" w:rsidR="00EA4B3C" w:rsidRPr="00FD09BF" w:rsidRDefault="00EA4B3C" w:rsidP="00EF3EA4">
            <w:pPr>
              <w:rPr>
                <w:rFonts w:ascii="Arial" w:hAnsi="Arial" w:cs="Arial"/>
                <w:sz w:val="20"/>
                <w:szCs w:val="20"/>
              </w:rPr>
            </w:pPr>
            <w:r w:rsidRPr="00FD09BF">
              <w:rPr>
                <w:rFonts w:ascii="Arial" w:hAnsi="Arial" w:cs="Arial"/>
                <w:sz w:val="20"/>
                <w:szCs w:val="20"/>
              </w:rPr>
              <w:t>4810.13</w:t>
            </w:r>
          </w:p>
        </w:tc>
        <w:tc>
          <w:tcPr>
            <w:tcW w:w="3211" w:type="pct"/>
          </w:tcPr>
          <w:p w14:paraId="5C5D9257" w14:textId="77777777" w:rsidR="00EA4B3C" w:rsidRPr="00FD09BF" w:rsidRDefault="00EA4B3C" w:rsidP="00EF3EA4">
            <w:pPr>
              <w:rPr>
                <w:rFonts w:ascii="Arial" w:hAnsi="Arial" w:cs="Arial"/>
                <w:sz w:val="20"/>
                <w:szCs w:val="20"/>
              </w:rPr>
            </w:pPr>
            <w:r w:rsidRPr="00FD09BF">
              <w:rPr>
                <w:rFonts w:ascii="Arial" w:hAnsi="Arial" w:cs="Arial"/>
                <w:sz w:val="20"/>
                <w:szCs w:val="20"/>
              </w:rPr>
              <w:t>- - Dạng cuộn:</w:t>
            </w:r>
          </w:p>
        </w:tc>
        <w:tc>
          <w:tcPr>
            <w:tcW w:w="1161" w:type="pct"/>
          </w:tcPr>
          <w:p w14:paraId="0CC3ED5F"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1E371C83" w14:textId="77777777" w:rsidTr="00DC764E">
        <w:tc>
          <w:tcPr>
            <w:tcW w:w="628" w:type="pct"/>
            <w:gridSpan w:val="2"/>
          </w:tcPr>
          <w:p w14:paraId="75BEBB7D" w14:textId="77777777" w:rsidR="00EA4B3C" w:rsidRPr="00FD09BF" w:rsidRDefault="00EA4B3C" w:rsidP="00EF3EA4">
            <w:pPr>
              <w:rPr>
                <w:rFonts w:ascii="Arial" w:hAnsi="Arial" w:cs="Arial"/>
                <w:sz w:val="20"/>
                <w:szCs w:val="20"/>
              </w:rPr>
            </w:pPr>
            <w:r w:rsidRPr="00FD09BF">
              <w:rPr>
                <w:rFonts w:ascii="Arial" w:hAnsi="Arial" w:cs="Arial"/>
                <w:sz w:val="20"/>
                <w:szCs w:val="20"/>
              </w:rPr>
              <w:t>4810.14</w:t>
            </w:r>
          </w:p>
        </w:tc>
        <w:tc>
          <w:tcPr>
            <w:tcW w:w="3211" w:type="pct"/>
          </w:tcPr>
          <w:p w14:paraId="312B9EA0" w14:textId="77777777" w:rsidR="00EA4B3C" w:rsidRPr="00FD09BF" w:rsidRDefault="00EA4B3C" w:rsidP="00EF3EA4">
            <w:pPr>
              <w:rPr>
                <w:rFonts w:ascii="Arial" w:hAnsi="Arial" w:cs="Arial"/>
                <w:sz w:val="20"/>
                <w:szCs w:val="20"/>
              </w:rPr>
            </w:pPr>
            <w:r w:rsidRPr="00FD09BF">
              <w:rPr>
                <w:rFonts w:ascii="Arial" w:hAnsi="Arial" w:cs="Arial"/>
                <w:sz w:val="20"/>
                <w:szCs w:val="20"/>
              </w:rPr>
              <w:t>- - Dạng tờ có một cạnh không quá 435 mm và cạnh kia không quá 297 mm ở dạng không gấp:</w:t>
            </w:r>
          </w:p>
        </w:tc>
        <w:tc>
          <w:tcPr>
            <w:tcW w:w="1161" w:type="pct"/>
          </w:tcPr>
          <w:p w14:paraId="71712F79"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154E0C2E" w14:textId="77777777" w:rsidTr="00DC764E">
        <w:tc>
          <w:tcPr>
            <w:tcW w:w="628" w:type="pct"/>
            <w:gridSpan w:val="2"/>
          </w:tcPr>
          <w:p w14:paraId="434D8244" w14:textId="77777777" w:rsidR="00EA4B3C" w:rsidRPr="00FD09BF" w:rsidRDefault="00EA4B3C" w:rsidP="00EF3EA4">
            <w:pPr>
              <w:rPr>
                <w:rFonts w:ascii="Arial" w:hAnsi="Arial" w:cs="Arial"/>
                <w:sz w:val="20"/>
                <w:szCs w:val="20"/>
              </w:rPr>
            </w:pPr>
            <w:r w:rsidRPr="00FD09BF">
              <w:rPr>
                <w:rFonts w:ascii="Arial" w:hAnsi="Arial" w:cs="Arial"/>
                <w:sz w:val="20"/>
                <w:szCs w:val="20"/>
              </w:rPr>
              <w:t>4810.19</w:t>
            </w:r>
          </w:p>
        </w:tc>
        <w:tc>
          <w:tcPr>
            <w:tcW w:w="3211" w:type="pct"/>
          </w:tcPr>
          <w:p w14:paraId="0F8B38C8"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tcPr>
          <w:p w14:paraId="6B0E0E78"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3CA09150" w14:textId="77777777" w:rsidTr="00DC764E">
        <w:tc>
          <w:tcPr>
            <w:tcW w:w="628" w:type="pct"/>
            <w:gridSpan w:val="2"/>
          </w:tcPr>
          <w:p w14:paraId="6E35FA7A"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11" w:type="pct"/>
          </w:tcPr>
          <w:p w14:paraId="27D71C3F" w14:textId="77777777" w:rsidR="00EA4B3C" w:rsidRPr="00FD09BF" w:rsidRDefault="00EA4B3C" w:rsidP="00EF3EA4">
            <w:pPr>
              <w:rPr>
                <w:rFonts w:ascii="Arial" w:hAnsi="Arial" w:cs="Arial"/>
                <w:sz w:val="20"/>
                <w:szCs w:val="20"/>
              </w:rPr>
            </w:pPr>
            <w:r w:rsidRPr="00FD09BF">
              <w:rPr>
                <w:rFonts w:ascii="Arial" w:hAnsi="Arial" w:cs="Arial"/>
                <w:sz w:val="20"/>
                <w:szCs w:val="20"/>
              </w:rPr>
              <w:t>- Giấy và bìa loại dùng để viết, in hoặc các mục đích đồ bản khác, có hàm lượng bột giấy thu được từ quá trình cơ học hoặc quá trình hóa cơ trên 10% so với tổng lượng bột giấy tính theo trọng lượng:</w:t>
            </w:r>
          </w:p>
        </w:tc>
        <w:tc>
          <w:tcPr>
            <w:tcW w:w="1161" w:type="pct"/>
          </w:tcPr>
          <w:p w14:paraId="02637588"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431D2514" w14:textId="77777777" w:rsidTr="00DC764E">
        <w:tc>
          <w:tcPr>
            <w:tcW w:w="628" w:type="pct"/>
            <w:gridSpan w:val="2"/>
          </w:tcPr>
          <w:p w14:paraId="76F378A9" w14:textId="77777777" w:rsidR="00EA4B3C" w:rsidRPr="00FD09BF" w:rsidRDefault="00EA4B3C" w:rsidP="00EF3EA4">
            <w:pPr>
              <w:rPr>
                <w:rFonts w:ascii="Arial" w:hAnsi="Arial" w:cs="Arial"/>
                <w:sz w:val="20"/>
                <w:szCs w:val="20"/>
              </w:rPr>
            </w:pPr>
            <w:r w:rsidRPr="00FD09BF">
              <w:rPr>
                <w:rFonts w:ascii="Arial" w:hAnsi="Arial" w:cs="Arial"/>
                <w:sz w:val="20"/>
                <w:szCs w:val="20"/>
              </w:rPr>
              <w:t>4810.22</w:t>
            </w:r>
          </w:p>
        </w:tc>
        <w:tc>
          <w:tcPr>
            <w:tcW w:w="3211" w:type="pct"/>
          </w:tcPr>
          <w:p w14:paraId="7568F0FD" w14:textId="77777777" w:rsidR="00EA4B3C" w:rsidRPr="00FD09BF" w:rsidRDefault="00EA4B3C" w:rsidP="00EF3EA4">
            <w:pPr>
              <w:rPr>
                <w:rFonts w:ascii="Arial" w:hAnsi="Arial" w:cs="Arial"/>
                <w:sz w:val="20"/>
                <w:szCs w:val="20"/>
              </w:rPr>
            </w:pPr>
            <w:r w:rsidRPr="00FD09BF">
              <w:rPr>
                <w:rFonts w:ascii="Arial" w:hAnsi="Arial" w:cs="Arial"/>
                <w:sz w:val="20"/>
                <w:szCs w:val="20"/>
              </w:rPr>
              <w:t>- - Giấy tráng nhẹ:</w:t>
            </w:r>
          </w:p>
        </w:tc>
        <w:tc>
          <w:tcPr>
            <w:tcW w:w="1161" w:type="pct"/>
          </w:tcPr>
          <w:p w14:paraId="55F21504"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21D87F96" w14:textId="77777777" w:rsidTr="00DC764E">
        <w:tc>
          <w:tcPr>
            <w:tcW w:w="628" w:type="pct"/>
            <w:gridSpan w:val="2"/>
          </w:tcPr>
          <w:p w14:paraId="502435F3" w14:textId="77777777" w:rsidR="00EA4B3C" w:rsidRPr="00FD09BF" w:rsidRDefault="00EA4B3C" w:rsidP="00EF3EA4">
            <w:pPr>
              <w:rPr>
                <w:rFonts w:ascii="Arial" w:hAnsi="Arial" w:cs="Arial"/>
                <w:sz w:val="20"/>
                <w:szCs w:val="20"/>
              </w:rPr>
            </w:pPr>
            <w:r w:rsidRPr="00FD09BF">
              <w:rPr>
                <w:rFonts w:ascii="Arial" w:hAnsi="Arial" w:cs="Arial"/>
                <w:sz w:val="20"/>
                <w:szCs w:val="20"/>
              </w:rPr>
              <w:t>4810.29</w:t>
            </w:r>
          </w:p>
        </w:tc>
        <w:tc>
          <w:tcPr>
            <w:tcW w:w="3211" w:type="pct"/>
          </w:tcPr>
          <w:p w14:paraId="18368246"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tcPr>
          <w:p w14:paraId="7E30667B"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241C3283" w14:textId="77777777" w:rsidTr="00DC764E">
        <w:tc>
          <w:tcPr>
            <w:tcW w:w="628" w:type="pct"/>
            <w:gridSpan w:val="2"/>
          </w:tcPr>
          <w:p w14:paraId="09A35D8F"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11" w:type="pct"/>
          </w:tcPr>
          <w:p w14:paraId="5B48F60A" w14:textId="77777777" w:rsidR="00EA4B3C" w:rsidRPr="00FD09BF" w:rsidRDefault="00EA4B3C" w:rsidP="00EF3EA4">
            <w:pPr>
              <w:rPr>
                <w:rFonts w:ascii="Arial" w:hAnsi="Arial" w:cs="Arial"/>
                <w:sz w:val="20"/>
                <w:szCs w:val="20"/>
              </w:rPr>
            </w:pPr>
            <w:r w:rsidRPr="00FD09BF">
              <w:rPr>
                <w:rFonts w:ascii="Arial" w:hAnsi="Arial" w:cs="Arial"/>
                <w:sz w:val="20"/>
                <w:szCs w:val="20"/>
              </w:rPr>
              <w:t>- Giấy kraft và bìa kraft, trừ loại dùng để viết, in hoặc dùng cho các mục đích đồ bản khác:</w:t>
            </w:r>
          </w:p>
        </w:tc>
        <w:tc>
          <w:tcPr>
            <w:tcW w:w="1161" w:type="pct"/>
          </w:tcPr>
          <w:p w14:paraId="1913B53A"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009BD4D6" w14:textId="77777777" w:rsidTr="00DC764E">
        <w:tc>
          <w:tcPr>
            <w:tcW w:w="628" w:type="pct"/>
            <w:gridSpan w:val="2"/>
          </w:tcPr>
          <w:p w14:paraId="68CA8728" w14:textId="77777777" w:rsidR="00EA4B3C" w:rsidRPr="00FD09BF" w:rsidRDefault="00EA4B3C" w:rsidP="00EF3EA4">
            <w:pPr>
              <w:rPr>
                <w:rFonts w:ascii="Arial" w:hAnsi="Arial" w:cs="Arial"/>
                <w:sz w:val="20"/>
                <w:szCs w:val="20"/>
              </w:rPr>
            </w:pPr>
            <w:r w:rsidRPr="00FD09BF">
              <w:rPr>
                <w:rFonts w:ascii="Arial" w:hAnsi="Arial" w:cs="Arial"/>
                <w:sz w:val="20"/>
                <w:szCs w:val="20"/>
              </w:rPr>
              <w:t>4810.31</w:t>
            </w:r>
          </w:p>
        </w:tc>
        <w:tc>
          <w:tcPr>
            <w:tcW w:w="3211" w:type="pct"/>
          </w:tcPr>
          <w:p w14:paraId="3CAFF2E2" w14:textId="77777777" w:rsidR="00EA4B3C" w:rsidRPr="00FD09BF" w:rsidRDefault="00EA4B3C" w:rsidP="00EF3EA4">
            <w:pPr>
              <w:rPr>
                <w:rFonts w:ascii="Arial" w:hAnsi="Arial" w:cs="Arial"/>
                <w:sz w:val="20"/>
                <w:szCs w:val="20"/>
              </w:rPr>
            </w:pPr>
            <w:r w:rsidRPr="00FD09BF">
              <w:rPr>
                <w:rFonts w:ascii="Arial" w:hAnsi="Arial" w:cs="Arial"/>
                <w:sz w:val="20"/>
                <w:szCs w:val="20"/>
              </w:rPr>
              <w:t>- - Loại đã được tẩy trắng toàn bộ và có hàm lượng bột gỗ thu được từ quá trình hóa học trên 95% so với tổng lượng bột giấy tính theo trọng lượng, và có định lượng từ 150g/m</w:t>
            </w:r>
            <w:r w:rsidRPr="00FD09BF">
              <w:rPr>
                <w:rFonts w:ascii="Arial" w:hAnsi="Arial" w:cs="Arial"/>
                <w:sz w:val="20"/>
                <w:szCs w:val="20"/>
                <w:vertAlign w:val="superscript"/>
              </w:rPr>
              <w:t>2</w:t>
            </w:r>
            <w:r w:rsidRPr="00FD09BF">
              <w:rPr>
                <w:rFonts w:ascii="Arial" w:hAnsi="Arial" w:cs="Arial"/>
                <w:sz w:val="20"/>
                <w:szCs w:val="20"/>
              </w:rPr>
              <w:t xml:space="preserve"> trở xuống:</w:t>
            </w:r>
          </w:p>
        </w:tc>
        <w:tc>
          <w:tcPr>
            <w:tcW w:w="1161" w:type="pct"/>
          </w:tcPr>
          <w:p w14:paraId="45058A6A"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5D9A7894" w14:textId="77777777" w:rsidTr="00DC764E">
        <w:tc>
          <w:tcPr>
            <w:tcW w:w="628" w:type="pct"/>
            <w:gridSpan w:val="2"/>
          </w:tcPr>
          <w:p w14:paraId="7540BE6D" w14:textId="77777777" w:rsidR="00EA4B3C" w:rsidRPr="00FD09BF" w:rsidRDefault="00EA4B3C" w:rsidP="00EF3EA4">
            <w:pPr>
              <w:rPr>
                <w:rFonts w:ascii="Arial" w:hAnsi="Arial" w:cs="Arial"/>
                <w:sz w:val="20"/>
                <w:szCs w:val="20"/>
              </w:rPr>
            </w:pPr>
            <w:r w:rsidRPr="00FD09BF">
              <w:rPr>
                <w:rFonts w:ascii="Arial" w:hAnsi="Arial" w:cs="Arial"/>
                <w:sz w:val="20"/>
                <w:szCs w:val="20"/>
              </w:rPr>
              <w:t>4810.32</w:t>
            </w:r>
          </w:p>
        </w:tc>
        <w:tc>
          <w:tcPr>
            <w:tcW w:w="3211" w:type="pct"/>
          </w:tcPr>
          <w:p w14:paraId="4FD64DA4" w14:textId="77777777" w:rsidR="00EA4B3C" w:rsidRPr="00FD09BF" w:rsidRDefault="00EA4B3C" w:rsidP="00EF3EA4">
            <w:pPr>
              <w:rPr>
                <w:rFonts w:ascii="Arial" w:hAnsi="Arial" w:cs="Arial"/>
                <w:sz w:val="20"/>
                <w:szCs w:val="20"/>
              </w:rPr>
            </w:pPr>
            <w:r w:rsidRPr="00FD09BF">
              <w:rPr>
                <w:rFonts w:ascii="Arial" w:hAnsi="Arial" w:cs="Arial"/>
                <w:sz w:val="20"/>
                <w:szCs w:val="20"/>
              </w:rPr>
              <w:t>- - Loại đã được tẩy trắng toàn bộ và có hàm lượng bột gỗ thu được từ quá trình hóa học trên 95% so với tổng lượng bột giấy tính theo trọng lượng, và có định lượng trên 150 g/m</w:t>
            </w:r>
            <w:r w:rsidRPr="00FD09BF">
              <w:rPr>
                <w:rFonts w:ascii="Arial" w:hAnsi="Arial" w:cs="Arial"/>
                <w:sz w:val="20"/>
                <w:szCs w:val="20"/>
                <w:vertAlign w:val="superscript"/>
              </w:rPr>
              <w:t>2</w:t>
            </w:r>
            <w:r w:rsidRPr="00FD09BF">
              <w:rPr>
                <w:rFonts w:ascii="Arial" w:hAnsi="Arial" w:cs="Arial"/>
                <w:sz w:val="20"/>
                <w:szCs w:val="20"/>
              </w:rPr>
              <w:t>:</w:t>
            </w:r>
          </w:p>
        </w:tc>
        <w:tc>
          <w:tcPr>
            <w:tcW w:w="1161" w:type="pct"/>
          </w:tcPr>
          <w:p w14:paraId="6B6D5D20"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65A49211" w14:textId="77777777" w:rsidTr="00DC764E">
        <w:tc>
          <w:tcPr>
            <w:tcW w:w="628" w:type="pct"/>
            <w:gridSpan w:val="2"/>
          </w:tcPr>
          <w:p w14:paraId="0A10AB99" w14:textId="77777777" w:rsidR="00EA4B3C" w:rsidRPr="00FD09BF" w:rsidRDefault="00EA4B3C" w:rsidP="00EF3EA4">
            <w:pPr>
              <w:rPr>
                <w:rFonts w:ascii="Arial" w:hAnsi="Arial" w:cs="Arial"/>
                <w:sz w:val="20"/>
                <w:szCs w:val="20"/>
              </w:rPr>
            </w:pPr>
            <w:r w:rsidRPr="00FD09BF">
              <w:rPr>
                <w:rFonts w:ascii="Arial" w:hAnsi="Arial" w:cs="Arial"/>
                <w:sz w:val="20"/>
                <w:szCs w:val="20"/>
              </w:rPr>
              <w:t>4810.39</w:t>
            </w:r>
          </w:p>
        </w:tc>
        <w:tc>
          <w:tcPr>
            <w:tcW w:w="3211" w:type="pct"/>
          </w:tcPr>
          <w:p w14:paraId="3C93BA4A"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tcPr>
          <w:p w14:paraId="0A5E7B15"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58DFEDA2" w14:textId="77777777" w:rsidTr="00DC764E">
        <w:tc>
          <w:tcPr>
            <w:tcW w:w="628" w:type="pct"/>
            <w:gridSpan w:val="2"/>
          </w:tcPr>
          <w:p w14:paraId="75849447"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11" w:type="pct"/>
          </w:tcPr>
          <w:p w14:paraId="7A395C87" w14:textId="77777777" w:rsidR="00EA4B3C" w:rsidRPr="00FD09BF" w:rsidRDefault="00EA4B3C" w:rsidP="00EF3EA4">
            <w:pPr>
              <w:rPr>
                <w:rFonts w:ascii="Arial" w:hAnsi="Arial" w:cs="Arial"/>
                <w:sz w:val="20"/>
                <w:szCs w:val="20"/>
              </w:rPr>
            </w:pPr>
            <w:r w:rsidRPr="00FD09BF">
              <w:rPr>
                <w:rFonts w:ascii="Arial" w:hAnsi="Arial" w:cs="Arial"/>
                <w:sz w:val="20"/>
                <w:szCs w:val="20"/>
              </w:rPr>
              <w:t>- Giấy và bìa khác:</w:t>
            </w:r>
          </w:p>
        </w:tc>
        <w:tc>
          <w:tcPr>
            <w:tcW w:w="1161" w:type="pct"/>
          </w:tcPr>
          <w:p w14:paraId="059FA740"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036EE5B4" w14:textId="77777777" w:rsidTr="00DC764E">
        <w:tc>
          <w:tcPr>
            <w:tcW w:w="628" w:type="pct"/>
            <w:gridSpan w:val="2"/>
          </w:tcPr>
          <w:p w14:paraId="21AC4036" w14:textId="77777777" w:rsidR="00EA4B3C" w:rsidRPr="00FD09BF" w:rsidRDefault="00EA4B3C" w:rsidP="00EF3EA4">
            <w:pPr>
              <w:rPr>
                <w:rFonts w:ascii="Arial" w:hAnsi="Arial" w:cs="Arial"/>
                <w:sz w:val="20"/>
                <w:szCs w:val="20"/>
              </w:rPr>
            </w:pPr>
            <w:r w:rsidRPr="00FD09BF">
              <w:rPr>
                <w:rFonts w:ascii="Arial" w:hAnsi="Arial" w:cs="Arial"/>
                <w:sz w:val="20"/>
                <w:szCs w:val="20"/>
              </w:rPr>
              <w:t>4810.92</w:t>
            </w:r>
          </w:p>
        </w:tc>
        <w:tc>
          <w:tcPr>
            <w:tcW w:w="3211" w:type="pct"/>
          </w:tcPr>
          <w:p w14:paraId="682821B8" w14:textId="77777777" w:rsidR="00EA4B3C" w:rsidRPr="00FD09BF" w:rsidRDefault="00EA4B3C" w:rsidP="00EF3EA4">
            <w:pPr>
              <w:rPr>
                <w:rFonts w:ascii="Arial" w:hAnsi="Arial" w:cs="Arial"/>
                <w:sz w:val="20"/>
                <w:szCs w:val="20"/>
              </w:rPr>
            </w:pPr>
            <w:r w:rsidRPr="00FD09BF">
              <w:rPr>
                <w:rFonts w:ascii="Arial" w:hAnsi="Arial" w:cs="Arial"/>
                <w:sz w:val="20"/>
                <w:szCs w:val="20"/>
              </w:rPr>
              <w:t>- - Loại nhiều lớp</w:t>
            </w:r>
            <w:r w:rsidRPr="00FD09BF">
              <w:rPr>
                <w:rFonts w:ascii="Arial" w:hAnsi="Arial" w:cs="Arial"/>
                <w:sz w:val="20"/>
                <w:szCs w:val="20"/>
                <w:vertAlign w:val="superscript"/>
              </w:rPr>
              <w:t>(SEN)</w:t>
            </w:r>
            <w:r w:rsidRPr="00FD09BF">
              <w:rPr>
                <w:rFonts w:ascii="Arial" w:hAnsi="Arial" w:cs="Arial"/>
                <w:sz w:val="20"/>
                <w:szCs w:val="20"/>
              </w:rPr>
              <w:t>:</w:t>
            </w:r>
          </w:p>
        </w:tc>
        <w:tc>
          <w:tcPr>
            <w:tcW w:w="1161" w:type="pct"/>
          </w:tcPr>
          <w:p w14:paraId="66A28255"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76B24C3B" w14:textId="77777777" w:rsidTr="00DC764E">
        <w:tc>
          <w:tcPr>
            <w:tcW w:w="628" w:type="pct"/>
            <w:gridSpan w:val="2"/>
          </w:tcPr>
          <w:p w14:paraId="506ED04E" w14:textId="77777777" w:rsidR="00EA4B3C" w:rsidRPr="00FD09BF" w:rsidRDefault="00EA4B3C" w:rsidP="00EF3EA4">
            <w:pPr>
              <w:rPr>
                <w:rFonts w:ascii="Arial" w:hAnsi="Arial" w:cs="Arial"/>
                <w:sz w:val="20"/>
                <w:szCs w:val="20"/>
              </w:rPr>
            </w:pPr>
            <w:r w:rsidRPr="00FD09BF">
              <w:rPr>
                <w:rFonts w:ascii="Arial" w:hAnsi="Arial" w:cs="Arial"/>
                <w:sz w:val="20"/>
                <w:szCs w:val="20"/>
              </w:rPr>
              <w:t>4810.99</w:t>
            </w:r>
          </w:p>
        </w:tc>
        <w:tc>
          <w:tcPr>
            <w:tcW w:w="3211" w:type="pct"/>
          </w:tcPr>
          <w:p w14:paraId="463A16BA"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tcPr>
          <w:p w14:paraId="3D86C7F8"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70F77350" w14:textId="77777777" w:rsidTr="00DC764E">
        <w:tc>
          <w:tcPr>
            <w:tcW w:w="628" w:type="pct"/>
            <w:gridSpan w:val="2"/>
          </w:tcPr>
          <w:p w14:paraId="31237D27" w14:textId="77777777" w:rsidR="00EA4B3C" w:rsidRPr="00FD09BF" w:rsidRDefault="00EA4B3C" w:rsidP="00EF3EA4">
            <w:pPr>
              <w:rPr>
                <w:rFonts w:ascii="Arial" w:hAnsi="Arial" w:cs="Arial"/>
                <w:b/>
                <w:sz w:val="20"/>
                <w:szCs w:val="20"/>
              </w:rPr>
            </w:pPr>
            <w:r w:rsidRPr="00FD09BF">
              <w:rPr>
                <w:rFonts w:ascii="Arial" w:hAnsi="Arial" w:cs="Arial"/>
                <w:b/>
                <w:sz w:val="20"/>
                <w:szCs w:val="20"/>
              </w:rPr>
              <w:t>48.11</w:t>
            </w:r>
          </w:p>
        </w:tc>
        <w:tc>
          <w:tcPr>
            <w:tcW w:w="3211" w:type="pct"/>
          </w:tcPr>
          <w:p w14:paraId="3985159D" w14:textId="77777777" w:rsidR="00EA4B3C" w:rsidRPr="00FD09BF" w:rsidRDefault="00EA4B3C" w:rsidP="00EF3EA4">
            <w:pPr>
              <w:rPr>
                <w:rFonts w:ascii="Arial" w:hAnsi="Arial" w:cs="Arial"/>
                <w:b/>
                <w:sz w:val="20"/>
                <w:szCs w:val="20"/>
              </w:rPr>
            </w:pPr>
            <w:r w:rsidRPr="00FD09BF">
              <w:rPr>
                <w:rFonts w:ascii="Arial" w:hAnsi="Arial" w:cs="Arial"/>
                <w:b/>
                <w:sz w:val="20"/>
                <w:szCs w:val="20"/>
              </w:rPr>
              <w:t>Giấy, bìa, tấm xenlulo và màng xơ sợi xenlulo, đã tráng, thấm tẩm, phủ, nhuộm màu bề mặt, trang trí hoặc in bề mặt, ở dạng cuộn hoặc tờ hình chữ nhật (kể cả hình vuông), với kích thước bất kỳ, trừ các loại thuộc các nhóm 48.03, 48.09 hoặc 48.10.</w:t>
            </w:r>
          </w:p>
        </w:tc>
        <w:tc>
          <w:tcPr>
            <w:tcW w:w="1161" w:type="pct"/>
          </w:tcPr>
          <w:p w14:paraId="419AF6B6"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71F84051" w14:textId="77777777" w:rsidTr="00DC764E">
        <w:tc>
          <w:tcPr>
            <w:tcW w:w="628" w:type="pct"/>
            <w:gridSpan w:val="2"/>
          </w:tcPr>
          <w:p w14:paraId="600FC40A" w14:textId="77777777" w:rsidR="00EA4B3C" w:rsidRPr="00FD09BF" w:rsidRDefault="00EA4B3C" w:rsidP="00EF3EA4">
            <w:pPr>
              <w:rPr>
                <w:rFonts w:ascii="Arial" w:hAnsi="Arial" w:cs="Arial"/>
                <w:sz w:val="20"/>
                <w:szCs w:val="20"/>
              </w:rPr>
            </w:pPr>
            <w:r w:rsidRPr="00FD09BF">
              <w:rPr>
                <w:rFonts w:ascii="Arial" w:hAnsi="Arial" w:cs="Arial"/>
                <w:sz w:val="20"/>
                <w:szCs w:val="20"/>
              </w:rPr>
              <w:t>4811.10</w:t>
            </w:r>
          </w:p>
        </w:tc>
        <w:tc>
          <w:tcPr>
            <w:tcW w:w="3211" w:type="pct"/>
          </w:tcPr>
          <w:p w14:paraId="57E096C3" w14:textId="77777777" w:rsidR="00EA4B3C" w:rsidRPr="00FD09BF" w:rsidRDefault="00EA4B3C" w:rsidP="00EF3EA4">
            <w:pPr>
              <w:rPr>
                <w:rFonts w:ascii="Arial" w:hAnsi="Arial" w:cs="Arial"/>
                <w:sz w:val="20"/>
                <w:szCs w:val="20"/>
              </w:rPr>
            </w:pPr>
            <w:r w:rsidRPr="00FD09BF">
              <w:rPr>
                <w:rFonts w:ascii="Arial" w:hAnsi="Arial" w:cs="Arial"/>
                <w:sz w:val="20"/>
                <w:szCs w:val="20"/>
              </w:rPr>
              <w:t>- Giấy và bìa đã quét hắc ín, chất bi-tum hoặc nhựa đường:</w:t>
            </w:r>
          </w:p>
        </w:tc>
        <w:tc>
          <w:tcPr>
            <w:tcW w:w="1161" w:type="pct"/>
          </w:tcPr>
          <w:p w14:paraId="5E049C97"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3D9D3C37" w14:textId="77777777" w:rsidTr="00DC764E">
        <w:tc>
          <w:tcPr>
            <w:tcW w:w="628" w:type="pct"/>
            <w:gridSpan w:val="2"/>
          </w:tcPr>
          <w:p w14:paraId="5BC8601B"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11" w:type="pct"/>
          </w:tcPr>
          <w:p w14:paraId="311BCF3D" w14:textId="77777777" w:rsidR="00EA4B3C" w:rsidRPr="00FD09BF" w:rsidRDefault="00EA4B3C" w:rsidP="00EF3EA4">
            <w:pPr>
              <w:rPr>
                <w:rFonts w:ascii="Arial" w:hAnsi="Arial" w:cs="Arial"/>
                <w:sz w:val="20"/>
                <w:szCs w:val="20"/>
              </w:rPr>
            </w:pPr>
            <w:r w:rsidRPr="00FD09BF">
              <w:rPr>
                <w:rFonts w:ascii="Arial" w:hAnsi="Arial" w:cs="Arial"/>
                <w:sz w:val="20"/>
                <w:szCs w:val="20"/>
              </w:rPr>
              <w:t>- Giấy và bìa dính hoặc đã quét chất kết dính:</w:t>
            </w:r>
          </w:p>
        </w:tc>
        <w:tc>
          <w:tcPr>
            <w:tcW w:w="1161" w:type="pct"/>
          </w:tcPr>
          <w:p w14:paraId="12EA326D"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09BE493B" w14:textId="77777777" w:rsidTr="00DC764E">
        <w:tc>
          <w:tcPr>
            <w:tcW w:w="628" w:type="pct"/>
            <w:gridSpan w:val="2"/>
          </w:tcPr>
          <w:p w14:paraId="541BE1CC" w14:textId="77777777" w:rsidR="00EA4B3C" w:rsidRPr="00FD09BF" w:rsidRDefault="00EA4B3C" w:rsidP="00EF3EA4">
            <w:pPr>
              <w:rPr>
                <w:rFonts w:ascii="Arial" w:hAnsi="Arial" w:cs="Arial"/>
                <w:sz w:val="20"/>
                <w:szCs w:val="20"/>
              </w:rPr>
            </w:pPr>
            <w:r w:rsidRPr="00FD09BF">
              <w:rPr>
                <w:rFonts w:ascii="Arial" w:hAnsi="Arial" w:cs="Arial"/>
                <w:sz w:val="20"/>
                <w:szCs w:val="20"/>
              </w:rPr>
              <w:t>4811.41</w:t>
            </w:r>
          </w:p>
        </w:tc>
        <w:tc>
          <w:tcPr>
            <w:tcW w:w="3211" w:type="pct"/>
          </w:tcPr>
          <w:p w14:paraId="4CB22474" w14:textId="77777777" w:rsidR="00EA4B3C" w:rsidRPr="00FD09BF" w:rsidRDefault="00EA4B3C" w:rsidP="00EF3EA4">
            <w:pPr>
              <w:rPr>
                <w:rFonts w:ascii="Arial" w:hAnsi="Arial" w:cs="Arial"/>
                <w:sz w:val="20"/>
                <w:szCs w:val="20"/>
              </w:rPr>
            </w:pPr>
            <w:r w:rsidRPr="00FD09BF">
              <w:rPr>
                <w:rFonts w:ascii="Arial" w:hAnsi="Arial" w:cs="Arial"/>
                <w:sz w:val="20"/>
                <w:szCs w:val="20"/>
              </w:rPr>
              <w:t>- - Loại tự dính:</w:t>
            </w:r>
          </w:p>
        </w:tc>
        <w:tc>
          <w:tcPr>
            <w:tcW w:w="1161" w:type="pct"/>
          </w:tcPr>
          <w:p w14:paraId="692D4BB5"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7BE06EB5" w14:textId="77777777" w:rsidTr="00DC764E">
        <w:tc>
          <w:tcPr>
            <w:tcW w:w="628" w:type="pct"/>
            <w:gridSpan w:val="2"/>
          </w:tcPr>
          <w:p w14:paraId="640C142E" w14:textId="77777777" w:rsidR="00EA4B3C" w:rsidRPr="00FD09BF" w:rsidRDefault="00EA4B3C" w:rsidP="00EF3EA4">
            <w:pPr>
              <w:rPr>
                <w:rFonts w:ascii="Arial" w:hAnsi="Arial" w:cs="Arial"/>
                <w:sz w:val="20"/>
                <w:szCs w:val="20"/>
              </w:rPr>
            </w:pPr>
            <w:r w:rsidRPr="00FD09BF">
              <w:rPr>
                <w:rFonts w:ascii="Arial" w:hAnsi="Arial" w:cs="Arial"/>
                <w:sz w:val="20"/>
                <w:szCs w:val="20"/>
              </w:rPr>
              <w:t>4811.49</w:t>
            </w:r>
          </w:p>
        </w:tc>
        <w:tc>
          <w:tcPr>
            <w:tcW w:w="3211" w:type="pct"/>
          </w:tcPr>
          <w:p w14:paraId="3E6F07F2"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tcPr>
          <w:p w14:paraId="4490A395"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43D6C315" w14:textId="77777777" w:rsidTr="00DC764E">
        <w:tc>
          <w:tcPr>
            <w:tcW w:w="628" w:type="pct"/>
            <w:gridSpan w:val="2"/>
          </w:tcPr>
          <w:p w14:paraId="6C03FEF3"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11" w:type="pct"/>
          </w:tcPr>
          <w:p w14:paraId="7058B160" w14:textId="77777777" w:rsidR="00EA4B3C" w:rsidRPr="00FD09BF" w:rsidRDefault="00EA4B3C" w:rsidP="00EF3EA4">
            <w:pPr>
              <w:rPr>
                <w:rFonts w:ascii="Arial" w:hAnsi="Arial" w:cs="Arial"/>
                <w:sz w:val="20"/>
                <w:szCs w:val="20"/>
              </w:rPr>
            </w:pPr>
            <w:r w:rsidRPr="00FD09BF">
              <w:rPr>
                <w:rFonts w:ascii="Arial" w:hAnsi="Arial" w:cs="Arial"/>
                <w:sz w:val="20"/>
                <w:szCs w:val="20"/>
              </w:rPr>
              <w:t>- Giấy và bìa đã tráng, thấm tẩm hoặc phủ bằng plastic (trừ chất kết dính):</w:t>
            </w:r>
          </w:p>
        </w:tc>
        <w:tc>
          <w:tcPr>
            <w:tcW w:w="1161" w:type="pct"/>
          </w:tcPr>
          <w:p w14:paraId="1599AEE2"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7BC75062" w14:textId="77777777" w:rsidTr="00DC764E">
        <w:tc>
          <w:tcPr>
            <w:tcW w:w="628" w:type="pct"/>
            <w:gridSpan w:val="2"/>
          </w:tcPr>
          <w:p w14:paraId="2106D233" w14:textId="77777777" w:rsidR="00EA4B3C" w:rsidRPr="00FD09BF" w:rsidRDefault="00EA4B3C" w:rsidP="00EF3EA4">
            <w:pPr>
              <w:rPr>
                <w:rFonts w:ascii="Arial" w:hAnsi="Arial" w:cs="Arial"/>
                <w:sz w:val="20"/>
                <w:szCs w:val="20"/>
              </w:rPr>
            </w:pPr>
            <w:r w:rsidRPr="00FD09BF">
              <w:rPr>
                <w:rFonts w:ascii="Arial" w:hAnsi="Arial" w:cs="Arial"/>
                <w:sz w:val="20"/>
                <w:szCs w:val="20"/>
              </w:rPr>
              <w:t>4811.51</w:t>
            </w:r>
          </w:p>
        </w:tc>
        <w:tc>
          <w:tcPr>
            <w:tcW w:w="3211" w:type="pct"/>
          </w:tcPr>
          <w:p w14:paraId="1DBAB2A4" w14:textId="77777777" w:rsidR="00EA4B3C" w:rsidRPr="00FD09BF" w:rsidRDefault="00EA4B3C" w:rsidP="00EF3EA4">
            <w:pPr>
              <w:rPr>
                <w:rFonts w:ascii="Arial" w:hAnsi="Arial" w:cs="Arial"/>
                <w:sz w:val="20"/>
                <w:szCs w:val="20"/>
              </w:rPr>
            </w:pPr>
            <w:r w:rsidRPr="00FD09BF">
              <w:rPr>
                <w:rFonts w:ascii="Arial" w:hAnsi="Arial" w:cs="Arial"/>
                <w:sz w:val="20"/>
                <w:szCs w:val="20"/>
              </w:rPr>
              <w:t>- - Loại đã tẩy trắng, định lượng trên 150 g/m</w:t>
            </w:r>
            <w:r w:rsidRPr="00FD09BF">
              <w:rPr>
                <w:rFonts w:ascii="Arial" w:hAnsi="Arial" w:cs="Arial"/>
                <w:sz w:val="20"/>
                <w:szCs w:val="20"/>
                <w:vertAlign w:val="superscript"/>
              </w:rPr>
              <w:t>2</w:t>
            </w:r>
            <w:r w:rsidRPr="00FD09BF">
              <w:rPr>
                <w:rFonts w:ascii="Arial" w:hAnsi="Arial" w:cs="Arial"/>
                <w:sz w:val="20"/>
                <w:szCs w:val="20"/>
              </w:rPr>
              <w:t>:</w:t>
            </w:r>
          </w:p>
        </w:tc>
        <w:tc>
          <w:tcPr>
            <w:tcW w:w="1161" w:type="pct"/>
          </w:tcPr>
          <w:p w14:paraId="1E63F554"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45BE206A" w14:textId="77777777" w:rsidTr="00DC764E">
        <w:tc>
          <w:tcPr>
            <w:tcW w:w="628" w:type="pct"/>
            <w:gridSpan w:val="2"/>
          </w:tcPr>
          <w:p w14:paraId="2863BAA3" w14:textId="77777777" w:rsidR="00EA4B3C" w:rsidRPr="00FD09BF" w:rsidRDefault="00EA4B3C" w:rsidP="00EF3EA4">
            <w:pPr>
              <w:rPr>
                <w:rFonts w:ascii="Arial" w:hAnsi="Arial" w:cs="Arial"/>
                <w:sz w:val="20"/>
                <w:szCs w:val="20"/>
              </w:rPr>
            </w:pPr>
            <w:r w:rsidRPr="00FD09BF">
              <w:rPr>
                <w:rFonts w:ascii="Arial" w:hAnsi="Arial" w:cs="Arial"/>
                <w:sz w:val="20"/>
                <w:szCs w:val="20"/>
              </w:rPr>
              <w:t>4811.59</w:t>
            </w:r>
          </w:p>
        </w:tc>
        <w:tc>
          <w:tcPr>
            <w:tcW w:w="3211" w:type="pct"/>
          </w:tcPr>
          <w:p w14:paraId="14FBBC96"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tcPr>
          <w:p w14:paraId="187E70E8"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123F5FEC" w14:textId="77777777" w:rsidTr="00DC764E">
        <w:tc>
          <w:tcPr>
            <w:tcW w:w="628" w:type="pct"/>
            <w:gridSpan w:val="2"/>
          </w:tcPr>
          <w:p w14:paraId="29EE5BD3" w14:textId="77777777" w:rsidR="00EA4B3C" w:rsidRPr="00FD09BF" w:rsidRDefault="00EA4B3C" w:rsidP="00EF3EA4">
            <w:pPr>
              <w:rPr>
                <w:rFonts w:ascii="Arial" w:hAnsi="Arial" w:cs="Arial"/>
                <w:sz w:val="20"/>
                <w:szCs w:val="20"/>
              </w:rPr>
            </w:pPr>
            <w:r w:rsidRPr="00FD09BF">
              <w:rPr>
                <w:rFonts w:ascii="Arial" w:hAnsi="Arial" w:cs="Arial"/>
                <w:sz w:val="20"/>
                <w:szCs w:val="20"/>
              </w:rPr>
              <w:t>4811.60</w:t>
            </w:r>
          </w:p>
        </w:tc>
        <w:tc>
          <w:tcPr>
            <w:tcW w:w="3211" w:type="pct"/>
          </w:tcPr>
          <w:p w14:paraId="384574E9" w14:textId="77777777" w:rsidR="00EA4B3C" w:rsidRPr="00FD09BF" w:rsidRDefault="00EA4B3C" w:rsidP="00EF3EA4">
            <w:pPr>
              <w:rPr>
                <w:rFonts w:ascii="Arial" w:hAnsi="Arial" w:cs="Arial"/>
                <w:sz w:val="20"/>
                <w:szCs w:val="20"/>
              </w:rPr>
            </w:pPr>
            <w:r w:rsidRPr="00FD09BF">
              <w:rPr>
                <w:rFonts w:ascii="Arial" w:hAnsi="Arial" w:cs="Arial"/>
                <w:sz w:val="20"/>
                <w:szCs w:val="20"/>
              </w:rPr>
              <w:t>- Giấy và bìa, đã tráng, thấm, tẩm hoặc phủ bằng sáp, sáp parafin, stearin, dầu hoặc glyxerin:</w:t>
            </w:r>
          </w:p>
        </w:tc>
        <w:tc>
          <w:tcPr>
            <w:tcW w:w="1161" w:type="pct"/>
          </w:tcPr>
          <w:p w14:paraId="5BA2DE84"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390F7D3F" w14:textId="77777777" w:rsidTr="00DC764E">
        <w:tc>
          <w:tcPr>
            <w:tcW w:w="628" w:type="pct"/>
            <w:gridSpan w:val="2"/>
          </w:tcPr>
          <w:p w14:paraId="244F9EC7" w14:textId="77777777" w:rsidR="00EA4B3C" w:rsidRPr="00FD09BF" w:rsidRDefault="00EA4B3C" w:rsidP="00EF3EA4">
            <w:pPr>
              <w:rPr>
                <w:rFonts w:ascii="Arial" w:hAnsi="Arial" w:cs="Arial"/>
                <w:sz w:val="20"/>
                <w:szCs w:val="20"/>
              </w:rPr>
            </w:pPr>
            <w:r w:rsidRPr="00FD09BF">
              <w:rPr>
                <w:rFonts w:ascii="Arial" w:hAnsi="Arial" w:cs="Arial"/>
                <w:sz w:val="20"/>
                <w:szCs w:val="20"/>
              </w:rPr>
              <w:t>4811.90</w:t>
            </w:r>
          </w:p>
        </w:tc>
        <w:tc>
          <w:tcPr>
            <w:tcW w:w="3211" w:type="pct"/>
          </w:tcPr>
          <w:p w14:paraId="1D8AFB0E" w14:textId="77777777" w:rsidR="00EA4B3C" w:rsidRPr="00FD09BF" w:rsidRDefault="00EA4B3C" w:rsidP="00EF3EA4">
            <w:pPr>
              <w:rPr>
                <w:rFonts w:ascii="Arial" w:hAnsi="Arial" w:cs="Arial"/>
                <w:sz w:val="20"/>
                <w:szCs w:val="20"/>
              </w:rPr>
            </w:pPr>
            <w:r w:rsidRPr="00FD09BF">
              <w:rPr>
                <w:rFonts w:ascii="Arial" w:hAnsi="Arial" w:cs="Arial"/>
                <w:sz w:val="20"/>
                <w:szCs w:val="20"/>
              </w:rPr>
              <w:t>- Giấy, bìa, tấm xenlulo và màng xơ sợi xenlulo khác:</w:t>
            </w:r>
          </w:p>
        </w:tc>
        <w:tc>
          <w:tcPr>
            <w:tcW w:w="1161" w:type="pct"/>
          </w:tcPr>
          <w:p w14:paraId="77CE1BDA"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7F228E31" w14:textId="77777777" w:rsidTr="00DC764E">
        <w:tc>
          <w:tcPr>
            <w:tcW w:w="628" w:type="pct"/>
            <w:gridSpan w:val="2"/>
          </w:tcPr>
          <w:p w14:paraId="2244A7E4" w14:textId="77777777" w:rsidR="00EA4B3C" w:rsidRPr="00FD09BF" w:rsidRDefault="00EA4B3C" w:rsidP="00EF3EA4">
            <w:pPr>
              <w:rPr>
                <w:rFonts w:ascii="Arial" w:hAnsi="Arial" w:cs="Arial"/>
                <w:b/>
                <w:sz w:val="20"/>
                <w:szCs w:val="20"/>
              </w:rPr>
            </w:pPr>
            <w:r w:rsidRPr="00FD09BF">
              <w:rPr>
                <w:rFonts w:ascii="Arial" w:hAnsi="Arial" w:cs="Arial"/>
                <w:b/>
                <w:sz w:val="20"/>
                <w:szCs w:val="20"/>
              </w:rPr>
              <w:t>4812.00</w:t>
            </w:r>
          </w:p>
        </w:tc>
        <w:tc>
          <w:tcPr>
            <w:tcW w:w="3211" w:type="pct"/>
          </w:tcPr>
          <w:p w14:paraId="3EE98CAD" w14:textId="77777777" w:rsidR="00EA4B3C" w:rsidRPr="00FD09BF" w:rsidRDefault="00EA4B3C" w:rsidP="00EF3EA4">
            <w:pPr>
              <w:rPr>
                <w:rFonts w:ascii="Arial" w:hAnsi="Arial" w:cs="Arial"/>
                <w:b/>
                <w:sz w:val="20"/>
                <w:szCs w:val="20"/>
              </w:rPr>
            </w:pPr>
            <w:r w:rsidRPr="00FD09BF">
              <w:rPr>
                <w:rFonts w:ascii="Arial" w:hAnsi="Arial" w:cs="Arial"/>
                <w:b/>
                <w:sz w:val="20"/>
                <w:szCs w:val="20"/>
              </w:rPr>
              <w:t>Khối, miếng và tấm lọc, bằng bột giấy.</w:t>
            </w:r>
          </w:p>
        </w:tc>
        <w:tc>
          <w:tcPr>
            <w:tcW w:w="1161" w:type="pct"/>
          </w:tcPr>
          <w:p w14:paraId="20C6A131"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1EA5E194" w14:textId="77777777" w:rsidTr="00DC764E">
        <w:tc>
          <w:tcPr>
            <w:tcW w:w="628" w:type="pct"/>
            <w:gridSpan w:val="2"/>
          </w:tcPr>
          <w:p w14:paraId="6BB5F33F" w14:textId="77777777" w:rsidR="00EA4B3C" w:rsidRPr="00FD09BF" w:rsidRDefault="00EA4B3C" w:rsidP="00EF3EA4">
            <w:pPr>
              <w:rPr>
                <w:rFonts w:ascii="Arial" w:hAnsi="Arial" w:cs="Arial"/>
                <w:b/>
                <w:sz w:val="20"/>
                <w:szCs w:val="20"/>
              </w:rPr>
            </w:pPr>
            <w:r w:rsidRPr="00FD09BF">
              <w:rPr>
                <w:rFonts w:ascii="Arial" w:hAnsi="Arial" w:cs="Arial"/>
                <w:b/>
                <w:sz w:val="20"/>
                <w:szCs w:val="20"/>
              </w:rPr>
              <w:t>48.13</w:t>
            </w:r>
          </w:p>
        </w:tc>
        <w:tc>
          <w:tcPr>
            <w:tcW w:w="3211" w:type="pct"/>
          </w:tcPr>
          <w:p w14:paraId="3E41A50F" w14:textId="77777777" w:rsidR="00EA4B3C" w:rsidRPr="00FD09BF" w:rsidRDefault="00EA4B3C" w:rsidP="00EF3EA4">
            <w:pPr>
              <w:rPr>
                <w:rFonts w:ascii="Arial" w:hAnsi="Arial" w:cs="Arial"/>
                <w:b/>
                <w:sz w:val="20"/>
                <w:szCs w:val="20"/>
              </w:rPr>
            </w:pPr>
            <w:r w:rsidRPr="00FD09BF">
              <w:rPr>
                <w:rFonts w:ascii="Arial" w:hAnsi="Arial" w:cs="Arial"/>
                <w:b/>
                <w:sz w:val="20"/>
                <w:szCs w:val="20"/>
              </w:rPr>
              <w:t>Giấy cuốn thuốc lá, đã hoặc chưa cắt theo cỡ hoặc ở dạng tập nhỏ hoặc cuốn sẵn thành ống.</w:t>
            </w:r>
          </w:p>
        </w:tc>
        <w:tc>
          <w:tcPr>
            <w:tcW w:w="1161" w:type="pct"/>
          </w:tcPr>
          <w:p w14:paraId="7765FCF3"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47934E2A" w14:textId="77777777" w:rsidTr="00DC764E">
        <w:tc>
          <w:tcPr>
            <w:tcW w:w="628" w:type="pct"/>
            <w:gridSpan w:val="2"/>
          </w:tcPr>
          <w:p w14:paraId="5CCBA270" w14:textId="77777777" w:rsidR="00EA4B3C" w:rsidRPr="00FD09BF" w:rsidRDefault="00EA4B3C" w:rsidP="00EF3EA4">
            <w:pPr>
              <w:rPr>
                <w:rFonts w:ascii="Arial" w:hAnsi="Arial" w:cs="Arial"/>
                <w:sz w:val="20"/>
                <w:szCs w:val="20"/>
              </w:rPr>
            </w:pPr>
            <w:r w:rsidRPr="00FD09BF">
              <w:rPr>
                <w:rFonts w:ascii="Arial" w:hAnsi="Arial" w:cs="Arial"/>
                <w:sz w:val="20"/>
                <w:szCs w:val="20"/>
              </w:rPr>
              <w:t>4813.10</w:t>
            </w:r>
          </w:p>
        </w:tc>
        <w:tc>
          <w:tcPr>
            <w:tcW w:w="3211" w:type="pct"/>
          </w:tcPr>
          <w:p w14:paraId="0B237AF5" w14:textId="77777777" w:rsidR="00EA4B3C" w:rsidRPr="00FD09BF" w:rsidRDefault="00EA4B3C" w:rsidP="00EF3EA4">
            <w:pPr>
              <w:rPr>
                <w:rFonts w:ascii="Arial" w:hAnsi="Arial" w:cs="Arial"/>
                <w:sz w:val="20"/>
                <w:szCs w:val="20"/>
              </w:rPr>
            </w:pPr>
            <w:r w:rsidRPr="00FD09BF">
              <w:rPr>
                <w:rFonts w:ascii="Arial" w:hAnsi="Arial" w:cs="Arial"/>
                <w:sz w:val="20"/>
                <w:szCs w:val="20"/>
              </w:rPr>
              <w:t>- Dạng tập hoặc cuốn sẵn thành ống</w:t>
            </w:r>
          </w:p>
        </w:tc>
        <w:tc>
          <w:tcPr>
            <w:tcW w:w="1161" w:type="pct"/>
          </w:tcPr>
          <w:p w14:paraId="6B30BB6E"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44ECDE00" w14:textId="77777777" w:rsidTr="00DC764E">
        <w:tc>
          <w:tcPr>
            <w:tcW w:w="628" w:type="pct"/>
            <w:gridSpan w:val="2"/>
          </w:tcPr>
          <w:p w14:paraId="792A8DFA" w14:textId="77777777" w:rsidR="00EA4B3C" w:rsidRPr="00FD09BF" w:rsidRDefault="00EA4B3C" w:rsidP="00EF3EA4">
            <w:pPr>
              <w:rPr>
                <w:rFonts w:ascii="Arial" w:hAnsi="Arial" w:cs="Arial"/>
                <w:sz w:val="20"/>
                <w:szCs w:val="20"/>
              </w:rPr>
            </w:pPr>
            <w:r w:rsidRPr="00FD09BF">
              <w:rPr>
                <w:rFonts w:ascii="Arial" w:hAnsi="Arial" w:cs="Arial"/>
                <w:sz w:val="20"/>
                <w:szCs w:val="20"/>
              </w:rPr>
              <w:t>4813.20</w:t>
            </w:r>
          </w:p>
        </w:tc>
        <w:tc>
          <w:tcPr>
            <w:tcW w:w="3211" w:type="pct"/>
          </w:tcPr>
          <w:p w14:paraId="70959F29" w14:textId="77777777" w:rsidR="00EA4B3C" w:rsidRPr="00FD09BF" w:rsidRDefault="00EA4B3C" w:rsidP="00EF3EA4">
            <w:pPr>
              <w:rPr>
                <w:rFonts w:ascii="Arial" w:hAnsi="Arial" w:cs="Arial"/>
                <w:sz w:val="20"/>
                <w:szCs w:val="20"/>
              </w:rPr>
            </w:pPr>
            <w:r w:rsidRPr="00FD09BF">
              <w:rPr>
                <w:rFonts w:ascii="Arial" w:hAnsi="Arial" w:cs="Arial"/>
                <w:sz w:val="20"/>
                <w:szCs w:val="20"/>
              </w:rPr>
              <w:t>- Dạng cuộn với chiều rộng không quá 5 cm</w:t>
            </w:r>
          </w:p>
        </w:tc>
        <w:tc>
          <w:tcPr>
            <w:tcW w:w="1161" w:type="pct"/>
          </w:tcPr>
          <w:p w14:paraId="3707E51A"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6EC49342" w14:textId="77777777" w:rsidTr="00DC764E">
        <w:tc>
          <w:tcPr>
            <w:tcW w:w="628" w:type="pct"/>
            <w:gridSpan w:val="2"/>
          </w:tcPr>
          <w:p w14:paraId="4E0D91BF" w14:textId="77777777" w:rsidR="00EA4B3C" w:rsidRPr="00FD09BF" w:rsidRDefault="00EA4B3C" w:rsidP="00EF3EA4">
            <w:pPr>
              <w:rPr>
                <w:rFonts w:ascii="Arial" w:hAnsi="Arial" w:cs="Arial"/>
                <w:sz w:val="20"/>
                <w:szCs w:val="20"/>
              </w:rPr>
            </w:pPr>
            <w:r w:rsidRPr="00FD09BF">
              <w:rPr>
                <w:rFonts w:ascii="Arial" w:hAnsi="Arial" w:cs="Arial"/>
                <w:sz w:val="20"/>
                <w:szCs w:val="20"/>
              </w:rPr>
              <w:t>4813.90</w:t>
            </w:r>
          </w:p>
        </w:tc>
        <w:tc>
          <w:tcPr>
            <w:tcW w:w="3211" w:type="pct"/>
          </w:tcPr>
          <w:p w14:paraId="799D2DDE" w14:textId="77777777" w:rsidR="00EA4B3C" w:rsidRPr="00FD09BF" w:rsidRDefault="00EA4B3C" w:rsidP="00EF3EA4">
            <w:pPr>
              <w:rPr>
                <w:rFonts w:ascii="Arial" w:hAnsi="Arial" w:cs="Arial"/>
                <w:sz w:val="20"/>
                <w:szCs w:val="20"/>
              </w:rPr>
            </w:pPr>
            <w:r w:rsidRPr="00FD09BF">
              <w:rPr>
                <w:rFonts w:ascii="Arial" w:hAnsi="Arial" w:cs="Arial"/>
                <w:sz w:val="20"/>
                <w:szCs w:val="20"/>
              </w:rPr>
              <w:t>- Loại khác:</w:t>
            </w:r>
          </w:p>
        </w:tc>
        <w:tc>
          <w:tcPr>
            <w:tcW w:w="1161" w:type="pct"/>
          </w:tcPr>
          <w:p w14:paraId="1DF5838E"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362E4772" w14:textId="77777777" w:rsidTr="00DC764E">
        <w:tc>
          <w:tcPr>
            <w:tcW w:w="628" w:type="pct"/>
            <w:gridSpan w:val="2"/>
          </w:tcPr>
          <w:p w14:paraId="06523F6B" w14:textId="77777777" w:rsidR="00EA4B3C" w:rsidRPr="00FD09BF" w:rsidRDefault="00EA4B3C" w:rsidP="00EF3EA4">
            <w:pPr>
              <w:rPr>
                <w:rFonts w:ascii="Arial" w:hAnsi="Arial" w:cs="Arial"/>
                <w:b/>
                <w:sz w:val="20"/>
                <w:szCs w:val="20"/>
              </w:rPr>
            </w:pPr>
            <w:r w:rsidRPr="00FD09BF">
              <w:rPr>
                <w:rFonts w:ascii="Arial" w:hAnsi="Arial" w:cs="Arial"/>
                <w:b/>
                <w:sz w:val="20"/>
                <w:szCs w:val="20"/>
              </w:rPr>
              <w:t>48.14</w:t>
            </w:r>
          </w:p>
        </w:tc>
        <w:tc>
          <w:tcPr>
            <w:tcW w:w="3211" w:type="pct"/>
          </w:tcPr>
          <w:p w14:paraId="1C57A9D7" w14:textId="77777777" w:rsidR="00EA4B3C" w:rsidRPr="00FD09BF" w:rsidRDefault="00EA4B3C" w:rsidP="00EF3EA4">
            <w:pPr>
              <w:rPr>
                <w:rFonts w:ascii="Arial" w:hAnsi="Arial" w:cs="Arial"/>
                <w:b/>
                <w:sz w:val="20"/>
                <w:szCs w:val="20"/>
              </w:rPr>
            </w:pPr>
            <w:r w:rsidRPr="00FD09BF">
              <w:rPr>
                <w:rFonts w:ascii="Arial" w:hAnsi="Arial" w:cs="Arial"/>
                <w:b/>
                <w:sz w:val="20"/>
                <w:szCs w:val="20"/>
              </w:rPr>
              <w:t>Giấy dán tường và các loại tấm phủ tường tương tự; tấm che cửa sổ trong suốt bằng giấy.</w:t>
            </w:r>
          </w:p>
        </w:tc>
        <w:tc>
          <w:tcPr>
            <w:tcW w:w="1161" w:type="pct"/>
          </w:tcPr>
          <w:p w14:paraId="6A1B58E5"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266FFD90" w14:textId="77777777" w:rsidTr="00DC764E">
        <w:tc>
          <w:tcPr>
            <w:tcW w:w="628" w:type="pct"/>
            <w:gridSpan w:val="2"/>
          </w:tcPr>
          <w:p w14:paraId="2877BCBA" w14:textId="77777777" w:rsidR="00EA4B3C" w:rsidRPr="00FD09BF" w:rsidRDefault="00EA4B3C" w:rsidP="00EF3EA4">
            <w:pPr>
              <w:rPr>
                <w:rFonts w:ascii="Arial" w:hAnsi="Arial" w:cs="Arial"/>
                <w:sz w:val="20"/>
                <w:szCs w:val="20"/>
              </w:rPr>
            </w:pPr>
            <w:r w:rsidRPr="00FD09BF">
              <w:rPr>
                <w:rFonts w:ascii="Arial" w:hAnsi="Arial" w:cs="Arial"/>
                <w:sz w:val="20"/>
                <w:szCs w:val="20"/>
              </w:rPr>
              <w:t>4814.20</w:t>
            </w:r>
          </w:p>
        </w:tc>
        <w:tc>
          <w:tcPr>
            <w:tcW w:w="3211" w:type="pct"/>
          </w:tcPr>
          <w:p w14:paraId="148FFD05" w14:textId="77777777" w:rsidR="00EA4B3C" w:rsidRPr="00FD09BF" w:rsidRDefault="00EA4B3C" w:rsidP="00EF3EA4">
            <w:pPr>
              <w:rPr>
                <w:rFonts w:ascii="Arial" w:hAnsi="Arial" w:cs="Arial"/>
                <w:sz w:val="20"/>
                <w:szCs w:val="20"/>
              </w:rPr>
            </w:pPr>
            <w:r w:rsidRPr="00FD09BF">
              <w:rPr>
                <w:rFonts w:ascii="Arial" w:hAnsi="Arial" w:cs="Arial"/>
                <w:sz w:val="20"/>
                <w:szCs w:val="20"/>
              </w:rPr>
              <w:t>- Giấy dán tường và các loại tấm phủ tường tương tự, bao gồm giấy đã được tráng hoặc phủ, trên bề mặt, bằng một lớp plastic có hạt nổi, rập nổi, nhuộm màu, in hình hoặc trang trí cách khác:</w:t>
            </w:r>
          </w:p>
        </w:tc>
        <w:tc>
          <w:tcPr>
            <w:tcW w:w="1161" w:type="pct"/>
          </w:tcPr>
          <w:p w14:paraId="72EA6D4C"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580E1E67" w14:textId="77777777" w:rsidTr="00DC764E">
        <w:tc>
          <w:tcPr>
            <w:tcW w:w="628" w:type="pct"/>
            <w:gridSpan w:val="2"/>
          </w:tcPr>
          <w:p w14:paraId="315F4804" w14:textId="77777777" w:rsidR="00EA4B3C" w:rsidRPr="00FD09BF" w:rsidRDefault="00EA4B3C" w:rsidP="00EF3EA4">
            <w:pPr>
              <w:rPr>
                <w:rFonts w:ascii="Arial" w:hAnsi="Arial" w:cs="Arial"/>
                <w:sz w:val="20"/>
                <w:szCs w:val="20"/>
              </w:rPr>
            </w:pPr>
            <w:r w:rsidRPr="00FD09BF">
              <w:rPr>
                <w:rFonts w:ascii="Arial" w:hAnsi="Arial" w:cs="Arial"/>
                <w:sz w:val="20"/>
                <w:szCs w:val="20"/>
              </w:rPr>
              <w:t>4814.90</w:t>
            </w:r>
          </w:p>
        </w:tc>
        <w:tc>
          <w:tcPr>
            <w:tcW w:w="3211" w:type="pct"/>
          </w:tcPr>
          <w:p w14:paraId="2F5A9EF7" w14:textId="77777777" w:rsidR="00EA4B3C" w:rsidRPr="00FD09BF" w:rsidRDefault="00EA4B3C" w:rsidP="00EF3EA4">
            <w:pPr>
              <w:rPr>
                <w:rFonts w:ascii="Arial" w:hAnsi="Arial" w:cs="Arial"/>
                <w:sz w:val="20"/>
                <w:szCs w:val="20"/>
              </w:rPr>
            </w:pPr>
            <w:r w:rsidRPr="00FD09BF">
              <w:rPr>
                <w:rFonts w:ascii="Arial" w:hAnsi="Arial" w:cs="Arial"/>
                <w:sz w:val="20"/>
                <w:szCs w:val="20"/>
              </w:rPr>
              <w:t>- Loại khác</w:t>
            </w:r>
          </w:p>
        </w:tc>
        <w:tc>
          <w:tcPr>
            <w:tcW w:w="1161" w:type="pct"/>
          </w:tcPr>
          <w:p w14:paraId="42913795"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6AC8EA23" w14:textId="77777777" w:rsidTr="00DC764E">
        <w:tc>
          <w:tcPr>
            <w:tcW w:w="628" w:type="pct"/>
            <w:gridSpan w:val="2"/>
          </w:tcPr>
          <w:p w14:paraId="30B13600" w14:textId="77777777" w:rsidR="00EA4B3C" w:rsidRPr="00FD09BF" w:rsidRDefault="00EA4B3C" w:rsidP="00EF3EA4">
            <w:pPr>
              <w:rPr>
                <w:rFonts w:ascii="Arial" w:hAnsi="Arial" w:cs="Arial"/>
                <w:b/>
                <w:sz w:val="20"/>
                <w:szCs w:val="20"/>
              </w:rPr>
            </w:pPr>
            <w:r w:rsidRPr="00FD09BF">
              <w:rPr>
                <w:rFonts w:ascii="Arial" w:hAnsi="Arial" w:cs="Arial"/>
                <w:b/>
                <w:sz w:val="20"/>
                <w:szCs w:val="20"/>
              </w:rPr>
              <w:t>48.16</w:t>
            </w:r>
          </w:p>
        </w:tc>
        <w:tc>
          <w:tcPr>
            <w:tcW w:w="3211" w:type="pct"/>
          </w:tcPr>
          <w:p w14:paraId="19717D03" w14:textId="77777777" w:rsidR="00EA4B3C" w:rsidRPr="00FD09BF" w:rsidRDefault="00EA4B3C" w:rsidP="00EF3EA4">
            <w:pPr>
              <w:rPr>
                <w:rFonts w:ascii="Arial" w:hAnsi="Arial" w:cs="Arial"/>
                <w:b/>
                <w:sz w:val="20"/>
                <w:szCs w:val="20"/>
              </w:rPr>
            </w:pPr>
            <w:r w:rsidRPr="00FD09BF">
              <w:rPr>
                <w:rFonts w:ascii="Arial" w:hAnsi="Arial" w:cs="Arial"/>
                <w:b/>
                <w:sz w:val="20"/>
                <w:szCs w:val="20"/>
              </w:rPr>
              <w:t>Giấy than, giấy tự nhân bản và các loại giấy dùng để sao chụp khác hoặc giấy chuyển (trừ các loại thuộc nhóm 48.09), giấy nến nhân bản và các tấm in offset, bằng giấy, đã hoặc chưa đóng hộp.</w:t>
            </w:r>
          </w:p>
        </w:tc>
        <w:tc>
          <w:tcPr>
            <w:tcW w:w="1161" w:type="pct"/>
          </w:tcPr>
          <w:p w14:paraId="31D59BDB"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0AD7A0CB" w14:textId="77777777" w:rsidTr="00DC764E">
        <w:tc>
          <w:tcPr>
            <w:tcW w:w="628" w:type="pct"/>
            <w:gridSpan w:val="2"/>
          </w:tcPr>
          <w:p w14:paraId="38CB28CA" w14:textId="77777777" w:rsidR="00EA4B3C" w:rsidRPr="00FD09BF" w:rsidRDefault="00EA4B3C" w:rsidP="00EF3EA4">
            <w:pPr>
              <w:rPr>
                <w:rFonts w:ascii="Arial" w:hAnsi="Arial" w:cs="Arial"/>
                <w:sz w:val="20"/>
                <w:szCs w:val="20"/>
              </w:rPr>
            </w:pPr>
            <w:r w:rsidRPr="00FD09BF">
              <w:rPr>
                <w:rFonts w:ascii="Arial" w:hAnsi="Arial" w:cs="Arial"/>
                <w:sz w:val="20"/>
                <w:szCs w:val="20"/>
              </w:rPr>
              <w:t>4816.20</w:t>
            </w:r>
          </w:p>
        </w:tc>
        <w:tc>
          <w:tcPr>
            <w:tcW w:w="3211" w:type="pct"/>
          </w:tcPr>
          <w:p w14:paraId="64E8B2C2" w14:textId="77777777" w:rsidR="00EA4B3C" w:rsidRPr="00FD09BF" w:rsidRDefault="00EA4B3C" w:rsidP="00EF3EA4">
            <w:pPr>
              <w:rPr>
                <w:rFonts w:ascii="Arial" w:hAnsi="Arial" w:cs="Arial"/>
                <w:sz w:val="20"/>
                <w:szCs w:val="20"/>
              </w:rPr>
            </w:pPr>
            <w:r w:rsidRPr="00FD09BF">
              <w:rPr>
                <w:rFonts w:ascii="Arial" w:hAnsi="Arial" w:cs="Arial"/>
                <w:sz w:val="20"/>
                <w:szCs w:val="20"/>
              </w:rPr>
              <w:t>- Giấy tự nhân bản:</w:t>
            </w:r>
          </w:p>
        </w:tc>
        <w:tc>
          <w:tcPr>
            <w:tcW w:w="1161" w:type="pct"/>
          </w:tcPr>
          <w:p w14:paraId="4E1EB376"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65824499" w14:textId="77777777" w:rsidTr="00DC764E">
        <w:tc>
          <w:tcPr>
            <w:tcW w:w="628" w:type="pct"/>
            <w:gridSpan w:val="2"/>
          </w:tcPr>
          <w:p w14:paraId="0D4046F1" w14:textId="77777777" w:rsidR="00EA4B3C" w:rsidRPr="00FD09BF" w:rsidRDefault="00EA4B3C" w:rsidP="00EF3EA4">
            <w:pPr>
              <w:rPr>
                <w:rFonts w:ascii="Arial" w:hAnsi="Arial" w:cs="Arial"/>
                <w:sz w:val="20"/>
                <w:szCs w:val="20"/>
              </w:rPr>
            </w:pPr>
            <w:r w:rsidRPr="00FD09BF">
              <w:rPr>
                <w:rFonts w:ascii="Arial" w:hAnsi="Arial" w:cs="Arial"/>
                <w:sz w:val="20"/>
                <w:szCs w:val="20"/>
              </w:rPr>
              <w:t>4816.90</w:t>
            </w:r>
          </w:p>
        </w:tc>
        <w:tc>
          <w:tcPr>
            <w:tcW w:w="3211" w:type="pct"/>
          </w:tcPr>
          <w:p w14:paraId="75EE520E" w14:textId="77777777" w:rsidR="00EA4B3C" w:rsidRPr="00FD09BF" w:rsidRDefault="00EA4B3C" w:rsidP="00EF3EA4">
            <w:pPr>
              <w:rPr>
                <w:rFonts w:ascii="Arial" w:hAnsi="Arial" w:cs="Arial"/>
                <w:sz w:val="20"/>
                <w:szCs w:val="20"/>
              </w:rPr>
            </w:pPr>
            <w:r w:rsidRPr="00FD09BF">
              <w:rPr>
                <w:rFonts w:ascii="Arial" w:hAnsi="Arial" w:cs="Arial"/>
                <w:sz w:val="20"/>
                <w:szCs w:val="20"/>
              </w:rPr>
              <w:t>- Loại khác:</w:t>
            </w:r>
          </w:p>
        </w:tc>
        <w:tc>
          <w:tcPr>
            <w:tcW w:w="1161" w:type="pct"/>
          </w:tcPr>
          <w:p w14:paraId="52CEE05D"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3486872A" w14:textId="77777777" w:rsidTr="00DC764E">
        <w:tc>
          <w:tcPr>
            <w:tcW w:w="628" w:type="pct"/>
            <w:gridSpan w:val="2"/>
          </w:tcPr>
          <w:p w14:paraId="518E823D" w14:textId="77777777" w:rsidR="00EA4B3C" w:rsidRPr="00FD09BF" w:rsidRDefault="00EA4B3C" w:rsidP="00EF3EA4">
            <w:pPr>
              <w:rPr>
                <w:rFonts w:ascii="Arial" w:hAnsi="Arial" w:cs="Arial"/>
                <w:b/>
                <w:sz w:val="20"/>
                <w:szCs w:val="20"/>
              </w:rPr>
            </w:pPr>
            <w:r w:rsidRPr="00FD09BF">
              <w:rPr>
                <w:rFonts w:ascii="Arial" w:hAnsi="Arial" w:cs="Arial"/>
                <w:b/>
                <w:sz w:val="20"/>
                <w:szCs w:val="20"/>
              </w:rPr>
              <w:t>48.17</w:t>
            </w:r>
          </w:p>
        </w:tc>
        <w:tc>
          <w:tcPr>
            <w:tcW w:w="3211" w:type="pct"/>
          </w:tcPr>
          <w:p w14:paraId="63274423" w14:textId="77777777" w:rsidR="00EA4B3C" w:rsidRPr="00FD09BF" w:rsidRDefault="00EA4B3C" w:rsidP="00EF3EA4">
            <w:pPr>
              <w:rPr>
                <w:rFonts w:ascii="Arial" w:hAnsi="Arial" w:cs="Arial"/>
                <w:b/>
                <w:sz w:val="20"/>
                <w:szCs w:val="20"/>
              </w:rPr>
            </w:pPr>
            <w:r w:rsidRPr="00FD09BF">
              <w:rPr>
                <w:rFonts w:ascii="Arial" w:hAnsi="Arial" w:cs="Arial"/>
                <w:b/>
                <w:sz w:val="20"/>
                <w:szCs w:val="20"/>
              </w:rPr>
              <w:t>Phong bì, bưu thiếp dạng phong bì (letter cards), bưu thiếp trơn và bưu thiếp dạng thư tín (correspondence cards), bằng giấy hoặc bìa; các loại hộp, túi ví, cặp tài liệu và cặp hồ sơ in sẵn, bằng giấy hoặc bìa, có chứa văn phòng phẩm bằng giấy.</w:t>
            </w:r>
          </w:p>
        </w:tc>
        <w:tc>
          <w:tcPr>
            <w:tcW w:w="1161" w:type="pct"/>
          </w:tcPr>
          <w:p w14:paraId="746DD4B8"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36956979" w14:textId="77777777" w:rsidTr="00DC764E">
        <w:tc>
          <w:tcPr>
            <w:tcW w:w="628" w:type="pct"/>
            <w:gridSpan w:val="2"/>
          </w:tcPr>
          <w:p w14:paraId="27FC1486" w14:textId="77777777" w:rsidR="00EA4B3C" w:rsidRPr="00FD09BF" w:rsidRDefault="00EA4B3C" w:rsidP="00EF3EA4">
            <w:pPr>
              <w:rPr>
                <w:rFonts w:ascii="Arial" w:hAnsi="Arial" w:cs="Arial"/>
                <w:sz w:val="20"/>
                <w:szCs w:val="20"/>
              </w:rPr>
            </w:pPr>
            <w:r w:rsidRPr="00FD09BF">
              <w:rPr>
                <w:rFonts w:ascii="Arial" w:hAnsi="Arial" w:cs="Arial"/>
                <w:sz w:val="20"/>
                <w:szCs w:val="20"/>
              </w:rPr>
              <w:t>4817.10</w:t>
            </w:r>
          </w:p>
        </w:tc>
        <w:tc>
          <w:tcPr>
            <w:tcW w:w="3211" w:type="pct"/>
          </w:tcPr>
          <w:p w14:paraId="0CAC3059" w14:textId="77777777" w:rsidR="00EA4B3C" w:rsidRPr="00FD09BF" w:rsidRDefault="00EA4B3C" w:rsidP="00EF3EA4">
            <w:pPr>
              <w:rPr>
                <w:rFonts w:ascii="Arial" w:hAnsi="Arial" w:cs="Arial"/>
                <w:sz w:val="20"/>
                <w:szCs w:val="20"/>
              </w:rPr>
            </w:pPr>
            <w:r w:rsidRPr="00FD09BF">
              <w:rPr>
                <w:rFonts w:ascii="Arial" w:hAnsi="Arial" w:cs="Arial"/>
                <w:sz w:val="20"/>
                <w:szCs w:val="20"/>
              </w:rPr>
              <w:t>- Phong bì</w:t>
            </w:r>
          </w:p>
        </w:tc>
        <w:tc>
          <w:tcPr>
            <w:tcW w:w="1161" w:type="pct"/>
          </w:tcPr>
          <w:p w14:paraId="44C78DBD"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1B6F42C2" w14:textId="77777777" w:rsidTr="00DC764E">
        <w:tc>
          <w:tcPr>
            <w:tcW w:w="628" w:type="pct"/>
            <w:gridSpan w:val="2"/>
          </w:tcPr>
          <w:p w14:paraId="1CFC0A52" w14:textId="77777777" w:rsidR="00EA4B3C" w:rsidRPr="00FD09BF" w:rsidRDefault="00EA4B3C" w:rsidP="00EF3EA4">
            <w:pPr>
              <w:rPr>
                <w:rFonts w:ascii="Arial" w:hAnsi="Arial" w:cs="Arial"/>
                <w:sz w:val="20"/>
                <w:szCs w:val="20"/>
              </w:rPr>
            </w:pPr>
            <w:r w:rsidRPr="00FD09BF">
              <w:rPr>
                <w:rFonts w:ascii="Arial" w:hAnsi="Arial" w:cs="Arial"/>
                <w:sz w:val="20"/>
                <w:szCs w:val="20"/>
              </w:rPr>
              <w:t>4817.20</w:t>
            </w:r>
          </w:p>
        </w:tc>
        <w:tc>
          <w:tcPr>
            <w:tcW w:w="3211" w:type="pct"/>
          </w:tcPr>
          <w:p w14:paraId="0C24AA95" w14:textId="77777777" w:rsidR="00EA4B3C" w:rsidRPr="00FD09BF" w:rsidRDefault="00EA4B3C" w:rsidP="00EF3EA4">
            <w:pPr>
              <w:rPr>
                <w:rFonts w:ascii="Arial" w:hAnsi="Arial" w:cs="Arial"/>
                <w:sz w:val="20"/>
                <w:szCs w:val="20"/>
              </w:rPr>
            </w:pPr>
            <w:r w:rsidRPr="00FD09BF">
              <w:rPr>
                <w:rFonts w:ascii="Arial" w:hAnsi="Arial" w:cs="Arial"/>
                <w:sz w:val="20"/>
                <w:szCs w:val="20"/>
              </w:rPr>
              <w:t>- Bưu thiếp dạng phong bì (letter cards), bưu thiếp trơn và bưu thiếp dạng thư tín (correspondence cards)</w:t>
            </w:r>
          </w:p>
        </w:tc>
        <w:tc>
          <w:tcPr>
            <w:tcW w:w="1161" w:type="pct"/>
          </w:tcPr>
          <w:p w14:paraId="75B0D1D8"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245F2D36" w14:textId="77777777" w:rsidTr="00DC764E">
        <w:tc>
          <w:tcPr>
            <w:tcW w:w="628" w:type="pct"/>
            <w:gridSpan w:val="2"/>
          </w:tcPr>
          <w:p w14:paraId="1660C68D" w14:textId="77777777" w:rsidR="00EA4B3C" w:rsidRPr="00FD09BF" w:rsidRDefault="00EA4B3C" w:rsidP="00EF3EA4">
            <w:pPr>
              <w:rPr>
                <w:rFonts w:ascii="Arial" w:hAnsi="Arial" w:cs="Arial"/>
                <w:sz w:val="20"/>
                <w:szCs w:val="20"/>
              </w:rPr>
            </w:pPr>
            <w:r w:rsidRPr="00FD09BF">
              <w:rPr>
                <w:rFonts w:ascii="Arial" w:hAnsi="Arial" w:cs="Arial"/>
                <w:sz w:val="20"/>
                <w:szCs w:val="20"/>
              </w:rPr>
              <w:t>4817.30</w:t>
            </w:r>
          </w:p>
        </w:tc>
        <w:tc>
          <w:tcPr>
            <w:tcW w:w="3211" w:type="pct"/>
          </w:tcPr>
          <w:p w14:paraId="19ADB9EF" w14:textId="77777777" w:rsidR="00EA4B3C" w:rsidRPr="00FD09BF" w:rsidRDefault="00EA4B3C" w:rsidP="00EF3EA4">
            <w:pPr>
              <w:rPr>
                <w:rFonts w:ascii="Arial" w:hAnsi="Arial" w:cs="Arial"/>
                <w:sz w:val="20"/>
                <w:szCs w:val="20"/>
              </w:rPr>
            </w:pPr>
            <w:r w:rsidRPr="00FD09BF">
              <w:rPr>
                <w:rFonts w:ascii="Arial" w:hAnsi="Arial" w:cs="Arial"/>
                <w:sz w:val="20"/>
                <w:szCs w:val="20"/>
              </w:rPr>
              <w:t>- Hộp, túi ví, cặp tài liệu và cặp hồ sơ in sẵn, bằng giấy hoặc bìa, có chứa văn phòng phẩm bằng giấy</w:t>
            </w:r>
          </w:p>
        </w:tc>
        <w:tc>
          <w:tcPr>
            <w:tcW w:w="1161" w:type="pct"/>
          </w:tcPr>
          <w:p w14:paraId="38C2CDD5"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66856978" w14:textId="77777777" w:rsidTr="00DC764E">
        <w:tc>
          <w:tcPr>
            <w:tcW w:w="628" w:type="pct"/>
            <w:gridSpan w:val="2"/>
          </w:tcPr>
          <w:p w14:paraId="7256395F" w14:textId="77777777" w:rsidR="00EA4B3C" w:rsidRPr="00FD09BF" w:rsidRDefault="00EA4B3C" w:rsidP="00EF3EA4">
            <w:pPr>
              <w:rPr>
                <w:rFonts w:ascii="Arial" w:hAnsi="Arial" w:cs="Arial"/>
                <w:b/>
                <w:sz w:val="20"/>
                <w:szCs w:val="20"/>
              </w:rPr>
            </w:pPr>
            <w:r w:rsidRPr="00FD09BF">
              <w:rPr>
                <w:rFonts w:ascii="Arial" w:hAnsi="Arial" w:cs="Arial"/>
                <w:b/>
                <w:sz w:val="20"/>
                <w:szCs w:val="20"/>
              </w:rPr>
              <w:t>48.18</w:t>
            </w:r>
          </w:p>
        </w:tc>
        <w:tc>
          <w:tcPr>
            <w:tcW w:w="3211" w:type="pct"/>
          </w:tcPr>
          <w:p w14:paraId="70E3D9A9" w14:textId="77777777" w:rsidR="00EA4B3C" w:rsidRPr="00FD09BF" w:rsidRDefault="00EA4B3C" w:rsidP="00EF3EA4">
            <w:pPr>
              <w:rPr>
                <w:rFonts w:ascii="Arial" w:hAnsi="Arial" w:cs="Arial"/>
                <w:b/>
                <w:sz w:val="20"/>
                <w:szCs w:val="20"/>
              </w:rPr>
            </w:pPr>
            <w:r w:rsidRPr="00FD09BF">
              <w:rPr>
                <w:rFonts w:ascii="Arial" w:hAnsi="Arial" w:cs="Arial"/>
                <w:b/>
                <w:sz w:val="20"/>
                <w:szCs w:val="20"/>
              </w:rPr>
              <w:t>Giấy vệ sinh và giấy tương tự, tấm xenlulo hoặc màng xơ sợi xenlulo, dùng trong gia đình hoặc vệ sinh, dạng cuộn có chiều rộng không quá 36 cm, hoặc cắt theo hình dạng hoặc kích thước; khăn tay, giấy lụa lau, khăn lau, khăn trải bàn, khăn ăn (serviettes), khăn trải giường và các đồ dùng nội trợ, vệ sinh hoặc các vật phẩm dùng cho bệnh viện tương tự, các vật phẩm trang trí và đồ phụ kiện may mặc, bằng bột giấy, giấy, tấm xenlulo hoặc màng xơ sợi xenlulo.</w:t>
            </w:r>
          </w:p>
        </w:tc>
        <w:tc>
          <w:tcPr>
            <w:tcW w:w="1161" w:type="pct"/>
          </w:tcPr>
          <w:p w14:paraId="702214D0"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14420EEC" w14:textId="77777777" w:rsidTr="00DC764E">
        <w:tc>
          <w:tcPr>
            <w:tcW w:w="628" w:type="pct"/>
            <w:gridSpan w:val="2"/>
          </w:tcPr>
          <w:p w14:paraId="272C0ED1" w14:textId="77777777" w:rsidR="00EA4B3C" w:rsidRPr="00FD09BF" w:rsidRDefault="00EA4B3C" w:rsidP="00EF3EA4">
            <w:pPr>
              <w:rPr>
                <w:rFonts w:ascii="Arial" w:hAnsi="Arial" w:cs="Arial"/>
                <w:sz w:val="20"/>
                <w:szCs w:val="20"/>
              </w:rPr>
            </w:pPr>
            <w:r w:rsidRPr="00FD09BF">
              <w:rPr>
                <w:rFonts w:ascii="Arial" w:hAnsi="Arial" w:cs="Arial"/>
                <w:sz w:val="20"/>
                <w:szCs w:val="20"/>
              </w:rPr>
              <w:t>4818.10</w:t>
            </w:r>
          </w:p>
        </w:tc>
        <w:tc>
          <w:tcPr>
            <w:tcW w:w="3211" w:type="pct"/>
          </w:tcPr>
          <w:p w14:paraId="604122D1" w14:textId="77777777" w:rsidR="00EA4B3C" w:rsidRPr="00FD09BF" w:rsidRDefault="00EA4B3C" w:rsidP="00EF3EA4">
            <w:pPr>
              <w:rPr>
                <w:rFonts w:ascii="Arial" w:hAnsi="Arial" w:cs="Arial"/>
                <w:sz w:val="20"/>
                <w:szCs w:val="20"/>
              </w:rPr>
            </w:pPr>
            <w:r w:rsidRPr="00FD09BF">
              <w:rPr>
                <w:rFonts w:ascii="Arial" w:hAnsi="Arial" w:cs="Arial"/>
                <w:sz w:val="20"/>
                <w:szCs w:val="20"/>
              </w:rPr>
              <w:t>- Giấy vệ sinh</w:t>
            </w:r>
          </w:p>
        </w:tc>
        <w:tc>
          <w:tcPr>
            <w:tcW w:w="1161" w:type="pct"/>
          </w:tcPr>
          <w:p w14:paraId="3DE1A349"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61FBB498" w14:textId="77777777" w:rsidTr="00DC764E">
        <w:tc>
          <w:tcPr>
            <w:tcW w:w="628" w:type="pct"/>
            <w:gridSpan w:val="2"/>
          </w:tcPr>
          <w:p w14:paraId="454340B0" w14:textId="77777777" w:rsidR="00EA4B3C" w:rsidRPr="00FD09BF" w:rsidRDefault="00EA4B3C" w:rsidP="00EF3EA4">
            <w:pPr>
              <w:rPr>
                <w:rFonts w:ascii="Arial" w:hAnsi="Arial" w:cs="Arial"/>
                <w:sz w:val="20"/>
                <w:szCs w:val="20"/>
              </w:rPr>
            </w:pPr>
            <w:r w:rsidRPr="00FD09BF">
              <w:rPr>
                <w:rFonts w:ascii="Arial" w:hAnsi="Arial" w:cs="Arial"/>
                <w:sz w:val="20"/>
                <w:szCs w:val="20"/>
              </w:rPr>
              <w:t>4818.20</w:t>
            </w:r>
          </w:p>
        </w:tc>
        <w:tc>
          <w:tcPr>
            <w:tcW w:w="3211" w:type="pct"/>
          </w:tcPr>
          <w:p w14:paraId="40156852" w14:textId="77777777" w:rsidR="00EA4B3C" w:rsidRPr="00FD09BF" w:rsidRDefault="00EA4B3C" w:rsidP="00EF3EA4">
            <w:pPr>
              <w:rPr>
                <w:rFonts w:ascii="Arial" w:hAnsi="Arial" w:cs="Arial"/>
                <w:sz w:val="20"/>
                <w:szCs w:val="20"/>
              </w:rPr>
            </w:pPr>
            <w:r w:rsidRPr="00FD09BF">
              <w:rPr>
                <w:rFonts w:ascii="Arial" w:hAnsi="Arial" w:cs="Arial"/>
                <w:sz w:val="20"/>
                <w:szCs w:val="20"/>
              </w:rPr>
              <w:t>- Khăn tay, giấy lụa lau chùi hoặc lau mặt và khăn lau</w:t>
            </w:r>
          </w:p>
        </w:tc>
        <w:tc>
          <w:tcPr>
            <w:tcW w:w="1161" w:type="pct"/>
          </w:tcPr>
          <w:p w14:paraId="104FD71A"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335DB8B1" w14:textId="77777777" w:rsidTr="00DC764E">
        <w:tc>
          <w:tcPr>
            <w:tcW w:w="628" w:type="pct"/>
            <w:gridSpan w:val="2"/>
          </w:tcPr>
          <w:p w14:paraId="104C153F" w14:textId="77777777" w:rsidR="00EA4B3C" w:rsidRPr="00FD09BF" w:rsidRDefault="00EA4B3C" w:rsidP="00EF3EA4">
            <w:pPr>
              <w:rPr>
                <w:rFonts w:ascii="Arial" w:hAnsi="Arial" w:cs="Arial"/>
                <w:sz w:val="20"/>
                <w:szCs w:val="20"/>
              </w:rPr>
            </w:pPr>
            <w:r w:rsidRPr="00FD09BF">
              <w:rPr>
                <w:rFonts w:ascii="Arial" w:hAnsi="Arial" w:cs="Arial"/>
                <w:sz w:val="20"/>
                <w:szCs w:val="20"/>
              </w:rPr>
              <w:t>4818.30</w:t>
            </w:r>
          </w:p>
        </w:tc>
        <w:tc>
          <w:tcPr>
            <w:tcW w:w="3211" w:type="pct"/>
          </w:tcPr>
          <w:p w14:paraId="51D7C630" w14:textId="77777777" w:rsidR="00EA4B3C" w:rsidRPr="00FD09BF" w:rsidRDefault="00EA4B3C" w:rsidP="00EF3EA4">
            <w:pPr>
              <w:rPr>
                <w:rFonts w:ascii="Arial" w:hAnsi="Arial" w:cs="Arial"/>
                <w:sz w:val="20"/>
                <w:szCs w:val="20"/>
              </w:rPr>
            </w:pPr>
            <w:r w:rsidRPr="00FD09BF">
              <w:rPr>
                <w:rFonts w:ascii="Arial" w:hAnsi="Arial" w:cs="Arial"/>
                <w:sz w:val="20"/>
                <w:szCs w:val="20"/>
              </w:rPr>
              <w:t>- Khăn trải bàn và khăn ăn:</w:t>
            </w:r>
          </w:p>
        </w:tc>
        <w:tc>
          <w:tcPr>
            <w:tcW w:w="1161" w:type="pct"/>
          </w:tcPr>
          <w:p w14:paraId="5DDAF108"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69762006" w14:textId="77777777" w:rsidTr="00DC764E">
        <w:tc>
          <w:tcPr>
            <w:tcW w:w="628" w:type="pct"/>
            <w:gridSpan w:val="2"/>
          </w:tcPr>
          <w:p w14:paraId="2D8330A6" w14:textId="77777777" w:rsidR="00EA4B3C" w:rsidRPr="00FD09BF" w:rsidRDefault="00EA4B3C" w:rsidP="00EF3EA4">
            <w:pPr>
              <w:rPr>
                <w:rFonts w:ascii="Arial" w:hAnsi="Arial" w:cs="Arial"/>
                <w:sz w:val="20"/>
                <w:szCs w:val="20"/>
              </w:rPr>
            </w:pPr>
            <w:r w:rsidRPr="00FD09BF">
              <w:rPr>
                <w:rFonts w:ascii="Arial" w:hAnsi="Arial" w:cs="Arial"/>
                <w:sz w:val="20"/>
                <w:szCs w:val="20"/>
              </w:rPr>
              <w:t>4818.50</w:t>
            </w:r>
          </w:p>
        </w:tc>
        <w:tc>
          <w:tcPr>
            <w:tcW w:w="3211" w:type="pct"/>
          </w:tcPr>
          <w:p w14:paraId="1CEE1BAF" w14:textId="77777777" w:rsidR="00EA4B3C" w:rsidRPr="00FD09BF" w:rsidRDefault="00EA4B3C" w:rsidP="00EF3EA4">
            <w:pPr>
              <w:rPr>
                <w:rFonts w:ascii="Arial" w:hAnsi="Arial" w:cs="Arial"/>
                <w:sz w:val="20"/>
                <w:szCs w:val="20"/>
              </w:rPr>
            </w:pPr>
            <w:r w:rsidRPr="00FD09BF">
              <w:rPr>
                <w:rFonts w:ascii="Arial" w:hAnsi="Arial" w:cs="Arial"/>
                <w:sz w:val="20"/>
                <w:szCs w:val="20"/>
              </w:rPr>
              <w:t>- Các vật phẩm dùng cho trang trí và đồ phụ kiện may mặc</w:t>
            </w:r>
          </w:p>
        </w:tc>
        <w:tc>
          <w:tcPr>
            <w:tcW w:w="1161" w:type="pct"/>
          </w:tcPr>
          <w:p w14:paraId="75A8D812"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17ED17CB" w14:textId="77777777" w:rsidTr="00DC764E">
        <w:tc>
          <w:tcPr>
            <w:tcW w:w="628" w:type="pct"/>
            <w:gridSpan w:val="2"/>
          </w:tcPr>
          <w:p w14:paraId="73B77F30" w14:textId="77777777" w:rsidR="00EA4B3C" w:rsidRPr="00FD09BF" w:rsidRDefault="00EA4B3C" w:rsidP="00EF3EA4">
            <w:pPr>
              <w:rPr>
                <w:rFonts w:ascii="Arial" w:hAnsi="Arial" w:cs="Arial"/>
                <w:sz w:val="20"/>
                <w:szCs w:val="20"/>
              </w:rPr>
            </w:pPr>
            <w:r w:rsidRPr="00FD09BF">
              <w:rPr>
                <w:rFonts w:ascii="Arial" w:hAnsi="Arial" w:cs="Arial"/>
                <w:sz w:val="20"/>
                <w:szCs w:val="20"/>
              </w:rPr>
              <w:t>4818.90</w:t>
            </w:r>
          </w:p>
        </w:tc>
        <w:tc>
          <w:tcPr>
            <w:tcW w:w="3211" w:type="pct"/>
          </w:tcPr>
          <w:p w14:paraId="61973BB0" w14:textId="77777777" w:rsidR="00EA4B3C" w:rsidRPr="00FD09BF" w:rsidRDefault="00EA4B3C" w:rsidP="00EF3EA4">
            <w:pPr>
              <w:rPr>
                <w:rFonts w:ascii="Arial" w:hAnsi="Arial" w:cs="Arial"/>
                <w:sz w:val="20"/>
                <w:szCs w:val="20"/>
              </w:rPr>
            </w:pPr>
            <w:r w:rsidRPr="00FD09BF">
              <w:rPr>
                <w:rFonts w:ascii="Arial" w:hAnsi="Arial" w:cs="Arial"/>
                <w:sz w:val="20"/>
                <w:szCs w:val="20"/>
              </w:rPr>
              <w:t>- Loại khác</w:t>
            </w:r>
          </w:p>
        </w:tc>
        <w:tc>
          <w:tcPr>
            <w:tcW w:w="1161" w:type="pct"/>
          </w:tcPr>
          <w:p w14:paraId="01D9B478"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06D5FAF3" w14:textId="77777777" w:rsidTr="00DC764E">
        <w:tc>
          <w:tcPr>
            <w:tcW w:w="628" w:type="pct"/>
            <w:gridSpan w:val="2"/>
          </w:tcPr>
          <w:p w14:paraId="7DB68310" w14:textId="77777777" w:rsidR="00EA4B3C" w:rsidRPr="00FD09BF" w:rsidRDefault="00EA4B3C" w:rsidP="00EF3EA4">
            <w:pPr>
              <w:rPr>
                <w:rFonts w:ascii="Arial" w:hAnsi="Arial" w:cs="Arial"/>
                <w:b/>
                <w:sz w:val="20"/>
                <w:szCs w:val="20"/>
              </w:rPr>
            </w:pPr>
            <w:r w:rsidRPr="00FD09BF">
              <w:rPr>
                <w:rFonts w:ascii="Arial" w:hAnsi="Arial" w:cs="Arial"/>
                <w:b/>
                <w:sz w:val="20"/>
                <w:szCs w:val="20"/>
              </w:rPr>
              <w:t>48.19</w:t>
            </w:r>
          </w:p>
        </w:tc>
        <w:tc>
          <w:tcPr>
            <w:tcW w:w="3211" w:type="pct"/>
          </w:tcPr>
          <w:p w14:paraId="5DCEF61F" w14:textId="77777777" w:rsidR="00EA4B3C" w:rsidRPr="00FD09BF" w:rsidRDefault="00EA4B3C" w:rsidP="00EF3EA4">
            <w:pPr>
              <w:rPr>
                <w:rFonts w:ascii="Arial" w:hAnsi="Arial" w:cs="Arial"/>
                <w:b/>
                <w:sz w:val="20"/>
                <w:szCs w:val="20"/>
              </w:rPr>
            </w:pPr>
            <w:r w:rsidRPr="00FD09BF">
              <w:rPr>
                <w:rFonts w:ascii="Arial" w:hAnsi="Arial" w:cs="Arial"/>
                <w:b/>
                <w:sz w:val="20"/>
                <w:szCs w:val="20"/>
              </w:rPr>
              <w:t>Thùng, hộp, vỏ chứa, túi xách và các loại bao bì đựng khác, bằng giấy, bìa, tấm xenlulo hoặc màng xơ sợi xenlulo; hộp đựng hồ sơ (files), khay thư, và các vật phẩm tương tự, bằng giấy hoặc bìa dùng cho văn phòng, cửa hàng hoặc những nơi tương tự.</w:t>
            </w:r>
          </w:p>
        </w:tc>
        <w:tc>
          <w:tcPr>
            <w:tcW w:w="1161" w:type="pct"/>
          </w:tcPr>
          <w:p w14:paraId="67C4E019"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32A23255" w14:textId="77777777" w:rsidTr="00DC764E">
        <w:tc>
          <w:tcPr>
            <w:tcW w:w="628" w:type="pct"/>
            <w:gridSpan w:val="2"/>
          </w:tcPr>
          <w:p w14:paraId="5A08E3EA" w14:textId="77777777" w:rsidR="00EA4B3C" w:rsidRPr="00FD09BF" w:rsidRDefault="00EA4B3C" w:rsidP="00EF3EA4">
            <w:pPr>
              <w:rPr>
                <w:rFonts w:ascii="Arial" w:hAnsi="Arial" w:cs="Arial"/>
                <w:sz w:val="20"/>
                <w:szCs w:val="20"/>
              </w:rPr>
            </w:pPr>
            <w:r w:rsidRPr="00FD09BF">
              <w:rPr>
                <w:rFonts w:ascii="Arial" w:hAnsi="Arial" w:cs="Arial"/>
                <w:sz w:val="20"/>
                <w:szCs w:val="20"/>
              </w:rPr>
              <w:t>4819.10</w:t>
            </w:r>
          </w:p>
        </w:tc>
        <w:tc>
          <w:tcPr>
            <w:tcW w:w="3211" w:type="pct"/>
          </w:tcPr>
          <w:p w14:paraId="221C6539" w14:textId="77777777" w:rsidR="00EA4B3C" w:rsidRPr="00FD09BF" w:rsidRDefault="00EA4B3C" w:rsidP="00EF3EA4">
            <w:pPr>
              <w:rPr>
                <w:rFonts w:ascii="Arial" w:hAnsi="Arial" w:cs="Arial"/>
                <w:sz w:val="20"/>
                <w:szCs w:val="20"/>
              </w:rPr>
            </w:pPr>
            <w:r w:rsidRPr="00FD09BF">
              <w:rPr>
                <w:rFonts w:ascii="Arial" w:hAnsi="Arial" w:cs="Arial"/>
                <w:sz w:val="20"/>
                <w:szCs w:val="20"/>
              </w:rPr>
              <w:t>- Thùng, hộp và vỏ chứa, bằng giấy sóng hoặc bìa sóng</w:t>
            </w:r>
          </w:p>
        </w:tc>
        <w:tc>
          <w:tcPr>
            <w:tcW w:w="1161" w:type="pct"/>
          </w:tcPr>
          <w:p w14:paraId="3663EDAF"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747BAD62" w14:textId="77777777" w:rsidTr="00DC764E">
        <w:tc>
          <w:tcPr>
            <w:tcW w:w="628" w:type="pct"/>
            <w:gridSpan w:val="2"/>
          </w:tcPr>
          <w:p w14:paraId="1371C5F7" w14:textId="77777777" w:rsidR="00EA4B3C" w:rsidRPr="00FD09BF" w:rsidRDefault="00EA4B3C" w:rsidP="00EF3EA4">
            <w:pPr>
              <w:rPr>
                <w:rFonts w:ascii="Arial" w:hAnsi="Arial" w:cs="Arial"/>
                <w:sz w:val="20"/>
                <w:szCs w:val="20"/>
              </w:rPr>
            </w:pPr>
            <w:r w:rsidRPr="00FD09BF">
              <w:rPr>
                <w:rFonts w:ascii="Arial" w:hAnsi="Arial" w:cs="Arial"/>
                <w:sz w:val="20"/>
                <w:szCs w:val="20"/>
              </w:rPr>
              <w:t>4819.20</w:t>
            </w:r>
          </w:p>
        </w:tc>
        <w:tc>
          <w:tcPr>
            <w:tcW w:w="3211" w:type="pct"/>
          </w:tcPr>
          <w:p w14:paraId="0EC45B77" w14:textId="77777777" w:rsidR="00EA4B3C" w:rsidRPr="00FD09BF" w:rsidRDefault="00EA4B3C" w:rsidP="00EF3EA4">
            <w:pPr>
              <w:rPr>
                <w:rFonts w:ascii="Arial" w:hAnsi="Arial" w:cs="Arial"/>
                <w:sz w:val="20"/>
                <w:szCs w:val="20"/>
              </w:rPr>
            </w:pPr>
            <w:r w:rsidRPr="00FD09BF">
              <w:rPr>
                <w:rFonts w:ascii="Arial" w:hAnsi="Arial" w:cs="Arial"/>
                <w:sz w:val="20"/>
                <w:szCs w:val="20"/>
              </w:rPr>
              <w:t>- Thùng, hộp và vỏ chứa gấp lại được, bằng giấy hoặc bìa không sóng</w:t>
            </w:r>
          </w:p>
        </w:tc>
        <w:tc>
          <w:tcPr>
            <w:tcW w:w="1161" w:type="pct"/>
          </w:tcPr>
          <w:p w14:paraId="1DF5A9B1"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554D7702" w14:textId="77777777" w:rsidTr="00DC764E">
        <w:tc>
          <w:tcPr>
            <w:tcW w:w="628" w:type="pct"/>
            <w:gridSpan w:val="2"/>
          </w:tcPr>
          <w:p w14:paraId="47B790BF" w14:textId="77777777" w:rsidR="00EA4B3C" w:rsidRPr="00FD09BF" w:rsidRDefault="00EA4B3C" w:rsidP="00EF3EA4">
            <w:pPr>
              <w:rPr>
                <w:rFonts w:ascii="Arial" w:hAnsi="Arial" w:cs="Arial"/>
                <w:sz w:val="20"/>
                <w:szCs w:val="20"/>
              </w:rPr>
            </w:pPr>
            <w:r w:rsidRPr="00FD09BF">
              <w:rPr>
                <w:rFonts w:ascii="Arial" w:hAnsi="Arial" w:cs="Arial"/>
                <w:sz w:val="20"/>
                <w:szCs w:val="20"/>
              </w:rPr>
              <w:t>4819.30</w:t>
            </w:r>
          </w:p>
        </w:tc>
        <w:tc>
          <w:tcPr>
            <w:tcW w:w="3211" w:type="pct"/>
          </w:tcPr>
          <w:p w14:paraId="6838CADF" w14:textId="77777777" w:rsidR="00EA4B3C" w:rsidRPr="00FD09BF" w:rsidRDefault="00EA4B3C" w:rsidP="00EF3EA4">
            <w:pPr>
              <w:rPr>
                <w:rFonts w:ascii="Arial" w:hAnsi="Arial" w:cs="Arial"/>
                <w:sz w:val="20"/>
                <w:szCs w:val="20"/>
              </w:rPr>
            </w:pPr>
            <w:r w:rsidRPr="00FD09BF">
              <w:rPr>
                <w:rFonts w:ascii="Arial" w:hAnsi="Arial" w:cs="Arial"/>
                <w:sz w:val="20"/>
                <w:szCs w:val="20"/>
              </w:rPr>
              <w:t>- Bao và túi xách, có đáy rộng từ 40 cm trở lên</w:t>
            </w:r>
          </w:p>
        </w:tc>
        <w:tc>
          <w:tcPr>
            <w:tcW w:w="1161" w:type="pct"/>
          </w:tcPr>
          <w:p w14:paraId="65CBC4E5"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53C8524F" w14:textId="77777777" w:rsidTr="00DC764E">
        <w:tc>
          <w:tcPr>
            <w:tcW w:w="628" w:type="pct"/>
            <w:gridSpan w:val="2"/>
          </w:tcPr>
          <w:p w14:paraId="17DB5E32" w14:textId="77777777" w:rsidR="00EA4B3C" w:rsidRPr="00FD09BF" w:rsidRDefault="00EA4B3C" w:rsidP="00EF3EA4">
            <w:pPr>
              <w:rPr>
                <w:rFonts w:ascii="Arial" w:hAnsi="Arial" w:cs="Arial"/>
                <w:sz w:val="20"/>
                <w:szCs w:val="20"/>
              </w:rPr>
            </w:pPr>
            <w:r w:rsidRPr="00FD09BF">
              <w:rPr>
                <w:rFonts w:ascii="Arial" w:hAnsi="Arial" w:cs="Arial"/>
                <w:sz w:val="20"/>
                <w:szCs w:val="20"/>
              </w:rPr>
              <w:t>4819.40</w:t>
            </w:r>
          </w:p>
        </w:tc>
        <w:tc>
          <w:tcPr>
            <w:tcW w:w="3211" w:type="pct"/>
          </w:tcPr>
          <w:p w14:paraId="55B96F2B" w14:textId="77777777" w:rsidR="00EA4B3C" w:rsidRPr="00FD09BF" w:rsidRDefault="00EA4B3C" w:rsidP="00EF3EA4">
            <w:pPr>
              <w:rPr>
                <w:rFonts w:ascii="Arial" w:hAnsi="Arial" w:cs="Arial"/>
                <w:sz w:val="20"/>
                <w:szCs w:val="20"/>
              </w:rPr>
            </w:pPr>
            <w:r w:rsidRPr="00FD09BF">
              <w:rPr>
                <w:rFonts w:ascii="Arial" w:hAnsi="Arial" w:cs="Arial"/>
                <w:sz w:val="20"/>
                <w:szCs w:val="20"/>
              </w:rPr>
              <w:t>- Bao và túi xách loại khác, kể cả loại hình nón cụt (cones)</w:t>
            </w:r>
          </w:p>
        </w:tc>
        <w:tc>
          <w:tcPr>
            <w:tcW w:w="1161" w:type="pct"/>
          </w:tcPr>
          <w:p w14:paraId="45EA97A4"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51C987C3" w14:textId="77777777" w:rsidTr="00DC764E">
        <w:tc>
          <w:tcPr>
            <w:tcW w:w="628" w:type="pct"/>
            <w:gridSpan w:val="2"/>
          </w:tcPr>
          <w:p w14:paraId="470A7179" w14:textId="77777777" w:rsidR="00EA4B3C" w:rsidRPr="00FD09BF" w:rsidRDefault="00EA4B3C" w:rsidP="00EF3EA4">
            <w:pPr>
              <w:rPr>
                <w:rFonts w:ascii="Arial" w:hAnsi="Arial" w:cs="Arial"/>
                <w:sz w:val="20"/>
                <w:szCs w:val="20"/>
              </w:rPr>
            </w:pPr>
            <w:r w:rsidRPr="00FD09BF">
              <w:rPr>
                <w:rFonts w:ascii="Arial" w:hAnsi="Arial" w:cs="Arial"/>
                <w:sz w:val="20"/>
                <w:szCs w:val="20"/>
              </w:rPr>
              <w:t>4819.50</w:t>
            </w:r>
          </w:p>
        </w:tc>
        <w:tc>
          <w:tcPr>
            <w:tcW w:w="3211" w:type="pct"/>
          </w:tcPr>
          <w:p w14:paraId="76B00173" w14:textId="77777777" w:rsidR="00EA4B3C" w:rsidRPr="00FD09BF" w:rsidRDefault="00EA4B3C" w:rsidP="00EF3EA4">
            <w:pPr>
              <w:rPr>
                <w:rFonts w:ascii="Arial" w:hAnsi="Arial" w:cs="Arial"/>
                <w:sz w:val="20"/>
                <w:szCs w:val="20"/>
              </w:rPr>
            </w:pPr>
            <w:r w:rsidRPr="00FD09BF">
              <w:rPr>
                <w:rFonts w:ascii="Arial" w:hAnsi="Arial" w:cs="Arial"/>
                <w:sz w:val="20"/>
                <w:szCs w:val="20"/>
              </w:rPr>
              <w:t>- Bao bì đựng khác, kể cả túi đựng đĩa</w:t>
            </w:r>
          </w:p>
        </w:tc>
        <w:tc>
          <w:tcPr>
            <w:tcW w:w="1161" w:type="pct"/>
          </w:tcPr>
          <w:p w14:paraId="59349874"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4E341508" w14:textId="77777777" w:rsidTr="00DC764E">
        <w:tc>
          <w:tcPr>
            <w:tcW w:w="628" w:type="pct"/>
            <w:gridSpan w:val="2"/>
          </w:tcPr>
          <w:p w14:paraId="3B6A13B7" w14:textId="77777777" w:rsidR="00EA4B3C" w:rsidRPr="00FD09BF" w:rsidRDefault="00EA4B3C" w:rsidP="00EF3EA4">
            <w:pPr>
              <w:rPr>
                <w:rFonts w:ascii="Arial" w:hAnsi="Arial" w:cs="Arial"/>
                <w:sz w:val="20"/>
                <w:szCs w:val="20"/>
              </w:rPr>
            </w:pPr>
            <w:r w:rsidRPr="00FD09BF">
              <w:rPr>
                <w:rFonts w:ascii="Arial" w:hAnsi="Arial" w:cs="Arial"/>
                <w:sz w:val="20"/>
                <w:szCs w:val="20"/>
              </w:rPr>
              <w:t>4819.60</w:t>
            </w:r>
          </w:p>
        </w:tc>
        <w:tc>
          <w:tcPr>
            <w:tcW w:w="3211" w:type="pct"/>
          </w:tcPr>
          <w:p w14:paraId="6F831F15" w14:textId="77777777" w:rsidR="00EA4B3C" w:rsidRPr="00FD09BF" w:rsidRDefault="00EA4B3C" w:rsidP="00EF3EA4">
            <w:pPr>
              <w:rPr>
                <w:rFonts w:ascii="Arial" w:hAnsi="Arial" w:cs="Arial"/>
                <w:sz w:val="20"/>
                <w:szCs w:val="20"/>
              </w:rPr>
            </w:pPr>
            <w:r w:rsidRPr="00FD09BF">
              <w:rPr>
                <w:rFonts w:ascii="Arial" w:hAnsi="Arial" w:cs="Arial"/>
                <w:sz w:val="20"/>
                <w:szCs w:val="20"/>
              </w:rPr>
              <w:t>- Hộp đựng hồ sơ (box files), khay thư, hộp lưu trữ và các vật phẩm tương tự, loại dùng trong văn phòng, cửa hàng hoặc những nơi tương tự</w:t>
            </w:r>
          </w:p>
        </w:tc>
        <w:tc>
          <w:tcPr>
            <w:tcW w:w="1161" w:type="pct"/>
          </w:tcPr>
          <w:p w14:paraId="144C4D09"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2EA877E8" w14:textId="77777777" w:rsidTr="00DC764E">
        <w:tc>
          <w:tcPr>
            <w:tcW w:w="628" w:type="pct"/>
            <w:gridSpan w:val="2"/>
          </w:tcPr>
          <w:p w14:paraId="3F17A7AD" w14:textId="77777777" w:rsidR="00EA4B3C" w:rsidRPr="00FD09BF" w:rsidRDefault="00EA4B3C" w:rsidP="00EF3EA4">
            <w:pPr>
              <w:rPr>
                <w:rFonts w:ascii="Arial" w:hAnsi="Arial" w:cs="Arial"/>
                <w:b/>
                <w:sz w:val="20"/>
                <w:szCs w:val="20"/>
              </w:rPr>
            </w:pPr>
            <w:r w:rsidRPr="00FD09BF">
              <w:rPr>
                <w:rFonts w:ascii="Arial" w:hAnsi="Arial" w:cs="Arial"/>
                <w:b/>
                <w:sz w:val="20"/>
                <w:szCs w:val="20"/>
              </w:rPr>
              <w:t>48.20</w:t>
            </w:r>
          </w:p>
        </w:tc>
        <w:tc>
          <w:tcPr>
            <w:tcW w:w="3211" w:type="pct"/>
          </w:tcPr>
          <w:p w14:paraId="0988748A" w14:textId="77777777" w:rsidR="00EA4B3C" w:rsidRPr="00FD09BF" w:rsidRDefault="00EA4B3C" w:rsidP="00EF3EA4">
            <w:pPr>
              <w:rPr>
                <w:rFonts w:ascii="Arial" w:hAnsi="Arial" w:cs="Arial"/>
                <w:b/>
                <w:sz w:val="20"/>
                <w:szCs w:val="20"/>
              </w:rPr>
            </w:pPr>
            <w:r w:rsidRPr="00FD09BF">
              <w:rPr>
                <w:rFonts w:ascii="Arial" w:hAnsi="Arial" w:cs="Arial"/>
                <w:b/>
                <w:sz w:val="20"/>
                <w:szCs w:val="20"/>
              </w:rPr>
              <w:t>Sổ đăng ký, sổ sách kế toán, vở ghi chép, sổ đặt hàng, quyển biên lai, tập viết thư, tập ghi nhớ, sổ nhật ký và các ấn phẩm tương tự, vở bài tập, quyển giấy thấm, bìa đóng hồ sơ (loại tờ rời hoặc loại khác), bìa kẹp hồ sơ, vỏ bìa kẹp hồ sơ, biểu mẫu thương mại các loại, tập giấy ghi chép có chèn giấy than và các vật phẩm văn phòng khác, bằng giấy hoặc bìa; album để mẫu hoặc để bộ sưu tập và các loại bìa sách, bằng giấy hoặc bìa.</w:t>
            </w:r>
          </w:p>
        </w:tc>
        <w:tc>
          <w:tcPr>
            <w:tcW w:w="1161" w:type="pct"/>
          </w:tcPr>
          <w:p w14:paraId="52EB79B2"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0C09A84E" w14:textId="77777777" w:rsidTr="00DC764E">
        <w:tc>
          <w:tcPr>
            <w:tcW w:w="628" w:type="pct"/>
            <w:gridSpan w:val="2"/>
          </w:tcPr>
          <w:p w14:paraId="100CDBBF" w14:textId="77777777" w:rsidR="00EA4B3C" w:rsidRPr="00FD09BF" w:rsidRDefault="00EA4B3C" w:rsidP="00EF3EA4">
            <w:pPr>
              <w:rPr>
                <w:rFonts w:ascii="Arial" w:hAnsi="Arial" w:cs="Arial"/>
                <w:sz w:val="20"/>
                <w:szCs w:val="20"/>
              </w:rPr>
            </w:pPr>
            <w:r w:rsidRPr="00FD09BF">
              <w:rPr>
                <w:rFonts w:ascii="Arial" w:hAnsi="Arial" w:cs="Arial"/>
                <w:sz w:val="20"/>
                <w:szCs w:val="20"/>
              </w:rPr>
              <w:t>4820.10</w:t>
            </w:r>
          </w:p>
        </w:tc>
        <w:tc>
          <w:tcPr>
            <w:tcW w:w="3211" w:type="pct"/>
          </w:tcPr>
          <w:p w14:paraId="5856E768" w14:textId="77777777" w:rsidR="00EA4B3C" w:rsidRPr="00FD09BF" w:rsidRDefault="00EA4B3C" w:rsidP="00EF3EA4">
            <w:pPr>
              <w:rPr>
                <w:rFonts w:ascii="Arial" w:hAnsi="Arial" w:cs="Arial"/>
                <w:sz w:val="20"/>
                <w:szCs w:val="20"/>
              </w:rPr>
            </w:pPr>
            <w:r w:rsidRPr="00FD09BF">
              <w:rPr>
                <w:rFonts w:ascii="Arial" w:hAnsi="Arial" w:cs="Arial"/>
                <w:sz w:val="20"/>
                <w:szCs w:val="20"/>
              </w:rPr>
              <w:t>- Sổ đăng ký, sổ kế toán, vở ghi chép, sổ đặt hàng, quyển biên lai, tập viết thư, tập ghi nhớ, sổ nhật ký và các ấn phẩm tương tự</w:t>
            </w:r>
          </w:p>
        </w:tc>
        <w:tc>
          <w:tcPr>
            <w:tcW w:w="1161" w:type="pct"/>
          </w:tcPr>
          <w:p w14:paraId="18F86364"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6BA33242" w14:textId="77777777" w:rsidTr="00DC764E">
        <w:tc>
          <w:tcPr>
            <w:tcW w:w="628" w:type="pct"/>
            <w:gridSpan w:val="2"/>
          </w:tcPr>
          <w:p w14:paraId="698A7BEB" w14:textId="77777777" w:rsidR="00EA4B3C" w:rsidRPr="00FD09BF" w:rsidRDefault="00EA4B3C" w:rsidP="00EF3EA4">
            <w:pPr>
              <w:rPr>
                <w:rFonts w:ascii="Arial" w:hAnsi="Arial" w:cs="Arial"/>
                <w:sz w:val="20"/>
                <w:szCs w:val="20"/>
              </w:rPr>
            </w:pPr>
            <w:r w:rsidRPr="00FD09BF">
              <w:rPr>
                <w:rFonts w:ascii="Arial" w:hAnsi="Arial" w:cs="Arial"/>
                <w:sz w:val="20"/>
                <w:szCs w:val="20"/>
              </w:rPr>
              <w:t>4820.20</w:t>
            </w:r>
          </w:p>
        </w:tc>
        <w:tc>
          <w:tcPr>
            <w:tcW w:w="3211" w:type="pct"/>
          </w:tcPr>
          <w:p w14:paraId="00C0E06F" w14:textId="77777777" w:rsidR="00EA4B3C" w:rsidRPr="00FD09BF" w:rsidRDefault="00EA4B3C" w:rsidP="00EF3EA4">
            <w:pPr>
              <w:rPr>
                <w:rFonts w:ascii="Arial" w:hAnsi="Arial" w:cs="Arial"/>
                <w:sz w:val="20"/>
                <w:szCs w:val="20"/>
              </w:rPr>
            </w:pPr>
            <w:r w:rsidRPr="00FD09BF">
              <w:rPr>
                <w:rFonts w:ascii="Arial" w:hAnsi="Arial" w:cs="Arial"/>
                <w:sz w:val="20"/>
                <w:szCs w:val="20"/>
              </w:rPr>
              <w:t>- Vở bài tập</w:t>
            </w:r>
          </w:p>
        </w:tc>
        <w:tc>
          <w:tcPr>
            <w:tcW w:w="1161" w:type="pct"/>
          </w:tcPr>
          <w:p w14:paraId="026EB1AF"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1CF80956" w14:textId="77777777" w:rsidTr="00DC764E">
        <w:tc>
          <w:tcPr>
            <w:tcW w:w="628" w:type="pct"/>
            <w:gridSpan w:val="2"/>
          </w:tcPr>
          <w:p w14:paraId="6ECBEF57" w14:textId="77777777" w:rsidR="00EA4B3C" w:rsidRPr="00FD09BF" w:rsidRDefault="00EA4B3C" w:rsidP="00EF3EA4">
            <w:pPr>
              <w:rPr>
                <w:rFonts w:ascii="Arial" w:hAnsi="Arial" w:cs="Arial"/>
                <w:sz w:val="20"/>
                <w:szCs w:val="20"/>
              </w:rPr>
            </w:pPr>
            <w:r w:rsidRPr="00FD09BF">
              <w:rPr>
                <w:rFonts w:ascii="Arial" w:hAnsi="Arial" w:cs="Arial"/>
                <w:sz w:val="20"/>
                <w:szCs w:val="20"/>
              </w:rPr>
              <w:t>4820.30</w:t>
            </w:r>
          </w:p>
        </w:tc>
        <w:tc>
          <w:tcPr>
            <w:tcW w:w="3211" w:type="pct"/>
          </w:tcPr>
          <w:p w14:paraId="20A9DAB6" w14:textId="77777777" w:rsidR="00EA4B3C" w:rsidRPr="00FD09BF" w:rsidRDefault="00EA4B3C" w:rsidP="00EF3EA4">
            <w:pPr>
              <w:rPr>
                <w:rFonts w:ascii="Arial" w:hAnsi="Arial" w:cs="Arial"/>
                <w:sz w:val="20"/>
                <w:szCs w:val="20"/>
              </w:rPr>
            </w:pPr>
            <w:r w:rsidRPr="00FD09BF">
              <w:rPr>
                <w:rFonts w:ascii="Arial" w:hAnsi="Arial" w:cs="Arial"/>
                <w:sz w:val="20"/>
                <w:szCs w:val="20"/>
              </w:rPr>
              <w:t>- Bìa đóng hồ sơ (trừ bìa đóng sách), bìa kẹp hồ sơ và vỏ bìa kẹp hồ sơ</w:t>
            </w:r>
          </w:p>
        </w:tc>
        <w:tc>
          <w:tcPr>
            <w:tcW w:w="1161" w:type="pct"/>
          </w:tcPr>
          <w:p w14:paraId="2F384692"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5D7E070A" w14:textId="77777777" w:rsidTr="00DC764E">
        <w:tc>
          <w:tcPr>
            <w:tcW w:w="628" w:type="pct"/>
            <w:gridSpan w:val="2"/>
          </w:tcPr>
          <w:p w14:paraId="728AE7DB" w14:textId="77777777" w:rsidR="00EA4B3C" w:rsidRPr="00FD09BF" w:rsidRDefault="00EA4B3C" w:rsidP="00EF3EA4">
            <w:pPr>
              <w:rPr>
                <w:rFonts w:ascii="Arial" w:hAnsi="Arial" w:cs="Arial"/>
                <w:sz w:val="20"/>
                <w:szCs w:val="20"/>
              </w:rPr>
            </w:pPr>
            <w:r w:rsidRPr="00FD09BF">
              <w:rPr>
                <w:rFonts w:ascii="Arial" w:hAnsi="Arial" w:cs="Arial"/>
                <w:sz w:val="20"/>
                <w:szCs w:val="20"/>
              </w:rPr>
              <w:t>4820.40</w:t>
            </w:r>
          </w:p>
        </w:tc>
        <w:tc>
          <w:tcPr>
            <w:tcW w:w="3211" w:type="pct"/>
          </w:tcPr>
          <w:p w14:paraId="55ED9E90" w14:textId="77777777" w:rsidR="00EA4B3C" w:rsidRPr="00FD09BF" w:rsidRDefault="00EA4B3C" w:rsidP="00EF3EA4">
            <w:pPr>
              <w:rPr>
                <w:rFonts w:ascii="Arial" w:hAnsi="Arial" w:cs="Arial"/>
                <w:sz w:val="20"/>
                <w:szCs w:val="20"/>
              </w:rPr>
            </w:pPr>
            <w:r w:rsidRPr="00FD09BF">
              <w:rPr>
                <w:rFonts w:ascii="Arial" w:hAnsi="Arial" w:cs="Arial"/>
                <w:sz w:val="20"/>
                <w:szCs w:val="20"/>
              </w:rPr>
              <w:t>- Biểu mẫu thương mại và tập giấy ghi chép có chèn giấy than</w:t>
            </w:r>
          </w:p>
        </w:tc>
        <w:tc>
          <w:tcPr>
            <w:tcW w:w="1161" w:type="pct"/>
          </w:tcPr>
          <w:p w14:paraId="17E8EAA2"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6D0D690A" w14:textId="77777777" w:rsidTr="00DC764E">
        <w:tc>
          <w:tcPr>
            <w:tcW w:w="628" w:type="pct"/>
            <w:gridSpan w:val="2"/>
          </w:tcPr>
          <w:p w14:paraId="46E101B2" w14:textId="77777777" w:rsidR="00EA4B3C" w:rsidRPr="00FD09BF" w:rsidRDefault="00EA4B3C" w:rsidP="00EF3EA4">
            <w:pPr>
              <w:rPr>
                <w:rFonts w:ascii="Arial" w:hAnsi="Arial" w:cs="Arial"/>
                <w:sz w:val="20"/>
                <w:szCs w:val="20"/>
              </w:rPr>
            </w:pPr>
            <w:r w:rsidRPr="00FD09BF">
              <w:rPr>
                <w:rFonts w:ascii="Arial" w:hAnsi="Arial" w:cs="Arial"/>
                <w:sz w:val="20"/>
                <w:szCs w:val="20"/>
              </w:rPr>
              <w:t>4820.50</w:t>
            </w:r>
          </w:p>
        </w:tc>
        <w:tc>
          <w:tcPr>
            <w:tcW w:w="3211" w:type="pct"/>
          </w:tcPr>
          <w:p w14:paraId="410AD531" w14:textId="77777777" w:rsidR="00EA4B3C" w:rsidRPr="00FD09BF" w:rsidRDefault="00EA4B3C" w:rsidP="00EF3EA4">
            <w:pPr>
              <w:rPr>
                <w:rFonts w:ascii="Arial" w:hAnsi="Arial" w:cs="Arial"/>
                <w:sz w:val="20"/>
                <w:szCs w:val="20"/>
              </w:rPr>
            </w:pPr>
            <w:r w:rsidRPr="00FD09BF">
              <w:rPr>
                <w:rFonts w:ascii="Arial" w:hAnsi="Arial" w:cs="Arial"/>
                <w:sz w:val="20"/>
                <w:szCs w:val="20"/>
              </w:rPr>
              <w:t>- Album để mẫu hay để bộ sưu tập</w:t>
            </w:r>
          </w:p>
        </w:tc>
        <w:tc>
          <w:tcPr>
            <w:tcW w:w="1161" w:type="pct"/>
          </w:tcPr>
          <w:p w14:paraId="57A1963C"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768C1C3B" w14:textId="77777777" w:rsidTr="00DC764E">
        <w:tc>
          <w:tcPr>
            <w:tcW w:w="628" w:type="pct"/>
            <w:gridSpan w:val="2"/>
          </w:tcPr>
          <w:p w14:paraId="36839E64" w14:textId="77777777" w:rsidR="00EA4B3C" w:rsidRPr="00FD09BF" w:rsidRDefault="00EA4B3C" w:rsidP="00EF3EA4">
            <w:pPr>
              <w:rPr>
                <w:rFonts w:ascii="Arial" w:hAnsi="Arial" w:cs="Arial"/>
                <w:sz w:val="20"/>
                <w:szCs w:val="20"/>
              </w:rPr>
            </w:pPr>
            <w:r w:rsidRPr="00FD09BF">
              <w:rPr>
                <w:rFonts w:ascii="Arial" w:hAnsi="Arial" w:cs="Arial"/>
                <w:sz w:val="20"/>
                <w:szCs w:val="20"/>
              </w:rPr>
              <w:t>4820.90</w:t>
            </w:r>
          </w:p>
        </w:tc>
        <w:tc>
          <w:tcPr>
            <w:tcW w:w="3211" w:type="pct"/>
          </w:tcPr>
          <w:p w14:paraId="7260429C" w14:textId="77777777" w:rsidR="00EA4B3C" w:rsidRPr="00FD09BF" w:rsidRDefault="00EA4B3C" w:rsidP="00EF3EA4">
            <w:pPr>
              <w:rPr>
                <w:rFonts w:ascii="Arial" w:hAnsi="Arial" w:cs="Arial"/>
                <w:sz w:val="20"/>
                <w:szCs w:val="20"/>
              </w:rPr>
            </w:pPr>
            <w:r w:rsidRPr="00FD09BF">
              <w:rPr>
                <w:rFonts w:ascii="Arial" w:hAnsi="Arial" w:cs="Arial"/>
                <w:sz w:val="20"/>
                <w:szCs w:val="20"/>
              </w:rPr>
              <w:t>- Loại khác</w:t>
            </w:r>
          </w:p>
        </w:tc>
        <w:tc>
          <w:tcPr>
            <w:tcW w:w="1161" w:type="pct"/>
          </w:tcPr>
          <w:p w14:paraId="71E8442B"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5900FFB1" w14:textId="77777777" w:rsidTr="00DC764E">
        <w:tc>
          <w:tcPr>
            <w:tcW w:w="628" w:type="pct"/>
            <w:gridSpan w:val="2"/>
          </w:tcPr>
          <w:p w14:paraId="7823F1F3" w14:textId="77777777" w:rsidR="00EA4B3C" w:rsidRPr="00FD09BF" w:rsidRDefault="00EA4B3C" w:rsidP="00EF3EA4">
            <w:pPr>
              <w:rPr>
                <w:rFonts w:ascii="Arial" w:hAnsi="Arial" w:cs="Arial"/>
                <w:b/>
                <w:sz w:val="20"/>
                <w:szCs w:val="20"/>
              </w:rPr>
            </w:pPr>
            <w:r w:rsidRPr="00FD09BF">
              <w:rPr>
                <w:rFonts w:ascii="Arial" w:hAnsi="Arial" w:cs="Arial"/>
                <w:b/>
                <w:sz w:val="20"/>
                <w:szCs w:val="20"/>
              </w:rPr>
              <w:t>48.21</w:t>
            </w:r>
          </w:p>
        </w:tc>
        <w:tc>
          <w:tcPr>
            <w:tcW w:w="3211" w:type="pct"/>
          </w:tcPr>
          <w:p w14:paraId="1605F47C" w14:textId="77777777" w:rsidR="00EA4B3C" w:rsidRPr="00FD09BF" w:rsidRDefault="00EA4B3C" w:rsidP="00EF3EA4">
            <w:pPr>
              <w:rPr>
                <w:rFonts w:ascii="Arial" w:hAnsi="Arial" w:cs="Arial"/>
                <w:b/>
                <w:sz w:val="20"/>
                <w:szCs w:val="20"/>
              </w:rPr>
            </w:pPr>
            <w:r w:rsidRPr="00FD09BF">
              <w:rPr>
                <w:rFonts w:ascii="Arial" w:hAnsi="Arial" w:cs="Arial"/>
                <w:b/>
                <w:sz w:val="20"/>
                <w:szCs w:val="20"/>
              </w:rPr>
              <w:t>Các loại nhãn mác bằng giấy hoặc bìa, đã hoặc chưa in.</w:t>
            </w:r>
          </w:p>
        </w:tc>
        <w:tc>
          <w:tcPr>
            <w:tcW w:w="1161" w:type="pct"/>
          </w:tcPr>
          <w:p w14:paraId="7D81009A"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56240064" w14:textId="77777777" w:rsidTr="00DC764E">
        <w:tc>
          <w:tcPr>
            <w:tcW w:w="628" w:type="pct"/>
            <w:gridSpan w:val="2"/>
          </w:tcPr>
          <w:p w14:paraId="165E0AEF" w14:textId="77777777" w:rsidR="00EA4B3C" w:rsidRPr="00FD09BF" w:rsidRDefault="00EA4B3C" w:rsidP="00EF3EA4">
            <w:pPr>
              <w:rPr>
                <w:rFonts w:ascii="Arial" w:hAnsi="Arial" w:cs="Arial"/>
                <w:sz w:val="20"/>
                <w:szCs w:val="20"/>
              </w:rPr>
            </w:pPr>
            <w:r w:rsidRPr="00FD09BF">
              <w:rPr>
                <w:rFonts w:ascii="Arial" w:hAnsi="Arial" w:cs="Arial"/>
                <w:sz w:val="20"/>
                <w:szCs w:val="20"/>
              </w:rPr>
              <w:t>4821.10</w:t>
            </w:r>
          </w:p>
        </w:tc>
        <w:tc>
          <w:tcPr>
            <w:tcW w:w="3211" w:type="pct"/>
          </w:tcPr>
          <w:p w14:paraId="30D6404D" w14:textId="77777777" w:rsidR="00EA4B3C" w:rsidRPr="00FD09BF" w:rsidRDefault="00EA4B3C" w:rsidP="00EF3EA4">
            <w:pPr>
              <w:rPr>
                <w:rFonts w:ascii="Arial" w:hAnsi="Arial" w:cs="Arial"/>
                <w:sz w:val="20"/>
                <w:szCs w:val="20"/>
              </w:rPr>
            </w:pPr>
            <w:r w:rsidRPr="00FD09BF">
              <w:rPr>
                <w:rFonts w:ascii="Arial" w:hAnsi="Arial" w:cs="Arial"/>
                <w:sz w:val="20"/>
                <w:szCs w:val="20"/>
              </w:rPr>
              <w:t>- Đã in:</w:t>
            </w:r>
          </w:p>
        </w:tc>
        <w:tc>
          <w:tcPr>
            <w:tcW w:w="1161" w:type="pct"/>
          </w:tcPr>
          <w:p w14:paraId="266D9CC5"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06FCCB5E" w14:textId="77777777" w:rsidTr="00DC764E">
        <w:tc>
          <w:tcPr>
            <w:tcW w:w="628" w:type="pct"/>
            <w:gridSpan w:val="2"/>
          </w:tcPr>
          <w:p w14:paraId="3E2FD977" w14:textId="77777777" w:rsidR="00EA4B3C" w:rsidRPr="00FD09BF" w:rsidRDefault="00EA4B3C" w:rsidP="00EF3EA4">
            <w:pPr>
              <w:rPr>
                <w:rFonts w:ascii="Arial" w:hAnsi="Arial" w:cs="Arial"/>
                <w:sz w:val="20"/>
                <w:szCs w:val="20"/>
              </w:rPr>
            </w:pPr>
            <w:r w:rsidRPr="00FD09BF">
              <w:rPr>
                <w:rFonts w:ascii="Arial" w:hAnsi="Arial" w:cs="Arial"/>
                <w:sz w:val="20"/>
                <w:szCs w:val="20"/>
              </w:rPr>
              <w:t>4821.90</w:t>
            </w:r>
          </w:p>
        </w:tc>
        <w:tc>
          <w:tcPr>
            <w:tcW w:w="3211" w:type="pct"/>
          </w:tcPr>
          <w:p w14:paraId="4CB67B9A" w14:textId="77777777" w:rsidR="00EA4B3C" w:rsidRPr="00FD09BF" w:rsidRDefault="00EA4B3C" w:rsidP="00EF3EA4">
            <w:pPr>
              <w:rPr>
                <w:rFonts w:ascii="Arial" w:hAnsi="Arial" w:cs="Arial"/>
                <w:sz w:val="20"/>
                <w:szCs w:val="20"/>
              </w:rPr>
            </w:pPr>
            <w:r w:rsidRPr="00FD09BF">
              <w:rPr>
                <w:rFonts w:ascii="Arial" w:hAnsi="Arial" w:cs="Arial"/>
                <w:sz w:val="20"/>
                <w:szCs w:val="20"/>
              </w:rPr>
              <w:t>- Loại khác:</w:t>
            </w:r>
          </w:p>
        </w:tc>
        <w:tc>
          <w:tcPr>
            <w:tcW w:w="1161" w:type="pct"/>
          </w:tcPr>
          <w:p w14:paraId="0FB0A6D4"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1625BCA1" w14:textId="77777777" w:rsidTr="00DC764E">
        <w:tc>
          <w:tcPr>
            <w:tcW w:w="628" w:type="pct"/>
            <w:gridSpan w:val="2"/>
          </w:tcPr>
          <w:p w14:paraId="2B12790A" w14:textId="77777777" w:rsidR="00EA4B3C" w:rsidRPr="00FD09BF" w:rsidRDefault="00EA4B3C" w:rsidP="00EF3EA4">
            <w:pPr>
              <w:rPr>
                <w:rFonts w:ascii="Arial" w:hAnsi="Arial" w:cs="Arial"/>
                <w:b/>
                <w:sz w:val="20"/>
                <w:szCs w:val="20"/>
              </w:rPr>
            </w:pPr>
            <w:r w:rsidRPr="00FD09BF">
              <w:rPr>
                <w:rFonts w:ascii="Arial" w:hAnsi="Arial" w:cs="Arial"/>
                <w:b/>
                <w:sz w:val="20"/>
                <w:szCs w:val="20"/>
              </w:rPr>
              <w:t>48.22</w:t>
            </w:r>
          </w:p>
        </w:tc>
        <w:tc>
          <w:tcPr>
            <w:tcW w:w="3211" w:type="pct"/>
          </w:tcPr>
          <w:p w14:paraId="7EBA4EB1" w14:textId="77777777" w:rsidR="00EA4B3C" w:rsidRPr="00FD09BF" w:rsidRDefault="00EA4B3C" w:rsidP="00EF3EA4">
            <w:pPr>
              <w:rPr>
                <w:rFonts w:ascii="Arial" w:hAnsi="Arial" w:cs="Arial"/>
                <w:b/>
                <w:sz w:val="20"/>
                <w:szCs w:val="20"/>
              </w:rPr>
            </w:pPr>
            <w:r w:rsidRPr="00FD09BF">
              <w:rPr>
                <w:rFonts w:ascii="Arial" w:hAnsi="Arial" w:cs="Arial"/>
                <w:b/>
                <w:sz w:val="20"/>
                <w:szCs w:val="20"/>
              </w:rPr>
              <w:t>Ống lõi, suốt, cúi và các loại lõi tương tự bằng bột giấy, giấy hoặc bìa (đã hoặc chưa đục lỗ hoặc làm cứng).</w:t>
            </w:r>
          </w:p>
        </w:tc>
        <w:tc>
          <w:tcPr>
            <w:tcW w:w="1161" w:type="pct"/>
          </w:tcPr>
          <w:p w14:paraId="4C69E93E"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14831A0C" w14:textId="77777777" w:rsidTr="00DC764E">
        <w:tc>
          <w:tcPr>
            <w:tcW w:w="628" w:type="pct"/>
            <w:gridSpan w:val="2"/>
          </w:tcPr>
          <w:p w14:paraId="40C21C71" w14:textId="77777777" w:rsidR="00EA4B3C" w:rsidRPr="00FD09BF" w:rsidRDefault="00EA4B3C" w:rsidP="00EF3EA4">
            <w:pPr>
              <w:rPr>
                <w:rFonts w:ascii="Arial" w:hAnsi="Arial" w:cs="Arial"/>
                <w:sz w:val="20"/>
                <w:szCs w:val="20"/>
              </w:rPr>
            </w:pPr>
            <w:r w:rsidRPr="00FD09BF">
              <w:rPr>
                <w:rFonts w:ascii="Arial" w:hAnsi="Arial" w:cs="Arial"/>
                <w:sz w:val="20"/>
                <w:szCs w:val="20"/>
              </w:rPr>
              <w:t>4822.10</w:t>
            </w:r>
          </w:p>
        </w:tc>
        <w:tc>
          <w:tcPr>
            <w:tcW w:w="3211" w:type="pct"/>
          </w:tcPr>
          <w:p w14:paraId="71C9FE7A" w14:textId="77777777" w:rsidR="00EA4B3C" w:rsidRPr="00FD09BF" w:rsidRDefault="00EA4B3C" w:rsidP="00EF3EA4">
            <w:pPr>
              <w:rPr>
                <w:rFonts w:ascii="Arial" w:hAnsi="Arial" w:cs="Arial"/>
                <w:sz w:val="20"/>
                <w:szCs w:val="20"/>
              </w:rPr>
            </w:pPr>
            <w:r w:rsidRPr="00FD09BF">
              <w:rPr>
                <w:rFonts w:ascii="Arial" w:hAnsi="Arial" w:cs="Arial"/>
                <w:sz w:val="20"/>
                <w:szCs w:val="20"/>
              </w:rPr>
              <w:t>- Loại dùng để cuốn sợi dệt:</w:t>
            </w:r>
          </w:p>
        </w:tc>
        <w:tc>
          <w:tcPr>
            <w:tcW w:w="1161" w:type="pct"/>
          </w:tcPr>
          <w:p w14:paraId="6D348FF2"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64E74538" w14:textId="77777777" w:rsidTr="00DC764E">
        <w:tc>
          <w:tcPr>
            <w:tcW w:w="628" w:type="pct"/>
            <w:gridSpan w:val="2"/>
          </w:tcPr>
          <w:p w14:paraId="048AFDD4" w14:textId="77777777" w:rsidR="00EA4B3C" w:rsidRPr="00FD09BF" w:rsidRDefault="00EA4B3C" w:rsidP="00EF3EA4">
            <w:pPr>
              <w:rPr>
                <w:rFonts w:ascii="Arial" w:hAnsi="Arial" w:cs="Arial"/>
                <w:sz w:val="20"/>
                <w:szCs w:val="20"/>
              </w:rPr>
            </w:pPr>
            <w:r w:rsidRPr="00FD09BF">
              <w:rPr>
                <w:rFonts w:ascii="Arial" w:hAnsi="Arial" w:cs="Arial"/>
                <w:sz w:val="20"/>
                <w:szCs w:val="20"/>
              </w:rPr>
              <w:t>4822.90</w:t>
            </w:r>
          </w:p>
        </w:tc>
        <w:tc>
          <w:tcPr>
            <w:tcW w:w="3211" w:type="pct"/>
          </w:tcPr>
          <w:p w14:paraId="63385BB8" w14:textId="77777777" w:rsidR="00EA4B3C" w:rsidRPr="00FD09BF" w:rsidRDefault="00EA4B3C" w:rsidP="00EF3EA4">
            <w:pPr>
              <w:rPr>
                <w:rFonts w:ascii="Arial" w:hAnsi="Arial" w:cs="Arial"/>
                <w:sz w:val="20"/>
                <w:szCs w:val="20"/>
              </w:rPr>
            </w:pPr>
            <w:r w:rsidRPr="00FD09BF">
              <w:rPr>
                <w:rFonts w:ascii="Arial" w:hAnsi="Arial" w:cs="Arial"/>
                <w:sz w:val="20"/>
                <w:szCs w:val="20"/>
              </w:rPr>
              <w:t>- Loại khác:</w:t>
            </w:r>
          </w:p>
        </w:tc>
        <w:tc>
          <w:tcPr>
            <w:tcW w:w="1161" w:type="pct"/>
          </w:tcPr>
          <w:p w14:paraId="04239A68"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34C321A8" w14:textId="77777777" w:rsidTr="00DC764E">
        <w:tc>
          <w:tcPr>
            <w:tcW w:w="628" w:type="pct"/>
            <w:gridSpan w:val="2"/>
          </w:tcPr>
          <w:p w14:paraId="17577373" w14:textId="77777777" w:rsidR="00EA4B3C" w:rsidRPr="00FD09BF" w:rsidRDefault="00EA4B3C" w:rsidP="00EF3EA4">
            <w:pPr>
              <w:rPr>
                <w:rFonts w:ascii="Arial" w:hAnsi="Arial" w:cs="Arial"/>
                <w:b/>
                <w:sz w:val="20"/>
                <w:szCs w:val="20"/>
              </w:rPr>
            </w:pPr>
            <w:r w:rsidRPr="00FD09BF">
              <w:rPr>
                <w:rFonts w:ascii="Arial" w:hAnsi="Arial" w:cs="Arial"/>
                <w:b/>
                <w:sz w:val="20"/>
                <w:szCs w:val="20"/>
              </w:rPr>
              <w:t>48.23</w:t>
            </w:r>
          </w:p>
        </w:tc>
        <w:tc>
          <w:tcPr>
            <w:tcW w:w="3211" w:type="pct"/>
          </w:tcPr>
          <w:p w14:paraId="10F4D128" w14:textId="77777777" w:rsidR="00EA4B3C" w:rsidRPr="00FD09BF" w:rsidRDefault="00EA4B3C" w:rsidP="00EF3EA4">
            <w:pPr>
              <w:rPr>
                <w:rFonts w:ascii="Arial" w:hAnsi="Arial" w:cs="Arial"/>
                <w:b/>
                <w:sz w:val="20"/>
                <w:szCs w:val="20"/>
              </w:rPr>
            </w:pPr>
            <w:r w:rsidRPr="00FD09BF">
              <w:rPr>
                <w:rFonts w:ascii="Arial" w:hAnsi="Arial" w:cs="Arial"/>
                <w:b/>
                <w:sz w:val="20"/>
                <w:szCs w:val="20"/>
              </w:rPr>
              <w:t>Giấy, bìa, tấm xenlulo và màng xơ sợi xenlulo khác, đã cắt theo kích cỡ hoặc hình dạng; các vật phẩm khác bằng bột giấy, giấy, bìa, tấm xenlulo hoặc màng xơ sợi xenlulo.</w:t>
            </w:r>
          </w:p>
        </w:tc>
        <w:tc>
          <w:tcPr>
            <w:tcW w:w="1161" w:type="pct"/>
          </w:tcPr>
          <w:p w14:paraId="1B089EDC"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3DAC1C0B" w14:textId="77777777" w:rsidTr="00DC764E">
        <w:tc>
          <w:tcPr>
            <w:tcW w:w="628" w:type="pct"/>
            <w:gridSpan w:val="2"/>
          </w:tcPr>
          <w:p w14:paraId="3CEF0BAA" w14:textId="77777777" w:rsidR="00EA4B3C" w:rsidRPr="00FD09BF" w:rsidRDefault="00EA4B3C" w:rsidP="00EF3EA4">
            <w:pPr>
              <w:rPr>
                <w:rFonts w:ascii="Arial" w:hAnsi="Arial" w:cs="Arial"/>
                <w:sz w:val="20"/>
                <w:szCs w:val="20"/>
              </w:rPr>
            </w:pPr>
            <w:r w:rsidRPr="00FD09BF">
              <w:rPr>
                <w:rFonts w:ascii="Arial" w:hAnsi="Arial" w:cs="Arial"/>
                <w:sz w:val="20"/>
                <w:szCs w:val="20"/>
              </w:rPr>
              <w:t>4823.20</w:t>
            </w:r>
          </w:p>
        </w:tc>
        <w:tc>
          <w:tcPr>
            <w:tcW w:w="3211" w:type="pct"/>
          </w:tcPr>
          <w:p w14:paraId="399F463C" w14:textId="77777777" w:rsidR="00EA4B3C" w:rsidRPr="00FD09BF" w:rsidRDefault="00EA4B3C" w:rsidP="00EF3EA4">
            <w:pPr>
              <w:rPr>
                <w:rFonts w:ascii="Arial" w:hAnsi="Arial" w:cs="Arial"/>
                <w:sz w:val="20"/>
                <w:szCs w:val="20"/>
              </w:rPr>
            </w:pPr>
            <w:r w:rsidRPr="00FD09BF">
              <w:rPr>
                <w:rFonts w:ascii="Arial" w:hAnsi="Arial" w:cs="Arial"/>
                <w:sz w:val="20"/>
                <w:szCs w:val="20"/>
              </w:rPr>
              <w:t>- Giấy lọc và bìa lọc:</w:t>
            </w:r>
          </w:p>
        </w:tc>
        <w:tc>
          <w:tcPr>
            <w:tcW w:w="1161" w:type="pct"/>
          </w:tcPr>
          <w:p w14:paraId="2E563E98"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409B8FC7" w14:textId="77777777" w:rsidTr="00DC764E">
        <w:tc>
          <w:tcPr>
            <w:tcW w:w="628" w:type="pct"/>
            <w:gridSpan w:val="2"/>
          </w:tcPr>
          <w:p w14:paraId="0EBCAF23" w14:textId="77777777" w:rsidR="00EA4B3C" w:rsidRPr="00FD09BF" w:rsidRDefault="00EA4B3C" w:rsidP="00EF3EA4">
            <w:pPr>
              <w:rPr>
                <w:rFonts w:ascii="Arial" w:hAnsi="Arial" w:cs="Arial"/>
                <w:sz w:val="20"/>
                <w:szCs w:val="20"/>
              </w:rPr>
            </w:pPr>
            <w:r w:rsidRPr="00FD09BF">
              <w:rPr>
                <w:rFonts w:ascii="Arial" w:hAnsi="Arial" w:cs="Arial"/>
                <w:sz w:val="20"/>
                <w:szCs w:val="20"/>
              </w:rPr>
              <w:t>4823.40</w:t>
            </w:r>
          </w:p>
        </w:tc>
        <w:tc>
          <w:tcPr>
            <w:tcW w:w="3211" w:type="pct"/>
          </w:tcPr>
          <w:p w14:paraId="77977CB8" w14:textId="77777777" w:rsidR="00EA4B3C" w:rsidRPr="00FD09BF" w:rsidRDefault="00EA4B3C" w:rsidP="00EF3EA4">
            <w:pPr>
              <w:rPr>
                <w:rFonts w:ascii="Arial" w:hAnsi="Arial" w:cs="Arial"/>
                <w:sz w:val="20"/>
                <w:szCs w:val="20"/>
              </w:rPr>
            </w:pPr>
            <w:r w:rsidRPr="00FD09BF">
              <w:rPr>
                <w:rFonts w:ascii="Arial" w:hAnsi="Arial" w:cs="Arial"/>
                <w:sz w:val="20"/>
                <w:szCs w:val="20"/>
              </w:rPr>
              <w:t>- Dạng cuộn, tờ và đĩa, đã in dùng cho máy ghi tự động:</w:t>
            </w:r>
          </w:p>
        </w:tc>
        <w:tc>
          <w:tcPr>
            <w:tcW w:w="1161" w:type="pct"/>
          </w:tcPr>
          <w:p w14:paraId="0998A917"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66C3DFF2" w14:textId="77777777" w:rsidTr="00DC764E">
        <w:tc>
          <w:tcPr>
            <w:tcW w:w="628" w:type="pct"/>
            <w:gridSpan w:val="2"/>
          </w:tcPr>
          <w:p w14:paraId="2AE79684"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11" w:type="pct"/>
          </w:tcPr>
          <w:p w14:paraId="11861BE6" w14:textId="77777777" w:rsidR="00EA4B3C" w:rsidRPr="00FD09BF" w:rsidRDefault="00EA4B3C" w:rsidP="00EF3EA4">
            <w:pPr>
              <w:rPr>
                <w:rFonts w:ascii="Arial" w:hAnsi="Arial" w:cs="Arial"/>
                <w:sz w:val="20"/>
                <w:szCs w:val="20"/>
              </w:rPr>
            </w:pPr>
            <w:r w:rsidRPr="00FD09BF">
              <w:rPr>
                <w:rFonts w:ascii="Arial" w:hAnsi="Arial" w:cs="Arial"/>
                <w:sz w:val="20"/>
                <w:szCs w:val="20"/>
              </w:rPr>
              <w:t>- Khay, bát, đĩa, cốc, chén và các sản phẩm tương tự, bằng giấy hoặc bìa:</w:t>
            </w:r>
          </w:p>
        </w:tc>
        <w:tc>
          <w:tcPr>
            <w:tcW w:w="1161" w:type="pct"/>
          </w:tcPr>
          <w:p w14:paraId="60E90724"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24010B31" w14:textId="77777777" w:rsidTr="00DC764E">
        <w:tc>
          <w:tcPr>
            <w:tcW w:w="628" w:type="pct"/>
            <w:gridSpan w:val="2"/>
          </w:tcPr>
          <w:p w14:paraId="03732806" w14:textId="77777777" w:rsidR="00EA4B3C" w:rsidRPr="00FD09BF" w:rsidRDefault="00EA4B3C" w:rsidP="00EF3EA4">
            <w:pPr>
              <w:rPr>
                <w:rFonts w:ascii="Arial" w:hAnsi="Arial" w:cs="Arial"/>
                <w:sz w:val="20"/>
                <w:szCs w:val="20"/>
              </w:rPr>
            </w:pPr>
            <w:r w:rsidRPr="00FD09BF">
              <w:rPr>
                <w:rFonts w:ascii="Arial" w:hAnsi="Arial" w:cs="Arial"/>
                <w:sz w:val="20"/>
                <w:szCs w:val="20"/>
              </w:rPr>
              <w:t>4823.61</w:t>
            </w:r>
          </w:p>
        </w:tc>
        <w:tc>
          <w:tcPr>
            <w:tcW w:w="3211" w:type="pct"/>
          </w:tcPr>
          <w:p w14:paraId="73D3313D" w14:textId="77777777" w:rsidR="00EA4B3C" w:rsidRPr="00FD09BF" w:rsidRDefault="00EA4B3C" w:rsidP="00EF3EA4">
            <w:pPr>
              <w:rPr>
                <w:rFonts w:ascii="Arial" w:hAnsi="Arial" w:cs="Arial"/>
                <w:sz w:val="20"/>
                <w:szCs w:val="20"/>
              </w:rPr>
            </w:pPr>
            <w:r w:rsidRPr="00FD09BF">
              <w:rPr>
                <w:rFonts w:ascii="Arial" w:hAnsi="Arial" w:cs="Arial"/>
                <w:sz w:val="20"/>
                <w:szCs w:val="20"/>
              </w:rPr>
              <w:t>- - Từ tre (bamboo)</w:t>
            </w:r>
          </w:p>
        </w:tc>
        <w:tc>
          <w:tcPr>
            <w:tcW w:w="1161" w:type="pct"/>
          </w:tcPr>
          <w:p w14:paraId="0814E0CF"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712FA084" w14:textId="77777777" w:rsidTr="00DC764E">
        <w:tc>
          <w:tcPr>
            <w:tcW w:w="628" w:type="pct"/>
            <w:gridSpan w:val="2"/>
          </w:tcPr>
          <w:p w14:paraId="57170DCC" w14:textId="77777777" w:rsidR="00EA4B3C" w:rsidRPr="00FD09BF" w:rsidRDefault="00EA4B3C" w:rsidP="00EF3EA4">
            <w:pPr>
              <w:rPr>
                <w:rFonts w:ascii="Arial" w:hAnsi="Arial" w:cs="Arial"/>
                <w:sz w:val="20"/>
                <w:szCs w:val="20"/>
              </w:rPr>
            </w:pPr>
            <w:r w:rsidRPr="00FD09BF">
              <w:rPr>
                <w:rFonts w:ascii="Arial" w:hAnsi="Arial" w:cs="Arial"/>
                <w:sz w:val="20"/>
                <w:szCs w:val="20"/>
              </w:rPr>
              <w:t>4823.69</w:t>
            </w:r>
          </w:p>
        </w:tc>
        <w:tc>
          <w:tcPr>
            <w:tcW w:w="3211" w:type="pct"/>
          </w:tcPr>
          <w:p w14:paraId="2A793163"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tcPr>
          <w:p w14:paraId="06687A7C"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41ED8166" w14:textId="77777777" w:rsidTr="00DC764E">
        <w:tc>
          <w:tcPr>
            <w:tcW w:w="628" w:type="pct"/>
            <w:gridSpan w:val="2"/>
          </w:tcPr>
          <w:p w14:paraId="4B2DCE01" w14:textId="77777777" w:rsidR="00EA4B3C" w:rsidRPr="00FD09BF" w:rsidRDefault="00EA4B3C" w:rsidP="00EF3EA4">
            <w:pPr>
              <w:rPr>
                <w:rFonts w:ascii="Arial" w:hAnsi="Arial" w:cs="Arial"/>
                <w:sz w:val="20"/>
                <w:szCs w:val="20"/>
              </w:rPr>
            </w:pPr>
            <w:r w:rsidRPr="00FD09BF">
              <w:rPr>
                <w:rFonts w:ascii="Arial" w:hAnsi="Arial" w:cs="Arial"/>
                <w:sz w:val="20"/>
                <w:szCs w:val="20"/>
              </w:rPr>
              <w:t>4823.70</w:t>
            </w:r>
          </w:p>
        </w:tc>
        <w:tc>
          <w:tcPr>
            <w:tcW w:w="3211" w:type="pct"/>
          </w:tcPr>
          <w:p w14:paraId="3744E57D" w14:textId="77777777" w:rsidR="00EA4B3C" w:rsidRPr="00FD09BF" w:rsidRDefault="00EA4B3C" w:rsidP="00EF3EA4">
            <w:pPr>
              <w:rPr>
                <w:rFonts w:ascii="Arial" w:hAnsi="Arial" w:cs="Arial"/>
                <w:sz w:val="20"/>
                <w:szCs w:val="20"/>
              </w:rPr>
            </w:pPr>
            <w:r w:rsidRPr="00FD09BF">
              <w:rPr>
                <w:rFonts w:ascii="Arial" w:hAnsi="Arial" w:cs="Arial"/>
                <w:sz w:val="20"/>
                <w:szCs w:val="20"/>
              </w:rPr>
              <w:t>- Các sản phẩm đúc hoặc nén bằng bột giấy</w:t>
            </w:r>
          </w:p>
        </w:tc>
        <w:tc>
          <w:tcPr>
            <w:tcW w:w="1161" w:type="pct"/>
          </w:tcPr>
          <w:p w14:paraId="6924C02E"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4D2352FB" w14:textId="77777777" w:rsidTr="00DC764E">
        <w:tc>
          <w:tcPr>
            <w:tcW w:w="628" w:type="pct"/>
            <w:gridSpan w:val="2"/>
          </w:tcPr>
          <w:p w14:paraId="4F89F3FB" w14:textId="77777777" w:rsidR="00EA4B3C" w:rsidRPr="00FD09BF" w:rsidRDefault="00EA4B3C" w:rsidP="00EF3EA4">
            <w:pPr>
              <w:rPr>
                <w:rFonts w:ascii="Arial" w:hAnsi="Arial" w:cs="Arial"/>
                <w:sz w:val="20"/>
                <w:szCs w:val="20"/>
              </w:rPr>
            </w:pPr>
            <w:r w:rsidRPr="00FD09BF">
              <w:rPr>
                <w:rFonts w:ascii="Arial" w:hAnsi="Arial" w:cs="Arial"/>
                <w:sz w:val="20"/>
                <w:szCs w:val="20"/>
              </w:rPr>
              <w:t>4823.90</w:t>
            </w:r>
          </w:p>
        </w:tc>
        <w:tc>
          <w:tcPr>
            <w:tcW w:w="3211" w:type="pct"/>
          </w:tcPr>
          <w:p w14:paraId="7A61BA6C" w14:textId="77777777" w:rsidR="00EA4B3C" w:rsidRPr="00FD09BF" w:rsidRDefault="00EA4B3C" w:rsidP="00EF3EA4">
            <w:pPr>
              <w:rPr>
                <w:rFonts w:ascii="Arial" w:hAnsi="Arial" w:cs="Arial"/>
                <w:sz w:val="20"/>
                <w:szCs w:val="20"/>
              </w:rPr>
            </w:pPr>
            <w:r w:rsidRPr="00FD09BF">
              <w:rPr>
                <w:rFonts w:ascii="Arial" w:hAnsi="Arial" w:cs="Arial"/>
                <w:sz w:val="20"/>
                <w:szCs w:val="20"/>
              </w:rPr>
              <w:t>- Loại khác:</w:t>
            </w:r>
          </w:p>
        </w:tc>
        <w:tc>
          <w:tcPr>
            <w:tcW w:w="1161" w:type="pct"/>
          </w:tcPr>
          <w:p w14:paraId="1239C410"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043F1E29" w14:textId="77777777" w:rsidTr="00DC764E">
        <w:tc>
          <w:tcPr>
            <w:tcW w:w="628" w:type="pct"/>
            <w:gridSpan w:val="2"/>
          </w:tcPr>
          <w:p w14:paraId="5F3357B9" w14:textId="77777777" w:rsidR="00EA4B3C" w:rsidRPr="00FD09BF" w:rsidRDefault="00EA4B3C" w:rsidP="00EF3EA4">
            <w:pPr>
              <w:rPr>
                <w:rFonts w:ascii="Arial" w:hAnsi="Arial" w:cs="Arial"/>
                <w:b/>
                <w:sz w:val="20"/>
                <w:szCs w:val="20"/>
              </w:rPr>
            </w:pPr>
            <w:r w:rsidRPr="00FD09BF">
              <w:rPr>
                <w:rFonts w:ascii="Arial" w:hAnsi="Arial" w:cs="Arial"/>
                <w:b/>
                <w:sz w:val="20"/>
                <w:szCs w:val="20"/>
              </w:rPr>
              <w:t>49.01</w:t>
            </w:r>
          </w:p>
        </w:tc>
        <w:tc>
          <w:tcPr>
            <w:tcW w:w="3211" w:type="pct"/>
          </w:tcPr>
          <w:p w14:paraId="4FB94DAA" w14:textId="77777777" w:rsidR="00EA4B3C" w:rsidRPr="00FD09BF" w:rsidRDefault="00EA4B3C" w:rsidP="00EF3EA4">
            <w:pPr>
              <w:rPr>
                <w:rFonts w:ascii="Arial" w:hAnsi="Arial" w:cs="Arial"/>
                <w:b/>
                <w:sz w:val="20"/>
                <w:szCs w:val="20"/>
              </w:rPr>
            </w:pPr>
            <w:r w:rsidRPr="00FD09BF">
              <w:rPr>
                <w:rFonts w:ascii="Arial" w:hAnsi="Arial" w:cs="Arial"/>
                <w:b/>
                <w:sz w:val="20"/>
                <w:szCs w:val="20"/>
              </w:rPr>
              <w:t>Các loại sách in, sách gấp, sách mỏng và các ấn phẩm in tương tự, dạng tờ đơn hoặc không phải dạng tờ đơn.</w:t>
            </w:r>
          </w:p>
        </w:tc>
        <w:tc>
          <w:tcPr>
            <w:tcW w:w="1161" w:type="pct"/>
          </w:tcPr>
          <w:p w14:paraId="12E55D75"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4AC30899" w14:textId="77777777" w:rsidTr="00DC764E">
        <w:tc>
          <w:tcPr>
            <w:tcW w:w="628" w:type="pct"/>
            <w:gridSpan w:val="2"/>
          </w:tcPr>
          <w:p w14:paraId="0474B768" w14:textId="77777777" w:rsidR="00EA4B3C" w:rsidRPr="00FD09BF" w:rsidRDefault="00EA4B3C" w:rsidP="00EF3EA4">
            <w:pPr>
              <w:rPr>
                <w:rFonts w:ascii="Arial" w:hAnsi="Arial" w:cs="Arial"/>
                <w:sz w:val="20"/>
                <w:szCs w:val="20"/>
              </w:rPr>
            </w:pPr>
            <w:r w:rsidRPr="00FD09BF">
              <w:rPr>
                <w:rFonts w:ascii="Arial" w:hAnsi="Arial" w:cs="Arial"/>
                <w:sz w:val="20"/>
                <w:szCs w:val="20"/>
              </w:rPr>
              <w:t>4901.10</w:t>
            </w:r>
          </w:p>
        </w:tc>
        <w:tc>
          <w:tcPr>
            <w:tcW w:w="3211" w:type="pct"/>
          </w:tcPr>
          <w:p w14:paraId="0CACC037" w14:textId="77777777" w:rsidR="00EA4B3C" w:rsidRPr="00FD09BF" w:rsidRDefault="00EA4B3C" w:rsidP="00EF3EA4">
            <w:pPr>
              <w:rPr>
                <w:rFonts w:ascii="Arial" w:hAnsi="Arial" w:cs="Arial"/>
                <w:sz w:val="20"/>
                <w:szCs w:val="20"/>
              </w:rPr>
            </w:pPr>
            <w:r w:rsidRPr="00FD09BF">
              <w:rPr>
                <w:rFonts w:ascii="Arial" w:hAnsi="Arial" w:cs="Arial"/>
                <w:sz w:val="20"/>
                <w:szCs w:val="20"/>
              </w:rPr>
              <w:t>- Dạng tờ đơn, có hoặc không gấp</w:t>
            </w:r>
          </w:p>
        </w:tc>
        <w:tc>
          <w:tcPr>
            <w:tcW w:w="1161" w:type="pct"/>
          </w:tcPr>
          <w:p w14:paraId="5A56B0A1"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60114A59" w14:textId="77777777" w:rsidTr="00DC764E">
        <w:tc>
          <w:tcPr>
            <w:tcW w:w="628" w:type="pct"/>
            <w:gridSpan w:val="2"/>
          </w:tcPr>
          <w:p w14:paraId="372DB5F1"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11" w:type="pct"/>
          </w:tcPr>
          <w:p w14:paraId="6FA9A8A7" w14:textId="77777777" w:rsidR="00EA4B3C" w:rsidRPr="00FD09BF" w:rsidRDefault="00EA4B3C" w:rsidP="00EF3EA4">
            <w:pPr>
              <w:rPr>
                <w:rFonts w:ascii="Arial" w:hAnsi="Arial" w:cs="Arial"/>
                <w:sz w:val="20"/>
                <w:szCs w:val="20"/>
              </w:rPr>
            </w:pPr>
            <w:r w:rsidRPr="00FD09BF">
              <w:rPr>
                <w:rFonts w:ascii="Arial" w:hAnsi="Arial" w:cs="Arial"/>
                <w:sz w:val="20"/>
                <w:szCs w:val="20"/>
              </w:rPr>
              <w:t>- Loại khác:</w:t>
            </w:r>
          </w:p>
        </w:tc>
        <w:tc>
          <w:tcPr>
            <w:tcW w:w="1161" w:type="pct"/>
          </w:tcPr>
          <w:p w14:paraId="5AB80128"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7E25A992" w14:textId="77777777" w:rsidTr="00DC764E">
        <w:tc>
          <w:tcPr>
            <w:tcW w:w="628" w:type="pct"/>
            <w:gridSpan w:val="2"/>
          </w:tcPr>
          <w:p w14:paraId="125E2AFA" w14:textId="77777777" w:rsidR="00EA4B3C" w:rsidRPr="00FD09BF" w:rsidRDefault="00EA4B3C" w:rsidP="00EF3EA4">
            <w:pPr>
              <w:rPr>
                <w:rFonts w:ascii="Arial" w:hAnsi="Arial" w:cs="Arial"/>
                <w:sz w:val="20"/>
                <w:szCs w:val="20"/>
              </w:rPr>
            </w:pPr>
            <w:r w:rsidRPr="00FD09BF">
              <w:rPr>
                <w:rFonts w:ascii="Arial" w:hAnsi="Arial" w:cs="Arial"/>
                <w:sz w:val="20"/>
                <w:szCs w:val="20"/>
              </w:rPr>
              <w:t>4901.91</w:t>
            </w:r>
          </w:p>
        </w:tc>
        <w:tc>
          <w:tcPr>
            <w:tcW w:w="3211" w:type="pct"/>
          </w:tcPr>
          <w:p w14:paraId="41A368D9" w14:textId="77777777" w:rsidR="00EA4B3C" w:rsidRPr="00FD09BF" w:rsidRDefault="00EA4B3C" w:rsidP="00EF3EA4">
            <w:pPr>
              <w:rPr>
                <w:rFonts w:ascii="Arial" w:hAnsi="Arial" w:cs="Arial"/>
                <w:sz w:val="20"/>
                <w:szCs w:val="20"/>
              </w:rPr>
            </w:pPr>
            <w:r w:rsidRPr="00FD09BF">
              <w:rPr>
                <w:rFonts w:ascii="Arial" w:hAnsi="Arial" w:cs="Arial"/>
                <w:sz w:val="20"/>
                <w:szCs w:val="20"/>
              </w:rPr>
              <w:t>- - Từ điển và bộ bách khoa toàn thư, và các phụ trương của chúng</w:t>
            </w:r>
          </w:p>
        </w:tc>
        <w:tc>
          <w:tcPr>
            <w:tcW w:w="1161" w:type="pct"/>
          </w:tcPr>
          <w:p w14:paraId="34FA373B"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6F14A857" w14:textId="77777777" w:rsidTr="00DC764E">
        <w:tc>
          <w:tcPr>
            <w:tcW w:w="628" w:type="pct"/>
            <w:gridSpan w:val="2"/>
          </w:tcPr>
          <w:p w14:paraId="05E74FC3" w14:textId="77777777" w:rsidR="00EA4B3C" w:rsidRPr="00FD09BF" w:rsidRDefault="00EA4B3C" w:rsidP="00EF3EA4">
            <w:pPr>
              <w:rPr>
                <w:rFonts w:ascii="Arial" w:hAnsi="Arial" w:cs="Arial"/>
                <w:sz w:val="20"/>
                <w:szCs w:val="20"/>
              </w:rPr>
            </w:pPr>
            <w:r w:rsidRPr="00FD09BF">
              <w:rPr>
                <w:rFonts w:ascii="Arial" w:hAnsi="Arial" w:cs="Arial"/>
                <w:sz w:val="20"/>
                <w:szCs w:val="20"/>
              </w:rPr>
              <w:t>4901.99</w:t>
            </w:r>
          </w:p>
        </w:tc>
        <w:tc>
          <w:tcPr>
            <w:tcW w:w="3211" w:type="pct"/>
          </w:tcPr>
          <w:p w14:paraId="15EB99EC"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tcPr>
          <w:p w14:paraId="0A7CC16A"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74865C08" w14:textId="77777777" w:rsidTr="00DC764E">
        <w:tc>
          <w:tcPr>
            <w:tcW w:w="628" w:type="pct"/>
            <w:gridSpan w:val="2"/>
          </w:tcPr>
          <w:p w14:paraId="068B1196" w14:textId="77777777" w:rsidR="00EA4B3C" w:rsidRPr="00FD09BF" w:rsidRDefault="00EA4B3C" w:rsidP="00EF3EA4">
            <w:pPr>
              <w:rPr>
                <w:rFonts w:ascii="Arial" w:hAnsi="Arial" w:cs="Arial"/>
                <w:b/>
                <w:sz w:val="20"/>
                <w:szCs w:val="20"/>
              </w:rPr>
            </w:pPr>
            <w:r w:rsidRPr="00FD09BF">
              <w:rPr>
                <w:rFonts w:ascii="Arial" w:hAnsi="Arial" w:cs="Arial"/>
                <w:b/>
                <w:sz w:val="20"/>
                <w:szCs w:val="20"/>
              </w:rPr>
              <w:t>49.02</w:t>
            </w:r>
          </w:p>
        </w:tc>
        <w:tc>
          <w:tcPr>
            <w:tcW w:w="3211" w:type="pct"/>
          </w:tcPr>
          <w:p w14:paraId="202E6443" w14:textId="77777777" w:rsidR="00EA4B3C" w:rsidRPr="00FD09BF" w:rsidRDefault="00EA4B3C" w:rsidP="00EF3EA4">
            <w:pPr>
              <w:rPr>
                <w:rFonts w:ascii="Arial" w:hAnsi="Arial" w:cs="Arial"/>
                <w:b/>
                <w:sz w:val="20"/>
                <w:szCs w:val="20"/>
              </w:rPr>
            </w:pPr>
            <w:r w:rsidRPr="00FD09BF">
              <w:rPr>
                <w:rFonts w:ascii="Arial" w:hAnsi="Arial" w:cs="Arial"/>
                <w:b/>
                <w:sz w:val="20"/>
                <w:szCs w:val="20"/>
              </w:rPr>
              <w:t>Báo, tạp chí chuyên ngành và các ấn phẩm định kỳ, có hoặc không có minh họa tranh ảnh hoặc chứa nội dung quảng cáo.</w:t>
            </w:r>
          </w:p>
        </w:tc>
        <w:tc>
          <w:tcPr>
            <w:tcW w:w="1161" w:type="pct"/>
          </w:tcPr>
          <w:p w14:paraId="2EC91DBB"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7B287D9D" w14:textId="77777777" w:rsidTr="00DC764E">
        <w:tc>
          <w:tcPr>
            <w:tcW w:w="628" w:type="pct"/>
            <w:gridSpan w:val="2"/>
          </w:tcPr>
          <w:p w14:paraId="61859B96" w14:textId="77777777" w:rsidR="00EA4B3C" w:rsidRPr="00FD09BF" w:rsidRDefault="00EA4B3C" w:rsidP="00EF3EA4">
            <w:pPr>
              <w:rPr>
                <w:rFonts w:ascii="Arial" w:hAnsi="Arial" w:cs="Arial"/>
                <w:sz w:val="20"/>
                <w:szCs w:val="20"/>
              </w:rPr>
            </w:pPr>
            <w:r w:rsidRPr="00FD09BF">
              <w:rPr>
                <w:rFonts w:ascii="Arial" w:hAnsi="Arial" w:cs="Arial"/>
                <w:sz w:val="20"/>
                <w:szCs w:val="20"/>
              </w:rPr>
              <w:t>4902.10</w:t>
            </w:r>
          </w:p>
        </w:tc>
        <w:tc>
          <w:tcPr>
            <w:tcW w:w="3211" w:type="pct"/>
          </w:tcPr>
          <w:p w14:paraId="5DAEACEC" w14:textId="77777777" w:rsidR="00EA4B3C" w:rsidRPr="00FD09BF" w:rsidRDefault="00EA4B3C" w:rsidP="00EF3EA4">
            <w:pPr>
              <w:rPr>
                <w:rFonts w:ascii="Arial" w:hAnsi="Arial" w:cs="Arial"/>
                <w:sz w:val="20"/>
                <w:szCs w:val="20"/>
              </w:rPr>
            </w:pPr>
            <w:r w:rsidRPr="00FD09BF">
              <w:rPr>
                <w:rFonts w:ascii="Arial" w:hAnsi="Arial" w:cs="Arial"/>
                <w:sz w:val="20"/>
                <w:szCs w:val="20"/>
              </w:rPr>
              <w:t>- Phát hành ít nhất 4 lần trong một tuần</w:t>
            </w:r>
          </w:p>
        </w:tc>
        <w:tc>
          <w:tcPr>
            <w:tcW w:w="1161" w:type="pct"/>
          </w:tcPr>
          <w:p w14:paraId="112CB500"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581F1F51" w14:textId="77777777" w:rsidTr="00DC764E">
        <w:tc>
          <w:tcPr>
            <w:tcW w:w="628" w:type="pct"/>
            <w:gridSpan w:val="2"/>
          </w:tcPr>
          <w:p w14:paraId="5B67EE37" w14:textId="77777777" w:rsidR="00EA4B3C" w:rsidRPr="00FD09BF" w:rsidRDefault="00EA4B3C" w:rsidP="00EF3EA4">
            <w:pPr>
              <w:rPr>
                <w:rFonts w:ascii="Arial" w:hAnsi="Arial" w:cs="Arial"/>
                <w:sz w:val="20"/>
                <w:szCs w:val="20"/>
              </w:rPr>
            </w:pPr>
            <w:r w:rsidRPr="00FD09BF">
              <w:rPr>
                <w:rFonts w:ascii="Arial" w:hAnsi="Arial" w:cs="Arial"/>
                <w:sz w:val="20"/>
                <w:szCs w:val="20"/>
              </w:rPr>
              <w:t>4902.90</w:t>
            </w:r>
          </w:p>
        </w:tc>
        <w:tc>
          <w:tcPr>
            <w:tcW w:w="3211" w:type="pct"/>
          </w:tcPr>
          <w:p w14:paraId="3D2A8953" w14:textId="77777777" w:rsidR="00EA4B3C" w:rsidRPr="00FD09BF" w:rsidRDefault="00EA4B3C" w:rsidP="00EF3EA4">
            <w:pPr>
              <w:rPr>
                <w:rFonts w:ascii="Arial" w:hAnsi="Arial" w:cs="Arial"/>
                <w:sz w:val="20"/>
                <w:szCs w:val="20"/>
              </w:rPr>
            </w:pPr>
            <w:r w:rsidRPr="00FD09BF">
              <w:rPr>
                <w:rFonts w:ascii="Arial" w:hAnsi="Arial" w:cs="Arial"/>
                <w:sz w:val="20"/>
                <w:szCs w:val="20"/>
              </w:rPr>
              <w:t>- Loại khác:</w:t>
            </w:r>
          </w:p>
        </w:tc>
        <w:tc>
          <w:tcPr>
            <w:tcW w:w="1161" w:type="pct"/>
          </w:tcPr>
          <w:p w14:paraId="23E30AB9"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657278A2" w14:textId="77777777" w:rsidTr="00DC764E">
        <w:tc>
          <w:tcPr>
            <w:tcW w:w="628" w:type="pct"/>
            <w:gridSpan w:val="2"/>
          </w:tcPr>
          <w:p w14:paraId="3D014489" w14:textId="77777777" w:rsidR="00EA4B3C" w:rsidRPr="00FD09BF" w:rsidRDefault="00EA4B3C" w:rsidP="00EF3EA4">
            <w:pPr>
              <w:rPr>
                <w:rFonts w:ascii="Arial" w:hAnsi="Arial" w:cs="Arial"/>
                <w:b/>
                <w:sz w:val="20"/>
                <w:szCs w:val="20"/>
              </w:rPr>
            </w:pPr>
            <w:r w:rsidRPr="00FD09BF">
              <w:rPr>
                <w:rFonts w:ascii="Arial" w:hAnsi="Arial" w:cs="Arial"/>
                <w:b/>
                <w:sz w:val="20"/>
                <w:szCs w:val="20"/>
              </w:rPr>
              <w:t>4903.00</w:t>
            </w:r>
          </w:p>
        </w:tc>
        <w:tc>
          <w:tcPr>
            <w:tcW w:w="3211" w:type="pct"/>
          </w:tcPr>
          <w:p w14:paraId="74AF1B00" w14:textId="77777777" w:rsidR="00EA4B3C" w:rsidRPr="00FD09BF" w:rsidRDefault="00EA4B3C" w:rsidP="00EF3EA4">
            <w:pPr>
              <w:rPr>
                <w:rFonts w:ascii="Arial" w:hAnsi="Arial" w:cs="Arial"/>
                <w:b/>
                <w:sz w:val="20"/>
                <w:szCs w:val="20"/>
              </w:rPr>
            </w:pPr>
            <w:r w:rsidRPr="00FD09BF">
              <w:rPr>
                <w:rFonts w:ascii="Arial" w:hAnsi="Arial" w:cs="Arial"/>
                <w:b/>
                <w:sz w:val="20"/>
                <w:szCs w:val="20"/>
              </w:rPr>
              <w:t>Sách tranh ảnh, sách vẽ hoặc sách tô màu cho trẻ em.</w:t>
            </w:r>
          </w:p>
        </w:tc>
        <w:tc>
          <w:tcPr>
            <w:tcW w:w="1161" w:type="pct"/>
          </w:tcPr>
          <w:p w14:paraId="7CABCA07"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0AF0AE49" w14:textId="77777777" w:rsidTr="00DC764E">
        <w:tc>
          <w:tcPr>
            <w:tcW w:w="628" w:type="pct"/>
            <w:gridSpan w:val="2"/>
          </w:tcPr>
          <w:p w14:paraId="738AD60F" w14:textId="77777777" w:rsidR="00EA4B3C" w:rsidRPr="00FD09BF" w:rsidRDefault="00EA4B3C" w:rsidP="00EF3EA4">
            <w:pPr>
              <w:rPr>
                <w:rFonts w:ascii="Arial" w:hAnsi="Arial" w:cs="Arial"/>
                <w:b/>
                <w:sz w:val="20"/>
                <w:szCs w:val="20"/>
              </w:rPr>
            </w:pPr>
            <w:r w:rsidRPr="00FD09BF">
              <w:rPr>
                <w:rFonts w:ascii="Arial" w:hAnsi="Arial" w:cs="Arial"/>
                <w:b/>
                <w:sz w:val="20"/>
                <w:szCs w:val="20"/>
              </w:rPr>
              <w:t>4904.00</w:t>
            </w:r>
          </w:p>
        </w:tc>
        <w:tc>
          <w:tcPr>
            <w:tcW w:w="3211" w:type="pct"/>
          </w:tcPr>
          <w:p w14:paraId="3042FD47" w14:textId="77777777" w:rsidR="00EA4B3C" w:rsidRPr="00FD09BF" w:rsidRDefault="00EA4B3C" w:rsidP="00EF3EA4">
            <w:pPr>
              <w:rPr>
                <w:rFonts w:ascii="Arial" w:hAnsi="Arial" w:cs="Arial"/>
                <w:b/>
                <w:sz w:val="20"/>
                <w:szCs w:val="20"/>
              </w:rPr>
            </w:pPr>
            <w:r w:rsidRPr="00FD09BF">
              <w:rPr>
                <w:rFonts w:ascii="Arial" w:hAnsi="Arial" w:cs="Arial"/>
                <w:b/>
                <w:sz w:val="20"/>
                <w:szCs w:val="20"/>
              </w:rPr>
              <w:t>Bản nhạc, in hoặc viết tay, đã hoặc chưa đóng thành quyển hoặc minh họa tranh ảnh.</w:t>
            </w:r>
          </w:p>
        </w:tc>
        <w:tc>
          <w:tcPr>
            <w:tcW w:w="1161" w:type="pct"/>
          </w:tcPr>
          <w:p w14:paraId="14FB6224"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559D4298" w14:textId="77777777" w:rsidTr="00DC764E">
        <w:tc>
          <w:tcPr>
            <w:tcW w:w="628" w:type="pct"/>
            <w:gridSpan w:val="2"/>
          </w:tcPr>
          <w:p w14:paraId="4E5AEAA1" w14:textId="77777777" w:rsidR="00EA4B3C" w:rsidRPr="00FD09BF" w:rsidRDefault="00EA4B3C" w:rsidP="00EF3EA4">
            <w:pPr>
              <w:rPr>
                <w:rFonts w:ascii="Arial" w:hAnsi="Arial" w:cs="Arial"/>
                <w:b/>
                <w:sz w:val="20"/>
                <w:szCs w:val="20"/>
              </w:rPr>
            </w:pPr>
            <w:r w:rsidRPr="00FD09BF">
              <w:rPr>
                <w:rFonts w:ascii="Arial" w:hAnsi="Arial" w:cs="Arial"/>
                <w:b/>
                <w:sz w:val="20"/>
                <w:szCs w:val="20"/>
              </w:rPr>
              <w:t>49.05</w:t>
            </w:r>
          </w:p>
        </w:tc>
        <w:tc>
          <w:tcPr>
            <w:tcW w:w="3211" w:type="pct"/>
          </w:tcPr>
          <w:p w14:paraId="10E8009A" w14:textId="77777777" w:rsidR="00EA4B3C" w:rsidRPr="00FD09BF" w:rsidRDefault="00EA4B3C" w:rsidP="00EF3EA4">
            <w:pPr>
              <w:rPr>
                <w:rFonts w:ascii="Arial" w:hAnsi="Arial" w:cs="Arial"/>
                <w:b/>
                <w:sz w:val="20"/>
                <w:szCs w:val="20"/>
              </w:rPr>
            </w:pPr>
            <w:r w:rsidRPr="00FD09BF">
              <w:rPr>
                <w:rFonts w:ascii="Arial" w:hAnsi="Arial" w:cs="Arial"/>
                <w:b/>
                <w:sz w:val="20"/>
                <w:szCs w:val="20"/>
              </w:rPr>
              <w:t>Bản đồ và biểu đồ thủy văn hoặc các loại biểu đồ tương tự, kể cả tập bản đồ, bản đồ treo tường, bản đồ địa hình và quả địa cầu, đã in.</w:t>
            </w:r>
          </w:p>
        </w:tc>
        <w:tc>
          <w:tcPr>
            <w:tcW w:w="1161" w:type="pct"/>
          </w:tcPr>
          <w:p w14:paraId="2F6BCCD1"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3EC1B541" w14:textId="77777777" w:rsidTr="00DC764E">
        <w:tc>
          <w:tcPr>
            <w:tcW w:w="628" w:type="pct"/>
            <w:gridSpan w:val="2"/>
          </w:tcPr>
          <w:p w14:paraId="0D10A4CD" w14:textId="77777777" w:rsidR="00EA4B3C" w:rsidRPr="00FD09BF" w:rsidRDefault="00EA4B3C" w:rsidP="00EF3EA4">
            <w:pPr>
              <w:rPr>
                <w:rFonts w:ascii="Arial" w:hAnsi="Arial" w:cs="Arial"/>
                <w:sz w:val="20"/>
                <w:szCs w:val="20"/>
              </w:rPr>
            </w:pPr>
            <w:r w:rsidRPr="00FD09BF">
              <w:rPr>
                <w:rFonts w:ascii="Arial" w:hAnsi="Arial" w:cs="Arial"/>
                <w:sz w:val="20"/>
                <w:szCs w:val="20"/>
              </w:rPr>
              <w:t>4905.10</w:t>
            </w:r>
          </w:p>
        </w:tc>
        <w:tc>
          <w:tcPr>
            <w:tcW w:w="3211" w:type="pct"/>
          </w:tcPr>
          <w:p w14:paraId="528F0F4F" w14:textId="77777777" w:rsidR="00EA4B3C" w:rsidRPr="00FD09BF" w:rsidRDefault="00EA4B3C" w:rsidP="00EF3EA4">
            <w:pPr>
              <w:rPr>
                <w:rFonts w:ascii="Arial" w:hAnsi="Arial" w:cs="Arial"/>
                <w:sz w:val="20"/>
                <w:szCs w:val="20"/>
              </w:rPr>
            </w:pPr>
            <w:r w:rsidRPr="00FD09BF">
              <w:rPr>
                <w:rFonts w:ascii="Arial" w:hAnsi="Arial" w:cs="Arial"/>
                <w:sz w:val="20"/>
                <w:szCs w:val="20"/>
              </w:rPr>
              <w:t>- Dạng quyển</w:t>
            </w:r>
          </w:p>
        </w:tc>
        <w:tc>
          <w:tcPr>
            <w:tcW w:w="1161" w:type="pct"/>
          </w:tcPr>
          <w:p w14:paraId="554B2470"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189C56A4" w14:textId="77777777" w:rsidTr="00DC764E">
        <w:tc>
          <w:tcPr>
            <w:tcW w:w="628" w:type="pct"/>
            <w:gridSpan w:val="2"/>
          </w:tcPr>
          <w:p w14:paraId="28534CEA" w14:textId="77777777" w:rsidR="00EA4B3C" w:rsidRPr="00FD09BF" w:rsidRDefault="00EA4B3C" w:rsidP="00EF3EA4">
            <w:pPr>
              <w:rPr>
                <w:rFonts w:ascii="Arial" w:hAnsi="Arial" w:cs="Arial"/>
                <w:sz w:val="20"/>
                <w:szCs w:val="20"/>
              </w:rPr>
            </w:pPr>
            <w:r w:rsidRPr="00FD09BF">
              <w:rPr>
                <w:rFonts w:ascii="Arial" w:hAnsi="Arial" w:cs="Arial"/>
                <w:sz w:val="20"/>
                <w:szCs w:val="20"/>
              </w:rPr>
              <w:t>4905.90</w:t>
            </w:r>
          </w:p>
        </w:tc>
        <w:tc>
          <w:tcPr>
            <w:tcW w:w="3211" w:type="pct"/>
          </w:tcPr>
          <w:p w14:paraId="1EBA7FBB"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tcPr>
          <w:p w14:paraId="73C2F0C9"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0E3CD53F" w14:textId="77777777" w:rsidTr="00DC764E">
        <w:tc>
          <w:tcPr>
            <w:tcW w:w="628" w:type="pct"/>
            <w:gridSpan w:val="2"/>
          </w:tcPr>
          <w:p w14:paraId="40B4A2BA" w14:textId="77777777" w:rsidR="00EA4B3C" w:rsidRPr="00FD09BF" w:rsidRDefault="00EA4B3C" w:rsidP="00EF3EA4">
            <w:pPr>
              <w:rPr>
                <w:rFonts w:ascii="Arial" w:hAnsi="Arial" w:cs="Arial"/>
                <w:b/>
                <w:sz w:val="20"/>
                <w:szCs w:val="20"/>
              </w:rPr>
            </w:pPr>
            <w:r w:rsidRPr="00FD09BF">
              <w:rPr>
                <w:rFonts w:ascii="Arial" w:hAnsi="Arial" w:cs="Arial"/>
                <w:b/>
                <w:sz w:val="20"/>
                <w:szCs w:val="20"/>
              </w:rPr>
              <w:t>4906.00</w:t>
            </w:r>
          </w:p>
        </w:tc>
        <w:tc>
          <w:tcPr>
            <w:tcW w:w="3211" w:type="pct"/>
          </w:tcPr>
          <w:p w14:paraId="6CD3888B" w14:textId="77777777" w:rsidR="00EA4B3C" w:rsidRPr="00FD09BF" w:rsidRDefault="00EA4B3C" w:rsidP="00EF3EA4">
            <w:pPr>
              <w:rPr>
                <w:rFonts w:ascii="Arial" w:hAnsi="Arial" w:cs="Arial"/>
                <w:b/>
                <w:sz w:val="20"/>
                <w:szCs w:val="20"/>
              </w:rPr>
            </w:pPr>
            <w:r w:rsidRPr="00FD09BF">
              <w:rPr>
                <w:rFonts w:ascii="Arial" w:hAnsi="Arial" w:cs="Arial"/>
                <w:b/>
                <w:sz w:val="20"/>
                <w:szCs w:val="20"/>
              </w:rPr>
              <w:t>Các loại sơ đồ và bản vẽ cho kiến trúc, kỹ thuật, công nghiệp, thương mại, địa hình hoặc các mục đích tương tự, là bản gốc vẽ tay; văn bản viết tay; các bản sao chụp lại bằng giấy có phủ lớp chất nhạy và bằng giấy than của các loại kể trên.</w:t>
            </w:r>
          </w:p>
        </w:tc>
        <w:tc>
          <w:tcPr>
            <w:tcW w:w="1161" w:type="pct"/>
          </w:tcPr>
          <w:p w14:paraId="0A2A2792"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45AEBE79" w14:textId="77777777" w:rsidTr="00DC764E">
        <w:tc>
          <w:tcPr>
            <w:tcW w:w="628" w:type="pct"/>
            <w:gridSpan w:val="2"/>
          </w:tcPr>
          <w:p w14:paraId="4ECD971F" w14:textId="77777777" w:rsidR="00EA4B3C" w:rsidRPr="00FD09BF" w:rsidRDefault="00EA4B3C" w:rsidP="00EF3EA4">
            <w:pPr>
              <w:rPr>
                <w:rFonts w:ascii="Arial" w:hAnsi="Arial" w:cs="Arial"/>
                <w:b/>
                <w:sz w:val="20"/>
                <w:szCs w:val="20"/>
              </w:rPr>
            </w:pPr>
            <w:r w:rsidRPr="00FD09BF">
              <w:rPr>
                <w:rFonts w:ascii="Arial" w:hAnsi="Arial" w:cs="Arial"/>
                <w:b/>
                <w:sz w:val="20"/>
                <w:szCs w:val="20"/>
              </w:rPr>
              <w:t>4907.00</w:t>
            </w:r>
          </w:p>
        </w:tc>
        <w:tc>
          <w:tcPr>
            <w:tcW w:w="3211" w:type="pct"/>
          </w:tcPr>
          <w:p w14:paraId="402B53CF" w14:textId="77777777" w:rsidR="00EA4B3C" w:rsidRPr="00FD09BF" w:rsidRDefault="00EA4B3C" w:rsidP="00EF3EA4">
            <w:pPr>
              <w:rPr>
                <w:rFonts w:ascii="Arial" w:hAnsi="Arial" w:cs="Arial"/>
                <w:b/>
                <w:sz w:val="20"/>
                <w:szCs w:val="20"/>
              </w:rPr>
            </w:pPr>
            <w:r w:rsidRPr="00FD09BF">
              <w:rPr>
                <w:rFonts w:ascii="Arial" w:hAnsi="Arial" w:cs="Arial"/>
                <w:b/>
                <w:sz w:val="20"/>
                <w:szCs w:val="20"/>
              </w:rPr>
              <w:t>Các loại tem bưu chính, tem thuế hoặc tem tương tự chưa qua sử dụng, loại đang được lưu hành hoặc mới phát hành tại nước mà ở đó chúng có, hoặc sẽ có giá mặt được công nhận; giấy có dấu tem sẵn; các loại giấy bạc ngân hàng (banknotes); mẫu séc; giấy chứng nhận cổ phần, cổ phiếu hoặc trái phiếu và các loại chứng từ sở hữu tương tự.</w:t>
            </w:r>
          </w:p>
        </w:tc>
        <w:tc>
          <w:tcPr>
            <w:tcW w:w="1161" w:type="pct"/>
          </w:tcPr>
          <w:p w14:paraId="593AF3FB"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4DF6E7CF" w14:textId="77777777" w:rsidTr="00DC764E">
        <w:tc>
          <w:tcPr>
            <w:tcW w:w="628" w:type="pct"/>
            <w:gridSpan w:val="2"/>
          </w:tcPr>
          <w:p w14:paraId="5BCDFD13" w14:textId="77777777" w:rsidR="00EA4B3C" w:rsidRPr="00FD09BF" w:rsidRDefault="00EA4B3C" w:rsidP="00EF3EA4">
            <w:pPr>
              <w:rPr>
                <w:rFonts w:ascii="Arial" w:hAnsi="Arial" w:cs="Arial"/>
                <w:b/>
                <w:sz w:val="20"/>
                <w:szCs w:val="20"/>
              </w:rPr>
            </w:pPr>
            <w:r w:rsidRPr="00FD09BF">
              <w:rPr>
                <w:rFonts w:ascii="Arial" w:hAnsi="Arial" w:cs="Arial"/>
                <w:b/>
                <w:sz w:val="20"/>
                <w:szCs w:val="20"/>
              </w:rPr>
              <w:t>49.08</w:t>
            </w:r>
          </w:p>
        </w:tc>
        <w:tc>
          <w:tcPr>
            <w:tcW w:w="3211" w:type="pct"/>
          </w:tcPr>
          <w:p w14:paraId="0872A8EF" w14:textId="77777777" w:rsidR="00EA4B3C" w:rsidRPr="00FD09BF" w:rsidRDefault="00EA4B3C" w:rsidP="00EF3EA4">
            <w:pPr>
              <w:rPr>
                <w:rFonts w:ascii="Arial" w:hAnsi="Arial" w:cs="Arial"/>
                <w:b/>
                <w:sz w:val="20"/>
                <w:szCs w:val="20"/>
              </w:rPr>
            </w:pPr>
            <w:r w:rsidRPr="00FD09BF">
              <w:rPr>
                <w:rFonts w:ascii="Arial" w:hAnsi="Arial" w:cs="Arial"/>
                <w:b/>
                <w:sz w:val="20"/>
                <w:szCs w:val="20"/>
              </w:rPr>
              <w:t>Đề can các loại (decalcomanias).</w:t>
            </w:r>
          </w:p>
        </w:tc>
        <w:tc>
          <w:tcPr>
            <w:tcW w:w="1161" w:type="pct"/>
          </w:tcPr>
          <w:p w14:paraId="31C782EF"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0D88B8FD" w14:textId="77777777" w:rsidTr="00DC764E">
        <w:tc>
          <w:tcPr>
            <w:tcW w:w="628" w:type="pct"/>
            <w:gridSpan w:val="2"/>
          </w:tcPr>
          <w:p w14:paraId="1427DA00" w14:textId="77777777" w:rsidR="00EA4B3C" w:rsidRPr="00FD09BF" w:rsidRDefault="00EA4B3C" w:rsidP="00EF3EA4">
            <w:pPr>
              <w:rPr>
                <w:rFonts w:ascii="Arial" w:hAnsi="Arial" w:cs="Arial"/>
                <w:sz w:val="20"/>
                <w:szCs w:val="20"/>
              </w:rPr>
            </w:pPr>
            <w:r w:rsidRPr="00FD09BF">
              <w:rPr>
                <w:rFonts w:ascii="Arial" w:hAnsi="Arial" w:cs="Arial"/>
                <w:sz w:val="20"/>
                <w:szCs w:val="20"/>
              </w:rPr>
              <w:t>4908.10</w:t>
            </w:r>
          </w:p>
        </w:tc>
        <w:tc>
          <w:tcPr>
            <w:tcW w:w="3211" w:type="pct"/>
          </w:tcPr>
          <w:p w14:paraId="57E2F7C2" w14:textId="77777777" w:rsidR="00EA4B3C" w:rsidRPr="00FD09BF" w:rsidRDefault="00EA4B3C" w:rsidP="00EF3EA4">
            <w:pPr>
              <w:rPr>
                <w:rFonts w:ascii="Arial" w:hAnsi="Arial" w:cs="Arial"/>
                <w:sz w:val="20"/>
                <w:szCs w:val="20"/>
              </w:rPr>
            </w:pPr>
            <w:r w:rsidRPr="00FD09BF">
              <w:rPr>
                <w:rFonts w:ascii="Arial" w:hAnsi="Arial" w:cs="Arial"/>
                <w:sz w:val="20"/>
                <w:szCs w:val="20"/>
              </w:rPr>
              <w:t>- Đề can các loại (decalcomanias), dùng cho các sản phẩm thủy tinh</w:t>
            </w:r>
          </w:p>
        </w:tc>
        <w:tc>
          <w:tcPr>
            <w:tcW w:w="1161" w:type="pct"/>
          </w:tcPr>
          <w:p w14:paraId="3947AB70"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5B97B6D9" w14:textId="77777777" w:rsidTr="00DC764E">
        <w:tc>
          <w:tcPr>
            <w:tcW w:w="628" w:type="pct"/>
            <w:gridSpan w:val="2"/>
          </w:tcPr>
          <w:p w14:paraId="512D7875" w14:textId="77777777" w:rsidR="00EA4B3C" w:rsidRPr="00FD09BF" w:rsidRDefault="00EA4B3C" w:rsidP="00EF3EA4">
            <w:pPr>
              <w:rPr>
                <w:rFonts w:ascii="Arial" w:hAnsi="Arial" w:cs="Arial"/>
                <w:sz w:val="20"/>
                <w:szCs w:val="20"/>
              </w:rPr>
            </w:pPr>
            <w:r w:rsidRPr="00FD09BF">
              <w:rPr>
                <w:rFonts w:ascii="Arial" w:hAnsi="Arial" w:cs="Arial"/>
                <w:sz w:val="20"/>
                <w:szCs w:val="20"/>
              </w:rPr>
              <w:t>4908.90</w:t>
            </w:r>
          </w:p>
        </w:tc>
        <w:tc>
          <w:tcPr>
            <w:tcW w:w="3211" w:type="pct"/>
          </w:tcPr>
          <w:p w14:paraId="58730355" w14:textId="77777777" w:rsidR="00EA4B3C" w:rsidRPr="00FD09BF" w:rsidRDefault="00EA4B3C" w:rsidP="00EF3EA4">
            <w:pPr>
              <w:rPr>
                <w:rFonts w:ascii="Arial" w:hAnsi="Arial" w:cs="Arial"/>
                <w:sz w:val="20"/>
                <w:szCs w:val="20"/>
              </w:rPr>
            </w:pPr>
            <w:r w:rsidRPr="00FD09BF">
              <w:rPr>
                <w:rFonts w:ascii="Arial" w:hAnsi="Arial" w:cs="Arial"/>
                <w:sz w:val="20"/>
                <w:szCs w:val="20"/>
              </w:rPr>
              <w:t>- Loại khác</w:t>
            </w:r>
          </w:p>
        </w:tc>
        <w:tc>
          <w:tcPr>
            <w:tcW w:w="1161" w:type="pct"/>
          </w:tcPr>
          <w:p w14:paraId="4F53C41F"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1BE70D87" w14:textId="77777777" w:rsidTr="00DC764E">
        <w:tc>
          <w:tcPr>
            <w:tcW w:w="628" w:type="pct"/>
            <w:gridSpan w:val="2"/>
          </w:tcPr>
          <w:p w14:paraId="664E77A6" w14:textId="77777777" w:rsidR="00EA4B3C" w:rsidRPr="00FD09BF" w:rsidRDefault="00EA4B3C" w:rsidP="00EF3EA4">
            <w:pPr>
              <w:rPr>
                <w:rFonts w:ascii="Arial" w:hAnsi="Arial" w:cs="Arial"/>
                <w:b/>
                <w:sz w:val="20"/>
                <w:szCs w:val="20"/>
              </w:rPr>
            </w:pPr>
            <w:r w:rsidRPr="00FD09BF">
              <w:rPr>
                <w:rFonts w:ascii="Arial" w:hAnsi="Arial" w:cs="Arial"/>
                <w:b/>
                <w:sz w:val="20"/>
                <w:szCs w:val="20"/>
              </w:rPr>
              <w:t>4909.00</w:t>
            </w:r>
          </w:p>
        </w:tc>
        <w:tc>
          <w:tcPr>
            <w:tcW w:w="3211" w:type="pct"/>
          </w:tcPr>
          <w:p w14:paraId="6B510CD2" w14:textId="77777777" w:rsidR="00EA4B3C" w:rsidRPr="00FD09BF" w:rsidRDefault="00EA4B3C" w:rsidP="00EF3EA4">
            <w:pPr>
              <w:rPr>
                <w:rFonts w:ascii="Arial" w:hAnsi="Arial" w:cs="Arial"/>
                <w:b/>
                <w:sz w:val="20"/>
                <w:szCs w:val="20"/>
              </w:rPr>
            </w:pPr>
            <w:r w:rsidRPr="00FD09BF">
              <w:rPr>
                <w:rFonts w:ascii="Arial" w:hAnsi="Arial" w:cs="Arial"/>
                <w:b/>
                <w:sz w:val="20"/>
                <w:szCs w:val="20"/>
              </w:rPr>
              <w:t>Bưu thiếp in hoặc bưu ảnh; các loại thiếp in sẵn chứa lời chúc, thông điệp hoặc thông báo, có hoặc không có minh họa, có hoặc không có phong bì kèm theo hoặc phụ kiện trang trí.</w:t>
            </w:r>
          </w:p>
        </w:tc>
        <w:tc>
          <w:tcPr>
            <w:tcW w:w="1161" w:type="pct"/>
          </w:tcPr>
          <w:p w14:paraId="1F65B540"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4100E868" w14:textId="77777777" w:rsidTr="00DC764E">
        <w:tc>
          <w:tcPr>
            <w:tcW w:w="628" w:type="pct"/>
            <w:gridSpan w:val="2"/>
          </w:tcPr>
          <w:p w14:paraId="09FEAD24" w14:textId="77777777" w:rsidR="00EA4B3C" w:rsidRPr="00FD09BF" w:rsidRDefault="00EA4B3C" w:rsidP="00EF3EA4">
            <w:pPr>
              <w:rPr>
                <w:rFonts w:ascii="Arial" w:hAnsi="Arial" w:cs="Arial"/>
                <w:b/>
                <w:sz w:val="20"/>
                <w:szCs w:val="20"/>
              </w:rPr>
            </w:pPr>
            <w:r w:rsidRPr="00FD09BF">
              <w:rPr>
                <w:rFonts w:ascii="Arial" w:hAnsi="Arial" w:cs="Arial"/>
                <w:b/>
                <w:sz w:val="20"/>
                <w:szCs w:val="20"/>
              </w:rPr>
              <w:t>4910.00</w:t>
            </w:r>
          </w:p>
        </w:tc>
        <w:tc>
          <w:tcPr>
            <w:tcW w:w="3211" w:type="pct"/>
          </w:tcPr>
          <w:p w14:paraId="0A45014B" w14:textId="77777777" w:rsidR="00EA4B3C" w:rsidRPr="00FD09BF" w:rsidRDefault="00EA4B3C" w:rsidP="00EF3EA4">
            <w:pPr>
              <w:rPr>
                <w:rFonts w:ascii="Arial" w:hAnsi="Arial" w:cs="Arial"/>
                <w:b/>
                <w:sz w:val="20"/>
                <w:szCs w:val="20"/>
              </w:rPr>
            </w:pPr>
            <w:r w:rsidRPr="00FD09BF">
              <w:rPr>
                <w:rFonts w:ascii="Arial" w:hAnsi="Arial" w:cs="Arial"/>
                <w:b/>
                <w:sz w:val="20"/>
                <w:szCs w:val="20"/>
              </w:rPr>
              <w:t>Các loại lịch in, kể cả bloc lịch.</w:t>
            </w:r>
          </w:p>
        </w:tc>
        <w:tc>
          <w:tcPr>
            <w:tcW w:w="1161" w:type="pct"/>
          </w:tcPr>
          <w:p w14:paraId="144F4B1A"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4E9D9F8C" w14:textId="77777777" w:rsidTr="00DC764E">
        <w:tc>
          <w:tcPr>
            <w:tcW w:w="628" w:type="pct"/>
            <w:gridSpan w:val="2"/>
          </w:tcPr>
          <w:p w14:paraId="5AE0ADF4" w14:textId="77777777" w:rsidR="00EA4B3C" w:rsidRPr="00FD09BF" w:rsidRDefault="00EA4B3C" w:rsidP="00EF3EA4">
            <w:pPr>
              <w:rPr>
                <w:rFonts w:ascii="Arial" w:hAnsi="Arial" w:cs="Arial"/>
                <w:b/>
                <w:sz w:val="20"/>
                <w:szCs w:val="20"/>
              </w:rPr>
            </w:pPr>
            <w:r w:rsidRPr="00FD09BF">
              <w:rPr>
                <w:rFonts w:ascii="Arial" w:hAnsi="Arial" w:cs="Arial"/>
                <w:b/>
                <w:sz w:val="20"/>
                <w:szCs w:val="20"/>
              </w:rPr>
              <w:t>49.11</w:t>
            </w:r>
          </w:p>
        </w:tc>
        <w:tc>
          <w:tcPr>
            <w:tcW w:w="3211" w:type="pct"/>
          </w:tcPr>
          <w:p w14:paraId="787E511D" w14:textId="77777777" w:rsidR="00EA4B3C" w:rsidRPr="00FD09BF" w:rsidRDefault="00EA4B3C" w:rsidP="00EF3EA4">
            <w:pPr>
              <w:rPr>
                <w:rFonts w:ascii="Arial" w:hAnsi="Arial" w:cs="Arial"/>
                <w:b/>
                <w:sz w:val="20"/>
                <w:szCs w:val="20"/>
              </w:rPr>
            </w:pPr>
            <w:r w:rsidRPr="00FD09BF">
              <w:rPr>
                <w:rFonts w:ascii="Arial" w:hAnsi="Arial" w:cs="Arial"/>
                <w:b/>
                <w:sz w:val="20"/>
                <w:szCs w:val="20"/>
              </w:rPr>
              <w:t>Các ấn phẩm in khác, kể cả tranh và ảnh in.</w:t>
            </w:r>
          </w:p>
        </w:tc>
        <w:tc>
          <w:tcPr>
            <w:tcW w:w="1161" w:type="pct"/>
          </w:tcPr>
          <w:p w14:paraId="20FABFD2"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1AA32B5F" w14:textId="77777777" w:rsidTr="00DC764E">
        <w:tc>
          <w:tcPr>
            <w:tcW w:w="628" w:type="pct"/>
            <w:gridSpan w:val="2"/>
          </w:tcPr>
          <w:p w14:paraId="0FFEA9E9" w14:textId="77777777" w:rsidR="00EA4B3C" w:rsidRPr="00FD09BF" w:rsidRDefault="00EA4B3C" w:rsidP="00EF3EA4">
            <w:pPr>
              <w:rPr>
                <w:rFonts w:ascii="Arial" w:hAnsi="Arial" w:cs="Arial"/>
                <w:sz w:val="20"/>
                <w:szCs w:val="20"/>
              </w:rPr>
            </w:pPr>
            <w:r w:rsidRPr="00FD09BF">
              <w:rPr>
                <w:rFonts w:ascii="Arial" w:hAnsi="Arial" w:cs="Arial"/>
                <w:sz w:val="20"/>
                <w:szCs w:val="20"/>
              </w:rPr>
              <w:t>4911.10</w:t>
            </w:r>
          </w:p>
        </w:tc>
        <w:tc>
          <w:tcPr>
            <w:tcW w:w="3211" w:type="pct"/>
          </w:tcPr>
          <w:p w14:paraId="37C90046" w14:textId="77777777" w:rsidR="00EA4B3C" w:rsidRPr="00FD09BF" w:rsidRDefault="00EA4B3C" w:rsidP="00EF3EA4">
            <w:pPr>
              <w:rPr>
                <w:rFonts w:ascii="Arial" w:hAnsi="Arial" w:cs="Arial"/>
                <w:sz w:val="20"/>
                <w:szCs w:val="20"/>
              </w:rPr>
            </w:pPr>
            <w:r w:rsidRPr="00FD09BF">
              <w:rPr>
                <w:rFonts w:ascii="Arial" w:hAnsi="Arial" w:cs="Arial"/>
                <w:sz w:val="20"/>
                <w:szCs w:val="20"/>
              </w:rPr>
              <w:t>- Các ấn phẩm quảng cáo thương mại, các catalog thương mại và các ấn phẩm tương tự:</w:t>
            </w:r>
          </w:p>
        </w:tc>
        <w:tc>
          <w:tcPr>
            <w:tcW w:w="1161" w:type="pct"/>
          </w:tcPr>
          <w:p w14:paraId="351C52D9"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7F040BF0" w14:textId="77777777" w:rsidTr="00DC764E">
        <w:tc>
          <w:tcPr>
            <w:tcW w:w="628" w:type="pct"/>
            <w:gridSpan w:val="2"/>
          </w:tcPr>
          <w:p w14:paraId="00C39B81"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11" w:type="pct"/>
          </w:tcPr>
          <w:p w14:paraId="6B315BFB" w14:textId="77777777" w:rsidR="00EA4B3C" w:rsidRPr="00FD09BF" w:rsidRDefault="00EA4B3C" w:rsidP="00EF3EA4">
            <w:pPr>
              <w:rPr>
                <w:rFonts w:ascii="Arial" w:hAnsi="Arial" w:cs="Arial"/>
                <w:sz w:val="20"/>
                <w:szCs w:val="20"/>
              </w:rPr>
            </w:pPr>
            <w:r w:rsidRPr="00FD09BF">
              <w:rPr>
                <w:rFonts w:ascii="Arial" w:hAnsi="Arial" w:cs="Arial"/>
                <w:sz w:val="20"/>
                <w:szCs w:val="20"/>
              </w:rPr>
              <w:t>- Loại khác:</w:t>
            </w:r>
          </w:p>
        </w:tc>
        <w:tc>
          <w:tcPr>
            <w:tcW w:w="1161" w:type="pct"/>
          </w:tcPr>
          <w:p w14:paraId="5FA2AE42"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3A965825" w14:textId="77777777" w:rsidTr="00DC764E">
        <w:tc>
          <w:tcPr>
            <w:tcW w:w="628" w:type="pct"/>
            <w:gridSpan w:val="2"/>
          </w:tcPr>
          <w:p w14:paraId="594B00F4" w14:textId="77777777" w:rsidR="00EA4B3C" w:rsidRPr="00FD09BF" w:rsidRDefault="00EA4B3C" w:rsidP="00EF3EA4">
            <w:pPr>
              <w:rPr>
                <w:rFonts w:ascii="Arial" w:hAnsi="Arial" w:cs="Arial"/>
                <w:sz w:val="20"/>
                <w:szCs w:val="20"/>
              </w:rPr>
            </w:pPr>
            <w:r w:rsidRPr="00FD09BF">
              <w:rPr>
                <w:rFonts w:ascii="Arial" w:hAnsi="Arial" w:cs="Arial"/>
                <w:sz w:val="20"/>
                <w:szCs w:val="20"/>
              </w:rPr>
              <w:t>4911.91</w:t>
            </w:r>
          </w:p>
        </w:tc>
        <w:tc>
          <w:tcPr>
            <w:tcW w:w="3211" w:type="pct"/>
          </w:tcPr>
          <w:p w14:paraId="2D7079C4" w14:textId="77777777" w:rsidR="00EA4B3C" w:rsidRPr="00FD09BF" w:rsidRDefault="00EA4B3C" w:rsidP="00EF3EA4">
            <w:pPr>
              <w:rPr>
                <w:rFonts w:ascii="Arial" w:hAnsi="Arial" w:cs="Arial"/>
                <w:sz w:val="20"/>
                <w:szCs w:val="20"/>
              </w:rPr>
            </w:pPr>
            <w:r w:rsidRPr="00FD09BF">
              <w:rPr>
                <w:rFonts w:ascii="Arial" w:hAnsi="Arial" w:cs="Arial"/>
                <w:sz w:val="20"/>
                <w:szCs w:val="20"/>
              </w:rPr>
              <w:t>- - Tranh, bản thiết kế và ảnh các loại:</w:t>
            </w:r>
          </w:p>
        </w:tc>
        <w:tc>
          <w:tcPr>
            <w:tcW w:w="1161" w:type="pct"/>
          </w:tcPr>
          <w:p w14:paraId="4EFC27F9"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5CC17DC4" w14:textId="77777777" w:rsidTr="00DC764E">
        <w:tc>
          <w:tcPr>
            <w:tcW w:w="628" w:type="pct"/>
            <w:gridSpan w:val="2"/>
          </w:tcPr>
          <w:p w14:paraId="34C0515E" w14:textId="77777777" w:rsidR="00EA4B3C" w:rsidRPr="00FD09BF" w:rsidRDefault="00EA4B3C" w:rsidP="00EF3EA4">
            <w:pPr>
              <w:rPr>
                <w:rFonts w:ascii="Arial" w:hAnsi="Arial" w:cs="Arial"/>
                <w:sz w:val="20"/>
                <w:szCs w:val="20"/>
              </w:rPr>
            </w:pPr>
            <w:r w:rsidRPr="00FD09BF">
              <w:rPr>
                <w:rFonts w:ascii="Arial" w:hAnsi="Arial" w:cs="Arial"/>
                <w:sz w:val="20"/>
                <w:szCs w:val="20"/>
              </w:rPr>
              <w:t>4911.99</w:t>
            </w:r>
          </w:p>
        </w:tc>
        <w:tc>
          <w:tcPr>
            <w:tcW w:w="3211" w:type="pct"/>
          </w:tcPr>
          <w:p w14:paraId="50FE5964"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tcPr>
          <w:p w14:paraId="48B82DCA"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17C4A58B" w14:textId="77777777" w:rsidTr="00DC764E">
        <w:tc>
          <w:tcPr>
            <w:tcW w:w="628" w:type="pct"/>
            <w:gridSpan w:val="2"/>
          </w:tcPr>
          <w:p w14:paraId="0602AAD0" w14:textId="77777777" w:rsidR="00EA4B3C" w:rsidRPr="00FD09BF" w:rsidRDefault="00EA4B3C" w:rsidP="00EF3EA4">
            <w:pPr>
              <w:rPr>
                <w:rFonts w:ascii="Arial" w:hAnsi="Arial" w:cs="Arial"/>
                <w:b/>
                <w:sz w:val="20"/>
                <w:szCs w:val="20"/>
              </w:rPr>
            </w:pPr>
            <w:r w:rsidRPr="00FD09BF">
              <w:rPr>
                <w:rFonts w:ascii="Arial" w:hAnsi="Arial" w:cs="Arial"/>
                <w:b/>
                <w:sz w:val="20"/>
                <w:szCs w:val="20"/>
              </w:rPr>
              <w:t>5001.00</w:t>
            </w:r>
          </w:p>
        </w:tc>
        <w:tc>
          <w:tcPr>
            <w:tcW w:w="3211" w:type="pct"/>
          </w:tcPr>
          <w:p w14:paraId="2F5FA28A" w14:textId="77777777" w:rsidR="00EA4B3C" w:rsidRPr="00FD09BF" w:rsidRDefault="00EA4B3C" w:rsidP="00EF3EA4">
            <w:pPr>
              <w:rPr>
                <w:rFonts w:ascii="Arial" w:hAnsi="Arial" w:cs="Arial"/>
                <w:b/>
                <w:sz w:val="20"/>
                <w:szCs w:val="20"/>
              </w:rPr>
            </w:pPr>
            <w:r w:rsidRPr="00FD09BF">
              <w:rPr>
                <w:rFonts w:ascii="Arial" w:hAnsi="Arial" w:cs="Arial"/>
                <w:b/>
                <w:sz w:val="20"/>
                <w:szCs w:val="20"/>
              </w:rPr>
              <w:t>Kén tằm phù hợp dùng làm tơ.</w:t>
            </w:r>
          </w:p>
        </w:tc>
        <w:tc>
          <w:tcPr>
            <w:tcW w:w="1161" w:type="pct"/>
          </w:tcPr>
          <w:p w14:paraId="02EB4BB9"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CC</w:t>
            </w:r>
          </w:p>
        </w:tc>
      </w:tr>
      <w:tr w:rsidR="00EA4B3C" w:rsidRPr="00FD09BF" w14:paraId="7D49A17C" w14:textId="77777777" w:rsidTr="00DC764E">
        <w:tc>
          <w:tcPr>
            <w:tcW w:w="628" w:type="pct"/>
            <w:gridSpan w:val="2"/>
          </w:tcPr>
          <w:p w14:paraId="6E0F74DA" w14:textId="77777777" w:rsidR="00EA4B3C" w:rsidRPr="00FD09BF" w:rsidRDefault="00EA4B3C" w:rsidP="00EF3EA4">
            <w:pPr>
              <w:rPr>
                <w:rFonts w:ascii="Arial" w:hAnsi="Arial" w:cs="Arial"/>
                <w:b/>
                <w:sz w:val="20"/>
                <w:szCs w:val="20"/>
              </w:rPr>
            </w:pPr>
            <w:r w:rsidRPr="00FD09BF">
              <w:rPr>
                <w:rFonts w:ascii="Arial" w:hAnsi="Arial" w:cs="Arial"/>
                <w:b/>
                <w:sz w:val="20"/>
                <w:szCs w:val="20"/>
              </w:rPr>
              <w:t>5002.00</w:t>
            </w:r>
          </w:p>
        </w:tc>
        <w:tc>
          <w:tcPr>
            <w:tcW w:w="3211" w:type="pct"/>
          </w:tcPr>
          <w:p w14:paraId="6202B83E" w14:textId="77777777" w:rsidR="00EA4B3C" w:rsidRPr="00FD09BF" w:rsidRDefault="00EA4B3C" w:rsidP="00EF3EA4">
            <w:pPr>
              <w:rPr>
                <w:rFonts w:ascii="Arial" w:hAnsi="Arial" w:cs="Arial"/>
                <w:b/>
                <w:sz w:val="20"/>
                <w:szCs w:val="20"/>
              </w:rPr>
            </w:pPr>
            <w:r w:rsidRPr="00FD09BF">
              <w:rPr>
                <w:rFonts w:ascii="Arial" w:hAnsi="Arial" w:cs="Arial"/>
                <w:b/>
                <w:sz w:val="20"/>
                <w:szCs w:val="20"/>
              </w:rPr>
              <w:t>Tơ tằm thô (chưa xe).</w:t>
            </w:r>
          </w:p>
        </w:tc>
        <w:tc>
          <w:tcPr>
            <w:tcW w:w="1161" w:type="pct"/>
          </w:tcPr>
          <w:p w14:paraId="1D6315D7"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CC</w:t>
            </w:r>
          </w:p>
        </w:tc>
      </w:tr>
      <w:tr w:rsidR="00EA4B3C" w:rsidRPr="00FD09BF" w14:paraId="7DA1292E" w14:textId="77777777" w:rsidTr="00DC764E">
        <w:tc>
          <w:tcPr>
            <w:tcW w:w="628" w:type="pct"/>
            <w:gridSpan w:val="2"/>
          </w:tcPr>
          <w:p w14:paraId="0CC4FDB9" w14:textId="77777777" w:rsidR="00EA4B3C" w:rsidRPr="00FD09BF" w:rsidRDefault="00EA4B3C" w:rsidP="00EF3EA4">
            <w:pPr>
              <w:rPr>
                <w:rFonts w:ascii="Arial" w:hAnsi="Arial" w:cs="Arial"/>
                <w:b/>
                <w:sz w:val="20"/>
                <w:szCs w:val="20"/>
              </w:rPr>
            </w:pPr>
            <w:r w:rsidRPr="00FD09BF">
              <w:rPr>
                <w:rFonts w:ascii="Arial" w:hAnsi="Arial" w:cs="Arial"/>
                <w:b/>
                <w:sz w:val="20"/>
                <w:szCs w:val="20"/>
              </w:rPr>
              <w:t>5003.00</w:t>
            </w:r>
          </w:p>
        </w:tc>
        <w:tc>
          <w:tcPr>
            <w:tcW w:w="3211" w:type="pct"/>
          </w:tcPr>
          <w:p w14:paraId="7C46566E" w14:textId="77777777" w:rsidR="00EA4B3C" w:rsidRPr="00FD09BF" w:rsidRDefault="00EA4B3C" w:rsidP="00EF3EA4">
            <w:pPr>
              <w:rPr>
                <w:rFonts w:ascii="Arial" w:hAnsi="Arial" w:cs="Arial"/>
                <w:b/>
                <w:sz w:val="20"/>
                <w:szCs w:val="20"/>
              </w:rPr>
            </w:pPr>
            <w:r w:rsidRPr="00FD09BF">
              <w:rPr>
                <w:rFonts w:ascii="Arial" w:hAnsi="Arial" w:cs="Arial"/>
                <w:b/>
                <w:sz w:val="20"/>
                <w:szCs w:val="20"/>
              </w:rPr>
              <w:t>Tơ tằm phế phẩm (kể cả kén không thích hợp để quay tơ, xơ sợi phế liệu và xơ sợi tái chế).</w:t>
            </w:r>
          </w:p>
        </w:tc>
        <w:tc>
          <w:tcPr>
            <w:tcW w:w="1161" w:type="pct"/>
          </w:tcPr>
          <w:p w14:paraId="316EAAF4"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CC</w:t>
            </w:r>
          </w:p>
        </w:tc>
      </w:tr>
      <w:tr w:rsidR="00EA4B3C" w:rsidRPr="00FD09BF" w14:paraId="1796EBAA" w14:textId="77777777" w:rsidTr="00DC764E">
        <w:tc>
          <w:tcPr>
            <w:tcW w:w="628" w:type="pct"/>
            <w:gridSpan w:val="2"/>
          </w:tcPr>
          <w:p w14:paraId="2AB5C20C" w14:textId="77777777" w:rsidR="00EA4B3C" w:rsidRPr="00FD09BF" w:rsidRDefault="00EA4B3C" w:rsidP="00EF3EA4">
            <w:pPr>
              <w:rPr>
                <w:rFonts w:ascii="Arial" w:hAnsi="Arial" w:cs="Arial"/>
                <w:b/>
                <w:sz w:val="20"/>
                <w:szCs w:val="20"/>
              </w:rPr>
            </w:pPr>
            <w:r w:rsidRPr="00FD09BF">
              <w:rPr>
                <w:rFonts w:ascii="Arial" w:hAnsi="Arial" w:cs="Arial"/>
                <w:b/>
                <w:sz w:val="20"/>
                <w:szCs w:val="20"/>
              </w:rPr>
              <w:t>5004.00</w:t>
            </w:r>
          </w:p>
        </w:tc>
        <w:tc>
          <w:tcPr>
            <w:tcW w:w="3211" w:type="pct"/>
          </w:tcPr>
          <w:p w14:paraId="19E21569" w14:textId="77777777" w:rsidR="00EA4B3C" w:rsidRPr="00FD09BF" w:rsidRDefault="00EA4B3C" w:rsidP="00EF3EA4">
            <w:pPr>
              <w:rPr>
                <w:rFonts w:ascii="Arial" w:hAnsi="Arial" w:cs="Arial"/>
                <w:b/>
                <w:sz w:val="20"/>
                <w:szCs w:val="20"/>
              </w:rPr>
            </w:pPr>
            <w:r w:rsidRPr="00FD09BF">
              <w:rPr>
                <w:rFonts w:ascii="Arial" w:hAnsi="Arial" w:cs="Arial"/>
                <w:b/>
                <w:sz w:val="20"/>
                <w:szCs w:val="20"/>
              </w:rPr>
              <w:t>Sợi tơ tằm (trừ sợi kéo từ phế liệu tơ tằm) chưa đóng gói để bán lẻ.</w:t>
            </w:r>
          </w:p>
        </w:tc>
        <w:tc>
          <w:tcPr>
            <w:tcW w:w="1161" w:type="pct"/>
          </w:tcPr>
          <w:p w14:paraId="115C28D3"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0FE486FD" w14:textId="77777777" w:rsidTr="00DC764E">
        <w:tc>
          <w:tcPr>
            <w:tcW w:w="628" w:type="pct"/>
            <w:gridSpan w:val="2"/>
          </w:tcPr>
          <w:p w14:paraId="13DB9767" w14:textId="77777777" w:rsidR="00EA4B3C" w:rsidRPr="00FD09BF" w:rsidRDefault="00EA4B3C" w:rsidP="00EF3EA4">
            <w:pPr>
              <w:rPr>
                <w:rFonts w:ascii="Arial" w:hAnsi="Arial" w:cs="Arial"/>
                <w:b/>
                <w:sz w:val="20"/>
                <w:szCs w:val="20"/>
              </w:rPr>
            </w:pPr>
            <w:r w:rsidRPr="00FD09BF">
              <w:rPr>
                <w:rFonts w:ascii="Arial" w:hAnsi="Arial" w:cs="Arial"/>
                <w:b/>
                <w:sz w:val="20"/>
                <w:szCs w:val="20"/>
              </w:rPr>
              <w:t>5005.00</w:t>
            </w:r>
          </w:p>
        </w:tc>
        <w:tc>
          <w:tcPr>
            <w:tcW w:w="3211" w:type="pct"/>
          </w:tcPr>
          <w:p w14:paraId="6A4BF832" w14:textId="77777777" w:rsidR="00EA4B3C" w:rsidRPr="00FD09BF" w:rsidRDefault="00EA4B3C" w:rsidP="00EF3EA4">
            <w:pPr>
              <w:rPr>
                <w:rFonts w:ascii="Arial" w:hAnsi="Arial" w:cs="Arial"/>
                <w:b/>
                <w:sz w:val="20"/>
                <w:szCs w:val="20"/>
              </w:rPr>
            </w:pPr>
            <w:r w:rsidRPr="00FD09BF">
              <w:rPr>
                <w:rFonts w:ascii="Arial" w:hAnsi="Arial" w:cs="Arial"/>
                <w:b/>
                <w:sz w:val="20"/>
                <w:szCs w:val="20"/>
              </w:rPr>
              <w:t>Sợi kéo từ phế liệu tơ tằm, chưa đóng gói để bán lẻ.</w:t>
            </w:r>
          </w:p>
        </w:tc>
        <w:tc>
          <w:tcPr>
            <w:tcW w:w="1161" w:type="pct"/>
          </w:tcPr>
          <w:p w14:paraId="7F7D95B0"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28A52813" w14:textId="77777777" w:rsidTr="00DC764E">
        <w:tc>
          <w:tcPr>
            <w:tcW w:w="628" w:type="pct"/>
            <w:gridSpan w:val="2"/>
          </w:tcPr>
          <w:p w14:paraId="4D1B49BD" w14:textId="77777777" w:rsidR="00EA4B3C" w:rsidRPr="00FD09BF" w:rsidRDefault="00EA4B3C" w:rsidP="00EF3EA4">
            <w:pPr>
              <w:rPr>
                <w:rFonts w:ascii="Arial" w:hAnsi="Arial" w:cs="Arial"/>
                <w:b/>
                <w:sz w:val="20"/>
                <w:szCs w:val="20"/>
              </w:rPr>
            </w:pPr>
            <w:r w:rsidRPr="00FD09BF">
              <w:rPr>
                <w:rFonts w:ascii="Arial" w:hAnsi="Arial" w:cs="Arial"/>
                <w:b/>
                <w:sz w:val="20"/>
                <w:szCs w:val="20"/>
              </w:rPr>
              <w:t>5006.00</w:t>
            </w:r>
          </w:p>
        </w:tc>
        <w:tc>
          <w:tcPr>
            <w:tcW w:w="3211" w:type="pct"/>
          </w:tcPr>
          <w:p w14:paraId="2AE8A97C" w14:textId="77777777" w:rsidR="00EA4B3C" w:rsidRPr="00FD09BF" w:rsidRDefault="00EA4B3C" w:rsidP="00EF3EA4">
            <w:pPr>
              <w:rPr>
                <w:rFonts w:ascii="Arial" w:hAnsi="Arial" w:cs="Arial"/>
                <w:b/>
                <w:sz w:val="20"/>
                <w:szCs w:val="20"/>
              </w:rPr>
            </w:pPr>
            <w:r w:rsidRPr="00FD09BF">
              <w:rPr>
                <w:rFonts w:ascii="Arial" w:hAnsi="Arial" w:cs="Arial"/>
                <w:b/>
                <w:sz w:val="20"/>
                <w:szCs w:val="20"/>
              </w:rPr>
              <w:t>Sợi tơ tằm và sợi kéo từ phế liệu tơ tằm, đã đóng gói để bán lẻ; ruột con tằm.</w:t>
            </w:r>
          </w:p>
        </w:tc>
        <w:tc>
          <w:tcPr>
            <w:tcW w:w="1161" w:type="pct"/>
          </w:tcPr>
          <w:p w14:paraId="3ABABB03"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32980D4B" w14:textId="77777777" w:rsidTr="00DC764E">
        <w:tc>
          <w:tcPr>
            <w:tcW w:w="628" w:type="pct"/>
            <w:gridSpan w:val="2"/>
          </w:tcPr>
          <w:p w14:paraId="62FF2D67" w14:textId="77777777" w:rsidR="00EA4B3C" w:rsidRPr="00FD09BF" w:rsidRDefault="00EA4B3C" w:rsidP="00EF3EA4">
            <w:pPr>
              <w:rPr>
                <w:rFonts w:ascii="Arial" w:hAnsi="Arial" w:cs="Arial"/>
                <w:b/>
                <w:sz w:val="20"/>
                <w:szCs w:val="20"/>
              </w:rPr>
            </w:pPr>
            <w:r w:rsidRPr="00FD09BF">
              <w:rPr>
                <w:rFonts w:ascii="Arial" w:hAnsi="Arial" w:cs="Arial"/>
                <w:b/>
                <w:sz w:val="20"/>
                <w:szCs w:val="20"/>
              </w:rPr>
              <w:t>50.07</w:t>
            </w:r>
          </w:p>
        </w:tc>
        <w:tc>
          <w:tcPr>
            <w:tcW w:w="3211" w:type="pct"/>
          </w:tcPr>
          <w:p w14:paraId="727DB3B6" w14:textId="77777777" w:rsidR="00EA4B3C" w:rsidRPr="00FD09BF" w:rsidRDefault="00EA4B3C" w:rsidP="00EF3EA4">
            <w:pPr>
              <w:rPr>
                <w:rFonts w:ascii="Arial" w:hAnsi="Arial" w:cs="Arial"/>
                <w:b/>
                <w:sz w:val="20"/>
                <w:szCs w:val="20"/>
              </w:rPr>
            </w:pPr>
            <w:r w:rsidRPr="00FD09BF">
              <w:rPr>
                <w:rFonts w:ascii="Arial" w:hAnsi="Arial" w:cs="Arial"/>
                <w:b/>
                <w:sz w:val="20"/>
                <w:szCs w:val="20"/>
              </w:rPr>
              <w:t>Vải dệt thoi dệt từ tơ tằm hoặc từ phế liệu tơ tằm.</w:t>
            </w:r>
          </w:p>
        </w:tc>
        <w:tc>
          <w:tcPr>
            <w:tcW w:w="1161" w:type="pct"/>
          </w:tcPr>
          <w:p w14:paraId="5B645184"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5EBB3C0C" w14:textId="77777777" w:rsidTr="00DC764E">
        <w:tc>
          <w:tcPr>
            <w:tcW w:w="628" w:type="pct"/>
            <w:gridSpan w:val="2"/>
          </w:tcPr>
          <w:p w14:paraId="0E42D602" w14:textId="77777777" w:rsidR="00EA4B3C" w:rsidRPr="00FD09BF" w:rsidRDefault="00EA4B3C" w:rsidP="00EF3EA4">
            <w:pPr>
              <w:rPr>
                <w:rFonts w:ascii="Arial" w:hAnsi="Arial" w:cs="Arial"/>
                <w:sz w:val="20"/>
                <w:szCs w:val="20"/>
              </w:rPr>
            </w:pPr>
            <w:r w:rsidRPr="00FD09BF">
              <w:rPr>
                <w:rFonts w:ascii="Arial" w:hAnsi="Arial" w:cs="Arial"/>
                <w:sz w:val="20"/>
                <w:szCs w:val="20"/>
              </w:rPr>
              <w:t>5007.10</w:t>
            </w:r>
          </w:p>
        </w:tc>
        <w:tc>
          <w:tcPr>
            <w:tcW w:w="3211" w:type="pct"/>
          </w:tcPr>
          <w:p w14:paraId="3518C373" w14:textId="77777777" w:rsidR="00EA4B3C" w:rsidRPr="00FD09BF" w:rsidRDefault="00EA4B3C" w:rsidP="00EF3EA4">
            <w:pPr>
              <w:rPr>
                <w:rFonts w:ascii="Arial" w:hAnsi="Arial" w:cs="Arial"/>
                <w:sz w:val="20"/>
                <w:szCs w:val="20"/>
              </w:rPr>
            </w:pPr>
            <w:r w:rsidRPr="00FD09BF">
              <w:rPr>
                <w:rFonts w:ascii="Arial" w:hAnsi="Arial" w:cs="Arial"/>
                <w:sz w:val="20"/>
                <w:szCs w:val="20"/>
              </w:rPr>
              <w:t>- Vải dệt thoi từ tơ vụn:</w:t>
            </w:r>
          </w:p>
        </w:tc>
        <w:tc>
          <w:tcPr>
            <w:tcW w:w="1161" w:type="pct"/>
          </w:tcPr>
          <w:p w14:paraId="120ED983"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5E786622" w14:textId="77777777" w:rsidTr="00DC764E">
        <w:tc>
          <w:tcPr>
            <w:tcW w:w="628" w:type="pct"/>
            <w:gridSpan w:val="2"/>
          </w:tcPr>
          <w:p w14:paraId="4FFB80CF" w14:textId="77777777" w:rsidR="00EA4B3C" w:rsidRPr="00FD09BF" w:rsidRDefault="00EA4B3C" w:rsidP="00EF3EA4">
            <w:pPr>
              <w:rPr>
                <w:rFonts w:ascii="Arial" w:hAnsi="Arial" w:cs="Arial"/>
                <w:sz w:val="20"/>
                <w:szCs w:val="20"/>
              </w:rPr>
            </w:pPr>
            <w:r w:rsidRPr="00FD09BF">
              <w:rPr>
                <w:rFonts w:ascii="Arial" w:hAnsi="Arial" w:cs="Arial"/>
                <w:sz w:val="20"/>
                <w:szCs w:val="20"/>
              </w:rPr>
              <w:t>5007.20</w:t>
            </w:r>
          </w:p>
        </w:tc>
        <w:tc>
          <w:tcPr>
            <w:tcW w:w="3211" w:type="pct"/>
          </w:tcPr>
          <w:p w14:paraId="7E8966FA" w14:textId="77777777" w:rsidR="00EA4B3C" w:rsidRPr="00FD09BF" w:rsidRDefault="00EA4B3C" w:rsidP="00EF3EA4">
            <w:pPr>
              <w:rPr>
                <w:rFonts w:ascii="Arial" w:hAnsi="Arial" w:cs="Arial"/>
                <w:sz w:val="20"/>
                <w:szCs w:val="20"/>
              </w:rPr>
            </w:pPr>
            <w:r w:rsidRPr="00FD09BF">
              <w:rPr>
                <w:rFonts w:ascii="Arial" w:hAnsi="Arial" w:cs="Arial"/>
                <w:sz w:val="20"/>
                <w:szCs w:val="20"/>
              </w:rPr>
              <w:t>- Các loại vải dệt thoi khác, có hàm lượng tơ hoặc phế liệu tơ tằm ngoại trừ tơ vụn chiếm 85% trở lên tính theo khối lượng:</w:t>
            </w:r>
          </w:p>
        </w:tc>
        <w:tc>
          <w:tcPr>
            <w:tcW w:w="1161" w:type="pct"/>
          </w:tcPr>
          <w:p w14:paraId="78408698"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768B50CB" w14:textId="77777777" w:rsidTr="00DC764E">
        <w:tc>
          <w:tcPr>
            <w:tcW w:w="628" w:type="pct"/>
            <w:gridSpan w:val="2"/>
          </w:tcPr>
          <w:p w14:paraId="4BF31C5D" w14:textId="77777777" w:rsidR="00EA4B3C" w:rsidRPr="00FD09BF" w:rsidRDefault="00EA4B3C" w:rsidP="00EF3EA4">
            <w:pPr>
              <w:rPr>
                <w:rFonts w:ascii="Arial" w:hAnsi="Arial" w:cs="Arial"/>
                <w:sz w:val="20"/>
                <w:szCs w:val="20"/>
              </w:rPr>
            </w:pPr>
            <w:r w:rsidRPr="00FD09BF">
              <w:rPr>
                <w:rFonts w:ascii="Arial" w:hAnsi="Arial" w:cs="Arial"/>
                <w:sz w:val="20"/>
                <w:szCs w:val="20"/>
              </w:rPr>
              <w:t>5007.90</w:t>
            </w:r>
          </w:p>
        </w:tc>
        <w:tc>
          <w:tcPr>
            <w:tcW w:w="3211" w:type="pct"/>
          </w:tcPr>
          <w:p w14:paraId="4893F8D9" w14:textId="77777777" w:rsidR="00EA4B3C" w:rsidRPr="00FD09BF" w:rsidRDefault="00EA4B3C" w:rsidP="00EF3EA4">
            <w:pPr>
              <w:rPr>
                <w:rFonts w:ascii="Arial" w:hAnsi="Arial" w:cs="Arial"/>
                <w:sz w:val="20"/>
                <w:szCs w:val="20"/>
              </w:rPr>
            </w:pPr>
            <w:r w:rsidRPr="00FD09BF">
              <w:rPr>
                <w:rFonts w:ascii="Arial" w:hAnsi="Arial" w:cs="Arial"/>
                <w:sz w:val="20"/>
                <w:szCs w:val="20"/>
              </w:rPr>
              <w:t>- Vải dệt khác:</w:t>
            </w:r>
          </w:p>
        </w:tc>
        <w:tc>
          <w:tcPr>
            <w:tcW w:w="1161" w:type="pct"/>
          </w:tcPr>
          <w:p w14:paraId="6FBE673C"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30BAB567" w14:textId="77777777" w:rsidTr="00DC764E">
        <w:tc>
          <w:tcPr>
            <w:tcW w:w="628" w:type="pct"/>
            <w:gridSpan w:val="2"/>
          </w:tcPr>
          <w:p w14:paraId="59A78071" w14:textId="77777777" w:rsidR="00EA4B3C" w:rsidRPr="00FD09BF" w:rsidRDefault="00EA4B3C" w:rsidP="00EF3EA4">
            <w:pPr>
              <w:rPr>
                <w:rFonts w:ascii="Arial" w:hAnsi="Arial" w:cs="Arial"/>
                <w:b/>
                <w:sz w:val="20"/>
                <w:szCs w:val="20"/>
              </w:rPr>
            </w:pPr>
            <w:r w:rsidRPr="00FD09BF">
              <w:rPr>
                <w:rFonts w:ascii="Arial" w:hAnsi="Arial" w:cs="Arial"/>
                <w:b/>
                <w:sz w:val="20"/>
                <w:szCs w:val="20"/>
              </w:rPr>
              <w:t>51.01</w:t>
            </w:r>
          </w:p>
        </w:tc>
        <w:tc>
          <w:tcPr>
            <w:tcW w:w="3211" w:type="pct"/>
          </w:tcPr>
          <w:p w14:paraId="09F76345" w14:textId="77777777" w:rsidR="00EA4B3C" w:rsidRPr="00FD09BF" w:rsidRDefault="00EA4B3C" w:rsidP="00EF3EA4">
            <w:pPr>
              <w:rPr>
                <w:rFonts w:ascii="Arial" w:hAnsi="Arial" w:cs="Arial"/>
                <w:b/>
                <w:sz w:val="20"/>
                <w:szCs w:val="20"/>
              </w:rPr>
            </w:pPr>
            <w:r w:rsidRPr="00FD09BF">
              <w:rPr>
                <w:rFonts w:ascii="Arial" w:hAnsi="Arial" w:cs="Arial"/>
                <w:b/>
                <w:sz w:val="20"/>
                <w:szCs w:val="20"/>
              </w:rPr>
              <w:t>Lông cừu, chưa chải thô hoặc chải kỹ.</w:t>
            </w:r>
          </w:p>
        </w:tc>
        <w:tc>
          <w:tcPr>
            <w:tcW w:w="1161" w:type="pct"/>
          </w:tcPr>
          <w:p w14:paraId="72A7F6F9"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5E7AED15" w14:textId="77777777" w:rsidTr="00DC764E">
        <w:tc>
          <w:tcPr>
            <w:tcW w:w="628" w:type="pct"/>
            <w:gridSpan w:val="2"/>
          </w:tcPr>
          <w:p w14:paraId="05CE0F81"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11" w:type="pct"/>
          </w:tcPr>
          <w:p w14:paraId="4D358E98" w14:textId="77777777" w:rsidR="00EA4B3C" w:rsidRPr="00FD09BF" w:rsidRDefault="00EA4B3C" w:rsidP="00EF3EA4">
            <w:pPr>
              <w:rPr>
                <w:rFonts w:ascii="Arial" w:hAnsi="Arial" w:cs="Arial"/>
                <w:sz w:val="20"/>
                <w:szCs w:val="20"/>
              </w:rPr>
            </w:pPr>
            <w:r w:rsidRPr="00FD09BF">
              <w:rPr>
                <w:rFonts w:ascii="Arial" w:hAnsi="Arial" w:cs="Arial"/>
                <w:sz w:val="20"/>
                <w:szCs w:val="20"/>
              </w:rPr>
              <w:t>- Nhờn, kể cả lông cừu đã rửa sạch:</w:t>
            </w:r>
          </w:p>
        </w:tc>
        <w:tc>
          <w:tcPr>
            <w:tcW w:w="1161" w:type="pct"/>
          </w:tcPr>
          <w:p w14:paraId="1AAC490B"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224AAB70" w14:textId="77777777" w:rsidTr="00DC764E">
        <w:tc>
          <w:tcPr>
            <w:tcW w:w="628" w:type="pct"/>
            <w:gridSpan w:val="2"/>
          </w:tcPr>
          <w:p w14:paraId="2CE62069" w14:textId="77777777" w:rsidR="00EA4B3C" w:rsidRPr="00FD09BF" w:rsidRDefault="00EA4B3C" w:rsidP="00EF3EA4">
            <w:pPr>
              <w:rPr>
                <w:rFonts w:ascii="Arial" w:hAnsi="Arial" w:cs="Arial"/>
                <w:sz w:val="20"/>
                <w:szCs w:val="20"/>
              </w:rPr>
            </w:pPr>
            <w:r w:rsidRPr="00FD09BF">
              <w:rPr>
                <w:rFonts w:ascii="Arial" w:hAnsi="Arial" w:cs="Arial"/>
                <w:sz w:val="20"/>
                <w:szCs w:val="20"/>
              </w:rPr>
              <w:t>5101.11</w:t>
            </w:r>
          </w:p>
        </w:tc>
        <w:tc>
          <w:tcPr>
            <w:tcW w:w="3211" w:type="pct"/>
          </w:tcPr>
          <w:p w14:paraId="1376378F" w14:textId="77777777" w:rsidR="00EA4B3C" w:rsidRPr="00FD09BF" w:rsidRDefault="00EA4B3C" w:rsidP="00EF3EA4">
            <w:pPr>
              <w:rPr>
                <w:rFonts w:ascii="Arial" w:hAnsi="Arial" w:cs="Arial"/>
                <w:sz w:val="20"/>
                <w:szCs w:val="20"/>
              </w:rPr>
            </w:pPr>
            <w:r w:rsidRPr="00FD09BF">
              <w:rPr>
                <w:rFonts w:ascii="Arial" w:hAnsi="Arial" w:cs="Arial"/>
                <w:sz w:val="20"/>
                <w:szCs w:val="20"/>
              </w:rPr>
              <w:t>- - Lông cừu đã xén</w:t>
            </w:r>
          </w:p>
        </w:tc>
        <w:tc>
          <w:tcPr>
            <w:tcW w:w="1161" w:type="pct"/>
          </w:tcPr>
          <w:p w14:paraId="393E3381"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CC</w:t>
            </w:r>
          </w:p>
        </w:tc>
      </w:tr>
      <w:tr w:rsidR="00EA4B3C" w:rsidRPr="00FD09BF" w14:paraId="12DAD12D" w14:textId="77777777" w:rsidTr="00DC764E">
        <w:tc>
          <w:tcPr>
            <w:tcW w:w="628" w:type="pct"/>
            <w:gridSpan w:val="2"/>
          </w:tcPr>
          <w:p w14:paraId="259FBDC8" w14:textId="77777777" w:rsidR="00EA4B3C" w:rsidRPr="00FD09BF" w:rsidRDefault="00EA4B3C" w:rsidP="00EF3EA4">
            <w:pPr>
              <w:rPr>
                <w:rFonts w:ascii="Arial" w:hAnsi="Arial" w:cs="Arial"/>
                <w:sz w:val="20"/>
                <w:szCs w:val="20"/>
              </w:rPr>
            </w:pPr>
            <w:r w:rsidRPr="00FD09BF">
              <w:rPr>
                <w:rFonts w:ascii="Arial" w:hAnsi="Arial" w:cs="Arial"/>
                <w:sz w:val="20"/>
                <w:szCs w:val="20"/>
              </w:rPr>
              <w:t>5101.19</w:t>
            </w:r>
          </w:p>
        </w:tc>
        <w:tc>
          <w:tcPr>
            <w:tcW w:w="3211" w:type="pct"/>
          </w:tcPr>
          <w:p w14:paraId="7C40702E"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tcPr>
          <w:p w14:paraId="4F1C7C56"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CC</w:t>
            </w:r>
          </w:p>
        </w:tc>
      </w:tr>
      <w:tr w:rsidR="00EA4B3C" w:rsidRPr="00FD09BF" w14:paraId="7CD7A790" w14:textId="77777777" w:rsidTr="00DC764E">
        <w:tc>
          <w:tcPr>
            <w:tcW w:w="628" w:type="pct"/>
            <w:gridSpan w:val="2"/>
          </w:tcPr>
          <w:p w14:paraId="6F976E55"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11" w:type="pct"/>
          </w:tcPr>
          <w:p w14:paraId="1F709B8E" w14:textId="77777777" w:rsidR="00EA4B3C" w:rsidRPr="00FD09BF" w:rsidRDefault="00EA4B3C" w:rsidP="00EF3EA4">
            <w:pPr>
              <w:rPr>
                <w:rFonts w:ascii="Arial" w:hAnsi="Arial" w:cs="Arial"/>
                <w:sz w:val="20"/>
                <w:szCs w:val="20"/>
              </w:rPr>
            </w:pPr>
            <w:r w:rsidRPr="00FD09BF">
              <w:rPr>
                <w:rFonts w:ascii="Arial" w:hAnsi="Arial" w:cs="Arial"/>
                <w:sz w:val="20"/>
                <w:szCs w:val="20"/>
              </w:rPr>
              <w:t>- Đã tẩy nhờn, chưa được carbon hóa:</w:t>
            </w:r>
          </w:p>
        </w:tc>
        <w:tc>
          <w:tcPr>
            <w:tcW w:w="1161" w:type="pct"/>
          </w:tcPr>
          <w:p w14:paraId="3E0C66FC"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547A7177" w14:textId="77777777" w:rsidTr="00DC764E">
        <w:tc>
          <w:tcPr>
            <w:tcW w:w="628" w:type="pct"/>
            <w:gridSpan w:val="2"/>
          </w:tcPr>
          <w:p w14:paraId="78442D3B" w14:textId="77777777" w:rsidR="00EA4B3C" w:rsidRPr="00FD09BF" w:rsidRDefault="00EA4B3C" w:rsidP="00EF3EA4">
            <w:pPr>
              <w:rPr>
                <w:rFonts w:ascii="Arial" w:hAnsi="Arial" w:cs="Arial"/>
                <w:sz w:val="20"/>
                <w:szCs w:val="20"/>
              </w:rPr>
            </w:pPr>
            <w:r w:rsidRPr="00FD09BF">
              <w:rPr>
                <w:rFonts w:ascii="Arial" w:hAnsi="Arial" w:cs="Arial"/>
                <w:sz w:val="20"/>
                <w:szCs w:val="20"/>
              </w:rPr>
              <w:t>5101.21</w:t>
            </w:r>
          </w:p>
        </w:tc>
        <w:tc>
          <w:tcPr>
            <w:tcW w:w="3211" w:type="pct"/>
          </w:tcPr>
          <w:p w14:paraId="6A881C41" w14:textId="77777777" w:rsidR="00EA4B3C" w:rsidRPr="00FD09BF" w:rsidRDefault="00EA4B3C" w:rsidP="00EF3EA4">
            <w:pPr>
              <w:rPr>
                <w:rFonts w:ascii="Arial" w:hAnsi="Arial" w:cs="Arial"/>
                <w:sz w:val="20"/>
                <w:szCs w:val="20"/>
              </w:rPr>
            </w:pPr>
            <w:r w:rsidRPr="00FD09BF">
              <w:rPr>
                <w:rFonts w:ascii="Arial" w:hAnsi="Arial" w:cs="Arial"/>
                <w:sz w:val="20"/>
                <w:szCs w:val="20"/>
              </w:rPr>
              <w:t>- - Lông cừu đã xén</w:t>
            </w:r>
          </w:p>
        </w:tc>
        <w:tc>
          <w:tcPr>
            <w:tcW w:w="1161" w:type="pct"/>
          </w:tcPr>
          <w:p w14:paraId="02B0D224"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CC</w:t>
            </w:r>
          </w:p>
        </w:tc>
      </w:tr>
      <w:tr w:rsidR="00EA4B3C" w:rsidRPr="00FD09BF" w14:paraId="24212D5D" w14:textId="77777777" w:rsidTr="00DC764E">
        <w:tc>
          <w:tcPr>
            <w:tcW w:w="628" w:type="pct"/>
            <w:gridSpan w:val="2"/>
          </w:tcPr>
          <w:p w14:paraId="785FB985" w14:textId="77777777" w:rsidR="00EA4B3C" w:rsidRPr="00FD09BF" w:rsidRDefault="00EA4B3C" w:rsidP="00EF3EA4">
            <w:pPr>
              <w:rPr>
                <w:rFonts w:ascii="Arial" w:hAnsi="Arial" w:cs="Arial"/>
                <w:sz w:val="20"/>
                <w:szCs w:val="20"/>
              </w:rPr>
            </w:pPr>
            <w:r w:rsidRPr="00FD09BF">
              <w:rPr>
                <w:rFonts w:ascii="Arial" w:hAnsi="Arial" w:cs="Arial"/>
                <w:sz w:val="20"/>
                <w:szCs w:val="20"/>
              </w:rPr>
              <w:t>5101.29</w:t>
            </w:r>
          </w:p>
        </w:tc>
        <w:tc>
          <w:tcPr>
            <w:tcW w:w="3211" w:type="pct"/>
          </w:tcPr>
          <w:p w14:paraId="0B5D2B9D"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tcPr>
          <w:p w14:paraId="105EE919"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CC</w:t>
            </w:r>
          </w:p>
        </w:tc>
      </w:tr>
      <w:tr w:rsidR="00EA4B3C" w:rsidRPr="00FD09BF" w14:paraId="1A07E3D3" w14:textId="77777777" w:rsidTr="00DC764E">
        <w:tc>
          <w:tcPr>
            <w:tcW w:w="628" w:type="pct"/>
            <w:gridSpan w:val="2"/>
          </w:tcPr>
          <w:p w14:paraId="27D614FD" w14:textId="77777777" w:rsidR="00EA4B3C" w:rsidRPr="00FD09BF" w:rsidRDefault="00EA4B3C" w:rsidP="00EF3EA4">
            <w:pPr>
              <w:rPr>
                <w:rFonts w:ascii="Arial" w:hAnsi="Arial" w:cs="Arial"/>
                <w:sz w:val="20"/>
                <w:szCs w:val="20"/>
              </w:rPr>
            </w:pPr>
            <w:r w:rsidRPr="00FD09BF">
              <w:rPr>
                <w:rFonts w:ascii="Arial" w:hAnsi="Arial" w:cs="Arial"/>
                <w:sz w:val="20"/>
                <w:szCs w:val="20"/>
              </w:rPr>
              <w:t>5101.30</w:t>
            </w:r>
          </w:p>
        </w:tc>
        <w:tc>
          <w:tcPr>
            <w:tcW w:w="3211" w:type="pct"/>
          </w:tcPr>
          <w:p w14:paraId="5AEFFD55" w14:textId="77777777" w:rsidR="00EA4B3C" w:rsidRPr="00FD09BF" w:rsidRDefault="00EA4B3C" w:rsidP="00EF3EA4">
            <w:pPr>
              <w:rPr>
                <w:rFonts w:ascii="Arial" w:hAnsi="Arial" w:cs="Arial"/>
                <w:sz w:val="20"/>
                <w:szCs w:val="20"/>
              </w:rPr>
            </w:pPr>
            <w:r w:rsidRPr="00FD09BF">
              <w:rPr>
                <w:rFonts w:ascii="Arial" w:hAnsi="Arial" w:cs="Arial"/>
                <w:sz w:val="20"/>
                <w:szCs w:val="20"/>
              </w:rPr>
              <w:t>- Đã được carbon hóa</w:t>
            </w:r>
          </w:p>
        </w:tc>
        <w:tc>
          <w:tcPr>
            <w:tcW w:w="1161" w:type="pct"/>
          </w:tcPr>
          <w:p w14:paraId="43D69466"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CC</w:t>
            </w:r>
          </w:p>
        </w:tc>
      </w:tr>
      <w:tr w:rsidR="00EA4B3C" w:rsidRPr="00FD09BF" w14:paraId="460B7487" w14:textId="77777777" w:rsidTr="00DC764E">
        <w:tc>
          <w:tcPr>
            <w:tcW w:w="628" w:type="pct"/>
            <w:gridSpan w:val="2"/>
          </w:tcPr>
          <w:p w14:paraId="3BBBD62B" w14:textId="77777777" w:rsidR="00EA4B3C" w:rsidRPr="00FD09BF" w:rsidRDefault="00EA4B3C" w:rsidP="00EF3EA4">
            <w:pPr>
              <w:rPr>
                <w:rFonts w:ascii="Arial" w:hAnsi="Arial" w:cs="Arial"/>
                <w:b/>
                <w:sz w:val="20"/>
                <w:szCs w:val="20"/>
              </w:rPr>
            </w:pPr>
            <w:r w:rsidRPr="00FD09BF">
              <w:rPr>
                <w:rFonts w:ascii="Arial" w:hAnsi="Arial" w:cs="Arial"/>
                <w:b/>
                <w:sz w:val="20"/>
                <w:szCs w:val="20"/>
              </w:rPr>
              <w:t>51.02</w:t>
            </w:r>
          </w:p>
        </w:tc>
        <w:tc>
          <w:tcPr>
            <w:tcW w:w="3211" w:type="pct"/>
          </w:tcPr>
          <w:p w14:paraId="3013F229" w14:textId="77777777" w:rsidR="00EA4B3C" w:rsidRPr="00FD09BF" w:rsidRDefault="00EA4B3C" w:rsidP="00EF3EA4">
            <w:pPr>
              <w:rPr>
                <w:rFonts w:ascii="Arial" w:hAnsi="Arial" w:cs="Arial"/>
                <w:b/>
                <w:sz w:val="20"/>
                <w:szCs w:val="20"/>
              </w:rPr>
            </w:pPr>
            <w:r w:rsidRPr="00FD09BF">
              <w:rPr>
                <w:rFonts w:ascii="Arial" w:hAnsi="Arial" w:cs="Arial"/>
                <w:b/>
                <w:sz w:val="20"/>
                <w:szCs w:val="20"/>
              </w:rPr>
              <w:t>Lông động vật loại thô hoặc mịn, chưa chải thô hoặc chải kỹ.</w:t>
            </w:r>
          </w:p>
        </w:tc>
        <w:tc>
          <w:tcPr>
            <w:tcW w:w="1161" w:type="pct"/>
          </w:tcPr>
          <w:p w14:paraId="083DCDC3"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119064BC" w14:textId="77777777" w:rsidTr="00DC764E">
        <w:tc>
          <w:tcPr>
            <w:tcW w:w="628" w:type="pct"/>
            <w:gridSpan w:val="2"/>
          </w:tcPr>
          <w:p w14:paraId="40822BD8"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11" w:type="pct"/>
          </w:tcPr>
          <w:p w14:paraId="5CD8DE46" w14:textId="77777777" w:rsidR="00EA4B3C" w:rsidRPr="00FD09BF" w:rsidRDefault="00EA4B3C" w:rsidP="00EF3EA4">
            <w:pPr>
              <w:rPr>
                <w:rFonts w:ascii="Arial" w:hAnsi="Arial" w:cs="Arial"/>
                <w:sz w:val="20"/>
                <w:szCs w:val="20"/>
              </w:rPr>
            </w:pPr>
            <w:r w:rsidRPr="00FD09BF">
              <w:rPr>
                <w:rFonts w:ascii="Arial" w:hAnsi="Arial" w:cs="Arial"/>
                <w:sz w:val="20"/>
                <w:szCs w:val="20"/>
              </w:rPr>
              <w:t>- Lông động vật loại mịn:</w:t>
            </w:r>
          </w:p>
        </w:tc>
        <w:tc>
          <w:tcPr>
            <w:tcW w:w="1161" w:type="pct"/>
          </w:tcPr>
          <w:p w14:paraId="06D41759"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72850D52" w14:textId="77777777" w:rsidTr="00DC764E">
        <w:tc>
          <w:tcPr>
            <w:tcW w:w="628" w:type="pct"/>
            <w:gridSpan w:val="2"/>
          </w:tcPr>
          <w:p w14:paraId="6B754B00" w14:textId="77777777" w:rsidR="00EA4B3C" w:rsidRPr="00FD09BF" w:rsidRDefault="00EA4B3C" w:rsidP="00EF3EA4">
            <w:pPr>
              <w:rPr>
                <w:rFonts w:ascii="Arial" w:hAnsi="Arial" w:cs="Arial"/>
                <w:sz w:val="20"/>
                <w:szCs w:val="20"/>
              </w:rPr>
            </w:pPr>
            <w:r w:rsidRPr="00FD09BF">
              <w:rPr>
                <w:rFonts w:ascii="Arial" w:hAnsi="Arial" w:cs="Arial"/>
                <w:sz w:val="20"/>
                <w:szCs w:val="20"/>
              </w:rPr>
              <w:t>5102.11</w:t>
            </w:r>
          </w:p>
        </w:tc>
        <w:tc>
          <w:tcPr>
            <w:tcW w:w="3211" w:type="pct"/>
          </w:tcPr>
          <w:p w14:paraId="0DCB1C84" w14:textId="77777777" w:rsidR="00EA4B3C" w:rsidRPr="00FD09BF" w:rsidRDefault="00EA4B3C" w:rsidP="00EF3EA4">
            <w:pPr>
              <w:rPr>
                <w:rFonts w:ascii="Arial" w:hAnsi="Arial" w:cs="Arial"/>
                <w:sz w:val="20"/>
                <w:szCs w:val="20"/>
              </w:rPr>
            </w:pPr>
            <w:r w:rsidRPr="00FD09BF">
              <w:rPr>
                <w:rFonts w:ascii="Arial" w:hAnsi="Arial" w:cs="Arial"/>
                <w:sz w:val="20"/>
                <w:szCs w:val="20"/>
              </w:rPr>
              <w:t>- - Của dê Ca-sơ-mia (len ca-sơ-mia)</w:t>
            </w:r>
          </w:p>
        </w:tc>
        <w:tc>
          <w:tcPr>
            <w:tcW w:w="1161" w:type="pct"/>
          </w:tcPr>
          <w:p w14:paraId="44119B71"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CC</w:t>
            </w:r>
          </w:p>
        </w:tc>
      </w:tr>
      <w:tr w:rsidR="00EA4B3C" w:rsidRPr="00FD09BF" w14:paraId="41CC3692" w14:textId="77777777" w:rsidTr="00DC764E">
        <w:tc>
          <w:tcPr>
            <w:tcW w:w="628" w:type="pct"/>
            <w:gridSpan w:val="2"/>
          </w:tcPr>
          <w:p w14:paraId="755D09BB" w14:textId="77777777" w:rsidR="00EA4B3C" w:rsidRPr="00FD09BF" w:rsidRDefault="00EA4B3C" w:rsidP="00EF3EA4">
            <w:pPr>
              <w:rPr>
                <w:rFonts w:ascii="Arial" w:hAnsi="Arial" w:cs="Arial"/>
                <w:sz w:val="20"/>
                <w:szCs w:val="20"/>
              </w:rPr>
            </w:pPr>
            <w:r w:rsidRPr="00FD09BF">
              <w:rPr>
                <w:rFonts w:ascii="Arial" w:hAnsi="Arial" w:cs="Arial"/>
                <w:sz w:val="20"/>
                <w:szCs w:val="20"/>
              </w:rPr>
              <w:t>5102.19</w:t>
            </w:r>
          </w:p>
        </w:tc>
        <w:tc>
          <w:tcPr>
            <w:tcW w:w="3211" w:type="pct"/>
          </w:tcPr>
          <w:p w14:paraId="0D4B5062"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tcPr>
          <w:p w14:paraId="1D578669"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CC</w:t>
            </w:r>
          </w:p>
        </w:tc>
      </w:tr>
      <w:tr w:rsidR="00EA4B3C" w:rsidRPr="00FD09BF" w14:paraId="027B9C63" w14:textId="77777777" w:rsidTr="00DC764E">
        <w:tc>
          <w:tcPr>
            <w:tcW w:w="628" w:type="pct"/>
            <w:gridSpan w:val="2"/>
          </w:tcPr>
          <w:p w14:paraId="5256635E" w14:textId="77777777" w:rsidR="00EA4B3C" w:rsidRPr="00FD09BF" w:rsidRDefault="00EA4B3C" w:rsidP="00EF3EA4">
            <w:pPr>
              <w:rPr>
                <w:rFonts w:ascii="Arial" w:hAnsi="Arial" w:cs="Arial"/>
                <w:sz w:val="20"/>
                <w:szCs w:val="20"/>
              </w:rPr>
            </w:pPr>
            <w:r w:rsidRPr="00FD09BF">
              <w:rPr>
                <w:rFonts w:ascii="Arial" w:hAnsi="Arial" w:cs="Arial"/>
                <w:sz w:val="20"/>
                <w:szCs w:val="20"/>
              </w:rPr>
              <w:t>5102.20</w:t>
            </w:r>
          </w:p>
        </w:tc>
        <w:tc>
          <w:tcPr>
            <w:tcW w:w="3211" w:type="pct"/>
          </w:tcPr>
          <w:p w14:paraId="572EEF4E" w14:textId="77777777" w:rsidR="00EA4B3C" w:rsidRPr="00FD09BF" w:rsidRDefault="00EA4B3C" w:rsidP="00EF3EA4">
            <w:pPr>
              <w:rPr>
                <w:rFonts w:ascii="Arial" w:hAnsi="Arial" w:cs="Arial"/>
                <w:sz w:val="20"/>
                <w:szCs w:val="20"/>
              </w:rPr>
            </w:pPr>
            <w:r w:rsidRPr="00FD09BF">
              <w:rPr>
                <w:rFonts w:ascii="Arial" w:hAnsi="Arial" w:cs="Arial"/>
                <w:sz w:val="20"/>
                <w:szCs w:val="20"/>
              </w:rPr>
              <w:t>- Lông động vật loại thô</w:t>
            </w:r>
          </w:p>
        </w:tc>
        <w:tc>
          <w:tcPr>
            <w:tcW w:w="1161" w:type="pct"/>
          </w:tcPr>
          <w:p w14:paraId="3E9F5B3A"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CC</w:t>
            </w:r>
          </w:p>
        </w:tc>
      </w:tr>
      <w:tr w:rsidR="00EA4B3C" w:rsidRPr="00FD09BF" w14:paraId="49F7F065" w14:textId="77777777" w:rsidTr="00DC764E">
        <w:tc>
          <w:tcPr>
            <w:tcW w:w="628" w:type="pct"/>
            <w:gridSpan w:val="2"/>
          </w:tcPr>
          <w:p w14:paraId="5B2B2D0C" w14:textId="77777777" w:rsidR="00EA4B3C" w:rsidRPr="00FD09BF" w:rsidRDefault="00EA4B3C" w:rsidP="00EF3EA4">
            <w:pPr>
              <w:widowControl/>
              <w:rPr>
                <w:rFonts w:ascii="Arial" w:hAnsi="Arial" w:cs="Arial"/>
                <w:b/>
                <w:sz w:val="20"/>
                <w:szCs w:val="20"/>
              </w:rPr>
            </w:pPr>
            <w:r w:rsidRPr="00FD09BF">
              <w:rPr>
                <w:rFonts w:ascii="Arial" w:hAnsi="Arial" w:cs="Arial"/>
                <w:b/>
                <w:sz w:val="20"/>
                <w:szCs w:val="20"/>
              </w:rPr>
              <w:t>51.03</w:t>
            </w:r>
          </w:p>
        </w:tc>
        <w:tc>
          <w:tcPr>
            <w:tcW w:w="3211" w:type="pct"/>
          </w:tcPr>
          <w:p w14:paraId="226C1036" w14:textId="77777777" w:rsidR="00EA4B3C" w:rsidRPr="00FD09BF" w:rsidRDefault="00EA4B3C" w:rsidP="00EF3EA4">
            <w:pPr>
              <w:widowControl/>
              <w:rPr>
                <w:rFonts w:ascii="Arial" w:hAnsi="Arial" w:cs="Arial"/>
                <w:b/>
                <w:sz w:val="20"/>
                <w:szCs w:val="20"/>
              </w:rPr>
            </w:pPr>
            <w:r w:rsidRPr="00FD09BF">
              <w:rPr>
                <w:rFonts w:ascii="Arial" w:hAnsi="Arial" w:cs="Arial"/>
                <w:b/>
                <w:sz w:val="20"/>
                <w:szCs w:val="20"/>
              </w:rPr>
              <w:t>Phế liệu lông cừu hoặc lông động vật loại mịn hoặc loại thô, kể cả phế liệu sợi nhưng trừ lông tái chế.</w:t>
            </w:r>
          </w:p>
        </w:tc>
        <w:tc>
          <w:tcPr>
            <w:tcW w:w="1161" w:type="pct"/>
          </w:tcPr>
          <w:p w14:paraId="26B6B2D9"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r>
      <w:tr w:rsidR="00EA4B3C" w:rsidRPr="00FD09BF" w14:paraId="77400390" w14:textId="77777777" w:rsidTr="00DC764E">
        <w:tc>
          <w:tcPr>
            <w:tcW w:w="628" w:type="pct"/>
            <w:gridSpan w:val="2"/>
          </w:tcPr>
          <w:p w14:paraId="47CE2A0F"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5103.10</w:t>
            </w:r>
          </w:p>
        </w:tc>
        <w:tc>
          <w:tcPr>
            <w:tcW w:w="3211" w:type="pct"/>
          </w:tcPr>
          <w:p w14:paraId="4B305358"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Xơ vụn từ lông cừu hoặc từ lông động vật loại mịn</w:t>
            </w:r>
          </w:p>
        </w:tc>
        <w:tc>
          <w:tcPr>
            <w:tcW w:w="1161" w:type="pct"/>
          </w:tcPr>
          <w:p w14:paraId="17FA4544"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CC</w:t>
            </w:r>
          </w:p>
        </w:tc>
      </w:tr>
      <w:tr w:rsidR="00EA4B3C" w:rsidRPr="00FD09BF" w14:paraId="192235C1" w14:textId="77777777" w:rsidTr="00DC764E">
        <w:tc>
          <w:tcPr>
            <w:tcW w:w="628" w:type="pct"/>
            <w:gridSpan w:val="2"/>
          </w:tcPr>
          <w:p w14:paraId="6DD59E8D"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5103.20</w:t>
            </w:r>
          </w:p>
        </w:tc>
        <w:tc>
          <w:tcPr>
            <w:tcW w:w="3211" w:type="pct"/>
          </w:tcPr>
          <w:p w14:paraId="37306F26"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Phế liệu khác từ lông cừu hoặc từ lông động vật loại mịn</w:t>
            </w:r>
          </w:p>
        </w:tc>
        <w:tc>
          <w:tcPr>
            <w:tcW w:w="1161" w:type="pct"/>
          </w:tcPr>
          <w:p w14:paraId="5824DC3F"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CC</w:t>
            </w:r>
          </w:p>
        </w:tc>
      </w:tr>
      <w:tr w:rsidR="00EA4B3C" w:rsidRPr="00FD09BF" w14:paraId="375CE2C1" w14:textId="77777777" w:rsidTr="00DC764E">
        <w:tc>
          <w:tcPr>
            <w:tcW w:w="628" w:type="pct"/>
            <w:gridSpan w:val="2"/>
          </w:tcPr>
          <w:p w14:paraId="5074F0EC"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5103.30</w:t>
            </w:r>
          </w:p>
        </w:tc>
        <w:tc>
          <w:tcPr>
            <w:tcW w:w="3211" w:type="pct"/>
          </w:tcPr>
          <w:p w14:paraId="314B7656"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Phế liệu từ lông động vật loại thô</w:t>
            </w:r>
          </w:p>
        </w:tc>
        <w:tc>
          <w:tcPr>
            <w:tcW w:w="1161" w:type="pct"/>
          </w:tcPr>
          <w:p w14:paraId="37078A99"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CC</w:t>
            </w:r>
          </w:p>
        </w:tc>
      </w:tr>
      <w:tr w:rsidR="00EA4B3C" w:rsidRPr="00FD09BF" w14:paraId="6AAE7F7E" w14:textId="77777777" w:rsidTr="00DC764E">
        <w:tc>
          <w:tcPr>
            <w:tcW w:w="628" w:type="pct"/>
            <w:gridSpan w:val="2"/>
          </w:tcPr>
          <w:p w14:paraId="0173D16C" w14:textId="77777777" w:rsidR="00EA4B3C" w:rsidRPr="00FD09BF" w:rsidRDefault="00EA4B3C" w:rsidP="00EF3EA4">
            <w:pPr>
              <w:widowControl/>
              <w:rPr>
                <w:rFonts w:ascii="Arial" w:hAnsi="Arial" w:cs="Arial"/>
                <w:b/>
                <w:sz w:val="20"/>
                <w:szCs w:val="20"/>
              </w:rPr>
            </w:pPr>
            <w:r w:rsidRPr="00FD09BF">
              <w:rPr>
                <w:rFonts w:ascii="Arial" w:hAnsi="Arial" w:cs="Arial"/>
                <w:b/>
                <w:sz w:val="20"/>
                <w:szCs w:val="20"/>
              </w:rPr>
              <w:t>5104.00</w:t>
            </w:r>
          </w:p>
        </w:tc>
        <w:tc>
          <w:tcPr>
            <w:tcW w:w="3211" w:type="pct"/>
          </w:tcPr>
          <w:p w14:paraId="5335BE67" w14:textId="77777777" w:rsidR="00EA4B3C" w:rsidRPr="00FD09BF" w:rsidRDefault="00EA4B3C" w:rsidP="00EF3EA4">
            <w:pPr>
              <w:widowControl/>
              <w:rPr>
                <w:rFonts w:ascii="Arial" w:hAnsi="Arial" w:cs="Arial"/>
                <w:b/>
                <w:sz w:val="20"/>
                <w:szCs w:val="20"/>
              </w:rPr>
            </w:pPr>
            <w:r w:rsidRPr="00FD09BF">
              <w:rPr>
                <w:rFonts w:ascii="Arial" w:hAnsi="Arial" w:cs="Arial"/>
                <w:b/>
                <w:sz w:val="20"/>
                <w:szCs w:val="20"/>
              </w:rPr>
              <w:t>Lông cừu hoặc lông động vật loại mịn hoặc thô tái chế.</w:t>
            </w:r>
          </w:p>
        </w:tc>
        <w:tc>
          <w:tcPr>
            <w:tcW w:w="1161" w:type="pct"/>
          </w:tcPr>
          <w:p w14:paraId="4FD648AA"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5CCD84CB" w14:textId="77777777" w:rsidTr="00DC764E">
        <w:tc>
          <w:tcPr>
            <w:tcW w:w="628" w:type="pct"/>
            <w:gridSpan w:val="2"/>
          </w:tcPr>
          <w:p w14:paraId="435DE787" w14:textId="77777777" w:rsidR="00EA4B3C" w:rsidRPr="00FD09BF" w:rsidRDefault="00EA4B3C" w:rsidP="00EF3EA4">
            <w:pPr>
              <w:widowControl/>
              <w:rPr>
                <w:rFonts w:ascii="Arial" w:hAnsi="Arial" w:cs="Arial"/>
                <w:b/>
                <w:sz w:val="20"/>
                <w:szCs w:val="20"/>
              </w:rPr>
            </w:pPr>
            <w:r w:rsidRPr="00FD09BF">
              <w:rPr>
                <w:rFonts w:ascii="Arial" w:hAnsi="Arial" w:cs="Arial"/>
                <w:b/>
                <w:sz w:val="20"/>
                <w:szCs w:val="20"/>
              </w:rPr>
              <w:t>51.05</w:t>
            </w:r>
          </w:p>
        </w:tc>
        <w:tc>
          <w:tcPr>
            <w:tcW w:w="3211" w:type="pct"/>
          </w:tcPr>
          <w:p w14:paraId="04880F52" w14:textId="77777777" w:rsidR="00EA4B3C" w:rsidRPr="00FD09BF" w:rsidRDefault="00EA4B3C" w:rsidP="00EF3EA4">
            <w:pPr>
              <w:widowControl/>
              <w:rPr>
                <w:rFonts w:ascii="Arial" w:hAnsi="Arial" w:cs="Arial"/>
                <w:b/>
                <w:sz w:val="20"/>
                <w:szCs w:val="20"/>
              </w:rPr>
            </w:pPr>
            <w:r w:rsidRPr="00FD09BF">
              <w:rPr>
                <w:rFonts w:ascii="Arial" w:hAnsi="Arial" w:cs="Arial"/>
                <w:b/>
                <w:sz w:val="20"/>
                <w:szCs w:val="20"/>
              </w:rPr>
              <w:t>Lông cừu và lông động vật loại mịn hoặc loại thô, đã chải thô hoặc chải kỹ (kể cả lông cừu chải kỹ dạng từng đoạn).</w:t>
            </w:r>
          </w:p>
        </w:tc>
        <w:tc>
          <w:tcPr>
            <w:tcW w:w="1161" w:type="pct"/>
          </w:tcPr>
          <w:p w14:paraId="72C07821"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r>
      <w:tr w:rsidR="00EA4B3C" w:rsidRPr="00FD09BF" w14:paraId="336B956A" w14:textId="77777777" w:rsidTr="00DC764E">
        <w:tc>
          <w:tcPr>
            <w:tcW w:w="628" w:type="pct"/>
            <w:gridSpan w:val="2"/>
          </w:tcPr>
          <w:p w14:paraId="536C54DC"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5105.10</w:t>
            </w:r>
          </w:p>
        </w:tc>
        <w:tc>
          <w:tcPr>
            <w:tcW w:w="3211" w:type="pct"/>
          </w:tcPr>
          <w:p w14:paraId="7E005216"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Lông cừu chải thô</w:t>
            </w:r>
          </w:p>
        </w:tc>
        <w:tc>
          <w:tcPr>
            <w:tcW w:w="1161" w:type="pct"/>
          </w:tcPr>
          <w:p w14:paraId="6D5A11D9"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CC</w:t>
            </w:r>
          </w:p>
        </w:tc>
      </w:tr>
      <w:tr w:rsidR="00EA4B3C" w:rsidRPr="00FD09BF" w14:paraId="2CCD384B" w14:textId="77777777" w:rsidTr="00DC764E">
        <w:tc>
          <w:tcPr>
            <w:tcW w:w="628" w:type="pct"/>
            <w:gridSpan w:val="2"/>
          </w:tcPr>
          <w:p w14:paraId="414FC66B"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c>
          <w:tcPr>
            <w:tcW w:w="3211" w:type="pct"/>
          </w:tcPr>
          <w:p w14:paraId="2C7BD894"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Cúi lông cừu chải kỹ (wool tops) và lông cừu chải kỹ khác:</w:t>
            </w:r>
          </w:p>
        </w:tc>
        <w:tc>
          <w:tcPr>
            <w:tcW w:w="1161" w:type="pct"/>
          </w:tcPr>
          <w:p w14:paraId="26307A36"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r>
      <w:tr w:rsidR="00EA4B3C" w:rsidRPr="00FD09BF" w14:paraId="0F8F1A51" w14:textId="77777777" w:rsidTr="00DC764E">
        <w:tc>
          <w:tcPr>
            <w:tcW w:w="628" w:type="pct"/>
            <w:gridSpan w:val="2"/>
          </w:tcPr>
          <w:p w14:paraId="57F56472"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5105.21</w:t>
            </w:r>
          </w:p>
        </w:tc>
        <w:tc>
          <w:tcPr>
            <w:tcW w:w="3211" w:type="pct"/>
          </w:tcPr>
          <w:p w14:paraId="7C1B4306"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Lông cừu chải kỹ dạng từng đoạn</w:t>
            </w:r>
          </w:p>
        </w:tc>
        <w:tc>
          <w:tcPr>
            <w:tcW w:w="1161" w:type="pct"/>
          </w:tcPr>
          <w:p w14:paraId="3CE746AC"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CC</w:t>
            </w:r>
          </w:p>
        </w:tc>
      </w:tr>
      <w:tr w:rsidR="00EA4B3C" w:rsidRPr="00FD09BF" w14:paraId="434BE05F" w14:textId="77777777" w:rsidTr="00DC764E">
        <w:tc>
          <w:tcPr>
            <w:tcW w:w="628" w:type="pct"/>
            <w:gridSpan w:val="2"/>
          </w:tcPr>
          <w:p w14:paraId="7FF14321"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5105.29</w:t>
            </w:r>
          </w:p>
        </w:tc>
        <w:tc>
          <w:tcPr>
            <w:tcW w:w="3211" w:type="pct"/>
          </w:tcPr>
          <w:p w14:paraId="65A9418C"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Loại khác</w:t>
            </w:r>
          </w:p>
        </w:tc>
        <w:tc>
          <w:tcPr>
            <w:tcW w:w="1161" w:type="pct"/>
          </w:tcPr>
          <w:p w14:paraId="29447BBE"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CC</w:t>
            </w:r>
          </w:p>
        </w:tc>
      </w:tr>
      <w:tr w:rsidR="00EA4B3C" w:rsidRPr="00FD09BF" w14:paraId="7569B141" w14:textId="77777777" w:rsidTr="00DC764E">
        <w:tc>
          <w:tcPr>
            <w:tcW w:w="628" w:type="pct"/>
            <w:gridSpan w:val="2"/>
          </w:tcPr>
          <w:p w14:paraId="50EB66C4"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c>
          <w:tcPr>
            <w:tcW w:w="3211" w:type="pct"/>
          </w:tcPr>
          <w:p w14:paraId="71D24744"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Lông động vật loại mịn, đã chải thô hoặc chải kỹ:</w:t>
            </w:r>
          </w:p>
        </w:tc>
        <w:tc>
          <w:tcPr>
            <w:tcW w:w="1161" w:type="pct"/>
          </w:tcPr>
          <w:p w14:paraId="2B04E248"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r>
      <w:tr w:rsidR="00EA4B3C" w:rsidRPr="00FD09BF" w14:paraId="47ADE006" w14:textId="77777777" w:rsidTr="00DC764E">
        <w:tc>
          <w:tcPr>
            <w:tcW w:w="628" w:type="pct"/>
            <w:gridSpan w:val="2"/>
          </w:tcPr>
          <w:p w14:paraId="72C2074B"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5105.31</w:t>
            </w:r>
          </w:p>
        </w:tc>
        <w:tc>
          <w:tcPr>
            <w:tcW w:w="3211" w:type="pct"/>
          </w:tcPr>
          <w:p w14:paraId="189EABAE"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Của dê Ca-sơ-mia (len ca-sơ-mia)</w:t>
            </w:r>
          </w:p>
        </w:tc>
        <w:tc>
          <w:tcPr>
            <w:tcW w:w="1161" w:type="pct"/>
          </w:tcPr>
          <w:p w14:paraId="1A2CE730"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CC</w:t>
            </w:r>
          </w:p>
        </w:tc>
      </w:tr>
      <w:tr w:rsidR="00EA4B3C" w:rsidRPr="00FD09BF" w14:paraId="07371313" w14:textId="77777777" w:rsidTr="00DC764E">
        <w:tc>
          <w:tcPr>
            <w:tcW w:w="628" w:type="pct"/>
            <w:gridSpan w:val="2"/>
          </w:tcPr>
          <w:p w14:paraId="747819DF"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5105.39</w:t>
            </w:r>
          </w:p>
        </w:tc>
        <w:tc>
          <w:tcPr>
            <w:tcW w:w="3211" w:type="pct"/>
          </w:tcPr>
          <w:p w14:paraId="3E857C18"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Loại khác</w:t>
            </w:r>
          </w:p>
        </w:tc>
        <w:tc>
          <w:tcPr>
            <w:tcW w:w="1161" w:type="pct"/>
          </w:tcPr>
          <w:p w14:paraId="21F676C4"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CC</w:t>
            </w:r>
          </w:p>
        </w:tc>
      </w:tr>
      <w:tr w:rsidR="00EA4B3C" w:rsidRPr="00FD09BF" w14:paraId="3E26F51F" w14:textId="77777777" w:rsidTr="00DC764E">
        <w:tc>
          <w:tcPr>
            <w:tcW w:w="628" w:type="pct"/>
            <w:gridSpan w:val="2"/>
          </w:tcPr>
          <w:p w14:paraId="66E37985"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5105.40</w:t>
            </w:r>
          </w:p>
        </w:tc>
        <w:tc>
          <w:tcPr>
            <w:tcW w:w="3211" w:type="pct"/>
          </w:tcPr>
          <w:p w14:paraId="3FB9D74E"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Lông động vật loại thô, đã chải thô hoặc chải kỹ</w:t>
            </w:r>
          </w:p>
        </w:tc>
        <w:tc>
          <w:tcPr>
            <w:tcW w:w="1161" w:type="pct"/>
          </w:tcPr>
          <w:p w14:paraId="5785AC11"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CC</w:t>
            </w:r>
          </w:p>
        </w:tc>
      </w:tr>
      <w:tr w:rsidR="00EA4B3C" w:rsidRPr="00FD09BF" w14:paraId="3FB8F70F" w14:textId="77777777" w:rsidTr="00DC764E">
        <w:tc>
          <w:tcPr>
            <w:tcW w:w="628" w:type="pct"/>
            <w:gridSpan w:val="2"/>
          </w:tcPr>
          <w:p w14:paraId="77968425" w14:textId="77777777" w:rsidR="00EA4B3C" w:rsidRPr="00FD09BF" w:rsidRDefault="00EA4B3C" w:rsidP="00EF3EA4">
            <w:pPr>
              <w:widowControl/>
              <w:rPr>
                <w:rFonts w:ascii="Arial" w:hAnsi="Arial" w:cs="Arial"/>
                <w:b/>
                <w:sz w:val="20"/>
                <w:szCs w:val="20"/>
              </w:rPr>
            </w:pPr>
            <w:r w:rsidRPr="00FD09BF">
              <w:rPr>
                <w:rFonts w:ascii="Arial" w:hAnsi="Arial" w:cs="Arial"/>
                <w:b/>
                <w:sz w:val="20"/>
                <w:szCs w:val="20"/>
              </w:rPr>
              <w:t>51.06</w:t>
            </w:r>
          </w:p>
        </w:tc>
        <w:tc>
          <w:tcPr>
            <w:tcW w:w="3211" w:type="pct"/>
          </w:tcPr>
          <w:p w14:paraId="64587022" w14:textId="77777777" w:rsidR="00EA4B3C" w:rsidRPr="00FD09BF" w:rsidRDefault="00EA4B3C" w:rsidP="00EF3EA4">
            <w:pPr>
              <w:widowControl/>
              <w:rPr>
                <w:rFonts w:ascii="Arial" w:hAnsi="Arial" w:cs="Arial"/>
                <w:b/>
                <w:sz w:val="20"/>
                <w:szCs w:val="20"/>
              </w:rPr>
            </w:pPr>
            <w:r w:rsidRPr="00FD09BF">
              <w:rPr>
                <w:rFonts w:ascii="Arial" w:hAnsi="Arial" w:cs="Arial"/>
                <w:b/>
                <w:sz w:val="20"/>
                <w:szCs w:val="20"/>
              </w:rPr>
              <w:t>Sợi len lông cừu chải thô, chưa đóng gói để bán lẻ.</w:t>
            </w:r>
          </w:p>
        </w:tc>
        <w:tc>
          <w:tcPr>
            <w:tcW w:w="1161" w:type="pct"/>
          </w:tcPr>
          <w:p w14:paraId="2FD2A963"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r>
      <w:tr w:rsidR="00EA4B3C" w:rsidRPr="00FD09BF" w14:paraId="271F2F63" w14:textId="77777777" w:rsidTr="00DC764E">
        <w:tc>
          <w:tcPr>
            <w:tcW w:w="628" w:type="pct"/>
            <w:gridSpan w:val="2"/>
          </w:tcPr>
          <w:p w14:paraId="35EAC7DA"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5106.10</w:t>
            </w:r>
          </w:p>
        </w:tc>
        <w:tc>
          <w:tcPr>
            <w:tcW w:w="3211" w:type="pct"/>
          </w:tcPr>
          <w:p w14:paraId="0B01C207"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Có hàm lượng lông cừu chiếm từ 85% trở lên tính theo khối lượng</w:t>
            </w:r>
          </w:p>
        </w:tc>
        <w:tc>
          <w:tcPr>
            <w:tcW w:w="1161" w:type="pct"/>
          </w:tcPr>
          <w:p w14:paraId="5D7D3320"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108C4C3F" w14:textId="77777777" w:rsidTr="00DC764E">
        <w:tc>
          <w:tcPr>
            <w:tcW w:w="628" w:type="pct"/>
            <w:gridSpan w:val="2"/>
          </w:tcPr>
          <w:p w14:paraId="7269BDDB"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5106.20</w:t>
            </w:r>
          </w:p>
        </w:tc>
        <w:tc>
          <w:tcPr>
            <w:tcW w:w="3211" w:type="pct"/>
          </w:tcPr>
          <w:p w14:paraId="5DA5730B"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Có hàm lượng lông cừu chiếm dưới 85% tính theo khối lượng</w:t>
            </w:r>
          </w:p>
        </w:tc>
        <w:tc>
          <w:tcPr>
            <w:tcW w:w="1161" w:type="pct"/>
          </w:tcPr>
          <w:p w14:paraId="2F3B49D5"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6AB02574" w14:textId="77777777" w:rsidTr="00DC764E">
        <w:tc>
          <w:tcPr>
            <w:tcW w:w="628" w:type="pct"/>
            <w:gridSpan w:val="2"/>
          </w:tcPr>
          <w:p w14:paraId="7155B485" w14:textId="77777777" w:rsidR="00EA4B3C" w:rsidRPr="00FD09BF" w:rsidRDefault="00EA4B3C" w:rsidP="00EF3EA4">
            <w:pPr>
              <w:widowControl/>
              <w:rPr>
                <w:rFonts w:ascii="Arial" w:hAnsi="Arial" w:cs="Arial"/>
                <w:b/>
                <w:sz w:val="20"/>
                <w:szCs w:val="20"/>
              </w:rPr>
            </w:pPr>
            <w:r w:rsidRPr="00FD09BF">
              <w:rPr>
                <w:rFonts w:ascii="Arial" w:hAnsi="Arial" w:cs="Arial"/>
                <w:b/>
                <w:sz w:val="20"/>
                <w:szCs w:val="20"/>
              </w:rPr>
              <w:t>51.07</w:t>
            </w:r>
          </w:p>
        </w:tc>
        <w:tc>
          <w:tcPr>
            <w:tcW w:w="3211" w:type="pct"/>
          </w:tcPr>
          <w:p w14:paraId="7FFB55E3" w14:textId="77777777" w:rsidR="00EA4B3C" w:rsidRPr="00FD09BF" w:rsidRDefault="00EA4B3C" w:rsidP="00EF3EA4">
            <w:pPr>
              <w:widowControl/>
              <w:rPr>
                <w:rFonts w:ascii="Arial" w:hAnsi="Arial" w:cs="Arial"/>
                <w:b/>
                <w:sz w:val="20"/>
                <w:szCs w:val="20"/>
              </w:rPr>
            </w:pPr>
            <w:r w:rsidRPr="00FD09BF">
              <w:rPr>
                <w:rFonts w:ascii="Arial" w:hAnsi="Arial" w:cs="Arial"/>
                <w:b/>
                <w:sz w:val="20"/>
                <w:szCs w:val="20"/>
              </w:rPr>
              <w:t>Sợi len lông cừu chải kỹ, chưa đóng gói để bán lẻ.</w:t>
            </w:r>
          </w:p>
        </w:tc>
        <w:tc>
          <w:tcPr>
            <w:tcW w:w="1161" w:type="pct"/>
          </w:tcPr>
          <w:p w14:paraId="681AE42B"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r>
      <w:tr w:rsidR="00EA4B3C" w:rsidRPr="00FD09BF" w14:paraId="62C9DC8E" w14:textId="77777777" w:rsidTr="00DC764E">
        <w:tc>
          <w:tcPr>
            <w:tcW w:w="628" w:type="pct"/>
            <w:gridSpan w:val="2"/>
          </w:tcPr>
          <w:p w14:paraId="0299B932"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5107.10</w:t>
            </w:r>
          </w:p>
        </w:tc>
        <w:tc>
          <w:tcPr>
            <w:tcW w:w="3211" w:type="pct"/>
          </w:tcPr>
          <w:p w14:paraId="5E6275C6"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Có hàm lượng lông cừu chiếm từ 85% trở lên tính theo khối lượng</w:t>
            </w:r>
          </w:p>
        </w:tc>
        <w:tc>
          <w:tcPr>
            <w:tcW w:w="1161" w:type="pct"/>
          </w:tcPr>
          <w:p w14:paraId="024D1922"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29BE100D" w14:textId="77777777" w:rsidTr="00DC764E">
        <w:tc>
          <w:tcPr>
            <w:tcW w:w="628" w:type="pct"/>
            <w:gridSpan w:val="2"/>
          </w:tcPr>
          <w:p w14:paraId="751F1E0F"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5107.20</w:t>
            </w:r>
          </w:p>
        </w:tc>
        <w:tc>
          <w:tcPr>
            <w:tcW w:w="3211" w:type="pct"/>
          </w:tcPr>
          <w:p w14:paraId="45D11A90"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Có hàm lượng lông cừu chiếm dưới 85% tính theo khối lượng</w:t>
            </w:r>
          </w:p>
        </w:tc>
        <w:tc>
          <w:tcPr>
            <w:tcW w:w="1161" w:type="pct"/>
          </w:tcPr>
          <w:p w14:paraId="01F4DC8F"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6E756DE7" w14:textId="77777777" w:rsidTr="00DC764E">
        <w:tc>
          <w:tcPr>
            <w:tcW w:w="628" w:type="pct"/>
            <w:gridSpan w:val="2"/>
          </w:tcPr>
          <w:p w14:paraId="7B7A7BBE" w14:textId="77777777" w:rsidR="00EA4B3C" w:rsidRPr="00FD09BF" w:rsidRDefault="00EA4B3C" w:rsidP="00EF3EA4">
            <w:pPr>
              <w:widowControl/>
              <w:rPr>
                <w:rFonts w:ascii="Arial" w:hAnsi="Arial" w:cs="Arial"/>
                <w:b/>
                <w:sz w:val="20"/>
                <w:szCs w:val="20"/>
              </w:rPr>
            </w:pPr>
            <w:r w:rsidRPr="00FD09BF">
              <w:rPr>
                <w:rFonts w:ascii="Arial" w:hAnsi="Arial" w:cs="Arial"/>
                <w:b/>
                <w:sz w:val="20"/>
                <w:szCs w:val="20"/>
              </w:rPr>
              <w:t>51.08</w:t>
            </w:r>
          </w:p>
        </w:tc>
        <w:tc>
          <w:tcPr>
            <w:tcW w:w="3211" w:type="pct"/>
          </w:tcPr>
          <w:p w14:paraId="24EA21A2" w14:textId="77777777" w:rsidR="00EA4B3C" w:rsidRPr="00FD09BF" w:rsidRDefault="00EA4B3C" w:rsidP="00EF3EA4">
            <w:pPr>
              <w:widowControl/>
              <w:rPr>
                <w:rFonts w:ascii="Arial" w:hAnsi="Arial" w:cs="Arial"/>
                <w:b/>
                <w:sz w:val="20"/>
                <w:szCs w:val="20"/>
              </w:rPr>
            </w:pPr>
            <w:r w:rsidRPr="00FD09BF">
              <w:rPr>
                <w:rFonts w:ascii="Arial" w:hAnsi="Arial" w:cs="Arial"/>
                <w:b/>
                <w:sz w:val="20"/>
                <w:szCs w:val="20"/>
              </w:rPr>
              <w:t>Sợi lông động vật loại mịn (chải thô hoặc chải kỹ), chưa đóng gói để bán lẻ.</w:t>
            </w:r>
          </w:p>
        </w:tc>
        <w:tc>
          <w:tcPr>
            <w:tcW w:w="1161" w:type="pct"/>
          </w:tcPr>
          <w:p w14:paraId="45191633"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r>
      <w:tr w:rsidR="00EA4B3C" w:rsidRPr="00FD09BF" w14:paraId="0D0CB51E" w14:textId="77777777" w:rsidTr="00DC764E">
        <w:tc>
          <w:tcPr>
            <w:tcW w:w="628" w:type="pct"/>
            <w:gridSpan w:val="2"/>
          </w:tcPr>
          <w:p w14:paraId="2A062CC8"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5108.10</w:t>
            </w:r>
          </w:p>
        </w:tc>
        <w:tc>
          <w:tcPr>
            <w:tcW w:w="3211" w:type="pct"/>
          </w:tcPr>
          <w:p w14:paraId="49F0C3DB"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Chải thô</w:t>
            </w:r>
          </w:p>
        </w:tc>
        <w:tc>
          <w:tcPr>
            <w:tcW w:w="1161" w:type="pct"/>
          </w:tcPr>
          <w:p w14:paraId="3496822D"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4296CCB7" w14:textId="77777777" w:rsidTr="00DC764E">
        <w:tc>
          <w:tcPr>
            <w:tcW w:w="628" w:type="pct"/>
            <w:gridSpan w:val="2"/>
          </w:tcPr>
          <w:p w14:paraId="3B8CFF4A"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5108.20</w:t>
            </w:r>
          </w:p>
        </w:tc>
        <w:tc>
          <w:tcPr>
            <w:tcW w:w="3211" w:type="pct"/>
          </w:tcPr>
          <w:p w14:paraId="2B2A86FC"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Chải kỹ</w:t>
            </w:r>
          </w:p>
        </w:tc>
        <w:tc>
          <w:tcPr>
            <w:tcW w:w="1161" w:type="pct"/>
          </w:tcPr>
          <w:p w14:paraId="198947DE"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6A572B0D" w14:textId="77777777" w:rsidTr="00DC764E">
        <w:tc>
          <w:tcPr>
            <w:tcW w:w="628" w:type="pct"/>
            <w:gridSpan w:val="2"/>
          </w:tcPr>
          <w:p w14:paraId="2E3863BF" w14:textId="77777777" w:rsidR="00EA4B3C" w:rsidRPr="00FD09BF" w:rsidRDefault="00EA4B3C" w:rsidP="00EF3EA4">
            <w:pPr>
              <w:widowControl/>
              <w:rPr>
                <w:rFonts w:ascii="Arial" w:hAnsi="Arial" w:cs="Arial"/>
                <w:b/>
                <w:sz w:val="20"/>
                <w:szCs w:val="20"/>
              </w:rPr>
            </w:pPr>
            <w:r w:rsidRPr="00FD09BF">
              <w:rPr>
                <w:rFonts w:ascii="Arial" w:hAnsi="Arial" w:cs="Arial"/>
                <w:b/>
                <w:sz w:val="20"/>
                <w:szCs w:val="20"/>
              </w:rPr>
              <w:t>51.09</w:t>
            </w:r>
          </w:p>
        </w:tc>
        <w:tc>
          <w:tcPr>
            <w:tcW w:w="3211" w:type="pct"/>
          </w:tcPr>
          <w:p w14:paraId="44575301" w14:textId="77777777" w:rsidR="00EA4B3C" w:rsidRPr="00FD09BF" w:rsidRDefault="00EA4B3C" w:rsidP="00EF3EA4">
            <w:pPr>
              <w:widowControl/>
              <w:rPr>
                <w:rFonts w:ascii="Arial" w:hAnsi="Arial" w:cs="Arial"/>
                <w:b/>
                <w:sz w:val="20"/>
                <w:szCs w:val="20"/>
              </w:rPr>
            </w:pPr>
            <w:r w:rsidRPr="00FD09BF">
              <w:rPr>
                <w:rFonts w:ascii="Arial" w:hAnsi="Arial" w:cs="Arial"/>
                <w:b/>
                <w:sz w:val="20"/>
                <w:szCs w:val="20"/>
              </w:rPr>
              <w:t>Sợi len lông cừu hoặc lông động vật loại mịn, đã đóng gói để bán lẻ.</w:t>
            </w:r>
          </w:p>
        </w:tc>
        <w:tc>
          <w:tcPr>
            <w:tcW w:w="1161" w:type="pct"/>
          </w:tcPr>
          <w:p w14:paraId="6518252D"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r>
      <w:tr w:rsidR="00EA4B3C" w:rsidRPr="00FD09BF" w14:paraId="681161AB" w14:textId="77777777" w:rsidTr="00DC764E">
        <w:tc>
          <w:tcPr>
            <w:tcW w:w="628" w:type="pct"/>
            <w:gridSpan w:val="2"/>
          </w:tcPr>
          <w:p w14:paraId="2D1B8DA8"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5109.10</w:t>
            </w:r>
          </w:p>
        </w:tc>
        <w:tc>
          <w:tcPr>
            <w:tcW w:w="3211" w:type="pct"/>
          </w:tcPr>
          <w:p w14:paraId="15162A25"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Có hàm lượng lông cừu chiếm từ 85% trở lên tính theo khối lượng</w:t>
            </w:r>
          </w:p>
        </w:tc>
        <w:tc>
          <w:tcPr>
            <w:tcW w:w="1161" w:type="pct"/>
          </w:tcPr>
          <w:p w14:paraId="0E5B8531"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4440A81A" w14:textId="77777777" w:rsidTr="00DC764E">
        <w:tc>
          <w:tcPr>
            <w:tcW w:w="628" w:type="pct"/>
            <w:gridSpan w:val="2"/>
          </w:tcPr>
          <w:p w14:paraId="7DDCD826"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5109.90</w:t>
            </w:r>
          </w:p>
        </w:tc>
        <w:tc>
          <w:tcPr>
            <w:tcW w:w="3211" w:type="pct"/>
          </w:tcPr>
          <w:p w14:paraId="1C5D33C0"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Loại khác</w:t>
            </w:r>
          </w:p>
        </w:tc>
        <w:tc>
          <w:tcPr>
            <w:tcW w:w="1161" w:type="pct"/>
          </w:tcPr>
          <w:p w14:paraId="3E970FA9"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570D592B" w14:textId="77777777" w:rsidTr="00DC764E">
        <w:tc>
          <w:tcPr>
            <w:tcW w:w="628" w:type="pct"/>
            <w:gridSpan w:val="2"/>
          </w:tcPr>
          <w:p w14:paraId="7F7DC1E3" w14:textId="77777777" w:rsidR="00EA4B3C" w:rsidRPr="00FD09BF" w:rsidRDefault="00EA4B3C" w:rsidP="00EF3EA4">
            <w:pPr>
              <w:widowControl/>
              <w:rPr>
                <w:rFonts w:ascii="Arial" w:hAnsi="Arial" w:cs="Arial"/>
                <w:b/>
                <w:sz w:val="20"/>
                <w:szCs w:val="20"/>
              </w:rPr>
            </w:pPr>
            <w:r w:rsidRPr="00FD09BF">
              <w:rPr>
                <w:rFonts w:ascii="Arial" w:hAnsi="Arial" w:cs="Arial"/>
                <w:b/>
                <w:sz w:val="20"/>
                <w:szCs w:val="20"/>
              </w:rPr>
              <w:t>5110.00</w:t>
            </w:r>
          </w:p>
        </w:tc>
        <w:tc>
          <w:tcPr>
            <w:tcW w:w="3211" w:type="pct"/>
          </w:tcPr>
          <w:p w14:paraId="16841681" w14:textId="77777777" w:rsidR="00EA4B3C" w:rsidRPr="00FD09BF" w:rsidRDefault="00EA4B3C" w:rsidP="00EF3EA4">
            <w:pPr>
              <w:widowControl/>
              <w:rPr>
                <w:rFonts w:ascii="Arial" w:hAnsi="Arial" w:cs="Arial"/>
                <w:b/>
                <w:sz w:val="20"/>
                <w:szCs w:val="20"/>
              </w:rPr>
            </w:pPr>
            <w:r w:rsidRPr="00FD09BF">
              <w:rPr>
                <w:rFonts w:ascii="Arial" w:hAnsi="Arial" w:cs="Arial"/>
                <w:b/>
                <w:sz w:val="20"/>
                <w:szCs w:val="20"/>
              </w:rPr>
              <w:t>Sợi làm từ lông động vật loại thô hoặc từ lông đuôi hoặc bờm ngựa (kể cả sợi quấn bọc từ lông đuôi hoặc bờm ngựa), đã hoặc chưa đóng gói để bán lẻ.</w:t>
            </w:r>
          </w:p>
        </w:tc>
        <w:tc>
          <w:tcPr>
            <w:tcW w:w="1161" w:type="pct"/>
          </w:tcPr>
          <w:p w14:paraId="64602236"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69A4F0BE" w14:textId="77777777" w:rsidTr="00DC764E">
        <w:tc>
          <w:tcPr>
            <w:tcW w:w="628" w:type="pct"/>
            <w:gridSpan w:val="2"/>
          </w:tcPr>
          <w:p w14:paraId="3622A183" w14:textId="77777777" w:rsidR="00EA4B3C" w:rsidRPr="00FD09BF" w:rsidRDefault="00EA4B3C" w:rsidP="00EF3EA4">
            <w:pPr>
              <w:widowControl/>
              <w:rPr>
                <w:rFonts w:ascii="Arial" w:hAnsi="Arial" w:cs="Arial"/>
                <w:b/>
                <w:sz w:val="20"/>
                <w:szCs w:val="20"/>
              </w:rPr>
            </w:pPr>
            <w:r w:rsidRPr="00FD09BF">
              <w:rPr>
                <w:rFonts w:ascii="Arial" w:hAnsi="Arial" w:cs="Arial"/>
                <w:b/>
                <w:sz w:val="20"/>
                <w:szCs w:val="20"/>
              </w:rPr>
              <w:t>51.11</w:t>
            </w:r>
          </w:p>
        </w:tc>
        <w:tc>
          <w:tcPr>
            <w:tcW w:w="3211" w:type="pct"/>
          </w:tcPr>
          <w:p w14:paraId="699ADEBA" w14:textId="77777777" w:rsidR="00EA4B3C" w:rsidRPr="00FD09BF" w:rsidRDefault="00EA4B3C" w:rsidP="00EF3EA4">
            <w:pPr>
              <w:widowControl/>
              <w:rPr>
                <w:rFonts w:ascii="Arial" w:hAnsi="Arial" w:cs="Arial"/>
                <w:b/>
                <w:sz w:val="20"/>
                <w:szCs w:val="20"/>
              </w:rPr>
            </w:pPr>
            <w:r w:rsidRPr="00FD09BF">
              <w:rPr>
                <w:rFonts w:ascii="Arial" w:hAnsi="Arial" w:cs="Arial"/>
                <w:b/>
                <w:sz w:val="20"/>
                <w:szCs w:val="20"/>
              </w:rPr>
              <w:t>Vải dệt thoi từ sợi len lông cừu chải thô hoặc từ sợi lông động vật loại mịn chải thô.</w:t>
            </w:r>
          </w:p>
        </w:tc>
        <w:tc>
          <w:tcPr>
            <w:tcW w:w="1161" w:type="pct"/>
          </w:tcPr>
          <w:p w14:paraId="755F71FD"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r>
      <w:tr w:rsidR="00EA4B3C" w:rsidRPr="00FD09BF" w14:paraId="3CC59628" w14:textId="77777777" w:rsidTr="00DC764E">
        <w:tc>
          <w:tcPr>
            <w:tcW w:w="628" w:type="pct"/>
            <w:gridSpan w:val="2"/>
          </w:tcPr>
          <w:p w14:paraId="77B49059"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c>
          <w:tcPr>
            <w:tcW w:w="3211" w:type="pct"/>
          </w:tcPr>
          <w:p w14:paraId="651292AD"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Có hàm lượng lông cừu hoặc lông động vật loại mịn chiếm từ 85% trở lên tính theo khối lượng:</w:t>
            </w:r>
          </w:p>
        </w:tc>
        <w:tc>
          <w:tcPr>
            <w:tcW w:w="1161" w:type="pct"/>
          </w:tcPr>
          <w:p w14:paraId="1491E9DE"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r>
      <w:tr w:rsidR="00EA4B3C" w:rsidRPr="00FD09BF" w14:paraId="0B734F83" w14:textId="77777777" w:rsidTr="00DC764E">
        <w:tc>
          <w:tcPr>
            <w:tcW w:w="628" w:type="pct"/>
            <w:gridSpan w:val="2"/>
          </w:tcPr>
          <w:p w14:paraId="031E5254"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5111.11</w:t>
            </w:r>
          </w:p>
        </w:tc>
        <w:tc>
          <w:tcPr>
            <w:tcW w:w="3211" w:type="pct"/>
          </w:tcPr>
          <w:p w14:paraId="3D49132B"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Định lượng không quá 300 g/m</w:t>
            </w:r>
            <w:r w:rsidRPr="00FD09BF">
              <w:rPr>
                <w:rFonts w:ascii="Arial" w:hAnsi="Arial" w:cs="Arial"/>
                <w:sz w:val="20"/>
                <w:szCs w:val="20"/>
                <w:vertAlign w:val="superscript"/>
              </w:rPr>
              <w:t>2</w:t>
            </w:r>
          </w:p>
        </w:tc>
        <w:tc>
          <w:tcPr>
            <w:tcW w:w="1161" w:type="pct"/>
          </w:tcPr>
          <w:p w14:paraId="37712A5F"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7C2860A1" w14:textId="77777777" w:rsidTr="00DC764E">
        <w:tc>
          <w:tcPr>
            <w:tcW w:w="628" w:type="pct"/>
            <w:gridSpan w:val="2"/>
          </w:tcPr>
          <w:p w14:paraId="61BE15A0"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5111.19</w:t>
            </w:r>
          </w:p>
        </w:tc>
        <w:tc>
          <w:tcPr>
            <w:tcW w:w="3211" w:type="pct"/>
          </w:tcPr>
          <w:p w14:paraId="54508E70"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Loại khác</w:t>
            </w:r>
          </w:p>
        </w:tc>
        <w:tc>
          <w:tcPr>
            <w:tcW w:w="1161" w:type="pct"/>
          </w:tcPr>
          <w:p w14:paraId="31754D6F"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569958E2" w14:textId="77777777" w:rsidTr="00DC764E">
        <w:tc>
          <w:tcPr>
            <w:tcW w:w="628" w:type="pct"/>
            <w:gridSpan w:val="2"/>
          </w:tcPr>
          <w:p w14:paraId="3410015E"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5111.20</w:t>
            </w:r>
          </w:p>
        </w:tc>
        <w:tc>
          <w:tcPr>
            <w:tcW w:w="3211" w:type="pct"/>
          </w:tcPr>
          <w:p w14:paraId="651136CF"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Loại khác, pha chủ yếu hoặc pha duy nhất với sợi filament nhân tạo</w:t>
            </w:r>
          </w:p>
        </w:tc>
        <w:tc>
          <w:tcPr>
            <w:tcW w:w="1161" w:type="pct"/>
          </w:tcPr>
          <w:p w14:paraId="60707DDC"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6483EF3B" w14:textId="77777777" w:rsidTr="00DC764E">
        <w:tc>
          <w:tcPr>
            <w:tcW w:w="628" w:type="pct"/>
            <w:gridSpan w:val="2"/>
          </w:tcPr>
          <w:p w14:paraId="53F3A886"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5111.30</w:t>
            </w:r>
          </w:p>
        </w:tc>
        <w:tc>
          <w:tcPr>
            <w:tcW w:w="3211" w:type="pct"/>
          </w:tcPr>
          <w:p w14:paraId="4594EF07"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Loại khác, pha chủ yếu hoặc pha duy nhất với xơ staple nhân tạo</w:t>
            </w:r>
          </w:p>
        </w:tc>
        <w:tc>
          <w:tcPr>
            <w:tcW w:w="1161" w:type="pct"/>
          </w:tcPr>
          <w:p w14:paraId="7DA2AAEB"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7DF56BFD" w14:textId="77777777" w:rsidTr="00DC764E">
        <w:tc>
          <w:tcPr>
            <w:tcW w:w="628" w:type="pct"/>
            <w:gridSpan w:val="2"/>
          </w:tcPr>
          <w:p w14:paraId="347D9FFF"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5111.90</w:t>
            </w:r>
          </w:p>
        </w:tc>
        <w:tc>
          <w:tcPr>
            <w:tcW w:w="3211" w:type="pct"/>
          </w:tcPr>
          <w:p w14:paraId="526FD340"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Loại khác</w:t>
            </w:r>
          </w:p>
        </w:tc>
        <w:tc>
          <w:tcPr>
            <w:tcW w:w="1161" w:type="pct"/>
          </w:tcPr>
          <w:p w14:paraId="27082162"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27FBF897" w14:textId="77777777" w:rsidTr="00DC764E">
        <w:tc>
          <w:tcPr>
            <w:tcW w:w="628" w:type="pct"/>
            <w:gridSpan w:val="2"/>
          </w:tcPr>
          <w:p w14:paraId="4B3CBC60" w14:textId="77777777" w:rsidR="00EA4B3C" w:rsidRPr="00FD09BF" w:rsidRDefault="00EA4B3C" w:rsidP="00EF3EA4">
            <w:pPr>
              <w:widowControl/>
              <w:rPr>
                <w:rFonts w:ascii="Arial" w:hAnsi="Arial" w:cs="Arial"/>
                <w:b/>
                <w:sz w:val="20"/>
                <w:szCs w:val="20"/>
              </w:rPr>
            </w:pPr>
            <w:r w:rsidRPr="00FD09BF">
              <w:rPr>
                <w:rFonts w:ascii="Arial" w:hAnsi="Arial" w:cs="Arial"/>
                <w:b/>
                <w:sz w:val="20"/>
                <w:szCs w:val="20"/>
              </w:rPr>
              <w:t>51.12</w:t>
            </w:r>
          </w:p>
        </w:tc>
        <w:tc>
          <w:tcPr>
            <w:tcW w:w="3211" w:type="pct"/>
          </w:tcPr>
          <w:p w14:paraId="74138544" w14:textId="77777777" w:rsidR="00EA4B3C" w:rsidRPr="00FD09BF" w:rsidRDefault="00EA4B3C" w:rsidP="00EF3EA4">
            <w:pPr>
              <w:widowControl/>
              <w:rPr>
                <w:rFonts w:ascii="Arial" w:hAnsi="Arial" w:cs="Arial"/>
                <w:b/>
                <w:sz w:val="20"/>
                <w:szCs w:val="20"/>
              </w:rPr>
            </w:pPr>
            <w:r w:rsidRPr="00FD09BF">
              <w:rPr>
                <w:rFonts w:ascii="Arial" w:hAnsi="Arial" w:cs="Arial"/>
                <w:b/>
                <w:sz w:val="20"/>
                <w:szCs w:val="20"/>
              </w:rPr>
              <w:t>Vải dệt thoi từ sợi len lông cừu chải kỹ hoặc từ sợi lông động vật loại mịn chải kỹ.</w:t>
            </w:r>
          </w:p>
        </w:tc>
        <w:tc>
          <w:tcPr>
            <w:tcW w:w="1161" w:type="pct"/>
          </w:tcPr>
          <w:p w14:paraId="2BEC6C1A"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r>
      <w:tr w:rsidR="00EA4B3C" w:rsidRPr="00FD09BF" w14:paraId="1E288B04" w14:textId="77777777" w:rsidTr="00DC764E">
        <w:tc>
          <w:tcPr>
            <w:tcW w:w="628" w:type="pct"/>
            <w:gridSpan w:val="2"/>
          </w:tcPr>
          <w:p w14:paraId="087C75DA"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c>
          <w:tcPr>
            <w:tcW w:w="3211" w:type="pct"/>
          </w:tcPr>
          <w:p w14:paraId="29C1DA21"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Có hàm lượng lông cừu hoặc lông động vật loại mịn chiếm từ 85% trở lên tính theo khối lượng:</w:t>
            </w:r>
          </w:p>
        </w:tc>
        <w:tc>
          <w:tcPr>
            <w:tcW w:w="1161" w:type="pct"/>
          </w:tcPr>
          <w:p w14:paraId="0CD9E4BB"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r>
      <w:tr w:rsidR="00EA4B3C" w:rsidRPr="00FD09BF" w14:paraId="75DA149C" w14:textId="77777777" w:rsidTr="00DC764E">
        <w:tc>
          <w:tcPr>
            <w:tcW w:w="628" w:type="pct"/>
            <w:gridSpan w:val="2"/>
          </w:tcPr>
          <w:p w14:paraId="1469CAF5"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5112.11</w:t>
            </w:r>
          </w:p>
        </w:tc>
        <w:tc>
          <w:tcPr>
            <w:tcW w:w="3211" w:type="pct"/>
          </w:tcPr>
          <w:p w14:paraId="399BDCD1"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Trọng lượng không quá 200 g/m</w:t>
            </w:r>
            <w:r w:rsidRPr="00FD09BF">
              <w:rPr>
                <w:rFonts w:ascii="Arial" w:hAnsi="Arial" w:cs="Arial"/>
                <w:sz w:val="20"/>
                <w:szCs w:val="20"/>
                <w:vertAlign w:val="superscript"/>
              </w:rPr>
              <w:t>2</w:t>
            </w:r>
          </w:p>
        </w:tc>
        <w:tc>
          <w:tcPr>
            <w:tcW w:w="1161" w:type="pct"/>
          </w:tcPr>
          <w:p w14:paraId="2B73002A"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4E4D65B6" w14:textId="77777777" w:rsidTr="00DC764E">
        <w:tc>
          <w:tcPr>
            <w:tcW w:w="628" w:type="pct"/>
            <w:gridSpan w:val="2"/>
          </w:tcPr>
          <w:p w14:paraId="4A559E35"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5112.19</w:t>
            </w:r>
          </w:p>
        </w:tc>
        <w:tc>
          <w:tcPr>
            <w:tcW w:w="3211" w:type="pct"/>
          </w:tcPr>
          <w:p w14:paraId="51A322B5"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Loại khác:</w:t>
            </w:r>
          </w:p>
        </w:tc>
        <w:tc>
          <w:tcPr>
            <w:tcW w:w="1161" w:type="pct"/>
          </w:tcPr>
          <w:p w14:paraId="7A775038"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11DA8624" w14:textId="77777777" w:rsidTr="00DC764E">
        <w:tc>
          <w:tcPr>
            <w:tcW w:w="628" w:type="pct"/>
            <w:gridSpan w:val="2"/>
          </w:tcPr>
          <w:p w14:paraId="0A43CA37"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5112.20</w:t>
            </w:r>
          </w:p>
        </w:tc>
        <w:tc>
          <w:tcPr>
            <w:tcW w:w="3211" w:type="pct"/>
          </w:tcPr>
          <w:p w14:paraId="65B16450"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Loại khác, pha chủ yếu hoặc pha duy nhất với sợi filament nhân tạo</w:t>
            </w:r>
          </w:p>
        </w:tc>
        <w:tc>
          <w:tcPr>
            <w:tcW w:w="1161" w:type="pct"/>
          </w:tcPr>
          <w:p w14:paraId="61624413"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72F9217F" w14:textId="77777777" w:rsidTr="00DC764E">
        <w:tc>
          <w:tcPr>
            <w:tcW w:w="628" w:type="pct"/>
            <w:gridSpan w:val="2"/>
          </w:tcPr>
          <w:p w14:paraId="0758C283"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5112.30</w:t>
            </w:r>
          </w:p>
        </w:tc>
        <w:tc>
          <w:tcPr>
            <w:tcW w:w="3211" w:type="pct"/>
          </w:tcPr>
          <w:p w14:paraId="732ACE3D"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Loại khác, pha chủ yếu hoặc pha duy nhất với xơ staple nhân tạo</w:t>
            </w:r>
          </w:p>
        </w:tc>
        <w:tc>
          <w:tcPr>
            <w:tcW w:w="1161" w:type="pct"/>
          </w:tcPr>
          <w:p w14:paraId="4C36F245"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6C5D7A5B" w14:textId="77777777" w:rsidTr="00DC764E">
        <w:tc>
          <w:tcPr>
            <w:tcW w:w="628" w:type="pct"/>
            <w:gridSpan w:val="2"/>
          </w:tcPr>
          <w:p w14:paraId="5A86FC92"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5112.90</w:t>
            </w:r>
          </w:p>
        </w:tc>
        <w:tc>
          <w:tcPr>
            <w:tcW w:w="3211" w:type="pct"/>
          </w:tcPr>
          <w:p w14:paraId="07945B90"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Loại khác</w:t>
            </w:r>
          </w:p>
        </w:tc>
        <w:tc>
          <w:tcPr>
            <w:tcW w:w="1161" w:type="pct"/>
          </w:tcPr>
          <w:p w14:paraId="618953B7"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3428EEDA" w14:textId="77777777" w:rsidTr="00DC764E">
        <w:tc>
          <w:tcPr>
            <w:tcW w:w="628" w:type="pct"/>
            <w:gridSpan w:val="2"/>
          </w:tcPr>
          <w:p w14:paraId="592BDDF5" w14:textId="77777777" w:rsidR="00EA4B3C" w:rsidRPr="00FD09BF" w:rsidRDefault="00EA4B3C" w:rsidP="00EF3EA4">
            <w:pPr>
              <w:widowControl/>
              <w:rPr>
                <w:rFonts w:ascii="Arial" w:hAnsi="Arial" w:cs="Arial"/>
                <w:b/>
                <w:sz w:val="20"/>
                <w:szCs w:val="20"/>
              </w:rPr>
            </w:pPr>
            <w:r w:rsidRPr="00FD09BF">
              <w:rPr>
                <w:rFonts w:ascii="Arial" w:hAnsi="Arial" w:cs="Arial"/>
                <w:b/>
                <w:sz w:val="20"/>
                <w:szCs w:val="20"/>
              </w:rPr>
              <w:t>5113.00</w:t>
            </w:r>
          </w:p>
        </w:tc>
        <w:tc>
          <w:tcPr>
            <w:tcW w:w="3211" w:type="pct"/>
          </w:tcPr>
          <w:p w14:paraId="02EEE53C" w14:textId="77777777" w:rsidR="00EA4B3C" w:rsidRPr="00FD09BF" w:rsidRDefault="00EA4B3C" w:rsidP="00EF3EA4">
            <w:pPr>
              <w:widowControl/>
              <w:rPr>
                <w:rFonts w:ascii="Arial" w:hAnsi="Arial" w:cs="Arial"/>
                <w:b/>
                <w:sz w:val="20"/>
                <w:szCs w:val="20"/>
              </w:rPr>
            </w:pPr>
            <w:r w:rsidRPr="00FD09BF">
              <w:rPr>
                <w:rFonts w:ascii="Arial" w:hAnsi="Arial" w:cs="Arial"/>
                <w:b/>
                <w:sz w:val="20"/>
                <w:szCs w:val="20"/>
              </w:rPr>
              <w:t>Vải dệt thoi từ sợi lông động vật loại thô hoặc sợi lông đuôi hoặc bờm ngựa.</w:t>
            </w:r>
          </w:p>
        </w:tc>
        <w:tc>
          <w:tcPr>
            <w:tcW w:w="1161" w:type="pct"/>
          </w:tcPr>
          <w:p w14:paraId="21DCF17C"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5C341424" w14:textId="77777777" w:rsidTr="00DC764E">
        <w:tc>
          <w:tcPr>
            <w:tcW w:w="628" w:type="pct"/>
            <w:gridSpan w:val="2"/>
          </w:tcPr>
          <w:p w14:paraId="215FF2A5" w14:textId="77777777" w:rsidR="00EA4B3C" w:rsidRPr="00FD09BF" w:rsidRDefault="00EA4B3C" w:rsidP="00EF3EA4">
            <w:pPr>
              <w:widowControl/>
              <w:rPr>
                <w:rFonts w:ascii="Arial" w:hAnsi="Arial" w:cs="Arial"/>
                <w:b/>
                <w:sz w:val="20"/>
                <w:szCs w:val="20"/>
              </w:rPr>
            </w:pPr>
            <w:r w:rsidRPr="00FD09BF">
              <w:rPr>
                <w:rFonts w:ascii="Arial" w:hAnsi="Arial" w:cs="Arial"/>
                <w:b/>
                <w:sz w:val="20"/>
                <w:szCs w:val="20"/>
              </w:rPr>
              <w:t>5201.00</w:t>
            </w:r>
          </w:p>
        </w:tc>
        <w:tc>
          <w:tcPr>
            <w:tcW w:w="3211" w:type="pct"/>
          </w:tcPr>
          <w:p w14:paraId="78EC686C" w14:textId="77777777" w:rsidR="00EA4B3C" w:rsidRPr="00FD09BF" w:rsidRDefault="00EA4B3C" w:rsidP="00EF3EA4">
            <w:pPr>
              <w:widowControl/>
              <w:rPr>
                <w:rFonts w:ascii="Arial" w:hAnsi="Arial" w:cs="Arial"/>
                <w:b/>
                <w:sz w:val="20"/>
                <w:szCs w:val="20"/>
              </w:rPr>
            </w:pPr>
            <w:r w:rsidRPr="00FD09BF">
              <w:rPr>
                <w:rFonts w:ascii="Arial" w:hAnsi="Arial" w:cs="Arial"/>
                <w:b/>
                <w:sz w:val="20"/>
                <w:szCs w:val="20"/>
              </w:rPr>
              <w:t>Xơ bông, chưa chải thô hoặc chưa chải kỹ.</w:t>
            </w:r>
          </w:p>
        </w:tc>
        <w:tc>
          <w:tcPr>
            <w:tcW w:w="1161" w:type="pct"/>
          </w:tcPr>
          <w:p w14:paraId="206EF830"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CC</w:t>
            </w:r>
          </w:p>
        </w:tc>
      </w:tr>
      <w:tr w:rsidR="00EA4B3C" w:rsidRPr="00FD09BF" w14:paraId="5A8CBC20" w14:textId="77777777" w:rsidTr="00DC764E">
        <w:tc>
          <w:tcPr>
            <w:tcW w:w="628" w:type="pct"/>
            <w:gridSpan w:val="2"/>
          </w:tcPr>
          <w:p w14:paraId="54F58696" w14:textId="77777777" w:rsidR="00EA4B3C" w:rsidRPr="00FD09BF" w:rsidRDefault="00EA4B3C" w:rsidP="00EF3EA4">
            <w:pPr>
              <w:widowControl/>
              <w:rPr>
                <w:rFonts w:ascii="Arial" w:hAnsi="Arial" w:cs="Arial"/>
                <w:b/>
                <w:sz w:val="20"/>
                <w:szCs w:val="20"/>
              </w:rPr>
            </w:pPr>
            <w:r w:rsidRPr="00FD09BF">
              <w:rPr>
                <w:rFonts w:ascii="Arial" w:hAnsi="Arial" w:cs="Arial"/>
                <w:b/>
                <w:sz w:val="20"/>
                <w:szCs w:val="20"/>
              </w:rPr>
              <w:t>52.02</w:t>
            </w:r>
          </w:p>
        </w:tc>
        <w:tc>
          <w:tcPr>
            <w:tcW w:w="3211" w:type="pct"/>
          </w:tcPr>
          <w:p w14:paraId="6A391CB4" w14:textId="77777777" w:rsidR="00EA4B3C" w:rsidRPr="00FD09BF" w:rsidRDefault="00EA4B3C" w:rsidP="00EF3EA4">
            <w:pPr>
              <w:widowControl/>
              <w:rPr>
                <w:rFonts w:ascii="Arial" w:hAnsi="Arial" w:cs="Arial"/>
                <w:b/>
                <w:sz w:val="20"/>
                <w:szCs w:val="20"/>
              </w:rPr>
            </w:pPr>
            <w:r w:rsidRPr="00FD09BF">
              <w:rPr>
                <w:rFonts w:ascii="Arial" w:hAnsi="Arial" w:cs="Arial"/>
                <w:b/>
                <w:sz w:val="20"/>
                <w:szCs w:val="20"/>
              </w:rPr>
              <w:t>Phế liệu bông (kể cả phế liệu sợi và bông tái chế).</w:t>
            </w:r>
          </w:p>
        </w:tc>
        <w:tc>
          <w:tcPr>
            <w:tcW w:w="1161" w:type="pct"/>
          </w:tcPr>
          <w:p w14:paraId="2C0F1B08"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r>
      <w:tr w:rsidR="00EA4B3C" w:rsidRPr="00FD09BF" w14:paraId="0BFA88EB" w14:textId="77777777" w:rsidTr="00DC764E">
        <w:tc>
          <w:tcPr>
            <w:tcW w:w="628" w:type="pct"/>
            <w:gridSpan w:val="2"/>
          </w:tcPr>
          <w:p w14:paraId="6419F6A2"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5202.10</w:t>
            </w:r>
          </w:p>
        </w:tc>
        <w:tc>
          <w:tcPr>
            <w:tcW w:w="3211" w:type="pct"/>
          </w:tcPr>
          <w:p w14:paraId="53178AFA"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Phế liệu sợi (kể cả phế liệu chỉ)</w:t>
            </w:r>
          </w:p>
        </w:tc>
        <w:tc>
          <w:tcPr>
            <w:tcW w:w="1161" w:type="pct"/>
          </w:tcPr>
          <w:p w14:paraId="493B88C3"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CC</w:t>
            </w:r>
          </w:p>
        </w:tc>
      </w:tr>
      <w:tr w:rsidR="00EA4B3C" w:rsidRPr="00FD09BF" w14:paraId="174E5104" w14:textId="77777777" w:rsidTr="00DC764E">
        <w:tc>
          <w:tcPr>
            <w:tcW w:w="628" w:type="pct"/>
            <w:gridSpan w:val="2"/>
          </w:tcPr>
          <w:p w14:paraId="25635E50"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c>
          <w:tcPr>
            <w:tcW w:w="3211" w:type="pct"/>
          </w:tcPr>
          <w:p w14:paraId="7025ECB7"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Loại khác:</w:t>
            </w:r>
          </w:p>
        </w:tc>
        <w:tc>
          <w:tcPr>
            <w:tcW w:w="1161" w:type="pct"/>
          </w:tcPr>
          <w:p w14:paraId="79F71785"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r>
      <w:tr w:rsidR="00EA4B3C" w:rsidRPr="00FD09BF" w14:paraId="2C134875" w14:textId="77777777" w:rsidTr="00DC764E">
        <w:tc>
          <w:tcPr>
            <w:tcW w:w="628" w:type="pct"/>
            <w:gridSpan w:val="2"/>
          </w:tcPr>
          <w:p w14:paraId="3286B822"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5202.91</w:t>
            </w:r>
          </w:p>
        </w:tc>
        <w:tc>
          <w:tcPr>
            <w:tcW w:w="3211" w:type="pct"/>
          </w:tcPr>
          <w:p w14:paraId="7552B43C"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Bông tái chế</w:t>
            </w:r>
          </w:p>
        </w:tc>
        <w:tc>
          <w:tcPr>
            <w:tcW w:w="1161" w:type="pct"/>
          </w:tcPr>
          <w:p w14:paraId="00D9515F"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CC</w:t>
            </w:r>
          </w:p>
        </w:tc>
      </w:tr>
      <w:tr w:rsidR="00EA4B3C" w:rsidRPr="00FD09BF" w14:paraId="43C34F2B" w14:textId="77777777" w:rsidTr="00DC764E">
        <w:tc>
          <w:tcPr>
            <w:tcW w:w="628" w:type="pct"/>
            <w:gridSpan w:val="2"/>
          </w:tcPr>
          <w:p w14:paraId="7ACF8B04"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5202.99</w:t>
            </w:r>
          </w:p>
        </w:tc>
        <w:tc>
          <w:tcPr>
            <w:tcW w:w="3211" w:type="pct"/>
          </w:tcPr>
          <w:p w14:paraId="07150DFB"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Loại khác</w:t>
            </w:r>
          </w:p>
        </w:tc>
        <w:tc>
          <w:tcPr>
            <w:tcW w:w="1161" w:type="pct"/>
          </w:tcPr>
          <w:p w14:paraId="4DC6193E"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CC</w:t>
            </w:r>
          </w:p>
        </w:tc>
      </w:tr>
      <w:tr w:rsidR="00EA4B3C" w:rsidRPr="00FD09BF" w14:paraId="19BF5F01" w14:textId="77777777" w:rsidTr="00DC764E">
        <w:tc>
          <w:tcPr>
            <w:tcW w:w="628" w:type="pct"/>
            <w:gridSpan w:val="2"/>
          </w:tcPr>
          <w:p w14:paraId="36C0F0D3" w14:textId="77777777" w:rsidR="00EA4B3C" w:rsidRPr="00FD09BF" w:rsidRDefault="00EA4B3C" w:rsidP="00EF3EA4">
            <w:pPr>
              <w:widowControl/>
              <w:rPr>
                <w:rFonts w:ascii="Arial" w:hAnsi="Arial" w:cs="Arial"/>
                <w:b/>
                <w:sz w:val="20"/>
                <w:szCs w:val="20"/>
              </w:rPr>
            </w:pPr>
            <w:r w:rsidRPr="00FD09BF">
              <w:rPr>
                <w:rFonts w:ascii="Arial" w:hAnsi="Arial" w:cs="Arial"/>
                <w:b/>
                <w:sz w:val="20"/>
                <w:szCs w:val="20"/>
              </w:rPr>
              <w:t>5203.00</w:t>
            </w:r>
          </w:p>
        </w:tc>
        <w:tc>
          <w:tcPr>
            <w:tcW w:w="3211" w:type="pct"/>
          </w:tcPr>
          <w:p w14:paraId="22E39E14" w14:textId="77777777" w:rsidR="00EA4B3C" w:rsidRPr="00FD09BF" w:rsidRDefault="00EA4B3C" w:rsidP="00EF3EA4">
            <w:pPr>
              <w:widowControl/>
              <w:rPr>
                <w:rFonts w:ascii="Arial" w:hAnsi="Arial" w:cs="Arial"/>
                <w:b/>
                <w:sz w:val="20"/>
                <w:szCs w:val="20"/>
              </w:rPr>
            </w:pPr>
            <w:r w:rsidRPr="00FD09BF">
              <w:rPr>
                <w:rFonts w:ascii="Arial" w:hAnsi="Arial" w:cs="Arial"/>
                <w:b/>
                <w:sz w:val="20"/>
                <w:szCs w:val="20"/>
              </w:rPr>
              <w:t>Xơ bông, chải thô hoặc chải kỹ.</w:t>
            </w:r>
          </w:p>
        </w:tc>
        <w:tc>
          <w:tcPr>
            <w:tcW w:w="1161" w:type="pct"/>
          </w:tcPr>
          <w:p w14:paraId="11342D6D"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CC</w:t>
            </w:r>
          </w:p>
        </w:tc>
      </w:tr>
      <w:tr w:rsidR="00EA4B3C" w:rsidRPr="00FD09BF" w14:paraId="2A268715" w14:textId="77777777" w:rsidTr="00DC764E">
        <w:tc>
          <w:tcPr>
            <w:tcW w:w="628" w:type="pct"/>
            <w:gridSpan w:val="2"/>
          </w:tcPr>
          <w:p w14:paraId="5DAC69E0" w14:textId="77777777" w:rsidR="00EA4B3C" w:rsidRPr="00FD09BF" w:rsidRDefault="00EA4B3C" w:rsidP="00EF3EA4">
            <w:pPr>
              <w:widowControl/>
              <w:rPr>
                <w:rFonts w:ascii="Arial" w:hAnsi="Arial" w:cs="Arial"/>
                <w:b/>
                <w:sz w:val="20"/>
                <w:szCs w:val="20"/>
              </w:rPr>
            </w:pPr>
            <w:r w:rsidRPr="00FD09BF">
              <w:rPr>
                <w:rFonts w:ascii="Arial" w:hAnsi="Arial" w:cs="Arial"/>
                <w:b/>
                <w:sz w:val="20"/>
                <w:szCs w:val="20"/>
              </w:rPr>
              <w:t>52.04</w:t>
            </w:r>
          </w:p>
        </w:tc>
        <w:tc>
          <w:tcPr>
            <w:tcW w:w="3211" w:type="pct"/>
          </w:tcPr>
          <w:p w14:paraId="3A669F46" w14:textId="77777777" w:rsidR="00EA4B3C" w:rsidRPr="00FD09BF" w:rsidRDefault="00EA4B3C" w:rsidP="00EF3EA4">
            <w:pPr>
              <w:widowControl/>
              <w:rPr>
                <w:rFonts w:ascii="Arial" w:hAnsi="Arial" w:cs="Arial"/>
                <w:b/>
                <w:sz w:val="20"/>
                <w:szCs w:val="20"/>
              </w:rPr>
            </w:pPr>
            <w:r w:rsidRPr="00FD09BF">
              <w:rPr>
                <w:rFonts w:ascii="Arial" w:hAnsi="Arial" w:cs="Arial"/>
                <w:b/>
                <w:sz w:val="20"/>
                <w:szCs w:val="20"/>
              </w:rPr>
              <w:t>Chỉ khâu làm từ bông, đã hoặc chưa đóng gói để bán lẻ.</w:t>
            </w:r>
          </w:p>
        </w:tc>
        <w:tc>
          <w:tcPr>
            <w:tcW w:w="1161" w:type="pct"/>
          </w:tcPr>
          <w:p w14:paraId="0DF925A9"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r>
      <w:tr w:rsidR="00EA4B3C" w:rsidRPr="00FD09BF" w14:paraId="18E1ACAA" w14:textId="77777777" w:rsidTr="00DC764E">
        <w:tc>
          <w:tcPr>
            <w:tcW w:w="628" w:type="pct"/>
            <w:gridSpan w:val="2"/>
          </w:tcPr>
          <w:p w14:paraId="2318FD6F"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c>
          <w:tcPr>
            <w:tcW w:w="3211" w:type="pct"/>
          </w:tcPr>
          <w:p w14:paraId="10BF45C6"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Chưa đóng gói để bán lẻ:</w:t>
            </w:r>
          </w:p>
        </w:tc>
        <w:tc>
          <w:tcPr>
            <w:tcW w:w="1161" w:type="pct"/>
          </w:tcPr>
          <w:p w14:paraId="14E4641F"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r>
      <w:tr w:rsidR="00EA4B3C" w:rsidRPr="00FD09BF" w14:paraId="649188A1" w14:textId="77777777" w:rsidTr="00DC764E">
        <w:tc>
          <w:tcPr>
            <w:tcW w:w="628" w:type="pct"/>
            <w:gridSpan w:val="2"/>
          </w:tcPr>
          <w:p w14:paraId="24A9C077"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5204.11</w:t>
            </w:r>
          </w:p>
        </w:tc>
        <w:tc>
          <w:tcPr>
            <w:tcW w:w="3211" w:type="pct"/>
          </w:tcPr>
          <w:p w14:paraId="1F494C61"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Có hàm lượng bông từ 85% trở lên tính theo khối lượng:</w:t>
            </w:r>
          </w:p>
        </w:tc>
        <w:tc>
          <w:tcPr>
            <w:tcW w:w="1161" w:type="pct"/>
          </w:tcPr>
          <w:p w14:paraId="5A03F316"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560FF97D" w14:textId="77777777" w:rsidTr="00DC764E">
        <w:tc>
          <w:tcPr>
            <w:tcW w:w="628" w:type="pct"/>
            <w:gridSpan w:val="2"/>
          </w:tcPr>
          <w:p w14:paraId="3E336912"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5204.19</w:t>
            </w:r>
          </w:p>
        </w:tc>
        <w:tc>
          <w:tcPr>
            <w:tcW w:w="3211" w:type="pct"/>
          </w:tcPr>
          <w:p w14:paraId="5552B68C"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Loại khác</w:t>
            </w:r>
          </w:p>
        </w:tc>
        <w:tc>
          <w:tcPr>
            <w:tcW w:w="1161" w:type="pct"/>
          </w:tcPr>
          <w:p w14:paraId="6131FEFC"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5101F560" w14:textId="77777777" w:rsidTr="00DC764E">
        <w:tc>
          <w:tcPr>
            <w:tcW w:w="628" w:type="pct"/>
            <w:gridSpan w:val="2"/>
          </w:tcPr>
          <w:p w14:paraId="3DE3187C"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5204.20</w:t>
            </w:r>
          </w:p>
        </w:tc>
        <w:tc>
          <w:tcPr>
            <w:tcW w:w="3211" w:type="pct"/>
          </w:tcPr>
          <w:p w14:paraId="4C2F3259"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Đã đóng gói để bán lẻ</w:t>
            </w:r>
          </w:p>
        </w:tc>
        <w:tc>
          <w:tcPr>
            <w:tcW w:w="1161" w:type="pct"/>
          </w:tcPr>
          <w:p w14:paraId="49AB7059"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135C1C0C" w14:textId="77777777" w:rsidTr="00DC764E">
        <w:tc>
          <w:tcPr>
            <w:tcW w:w="628" w:type="pct"/>
            <w:gridSpan w:val="2"/>
          </w:tcPr>
          <w:p w14:paraId="532F450E" w14:textId="77777777" w:rsidR="00EA4B3C" w:rsidRPr="00FD09BF" w:rsidRDefault="00EA4B3C" w:rsidP="00EF3EA4">
            <w:pPr>
              <w:widowControl/>
              <w:rPr>
                <w:rFonts w:ascii="Arial" w:hAnsi="Arial" w:cs="Arial"/>
                <w:b/>
                <w:sz w:val="20"/>
                <w:szCs w:val="20"/>
              </w:rPr>
            </w:pPr>
            <w:r w:rsidRPr="00FD09BF">
              <w:rPr>
                <w:rFonts w:ascii="Arial" w:hAnsi="Arial" w:cs="Arial"/>
                <w:b/>
                <w:sz w:val="20"/>
                <w:szCs w:val="20"/>
              </w:rPr>
              <w:t>52.05</w:t>
            </w:r>
          </w:p>
        </w:tc>
        <w:tc>
          <w:tcPr>
            <w:tcW w:w="3211" w:type="pct"/>
          </w:tcPr>
          <w:p w14:paraId="57791A7A" w14:textId="77777777" w:rsidR="00EA4B3C" w:rsidRPr="00FD09BF" w:rsidRDefault="00EA4B3C" w:rsidP="00EF3EA4">
            <w:pPr>
              <w:widowControl/>
              <w:rPr>
                <w:rFonts w:ascii="Arial" w:hAnsi="Arial" w:cs="Arial"/>
                <w:b/>
                <w:sz w:val="20"/>
                <w:szCs w:val="20"/>
              </w:rPr>
            </w:pPr>
            <w:r w:rsidRPr="00FD09BF">
              <w:rPr>
                <w:rFonts w:ascii="Arial" w:hAnsi="Arial" w:cs="Arial"/>
                <w:b/>
                <w:sz w:val="20"/>
                <w:szCs w:val="20"/>
              </w:rPr>
              <w:t>Sợi bông (trừ chỉ khâu), có hàm lượng bông chiếm từ 85% trở lên tính theo khối lượng, chưa đóng gói để bán lẻ.</w:t>
            </w:r>
          </w:p>
        </w:tc>
        <w:tc>
          <w:tcPr>
            <w:tcW w:w="1161" w:type="pct"/>
          </w:tcPr>
          <w:p w14:paraId="5BF9A5D7"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r>
      <w:tr w:rsidR="00EA4B3C" w:rsidRPr="00FD09BF" w14:paraId="275BE8E2" w14:textId="77777777" w:rsidTr="00DC764E">
        <w:tc>
          <w:tcPr>
            <w:tcW w:w="628" w:type="pct"/>
            <w:gridSpan w:val="2"/>
          </w:tcPr>
          <w:p w14:paraId="4FACC443"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c>
          <w:tcPr>
            <w:tcW w:w="3211" w:type="pct"/>
          </w:tcPr>
          <w:p w14:paraId="31F21841"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Sợi đơn, làm từ xơ không chải kỹ:</w:t>
            </w:r>
          </w:p>
        </w:tc>
        <w:tc>
          <w:tcPr>
            <w:tcW w:w="1161" w:type="pct"/>
          </w:tcPr>
          <w:p w14:paraId="2F994E41"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r>
      <w:tr w:rsidR="00EA4B3C" w:rsidRPr="00FD09BF" w14:paraId="731784E4" w14:textId="77777777" w:rsidTr="00DC764E">
        <w:tc>
          <w:tcPr>
            <w:tcW w:w="628" w:type="pct"/>
            <w:gridSpan w:val="2"/>
          </w:tcPr>
          <w:p w14:paraId="0C01F4B4"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5205.11</w:t>
            </w:r>
          </w:p>
        </w:tc>
        <w:tc>
          <w:tcPr>
            <w:tcW w:w="3211" w:type="pct"/>
          </w:tcPr>
          <w:p w14:paraId="4215659F"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Sợi có độ mảnh từ 714,29 decitex trở lên (chi số mét không quá 14)</w:t>
            </w:r>
          </w:p>
        </w:tc>
        <w:tc>
          <w:tcPr>
            <w:tcW w:w="1161" w:type="pct"/>
          </w:tcPr>
          <w:p w14:paraId="49E8627F"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78ACA299" w14:textId="77777777" w:rsidTr="00DC764E">
        <w:tc>
          <w:tcPr>
            <w:tcW w:w="628" w:type="pct"/>
            <w:gridSpan w:val="2"/>
          </w:tcPr>
          <w:p w14:paraId="6852081A"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5205.12</w:t>
            </w:r>
          </w:p>
        </w:tc>
        <w:tc>
          <w:tcPr>
            <w:tcW w:w="3211" w:type="pct"/>
          </w:tcPr>
          <w:p w14:paraId="2E0DAF3A"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Sợi có độ mảnh từ 232,56 decitex đến dưới 714,29 decitex (chi số mét trên 14 đến 43)</w:t>
            </w:r>
          </w:p>
        </w:tc>
        <w:tc>
          <w:tcPr>
            <w:tcW w:w="1161" w:type="pct"/>
          </w:tcPr>
          <w:p w14:paraId="5E081F7B"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2B251288" w14:textId="77777777" w:rsidTr="00DC764E">
        <w:tc>
          <w:tcPr>
            <w:tcW w:w="628" w:type="pct"/>
            <w:gridSpan w:val="2"/>
          </w:tcPr>
          <w:p w14:paraId="11E6BD86"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5205.13</w:t>
            </w:r>
          </w:p>
        </w:tc>
        <w:tc>
          <w:tcPr>
            <w:tcW w:w="3211" w:type="pct"/>
          </w:tcPr>
          <w:p w14:paraId="5C016D8F"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Sợi có độ mảnh từ 192,31 decitex đến dưới 232,56 decitex (chi số mét trên 43 đến 52)</w:t>
            </w:r>
          </w:p>
        </w:tc>
        <w:tc>
          <w:tcPr>
            <w:tcW w:w="1161" w:type="pct"/>
          </w:tcPr>
          <w:p w14:paraId="3DD4E369"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69CB8DBC" w14:textId="77777777" w:rsidTr="00DC764E">
        <w:tc>
          <w:tcPr>
            <w:tcW w:w="628" w:type="pct"/>
            <w:gridSpan w:val="2"/>
          </w:tcPr>
          <w:p w14:paraId="4844A7A6"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5205.14</w:t>
            </w:r>
          </w:p>
        </w:tc>
        <w:tc>
          <w:tcPr>
            <w:tcW w:w="3211" w:type="pct"/>
          </w:tcPr>
          <w:p w14:paraId="0CE066A5"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Sợi có độ mảnh từ 125 decitex đến dưới 192,31 decitex (chi số mét trên 52 đến 80)</w:t>
            </w:r>
          </w:p>
        </w:tc>
        <w:tc>
          <w:tcPr>
            <w:tcW w:w="1161" w:type="pct"/>
          </w:tcPr>
          <w:p w14:paraId="17CE8B88"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65C2FBF2" w14:textId="77777777" w:rsidTr="00DC764E">
        <w:tc>
          <w:tcPr>
            <w:tcW w:w="628" w:type="pct"/>
            <w:gridSpan w:val="2"/>
          </w:tcPr>
          <w:p w14:paraId="41096161"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5205.15</w:t>
            </w:r>
          </w:p>
        </w:tc>
        <w:tc>
          <w:tcPr>
            <w:tcW w:w="3211" w:type="pct"/>
          </w:tcPr>
          <w:p w14:paraId="1FE99849"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Sợi có độ mảnh dưới 125 decitex (chi số mét trên 80)</w:t>
            </w:r>
          </w:p>
        </w:tc>
        <w:tc>
          <w:tcPr>
            <w:tcW w:w="1161" w:type="pct"/>
          </w:tcPr>
          <w:p w14:paraId="5F83FE63"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35A9DA23" w14:textId="77777777" w:rsidTr="00DC764E">
        <w:tc>
          <w:tcPr>
            <w:tcW w:w="628" w:type="pct"/>
            <w:gridSpan w:val="2"/>
          </w:tcPr>
          <w:p w14:paraId="044866E8"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c>
          <w:tcPr>
            <w:tcW w:w="3211" w:type="pct"/>
          </w:tcPr>
          <w:p w14:paraId="68A08CA6"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Sợi đơn, làm từ xơ chải kỹ:</w:t>
            </w:r>
          </w:p>
        </w:tc>
        <w:tc>
          <w:tcPr>
            <w:tcW w:w="1161" w:type="pct"/>
          </w:tcPr>
          <w:p w14:paraId="7240A93F"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r>
      <w:tr w:rsidR="00EA4B3C" w:rsidRPr="00FD09BF" w14:paraId="24B9169B" w14:textId="77777777" w:rsidTr="00DC764E">
        <w:tc>
          <w:tcPr>
            <w:tcW w:w="628" w:type="pct"/>
            <w:gridSpan w:val="2"/>
          </w:tcPr>
          <w:p w14:paraId="50223B1E"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5205.21</w:t>
            </w:r>
          </w:p>
        </w:tc>
        <w:tc>
          <w:tcPr>
            <w:tcW w:w="3211" w:type="pct"/>
          </w:tcPr>
          <w:p w14:paraId="4C42D5E6"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Sợi có độ mảnh từ 714,29 decitex trở lên (chi số mét không quá 14)</w:t>
            </w:r>
          </w:p>
        </w:tc>
        <w:tc>
          <w:tcPr>
            <w:tcW w:w="1161" w:type="pct"/>
          </w:tcPr>
          <w:p w14:paraId="3B14B6E4"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2024F6E6" w14:textId="77777777" w:rsidTr="00DC764E">
        <w:tc>
          <w:tcPr>
            <w:tcW w:w="628" w:type="pct"/>
            <w:gridSpan w:val="2"/>
          </w:tcPr>
          <w:p w14:paraId="6BA5009D"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5205.22</w:t>
            </w:r>
          </w:p>
        </w:tc>
        <w:tc>
          <w:tcPr>
            <w:tcW w:w="3211" w:type="pct"/>
          </w:tcPr>
          <w:p w14:paraId="34156BBD"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Sợi có độ mảnh từ 232,56 decitex đến dưới 714,29 decitex (chi số mét trên 14 đến 43)</w:t>
            </w:r>
          </w:p>
        </w:tc>
        <w:tc>
          <w:tcPr>
            <w:tcW w:w="1161" w:type="pct"/>
          </w:tcPr>
          <w:p w14:paraId="34D3104C"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2BC05485" w14:textId="77777777" w:rsidTr="00DC764E">
        <w:tc>
          <w:tcPr>
            <w:tcW w:w="628" w:type="pct"/>
            <w:gridSpan w:val="2"/>
          </w:tcPr>
          <w:p w14:paraId="45208D60"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5205.23</w:t>
            </w:r>
          </w:p>
        </w:tc>
        <w:tc>
          <w:tcPr>
            <w:tcW w:w="3211" w:type="pct"/>
          </w:tcPr>
          <w:p w14:paraId="0CDC8215"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Sợi có độ mảnh từ 192,31 decitex đến dưới 232,56 decitex (chi số mét trên 43 đến 52)</w:t>
            </w:r>
          </w:p>
        </w:tc>
        <w:tc>
          <w:tcPr>
            <w:tcW w:w="1161" w:type="pct"/>
          </w:tcPr>
          <w:p w14:paraId="027709D1"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1BE30D0A" w14:textId="77777777" w:rsidTr="00DC764E">
        <w:tc>
          <w:tcPr>
            <w:tcW w:w="628" w:type="pct"/>
            <w:gridSpan w:val="2"/>
          </w:tcPr>
          <w:p w14:paraId="0C7731A3"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5205.24</w:t>
            </w:r>
          </w:p>
        </w:tc>
        <w:tc>
          <w:tcPr>
            <w:tcW w:w="3211" w:type="pct"/>
          </w:tcPr>
          <w:p w14:paraId="53B7F0FD"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Sợi có độ mảnh từ 125 decitex đến dưới 192,31 decitex (chi số mét trên 52 đến 80)</w:t>
            </w:r>
          </w:p>
        </w:tc>
        <w:tc>
          <w:tcPr>
            <w:tcW w:w="1161" w:type="pct"/>
          </w:tcPr>
          <w:p w14:paraId="52A4EB48"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7A71F532" w14:textId="77777777" w:rsidTr="00DC764E">
        <w:tc>
          <w:tcPr>
            <w:tcW w:w="628" w:type="pct"/>
            <w:gridSpan w:val="2"/>
          </w:tcPr>
          <w:p w14:paraId="7077F0FA"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5205.26</w:t>
            </w:r>
          </w:p>
        </w:tc>
        <w:tc>
          <w:tcPr>
            <w:tcW w:w="3211" w:type="pct"/>
          </w:tcPr>
          <w:p w14:paraId="44649770"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Sợi có độ mảnh từ 106,38 decitex đến dưới 125 decitex (chi số mét trên 80 đến 94)</w:t>
            </w:r>
          </w:p>
        </w:tc>
        <w:tc>
          <w:tcPr>
            <w:tcW w:w="1161" w:type="pct"/>
          </w:tcPr>
          <w:p w14:paraId="62127DD3"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654AD000" w14:textId="77777777" w:rsidTr="00DC764E">
        <w:tc>
          <w:tcPr>
            <w:tcW w:w="628" w:type="pct"/>
            <w:gridSpan w:val="2"/>
          </w:tcPr>
          <w:p w14:paraId="00D86E70"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5205.27</w:t>
            </w:r>
          </w:p>
        </w:tc>
        <w:tc>
          <w:tcPr>
            <w:tcW w:w="3211" w:type="pct"/>
          </w:tcPr>
          <w:p w14:paraId="0A116820"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Sợi có độ mảnh từ 83,33 decitex đến dưới 106,38 decitex (chi số mét trên 94 đến 120)</w:t>
            </w:r>
          </w:p>
        </w:tc>
        <w:tc>
          <w:tcPr>
            <w:tcW w:w="1161" w:type="pct"/>
          </w:tcPr>
          <w:p w14:paraId="58D45842"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6A561BE5" w14:textId="77777777" w:rsidTr="00DC764E">
        <w:tc>
          <w:tcPr>
            <w:tcW w:w="628" w:type="pct"/>
            <w:gridSpan w:val="2"/>
          </w:tcPr>
          <w:p w14:paraId="021A8771"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5205.28</w:t>
            </w:r>
          </w:p>
        </w:tc>
        <w:tc>
          <w:tcPr>
            <w:tcW w:w="3211" w:type="pct"/>
          </w:tcPr>
          <w:p w14:paraId="4ECA9BB1"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Sợi có độ mảnh dưới 83,33 decitex (chi số mét trên 120)</w:t>
            </w:r>
          </w:p>
        </w:tc>
        <w:tc>
          <w:tcPr>
            <w:tcW w:w="1161" w:type="pct"/>
          </w:tcPr>
          <w:p w14:paraId="4DC3C47F"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4B564BF3" w14:textId="77777777" w:rsidTr="00DC764E">
        <w:tc>
          <w:tcPr>
            <w:tcW w:w="628" w:type="pct"/>
            <w:gridSpan w:val="2"/>
          </w:tcPr>
          <w:p w14:paraId="0478FF48"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c>
          <w:tcPr>
            <w:tcW w:w="3211" w:type="pct"/>
          </w:tcPr>
          <w:p w14:paraId="30E60D87"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Sợi xe (folded) hoặc sợi cáp, làm từ xơ không chải kỹ:</w:t>
            </w:r>
          </w:p>
        </w:tc>
        <w:tc>
          <w:tcPr>
            <w:tcW w:w="1161" w:type="pct"/>
          </w:tcPr>
          <w:p w14:paraId="04A1B981"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r>
      <w:tr w:rsidR="00EA4B3C" w:rsidRPr="00FD09BF" w14:paraId="5F4E70AD" w14:textId="77777777" w:rsidTr="00DC764E">
        <w:tc>
          <w:tcPr>
            <w:tcW w:w="628" w:type="pct"/>
            <w:gridSpan w:val="2"/>
          </w:tcPr>
          <w:p w14:paraId="48AC8B0F"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5205.31</w:t>
            </w:r>
          </w:p>
        </w:tc>
        <w:tc>
          <w:tcPr>
            <w:tcW w:w="3211" w:type="pct"/>
          </w:tcPr>
          <w:p w14:paraId="1E5F99DD"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Từ mỗi sợi đơn có độ mảnh từ 714,29 decitex trở lên (chi số mét sợi đơn không quá 14)</w:t>
            </w:r>
          </w:p>
        </w:tc>
        <w:tc>
          <w:tcPr>
            <w:tcW w:w="1161" w:type="pct"/>
          </w:tcPr>
          <w:p w14:paraId="549E7DD6"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7E0ACAB6" w14:textId="77777777" w:rsidTr="00DC764E">
        <w:tc>
          <w:tcPr>
            <w:tcW w:w="628" w:type="pct"/>
            <w:gridSpan w:val="2"/>
          </w:tcPr>
          <w:p w14:paraId="5F45994D"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5205.32</w:t>
            </w:r>
          </w:p>
        </w:tc>
        <w:tc>
          <w:tcPr>
            <w:tcW w:w="3211" w:type="pct"/>
          </w:tcPr>
          <w:p w14:paraId="0C1713DD"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Từ mỗi sợi đơn có độ mảnh từ 232,56 decitex đến dưới 714,29 decitex (chi số mét sợi đơn trên 14 đến 43)</w:t>
            </w:r>
          </w:p>
        </w:tc>
        <w:tc>
          <w:tcPr>
            <w:tcW w:w="1161" w:type="pct"/>
          </w:tcPr>
          <w:p w14:paraId="6C61C68C"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0D6F367D" w14:textId="77777777" w:rsidTr="00DC764E">
        <w:tc>
          <w:tcPr>
            <w:tcW w:w="628" w:type="pct"/>
            <w:gridSpan w:val="2"/>
          </w:tcPr>
          <w:p w14:paraId="7F0FB102"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5205.33</w:t>
            </w:r>
          </w:p>
        </w:tc>
        <w:tc>
          <w:tcPr>
            <w:tcW w:w="3211" w:type="pct"/>
          </w:tcPr>
          <w:p w14:paraId="18069489"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Từ mỗi sợi đơn có độ mảnh từ 192,31 decitex đến dưới 232,56 decitex (chi số mét sợi đơn trên 43 đến 52)</w:t>
            </w:r>
          </w:p>
        </w:tc>
        <w:tc>
          <w:tcPr>
            <w:tcW w:w="1161" w:type="pct"/>
          </w:tcPr>
          <w:p w14:paraId="4F7D1A85"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2CBFA846" w14:textId="77777777" w:rsidTr="00DC764E">
        <w:tc>
          <w:tcPr>
            <w:tcW w:w="628" w:type="pct"/>
            <w:gridSpan w:val="2"/>
          </w:tcPr>
          <w:p w14:paraId="7E8A0889"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5205.34</w:t>
            </w:r>
          </w:p>
        </w:tc>
        <w:tc>
          <w:tcPr>
            <w:tcW w:w="3211" w:type="pct"/>
          </w:tcPr>
          <w:p w14:paraId="107679A4"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Từ mỗi sợi đơn có độ mảnh từ 125 decitex đến dưới 192,31 decitex (chi số mét sợi đơn trên 52 đến 80)</w:t>
            </w:r>
          </w:p>
        </w:tc>
        <w:tc>
          <w:tcPr>
            <w:tcW w:w="1161" w:type="pct"/>
          </w:tcPr>
          <w:p w14:paraId="2C254473"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20301B7D" w14:textId="77777777" w:rsidTr="00DC764E">
        <w:tc>
          <w:tcPr>
            <w:tcW w:w="628" w:type="pct"/>
            <w:gridSpan w:val="2"/>
          </w:tcPr>
          <w:p w14:paraId="4FA75D9F"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5205.35</w:t>
            </w:r>
          </w:p>
        </w:tc>
        <w:tc>
          <w:tcPr>
            <w:tcW w:w="3211" w:type="pct"/>
          </w:tcPr>
          <w:p w14:paraId="62BF6E95"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Từ mỗi sợi đơn có độ mảnh dưới 125 decitex (chi số mét sợi đơn trên 80)</w:t>
            </w:r>
          </w:p>
        </w:tc>
        <w:tc>
          <w:tcPr>
            <w:tcW w:w="1161" w:type="pct"/>
          </w:tcPr>
          <w:p w14:paraId="65023174"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45386CC2" w14:textId="77777777" w:rsidTr="00DC764E">
        <w:tc>
          <w:tcPr>
            <w:tcW w:w="628" w:type="pct"/>
            <w:gridSpan w:val="2"/>
          </w:tcPr>
          <w:p w14:paraId="709B56E9"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c>
          <w:tcPr>
            <w:tcW w:w="3211" w:type="pct"/>
          </w:tcPr>
          <w:p w14:paraId="126213F2"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Sợi xe (folded) hoặc sợi cáp, từ xơ chải kỹ:</w:t>
            </w:r>
          </w:p>
        </w:tc>
        <w:tc>
          <w:tcPr>
            <w:tcW w:w="1161" w:type="pct"/>
          </w:tcPr>
          <w:p w14:paraId="57A3E296"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r>
      <w:tr w:rsidR="00EA4B3C" w:rsidRPr="00FD09BF" w14:paraId="39B8EA58" w14:textId="77777777" w:rsidTr="00DC764E">
        <w:tc>
          <w:tcPr>
            <w:tcW w:w="628" w:type="pct"/>
            <w:gridSpan w:val="2"/>
          </w:tcPr>
          <w:p w14:paraId="20B12745"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5205.41</w:t>
            </w:r>
          </w:p>
        </w:tc>
        <w:tc>
          <w:tcPr>
            <w:tcW w:w="3211" w:type="pct"/>
          </w:tcPr>
          <w:p w14:paraId="473C3EE8"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Từ mỗi sợi đơn có độ mảnh từ 714,29 decitex trở lên (chi số mét sợi đơn không quá 14)</w:t>
            </w:r>
          </w:p>
        </w:tc>
        <w:tc>
          <w:tcPr>
            <w:tcW w:w="1161" w:type="pct"/>
          </w:tcPr>
          <w:p w14:paraId="6D463700"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4126A688" w14:textId="77777777" w:rsidTr="00DC764E">
        <w:tc>
          <w:tcPr>
            <w:tcW w:w="628" w:type="pct"/>
            <w:gridSpan w:val="2"/>
          </w:tcPr>
          <w:p w14:paraId="060308D1"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5205.42</w:t>
            </w:r>
          </w:p>
        </w:tc>
        <w:tc>
          <w:tcPr>
            <w:tcW w:w="3211" w:type="pct"/>
          </w:tcPr>
          <w:p w14:paraId="3D75DB0B"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Từ mỗi sợi đơn có độ mảnh từ 232,56 decitex đến dưới 714,29 decitex (chi số mét sợi đơn trên 14 đến 43)</w:t>
            </w:r>
          </w:p>
        </w:tc>
        <w:tc>
          <w:tcPr>
            <w:tcW w:w="1161" w:type="pct"/>
          </w:tcPr>
          <w:p w14:paraId="6D6119C6"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1CE21878" w14:textId="77777777" w:rsidTr="00DC764E">
        <w:tc>
          <w:tcPr>
            <w:tcW w:w="628" w:type="pct"/>
            <w:gridSpan w:val="2"/>
          </w:tcPr>
          <w:p w14:paraId="02CF94F0"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5205.43</w:t>
            </w:r>
          </w:p>
        </w:tc>
        <w:tc>
          <w:tcPr>
            <w:tcW w:w="3211" w:type="pct"/>
          </w:tcPr>
          <w:p w14:paraId="70917362"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Từ mỗi sợi đơn có độ mảnh từ 192,31 decitex đến dưới 232,56 decitex (chi số mét sợi đơn trên 43 đến 52)</w:t>
            </w:r>
          </w:p>
        </w:tc>
        <w:tc>
          <w:tcPr>
            <w:tcW w:w="1161" w:type="pct"/>
          </w:tcPr>
          <w:p w14:paraId="1704594A"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074086DD" w14:textId="77777777" w:rsidTr="00DC764E">
        <w:tc>
          <w:tcPr>
            <w:tcW w:w="628" w:type="pct"/>
            <w:gridSpan w:val="2"/>
          </w:tcPr>
          <w:p w14:paraId="28D169FE"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5205.44</w:t>
            </w:r>
          </w:p>
        </w:tc>
        <w:tc>
          <w:tcPr>
            <w:tcW w:w="3211" w:type="pct"/>
          </w:tcPr>
          <w:p w14:paraId="04DC0A2C"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Từ mỗi sợi đơn có độ mảnh từ 125 decitex đến dưới 192,31 decitex (chi số mét sợi đơn trên 52 đến 80)</w:t>
            </w:r>
          </w:p>
        </w:tc>
        <w:tc>
          <w:tcPr>
            <w:tcW w:w="1161" w:type="pct"/>
          </w:tcPr>
          <w:p w14:paraId="087EE5BF"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2C4F87E3" w14:textId="77777777" w:rsidTr="00DC764E">
        <w:tc>
          <w:tcPr>
            <w:tcW w:w="628" w:type="pct"/>
            <w:gridSpan w:val="2"/>
          </w:tcPr>
          <w:p w14:paraId="518281C9"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5205.46</w:t>
            </w:r>
          </w:p>
        </w:tc>
        <w:tc>
          <w:tcPr>
            <w:tcW w:w="3211" w:type="pct"/>
          </w:tcPr>
          <w:p w14:paraId="16B9CA06"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Từ mỗi sợi đơn có độ mảnh từ 106,38 decitex đến dưới 125 decitex (chi số mét sợi đơn trên 80 đến 94)</w:t>
            </w:r>
          </w:p>
        </w:tc>
        <w:tc>
          <w:tcPr>
            <w:tcW w:w="1161" w:type="pct"/>
          </w:tcPr>
          <w:p w14:paraId="7087FF06"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59857988" w14:textId="77777777" w:rsidTr="00DC764E">
        <w:tc>
          <w:tcPr>
            <w:tcW w:w="628" w:type="pct"/>
            <w:gridSpan w:val="2"/>
          </w:tcPr>
          <w:p w14:paraId="021CC8F0"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5205.47</w:t>
            </w:r>
          </w:p>
        </w:tc>
        <w:tc>
          <w:tcPr>
            <w:tcW w:w="3211" w:type="pct"/>
          </w:tcPr>
          <w:p w14:paraId="25555EE1"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Từ mỗi sợi đơn có độ mảnh từ 83,33 decitex đến dưới 106,38 decitex (chi số mét sợi đơn trên 94 đến 120)</w:t>
            </w:r>
          </w:p>
        </w:tc>
        <w:tc>
          <w:tcPr>
            <w:tcW w:w="1161" w:type="pct"/>
          </w:tcPr>
          <w:p w14:paraId="5725A05A"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5FBFBA2D" w14:textId="77777777" w:rsidTr="00DC764E">
        <w:tc>
          <w:tcPr>
            <w:tcW w:w="628" w:type="pct"/>
            <w:gridSpan w:val="2"/>
          </w:tcPr>
          <w:p w14:paraId="70943244"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5205.48</w:t>
            </w:r>
          </w:p>
        </w:tc>
        <w:tc>
          <w:tcPr>
            <w:tcW w:w="3211" w:type="pct"/>
          </w:tcPr>
          <w:p w14:paraId="00594F12"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Từ mỗi sợi đơn có độ mảnh dưới 83,33 decitex (chi số mét sợi đơn trên 120)</w:t>
            </w:r>
          </w:p>
        </w:tc>
        <w:tc>
          <w:tcPr>
            <w:tcW w:w="1161" w:type="pct"/>
          </w:tcPr>
          <w:p w14:paraId="7D3B1C75"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33C53A56" w14:textId="77777777" w:rsidTr="00DC764E">
        <w:tc>
          <w:tcPr>
            <w:tcW w:w="628" w:type="pct"/>
            <w:gridSpan w:val="2"/>
          </w:tcPr>
          <w:p w14:paraId="59563A5F" w14:textId="77777777" w:rsidR="00EA4B3C" w:rsidRPr="00FD09BF" w:rsidRDefault="00EA4B3C" w:rsidP="00EF3EA4">
            <w:pPr>
              <w:widowControl/>
              <w:rPr>
                <w:rFonts w:ascii="Arial" w:hAnsi="Arial" w:cs="Arial"/>
                <w:b/>
                <w:sz w:val="20"/>
                <w:szCs w:val="20"/>
              </w:rPr>
            </w:pPr>
            <w:r w:rsidRPr="00FD09BF">
              <w:rPr>
                <w:rFonts w:ascii="Arial" w:hAnsi="Arial" w:cs="Arial"/>
                <w:b/>
                <w:sz w:val="20"/>
                <w:szCs w:val="20"/>
              </w:rPr>
              <w:t>52.06</w:t>
            </w:r>
          </w:p>
        </w:tc>
        <w:tc>
          <w:tcPr>
            <w:tcW w:w="3211" w:type="pct"/>
          </w:tcPr>
          <w:p w14:paraId="5C0A292C" w14:textId="77777777" w:rsidR="00EA4B3C" w:rsidRPr="00FD09BF" w:rsidRDefault="00EA4B3C" w:rsidP="00EF3EA4">
            <w:pPr>
              <w:widowControl/>
              <w:rPr>
                <w:rFonts w:ascii="Arial" w:hAnsi="Arial" w:cs="Arial"/>
                <w:b/>
                <w:sz w:val="20"/>
                <w:szCs w:val="20"/>
              </w:rPr>
            </w:pPr>
            <w:r w:rsidRPr="00FD09BF">
              <w:rPr>
                <w:rFonts w:ascii="Arial" w:hAnsi="Arial" w:cs="Arial"/>
                <w:b/>
                <w:sz w:val="20"/>
                <w:szCs w:val="20"/>
              </w:rPr>
              <w:t>Sợi bông (trừ chỉ khâu), có hàm lượng bông chiếm dưới 85% tính theo khối lượng, chưa đóng gói để bán lẻ.</w:t>
            </w:r>
          </w:p>
        </w:tc>
        <w:tc>
          <w:tcPr>
            <w:tcW w:w="1161" w:type="pct"/>
          </w:tcPr>
          <w:p w14:paraId="0CDA74F3"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r>
      <w:tr w:rsidR="00EA4B3C" w:rsidRPr="00FD09BF" w14:paraId="62405ABB" w14:textId="77777777" w:rsidTr="00DC764E">
        <w:tc>
          <w:tcPr>
            <w:tcW w:w="628" w:type="pct"/>
            <w:gridSpan w:val="2"/>
          </w:tcPr>
          <w:p w14:paraId="305BC797"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c>
          <w:tcPr>
            <w:tcW w:w="3211" w:type="pct"/>
          </w:tcPr>
          <w:p w14:paraId="4C04B73C"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Sợi đơn, làm từ xơ không chải kỹ:</w:t>
            </w:r>
          </w:p>
        </w:tc>
        <w:tc>
          <w:tcPr>
            <w:tcW w:w="1161" w:type="pct"/>
          </w:tcPr>
          <w:p w14:paraId="6BF6484B"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r>
      <w:tr w:rsidR="00EA4B3C" w:rsidRPr="00FD09BF" w14:paraId="3BC018D2" w14:textId="77777777" w:rsidTr="00DC764E">
        <w:tc>
          <w:tcPr>
            <w:tcW w:w="628" w:type="pct"/>
            <w:gridSpan w:val="2"/>
          </w:tcPr>
          <w:p w14:paraId="59E5B0F1"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5206.11</w:t>
            </w:r>
          </w:p>
        </w:tc>
        <w:tc>
          <w:tcPr>
            <w:tcW w:w="3211" w:type="pct"/>
          </w:tcPr>
          <w:p w14:paraId="5BC1F4CD"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Sợi có độ mảnh từ 714,29 decitex trở lên (chi số mét không quá 14)</w:t>
            </w:r>
          </w:p>
        </w:tc>
        <w:tc>
          <w:tcPr>
            <w:tcW w:w="1161" w:type="pct"/>
          </w:tcPr>
          <w:p w14:paraId="3AD941DA"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243A3CA9" w14:textId="77777777" w:rsidTr="00DC764E">
        <w:tc>
          <w:tcPr>
            <w:tcW w:w="628" w:type="pct"/>
            <w:gridSpan w:val="2"/>
          </w:tcPr>
          <w:p w14:paraId="5384F4D9"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5206.12</w:t>
            </w:r>
          </w:p>
        </w:tc>
        <w:tc>
          <w:tcPr>
            <w:tcW w:w="3211" w:type="pct"/>
          </w:tcPr>
          <w:p w14:paraId="2EB20A64"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Sợi có độ mảnh từ 232,56 decitex đến dưới 714,29 decitex (chi số mét trên 14 đến 43)</w:t>
            </w:r>
          </w:p>
        </w:tc>
        <w:tc>
          <w:tcPr>
            <w:tcW w:w="1161" w:type="pct"/>
          </w:tcPr>
          <w:p w14:paraId="7F4564D5"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56165AF3" w14:textId="77777777" w:rsidTr="00DC764E">
        <w:tc>
          <w:tcPr>
            <w:tcW w:w="628" w:type="pct"/>
            <w:gridSpan w:val="2"/>
          </w:tcPr>
          <w:p w14:paraId="6935EDD8"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5206.13</w:t>
            </w:r>
          </w:p>
        </w:tc>
        <w:tc>
          <w:tcPr>
            <w:tcW w:w="3211" w:type="pct"/>
          </w:tcPr>
          <w:p w14:paraId="54F25820"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Sợi có độ mảnh từ 192,31 decitex đến dưới 232,56 decitex (chi số mét trên 43 đến 52)</w:t>
            </w:r>
          </w:p>
        </w:tc>
        <w:tc>
          <w:tcPr>
            <w:tcW w:w="1161" w:type="pct"/>
          </w:tcPr>
          <w:p w14:paraId="702BA99A"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4BF87704" w14:textId="77777777" w:rsidTr="00DC764E">
        <w:tc>
          <w:tcPr>
            <w:tcW w:w="628" w:type="pct"/>
            <w:gridSpan w:val="2"/>
          </w:tcPr>
          <w:p w14:paraId="32AC0C99"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5206.14</w:t>
            </w:r>
          </w:p>
        </w:tc>
        <w:tc>
          <w:tcPr>
            <w:tcW w:w="3211" w:type="pct"/>
          </w:tcPr>
          <w:p w14:paraId="0D6C07C7"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Sợi có độ mảnh từ 125 decitex đến dưới 192,31 decitex (chi số mét trên 52 đến 80)</w:t>
            </w:r>
          </w:p>
        </w:tc>
        <w:tc>
          <w:tcPr>
            <w:tcW w:w="1161" w:type="pct"/>
          </w:tcPr>
          <w:p w14:paraId="047307A2"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665D44CC" w14:textId="77777777" w:rsidTr="00DC764E">
        <w:tc>
          <w:tcPr>
            <w:tcW w:w="628" w:type="pct"/>
            <w:gridSpan w:val="2"/>
          </w:tcPr>
          <w:p w14:paraId="15FAB1E4"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5206.15</w:t>
            </w:r>
          </w:p>
        </w:tc>
        <w:tc>
          <w:tcPr>
            <w:tcW w:w="3211" w:type="pct"/>
          </w:tcPr>
          <w:p w14:paraId="4D873EB6"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Sợi có độ mảnh dưới 125 decitex (chi số mét trên 80)</w:t>
            </w:r>
          </w:p>
        </w:tc>
        <w:tc>
          <w:tcPr>
            <w:tcW w:w="1161" w:type="pct"/>
          </w:tcPr>
          <w:p w14:paraId="587D9F83"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3EBA0ADE" w14:textId="77777777" w:rsidTr="00DC764E">
        <w:tc>
          <w:tcPr>
            <w:tcW w:w="628" w:type="pct"/>
            <w:gridSpan w:val="2"/>
          </w:tcPr>
          <w:p w14:paraId="232528A4"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c>
          <w:tcPr>
            <w:tcW w:w="3211" w:type="pct"/>
          </w:tcPr>
          <w:p w14:paraId="6394EFF2"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Sợi đơn, làm từ xơ đã chải kỹ:</w:t>
            </w:r>
          </w:p>
        </w:tc>
        <w:tc>
          <w:tcPr>
            <w:tcW w:w="1161" w:type="pct"/>
          </w:tcPr>
          <w:p w14:paraId="63C604FB"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r>
      <w:tr w:rsidR="00EA4B3C" w:rsidRPr="00FD09BF" w14:paraId="18723B6D" w14:textId="77777777" w:rsidTr="00DC764E">
        <w:tc>
          <w:tcPr>
            <w:tcW w:w="628" w:type="pct"/>
            <w:gridSpan w:val="2"/>
          </w:tcPr>
          <w:p w14:paraId="023FBFE4"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5206.21</w:t>
            </w:r>
          </w:p>
        </w:tc>
        <w:tc>
          <w:tcPr>
            <w:tcW w:w="3211" w:type="pct"/>
          </w:tcPr>
          <w:p w14:paraId="62B14E1D"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Sợi có độ mảnh từ 714,29 decitex trở lên (chi số mét không quá 14)</w:t>
            </w:r>
          </w:p>
        </w:tc>
        <w:tc>
          <w:tcPr>
            <w:tcW w:w="1161" w:type="pct"/>
          </w:tcPr>
          <w:p w14:paraId="470EA8E5"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1379496E" w14:textId="77777777" w:rsidTr="00DC764E">
        <w:tc>
          <w:tcPr>
            <w:tcW w:w="628" w:type="pct"/>
            <w:gridSpan w:val="2"/>
          </w:tcPr>
          <w:p w14:paraId="715E7D17"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5206.22</w:t>
            </w:r>
          </w:p>
        </w:tc>
        <w:tc>
          <w:tcPr>
            <w:tcW w:w="3211" w:type="pct"/>
          </w:tcPr>
          <w:p w14:paraId="50F1D9E9"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Sợi có độ mảnh từ 232,56 decitex đến dưới 714,29 decitex (chi số mét trên 14 đến 43)</w:t>
            </w:r>
          </w:p>
        </w:tc>
        <w:tc>
          <w:tcPr>
            <w:tcW w:w="1161" w:type="pct"/>
          </w:tcPr>
          <w:p w14:paraId="6941918A"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4FBE68B8" w14:textId="77777777" w:rsidTr="00DC764E">
        <w:tc>
          <w:tcPr>
            <w:tcW w:w="628" w:type="pct"/>
            <w:gridSpan w:val="2"/>
          </w:tcPr>
          <w:p w14:paraId="2F02C2D3"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5206.23</w:t>
            </w:r>
          </w:p>
        </w:tc>
        <w:tc>
          <w:tcPr>
            <w:tcW w:w="3211" w:type="pct"/>
          </w:tcPr>
          <w:p w14:paraId="17F8E588"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Sợi có độ mảnh từ 192,31 decitex đến dưới 232,56 decitex (chi số mét trên 43 đến 52)</w:t>
            </w:r>
          </w:p>
        </w:tc>
        <w:tc>
          <w:tcPr>
            <w:tcW w:w="1161" w:type="pct"/>
          </w:tcPr>
          <w:p w14:paraId="428A53D2"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7E993BD3" w14:textId="77777777" w:rsidTr="00DC764E">
        <w:tc>
          <w:tcPr>
            <w:tcW w:w="628" w:type="pct"/>
            <w:gridSpan w:val="2"/>
          </w:tcPr>
          <w:p w14:paraId="56C434FB"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5206.24</w:t>
            </w:r>
          </w:p>
        </w:tc>
        <w:tc>
          <w:tcPr>
            <w:tcW w:w="3211" w:type="pct"/>
          </w:tcPr>
          <w:p w14:paraId="40316EBB"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Sợi có độ mảnh từ 125 decitex đến dưới 192,31 decitex (chi số mét trên 52 đến 80)</w:t>
            </w:r>
          </w:p>
        </w:tc>
        <w:tc>
          <w:tcPr>
            <w:tcW w:w="1161" w:type="pct"/>
          </w:tcPr>
          <w:p w14:paraId="4371C4D7"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7D4F9E57" w14:textId="77777777" w:rsidTr="00DC764E">
        <w:tc>
          <w:tcPr>
            <w:tcW w:w="628" w:type="pct"/>
            <w:gridSpan w:val="2"/>
          </w:tcPr>
          <w:p w14:paraId="5799180B"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5206.25</w:t>
            </w:r>
          </w:p>
        </w:tc>
        <w:tc>
          <w:tcPr>
            <w:tcW w:w="3211" w:type="pct"/>
          </w:tcPr>
          <w:p w14:paraId="273C4AB8"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Sợi có độ mảnh dưới 125 decitex (chi số mét trên 80)</w:t>
            </w:r>
          </w:p>
        </w:tc>
        <w:tc>
          <w:tcPr>
            <w:tcW w:w="1161" w:type="pct"/>
          </w:tcPr>
          <w:p w14:paraId="4F0B3DD3"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20B062F1" w14:textId="77777777" w:rsidTr="00DC764E">
        <w:tc>
          <w:tcPr>
            <w:tcW w:w="628" w:type="pct"/>
            <w:gridSpan w:val="2"/>
          </w:tcPr>
          <w:p w14:paraId="727A75E0"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c>
          <w:tcPr>
            <w:tcW w:w="3211" w:type="pct"/>
          </w:tcPr>
          <w:p w14:paraId="5F08FF65"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Sợi xe (folded) hoặc sợi cáp, làm từ xơ không chải kỹ:</w:t>
            </w:r>
          </w:p>
        </w:tc>
        <w:tc>
          <w:tcPr>
            <w:tcW w:w="1161" w:type="pct"/>
          </w:tcPr>
          <w:p w14:paraId="773AAA9E"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r>
      <w:tr w:rsidR="00EA4B3C" w:rsidRPr="00FD09BF" w14:paraId="23F0D479" w14:textId="77777777" w:rsidTr="00DC764E">
        <w:tc>
          <w:tcPr>
            <w:tcW w:w="628" w:type="pct"/>
            <w:gridSpan w:val="2"/>
          </w:tcPr>
          <w:p w14:paraId="29D06EA0"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5206.31</w:t>
            </w:r>
          </w:p>
        </w:tc>
        <w:tc>
          <w:tcPr>
            <w:tcW w:w="3211" w:type="pct"/>
          </w:tcPr>
          <w:p w14:paraId="3C30B702"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Từ mỗi sợi đơn có độ mảnh từ 714,29 decitex trở lên (chi số mét sợi đơn không quá 14)</w:t>
            </w:r>
          </w:p>
        </w:tc>
        <w:tc>
          <w:tcPr>
            <w:tcW w:w="1161" w:type="pct"/>
          </w:tcPr>
          <w:p w14:paraId="33E99B1F"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4E808A4A" w14:textId="77777777" w:rsidTr="00DC764E">
        <w:tc>
          <w:tcPr>
            <w:tcW w:w="628" w:type="pct"/>
            <w:gridSpan w:val="2"/>
          </w:tcPr>
          <w:p w14:paraId="6913E21F"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5206.32</w:t>
            </w:r>
          </w:p>
        </w:tc>
        <w:tc>
          <w:tcPr>
            <w:tcW w:w="3211" w:type="pct"/>
          </w:tcPr>
          <w:p w14:paraId="3AD6B9FF"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Từ mỗi sợi đơn có độ mảnh từ 232,56 decitex đến dưới 714,29 decitex (chi số mét sợi đơn trên 14 đến 43)</w:t>
            </w:r>
          </w:p>
        </w:tc>
        <w:tc>
          <w:tcPr>
            <w:tcW w:w="1161" w:type="pct"/>
          </w:tcPr>
          <w:p w14:paraId="5AAA3357"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1A449FAB" w14:textId="77777777" w:rsidTr="00DC764E">
        <w:tc>
          <w:tcPr>
            <w:tcW w:w="628" w:type="pct"/>
            <w:gridSpan w:val="2"/>
          </w:tcPr>
          <w:p w14:paraId="34461220"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5206.33</w:t>
            </w:r>
          </w:p>
        </w:tc>
        <w:tc>
          <w:tcPr>
            <w:tcW w:w="3211" w:type="pct"/>
          </w:tcPr>
          <w:p w14:paraId="7F3215E9"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Từ mỗi sợi đơn có độ mảnh từ 192,31 decitex đến dưới 232,56 decitex (chi số mét sợi đơn trên 43 đến 52)</w:t>
            </w:r>
          </w:p>
        </w:tc>
        <w:tc>
          <w:tcPr>
            <w:tcW w:w="1161" w:type="pct"/>
          </w:tcPr>
          <w:p w14:paraId="3F7F8601"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6F1A3D90" w14:textId="77777777" w:rsidTr="00DC764E">
        <w:tc>
          <w:tcPr>
            <w:tcW w:w="628" w:type="pct"/>
            <w:gridSpan w:val="2"/>
          </w:tcPr>
          <w:p w14:paraId="55AE2BA7"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5206.34</w:t>
            </w:r>
          </w:p>
        </w:tc>
        <w:tc>
          <w:tcPr>
            <w:tcW w:w="3211" w:type="pct"/>
          </w:tcPr>
          <w:p w14:paraId="15CD78EB"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Từ mỗi sợi đơn có độ mảnh từ 125 decitex đến dưới 192,31 decitex (chi số mét sợi đơn trên 52 đến 80)</w:t>
            </w:r>
          </w:p>
        </w:tc>
        <w:tc>
          <w:tcPr>
            <w:tcW w:w="1161" w:type="pct"/>
          </w:tcPr>
          <w:p w14:paraId="06A47B48"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4BE60E59" w14:textId="77777777" w:rsidTr="00DC764E">
        <w:tc>
          <w:tcPr>
            <w:tcW w:w="628" w:type="pct"/>
            <w:gridSpan w:val="2"/>
          </w:tcPr>
          <w:p w14:paraId="5CB8B74B"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5206.35</w:t>
            </w:r>
          </w:p>
        </w:tc>
        <w:tc>
          <w:tcPr>
            <w:tcW w:w="3211" w:type="pct"/>
          </w:tcPr>
          <w:p w14:paraId="355CAD5C"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Từ mỗi sợi đơn có độ mảnh dưới 125 decitex (chi số mét sợi đơn trên 80)</w:t>
            </w:r>
          </w:p>
        </w:tc>
        <w:tc>
          <w:tcPr>
            <w:tcW w:w="1161" w:type="pct"/>
          </w:tcPr>
          <w:p w14:paraId="3F737897"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077E649F" w14:textId="77777777" w:rsidTr="00DC764E">
        <w:tc>
          <w:tcPr>
            <w:tcW w:w="628" w:type="pct"/>
            <w:gridSpan w:val="2"/>
          </w:tcPr>
          <w:p w14:paraId="53C14FD6"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c>
          <w:tcPr>
            <w:tcW w:w="3211" w:type="pct"/>
          </w:tcPr>
          <w:p w14:paraId="3A20A6F9"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Sợi xe (folded) hoặc sợi cáp, từ xơ chải kỹ:</w:t>
            </w:r>
          </w:p>
        </w:tc>
        <w:tc>
          <w:tcPr>
            <w:tcW w:w="1161" w:type="pct"/>
          </w:tcPr>
          <w:p w14:paraId="11B27D52"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r>
      <w:tr w:rsidR="00EA4B3C" w:rsidRPr="00FD09BF" w14:paraId="5258A618" w14:textId="77777777" w:rsidTr="00DC764E">
        <w:tc>
          <w:tcPr>
            <w:tcW w:w="628" w:type="pct"/>
            <w:gridSpan w:val="2"/>
          </w:tcPr>
          <w:p w14:paraId="16E6D339"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5206.41</w:t>
            </w:r>
          </w:p>
        </w:tc>
        <w:tc>
          <w:tcPr>
            <w:tcW w:w="3211" w:type="pct"/>
          </w:tcPr>
          <w:p w14:paraId="3041F2AC"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Từ mỗi sợi đơn có độ mảnh từ 714,29 decitex trở lên (chi số mét sợi đơn không quá 14)</w:t>
            </w:r>
          </w:p>
        </w:tc>
        <w:tc>
          <w:tcPr>
            <w:tcW w:w="1161" w:type="pct"/>
          </w:tcPr>
          <w:p w14:paraId="6D077677"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7FC705D6" w14:textId="77777777" w:rsidTr="00DC764E">
        <w:tc>
          <w:tcPr>
            <w:tcW w:w="628" w:type="pct"/>
            <w:gridSpan w:val="2"/>
          </w:tcPr>
          <w:p w14:paraId="2DE8D218"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5206.42</w:t>
            </w:r>
          </w:p>
        </w:tc>
        <w:tc>
          <w:tcPr>
            <w:tcW w:w="3211" w:type="pct"/>
          </w:tcPr>
          <w:p w14:paraId="57D0A15C"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Từ mỗi sợi đơn có độ mảnh từ 232,56 decitex đến dưới 714,29 decitex (chi số mét sợi đơn trên 14 đến 43)</w:t>
            </w:r>
          </w:p>
        </w:tc>
        <w:tc>
          <w:tcPr>
            <w:tcW w:w="1161" w:type="pct"/>
          </w:tcPr>
          <w:p w14:paraId="79CB1A90"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31273471" w14:textId="77777777" w:rsidTr="00DC764E">
        <w:tc>
          <w:tcPr>
            <w:tcW w:w="628" w:type="pct"/>
            <w:gridSpan w:val="2"/>
          </w:tcPr>
          <w:p w14:paraId="1137E8F1"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5206.43</w:t>
            </w:r>
          </w:p>
        </w:tc>
        <w:tc>
          <w:tcPr>
            <w:tcW w:w="3211" w:type="pct"/>
          </w:tcPr>
          <w:p w14:paraId="28F02551"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Từ mỗi sợi đơn có độ mảnh từ 192,31 decitex đến dưới 232,56 decitex (chi số mét sợi đơn trên 43 đến 52)</w:t>
            </w:r>
          </w:p>
        </w:tc>
        <w:tc>
          <w:tcPr>
            <w:tcW w:w="1161" w:type="pct"/>
          </w:tcPr>
          <w:p w14:paraId="1FD45E02"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2D894343" w14:textId="77777777" w:rsidTr="00DC764E">
        <w:tc>
          <w:tcPr>
            <w:tcW w:w="628" w:type="pct"/>
            <w:gridSpan w:val="2"/>
          </w:tcPr>
          <w:p w14:paraId="481391FE"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5206.44</w:t>
            </w:r>
          </w:p>
        </w:tc>
        <w:tc>
          <w:tcPr>
            <w:tcW w:w="3211" w:type="pct"/>
          </w:tcPr>
          <w:p w14:paraId="31D486EE"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Từ mỗi sợi đơn có độ mảnh từ 125 decitex đến dưới 192,31 decitex (chi số mét sợi đơn trên 52 đến 80)</w:t>
            </w:r>
          </w:p>
        </w:tc>
        <w:tc>
          <w:tcPr>
            <w:tcW w:w="1161" w:type="pct"/>
          </w:tcPr>
          <w:p w14:paraId="41492124"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08EC38B8" w14:textId="77777777" w:rsidTr="00DC764E">
        <w:tc>
          <w:tcPr>
            <w:tcW w:w="628" w:type="pct"/>
            <w:gridSpan w:val="2"/>
          </w:tcPr>
          <w:p w14:paraId="05E62B5F"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5206.45</w:t>
            </w:r>
          </w:p>
        </w:tc>
        <w:tc>
          <w:tcPr>
            <w:tcW w:w="3211" w:type="pct"/>
          </w:tcPr>
          <w:p w14:paraId="6A1AA0AB"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Từ mỗi sợi đơn có độ mảnh dưới 125 decitex (chi số mét sợi đơn trên 80)</w:t>
            </w:r>
          </w:p>
        </w:tc>
        <w:tc>
          <w:tcPr>
            <w:tcW w:w="1161" w:type="pct"/>
          </w:tcPr>
          <w:p w14:paraId="1A92B310"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792AB367" w14:textId="77777777" w:rsidTr="00DC764E">
        <w:tc>
          <w:tcPr>
            <w:tcW w:w="628" w:type="pct"/>
            <w:gridSpan w:val="2"/>
          </w:tcPr>
          <w:p w14:paraId="69489E64" w14:textId="77777777" w:rsidR="00EA4B3C" w:rsidRPr="00FD09BF" w:rsidRDefault="00EA4B3C" w:rsidP="00EF3EA4">
            <w:pPr>
              <w:widowControl/>
              <w:rPr>
                <w:rFonts w:ascii="Arial" w:hAnsi="Arial" w:cs="Arial"/>
                <w:b/>
                <w:sz w:val="20"/>
                <w:szCs w:val="20"/>
              </w:rPr>
            </w:pPr>
            <w:r w:rsidRPr="00FD09BF">
              <w:rPr>
                <w:rFonts w:ascii="Arial" w:hAnsi="Arial" w:cs="Arial"/>
                <w:b/>
                <w:sz w:val="20"/>
                <w:szCs w:val="20"/>
              </w:rPr>
              <w:t>52.07</w:t>
            </w:r>
          </w:p>
        </w:tc>
        <w:tc>
          <w:tcPr>
            <w:tcW w:w="3211" w:type="pct"/>
          </w:tcPr>
          <w:p w14:paraId="21F16155" w14:textId="77777777" w:rsidR="00EA4B3C" w:rsidRPr="00FD09BF" w:rsidRDefault="00EA4B3C" w:rsidP="00EF3EA4">
            <w:pPr>
              <w:widowControl/>
              <w:rPr>
                <w:rFonts w:ascii="Arial" w:hAnsi="Arial" w:cs="Arial"/>
                <w:b/>
                <w:sz w:val="20"/>
                <w:szCs w:val="20"/>
              </w:rPr>
            </w:pPr>
            <w:r w:rsidRPr="00FD09BF">
              <w:rPr>
                <w:rFonts w:ascii="Arial" w:hAnsi="Arial" w:cs="Arial"/>
                <w:b/>
                <w:sz w:val="20"/>
                <w:szCs w:val="20"/>
              </w:rPr>
              <w:t>Sợi bông (trừ chỉ khâu) đã đóng gói để bán lẻ.</w:t>
            </w:r>
          </w:p>
        </w:tc>
        <w:tc>
          <w:tcPr>
            <w:tcW w:w="1161" w:type="pct"/>
          </w:tcPr>
          <w:p w14:paraId="442FCF26"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r>
      <w:tr w:rsidR="00EA4B3C" w:rsidRPr="00FD09BF" w14:paraId="7BD304EC" w14:textId="77777777" w:rsidTr="00DC764E">
        <w:tc>
          <w:tcPr>
            <w:tcW w:w="628" w:type="pct"/>
            <w:gridSpan w:val="2"/>
          </w:tcPr>
          <w:p w14:paraId="76316502"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5207.10</w:t>
            </w:r>
          </w:p>
        </w:tc>
        <w:tc>
          <w:tcPr>
            <w:tcW w:w="3211" w:type="pct"/>
          </w:tcPr>
          <w:p w14:paraId="5FFD01D3"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Có tỷ trọng bông từ 85% trở lên</w:t>
            </w:r>
          </w:p>
        </w:tc>
        <w:tc>
          <w:tcPr>
            <w:tcW w:w="1161" w:type="pct"/>
          </w:tcPr>
          <w:p w14:paraId="083BDE7D"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6562E951" w14:textId="77777777" w:rsidTr="00DC764E">
        <w:tc>
          <w:tcPr>
            <w:tcW w:w="628" w:type="pct"/>
            <w:gridSpan w:val="2"/>
          </w:tcPr>
          <w:p w14:paraId="6970D5AE"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5207.90</w:t>
            </w:r>
          </w:p>
        </w:tc>
        <w:tc>
          <w:tcPr>
            <w:tcW w:w="3211" w:type="pct"/>
          </w:tcPr>
          <w:p w14:paraId="28C26F78"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Loại khác</w:t>
            </w:r>
          </w:p>
        </w:tc>
        <w:tc>
          <w:tcPr>
            <w:tcW w:w="1161" w:type="pct"/>
          </w:tcPr>
          <w:p w14:paraId="463B20B7"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5D1EFC67" w14:textId="77777777" w:rsidTr="00DC764E">
        <w:tc>
          <w:tcPr>
            <w:tcW w:w="628" w:type="pct"/>
            <w:gridSpan w:val="2"/>
          </w:tcPr>
          <w:p w14:paraId="1E9DA44A" w14:textId="77777777" w:rsidR="00EA4B3C" w:rsidRPr="00FD09BF" w:rsidRDefault="00EA4B3C" w:rsidP="00EF3EA4">
            <w:pPr>
              <w:widowControl/>
              <w:rPr>
                <w:rFonts w:ascii="Arial" w:hAnsi="Arial" w:cs="Arial"/>
                <w:b/>
                <w:sz w:val="20"/>
                <w:szCs w:val="20"/>
              </w:rPr>
            </w:pPr>
            <w:r w:rsidRPr="00FD09BF">
              <w:rPr>
                <w:rFonts w:ascii="Arial" w:hAnsi="Arial" w:cs="Arial"/>
                <w:b/>
                <w:sz w:val="20"/>
                <w:szCs w:val="20"/>
              </w:rPr>
              <w:t>52.08</w:t>
            </w:r>
          </w:p>
        </w:tc>
        <w:tc>
          <w:tcPr>
            <w:tcW w:w="3211" w:type="pct"/>
          </w:tcPr>
          <w:p w14:paraId="20B478E3" w14:textId="77777777" w:rsidR="00EA4B3C" w:rsidRPr="00FD09BF" w:rsidRDefault="00EA4B3C" w:rsidP="00EF3EA4">
            <w:pPr>
              <w:widowControl/>
              <w:rPr>
                <w:rFonts w:ascii="Arial" w:hAnsi="Arial" w:cs="Arial"/>
                <w:b/>
                <w:sz w:val="20"/>
                <w:szCs w:val="20"/>
              </w:rPr>
            </w:pPr>
            <w:r w:rsidRPr="00FD09BF">
              <w:rPr>
                <w:rFonts w:ascii="Arial" w:hAnsi="Arial" w:cs="Arial"/>
                <w:b/>
                <w:sz w:val="20"/>
                <w:szCs w:val="20"/>
              </w:rPr>
              <w:t>Vải dệt thoi từ bông, có hàm lượng bông chiếm từ 85% trở lên tính theo khối lượng, định lượng không quá 200 g/m</w:t>
            </w:r>
            <w:r w:rsidRPr="00FD09BF">
              <w:rPr>
                <w:rFonts w:ascii="Arial" w:hAnsi="Arial" w:cs="Arial"/>
                <w:b/>
                <w:sz w:val="20"/>
                <w:szCs w:val="20"/>
                <w:vertAlign w:val="superscript"/>
              </w:rPr>
              <w:t>2</w:t>
            </w:r>
            <w:r w:rsidRPr="00FD09BF">
              <w:rPr>
                <w:rFonts w:ascii="Arial" w:hAnsi="Arial" w:cs="Arial"/>
                <w:b/>
                <w:sz w:val="20"/>
                <w:szCs w:val="20"/>
              </w:rPr>
              <w:t>.</w:t>
            </w:r>
          </w:p>
        </w:tc>
        <w:tc>
          <w:tcPr>
            <w:tcW w:w="1161" w:type="pct"/>
          </w:tcPr>
          <w:p w14:paraId="468E5350"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r>
      <w:tr w:rsidR="00EA4B3C" w:rsidRPr="00FD09BF" w14:paraId="7298B5E8" w14:textId="77777777" w:rsidTr="00DC764E">
        <w:tc>
          <w:tcPr>
            <w:tcW w:w="628" w:type="pct"/>
            <w:gridSpan w:val="2"/>
          </w:tcPr>
          <w:p w14:paraId="08C5DB2E"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c>
          <w:tcPr>
            <w:tcW w:w="3211" w:type="pct"/>
          </w:tcPr>
          <w:p w14:paraId="29762C6F"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Chưa tẩy trắng:</w:t>
            </w:r>
          </w:p>
        </w:tc>
        <w:tc>
          <w:tcPr>
            <w:tcW w:w="1161" w:type="pct"/>
          </w:tcPr>
          <w:p w14:paraId="3593650F"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r>
      <w:tr w:rsidR="00EA4B3C" w:rsidRPr="00FD09BF" w14:paraId="585D3A86" w14:textId="77777777" w:rsidTr="00DC764E">
        <w:tc>
          <w:tcPr>
            <w:tcW w:w="628" w:type="pct"/>
            <w:gridSpan w:val="2"/>
          </w:tcPr>
          <w:p w14:paraId="67876DBB"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5208.11</w:t>
            </w:r>
          </w:p>
        </w:tc>
        <w:tc>
          <w:tcPr>
            <w:tcW w:w="3211" w:type="pct"/>
          </w:tcPr>
          <w:p w14:paraId="518980DD"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Vải vân điểm, định lượng không quá 100 g/m</w:t>
            </w:r>
            <w:r w:rsidRPr="00FD09BF">
              <w:rPr>
                <w:rFonts w:ascii="Arial" w:hAnsi="Arial" w:cs="Arial"/>
                <w:sz w:val="20"/>
                <w:szCs w:val="20"/>
                <w:vertAlign w:val="superscript"/>
              </w:rPr>
              <w:t>2</w:t>
            </w:r>
          </w:p>
        </w:tc>
        <w:tc>
          <w:tcPr>
            <w:tcW w:w="1161" w:type="pct"/>
          </w:tcPr>
          <w:p w14:paraId="232187A3"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47FFC443" w14:textId="77777777" w:rsidTr="00DC764E">
        <w:tc>
          <w:tcPr>
            <w:tcW w:w="628" w:type="pct"/>
            <w:gridSpan w:val="2"/>
          </w:tcPr>
          <w:p w14:paraId="0B9B1D5F"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5208.12</w:t>
            </w:r>
          </w:p>
        </w:tc>
        <w:tc>
          <w:tcPr>
            <w:tcW w:w="3211" w:type="pct"/>
          </w:tcPr>
          <w:p w14:paraId="58C26E32"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Vải vân điểm, định lượng trên 100 g/m</w:t>
            </w:r>
            <w:r w:rsidRPr="00FD09BF">
              <w:rPr>
                <w:rFonts w:ascii="Arial" w:hAnsi="Arial" w:cs="Arial"/>
                <w:sz w:val="20"/>
                <w:szCs w:val="20"/>
                <w:vertAlign w:val="superscript"/>
              </w:rPr>
              <w:t>2</w:t>
            </w:r>
          </w:p>
        </w:tc>
        <w:tc>
          <w:tcPr>
            <w:tcW w:w="1161" w:type="pct"/>
          </w:tcPr>
          <w:p w14:paraId="360A6635"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14E352DD" w14:textId="77777777" w:rsidTr="00DC764E">
        <w:tc>
          <w:tcPr>
            <w:tcW w:w="628" w:type="pct"/>
            <w:gridSpan w:val="2"/>
          </w:tcPr>
          <w:p w14:paraId="3A192358"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5208.13</w:t>
            </w:r>
          </w:p>
        </w:tc>
        <w:tc>
          <w:tcPr>
            <w:tcW w:w="3211" w:type="pct"/>
          </w:tcPr>
          <w:p w14:paraId="716DBB1C"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Vải vân chéo 3 sợi hoặc vân chéo 4 sợi, kể cả vải vân chéo dấu nhân</w:t>
            </w:r>
          </w:p>
        </w:tc>
        <w:tc>
          <w:tcPr>
            <w:tcW w:w="1161" w:type="pct"/>
          </w:tcPr>
          <w:p w14:paraId="19B020B4"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0ED98F55" w14:textId="77777777" w:rsidTr="00DC764E">
        <w:tc>
          <w:tcPr>
            <w:tcW w:w="628" w:type="pct"/>
            <w:gridSpan w:val="2"/>
          </w:tcPr>
          <w:p w14:paraId="6FEEA7F9"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5208.19</w:t>
            </w:r>
          </w:p>
        </w:tc>
        <w:tc>
          <w:tcPr>
            <w:tcW w:w="3211" w:type="pct"/>
          </w:tcPr>
          <w:p w14:paraId="31AEE46F"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Vải dệt khác</w:t>
            </w:r>
          </w:p>
        </w:tc>
        <w:tc>
          <w:tcPr>
            <w:tcW w:w="1161" w:type="pct"/>
          </w:tcPr>
          <w:p w14:paraId="1D7E3C3C"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5A757EC6" w14:textId="77777777" w:rsidTr="00DC764E">
        <w:tc>
          <w:tcPr>
            <w:tcW w:w="628" w:type="pct"/>
            <w:gridSpan w:val="2"/>
          </w:tcPr>
          <w:p w14:paraId="4B5C78EF"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c>
          <w:tcPr>
            <w:tcW w:w="3211" w:type="pct"/>
          </w:tcPr>
          <w:p w14:paraId="3598467C"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Đã tẩy trắng:</w:t>
            </w:r>
          </w:p>
        </w:tc>
        <w:tc>
          <w:tcPr>
            <w:tcW w:w="1161" w:type="pct"/>
          </w:tcPr>
          <w:p w14:paraId="2DD4DED6"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r>
      <w:tr w:rsidR="00EA4B3C" w:rsidRPr="00FD09BF" w14:paraId="3D4FF2BA" w14:textId="77777777" w:rsidTr="00DC764E">
        <w:tc>
          <w:tcPr>
            <w:tcW w:w="628" w:type="pct"/>
            <w:gridSpan w:val="2"/>
          </w:tcPr>
          <w:p w14:paraId="688D5342"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5208.21</w:t>
            </w:r>
          </w:p>
        </w:tc>
        <w:tc>
          <w:tcPr>
            <w:tcW w:w="3211" w:type="pct"/>
          </w:tcPr>
          <w:p w14:paraId="10C0094F"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Vải vân điểm, định lượng không quá 100 g/m</w:t>
            </w:r>
            <w:r w:rsidRPr="00FD09BF">
              <w:rPr>
                <w:rFonts w:ascii="Arial" w:hAnsi="Arial" w:cs="Arial"/>
                <w:sz w:val="20"/>
                <w:szCs w:val="20"/>
                <w:vertAlign w:val="superscript"/>
              </w:rPr>
              <w:t>2</w:t>
            </w:r>
          </w:p>
        </w:tc>
        <w:tc>
          <w:tcPr>
            <w:tcW w:w="1161" w:type="pct"/>
          </w:tcPr>
          <w:p w14:paraId="3231D89E"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4988BBE0" w14:textId="77777777" w:rsidTr="00DC764E">
        <w:tc>
          <w:tcPr>
            <w:tcW w:w="628" w:type="pct"/>
            <w:gridSpan w:val="2"/>
          </w:tcPr>
          <w:p w14:paraId="3F1F8E6E"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5208.22</w:t>
            </w:r>
          </w:p>
        </w:tc>
        <w:tc>
          <w:tcPr>
            <w:tcW w:w="3211" w:type="pct"/>
          </w:tcPr>
          <w:p w14:paraId="38A7E907"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Vải vân điểm, định lượng trên 100 g/m</w:t>
            </w:r>
            <w:r w:rsidRPr="00FD09BF">
              <w:rPr>
                <w:rFonts w:ascii="Arial" w:hAnsi="Arial" w:cs="Arial"/>
                <w:sz w:val="20"/>
                <w:szCs w:val="20"/>
                <w:vertAlign w:val="superscript"/>
              </w:rPr>
              <w:t>2</w:t>
            </w:r>
          </w:p>
        </w:tc>
        <w:tc>
          <w:tcPr>
            <w:tcW w:w="1161" w:type="pct"/>
          </w:tcPr>
          <w:p w14:paraId="1CA38DEF"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3750D98D" w14:textId="77777777" w:rsidTr="00DC764E">
        <w:tc>
          <w:tcPr>
            <w:tcW w:w="628" w:type="pct"/>
            <w:gridSpan w:val="2"/>
          </w:tcPr>
          <w:p w14:paraId="1D9C671B"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5208.23</w:t>
            </w:r>
          </w:p>
        </w:tc>
        <w:tc>
          <w:tcPr>
            <w:tcW w:w="3211" w:type="pct"/>
          </w:tcPr>
          <w:p w14:paraId="142C2B69"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Vải vân chéo 3 sợi hoặc vân chéo 4 sợi, kể cả vải vân chéo dấu nhân</w:t>
            </w:r>
          </w:p>
        </w:tc>
        <w:tc>
          <w:tcPr>
            <w:tcW w:w="1161" w:type="pct"/>
          </w:tcPr>
          <w:p w14:paraId="7D8A2240"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60A2BBB1" w14:textId="77777777" w:rsidTr="00DC764E">
        <w:tc>
          <w:tcPr>
            <w:tcW w:w="628" w:type="pct"/>
            <w:gridSpan w:val="2"/>
          </w:tcPr>
          <w:p w14:paraId="33B6CA12"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5208.29</w:t>
            </w:r>
          </w:p>
        </w:tc>
        <w:tc>
          <w:tcPr>
            <w:tcW w:w="3211" w:type="pct"/>
          </w:tcPr>
          <w:p w14:paraId="0672D1D6"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Vải dệt khác</w:t>
            </w:r>
          </w:p>
        </w:tc>
        <w:tc>
          <w:tcPr>
            <w:tcW w:w="1161" w:type="pct"/>
          </w:tcPr>
          <w:p w14:paraId="7DE8A22E"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253E24DF" w14:textId="77777777" w:rsidTr="00DC764E">
        <w:tc>
          <w:tcPr>
            <w:tcW w:w="628" w:type="pct"/>
            <w:gridSpan w:val="2"/>
          </w:tcPr>
          <w:p w14:paraId="5E074E3D"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c>
          <w:tcPr>
            <w:tcW w:w="3211" w:type="pct"/>
          </w:tcPr>
          <w:p w14:paraId="59516B4D"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Đã nhuộm:</w:t>
            </w:r>
          </w:p>
        </w:tc>
        <w:tc>
          <w:tcPr>
            <w:tcW w:w="1161" w:type="pct"/>
          </w:tcPr>
          <w:p w14:paraId="238E4D74"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r>
      <w:tr w:rsidR="00EA4B3C" w:rsidRPr="00FD09BF" w14:paraId="2339AC49" w14:textId="77777777" w:rsidTr="00DC764E">
        <w:tc>
          <w:tcPr>
            <w:tcW w:w="628" w:type="pct"/>
            <w:gridSpan w:val="2"/>
          </w:tcPr>
          <w:p w14:paraId="5C194EA9"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5208.31</w:t>
            </w:r>
          </w:p>
        </w:tc>
        <w:tc>
          <w:tcPr>
            <w:tcW w:w="3211" w:type="pct"/>
          </w:tcPr>
          <w:p w14:paraId="51EB8674"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Vải vân điểm, định lượng không quá 100 g/m</w:t>
            </w:r>
            <w:r w:rsidRPr="00FD09BF">
              <w:rPr>
                <w:rFonts w:ascii="Arial" w:hAnsi="Arial" w:cs="Arial"/>
                <w:sz w:val="20"/>
                <w:szCs w:val="20"/>
                <w:vertAlign w:val="superscript"/>
              </w:rPr>
              <w:t>2</w:t>
            </w:r>
          </w:p>
        </w:tc>
        <w:tc>
          <w:tcPr>
            <w:tcW w:w="1161" w:type="pct"/>
          </w:tcPr>
          <w:p w14:paraId="539200E8"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31219F7D" w14:textId="77777777" w:rsidTr="00DC764E">
        <w:tc>
          <w:tcPr>
            <w:tcW w:w="628" w:type="pct"/>
            <w:gridSpan w:val="2"/>
          </w:tcPr>
          <w:p w14:paraId="7693247D"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5208.32</w:t>
            </w:r>
          </w:p>
        </w:tc>
        <w:tc>
          <w:tcPr>
            <w:tcW w:w="3211" w:type="pct"/>
          </w:tcPr>
          <w:p w14:paraId="05EBC38E"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Vải vân điểm, định lượng trên 100 g/m</w:t>
            </w:r>
            <w:r w:rsidRPr="00FD09BF">
              <w:rPr>
                <w:rFonts w:ascii="Arial" w:hAnsi="Arial" w:cs="Arial"/>
                <w:sz w:val="20"/>
                <w:szCs w:val="20"/>
                <w:vertAlign w:val="superscript"/>
              </w:rPr>
              <w:t>2</w:t>
            </w:r>
          </w:p>
        </w:tc>
        <w:tc>
          <w:tcPr>
            <w:tcW w:w="1161" w:type="pct"/>
          </w:tcPr>
          <w:p w14:paraId="40B9C0AE"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79DA8B85" w14:textId="77777777" w:rsidTr="00DC764E">
        <w:tc>
          <w:tcPr>
            <w:tcW w:w="628" w:type="pct"/>
            <w:gridSpan w:val="2"/>
          </w:tcPr>
          <w:p w14:paraId="71F054CD"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5208.33</w:t>
            </w:r>
          </w:p>
        </w:tc>
        <w:tc>
          <w:tcPr>
            <w:tcW w:w="3211" w:type="pct"/>
          </w:tcPr>
          <w:p w14:paraId="2BF226DF"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Vải vân chéo 3 sợi hoặc vân chéo 4 sợi, kể cả vải vân chéo dấu nhân</w:t>
            </w:r>
          </w:p>
        </w:tc>
        <w:tc>
          <w:tcPr>
            <w:tcW w:w="1161" w:type="pct"/>
          </w:tcPr>
          <w:p w14:paraId="03CA1028"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2F588216" w14:textId="77777777" w:rsidTr="00DC764E">
        <w:tc>
          <w:tcPr>
            <w:tcW w:w="628" w:type="pct"/>
            <w:gridSpan w:val="2"/>
          </w:tcPr>
          <w:p w14:paraId="502767F9"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5208.39</w:t>
            </w:r>
          </w:p>
        </w:tc>
        <w:tc>
          <w:tcPr>
            <w:tcW w:w="3211" w:type="pct"/>
          </w:tcPr>
          <w:p w14:paraId="12CCA2A3"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Vải dệt khác</w:t>
            </w:r>
          </w:p>
        </w:tc>
        <w:tc>
          <w:tcPr>
            <w:tcW w:w="1161" w:type="pct"/>
          </w:tcPr>
          <w:p w14:paraId="4F87FF43"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7007D807" w14:textId="77777777" w:rsidTr="00DC764E">
        <w:tc>
          <w:tcPr>
            <w:tcW w:w="628" w:type="pct"/>
            <w:gridSpan w:val="2"/>
          </w:tcPr>
          <w:p w14:paraId="71834A2D"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c>
          <w:tcPr>
            <w:tcW w:w="3211" w:type="pct"/>
          </w:tcPr>
          <w:p w14:paraId="54C1856D"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Từ các sợi có các màu khác nhau:</w:t>
            </w:r>
          </w:p>
        </w:tc>
        <w:tc>
          <w:tcPr>
            <w:tcW w:w="1161" w:type="pct"/>
          </w:tcPr>
          <w:p w14:paraId="1F2881CA"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r>
      <w:tr w:rsidR="00EA4B3C" w:rsidRPr="00FD09BF" w14:paraId="35C71AD8" w14:textId="77777777" w:rsidTr="00DC764E">
        <w:tc>
          <w:tcPr>
            <w:tcW w:w="628" w:type="pct"/>
            <w:gridSpan w:val="2"/>
          </w:tcPr>
          <w:p w14:paraId="77F786D7"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5208.41</w:t>
            </w:r>
          </w:p>
        </w:tc>
        <w:tc>
          <w:tcPr>
            <w:tcW w:w="3211" w:type="pct"/>
          </w:tcPr>
          <w:p w14:paraId="6DFCE183"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Vải vân điểm, định lượng không quá 100 g/m</w:t>
            </w:r>
            <w:r w:rsidRPr="00FD09BF">
              <w:rPr>
                <w:rFonts w:ascii="Arial" w:hAnsi="Arial" w:cs="Arial"/>
                <w:sz w:val="20"/>
                <w:szCs w:val="20"/>
                <w:vertAlign w:val="superscript"/>
              </w:rPr>
              <w:t>2</w:t>
            </w:r>
          </w:p>
        </w:tc>
        <w:tc>
          <w:tcPr>
            <w:tcW w:w="1161" w:type="pct"/>
          </w:tcPr>
          <w:p w14:paraId="19643EBA"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0987C65B" w14:textId="77777777" w:rsidTr="00DC764E">
        <w:tc>
          <w:tcPr>
            <w:tcW w:w="628" w:type="pct"/>
            <w:gridSpan w:val="2"/>
          </w:tcPr>
          <w:p w14:paraId="325DAFEE"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5208.42</w:t>
            </w:r>
          </w:p>
        </w:tc>
        <w:tc>
          <w:tcPr>
            <w:tcW w:w="3211" w:type="pct"/>
          </w:tcPr>
          <w:p w14:paraId="4F3300AC"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Vải vân điểm, định lượng trên 100 g/m</w:t>
            </w:r>
            <w:r w:rsidRPr="00FD09BF">
              <w:rPr>
                <w:rFonts w:ascii="Arial" w:hAnsi="Arial" w:cs="Arial"/>
                <w:sz w:val="20"/>
                <w:szCs w:val="20"/>
                <w:vertAlign w:val="superscript"/>
              </w:rPr>
              <w:t>2</w:t>
            </w:r>
          </w:p>
        </w:tc>
        <w:tc>
          <w:tcPr>
            <w:tcW w:w="1161" w:type="pct"/>
          </w:tcPr>
          <w:p w14:paraId="72AD9DB3"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32918053" w14:textId="77777777" w:rsidTr="00DC764E">
        <w:tc>
          <w:tcPr>
            <w:tcW w:w="628" w:type="pct"/>
            <w:gridSpan w:val="2"/>
          </w:tcPr>
          <w:p w14:paraId="38D13AF2"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5208.43</w:t>
            </w:r>
          </w:p>
        </w:tc>
        <w:tc>
          <w:tcPr>
            <w:tcW w:w="3211" w:type="pct"/>
          </w:tcPr>
          <w:p w14:paraId="4DCF1DFF"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Vải vân chéo 3 sợi hoặc vân chéo 4 sợi, kể cả vải vân chéo dấu nhân</w:t>
            </w:r>
          </w:p>
        </w:tc>
        <w:tc>
          <w:tcPr>
            <w:tcW w:w="1161" w:type="pct"/>
          </w:tcPr>
          <w:p w14:paraId="1DBE8F70"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44EA9D7D" w14:textId="77777777" w:rsidTr="00DC764E">
        <w:tc>
          <w:tcPr>
            <w:tcW w:w="628" w:type="pct"/>
            <w:gridSpan w:val="2"/>
          </w:tcPr>
          <w:p w14:paraId="12F4B251"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5208.49</w:t>
            </w:r>
          </w:p>
        </w:tc>
        <w:tc>
          <w:tcPr>
            <w:tcW w:w="3211" w:type="pct"/>
          </w:tcPr>
          <w:p w14:paraId="50698FD0"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Vải dệt khác</w:t>
            </w:r>
          </w:p>
        </w:tc>
        <w:tc>
          <w:tcPr>
            <w:tcW w:w="1161" w:type="pct"/>
          </w:tcPr>
          <w:p w14:paraId="7CBEF5DA"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78066D48" w14:textId="77777777" w:rsidTr="00DC764E">
        <w:tc>
          <w:tcPr>
            <w:tcW w:w="628" w:type="pct"/>
            <w:gridSpan w:val="2"/>
          </w:tcPr>
          <w:p w14:paraId="77A89076"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c>
          <w:tcPr>
            <w:tcW w:w="3211" w:type="pct"/>
          </w:tcPr>
          <w:p w14:paraId="18BAE6B8"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Đã in:</w:t>
            </w:r>
          </w:p>
        </w:tc>
        <w:tc>
          <w:tcPr>
            <w:tcW w:w="1161" w:type="pct"/>
          </w:tcPr>
          <w:p w14:paraId="5531F164"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r>
      <w:tr w:rsidR="00EA4B3C" w:rsidRPr="00FD09BF" w14:paraId="1F698E83" w14:textId="77777777" w:rsidTr="00DC764E">
        <w:tc>
          <w:tcPr>
            <w:tcW w:w="628" w:type="pct"/>
            <w:gridSpan w:val="2"/>
          </w:tcPr>
          <w:p w14:paraId="299B48D6"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5208.51</w:t>
            </w:r>
          </w:p>
        </w:tc>
        <w:tc>
          <w:tcPr>
            <w:tcW w:w="3211" w:type="pct"/>
          </w:tcPr>
          <w:p w14:paraId="4545FFF3"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Vải vân điểm, định lượng không quá 100 g/m</w:t>
            </w:r>
            <w:r w:rsidRPr="00FD09BF">
              <w:rPr>
                <w:rFonts w:ascii="Arial" w:hAnsi="Arial" w:cs="Arial"/>
                <w:sz w:val="20"/>
                <w:szCs w:val="20"/>
                <w:vertAlign w:val="superscript"/>
              </w:rPr>
              <w:t>2</w:t>
            </w:r>
          </w:p>
        </w:tc>
        <w:tc>
          <w:tcPr>
            <w:tcW w:w="1161" w:type="pct"/>
          </w:tcPr>
          <w:p w14:paraId="2978EEB0"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50C05954" w14:textId="77777777" w:rsidTr="00DC764E">
        <w:tc>
          <w:tcPr>
            <w:tcW w:w="628" w:type="pct"/>
            <w:gridSpan w:val="2"/>
          </w:tcPr>
          <w:p w14:paraId="2F8CF063"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5208.52</w:t>
            </w:r>
          </w:p>
        </w:tc>
        <w:tc>
          <w:tcPr>
            <w:tcW w:w="3211" w:type="pct"/>
          </w:tcPr>
          <w:p w14:paraId="4CEED3AA"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Vải vân điểm, định lượng trên 100 g/m</w:t>
            </w:r>
            <w:r w:rsidRPr="00FD09BF">
              <w:rPr>
                <w:rFonts w:ascii="Arial" w:hAnsi="Arial" w:cs="Arial"/>
                <w:sz w:val="20"/>
                <w:szCs w:val="20"/>
                <w:vertAlign w:val="superscript"/>
              </w:rPr>
              <w:t>2</w:t>
            </w:r>
          </w:p>
        </w:tc>
        <w:tc>
          <w:tcPr>
            <w:tcW w:w="1161" w:type="pct"/>
          </w:tcPr>
          <w:p w14:paraId="013B0876"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37FDB35B" w14:textId="77777777" w:rsidTr="00DC764E">
        <w:tc>
          <w:tcPr>
            <w:tcW w:w="628" w:type="pct"/>
            <w:gridSpan w:val="2"/>
          </w:tcPr>
          <w:p w14:paraId="7E2FC9C6"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5208.59</w:t>
            </w:r>
          </w:p>
        </w:tc>
        <w:tc>
          <w:tcPr>
            <w:tcW w:w="3211" w:type="pct"/>
          </w:tcPr>
          <w:p w14:paraId="0A5CA991"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Vải dệt khác:</w:t>
            </w:r>
          </w:p>
        </w:tc>
        <w:tc>
          <w:tcPr>
            <w:tcW w:w="1161" w:type="pct"/>
          </w:tcPr>
          <w:p w14:paraId="1FE1E43D"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1F12AAC8" w14:textId="77777777" w:rsidTr="00DC764E">
        <w:tc>
          <w:tcPr>
            <w:tcW w:w="628" w:type="pct"/>
            <w:gridSpan w:val="2"/>
          </w:tcPr>
          <w:p w14:paraId="1AD67092" w14:textId="77777777" w:rsidR="00EA4B3C" w:rsidRPr="00FD09BF" w:rsidRDefault="00EA4B3C" w:rsidP="00EF3EA4">
            <w:pPr>
              <w:widowControl/>
              <w:rPr>
                <w:rFonts w:ascii="Arial" w:hAnsi="Arial" w:cs="Arial"/>
                <w:b/>
                <w:sz w:val="20"/>
                <w:szCs w:val="20"/>
              </w:rPr>
            </w:pPr>
            <w:r w:rsidRPr="00FD09BF">
              <w:rPr>
                <w:rFonts w:ascii="Arial" w:hAnsi="Arial" w:cs="Arial"/>
                <w:b/>
                <w:sz w:val="20"/>
                <w:szCs w:val="20"/>
              </w:rPr>
              <w:t>52.09</w:t>
            </w:r>
          </w:p>
        </w:tc>
        <w:tc>
          <w:tcPr>
            <w:tcW w:w="3211" w:type="pct"/>
          </w:tcPr>
          <w:p w14:paraId="2FA94198" w14:textId="77777777" w:rsidR="00EA4B3C" w:rsidRPr="00FD09BF" w:rsidRDefault="00EA4B3C" w:rsidP="00EF3EA4">
            <w:pPr>
              <w:widowControl/>
              <w:rPr>
                <w:rFonts w:ascii="Arial" w:hAnsi="Arial" w:cs="Arial"/>
                <w:b/>
                <w:sz w:val="20"/>
                <w:szCs w:val="20"/>
              </w:rPr>
            </w:pPr>
            <w:r w:rsidRPr="00FD09BF">
              <w:rPr>
                <w:rFonts w:ascii="Arial" w:hAnsi="Arial" w:cs="Arial"/>
                <w:b/>
                <w:sz w:val="20"/>
                <w:szCs w:val="20"/>
              </w:rPr>
              <w:t>Vải dệt thoi từ bông, có hàm lượng bông từ 85% trở lên tính theo khối lượng, định lượng trên 200 g/m</w:t>
            </w:r>
            <w:r w:rsidRPr="00FD09BF">
              <w:rPr>
                <w:rFonts w:ascii="Arial" w:hAnsi="Arial" w:cs="Arial"/>
                <w:b/>
                <w:sz w:val="20"/>
                <w:szCs w:val="20"/>
                <w:vertAlign w:val="superscript"/>
              </w:rPr>
              <w:t>2</w:t>
            </w:r>
            <w:r w:rsidRPr="00FD09BF">
              <w:rPr>
                <w:rFonts w:ascii="Arial" w:hAnsi="Arial" w:cs="Arial"/>
                <w:b/>
                <w:sz w:val="20"/>
                <w:szCs w:val="20"/>
              </w:rPr>
              <w:t>.</w:t>
            </w:r>
          </w:p>
        </w:tc>
        <w:tc>
          <w:tcPr>
            <w:tcW w:w="1161" w:type="pct"/>
          </w:tcPr>
          <w:p w14:paraId="0B4632AC"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r>
      <w:tr w:rsidR="00EA4B3C" w:rsidRPr="00FD09BF" w14:paraId="6370B31C" w14:textId="77777777" w:rsidTr="00DC764E">
        <w:tc>
          <w:tcPr>
            <w:tcW w:w="628" w:type="pct"/>
            <w:gridSpan w:val="2"/>
          </w:tcPr>
          <w:p w14:paraId="2A2E7A46"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c>
          <w:tcPr>
            <w:tcW w:w="3211" w:type="pct"/>
          </w:tcPr>
          <w:p w14:paraId="54158B12"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Chưa tẩy trắng:</w:t>
            </w:r>
          </w:p>
        </w:tc>
        <w:tc>
          <w:tcPr>
            <w:tcW w:w="1161" w:type="pct"/>
          </w:tcPr>
          <w:p w14:paraId="598521DB"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r>
      <w:tr w:rsidR="00EA4B3C" w:rsidRPr="00FD09BF" w14:paraId="26A721BD" w14:textId="77777777" w:rsidTr="00DC764E">
        <w:tc>
          <w:tcPr>
            <w:tcW w:w="628" w:type="pct"/>
            <w:gridSpan w:val="2"/>
          </w:tcPr>
          <w:p w14:paraId="7594303B"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5209.11</w:t>
            </w:r>
          </w:p>
        </w:tc>
        <w:tc>
          <w:tcPr>
            <w:tcW w:w="3211" w:type="pct"/>
          </w:tcPr>
          <w:p w14:paraId="510B3953"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Vải vân điểm:</w:t>
            </w:r>
          </w:p>
        </w:tc>
        <w:tc>
          <w:tcPr>
            <w:tcW w:w="1161" w:type="pct"/>
          </w:tcPr>
          <w:p w14:paraId="36A30297"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075519BE" w14:textId="77777777" w:rsidTr="00DC764E">
        <w:tc>
          <w:tcPr>
            <w:tcW w:w="628" w:type="pct"/>
            <w:gridSpan w:val="2"/>
          </w:tcPr>
          <w:p w14:paraId="74C6230D"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5209.12</w:t>
            </w:r>
          </w:p>
        </w:tc>
        <w:tc>
          <w:tcPr>
            <w:tcW w:w="3211" w:type="pct"/>
          </w:tcPr>
          <w:p w14:paraId="703BB04B"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Vải vân chéo 3 sợi hoặc vân chéo 4 sợi, kể cả vải vân chéo dấu nhân</w:t>
            </w:r>
          </w:p>
        </w:tc>
        <w:tc>
          <w:tcPr>
            <w:tcW w:w="1161" w:type="pct"/>
          </w:tcPr>
          <w:p w14:paraId="3CE70FC7"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245CD4E4" w14:textId="77777777" w:rsidTr="00DC764E">
        <w:tc>
          <w:tcPr>
            <w:tcW w:w="628" w:type="pct"/>
            <w:gridSpan w:val="2"/>
          </w:tcPr>
          <w:p w14:paraId="66C93655"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5209.19</w:t>
            </w:r>
          </w:p>
        </w:tc>
        <w:tc>
          <w:tcPr>
            <w:tcW w:w="3211" w:type="pct"/>
          </w:tcPr>
          <w:p w14:paraId="50365071"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Vải dệt khác</w:t>
            </w:r>
          </w:p>
        </w:tc>
        <w:tc>
          <w:tcPr>
            <w:tcW w:w="1161" w:type="pct"/>
          </w:tcPr>
          <w:p w14:paraId="4EB8D8AA"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7389675C" w14:textId="77777777" w:rsidTr="00DC764E">
        <w:tc>
          <w:tcPr>
            <w:tcW w:w="628" w:type="pct"/>
            <w:gridSpan w:val="2"/>
          </w:tcPr>
          <w:p w14:paraId="185FEE38"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c>
          <w:tcPr>
            <w:tcW w:w="3211" w:type="pct"/>
          </w:tcPr>
          <w:p w14:paraId="3342A772"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Đã tẩy trắng:</w:t>
            </w:r>
          </w:p>
        </w:tc>
        <w:tc>
          <w:tcPr>
            <w:tcW w:w="1161" w:type="pct"/>
          </w:tcPr>
          <w:p w14:paraId="1F1E96BC"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r>
      <w:tr w:rsidR="00EA4B3C" w:rsidRPr="00FD09BF" w14:paraId="10EFEA4F" w14:textId="77777777" w:rsidTr="00DC764E">
        <w:tc>
          <w:tcPr>
            <w:tcW w:w="628" w:type="pct"/>
            <w:gridSpan w:val="2"/>
          </w:tcPr>
          <w:p w14:paraId="794F360B"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5209.21</w:t>
            </w:r>
          </w:p>
        </w:tc>
        <w:tc>
          <w:tcPr>
            <w:tcW w:w="3211" w:type="pct"/>
          </w:tcPr>
          <w:p w14:paraId="6ED94D7D"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Vải vân điểm</w:t>
            </w:r>
          </w:p>
        </w:tc>
        <w:tc>
          <w:tcPr>
            <w:tcW w:w="1161" w:type="pct"/>
          </w:tcPr>
          <w:p w14:paraId="217E9A3D"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06074EA8" w14:textId="77777777" w:rsidTr="00DC764E">
        <w:tc>
          <w:tcPr>
            <w:tcW w:w="628" w:type="pct"/>
            <w:gridSpan w:val="2"/>
          </w:tcPr>
          <w:p w14:paraId="5EFC8B80"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5209.22</w:t>
            </w:r>
          </w:p>
        </w:tc>
        <w:tc>
          <w:tcPr>
            <w:tcW w:w="3211" w:type="pct"/>
          </w:tcPr>
          <w:p w14:paraId="19808D30"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Vải vân chéo 3 sợi hoặc vân chéo 4 sợi, kể cả vải vân chéo dấu nhân</w:t>
            </w:r>
          </w:p>
        </w:tc>
        <w:tc>
          <w:tcPr>
            <w:tcW w:w="1161" w:type="pct"/>
          </w:tcPr>
          <w:p w14:paraId="73B51C30"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3F28CC11" w14:textId="77777777" w:rsidTr="00DC764E">
        <w:tc>
          <w:tcPr>
            <w:tcW w:w="628" w:type="pct"/>
            <w:gridSpan w:val="2"/>
          </w:tcPr>
          <w:p w14:paraId="61614830"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5209.29</w:t>
            </w:r>
          </w:p>
        </w:tc>
        <w:tc>
          <w:tcPr>
            <w:tcW w:w="3211" w:type="pct"/>
          </w:tcPr>
          <w:p w14:paraId="6C1B4C60"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Vải dệt khác</w:t>
            </w:r>
          </w:p>
        </w:tc>
        <w:tc>
          <w:tcPr>
            <w:tcW w:w="1161" w:type="pct"/>
          </w:tcPr>
          <w:p w14:paraId="6E4DF123"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261C557F" w14:textId="77777777" w:rsidTr="00DC764E">
        <w:tc>
          <w:tcPr>
            <w:tcW w:w="628" w:type="pct"/>
            <w:gridSpan w:val="2"/>
          </w:tcPr>
          <w:p w14:paraId="1B2987DD"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c>
          <w:tcPr>
            <w:tcW w:w="3211" w:type="pct"/>
          </w:tcPr>
          <w:p w14:paraId="234DDB0A"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Đã nhuộm:</w:t>
            </w:r>
          </w:p>
        </w:tc>
        <w:tc>
          <w:tcPr>
            <w:tcW w:w="1161" w:type="pct"/>
          </w:tcPr>
          <w:p w14:paraId="7CD8D97C"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r>
      <w:tr w:rsidR="00EA4B3C" w:rsidRPr="00FD09BF" w14:paraId="6ED66437" w14:textId="77777777" w:rsidTr="00DC764E">
        <w:tc>
          <w:tcPr>
            <w:tcW w:w="628" w:type="pct"/>
            <w:gridSpan w:val="2"/>
          </w:tcPr>
          <w:p w14:paraId="2808AEE6"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5209.31</w:t>
            </w:r>
          </w:p>
        </w:tc>
        <w:tc>
          <w:tcPr>
            <w:tcW w:w="3211" w:type="pct"/>
          </w:tcPr>
          <w:p w14:paraId="702A6526"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Vải vân điểm</w:t>
            </w:r>
          </w:p>
        </w:tc>
        <w:tc>
          <w:tcPr>
            <w:tcW w:w="1161" w:type="pct"/>
          </w:tcPr>
          <w:p w14:paraId="25775A78"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500B220A" w14:textId="77777777" w:rsidTr="00DC764E">
        <w:tc>
          <w:tcPr>
            <w:tcW w:w="628" w:type="pct"/>
            <w:gridSpan w:val="2"/>
          </w:tcPr>
          <w:p w14:paraId="31CF7BC8"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5209.32</w:t>
            </w:r>
          </w:p>
        </w:tc>
        <w:tc>
          <w:tcPr>
            <w:tcW w:w="3211" w:type="pct"/>
          </w:tcPr>
          <w:p w14:paraId="7FCC6D69"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Vải vân chéo 3 sợi hoặc vân chéo 4 sợi, kể cả vải vân chéo dấu nhân</w:t>
            </w:r>
          </w:p>
        </w:tc>
        <w:tc>
          <w:tcPr>
            <w:tcW w:w="1161" w:type="pct"/>
          </w:tcPr>
          <w:p w14:paraId="608E5977"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7E8662FE" w14:textId="77777777" w:rsidTr="00DC764E">
        <w:tc>
          <w:tcPr>
            <w:tcW w:w="628" w:type="pct"/>
            <w:gridSpan w:val="2"/>
          </w:tcPr>
          <w:p w14:paraId="5625C47B"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5209.39</w:t>
            </w:r>
          </w:p>
        </w:tc>
        <w:tc>
          <w:tcPr>
            <w:tcW w:w="3211" w:type="pct"/>
          </w:tcPr>
          <w:p w14:paraId="01EF7D47"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Vải dệt khác</w:t>
            </w:r>
          </w:p>
        </w:tc>
        <w:tc>
          <w:tcPr>
            <w:tcW w:w="1161" w:type="pct"/>
          </w:tcPr>
          <w:p w14:paraId="5BA5B10F"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1C9B2B05" w14:textId="77777777" w:rsidTr="00DC764E">
        <w:tc>
          <w:tcPr>
            <w:tcW w:w="628" w:type="pct"/>
            <w:gridSpan w:val="2"/>
          </w:tcPr>
          <w:p w14:paraId="04909340"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c>
          <w:tcPr>
            <w:tcW w:w="3211" w:type="pct"/>
          </w:tcPr>
          <w:p w14:paraId="396DC429"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Từ các sợi có các màu khác nhau:</w:t>
            </w:r>
          </w:p>
        </w:tc>
        <w:tc>
          <w:tcPr>
            <w:tcW w:w="1161" w:type="pct"/>
          </w:tcPr>
          <w:p w14:paraId="430B1E6E"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r>
      <w:tr w:rsidR="00EA4B3C" w:rsidRPr="00FD09BF" w14:paraId="3B832968" w14:textId="77777777" w:rsidTr="00DC764E">
        <w:tc>
          <w:tcPr>
            <w:tcW w:w="628" w:type="pct"/>
            <w:gridSpan w:val="2"/>
          </w:tcPr>
          <w:p w14:paraId="07CE161E"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5209.41</w:t>
            </w:r>
          </w:p>
        </w:tc>
        <w:tc>
          <w:tcPr>
            <w:tcW w:w="3211" w:type="pct"/>
          </w:tcPr>
          <w:p w14:paraId="08333253"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Vải vân điểm</w:t>
            </w:r>
          </w:p>
        </w:tc>
        <w:tc>
          <w:tcPr>
            <w:tcW w:w="1161" w:type="pct"/>
          </w:tcPr>
          <w:p w14:paraId="2F1E6130"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321C45A3" w14:textId="77777777" w:rsidTr="00DC764E">
        <w:tc>
          <w:tcPr>
            <w:tcW w:w="628" w:type="pct"/>
            <w:gridSpan w:val="2"/>
          </w:tcPr>
          <w:p w14:paraId="31D852C0"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5209.42</w:t>
            </w:r>
          </w:p>
        </w:tc>
        <w:tc>
          <w:tcPr>
            <w:tcW w:w="3211" w:type="pct"/>
          </w:tcPr>
          <w:p w14:paraId="52EB4CAA"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Vải denim</w:t>
            </w:r>
          </w:p>
        </w:tc>
        <w:tc>
          <w:tcPr>
            <w:tcW w:w="1161" w:type="pct"/>
          </w:tcPr>
          <w:p w14:paraId="27E90973"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24C457E0" w14:textId="77777777" w:rsidTr="00DC764E">
        <w:tc>
          <w:tcPr>
            <w:tcW w:w="628" w:type="pct"/>
            <w:gridSpan w:val="2"/>
          </w:tcPr>
          <w:p w14:paraId="01A85549"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5209.43</w:t>
            </w:r>
          </w:p>
        </w:tc>
        <w:tc>
          <w:tcPr>
            <w:tcW w:w="3211" w:type="pct"/>
          </w:tcPr>
          <w:p w14:paraId="31DC878B"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Vải vân chéo 3 sợi hoặc vân chéo 4 sợi, kể cả vải vân chéo dấu nhân</w:t>
            </w:r>
          </w:p>
        </w:tc>
        <w:tc>
          <w:tcPr>
            <w:tcW w:w="1161" w:type="pct"/>
          </w:tcPr>
          <w:p w14:paraId="7448B7E9"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1A0B55D9" w14:textId="77777777" w:rsidTr="00DC764E">
        <w:tc>
          <w:tcPr>
            <w:tcW w:w="628" w:type="pct"/>
            <w:gridSpan w:val="2"/>
          </w:tcPr>
          <w:p w14:paraId="1B6BEFBD"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5209.49</w:t>
            </w:r>
          </w:p>
        </w:tc>
        <w:tc>
          <w:tcPr>
            <w:tcW w:w="3211" w:type="pct"/>
          </w:tcPr>
          <w:p w14:paraId="16D8E474"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Vải dệt khác</w:t>
            </w:r>
          </w:p>
        </w:tc>
        <w:tc>
          <w:tcPr>
            <w:tcW w:w="1161" w:type="pct"/>
          </w:tcPr>
          <w:p w14:paraId="19C0F1DC"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63D9040F" w14:textId="77777777" w:rsidTr="00DC764E">
        <w:tc>
          <w:tcPr>
            <w:tcW w:w="628" w:type="pct"/>
            <w:gridSpan w:val="2"/>
          </w:tcPr>
          <w:p w14:paraId="3FE91FE7"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c>
          <w:tcPr>
            <w:tcW w:w="3211" w:type="pct"/>
          </w:tcPr>
          <w:p w14:paraId="6D79B1FD"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Đã in:</w:t>
            </w:r>
          </w:p>
        </w:tc>
        <w:tc>
          <w:tcPr>
            <w:tcW w:w="1161" w:type="pct"/>
          </w:tcPr>
          <w:p w14:paraId="70AE2547"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r>
      <w:tr w:rsidR="00EA4B3C" w:rsidRPr="00FD09BF" w14:paraId="2CAF3AB1" w14:textId="77777777" w:rsidTr="00DC764E">
        <w:tc>
          <w:tcPr>
            <w:tcW w:w="628" w:type="pct"/>
            <w:gridSpan w:val="2"/>
          </w:tcPr>
          <w:p w14:paraId="177DA99D"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5209.51</w:t>
            </w:r>
          </w:p>
        </w:tc>
        <w:tc>
          <w:tcPr>
            <w:tcW w:w="3211" w:type="pct"/>
          </w:tcPr>
          <w:p w14:paraId="4AE0B0AB"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Vải vân điểm:</w:t>
            </w:r>
          </w:p>
        </w:tc>
        <w:tc>
          <w:tcPr>
            <w:tcW w:w="1161" w:type="pct"/>
          </w:tcPr>
          <w:p w14:paraId="28E678A6"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59FBEF68" w14:textId="77777777" w:rsidTr="00DC764E">
        <w:tc>
          <w:tcPr>
            <w:tcW w:w="628" w:type="pct"/>
            <w:gridSpan w:val="2"/>
          </w:tcPr>
          <w:p w14:paraId="596B6F97"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5209.52</w:t>
            </w:r>
          </w:p>
        </w:tc>
        <w:tc>
          <w:tcPr>
            <w:tcW w:w="3211" w:type="pct"/>
          </w:tcPr>
          <w:p w14:paraId="09A4E527"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Vải vân chéo 3 sợi hoặc vân chéo 4 sợi, kể cả vải vân chéo dấu nhân:</w:t>
            </w:r>
          </w:p>
        </w:tc>
        <w:tc>
          <w:tcPr>
            <w:tcW w:w="1161" w:type="pct"/>
          </w:tcPr>
          <w:p w14:paraId="15F7AEDC"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35E4AEF9" w14:textId="77777777" w:rsidTr="00DC764E">
        <w:tc>
          <w:tcPr>
            <w:tcW w:w="628" w:type="pct"/>
            <w:gridSpan w:val="2"/>
          </w:tcPr>
          <w:p w14:paraId="311C5F8B"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5209.59</w:t>
            </w:r>
          </w:p>
        </w:tc>
        <w:tc>
          <w:tcPr>
            <w:tcW w:w="3211" w:type="pct"/>
          </w:tcPr>
          <w:p w14:paraId="288A2D84"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Vải dệt khác:</w:t>
            </w:r>
          </w:p>
        </w:tc>
        <w:tc>
          <w:tcPr>
            <w:tcW w:w="1161" w:type="pct"/>
          </w:tcPr>
          <w:p w14:paraId="5800E882"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0DF371C5" w14:textId="77777777" w:rsidTr="00DC764E">
        <w:tc>
          <w:tcPr>
            <w:tcW w:w="628" w:type="pct"/>
            <w:gridSpan w:val="2"/>
          </w:tcPr>
          <w:p w14:paraId="211967F1" w14:textId="77777777" w:rsidR="00EA4B3C" w:rsidRPr="00FD09BF" w:rsidRDefault="00EA4B3C" w:rsidP="00EF3EA4">
            <w:pPr>
              <w:widowControl/>
              <w:rPr>
                <w:rFonts w:ascii="Arial" w:hAnsi="Arial" w:cs="Arial"/>
                <w:b/>
                <w:sz w:val="20"/>
                <w:szCs w:val="20"/>
              </w:rPr>
            </w:pPr>
            <w:r w:rsidRPr="00FD09BF">
              <w:rPr>
                <w:rFonts w:ascii="Arial" w:hAnsi="Arial" w:cs="Arial"/>
                <w:b/>
                <w:sz w:val="20"/>
                <w:szCs w:val="20"/>
              </w:rPr>
              <w:t>52.10</w:t>
            </w:r>
          </w:p>
        </w:tc>
        <w:tc>
          <w:tcPr>
            <w:tcW w:w="3211" w:type="pct"/>
          </w:tcPr>
          <w:p w14:paraId="66B54817" w14:textId="77777777" w:rsidR="00EA4B3C" w:rsidRPr="00FD09BF" w:rsidRDefault="00EA4B3C" w:rsidP="00EF3EA4">
            <w:pPr>
              <w:widowControl/>
              <w:rPr>
                <w:rFonts w:ascii="Arial" w:hAnsi="Arial" w:cs="Arial"/>
                <w:b/>
                <w:sz w:val="20"/>
                <w:szCs w:val="20"/>
              </w:rPr>
            </w:pPr>
            <w:r w:rsidRPr="00FD09BF">
              <w:rPr>
                <w:rFonts w:ascii="Arial" w:hAnsi="Arial" w:cs="Arial"/>
                <w:b/>
                <w:sz w:val="20"/>
                <w:szCs w:val="20"/>
              </w:rPr>
              <w:t>Vải dệt thoi từ bông, có hàm lượng bông chiếm dưới 85%, pha chủ yếu hoặc pha duy nhất với xơ sợi nhân tạo, có định lượng không quá 200 g/m</w:t>
            </w:r>
            <w:r w:rsidRPr="00FD09BF">
              <w:rPr>
                <w:rFonts w:ascii="Arial" w:hAnsi="Arial" w:cs="Arial"/>
                <w:b/>
                <w:sz w:val="20"/>
                <w:szCs w:val="20"/>
                <w:vertAlign w:val="superscript"/>
              </w:rPr>
              <w:t>2</w:t>
            </w:r>
            <w:r w:rsidRPr="00FD09BF">
              <w:rPr>
                <w:rFonts w:ascii="Arial" w:hAnsi="Arial" w:cs="Arial"/>
                <w:b/>
                <w:sz w:val="20"/>
                <w:szCs w:val="20"/>
              </w:rPr>
              <w:t>.</w:t>
            </w:r>
          </w:p>
        </w:tc>
        <w:tc>
          <w:tcPr>
            <w:tcW w:w="1161" w:type="pct"/>
          </w:tcPr>
          <w:p w14:paraId="539B7564"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r>
      <w:tr w:rsidR="00EA4B3C" w:rsidRPr="00FD09BF" w14:paraId="1FFB6DCD" w14:textId="77777777" w:rsidTr="00DC764E">
        <w:tc>
          <w:tcPr>
            <w:tcW w:w="628" w:type="pct"/>
            <w:gridSpan w:val="2"/>
          </w:tcPr>
          <w:p w14:paraId="4F605062"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c>
          <w:tcPr>
            <w:tcW w:w="3211" w:type="pct"/>
          </w:tcPr>
          <w:p w14:paraId="3CF893D2"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Chưa tẩy trắng:</w:t>
            </w:r>
          </w:p>
        </w:tc>
        <w:tc>
          <w:tcPr>
            <w:tcW w:w="1161" w:type="pct"/>
          </w:tcPr>
          <w:p w14:paraId="274BBF6D"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r>
      <w:tr w:rsidR="00EA4B3C" w:rsidRPr="00FD09BF" w14:paraId="516688C5" w14:textId="77777777" w:rsidTr="00DC764E">
        <w:tc>
          <w:tcPr>
            <w:tcW w:w="628" w:type="pct"/>
            <w:gridSpan w:val="2"/>
          </w:tcPr>
          <w:p w14:paraId="0BB0039A"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5210.11</w:t>
            </w:r>
          </w:p>
        </w:tc>
        <w:tc>
          <w:tcPr>
            <w:tcW w:w="3211" w:type="pct"/>
          </w:tcPr>
          <w:p w14:paraId="7A86F246"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Vải vân điểm</w:t>
            </w:r>
          </w:p>
        </w:tc>
        <w:tc>
          <w:tcPr>
            <w:tcW w:w="1161" w:type="pct"/>
          </w:tcPr>
          <w:p w14:paraId="260964A3"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44EE4118" w14:textId="77777777" w:rsidTr="00DC764E">
        <w:tc>
          <w:tcPr>
            <w:tcW w:w="628" w:type="pct"/>
            <w:gridSpan w:val="2"/>
          </w:tcPr>
          <w:p w14:paraId="6599D950"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5210.19</w:t>
            </w:r>
          </w:p>
        </w:tc>
        <w:tc>
          <w:tcPr>
            <w:tcW w:w="3211" w:type="pct"/>
          </w:tcPr>
          <w:p w14:paraId="5A32B38B"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Vải dệt khác</w:t>
            </w:r>
          </w:p>
        </w:tc>
        <w:tc>
          <w:tcPr>
            <w:tcW w:w="1161" w:type="pct"/>
          </w:tcPr>
          <w:p w14:paraId="661EC166"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13B92891" w14:textId="77777777" w:rsidTr="00DC764E">
        <w:tc>
          <w:tcPr>
            <w:tcW w:w="628" w:type="pct"/>
            <w:gridSpan w:val="2"/>
          </w:tcPr>
          <w:p w14:paraId="034403CC"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c>
          <w:tcPr>
            <w:tcW w:w="3211" w:type="pct"/>
          </w:tcPr>
          <w:p w14:paraId="635266EC"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Đã tẩy trắng:</w:t>
            </w:r>
          </w:p>
        </w:tc>
        <w:tc>
          <w:tcPr>
            <w:tcW w:w="1161" w:type="pct"/>
          </w:tcPr>
          <w:p w14:paraId="6B436651"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r>
      <w:tr w:rsidR="00EA4B3C" w:rsidRPr="00FD09BF" w14:paraId="3EB06EE6" w14:textId="77777777" w:rsidTr="00DC764E">
        <w:tc>
          <w:tcPr>
            <w:tcW w:w="628" w:type="pct"/>
            <w:gridSpan w:val="2"/>
          </w:tcPr>
          <w:p w14:paraId="4155EEF5"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5210.21</w:t>
            </w:r>
          </w:p>
        </w:tc>
        <w:tc>
          <w:tcPr>
            <w:tcW w:w="3211" w:type="pct"/>
          </w:tcPr>
          <w:p w14:paraId="18BD1442"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Vải vân điểm</w:t>
            </w:r>
          </w:p>
        </w:tc>
        <w:tc>
          <w:tcPr>
            <w:tcW w:w="1161" w:type="pct"/>
          </w:tcPr>
          <w:p w14:paraId="28BEE6FE"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69928EFC" w14:textId="77777777" w:rsidTr="00DC764E">
        <w:tc>
          <w:tcPr>
            <w:tcW w:w="628" w:type="pct"/>
            <w:gridSpan w:val="2"/>
          </w:tcPr>
          <w:p w14:paraId="119B321E"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5210.29</w:t>
            </w:r>
          </w:p>
        </w:tc>
        <w:tc>
          <w:tcPr>
            <w:tcW w:w="3211" w:type="pct"/>
          </w:tcPr>
          <w:p w14:paraId="09DE6418"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Vải dệt khác</w:t>
            </w:r>
          </w:p>
        </w:tc>
        <w:tc>
          <w:tcPr>
            <w:tcW w:w="1161" w:type="pct"/>
          </w:tcPr>
          <w:p w14:paraId="33B2B33A"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50D15D87" w14:textId="77777777" w:rsidTr="00DC764E">
        <w:tc>
          <w:tcPr>
            <w:tcW w:w="628" w:type="pct"/>
            <w:gridSpan w:val="2"/>
          </w:tcPr>
          <w:p w14:paraId="36844E5C"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c>
          <w:tcPr>
            <w:tcW w:w="3211" w:type="pct"/>
          </w:tcPr>
          <w:p w14:paraId="0CBF0015"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Đã nhuộm:</w:t>
            </w:r>
          </w:p>
        </w:tc>
        <w:tc>
          <w:tcPr>
            <w:tcW w:w="1161" w:type="pct"/>
          </w:tcPr>
          <w:p w14:paraId="1672E53F"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r>
      <w:tr w:rsidR="00EA4B3C" w:rsidRPr="00FD09BF" w14:paraId="392F1DD8" w14:textId="77777777" w:rsidTr="00DC764E">
        <w:tc>
          <w:tcPr>
            <w:tcW w:w="628" w:type="pct"/>
            <w:gridSpan w:val="2"/>
          </w:tcPr>
          <w:p w14:paraId="0AFDF45D"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5210.31</w:t>
            </w:r>
          </w:p>
        </w:tc>
        <w:tc>
          <w:tcPr>
            <w:tcW w:w="3211" w:type="pct"/>
          </w:tcPr>
          <w:p w14:paraId="4B9451FA"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Vải vân điểm</w:t>
            </w:r>
          </w:p>
        </w:tc>
        <w:tc>
          <w:tcPr>
            <w:tcW w:w="1161" w:type="pct"/>
          </w:tcPr>
          <w:p w14:paraId="1419B485"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319AC3E1" w14:textId="77777777" w:rsidTr="00DC764E">
        <w:tc>
          <w:tcPr>
            <w:tcW w:w="628" w:type="pct"/>
            <w:gridSpan w:val="2"/>
          </w:tcPr>
          <w:p w14:paraId="5F98C4E7"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5210.32</w:t>
            </w:r>
          </w:p>
        </w:tc>
        <w:tc>
          <w:tcPr>
            <w:tcW w:w="3211" w:type="pct"/>
          </w:tcPr>
          <w:p w14:paraId="02C6BF2B"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Vải vân chéo 3 sợi hoặc vân chéo 4 sợi, kể cả vải vân chéo dấu nhân</w:t>
            </w:r>
          </w:p>
        </w:tc>
        <w:tc>
          <w:tcPr>
            <w:tcW w:w="1161" w:type="pct"/>
          </w:tcPr>
          <w:p w14:paraId="1DA081A8"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2B140472" w14:textId="77777777" w:rsidTr="00DC764E">
        <w:tc>
          <w:tcPr>
            <w:tcW w:w="628" w:type="pct"/>
            <w:gridSpan w:val="2"/>
          </w:tcPr>
          <w:p w14:paraId="195961E9"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5210.39</w:t>
            </w:r>
          </w:p>
        </w:tc>
        <w:tc>
          <w:tcPr>
            <w:tcW w:w="3211" w:type="pct"/>
          </w:tcPr>
          <w:p w14:paraId="150DF2F3"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Vải dệt khác</w:t>
            </w:r>
          </w:p>
        </w:tc>
        <w:tc>
          <w:tcPr>
            <w:tcW w:w="1161" w:type="pct"/>
          </w:tcPr>
          <w:p w14:paraId="532E1CCF"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6B184F63" w14:textId="77777777" w:rsidTr="00DC764E">
        <w:tc>
          <w:tcPr>
            <w:tcW w:w="628" w:type="pct"/>
            <w:gridSpan w:val="2"/>
          </w:tcPr>
          <w:p w14:paraId="39FB5BB0"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c>
          <w:tcPr>
            <w:tcW w:w="3211" w:type="pct"/>
          </w:tcPr>
          <w:p w14:paraId="7AF93358"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Từ các sợi có màu khác nhau:</w:t>
            </w:r>
          </w:p>
        </w:tc>
        <w:tc>
          <w:tcPr>
            <w:tcW w:w="1161" w:type="pct"/>
          </w:tcPr>
          <w:p w14:paraId="4533B0F4"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r>
      <w:tr w:rsidR="00EA4B3C" w:rsidRPr="00FD09BF" w14:paraId="780DFB48" w14:textId="77777777" w:rsidTr="00DC764E">
        <w:tc>
          <w:tcPr>
            <w:tcW w:w="628" w:type="pct"/>
            <w:gridSpan w:val="2"/>
          </w:tcPr>
          <w:p w14:paraId="1EAA857F"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5210.41</w:t>
            </w:r>
          </w:p>
        </w:tc>
        <w:tc>
          <w:tcPr>
            <w:tcW w:w="3211" w:type="pct"/>
          </w:tcPr>
          <w:p w14:paraId="0ED02EC8"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Vải vân điểm:</w:t>
            </w:r>
          </w:p>
        </w:tc>
        <w:tc>
          <w:tcPr>
            <w:tcW w:w="1161" w:type="pct"/>
          </w:tcPr>
          <w:p w14:paraId="639F79BC"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0EEB1A03" w14:textId="77777777" w:rsidTr="00DC764E">
        <w:tc>
          <w:tcPr>
            <w:tcW w:w="628" w:type="pct"/>
            <w:gridSpan w:val="2"/>
          </w:tcPr>
          <w:p w14:paraId="4B6DFF21"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5210.49</w:t>
            </w:r>
          </w:p>
        </w:tc>
        <w:tc>
          <w:tcPr>
            <w:tcW w:w="3211" w:type="pct"/>
          </w:tcPr>
          <w:p w14:paraId="55E16622"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Vải dệt khác</w:t>
            </w:r>
          </w:p>
        </w:tc>
        <w:tc>
          <w:tcPr>
            <w:tcW w:w="1161" w:type="pct"/>
          </w:tcPr>
          <w:p w14:paraId="43181BB0"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77A2E8E6" w14:textId="77777777" w:rsidTr="00DC764E">
        <w:tc>
          <w:tcPr>
            <w:tcW w:w="628" w:type="pct"/>
            <w:gridSpan w:val="2"/>
          </w:tcPr>
          <w:p w14:paraId="6C51AE38"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c>
          <w:tcPr>
            <w:tcW w:w="3211" w:type="pct"/>
          </w:tcPr>
          <w:p w14:paraId="14957EFA"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Đã in:</w:t>
            </w:r>
          </w:p>
        </w:tc>
        <w:tc>
          <w:tcPr>
            <w:tcW w:w="1161" w:type="pct"/>
          </w:tcPr>
          <w:p w14:paraId="4634EE33"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r>
      <w:tr w:rsidR="00EA4B3C" w:rsidRPr="00FD09BF" w14:paraId="5F9553DF" w14:textId="77777777" w:rsidTr="00DC764E">
        <w:tc>
          <w:tcPr>
            <w:tcW w:w="628" w:type="pct"/>
            <w:gridSpan w:val="2"/>
          </w:tcPr>
          <w:p w14:paraId="3FCDBF9C"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5210.51</w:t>
            </w:r>
          </w:p>
        </w:tc>
        <w:tc>
          <w:tcPr>
            <w:tcW w:w="3211" w:type="pct"/>
          </w:tcPr>
          <w:p w14:paraId="533C877B"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Vải vân điểm:</w:t>
            </w:r>
          </w:p>
        </w:tc>
        <w:tc>
          <w:tcPr>
            <w:tcW w:w="1161" w:type="pct"/>
          </w:tcPr>
          <w:p w14:paraId="54266248"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6BF60C7F" w14:textId="77777777" w:rsidTr="00DC764E">
        <w:tc>
          <w:tcPr>
            <w:tcW w:w="628" w:type="pct"/>
            <w:gridSpan w:val="2"/>
          </w:tcPr>
          <w:p w14:paraId="7EBF8B8B"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5210.59</w:t>
            </w:r>
          </w:p>
        </w:tc>
        <w:tc>
          <w:tcPr>
            <w:tcW w:w="3211" w:type="pct"/>
          </w:tcPr>
          <w:p w14:paraId="1559452A"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Vải dệt khác:</w:t>
            </w:r>
          </w:p>
        </w:tc>
        <w:tc>
          <w:tcPr>
            <w:tcW w:w="1161" w:type="pct"/>
          </w:tcPr>
          <w:p w14:paraId="1CBF24DE"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667FB38E" w14:textId="77777777" w:rsidTr="00DC764E">
        <w:tc>
          <w:tcPr>
            <w:tcW w:w="628" w:type="pct"/>
            <w:gridSpan w:val="2"/>
          </w:tcPr>
          <w:p w14:paraId="594A58A6" w14:textId="77777777" w:rsidR="00EA4B3C" w:rsidRPr="00FD09BF" w:rsidRDefault="00EA4B3C" w:rsidP="00EF3EA4">
            <w:pPr>
              <w:widowControl/>
              <w:rPr>
                <w:rFonts w:ascii="Arial" w:hAnsi="Arial" w:cs="Arial"/>
                <w:b/>
                <w:sz w:val="20"/>
                <w:szCs w:val="20"/>
              </w:rPr>
            </w:pPr>
            <w:r w:rsidRPr="00FD09BF">
              <w:rPr>
                <w:rFonts w:ascii="Arial" w:hAnsi="Arial" w:cs="Arial"/>
                <w:b/>
                <w:sz w:val="20"/>
                <w:szCs w:val="20"/>
              </w:rPr>
              <w:t>52.11</w:t>
            </w:r>
          </w:p>
        </w:tc>
        <w:tc>
          <w:tcPr>
            <w:tcW w:w="3211" w:type="pct"/>
          </w:tcPr>
          <w:p w14:paraId="1437C388" w14:textId="77777777" w:rsidR="00EA4B3C" w:rsidRPr="00FD09BF" w:rsidRDefault="00EA4B3C" w:rsidP="00EF3EA4">
            <w:pPr>
              <w:widowControl/>
              <w:rPr>
                <w:rFonts w:ascii="Arial" w:hAnsi="Arial" w:cs="Arial"/>
                <w:b/>
                <w:sz w:val="20"/>
                <w:szCs w:val="20"/>
              </w:rPr>
            </w:pPr>
            <w:r w:rsidRPr="00FD09BF">
              <w:rPr>
                <w:rFonts w:ascii="Arial" w:hAnsi="Arial" w:cs="Arial"/>
                <w:b/>
                <w:sz w:val="20"/>
                <w:szCs w:val="20"/>
              </w:rPr>
              <w:t>Vải dệt thoi từ bông, có hàm lượng bông chiếm dưới 85% tính theo khối lượng, pha chủ yếu hoặc pha duy nhất với xơ sợi nhân tạo, có định lượng trên 200 g/m</w:t>
            </w:r>
            <w:r w:rsidRPr="00FD09BF">
              <w:rPr>
                <w:rFonts w:ascii="Arial" w:hAnsi="Arial" w:cs="Arial"/>
                <w:b/>
                <w:sz w:val="20"/>
                <w:szCs w:val="20"/>
                <w:vertAlign w:val="superscript"/>
              </w:rPr>
              <w:t>2</w:t>
            </w:r>
            <w:r w:rsidRPr="00FD09BF">
              <w:rPr>
                <w:rFonts w:ascii="Arial" w:hAnsi="Arial" w:cs="Arial"/>
                <w:b/>
                <w:sz w:val="20"/>
                <w:szCs w:val="20"/>
              </w:rPr>
              <w:t>.</w:t>
            </w:r>
          </w:p>
        </w:tc>
        <w:tc>
          <w:tcPr>
            <w:tcW w:w="1161" w:type="pct"/>
          </w:tcPr>
          <w:p w14:paraId="3A54E91C"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r>
      <w:tr w:rsidR="00EA4B3C" w:rsidRPr="00FD09BF" w14:paraId="7A08A1B1" w14:textId="77777777" w:rsidTr="00DC764E">
        <w:tc>
          <w:tcPr>
            <w:tcW w:w="628" w:type="pct"/>
            <w:gridSpan w:val="2"/>
          </w:tcPr>
          <w:p w14:paraId="4C184D5D"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c>
          <w:tcPr>
            <w:tcW w:w="3211" w:type="pct"/>
          </w:tcPr>
          <w:p w14:paraId="5B5CCF83"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Chưa tẩy trắng:</w:t>
            </w:r>
          </w:p>
        </w:tc>
        <w:tc>
          <w:tcPr>
            <w:tcW w:w="1161" w:type="pct"/>
          </w:tcPr>
          <w:p w14:paraId="1291AF8E"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r>
      <w:tr w:rsidR="00EA4B3C" w:rsidRPr="00FD09BF" w14:paraId="45152470" w14:textId="77777777" w:rsidTr="00DC764E">
        <w:tc>
          <w:tcPr>
            <w:tcW w:w="628" w:type="pct"/>
            <w:gridSpan w:val="2"/>
          </w:tcPr>
          <w:p w14:paraId="382FEB9A"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5211.11</w:t>
            </w:r>
          </w:p>
        </w:tc>
        <w:tc>
          <w:tcPr>
            <w:tcW w:w="3211" w:type="pct"/>
          </w:tcPr>
          <w:p w14:paraId="216E46CB"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Vải vân điểm</w:t>
            </w:r>
          </w:p>
        </w:tc>
        <w:tc>
          <w:tcPr>
            <w:tcW w:w="1161" w:type="pct"/>
          </w:tcPr>
          <w:p w14:paraId="1E9E970A"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27ECCB85" w14:textId="77777777" w:rsidTr="00DC764E">
        <w:tc>
          <w:tcPr>
            <w:tcW w:w="628" w:type="pct"/>
            <w:gridSpan w:val="2"/>
          </w:tcPr>
          <w:p w14:paraId="5723B34E"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5211.12</w:t>
            </w:r>
          </w:p>
        </w:tc>
        <w:tc>
          <w:tcPr>
            <w:tcW w:w="3211" w:type="pct"/>
          </w:tcPr>
          <w:p w14:paraId="0FA29047"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Vải vân chéo 3 sợi hoặc vân chéo 4 sợi, kể cả vải vân chéo dấu nhân</w:t>
            </w:r>
          </w:p>
        </w:tc>
        <w:tc>
          <w:tcPr>
            <w:tcW w:w="1161" w:type="pct"/>
          </w:tcPr>
          <w:p w14:paraId="6A85BE92"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4C0FC3F0" w14:textId="77777777" w:rsidTr="00DC764E">
        <w:tc>
          <w:tcPr>
            <w:tcW w:w="628" w:type="pct"/>
            <w:gridSpan w:val="2"/>
          </w:tcPr>
          <w:p w14:paraId="4248770C"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5211.19</w:t>
            </w:r>
          </w:p>
        </w:tc>
        <w:tc>
          <w:tcPr>
            <w:tcW w:w="3211" w:type="pct"/>
          </w:tcPr>
          <w:p w14:paraId="710BD701"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Vải dệt khác</w:t>
            </w:r>
          </w:p>
        </w:tc>
        <w:tc>
          <w:tcPr>
            <w:tcW w:w="1161" w:type="pct"/>
          </w:tcPr>
          <w:p w14:paraId="6E4444C9"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2DFC6029" w14:textId="77777777" w:rsidTr="00DC764E">
        <w:tc>
          <w:tcPr>
            <w:tcW w:w="628" w:type="pct"/>
            <w:gridSpan w:val="2"/>
          </w:tcPr>
          <w:p w14:paraId="13DC9DD7"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5211.20</w:t>
            </w:r>
          </w:p>
        </w:tc>
        <w:tc>
          <w:tcPr>
            <w:tcW w:w="3211" w:type="pct"/>
          </w:tcPr>
          <w:p w14:paraId="119FF7CE"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Đã tẩy trắng</w:t>
            </w:r>
          </w:p>
        </w:tc>
        <w:tc>
          <w:tcPr>
            <w:tcW w:w="1161" w:type="pct"/>
          </w:tcPr>
          <w:p w14:paraId="40F2643D"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55104170" w14:textId="77777777" w:rsidTr="00DC764E">
        <w:tc>
          <w:tcPr>
            <w:tcW w:w="628" w:type="pct"/>
            <w:gridSpan w:val="2"/>
          </w:tcPr>
          <w:p w14:paraId="4601E33B"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c>
          <w:tcPr>
            <w:tcW w:w="3211" w:type="pct"/>
          </w:tcPr>
          <w:p w14:paraId="51771C35"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Đã nhuộm:</w:t>
            </w:r>
          </w:p>
        </w:tc>
        <w:tc>
          <w:tcPr>
            <w:tcW w:w="1161" w:type="pct"/>
          </w:tcPr>
          <w:p w14:paraId="61820BEC"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r>
      <w:tr w:rsidR="00EA4B3C" w:rsidRPr="00FD09BF" w14:paraId="3D85BDF5" w14:textId="77777777" w:rsidTr="00DC764E">
        <w:tc>
          <w:tcPr>
            <w:tcW w:w="628" w:type="pct"/>
            <w:gridSpan w:val="2"/>
          </w:tcPr>
          <w:p w14:paraId="6BAB4452"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5211.31</w:t>
            </w:r>
          </w:p>
        </w:tc>
        <w:tc>
          <w:tcPr>
            <w:tcW w:w="3211" w:type="pct"/>
          </w:tcPr>
          <w:p w14:paraId="2468E771"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Vải vân điểm</w:t>
            </w:r>
          </w:p>
        </w:tc>
        <w:tc>
          <w:tcPr>
            <w:tcW w:w="1161" w:type="pct"/>
          </w:tcPr>
          <w:p w14:paraId="67839205"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3ECECD5F" w14:textId="77777777" w:rsidTr="00DC764E">
        <w:tc>
          <w:tcPr>
            <w:tcW w:w="628" w:type="pct"/>
            <w:gridSpan w:val="2"/>
          </w:tcPr>
          <w:p w14:paraId="4ED5284F"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5211.32</w:t>
            </w:r>
          </w:p>
        </w:tc>
        <w:tc>
          <w:tcPr>
            <w:tcW w:w="3211" w:type="pct"/>
          </w:tcPr>
          <w:p w14:paraId="62784367"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Vải vân chéo 3 sợi hoặc vân chéo 4 sợi, kể cả vải vân chéo dấu nhân</w:t>
            </w:r>
          </w:p>
        </w:tc>
        <w:tc>
          <w:tcPr>
            <w:tcW w:w="1161" w:type="pct"/>
          </w:tcPr>
          <w:p w14:paraId="3ABEA50E"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05F3841F" w14:textId="77777777" w:rsidTr="00DC764E">
        <w:tc>
          <w:tcPr>
            <w:tcW w:w="628" w:type="pct"/>
            <w:gridSpan w:val="2"/>
          </w:tcPr>
          <w:p w14:paraId="1EA993B3"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5211.39</w:t>
            </w:r>
          </w:p>
        </w:tc>
        <w:tc>
          <w:tcPr>
            <w:tcW w:w="3211" w:type="pct"/>
          </w:tcPr>
          <w:p w14:paraId="6A93F9DD"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Vải dệt khác</w:t>
            </w:r>
          </w:p>
        </w:tc>
        <w:tc>
          <w:tcPr>
            <w:tcW w:w="1161" w:type="pct"/>
          </w:tcPr>
          <w:p w14:paraId="49E58A32"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49A2E367" w14:textId="77777777" w:rsidTr="00DC764E">
        <w:tc>
          <w:tcPr>
            <w:tcW w:w="628" w:type="pct"/>
            <w:gridSpan w:val="2"/>
          </w:tcPr>
          <w:p w14:paraId="6A205893"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c>
          <w:tcPr>
            <w:tcW w:w="3211" w:type="pct"/>
          </w:tcPr>
          <w:p w14:paraId="75F2EBE5"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Từ các sợi có các màu khác nhau:</w:t>
            </w:r>
          </w:p>
        </w:tc>
        <w:tc>
          <w:tcPr>
            <w:tcW w:w="1161" w:type="pct"/>
          </w:tcPr>
          <w:p w14:paraId="0350B0FF"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r>
      <w:tr w:rsidR="00EA4B3C" w:rsidRPr="00FD09BF" w14:paraId="42835990" w14:textId="77777777" w:rsidTr="00DC764E">
        <w:tc>
          <w:tcPr>
            <w:tcW w:w="628" w:type="pct"/>
            <w:gridSpan w:val="2"/>
          </w:tcPr>
          <w:p w14:paraId="08FACC2D"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5211.41</w:t>
            </w:r>
          </w:p>
        </w:tc>
        <w:tc>
          <w:tcPr>
            <w:tcW w:w="3211" w:type="pct"/>
          </w:tcPr>
          <w:p w14:paraId="18779817"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Vải vân điểm:</w:t>
            </w:r>
          </w:p>
        </w:tc>
        <w:tc>
          <w:tcPr>
            <w:tcW w:w="1161" w:type="pct"/>
          </w:tcPr>
          <w:p w14:paraId="3F12779B"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63752703" w14:textId="77777777" w:rsidTr="00DC764E">
        <w:tc>
          <w:tcPr>
            <w:tcW w:w="628" w:type="pct"/>
            <w:gridSpan w:val="2"/>
          </w:tcPr>
          <w:p w14:paraId="440FC480"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5211.42</w:t>
            </w:r>
          </w:p>
        </w:tc>
        <w:tc>
          <w:tcPr>
            <w:tcW w:w="3211" w:type="pct"/>
          </w:tcPr>
          <w:p w14:paraId="2BF23E83"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Vải denim</w:t>
            </w:r>
          </w:p>
        </w:tc>
        <w:tc>
          <w:tcPr>
            <w:tcW w:w="1161" w:type="pct"/>
          </w:tcPr>
          <w:p w14:paraId="07550388"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660E6138" w14:textId="77777777" w:rsidTr="00DC764E">
        <w:tc>
          <w:tcPr>
            <w:tcW w:w="628" w:type="pct"/>
            <w:gridSpan w:val="2"/>
          </w:tcPr>
          <w:p w14:paraId="2066772F"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5211.43</w:t>
            </w:r>
          </w:p>
        </w:tc>
        <w:tc>
          <w:tcPr>
            <w:tcW w:w="3211" w:type="pct"/>
          </w:tcPr>
          <w:p w14:paraId="15F6F86E"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Vải vân chéo 3 sợi hoặc vân chéo 4 sợi, kể cả vải vân chéo dấu nhân</w:t>
            </w:r>
          </w:p>
        </w:tc>
        <w:tc>
          <w:tcPr>
            <w:tcW w:w="1161" w:type="pct"/>
          </w:tcPr>
          <w:p w14:paraId="3EA549D6"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47BDB4B3" w14:textId="77777777" w:rsidTr="00DC764E">
        <w:tc>
          <w:tcPr>
            <w:tcW w:w="628" w:type="pct"/>
            <w:gridSpan w:val="2"/>
          </w:tcPr>
          <w:p w14:paraId="50B49050"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5211.49</w:t>
            </w:r>
          </w:p>
        </w:tc>
        <w:tc>
          <w:tcPr>
            <w:tcW w:w="3211" w:type="pct"/>
          </w:tcPr>
          <w:p w14:paraId="3A112747"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Vải dệt khác</w:t>
            </w:r>
          </w:p>
        </w:tc>
        <w:tc>
          <w:tcPr>
            <w:tcW w:w="1161" w:type="pct"/>
          </w:tcPr>
          <w:p w14:paraId="3F1C9CF2"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78864593" w14:textId="77777777" w:rsidTr="00DC764E">
        <w:tc>
          <w:tcPr>
            <w:tcW w:w="628" w:type="pct"/>
            <w:gridSpan w:val="2"/>
          </w:tcPr>
          <w:p w14:paraId="53CA0720"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c>
          <w:tcPr>
            <w:tcW w:w="3211" w:type="pct"/>
          </w:tcPr>
          <w:p w14:paraId="08803723"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Đã in:</w:t>
            </w:r>
          </w:p>
        </w:tc>
        <w:tc>
          <w:tcPr>
            <w:tcW w:w="1161" w:type="pct"/>
          </w:tcPr>
          <w:p w14:paraId="39CFEB65"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r>
      <w:tr w:rsidR="00EA4B3C" w:rsidRPr="00FD09BF" w14:paraId="6208AB81" w14:textId="77777777" w:rsidTr="00DC764E">
        <w:tc>
          <w:tcPr>
            <w:tcW w:w="628" w:type="pct"/>
            <w:gridSpan w:val="2"/>
          </w:tcPr>
          <w:p w14:paraId="522807F8"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5211.51</w:t>
            </w:r>
          </w:p>
        </w:tc>
        <w:tc>
          <w:tcPr>
            <w:tcW w:w="3211" w:type="pct"/>
          </w:tcPr>
          <w:p w14:paraId="64C6A0C4"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Vải vân điểm:</w:t>
            </w:r>
          </w:p>
        </w:tc>
        <w:tc>
          <w:tcPr>
            <w:tcW w:w="1161" w:type="pct"/>
          </w:tcPr>
          <w:p w14:paraId="331259B8"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7ACEDDD8" w14:textId="77777777" w:rsidTr="00DC764E">
        <w:tc>
          <w:tcPr>
            <w:tcW w:w="628" w:type="pct"/>
            <w:gridSpan w:val="2"/>
          </w:tcPr>
          <w:p w14:paraId="01A84E88"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5211.52</w:t>
            </w:r>
          </w:p>
        </w:tc>
        <w:tc>
          <w:tcPr>
            <w:tcW w:w="3211" w:type="pct"/>
          </w:tcPr>
          <w:p w14:paraId="30D962A4"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Vải vân chéo 3 sợi hoặc vân chéo 4 sợi, kể cả vải vân chéo dấu nhân:</w:t>
            </w:r>
          </w:p>
        </w:tc>
        <w:tc>
          <w:tcPr>
            <w:tcW w:w="1161" w:type="pct"/>
          </w:tcPr>
          <w:p w14:paraId="1EAA0001"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04FCBF49" w14:textId="77777777" w:rsidTr="00DC764E">
        <w:tc>
          <w:tcPr>
            <w:tcW w:w="628" w:type="pct"/>
            <w:gridSpan w:val="2"/>
          </w:tcPr>
          <w:p w14:paraId="6D21A7DB"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5211.59</w:t>
            </w:r>
          </w:p>
        </w:tc>
        <w:tc>
          <w:tcPr>
            <w:tcW w:w="3211" w:type="pct"/>
          </w:tcPr>
          <w:p w14:paraId="3F3172DF"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Vải dệt khác:</w:t>
            </w:r>
          </w:p>
        </w:tc>
        <w:tc>
          <w:tcPr>
            <w:tcW w:w="1161" w:type="pct"/>
          </w:tcPr>
          <w:p w14:paraId="6710A7A8"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1408D5E2" w14:textId="77777777" w:rsidTr="00DC764E">
        <w:tc>
          <w:tcPr>
            <w:tcW w:w="628" w:type="pct"/>
            <w:gridSpan w:val="2"/>
          </w:tcPr>
          <w:p w14:paraId="6F431288" w14:textId="77777777" w:rsidR="00EA4B3C" w:rsidRPr="00FD09BF" w:rsidRDefault="00EA4B3C" w:rsidP="00EF3EA4">
            <w:pPr>
              <w:widowControl/>
              <w:rPr>
                <w:rFonts w:ascii="Arial" w:hAnsi="Arial" w:cs="Arial"/>
                <w:b/>
                <w:sz w:val="20"/>
                <w:szCs w:val="20"/>
              </w:rPr>
            </w:pPr>
            <w:r w:rsidRPr="00FD09BF">
              <w:rPr>
                <w:rFonts w:ascii="Arial" w:hAnsi="Arial" w:cs="Arial"/>
                <w:b/>
                <w:sz w:val="20"/>
                <w:szCs w:val="20"/>
              </w:rPr>
              <w:t>52.12</w:t>
            </w:r>
          </w:p>
        </w:tc>
        <w:tc>
          <w:tcPr>
            <w:tcW w:w="3211" w:type="pct"/>
          </w:tcPr>
          <w:p w14:paraId="7B2AE264" w14:textId="77777777" w:rsidR="00EA4B3C" w:rsidRPr="00FD09BF" w:rsidRDefault="00EA4B3C" w:rsidP="00EF3EA4">
            <w:pPr>
              <w:widowControl/>
              <w:rPr>
                <w:rFonts w:ascii="Arial" w:hAnsi="Arial" w:cs="Arial"/>
                <w:b/>
                <w:sz w:val="20"/>
                <w:szCs w:val="20"/>
              </w:rPr>
            </w:pPr>
            <w:r w:rsidRPr="00FD09BF">
              <w:rPr>
                <w:rFonts w:ascii="Arial" w:hAnsi="Arial" w:cs="Arial"/>
                <w:b/>
                <w:sz w:val="20"/>
                <w:szCs w:val="20"/>
              </w:rPr>
              <w:t>Vải dệt thoi khác từ bông.</w:t>
            </w:r>
          </w:p>
        </w:tc>
        <w:tc>
          <w:tcPr>
            <w:tcW w:w="1161" w:type="pct"/>
          </w:tcPr>
          <w:p w14:paraId="373C0140"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r>
      <w:tr w:rsidR="00EA4B3C" w:rsidRPr="00FD09BF" w14:paraId="2E274EDA" w14:textId="77777777" w:rsidTr="00DC764E">
        <w:tc>
          <w:tcPr>
            <w:tcW w:w="628" w:type="pct"/>
            <w:gridSpan w:val="2"/>
          </w:tcPr>
          <w:p w14:paraId="32020C94"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c>
          <w:tcPr>
            <w:tcW w:w="3211" w:type="pct"/>
          </w:tcPr>
          <w:p w14:paraId="13A95C90"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Định lượng không quá 200 g/m</w:t>
            </w:r>
            <w:r w:rsidRPr="00FD09BF">
              <w:rPr>
                <w:rFonts w:ascii="Arial" w:hAnsi="Arial" w:cs="Arial"/>
                <w:sz w:val="20"/>
                <w:szCs w:val="20"/>
                <w:vertAlign w:val="superscript"/>
              </w:rPr>
              <w:t>2</w:t>
            </w:r>
            <w:r w:rsidRPr="00FD09BF">
              <w:rPr>
                <w:rFonts w:ascii="Arial" w:hAnsi="Arial" w:cs="Arial"/>
                <w:sz w:val="20"/>
                <w:szCs w:val="20"/>
              </w:rPr>
              <w:t>:</w:t>
            </w:r>
          </w:p>
        </w:tc>
        <w:tc>
          <w:tcPr>
            <w:tcW w:w="1161" w:type="pct"/>
          </w:tcPr>
          <w:p w14:paraId="6350CF23"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r>
      <w:tr w:rsidR="00EA4B3C" w:rsidRPr="00FD09BF" w14:paraId="4A3423DD" w14:textId="77777777" w:rsidTr="00DC764E">
        <w:tc>
          <w:tcPr>
            <w:tcW w:w="628" w:type="pct"/>
            <w:gridSpan w:val="2"/>
          </w:tcPr>
          <w:p w14:paraId="3508D292"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5212.11</w:t>
            </w:r>
          </w:p>
        </w:tc>
        <w:tc>
          <w:tcPr>
            <w:tcW w:w="3211" w:type="pct"/>
          </w:tcPr>
          <w:p w14:paraId="2E82E88E"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Chưa tẩy trắng</w:t>
            </w:r>
          </w:p>
        </w:tc>
        <w:tc>
          <w:tcPr>
            <w:tcW w:w="1161" w:type="pct"/>
          </w:tcPr>
          <w:p w14:paraId="6F206E4B"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4622E809" w14:textId="77777777" w:rsidTr="00DC764E">
        <w:tc>
          <w:tcPr>
            <w:tcW w:w="628" w:type="pct"/>
            <w:gridSpan w:val="2"/>
          </w:tcPr>
          <w:p w14:paraId="4D50AF6C"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5212.12</w:t>
            </w:r>
          </w:p>
        </w:tc>
        <w:tc>
          <w:tcPr>
            <w:tcW w:w="3211" w:type="pct"/>
          </w:tcPr>
          <w:p w14:paraId="2B66AFC8"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Đã tẩy trắng</w:t>
            </w:r>
          </w:p>
        </w:tc>
        <w:tc>
          <w:tcPr>
            <w:tcW w:w="1161" w:type="pct"/>
          </w:tcPr>
          <w:p w14:paraId="1D725490"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73D81ECC" w14:textId="77777777" w:rsidTr="00DC764E">
        <w:tc>
          <w:tcPr>
            <w:tcW w:w="628" w:type="pct"/>
            <w:gridSpan w:val="2"/>
          </w:tcPr>
          <w:p w14:paraId="442C854D"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5212.13</w:t>
            </w:r>
          </w:p>
        </w:tc>
        <w:tc>
          <w:tcPr>
            <w:tcW w:w="3211" w:type="pct"/>
          </w:tcPr>
          <w:p w14:paraId="7B02A141"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Đã nhuộm</w:t>
            </w:r>
          </w:p>
        </w:tc>
        <w:tc>
          <w:tcPr>
            <w:tcW w:w="1161" w:type="pct"/>
          </w:tcPr>
          <w:p w14:paraId="2EF122FD"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1C889F9E" w14:textId="77777777" w:rsidTr="00DC764E">
        <w:tc>
          <w:tcPr>
            <w:tcW w:w="628" w:type="pct"/>
            <w:gridSpan w:val="2"/>
          </w:tcPr>
          <w:p w14:paraId="45225E9C"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5212.14</w:t>
            </w:r>
          </w:p>
        </w:tc>
        <w:tc>
          <w:tcPr>
            <w:tcW w:w="3211" w:type="pct"/>
          </w:tcPr>
          <w:p w14:paraId="52947318"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Từ các sợi có các màu khác nhau</w:t>
            </w:r>
          </w:p>
        </w:tc>
        <w:tc>
          <w:tcPr>
            <w:tcW w:w="1161" w:type="pct"/>
          </w:tcPr>
          <w:p w14:paraId="24103331"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0EE40B59" w14:textId="77777777" w:rsidTr="00DC764E">
        <w:tc>
          <w:tcPr>
            <w:tcW w:w="628" w:type="pct"/>
            <w:gridSpan w:val="2"/>
          </w:tcPr>
          <w:p w14:paraId="40602872"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5212.15</w:t>
            </w:r>
          </w:p>
        </w:tc>
        <w:tc>
          <w:tcPr>
            <w:tcW w:w="3211" w:type="pct"/>
          </w:tcPr>
          <w:p w14:paraId="43FC7228"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Đã in:</w:t>
            </w:r>
          </w:p>
        </w:tc>
        <w:tc>
          <w:tcPr>
            <w:tcW w:w="1161" w:type="pct"/>
          </w:tcPr>
          <w:p w14:paraId="46B45314"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7FA17316" w14:textId="77777777" w:rsidTr="00DC764E">
        <w:tc>
          <w:tcPr>
            <w:tcW w:w="628" w:type="pct"/>
            <w:gridSpan w:val="2"/>
          </w:tcPr>
          <w:p w14:paraId="5D940A14"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c>
          <w:tcPr>
            <w:tcW w:w="3211" w:type="pct"/>
          </w:tcPr>
          <w:p w14:paraId="13539CAD"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Định lượng trên 200 g/m</w:t>
            </w:r>
            <w:r w:rsidRPr="00FD09BF">
              <w:rPr>
                <w:rFonts w:ascii="Arial" w:hAnsi="Arial" w:cs="Arial"/>
                <w:sz w:val="20"/>
                <w:szCs w:val="20"/>
                <w:vertAlign w:val="superscript"/>
              </w:rPr>
              <w:t>2</w:t>
            </w:r>
            <w:r w:rsidRPr="00FD09BF">
              <w:rPr>
                <w:rFonts w:ascii="Arial" w:hAnsi="Arial" w:cs="Arial"/>
                <w:sz w:val="20"/>
                <w:szCs w:val="20"/>
              </w:rPr>
              <w:t>:</w:t>
            </w:r>
          </w:p>
        </w:tc>
        <w:tc>
          <w:tcPr>
            <w:tcW w:w="1161" w:type="pct"/>
          </w:tcPr>
          <w:p w14:paraId="09AE528C"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r>
      <w:tr w:rsidR="00EA4B3C" w:rsidRPr="00FD09BF" w14:paraId="405A22F3" w14:textId="77777777" w:rsidTr="00DC764E">
        <w:tc>
          <w:tcPr>
            <w:tcW w:w="628" w:type="pct"/>
            <w:gridSpan w:val="2"/>
          </w:tcPr>
          <w:p w14:paraId="6FC915F7"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5212.21</w:t>
            </w:r>
          </w:p>
        </w:tc>
        <w:tc>
          <w:tcPr>
            <w:tcW w:w="3211" w:type="pct"/>
          </w:tcPr>
          <w:p w14:paraId="105C920E"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Chưa tẩy trắng</w:t>
            </w:r>
          </w:p>
        </w:tc>
        <w:tc>
          <w:tcPr>
            <w:tcW w:w="1161" w:type="pct"/>
          </w:tcPr>
          <w:p w14:paraId="4A5BD729"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4F056F91" w14:textId="77777777" w:rsidTr="00DC764E">
        <w:tc>
          <w:tcPr>
            <w:tcW w:w="628" w:type="pct"/>
            <w:gridSpan w:val="2"/>
          </w:tcPr>
          <w:p w14:paraId="5CFBA30F"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5212.22</w:t>
            </w:r>
          </w:p>
        </w:tc>
        <w:tc>
          <w:tcPr>
            <w:tcW w:w="3211" w:type="pct"/>
          </w:tcPr>
          <w:p w14:paraId="3CAB6E09"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Đã tẩy trắng</w:t>
            </w:r>
          </w:p>
        </w:tc>
        <w:tc>
          <w:tcPr>
            <w:tcW w:w="1161" w:type="pct"/>
          </w:tcPr>
          <w:p w14:paraId="17A92537"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5769FCDE" w14:textId="77777777" w:rsidTr="00DC764E">
        <w:tc>
          <w:tcPr>
            <w:tcW w:w="628" w:type="pct"/>
            <w:gridSpan w:val="2"/>
          </w:tcPr>
          <w:p w14:paraId="1E95FD8C"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5212.23</w:t>
            </w:r>
          </w:p>
        </w:tc>
        <w:tc>
          <w:tcPr>
            <w:tcW w:w="3211" w:type="pct"/>
          </w:tcPr>
          <w:p w14:paraId="7B2C9E9A"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Đã nhuộm</w:t>
            </w:r>
          </w:p>
        </w:tc>
        <w:tc>
          <w:tcPr>
            <w:tcW w:w="1161" w:type="pct"/>
          </w:tcPr>
          <w:p w14:paraId="79CD635E"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429BA633" w14:textId="77777777" w:rsidTr="00DC764E">
        <w:tc>
          <w:tcPr>
            <w:tcW w:w="628" w:type="pct"/>
            <w:gridSpan w:val="2"/>
          </w:tcPr>
          <w:p w14:paraId="1816A3E6"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5212.24</w:t>
            </w:r>
          </w:p>
        </w:tc>
        <w:tc>
          <w:tcPr>
            <w:tcW w:w="3211" w:type="pct"/>
          </w:tcPr>
          <w:p w14:paraId="379A5A77"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Từ các sợi có các màu khác nhau</w:t>
            </w:r>
          </w:p>
        </w:tc>
        <w:tc>
          <w:tcPr>
            <w:tcW w:w="1161" w:type="pct"/>
          </w:tcPr>
          <w:p w14:paraId="378D4BA4"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48854B6D" w14:textId="77777777" w:rsidTr="00DC764E">
        <w:tc>
          <w:tcPr>
            <w:tcW w:w="628" w:type="pct"/>
            <w:gridSpan w:val="2"/>
          </w:tcPr>
          <w:p w14:paraId="6843C146"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5212.25</w:t>
            </w:r>
          </w:p>
        </w:tc>
        <w:tc>
          <w:tcPr>
            <w:tcW w:w="3211" w:type="pct"/>
          </w:tcPr>
          <w:p w14:paraId="0A5A96F7"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Đã in:</w:t>
            </w:r>
          </w:p>
        </w:tc>
        <w:tc>
          <w:tcPr>
            <w:tcW w:w="1161" w:type="pct"/>
          </w:tcPr>
          <w:p w14:paraId="505E30DC"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2B80FA80" w14:textId="77777777" w:rsidTr="00DC764E">
        <w:tc>
          <w:tcPr>
            <w:tcW w:w="628" w:type="pct"/>
            <w:gridSpan w:val="2"/>
          </w:tcPr>
          <w:p w14:paraId="3CAB76D4" w14:textId="77777777" w:rsidR="00EA4B3C" w:rsidRPr="00FD09BF" w:rsidRDefault="00EA4B3C" w:rsidP="00EF3EA4">
            <w:pPr>
              <w:widowControl/>
              <w:rPr>
                <w:rFonts w:ascii="Arial" w:hAnsi="Arial" w:cs="Arial"/>
                <w:b/>
                <w:sz w:val="20"/>
                <w:szCs w:val="20"/>
              </w:rPr>
            </w:pPr>
            <w:r w:rsidRPr="00FD09BF">
              <w:rPr>
                <w:rFonts w:ascii="Arial" w:hAnsi="Arial" w:cs="Arial"/>
                <w:b/>
                <w:sz w:val="20"/>
                <w:szCs w:val="20"/>
              </w:rPr>
              <w:t>53.01</w:t>
            </w:r>
          </w:p>
        </w:tc>
        <w:tc>
          <w:tcPr>
            <w:tcW w:w="3211" w:type="pct"/>
          </w:tcPr>
          <w:p w14:paraId="18FA81E1" w14:textId="77777777" w:rsidR="00EA4B3C" w:rsidRPr="00FD09BF" w:rsidRDefault="00EA4B3C" w:rsidP="00EF3EA4">
            <w:pPr>
              <w:widowControl/>
              <w:rPr>
                <w:rFonts w:ascii="Arial" w:hAnsi="Arial" w:cs="Arial"/>
                <w:b/>
                <w:sz w:val="20"/>
                <w:szCs w:val="20"/>
              </w:rPr>
            </w:pPr>
            <w:r w:rsidRPr="00FD09BF">
              <w:rPr>
                <w:rFonts w:ascii="Arial" w:hAnsi="Arial" w:cs="Arial"/>
                <w:b/>
                <w:sz w:val="20"/>
                <w:szCs w:val="20"/>
              </w:rPr>
              <w:t>Lanh, dạng nguyên liệu thô hoặc đã chế biến nhưng chưa kéo thành sợi; tô (tow) lanh và phế liệu lanh (kể cả phế liệu sợi và sợi tái chế).</w:t>
            </w:r>
          </w:p>
        </w:tc>
        <w:tc>
          <w:tcPr>
            <w:tcW w:w="1161" w:type="pct"/>
          </w:tcPr>
          <w:p w14:paraId="5D554690"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r>
      <w:tr w:rsidR="00EA4B3C" w:rsidRPr="00FD09BF" w14:paraId="39F073FB" w14:textId="77777777" w:rsidTr="00DC764E">
        <w:tc>
          <w:tcPr>
            <w:tcW w:w="628" w:type="pct"/>
            <w:gridSpan w:val="2"/>
          </w:tcPr>
          <w:p w14:paraId="0E16C177"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5301.10</w:t>
            </w:r>
          </w:p>
        </w:tc>
        <w:tc>
          <w:tcPr>
            <w:tcW w:w="3211" w:type="pct"/>
          </w:tcPr>
          <w:p w14:paraId="1A08B837"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Lanh, dạng nguyên liệu thô hoặc đã ngâm</w:t>
            </w:r>
          </w:p>
        </w:tc>
        <w:tc>
          <w:tcPr>
            <w:tcW w:w="1161" w:type="pct"/>
          </w:tcPr>
          <w:p w14:paraId="5B8FE27B"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CC</w:t>
            </w:r>
          </w:p>
        </w:tc>
      </w:tr>
      <w:tr w:rsidR="00EA4B3C" w:rsidRPr="00FD09BF" w14:paraId="515CAD12" w14:textId="77777777" w:rsidTr="00DC764E">
        <w:tc>
          <w:tcPr>
            <w:tcW w:w="628" w:type="pct"/>
            <w:gridSpan w:val="2"/>
          </w:tcPr>
          <w:p w14:paraId="589E4238"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c>
          <w:tcPr>
            <w:tcW w:w="3211" w:type="pct"/>
          </w:tcPr>
          <w:p w14:paraId="4A5F369C"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Lanh, đã tách lõi, đã đập, đã chải hoặc gia công bằng cách khác, nhưng chưa kéo thành sợi:</w:t>
            </w:r>
          </w:p>
        </w:tc>
        <w:tc>
          <w:tcPr>
            <w:tcW w:w="1161" w:type="pct"/>
          </w:tcPr>
          <w:p w14:paraId="41BED776"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r>
      <w:tr w:rsidR="00EA4B3C" w:rsidRPr="00FD09BF" w14:paraId="5882B155" w14:textId="77777777" w:rsidTr="00DC764E">
        <w:tc>
          <w:tcPr>
            <w:tcW w:w="628" w:type="pct"/>
            <w:gridSpan w:val="2"/>
          </w:tcPr>
          <w:p w14:paraId="6B687842"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5301.21</w:t>
            </w:r>
          </w:p>
        </w:tc>
        <w:tc>
          <w:tcPr>
            <w:tcW w:w="3211" w:type="pct"/>
          </w:tcPr>
          <w:p w14:paraId="21DA6B52"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Đã tách lõi hoặc đã đập</w:t>
            </w:r>
          </w:p>
        </w:tc>
        <w:tc>
          <w:tcPr>
            <w:tcW w:w="1161" w:type="pct"/>
          </w:tcPr>
          <w:p w14:paraId="5353FFA1"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CC</w:t>
            </w:r>
          </w:p>
        </w:tc>
      </w:tr>
      <w:tr w:rsidR="00EA4B3C" w:rsidRPr="00FD09BF" w14:paraId="0E842BCD" w14:textId="77777777" w:rsidTr="00DC764E">
        <w:tc>
          <w:tcPr>
            <w:tcW w:w="628" w:type="pct"/>
            <w:gridSpan w:val="2"/>
          </w:tcPr>
          <w:p w14:paraId="28D9EEA9"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5301.29</w:t>
            </w:r>
          </w:p>
        </w:tc>
        <w:tc>
          <w:tcPr>
            <w:tcW w:w="3211" w:type="pct"/>
          </w:tcPr>
          <w:p w14:paraId="4BA588A2"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Loại khác</w:t>
            </w:r>
          </w:p>
        </w:tc>
        <w:tc>
          <w:tcPr>
            <w:tcW w:w="1161" w:type="pct"/>
          </w:tcPr>
          <w:p w14:paraId="28779462"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CC</w:t>
            </w:r>
          </w:p>
        </w:tc>
      </w:tr>
      <w:tr w:rsidR="00EA4B3C" w:rsidRPr="00FD09BF" w14:paraId="1406425A" w14:textId="77777777" w:rsidTr="00DC764E">
        <w:tc>
          <w:tcPr>
            <w:tcW w:w="628" w:type="pct"/>
            <w:gridSpan w:val="2"/>
          </w:tcPr>
          <w:p w14:paraId="7F9113C9"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5301.30</w:t>
            </w:r>
          </w:p>
        </w:tc>
        <w:tc>
          <w:tcPr>
            <w:tcW w:w="3211" w:type="pct"/>
          </w:tcPr>
          <w:p w14:paraId="7BB10EAF"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Tô (tow) lanh</w:t>
            </w:r>
            <w:r w:rsidRPr="00FD09BF">
              <w:rPr>
                <w:rFonts w:ascii="Arial" w:hAnsi="Arial" w:cs="Arial"/>
                <w:b/>
                <w:sz w:val="20"/>
                <w:szCs w:val="20"/>
              </w:rPr>
              <w:t xml:space="preserve"> </w:t>
            </w:r>
            <w:r w:rsidRPr="00FD09BF">
              <w:rPr>
                <w:rFonts w:ascii="Arial" w:hAnsi="Arial" w:cs="Arial"/>
                <w:sz w:val="20"/>
                <w:szCs w:val="20"/>
              </w:rPr>
              <w:t>hoặc phế liệu lanh</w:t>
            </w:r>
          </w:p>
        </w:tc>
        <w:tc>
          <w:tcPr>
            <w:tcW w:w="1161" w:type="pct"/>
          </w:tcPr>
          <w:p w14:paraId="528D5BC4"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CC</w:t>
            </w:r>
          </w:p>
        </w:tc>
      </w:tr>
      <w:tr w:rsidR="00EA4B3C" w:rsidRPr="00FD09BF" w14:paraId="17919CA3" w14:textId="77777777" w:rsidTr="00DC764E">
        <w:tc>
          <w:tcPr>
            <w:tcW w:w="628" w:type="pct"/>
            <w:gridSpan w:val="2"/>
          </w:tcPr>
          <w:p w14:paraId="4F2C297F" w14:textId="77777777" w:rsidR="00EA4B3C" w:rsidRPr="00FD09BF" w:rsidRDefault="00EA4B3C" w:rsidP="00EF3EA4">
            <w:pPr>
              <w:widowControl/>
              <w:rPr>
                <w:rFonts w:ascii="Arial" w:hAnsi="Arial" w:cs="Arial"/>
                <w:b/>
                <w:sz w:val="20"/>
                <w:szCs w:val="20"/>
              </w:rPr>
            </w:pPr>
            <w:r w:rsidRPr="00FD09BF">
              <w:rPr>
                <w:rFonts w:ascii="Arial" w:hAnsi="Arial" w:cs="Arial"/>
                <w:b/>
                <w:sz w:val="20"/>
                <w:szCs w:val="20"/>
              </w:rPr>
              <w:t>53.02</w:t>
            </w:r>
          </w:p>
        </w:tc>
        <w:tc>
          <w:tcPr>
            <w:tcW w:w="3211" w:type="pct"/>
          </w:tcPr>
          <w:p w14:paraId="6C40CCD1" w14:textId="77777777" w:rsidR="00EA4B3C" w:rsidRPr="00FD09BF" w:rsidRDefault="00EA4B3C" w:rsidP="00EF3EA4">
            <w:pPr>
              <w:widowControl/>
              <w:rPr>
                <w:rFonts w:ascii="Arial" w:hAnsi="Arial" w:cs="Arial"/>
                <w:b/>
                <w:sz w:val="20"/>
                <w:szCs w:val="20"/>
              </w:rPr>
            </w:pPr>
            <w:r w:rsidRPr="00FD09BF">
              <w:rPr>
                <w:rFonts w:ascii="Arial" w:hAnsi="Arial" w:cs="Arial"/>
                <w:b/>
                <w:sz w:val="20"/>
                <w:szCs w:val="20"/>
              </w:rPr>
              <w:t xml:space="preserve">Gai dầu </w:t>
            </w:r>
            <w:r w:rsidRPr="00FD09BF">
              <w:rPr>
                <w:rFonts w:ascii="Arial" w:hAnsi="Arial" w:cs="Arial"/>
                <w:b/>
                <w:i/>
                <w:sz w:val="20"/>
                <w:szCs w:val="20"/>
              </w:rPr>
              <w:t>(Cannabis sativa L.)</w:t>
            </w:r>
            <w:r w:rsidRPr="00FD09BF">
              <w:rPr>
                <w:rFonts w:ascii="Arial" w:hAnsi="Arial" w:cs="Arial"/>
                <w:b/>
                <w:sz w:val="20"/>
                <w:szCs w:val="20"/>
              </w:rPr>
              <w:t>, dạng nguyên liệu thô hoặc đã chế biến nhưng chưa kéo thành sợi; tô (tow)</w:t>
            </w:r>
            <w:r w:rsidRPr="00FD09BF">
              <w:rPr>
                <w:rFonts w:ascii="Arial" w:hAnsi="Arial" w:cs="Arial"/>
                <w:sz w:val="20"/>
                <w:szCs w:val="20"/>
              </w:rPr>
              <w:t xml:space="preserve"> </w:t>
            </w:r>
            <w:r w:rsidRPr="00FD09BF">
              <w:rPr>
                <w:rFonts w:ascii="Arial" w:hAnsi="Arial" w:cs="Arial"/>
                <w:b/>
                <w:sz w:val="20"/>
                <w:szCs w:val="20"/>
              </w:rPr>
              <w:t>và phế liệu gai dầu (kể cả phế liệu sợi và sợi tái chế)</w:t>
            </w:r>
          </w:p>
        </w:tc>
        <w:tc>
          <w:tcPr>
            <w:tcW w:w="1161" w:type="pct"/>
          </w:tcPr>
          <w:p w14:paraId="0CFE6C68"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r>
      <w:tr w:rsidR="00EA4B3C" w:rsidRPr="00FD09BF" w14:paraId="780622B4" w14:textId="77777777" w:rsidTr="00DC764E">
        <w:tc>
          <w:tcPr>
            <w:tcW w:w="628" w:type="pct"/>
            <w:gridSpan w:val="2"/>
          </w:tcPr>
          <w:p w14:paraId="4832DE4C"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5302.10</w:t>
            </w:r>
          </w:p>
        </w:tc>
        <w:tc>
          <w:tcPr>
            <w:tcW w:w="3211" w:type="pct"/>
          </w:tcPr>
          <w:p w14:paraId="6286F594"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Gai dầu, dạng nguyên liệu thô hoặc đã ngâm</w:t>
            </w:r>
          </w:p>
        </w:tc>
        <w:tc>
          <w:tcPr>
            <w:tcW w:w="1161" w:type="pct"/>
          </w:tcPr>
          <w:p w14:paraId="6E882526"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CC</w:t>
            </w:r>
          </w:p>
        </w:tc>
      </w:tr>
      <w:tr w:rsidR="00EA4B3C" w:rsidRPr="00FD09BF" w14:paraId="7DBC0DF2" w14:textId="77777777" w:rsidTr="00DC764E">
        <w:tc>
          <w:tcPr>
            <w:tcW w:w="628" w:type="pct"/>
            <w:gridSpan w:val="2"/>
          </w:tcPr>
          <w:p w14:paraId="1E6E55FE"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5302.90</w:t>
            </w:r>
          </w:p>
        </w:tc>
        <w:tc>
          <w:tcPr>
            <w:tcW w:w="3211" w:type="pct"/>
          </w:tcPr>
          <w:p w14:paraId="09E5BBD5"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Loại khác</w:t>
            </w:r>
          </w:p>
        </w:tc>
        <w:tc>
          <w:tcPr>
            <w:tcW w:w="1161" w:type="pct"/>
          </w:tcPr>
          <w:p w14:paraId="4D638397"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CC</w:t>
            </w:r>
          </w:p>
        </w:tc>
      </w:tr>
      <w:tr w:rsidR="00EA4B3C" w:rsidRPr="00FD09BF" w14:paraId="65D34E91" w14:textId="77777777" w:rsidTr="00DC764E">
        <w:tc>
          <w:tcPr>
            <w:tcW w:w="628" w:type="pct"/>
            <w:gridSpan w:val="2"/>
          </w:tcPr>
          <w:p w14:paraId="326FF1CE" w14:textId="77777777" w:rsidR="00EA4B3C" w:rsidRPr="00FD09BF" w:rsidRDefault="00EA4B3C" w:rsidP="00EF3EA4">
            <w:pPr>
              <w:widowControl/>
              <w:rPr>
                <w:rFonts w:ascii="Arial" w:hAnsi="Arial" w:cs="Arial"/>
                <w:b/>
                <w:sz w:val="20"/>
                <w:szCs w:val="20"/>
              </w:rPr>
            </w:pPr>
            <w:r w:rsidRPr="00FD09BF">
              <w:rPr>
                <w:rFonts w:ascii="Arial" w:hAnsi="Arial" w:cs="Arial"/>
                <w:b/>
                <w:sz w:val="20"/>
                <w:szCs w:val="20"/>
              </w:rPr>
              <w:t>53.03</w:t>
            </w:r>
          </w:p>
        </w:tc>
        <w:tc>
          <w:tcPr>
            <w:tcW w:w="3211" w:type="pct"/>
          </w:tcPr>
          <w:p w14:paraId="0B9C2D1A" w14:textId="77777777" w:rsidR="00EA4B3C" w:rsidRPr="00FD09BF" w:rsidRDefault="00EA4B3C" w:rsidP="00EF3EA4">
            <w:pPr>
              <w:widowControl/>
              <w:rPr>
                <w:rFonts w:ascii="Arial" w:hAnsi="Arial" w:cs="Arial"/>
                <w:b/>
                <w:sz w:val="20"/>
                <w:szCs w:val="20"/>
              </w:rPr>
            </w:pPr>
            <w:r w:rsidRPr="00FD09BF">
              <w:rPr>
                <w:rFonts w:ascii="Arial" w:hAnsi="Arial" w:cs="Arial"/>
                <w:b/>
                <w:sz w:val="20"/>
                <w:szCs w:val="20"/>
              </w:rPr>
              <w:t>Đay và các loại xơ libe dệt khác (trừ lanh, gai dầu và ramie), dạng nguyên liệu thô hoặc đã chế biến nhưng chưa kéo thành sợi; tô (tow)</w:t>
            </w:r>
            <w:r w:rsidRPr="00FD09BF">
              <w:rPr>
                <w:rFonts w:ascii="Arial" w:hAnsi="Arial" w:cs="Arial"/>
                <w:sz w:val="20"/>
                <w:szCs w:val="20"/>
              </w:rPr>
              <w:t xml:space="preserve"> </w:t>
            </w:r>
            <w:r w:rsidRPr="00FD09BF">
              <w:rPr>
                <w:rFonts w:ascii="Arial" w:hAnsi="Arial" w:cs="Arial"/>
                <w:b/>
                <w:sz w:val="20"/>
                <w:szCs w:val="20"/>
              </w:rPr>
              <w:t>và phế liệu của các loại xơ này (kể cả phế liệu sợi và sợi tái chế)</w:t>
            </w:r>
          </w:p>
        </w:tc>
        <w:tc>
          <w:tcPr>
            <w:tcW w:w="1161" w:type="pct"/>
          </w:tcPr>
          <w:p w14:paraId="017AF9F1"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r>
      <w:tr w:rsidR="00EA4B3C" w:rsidRPr="00FD09BF" w14:paraId="0B127CC1" w14:textId="77777777" w:rsidTr="00DC764E">
        <w:tc>
          <w:tcPr>
            <w:tcW w:w="628" w:type="pct"/>
            <w:gridSpan w:val="2"/>
          </w:tcPr>
          <w:p w14:paraId="7679FD78"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5303.10</w:t>
            </w:r>
          </w:p>
        </w:tc>
        <w:tc>
          <w:tcPr>
            <w:tcW w:w="3211" w:type="pct"/>
          </w:tcPr>
          <w:p w14:paraId="40FDE65F"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Đay và các loại xơ libe dệt khác, dạng nguyên liệu thô hoặc đã ngâm</w:t>
            </w:r>
          </w:p>
        </w:tc>
        <w:tc>
          <w:tcPr>
            <w:tcW w:w="1161" w:type="pct"/>
          </w:tcPr>
          <w:p w14:paraId="677B9510"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CC</w:t>
            </w:r>
          </w:p>
        </w:tc>
      </w:tr>
      <w:tr w:rsidR="00EA4B3C" w:rsidRPr="00FD09BF" w14:paraId="5533E369" w14:textId="77777777" w:rsidTr="00DC764E">
        <w:tc>
          <w:tcPr>
            <w:tcW w:w="628" w:type="pct"/>
            <w:gridSpan w:val="2"/>
          </w:tcPr>
          <w:p w14:paraId="5F48A7D7"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5303.90</w:t>
            </w:r>
          </w:p>
        </w:tc>
        <w:tc>
          <w:tcPr>
            <w:tcW w:w="3211" w:type="pct"/>
          </w:tcPr>
          <w:p w14:paraId="015BD7FF"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Loại khác</w:t>
            </w:r>
          </w:p>
        </w:tc>
        <w:tc>
          <w:tcPr>
            <w:tcW w:w="1161" w:type="pct"/>
          </w:tcPr>
          <w:p w14:paraId="3B7A12E6"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CC</w:t>
            </w:r>
          </w:p>
        </w:tc>
      </w:tr>
      <w:tr w:rsidR="00EA4B3C" w:rsidRPr="00FD09BF" w14:paraId="61E602A9" w14:textId="77777777" w:rsidTr="00DC764E">
        <w:tc>
          <w:tcPr>
            <w:tcW w:w="628" w:type="pct"/>
            <w:gridSpan w:val="2"/>
          </w:tcPr>
          <w:p w14:paraId="42A820FD" w14:textId="77777777" w:rsidR="00EA4B3C" w:rsidRPr="00FD09BF" w:rsidRDefault="00EA4B3C" w:rsidP="00EF3EA4">
            <w:pPr>
              <w:widowControl/>
              <w:rPr>
                <w:rFonts w:ascii="Arial" w:hAnsi="Arial" w:cs="Arial"/>
                <w:b/>
                <w:sz w:val="20"/>
                <w:szCs w:val="20"/>
              </w:rPr>
            </w:pPr>
            <w:r w:rsidRPr="00FD09BF">
              <w:rPr>
                <w:rFonts w:ascii="Arial" w:hAnsi="Arial" w:cs="Arial"/>
                <w:b/>
                <w:sz w:val="20"/>
                <w:szCs w:val="20"/>
              </w:rPr>
              <w:t>5305.00</w:t>
            </w:r>
          </w:p>
        </w:tc>
        <w:tc>
          <w:tcPr>
            <w:tcW w:w="3211" w:type="pct"/>
          </w:tcPr>
          <w:p w14:paraId="47066EB0" w14:textId="77777777" w:rsidR="00EA4B3C" w:rsidRPr="00FD09BF" w:rsidRDefault="00EA4B3C" w:rsidP="00EF3EA4">
            <w:pPr>
              <w:widowControl/>
              <w:rPr>
                <w:rFonts w:ascii="Arial" w:hAnsi="Arial" w:cs="Arial"/>
                <w:b/>
                <w:sz w:val="20"/>
                <w:szCs w:val="20"/>
              </w:rPr>
            </w:pPr>
            <w:r w:rsidRPr="00FD09BF">
              <w:rPr>
                <w:rFonts w:ascii="Arial" w:hAnsi="Arial" w:cs="Arial"/>
                <w:b/>
                <w:sz w:val="20"/>
                <w:szCs w:val="20"/>
              </w:rPr>
              <w:t xml:space="preserve">Xơ dừa, xơ chuối abaca </w:t>
            </w:r>
            <w:r w:rsidRPr="00FD09BF">
              <w:rPr>
                <w:rFonts w:ascii="Arial" w:hAnsi="Arial" w:cs="Arial"/>
                <w:b/>
                <w:i/>
                <w:sz w:val="20"/>
                <w:szCs w:val="20"/>
              </w:rPr>
              <w:t>(Manila hemp hoặc Musa textilis Nee)</w:t>
            </w:r>
            <w:r w:rsidRPr="00FD09BF">
              <w:rPr>
                <w:rFonts w:ascii="Arial" w:hAnsi="Arial" w:cs="Arial"/>
                <w:b/>
                <w:sz w:val="20"/>
                <w:szCs w:val="20"/>
              </w:rPr>
              <w:t>, xơ gai ramie và xơ dệt gốc thực vật khác, chưa được ghi hay chi tiết ở nơi khác hoặc kể cả, thô hoặc đã chế biến nhưng chưa kéo thành sợi; tô (tow), xơ vụn và phế liệu của các loại xơ này (kể cả phế liệu sợi và sợi tái chế).</w:t>
            </w:r>
          </w:p>
        </w:tc>
        <w:tc>
          <w:tcPr>
            <w:tcW w:w="1161" w:type="pct"/>
          </w:tcPr>
          <w:p w14:paraId="5CD13B8A"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CC</w:t>
            </w:r>
          </w:p>
        </w:tc>
      </w:tr>
      <w:tr w:rsidR="00EA4B3C" w:rsidRPr="00FD09BF" w14:paraId="51145C8C" w14:textId="77777777" w:rsidTr="00DC764E">
        <w:tc>
          <w:tcPr>
            <w:tcW w:w="628" w:type="pct"/>
            <w:gridSpan w:val="2"/>
          </w:tcPr>
          <w:p w14:paraId="5000EBF4" w14:textId="77777777" w:rsidR="00EA4B3C" w:rsidRPr="00FD09BF" w:rsidRDefault="00EA4B3C" w:rsidP="00EF3EA4">
            <w:pPr>
              <w:widowControl/>
              <w:rPr>
                <w:rFonts w:ascii="Arial" w:hAnsi="Arial" w:cs="Arial"/>
                <w:b/>
                <w:sz w:val="20"/>
                <w:szCs w:val="20"/>
              </w:rPr>
            </w:pPr>
            <w:r w:rsidRPr="00FD09BF">
              <w:rPr>
                <w:rFonts w:ascii="Arial" w:hAnsi="Arial" w:cs="Arial"/>
                <w:b/>
                <w:sz w:val="20"/>
                <w:szCs w:val="20"/>
              </w:rPr>
              <w:t>53.06</w:t>
            </w:r>
          </w:p>
        </w:tc>
        <w:tc>
          <w:tcPr>
            <w:tcW w:w="3211" w:type="pct"/>
          </w:tcPr>
          <w:p w14:paraId="4E68D252" w14:textId="77777777" w:rsidR="00EA4B3C" w:rsidRPr="00FD09BF" w:rsidRDefault="00EA4B3C" w:rsidP="00EF3EA4">
            <w:pPr>
              <w:widowControl/>
              <w:rPr>
                <w:rFonts w:ascii="Arial" w:hAnsi="Arial" w:cs="Arial"/>
                <w:b/>
                <w:sz w:val="20"/>
                <w:szCs w:val="20"/>
              </w:rPr>
            </w:pPr>
            <w:r w:rsidRPr="00FD09BF">
              <w:rPr>
                <w:rFonts w:ascii="Arial" w:hAnsi="Arial" w:cs="Arial"/>
                <w:b/>
                <w:sz w:val="20"/>
                <w:szCs w:val="20"/>
              </w:rPr>
              <w:t>Sợi lanh.</w:t>
            </w:r>
          </w:p>
        </w:tc>
        <w:tc>
          <w:tcPr>
            <w:tcW w:w="1161" w:type="pct"/>
          </w:tcPr>
          <w:p w14:paraId="26597619"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r>
      <w:tr w:rsidR="00EA4B3C" w:rsidRPr="00FD09BF" w14:paraId="643A377B" w14:textId="77777777" w:rsidTr="00DC764E">
        <w:tc>
          <w:tcPr>
            <w:tcW w:w="628" w:type="pct"/>
            <w:gridSpan w:val="2"/>
          </w:tcPr>
          <w:p w14:paraId="152F3AEF"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5306.10</w:t>
            </w:r>
          </w:p>
        </w:tc>
        <w:tc>
          <w:tcPr>
            <w:tcW w:w="3211" w:type="pct"/>
          </w:tcPr>
          <w:p w14:paraId="4FF48EA8"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Sợi đơn</w:t>
            </w:r>
          </w:p>
        </w:tc>
        <w:tc>
          <w:tcPr>
            <w:tcW w:w="1161" w:type="pct"/>
          </w:tcPr>
          <w:p w14:paraId="7411A6D5"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1FDD0637" w14:textId="77777777" w:rsidTr="00DC764E">
        <w:tc>
          <w:tcPr>
            <w:tcW w:w="628" w:type="pct"/>
            <w:gridSpan w:val="2"/>
          </w:tcPr>
          <w:p w14:paraId="286F5E80"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5306.20</w:t>
            </w:r>
          </w:p>
        </w:tc>
        <w:tc>
          <w:tcPr>
            <w:tcW w:w="3211" w:type="pct"/>
          </w:tcPr>
          <w:p w14:paraId="53890ECB"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Sợi xe (</w:t>
            </w:r>
            <w:r w:rsidRPr="00FD09BF">
              <w:rPr>
                <w:rFonts w:ascii="Arial" w:hAnsi="Arial" w:cs="Arial"/>
                <w:sz w:val="20"/>
                <w:szCs w:val="20"/>
                <w:lang w:val="en-US"/>
              </w:rPr>
              <w:t>f</w:t>
            </w:r>
            <w:r w:rsidRPr="00FD09BF">
              <w:rPr>
                <w:rFonts w:ascii="Arial" w:hAnsi="Arial" w:cs="Arial"/>
                <w:sz w:val="20"/>
                <w:szCs w:val="20"/>
              </w:rPr>
              <w:t>olded) hoặc sợi cáp</w:t>
            </w:r>
          </w:p>
        </w:tc>
        <w:tc>
          <w:tcPr>
            <w:tcW w:w="1161" w:type="pct"/>
          </w:tcPr>
          <w:p w14:paraId="4C0967B9"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47F7FD75" w14:textId="77777777" w:rsidTr="00DC764E">
        <w:tc>
          <w:tcPr>
            <w:tcW w:w="628" w:type="pct"/>
            <w:gridSpan w:val="2"/>
          </w:tcPr>
          <w:p w14:paraId="7D4435EE" w14:textId="77777777" w:rsidR="00EA4B3C" w:rsidRPr="00FD09BF" w:rsidRDefault="00EA4B3C" w:rsidP="00EF3EA4">
            <w:pPr>
              <w:widowControl/>
              <w:rPr>
                <w:rFonts w:ascii="Arial" w:hAnsi="Arial" w:cs="Arial"/>
                <w:b/>
                <w:sz w:val="20"/>
                <w:szCs w:val="20"/>
              </w:rPr>
            </w:pPr>
            <w:r w:rsidRPr="00FD09BF">
              <w:rPr>
                <w:rFonts w:ascii="Arial" w:hAnsi="Arial" w:cs="Arial"/>
                <w:b/>
                <w:sz w:val="20"/>
                <w:szCs w:val="20"/>
              </w:rPr>
              <w:t>53.07</w:t>
            </w:r>
          </w:p>
        </w:tc>
        <w:tc>
          <w:tcPr>
            <w:tcW w:w="3211" w:type="pct"/>
          </w:tcPr>
          <w:p w14:paraId="3CD5F661" w14:textId="77777777" w:rsidR="00EA4B3C" w:rsidRPr="00FD09BF" w:rsidRDefault="00EA4B3C" w:rsidP="00EF3EA4">
            <w:pPr>
              <w:widowControl/>
              <w:rPr>
                <w:rFonts w:ascii="Arial" w:hAnsi="Arial" w:cs="Arial"/>
                <w:b/>
                <w:sz w:val="20"/>
                <w:szCs w:val="20"/>
              </w:rPr>
            </w:pPr>
            <w:r w:rsidRPr="00FD09BF">
              <w:rPr>
                <w:rFonts w:ascii="Arial" w:hAnsi="Arial" w:cs="Arial"/>
                <w:b/>
                <w:sz w:val="20"/>
                <w:szCs w:val="20"/>
              </w:rPr>
              <w:t>Sợi đay hoặc sợi từ các loại xơ libe dệt khác thuộc nhóm 53.03.</w:t>
            </w:r>
          </w:p>
        </w:tc>
        <w:tc>
          <w:tcPr>
            <w:tcW w:w="1161" w:type="pct"/>
          </w:tcPr>
          <w:p w14:paraId="7759B815"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r>
      <w:tr w:rsidR="00EA4B3C" w:rsidRPr="00FD09BF" w14:paraId="2B7FA828" w14:textId="77777777" w:rsidTr="00DC764E">
        <w:tc>
          <w:tcPr>
            <w:tcW w:w="628" w:type="pct"/>
            <w:gridSpan w:val="2"/>
          </w:tcPr>
          <w:p w14:paraId="0FC346DA"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5307.10</w:t>
            </w:r>
          </w:p>
        </w:tc>
        <w:tc>
          <w:tcPr>
            <w:tcW w:w="3211" w:type="pct"/>
          </w:tcPr>
          <w:p w14:paraId="5181C866"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Sợi đơn</w:t>
            </w:r>
          </w:p>
        </w:tc>
        <w:tc>
          <w:tcPr>
            <w:tcW w:w="1161" w:type="pct"/>
          </w:tcPr>
          <w:p w14:paraId="7AF1DB86"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1588FC51" w14:textId="77777777" w:rsidTr="00DC764E">
        <w:tc>
          <w:tcPr>
            <w:tcW w:w="628" w:type="pct"/>
            <w:gridSpan w:val="2"/>
          </w:tcPr>
          <w:p w14:paraId="5B62BF67"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5307.20</w:t>
            </w:r>
          </w:p>
        </w:tc>
        <w:tc>
          <w:tcPr>
            <w:tcW w:w="3211" w:type="pct"/>
          </w:tcPr>
          <w:p w14:paraId="7655A715"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Sợi xe (</w:t>
            </w:r>
            <w:r w:rsidRPr="00FD09BF">
              <w:rPr>
                <w:rFonts w:ascii="Arial" w:hAnsi="Arial" w:cs="Arial"/>
                <w:sz w:val="20"/>
                <w:szCs w:val="20"/>
                <w:lang w:val="en-US"/>
              </w:rPr>
              <w:t>fo</w:t>
            </w:r>
            <w:r w:rsidRPr="00FD09BF">
              <w:rPr>
                <w:rFonts w:ascii="Arial" w:hAnsi="Arial" w:cs="Arial"/>
                <w:sz w:val="20"/>
                <w:szCs w:val="20"/>
              </w:rPr>
              <w:t>lded) hoặc sợi cáp</w:t>
            </w:r>
          </w:p>
        </w:tc>
        <w:tc>
          <w:tcPr>
            <w:tcW w:w="1161" w:type="pct"/>
          </w:tcPr>
          <w:p w14:paraId="4EF7DA92"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46798767" w14:textId="77777777" w:rsidTr="00DC764E">
        <w:tc>
          <w:tcPr>
            <w:tcW w:w="628" w:type="pct"/>
            <w:gridSpan w:val="2"/>
          </w:tcPr>
          <w:p w14:paraId="43446AC5" w14:textId="77777777" w:rsidR="00EA4B3C" w:rsidRPr="00FD09BF" w:rsidRDefault="00EA4B3C" w:rsidP="00EF3EA4">
            <w:pPr>
              <w:widowControl/>
              <w:rPr>
                <w:rFonts w:ascii="Arial" w:hAnsi="Arial" w:cs="Arial"/>
                <w:b/>
                <w:sz w:val="20"/>
                <w:szCs w:val="20"/>
              </w:rPr>
            </w:pPr>
            <w:r w:rsidRPr="00FD09BF">
              <w:rPr>
                <w:rFonts w:ascii="Arial" w:hAnsi="Arial" w:cs="Arial"/>
                <w:b/>
                <w:sz w:val="20"/>
                <w:szCs w:val="20"/>
              </w:rPr>
              <w:t>53.08</w:t>
            </w:r>
          </w:p>
        </w:tc>
        <w:tc>
          <w:tcPr>
            <w:tcW w:w="3211" w:type="pct"/>
          </w:tcPr>
          <w:p w14:paraId="32C0DC03" w14:textId="77777777" w:rsidR="00EA4B3C" w:rsidRPr="00FD09BF" w:rsidRDefault="00EA4B3C" w:rsidP="00EF3EA4">
            <w:pPr>
              <w:widowControl/>
              <w:rPr>
                <w:rFonts w:ascii="Arial" w:hAnsi="Arial" w:cs="Arial"/>
                <w:b/>
                <w:sz w:val="20"/>
                <w:szCs w:val="20"/>
              </w:rPr>
            </w:pPr>
            <w:r w:rsidRPr="00FD09BF">
              <w:rPr>
                <w:rFonts w:ascii="Arial" w:hAnsi="Arial" w:cs="Arial"/>
                <w:b/>
                <w:sz w:val="20"/>
                <w:szCs w:val="20"/>
              </w:rPr>
              <w:t>Sợi từ các loại xơ dệt gốc thực vật khác; sợi giấy.</w:t>
            </w:r>
          </w:p>
        </w:tc>
        <w:tc>
          <w:tcPr>
            <w:tcW w:w="1161" w:type="pct"/>
          </w:tcPr>
          <w:p w14:paraId="2BC52DC4"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r>
      <w:tr w:rsidR="00EA4B3C" w:rsidRPr="00FD09BF" w14:paraId="34FF806F" w14:textId="77777777" w:rsidTr="00DC764E">
        <w:tc>
          <w:tcPr>
            <w:tcW w:w="628" w:type="pct"/>
            <w:gridSpan w:val="2"/>
          </w:tcPr>
          <w:p w14:paraId="3F4C5408"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5308.10</w:t>
            </w:r>
          </w:p>
        </w:tc>
        <w:tc>
          <w:tcPr>
            <w:tcW w:w="3211" w:type="pct"/>
          </w:tcPr>
          <w:p w14:paraId="6E409A09"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Sợi dừa</w:t>
            </w:r>
          </w:p>
        </w:tc>
        <w:tc>
          <w:tcPr>
            <w:tcW w:w="1161" w:type="pct"/>
          </w:tcPr>
          <w:p w14:paraId="3F623106"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78461CC9" w14:textId="77777777" w:rsidTr="00DC764E">
        <w:tc>
          <w:tcPr>
            <w:tcW w:w="628" w:type="pct"/>
            <w:gridSpan w:val="2"/>
          </w:tcPr>
          <w:p w14:paraId="48EEE037"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5308.20</w:t>
            </w:r>
          </w:p>
        </w:tc>
        <w:tc>
          <w:tcPr>
            <w:tcW w:w="3211" w:type="pct"/>
          </w:tcPr>
          <w:p w14:paraId="0F1C792C"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Sợi gai dầu</w:t>
            </w:r>
          </w:p>
        </w:tc>
        <w:tc>
          <w:tcPr>
            <w:tcW w:w="1161" w:type="pct"/>
          </w:tcPr>
          <w:p w14:paraId="526142A2"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6311B277" w14:textId="77777777" w:rsidTr="00DC764E">
        <w:tc>
          <w:tcPr>
            <w:tcW w:w="628" w:type="pct"/>
            <w:gridSpan w:val="2"/>
          </w:tcPr>
          <w:p w14:paraId="34CB465A"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5308.90</w:t>
            </w:r>
          </w:p>
        </w:tc>
        <w:tc>
          <w:tcPr>
            <w:tcW w:w="3211" w:type="pct"/>
          </w:tcPr>
          <w:p w14:paraId="7556C3EF"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Loại khác:</w:t>
            </w:r>
          </w:p>
        </w:tc>
        <w:tc>
          <w:tcPr>
            <w:tcW w:w="1161" w:type="pct"/>
          </w:tcPr>
          <w:p w14:paraId="1CA78E7A"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1CC43721" w14:textId="77777777" w:rsidTr="00DC764E">
        <w:tc>
          <w:tcPr>
            <w:tcW w:w="628" w:type="pct"/>
            <w:gridSpan w:val="2"/>
          </w:tcPr>
          <w:p w14:paraId="38F85865" w14:textId="77777777" w:rsidR="00EA4B3C" w:rsidRPr="00FD09BF" w:rsidRDefault="00EA4B3C" w:rsidP="00EF3EA4">
            <w:pPr>
              <w:widowControl/>
              <w:rPr>
                <w:rFonts w:ascii="Arial" w:hAnsi="Arial" w:cs="Arial"/>
                <w:b/>
                <w:sz w:val="20"/>
                <w:szCs w:val="20"/>
              </w:rPr>
            </w:pPr>
            <w:r w:rsidRPr="00FD09BF">
              <w:rPr>
                <w:rFonts w:ascii="Arial" w:hAnsi="Arial" w:cs="Arial"/>
                <w:b/>
                <w:sz w:val="20"/>
                <w:szCs w:val="20"/>
              </w:rPr>
              <w:t>53.09</w:t>
            </w:r>
          </w:p>
        </w:tc>
        <w:tc>
          <w:tcPr>
            <w:tcW w:w="3211" w:type="pct"/>
          </w:tcPr>
          <w:p w14:paraId="2A63FA60" w14:textId="77777777" w:rsidR="00EA4B3C" w:rsidRPr="00FD09BF" w:rsidRDefault="00EA4B3C" w:rsidP="00EF3EA4">
            <w:pPr>
              <w:widowControl/>
              <w:rPr>
                <w:rFonts w:ascii="Arial" w:hAnsi="Arial" w:cs="Arial"/>
                <w:b/>
                <w:sz w:val="20"/>
                <w:szCs w:val="20"/>
              </w:rPr>
            </w:pPr>
            <w:r w:rsidRPr="00FD09BF">
              <w:rPr>
                <w:rFonts w:ascii="Arial" w:hAnsi="Arial" w:cs="Arial"/>
                <w:b/>
                <w:sz w:val="20"/>
                <w:szCs w:val="20"/>
              </w:rPr>
              <w:t>Vải dệt thoi từ sợi lanh.</w:t>
            </w:r>
          </w:p>
        </w:tc>
        <w:tc>
          <w:tcPr>
            <w:tcW w:w="1161" w:type="pct"/>
          </w:tcPr>
          <w:p w14:paraId="58890CFD"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r>
      <w:tr w:rsidR="00EA4B3C" w:rsidRPr="00FD09BF" w14:paraId="713EF592" w14:textId="77777777" w:rsidTr="00DC764E">
        <w:tc>
          <w:tcPr>
            <w:tcW w:w="628" w:type="pct"/>
            <w:gridSpan w:val="2"/>
          </w:tcPr>
          <w:p w14:paraId="2E83B213"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c>
          <w:tcPr>
            <w:tcW w:w="3211" w:type="pct"/>
          </w:tcPr>
          <w:p w14:paraId="0D534884"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Có hàm lượng lanh chiếm từ 85% trở lên tính theo khối lượng:</w:t>
            </w:r>
          </w:p>
        </w:tc>
        <w:tc>
          <w:tcPr>
            <w:tcW w:w="1161" w:type="pct"/>
          </w:tcPr>
          <w:p w14:paraId="4F11999D"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r>
      <w:tr w:rsidR="00EA4B3C" w:rsidRPr="00FD09BF" w14:paraId="57B1A0E1" w14:textId="77777777" w:rsidTr="00DC764E">
        <w:tc>
          <w:tcPr>
            <w:tcW w:w="628" w:type="pct"/>
            <w:gridSpan w:val="2"/>
          </w:tcPr>
          <w:p w14:paraId="175FE491"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5309.11</w:t>
            </w:r>
          </w:p>
        </w:tc>
        <w:tc>
          <w:tcPr>
            <w:tcW w:w="3211" w:type="pct"/>
          </w:tcPr>
          <w:p w14:paraId="54D05256"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Chưa tẩy trắng hoặc đã tẩy trắng</w:t>
            </w:r>
          </w:p>
        </w:tc>
        <w:tc>
          <w:tcPr>
            <w:tcW w:w="1161" w:type="pct"/>
          </w:tcPr>
          <w:p w14:paraId="56F387E8"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75AE4F6A" w14:textId="77777777" w:rsidTr="00DC764E">
        <w:tc>
          <w:tcPr>
            <w:tcW w:w="628" w:type="pct"/>
            <w:gridSpan w:val="2"/>
          </w:tcPr>
          <w:p w14:paraId="5475AA29"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5309.19</w:t>
            </w:r>
          </w:p>
        </w:tc>
        <w:tc>
          <w:tcPr>
            <w:tcW w:w="3211" w:type="pct"/>
          </w:tcPr>
          <w:p w14:paraId="410DB93E"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Loại khác</w:t>
            </w:r>
          </w:p>
        </w:tc>
        <w:tc>
          <w:tcPr>
            <w:tcW w:w="1161" w:type="pct"/>
          </w:tcPr>
          <w:p w14:paraId="46884AE7"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10548B2A" w14:textId="77777777" w:rsidTr="00DC764E">
        <w:tc>
          <w:tcPr>
            <w:tcW w:w="628" w:type="pct"/>
            <w:gridSpan w:val="2"/>
          </w:tcPr>
          <w:p w14:paraId="3B298AFF"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c>
          <w:tcPr>
            <w:tcW w:w="3211" w:type="pct"/>
          </w:tcPr>
          <w:p w14:paraId="43C62B48"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Có hàm lượng lanh chiếm từ 85% trở lên tính theo khối lượng:</w:t>
            </w:r>
          </w:p>
        </w:tc>
        <w:tc>
          <w:tcPr>
            <w:tcW w:w="1161" w:type="pct"/>
          </w:tcPr>
          <w:p w14:paraId="24775069"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r>
      <w:tr w:rsidR="00EA4B3C" w:rsidRPr="00FD09BF" w14:paraId="1CCB0756" w14:textId="77777777" w:rsidTr="00DC764E">
        <w:tc>
          <w:tcPr>
            <w:tcW w:w="628" w:type="pct"/>
            <w:gridSpan w:val="2"/>
          </w:tcPr>
          <w:p w14:paraId="166B7485"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5309.21</w:t>
            </w:r>
          </w:p>
        </w:tc>
        <w:tc>
          <w:tcPr>
            <w:tcW w:w="3211" w:type="pct"/>
          </w:tcPr>
          <w:p w14:paraId="3361D6E0"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Chưa tẩy trắng hoặc đã tẩy trắng</w:t>
            </w:r>
          </w:p>
        </w:tc>
        <w:tc>
          <w:tcPr>
            <w:tcW w:w="1161" w:type="pct"/>
          </w:tcPr>
          <w:p w14:paraId="4B7D30EE"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46066C70" w14:textId="77777777" w:rsidTr="00DC764E">
        <w:tc>
          <w:tcPr>
            <w:tcW w:w="628" w:type="pct"/>
            <w:gridSpan w:val="2"/>
          </w:tcPr>
          <w:p w14:paraId="33E51ECC"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5309.29</w:t>
            </w:r>
          </w:p>
        </w:tc>
        <w:tc>
          <w:tcPr>
            <w:tcW w:w="3211" w:type="pct"/>
          </w:tcPr>
          <w:p w14:paraId="77DB468E"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Loại khác</w:t>
            </w:r>
          </w:p>
        </w:tc>
        <w:tc>
          <w:tcPr>
            <w:tcW w:w="1161" w:type="pct"/>
          </w:tcPr>
          <w:p w14:paraId="322EBC9C"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4304F01B" w14:textId="77777777" w:rsidTr="00DC764E">
        <w:tc>
          <w:tcPr>
            <w:tcW w:w="628" w:type="pct"/>
            <w:gridSpan w:val="2"/>
          </w:tcPr>
          <w:p w14:paraId="7F7ACE43" w14:textId="77777777" w:rsidR="00EA4B3C" w:rsidRPr="00FD09BF" w:rsidRDefault="00EA4B3C" w:rsidP="00EF3EA4">
            <w:pPr>
              <w:widowControl/>
              <w:rPr>
                <w:rFonts w:ascii="Arial" w:hAnsi="Arial" w:cs="Arial"/>
                <w:b/>
                <w:sz w:val="20"/>
                <w:szCs w:val="20"/>
              </w:rPr>
            </w:pPr>
            <w:r w:rsidRPr="00FD09BF">
              <w:rPr>
                <w:rFonts w:ascii="Arial" w:hAnsi="Arial" w:cs="Arial"/>
                <w:b/>
                <w:sz w:val="20"/>
                <w:szCs w:val="20"/>
              </w:rPr>
              <w:t>53.10</w:t>
            </w:r>
          </w:p>
        </w:tc>
        <w:tc>
          <w:tcPr>
            <w:tcW w:w="3211" w:type="pct"/>
          </w:tcPr>
          <w:p w14:paraId="2547EEC8" w14:textId="77777777" w:rsidR="00EA4B3C" w:rsidRPr="00FD09BF" w:rsidRDefault="00EA4B3C" w:rsidP="00EF3EA4">
            <w:pPr>
              <w:widowControl/>
              <w:rPr>
                <w:rFonts w:ascii="Arial" w:hAnsi="Arial" w:cs="Arial"/>
                <w:b/>
                <w:sz w:val="20"/>
                <w:szCs w:val="20"/>
              </w:rPr>
            </w:pPr>
            <w:r w:rsidRPr="00FD09BF">
              <w:rPr>
                <w:rFonts w:ascii="Arial" w:hAnsi="Arial" w:cs="Arial"/>
                <w:b/>
                <w:sz w:val="20"/>
                <w:szCs w:val="20"/>
              </w:rPr>
              <w:t>Vải dệt thoi từ sợi đay hoặc từ các loại xơ libe dệt khác thuộc nhóm 53.03.</w:t>
            </w:r>
          </w:p>
        </w:tc>
        <w:tc>
          <w:tcPr>
            <w:tcW w:w="1161" w:type="pct"/>
          </w:tcPr>
          <w:p w14:paraId="53A02DAC"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r>
      <w:tr w:rsidR="00EA4B3C" w:rsidRPr="00FD09BF" w14:paraId="444CC613" w14:textId="77777777" w:rsidTr="00DC764E">
        <w:tc>
          <w:tcPr>
            <w:tcW w:w="628" w:type="pct"/>
            <w:gridSpan w:val="2"/>
          </w:tcPr>
          <w:p w14:paraId="2F7C26BC"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5310.10</w:t>
            </w:r>
          </w:p>
        </w:tc>
        <w:tc>
          <w:tcPr>
            <w:tcW w:w="3211" w:type="pct"/>
          </w:tcPr>
          <w:p w14:paraId="48E6B57D"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Chưa tẩy trắng:</w:t>
            </w:r>
          </w:p>
        </w:tc>
        <w:tc>
          <w:tcPr>
            <w:tcW w:w="1161" w:type="pct"/>
          </w:tcPr>
          <w:p w14:paraId="55CD6948"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4CC2307D" w14:textId="77777777" w:rsidTr="00DC764E">
        <w:tc>
          <w:tcPr>
            <w:tcW w:w="628" w:type="pct"/>
            <w:gridSpan w:val="2"/>
          </w:tcPr>
          <w:p w14:paraId="5057955A"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5310.90</w:t>
            </w:r>
          </w:p>
        </w:tc>
        <w:tc>
          <w:tcPr>
            <w:tcW w:w="3211" w:type="pct"/>
          </w:tcPr>
          <w:p w14:paraId="4B097E5A"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Loại khác</w:t>
            </w:r>
          </w:p>
        </w:tc>
        <w:tc>
          <w:tcPr>
            <w:tcW w:w="1161" w:type="pct"/>
          </w:tcPr>
          <w:p w14:paraId="464128AC"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376C52AE" w14:textId="77777777" w:rsidTr="00DC764E">
        <w:tc>
          <w:tcPr>
            <w:tcW w:w="628" w:type="pct"/>
            <w:gridSpan w:val="2"/>
          </w:tcPr>
          <w:p w14:paraId="50CB1BBA" w14:textId="77777777" w:rsidR="00EA4B3C" w:rsidRPr="00FD09BF" w:rsidRDefault="00EA4B3C" w:rsidP="00EF3EA4">
            <w:pPr>
              <w:widowControl/>
              <w:rPr>
                <w:rFonts w:ascii="Arial" w:hAnsi="Arial" w:cs="Arial"/>
                <w:b/>
                <w:sz w:val="20"/>
                <w:szCs w:val="20"/>
              </w:rPr>
            </w:pPr>
            <w:r w:rsidRPr="00FD09BF">
              <w:rPr>
                <w:rFonts w:ascii="Arial" w:hAnsi="Arial" w:cs="Arial"/>
                <w:b/>
                <w:sz w:val="20"/>
                <w:szCs w:val="20"/>
              </w:rPr>
              <w:t>5311.00</w:t>
            </w:r>
          </w:p>
        </w:tc>
        <w:tc>
          <w:tcPr>
            <w:tcW w:w="3211" w:type="pct"/>
          </w:tcPr>
          <w:p w14:paraId="1AF39320" w14:textId="77777777" w:rsidR="00EA4B3C" w:rsidRPr="00FD09BF" w:rsidRDefault="00EA4B3C" w:rsidP="00EF3EA4">
            <w:pPr>
              <w:widowControl/>
              <w:rPr>
                <w:rFonts w:ascii="Arial" w:hAnsi="Arial" w:cs="Arial"/>
                <w:b/>
                <w:sz w:val="20"/>
                <w:szCs w:val="20"/>
              </w:rPr>
            </w:pPr>
            <w:r w:rsidRPr="00FD09BF">
              <w:rPr>
                <w:rFonts w:ascii="Arial" w:hAnsi="Arial" w:cs="Arial"/>
                <w:b/>
                <w:sz w:val="20"/>
                <w:szCs w:val="20"/>
              </w:rPr>
              <w:t>Vải dệt thoi từ các loại sợi dệt gốc thực vật khác; vải dệt thoi từ sợi giấy.</w:t>
            </w:r>
          </w:p>
        </w:tc>
        <w:tc>
          <w:tcPr>
            <w:tcW w:w="1161" w:type="pct"/>
          </w:tcPr>
          <w:p w14:paraId="0D600354"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77950095" w14:textId="77777777" w:rsidTr="00DC764E">
        <w:tc>
          <w:tcPr>
            <w:tcW w:w="628" w:type="pct"/>
            <w:gridSpan w:val="2"/>
          </w:tcPr>
          <w:p w14:paraId="51ACBAA5" w14:textId="77777777" w:rsidR="00EA4B3C" w:rsidRPr="00FD09BF" w:rsidRDefault="00EA4B3C" w:rsidP="00EF3EA4">
            <w:pPr>
              <w:widowControl/>
              <w:rPr>
                <w:rFonts w:ascii="Arial" w:hAnsi="Arial" w:cs="Arial"/>
                <w:b/>
                <w:sz w:val="20"/>
                <w:szCs w:val="20"/>
              </w:rPr>
            </w:pPr>
            <w:r w:rsidRPr="00FD09BF">
              <w:rPr>
                <w:rFonts w:ascii="Arial" w:hAnsi="Arial" w:cs="Arial"/>
                <w:b/>
                <w:sz w:val="20"/>
                <w:szCs w:val="20"/>
              </w:rPr>
              <w:t>54.01</w:t>
            </w:r>
          </w:p>
        </w:tc>
        <w:tc>
          <w:tcPr>
            <w:tcW w:w="3211" w:type="pct"/>
          </w:tcPr>
          <w:p w14:paraId="6A81392F" w14:textId="77777777" w:rsidR="00EA4B3C" w:rsidRPr="00FD09BF" w:rsidRDefault="00EA4B3C" w:rsidP="00EF3EA4">
            <w:pPr>
              <w:widowControl/>
              <w:rPr>
                <w:rFonts w:ascii="Arial" w:hAnsi="Arial" w:cs="Arial"/>
                <w:b/>
                <w:sz w:val="20"/>
                <w:szCs w:val="20"/>
              </w:rPr>
            </w:pPr>
            <w:r w:rsidRPr="00FD09BF">
              <w:rPr>
                <w:rFonts w:ascii="Arial" w:hAnsi="Arial" w:cs="Arial"/>
                <w:b/>
                <w:sz w:val="20"/>
                <w:szCs w:val="20"/>
              </w:rPr>
              <w:t>Chỉ khâu làm từ sợi filament nhân tạo, đã hoặc chưa đóng gói để bán lẻ.</w:t>
            </w:r>
          </w:p>
        </w:tc>
        <w:tc>
          <w:tcPr>
            <w:tcW w:w="1161" w:type="pct"/>
          </w:tcPr>
          <w:p w14:paraId="7A7BB9D4"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r>
      <w:tr w:rsidR="00EA4B3C" w:rsidRPr="00FD09BF" w14:paraId="764F0AAB" w14:textId="77777777" w:rsidTr="00DC764E">
        <w:tc>
          <w:tcPr>
            <w:tcW w:w="628" w:type="pct"/>
            <w:gridSpan w:val="2"/>
          </w:tcPr>
          <w:p w14:paraId="2A445D06"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5401.10</w:t>
            </w:r>
          </w:p>
        </w:tc>
        <w:tc>
          <w:tcPr>
            <w:tcW w:w="3211" w:type="pct"/>
          </w:tcPr>
          <w:p w14:paraId="1BB183A0"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xml:space="preserve">- Từ sợi </w:t>
            </w:r>
            <w:r w:rsidRPr="00FD09BF">
              <w:rPr>
                <w:rFonts w:ascii="Arial" w:hAnsi="Arial" w:cs="Arial"/>
                <w:sz w:val="20"/>
                <w:szCs w:val="20"/>
                <w:lang w:val="en-US"/>
              </w:rPr>
              <w:t>f</w:t>
            </w:r>
            <w:r w:rsidRPr="00FD09BF">
              <w:rPr>
                <w:rFonts w:ascii="Arial" w:hAnsi="Arial" w:cs="Arial"/>
                <w:sz w:val="20"/>
                <w:szCs w:val="20"/>
              </w:rPr>
              <w:t>ilament tổng hợp:</w:t>
            </w:r>
          </w:p>
        </w:tc>
        <w:tc>
          <w:tcPr>
            <w:tcW w:w="1161" w:type="pct"/>
          </w:tcPr>
          <w:p w14:paraId="04135FCE"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CC</w:t>
            </w:r>
          </w:p>
        </w:tc>
      </w:tr>
      <w:tr w:rsidR="00EA4B3C" w:rsidRPr="00FD09BF" w14:paraId="2D406E9D" w14:textId="77777777" w:rsidTr="00DC764E">
        <w:tc>
          <w:tcPr>
            <w:tcW w:w="628" w:type="pct"/>
            <w:gridSpan w:val="2"/>
          </w:tcPr>
          <w:p w14:paraId="51594219"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5401.20</w:t>
            </w:r>
          </w:p>
        </w:tc>
        <w:tc>
          <w:tcPr>
            <w:tcW w:w="3211" w:type="pct"/>
          </w:tcPr>
          <w:p w14:paraId="68499C36"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xml:space="preserve">- Từ sợi </w:t>
            </w:r>
            <w:r w:rsidRPr="00FD09BF">
              <w:rPr>
                <w:rFonts w:ascii="Arial" w:hAnsi="Arial" w:cs="Arial"/>
                <w:sz w:val="20"/>
                <w:szCs w:val="20"/>
                <w:lang w:val="en-US"/>
              </w:rPr>
              <w:t>f</w:t>
            </w:r>
            <w:r w:rsidRPr="00FD09BF">
              <w:rPr>
                <w:rFonts w:ascii="Arial" w:hAnsi="Arial" w:cs="Arial"/>
                <w:sz w:val="20"/>
                <w:szCs w:val="20"/>
              </w:rPr>
              <w:t>ilament tái tạo:</w:t>
            </w:r>
          </w:p>
        </w:tc>
        <w:tc>
          <w:tcPr>
            <w:tcW w:w="1161" w:type="pct"/>
          </w:tcPr>
          <w:p w14:paraId="6AFAA95E"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CC</w:t>
            </w:r>
          </w:p>
        </w:tc>
      </w:tr>
      <w:tr w:rsidR="00EA4B3C" w:rsidRPr="00FD09BF" w14:paraId="285784A6" w14:textId="77777777" w:rsidTr="00DC764E">
        <w:tc>
          <w:tcPr>
            <w:tcW w:w="628" w:type="pct"/>
            <w:gridSpan w:val="2"/>
          </w:tcPr>
          <w:p w14:paraId="1BE0536E" w14:textId="77777777" w:rsidR="00EA4B3C" w:rsidRPr="00FD09BF" w:rsidRDefault="00EA4B3C" w:rsidP="00EF3EA4">
            <w:pPr>
              <w:widowControl/>
              <w:rPr>
                <w:rFonts w:ascii="Arial" w:hAnsi="Arial" w:cs="Arial"/>
                <w:b/>
                <w:sz w:val="20"/>
                <w:szCs w:val="20"/>
              </w:rPr>
            </w:pPr>
            <w:r w:rsidRPr="00FD09BF">
              <w:rPr>
                <w:rFonts w:ascii="Arial" w:hAnsi="Arial" w:cs="Arial"/>
                <w:b/>
                <w:sz w:val="20"/>
                <w:szCs w:val="20"/>
              </w:rPr>
              <w:t>54.02</w:t>
            </w:r>
          </w:p>
        </w:tc>
        <w:tc>
          <w:tcPr>
            <w:tcW w:w="3211" w:type="pct"/>
          </w:tcPr>
          <w:p w14:paraId="07ED6700" w14:textId="77777777" w:rsidR="00EA4B3C" w:rsidRPr="00FD09BF" w:rsidRDefault="00EA4B3C" w:rsidP="00EF3EA4">
            <w:pPr>
              <w:widowControl/>
              <w:rPr>
                <w:rFonts w:ascii="Arial" w:hAnsi="Arial" w:cs="Arial"/>
                <w:b/>
                <w:sz w:val="20"/>
                <w:szCs w:val="20"/>
              </w:rPr>
            </w:pPr>
            <w:r w:rsidRPr="00FD09BF">
              <w:rPr>
                <w:rFonts w:ascii="Arial" w:hAnsi="Arial" w:cs="Arial"/>
                <w:b/>
                <w:sz w:val="20"/>
                <w:szCs w:val="20"/>
              </w:rPr>
              <w:t>Sợi filament tổng hợp (trừ chỉ khâu), chưa đóng gói để bán lẻ, kể cả sợi monofilament tổng hợp có độ mảnh dưới 67 decitex.</w:t>
            </w:r>
          </w:p>
        </w:tc>
        <w:tc>
          <w:tcPr>
            <w:tcW w:w="1161" w:type="pct"/>
          </w:tcPr>
          <w:p w14:paraId="39951BC7"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r>
      <w:tr w:rsidR="00EA4B3C" w:rsidRPr="00FD09BF" w14:paraId="31555B52" w14:textId="77777777" w:rsidTr="00DC764E">
        <w:tc>
          <w:tcPr>
            <w:tcW w:w="628" w:type="pct"/>
            <w:gridSpan w:val="2"/>
          </w:tcPr>
          <w:p w14:paraId="4088A899"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c>
          <w:tcPr>
            <w:tcW w:w="3211" w:type="pct"/>
          </w:tcPr>
          <w:p w14:paraId="55B8DCAF"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Sợi có độ bền cao làm từ ni lông hoặc các polyamit khác, đã hoặc chưa làm dún:</w:t>
            </w:r>
          </w:p>
        </w:tc>
        <w:tc>
          <w:tcPr>
            <w:tcW w:w="1161" w:type="pct"/>
          </w:tcPr>
          <w:p w14:paraId="2FF6FD04"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r>
      <w:tr w:rsidR="00EA4B3C" w:rsidRPr="00FD09BF" w14:paraId="1FDBE522" w14:textId="77777777" w:rsidTr="00DC764E">
        <w:tc>
          <w:tcPr>
            <w:tcW w:w="628" w:type="pct"/>
            <w:gridSpan w:val="2"/>
          </w:tcPr>
          <w:p w14:paraId="329D1C9A"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5402.11</w:t>
            </w:r>
          </w:p>
        </w:tc>
        <w:tc>
          <w:tcPr>
            <w:tcW w:w="3211" w:type="pct"/>
          </w:tcPr>
          <w:p w14:paraId="505F022E"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Từ các aramit</w:t>
            </w:r>
          </w:p>
        </w:tc>
        <w:tc>
          <w:tcPr>
            <w:tcW w:w="1161" w:type="pct"/>
          </w:tcPr>
          <w:p w14:paraId="67E38E6D"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CC</w:t>
            </w:r>
          </w:p>
        </w:tc>
      </w:tr>
      <w:tr w:rsidR="00EA4B3C" w:rsidRPr="00FD09BF" w14:paraId="68F46C38" w14:textId="77777777" w:rsidTr="00DC764E">
        <w:tc>
          <w:tcPr>
            <w:tcW w:w="628" w:type="pct"/>
            <w:gridSpan w:val="2"/>
          </w:tcPr>
          <w:p w14:paraId="51F214A7"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5402.19</w:t>
            </w:r>
          </w:p>
        </w:tc>
        <w:tc>
          <w:tcPr>
            <w:tcW w:w="3211" w:type="pct"/>
          </w:tcPr>
          <w:p w14:paraId="4F0F3990"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Loại khác</w:t>
            </w:r>
          </w:p>
        </w:tc>
        <w:tc>
          <w:tcPr>
            <w:tcW w:w="1161" w:type="pct"/>
          </w:tcPr>
          <w:p w14:paraId="16201C90"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CC</w:t>
            </w:r>
          </w:p>
        </w:tc>
      </w:tr>
      <w:tr w:rsidR="00EA4B3C" w:rsidRPr="00FD09BF" w14:paraId="5B482458" w14:textId="77777777" w:rsidTr="00DC764E">
        <w:tc>
          <w:tcPr>
            <w:tcW w:w="628" w:type="pct"/>
            <w:gridSpan w:val="2"/>
          </w:tcPr>
          <w:p w14:paraId="03E88B1F"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5402.20</w:t>
            </w:r>
          </w:p>
        </w:tc>
        <w:tc>
          <w:tcPr>
            <w:tcW w:w="3211" w:type="pct"/>
          </w:tcPr>
          <w:p w14:paraId="0B2DD186"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Sợi có độ bền cao làm từ polyeste, đã hoặc chưa làm dún</w:t>
            </w:r>
          </w:p>
        </w:tc>
        <w:tc>
          <w:tcPr>
            <w:tcW w:w="1161" w:type="pct"/>
          </w:tcPr>
          <w:p w14:paraId="77CBAA10"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CC</w:t>
            </w:r>
          </w:p>
        </w:tc>
      </w:tr>
      <w:tr w:rsidR="00EA4B3C" w:rsidRPr="00FD09BF" w14:paraId="52ABBD07" w14:textId="77777777" w:rsidTr="00DC764E">
        <w:tc>
          <w:tcPr>
            <w:tcW w:w="628" w:type="pct"/>
            <w:gridSpan w:val="2"/>
          </w:tcPr>
          <w:p w14:paraId="79A7199C"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c>
          <w:tcPr>
            <w:tcW w:w="3211" w:type="pct"/>
          </w:tcPr>
          <w:p w14:paraId="1A8E671E"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Sợi dún:</w:t>
            </w:r>
          </w:p>
        </w:tc>
        <w:tc>
          <w:tcPr>
            <w:tcW w:w="1161" w:type="pct"/>
          </w:tcPr>
          <w:p w14:paraId="64169DAC"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r>
      <w:tr w:rsidR="00EA4B3C" w:rsidRPr="00FD09BF" w14:paraId="1AB73282" w14:textId="77777777" w:rsidTr="00DC764E">
        <w:tc>
          <w:tcPr>
            <w:tcW w:w="628" w:type="pct"/>
            <w:gridSpan w:val="2"/>
          </w:tcPr>
          <w:p w14:paraId="217FA4D0"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5402.31</w:t>
            </w:r>
          </w:p>
        </w:tc>
        <w:tc>
          <w:tcPr>
            <w:tcW w:w="3211" w:type="pct"/>
          </w:tcPr>
          <w:p w14:paraId="38E28F49"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Từ ni lông hoặc các polyamit khác, độ mảnh mỗi sợi đơn không quá 50 tex</w:t>
            </w:r>
          </w:p>
        </w:tc>
        <w:tc>
          <w:tcPr>
            <w:tcW w:w="1161" w:type="pct"/>
          </w:tcPr>
          <w:p w14:paraId="669FC78C"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CC</w:t>
            </w:r>
          </w:p>
        </w:tc>
      </w:tr>
      <w:tr w:rsidR="00EA4B3C" w:rsidRPr="00FD09BF" w14:paraId="352969EB" w14:textId="77777777" w:rsidTr="00DC764E">
        <w:tc>
          <w:tcPr>
            <w:tcW w:w="628" w:type="pct"/>
            <w:gridSpan w:val="2"/>
          </w:tcPr>
          <w:p w14:paraId="0119673E"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5402.32</w:t>
            </w:r>
          </w:p>
        </w:tc>
        <w:tc>
          <w:tcPr>
            <w:tcW w:w="3211" w:type="pct"/>
          </w:tcPr>
          <w:p w14:paraId="469A69F9"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Từ ni lông hoặc các polyamit khác, độ mảnh mỗi sợi đơn trên 50 tex</w:t>
            </w:r>
          </w:p>
        </w:tc>
        <w:tc>
          <w:tcPr>
            <w:tcW w:w="1161" w:type="pct"/>
          </w:tcPr>
          <w:p w14:paraId="2CE054FE"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CC</w:t>
            </w:r>
          </w:p>
        </w:tc>
      </w:tr>
      <w:tr w:rsidR="00EA4B3C" w:rsidRPr="00FD09BF" w14:paraId="4965C2B6" w14:textId="77777777" w:rsidTr="00DC764E">
        <w:tc>
          <w:tcPr>
            <w:tcW w:w="628" w:type="pct"/>
            <w:gridSpan w:val="2"/>
          </w:tcPr>
          <w:p w14:paraId="10D12774"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5402.33</w:t>
            </w:r>
          </w:p>
        </w:tc>
        <w:tc>
          <w:tcPr>
            <w:tcW w:w="3211" w:type="pct"/>
          </w:tcPr>
          <w:p w14:paraId="42E340C4"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Từ các polyeste</w:t>
            </w:r>
          </w:p>
        </w:tc>
        <w:tc>
          <w:tcPr>
            <w:tcW w:w="1161" w:type="pct"/>
          </w:tcPr>
          <w:p w14:paraId="23387ED0"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CC</w:t>
            </w:r>
          </w:p>
        </w:tc>
      </w:tr>
      <w:tr w:rsidR="00EA4B3C" w:rsidRPr="00FD09BF" w14:paraId="48C437FC" w14:textId="77777777" w:rsidTr="00DC764E">
        <w:tc>
          <w:tcPr>
            <w:tcW w:w="628" w:type="pct"/>
            <w:gridSpan w:val="2"/>
          </w:tcPr>
          <w:p w14:paraId="5FEB8F17"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5402.34</w:t>
            </w:r>
          </w:p>
        </w:tc>
        <w:tc>
          <w:tcPr>
            <w:tcW w:w="3211" w:type="pct"/>
          </w:tcPr>
          <w:p w14:paraId="6ADD506D"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Từ polypropylen</w:t>
            </w:r>
          </w:p>
        </w:tc>
        <w:tc>
          <w:tcPr>
            <w:tcW w:w="1161" w:type="pct"/>
          </w:tcPr>
          <w:p w14:paraId="47635517"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CC</w:t>
            </w:r>
          </w:p>
        </w:tc>
      </w:tr>
      <w:tr w:rsidR="00EA4B3C" w:rsidRPr="00FD09BF" w14:paraId="206577A8" w14:textId="77777777" w:rsidTr="00DC764E">
        <w:tc>
          <w:tcPr>
            <w:tcW w:w="628" w:type="pct"/>
            <w:gridSpan w:val="2"/>
          </w:tcPr>
          <w:p w14:paraId="2AA49637"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5402.39</w:t>
            </w:r>
          </w:p>
        </w:tc>
        <w:tc>
          <w:tcPr>
            <w:tcW w:w="3211" w:type="pct"/>
          </w:tcPr>
          <w:p w14:paraId="07238364"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Loại khác</w:t>
            </w:r>
          </w:p>
        </w:tc>
        <w:tc>
          <w:tcPr>
            <w:tcW w:w="1161" w:type="pct"/>
          </w:tcPr>
          <w:p w14:paraId="78744AC6"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CC</w:t>
            </w:r>
          </w:p>
        </w:tc>
      </w:tr>
      <w:tr w:rsidR="00EA4B3C" w:rsidRPr="00FD09BF" w14:paraId="3382B3B4" w14:textId="77777777" w:rsidTr="00DC764E">
        <w:tc>
          <w:tcPr>
            <w:tcW w:w="628" w:type="pct"/>
            <w:gridSpan w:val="2"/>
          </w:tcPr>
          <w:p w14:paraId="6FAC26E5"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c>
          <w:tcPr>
            <w:tcW w:w="3211" w:type="pct"/>
          </w:tcPr>
          <w:p w14:paraId="3A5D083E"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Sợi khác, đơn, không xoắn hoặc xoắn không quá 50 vòng xoắn trên mét:</w:t>
            </w:r>
          </w:p>
        </w:tc>
        <w:tc>
          <w:tcPr>
            <w:tcW w:w="1161" w:type="pct"/>
          </w:tcPr>
          <w:p w14:paraId="1E11FF7A"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r>
      <w:tr w:rsidR="00EA4B3C" w:rsidRPr="00FD09BF" w14:paraId="54A6BF32" w14:textId="77777777" w:rsidTr="00DC764E">
        <w:tc>
          <w:tcPr>
            <w:tcW w:w="628" w:type="pct"/>
            <w:gridSpan w:val="2"/>
          </w:tcPr>
          <w:p w14:paraId="3834C5B3"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5402.44</w:t>
            </w:r>
          </w:p>
        </w:tc>
        <w:tc>
          <w:tcPr>
            <w:tcW w:w="3211" w:type="pct"/>
          </w:tcPr>
          <w:p w14:paraId="5B913E8A"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Từ nhựa đàn hồi:</w:t>
            </w:r>
          </w:p>
        </w:tc>
        <w:tc>
          <w:tcPr>
            <w:tcW w:w="1161" w:type="pct"/>
          </w:tcPr>
          <w:p w14:paraId="6E191E27"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CC</w:t>
            </w:r>
          </w:p>
        </w:tc>
      </w:tr>
      <w:tr w:rsidR="00EA4B3C" w:rsidRPr="00FD09BF" w14:paraId="05EFD4BA" w14:textId="77777777" w:rsidTr="00DC764E">
        <w:tc>
          <w:tcPr>
            <w:tcW w:w="628" w:type="pct"/>
            <w:gridSpan w:val="2"/>
          </w:tcPr>
          <w:p w14:paraId="1C01B2EA"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5402.45</w:t>
            </w:r>
          </w:p>
        </w:tc>
        <w:tc>
          <w:tcPr>
            <w:tcW w:w="3211" w:type="pct"/>
          </w:tcPr>
          <w:p w14:paraId="08397502"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Loại khác, từ ni lông hoặc từ các polyamit khác</w:t>
            </w:r>
          </w:p>
        </w:tc>
        <w:tc>
          <w:tcPr>
            <w:tcW w:w="1161" w:type="pct"/>
          </w:tcPr>
          <w:p w14:paraId="1F4A7178"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CC</w:t>
            </w:r>
          </w:p>
        </w:tc>
      </w:tr>
      <w:tr w:rsidR="00EA4B3C" w:rsidRPr="00FD09BF" w14:paraId="2DACDFCB" w14:textId="77777777" w:rsidTr="00DC764E">
        <w:tc>
          <w:tcPr>
            <w:tcW w:w="628" w:type="pct"/>
            <w:gridSpan w:val="2"/>
          </w:tcPr>
          <w:p w14:paraId="5CC085A9"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5402.46</w:t>
            </w:r>
          </w:p>
        </w:tc>
        <w:tc>
          <w:tcPr>
            <w:tcW w:w="3211" w:type="pct"/>
          </w:tcPr>
          <w:p w14:paraId="60D49708"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Loại khác, từ các polyeste, được định hướng một phần</w:t>
            </w:r>
          </w:p>
        </w:tc>
        <w:tc>
          <w:tcPr>
            <w:tcW w:w="1161" w:type="pct"/>
          </w:tcPr>
          <w:p w14:paraId="56B30AA9"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CC</w:t>
            </w:r>
          </w:p>
        </w:tc>
      </w:tr>
      <w:tr w:rsidR="00EA4B3C" w:rsidRPr="00FD09BF" w14:paraId="50248F3B" w14:textId="77777777" w:rsidTr="00DC764E">
        <w:tc>
          <w:tcPr>
            <w:tcW w:w="628" w:type="pct"/>
            <w:gridSpan w:val="2"/>
          </w:tcPr>
          <w:p w14:paraId="5C1245E3"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5402.47</w:t>
            </w:r>
          </w:p>
        </w:tc>
        <w:tc>
          <w:tcPr>
            <w:tcW w:w="3211" w:type="pct"/>
          </w:tcPr>
          <w:p w14:paraId="440FF8D2"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Loại khác, từ các polyeste</w:t>
            </w:r>
          </w:p>
        </w:tc>
        <w:tc>
          <w:tcPr>
            <w:tcW w:w="1161" w:type="pct"/>
          </w:tcPr>
          <w:p w14:paraId="33C96496"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CC</w:t>
            </w:r>
          </w:p>
        </w:tc>
      </w:tr>
      <w:tr w:rsidR="00EA4B3C" w:rsidRPr="00FD09BF" w14:paraId="4EA21A7A" w14:textId="77777777" w:rsidTr="00DC764E">
        <w:tc>
          <w:tcPr>
            <w:tcW w:w="628" w:type="pct"/>
            <w:gridSpan w:val="2"/>
          </w:tcPr>
          <w:p w14:paraId="2597A1E0"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5402.48</w:t>
            </w:r>
          </w:p>
        </w:tc>
        <w:tc>
          <w:tcPr>
            <w:tcW w:w="3211" w:type="pct"/>
          </w:tcPr>
          <w:p w14:paraId="4529E73D"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Loại khác, từ polypropylen</w:t>
            </w:r>
          </w:p>
        </w:tc>
        <w:tc>
          <w:tcPr>
            <w:tcW w:w="1161" w:type="pct"/>
          </w:tcPr>
          <w:p w14:paraId="7398F955"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CC</w:t>
            </w:r>
          </w:p>
        </w:tc>
      </w:tr>
      <w:tr w:rsidR="00EA4B3C" w:rsidRPr="00FD09BF" w14:paraId="321CA39C" w14:textId="77777777" w:rsidTr="00DC764E">
        <w:tc>
          <w:tcPr>
            <w:tcW w:w="628" w:type="pct"/>
            <w:gridSpan w:val="2"/>
          </w:tcPr>
          <w:p w14:paraId="3BDEAA0A"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5402.49</w:t>
            </w:r>
          </w:p>
        </w:tc>
        <w:tc>
          <w:tcPr>
            <w:tcW w:w="3211" w:type="pct"/>
          </w:tcPr>
          <w:p w14:paraId="682E14CD"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Loại khác</w:t>
            </w:r>
          </w:p>
        </w:tc>
        <w:tc>
          <w:tcPr>
            <w:tcW w:w="1161" w:type="pct"/>
          </w:tcPr>
          <w:p w14:paraId="4AE0EE23"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CC</w:t>
            </w:r>
          </w:p>
        </w:tc>
      </w:tr>
      <w:tr w:rsidR="00EA4B3C" w:rsidRPr="00FD09BF" w14:paraId="364C3964" w14:textId="77777777" w:rsidTr="00DC764E">
        <w:tc>
          <w:tcPr>
            <w:tcW w:w="628" w:type="pct"/>
            <w:gridSpan w:val="2"/>
          </w:tcPr>
          <w:p w14:paraId="0FBD6AEC"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c>
          <w:tcPr>
            <w:tcW w:w="3211" w:type="pct"/>
          </w:tcPr>
          <w:p w14:paraId="70BB8BA4"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Sợi khác, đơn, xoắn trên 50 vòng xoắn trên mét:</w:t>
            </w:r>
          </w:p>
        </w:tc>
        <w:tc>
          <w:tcPr>
            <w:tcW w:w="1161" w:type="pct"/>
          </w:tcPr>
          <w:p w14:paraId="65E8FD59"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r>
      <w:tr w:rsidR="00EA4B3C" w:rsidRPr="00FD09BF" w14:paraId="103F504B" w14:textId="77777777" w:rsidTr="00DC764E">
        <w:tc>
          <w:tcPr>
            <w:tcW w:w="628" w:type="pct"/>
            <w:gridSpan w:val="2"/>
          </w:tcPr>
          <w:p w14:paraId="2542870C"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5402.51</w:t>
            </w:r>
          </w:p>
        </w:tc>
        <w:tc>
          <w:tcPr>
            <w:tcW w:w="3211" w:type="pct"/>
          </w:tcPr>
          <w:p w14:paraId="0443A969"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Từ ni lông hoặc các polyamit khác</w:t>
            </w:r>
          </w:p>
        </w:tc>
        <w:tc>
          <w:tcPr>
            <w:tcW w:w="1161" w:type="pct"/>
          </w:tcPr>
          <w:p w14:paraId="32C6D0A6"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CC</w:t>
            </w:r>
          </w:p>
        </w:tc>
      </w:tr>
      <w:tr w:rsidR="00EA4B3C" w:rsidRPr="00FD09BF" w14:paraId="4979B62A" w14:textId="77777777" w:rsidTr="00DC764E">
        <w:tc>
          <w:tcPr>
            <w:tcW w:w="628" w:type="pct"/>
            <w:gridSpan w:val="2"/>
          </w:tcPr>
          <w:p w14:paraId="67F7F482"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5402.52</w:t>
            </w:r>
          </w:p>
        </w:tc>
        <w:tc>
          <w:tcPr>
            <w:tcW w:w="3211" w:type="pct"/>
          </w:tcPr>
          <w:p w14:paraId="2E6BFFF6"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Từ các polyeste</w:t>
            </w:r>
          </w:p>
        </w:tc>
        <w:tc>
          <w:tcPr>
            <w:tcW w:w="1161" w:type="pct"/>
          </w:tcPr>
          <w:p w14:paraId="004746F4"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CC</w:t>
            </w:r>
          </w:p>
        </w:tc>
      </w:tr>
      <w:tr w:rsidR="00EA4B3C" w:rsidRPr="00FD09BF" w14:paraId="50D5A41F" w14:textId="77777777" w:rsidTr="00DC764E">
        <w:tc>
          <w:tcPr>
            <w:tcW w:w="628" w:type="pct"/>
            <w:gridSpan w:val="2"/>
          </w:tcPr>
          <w:p w14:paraId="5D4E3396"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5402.53</w:t>
            </w:r>
          </w:p>
        </w:tc>
        <w:tc>
          <w:tcPr>
            <w:tcW w:w="3211" w:type="pct"/>
          </w:tcPr>
          <w:p w14:paraId="1C1DF0EA"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Từ polypropy</w:t>
            </w:r>
            <w:r w:rsidRPr="00FD09BF">
              <w:rPr>
                <w:rFonts w:ascii="Arial" w:hAnsi="Arial" w:cs="Arial"/>
                <w:sz w:val="20"/>
                <w:szCs w:val="20"/>
                <w:lang w:val="en-US"/>
              </w:rPr>
              <w:t>l</w:t>
            </w:r>
            <w:r w:rsidRPr="00FD09BF">
              <w:rPr>
                <w:rFonts w:ascii="Arial" w:hAnsi="Arial" w:cs="Arial"/>
                <w:sz w:val="20"/>
                <w:szCs w:val="20"/>
              </w:rPr>
              <w:t>en</w:t>
            </w:r>
          </w:p>
        </w:tc>
        <w:tc>
          <w:tcPr>
            <w:tcW w:w="1161" w:type="pct"/>
          </w:tcPr>
          <w:p w14:paraId="43AFF84E"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CC</w:t>
            </w:r>
          </w:p>
        </w:tc>
      </w:tr>
      <w:tr w:rsidR="00EA4B3C" w:rsidRPr="00FD09BF" w14:paraId="5373B007" w14:textId="77777777" w:rsidTr="00DC764E">
        <w:tc>
          <w:tcPr>
            <w:tcW w:w="628" w:type="pct"/>
            <w:gridSpan w:val="2"/>
          </w:tcPr>
          <w:p w14:paraId="2F0626A9"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5402.59</w:t>
            </w:r>
          </w:p>
        </w:tc>
        <w:tc>
          <w:tcPr>
            <w:tcW w:w="3211" w:type="pct"/>
          </w:tcPr>
          <w:p w14:paraId="1A05DC5E"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Loại khác</w:t>
            </w:r>
          </w:p>
        </w:tc>
        <w:tc>
          <w:tcPr>
            <w:tcW w:w="1161" w:type="pct"/>
          </w:tcPr>
          <w:p w14:paraId="6DE3B3C0"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CC</w:t>
            </w:r>
          </w:p>
        </w:tc>
      </w:tr>
      <w:tr w:rsidR="00EA4B3C" w:rsidRPr="00FD09BF" w14:paraId="569C61AC" w14:textId="77777777" w:rsidTr="00DC764E">
        <w:tc>
          <w:tcPr>
            <w:tcW w:w="628" w:type="pct"/>
            <w:gridSpan w:val="2"/>
          </w:tcPr>
          <w:p w14:paraId="1834F04F"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c>
          <w:tcPr>
            <w:tcW w:w="3211" w:type="pct"/>
          </w:tcPr>
          <w:p w14:paraId="41F3D287"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Sợi khác, sợi xe (folded) hoặc sợi cáp:</w:t>
            </w:r>
          </w:p>
        </w:tc>
        <w:tc>
          <w:tcPr>
            <w:tcW w:w="1161" w:type="pct"/>
          </w:tcPr>
          <w:p w14:paraId="41E057FD"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r>
      <w:tr w:rsidR="00EA4B3C" w:rsidRPr="00FD09BF" w14:paraId="7A9DB8D6" w14:textId="77777777" w:rsidTr="00DC764E">
        <w:tc>
          <w:tcPr>
            <w:tcW w:w="628" w:type="pct"/>
            <w:gridSpan w:val="2"/>
          </w:tcPr>
          <w:p w14:paraId="485BD861"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5402.61</w:t>
            </w:r>
          </w:p>
        </w:tc>
        <w:tc>
          <w:tcPr>
            <w:tcW w:w="3211" w:type="pct"/>
          </w:tcPr>
          <w:p w14:paraId="0688D35D"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Từ ni lông hoặc các polyamit khác</w:t>
            </w:r>
          </w:p>
        </w:tc>
        <w:tc>
          <w:tcPr>
            <w:tcW w:w="1161" w:type="pct"/>
          </w:tcPr>
          <w:p w14:paraId="4A214D42"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CC</w:t>
            </w:r>
          </w:p>
        </w:tc>
      </w:tr>
      <w:tr w:rsidR="00EA4B3C" w:rsidRPr="00FD09BF" w14:paraId="2B81C72F" w14:textId="77777777" w:rsidTr="00DC764E">
        <w:tc>
          <w:tcPr>
            <w:tcW w:w="628" w:type="pct"/>
            <w:gridSpan w:val="2"/>
          </w:tcPr>
          <w:p w14:paraId="0FC8DE1C"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5402.62</w:t>
            </w:r>
          </w:p>
        </w:tc>
        <w:tc>
          <w:tcPr>
            <w:tcW w:w="3211" w:type="pct"/>
          </w:tcPr>
          <w:p w14:paraId="27FD8F19"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Từ các polyeste</w:t>
            </w:r>
          </w:p>
        </w:tc>
        <w:tc>
          <w:tcPr>
            <w:tcW w:w="1161" w:type="pct"/>
          </w:tcPr>
          <w:p w14:paraId="45676B07"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CC</w:t>
            </w:r>
          </w:p>
        </w:tc>
      </w:tr>
      <w:tr w:rsidR="00EA4B3C" w:rsidRPr="00FD09BF" w14:paraId="08051291" w14:textId="77777777" w:rsidTr="00DC764E">
        <w:tc>
          <w:tcPr>
            <w:tcW w:w="628" w:type="pct"/>
            <w:gridSpan w:val="2"/>
          </w:tcPr>
          <w:p w14:paraId="2CC30F2C"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5402.63</w:t>
            </w:r>
          </w:p>
        </w:tc>
        <w:tc>
          <w:tcPr>
            <w:tcW w:w="3211" w:type="pct"/>
          </w:tcPr>
          <w:p w14:paraId="5229CE32"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Từ polypropylen</w:t>
            </w:r>
          </w:p>
        </w:tc>
        <w:tc>
          <w:tcPr>
            <w:tcW w:w="1161" w:type="pct"/>
          </w:tcPr>
          <w:p w14:paraId="28D82B62"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CC</w:t>
            </w:r>
          </w:p>
        </w:tc>
      </w:tr>
      <w:tr w:rsidR="00EA4B3C" w:rsidRPr="00FD09BF" w14:paraId="0EFA2235" w14:textId="77777777" w:rsidTr="00DC764E">
        <w:tc>
          <w:tcPr>
            <w:tcW w:w="628" w:type="pct"/>
            <w:gridSpan w:val="2"/>
          </w:tcPr>
          <w:p w14:paraId="45A5EE7C"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5402.69</w:t>
            </w:r>
          </w:p>
        </w:tc>
        <w:tc>
          <w:tcPr>
            <w:tcW w:w="3211" w:type="pct"/>
          </w:tcPr>
          <w:p w14:paraId="09BAF287"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Loại khác</w:t>
            </w:r>
          </w:p>
        </w:tc>
        <w:tc>
          <w:tcPr>
            <w:tcW w:w="1161" w:type="pct"/>
          </w:tcPr>
          <w:p w14:paraId="63F6D299"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CC</w:t>
            </w:r>
          </w:p>
        </w:tc>
      </w:tr>
      <w:tr w:rsidR="00EA4B3C" w:rsidRPr="00FD09BF" w14:paraId="47BB6E86" w14:textId="77777777" w:rsidTr="00DC764E">
        <w:tc>
          <w:tcPr>
            <w:tcW w:w="628" w:type="pct"/>
            <w:gridSpan w:val="2"/>
          </w:tcPr>
          <w:p w14:paraId="2CFF10F0" w14:textId="77777777" w:rsidR="00EA4B3C" w:rsidRPr="00FD09BF" w:rsidRDefault="00EA4B3C" w:rsidP="00EF3EA4">
            <w:pPr>
              <w:widowControl/>
              <w:rPr>
                <w:rFonts w:ascii="Arial" w:hAnsi="Arial" w:cs="Arial"/>
                <w:b/>
                <w:sz w:val="20"/>
                <w:szCs w:val="20"/>
              </w:rPr>
            </w:pPr>
            <w:r w:rsidRPr="00FD09BF">
              <w:rPr>
                <w:rFonts w:ascii="Arial" w:hAnsi="Arial" w:cs="Arial"/>
                <w:b/>
                <w:sz w:val="20"/>
                <w:szCs w:val="20"/>
              </w:rPr>
              <w:t>54.03</w:t>
            </w:r>
          </w:p>
        </w:tc>
        <w:tc>
          <w:tcPr>
            <w:tcW w:w="3211" w:type="pct"/>
          </w:tcPr>
          <w:p w14:paraId="50399E2E" w14:textId="77777777" w:rsidR="00EA4B3C" w:rsidRPr="00FD09BF" w:rsidRDefault="00EA4B3C" w:rsidP="00EF3EA4">
            <w:pPr>
              <w:widowControl/>
              <w:rPr>
                <w:rFonts w:ascii="Arial" w:hAnsi="Arial" w:cs="Arial"/>
                <w:b/>
                <w:sz w:val="20"/>
                <w:szCs w:val="20"/>
              </w:rPr>
            </w:pPr>
            <w:r w:rsidRPr="00FD09BF">
              <w:rPr>
                <w:rFonts w:ascii="Arial" w:hAnsi="Arial" w:cs="Arial"/>
                <w:b/>
                <w:sz w:val="20"/>
                <w:szCs w:val="20"/>
              </w:rPr>
              <w:t>Sợi filament tái tạo (trừ chỉ khâu), chưa đóng gói để bán lẻ, kể cả sợi monofilament tái tạo có độ mảnh dưới 67 decitex.</w:t>
            </w:r>
          </w:p>
        </w:tc>
        <w:tc>
          <w:tcPr>
            <w:tcW w:w="1161" w:type="pct"/>
          </w:tcPr>
          <w:p w14:paraId="4D762021"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r>
      <w:tr w:rsidR="00EA4B3C" w:rsidRPr="00FD09BF" w14:paraId="4BDACBEE" w14:textId="77777777" w:rsidTr="00DC764E">
        <w:tc>
          <w:tcPr>
            <w:tcW w:w="628" w:type="pct"/>
            <w:gridSpan w:val="2"/>
          </w:tcPr>
          <w:p w14:paraId="7C8BF107"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5403.10</w:t>
            </w:r>
          </w:p>
        </w:tc>
        <w:tc>
          <w:tcPr>
            <w:tcW w:w="3211" w:type="pct"/>
          </w:tcPr>
          <w:p w14:paraId="1FAA9E65"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Sợi có độ bền cao từ viscose rayon</w:t>
            </w:r>
          </w:p>
        </w:tc>
        <w:tc>
          <w:tcPr>
            <w:tcW w:w="1161" w:type="pct"/>
          </w:tcPr>
          <w:p w14:paraId="6F8B3E1D"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CC</w:t>
            </w:r>
          </w:p>
        </w:tc>
      </w:tr>
      <w:tr w:rsidR="00EA4B3C" w:rsidRPr="00FD09BF" w14:paraId="0C0F0862" w14:textId="77777777" w:rsidTr="00DC764E">
        <w:tc>
          <w:tcPr>
            <w:tcW w:w="628" w:type="pct"/>
            <w:gridSpan w:val="2"/>
          </w:tcPr>
          <w:p w14:paraId="23CE4ACB"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c>
          <w:tcPr>
            <w:tcW w:w="3211" w:type="pct"/>
          </w:tcPr>
          <w:p w14:paraId="3C1825B6"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Sợi khác, đơn:</w:t>
            </w:r>
          </w:p>
        </w:tc>
        <w:tc>
          <w:tcPr>
            <w:tcW w:w="1161" w:type="pct"/>
          </w:tcPr>
          <w:p w14:paraId="056B9A67"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r>
      <w:tr w:rsidR="00EA4B3C" w:rsidRPr="00FD09BF" w14:paraId="3E400208" w14:textId="77777777" w:rsidTr="00DC764E">
        <w:tc>
          <w:tcPr>
            <w:tcW w:w="628" w:type="pct"/>
            <w:gridSpan w:val="2"/>
          </w:tcPr>
          <w:p w14:paraId="37C15C76"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5403.31</w:t>
            </w:r>
          </w:p>
        </w:tc>
        <w:tc>
          <w:tcPr>
            <w:tcW w:w="3211" w:type="pct"/>
          </w:tcPr>
          <w:p w14:paraId="1004F1F0"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Từ viscose rayon, không xoắn hoặc xoắn không quá 120 vòng xoắn trên mét:</w:t>
            </w:r>
          </w:p>
        </w:tc>
        <w:tc>
          <w:tcPr>
            <w:tcW w:w="1161" w:type="pct"/>
          </w:tcPr>
          <w:p w14:paraId="28C23A36"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CC</w:t>
            </w:r>
          </w:p>
        </w:tc>
      </w:tr>
      <w:tr w:rsidR="00EA4B3C" w:rsidRPr="00FD09BF" w14:paraId="572B3835" w14:textId="77777777" w:rsidTr="00DC764E">
        <w:tc>
          <w:tcPr>
            <w:tcW w:w="628" w:type="pct"/>
            <w:gridSpan w:val="2"/>
          </w:tcPr>
          <w:p w14:paraId="389AD3A2"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5403.32</w:t>
            </w:r>
          </w:p>
        </w:tc>
        <w:tc>
          <w:tcPr>
            <w:tcW w:w="3211" w:type="pct"/>
          </w:tcPr>
          <w:p w14:paraId="26B5C8D1"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Từ viscose rayon, xoắn trên 120 vòng xoắn trên mét:</w:t>
            </w:r>
          </w:p>
        </w:tc>
        <w:tc>
          <w:tcPr>
            <w:tcW w:w="1161" w:type="pct"/>
          </w:tcPr>
          <w:p w14:paraId="26E5C109"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CC</w:t>
            </w:r>
          </w:p>
        </w:tc>
      </w:tr>
      <w:tr w:rsidR="00EA4B3C" w:rsidRPr="00FD09BF" w14:paraId="26FF9AD9" w14:textId="77777777" w:rsidTr="00DC764E">
        <w:tc>
          <w:tcPr>
            <w:tcW w:w="628" w:type="pct"/>
            <w:gridSpan w:val="2"/>
          </w:tcPr>
          <w:p w14:paraId="30181D1A"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5403.33</w:t>
            </w:r>
          </w:p>
        </w:tc>
        <w:tc>
          <w:tcPr>
            <w:tcW w:w="3211" w:type="pct"/>
          </w:tcPr>
          <w:p w14:paraId="28212BBD"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Từ xenlulo axetat:</w:t>
            </w:r>
          </w:p>
        </w:tc>
        <w:tc>
          <w:tcPr>
            <w:tcW w:w="1161" w:type="pct"/>
          </w:tcPr>
          <w:p w14:paraId="1B97BB78"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CC</w:t>
            </w:r>
          </w:p>
        </w:tc>
      </w:tr>
      <w:tr w:rsidR="00EA4B3C" w:rsidRPr="00FD09BF" w14:paraId="2DD96C9A" w14:textId="77777777" w:rsidTr="00DC764E">
        <w:tc>
          <w:tcPr>
            <w:tcW w:w="628" w:type="pct"/>
            <w:gridSpan w:val="2"/>
          </w:tcPr>
          <w:p w14:paraId="36E44FC6"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5403.39</w:t>
            </w:r>
          </w:p>
        </w:tc>
        <w:tc>
          <w:tcPr>
            <w:tcW w:w="3211" w:type="pct"/>
          </w:tcPr>
          <w:p w14:paraId="6FD529B5"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Loại khác:</w:t>
            </w:r>
          </w:p>
        </w:tc>
        <w:tc>
          <w:tcPr>
            <w:tcW w:w="1161" w:type="pct"/>
          </w:tcPr>
          <w:p w14:paraId="5FADE93B"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CC</w:t>
            </w:r>
          </w:p>
        </w:tc>
      </w:tr>
      <w:tr w:rsidR="00EA4B3C" w:rsidRPr="00FD09BF" w14:paraId="33749BCF" w14:textId="77777777" w:rsidTr="00DC764E">
        <w:tc>
          <w:tcPr>
            <w:tcW w:w="628" w:type="pct"/>
            <w:gridSpan w:val="2"/>
          </w:tcPr>
          <w:p w14:paraId="09282691"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c>
          <w:tcPr>
            <w:tcW w:w="3211" w:type="pct"/>
          </w:tcPr>
          <w:p w14:paraId="645C3B40"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Sợi khác, sợi xe (folded) hoặc sợi cáp:</w:t>
            </w:r>
          </w:p>
        </w:tc>
        <w:tc>
          <w:tcPr>
            <w:tcW w:w="1161" w:type="pct"/>
          </w:tcPr>
          <w:p w14:paraId="4159F764"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r>
      <w:tr w:rsidR="00EA4B3C" w:rsidRPr="00FD09BF" w14:paraId="78FE9633" w14:textId="77777777" w:rsidTr="00DC764E">
        <w:tc>
          <w:tcPr>
            <w:tcW w:w="628" w:type="pct"/>
            <w:gridSpan w:val="2"/>
          </w:tcPr>
          <w:p w14:paraId="1B8A1DEE"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5403.41</w:t>
            </w:r>
          </w:p>
        </w:tc>
        <w:tc>
          <w:tcPr>
            <w:tcW w:w="3211" w:type="pct"/>
          </w:tcPr>
          <w:p w14:paraId="1CAB031D"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Từ viscose rayon:</w:t>
            </w:r>
          </w:p>
        </w:tc>
        <w:tc>
          <w:tcPr>
            <w:tcW w:w="1161" w:type="pct"/>
          </w:tcPr>
          <w:p w14:paraId="67A3263B"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CC</w:t>
            </w:r>
          </w:p>
        </w:tc>
      </w:tr>
      <w:tr w:rsidR="00EA4B3C" w:rsidRPr="00FD09BF" w14:paraId="5550CFC2" w14:textId="77777777" w:rsidTr="00DC764E">
        <w:tc>
          <w:tcPr>
            <w:tcW w:w="628" w:type="pct"/>
            <w:gridSpan w:val="2"/>
          </w:tcPr>
          <w:p w14:paraId="59D50A87"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5403.42</w:t>
            </w:r>
          </w:p>
        </w:tc>
        <w:tc>
          <w:tcPr>
            <w:tcW w:w="3211" w:type="pct"/>
          </w:tcPr>
          <w:p w14:paraId="5D01BB60"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Từ xenlulo axetat:</w:t>
            </w:r>
          </w:p>
        </w:tc>
        <w:tc>
          <w:tcPr>
            <w:tcW w:w="1161" w:type="pct"/>
          </w:tcPr>
          <w:p w14:paraId="267E4604"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CC</w:t>
            </w:r>
          </w:p>
        </w:tc>
      </w:tr>
      <w:tr w:rsidR="00EA4B3C" w:rsidRPr="00FD09BF" w14:paraId="19DC8D96" w14:textId="77777777" w:rsidTr="00DC764E">
        <w:tc>
          <w:tcPr>
            <w:tcW w:w="628" w:type="pct"/>
            <w:gridSpan w:val="2"/>
          </w:tcPr>
          <w:p w14:paraId="183F2A2F"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5403.49</w:t>
            </w:r>
          </w:p>
        </w:tc>
        <w:tc>
          <w:tcPr>
            <w:tcW w:w="3211" w:type="pct"/>
          </w:tcPr>
          <w:p w14:paraId="4A420558"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Loại khác:</w:t>
            </w:r>
          </w:p>
        </w:tc>
        <w:tc>
          <w:tcPr>
            <w:tcW w:w="1161" w:type="pct"/>
          </w:tcPr>
          <w:p w14:paraId="61D3EA9E"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CC</w:t>
            </w:r>
          </w:p>
        </w:tc>
      </w:tr>
      <w:tr w:rsidR="00EA4B3C" w:rsidRPr="00FD09BF" w14:paraId="7728AFE6" w14:textId="77777777" w:rsidTr="00DC764E">
        <w:tc>
          <w:tcPr>
            <w:tcW w:w="628" w:type="pct"/>
            <w:gridSpan w:val="2"/>
          </w:tcPr>
          <w:p w14:paraId="3D307355" w14:textId="77777777" w:rsidR="00EA4B3C" w:rsidRPr="00FD09BF" w:rsidRDefault="00EA4B3C" w:rsidP="00EF3EA4">
            <w:pPr>
              <w:widowControl/>
              <w:rPr>
                <w:rFonts w:ascii="Arial" w:hAnsi="Arial" w:cs="Arial"/>
                <w:b/>
                <w:sz w:val="20"/>
                <w:szCs w:val="20"/>
              </w:rPr>
            </w:pPr>
            <w:r w:rsidRPr="00FD09BF">
              <w:rPr>
                <w:rFonts w:ascii="Arial" w:hAnsi="Arial" w:cs="Arial"/>
                <w:b/>
                <w:sz w:val="20"/>
                <w:szCs w:val="20"/>
              </w:rPr>
              <w:t>54.04</w:t>
            </w:r>
          </w:p>
        </w:tc>
        <w:tc>
          <w:tcPr>
            <w:tcW w:w="3211" w:type="pct"/>
          </w:tcPr>
          <w:p w14:paraId="06C5546E" w14:textId="77777777" w:rsidR="00EA4B3C" w:rsidRPr="00FD09BF" w:rsidRDefault="00EA4B3C" w:rsidP="00EF3EA4">
            <w:pPr>
              <w:widowControl/>
              <w:rPr>
                <w:rFonts w:ascii="Arial" w:hAnsi="Arial" w:cs="Arial"/>
                <w:b/>
                <w:sz w:val="20"/>
                <w:szCs w:val="20"/>
              </w:rPr>
            </w:pPr>
            <w:r w:rsidRPr="00FD09BF">
              <w:rPr>
                <w:rFonts w:ascii="Arial" w:hAnsi="Arial" w:cs="Arial"/>
                <w:b/>
                <w:sz w:val="20"/>
                <w:szCs w:val="20"/>
              </w:rPr>
              <w:t>Sợi monofilament tổng hợp có độ mảnh từ 67 decitex trở lên và kích thước mặt cắt ngang không quá 1 mm; dải và dạng tương tự (ví dụ, sợi giả rơm) từ vật liệu dệt tổng hợp có chiều rộng bề mặt không quá 5 mm.</w:t>
            </w:r>
          </w:p>
        </w:tc>
        <w:tc>
          <w:tcPr>
            <w:tcW w:w="1161" w:type="pct"/>
          </w:tcPr>
          <w:p w14:paraId="5B44BD8D"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r>
      <w:tr w:rsidR="00EA4B3C" w:rsidRPr="00FD09BF" w14:paraId="63CC7BEE" w14:textId="77777777" w:rsidTr="00DC764E">
        <w:tc>
          <w:tcPr>
            <w:tcW w:w="628" w:type="pct"/>
            <w:gridSpan w:val="2"/>
          </w:tcPr>
          <w:p w14:paraId="6EF0F70C"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c>
          <w:tcPr>
            <w:tcW w:w="3211" w:type="pct"/>
          </w:tcPr>
          <w:p w14:paraId="2D42882A"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Sợi mono</w:t>
            </w:r>
            <w:r w:rsidRPr="00FD09BF">
              <w:rPr>
                <w:rFonts w:ascii="Arial" w:hAnsi="Arial" w:cs="Arial"/>
                <w:sz w:val="20"/>
                <w:szCs w:val="20"/>
                <w:lang w:val="en-US"/>
              </w:rPr>
              <w:t>f</w:t>
            </w:r>
            <w:r w:rsidRPr="00FD09BF">
              <w:rPr>
                <w:rFonts w:ascii="Arial" w:hAnsi="Arial" w:cs="Arial"/>
                <w:sz w:val="20"/>
                <w:szCs w:val="20"/>
              </w:rPr>
              <w:t>ilament:</w:t>
            </w:r>
          </w:p>
        </w:tc>
        <w:tc>
          <w:tcPr>
            <w:tcW w:w="1161" w:type="pct"/>
          </w:tcPr>
          <w:p w14:paraId="6C6E7006"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r>
      <w:tr w:rsidR="00EA4B3C" w:rsidRPr="00FD09BF" w14:paraId="7AEC29DA" w14:textId="77777777" w:rsidTr="00DC764E">
        <w:tc>
          <w:tcPr>
            <w:tcW w:w="628" w:type="pct"/>
            <w:gridSpan w:val="2"/>
          </w:tcPr>
          <w:p w14:paraId="36BB4D14"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5404.11</w:t>
            </w:r>
          </w:p>
        </w:tc>
        <w:tc>
          <w:tcPr>
            <w:tcW w:w="3211" w:type="pct"/>
          </w:tcPr>
          <w:p w14:paraId="4A88B628"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Từ nhựa đàn hồi</w:t>
            </w:r>
          </w:p>
        </w:tc>
        <w:tc>
          <w:tcPr>
            <w:tcW w:w="1161" w:type="pct"/>
          </w:tcPr>
          <w:p w14:paraId="79C0F7B7"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CC</w:t>
            </w:r>
          </w:p>
        </w:tc>
      </w:tr>
      <w:tr w:rsidR="00EA4B3C" w:rsidRPr="00FD09BF" w14:paraId="62F6ED29" w14:textId="77777777" w:rsidTr="00DC764E">
        <w:tc>
          <w:tcPr>
            <w:tcW w:w="628" w:type="pct"/>
            <w:gridSpan w:val="2"/>
          </w:tcPr>
          <w:p w14:paraId="510E927F"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5404.12</w:t>
            </w:r>
          </w:p>
        </w:tc>
        <w:tc>
          <w:tcPr>
            <w:tcW w:w="3211" w:type="pct"/>
          </w:tcPr>
          <w:p w14:paraId="3716E72E"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Loại khác, từ polypropylen</w:t>
            </w:r>
          </w:p>
        </w:tc>
        <w:tc>
          <w:tcPr>
            <w:tcW w:w="1161" w:type="pct"/>
          </w:tcPr>
          <w:p w14:paraId="04AFAFC6"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CC</w:t>
            </w:r>
          </w:p>
        </w:tc>
      </w:tr>
      <w:tr w:rsidR="00EA4B3C" w:rsidRPr="00FD09BF" w14:paraId="387D29C6" w14:textId="77777777" w:rsidTr="00DC764E">
        <w:tc>
          <w:tcPr>
            <w:tcW w:w="628" w:type="pct"/>
            <w:gridSpan w:val="2"/>
          </w:tcPr>
          <w:p w14:paraId="35F51A82"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5404.19</w:t>
            </w:r>
          </w:p>
        </w:tc>
        <w:tc>
          <w:tcPr>
            <w:tcW w:w="3211" w:type="pct"/>
          </w:tcPr>
          <w:p w14:paraId="1706B430"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Loại khác</w:t>
            </w:r>
          </w:p>
        </w:tc>
        <w:tc>
          <w:tcPr>
            <w:tcW w:w="1161" w:type="pct"/>
          </w:tcPr>
          <w:p w14:paraId="773B496F"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CC</w:t>
            </w:r>
          </w:p>
        </w:tc>
      </w:tr>
      <w:tr w:rsidR="00EA4B3C" w:rsidRPr="00FD09BF" w14:paraId="3FEE7230" w14:textId="77777777" w:rsidTr="00DC764E">
        <w:tc>
          <w:tcPr>
            <w:tcW w:w="628" w:type="pct"/>
            <w:gridSpan w:val="2"/>
          </w:tcPr>
          <w:p w14:paraId="34B873E9"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5404.90</w:t>
            </w:r>
          </w:p>
        </w:tc>
        <w:tc>
          <w:tcPr>
            <w:tcW w:w="3211" w:type="pct"/>
          </w:tcPr>
          <w:p w14:paraId="23438976"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Loại khác</w:t>
            </w:r>
          </w:p>
        </w:tc>
        <w:tc>
          <w:tcPr>
            <w:tcW w:w="1161" w:type="pct"/>
          </w:tcPr>
          <w:p w14:paraId="70FD4935"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CC</w:t>
            </w:r>
          </w:p>
        </w:tc>
      </w:tr>
      <w:tr w:rsidR="00EA4B3C" w:rsidRPr="00FD09BF" w14:paraId="5194C397" w14:textId="77777777" w:rsidTr="00DC764E">
        <w:tc>
          <w:tcPr>
            <w:tcW w:w="628" w:type="pct"/>
            <w:gridSpan w:val="2"/>
          </w:tcPr>
          <w:p w14:paraId="399F5FB3" w14:textId="77777777" w:rsidR="00EA4B3C" w:rsidRPr="00FD09BF" w:rsidRDefault="00EA4B3C" w:rsidP="00EF3EA4">
            <w:pPr>
              <w:widowControl/>
              <w:rPr>
                <w:rFonts w:ascii="Arial" w:hAnsi="Arial" w:cs="Arial"/>
                <w:b/>
                <w:sz w:val="20"/>
                <w:szCs w:val="20"/>
              </w:rPr>
            </w:pPr>
            <w:r w:rsidRPr="00FD09BF">
              <w:rPr>
                <w:rFonts w:ascii="Arial" w:hAnsi="Arial" w:cs="Arial"/>
                <w:b/>
                <w:sz w:val="20"/>
                <w:szCs w:val="20"/>
              </w:rPr>
              <w:t>5405.00</w:t>
            </w:r>
          </w:p>
        </w:tc>
        <w:tc>
          <w:tcPr>
            <w:tcW w:w="3211" w:type="pct"/>
          </w:tcPr>
          <w:p w14:paraId="32271BB6" w14:textId="77777777" w:rsidR="00EA4B3C" w:rsidRPr="00FD09BF" w:rsidRDefault="00EA4B3C" w:rsidP="00EF3EA4">
            <w:pPr>
              <w:widowControl/>
              <w:rPr>
                <w:rFonts w:ascii="Arial" w:hAnsi="Arial" w:cs="Arial"/>
                <w:b/>
                <w:sz w:val="20"/>
                <w:szCs w:val="20"/>
              </w:rPr>
            </w:pPr>
            <w:r w:rsidRPr="00FD09BF">
              <w:rPr>
                <w:rFonts w:ascii="Arial" w:hAnsi="Arial" w:cs="Arial"/>
                <w:b/>
                <w:sz w:val="20"/>
                <w:szCs w:val="20"/>
              </w:rPr>
              <w:t>Sợi monofilament tái tạo có độ mảnh từ 67 decitex trở lên và kích thước mặt cắt ngang không quá 1 mm; dải và dạng tương tự (ví dụ, sợi giả rơm) từ vật liệu dệt tái tạo có chiều rộng bề mặt không quá 5 mm.</w:t>
            </w:r>
          </w:p>
        </w:tc>
        <w:tc>
          <w:tcPr>
            <w:tcW w:w="1161" w:type="pct"/>
          </w:tcPr>
          <w:p w14:paraId="215EEC1C"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CC</w:t>
            </w:r>
          </w:p>
        </w:tc>
      </w:tr>
      <w:tr w:rsidR="00EA4B3C" w:rsidRPr="00FD09BF" w14:paraId="5A132B60" w14:textId="77777777" w:rsidTr="00DC764E">
        <w:tc>
          <w:tcPr>
            <w:tcW w:w="628" w:type="pct"/>
            <w:gridSpan w:val="2"/>
          </w:tcPr>
          <w:p w14:paraId="53205464" w14:textId="77777777" w:rsidR="00EA4B3C" w:rsidRPr="00FD09BF" w:rsidRDefault="00EA4B3C" w:rsidP="00EF3EA4">
            <w:pPr>
              <w:widowControl/>
              <w:rPr>
                <w:rFonts w:ascii="Arial" w:hAnsi="Arial" w:cs="Arial"/>
                <w:b/>
                <w:sz w:val="20"/>
                <w:szCs w:val="20"/>
              </w:rPr>
            </w:pPr>
            <w:r w:rsidRPr="00FD09BF">
              <w:rPr>
                <w:rFonts w:ascii="Arial" w:hAnsi="Arial" w:cs="Arial"/>
                <w:b/>
                <w:sz w:val="20"/>
                <w:szCs w:val="20"/>
              </w:rPr>
              <w:t>5406.00</w:t>
            </w:r>
          </w:p>
        </w:tc>
        <w:tc>
          <w:tcPr>
            <w:tcW w:w="3211" w:type="pct"/>
          </w:tcPr>
          <w:p w14:paraId="1A5266AF" w14:textId="77777777" w:rsidR="00EA4B3C" w:rsidRPr="00FD09BF" w:rsidRDefault="00EA4B3C" w:rsidP="00EF3EA4">
            <w:pPr>
              <w:widowControl/>
              <w:rPr>
                <w:rFonts w:ascii="Arial" w:hAnsi="Arial" w:cs="Arial"/>
                <w:b/>
                <w:sz w:val="20"/>
                <w:szCs w:val="20"/>
              </w:rPr>
            </w:pPr>
            <w:r w:rsidRPr="00FD09BF">
              <w:rPr>
                <w:rFonts w:ascii="Arial" w:hAnsi="Arial" w:cs="Arial"/>
                <w:b/>
                <w:sz w:val="20"/>
                <w:szCs w:val="20"/>
              </w:rPr>
              <w:t>Sợi filament nhân tạo (trừ chỉ khâu), đã đóng gói để bán lẻ.</w:t>
            </w:r>
          </w:p>
        </w:tc>
        <w:tc>
          <w:tcPr>
            <w:tcW w:w="1161" w:type="pct"/>
          </w:tcPr>
          <w:p w14:paraId="6639FFB2"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CC</w:t>
            </w:r>
          </w:p>
        </w:tc>
      </w:tr>
      <w:tr w:rsidR="00EA4B3C" w:rsidRPr="00FD09BF" w14:paraId="0E012051" w14:textId="77777777" w:rsidTr="00DC764E">
        <w:tc>
          <w:tcPr>
            <w:tcW w:w="628" w:type="pct"/>
            <w:gridSpan w:val="2"/>
          </w:tcPr>
          <w:p w14:paraId="2C73E84E" w14:textId="77777777" w:rsidR="00EA4B3C" w:rsidRPr="00FD09BF" w:rsidRDefault="00EA4B3C" w:rsidP="00EF3EA4">
            <w:pPr>
              <w:widowControl/>
              <w:rPr>
                <w:rFonts w:ascii="Arial" w:hAnsi="Arial" w:cs="Arial"/>
                <w:b/>
                <w:sz w:val="20"/>
                <w:szCs w:val="20"/>
              </w:rPr>
            </w:pPr>
            <w:r w:rsidRPr="00FD09BF">
              <w:rPr>
                <w:rFonts w:ascii="Arial" w:hAnsi="Arial" w:cs="Arial"/>
                <w:b/>
                <w:sz w:val="20"/>
                <w:szCs w:val="20"/>
              </w:rPr>
              <w:t>54.07</w:t>
            </w:r>
          </w:p>
        </w:tc>
        <w:tc>
          <w:tcPr>
            <w:tcW w:w="3211" w:type="pct"/>
          </w:tcPr>
          <w:p w14:paraId="75A3B76C" w14:textId="77777777" w:rsidR="00EA4B3C" w:rsidRPr="00FD09BF" w:rsidRDefault="00EA4B3C" w:rsidP="00EF3EA4">
            <w:pPr>
              <w:widowControl/>
              <w:rPr>
                <w:rFonts w:ascii="Arial" w:hAnsi="Arial" w:cs="Arial"/>
                <w:b/>
                <w:sz w:val="20"/>
                <w:szCs w:val="20"/>
              </w:rPr>
            </w:pPr>
            <w:r w:rsidRPr="00FD09BF">
              <w:rPr>
                <w:rFonts w:ascii="Arial" w:hAnsi="Arial" w:cs="Arial"/>
                <w:b/>
                <w:sz w:val="20"/>
                <w:szCs w:val="20"/>
              </w:rPr>
              <w:t>Vải dệt thoi bằng sợi filament tổng hợp, kể cả vải dệt thoi thu được từ các nguyên liệu thuộc nhóm 54.04.</w:t>
            </w:r>
          </w:p>
        </w:tc>
        <w:tc>
          <w:tcPr>
            <w:tcW w:w="1161" w:type="pct"/>
          </w:tcPr>
          <w:p w14:paraId="24C0A831"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r>
      <w:tr w:rsidR="00EA4B3C" w:rsidRPr="00FD09BF" w14:paraId="33A8FEDE" w14:textId="77777777" w:rsidTr="00DC764E">
        <w:tc>
          <w:tcPr>
            <w:tcW w:w="628" w:type="pct"/>
            <w:gridSpan w:val="2"/>
          </w:tcPr>
          <w:p w14:paraId="5C4185F6"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5407.10</w:t>
            </w:r>
          </w:p>
        </w:tc>
        <w:tc>
          <w:tcPr>
            <w:tcW w:w="3211" w:type="pct"/>
          </w:tcPr>
          <w:p w14:paraId="58BD1398"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Vải dệt thoi từ sợi có độ bền cao bằng ni lông hoặc các polyamit hoặc các polyeste khác:</w:t>
            </w:r>
          </w:p>
        </w:tc>
        <w:tc>
          <w:tcPr>
            <w:tcW w:w="1161" w:type="pct"/>
          </w:tcPr>
          <w:p w14:paraId="68A59744"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00D1DCC6" w14:textId="77777777" w:rsidTr="00DC764E">
        <w:tc>
          <w:tcPr>
            <w:tcW w:w="628" w:type="pct"/>
            <w:gridSpan w:val="2"/>
          </w:tcPr>
          <w:p w14:paraId="75466B74"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5407.20</w:t>
            </w:r>
          </w:p>
        </w:tc>
        <w:tc>
          <w:tcPr>
            <w:tcW w:w="3211" w:type="pct"/>
          </w:tcPr>
          <w:p w14:paraId="2995350E"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Vải dệt thoi từ dải hoặc dạng tương tự</w:t>
            </w:r>
          </w:p>
        </w:tc>
        <w:tc>
          <w:tcPr>
            <w:tcW w:w="1161" w:type="pct"/>
          </w:tcPr>
          <w:p w14:paraId="5C2133EC"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040A4FAE" w14:textId="77777777" w:rsidTr="00DC764E">
        <w:tc>
          <w:tcPr>
            <w:tcW w:w="628" w:type="pct"/>
            <w:gridSpan w:val="2"/>
          </w:tcPr>
          <w:p w14:paraId="0E0F4AF6"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5407.30</w:t>
            </w:r>
          </w:p>
        </w:tc>
        <w:tc>
          <w:tcPr>
            <w:tcW w:w="3211" w:type="pct"/>
          </w:tcPr>
          <w:p w14:paraId="7BBB673A"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Vải dệt thoi đã được nêu ở Chú giải 9 Phần XI</w:t>
            </w:r>
          </w:p>
        </w:tc>
        <w:tc>
          <w:tcPr>
            <w:tcW w:w="1161" w:type="pct"/>
          </w:tcPr>
          <w:p w14:paraId="5F7419B0"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465AC897" w14:textId="77777777" w:rsidTr="00DC764E">
        <w:tc>
          <w:tcPr>
            <w:tcW w:w="628" w:type="pct"/>
            <w:gridSpan w:val="2"/>
          </w:tcPr>
          <w:p w14:paraId="1A9F786A"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c>
          <w:tcPr>
            <w:tcW w:w="3211" w:type="pct"/>
          </w:tcPr>
          <w:p w14:paraId="72DB48CE"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Vải dệt thoi khác, có tỷ trọng sợi filament bằng ni lông hoặc các polyamit khác từ 85% trở lên:</w:t>
            </w:r>
          </w:p>
        </w:tc>
        <w:tc>
          <w:tcPr>
            <w:tcW w:w="1161" w:type="pct"/>
          </w:tcPr>
          <w:p w14:paraId="6184FFEB"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r>
      <w:tr w:rsidR="00EA4B3C" w:rsidRPr="00FD09BF" w14:paraId="4B87FD26" w14:textId="77777777" w:rsidTr="00DC764E">
        <w:tc>
          <w:tcPr>
            <w:tcW w:w="628" w:type="pct"/>
            <w:gridSpan w:val="2"/>
          </w:tcPr>
          <w:p w14:paraId="23CE2A1D"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5407.41</w:t>
            </w:r>
          </w:p>
        </w:tc>
        <w:tc>
          <w:tcPr>
            <w:tcW w:w="3211" w:type="pct"/>
          </w:tcPr>
          <w:p w14:paraId="37326B89"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Chưa tẩy trắng hoặc đã tẩy trắng:</w:t>
            </w:r>
          </w:p>
        </w:tc>
        <w:tc>
          <w:tcPr>
            <w:tcW w:w="1161" w:type="pct"/>
          </w:tcPr>
          <w:p w14:paraId="245427CF"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489DD365" w14:textId="77777777" w:rsidTr="00DC764E">
        <w:tc>
          <w:tcPr>
            <w:tcW w:w="628" w:type="pct"/>
            <w:gridSpan w:val="2"/>
          </w:tcPr>
          <w:p w14:paraId="3B07898D"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5407.42</w:t>
            </w:r>
          </w:p>
        </w:tc>
        <w:tc>
          <w:tcPr>
            <w:tcW w:w="3211" w:type="pct"/>
          </w:tcPr>
          <w:p w14:paraId="2B34AB88"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Đã nhuộm</w:t>
            </w:r>
          </w:p>
        </w:tc>
        <w:tc>
          <w:tcPr>
            <w:tcW w:w="1161" w:type="pct"/>
          </w:tcPr>
          <w:p w14:paraId="1EA55AEC"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0C211F7E" w14:textId="77777777" w:rsidTr="00DC764E">
        <w:tc>
          <w:tcPr>
            <w:tcW w:w="628" w:type="pct"/>
            <w:gridSpan w:val="2"/>
          </w:tcPr>
          <w:p w14:paraId="69C3A45A"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5407.43</w:t>
            </w:r>
          </w:p>
        </w:tc>
        <w:tc>
          <w:tcPr>
            <w:tcW w:w="3211" w:type="pct"/>
          </w:tcPr>
          <w:p w14:paraId="118508A9"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Từ các sợi có các màu khác nhau</w:t>
            </w:r>
          </w:p>
        </w:tc>
        <w:tc>
          <w:tcPr>
            <w:tcW w:w="1161" w:type="pct"/>
          </w:tcPr>
          <w:p w14:paraId="37A9E774"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2C22DD97" w14:textId="77777777" w:rsidTr="00DC764E">
        <w:tc>
          <w:tcPr>
            <w:tcW w:w="628" w:type="pct"/>
            <w:gridSpan w:val="2"/>
          </w:tcPr>
          <w:p w14:paraId="6DC1C9C9"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5407.44</w:t>
            </w:r>
          </w:p>
        </w:tc>
        <w:tc>
          <w:tcPr>
            <w:tcW w:w="3211" w:type="pct"/>
          </w:tcPr>
          <w:p w14:paraId="3E6719E2"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Đã in</w:t>
            </w:r>
          </w:p>
        </w:tc>
        <w:tc>
          <w:tcPr>
            <w:tcW w:w="1161" w:type="pct"/>
          </w:tcPr>
          <w:p w14:paraId="1458C24E"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3E278F7B" w14:textId="77777777" w:rsidTr="00DC764E">
        <w:tc>
          <w:tcPr>
            <w:tcW w:w="628" w:type="pct"/>
            <w:gridSpan w:val="2"/>
          </w:tcPr>
          <w:p w14:paraId="509BA69F"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c>
          <w:tcPr>
            <w:tcW w:w="3211" w:type="pct"/>
          </w:tcPr>
          <w:p w14:paraId="7E540783"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Vải dệt thoi khác, có làm lượng sợi filament polyeste dún chiếm từ 85% trở lên tính theo khối lượng:</w:t>
            </w:r>
          </w:p>
        </w:tc>
        <w:tc>
          <w:tcPr>
            <w:tcW w:w="1161" w:type="pct"/>
          </w:tcPr>
          <w:p w14:paraId="78B1200D"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r>
      <w:tr w:rsidR="00EA4B3C" w:rsidRPr="00FD09BF" w14:paraId="29463A6B" w14:textId="77777777" w:rsidTr="00DC764E">
        <w:tc>
          <w:tcPr>
            <w:tcW w:w="628" w:type="pct"/>
            <w:gridSpan w:val="2"/>
          </w:tcPr>
          <w:p w14:paraId="0EB825CC"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5407.51</w:t>
            </w:r>
          </w:p>
        </w:tc>
        <w:tc>
          <w:tcPr>
            <w:tcW w:w="3211" w:type="pct"/>
          </w:tcPr>
          <w:p w14:paraId="498EBADB"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Chưa tẩy trắng hoặc đã tẩy trắng</w:t>
            </w:r>
          </w:p>
        </w:tc>
        <w:tc>
          <w:tcPr>
            <w:tcW w:w="1161" w:type="pct"/>
          </w:tcPr>
          <w:p w14:paraId="03A342CC"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1AA985B3" w14:textId="77777777" w:rsidTr="00DC764E">
        <w:tc>
          <w:tcPr>
            <w:tcW w:w="628" w:type="pct"/>
            <w:gridSpan w:val="2"/>
          </w:tcPr>
          <w:p w14:paraId="063BD817"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5407.52</w:t>
            </w:r>
          </w:p>
        </w:tc>
        <w:tc>
          <w:tcPr>
            <w:tcW w:w="3211" w:type="pct"/>
          </w:tcPr>
          <w:p w14:paraId="40DDAD31"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Đã nhuộm</w:t>
            </w:r>
          </w:p>
        </w:tc>
        <w:tc>
          <w:tcPr>
            <w:tcW w:w="1161" w:type="pct"/>
          </w:tcPr>
          <w:p w14:paraId="134A0B8B"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5CFB61B5" w14:textId="77777777" w:rsidTr="00DC764E">
        <w:tc>
          <w:tcPr>
            <w:tcW w:w="628" w:type="pct"/>
            <w:gridSpan w:val="2"/>
          </w:tcPr>
          <w:p w14:paraId="747AF253"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5407.53</w:t>
            </w:r>
          </w:p>
        </w:tc>
        <w:tc>
          <w:tcPr>
            <w:tcW w:w="3211" w:type="pct"/>
          </w:tcPr>
          <w:p w14:paraId="2BAF533D"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Từ các sợi có các màu khác nhau</w:t>
            </w:r>
          </w:p>
        </w:tc>
        <w:tc>
          <w:tcPr>
            <w:tcW w:w="1161" w:type="pct"/>
          </w:tcPr>
          <w:p w14:paraId="00191305"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17FFC490" w14:textId="77777777" w:rsidTr="00DC764E">
        <w:tc>
          <w:tcPr>
            <w:tcW w:w="628" w:type="pct"/>
            <w:gridSpan w:val="2"/>
          </w:tcPr>
          <w:p w14:paraId="32E0541E"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5407.54</w:t>
            </w:r>
          </w:p>
        </w:tc>
        <w:tc>
          <w:tcPr>
            <w:tcW w:w="3211" w:type="pct"/>
          </w:tcPr>
          <w:p w14:paraId="6307D192"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Đã in</w:t>
            </w:r>
          </w:p>
        </w:tc>
        <w:tc>
          <w:tcPr>
            <w:tcW w:w="1161" w:type="pct"/>
          </w:tcPr>
          <w:p w14:paraId="3DFFC39A"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620E4FC3" w14:textId="77777777" w:rsidTr="00DC764E">
        <w:tc>
          <w:tcPr>
            <w:tcW w:w="628" w:type="pct"/>
            <w:gridSpan w:val="2"/>
          </w:tcPr>
          <w:p w14:paraId="4A248514"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c>
          <w:tcPr>
            <w:tcW w:w="3211" w:type="pct"/>
          </w:tcPr>
          <w:p w14:paraId="76123604"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Vải dệt thoi khác, có làm lượng sợi filament polyeste chiếm từ 85% trở lên tính theo khối lượng:</w:t>
            </w:r>
          </w:p>
        </w:tc>
        <w:tc>
          <w:tcPr>
            <w:tcW w:w="1161" w:type="pct"/>
          </w:tcPr>
          <w:p w14:paraId="33AF2AEB"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r>
      <w:tr w:rsidR="00EA4B3C" w:rsidRPr="00FD09BF" w14:paraId="525A44CF" w14:textId="77777777" w:rsidTr="00DC764E">
        <w:tc>
          <w:tcPr>
            <w:tcW w:w="628" w:type="pct"/>
            <w:gridSpan w:val="2"/>
          </w:tcPr>
          <w:p w14:paraId="5A16D63D"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5407.61</w:t>
            </w:r>
          </w:p>
        </w:tc>
        <w:tc>
          <w:tcPr>
            <w:tcW w:w="3211" w:type="pct"/>
          </w:tcPr>
          <w:p w14:paraId="3925B94D"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Có tỷ trọng sợi filament polyeste không dún chiếm từ 85% trở lên tính theo khối lượng:</w:t>
            </w:r>
          </w:p>
        </w:tc>
        <w:tc>
          <w:tcPr>
            <w:tcW w:w="1161" w:type="pct"/>
          </w:tcPr>
          <w:p w14:paraId="7742A253"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49A3AEE3" w14:textId="77777777" w:rsidTr="00DC764E">
        <w:tc>
          <w:tcPr>
            <w:tcW w:w="628" w:type="pct"/>
            <w:gridSpan w:val="2"/>
          </w:tcPr>
          <w:p w14:paraId="6C0EA060"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5407.69</w:t>
            </w:r>
          </w:p>
        </w:tc>
        <w:tc>
          <w:tcPr>
            <w:tcW w:w="3211" w:type="pct"/>
          </w:tcPr>
          <w:p w14:paraId="082B614A"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Loại khác:</w:t>
            </w:r>
          </w:p>
        </w:tc>
        <w:tc>
          <w:tcPr>
            <w:tcW w:w="1161" w:type="pct"/>
          </w:tcPr>
          <w:p w14:paraId="03400244"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44D98C1F" w14:textId="77777777" w:rsidTr="00DC764E">
        <w:tc>
          <w:tcPr>
            <w:tcW w:w="628" w:type="pct"/>
            <w:gridSpan w:val="2"/>
          </w:tcPr>
          <w:p w14:paraId="27791F8C"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c>
          <w:tcPr>
            <w:tcW w:w="3211" w:type="pct"/>
          </w:tcPr>
          <w:p w14:paraId="6CBC099C"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Vải dệt thoi khác, có hàm lượng sợi filament tổng hợp chiếm từ 85% trở lên tính theo khối lượng:</w:t>
            </w:r>
          </w:p>
        </w:tc>
        <w:tc>
          <w:tcPr>
            <w:tcW w:w="1161" w:type="pct"/>
          </w:tcPr>
          <w:p w14:paraId="04C99804"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r>
      <w:tr w:rsidR="00EA4B3C" w:rsidRPr="00FD09BF" w14:paraId="3B765A6D" w14:textId="77777777" w:rsidTr="00DC764E">
        <w:tc>
          <w:tcPr>
            <w:tcW w:w="628" w:type="pct"/>
            <w:gridSpan w:val="2"/>
          </w:tcPr>
          <w:p w14:paraId="68E163B7"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5407.71</w:t>
            </w:r>
          </w:p>
        </w:tc>
        <w:tc>
          <w:tcPr>
            <w:tcW w:w="3211" w:type="pct"/>
          </w:tcPr>
          <w:p w14:paraId="29BB573F"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Chưa tẩy trắng hoặc đã tẩy trắng</w:t>
            </w:r>
          </w:p>
        </w:tc>
        <w:tc>
          <w:tcPr>
            <w:tcW w:w="1161" w:type="pct"/>
          </w:tcPr>
          <w:p w14:paraId="130ED7B8"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6E945AB2" w14:textId="77777777" w:rsidTr="00DC764E">
        <w:tc>
          <w:tcPr>
            <w:tcW w:w="628" w:type="pct"/>
            <w:gridSpan w:val="2"/>
          </w:tcPr>
          <w:p w14:paraId="4677E45C"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5407.72</w:t>
            </w:r>
          </w:p>
        </w:tc>
        <w:tc>
          <w:tcPr>
            <w:tcW w:w="3211" w:type="pct"/>
          </w:tcPr>
          <w:p w14:paraId="00807252"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Đã nhuộm</w:t>
            </w:r>
          </w:p>
        </w:tc>
        <w:tc>
          <w:tcPr>
            <w:tcW w:w="1161" w:type="pct"/>
          </w:tcPr>
          <w:p w14:paraId="5AAE5F8C"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1E9CEC83" w14:textId="77777777" w:rsidTr="00DC764E">
        <w:tc>
          <w:tcPr>
            <w:tcW w:w="628" w:type="pct"/>
            <w:gridSpan w:val="2"/>
          </w:tcPr>
          <w:p w14:paraId="4C6845FD"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5407.73</w:t>
            </w:r>
          </w:p>
        </w:tc>
        <w:tc>
          <w:tcPr>
            <w:tcW w:w="3211" w:type="pct"/>
          </w:tcPr>
          <w:p w14:paraId="5751E755"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Từ các sợi có các màu khác nhau</w:t>
            </w:r>
          </w:p>
        </w:tc>
        <w:tc>
          <w:tcPr>
            <w:tcW w:w="1161" w:type="pct"/>
          </w:tcPr>
          <w:p w14:paraId="7C247B58"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76D34580" w14:textId="77777777" w:rsidTr="00DC764E">
        <w:tc>
          <w:tcPr>
            <w:tcW w:w="628" w:type="pct"/>
            <w:gridSpan w:val="2"/>
          </w:tcPr>
          <w:p w14:paraId="052A15B7"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5407.74</w:t>
            </w:r>
          </w:p>
        </w:tc>
        <w:tc>
          <w:tcPr>
            <w:tcW w:w="3211" w:type="pct"/>
          </w:tcPr>
          <w:p w14:paraId="3A8FC2D4"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Đã in</w:t>
            </w:r>
          </w:p>
        </w:tc>
        <w:tc>
          <w:tcPr>
            <w:tcW w:w="1161" w:type="pct"/>
          </w:tcPr>
          <w:p w14:paraId="38322572"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1F3A1DED" w14:textId="77777777" w:rsidTr="00DC764E">
        <w:tc>
          <w:tcPr>
            <w:tcW w:w="628" w:type="pct"/>
            <w:gridSpan w:val="2"/>
          </w:tcPr>
          <w:p w14:paraId="221E3D75"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c>
          <w:tcPr>
            <w:tcW w:w="3211" w:type="pct"/>
          </w:tcPr>
          <w:p w14:paraId="7D287204"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Vải dệt thoi khác, có hàm lượng sợi filament tổng hợp chiếm dưới 85% tính theo khối lượng, được pha chủ yếu hay pha duy nhất với bông:</w:t>
            </w:r>
          </w:p>
        </w:tc>
        <w:tc>
          <w:tcPr>
            <w:tcW w:w="1161" w:type="pct"/>
          </w:tcPr>
          <w:p w14:paraId="13AAEC5B"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r>
      <w:tr w:rsidR="00EA4B3C" w:rsidRPr="00FD09BF" w14:paraId="59526FA2" w14:textId="77777777" w:rsidTr="00DC764E">
        <w:tc>
          <w:tcPr>
            <w:tcW w:w="628" w:type="pct"/>
            <w:gridSpan w:val="2"/>
          </w:tcPr>
          <w:p w14:paraId="139ACFC9"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5407.81</w:t>
            </w:r>
          </w:p>
        </w:tc>
        <w:tc>
          <w:tcPr>
            <w:tcW w:w="3211" w:type="pct"/>
          </w:tcPr>
          <w:p w14:paraId="35221ED2"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Chưa tẩy trắng hoặc đã tẩy trắng</w:t>
            </w:r>
          </w:p>
        </w:tc>
        <w:tc>
          <w:tcPr>
            <w:tcW w:w="1161" w:type="pct"/>
          </w:tcPr>
          <w:p w14:paraId="79053F18"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1449C60F" w14:textId="77777777" w:rsidTr="00DC764E">
        <w:tc>
          <w:tcPr>
            <w:tcW w:w="628" w:type="pct"/>
            <w:gridSpan w:val="2"/>
          </w:tcPr>
          <w:p w14:paraId="4A9173B1"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5407.82</w:t>
            </w:r>
          </w:p>
        </w:tc>
        <w:tc>
          <w:tcPr>
            <w:tcW w:w="3211" w:type="pct"/>
          </w:tcPr>
          <w:p w14:paraId="49101EF9"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Đã nhuộm</w:t>
            </w:r>
          </w:p>
        </w:tc>
        <w:tc>
          <w:tcPr>
            <w:tcW w:w="1161" w:type="pct"/>
          </w:tcPr>
          <w:p w14:paraId="0A810FDA"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0C1809AC" w14:textId="77777777" w:rsidTr="00DC764E">
        <w:tc>
          <w:tcPr>
            <w:tcW w:w="628" w:type="pct"/>
            <w:gridSpan w:val="2"/>
          </w:tcPr>
          <w:p w14:paraId="6D3FF933"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5407.83</w:t>
            </w:r>
          </w:p>
        </w:tc>
        <w:tc>
          <w:tcPr>
            <w:tcW w:w="3211" w:type="pct"/>
          </w:tcPr>
          <w:p w14:paraId="4A480BDE"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Từ các sợi có các màu khác nhau</w:t>
            </w:r>
          </w:p>
        </w:tc>
        <w:tc>
          <w:tcPr>
            <w:tcW w:w="1161" w:type="pct"/>
          </w:tcPr>
          <w:p w14:paraId="48FC24AE"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02BA24C0" w14:textId="77777777" w:rsidTr="00DC764E">
        <w:tc>
          <w:tcPr>
            <w:tcW w:w="628" w:type="pct"/>
            <w:gridSpan w:val="2"/>
          </w:tcPr>
          <w:p w14:paraId="1137B286"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5407.84</w:t>
            </w:r>
          </w:p>
        </w:tc>
        <w:tc>
          <w:tcPr>
            <w:tcW w:w="3211" w:type="pct"/>
          </w:tcPr>
          <w:p w14:paraId="20C88A82"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Đã in</w:t>
            </w:r>
          </w:p>
        </w:tc>
        <w:tc>
          <w:tcPr>
            <w:tcW w:w="1161" w:type="pct"/>
          </w:tcPr>
          <w:p w14:paraId="4876702C"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2FB918A6" w14:textId="77777777" w:rsidTr="00DC764E">
        <w:tc>
          <w:tcPr>
            <w:tcW w:w="628" w:type="pct"/>
            <w:gridSpan w:val="2"/>
          </w:tcPr>
          <w:p w14:paraId="3A208848"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c>
          <w:tcPr>
            <w:tcW w:w="3211" w:type="pct"/>
          </w:tcPr>
          <w:p w14:paraId="0D190449"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Vải dệt thoi khác:</w:t>
            </w:r>
          </w:p>
        </w:tc>
        <w:tc>
          <w:tcPr>
            <w:tcW w:w="1161" w:type="pct"/>
          </w:tcPr>
          <w:p w14:paraId="13C60BA3"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r>
      <w:tr w:rsidR="00EA4B3C" w:rsidRPr="00FD09BF" w14:paraId="09CB3064" w14:textId="77777777" w:rsidTr="00DC764E">
        <w:tc>
          <w:tcPr>
            <w:tcW w:w="628" w:type="pct"/>
            <w:gridSpan w:val="2"/>
          </w:tcPr>
          <w:p w14:paraId="6AF36721"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5407.91</w:t>
            </w:r>
          </w:p>
        </w:tc>
        <w:tc>
          <w:tcPr>
            <w:tcW w:w="3211" w:type="pct"/>
          </w:tcPr>
          <w:p w14:paraId="16C83A21"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Chưa tẩy trắng hoặc đã tẩy trắng</w:t>
            </w:r>
          </w:p>
        </w:tc>
        <w:tc>
          <w:tcPr>
            <w:tcW w:w="1161" w:type="pct"/>
          </w:tcPr>
          <w:p w14:paraId="1A6AAF13"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6E07ECA6" w14:textId="77777777" w:rsidTr="00DC764E">
        <w:tc>
          <w:tcPr>
            <w:tcW w:w="628" w:type="pct"/>
            <w:gridSpan w:val="2"/>
          </w:tcPr>
          <w:p w14:paraId="530C208D"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5407.92</w:t>
            </w:r>
          </w:p>
        </w:tc>
        <w:tc>
          <w:tcPr>
            <w:tcW w:w="3211" w:type="pct"/>
          </w:tcPr>
          <w:p w14:paraId="1349B238"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Đã nhuộm</w:t>
            </w:r>
          </w:p>
        </w:tc>
        <w:tc>
          <w:tcPr>
            <w:tcW w:w="1161" w:type="pct"/>
          </w:tcPr>
          <w:p w14:paraId="0D46BE87"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29A2866D" w14:textId="77777777" w:rsidTr="00DC764E">
        <w:tc>
          <w:tcPr>
            <w:tcW w:w="628" w:type="pct"/>
            <w:gridSpan w:val="2"/>
          </w:tcPr>
          <w:p w14:paraId="410E9191"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5407.93</w:t>
            </w:r>
          </w:p>
        </w:tc>
        <w:tc>
          <w:tcPr>
            <w:tcW w:w="3211" w:type="pct"/>
          </w:tcPr>
          <w:p w14:paraId="66F34BDA"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Từ các sợi có các màu khác nhau</w:t>
            </w:r>
          </w:p>
        </w:tc>
        <w:tc>
          <w:tcPr>
            <w:tcW w:w="1161" w:type="pct"/>
          </w:tcPr>
          <w:p w14:paraId="1EB1E4C8"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71934373" w14:textId="77777777" w:rsidTr="00DC764E">
        <w:tc>
          <w:tcPr>
            <w:tcW w:w="628" w:type="pct"/>
            <w:gridSpan w:val="2"/>
          </w:tcPr>
          <w:p w14:paraId="5B0BDF29"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5407.94</w:t>
            </w:r>
          </w:p>
        </w:tc>
        <w:tc>
          <w:tcPr>
            <w:tcW w:w="3211" w:type="pct"/>
          </w:tcPr>
          <w:p w14:paraId="717D0062"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Đã in</w:t>
            </w:r>
          </w:p>
        </w:tc>
        <w:tc>
          <w:tcPr>
            <w:tcW w:w="1161" w:type="pct"/>
          </w:tcPr>
          <w:p w14:paraId="63849D4B"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3E34449B" w14:textId="77777777" w:rsidTr="00DC764E">
        <w:tc>
          <w:tcPr>
            <w:tcW w:w="628" w:type="pct"/>
            <w:gridSpan w:val="2"/>
          </w:tcPr>
          <w:p w14:paraId="398F809F" w14:textId="77777777" w:rsidR="00EA4B3C" w:rsidRPr="00FD09BF" w:rsidRDefault="00EA4B3C" w:rsidP="00EF3EA4">
            <w:pPr>
              <w:widowControl/>
              <w:rPr>
                <w:rFonts w:ascii="Arial" w:hAnsi="Arial" w:cs="Arial"/>
                <w:b/>
                <w:sz w:val="20"/>
                <w:szCs w:val="20"/>
              </w:rPr>
            </w:pPr>
            <w:r w:rsidRPr="00FD09BF">
              <w:rPr>
                <w:rFonts w:ascii="Arial" w:hAnsi="Arial" w:cs="Arial"/>
                <w:b/>
                <w:sz w:val="20"/>
                <w:szCs w:val="20"/>
              </w:rPr>
              <w:t>54.08</w:t>
            </w:r>
          </w:p>
        </w:tc>
        <w:tc>
          <w:tcPr>
            <w:tcW w:w="3211" w:type="pct"/>
          </w:tcPr>
          <w:p w14:paraId="514638B0" w14:textId="77777777" w:rsidR="00EA4B3C" w:rsidRPr="00FD09BF" w:rsidRDefault="00EA4B3C" w:rsidP="00EF3EA4">
            <w:pPr>
              <w:widowControl/>
              <w:rPr>
                <w:rFonts w:ascii="Arial" w:hAnsi="Arial" w:cs="Arial"/>
                <w:b/>
                <w:sz w:val="20"/>
                <w:szCs w:val="20"/>
              </w:rPr>
            </w:pPr>
            <w:r w:rsidRPr="00FD09BF">
              <w:rPr>
                <w:rFonts w:ascii="Arial" w:hAnsi="Arial" w:cs="Arial"/>
                <w:b/>
                <w:sz w:val="20"/>
                <w:szCs w:val="20"/>
              </w:rPr>
              <w:t>Vải dệt thoi bằng sợi filament tái tạo, kể cả vải dệt thoi thu được từ các nguyên liệu thuộc nhóm 54.05.</w:t>
            </w:r>
          </w:p>
        </w:tc>
        <w:tc>
          <w:tcPr>
            <w:tcW w:w="1161" w:type="pct"/>
          </w:tcPr>
          <w:p w14:paraId="0DF9AB7B"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r>
      <w:tr w:rsidR="00EA4B3C" w:rsidRPr="00FD09BF" w14:paraId="31BE9317" w14:textId="77777777" w:rsidTr="00DC764E">
        <w:tc>
          <w:tcPr>
            <w:tcW w:w="628" w:type="pct"/>
            <w:gridSpan w:val="2"/>
          </w:tcPr>
          <w:p w14:paraId="7638CD9D"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5408.10</w:t>
            </w:r>
          </w:p>
        </w:tc>
        <w:tc>
          <w:tcPr>
            <w:tcW w:w="3211" w:type="pct"/>
          </w:tcPr>
          <w:p w14:paraId="7C350208"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Vải dệt thoi bằng sợi có độ bền cao viscose rayon:</w:t>
            </w:r>
          </w:p>
        </w:tc>
        <w:tc>
          <w:tcPr>
            <w:tcW w:w="1161" w:type="pct"/>
          </w:tcPr>
          <w:p w14:paraId="189BF2CE"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71DE9C0E" w14:textId="77777777" w:rsidTr="00DC764E">
        <w:tc>
          <w:tcPr>
            <w:tcW w:w="628" w:type="pct"/>
            <w:gridSpan w:val="2"/>
          </w:tcPr>
          <w:p w14:paraId="771DB36B"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c>
          <w:tcPr>
            <w:tcW w:w="3211" w:type="pct"/>
          </w:tcPr>
          <w:p w14:paraId="4978F673"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Vải dệt thoi khác, có hàm lượng sợi filament tái tạo hoặc dải hoặc dạng tương tự chiếm từ 85% trở lên tính theo khối lượng:</w:t>
            </w:r>
          </w:p>
        </w:tc>
        <w:tc>
          <w:tcPr>
            <w:tcW w:w="1161" w:type="pct"/>
          </w:tcPr>
          <w:p w14:paraId="409366E1"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r>
      <w:tr w:rsidR="00EA4B3C" w:rsidRPr="00FD09BF" w14:paraId="7C880212" w14:textId="77777777" w:rsidTr="00DC764E">
        <w:tc>
          <w:tcPr>
            <w:tcW w:w="628" w:type="pct"/>
            <w:gridSpan w:val="2"/>
          </w:tcPr>
          <w:p w14:paraId="0415A885"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5408.21</w:t>
            </w:r>
          </w:p>
        </w:tc>
        <w:tc>
          <w:tcPr>
            <w:tcW w:w="3211" w:type="pct"/>
          </w:tcPr>
          <w:p w14:paraId="4DEEAB4A"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Chưa tẩy trắng hoặc đã tẩy trắng</w:t>
            </w:r>
          </w:p>
        </w:tc>
        <w:tc>
          <w:tcPr>
            <w:tcW w:w="1161" w:type="pct"/>
          </w:tcPr>
          <w:p w14:paraId="582E1FD5"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4A2C904F" w14:textId="77777777" w:rsidTr="00DC764E">
        <w:tc>
          <w:tcPr>
            <w:tcW w:w="628" w:type="pct"/>
            <w:gridSpan w:val="2"/>
          </w:tcPr>
          <w:p w14:paraId="08C468A0"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5408.22</w:t>
            </w:r>
          </w:p>
        </w:tc>
        <w:tc>
          <w:tcPr>
            <w:tcW w:w="3211" w:type="pct"/>
          </w:tcPr>
          <w:p w14:paraId="71EE6DCE"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Đã nhuộm</w:t>
            </w:r>
          </w:p>
        </w:tc>
        <w:tc>
          <w:tcPr>
            <w:tcW w:w="1161" w:type="pct"/>
          </w:tcPr>
          <w:p w14:paraId="62F77411"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697F42F5" w14:textId="77777777" w:rsidTr="00DC764E">
        <w:tc>
          <w:tcPr>
            <w:tcW w:w="628" w:type="pct"/>
            <w:gridSpan w:val="2"/>
          </w:tcPr>
          <w:p w14:paraId="2AA90243"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5408.23</w:t>
            </w:r>
          </w:p>
        </w:tc>
        <w:tc>
          <w:tcPr>
            <w:tcW w:w="3211" w:type="pct"/>
          </w:tcPr>
          <w:p w14:paraId="30C89CD5"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Từ các sợi có các màu khác nhau</w:t>
            </w:r>
          </w:p>
        </w:tc>
        <w:tc>
          <w:tcPr>
            <w:tcW w:w="1161" w:type="pct"/>
          </w:tcPr>
          <w:p w14:paraId="1B355EB7"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1E6057F6" w14:textId="77777777" w:rsidTr="00DC764E">
        <w:tc>
          <w:tcPr>
            <w:tcW w:w="628" w:type="pct"/>
            <w:gridSpan w:val="2"/>
          </w:tcPr>
          <w:p w14:paraId="52389ED9"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5408.24</w:t>
            </w:r>
          </w:p>
        </w:tc>
        <w:tc>
          <w:tcPr>
            <w:tcW w:w="3211" w:type="pct"/>
          </w:tcPr>
          <w:p w14:paraId="6132CF9C"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Đã in</w:t>
            </w:r>
          </w:p>
        </w:tc>
        <w:tc>
          <w:tcPr>
            <w:tcW w:w="1161" w:type="pct"/>
          </w:tcPr>
          <w:p w14:paraId="75537946"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5C17A389" w14:textId="77777777" w:rsidTr="00DC764E">
        <w:tc>
          <w:tcPr>
            <w:tcW w:w="628" w:type="pct"/>
            <w:gridSpan w:val="2"/>
          </w:tcPr>
          <w:p w14:paraId="711B30A3"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c>
          <w:tcPr>
            <w:tcW w:w="3211" w:type="pct"/>
          </w:tcPr>
          <w:p w14:paraId="3B25C6DD"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w:t>
            </w:r>
            <w:r w:rsidRPr="00FD09BF">
              <w:rPr>
                <w:rFonts w:ascii="Arial" w:hAnsi="Arial" w:cs="Arial"/>
                <w:sz w:val="20"/>
                <w:szCs w:val="20"/>
                <w:lang w:val="en-US"/>
              </w:rPr>
              <w:t xml:space="preserve"> </w:t>
            </w:r>
            <w:r w:rsidRPr="00FD09BF">
              <w:rPr>
                <w:rFonts w:ascii="Arial" w:hAnsi="Arial" w:cs="Arial"/>
                <w:sz w:val="20"/>
                <w:szCs w:val="20"/>
              </w:rPr>
              <w:t>Vải dệt thoi khác:</w:t>
            </w:r>
          </w:p>
        </w:tc>
        <w:tc>
          <w:tcPr>
            <w:tcW w:w="1161" w:type="pct"/>
          </w:tcPr>
          <w:p w14:paraId="334AEA9F"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r>
      <w:tr w:rsidR="00EA4B3C" w:rsidRPr="00FD09BF" w14:paraId="5C6A2F04" w14:textId="77777777" w:rsidTr="00DC764E">
        <w:tc>
          <w:tcPr>
            <w:tcW w:w="628" w:type="pct"/>
            <w:gridSpan w:val="2"/>
          </w:tcPr>
          <w:p w14:paraId="11E9AD71"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5408.31</w:t>
            </w:r>
          </w:p>
        </w:tc>
        <w:tc>
          <w:tcPr>
            <w:tcW w:w="3211" w:type="pct"/>
          </w:tcPr>
          <w:p w14:paraId="4CAF8664"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Chưa tẩy trắng hoặc đã tẩy trắng</w:t>
            </w:r>
          </w:p>
        </w:tc>
        <w:tc>
          <w:tcPr>
            <w:tcW w:w="1161" w:type="pct"/>
          </w:tcPr>
          <w:p w14:paraId="04C388F7"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35379EE7" w14:textId="77777777" w:rsidTr="00DC764E">
        <w:tc>
          <w:tcPr>
            <w:tcW w:w="628" w:type="pct"/>
            <w:gridSpan w:val="2"/>
          </w:tcPr>
          <w:p w14:paraId="709A8AA3"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5408.32</w:t>
            </w:r>
          </w:p>
        </w:tc>
        <w:tc>
          <w:tcPr>
            <w:tcW w:w="3211" w:type="pct"/>
          </w:tcPr>
          <w:p w14:paraId="73C5756A"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Đã nhuộm</w:t>
            </w:r>
          </w:p>
        </w:tc>
        <w:tc>
          <w:tcPr>
            <w:tcW w:w="1161" w:type="pct"/>
          </w:tcPr>
          <w:p w14:paraId="79365A6A"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7A08ABAB" w14:textId="77777777" w:rsidTr="00DC764E">
        <w:tc>
          <w:tcPr>
            <w:tcW w:w="628" w:type="pct"/>
            <w:gridSpan w:val="2"/>
          </w:tcPr>
          <w:p w14:paraId="31D7CA47"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5408.33</w:t>
            </w:r>
          </w:p>
        </w:tc>
        <w:tc>
          <w:tcPr>
            <w:tcW w:w="3211" w:type="pct"/>
          </w:tcPr>
          <w:p w14:paraId="3E77CEC6"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Từ các sợi có các màu khác nhau</w:t>
            </w:r>
          </w:p>
        </w:tc>
        <w:tc>
          <w:tcPr>
            <w:tcW w:w="1161" w:type="pct"/>
          </w:tcPr>
          <w:p w14:paraId="154458A0"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336F065B" w14:textId="77777777" w:rsidTr="00DC764E">
        <w:tc>
          <w:tcPr>
            <w:tcW w:w="628" w:type="pct"/>
            <w:gridSpan w:val="2"/>
          </w:tcPr>
          <w:p w14:paraId="39AEAC24"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5408.34</w:t>
            </w:r>
          </w:p>
        </w:tc>
        <w:tc>
          <w:tcPr>
            <w:tcW w:w="3211" w:type="pct"/>
          </w:tcPr>
          <w:p w14:paraId="7D0EC601"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Đã in</w:t>
            </w:r>
          </w:p>
        </w:tc>
        <w:tc>
          <w:tcPr>
            <w:tcW w:w="1161" w:type="pct"/>
          </w:tcPr>
          <w:p w14:paraId="3ACF07E7"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6F79FECA" w14:textId="77777777" w:rsidTr="00DC764E">
        <w:tc>
          <w:tcPr>
            <w:tcW w:w="628" w:type="pct"/>
            <w:gridSpan w:val="2"/>
          </w:tcPr>
          <w:p w14:paraId="455397F1" w14:textId="77777777" w:rsidR="00EA4B3C" w:rsidRPr="00FD09BF" w:rsidRDefault="00EA4B3C" w:rsidP="00EF3EA4">
            <w:pPr>
              <w:widowControl/>
              <w:rPr>
                <w:rFonts w:ascii="Arial" w:hAnsi="Arial" w:cs="Arial"/>
                <w:b/>
                <w:sz w:val="20"/>
                <w:szCs w:val="20"/>
              </w:rPr>
            </w:pPr>
            <w:r w:rsidRPr="00FD09BF">
              <w:rPr>
                <w:rFonts w:ascii="Arial" w:hAnsi="Arial" w:cs="Arial"/>
                <w:b/>
                <w:sz w:val="20"/>
                <w:szCs w:val="20"/>
              </w:rPr>
              <w:t>55.01</w:t>
            </w:r>
          </w:p>
        </w:tc>
        <w:tc>
          <w:tcPr>
            <w:tcW w:w="3211" w:type="pct"/>
          </w:tcPr>
          <w:p w14:paraId="32F8CBF2" w14:textId="77777777" w:rsidR="00EA4B3C" w:rsidRPr="00FD09BF" w:rsidRDefault="00EA4B3C" w:rsidP="00EF3EA4">
            <w:pPr>
              <w:widowControl/>
              <w:rPr>
                <w:rFonts w:ascii="Arial" w:hAnsi="Arial" w:cs="Arial"/>
                <w:b/>
                <w:sz w:val="20"/>
                <w:szCs w:val="20"/>
              </w:rPr>
            </w:pPr>
            <w:r w:rsidRPr="00FD09BF">
              <w:rPr>
                <w:rFonts w:ascii="Arial" w:hAnsi="Arial" w:cs="Arial"/>
                <w:b/>
                <w:sz w:val="20"/>
                <w:szCs w:val="20"/>
              </w:rPr>
              <w:t xml:space="preserve">Tô (tow) </w:t>
            </w:r>
            <w:r w:rsidRPr="00FD09BF">
              <w:rPr>
                <w:rFonts w:ascii="Arial" w:hAnsi="Arial" w:cs="Arial"/>
                <w:b/>
                <w:sz w:val="20"/>
                <w:szCs w:val="20"/>
                <w:lang w:val="en-US"/>
              </w:rPr>
              <w:t>fi</w:t>
            </w:r>
            <w:r w:rsidRPr="00FD09BF">
              <w:rPr>
                <w:rFonts w:ascii="Arial" w:hAnsi="Arial" w:cs="Arial"/>
                <w:b/>
                <w:sz w:val="20"/>
                <w:szCs w:val="20"/>
              </w:rPr>
              <w:t>lament tổng hợp.</w:t>
            </w:r>
          </w:p>
        </w:tc>
        <w:tc>
          <w:tcPr>
            <w:tcW w:w="1161" w:type="pct"/>
          </w:tcPr>
          <w:p w14:paraId="0DB4E320"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r>
      <w:tr w:rsidR="00EA4B3C" w:rsidRPr="00FD09BF" w14:paraId="52991AA9" w14:textId="77777777" w:rsidTr="00DC764E">
        <w:tc>
          <w:tcPr>
            <w:tcW w:w="628" w:type="pct"/>
            <w:gridSpan w:val="2"/>
          </w:tcPr>
          <w:p w14:paraId="3630861E"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5501.10</w:t>
            </w:r>
          </w:p>
        </w:tc>
        <w:tc>
          <w:tcPr>
            <w:tcW w:w="3211" w:type="pct"/>
          </w:tcPr>
          <w:p w14:paraId="7E95F4C0"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Từ ni lông hoặc từ các polyamit khác</w:t>
            </w:r>
          </w:p>
        </w:tc>
        <w:tc>
          <w:tcPr>
            <w:tcW w:w="1161" w:type="pct"/>
          </w:tcPr>
          <w:p w14:paraId="59DB715E"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CC</w:t>
            </w:r>
          </w:p>
        </w:tc>
      </w:tr>
      <w:tr w:rsidR="00EA4B3C" w:rsidRPr="00FD09BF" w14:paraId="33F1CA5F" w14:textId="77777777" w:rsidTr="00DC764E">
        <w:tc>
          <w:tcPr>
            <w:tcW w:w="628" w:type="pct"/>
            <w:gridSpan w:val="2"/>
          </w:tcPr>
          <w:p w14:paraId="56A0945E"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5501.20</w:t>
            </w:r>
          </w:p>
        </w:tc>
        <w:tc>
          <w:tcPr>
            <w:tcW w:w="3211" w:type="pct"/>
          </w:tcPr>
          <w:p w14:paraId="6968C538"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Từ các polyeste</w:t>
            </w:r>
          </w:p>
        </w:tc>
        <w:tc>
          <w:tcPr>
            <w:tcW w:w="1161" w:type="pct"/>
          </w:tcPr>
          <w:p w14:paraId="7362E4D6"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CC</w:t>
            </w:r>
          </w:p>
        </w:tc>
      </w:tr>
      <w:tr w:rsidR="00EA4B3C" w:rsidRPr="00FD09BF" w14:paraId="3FAC1FC1" w14:textId="77777777" w:rsidTr="00DC764E">
        <w:tc>
          <w:tcPr>
            <w:tcW w:w="628" w:type="pct"/>
            <w:gridSpan w:val="2"/>
          </w:tcPr>
          <w:p w14:paraId="5DED7640"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5501.30</w:t>
            </w:r>
          </w:p>
        </w:tc>
        <w:tc>
          <w:tcPr>
            <w:tcW w:w="3211" w:type="pct"/>
          </w:tcPr>
          <w:p w14:paraId="79DE69FC"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w:t>
            </w:r>
            <w:r w:rsidRPr="00FD09BF">
              <w:rPr>
                <w:rFonts w:ascii="Arial" w:hAnsi="Arial" w:cs="Arial"/>
                <w:sz w:val="20"/>
                <w:szCs w:val="20"/>
                <w:lang w:val="en-US"/>
              </w:rPr>
              <w:t xml:space="preserve"> </w:t>
            </w:r>
            <w:r w:rsidRPr="00FD09BF">
              <w:rPr>
                <w:rFonts w:ascii="Arial" w:hAnsi="Arial" w:cs="Arial"/>
                <w:sz w:val="20"/>
                <w:szCs w:val="20"/>
              </w:rPr>
              <w:t>Từ acrylic hoặc modacrylic</w:t>
            </w:r>
          </w:p>
        </w:tc>
        <w:tc>
          <w:tcPr>
            <w:tcW w:w="1161" w:type="pct"/>
          </w:tcPr>
          <w:p w14:paraId="6494E899"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CC</w:t>
            </w:r>
          </w:p>
        </w:tc>
      </w:tr>
      <w:tr w:rsidR="00EA4B3C" w:rsidRPr="00FD09BF" w14:paraId="3E78C050" w14:textId="77777777" w:rsidTr="00DC764E">
        <w:tc>
          <w:tcPr>
            <w:tcW w:w="628" w:type="pct"/>
            <w:gridSpan w:val="2"/>
          </w:tcPr>
          <w:p w14:paraId="494B17B7"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5501.40</w:t>
            </w:r>
          </w:p>
        </w:tc>
        <w:tc>
          <w:tcPr>
            <w:tcW w:w="3211" w:type="pct"/>
          </w:tcPr>
          <w:p w14:paraId="60D990D5"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w:t>
            </w:r>
            <w:r w:rsidRPr="00FD09BF">
              <w:rPr>
                <w:rFonts w:ascii="Arial" w:hAnsi="Arial" w:cs="Arial"/>
                <w:sz w:val="20"/>
                <w:szCs w:val="20"/>
                <w:lang w:val="en-US"/>
              </w:rPr>
              <w:t xml:space="preserve"> </w:t>
            </w:r>
            <w:r w:rsidRPr="00FD09BF">
              <w:rPr>
                <w:rFonts w:ascii="Arial" w:hAnsi="Arial" w:cs="Arial"/>
                <w:sz w:val="20"/>
                <w:szCs w:val="20"/>
              </w:rPr>
              <w:t>Từ polypropylen</w:t>
            </w:r>
          </w:p>
        </w:tc>
        <w:tc>
          <w:tcPr>
            <w:tcW w:w="1161" w:type="pct"/>
          </w:tcPr>
          <w:p w14:paraId="159634EA"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CC</w:t>
            </w:r>
          </w:p>
        </w:tc>
      </w:tr>
      <w:tr w:rsidR="00EA4B3C" w:rsidRPr="00FD09BF" w14:paraId="55EB4746" w14:textId="77777777" w:rsidTr="00DC764E">
        <w:tc>
          <w:tcPr>
            <w:tcW w:w="628" w:type="pct"/>
            <w:gridSpan w:val="2"/>
          </w:tcPr>
          <w:p w14:paraId="39768598"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5501.90</w:t>
            </w:r>
          </w:p>
        </w:tc>
        <w:tc>
          <w:tcPr>
            <w:tcW w:w="3211" w:type="pct"/>
          </w:tcPr>
          <w:p w14:paraId="12EFEB78"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Loại khác</w:t>
            </w:r>
          </w:p>
        </w:tc>
        <w:tc>
          <w:tcPr>
            <w:tcW w:w="1161" w:type="pct"/>
          </w:tcPr>
          <w:p w14:paraId="19290681"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CC</w:t>
            </w:r>
          </w:p>
        </w:tc>
      </w:tr>
      <w:tr w:rsidR="00EA4B3C" w:rsidRPr="00FD09BF" w14:paraId="6096CE1E" w14:textId="77777777" w:rsidTr="00DC764E">
        <w:tc>
          <w:tcPr>
            <w:tcW w:w="628" w:type="pct"/>
            <w:gridSpan w:val="2"/>
          </w:tcPr>
          <w:p w14:paraId="3E1A1C0D" w14:textId="77777777" w:rsidR="00EA4B3C" w:rsidRPr="00FD09BF" w:rsidRDefault="00EA4B3C" w:rsidP="00EF3EA4">
            <w:pPr>
              <w:widowControl/>
              <w:rPr>
                <w:rFonts w:ascii="Arial" w:hAnsi="Arial" w:cs="Arial"/>
                <w:b/>
                <w:sz w:val="20"/>
                <w:szCs w:val="20"/>
              </w:rPr>
            </w:pPr>
            <w:r w:rsidRPr="00FD09BF">
              <w:rPr>
                <w:rFonts w:ascii="Arial" w:hAnsi="Arial" w:cs="Arial"/>
                <w:b/>
                <w:sz w:val="20"/>
                <w:szCs w:val="20"/>
              </w:rPr>
              <w:t>55.02</w:t>
            </w:r>
          </w:p>
        </w:tc>
        <w:tc>
          <w:tcPr>
            <w:tcW w:w="3211" w:type="pct"/>
          </w:tcPr>
          <w:p w14:paraId="0AB2ED7A" w14:textId="77777777" w:rsidR="00EA4B3C" w:rsidRPr="00FD09BF" w:rsidRDefault="00EA4B3C" w:rsidP="00EF3EA4">
            <w:pPr>
              <w:widowControl/>
              <w:rPr>
                <w:rFonts w:ascii="Arial" w:hAnsi="Arial" w:cs="Arial"/>
                <w:b/>
                <w:sz w:val="20"/>
                <w:szCs w:val="20"/>
              </w:rPr>
            </w:pPr>
            <w:r w:rsidRPr="00FD09BF">
              <w:rPr>
                <w:rFonts w:ascii="Arial" w:hAnsi="Arial" w:cs="Arial"/>
                <w:b/>
                <w:sz w:val="20"/>
                <w:szCs w:val="20"/>
              </w:rPr>
              <w:t xml:space="preserve">Tô (tow) </w:t>
            </w:r>
            <w:r w:rsidRPr="00FD09BF">
              <w:rPr>
                <w:rFonts w:ascii="Arial" w:hAnsi="Arial" w:cs="Arial"/>
                <w:b/>
                <w:sz w:val="20"/>
                <w:szCs w:val="20"/>
                <w:lang w:val="en-US"/>
              </w:rPr>
              <w:t>f</w:t>
            </w:r>
            <w:r w:rsidRPr="00FD09BF">
              <w:rPr>
                <w:rFonts w:ascii="Arial" w:hAnsi="Arial" w:cs="Arial"/>
                <w:b/>
                <w:sz w:val="20"/>
                <w:szCs w:val="20"/>
              </w:rPr>
              <w:t>ilament tái tạo.</w:t>
            </w:r>
          </w:p>
        </w:tc>
        <w:tc>
          <w:tcPr>
            <w:tcW w:w="1161" w:type="pct"/>
          </w:tcPr>
          <w:p w14:paraId="0D4D1121"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r>
      <w:tr w:rsidR="00EA4B3C" w:rsidRPr="00FD09BF" w14:paraId="5C133772" w14:textId="77777777" w:rsidTr="00DC764E">
        <w:tc>
          <w:tcPr>
            <w:tcW w:w="628" w:type="pct"/>
            <w:gridSpan w:val="2"/>
          </w:tcPr>
          <w:p w14:paraId="146E3868"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5502.10</w:t>
            </w:r>
          </w:p>
        </w:tc>
        <w:tc>
          <w:tcPr>
            <w:tcW w:w="3211" w:type="pct"/>
          </w:tcPr>
          <w:p w14:paraId="6376A9A6"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w:t>
            </w:r>
            <w:r w:rsidRPr="00FD09BF">
              <w:rPr>
                <w:rFonts w:ascii="Arial" w:hAnsi="Arial" w:cs="Arial"/>
                <w:sz w:val="20"/>
                <w:szCs w:val="20"/>
                <w:lang w:val="en-US"/>
              </w:rPr>
              <w:t xml:space="preserve"> </w:t>
            </w:r>
            <w:r w:rsidRPr="00FD09BF">
              <w:rPr>
                <w:rFonts w:ascii="Arial" w:hAnsi="Arial" w:cs="Arial"/>
                <w:sz w:val="20"/>
                <w:szCs w:val="20"/>
              </w:rPr>
              <w:t>Từ xenlulo axetat</w:t>
            </w:r>
          </w:p>
        </w:tc>
        <w:tc>
          <w:tcPr>
            <w:tcW w:w="1161" w:type="pct"/>
          </w:tcPr>
          <w:p w14:paraId="5A57242A"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CC</w:t>
            </w:r>
          </w:p>
        </w:tc>
      </w:tr>
      <w:tr w:rsidR="00EA4B3C" w:rsidRPr="00FD09BF" w14:paraId="7DCC7923" w14:textId="77777777" w:rsidTr="00DC764E">
        <w:tc>
          <w:tcPr>
            <w:tcW w:w="628" w:type="pct"/>
            <w:gridSpan w:val="2"/>
          </w:tcPr>
          <w:p w14:paraId="68430899"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5502.90</w:t>
            </w:r>
          </w:p>
        </w:tc>
        <w:tc>
          <w:tcPr>
            <w:tcW w:w="3211" w:type="pct"/>
          </w:tcPr>
          <w:p w14:paraId="6EADBCE8"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Loại khác</w:t>
            </w:r>
          </w:p>
        </w:tc>
        <w:tc>
          <w:tcPr>
            <w:tcW w:w="1161" w:type="pct"/>
          </w:tcPr>
          <w:p w14:paraId="1A34FCA1"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CC</w:t>
            </w:r>
          </w:p>
        </w:tc>
      </w:tr>
      <w:tr w:rsidR="00EA4B3C" w:rsidRPr="00FD09BF" w14:paraId="40D2881D" w14:textId="77777777" w:rsidTr="00DC764E">
        <w:tc>
          <w:tcPr>
            <w:tcW w:w="628" w:type="pct"/>
            <w:gridSpan w:val="2"/>
          </w:tcPr>
          <w:p w14:paraId="28502CF3" w14:textId="77777777" w:rsidR="00EA4B3C" w:rsidRPr="00FD09BF" w:rsidRDefault="00EA4B3C" w:rsidP="00EF3EA4">
            <w:pPr>
              <w:widowControl/>
              <w:rPr>
                <w:rFonts w:ascii="Arial" w:hAnsi="Arial" w:cs="Arial"/>
                <w:b/>
                <w:sz w:val="20"/>
                <w:szCs w:val="20"/>
              </w:rPr>
            </w:pPr>
            <w:r w:rsidRPr="00FD09BF">
              <w:rPr>
                <w:rFonts w:ascii="Arial" w:hAnsi="Arial" w:cs="Arial"/>
                <w:b/>
                <w:sz w:val="20"/>
                <w:szCs w:val="20"/>
              </w:rPr>
              <w:t>55.03</w:t>
            </w:r>
          </w:p>
        </w:tc>
        <w:tc>
          <w:tcPr>
            <w:tcW w:w="3211" w:type="pct"/>
          </w:tcPr>
          <w:p w14:paraId="26D93C39" w14:textId="77777777" w:rsidR="00EA4B3C" w:rsidRPr="00FD09BF" w:rsidRDefault="00EA4B3C" w:rsidP="00EF3EA4">
            <w:pPr>
              <w:widowControl/>
              <w:rPr>
                <w:rFonts w:ascii="Arial" w:hAnsi="Arial" w:cs="Arial"/>
                <w:b/>
                <w:sz w:val="20"/>
                <w:szCs w:val="20"/>
              </w:rPr>
            </w:pPr>
            <w:r w:rsidRPr="00FD09BF">
              <w:rPr>
                <w:rFonts w:ascii="Arial" w:hAnsi="Arial" w:cs="Arial"/>
                <w:b/>
                <w:sz w:val="20"/>
                <w:szCs w:val="20"/>
              </w:rPr>
              <w:t>Xơ staple tổng hợp, chưa chải thô, chưa chải kỹ hoặc chưa gia công cách khác để kéo sợi.</w:t>
            </w:r>
          </w:p>
        </w:tc>
        <w:tc>
          <w:tcPr>
            <w:tcW w:w="1161" w:type="pct"/>
          </w:tcPr>
          <w:p w14:paraId="76E8174B"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r>
      <w:tr w:rsidR="00EA4B3C" w:rsidRPr="00FD09BF" w14:paraId="35CDF359" w14:textId="77777777" w:rsidTr="00DC764E">
        <w:tc>
          <w:tcPr>
            <w:tcW w:w="628" w:type="pct"/>
            <w:gridSpan w:val="2"/>
          </w:tcPr>
          <w:p w14:paraId="67BCA1B7"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c>
          <w:tcPr>
            <w:tcW w:w="3211" w:type="pct"/>
          </w:tcPr>
          <w:p w14:paraId="4A94D9DF"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Từ ni lông hoặc từ các polyamit khác:</w:t>
            </w:r>
          </w:p>
        </w:tc>
        <w:tc>
          <w:tcPr>
            <w:tcW w:w="1161" w:type="pct"/>
          </w:tcPr>
          <w:p w14:paraId="4B772B89"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r>
      <w:tr w:rsidR="00EA4B3C" w:rsidRPr="00FD09BF" w14:paraId="5C0CA9D2" w14:textId="77777777" w:rsidTr="00DC764E">
        <w:tc>
          <w:tcPr>
            <w:tcW w:w="628" w:type="pct"/>
            <w:gridSpan w:val="2"/>
          </w:tcPr>
          <w:p w14:paraId="38FD693C"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5503.11</w:t>
            </w:r>
          </w:p>
        </w:tc>
        <w:tc>
          <w:tcPr>
            <w:tcW w:w="3211" w:type="pct"/>
          </w:tcPr>
          <w:p w14:paraId="6CBAFCB5"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Từ các aramit</w:t>
            </w:r>
          </w:p>
        </w:tc>
        <w:tc>
          <w:tcPr>
            <w:tcW w:w="1161" w:type="pct"/>
          </w:tcPr>
          <w:p w14:paraId="5C7DAAC2"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CC</w:t>
            </w:r>
          </w:p>
        </w:tc>
      </w:tr>
      <w:tr w:rsidR="00EA4B3C" w:rsidRPr="00FD09BF" w14:paraId="5DC19B8E" w14:textId="77777777" w:rsidTr="00DC764E">
        <w:tc>
          <w:tcPr>
            <w:tcW w:w="628" w:type="pct"/>
            <w:gridSpan w:val="2"/>
          </w:tcPr>
          <w:p w14:paraId="6CDBB2DB"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5503.19</w:t>
            </w:r>
          </w:p>
        </w:tc>
        <w:tc>
          <w:tcPr>
            <w:tcW w:w="3211" w:type="pct"/>
          </w:tcPr>
          <w:p w14:paraId="43696608"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Loại khác</w:t>
            </w:r>
          </w:p>
        </w:tc>
        <w:tc>
          <w:tcPr>
            <w:tcW w:w="1161" w:type="pct"/>
          </w:tcPr>
          <w:p w14:paraId="3D7C1F17"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CC</w:t>
            </w:r>
          </w:p>
        </w:tc>
      </w:tr>
      <w:tr w:rsidR="00EA4B3C" w:rsidRPr="00FD09BF" w14:paraId="00E22468" w14:textId="77777777" w:rsidTr="00DC764E">
        <w:tc>
          <w:tcPr>
            <w:tcW w:w="628" w:type="pct"/>
            <w:gridSpan w:val="2"/>
          </w:tcPr>
          <w:p w14:paraId="67798D7F"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5503.20</w:t>
            </w:r>
          </w:p>
        </w:tc>
        <w:tc>
          <w:tcPr>
            <w:tcW w:w="3211" w:type="pct"/>
          </w:tcPr>
          <w:p w14:paraId="3D362517"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Từ các polyeste</w:t>
            </w:r>
          </w:p>
        </w:tc>
        <w:tc>
          <w:tcPr>
            <w:tcW w:w="1161" w:type="pct"/>
          </w:tcPr>
          <w:p w14:paraId="6139C908"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CC</w:t>
            </w:r>
          </w:p>
        </w:tc>
      </w:tr>
      <w:tr w:rsidR="00EA4B3C" w:rsidRPr="00FD09BF" w14:paraId="4194CB98" w14:textId="77777777" w:rsidTr="00DC764E">
        <w:tc>
          <w:tcPr>
            <w:tcW w:w="628" w:type="pct"/>
            <w:gridSpan w:val="2"/>
          </w:tcPr>
          <w:p w14:paraId="7E9B5DDA"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5503.30</w:t>
            </w:r>
          </w:p>
        </w:tc>
        <w:tc>
          <w:tcPr>
            <w:tcW w:w="3211" w:type="pct"/>
          </w:tcPr>
          <w:p w14:paraId="296C7D9E"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Từ acrylic hoặc modacrylic</w:t>
            </w:r>
          </w:p>
        </w:tc>
        <w:tc>
          <w:tcPr>
            <w:tcW w:w="1161" w:type="pct"/>
          </w:tcPr>
          <w:p w14:paraId="421BDA5C"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CC</w:t>
            </w:r>
          </w:p>
        </w:tc>
      </w:tr>
      <w:tr w:rsidR="00EA4B3C" w:rsidRPr="00FD09BF" w14:paraId="4777D8CC" w14:textId="77777777" w:rsidTr="00DC764E">
        <w:tc>
          <w:tcPr>
            <w:tcW w:w="628" w:type="pct"/>
            <w:gridSpan w:val="2"/>
          </w:tcPr>
          <w:p w14:paraId="04536DB3"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5503.40</w:t>
            </w:r>
          </w:p>
        </w:tc>
        <w:tc>
          <w:tcPr>
            <w:tcW w:w="3211" w:type="pct"/>
          </w:tcPr>
          <w:p w14:paraId="0FA41996"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Từ polypropylen</w:t>
            </w:r>
          </w:p>
        </w:tc>
        <w:tc>
          <w:tcPr>
            <w:tcW w:w="1161" w:type="pct"/>
          </w:tcPr>
          <w:p w14:paraId="257653C1"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CC</w:t>
            </w:r>
          </w:p>
        </w:tc>
      </w:tr>
      <w:tr w:rsidR="00EA4B3C" w:rsidRPr="00FD09BF" w14:paraId="3B109FA4" w14:textId="77777777" w:rsidTr="00DC764E">
        <w:tc>
          <w:tcPr>
            <w:tcW w:w="628" w:type="pct"/>
            <w:gridSpan w:val="2"/>
          </w:tcPr>
          <w:p w14:paraId="5BC4E11A"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5503.90</w:t>
            </w:r>
          </w:p>
        </w:tc>
        <w:tc>
          <w:tcPr>
            <w:tcW w:w="3211" w:type="pct"/>
          </w:tcPr>
          <w:p w14:paraId="2AFC77DD"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Loại khác:</w:t>
            </w:r>
          </w:p>
        </w:tc>
        <w:tc>
          <w:tcPr>
            <w:tcW w:w="1161" w:type="pct"/>
          </w:tcPr>
          <w:p w14:paraId="328F35D3"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CC</w:t>
            </w:r>
          </w:p>
        </w:tc>
      </w:tr>
      <w:tr w:rsidR="00EA4B3C" w:rsidRPr="00FD09BF" w14:paraId="639B3242" w14:textId="77777777" w:rsidTr="00DC764E">
        <w:tc>
          <w:tcPr>
            <w:tcW w:w="628" w:type="pct"/>
            <w:gridSpan w:val="2"/>
          </w:tcPr>
          <w:p w14:paraId="07C93511" w14:textId="77777777" w:rsidR="00EA4B3C" w:rsidRPr="00FD09BF" w:rsidRDefault="00EA4B3C" w:rsidP="00EF3EA4">
            <w:pPr>
              <w:widowControl/>
              <w:rPr>
                <w:rFonts w:ascii="Arial" w:hAnsi="Arial" w:cs="Arial"/>
                <w:b/>
                <w:sz w:val="20"/>
                <w:szCs w:val="20"/>
              </w:rPr>
            </w:pPr>
            <w:r w:rsidRPr="00FD09BF">
              <w:rPr>
                <w:rFonts w:ascii="Arial" w:hAnsi="Arial" w:cs="Arial"/>
                <w:b/>
                <w:sz w:val="20"/>
                <w:szCs w:val="20"/>
              </w:rPr>
              <w:t>55.04</w:t>
            </w:r>
          </w:p>
        </w:tc>
        <w:tc>
          <w:tcPr>
            <w:tcW w:w="3211" w:type="pct"/>
          </w:tcPr>
          <w:p w14:paraId="4D058286" w14:textId="77777777" w:rsidR="00EA4B3C" w:rsidRPr="00FD09BF" w:rsidRDefault="00EA4B3C" w:rsidP="00EF3EA4">
            <w:pPr>
              <w:widowControl/>
              <w:rPr>
                <w:rFonts w:ascii="Arial" w:hAnsi="Arial" w:cs="Arial"/>
                <w:b/>
                <w:sz w:val="20"/>
                <w:szCs w:val="20"/>
              </w:rPr>
            </w:pPr>
            <w:r w:rsidRPr="00FD09BF">
              <w:rPr>
                <w:rFonts w:ascii="Arial" w:hAnsi="Arial" w:cs="Arial"/>
                <w:b/>
                <w:sz w:val="20"/>
                <w:szCs w:val="20"/>
              </w:rPr>
              <w:t>Xơ staple tái tạo, chưa chải thô, chưa chải kỹ hoặc chưa gia công cách khác để kéo sợi.</w:t>
            </w:r>
          </w:p>
        </w:tc>
        <w:tc>
          <w:tcPr>
            <w:tcW w:w="1161" w:type="pct"/>
          </w:tcPr>
          <w:p w14:paraId="676D351B"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r>
      <w:tr w:rsidR="00EA4B3C" w:rsidRPr="00FD09BF" w14:paraId="19AE0C7E" w14:textId="77777777" w:rsidTr="00DC764E">
        <w:tc>
          <w:tcPr>
            <w:tcW w:w="628" w:type="pct"/>
            <w:gridSpan w:val="2"/>
          </w:tcPr>
          <w:p w14:paraId="53E40BEE"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5504.10</w:t>
            </w:r>
          </w:p>
        </w:tc>
        <w:tc>
          <w:tcPr>
            <w:tcW w:w="3211" w:type="pct"/>
          </w:tcPr>
          <w:p w14:paraId="6EAA9043"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Từ viscose rayon</w:t>
            </w:r>
          </w:p>
        </w:tc>
        <w:tc>
          <w:tcPr>
            <w:tcW w:w="1161" w:type="pct"/>
          </w:tcPr>
          <w:p w14:paraId="206D3C46"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CC</w:t>
            </w:r>
          </w:p>
        </w:tc>
      </w:tr>
      <w:tr w:rsidR="00EA4B3C" w:rsidRPr="00FD09BF" w14:paraId="4BD01CDB" w14:textId="77777777" w:rsidTr="00DC764E">
        <w:tc>
          <w:tcPr>
            <w:tcW w:w="628" w:type="pct"/>
            <w:gridSpan w:val="2"/>
          </w:tcPr>
          <w:p w14:paraId="4522070E"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5504.90</w:t>
            </w:r>
          </w:p>
        </w:tc>
        <w:tc>
          <w:tcPr>
            <w:tcW w:w="3211" w:type="pct"/>
          </w:tcPr>
          <w:p w14:paraId="4575704A"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Loại khác</w:t>
            </w:r>
          </w:p>
        </w:tc>
        <w:tc>
          <w:tcPr>
            <w:tcW w:w="1161" w:type="pct"/>
          </w:tcPr>
          <w:p w14:paraId="4561964F"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CC</w:t>
            </w:r>
          </w:p>
        </w:tc>
      </w:tr>
      <w:tr w:rsidR="00EA4B3C" w:rsidRPr="00FD09BF" w14:paraId="31FD4848" w14:textId="77777777" w:rsidTr="00DC764E">
        <w:tc>
          <w:tcPr>
            <w:tcW w:w="628" w:type="pct"/>
            <w:gridSpan w:val="2"/>
          </w:tcPr>
          <w:p w14:paraId="09EFD454" w14:textId="77777777" w:rsidR="00EA4B3C" w:rsidRPr="00FD09BF" w:rsidRDefault="00EA4B3C" w:rsidP="00EF3EA4">
            <w:pPr>
              <w:widowControl/>
              <w:rPr>
                <w:rFonts w:ascii="Arial" w:hAnsi="Arial" w:cs="Arial"/>
                <w:b/>
                <w:sz w:val="20"/>
                <w:szCs w:val="20"/>
              </w:rPr>
            </w:pPr>
            <w:r w:rsidRPr="00FD09BF">
              <w:rPr>
                <w:rFonts w:ascii="Arial" w:hAnsi="Arial" w:cs="Arial"/>
                <w:b/>
                <w:sz w:val="20"/>
                <w:szCs w:val="20"/>
              </w:rPr>
              <w:t>55.05</w:t>
            </w:r>
          </w:p>
        </w:tc>
        <w:tc>
          <w:tcPr>
            <w:tcW w:w="3211" w:type="pct"/>
          </w:tcPr>
          <w:p w14:paraId="50B15B07" w14:textId="77777777" w:rsidR="00EA4B3C" w:rsidRPr="00FD09BF" w:rsidRDefault="00EA4B3C" w:rsidP="00EF3EA4">
            <w:pPr>
              <w:widowControl/>
              <w:rPr>
                <w:rFonts w:ascii="Arial" w:hAnsi="Arial" w:cs="Arial"/>
                <w:b/>
                <w:sz w:val="20"/>
                <w:szCs w:val="20"/>
              </w:rPr>
            </w:pPr>
            <w:r w:rsidRPr="00FD09BF">
              <w:rPr>
                <w:rFonts w:ascii="Arial" w:hAnsi="Arial" w:cs="Arial"/>
                <w:b/>
                <w:sz w:val="20"/>
                <w:szCs w:val="20"/>
              </w:rPr>
              <w:t>Phế liệu (kể cả phế liệu xơ, phế liệu sợi và nguyên liệu tái chế) từ xơ nhân tạo.</w:t>
            </w:r>
          </w:p>
        </w:tc>
        <w:tc>
          <w:tcPr>
            <w:tcW w:w="1161" w:type="pct"/>
          </w:tcPr>
          <w:p w14:paraId="3EFE0471"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r>
      <w:tr w:rsidR="00EA4B3C" w:rsidRPr="00FD09BF" w14:paraId="3192A0ED" w14:textId="77777777" w:rsidTr="00DC764E">
        <w:tc>
          <w:tcPr>
            <w:tcW w:w="628" w:type="pct"/>
            <w:gridSpan w:val="2"/>
          </w:tcPr>
          <w:p w14:paraId="5CCAB4D7"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5505.10</w:t>
            </w:r>
          </w:p>
        </w:tc>
        <w:tc>
          <w:tcPr>
            <w:tcW w:w="3211" w:type="pct"/>
          </w:tcPr>
          <w:p w14:paraId="67888F45"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Từ các xơ tổng hợp</w:t>
            </w:r>
          </w:p>
        </w:tc>
        <w:tc>
          <w:tcPr>
            <w:tcW w:w="1161" w:type="pct"/>
          </w:tcPr>
          <w:p w14:paraId="7CED2ADF"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4B67314A" w14:textId="77777777" w:rsidTr="00DC764E">
        <w:tc>
          <w:tcPr>
            <w:tcW w:w="628" w:type="pct"/>
            <w:gridSpan w:val="2"/>
          </w:tcPr>
          <w:p w14:paraId="61347DEF"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5505.20</w:t>
            </w:r>
          </w:p>
        </w:tc>
        <w:tc>
          <w:tcPr>
            <w:tcW w:w="3211" w:type="pct"/>
          </w:tcPr>
          <w:p w14:paraId="35D031DC"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Từ các xơ tái tạo</w:t>
            </w:r>
          </w:p>
        </w:tc>
        <w:tc>
          <w:tcPr>
            <w:tcW w:w="1161" w:type="pct"/>
          </w:tcPr>
          <w:p w14:paraId="0F159E51"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6E1B922A" w14:textId="77777777" w:rsidTr="00DC764E">
        <w:tc>
          <w:tcPr>
            <w:tcW w:w="628" w:type="pct"/>
            <w:gridSpan w:val="2"/>
          </w:tcPr>
          <w:p w14:paraId="50DAAFA2" w14:textId="77777777" w:rsidR="00EA4B3C" w:rsidRPr="00FD09BF" w:rsidRDefault="00EA4B3C" w:rsidP="00EF3EA4">
            <w:pPr>
              <w:widowControl/>
              <w:rPr>
                <w:rFonts w:ascii="Arial" w:hAnsi="Arial" w:cs="Arial"/>
                <w:b/>
                <w:sz w:val="20"/>
                <w:szCs w:val="20"/>
              </w:rPr>
            </w:pPr>
            <w:r w:rsidRPr="00FD09BF">
              <w:rPr>
                <w:rFonts w:ascii="Arial" w:hAnsi="Arial" w:cs="Arial"/>
                <w:b/>
                <w:sz w:val="20"/>
                <w:szCs w:val="20"/>
              </w:rPr>
              <w:t>55.06</w:t>
            </w:r>
          </w:p>
        </w:tc>
        <w:tc>
          <w:tcPr>
            <w:tcW w:w="3211" w:type="pct"/>
          </w:tcPr>
          <w:p w14:paraId="7090CC31" w14:textId="77777777" w:rsidR="00EA4B3C" w:rsidRPr="00FD09BF" w:rsidRDefault="00EA4B3C" w:rsidP="00EF3EA4">
            <w:pPr>
              <w:widowControl/>
              <w:rPr>
                <w:rFonts w:ascii="Arial" w:hAnsi="Arial" w:cs="Arial"/>
                <w:b/>
                <w:sz w:val="20"/>
                <w:szCs w:val="20"/>
              </w:rPr>
            </w:pPr>
            <w:r w:rsidRPr="00FD09BF">
              <w:rPr>
                <w:rFonts w:ascii="Arial" w:hAnsi="Arial" w:cs="Arial"/>
                <w:b/>
                <w:sz w:val="20"/>
                <w:szCs w:val="20"/>
              </w:rPr>
              <w:t>Xơ staple tổng hợp, đã chải thô, chải kỹ hoặc gia công cách khác để kéo sợi.</w:t>
            </w:r>
          </w:p>
        </w:tc>
        <w:tc>
          <w:tcPr>
            <w:tcW w:w="1161" w:type="pct"/>
          </w:tcPr>
          <w:p w14:paraId="7DF654AE"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r>
      <w:tr w:rsidR="00EA4B3C" w:rsidRPr="00FD09BF" w14:paraId="529E6880" w14:textId="77777777" w:rsidTr="00DC764E">
        <w:tc>
          <w:tcPr>
            <w:tcW w:w="628" w:type="pct"/>
            <w:gridSpan w:val="2"/>
          </w:tcPr>
          <w:p w14:paraId="32C3584F"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5506.10</w:t>
            </w:r>
          </w:p>
        </w:tc>
        <w:tc>
          <w:tcPr>
            <w:tcW w:w="3211" w:type="pct"/>
          </w:tcPr>
          <w:p w14:paraId="0B1F9CB4"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Từ ni lông hoặc các polyamit khác</w:t>
            </w:r>
          </w:p>
        </w:tc>
        <w:tc>
          <w:tcPr>
            <w:tcW w:w="1161" w:type="pct"/>
          </w:tcPr>
          <w:p w14:paraId="56CB5C3D"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CC</w:t>
            </w:r>
          </w:p>
        </w:tc>
      </w:tr>
      <w:tr w:rsidR="00EA4B3C" w:rsidRPr="00FD09BF" w14:paraId="0BBE0552" w14:textId="77777777" w:rsidTr="00DC764E">
        <w:tc>
          <w:tcPr>
            <w:tcW w:w="628" w:type="pct"/>
            <w:gridSpan w:val="2"/>
          </w:tcPr>
          <w:p w14:paraId="221BD643"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5506.20</w:t>
            </w:r>
          </w:p>
        </w:tc>
        <w:tc>
          <w:tcPr>
            <w:tcW w:w="3211" w:type="pct"/>
          </w:tcPr>
          <w:p w14:paraId="20F78110"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Từ các polyeste</w:t>
            </w:r>
          </w:p>
        </w:tc>
        <w:tc>
          <w:tcPr>
            <w:tcW w:w="1161" w:type="pct"/>
          </w:tcPr>
          <w:p w14:paraId="521F098B"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CC</w:t>
            </w:r>
          </w:p>
        </w:tc>
      </w:tr>
      <w:tr w:rsidR="00EA4B3C" w:rsidRPr="00FD09BF" w14:paraId="7FD97A77" w14:textId="77777777" w:rsidTr="00DC764E">
        <w:tc>
          <w:tcPr>
            <w:tcW w:w="628" w:type="pct"/>
            <w:gridSpan w:val="2"/>
          </w:tcPr>
          <w:p w14:paraId="13DEDCE1"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5506.30</w:t>
            </w:r>
          </w:p>
        </w:tc>
        <w:tc>
          <w:tcPr>
            <w:tcW w:w="3211" w:type="pct"/>
          </w:tcPr>
          <w:p w14:paraId="67CC5F28"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Từ acrylic hoặc modacrylic</w:t>
            </w:r>
          </w:p>
        </w:tc>
        <w:tc>
          <w:tcPr>
            <w:tcW w:w="1161" w:type="pct"/>
          </w:tcPr>
          <w:p w14:paraId="266B5CF2"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CC</w:t>
            </w:r>
          </w:p>
        </w:tc>
      </w:tr>
      <w:tr w:rsidR="00EA4B3C" w:rsidRPr="00FD09BF" w14:paraId="4C5BA0EB" w14:textId="77777777" w:rsidTr="00DC764E">
        <w:tc>
          <w:tcPr>
            <w:tcW w:w="628" w:type="pct"/>
            <w:gridSpan w:val="2"/>
          </w:tcPr>
          <w:p w14:paraId="553C1D2B"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5506.40</w:t>
            </w:r>
          </w:p>
        </w:tc>
        <w:tc>
          <w:tcPr>
            <w:tcW w:w="3211" w:type="pct"/>
          </w:tcPr>
          <w:p w14:paraId="7E37D0DC"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Từ polypropylen</w:t>
            </w:r>
          </w:p>
        </w:tc>
        <w:tc>
          <w:tcPr>
            <w:tcW w:w="1161" w:type="pct"/>
          </w:tcPr>
          <w:p w14:paraId="3E548ABF"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CC</w:t>
            </w:r>
          </w:p>
        </w:tc>
      </w:tr>
      <w:tr w:rsidR="00EA4B3C" w:rsidRPr="00FD09BF" w14:paraId="3E952EF7" w14:textId="77777777" w:rsidTr="00DC764E">
        <w:tc>
          <w:tcPr>
            <w:tcW w:w="628" w:type="pct"/>
            <w:gridSpan w:val="2"/>
          </w:tcPr>
          <w:p w14:paraId="723947E9"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5506.90</w:t>
            </w:r>
          </w:p>
        </w:tc>
        <w:tc>
          <w:tcPr>
            <w:tcW w:w="3211" w:type="pct"/>
          </w:tcPr>
          <w:p w14:paraId="1A88AF1B"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Loại khác</w:t>
            </w:r>
          </w:p>
        </w:tc>
        <w:tc>
          <w:tcPr>
            <w:tcW w:w="1161" w:type="pct"/>
          </w:tcPr>
          <w:p w14:paraId="08B26339"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CC</w:t>
            </w:r>
          </w:p>
        </w:tc>
      </w:tr>
      <w:tr w:rsidR="00EA4B3C" w:rsidRPr="00FD09BF" w14:paraId="3FCA8F42" w14:textId="77777777" w:rsidTr="00DC764E">
        <w:tc>
          <w:tcPr>
            <w:tcW w:w="628" w:type="pct"/>
            <w:gridSpan w:val="2"/>
          </w:tcPr>
          <w:p w14:paraId="7C37887A" w14:textId="77777777" w:rsidR="00EA4B3C" w:rsidRPr="00FD09BF" w:rsidRDefault="00EA4B3C" w:rsidP="00EF3EA4">
            <w:pPr>
              <w:widowControl/>
              <w:rPr>
                <w:rFonts w:ascii="Arial" w:hAnsi="Arial" w:cs="Arial"/>
                <w:b/>
                <w:sz w:val="20"/>
                <w:szCs w:val="20"/>
              </w:rPr>
            </w:pPr>
            <w:r w:rsidRPr="00FD09BF">
              <w:rPr>
                <w:rFonts w:ascii="Arial" w:hAnsi="Arial" w:cs="Arial"/>
                <w:b/>
                <w:sz w:val="20"/>
                <w:szCs w:val="20"/>
              </w:rPr>
              <w:t>5507.00</w:t>
            </w:r>
          </w:p>
        </w:tc>
        <w:tc>
          <w:tcPr>
            <w:tcW w:w="3211" w:type="pct"/>
          </w:tcPr>
          <w:p w14:paraId="797BACD9" w14:textId="77777777" w:rsidR="00EA4B3C" w:rsidRPr="00FD09BF" w:rsidRDefault="00EA4B3C" w:rsidP="00EF3EA4">
            <w:pPr>
              <w:widowControl/>
              <w:rPr>
                <w:rFonts w:ascii="Arial" w:hAnsi="Arial" w:cs="Arial"/>
                <w:b/>
                <w:sz w:val="20"/>
                <w:szCs w:val="20"/>
              </w:rPr>
            </w:pPr>
            <w:r w:rsidRPr="00FD09BF">
              <w:rPr>
                <w:rFonts w:ascii="Arial" w:hAnsi="Arial" w:cs="Arial"/>
                <w:b/>
                <w:sz w:val="20"/>
                <w:szCs w:val="20"/>
              </w:rPr>
              <w:t>Xơ staple tái tạo, đã chải thô, chải kỹ hoặc gia công cách khác để kéo sợi.</w:t>
            </w:r>
          </w:p>
        </w:tc>
        <w:tc>
          <w:tcPr>
            <w:tcW w:w="1161" w:type="pct"/>
          </w:tcPr>
          <w:p w14:paraId="18A2FCD7"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CC</w:t>
            </w:r>
          </w:p>
        </w:tc>
      </w:tr>
      <w:tr w:rsidR="00EA4B3C" w:rsidRPr="00FD09BF" w14:paraId="0E66BAF3" w14:textId="77777777" w:rsidTr="00DC764E">
        <w:tc>
          <w:tcPr>
            <w:tcW w:w="628" w:type="pct"/>
            <w:gridSpan w:val="2"/>
          </w:tcPr>
          <w:p w14:paraId="58E6B7EF" w14:textId="77777777" w:rsidR="00EA4B3C" w:rsidRPr="00FD09BF" w:rsidRDefault="00EA4B3C" w:rsidP="00EF3EA4">
            <w:pPr>
              <w:widowControl/>
              <w:rPr>
                <w:rFonts w:ascii="Arial" w:hAnsi="Arial" w:cs="Arial"/>
                <w:b/>
                <w:sz w:val="20"/>
                <w:szCs w:val="20"/>
              </w:rPr>
            </w:pPr>
            <w:r w:rsidRPr="00FD09BF">
              <w:rPr>
                <w:rFonts w:ascii="Arial" w:hAnsi="Arial" w:cs="Arial"/>
                <w:b/>
                <w:sz w:val="20"/>
                <w:szCs w:val="20"/>
              </w:rPr>
              <w:t>55.08</w:t>
            </w:r>
          </w:p>
        </w:tc>
        <w:tc>
          <w:tcPr>
            <w:tcW w:w="3211" w:type="pct"/>
          </w:tcPr>
          <w:p w14:paraId="262B2750" w14:textId="77777777" w:rsidR="00EA4B3C" w:rsidRPr="00FD09BF" w:rsidRDefault="00EA4B3C" w:rsidP="00EF3EA4">
            <w:pPr>
              <w:widowControl/>
              <w:rPr>
                <w:rFonts w:ascii="Arial" w:hAnsi="Arial" w:cs="Arial"/>
                <w:b/>
                <w:sz w:val="20"/>
                <w:szCs w:val="20"/>
              </w:rPr>
            </w:pPr>
            <w:r w:rsidRPr="00FD09BF">
              <w:rPr>
                <w:rFonts w:ascii="Arial" w:hAnsi="Arial" w:cs="Arial"/>
                <w:b/>
                <w:sz w:val="20"/>
                <w:szCs w:val="20"/>
              </w:rPr>
              <w:t>Chỉ khâu làm từ xơ staple nhân tạo, đã hoặc chưa đóng gói để bán lẻ.</w:t>
            </w:r>
          </w:p>
        </w:tc>
        <w:tc>
          <w:tcPr>
            <w:tcW w:w="1161" w:type="pct"/>
          </w:tcPr>
          <w:p w14:paraId="608FF995"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r>
      <w:tr w:rsidR="00EA4B3C" w:rsidRPr="00FD09BF" w14:paraId="11BE5940" w14:textId="77777777" w:rsidTr="00DC764E">
        <w:tc>
          <w:tcPr>
            <w:tcW w:w="628" w:type="pct"/>
            <w:gridSpan w:val="2"/>
          </w:tcPr>
          <w:p w14:paraId="161EAC62"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5508.10</w:t>
            </w:r>
          </w:p>
        </w:tc>
        <w:tc>
          <w:tcPr>
            <w:tcW w:w="3211" w:type="pct"/>
          </w:tcPr>
          <w:p w14:paraId="31C7F69B"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Từ xơ staple tổng hợp:</w:t>
            </w:r>
          </w:p>
        </w:tc>
        <w:tc>
          <w:tcPr>
            <w:tcW w:w="1161" w:type="pct"/>
          </w:tcPr>
          <w:p w14:paraId="5F4C6B54"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3A6FC1B3" w14:textId="77777777" w:rsidTr="00DC764E">
        <w:tc>
          <w:tcPr>
            <w:tcW w:w="628" w:type="pct"/>
            <w:gridSpan w:val="2"/>
          </w:tcPr>
          <w:p w14:paraId="4E7296A9"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5508.20</w:t>
            </w:r>
          </w:p>
        </w:tc>
        <w:tc>
          <w:tcPr>
            <w:tcW w:w="3211" w:type="pct"/>
          </w:tcPr>
          <w:p w14:paraId="1D0AA3E5"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Từ xơ staple tái tạo:</w:t>
            </w:r>
          </w:p>
        </w:tc>
        <w:tc>
          <w:tcPr>
            <w:tcW w:w="1161" w:type="pct"/>
          </w:tcPr>
          <w:p w14:paraId="3C3E3B25"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553BD1D6" w14:textId="77777777" w:rsidTr="00DC764E">
        <w:tc>
          <w:tcPr>
            <w:tcW w:w="628" w:type="pct"/>
            <w:gridSpan w:val="2"/>
          </w:tcPr>
          <w:p w14:paraId="6C66BFE6" w14:textId="77777777" w:rsidR="00EA4B3C" w:rsidRPr="00FD09BF" w:rsidRDefault="00EA4B3C" w:rsidP="00EF3EA4">
            <w:pPr>
              <w:widowControl/>
              <w:rPr>
                <w:rFonts w:ascii="Arial" w:hAnsi="Arial" w:cs="Arial"/>
                <w:b/>
                <w:sz w:val="20"/>
                <w:szCs w:val="20"/>
              </w:rPr>
            </w:pPr>
            <w:r w:rsidRPr="00FD09BF">
              <w:rPr>
                <w:rFonts w:ascii="Arial" w:hAnsi="Arial" w:cs="Arial"/>
                <w:b/>
                <w:sz w:val="20"/>
                <w:szCs w:val="20"/>
              </w:rPr>
              <w:t>55.09</w:t>
            </w:r>
          </w:p>
        </w:tc>
        <w:tc>
          <w:tcPr>
            <w:tcW w:w="3211" w:type="pct"/>
          </w:tcPr>
          <w:p w14:paraId="3CDCCC85" w14:textId="77777777" w:rsidR="00EA4B3C" w:rsidRPr="00FD09BF" w:rsidRDefault="00EA4B3C" w:rsidP="00EF3EA4">
            <w:pPr>
              <w:widowControl/>
              <w:rPr>
                <w:rFonts w:ascii="Arial" w:hAnsi="Arial" w:cs="Arial"/>
                <w:b/>
                <w:sz w:val="20"/>
                <w:szCs w:val="20"/>
              </w:rPr>
            </w:pPr>
            <w:r w:rsidRPr="00FD09BF">
              <w:rPr>
                <w:rFonts w:ascii="Arial" w:hAnsi="Arial" w:cs="Arial"/>
                <w:b/>
                <w:sz w:val="20"/>
                <w:szCs w:val="20"/>
              </w:rPr>
              <w:t>Sợi (trừ chỉ khâu) từ xơ staple tổng hợp, chưa đóng gói để bán lẻ.</w:t>
            </w:r>
          </w:p>
        </w:tc>
        <w:tc>
          <w:tcPr>
            <w:tcW w:w="1161" w:type="pct"/>
          </w:tcPr>
          <w:p w14:paraId="7D9EEECB"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r>
      <w:tr w:rsidR="00EA4B3C" w:rsidRPr="00FD09BF" w14:paraId="3CF16A7E" w14:textId="77777777" w:rsidTr="00DC764E">
        <w:tc>
          <w:tcPr>
            <w:tcW w:w="628" w:type="pct"/>
            <w:gridSpan w:val="2"/>
          </w:tcPr>
          <w:p w14:paraId="72EDF4C0"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c>
          <w:tcPr>
            <w:tcW w:w="3211" w:type="pct"/>
          </w:tcPr>
          <w:p w14:paraId="2DD36D2D"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Có hàm lượng xơ staple bằng ni lông hoặc các polyamit khác chiếm từ 85% trở lên tính theo khối lượng:</w:t>
            </w:r>
          </w:p>
        </w:tc>
        <w:tc>
          <w:tcPr>
            <w:tcW w:w="1161" w:type="pct"/>
          </w:tcPr>
          <w:p w14:paraId="231021E7"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r>
      <w:tr w:rsidR="00EA4B3C" w:rsidRPr="00FD09BF" w14:paraId="249B6D88" w14:textId="77777777" w:rsidTr="00DC764E">
        <w:tc>
          <w:tcPr>
            <w:tcW w:w="628" w:type="pct"/>
            <w:gridSpan w:val="2"/>
          </w:tcPr>
          <w:p w14:paraId="148F39DE"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5509.11</w:t>
            </w:r>
          </w:p>
        </w:tc>
        <w:tc>
          <w:tcPr>
            <w:tcW w:w="3211" w:type="pct"/>
          </w:tcPr>
          <w:p w14:paraId="55ABC82C"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Sợi đơn</w:t>
            </w:r>
          </w:p>
        </w:tc>
        <w:tc>
          <w:tcPr>
            <w:tcW w:w="1161" w:type="pct"/>
          </w:tcPr>
          <w:p w14:paraId="3A2B279C"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0823E822" w14:textId="77777777" w:rsidTr="00DC764E">
        <w:tc>
          <w:tcPr>
            <w:tcW w:w="628" w:type="pct"/>
            <w:gridSpan w:val="2"/>
          </w:tcPr>
          <w:p w14:paraId="79C5B66C"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5509.12</w:t>
            </w:r>
          </w:p>
        </w:tc>
        <w:tc>
          <w:tcPr>
            <w:tcW w:w="3211" w:type="pct"/>
          </w:tcPr>
          <w:p w14:paraId="30F43A08"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Sợi xe (</w:t>
            </w:r>
            <w:r w:rsidRPr="00FD09BF">
              <w:rPr>
                <w:rFonts w:ascii="Arial" w:hAnsi="Arial" w:cs="Arial"/>
                <w:sz w:val="20"/>
                <w:szCs w:val="20"/>
                <w:lang w:val="en-US"/>
              </w:rPr>
              <w:t>fo</w:t>
            </w:r>
            <w:r w:rsidRPr="00FD09BF">
              <w:rPr>
                <w:rFonts w:ascii="Arial" w:hAnsi="Arial" w:cs="Arial"/>
                <w:sz w:val="20"/>
                <w:szCs w:val="20"/>
              </w:rPr>
              <w:t>lded) hoặc sợi cáp</w:t>
            </w:r>
          </w:p>
        </w:tc>
        <w:tc>
          <w:tcPr>
            <w:tcW w:w="1161" w:type="pct"/>
          </w:tcPr>
          <w:p w14:paraId="246314DB"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67CB302D" w14:textId="77777777" w:rsidTr="00DC764E">
        <w:tc>
          <w:tcPr>
            <w:tcW w:w="628" w:type="pct"/>
            <w:gridSpan w:val="2"/>
          </w:tcPr>
          <w:p w14:paraId="648D1A45"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c>
          <w:tcPr>
            <w:tcW w:w="3211" w:type="pct"/>
          </w:tcPr>
          <w:p w14:paraId="1435B292"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Có hàm lượng xơ staple polyeste chiếm từ 85% trở lên tính theo khối lượng:</w:t>
            </w:r>
          </w:p>
        </w:tc>
        <w:tc>
          <w:tcPr>
            <w:tcW w:w="1161" w:type="pct"/>
          </w:tcPr>
          <w:p w14:paraId="6B1034EC"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r>
      <w:tr w:rsidR="00EA4B3C" w:rsidRPr="00FD09BF" w14:paraId="3E83B155" w14:textId="77777777" w:rsidTr="00DC764E">
        <w:tc>
          <w:tcPr>
            <w:tcW w:w="628" w:type="pct"/>
            <w:gridSpan w:val="2"/>
          </w:tcPr>
          <w:p w14:paraId="790424A8"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5509.21</w:t>
            </w:r>
          </w:p>
        </w:tc>
        <w:tc>
          <w:tcPr>
            <w:tcW w:w="3211" w:type="pct"/>
          </w:tcPr>
          <w:p w14:paraId="2EFF39F8"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Sợi đơn</w:t>
            </w:r>
          </w:p>
        </w:tc>
        <w:tc>
          <w:tcPr>
            <w:tcW w:w="1161" w:type="pct"/>
          </w:tcPr>
          <w:p w14:paraId="105F992B"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49DCDDEF" w14:textId="77777777" w:rsidTr="00DC764E">
        <w:tc>
          <w:tcPr>
            <w:tcW w:w="628" w:type="pct"/>
            <w:gridSpan w:val="2"/>
          </w:tcPr>
          <w:p w14:paraId="5D36D1E2"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5509.22</w:t>
            </w:r>
          </w:p>
        </w:tc>
        <w:tc>
          <w:tcPr>
            <w:tcW w:w="3211" w:type="pct"/>
          </w:tcPr>
          <w:p w14:paraId="1B1EBA4C"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Sợi xe (</w:t>
            </w:r>
            <w:r w:rsidRPr="00FD09BF">
              <w:rPr>
                <w:rFonts w:ascii="Arial" w:hAnsi="Arial" w:cs="Arial"/>
                <w:sz w:val="20"/>
                <w:szCs w:val="20"/>
                <w:lang w:val="en-US"/>
              </w:rPr>
              <w:t>fo</w:t>
            </w:r>
            <w:r w:rsidRPr="00FD09BF">
              <w:rPr>
                <w:rFonts w:ascii="Arial" w:hAnsi="Arial" w:cs="Arial"/>
                <w:sz w:val="20"/>
                <w:szCs w:val="20"/>
              </w:rPr>
              <w:t>lded) hoặc sợi cáp</w:t>
            </w:r>
          </w:p>
        </w:tc>
        <w:tc>
          <w:tcPr>
            <w:tcW w:w="1161" w:type="pct"/>
          </w:tcPr>
          <w:p w14:paraId="04DDBE5E"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7B23DFCC" w14:textId="77777777" w:rsidTr="00DC764E">
        <w:tc>
          <w:tcPr>
            <w:tcW w:w="628" w:type="pct"/>
            <w:gridSpan w:val="2"/>
          </w:tcPr>
          <w:p w14:paraId="393B0619"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c>
          <w:tcPr>
            <w:tcW w:w="3211" w:type="pct"/>
          </w:tcPr>
          <w:p w14:paraId="2865B29E"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Có hàm lượng xơ staple bằng acrylic hoặc modacrylic chiếm từ 85% trở lên tính theo khối lượng:</w:t>
            </w:r>
          </w:p>
        </w:tc>
        <w:tc>
          <w:tcPr>
            <w:tcW w:w="1161" w:type="pct"/>
          </w:tcPr>
          <w:p w14:paraId="60822074"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r>
      <w:tr w:rsidR="00EA4B3C" w:rsidRPr="00FD09BF" w14:paraId="5B4E3553" w14:textId="77777777" w:rsidTr="00DC764E">
        <w:tc>
          <w:tcPr>
            <w:tcW w:w="628" w:type="pct"/>
            <w:gridSpan w:val="2"/>
          </w:tcPr>
          <w:p w14:paraId="2A4D9743"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5509.31</w:t>
            </w:r>
          </w:p>
        </w:tc>
        <w:tc>
          <w:tcPr>
            <w:tcW w:w="3211" w:type="pct"/>
          </w:tcPr>
          <w:p w14:paraId="7DB0AC71"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Sợi đơn</w:t>
            </w:r>
          </w:p>
        </w:tc>
        <w:tc>
          <w:tcPr>
            <w:tcW w:w="1161" w:type="pct"/>
          </w:tcPr>
          <w:p w14:paraId="7DD479B6"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5959BD53" w14:textId="77777777" w:rsidTr="00DC764E">
        <w:tc>
          <w:tcPr>
            <w:tcW w:w="628" w:type="pct"/>
            <w:gridSpan w:val="2"/>
          </w:tcPr>
          <w:p w14:paraId="626094E1"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5509.32</w:t>
            </w:r>
          </w:p>
        </w:tc>
        <w:tc>
          <w:tcPr>
            <w:tcW w:w="3211" w:type="pct"/>
          </w:tcPr>
          <w:p w14:paraId="2E3C72E0"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Sợi xe (</w:t>
            </w:r>
            <w:r w:rsidRPr="00FD09BF">
              <w:rPr>
                <w:rFonts w:ascii="Arial" w:hAnsi="Arial" w:cs="Arial"/>
                <w:sz w:val="20"/>
                <w:szCs w:val="20"/>
                <w:lang w:val="en-US"/>
              </w:rPr>
              <w:t>fo</w:t>
            </w:r>
            <w:r w:rsidRPr="00FD09BF">
              <w:rPr>
                <w:rFonts w:ascii="Arial" w:hAnsi="Arial" w:cs="Arial"/>
                <w:sz w:val="20"/>
                <w:szCs w:val="20"/>
              </w:rPr>
              <w:t>lded) hoặc sợi cáp</w:t>
            </w:r>
          </w:p>
        </w:tc>
        <w:tc>
          <w:tcPr>
            <w:tcW w:w="1161" w:type="pct"/>
          </w:tcPr>
          <w:p w14:paraId="600FCDDF"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17D52018" w14:textId="77777777" w:rsidTr="00DC764E">
        <w:tc>
          <w:tcPr>
            <w:tcW w:w="628" w:type="pct"/>
            <w:gridSpan w:val="2"/>
          </w:tcPr>
          <w:p w14:paraId="62C106C5"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c>
          <w:tcPr>
            <w:tcW w:w="3211" w:type="pct"/>
          </w:tcPr>
          <w:p w14:paraId="222DA9CE"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Sợi khác, có hàm lượng xơ staple tổng hợp chiếm từ 85% trở lên tính theo khối lượng:</w:t>
            </w:r>
          </w:p>
        </w:tc>
        <w:tc>
          <w:tcPr>
            <w:tcW w:w="1161" w:type="pct"/>
          </w:tcPr>
          <w:p w14:paraId="4CD80F70"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r>
      <w:tr w:rsidR="00EA4B3C" w:rsidRPr="00FD09BF" w14:paraId="13EAD1F2" w14:textId="77777777" w:rsidTr="00DC764E">
        <w:tc>
          <w:tcPr>
            <w:tcW w:w="628" w:type="pct"/>
            <w:gridSpan w:val="2"/>
          </w:tcPr>
          <w:p w14:paraId="663CFB7A"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5509.41</w:t>
            </w:r>
          </w:p>
        </w:tc>
        <w:tc>
          <w:tcPr>
            <w:tcW w:w="3211" w:type="pct"/>
          </w:tcPr>
          <w:p w14:paraId="4C887174"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Sợi đơn</w:t>
            </w:r>
          </w:p>
        </w:tc>
        <w:tc>
          <w:tcPr>
            <w:tcW w:w="1161" w:type="pct"/>
          </w:tcPr>
          <w:p w14:paraId="29754BD4"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7550C7D1" w14:textId="77777777" w:rsidTr="00DC764E">
        <w:tc>
          <w:tcPr>
            <w:tcW w:w="628" w:type="pct"/>
            <w:gridSpan w:val="2"/>
          </w:tcPr>
          <w:p w14:paraId="3284E0CB"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5509.42</w:t>
            </w:r>
          </w:p>
        </w:tc>
        <w:tc>
          <w:tcPr>
            <w:tcW w:w="3211" w:type="pct"/>
          </w:tcPr>
          <w:p w14:paraId="2EB0A836"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Sợi xe (folded) hoặc sợi cáp</w:t>
            </w:r>
          </w:p>
        </w:tc>
        <w:tc>
          <w:tcPr>
            <w:tcW w:w="1161" w:type="pct"/>
          </w:tcPr>
          <w:p w14:paraId="4A31D8A3"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12A7C332" w14:textId="77777777" w:rsidTr="00DC764E">
        <w:tc>
          <w:tcPr>
            <w:tcW w:w="628" w:type="pct"/>
            <w:gridSpan w:val="2"/>
          </w:tcPr>
          <w:p w14:paraId="370E9EA1"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c>
          <w:tcPr>
            <w:tcW w:w="3211" w:type="pct"/>
          </w:tcPr>
          <w:p w14:paraId="46E84A26"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Sợi khác, từ xơ staple polyeste:</w:t>
            </w:r>
          </w:p>
        </w:tc>
        <w:tc>
          <w:tcPr>
            <w:tcW w:w="1161" w:type="pct"/>
          </w:tcPr>
          <w:p w14:paraId="58716E77"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r>
      <w:tr w:rsidR="00EA4B3C" w:rsidRPr="00FD09BF" w14:paraId="126E82E2" w14:textId="77777777" w:rsidTr="00DC764E">
        <w:tc>
          <w:tcPr>
            <w:tcW w:w="628" w:type="pct"/>
            <w:gridSpan w:val="2"/>
          </w:tcPr>
          <w:p w14:paraId="48F80139"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5509.51</w:t>
            </w:r>
          </w:p>
        </w:tc>
        <w:tc>
          <w:tcPr>
            <w:tcW w:w="3211" w:type="pct"/>
          </w:tcPr>
          <w:p w14:paraId="6D53BA0D"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Được pha chủ yếu hoặc pha duy nhất với xơ staple tái tạo</w:t>
            </w:r>
          </w:p>
        </w:tc>
        <w:tc>
          <w:tcPr>
            <w:tcW w:w="1161" w:type="pct"/>
          </w:tcPr>
          <w:p w14:paraId="40157677"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7D254E35" w14:textId="77777777" w:rsidTr="00DC764E">
        <w:tc>
          <w:tcPr>
            <w:tcW w:w="628" w:type="pct"/>
            <w:gridSpan w:val="2"/>
          </w:tcPr>
          <w:p w14:paraId="349FCECD"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5509.52</w:t>
            </w:r>
          </w:p>
        </w:tc>
        <w:tc>
          <w:tcPr>
            <w:tcW w:w="3211" w:type="pct"/>
          </w:tcPr>
          <w:p w14:paraId="71CD58E0"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Được pha chủ yếu hoặc pha duy nhất với lông cừu hay lông động vật loại mịn:</w:t>
            </w:r>
          </w:p>
        </w:tc>
        <w:tc>
          <w:tcPr>
            <w:tcW w:w="1161" w:type="pct"/>
          </w:tcPr>
          <w:p w14:paraId="6DD7715F"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06135256" w14:textId="77777777" w:rsidTr="00DC764E">
        <w:tc>
          <w:tcPr>
            <w:tcW w:w="628" w:type="pct"/>
            <w:gridSpan w:val="2"/>
          </w:tcPr>
          <w:p w14:paraId="1B363B78"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5509.53</w:t>
            </w:r>
          </w:p>
        </w:tc>
        <w:tc>
          <w:tcPr>
            <w:tcW w:w="3211" w:type="pct"/>
          </w:tcPr>
          <w:p w14:paraId="0A9439F2"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Được pha chủ yếu hoặc pha duy nhất với bông</w:t>
            </w:r>
          </w:p>
        </w:tc>
        <w:tc>
          <w:tcPr>
            <w:tcW w:w="1161" w:type="pct"/>
          </w:tcPr>
          <w:p w14:paraId="737FBA19"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618621BD" w14:textId="77777777" w:rsidTr="00DC764E">
        <w:tc>
          <w:tcPr>
            <w:tcW w:w="628" w:type="pct"/>
            <w:gridSpan w:val="2"/>
          </w:tcPr>
          <w:p w14:paraId="2E4A6D75"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5509.59</w:t>
            </w:r>
          </w:p>
        </w:tc>
        <w:tc>
          <w:tcPr>
            <w:tcW w:w="3211" w:type="pct"/>
          </w:tcPr>
          <w:p w14:paraId="7855EE87"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Loại khác</w:t>
            </w:r>
          </w:p>
        </w:tc>
        <w:tc>
          <w:tcPr>
            <w:tcW w:w="1161" w:type="pct"/>
          </w:tcPr>
          <w:p w14:paraId="13ACA6C2"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4CEF70AB" w14:textId="77777777" w:rsidTr="00DC764E">
        <w:tc>
          <w:tcPr>
            <w:tcW w:w="628" w:type="pct"/>
            <w:gridSpan w:val="2"/>
          </w:tcPr>
          <w:p w14:paraId="71C93184"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c>
          <w:tcPr>
            <w:tcW w:w="3211" w:type="pct"/>
          </w:tcPr>
          <w:p w14:paraId="4E7D7755"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Sợi khác, từ xơ staple bằng acrylic hoặc modacrylic:</w:t>
            </w:r>
          </w:p>
        </w:tc>
        <w:tc>
          <w:tcPr>
            <w:tcW w:w="1161" w:type="pct"/>
          </w:tcPr>
          <w:p w14:paraId="3E57E4C0"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r>
      <w:tr w:rsidR="00EA4B3C" w:rsidRPr="00FD09BF" w14:paraId="2B329E96" w14:textId="77777777" w:rsidTr="00DC764E">
        <w:tc>
          <w:tcPr>
            <w:tcW w:w="628" w:type="pct"/>
            <w:gridSpan w:val="2"/>
          </w:tcPr>
          <w:p w14:paraId="18C21E93"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5509.61</w:t>
            </w:r>
          </w:p>
        </w:tc>
        <w:tc>
          <w:tcPr>
            <w:tcW w:w="3211" w:type="pct"/>
          </w:tcPr>
          <w:p w14:paraId="6A1BA7B2"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Được pha chủ yếu hoặc pha duy nhất với lông cừu hay lông động vật loại mịn</w:t>
            </w:r>
          </w:p>
        </w:tc>
        <w:tc>
          <w:tcPr>
            <w:tcW w:w="1161" w:type="pct"/>
          </w:tcPr>
          <w:p w14:paraId="41FD3DA4"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1C81DC47" w14:textId="77777777" w:rsidTr="00DC764E">
        <w:tc>
          <w:tcPr>
            <w:tcW w:w="628" w:type="pct"/>
            <w:gridSpan w:val="2"/>
          </w:tcPr>
          <w:p w14:paraId="4FFAAA72"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5509.62</w:t>
            </w:r>
          </w:p>
        </w:tc>
        <w:tc>
          <w:tcPr>
            <w:tcW w:w="3211" w:type="pct"/>
          </w:tcPr>
          <w:p w14:paraId="5E69BBF7"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Được pha chủ yếu hoặc pha duy nhất với bông</w:t>
            </w:r>
          </w:p>
        </w:tc>
        <w:tc>
          <w:tcPr>
            <w:tcW w:w="1161" w:type="pct"/>
          </w:tcPr>
          <w:p w14:paraId="195CE9CB"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67867DAE" w14:textId="77777777" w:rsidTr="00DC764E">
        <w:tc>
          <w:tcPr>
            <w:tcW w:w="628" w:type="pct"/>
            <w:gridSpan w:val="2"/>
          </w:tcPr>
          <w:p w14:paraId="3CEC46DE"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5509.69</w:t>
            </w:r>
          </w:p>
        </w:tc>
        <w:tc>
          <w:tcPr>
            <w:tcW w:w="3211" w:type="pct"/>
          </w:tcPr>
          <w:p w14:paraId="4F677988"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Loại khác</w:t>
            </w:r>
          </w:p>
        </w:tc>
        <w:tc>
          <w:tcPr>
            <w:tcW w:w="1161" w:type="pct"/>
          </w:tcPr>
          <w:p w14:paraId="4FAE29CD"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04846961" w14:textId="77777777" w:rsidTr="00DC764E">
        <w:tc>
          <w:tcPr>
            <w:tcW w:w="628" w:type="pct"/>
            <w:gridSpan w:val="2"/>
          </w:tcPr>
          <w:p w14:paraId="2D905EBE"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c>
          <w:tcPr>
            <w:tcW w:w="3211" w:type="pct"/>
          </w:tcPr>
          <w:p w14:paraId="168F7365"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Sợi khác:</w:t>
            </w:r>
          </w:p>
        </w:tc>
        <w:tc>
          <w:tcPr>
            <w:tcW w:w="1161" w:type="pct"/>
          </w:tcPr>
          <w:p w14:paraId="184AB167"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r>
      <w:tr w:rsidR="00EA4B3C" w:rsidRPr="00FD09BF" w14:paraId="3FEF9A8D" w14:textId="77777777" w:rsidTr="00DC764E">
        <w:tc>
          <w:tcPr>
            <w:tcW w:w="628" w:type="pct"/>
            <w:gridSpan w:val="2"/>
          </w:tcPr>
          <w:p w14:paraId="66CB611D"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5509.91</w:t>
            </w:r>
          </w:p>
        </w:tc>
        <w:tc>
          <w:tcPr>
            <w:tcW w:w="3211" w:type="pct"/>
          </w:tcPr>
          <w:p w14:paraId="23597C30"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Được pha chủ yếu hoặc pha duy nhất với lông cừu hay lông động vật loại mịn</w:t>
            </w:r>
          </w:p>
        </w:tc>
        <w:tc>
          <w:tcPr>
            <w:tcW w:w="1161" w:type="pct"/>
          </w:tcPr>
          <w:p w14:paraId="3AFE116F"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5DC94308" w14:textId="77777777" w:rsidTr="00DC764E">
        <w:tc>
          <w:tcPr>
            <w:tcW w:w="628" w:type="pct"/>
            <w:gridSpan w:val="2"/>
          </w:tcPr>
          <w:p w14:paraId="6608FB25"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5509.92</w:t>
            </w:r>
          </w:p>
        </w:tc>
        <w:tc>
          <w:tcPr>
            <w:tcW w:w="3211" w:type="pct"/>
          </w:tcPr>
          <w:p w14:paraId="0197B82D"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Được pha chủ yếu hoặc pha duy nhất với bông</w:t>
            </w:r>
          </w:p>
        </w:tc>
        <w:tc>
          <w:tcPr>
            <w:tcW w:w="1161" w:type="pct"/>
          </w:tcPr>
          <w:p w14:paraId="348141E2"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22BBD955" w14:textId="77777777" w:rsidTr="00DC764E">
        <w:tc>
          <w:tcPr>
            <w:tcW w:w="628" w:type="pct"/>
            <w:gridSpan w:val="2"/>
          </w:tcPr>
          <w:p w14:paraId="0D1D7DA3"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5509.99</w:t>
            </w:r>
          </w:p>
        </w:tc>
        <w:tc>
          <w:tcPr>
            <w:tcW w:w="3211" w:type="pct"/>
          </w:tcPr>
          <w:p w14:paraId="3F698B6A"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Loại khác</w:t>
            </w:r>
          </w:p>
        </w:tc>
        <w:tc>
          <w:tcPr>
            <w:tcW w:w="1161" w:type="pct"/>
          </w:tcPr>
          <w:p w14:paraId="4F1639FF"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40D38E15" w14:textId="77777777" w:rsidTr="00DC764E">
        <w:tc>
          <w:tcPr>
            <w:tcW w:w="628" w:type="pct"/>
            <w:gridSpan w:val="2"/>
          </w:tcPr>
          <w:p w14:paraId="1B8D68B9" w14:textId="77777777" w:rsidR="00EA4B3C" w:rsidRPr="00FD09BF" w:rsidRDefault="00EA4B3C" w:rsidP="00EF3EA4">
            <w:pPr>
              <w:widowControl/>
              <w:rPr>
                <w:rFonts w:ascii="Arial" w:hAnsi="Arial" w:cs="Arial"/>
                <w:b/>
                <w:sz w:val="20"/>
                <w:szCs w:val="20"/>
              </w:rPr>
            </w:pPr>
            <w:r w:rsidRPr="00FD09BF">
              <w:rPr>
                <w:rFonts w:ascii="Arial" w:hAnsi="Arial" w:cs="Arial"/>
                <w:b/>
                <w:sz w:val="20"/>
                <w:szCs w:val="20"/>
              </w:rPr>
              <w:t>55.10</w:t>
            </w:r>
          </w:p>
        </w:tc>
        <w:tc>
          <w:tcPr>
            <w:tcW w:w="3211" w:type="pct"/>
          </w:tcPr>
          <w:p w14:paraId="1AF748B1" w14:textId="77777777" w:rsidR="00EA4B3C" w:rsidRPr="00FD09BF" w:rsidRDefault="00EA4B3C" w:rsidP="00EF3EA4">
            <w:pPr>
              <w:widowControl/>
              <w:rPr>
                <w:rFonts w:ascii="Arial" w:hAnsi="Arial" w:cs="Arial"/>
                <w:b/>
                <w:sz w:val="20"/>
                <w:szCs w:val="20"/>
              </w:rPr>
            </w:pPr>
            <w:r w:rsidRPr="00FD09BF">
              <w:rPr>
                <w:rFonts w:ascii="Arial" w:hAnsi="Arial" w:cs="Arial"/>
                <w:b/>
                <w:sz w:val="20"/>
                <w:szCs w:val="20"/>
              </w:rPr>
              <w:t>Sợi (trừ chỉ khâu) từ xơ staple tái tạo, chưa đóng gói để bán lẻ.</w:t>
            </w:r>
          </w:p>
        </w:tc>
        <w:tc>
          <w:tcPr>
            <w:tcW w:w="1161" w:type="pct"/>
          </w:tcPr>
          <w:p w14:paraId="1BAC6CB8"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r>
      <w:tr w:rsidR="00EA4B3C" w:rsidRPr="00FD09BF" w14:paraId="5A54C693" w14:textId="77777777" w:rsidTr="00DC764E">
        <w:tc>
          <w:tcPr>
            <w:tcW w:w="628" w:type="pct"/>
            <w:gridSpan w:val="2"/>
          </w:tcPr>
          <w:p w14:paraId="0EFEA129"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c>
          <w:tcPr>
            <w:tcW w:w="3211" w:type="pct"/>
          </w:tcPr>
          <w:p w14:paraId="59795A17"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Có hàm lượng xơ staple tái tạo chiếm từ 85% trở lên tính theo khối lượng:</w:t>
            </w:r>
          </w:p>
        </w:tc>
        <w:tc>
          <w:tcPr>
            <w:tcW w:w="1161" w:type="pct"/>
          </w:tcPr>
          <w:p w14:paraId="1F82070A"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r>
      <w:tr w:rsidR="00EA4B3C" w:rsidRPr="00FD09BF" w14:paraId="567FE3B7" w14:textId="77777777" w:rsidTr="00DC764E">
        <w:tc>
          <w:tcPr>
            <w:tcW w:w="628" w:type="pct"/>
            <w:gridSpan w:val="2"/>
          </w:tcPr>
          <w:p w14:paraId="0152DB3C"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5510.11</w:t>
            </w:r>
          </w:p>
        </w:tc>
        <w:tc>
          <w:tcPr>
            <w:tcW w:w="3211" w:type="pct"/>
          </w:tcPr>
          <w:p w14:paraId="62B13A80"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Sợi đơn</w:t>
            </w:r>
          </w:p>
        </w:tc>
        <w:tc>
          <w:tcPr>
            <w:tcW w:w="1161" w:type="pct"/>
          </w:tcPr>
          <w:p w14:paraId="441E3910"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709C31A5" w14:textId="77777777" w:rsidTr="00DC764E">
        <w:tc>
          <w:tcPr>
            <w:tcW w:w="628" w:type="pct"/>
            <w:gridSpan w:val="2"/>
          </w:tcPr>
          <w:p w14:paraId="034FD992"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5510.12</w:t>
            </w:r>
          </w:p>
        </w:tc>
        <w:tc>
          <w:tcPr>
            <w:tcW w:w="3211" w:type="pct"/>
          </w:tcPr>
          <w:p w14:paraId="295A73B5"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Sợi xe (</w:t>
            </w:r>
            <w:r w:rsidRPr="00FD09BF">
              <w:rPr>
                <w:rFonts w:ascii="Arial" w:hAnsi="Arial" w:cs="Arial"/>
                <w:sz w:val="20"/>
                <w:szCs w:val="20"/>
                <w:lang w:val="en-US"/>
              </w:rPr>
              <w:t>f</w:t>
            </w:r>
            <w:r w:rsidRPr="00FD09BF">
              <w:rPr>
                <w:rFonts w:ascii="Arial" w:hAnsi="Arial" w:cs="Arial"/>
                <w:sz w:val="20"/>
                <w:szCs w:val="20"/>
              </w:rPr>
              <w:t>olded) hoặc sợi cáp</w:t>
            </w:r>
          </w:p>
        </w:tc>
        <w:tc>
          <w:tcPr>
            <w:tcW w:w="1161" w:type="pct"/>
          </w:tcPr>
          <w:p w14:paraId="0E15AD0B"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71255B50" w14:textId="77777777" w:rsidTr="00DC764E">
        <w:tc>
          <w:tcPr>
            <w:tcW w:w="628" w:type="pct"/>
            <w:gridSpan w:val="2"/>
          </w:tcPr>
          <w:p w14:paraId="33297F0D"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5510.20</w:t>
            </w:r>
          </w:p>
        </w:tc>
        <w:tc>
          <w:tcPr>
            <w:tcW w:w="3211" w:type="pct"/>
          </w:tcPr>
          <w:p w14:paraId="59FBF627"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Sợi khác, được pha chủ yếu hoặc duy nhất với lông cừu hay lông động vật loại mịn</w:t>
            </w:r>
          </w:p>
        </w:tc>
        <w:tc>
          <w:tcPr>
            <w:tcW w:w="1161" w:type="pct"/>
          </w:tcPr>
          <w:p w14:paraId="321F2D9B"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2D047B0D" w14:textId="77777777" w:rsidTr="00DC764E">
        <w:tc>
          <w:tcPr>
            <w:tcW w:w="628" w:type="pct"/>
            <w:gridSpan w:val="2"/>
          </w:tcPr>
          <w:p w14:paraId="412CFB42"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5510.30</w:t>
            </w:r>
          </w:p>
        </w:tc>
        <w:tc>
          <w:tcPr>
            <w:tcW w:w="3211" w:type="pct"/>
          </w:tcPr>
          <w:p w14:paraId="75AFDBBB"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Sợi khác, được pha chủ yếu hoặc duy nhất với bông</w:t>
            </w:r>
          </w:p>
        </w:tc>
        <w:tc>
          <w:tcPr>
            <w:tcW w:w="1161" w:type="pct"/>
          </w:tcPr>
          <w:p w14:paraId="768D7D15"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2112D462" w14:textId="77777777" w:rsidTr="00DC764E">
        <w:tc>
          <w:tcPr>
            <w:tcW w:w="628" w:type="pct"/>
            <w:gridSpan w:val="2"/>
          </w:tcPr>
          <w:p w14:paraId="1FF17545"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5510.90</w:t>
            </w:r>
          </w:p>
        </w:tc>
        <w:tc>
          <w:tcPr>
            <w:tcW w:w="3211" w:type="pct"/>
          </w:tcPr>
          <w:p w14:paraId="0D2C9FDA"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Sợi khác</w:t>
            </w:r>
          </w:p>
        </w:tc>
        <w:tc>
          <w:tcPr>
            <w:tcW w:w="1161" w:type="pct"/>
          </w:tcPr>
          <w:p w14:paraId="03FD2220"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34BC02AE" w14:textId="77777777" w:rsidTr="00DC764E">
        <w:tc>
          <w:tcPr>
            <w:tcW w:w="628" w:type="pct"/>
            <w:gridSpan w:val="2"/>
          </w:tcPr>
          <w:p w14:paraId="6A6A7443" w14:textId="77777777" w:rsidR="00EA4B3C" w:rsidRPr="00FD09BF" w:rsidRDefault="00EA4B3C" w:rsidP="00EF3EA4">
            <w:pPr>
              <w:widowControl/>
              <w:rPr>
                <w:rFonts w:ascii="Arial" w:hAnsi="Arial" w:cs="Arial"/>
                <w:b/>
                <w:sz w:val="20"/>
                <w:szCs w:val="20"/>
              </w:rPr>
            </w:pPr>
            <w:r w:rsidRPr="00FD09BF">
              <w:rPr>
                <w:rFonts w:ascii="Arial" w:hAnsi="Arial" w:cs="Arial"/>
                <w:b/>
                <w:sz w:val="20"/>
                <w:szCs w:val="20"/>
              </w:rPr>
              <w:t>55.11</w:t>
            </w:r>
          </w:p>
        </w:tc>
        <w:tc>
          <w:tcPr>
            <w:tcW w:w="3211" w:type="pct"/>
          </w:tcPr>
          <w:p w14:paraId="10FB252E" w14:textId="77777777" w:rsidR="00EA4B3C" w:rsidRPr="00FD09BF" w:rsidRDefault="00EA4B3C" w:rsidP="00EF3EA4">
            <w:pPr>
              <w:widowControl/>
              <w:rPr>
                <w:rFonts w:ascii="Arial" w:hAnsi="Arial" w:cs="Arial"/>
                <w:b/>
                <w:sz w:val="20"/>
                <w:szCs w:val="20"/>
              </w:rPr>
            </w:pPr>
            <w:r w:rsidRPr="00FD09BF">
              <w:rPr>
                <w:rFonts w:ascii="Arial" w:hAnsi="Arial" w:cs="Arial"/>
                <w:b/>
                <w:sz w:val="20"/>
                <w:szCs w:val="20"/>
              </w:rPr>
              <w:t>Sợi (trừ chỉ khâu) từ xơ staple nhân tạo, đã đóng gói để bán lẻ.</w:t>
            </w:r>
          </w:p>
        </w:tc>
        <w:tc>
          <w:tcPr>
            <w:tcW w:w="1161" w:type="pct"/>
          </w:tcPr>
          <w:p w14:paraId="0DCE0C56"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r>
      <w:tr w:rsidR="00EA4B3C" w:rsidRPr="00FD09BF" w14:paraId="4340B096" w14:textId="77777777" w:rsidTr="00DC764E">
        <w:tc>
          <w:tcPr>
            <w:tcW w:w="628" w:type="pct"/>
            <w:gridSpan w:val="2"/>
          </w:tcPr>
          <w:p w14:paraId="2BBF92F9"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5511.10</w:t>
            </w:r>
          </w:p>
        </w:tc>
        <w:tc>
          <w:tcPr>
            <w:tcW w:w="3211" w:type="pct"/>
          </w:tcPr>
          <w:p w14:paraId="6F76120D"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Từ xơ staple tổng hợp, có hàm lượng loại xơ này từ 85% trở lên tính theo khối lượng:</w:t>
            </w:r>
          </w:p>
        </w:tc>
        <w:tc>
          <w:tcPr>
            <w:tcW w:w="1161" w:type="pct"/>
          </w:tcPr>
          <w:p w14:paraId="1F9F7463"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22EDB474" w14:textId="77777777" w:rsidTr="00DC764E">
        <w:tc>
          <w:tcPr>
            <w:tcW w:w="628" w:type="pct"/>
            <w:gridSpan w:val="2"/>
          </w:tcPr>
          <w:p w14:paraId="23C3544B"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5511.20</w:t>
            </w:r>
          </w:p>
        </w:tc>
        <w:tc>
          <w:tcPr>
            <w:tcW w:w="3211" w:type="pct"/>
          </w:tcPr>
          <w:p w14:paraId="17858702"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Từ xơ staple tổng hợp, có hàm lượng loại xơ này chiếm dưới 85% tính theo khối lượng:</w:t>
            </w:r>
          </w:p>
        </w:tc>
        <w:tc>
          <w:tcPr>
            <w:tcW w:w="1161" w:type="pct"/>
          </w:tcPr>
          <w:p w14:paraId="78990F52"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49E23434" w14:textId="77777777" w:rsidTr="00DC764E">
        <w:tc>
          <w:tcPr>
            <w:tcW w:w="628" w:type="pct"/>
            <w:gridSpan w:val="2"/>
          </w:tcPr>
          <w:p w14:paraId="14307CC4"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5511.30</w:t>
            </w:r>
          </w:p>
        </w:tc>
        <w:tc>
          <w:tcPr>
            <w:tcW w:w="3211" w:type="pct"/>
          </w:tcPr>
          <w:p w14:paraId="232F2EA4"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Từ xơ staple tái tạo</w:t>
            </w:r>
          </w:p>
        </w:tc>
        <w:tc>
          <w:tcPr>
            <w:tcW w:w="1161" w:type="pct"/>
          </w:tcPr>
          <w:p w14:paraId="641D0F56"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65044823" w14:textId="77777777" w:rsidTr="00DC764E">
        <w:tc>
          <w:tcPr>
            <w:tcW w:w="628" w:type="pct"/>
            <w:gridSpan w:val="2"/>
          </w:tcPr>
          <w:p w14:paraId="05F98031" w14:textId="77777777" w:rsidR="00EA4B3C" w:rsidRPr="00FD09BF" w:rsidRDefault="00EA4B3C" w:rsidP="00EF3EA4">
            <w:pPr>
              <w:widowControl/>
              <w:rPr>
                <w:rFonts w:ascii="Arial" w:hAnsi="Arial" w:cs="Arial"/>
                <w:b/>
                <w:sz w:val="20"/>
                <w:szCs w:val="20"/>
              </w:rPr>
            </w:pPr>
            <w:r w:rsidRPr="00FD09BF">
              <w:rPr>
                <w:rFonts w:ascii="Arial" w:hAnsi="Arial" w:cs="Arial"/>
                <w:b/>
                <w:sz w:val="20"/>
                <w:szCs w:val="20"/>
              </w:rPr>
              <w:t>55.12</w:t>
            </w:r>
          </w:p>
        </w:tc>
        <w:tc>
          <w:tcPr>
            <w:tcW w:w="3211" w:type="pct"/>
          </w:tcPr>
          <w:p w14:paraId="4FB78E59" w14:textId="77777777" w:rsidR="00EA4B3C" w:rsidRPr="00FD09BF" w:rsidRDefault="00EA4B3C" w:rsidP="00EF3EA4">
            <w:pPr>
              <w:widowControl/>
              <w:rPr>
                <w:rFonts w:ascii="Arial" w:hAnsi="Arial" w:cs="Arial"/>
                <w:b/>
                <w:sz w:val="20"/>
                <w:szCs w:val="20"/>
              </w:rPr>
            </w:pPr>
            <w:r w:rsidRPr="00FD09BF">
              <w:rPr>
                <w:rFonts w:ascii="Arial" w:hAnsi="Arial" w:cs="Arial"/>
                <w:b/>
                <w:sz w:val="20"/>
                <w:szCs w:val="20"/>
              </w:rPr>
              <w:t xml:space="preserve">Các loại vải dệt thoi từ xơ staple tổng hợp, có </w:t>
            </w:r>
            <w:r w:rsidRPr="00FD09BF">
              <w:rPr>
                <w:rFonts w:ascii="Arial" w:hAnsi="Arial" w:cs="Arial"/>
                <w:b/>
                <w:sz w:val="20"/>
                <w:szCs w:val="20"/>
                <w:lang w:val="en-US"/>
              </w:rPr>
              <w:t>hàm lượng</w:t>
            </w:r>
            <w:r w:rsidRPr="00FD09BF">
              <w:rPr>
                <w:rFonts w:ascii="Arial" w:hAnsi="Arial" w:cs="Arial"/>
                <w:b/>
                <w:sz w:val="20"/>
                <w:szCs w:val="20"/>
              </w:rPr>
              <w:t xml:space="preserve"> loại xơ này</w:t>
            </w:r>
            <w:r w:rsidRPr="00FD09BF">
              <w:rPr>
                <w:rFonts w:ascii="Arial" w:hAnsi="Arial" w:cs="Arial"/>
                <w:b/>
                <w:sz w:val="20"/>
                <w:szCs w:val="20"/>
                <w:lang w:val="en-US"/>
              </w:rPr>
              <w:t xml:space="preserve"> chiếm</w:t>
            </w:r>
            <w:r w:rsidRPr="00FD09BF">
              <w:rPr>
                <w:rFonts w:ascii="Arial" w:hAnsi="Arial" w:cs="Arial"/>
                <w:b/>
                <w:sz w:val="20"/>
                <w:szCs w:val="20"/>
              </w:rPr>
              <w:t xml:space="preserve"> từ 85% trở lên</w:t>
            </w:r>
            <w:r w:rsidRPr="00FD09BF">
              <w:rPr>
                <w:rFonts w:ascii="Arial" w:hAnsi="Arial" w:cs="Arial"/>
                <w:b/>
                <w:sz w:val="20"/>
                <w:szCs w:val="20"/>
                <w:lang w:val="en-US"/>
              </w:rPr>
              <w:t xml:space="preserve"> tính theo khối lượng</w:t>
            </w:r>
            <w:r w:rsidRPr="00FD09BF">
              <w:rPr>
                <w:rFonts w:ascii="Arial" w:hAnsi="Arial" w:cs="Arial"/>
                <w:b/>
                <w:sz w:val="20"/>
                <w:szCs w:val="20"/>
              </w:rPr>
              <w:t>.</w:t>
            </w:r>
          </w:p>
        </w:tc>
        <w:tc>
          <w:tcPr>
            <w:tcW w:w="1161" w:type="pct"/>
          </w:tcPr>
          <w:p w14:paraId="4FDCCF29"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r>
      <w:tr w:rsidR="00EA4B3C" w:rsidRPr="00FD09BF" w14:paraId="3C1F1883" w14:textId="77777777" w:rsidTr="00DC764E">
        <w:tc>
          <w:tcPr>
            <w:tcW w:w="628" w:type="pct"/>
            <w:gridSpan w:val="2"/>
          </w:tcPr>
          <w:p w14:paraId="7050444C"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c>
          <w:tcPr>
            <w:tcW w:w="3211" w:type="pct"/>
          </w:tcPr>
          <w:p w14:paraId="525912CA"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Có hàm lượng xơ staple polyeste chiếm từ 85% trở lên tính theo khối lượng:</w:t>
            </w:r>
          </w:p>
        </w:tc>
        <w:tc>
          <w:tcPr>
            <w:tcW w:w="1161" w:type="pct"/>
          </w:tcPr>
          <w:p w14:paraId="3E32C0E6"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r>
      <w:tr w:rsidR="00EA4B3C" w:rsidRPr="00FD09BF" w14:paraId="02811137" w14:textId="77777777" w:rsidTr="00DC764E">
        <w:tc>
          <w:tcPr>
            <w:tcW w:w="628" w:type="pct"/>
            <w:gridSpan w:val="2"/>
          </w:tcPr>
          <w:p w14:paraId="0FFC3515"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5512.11</w:t>
            </w:r>
          </w:p>
        </w:tc>
        <w:tc>
          <w:tcPr>
            <w:tcW w:w="3211" w:type="pct"/>
          </w:tcPr>
          <w:p w14:paraId="598D11C9"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Chưa tẩy trắng hoặc đã tẩy trắng</w:t>
            </w:r>
          </w:p>
        </w:tc>
        <w:tc>
          <w:tcPr>
            <w:tcW w:w="1161" w:type="pct"/>
          </w:tcPr>
          <w:p w14:paraId="13F03DD7"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494AAC2F" w14:textId="77777777" w:rsidTr="00DC764E">
        <w:tc>
          <w:tcPr>
            <w:tcW w:w="628" w:type="pct"/>
            <w:gridSpan w:val="2"/>
          </w:tcPr>
          <w:p w14:paraId="2C7E0F9F"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5512.19</w:t>
            </w:r>
          </w:p>
        </w:tc>
        <w:tc>
          <w:tcPr>
            <w:tcW w:w="3211" w:type="pct"/>
          </w:tcPr>
          <w:p w14:paraId="7B2A19C8"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Loại khác</w:t>
            </w:r>
          </w:p>
        </w:tc>
        <w:tc>
          <w:tcPr>
            <w:tcW w:w="1161" w:type="pct"/>
          </w:tcPr>
          <w:p w14:paraId="192C0864"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34F2F43F" w14:textId="77777777" w:rsidTr="00DC764E">
        <w:tc>
          <w:tcPr>
            <w:tcW w:w="628" w:type="pct"/>
            <w:gridSpan w:val="2"/>
          </w:tcPr>
          <w:p w14:paraId="50BC6855"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c>
          <w:tcPr>
            <w:tcW w:w="3211" w:type="pct"/>
          </w:tcPr>
          <w:p w14:paraId="66FB55E0"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Có hàm lượng xơ staple bằng acrylic hoặc modacrylic chiếm từ 85% trở lên tính theo khối lượng:</w:t>
            </w:r>
          </w:p>
        </w:tc>
        <w:tc>
          <w:tcPr>
            <w:tcW w:w="1161" w:type="pct"/>
          </w:tcPr>
          <w:p w14:paraId="531A59C6"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r>
      <w:tr w:rsidR="00EA4B3C" w:rsidRPr="00FD09BF" w14:paraId="115C35FE" w14:textId="77777777" w:rsidTr="00DC764E">
        <w:tc>
          <w:tcPr>
            <w:tcW w:w="628" w:type="pct"/>
            <w:gridSpan w:val="2"/>
          </w:tcPr>
          <w:p w14:paraId="6790DD44"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5512.21</w:t>
            </w:r>
          </w:p>
        </w:tc>
        <w:tc>
          <w:tcPr>
            <w:tcW w:w="3211" w:type="pct"/>
          </w:tcPr>
          <w:p w14:paraId="3B856560"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Chưa tẩy trắng hoặc đã tẩy trắng</w:t>
            </w:r>
          </w:p>
        </w:tc>
        <w:tc>
          <w:tcPr>
            <w:tcW w:w="1161" w:type="pct"/>
          </w:tcPr>
          <w:p w14:paraId="078EEE64"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683AC594" w14:textId="77777777" w:rsidTr="00DC764E">
        <w:tc>
          <w:tcPr>
            <w:tcW w:w="628" w:type="pct"/>
            <w:gridSpan w:val="2"/>
          </w:tcPr>
          <w:p w14:paraId="19900593"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5512.29</w:t>
            </w:r>
          </w:p>
        </w:tc>
        <w:tc>
          <w:tcPr>
            <w:tcW w:w="3211" w:type="pct"/>
          </w:tcPr>
          <w:p w14:paraId="4532AA00"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Loại khác</w:t>
            </w:r>
          </w:p>
        </w:tc>
        <w:tc>
          <w:tcPr>
            <w:tcW w:w="1161" w:type="pct"/>
          </w:tcPr>
          <w:p w14:paraId="43B0946C"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3DE43F4F" w14:textId="77777777" w:rsidTr="00DC764E">
        <w:tc>
          <w:tcPr>
            <w:tcW w:w="628" w:type="pct"/>
            <w:gridSpan w:val="2"/>
          </w:tcPr>
          <w:p w14:paraId="31BAB082"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c>
          <w:tcPr>
            <w:tcW w:w="3211" w:type="pct"/>
          </w:tcPr>
          <w:p w14:paraId="62123AB9"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Loại khác:</w:t>
            </w:r>
          </w:p>
        </w:tc>
        <w:tc>
          <w:tcPr>
            <w:tcW w:w="1161" w:type="pct"/>
          </w:tcPr>
          <w:p w14:paraId="7063C0B1"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r>
      <w:tr w:rsidR="00EA4B3C" w:rsidRPr="00FD09BF" w14:paraId="2FB11189" w14:textId="77777777" w:rsidTr="00DC764E">
        <w:tc>
          <w:tcPr>
            <w:tcW w:w="628" w:type="pct"/>
            <w:gridSpan w:val="2"/>
          </w:tcPr>
          <w:p w14:paraId="785DA106"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5512.91</w:t>
            </w:r>
          </w:p>
        </w:tc>
        <w:tc>
          <w:tcPr>
            <w:tcW w:w="3211" w:type="pct"/>
          </w:tcPr>
          <w:p w14:paraId="3AF74F87"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Chưa tẩy trắng hoặc đã tẩy trắng</w:t>
            </w:r>
          </w:p>
        </w:tc>
        <w:tc>
          <w:tcPr>
            <w:tcW w:w="1161" w:type="pct"/>
          </w:tcPr>
          <w:p w14:paraId="3CB2BAB2"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50F6F9B2" w14:textId="77777777" w:rsidTr="00DC764E">
        <w:tc>
          <w:tcPr>
            <w:tcW w:w="628" w:type="pct"/>
            <w:gridSpan w:val="2"/>
          </w:tcPr>
          <w:p w14:paraId="36FA8A90"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5512.99</w:t>
            </w:r>
          </w:p>
        </w:tc>
        <w:tc>
          <w:tcPr>
            <w:tcW w:w="3211" w:type="pct"/>
          </w:tcPr>
          <w:p w14:paraId="44A28F54"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Loại khác</w:t>
            </w:r>
          </w:p>
        </w:tc>
        <w:tc>
          <w:tcPr>
            <w:tcW w:w="1161" w:type="pct"/>
          </w:tcPr>
          <w:p w14:paraId="2B615B44"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23318A5B" w14:textId="77777777" w:rsidTr="00DC764E">
        <w:tc>
          <w:tcPr>
            <w:tcW w:w="628" w:type="pct"/>
            <w:gridSpan w:val="2"/>
          </w:tcPr>
          <w:p w14:paraId="2DD61222" w14:textId="77777777" w:rsidR="00EA4B3C" w:rsidRPr="00FD09BF" w:rsidRDefault="00EA4B3C" w:rsidP="00EF3EA4">
            <w:pPr>
              <w:widowControl/>
              <w:rPr>
                <w:rFonts w:ascii="Arial" w:hAnsi="Arial" w:cs="Arial"/>
                <w:b/>
                <w:sz w:val="20"/>
                <w:szCs w:val="20"/>
              </w:rPr>
            </w:pPr>
            <w:r w:rsidRPr="00FD09BF">
              <w:rPr>
                <w:rFonts w:ascii="Arial" w:hAnsi="Arial" w:cs="Arial"/>
                <w:b/>
                <w:sz w:val="20"/>
                <w:szCs w:val="20"/>
              </w:rPr>
              <w:t>55.13</w:t>
            </w:r>
          </w:p>
        </w:tc>
        <w:tc>
          <w:tcPr>
            <w:tcW w:w="3211" w:type="pct"/>
          </w:tcPr>
          <w:p w14:paraId="08826E7B" w14:textId="77777777" w:rsidR="00EA4B3C" w:rsidRPr="00FD09BF" w:rsidRDefault="00EA4B3C" w:rsidP="00EF3EA4">
            <w:pPr>
              <w:widowControl/>
              <w:rPr>
                <w:rFonts w:ascii="Arial" w:hAnsi="Arial" w:cs="Arial"/>
                <w:b/>
                <w:sz w:val="20"/>
                <w:szCs w:val="20"/>
              </w:rPr>
            </w:pPr>
            <w:r w:rsidRPr="00FD09BF">
              <w:rPr>
                <w:rFonts w:ascii="Arial" w:hAnsi="Arial" w:cs="Arial"/>
                <w:b/>
                <w:sz w:val="20"/>
                <w:szCs w:val="20"/>
              </w:rPr>
              <w:t>Vải dệt thoi bằng xơ staple tổng hợp, có hàm lượng loại xơ này chiếm dưới 85%</w:t>
            </w:r>
            <w:r w:rsidRPr="00FD09BF">
              <w:rPr>
                <w:rFonts w:ascii="Arial" w:hAnsi="Arial" w:cs="Arial"/>
                <w:b/>
                <w:sz w:val="20"/>
                <w:szCs w:val="20"/>
                <w:lang w:val="en-US"/>
              </w:rPr>
              <w:t xml:space="preserve"> tính theo khối lượng</w:t>
            </w:r>
            <w:r w:rsidRPr="00FD09BF">
              <w:rPr>
                <w:rFonts w:ascii="Arial" w:hAnsi="Arial" w:cs="Arial"/>
                <w:b/>
                <w:sz w:val="20"/>
                <w:szCs w:val="20"/>
              </w:rPr>
              <w:t xml:space="preserve">, pha chủ yếu hoặc pha duy nhất với bông, </w:t>
            </w:r>
            <w:r w:rsidRPr="00FD09BF">
              <w:rPr>
                <w:rFonts w:ascii="Arial" w:hAnsi="Arial" w:cs="Arial"/>
                <w:b/>
                <w:sz w:val="20"/>
                <w:szCs w:val="20"/>
                <w:lang w:val="en-US"/>
              </w:rPr>
              <w:t>định</w:t>
            </w:r>
            <w:r w:rsidRPr="00FD09BF">
              <w:rPr>
                <w:rFonts w:ascii="Arial" w:hAnsi="Arial" w:cs="Arial"/>
                <w:b/>
                <w:sz w:val="20"/>
                <w:szCs w:val="20"/>
              </w:rPr>
              <w:t xml:space="preserve"> lượng không quá 170 g/m</w:t>
            </w:r>
            <w:r w:rsidRPr="00FD09BF">
              <w:rPr>
                <w:rFonts w:ascii="Arial" w:hAnsi="Arial" w:cs="Arial"/>
                <w:b/>
                <w:sz w:val="20"/>
                <w:szCs w:val="20"/>
                <w:vertAlign w:val="superscript"/>
              </w:rPr>
              <w:t>2</w:t>
            </w:r>
            <w:r w:rsidRPr="00FD09BF">
              <w:rPr>
                <w:rFonts w:ascii="Arial" w:hAnsi="Arial" w:cs="Arial"/>
                <w:b/>
                <w:sz w:val="20"/>
                <w:szCs w:val="20"/>
              </w:rPr>
              <w:t>.</w:t>
            </w:r>
          </w:p>
        </w:tc>
        <w:tc>
          <w:tcPr>
            <w:tcW w:w="1161" w:type="pct"/>
          </w:tcPr>
          <w:p w14:paraId="0ED52D25"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r>
      <w:tr w:rsidR="00EA4B3C" w:rsidRPr="00FD09BF" w14:paraId="1B189CC5" w14:textId="77777777" w:rsidTr="00DC764E">
        <w:tc>
          <w:tcPr>
            <w:tcW w:w="628" w:type="pct"/>
            <w:gridSpan w:val="2"/>
          </w:tcPr>
          <w:p w14:paraId="3E959B74"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c>
          <w:tcPr>
            <w:tcW w:w="3211" w:type="pct"/>
          </w:tcPr>
          <w:p w14:paraId="0C79752E"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Chưa tẩy trắng hoặc đã tẩy trắng:</w:t>
            </w:r>
          </w:p>
        </w:tc>
        <w:tc>
          <w:tcPr>
            <w:tcW w:w="1161" w:type="pct"/>
          </w:tcPr>
          <w:p w14:paraId="2A91167E"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r>
      <w:tr w:rsidR="00EA4B3C" w:rsidRPr="00FD09BF" w14:paraId="746E1DCF" w14:textId="77777777" w:rsidTr="00DC764E">
        <w:tc>
          <w:tcPr>
            <w:tcW w:w="628" w:type="pct"/>
            <w:gridSpan w:val="2"/>
          </w:tcPr>
          <w:p w14:paraId="1A42DF80"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5513.11</w:t>
            </w:r>
          </w:p>
        </w:tc>
        <w:tc>
          <w:tcPr>
            <w:tcW w:w="3211" w:type="pct"/>
          </w:tcPr>
          <w:p w14:paraId="1284F23E"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Từ xơ staple polyeste, dệt vân điểm</w:t>
            </w:r>
          </w:p>
        </w:tc>
        <w:tc>
          <w:tcPr>
            <w:tcW w:w="1161" w:type="pct"/>
          </w:tcPr>
          <w:p w14:paraId="114DE59B"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2A59C9E4" w14:textId="77777777" w:rsidTr="00DC764E">
        <w:tc>
          <w:tcPr>
            <w:tcW w:w="628" w:type="pct"/>
            <w:gridSpan w:val="2"/>
          </w:tcPr>
          <w:p w14:paraId="3F7A785F"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5513.12</w:t>
            </w:r>
          </w:p>
        </w:tc>
        <w:tc>
          <w:tcPr>
            <w:tcW w:w="3211" w:type="pct"/>
          </w:tcPr>
          <w:p w14:paraId="5868BD2F"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Vải vân chéo 3 sợi hoặc vân chéo 4 sợi, kể cả vải vân chéo chữ nhân, từ xơ staple polyeste</w:t>
            </w:r>
          </w:p>
        </w:tc>
        <w:tc>
          <w:tcPr>
            <w:tcW w:w="1161" w:type="pct"/>
          </w:tcPr>
          <w:p w14:paraId="452EAAC3"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5A83CD9E" w14:textId="77777777" w:rsidTr="00DC764E">
        <w:tc>
          <w:tcPr>
            <w:tcW w:w="628" w:type="pct"/>
            <w:gridSpan w:val="2"/>
          </w:tcPr>
          <w:p w14:paraId="51A2FB81"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5513.13</w:t>
            </w:r>
          </w:p>
        </w:tc>
        <w:tc>
          <w:tcPr>
            <w:tcW w:w="3211" w:type="pct"/>
          </w:tcPr>
          <w:p w14:paraId="74976F3C"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Vải dệt thoi khác từ xơ staple polyeste</w:t>
            </w:r>
          </w:p>
        </w:tc>
        <w:tc>
          <w:tcPr>
            <w:tcW w:w="1161" w:type="pct"/>
          </w:tcPr>
          <w:p w14:paraId="709335CC"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2D85632C" w14:textId="77777777" w:rsidTr="00DC764E">
        <w:tc>
          <w:tcPr>
            <w:tcW w:w="628" w:type="pct"/>
            <w:gridSpan w:val="2"/>
          </w:tcPr>
          <w:p w14:paraId="0D73FFA4"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5513.19</w:t>
            </w:r>
          </w:p>
        </w:tc>
        <w:tc>
          <w:tcPr>
            <w:tcW w:w="3211" w:type="pct"/>
          </w:tcPr>
          <w:p w14:paraId="3622F6DE"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Vải dệt thoi khác</w:t>
            </w:r>
          </w:p>
        </w:tc>
        <w:tc>
          <w:tcPr>
            <w:tcW w:w="1161" w:type="pct"/>
          </w:tcPr>
          <w:p w14:paraId="766576A4"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4B8F5DC4" w14:textId="77777777" w:rsidTr="00DC764E">
        <w:tc>
          <w:tcPr>
            <w:tcW w:w="628" w:type="pct"/>
            <w:gridSpan w:val="2"/>
          </w:tcPr>
          <w:p w14:paraId="713A508B"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c>
          <w:tcPr>
            <w:tcW w:w="3211" w:type="pct"/>
          </w:tcPr>
          <w:p w14:paraId="6530E239"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Đã nhuộm:</w:t>
            </w:r>
          </w:p>
        </w:tc>
        <w:tc>
          <w:tcPr>
            <w:tcW w:w="1161" w:type="pct"/>
          </w:tcPr>
          <w:p w14:paraId="1F639D1E"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r>
      <w:tr w:rsidR="00EA4B3C" w:rsidRPr="00FD09BF" w14:paraId="6F898E70" w14:textId="77777777" w:rsidTr="00DC764E">
        <w:tc>
          <w:tcPr>
            <w:tcW w:w="628" w:type="pct"/>
            <w:gridSpan w:val="2"/>
          </w:tcPr>
          <w:p w14:paraId="560D082F"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5513.21</w:t>
            </w:r>
          </w:p>
        </w:tc>
        <w:tc>
          <w:tcPr>
            <w:tcW w:w="3211" w:type="pct"/>
          </w:tcPr>
          <w:p w14:paraId="4CFFE710"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Từ xơ staple polyeste, dệt vân điểm</w:t>
            </w:r>
          </w:p>
        </w:tc>
        <w:tc>
          <w:tcPr>
            <w:tcW w:w="1161" w:type="pct"/>
          </w:tcPr>
          <w:p w14:paraId="1050318C"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2E6E8AE5" w14:textId="77777777" w:rsidTr="00DC764E">
        <w:tc>
          <w:tcPr>
            <w:tcW w:w="628" w:type="pct"/>
            <w:gridSpan w:val="2"/>
          </w:tcPr>
          <w:p w14:paraId="0B2A62F1"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5513.23</w:t>
            </w:r>
          </w:p>
        </w:tc>
        <w:tc>
          <w:tcPr>
            <w:tcW w:w="3211" w:type="pct"/>
          </w:tcPr>
          <w:p w14:paraId="74225B97"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Vải dệt thoi khác từ xơ staple polyeste</w:t>
            </w:r>
          </w:p>
        </w:tc>
        <w:tc>
          <w:tcPr>
            <w:tcW w:w="1161" w:type="pct"/>
          </w:tcPr>
          <w:p w14:paraId="652097DB"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1E158C1D" w14:textId="77777777" w:rsidTr="00DC764E">
        <w:tc>
          <w:tcPr>
            <w:tcW w:w="628" w:type="pct"/>
            <w:gridSpan w:val="2"/>
          </w:tcPr>
          <w:p w14:paraId="61D340F7"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5513.29</w:t>
            </w:r>
          </w:p>
        </w:tc>
        <w:tc>
          <w:tcPr>
            <w:tcW w:w="3211" w:type="pct"/>
          </w:tcPr>
          <w:p w14:paraId="00703267"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Vải dệt thoi khác</w:t>
            </w:r>
          </w:p>
        </w:tc>
        <w:tc>
          <w:tcPr>
            <w:tcW w:w="1161" w:type="pct"/>
          </w:tcPr>
          <w:p w14:paraId="6B4A57C2"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2B63C5F3" w14:textId="77777777" w:rsidTr="00DC764E">
        <w:tc>
          <w:tcPr>
            <w:tcW w:w="628" w:type="pct"/>
            <w:gridSpan w:val="2"/>
          </w:tcPr>
          <w:p w14:paraId="3BAD036F"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c>
          <w:tcPr>
            <w:tcW w:w="3211" w:type="pct"/>
          </w:tcPr>
          <w:p w14:paraId="77699D6D"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Từ các sợi có các màu khác nhau:</w:t>
            </w:r>
          </w:p>
        </w:tc>
        <w:tc>
          <w:tcPr>
            <w:tcW w:w="1161" w:type="pct"/>
          </w:tcPr>
          <w:p w14:paraId="29C95237"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r>
      <w:tr w:rsidR="00EA4B3C" w:rsidRPr="00FD09BF" w14:paraId="6E4233E0" w14:textId="77777777" w:rsidTr="00DC764E">
        <w:tc>
          <w:tcPr>
            <w:tcW w:w="628" w:type="pct"/>
            <w:gridSpan w:val="2"/>
          </w:tcPr>
          <w:p w14:paraId="2DADB712"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5513.31</w:t>
            </w:r>
          </w:p>
        </w:tc>
        <w:tc>
          <w:tcPr>
            <w:tcW w:w="3211" w:type="pct"/>
          </w:tcPr>
          <w:p w14:paraId="7C55056D"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Từ xơ staple polyeste, dệt vân điểm</w:t>
            </w:r>
          </w:p>
        </w:tc>
        <w:tc>
          <w:tcPr>
            <w:tcW w:w="1161" w:type="pct"/>
          </w:tcPr>
          <w:p w14:paraId="64BE2945"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63F8C05A" w14:textId="77777777" w:rsidTr="00DC764E">
        <w:tc>
          <w:tcPr>
            <w:tcW w:w="628" w:type="pct"/>
            <w:gridSpan w:val="2"/>
          </w:tcPr>
          <w:p w14:paraId="7CCD0338"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5513.39</w:t>
            </w:r>
          </w:p>
        </w:tc>
        <w:tc>
          <w:tcPr>
            <w:tcW w:w="3211" w:type="pct"/>
          </w:tcPr>
          <w:p w14:paraId="60017C72"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Vải dệt thoi khác</w:t>
            </w:r>
          </w:p>
        </w:tc>
        <w:tc>
          <w:tcPr>
            <w:tcW w:w="1161" w:type="pct"/>
          </w:tcPr>
          <w:p w14:paraId="340FFA0E"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0D751DAE" w14:textId="77777777" w:rsidTr="00DC764E">
        <w:tc>
          <w:tcPr>
            <w:tcW w:w="628" w:type="pct"/>
            <w:gridSpan w:val="2"/>
          </w:tcPr>
          <w:p w14:paraId="58F831A8"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c>
          <w:tcPr>
            <w:tcW w:w="3211" w:type="pct"/>
          </w:tcPr>
          <w:p w14:paraId="4495E8A0"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Đã in:</w:t>
            </w:r>
          </w:p>
        </w:tc>
        <w:tc>
          <w:tcPr>
            <w:tcW w:w="1161" w:type="pct"/>
          </w:tcPr>
          <w:p w14:paraId="460A1FDC"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r>
      <w:tr w:rsidR="00EA4B3C" w:rsidRPr="00FD09BF" w14:paraId="0EE8D3D0" w14:textId="77777777" w:rsidTr="00DC764E">
        <w:tc>
          <w:tcPr>
            <w:tcW w:w="628" w:type="pct"/>
            <w:gridSpan w:val="2"/>
          </w:tcPr>
          <w:p w14:paraId="61005F1F"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5513.41</w:t>
            </w:r>
          </w:p>
        </w:tc>
        <w:tc>
          <w:tcPr>
            <w:tcW w:w="3211" w:type="pct"/>
          </w:tcPr>
          <w:p w14:paraId="664E09F7"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Từ xơ staple polyeste, dệt vân điểm</w:t>
            </w:r>
          </w:p>
        </w:tc>
        <w:tc>
          <w:tcPr>
            <w:tcW w:w="1161" w:type="pct"/>
          </w:tcPr>
          <w:p w14:paraId="5AE14389"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562B2D01" w14:textId="77777777" w:rsidTr="00DC764E">
        <w:tc>
          <w:tcPr>
            <w:tcW w:w="628" w:type="pct"/>
            <w:gridSpan w:val="2"/>
          </w:tcPr>
          <w:p w14:paraId="15127B67"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5513.49</w:t>
            </w:r>
          </w:p>
        </w:tc>
        <w:tc>
          <w:tcPr>
            <w:tcW w:w="3211" w:type="pct"/>
          </w:tcPr>
          <w:p w14:paraId="0114D1AC"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Vải dệt thoi khác</w:t>
            </w:r>
          </w:p>
        </w:tc>
        <w:tc>
          <w:tcPr>
            <w:tcW w:w="1161" w:type="pct"/>
          </w:tcPr>
          <w:p w14:paraId="16BC7041"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3985A34B" w14:textId="77777777" w:rsidTr="00DC764E">
        <w:tc>
          <w:tcPr>
            <w:tcW w:w="628" w:type="pct"/>
            <w:gridSpan w:val="2"/>
          </w:tcPr>
          <w:p w14:paraId="516A57F7" w14:textId="77777777" w:rsidR="00EA4B3C" w:rsidRPr="00FD09BF" w:rsidRDefault="00EA4B3C" w:rsidP="00EF3EA4">
            <w:pPr>
              <w:widowControl/>
              <w:rPr>
                <w:rFonts w:ascii="Arial" w:hAnsi="Arial" w:cs="Arial"/>
                <w:b/>
                <w:sz w:val="20"/>
                <w:szCs w:val="20"/>
              </w:rPr>
            </w:pPr>
            <w:r w:rsidRPr="00FD09BF">
              <w:rPr>
                <w:rFonts w:ascii="Arial" w:hAnsi="Arial" w:cs="Arial"/>
                <w:b/>
                <w:sz w:val="20"/>
                <w:szCs w:val="20"/>
              </w:rPr>
              <w:t>55.14</w:t>
            </w:r>
          </w:p>
        </w:tc>
        <w:tc>
          <w:tcPr>
            <w:tcW w:w="3211" w:type="pct"/>
          </w:tcPr>
          <w:p w14:paraId="77BD83BB" w14:textId="77777777" w:rsidR="00EA4B3C" w:rsidRPr="00FD09BF" w:rsidRDefault="00EA4B3C" w:rsidP="00EF3EA4">
            <w:pPr>
              <w:widowControl/>
              <w:rPr>
                <w:rFonts w:ascii="Arial" w:hAnsi="Arial" w:cs="Arial"/>
                <w:b/>
                <w:sz w:val="20"/>
                <w:szCs w:val="20"/>
              </w:rPr>
            </w:pPr>
            <w:r w:rsidRPr="00FD09BF">
              <w:rPr>
                <w:rFonts w:ascii="Arial" w:hAnsi="Arial" w:cs="Arial"/>
                <w:b/>
                <w:sz w:val="20"/>
                <w:szCs w:val="20"/>
              </w:rPr>
              <w:t xml:space="preserve">Vải dệt thoi bằng xơ staple tổng hợp, có hàm lượng loại xơ này chiếm dưới 85% tính theo khối lượng, pha chủ yếu hoặc pha duy nhất với bông, </w:t>
            </w:r>
            <w:r w:rsidRPr="00FD09BF">
              <w:rPr>
                <w:rFonts w:ascii="Arial" w:hAnsi="Arial" w:cs="Arial"/>
                <w:b/>
                <w:sz w:val="20"/>
                <w:szCs w:val="20"/>
                <w:lang w:val="en-US"/>
              </w:rPr>
              <w:t>định</w:t>
            </w:r>
            <w:r w:rsidRPr="00FD09BF">
              <w:rPr>
                <w:rFonts w:ascii="Arial" w:hAnsi="Arial" w:cs="Arial"/>
                <w:b/>
                <w:sz w:val="20"/>
                <w:szCs w:val="20"/>
              </w:rPr>
              <w:t xml:space="preserve"> lượng trên 170 g/m</w:t>
            </w:r>
            <w:r w:rsidRPr="00FD09BF">
              <w:rPr>
                <w:rFonts w:ascii="Arial" w:hAnsi="Arial" w:cs="Arial"/>
                <w:b/>
                <w:sz w:val="20"/>
                <w:szCs w:val="20"/>
                <w:vertAlign w:val="superscript"/>
              </w:rPr>
              <w:t>2</w:t>
            </w:r>
            <w:r w:rsidRPr="00FD09BF">
              <w:rPr>
                <w:rFonts w:ascii="Arial" w:hAnsi="Arial" w:cs="Arial"/>
                <w:b/>
                <w:sz w:val="20"/>
                <w:szCs w:val="20"/>
              </w:rPr>
              <w:t>.</w:t>
            </w:r>
          </w:p>
        </w:tc>
        <w:tc>
          <w:tcPr>
            <w:tcW w:w="1161" w:type="pct"/>
          </w:tcPr>
          <w:p w14:paraId="3C739771"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r>
      <w:tr w:rsidR="00EA4B3C" w:rsidRPr="00FD09BF" w14:paraId="74D91CE2" w14:textId="77777777" w:rsidTr="00DC764E">
        <w:tc>
          <w:tcPr>
            <w:tcW w:w="628" w:type="pct"/>
            <w:gridSpan w:val="2"/>
          </w:tcPr>
          <w:p w14:paraId="56D63489"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c>
          <w:tcPr>
            <w:tcW w:w="3211" w:type="pct"/>
          </w:tcPr>
          <w:p w14:paraId="72AA3FC3"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Chưa tẩy trắng hoặc đã tẩy trắng:</w:t>
            </w:r>
          </w:p>
        </w:tc>
        <w:tc>
          <w:tcPr>
            <w:tcW w:w="1161" w:type="pct"/>
          </w:tcPr>
          <w:p w14:paraId="085D0D6F"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r>
      <w:tr w:rsidR="00EA4B3C" w:rsidRPr="00FD09BF" w14:paraId="0D48DC38" w14:textId="77777777" w:rsidTr="00DC764E">
        <w:tc>
          <w:tcPr>
            <w:tcW w:w="628" w:type="pct"/>
            <w:gridSpan w:val="2"/>
          </w:tcPr>
          <w:p w14:paraId="483607D5"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5514.11</w:t>
            </w:r>
          </w:p>
        </w:tc>
        <w:tc>
          <w:tcPr>
            <w:tcW w:w="3211" w:type="pct"/>
          </w:tcPr>
          <w:p w14:paraId="5BD7486D"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Từ xơ staple polyeste, dệt vân điểm</w:t>
            </w:r>
          </w:p>
        </w:tc>
        <w:tc>
          <w:tcPr>
            <w:tcW w:w="1161" w:type="pct"/>
          </w:tcPr>
          <w:p w14:paraId="6D025377"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64FD9DED" w14:textId="77777777" w:rsidTr="00DC764E">
        <w:tc>
          <w:tcPr>
            <w:tcW w:w="628" w:type="pct"/>
            <w:gridSpan w:val="2"/>
          </w:tcPr>
          <w:p w14:paraId="3F34F7AE"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5514.12</w:t>
            </w:r>
          </w:p>
        </w:tc>
        <w:tc>
          <w:tcPr>
            <w:tcW w:w="3211" w:type="pct"/>
          </w:tcPr>
          <w:p w14:paraId="6E0EB5E9"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Vải vân chéo 3 sợi hoặc vân chéo 4 sợi, kể cả vải vân chéo chữ nhân, từ xơ staple polyeste</w:t>
            </w:r>
          </w:p>
        </w:tc>
        <w:tc>
          <w:tcPr>
            <w:tcW w:w="1161" w:type="pct"/>
          </w:tcPr>
          <w:p w14:paraId="45659478"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772F9554" w14:textId="77777777" w:rsidTr="00DC764E">
        <w:tc>
          <w:tcPr>
            <w:tcW w:w="628" w:type="pct"/>
            <w:gridSpan w:val="2"/>
          </w:tcPr>
          <w:p w14:paraId="70A0813C"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5514.19</w:t>
            </w:r>
          </w:p>
        </w:tc>
        <w:tc>
          <w:tcPr>
            <w:tcW w:w="3211" w:type="pct"/>
          </w:tcPr>
          <w:p w14:paraId="588AC977"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Vải dệt thoi khác</w:t>
            </w:r>
          </w:p>
        </w:tc>
        <w:tc>
          <w:tcPr>
            <w:tcW w:w="1161" w:type="pct"/>
          </w:tcPr>
          <w:p w14:paraId="5F5FBF02"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200A53C6" w14:textId="77777777" w:rsidTr="00DC764E">
        <w:tc>
          <w:tcPr>
            <w:tcW w:w="628" w:type="pct"/>
            <w:gridSpan w:val="2"/>
          </w:tcPr>
          <w:p w14:paraId="77809D0A"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c>
          <w:tcPr>
            <w:tcW w:w="3211" w:type="pct"/>
          </w:tcPr>
          <w:p w14:paraId="1C158DA2"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Đã nhuộm:</w:t>
            </w:r>
          </w:p>
        </w:tc>
        <w:tc>
          <w:tcPr>
            <w:tcW w:w="1161" w:type="pct"/>
          </w:tcPr>
          <w:p w14:paraId="01E74337"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r>
      <w:tr w:rsidR="00EA4B3C" w:rsidRPr="00FD09BF" w14:paraId="54508E85" w14:textId="77777777" w:rsidTr="00DC764E">
        <w:tc>
          <w:tcPr>
            <w:tcW w:w="628" w:type="pct"/>
            <w:gridSpan w:val="2"/>
          </w:tcPr>
          <w:p w14:paraId="473C8EA6"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5514.21</w:t>
            </w:r>
          </w:p>
        </w:tc>
        <w:tc>
          <w:tcPr>
            <w:tcW w:w="3211" w:type="pct"/>
          </w:tcPr>
          <w:p w14:paraId="79395E3A"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Từ xơ staple polyeste, dệt vân điểm</w:t>
            </w:r>
          </w:p>
        </w:tc>
        <w:tc>
          <w:tcPr>
            <w:tcW w:w="1161" w:type="pct"/>
          </w:tcPr>
          <w:p w14:paraId="28E0D4CD"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2341B7A3" w14:textId="77777777" w:rsidTr="00DC764E">
        <w:tc>
          <w:tcPr>
            <w:tcW w:w="628" w:type="pct"/>
            <w:gridSpan w:val="2"/>
          </w:tcPr>
          <w:p w14:paraId="31785A2F"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5514.22</w:t>
            </w:r>
          </w:p>
        </w:tc>
        <w:tc>
          <w:tcPr>
            <w:tcW w:w="3211" w:type="pct"/>
          </w:tcPr>
          <w:p w14:paraId="71289D0E"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Vải vân chéo 3 sợi hoặc vân chéo 4 sợi, kể cả vải vân chéo chữ nhân, từ xơ staple polyeste</w:t>
            </w:r>
          </w:p>
        </w:tc>
        <w:tc>
          <w:tcPr>
            <w:tcW w:w="1161" w:type="pct"/>
          </w:tcPr>
          <w:p w14:paraId="3E1E1613"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7F9F71C2" w14:textId="77777777" w:rsidTr="00DC764E">
        <w:tc>
          <w:tcPr>
            <w:tcW w:w="628" w:type="pct"/>
            <w:gridSpan w:val="2"/>
          </w:tcPr>
          <w:p w14:paraId="2B2EAECD"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5514.23</w:t>
            </w:r>
          </w:p>
        </w:tc>
        <w:tc>
          <w:tcPr>
            <w:tcW w:w="3211" w:type="pct"/>
          </w:tcPr>
          <w:p w14:paraId="38F4A5FF"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Vải dệt thoi khác từ xơ staple polyeste</w:t>
            </w:r>
          </w:p>
        </w:tc>
        <w:tc>
          <w:tcPr>
            <w:tcW w:w="1161" w:type="pct"/>
          </w:tcPr>
          <w:p w14:paraId="1C90F1F8"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1978A540" w14:textId="77777777" w:rsidTr="00DC764E">
        <w:tc>
          <w:tcPr>
            <w:tcW w:w="628" w:type="pct"/>
            <w:gridSpan w:val="2"/>
          </w:tcPr>
          <w:p w14:paraId="22DC284C"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5514.29</w:t>
            </w:r>
          </w:p>
        </w:tc>
        <w:tc>
          <w:tcPr>
            <w:tcW w:w="3211" w:type="pct"/>
          </w:tcPr>
          <w:p w14:paraId="7302B928"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Vải dệt thoi khác</w:t>
            </w:r>
          </w:p>
        </w:tc>
        <w:tc>
          <w:tcPr>
            <w:tcW w:w="1161" w:type="pct"/>
          </w:tcPr>
          <w:p w14:paraId="4A8633A9"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143B55E3" w14:textId="77777777" w:rsidTr="00DC764E">
        <w:tc>
          <w:tcPr>
            <w:tcW w:w="628" w:type="pct"/>
            <w:gridSpan w:val="2"/>
          </w:tcPr>
          <w:p w14:paraId="44684D55"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5514.30</w:t>
            </w:r>
          </w:p>
        </w:tc>
        <w:tc>
          <w:tcPr>
            <w:tcW w:w="3211" w:type="pct"/>
          </w:tcPr>
          <w:p w14:paraId="706BA1D9"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Từ các sợi có các màu khác nhau</w:t>
            </w:r>
          </w:p>
        </w:tc>
        <w:tc>
          <w:tcPr>
            <w:tcW w:w="1161" w:type="pct"/>
          </w:tcPr>
          <w:p w14:paraId="6C2CF837"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329B86CC" w14:textId="77777777" w:rsidTr="00DC764E">
        <w:tc>
          <w:tcPr>
            <w:tcW w:w="628" w:type="pct"/>
            <w:gridSpan w:val="2"/>
          </w:tcPr>
          <w:p w14:paraId="435A9B57"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c>
          <w:tcPr>
            <w:tcW w:w="3211" w:type="pct"/>
          </w:tcPr>
          <w:p w14:paraId="06062317"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Đã in:</w:t>
            </w:r>
          </w:p>
        </w:tc>
        <w:tc>
          <w:tcPr>
            <w:tcW w:w="1161" w:type="pct"/>
          </w:tcPr>
          <w:p w14:paraId="347CCB99"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r>
      <w:tr w:rsidR="00EA4B3C" w:rsidRPr="00FD09BF" w14:paraId="4906B5CA" w14:textId="77777777" w:rsidTr="00DC764E">
        <w:tc>
          <w:tcPr>
            <w:tcW w:w="628" w:type="pct"/>
            <w:gridSpan w:val="2"/>
          </w:tcPr>
          <w:p w14:paraId="138F0E43"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5514.41</w:t>
            </w:r>
          </w:p>
        </w:tc>
        <w:tc>
          <w:tcPr>
            <w:tcW w:w="3211" w:type="pct"/>
          </w:tcPr>
          <w:p w14:paraId="7222E51F"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Từ xơ staple polyeste, dệt vân điểm</w:t>
            </w:r>
          </w:p>
        </w:tc>
        <w:tc>
          <w:tcPr>
            <w:tcW w:w="1161" w:type="pct"/>
          </w:tcPr>
          <w:p w14:paraId="3FBCCCB9"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4B42C2B4" w14:textId="77777777" w:rsidTr="00DC764E">
        <w:tc>
          <w:tcPr>
            <w:tcW w:w="628" w:type="pct"/>
            <w:gridSpan w:val="2"/>
          </w:tcPr>
          <w:p w14:paraId="2178E565"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5514.42</w:t>
            </w:r>
          </w:p>
        </w:tc>
        <w:tc>
          <w:tcPr>
            <w:tcW w:w="3211" w:type="pct"/>
          </w:tcPr>
          <w:p w14:paraId="36051375"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Vải vân chéo 3 sợi hoặc vân chéo 4 sợi, kể cả vải vân chéo chữ nhân, từ xơ staple polyeste</w:t>
            </w:r>
          </w:p>
        </w:tc>
        <w:tc>
          <w:tcPr>
            <w:tcW w:w="1161" w:type="pct"/>
          </w:tcPr>
          <w:p w14:paraId="7BC83915"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621214FB" w14:textId="77777777" w:rsidTr="00DC764E">
        <w:tc>
          <w:tcPr>
            <w:tcW w:w="628" w:type="pct"/>
            <w:gridSpan w:val="2"/>
          </w:tcPr>
          <w:p w14:paraId="5B3458C4"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5514.43</w:t>
            </w:r>
          </w:p>
        </w:tc>
        <w:tc>
          <w:tcPr>
            <w:tcW w:w="3211" w:type="pct"/>
          </w:tcPr>
          <w:p w14:paraId="023E4E31"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Vải dệt thoi khác từ xơ staple polyeste</w:t>
            </w:r>
          </w:p>
        </w:tc>
        <w:tc>
          <w:tcPr>
            <w:tcW w:w="1161" w:type="pct"/>
          </w:tcPr>
          <w:p w14:paraId="2B4A725D"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2581ECA8" w14:textId="77777777" w:rsidTr="00DC764E">
        <w:tc>
          <w:tcPr>
            <w:tcW w:w="628" w:type="pct"/>
            <w:gridSpan w:val="2"/>
          </w:tcPr>
          <w:p w14:paraId="6ABBBEB1"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5514.49</w:t>
            </w:r>
          </w:p>
        </w:tc>
        <w:tc>
          <w:tcPr>
            <w:tcW w:w="3211" w:type="pct"/>
          </w:tcPr>
          <w:p w14:paraId="3F8F8084"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Vải dệt thoi khác</w:t>
            </w:r>
          </w:p>
        </w:tc>
        <w:tc>
          <w:tcPr>
            <w:tcW w:w="1161" w:type="pct"/>
          </w:tcPr>
          <w:p w14:paraId="7F421739"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6459C855" w14:textId="77777777" w:rsidTr="00DC764E">
        <w:tc>
          <w:tcPr>
            <w:tcW w:w="628" w:type="pct"/>
            <w:gridSpan w:val="2"/>
          </w:tcPr>
          <w:p w14:paraId="0460A1C2" w14:textId="77777777" w:rsidR="00EA4B3C" w:rsidRPr="00FD09BF" w:rsidRDefault="00EA4B3C" w:rsidP="00EF3EA4">
            <w:pPr>
              <w:widowControl/>
              <w:rPr>
                <w:rFonts w:ascii="Arial" w:hAnsi="Arial" w:cs="Arial"/>
                <w:b/>
                <w:sz w:val="20"/>
                <w:szCs w:val="20"/>
              </w:rPr>
            </w:pPr>
            <w:r w:rsidRPr="00FD09BF">
              <w:rPr>
                <w:rFonts w:ascii="Arial" w:hAnsi="Arial" w:cs="Arial"/>
                <w:b/>
                <w:sz w:val="20"/>
                <w:szCs w:val="20"/>
              </w:rPr>
              <w:t>55.15</w:t>
            </w:r>
          </w:p>
        </w:tc>
        <w:tc>
          <w:tcPr>
            <w:tcW w:w="3211" w:type="pct"/>
          </w:tcPr>
          <w:p w14:paraId="0A2A2FD9" w14:textId="77777777" w:rsidR="00EA4B3C" w:rsidRPr="00FD09BF" w:rsidRDefault="00EA4B3C" w:rsidP="00EF3EA4">
            <w:pPr>
              <w:widowControl/>
              <w:rPr>
                <w:rFonts w:ascii="Arial" w:hAnsi="Arial" w:cs="Arial"/>
                <w:b/>
                <w:sz w:val="20"/>
                <w:szCs w:val="20"/>
              </w:rPr>
            </w:pPr>
            <w:r w:rsidRPr="00FD09BF">
              <w:rPr>
                <w:rFonts w:ascii="Arial" w:hAnsi="Arial" w:cs="Arial"/>
                <w:b/>
                <w:sz w:val="20"/>
                <w:szCs w:val="20"/>
              </w:rPr>
              <w:t>Các loại vải dệt thoi khác từ xơ staple tổng hợp.</w:t>
            </w:r>
          </w:p>
        </w:tc>
        <w:tc>
          <w:tcPr>
            <w:tcW w:w="1161" w:type="pct"/>
          </w:tcPr>
          <w:p w14:paraId="0F7A5D4B"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r>
      <w:tr w:rsidR="00EA4B3C" w:rsidRPr="00FD09BF" w14:paraId="1F726AB0" w14:textId="77777777" w:rsidTr="00DC764E">
        <w:tc>
          <w:tcPr>
            <w:tcW w:w="628" w:type="pct"/>
            <w:gridSpan w:val="2"/>
          </w:tcPr>
          <w:p w14:paraId="636746A9"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c>
          <w:tcPr>
            <w:tcW w:w="3211" w:type="pct"/>
          </w:tcPr>
          <w:p w14:paraId="0C0E9CCF"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Từ xơ staple polyeste:</w:t>
            </w:r>
          </w:p>
        </w:tc>
        <w:tc>
          <w:tcPr>
            <w:tcW w:w="1161" w:type="pct"/>
          </w:tcPr>
          <w:p w14:paraId="27A27BC1"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r>
      <w:tr w:rsidR="00EA4B3C" w:rsidRPr="00FD09BF" w14:paraId="4640B459" w14:textId="77777777" w:rsidTr="00DC764E">
        <w:tc>
          <w:tcPr>
            <w:tcW w:w="628" w:type="pct"/>
            <w:gridSpan w:val="2"/>
          </w:tcPr>
          <w:p w14:paraId="0373B809"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5515.11</w:t>
            </w:r>
          </w:p>
        </w:tc>
        <w:tc>
          <w:tcPr>
            <w:tcW w:w="3211" w:type="pct"/>
          </w:tcPr>
          <w:p w14:paraId="0967D96F"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Pha chủ yếu hoặc pha duy nhất với xơ staple viscose rayon</w:t>
            </w:r>
          </w:p>
        </w:tc>
        <w:tc>
          <w:tcPr>
            <w:tcW w:w="1161" w:type="pct"/>
          </w:tcPr>
          <w:p w14:paraId="700D3896"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7969D7FA" w14:textId="77777777" w:rsidTr="00DC764E">
        <w:tc>
          <w:tcPr>
            <w:tcW w:w="628" w:type="pct"/>
            <w:gridSpan w:val="2"/>
          </w:tcPr>
          <w:p w14:paraId="3B539CDD"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5515.12</w:t>
            </w:r>
          </w:p>
        </w:tc>
        <w:tc>
          <w:tcPr>
            <w:tcW w:w="3211" w:type="pct"/>
          </w:tcPr>
          <w:p w14:paraId="11B59EA8"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Pha chủ yếu hoặc pha duy nhất với sợi filament nhân tạo</w:t>
            </w:r>
          </w:p>
        </w:tc>
        <w:tc>
          <w:tcPr>
            <w:tcW w:w="1161" w:type="pct"/>
          </w:tcPr>
          <w:p w14:paraId="7F945ABC"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15E88DDC" w14:textId="77777777" w:rsidTr="00DC764E">
        <w:tc>
          <w:tcPr>
            <w:tcW w:w="628" w:type="pct"/>
            <w:gridSpan w:val="2"/>
          </w:tcPr>
          <w:p w14:paraId="6C8F916C"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5515.13</w:t>
            </w:r>
          </w:p>
        </w:tc>
        <w:tc>
          <w:tcPr>
            <w:tcW w:w="3211" w:type="pct"/>
          </w:tcPr>
          <w:p w14:paraId="5ACAC2F6"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Pha chủ yếu hoặc pha duy nhất với lông cừu hoặc lông động vật loại mịn</w:t>
            </w:r>
          </w:p>
        </w:tc>
        <w:tc>
          <w:tcPr>
            <w:tcW w:w="1161" w:type="pct"/>
          </w:tcPr>
          <w:p w14:paraId="2FA63268"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73C49D92" w14:textId="77777777" w:rsidTr="00DC764E">
        <w:tc>
          <w:tcPr>
            <w:tcW w:w="628" w:type="pct"/>
            <w:gridSpan w:val="2"/>
          </w:tcPr>
          <w:p w14:paraId="1596EEBE"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5515.19</w:t>
            </w:r>
          </w:p>
        </w:tc>
        <w:tc>
          <w:tcPr>
            <w:tcW w:w="3211" w:type="pct"/>
          </w:tcPr>
          <w:p w14:paraId="5A519CE1"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Loại khác</w:t>
            </w:r>
          </w:p>
        </w:tc>
        <w:tc>
          <w:tcPr>
            <w:tcW w:w="1161" w:type="pct"/>
          </w:tcPr>
          <w:p w14:paraId="07FC43E0"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1D86050E" w14:textId="77777777" w:rsidTr="00DC764E">
        <w:tc>
          <w:tcPr>
            <w:tcW w:w="628" w:type="pct"/>
            <w:gridSpan w:val="2"/>
          </w:tcPr>
          <w:p w14:paraId="58DDE8E4"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c>
          <w:tcPr>
            <w:tcW w:w="3211" w:type="pct"/>
          </w:tcPr>
          <w:p w14:paraId="543C6099"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Từ xơ staple bằng acrylic hoặc modacrylic:</w:t>
            </w:r>
          </w:p>
        </w:tc>
        <w:tc>
          <w:tcPr>
            <w:tcW w:w="1161" w:type="pct"/>
          </w:tcPr>
          <w:p w14:paraId="2B52AB65"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r>
      <w:tr w:rsidR="00EA4B3C" w:rsidRPr="00FD09BF" w14:paraId="60681E07" w14:textId="77777777" w:rsidTr="00DC764E">
        <w:tc>
          <w:tcPr>
            <w:tcW w:w="628" w:type="pct"/>
            <w:gridSpan w:val="2"/>
          </w:tcPr>
          <w:p w14:paraId="397CA8E0"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5515.21</w:t>
            </w:r>
          </w:p>
        </w:tc>
        <w:tc>
          <w:tcPr>
            <w:tcW w:w="3211" w:type="pct"/>
          </w:tcPr>
          <w:p w14:paraId="7E677B74"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Pha chủ yếu hoặc pha duy nhất với sợi filament nhân tạo</w:t>
            </w:r>
          </w:p>
        </w:tc>
        <w:tc>
          <w:tcPr>
            <w:tcW w:w="1161" w:type="pct"/>
          </w:tcPr>
          <w:p w14:paraId="62F8086D"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2407899C" w14:textId="77777777" w:rsidTr="00DC764E">
        <w:tc>
          <w:tcPr>
            <w:tcW w:w="628" w:type="pct"/>
            <w:gridSpan w:val="2"/>
          </w:tcPr>
          <w:p w14:paraId="1554E9FB"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5515.22</w:t>
            </w:r>
          </w:p>
        </w:tc>
        <w:tc>
          <w:tcPr>
            <w:tcW w:w="3211" w:type="pct"/>
          </w:tcPr>
          <w:p w14:paraId="75A10A30"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Pha chủ yếu hoặc pha duy nhất với lông cừu hoặc lông động vật loại mịn</w:t>
            </w:r>
          </w:p>
        </w:tc>
        <w:tc>
          <w:tcPr>
            <w:tcW w:w="1161" w:type="pct"/>
          </w:tcPr>
          <w:p w14:paraId="3E10C2A2"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79270011" w14:textId="77777777" w:rsidTr="00DC764E">
        <w:tc>
          <w:tcPr>
            <w:tcW w:w="628" w:type="pct"/>
            <w:gridSpan w:val="2"/>
          </w:tcPr>
          <w:p w14:paraId="5036E775"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5515.29</w:t>
            </w:r>
          </w:p>
        </w:tc>
        <w:tc>
          <w:tcPr>
            <w:tcW w:w="3211" w:type="pct"/>
          </w:tcPr>
          <w:p w14:paraId="655A5FC6"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Loại khác</w:t>
            </w:r>
          </w:p>
        </w:tc>
        <w:tc>
          <w:tcPr>
            <w:tcW w:w="1161" w:type="pct"/>
          </w:tcPr>
          <w:p w14:paraId="57191AD3"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61B18F9E" w14:textId="77777777" w:rsidTr="00DC764E">
        <w:tc>
          <w:tcPr>
            <w:tcW w:w="628" w:type="pct"/>
            <w:gridSpan w:val="2"/>
          </w:tcPr>
          <w:p w14:paraId="683A9033"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c>
          <w:tcPr>
            <w:tcW w:w="3211" w:type="pct"/>
          </w:tcPr>
          <w:p w14:paraId="29BAD077"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Vải dệt thoi khác:</w:t>
            </w:r>
          </w:p>
        </w:tc>
        <w:tc>
          <w:tcPr>
            <w:tcW w:w="1161" w:type="pct"/>
          </w:tcPr>
          <w:p w14:paraId="7EDC3A32"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r>
      <w:tr w:rsidR="00EA4B3C" w:rsidRPr="00FD09BF" w14:paraId="1F24E3F5" w14:textId="77777777" w:rsidTr="00DC764E">
        <w:tc>
          <w:tcPr>
            <w:tcW w:w="628" w:type="pct"/>
            <w:gridSpan w:val="2"/>
          </w:tcPr>
          <w:p w14:paraId="73DF7930"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5515.91</w:t>
            </w:r>
          </w:p>
        </w:tc>
        <w:tc>
          <w:tcPr>
            <w:tcW w:w="3211" w:type="pct"/>
          </w:tcPr>
          <w:p w14:paraId="5F3909A4"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Pha chủ yếu hoặc pha duy nhất với sợi filament nhân tạo</w:t>
            </w:r>
          </w:p>
        </w:tc>
        <w:tc>
          <w:tcPr>
            <w:tcW w:w="1161" w:type="pct"/>
          </w:tcPr>
          <w:p w14:paraId="2A33C54D"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1AA2927D" w14:textId="77777777" w:rsidTr="00DC764E">
        <w:tc>
          <w:tcPr>
            <w:tcW w:w="628" w:type="pct"/>
            <w:gridSpan w:val="2"/>
          </w:tcPr>
          <w:p w14:paraId="6549DE55"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5515.99</w:t>
            </w:r>
          </w:p>
        </w:tc>
        <w:tc>
          <w:tcPr>
            <w:tcW w:w="3211" w:type="pct"/>
          </w:tcPr>
          <w:p w14:paraId="5DE342C9"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Loại khác:</w:t>
            </w:r>
          </w:p>
        </w:tc>
        <w:tc>
          <w:tcPr>
            <w:tcW w:w="1161" w:type="pct"/>
          </w:tcPr>
          <w:p w14:paraId="7286060A"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1C1AE323" w14:textId="77777777" w:rsidTr="00DC764E">
        <w:tc>
          <w:tcPr>
            <w:tcW w:w="628" w:type="pct"/>
            <w:gridSpan w:val="2"/>
          </w:tcPr>
          <w:p w14:paraId="69DA8BC4" w14:textId="77777777" w:rsidR="00EA4B3C" w:rsidRPr="00FD09BF" w:rsidRDefault="00EA4B3C" w:rsidP="00EF3EA4">
            <w:pPr>
              <w:widowControl/>
              <w:rPr>
                <w:rFonts w:ascii="Arial" w:hAnsi="Arial" w:cs="Arial"/>
                <w:b/>
                <w:sz w:val="20"/>
                <w:szCs w:val="20"/>
              </w:rPr>
            </w:pPr>
            <w:r w:rsidRPr="00FD09BF">
              <w:rPr>
                <w:rFonts w:ascii="Arial" w:hAnsi="Arial" w:cs="Arial"/>
                <w:b/>
                <w:sz w:val="20"/>
                <w:szCs w:val="20"/>
              </w:rPr>
              <w:t>55.16</w:t>
            </w:r>
          </w:p>
        </w:tc>
        <w:tc>
          <w:tcPr>
            <w:tcW w:w="3211" w:type="pct"/>
          </w:tcPr>
          <w:p w14:paraId="0030CD8D" w14:textId="77777777" w:rsidR="00EA4B3C" w:rsidRPr="00FD09BF" w:rsidRDefault="00EA4B3C" w:rsidP="00EF3EA4">
            <w:pPr>
              <w:widowControl/>
              <w:rPr>
                <w:rFonts w:ascii="Arial" w:hAnsi="Arial" w:cs="Arial"/>
                <w:b/>
                <w:sz w:val="20"/>
                <w:szCs w:val="20"/>
              </w:rPr>
            </w:pPr>
            <w:r w:rsidRPr="00FD09BF">
              <w:rPr>
                <w:rFonts w:ascii="Arial" w:hAnsi="Arial" w:cs="Arial"/>
                <w:b/>
                <w:sz w:val="20"/>
                <w:szCs w:val="20"/>
              </w:rPr>
              <w:t>Vải dệt thoi từ xơ staple tái tạo.</w:t>
            </w:r>
          </w:p>
        </w:tc>
        <w:tc>
          <w:tcPr>
            <w:tcW w:w="1161" w:type="pct"/>
          </w:tcPr>
          <w:p w14:paraId="6B4A4A8D"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r>
      <w:tr w:rsidR="00EA4B3C" w:rsidRPr="00FD09BF" w14:paraId="1D548495" w14:textId="77777777" w:rsidTr="00DC764E">
        <w:tc>
          <w:tcPr>
            <w:tcW w:w="628" w:type="pct"/>
            <w:gridSpan w:val="2"/>
          </w:tcPr>
          <w:p w14:paraId="4E886465"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c>
          <w:tcPr>
            <w:tcW w:w="3211" w:type="pct"/>
          </w:tcPr>
          <w:p w14:paraId="618056BF"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Có hàm lượng xơ staple tái tạo chiếm từ 85% trở lên tính theo khối lượng:</w:t>
            </w:r>
          </w:p>
        </w:tc>
        <w:tc>
          <w:tcPr>
            <w:tcW w:w="1161" w:type="pct"/>
          </w:tcPr>
          <w:p w14:paraId="138CD859"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r>
      <w:tr w:rsidR="00EA4B3C" w:rsidRPr="00FD09BF" w14:paraId="112BB25A" w14:textId="77777777" w:rsidTr="00DC764E">
        <w:tc>
          <w:tcPr>
            <w:tcW w:w="628" w:type="pct"/>
            <w:gridSpan w:val="2"/>
          </w:tcPr>
          <w:p w14:paraId="4E6F0F16"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5516.11</w:t>
            </w:r>
          </w:p>
        </w:tc>
        <w:tc>
          <w:tcPr>
            <w:tcW w:w="3211" w:type="pct"/>
          </w:tcPr>
          <w:p w14:paraId="15A2995C"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Chưa tẩy trắng hoặc đã tẩy trắng</w:t>
            </w:r>
          </w:p>
        </w:tc>
        <w:tc>
          <w:tcPr>
            <w:tcW w:w="1161" w:type="pct"/>
          </w:tcPr>
          <w:p w14:paraId="19E21426"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651B4620" w14:textId="77777777" w:rsidTr="00DC764E">
        <w:tc>
          <w:tcPr>
            <w:tcW w:w="628" w:type="pct"/>
            <w:gridSpan w:val="2"/>
          </w:tcPr>
          <w:p w14:paraId="5465D12E"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5516.12</w:t>
            </w:r>
          </w:p>
        </w:tc>
        <w:tc>
          <w:tcPr>
            <w:tcW w:w="3211" w:type="pct"/>
          </w:tcPr>
          <w:p w14:paraId="6116AB2C"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Đã nhuộm</w:t>
            </w:r>
          </w:p>
        </w:tc>
        <w:tc>
          <w:tcPr>
            <w:tcW w:w="1161" w:type="pct"/>
          </w:tcPr>
          <w:p w14:paraId="3DB1B28B"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2745983F" w14:textId="77777777" w:rsidTr="00DC764E">
        <w:tc>
          <w:tcPr>
            <w:tcW w:w="628" w:type="pct"/>
            <w:gridSpan w:val="2"/>
          </w:tcPr>
          <w:p w14:paraId="625E2C57"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5516.13</w:t>
            </w:r>
          </w:p>
        </w:tc>
        <w:tc>
          <w:tcPr>
            <w:tcW w:w="3211" w:type="pct"/>
          </w:tcPr>
          <w:p w14:paraId="51D7E2F7"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Từ các sợi có các màu khác nhau</w:t>
            </w:r>
          </w:p>
        </w:tc>
        <w:tc>
          <w:tcPr>
            <w:tcW w:w="1161" w:type="pct"/>
          </w:tcPr>
          <w:p w14:paraId="622B0401"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167DC1A4" w14:textId="77777777" w:rsidTr="00DC764E">
        <w:tc>
          <w:tcPr>
            <w:tcW w:w="628" w:type="pct"/>
            <w:gridSpan w:val="2"/>
          </w:tcPr>
          <w:p w14:paraId="33EE625C"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5516.14</w:t>
            </w:r>
          </w:p>
        </w:tc>
        <w:tc>
          <w:tcPr>
            <w:tcW w:w="3211" w:type="pct"/>
          </w:tcPr>
          <w:p w14:paraId="5B40231C"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Đã in</w:t>
            </w:r>
          </w:p>
        </w:tc>
        <w:tc>
          <w:tcPr>
            <w:tcW w:w="1161" w:type="pct"/>
          </w:tcPr>
          <w:p w14:paraId="468FD225"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336A3DA0" w14:textId="77777777" w:rsidTr="00DC764E">
        <w:tc>
          <w:tcPr>
            <w:tcW w:w="628" w:type="pct"/>
            <w:gridSpan w:val="2"/>
          </w:tcPr>
          <w:p w14:paraId="717A6F24"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c>
          <w:tcPr>
            <w:tcW w:w="3211" w:type="pct"/>
          </w:tcPr>
          <w:p w14:paraId="0106AB9F"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Có hàm lượng xơ staple tái tạo chiếm dưới 85% tính theo khối lượng, được pha chủ yếu hoặc pha duy nhất với sợi filament tái tạo:</w:t>
            </w:r>
          </w:p>
        </w:tc>
        <w:tc>
          <w:tcPr>
            <w:tcW w:w="1161" w:type="pct"/>
          </w:tcPr>
          <w:p w14:paraId="77F2A9D5"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r>
      <w:tr w:rsidR="00EA4B3C" w:rsidRPr="00FD09BF" w14:paraId="249F7237" w14:textId="77777777" w:rsidTr="00DC764E">
        <w:tc>
          <w:tcPr>
            <w:tcW w:w="628" w:type="pct"/>
            <w:gridSpan w:val="2"/>
          </w:tcPr>
          <w:p w14:paraId="0DCB0210"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5516.21</w:t>
            </w:r>
          </w:p>
        </w:tc>
        <w:tc>
          <w:tcPr>
            <w:tcW w:w="3211" w:type="pct"/>
          </w:tcPr>
          <w:p w14:paraId="401AD89C"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Chưa tẩy trắng hoặc đã tẩy trắng</w:t>
            </w:r>
          </w:p>
        </w:tc>
        <w:tc>
          <w:tcPr>
            <w:tcW w:w="1161" w:type="pct"/>
          </w:tcPr>
          <w:p w14:paraId="60F4A65F"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1A511571" w14:textId="77777777" w:rsidTr="00DC764E">
        <w:tc>
          <w:tcPr>
            <w:tcW w:w="628" w:type="pct"/>
            <w:gridSpan w:val="2"/>
          </w:tcPr>
          <w:p w14:paraId="13ED6A72"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5516.22</w:t>
            </w:r>
          </w:p>
        </w:tc>
        <w:tc>
          <w:tcPr>
            <w:tcW w:w="3211" w:type="pct"/>
          </w:tcPr>
          <w:p w14:paraId="16194F50"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Đã nhuộm</w:t>
            </w:r>
          </w:p>
        </w:tc>
        <w:tc>
          <w:tcPr>
            <w:tcW w:w="1161" w:type="pct"/>
          </w:tcPr>
          <w:p w14:paraId="640476DE"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5760E1A0" w14:textId="77777777" w:rsidTr="00DC764E">
        <w:tc>
          <w:tcPr>
            <w:tcW w:w="628" w:type="pct"/>
            <w:gridSpan w:val="2"/>
          </w:tcPr>
          <w:p w14:paraId="33B04E04"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5516.23</w:t>
            </w:r>
          </w:p>
        </w:tc>
        <w:tc>
          <w:tcPr>
            <w:tcW w:w="3211" w:type="pct"/>
          </w:tcPr>
          <w:p w14:paraId="0DADD19D"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Từ các sợi có các màu khác nhau</w:t>
            </w:r>
          </w:p>
        </w:tc>
        <w:tc>
          <w:tcPr>
            <w:tcW w:w="1161" w:type="pct"/>
          </w:tcPr>
          <w:p w14:paraId="604F2590"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6B4EF1CA" w14:textId="77777777" w:rsidTr="00DC764E">
        <w:tc>
          <w:tcPr>
            <w:tcW w:w="628" w:type="pct"/>
            <w:gridSpan w:val="2"/>
          </w:tcPr>
          <w:p w14:paraId="3ABC8893"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5516.24</w:t>
            </w:r>
          </w:p>
        </w:tc>
        <w:tc>
          <w:tcPr>
            <w:tcW w:w="3211" w:type="pct"/>
          </w:tcPr>
          <w:p w14:paraId="6DD033E2"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Đã in</w:t>
            </w:r>
          </w:p>
        </w:tc>
        <w:tc>
          <w:tcPr>
            <w:tcW w:w="1161" w:type="pct"/>
          </w:tcPr>
          <w:p w14:paraId="6763660D"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16697AA7" w14:textId="77777777" w:rsidTr="00DC764E">
        <w:tc>
          <w:tcPr>
            <w:tcW w:w="628" w:type="pct"/>
            <w:gridSpan w:val="2"/>
          </w:tcPr>
          <w:p w14:paraId="4E9EAFE5"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c>
          <w:tcPr>
            <w:tcW w:w="3211" w:type="pct"/>
          </w:tcPr>
          <w:p w14:paraId="38CEB20B"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Có hàm lượng xơ staple tái tạo chiếm dưới 85% tính theo khối lượng, được pha chủ yếu hoặc pha duy nhất với lông cừu hoặc lông động vật loại mịn:</w:t>
            </w:r>
          </w:p>
        </w:tc>
        <w:tc>
          <w:tcPr>
            <w:tcW w:w="1161" w:type="pct"/>
          </w:tcPr>
          <w:p w14:paraId="6C911F45"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r>
      <w:tr w:rsidR="00EA4B3C" w:rsidRPr="00FD09BF" w14:paraId="62E64E84" w14:textId="77777777" w:rsidTr="00DC764E">
        <w:tc>
          <w:tcPr>
            <w:tcW w:w="628" w:type="pct"/>
            <w:gridSpan w:val="2"/>
          </w:tcPr>
          <w:p w14:paraId="67931163"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5516.31</w:t>
            </w:r>
          </w:p>
        </w:tc>
        <w:tc>
          <w:tcPr>
            <w:tcW w:w="3211" w:type="pct"/>
          </w:tcPr>
          <w:p w14:paraId="100EF010"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Chưa tẩy trắng hoặc đã tẩy trắng</w:t>
            </w:r>
          </w:p>
        </w:tc>
        <w:tc>
          <w:tcPr>
            <w:tcW w:w="1161" w:type="pct"/>
          </w:tcPr>
          <w:p w14:paraId="281C5B46"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3F88E00F" w14:textId="77777777" w:rsidTr="00DC764E">
        <w:tc>
          <w:tcPr>
            <w:tcW w:w="628" w:type="pct"/>
            <w:gridSpan w:val="2"/>
          </w:tcPr>
          <w:p w14:paraId="385EFFBC"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5516.32</w:t>
            </w:r>
          </w:p>
        </w:tc>
        <w:tc>
          <w:tcPr>
            <w:tcW w:w="3211" w:type="pct"/>
          </w:tcPr>
          <w:p w14:paraId="2F85AAB6"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Đã nhuộm</w:t>
            </w:r>
          </w:p>
        </w:tc>
        <w:tc>
          <w:tcPr>
            <w:tcW w:w="1161" w:type="pct"/>
          </w:tcPr>
          <w:p w14:paraId="35F2D2AC"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452FCB5F" w14:textId="77777777" w:rsidTr="00DC764E">
        <w:tc>
          <w:tcPr>
            <w:tcW w:w="628" w:type="pct"/>
            <w:gridSpan w:val="2"/>
          </w:tcPr>
          <w:p w14:paraId="0108758C"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5516.33</w:t>
            </w:r>
          </w:p>
        </w:tc>
        <w:tc>
          <w:tcPr>
            <w:tcW w:w="3211" w:type="pct"/>
          </w:tcPr>
          <w:p w14:paraId="3C922405"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Từ các sợi có các màu khác nhau</w:t>
            </w:r>
          </w:p>
        </w:tc>
        <w:tc>
          <w:tcPr>
            <w:tcW w:w="1161" w:type="pct"/>
          </w:tcPr>
          <w:p w14:paraId="4D7CBB71"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5920E7C7" w14:textId="77777777" w:rsidTr="00DC764E">
        <w:tc>
          <w:tcPr>
            <w:tcW w:w="628" w:type="pct"/>
            <w:gridSpan w:val="2"/>
          </w:tcPr>
          <w:p w14:paraId="5599D5E0"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5516.34</w:t>
            </w:r>
          </w:p>
        </w:tc>
        <w:tc>
          <w:tcPr>
            <w:tcW w:w="3211" w:type="pct"/>
          </w:tcPr>
          <w:p w14:paraId="09AECE77"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Đã in</w:t>
            </w:r>
          </w:p>
        </w:tc>
        <w:tc>
          <w:tcPr>
            <w:tcW w:w="1161" w:type="pct"/>
          </w:tcPr>
          <w:p w14:paraId="123367C7"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7CD32E3F" w14:textId="77777777" w:rsidTr="00DC764E">
        <w:tc>
          <w:tcPr>
            <w:tcW w:w="628" w:type="pct"/>
            <w:gridSpan w:val="2"/>
          </w:tcPr>
          <w:p w14:paraId="5E6896C1"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c>
          <w:tcPr>
            <w:tcW w:w="3211" w:type="pct"/>
          </w:tcPr>
          <w:p w14:paraId="6D6C65AB"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Có hàm lượng xơ staple tái tạo chiếm dưới 85% tính theo khối lượng, được pha chủ yếu hoặc pha duy nhất với bông:</w:t>
            </w:r>
          </w:p>
        </w:tc>
        <w:tc>
          <w:tcPr>
            <w:tcW w:w="1161" w:type="pct"/>
          </w:tcPr>
          <w:p w14:paraId="72853F1D"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r>
      <w:tr w:rsidR="00EA4B3C" w:rsidRPr="00FD09BF" w14:paraId="5C6C6AAC" w14:textId="77777777" w:rsidTr="00DC764E">
        <w:tc>
          <w:tcPr>
            <w:tcW w:w="628" w:type="pct"/>
            <w:gridSpan w:val="2"/>
          </w:tcPr>
          <w:p w14:paraId="4CA22AAF"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5516.41</w:t>
            </w:r>
          </w:p>
        </w:tc>
        <w:tc>
          <w:tcPr>
            <w:tcW w:w="3211" w:type="pct"/>
          </w:tcPr>
          <w:p w14:paraId="044C68E6"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Chưa tẩy trắng hoặc đã tẩy trắng</w:t>
            </w:r>
          </w:p>
        </w:tc>
        <w:tc>
          <w:tcPr>
            <w:tcW w:w="1161" w:type="pct"/>
          </w:tcPr>
          <w:p w14:paraId="0260F38F"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3443A431" w14:textId="77777777" w:rsidTr="00DC764E">
        <w:tc>
          <w:tcPr>
            <w:tcW w:w="628" w:type="pct"/>
            <w:gridSpan w:val="2"/>
          </w:tcPr>
          <w:p w14:paraId="46452B64"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5516.42</w:t>
            </w:r>
          </w:p>
        </w:tc>
        <w:tc>
          <w:tcPr>
            <w:tcW w:w="3211" w:type="pct"/>
          </w:tcPr>
          <w:p w14:paraId="669E832D"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Đã nhuộm</w:t>
            </w:r>
          </w:p>
        </w:tc>
        <w:tc>
          <w:tcPr>
            <w:tcW w:w="1161" w:type="pct"/>
          </w:tcPr>
          <w:p w14:paraId="6A1B4C1B"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7BFEC653" w14:textId="77777777" w:rsidTr="00DC764E">
        <w:tc>
          <w:tcPr>
            <w:tcW w:w="628" w:type="pct"/>
            <w:gridSpan w:val="2"/>
          </w:tcPr>
          <w:p w14:paraId="21FEB35C"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5516.43</w:t>
            </w:r>
          </w:p>
        </w:tc>
        <w:tc>
          <w:tcPr>
            <w:tcW w:w="3211" w:type="pct"/>
          </w:tcPr>
          <w:p w14:paraId="433395CE"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Từ các sợi có các màu khác nhau</w:t>
            </w:r>
          </w:p>
        </w:tc>
        <w:tc>
          <w:tcPr>
            <w:tcW w:w="1161" w:type="pct"/>
          </w:tcPr>
          <w:p w14:paraId="2D06E152"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3C2C7862" w14:textId="77777777" w:rsidTr="00DC764E">
        <w:tc>
          <w:tcPr>
            <w:tcW w:w="628" w:type="pct"/>
            <w:gridSpan w:val="2"/>
          </w:tcPr>
          <w:p w14:paraId="780B5F8D"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5516.44</w:t>
            </w:r>
          </w:p>
        </w:tc>
        <w:tc>
          <w:tcPr>
            <w:tcW w:w="3211" w:type="pct"/>
          </w:tcPr>
          <w:p w14:paraId="675D98BC"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Đã in</w:t>
            </w:r>
          </w:p>
        </w:tc>
        <w:tc>
          <w:tcPr>
            <w:tcW w:w="1161" w:type="pct"/>
          </w:tcPr>
          <w:p w14:paraId="0CB94F86"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69F2D1B3" w14:textId="77777777" w:rsidTr="00DC764E">
        <w:tc>
          <w:tcPr>
            <w:tcW w:w="628" w:type="pct"/>
            <w:gridSpan w:val="2"/>
          </w:tcPr>
          <w:p w14:paraId="111323FE"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c>
          <w:tcPr>
            <w:tcW w:w="3211" w:type="pct"/>
          </w:tcPr>
          <w:p w14:paraId="26587954"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Loại khác:</w:t>
            </w:r>
          </w:p>
        </w:tc>
        <w:tc>
          <w:tcPr>
            <w:tcW w:w="1161" w:type="pct"/>
          </w:tcPr>
          <w:p w14:paraId="2B334BE1"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r>
      <w:tr w:rsidR="00EA4B3C" w:rsidRPr="00FD09BF" w14:paraId="7168C20F" w14:textId="77777777" w:rsidTr="00DC764E">
        <w:tc>
          <w:tcPr>
            <w:tcW w:w="628" w:type="pct"/>
            <w:gridSpan w:val="2"/>
          </w:tcPr>
          <w:p w14:paraId="2363AD80"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5516.91</w:t>
            </w:r>
          </w:p>
        </w:tc>
        <w:tc>
          <w:tcPr>
            <w:tcW w:w="3211" w:type="pct"/>
          </w:tcPr>
          <w:p w14:paraId="4203C970"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Chưa tẩy trắng hoặc đã tẩy trắng</w:t>
            </w:r>
          </w:p>
        </w:tc>
        <w:tc>
          <w:tcPr>
            <w:tcW w:w="1161" w:type="pct"/>
          </w:tcPr>
          <w:p w14:paraId="2653A189"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3AE8B25C" w14:textId="77777777" w:rsidTr="00DC764E">
        <w:tc>
          <w:tcPr>
            <w:tcW w:w="628" w:type="pct"/>
            <w:gridSpan w:val="2"/>
          </w:tcPr>
          <w:p w14:paraId="5AE9A99E"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5516.92</w:t>
            </w:r>
          </w:p>
        </w:tc>
        <w:tc>
          <w:tcPr>
            <w:tcW w:w="3211" w:type="pct"/>
          </w:tcPr>
          <w:p w14:paraId="511CE917"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Đã nhuộm</w:t>
            </w:r>
          </w:p>
        </w:tc>
        <w:tc>
          <w:tcPr>
            <w:tcW w:w="1161" w:type="pct"/>
          </w:tcPr>
          <w:p w14:paraId="5D26F743"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3DE123B7" w14:textId="77777777" w:rsidTr="00DC764E">
        <w:tc>
          <w:tcPr>
            <w:tcW w:w="628" w:type="pct"/>
            <w:gridSpan w:val="2"/>
          </w:tcPr>
          <w:p w14:paraId="0C0F5847"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5516.93</w:t>
            </w:r>
          </w:p>
        </w:tc>
        <w:tc>
          <w:tcPr>
            <w:tcW w:w="3211" w:type="pct"/>
          </w:tcPr>
          <w:p w14:paraId="43BA6200"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Từ các sợi có các màu khác nhau</w:t>
            </w:r>
          </w:p>
        </w:tc>
        <w:tc>
          <w:tcPr>
            <w:tcW w:w="1161" w:type="pct"/>
          </w:tcPr>
          <w:p w14:paraId="604E7B68"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06898811" w14:textId="77777777" w:rsidTr="00DC764E">
        <w:tc>
          <w:tcPr>
            <w:tcW w:w="628" w:type="pct"/>
            <w:gridSpan w:val="2"/>
          </w:tcPr>
          <w:p w14:paraId="012402A5"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5516.94</w:t>
            </w:r>
          </w:p>
        </w:tc>
        <w:tc>
          <w:tcPr>
            <w:tcW w:w="3211" w:type="pct"/>
          </w:tcPr>
          <w:p w14:paraId="5D861B47"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Đã in</w:t>
            </w:r>
          </w:p>
        </w:tc>
        <w:tc>
          <w:tcPr>
            <w:tcW w:w="1161" w:type="pct"/>
          </w:tcPr>
          <w:p w14:paraId="7CD15A7E"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1F89F022" w14:textId="77777777" w:rsidTr="00DC764E">
        <w:tc>
          <w:tcPr>
            <w:tcW w:w="628" w:type="pct"/>
            <w:gridSpan w:val="2"/>
          </w:tcPr>
          <w:p w14:paraId="6535A40E" w14:textId="77777777" w:rsidR="00EA4B3C" w:rsidRPr="00FD09BF" w:rsidRDefault="00EA4B3C" w:rsidP="00EF3EA4">
            <w:pPr>
              <w:widowControl/>
              <w:rPr>
                <w:rFonts w:ascii="Arial" w:hAnsi="Arial" w:cs="Arial"/>
                <w:b/>
                <w:sz w:val="20"/>
                <w:szCs w:val="20"/>
              </w:rPr>
            </w:pPr>
            <w:r w:rsidRPr="00FD09BF">
              <w:rPr>
                <w:rFonts w:ascii="Arial" w:hAnsi="Arial" w:cs="Arial"/>
                <w:b/>
                <w:sz w:val="20"/>
                <w:szCs w:val="20"/>
              </w:rPr>
              <w:t>56.01</w:t>
            </w:r>
          </w:p>
        </w:tc>
        <w:tc>
          <w:tcPr>
            <w:tcW w:w="3211" w:type="pct"/>
          </w:tcPr>
          <w:p w14:paraId="55E3898C" w14:textId="77777777" w:rsidR="00EA4B3C" w:rsidRPr="00FD09BF" w:rsidRDefault="00EA4B3C" w:rsidP="00EF3EA4">
            <w:pPr>
              <w:widowControl/>
              <w:rPr>
                <w:rFonts w:ascii="Arial" w:hAnsi="Arial" w:cs="Arial"/>
                <w:b/>
                <w:sz w:val="20"/>
                <w:szCs w:val="20"/>
              </w:rPr>
            </w:pPr>
            <w:r w:rsidRPr="00FD09BF">
              <w:rPr>
                <w:rFonts w:ascii="Arial" w:hAnsi="Arial" w:cs="Arial"/>
                <w:b/>
                <w:sz w:val="20"/>
                <w:szCs w:val="20"/>
              </w:rPr>
              <w:t>Mền xơ bằng vật liệu dệt và các sản phẩm của nó; các loại xơ dệt, chiều dài không quá 5 mm (xơ vụn), bụi xơ và kết xơ (neps).</w:t>
            </w:r>
          </w:p>
        </w:tc>
        <w:tc>
          <w:tcPr>
            <w:tcW w:w="1161" w:type="pct"/>
          </w:tcPr>
          <w:p w14:paraId="15209F3F"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r>
      <w:tr w:rsidR="00EA4B3C" w:rsidRPr="00FD09BF" w14:paraId="35A30ACC" w14:textId="77777777" w:rsidTr="00DC764E">
        <w:tc>
          <w:tcPr>
            <w:tcW w:w="628" w:type="pct"/>
            <w:gridSpan w:val="2"/>
          </w:tcPr>
          <w:p w14:paraId="09CDFD54"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c>
          <w:tcPr>
            <w:tcW w:w="3211" w:type="pct"/>
          </w:tcPr>
          <w:p w14:paraId="3E7C431A"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Mền xơ từ vật liệu dệt và các sản phẩm của nó:</w:t>
            </w:r>
          </w:p>
        </w:tc>
        <w:tc>
          <w:tcPr>
            <w:tcW w:w="1161" w:type="pct"/>
          </w:tcPr>
          <w:p w14:paraId="40271024"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r>
      <w:tr w:rsidR="00EA4B3C" w:rsidRPr="00FD09BF" w14:paraId="73C5C441" w14:textId="77777777" w:rsidTr="00DC764E">
        <w:tc>
          <w:tcPr>
            <w:tcW w:w="628" w:type="pct"/>
            <w:gridSpan w:val="2"/>
          </w:tcPr>
          <w:p w14:paraId="4AE20628"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5601.21</w:t>
            </w:r>
          </w:p>
        </w:tc>
        <w:tc>
          <w:tcPr>
            <w:tcW w:w="3211" w:type="pct"/>
          </w:tcPr>
          <w:p w14:paraId="5C130266"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Từ bông</w:t>
            </w:r>
          </w:p>
        </w:tc>
        <w:tc>
          <w:tcPr>
            <w:tcW w:w="1161" w:type="pct"/>
          </w:tcPr>
          <w:p w14:paraId="604FE309"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CC</w:t>
            </w:r>
          </w:p>
        </w:tc>
      </w:tr>
      <w:tr w:rsidR="00EA4B3C" w:rsidRPr="00FD09BF" w14:paraId="15317961" w14:textId="77777777" w:rsidTr="00DC764E">
        <w:tc>
          <w:tcPr>
            <w:tcW w:w="628" w:type="pct"/>
            <w:gridSpan w:val="2"/>
          </w:tcPr>
          <w:p w14:paraId="0506F8B7"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5601.22</w:t>
            </w:r>
          </w:p>
        </w:tc>
        <w:tc>
          <w:tcPr>
            <w:tcW w:w="3211" w:type="pct"/>
          </w:tcPr>
          <w:p w14:paraId="778024C6"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Từ xơ nhân tạo:</w:t>
            </w:r>
          </w:p>
        </w:tc>
        <w:tc>
          <w:tcPr>
            <w:tcW w:w="1161" w:type="pct"/>
          </w:tcPr>
          <w:p w14:paraId="0A0FA4C9"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CC</w:t>
            </w:r>
          </w:p>
        </w:tc>
      </w:tr>
      <w:tr w:rsidR="00EA4B3C" w:rsidRPr="00FD09BF" w14:paraId="4B9A165E" w14:textId="77777777" w:rsidTr="00DC764E">
        <w:tc>
          <w:tcPr>
            <w:tcW w:w="628" w:type="pct"/>
            <w:gridSpan w:val="2"/>
          </w:tcPr>
          <w:p w14:paraId="260A4738"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5601.29</w:t>
            </w:r>
          </w:p>
        </w:tc>
        <w:tc>
          <w:tcPr>
            <w:tcW w:w="3211" w:type="pct"/>
          </w:tcPr>
          <w:p w14:paraId="735B0608"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Loại khác</w:t>
            </w:r>
          </w:p>
        </w:tc>
        <w:tc>
          <w:tcPr>
            <w:tcW w:w="1161" w:type="pct"/>
          </w:tcPr>
          <w:p w14:paraId="0603672E"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CC</w:t>
            </w:r>
          </w:p>
        </w:tc>
      </w:tr>
      <w:tr w:rsidR="00EA4B3C" w:rsidRPr="00FD09BF" w14:paraId="6F33774B" w14:textId="77777777" w:rsidTr="00DC764E">
        <w:tc>
          <w:tcPr>
            <w:tcW w:w="628" w:type="pct"/>
            <w:gridSpan w:val="2"/>
          </w:tcPr>
          <w:p w14:paraId="7158F900"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5601.30</w:t>
            </w:r>
          </w:p>
        </w:tc>
        <w:tc>
          <w:tcPr>
            <w:tcW w:w="3211" w:type="pct"/>
          </w:tcPr>
          <w:p w14:paraId="7D556191"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Xơ vụn và bụi xơ và kết xơ:</w:t>
            </w:r>
          </w:p>
        </w:tc>
        <w:tc>
          <w:tcPr>
            <w:tcW w:w="1161" w:type="pct"/>
          </w:tcPr>
          <w:p w14:paraId="4F8CFF85"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CC</w:t>
            </w:r>
          </w:p>
        </w:tc>
      </w:tr>
      <w:tr w:rsidR="00EA4B3C" w:rsidRPr="00FD09BF" w14:paraId="04342C23" w14:textId="77777777" w:rsidTr="00DC764E">
        <w:tc>
          <w:tcPr>
            <w:tcW w:w="628" w:type="pct"/>
            <w:gridSpan w:val="2"/>
          </w:tcPr>
          <w:p w14:paraId="24745A41" w14:textId="77777777" w:rsidR="00EA4B3C" w:rsidRPr="00FD09BF" w:rsidRDefault="00EA4B3C" w:rsidP="00EF3EA4">
            <w:pPr>
              <w:widowControl/>
              <w:rPr>
                <w:rFonts w:ascii="Arial" w:hAnsi="Arial" w:cs="Arial"/>
                <w:b/>
                <w:sz w:val="20"/>
                <w:szCs w:val="20"/>
              </w:rPr>
            </w:pPr>
            <w:r w:rsidRPr="00FD09BF">
              <w:rPr>
                <w:rFonts w:ascii="Arial" w:hAnsi="Arial" w:cs="Arial"/>
                <w:b/>
                <w:sz w:val="20"/>
                <w:szCs w:val="20"/>
              </w:rPr>
              <w:t>56.02</w:t>
            </w:r>
          </w:p>
        </w:tc>
        <w:tc>
          <w:tcPr>
            <w:tcW w:w="3211" w:type="pct"/>
          </w:tcPr>
          <w:p w14:paraId="1EB73992" w14:textId="77777777" w:rsidR="00EA4B3C" w:rsidRPr="00FD09BF" w:rsidRDefault="00EA4B3C" w:rsidP="00EF3EA4">
            <w:pPr>
              <w:widowControl/>
              <w:rPr>
                <w:rFonts w:ascii="Arial" w:hAnsi="Arial" w:cs="Arial"/>
                <w:b/>
                <w:sz w:val="20"/>
                <w:szCs w:val="20"/>
              </w:rPr>
            </w:pPr>
            <w:r w:rsidRPr="00FD09BF">
              <w:rPr>
                <w:rFonts w:ascii="Arial" w:hAnsi="Arial" w:cs="Arial"/>
                <w:b/>
                <w:sz w:val="20"/>
                <w:szCs w:val="20"/>
              </w:rPr>
              <w:t>Phớt, nỉ đã hoặc chưa ngâm tẩm, tráng, phủ hoặc ép lớp.</w:t>
            </w:r>
          </w:p>
        </w:tc>
        <w:tc>
          <w:tcPr>
            <w:tcW w:w="1161" w:type="pct"/>
          </w:tcPr>
          <w:p w14:paraId="7628543A"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r>
      <w:tr w:rsidR="00EA4B3C" w:rsidRPr="00FD09BF" w14:paraId="46C8A408" w14:textId="77777777" w:rsidTr="00DC764E">
        <w:tc>
          <w:tcPr>
            <w:tcW w:w="628" w:type="pct"/>
            <w:gridSpan w:val="2"/>
          </w:tcPr>
          <w:p w14:paraId="608DDFF4"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5602.10</w:t>
            </w:r>
          </w:p>
        </w:tc>
        <w:tc>
          <w:tcPr>
            <w:tcW w:w="3211" w:type="pct"/>
          </w:tcPr>
          <w:p w14:paraId="3DD5780C"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Phớt, nỉ xuyên kim và vải khâu đính</w:t>
            </w:r>
          </w:p>
        </w:tc>
        <w:tc>
          <w:tcPr>
            <w:tcW w:w="1161" w:type="pct"/>
          </w:tcPr>
          <w:p w14:paraId="416B271F"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CC</w:t>
            </w:r>
          </w:p>
        </w:tc>
      </w:tr>
      <w:tr w:rsidR="00EA4B3C" w:rsidRPr="00FD09BF" w14:paraId="4DF37F09" w14:textId="77777777" w:rsidTr="00DC764E">
        <w:tc>
          <w:tcPr>
            <w:tcW w:w="628" w:type="pct"/>
            <w:gridSpan w:val="2"/>
          </w:tcPr>
          <w:p w14:paraId="1A49A398"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c>
          <w:tcPr>
            <w:tcW w:w="3211" w:type="pct"/>
          </w:tcPr>
          <w:p w14:paraId="1615CC26"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Phớt, nỉ khác, chưa ngâm tẩm, tráng, phủ hoặc ép lớp:</w:t>
            </w:r>
          </w:p>
        </w:tc>
        <w:tc>
          <w:tcPr>
            <w:tcW w:w="1161" w:type="pct"/>
          </w:tcPr>
          <w:p w14:paraId="5D457DAF"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r>
      <w:tr w:rsidR="00EA4B3C" w:rsidRPr="00FD09BF" w14:paraId="5568F927" w14:textId="77777777" w:rsidTr="00DC764E">
        <w:tc>
          <w:tcPr>
            <w:tcW w:w="628" w:type="pct"/>
            <w:gridSpan w:val="2"/>
          </w:tcPr>
          <w:p w14:paraId="115D5BA8"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5602.21</w:t>
            </w:r>
          </w:p>
        </w:tc>
        <w:tc>
          <w:tcPr>
            <w:tcW w:w="3211" w:type="pct"/>
          </w:tcPr>
          <w:p w14:paraId="4591F846"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Từ lông cừu hoặc lông động vật loại mịn</w:t>
            </w:r>
          </w:p>
        </w:tc>
        <w:tc>
          <w:tcPr>
            <w:tcW w:w="1161" w:type="pct"/>
          </w:tcPr>
          <w:p w14:paraId="0BEE70C5"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CC</w:t>
            </w:r>
          </w:p>
        </w:tc>
      </w:tr>
      <w:tr w:rsidR="00EA4B3C" w:rsidRPr="00FD09BF" w14:paraId="50B2DE03" w14:textId="77777777" w:rsidTr="00DC764E">
        <w:tc>
          <w:tcPr>
            <w:tcW w:w="628" w:type="pct"/>
            <w:gridSpan w:val="2"/>
          </w:tcPr>
          <w:p w14:paraId="372B20DD"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5602.29</w:t>
            </w:r>
          </w:p>
        </w:tc>
        <w:tc>
          <w:tcPr>
            <w:tcW w:w="3211" w:type="pct"/>
          </w:tcPr>
          <w:p w14:paraId="0C989402"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Từ các vật liệu dệt khác</w:t>
            </w:r>
          </w:p>
        </w:tc>
        <w:tc>
          <w:tcPr>
            <w:tcW w:w="1161" w:type="pct"/>
          </w:tcPr>
          <w:p w14:paraId="5472BC69"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CC</w:t>
            </w:r>
          </w:p>
        </w:tc>
      </w:tr>
      <w:tr w:rsidR="00EA4B3C" w:rsidRPr="00FD09BF" w14:paraId="797E9AF2" w14:textId="77777777" w:rsidTr="00DC764E">
        <w:tc>
          <w:tcPr>
            <w:tcW w:w="628" w:type="pct"/>
            <w:gridSpan w:val="2"/>
          </w:tcPr>
          <w:p w14:paraId="78FBF912"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5602.90</w:t>
            </w:r>
          </w:p>
        </w:tc>
        <w:tc>
          <w:tcPr>
            <w:tcW w:w="3211" w:type="pct"/>
          </w:tcPr>
          <w:p w14:paraId="758F1B86"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Loại khác</w:t>
            </w:r>
          </w:p>
        </w:tc>
        <w:tc>
          <w:tcPr>
            <w:tcW w:w="1161" w:type="pct"/>
          </w:tcPr>
          <w:p w14:paraId="0E1FEAC7"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CC</w:t>
            </w:r>
          </w:p>
        </w:tc>
      </w:tr>
      <w:tr w:rsidR="00EA4B3C" w:rsidRPr="00FD09BF" w14:paraId="09C59BC7" w14:textId="77777777" w:rsidTr="00DC764E">
        <w:tc>
          <w:tcPr>
            <w:tcW w:w="628" w:type="pct"/>
            <w:gridSpan w:val="2"/>
          </w:tcPr>
          <w:p w14:paraId="090B4122" w14:textId="77777777" w:rsidR="00EA4B3C" w:rsidRPr="00FD09BF" w:rsidRDefault="00EA4B3C" w:rsidP="00EF3EA4">
            <w:pPr>
              <w:widowControl/>
              <w:rPr>
                <w:rFonts w:ascii="Arial" w:hAnsi="Arial" w:cs="Arial"/>
                <w:b/>
                <w:sz w:val="20"/>
                <w:szCs w:val="20"/>
              </w:rPr>
            </w:pPr>
            <w:r w:rsidRPr="00FD09BF">
              <w:rPr>
                <w:rFonts w:ascii="Arial" w:hAnsi="Arial" w:cs="Arial"/>
                <w:b/>
                <w:sz w:val="20"/>
                <w:szCs w:val="20"/>
              </w:rPr>
              <w:t>56.03</w:t>
            </w:r>
          </w:p>
        </w:tc>
        <w:tc>
          <w:tcPr>
            <w:tcW w:w="3211" w:type="pct"/>
          </w:tcPr>
          <w:p w14:paraId="0FCE7BB6" w14:textId="77777777" w:rsidR="00EA4B3C" w:rsidRPr="00FD09BF" w:rsidRDefault="00EA4B3C" w:rsidP="00EF3EA4">
            <w:pPr>
              <w:widowControl/>
              <w:rPr>
                <w:rFonts w:ascii="Arial" w:hAnsi="Arial" w:cs="Arial"/>
                <w:b/>
                <w:sz w:val="20"/>
                <w:szCs w:val="20"/>
              </w:rPr>
            </w:pPr>
            <w:r w:rsidRPr="00FD09BF">
              <w:rPr>
                <w:rFonts w:ascii="Arial" w:hAnsi="Arial" w:cs="Arial"/>
                <w:b/>
                <w:sz w:val="20"/>
                <w:szCs w:val="20"/>
              </w:rPr>
              <w:t>Các sản phẩm không dệt, đã hoặc chưa ngâm tẩm, tráng phủ hoặc ép lớp.</w:t>
            </w:r>
          </w:p>
        </w:tc>
        <w:tc>
          <w:tcPr>
            <w:tcW w:w="1161" w:type="pct"/>
          </w:tcPr>
          <w:p w14:paraId="7F6CBE18"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r>
      <w:tr w:rsidR="00EA4B3C" w:rsidRPr="00FD09BF" w14:paraId="7E04FC25" w14:textId="77777777" w:rsidTr="00DC764E">
        <w:tc>
          <w:tcPr>
            <w:tcW w:w="628" w:type="pct"/>
            <w:gridSpan w:val="2"/>
          </w:tcPr>
          <w:p w14:paraId="7CF5DAE9"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c>
          <w:tcPr>
            <w:tcW w:w="3211" w:type="pct"/>
          </w:tcPr>
          <w:p w14:paraId="7EDC10A1"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xml:space="preserve">- Bằng </w:t>
            </w:r>
            <w:r w:rsidRPr="00FD09BF">
              <w:rPr>
                <w:rFonts w:ascii="Arial" w:hAnsi="Arial" w:cs="Arial"/>
                <w:sz w:val="20"/>
                <w:szCs w:val="20"/>
                <w:lang w:val="en-US"/>
              </w:rPr>
              <w:t>f</w:t>
            </w:r>
            <w:r w:rsidRPr="00FD09BF">
              <w:rPr>
                <w:rFonts w:ascii="Arial" w:hAnsi="Arial" w:cs="Arial"/>
                <w:sz w:val="20"/>
                <w:szCs w:val="20"/>
              </w:rPr>
              <w:t>ilament nhân tạo:</w:t>
            </w:r>
          </w:p>
        </w:tc>
        <w:tc>
          <w:tcPr>
            <w:tcW w:w="1161" w:type="pct"/>
          </w:tcPr>
          <w:p w14:paraId="5B76F795"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r>
      <w:tr w:rsidR="00EA4B3C" w:rsidRPr="00FD09BF" w14:paraId="54767B69" w14:textId="77777777" w:rsidTr="00DC764E">
        <w:tc>
          <w:tcPr>
            <w:tcW w:w="628" w:type="pct"/>
            <w:gridSpan w:val="2"/>
          </w:tcPr>
          <w:p w14:paraId="204A22A9"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5603.11</w:t>
            </w:r>
          </w:p>
        </w:tc>
        <w:tc>
          <w:tcPr>
            <w:tcW w:w="3211" w:type="pct"/>
          </w:tcPr>
          <w:p w14:paraId="572073C0"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Định lượng không quá 25 g/m</w:t>
            </w:r>
            <w:r w:rsidRPr="00FD09BF">
              <w:rPr>
                <w:rFonts w:ascii="Arial" w:hAnsi="Arial" w:cs="Arial"/>
                <w:sz w:val="20"/>
                <w:szCs w:val="20"/>
                <w:vertAlign w:val="superscript"/>
              </w:rPr>
              <w:t>2</w:t>
            </w:r>
          </w:p>
        </w:tc>
        <w:tc>
          <w:tcPr>
            <w:tcW w:w="1161" w:type="pct"/>
          </w:tcPr>
          <w:p w14:paraId="13057C19"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CC</w:t>
            </w:r>
          </w:p>
        </w:tc>
      </w:tr>
      <w:tr w:rsidR="00EA4B3C" w:rsidRPr="00FD09BF" w14:paraId="2CF9D4F3" w14:textId="77777777" w:rsidTr="00DC764E">
        <w:tc>
          <w:tcPr>
            <w:tcW w:w="628" w:type="pct"/>
            <w:gridSpan w:val="2"/>
          </w:tcPr>
          <w:p w14:paraId="60694B0D"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5603.12</w:t>
            </w:r>
          </w:p>
        </w:tc>
        <w:tc>
          <w:tcPr>
            <w:tcW w:w="3211" w:type="pct"/>
          </w:tcPr>
          <w:p w14:paraId="42711EBE"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Định lượng trên 25 g/m</w:t>
            </w:r>
            <w:r w:rsidRPr="00FD09BF">
              <w:rPr>
                <w:rFonts w:ascii="Arial" w:hAnsi="Arial" w:cs="Arial"/>
                <w:sz w:val="20"/>
                <w:szCs w:val="20"/>
                <w:vertAlign w:val="superscript"/>
              </w:rPr>
              <w:t>2</w:t>
            </w:r>
            <w:r w:rsidRPr="00FD09BF">
              <w:rPr>
                <w:rFonts w:ascii="Arial" w:hAnsi="Arial" w:cs="Arial"/>
                <w:sz w:val="20"/>
                <w:szCs w:val="20"/>
              </w:rPr>
              <w:t xml:space="preserve"> nhưng không quá 70 g/m</w:t>
            </w:r>
            <w:r w:rsidRPr="00FD09BF">
              <w:rPr>
                <w:rFonts w:ascii="Arial" w:hAnsi="Arial" w:cs="Arial"/>
                <w:sz w:val="20"/>
                <w:szCs w:val="20"/>
                <w:vertAlign w:val="superscript"/>
              </w:rPr>
              <w:t>2</w:t>
            </w:r>
          </w:p>
        </w:tc>
        <w:tc>
          <w:tcPr>
            <w:tcW w:w="1161" w:type="pct"/>
          </w:tcPr>
          <w:p w14:paraId="08B543E1"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CC</w:t>
            </w:r>
          </w:p>
        </w:tc>
      </w:tr>
      <w:tr w:rsidR="00EA4B3C" w:rsidRPr="00FD09BF" w14:paraId="58D250D9" w14:textId="77777777" w:rsidTr="00DC764E">
        <w:tc>
          <w:tcPr>
            <w:tcW w:w="628" w:type="pct"/>
            <w:gridSpan w:val="2"/>
          </w:tcPr>
          <w:p w14:paraId="076B2953"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5603.13</w:t>
            </w:r>
          </w:p>
        </w:tc>
        <w:tc>
          <w:tcPr>
            <w:tcW w:w="3211" w:type="pct"/>
          </w:tcPr>
          <w:p w14:paraId="351D0DB9"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Định lượng trên 70 g/m</w:t>
            </w:r>
            <w:r w:rsidRPr="00FD09BF">
              <w:rPr>
                <w:rFonts w:ascii="Arial" w:hAnsi="Arial" w:cs="Arial"/>
                <w:sz w:val="20"/>
                <w:szCs w:val="20"/>
                <w:vertAlign w:val="superscript"/>
              </w:rPr>
              <w:t>2</w:t>
            </w:r>
            <w:r w:rsidRPr="00FD09BF">
              <w:rPr>
                <w:rFonts w:ascii="Arial" w:hAnsi="Arial" w:cs="Arial"/>
                <w:sz w:val="20"/>
                <w:szCs w:val="20"/>
              </w:rPr>
              <w:t xml:space="preserve"> nhưng không quá 150 g/m</w:t>
            </w:r>
            <w:r w:rsidRPr="00FD09BF">
              <w:rPr>
                <w:rFonts w:ascii="Arial" w:hAnsi="Arial" w:cs="Arial"/>
                <w:sz w:val="20"/>
                <w:szCs w:val="20"/>
                <w:vertAlign w:val="superscript"/>
              </w:rPr>
              <w:t>2</w:t>
            </w:r>
          </w:p>
        </w:tc>
        <w:tc>
          <w:tcPr>
            <w:tcW w:w="1161" w:type="pct"/>
          </w:tcPr>
          <w:p w14:paraId="36A4515E"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CC</w:t>
            </w:r>
          </w:p>
        </w:tc>
      </w:tr>
      <w:tr w:rsidR="00EA4B3C" w:rsidRPr="00FD09BF" w14:paraId="6BD3BA9E" w14:textId="77777777" w:rsidTr="00DC764E">
        <w:tc>
          <w:tcPr>
            <w:tcW w:w="628" w:type="pct"/>
            <w:gridSpan w:val="2"/>
          </w:tcPr>
          <w:p w14:paraId="17747C89"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5603.14</w:t>
            </w:r>
          </w:p>
        </w:tc>
        <w:tc>
          <w:tcPr>
            <w:tcW w:w="3211" w:type="pct"/>
          </w:tcPr>
          <w:p w14:paraId="6ADA563B"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Định lượng trên 150 g/m</w:t>
            </w:r>
            <w:r w:rsidRPr="00FD09BF">
              <w:rPr>
                <w:rFonts w:ascii="Arial" w:hAnsi="Arial" w:cs="Arial"/>
                <w:sz w:val="20"/>
                <w:szCs w:val="20"/>
                <w:vertAlign w:val="superscript"/>
              </w:rPr>
              <w:t>2</w:t>
            </w:r>
          </w:p>
        </w:tc>
        <w:tc>
          <w:tcPr>
            <w:tcW w:w="1161" w:type="pct"/>
          </w:tcPr>
          <w:p w14:paraId="552AF3B1"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CC</w:t>
            </w:r>
          </w:p>
        </w:tc>
      </w:tr>
      <w:tr w:rsidR="00EA4B3C" w:rsidRPr="00FD09BF" w14:paraId="3EC6CECF" w14:textId="77777777" w:rsidTr="00DC764E">
        <w:tc>
          <w:tcPr>
            <w:tcW w:w="628" w:type="pct"/>
            <w:gridSpan w:val="2"/>
          </w:tcPr>
          <w:p w14:paraId="34AB4020"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c>
          <w:tcPr>
            <w:tcW w:w="3211" w:type="pct"/>
          </w:tcPr>
          <w:p w14:paraId="28C7E7DD"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Loại khác:</w:t>
            </w:r>
          </w:p>
        </w:tc>
        <w:tc>
          <w:tcPr>
            <w:tcW w:w="1161" w:type="pct"/>
          </w:tcPr>
          <w:p w14:paraId="1816D3C4"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r>
      <w:tr w:rsidR="00EA4B3C" w:rsidRPr="00FD09BF" w14:paraId="7F3705AD" w14:textId="77777777" w:rsidTr="00DC764E">
        <w:tc>
          <w:tcPr>
            <w:tcW w:w="628" w:type="pct"/>
            <w:gridSpan w:val="2"/>
          </w:tcPr>
          <w:p w14:paraId="6BF8B569"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5603.91</w:t>
            </w:r>
          </w:p>
        </w:tc>
        <w:tc>
          <w:tcPr>
            <w:tcW w:w="3211" w:type="pct"/>
          </w:tcPr>
          <w:p w14:paraId="3F5471A9"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Định lượng không quá 25 g/m</w:t>
            </w:r>
            <w:r w:rsidRPr="00FD09BF">
              <w:rPr>
                <w:rFonts w:ascii="Arial" w:hAnsi="Arial" w:cs="Arial"/>
                <w:sz w:val="20"/>
                <w:szCs w:val="20"/>
                <w:vertAlign w:val="superscript"/>
              </w:rPr>
              <w:t>2</w:t>
            </w:r>
          </w:p>
        </w:tc>
        <w:tc>
          <w:tcPr>
            <w:tcW w:w="1161" w:type="pct"/>
          </w:tcPr>
          <w:p w14:paraId="25992541"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CC</w:t>
            </w:r>
          </w:p>
        </w:tc>
      </w:tr>
      <w:tr w:rsidR="00EA4B3C" w:rsidRPr="00FD09BF" w14:paraId="42330A96" w14:textId="77777777" w:rsidTr="00DC764E">
        <w:tc>
          <w:tcPr>
            <w:tcW w:w="628" w:type="pct"/>
            <w:gridSpan w:val="2"/>
          </w:tcPr>
          <w:p w14:paraId="7CE1C098"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5603.92</w:t>
            </w:r>
          </w:p>
        </w:tc>
        <w:tc>
          <w:tcPr>
            <w:tcW w:w="3211" w:type="pct"/>
          </w:tcPr>
          <w:p w14:paraId="7BA68612"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Định lượng trên 25 g/m</w:t>
            </w:r>
            <w:r w:rsidRPr="00FD09BF">
              <w:rPr>
                <w:rFonts w:ascii="Arial" w:hAnsi="Arial" w:cs="Arial"/>
                <w:sz w:val="20"/>
                <w:szCs w:val="20"/>
                <w:vertAlign w:val="superscript"/>
              </w:rPr>
              <w:t>2</w:t>
            </w:r>
            <w:r w:rsidRPr="00FD09BF">
              <w:rPr>
                <w:rFonts w:ascii="Arial" w:hAnsi="Arial" w:cs="Arial"/>
                <w:sz w:val="20"/>
                <w:szCs w:val="20"/>
              </w:rPr>
              <w:t xml:space="preserve"> nhưng không quá 70 g/m</w:t>
            </w:r>
            <w:r w:rsidRPr="00FD09BF">
              <w:rPr>
                <w:rFonts w:ascii="Arial" w:hAnsi="Arial" w:cs="Arial"/>
                <w:sz w:val="20"/>
                <w:szCs w:val="20"/>
                <w:vertAlign w:val="superscript"/>
              </w:rPr>
              <w:t>2</w:t>
            </w:r>
          </w:p>
        </w:tc>
        <w:tc>
          <w:tcPr>
            <w:tcW w:w="1161" w:type="pct"/>
          </w:tcPr>
          <w:p w14:paraId="3E724E4F"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CC</w:t>
            </w:r>
          </w:p>
        </w:tc>
      </w:tr>
      <w:tr w:rsidR="00EA4B3C" w:rsidRPr="00FD09BF" w14:paraId="1FCB994A" w14:textId="77777777" w:rsidTr="00DC764E">
        <w:tc>
          <w:tcPr>
            <w:tcW w:w="628" w:type="pct"/>
            <w:gridSpan w:val="2"/>
          </w:tcPr>
          <w:p w14:paraId="3B29E6D2"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5603.93</w:t>
            </w:r>
          </w:p>
        </w:tc>
        <w:tc>
          <w:tcPr>
            <w:tcW w:w="3211" w:type="pct"/>
          </w:tcPr>
          <w:p w14:paraId="5188E752"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Định lượng trên 70 g/m</w:t>
            </w:r>
            <w:r w:rsidRPr="00FD09BF">
              <w:rPr>
                <w:rFonts w:ascii="Arial" w:hAnsi="Arial" w:cs="Arial"/>
                <w:sz w:val="20"/>
                <w:szCs w:val="20"/>
                <w:vertAlign w:val="superscript"/>
              </w:rPr>
              <w:t>2</w:t>
            </w:r>
            <w:r w:rsidRPr="00FD09BF">
              <w:rPr>
                <w:rFonts w:ascii="Arial" w:hAnsi="Arial" w:cs="Arial"/>
                <w:sz w:val="20"/>
                <w:szCs w:val="20"/>
              </w:rPr>
              <w:t xml:space="preserve"> nhưng không quá 150 g/m</w:t>
            </w:r>
            <w:r w:rsidRPr="00FD09BF">
              <w:rPr>
                <w:rFonts w:ascii="Arial" w:hAnsi="Arial" w:cs="Arial"/>
                <w:sz w:val="20"/>
                <w:szCs w:val="20"/>
                <w:vertAlign w:val="superscript"/>
              </w:rPr>
              <w:t>2</w:t>
            </w:r>
          </w:p>
        </w:tc>
        <w:tc>
          <w:tcPr>
            <w:tcW w:w="1161" w:type="pct"/>
          </w:tcPr>
          <w:p w14:paraId="0C1F1740"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CC</w:t>
            </w:r>
          </w:p>
        </w:tc>
      </w:tr>
      <w:tr w:rsidR="00EA4B3C" w:rsidRPr="00FD09BF" w14:paraId="3D38CA72" w14:textId="77777777" w:rsidTr="00DC764E">
        <w:tc>
          <w:tcPr>
            <w:tcW w:w="628" w:type="pct"/>
            <w:gridSpan w:val="2"/>
          </w:tcPr>
          <w:p w14:paraId="60C477B5"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5603.94</w:t>
            </w:r>
          </w:p>
        </w:tc>
        <w:tc>
          <w:tcPr>
            <w:tcW w:w="3211" w:type="pct"/>
          </w:tcPr>
          <w:p w14:paraId="6C31540F"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Định lượng trên 150 g/m</w:t>
            </w:r>
            <w:r w:rsidRPr="00FD09BF">
              <w:rPr>
                <w:rFonts w:ascii="Arial" w:hAnsi="Arial" w:cs="Arial"/>
                <w:sz w:val="20"/>
                <w:szCs w:val="20"/>
                <w:vertAlign w:val="superscript"/>
              </w:rPr>
              <w:t>2</w:t>
            </w:r>
          </w:p>
        </w:tc>
        <w:tc>
          <w:tcPr>
            <w:tcW w:w="1161" w:type="pct"/>
          </w:tcPr>
          <w:p w14:paraId="3B72C693"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CC</w:t>
            </w:r>
          </w:p>
        </w:tc>
      </w:tr>
      <w:tr w:rsidR="00EA4B3C" w:rsidRPr="00FD09BF" w14:paraId="25A19AB4" w14:textId="77777777" w:rsidTr="00DC764E">
        <w:tc>
          <w:tcPr>
            <w:tcW w:w="628" w:type="pct"/>
            <w:gridSpan w:val="2"/>
          </w:tcPr>
          <w:p w14:paraId="46BB5779" w14:textId="77777777" w:rsidR="00EA4B3C" w:rsidRPr="00FD09BF" w:rsidRDefault="00EA4B3C" w:rsidP="00EF3EA4">
            <w:pPr>
              <w:widowControl/>
              <w:rPr>
                <w:rFonts w:ascii="Arial" w:hAnsi="Arial" w:cs="Arial"/>
                <w:b/>
                <w:sz w:val="20"/>
                <w:szCs w:val="20"/>
              </w:rPr>
            </w:pPr>
            <w:r w:rsidRPr="00FD09BF">
              <w:rPr>
                <w:rFonts w:ascii="Arial" w:hAnsi="Arial" w:cs="Arial"/>
                <w:b/>
                <w:sz w:val="20"/>
                <w:szCs w:val="20"/>
              </w:rPr>
              <w:t>56.04</w:t>
            </w:r>
          </w:p>
        </w:tc>
        <w:tc>
          <w:tcPr>
            <w:tcW w:w="3211" w:type="pct"/>
          </w:tcPr>
          <w:p w14:paraId="1C17918E" w14:textId="77777777" w:rsidR="00EA4B3C" w:rsidRPr="00FD09BF" w:rsidRDefault="00EA4B3C" w:rsidP="00EF3EA4">
            <w:pPr>
              <w:widowControl/>
              <w:rPr>
                <w:rFonts w:ascii="Arial" w:hAnsi="Arial" w:cs="Arial"/>
                <w:b/>
                <w:sz w:val="20"/>
                <w:szCs w:val="20"/>
              </w:rPr>
            </w:pPr>
            <w:r w:rsidRPr="00FD09BF">
              <w:rPr>
                <w:rFonts w:ascii="Arial" w:hAnsi="Arial" w:cs="Arial"/>
                <w:b/>
                <w:sz w:val="20"/>
                <w:szCs w:val="20"/>
              </w:rPr>
              <w:t>Chỉ cao su và sợi (cord) cao su, được bọc bằng vật liệu dệt; sợi dệt, và dải và dạng tương tự thuộc nhóm 54.04 hoặc 54.05, đã ngâm tẩm, tráng, phủ hoặc bao ngoài bằng cao su hoặc plastic.</w:t>
            </w:r>
          </w:p>
        </w:tc>
        <w:tc>
          <w:tcPr>
            <w:tcW w:w="1161" w:type="pct"/>
          </w:tcPr>
          <w:p w14:paraId="4F37AAD5"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r>
      <w:tr w:rsidR="00EA4B3C" w:rsidRPr="00FD09BF" w14:paraId="54F5F75B" w14:textId="77777777" w:rsidTr="00DC764E">
        <w:tc>
          <w:tcPr>
            <w:tcW w:w="628" w:type="pct"/>
            <w:gridSpan w:val="2"/>
          </w:tcPr>
          <w:p w14:paraId="43B89F64"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5604.10</w:t>
            </w:r>
          </w:p>
        </w:tc>
        <w:tc>
          <w:tcPr>
            <w:tcW w:w="3211" w:type="pct"/>
          </w:tcPr>
          <w:p w14:paraId="1CC79B6B"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Chỉ cao su và sợi (cord) cao su, được bọc bằng vật liệu dệt</w:t>
            </w:r>
          </w:p>
        </w:tc>
        <w:tc>
          <w:tcPr>
            <w:tcW w:w="1161" w:type="pct"/>
          </w:tcPr>
          <w:p w14:paraId="30A2146A"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CC</w:t>
            </w:r>
          </w:p>
        </w:tc>
      </w:tr>
      <w:tr w:rsidR="00EA4B3C" w:rsidRPr="00FD09BF" w14:paraId="6B8C5206" w14:textId="77777777" w:rsidTr="00DC764E">
        <w:tc>
          <w:tcPr>
            <w:tcW w:w="628" w:type="pct"/>
            <w:gridSpan w:val="2"/>
          </w:tcPr>
          <w:p w14:paraId="7B1F3785"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5604.90</w:t>
            </w:r>
          </w:p>
        </w:tc>
        <w:tc>
          <w:tcPr>
            <w:tcW w:w="3211" w:type="pct"/>
          </w:tcPr>
          <w:p w14:paraId="77A1E4DF"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Loại khác:</w:t>
            </w:r>
          </w:p>
        </w:tc>
        <w:tc>
          <w:tcPr>
            <w:tcW w:w="1161" w:type="pct"/>
          </w:tcPr>
          <w:p w14:paraId="18D62D16"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CC</w:t>
            </w:r>
          </w:p>
        </w:tc>
      </w:tr>
      <w:tr w:rsidR="00EA4B3C" w:rsidRPr="00FD09BF" w14:paraId="3678826F" w14:textId="77777777" w:rsidTr="00DC764E">
        <w:tc>
          <w:tcPr>
            <w:tcW w:w="628" w:type="pct"/>
            <w:gridSpan w:val="2"/>
          </w:tcPr>
          <w:p w14:paraId="01339064" w14:textId="77777777" w:rsidR="00EA4B3C" w:rsidRPr="00FD09BF" w:rsidRDefault="00EA4B3C" w:rsidP="00EF3EA4">
            <w:pPr>
              <w:widowControl/>
              <w:rPr>
                <w:rFonts w:ascii="Arial" w:hAnsi="Arial" w:cs="Arial"/>
                <w:b/>
                <w:sz w:val="20"/>
                <w:szCs w:val="20"/>
              </w:rPr>
            </w:pPr>
            <w:r w:rsidRPr="00FD09BF">
              <w:rPr>
                <w:rFonts w:ascii="Arial" w:hAnsi="Arial" w:cs="Arial"/>
                <w:b/>
                <w:sz w:val="20"/>
                <w:szCs w:val="20"/>
              </w:rPr>
              <w:t>5605.00</w:t>
            </w:r>
          </w:p>
        </w:tc>
        <w:tc>
          <w:tcPr>
            <w:tcW w:w="3211" w:type="pct"/>
          </w:tcPr>
          <w:p w14:paraId="3237087F" w14:textId="77777777" w:rsidR="00EA4B3C" w:rsidRPr="00FD09BF" w:rsidRDefault="00EA4B3C" w:rsidP="00EF3EA4">
            <w:pPr>
              <w:widowControl/>
              <w:rPr>
                <w:rFonts w:ascii="Arial" w:hAnsi="Arial" w:cs="Arial"/>
                <w:b/>
                <w:sz w:val="20"/>
                <w:szCs w:val="20"/>
              </w:rPr>
            </w:pPr>
            <w:r w:rsidRPr="00FD09BF">
              <w:rPr>
                <w:rFonts w:ascii="Arial" w:hAnsi="Arial" w:cs="Arial"/>
                <w:b/>
                <w:sz w:val="20"/>
                <w:szCs w:val="20"/>
              </w:rPr>
              <w:t>Sợi trộn kim loại, có hoặc không quấn bọc, là loại sợi dệt, hoặc dải hoặc dạng tương tự thuộc nhóm 54.04 hoặc 54.05, được kết hợp với kim loại ở dạng dây, dải hoặc bột hoặc phủ bằng kim loại.</w:t>
            </w:r>
          </w:p>
        </w:tc>
        <w:tc>
          <w:tcPr>
            <w:tcW w:w="1161" w:type="pct"/>
          </w:tcPr>
          <w:p w14:paraId="044DC483"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CC</w:t>
            </w:r>
          </w:p>
        </w:tc>
      </w:tr>
      <w:tr w:rsidR="00EA4B3C" w:rsidRPr="00FD09BF" w14:paraId="58C46379" w14:textId="77777777" w:rsidTr="00DC764E">
        <w:tc>
          <w:tcPr>
            <w:tcW w:w="628" w:type="pct"/>
            <w:gridSpan w:val="2"/>
          </w:tcPr>
          <w:p w14:paraId="4830BE4B" w14:textId="77777777" w:rsidR="00EA4B3C" w:rsidRPr="00FD09BF" w:rsidRDefault="00EA4B3C" w:rsidP="00EF3EA4">
            <w:pPr>
              <w:widowControl/>
              <w:rPr>
                <w:rFonts w:ascii="Arial" w:hAnsi="Arial" w:cs="Arial"/>
                <w:b/>
                <w:sz w:val="20"/>
                <w:szCs w:val="20"/>
              </w:rPr>
            </w:pPr>
            <w:r w:rsidRPr="00FD09BF">
              <w:rPr>
                <w:rFonts w:ascii="Arial" w:hAnsi="Arial" w:cs="Arial"/>
                <w:b/>
                <w:sz w:val="20"/>
                <w:szCs w:val="20"/>
              </w:rPr>
              <w:t>5606.00</w:t>
            </w:r>
          </w:p>
        </w:tc>
        <w:tc>
          <w:tcPr>
            <w:tcW w:w="3211" w:type="pct"/>
          </w:tcPr>
          <w:p w14:paraId="11011CDD" w14:textId="77777777" w:rsidR="00EA4B3C" w:rsidRPr="00FD09BF" w:rsidRDefault="00EA4B3C" w:rsidP="00EF3EA4">
            <w:pPr>
              <w:widowControl/>
              <w:rPr>
                <w:rFonts w:ascii="Arial" w:hAnsi="Arial" w:cs="Arial"/>
                <w:b/>
                <w:sz w:val="20"/>
                <w:szCs w:val="20"/>
              </w:rPr>
            </w:pPr>
            <w:r w:rsidRPr="00FD09BF">
              <w:rPr>
                <w:rFonts w:ascii="Arial" w:hAnsi="Arial" w:cs="Arial"/>
                <w:b/>
                <w:sz w:val="20"/>
                <w:szCs w:val="20"/>
              </w:rPr>
              <w:t>Sợi cuốn bọc, và dải và các dạng tương tự thuộc nhóm 54.04 hoặc 54.05, đã quấn bọc (trừ các loại thuộc nhóm 56.05 và sợi quấn bọc lông đuôi hoặc bờm ngựa); sợi sơnin (chenille) (kể cả sợi sơnin xù); sợi sùi vòng.</w:t>
            </w:r>
          </w:p>
        </w:tc>
        <w:tc>
          <w:tcPr>
            <w:tcW w:w="1161" w:type="pct"/>
          </w:tcPr>
          <w:p w14:paraId="72BD070D"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CC</w:t>
            </w:r>
          </w:p>
        </w:tc>
      </w:tr>
      <w:tr w:rsidR="00EA4B3C" w:rsidRPr="00FD09BF" w14:paraId="76592AD6" w14:textId="77777777" w:rsidTr="00DC764E">
        <w:tc>
          <w:tcPr>
            <w:tcW w:w="628" w:type="pct"/>
            <w:gridSpan w:val="2"/>
          </w:tcPr>
          <w:p w14:paraId="01290C93" w14:textId="77777777" w:rsidR="00EA4B3C" w:rsidRPr="00FD09BF" w:rsidRDefault="00EA4B3C" w:rsidP="00EF3EA4">
            <w:pPr>
              <w:widowControl/>
              <w:rPr>
                <w:rFonts w:ascii="Arial" w:hAnsi="Arial" w:cs="Arial"/>
                <w:b/>
                <w:sz w:val="20"/>
                <w:szCs w:val="20"/>
              </w:rPr>
            </w:pPr>
            <w:r w:rsidRPr="00FD09BF">
              <w:rPr>
                <w:rFonts w:ascii="Arial" w:hAnsi="Arial" w:cs="Arial"/>
                <w:b/>
                <w:sz w:val="20"/>
                <w:szCs w:val="20"/>
              </w:rPr>
              <w:t>56.07</w:t>
            </w:r>
          </w:p>
        </w:tc>
        <w:tc>
          <w:tcPr>
            <w:tcW w:w="3211" w:type="pct"/>
          </w:tcPr>
          <w:p w14:paraId="1ED4214C" w14:textId="77777777" w:rsidR="00EA4B3C" w:rsidRPr="00FD09BF" w:rsidRDefault="00EA4B3C" w:rsidP="00EF3EA4">
            <w:pPr>
              <w:widowControl/>
              <w:rPr>
                <w:rFonts w:ascii="Arial" w:hAnsi="Arial" w:cs="Arial"/>
                <w:b/>
                <w:sz w:val="20"/>
                <w:szCs w:val="20"/>
              </w:rPr>
            </w:pPr>
            <w:r w:rsidRPr="00FD09BF">
              <w:rPr>
                <w:rFonts w:ascii="Arial" w:hAnsi="Arial" w:cs="Arial"/>
                <w:b/>
                <w:sz w:val="20"/>
                <w:szCs w:val="20"/>
              </w:rPr>
              <w:t>Dây xe, chão bện (cordage), thừng và cáp, đã hoặc chưa tết hoặc bện và đã hoặc chưa ngâm tẩm, tráng, phủ hoặc bao ngoài bằng cao su hoặc plastic.</w:t>
            </w:r>
          </w:p>
        </w:tc>
        <w:tc>
          <w:tcPr>
            <w:tcW w:w="1161" w:type="pct"/>
          </w:tcPr>
          <w:p w14:paraId="4B0E156F"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r>
      <w:tr w:rsidR="00EA4B3C" w:rsidRPr="00FD09BF" w14:paraId="18A13883" w14:textId="77777777" w:rsidTr="00DC764E">
        <w:tc>
          <w:tcPr>
            <w:tcW w:w="628" w:type="pct"/>
            <w:gridSpan w:val="2"/>
          </w:tcPr>
          <w:p w14:paraId="55CD3E4A"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c>
          <w:tcPr>
            <w:tcW w:w="3211" w:type="pct"/>
          </w:tcPr>
          <w:p w14:paraId="3DDB821D"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Từ xi</w:t>
            </w:r>
            <w:r w:rsidRPr="00FD09BF">
              <w:rPr>
                <w:rFonts w:ascii="Arial" w:hAnsi="Arial" w:cs="Arial"/>
                <w:sz w:val="20"/>
                <w:szCs w:val="20"/>
                <w:lang w:val="en-US"/>
              </w:rPr>
              <w:t>d</w:t>
            </w:r>
            <w:r w:rsidRPr="00FD09BF">
              <w:rPr>
                <w:rFonts w:ascii="Arial" w:hAnsi="Arial" w:cs="Arial"/>
                <w:sz w:val="20"/>
                <w:szCs w:val="20"/>
              </w:rPr>
              <w:t>an (sisal) hoặc từ xơ dệt khác của các cây thuộc chi cây thùa (</w:t>
            </w:r>
            <w:r w:rsidRPr="00FD09BF">
              <w:rPr>
                <w:rFonts w:ascii="Arial" w:hAnsi="Arial" w:cs="Arial"/>
                <w:i/>
                <w:sz w:val="20"/>
                <w:szCs w:val="20"/>
              </w:rPr>
              <w:t>Agave</w:t>
            </w:r>
            <w:r w:rsidRPr="00FD09BF">
              <w:rPr>
                <w:rFonts w:ascii="Arial" w:hAnsi="Arial" w:cs="Arial"/>
                <w:sz w:val="20"/>
                <w:szCs w:val="20"/>
              </w:rPr>
              <w:t>):</w:t>
            </w:r>
          </w:p>
        </w:tc>
        <w:tc>
          <w:tcPr>
            <w:tcW w:w="1161" w:type="pct"/>
          </w:tcPr>
          <w:p w14:paraId="291B5539"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r>
      <w:tr w:rsidR="00EA4B3C" w:rsidRPr="00FD09BF" w14:paraId="3529E7A9" w14:textId="77777777" w:rsidTr="00DC764E">
        <w:tc>
          <w:tcPr>
            <w:tcW w:w="628" w:type="pct"/>
            <w:gridSpan w:val="2"/>
          </w:tcPr>
          <w:p w14:paraId="7C01B408"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5607.21</w:t>
            </w:r>
          </w:p>
        </w:tc>
        <w:tc>
          <w:tcPr>
            <w:tcW w:w="3211" w:type="pct"/>
          </w:tcPr>
          <w:p w14:paraId="68648AD1"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Dây xe để buộc hoặc đóng kiện</w:t>
            </w:r>
          </w:p>
        </w:tc>
        <w:tc>
          <w:tcPr>
            <w:tcW w:w="1161" w:type="pct"/>
          </w:tcPr>
          <w:p w14:paraId="742E7420"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CC</w:t>
            </w:r>
          </w:p>
        </w:tc>
      </w:tr>
      <w:tr w:rsidR="00EA4B3C" w:rsidRPr="00FD09BF" w14:paraId="5FAC53F6" w14:textId="77777777" w:rsidTr="00DC764E">
        <w:tc>
          <w:tcPr>
            <w:tcW w:w="628" w:type="pct"/>
            <w:gridSpan w:val="2"/>
          </w:tcPr>
          <w:p w14:paraId="23A917F0"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5607.29</w:t>
            </w:r>
          </w:p>
        </w:tc>
        <w:tc>
          <w:tcPr>
            <w:tcW w:w="3211" w:type="pct"/>
          </w:tcPr>
          <w:p w14:paraId="290807FD"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Loại khác</w:t>
            </w:r>
          </w:p>
        </w:tc>
        <w:tc>
          <w:tcPr>
            <w:tcW w:w="1161" w:type="pct"/>
          </w:tcPr>
          <w:p w14:paraId="3427386C"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CC</w:t>
            </w:r>
          </w:p>
        </w:tc>
      </w:tr>
      <w:tr w:rsidR="00EA4B3C" w:rsidRPr="00FD09BF" w14:paraId="0310BA61" w14:textId="77777777" w:rsidTr="00DC764E">
        <w:tc>
          <w:tcPr>
            <w:tcW w:w="628" w:type="pct"/>
            <w:gridSpan w:val="2"/>
          </w:tcPr>
          <w:p w14:paraId="711DDE34"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c>
          <w:tcPr>
            <w:tcW w:w="3211" w:type="pct"/>
          </w:tcPr>
          <w:p w14:paraId="21E268EE"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Từ polyetylen hoặc polypropylen:</w:t>
            </w:r>
          </w:p>
        </w:tc>
        <w:tc>
          <w:tcPr>
            <w:tcW w:w="1161" w:type="pct"/>
          </w:tcPr>
          <w:p w14:paraId="05E025A4"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r>
      <w:tr w:rsidR="00EA4B3C" w:rsidRPr="00FD09BF" w14:paraId="04B4C0DE" w14:textId="77777777" w:rsidTr="00DC764E">
        <w:tc>
          <w:tcPr>
            <w:tcW w:w="628" w:type="pct"/>
            <w:gridSpan w:val="2"/>
          </w:tcPr>
          <w:p w14:paraId="33CADEC0"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5607.41</w:t>
            </w:r>
          </w:p>
        </w:tc>
        <w:tc>
          <w:tcPr>
            <w:tcW w:w="3211" w:type="pct"/>
          </w:tcPr>
          <w:p w14:paraId="08D0387C"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Dây xe để buộc hoặc đóng kiện</w:t>
            </w:r>
          </w:p>
        </w:tc>
        <w:tc>
          <w:tcPr>
            <w:tcW w:w="1161" w:type="pct"/>
          </w:tcPr>
          <w:p w14:paraId="3713912A"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CC</w:t>
            </w:r>
          </w:p>
        </w:tc>
      </w:tr>
      <w:tr w:rsidR="00EA4B3C" w:rsidRPr="00FD09BF" w14:paraId="6B9A653D" w14:textId="77777777" w:rsidTr="00DC764E">
        <w:tc>
          <w:tcPr>
            <w:tcW w:w="628" w:type="pct"/>
            <w:gridSpan w:val="2"/>
          </w:tcPr>
          <w:p w14:paraId="2557B880"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5607.49</w:t>
            </w:r>
          </w:p>
        </w:tc>
        <w:tc>
          <w:tcPr>
            <w:tcW w:w="3211" w:type="pct"/>
          </w:tcPr>
          <w:p w14:paraId="314DD4A7"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Loại khác</w:t>
            </w:r>
          </w:p>
        </w:tc>
        <w:tc>
          <w:tcPr>
            <w:tcW w:w="1161" w:type="pct"/>
          </w:tcPr>
          <w:p w14:paraId="11E3CF75"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CC</w:t>
            </w:r>
          </w:p>
        </w:tc>
      </w:tr>
      <w:tr w:rsidR="00EA4B3C" w:rsidRPr="00FD09BF" w14:paraId="234288A6" w14:textId="77777777" w:rsidTr="00DC764E">
        <w:tc>
          <w:tcPr>
            <w:tcW w:w="628" w:type="pct"/>
            <w:gridSpan w:val="2"/>
          </w:tcPr>
          <w:p w14:paraId="1D2AB5AC"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5607.50</w:t>
            </w:r>
          </w:p>
        </w:tc>
        <w:tc>
          <w:tcPr>
            <w:tcW w:w="3211" w:type="pct"/>
          </w:tcPr>
          <w:p w14:paraId="0A88392A"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Từ xơ tổng hợp khác:</w:t>
            </w:r>
          </w:p>
        </w:tc>
        <w:tc>
          <w:tcPr>
            <w:tcW w:w="1161" w:type="pct"/>
          </w:tcPr>
          <w:p w14:paraId="2705C425"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CC</w:t>
            </w:r>
          </w:p>
        </w:tc>
      </w:tr>
      <w:tr w:rsidR="00EA4B3C" w:rsidRPr="00FD09BF" w14:paraId="02E4A691" w14:textId="77777777" w:rsidTr="00DC764E">
        <w:tc>
          <w:tcPr>
            <w:tcW w:w="628" w:type="pct"/>
            <w:gridSpan w:val="2"/>
          </w:tcPr>
          <w:p w14:paraId="4A810D8A"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5607.90</w:t>
            </w:r>
          </w:p>
        </w:tc>
        <w:tc>
          <w:tcPr>
            <w:tcW w:w="3211" w:type="pct"/>
          </w:tcPr>
          <w:p w14:paraId="53F13AAD"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Loại khác:</w:t>
            </w:r>
          </w:p>
        </w:tc>
        <w:tc>
          <w:tcPr>
            <w:tcW w:w="1161" w:type="pct"/>
          </w:tcPr>
          <w:p w14:paraId="6864ECFD"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CC</w:t>
            </w:r>
          </w:p>
        </w:tc>
      </w:tr>
      <w:tr w:rsidR="00EA4B3C" w:rsidRPr="00FD09BF" w14:paraId="312D1BE3" w14:textId="77777777" w:rsidTr="00DC764E">
        <w:tc>
          <w:tcPr>
            <w:tcW w:w="628" w:type="pct"/>
            <w:gridSpan w:val="2"/>
          </w:tcPr>
          <w:p w14:paraId="18D6B76F" w14:textId="77777777" w:rsidR="00EA4B3C" w:rsidRPr="00FD09BF" w:rsidRDefault="00EA4B3C" w:rsidP="00EF3EA4">
            <w:pPr>
              <w:widowControl/>
              <w:rPr>
                <w:rFonts w:ascii="Arial" w:hAnsi="Arial" w:cs="Arial"/>
                <w:b/>
                <w:sz w:val="20"/>
                <w:szCs w:val="20"/>
              </w:rPr>
            </w:pPr>
            <w:r w:rsidRPr="00FD09BF">
              <w:rPr>
                <w:rFonts w:ascii="Arial" w:hAnsi="Arial" w:cs="Arial"/>
                <w:b/>
                <w:sz w:val="20"/>
                <w:szCs w:val="20"/>
              </w:rPr>
              <w:t>56.08</w:t>
            </w:r>
          </w:p>
        </w:tc>
        <w:tc>
          <w:tcPr>
            <w:tcW w:w="3211" w:type="pct"/>
          </w:tcPr>
          <w:p w14:paraId="0047DDFE" w14:textId="77777777" w:rsidR="00EA4B3C" w:rsidRPr="00FD09BF" w:rsidRDefault="00EA4B3C" w:rsidP="00EF3EA4">
            <w:pPr>
              <w:widowControl/>
              <w:rPr>
                <w:rFonts w:ascii="Arial" w:hAnsi="Arial" w:cs="Arial"/>
                <w:b/>
                <w:sz w:val="20"/>
                <w:szCs w:val="20"/>
              </w:rPr>
            </w:pPr>
            <w:r w:rsidRPr="00FD09BF">
              <w:rPr>
                <w:rFonts w:ascii="Arial" w:hAnsi="Arial" w:cs="Arial"/>
                <w:b/>
                <w:sz w:val="20"/>
                <w:szCs w:val="20"/>
              </w:rPr>
              <w:t>Tấm lưới được thắt nút bằng sợi xe, chão bện (cordage) hoặc thừng; lưới đánh cá và các loại lưới khác đã hoàn thiện, từ vật liệu dệt.</w:t>
            </w:r>
          </w:p>
        </w:tc>
        <w:tc>
          <w:tcPr>
            <w:tcW w:w="1161" w:type="pct"/>
          </w:tcPr>
          <w:p w14:paraId="601C1A62"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r>
      <w:tr w:rsidR="00EA4B3C" w:rsidRPr="00FD09BF" w14:paraId="4D207ABC" w14:textId="77777777" w:rsidTr="00DC764E">
        <w:tc>
          <w:tcPr>
            <w:tcW w:w="628" w:type="pct"/>
            <w:gridSpan w:val="2"/>
          </w:tcPr>
          <w:p w14:paraId="2A93A61D"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c>
          <w:tcPr>
            <w:tcW w:w="3211" w:type="pct"/>
          </w:tcPr>
          <w:p w14:paraId="7D58676B"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Từ vật liệu dệt nhân tạo:</w:t>
            </w:r>
          </w:p>
        </w:tc>
        <w:tc>
          <w:tcPr>
            <w:tcW w:w="1161" w:type="pct"/>
          </w:tcPr>
          <w:p w14:paraId="43847F9D"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r>
      <w:tr w:rsidR="00EA4B3C" w:rsidRPr="00FD09BF" w14:paraId="704B556C" w14:textId="77777777" w:rsidTr="00DC764E">
        <w:tc>
          <w:tcPr>
            <w:tcW w:w="628" w:type="pct"/>
            <w:gridSpan w:val="2"/>
          </w:tcPr>
          <w:p w14:paraId="721149D2"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5608.11</w:t>
            </w:r>
          </w:p>
        </w:tc>
        <w:tc>
          <w:tcPr>
            <w:tcW w:w="3211" w:type="pct"/>
          </w:tcPr>
          <w:p w14:paraId="1C4A0117"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Lưới đánh cá thành phẩm</w:t>
            </w:r>
          </w:p>
        </w:tc>
        <w:tc>
          <w:tcPr>
            <w:tcW w:w="1161" w:type="pct"/>
          </w:tcPr>
          <w:p w14:paraId="5E189650"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7209DDC2" w14:textId="77777777" w:rsidTr="00DC764E">
        <w:tc>
          <w:tcPr>
            <w:tcW w:w="628" w:type="pct"/>
            <w:gridSpan w:val="2"/>
          </w:tcPr>
          <w:p w14:paraId="151912B0"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5608.19</w:t>
            </w:r>
          </w:p>
        </w:tc>
        <w:tc>
          <w:tcPr>
            <w:tcW w:w="3211" w:type="pct"/>
          </w:tcPr>
          <w:p w14:paraId="7DEEA68D"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Loại khác:</w:t>
            </w:r>
          </w:p>
        </w:tc>
        <w:tc>
          <w:tcPr>
            <w:tcW w:w="1161" w:type="pct"/>
          </w:tcPr>
          <w:p w14:paraId="47786D67"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1C8BCE2C" w14:textId="77777777" w:rsidTr="00DC764E">
        <w:tc>
          <w:tcPr>
            <w:tcW w:w="628" w:type="pct"/>
            <w:gridSpan w:val="2"/>
          </w:tcPr>
          <w:p w14:paraId="7F8D5768"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5608.90</w:t>
            </w:r>
          </w:p>
        </w:tc>
        <w:tc>
          <w:tcPr>
            <w:tcW w:w="3211" w:type="pct"/>
          </w:tcPr>
          <w:p w14:paraId="6C5F1B67"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Loại khác:</w:t>
            </w:r>
          </w:p>
        </w:tc>
        <w:tc>
          <w:tcPr>
            <w:tcW w:w="1161" w:type="pct"/>
          </w:tcPr>
          <w:p w14:paraId="17AB2A8B"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33867EA6" w14:textId="77777777" w:rsidTr="00DC764E">
        <w:tc>
          <w:tcPr>
            <w:tcW w:w="628" w:type="pct"/>
            <w:gridSpan w:val="2"/>
          </w:tcPr>
          <w:p w14:paraId="3A711FE3" w14:textId="77777777" w:rsidR="00EA4B3C" w:rsidRPr="00FD09BF" w:rsidRDefault="00EA4B3C" w:rsidP="00EF3EA4">
            <w:pPr>
              <w:widowControl/>
              <w:rPr>
                <w:rFonts w:ascii="Arial" w:hAnsi="Arial" w:cs="Arial"/>
                <w:b/>
                <w:sz w:val="20"/>
                <w:szCs w:val="20"/>
              </w:rPr>
            </w:pPr>
            <w:r w:rsidRPr="00FD09BF">
              <w:rPr>
                <w:rFonts w:ascii="Arial" w:hAnsi="Arial" w:cs="Arial"/>
                <w:b/>
                <w:sz w:val="20"/>
                <w:szCs w:val="20"/>
              </w:rPr>
              <w:t>5609.00</w:t>
            </w:r>
          </w:p>
        </w:tc>
        <w:tc>
          <w:tcPr>
            <w:tcW w:w="3211" w:type="pct"/>
          </w:tcPr>
          <w:p w14:paraId="20E12042" w14:textId="77777777" w:rsidR="00EA4B3C" w:rsidRPr="00FD09BF" w:rsidRDefault="00EA4B3C" w:rsidP="00EF3EA4">
            <w:pPr>
              <w:widowControl/>
              <w:rPr>
                <w:rFonts w:ascii="Arial" w:hAnsi="Arial" w:cs="Arial"/>
                <w:b/>
                <w:sz w:val="20"/>
                <w:szCs w:val="20"/>
              </w:rPr>
            </w:pPr>
            <w:r w:rsidRPr="00FD09BF">
              <w:rPr>
                <w:rFonts w:ascii="Arial" w:hAnsi="Arial" w:cs="Arial"/>
                <w:b/>
                <w:sz w:val="20"/>
                <w:szCs w:val="20"/>
              </w:rPr>
              <w:t>Các sản phẩm làm từ sợi, dải hoặc dạng tương tự thuộc nhóm 54.04 hoặc 54.05, dây xe, chão bện (cordage), thừng hoặc cáp, chưa được chi tiết hoặc ghi ở nơi khác.</w:t>
            </w:r>
          </w:p>
        </w:tc>
        <w:tc>
          <w:tcPr>
            <w:tcW w:w="1161" w:type="pct"/>
          </w:tcPr>
          <w:p w14:paraId="779F40D1"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0A8E76E8" w14:textId="77777777" w:rsidTr="00DC764E">
        <w:tc>
          <w:tcPr>
            <w:tcW w:w="628" w:type="pct"/>
            <w:gridSpan w:val="2"/>
          </w:tcPr>
          <w:p w14:paraId="49B56F5C" w14:textId="77777777" w:rsidR="00EA4B3C" w:rsidRPr="00FD09BF" w:rsidRDefault="00EA4B3C" w:rsidP="00EF3EA4">
            <w:pPr>
              <w:widowControl/>
              <w:rPr>
                <w:rFonts w:ascii="Arial" w:hAnsi="Arial" w:cs="Arial"/>
                <w:b/>
                <w:sz w:val="20"/>
                <w:szCs w:val="20"/>
              </w:rPr>
            </w:pPr>
            <w:r w:rsidRPr="00FD09BF">
              <w:rPr>
                <w:rFonts w:ascii="Arial" w:hAnsi="Arial" w:cs="Arial"/>
                <w:b/>
                <w:sz w:val="20"/>
                <w:szCs w:val="20"/>
              </w:rPr>
              <w:t>57.01</w:t>
            </w:r>
          </w:p>
        </w:tc>
        <w:tc>
          <w:tcPr>
            <w:tcW w:w="3211" w:type="pct"/>
          </w:tcPr>
          <w:p w14:paraId="507DFA15" w14:textId="77777777" w:rsidR="00EA4B3C" w:rsidRPr="00FD09BF" w:rsidRDefault="00EA4B3C" w:rsidP="00EF3EA4">
            <w:pPr>
              <w:widowControl/>
              <w:rPr>
                <w:rFonts w:ascii="Arial" w:hAnsi="Arial" w:cs="Arial"/>
                <w:b/>
                <w:sz w:val="20"/>
                <w:szCs w:val="20"/>
              </w:rPr>
            </w:pPr>
            <w:r w:rsidRPr="00FD09BF">
              <w:rPr>
                <w:rFonts w:ascii="Arial" w:hAnsi="Arial" w:cs="Arial"/>
                <w:b/>
                <w:sz w:val="20"/>
                <w:szCs w:val="20"/>
              </w:rPr>
              <w:t>Thảm và các loại hàng dệt trải sàn khác, thắt nút, đã hoặc chưa hoàn thiện.</w:t>
            </w:r>
          </w:p>
        </w:tc>
        <w:tc>
          <w:tcPr>
            <w:tcW w:w="1161" w:type="pct"/>
          </w:tcPr>
          <w:p w14:paraId="0BEFD36B"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r>
      <w:tr w:rsidR="00EA4B3C" w:rsidRPr="00FD09BF" w14:paraId="3A27CCAB" w14:textId="77777777" w:rsidTr="00DC764E">
        <w:tc>
          <w:tcPr>
            <w:tcW w:w="628" w:type="pct"/>
            <w:gridSpan w:val="2"/>
          </w:tcPr>
          <w:p w14:paraId="16745D41"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5701.10</w:t>
            </w:r>
          </w:p>
        </w:tc>
        <w:tc>
          <w:tcPr>
            <w:tcW w:w="3211" w:type="pct"/>
          </w:tcPr>
          <w:p w14:paraId="092A3838"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Từ lông cừu hoặc lông động vật loại mịn:</w:t>
            </w:r>
          </w:p>
        </w:tc>
        <w:tc>
          <w:tcPr>
            <w:tcW w:w="1161" w:type="pct"/>
          </w:tcPr>
          <w:p w14:paraId="33BB7943"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CC</w:t>
            </w:r>
          </w:p>
        </w:tc>
      </w:tr>
      <w:tr w:rsidR="00EA4B3C" w:rsidRPr="00FD09BF" w14:paraId="5D11A0A1" w14:textId="77777777" w:rsidTr="00DC764E">
        <w:tc>
          <w:tcPr>
            <w:tcW w:w="628" w:type="pct"/>
            <w:gridSpan w:val="2"/>
          </w:tcPr>
          <w:p w14:paraId="23E380FB"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5701.90</w:t>
            </w:r>
          </w:p>
        </w:tc>
        <w:tc>
          <w:tcPr>
            <w:tcW w:w="3211" w:type="pct"/>
          </w:tcPr>
          <w:p w14:paraId="69D7F43F"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Từ các vật liệu dệt khác:</w:t>
            </w:r>
          </w:p>
        </w:tc>
        <w:tc>
          <w:tcPr>
            <w:tcW w:w="1161" w:type="pct"/>
          </w:tcPr>
          <w:p w14:paraId="1CC217A4"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CC</w:t>
            </w:r>
          </w:p>
        </w:tc>
      </w:tr>
      <w:tr w:rsidR="00EA4B3C" w:rsidRPr="00FD09BF" w14:paraId="4EBD4231" w14:textId="77777777" w:rsidTr="00DC764E">
        <w:tc>
          <w:tcPr>
            <w:tcW w:w="628" w:type="pct"/>
            <w:gridSpan w:val="2"/>
          </w:tcPr>
          <w:p w14:paraId="084C2738" w14:textId="77777777" w:rsidR="00EA4B3C" w:rsidRPr="00FD09BF" w:rsidRDefault="00EA4B3C" w:rsidP="00EF3EA4">
            <w:pPr>
              <w:widowControl/>
              <w:rPr>
                <w:rFonts w:ascii="Arial" w:hAnsi="Arial" w:cs="Arial"/>
                <w:b/>
                <w:sz w:val="20"/>
                <w:szCs w:val="20"/>
              </w:rPr>
            </w:pPr>
            <w:r w:rsidRPr="00FD09BF">
              <w:rPr>
                <w:rFonts w:ascii="Arial" w:hAnsi="Arial" w:cs="Arial"/>
                <w:b/>
                <w:sz w:val="20"/>
                <w:szCs w:val="20"/>
              </w:rPr>
              <w:t>57.02</w:t>
            </w:r>
          </w:p>
        </w:tc>
        <w:tc>
          <w:tcPr>
            <w:tcW w:w="3211" w:type="pct"/>
          </w:tcPr>
          <w:p w14:paraId="6C8943F1" w14:textId="77777777" w:rsidR="00EA4B3C" w:rsidRPr="00FD09BF" w:rsidRDefault="00EA4B3C" w:rsidP="00EF3EA4">
            <w:pPr>
              <w:widowControl/>
              <w:rPr>
                <w:rFonts w:ascii="Arial" w:hAnsi="Arial" w:cs="Arial"/>
                <w:b/>
                <w:sz w:val="20"/>
                <w:szCs w:val="20"/>
              </w:rPr>
            </w:pPr>
            <w:r w:rsidRPr="00FD09BF">
              <w:rPr>
                <w:rFonts w:ascii="Arial" w:hAnsi="Arial" w:cs="Arial"/>
                <w:b/>
                <w:sz w:val="20"/>
                <w:szCs w:val="20"/>
              </w:rPr>
              <w:t xml:space="preserve">Thảm và các loại hàng dệt trải sàn khác, dệt thoi, không </w:t>
            </w:r>
            <w:r w:rsidRPr="00FD09BF">
              <w:rPr>
                <w:rFonts w:ascii="Arial" w:hAnsi="Arial" w:cs="Arial"/>
                <w:b/>
                <w:sz w:val="20"/>
                <w:szCs w:val="20"/>
                <w:lang w:val="en-US"/>
              </w:rPr>
              <w:t>tạo búi</w:t>
            </w:r>
            <w:r w:rsidRPr="00FD09BF">
              <w:rPr>
                <w:rFonts w:ascii="Arial" w:hAnsi="Arial" w:cs="Arial"/>
                <w:b/>
                <w:sz w:val="20"/>
                <w:szCs w:val="20"/>
              </w:rPr>
              <w:t xml:space="preserve"> hoặc phủ xơ vụn, đã hoặc chưa hoàn thiện, kể cả thảm “Kelem”, “Schumacks”, “Karamanie” và các loại thảm dệt thủ công tương tự.</w:t>
            </w:r>
          </w:p>
        </w:tc>
        <w:tc>
          <w:tcPr>
            <w:tcW w:w="1161" w:type="pct"/>
          </w:tcPr>
          <w:p w14:paraId="69006205"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r>
      <w:tr w:rsidR="00EA4B3C" w:rsidRPr="00FD09BF" w14:paraId="17774871" w14:textId="77777777" w:rsidTr="00DC764E">
        <w:tc>
          <w:tcPr>
            <w:tcW w:w="628" w:type="pct"/>
            <w:gridSpan w:val="2"/>
          </w:tcPr>
          <w:p w14:paraId="4DA12C9D"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5702.10</w:t>
            </w:r>
          </w:p>
        </w:tc>
        <w:tc>
          <w:tcPr>
            <w:tcW w:w="3211" w:type="pct"/>
          </w:tcPr>
          <w:p w14:paraId="3B396292"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Thảm “Kelem”, “Schumacks”, “Karamanie” và các loại thảm dệt thủ công tương tự</w:t>
            </w:r>
          </w:p>
        </w:tc>
        <w:tc>
          <w:tcPr>
            <w:tcW w:w="1161" w:type="pct"/>
          </w:tcPr>
          <w:p w14:paraId="23874538"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CC</w:t>
            </w:r>
          </w:p>
        </w:tc>
      </w:tr>
      <w:tr w:rsidR="00EA4B3C" w:rsidRPr="00FD09BF" w14:paraId="5A6C25DC" w14:textId="77777777" w:rsidTr="00DC764E">
        <w:tc>
          <w:tcPr>
            <w:tcW w:w="628" w:type="pct"/>
            <w:gridSpan w:val="2"/>
          </w:tcPr>
          <w:p w14:paraId="5622DB62"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5702.20</w:t>
            </w:r>
          </w:p>
        </w:tc>
        <w:tc>
          <w:tcPr>
            <w:tcW w:w="3211" w:type="pct"/>
          </w:tcPr>
          <w:p w14:paraId="1247319F"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Hàng trải sàn từ xơ dừa (coir)</w:t>
            </w:r>
          </w:p>
        </w:tc>
        <w:tc>
          <w:tcPr>
            <w:tcW w:w="1161" w:type="pct"/>
          </w:tcPr>
          <w:p w14:paraId="50474D45"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CC</w:t>
            </w:r>
          </w:p>
        </w:tc>
      </w:tr>
      <w:tr w:rsidR="00EA4B3C" w:rsidRPr="00FD09BF" w14:paraId="0291862F" w14:textId="77777777" w:rsidTr="00DC764E">
        <w:tc>
          <w:tcPr>
            <w:tcW w:w="628" w:type="pct"/>
            <w:gridSpan w:val="2"/>
          </w:tcPr>
          <w:p w14:paraId="01F541F1"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c>
          <w:tcPr>
            <w:tcW w:w="3211" w:type="pct"/>
          </w:tcPr>
          <w:p w14:paraId="38EF65EF"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Loại khác, có cấu tạo nổi vòng, chưa hoàn thiện:</w:t>
            </w:r>
          </w:p>
        </w:tc>
        <w:tc>
          <w:tcPr>
            <w:tcW w:w="1161" w:type="pct"/>
          </w:tcPr>
          <w:p w14:paraId="5326622F"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r>
      <w:tr w:rsidR="00EA4B3C" w:rsidRPr="00FD09BF" w14:paraId="0BD124D4" w14:textId="77777777" w:rsidTr="00DC764E">
        <w:tc>
          <w:tcPr>
            <w:tcW w:w="628" w:type="pct"/>
            <w:gridSpan w:val="2"/>
          </w:tcPr>
          <w:p w14:paraId="23D57C23"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5702.31</w:t>
            </w:r>
          </w:p>
        </w:tc>
        <w:tc>
          <w:tcPr>
            <w:tcW w:w="3211" w:type="pct"/>
          </w:tcPr>
          <w:p w14:paraId="500813FF"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Từ lông cừu hoặc lông động vật loại mịn</w:t>
            </w:r>
          </w:p>
        </w:tc>
        <w:tc>
          <w:tcPr>
            <w:tcW w:w="1161" w:type="pct"/>
          </w:tcPr>
          <w:p w14:paraId="60F400D7"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CC</w:t>
            </w:r>
          </w:p>
        </w:tc>
      </w:tr>
      <w:tr w:rsidR="00EA4B3C" w:rsidRPr="00FD09BF" w14:paraId="51D33420" w14:textId="77777777" w:rsidTr="00DC764E">
        <w:tc>
          <w:tcPr>
            <w:tcW w:w="628" w:type="pct"/>
            <w:gridSpan w:val="2"/>
          </w:tcPr>
          <w:p w14:paraId="717EA1FE"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5702.32</w:t>
            </w:r>
          </w:p>
        </w:tc>
        <w:tc>
          <w:tcPr>
            <w:tcW w:w="3211" w:type="pct"/>
          </w:tcPr>
          <w:p w14:paraId="22198A55"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Từ các vật liệu dệt nhân tạo</w:t>
            </w:r>
          </w:p>
        </w:tc>
        <w:tc>
          <w:tcPr>
            <w:tcW w:w="1161" w:type="pct"/>
          </w:tcPr>
          <w:p w14:paraId="48DC9880"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CC</w:t>
            </w:r>
          </w:p>
        </w:tc>
      </w:tr>
      <w:tr w:rsidR="00EA4B3C" w:rsidRPr="00FD09BF" w14:paraId="12A5B595" w14:textId="77777777" w:rsidTr="00DC764E">
        <w:tc>
          <w:tcPr>
            <w:tcW w:w="628" w:type="pct"/>
            <w:gridSpan w:val="2"/>
          </w:tcPr>
          <w:p w14:paraId="2E83905C"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5702.39</w:t>
            </w:r>
          </w:p>
        </w:tc>
        <w:tc>
          <w:tcPr>
            <w:tcW w:w="3211" w:type="pct"/>
          </w:tcPr>
          <w:p w14:paraId="0845E002"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Từ các loại vật liệu dệt khác:</w:t>
            </w:r>
          </w:p>
        </w:tc>
        <w:tc>
          <w:tcPr>
            <w:tcW w:w="1161" w:type="pct"/>
          </w:tcPr>
          <w:p w14:paraId="7BAF643F"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CC</w:t>
            </w:r>
          </w:p>
        </w:tc>
      </w:tr>
      <w:tr w:rsidR="00EA4B3C" w:rsidRPr="00FD09BF" w14:paraId="064E11D7" w14:textId="77777777" w:rsidTr="00DC764E">
        <w:tc>
          <w:tcPr>
            <w:tcW w:w="628" w:type="pct"/>
            <w:gridSpan w:val="2"/>
          </w:tcPr>
          <w:p w14:paraId="7A33CFCB"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c>
          <w:tcPr>
            <w:tcW w:w="3211" w:type="pct"/>
          </w:tcPr>
          <w:p w14:paraId="30B7A791"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Loại khác, có cấu tạo nổi vòng, đã hoàn thiện:</w:t>
            </w:r>
          </w:p>
        </w:tc>
        <w:tc>
          <w:tcPr>
            <w:tcW w:w="1161" w:type="pct"/>
          </w:tcPr>
          <w:p w14:paraId="10A4333B"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r>
      <w:tr w:rsidR="00EA4B3C" w:rsidRPr="00FD09BF" w14:paraId="3244D58D" w14:textId="77777777" w:rsidTr="00DC764E">
        <w:tc>
          <w:tcPr>
            <w:tcW w:w="628" w:type="pct"/>
            <w:gridSpan w:val="2"/>
          </w:tcPr>
          <w:p w14:paraId="7C0F0971"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5702.41</w:t>
            </w:r>
          </w:p>
        </w:tc>
        <w:tc>
          <w:tcPr>
            <w:tcW w:w="3211" w:type="pct"/>
          </w:tcPr>
          <w:p w14:paraId="67EA37EC"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Từ lông cừu hoặc lông động vật loại mịn:</w:t>
            </w:r>
          </w:p>
        </w:tc>
        <w:tc>
          <w:tcPr>
            <w:tcW w:w="1161" w:type="pct"/>
          </w:tcPr>
          <w:p w14:paraId="1F704CF3"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CC</w:t>
            </w:r>
          </w:p>
        </w:tc>
      </w:tr>
      <w:tr w:rsidR="00EA4B3C" w:rsidRPr="00FD09BF" w14:paraId="1CE4BA2A" w14:textId="77777777" w:rsidTr="00DC764E">
        <w:tc>
          <w:tcPr>
            <w:tcW w:w="628" w:type="pct"/>
            <w:gridSpan w:val="2"/>
          </w:tcPr>
          <w:p w14:paraId="15C162CF"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5702.42</w:t>
            </w:r>
          </w:p>
        </w:tc>
        <w:tc>
          <w:tcPr>
            <w:tcW w:w="3211" w:type="pct"/>
          </w:tcPr>
          <w:p w14:paraId="36F857D9"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Từ các vật liệu dệt nhân tạo:</w:t>
            </w:r>
          </w:p>
        </w:tc>
        <w:tc>
          <w:tcPr>
            <w:tcW w:w="1161" w:type="pct"/>
          </w:tcPr>
          <w:p w14:paraId="704EDF98"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CC</w:t>
            </w:r>
          </w:p>
        </w:tc>
      </w:tr>
      <w:tr w:rsidR="00EA4B3C" w:rsidRPr="00FD09BF" w14:paraId="50511634" w14:textId="77777777" w:rsidTr="00DC764E">
        <w:tc>
          <w:tcPr>
            <w:tcW w:w="628" w:type="pct"/>
            <w:gridSpan w:val="2"/>
          </w:tcPr>
          <w:p w14:paraId="0DC69F20"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5702.49</w:t>
            </w:r>
          </w:p>
        </w:tc>
        <w:tc>
          <w:tcPr>
            <w:tcW w:w="3211" w:type="pct"/>
          </w:tcPr>
          <w:p w14:paraId="17D33524"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Từ các vật liệu dệt khác:</w:t>
            </w:r>
          </w:p>
        </w:tc>
        <w:tc>
          <w:tcPr>
            <w:tcW w:w="1161" w:type="pct"/>
          </w:tcPr>
          <w:p w14:paraId="1CAA677E"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CC</w:t>
            </w:r>
          </w:p>
        </w:tc>
      </w:tr>
      <w:tr w:rsidR="00EA4B3C" w:rsidRPr="00FD09BF" w14:paraId="07A5C211" w14:textId="77777777" w:rsidTr="00DC764E">
        <w:tc>
          <w:tcPr>
            <w:tcW w:w="628" w:type="pct"/>
            <w:gridSpan w:val="2"/>
          </w:tcPr>
          <w:p w14:paraId="51CDA307"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5702.50</w:t>
            </w:r>
          </w:p>
        </w:tc>
        <w:tc>
          <w:tcPr>
            <w:tcW w:w="3211" w:type="pct"/>
          </w:tcPr>
          <w:p w14:paraId="58F43116"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Loại khác, không có cấu tạo nổi vòng, chưa hoàn thiện:</w:t>
            </w:r>
          </w:p>
        </w:tc>
        <w:tc>
          <w:tcPr>
            <w:tcW w:w="1161" w:type="pct"/>
          </w:tcPr>
          <w:p w14:paraId="2B0C0843"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CC</w:t>
            </w:r>
          </w:p>
        </w:tc>
      </w:tr>
      <w:tr w:rsidR="00EA4B3C" w:rsidRPr="00FD09BF" w14:paraId="01CAAF2F" w14:textId="77777777" w:rsidTr="00DC764E">
        <w:tc>
          <w:tcPr>
            <w:tcW w:w="628" w:type="pct"/>
            <w:gridSpan w:val="2"/>
          </w:tcPr>
          <w:p w14:paraId="7D12C3D7"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c>
          <w:tcPr>
            <w:tcW w:w="3211" w:type="pct"/>
          </w:tcPr>
          <w:p w14:paraId="53EFFBC0"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Loại khác, không có cấu tạo nổi vòng, đã hoàn thiện:</w:t>
            </w:r>
          </w:p>
        </w:tc>
        <w:tc>
          <w:tcPr>
            <w:tcW w:w="1161" w:type="pct"/>
          </w:tcPr>
          <w:p w14:paraId="3899DD47"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r>
      <w:tr w:rsidR="00EA4B3C" w:rsidRPr="00FD09BF" w14:paraId="6AD6CCE8" w14:textId="77777777" w:rsidTr="00DC764E">
        <w:tc>
          <w:tcPr>
            <w:tcW w:w="628" w:type="pct"/>
            <w:gridSpan w:val="2"/>
          </w:tcPr>
          <w:p w14:paraId="57AF4F00"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5702.91</w:t>
            </w:r>
          </w:p>
        </w:tc>
        <w:tc>
          <w:tcPr>
            <w:tcW w:w="3211" w:type="pct"/>
          </w:tcPr>
          <w:p w14:paraId="7B76A44A"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Từ lông cừu hoặc lông động vật loại mịn:</w:t>
            </w:r>
          </w:p>
        </w:tc>
        <w:tc>
          <w:tcPr>
            <w:tcW w:w="1161" w:type="pct"/>
          </w:tcPr>
          <w:p w14:paraId="1189B44E"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CC</w:t>
            </w:r>
          </w:p>
        </w:tc>
      </w:tr>
      <w:tr w:rsidR="00EA4B3C" w:rsidRPr="00FD09BF" w14:paraId="45582862" w14:textId="77777777" w:rsidTr="00DC764E">
        <w:tc>
          <w:tcPr>
            <w:tcW w:w="628" w:type="pct"/>
            <w:gridSpan w:val="2"/>
          </w:tcPr>
          <w:p w14:paraId="4D7FBF71"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5702.92</w:t>
            </w:r>
          </w:p>
        </w:tc>
        <w:tc>
          <w:tcPr>
            <w:tcW w:w="3211" w:type="pct"/>
          </w:tcPr>
          <w:p w14:paraId="38E01FE7"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Từ các vật liệu dệt nhân tạo:</w:t>
            </w:r>
          </w:p>
        </w:tc>
        <w:tc>
          <w:tcPr>
            <w:tcW w:w="1161" w:type="pct"/>
          </w:tcPr>
          <w:p w14:paraId="0934B032"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CC</w:t>
            </w:r>
          </w:p>
        </w:tc>
      </w:tr>
      <w:tr w:rsidR="00EA4B3C" w:rsidRPr="00FD09BF" w14:paraId="6DDC78F2" w14:textId="77777777" w:rsidTr="00DC764E">
        <w:tc>
          <w:tcPr>
            <w:tcW w:w="628" w:type="pct"/>
            <w:gridSpan w:val="2"/>
          </w:tcPr>
          <w:p w14:paraId="6212169C"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5702.99</w:t>
            </w:r>
          </w:p>
        </w:tc>
        <w:tc>
          <w:tcPr>
            <w:tcW w:w="3211" w:type="pct"/>
          </w:tcPr>
          <w:p w14:paraId="6AFA44CC"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Từ các loại vật liệu dệt khác:</w:t>
            </w:r>
          </w:p>
        </w:tc>
        <w:tc>
          <w:tcPr>
            <w:tcW w:w="1161" w:type="pct"/>
          </w:tcPr>
          <w:p w14:paraId="1E2E360E"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CC</w:t>
            </w:r>
          </w:p>
        </w:tc>
      </w:tr>
      <w:tr w:rsidR="00EA4B3C" w:rsidRPr="00FD09BF" w14:paraId="6F5598E3" w14:textId="77777777" w:rsidTr="00DC764E">
        <w:tc>
          <w:tcPr>
            <w:tcW w:w="628" w:type="pct"/>
            <w:gridSpan w:val="2"/>
          </w:tcPr>
          <w:p w14:paraId="3E18CF27" w14:textId="77777777" w:rsidR="00EA4B3C" w:rsidRPr="00FD09BF" w:rsidRDefault="00EA4B3C" w:rsidP="00EF3EA4">
            <w:pPr>
              <w:widowControl/>
              <w:rPr>
                <w:rFonts w:ascii="Arial" w:hAnsi="Arial" w:cs="Arial"/>
                <w:b/>
                <w:sz w:val="20"/>
                <w:szCs w:val="20"/>
              </w:rPr>
            </w:pPr>
            <w:r w:rsidRPr="00FD09BF">
              <w:rPr>
                <w:rFonts w:ascii="Arial" w:hAnsi="Arial" w:cs="Arial"/>
                <w:b/>
                <w:sz w:val="20"/>
                <w:szCs w:val="20"/>
              </w:rPr>
              <w:t>57.03</w:t>
            </w:r>
          </w:p>
        </w:tc>
        <w:tc>
          <w:tcPr>
            <w:tcW w:w="3211" w:type="pct"/>
          </w:tcPr>
          <w:p w14:paraId="58CFF318" w14:textId="77777777" w:rsidR="00EA4B3C" w:rsidRPr="00FD09BF" w:rsidRDefault="00EA4B3C" w:rsidP="00EF3EA4">
            <w:pPr>
              <w:widowControl/>
              <w:rPr>
                <w:rFonts w:ascii="Arial" w:hAnsi="Arial" w:cs="Arial"/>
                <w:b/>
                <w:sz w:val="20"/>
                <w:szCs w:val="20"/>
              </w:rPr>
            </w:pPr>
            <w:r w:rsidRPr="00FD09BF">
              <w:rPr>
                <w:rFonts w:ascii="Arial" w:hAnsi="Arial" w:cs="Arial"/>
                <w:b/>
                <w:sz w:val="20"/>
                <w:szCs w:val="20"/>
              </w:rPr>
              <w:t>Thảm và các loại hàng dệt trải sàn khác (kể cả thảm cỏ), tạo búi, đã hoặc chưa hoàn thiện.</w:t>
            </w:r>
          </w:p>
        </w:tc>
        <w:tc>
          <w:tcPr>
            <w:tcW w:w="1161" w:type="pct"/>
          </w:tcPr>
          <w:p w14:paraId="3CADB716"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r>
      <w:tr w:rsidR="00EA4B3C" w:rsidRPr="00FD09BF" w14:paraId="377922A1" w14:textId="77777777" w:rsidTr="00DC764E">
        <w:tc>
          <w:tcPr>
            <w:tcW w:w="628" w:type="pct"/>
            <w:gridSpan w:val="2"/>
          </w:tcPr>
          <w:p w14:paraId="41D72AC2"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5703.10</w:t>
            </w:r>
          </w:p>
        </w:tc>
        <w:tc>
          <w:tcPr>
            <w:tcW w:w="3211" w:type="pct"/>
          </w:tcPr>
          <w:p w14:paraId="76903CB3"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Từ lông cừu hoặc lông động vật loại mịn:</w:t>
            </w:r>
          </w:p>
        </w:tc>
        <w:tc>
          <w:tcPr>
            <w:tcW w:w="1161" w:type="pct"/>
          </w:tcPr>
          <w:p w14:paraId="16759245"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CC</w:t>
            </w:r>
          </w:p>
        </w:tc>
      </w:tr>
      <w:tr w:rsidR="00EA4B3C" w:rsidRPr="00FD09BF" w14:paraId="5E702A8C" w14:textId="77777777" w:rsidTr="00DC764E">
        <w:tc>
          <w:tcPr>
            <w:tcW w:w="628" w:type="pct"/>
            <w:gridSpan w:val="2"/>
          </w:tcPr>
          <w:p w14:paraId="3D3251DB" w14:textId="77777777" w:rsidR="00EA4B3C" w:rsidRPr="00FD09BF" w:rsidRDefault="00EA4B3C" w:rsidP="00EF3EA4">
            <w:pPr>
              <w:widowControl/>
              <w:rPr>
                <w:rFonts w:ascii="Arial" w:hAnsi="Arial" w:cs="Arial"/>
                <w:sz w:val="20"/>
                <w:szCs w:val="20"/>
              </w:rPr>
            </w:pPr>
          </w:p>
        </w:tc>
        <w:tc>
          <w:tcPr>
            <w:tcW w:w="3211" w:type="pct"/>
          </w:tcPr>
          <w:p w14:paraId="4E7B1074"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Từ ni lông hoặc các polyamit khác:</w:t>
            </w:r>
          </w:p>
        </w:tc>
        <w:tc>
          <w:tcPr>
            <w:tcW w:w="1161" w:type="pct"/>
          </w:tcPr>
          <w:p w14:paraId="6233206F" w14:textId="77777777" w:rsidR="00EA4B3C" w:rsidRPr="00FD09BF" w:rsidRDefault="00EA4B3C" w:rsidP="00EF3EA4">
            <w:pPr>
              <w:widowControl/>
              <w:rPr>
                <w:rFonts w:ascii="Arial" w:hAnsi="Arial" w:cs="Arial"/>
                <w:sz w:val="20"/>
                <w:szCs w:val="20"/>
              </w:rPr>
            </w:pPr>
          </w:p>
        </w:tc>
      </w:tr>
      <w:tr w:rsidR="00EA4B3C" w:rsidRPr="00FD09BF" w14:paraId="5811B9D5" w14:textId="77777777" w:rsidTr="00DC764E">
        <w:tc>
          <w:tcPr>
            <w:tcW w:w="628" w:type="pct"/>
            <w:gridSpan w:val="2"/>
          </w:tcPr>
          <w:p w14:paraId="101D301A"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5703.21</w:t>
            </w:r>
          </w:p>
        </w:tc>
        <w:tc>
          <w:tcPr>
            <w:tcW w:w="3211" w:type="pct"/>
          </w:tcPr>
          <w:p w14:paraId="4ACB16DB"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Thảm cỏ (turf)</w:t>
            </w:r>
          </w:p>
        </w:tc>
        <w:tc>
          <w:tcPr>
            <w:tcW w:w="1161" w:type="pct"/>
          </w:tcPr>
          <w:p w14:paraId="6C38BF59"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CC</w:t>
            </w:r>
          </w:p>
        </w:tc>
      </w:tr>
      <w:tr w:rsidR="00EA4B3C" w:rsidRPr="00FD09BF" w14:paraId="13E2943A" w14:textId="77777777" w:rsidTr="00DC764E">
        <w:tc>
          <w:tcPr>
            <w:tcW w:w="628" w:type="pct"/>
            <w:gridSpan w:val="2"/>
          </w:tcPr>
          <w:p w14:paraId="3B130E00"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5703.29</w:t>
            </w:r>
          </w:p>
        </w:tc>
        <w:tc>
          <w:tcPr>
            <w:tcW w:w="3211" w:type="pct"/>
          </w:tcPr>
          <w:p w14:paraId="650CE5DF"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Loại khác:</w:t>
            </w:r>
          </w:p>
        </w:tc>
        <w:tc>
          <w:tcPr>
            <w:tcW w:w="1161" w:type="pct"/>
          </w:tcPr>
          <w:p w14:paraId="3ADB8DFA"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CC</w:t>
            </w:r>
          </w:p>
        </w:tc>
      </w:tr>
      <w:tr w:rsidR="00EA4B3C" w:rsidRPr="00FD09BF" w14:paraId="09E60F85" w14:textId="77777777" w:rsidTr="00DC764E">
        <w:tc>
          <w:tcPr>
            <w:tcW w:w="628" w:type="pct"/>
            <w:gridSpan w:val="2"/>
          </w:tcPr>
          <w:p w14:paraId="765D37D4" w14:textId="77777777" w:rsidR="00EA4B3C" w:rsidRPr="00FD09BF" w:rsidRDefault="00EA4B3C" w:rsidP="00EF3EA4">
            <w:pPr>
              <w:widowControl/>
              <w:rPr>
                <w:rFonts w:ascii="Arial" w:hAnsi="Arial" w:cs="Arial"/>
                <w:sz w:val="20"/>
                <w:szCs w:val="20"/>
              </w:rPr>
            </w:pPr>
          </w:p>
        </w:tc>
        <w:tc>
          <w:tcPr>
            <w:tcW w:w="3211" w:type="pct"/>
          </w:tcPr>
          <w:p w14:paraId="7133BA25"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Từ các vật liệu dệt nhân tạo khác:</w:t>
            </w:r>
          </w:p>
        </w:tc>
        <w:tc>
          <w:tcPr>
            <w:tcW w:w="1161" w:type="pct"/>
          </w:tcPr>
          <w:p w14:paraId="687920A4" w14:textId="77777777" w:rsidR="00EA4B3C" w:rsidRPr="00FD09BF" w:rsidRDefault="00EA4B3C" w:rsidP="00EF3EA4">
            <w:pPr>
              <w:widowControl/>
              <w:rPr>
                <w:rFonts w:ascii="Arial" w:hAnsi="Arial" w:cs="Arial"/>
                <w:sz w:val="20"/>
                <w:szCs w:val="20"/>
              </w:rPr>
            </w:pPr>
          </w:p>
        </w:tc>
      </w:tr>
      <w:tr w:rsidR="00EA4B3C" w:rsidRPr="00FD09BF" w14:paraId="6902DE62" w14:textId="77777777" w:rsidTr="00DC764E">
        <w:tc>
          <w:tcPr>
            <w:tcW w:w="628" w:type="pct"/>
            <w:gridSpan w:val="2"/>
          </w:tcPr>
          <w:p w14:paraId="59EE0FEC"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5703.31</w:t>
            </w:r>
          </w:p>
        </w:tc>
        <w:tc>
          <w:tcPr>
            <w:tcW w:w="3211" w:type="pct"/>
          </w:tcPr>
          <w:p w14:paraId="1CE5A9D4"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Thảm cỏ (turf)</w:t>
            </w:r>
          </w:p>
        </w:tc>
        <w:tc>
          <w:tcPr>
            <w:tcW w:w="1161" w:type="pct"/>
          </w:tcPr>
          <w:p w14:paraId="31B0DC5E"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CC</w:t>
            </w:r>
          </w:p>
        </w:tc>
      </w:tr>
      <w:tr w:rsidR="00EA4B3C" w:rsidRPr="00FD09BF" w14:paraId="0C679F0F" w14:textId="77777777" w:rsidTr="00DC764E">
        <w:tc>
          <w:tcPr>
            <w:tcW w:w="628" w:type="pct"/>
            <w:gridSpan w:val="2"/>
          </w:tcPr>
          <w:p w14:paraId="2E1A4672"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5703.39</w:t>
            </w:r>
          </w:p>
        </w:tc>
        <w:tc>
          <w:tcPr>
            <w:tcW w:w="3211" w:type="pct"/>
          </w:tcPr>
          <w:p w14:paraId="410D4C05"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Loại khác:</w:t>
            </w:r>
          </w:p>
        </w:tc>
        <w:tc>
          <w:tcPr>
            <w:tcW w:w="1161" w:type="pct"/>
          </w:tcPr>
          <w:p w14:paraId="362A3608"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CC</w:t>
            </w:r>
          </w:p>
        </w:tc>
      </w:tr>
      <w:tr w:rsidR="00EA4B3C" w:rsidRPr="00FD09BF" w14:paraId="0C092FF1" w14:textId="77777777" w:rsidTr="00DC764E">
        <w:tc>
          <w:tcPr>
            <w:tcW w:w="628" w:type="pct"/>
            <w:gridSpan w:val="2"/>
          </w:tcPr>
          <w:p w14:paraId="7E4DC73B"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5703.90</w:t>
            </w:r>
          </w:p>
        </w:tc>
        <w:tc>
          <w:tcPr>
            <w:tcW w:w="3211" w:type="pct"/>
          </w:tcPr>
          <w:p w14:paraId="08E118E6"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Từ các vật liệu dệt khác:</w:t>
            </w:r>
          </w:p>
        </w:tc>
        <w:tc>
          <w:tcPr>
            <w:tcW w:w="1161" w:type="pct"/>
          </w:tcPr>
          <w:p w14:paraId="3E84E9C6"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CC</w:t>
            </w:r>
          </w:p>
        </w:tc>
      </w:tr>
      <w:tr w:rsidR="00EA4B3C" w:rsidRPr="00FD09BF" w14:paraId="207F88FE" w14:textId="77777777" w:rsidTr="00DC764E">
        <w:tc>
          <w:tcPr>
            <w:tcW w:w="628" w:type="pct"/>
            <w:gridSpan w:val="2"/>
          </w:tcPr>
          <w:p w14:paraId="5780F050" w14:textId="77777777" w:rsidR="00EA4B3C" w:rsidRPr="00FD09BF" w:rsidRDefault="00EA4B3C" w:rsidP="00EF3EA4">
            <w:pPr>
              <w:widowControl/>
              <w:rPr>
                <w:rFonts w:ascii="Arial" w:hAnsi="Arial" w:cs="Arial"/>
                <w:b/>
                <w:sz w:val="20"/>
                <w:szCs w:val="20"/>
              </w:rPr>
            </w:pPr>
            <w:r w:rsidRPr="00FD09BF">
              <w:rPr>
                <w:rFonts w:ascii="Arial" w:hAnsi="Arial" w:cs="Arial"/>
                <w:b/>
                <w:sz w:val="20"/>
                <w:szCs w:val="20"/>
              </w:rPr>
              <w:t>57.04</w:t>
            </w:r>
          </w:p>
        </w:tc>
        <w:tc>
          <w:tcPr>
            <w:tcW w:w="3211" w:type="pct"/>
          </w:tcPr>
          <w:p w14:paraId="08901D02" w14:textId="77777777" w:rsidR="00EA4B3C" w:rsidRPr="00FD09BF" w:rsidRDefault="00EA4B3C" w:rsidP="00EF3EA4">
            <w:pPr>
              <w:widowControl/>
              <w:rPr>
                <w:rFonts w:ascii="Arial" w:hAnsi="Arial" w:cs="Arial"/>
                <w:b/>
                <w:sz w:val="20"/>
                <w:szCs w:val="20"/>
              </w:rPr>
            </w:pPr>
            <w:r w:rsidRPr="00FD09BF">
              <w:rPr>
                <w:rFonts w:ascii="Arial" w:hAnsi="Arial" w:cs="Arial"/>
                <w:b/>
                <w:sz w:val="20"/>
                <w:szCs w:val="20"/>
              </w:rPr>
              <w:t>Thảm và các loại hàng dệt trải sàn khác, từ phớt, không tạo búi hoặc phủ xơ vụn, đã hoặc chưa hoàn thiện.</w:t>
            </w:r>
          </w:p>
        </w:tc>
        <w:tc>
          <w:tcPr>
            <w:tcW w:w="1161" w:type="pct"/>
          </w:tcPr>
          <w:p w14:paraId="1BB59771" w14:textId="77777777" w:rsidR="00EA4B3C" w:rsidRPr="00FD09BF" w:rsidRDefault="00EA4B3C" w:rsidP="00EF3EA4">
            <w:pPr>
              <w:widowControl/>
              <w:rPr>
                <w:rFonts w:ascii="Arial" w:hAnsi="Arial" w:cs="Arial"/>
                <w:sz w:val="20"/>
                <w:szCs w:val="20"/>
              </w:rPr>
            </w:pPr>
          </w:p>
        </w:tc>
      </w:tr>
      <w:tr w:rsidR="00EA4B3C" w:rsidRPr="00FD09BF" w14:paraId="066BD25F" w14:textId="77777777" w:rsidTr="00DC764E">
        <w:tc>
          <w:tcPr>
            <w:tcW w:w="628" w:type="pct"/>
            <w:gridSpan w:val="2"/>
          </w:tcPr>
          <w:p w14:paraId="57B741ED"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5704.10</w:t>
            </w:r>
          </w:p>
        </w:tc>
        <w:tc>
          <w:tcPr>
            <w:tcW w:w="3211" w:type="pct"/>
          </w:tcPr>
          <w:p w14:paraId="2C691025"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Các tấm để ghép, có diện tích bề mặt tối đa là 0,3 m</w:t>
            </w:r>
            <w:r w:rsidRPr="00FD09BF">
              <w:rPr>
                <w:rFonts w:ascii="Arial" w:hAnsi="Arial" w:cs="Arial"/>
                <w:sz w:val="20"/>
                <w:szCs w:val="20"/>
                <w:vertAlign w:val="superscript"/>
              </w:rPr>
              <w:t>2</w:t>
            </w:r>
          </w:p>
        </w:tc>
        <w:tc>
          <w:tcPr>
            <w:tcW w:w="1161" w:type="pct"/>
          </w:tcPr>
          <w:p w14:paraId="559D1642"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CC</w:t>
            </w:r>
          </w:p>
        </w:tc>
      </w:tr>
      <w:tr w:rsidR="00EA4B3C" w:rsidRPr="00FD09BF" w14:paraId="7C9CB522" w14:textId="77777777" w:rsidTr="00DC764E">
        <w:tc>
          <w:tcPr>
            <w:tcW w:w="628" w:type="pct"/>
            <w:gridSpan w:val="2"/>
          </w:tcPr>
          <w:p w14:paraId="71724BAB"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5704.20</w:t>
            </w:r>
          </w:p>
        </w:tc>
        <w:tc>
          <w:tcPr>
            <w:tcW w:w="3211" w:type="pct"/>
          </w:tcPr>
          <w:p w14:paraId="48CDD210"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Các tấm để ghép, có diện tích bề mặt tối đa trên 0,3 m</w:t>
            </w:r>
            <w:r w:rsidRPr="00FD09BF">
              <w:rPr>
                <w:rFonts w:ascii="Arial" w:hAnsi="Arial" w:cs="Arial"/>
                <w:sz w:val="20"/>
                <w:szCs w:val="20"/>
                <w:vertAlign w:val="superscript"/>
              </w:rPr>
              <w:t>2</w:t>
            </w:r>
            <w:r w:rsidRPr="00FD09BF">
              <w:rPr>
                <w:rFonts w:ascii="Arial" w:hAnsi="Arial" w:cs="Arial"/>
                <w:sz w:val="20"/>
                <w:szCs w:val="20"/>
              </w:rPr>
              <w:t xml:space="preserve"> nhưng không quá 1 m</w:t>
            </w:r>
            <w:r w:rsidRPr="00FD09BF">
              <w:rPr>
                <w:rFonts w:ascii="Arial" w:hAnsi="Arial" w:cs="Arial"/>
                <w:sz w:val="20"/>
                <w:szCs w:val="20"/>
                <w:vertAlign w:val="superscript"/>
              </w:rPr>
              <w:t>2</w:t>
            </w:r>
          </w:p>
        </w:tc>
        <w:tc>
          <w:tcPr>
            <w:tcW w:w="1161" w:type="pct"/>
          </w:tcPr>
          <w:p w14:paraId="1B007BDE"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CC</w:t>
            </w:r>
          </w:p>
        </w:tc>
      </w:tr>
      <w:tr w:rsidR="00EA4B3C" w:rsidRPr="00FD09BF" w14:paraId="1D3A5BB8" w14:textId="77777777" w:rsidTr="00DC764E">
        <w:tc>
          <w:tcPr>
            <w:tcW w:w="628" w:type="pct"/>
            <w:gridSpan w:val="2"/>
          </w:tcPr>
          <w:p w14:paraId="22DDD01D"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5704.90</w:t>
            </w:r>
          </w:p>
        </w:tc>
        <w:tc>
          <w:tcPr>
            <w:tcW w:w="3211" w:type="pct"/>
          </w:tcPr>
          <w:p w14:paraId="3285BEA1"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Loại khác</w:t>
            </w:r>
          </w:p>
        </w:tc>
        <w:tc>
          <w:tcPr>
            <w:tcW w:w="1161" w:type="pct"/>
          </w:tcPr>
          <w:p w14:paraId="4FEEF503"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CC</w:t>
            </w:r>
          </w:p>
        </w:tc>
      </w:tr>
      <w:tr w:rsidR="00EA4B3C" w:rsidRPr="00FD09BF" w14:paraId="3AA37BE6" w14:textId="77777777" w:rsidTr="00DC764E">
        <w:tc>
          <w:tcPr>
            <w:tcW w:w="628" w:type="pct"/>
            <w:gridSpan w:val="2"/>
          </w:tcPr>
          <w:p w14:paraId="62DD5D56" w14:textId="77777777" w:rsidR="00EA4B3C" w:rsidRPr="00FD09BF" w:rsidRDefault="00EA4B3C" w:rsidP="00EF3EA4">
            <w:pPr>
              <w:widowControl/>
              <w:rPr>
                <w:rFonts w:ascii="Arial" w:hAnsi="Arial" w:cs="Arial"/>
                <w:b/>
                <w:sz w:val="20"/>
                <w:szCs w:val="20"/>
              </w:rPr>
            </w:pPr>
            <w:r w:rsidRPr="00FD09BF">
              <w:rPr>
                <w:rFonts w:ascii="Arial" w:hAnsi="Arial" w:cs="Arial"/>
                <w:b/>
                <w:sz w:val="20"/>
                <w:szCs w:val="20"/>
              </w:rPr>
              <w:t>5705.00</w:t>
            </w:r>
          </w:p>
        </w:tc>
        <w:tc>
          <w:tcPr>
            <w:tcW w:w="3211" w:type="pct"/>
          </w:tcPr>
          <w:p w14:paraId="61528E9F" w14:textId="77777777" w:rsidR="00EA4B3C" w:rsidRPr="00FD09BF" w:rsidRDefault="00EA4B3C" w:rsidP="00EF3EA4">
            <w:pPr>
              <w:widowControl/>
              <w:rPr>
                <w:rFonts w:ascii="Arial" w:hAnsi="Arial" w:cs="Arial"/>
                <w:b/>
                <w:sz w:val="20"/>
                <w:szCs w:val="20"/>
              </w:rPr>
            </w:pPr>
            <w:r w:rsidRPr="00FD09BF">
              <w:rPr>
                <w:rFonts w:ascii="Arial" w:hAnsi="Arial" w:cs="Arial"/>
                <w:b/>
                <w:sz w:val="20"/>
                <w:szCs w:val="20"/>
              </w:rPr>
              <w:t>Các loại thảm khác và các loại hàng dệt trải sàn khác, đã hoặc chưa hoàn thiện.</w:t>
            </w:r>
          </w:p>
        </w:tc>
        <w:tc>
          <w:tcPr>
            <w:tcW w:w="1161" w:type="pct"/>
          </w:tcPr>
          <w:p w14:paraId="3736568F"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CC</w:t>
            </w:r>
          </w:p>
        </w:tc>
      </w:tr>
      <w:tr w:rsidR="00EA4B3C" w:rsidRPr="00FD09BF" w14:paraId="6DF9C1E7" w14:textId="77777777" w:rsidTr="00DC764E">
        <w:tc>
          <w:tcPr>
            <w:tcW w:w="628" w:type="pct"/>
            <w:gridSpan w:val="2"/>
          </w:tcPr>
          <w:p w14:paraId="2CD4F921" w14:textId="77777777" w:rsidR="00EA4B3C" w:rsidRPr="00FD09BF" w:rsidRDefault="00EA4B3C" w:rsidP="00EF3EA4">
            <w:pPr>
              <w:widowControl/>
              <w:rPr>
                <w:rFonts w:ascii="Arial" w:hAnsi="Arial" w:cs="Arial"/>
                <w:b/>
                <w:sz w:val="20"/>
                <w:szCs w:val="20"/>
              </w:rPr>
            </w:pPr>
            <w:r w:rsidRPr="00FD09BF">
              <w:rPr>
                <w:rFonts w:ascii="Arial" w:hAnsi="Arial" w:cs="Arial"/>
                <w:b/>
                <w:sz w:val="20"/>
                <w:szCs w:val="20"/>
              </w:rPr>
              <w:t>58.01</w:t>
            </w:r>
          </w:p>
        </w:tc>
        <w:tc>
          <w:tcPr>
            <w:tcW w:w="3211" w:type="pct"/>
          </w:tcPr>
          <w:p w14:paraId="016620E9" w14:textId="77777777" w:rsidR="00EA4B3C" w:rsidRPr="00FD09BF" w:rsidRDefault="00EA4B3C" w:rsidP="00EF3EA4">
            <w:pPr>
              <w:widowControl/>
              <w:rPr>
                <w:rFonts w:ascii="Arial" w:hAnsi="Arial" w:cs="Arial"/>
                <w:b/>
                <w:sz w:val="20"/>
                <w:szCs w:val="20"/>
              </w:rPr>
            </w:pPr>
            <w:r w:rsidRPr="00FD09BF">
              <w:rPr>
                <w:rFonts w:ascii="Arial" w:hAnsi="Arial" w:cs="Arial"/>
                <w:b/>
                <w:sz w:val="20"/>
                <w:szCs w:val="20"/>
              </w:rPr>
              <w:t>Các loại vải dệt nổi vòng và các loại vải sơnin (chenille), trừ các loại vải thuộc nhóm 58.02 hoặc 58.06.</w:t>
            </w:r>
          </w:p>
        </w:tc>
        <w:tc>
          <w:tcPr>
            <w:tcW w:w="1161" w:type="pct"/>
          </w:tcPr>
          <w:p w14:paraId="46094DC8"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r>
      <w:tr w:rsidR="00EA4B3C" w:rsidRPr="00FD09BF" w14:paraId="17FA3411" w14:textId="77777777" w:rsidTr="00DC764E">
        <w:tc>
          <w:tcPr>
            <w:tcW w:w="628" w:type="pct"/>
            <w:gridSpan w:val="2"/>
          </w:tcPr>
          <w:p w14:paraId="2190B4D4"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5801.10</w:t>
            </w:r>
          </w:p>
        </w:tc>
        <w:tc>
          <w:tcPr>
            <w:tcW w:w="3211" w:type="pct"/>
          </w:tcPr>
          <w:p w14:paraId="4775F0DF"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Từ lông cừu hoặc lông động vật loại mịn:</w:t>
            </w:r>
          </w:p>
        </w:tc>
        <w:tc>
          <w:tcPr>
            <w:tcW w:w="1161" w:type="pct"/>
          </w:tcPr>
          <w:p w14:paraId="12A67C46"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CC</w:t>
            </w:r>
          </w:p>
        </w:tc>
      </w:tr>
      <w:tr w:rsidR="00EA4B3C" w:rsidRPr="00FD09BF" w14:paraId="2500FA6F" w14:textId="77777777" w:rsidTr="00DC764E">
        <w:tc>
          <w:tcPr>
            <w:tcW w:w="628" w:type="pct"/>
            <w:gridSpan w:val="2"/>
          </w:tcPr>
          <w:p w14:paraId="74AC3136"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c>
          <w:tcPr>
            <w:tcW w:w="3211" w:type="pct"/>
          </w:tcPr>
          <w:p w14:paraId="0CE8D7EF"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Từ bông:</w:t>
            </w:r>
          </w:p>
        </w:tc>
        <w:tc>
          <w:tcPr>
            <w:tcW w:w="1161" w:type="pct"/>
          </w:tcPr>
          <w:p w14:paraId="5BB0B447"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r>
      <w:tr w:rsidR="00EA4B3C" w:rsidRPr="00FD09BF" w14:paraId="780B2917" w14:textId="77777777" w:rsidTr="00DC764E">
        <w:tc>
          <w:tcPr>
            <w:tcW w:w="628" w:type="pct"/>
            <w:gridSpan w:val="2"/>
          </w:tcPr>
          <w:p w14:paraId="31944AB8"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5801.21</w:t>
            </w:r>
          </w:p>
        </w:tc>
        <w:tc>
          <w:tcPr>
            <w:tcW w:w="3211" w:type="pct"/>
          </w:tcPr>
          <w:p w14:paraId="210338E1"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Vải có sợi ngang nổi vòng không cắt:</w:t>
            </w:r>
          </w:p>
        </w:tc>
        <w:tc>
          <w:tcPr>
            <w:tcW w:w="1161" w:type="pct"/>
          </w:tcPr>
          <w:p w14:paraId="13A9E6E2"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CC</w:t>
            </w:r>
          </w:p>
        </w:tc>
      </w:tr>
      <w:tr w:rsidR="00EA4B3C" w:rsidRPr="00FD09BF" w14:paraId="6FAEE447" w14:textId="77777777" w:rsidTr="00DC764E">
        <w:tc>
          <w:tcPr>
            <w:tcW w:w="628" w:type="pct"/>
            <w:gridSpan w:val="2"/>
          </w:tcPr>
          <w:p w14:paraId="5F345203"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5801.22</w:t>
            </w:r>
          </w:p>
        </w:tc>
        <w:tc>
          <w:tcPr>
            <w:tcW w:w="3211" w:type="pct"/>
          </w:tcPr>
          <w:p w14:paraId="753B2443"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Nhung kẻ đã cắt:</w:t>
            </w:r>
          </w:p>
        </w:tc>
        <w:tc>
          <w:tcPr>
            <w:tcW w:w="1161" w:type="pct"/>
          </w:tcPr>
          <w:p w14:paraId="78EB231C"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CC</w:t>
            </w:r>
          </w:p>
        </w:tc>
      </w:tr>
      <w:tr w:rsidR="00EA4B3C" w:rsidRPr="00FD09BF" w14:paraId="38DFFB13" w14:textId="77777777" w:rsidTr="00DC764E">
        <w:tc>
          <w:tcPr>
            <w:tcW w:w="628" w:type="pct"/>
            <w:gridSpan w:val="2"/>
          </w:tcPr>
          <w:p w14:paraId="2378626B"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5801.23</w:t>
            </w:r>
          </w:p>
        </w:tc>
        <w:tc>
          <w:tcPr>
            <w:tcW w:w="3211" w:type="pct"/>
          </w:tcPr>
          <w:p w14:paraId="5C6468A1"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Vải có sợi ngang nổi vòng khác:</w:t>
            </w:r>
          </w:p>
        </w:tc>
        <w:tc>
          <w:tcPr>
            <w:tcW w:w="1161" w:type="pct"/>
          </w:tcPr>
          <w:p w14:paraId="130EC674"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CC</w:t>
            </w:r>
          </w:p>
        </w:tc>
      </w:tr>
      <w:tr w:rsidR="00EA4B3C" w:rsidRPr="00FD09BF" w14:paraId="4FCBECA0" w14:textId="77777777" w:rsidTr="00DC764E">
        <w:tc>
          <w:tcPr>
            <w:tcW w:w="628" w:type="pct"/>
            <w:gridSpan w:val="2"/>
          </w:tcPr>
          <w:p w14:paraId="03AFE4D1"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5801.26</w:t>
            </w:r>
          </w:p>
        </w:tc>
        <w:tc>
          <w:tcPr>
            <w:tcW w:w="3211" w:type="pct"/>
          </w:tcPr>
          <w:p w14:paraId="0DE9E265"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Các loại vải sơnin (chenille):</w:t>
            </w:r>
          </w:p>
        </w:tc>
        <w:tc>
          <w:tcPr>
            <w:tcW w:w="1161" w:type="pct"/>
          </w:tcPr>
          <w:p w14:paraId="609F0692"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CC</w:t>
            </w:r>
          </w:p>
        </w:tc>
      </w:tr>
      <w:tr w:rsidR="00EA4B3C" w:rsidRPr="00FD09BF" w14:paraId="408A05D7" w14:textId="77777777" w:rsidTr="00DC764E">
        <w:tc>
          <w:tcPr>
            <w:tcW w:w="628" w:type="pct"/>
            <w:gridSpan w:val="2"/>
          </w:tcPr>
          <w:p w14:paraId="5D418AF1"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5801.27</w:t>
            </w:r>
          </w:p>
        </w:tc>
        <w:tc>
          <w:tcPr>
            <w:tcW w:w="3211" w:type="pct"/>
          </w:tcPr>
          <w:p w14:paraId="367C3111"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Vải có sợi dọc nổi vòng:</w:t>
            </w:r>
          </w:p>
        </w:tc>
        <w:tc>
          <w:tcPr>
            <w:tcW w:w="1161" w:type="pct"/>
          </w:tcPr>
          <w:p w14:paraId="55733A22"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CC</w:t>
            </w:r>
          </w:p>
        </w:tc>
      </w:tr>
      <w:tr w:rsidR="00EA4B3C" w:rsidRPr="00FD09BF" w14:paraId="2123F3F9" w14:textId="77777777" w:rsidTr="00DC764E">
        <w:tc>
          <w:tcPr>
            <w:tcW w:w="628" w:type="pct"/>
            <w:gridSpan w:val="2"/>
          </w:tcPr>
          <w:p w14:paraId="0A0EDAA2"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c>
          <w:tcPr>
            <w:tcW w:w="3211" w:type="pct"/>
          </w:tcPr>
          <w:p w14:paraId="76E61DF0"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Từ xơ nhân tạo:</w:t>
            </w:r>
          </w:p>
        </w:tc>
        <w:tc>
          <w:tcPr>
            <w:tcW w:w="1161" w:type="pct"/>
          </w:tcPr>
          <w:p w14:paraId="75177D04"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r>
      <w:tr w:rsidR="00EA4B3C" w:rsidRPr="00FD09BF" w14:paraId="04F93D7B" w14:textId="77777777" w:rsidTr="00DC764E">
        <w:tc>
          <w:tcPr>
            <w:tcW w:w="628" w:type="pct"/>
            <w:gridSpan w:val="2"/>
          </w:tcPr>
          <w:p w14:paraId="7B53521F"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5801.31</w:t>
            </w:r>
          </w:p>
        </w:tc>
        <w:tc>
          <w:tcPr>
            <w:tcW w:w="3211" w:type="pct"/>
          </w:tcPr>
          <w:p w14:paraId="46827815"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xml:space="preserve">- - Vải có sợi ngang nổi vòng </w:t>
            </w:r>
            <w:r w:rsidRPr="00FD09BF">
              <w:rPr>
                <w:rFonts w:ascii="Arial" w:hAnsi="Arial" w:cs="Arial"/>
                <w:sz w:val="20"/>
                <w:szCs w:val="20"/>
                <w:lang w:val="en-US"/>
              </w:rPr>
              <w:t>không</w:t>
            </w:r>
            <w:r w:rsidRPr="00FD09BF">
              <w:rPr>
                <w:rFonts w:ascii="Arial" w:hAnsi="Arial" w:cs="Arial"/>
                <w:sz w:val="20"/>
                <w:szCs w:val="20"/>
              </w:rPr>
              <w:t xml:space="preserve"> cắt:</w:t>
            </w:r>
          </w:p>
        </w:tc>
        <w:tc>
          <w:tcPr>
            <w:tcW w:w="1161" w:type="pct"/>
          </w:tcPr>
          <w:p w14:paraId="16458B2F"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CC</w:t>
            </w:r>
          </w:p>
        </w:tc>
      </w:tr>
      <w:tr w:rsidR="00EA4B3C" w:rsidRPr="00FD09BF" w14:paraId="21127285" w14:textId="77777777" w:rsidTr="00DC764E">
        <w:tc>
          <w:tcPr>
            <w:tcW w:w="628" w:type="pct"/>
            <w:gridSpan w:val="2"/>
          </w:tcPr>
          <w:p w14:paraId="68B83C06"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5801.32</w:t>
            </w:r>
          </w:p>
        </w:tc>
        <w:tc>
          <w:tcPr>
            <w:tcW w:w="3211" w:type="pct"/>
          </w:tcPr>
          <w:p w14:paraId="7EE38FB0"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Nhung kẻ đã cắt:</w:t>
            </w:r>
          </w:p>
        </w:tc>
        <w:tc>
          <w:tcPr>
            <w:tcW w:w="1161" w:type="pct"/>
          </w:tcPr>
          <w:p w14:paraId="7B0C4726"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CC</w:t>
            </w:r>
          </w:p>
        </w:tc>
      </w:tr>
      <w:tr w:rsidR="00EA4B3C" w:rsidRPr="00FD09BF" w14:paraId="454EB3F3" w14:textId="77777777" w:rsidTr="00DC764E">
        <w:tc>
          <w:tcPr>
            <w:tcW w:w="628" w:type="pct"/>
            <w:gridSpan w:val="2"/>
          </w:tcPr>
          <w:p w14:paraId="5BC01994"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5801.33</w:t>
            </w:r>
          </w:p>
        </w:tc>
        <w:tc>
          <w:tcPr>
            <w:tcW w:w="3211" w:type="pct"/>
          </w:tcPr>
          <w:p w14:paraId="73A2249F"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Vải có sợi ngang nổi vòng khác:</w:t>
            </w:r>
          </w:p>
        </w:tc>
        <w:tc>
          <w:tcPr>
            <w:tcW w:w="1161" w:type="pct"/>
          </w:tcPr>
          <w:p w14:paraId="2E63CA25"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CC</w:t>
            </w:r>
          </w:p>
        </w:tc>
      </w:tr>
      <w:tr w:rsidR="00EA4B3C" w:rsidRPr="00FD09BF" w14:paraId="06BCCB27" w14:textId="77777777" w:rsidTr="00DC764E">
        <w:tc>
          <w:tcPr>
            <w:tcW w:w="628" w:type="pct"/>
            <w:gridSpan w:val="2"/>
          </w:tcPr>
          <w:p w14:paraId="775A4831"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5801.36</w:t>
            </w:r>
          </w:p>
        </w:tc>
        <w:tc>
          <w:tcPr>
            <w:tcW w:w="3211" w:type="pct"/>
          </w:tcPr>
          <w:p w14:paraId="5D90749D"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Các loại vải sơnin (chenille):</w:t>
            </w:r>
          </w:p>
        </w:tc>
        <w:tc>
          <w:tcPr>
            <w:tcW w:w="1161" w:type="pct"/>
          </w:tcPr>
          <w:p w14:paraId="09D68BC5"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CC</w:t>
            </w:r>
          </w:p>
        </w:tc>
      </w:tr>
      <w:tr w:rsidR="00EA4B3C" w:rsidRPr="00FD09BF" w14:paraId="378983C6" w14:textId="77777777" w:rsidTr="00DC764E">
        <w:tc>
          <w:tcPr>
            <w:tcW w:w="628" w:type="pct"/>
            <w:gridSpan w:val="2"/>
          </w:tcPr>
          <w:p w14:paraId="13CA4EB1"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5801.37</w:t>
            </w:r>
          </w:p>
        </w:tc>
        <w:tc>
          <w:tcPr>
            <w:tcW w:w="3211" w:type="pct"/>
          </w:tcPr>
          <w:p w14:paraId="5339A6A1"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Vải có sợi dọc nổi vòng:</w:t>
            </w:r>
          </w:p>
        </w:tc>
        <w:tc>
          <w:tcPr>
            <w:tcW w:w="1161" w:type="pct"/>
          </w:tcPr>
          <w:p w14:paraId="65BA4F85"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CC</w:t>
            </w:r>
          </w:p>
        </w:tc>
      </w:tr>
      <w:tr w:rsidR="00EA4B3C" w:rsidRPr="00FD09BF" w14:paraId="7B5FB1C9" w14:textId="77777777" w:rsidTr="00DC764E">
        <w:tc>
          <w:tcPr>
            <w:tcW w:w="628" w:type="pct"/>
            <w:gridSpan w:val="2"/>
          </w:tcPr>
          <w:p w14:paraId="31911055"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5801.90</w:t>
            </w:r>
          </w:p>
        </w:tc>
        <w:tc>
          <w:tcPr>
            <w:tcW w:w="3211" w:type="pct"/>
          </w:tcPr>
          <w:p w14:paraId="252C58B5"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Từ các vật liệu dệt khác:</w:t>
            </w:r>
          </w:p>
        </w:tc>
        <w:tc>
          <w:tcPr>
            <w:tcW w:w="1161" w:type="pct"/>
          </w:tcPr>
          <w:p w14:paraId="3153EAB3"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CC</w:t>
            </w:r>
          </w:p>
        </w:tc>
      </w:tr>
      <w:tr w:rsidR="00EA4B3C" w:rsidRPr="00FD09BF" w14:paraId="64549D38" w14:textId="77777777" w:rsidTr="00DC764E">
        <w:tc>
          <w:tcPr>
            <w:tcW w:w="628" w:type="pct"/>
            <w:gridSpan w:val="2"/>
          </w:tcPr>
          <w:p w14:paraId="21346747" w14:textId="77777777" w:rsidR="00EA4B3C" w:rsidRPr="00FD09BF" w:rsidRDefault="00EA4B3C" w:rsidP="00EF3EA4">
            <w:pPr>
              <w:widowControl/>
              <w:rPr>
                <w:rFonts w:ascii="Arial" w:hAnsi="Arial" w:cs="Arial"/>
                <w:b/>
                <w:sz w:val="20"/>
                <w:szCs w:val="20"/>
              </w:rPr>
            </w:pPr>
            <w:r w:rsidRPr="00FD09BF">
              <w:rPr>
                <w:rFonts w:ascii="Arial" w:hAnsi="Arial" w:cs="Arial"/>
                <w:b/>
                <w:sz w:val="20"/>
                <w:szCs w:val="20"/>
              </w:rPr>
              <w:t>58.02</w:t>
            </w:r>
          </w:p>
        </w:tc>
        <w:tc>
          <w:tcPr>
            <w:tcW w:w="3211" w:type="pct"/>
          </w:tcPr>
          <w:p w14:paraId="726AE0FD" w14:textId="77777777" w:rsidR="00EA4B3C" w:rsidRPr="00FD09BF" w:rsidRDefault="00EA4B3C" w:rsidP="00EF3EA4">
            <w:pPr>
              <w:widowControl/>
              <w:rPr>
                <w:rFonts w:ascii="Arial" w:hAnsi="Arial" w:cs="Arial"/>
                <w:b/>
                <w:sz w:val="20"/>
                <w:szCs w:val="20"/>
              </w:rPr>
            </w:pPr>
            <w:r w:rsidRPr="00FD09BF">
              <w:rPr>
                <w:rFonts w:ascii="Arial" w:hAnsi="Arial" w:cs="Arial"/>
                <w:b/>
                <w:sz w:val="20"/>
                <w:szCs w:val="20"/>
              </w:rPr>
              <w:t xml:space="preserve">Vải khăn lông </w:t>
            </w:r>
            <w:r w:rsidRPr="00FD09BF">
              <w:rPr>
                <w:rFonts w:ascii="Arial" w:hAnsi="Arial" w:cs="Arial"/>
                <w:b/>
                <w:sz w:val="20"/>
                <w:szCs w:val="20"/>
                <w:lang w:val="en-US"/>
              </w:rPr>
              <w:t xml:space="preserve">(terry) </w:t>
            </w:r>
            <w:r w:rsidRPr="00FD09BF">
              <w:rPr>
                <w:rFonts w:ascii="Arial" w:hAnsi="Arial" w:cs="Arial"/>
                <w:b/>
                <w:sz w:val="20"/>
                <w:szCs w:val="20"/>
              </w:rPr>
              <w:t xml:space="preserve">và các loại vải dệt thoi tạo vòng lông tương tự, trừ các loại vải khổ hẹp thuộc nhóm 58.06; các loại vải dệt </w:t>
            </w:r>
            <w:r w:rsidRPr="00FD09BF">
              <w:rPr>
                <w:rFonts w:ascii="Arial" w:hAnsi="Arial" w:cs="Arial"/>
                <w:b/>
                <w:sz w:val="20"/>
                <w:szCs w:val="20"/>
                <w:lang w:val="en-US"/>
              </w:rPr>
              <w:t>tạo búi</w:t>
            </w:r>
            <w:r w:rsidRPr="00FD09BF">
              <w:rPr>
                <w:rFonts w:ascii="Arial" w:hAnsi="Arial" w:cs="Arial"/>
                <w:b/>
                <w:sz w:val="20"/>
                <w:szCs w:val="20"/>
              </w:rPr>
              <w:t>, trừ các sản phẩm thuộc nhóm 57.03.</w:t>
            </w:r>
          </w:p>
        </w:tc>
        <w:tc>
          <w:tcPr>
            <w:tcW w:w="1161" w:type="pct"/>
          </w:tcPr>
          <w:p w14:paraId="09462DB8" w14:textId="77777777" w:rsidR="00EA4B3C" w:rsidRPr="00FD09BF" w:rsidRDefault="00EA4B3C" w:rsidP="00EF3EA4">
            <w:pPr>
              <w:widowControl/>
              <w:rPr>
                <w:rFonts w:ascii="Arial" w:hAnsi="Arial" w:cs="Arial"/>
                <w:sz w:val="20"/>
                <w:szCs w:val="20"/>
                <w:lang w:val="en-US"/>
              </w:rPr>
            </w:pPr>
          </w:p>
        </w:tc>
      </w:tr>
      <w:tr w:rsidR="00EA4B3C" w:rsidRPr="00FD09BF" w14:paraId="1F2CD050" w14:textId="77777777" w:rsidTr="00DC764E">
        <w:tc>
          <w:tcPr>
            <w:tcW w:w="628" w:type="pct"/>
            <w:gridSpan w:val="2"/>
          </w:tcPr>
          <w:p w14:paraId="1D206216" w14:textId="77777777" w:rsidR="00EA4B3C" w:rsidRPr="00FD09BF" w:rsidRDefault="00EA4B3C" w:rsidP="00EF3EA4">
            <w:pPr>
              <w:widowControl/>
              <w:rPr>
                <w:rFonts w:ascii="Arial" w:hAnsi="Arial" w:cs="Arial"/>
                <w:sz w:val="20"/>
                <w:szCs w:val="20"/>
                <w:lang w:val="en-US"/>
              </w:rPr>
            </w:pPr>
            <w:r w:rsidRPr="00FD09BF">
              <w:rPr>
                <w:rFonts w:ascii="Arial" w:hAnsi="Arial" w:cs="Arial"/>
                <w:sz w:val="20"/>
                <w:szCs w:val="20"/>
              </w:rPr>
              <w:t>5802.1</w:t>
            </w:r>
            <w:r w:rsidRPr="00FD09BF">
              <w:rPr>
                <w:rFonts w:ascii="Arial" w:hAnsi="Arial" w:cs="Arial"/>
                <w:sz w:val="20"/>
                <w:szCs w:val="20"/>
                <w:lang w:val="en-US"/>
              </w:rPr>
              <w:t>0</w:t>
            </w:r>
          </w:p>
        </w:tc>
        <w:tc>
          <w:tcPr>
            <w:tcW w:w="3211" w:type="pct"/>
          </w:tcPr>
          <w:p w14:paraId="7E5F9951"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xml:space="preserve">- Vải khăn lông </w:t>
            </w:r>
            <w:r w:rsidRPr="00FD09BF">
              <w:rPr>
                <w:rFonts w:ascii="Arial" w:hAnsi="Arial" w:cs="Arial"/>
                <w:sz w:val="20"/>
                <w:szCs w:val="20"/>
                <w:lang w:val="en-US"/>
              </w:rPr>
              <w:t xml:space="preserve">(terry) </w:t>
            </w:r>
            <w:r w:rsidRPr="00FD09BF">
              <w:rPr>
                <w:rFonts w:ascii="Arial" w:hAnsi="Arial" w:cs="Arial"/>
                <w:sz w:val="20"/>
                <w:szCs w:val="20"/>
              </w:rPr>
              <w:t>và các loại vải dệt thoi tạo vòng lông tương tự, từ bông:</w:t>
            </w:r>
          </w:p>
        </w:tc>
        <w:tc>
          <w:tcPr>
            <w:tcW w:w="1161" w:type="pct"/>
          </w:tcPr>
          <w:p w14:paraId="3489A286"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CC</w:t>
            </w:r>
          </w:p>
        </w:tc>
      </w:tr>
      <w:tr w:rsidR="00EA4B3C" w:rsidRPr="00FD09BF" w14:paraId="150904A9" w14:textId="77777777" w:rsidTr="00DC764E">
        <w:tc>
          <w:tcPr>
            <w:tcW w:w="628" w:type="pct"/>
            <w:gridSpan w:val="2"/>
          </w:tcPr>
          <w:p w14:paraId="15405A8B"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5802.20</w:t>
            </w:r>
          </w:p>
        </w:tc>
        <w:tc>
          <w:tcPr>
            <w:tcW w:w="3211" w:type="pct"/>
          </w:tcPr>
          <w:p w14:paraId="60DE32ED"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Vải khăn lông và các loại vải dệt thoi tạo vòng lông tương tự, từ các vật liệu dệt khác:</w:t>
            </w:r>
          </w:p>
        </w:tc>
        <w:tc>
          <w:tcPr>
            <w:tcW w:w="1161" w:type="pct"/>
          </w:tcPr>
          <w:p w14:paraId="4754A349"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CC</w:t>
            </w:r>
          </w:p>
        </w:tc>
      </w:tr>
      <w:tr w:rsidR="00EA4B3C" w:rsidRPr="00FD09BF" w14:paraId="095F730C" w14:textId="77777777" w:rsidTr="00DC764E">
        <w:tc>
          <w:tcPr>
            <w:tcW w:w="628" w:type="pct"/>
            <w:gridSpan w:val="2"/>
          </w:tcPr>
          <w:p w14:paraId="16047268"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5802.30</w:t>
            </w:r>
          </w:p>
        </w:tc>
        <w:tc>
          <w:tcPr>
            <w:tcW w:w="3211" w:type="pct"/>
          </w:tcPr>
          <w:p w14:paraId="43A5BD4C" w14:textId="77777777" w:rsidR="00EA4B3C" w:rsidRPr="00FD09BF" w:rsidRDefault="00EA4B3C" w:rsidP="00EF3EA4">
            <w:pPr>
              <w:widowControl/>
              <w:rPr>
                <w:rFonts w:ascii="Arial" w:hAnsi="Arial" w:cs="Arial"/>
                <w:sz w:val="20"/>
                <w:szCs w:val="20"/>
                <w:lang w:val="en-US"/>
              </w:rPr>
            </w:pPr>
            <w:r w:rsidRPr="00FD09BF">
              <w:rPr>
                <w:rFonts w:ascii="Arial" w:hAnsi="Arial" w:cs="Arial"/>
                <w:sz w:val="20"/>
                <w:szCs w:val="20"/>
              </w:rPr>
              <w:t xml:space="preserve">- Các loại vải dệt </w:t>
            </w:r>
            <w:r w:rsidRPr="00FD09BF">
              <w:rPr>
                <w:rFonts w:ascii="Arial" w:hAnsi="Arial" w:cs="Arial"/>
                <w:sz w:val="20"/>
                <w:szCs w:val="20"/>
                <w:lang w:val="en-US"/>
              </w:rPr>
              <w:t>tạo búi:</w:t>
            </w:r>
          </w:p>
        </w:tc>
        <w:tc>
          <w:tcPr>
            <w:tcW w:w="1161" w:type="pct"/>
          </w:tcPr>
          <w:p w14:paraId="485BEB52"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CC</w:t>
            </w:r>
          </w:p>
        </w:tc>
      </w:tr>
      <w:tr w:rsidR="00EA4B3C" w:rsidRPr="00FD09BF" w14:paraId="0ECDBE64" w14:textId="77777777" w:rsidTr="00DC764E">
        <w:tc>
          <w:tcPr>
            <w:tcW w:w="628" w:type="pct"/>
            <w:gridSpan w:val="2"/>
          </w:tcPr>
          <w:p w14:paraId="2DCD4710" w14:textId="77777777" w:rsidR="00EA4B3C" w:rsidRPr="00FD09BF" w:rsidRDefault="00EA4B3C" w:rsidP="00EF3EA4">
            <w:pPr>
              <w:widowControl/>
              <w:rPr>
                <w:rFonts w:ascii="Arial" w:hAnsi="Arial" w:cs="Arial"/>
                <w:b/>
                <w:sz w:val="20"/>
                <w:szCs w:val="20"/>
              </w:rPr>
            </w:pPr>
            <w:r w:rsidRPr="00FD09BF">
              <w:rPr>
                <w:rFonts w:ascii="Arial" w:hAnsi="Arial" w:cs="Arial"/>
                <w:b/>
                <w:sz w:val="20"/>
                <w:szCs w:val="20"/>
              </w:rPr>
              <w:t>5803.00</w:t>
            </w:r>
          </w:p>
        </w:tc>
        <w:tc>
          <w:tcPr>
            <w:tcW w:w="3211" w:type="pct"/>
          </w:tcPr>
          <w:p w14:paraId="372BF107" w14:textId="77777777" w:rsidR="00EA4B3C" w:rsidRPr="00FD09BF" w:rsidRDefault="00EA4B3C" w:rsidP="00EF3EA4">
            <w:pPr>
              <w:widowControl/>
              <w:rPr>
                <w:rFonts w:ascii="Arial" w:hAnsi="Arial" w:cs="Arial"/>
                <w:b/>
                <w:sz w:val="20"/>
                <w:szCs w:val="20"/>
              </w:rPr>
            </w:pPr>
            <w:r w:rsidRPr="00FD09BF">
              <w:rPr>
                <w:rFonts w:ascii="Arial" w:hAnsi="Arial" w:cs="Arial"/>
                <w:b/>
                <w:sz w:val="20"/>
                <w:szCs w:val="20"/>
              </w:rPr>
              <w:t>Vải dệt quấn, trừ các loại vải khổ hẹp thuộc nhóm 58.06.</w:t>
            </w:r>
          </w:p>
        </w:tc>
        <w:tc>
          <w:tcPr>
            <w:tcW w:w="1161" w:type="pct"/>
          </w:tcPr>
          <w:p w14:paraId="2BCA6692"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CC</w:t>
            </w:r>
          </w:p>
        </w:tc>
      </w:tr>
      <w:tr w:rsidR="00EA4B3C" w:rsidRPr="00FD09BF" w14:paraId="06D20DBC" w14:textId="77777777" w:rsidTr="00DC764E">
        <w:tc>
          <w:tcPr>
            <w:tcW w:w="628" w:type="pct"/>
            <w:gridSpan w:val="2"/>
          </w:tcPr>
          <w:p w14:paraId="060DC385" w14:textId="77777777" w:rsidR="00EA4B3C" w:rsidRPr="00FD09BF" w:rsidRDefault="00EA4B3C" w:rsidP="00EF3EA4">
            <w:pPr>
              <w:widowControl/>
              <w:rPr>
                <w:rFonts w:ascii="Arial" w:hAnsi="Arial" w:cs="Arial"/>
                <w:b/>
                <w:sz w:val="20"/>
                <w:szCs w:val="20"/>
              </w:rPr>
            </w:pPr>
            <w:r w:rsidRPr="00FD09BF">
              <w:rPr>
                <w:rFonts w:ascii="Arial" w:hAnsi="Arial" w:cs="Arial"/>
                <w:b/>
                <w:sz w:val="20"/>
                <w:szCs w:val="20"/>
              </w:rPr>
              <w:t>58.04</w:t>
            </w:r>
          </w:p>
        </w:tc>
        <w:tc>
          <w:tcPr>
            <w:tcW w:w="3211" w:type="pct"/>
          </w:tcPr>
          <w:p w14:paraId="591279D7" w14:textId="77777777" w:rsidR="00EA4B3C" w:rsidRPr="00FD09BF" w:rsidRDefault="00EA4B3C" w:rsidP="00EF3EA4">
            <w:pPr>
              <w:widowControl/>
              <w:rPr>
                <w:rFonts w:ascii="Arial" w:hAnsi="Arial" w:cs="Arial"/>
                <w:b/>
                <w:sz w:val="20"/>
                <w:szCs w:val="20"/>
              </w:rPr>
            </w:pPr>
            <w:r w:rsidRPr="00FD09BF">
              <w:rPr>
                <w:rFonts w:ascii="Arial" w:hAnsi="Arial" w:cs="Arial"/>
                <w:b/>
                <w:sz w:val="20"/>
                <w:szCs w:val="20"/>
              </w:rPr>
              <w:t>Các loại vải tuyn và các loại vải dệt lưới khác, không bao gồm vải dệt thoi, dệt kim hoặc móc; hàng ren dạng mảnh, dạng dải hoặc dạng mẫu hoa văn, trừ các loại vải thuộc các nhóm từ 60.02 đến 60.06.</w:t>
            </w:r>
          </w:p>
        </w:tc>
        <w:tc>
          <w:tcPr>
            <w:tcW w:w="1161" w:type="pct"/>
          </w:tcPr>
          <w:p w14:paraId="34D9139C"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r>
      <w:tr w:rsidR="00EA4B3C" w:rsidRPr="00FD09BF" w14:paraId="215F463C" w14:textId="77777777" w:rsidTr="00DC764E">
        <w:tc>
          <w:tcPr>
            <w:tcW w:w="628" w:type="pct"/>
            <w:gridSpan w:val="2"/>
          </w:tcPr>
          <w:p w14:paraId="43659267"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5804.10</w:t>
            </w:r>
          </w:p>
        </w:tc>
        <w:tc>
          <w:tcPr>
            <w:tcW w:w="3211" w:type="pct"/>
          </w:tcPr>
          <w:p w14:paraId="2AAE6099"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Vải tuyn và vải dệt lưới khác:</w:t>
            </w:r>
          </w:p>
        </w:tc>
        <w:tc>
          <w:tcPr>
            <w:tcW w:w="1161" w:type="pct"/>
          </w:tcPr>
          <w:p w14:paraId="7EBC85A0"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CC</w:t>
            </w:r>
          </w:p>
        </w:tc>
      </w:tr>
      <w:tr w:rsidR="00EA4B3C" w:rsidRPr="00FD09BF" w14:paraId="6B82B576" w14:textId="77777777" w:rsidTr="00DC764E">
        <w:tc>
          <w:tcPr>
            <w:tcW w:w="628" w:type="pct"/>
            <w:gridSpan w:val="2"/>
          </w:tcPr>
          <w:p w14:paraId="5F16300E"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c>
          <w:tcPr>
            <w:tcW w:w="3211" w:type="pct"/>
          </w:tcPr>
          <w:p w14:paraId="713E7521"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Ren dệt bằng máy:</w:t>
            </w:r>
          </w:p>
        </w:tc>
        <w:tc>
          <w:tcPr>
            <w:tcW w:w="1161" w:type="pct"/>
          </w:tcPr>
          <w:p w14:paraId="04207059"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r>
      <w:tr w:rsidR="00EA4B3C" w:rsidRPr="00FD09BF" w14:paraId="07BF7E72" w14:textId="77777777" w:rsidTr="00DC764E">
        <w:tc>
          <w:tcPr>
            <w:tcW w:w="628" w:type="pct"/>
            <w:gridSpan w:val="2"/>
          </w:tcPr>
          <w:p w14:paraId="10785360"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5804.21</w:t>
            </w:r>
          </w:p>
        </w:tc>
        <w:tc>
          <w:tcPr>
            <w:tcW w:w="3211" w:type="pct"/>
          </w:tcPr>
          <w:p w14:paraId="732345BD"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Từ xơ nhân tạo:</w:t>
            </w:r>
          </w:p>
        </w:tc>
        <w:tc>
          <w:tcPr>
            <w:tcW w:w="1161" w:type="pct"/>
          </w:tcPr>
          <w:p w14:paraId="2B3768E2"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CC</w:t>
            </w:r>
          </w:p>
        </w:tc>
      </w:tr>
      <w:tr w:rsidR="00EA4B3C" w:rsidRPr="00FD09BF" w14:paraId="0A34E613" w14:textId="77777777" w:rsidTr="00DC764E">
        <w:tc>
          <w:tcPr>
            <w:tcW w:w="628" w:type="pct"/>
            <w:gridSpan w:val="2"/>
          </w:tcPr>
          <w:p w14:paraId="586294CF"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5804.29</w:t>
            </w:r>
          </w:p>
        </w:tc>
        <w:tc>
          <w:tcPr>
            <w:tcW w:w="3211" w:type="pct"/>
          </w:tcPr>
          <w:p w14:paraId="58F3A848"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Từ các vật liệu dệt khác:</w:t>
            </w:r>
          </w:p>
        </w:tc>
        <w:tc>
          <w:tcPr>
            <w:tcW w:w="1161" w:type="pct"/>
          </w:tcPr>
          <w:p w14:paraId="168BBF41"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CC</w:t>
            </w:r>
          </w:p>
        </w:tc>
      </w:tr>
      <w:tr w:rsidR="00EA4B3C" w:rsidRPr="00FD09BF" w14:paraId="23F49F09" w14:textId="77777777" w:rsidTr="00DC764E">
        <w:tc>
          <w:tcPr>
            <w:tcW w:w="628" w:type="pct"/>
            <w:gridSpan w:val="2"/>
          </w:tcPr>
          <w:p w14:paraId="2A6B28FE"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5804.30</w:t>
            </w:r>
          </w:p>
        </w:tc>
        <w:tc>
          <w:tcPr>
            <w:tcW w:w="3211" w:type="pct"/>
          </w:tcPr>
          <w:p w14:paraId="6C1053B0"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Ren làm bằng tay</w:t>
            </w:r>
          </w:p>
        </w:tc>
        <w:tc>
          <w:tcPr>
            <w:tcW w:w="1161" w:type="pct"/>
          </w:tcPr>
          <w:p w14:paraId="496788B7"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CC</w:t>
            </w:r>
          </w:p>
        </w:tc>
      </w:tr>
      <w:tr w:rsidR="00EA4B3C" w:rsidRPr="00FD09BF" w14:paraId="4850DE50" w14:textId="77777777" w:rsidTr="00DC764E">
        <w:tc>
          <w:tcPr>
            <w:tcW w:w="628" w:type="pct"/>
            <w:gridSpan w:val="2"/>
          </w:tcPr>
          <w:p w14:paraId="7A85EBD7" w14:textId="77777777" w:rsidR="00EA4B3C" w:rsidRPr="00FD09BF" w:rsidRDefault="00EA4B3C" w:rsidP="00EF3EA4">
            <w:pPr>
              <w:widowControl/>
              <w:rPr>
                <w:rFonts w:ascii="Arial" w:hAnsi="Arial" w:cs="Arial"/>
                <w:b/>
                <w:sz w:val="20"/>
                <w:szCs w:val="20"/>
              </w:rPr>
            </w:pPr>
            <w:r w:rsidRPr="00FD09BF">
              <w:rPr>
                <w:rFonts w:ascii="Arial" w:hAnsi="Arial" w:cs="Arial"/>
                <w:b/>
                <w:sz w:val="20"/>
                <w:szCs w:val="20"/>
              </w:rPr>
              <w:t>5805.00</w:t>
            </w:r>
          </w:p>
        </w:tc>
        <w:tc>
          <w:tcPr>
            <w:tcW w:w="3211" w:type="pct"/>
          </w:tcPr>
          <w:p w14:paraId="7EB5938F" w14:textId="77777777" w:rsidR="00EA4B3C" w:rsidRPr="00FD09BF" w:rsidRDefault="00EA4B3C" w:rsidP="00EF3EA4">
            <w:pPr>
              <w:widowControl/>
              <w:rPr>
                <w:rFonts w:ascii="Arial" w:hAnsi="Arial" w:cs="Arial"/>
                <w:b/>
                <w:sz w:val="20"/>
                <w:szCs w:val="20"/>
              </w:rPr>
            </w:pPr>
            <w:r w:rsidRPr="00FD09BF">
              <w:rPr>
                <w:rFonts w:ascii="Arial" w:hAnsi="Arial" w:cs="Arial"/>
                <w:b/>
                <w:sz w:val="20"/>
                <w:szCs w:val="20"/>
              </w:rPr>
              <w:t>Thảm trang trí dệt thủ công theo kiểu Gobelins, Flanders, Aubusson, Beauvais và các kiểu tương tự, và các loại thảm trang trí thêu tay (ví dụ, thêu mũi nhỏ, thêu chữ thập), đã hoặc chưa hoàn thiện.</w:t>
            </w:r>
          </w:p>
        </w:tc>
        <w:tc>
          <w:tcPr>
            <w:tcW w:w="1161" w:type="pct"/>
          </w:tcPr>
          <w:p w14:paraId="16EAC9EA"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CC</w:t>
            </w:r>
          </w:p>
        </w:tc>
      </w:tr>
      <w:tr w:rsidR="00EA4B3C" w:rsidRPr="00FD09BF" w14:paraId="6B839183" w14:textId="77777777" w:rsidTr="00DC764E">
        <w:tc>
          <w:tcPr>
            <w:tcW w:w="628" w:type="pct"/>
            <w:gridSpan w:val="2"/>
          </w:tcPr>
          <w:p w14:paraId="616D87C4" w14:textId="77777777" w:rsidR="00EA4B3C" w:rsidRPr="00FD09BF" w:rsidRDefault="00EA4B3C" w:rsidP="00EF3EA4">
            <w:pPr>
              <w:widowControl/>
              <w:rPr>
                <w:rFonts w:ascii="Arial" w:hAnsi="Arial" w:cs="Arial"/>
                <w:b/>
                <w:sz w:val="20"/>
                <w:szCs w:val="20"/>
              </w:rPr>
            </w:pPr>
            <w:r w:rsidRPr="00FD09BF">
              <w:rPr>
                <w:rFonts w:ascii="Arial" w:hAnsi="Arial" w:cs="Arial"/>
                <w:b/>
                <w:sz w:val="20"/>
                <w:szCs w:val="20"/>
              </w:rPr>
              <w:t>58.06</w:t>
            </w:r>
          </w:p>
        </w:tc>
        <w:tc>
          <w:tcPr>
            <w:tcW w:w="3211" w:type="pct"/>
          </w:tcPr>
          <w:p w14:paraId="41FE48D6" w14:textId="77777777" w:rsidR="00EA4B3C" w:rsidRPr="00FD09BF" w:rsidRDefault="00EA4B3C" w:rsidP="00EF3EA4">
            <w:pPr>
              <w:widowControl/>
              <w:rPr>
                <w:rFonts w:ascii="Arial" w:hAnsi="Arial" w:cs="Arial"/>
                <w:b/>
                <w:sz w:val="20"/>
                <w:szCs w:val="20"/>
              </w:rPr>
            </w:pPr>
            <w:r w:rsidRPr="00FD09BF">
              <w:rPr>
                <w:rFonts w:ascii="Arial" w:hAnsi="Arial" w:cs="Arial"/>
                <w:b/>
                <w:sz w:val="20"/>
                <w:szCs w:val="20"/>
              </w:rPr>
              <w:t>Vải dệt thoi khổ hẹp, trừ các loại hàng thuộc nhóm 58.07; vải khổ hẹp gồm toàn sợi dọc không có sợi ngang liên kết với nhau bằng chất keo dính (bolducs).</w:t>
            </w:r>
          </w:p>
        </w:tc>
        <w:tc>
          <w:tcPr>
            <w:tcW w:w="1161" w:type="pct"/>
          </w:tcPr>
          <w:p w14:paraId="533D2364"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r>
      <w:tr w:rsidR="00EA4B3C" w:rsidRPr="00FD09BF" w14:paraId="17D7A735" w14:textId="77777777" w:rsidTr="00DC764E">
        <w:tc>
          <w:tcPr>
            <w:tcW w:w="628" w:type="pct"/>
            <w:gridSpan w:val="2"/>
          </w:tcPr>
          <w:p w14:paraId="317234CB"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5806.10</w:t>
            </w:r>
          </w:p>
        </w:tc>
        <w:tc>
          <w:tcPr>
            <w:tcW w:w="3211" w:type="pct"/>
          </w:tcPr>
          <w:p w14:paraId="0560204C"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xml:space="preserve">- Vải dệt thoi </w:t>
            </w:r>
            <w:r w:rsidRPr="00FD09BF">
              <w:rPr>
                <w:rFonts w:ascii="Arial" w:hAnsi="Arial" w:cs="Arial"/>
                <w:sz w:val="20"/>
                <w:szCs w:val="20"/>
                <w:lang w:val="en-US"/>
              </w:rPr>
              <w:t>nổi vòng</w:t>
            </w:r>
            <w:r w:rsidRPr="00FD09BF">
              <w:rPr>
                <w:rFonts w:ascii="Arial" w:hAnsi="Arial" w:cs="Arial"/>
                <w:sz w:val="20"/>
                <w:szCs w:val="20"/>
              </w:rPr>
              <w:t xml:space="preserve"> (kể cả vải khăn lông</w:t>
            </w:r>
            <w:r w:rsidRPr="00FD09BF">
              <w:rPr>
                <w:rFonts w:ascii="Arial" w:hAnsi="Arial" w:cs="Arial"/>
                <w:sz w:val="20"/>
                <w:szCs w:val="20"/>
                <w:lang w:val="en-US"/>
              </w:rPr>
              <w:t xml:space="preserve"> (terry)</w:t>
            </w:r>
            <w:r w:rsidRPr="00FD09BF">
              <w:rPr>
                <w:rFonts w:ascii="Arial" w:hAnsi="Arial" w:cs="Arial"/>
                <w:sz w:val="20"/>
                <w:szCs w:val="20"/>
              </w:rPr>
              <w:t xml:space="preserve"> và các loại vải dệt nổi vòng tương tự) và vải dệt từ sợi sơnin (chenille):</w:t>
            </w:r>
          </w:p>
        </w:tc>
        <w:tc>
          <w:tcPr>
            <w:tcW w:w="1161" w:type="pct"/>
          </w:tcPr>
          <w:p w14:paraId="53C3C133"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CC</w:t>
            </w:r>
          </w:p>
        </w:tc>
      </w:tr>
      <w:tr w:rsidR="00EA4B3C" w:rsidRPr="00FD09BF" w14:paraId="58E1E4BD" w14:textId="77777777" w:rsidTr="00DC764E">
        <w:tc>
          <w:tcPr>
            <w:tcW w:w="628" w:type="pct"/>
            <w:gridSpan w:val="2"/>
          </w:tcPr>
          <w:p w14:paraId="47366263"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5806.20</w:t>
            </w:r>
          </w:p>
        </w:tc>
        <w:tc>
          <w:tcPr>
            <w:tcW w:w="3211" w:type="pct"/>
          </w:tcPr>
          <w:p w14:paraId="0C694A68"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xml:space="preserve">- Vải dệt thoi khác, có </w:t>
            </w:r>
            <w:r w:rsidRPr="00FD09BF">
              <w:rPr>
                <w:rFonts w:ascii="Arial" w:hAnsi="Arial" w:cs="Arial"/>
                <w:sz w:val="20"/>
                <w:szCs w:val="20"/>
                <w:lang w:val="en-US"/>
              </w:rPr>
              <w:t>hàm lượng</w:t>
            </w:r>
            <w:r w:rsidRPr="00FD09BF">
              <w:rPr>
                <w:rFonts w:ascii="Arial" w:hAnsi="Arial" w:cs="Arial"/>
                <w:sz w:val="20"/>
                <w:szCs w:val="20"/>
              </w:rPr>
              <w:t xml:space="preserve"> sợi đàn hồi (elastomeric) hoặc sợi cao su </w:t>
            </w:r>
            <w:r w:rsidRPr="00FD09BF">
              <w:rPr>
                <w:rFonts w:ascii="Arial" w:hAnsi="Arial" w:cs="Arial"/>
                <w:sz w:val="20"/>
                <w:szCs w:val="20"/>
                <w:lang w:val="en-US"/>
              </w:rPr>
              <w:t xml:space="preserve">chiếm </w:t>
            </w:r>
            <w:r w:rsidRPr="00FD09BF">
              <w:rPr>
                <w:rFonts w:ascii="Arial" w:hAnsi="Arial" w:cs="Arial"/>
                <w:sz w:val="20"/>
                <w:szCs w:val="20"/>
              </w:rPr>
              <w:t xml:space="preserve">từ 5% trở lên tính theo </w:t>
            </w:r>
            <w:r w:rsidRPr="00FD09BF">
              <w:rPr>
                <w:rFonts w:ascii="Arial" w:hAnsi="Arial" w:cs="Arial"/>
                <w:sz w:val="20"/>
                <w:szCs w:val="20"/>
                <w:lang w:val="en-US"/>
              </w:rPr>
              <w:t xml:space="preserve">khối </w:t>
            </w:r>
            <w:r w:rsidRPr="00FD09BF">
              <w:rPr>
                <w:rFonts w:ascii="Arial" w:hAnsi="Arial" w:cs="Arial"/>
                <w:sz w:val="20"/>
                <w:szCs w:val="20"/>
              </w:rPr>
              <w:t>lượng:</w:t>
            </w:r>
          </w:p>
        </w:tc>
        <w:tc>
          <w:tcPr>
            <w:tcW w:w="1161" w:type="pct"/>
          </w:tcPr>
          <w:p w14:paraId="3E583479"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CC</w:t>
            </w:r>
          </w:p>
        </w:tc>
      </w:tr>
      <w:tr w:rsidR="00EA4B3C" w:rsidRPr="00FD09BF" w14:paraId="46C17E78" w14:textId="77777777" w:rsidTr="00DC764E">
        <w:tc>
          <w:tcPr>
            <w:tcW w:w="628" w:type="pct"/>
            <w:gridSpan w:val="2"/>
          </w:tcPr>
          <w:p w14:paraId="6D111E3E"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c>
          <w:tcPr>
            <w:tcW w:w="3211" w:type="pct"/>
          </w:tcPr>
          <w:p w14:paraId="44C22CD4"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Vải dệt thoi khác:</w:t>
            </w:r>
          </w:p>
        </w:tc>
        <w:tc>
          <w:tcPr>
            <w:tcW w:w="1161" w:type="pct"/>
          </w:tcPr>
          <w:p w14:paraId="683EA80A"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r>
      <w:tr w:rsidR="00EA4B3C" w:rsidRPr="00FD09BF" w14:paraId="7B32255B" w14:textId="77777777" w:rsidTr="00DC764E">
        <w:tc>
          <w:tcPr>
            <w:tcW w:w="628" w:type="pct"/>
            <w:gridSpan w:val="2"/>
          </w:tcPr>
          <w:p w14:paraId="081D9E95"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5806.31</w:t>
            </w:r>
          </w:p>
        </w:tc>
        <w:tc>
          <w:tcPr>
            <w:tcW w:w="3211" w:type="pct"/>
          </w:tcPr>
          <w:p w14:paraId="73597D90"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Từ bông:</w:t>
            </w:r>
          </w:p>
        </w:tc>
        <w:tc>
          <w:tcPr>
            <w:tcW w:w="1161" w:type="pct"/>
          </w:tcPr>
          <w:p w14:paraId="4B32E96F"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CC</w:t>
            </w:r>
          </w:p>
        </w:tc>
      </w:tr>
      <w:tr w:rsidR="00EA4B3C" w:rsidRPr="00FD09BF" w14:paraId="5995386E" w14:textId="77777777" w:rsidTr="00DC764E">
        <w:tc>
          <w:tcPr>
            <w:tcW w:w="628" w:type="pct"/>
            <w:gridSpan w:val="2"/>
          </w:tcPr>
          <w:p w14:paraId="4DD012B0"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5806.32</w:t>
            </w:r>
          </w:p>
        </w:tc>
        <w:tc>
          <w:tcPr>
            <w:tcW w:w="3211" w:type="pct"/>
          </w:tcPr>
          <w:p w14:paraId="4269C2E1"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Từ xơ nhân tạo:</w:t>
            </w:r>
          </w:p>
        </w:tc>
        <w:tc>
          <w:tcPr>
            <w:tcW w:w="1161" w:type="pct"/>
          </w:tcPr>
          <w:p w14:paraId="6E65FC84"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CC</w:t>
            </w:r>
          </w:p>
        </w:tc>
      </w:tr>
      <w:tr w:rsidR="00EA4B3C" w:rsidRPr="00FD09BF" w14:paraId="1FEF2508" w14:textId="77777777" w:rsidTr="00DC764E">
        <w:tc>
          <w:tcPr>
            <w:tcW w:w="628" w:type="pct"/>
            <w:gridSpan w:val="2"/>
          </w:tcPr>
          <w:p w14:paraId="4CA2C421"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5806.39</w:t>
            </w:r>
          </w:p>
        </w:tc>
        <w:tc>
          <w:tcPr>
            <w:tcW w:w="3211" w:type="pct"/>
          </w:tcPr>
          <w:p w14:paraId="1B4AFC9C"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Từ các vật liệu dệt khác:</w:t>
            </w:r>
          </w:p>
        </w:tc>
        <w:tc>
          <w:tcPr>
            <w:tcW w:w="1161" w:type="pct"/>
          </w:tcPr>
          <w:p w14:paraId="26C99F40"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CC</w:t>
            </w:r>
          </w:p>
        </w:tc>
      </w:tr>
      <w:tr w:rsidR="00EA4B3C" w:rsidRPr="00FD09BF" w14:paraId="72A9FD4E" w14:textId="77777777" w:rsidTr="00DC764E">
        <w:tc>
          <w:tcPr>
            <w:tcW w:w="628" w:type="pct"/>
            <w:gridSpan w:val="2"/>
          </w:tcPr>
          <w:p w14:paraId="346C6206"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5806.40</w:t>
            </w:r>
          </w:p>
        </w:tc>
        <w:tc>
          <w:tcPr>
            <w:tcW w:w="3211" w:type="pct"/>
          </w:tcPr>
          <w:p w14:paraId="3CF949E9"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Các loại vải dệt chỉ có sợi dọc không có sợi ngang liên kết với nhau bằng chất kết dính (bolducs)</w:t>
            </w:r>
          </w:p>
        </w:tc>
        <w:tc>
          <w:tcPr>
            <w:tcW w:w="1161" w:type="pct"/>
          </w:tcPr>
          <w:p w14:paraId="42953F4B"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CC</w:t>
            </w:r>
          </w:p>
        </w:tc>
      </w:tr>
      <w:tr w:rsidR="00EA4B3C" w:rsidRPr="00FD09BF" w14:paraId="09C5CB4A" w14:textId="77777777" w:rsidTr="00DC764E">
        <w:tc>
          <w:tcPr>
            <w:tcW w:w="628" w:type="pct"/>
            <w:gridSpan w:val="2"/>
          </w:tcPr>
          <w:p w14:paraId="7E678A19" w14:textId="77777777" w:rsidR="00EA4B3C" w:rsidRPr="00FD09BF" w:rsidRDefault="00EA4B3C" w:rsidP="00EF3EA4">
            <w:pPr>
              <w:widowControl/>
              <w:rPr>
                <w:rFonts w:ascii="Arial" w:hAnsi="Arial" w:cs="Arial"/>
                <w:b/>
                <w:sz w:val="20"/>
                <w:szCs w:val="20"/>
              </w:rPr>
            </w:pPr>
            <w:r w:rsidRPr="00FD09BF">
              <w:rPr>
                <w:rFonts w:ascii="Arial" w:hAnsi="Arial" w:cs="Arial"/>
                <w:b/>
                <w:sz w:val="20"/>
                <w:szCs w:val="20"/>
              </w:rPr>
              <w:t>58.07</w:t>
            </w:r>
          </w:p>
        </w:tc>
        <w:tc>
          <w:tcPr>
            <w:tcW w:w="3211" w:type="pct"/>
          </w:tcPr>
          <w:p w14:paraId="6529EF85" w14:textId="77777777" w:rsidR="00EA4B3C" w:rsidRPr="00FD09BF" w:rsidRDefault="00EA4B3C" w:rsidP="00EF3EA4">
            <w:pPr>
              <w:widowControl/>
              <w:rPr>
                <w:rFonts w:ascii="Arial" w:hAnsi="Arial" w:cs="Arial"/>
                <w:b/>
                <w:sz w:val="20"/>
                <w:szCs w:val="20"/>
              </w:rPr>
            </w:pPr>
            <w:r w:rsidRPr="00FD09BF">
              <w:rPr>
                <w:rFonts w:ascii="Arial" w:hAnsi="Arial" w:cs="Arial"/>
                <w:b/>
                <w:sz w:val="20"/>
                <w:szCs w:val="20"/>
              </w:rPr>
              <w:t>Các loại nhãn, phù hiệu và các mặt hàng tương tự từ vật liệu dệt, dạng chiếc, dạng dải hoặc đã cắt thành hình hoặc kích cỡ, không thêu.</w:t>
            </w:r>
          </w:p>
        </w:tc>
        <w:tc>
          <w:tcPr>
            <w:tcW w:w="1161" w:type="pct"/>
          </w:tcPr>
          <w:p w14:paraId="14D6A6B3"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r>
      <w:tr w:rsidR="00EA4B3C" w:rsidRPr="00FD09BF" w14:paraId="6CAF38A0" w14:textId="77777777" w:rsidTr="00DC764E">
        <w:tc>
          <w:tcPr>
            <w:tcW w:w="628" w:type="pct"/>
            <w:gridSpan w:val="2"/>
          </w:tcPr>
          <w:p w14:paraId="04149A72"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5807.10</w:t>
            </w:r>
          </w:p>
        </w:tc>
        <w:tc>
          <w:tcPr>
            <w:tcW w:w="3211" w:type="pct"/>
          </w:tcPr>
          <w:p w14:paraId="2575C29C"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Dệt thoi</w:t>
            </w:r>
          </w:p>
        </w:tc>
        <w:tc>
          <w:tcPr>
            <w:tcW w:w="1161" w:type="pct"/>
          </w:tcPr>
          <w:p w14:paraId="31B7A12E"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CC</w:t>
            </w:r>
          </w:p>
        </w:tc>
      </w:tr>
      <w:tr w:rsidR="00EA4B3C" w:rsidRPr="00FD09BF" w14:paraId="383F4276" w14:textId="77777777" w:rsidTr="00DC764E">
        <w:tc>
          <w:tcPr>
            <w:tcW w:w="628" w:type="pct"/>
            <w:gridSpan w:val="2"/>
          </w:tcPr>
          <w:p w14:paraId="191C46F1"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5807.90</w:t>
            </w:r>
          </w:p>
        </w:tc>
        <w:tc>
          <w:tcPr>
            <w:tcW w:w="3211" w:type="pct"/>
          </w:tcPr>
          <w:p w14:paraId="6CDA45EB"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Loại khác:</w:t>
            </w:r>
          </w:p>
        </w:tc>
        <w:tc>
          <w:tcPr>
            <w:tcW w:w="1161" w:type="pct"/>
          </w:tcPr>
          <w:p w14:paraId="0CB93552"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CC</w:t>
            </w:r>
          </w:p>
        </w:tc>
      </w:tr>
      <w:tr w:rsidR="00EA4B3C" w:rsidRPr="00FD09BF" w14:paraId="3BB57CC0" w14:textId="77777777" w:rsidTr="00DC764E">
        <w:tc>
          <w:tcPr>
            <w:tcW w:w="628" w:type="pct"/>
            <w:gridSpan w:val="2"/>
          </w:tcPr>
          <w:p w14:paraId="6DE58121" w14:textId="77777777" w:rsidR="00EA4B3C" w:rsidRPr="00FD09BF" w:rsidRDefault="00EA4B3C" w:rsidP="00EF3EA4">
            <w:pPr>
              <w:widowControl/>
              <w:rPr>
                <w:rFonts w:ascii="Arial" w:hAnsi="Arial" w:cs="Arial"/>
                <w:b/>
                <w:sz w:val="20"/>
                <w:szCs w:val="20"/>
              </w:rPr>
            </w:pPr>
            <w:r w:rsidRPr="00FD09BF">
              <w:rPr>
                <w:rFonts w:ascii="Arial" w:hAnsi="Arial" w:cs="Arial"/>
                <w:b/>
                <w:sz w:val="20"/>
                <w:szCs w:val="20"/>
              </w:rPr>
              <w:t>58.08</w:t>
            </w:r>
          </w:p>
        </w:tc>
        <w:tc>
          <w:tcPr>
            <w:tcW w:w="3211" w:type="pct"/>
          </w:tcPr>
          <w:p w14:paraId="1897CE25" w14:textId="77777777" w:rsidR="00EA4B3C" w:rsidRPr="00FD09BF" w:rsidRDefault="00EA4B3C" w:rsidP="00EF3EA4">
            <w:pPr>
              <w:widowControl/>
              <w:rPr>
                <w:rFonts w:ascii="Arial" w:hAnsi="Arial" w:cs="Arial"/>
                <w:b/>
                <w:sz w:val="20"/>
                <w:szCs w:val="20"/>
              </w:rPr>
            </w:pPr>
            <w:r w:rsidRPr="00FD09BF">
              <w:rPr>
                <w:rFonts w:ascii="Arial" w:hAnsi="Arial" w:cs="Arial"/>
                <w:b/>
                <w:sz w:val="20"/>
                <w:szCs w:val="20"/>
              </w:rPr>
              <w:t>Các dải bện dạng chiếc; dải, mảnh trang trí dạng chiếc, không thêu, trừ loại dệt kim hoặc móc; tua, ngù và các mặt hàng tương tự.</w:t>
            </w:r>
          </w:p>
        </w:tc>
        <w:tc>
          <w:tcPr>
            <w:tcW w:w="1161" w:type="pct"/>
          </w:tcPr>
          <w:p w14:paraId="12CC1E5C"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r>
      <w:tr w:rsidR="00EA4B3C" w:rsidRPr="00FD09BF" w14:paraId="28B6D4C7" w14:textId="77777777" w:rsidTr="00DC764E">
        <w:tc>
          <w:tcPr>
            <w:tcW w:w="628" w:type="pct"/>
            <w:gridSpan w:val="2"/>
          </w:tcPr>
          <w:p w14:paraId="3C7F969C"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5808.10</w:t>
            </w:r>
          </w:p>
        </w:tc>
        <w:tc>
          <w:tcPr>
            <w:tcW w:w="3211" w:type="pct"/>
          </w:tcPr>
          <w:p w14:paraId="05C1B5BE"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Các dải bện dạng chiếc:</w:t>
            </w:r>
          </w:p>
        </w:tc>
        <w:tc>
          <w:tcPr>
            <w:tcW w:w="1161" w:type="pct"/>
          </w:tcPr>
          <w:p w14:paraId="7365F00B"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CC</w:t>
            </w:r>
          </w:p>
        </w:tc>
      </w:tr>
      <w:tr w:rsidR="00EA4B3C" w:rsidRPr="00FD09BF" w14:paraId="17B7B754" w14:textId="77777777" w:rsidTr="00DC764E">
        <w:tc>
          <w:tcPr>
            <w:tcW w:w="628" w:type="pct"/>
            <w:gridSpan w:val="2"/>
          </w:tcPr>
          <w:p w14:paraId="090D96A9"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5808.90</w:t>
            </w:r>
          </w:p>
        </w:tc>
        <w:tc>
          <w:tcPr>
            <w:tcW w:w="3211" w:type="pct"/>
          </w:tcPr>
          <w:p w14:paraId="695985FE"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Loại khác:</w:t>
            </w:r>
          </w:p>
        </w:tc>
        <w:tc>
          <w:tcPr>
            <w:tcW w:w="1161" w:type="pct"/>
          </w:tcPr>
          <w:p w14:paraId="2A764EBF"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CC</w:t>
            </w:r>
          </w:p>
        </w:tc>
      </w:tr>
      <w:tr w:rsidR="00EA4B3C" w:rsidRPr="00FD09BF" w14:paraId="239E3428" w14:textId="77777777" w:rsidTr="00DC764E">
        <w:tc>
          <w:tcPr>
            <w:tcW w:w="628" w:type="pct"/>
            <w:gridSpan w:val="2"/>
          </w:tcPr>
          <w:p w14:paraId="7E00BEFE" w14:textId="77777777" w:rsidR="00EA4B3C" w:rsidRPr="00FD09BF" w:rsidRDefault="00EA4B3C" w:rsidP="00EF3EA4">
            <w:pPr>
              <w:widowControl/>
              <w:rPr>
                <w:rFonts w:ascii="Arial" w:hAnsi="Arial" w:cs="Arial"/>
                <w:b/>
                <w:sz w:val="20"/>
                <w:szCs w:val="20"/>
              </w:rPr>
            </w:pPr>
            <w:r w:rsidRPr="00FD09BF">
              <w:rPr>
                <w:rFonts w:ascii="Arial" w:hAnsi="Arial" w:cs="Arial"/>
                <w:b/>
                <w:sz w:val="20"/>
                <w:szCs w:val="20"/>
              </w:rPr>
              <w:t>5809.00</w:t>
            </w:r>
          </w:p>
        </w:tc>
        <w:tc>
          <w:tcPr>
            <w:tcW w:w="3211" w:type="pct"/>
          </w:tcPr>
          <w:p w14:paraId="7DAC204A" w14:textId="77777777" w:rsidR="00EA4B3C" w:rsidRPr="00FD09BF" w:rsidRDefault="00EA4B3C" w:rsidP="00EF3EA4">
            <w:pPr>
              <w:widowControl/>
              <w:rPr>
                <w:rFonts w:ascii="Arial" w:hAnsi="Arial" w:cs="Arial"/>
                <w:b/>
                <w:sz w:val="20"/>
                <w:szCs w:val="20"/>
              </w:rPr>
            </w:pPr>
            <w:r w:rsidRPr="00FD09BF">
              <w:rPr>
                <w:rFonts w:ascii="Arial" w:hAnsi="Arial" w:cs="Arial"/>
                <w:b/>
                <w:sz w:val="20"/>
                <w:szCs w:val="20"/>
              </w:rPr>
              <w:t>Vải dệt thoi từ sợi kim loại và vải dệt thoi từ sợi trộn kim loại thuộc nhóm 56.05, sử dụng để trang trí, như các loại vải trang trí nội thất hoặc cho các mục đích tương tự, chưa được chi tiết hay ghi ở nơi khác.</w:t>
            </w:r>
          </w:p>
        </w:tc>
        <w:tc>
          <w:tcPr>
            <w:tcW w:w="1161" w:type="pct"/>
          </w:tcPr>
          <w:p w14:paraId="4F5FA733"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CC</w:t>
            </w:r>
          </w:p>
        </w:tc>
      </w:tr>
      <w:tr w:rsidR="00EA4B3C" w:rsidRPr="00FD09BF" w14:paraId="3C520B93" w14:textId="77777777" w:rsidTr="00DC764E">
        <w:tc>
          <w:tcPr>
            <w:tcW w:w="628" w:type="pct"/>
            <w:gridSpan w:val="2"/>
          </w:tcPr>
          <w:p w14:paraId="0743BA33" w14:textId="77777777" w:rsidR="00EA4B3C" w:rsidRPr="00FD09BF" w:rsidRDefault="00EA4B3C" w:rsidP="00EF3EA4">
            <w:pPr>
              <w:widowControl/>
              <w:rPr>
                <w:rFonts w:ascii="Arial" w:hAnsi="Arial" w:cs="Arial"/>
                <w:b/>
                <w:sz w:val="20"/>
                <w:szCs w:val="20"/>
              </w:rPr>
            </w:pPr>
            <w:r w:rsidRPr="00FD09BF">
              <w:rPr>
                <w:rFonts w:ascii="Arial" w:hAnsi="Arial" w:cs="Arial"/>
                <w:b/>
                <w:sz w:val="20"/>
                <w:szCs w:val="20"/>
              </w:rPr>
              <w:t>58.10</w:t>
            </w:r>
          </w:p>
        </w:tc>
        <w:tc>
          <w:tcPr>
            <w:tcW w:w="3211" w:type="pct"/>
          </w:tcPr>
          <w:p w14:paraId="4C4AFDEF" w14:textId="77777777" w:rsidR="00EA4B3C" w:rsidRPr="00FD09BF" w:rsidRDefault="00EA4B3C" w:rsidP="00EF3EA4">
            <w:pPr>
              <w:widowControl/>
              <w:rPr>
                <w:rFonts w:ascii="Arial" w:hAnsi="Arial" w:cs="Arial"/>
                <w:b/>
                <w:sz w:val="20"/>
                <w:szCs w:val="20"/>
              </w:rPr>
            </w:pPr>
            <w:r w:rsidRPr="00FD09BF">
              <w:rPr>
                <w:rFonts w:ascii="Arial" w:hAnsi="Arial" w:cs="Arial"/>
                <w:b/>
                <w:sz w:val="20"/>
                <w:szCs w:val="20"/>
              </w:rPr>
              <w:t>Hàng thêu dạng chiếc, dạng dải hoặc dạng theo mẫu hoa văn.</w:t>
            </w:r>
          </w:p>
        </w:tc>
        <w:tc>
          <w:tcPr>
            <w:tcW w:w="1161" w:type="pct"/>
          </w:tcPr>
          <w:p w14:paraId="73FC97A2"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r>
      <w:tr w:rsidR="00EA4B3C" w:rsidRPr="00FD09BF" w14:paraId="42A5ABA2" w14:textId="77777777" w:rsidTr="00DC764E">
        <w:tc>
          <w:tcPr>
            <w:tcW w:w="628" w:type="pct"/>
            <w:gridSpan w:val="2"/>
          </w:tcPr>
          <w:p w14:paraId="3292EBA2"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5810.10</w:t>
            </w:r>
          </w:p>
        </w:tc>
        <w:tc>
          <w:tcPr>
            <w:tcW w:w="3211" w:type="pct"/>
          </w:tcPr>
          <w:p w14:paraId="4966688A"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Hàng thêu không lộ nền</w:t>
            </w:r>
          </w:p>
        </w:tc>
        <w:tc>
          <w:tcPr>
            <w:tcW w:w="1161" w:type="pct"/>
          </w:tcPr>
          <w:p w14:paraId="78C542EE"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717E60CD" w14:textId="77777777" w:rsidTr="00DC764E">
        <w:tc>
          <w:tcPr>
            <w:tcW w:w="628" w:type="pct"/>
            <w:gridSpan w:val="2"/>
          </w:tcPr>
          <w:p w14:paraId="68B63366"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c>
          <w:tcPr>
            <w:tcW w:w="3211" w:type="pct"/>
          </w:tcPr>
          <w:p w14:paraId="30DED02F"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Hàng thêu khác:</w:t>
            </w:r>
          </w:p>
        </w:tc>
        <w:tc>
          <w:tcPr>
            <w:tcW w:w="1161" w:type="pct"/>
          </w:tcPr>
          <w:p w14:paraId="6EE565C6"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r>
      <w:tr w:rsidR="00EA4B3C" w:rsidRPr="00FD09BF" w14:paraId="3846A894" w14:textId="77777777" w:rsidTr="00DC764E">
        <w:tc>
          <w:tcPr>
            <w:tcW w:w="628" w:type="pct"/>
            <w:gridSpan w:val="2"/>
          </w:tcPr>
          <w:p w14:paraId="18548CB0"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5810.91</w:t>
            </w:r>
          </w:p>
        </w:tc>
        <w:tc>
          <w:tcPr>
            <w:tcW w:w="3211" w:type="pct"/>
          </w:tcPr>
          <w:p w14:paraId="7EA60B48"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Từ bông</w:t>
            </w:r>
          </w:p>
        </w:tc>
        <w:tc>
          <w:tcPr>
            <w:tcW w:w="1161" w:type="pct"/>
          </w:tcPr>
          <w:p w14:paraId="430BD712"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1E0871CC" w14:textId="77777777" w:rsidTr="00DC764E">
        <w:tc>
          <w:tcPr>
            <w:tcW w:w="628" w:type="pct"/>
            <w:gridSpan w:val="2"/>
          </w:tcPr>
          <w:p w14:paraId="09BE03D8"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5810.92</w:t>
            </w:r>
          </w:p>
        </w:tc>
        <w:tc>
          <w:tcPr>
            <w:tcW w:w="3211" w:type="pct"/>
          </w:tcPr>
          <w:p w14:paraId="59A63349"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Từ xơ nhân tạo</w:t>
            </w:r>
          </w:p>
        </w:tc>
        <w:tc>
          <w:tcPr>
            <w:tcW w:w="1161" w:type="pct"/>
          </w:tcPr>
          <w:p w14:paraId="580A4BBD"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653B3D31" w14:textId="77777777" w:rsidTr="00DC764E">
        <w:tc>
          <w:tcPr>
            <w:tcW w:w="628" w:type="pct"/>
            <w:gridSpan w:val="2"/>
          </w:tcPr>
          <w:p w14:paraId="4502544F"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5810.99</w:t>
            </w:r>
          </w:p>
        </w:tc>
        <w:tc>
          <w:tcPr>
            <w:tcW w:w="3211" w:type="pct"/>
          </w:tcPr>
          <w:p w14:paraId="05693332"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Từ các vật liệu dệt khác</w:t>
            </w:r>
          </w:p>
        </w:tc>
        <w:tc>
          <w:tcPr>
            <w:tcW w:w="1161" w:type="pct"/>
          </w:tcPr>
          <w:p w14:paraId="2FDDA622"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4A05C6F1" w14:textId="77777777" w:rsidTr="00DC764E">
        <w:tc>
          <w:tcPr>
            <w:tcW w:w="628" w:type="pct"/>
            <w:gridSpan w:val="2"/>
          </w:tcPr>
          <w:p w14:paraId="2CA76EA6" w14:textId="77777777" w:rsidR="00EA4B3C" w:rsidRPr="00FD09BF" w:rsidRDefault="00EA4B3C" w:rsidP="00EF3EA4">
            <w:pPr>
              <w:widowControl/>
              <w:rPr>
                <w:rFonts w:ascii="Arial" w:hAnsi="Arial" w:cs="Arial"/>
                <w:b/>
                <w:sz w:val="20"/>
                <w:szCs w:val="20"/>
              </w:rPr>
            </w:pPr>
            <w:r w:rsidRPr="00FD09BF">
              <w:rPr>
                <w:rFonts w:ascii="Arial" w:hAnsi="Arial" w:cs="Arial"/>
                <w:b/>
                <w:sz w:val="20"/>
                <w:szCs w:val="20"/>
              </w:rPr>
              <w:t>5811.00</w:t>
            </w:r>
          </w:p>
        </w:tc>
        <w:tc>
          <w:tcPr>
            <w:tcW w:w="3211" w:type="pct"/>
          </w:tcPr>
          <w:p w14:paraId="2E4C94B9" w14:textId="77777777" w:rsidR="00EA4B3C" w:rsidRPr="00FD09BF" w:rsidRDefault="00EA4B3C" w:rsidP="00EF3EA4">
            <w:pPr>
              <w:widowControl/>
              <w:rPr>
                <w:rFonts w:ascii="Arial" w:hAnsi="Arial" w:cs="Arial"/>
                <w:b/>
                <w:sz w:val="20"/>
                <w:szCs w:val="20"/>
              </w:rPr>
            </w:pPr>
            <w:r w:rsidRPr="00FD09BF">
              <w:rPr>
                <w:rFonts w:ascii="Arial" w:hAnsi="Arial" w:cs="Arial"/>
                <w:b/>
                <w:sz w:val="20"/>
                <w:szCs w:val="20"/>
              </w:rPr>
              <w:t xml:space="preserve">Các sản phẩm dệt đã chần </w:t>
            </w:r>
            <w:r w:rsidRPr="00FD09BF">
              <w:rPr>
                <w:rFonts w:ascii="Arial" w:hAnsi="Arial" w:cs="Arial"/>
                <w:b/>
                <w:sz w:val="20"/>
                <w:szCs w:val="20"/>
                <w:lang w:val="en-US"/>
              </w:rPr>
              <w:t xml:space="preserve">(quilted) </w:t>
            </w:r>
            <w:r w:rsidRPr="00FD09BF">
              <w:rPr>
                <w:rFonts w:ascii="Arial" w:hAnsi="Arial" w:cs="Arial"/>
                <w:b/>
                <w:sz w:val="20"/>
                <w:szCs w:val="20"/>
              </w:rPr>
              <w:t>dạng chiếc, bao gồm một hay nhiều lớp vật liệu dệt kết hợp với lớp đệm bằng cách khâu hoặc cách khác, trừ hàng thêu thuộc nhóm 58.10.</w:t>
            </w:r>
          </w:p>
        </w:tc>
        <w:tc>
          <w:tcPr>
            <w:tcW w:w="1161" w:type="pct"/>
          </w:tcPr>
          <w:p w14:paraId="4AF23C72"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07FC9355" w14:textId="77777777" w:rsidTr="00DC764E">
        <w:tc>
          <w:tcPr>
            <w:tcW w:w="628" w:type="pct"/>
            <w:gridSpan w:val="2"/>
          </w:tcPr>
          <w:p w14:paraId="5AADEA1C" w14:textId="77777777" w:rsidR="00EA4B3C" w:rsidRPr="00FD09BF" w:rsidRDefault="00EA4B3C" w:rsidP="00EF3EA4">
            <w:pPr>
              <w:widowControl/>
              <w:rPr>
                <w:rFonts w:ascii="Arial" w:hAnsi="Arial" w:cs="Arial"/>
                <w:b/>
                <w:sz w:val="20"/>
                <w:szCs w:val="20"/>
              </w:rPr>
            </w:pPr>
            <w:r w:rsidRPr="00FD09BF">
              <w:rPr>
                <w:rFonts w:ascii="Arial" w:hAnsi="Arial" w:cs="Arial"/>
                <w:b/>
                <w:sz w:val="20"/>
                <w:szCs w:val="20"/>
              </w:rPr>
              <w:t>59.01</w:t>
            </w:r>
          </w:p>
        </w:tc>
        <w:tc>
          <w:tcPr>
            <w:tcW w:w="3211" w:type="pct"/>
          </w:tcPr>
          <w:p w14:paraId="5CFB16DA" w14:textId="77777777" w:rsidR="00EA4B3C" w:rsidRPr="00FD09BF" w:rsidRDefault="00EA4B3C" w:rsidP="00EF3EA4">
            <w:pPr>
              <w:widowControl/>
              <w:rPr>
                <w:rFonts w:ascii="Arial" w:hAnsi="Arial" w:cs="Arial"/>
                <w:b/>
                <w:sz w:val="20"/>
                <w:szCs w:val="20"/>
              </w:rPr>
            </w:pPr>
            <w:r w:rsidRPr="00FD09BF">
              <w:rPr>
                <w:rFonts w:ascii="Arial" w:hAnsi="Arial" w:cs="Arial"/>
                <w:b/>
                <w:sz w:val="20"/>
                <w:szCs w:val="20"/>
              </w:rPr>
              <w:t>Vải dệt được tráng gôm hoặc hồ tinh bột, dùng để bọc ngoài bìa sách hoặc loại tương tự; vải can; vải canvas đã xử lý để vẽ; vải hồ cứng và các loại vải dệt đã được làm cứng tương tự để làm cốt mũ.</w:t>
            </w:r>
          </w:p>
        </w:tc>
        <w:tc>
          <w:tcPr>
            <w:tcW w:w="1161" w:type="pct"/>
          </w:tcPr>
          <w:p w14:paraId="27A88B81"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r>
      <w:tr w:rsidR="00EA4B3C" w:rsidRPr="00FD09BF" w14:paraId="22DC48A3" w14:textId="77777777" w:rsidTr="00DC764E">
        <w:tc>
          <w:tcPr>
            <w:tcW w:w="628" w:type="pct"/>
            <w:gridSpan w:val="2"/>
          </w:tcPr>
          <w:p w14:paraId="7FACD195"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5901.10</w:t>
            </w:r>
          </w:p>
        </w:tc>
        <w:tc>
          <w:tcPr>
            <w:tcW w:w="3211" w:type="pct"/>
          </w:tcPr>
          <w:p w14:paraId="23F139B1"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Vải dệt được tráng gôm hoặc hồ tinh bột, dùng để bọc ngoài bìa sách hoặc các loại tương tự</w:t>
            </w:r>
          </w:p>
        </w:tc>
        <w:tc>
          <w:tcPr>
            <w:tcW w:w="1161" w:type="pct"/>
          </w:tcPr>
          <w:p w14:paraId="783EF8D0"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CC</w:t>
            </w:r>
          </w:p>
        </w:tc>
      </w:tr>
      <w:tr w:rsidR="00EA4B3C" w:rsidRPr="00FD09BF" w14:paraId="1EC7EC71" w14:textId="77777777" w:rsidTr="00DC764E">
        <w:tc>
          <w:tcPr>
            <w:tcW w:w="628" w:type="pct"/>
            <w:gridSpan w:val="2"/>
          </w:tcPr>
          <w:p w14:paraId="77DB5F77"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5901.90</w:t>
            </w:r>
          </w:p>
        </w:tc>
        <w:tc>
          <w:tcPr>
            <w:tcW w:w="3211" w:type="pct"/>
          </w:tcPr>
          <w:p w14:paraId="35EA58A9"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Loại khác:</w:t>
            </w:r>
          </w:p>
        </w:tc>
        <w:tc>
          <w:tcPr>
            <w:tcW w:w="1161" w:type="pct"/>
          </w:tcPr>
          <w:p w14:paraId="7A580BC1"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CC</w:t>
            </w:r>
          </w:p>
        </w:tc>
      </w:tr>
      <w:tr w:rsidR="00EA4B3C" w:rsidRPr="00FD09BF" w14:paraId="45E40182" w14:textId="77777777" w:rsidTr="00DC764E">
        <w:tc>
          <w:tcPr>
            <w:tcW w:w="628" w:type="pct"/>
            <w:gridSpan w:val="2"/>
          </w:tcPr>
          <w:p w14:paraId="76C6724E" w14:textId="77777777" w:rsidR="00EA4B3C" w:rsidRPr="00FD09BF" w:rsidRDefault="00EA4B3C" w:rsidP="00EF3EA4">
            <w:pPr>
              <w:widowControl/>
              <w:rPr>
                <w:rFonts w:ascii="Arial" w:hAnsi="Arial" w:cs="Arial"/>
                <w:b/>
                <w:sz w:val="20"/>
                <w:szCs w:val="20"/>
              </w:rPr>
            </w:pPr>
            <w:r w:rsidRPr="00FD09BF">
              <w:rPr>
                <w:rFonts w:ascii="Arial" w:hAnsi="Arial" w:cs="Arial"/>
                <w:b/>
                <w:sz w:val="20"/>
                <w:szCs w:val="20"/>
              </w:rPr>
              <w:t>59.02</w:t>
            </w:r>
          </w:p>
        </w:tc>
        <w:tc>
          <w:tcPr>
            <w:tcW w:w="3211" w:type="pct"/>
          </w:tcPr>
          <w:p w14:paraId="361C1093" w14:textId="77777777" w:rsidR="00EA4B3C" w:rsidRPr="00FD09BF" w:rsidRDefault="00EA4B3C" w:rsidP="00EF3EA4">
            <w:pPr>
              <w:widowControl/>
              <w:rPr>
                <w:rFonts w:ascii="Arial" w:hAnsi="Arial" w:cs="Arial"/>
                <w:b/>
                <w:sz w:val="20"/>
                <w:szCs w:val="20"/>
                <w:lang w:val="en-US"/>
              </w:rPr>
            </w:pPr>
            <w:r w:rsidRPr="00FD09BF">
              <w:rPr>
                <w:rFonts w:ascii="Arial" w:hAnsi="Arial" w:cs="Arial"/>
                <w:b/>
                <w:sz w:val="20"/>
                <w:szCs w:val="20"/>
              </w:rPr>
              <w:t xml:space="preserve">Vải mành dùng làm lốp từ sợi có độ bền cao từ ni lông hoặc các polyamit khác, các polyeste hoặc </w:t>
            </w:r>
            <w:r w:rsidRPr="00FD09BF">
              <w:rPr>
                <w:rFonts w:ascii="Arial" w:hAnsi="Arial" w:cs="Arial"/>
                <w:b/>
                <w:sz w:val="20"/>
                <w:szCs w:val="20"/>
                <w:lang w:val="en-US"/>
              </w:rPr>
              <w:t>viscose rayon.</w:t>
            </w:r>
          </w:p>
        </w:tc>
        <w:tc>
          <w:tcPr>
            <w:tcW w:w="1161" w:type="pct"/>
          </w:tcPr>
          <w:p w14:paraId="6DB4A327"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r>
      <w:tr w:rsidR="00EA4B3C" w:rsidRPr="00FD09BF" w14:paraId="31711166" w14:textId="77777777" w:rsidTr="00DC764E">
        <w:tc>
          <w:tcPr>
            <w:tcW w:w="628" w:type="pct"/>
            <w:gridSpan w:val="2"/>
          </w:tcPr>
          <w:p w14:paraId="571AB942"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5902.10</w:t>
            </w:r>
          </w:p>
        </w:tc>
        <w:tc>
          <w:tcPr>
            <w:tcW w:w="3211" w:type="pct"/>
          </w:tcPr>
          <w:p w14:paraId="3741FB6F"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Từ ni lông hoặc các polyamit khác:</w:t>
            </w:r>
          </w:p>
        </w:tc>
        <w:tc>
          <w:tcPr>
            <w:tcW w:w="1161" w:type="pct"/>
          </w:tcPr>
          <w:p w14:paraId="79579EB9"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CC</w:t>
            </w:r>
          </w:p>
        </w:tc>
      </w:tr>
      <w:tr w:rsidR="00EA4B3C" w:rsidRPr="00FD09BF" w14:paraId="2374E06C" w14:textId="77777777" w:rsidTr="00DC764E">
        <w:tc>
          <w:tcPr>
            <w:tcW w:w="628" w:type="pct"/>
            <w:gridSpan w:val="2"/>
          </w:tcPr>
          <w:p w14:paraId="59B54900"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5902.20</w:t>
            </w:r>
          </w:p>
        </w:tc>
        <w:tc>
          <w:tcPr>
            <w:tcW w:w="3211" w:type="pct"/>
          </w:tcPr>
          <w:p w14:paraId="1ABE61C4"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Từ các polyeste:</w:t>
            </w:r>
          </w:p>
        </w:tc>
        <w:tc>
          <w:tcPr>
            <w:tcW w:w="1161" w:type="pct"/>
          </w:tcPr>
          <w:p w14:paraId="14B94ABD"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CC</w:t>
            </w:r>
          </w:p>
        </w:tc>
      </w:tr>
      <w:tr w:rsidR="00EA4B3C" w:rsidRPr="00FD09BF" w14:paraId="4F554157" w14:textId="77777777" w:rsidTr="00DC764E">
        <w:tc>
          <w:tcPr>
            <w:tcW w:w="628" w:type="pct"/>
            <w:gridSpan w:val="2"/>
          </w:tcPr>
          <w:p w14:paraId="55D245B5"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5902.90</w:t>
            </w:r>
          </w:p>
        </w:tc>
        <w:tc>
          <w:tcPr>
            <w:tcW w:w="3211" w:type="pct"/>
          </w:tcPr>
          <w:p w14:paraId="7EC90C9D"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Loại khác:</w:t>
            </w:r>
          </w:p>
        </w:tc>
        <w:tc>
          <w:tcPr>
            <w:tcW w:w="1161" w:type="pct"/>
          </w:tcPr>
          <w:p w14:paraId="01F5D767"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CC</w:t>
            </w:r>
          </w:p>
        </w:tc>
      </w:tr>
      <w:tr w:rsidR="00EA4B3C" w:rsidRPr="00FD09BF" w14:paraId="474AA910" w14:textId="77777777" w:rsidTr="00DC764E">
        <w:tc>
          <w:tcPr>
            <w:tcW w:w="628" w:type="pct"/>
            <w:gridSpan w:val="2"/>
          </w:tcPr>
          <w:p w14:paraId="14B885EB" w14:textId="77777777" w:rsidR="00EA4B3C" w:rsidRPr="00FD09BF" w:rsidRDefault="00EA4B3C" w:rsidP="00EF3EA4">
            <w:pPr>
              <w:widowControl/>
              <w:rPr>
                <w:rFonts w:ascii="Arial" w:hAnsi="Arial" w:cs="Arial"/>
                <w:b/>
                <w:sz w:val="20"/>
                <w:szCs w:val="20"/>
              </w:rPr>
            </w:pPr>
            <w:r w:rsidRPr="00FD09BF">
              <w:rPr>
                <w:rFonts w:ascii="Arial" w:hAnsi="Arial" w:cs="Arial"/>
                <w:b/>
                <w:sz w:val="20"/>
                <w:szCs w:val="20"/>
              </w:rPr>
              <w:t>59.03</w:t>
            </w:r>
          </w:p>
        </w:tc>
        <w:tc>
          <w:tcPr>
            <w:tcW w:w="3211" w:type="pct"/>
          </w:tcPr>
          <w:p w14:paraId="05F654A7" w14:textId="77777777" w:rsidR="00EA4B3C" w:rsidRPr="00FD09BF" w:rsidRDefault="00EA4B3C" w:rsidP="00EF3EA4">
            <w:pPr>
              <w:widowControl/>
              <w:rPr>
                <w:rFonts w:ascii="Arial" w:hAnsi="Arial" w:cs="Arial"/>
                <w:b/>
                <w:sz w:val="20"/>
                <w:szCs w:val="20"/>
              </w:rPr>
            </w:pPr>
            <w:r w:rsidRPr="00FD09BF">
              <w:rPr>
                <w:rFonts w:ascii="Arial" w:hAnsi="Arial" w:cs="Arial"/>
                <w:b/>
                <w:sz w:val="20"/>
                <w:szCs w:val="20"/>
              </w:rPr>
              <w:t>Vải dệt đã được ngâm tẩm, tráng, phủ hoặc ép với plastic, trừ các loại thuộc nhóm 59.02.</w:t>
            </w:r>
          </w:p>
        </w:tc>
        <w:tc>
          <w:tcPr>
            <w:tcW w:w="1161" w:type="pct"/>
          </w:tcPr>
          <w:p w14:paraId="561A3AB2"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r>
      <w:tr w:rsidR="00EA4B3C" w:rsidRPr="00FD09BF" w14:paraId="7910A38F" w14:textId="77777777" w:rsidTr="00DC764E">
        <w:tc>
          <w:tcPr>
            <w:tcW w:w="628" w:type="pct"/>
            <w:gridSpan w:val="2"/>
          </w:tcPr>
          <w:p w14:paraId="1644A1F5"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5903.10</w:t>
            </w:r>
          </w:p>
        </w:tc>
        <w:tc>
          <w:tcPr>
            <w:tcW w:w="3211" w:type="pct"/>
          </w:tcPr>
          <w:p w14:paraId="6205F0FE"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Với poly(vinyl clorua):</w:t>
            </w:r>
          </w:p>
        </w:tc>
        <w:tc>
          <w:tcPr>
            <w:tcW w:w="1161" w:type="pct"/>
          </w:tcPr>
          <w:p w14:paraId="18FB3AEF"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CC</w:t>
            </w:r>
          </w:p>
        </w:tc>
      </w:tr>
      <w:tr w:rsidR="00EA4B3C" w:rsidRPr="00FD09BF" w14:paraId="4EF350C3" w14:textId="77777777" w:rsidTr="00DC764E">
        <w:tc>
          <w:tcPr>
            <w:tcW w:w="628" w:type="pct"/>
            <w:gridSpan w:val="2"/>
          </w:tcPr>
          <w:p w14:paraId="0E5FA2C2"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5903.20</w:t>
            </w:r>
          </w:p>
        </w:tc>
        <w:tc>
          <w:tcPr>
            <w:tcW w:w="3211" w:type="pct"/>
          </w:tcPr>
          <w:p w14:paraId="05F39F0F"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Với polyurethan</w:t>
            </w:r>
          </w:p>
        </w:tc>
        <w:tc>
          <w:tcPr>
            <w:tcW w:w="1161" w:type="pct"/>
          </w:tcPr>
          <w:p w14:paraId="6E29A6DD"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CC</w:t>
            </w:r>
          </w:p>
        </w:tc>
      </w:tr>
      <w:tr w:rsidR="00EA4B3C" w:rsidRPr="00FD09BF" w14:paraId="7AAB356B" w14:textId="77777777" w:rsidTr="00DC764E">
        <w:tc>
          <w:tcPr>
            <w:tcW w:w="628" w:type="pct"/>
            <w:gridSpan w:val="2"/>
          </w:tcPr>
          <w:p w14:paraId="676E3901"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5903.90</w:t>
            </w:r>
          </w:p>
        </w:tc>
        <w:tc>
          <w:tcPr>
            <w:tcW w:w="3211" w:type="pct"/>
          </w:tcPr>
          <w:p w14:paraId="0A8DD859"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Loại khác:</w:t>
            </w:r>
          </w:p>
        </w:tc>
        <w:tc>
          <w:tcPr>
            <w:tcW w:w="1161" w:type="pct"/>
          </w:tcPr>
          <w:p w14:paraId="7EB180E8"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CC</w:t>
            </w:r>
          </w:p>
        </w:tc>
      </w:tr>
      <w:tr w:rsidR="00EA4B3C" w:rsidRPr="00FD09BF" w14:paraId="5CCB0D0F" w14:textId="77777777" w:rsidTr="00DC764E">
        <w:tc>
          <w:tcPr>
            <w:tcW w:w="628" w:type="pct"/>
            <w:gridSpan w:val="2"/>
          </w:tcPr>
          <w:p w14:paraId="152D54DE" w14:textId="77777777" w:rsidR="00EA4B3C" w:rsidRPr="00FD09BF" w:rsidRDefault="00EA4B3C" w:rsidP="00EF3EA4">
            <w:pPr>
              <w:widowControl/>
              <w:rPr>
                <w:rFonts w:ascii="Arial" w:hAnsi="Arial" w:cs="Arial"/>
                <w:b/>
                <w:sz w:val="20"/>
                <w:szCs w:val="20"/>
              </w:rPr>
            </w:pPr>
            <w:r w:rsidRPr="00FD09BF">
              <w:rPr>
                <w:rFonts w:ascii="Arial" w:hAnsi="Arial" w:cs="Arial"/>
                <w:b/>
                <w:sz w:val="20"/>
                <w:szCs w:val="20"/>
              </w:rPr>
              <w:t>59.04</w:t>
            </w:r>
          </w:p>
        </w:tc>
        <w:tc>
          <w:tcPr>
            <w:tcW w:w="3211" w:type="pct"/>
          </w:tcPr>
          <w:p w14:paraId="071D7A08" w14:textId="77777777" w:rsidR="00EA4B3C" w:rsidRPr="00FD09BF" w:rsidRDefault="00EA4B3C" w:rsidP="00EF3EA4">
            <w:pPr>
              <w:widowControl/>
              <w:rPr>
                <w:rFonts w:ascii="Arial" w:hAnsi="Arial" w:cs="Arial"/>
                <w:b/>
                <w:sz w:val="20"/>
                <w:szCs w:val="20"/>
              </w:rPr>
            </w:pPr>
            <w:r w:rsidRPr="00FD09BF">
              <w:rPr>
                <w:rFonts w:ascii="Arial" w:hAnsi="Arial" w:cs="Arial"/>
                <w:b/>
                <w:sz w:val="20"/>
                <w:szCs w:val="20"/>
              </w:rPr>
              <w:t>Vải sơn, đã hoặc chưa cắt thành hình; các loại trải sàn có một lớp tráng hoặc phủ gắn trên lớp bồi là vật liệu dệt, đã hoặc chưa cắt thành hình.</w:t>
            </w:r>
          </w:p>
        </w:tc>
        <w:tc>
          <w:tcPr>
            <w:tcW w:w="1161" w:type="pct"/>
          </w:tcPr>
          <w:p w14:paraId="10DF2CEC"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r>
      <w:tr w:rsidR="00EA4B3C" w:rsidRPr="00FD09BF" w14:paraId="58EC02EA" w14:textId="77777777" w:rsidTr="00DC764E">
        <w:tc>
          <w:tcPr>
            <w:tcW w:w="628" w:type="pct"/>
            <w:gridSpan w:val="2"/>
          </w:tcPr>
          <w:p w14:paraId="74C0E28B"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5904.10</w:t>
            </w:r>
          </w:p>
        </w:tc>
        <w:tc>
          <w:tcPr>
            <w:tcW w:w="3211" w:type="pct"/>
          </w:tcPr>
          <w:p w14:paraId="26BFF67E"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Vải sơn</w:t>
            </w:r>
          </w:p>
        </w:tc>
        <w:tc>
          <w:tcPr>
            <w:tcW w:w="1161" w:type="pct"/>
          </w:tcPr>
          <w:p w14:paraId="2D600D53"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CC</w:t>
            </w:r>
          </w:p>
        </w:tc>
      </w:tr>
      <w:tr w:rsidR="00EA4B3C" w:rsidRPr="00FD09BF" w14:paraId="56561AB2" w14:textId="77777777" w:rsidTr="00DC764E">
        <w:tc>
          <w:tcPr>
            <w:tcW w:w="628" w:type="pct"/>
            <w:gridSpan w:val="2"/>
          </w:tcPr>
          <w:p w14:paraId="7138BC12"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5904.90</w:t>
            </w:r>
          </w:p>
        </w:tc>
        <w:tc>
          <w:tcPr>
            <w:tcW w:w="3211" w:type="pct"/>
          </w:tcPr>
          <w:p w14:paraId="2894026A"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Loại khác</w:t>
            </w:r>
          </w:p>
        </w:tc>
        <w:tc>
          <w:tcPr>
            <w:tcW w:w="1161" w:type="pct"/>
          </w:tcPr>
          <w:p w14:paraId="512D6A5C"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CC</w:t>
            </w:r>
          </w:p>
        </w:tc>
      </w:tr>
      <w:tr w:rsidR="00EA4B3C" w:rsidRPr="00FD09BF" w14:paraId="30F0105F" w14:textId="77777777" w:rsidTr="00DC764E">
        <w:tc>
          <w:tcPr>
            <w:tcW w:w="628" w:type="pct"/>
            <w:gridSpan w:val="2"/>
          </w:tcPr>
          <w:p w14:paraId="404AFF3F" w14:textId="77777777" w:rsidR="00EA4B3C" w:rsidRPr="00FD09BF" w:rsidRDefault="00EA4B3C" w:rsidP="00EF3EA4">
            <w:pPr>
              <w:widowControl/>
              <w:rPr>
                <w:rFonts w:ascii="Arial" w:hAnsi="Arial" w:cs="Arial"/>
                <w:b/>
                <w:sz w:val="20"/>
                <w:szCs w:val="20"/>
              </w:rPr>
            </w:pPr>
            <w:r w:rsidRPr="00FD09BF">
              <w:rPr>
                <w:rFonts w:ascii="Arial" w:hAnsi="Arial" w:cs="Arial"/>
                <w:b/>
                <w:sz w:val="20"/>
                <w:szCs w:val="20"/>
              </w:rPr>
              <w:t>5905.00</w:t>
            </w:r>
          </w:p>
        </w:tc>
        <w:tc>
          <w:tcPr>
            <w:tcW w:w="3211" w:type="pct"/>
          </w:tcPr>
          <w:p w14:paraId="182EF2E6" w14:textId="77777777" w:rsidR="00EA4B3C" w:rsidRPr="00FD09BF" w:rsidRDefault="00EA4B3C" w:rsidP="00EF3EA4">
            <w:pPr>
              <w:widowControl/>
              <w:rPr>
                <w:rFonts w:ascii="Arial" w:hAnsi="Arial" w:cs="Arial"/>
                <w:b/>
                <w:sz w:val="20"/>
                <w:szCs w:val="20"/>
              </w:rPr>
            </w:pPr>
            <w:r w:rsidRPr="00FD09BF">
              <w:rPr>
                <w:rFonts w:ascii="Arial" w:hAnsi="Arial" w:cs="Arial"/>
                <w:b/>
                <w:sz w:val="20"/>
                <w:szCs w:val="20"/>
              </w:rPr>
              <w:t>Các loại vải dệt phủ tường.</w:t>
            </w:r>
          </w:p>
        </w:tc>
        <w:tc>
          <w:tcPr>
            <w:tcW w:w="1161" w:type="pct"/>
          </w:tcPr>
          <w:p w14:paraId="5C292151"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CC</w:t>
            </w:r>
          </w:p>
        </w:tc>
      </w:tr>
      <w:tr w:rsidR="00EA4B3C" w:rsidRPr="00FD09BF" w14:paraId="0FC92A12" w14:textId="77777777" w:rsidTr="00DC764E">
        <w:tc>
          <w:tcPr>
            <w:tcW w:w="628" w:type="pct"/>
            <w:gridSpan w:val="2"/>
          </w:tcPr>
          <w:p w14:paraId="04B0CE3A" w14:textId="77777777" w:rsidR="00EA4B3C" w:rsidRPr="00FD09BF" w:rsidRDefault="00EA4B3C" w:rsidP="00EF3EA4">
            <w:pPr>
              <w:widowControl/>
              <w:rPr>
                <w:rFonts w:ascii="Arial" w:hAnsi="Arial" w:cs="Arial"/>
                <w:b/>
                <w:sz w:val="20"/>
                <w:szCs w:val="20"/>
              </w:rPr>
            </w:pPr>
            <w:r w:rsidRPr="00FD09BF">
              <w:rPr>
                <w:rFonts w:ascii="Arial" w:hAnsi="Arial" w:cs="Arial"/>
                <w:b/>
                <w:sz w:val="20"/>
                <w:szCs w:val="20"/>
              </w:rPr>
              <w:t>59.06</w:t>
            </w:r>
          </w:p>
        </w:tc>
        <w:tc>
          <w:tcPr>
            <w:tcW w:w="3211" w:type="pct"/>
          </w:tcPr>
          <w:p w14:paraId="0DE44603" w14:textId="77777777" w:rsidR="00EA4B3C" w:rsidRPr="00FD09BF" w:rsidRDefault="00EA4B3C" w:rsidP="00EF3EA4">
            <w:pPr>
              <w:widowControl/>
              <w:rPr>
                <w:rFonts w:ascii="Arial" w:hAnsi="Arial" w:cs="Arial"/>
                <w:b/>
                <w:sz w:val="20"/>
                <w:szCs w:val="20"/>
              </w:rPr>
            </w:pPr>
            <w:r w:rsidRPr="00FD09BF">
              <w:rPr>
                <w:rFonts w:ascii="Arial" w:hAnsi="Arial" w:cs="Arial"/>
                <w:b/>
                <w:sz w:val="20"/>
                <w:szCs w:val="20"/>
              </w:rPr>
              <w:t>Vải dệt cao su hóa, trừ các loại thuộc nhóm 59.02.</w:t>
            </w:r>
          </w:p>
        </w:tc>
        <w:tc>
          <w:tcPr>
            <w:tcW w:w="1161" w:type="pct"/>
          </w:tcPr>
          <w:p w14:paraId="095EAABF"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r>
      <w:tr w:rsidR="00EA4B3C" w:rsidRPr="00FD09BF" w14:paraId="00D157A1" w14:textId="77777777" w:rsidTr="00DC764E">
        <w:tc>
          <w:tcPr>
            <w:tcW w:w="628" w:type="pct"/>
            <w:gridSpan w:val="2"/>
          </w:tcPr>
          <w:p w14:paraId="335FAF5C"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5906.10</w:t>
            </w:r>
          </w:p>
        </w:tc>
        <w:tc>
          <w:tcPr>
            <w:tcW w:w="3211" w:type="pct"/>
          </w:tcPr>
          <w:p w14:paraId="78D72673"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Băng dính có chiều rộng không quá 20 cm</w:t>
            </w:r>
          </w:p>
        </w:tc>
        <w:tc>
          <w:tcPr>
            <w:tcW w:w="1161" w:type="pct"/>
          </w:tcPr>
          <w:p w14:paraId="70EAF54C"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CC</w:t>
            </w:r>
          </w:p>
        </w:tc>
      </w:tr>
      <w:tr w:rsidR="00EA4B3C" w:rsidRPr="00FD09BF" w14:paraId="034A37DC" w14:textId="77777777" w:rsidTr="00DC764E">
        <w:tc>
          <w:tcPr>
            <w:tcW w:w="628" w:type="pct"/>
            <w:gridSpan w:val="2"/>
          </w:tcPr>
          <w:p w14:paraId="7A1B6811"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c>
          <w:tcPr>
            <w:tcW w:w="3211" w:type="pct"/>
          </w:tcPr>
          <w:p w14:paraId="0874574E"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Loại khác:</w:t>
            </w:r>
          </w:p>
        </w:tc>
        <w:tc>
          <w:tcPr>
            <w:tcW w:w="1161" w:type="pct"/>
          </w:tcPr>
          <w:p w14:paraId="72460567"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r>
      <w:tr w:rsidR="00EA4B3C" w:rsidRPr="00FD09BF" w14:paraId="7DDBB408" w14:textId="77777777" w:rsidTr="00DC764E">
        <w:tc>
          <w:tcPr>
            <w:tcW w:w="628" w:type="pct"/>
            <w:gridSpan w:val="2"/>
          </w:tcPr>
          <w:p w14:paraId="514D94B7"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5906.91</w:t>
            </w:r>
          </w:p>
        </w:tc>
        <w:tc>
          <w:tcPr>
            <w:tcW w:w="3211" w:type="pct"/>
          </w:tcPr>
          <w:p w14:paraId="284F0740"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Vải dệt kim hoặc vải móc</w:t>
            </w:r>
          </w:p>
        </w:tc>
        <w:tc>
          <w:tcPr>
            <w:tcW w:w="1161" w:type="pct"/>
          </w:tcPr>
          <w:p w14:paraId="7AD5F9C3"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CC</w:t>
            </w:r>
          </w:p>
        </w:tc>
      </w:tr>
      <w:tr w:rsidR="00EA4B3C" w:rsidRPr="00FD09BF" w14:paraId="166CBA2A" w14:textId="77777777" w:rsidTr="00DC764E">
        <w:tc>
          <w:tcPr>
            <w:tcW w:w="628" w:type="pct"/>
            <w:gridSpan w:val="2"/>
          </w:tcPr>
          <w:p w14:paraId="7096A365"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5906.99</w:t>
            </w:r>
          </w:p>
        </w:tc>
        <w:tc>
          <w:tcPr>
            <w:tcW w:w="3211" w:type="pct"/>
          </w:tcPr>
          <w:p w14:paraId="5E0749B5"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Loại khác:</w:t>
            </w:r>
          </w:p>
        </w:tc>
        <w:tc>
          <w:tcPr>
            <w:tcW w:w="1161" w:type="pct"/>
          </w:tcPr>
          <w:p w14:paraId="58A393DF"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CC</w:t>
            </w:r>
          </w:p>
        </w:tc>
      </w:tr>
      <w:tr w:rsidR="00EA4B3C" w:rsidRPr="00FD09BF" w14:paraId="7272013A" w14:textId="77777777" w:rsidTr="00DC764E">
        <w:tc>
          <w:tcPr>
            <w:tcW w:w="628" w:type="pct"/>
            <w:gridSpan w:val="2"/>
          </w:tcPr>
          <w:p w14:paraId="642EA32A" w14:textId="77777777" w:rsidR="00EA4B3C" w:rsidRPr="00FD09BF" w:rsidRDefault="00EA4B3C" w:rsidP="00EF3EA4">
            <w:pPr>
              <w:widowControl/>
              <w:rPr>
                <w:rFonts w:ascii="Arial" w:hAnsi="Arial" w:cs="Arial"/>
                <w:b/>
                <w:sz w:val="20"/>
                <w:szCs w:val="20"/>
              </w:rPr>
            </w:pPr>
            <w:r w:rsidRPr="00FD09BF">
              <w:rPr>
                <w:rFonts w:ascii="Arial" w:hAnsi="Arial" w:cs="Arial"/>
                <w:b/>
                <w:sz w:val="20"/>
                <w:szCs w:val="20"/>
              </w:rPr>
              <w:t>5907.00</w:t>
            </w:r>
          </w:p>
        </w:tc>
        <w:tc>
          <w:tcPr>
            <w:tcW w:w="3211" w:type="pct"/>
          </w:tcPr>
          <w:p w14:paraId="6C366E27" w14:textId="77777777" w:rsidR="00EA4B3C" w:rsidRPr="00FD09BF" w:rsidRDefault="00EA4B3C" w:rsidP="00EF3EA4">
            <w:pPr>
              <w:widowControl/>
              <w:rPr>
                <w:rFonts w:ascii="Arial" w:hAnsi="Arial" w:cs="Arial"/>
                <w:b/>
                <w:sz w:val="20"/>
                <w:szCs w:val="20"/>
              </w:rPr>
            </w:pPr>
            <w:r w:rsidRPr="00FD09BF">
              <w:rPr>
                <w:rFonts w:ascii="Arial" w:hAnsi="Arial" w:cs="Arial"/>
                <w:b/>
                <w:sz w:val="20"/>
                <w:szCs w:val="20"/>
              </w:rPr>
              <w:t>Các loại vải dệt được ngâm tẩm, tráng hoặc phủ bằng cách khác; vải canvas được vẽ làm phông cảnh cho rạp hát, phông trường quay hoặc loại tương tự.</w:t>
            </w:r>
          </w:p>
        </w:tc>
        <w:tc>
          <w:tcPr>
            <w:tcW w:w="1161" w:type="pct"/>
          </w:tcPr>
          <w:p w14:paraId="7F2CBD95"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CC</w:t>
            </w:r>
          </w:p>
        </w:tc>
      </w:tr>
      <w:tr w:rsidR="00EA4B3C" w:rsidRPr="00FD09BF" w14:paraId="03AFCD87" w14:textId="77777777" w:rsidTr="00DC764E">
        <w:tc>
          <w:tcPr>
            <w:tcW w:w="628" w:type="pct"/>
            <w:gridSpan w:val="2"/>
          </w:tcPr>
          <w:p w14:paraId="1AA5F0E7" w14:textId="77777777" w:rsidR="00EA4B3C" w:rsidRPr="00FD09BF" w:rsidRDefault="00EA4B3C" w:rsidP="00EF3EA4">
            <w:pPr>
              <w:widowControl/>
              <w:rPr>
                <w:rFonts w:ascii="Arial" w:hAnsi="Arial" w:cs="Arial"/>
                <w:b/>
                <w:sz w:val="20"/>
                <w:szCs w:val="20"/>
              </w:rPr>
            </w:pPr>
            <w:r w:rsidRPr="00FD09BF">
              <w:rPr>
                <w:rFonts w:ascii="Arial" w:hAnsi="Arial" w:cs="Arial"/>
                <w:b/>
                <w:sz w:val="20"/>
                <w:szCs w:val="20"/>
              </w:rPr>
              <w:t>5908.00</w:t>
            </w:r>
          </w:p>
        </w:tc>
        <w:tc>
          <w:tcPr>
            <w:tcW w:w="3211" w:type="pct"/>
          </w:tcPr>
          <w:p w14:paraId="6B1797DF" w14:textId="77777777" w:rsidR="00EA4B3C" w:rsidRPr="00FD09BF" w:rsidRDefault="00EA4B3C" w:rsidP="00EF3EA4">
            <w:pPr>
              <w:widowControl/>
              <w:rPr>
                <w:rFonts w:ascii="Arial" w:hAnsi="Arial" w:cs="Arial"/>
                <w:b/>
                <w:sz w:val="20"/>
                <w:szCs w:val="20"/>
              </w:rPr>
            </w:pPr>
            <w:r w:rsidRPr="00FD09BF">
              <w:rPr>
                <w:rFonts w:ascii="Arial" w:hAnsi="Arial" w:cs="Arial"/>
                <w:b/>
                <w:sz w:val="20"/>
                <w:szCs w:val="20"/>
              </w:rPr>
              <w:t>Các loại bấc dệt thoi, kết, tết hoặc dệt kim, dùng cho đèn, bếp dầu, bật lửa, nến hoặc loại tương tự; mạng đèn măng xông và các loại vải dệt kim hình ống dùng làm mạng đèn măng xông, đã hoặc chưa ngâm tẩm.</w:t>
            </w:r>
          </w:p>
        </w:tc>
        <w:tc>
          <w:tcPr>
            <w:tcW w:w="1161" w:type="pct"/>
          </w:tcPr>
          <w:p w14:paraId="032A2A92"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CC</w:t>
            </w:r>
          </w:p>
        </w:tc>
      </w:tr>
      <w:tr w:rsidR="00EA4B3C" w:rsidRPr="00FD09BF" w14:paraId="69F4C763" w14:textId="77777777" w:rsidTr="00DC764E">
        <w:tc>
          <w:tcPr>
            <w:tcW w:w="628" w:type="pct"/>
            <w:gridSpan w:val="2"/>
          </w:tcPr>
          <w:p w14:paraId="0A6C6726" w14:textId="77777777" w:rsidR="00EA4B3C" w:rsidRPr="00FD09BF" w:rsidRDefault="00EA4B3C" w:rsidP="00EF3EA4">
            <w:pPr>
              <w:widowControl/>
              <w:rPr>
                <w:rFonts w:ascii="Arial" w:hAnsi="Arial" w:cs="Arial"/>
                <w:b/>
                <w:sz w:val="20"/>
                <w:szCs w:val="20"/>
              </w:rPr>
            </w:pPr>
            <w:r w:rsidRPr="00FD09BF">
              <w:rPr>
                <w:rFonts w:ascii="Arial" w:hAnsi="Arial" w:cs="Arial"/>
                <w:b/>
                <w:sz w:val="20"/>
                <w:szCs w:val="20"/>
              </w:rPr>
              <w:t>5909.00</w:t>
            </w:r>
          </w:p>
        </w:tc>
        <w:tc>
          <w:tcPr>
            <w:tcW w:w="3211" w:type="pct"/>
          </w:tcPr>
          <w:p w14:paraId="7BBDE2A0" w14:textId="77777777" w:rsidR="00EA4B3C" w:rsidRPr="00FD09BF" w:rsidRDefault="00EA4B3C" w:rsidP="00EF3EA4">
            <w:pPr>
              <w:widowControl/>
              <w:rPr>
                <w:rFonts w:ascii="Arial" w:hAnsi="Arial" w:cs="Arial"/>
                <w:b/>
                <w:sz w:val="20"/>
                <w:szCs w:val="20"/>
              </w:rPr>
            </w:pPr>
            <w:r w:rsidRPr="00FD09BF">
              <w:rPr>
                <w:rFonts w:ascii="Arial" w:hAnsi="Arial" w:cs="Arial"/>
                <w:b/>
                <w:sz w:val="20"/>
                <w:szCs w:val="20"/>
              </w:rPr>
              <w:t>Các loại ống dẫn dệt mềm và các loại ống dệt tương tự có lót hoặc không lót, bọc vỏ cứng hoặc có các phụ kiện từ vật liệu khác.</w:t>
            </w:r>
          </w:p>
        </w:tc>
        <w:tc>
          <w:tcPr>
            <w:tcW w:w="1161" w:type="pct"/>
          </w:tcPr>
          <w:p w14:paraId="3EAC1029"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CC</w:t>
            </w:r>
          </w:p>
        </w:tc>
      </w:tr>
      <w:tr w:rsidR="00EA4B3C" w:rsidRPr="00FD09BF" w14:paraId="6C4F27F7" w14:textId="77777777" w:rsidTr="00DC764E">
        <w:tc>
          <w:tcPr>
            <w:tcW w:w="628" w:type="pct"/>
            <w:gridSpan w:val="2"/>
          </w:tcPr>
          <w:p w14:paraId="6E9220A4" w14:textId="77777777" w:rsidR="00EA4B3C" w:rsidRPr="00FD09BF" w:rsidRDefault="00EA4B3C" w:rsidP="00EF3EA4">
            <w:pPr>
              <w:widowControl/>
              <w:rPr>
                <w:rFonts w:ascii="Arial" w:hAnsi="Arial" w:cs="Arial"/>
                <w:b/>
                <w:sz w:val="20"/>
                <w:szCs w:val="20"/>
              </w:rPr>
            </w:pPr>
            <w:r w:rsidRPr="00FD09BF">
              <w:rPr>
                <w:rFonts w:ascii="Arial" w:hAnsi="Arial" w:cs="Arial"/>
                <w:b/>
                <w:sz w:val="20"/>
                <w:szCs w:val="20"/>
              </w:rPr>
              <w:t>5910.00</w:t>
            </w:r>
          </w:p>
        </w:tc>
        <w:tc>
          <w:tcPr>
            <w:tcW w:w="3211" w:type="pct"/>
          </w:tcPr>
          <w:p w14:paraId="76FB2132" w14:textId="77777777" w:rsidR="00EA4B3C" w:rsidRPr="00FD09BF" w:rsidRDefault="00EA4B3C" w:rsidP="00EF3EA4">
            <w:pPr>
              <w:widowControl/>
              <w:rPr>
                <w:rFonts w:ascii="Arial" w:hAnsi="Arial" w:cs="Arial"/>
                <w:b/>
                <w:sz w:val="20"/>
                <w:szCs w:val="20"/>
              </w:rPr>
            </w:pPr>
            <w:r w:rsidRPr="00FD09BF">
              <w:rPr>
                <w:rFonts w:ascii="Arial" w:hAnsi="Arial" w:cs="Arial"/>
                <w:b/>
                <w:sz w:val="20"/>
                <w:szCs w:val="20"/>
              </w:rPr>
              <w:t>Băng tải hoặc băng truyền hoặc băng đai, bằng vật liệu dệt, đã hoặc chưa ngâm tẩm, tráng, phủ hoặc ép bằng plastic, hoặc gia cố bằng kim loại hoặc vật liệu khác.</w:t>
            </w:r>
          </w:p>
        </w:tc>
        <w:tc>
          <w:tcPr>
            <w:tcW w:w="1161" w:type="pct"/>
          </w:tcPr>
          <w:p w14:paraId="1B35717A"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CC</w:t>
            </w:r>
          </w:p>
        </w:tc>
      </w:tr>
      <w:tr w:rsidR="00EA4B3C" w:rsidRPr="00FD09BF" w14:paraId="1ACF5EAE" w14:textId="77777777" w:rsidTr="00DC764E">
        <w:tc>
          <w:tcPr>
            <w:tcW w:w="628" w:type="pct"/>
            <w:gridSpan w:val="2"/>
          </w:tcPr>
          <w:p w14:paraId="33BD15FC" w14:textId="77777777" w:rsidR="00EA4B3C" w:rsidRPr="00FD09BF" w:rsidRDefault="00EA4B3C" w:rsidP="00EF3EA4">
            <w:pPr>
              <w:widowControl/>
              <w:rPr>
                <w:rFonts w:ascii="Arial" w:hAnsi="Arial" w:cs="Arial"/>
                <w:b/>
                <w:sz w:val="20"/>
                <w:szCs w:val="20"/>
              </w:rPr>
            </w:pPr>
            <w:r w:rsidRPr="00FD09BF">
              <w:rPr>
                <w:rFonts w:ascii="Arial" w:hAnsi="Arial" w:cs="Arial"/>
                <w:b/>
                <w:sz w:val="20"/>
                <w:szCs w:val="20"/>
              </w:rPr>
              <w:t>59.11</w:t>
            </w:r>
          </w:p>
        </w:tc>
        <w:tc>
          <w:tcPr>
            <w:tcW w:w="3211" w:type="pct"/>
          </w:tcPr>
          <w:p w14:paraId="780123B5" w14:textId="77777777" w:rsidR="00EA4B3C" w:rsidRPr="00FD09BF" w:rsidRDefault="00EA4B3C" w:rsidP="00EF3EA4">
            <w:pPr>
              <w:widowControl/>
              <w:rPr>
                <w:rFonts w:ascii="Arial" w:hAnsi="Arial" w:cs="Arial"/>
                <w:b/>
                <w:sz w:val="20"/>
                <w:szCs w:val="20"/>
              </w:rPr>
            </w:pPr>
            <w:r w:rsidRPr="00FD09BF">
              <w:rPr>
                <w:rFonts w:ascii="Arial" w:hAnsi="Arial" w:cs="Arial"/>
                <w:b/>
                <w:sz w:val="20"/>
                <w:szCs w:val="20"/>
              </w:rPr>
              <w:t xml:space="preserve">Các sản phẩm và mặt hàng dệt, phục vụ cho mục đích kỹ thuật, đã nêu tại Chú giải </w:t>
            </w:r>
            <w:r w:rsidRPr="00FD09BF">
              <w:rPr>
                <w:rFonts w:ascii="Arial" w:hAnsi="Arial" w:cs="Arial"/>
                <w:b/>
                <w:sz w:val="20"/>
                <w:szCs w:val="20"/>
                <w:lang w:val="en-US"/>
              </w:rPr>
              <w:t>8</w:t>
            </w:r>
            <w:r w:rsidRPr="00FD09BF">
              <w:rPr>
                <w:rFonts w:ascii="Arial" w:hAnsi="Arial" w:cs="Arial"/>
                <w:b/>
                <w:sz w:val="20"/>
                <w:szCs w:val="20"/>
              </w:rPr>
              <w:t xml:space="preserve"> của Chương này.</w:t>
            </w:r>
          </w:p>
        </w:tc>
        <w:tc>
          <w:tcPr>
            <w:tcW w:w="1161" w:type="pct"/>
          </w:tcPr>
          <w:p w14:paraId="5EC3DBAD"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r>
      <w:tr w:rsidR="00EA4B3C" w:rsidRPr="00FD09BF" w14:paraId="187807AB" w14:textId="77777777" w:rsidTr="00DC764E">
        <w:tc>
          <w:tcPr>
            <w:tcW w:w="628" w:type="pct"/>
            <w:gridSpan w:val="2"/>
          </w:tcPr>
          <w:p w14:paraId="20700318"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5911.10</w:t>
            </w:r>
          </w:p>
        </w:tc>
        <w:tc>
          <w:tcPr>
            <w:tcW w:w="3211" w:type="pct"/>
          </w:tcPr>
          <w:p w14:paraId="043366F2"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Vải dệt, phớt và vải dệt thoi lót phớt đã được tráng, phủ, hoặc ép bằng cao su, da thuộc hoặc vật liệu khác, loại sử dụng cho băng kim máy chải, và vải tương tự phục vụ cho mục đích kỹ thuật khác, kể cả vải khổ hẹp làm từ nhung được ngâm tẩm cao su, để bọc các lõi, trục dệt</w:t>
            </w:r>
          </w:p>
        </w:tc>
        <w:tc>
          <w:tcPr>
            <w:tcW w:w="1161" w:type="pct"/>
          </w:tcPr>
          <w:p w14:paraId="4301005F"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CC</w:t>
            </w:r>
          </w:p>
        </w:tc>
      </w:tr>
      <w:tr w:rsidR="00EA4B3C" w:rsidRPr="00FD09BF" w14:paraId="4077DFDA" w14:textId="77777777" w:rsidTr="00DC764E">
        <w:tc>
          <w:tcPr>
            <w:tcW w:w="628" w:type="pct"/>
            <w:gridSpan w:val="2"/>
          </w:tcPr>
          <w:p w14:paraId="4FCAE5B7"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5911.20</w:t>
            </w:r>
          </w:p>
        </w:tc>
        <w:tc>
          <w:tcPr>
            <w:tcW w:w="3211" w:type="pct"/>
          </w:tcPr>
          <w:p w14:paraId="35DB78F8"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Vải dùng để rây sàng (bolting cloth), đã hoặc chưa hoàn thiện</w:t>
            </w:r>
          </w:p>
        </w:tc>
        <w:tc>
          <w:tcPr>
            <w:tcW w:w="1161" w:type="pct"/>
          </w:tcPr>
          <w:p w14:paraId="3FBC939E"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CC</w:t>
            </w:r>
          </w:p>
        </w:tc>
      </w:tr>
      <w:tr w:rsidR="00EA4B3C" w:rsidRPr="00FD09BF" w14:paraId="2896D2A7" w14:textId="77777777" w:rsidTr="00DC764E">
        <w:tc>
          <w:tcPr>
            <w:tcW w:w="628" w:type="pct"/>
            <w:gridSpan w:val="2"/>
          </w:tcPr>
          <w:p w14:paraId="51D384A9"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c>
          <w:tcPr>
            <w:tcW w:w="3211" w:type="pct"/>
          </w:tcPr>
          <w:p w14:paraId="3A9538C3"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w:t>
            </w:r>
            <w:r w:rsidRPr="00FD09BF">
              <w:rPr>
                <w:rFonts w:ascii="Arial" w:hAnsi="Arial" w:cs="Arial"/>
                <w:sz w:val="20"/>
                <w:szCs w:val="20"/>
                <w:lang w:val="en-US"/>
              </w:rPr>
              <w:t xml:space="preserve"> </w:t>
            </w:r>
            <w:r w:rsidRPr="00FD09BF">
              <w:rPr>
                <w:rFonts w:ascii="Arial" w:hAnsi="Arial" w:cs="Arial"/>
                <w:sz w:val="20"/>
                <w:szCs w:val="20"/>
              </w:rPr>
              <w:t>Vải dệt và phớt, được dệt liền hoặc kèm theo cơ cấu nối ráp, dùng cho máy sản xuất giấy hoặc các máy tương tự (ví dụ, để chế biến bột giấy hoặc xi măng amiăng):</w:t>
            </w:r>
          </w:p>
        </w:tc>
        <w:tc>
          <w:tcPr>
            <w:tcW w:w="1161" w:type="pct"/>
          </w:tcPr>
          <w:p w14:paraId="09AF63DD"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r>
      <w:tr w:rsidR="00EA4B3C" w:rsidRPr="00FD09BF" w14:paraId="1B03B79B" w14:textId="77777777" w:rsidTr="00DC764E">
        <w:tc>
          <w:tcPr>
            <w:tcW w:w="628" w:type="pct"/>
            <w:gridSpan w:val="2"/>
          </w:tcPr>
          <w:p w14:paraId="3D1C2171"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5911.31</w:t>
            </w:r>
          </w:p>
        </w:tc>
        <w:tc>
          <w:tcPr>
            <w:tcW w:w="3211" w:type="pct"/>
          </w:tcPr>
          <w:p w14:paraId="7B3BBE8B"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xml:space="preserve">- - </w:t>
            </w:r>
            <w:r w:rsidRPr="00FD09BF">
              <w:rPr>
                <w:rFonts w:ascii="Arial" w:hAnsi="Arial" w:cs="Arial"/>
                <w:sz w:val="20"/>
                <w:szCs w:val="20"/>
                <w:lang w:val="en-US"/>
              </w:rPr>
              <w:t>Định</w:t>
            </w:r>
            <w:r w:rsidRPr="00FD09BF">
              <w:rPr>
                <w:rFonts w:ascii="Arial" w:hAnsi="Arial" w:cs="Arial"/>
                <w:sz w:val="20"/>
                <w:szCs w:val="20"/>
              </w:rPr>
              <w:t xml:space="preserve"> lượng dưới 650 g/m</w:t>
            </w:r>
            <w:r w:rsidRPr="00FD09BF">
              <w:rPr>
                <w:rFonts w:ascii="Arial" w:hAnsi="Arial" w:cs="Arial"/>
                <w:sz w:val="20"/>
                <w:szCs w:val="20"/>
                <w:vertAlign w:val="superscript"/>
              </w:rPr>
              <w:t>2</w:t>
            </w:r>
          </w:p>
        </w:tc>
        <w:tc>
          <w:tcPr>
            <w:tcW w:w="1161" w:type="pct"/>
          </w:tcPr>
          <w:p w14:paraId="3E09DA2D"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CC</w:t>
            </w:r>
          </w:p>
        </w:tc>
      </w:tr>
      <w:tr w:rsidR="00EA4B3C" w:rsidRPr="00FD09BF" w14:paraId="26F7EC3F" w14:textId="77777777" w:rsidTr="00DC764E">
        <w:tc>
          <w:tcPr>
            <w:tcW w:w="628" w:type="pct"/>
            <w:gridSpan w:val="2"/>
          </w:tcPr>
          <w:p w14:paraId="78A7852E"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5911.32</w:t>
            </w:r>
          </w:p>
        </w:tc>
        <w:tc>
          <w:tcPr>
            <w:tcW w:w="3211" w:type="pct"/>
          </w:tcPr>
          <w:p w14:paraId="4DAD27AD"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xml:space="preserve">- - </w:t>
            </w:r>
            <w:r w:rsidRPr="00FD09BF">
              <w:rPr>
                <w:rFonts w:ascii="Arial" w:hAnsi="Arial" w:cs="Arial"/>
                <w:sz w:val="20"/>
                <w:szCs w:val="20"/>
                <w:lang w:val="en-US"/>
              </w:rPr>
              <w:t>Định</w:t>
            </w:r>
            <w:r w:rsidRPr="00FD09BF">
              <w:rPr>
                <w:rFonts w:ascii="Arial" w:hAnsi="Arial" w:cs="Arial"/>
                <w:sz w:val="20"/>
                <w:szCs w:val="20"/>
              </w:rPr>
              <w:t xml:space="preserve"> lượng từ 650 g/m</w:t>
            </w:r>
            <w:r w:rsidRPr="00FD09BF">
              <w:rPr>
                <w:rFonts w:ascii="Arial" w:hAnsi="Arial" w:cs="Arial"/>
                <w:sz w:val="20"/>
                <w:szCs w:val="20"/>
                <w:vertAlign w:val="superscript"/>
              </w:rPr>
              <w:t>2</w:t>
            </w:r>
            <w:r w:rsidRPr="00FD09BF">
              <w:rPr>
                <w:rFonts w:ascii="Arial" w:hAnsi="Arial" w:cs="Arial"/>
                <w:sz w:val="20"/>
                <w:szCs w:val="20"/>
              </w:rPr>
              <w:t xml:space="preserve"> trở lên</w:t>
            </w:r>
          </w:p>
        </w:tc>
        <w:tc>
          <w:tcPr>
            <w:tcW w:w="1161" w:type="pct"/>
          </w:tcPr>
          <w:p w14:paraId="06D7FC55"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CC</w:t>
            </w:r>
          </w:p>
        </w:tc>
      </w:tr>
      <w:tr w:rsidR="00EA4B3C" w:rsidRPr="00FD09BF" w14:paraId="671D11BB" w14:textId="77777777" w:rsidTr="00DC764E">
        <w:tc>
          <w:tcPr>
            <w:tcW w:w="628" w:type="pct"/>
            <w:gridSpan w:val="2"/>
          </w:tcPr>
          <w:p w14:paraId="102EFC8A"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5911.40</w:t>
            </w:r>
          </w:p>
        </w:tc>
        <w:tc>
          <w:tcPr>
            <w:tcW w:w="3211" w:type="pct"/>
          </w:tcPr>
          <w:p w14:paraId="759AF0D4"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Vải lọc dùng trong ép dầu hoặc loại tương tự, kể cả loại làm từ tóc người</w:t>
            </w:r>
          </w:p>
        </w:tc>
        <w:tc>
          <w:tcPr>
            <w:tcW w:w="1161" w:type="pct"/>
          </w:tcPr>
          <w:p w14:paraId="5415E5C8"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CC</w:t>
            </w:r>
          </w:p>
        </w:tc>
      </w:tr>
      <w:tr w:rsidR="00EA4B3C" w:rsidRPr="00FD09BF" w14:paraId="7E2C1A7D" w14:textId="77777777" w:rsidTr="00DC764E">
        <w:tc>
          <w:tcPr>
            <w:tcW w:w="628" w:type="pct"/>
            <w:gridSpan w:val="2"/>
          </w:tcPr>
          <w:p w14:paraId="613E183C"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5911.90</w:t>
            </w:r>
          </w:p>
        </w:tc>
        <w:tc>
          <w:tcPr>
            <w:tcW w:w="3211" w:type="pct"/>
          </w:tcPr>
          <w:p w14:paraId="2634A5D1"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Loại khác:</w:t>
            </w:r>
          </w:p>
        </w:tc>
        <w:tc>
          <w:tcPr>
            <w:tcW w:w="1161" w:type="pct"/>
          </w:tcPr>
          <w:p w14:paraId="4CCA0B9B"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CC</w:t>
            </w:r>
          </w:p>
        </w:tc>
      </w:tr>
      <w:tr w:rsidR="00EA4B3C" w:rsidRPr="00FD09BF" w14:paraId="6F598CC0" w14:textId="77777777" w:rsidTr="00DC764E">
        <w:tc>
          <w:tcPr>
            <w:tcW w:w="628" w:type="pct"/>
            <w:gridSpan w:val="2"/>
          </w:tcPr>
          <w:p w14:paraId="7D011DCD" w14:textId="77777777" w:rsidR="00EA4B3C" w:rsidRPr="00FD09BF" w:rsidRDefault="00EA4B3C" w:rsidP="00EF3EA4">
            <w:pPr>
              <w:widowControl/>
              <w:rPr>
                <w:rFonts w:ascii="Arial" w:hAnsi="Arial" w:cs="Arial"/>
                <w:b/>
                <w:sz w:val="20"/>
                <w:szCs w:val="20"/>
              </w:rPr>
            </w:pPr>
            <w:r w:rsidRPr="00FD09BF">
              <w:rPr>
                <w:rFonts w:ascii="Arial" w:hAnsi="Arial" w:cs="Arial"/>
                <w:b/>
                <w:sz w:val="20"/>
                <w:szCs w:val="20"/>
              </w:rPr>
              <w:t>60.01</w:t>
            </w:r>
          </w:p>
        </w:tc>
        <w:tc>
          <w:tcPr>
            <w:tcW w:w="3211" w:type="pct"/>
          </w:tcPr>
          <w:p w14:paraId="2EE12CFF" w14:textId="77777777" w:rsidR="00EA4B3C" w:rsidRPr="00FD09BF" w:rsidRDefault="00EA4B3C" w:rsidP="00EF3EA4">
            <w:pPr>
              <w:widowControl/>
              <w:rPr>
                <w:rFonts w:ascii="Arial" w:hAnsi="Arial" w:cs="Arial"/>
                <w:b/>
                <w:sz w:val="20"/>
                <w:szCs w:val="20"/>
              </w:rPr>
            </w:pPr>
            <w:r w:rsidRPr="00FD09BF">
              <w:rPr>
                <w:rFonts w:ascii="Arial" w:hAnsi="Arial" w:cs="Arial"/>
                <w:b/>
                <w:sz w:val="20"/>
                <w:szCs w:val="20"/>
              </w:rPr>
              <w:t xml:space="preserve">Vải </w:t>
            </w:r>
            <w:r w:rsidRPr="00FD09BF">
              <w:rPr>
                <w:rFonts w:ascii="Arial" w:hAnsi="Arial" w:cs="Arial"/>
                <w:b/>
                <w:sz w:val="20"/>
                <w:szCs w:val="20"/>
                <w:lang w:val="en-US"/>
              </w:rPr>
              <w:t>nổi vòng (pile)</w:t>
            </w:r>
            <w:r w:rsidRPr="00FD09BF">
              <w:rPr>
                <w:rFonts w:ascii="Arial" w:hAnsi="Arial" w:cs="Arial"/>
                <w:b/>
                <w:sz w:val="20"/>
                <w:szCs w:val="20"/>
              </w:rPr>
              <w:t xml:space="preserve">, kể cả các loại vải “vòng lông dài” </w:t>
            </w:r>
            <w:r w:rsidRPr="00FD09BF">
              <w:rPr>
                <w:rFonts w:ascii="Arial" w:hAnsi="Arial" w:cs="Arial"/>
                <w:b/>
                <w:sz w:val="20"/>
                <w:szCs w:val="20"/>
                <w:lang w:val="en-US"/>
              </w:rPr>
              <w:t xml:space="preserve">(long pile) </w:t>
            </w:r>
            <w:r w:rsidRPr="00FD09BF">
              <w:rPr>
                <w:rFonts w:ascii="Arial" w:hAnsi="Arial" w:cs="Arial"/>
                <w:b/>
                <w:sz w:val="20"/>
                <w:szCs w:val="20"/>
              </w:rPr>
              <w:t>và  khăn lông</w:t>
            </w:r>
            <w:r w:rsidRPr="00FD09BF">
              <w:rPr>
                <w:rFonts w:ascii="Arial" w:hAnsi="Arial" w:cs="Arial"/>
                <w:b/>
                <w:sz w:val="20"/>
                <w:szCs w:val="20"/>
                <w:lang w:val="en-US"/>
              </w:rPr>
              <w:t xml:space="preserve"> (terry)</w:t>
            </w:r>
            <w:r w:rsidRPr="00FD09BF">
              <w:rPr>
                <w:rFonts w:ascii="Arial" w:hAnsi="Arial" w:cs="Arial"/>
                <w:b/>
                <w:sz w:val="20"/>
                <w:szCs w:val="20"/>
              </w:rPr>
              <w:t>, dệt kim hoặc móc.</w:t>
            </w:r>
          </w:p>
        </w:tc>
        <w:tc>
          <w:tcPr>
            <w:tcW w:w="1161" w:type="pct"/>
          </w:tcPr>
          <w:p w14:paraId="0F87FF4B"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r>
      <w:tr w:rsidR="00EA4B3C" w:rsidRPr="00FD09BF" w14:paraId="445D844F" w14:textId="77777777" w:rsidTr="00DC764E">
        <w:tc>
          <w:tcPr>
            <w:tcW w:w="628" w:type="pct"/>
            <w:gridSpan w:val="2"/>
          </w:tcPr>
          <w:p w14:paraId="59799DE8"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6001.10</w:t>
            </w:r>
          </w:p>
        </w:tc>
        <w:tc>
          <w:tcPr>
            <w:tcW w:w="3211" w:type="pct"/>
          </w:tcPr>
          <w:p w14:paraId="29ABA65F" w14:textId="77777777" w:rsidR="00EA4B3C" w:rsidRPr="00FD09BF" w:rsidRDefault="00EA4B3C" w:rsidP="00EF3EA4">
            <w:pPr>
              <w:widowControl/>
              <w:rPr>
                <w:rFonts w:ascii="Arial" w:hAnsi="Arial" w:cs="Arial"/>
                <w:sz w:val="20"/>
                <w:szCs w:val="20"/>
                <w:lang w:val="en-US"/>
              </w:rPr>
            </w:pPr>
            <w:r w:rsidRPr="00FD09BF">
              <w:rPr>
                <w:rFonts w:ascii="Arial" w:hAnsi="Arial" w:cs="Arial"/>
                <w:sz w:val="20"/>
                <w:szCs w:val="20"/>
              </w:rPr>
              <w:t>- Vải “vòng lông dài”</w:t>
            </w:r>
            <w:r w:rsidRPr="00FD09BF">
              <w:rPr>
                <w:rFonts w:ascii="Arial" w:hAnsi="Arial" w:cs="Arial"/>
                <w:sz w:val="20"/>
                <w:szCs w:val="20"/>
                <w:lang w:val="en-US"/>
              </w:rPr>
              <w:t xml:space="preserve"> (long pile)</w:t>
            </w:r>
          </w:p>
        </w:tc>
        <w:tc>
          <w:tcPr>
            <w:tcW w:w="1161" w:type="pct"/>
          </w:tcPr>
          <w:p w14:paraId="391A633A"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6DAB08BA" w14:textId="77777777" w:rsidTr="00DC764E">
        <w:tc>
          <w:tcPr>
            <w:tcW w:w="628" w:type="pct"/>
            <w:gridSpan w:val="2"/>
          </w:tcPr>
          <w:p w14:paraId="52A9952D"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c>
          <w:tcPr>
            <w:tcW w:w="3211" w:type="pct"/>
          </w:tcPr>
          <w:p w14:paraId="4ECCCE51" w14:textId="77777777" w:rsidR="00EA4B3C" w:rsidRPr="00FD09BF" w:rsidRDefault="00EA4B3C" w:rsidP="00EF3EA4">
            <w:pPr>
              <w:widowControl/>
              <w:rPr>
                <w:rFonts w:ascii="Arial" w:hAnsi="Arial" w:cs="Arial"/>
                <w:sz w:val="20"/>
                <w:szCs w:val="20"/>
                <w:lang w:val="en-US"/>
              </w:rPr>
            </w:pPr>
            <w:r w:rsidRPr="00FD09BF">
              <w:rPr>
                <w:rFonts w:ascii="Arial" w:hAnsi="Arial" w:cs="Arial"/>
                <w:sz w:val="20"/>
                <w:szCs w:val="20"/>
              </w:rPr>
              <w:t xml:space="preserve">- Vải tạo vòng lông </w:t>
            </w:r>
            <w:r w:rsidRPr="00FD09BF">
              <w:rPr>
                <w:rFonts w:ascii="Arial" w:hAnsi="Arial" w:cs="Arial"/>
                <w:sz w:val="20"/>
                <w:szCs w:val="20"/>
                <w:lang w:val="en-US"/>
              </w:rPr>
              <w:t>(looped pile)</w:t>
            </w:r>
          </w:p>
        </w:tc>
        <w:tc>
          <w:tcPr>
            <w:tcW w:w="1161" w:type="pct"/>
          </w:tcPr>
          <w:p w14:paraId="2213D3A4"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r>
      <w:tr w:rsidR="00EA4B3C" w:rsidRPr="00FD09BF" w14:paraId="1BA09D46" w14:textId="77777777" w:rsidTr="00DC764E">
        <w:tc>
          <w:tcPr>
            <w:tcW w:w="628" w:type="pct"/>
            <w:gridSpan w:val="2"/>
          </w:tcPr>
          <w:p w14:paraId="557AB2B8"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6001.21</w:t>
            </w:r>
          </w:p>
        </w:tc>
        <w:tc>
          <w:tcPr>
            <w:tcW w:w="3211" w:type="pct"/>
          </w:tcPr>
          <w:p w14:paraId="5F270D17"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Từ bông</w:t>
            </w:r>
          </w:p>
        </w:tc>
        <w:tc>
          <w:tcPr>
            <w:tcW w:w="1161" w:type="pct"/>
          </w:tcPr>
          <w:p w14:paraId="782E19CC"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6EE9ABC4" w14:textId="77777777" w:rsidTr="00DC764E">
        <w:tc>
          <w:tcPr>
            <w:tcW w:w="628" w:type="pct"/>
            <w:gridSpan w:val="2"/>
          </w:tcPr>
          <w:p w14:paraId="7BBE4B23"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6001.22</w:t>
            </w:r>
          </w:p>
        </w:tc>
        <w:tc>
          <w:tcPr>
            <w:tcW w:w="3211" w:type="pct"/>
          </w:tcPr>
          <w:p w14:paraId="4E556D35"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Từ xơ nhân tạo</w:t>
            </w:r>
          </w:p>
        </w:tc>
        <w:tc>
          <w:tcPr>
            <w:tcW w:w="1161" w:type="pct"/>
          </w:tcPr>
          <w:p w14:paraId="3E4B6EE2"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2EC54BA5" w14:textId="77777777" w:rsidTr="00DC764E">
        <w:tc>
          <w:tcPr>
            <w:tcW w:w="628" w:type="pct"/>
            <w:gridSpan w:val="2"/>
          </w:tcPr>
          <w:p w14:paraId="156F6BFA"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6001.29</w:t>
            </w:r>
          </w:p>
        </w:tc>
        <w:tc>
          <w:tcPr>
            <w:tcW w:w="3211" w:type="pct"/>
          </w:tcPr>
          <w:p w14:paraId="6E8E0D57"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Từ các loại vật liệu dệt khác</w:t>
            </w:r>
          </w:p>
        </w:tc>
        <w:tc>
          <w:tcPr>
            <w:tcW w:w="1161" w:type="pct"/>
          </w:tcPr>
          <w:p w14:paraId="5AA2B34C"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3A1C3902" w14:textId="77777777" w:rsidTr="00DC764E">
        <w:tc>
          <w:tcPr>
            <w:tcW w:w="628" w:type="pct"/>
            <w:gridSpan w:val="2"/>
          </w:tcPr>
          <w:p w14:paraId="61F3B508"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c>
          <w:tcPr>
            <w:tcW w:w="3211" w:type="pct"/>
          </w:tcPr>
          <w:p w14:paraId="5D74E7AB"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Loại khác:</w:t>
            </w:r>
          </w:p>
        </w:tc>
        <w:tc>
          <w:tcPr>
            <w:tcW w:w="1161" w:type="pct"/>
          </w:tcPr>
          <w:p w14:paraId="68E87D4F"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r>
      <w:tr w:rsidR="00EA4B3C" w:rsidRPr="00FD09BF" w14:paraId="25AD0558" w14:textId="77777777" w:rsidTr="00DC764E">
        <w:tc>
          <w:tcPr>
            <w:tcW w:w="628" w:type="pct"/>
            <w:gridSpan w:val="2"/>
          </w:tcPr>
          <w:p w14:paraId="67C3DE7C"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6001.91</w:t>
            </w:r>
          </w:p>
        </w:tc>
        <w:tc>
          <w:tcPr>
            <w:tcW w:w="3211" w:type="pct"/>
          </w:tcPr>
          <w:p w14:paraId="603B364D"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Từ bông</w:t>
            </w:r>
          </w:p>
        </w:tc>
        <w:tc>
          <w:tcPr>
            <w:tcW w:w="1161" w:type="pct"/>
          </w:tcPr>
          <w:p w14:paraId="5A9F2075"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3EA9272C" w14:textId="77777777" w:rsidTr="00DC764E">
        <w:tc>
          <w:tcPr>
            <w:tcW w:w="628" w:type="pct"/>
            <w:gridSpan w:val="2"/>
          </w:tcPr>
          <w:p w14:paraId="79B2B677"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6001.92</w:t>
            </w:r>
          </w:p>
        </w:tc>
        <w:tc>
          <w:tcPr>
            <w:tcW w:w="3211" w:type="pct"/>
          </w:tcPr>
          <w:p w14:paraId="580EE798"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Từ xơ nhân tạo:</w:t>
            </w:r>
          </w:p>
        </w:tc>
        <w:tc>
          <w:tcPr>
            <w:tcW w:w="1161" w:type="pct"/>
          </w:tcPr>
          <w:p w14:paraId="4ED78F81"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295B6855" w14:textId="77777777" w:rsidTr="00DC764E">
        <w:tc>
          <w:tcPr>
            <w:tcW w:w="628" w:type="pct"/>
            <w:gridSpan w:val="2"/>
          </w:tcPr>
          <w:p w14:paraId="7A509E9E"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6001.99</w:t>
            </w:r>
          </w:p>
        </w:tc>
        <w:tc>
          <w:tcPr>
            <w:tcW w:w="3211" w:type="pct"/>
          </w:tcPr>
          <w:p w14:paraId="01E21939"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Từ các vật liệu dệt khác:</w:t>
            </w:r>
          </w:p>
        </w:tc>
        <w:tc>
          <w:tcPr>
            <w:tcW w:w="1161" w:type="pct"/>
          </w:tcPr>
          <w:p w14:paraId="59EE6311"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063B11EF" w14:textId="77777777" w:rsidTr="00DC764E">
        <w:tc>
          <w:tcPr>
            <w:tcW w:w="628" w:type="pct"/>
            <w:gridSpan w:val="2"/>
          </w:tcPr>
          <w:p w14:paraId="32BE579A" w14:textId="77777777" w:rsidR="00EA4B3C" w:rsidRPr="00FD09BF" w:rsidRDefault="00EA4B3C" w:rsidP="00EF3EA4">
            <w:pPr>
              <w:widowControl/>
              <w:rPr>
                <w:rFonts w:ascii="Arial" w:hAnsi="Arial" w:cs="Arial"/>
                <w:b/>
                <w:sz w:val="20"/>
                <w:szCs w:val="20"/>
              </w:rPr>
            </w:pPr>
            <w:r w:rsidRPr="00FD09BF">
              <w:rPr>
                <w:rFonts w:ascii="Arial" w:hAnsi="Arial" w:cs="Arial"/>
                <w:b/>
                <w:sz w:val="20"/>
                <w:szCs w:val="20"/>
              </w:rPr>
              <w:t>60.02</w:t>
            </w:r>
          </w:p>
        </w:tc>
        <w:tc>
          <w:tcPr>
            <w:tcW w:w="3211" w:type="pct"/>
          </w:tcPr>
          <w:p w14:paraId="4B3376CD" w14:textId="77777777" w:rsidR="00EA4B3C" w:rsidRPr="00FD09BF" w:rsidRDefault="00EA4B3C" w:rsidP="00EF3EA4">
            <w:pPr>
              <w:widowControl/>
              <w:rPr>
                <w:rFonts w:ascii="Arial" w:hAnsi="Arial" w:cs="Arial"/>
                <w:b/>
                <w:sz w:val="20"/>
                <w:szCs w:val="20"/>
              </w:rPr>
            </w:pPr>
            <w:r w:rsidRPr="00FD09BF">
              <w:rPr>
                <w:rFonts w:ascii="Arial" w:hAnsi="Arial" w:cs="Arial"/>
                <w:b/>
                <w:sz w:val="20"/>
                <w:szCs w:val="20"/>
              </w:rPr>
              <w:t xml:space="preserve">Vải dệt kim hoặc móc có khổ rộng không quá 30 cm, có </w:t>
            </w:r>
            <w:r w:rsidRPr="00FD09BF">
              <w:rPr>
                <w:rFonts w:ascii="Arial" w:hAnsi="Arial" w:cs="Arial"/>
                <w:b/>
                <w:sz w:val="20"/>
                <w:szCs w:val="20"/>
                <w:lang w:val="en-US"/>
              </w:rPr>
              <w:t>hàm lượng</w:t>
            </w:r>
            <w:r w:rsidRPr="00FD09BF">
              <w:rPr>
                <w:rFonts w:ascii="Arial" w:hAnsi="Arial" w:cs="Arial"/>
                <w:b/>
                <w:sz w:val="20"/>
                <w:szCs w:val="20"/>
              </w:rPr>
              <w:t xml:space="preserve"> sợi đàn hồi hoặc sợi cao su </w:t>
            </w:r>
            <w:r w:rsidRPr="00FD09BF">
              <w:rPr>
                <w:rFonts w:ascii="Arial" w:hAnsi="Arial" w:cs="Arial"/>
                <w:b/>
                <w:sz w:val="20"/>
                <w:szCs w:val="20"/>
                <w:lang w:val="en-US"/>
              </w:rPr>
              <w:t xml:space="preserve">chiếm </w:t>
            </w:r>
            <w:r w:rsidRPr="00FD09BF">
              <w:rPr>
                <w:rFonts w:ascii="Arial" w:hAnsi="Arial" w:cs="Arial"/>
                <w:b/>
                <w:sz w:val="20"/>
                <w:szCs w:val="20"/>
              </w:rPr>
              <w:t>từ 5% trở lên</w:t>
            </w:r>
            <w:r w:rsidRPr="00FD09BF">
              <w:rPr>
                <w:rFonts w:ascii="Arial" w:hAnsi="Arial" w:cs="Arial"/>
                <w:b/>
                <w:sz w:val="20"/>
                <w:szCs w:val="20"/>
                <w:lang w:val="en-US"/>
              </w:rPr>
              <w:t xml:space="preserve"> tính theo khối lượng,</w:t>
            </w:r>
            <w:r w:rsidRPr="00FD09BF">
              <w:rPr>
                <w:rFonts w:ascii="Arial" w:hAnsi="Arial" w:cs="Arial"/>
                <w:b/>
                <w:sz w:val="20"/>
                <w:szCs w:val="20"/>
              </w:rPr>
              <w:t xml:space="preserve"> trừ loại thuộc nhóm 60.01.</w:t>
            </w:r>
          </w:p>
        </w:tc>
        <w:tc>
          <w:tcPr>
            <w:tcW w:w="1161" w:type="pct"/>
          </w:tcPr>
          <w:p w14:paraId="106177BC"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r>
      <w:tr w:rsidR="00EA4B3C" w:rsidRPr="00FD09BF" w14:paraId="3BF78ECE" w14:textId="77777777" w:rsidTr="00DC764E">
        <w:tc>
          <w:tcPr>
            <w:tcW w:w="628" w:type="pct"/>
            <w:gridSpan w:val="2"/>
          </w:tcPr>
          <w:p w14:paraId="232BBEDD"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6002.40</w:t>
            </w:r>
          </w:p>
        </w:tc>
        <w:tc>
          <w:tcPr>
            <w:tcW w:w="3211" w:type="pct"/>
          </w:tcPr>
          <w:p w14:paraId="6045F13C"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xml:space="preserve">- Có </w:t>
            </w:r>
            <w:r w:rsidRPr="00FD09BF">
              <w:rPr>
                <w:rFonts w:ascii="Arial" w:hAnsi="Arial" w:cs="Arial"/>
                <w:sz w:val="20"/>
                <w:szCs w:val="20"/>
                <w:lang w:val="en-US"/>
              </w:rPr>
              <w:t>hàm lượng</w:t>
            </w:r>
            <w:r w:rsidRPr="00FD09BF">
              <w:rPr>
                <w:rFonts w:ascii="Arial" w:hAnsi="Arial" w:cs="Arial"/>
                <w:sz w:val="20"/>
                <w:szCs w:val="20"/>
              </w:rPr>
              <w:t xml:space="preserve"> sợi đàn hồi </w:t>
            </w:r>
            <w:r w:rsidRPr="00FD09BF">
              <w:rPr>
                <w:rFonts w:ascii="Arial" w:hAnsi="Arial" w:cs="Arial"/>
                <w:sz w:val="20"/>
                <w:szCs w:val="20"/>
                <w:lang w:val="en-US"/>
              </w:rPr>
              <w:t xml:space="preserve">chiếm </w:t>
            </w:r>
            <w:r w:rsidRPr="00FD09BF">
              <w:rPr>
                <w:rFonts w:ascii="Arial" w:hAnsi="Arial" w:cs="Arial"/>
                <w:sz w:val="20"/>
                <w:szCs w:val="20"/>
              </w:rPr>
              <w:t xml:space="preserve">từ 5% trở lên </w:t>
            </w:r>
            <w:r w:rsidRPr="00FD09BF">
              <w:rPr>
                <w:rFonts w:ascii="Arial" w:hAnsi="Arial" w:cs="Arial"/>
                <w:sz w:val="20"/>
                <w:szCs w:val="20"/>
                <w:lang w:val="en-US"/>
              </w:rPr>
              <w:t>tính theo khối lượng</w:t>
            </w:r>
            <w:r w:rsidRPr="00FD09BF">
              <w:rPr>
                <w:rFonts w:ascii="Arial" w:hAnsi="Arial" w:cs="Arial"/>
                <w:b/>
                <w:sz w:val="20"/>
                <w:szCs w:val="20"/>
                <w:lang w:val="en-US"/>
              </w:rPr>
              <w:t xml:space="preserve"> </w:t>
            </w:r>
            <w:r w:rsidRPr="00FD09BF">
              <w:rPr>
                <w:rFonts w:ascii="Arial" w:hAnsi="Arial" w:cs="Arial"/>
                <w:sz w:val="20"/>
                <w:szCs w:val="20"/>
              </w:rPr>
              <w:t>nhưng không có sợi cao su</w:t>
            </w:r>
          </w:p>
        </w:tc>
        <w:tc>
          <w:tcPr>
            <w:tcW w:w="1161" w:type="pct"/>
          </w:tcPr>
          <w:p w14:paraId="7644798A"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491E0F02" w14:textId="77777777" w:rsidTr="00DC764E">
        <w:tc>
          <w:tcPr>
            <w:tcW w:w="628" w:type="pct"/>
            <w:gridSpan w:val="2"/>
          </w:tcPr>
          <w:p w14:paraId="232E4F6D"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6002.90</w:t>
            </w:r>
          </w:p>
        </w:tc>
        <w:tc>
          <w:tcPr>
            <w:tcW w:w="3211" w:type="pct"/>
          </w:tcPr>
          <w:p w14:paraId="42A9D33A"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Loại khác</w:t>
            </w:r>
          </w:p>
        </w:tc>
        <w:tc>
          <w:tcPr>
            <w:tcW w:w="1161" w:type="pct"/>
          </w:tcPr>
          <w:p w14:paraId="08192E9E"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0120C5D5" w14:textId="77777777" w:rsidTr="00DC764E">
        <w:tc>
          <w:tcPr>
            <w:tcW w:w="628" w:type="pct"/>
            <w:gridSpan w:val="2"/>
          </w:tcPr>
          <w:p w14:paraId="21328EA1" w14:textId="77777777" w:rsidR="00EA4B3C" w:rsidRPr="00FD09BF" w:rsidRDefault="00EA4B3C" w:rsidP="00EF3EA4">
            <w:pPr>
              <w:widowControl/>
              <w:rPr>
                <w:rFonts w:ascii="Arial" w:hAnsi="Arial" w:cs="Arial"/>
                <w:b/>
                <w:sz w:val="20"/>
                <w:szCs w:val="20"/>
              </w:rPr>
            </w:pPr>
            <w:r w:rsidRPr="00FD09BF">
              <w:rPr>
                <w:rFonts w:ascii="Arial" w:hAnsi="Arial" w:cs="Arial"/>
                <w:b/>
                <w:sz w:val="20"/>
                <w:szCs w:val="20"/>
              </w:rPr>
              <w:t>60.03</w:t>
            </w:r>
          </w:p>
        </w:tc>
        <w:tc>
          <w:tcPr>
            <w:tcW w:w="3211" w:type="pct"/>
          </w:tcPr>
          <w:p w14:paraId="2B96743B" w14:textId="77777777" w:rsidR="00EA4B3C" w:rsidRPr="00FD09BF" w:rsidRDefault="00EA4B3C" w:rsidP="00EF3EA4">
            <w:pPr>
              <w:widowControl/>
              <w:rPr>
                <w:rFonts w:ascii="Arial" w:hAnsi="Arial" w:cs="Arial"/>
                <w:b/>
                <w:sz w:val="20"/>
                <w:szCs w:val="20"/>
              </w:rPr>
            </w:pPr>
            <w:r w:rsidRPr="00FD09BF">
              <w:rPr>
                <w:rFonts w:ascii="Arial" w:hAnsi="Arial" w:cs="Arial"/>
                <w:b/>
                <w:sz w:val="20"/>
                <w:szCs w:val="20"/>
              </w:rPr>
              <w:t>Vải dệt kim hoặc móc có khổ rộng không quá 30 cm, trừ loại thuộc nhóm 60.01 hoặc 60.02.</w:t>
            </w:r>
          </w:p>
        </w:tc>
        <w:tc>
          <w:tcPr>
            <w:tcW w:w="1161" w:type="pct"/>
          </w:tcPr>
          <w:p w14:paraId="45F5C8AF"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r>
      <w:tr w:rsidR="00EA4B3C" w:rsidRPr="00FD09BF" w14:paraId="64C1B2BD" w14:textId="77777777" w:rsidTr="00DC764E">
        <w:tc>
          <w:tcPr>
            <w:tcW w:w="628" w:type="pct"/>
            <w:gridSpan w:val="2"/>
          </w:tcPr>
          <w:p w14:paraId="61523134"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6003.10</w:t>
            </w:r>
          </w:p>
        </w:tc>
        <w:tc>
          <w:tcPr>
            <w:tcW w:w="3211" w:type="pct"/>
          </w:tcPr>
          <w:p w14:paraId="293673E8"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Từ lông cừu hoặc lông động vật loại mịn</w:t>
            </w:r>
          </w:p>
        </w:tc>
        <w:tc>
          <w:tcPr>
            <w:tcW w:w="1161" w:type="pct"/>
          </w:tcPr>
          <w:p w14:paraId="29094C52"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3F2DB48C" w14:textId="77777777" w:rsidTr="00DC764E">
        <w:tc>
          <w:tcPr>
            <w:tcW w:w="628" w:type="pct"/>
            <w:gridSpan w:val="2"/>
          </w:tcPr>
          <w:p w14:paraId="75F2EB67"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6003.20</w:t>
            </w:r>
          </w:p>
        </w:tc>
        <w:tc>
          <w:tcPr>
            <w:tcW w:w="3211" w:type="pct"/>
          </w:tcPr>
          <w:p w14:paraId="033DBA18"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Từ bông</w:t>
            </w:r>
          </w:p>
        </w:tc>
        <w:tc>
          <w:tcPr>
            <w:tcW w:w="1161" w:type="pct"/>
          </w:tcPr>
          <w:p w14:paraId="7218DEF1"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45597CCF" w14:textId="77777777" w:rsidTr="00DC764E">
        <w:tc>
          <w:tcPr>
            <w:tcW w:w="628" w:type="pct"/>
            <w:gridSpan w:val="2"/>
          </w:tcPr>
          <w:p w14:paraId="5774261D"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6003.30</w:t>
            </w:r>
          </w:p>
        </w:tc>
        <w:tc>
          <w:tcPr>
            <w:tcW w:w="3211" w:type="pct"/>
          </w:tcPr>
          <w:p w14:paraId="1DE71CC6"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Từ các xơ tổng hợp</w:t>
            </w:r>
          </w:p>
        </w:tc>
        <w:tc>
          <w:tcPr>
            <w:tcW w:w="1161" w:type="pct"/>
          </w:tcPr>
          <w:p w14:paraId="4647A388"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31488C29" w14:textId="77777777" w:rsidTr="00DC764E">
        <w:tc>
          <w:tcPr>
            <w:tcW w:w="628" w:type="pct"/>
            <w:gridSpan w:val="2"/>
          </w:tcPr>
          <w:p w14:paraId="1515FA54"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6003.40</w:t>
            </w:r>
          </w:p>
        </w:tc>
        <w:tc>
          <w:tcPr>
            <w:tcW w:w="3211" w:type="pct"/>
          </w:tcPr>
          <w:p w14:paraId="073115ED"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Từ các xơ tái tạo</w:t>
            </w:r>
          </w:p>
        </w:tc>
        <w:tc>
          <w:tcPr>
            <w:tcW w:w="1161" w:type="pct"/>
          </w:tcPr>
          <w:p w14:paraId="0122DB6D"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66F965D2" w14:textId="77777777" w:rsidTr="00DC764E">
        <w:tc>
          <w:tcPr>
            <w:tcW w:w="628" w:type="pct"/>
            <w:gridSpan w:val="2"/>
          </w:tcPr>
          <w:p w14:paraId="4735D723"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6003.90</w:t>
            </w:r>
          </w:p>
        </w:tc>
        <w:tc>
          <w:tcPr>
            <w:tcW w:w="3211" w:type="pct"/>
          </w:tcPr>
          <w:p w14:paraId="778B41AD"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Loại khác</w:t>
            </w:r>
          </w:p>
        </w:tc>
        <w:tc>
          <w:tcPr>
            <w:tcW w:w="1161" w:type="pct"/>
          </w:tcPr>
          <w:p w14:paraId="346377D8"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5FA8CCC6" w14:textId="77777777" w:rsidTr="00DC764E">
        <w:tc>
          <w:tcPr>
            <w:tcW w:w="628" w:type="pct"/>
            <w:gridSpan w:val="2"/>
          </w:tcPr>
          <w:p w14:paraId="08C406A7" w14:textId="77777777" w:rsidR="00EA4B3C" w:rsidRPr="00FD09BF" w:rsidRDefault="00EA4B3C" w:rsidP="00EF3EA4">
            <w:pPr>
              <w:widowControl/>
              <w:rPr>
                <w:rFonts w:ascii="Arial" w:hAnsi="Arial" w:cs="Arial"/>
                <w:b/>
                <w:sz w:val="20"/>
                <w:szCs w:val="20"/>
              </w:rPr>
            </w:pPr>
            <w:r w:rsidRPr="00FD09BF">
              <w:rPr>
                <w:rFonts w:ascii="Arial" w:hAnsi="Arial" w:cs="Arial"/>
                <w:b/>
                <w:sz w:val="20"/>
                <w:szCs w:val="20"/>
              </w:rPr>
              <w:t>60.04</w:t>
            </w:r>
          </w:p>
        </w:tc>
        <w:tc>
          <w:tcPr>
            <w:tcW w:w="3211" w:type="pct"/>
          </w:tcPr>
          <w:p w14:paraId="633FF494" w14:textId="77777777" w:rsidR="00EA4B3C" w:rsidRPr="00FD09BF" w:rsidRDefault="00EA4B3C" w:rsidP="00EF3EA4">
            <w:pPr>
              <w:widowControl/>
              <w:rPr>
                <w:rFonts w:ascii="Arial" w:hAnsi="Arial" w:cs="Arial"/>
                <w:b/>
                <w:sz w:val="20"/>
                <w:szCs w:val="20"/>
              </w:rPr>
            </w:pPr>
            <w:r w:rsidRPr="00FD09BF">
              <w:rPr>
                <w:rFonts w:ascii="Arial" w:hAnsi="Arial" w:cs="Arial"/>
                <w:b/>
                <w:sz w:val="20"/>
                <w:szCs w:val="20"/>
              </w:rPr>
              <w:t xml:space="preserve">Vải dệt kim hoặc móc có khổ rộng hơn 30 cm, có </w:t>
            </w:r>
            <w:r w:rsidRPr="00FD09BF">
              <w:rPr>
                <w:rFonts w:ascii="Arial" w:hAnsi="Arial" w:cs="Arial"/>
                <w:b/>
                <w:sz w:val="20"/>
                <w:szCs w:val="20"/>
                <w:lang w:val="en-US"/>
              </w:rPr>
              <w:t>hàm lượng</w:t>
            </w:r>
            <w:r w:rsidRPr="00FD09BF">
              <w:rPr>
                <w:rFonts w:ascii="Arial" w:hAnsi="Arial" w:cs="Arial"/>
                <w:b/>
                <w:sz w:val="20"/>
                <w:szCs w:val="20"/>
              </w:rPr>
              <w:t xml:space="preserve"> sợi đàn hồi hoặc sợi cao su </w:t>
            </w:r>
            <w:r w:rsidRPr="00FD09BF">
              <w:rPr>
                <w:rFonts w:ascii="Arial" w:hAnsi="Arial" w:cs="Arial"/>
                <w:b/>
                <w:sz w:val="20"/>
                <w:szCs w:val="20"/>
                <w:lang w:val="en-US"/>
              </w:rPr>
              <w:t xml:space="preserve">chiếm </w:t>
            </w:r>
            <w:r w:rsidRPr="00FD09BF">
              <w:rPr>
                <w:rFonts w:ascii="Arial" w:hAnsi="Arial" w:cs="Arial"/>
                <w:b/>
                <w:sz w:val="20"/>
                <w:szCs w:val="20"/>
              </w:rPr>
              <w:t>từ 5% trở lên</w:t>
            </w:r>
            <w:r w:rsidRPr="00FD09BF">
              <w:rPr>
                <w:rFonts w:ascii="Arial" w:hAnsi="Arial" w:cs="Arial"/>
                <w:b/>
                <w:sz w:val="20"/>
                <w:szCs w:val="20"/>
                <w:lang w:val="en-US"/>
              </w:rPr>
              <w:t xml:space="preserve"> tính theo khối lượng</w:t>
            </w:r>
            <w:r w:rsidRPr="00FD09BF">
              <w:rPr>
                <w:rFonts w:ascii="Arial" w:hAnsi="Arial" w:cs="Arial"/>
                <w:b/>
                <w:sz w:val="20"/>
                <w:szCs w:val="20"/>
              </w:rPr>
              <w:t>, trừ các loại thuộc nhóm 60.01.</w:t>
            </w:r>
          </w:p>
        </w:tc>
        <w:tc>
          <w:tcPr>
            <w:tcW w:w="1161" w:type="pct"/>
          </w:tcPr>
          <w:p w14:paraId="2796CFA6"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r>
      <w:tr w:rsidR="00EA4B3C" w:rsidRPr="00FD09BF" w14:paraId="305C5D80" w14:textId="77777777" w:rsidTr="00DC764E">
        <w:tc>
          <w:tcPr>
            <w:tcW w:w="628" w:type="pct"/>
            <w:gridSpan w:val="2"/>
          </w:tcPr>
          <w:p w14:paraId="69C4ADFB"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6004.10</w:t>
            </w:r>
          </w:p>
        </w:tc>
        <w:tc>
          <w:tcPr>
            <w:tcW w:w="3211" w:type="pct"/>
          </w:tcPr>
          <w:p w14:paraId="39535F29" w14:textId="77777777" w:rsidR="00EA4B3C" w:rsidRPr="00FD09BF" w:rsidRDefault="00EA4B3C" w:rsidP="00EF3EA4">
            <w:pPr>
              <w:widowControl/>
              <w:rPr>
                <w:rFonts w:ascii="Arial" w:hAnsi="Arial" w:cs="Arial"/>
                <w:sz w:val="20"/>
                <w:szCs w:val="20"/>
                <w:lang w:val="en-US"/>
              </w:rPr>
            </w:pPr>
            <w:r w:rsidRPr="00FD09BF">
              <w:rPr>
                <w:rFonts w:ascii="Arial" w:hAnsi="Arial" w:cs="Arial"/>
                <w:sz w:val="20"/>
                <w:szCs w:val="20"/>
              </w:rPr>
              <w:t xml:space="preserve">- Có </w:t>
            </w:r>
            <w:r w:rsidRPr="00FD09BF">
              <w:rPr>
                <w:rFonts w:ascii="Arial" w:hAnsi="Arial" w:cs="Arial"/>
                <w:sz w:val="20"/>
                <w:szCs w:val="20"/>
                <w:lang w:val="en-US"/>
              </w:rPr>
              <w:t>hàm lượng</w:t>
            </w:r>
            <w:r w:rsidRPr="00FD09BF">
              <w:rPr>
                <w:rFonts w:ascii="Arial" w:hAnsi="Arial" w:cs="Arial"/>
                <w:sz w:val="20"/>
                <w:szCs w:val="20"/>
              </w:rPr>
              <w:t xml:space="preserve"> sợi đàn hồi </w:t>
            </w:r>
            <w:r w:rsidRPr="00FD09BF">
              <w:rPr>
                <w:rFonts w:ascii="Arial" w:hAnsi="Arial" w:cs="Arial"/>
                <w:sz w:val="20"/>
                <w:szCs w:val="20"/>
                <w:lang w:val="en-US"/>
              </w:rPr>
              <w:t xml:space="preserve">chiếm </w:t>
            </w:r>
            <w:r w:rsidRPr="00FD09BF">
              <w:rPr>
                <w:rFonts w:ascii="Arial" w:hAnsi="Arial" w:cs="Arial"/>
                <w:sz w:val="20"/>
                <w:szCs w:val="20"/>
              </w:rPr>
              <w:t xml:space="preserve">từ 5% trở lên </w:t>
            </w:r>
            <w:r w:rsidRPr="00FD09BF">
              <w:rPr>
                <w:rFonts w:ascii="Arial" w:hAnsi="Arial" w:cs="Arial"/>
                <w:sz w:val="20"/>
                <w:szCs w:val="20"/>
                <w:lang w:val="en-US"/>
              </w:rPr>
              <w:t>tính theo khối lượng</w:t>
            </w:r>
            <w:r w:rsidRPr="00FD09BF">
              <w:rPr>
                <w:rFonts w:ascii="Arial" w:hAnsi="Arial" w:cs="Arial"/>
                <w:b/>
                <w:sz w:val="20"/>
                <w:szCs w:val="20"/>
                <w:lang w:val="en-US"/>
              </w:rPr>
              <w:t xml:space="preserve"> </w:t>
            </w:r>
            <w:r w:rsidRPr="00FD09BF">
              <w:rPr>
                <w:rFonts w:ascii="Arial" w:hAnsi="Arial" w:cs="Arial"/>
                <w:sz w:val="20"/>
                <w:szCs w:val="20"/>
              </w:rPr>
              <w:t xml:space="preserve">nhưng không </w:t>
            </w:r>
            <w:r w:rsidRPr="00FD09BF">
              <w:rPr>
                <w:rFonts w:ascii="Arial" w:hAnsi="Arial" w:cs="Arial"/>
                <w:sz w:val="20"/>
                <w:szCs w:val="20"/>
                <w:lang w:val="en-US"/>
              </w:rPr>
              <w:t>bao gồm</w:t>
            </w:r>
            <w:r w:rsidRPr="00FD09BF">
              <w:rPr>
                <w:rFonts w:ascii="Arial" w:hAnsi="Arial" w:cs="Arial"/>
                <w:sz w:val="20"/>
                <w:szCs w:val="20"/>
              </w:rPr>
              <w:t xml:space="preserve"> sợi cao su</w:t>
            </w:r>
            <w:r w:rsidRPr="00FD09BF">
              <w:rPr>
                <w:rFonts w:ascii="Arial" w:hAnsi="Arial" w:cs="Arial"/>
                <w:sz w:val="20"/>
                <w:szCs w:val="20"/>
                <w:lang w:val="en-US"/>
              </w:rPr>
              <w:t>:</w:t>
            </w:r>
          </w:p>
        </w:tc>
        <w:tc>
          <w:tcPr>
            <w:tcW w:w="1161" w:type="pct"/>
          </w:tcPr>
          <w:p w14:paraId="4E766DBA"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6F785807" w14:textId="77777777" w:rsidTr="00DC764E">
        <w:tc>
          <w:tcPr>
            <w:tcW w:w="628" w:type="pct"/>
            <w:gridSpan w:val="2"/>
          </w:tcPr>
          <w:p w14:paraId="627BC4AD"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6004.90</w:t>
            </w:r>
          </w:p>
        </w:tc>
        <w:tc>
          <w:tcPr>
            <w:tcW w:w="3211" w:type="pct"/>
          </w:tcPr>
          <w:p w14:paraId="4134FE22"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Loại khác</w:t>
            </w:r>
          </w:p>
        </w:tc>
        <w:tc>
          <w:tcPr>
            <w:tcW w:w="1161" w:type="pct"/>
          </w:tcPr>
          <w:p w14:paraId="29063DA9"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0D68BE32" w14:textId="77777777" w:rsidTr="00DC764E">
        <w:tc>
          <w:tcPr>
            <w:tcW w:w="628" w:type="pct"/>
            <w:gridSpan w:val="2"/>
          </w:tcPr>
          <w:p w14:paraId="76D60A5D" w14:textId="77777777" w:rsidR="00EA4B3C" w:rsidRPr="00FD09BF" w:rsidRDefault="00EA4B3C" w:rsidP="00EF3EA4">
            <w:pPr>
              <w:widowControl/>
              <w:rPr>
                <w:rFonts w:ascii="Arial" w:hAnsi="Arial" w:cs="Arial"/>
                <w:b/>
                <w:sz w:val="20"/>
                <w:szCs w:val="20"/>
              </w:rPr>
            </w:pPr>
            <w:r w:rsidRPr="00FD09BF">
              <w:rPr>
                <w:rFonts w:ascii="Arial" w:hAnsi="Arial" w:cs="Arial"/>
                <w:b/>
                <w:sz w:val="20"/>
                <w:szCs w:val="20"/>
              </w:rPr>
              <w:t>60.05</w:t>
            </w:r>
          </w:p>
        </w:tc>
        <w:tc>
          <w:tcPr>
            <w:tcW w:w="3211" w:type="pct"/>
          </w:tcPr>
          <w:p w14:paraId="0C587B83" w14:textId="77777777" w:rsidR="00EA4B3C" w:rsidRPr="00FD09BF" w:rsidRDefault="00EA4B3C" w:rsidP="00EF3EA4">
            <w:pPr>
              <w:widowControl/>
              <w:rPr>
                <w:rFonts w:ascii="Arial" w:hAnsi="Arial" w:cs="Arial"/>
                <w:b/>
                <w:sz w:val="20"/>
                <w:szCs w:val="20"/>
              </w:rPr>
            </w:pPr>
            <w:r w:rsidRPr="00FD09BF">
              <w:rPr>
                <w:rFonts w:ascii="Arial" w:hAnsi="Arial" w:cs="Arial"/>
                <w:b/>
                <w:sz w:val="20"/>
                <w:szCs w:val="20"/>
              </w:rPr>
              <w:t>Vải dệt kim đan dọc (kể cả các loại làm trên máy dệt kim dệt dải trang trí), trừ loại thuộc các nhóm 60.01 đến 60.04.</w:t>
            </w:r>
          </w:p>
        </w:tc>
        <w:tc>
          <w:tcPr>
            <w:tcW w:w="1161" w:type="pct"/>
          </w:tcPr>
          <w:p w14:paraId="39870F75"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r>
      <w:tr w:rsidR="00EA4B3C" w:rsidRPr="00FD09BF" w14:paraId="579CEE85" w14:textId="77777777" w:rsidTr="00DC764E">
        <w:tc>
          <w:tcPr>
            <w:tcW w:w="628" w:type="pct"/>
            <w:gridSpan w:val="2"/>
          </w:tcPr>
          <w:p w14:paraId="06552A9B"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c>
          <w:tcPr>
            <w:tcW w:w="3211" w:type="pct"/>
          </w:tcPr>
          <w:p w14:paraId="0C5036C2"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Từ bông:</w:t>
            </w:r>
          </w:p>
        </w:tc>
        <w:tc>
          <w:tcPr>
            <w:tcW w:w="1161" w:type="pct"/>
          </w:tcPr>
          <w:p w14:paraId="7C5157A9"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r>
      <w:tr w:rsidR="00EA4B3C" w:rsidRPr="00FD09BF" w14:paraId="430A71A5" w14:textId="77777777" w:rsidTr="00DC764E">
        <w:tc>
          <w:tcPr>
            <w:tcW w:w="628" w:type="pct"/>
            <w:gridSpan w:val="2"/>
          </w:tcPr>
          <w:p w14:paraId="3A775589"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6005.21</w:t>
            </w:r>
          </w:p>
        </w:tc>
        <w:tc>
          <w:tcPr>
            <w:tcW w:w="3211" w:type="pct"/>
          </w:tcPr>
          <w:p w14:paraId="0F192DDB"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Chưa tẩy trắng hoặc đã tẩy trắng</w:t>
            </w:r>
          </w:p>
        </w:tc>
        <w:tc>
          <w:tcPr>
            <w:tcW w:w="1161" w:type="pct"/>
          </w:tcPr>
          <w:p w14:paraId="5400F02B"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690175B2" w14:textId="77777777" w:rsidTr="00DC764E">
        <w:tc>
          <w:tcPr>
            <w:tcW w:w="628" w:type="pct"/>
            <w:gridSpan w:val="2"/>
          </w:tcPr>
          <w:p w14:paraId="02B6A07C"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6005.22</w:t>
            </w:r>
          </w:p>
        </w:tc>
        <w:tc>
          <w:tcPr>
            <w:tcW w:w="3211" w:type="pct"/>
          </w:tcPr>
          <w:p w14:paraId="33376AD9"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Đã nhuộm</w:t>
            </w:r>
          </w:p>
        </w:tc>
        <w:tc>
          <w:tcPr>
            <w:tcW w:w="1161" w:type="pct"/>
          </w:tcPr>
          <w:p w14:paraId="700ACA58"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247EB859" w14:textId="77777777" w:rsidTr="00DC764E">
        <w:tc>
          <w:tcPr>
            <w:tcW w:w="628" w:type="pct"/>
            <w:gridSpan w:val="2"/>
          </w:tcPr>
          <w:p w14:paraId="780D24DF"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6005.23</w:t>
            </w:r>
          </w:p>
        </w:tc>
        <w:tc>
          <w:tcPr>
            <w:tcW w:w="3211" w:type="pct"/>
          </w:tcPr>
          <w:p w14:paraId="2B4C7ED7"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Từ các sợi có màu khác nhau</w:t>
            </w:r>
          </w:p>
        </w:tc>
        <w:tc>
          <w:tcPr>
            <w:tcW w:w="1161" w:type="pct"/>
          </w:tcPr>
          <w:p w14:paraId="30AAD373"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229FE9A9" w14:textId="77777777" w:rsidTr="00DC764E">
        <w:tc>
          <w:tcPr>
            <w:tcW w:w="628" w:type="pct"/>
            <w:gridSpan w:val="2"/>
          </w:tcPr>
          <w:p w14:paraId="2C72F272"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6005.24</w:t>
            </w:r>
          </w:p>
        </w:tc>
        <w:tc>
          <w:tcPr>
            <w:tcW w:w="3211" w:type="pct"/>
          </w:tcPr>
          <w:p w14:paraId="50CBB729"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Đã in</w:t>
            </w:r>
          </w:p>
        </w:tc>
        <w:tc>
          <w:tcPr>
            <w:tcW w:w="1161" w:type="pct"/>
          </w:tcPr>
          <w:p w14:paraId="323E7F21"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19238951" w14:textId="77777777" w:rsidTr="00DC764E">
        <w:tc>
          <w:tcPr>
            <w:tcW w:w="628" w:type="pct"/>
            <w:gridSpan w:val="2"/>
          </w:tcPr>
          <w:p w14:paraId="6BD3B59C"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c>
          <w:tcPr>
            <w:tcW w:w="3211" w:type="pct"/>
          </w:tcPr>
          <w:p w14:paraId="33EB0ADF"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Từ xơ tổng hợp:</w:t>
            </w:r>
          </w:p>
        </w:tc>
        <w:tc>
          <w:tcPr>
            <w:tcW w:w="1161" w:type="pct"/>
          </w:tcPr>
          <w:p w14:paraId="5B0CE7C0"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r>
      <w:tr w:rsidR="00EA4B3C" w:rsidRPr="00FD09BF" w14:paraId="48CCE7B4" w14:textId="77777777" w:rsidTr="00DC764E">
        <w:tc>
          <w:tcPr>
            <w:tcW w:w="628" w:type="pct"/>
            <w:gridSpan w:val="2"/>
          </w:tcPr>
          <w:p w14:paraId="0357B6BB"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6005.35</w:t>
            </w:r>
          </w:p>
        </w:tc>
        <w:tc>
          <w:tcPr>
            <w:tcW w:w="3211" w:type="pct"/>
          </w:tcPr>
          <w:p w14:paraId="5709D04A"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Các loại vải được chi tiết trong Chú giải phân nhóm 1 Chương này</w:t>
            </w:r>
          </w:p>
        </w:tc>
        <w:tc>
          <w:tcPr>
            <w:tcW w:w="1161" w:type="pct"/>
          </w:tcPr>
          <w:p w14:paraId="2E88951B"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13A812D4" w14:textId="77777777" w:rsidTr="00DC764E">
        <w:tc>
          <w:tcPr>
            <w:tcW w:w="628" w:type="pct"/>
            <w:gridSpan w:val="2"/>
          </w:tcPr>
          <w:p w14:paraId="77E1B563"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6005.36</w:t>
            </w:r>
          </w:p>
        </w:tc>
        <w:tc>
          <w:tcPr>
            <w:tcW w:w="3211" w:type="pct"/>
          </w:tcPr>
          <w:p w14:paraId="28F87E5E"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Loại khác, chưa tẩy trắng hoặc đã tẩy trắng:</w:t>
            </w:r>
          </w:p>
        </w:tc>
        <w:tc>
          <w:tcPr>
            <w:tcW w:w="1161" w:type="pct"/>
          </w:tcPr>
          <w:p w14:paraId="6014A919"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506F4852" w14:textId="77777777" w:rsidTr="00DC764E">
        <w:tc>
          <w:tcPr>
            <w:tcW w:w="628" w:type="pct"/>
            <w:gridSpan w:val="2"/>
          </w:tcPr>
          <w:p w14:paraId="31E71453"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6005.37</w:t>
            </w:r>
          </w:p>
        </w:tc>
        <w:tc>
          <w:tcPr>
            <w:tcW w:w="3211" w:type="pct"/>
          </w:tcPr>
          <w:p w14:paraId="09038EAB"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Loại khác, đã nhuộm:</w:t>
            </w:r>
          </w:p>
        </w:tc>
        <w:tc>
          <w:tcPr>
            <w:tcW w:w="1161" w:type="pct"/>
          </w:tcPr>
          <w:p w14:paraId="6884F9C7"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713B0770" w14:textId="77777777" w:rsidTr="00DC764E">
        <w:tc>
          <w:tcPr>
            <w:tcW w:w="628" w:type="pct"/>
            <w:gridSpan w:val="2"/>
          </w:tcPr>
          <w:p w14:paraId="58364363"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6005.38</w:t>
            </w:r>
          </w:p>
        </w:tc>
        <w:tc>
          <w:tcPr>
            <w:tcW w:w="3211" w:type="pct"/>
          </w:tcPr>
          <w:p w14:paraId="34C3FF63"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Loại khác, từ các sợi có màu khác nhau:</w:t>
            </w:r>
          </w:p>
        </w:tc>
        <w:tc>
          <w:tcPr>
            <w:tcW w:w="1161" w:type="pct"/>
          </w:tcPr>
          <w:p w14:paraId="5E294B4F"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1EC53877" w14:textId="77777777" w:rsidTr="00DC764E">
        <w:tc>
          <w:tcPr>
            <w:tcW w:w="628" w:type="pct"/>
            <w:gridSpan w:val="2"/>
          </w:tcPr>
          <w:p w14:paraId="0099498E"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6005.39</w:t>
            </w:r>
          </w:p>
        </w:tc>
        <w:tc>
          <w:tcPr>
            <w:tcW w:w="3211" w:type="pct"/>
          </w:tcPr>
          <w:p w14:paraId="13A7756D"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Loại khác, đã in:</w:t>
            </w:r>
          </w:p>
        </w:tc>
        <w:tc>
          <w:tcPr>
            <w:tcW w:w="1161" w:type="pct"/>
          </w:tcPr>
          <w:p w14:paraId="1A5089DA"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2B7A1704" w14:textId="77777777" w:rsidTr="00DC764E">
        <w:tc>
          <w:tcPr>
            <w:tcW w:w="628" w:type="pct"/>
            <w:gridSpan w:val="2"/>
          </w:tcPr>
          <w:p w14:paraId="0F13FB46"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c>
          <w:tcPr>
            <w:tcW w:w="3211" w:type="pct"/>
          </w:tcPr>
          <w:p w14:paraId="0C9B5395"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w:t>
            </w:r>
            <w:r w:rsidRPr="00FD09BF">
              <w:rPr>
                <w:rFonts w:ascii="Arial" w:hAnsi="Arial" w:cs="Arial"/>
                <w:sz w:val="20"/>
                <w:szCs w:val="20"/>
                <w:lang w:val="en-US"/>
              </w:rPr>
              <w:t xml:space="preserve"> </w:t>
            </w:r>
            <w:r w:rsidRPr="00FD09BF">
              <w:rPr>
                <w:rFonts w:ascii="Arial" w:hAnsi="Arial" w:cs="Arial"/>
                <w:sz w:val="20"/>
                <w:szCs w:val="20"/>
              </w:rPr>
              <w:t>Từ xơ tái tạo:</w:t>
            </w:r>
          </w:p>
        </w:tc>
        <w:tc>
          <w:tcPr>
            <w:tcW w:w="1161" w:type="pct"/>
          </w:tcPr>
          <w:p w14:paraId="3DE23E3A"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r>
      <w:tr w:rsidR="00EA4B3C" w:rsidRPr="00FD09BF" w14:paraId="03449499" w14:textId="77777777" w:rsidTr="00DC764E">
        <w:tc>
          <w:tcPr>
            <w:tcW w:w="628" w:type="pct"/>
            <w:gridSpan w:val="2"/>
          </w:tcPr>
          <w:p w14:paraId="05D1D1D1"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6005.41</w:t>
            </w:r>
          </w:p>
        </w:tc>
        <w:tc>
          <w:tcPr>
            <w:tcW w:w="3211" w:type="pct"/>
          </w:tcPr>
          <w:p w14:paraId="5D6AFED7"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Chưa tẩy trắng hoặc đã tẩy trắng</w:t>
            </w:r>
          </w:p>
        </w:tc>
        <w:tc>
          <w:tcPr>
            <w:tcW w:w="1161" w:type="pct"/>
          </w:tcPr>
          <w:p w14:paraId="6CBF559F"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09F1A651" w14:textId="77777777" w:rsidTr="00DC764E">
        <w:tc>
          <w:tcPr>
            <w:tcW w:w="628" w:type="pct"/>
            <w:gridSpan w:val="2"/>
          </w:tcPr>
          <w:p w14:paraId="79057158"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6005.42</w:t>
            </w:r>
          </w:p>
        </w:tc>
        <w:tc>
          <w:tcPr>
            <w:tcW w:w="3211" w:type="pct"/>
          </w:tcPr>
          <w:p w14:paraId="60DA2CEA"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Đã nhuộm</w:t>
            </w:r>
          </w:p>
        </w:tc>
        <w:tc>
          <w:tcPr>
            <w:tcW w:w="1161" w:type="pct"/>
          </w:tcPr>
          <w:p w14:paraId="2CF9E5CD"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11245F36" w14:textId="77777777" w:rsidTr="00DC764E">
        <w:tc>
          <w:tcPr>
            <w:tcW w:w="628" w:type="pct"/>
            <w:gridSpan w:val="2"/>
          </w:tcPr>
          <w:p w14:paraId="168637C9"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6005.43</w:t>
            </w:r>
          </w:p>
        </w:tc>
        <w:tc>
          <w:tcPr>
            <w:tcW w:w="3211" w:type="pct"/>
          </w:tcPr>
          <w:p w14:paraId="3616E300"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Từ các sợi có màu khác nhau</w:t>
            </w:r>
          </w:p>
        </w:tc>
        <w:tc>
          <w:tcPr>
            <w:tcW w:w="1161" w:type="pct"/>
          </w:tcPr>
          <w:p w14:paraId="270F4DB2"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6E42B5F9" w14:textId="77777777" w:rsidTr="00DC764E">
        <w:tc>
          <w:tcPr>
            <w:tcW w:w="628" w:type="pct"/>
            <w:gridSpan w:val="2"/>
          </w:tcPr>
          <w:p w14:paraId="3B656146"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6005.44</w:t>
            </w:r>
          </w:p>
        </w:tc>
        <w:tc>
          <w:tcPr>
            <w:tcW w:w="3211" w:type="pct"/>
          </w:tcPr>
          <w:p w14:paraId="3B519F49"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Đã in</w:t>
            </w:r>
          </w:p>
        </w:tc>
        <w:tc>
          <w:tcPr>
            <w:tcW w:w="1161" w:type="pct"/>
          </w:tcPr>
          <w:p w14:paraId="455879BA"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5E4C5394" w14:textId="77777777" w:rsidTr="00DC764E">
        <w:tc>
          <w:tcPr>
            <w:tcW w:w="628" w:type="pct"/>
            <w:gridSpan w:val="2"/>
          </w:tcPr>
          <w:p w14:paraId="104C16C2"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6005.90</w:t>
            </w:r>
          </w:p>
        </w:tc>
        <w:tc>
          <w:tcPr>
            <w:tcW w:w="3211" w:type="pct"/>
          </w:tcPr>
          <w:p w14:paraId="5211C959"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Loại khác:</w:t>
            </w:r>
          </w:p>
        </w:tc>
        <w:tc>
          <w:tcPr>
            <w:tcW w:w="1161" w:type="pct"/>
          </w:tcPr>
          <w:p w14:paraId="0F663001"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7A5F7657" w14:textId="77777777" w:rsidTr="00DC764E">
        <w:tc>
          <w:tcPr>
            <w:tcW w:w="628" w:type="pct"/>
            <w:gridSpan w:val="2"/>
          </w:tcPr>
          <w:p w14:paraId="312F3DF7" w14:textId="77777777" w:rsidR="00EA4B3C" w:rsidRPr="00FD09BF" w:rsidRDefault="00EA4B3C" w:rsidP="00EF3EA4">
            <w:pPr>
              <w:widowControl/>
              <w:rPr>
                <w:rFonts w:ascii="Arial" w:hAnsi="Arial" w:cs="Arial"/>
                <w:b/>
                <w:sz w:val="20"/>
                <w:szCs w:val="20"/>
              </w:rPr>
            </w:pPr>
            <w:r w:rsidRPr="00FD09BF">
              <w:rPr>
                <w:rFonts w:ascii="Arial" w:hAnsi="Arial" w:cs="Arial"/>
                <w:b/>
                <w:sz w:val="20"/>
                <w:szCs w:val="20"/>
              </w:rPr>
              <w:t>60.06</w:t>
            </w:r>
          </w:p>
        </w:tc>
        <w:tc>
          <w:tcPr>
            <w:tcW w:w="3211" w:type="pct"/>
          </w:tcPr>
          <w:p w14:paraId="7C690777" w14:textId="77777777" w:rsidR="00EA4B3C" w:rsidRPr="00FD09BF" w:rsidRDefault="00EA4B3C" w:rsidP="00EF3EA4">
            <w:pPr>
              <w:widowControl/>
              <w:rPr>
                <w:rFonts w:ascii="Arial" w:hAnsi="Arial" w:cs="Arial"/>
                <w:b/>
                <w:sz w:val="20"/>
                <w:szCs w:val="20"/>
              </w:rPr>
            </w:pPr>
            <w:r w:rsidRPr="00FD09BF">
              <w:rPr>
                <w:rFonts w:ascii="Arial" w:hAnsi="Arial" w:cs="Arial"/>
                <w:b/>
                <w:sz w:val="20"/>
                <w:szCs w:val="20"/>
              </w:rPr>
              <w:t>Vải dệt kim hoặc móc khác.</w:t>
            </w:r>
          </w:p>
        </w:tc>
        <w:tc>
          <w:tcPr>
            <w:tcW w:w="1161" w:type="pct"/>
          </w:tcPr>
          <w:p w14:paraId="64505F28"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r>
      <w:tr w:rsidR="00EA4B3C" w:rsidRPr="00FD09BF" w14:paraId="180CD107" w14:textId="77777777" w:rsidTr="00DC764E">
        <w:tc>
          <w:tcPr>
            <w:tcW w:w="628" w:type="pct"/>
            <w:gridSpan w:val="2"/>
          </w:tcPr>
          <w:p w14:paraId="3B4BEEA0"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6006.10</w:t>
            </w:r>
          </w:p>
        </w:tc>
        <w:tc>
          <w:tcPr>
            <w:tcW w:w="3211" w:type="pct"/>
          </w:tcPr>
          <w:p w14:paraId="6B0E5640"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w:t>
            </w:r>
            <w:r w:rsidRPr="00FD09BF">
              <w:rPr>
                <w:rFonts w:ascii="Arial" w:hAnsi="Arial" w:cs="Arial"/>
                <w:sz w:val="20"/>
                <w:szCs w:val="20"/>
                <w:lang w:val="en-US"/>
              </w:rPr>
              <w:t xml:space="preserve"> </w:t>
            </w:r>
            <w:r w:rsidRPr="00FD09BF">
              <w:rPr>
                <w:rFonts w:ascii="Arial" w:hAnsi="Arial" w:cs="Arial"/>
                <w:sz w:val="20"/>
                <w:szCs w:val="20"/>
              </w:rPr>
              <w:t>Từ lông cừu hoặc lông động vật loại mịn</w:t>
            </w:r>
          </w:p>
        </w:tc>
        <w:tc>
          <w:tcPr>
            <w:tcW w:w="1161" w:type="pct"/>
          </w:tcPr>
          <w:p w14:paraId="200FC532"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6430B96F" w14:textId="77777777" w:rsidTr="00DC764E">
        <w:tc>
          <w:tcPr>
            <w:tcW w:w="628" w:type="pct"/>
            <w:gridSpan w:val="2"/>
          </w:tcPr>
          <w:p w14:paraId="3EBBC66B"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c>
          <w:tcPr>
            <w:tcW w:w="3211" w:type="pct"/>
          </w:tcPr>
          <w:p w14:paraId="44B7DEA6"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Từ bông:</w:t>
            </w:r>
          </w:p>
        </w:tc>
        <w:tc>
          <w:tcPr>
            <w:tcW w:w="1161" w:type="pct"/>
          </w:tcPr>
          <w:p w14:paraId="5CE54FBC"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r>
      <w:tr w:rsidR="00EA4B3C" w:rsidRPr="00FD09BF" w14:paraId="1EFBE6C1" w14:textId="77777777" w:rsidTr="00DC764E">
        <w:tc>
          <w:tcPr>
            <w:tcW w:w="628" w:type="pct"/>
            <w:gridSpan w:val="2"/>
          </w:tcPr>
          <w:p w14:paraId="3C46C4DF"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6006.21</w:t>
            </w:r>
          </w:p>
        </w:tc>
        <w:tc>
          <w:tcPr>
            <w:tcW w:w="3211" w:type="pct"/>
          </w:tcPr>
          <w:p w14:paraId="01FB67EC"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Chưa tẩy trắng hoặc đã tẩy trắng</w:t>
            </w:r>
          </w:p>
        </w:tc>
        <w:tc>
          <w:tcPr>
            <w:tcW w:w="1161" w:type="pct"/>
          </w:tcPr>
          <w:p w14:paraId="24CE7219"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7D0780E0" w14:textId="77777777" w:rsidTr="00DC764E">
        <w:tc>
          <w:tcPr>
            <w:tcW w:w="628" w:type="pct"/>
            <w:gridSpan w:val="2"/>
          </w:tcPr>
          <w:p w14:paraId="40D03109"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6006.22</w:t>
            </w:r>
          </w:p>
        </w:tc>
        <w:tc>
          <w:tcPr>
            <w:tcW w:w="3211" w:type="pct"/>
          </w:tcPr>
          <w:p w14:paraId="0DF60595"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Đã nhuộm</w:t>
            </w:r>
          </w:p>
        </w:tc>
        <w:tc>
          <w:tcPr>
            <w:tcW w:w="1161" w:type="pct"/>
          </w:tcPr>
          <w:p w14:paraId="3240DA67"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4EAD0025" w14:textId="77777777" w:rsidTr="00DC764E">
        <w:tc>
          <w:tcPr>
            <w:tcW w:w="628" w:type="pct"/>
            <w:gridSpan w:val="2"/>
          </w:tcPr>
          <w:p w14:paraId="23E7FAF3"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6006.23</w:t>
            </w:r>
          </w:p>
        </w:tc>
        <w:tc>
          <w:tcPr>
            <w:tcW w:w="3211" w:type="pct"/>
          </w:tcPr>
          <w:p w14:paraId="15931392"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Từ các sợi có màu khác nhau</w:t>
            </w:r>
          </w:p>
        </w:tc>
        <w:tc>
          <w:tcPr>
            <w:tcW w:w="1161" w:type="pct"/>
          </w:tcPr>
          <w:p w14:paraId="466292F8"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55FD0BEC" w14:textId="77777777" w:rsidTr="00DC764E">
        <w:tc>
          <w:tcPr>
            <w:tcW w:w="628" w:type="pct"/>
            <w:gridSpan w:val="2"/>
          </w:tcPr>
          <w:p w14:paraId="5DEB734A"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6006.24</w:t>
            </w:r>
          </w:p>
        </w:tc>
        <w:tc>
          <w:tcPr>
            <w:tcW w:w="3211" w:type="pct"/>
          </w:tcPr>
          <w:p w14:paraId="2CB2D4A5"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Đã in</w:t>
            </w:r>
          </w:p>
        </w:tc>
        <w:tc>
          <w:tcPr>
            <w:tcW w:w="1161" w:type="pct"/>
          </w:tcPr>
          <w:p w14:paraId="639493F5"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32F404EF" w14:textId="77777777" w:rsidTr="00DC764E">
        <w:tc>
          <w:tcPr>
            <w:tcW w:w="628" w:type="pct"/>
            <w:gridSpan w:val="2"/>
          </w:tcPr>
          <w:p w14:paraId="67BF487B"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c>
          <w:tcPr>
            <w:tcW w:w="3211" w:type="pct"/>
          </w:tcPr>
          <w:p w14:paraId="304C782B"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Từ xơ sợi tổng hợp:</w:t>
            </w:r>
          </w:p>
        </w:tc>
        <w:tc>
          <w:tcPr>
            <w:tcW w:w="1161" w:type="pct"/>
          </w:tcPr>
          <w:p w14:paraId="00AAC92A"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r>
      <w:tr w:rsidR="00EA4B3C" w:rsidRPr="00FD09BF" w14:paraId="65D3633C" w14:textId="77777777" w:rsidTr="00DC764E">
        <w:tc>
          <w:tcPr>
            <w:tcW w:w="628" w:type="pct"/>
            <w:gridSpan w:val="2"/>
          </w:tcPr>
          <w:p w14:paraId="566E12E6"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6006.31</w:t>
            </w:r>
          </w:p>
        </w:tc>
        <w:tc>
          <w:tcPr>
            <w:tcW w:w="3211" w:type="pct"/>
          </w:tcPr>
          <w:p w14:paraId="57D7F13C"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Chưa tẩy trắng hoặc đã tẩy trắng:</w:t>
            </w:r>
          </w:p>
        </w:tc>
        <w:tc>
          <w:tcPr>
            <w:tcW w:w="1161" w:type="pct"/>
          </w:tcPr>
          <w:p w14:paraId="124E6DB5"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63F95375" w14:textId="77777777" w:rsidTr="00DC764E">
        <w:tc>
          <w:tcPr>
            <w:tcW w:w="628" w:type="pct"/>
            <w:gridSpan w:val="2"/>
          </w:tcPr>
          <w:p w14:paraId="7992F49F"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6006.32</w:t>
            </w:r>
          </w:p>
        </w:tc>
        <w:tc>
          <w:tcPr>
            <w:tcW w:w="3211" w:type="pct"/>
          </w:tcPr>
          <w:p w14:paraId="15BF7352"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Đã nhuộm:</w:t>
            </w:r>
          </w:p>
        </w:tc>
        <w:tc>
          <w:tcPr>
            <w:tcW w:w="1161" w:type="pct"/>
          </w:tcPr>
          <w:p w14:paraId="6CB7D87E"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7DB6E882" w14:textId="77777777" w:rsidTr="00DC764E">
        <w:tc>
          <w:tcPr>
            <w:tcW w:w="628" w:type="pct"/>
            <w:gridSpan w:val="2"/>
          </w:tcPr>
          <w:p w14:paraId="6F0388BE"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6006.33</w:t>
            </w:r>
          </w:p>
        </w:tc>
        <w:tc>
          <w:tcPr>
            <w:tcW w:w="3211" w:type="pct"/>
          </w:tcPr>
          <w:p w14:paraId="75A1C7AC"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Từ các sợi có màu khác nhau:</w:t>
            </w:r>
          </w:p>
        </w:tc>
        <w:tc>
          <w:tcPr>
            <w:tcW w:w="1161" w:type="pct"/>
          </w:tcPr>
          <w:p w14:paraId="5A760BFE"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6C1C4312" w14:textId="77777777" w:rsidTr="00DC764E">
        <w:tc>
          <w:tcPr>
            <w:tcW w:w="628" w:type="pct"/>
            <w:gridSpan w:val="2"/>
          </w:tcPr>
          <w:p w14:paraId="6D02D03D"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6006.34</w:t>
            </w:r>
          </w:p>
        </w:tc>
        <w:tc>
          <w:tcPr>
            <w:tcW w:w="3211" w:type="pct"/>
          </w:tcPr>
          <w:p w14:paraId="1FFBAEAC"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Đã in:</w:t>
            </w:r>
          </w:p>
        </w:tc>
        <w:tc>
          <w:tcPr>
            <w:tcW w:w="1161" w:type="pct"/>
          </w:tcPr>
          <w:p w14:paraId="1568AF5D"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4AC7D663" w14:textId="77777777" w:rsidTr="00DC764E">
        <w:tc>
          <w:tcPr>
            <w:tcW w:w="628" w:type="pct"/>
            <w:gridSpan w:val="2"/>
          </w:tcPr>
          <w:p w14:paraId="134603E6"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c>
          <w:tcPr>
            <w:tcW w:w="3211" w:type="pct"/>
          </w:tcPr>
          <w:p w14:paraId="001059DD"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Từ xơ tái tạo:</w:t>
            </w:r>
          </w:p>
        </w:tc>
        <w:tc>
          <w:tcPr>
            <w:tcW w:w="1161" w:type="pct"/>
          </w:tcPr>
          <w:p w14:paraId="0E541575"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r>
      <w:tr w:rsidR="00EA4B3C" w:rsidRPr="00FD09BF" w14:paraId="5286EA71" w14:textId="77777777" w:rsidTr="00DC764E">
        <w:tc>
          <w:tcPr>
            <w:tcW w:w="628" w:type="pct"/>
            <w:gridSpan w:val="2"/>
          </w:tcPr>
          <w:p w14:paraId="6F7873E4"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6006.41</w:t>
            </w:r>
          </w:p>
        </w:tc>
        <w:tc>
          <w:tcPr>
            <w:tcW w:w="3211" w:type="pct"/>
          </w:tcPr>
          <w:p w14:paraId="7B02D6FA"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Chưa tẩy trắng hoặc đã tẩy trắng:</w:t>
            </w:r>
          </w:p>
        </w:tc>
        <w:tc>
          <w:tcPr>
            <w:tcW w:w="1161" w:type="pct"/>
          </w:tcPr>
          <w:p w14:paraId="36FE3D6A"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39159073" w14:textId="77777777" w:rsidTr="00DC764E">
        <w:tc>
          <w:tcPr>
            <w:tcW w:w="628" w:type="pct"/>
            <w:gridSpan w:val="2"/>
          </w:tcPr>
          <w:p w14:paraId="1CDCD036"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6006.42</w:t>
            </w:r>
          </w:p>
        </w:tc>
        <w:tc>
          <w:tcPr>
            <w:tcW w:w="3211" w:type="pct"/>
          </w:tcPr>
          <w:p w14:paraId="5E2C7551"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Đã nhuộm:</w:t>
            </w:r>
          </w:p>
        </w:tc>
        <w:tc>
          <w:tcPr>
            <w:tcW w:w="1161" w:type="pct"/>
          </w:tcPr>
          <w:p w14:paraId="6A9D8C20"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220223A7" w14:textId="77777777" w:rsidTr="00DC764E">
        <w:tc>
          <w:tcPr>
            <w:tcW w:w="628" w:type="pct"/>
            <w:gridSpan w:val="2"/>
          </w:tcPr>
          <w:p w14:paraId="0B536A0A"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6006.43</w:t>
            </w:r>
          </w:p>
        </w:tc>
        <w:tc>
          <w:tcPr>
            <w:tcW w:w="3211" w:type="pct"/>
          </w:tcPr>
          <w:p w14:paraId="1A17C871"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Từ các sợi có màu khác nhau:</w:t>
            </w:r>
          </w:p>
        </w:tc>
        <w:tc>
          <w:tcPr>
            <w:tcW w:w="1161" w:type="pct"/>
          </w:tcPr>
          <w:p w14:paraId="1D71637B"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6DC01FD4" w14:textId="77777777" w:rsidTr="00DC764E">
        <w:tc>
          <w:tcPr>
            <w:tcW w:w="628" w:type="pct"/>
            <w:gridSpan w:val="2"/>
          </w:tcPr>
          <w:p w14:paraId="471E7976"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6006.44</w:t>
            </w:r>
          </w:p>
        </w:tc>
        <w:tc>
          <w:tcPr>
            <w:tcW w:w="3211" w:type="pct"/>
          </w:tcPr>
          <w:p w14:paraId="77267BC1"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Đã in:</w:t>
            </w:r>
          </w:p>
        </w:tc>
        <w:tc>
          <w:tcPr>
            <w:tcW w:w="1161" w:type="pct"/>
          </w:tcPr>
          <w:p w14:paraId="1A669DCA"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7C358E8E" w14:textId="77777777" w:rsidTr="00DC764E">
        <w:tc>
          <w:tcPr>
            <w:tcW w:w="628" w:type="pct"/>
            <w:gridSpan w:val="2"/>
          </w:tcPr>
          <w:p w14:paraId="7E91F2DC"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6006.90</w:t>
            </w:r>
          </w:p>
        </w:tc>
        <w:tc>
          <w:tcPr>
            <w:tcW w:w="3211" w:type="pct"/>
          </w:tcPr>
          <w:p w14:paraId="401EE306"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Loại khác</w:t>
            </w:r>
          </w:p>
        </w:tc>
        <w:tc>
          <w:tcPr>
            <w:tcW w:w="1161" w:type="pct"/>
          </w:tcPr>
          <w:p w14:paraId="7BF835D1"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036F6C6E" w14:textId="77777777" w:rsidTr="00DC764E">
        <w:tc>
          <w:tcPr>
            <w:tcW w:w="628" w:type="pct"/>
            <w:gridSpan w:val="2"/>
          </w:tcPr>
          <w:p w14:paraId="2DAAD2B3" w14:textId="77777777" w:rsidR="00EA4B3C" w:rsidRPr="00FD09BF" w:rsidRDefault="00EA4B3C" w:rsidP="00EF3EA4">
            <w:pPr>
              <w:widowControl/>
              <w:rPr>
                <w:rFonts w:ascii="Arial" w:hAnsi="Arial" w:cs="Arial"/>
                <w:b/>
                <w:sz w:val="20"/>
                <w:szCs w:val="20"/>
              </w:rPr>
            </w:pPr>
            <w:r w:rsidRPr="00FD09BF">
              <w:rPr>
                <w:rFonts w:ascii="Arial" w:hAnsi="Arial" w:cs="Arial"/>
                <w:b/>
                <w:sz w:val="20"/>
                <w:szCs w:val="20"/>
              </w:rPr>
              <w:t>61.01</w:t>
            </w:r>
          </w:p>
        </w:tc>
        <w:tc>
          <w:tcPr>
            <w:tcW w:w="3211" w:type="pct"/>
          </w:tcPr>
          <w:p w14:paraId="0D61F346" w14:textId="77777777" w:rsidR="00EA4B3C" w:rsidRPr="00FD09BF" w:rsidRDefault="00EA4B3C" w:rsidP="00EF3EA4">
            <w:pPr>
              <w:widowControl/>
              <w:rPr>
                <w:rFonts w:ascii="Arial" w:hAnsi="Arial" w:cs="Arial"/>
                <w:b/>
                <w:sz w:val="20"/>
                <w:szCs w:val="20"/>
              </w:rPr>
            </w:pPr>
            <w:r w:rsidRPr="00FD09BF">
              <w:rPr>
                <w:rFonts w:ascii="Arial" w:hAnsi="Arial" w:cs="Arial"/>
                <w:b/>
                <w:sz w:val="20"/>
                <w:szCs w:val="20"/>
              </w:rPr>
              <w:t>Áo khoác dài, áo khoác mặc khi đi xe (car-coat), áo khoác không tay, áo choàng không tay, áo khoác có mũ (kể cả áo jacket trượt tuyết), áo gió, áo jacket chống gió và các loại tương tự, dùng cho nam giới hoặc trẻ em trai, dệt kim hoặc móc, trừ các loại thuộc nhóm 61.03.</w:t>
            </w:r>
          </w:p>
        </w:tc>
        <w:tc>
          <w:tcPr>
            <w:tcW w:w="1161" w:type="pct"/>
          </w:tcPr>
          <w:p w14:paraId="01BE7A88"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r>
      <w:tr w:rsidR="00EA4B3C" w:rsidRPr="00FD09BF" w14:paraId="591197C1" w14:textId="77777777" w:rsidTr="00DC764E">
        <w:tc>
          <w:tcPr>
            <w:tcW w:w="628" w:type="pct"/>
            <w:gridSpan w:val="2"/>
          </w:tcPr>
          <w:p w14:paraId="649F7434"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6101.20</w:t>
            </w:r>
          </w:p>
        </w:tc>
        <w:tc>
          <w:tcPr>
            <w:tcW w:w="3211" w:type="pct"/>
          </w:tcPr>
          <w:p w14:paraId="5439E139"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Từ bông</w:t>
            </w:r>
          </w:p>
        </w:tc>
        <w:tc>
          <w:tcPr>
            <w:tcW w:w="1161" w:type="pct"/>
          </w:tcPr>
          <w:p w14:paraId="4B82194E"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12AF13E9" w14:textId="77777777" w:rsidTr="00DC764E">
        <w:tc>
          <w:tcPr>
            <w:tcW w:w="628" w:type="pct"/>
            <w:gridSpan w:val="2"/>
          </w:tcPr>
          <w:p w14:paraId="12F7BFD3"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6101.30</w:t>
            </w:r>
          </w:p>
        </w:tc>
        <w:tc>
          <w:tcPr>
            <w:tcW w:w="3211" w:type="pct"/>
          </w:tcPr>
          <w:p w14:paraId="4586CD08"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Từ sợi nhân tạo</w:t>
            </w:r>
          </w:p>
        </w:tc>
        <w:tc>
          <w:tcPr>
            <w:tcW w:w="1161" w:type="pct"/>
          </w:tcPr>
          <w:p w14:paraId="5F747B67"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2E25F9BE" w14:textId="77777777" w:rsidTr="00DC764E">
        <w:tc>
          <w:tcPr>
            <w:tcW w:w="628" w:type="pct"/>
            <w:gridSpan w:val="2"/>
          </w:tcPr>
          <w:p w14:paraId="619B7DED"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6101.90</w:t>
            </w:r>
          </w:p>
        </w:tc>
        <w:tc>
          <w:tcPr>
            <w:tcW w:w="3211" w:type="pct"/>
          </w:tcPr>
          <w:p w14:paraId="253AD45A"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Từ các vật liệu dệt khác</w:t>
            </w:r>
          </w:p>
        </w:tc>
        <w:tc>
          <w:tcPr>
            <w:tcW w:w="1161" w:type="pct"/>
          </w:tcPr>
          <w:p w14:paraId="5CF13FB5"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3A65E856" w14:textId="77777777" w:rsidTr="00DC764E">
        <w:tc>
          <w:tcPr>
            <w:tcW w:w="628" w:type="pct"/>
            <w:gridSpan w:val="2"/>
          </w:tcPr>
          <w:p w14:paraId="01EAB296" w14:textId="77777777" w:rsidR="00EA4B3C" w:rsidRPr="00FD09BF" w:rsidRDefault="00EA4B3C" w:rsidP="00EF3EA4">
            <w:pPr>
              <w:widowControl/>
              <w:rPr>
                <w:rFonts w:ascii="Arial" w:hAnsi="Arial" w:cs="Arial"/>
                <w:b/>
                <w:sz w:val="20"/>
                <w:szCs w:val="20"/>
              </w:rPr>
            </w:pPr>
            <w:r w:rsidRPr="00FD09BF">
              <w:rPr>
                <w:rFonts w:ascii="Arial" w:hAnsi="Arial" w:cs="Arial"/>
                <w:b/>
                <w:sz w:val="20"/>
                <w:szCs w:val="20"/>
              </w:rPr>
              <w:t>61.02</w:t>
            </w:r>
          </w:p>
        </w:tc>
        <w:tc>
          <w:tcPr>
            <w:tcW w:w="3211" w:type="pct"/>
          </w:tcPr>
          <w:p w14:paraId="23D1DFB0" w14:textId="77777777" w:rsidR="00EA4B3C" w:rsidRPr="00FD09BF" w:rsidRDefault="00EA4B3C" w:rsidP="00EF3EA4">
            <w:pPr>
              <w:widowControl/>
              <w:rPr>
                <w:rFonts w:ascii="Arial" w:hAnsi="Arial" w:cs="Arial"/>
                <w:b/>
                <w:sz w:val="20"/>
                <w:szCs w:val="20"/>
              </w:rPr>
            </w:pPr>
            <w:r w:rsidRPr="00FD09BF">
              <w:rPr>
                <w:rFonts w:ascii="Arial" w:hAnsi="Arial" w:cs="Arial"/>
                <w:b/>
                <w:sz w:val="20"/>
                <w:szCs w:val="20"/>
              </w:rPr>
              <w:t>Áo khoác dài, áo khoác mặc khi đi xe (car-coat), áo khoác không tay, áo choàng không tay, áo khoác có mũ trùm (kể cả áo jacket trượt tuyết), áo gió, áo jacket chống gió và các loại tương tự, dùng cho phụ nữ hoặc trẻ em gái, dệt kim hoặc móc, trừ các loại thuộc nhóm 61.04.</w:t>
            </w:r>
          </w:p>
        </w:tc>
        <w:tc>
          <w:tcPr>
            <w:tcW w:w="1161" w:type="pct"/>
          </w:tcPr>
          <w:p w14:paraId="457F2973"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r>
      <w:tr w:rsidR="00EA4B3C" w:rsidRPr="00FD09BF" w14:paraId="76E11599" w14:textId="77777777" w:rsidTr="00DC764E">
        <w:tc>
          <w:tcPr>
            <w:tcW w:w="628" w:type="pct"/>
            <w:gridSpan w:val="2"/>
          </w:tcPr>
          <w:p w14:paraId="728EF09F"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6102.10</w:t>
            </w:r>
          </w:p>
        </w:tc>
        <w:tc>
          <w:tcPr>
            <w:tcW w:w="3211" w:type="pct"/>
          </w:tcPr>
          <w:p w14:paraId="70B20B9B"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Từ lông cừu hoặc lông động vật loại mịn</w:t>
            </w:r>
          </w:p>
        </w:tc>
        <w:tc>
          <w:tcPr>
            <w:tcW w:w="1161" w:type="pct"/>
          </w:tcPr>
          <w:p w14:paraId="79741F48"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7E9F7F7D" w14:textId="77777777" w:rsidTr="00DC764E">
        <w:tc>
          <w:tcPr>
            <w:tcW w:w="628" w:type="pct"/>
            <w:gridSpan w:val="2"/>
          </w:tcPr>
          <w:p w14:paraId="340685F2"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6102.20</w:t>
            </w:r>
          </w:p>
        </w:tc>
        <w:tc>
          <w:tcPr>
            <w:tcW w:w="3211" w:type="pct"/>
          </w:tcPr>
          <w:p w14:paraId="794D5606"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Từ bông</w:t>
            </w:r>
          </w:p>
        </w:tc>
        <w:tc>
          <w:tcPr>
            <w:tcW w:w="1161" w:type="pct"/>
          </w:tcPr>
          <w:p w14:paraId="26EA1E77"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7871C9E7" w14:textId="77777777" w:rsidTr="00DC764E">
        <w:tc>
          <w:tcPr>
            <w:tcW w:w="628" w:type="pct"/>
            <w:gridSpan w:val="2"/>
          </w:tcPr>
          <w:p w14:paraId="47EACA75"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6102.30</w:t>
            </w:r>
          </w:p>
        </w:tc>
        <w:tc>
          <w:tcPr>
            <w:tcW w:w="3211" w:type="pct"/>
          </w:tcPr>
          <w:p w14:paraId="1565C1A6"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Từ sợi nhân tạo</w:t>
            </w:r>
          </w:p>
        </w:tc>
        <w:tc>
          <w:tcPr>
            <w:tcW w:w="1161" w:type="pct"/>
          </w:tcPr>
          <w:p w14:paraId="7BC2BA4B"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36AA6960" w14:textId="77777777" w:rsidTr="00DC764E">
        <w:tc>
          <w:tcPr>
            <w:tcW w:w="628" w:type="pct"/>
            <w:gridSpan w:val="2"/>
          </w:tcPr>
          <w:p w14:paraId="405B8A18"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6102.90</w:t>
            </w:r>
          </w:p>
        </w:tc>
        <w:tc>
          <w:tcPr>
            <w:tcW w:w="3211" w:type="pct"/>
          </w:tcPr>
          <w:p w14:paraId="12CD9935"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Từ các vật liệu dệt khác</w:t>
            </w:r>
          </w:p>
        </w:tc>
        <w:tc>
          <w:tcPr>
            <w:tcW w:w="1161" w:type="pct"/>
          </w:tcPr>
          <w:p w14:paraId="747B3B9A"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7F3893FC" w14:textId="77777777" w:rsidTr="00DC764E">
        <w:tc>
          <w:tcPr>
            <w:tcW w:w="628" w:type="pct"/>
            <w:gridSpan w:val="2"/>
          </w:tcPr>
          <w:p w14:paraId="4299470A" w14:textId="77777777" w:rsidR="00EA4B3C" w:rsidRPr="00FD09BF" w:rsidRDefault="00EA4B3C" w:rsidP="00EF3EA4">
            <w:pPr>
              <w:widowControl/>
              <w:rPr>
                <w:rFonts w:ascii="Arial" w:hAnsi="Arial" w:cs="Arial"/>
                <w:b/>
                <w:sz w:val="20"/>
                <w:szCs w:val="20"/>
              </w:rPr>
            </w:pPr>
            <w:r w:rsidRPr="00FD09BF">
              <w:rPr>
                <w:rFonts w:ascii="Arial" w:hAnsi="Arial" w:cs="Arial"/>
                <w:b/>
                <w:sz w:val="20"/>
                <w:szCs w:val="20"/>
              </w:rPr>
              <w:t>61.03</w:t>
            </w:r>
          </w:p>
        </w:tc>
        <w:tc>
          <w:tcPr>
            <w:tcW w:w="3211" w:type="pct"/>
          </w:tcPr>
          <w:p w14:paraId="0D472932" w14:textId="77777777" w:rsidR="00EA4B3C" w:rsidRPr="00FD09BF" w:rsidRDefault="00EA4B3C" w:rsidP="00EF3EA4">
            <w:pPr>
              <w:widowControl/>
              <w:rPr>
                <w:rFonts w:ascii="Arial" w:hAnsi="Arial" w:cs="Arial"/>
                <w:b/>
                <w:sz w:val="20"/>
                <w:szCs w:val="20"/>
              </w:rPr>
            </w:pPr>
            <w:r w:rsidRPr="00FD09BF">
              <w:rPr>
                <w:rFonts w:ascii="Arial" w:hAnsi="Arial" w:cs="Arial"/>
                <w:b/>
                <w:sz w:val="20"/>
                <w:szCs w:val="20"/>
              </w:rPr>
              <w:t>Bộ com-lê, bộ quần áo đồng bộ, áo jacket, áo blazer, quần dài, quần yếm có dây đeo, quần ống chẽn và quần soóc (trừ quần áo bơi), dùng cho nam giới hoặc trẻ em trai, dệt kim hoặc móc.</w:t>
            </w:r>
          </w:p>
        </w:tc>
        <w:tc>
          <w:tcPr>
            <w:tcW w:w="1161" w:type="pct"/>
          </w:tcPr>
          <w:p w14:paraId="7E041F7A"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r>
      <w:tr w:rsidR="00EA4B3C" w:rsidRPr="00FD09BF" w14:paraId="5CA69BAF" w14:textId="77777777" w:rsidTr="00DC764E">
        <w:tc>
          <w:tcPr>
            <w:tcW w:w="628" w:type="pct"/>
            <w:gridSpan w:val="2"/>
          </w:tcPr>
          <w:p w14:paraId="389236BD"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6103.10</w:t>
            </w:r>
          </w:p>
        </w:tc>
        <w:tc>
          <w:tcPr>
            <w:tcW w:w="3211" w:type="pct"/>
          </w:tcPr>
          <w:p w14:paraId="5C4AC4CE"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Bộ com-lê</w:t>
            </w:r>
          </w:p>
        </w:tc>
        <w:tc>
          <w:tcPr>
            <w:tcW w:w="1161" w:type="pct"/>
          </w:tcPr>
          <w:p w14:paraId="3B6CEC00"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1E02A2E1" w14:textId="77777777" w:rsidTr="00DC764E">
        <w:tc>
          <w:tcPr>
            <w:tcW w:w="628" w:type="pct"/>
            <w:gridSpan w:val="2"/>
          </w:tcPr>
          <w:p w14:paraId="7EAF60B0"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c>
          <w:tcPr>
            <w:tcW w:w="3211" w:type="pct"/>
          </w:tcPr>
          <w:p w14:paraId="291D3128"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Bộ quần áo đồng bộ:</w:t>
            </w:r>
          </w:p>
        </w:tc>
        <w:tc>
          <w:tcPr>
            <w:tcW w:w="1161" w:type="pct"/>
          </w:tcPr>
          <w:p w14:paraId="5FF390B0"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r>
      <w:tr w:rsidR="00EA4B3C" w:rsidRPr="00FD09BF" w14:paraId="16AFAFC7" w14:textId="77777777" w:rsidTr="00DC764E">
        <w:tc>
          <w:tcPr>
            <w:tcW w:w="628" w:type="pct"/>
            <w:gridSpan w:val="2"/>
          </w:tcPr>
          <w:p w14:paraId="662F5DA3"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6103.22</w:t>
            </w:r>
          </w:p>
        </w:tc>
        <w:tc>
          <w:tcPr>
            <w:tcW w:w="3211" w:type="pct"/>
          </w:tcPr>
          <w:p w14:paraId="4228367E"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Từ bông</w:t>
            </w:r>
          </w:p>
        </w:tc>
        <w:tc>
          <w:tcPr>
            <w:tcW w:w="1161" w:type="pct"/>
          </w:tcPr>
          <w:p w14:paraId="1BBF586B"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52A308D9" w14:textId="77777777" w:rsidTr="00DC764E">
        <w:tc>
          <w:tcPr>
            <w:tcW w:w="628" w:type="pct"/>
            <w:gridSpan w:val="2"/>
          </w:tcPr>
          <w:p w14:paraId="6CF733E4"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6103.23</w:t>
            </w:r>
          </w:p>
        </w:tc>
        <w:tc>
          <w:tcPr>
            <w:tcW w:w="3211" w:type="pct"/>
          </w:tcPr>
          <w:p w14:paraId="628EA06C"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Từ sợi tổng hợp</w:t>
            </w:r>
          </w:p>
        </w:tc>
        <w:tc>
          <w:tcPr>
            <w:tcW w:w="1161" w:type="pct"/>
          </w:tcPr>
          <w:p w14:paraId="14AD2CF9"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1E8486CF" w14:textId="77777777" w:rsidTr="00DC764E">
        <w:tc>
          <w:tcPr>
            <w:tcW w:w="628" w:type="pct"/>
            <w:gridSpan w:val="2"/>
          </w:tcPr>
          <w:p w14:paraId="5397561B"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6103.29</w:t>
            </w:r>
          </w:p>
        </w:tc>
        <w:tc>
          <w:tcPr>
            <w:tcW w:w="3211" w:type="pct"/>
          </w:tcPr>
          <w:p w14:paraId="6FCF2B83"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Từ các vật liệu dệt khác</w:t>
            </w:r>
          </w:p>
        </w:tc>
        <w:tc>
          <w:tcPr>
            <w:tcW w:w="1161" w:type="pct"/>
          </w:tcPr>
          <w:p w14:paraId="79C53B65"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36B25B3F" w14:textId="77777777" w:rsidTr="00DC764E">
        <w:tc>
          <w:tcPr>
            <w:tcW w:w="628" w:type="pct"/>
            <w:gridSpan w:val="2"/>
          </w:tcPr>
          <w:p w14:paraId="5D346314"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c>
          <w:tcPr>
            <w:tcW w:w="3211" w:type="pct"/>
          </w:tcPr>
          <w:p w14:paraId="3DC9D2BA"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xml:space="preserve">- Áo </w:t>
            </w:r>
            <w:r w:rsidRPr="00FD09BF">
              <w:rPr>
                <w:rFonts w:ascii="Arial" w:hAnsi="Arial" w:cs="Arial"/>
                <w:sz w:val="20"/>
                <w:szCs w:val="20"/>
                <w:lang w:val="en-US"/>
              </w:rPr>
              <w:t>j</w:t>
            </w:r>
            <w:r w:rsidRPr="00FD09BF">
              <w:rPr>
                <w:rFonts w:ascii="Arial" w:hAnsi="Arial" w:cs="Arial"/>
                <w:sz w:val="20"/>
                <w:szCs w:val="20"/>
              </w:rPr>
              <w:t>acket và áo blazer:</w:t>
            </w:r>
          </w:p>
        </w:tc>
        <w:tc>
          <w:tcPr>
            <w:tcW w:w="1161" w:type="pct"/>
          </w:tcPr>
          <w:p w14:paraId="02A608F5"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r>
      <w:tr w:rsidR="00EA4B3C" w:rsidRPr="00FD09BF" w14:paraId="61EF6C97" w14:textId="77777777" w:rsidTr="00DC764E">
        <w:tc>
          <w:tcPr>
            <w:tcW w:w="628" w:type="pct"/>
            <w:gridSpan w:val="2"/>
          </w:tcPr>
          <w:p w14:paraId="73635B39"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6103.31</w:t>
            </w:r>
          </w:p>
        </w:tc>
        <w:tc>
          <w:tcPr>
            <w:tcW w:w="3211" w:type="pct"/>
          </w:tcPr>
          <w:p w14:paraId="45AF9AA9"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Từ lông cừu hoặc lông động vật loại mịn</w:t>
            </w:r>
          </w:p>
        </w:tc>
        <w:tc>
          <w:tcPr>
            <w:tcW w:w="1161" w:type="pct"/>
          </w:tcPr>
          <w:p w14:paraId="7CCD1018"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60492486" w14:textId="77777777" w:rsidTr="00DC764E">
        <w:tc>
          <w:tcPr>
            <w:tcW w:w="628" w:type="pct"/>
            <w:gridSpan w:val="2"/>
          </w:tcPr>
          <w:p w14:paraId="3925D112"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6103.32</w:t>
            </w:r>
          </w:p>
        </w:tc>
        <w:tc>
          <w:tcPr>
            <w:tcW w:w="3211" w:type="pct"/>
          </w:tcPr>
          <w:p w14:paraId="7AD26ECF"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Từ bông</w:t>
            </w:r>
          </w:p>
        </w:tc>
        <w:tc>
          <w:tcPr>
            <w:tcW w:w="1161" w:type="pct"/>
          </w:tcPr>
          <w:p w14:paraId="75F20224"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47E40483" w14:textId="77777777" w:rsidTr="00DC764E">
        <w:tc>
          <w:tcPr>
            <w:tcW w:w="628" w:type="pct"/>
            <w:gridSpan w:val="2"/>
          </w:tcPr>
          <w:p w14:paraId="710B15D9"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6103.33</w:t>
            </w:r>
          </w:p>
        </w:tc>
        <w:tc>
          <w:tcPr>
            <w:tcW w:w="3211" w:type="pct"/>
          </w:tcPr>
          <w:p w14:paraId="5152189F"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Từ sợi tổng hợp</w:t>
            </w:r>
          </w:p>
        </w:tc>
        <w:tc>
          <w:tcPr>
            <w:tcW w:w="1161" w:type="pct"/>
          </w:tcPr>
          <w:p w14:paraId="55877017"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3AEAB37A" w14:textId="77777777" w:rsidTr="00DC764E">
        <w:tc>
          <w:tcPr>
            <w:tcW w:w="628" w:type="pct"/>
            <w:gridSpan w:val="2"/>
          </w:tcPr>
          <w:p w14:paraId="118DED7C"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6103.39</w:t>
            </w:r>
          </w:p>
        </w:tc>
        <w:tc>
          <w:tcPr>
            <w:tcW w:w="3211" w:type="pct"/>
          </w:tcPr>
          <w:p w14:paraId="0CDC6400"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Từ các vật liệu dệt khác:</w:t>
            </w:r>
          </w:p>
        </w:tc>
        <w:tc>
          <w:tcPr>
            <w:tcW w:w="1161" w:type="pct"/>
          </w:tcPr>
          <w:p w14:paraId="7DF4FF15"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5378D3D5" w14:textId="77777777" w:rsidTr="00DC764E">
        <w:tc>
          <w:tcPr>
            <w:tcW w:w="628" w:type="pct"/>
            <w:gridSpan w:val="2"/>
          </w:tcPr>
          <w:p w14:paraId="58F42A0F"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c>
          <w:tcPr>
            <w:tcW w:w="3211" w:type="pct"/>
          </w:tcPr>
          <w:p w14:paraId="29FE5A04"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Quần dài, quần yếm có dây đeo, quần ống chẽn và quần soóc:</w:t>
            </w:r>
          </w:p>
        </w:tc>
        <w:tc>
          <w:tcPr>
            <w:tcW w:w="1161" w:type="pct"/>
          </w:tcPr>
          <w:p w14:paraId="1DD019C1"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r>
      <w:tr w:rsidR="00EA4B3C" w:rsidRPr="00FD09BF" w14:paraId="28E74FD9" w14:textId="77777777" w:rsidTr="00DC764E">
        <w:tc>
          <w:tcPr>
            <w:tcW w:w="628" w:type="pct"/>
            <w:gridSpan w:val="2"/>
          </w:tcPr>
          <w:p w14:paraId="5D638099"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6103.41</w:t>
            </w:r>
          </w:p>
        </w:tc>
        <w:tc>
          <w:tcPr>
            <w:tcW w:w="3211" w:type="pct"/>
          </w:tcPr>
          <w:p w14:paraId="4D494ED7"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Từ lông cừu hoặc lông động vật loại mịn</w:t>
            </w:r>
          </w:p>
        </w:tc>
        <w:tc>
          <w:tcPr>
            <w:tcW w:w="1161" w:type="pct"/>
          </w:tcPr>
          <w:p w14:paraId="10625F1B"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06251116" w14:textId="77777777" w:rsidTr="00DC764E">
        <w:tc>
          <w:tcPr>
            <w:tcW w:w="628" w:type="pct"/>
            <w:gridSpan w:val="2"/>
          </w:tcPr>
          <w:p w14:paraId="4CEF04C8"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6103.42</w:t>
            </w:r>
          </w:p>
        </w:tc>
        <w:tc>
          <w:tcPr>
            <w:tcW w:w="3211" w:type="pct"/>
          </w:tcPr>
          <w:p w14:paraId="08975B67"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Từ bông</w:t>
            </w:r>
          </w:p>
        </w:tc>
        <w:tc>
          <w:tcPr>
            <w:tcW w:w="1161" w:type="pct"/>
          </w:tcPr>
          <w:p w14:paraId="319A43BA"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637885BD" w14:textId="77777777" w:rsidTr="00DC764E">
        <w:tc>
          <w:tcPr>
            <w:tcW w:w="628" w:type="pct"/>
            <w:gridSpan w:val="2"/>
          </w:tcPr>
          <w:p w14:paraId="570D3CA7"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6103.43</w:t>
            </w:r>
          </w:p>
        </w:tc>
        <w:tc>
          <w:tcPr>
            <w:tcW w:w="3211" w:type="pct"/>
          </w:tcPr>
          <w:p w14:paraId="31DCAD55"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Từ sợi tổng hợp</w:t>
            </w:r>
          </w:p>
        </w:tc>
        <w:tc>
          <w:tcPr>
            <w:tcW w:w="1161" w:type="pct"/>
          </w:tcPr>
          <w:p w14:paraId="79F26779"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57F7C2A4" w14:textId="77777777" w:rsidTr="00DC764E">
        <w:tc>
          <w:tcPr>
            <w:tcW w:w="628" w:type="pct"/>
            <w:gridSpan w:val="2"/>
          </w:tcPr>
          <w:p w14:paraId="21AF9C5F"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6103.49</w:t>
            </w:r>
          </w:p>
        </w:tc>
        <w:tc>
          <w:tcPr>
            <w:tcW w:w="3211" w:type="pct"/>
          </w:tcPr>
          <w:p w14:paraId="690EB3E3"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Từ các vật liệu dệt khác</w:t>
            </w:r>
          </w:p>
        </w:tc>
        <w:tc>
          <w:tcPr>
            <w:tcW w:w="1161" w:type="pct"/>
          </w:tcPr>
          <w:p w14:paraId="74180153"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524A4539" w14:textId="77777777" w:rsidTr="00DC764E">
        <w:tc>
          <w:tcPr>
            <w:tcW w:w="628" w:type="pct"/>
            <w:gridSpan w:val="2"/>
          </w:tcPr>
          <w:p w14:paraId="56F2E039" w14:textId="77777777" w:rsidR="00EA4B3C" w:rsidRPr="00FD09BF" w:rsidRDefault="00EA4B3C" w:rsidP="00EF3EA4">
            <w:pPr>
              <w:widowControl/>
              <w:rPr>
                <w:rFonts w:ascii="Arial" w:hAnsi="Arial" w:cs="Arial"/>
                <w:b/>
                <w:sz w:val="20"/>
                <w:szCs w:val="20"/>
              </w:rPr>
            </w:pPr>
            <w:r w:rsidRPr="00FD09BF">
              <w:rPr>
                <w:rFonts w:ascii="Arial" w:hAnsi="Arial" w:cs="Arial"/>
                <w:b/>
                <w:sz w:val="20"/>
                <w:szCs w:val="20"/>
              </w:rPr>
              <w:t>61.04</w:t>
            </w:r>
          </w:p>
        </w:tc>
        <w:tc>
          <w:tcPr>
            <w:tcW w:w="3211" w:type="pct"/>
          </w:tcPr>
          <w:p w14:paraId="3E90D1F5" w14:textId="77777777" w:rsidR="00EA4B3C" w:rsidRPr="00FD09BF" w:rsidRDefault="00EA4B3C" w:rsidP="00EF3EA4">
            <w:pPr>
              <w:widowControl/>
              <w:rPr>
                <w:rFonts w:ascii="Arial" w:hAnsi="Arial" w:cs="Arial"/>
                <w:b/>
                <w:sz w:val="20"/>
                <w:szCs w:val="20"/>
              </w:rPr>
            </w:pPr>
            <w:r w:rsidRPr="00FD09BF">
              <w:rPr>
                <w:rFonts w:ascii="Arial" w:hAnsi="Arial" w:cs="Arial"/>
                <w:b/>
                <w:sz w:val="20"/>
                <w:szCs w:val="20"/>
              </w:rPr>
              <w:t>Bộ com-lê, bộ quần áo đồng bộ, áo jacket, áo blazer, váy liền thân</w:t>
            </w:r>
            <w:r w:rsidRPr="00FD09BF">
              <w:rPr>
                <w:rFonts w:ascii="Arial" w:hAnsi="Arial" w:cs="Arial"/>
                <w:b/>
                <w:sz w:val="20"/>
                <w:szCs w:val="20"/>
                <w:vertAlign w:val="superscript"/>
              </w:rPr>
              <w:t>(1)</w:t>
            </w:r>
            <w:r w:rsidRPr="00FD09BF">
              <w:rPr>
                <w:rFonts w:ascii="Arial" w:hAnsi="Arial" w:cs="Arial"/>
                <w:b/>
                <w:sz w:val="20"/>
                <w:szCs w:val="20"/>
              </w:rPr>
              <w:t>, chân váy (skirt), chân váy dạng quần, quần dài, quần yếm có dây đeo, quần ống chẽn và quần soóc (trừ quần áo bơi), dùng cho phụ nữ hoặc trẻ em gái, dệt kim hoặc móc.</w:t>
            </w:r>
          </w:p>
        </w:tc>
        <w:tc>
          <w:tcPr>
            <w:tcW w:w="1161" w:type="pct"/>
          </w:tcPr>
          <w:p w14:paraId="54D38962"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r>
      <w:tr w:rsidR="00EA4B3C" w:rsidRPr="00FD09BF" w14:paraId="23E65591" w14:textId="77777777" w:rsidTr="00DC764E">
        <w:tc>
          <w:tcPr>
            <w:tcW w:w="628" w:type="pct"/>
            <w:gridSpan w:val="2"/>
          </w:tcPr>
          <w:p w14:paraId="064E86A2"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c>
          <w:tcPr>
            <w:tcW w:w="3211" w:type="pct"/>
          </w:tcPr>
          <w:p w14:paraId="0D8FB00C"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Bộ com-lê:</w:t>
            </w:r>
          </w:p>
        </w:tc>
        <w:tc>
          <w:tcPr>
            <w:tcW w:w="1161" w:type="pct"/>
          </w:tcPr>
          <w:p w14:paraId="5C6182DE"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r>
      <w:tr w:rsidR="00EA4B3C" w:rsidRPr="00FD09BF" w14:paraId="209C085C" w14:textId="77777777" w:rsidTr="00DC764E">
        <w:tc>
          <w:tcPr>
            <w:tcW w:w="628" w:type="pct"/>
            <w:gridSpan w:val="2"/>
          </w:tcPr>
          <w:p w14:paraId="566D6A20"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6104.13</w:t>
            </w:r>
          </w:p>
        </w:tc>
        <w:tc>
          <w:tcPr>
            <w:tcW w:w="3211" w:type="pct"/>
          </w:tcPr>
          <w:p w14:paraId="3E8D2E48"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Từ sợi tổng hợp</w:t>
            </w:r>
          </w:p>
        </w:tc>
        <w:tc>
          <w:tcPr>
            <w:tcW w:w="1161" w:type="pct"/>
          </w:tcPr>
          <w:p w14:paraId="49356622"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0CDFE0ED" w14:textId="77777777" w:rsidTr="00DC764E">
        <w:tc>
          <w:tcPr>
            <w:tcW w:w="628" w:type="pct"/>
            <w:gridSpan w:val="2"/>
          </w:tcPr>
          <w:p w14:paraId="1CF97B61"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6104.19</w:t>
            </w:r>
          </w:p>
        </w:tc>
        <w:tc>
          <w:tcPr>
            <w:tcW w:w="3211" w:type="pct"/>
          </w:tcPr>
          <w:p w14:paraId="29FEF66E"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Từ các vật liệu dệt khác:</w:t>
            </w:r>
          </w:p>
        </w:tc>
        <w:tc>
          <w:tcPr>
            <w:tcW w:w="1161" w:type="pct"/>
          </w:tcPr>
          <w:p w14:paraId="3540AAA9"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6FE71334" w14:textId="77777777" w:rsidTr="00DC764E">
        <w:tc>
          <w:tcPr>
            <w:tcW w:w="628" w:type="pct"/>
            <w:gridSpan w:val="2"/>
          </w:tcPr>
          <w:p w14:paraId="03C49B2D"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c>
          <w:tcPr>
            <w:tcW w:w="3211" w:type="pct"/>
          </w:tcPr>
          <w:p w14:paraId="2881ADDE"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Bộ quần áo đồng bộ:</w:t>
            </w:r>
          </w:p>
        </w:tc>
        <w:tc>
          <w:tcPr>
            <w:tcW w:w="1161" w:type="pct"/>
          </w:tcPr>
          <w:p w14:paraId="11F7F10C"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r>
      <w:tr w:rsidR="00EA4B3C" w:rsidRPr="00FD09BF" w14:paraId="298DCFAA" w14:textId="77777777" w:rsidTr="00DC764E">
        <w:tc>
          <w:tcPr>
            <w:tcW w:w="628" w:type="pct"/>
            <w:gridSpan w:val="2"/>
          </w:tcPr>
          <w:p w14:paraId="0ED8946D"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6104.22</w:t>
            </w:r>
          </w:p>
        </w:tc>
        <w:tc>
          <w:tcPr>
            <w:tcW w:w="3211" w:type="pct"/>
          </w:tcPr>
          <w:p w14:paraId="25C2C7AE"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Từ bông</w:t>
            </w:r>
          </w:p>
        </w:tc>
        <w:tc>
          <w:tcPr>
            <w:tcW w:w="1161" w:type="pct"/>
          </w:tcPr>
          <w:p w14:paraId="3C732CE3"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33817422" w14:textId="77777777" w:rsidTr="00DC764E">
        <w:tc>
          <w:tcPr>
            <w:tcW w:w="628" w:type="pct"/>
            <w:gridSpan w:val="2"/>
          </w:tcPr>
          <w:p w14:paraId="4064865F"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6104.23</w:t>
            </w:r>
          </w:p>
        </w:tc>
        <w:tc>
          <w:tcPr>
            <w:tcW w:w="3211" w:type="pct"/>
          </w:tcPr>
          <w:p w14:paraId="6B83CDA4"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Từ sợi tổng hợp</w:t>
            </w:r>
          </w:p>
        </w:tc>
        <w:tc>
          <w:tcPr>
            <w:tcW w:w="1161" w:type="pct"/>
          </w:tcPr>
          <w:p w14:paraId="3A74F255"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214B16ED" w14:textId="77777777" w:rsidTr="00DC764E">
        <w:tc>
          <w:tcPr>
            <w:tcW w:w="628" w:type="pct"/>
            <w:gridSpan w:val="2"/>
          </w:tcPr>
          <w:p w14:paraId="0850FA3F"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6104.29</w:t>
            </w:r>
          </w:p>
        </w:tc>
        <w:tc>
          <w:tcPr>
            <w:tcW w:w="3211" w:type="pct"/>
          </w:tcPr>
          <w:p w14:paraId="259CF7B7"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Từ các vật liệu dệt khác</w:t>
            </w:r>
          </w:p>
        </w:tc>
        <w:tc>
          <w:tcPr>
            <w:tcW w:w="1161" w:type="pct"/>
          </w:tcPr>
          <w:p w14:paraId="11D7DD22"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22192A1C" w14:textId="77777777" w:rsidTr="00DC764E">
        <w:tc>
          <w:tcPr>
            <w:tcW w:w="628" w:type="pct"/>
            <w:gridSpan w:val="2"/>
          </w:tcPr>
          <w:p w14:paraId="58BB5711"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c>
          <w:tcPr>
            <w:tcW w:w="3211" w:type="pct"/>
          </w:tcPr>
          <w:p w14:paraId="26080044"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xml:space="preserve">- Áo </w:t>
            </w:r>
            <w:r w:rsidRPr="00FD09BF">
              <w:rPr>
                <w:rFonts w:ascii="Arial" w:hAnsi="Arial" w:cs="Arial"/>
                <w:sz w:val="20"/>
                <w:szCs w:val="20"/>
                <w:lang w:val="en-US"/>
              </w:rPr>
              <w:t>j</w:t>
            </w:r>
            <w:r w:rsidRPr="00FD09BF">
              <w:rPr>
                <w:rFonts w:ascii="Arial" w:hAnsi="Arial" w:cs="Arial"/>
                <w:sz w:val="20"/>
                <w:szCs w:val="20"/>
              </w:rPr>
              <w:t>acket và áo blazer:</w:t>
            </w:r>
          </w:p>
        </w:tc>
        <w:tc>
          <w:tcPr>
            <w:tcW w:w="1161" w:type="pct"/>
          </w:tcPr>
          <w:p w14:paraId="1BFF096C"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r>
      <w:tr w:rsidR="00EA4B3C" w:rsidRPr="00FD09BF" w14:paraId="4BB2E017" w14:textId="77777777" w:rsidTr="00DC764E">
        <w:tc>
          <w:tcPr>
            <w:tcW w:w="628" w:type="pct"/>
            <w:gridSpan w:val="2"/>
          </w:tcPr>
          <w:p w14:paraId="3A713EA7"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6104.31</w:t>
            </w:r>
          </w:p>
        </w:tc>
        <w:tc>
          <w:tcPr>
            <w:tcW w:w="3211" w:type="pct"/>
          </w:tcPr>
          <w:p w14:paraId="257D5547"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Từ lông cừu hoặc lông động vật loại mịn</w:t>
            </w:r>
          </w:p>
        </w:tc>
        <w:tc>
          <w:tcPr>
            <w:tcW w:w="1161" w:type="pct"/>
          </w:tcPr>
          <w:p w14:paraId="543D38A4"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7D41076A" w14:textId="77777777" w:rsidTr="00DC764E">
        <w:tc>
          <w:tcPr>
            <w:tcW w:w="628" w:type="pct"/>
            <w:gridSpan w:val="2"/>
          </w:tcPr>
          <w:p w14:paraId="284BBD81"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6104.32</w:t>
            </w:r>
          </w:p>
        </w:tc>
        <w:tc>
          <w:tcPr>
            <w:tcW w:w="3211" w:type="pct"/>
          </w:tcPr>
          <w:p w14:paraId="7CB1CDF5"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Từ bông</w:t>
            </w:r>
          </w:p>
        </w:tc>
        <w:tc>
          <w:tcPr>
            <w:tcW w:w="1161" w:type="pct"/>
          </w:tcPr>
          <w:p w14:paraId="4C3736E0"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34FA9887" w14:textId="77777777" w:rsidTr="00DC764E">
        <w:tc>
          <w:tcPr>
            <w:tcW w:w="628" w:type="pct"/>
            <w:gridSpan w:val="2"/>
          </w:tcPr>
          <w:p w14:paraId="42C657C2"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6104.33</w:t>
            </w:r>
          </w:p>
        </w:tc>
        <w:tc>
          <w:tcPr>
            <w:tcW w:w="3211" w:type="pct"/>
          </w:tcPr>
          <w:p w14:paraId="4E2176D5"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Từ sợi tổng hợp</w:t>
            </w:r>
          </w:p>
        </w:tc>
        <w:tc>
          <w:tcPr>
            <w:tcW w:w="1161" w:type="pct"/>
          </w:tcPr>
          <w:p w14:paraId="74D89C8C"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21973D61" w14:textId="77777777" w:rsidTr="00DC764E">
        <w:tc>
          <w:tcPr>
            <w:tcW w:w="628" w:type="pct"/>
            <w:gridSpan w:val="2"/>
          </w:tcPr>
          <w:p w14:paraId="0CBA3BA7"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6104.39</w:t>
            </w:r>
          </w:p>
        </w:tc>
        <w:tc>
          <w:tcPr>
            <w:tcW w:w="3211" w:type="pct"/>
          </w:tcPr>
          <w:p w14:paraId="5F8F2984"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Từ các vật liệu dệt khác</w:t>
            </w:r>
          </w:p>
        </w:tc>
        <w:tc>
          <w:tcPr>
            <w:tcW w:w="1161" w:type="pct"/>
          </w:tcPr>
          <w:p w14:paraId="1238A178"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15DCDDA2" w14:textId="77777777" w:rsidTr="00DC764E">
        <w:tc>
          <w:tcPr>
            <w:tcW w:w="628" w:type="pct"/>
            <w:gridSpan w:val="2"/>
          </w:tcPr>
          <w:p w14:paraId="421A8256"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c>
          <w:tcPr>
            <w:tcW w:w="3211" w:type="pct"/>
          </w:tcPr>
          <w:p w14:paraId="0E06FDC1"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xml:space="preserve">- Váy liền thân </w:t>
            </w:r>
            <w:r w:rsidRPr="00FD09BF">
              <w:rPr>
                <w:rFonts w:ascii="Arial" w:hAnsi="Arial" w:cs="Arial"/>
                <w:sz w:val="20"/>
                <w:szCs w:val="20"/>
                <w:vertAlign w:val="superscript"/>
              </w:rPr>
              <w:t>(1)</w:t>
            </w:r>
            <w:r w:rsidRPr="00FD09BF">
              <w:rPr>
                <w:rFonts w:ascii="Arial" w:hAnsi="Arial" w:cs="Arial"/>
                <w:sz w:val="20"/>
                <w:szCs w:val="20"/>
              </w:rPr>
              <w:t>:</w:t>
            </w:r>
          </w:p>
        </w:tc>
        <w:tc>
          <w:tcPr>
            <w:tcW w:w="1161" w:type="pct"/>
          </w:tcPr>
          <w:p w14:paraId="3D4186CB"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r>
      <w:tr w:rsidR="00EA4B3C" w:rsidRPr="00FD09BF" w14:paraId="1762070C" w14:textId="77777777" w:rsidTr="00DC764E">
        <w:tc>
          <w:tcPr>
            <w:tcW w:w="628" w:type="pct"/>
            <w:gridSpan w:val="2"/>
          </w:tcPr>
          <w:p w14:paraId="552F590E"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6104.41</w:t>
            </w:r>
          </w:p>
        </w:tc>
        <w:tc>
          <w:tcPr>
            <w:tcW w:w="3211" w:type="pct"/>
          </w:tcPr>
          <w:p w14:paraId="147859B0"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Từ lông cừu hoặc lông động vật loại mịn</w:t>
            </w:r>
          </w:p>
        </w:tc>
        <w:tc>
          <w:tcPr>
            <w:tcW w:w="1161" w:type="pct"/>
          </w:tcPr>
          <w:p w14:paraId="6815621E"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12598300" w14:textId="77777777" w:rsidTr="00DC764E">
        <w:tc>
          <w:tcPr>
            <w:tcW w:w="628" w:type="pct"/>
            <w:gridSpan w:val="2"/>
          </w:tcPr>
          <w:p w14:paraId="26B50B49"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6104.42</w:t>
            </w:r>
          </w:p>
        </w:tc>
        <w:tc>
          <w:tcPr>
            <w:tcW w:w="3211" w:type="pct"/>
          </w:tcPr>
          <w:p w14:paraId="0A7EC4A4"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Từ bông</w:t>
            </w:r>
          </w:p>
        </w:tc>
        <w:tc>
          <w:tcPr>
            <w:tcW w:w="1161" w:type="pct"/>
          </w:tcPr>
          <w:p w14:paraId="3C4A883E"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5880287F" w14:textId="77777777" w:rsidTr="00DC764E">
        <w:tc>
          <w:tcPr>
            <w:tcW w:w="628" w:type="pct"/>
            <w:gridSpan w:val="2"/>
          </w:tcPr>
          <w:p w14:paraId="0F034DA0"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6104.43</w:t>
            </w:r>
          </w:p>
        </w:tc>
        <w:tc>
          <w:tcPr>
            <w:tcW w:w="3211" w:type="pct"/>
          </w:tcPr>
          <w:p w14:paraId="0CC5B690"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Từ sợi tổng hợp</w:t>
            </w:r>
          </w:p>
        </w:tc>
        <w:tc>
          <w:tcPr>
            <w:tcW w:w="1161" w:type="pct"/>
          </w:tcPr>
          <w:p w14:paraId="17F97813"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30C34E2F" w14:textId="77777777" w:rsidTr="00DC764E">
        <w:tc>
          <w:tcPr>
            <w:tcW w:w="628" w:type="pct"/>
            <w:gridSpan w:val="2"/>
          </w:tcPr>
          <w:p w14:paraId="479E87CC"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6104.44</w:t>
            </w:r>
          </w:p>
        </w:tc>
        <w:tc>
          <w:tcPr>
            <w:tcW w:w="3211" w:type="pct"/>
          </w:tcPr>
          <w:p w14:paraId="27CC7A06"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Từ sợi tái tạo</w:t>
            </w:r>
          </w:p>
        </w:tc>
        <w:tc>
          <w:tcPr>
            <w:tcW w:w="1161" w:type="pct"/>
          </w:tcPr>
          <w:p w14:paraId="6A71F4A5"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5601DC4F" w14:textId="77777777" w:rsidTr="00DC764E">
        <w:tc>
          <w:tcPr>
            <w:tcW w:w="628" w:type="pct"/>
            <w:gridSpan w:val="2"/>
          </w:tcPr>
          <w:p w14:paraId="4F9B3EA9"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6104.49</w:t>
            </w:r>
          </w:p>
        </w:tc>
        <w:tc>
          <w:tcPr>
            <w:tcW w:w="3211" w:type="pct"/>
          </w:tcPr>
          <w:p w14:paraId="11BFAE37"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Từ các vật liệu dệt khác</w:t>
            </w:r>
          </w:p>
        </w:tc>
        <w:tc>
          <w:tcPr>
            <w:tcW w:w="1161" w:type="pct"/>
          </w:tcPr>
          <w:p w14:paraId="018B3F23"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48FF4807" w14:textId="77777777" w:rsidTr="00DC764E">
        <w:tc>
          <w:tcPr>
            <w:tcW w:w="628" w:type="pct"/>
            <w:gridSpan w:val="2"/>
          </w:tcPr>
          <w:p w14:paraId="206D9E31"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c>
          <w:tcPr>
            <w:tcW w:w="3211" w:type="pct"/>
          </w:tcPr>
          <w:p w14:paraId="285A746D"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Các loại chân váy (skirt) và chân váy dạng quần:</w:t>
            </w:r>
          </w:p>
        </w:tc>
        <w:tc>
          <w:tcPr>
            <w:tcW w:w="1161" w:type="pct"/>
          </w:tcPr>
          <w:p w14:paraId="31313D09"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r>
      <w:tr w:rsidR="00EA4B3C" w:rsidRPr="00FD09BF" w14:paraId="37FC4EAB" w14:textId="77777777" w:rsidTr="00DC764E">
        <w:tc>
          <w:tcPr>
            <w:tcW w:w="628" w:type="pct"/>
            <w:gridSpan w:val="2"/>
          </w:tcPr>
          <w:p w14:paraId="047B1282"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6104.51</w:t>
            </w:r>
          </w:p>
        </w:tc>
        <w:tc>
          <w:tcPr>
            <w:tcW w:w="3211" w:type="pct"/>
          </w:tcPr>
          <w:p w14:paraId="0081B02A"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Từ lông cừu hoặc lông động vật loại mịn</w:t>
            </w:r>
          </w:p>
        </w:tc>
        <w:tc>
          <w:tcPr>
            <w:tcW w:w="1161" w:type="pct"/>
          </w:tcPr>
          <w:p w14:paraId="0A4FF1CF"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37F5A265" w14:textId="77777777" w:rsidTr="00DC764E">
        <w:tc>
          <w:tcPr>
            <w:tcW w:w="628" w:type="pct"/>
            <w:gridSpan w:val="2"/>
          </w:tcPr>
          <w:p w14:paraId="6562CB80"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6104.52</w:t>
            </w:r>
          </w:p>
        </w:tc>
        <w:tc>
          <w:tcPr>
            <w:tcW w:w="3211" w:type="pct"/>
          </w:tcPr>
          <w:p w14:paraId="1A25D9B3"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Từ bông</w:t>
            </w:r>
          </w:p>
        </w:tc>
        <w:tc>
          <w:tcPr>
            <w:tcW w:w="1161" w:type="pct"/>
          </w:tcPr>
          <w:p w14:paraId="391D6698"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1A891596" w14:textId="77777777" w:rsidTr="00DC764E">
        <w:tc>
          <w:tcPr>
            <w:tcW w:w="628" w:type="pct"/>
            <w:gridSpan w:val="2"/>
          </w:tcPr>
          <w:p w14:paraId="6563D9FA"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6104.53</w:t>
            </w:r>
          </w:p>
        </w:tc>
        <w:tc>
          <w:tcPr>
            <w:tcW w:w="3211" w:type="pct"/>
          </w:tcPr>
          <w:p w14:paraId="42AE2B21"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Từ sợi tổng hợp</w:t>
            </w:r>
          </w:p>
        </w:tc>
        <w:tc>
          <w:tcPr>
            <w:tcW w:w="1161" w:type="pct"/>
          </w:tcPr>
          <w:p w14:paraId="2EB96CA1"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0325D107" w14:textId="77777777" w:rsidTr="00DC764E">
        <w:tc>
          <w:tcPr>
            <w:tcW w:w="628" w:type="pct"/>
            <w:gridSpan w:val="2"/>
          </w:tcPr>
          <w:p w14:paraId="180DDEB5"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6104.59</w:t>
            </w:r>
          </w:p>
        </w:tc>
        <w:tc>
          <w:tcPr>
            <w:tcW w:w="3211" w:type="pct"/>
          </w:tcPr>
          <w:p w14:paraId="6725769B"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Từ các vật liệu dệt khác</w:t>
            </w:r>
          </w:p>
        </w:tc>
        <w:tc>
          <w:tcPr>
            <w:tcW w:w="1161" w:type="pct"/>
          </w:tcPr>
          <w:p w14:paraId="234402A2"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603F01E6" w14:textId="77777777" w:rsidTr="00DC764E">
        <w:tc>
          <w:tcPr>
            <w:tcW w:w="628" w:type="pct"/>
            <w:gridSpan w:val="2"/>
          </w:tcPr>
          <w:p w14:paraId="5CD0BAA7"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c>
          <w:tcPr>
            <w:tcW w:w="3211" w:type="pct"/>
          </w:tcPr>
          <w:p w14:paraId="4E9592F4"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xml:space="preserve">- </w:t>
            </w:r>
            <w:r w:rsidRPr="00FD09BF">
              <w:rPr>
                <w:rFonts w:ascii="Arial" w:hAnsi="Arial" w:cs="Arial"/>
                <w:sz w:val="20"/>
                <w:szCs w:val="20"/>
                <w:lang w:val="en-US"/>
              </w:rPr>
              <w:t>Q</w:t>
            </w:r>
            <w:r w:rsidRPr="00FD09BF">
              <w:rPr>
                <w:rFonts w:ascii="Arial" w:hAnsi="Arial" w:cs="Arial"/>
                <w:sz w:val="20"/>
                <w:szCs w:val="20"/>
              </w:rPr>
              <w:t>uần dài, quần yếm có dây đeo, quần ống chẽn và quần soóc:</w:t>
            </w:r>
          </w:p>
        </w:tc>
        <w:tc>
          <w:tcPr>
            <w:tcW w:w="1161" w:type="pct"/>
          </w:tcPr>
          <w:p w14:paraId="5B3375E7"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r>
      <w:tr w:rsidR="00EA4B3C" w:rsidRPr="00FD09BF" w14:paraId="5BBCF5F8" w14:textId="77777777" w:rsidTr="00DC764E">
        <w:tc>
          <w:tcPr>
            <w:tcW w:w="628" w:type="pct"/>
            <w:gridSpan w:val="2"/>
          </w:tcPr>
          <w:p w14:paraId="6C38AC5E"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6104.61</w:t>
            </w:r>
          </w:p>
        </w:tc>
        <w:tc>
          <w:tcPr>
            <w:tcW w:w="3211" w:type="pct"/>
          </w:tcPr>
          <w:p w14:paraId="55398DDB"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Từ lông cừu hoặc lông động vật loại mịn</w:t>
            </w:r>
          </w:p>
        </w:tc>
        <w:tc>
          <w:tcPr>
            <w:tcW w:w="1161" w:type="pct"/>
          </w:tcPr>
          <w:p w14:paraId="1C03E034"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75A6ACAC" w14:textId="77777777" w:rsidTr="00DC764E">
        <w:tc>
          <w:tcPr>
            <w:tcW w:w="628" w:type="pct"/>
            <w:gridSpan w:val="2"/>
          </w:tcPr>
          <w:p w14:paraId="7B350514"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6104.62</w:t>
            </w:r>
          </w:p>
        </w:tc>
        <w:tc>
          <w:tcPr>
            <w:tcW w:w="3211" w:type="pct"/>
          </w:tcPr>
          <w:p w14:paraId="3C10D63D"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Từ bông</w:t>
            </w:r>
          </w:p>
        </w:tc>
        <w:tc>
          <w:tcPr>
            <w:tcW w:w="1161" w:type="pct"/>
          </w:tcPr>
          <w:p w14:paraId="6CF7B34E"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1B4DBA4E" w14:textId="77777777" w:rsidTr="00DC764E">
        <w:tc>
          <w:tcPr>
            <w:tcW w:w="628" w:type="pct"/>
            <w:gridSpan w:val="2"/>
          </w:tcPr>
          <w:p w14:paraId="163B2DB6"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6104.63</w:t>
            </w:r>
          </w:p>
        </w:tc>
        <w:tc>
          <w:tcPr>
            <w:tcW w:w="3211" w:type="pct"/>
          </w:tcPr>
          <w:p w14:paraId="77554FE4"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Từ sợi tổng hợp</w:t>
            </w:r>
          </w:p>
        </w:tc>
        <w:tc>
          <w:tcPr>
            <w:tcW w:w="1161" w:type="pct"/>
          </w:tcPr>
          <w:p w14:paraId="1EE6E78C"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6D924244" w14:textId="77777777" w:rsidTr="00DC764E">
        <w:tc>
          <w:tcPr>
            <w:tcW w:w="628" w:type="pct"/>
            <w:gridSpan w:val="2"/>
          </w:tcPr>
          <w:p w14:paraId="0FF11104"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6104.69</w:t>
            </w:r>
          </w:p>
        </w:tc>
        <w:tc>
          <w:tcPr>
            <w:tcW w:w="3211" w:type="pct"/>
          </w:tcPr>
          <w:p w14:paraId="2E266F4A"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Từ các vật liệu dệt khác</w:t>
            </w:r>
          </w:p>
        </w:tc>
        <w:tc>
          <w:tcPr>
            <w:tcW w:w="1161" w:type="pct"/>
          </w:tcPr>
          <w:p w14:paraId="13884380"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08568E57" w14:textId="77777777" w:rsidTr="00DC764E">
        <w:tc>
          <w:tcPr>
            <w:tcW w:w="628" w:type="pct"/>
            <w:gridSpan w:val="2"/>
          </w:tcPr>
          <w:p w14:paraId="1F051075" w14:textId="77777777" w:rsidR="00EA4B3C" w:rsidRPr="00FD09BF" w:rsidRDefault="00EA4B3C" w:rsidP="00EF3EA4">
            <w:pPr>
              <w:widowControl/>
              <w:rPr>
                <w:rFonts w:ascii="Arial" w:hAnsi="Arial" w:cs="Arial"/>
                <w:b/>
                <w:sz w:val="20"/>
                <w:szCs w:val="20"/>
              </w:rPr>
            </w:pPr>
            <w:r w:rsidRPr="00FD09BF">
              <w:rPr>
                <w:rFonts w:ascii="Arial" w:hAnsi="Arial" w:cs="Arial"/>
                <w:b/>
                <w:sz w:val="20"/>
                <w:szCs w:val="20"/>
              </w:rPr>
              <w:t>61.05</w:t>
            </w:r>
          </w:p>
        </w:tc>
        <w:tc>
          <w:tcPr>
            <w:tcW w:w="3211" w:type="pct"/>
          </w:tcPr>
          <w:p w14:paraId="205525C2" w14:textId="77777777" w:rsidR="00EA4B3C" w:rsidRPr="00FD09BF" w:rsidRDefault="00EA4B3C" w:rsidP="00EF3EA4">
            <w:pPr>
              <w:widowControl/>
              <w:rPr>
                <w:rFonts w:ascii="Arial" w:hAnsi="Arial" w:cs="Arial"/>
                <w:b/>
                <w:sz w:val="20"/>
                <w:szCs w:val="20"/>
              </w:rPr>
            </w:pPr>
            <w:r w:rsidRPr="00FD09BF">
              <w:rPr>
                <w:rFonts w:ascii="Arial" w:hAnsi="Arial" w:cs="Arial"/>
                <w:b/>
                <w:sz w:val="20"/>
                <w:szCs w:val="20"/>
              </w:rPr>
              <w:t>Áo sơ mi nam giới hoặc trẻ em trai, dệt kim hoặc móc.</w:t>
            </w:r>
          </w:p>
        </w:tc>
        <w:tc>
          <w:tcPr>
            <w:tcW w:w="1161" w:type="pct"/>
          </w:tcPr>
          <w:p w14:paraId="7D96415D"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r>
      <w:tr w:rsidR="00EA4B3C" w:rsidRPr="00FD09BF" w14:paraId="1272A919" w14:textId="77777777" w:rsidTr="00DC764E">
        <w:tc>
          <w:tcPr>
            <w:tcW w:w="628" w:type="pct"/>
            <w:gridSpan w:val="2"/>
          </w:tcPr>
          <w:p w14:paraId="7B9F5553"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6105.10</w:t>
            </w:r>
          </w:p>
        </w:tc>
        <w:tc>
          <w:tcPr>
            <w:tcW w:w="3211" w:type="pct"/>
          </w:tcPr>
          <w:p w14:paraId="2A995A6C"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Từ bông</w:t>
            </w:r>
          </w:p>
        </w:tc>
        <w:tc>
          <w:tcPr>
            <w:tcW w:w="1161" w:type="pct"/>
          </w:tcPr>
          <w:p w14:paraId="582EB215"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5BFBBCD2" w14:textId="77777777" w:rsidTr="00DC764E">
        <w:tc>
          <w:tcPr>
            <w:tcW w:w="628" w:type="pct"/>
            <w:gridSpan w:val="2"/>
          </w:tcPr>
          <w:p w14:paraId="53CDD2E9"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6105.20</w:t>
            </w:r>
          </w:p>
        </w:tc>
        <w:tc>
          <w:tcPr>
            <w:tcW w:w="3211" w:type="pct"/>
          </w:tcPr>
          <w:p w14:paraId="1A2122A4"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Từ sợi nhân tạo:</w:t>
            </w:r>
          </w:p>
        </w:tc>
        <w:tc>
          <w:tcPr>
            <w:tcW w:w="1161" w:type="pct"/>
          </w:tcPr>
          <w:p w14:paraId="043AB9EF"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400C1BE7" w14:textId="77777777" w:rsidTr="00DC764E">
        <w:tc>
          <w:tcPr>
            <w:tcW w:w="628" w:type="pct"/>
            <w:gridSpan w:val="2"/>
          </w:tcPr>
          <w:p w14:paraId="6387AA90"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6105.90</w:t>
            </w:r>
          </w:p>
        </w:tc>
        <w:tc>
          <w:tcPr>
            <w:tcW w:w="3211" w:type="pct"/>
          </w:tcPr>
          <w:p w14:paraId="66A75431"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Từ các vật liệu dệt khác</w:t>
            </w:r>
          </w:p>
        </w:tc>
        <w:tc>
          <w:tcPr>
            <w:tcW w:w="1161" w:type="pct"/>
          </w:tcPr>
          <w:p w14:paraId="3C55BBA2"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63867659" w14:textId="77777777" w:rsidTr="00DC764E">
        <w:tc>
          <w:tcPr>
            <w:tcW w:w="628" w:type="pct"/>
            <w:gridSpan w:val="2"/>
          </w:tcPr>
          <w:p w14:paraId="2B9755E5" w14:textId="77777777" w:rsidR="00EA4B3C" w:rsidRPr="00FD09BF" w:rsidRDefault="00EA4B3C" w:rsidP="00EF3EA4">
            <w:pPr>
              <w:widowControl/>
              <w:rPr>
                <w:rFonts w:ascii="Arial" w:hAnsi="Arial" w:cs="Arial"/>
                <w:b/>
                <w:sz w:val="20"/>
                <w:szCs w:val="20"/>
              </w:rPr>
            </w:pPr>
            <w:r w:rsidRPr="00FD09BF">
              <w:rPr>
                <w:rFonts w:ascii="Arial" w:hAnsi="Arial" w:cs="Arial"/>
                <w:b/>
                <w:sz w:val="20"/>
                <w:szCs w:val="20"/>
              </w:rPr>
              <w:t>61.06</w:t>
            </w:r>
          </w:p>
        </w:tc>
        <w:tc>
          <w:tcPr>
            <w:tcW w:w="3211" w:type="pct"/>
          </w:tcPr>
          <w:p w14:paraId="67C6F806" w14:textId="77777777" w:rsidR="00EA4B3C" w:rsidRPr="00FD09BF" w:rsidRDefault="00EA4B3C" w:rsidP="00EF3EA4">
            <w:pPr>
              <w:widowControl/>
              <w:rPr>
                <w:rFonts w:ascii="Arial" w:hAnsi="Arial" w:cs="Arial"/>
                <w:b/>
                <w:sz w:val="20"/>
                <w:szCs w:val="20"/>
              </w:rPr>
            </w:pPr>
            <w:r w:rsidRPr="00FD09BF">
              <w:rPr>
                <w:rFonts w:ascii="Arial" w:hAnsi="Arial" w:cs="Arial"/>
                <w:b/>
                <w:sz w:val="20"/>
                <w:szCs w:val="20"/>
              </w:rPr>
              <w:t>Áo blouse, sơ mi và sơ mi cách điệu (shirt-blouse), dùng cho phụ nữ hoặc trẻ em gái, dệt kim hoặc móc.</w:t>
            </w:r>
          </w:p>
        </w:tc>
        <w:tc>
          <w:tcPr>
            <w:tcW w:w="1161" w:type="pct"/>
          </w:tcPr>
          <w:p w14:paraId="5725E31B"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r>
      <w:tr w:rsidR="00EA4B3C" w:rsidRPr="00FD09BF" w14:paraId="498D4BC9" w14:textId="77777777" w:rsidTr="00DC764E">
        <w:tc>
          <w:tcPr>
            <w:tcW w:w="628" w:type="pct"/>
            <w:gridSpan w:val="2"/>
          </w:tcPr>
          <w:p w14:paraId="3877119E"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6106.10</w:t>
            </w:r>
          </w:p>
        </w:tc>
        <w:tc>
          <w:tcPr>
            <w:tcW w:w="3211" w:type="pct"/>
          </w:tcPr>
          <w:p w14:paraId="4AEBB9B5"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Từ bông</w:t>
            </w:r>
          </w:p>
        </w:tc>
        <w:tc>
          <w:tcPr>
            <w:tcW w:w="1161" w:type="pct"/>
          </w:tcPr>
          <w:p w14:paraId="50403064"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57E4FD7A" w14:textId="77777777" w:rsidTr="00DC764E">
        <w:tc>
          <w:tcPr>
            <w:tcW w:w="628" w:type="pct"/>
            <w:gridSpan w:val="2"/>
          </w:tcPr>
          <w:p w14:paraId="4CA14798"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6106.20</w:t>
            </w:r>
          </w:p>
        </w:tc>
        <w:tc>
          <w:tcPr>
            <w:tcW w:w="3211" w:type="pct"/>
          </w:tcPr>
          <w:p w14:paraId="6244696F"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Từ sợi nhân tạo</w:t>
            </w:r>
          </w:p>
        </w:tc>
        <w:tc>
          <w:tcPr>
            <w:tcW w:w="1161" w:type="pct"/>
          </w:tcPr>
          <w:p w14:paraId="758DB1A5"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26DB20C9" w14:textId="77777777" w:rsidTr="00DC764E">
        <w:tc>
          <w:tcPr>
            <w:tcW w:w="628" w:type="pct"/>
            <w:gridSpan w:val="2"/>
          </w:tcPr>
          <w:p w14:paraId="06DD18F3"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6106.90</w:t>
            </w:r>
          </w:p>
        </w:tc>
        <w:tc>
          <w:tcPr>
            <w:tcW w:w="3211" w:type="pct"/>
          </w:tcPr>
          <w:p w14:paraId="6B12DDC5"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Từ các vật liệu dệt khác</w:t>
            </w:r>
          </w:p>
        </w:tc>
        <w:tc>
          <w:tcPr>
            <w:tcW w:w="1161" w:type="pct"/>
          </w:tcPr>
          <w:p w14:paraId="4DD2B0F2"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3FE8DFFE" w14:textId="77777777" w:rsidTr="00DC764E">
        <w:tc>
          <w:tcPr>
            <w:tcW w:w="628" w:type="pct"/>
            <w:gridSpan w:val="2"/>
          </w:tcPr>
          <w:p w14:paraId="3F8595F0" w14:textId="77777777" w:rsidR="00EA4B3C" w:rsidRPr="00FD09BF" w:rsidRDefault="00EA4B3C" w:rsidP="00EF3EA4">
            <w:pPr>
              <w:widowControl/>
              <w:rPr>
                <w:rFonts w:ascii="Arial" w:hAnsi="Arial" w:cs="Arial"/>
                <w:b/>
                <w:sz w:val="20"/>
                <w:szCs w:val="20"/>
              </w:rPr>
            </w:pPr>
            <w:r w:rsidRPr="00FD09BF">
              <w:rPr>
                <w:rFonts w:ascii="Arial" w:hAnsi="Arial" w:cs="Arial"/>
                <w:b/>
                <w:sz w:val="20"/>
                <w:szCs w:val="20"/>
              </w:rPr>
              <w:t>61.07</w:t>
            </w:r>
          </w:p>
        </w:tc>
        <w:tc>
          <w:tcPr>
            <w:tcW w:w="3211" w:type="pct"/>
          </w:tcPr>
          <w:p w14:paraId="02D5E6A4" w14:textId="77777777" w:rsidR="00EA4B3C" w:rsidRPr="00FD09BF" w:rsidRDefault="00EA4B3C" w:rsidP="00EF3EA4">
            <w:pPr>
              <w:widowControl/>
              <w:rPr>
                <w:rFonts w:ascii="Arial" w:hAnsi="Arial" w:cs="Arial"/>
                <w:b/>
                <w:sz w:val="20"/>
                <w:szCs w:val="20"/>
              </w:rPr>
            </w:pPr>
            <w:r w:rsidRPr="00FD09BF">
              <w:rPr>
                <w:rFonts w:ascii="Arial" w:hAnsi="Arial" w:cs="Arial"/>
                <w:b/>
                <w:sz w:val="20"/>
                <w:szCs w:val="20"/>
              </w:rPr>
              <w:t>Quần lót</w:t>
            </w:r>
            <w:r w:rsidRPr="00FD09BF">
              <w:rPr>
                <w:rFonts w:ascii="Arial" w:hAnsi="Arial" w:cs="Arial"/>
                <w:b/>
                <w:sz w:val="20"/>
                <w:szCs w:val="20"/>
                <w:lang w:val="en-US"/>
              </w:rPr>
              <w:t xml:space="preserve"> (underpants)</w:t>
            </w:r>
            <w:r w:rsidRPr="00FD09BF">
              <w:rPr>
                <w:rFonts w:ascii="Arial" w:hAnsi="Arial" w:cs="Arial"/>
                <w:b/>
                <w:sz w:val="20"/>
                <w:szCs w:val="20"/>
              </w:rPr>
              <w:t>, quần sịp, áo ngủ, bộ pyjama, áo choàng tắm, áo choàng dài mặc trong nhà và các loại tương tự, dùng cho nam giới hoặc trẻ em trai, dệt kim hoặc móc.</w:t>
            </w:r>
          </w:p>
        </w:tc>
        <w:tc>
          <w:tcPr>
            <w:tcW w:w="1161" w:type="pct"/>
          </w:tcPr>
          <w:p w14:paraId="62FDDBDF"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r>
      <w:tr w:rsidR="00EA4B3C" w:rsidRPr="00FD09BF" w14:paraId="793271B3" w14:textId="77777777" w:rsidTr="00DC764E">
        <w:tc>
          <w:tcPr>
            <w:tcW w:w="628" w:type="pct"/>
            <w:gridSpan w:val="2"/>
          </w:tcPr>
          <w:p w14:paraId="63E5E5EB"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c>
          <w:tcPr>
            <w:tcW w:w="3211" w:type="pct"/>
          </w:tcPr>
          <w:p w14:paraId="05B24FA0"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xml:space="preserve">- Quần lót </w:t>
            </w:r>
            <w:r w:rsidRPr="00FD09BF">
              <w:rPr>
                <w:rFonts w:ascii="Arial" w:hAnsi="Arial" w:cs="Arial"/>
                <w:sz w:val="20"/>
                <w:szCs w:val="20"/>
                <w:lang w:val="en-US"/>
              </w:rPr>
              <w:t xml:space="preserve">(underpants) </w:t>
            </w:r>
            <w:r w:rsidRPr="00FD09BF">
              <w:rPr>
                <w:rFonts w:ascii="Arial" w:hAnsi="Arial" w:cs="Arial"/>
                <w:sz w:val="20"/>
                <w:szCs w:val="20"/>
              </w:rPr>
              <w:t>và quần sịp:</w:t>
            </w:r>
          </w:p>
        </w:tc>
        <w:tc>
          <w:tcPr>
            <w:tcW w:w="1161" w:type="pct"/>
          </w:tcPr>
          <w:p w14:paraId="24A56C24"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r>
      <w:tr w:rsidR="00EA4B3C" w:rsidRPr="00FD09BF" w14:paraId="7BDE250E" w14:textId="77777777" w:rsidTr="00DC764E">
        <w:tc>
          <w:tcPr>
            <w:tcW w:w="628" w:type="pct"/>
            <w:gridSpan w:val="2"/>
          </w:tcPr>
          <w:p w14:paraId="1F40CAF4"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6107.11</w:t>
            </w:r>
          </w:p>
        </w:tc>
        <w:tc>
          <w:tcPr>
            <w:tcW w:w="3211" w:type="pct"/>
          </w:tcPr>
          <w:p w14:paraId="13B6ADE9"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Từ bông</w:t>
            </w:r>
          </w:p>
        </w:tc>
        <w:tc>
          <w:tcPr>
            <w:tcW w:w="1161" w:type="pct"/>
          </w:tcPr>
          <w:p w14:paraId="623A911E"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35A5B13D" w14:textId="77777777" w:rsidTr="00DC764E">
        <w:tc>
          <w:tcPr>
            <w:tcW w:w="628" w:type="pct"/>
            <w:gridSpan w:val="2"/>
          </w:tcPr>
          <w:p w14:paraId="14407F47"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6107.12</w:t>
            </w:r>
          </w:p>
        </w:tc>
        <w:tc>
          <w:tcPr>
            <w:tcW w:w="3211" w:type="pct"/>
          </w:tcPr>
          <w:p w14:paraId="095F7D92"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Từ sợi nhân tạo</w:t>
            </w:r>
          </w:p>
        </w:tc>
        <w:tc>
          <w:tcPr>
            <w:tcW w:w="1161" w:type="pct"/>
          </w:tcPr>
          <w:p w14:paraId="2F60F50D"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52E80FC7" w14:textId="77777777" w:rsidTr="00DC764E">
        <w:tc>
          <w:tcPr>
            <w:tcW w:w="628" w:type="pct"/>
            <w:gridSpan w:val="2"/>
          </w:tcPr>
          <w:p w14:paraId="308D4FDF"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6107.19</w:t>
            </w:r>
          </w:p>
        </w:tc>
        <w:tc>
          <w:tcPr>
            <w:tcW w:w="3211" w:type="pct"/>
          </w:tcPr>
          <w:p w14:paraId="383DE844"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Từ các vật liệu dệt khác</w:t>
            </w:r>
          </w:p>
        </w:tc>
        <w:tc>
          <w:tcPr>
            <w:tcW w:w="1161" w:type="pct"/>
          </w:tcPr>
          <w:p w14:paraId="3A0452C5"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7EA73C8E" w14:textId="77777777" w:rsidTr="00DC764E">
        <w:tc>
          <w:tcPr>
            <w:tcW w:w="628" w:type="pct"/>
            <w:gridSpan w:val="2"/>
          </w:tcPr>
          <w:p w14:paraId="2BB238AF"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c>
          <w:tcPr>
            <w:tcW w:w="3211" w:type="pct"/>
          </w:tcPr>
          <w:p w14:paraId="6F3560EC"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Các loại áo ngủ và bộ pyjama:</w:t>
            </w:r>
          </w:p>
        </w:tc>
        <w:tc>
          <w:tcPr>
            <w:tcW w:w="1161" w:type="pct"/>
          </w:tcPr>
          <w:p w14:paraId="6DD42548"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r>
      <w:tr w:rsidR="00EA4B3C" w:rsidRPr="00FD09BF" w14:paraId="64E0D8AC" w14:textId="77777777" w:rsidTr="00DC764E">
        <w:tc>
          <w:tcPr>
            <w:tcW w:w="628" w:type="pct"/>
            <w:gridSpan w:val="2"/>
          </w:tcPr>
          <w:p w14:paraId="70CB0819"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6107.21</w:t>
            </w:r>
          </w:p>
        </w:tc>
        <w:tc>
          <w:tcPr>
            <w:tcW w:w="3211" w:type="pct"/>
          </w:tcPr>
          <w:p w14:paraId="3802924E"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Từ bông</w:t>
            </w:r>
          </w:p>
        </w:tc>
        <w:tc>
          <w:tcPr>
            <w:tcW w:w="1161" w:type="pct"/>
          </w:tcPr>
          <w:p w14:paraId="55B3917A"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0AA1C609" w14:textId="77777777" w:rsidTr="00DC764E">
        <w:tc>
          <w:tcPr>
            <w:tcW w:w="628" w:type="pct"/>
            <w:gridSpan w:val="2"/>
          </w:tcPr>
          <w:p w14:paraId="20E53925"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6107.22</w:t>
            </w:r>
          </w:p>
        </w:tc>
        <w:tc>
          <w:tcPr>
            <w:tcW w:w="3211" w:type="pct"/>
          </w:tcPr>
          <w:p w14:paraId="14CE012F"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Từ sợi nhân tạo</w:t>
            </w:r>
          </w:p>
        </w:tc>
        <w:tc>
          <w:tcPr>
            <w:tcW w:w="1161" w:type="pct"/>
          </w:tcPr>
          <w:p w14:paraId="3E101927"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208EA589" w14:textId="77777777" w:rsidTr="00DC764E">
        <w:tc>
          <w:tcPr>
            <w:tcW w:w="628" w:type="pct"/>
            <w:gridSpan w:val="2"/>
          </w:tcPr>
          <w:p w14:paraId="7B370B14"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6107.29</w:t>
            </w:r>
          </w:p>
        </w:tc>
        <w:tc>
          <w:tcPr>
            <w:tcW w:w="3211" w:type="pct"/>
          </w:tcPr>
          <w:p w14:paraId="09B0E6DF"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Từ các vật liệu dệt khác</w:t>
            </w:r>
          </w:p>
        </w:tc>
        <w:tc>
          <w:tcPr>
            <w:tcW w:w="1161" w:type="pct"/>
          </w:tcPr>
          <w:p w14:paraId="62959C00"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4EACF14F" w14:textId="77777777" w:rsidTr="00DC764E">
        <w:tc>
          <w:tcPr>
            <w:tcW w:w="628" w:type="pct"/>
            <w:gridSpan w:val="2"/>
          </w:tcPr>
          <w:p w14:paraId="1B714413"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c>
          <w:tcPr>
            <w:tcW w:w="3211" w:type="pct"/>
          </w:tcPr>
          <w:p w14:paraId="634D556E"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Loại khác:</w:t>
            </w:r>
          </w:p>
        </w:tc>
        <w:tc>
          <w:tcPr>
            <w:tcW w:w="1161" w:type="pct"/>
          </w:tcPr>
          <w:p w14:paraId="28D35692"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r>
      <w:tr w:rsidR="00EA4B3C" w:rsidRPr="00FD09BF" w14:paraId="7AD90D1E" w14:textId="77777777" w:rsidTr="00DC764E">
        <w:tc>
          <w:tcPr>
            <w:tcW w:w="628" w:type="pct"/>
            <w:gridSpan w:val="2"/>
          </w:tcPr>
          <w:p w14:paraId="5BB24E78"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6107.91</w:t>
            </w:r>
          </w:p>
        </w:tc>
        <w:tc>
          <w:tcPr>
            <w:tcW w:w="3211" w:type="pct"/>
          </w:tcPr>
          <w:p w14:paraId="62794B93"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Từ bông</w:t>
            </w:r>
          </w:p>
        </w:tc>
        <w:tc>
          <w:tcPr>
            <w:tcW w:w="1161" w:type="pct"/>
          </w:tcPr>
          <w:p w14:paraId="62553B83"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71ACC22E" w14:textId="77777777" w:rsidTr="00DC764E">
        <w:tc>
          <w:tcPr>
            <w:tcW w:w="628" w:type="pct"/>
            <w:gridSpan w:val="2"/>
          </w:tcPr>
          <w:p w14:paraId="73D933C1"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6107.99</w:t>
            </w:r>
          </w:p>
        </w:tc>
        <w:tc>
          <w:tcPr>
            <w:tcW w:w="3211" w:type="pct"/>
          </w:tcPr>
          <w:p w14:paraId="6EA356B1"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Từ các vật liệu dệt khác</w:t>
            </w:r>
          </w:p>
        </w:tc>
        <w:tc>
          <w:tcPr>
            <w:tcW w:w="1161" w:type="pct"/>
          </w:tcPr>
          <w:p w14:paraId="0B41AD94"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62A07A94" w14:textId="77777777" w:rsidTr="00DC764E">
        <w:tc>
          <w:tcPr>
            <w:tcW w:w="628" w:type="pct"/>
            <w:gridSpan w:val="2"/>
          </w:tcPr>
          <w:p w14:paraId="0BA2607E" w14:textId="77777777" w:rsidR="00EA4B3C" w:rsidRPr="00FD09BF" w:rsidRDefault="00EA4B3C" w:rsidP="00EF3EA4">
            <w:pPr>
              <w:widowControl/>
              <w:rPr>
                <w:rFonts w:ascii="Arial" w:hAnsi="Arial" w:cs="Arial"/>
                <w:b/>
                <w:sz w:val="20"/>
                <w:szCs w:val="20"/>
              </w:rPr>
            </w:pPr>
            <w:r w:rsidRPr="00FD09BF">
              <w:rPr>
                <w:rFonts w:ascii="Arial" w:hAnsi="Arial" w:cs="Arial"/>
                <w:b/>
                <w:sz w:val="20"/>
                <w:szCs w:val="20"/>
              </w:rPr>
              <w:t>61.08</w:t>
            </w:r>
          </w:p>
        </w:tc>
        <w:tc>
          <w:tcPr>
            <w:tcW w:w="3211" w:type="pct"/>
          </w:tcPr>
          <w:p w14:paraId="6F5C65F6" w14:textId="77777777" w:rsidR="00EA4B3C" w:rsidRPr="00FD09BF" w:rsidRDefault="00EA4B3C" w:rsidP="00EF3EA4">
            <w:pPr>
              <w:widowControl/>
              <w:rPr>
                <w:rFonts w:ascii="Arial" w:hAnsi="Arial" w:cs="Arial"/>
                <w:b/>
                <w:sz w:val="20"/>
                <w:szCs w:val="20"/>
              </w:rPr>
            </w:pPr>
            <w:r w:rsidRPr="00FD09BF">
              <w:rPr>
                <w:rFonts w:ascii="Arial" w:hAnsi="Arial" w:cs="Arial"/>
                <w:b/>
                <w:sz w:val="20"/>
                <w:szCs w:val="20"/>
              </w:rPr>
              <w:t>Váy lót, váy lót bồng (petticoats), quần xi líp, quần đùi bó, váy ngủ, bộ pyjama, áo ngủ của phụ nữ bằng vải mỏng và trong suốt (negligees), áo choàng tắm, áo choàng dài mặc trong nhà và các loại tương tự, dùng cho phụ nữ hoặc trẻ em gái, dệt kim hoặc móc.</w:t>
            </w:r>
          </w:p>
        </w:tc>
        <w:tc>
          <w:tcPr>
            <w:tcW w:w="1161" w:type="pct"/>
          </w:tcPr>
          <w:p w14:paraId="46C0844E"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r>
      <w:tr w:rsidR="00EA4B3C" w:rsidRPr="00FD09BF" w14:paraId="0E170ABA" w14:textId="77777777" w:rsidTr="00DC764E">
        <w:tc>
          <w:tcPr>
            <w:tcW w:w="628" w:type="pct"/>
            <w:gridSpan w:val="2"/>
          </w:tcPr>
          <w:p w14:paraId="418B5C3A"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c>
          <w:tcPr>
            <w:tcW w:w="3211" w:type="pct"/>
          </w:tcPr>
          <w:p w14:paraId="1A5DFC75"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Váy lót và váy lót bồng (petticoats):</w:t>
            </w:r>
          </w:p>
        </w:tc>
        <w:tc>
          <w:tcPr>
            <w:tcW w:w="1161" w:type="pct"/>
          </w:tcPr>
          <w:p w14:paraId="22AAD0C0"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r>
      <w:tr w:rsidR="00EA4B3C" w:rsidRPr="00FD09BF" w14:paraId="1EAA006F" w14:textId="77777777" w:rsidTr="00DC764E">
        <w:tc>
          <w:tcPr>
            <w:tcW w:w="628" w:type="pct"/>
            <w:gridSpan w:val="2"/>
          </w:tcPr>
          <w:p w14:paraId="25034528"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6108.11</w:t>
            </w:r>
          </w:p>
        </w:tc>
        <w:tc>
          <w:tcPr>
            <w:tcW w:w="3211" w:type="pct"/>
          </w:tcPr>
          <w:p w14:paraId="0980E33B"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Từ sợi nhân tạo</w:t>
            </w:r>
          </w:p>
        </w:tc>
        <w:tc>
          <w:tcPr>
            <w:tcW w:w="1161" w:type="pct"/>
          </w:tcPr>
          <w:p w14:paraId="3099FDCA"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5CBF55BA" w14:textId="77777777" w:rsidTr="00DC764E">
        <w:tc>
          <w:tcPr>
            <w:tcW w:w="628" w:type="pct"/>
            <w:gridSpan w:val="2"/>
          </w:tcPr>
          <w:p w14:paraId="7ADF51D3"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6108.19</w:t>
            </w:r>
          </w:p>
        </w:tc>
        <w:tc>
          <w:tcPr>
            <w:tcW w:w="3211" w:type="pct"/>
          </w:tcPr>
          <w:p w14:paraId="645311FF"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Từ các vật liệu dệt khác:</w:t>
            </w:r>
          </w:p>
        </w:tc>
        <w:tc>
          <w:tcPr>
            <w:tcW w:w="1161" w:type="pct"/>
          </w:tcPr>
          <w:p w14:paraId="61E657B3"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5363F034" w14:textId="77777777" w:rsidTr="00DC764E">
        <w:tc>
          <w:tcPr>
            <w:tcW w:w="628" w:type="pct"/>
            <w:gridSpan w:val="2"/>
          </w:tcPr>
          <w:p w14:paraId="3348A965"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c>
          <w:tcPr>
            <w:tcW w:w="3211" w:type="pct"/>
          </w:tcPr>
          <w:p w14:paraId="059765F5"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Quần xi líp và quần đùi bó:</w:t>
            </w:r>
          </w:p>
        </w:tc>
        <w:tc>
          <w:tcPr>
            <w:tcW w:w="1161" w:type="pct"/>
          </w:tcPr>
          <w:p w14:paraId="1C2F0873"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r>
      <w:tr w:rsidR="00EA4B3C" w:rsidRPr="00FD09BF" w14:paraId="204A57A4" w14:textId="77777777" w:rsidTr="00DC764E">
        <w:tc>
          <w:tcPr>
            <w:tcW w:w="628" w:type="pct"/>
            <w:gridSpan w:val="2"/>
          </w:tcPr>
          <w:p w14:paraId="3C02DF38"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6108.21</w:t>
            </w:r>
          </w:p>
        </w:tc>
        <w:tc>
          <w:tcPr>
            <w:tcW w:w="3211" w:type="pct"/>
          </w:tcPr>
          <w:p w14:paraId="553A4980"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Từ bông</w:t>
            </w:r>
          </w:p>
        </w:tc>
        <w:tc>
          <w:tcPr>
            <w:tcW w:w="1161" w:type="pct"/>
          </w:tcPr>
          <w:p w14:paraId="38228B64"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02E3E6FC" w14:textId="77777777" w:rsidTr="00DC764E">
        <w:tc>
          <w:tcPr>
            <w:tcW w:w="628" w:type="pct"/>
            <w:gridSpan w:val="2"/>
          </w:tcPr>
          <w:p w14:paraId="5F110006"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6108.22</w:t>
            </w:r>
          </w:p>
        </w:tc>
        <w:tc>
          <w:tcPr>
            <w:tcW w:w="3211" w:type="pct"/>
          </w:tcPr>
          <w:p w14:paraId="2A3AD107"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Từ sợi nhân tạo</w:t>
            </w:r>
          </w:p>
        </w:tc>
        <w:tc>
          <w:tcPr>
            <w:tcW w:w="1161" w:type="pct"/>
          </w:tcPr>
          <w:p w14:paraId="2D71D422"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6D0893F6" w14:textId="77777777" w:rsidTr="00DC764E">
        <w:tc>
          <w:tcPr>
            <w:tcW w:w="628" w:type="pct"/>
            <w:gridSpan w:val="2"/>
          </w:tcPr>
          <w:p w14:paraId="7C2101B9"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6108.29</w:t>
            </w:r>
          </w:p>
        </w:tc>
        <w:tc>
          <w:tcPr>
            <w:tcW w:w="3211" w:type="pct"/>
          </w:tcPr>
          <w:p w14:paraId="194C0E8C"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Từ các vật liệu dệt khác</w:t>
            </w:r>
          </w:p>
        </w:tc>
        <w:tc>
          <w:tcPr>
            <w:tcW w:w="1161" w:type="pct"/>
          </w:tcPr>
          <w:p w14:paraId="15D6D07A"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54D2814D" w14:textId="77777777" w:rsidTr="00DC764E">
        <w:tc>
          <w:tcPr>
            <w:tcW w:w="628" w:type="pct"/>
            <w:gridSpan w:val="2"/>
          </w:tcPr>
          <w:p w14:paraId="7D2134AE"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c>
          <w:tcPr>
            <w:tcW w:w="3211" w:type="pct"/>
          </w:tcPr>
          <w:p w14:paraId="7DEF0233"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Váy ngủ và bộ pyjama:</w:t>
            </w:r>
          </w:p>
        </w:tc>
        <w:tc>
          <w:tcPr>
            <w:tcW w:w="1161" w:type="pct"/>
          </w:tcPr>
          <w:p w14:paraId="55345CA1"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r>
      <w:tr w:rsidR="00EA4B3C" w:rsidRPr="00FD09BF" w14:paraId="2DF4821E" w14:textId="77777777" w:rsidTr="00DC764E">
        <w:tc>
          <w:tcPr>
            <w:tcW w:w="628" w:type="pct"/>
            <w:gridSpan w:val="2"/>
          </w:tcPr>
          <w:p w14:paraId="2AB747A2"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6108.31</w:t>
            </w:r>
          </w:p>
        </w:tc>
        <w:tc>
          <w:tcPr>
            <w:tcW w:w="3211" w:type="pct"/>
          </w:tcPr>
          <w:p w14:paraId="5443D177"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Từ bông</w:t>
            </w:r>
          </w:p>
        </w:tc>
        <w:tc>
          <w:tcPr>
            <w:tcW w:w="1161" w:type="pct"/>
          </w:tcPr>
          <w:p w14:paraId="48C7A43D"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4E8B2678" w14:textId="77777777" w:rsidTr="00DC764E">
        <w:tc>
          <w:tcPr>
            <w:tcW w:w="628" w:type="pct"/>
            <w:gridSpan w:val="2"/>
          </w:tcPr>
          <w:p w14:paraId="18307717"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6108.32</w:t>
            </w:r>
          </w:p>
        </w:tc>
        <w:tc>
          <w:tcPr>
            <w:tcW w:w="3211" w:type="pct"/>
          </w:tcPr>
          <w:p w14:paraId="16557E0E"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Từ sợi nhân tạo</w:t>
            </w:r>
          </w:p>
        </w:tc>
        <w:tc>
          <w:tcPr>
            <w:tcW w:w="1161" w:type="pct"/>
          </w:tcPr>
          <w:p w14:paraId="68D1AA9D"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451C4949" w14:textId="77777777" w:rsidTr="00DC764E">
        <w:tc>
          <w:tcPr>
            <w:tcW w:w="628" w:type="pct"/>
            <w:gridSpan w:val="2"/>
          </w:tcPr>
          <w:p w14:paraId="4B4FB6D7"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6108.39</w:t>
            </w:r>
          </w:p>
        </w:tc>
        <w:tc>
          <w:tcPr>
            <w:tcW w:w="3211" w:type="pct"/>
          </w:tcPr>
          <w:p w14:paraId="4C262980"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Từ các vật liệu dệt khác</w:t>
            </w:r>
          </w:p>
        </w:tc>
        <w:tc>
          <w:tcPr>
            <w:tcW w:w="1161" w:type="pct"/>
          </w:tcPr>
          <w:p w14:paraId="6F12F3B5"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0D9019CD" w14:textId="77777777" w:rsidTr="00DC764E">
        <w:tc>
          <w:tcPr>
            <w:tcW w:w="628" w:type="pct"/>
            <w:gridSpan w:val="2"/>
          </w:tcPr>
          <w:p w14:paraId="693449F6"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c>
          <w:tcPr>
            <w:tcW w:w="3211" w:type="pct"/>
          </w:tcPr>
          <w:p w14:paraId="16065768"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Loại khác:</w:t>
            </w:r>
          </w:p>
        </w:tc>
        <w:tc>
          <w:tcPr>
            <w:tcW w:w="1161" w:type="pct"/>
          </w:tcPr>
          <w:p w14:paraId="0C53FFFC"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r>
      <w:tr w:rsidR="00EA4B3C" w:rsidRPr="00FD09BF" w14:paraId="6D55313A" w14:textId="77777777" w:rsidTr="00DC764E">
        <w:tc>
          <w:tcPr>
            <w:tcW w:w="628" w:type="pct"/>
            <w:gridSpan w:val="2"/>
          </w:tcPr>
          <w:p w14:paraId="6C3A8A3D"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6108.91</w:t>
            </w:r>
          </w:p>
        </w:tc>
        <w:tc>
          <w:tcPr>
            <w:tcW w:w="3211" w:type="pct"/>
          </w:tcPr>
          <w:p w14:paraId="1CD62BEA"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Từ bông</w:t>
            </w:r>
          </w:p>
        </w:tc>
        <w:tc>
          <w:tcPr>
            <w:tcW w:w="1161" w:type="pct"/>
          </w:tcPr>
          <w:p w14:paraId="5F5F7D42"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07B55075" w14:textId="77777777" w:rsidTr="00DC764E">
        <w:tc>
          <w:tcPr>
            <w:tcW w:w="628" w:type="pct"/>
            <w:gridSpan w:val="2"/>
          </w:tcPr>
          <w:p w14:paraId="784E7F9E"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6108.92</w:t>
            </w:r>
          </w:p>
        </w:tc>
        <w:tc>
          <w:tcPr>
            <w:tcW w:w="3211" w:type="pct"/>
          </w:tcPr>
          <w:p w14:paraId="7682D2D8"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Từ sợi nhân tạo</w:t>
            </w:r>
          </w:p>
        </w:tc>
        <w:tc>
          <w:tcPr>
            <w:tcW w:w="1161" w:type="pct"/>
          </w:tcPr>
          <w:p w14:paraId="13DFB1D1"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5B8E2631" w14:textId="77777777" w:rsidTr="00DC764E">
        <w:tc>
          <w:tcPr>
            <w:tcW w:w="628" w:type="pct"/>
            <w:gridSpan w:val="2"/>
          </w:tcPr>
          <w:p w14:paraId="51DC4E74"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6108.99</w:t>
            </w:r>
          </w:p>
        </w:tc>
        <w:tc>
          <w:tcPr>
            <w:tcW w:w="3211" w:type="pct"/>
          </w:tcPr>
          <w:p w14:paraId="0BBA8997"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Từ các vật liệu dệt khác</w:t>
            </w:r>
          </w:p>
        </w:tc>
        <w:tc>
          <w:tcPr>
            <w:tcW w:w="1161" w:type="pct"/>
          </w:tcPr>
          <w:p w14:paraId="0E3D2A58"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69FD0854" w14:textId="77777777" w:rsidTr="00DC764E">
        <w:tc>
          <w:tcPr>
            <w:tcW w:w="628" w:type="pct"/>
            <w:gridSpan w:val="2"/>
          </w:tcPr>
          <w:p w14:paraId="775C16CA" w14:textId="77777777" w:rsidR="00EA4B3C" w:rsidRPr="00FD09BF" w:rsidRDefault="00EA4B3C" w:rsidP="00EF3EA4">
            <w:pPr>
              <w:widowControl/>
              <w:rPr>
                <w:rFonts w:ascii="Arial" w:hAnsi="Arial" w:cs="Arial"/>
                <w:b/>
                <w:sz w:val="20"/>
                <w:szCs w:val="20"/>
              </w:rPr>
            </w:pPr>
            <w:r w:rsidRPr="00FD09BF">
              <w:rPr>
                <w:rFonts w:ascii="Arial" w:hAnsi="Arial" w:cs="Arial"/>
                <w:b/>
                <w:sz w:val="20"/>
                <w:szCs w:val="20"/>
              </w:rPr>
              <w:t>61.09</w:t>
            </w:r>
          </w:p>
        </w:tc>
        <w:tc>
          <w:tcPr>
            <w:tcW w:w="3211" w:type="pct"/>
          </w:tcPr>
          <w:p w14:paraId="22E3404A" w14:textId="77777777" w:rsidR="00EA4B3C" w:rsidRPr="00FD09BF" w:rsidRDefault="00EA4B3C" w:rsidP="00EF3EA4">
            <w:pPr>
              <w:widowControl/>
              <w:rPr>
                <w:rFonts w:ascii="Arial" w:hAnsi="Arial" w:cs="Arial"/>
                <w:b/>
                <w:sz w:val="20"/>
                <w:szCs w:val="20"/>
              </w:rPr>
            </w:pPr>
            <w:r w:rsidRPr="00FD09BF">
              <w:rPr>
                <w:rFonts w:ascii="Arial" w:hAnsi="Arial" w:cs="Arial"/>
                <w:b/>
                <w:sz w:val="20"/>
                <w:szCs w:val="20"/>
              </w:rPr>
              <w:t>Áo phông, áo ba lỗ (singlet) và các loại áo lót khác, dệt kim hoặc móc.</w:t>
            </w:r>
          </w:p>
        </w:tc>
        <w:tc>
          <w:tcPr>
            <w:tcW w:w="1161" w:type="pct"/>
          </w:tcPr>
          <w:p w14:paraId="032628EF"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r>
      <w:tr w:rsidR="00EA4B3C" w:rsidRPr="00FD09BF" w14:paraId="3F22BA70" w14:textId="77777777" w:rsidTr="00DC764E">
        <w:tc>
          <w:tcPr>
            <w:tcW w:w="628" w:type="pct"/>
            <w:gridSpan w:val="2"/>
          </w:tcPr>
          <w:p w14:paraId="2B355E81"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6109.10</w:t>
            </w:r>
          </w:p>
        </w:tc>
        <w:tc>
          <w:tcPr>
            <w:tcW w:w="3211" w:type="pct"/>
          </w:tcPr>
          <w:p w14:paraId="39773921"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Từ bông:</w:t>
            </w:r>
          </w:p>
        </w:tc>
        <w:tc>
          <w:tcPr>
            <w:tcW w:w="1161" w:type="pct"/>
          </w:tcPr>
          <w:p w14:paraId="2DD77EA8"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40FC54FC" w14:textId="77777777" w:rsidTr="00DC764E">
        <w:tc>
          <w:tcPr>
            <w:tcW w:w="628" w:type="pct"/>
            <w:gridSpan w:val="2"/>
          </w:tcPr>
          <w:p w14:paraId="32573880"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6109.90</w:t>
            </w:r>
          </w:p>
        </w:tc>
        <w:tc>
          <w:tcPr>
            <w:tcW w:w="3211" w:type="pct"/>
          </w:tcPr>
          <w:p w14:paraId="571F49DC"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Từ các vật liệu dệt khác:</w:t>
            </w:r>
          </w:p>
        </w:tc>
        <w:tc>
          <w:tcPr>
            <w:tcW w:w="1161" w:type="pct"/>
          </w:tcPr>
          <w:p w14:paraId="66616213"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510BF28E" w14:textId="77777777" w:rsidTr="00DC764E">
        <w:tc>
          <w:tcPr>
            <w:tcW w:w="628" w:type="pct"/>
            <w:gridSpan w:val="2"/>
          </w:tcPr>
          <w:p w14:paraId="2B551879" w14:textId="77777777" w:rsidR="00EA4B3C" w:rsidRPr="00FD09BF" w:rsidRDefault="00EA4B3C" w:rsidP="00EF3EA4">
            <w:pPr>
              <w:widowControl/>
              <w:rPr>
                <w:rFonts w:ascii="Arial" w:hAnsi="Arial" w:cs="Arial"/>
                <w:b/>
                <w:sz w:val="20"/>
                <w:szCs w:val="20"/>
              </w:rPr>
            </w:pPr>
            <w:r w:rsidRPr="00FD09BF">
              <w:rPr>
                <w:rFonts w:ascii="Arial" w:hAnsi="Arial" w:cs="Arial"/>
                <w:b/>
                <w:sz w:val="20"/>
                <w:szCs w:val="20"/>
              </w:rPr>
              <w:t>61.10</w:t>
            </w:r>
          </w:p>
        </w:tc>
        <w:tc>
          <w:tcPr>
            <w:tcW w:w="3211" w:type="pct"/>
          </w:tcPr>
          <w:p w14:paraId="7A989406" w14:textId="77777777" w:rsidR="00EA4B3C" w:rsidRPr="00FD09BF" w:rsidRDefault="00EA4B3C" w:rsidP="00EF3EA4">
            <w:pPr>
              <w:widowControl/>
              <w:rPr>
                <w:rFonts w:ascii="Arial" w:hAnsi="Arial" w:cs="Arial"/>
                <w:b/>
                <w:sz w:val="20"/>
                <w:szCs w:val="20"/>
              </w:rPr>
            </w:pPr>
            <w:r w:rsidRPr="00FD09BF">
              <w:rPr>
                <w:rFonts w:ascii="Arial" w:hAnsi="Arial" w:cs="Arial"/>
                <w:b/>
                <w:sz w:val="20"/>
                <w:szCs w:val="20"/>
              </w:rPr>
              <w:t>Áo bó, áo chui đầu, áo cardigan, gi-lê và các mặt hàng tương tự, dệt kim hoặc móc.</w:t>
            </w:r>
          </w:p>
        </w:tc>
        <w:tc>
          <w:tcPr>
            <w:tcW w:w="1161" w:type="pct"/>
          </w:tcPr>
          <w:p w14:paraId="4A73A19D"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r>
      <w:tr w:rsidR="00EA4B3C" w:rsidRPr="00FD09BF" w14:paraId="62B1C46A" w14:textId="77777777" w:rsidTr="00DC764E">
        <w:tc>
          <w:tcPr>
            <w:tcW w:w="628" w:type="pct"/>
            <w:gridSpan w:val="2"/>
          </w:tcPr>
          <w:p w14:paraId="5265085A"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c>
          <w:tcPr>
            <w:tcW w:w="3211" w:type="pct"/>
          </w:tcPr>
          <w:p w14:paraId="08FE4B93"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Từ lông cừu hoặc lông động vật loại mịn:</w:t>
            </w:r>
          </w:p>
        </w:tc>
        <w:tc>
          <w:tcPr>
            <w:tcW w:w="1161" w:type="pct"/>
          </w:tcPr>
          <w:p w14:paraId="1EA608F1"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r>
      <w:tr w:rsidR="00EA4B3C" w:rsidRPr="00FD09BF" w14:paraId="70BE0E7F" w14:textId="77777777" w:rsidTr="00DC764E">
        <w:tc>
          <w:tcPr>
            <w:tcW w:w="628" w:type="pct"/>
            <w:gridSpan w:val="2"/>
          </w:tcPr>
          <w:p w14:paraId="58C8FF8E"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6110.11</w:t>
            </w:r>
          </w:p>
        </w:tc>
        <w:tc>
          <w:tcPr>
            <w:tcW w:w="3211" w:type="pct"/>
          </w:tcPr>
          <w:p w14:paraId="3200DDC0"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Từ lông cừu</w:t>
            </w:r>
          </w:p>
        </w:tc>
        <w:tc>
          <w:tcPr>
            <w:tcW w:w="1161" w:type="pct"/>
          </w:tcPr>
          <w:p w14:paraId="6647EF8E"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74124F06" w14:textId="77777777" w:rsidTr="00DC764E">
        <w:tc>
          <w:tcPr>
            <w:tcW w:w="628" w:type="pct"/>
            <w:gridSpan w:val="2"/>
          </w:tcPr>
          <w:p w14:paraId="463F1E44"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6110.12</w:t>
            </w:r>
          </w:p>
        </w:tc>
        <w:tc>
          <w:tcPr>
            <w:tcW w:w="3211" w:type="pct"/>
          </w:tcPr>
          <w:p w14:paraId="7E78E18E" w14:textId="77777777" w:rsidR="00EA4B3C" w:rsidRPr="00FD09BF" w:rsidRDefault="00EA4B3C" w:rsidP="00EF3EA4">
            <w:pPr>
              <w:widowControl/>
              <w:rPr>
                <w:rFonts w:ascii="Arial" w:hAnsi="Arial" w:cs="Arial"/>
                <w:sz w:val="20"/>
                <w:szCs w:val="20"/>
                <w:lang w:val="en-US"/>
              </w:rPr>
            </w:pPr>
            <w:r w:rsidRPr="00FD09BF">
              <w:rPr>
                <w:rFonts w:ascii="Arial" w:hAnsi="Arial" w:cs="Arial"/>
                <w:sz w:val="20"/>
                <w:szCs w:val="20"/>
              </w:rPr>
              <w:t xml:space="preserve">- - </w:t>
            </w:r>
            <w:r w:rsidRPr="00FD09BF">
              <w:rPr>
                <w:rFonts w:ascii="Arial" w:hAnsi="Arial" w:cs="Arial"/>
                <w:sz w:val="20"/>
                <w:szCs w:val="20"/>
                <w:lang w:val="en-US"/>
              </w:rPr>
              <w:t>Của</w:t>
            </w:r>
            <w:r w:rsidRPr="00FD09BF">
              <w:rPr>
                <w:rFonts w:ascii="Arial" w:hAnsi="Arial" w:cs="Arial"/>
                <w:sz w:val="20"/>
                <w:szCs w:val="20"/>
              </w:rPr>
              <w:t xml:space="preserve"> dê Ca-sơ-mia</w:t>
            </w:r>
            <w:r w:rsidRPr="00FD09BF">
              <w:rPr>
                <w:rFonts w:ascii="Arial" w:hAnsi="Arial" w:cs="Arial"/>
                <w:sz w:val="20"/>
                <w:szCs w:val="20"/>
                <w:lang w:val="en-US"/>
              </w:rPr>
              <w:t xml:space="preserve"> (len casơmia)</w:t>
            </w:r>
          </w:p>
        </w:tc>
        <w:tc>
          <w:tcPr>
            <w:tcW w:w="1161" w:type="pct"/>
          </w:tcPr>
          <w:p w14:paraId="7E71F008"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5BEB9FA1" w14:textId="77777777" w:rsidTr="00DC764E">
        <w:tc>
          <w:tcPr>
            <w:tcW w:w="628" w:type="pct"/>
            <w:gridSpan w:val="2"/>
          </w:tcPr>
          <w:p w14:paraId="7D6E9D93"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6110.19</w:t>
            </w:r>
          </w:p>
        </w:tc>
        <w:tc>
          <w:tcPr>
            <w:tcW w:w="3211" w:type="pct"/>
          </w:tcPr>
          <w:p w14:paraId="17A00F1C"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Loại khác</w:t>
            </w:r>
          </w:p>
        </w:tc>
        <w:tc>
          <w:tcPr>
            <w:tcW w:w="1161" w:type="pct"/>
          </w:tcPr>
          <w:p w14:paraId="72705EA4"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5DDF3758" w14:textId="77777777" w:rsidTr="00DC764E">
        <w:tc>
          <w:tcPr>
            <w:tcW w:w="628" w:type="pct"/>
            <w:gridSpan w:val="2"/>
          </w:tcPr>
          <w:p w14:paraId="7957CC9C"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6110.20</w:t>
            </w:r>
          </w:p>
        </w:tc>
        <w:tc>
          <w:tcPr>
            <w:tcW w:w="3211" w:type="pct"/>
          </w:tcPr>
          <w:p w14:paraId="385176CE"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Từ bông</w:t>
            </w:r>
          </w:p>
        </w:tc>
        <w:tc>
          <w:tcPr>
            <w:tcW w:w="1161" w:type="pct"/>
          </w:tcPr>
          <w:p w14:paraId="284799AD"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60D9F36C" w14:textId="77777777" w:rsidTr="00DC764E">
        <w:tc>
          <w:tcPr>
            <w:tcW w:w="628" w:type="pct"/>
            <w:gridSpan w:val="2"/>
          </w:tcPr>
          <w:p w14:paraId="575B1F55"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6110.30</w:t>
            </w:r>
          </w:p>
        </w:tc>
        <w:tc>
          <w:tcPr>
            <w:tcW w:w="3211" w:type="pct"/>
          </w:tcPr>
          <w:p w14:paraId="5DCDDD17"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Từ sợi nhân tạo</w:t>
            </w:r>
          </w:p>
        </w:tc>
        <w:tc>
          <w:tcPr>
            <w:tcW w:w="1161" w:type="pct"/>
          </w:tcPr>
          <w:p w14:paraId="3DA793B2"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75109229" w14:textId="77777777" w:rsidTr="00DC764E">
        <w:tc>
          <w:tcPr>
            <w:tcW w:w="628" w:type="pct"/>
            <w:gridSpan w:val="2"/>
          </w:tcPr>
          <w:p w14:paraId="245C5552"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6110.90</w:t>
            </w:r>
          </w:p>
        </w:tc>
        <w:tc>
          <w:tcPr>
            <w:tcW w:w="3211" w:type="pct"/>
          </w:tcPr>
          <w:p w14:paraId="0541F186"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Từ các vật liệu dệt khác</w:t>
            </w:r>
          </w:p>
        </w:tc>
        <w:tc>
          <w:tcPr>
            <w:tcW w:w="1161" w:type="pct"/>
          </w:tcPr>
          <w:p w14:paraId="4DDB6723"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5B484E79" w14:textId="77777777" w:rsidTr="00DC764E">
        <w:tc>
          <w:tcPr>
            <w:tcW w:w="628" w:type="pct"/>
            <w:gridSpan w:val="2"/>
          </w:tcPr>
          <w:p w14:paraId="17C4370B" w14:textId="77777777" w:rsidR="00EA4B3C" w:rsidRPr="00FD09BF" w:rsidRDefault="00EA4B3C" w:rsidP="00EF3EA4">
            <w:pPr>
              <w:widowControl/>
              <w:rPr>
                <w:rFonts w:ascii="Arial" w:hAnsi="Arial" w:cs="Arial"/>
                <w:b/>
                <w:sz w:val="20"/>
                <w:szCs w:val="20"/>
              </w:rPr>
            </w:pPr>
            <w:r w:rsidRPr="00FD09BF">
              <w:rPr>
                <w:rFonts w:ascii="Arial" w:hAnsi="Arial" w:cs="Arial"/>
                <w:b/>
                <w:sz w:val="20"/>
                <w:szCs w:val="20"/>
              </w:rPr>
              <w:t>61.11</w:t>
            </w:r>
          </w:p>
        </w:tc>
        <w:tc>
          <w:tcPr>
            <w:tcW w:w="3211" w:type="pct"/>
          </w:tcPr>
          <w:p w14:paraId="5D80561E" w14:textId="77777777" w:rsidR="00EA4B3C" w:rsidRPr="00FD09BF" w:rsidRDefault="00EA4B3C" w:rsidP="00EF3EA4">
            <w:pPr>
              <w:widowControl/>
              <w:rPr>
                <w:rFonts w:ascii="Arial" w:hAnsi="Arial" w:cs="Arial"/>
                <w:b/>
                <w:sz w:val="20"/>
                <w:szCs w:val="20"/>
              </w:rPr>
            </w:pPr>
            <w:r w:rsidRPr="00FD09BF">
              <w:rPr>
                <w:rFonts w:ascii="Arial" w:hAnsi="Arial" w:cs="Arial"/>
                <w:b/>
                <w:sz w:val="20"/>
                <w:szCs w:val="20"/>
              </w:rPr>
              <w:t>Quần áo và hàng may mặc phụ trợ dùng cho trẻ em, dệt kim hoặc móc.</w:t>
            </w:r>
          </w:p>
        </w:tc>
        <w:tc>
          <w:tcPr>
            <w:tcW w:w="1161" w:type="pct"/>
          </w:tcPr>
          <w:p w14:paraId="1F74B4C9"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r>
      <w:tr w:rsidR="00EA4B3C" w:rsidRPr="00FD09BF" w14:paraId="74A5FB54" w14:textId="77777777" w:rsidTr="00DC764E">
        <w:tc>
          <w:tcPr>
            <w:tcW w:w="628" w:type="pct"/>
            <w:gridSpan w:val="2"/>
          </w:tcPr>
          <w:p w14:paraId="7FF74E6C"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6111.20</w:t>
            </w:r>
          </w:p>
        </w:tc>
        <w:tc>
          <w:tcPr>
            <w:tcW w:w="3211" w:type="pct"/>
          </w:tcPr>
          <w:p w14:paraId="4D88769A"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Từ bông</w:t>
            </w:r>
          </w:p>
        </w:tc>
        <w:tc>
          <w:tcPr>
            <w:tcW w:w="1161" w:type="pct"/>
          </w:tcPr>
          <w:p w14:paraId="073AC50B"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42631E66" w14:textId="77777777" w:rsidTr="00DC764E">
        <w:tc>
          <w:tcPr>
            <w:tcW w:w="628" w:type="pct"/>
            <w:gridSpan w:val="2"/>
          </w:tcPr>
          <w:p w14:paraId="1EA7B888"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6111.30</w:t>
            </w:r>
          </w:p>
        </w:tc>
        <w:tc>
          <w:tcPr>
            <w:tcW w:w="3211" w:type="pct"/>
          </w:tcPr>
          <w:p w14:paraId="235F0C5B"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Từ sợi tổng hợp</w:t>
            </w:r>
          </w:p>
        </w:tc>
        <w:tc>
          <w:tcPr>
            <w:tcW w:w="1161" w:type="pct"/>
          </w:tcPr>
          <w:p w14:paraId="1069B576"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5807EB0F" w14:textId="77777777" w:rsidTr="00DC764E">
        <w:tc>
          <w:tcPr>
            <w:tcW w:w="628" w:type="pct"/>
            <w:gridSpan w:val="2"/>
          </w:tcPr>
          <w:p w14:paraId="6F92012C"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6111.90</w:t>
            </w:r>
          </w:p>
        </w:tc>
        <w:tc>
          <w:tcPr>
            <w:tcW w:w="3211" w:type="pct"/>
          </w:tcPr>
          <w:p w14:paraId="4F43F82F"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Từ các vật liệu dệt khác:</w:t>
            </w:r>
          </w:p>
        </w:tc>
        <w:tc>
          <w:tcPr>
            <w:tcW w:w="1161" w:type="pct"/>
          </w:tcPr>
          <w:p w14:paraId="7D94FF02"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4CD9E37F" w14:textId="77777777" w:rsidTr="00DC764E">
        <w:tc>
          <w:tcPr>
            <w:tcW w:w="628" w:type="pct"/>
            <w:gridSpan w:val="2"/>
          </w:tcPr>
          <w:p w14:paraId="42D177B0" w14:textId="77777777" w:rsidR="00EA4B3C" w:rsidRPr="00FD09BF" w:rsidRDefault="00EA4B3C" w:rsidP="00EF3EA4">
            <w:pPr>
              <w:widowControl/>
              <w:rPr>
                <w:rFonts w:ascii="Arial" w:hAnsi="Arial" w:cs="Arial"/>
                <w:b/>
                <w:sz w:val="20"/>
                <w:szCs w:val="20"/>
              </w:rPr>
            </w:pPr>
            <w:r w:rsidRPr="00FD09BF">
              <w:rPr>
                <w:rFonts w:ascii="Arial" w:hAnsi="Arial" w:cs="Arial"/>
                <w:b/>
                <w:sz w:val="20"/>
                <w:szCs w:val="20"/>
              </w:rPr>
              <w:t>61.12</w:t>
            </w:r>
          </w:p>
        </w:tc>
        <w:tc>
          <w:tcPr>
            <w:tcW w:w="3211" w:type="pct"/>
          </w:tcPr>
          <w:p w14:paraId="78E98196" w14:textId="77777777" w:rsidR="00EA4B3C" w:rsidRPr="00FD09BF" w:rsidRDefault="00EA4B3C" w:rsidP="00EF3EA4">
            <w:pPr>
              <w:widowControl/>
              <w:rPr>
                <w:rFonts w:ascii="Arial" w:hAnsi="Arial" w:cs="Arial"/>
                <w:b/>
                <w:sz w:val="20"/>
                <w:szCs w:val="20"/>
              </w:rPr>
            </w:pPr>
            <w:r w:rsidRPr="00FD09BF">
              <w:rPr>
                <w:rFonts w:ascii="Arial" w:hAnsi="Arial" w:cs="Arial"/>
                <w:b/>
                <w:sz w:val="20"/>
                <w:szCs w:val="20"/>
              </w:rPr>
              <w:t>Bộ quần áo thể thao, bộ quần áo trượt tuyết và bộ quần áo bơi, dệt kim hoặc móc.</w:t>
            </w:r>
          </w:p>
        </w:tc>
        <w:tc>
          <w:tcPr>
            <w:tcW w:w="1161" w:type="pct"/>
          </w:tcPr>
          <w:p w14:paraId="311D51DA"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r>
      <w:tr w:rsidR="00EA4B3C" w:rsidRPr="00FD09BF" w14:paraId="26615176" w14:textId="77777777" w:rsidTr="00DC764E">
        <w:tc>
          <w:tcPr>
            <w:tcW w:w="628" w:type="pct"/>
            <w:gridSpan w:val="2"/>
          </w:tcPr>
          <w:p w14:paraId="5DF96E07"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c>
          <w:tcPr>
            <w:tcW w:w="3211" w:type="pct"/>
          </w:tcPr>
          <w:p w14:paraId="44FEFC27"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Bộ quần áo thể thao:</w:t>
            </w:r>
          </w:p>
        </w:tc>
        <w:tc>
          <w:tcPr>
            <w:tcW w:w="1161" w:type="pct"/>
          </w:tcPr>
          <w:p w14:paraId="051C3671"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r>
      <w:tr w:rsidR="00EA4B3C" w:rsidRPr="00FD09BF" w14:paraId="6D114F2D" w14:textId="77777777" w:rsidTr="00DC764E">
        <w:tc>
          <w:tcPr>
            <w:tcW w:w="628" w:type="pct"/>
            <w:gridSpan w:val="2"/>
          </w:tcPr>
          <w:p w14:paraId="7E7EEF7C"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6112.11</w:t>
            </w:r>
          </w:p>
        </w:tc>
        <w:tc>
          <w:tcPr>
            <w:tcW w:w="3211" w:type="pct"/>
          </w:tcPr>
          <w:p w14:paraId="66B65D28"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Từ bông</w:t>
            </w:r>
          </w:p>
        </w:tc>
        <w:tc>
          <w:tcPr>
            <w:tcW w:w="1161" w:type="pct"/>
          </w:tcPr>
          <w:p w14:paraId="7D20C422"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26DD6CD7" w14:textId="77777777" w:rsidTr="00DC764E">
        <w:tc>
          <w:tcPr>
            <w:tcW w:w="628" w:type="pct"/>
            <w:gridSpan w:val="2"/>
          </w:tcPr>
          <w:p w14:paraId="4C1750E1"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6112.12</w:t>
            </w:r>
          </w:p>
        </w:tc>
        <w:tc>
          <w:tcPr>
            <w:tcW w:w="3211" w:type="pct"/>
          </w:tcPr>
          <w:p w14:paraId="3586B85B"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Từ sợi tổng hợp</w:t>
            </w:r>
          </w:p>
        </w:tc>
        <w:tc>
          <w:tcPr>
            <w:tcW w:w="1161" w:type="pct"/>
          </w:tcPr>
          <w:p w14:paraId="0C5B5520"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53C93EA7" w14:textId="77777777" w:rsidTr="00DC764E">
        <w:tc>
          <w:tcPr>
            <w:tcW w:w="628" w:type="pct"/>
            <w:gridSpan w:val="2"/>
          </w:tcPr>
          <w:p w14:paraId="17A54122"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6112.19</w:t>
            </w:r>
          </w:p>
        </w:tc>
        <w:tc>
          <w:tcPr>
            <w:tcW w:w="3211" w:type="pct"/>
          </w:tcPr>
          <w:p w14:paraId="39C084B4"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Từ các vật liệu dệt khác</w:t>
            </w:r>
          </w:p>
        </w:tc>
        <w:tc>
          <w:tcPr>
            <w:tcW w:w="1161" w:type="pct"/>
          </w:tcPr>
          <w:p w14:paraId="29AFAE94"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6514BE68" w14:textId="77777777" w:rsidTr="00DC764E">
        <w:tc>
          <w:tcPr>
            <w:tcW w:w="628" w:type="pct"/>
            <w:gridSpan w:val="2"/>
          </w:tcPr>
          <w:p w14:paraId="6A75732B"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6112.20</w:t>
            </w:r>
          </w:p>
        </w:tc>
        <w:tc>
          <w:tcPr>
            <w:tcW w:w="3211" w:type="pct"/>
          </w:tcPr>
          <w:p w14:paraId="36D0250B"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Bộ quần áo trượt tuyết</w:t>
            </w:r>
          </w:p>
        </w:tc>
        <w:tc>
          <w:tcPr>
            <w:tcW w:w="1161" w:type="pct"/>
          </w:tcPr>
          <w:p w14:paraId="6A29EA77"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708CDC12" w14:textId="77777777" w:rsidTr="00DC764E">
        <w:tc>
          <w:tcPr>
            <w:tcW w:w="628" w:type="pct"/>
            <w:gridSpan w:val="2"/>
          </w:tcPr>
          <w:p w14:paraId="67D97A30"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c>
          <w:tcPr>
            <w:tcW w:w="3211" w:type="pct"/>
          </w:tcPr>
          <w:p w14:paraId="1D317E8C"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Quần áo bơi cho nam giới hoặc trẻ em trai:</w:t>
            </w:r>
          </w:p>
        </w:tc>
        <w:tc>
          <w:tcPr>
            <w:tcW w:w="1161" w:type="pct"/>
          </w:tcPr>
          <w:p w14:paraId="0ED0850C"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r>
      <w:tr w:rsidR="00EA4B3C" w:rsidRPr="00FD09BF" w14:paraId="234F18C3" w14:textId="77777777" w:rsidTr="00DC764E">
        <w:tc>
          <w:tcPr>
            <w:tcW w:w="628" w:type="pct"/>
            <w:gridSpan w:val="2"/>
          </w:tcPr>
          <w:p w14:paraId="66E3A003"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6112.31</w:t>
            </w:r>
          </w:p>
        </w:tc>
        <w:tc>
          <w:tcPr>
            <w:tcW w:w="3211" w:type="pct"/>
          </w:tcPr>
          <w:p w14:paraId="457E8E7F"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Từ sợi tổng hợp</w:t>
            </w:r>
          </w:p>
        </w:tc>
        <w:tc>
          <w:tcPr>
            <w:tcW w:w="1161" w:type="pct"/>
          </w:tcPr>
          <w:p w14:paraId="232D7E32"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51A350AF" w14:textId="77777777" w:rsidTr="00DC764E">
        <w:tc>
          <w:tcPr>
            <w:tcW w:w="628" w:type="pct"/>
            <w:gridSpan w:val="2"/>
          </w:tcPr>
          <w:p w14:paraId="2C75A717"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6112.39</w:t>
            </w:r>
          </w:p>
        </w:tc>
        <w:tc>
          <w:tcPr>
            <w:tcW w:w="3211" w:type="pct"/>
          </w:tcPr>
          <w:p w14:paraId="3897E450"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Từ các vật liệu dệt khác</w:t>
            </w:r>
          </w:p>
        </w:tc>
        <w:tc>
          <w:tcPr>
            <w:tcW w:w="1161" w:type="pct"/>
          </w:tcPr>
          <w:p w14:paraId="361EAB6D"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480FB0B5" w14:textId="77777777" w:rsidTr="00DC764E">
        <w:tc>
          <w:tcPr>
            <w:tcW w:w="628" w:type="pct"/>
            <w:gridSpan w:val="2"/>
          </w:tcPr>
          <w:p w14:paraId="015B2C7C"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c>
          <w:tcPr>
            <w:tcW w:w="3211" w:type="pct"/>
          </w:tcPr>
          <w:p w14:paraId="21C63B89"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Quần áo bơi cho phụ nữ hoặc trẻ em gái:</w:t>
            </w:r>
          </w:p>
        </w:tc>
        <w:tc>
          <w:tcPr>
            <w:tcW w:w="1161" w:type="pct"/>
          </w:tcPr>
          <w:p w14:paraId="4CE6A9DF"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r>
      <w:tr w:rsidR="00EA4B3C" w:rsidRPr="00FD09BF" w14:paraId="7AD7D209" w14:textId="77777777" w:rsidTr="00DC764E">
        <w:tc>
          <w:tcPr>
            <w:tcW w:w="628" w:type="pct"/>
            <w:gridSpan w:val="2"/>
          </w:tcPr>
          <w:p w14:paraId="1CFAE613"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6112.41</w:t>
            </w:r>
          </w:p>
        </w:tc>
        <w:tc>
          <w:tcPr>
            <w:tcW w:w="3211" w:type="pct"/>
          </w:tcPr>
          <w:p w14:paraId="605923F8"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Từ sợi tổng hợp:</w:t>
            </w:r>
          </w:p>
        </w:tc>
        <w:tc>
          <w:tcPr>
            <w:tcW w:w="1161" w:type="pct"/>
          </w:tcPr>
          <w:p w14:paraId="56C5BC5B"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04BA7F7E" w14:textId="77777777" w:rsidTr="00DC764E">
        <w:tc>
          <w:tcPr>
            <w:tcW w:w="628" w:type="pct"/>
            <w:gridSpan w:val="2"/>
          </w:tcPr>
          <w:p w14:paraId="44A1A173"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6112.49</w:t>
            </w:r>
          </w:p>
        </w:tc>
        <w:tc>
          <w:tcPr>
            <w:tcW w:w="3211" w:type="pct"/>
          </w:tcPr>
          <w:p w14:paraId="07BB8E20"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Từ các vật liệu dệt khác:</w:t>
            </w:r>
          </w:p>
        </w:tc>
        <w:tc>
          <w:tcPr>
            <w:tcW w:w="1161" w:type="pct"/>
          </w:tcPr>
          <w:p w14:paraId="414810D4"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0F7DC76A" w14:textId="77777777" w:rsidTr="00DC764E">
        <w:tc>
          <w:tcPr>
            <w:tcW w:w="628" w:type="pct"/>
            <w:gridSpan w:val="2"/>
          </w:tcPr>
          <w:p w14:paraId="01B9BC86" w14:textId="77777777" w:rsidR="00EA4B3C" w:rsidRPr="00FD09BF" w:rsidRDefault="00EA4B3C" w:rsidP="00EF3EA4">
            <w:pPr>
              <w:widowControl/>
              <w:rPr>
                <w:rFonts w:ascii="Arial" w:hAnsi="Arial" w:cs="Arial"/>
                <w:b/>
                <w:sz w:val="20"/>
                <w:szCs w:val="20"/>
              </w:rPr>
            </w:pPr>
            <w:r w:rsidRPr="00FD09BF">
              <w:rPr>
                <w:rFonts w:ascii="Arial" w:hAnsi="Arial" w:cs="Arial"/>
                <w:b/>
                <w:sz w:val="20"/>
                <w:szCs w:val="20"/>
              </w:rPr>
              <w:t>6113.00</w:t>
            </w:r>
          </w:p>
        </w:tc>
        <w:tc>
          <w:tcPr>
            <w:tcW w:w="3211" w:type="pct"/>
          </w:tcPr>
          <w:p w14:paraId="4D82198D" w14:textId="77777777" w:rsidR="00EA4B3C" w:rsidRPr="00FD09BF" w:rsidRDefault="00EA4B3C" w:rsidP="00EF3EA4">
            <w:pPr>
              <w:widowControl/>
              <w:rPr>
                <w:rFonts w:ascii="Arial" w:hAnsi="Arial" w:cs="Arial"/>
                <w:b/>
                <w:sz w:val="20"/>
                <w:szCs w:val="20"/>
              </w:rPr>
            </w:pPr>
            <w:r w:rsidRPr="00FD09BF">
              <w:rPr>
                <w:rFonts w:ascii="Arial" w:hAnsi="Arial" w:cs="Arial"/>
                <w:b/>
                <w:sz w:val="20"/>
                <w:szCs w:val="20"/>
              </w:rPr>
              <w:t>Quần áo được may từ các loại vải dệt kim hoặc móc thuộc nhóm 59.03, 59.06 hoặc 59.07.</w:t>
            </w:r>
          </w:p>
        </w:tc>
        <w:tc>
          <w:tcPr>
            <w:tcW w:w="1161" w:type="pct"/>
          </w:tcPr>
          <w:p w14:paraId="131B0AE6"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5767D18E" w14:textId="77777777" w:rsidTr="00DC764E">
        <w:tc>
          <w:tcPr>
            <w:tcW w:w="628" w:type="pct"/>
            <w:gridSpan w:val="2"/>
          </w:tcPr>
          <w:p w14:paraId="6757E747" w14:textId="77777777" w:rsidR="00EA4B3C" w:rsidRPr="00FD09BF" w:rsidRDefault="00EA4B3C" w:rsidP="00EF3EA4">
            <w:pPr>
              <w:widowControl/>
              <w:rPr>
                <w:rFonts w:ascii="Arial" w:hAnsi="Arial" w:cs="Arial"/>
                <w:b/>
                <w:sz w:val="20"/>
                <w:szCs w:val="20"/>
              </w:rPr>
            </w:pPr>
            <w:r w:rsidRPr="00FD09BF">
              <w:rPr>
                <w:rFonts w:ascii="Arial" w:hAnsi="Arial" w:cs="Arial"/>
                <w:b/>
                <w:sz w:val="20"/>
                <w:szCs w:val="20"/>
              </w:rPr>
              <w:t>61.14</w:t>
            </w:r>
          </w:p>
        </w:tc>
        <w:tc>
          <w:tcPr>
            <w:tcW w:w="3211" w:type="pct"/>
          </w:tcPr>
          <w:p w14:paraId="32506A5B" w14:textId="77777777" w:rsidR="00EA4B3C" w:rsidRPr="00FD09BF" w:rsidRDefault="00EA4B3C" w:rsidP="00EF3EA4">
            <w:pPr>
              <w:widowControl/>
              <w:rPr>
                <w:rFonts w:ascii="Arial" w:hAnsi="Arial" w:cs="Arial"/>
                <w:b/>
                <w:sz w:val="20"/>
                <w:szCs w:val="20"/>
              </w:rPr>
            </w:pPr>
            <w:r w:rsidRPr="00FD09BF">
              <w:rPr>
                <w:rFonts w:ascii="Arial" w:hAnsi="Arial" w:cs="Arial"/>
                <w:b/>
                <w:sz w:val="20"/>
                <w:szCs w:val="20"/>
              </w:rPr>
              <w:t>Các loại quần áo khác, dệt kim hoặc móc.</w:t>
            </w:r>
          </w:p>
        </w:tc>
        <w:tc>
          <w:tcPr>
            <w:tcW w:w="1161" w:type="pct"/>
          </w:tcPr>
          <w:p w14:paraId="520CFD8C"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r>
      <w:tr w:rsidR="00EA4B3C" w:rsidRPr="00FD09BF" w14:paraId="6DB8239E" w14:textId="77777777" w:rsidTr="00DC764E">
        <w:tc>
          <w:tcPr>
            <w:tcW w:w="628" w:type="pct"/>
            <w:gridSpan w:val="2"/>
          </w:tcPr>
          <w:p w14:paraId="44DF0B6E"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6114.20</w:t>
            </w:r>
          </w:p>
        </w:tc>
        <w:tc>
          <w:tcPr>
            <w:tcW w:w="3211" w:type="pct"/>
          </w:tcPr>
          <w:p w14:paraId="3BC64271"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w:t>
            </w:r>
            <w:r w:rsidRPr="00FD09BF">
              <w:rPr>
                <w:rFonts w:ascii="Arial" w:hAnsi="Arial" w:cs="Arial"/>
                <w:sz w:val="20"/>
                <w:szCs w:val="20"/>
                <w:lang w:val="en-US"/>
              </w:rPr>
              <w:t xml:space="preserve"> </w:t>
            </w:r>
            <w:r w:rsidRPr="00FD09BF">
              <w:rPr>
                <w:rFonts w:ascii="Arial" w:hAnsi="Arial" w:cs="Arial"/>
                <w:sz w:val="20"/>
                <w:szCs w:val="20"/>
              </w:rPr>
              <w:t>Từ bông</w:t>
            </w:r>
          </w:p>
        </w:tc>
        <w:tc>
          <w:tcPr>
            <w:tcW w:w="1161" w:type="pct"/>
          </w:tcPr>
          <w:p w14:paraId="3FEFCDD4"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35036451" w14:textId="77777777" w:rsidTr="00DC764E">
        <w:tc>
          <w:tcPr>
            <w:tcW w:w="628" w:type="pct"/>
            <w:gridSpan w:val="2"/>
          </w:tcPr>
          <w:p w14:paraId="4C3B49ED"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6114.30</w:t>
            </w:r>
          </w:p>
        </w:tc>
        <w:tc>
          <w:tcPr>
            <w:tcW w:w="3211" w:type="pct"/>
          </w:tcPr>
          <w:p w14:paraId="198FE7BC"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Từ sợi nhân tạo:</w:t>
            </w:r>
          </w:p>
        </w:tc>
        <w:tc>
          <w:tcPr>
            <w:tcW w:w="1161" w:type="pct"/>
          </w:tcPr>
          <w:p w14:paraId="40B9DA95"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7F233B91" w14:textId="77777777" w:rsidTr="00DC764E">
        <w:tc>
          <w:tcPr>
            <w:tcW w:w="628" w:type="pct"/>
            <w:gridSpan w:val="2"/>
          </w:tcPr>
          <w:p w14:paraId="5E2C3743"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6114.90</w:t>
            </w:r>
          </w:p>
        </w:tc>
        <w:tc>
          <w:tcPr>
            <w:tcW w:w="3211" w:type="pct"/>
          </w:tcPr>
          <w:p w14:paraId="6150FC40"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Từ các vật liệu dệt khác:</w:t>
            </w:r>
          </w:p>
        </w:tc>
        <w:tc>
          <w:tcPr>
            <w:tcW w:w="1161" w:type="pct"/>
          </w:tcPr>
          <w:p w14:paraId="7AEA0733"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79FA29C2" w14:textId="77777777" w:rsidTr="00DC764E">
        <w:tc>
          <w:tcPr>
            <w:tcW w:w="628" w:type="pct"/>
            <w:gridSpan w:val="2"/>
          </w:tcPr>
          <w:p w14:paraId="05B11640" w14:textId="77777777" w:rsidR="00EA4B3C" w:rsidRPr="00FD09BF" w:rsidRDefault="00EA4B3C" w:rsidP="00EF3EA4">
            <w:pPr>
              <w:widowControl/>
              <w:rPr>
                <w:rFonts w:ascii="Arial" w:hAnsi="Arial" w:cs="Arial"/>
                <w:b/>
                <w:sz w:val="20"/>
                <w:szCs w:val="20"/>
              </w:rPr>
            </w:pPr>
            <w:r w:rsidRPr="00FD09BF">
              <w:rPr>
                <w:rFonts w:ascii="Arial" w:hAnsi="Arial" w:cs="Arial"/>
                <w:b/>
                <w:sz w:val="20"/>
                <w:szCs w:val="20"/>
              </w:rPr>
              <w:t>61.15</w:t>
            </w:r>
          </w:p>
        </w:tc>
        <w:tc>
          <w:tcPr>
            <w:tcW w:w="3211" w:type="pct"/>
          </w:tcPr>
          <w:p w14:paraId="75AF505E" w14:textId="77777777" w:rsidR="00EA4B3C" w:rsidRPr="00FD09BF" w:rsidRDefault="00EA4B3C" w:rsidP="00EF3EA4">
            <w:pPr>
              <w:widowControl/>
              <w:rPr>
                <w:rFonts w:ascii="Arial" w:hAnsi="Arial" w:cs="Arial"/>
                <w:b/>
                <w:sz w:val="20"/>
                <w:szCs w:val="20"/>
              </w:rPr>
            </w:pPr>
            <w:r w:rsidRPr="00FD09BF">
              <w:rPr>
                <w:rFonts w:ascii="Arial" w:hAnsi="Arial" w:cs="Arial"/>
                <w:b/>
                <w:sz w:val="20"/>
                <w:szCs w:val="20"/>
              </w:rPr>
              <w:t>Quần tất, quần nịt, bít tất dài (trên đầu gối), bít tất ngắn và các loại hàng bít tất dệt kim khác, kể cả nịt chân (ví dụ, dùng cho người giãn tĩnh mạch) và giày, dép không đế, dệt kim hoặc móc.</w:t>
            </w:r>
          </w:p>
        </w:tc>
        <w:tc>
          <w:tcPr>
            <w:tcW w:w="1161" w:type="pct"/>
          </w:tcPr>
          <w:p w14:paraId="61AB0C0D"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r>
      <w:tr w:rsidR="00EA4B3C" w:rsidRPr="00FD09BF" w14:paraId="7C7BA5F1" w14:textId="77777777" w:rsidTr="00DC764E">
        <w:tc>
          <w:tcPr>
            <w:tcW w:w="628" w:type="pct"/>
            <w:gridSpan w:val="2"/>
          </w:tcPr>
          <w:p w14:paraId="0D20EBEB"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6115.10</w:t>
            </w:r>
          </w:p>
        </w:tc>
        <w:tc>
          <w:tcPr>
            <w:tcW w:w="3211" w:type="pct"/>
          </w:tcPr>
          <w:p w14:paraId="43075456"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Nịt chân (ví dụ, dùng cho người giãn tĩnh mạch):</w:t>
            </w:r>
          </w:p>
        </w:tc>
        <w:tc>
          <w:tcPr>
            <w:tcW w:w="1161" w:type="pct"/>
          </w:tcPr>
          <w:p w14:paraId="0B3B4967"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3C9FA410" w14:textId="77777777" w:rsidTr="00DC764E">
        <w:tc>
          <w:tcPr>
            <w:tcW w:w="628" w:type="pct"/>
            <w:gridSpan w:val="2"/>
          </w:tcPr>
          <w:p w14:paraId="2E9A113A"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c>
          <w:tcPr>
            <w:tcW w:w="3211" w:type="pct"/>
          </w:tcPr>
          <w:p w14:paraId="6793AF84"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Quần tất và quần nịt khác:</w:t>
            </w:r>
          </w:p>
        </w:tc>
        <w:tc>
          <w:tcPr>
            <w:tcW w:w="1161" w:type="pct"/>
          </w:tcPr>
          <w:p w14:paraId="27C145CD"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r>
      <w:tr w:rsidR="00EA4B3C" w:rsidRPr="00FD09BF" w14:paraId="2DA63CB4" w14:textId="77777777" w:rsidTr="00DC764E">
        <w:tc>
          <w:tcPr>
            <w:tcW w:w="628" w:type="pct"/>
            <w:gridSpan w:val="2"/>
          </w:tcPr>
          <w:p w14:paraId="5365C471"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6115.21</w:t>
            </w:r>
          </w:p>
        </w:tc>
        <w:tc>
          <w:tcPr>
            <w:tcW w:w="3211" w:type="pct"/>
          </w:tcPr>
          <w:p w14:paraId="022DF999"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Từ sợi tổng hợp, có độ mảnh sợi đơn dưới 67 decitex</w:t>
            </w:r>
          </w:p>
        </w:tc>
        <w:tc>
          <w:tcPr>
            <w:tcW w:w="1161" w:type="pct"/>
          </w:tcPr>
          <w:p w14:paraId="38CD0E31"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1F3121F7" w14:textId="77777777" w:rsidTr="00DC764E">
        <w:tc>
          <w:tcPr>
            <w:tcW w:w="628" w:type="pct"/>
            <w:gridSpan w:val="2"/>
          </w:tcPr>
          <w:p w14:paraId="5D739A22"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6115.22</w:t>
            </w:r>
          </w:p>
        </w:tc>
        <w:tc>
          <w:tcPr>
            <w:tcW w:w="3211" w:type="pct"/>
          </w:tcPr>
          <w:p w14:paraId="36ECF4E7"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Từ sợi tổng hợp, có độ mảnh sợi đơn từ 67 decitex trở lên</w:t>
            </w:r>
          </w:p>
        </w:tc>
        <w:tc>
          <w:tcPr>
            <w:tcW w:w="1161" w:type="pct"/>
          </w:tcPr>
          <w:p w14:paraId="3B7C00A2"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52E58379" w14:textId="77777777" w:rsidTr="00DC764E">
        <w:tc>
          <w:tcPr>
            <w:tcW w:w="628" w:type="pct"/>
            <w:gridSpan w:val="2"/>
          </w:tcPr>
          <w:p w14:paraId="3AF0D5C6"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6115.29</w:t>
            </w:r>
          </w:p>
        </w:tc>
        <w:tc>
          <w:tcPr>
            <w:tcW w:w="3211" w:type="pct"/>
          </w:tcPr>
          <w:p w14:paraId="4445ECFD"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Từ các vật liệu dệt khác:</w:t>
            </w:r>
          </w:p>
        </w:tc>
        <w:tc>
          <w:tcPr>
            <w:tcW w:w="1161" w:type="pct"/>
          </w:tcPr>
          <w:p w14:paraId="49A17A81"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6A39EE4D" w14:textId="77777777" w:rsidTr="00DC764E">
        <w:tc>
          <w:tcPr>
            <w:tcW w:w="628" w:type="pct"/>
            <w:gridSpan w:val="2"/>
          </w:tcPr>
          <w:p w14:paraId="49F1A647"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6115.30</w:t>
            </w:r>
          </w:p>
        </w:tc>
        <w:tc>
          <w:tcPr>
            <w:tcW w:w="3211" w:type="pct"/>
          </w:tcPr>
          <w:p w14:paraId="5684CC28"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Tất dài đến đầu gối hoặc trên đầu gối dùng cho phụ nữ, có độ mảnh mỗi sợi đơn dưới 67 decitex:</w:t>
            </w:r>
          </w:p>
        </w:tc>
        <w:tc>
          <w:tcPr>
            <w:tcW w:w="1161" w:type="pct"/>
          </w:tcPr>
          <w:p w14:paraId="3F98F69E"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44F9CC26" w14:textId="77777777" w:rsidTr="00DC764E">
        <w:tc>
          <w:tcPr>
            <w:tcW w:w="628" w:type="pct"/>
            <w:gridSpan w:val="2"/>
          </w:tcPr>
          <w:p w14:paraId="4B77F72F"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c>
          <w:tcPr>
            <w:tcW w:w="3211" w:type="pct"/>
          </w:tcPr>
          <w:p w14:paraId="54529F8A"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Loại khác:</w:t>
            </w:r>
          </w:p>
        </w:tc>
        <w:tc>
          <w:tcPr>
            <w:tcW w:w="1161" w:type="pct"/>
          </w:tcPr>
          <w:p w14:paraId="00BF4655"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r>
      <w:tr w:rsidR="00EA4B3C" w:rsidRPr="00FD09BF" w14:paraId="17124EC0" w14:textId="77777777" w:rsidTr="00DC764E">
        <w:tc>
          <w:tcPr>
            <w:tcW w:w="628" w:type="pct"/>
            <w:gridSpan w:val="2"/>
          </w:tcPr>
          <w:p w14:paraId="3E199A29"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6115.94</w:t>
            </w:r>
          </w:p>
        </w:tc>
        <w:tc>
          <w:tcPr>
            <w:tcW w:w="3211" w:type="pct"/>
          </w:tcPr>
          <w:p w14:paraId="773BD95A"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Từ lông cừu hoặc lông động vật loại mịn</w:t>
            </w:r>
          </w:p>
        </w:tc>
        <w:tc>
          <w:tcPr>
            <w:tcW w:w="1161" w:type="pct"/>
          </w:tcPr>
          <w:p w14:paraId="4E0E5651"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71E9C926" w14:textId="77777777" w:rsidTr="00DC764E">
        <w:tc>
          <w:tcPr>
            <w:tcW w:w="628" w:type="pct"/>
            <w:gridSpan w:val="2"/>
          </w:tcPr>
          <w:p w14:paraId="3463CFC0"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6115.95</w:t>
            </w:r>
          </w:p>
        </w:tc>
        <w:tc>
          <w:tcPr>
            <w:tcW w:w="3211" w:type="pct"/>
          </w:tcPr>
          <w:p w14:paraId="7425D4D6"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Từ bông</w:t>
            </w:r>
          </w:p>
        </w:tc>
        <w:tc>
          <w:tcPr>
            <w:tcW w:w="1161" w:type="pct"/>
          </w:tcPr>
          <w:p w14:paraId="6A62F8A5"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440DA168" w14:textId="77777777" w:rsidTr="00DC764E">
        <w:tc>
          <w:tcPr>
            <w:tcW w:w="628" w:type="pct"/>
            <w:gridSpan w:val="2"/>
          </w:tcPr>
          <w:p w14:paraId="30D6B6A2"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6115.96</w:t>
            </w:r>
          </w:p>
        </w:tc>
        <w:tc>
          <w:tcPr>
            <w:tcW w:w="3211" w:type="pct"/>
          </w:tcPr>
          <w:p w14:paraId="38293A32"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Từ sợi tổng hợp</w:t>
            </w:r>
          </w:p>
        </w:tc>
        <w:tc>
          <w:tcPr>
            <w:tcW w:w="1161" w:type="pct"/>
          </w:tcPr>
          <w:p w14:paraId="20AA65BC"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6FE1EE43" w14:textId="77777777" w:rsidTr="00DC764E">
        <w:tc>
          <w:tcPr>
            <w:tcW w:w="628" w:type="pct"/>
            <w:gridSpan w:val="2"/>
          </w:tcPr>
          <w:p w14:paraId="59F5F0E4"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6115.99</w:t>
            </w:r>
          </w:p>
        </w:tc>
        <w:tc>
          <w:tcPr>
            <w:tcW w:w="3211" w:type="pct"/>
          </w:tcPr>
          <w:p w14:paraId="4B273A10"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Từ các vật liệu dệt khác</w:t>
            </w:r>
          </w:p>
        </w:tc>
        <w:tc>
          <w:tcPr>
            <w:tcW w:w="1161" w:type="pct"/>
          </w:tcPr>
          <w:p w14:paraId="3AEB4C7B"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1C1F2811" w14:textId="77777777" w:rsidTr="00DC764E">
        <w:tc>
          <w:tcPr>
            <w:tcW w:w="628" w:type="pct"/>
            <w:gridSpan w:val="2"/>
          </w:tcPr>
          <w:p w14:paraId="497E698A" w14:textId="77777777" w:rsidR="00EA4B3C" w:rsidRPr="00FD09BF" w:rsidRDefault="00EA4B3C" w:rsidP="00EF3EA4">
            <w:pPr>
              <w:widowControl/>
              <w:rPr>
                <w:rFonts w:ascii="Arial" w:hAnsi="Arial" w:cs="Arial"/>
                <w:b/>
                <w:sz w:val="20"/>
                <w:szCs w:val="20"/>
              </w:rPr>
            </w:pPr>
            <w:r w:rsidRPr="00FD09BF">
              <w:rPr>
                <w:rFonts w:ascii="Arial" w:hAnsi="Arial" w:cs="Arial"/>
                <w:b/>
                <w:sz w:val="20"/>
                <w:szCs w:val="20"/>
              </w:rPr>
              <w:t>61.16</w:t>
            </w:r>
          </w:p>
        </w:tc>
        <w:tc>
          <w:tcPr>
            <w:tcW w:w="3211" w:type="pct"/>
          </w:tcPr>
          <w:p w14:paraId="11A3ADE0" w14:textId="77777777" w:rsidR="00EA4B3C" w:rsidRPr="00FD09BF" w:rsidRDefault="00EA4B3C" w:rsidP="00EF3EA4">
            <w:pPr>
              <w:widowControl/>
              <w:rPr>
                <w:rFonts w:ascii="Arial" w:hAnsi="Arial" w:cs="Arial"/>
                <w:b/>
                <w:sz w:val="20"/>
                <w:szCs w:val="20"/>
              </w:rPr>
            </w:pPr>
            <w:r w:rsidRPr="00FD09BF">
              <w:rPr>
                <w:rFonts w:ascii="Arial" w:hAnsi="Arial" w:cs="Arial"/>
                <w:b/>
                <w:sz w:val="20"/>
                <w:szCs w:val="20"/>
              </w:rPr>
              <w:t>Găng tay, găng tay hở ngón và găng tay bao, dệt kim hoặc móc.</w:t>
            </w:r>
          </w:p>
        </w:tc>
        <w:tc>
          <w:tcPr>
            <w:tcW w:w="1161" w:type="pct"/>
          </w:tcPr>
          <w:p w14:paraId="4F521C94"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r>
      <w:tr w:rsidR="00EA4B3C" w:rsidRPr="00FD09BF" w14:paraId="6FB21E49" w14:textId="77777777" w:rsidTr="00DC764E">
        <w:tc>
          <w:tcPr>
            <w:tcW w:w="628" w:type="pct"/>
            <w:gridSpan w:val="2"/>
          </w:tcPr>
          <w:p w14:paraId="7250E6E5"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6116.10</w:t>
            </w:r>
          </w:p>
        </w:tc>
        <w:tc>
          <w:tcPr>
            <w:tcW w:w="3211" w:type="pct"/>
          </w:tcPr>
          <w:p w14:paraId="24B6CD6A"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Được ngâm tẩm, tráng hoặc phủ với plastic hoặc cao su:</w:t>
            </w:r>
          </w:p>
        </w:tc>
        <w:tc>
          <w:tcPr>
            <w:tcW w:w="1161" w:type="pct"/>
          </w:tcPr>
          <w:p w14:paraId="13F3167B"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35E270D6" w14:textId="77777777" w:rsidTr="00DC764E">
        <w:tc>
          <w:tcPr>
            <w:tcW w:w="628" w:type="pct"/>
            <w:gridSpan w:val="2"/>
          </w:tcPr>
          <w:p w14:paraId="1F40B9CD"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c>
          <w:tcPr>
            <w:tcW w:w="3211" w:type="pct"/>
          </w:tcPr>
          <w:p w14:paraId="1124BAE0"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Loại khác:</w:t>
            </w:r>
          </w:p>
        </w:tc>
        <w:tc>
          <w:tcPr>
            <w:tcW w:w="1161" w:type="pct"/>
          </w:tcPr>
          <w:p w14:paraId="4921EF34"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r>
      <w:tr w:rsidR="00EA4B3C" w:rsidRPr="00FD09BF" w14:paraId="3776E56B" w14:textId="77777777" w:rsidTr="00DC764E">
        <w:tc>
          <w:tcPr>
            <w:tcW w:w="628" w:type="pct"/>
            <w:gridSpan w:val="2"/>
          </w:tcPr>
          <w:p w14:paraId="4B0F9E81"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6116.91</w:t>
            </w:r>
          </w:p>
        </w:tc>
        <w:tc>
          <w:tcPr>
            <w:tcW w:w="3211" w:type="pct"/>
          </w:tcPr>
          <w:p w14:paraId="31408FC2"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Từ lông cừu hoặc lông động vật loại mịn</w:t>
            </w:r>
          </w:p>
        </w:tc>
        <w:tc>
          <w:tcPr>
            <w:tcW w:w="1161" w:type="pct"/>
          </w:tcPr>
          <w:p w14:paraId="14D7D79A"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6A1E43A1" w14:textId="77777777" w:rsidTr="00DC764E">
        <w:tc>
          <w:tcPr>
            <w:tcW w:w="628" w:type="pct"/>
            <w:gridSpan w:val="2"/>
          </w:tcPr>
          <w:p w14:paraId="674C15BB"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6116.92</w:t>
            </w:r>
          </w:p>
        </w:tc>
        <w:tc>
          <w:tcPr>
            <w:tcW w:w="3211" w:type="pct"/>
          </w:tcPr>
          <w:p w14:paraId="6CEA9B4B"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Từ bông</w:t>
            </w:r>
          </w:p>
        </w:tc>
        <w:tc>
          <w:tcPr>
            <w:tcW w:w="1161" w:type="pct"/>
          </w:tcPr>
          <w:p w14:paraId="7F548FD1"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3C368276" w14:textId="77777777" w:rsidTr="00DC764E">
        <w:tc>
          <w:tcPr>
            <w:tcW w:w="628" w:type="pct"/>
            <w:gridSpan w:val="2"/>
          </w:tcPr>
          <w:p w14:paraId="26155753"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6116.93</w:t>
            </w:r>
          </w:p>
        </w:tc>
        <w:tc>
          <w:tcPr>
            <w:tcW w:w="3211" w:type="pct"/>
          </w:tcPr>
          <w:p w14:paraId="1BC3CAD8"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Từ sợi tổng hợp</w:t>
            </w:r>
          </w:p>
        </w:tc>
        <w:tc>
          <w:tcPr>
            <w:tcW w:w="1161" w:type="pct"/>
          </w:tcPr>
          <w:p w14:paraId="41498315"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20AECF26" w14:textId="77777777" w:rsidTr="00DC764E">
        <w:tc>
          <w:tcPr>
            <w:tcW w:w="628" w:type="pct"/>
            <w:gridSpan w:val="2"/>
          </w:tcPr>
          <w:p w14:paraId="1237CDCC"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6116.99</w:t>
            </w:r>
          </w:p>
        </w:tc>
        <w:tc>
          <w:tcPr>
            <w:tcW w:w="3211" w:type="pct"/>
          </w:tcPr>
          <w:p w14:paraId="01DED84A"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Từ các vật liệu dệt khác</w:t>
            </w:r>
          </w:p>
        </w:tc>
        <w:tc>
          <w:tcPr>
            <w:tcW w:w="1161" w:type="pct"/>
          </w:tcPr>
          <w:p w14:paraId="5D1C45CE"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3EB007FE" w14:textId="77777777" w:rsidTr="00DC764E">
        <w:tc>
          <w:tcPr>
            <w:tcW w:w="628" w:type="pct"/>
            <w:gridSpan w:val="2"/>
          </w:tcPr>
          <w:p w14:paraId="6D4DB114" w14:textId="77777777" w:rsidR="00EA4B3C" w:rsidRPr="00FD09BF" w:rsidRDefault="00EA4B3C" w:rsidP="00EF3EA4">
            <w:pPr>
              <w:widowControl/>
              <w:rPr>
                <w:rFonts w:ascii="Arial" w:hAnsi="Arial" w:cs="Arial"/>
                <w:b/>
                <w:sz w:val="20"/>
                <w:szCs w:val="20"/>
              </w:rPr>
            </w:pPr>
            <w:r w:rsidRPr="00FD09BF">
              <w:rPr>
                <w:rFonts w:ascii="Arial" w:hAnsi="Arial" w:cs="Arial"/>
                <w:b/>
                <w:sz w:val="20"/>
                <w:szCs w:val="20"/>
              </w:rPr>
              <w:t>61.17</w:t>
            </w:r>
          </w:p>
        </w:tc>
        <w:tc>
          <w:tcPr>
            <w:tcW w:w="3211" w:type="pct"/>
          </w:tcPr>
          <w:p w14:paraId="588F4905" w14:textId="77777777" w:rsidR="00EA4B3C" w:rsidRPr="00FD09BF" w:rsidRDefault="00EA4B3C" w:rsidP="00EF3EA4">
            <w:pPr>
              <w:widowControl/>
              <w:rPr>
                <w:rFonts w:ascii="Arial" w:hAnsi="Arial" w:cs="Arial"/>
                <w:b/>
                <w:sz w:val="20"/>
                <w:szCs w:val="20"/>
              </w:rPr>
            </w:pPr>
            <w:r w:rsidRPr="00FD09BF">
              <w:rPr>
                <w:rFonts w:ascii="Arial" w:hAnsi="Arial" w:cs="Arial"/>
                <w:b/>
                <w:sz w:val="20"/>
                <w:szCs w:val="20"/>
              </w:rPr>
              <w:t>Hàng phụ kiện may mặc đã hoàn chỉnh khác, dệt kim hoặc móc; các chi tiết dệt kim hoặc móc của quần áo hoặc của hàng may mặc phụ trợ.</w:t>
            </w:r>
          </w:p>
        </w:tc>
        <w:tc>
          <w:tcPr>
            <w:tcW w:w="1161" w:type="pct"/>
          </w:tcPr>
          <w:p w14:paraId="0BF12F4B"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r>
      <w:tr w:rsidR="00EA4B3C" w:rsidRPr="00FD09BF" w14:paraId="44F6D2C5" w14:textId="77777777" w:rsidTr="00DC764E">
        <w:tc>
          <w:tcPr>
            <w:tcW w:w="628" w:type="pct"/>
            <w:gridSpan w:val="2"/>
          </w:tcPr>
          <w:p w14:paraId="022F7A83"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6117.10</w:t>
            </w:r>
          </w:p>
        </w:tc>
        <w:tc>
          <w:tcPr>
            <w:tcW w:w="3211" w:type="pct"/>
          </w:tcPr>
          <w:p w14:paraId="727BA1E5"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Khăn choàng, khăn quàng cổ, khăn choàng rộng đội đầu, khăn choàng vai, mạng che mặt và các loại tương tự:</w:t>
            </w:r>
          </w:p>
        </w:tc>
        <w:tc>
          <w:tcPr>
            <w:tcW w:w="1161" w:type="pct"/>
          </w:tcPr>
          <w:p w14:paraId="0BFEB1C7"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6FC3A487" w14:textId="77777777" w:rsidTr="00DC764E">
        <w:tc>
          <w:tcPr>
            <w:tcW w:w="628" w:type="pct"/>
            <w:gridSpan w:val="2"/>
          </w:tcPr>
          <w:p w14:paraId="4C00A13D"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6117.80</w:t>
            </w:r>
          </w:p>
        </w:tc>
        <w:tc>
          <w:tcPr>
            <w:tcW w:w="3211" w:type="pct"/>
          </w:tcPr>
          <w:p w14:paraId="4F367A8D"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Các phụ kiện may mặc khác:</w:t>
            </w:r>
          </w:p>
        </w:tc>
        <w:tc>
          <w:tcPr>
            <w:tcW w:w="1161" w:type="pct"/>
          </w:tcPr>
          <w:p w14:paraId="78084172"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222B4490" w14:textId="77777777" w:rsidTr="00DC764E">
        <w:tc>
          <w:tcPr>
            <w:tcW w:w="628" w:type="pct"/>
            <w:gridSpan w:val="2"/>
          </w:tcPr>
          <w:p w14:paraId="3F8BC175"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6117.90</w:t>
            </w:r>
          </w:p>
        </w:tc>
        <w:tc>
          <w:tcPr>
            <w:tcW w:w="3211" w:type="pct"/>
          </w:tcPr>
          <w:p w14:paraId="6F898D6D"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Các chi tiết</w:t>
            </w:r>
          </w:p>
        </w:tc>
        <w:tc>
          <w:tcPr>
            <w:tcW w:w="1161" w:type="pct"/>
          </w:tcPr>
          <w:p w14:paraId="0B038C55"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00F1A37D" w14:textId="77777777" w:rsidTr="00DC764E">
        <w:tc>
          <w:tcPr>
            <w:tcW w:w="628" w:type="pct"/>
            <w:gridSpan w:val="2"/>
          </w:tcPr>
          <w:p w14:paraId="70F21E2D" w14:textId="77777777" w:rsidR="00EA4B3C" w:rsidRPr="00FD09BF" w:rsidRDefault="00EA4B3C" w:rsidP="00EF3EA4">
            <w:pPr>
              <w:widowControl/>
              <w:rPr>
                <w:rFonts w:ascii="Arial" w:hAnsi="Arial" w:cs="Arial"/>
                <w:b/>
                <w:sz w:val="20"/>
                <w:szCs w:val="20"/>
              </w:rPr>
            </w:pPr>
            <w:r w:rsidRPr="00FD09BF">
              <w:rPr>
                <w:rFonts w:ascii="Arial" w:hAnsi="Arial" w:cs="Arial"/>
                <w:b/>
                <w:sz w:val="20"/>
                <w:szCs w:val="20"/>
              </w:rPr>
              <w:t>62.01</w:t>
            </w:r>
          </w:p>
        </w:tc>
        <w:tc>
          <w:tcPr>
            <w:tcW w:w="3211" w:type="pct"/>
          </w:tcPr>
          <w:p w14:paraId="137CAAB2" w14:textId="77777777" w:rsidR="00EA4B3C" w:rsidRPr="00FD09BF" w:rsidRDefault="00EA4B3C" w:rsidP="00EF3EA4">
            <w:pPr>
              <w:widowControl/>
              <w:rPr>
                <w:rFonts w:ascii="Arial" w:hAnsi="Arial" w:cs="Arial"/>
                <w:b/>
                <w:sz w:val="20"/>
                <w:szCs w:val="20"/>
              </w:rPr>
            </w:pPr>
            <w:r w:rsidRPr="00FD09BF">
              <w:rPr>
                <w:rFonts w:ascii="Arial" w:hAnsi="Arial" w:cs="Arial"/>
                <w:b/>
                <w:sz w:val="20"/>
                <w:szCs w:val="20"/>
              </w:rPr>
              <w:t>Áo khoác ngoài, áo choàng mặc khi đi xe (car-coats), áo khoác không tay, áo choàng không tay, áo khoác có mũ trùm (kể cả áo jacket trượt tuyết), áo gió, áo jacket chống gió và các loại tương tự, dùng cho nam giới hoặc trẻ em trai, trừ các loại thuộc nhóm 62.03.</w:t>
            </w:r>
          </w:p>
        </w:tc>
        <w:tc>
          <w:tcPr>
            <w:tcW w:w="1161" w:type="pct"/>
          </w:tcPr>
          <w:p w14:paraId="30AD3C5E"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r>
      <w:tr w:rsidR="00EA4B3C" w:rsidRPr="00FD09BF" w14:paraId="68B645CC" w14:textId="77777777" w:rsidTr="00DC764E">
        <w:tc>
          <w:tcPr>
            <w:tcW w:w="628" w:type="pct"/>
            <w:gridSpan w:val="2"/>
          </w:tcPr>
          <w:p w14:paraId="5119B4DF" w14:textId="77777777" w:rsidR="00EA4B3C" w:rsidRPr="00FD09BF" w:rsidRDefault="00EA4B3C" w:rsidP="00EF3EA4">
            <w:pPr>
              <w:widowControl/>
              <w:rPr>
                <w:rFonts w:ascii="Arial" w:hAnsi="Arial" w:cs="Arial"/>
                <w:sz w:val="20"/>
                <w:szCs w:val="20"/>
                <w:lang w:val="en-US"/>
              </w:rPr>
            </w:pPr>
            <w:r w:rsidRPr="00FD09BF">
              <w:rPr>
                <w:rFonts w:ascii="Arial" w:hAnsi="Arial" w:cs="Arial"/>
                <w:sz w:val="20"/>
                <w:szCs w:val="20"/>
              </w:rPr>
              <w:t>6201.</w:t>
            </w:r>
            <w:r w:rsidRPr="00FD09BF">
              <w:rPr>
                <w:rFonts w:ascii="Arial" w:hAnsi="Arial" w:cs="Arial"/>
                <w:sz w:val="20"/>
                <w:szCs w:val="20"/>
                <w:lang w:val="en-US"/>
              </w:rPr>
              <w:t>20</w:t>
            </w:r>
          </w:p>
        </w:tc>
        <w:tc>
          <w:tcPr>
            <w:tcW w:w="3211" w:type="pct"/>
          </w:tcPr>
          <w:p w14:paraId="623CAD45"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Từ lông cừu hoặc lông động vật loại mịn</w:t>
            </w:r>
          </w:p>
        </w:tc>
        <w:tc>
          <w:tcPr>
            <w:tcW w:w="1161" w:type="pct"/>
          </w:tcPr>
          <w:p w14:paraId="4CD028B3"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2118EB56" w14:textId="77777777" w:rsidTr="00DC764E">
        <w:tc>
          <w:tcPr>
            <w:tcW w:w="628" w:type="pct"/>
            <w:gridSpan w:val="2"/>
          </w:tcPr>
          <w:p w14:paraId="33A09D18" w14:textId="77777777" w:rsidR="00EA4B3C" w:rsidRPr="00FD09BF" w:rsidRDefault="00EA4B3C" w:rsidP="00EF3EA4">
            <w:pPr>
              <w:widowControl/>
              <w:rPr>
                <w:rFonts w:ascii="Arial" w:hAnsi="Arial" w:cs="Arial"/>
                <w:sz w:val="20"/>
                <w:szCs w:val="20"/>
                <w:lang w:val="en-US"/>
              </w:rPr>
            </w:pPr>
            <w:r w:rsidRPr="00FD09BF">
              <w:rPr>
                <w:rFonts w:ascii="Arial" w:hAnsi="Arial" w:cs="Arial"/>
                <w:sz w:val="20"/>
                <w:szCs w:val="20"/>
              </w:rPr>
              <w:t>6201.</w:t>
            </w:r>
            <w:r w:rsidRPr="00FD09BF">
              <w:rPr>
                <w:rFonts w:ascii="Arial" w:hAnsi="Arial" w:cs="Arial"/>
                <w:sz w:val="20"/>
                <w:szCs w:val="20"/>
                <w:lang w:val="en-US"/>
              </w:rPr>
              <w:t>30</w:t>
            </w:r>
          </w:p>
        </w:tc>
        <w:tc>
          <w:tcPr>
            <w:tcW w:w="3211" w:type="pct"/>
          </w:tcPr>
          <w:p w14:paraId="33B77078"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Từ bông</w:t>
            </w:r>
          </w:p>
        </w:tc>
        <w:tc>
          <w:tcPr>
            <w:tcW w:w="1161" w:type="pct"/>
          </w:tcPr>
          <w:p w14:paraId="1F6281C3"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4A6E3280" w14:textId="77777777" w:rsidTr="00DC764E">
        <w:tc>
          <w:tcPr>
            <w:tcW w:w="628" w:type="pct"/>
            <w:gridSpan w:val="2"/>
          </w:tcPr>
          <w:p w14:paraId="5408FF62" w14:textId="77777777" w:rsidR="00EA4B3C" w:rsidRPr="00FD09BF" w:rsidRDefault="00EA4B3C" w:rsidP="00EF3EA4">
            <w:pPr>
              <w:widowControl/>
              <w:rPr>
                <w:rFonts w:ascii="Arial" w:hAnsi="Arial" w:cs="Arial"/>
                <w:sz w:val="20"/>
                <w:szCs w:val="20"/>
                <w:lang w:val="en-US"/>
              </w:rPr>
            </w:pPr>
            <w:r w:rsidRPr="00FD09BF">
              <w:rPr>
                <w:rFonts w:ascii="Arial" w:hAnsi="Arial" w:cs="Arial"/>
                <w:sz w:val="20"/>
                <w:szCs w:val="20"/>
              </w:rPr>
              <w:t>6201.</w:t>
            </w:r>
            <w:r w:rsidRPr="00FD09BF">
              <w:rPr>
                <w:rFonts w:ascii="Arial" w:hAnsi="Arial" w:cs="Arial"/>
                <w:sz w:val="20"/>
                <w:szCs w:val="20"/>
                <w:lang w:val="en-US"/>
              </w:rPr>
              <w:t>40</w:t>
            </w:r>
          </w:p>
        </w:tc>
        <w:tc>
          <w:tcPr>
            <w:tcW w:w="3211" w:type="pct"/>
          </w:tcPr>
          <w:p w14:paraId="783A34D4"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Từ sợi nhân tạo</w:t>
            </w:r>
          </w:p>
        </w:tc>
        <w:tc>
          <w:tcPr>
            <w:tcW w:w="1161" w:type="pct"/>
          </w:tcPr>
          <w:p w14:paraId="6C09AE3C"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39F44AFC" w14:textId="77777777" w:rsidTr="00DC764E">
        <w:tc>
          <w:tcPr>
            <w:tcW w:w="628" w:type="pct"/>
            <w:gridSpan w:val="2"/>
          </w:tcPr>
          <w:p w14:paraId="00943856" w14:textId="77777777" w:rsidR="00EA4B3C" w:rsidRPr="00FD09BF" w:rsidRDefault="00EA4B3C" w:rsidP="00EF3EA4">
            <w:pPr>
              <w:widowControl/>
              <w:rPr>
                <w:rFonts w:ascii="Arial" w:hAnsi="Arial" w:cs="Arial"/>
                <w:sz w:val="20"/>
                <w:szCs w:val="20"/>
                <w:lang w:val="en-US"/>
              </w:rPr>
            </w:pPr>
            <w:r w:rsidRPr="00FD09BF">
              <w:rPr>
                <w:rFonts w:ascii="Arial" w:hAnsi="Arial" w:cs="Arial"/>
                <w:sz w:val="20"/>
                <w:szCs w:val="20"/>
              </w:rPr>
              <w:t>6201.</w:t>
            </w:r>
            <w:r w:rsidRPr="00FD09BF">
              <w:rPr>
                <w:rFonts w:ascii="Arial" w:hAnsi="Arial" w:cs="Arial"/>
                <w:sz w:val="20"/>
                <w:szCs w:val="20"/>
                <w:lang w:val="en-US"/>
              </w:rPr>
              <w:t>90</w:t>
            </w:r>
          </w:p>
        </w:tc>
        <w:tc>
          <w:tcPr>
            <w:tcW w:w="3211" w:type="pct"/>
          </w:tcPr>
          <w:p w14:paraId="5141FAEE"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Từ các vật liệu dệt khác:</w:t>
            </w:r>
          </w:p>
        </w:tc>
        <w:tc>
          <w:tcPr>
            <w:tcW w:w="1161" w:type="pct"/>
          </w:tcPr>
          <w:p w14:paraId="6B44656F"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2A74390D" w14:textId="77777777" w:rsidTr="00DC764E">
        <w:tc>
          <w:tcPr>
            <w:tcW w:w="628" w:type="pct"/>
            <w:gridSpan w:val="2"/>
          </w:tcPr>
          <w:p w14:paraId="6BED8288" w14:textId="77777777" w:rsidR="00EA4B3C" w:rsidRPr="00FD09BF" w:rsidRDefault="00EA4B3C" w:rsidP="00EF3EA4">
            <w:pPr>
              <w:widowControl/>
              <w:rPr>
                <w:rFonts w:ascii="Arial" w:hAnsi="Arial" w:cs="Arial"/>
                <w:b/>
                <w:sz w:val="20"/>
                <w:szCs w:val="20"/>
              </w:rPr>
            </w:pPr>
            <w:r w:rsidRPr="00FD09BF">
              <w:rPr>
                <w:rFonts w:ascii="Arial" w:hAnsi="Arial" w:cs="Arial"/>
                <w:b/>
                <w:sz w:val="20"/>
                <w:szCs w:val="20"/>
              </w:rPr>
              <w:t>62.02</w:t>
            </w:r>
          </w:p>
        </w:tc>
        <w:tc>
          <w:tcPr>
            <w:tcW w:w="3211" w:type="pct"/>
          </w:tcPr>
          <w:p w14:paraId="11B58535" w14:textId="77777777" w:rsidR="00EA4B3C" w:rsidRPr="00FD09BF" w:rsidRDefault="00EA4B3C" w:rsidP="00EF3EA4">
            <w:pPr>
              <w:widowControl/>
              <w:rPr>
                <w:rFonts w:ascii="Arial" w:hAnsi="Arial" w:cs="Arial"/>
                <w:b/>
                <w:sz w:val="20"/>
                <w:szCs w:val="20"/>
              </w:rPr>
            </w:pPr>
            <w:r w:rsidRPr="00FD09BF">
              <w:rPr>
                <w:rFonts w:ascii="Arial" w:hAnsi="Arial" w:cs="Arial"/>
                <w:b/>
                <w:sz w:val="20"/>
                <w:szCs w:val="20"/>
              </w:rPr>
              <w:t>Áo khoác ngoài, áo choàng mặc khi đi xe (car- coats), áo khoác không tay, áo choàng không tay, áo khoác có mũ (kể cả áo jacket trượt tuyết), áo gió, áo jacket chống gió và các loại tương tự, dùng cho phụ nữ hoặc trẻ em gái, trừ loại thuộc nhóm 62.04.</w:t>
            </w:r>
          </w:p>
        </w:tc>
        <w:tc>
          <w:tcPr>
            <w:tcW w:w="1161" w:type="pct"/>
          </w:tcPr>
          <w:p w14:paraId="7BC40802" w14:textId="77777777" w:rsidR="00EA4B3C" w:rsidRPr="00FD09BF" w:rsidRDefault="00EA4B3C" w:rsidP="00EF3EA4">
            <w:pPr>
              <w:widowControl/>
              <w:rPr>
                <w:rFonts w:ascii="Arial" w:hAnsi="Arial" w:cs="Arial"/>
                <w:sz w:val="20"/>
                <w:szCs w:val="20"/>
                <w:lang w:val="en-US"/>
              </w:rPr>
            </w:pPr>
            <w:r w:rsidRPr="00FD09BF">
              <w:rPr>
                <w:rFonts w:ascii="Arial" w:hAnsi="Arial" w:cs="Arial"/>
                <w:sz w:val="20"/>
                <w:szCs w:val="20"/>
              </w:rPr>
              <w:t> </w:t>
            </w:r>
          </w:p>
        </w:tc>
      </w:tr>
      <w:tr w:rsidR="00EA4B3C" w:rsidRPr="00FD09BF" w14:paraId="62662CB3" w14:textId="77777777" w:rsidTr="00DC764E">
        <w:tc>
          <w:tcPr>
            <w:tcW w:w="628" w:type="pct"/>
            <w:gridSpan w:val="2"/>
          </w:tcPr>
          <w:p w14:paraId="47BD792B" w14:textId="77777777" w:rsidR="00EA4B3C" w:rsidRPr="00FD09BF" w:rsidRDefault="00EA4B3C" w:rsidP="00EF3EA4">
            <w:pPr>
              <w:widowControl/>
              <w:rPr>
                <w:rFonts w:ascii="Arial" w:hAnsi="Arial" w:cs="Arial"/>
                <w:sz w:val="20"/>
                <w:szCs w:val="20"/>
                <w:lang w:val="en-US"/>
              </w:rPr>
            </w:pPr>
            <w:r w:rsidRPr="00FD09BF">
              <w:rPr>
                <w:rFonts w:ascii="Arial" w:hAnsi="Arial" w:cs="Arial"/>
                <w:sz w:val="20"/>
                <w:szCs w:val="20"/>
              </w:rPr>
              <w:t>620</w:t>
            </w:r>
            <w:r w:rsidRPr="00FD09BF">
              <w:rPr>
                <w:rFonts w:ascii="Arial" w:hAnsi="Arial" w:cs="Arial"/>
                <w:sz w:val="20"/>
                <w:szCs w:val="20"/>
                <w:lang w:val="en-US"/>
              </w:rPr>
              <w:t>2</w:t>
            </w:r>
            <w:r w:rsidRPr="00FD09BF">
              <w:rPr>
                <w:rFonts w:ascii="Arial" w:hAnsi="Arial" w:cs="Arial"/>
                <w:sz w:val="20"/>
                <w:szCs w:val="20"/>
              </w:rPr>
              <w:t>.</w:t>
            </w:r>
            <w:r w:rsidRPr="00FD09BF">
              <w:rPr>
                <w:rFonts w:ascii="Arial" w:hAnsi="Arial" w:cs="Arial"/>
                <w:sz w:val="20"/>
                <w:szCs w:val="20"/>
                <w:lang w:val="en-US"/>
              </w:rPr>
              <w:t>20</w:t>
            </w:r>
          </w:p>
        </w:tc>
        <w:tc>
          <w:tcPr>
            <w:tcW w:w="3211" w:type="pct"/>
          </w:tcPr>
          <w:p w14:paraId="4ADE5178"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Từ lông cừu hoặc lông động vật loại mịn</w:t>
            </w:r>
          </w:p>
        </w:tc>
        <w:tc>
          <w:tcPr>
            <w:tcW w:w="1161" w:type="pct"/>
          </w:tcPr>
          <w:p w14:paraId="4DE8432E"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389B96D5" w14:textId="77777777" w:rsidTr="00DC764E">
        <w:tc>
          <w:tcPr>
            <w:tcW w:w="628" w:type="pct"/>
            <w:gridSpan w:val="2"/>
          </w:tcPr>
          <w:p w14:paraId="04CDCBF0" w14:textId="77777777" w:rsidR="00EA4B3C" w:rsidRPr="00FD09BF" w:rsidRDefault="00EA4B3C" w:rsidP="00EF3EA4">
            <w:pPr>
              <w:widowControl/>
              <w:rPr>
                <w:rFonts w:ascii="Arial" w:hAnsi="Arial" w:cs="Arial"/>
                <w:sz w:val="20"/>
                <w:szCs w:val="20"/>
                <w:lang w:val="en-US"/>
              </w:rPr>
            </w:pPr>
            <w:r w:rsidRPr="00FD09BF">
              <w:rPr>
                <w:rFonts w:ascii="Arial" w:hAnsi="Arial" w:cs="Arial"/>
                <w:sz w:val="20"/>
                <w:szCs w:val="20"/>
              </w:rPr>
              <w:t>620</w:t>
            </w:r>
            <w:r w:rsidRPr="00FD09BF">
              <w:rPr>
                <w:rFonts w:ascii="Arial" w:hAnsi="Arial" w:cs="Arial"/>
                <w:sz w:val="20"/>
                <w:szCs w:val="20"/>
                <w:lang w:val="en-US"/>
              </w:rPr>
              <w:t>2</w:t>
            </w:r>
            <w:r w:rsidRPr="00FD09BF">
              <w:rPr>
                <w:rFonts w:ascii="Arial" w:hAnsi="Arial" w:cs="Arial"/>
                <w:sz w:val="20"/>
                <w:szCs w:val="20"/>
              </w:rPr>
              <w:t>.</w:t>
            </w:r>
            <w:r w:rsidRPr="00FD09BF">
              <w:rPr>
                <w:rFonts w:ascii="Arial" w:hAnsi="Arial" w:cs="Arial"/>
                <w:sz w:val="20"/>
                <w:szCs w:val="20"/>
                <w:lang w:val="en-US"/>
              </w:rPr>
              <w:t>30</w:t>
            </w:r>
          </w:p>
        </w:tc>
        <w:tc>
          <w:tcPr>
            <w:tcW w:w="3211" w:type="pct"/>
          </w:tcPr>
          <w:p w14:paraId="661561CB"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Từ bông</w:t>
            </w:r>
          </w:p>
        </w:tc>
        <w:tc>
          <w:tcPr>
            <w:tcW w:w="1161" w:type="pct"/>
          </w:tcPr>
          <w:p w14:paraId="5D559E02"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6B93A9A0" w14:textId="77777777" w:rsidTr="00DC764E">
        <w:tc>
          <w:tcPr>
            <w:tcW w:w="628" w:type="pct"/>
            <w:gridSpan w:val="2"/>
          </w:tcPr>
          <w:p w14:paraId="43F636A1" w14:textId="77777777" w:rsidR="00EA4B3C" w:rsidRPr="00FD09BF" w:rsidRDefault="00EA4B3C" w:rsidP="00EF3EA4">
            <w:pPr>
              <w:widowControl/>
              <w:rPr>
                <w:rFonts w:ascii="Arial" w:hAnsi="Arial" w:cs="Arial"/>
                <w:sz w:val="20"/>
                <w:szCs w:val="20"/>
                <w:lang w:val="en-US"/>
              </w:rPr>
            </w:pPr>
            <w:r w:rsidRPr="00FD09BF">
              <w:rPr>
                <w:rFonts w:ascii="Arial" w:hAnsi="Arial" w:cs="Arial"/>
                <w:sz w:val="20"/>
                <w:szCs w:val="20"/>
              </w:rPr>
              <w:t>620</w:t>
            </w:r>
            <w:r w:rsidRPr="00FD09BF">
              <w:rPr>
                <w:rFonts w:ascii="Arial" w:hAnsi="Arial" w:cs="Arial"/>
                <w:sz w:val="20"/>
                <w:szCs w:val="20"/>
                <w:lang w:val="en-US"/>
              </w:rPr>
              <w:t>2</w:t>
            </w:r>
            <w:r w:rsidRPr="00FD09BF">
              <w:rPr>
                <w:rFonts w:ascii="Arial" w:hAnsi="Arial" w:cs="Arial"/>
                <w:sz w:val="20"/>
                <w:szCs w:val="20"/>
              </w:rPr>
              <w:t>.</w:t>
            </w:r>
            <w:r w:rsidRPr="00FD09BF">
              <w:rPr>
                <w:rFonts w:ascii="Arial" w:hAnsi="Arial" w:cs="Arial"/>
                <w:sz w:val="20"/>
                <w:szCs w:val="20"/>
                <w:lang w:val="en-US"/>
              </w:rPr>
              <w:t>40</w:t>
            </w:r>
          </w:p>
        </w:tc>
        <w:tc>
          <w:tcPr>
            <w:tcW w:w="3211" w:type="pct"/>
          </w:tcPr>
          <w:p w14:paraId="579AA2BE"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Từ sợi nhân tạo</w:t>
            </w:r>
          </w:p>
        </w:tc>
        <w:tc>
          <w:tcPr>
            <w:tcW w:w="1161" w:type="pct"/>
          </w:tcPr>
          <w:p w14:paraId="62622E36"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2BDEE7CF" w14:textId="77777777" w:rsidTr="00DC764E">
        <w:tc>
          <w:tcPr>
            <w:tcW w:w="628" w:type="pct"/>
            <w:gridSpan w:val="2"/>
          </w:tcPr>
          <w:p w14:paraId="1ADF616E" w14:textId="77777777" w:rsidR="00EA4B3C" w:rsidRPr="00FD09BF" w:rsidRDefault="00EA4B3C" w:rsidP="00EF3EA4">
            <w:pPr>
              <w:widowControl/>
              <w:rPr>
                <w:rFonts w:ascii="Arial" w:hAnsi="Arial" w:cs="Arial"/>
                <w:sz w:val="20"/>
                <w:szCs w:val="20"/>
                <w:lang w:val="en-US"/>
              </w:rPr>
            </w:pPr>
            <w:r w:rsidRPr="00FD09BF">
              <w:rPr>
                <w:rFonts w:ascii="Arial" w:hAnsi="Arial" w:cs="Arial"/>
                <w:sz w:val="20"/>
                <w:szCs w:val="20"/>
              </w:rPr>
              <w:t>620</w:t>
            </w:r>
            <w:r w:rsidRPr="00FD09BF">
              <w:rPr>
                <w:rFonts w:ascii="Arial" w:hAnsi="Arial" w:cs="Arial"/>
                <w:sz w:val="20"/>
                <w:szCs w:val="20"/>
                <w:lang w:val="en-US"/>
              </w:rPr>
              <w:t>2</w:t>
            </w:r>
            <w:r w:rsidRPr="00FD09BF">
              <w:rPr>
                <w:rFonts w:ascii="Arial" w:hAnsi="Arial" w:cs="Arial"/>
                <w:sz w:val="20"/>
                <w:szCs w:val="20"/>
              </w:rPr>
              <w:t>.</w:t>
            </w:r>
            <w:r w:rsidRPr="00FD09BF">
              <w:rPr>
                <w:rFonts w:ascii="Arial" w:hAnsi="Arial" w:cs="Arial"/>
                <w:sz w:val="20"/>
                <w:szCs w:val="20"/>
                <w:lang w:val="en-US"/>
              </w:rPr>
              <w:t>90</w:t>
            </w:r>
          </w:p>
        </w:tc>
        <w:tc>
          <w:tcPr>
            <w:tcW w:w="3211" w:type="pct"/>
          </w:tcPr>
          <w:p w14:paraId="06A967A5"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Từ các vật liệu dệt khác:</w:t>
            </w:r>
          </w:p>
        </w:tc>
        <w:tc>
          <w:tcPr>
            <w:tcW w:w="1161" w:type="pct"/>
          </w:tcPr>
          <w:p w14:paraId="2BF9DEA3"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4B79954C" w14:textId="77777777" w:rsidTr="00DC764E">
        <w:tc>
          <w:tcPr>
            <w:tcW w:w="628" w:type="pct"/>
            <w:gridSpan w:val="2"/>
          </w:tcPr>
          <w:p w14:paraId="216FCCD0" w14:textId="77777777" w:rsidR="00EA4B3C" w:rsidRPr="00FD09BF" w:rsidRDefault="00EA4B3C" w:rsidP="00EF3EA4">
            <w:pPr>
              <w:widowControl/>
              <w:rPr>
                <w:rFonts w:ascii="Arial" w:hAnsi="Arial" w:cs="Arial"/>
                <w:b/>
                <w:sz w:val="20"/>
                <w:szCs w:val="20"/>
              </w:rPr>
            </w:pPr>
            <w:r w:rsidRPr="00FD09BF">
              <w:rPr>
                <w:rFonts w:ascii="Arial" w:hAnsi="Arial" w:cs="Arial"/>
                <w:b/>
                <w:sz w:val="20"/>
                <w:szCs w:val="20"/>
              </w:rPr>
              <w:t>62.03</w:t>
            </w:r>
          </w:p>
        </w:tc>
        <w:tc>
          <w:tcPr>
            <w:tcW w:w="3211" w:type="pct"/>
          </w:tcPr>
          <w:p w14:paraId="59110E85" w14:textId="77777777" w:rsidR="00EA4B3C" w:rsidRPr="00FD09BF" w:rsidRDefault="00EA4B3C" w:rsidP="00EF3EA4">
            <w:pPr>
              <w:widowControl/>
              <w:rPr>
                <w:rFonts w:ascii="Arial" w:hAnsi="Arial" w:cs="Arial"/>
                <w:b/>
                <w:sz w:val="20"/>
                <w:szCs w:val="20"/>
              </w:rPr>
            </w:pPr>
            <w:r w:rsidRPr="00FD09BF">
              <w:rPr>
                <w:rFonts w:ascii="Arial" w:hAnsi="Arial" w:cs="Arial"/>
                <w:b/>
                <w:sz w:val="20"/>
                <w:szCs w:val="20"/>
              </w:rPr>
              <w:t>Bộ com-lê, bộ quần áo đồng bộ, áo jacket, áo blazer, quần dài, quần yếm có dây đeo, quần ống chẽn và quần soóc (trừ quần áo bơi), dùng cho nam giới hoặc trẻ em trai.</w:t>
            </w:r>
          </w:p>
        </w:tc>
        <w:tc>
          <w:tcPr>
            <w:tcW w:w="1161" w:type="pct"/>
          </w:tcPr>
          <w:p w14:paraId="7E66DEAD"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r>
      <w:tr w:rsidR="00EA4B3C" w:rsidRPr="00FD09BF" w14:paraId="13052496" w14:textId="77777777" w:rsidTr="00DC764E">
        <w:tc>
          <w:tcPr>
            <w:tcW w:w="628" w:type="pct"/>
            <w:gridSpan w:val="2"/>
          </w:tcPr>
          <w:p w14:paraId="12616798"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c>
          <w:tcPr>
            <w:tcW w:w="3211" w:type="pct"/>
          </w:tcPr>
          <w:p w14:paraId="3DCFE3AC"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Bộ com-lê:</w:t>
            </w:r>
          </w:p>
        </w:tc>
        <w:tc>
          <w:tcPr>
            <w:tcW w:w="1161" w:type="pct"/>
          </w:tcPr>
          <w:p w14:paraId="6B5E12D3"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r>
      <w:tr w:rsidR="00EA4B3C" w:rsidRPr="00FD09BF" w14:paraId="58A372DD" w14:textId="77777777" w:rsidTr="00DC764E">
        <w:tc>
          <w:tcPr>
            <w:tcW w:w="628" w:type="pct"/>
            <w:gridSpan w:val="2"/>
          </w:tcPr>
          <w:p w14:paraId="475952C0"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6203.11</w:t>
            </w:r>
          </w:p>
        </w:tc>
        <w:tc>
          <w:tcPr>
            <w:tcW w:w="3211" w:type="pct"/>
          </w:tcPr>
          <w:p w14:paraId="48C87BCC"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Từ lông cừu hoặc lông động vật loại mịn</w:t>
            </w:r>
          </w:p>
        </w:tc>
        <w:tc>
          <w:tcPr>
            <w:tcW w:w="1161" w:type="pct"/>
          </w:tcPr>
          <w:p w14:paraId="4E42181A"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21556D87" w14:textId="77777777" w:rsidTr="00DC764E">
        <w:tc>
          <w:tcPr>
            <w:tcW w:w="628" w:type="pct"/>
            <w:gridSpan w:val="2"/>
          </w:tcPr>
          <w:p w14:paraId="117A64D3"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6203.12</w:t>
            </w:r>
          </w:p>
        </w:tc>
        <w:tc>
          <w:tcPr>
            <w:tcW w:w="3211" w:type="pct"/>
          </w:tcPr>
          <w:p w14:paraId="1F7AB2A5"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Từ sợi tổng hợp</w:t>
            </w:r>
          </w:p>
        </w:tc>
        <w:tc>
          <w:tcPr>
            <w:tcW w:w="1161" w:type="pct"/>
          </w:tcPr>
          <w:p w14:paraId="41241C10"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4B766B56" w14:textId="77777777" w:rsidTr="00DC764E">
        <w:tc>
          <w:tcPr>
            <w:tcW w:w="628" w:type="pct"/>
            <w:gridSpan w:val="2"/>
          </w:tcPr>
          <w:p w14:paraId="6557941B"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6203.19</w:t>
            </w:r>
          </w:p>
        </w:tc>
        <w:tc>
          <w:tcPr>
            <w:tcW w:w="3211" w:type="pct"/>
          </w:tcPr>
          <w:p w14:paraId="6BD9B542"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Từ các vật liệu dệt khác:</w:t>
            </w:r>
          </w:p>
        </w:tc>
        <w:tc>
          <w:tcPr>
            <w:tcW w:w="1161" w:type="pct"/>
          </w:tcPr>
          <w:p w14:paraId="1A0BA2EF"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055AA8C5" w14:textId="77777777" w:rsidTr="00DC764E">
        <w:tc>
          <w:tcPr>
            <w:tcW w:w="628" w:type="pct"/>
            <w:gridSpan w:val="2"/>
          </w:tcPr>
          <w:p w14:paraId="1900AB25"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c>
          <w:tcPr>
            <w:tcW w:w="3211" w:type="pct"/>
          </w:tcPr>
          <w:p w14:paraId="49B2694E"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Bộ quần áo đồng bộ:</w:t>
            </w:r>
          </w:p>
        </w:tc>
        <w:tc>
          <w:tcPr>
            <w:tcW w:w="1161" w:type="pct"/>
          </w:tcPr>
          <w:p w14:paraId="5C7EBE62"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r>
      <w:tr w:rsidR="00EA4B3C" w:rsidRPr="00FD09BF" w14:paraId="6DF652AC" w14:textId="77777777" w:rsidTr="00DC764E">
        <w:tc>
          <w:tcPr>
            <w:tcW w:w="628" w:type="pct"/>
            <w:gridSpan w:val="2"/>
          </w:tcPr>
          <w:p w14:paraId="02094804"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6203.22</w:t>
            </w:r>
          </w:p>
        </w:tc>
        <w:tc>
          <w:tcPr>
            <w:tcW w:w="3211" w:type="pct"/>
          </w:tcPr>
          <w:p w14:paraId="391C68A4"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Từ bông:</w:t>
            </w:r>
          </w:p>
        </w:tc>
        <w:tc>
          <w:tcPr>
            <w:tcW w:w="1161" w:type="pct"/>
          </w:tcPr>
          <w:p w14:paraId="11E73559"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4E1F6A54" w14:textId="77777777" w:rsidTr="00DC764E">
        <w:tc>
          <w:tcPr>
            <w:tcW w:w="628" w:type="pct"/>
            <w:gridSpan w:val="2"/>
          </w:tcPr>
          <w:p w14:paraId="1DCE8B4B"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6203.23</w:t>
            </w:r>
          </w:p>
        </w:tc>
        <w:tc>
          <w:tcPr>
            <w:tcW w:w="3211" w:type="pct"/>
          </w:tcPr>
          <w:p w14:paraId="17C28B00"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Từ sợi tổng hợp</w:t>
            </w:r>
          </w:p>
        </w:tc>
        <w:tc>
          <w:tcPr>
            <w:tcW w:w="1161" w:type="pct"/>
          </w:tcPr>
          <w:p w14:paraId="1D5B2ECF"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71347988" w14:textId="77777777" w:rsidTr="00DC764E">
        <w:tc>
          <w:tcPr>
            <w:tcW w:w="628" w:type="pct"/>
            <w:gridSpan w:val="2"/>
          </w:tcPr>
          <w:p w14:paraId="263EFC06"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6203.29</w:t>
            </w:r>
          </w:p>
        </w:tc>
        <w:tc>
          <w:tcPr>
            <w:tcW w:w="3211" w:type="pct"/>
          </w:tcPr>
          <w:p w14:paraId="59572E0C"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Từ các vật liệu dệt khác:</w:t>
            </w:r>
          </w:p>
        </w:tc>
        <w:tc>
          <w:tcPr>
            <w:tcW w:w="1161" w:type="pct"/>
          </w:tcPr>
          <w:p w14:paraId="008E6139"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53A5FA1D" w14:textId="77777777" w:rsidTr="00DC764E">
        <w:tc>
          <w:tcPr>
            <w:tcW w:w="628" w:type="pct"/>
            <w:gridSpan w:val="2"/>
          </w:tcPr>
          <w:p w14:paraId="05274E99"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c>
          <w:tcPr>
            <w:tcW w:w="3211" w:type="pct"/>
          </w:tcPr>
          <w:p w14:paraId="4FFEE9B8"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xml:space="preserve">- Áo </w:t>
            </w:r>
            <w:r w:rsidRPr="00FD09BF">
              <w:rPr>
                <w:rFonts w:ascii="Arial" w:hAnsi="Arial" w:cs="Arial"/>
                <w:sz w:val="20"/>
                <w:szCs w:val="20"/>
                <w:lang w:val="en-US"/>
              </w:rPr>
              <w:t>j</w:t>
            </w:r>
            <w:r w:rsidRPr="00FD09BF">
              <w:rPr>
                <w:rFonts w:ascii="Arial" w:hAnsi="Arial" w:cs="Arial"/>
                <w:sz w:val="20"/>
                <w:szCs w:val="20"/>
              </w:rPr>
              <w:t>acket và áo blazer:</w:t>
            </w:r>
          </w:p>
        </w:tc>
        <w:tc>
          <w:tcPr>
            <w:tcW w:w="1161" w:type="pct"/>
          </w:tcPr>
          <w:p w14:paraId="01592325"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r>
      <w:tr w:rsidR="00EA4B3C" w:rsidRPr="00FD09BF" w14:paraId="46E8067D" w14:textId="77777777" w:rsidTr="00DC764E">
        <w:tc>
          <w:tcPr>
            <w:tcW w:w="628" w:type="pct"/>
            <w:gridSpan w:val="2"/>
          </w:tcPr>
          <w:p w14:paraId="217902CE"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6203.31</w:t>
            </w:r>
          </w:p>
        </w:tc>
        <w:tc>
          <w:tcPr>
            <w:tcW w:w="3211" w:type="pct"/>
          </w:tcPr>
          <w:p w14:paraId="3A6D56BA"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Từ lông cừu hoặc lông động vật loại mịn</w:t>
            </w:r>
          </w:p>
        </w:tc>
        <w:tc>
          <w:tcPr>
            <w:tcW w:w="1161" w:type="pct"/>
          </w:tcPr>
          <w:p w14:paraId="0FA4F8C3"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6854D187" w14:textId="77777777" w:rsidTr="00DC764E">
        <w:tc>
          <w:tcPr>
            <w:tcW w:w="628" w:type="pct"/>
            <w:gridSpan w:val="2"/>
          </w:tcPr>
          <w:p w14:paraId="4E4DC559"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6203.32</w:t>
            </w:r>
          </w:p>
        </w:tc>
        <w:tc>
          <w:tcPr>
            <w:tcW w:w="3211" w:type="pct"/>
          </w:tcPr>
          <w:p w14:paraId="1898BC4E"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Từ bông:</w:t>
            </w:r>
          </w:p>
        </w:tc>
        <w:tc>
          <w:tcPr>
            <w:tcW w:w="1161" w:type="pct"/>
          </w:tcPr>
          <w:p w14:paraId="367CAF10"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5B48DB80" w14:textId="77777777" w:rsidTr="00DC764E">
        <w:tc>
          <w:tcPr>
            <w:tcW w:w="628" w:type="pct"/>
            <w:gridSpan w:val="2"/>
          </w:tcPr>
          <w:p w14:paraId="18F70448"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6203.33</w:t>
            </w:r>
          </w:p>
        </w:tc>
        <w:tc>
          <w:tcPr>
            <w:tcW w:w="3211" w:type="pct"/>
          </w:tcPr>
          <w:p w14:paraId="576C08A2"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Từ sợi tổng hợp</w:t>
            </w:r>
          </w:p>
        </w:tc>
        <w:tc>
          <w:tcPr>
            <w:tcW w:w="1161" w:type="pct"/>
          </w:tcPr>
          <w:p w14:paraId="66941DD1"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24BDB07C" w14:textId="77777777" w:rsidTr="00DC764E">
        <w:tc>
          <w:tcPr>
            <w:tcW w:w="628" w:type="pct"/>
            <w:gridSpan w:val="2"/>
          </w:tcPr>
          <w:p w14:paraId="1519B204"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6203.39</w:t>
            </w:r>
          </w:p>
        </w:tc>
        <w:tc>
          <w:tcPr>
            <w:tcW w:w="3211" w:type="pct"/>
          </w:tcPr>
          <w:p w14:paraId="15CF083D"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Từ các vật liệu dệt khác</w:t>
            </w:r>
          </w:p>
        </w:tc>
        <w:tc>
          <w:tcPr>
            <w:tcW w:w="1161" w:type="pct"/>
          </w:tcPr>
          <w:p w14:paraId="427BDC42"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7709E92A" w14:textId="77777777" w:rsidTr="00DC764E">
        <w:tc>
          <w:tcPr>
            <w:tcW w:w="628" w:type="pct"/>
            <w:gridSpan w:val="2"/>
          </w:tcPr>
          <w:p w14:paraId="1C285D17"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c>
          <w:tcPr>
            <w:tcW w:w="3211" w:type="pct"/>
          </w:tcPr>
          <w:p w14:paraId="5387FF3D"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Quần dài, quần yếm có dây đeo, quần ống chẽn và quần soóc:</w:t>
            </w:r>
          </w:p>
        </w:tc>
        <w:tc>
          <w:tcPr>
            <w:tcW w:w="1161" w:type="pct"/>
          </w:tcPr>
          <w:p w14:paraId="2357B6BB"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r>
      <w:tr w:rsidR="00EA4B3C" w:rsidRPr="00FD09BF" w14:paraId="4FD636EA" w14:textId="77777777" w:rsidTr="00DC764E">
        <w:tc>
          <w:tcPr>
            <w:tcW w:w="628" w:type="pct"/>
            <w:gridSpan w:val="2"/>
          </w:tcPr>
          <w:p w14:paraId="5242EA2A"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6203.41</w:t>
            </w:r>
          </w:p>
        </w:tc>
        <w:tc>
          <w:tcPr>
            <w:tcW w:w="3211" w:type="pct"/>
          </w:tcPr>
          <w:p w14:paraId="6C1E3B7A"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Từ lông cừu hoặc lông động vật loại mịn</w:t>
            </w:r>
          </w:p>
        </w:tc>
        <w:tc>
          <w:tcPr>
            <w:tcW w:w="1161" w:type="pct"/>
          </w:tcPr>
          <w:p w14:paraId="5EDC9893"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49D40270" w14:textId="77777777" w:rsidTr="00DC764E">
        <w:tc>
          <w:tcPr>
            <w:tcW w:w="628" w:type="pct"/>
            <w:gridSpan w:val="2"/>
          </w:tcPr>
          <w:p w14:paraId="68057DFB"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6203.42</w:t>
            </w:r>
          </w:p>
        </w:tc>
        <w:tc>
          <w:tcPr>
            <w:tcW w:w="3211" w:type="pct"/>
          </w:tcPr>
          <w:p w14:paraId="35BEF142"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Từ bông:</w:t>
            </w:r>
          </w:p>
        </w:tc>
        <w:tc>
          <w:tcPr>
            <w:tcW w:w="1161" w:type="pct"/>
          </w:tcPr>
          <w:p w14:paraId="793A3A1A"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448ABC8F" w14:textId="77777777" w:rsidTr="00DC764E">
        <w:tc>
          <w:tcPr>
            <w:tcW w:w="628" w:type="pct"/>
            <w:gridSpan w:val="2"/>
          </w:tcPr>
          <w:p w14:paraId="656E5A6D"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6203.43</w:t>
            </w:r>
          </w:p>
        </w:tc>
        <w:tc>
          <w:tcPr>
            <w:tcW w:w="3211" w:type="pct"/>
          </w:tcPr>
          <w:p w14:paraId="558FFC56"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Từ sợi tổng hợp</w:t>
            </w:r>
          </w:p>
        </w:tc>
        <w:tc>
          <w:tcPr>
            <w:tcW w:w="1161" w:type="pct"/>
          </w:tcPr>
          <w:p w14:paraId="0FD048EF"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675483A2" w14:textId="77777777" w:rsidTr="00DC764E">
        <w:tc>
          <w:tcPr>
            <w:tcW w:w="628" w:type="pct"/>
            <w:gridSpan w:val="2"/>
          </w:tcPr>
          <w:p w14:paraId="19709B95"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6203.49</w:t>
            </w:r>
          </w:p>
        </w:tc>
        <w:tc>
          <w:tcPr>
            <w:tcW w:w="3211" w:type="pct"/>
          </w:tcPr>
          <w:p w14:paraId="100D709C"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Từ các vật liệu dệt khác:</w:t>
            </w:r>
          </w:p>
        </w:tc>
        <w:tc>
          <w:tcPr>
            <w:tcW w:w="1161" w:type="pct"/>
          </w:tcPr>
          <w:p w14:paraId="6EA5BD1A"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6B25E2FA" w14:textId="77777777" w:rsidTr="00DC764E">
        <w:tc>
          <w:tcPr>
            <w:tcW w:w="628" w:type="pct"/>
            <w:gridSpan w:val="2"/>
          </w:tcPr>
          <w:p w14:paraId="304ABAFD" w14:textId="77777777" w:rsidR="00EA4B3C" w:rsidRPr="00FD09BF" w:rsidRDefault="00EA4B3C" w:rsidP="00EF3EA4">
            <w:pPr>
              <w:widowControl/>
              <w:rPr>
                <w:rFonts w:ascii="Arial" w:hAnsi="Arial" w:cs="Arial"/>
                <w:b/>
                <w:sz w:val="20"/>
                <w:szCs w:val="20"/>
              </w:rPr>
            </w:pPr>
            <w:r w:rsidRPr="00FD09BF">
              <w:rPr>
                <w:rFonts w:ascii="Arial" w:hAnsi="Arial" w:cs="Arial"/>
                <w:b/>
                <w:sz w:val="20"/>
                <w:szCs w:val="20"/>
              </w:rPr>
              <w:t>62.04</w:t>
            </w:r>
          </w:p>
        </w:tc>
        <w:tc>
          <w:tcPr>
            <w:tcW w:w="3211" w:type="pct"/>
          </w:tcPr>
          <w:p w14:paraId="3DF44D48" w14:textId="77777777" w:rsidR="00EA4B3C" w:rsidRPr="00FD09BF" w:rsidRDefault="00EA4B3C" w:rsidP="00EF3EA4">
            <w:pPr>
              <w:widowControl/>
              <w:rPr>
                <w:rFonts w:ascii="Arial" w:hAnsi="Arial" w:cs="Arial"/>
                <w:b/>
                <w:sz w:val="20"/>
                <w:szCs w:val="20"/>
              </w:rPr>
            </w:pPr>
            <w:r w:rsidRPr="00FD09BF">
              <w:rPr>
                <w:rFonts w:ascii="Arial" w:hAnsi="Arial" w:cs="Arial"/>
                <w:b/>
                <w:sz w:val="20"/>
                <w:szCs w:val="20"/>
              </w:rPr>
              <w:t>Bộ com-lê, bộ quần áo đồng bộ, áo jacket, áo blazer, váy liền thân</w:t>
            </w:r>
            <w:r w:rsidRPr="00FD09BF">
              <w:rPr>
                <w:rFonts w:ascii="Arial" w:hAnsi="Arial" w:cs="Arial"/>
                <w:b/>
                <w:sz w:val="20"/>
                <w:szCs w:val="20"/>
                <w:vertAlign w:val="superscript"/>
              </w:rPr>
              <w:t>(1)</w:t>
            </w:r>
            <w:r w:rsidRPr="00FD09BF">
              <w:rPr>
                <w:rFonts w:ascii="Arial" w:hAnsi="Arial" w:cs="Arial"/>
                <w:b/>
                <w:sz w:val="20"/>
                <w:szCs w:val="20"/>
              </w:rPr>
              <w:t>, chân váy (skirt), chân váy dạng quần, quần yếm có dây đeo, quần ống chẽn và quần soóc (trừ quần áo bơi) dùng cho phụ nữ hoặc trẻ em gái.</w:t>
            </w:r>
          </w:p>
        </w:tc>
        <w:tc>
          <w:tcPr>
            <w:tcW w:w="1161" w:type="pct"/>
          </w:tcPr>
          <w:p w14:paraId="6045A709"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r>
      <w:tr w:rsidR="00EA4B3C" w:rsidRPr="00FD09BF" w14:paraId="6539006E" w14:textId="77777777" w:rsidTr="00DC764E">
        <w:tc>
          <w:tcPr>
            <w:tcW w:w="628" w:type="pct"/>
            <w:gridSpan w:val="2"/>
          </w:tcPr>
          <w:p w14:paraId="27818170"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c>
          <w:tcPr>
            <w:tcW w:w="3211" w:type="pct"/>
          </w:tcPr>
          <w:p w14:paraId="2E4F7FD4"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Bộ com-lê:</w:t>
            </w:r>
          </w:p>
        </w:tc>
        <w:tc>
          <w:tcPr>
            <w:tcW w:w="1161" w:type="pct"/>
          </w:tcPr>
          <w:p w14:paraId="3AE7AF33"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r>
      <w:tr w:rsidR="00EA4B3C" w:rsidRPr="00FD09BF" w14:paraId="0AAA2D0D" w14:textId="77777777" w:rsidTr="00DC764E">
        <w:tc>
          <w:tcPr>
            <w:tcW w:w="628" w:type="pct"/>
            <w:gridSpan w:val="2"/>
          </w:tcPr>
          <w:p w14:paraId="56D2720C"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6204.11</w:t>
            </w:r>
          </w:p>
        </w:tc>
        <w:tc>
          <w:tcPr>
            <w:tcW w:w="3211" w:type="pct"/>
          </w:tcPr>
          <w:p w14:paraId="626E1A63"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Từ lông cừu hoặc lông động vật loại mịn</w:t>
            </w:r>
          </w:p>
        </w:tc>
        <w:tc>
          <w:tcPr>
            <w:tcW w:w="1161" w:type="pct"/>
          </w:tcPr>
          <w:p w14:paraId="34F7349D"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2741223C" w14:textId="77777777" w:rsidTr="00DC764E">
        <w:tc>
          <w:tcPr>
            <w:tcW w:w="628" w:type="pct"/>
            <w:gridSpan w:val="2"/>
          </w:tcPr>
          <w:p w14:paraId="3D8F002C"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6204.12</w:t>
            </w:r>
          </w:p>
        </w:tc>
        <w:tc>
          <w:tcPr>
            <w:tcW w:w="3211" w:type="pct"/>
          </w:tcPr>
          <w:p w14:paraId="32067785"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Từ bông:</w:t>
            </w:r>
          </w:p>
        </w:tc>
        <w:tc>
          <w:tcPr>
            <w:tcW w:w="1161" w:type="pct"/>
          </w:tcPr>
          <w:p w14:paraId="3D23F37F"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1BB7A1BE" w14:textId="77777777" w:rsidTr="00DC764E">
        <w:tc>
          <w:tcPr>
            <w:tcW w:w="628" w:type="pct"/>
            <w:gridSpan w:val="2"/>
          </w:tcPr>
          <w:p w14:paraId="08CB1C23"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6204.13</w:t>
            </w:r>
          </w:p>
        </w:tc>
        <w:tc>
          <w:tcPr>
            <w:tcW w:w="3211" w:type="pct"/>
          </w:tcPr>
          <w:p w14:paraId="73031100"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Từ sợi tổng hợp</w:t>
            </w:r>
          </w:p>
        </w:tc>
        <w:tc>
          <w:tcPr>
            <w:tcW w:w="1161" w:type="pct"/>
          </w:tcPr>
          <w:p w14:paraId="57B0263C"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1A1E3E75" w14:textId="77777777" w:rsidTr="00DC764E">
        <w:tc>
          <w:tcPr>
            <w:tcW w:w="628" w:type="pct"/>
            <w:gridSpan w:val="2"/>
          </w:tcPr>
          <w:p w14:paraId="6EC4B69C"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6204.19</w:t>
            </w:r>
          </w:p>
        </w:tc>
        <w:tc>
          <w:tcPr>
            <w:tcW w:w="3211" w:type="pct"/>
          </w:tcPr>
          <w:p w14:paraId="0B9E6E8B"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Từ các vật liệu dệt khác:</w:t>
            </w:r>
          </w:p>
        </w:tc>
        <w:tc>
          <w:tcPr>
            <w:tcW w:w="1161" w:type="pct"/>
          </w:tcPr>
          <w:p w14:paraId="58038550"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787E0D5A" w14:textId="77777777" w:rsidTr="00DC764E">
        <w:tc>
          <w:tcPr>
            <w:tcW w:w="628" w:type="pct"/>
            <w:gridSpan w:val="2"/>
          </w:tcPr>
          <w:p w14:paraId="154ED3AA"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c>
          <w:tcPr>
            <w:tcW w:w="3211" w:type="pct"/>
          </w:tcPr>
          <w:p w14:paraId="0C1AED57"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Bộ quần áo đồng bộ:</w:t>
            </w:r>
          </w:p>
        </w:tc>
        <w:tc>
          <w:tcPr>
            <w:tcW w:w="1161" w:type="pct"/>
          </w:tcPr>
          <w:p w14:paraId="000FC826"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r>
      <w:tr w:rsidR="00EA4B3C" w:rsidRPr="00FD09BF" w14:paraId="1E8BA7D7" w14:textId="77777777" w:rsidTr="00DC764E">
        <w:tc>
          <w:tcPr>
            <w:tcW w:w="628" w:type="pct"/>
            <w:gridSpan w:val="2"/>
          </w:tcPr>
          <w:p w14:paraId="16D334B4"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6204.21</w:t>
            </w:r>
          </w:p>
        </w:tc>
        <w:tc>
          <w:tcPr>
            <w:tcW w:w="3211" w:type="pct"/>
          </w:tcPr>
          <w:p w14:paraId="3F999A02"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Từ lông cừu hoặc lông động vật loại mịn</w:t>
            </w:r>
          </w:p>
        </w:tc>
        <w:tc>
          <w:tcPr>
            <w:tcW w:w="1161" w:type="pct"/>
          </w:tcPr>
          <w:p w14:paraId="02B6168C"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39311D34" w14:textId="77777777" w:rsidTr="00DC764E">
        <w:tc>
          <w:tcPr>
            <w:tcW w:w="628" w:type="pct"/>
            <w:gridSpan w:val="2"/>
          </w:tcPr>
          <w:p w14:paraId="6EB2B8AC"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6204.22</w:t>
            </w:r>
          </w:p>
        </w:tc>
        <w:tc>
          <w:tcPr>
            <w:tcW w:w="3211" w:type="pct"/>
          </w:tcPr>
          <w:p w14:paraId="59639FF6"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Từ bông:</w:t>
            </w:r>
          </w:p>
        </w:tc>
        <w:tc>
          <w:tcPr>
            <w:tcW w:w="1161" w:type="pct"/>
          </w:tcPr>
          <w:p w14:paraId="5DFC7569"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354D4A0F" w14:textId="77777777" w:rsidTr="00DC764E">
        <w:tc>
          <w:tcPr>
            <w:tcW w:w="628" w:type="pct"/>
            <w:gridSpan w:val="2"/>
          </w:tcPr>
          <w:p w14:paraId="2C3A287C"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6204</w:t>
            </w:r>
            <w:r w:rsidRPr="00FD09BF">
              <w:rPr>
                <w:rFonts w:ascii="Arial" w:hAnsi="Arial" w:cs="Arial"/>
                <w:sz w:val="20"/>
                <w:szCs w:val="20"/>
                <w:lang w:val="en-US"/>
              </w:rPr>
              <w:t>.</w:t>
            </w:r>
            <w:r w:rsidRPr="00FD09BF">
              <w:rPr>
                <w:rFonts w:ascii="Arial" w:hAnsi="Arial" w:cs="Arial"/>
                <w:sz w:val="20"/>
                <w:szCs w:val="20"/>
              </w:rPr>
              <w:t>23</w:t>
            </w:r>
          </w:p>
        </w:tc>
        <w:tc>
          <w:tcPr>
            <w:tcW w:w="3211" w:type="pct"/>
          </w:tcPr>
          <w:p w14:paraId="4E2FF9A8"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Từ sợi tổng hợp</w:t>
            </w:r>
          </w:p>
        </w:tc>
        <w:tc>
          <w:tcPr>
            <w:tcW w:w="1161" w:type="pct"/>
          </w:tcPr>
          <w:p w14:paraId="21898F5B"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39095A21" w14:textId="77777777" w:rsidTr="00DC764E">
        <w:tc>
          <w:tcPr>
            <w:tcW w:w="628" w:type="pct"/>
            <w:gridSpan w:val="2"/>
          </w:tcPr>
          <w:p w14:paraId="711EFD89"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6204.29</w:t>
            </w:r>
          </w:p>
        </w:tc>
        <w:tc>
          <w:tcPr>
            <w:tcW w:w="3211" w:type="pct"/>
          </w:tcPr>
          <w:p w14:paraId="4CF153AD"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Từ các vật liệu dệt khác:</w:t>
            </w:r>
          </w:p>
        </w:tc>
        <w:tc>
          <w:tcPr>
            <w:tcW w:w="1161" w:type="pct"/>
          </w:tcPr>
          <w:p w14:paraId="6123E4B2"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7BDCE42A" w14:textId="77777777" w:rsidTr="00DC764E">
        <w:tc>
          <w:tcPr>
            <w:tcW w:w="628" w:type="pct"/>
            <w:gridSpan w:val="2"/>
          </w:tcPr>
          <w:p w14:paraId="36D3792F"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c>
          <w:tcPr>
            <w:tcW w:w="3211" w:type="pct"/>
          </w:tcPr>
          <w:p w14:paraId="69DCC7B4"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xml:space="preserve">- Áo </w:t>
            </w:r>
            <w:r w:rsidRPr="00FD09BF">
              <w:rPr>
                <w:rFonts w:ascii="Arial" w:hAnsi="Arial" w:cs="Arial"/>
                <w:sz w:val="20"/>
                <w:szCs w:val="20"/>
                <w:lang w:val="en-US"/>
              </w:rPr>
              <w:t>j</w:t>
            </w:r>
            <w:r w:rsidRPr="00FD09BF">
              <w:rPr>
                <w:rFonts w:ascii="Arial" w:hAnsi="Arial" w:cs="Arial"/>
                <w:sz w:val="20"/>
                <w:szCs w:val="20"/>
              </w:rPr>
              <w:t>acket và áo blazer:</w:t>
            </w:r>
          </w:p>
        </w:tc>
        <w:tc>
          <w:tcPr>
            <w:tcW w:w="1161" w:type="pct"/>
          </w:tcPr>
          <w:p w14:paraId="55E6371B"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r>
      <w:tr w:rsidR="00EA4B3C" w:rsidRPr="00FD09BF" w14:paraId="3B987475" w14:textId="77777777" w:rsidTr="00DC764E">
        <w:tc>
          <w:tcPr>
            <w:tcW w:w="628" w:type="pct"/>
            <w:gridSpan w:val="2"/>
          </w:tcPr>
          <w:p w14:paraId="642A2BE5"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6204.31</w:t>
            </w:r>
          </w:p>
        </w:tc>
        <w:tc>
          <w:tcPr>
            <w:tcW w:w="3211" w:type="pct"/>
          </w:tcPr>
          <w:p w14:paraId="40E2EE25"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Từ lông cừu hoặc lông động vật loại mịn</w:t>
            </w:r>
          </w:p>
        </w:tc>
        <w:tc>
          <w:tcPr>
            <w:tcW w:w="1161" w:type="pct"/>
          </w:tcPr>
          <w:p w14:paraId="5CD6E83E"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59590D79" w14:textId="77777777" w:rsidTr="00DC764E">
        <w:tc>
          <w:tcPr>
            <w:tcW w:w="628" w:type="pct"/>
            <w:gridSpan w:val="2"/>
          </w:tcPr>
          <w:p w14:paraId="62B86F7D"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6204.32</w:t>
            </w:r>
          </w:p>
        </w:tc>
        <w:tc>
          <w:tcPr>
            <w:tcW w:w="3211" w:type="pct"/>
          </w:tcPr>
          <w:p w14:paraId="5899F715"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Từ bông:</w:t>
            </w:r>
          </w:p>
        </w:tc>
        <w:tc>
          <w:tcPr>
            <w:tcW w:w="1161" w:type="pct"/>
          </w:tcPr>
          <w:p w14:paraId="25A8D751"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3ADB5514" w14:textId="77777777" w:rsidTr="00DC764E">
        <w:tc>
          <w:tcPr>
            <w:tcW w:w="628" w:type="pct"/>
            <w:gridSpan w:val="2"/>
          </w:tcPr>
          <w:p w14:paraId="4866CCFF"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6204</w:t>
            </w:r>
            <w:r w:rsidRPr="00FD09BF">
              <w:rPr>
                <w:rFonts w:ascii="Arial" w:hAnsi="Arial" w:cs="Arial"/>
                <w:sz w:val="20"/>
                <w:szCs w:val="20"/>
                <w:lang w:val="en-US"/>
              </w:rPr>
              <w:t>.</w:t>
            </w:r>
            <w:r w:rsidRPr="00FD09BF">
              <w:rPr>
                <w:rFonts w:ascii="Arial" w:hAnsi="Arial" w:cs="Arial"/>
                <w:sz w:val="20"/>
                <w:szCs w:val="20"/>
              </w:rPr>
              <w:t>33</w:t>
            </w:r>
          </w:p>
        </w:tc>
        <w:tc>
          <w:tcPr>
            <w:tcW w:w="3211" w:type="pct"/>
          </w:tcPr>
          <w:p w14:paraId="2AD33E03"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Từ sợi tổng hợp</w:t>
            </w:r>
          </w:p>
        </w:tc>
        <w:tc>
          <w:tcPr>
            <w:tcW w:w="1161" w:type="pct"/>
          </w:tcPr>
          <w:p w14:paraId="04FEB7BC"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42EF244E" w14:textId="77777777" w:rsidTr="00DC764E">
        <w:tc>
          <w:tcPr>
            <w:tcW w:w="628" w:type="pct"/>
            <w:gridSpan w:val="2"/>
          </w:tcPr>
          <w:p w14:paraId="0B5BB96F"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6204.39</w:t>
            </w:r>
          </w:p>
        </w:tc>
        <w:tc>
          <w:tcPr>
            <w:tcW w:w="3211" w:type="pct"/>
          </w:tcPr>
          <w:p w14:paraId="58E590A5"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Từ các vật liệu dệt khác:</w:t>
            </w:r>
          </w:p>
        </w:tc>
        <w:tc>
          <w:tcPr>
            <w:tcW w:w="1161" w:type="pct"/>
          </w:tcPr>
          <w:p w14:paraId="79EAE20E"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5729C241" w14:textId="77777777" w:rsidTr="00DC764E">
        <w:tc>
          <w:tcPr>
            <w:tcW w:w="628" w:type="pct"/>
            <w:gridSpan w:val="2"/>
          </w:tcPr>
          <w:p w14:paraId="6B50897E"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c>
          <w:tcPr>
            <w:tcW w:w="3211" w:type="pct"/>
          </w:tcPr>
          <w:p w14:paraId="0BB799B8"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xml:space="preserve">- Váy liền thân </w:t>
            </w:r>
            <w:r w:rsidRPr="00FD09BF">
              <w:rPr>
                <w:rFonts w:ascii="Arial" w:hAnsi="Arial" w:cs="Arial"/>
                <w:sz w:val="20"/>
                <w:szCs w:val="20"/>
                <w:vertAlign w:val="superscript"/>
              </w:rPr>
              <w:t>(1)</w:t>
            </w:r>
            <w:r w:rsidRPr="00FD09BF">
              <w:rPr>
                <w:rFonts w:ascii="Arial" w:hAnsi="Arial" w:cs="Arial"/>
                <w:sz w:val="20"/>
                <w:szCs w:val="20"/>
              </w:rPr>
              <w:t>:</w:t>
            </w:r>
          </w:p>
        </w:tc>
        <w:tc>
          <w:tcPr>
            <w:tcW w:w="1161" w:type="pct"/>
          </w:tcPr>
          <w:p w14:paraId="1D90CD89"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r>
      <w:tr w:rsidR="00EA4B3C" w:rsidRPr="00FD09BF" w14:paraId="77C32121" w14:textId="77777777" w:rsidTr="00DC764E">
        <w:tc>
          <w:tcPr>
            <w:tcW w:w="628" w:type="pct"/>
            <w:gridSpan w:val="2"/>
          </w:tcPr>
          <w:p w14:paraId="780E2E5F"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6204.41</w:t>
            </w:r>
          </w:p>
        </w:tc>
        <w:tc>
          <w:tcPr>
            <w:tcW w:w="3211" w:type="pct"/>
          </w:tcPr>
          <w:p w14:paraId="5315EEE4"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Từ lông cừu hoặc lông động vật loại mịn</w:t>
            </w:r>
          </w:p>
        </w:tc>
        <w:tc>
          <w:tcPr>
            <w:tcW w:w="1161" w:type="pct"/>
          </w:tcPr>
          <w:p w14:paraId="0B7A8EC0"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74638E21" w14:textId="77777777" w:rsidTr="00DC764E">
        <w:tc>
          <w:tcPr>
            <w:tcW w:w="628" w:type="pct"/>
            <w:gridSpan w:val="2"/>
          </w:tcPr>
          <w:p w14:paraId="13DAF6D6"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6204.42</w:t>
            </w:r>
          </w:p>
        </w:tc>
        <w:tc>
          <w:tcPr>
            <w:tcW w:w="3211" w:type="pct"/>
          </w:tcPr>
          <w:p w14:paraId="523C2F5B"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Từ bông:</w:t>
            </w:r>
          </w:p>
        </w:tc>
        <w:tc>
          <w:tcPr>
            <w:tcW w:w="1161" w:type="pct"/>
          </w:tcPr>
          <w:p w14:paraId="69F19810"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3C166585" w14:textId="77777777" w:rsidTr="00DC764E">
        <w:tc>
          <w:tcPr>
            <w:tcW w:w="628" w:type="pct"/>
            <w:gridSpan w:val="2"/>
          </w:tcPr>
          <w:p w14:paraId="2A506C8B"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6204.43</w:t>
            </w:r>
          </w:p>
        </w:tc>
        <w:tc>
          <w:tcPr>
            <w:tcW w:w="3211" w:type="pct"/>
          </w:tcPr>
          <w:p w14:paraId="6A60E157"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Từ sợi tổng hợp</w:t>
            </w:r>
          </w:p>
        </w:tc>
        <w:tc>
          <w:tcPr>
            <w:tcW w:w="1161" w:type="pct"/>
          </w:tcPr>
          <w:p w14:paraId="21B1C66F"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62A3B81B" w14:textId="77777777" w:rsidTr="00DC764E">
        <w:tc>
          <w:tcPr>
            <w:tcW w:w="628" w:type="pct"/>
            <w:gridSpan w:val="2"/>
          </w:tcPr>
          <w:p w14:paraId="424166F3"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6204.44</w:t>
            </w:r>
          </w:p>
        </w:tc>
        <w:tc>
          <w:tcPr>
            <w:tcW w:w="3211" w:type="pct"/>
          </w:tcPr>
          <w:p w14:paraId="621744A1"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Từ sợi tái tạo</w:t>
            </w:r>
          </w:p>
        </w:tc>
        <w:tc>
          <w:tcPr>
            <w:tcW w:w="1161" w:type="pct"/>
          </w:tcPr>
          <w:p w14:paraId="31B0B1DA"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39D15160" w14:textId="77777777" w:rsidTr="00DC764E">
        <w:tc>
          <w:tcPr>
            <w:tcW w:w="628" w:type="pct"/>
            <w:gridSpan w:val="2"/>
          </w:tcPr>
          <w:p w14:paraId="3DDAE1B0"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6204.49</w:t>
            </w:r>
          </w:p>
        </w:tc>
        <w:tc>
          <w:tcPr>
            <w:tcW w:w="3211" w:type="pct"/>
          </w:tcPr>
          <w:p w14:paraId="1110FCC6"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Từ các vật liệu dệt khác:</w:t>
            </w:r>
          </w:p>
        </w:tc>
        <w:tc>
          <w:tcPr>
            <w:tcW w:w="1161" w:type="pct"/>
          </w:tcPr>
          <w:p w14:paraId="53BDF79E"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5EDBDE09" w14:textId="77777777" w:rsidTr="00DC764E">
        <w:tc>
          <w:tcPr>
            <w:tcW w:w="628" w:type="pct"/>
            <w:gridSpan w:val="2"/>
          </w:tcPr>
          <w:p w14:paraId="2E2B95B6"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c>
          <w:tcPr>
            <w:tcW w:w="3211" w:type="pct"/>
          </w:tcPr>
          <w:p w14:paraId="591B25AE"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Các loại chân váy (skirt) và chân váy dạng quần:</w:t>
            </w:r>
          </w:p>
        </w:tc>
        <w:tc>
          <w:tcPr>
            <w:tcW w:w="1161" w:type="pct"/>
          </w:tcPr>
          <w:p w14:paraId="018177C1"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r>
      <w:tr w:rsidR="00EA4B3C" w:rsidRPr="00FD09BF" w14:paraId="6620814B" w14:textId="77777777" w:rsidTr="00DC764E">
        <w:tc>
          <w:tcPr>
            <w:tcW w:w="628" w:type="pct"/>
            <w:gridSpan w:val="2"/>
          </w:tcPr>
          <w:p w14:paraId="33E1DE95"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6204.51</w:t>
            </w:r>
          </w:p>
        </w:tc>
        <w:tc>
          <w:tcPr>
            <w:tcW w:w="3211" w:type="pct"/>
          </w:tcPr>
          <w:p w14:paraId="7B24BADD"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Từ lông cừu hoặc lông động vật loại mịn</w:t>
            </w:r>
          </w:p>
        </w:tc>
        <w:tc>
          <w:tcPr>
            <w:tcW w:w="1161" w:type="pct"/>
          </w:tcPr>
          <w:p w14:paraId="4B21AE17"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54F69F17" w14:textId="77777777" w:rsidTr="00DC764E">
        <w:tc>
          <w:tcPr>
            <w:tcW w:w="628" w:type="pct"/>
            <w:gridSpan w:val="2"/>
          </w:tcPr>
          <w:p w14:paraId="080D0B64"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6204.52</w:t>
            </w:r>
          </w:p>
        </w:tc>
        <w:tc>
          <w:tcPr>
            <w:tcW w:w="3211" w:type="pct"/>
          </w:tcPr>
          <w:p w14:paraId="777AB971"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Từ bông:</w:t>
            </w:r>
          </w:p>
        </w:tc>
        <w:tc>
          <w:tcPr>
            <w:tcW w:w="1161" w:type="pct"/>
          </w:tcPr>
          <w:p w14:paraId="3A291425"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435E104C" w14:textId="77777777" w:rsidTr="00DC764E">
        <w:tc>
          <w:tcPr>
            <w:tcW w:w="628" w:type="pct"/>
            <w:gridSpan w:val="2"/>
          </w:tcPr>
          <w:p w14:paraId="1442126B"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6204.53</w:t>
            </w:r>
          </w:p>
        </w:tc>
        <w:tc>
          <w:tcPr>
            <w:tcW w:w="3211" w:type="pct"/>
          </w:tcPr>
          <w:p w14:paraId="45C95D46"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Từ sợi tổng hợp</w:t>
            </w:r>
          </w:p>
        </w:tc>
        <w:tc>
          <w:tcPr>
            <w:tcW w:w="1161" w:type="pct"/>
          </w:tcPr>
          <w:p w14:paraId="590C2E6E"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1CADE634" w14:textId="77777777" w:rsidTr="00DC764E">
        <w:tc>
          <w:tcPr>
            <w:tcW w:w="628" w:type="pct"/>
            <w:gridSpan w:val="2"/>
          </w:tcPr>
          <w:p w14:paraId="0AA40163"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6204.59</w:t>
            </w:r>
          </w:p>
        </w:tc>
        <w:tc>
          <w:tcPr>
            <w:tcW w:w="3211" w:type="pct"/>
          </w:tcPr>
          <w:p w14:paraId="50D5FB45"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Từ các vật liệu dệt khác:</w:t>
            </w:r>
          </w:p>
        </w:tc>
        <w:tc>
          <w:tcPr>
            <w:tcW w:w="1161" w:type="pct"/>
          </w:tcPr>
          <w:p w14:paraId="3C156AC5"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49300438" w14:textId="77777777" w:rsidTr="00DC764E">
        <w:tc>
          <w:tcPr>
            <w:tcW w:w="628" w:type="pct"/>
            <w:gridSpan w:val="2"/>
          </w:tcPr>
          <w:p w14:paraId="56651C2D"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c>
          <w:tcPr>
            <w:tcW w:w="3211" w:type="pct"/>
          </w:tcPr>
          <w:p w14:paraId="7FF6C887"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Quần dài, quần yếm có dây đeo, quần ống chẽn và quần soóc:</w:t>
            </w:r>
          </w:p>
        </w:tc>
        <w:tc>
          <w:tcPr>
            <w:tcW w:w="1161" w:type="pct"/>
          </w:tcPr>
          <w:p w14:paraId="3977EF9C"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r>
      <w:tr w:rsidR="00EA4B3C" w:rsidRPr="00FD09BF" w14:paraId="39F6B9E5" w14:textId="77777777" w:rsidTr="00DC764E">
        <w:tc>
          <w:tcPr>
            <w:tcW w:w="628" w:type="pct"/>
            <w:gridSpan w:val="2"/>
          </w:tcPr>
          <w:p w14:paraId="521EBC4C"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6204.61</w:t>
            </w:r>
          </w:p>
        </w:tc>
        <w:tc>
          <w:tcPr>
            <w:tcW w:w="3211" w:type="pct"/>
          </w:tcPr>
          <w:p w14:paraId="002A954B"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Từ lông cừu hoặc lông động vật loại mịn</w:t>
            </w:r>
          </w:p>
        </w:tc>
        <w:tc>
          <w:tcPr>
            <w:tcW w:w="1161" w:type="pct"/>
          </w:tcPr>
          <w:p w14:paraId="7CADFE03"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3FBDF404" w14:textId="77777777" w:rsidTr="00DC764E">
        <w:tc>
          <w:tcPr>
            <w:tcW w:w="628" w:type="pct"/>
            <w:gridSpan w:val="2"/>
          </w:tcPr>
          <w:p w14:paraId="49465158"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6204.62</w:t>
            </w:r>
          </w:p>
        </w:tc>
        <w:tc>
          <w:tcPr>
            <w:tcW w:w="3211" w:type="pct"/>
          </w:tcPr>
          <w:p w14:paraId="29AB7DED"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Từ bông</w:t>
            </w:r>
          </w:p>
        </w:tc>
        <w:tc>
          <w:tcPr>
            <w:tcW w:w="1161" w:type="pct"/>
          </w:tcPr>
          <w:p w14:paraId="330AC896"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685DE0DF" w14:textId="77777777" w:rsidTr="00DC764E">
        <w:tc>
          <w:tcPr>
            <w:tcW w:w="628" w:type="pct"/>
            <w:gridSpan w:val="2"/>
          </w:tcPr>
          <w:p w14:paraId="754708E7"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6204.63</w:t>
            </w:r>
          </w:p>
        </w:tc>
        <w:tc>
          <w:tcPr>
            <w:tcW w:w="3211" w:type="pct"/>
          </w:tcPr>
          <w:p w14:paraId="412D82C0"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Từ sợi tổng hợp</w:t>
            </w:r>
          </w:p>
        </w:tc>
        <w:tc>
          <w:tcPr>
            <w:tcW w:w="1161" w:type="pct"/>
          </w:tcPr>
          <w:p w14:paraId="09FDCAE8"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56801022" w14:textId="77777777" w:rsidTr="00DC764E">
        <w:tc>
          <w:tcPr>
            <w:tcW w:w="628" w:type="pct"/>
            <w:gridSpan w:val="2"/>
          </w:tcPr>
          <w:p w14:paraId="7488CCDC"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6204.69</w:t>
            </w:r>
          </w:p>
        </w:tc>
        <w:tc>
          <w:tcPr>
            <w:tcW w:w="3211" w:type="pct"/>
          </w:tcPr>
          <w:p w14:paraId="3F280BCF"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Từ các vật liệu dệt khác</w:t>
            </w:r>
          </w:p>
        </w:tc>
        <w:tc>
          <w:tcPr>
            <w:tcW w:w="1161" w:type="pct"/>
          </w:tcPr>
          <w:p w14:paraId="7E59CFA6"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04504EA3" w14:textId="77777777" w:rsidTr="00DC764E">
        <w:tc>
          <w:tcPr>
            <w:tcW w:w="628" w:type="pct"/>
            <w:gridSpan w:val="2"/>
          </w:tcPr>
          <w:p w14:paraId="09F7D9DF" w14:textId="77777777" w:rsidR="00EA4B3C" w:rsidRPr="00FD09BF" w:rsidRDefault="00EA4B3C" w:rsidP="00EF3EA4">
            <w:pPr>
              <w:widowControl/>
              <w:rPr>
                <w:rFonts w:ascii="Arial" w:hAnsi="Arial" w:cs="Arial"/>
                <w:b/>
                <w:sz w:val="20"/>
                <w:szCs w:val="20"/>
              </w:rPr>
            </w:pPr>
            <w:r w:rsidRPr="00FD09BF">
              <w:rPr>
                <w:rFonts w:ascii="Arial" w:hAnsi="Arial" w:cs="Arial"/>
                <w:b/>
                <w:sz w:val="20"/>
                <w:szCs w:val="20"/>
              </w:rPr>
              <w:t>62.05</w:t>
            </w:r>
          </w:p>
        </w:tc>
        <w:tc>
          <w:tcPr>
            <w:tcW w:w="3211" w:type="pct"/>
          </w:tcPr>
          <w:p w14:paraId="046DFA9C" w14:textId="77777777" w:rsidR="00EA4B3C" w:rsidRPr="00FD09BF" w:rsidRDefault="00EA4B3C" w:rsidP="00EF3EA4">
            <w:pPr>
              <w:widowControl/>
              <w:rPr>
                <w:rFonts w:ascii="Arial" w:hAnsi="Arial" w:cs="Arial"/>
                <w:b/>
                <w:sz w:val="20"/>
                <w:szCs w:val="20"/>
              </w:rPr>
            </w:pPr>
            <w:r w:rsidRPr="00FD09BF">
              <w:rPr>
                <w:rFonts w:ascii="Arial" w:hAnsi="Arial" w:cs="Arial"/>
                <w:b/>
                <w:sz w:val="20"/>
                <w:szCs w:val="20"/>
              </w:rPr>
              <w:t>Áo sơ mi nam giới hoặc trẻ em trai.</w:t>
            </w:r>
          </w:p>
        </w:tc>
        <w:tc>
          <w:tcPr>
            <w:tcW w:w="1161" w:type="pct"/>
          </w:tcPr>
          <w:p w14:paraId="0A33E7CD"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r>
      <w:tr w:rsidR="00EA4B3C" w:rsidRPr="00FD09BF" w14:paraId="3909AE20" w14:textId="77777777" w:rsidTr="00DC764E">
        <w:tc>
          <w:tcPr>
            <w:tcW w:w="628" w:type="pct"/>
            <w:gridSpan w:val="2"/>
          </w:tcPr>
          <w:p w14:paraId="17E5684F"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6205.20</w:t>
            </w:r>
          </w:p>
        </w:tc>
        <w:tc>
          <w:tcPr>
            <w:tcW w:w="3211" w:type="pct"/>
          </w:tcPr>
          <w:p w14:paraId="56DF4ECD"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Từ bông:</w:t>
            </w:r>
          </w:p>
        </w:tc>
        <w:tc>
          <w:tcPr>
            <w:tcW w:w="1161" w:type="pct"/>
          </w:tcPr>
          <w:p w14:paraId="4FDEFFD7"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0521D7B2" w14:textId="77777777" w:rsidTr="00DC764E">
        <w:tc>
          <w:tcPr>
            <w:tcW w:w="628" w:type="pct"/>
            <w:gridSpan w:val="2"/>
          </w:tcPr>
          <w:p w14:paraId="4369E55B"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6205.30</w:t>
            </w:r>
          </w:p>
        </w:tc>
        <w:tc>
          <w:tcPr>
            <w:tcW w:w="3211" w:type="pct"/>
          </w:tcPr>
          <w:p w14:paraId="5090A4D5"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Từ sợi nhân tạo:</w:t>
            </w:r>
          </w:p>
        </w:tc>
        <w:tc>
          <w:tcPr>
            <w:tcW w:w="1161" w:type="pct"/>
          </w:tcPr>
          <w:p w14:paraId="581051E0"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0AF3D0C3" w14:textId="77777777" w:rsidTr="00DC764E">
        <w:tc>
          <w:tcPr>
            <w:tcW w:w="628" w:type="pct"/>
            <w:gridSpan w:val="2"/>
          </w:tcPr>
          <w:p w14:paraId="7E5C688E"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6205.90</w:t>
            </w:r>
          </w:p>
        </w:tc>
        <w:tc>
          <w:tcPr>
            <w:tcW w:w="3211" w:type="pct"/>
          </w:tcPr>
          <w:p w14:paraId="3A2405D3"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Từ các vật liệu dệt khác:</w:t>
            </w:r>
          </w:p>
        </w:tc>
        <w:tc>
          <w:tcPr>
            <w:tcW w:w="1161" w:type="pct"/>
          </w:tcPr>
          <w:p w14:paraId="13003B68"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71236451" w14:textId="77777777" w:rsidTr="00DC764E">
        <w:tc>
          <w:tcPr>
            <w:tcW w:w="628" w:type="pct"/>
            <w:gridSpan w:val="2"/>
          </w:tcPr>
          <w:p w14:paraId="469C835C" w14:textId="77777777" w:rsidR="00EA4B3C" w:rsidRPr="00FD09BF" w:rsidRDefault="00EA4B3C" w:rsidP="00EF3EA4">
            <w:pPr>
              <w:widowControl/>
              <w:rPr>
                <w:rFonts w:ascii="Arial" w:hAnsi="Arial" w:cs="Arial"/>
                <w:b/>
                <w:sz w:val="20"/>
                <w:szCs w:val="20"/>
              </w:rPr>
            </w:pPr>
            <w:r w:rsidRPr="00FD09BF">
              <w:rPr>
                <w:rFonts w:ascii="Arial" w:hAnsi="Arial" w:cs="Arial"/>
                <w:b/>
                <w:sz w:val="20"/>
                <w:szCs w:val="20"/>
              </w:rPr>
              <w:t>62.06</w:t>
            </w:r>
          </w:p>
        </w:tc>
        <w:tc>
          <w:tcPr>
            <w:tcW w:w="3211" w:type="pct"/>
          </w:tcPr>
          <w:p w14:paraId="7D6834F0" w14:textId="77777777" w:rsidR="00EA4B3C" w:rsidRPr="00FD09BF" w:rsidRDefault="00EA4B3C" w:rsidP="00EF3EA4">
            <w:pPr>
              <w:widowControl/>
              <w:rPr>
                <w:rFonts w:ascii="Arial" w:hAnsi="Arial" w:cs="Arial"/>
                <w:b/>
                <w:sz w:val="20"/>
                <w:szCs w:val="20"/>
              </w:rPr>
            </w:pPr>
            <w:r w:rsidRPr="00FD09BF">
              <w:rPr>
                <w:rFonts w:ascii="Arial" w:hAnsi="Arial" w:cs="Arial"/>
                <w:b/>
                <w:sz w:val="20"/>
                <w:szCs w:val="20"/>
              </w:rPr>
              <w:t>Áo blouse, sơ mi và sơ mi cách điệu (shirt-blouses) dùng cho phụ nữ hoặc trẻ em gái.</w:t>
            </w:r>
          </w:p>
        </w:tc>
        <w:tc>
          <w:tcPr>
            <w:tcW w:w="1161" w:type="pct"/>
          </w:tcPr>
          <w:p w14:paraId="21C3D732"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r>
      <w:tr w:rsidR="00EA4B3C" w:rsidRPr="00FD09BF" w14:paraId="039568D9" w14:textId="77777777" w:rsidTr="00DC764E">
        <w:tc>
          <w:tcPr>
            <w:tcW w:w="628" w:type="pct"/>
            <w:gridSpan w:val="2"/>
          </w:tcPr>
          <w:p w14:paraId="75CC5861"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6206.10</w:t>
            </w:r>
          </w:p>
        </w:tc>
        <w:tc>
          <w:tcPr>
            <w:tcW w:w="3211" w:type="pct"/>
          </w:tcPr>
          <w:p w14:paraId="3B67833D"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Từ tơ tằm hoặc phế liệu tơ tằm:</w:t>
            </w:r>
          </w:p>
        </w:tc>
        <w:tc>
          <w:tcPr>
            <w:tcW w:w="1161" w:type="pct"/>
          </w:tcPr>
          <w:p w14:paraId="0D229AB2"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3027C2E5" w14:textId="77777777" w:rsidTr="00DC764E">
        <w:tc>
          <w:tcPr>
            <w:tcW w:w="628" w:type="pct"/>
            <w:gridSpan w:val="2"/>
          </w:tcPr>
          <w:p w14:paraId="15E3F991"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6206.20</w:t>
            </w:r>
          </w:p>
        </w:tc>
        <w:tc>
          <w:tcPr>
            <w:tcW w:w="3211" w:type="pct"/>
          </w:tcPr>
          <w:p w14:paraId="65E9F402"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Từ lông cừu hoặc lông động vật loại mịn</w:t>
            </w:r>
          </w:p>
        </w:tc>
        <w:tc>
          <w:tcPr>
            <w:tcW w:w="1161" w:type="pct"/>
          </w:tcPr>
          <w:p w14:paraId="5B42E3BD"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6CB9D545" w14:textId="77777777" w:rsidTr="00DC764E">
        <w:tc>
          <w:tcPr>
            <w:tcW w:w="628" w:type="pct"/>
            <w:gridSpan w:val="2"/>
          </w:tcPr>
          <w:p w14:paraId="006CA0FD"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6206.30</w:t>
            </w:r>
          </w:p>
        </w:tc>
        <w:tc>
          <w:tcPr>
            <w:tcW w:w="3211" w:type="pct"/>
          </w:tcPr>
          <w:p w14:paraId="6268BC8F"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Từ bông:</w:t>
            </w:r>
          </w:p>
        </w:tc>
        <w:tc>
          <w:tcPr>
            <w:tcW w:w="1161" w:type="pct"/>
          </w:tcPr>
          <w:p w14:paraId="6716B20F"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33264074" w14:textId="77777777" w:rsidTr="00DC764E">
        <w:tc>
          <w:tcPr>
            <w:tcW w:w="628" w:type="pct"/>
            <w:gridSpan w:val="2"/>
          </w:tcPr>
          <w:p w14:paraId="3037A085"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6206.40</w:t>
            </w:r>
          </w:p>
        </w:tc>
        <w:tc>
          <w:tcPr>
            <w:tcW w:w="3211" w:type="pct"/>
          </w:tcPr>
          <w:p w14:paraId="6115C9E2"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Từ sợi nhân tạo</w:t>
            </w:r>
          </w:p>
        </w:tc>
        <w:tc>
          <w:tcPr>
            <w:tcW w:w="1161" w:type="pct"/>
          </w:tcPr>
          <w:p w14:paraId="1BEECC74"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339FF5C1" w14:textId="77777777" w:rsidTr="00DC764E">
        <w:tc>
          <w:tcPr>
            <w:tcW w:w="628" w:type="pct"/>
            <w:gridSpan w:val="2"/>
          </w:tcPr>
          <w:p w14:paraId="5D837276"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6206.90</w:t>
            </w:r>
          </w:p>
        </w:tc>
        <w:tc>
          <w:tcPr>
            <w:tcW w:w="3211" w:type="pct"/>
          </w:tcPr>
          <w:p w14:paraId="16CB0E48"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Từ các vật liệu dệt khác</w:t>
            </w:r>
          </w:p>
        </w:tc>
        <w:tc>
          <w:tcPr>
            <w:tcW w:w="1161" w:type="pct"/>
          </w:tcPr>
          <w:p w14:paraId="06EFABD6"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0CB504C4" w14:textId="77777777" w:rsidTr="00DC764E">
        <w:tc>
          <w:tcPr>
            <w:tcW w:w="628" w:type="pct"/>
            <w:gridSpan w:val="2"/>
          </w:tcPr>
          <w:p w14:paraId="1AA3ABC2" w14:textId="77777777" w:rsidR="00EA4B3C" w:rsidRPr="00FD09BF" w:rsidRDefault="00EA4B3C" w:rsidP="00EF3EA4">
            <w:pPr>
              <w:widowControl/>
              <w:rPr>
                <w:rFonts w:ascii="Arial" w:hAnsi="Arial" w:cs="Arial"/>
                <w:b/>
                <w:sz w:val="20"/>
                <w:szCs w:val="20"/>
              </w:rPr>
            </w:pPr>
            <w:r w:rsidRPr="00FD09BF">
              <w:rPr>
                <w:rFonts w:ascii="Arial" w:hAnsi="Arial" w:cs="Arial"/>
                <w:b/>
                <w:sz w:val="20"/>
                <w:szCs w:val="20"/>
              </w:rPr>
              <w:t>62.07</w:t>
            </w:r>
          </w:p>
        </w:tc>
        <w:tc>
          <w:tcPr>
            <w:tcW w:w="3211" w:type="pct"/>
          </w:tcPr>
          <w:p w14:paraId="1400DF43" w14:textId="77777777" w:rsidR="00EA4B3C" w:rsidRPr="00FD09BF" w:rsidRDefault="00EA4B3C" w:rsidP="00EF3EA4">
            <w:pPr>
              <w:widowControl/>
              <w:rPr>
                <w:rFonts w:ascii="Arial" w:hAnsi="Arial" w:cs="Arial"/>
                <w:b/>
                <w:sz w:val="20"/>
                <w:szCs w:val="20"/>
              </w:rPr>
            </w:pPr>
            <w:r w:rsidRPr="00FD09BF">
              <w:rPr>
                <w:rFonts w:ascii="Arial" w:hAnsi="Arial" w:cs="Arial"/>
                <w:b/>
                <w:sz w:val="20"/>
                <w:szCs w:val="20"/>
              </w:rPr>
              <w:t>Áo ba lỗ (singlet) và các loại áo lót khác, quần lót</w:t>
            </w:r>
            <w:r w:rsidRPr="00FD09BF">
              <w:rPr>
                <w:rFonts w:ascii="Arial" w:hAnsi="Arial" w:cs="Arial"/>
                <w:b/>
                <w:sz w:val="20"/>
                <w:szCs w:val="20"/>
                <w:lang w:val="en-US"/>
              </w:rPr>
              <w:t xml:space="preserve"> (underpants)</w:t>
            </w:r>
            <w:r w:rsidRPr="00FD09BF">
              <w:rPr>
                <w:rFonts w:ascii="Arial" w:hAnsi="Arial" w:cs="Arial"/>
                <w:b/>
                <w:sz w:val="20"/>
                <w:szCs w:val="20"/>
              </w:rPr>
              <w:t>, quần sịp, áo ngủ, bộ pyjama, áo choàng tắm, áo choàng dài mặc trong nhà và các loại tương tự dùng cho nam giới hoặc trẻ em trai.</w:t>
            </w:r>
          </w:p>
        </w:tc>
        <w:tc>
          <w:tcPr>
            <w:tcW w:w="1161" w:type="pct"/>
          </w:tcPr>
          <w:p w14:paraId="0081C025"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r>
      <w:tr w:rsidR="00EA4B3C" w:rsidRPr="00FD09BF" w14:paraId="51C31683" w14:textId="77777777" w:rsidTr="00DC764E">
        <w:tc>
          <w:tcPr>
            <w:tcW w:w="628" w:type="pct"/>
            <w:gridSpan w:val="2"/>
          </w:tcPr>
          <w:p w14:paraId="178484F6"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c>
          <w:tcPr>
            <w:tcW w:w="3211" w:type="pct"/>
          </w:tcPr>
          <w:p w14:paraId="51ED815C" w14:textId="77777777" w:rsidR="00EA4B3C" w:rsidRPr="00FD09BF" w:rsidRDefault="00EA4B3C" w:rsidP="00EF3EA4">
            <w:pPr>
              <w:widowControl/>
              <w:rPr>
                <w:rFonts w:ascii="Arial" w:hAnsi="Arial" w:cs="Arial"/>
                <w:sz w:val="20"/>
                <w:szCs w:val="20"/>
                <w:lang w:val="en-US"/>
              </w:rPr>
            </w:pPr>
            <w:r w:rsidRPr="00FD09BF">
              <w:rPr>
                <w:rFonts w:ascii="Arial" w:hAnsi="Arial" w:cs="Arial"/>
                <w:sz w:val="20"/>
                <w:szCs w:val="20"/>
              </w:rPr>
              <w:t xml:space="preserve">- </w:t>
            </w:r>
            <w:r w:rsidRPr="00FD09BF">
              <w:rPr>
                <w:rFonts w:ascii="Arial" w:hAnsi="Arial" w:cs="Arial"/>
                <w:sz w:val="20"/>
                <w:szCs w:val="20"/>
                <w:lang w:val="en-US"/>
              </w:rPr>
              <w:t>Q</w:t>
            </w:r>
            <w:r w:rsidRPr="00FD09BF">
              <w:rPr>
                <w:rFonts w:ascii="Arial" w:hAnsi="Arial" w:cs="Arial"/>
                <w:sz w:val="20"/>
                <w:szCs w:val="20"/>
              </w:rPr>
              <w:t>uần lót</w:t>
            </w:r>
            <w:r w:rsidRPr="00FD09BF">
              <w:rPr>
                <w:rFonts w:ascii="Arial" w:hAnsi="Arial" w:cs="Arial"/>
                <w:sz w:val="20"/>
                <w:szCs w:val="20"/>
                <w:lang w:val="en-US"/>
              </w:rPr>
              <w:t xml:space="preserve"> (underpants) và</w:t>
            </w:r>
            <w:r w:rsidRPr="00FD09BF">
              <w:rPr>
                <w:rFonts w:ascii="Arial" w:hAnsi="Arial" w:cs="Arial"/>
                <w:sz w:val="20"/>
                <w:szCs w:val="20"/>
              </w:rPr>
              <w:t xml:space="preserve"> quần sịp</w:t>
            </w:r>
            <w:r w:rsidRPr="00FD09BF">
              <w:rPr>
                <w:rFonts w:ascii="Arial" w:hAnsi="Arial" w:cs="Arial"/>
                <w:sz w:val="20"/>
                <w:szCs w:val="20"/>
                <w:lang w:val="en-US"/>
              </w:rPr>
              <w:t>:</w:t>
            </w:r>
          </w:p>
        </w:tc>
        <w:tc>
          <w:tcPr>
            <w:tcW w:w="1161" w:type="pct"/>
          </w:tcPr>
          <w:p w14:paraId="1F887A28"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r>
      <w:tr w:rsidR="00EA4B3C" w:rsidRPr="00FD09BF" w14:paraId="6D972E8C" w14:textId="77777777" w:rsidTr="00DC764E">
        <w:tc>
          <w:tcPr>
            <w:tcW w:w="628" w:type="pct"/>
            <w:gridSpan w:val="2"/>
          </w:tcPr>
          <w:p w14:paraId="44439274"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6207.11</w:t>
            </w:r>
          </w:p>
        </w:tc>
        <w:tc>
          <w:tcPr>
            <w:tcW w:w="3211" w:type="pct"/>
          </w:tcPr>
          <w:p w14:paraId="6F56576F"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Từ bông</w:t>
            </w:r>
          </w:p>
        </w:tc>
        <w:tc>
          <w:tcPr>
            <w:tcW w:w="1161" w:type="pct"/>
          </w:tcPr>
          <w:p w14:paraId="5E6541B9"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6C935D0B" w14:textId="77777777" w:rsidTr="00DC764E">
        <w:tc>
          <w:tcPr>
            <w:tcW w:w="628" w:type="pct"/>
            <w:gridSpan w:val="2"/>
          </w:tcPr>
          <w:p w14:paraId="5BE1909E"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6207.19</w:t>
            </w:r>
          </w:p>
        </w:tc>
        <w:tc>
          <w:tcPr>
            <w:tcW w:w="3211" w:type="pct"/>
          </w:tcPr>
          <w:p w14:paraId="7775DCA1"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Từ các vật liệu dệt khác</w:t>
            </w:r>
          </w:p>
        </w:tc>
        <w:tc>
          <w:tcPr>
            <w:tcW w:w="1161" w:type="pct"/>
          </w:tcPr>
          <w:p w14:paraId="7F9E0784"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2094F107" w14:textId="77777777" w:rsidTr="00DC764E">
        <w:tc>
          <w:tcPr>
            <w:tcW w:w="628" w:type="pct"/>
            <w:gridSpan w:val="2"/>
          </w:tcPr>
          <w:p w14:paraId="6C656634"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c>
          <w:tcPr>
            <w:tcW w:w="3211" w:type="pct"/>
          </w:tcPr>
          <w:p w14:paraId="090ED8CC"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xml:space="preserve">- </w:t>
            </w:r>
            <w:r w:rsidRPr="00FD09BF">
              <w:rPr>
                <w:rFonts w:ascii="Arial" w:hAnsi="Arial" w:cs="Arial"/>
                <w:sz w:val="20"/>
                <w:szCs w:val="20"/>
                <w:lang w:val="en-US"/>
              </w:rPr>
              <w:t>Các loại áo</w:t>
            </w:r>
            <w:r w:rsidRPr="00FD09BF">
              <w:rPr>
                <w:rFonts w:ascii="Arial" w:hAnsi="Arial" w:cs="Arial"/>
                <w:sz w:val="20"/>
                <w:szCs w:val="20"/>
              </w:rPr>
              <w:t xml:space="preserve"> ngủ và bộ py</w:t>
            </w:r>
            <w:r w:rsidRPr="00FD09BF">
              <w:rPr>
                <w:rFonts w:ascii="Arial" w:hAnsi="Arial" w:cs="Arial"/>
                <w:sz w:val="20"/>
                <w:szCs w:val="20"/>
                <w:lang w:val="en-US"/>
              </w:rPr>
              <w:t>j</w:t>
            </w:r>
            <w:r w:rsidRPr="00FD09BF">
              <w:rPr>
                <w:rFonts w:ascii="Arial" w:hAnsi="Arial" w:cs="Arial"/>
                <w:sz w:val="20"/>
                <w:szCs w:val="20"/>
              </w:rPr>
              <w:t>ama:</w:t>
            </w:r>
          </w:p>
        </w:tc>
        <w:tc>
          <w:tcPr>
            <w:tcW w:w="1161" w:type="pct"/>
          </w:tcPr>
          <w:p w14:paraId="199FBFFC"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r>
      <w:tr w:rsidR="00EA4B3C" w:rsidRPr="00FD09BF" w14:paraId="6434FDE0" w14:textId="77777777" w:rsidTr="00DC764E">
        <w:tc>
          <w:tcPr>
            <w:tcW w:w="628" w:type="pct"/>
            <w:gridSpan w:val="2"/>
          </w:tcPr>
          <w:p w14:paraId="0CEF6227"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6207.21</w:t>
            </w:r>
          </w:p>
        </w:tc>
        <w:tc>
          <w:tcPr>
            <w:tcW w:w="3211" w:type="pct"/>
          </w:tcPr>
          <w:p w14:paraId="56952604"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Từ bông:</w:t>
            </w:r>
          </w:p>
        </w:tc>
        <w:tc>
          <w:tcPr>
            <w:tcW w:w="1161" w:type="pct"/>
          </w:tcPr>
          <w:p w14:paraId="32E05BF8"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411A8635" w14:textId="77777777" w:rsidTr="00DC764E">
        <w:tc>
          <w:tcPr>
            <w:tcW w:w="628" w:type="pct"/>
            <w:gridSpan w:val="2"/>
          </w:tcPr>
          <w:p w14:paraId="5FFC70D6"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6207.22</w:t>
            </w:r>
          </w:p>
        </w:tc>
        <w:tc>
          <w:tcPr>
            <w:tcW w:w="3211" w:type="pct"/>
          </w:tcPr>
          <w:p w14:paraId="7281A23F"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Từ sợi nhân tạo</w:t>
            </w:r>
          </w:p>
        </w:tc>
        <w:tc>
          <w:tcPr>
            <w:tcW w:w="1161" w:type="pct"/>
          </w:tcPr>
          <w:p w14:paraId="723A494A"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0D713F1E" w14:textId="77777777" w:rsidTr="00DC764E">
        <w:tc>
          <w:tcPr>
            <w:tcW w:w="628" w:type="pct"/>
            <w:gridSpan w:val="2"/>
          </w:tcPr>
          <w:p w14:paraId="319B6F81"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6207.29</w:t>
            </w:r>
          </w:p>
        </w:tc>
        <w:tc>
          <w:tcPr>
            <w:tcW w:w="3211" w:type="pct"/>
          </w:tcPr>
          <w:p w14:paraId="33116FF2"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Từ các vật liệu dệt khác:</w:t>
            </w:r>
          </w:p>
        </w:tc>
        <w:tc>
          <w:tcPr>
            <w:tcW w:w="1161" w:type="pct"/>
          </w:tcPr>
          <w:p w14:paraId="3F0066B7"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42390E38" w14:textId="77777777" w:rsidTr="00DC764E">
        <w:tc>
          <w:tcPr>
            <w:tcW w:w="628" w:type="pct"/>
            <w:gridSpan w:val="2"/>
          </w:tcPr>
          <w:p w14:paraId="4C8F240F"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c>
          <w:tcPr>
            <w:tcW w:w="3211" w:type="pct"/>
          </w:tcPr>
          <w:p w14:paraId="2A673C33"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Loại khác:</w:t>
            </w:r>
          </w:p>
        </w:tc>
        <w:tc>
          <w:tcPr>
            <w:tcW w:w="1161" w:type="pct"/>
          </w:tcPr>
          <w:p w14:paraId="557D47D1"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r>
      <w:tr w:rsidR="00EA4B3C" w:rsidRPr="00FD09BF" w14:paraId="5145F335" w14:textId="77777777" w:rsidTr="00DC764E">
        <w:tc>
          <w:tcPr>
            <w:tcW w:w="628" w:type="pct"/>
            <w:gridSpan w:val="2"/>
          </w:tcPr>
          <w:p w14:paraId="21E34666"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6207.91</w:t>
            </w:r>
          </w:p>
        </w:tc>
        <w:tc>
          <w:tcPr>
            <w:tcW w:w="3211" w:type="pct"/>
          </w:tcPr>
          <w:p w14:paraId="2710788B"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Từ bông</w:t>
            </w:r>
          </w:p>
        </w:tc>
        <w:tc>
          <w:tcPr>
            <w:tcW w:w="1161" w:type="pct"/>
          </w:tcPr>
          <w:p w14:paraId="3DED3CE5"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73CC4C68" w14:textId="77777777" w:rsidTr="00DC764E">
        <w:tc>
          <w:tcPr>
            <w:tcW w:w="628" w:type="pct"/>
            <w:gridSpan w:val="2"/>
          </w:tcPr>
          <w:p w14:paraId="0390262D"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6207.99</w:t>
            </w:r>
          </w:p>
        </w:tc>
        <w:tc>
          <w:tcPr>
            <w:tcW w:w="3211" w:type="pct"/>
          </w:tcPr>
          <w:p w14:paraId="4C1551BB"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Từ các vật liệu dệt khác:</w:t>
            </w:r>
          </w:p>
        </w:tc>
        <w:tc>
          <w:tcPr>
            <w:tcW w:w="1161" w:type="pct"/>
          </w:tcPr>
          <w:p w14:paraId="68ED546A"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01096288" w14:textId="77777777" w:rsidTr="00DC764E">
        <w:tc>
          <w:tcPr>
            <w:tcW w:w="628" w:type="pct"/>
            <w:gridSpan w:val="2"/>
          </w:tcPr>
          <w:p w14:paraId="7F9C332E" w14:textId="77777777" w:rsidR="00EA4B3C" w:rsidRPr="00FD09BF" w:rsidRDefault="00EA4B3C" w:rsidP="00EF3EA4">
            <w:pPr>
              <w:widowControl/>
              <w:rPr>
                <w:rFonts w:ascii="Arial" w:hAnsi="Arial" w:cs="Arial"/>
                <w:b/>
                <w:sz w:val="20"/>
                <w:szCs w:val="20"/>
              </w:rPr>
            </w:pPr>
            <w:r w:rsidRPr="00FD09BF">
              <w:rPr>
                <w:rFonts w:ascii="Arial" w:hAnsi="Arial" w:cs="Arial"/>
                <w:b/>
                <w:sz w:val="20"/>
                <w:szCs w:val="20"/>
              </w:rPr>
              <w:t>62.08</w:t>
            </w:r>
          </w:p>
        </w:tc>
        <w:tc>
          <w:tcPr>
            <w:tcW w:w="3211" w:type="pct"/>
          </w:tcPr>
          <w:p w14:paraId="2664603A" w14:textId="77777777" w:rsidR="00EA4B3C" w:rsidRPr="00FD09BF" w:rsidRDefault="00EA4B3C" w:rsidP="00EF3EA4">
            <w:pPr>
              <w:widowControl/>
              <w:rPr>
                <w:rFonts w:ascii="Arial" w:hAnsi="Arial" w:cs="Arial"/>
                <w:b/>
                <w:sz w:val="20"/>
                <w:szCs w:val="20"/>
              </w:rPr>
            </w:pPr>
            <w:r w:rsidRPr="00FD09BF">
              <w:rPr>
                <w:rFonts w:ascii="Arial" w:hAnsi="Arial" w:cs="Arial"/>
                <w:b/>
                <w:sz w:val="20"/>
                <w:szCs w:val="20"/>
              </w:rPr>
              <w:t>Áo ba lỗ (singlet) và các loại áo lót khác, váy lót, váy lót bồng (petticoats), quần xi líp, quần đùi bó, váy ngủ, bộ pyjama, áo ngủ của phụ nữ bằng vải mỏng và trong suốt (negligees), áo choàng tắm, áo choàng dài mặc trong nhà và các loại tương tự dùng cho phụ nữ hoặc trẻ em gái.</w:t>
            </w:r>
          </w:p>
        </w:tc>
        <w:tc>
          <w:tcPr>
            <w:tcW w:w="1161" w:type="pct"/>
          </w:tcPr>
          <w:p w14:paraId="73CC55ED"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r>
      <w:tr w:rsidR="00EA4B3C" w:rsidRPr="00FD09BF" w14:paraId="5BF34987" w14:textId="77777777" w:rsidTr="00DC764E">
        <w:tc>
          <w:tcPr>
            <w:tcW w:w="628" w:type="pct"/>
            <w:gridSpan w:val="2"/>
          </w:tcPr>
          <w:p w14:paraId="6015B194"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c>
          <w:tcPr>
            <w:tcW w:w="3211" w:type="pct"/>
          </w:tcPr>
          <w:p w14:paraId="3B4A611F"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Váy lót và váy lót bồng (petticoats):</w:t>
            </w:r>
          </w:p>
        </w:tc>
        <w:tc>
          <w:tcPr>
            <w:tcW w:w="1161" w:type="pct"/>
          </w:tcPr>
          <w:p w14:paraId="2F7CA5D9"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r>
      <w:tr w:rsidR="00EA4B3C" w:rsidRPr="00FD09BF" w14:paraId="630191DC" w14:textId="77777777" w:rsidTr="00DC764E">
        <w:tc>
          <w:tcPr>
            <w:tcW w:w="628" w:type="pct"/>
            <w:gridSpan w:val="2"/>
          </w:tcPr>
          <w:p w14:paraId="1F5895C3"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6208.11</w:t>
            </w:r>
          </w:p>
        </w:tc>
        <w:tc>
          <w:tcPr>
            <w:tcW w:w="3211" w:type="pct"/>
          </w:tcPr>
          <w:p w14:paraId="24762BE3"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Từ sợi nhân tạo</w:t>
            </w:r>
          </w:p>
        </w:tc>
        <w:tc>
          <w:tcPr>
            <w:tcW w:w="1161" w:type="pct"/>
          </w:tcPr>
          <w:p w14:paraId="647E7955"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4653642D" w14:textId="77777777" w:rsidTr="00DC764E">
        <w:tc>
          <w:tcPr>
            <w:tcW w:w="628" w:type="pct"/>
            <w:gridSpan w:val="2"/>
          </w:tcPr>
          <w:p w14:paraId="4E4598E9"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6208.19</w:t>
            </w:r>
          </w:p>
        </w:tc>
        <w:tc>
          <w:tcPr>
            <w:tcW w:w="3211" w:type="pct"/>
          </w:tcPr>
          <w:p w14:paraId="5F080360"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Từ các vật liệu dệt khác</w:t>
            </w:r>
          </w:p>
        </w:tc>
        <w:tc>
          <w:tcPr>
            <w:tcW w:w="1161" w:type="pct"/>
          </w:tcPr>
          <w:p w14:paraId="517666D2"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28A07E91" w14:textId="77777777" w:rsidTr="00DC764E">
        <w:tc>
          <w:tcPr>
            <w:tcW w:w="628" w:type="pct"/>
            <w:gridSpan w:val="2"/>
          </w:tcPr>
          <w:p w14:paraId="0836DCAE"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c>
          <w:tcPr>
            <w:tcW w:w="3211" w:type="pct"/>
          </w:tcPr>
          <w:p w14:paraId="3BBCB9E1"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Váy ngủ và bộ py</w:t>
            </w:r>
            <w:r w:rsidRPr="00FD09BF">
              <w:rPr>
                <w:rFonts w:ascii="Arial" w:hAnsi="Arial" w:cs="Arial"/>
                <w:sz w:val="20"/>
                <w:szCs w:val="20"/>
                <w:lang w:val="en-US"/>
              </w:rPr>
              <w:t>j</w:t>
            </w:r>
            <w:r w:rsidRPr="00FD09BF">
              <w:rPr>
                <w:rFonts w:ascii="Arial" w:hAnsi="Arial" w:cs="Arial"/>
                <w:sz w:val="20"/>
                <w:szCs w:val="20"/>
              </w:rPr>
              <w:t>ama:</w:t>
            </w:r>
          </w:p>
        </w:tc>
        <w:tc>
          <w:tcPr>
            <w:tcW w:w="1161" w:type="pct"/>
          </w:tcPr>
          <w:p w14:paraId="5233CF31"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r>
      <w:tr w:rsidR="00EA4B3C" w:rsidRPr="00FD09BF" w14:paraId="0FA78A6A" w14:textId="77777777" w:rsidTr="00DC764E">
        <w:tc>
          <w:tcPr>
            <w:tcW w:w="628" w:type="pct"/>
            <w:gridSpan w:val="2"/>
          </w:tcPr>
          <w:p w14:paraId="30244C81"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6208.21</w:t>
            </w:r>
          </w:p>
        </w:tc>
        <w:tc>
          <w:tcPr>
            <w:tcW w:w="3211" w:type="pct"/>
          </w:tcPr>
          <w:p w14:paraId="7B97C3CE"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Từ bông:</w:t>
            </w:r>
          </w:p>
        </w:tc>
        <w:tc>
          <w:tcPr>
            <w:tcW w:w="1161" w:type="pct"/>
          </w:tcPr>
          <w:p w14:paraId="083FB8F7"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23A8B45B" w14:textId="77777777" w:rsidTr="00DC764E">
        <w:tc>
          <w:tcPr>
            <w:tcW w:w="628" w:type="pct"/>
            <w:gridSpan w:val="2"/>
          </w:tcPr>
          <w:p w14:paraId="2975BE34"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6208.22</w:t>
            </w:r>
          </w:p>
        </w:tc>
        <w:tc>
          <w:tcPr>
            <w:tcW w:w="3211" w:type="pct"/>
          </w:tcPr>
          <w:p w14:paraId="250EA57D"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Từ sợi nhân tạo</w:t>
            </w:r>
          </w:p>
        </w:tc>
        <w:tc>
          <w:tcPr>
            <w:tcW w:w="1161" w:type="pct"/>
          </w:tcPr>
          <w:p w14:paraId="3DEF62A9"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447419B2" w14:textId="77777777" w:rsidTr="00DC764E">
        <w:tc>
          <w:tcPr>
            <w:tcW w:w="628" w:type="pct"/>
            <w:gridSpan w:val="2"/>
          </w:tcPr>
          <w:p w14:paraId="1A1BBB10"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6208.29</w:t>
            </w:r>
          </w:p>
        </w:tc>
        <w:tc>
          <w:tcPr>
            <w:tcW w:w="3211" w:type="pct"/>
          </w:tcPr>
          <w:p w14:paraId="34E40A89"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Từ các vật liệu dệt khác:</w:t>
            </w:r>
          </w:p>
        </w:tc>
        <w:tc>
          <w:tcPr>
            <w:tcW w:w="1161" w:type="pct"/>
          </w:tcPr>
          <w:p w14:paraId="2B750CAD"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4FB47C1B" w14:textId="77777777" w:rsidTr="00DC764E">
        <w:tc>
          <w:tcPr>
            <w:tcW w:w="628" w:type="pct"/>
            <w:gridSpan w:val="2"/>
          </w:tcPr>
          <w:p w14:paraId="350A9B21"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c>
          <w:tcPr>
            <w:tcW w:w="3211" w:type="pct"/>
          </w:tcPr>
          <w:p w14:paraId="72EE162E"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Loại khác:</w:t>
            </w:r>
          </w:p>
        </w:tc>
        <w:tc>
          <w:tcPr>
            <w:tcW w:w="1161" w:type="pct"/>
          </w:tcPr>
          <w:p w14:paraId="32D5D0B5"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r>
      <w:tr w:rsidR="00EA4B3C" w:rsidRPr="00FD09BF" w14:paraId="6BFD5D5F" w14:textId="77777777" w:rsidTr="00DC764E">
        <w:tc>
          <w:tcPr>
            <w:tcW w:w="628" w:type="pct"/>
            <w:gridSpan w:val="2"/>
          </w:tcPr>
          <w:p w14:paraId="5A09F52B"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6208.91</w:t>
            </w:r>
          </w:p>
        </w:tc>
        <w:tc>
          <w:tcPr>
            <w:tcW w:w="3211" w:type="pct"/>
          </w:tcPr>
          <w:p w14:paraId="4B0F58E6"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Từ bông:</w:t>
            </w:r>
          </w:p>
        </w:tc>
        <w:tc>
          <w:tcPr>
            <w:tcW w:w="1161" w:type="pct"/>
          </w:tcPr>
          <w:p w14:paraId="26D24713"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5BC3AD0F" w14:textId="77777777" w:rsidTr="00DC764E">
        <w:tc>
          <w:tcPr>
            <w:tcW w:w="628" w:type="pct"/>
            <w:gridSpan w:val="2"/>
          </w:tcPr>
          <w:p w14:paraId="71F3EB90"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6208.92</w:t>
            </w:r>
          </w:p>
        </w:tc>
        <w:tc>
          <w:tcPr>
            <w:tcW w:w="3211" w:type="pct"/>
          </w:tcPr>
          <w:p w14:paraId="35A0DC70"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Từ sợi nhân tạo:</w:t>
            </w:r>
          </w:p>
        </w:tc>
        <w:tc>
          <w:tcPr>
            <w:tcW w:w="1161" w:type="pct"/>
          </w:tcPr>
          <w:p w14:paraId="77358887"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1C07839F" w14:textId="77777777" w:rsidTr="00DC764E">
        <w:tc>
          <w:tcPr>
            <w:tcW w:w="628" w:type="pct"/>
            <w:gridSpan w:val="2"/>
          </w:tcPr>
          <w:p w14:paraId="7CD308C3"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6208.99</w:t>
            </w:r>
          </w:p>
        </w:tc>
        <w:tc>
          <w:tcPr>
            <w:tcW w:w="3211" w:type="pct"/>
          </w:tcPr>
          <w:p w14:paraId="47042BC2"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Từ các vật liệu dệt khác:</w:t>
            </w:r>
          </w:p>
        </w:tc>
        <w:tc>
          <w:tcPr>
            <w:tcW w:w="1161" w:type="pct"/>
          </w:tcPr>
          <w:p w14:paraId="060F8254"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362E0E39" w14:textId="77777777" w:rsidTr="00DC764E">
        <w:tc>
          <w:tcPr>
            <w:tcW w:w="628" w:type="pct"/>
            <w:gridSpan w:val="2"/>
          </w:tcPr>
          <w:p w14:paraId="67511997" w14:textId="77777777" w:rsidR="00EA4B3C" w:rsidRPr="00FD09BF" w:rsidRDefault="00EA4B3C" w:rsidP="00EF3EA4">
            <w:pPr>
              <w:widowControl/>
              <w:rPr>
                <w:rFonts w:ascii="Arial" w:hAnsi="Arial" w:cs="Arial"/>
                <w:b/>
                <w:sz w:val="20"/>
                <w:szCs w:val="20"/>
              </w:rPr>
            </w:pPr>
            <w:r w:rsidRPr="00FD09BF">
              <w:rPr>
                <w:rFonts w:ascii="Arial" w:hAnsi="Arial" w:cs="Arial"/>
                <w:b/>
                <w:sz w:val="20"/>
                <w:szCs w:val="20"/>
              </w:rPr>
              <w:t>62.09</w:t>
            </w:r>
          </w:p>
        </w:tc>
        <w:tc>
          <w:tcPr>
            <w:tcW w:w="3211" w:type="pct"/>
          </w:tcPr>
          <w:p w14:paraId="2D4FA3DA" w14:textId="77777777" w:rsidR="00EA4B3C" w:rsidRPr="00FD09BF" w:rsidRDefault="00EA4B3C" w:rsidP="00EF3EA4">
            <w:pPr>
              <w:widowControl/>
              <w:rPr>
                <w:rFonts w:ascii="Arial" w:hAnsi="Arial" w:cs="Arial"/>
                <w:b/>
                <w:sz w:val="20"/>
                <w:szCs w:val="20"/>
              </w:rPr>
            </w:pPr>
            <w:r w:rsidRPr="00FD09BF">
              <w:rPr>
                <w:rFonts w:ascii="Arial" w:hAnsi="Arial" w:cs="Arial"/>
                <w:b/>
                <w:sz w:val="20"/>
                <w:szCs w:val="20"/>
              </w:rPr>
              <w:t>Quần áo may sẵn và phụ kiện may mặc cho trẻ em.</w:t>
            </w:r>
          </w:p>
        </w:tc>
        <w:tc>
          <w:tcPr>
            <w:tcW w:w="1161" w:type="pct"/>
          </w:tcPr>
          <w:p w14:paraId="634DAE8C"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r>
      <w:tr w:rsidR="00EA4B3C" w:rsidRPr="00FD09BF" w14:paraId="11A09A2E" w14:textId="77777777" w:rsidTr="00DC764E">
        <w:tc>
          <w:tcPr>
            <w:tcW w:w="628" w:type="pct"/>
            <w:gridSpan w:val="2"/>
          </w:tcPr>
          <w:p w14:paraId="1FE460A0"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6209.20</w:t>
            </w:r>
          </w:p>
        </w:tc>
        <w:tc>
          <w:tcPr>
            <w:tcW w:w="3211" w:type="pct"/>
          </w:tcPr>
          <w:p w14:paraId="175B8B48"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Từ bông:</w:t>
            </w:r>
          </w:p>
        </w:tc>
        <w:tc>
          <w:tcPr>
            <w:tcW w:w="1161" w:type="pct"/>
          </w:tcPr>
          <w:p w14:paraId="2DFB02A1"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384FB77F" w14:textId="77777777" w:rsidTr="00DC764E">
        <w:tc>
          <w:tcPr>
            <w:tcW w:w="628" w:type="pct"/>
            <w:gridSpan w:val="2"/>
          </w:tcPr>
          <w:p w14:paraId="59479952"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6209.30</w:t>
            </w:r>
          </w:p>
        </w:tc>
        <w:tc>
          <w:tcPr>
            <w:tcW w:w="3211" w:type="pct"/>
          </w:tcPr>
          <w:p w14:paraId="2AD1CAFD"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Từ sợi tổng hợp:</w:t>
            </w:r>
          </w:p>
        </w:tc>
        <w:tc>
          <w:tcPr>
            <w:tcW w:w="1161" w:type="pct"/>
          </w:tcPr>
          <w:p w14:paraId="4D650A7A"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42D1C5CF" w14:textId="77777777" w:rsidTr="00DC764E">
        <w:tc>
          <w:tcPr>
            <w:tcW w:w="628" w:type="pct"/>
            <w:gridSpan w:val="2"/>
          </w:tcPr>
          <w:p w14:paraId="653F606C"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6209.90</w:t>
            </w:r>
          </w:p>
        </w:tc>
        <w:tc>
          <w:tcPr>
            <w:tcW w:w="3211" w:type="pct"/>
          </w:tcPr>
          <w:p w14:paraId="4B62EE8B"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Từ các vật liệu dệt khác</w:t>
            </w:r>
          </w:p>
        </w:tc>
        <w:tc>
          <w:tcPr>
            <w:tcW w:w="1161" w:type="pct"/>
          </w:tcPr>
          <w:p w14:paraId="2D662623"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39A50661" w14:textId="77777777" w:rsidTr="00DC764E">
        <w:tc>
          <w:tcPr>
            <w:tcW w:w="628" w:type="pct"/>
            <w:gridSpan w:val="2"/>
          </w:tcPr>
          <w:p w14:paraId="049E7FC7" w14:textId="77777777" w:rsidR="00EA4B3C" w:rsidRPr="00FD09BF" w:rsidRDefault="00EA4B3C" w:rsidP="00EF3EA4">
            <w:pPr>
              <w:widowControl/>
              <w:rPr>
                <w:rFonts w:ascii="Arial" w:hAnsi="Arial" w:cs="Arial"/>
                <w:b/>
                <w:sz w:val="20"/>
                <w:szCs w:val="20"/>
              </w:rPr>
            </w:pPr>
            <w:r w:rsidRPr="00FD09BF">
              <w:rPr>
                <w:rFonts w:ascii="Arial" w:hAnsi="Arial" w:cs="Arial"/>
                <w:b/>
                <w:sz w:val="20"/>
                <w:szCs w:val="20"/>
              </w:rPr>
              <w:t>62.10</w:t>
            </w:r>
          </w:p>
        </w:tc>
        <w:tc>
          <w:tcPr>
            <w:tcW w:w="3211" w:type="pct"/>
          </w:tcPr>
          <w:p w14:paraId="4F98A625" w14:textId="77777777" w:rsidR="00EA4B3C" w:rsidRPr="00FD09BF" w:rsidRDefault="00EA4B3C" w:rsidP="00EF3EA4">
            <w:pPr>
              <w:widowControl/>
              <w:rPr>
                <w:rFonts w:ascii="Arial" w:hAnsi="Arial" w:cs="Arial"/>
                <w:b/>
                <w:sz w:val="20"/>
                <w:szCs w:val="20"/>
              </w:rPr>
            </w:pPr>
            <w:r w:rsidRPr="00FD09BF">
              <w:rPr>
                <w:rFonts w:ascii="Arial" w:hAnsi="Arial" w:cs="Arial"/>
                <w:b/>
                <w:sz w:val="20"/>
                <w:szCs w:val="20"/>
              </w:rPr>
              <w:t>Quần áo may từ các loại vải thuộc nhóm 56.02, 56.03, 59.03, 59.06 hoặc 59.07.</w:t>
            </w:r>
          </w:p>
        </w:tc>
        <w:tc>
          <w:tcPr>
            <w:tcW w:w="1161" w:type="pct"/>
          </w:tcPr>
          <w:p w14:paraId="2E2AC3C4"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r>
      <w:tr w:rsidR="00EA4B3C" w:rsidRPr="00FD09BF" w14:paraId="515E4E14" w14:textId="77777777" w:rsidTr="00DC764E">
        <w:tc>
          <w:tcPr>
            <w:tcW w:w="628" w:type="pct"/>
            <w:gridSpan w:val="2"/>
          </w:tcPr>
          <w:p w14:paraId="0AF2785B"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6210.10</w:t>
            </w:r>
          </w:p>
        </w:tc>
        <w:tc>
          <w:tcPr>
            <w:tcW w:w="3211" w:type="pct"/>
          </w:tcPr>
          <w:p w14:paraId="12FFE89E"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Từ các loại vải thuộc nhóm 56.02 hoặc 56.03:</w:t>
            </w:r>
          </w:p>
        </w:tc>
        <w:tc>
          <w:tcPr>
            <w:tcW w:w="1161" w:type="pct"/>
          </w:tcPr>
          <w:p w14:paraId="7E8BB9A8"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1CFEF7E8" w14:textId="77777777" w:rsidTr="00DC764E">
        <w:tc>
          <w:tcPr>
            <w:tcW w:w="628" w:type="pct"/>
            <w:gridSpan w:val="2"/>
          </w:tcPr>
          <w:p w14:paraId="29E62C69"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6210.20</w:t>
            </w:r>
          </w:p>
        </w:tc>
        <w:tc>
          <w:tcPr>
            <w:tcW w:w="3211" w:type="pct"/>
          </w:tcPr>
          <w:p w14:paraId="7E427522" w14:textId="77777777" w:rsidR="00EA4B3C" w:rsidRPr="00FD09BF" w:rsidRDefault="00EA4B3C" w:rsidP="00EF3EA4">
            <w:pPr>
              <w:widowControl/>
              <w:rPr>
                <w:rFonts w:ascii="Arial" w:hAnsi="Arial" w:cs="Arial"/>
                <w:sz w:val="20"/>
                <w:szCs w:val="20"/>
                <w:lang w:val="en-US"/>
              </w:rPr>
            </w:pPr>
            <w:r w:rsidRPr="00FD09BF">
              <w:rPr>
                <w:rFonts w:ascii="Arial" w:hAnsi="Arial" w:cs="Arial"/>
                <w:sz w:val="20"/>
                <w:szCs w:val="20"/>
              </w:rPr>
              <w:t xml:space="preserve">- Quần áo khác, loại được mô tả </w:t>
            </w:r>
            <w:r w:rsidRPr="00FD09BF">
              <w:rPr>
                <w:rFonts w:ascii="Arial" w:hAnsi="Arial" w:cs="Arial"/>
                <w:sz w:val="20"/>
                <w:szCs w:val="20"/>
                <w:lang w:val="en-US"/>
              </w:rPr>
              <w:t>trong</w:t>
            </w:r>
            <w:r w:rsidRPr="00FD09BF">
              <w:rPr>
                <w:rFonts w:ascii="Arial" w:hAnsi="Arial" w:cs="Arial"/>
                <w:sz w:val="20"/>
                <w:szCs w:val="20"/>
              </w:rPr>
              <w:t xml:space="preserve"> nhóm 62</w:t>
            </w:r>
            <w:r w:rsidRPr="00FD09BF">
              <w:rPr>
                <w:rFonts w:ascii="Arial" w:hAnsi="Arial" w:cs="Arial"/>
                <w:sz w:val="20"/>
                <w:szCs w:val="20"/>
                <w:lang w:val="en-US"/>
              </w:rPr>
              <w:t>.</w:t>
            </w:r>
            <w:r w:rsidRPr="00FD09BF">
              <w:rPr>
                <w:rFonts w:ascii="Arial" w:hAnsi="Arial" w:cs="Arial"/>
                <w:sz w:val="20"/>
                <w:szCs w:val="20"/>
              </w:rPr>
              <w:t>01</w:t>
            </w:r>
            <w:r w:rsidRPr="00FD09BF">
              <w:rPr>
                <w:rFonts w:ascii="Arial" w:hAnsi="Arial" w:cs="Arial"/>
                <w:sz w:val="20"/>
                <w:szCs w:val="20"/>
                <w:lang w:val="en-US"/>
              </w:rPr>
              <w:t>:</w:t>
            </w:r>
          </w:p>
        </w:tc>
        <w:tc>
          <w:tcPr>
            <w:tcW w:w="1161" w:type="pct"/>
          </w:tcPr>
          <w:p w14:paraId="56949402"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2B4AC5A1" w14:textId="77777777" w:rsidTr="00DC764E">
        <w:tc>
          <w:tcPr>
            <w:tcW w:w="628" w:type="pct"/>
            <w:gridSpan w:val="2"/>
          </w:tcPr>
          <w:p w14:paraId="7C793753"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6210.30</w:t>
            </w:r>
          </w:p>
        </w:tc>
        <w:tc>
          <w:tcPr>
            <w:tcW w:w="3211" w:type="pct"/>
          </w:tcPr>
          <w:p w14:paraId="514C6642"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xml:space="preserve">- Quần áo khác, loại được mô tả </w:t>
            </w:r>
            <w:r w:rsidRPr="00FD09BF">
              <w:rPr>
                <w:rFonts w:ascii="Arial" w:hAnsi="Arial" w:cs="Arial"/>
                <w:sz w:val="20"/>
                <w:szCs w:val="20"/>
                <w:lang w:val="en-US"/>
              </w:rPr>
              <w:t>trong</w:t>
            </w:r>
            <w:r w:rsidRPr="00FD09BF">
              <w:rPr>
                <w:rFonts w:ascii="Arial" w:hAnsi="Arial" w:cs="Arial"/>
                <w:sz w:val="20"/>
                <w:szCs w:val="20"/>
              </w:rPr>
              <w:t xml:space="preserve"> nhóm 62</w:t>
            </w:r>
            <w:r w:rsidRPr="00FD09BF">
              <w:rPr>
                <w:rFonts w:ascii="Arial" w:hAnsi="Arial" w:cs="Arial"/>
                <w:sz w:val="20"/>
                <w:szCs w:val="20"/>
                <w:lang w:val="en-US"/>
              </w:rPr>
              <w:t>.</w:t>
            </w:r>
            <w:r w:rsidRPr="00FD09BF">
              <w:rPr>
                <w:rFonts w:ascii="Arial" w:hAnsi="Arial" w:cs="Arial"/>
                <w:sz w:val="20"/>
                <w:szCs w:val="20"/>
              </w:rPr>
              <w:t>0</w:t>
            </w:r>
            <w:r w:rsidRPr="00FD09BF">
              <w:rPr>
                <w:rFonts w:ascii="Arial" w:hAnsi="Arial" w:cs="Arial"/>
                <w:sz w:val="20"/>
                <w:szCs w:val="20"/>
                <w:lang w:val="en-US"/>
              </w:rPr>
              <w:t>2:</w:t>
            </w:r>
          </w:p>
        </w:tc>
        <w:tc>
          <w:tcPr>
            <w:tcW w:w="1161" w:type="pct"/>
          </w:tcPr>
          <w:p w14:paraId="7AFBDC99"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1B4C0CAF" w14:textId="77777777" w:rsidTr="00DC764E">
        <w:tc>
          <w:tcPr>
            <w:tcW w:w="628" w:type="pct"/>
            <w:gridSpan w:val="2"/>
          </w:tcPr>
          <w:p w14:paraId="6E8C88A1"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6210.40</w:t>
            </w:r>
          </w:p>
        </w:tc>
        <w:tc>
          <w:tcPr>
            <w:tcW w:w="3211" w:type="pct"/>
          </w:tcPr>
          <w:p w14:paraId="20626BD8"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Quần áo khác dùng cho nam giới hoặc trẻ em trai:</w:t>
            </w:r>
          </w:p>
        </w:tc>
        <w:tc>
          <w:tcPr>
            <w:tcW w:w="1161" w:type="pct"/>
          </w:tcPr>
          <w:p w14:paraId="7AD011E9"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71A75C48" w14:textId="77777777" w:rsidTr="00DC764E">
        <w:tc>
          <w:tcPr>
            <w:tcW w:w="628" w:type="pct"/>
            <w:gridSpan w:val="2"/>
          </w:tcPr>
          <w:p w14:paraId="4F8F64EC"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6210.50</w:t>
            </w:r>
          </w:p>
        </w:tc>
        <w:tc>
          <w:tcPr>
            <w:tcW w:w="3211" w:type="pct"/>
          </w:tcPr>
          <w:p w14:paraId="4B1F9949"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Quần áo khác dùng cho phụ nữ hoặc trẻ em gái:</w:t>
            </w:r>
          </w:p>
        </w:tc>
        <w:tc>
          <w:tcPr>
            <w:tcW w:w="1161" w:type="pct"/>
          </w:tcPr>
          <w:p w14:paraId="16486069"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34C9DFC2" w14:textId="77777777" w:rsidTr="00DC764E">
        <w:tc>
          <w:tcPr>
            <w:tcW w:w="628" w:type="pct"/>
            <w:gridSpan w:val="2"/>
          </w:tcPr>
          <w:p w14:paraId="3C8C2294" w14:textId="77777777" w:rsidR="00EA4B3C" w:rsidRPr="00FD09BF" w:rsidRDefault="00EA4B3C" w:rsidP="00EF3EA4">
            <w:pPr>
              <w:widowControl/>
              <w:rPr>
                <w:rFonts w:ascii="Arial" w:hAnsi="Arial" w:cs="Arial"/>
                <w:b/>
                <w:sz w:val="20"/>
                <w:szCs w:val="20"/>
              </w:rPr>
            </w:pPr>
            <w:r w:rsidRPr="00FD09BF">
              <w:rPr>
                <w:rFonts w:ascii="Arial" w:hAnsi="Arial" w:cs="Arial"/>
                <w:b/>
                <w:sz w:val="20"/>
                <w:szCs w:val="20"/>
              </w:rPr>
              <w:t>62.11</w:t>
            </w:r>
          </w:p>
        </w:tc>
        <w:tc>
          <w:tcPr>
            <w:tcW w:w="3211" w:type="pct"/>
          </w:tcPr>
          <w:p w14:paraId="67175B4F" w14:textId="77777777" w:rsidR="00EA4B3C" w:rsidRPr="00FD09BF" w:rsidRDefault="00EA4B3C" w:rsidP="00EF3EA4">
            <w:pPr>
              <w:widowControl/>
              <w:rPr>
                <w:rFonts w:ascii="Arial" w:hAnsi="Arial" w:cs="Arial"/>
                <w:b/>
                <w:sz w:val="20"/>
                <w:szCs w:val="20"/>
              </w:rPr>
            </w:pPr>
            <w:r w:rsidRPr="00FD09BF">
              <w:rPr>
                <w:rFonts w:ascii="Arial" w:hAnsi="Arial" w:cs="Arial"/>
                <w:b/>
                <w:sz w:val="20"/>
                <w:szCs w:val="20"/>
              </w:rPr>
              <w:t>Bộ quần áo thể thao, bộ quần áo trượt tuyết và quần áo bơi; quần áo khác.</w:t>
            </w:r>
          </w:p>
        </w:tc>
        <w:tc>
          <w:tcPr>
            <w:tcW w:w="1161" w:type="pct"/>
          </w:tcPr>
          <w:p w14:paraId="0616D3D9"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r>
      <w:tr w:rsidR="00EA4B3C" w:rsidRPr="00FD09BF" w14:paraId="13217369" w14:textId="77777777" w:rsidTr="00DC764E">
        <w:tc>
          <w:tcPr>
            <w:tcW w:w="628" w:type="pct"/>
            <w:gridSpan w:val="2"/>
          </w:tcPr>
          <w:p w14:paraId="3F99EA98"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c>
          <w:tcPr>
            <w:tcW w:w="3211" w:type="pct"/>
          </w:tcPr>
          <w:p w14:paraId="0EC9B040"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Quần áo bơi:</w:t>
            </w:r>
          </w:p>
        </w:tc>
        <w:tc>
          <w:tcPr>
            <w:tcW w:w="1161" w:type="pct"/>
          </w:tcPr>
          <w:p w14:paraId="6A7B315C"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r>
      <w:tr w:rsidR="00EA4B3C" w:rsidRPr="00FD09BF" w14:paraId="3B0F3FE5" w14:textId="77777777" w:rsidTr="00DC764E">
        <w:tc>
          <w:tcPr>
            <w:tcW w:w="628" w:type="pct"/>
            <w:gridSpan w:val="2"/>
          </w:tcPr>
          <w:p w14:paraId="05554695"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6211.11</w:t>
            </w:r>
          </w:p>
        </w:tc>
        <w:tc>
          <w:tcPr>
            <w:tcW w:w="3211" w:type="pct"/>
          </w:tcPr>
          <w:p w14:paraId="338187E3"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Dùng cho nam giới hoặc trẻ em trai</w:t>
            </w:r>
          </w:p>
        </w:tc>
        <w:tc>
          <w:tcPr>
            <w:tcW w:w="1161" w:type="pct"/>
          </w:tcPr>
          <w:p w14:paraId="0B46ED6E"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50539A12" w14:textId="77777777" w:rsidTr="00DC764E">
        <w:tc>
          <w:tcPr>
            <w:tcW w:w="628" w:type="pct"/>
            <w:gridSpan w:val="2"/>
          </w:tcPr>
          <w:p w14:paraId="5313111A"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6211.12</w:t>
            </w:r>
          </w:p>
        </w:tc>
        <w:tc>
          <w:tcPr>
            <w:tcW w:w="3211" w:type="pct"/>
          </w:tcPr>
          <w:p w14:paraId="1D83F547"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Dùng cho phụ nữ hoặc trẻ em gái</w:t>
            </w:r>
          </w:p>
        </w:tc>
        <w:tc>
          <w:tcPr>
            <w:tcW w:w="1161" w:type="pct"/>
          </w:tcPr>
          <w:p w14:paraId="6A656EAC"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5D577E0F" w14:textId="77777777" w:rsidTr="00DC764E">
        <w:tc>
          <w:tcPr>
            <w:tcW w:w="628" w:type="pct"/>
            <w:gridSpan w:val="2"/>
          </w:tcPr>
          <w:p w14:paraId="324A795C"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6211.20</w:t>
            </w:r>
          </w:p>
        </w:tc>
        <w:tc>
          <w:tcPr>
            <w:tcW w:w="3211" w:type="pct"/>
          </w:tcPr>
          <w:p w14:paraId="6E1E8993"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Bộ quần áo trượt tuyết</w:t>
            </w:r>
          </w:p>
        </w:tc>
        <w:tc>
          <w:tcPr>
            <w:tcW w:w="1161" w:type="pct"/>
          </w:tcPr>
          <w:p w14:paraId="2490AD5D"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18B3F2C2" w14:textId="77777777" w:rsidTr="00DC764E">
        <w:tc>
          <w:tcPr>
            <w:tcW w:w="628" w:type="pct"/>
            <w:gridSpan w:val="2"/>
          </w:tcPr>
          <w:p w14:paraId="008BE4E9"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c>
          <w:tcPr>
            <w:tcW w:w="3211" w:type="pct"/>
          </w:tcPr>
          <w:p w14:paraId="11D981DC"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Quần áo khác, dùng cho nam giới hoặc trẻ em trai:</w:t>
            </w:r>
          </w:p>
        </w:tc>
        <w:tc>
          <w:tcPr>
            <w:tcW w:w="1161" w:type="pct"/>
          </w:tcPr>
          <w:p w14:paraId="605785C6"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r>
      <w:tr w:rsidR="00EA4B3C" w:rsidRPr="00FD09BF" w14:paraId="470048F3" w14:textId="77777777" w:rsidTr="00DC764E">
        <w:tc>
          <w:tcPr>
            <w:tcW w:w="628" w:type="pct"/>
            <w:gridSpan w:val="2"/>
          </w:tcPr>
          <w:p w14:paraId="4A74B4F9"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6211.32</w:t>
            </w:r>
          </w:p>
        </w:tc>
        <w:tc>
          <w:tcPr>
            <w:tcW w:w="3211" w:type="pct"/>
          </w:tcPr>
          <w:p w14:paraId="7A4F8CA5"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Từ bông:</w:t>
            </w:r>
          </w:p>
        </w:tc>
        <w:tc>
          <w:tcPr>
            <w:tcW w:w="1161" w:type="pct"/>
          </w:tcPr>
          <w:p w14:paraId="58D38E20"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2AEC0A37" w14:textId="77777777" w:rsidTr="00DC764E">
        <w:tc>
          <w:tcPr>
            <w:tcW w:w="628" w:type="pct"/>
            <w:gridSpan w:val="2"/>
          </w:tcPr>
          <w:p w14:paraId="70FB7E9F"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6211.33</w:t>
            </w:r>
          </w:p>
        </w:tc>
        <w:tc>
          <w:tcPr>
            <w:tcW w:w="3211" w:type="pct"/>
          </w:tcPr>
          <w:p w14:paraId="7B358CA0"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Từ sợi nhân tạo:</w:t>
            </w:r>
          </w:p>
        </w:tc>
        <w:tc>
          <w:tcPr>
            <w:tcW w:w="1161" w:type="pct"/>
          </w:tcPr>
          <w:p w14:paraId="5060C17F"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4D144026" w14:textId="77777777" w:rsidTr="00DC764E">
        <w:tc>
          <w:tcPr>
            <w:tcW w:w="628" w:type="pct"/>
            <w:gridSpan w:val="2"/>
          </w:tcPr>
          <w:p w14:paraId="3C50BB18"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6211.39</w:t>
            </w:r>
          </w:p>
        </w:tc>
        <w:tc>
          <w:tcPr>
            <w:tcW w:w="3211" w:type="pct"/>
          </w:tcPr>
          <w:p w14:paraId="00265CC4"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Từ các vật liệu dệt khác:</w:t>
            </w:r>
          </w:p>
        </w:tc>
        <w:tc>
          <w:tcPr>
            <w:tcW w:w="1161" w:type="pct"/>
          </w:tcPr>
          <w:p w14:paraId="5AC184E6"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362DDC68" w14:textId="77777777" w:rsidTr="00DC764E">
        <w:tc>
          <w:tcPr>
            <w:tcW w:w="628" w:type="pct"/>
            <w:gridSpan w:val="2"/>
          </w:tcPr>
          <w:p w14:paraId="1CEDDCCE"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c>
          <w:tcPr>
            <w:tcW w:w="3211" w:type="pct"/>
          </w:tcPr>
          <w:p w14:paraId="6C3C8CFF"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Quần áo khác dùng cho phụ nữ hoặc trẻ em gái:</w:t>
            </w:r>
          </w:p>
        </w:tc>
        <w:tc>
          <w:tcPr>
            <w:tcW w:w="1161" w:type="pct"/>
          </w:tcPr>
          <w:p w14:paraId="69F9FB62"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r>
      <w:tr w:rsidR="00EA4B3C" w:rsidRPr="00FD09BF" w14:paraId="0D112B13" w14:textId="77777777" w:rsidTr="00DC764E">
        <w:tc>
          <w:tcPr>
            <w:tcW w:w="628" w:type="pct"/>
            <w:gridSpan w:val="2"/>
          </w:tcPr>
          <w:p w14:paraId="186D5AA6"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6211.42</w:t>
            </w:r>
          </w:p>
        </w:tc>
        <w:tc>
          <w:tcPr>
            <w:tcW w:w="3211" w:type="pct"/>
          </w:tcPr>
          <w:p w14:paraId="363B561E"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Từ bông:</w:t>
            </w:r>
          </w:p>
        </w:tc>
        <w:tc>
          <w:tcPr>
            <w:tcW w:w="1161" w:type="pct"/>
          </w:tcPr>
          <w:p w14:paraId="1D637F23"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10E2FA74" w14:textId="77777777" w:rsidTr="00DC764E">
        <w:tc>
          <w:tcPr>
            <w:tcW w:w="628" w:type="pct"/>
            <w:gridSpan w:val="2"/>
          </w:tcPr>
          <w:p w14:paraId="66AE24B5"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6211.43</w:t>
            </w:r>
          </w:p>
        </w:tc>
        <w:tc>
          <w:tcPr>
            <w:tcW w:w="3211" w:type="pct"/>
          </w:tcPr>
          <w:p w14:paraId="41C3256C"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Từ sợi nhân tạo:</w:t>
            </w:r>
          </w:p>
        </w:tc>
        <w:tc>
          <w:tcPr>
            <w:tcW w:w="1161" w:type="pct"/>
          </w:tcPr>
          <w:p w14:paraId="767F68C3"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29FB9D27" w14:textId="77777777" w:rsidTr="00DC764E">
        <w:tc>
          <w:tcPr>
            <w:tcW w:w="628" w:type="pct"/>
            <w:gridSpan w:val="2"/>
          </w:tcPr>
          <w:p w14:paraId="6EAEE01F"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6211.49</w:t>
            </w:r>
          </w:p>
        </w:tc>
        <w:tc>
          <w:tcPr>
            <w:tcW w:w="3211" w:type="pct"/>
          </w:tcPr>
          <w:p w14:paraId="45D8F701"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Từ các vật liệu dệt khác:</w:t>
            </w:r>
          </w:p>
        </w:tc>
        <w:tc>
          <w:tcPr>
            <w:tcW w:w="1161" w:type="pct"/>
          </w:tcPr>
          <w:p w14:paraId="2F88B103"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436FE8DF" w14:textId="77777777" w:rsidTr="00DC764E">
        <w:tc>
          <w:tcPr>
            <w:tcW w:w="628" w:type="pct"/>
            <w:gridSpan w:val="2"/>
          </w:tcPr>
          <w:p w14:paraId="34C8AB93" w14:textId="77777777" w:rsidR="00EA4B3C" w:rsidRPr="00FD09BF" w:rsidRDefault="00EA4B3C" w:rsidP="00EF3EA4">
            <w:pPr>
              <w:widowControl/>
              <w:rPr>
                <w:rFonts w:ascii="Arial" w:hAnsi="Arial" w:cs="Arial"/>
                <w:b/>
                <w:sz w:val="20"/>
                <w:szCs w:val="20"/>
              </w:rPr>
            </w:pPr>
            <w:r w:rsidRPr="00FD09BF">
              <w:rPr>
                <w:rFonts w:ascii="Arial" w:hAnsi="Arial" w:cs="Arial"/>
                <w:b/>
                <w:sz w:val="20"/>
                <w:szCs w:val="20"/>
              </w:rPr>
              <w:t>62.12</w:t>
            </w:r>
          </w:p>
        </w:tc>
        <w:tc>
          <w:tcPr>
            <w:tcW w:w="3211" w:type="pct"/>
          </w:tcPr>
          <w:p w14:paraId="116AE80B" w14:textId="77777777" w:rsidR="00EA4B3C" w:rsidRPr="00FD09BF" w:rsidRDefault="00EA4B3C" w:rsidP="00EF3EA4">
            <w:pPr>
              <w:widowControl/>
              <w:rPr>
                <w:rFonts w:ascii="Arial" w:hAnsi="Arial" w:cs="Arial"/>
                <w:b/>
                <w:sz w:val="20"/>
                <w:szCs w:val="20"/>
              </w:rPr>
            </w:pPr>
            <w:r w:rsidRPr="00FD09BF">
              <w:rPr>
                <w:rFonts w:ascii="Arial" w:hAnsi="Arial" w:cs="Arial"/>
                <w:b/>
                <w:sz w:val="20"/>
                <w:szCs w:val="20"/>
              </w:rPr>
              <w:t>Xu chiêng, gen, áo nịt ngực (corset), dây đeo quần, dây móc bít tất, nịt tất, các sản phẩm tương tự và các chi tiết của chúng, được làm hoặc không được làm từ dệt kim hoặc móc.</w:t>
            </w:r>
          </w:p>
        </w:tc>
        <w:tc>
          <w:tcPr>
            <w:tcW w:w="1161" w:type="pct"/>
          </w:tcPr>
          <w:p w14:paraId="4D54A5F8"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r>
      <w:tr w:rsidR="00EA4B3C" w:rsidRPr="00FD09BF" w14:paraId="0C7FFC7D" w14:textId="77777777" w:rsidTr="00DC764E">
        <w:tc>
          <w:tcPr>
            <w:tcW w:w="628" w:type="pct"/>
            <w:gridSpan w:val="2"/>
          </w:tcPr>
          <w:p w14:paraId="37457B52"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6212.10</w:t>
            </w:r>
          </w:p>
        </w:tc>
        <w:tc>
          <w:tcPr>
            <w:tcW w:w="3211" w:type="pct"/>
          </w:tcPr>
          <w:p w14:paraId="7F98B720"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Xu chiêng:</w:t>
            </w:r>
          </w:p>
        </w:tc>
        <w:tc>
          <w:tcPr>
            <w:tcW w:w="1161" w:type="pct"/>
          </w:tcPr>
          <w:p w14:paraId="20B64BA0"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1A68C8A7" w14:textId="77777777" w:rsidTr="00DC764E">
        <w:tc>
          <w:tcPr>
            <w:tcW w:w="628" w:type="pct"/>
            <w:gridSpan w:val="2"/>
          </w:tcPr>
          <w:p w14:paraId="25060634"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6212.20</w:t>
            </w:r>
          </w:p>
        </w:tc>
        <w:tc>
          <w:tcPr>
            <w:tcW w:w="3211" w:type="pct"/>
          </w:tcPr>
          <w:p w14:paraId="7328B49B"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Gen và quần gen:</w:t>
            </w:r>
          </w:p>
        </w:tc>
        <w:tc>
          <w:tcPr>
            <w:tcW w:w="1161" w:type="pct"/>
          </w:tcPr>
          <w:p w14:paraId="7BA59597"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51E51E9E" w14:textId="77777777" w:rsidTr="00DC764E">
        <w:tc>
          <w:tcPr>
            <w:tcW w:w="628" w:type="pct"/>
            <w:gridSpan w:val="2"/>
          </w:tcPr>
          <w:p w14:paraId="40E67FD1"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6212.30</w:t>
            </w:r>
          </w:p>
        </w:tc>
        <w:tc>
          <w:tcPr>
            <w:tcW w:w="3211" w:type="pct"/>
          </w:tcPr>
          <w:p w14:paraId="65C243E6"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Áo nịt toàn thân (corselette):</w:t>
            </w:r>
          </w:p>
        </w:tc>
        <w:tc>
          <w:tcPr>
            <w:tcW w:w="1161" w:type="pct"/>
          </w:tcPr>
          <w:p w14:paraId="68B3B9A0"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60DF22FD" w14:textId="77777777" w:rsidTr="00DC764E">
        <w:tc>
          <w:tcPr>
            <w:tcW w:w="628" w:type="pct"/>
            <w:gridSpan w:val="2"/>
          </w:tcPr>
          <w:p w14:paraId="5DD47807"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6212.90</w:t>
            </w:r>
          </w:p>
        </w:tc>
        <w:tc>
          <w:tcPr>
            <w:tcW w:w="3211" w:type="pct"/>
          </w:tcPr>
          <w:p w14:paraId="3B0D7C36"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Loại khác:</w:t>
            </w:r>
          </w:p>
        </w:tc>
        <w:tc>
          <w:tcPr>
            <w:tcW w:w="1161" w:type="pct"/>
          </w:tcPr>
          <w:p w14:paraId="0F62EB07"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3669FB14" w14:textId="77777777" w:rsidTr="00DC764E">
        <w:tc>
          <w:tcPr>
            <w:tcW w:w="628" w:type="pct"/>
            <w:gridSpan w:val="2"/>
          </w:tcPr>
          <w:p w14:paraId="6B4E2DA2" w14:textId="77777777" w:rsidR="00EA4B3C" w:rsidRPr="00FD09BF" w:rsidRDefault="00EA4B3C" w:rsidP="00EF3EA4">
            <w:pPr>
              <w:widowControl/>
              <w:rPr>
                <w:rFonts w:ascii="Arial" w:hAnsi="Arial" w:cs="Arial"/>
                <w:b/>
                <w:sz w:val="20"/>
                <w:szCs w:val="20"/>
              </w:rPr>
            </w:pPr>
            <w:r w:rsidRPr="00FD09BF">
              <w:rPr>
                <w:rFonts w:ascii="Arial" w:hAnsi="Arial" w:cs="Arial"/>
                <w:b/>
                <w:sz w:val="20"/>
                <w:szCs w:val="20"/>
              </w:rPr>
              <w:t>62.13</w:t>
            </w:r>
          </w:p>
        </w:tc>
        <w:tc>
          <w:tcPr>
            <w:tcW w:w="3211" w:type="pct"/>
          </w:tcPr>
          <w:p w14:paraId="31398502" w14:textId="77777777" w:rsidR="00EA4B3C" w:rsidRPr="00FD09BF" w:rsidRDefault="00EA4B3C" w:rsidP="00EF3EA4">
            <w:pPr>
              <w:widowControl/>
              <w:rPr>
                <w:rFonts w:ascii="Arial" w:hAnsi="Arial" w:cs="Arial"/>
                <w:b/>
                <w:sz w:val="20"/>
                <w:szCs w:val="20"/>
              </w:rPr>
            </w:pPr>
            <w:r w:rsidRPr="00FD09BF">
              <w:rPr>
                <w:rFonts w:ascii="Arial" w:hAnsi="Arial" w:cs="Arial"/>
                <w:b/>
                <w:sz w:val="20"/>
                <w:szCs w:val="20"/>
              </w:rPr>
              <w:t>Khăn tay và khăn vuông nhỏ quàng cổ.</w:t>
            </w:r>
          </w:p>
        </w:tc>
        <w:tc>
          <w:tcPr>
            <w:tcW w:w="1161" w:type="pct"/>
          </w:tcPr>
          <w:p w14:paraId="06B05999"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r>
      <w:tr w:rsidR="00EA4B3C" w:rsidRPr="00FD09BF" w14:paraId="1C4E97AB" w14:textId="77777777" w:rsidTr="00DC764E">
        <w:tc>
          <w:tcPr>
            <w:tcW w:w="628" w:type="pct"/>
            <w:gridSpan w:val="2"/>
          </w:tcPr>
          <w:p w14:paraId="1AD20675"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6213.20</w:t>
            </w:r>
          </w:p>
        </w:tc>
        <w:tc>
          <w:tcPr>
            <w:tcW w:w="3211" w:type="pct"/>
          </w:tcPr>
          <w:p w14:paraId="064E8854"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Từ bông:</w:t>
            </w:r>
          </w:p>
        </w:tc>
        <w:tc>
          <w:tcPr>
            <w:tcW w:w="1161" w:type="pct"/>
          </w:tcPr>
          <w:p w14:paraId="0DD0BF7B"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4AD25050" w14:textId="77777777" w:rsidTr="00DC764E">
        <w:tc>
          <w:tcPr>
            <w:tcW w:w="628" w:type="pct"/>
            <w:gridSpan w:val="2"/>
          </w:tcPr>
          <w:p w14:paraId="0E1D47A0"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6213.90</w:t>
            </w:r>
          </w:p>
        </w:tc>
        <w:tc>
          <w:tcPr>
            <w:tcW w:w="3211" w:type="pct"/>
          </w:tcPr>
          <w:p w14:paraId="14518A10"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Từ các loại vật liệu dệt khác:</w:t>
            </w:r>
          </w:p>
        </w:tc>
        <w:tc>
          <w:tcPr>
            <w:tcW w:w="1161" w:type="pct"/>
          </w:tcPr>
          <w:p w14:paraId="172A3F7D"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3FA9DEBD" w14:textId="77777777" w:rsidTr="00DC764E">
        <w:tc>
          <w:tcPr>
            <w:tcW w:w="628" w:type="pct"/>
            <w:gridSpan w:val="2"/>
          </w:tcPr>
          <w:p w14:paraId="015FE5DB" w14:textId="77777777" w:rsidR="00EA4B3C" w:rsidRPr="00FD09BF" w:rsidRDefault="00EA4B3C" w:rsidP="00EF3EA4">
            <w:pPr>
              <w:widowControl/>
              <w:rPr>
                <w:rFonts w:ascii="Arial" w:hAnsi="Arial" w:cs="Arial"/>
                <w:b/>
                <w:sz w:val="20"/>
                <w:szCs w:val="20"/>
              </w:rPr>
            </w:pPr>
            <w:r w:rsidRPr="00FD09BF">
              <w:rPr>
                <w:rFonts w:ascii="Arial" w:hAnsi="Arial" w:cs="Arial"/>
                <w:b/>
                <w:sz w:val="20"/>
                <w:szCs w:val="20"/>
              </w:rPr>
              <w:t>62.14</w:t>
            </w:r>
          </w:p>
        </w:tc>
        <w:tc>
          <w:tcPr>
            <w:tcW w:w="3211" w:type="pct"/>
          </w:tcPr>
          <w:p w14:paraId="5701BF66" w14:textId="77777777" w:rsidR="00EA4B3C" w:rsidRPr="00FD09BF" w:rsidRDefault="00EA4B3C" w:rsidP="00EF3EA4">
            <w:pPr>
              <w:widowControl/>
              <w:rPr>
                <w:rFonts w:ascii="Arial" w:hAnsi="Arial" w:cs="Arial"/>
                <w:b/>
                <w:sz w:val="20"/>
                <w:szCs w:val="20"/>
              </w:rPr>
            </w:pPr>
            <w:r w:rsidRPr="00FD09BF">
              <w:rPr>
                <w:rFonts w:ascii="Arial" w:hAnsi="Arial" w:cs="Arial"/>
                <w:b/>
                <w:sz w:val="20"/>
                <w:szCs w:val="20"/>
              </w:rPr>
              <w:t>Khăn choàng, khăn quàng cổ, khăn choàng rộng đội đầu, khăn choàng vai, mạng che và các loại tương tự.</w:t>
            </w:r>
          </w:p>
        </w:tc>
        <w:tc>
          <w:tcPr>
            <w:tcW w:w="1161" w:type="pct"/>
          </w:tcPr>
          <w:p w14:paraId="791898C6"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r>
      <w:tr w:rsidR="00EA4B3C" w:rsidRPr="00FD09BF" w14:paraId="6026B9D5" w14:textId="77777777" w:rsidTr="00DC764E">
        <w:tc>
          <w:tcPr>
            <w:tcW w:w="628" w:type="pct"/>
            <w:gridSpan w:val="2"/>
          </w:tcPr>
          <w:p w14:paraId="72D2C768"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6214.10</w:t>
            </w:r>
          </w:p>
        </w:tc>
        <w:tc>
          <w:tcPr>
            <w:tcW w:w="3211" w:type="pct"/>
          </w:tcPr>
          <w:p w14:paraId="1B38DD51"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Từ tơ tằm hoặc phế liệu tơ tằm:</w:t>
            </w:r>
          </w:p>
        </w:tc>
        <w:tc>
          <w:tcPr>
            <w:tcW w:w="1161" w:type="pct"/>
          </w:tcPr>
          <w:p w14:paraId="6F8F1BB4"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46861F81" w14:textId="77777777" w:rsidTr="00DC764E">
        <w:tc>
          <w:tcPr>
            <w:tcW w:w="628" w:type="pct"/>
            <w:gridSpan w:val="2"/>
          </w:tcPr>
          <w:p w14:paraId="48B3FA84"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6214.20</w:t>
            </w:r>
          </w:p>
        </w:tc>
        <w:tc>
          <w:tcPr>
            <w:tcW w:w="3211" w:type="pct"/>
          </w:tcPr>
          <w:p w14:paraId="3B9E8780"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Từ lông cừu hoặc lông động vật loại mịn</w:t>
            </w:r>
          </w:p>
        </w:tc>
        <w:tc>
          <w:tcPr>
            <w:tcW w:w="1161" w:type="pct"/>
          </w:tcPr>
          <w:p w14:paraId="4BC10268"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1B29AFB2" w14:textId="77777777" w:rsidTr="00DC764E">
        <w:tc>
          <w:tcPr>
            <w:tcW w:w="628" w:type="pct"/>
            <w:gridSpan w:val="2"/>
          </w:tcPr>
          <w:p w14:paraId="22737BE5"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6214.30</w:t>
            </w:r>
          </w:p>
        </w:tc>
        <w:tc>
          <w:tcPr>
            <w:tcW w:w="3211" w:type="pct"/>
          </w:tcPr>
          <w:p w14:paraId="4364C679"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Từ sợi tổng hợp:</w:t>
            </w:r>
          </w:p>
        </w:tc>
        <w:tc>
          <w:tcPr>
            <w:tcW w:w="1161" w:type="pct"/>
          </w:tcPr>
          <w:p w14:paraId="0C1EF856"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5BD2EAC9" w14:textId="77777777" w:rsidTr="00DC764E">
        <w:tc>
          <w:tcPr>
            <w:tcW w:w="628" w:type="pct"/>
            <w:gridSpan w:val="2"/>
          </w:tcPr>
          <w:p w14:paraId="2945F8D6"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6214.40</w:t>
            </w:r>
          </w:p>
        </w:tc>
        <w:tc>
          <w:tcPr>
            <w:tcW w:w="3211" w:type="pct"/>
          </w:tcPr>
          <w:p w14:paraId="7C67F3EB"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Từ sợi tái tạo:</w:t>
            </w:r>
          </w:p>
        </w:tc>
        <w:tc>
          <w:tcPr>
            <w:tcW w:w="1161" w:type="pct"/>
          </w:tcPr>
          <w:p w14:paraId="3B0577D5"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77FD68E1" w14:textId="77777777" w:rsidTr="00DC764E">
        <w:tc>
          <w:tcPr>
            <w:tcW w:w="628" w:type="pct"/>
            <w:gridSpan w:val="2"/>
          </w:tcPr>
          <w:p w14:paraId="45861B01"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6214.90</w:t>
            </w:r>
          </w:p>
        </w:tc>
        <w:tc>
          <w:tcPr>
            <w:tcW w:w="3211" w:type="pct"/>
          </w:tcPr>
          <w:p w14:paraId="44C6C41D"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Từ các vật liệu dệt khác:</w:t>
            </w:r>
          </w:p>
        </w:tc>
        <w:tc>
          <w:tcPr>
            <w:tcW w:w="1161" w:type="pct"/>
          </w:tcPr>
          <w:p w14:paraId="185E62B5"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599C6D76" w14:textId="77777777" w:rsidTr="00DC764E">
        <w:tc>
          <w:tcPr>
            <w:tcW w:w="628" w:type="pct"/>
            <w:gridSpan w:val="2"/>
          </w:tcPr>
          <w:p w14:paraId="4FAD899B" w14:textId="77777777" w:rsidR="00EA4B3C" w:rsidRPr="00FD09BF" w:rsidRDefault="00EA4B3C" w:rsidP="00EF3EA4">
            <w:pPr>
              <w:widowControl/>
              <w:rPr>
                <w:rFonts w:ascii="Arial" w:hAnsi="Arial" w:cs="Arial"/>
                <w:b/>
                <w:sz w:val="20"/>
                <w:szCs w:val="20"/>
              </w:rPr>
            </w:pPr>
            <w:r w:rsidRPr="00FD09BF">
              <w:rPr>
                <w:rFonts w:ascii="Arial" w:hAnsi="Arial" w:cs="Arial"/>
                <w:b/>
                <w:sz w:val="20"/>
                <w:szCs w:val="20"/>
              </w:rPr>
              <w:t>62.15</w:t>
            </w:r>
          </w:p>
        </w:tc>
        <w:tc>
          <w:tcPr>
            <w:tcW w:w="3211" w:type="pct"/>
          </w:tcPr>
          <w:p w14:paraId="4F84E18A" w14:textId="77777777" w:rsidR="00EA4B3C" w:rsidRPr="00FD09BF" w:rsidRDefault="00EA4B3C" w:rsidP="00EF3EA4">
            <w:pPr>
              <w:widowControl/>
              <w:rPr>
                <w:rFonts w:ascii="Arial" w:hAnsi="Arial" w:cs="Arial"/>
                <w:b/>
                <w:sz w:val="20"/>
                <w:szCs w:val="20"/>
              </w:rPr>
            </w:pPr>
            <w:r w:rsidRPr="00FD09BF">
              <w:rPr>
                <w:rFonts w:ascii="Arial" w:hAnsi="Arial" w:cs="Arial"/>
                <w:b/>
                <w:sz w:val="20"/>
                <w:szCs w:val="20"/>
              </w:rPr>
              <w:t>Cà vạt, nơ con bướm và cravat.</w:t>
            </w:r>
          </w:p>
        </w:tc>
        <w:tc>
          <w:tcPr>
            <w:tcW w:w="1161" w:type="pct"/>
          </w:tcPr>
          <w:p w14:paraId="37CD49FE"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r>
      <w:tr w:rsidR="00EA4B3C" w:rsidRPr="00FD09BF" w14:paraId="520D2E41" w14:textId="77777777" w:rsidTr="00DC764E">
        <w:tc>
          <w:tcPr>
            <w:tcW w:w="628" w:type="pct"/>
            <w:gridSpan w:val="2"/>
          </w:tcPr>
          <w:p w14:paraId="6120400D"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6215.10</w:t>
            </w:r>
          </w:p>
        </w:tc>
        <w:tc>
          <w:tcPr>
            <w:tcW w:w="3211" w:type="pct"/>
          </w:tcPr>
          <w:p w14:paraId="2D461A0D"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Từ tơ tằm hoặc phế liệu tơ tằm:</w:t>
            </w:r>
          </w:p>
        </w:tc>
        <w:tc>
          <w:tcPr>
            <w:tcW w:w="1161" w:type="pct"/>
          </w:tcPr>
          <w:p w14:paraId="75622AB4"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5692AE50" w14:textId="77777777" w:rsidTr="00DC764E">
        <w:tc>
          <w:tcPr>
            <w:tcW w:w="628" w:type="pct"/>
            <w:gridSpan w:val="2"/>
          </w:tcPr>
          <w:p w14:paraId="5EB45EFC"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6215.20</w:t>
            </w:r>
          </w:p>
        </w:tc>
        <w:tc>
          <w:tcPr>
            <w:tcW w:w="3211" w:type="pct"/>
          </w:tcPr>
          <w:p w14:paraId="48ACCE8D"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Từ sợi nhân tạo:</w:t>
            </w:r>
          </w:p>
        </w:tc>
        <w:tc>
          <w:tcPr>
            <w:tcW w:w="1161" w:type="pct"/>
          </w:tcPr>
          <w:p w14:paraId="287CCB5E"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2CF563EE" w14:textId="77777777" w:rsidTr="00DC764E">
        <w:tc>
          <w:tcPr>
            <w:tcW w:w="628" w:type="pct"/>
            <w:gridSpan w:val="2"/>
          </w:tcPr>
          <w:p w14:paraId="543612BF"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6215.90</w:t>
            </w:r>
          </w:p>
        </w:tc>
        <w:tc>
          <w:tcPr>
            <w:tcW w:w="3211" w:type="pct"/>
          </w:tcPr>
          <w:p w14:paraId="397A0181"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Từ các vật liệu dệt khác:</w:t>
            </w:r>
          </w:p>
        </w:tc>
        <w:tc>
          <w:tcPr>
            <w:tcW w:w="1161" w:type="pct"/>
          </w:tcPr>
          <w:p w14:paraId="18987CB8"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41A1355C" w14:textId="77777777" w:rsidTr="00DC764E">
        <w:tc>
          <w:tcPr>
            <w:tcW w:w="628" w:type="pct"/>
            <w:gridSpan w:val="2"/>
          </w:tcPr>
          <w:p w14:paraId="5D076711" w14:textId="77777777" w:rsidR="00EA4B3C" w:rsidRPr="00FD09BF" w:rsidRDefault="00EA4B3C" w:rsidP="00EF3EA4">
            <w:pPr>
              <w:widowControl/>
              <w:rPr>
                <w:rFonts w:ascii="Arial" w:hAnsi="Arial" w:cs="Arial"/>
                <w:b/>
                <w:sz w:val="20"/>
                <w:szCs w:val="20"/>
              </w:rPr>
            </w:pPr>
            <w:r w:rsidRPr="00FD09BF">
              <w:rPr>
                <w:rFonts w:ascii="Arial" w:hAnsi="Arial" w:cs="Arial"/>
                <w:b/>
                <w:sz w:val="20"/>
                <w:szCs w:val="20"/>
              </w:rPr>
              <w:t>6216.00</w:t>
            </w:r>
          </w:p>
        </w:tc>
        <w:tc>
          <w:tcPr>
            <w:tcW w:w="3211" w:type="pct"/>
          </w:tcPr>
          <w:p w14:paraId="0009ED91" w14:textId="77777777" w:rsidR="00EA4B3C" w:rsidRPr="00FD09BF" w:rsidRDefault="00EA4B3C" w:rsidP="00EF3EA4">
            <w:pPr>
              <w:widowControl/>
              <w:rPr>
                <w:rFonts w:ascii="Arial" w:hAnsi="Arial" w:cs="Arial"/>
                <w:b/>
                <w:sz w:val="20"/>
                <w:szCs w:val="20"/>
              </w:rPr>
            </w:pPr>
            <w:r w:rsidRPr="00FD09BF">
              <w:rPr>
                <w:rFonts w:ascii="Arial" w:hAnsi="Arial" w:cs="Arial"/>
                <w:b/>
                <w:sz w:val="20"/>
                <w:szCs w:val="20"/>
              </w:rPr>
              <w:t>Găng tay, găng tay hở ngón và găng bao</w:t>
            </w:r>
            <w:r w:rsidRPr="00FD09BF">
              <w:rPr>
                <w:rFonts w:ascii="Arial" w:hAnsi="Arial" w:cs="Arial"/>
                <w:b/>
                <w:sz w:val="20"/>
                <w:szCs w:val="20"/>
                <w:lang w:val="en-US"/>
              </w:rPr>
              <w:t xml:space="preserve"> </w:t>
            </w:r>
            <w:r w:rsidRPr="00FD09BF">
              <w:rPr>
                <w:rFonts w:ascii="Arial" w:hAnsi="Arial" w:cs="Arial"/>
                <w:b/>
                <w:sz w:val="20"/>
                <w:szCs w:val="20"/>
              </w:rPr>
              <w:t>tay.</w:t>
            </w:r>
          </w:p>
        </w:tc>
        <w:tc>
          <w:tcPr>
            <w:tcW w:w="1161" w:type="pct"/>
          </w:tcPr>
          <w:p w14:paraId="17EB86DB"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79142AF6" w14:textId="77777777" w:rsidTr="00DC764E">
        <w:tc>
          <w:tcPr>
            <w:tcW w:w="628" w:type="pct"/>
            <w:gridSpan w:val="2"/>
          </w:tcPr>
          <w:p w14:paraId="6088DB96" w14:textId="77777777" w:rsidR="00EA4B3C" w:rsidRPr="00FD09BF" w:rsidRDefault="00EA4B3C" w:rsidP="00EF3EA4">
            <w:pPr>
              <w:widowControl/>
              <w:rPr>
                <w:rFonts w:ascii="Arial" w:hAnsi="Arial" w:cs="Arial"/>
                <w:b/>
                <w:sz w:val="20"/>
                <w:szCs w:val="20"/>
              </w:rPr>
            </w:pPr>
            <w:r w:rsidRPr="00FD09BF">
              <w:rPr>
                <w:rFonts w:ascii="Arial" w:hAnsi="Arial" w:cs="Arial"/>
                <w:b/>
                <w:sz w:val="20"/>
                <w:szCs w:val="20"/>
              </w:rPr>
              <w:t>62.17</w:t>
            </w:r>
          </w:p>
        </w:tc>
        <w:tc>
          <w:tcPr>
            <w:tcW w:w="3211" w:type="pct"/>
          </w:tcPr>
          <w:p w14:paraId="7D5CF6F6" w14:textId="77777777" w:rsidR="00EA4B3C" w:rsidRPr="00FD09BF" w:rsidRDefault="00EA4B3C" w:rsidP="00EF3EA4">
            <w:pPr>
              <w:widowControl/>
              <w:rPr>
                <w:rFonts w:ascii="Arial" w:hAnsi="Arial" w:cs="Arial"/>
                <w:b/>
                <w:sz w:val="20"/>
                <w:szCs w:val="20"/>
              </w:rPr>
            </w:pPr>
            <w:r w:rsidRPr="00FD09BF">
              <w:rPr>
                <w:rFonts w:ascii="Arial" w:hAnsi="Arial" w:cs="Arial"/>
                <w:b/>
                <w:sz w:val="20"/>
                <w:szCs w:val="20"/>
              </w:rPr>
              <w:t>Hàng phụ kiện may mặc đã hoàn chỉnh khác; các chi tiết của quần áo hoặc của phụ kiện may mặc, trừ các loại thuộc nhóm 62.12.</w:t>
            </w:r>
          </w:p>
        </w:tc>
        <w:tc>
          <w:tcPr>
            <w:tcW w:w="1161" w:type="pct"/>
          </w:tcPr>
          <w:p w14:paraId="727B23AA"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r>
      <w:tr w:rsidR="00EA4B3C" w:rsidRPr="00FD09BF" w14:paraId="2292AE1C" w14:textId="77777777" w:rsidTr="00DC764E">
        <w:tc>
          <w:tcPr>
            <w:tcW w:w="628" w:type="pct"/>
            <w:gridSpan w:val="2"/>
          </w:tcPr>
          <w:p w14:paraId="15C12977"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6217.10</w:t>
            </w:r>
          </w:p>
        </w:tc>
        <w:tc>
          <w:tcPr>
            <w:tcW w:w="3211" w:type="pct"/>
          </w:tcPr>
          <w:p w14:paraId="2E6064B7"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Phụ kiện may mặc:</w:t>
            </w:r>
          </w:p>
        </w:tc>
        <w:tc>
          <w:tcPr>
            <w:tcW w:w="1161" w:type="pct"/>
          </w:tcPr>
          <w:p w14:paraId="430499F2"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15B29C43" w14:textId="77777777" w:rsidTr="00DC764E">
        <w:tc>
          <w:tcPr>
            <w:tcW w:w="628" w:type="pct"/>
            <w:gridSpan w:val="2"/>
          </w:tcPr>
          <w:p w14:paraId="702E2FCD"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6217.90</w:t>
            </w:r>
          </w:p>
        </w:tc>
        <w:tc>
          <w:tcPr>
            <w:tcW w:w="3211" w:type="pct"/>
          </w:tcPr>
          <w:p w14:paraId="36ECBE30"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Các chi tiết</w:t>
            </w:r>
          </w:p>
        </w:tc>
        <w:tc>
          <w:tcPr>
            <w:tcW w:w="1161" w:type="pct"/>
          </w:tcPr>
          <w:p w14:paraId="334914E0"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591FB1A1" w14:textId="77777777" w:rsidTr="00DC764E">
        <w:tc>
          <w:tcPr>
            <w:tcW w:w="628" w:type="pct"/>
            <w:gridSpan w:val="2"/>
          </w:tcPr>
          <w:p w14:paraId="00216360" w14:textId="77777777" w:rsidR="00EA4B3C" w:rsidRPr="00FD09BF" w:rsidRDefault="00EA4B3C" w:rsidP="00EF3EA4">
            <w:pPr>
              <w:widowControl/>
              <w:rPr>
                <w:rFonts w:ascii="Arial" w:hAnsi="Arial" w:cs="Arial"/>
                <w:b/>
                <w:sz w:val="20"/>
                <w:szCs w:val="20"/>
              </w:rPr>
            </w:pPr>
            <w:r w:rsidRPr="00FD09BF">
              <w:rPr>
                <w:rFonts w:ascii="Arial" w:hAnsi="Arial" w:cs="Arial"/>
                <w:b/>
                <w:sz w:val="20"/>
                <w:szCs w:val="20"/>
              </w:rPr>
              <w:t>63.01</w:t>
            </w:r>
          </w:p>
        </w:tc>
        <w:tc>
          <w:tcPr>
            <w:tcW w:w="3211" w:type="pct"/>
          </w:tcPr>
          <w:p w14:paraId="1BEE13B9" w14:textId="77777777" w:rsidR="00EA4B3C" w:rsidRPr="00FD09BF" w:rsidRDefault="00EA4B3C" w:rsidP="00EF3EA4">
            <w:pPr>
              <w:widowControl/>
              <w:rPr>
                <w:rFonts w:ascii="Arial" w:hAnsi="Arial" w:cs="Arial"/>
                <w:b/>
                <w:sz w:val="20"/>
                <w:szCs w:val="20"/>
              </w:rPr>
            </w:pPr>
            <w:r w:rsidRPr="00FD09BF">
              <w:rPr>
                <w:rFonts w:ascii="Arial" w:hAnsi="Arial" w:cs="Arial"/>
                <w:b/>
                <w:sz w:val="20"/>
                <w:szCs w:val="20"/>
              </w:rPr>
              <w:t>Chăn và chăn du lịch.</w:t>
            </w:r>
          </w:p>
        </w:tc>
        <w:tc>
          <w:tcPr>
            <w:tcW w:w="1161" w:type="pct"/>
          </w:tcPr>
          <w:p w14:paraId="17775C61"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r>
      <w:tr w:rsidR="00EA4B3C" w:rsidRPr="00FD09BF" w14:paraId="4F32CA03" w14:textId="77777777" w:rsidTr="00DC764E">
        <w:tc>
          <w:tcPr>
            <w:tcW w:w="628" w:type="pct"/>
            <w:gridSpan w:val="2"/>
          </w:tcPr>
          <w:p w14:paraId="2FEE56C4"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6301.10</w:t>
            </w:r>
          </w:p>
        </w:tc>
        <w:tc>
          <w:tcPr>
            <w:tcW w:w="3211" w:type="pct"/>
          </w:tcPr>
          <w:p w14:paraId="6583588B"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Chăn điện</w:t>
            </w:r>
          </w:p>
        </w:tc>
        <w:tc>
          <w:tcPr>
            <w:tcW w:w="1161" w:type="pct"/>
          </w:tcPr>
          <w:p w14:paraId="7AE8C74D"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CC</w:t>
            </w:r>
          </w:p>
        </w:tc>
      </w:tr>
      <w:tr w:rsidR="00EA4B3C" w:rsidRPr="00FD09BF" w14:paraId="5BB4B9DC" w14:textId="77777777" w:rsidTr="00DC764E">
        <w:tc>
          <w:tcPr>
            <w:tcW w:w="628" w:type="pct"/>
            <w:gridSpan w:val="2"/>
          </w:tcPr>
          <w:p w14:paraId="6A7CA470"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6301.20</w:t>
            </w:r>
          </w:p>
        </w:tc>
        <w:tc>
          <w:tcPr>
            <w:tcW w:w="3211" w:type="pct"/>
          </w:tcPr>
          <w:p w14:paraId="4ABD443D"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Chăn (trừ chăn điện) và chăn du lịch, từ lông cừu hoặc lông động vật loại mịn</w:t>
            </w:r>
          </w:p>
        </w:tc>
        <w:tc>
          <w:tcPr>
            <w:tcW w:w="1161" w:type="pct"/>
          </w:tcPr>
          <w:p w14:paraId="59EFB30C"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CC</w:t>
            </w:r>
          </w:p>
        </w:tc>
      </w:tr>
      <w:tr w:rsidR="00EA4B3C" w:rsidRPr="00FD09BF" w14:paraId="189367B3" w14:textId="77777777" w:rsidTr="00DC764E">
        <w:tc>
          <w:tcPr>
            <w:tcW w:w="628" w:type="pct"/>
            <w:gridSpan w:val="2"/>
          </w:tcPr>
          <w:p w14:paraId="3F4B1958"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6301.30</w:t>
            </w:r>
          </w:p>
        </w:tc>
        <w:tc>
          <w:tcPr>
            <w:tcW w:w="3211" w:type="pct"/>
          </w:tcPr>
          <w:p w14:paraId="3F181870"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Chăn (trừ chăn điện) và chăn du lịch, từ bông:</w:t>
            </w:r>
          </w:p>
        </w:tc>
        <w:tc>
          <w:tcPr>
            <w:tcW w:w="1161" w:type="pct"/>
          </w:tcPr>
          <w:p w14:paraId="1A6E67DE"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CC</w:t>
            </w:r>
          </w:p>
        </w:tc>
      </w:tr>
      <w:tr w:rsidR="00EA4B3C" w:rsidRPr="00FD09BF" w14:paraId="05DD6D56" w14:textId="77777777" w:rsidTr="00DC764E">
        <w:tc>
          <w:tcPr>
            <w:tcW w:w="628" w:type="pct"/>
            <w:gridSpan w:val="2"/>
          </w:tcPr>
          <w:p w14:paraId="69FDEC68"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6301.40</w:t>
            </w:r>
          </w:p>
        </w:tc>
        <w:tc>
          <w:tcPr>
            <w:tcW w:w="3211" w:type="pct"/>
          </w:tcPr>
          <w:p w14:paraId="4D633C54"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Chăn (trừ chăn điện) và chăn du lịch, từ xơ sợi tổng hợp:</w:t>
            </w:r>
          </w:p>
        </w:tc>
        <w:tc>
          <w:tcPr>
            <w:tcW w:w="1161" w:type="pct"/>
          </w:tcPr>
          <w:p w14:paraId="730E4797"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CC</w:t>
            </w:r>
          </w:p>
        </w:tc>
      </w:tr>
      <w:tr w:rsidR="00EA4B3C" w:rsidRPr="00FD09BF" w14:paraId="62A1DD37" w14:textId="77777777" w:rsidTr="00DC764E">
        <w:tc>
          <w:tcPr>
            <w:tcW w:w="628" w:type="pct"/>
            <w:gridSpan w:val="2"/>
          </w:tcPr>
          <w:p w14:paraId="1AB82AED"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6301.90</w:t>
            </w:r>
          </w:p>
        </w:tc>
        <w:tc>
          <w:tcPr>
            <w:tcW w:w="3211" w:type="pct"/>
          </w:tcPr>
          <w:p w14:paraId="26537FCB"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Chăn và chăn du lịch khác:</w:t>
            </w:r>
          </w:p>
        </w:tc>
        <w:tc>
          <w:tcPr>
            <w:tcW w:w="1161" w:type="pct"/>
          </w:tcPr>
          <w:p w14:paraId="6C5A6356"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CC</w:t>
            </w:r>
          </w:p>
        </w:tc>
      </w:tr>
      <w:tr w:rsidR="00EA4B3C" w:rsidRPr="00FD09BF" w14:paraId="71E06429" w14:textId="77777777" w:rsidTr="00DC764E">
        <w:tc>
          <w:tcPr>
            <w:tcW w:w="628" w:type="pct"/>
            <w:gridSpan w:val="2"/>
          </w:tcPr>
          <w:p w14:paraId="76B0744C" w14:textId="77777777" w:rsidR="00EA4B3C" w:rsidRPr="00FD09BF" w:rsidRDefault="00EA4B3C" w:rsidP="00EF3EA4">
            <w:pPr>
              <w:widowControl/>
              <w:rPr>
                <w:rFonts w:ascii="Arial" w:hAnsi="Arial" w:cs="Arial"/>
                <w:b/>
                <w:sz w:val="20"/>
                <w:szCs w:val="20"/>
              </w:rPr>
            </w:pPr>
            <w:r w:rsidRPr="00FD09BF">
              <w:rPr>
                <w:rFonts w:ascii="Arial" w:hAnsi="Arial" w:cs="Arial"/>
                <w:b/>
                <w:sz w:val="20"/>
                <w:szCs w:val="20"/>
              </w:rPr>
              <w:t>63.02</w:t>
            </w:r>
          </w:p>
        </w:tc>
        <w:tc>
          <w:tcPr>
            <w:tcW w:w="3211" w:type="pct"/>
          </w:tcPr>
          <w:p w14:paraId="6A6A8855" w14:textId="77777777" w:rsidR="00EA4B3C" w:rsidRPr="00FD09BF" w:rsidRDefault="00EA4B3C" w:rsidP="00EF3EA4">
            <w:pPr>
              <w:widowControl/>
              <w:rPr>
                <w:rFonts w:ascii="Arial" w:hAnsi="Arial" w:cs="Arial"/>
                <w:b/>
                <w:sz w:val="20"/>
                <w:szCs w:val="20"/>
              </w:rPr>
            </w:pPr>
            <w:r w:rsidRPr="00FD09BF">
              <w:rPr>
                <w:rFonts w:ascii="Arial" w:hAnsi="Arial" w:cs="Arial"/>
                <w:b/>
                <w:sz w:val="20"/>
                <w:szCs w:val="20"/>
              </w:rPr>
              <w:t>Vỏ ga, vỏ gối, khăn trải giường (bed linen), khăn trải bàn, khăn trong phòng vệ sinh và khăn nhà bếp.</w:t>
            </w:r>
          </w:p>
        </w:tc>
        <w:tc>
          <w:tcPr>
            <w:tcW w:w="1161" w:type="pct"/>
          </w:tcPr>
          <w:p w14:paraId="13FD277B"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r>
      <w:tr w:rsidR="00EA4B3C" w:rsidRPr="00FD09BF" w14:paraId="4A477C58" w14:textId="77777777" w:rsidTr="00DC764E">
        <w:tc>
          <w:tcPr>
            <w:tcW w:w="628" w:type="pct"/>
            <w:gridSpan w:val="2"/>
          </w:tcPr>
          <w:p w14:paraId="486F67DD"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6302.10</w:t>
            </w:r>
          </w:p>
        </w:tc>
        <w:tc>
          <w:tcPr>
            <w:tcW w:w="3211" w:type="pct"/>
          </w:tcPr>
          <w:p w14:paraId="74F06392"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Vỏ ga, vỏ gối, khăn trải giường (bed linen), dệt kim hoặc móc</w:t>
            </w:r>
          </w:p>
        </w:tc>
        <w:tc>
          <w:tcPr>
            <w:tcW w:w="1161" w:type="pct"/>
          </w:tcPr>
          <w:p w14:paraId="4528D385"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CC</w:t>
            </w:r>
          </w:p>
        </w:tc>
      </w:tr>
      <w:tr w:rsidR="00EA4B3C" w:rsidRPr="00FD09BF" w14:paraId="49F3374C" w14:textId="77777777" w:rsidTr="00DC764E">
        <w:tc>
          <w:tcPr>
            <w:tcW w:w="628" w:type="pct"/>
            <w:gridSpan w:val="2"/>
          </w:tcPr>
          <w:p w14:paraId="337A0C71"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c>
          <w:tcPr>
            <w:tcW w:w="3211" w:type="pct"/>
          </w:tcPr>
          <w:p w14:paraId="6C3C2809"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Vỏ ga, vỏ gối, khăn trải giường (bed linen) khác, đã in:</w:t>
            </w:r>
          </w:p>
        </w:tc>
        <w:tc>
          <w:tcPr>
            <w:tcW w:w="1161" w:type="pct"/>
          </w:tcPr>
          <w:p w14:paraId="5AD8CB11"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r>
      <w:tr w:rsidR="00EA4B3C" w:rsidRPr="00FD09BF" w14:paraId="27876900" w14:textId="77777777" w:rsidTr="00DC764E">
        <w:tc>
          <w:tcPr>
            <w:tcW w:w="628" w:type="pct"/>
            <w:gridSpan w:val="2"/>
          </w:tcPr>
          <w:p w14:paraId="129D3C93"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6302.21</w:t>
            </w:r>
          </w:p>
        </w:tc>
        <w:tc>
          <w:tcPr>
            <w:tcW w:w="3211" w:type="pct"/>
          </w:tcPr>
          <w:p w14:paraId="35297E56"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Từ bông</w:t>
            </w:r>
          </w:p>
        </w:tc>
        <w:tc>
          <w:tcPr>
            <w:tcW w:w="1161" w:type="pct"/>
          </w:tcPr>
          <w:p w14:paraId="13E08628"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CC</w:t>
            </w:r>
          </w:p>
        </w:tc>
      </w:tr>
      <w:tr w:rsidR="00EA4B3C" w:rsidRPr="00FD09BF" w14:paraId="2A1F729D" w14:textId="77777777" w:rsidTr="00DC764E">
        <w:tc>
          <w:tcPr>
            <w:tcW w:w="628" w:type="pct"/>
            <w:gridSpan w:val="2"/>
          </w:tcPr>
          <w:p w14:paraId="10D3EEE2"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6302.22</w:t>
            </w:r>
          </w:p>
        </w:tc>
        <w:tc>
          <w:tcPr>
            <w:tcW w:w="3211" w:type="pct"/>
          </w:tcPr>
          <w:p w14:paraId="2D800B53"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Từ sợi nhân tạo:</w:t>
            </w:r>
          </w:p>
        </w:tc>
        <w:tc>
          <w:tcPr>
            <w:tcW w:w="1161" w:type="pct"/>
          </w:tcPr>
          <w:p w14:paraId="243F43F9"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CC</w:t>
            </w:r>
          </w:p>
        </w:tc>
      </w:tr>
      <w:tr w:rsidR="00EA4B3C" w:rsidRPr="00FD09BF" w14:paraId="0D6D8D6D" w14:textId="77777777" w:rsidTr="00DC764E">
        <w:tc>
          <w:tcPr>
            <w:tcW w:w="628" w:type="pct"/>
            <w:gridSpan w:val="2"/>
          </w:tcPr>
          <w:p w14:paraId="137CABA2"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6302.29</w:t>
            </w:r>
          </w:p>
        </w:tc>
        <w:tc>
          <w:tcPr>
            <w:tcW w:w="3211" w:type="pct"/>
          </w:tcPr>
          <w:p w14:paraId="30D11AFA"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Từ các vật liệu dệt khác</w:t>
            </w:r>
          </w:p>
        </w:tc>
        <w:tc>
          <w:tcPr>
            <w:tcW w:w="1161" w:type="pct"/>
          </w:tcPr>
          <w:p w14:paraId="6104BA57"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CC</w:t>
            </w:r>
          </w:p>
        </w:tc>
      </w:tr>
      <w:tr w:rsidR="00EA4B3C" w:rsidRPr="00FD09BF" w14:paraId="013F44DA" w14:textId="77777777" w:rsidTr="00DC764E">
        <w:tc>
          <w:tcPr>
            <w:tcW w:w="628" w:type="pct"/>
            <w:gridSpan w:val="2"/>
          </w:tcPr>
          <w:p w14:paraId="3ED73EB4"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c>
          <w:tcPr>
            <w:tcW w:w="3211" w:type="pct"/>
          </w:tcPr>
          <w:p w14:paraId="628D4A64"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Vỏ ga, vỏ gối, khăn trải giường (bed linen) khác:</w:t>
            </w:r>
          </w:p>
        </w:tc>
        <w:tc>
          <w:tcPr>
            <w:tcW w:w="1161" w:type="pct"/>
          </w:tcPr>
          <w:p w14:paraId="616BD7B6"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r>
      <w:tr w:rsidR="00EA4B3C" w:rsidRPr="00FD09BF" w14:paraId="53789C61" w14:textId="77777777" w:rsidTr="00DC764E">
        <w:tc>
          <w:tcPr>
            <w:tcW w:w="628" w:type="pct"/>
            <w:gridSpan w:val="2"/>
          </w:tcPr>
          <w:p w14:paraId="7341099A"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6302.31</w:t>
            </w:r>
          </w:p>
        </w:tc>
        <w:tc>
          <w:tcPr>
            <w:tcW w:w="3211" w:type="pct"/>
          </w:tcPr>
          <w:p w14:paraId="211A51CF"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Từ bông</w:t>
            </w:r>
          </w:p>
        </w:tc>
        <w:tc>
          <w:tcPr>
            <w:tcW w:w="1161" w:type="pct"/>
          </w:tcPr>
          <w:p w14:paraId="09C130C5"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CC</w:t>
            </w:r>
          </w:p>
        </w:tc>
      </w:tr>
      <w:tr w:rsidR="00EA4B3C" w:rsidRPr="00FD09BF" w14:paraId="208B9065" w14:textId="77777777" w:rsidTr="00DC764E">
        <w:tc>
          <w:tcPr>
            <w:tcW w:w="628" w:type="pct"/>
            <w:gridSpan w:val="2"/>
          </w:tcPr>
          <w:p w14:paraId="55141286"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6302.32</w:t>
            </w:r>
          </w:p>
        </w:tc>
        <w:tc>
          <w:tcPr>
            <w:tcW w:w="3211" w:type="pct"/>
          </w:tcPr>
          <w:p w14:paraId="7E177DFC"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Từ sợi nhân tạo:</w:t>
            </w:r>
          </w:p>
        </w:tc>
        <w:tc>
          <w:tcPr>
            <w:tcW w:w="1161" w:type="pct"/>
          </w:tcPr>
          <w:p w14:paraId="66492E8C"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CC</w:t>
            </w:r>
          </w:p>
        </w:tc>
      </w:tr>
      <w:tr w:rsidR="00EA4B3C" w:rsidRPr="00FD09BF" w14:paraId="46AE7FE1" w14:textId="77777777" w:rsidTr="00DC764E">
        <w:tc>
          <w:tcPr>
            <w:tcW w:w="628" w:type="pct"/>
            <w:gridSpan w:val="2"/>
          </w:tcPr>
          <w:p w14:paraId="252F3CDF"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6302.39</w:t>
            </w:r>
          </w:p>
        </w:tc>
        <w:tc>
          <w:tcPr>
            <w:tcW w:w="3211" w:type="pct"/>
          </w:tcPr>
          <w:p w14:paraId="203F0A1C"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Từ các vật liệu dệt khác</w:t>
            </w:r>
          </w:p>
        </w:tc>
        <w:tc>
          <w:tcPr>
            <w:tcW w:w="1161" w:type="pct"/>
          </w:tcPr>
          <w:p w14:paraId="2D739882"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CC</w:t>
            </w:r>
          </w:p>
        </w:tc>
      </w:tr>
      <w:tr w:rsidR="00EA4B3C" w:rsidRPr="00FD09BF" w14:paraId="43A33FA2" w14:textId="77777777" w:rsidTr="00DC764E">
        <w:tc>
          <w:tcPr>
            <w:tcW w:w="628" w:type="pct"/>
            <w:gridSpan w:val="2"/>
          </w:tcPr>
          <w:p w14:paraId="2F6CAD9C"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6302.40</w:t>
            </w:r>
          </w:p>
        </w:tc>
        <w:tc>
          <w:tcPr>
            <w:tcW w:w="3211" w:type="pct"/>
          </w:tcPr>
          <w:p w14:paraId="774D0F76"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Khăn trải bàn, dệt kim hoặc móc</w:t>
            </w:r>
          </w:p>
        </w:tc>
        <w:tc>
          <w:tcPr>
            <w:tcW w:w="1161" w:type="pct"/>
          </w:tcPr>
          <w:p w14:paraId="6257213E"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CC</w:t>
            </w:r>
          </w:p>
        </w:tc>
      </w:tr>
      <w:tr w:rsidR="00EA4B3C" w:rsidRPr="00FD09BF" w14:paraId="02E2D7B4" w14:textId="77777777" w:rsidTr="00DC764E">
        <w:tc>
          <w:tcPr>
            <w:tcW w:w="628" w:type="pct"/>
            <w:gridSpan w:val="2"/>
          </w:tcPr>
          <w:p w14:paraId="68CD0A35"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c>
          <w:tcPr>
            <w:tcW w:w="3211" w:type="pct"/>
          </w:tcPr>
          <w:p w14:paraId="1D0D83B9"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Khăn trải bàn khác:</w:t>
            </w:r>
          </w:p>
        </w:tc>
        <w:tc>
          <w:tcPr>
            <w:tcW w:w="1161" w:type="pct"/>
          </w:tcPr>
          <w:p w14:paraId="2A831C56"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r>
      <w:tr w:rsidR="00EA4B3C" w:rsidRPr="00FD09BF" w14:paraId="6E2B569B" w14:textId="77777777" w:rsidTr="00DC764E">
        <w:tc>
          <w:tcPr>
            <w:tcW w:w="628" w:type="pct"/>
            <w:gridSpan w:val="2"/>
          </w:tcPr>
          <w:p w14:paraId="5379BA4E"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6302.51</w:t>
            </w:r>
          </w:p>
        </w:tc>
        <w:tc>
          <w:tcPr>
            <w:tcW w:w="3211" w:type="pct"/>
          </w:tcPr>
          <w:p w14:paraId="7FED18BA"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Từ bông:</w:t>
            </w:r>
          </w:p>
        </w:tc>
        <w:tc>
          <w:tcPr>
            <w:tcW w:w="1161" w:type="pct"/>
          </w:tcPr>
          <w:p w14:paraId="45DA98F9"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CC</w:t>
            </w:r>
          </w:p>
        </w:tc>
      </w:tr>
      <w:tr w:rsidR="00EA4B3C" w:rsidRPr="00FD09BF" w14:paraId="6855B91C" w14:textId="77777777" w:rsidTr="00DC764E">
        <w:tc>
          <w:tcPr>
            <w:tcW w:w="628" w:type="pct"/>
            <w:gridSpan w:val="2"/>
          </w:tcPr>
          <w:p w14:paraId="0FA66376"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6302.53</w:t>
            </w:r>
          </w:p>
        </w:tc>
        <w:tc>
          <w:tcPr>
            <w:tcW w:w="3211" w:type="pct"/>
          </w:tcPr>
          <w:p w14:paraId="7D424FC0"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Từ sợi nhân tạo</w:t>
            </w:r>
          </w:p>
        </w:tc>
        <w:tc>
          <w:tcPr>
            <w:tcW w:w="1161" w:type="pct"/>
          </w:tcPr>
          <w:p w14:paraId="73FA6731"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CC</w:t>
            </w:r>
          </w:p>
        </w:tc>
      </w:tr>
      <w:tr w:rsidR="00EA4B3C" w:rsidRPr="00FD09BF" w14:paraId="60CB2D02" w14:textId="77777777" w:rsidTr="00DC764E">
        <w:tc>
          <w:tcPr>
            <w:tcW w:w="628" w:type="pct"/>
            <w:gridSpan w:val="2"/>
          </w:tcPr>
          <w:p w14:paraId="3BAB602F"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6302.59</w:t>
            </w:r>
          </w:p>
        </w:tc>
        <w:tc>
          <w:tcPr>
            <w:tcW w:w="3211" w:type="pct"/>
          </w:tcPr>
          <w:p w14:paraId="3895ABF7"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Từ các vật liệu dệt khác:</w:t>
            </w:r>
          </w:p>
        </w:tc>
        <w:tc>
          <w:tcPr>
            <w:tcW w:w="1161" w:type="pct"/>
          </w:tcPr>
          <w:p w14:paraId="60F2E1BE"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CC</w:t>
            </w:r>
          </w:p>
        </w:tc>
      </w:tr>
      <w:tr w:rsidR="00EA4B3C" w:rsidRPr="00FD09BF" w14:paraId="0E0B2F7C" w14:textId="77777777" w:rsidTr="00DC764E">
        <w:tc>
          <w:tcPr>
            <w:tcW w:w="628" w:type="pct"/>
            <w:gridSpan w:val="2"/>
          </w:tcPr>
          <w:p w14:paraId="6D8A90A6"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6302.60</w:t>
            </w:r>
          </w:p>
        </w:tc>
        <w:tc>
          <w:tcPr>
            <w:tcW w:w="3211" w:type="pct"/>
          </w:tcPr>
          <w:p w14:paraId="77DC11DC"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Khăn trong phòng vệ sinh và khăn nhà bếp, từ vải dệt vòng lông hoặc các loại vải dệt vòng lông tương tự, từ bông</w:t>
            </w:r>
          </w:p>
        </w:tc>
        <w:tc>
          <w:tcPr>
            <w:tcW w:w="1161" w:type="pct"/>
          </w:tcPr>
          <w:p w14:paraId="50A611F1"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CC</w:t>
            </w:r>
          </w:p>
        </w:tc>
      </w:tr>
      <w:tr w:rsidR="00EA4B3C" w:rsidRPr="00FD09BF" w14:paraId="068DC2F4" w14:textId="77777777" w:rsidTr="00DC764E">
        <w:tc>
          <w:tcPr>
            <w:tcW w:w="628" w:type="pct"/>
            <w:gridSpan w:val="2"/>
          </w:tcPr>
          <w:p w14:paraId="5E294EDC"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c>
          <w:tcPr>
            <w:tcW w:w="3211" w:type="pct"/>
          </w:tcPr>
          <w:p w14:paraId="71C32B34"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Loại khác:</w:t>
            </w:r>
          </w:p>
        </w:tc>
        <w:tc>
          <w:tcPr>
            <w:tcW w:w="1161" w:type="pct"/>
          </w:tcPr>
          <w:p w14:paraId="675D6F90"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r>
      <w:tr w:rsidR="00EA4B3C" w:rsidRPr="00FD09BF" w14:paraId="0239E166" w14:textId="77777777" w:rsidTr="00DC764E">
        <w:tc>
          <w:tcPr>
            <w:tcW w:w="628" w:type="pct"/>
            <w:gridSpan w:val="2"/>
          </w:tcPr>
          <w:p w14:paraId="077CC3BD"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6302.91</w:t>
            </w:r>
          </w:p>
        </w:tc>
        <w:tc>
          <w:tcPr>
            <w:tcW w:w="3211" w:type="pct"/>
          </w:tcPr>
          <w:p w14:paraId="586DECDF"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Từ bông</w:t>
            </w:r>
          </w:p>
        </w:tc>
        <w:tc>
          <w:tcPr>
            <w:tcW w:w="1161" w:type="pct"/>
          </w:tcPr>
          <w:p w14:paraId="0C24FE3B"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CC</w:t>
            </w:r>
          </w:p>
        </w:tc>
      </w:tr>
      <w:tr w:rsidR="00EA4B3C" w:rsidRPr="00FD09BF" w14:paraId="53E0EFED" w14:textId="77777777" w:rsidTr="00DC764E">
        <w:tc>
          <w:tcPr>
            <w:tcW w:w="628" w:type="pct"/>
            <w:gridSpan w:val="2"/>
          </w:tcPr>
          <w:p w14:paraId="0188AFDE"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6302.93</w:t>
            </w:r>
          </w:p>
        </w:tc>
        <w:tc>
          <w:tcPr>
            <w:tcW w:w="3211" w:type="pct"/>
          </w:tcPr>
          <w:p w14:paraId="73CF98C3"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Từ sợi nhân tạo</w:t>
            </w:r>
          </w:p>
        </w:tc>
        <w:tc>
          <w:tcPr>
            <w:tcW w:w="1161" w:type="pct"/>
          </w:tcPr>
          <w:p w14:paraId="7E245BC1"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CC</w:t>
            </w:r>
          </w:p>
        </w:tc>
      </w:tr>
      <w:tr w:rsidR="00EA4B3C" w:rsidRPr="00FD09BF" w14:paraId="5E9142AF" w14:textId="77777777" w:rsidTr="00DC764E">
        <w:tc>
          <w:tcPr>
            <w:tcW w:w="628" w:type="pct"/>
            <w:gridSpan w:val="2"/>
          </w:tcPr>
          <w:p w14:paraId="776137D4"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6302.99</w:t>
            </w:r>
          </w:p>
        </w:tc>
        <w:tc>
          <w:tcPr>
            <w:tcW w:w="3211" w:type="pct"/>
          </w:tcPr>
          <w:p w14:paraId="67A7ACF6"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Từ các vật liệu dệt khác:</w:t>
            </w:r>
          </w:p>
        </w:tc>
        <w:tc>
          <w:tcPr>
            <w:tcW w:w="1161" w:type="pct"/>
          </w:tcPr>
          <w:p w14:paraId="26A33767"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CC</w:t>
            </w:r>
          </w:p>
        </w:tc>
      </w:tr>
      <w:tr w:rsidR="00EA4B3C" w:rsidRPr="00FD09BF" w14:paraId="1571EBD6" w14:textId="77777777" w:rsidTr="00DC764E">
        <w:tc>
          <w:tcPr>
            <w:tcW w:w="628" w:type="pct"/>
            <w:gridSpan w:val="2"/>
          </w:tcPr>
          <w:p w14:paraId="05B80C5E" w14:textId="77777777" w:rsidR="00EA4B3C" w:rsidRPr="00FD09BF" w:rsidRDefault="00EA4B3C" w:rsidP="00EF3EA4">
            <w:pPr>
              <w:widowControl/>
              <w:rPr>
                <w:rFonts w:ascii="Arial" w:hAnsi="Arial" w:cs="Arial"/>
                <w:b/>
                <w:sz w:val="20"/>
                <w:szCs w:val="20"/>
              </w:rPr>
            </w:pPr>
            <w:r w:rsidRPr="00FD09BF">
              <w:rPr>
                <w:rFonts w:ascii="Arial" w:hAnsi="Arial" w:cs="Arial"/>
                <w:b/>
                <w:sz w:val="20"/>
                <w:szCs w:val="20"/>
              </w:rPr>
              <w:t>63.03</w:t>
            </w:r>
          </w:p>
        </w:tc>
        <w:tc>
          <w:tcPr>
            <w:tcW w:w="3211" w:type="pct"/>
          </w:tcPr>
          <w:p w14:paraId="00BF2EFF" w14:textId="77777777" w:rsidR="00EA4B3C" w:rsidRPr="00FD09BF" w:rsidRDefault="00EA4B3C" w:rsidP="00EF3EA4">
            <w:pPr>
              <w:widowControl/>
              <w:rPr>
                <w:rFonts w:ascii="Arial" w:hAnsi="Arial" w:cs="Arial"/>
                <w:b/>
                <w:sz w:val="20"/>
                <w:szCs w:val="20"/>
              </w:rPr>
            </w:pPr>
            <w:r w:rsidRPr="00FD09BF">
              <w:rPr>
                <w:rFonts w:ascii="Arial" w:hAnsi="Arial" w:cs="Arial"/>
                <w:b/>
                <w:sz w:val="20"/>
                <w:szCs w:val="20"/>
              </w:rPr>
              <w:t>Màn che (kể cả rèm trang trí) và rèm mờ che phía trong; diềm màn che hoặc diềm giường.</w:t>
            </w:r>
          </w:p>
        </w:tc>
        <w:tc>
          <w:tcPr>
            <w:tcW w:w="1161" w:type="pct"/>
          </w:tcPr>
          <w:p w14:paraId="417A8CA2"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r>
      <w:tr w:rsidR="00EA4B3C" w:rsidRPr="00FD09BF" w14:paraId="2AED7734" w14:textId="77777777" w:rsidTr="00DC764E">
        <w:tc>
          <w:tcPr>
            <w:tcW w:w="628" w:type="pct"/>
            <w:gridSpan w:val="2"/>
          </w:tcPr>
          <w:p w14:paraId="4E712C89"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c>
          <w:tcPr>
            <w:tcW w:w="3211" w:type="pct"/>
          </w:tcPr>
          <w:p w14:paraId="66C65BA9"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Dệt kim hoặc móc:</w:t>
            </w:r>
          </w:p>
        </w:tc>
        <w:tc>
          <w:tcPr>
            <w:tcW w:w="1161" w:type="pct"/>
          </w:tcPr>
          <w:p w14:paraId="62B73EB4"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r>
      <w:tr w:rsidR="00EA4B3C" w:rsidRPr="00FD09BF" w14:paraId="53344855" w14:textId="77777777" w:rsidTr="00DC764E">
        <w:tc>
          <w:tcPr>
            <w:tcW w:w="628" w:type="pct"/>
            <w:gridSpan w:val="2"/>
          </w:tcPr>
          <w:p w14:paraId="7302CA5F"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6303.12</w:t>
            </w:r>
          </w:p>
        </w:tc>
        <w:tc>
          <w:tcPr>
            <w:tcW w:w="3211" w:type="pct"/>
          </w:tcPr>
          <w:p w14:paraId="4D1A9F76"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Từ sợi t</w:t>
            </w:r>
            <w:r w:rsidRPr="00FD09BF">
              <w:rPr>
                <w:rFonts w:ascii="Arial" w:hAnsi="Arial" w:cs="Arial"/>
                <w:sz w:val="20"/>
                <w:szCs w:val="20"/>
                <w:lang w:val="en-US"/>
              </w:rPr>
              <w:t>ổ</w:t>
            </w:r>
            <w:r w:rsidRPr="00FD09BF">
              <w:rPr>
                <w:rFonts w:ascii="Arial" w:hAnsi="Arial" w:cs="Arial"/>
                <w:sz w:val="20"/>
                <w:szCs w:val="20"/>
              </w:rPr>
              <w:t>ng hợp</w:t>
            </w:r>
          </w:p>
        </w:tc>
        <w:tc>
          <w:tcPr>
            <w:tcW w:w="1161" w:type="pct"/>
          </w:tcPr>
          <w:p w14:paraId="116462F0"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CC</w:t>
            </w:r>
          </w:p>
        </w:tc>
      </w:tr>
      <w:tr w:rsidR="00EA4B3C" w:rsidRPr="00FD09BF" w14:paraId="34A9FC92" w14:textId="77777777" w:rsidTr="00DC764E">
        <w:tc>
          <w:tcPr>
            <w:tcW w:w="628" w:type="pct"/>
            <w:gridSpan w:val="2"/>
          </w:tcPr>
          <w:p w14:paraId="17C7D918"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6303.19</w:t>
            </w:r>
          </w:p>
        </w:tc>
        <w:tc>
          <w:tcPr>
            <w:tcW w:w="3211" w:type="pct"/>
          </w:tcPr>
          <w:p w14:paraId="68E03CFE"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Từ các vật liệu dệt khác:</w:t>
            </w:r>
          </w:p>
        </w:tc>
        <w:tc>
          <w:tcPr>
            <w:tcW w:w="1161" w:type="pct"/>
          </w:tcPr>
          <w:p w14:paraId="7D90BCDA"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CC</w:t>
            </w:r>
          </w:p>
        </w:tc>
      </w:tr>
      <w:tr w:rsidR="00EA4B3C" w:rsidRPr="00FD09BF" w14:paraId="7AC11F3F" w14:textId="77777777" w:rsidTr="00DC764E">
        <w:tc>
          <w:tcPr>
            <w:tcW w:w="628" w:type="pct"/>
            <w:gridSpan w:val="2"/>
          </w:tcPr>
          <w:p w14:paraId="784B2CCD"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c>
          <w:tcPr>
            <w:tcW w:w="3211" w:type="pct"/>
          </w:tcPr>
          <w:p w14:paraId="7702A46A"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Loại khác:</w:t>
            </w:r>
          </w:p>
        </w:tc>
        <w:tc>
          <w:tcPr>
            <w:tcW w:w="1161" w:type="pct"/>
          </w:tcPr>
          <w:p w14:paraId="3B6A5EBC"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r>
      <w:tr w:rsidR="00EA4B3C" w:rsidRPr="00FD09BF" w14:paraId="57278C96" w14:textId="77777777" w:rsidTr="00DC764E">
        <w:tc>
          <w:tcPr>
            <w:tcW w:w="628" w:type="pct"/>
            <w:gridSpan w:val="2"/>
          </w:tcPr>
          <w:p w14:paraId="5DD8A2A1"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6303.91</w:t>
            </w:r>
          </w:p>
        </w:tc>
        <w:tc>
          <w:tcPr>
            <w:tcW w:w="3211" w:type="pct"/>
          </w:tcPr>
          <w:p w14:paraId="5AE3E64F"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Từ bông</w:t>
            </w:r>
          </w:p>
        </w:tc>
        <w:tc>
          <w:tcPr>
            <w:tcW w:w="1161" w:type="pct"/>
          </w:tcPr>
          <w:p w14:paraId="74074D25"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CC</w:t>
            </w:r>
          </w:p>
        </w:tc>
      </w:tr>
      <w:tr w:rsidR="00EA4B3C" w:rsidRPr="00FD09BF" w14:paraId="4EFB79B8" w14:textId="77777777" w:rsidTr="00DC764E">
        <w:tc>
          <w:tcPr>
            <w:tcW w:w="628" w:type="pct"/>
            <w:gridSpan w:val="2"/>
          </w:tcPr>
          <w:p w14:paraId="234931FB"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6303.92</w:t>
            </w:r>
          </w:p>
        </w:tc>
        <w:tc>
          <w:tcPr>
            <w:tcW w:w="3211" w:type="pct"/>
          </w:tcPr>
          <w:p w14:paraId="4A0F3BB5"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Từ sợi tổng hợp</w:t>
            </w:r>
          </w:p>
        </w:tc>
        <w:tc>
          <w:tcPr>
            <w:tcW w:w="1161" w:type="pct"/>
          </w:tcPr>
          <w:p w14:paraId="45725A35"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CC</w:t>
            </w:r>
          </w:p>
        </w:tc>
      </w:tr>
      <w:tr w:rsidR="00EA4B3C" w:rsidRPr="00FD09BF" w14:paraId="0FB43BC4" w14:textId="77777777" w:rsidTr="00DC764E">
        <w:tc>
          <w:tcPr>
            <w:tcW w:w="628" w:type="pct"/>
            <w:gridSpan w:val="2"/>
          </w:tcPr>
          <w:p w14:paraId="20797936"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6303.99</w:t>
            </w:r>
          </w:p>
        </w:tc>
        <w:tc>
          <w:tcPr>
            <w:tcW w:w="3211" w:type="pct"/>
          </w:tcPr>
          <w:p w14:paraId="6F2BDFA3"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Từ các vật liệu dệt khác</w:t>
            </w:r>
          </w:p>
        </w:tc>
        <w:tc>
          <w:tcPr>
            <w:tcW w:w="1161" w:type="pct"/>
          </w:tcPr>
          <w:p w14:paraId="012F53F3"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CC</w:t>
            </w:r>
          </w:p>
        </w:tc>
      </w:tr>
      <w:tr w:rsidR="00EA4B3C" w:rsidRPr="00FD09BF" w14:paraId="0E9DA134" w14:textId="77777777" w:rsidTr="00DC764E">
        <w:tc>
          <w:tcPr>
            <w:tcW w:w="628" w:type="pct"/>
            <w:gridSpan w:val="2"/>
          </w:tcPr>
          <w:p w14:paraId="1065814F" w14:textId="77777777" w:rsidR="00EA4B3C" w:rsidRPr="00FD09BF" w:rsidRDefault="00EA4B3C" w:rsidP="00EF3EA4">
            <w:pPr>
              <w:widowControl/>
              <w:rPr>
                <w:rFonts w:ascii="Arial" w:hAnsi="Arial" w:cs="Arial"/>
                <w:b/>
                <w:sz w:val="20"/>
                <w:szCs w:val="20"/>
              </w:rPr>
            </w:pPr>
            <w:r w:rsidRPr="00FD09BF">
              <w:rPr>
                <w:rFonts w:ascii="Arial" w:hAnsi="Arial" w:cs="Arial"/>
                <w:b/>
                <w:sz w:val="20"/>
                <w:szCs w:val="20"/>
              </w:rPr>
              <w:t>63.04</w:t>
            </w:r>
          </w:p>
        </w:tc>
        <w:tc>
          <w:tcPr>
            <w:tcW w:w="3211" w:type="pct"/>
          </w:tcPr>
          <w:p w14:paraId="211E6E08" w14:textId="77777777" w:rsidR="00EA4B3C" w:rsidRPr="00FD09BF" w:rsidRDefault="00EA4B3C" w:rsidP="00EF3EA4">
            <w:pPr>
              <w:widowControl/>
              <w:rPr>
                <w:rFonts w:ascii="Arial" w:hAnsi="Arial" w:cs="Arial"/>
                <w:b/>
                <w:sz w:val="20"/>
                <w:szCs w:val="20"/>
              </w:rPr>
            </w:pPr>
            <w:r w:rsidRPr="00FD09BF">
              <w:rPr>
                <w:rFonts w:ascii="Arial" w:hAnsi="Arial" w:cs="Arial"/>
                <w:b/>
                <w:sz w:val="20"/>
                <w:szCs w:val="20"/>
              </w:rPr>
              <w:t>Các sản phẩm trang trí nội thất khác, trừ các loại thuộc nhóm 94.04.</w:t>
            </w:r>
          </w:p>
        </w:tc>
        <w:tc>
          <w:tcPr>
            <w:tcW w:w="1161" w:type="pct"/>
          </w:tcPr>
          <w:p w14:paraId="276FFF30"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r>
      <w:tr w:rsidR="00EA4B3C" w:rsidRPr="00FD09BF" w14:paraId="0FECC9B6" w14:textId="77777777" w:rsidTr="00DC764E">
        <w:tc>
          <w:tcPr>
            <w:tcW w:w="628" w:type="pct"/>
            <w:gridSpan w:val="2"/>
          </w:tcPr>
          <w:p w14:paraId="503E1208"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c>
          <w:tcPr>
            <w:tcW w:w="3211" w:type="pct"/>
          </w:tcPr>
          <w:p w14:paraId="78469FB2"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Các bộ khăn phủ giường (bedspreads):</w:t>
            </w:r>
          </w:p>
        </w:tc>
        <w:tc>
          <w:tcPr>
            <w:tcW w:w="1161" w:type="pct"/>
          </w:tcPr>
          <w:p w14:paraId="48696FA4"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r>
      <w:tr w:rsidR="00EA4B3C" w:rsidRPr="00FD09BF" w14:paraId="62D0C4CF" w14:textId="77777777" w:rsidTr="00DC764E">
        <w:tc>
          <w:tcPr>
            <w:tcW w:w="628" w:type="pct"/>
            <w:gridSpan w:val="2"/>
          </w:tcPr>
          <w:p w14:paraId="0A030A83"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6304.11</w:t>
            </w:r>
          </w:p>
        </w:tc>
        <w:tc>
          <w:tcPr>
            <w:tcW w:w="3211" w:type="pct"/>
          </w:tcPr>
          <w:p w14:paraId="31B6EA54"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Dệt kim hoặc móc</w:t>
            </w:r>
          </w:p>
        </w:tc>
        <w:tc>
          <w:tcPr>
            <w:tcW w:w="1161" w:type="pct"/>
          </w:tcPr>
          <w:p w14:paraId="51486ED5"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CC</w:t>
            </w:r>
          </w:p>
        </w:tc>
      </w:tr>
      <w:tr w:rsidR="00EA4B3C" w:rsidRPr="00FD09BF" w14:paraId="5B7F3E98" w14:textId="77777777" w:rsidTr="00DC764E">
        <w:tc>
          <w:tcPr>
            <w:tcW w:w="628" w:type="pct"/>
            <w:gridSpan w:val="2"/>
          </w:tcPr>
          <w:p w14:paraId="7E1B1475"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6304.19</w:t>
            </w:r>
          </w:p>
        </w:tc>
        <w:tc>
          <w:tcPr>
            <w:tcW w:w="3211" w:type="pct"/>
          </w:tcPr>
          <w:p w14:paraId="6FECD5D8"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Loại khác:</w:t>
            </w:r>
          </w:p>
        </w:tc>
        <w:tc>
          <w:tcPr>
            <w:tcW w:w="1161" w:type="pct"/>
          </w:tcPr>
          <w:p w14:paraId="6BD4BDB8"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CC</w:t>
            </w:r>
          </w:p>
        </w:tc>
      </w:tr>
      <w:tr w:rsidR="00EA4B3C" w:rsidRPr="00FD09BF" w14:paraId="1086133F" w14:textId="77777777" w:rsidTr="00DC764E">
        <w:tc>
          <w:tcPr>
            <w:tcW w:w="628" w:type="pct"/>
            <w:gridSpan w:val="2"/>
          </w:tcPr>
          <w:p w14:paraId="3B9125B6"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6304.20</w:t>
            </w:r>
          </w:p>
        </w:tc>
        <w:tc>
          <w:tcPr>
            <w:tcW w:w="3211" w:type="pct"/>
          </w:tcPr>
          <w:p w14:paraId="4A607E73"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Màn ngủ được chi tiết tại Chú giải Phân nhóm 1 Chương này</w:t>
            </w:r>
          </w:p>
        </w:tc>
        <w:tc>
          <w:tcPr>
            <w:tcW w:w="1161" w:type="pct"/>
          </w:tcPr>
          <w:p w14:paraId="72DFD89E"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CC</w:t>
            </w:r>
          </w:p>
        </w:tc>
      </w:tr>
      <w:tr w:rsidR="00EA4B3C" w:rsidRPr="00FD09BF" w14:paraId="35E4916E" w14:textId="77777777" w:rsidTr="00DC764E">
        <w:tc>
          <w:tcPr>
            <w:tcW w:w="628" w:type="pct"/>
            <w:gridSpan w:val="2"/>
          </w:tcPr>
          <w:p w14:paraId="029D1675"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c>
          <w:tcPr>
            <w:tcW w:w="3211" w:type="pct"/>
          </w:tcPr>
          <w:p w14:paraId="5F732D51"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Loại khác:</w:t>
            </w:r>
          </w:p>
        </w:tc>
        <w:tc>
          <w:tcPr>
            <w:tcW w:w="1161" w:type="pct"/>
          </w:tcPr>
          <w:p w14:paraId="609E59B6"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r>
      <w:tr w:rsidR="00EA4B3C" w:rsidRPr="00FD09BF" w14:paraId="72C60DEF" w14:textId="77777777" w:rsidTr="00DC764E">
        <w:tc>
          <w:tcPr>
            <w:tcW w:w="628" w:type="pct"/>
            <w:gridSpan w:val="2"/>
          </w:tcPr>
          <w:p w14:paraId="1CABFB89"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6304.91</w:t>
            </w:r>
          </w:p>
        </w:tc>
        <w:tc>
          <w:tcPr>
            <w:tcW w:w="3211" w:type="pct"/>
          </w:tcPr>
          <w:p w14:paraId="0CDD70B1"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Dệt kim hoặc móc:</w:t>
            </w:r>
          </w:p>
        </w:tc>
        <w:tc>
          <w:tcPr>
            <w:tcW w:w="1161" w:type="pct"/>
          </w:tcPr>
          <w:p w14:paraId="2638F970"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CC</w:t>
            </w:r>
          </w:p>
        </w:tc>
      </w:tr>
      <w:tr w:rsidR="00EA4B3C" w:rsidRPr="00FD09BF" w14:paraId="7005F976" w14:textId="77777777" w:rsidTr="00DC764E">
        <w:tc>
          <w:tcPr>
            <w:tcW w:w="628" w:type="pct"/>
            <w:gridSpan w:val="2"/>
          </w:tcPr>
          <w:p w14:paraId="33117845"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6304.92</w:t>
            </w:r>
          </w:p>
        </w:tc>
        <w:tc>
          <w:tcPr>
            <w:tcW w:w="3211" w:type="pct"/>
          </w:tcPr>
          <w:p w14:paraId="403FBF04"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Không dệt kim hoặc móc, từ bông</w:t>
            </w:r>
          </w:p>
        </w:tc>
        <w:tc>
          <w:tcPr>
            <w:tcW w:w="1161" w:type="pct"/>
          </w:tcPr>
          <w:p w14:paraId="688FCF06"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CC</w:t>
            </w:r>
          </w:p>
        </w:tc>
      </w:tr>
      <w:tr w:rsidR="00EA4B3C" w:rsidRPr="00FD09BF" w14:paraId="0F1F1284" w14:textId="77777777" w:rsidTr="00DC764E">
        <w:tc>
          <w:tcPr>
            <w:tcW w:w="628" w:type="pct"/>
            <w:gridSpan w:val="2"/>
          </w:tcPr>
          <w:p w14:paraId="30400D5E"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6304.93</w:t>
            </w:r>
          </w:p>
        </w:tc>
        <w:tc>
          <w:tcPr>
            <w:tcW w:w="3211" w:type="pct"/>
          </w:tcPr>
          <w:p w14:paraId="244D9F66"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Không dệt kim hoặc móc, từ sợi tổng hợp</w:t>
            </w:r>
          </w:p>
        </w:tc>
        <w:tc>
          <w:tcPr>
            <w:tcW w:w="1161" w:type="pct"/>
          </w:tcPr>
          <w:p w14:paraId="50E8D423"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CC</w:t>
            </w:r>
          </w:p>
        </w:tc>
      </w:tr>
      <w:tr w:rsidR="00EA4B3C" w:rsidRPr="00FD09BF" w14:paraId="2DC7052F" w14:textId="77777777" w:rsidTr="00DC764E">
        <w:tc>
          <w:tcPr>
            <w:tcW w:w="628" w:type="pct"/>
            <w:gridSpan w:val="2"/>
          </w:tcPr>
          <w:p w14:paraId="36161697"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6304.99</w:t>
            </w:r>
          </w:p>
        </w:tc>
        <w:tc>
          <w:tcPr>
            <w:tcW w:w="3211" w:type="pct"/>
          </w:tcPr>
          <w:p w14:paraId="086D6105"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Không dệt kim hoặc móc, từ các vật liệu dệt khác</w:t>
            </w:r>
          </w:p>
        </w:tc>
        <w:tc>
          <w:tcPr>
            <w:tcW w:w="1161" w:type="pct"/>
          </w:tcPr>
          <w:p w14:paraId="672FBF33"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CC</w:t>
            </w:r>
          </w:p>
        </w:tc>
      </w:tr>
      <w:tr w:rsidR="00EA4B3C" w:rsidRPr="00FD09BF" w14:paraId="0F7140F9" w14:textId="77777777" w:rsidTr="00DC764E">
        <w:tc>
          <w:tcPr>
            <w:tcW w:w="628" w:type="pct"/>
            <w:gridSpan w:val="2"/>
          </w:tcPr>
          <w:p w14:paraId="471EA701" w14:textId="77777777" w:rsidR="00EA4B3C" w:rsidRPr="00FD09BF" w:rsidRDefault="00EA4B3C" w:rsidP="00EF3EA4">
            <w:pPr>
              <w:widowControl/>
              <w:rPr>
                <w:rFonts w:ascii="Arial" w:hAnsi="Arial" w:cs="Arial"/>
                <w:b/>
                <w:sz w:val="20"/>
                <w:szCs w:val="20"/>
              </w:rPr>
            </w:pPr>
            <w:r w:rsidRPr="00FD09BF">
              <w:rPr>
                <w:rFonts w:ascii="Arial" w:hAnsi="Arial" w:cs="Arial"/>
                <w:b/>
                <w:sz w:val="20"/>
                <w:szCs w:val="20"/>
              </w:rPr>
              <w:t>63.05</w:t>
            </w:r>
          </w:p>
        </w:tc>
        <w:tc>
          <w:tcPr>
            <w:tcW w:w="3211" w:type="pct"/>
          </w:tcPr>
          <w:p w14:paraId="7DF99D69" w14:textId="77777777" w:rsidR="00EA4B3C" w:rsidRPr="00FD09BF" w:rsidRDefault="00EA4B3C" w:rsidP="00EF3EA4">
            <w:pPr>
              <w:widowControl/>
              <w:rPr>
                <w:rFonts w:ascii="Arial" w:hAnsi="Arial" w:cs="Arial"/>
                <w:b/>
                <w:sz w:val="20"/>
                <w:szCs w:val="20"/>
              </w:rPr>
            </w:pPr>
            <w:r w:rsidRPr="00FD09BF">
              <w:rPr>
                <w:rFonts w:ascii="Arial" w:hAnsi="Arial" w:cs="Arial"/>
                <w:b/>
                <w:sz w:val="20"/>
                <w:szCs w:val="20"/>
              </w:rPr>
              <w:t>Bao và túi, loại dùng để đóng gói hàng.</w:t>
            </w:r>
          </w:p>
        </w:tc>
        <w:tc>
          <w:tcPr>
            <w:tcW w:w="1161" w:type="pct"/>
          </w:tcPr>
          <w:p w14:paraId="6C18D35B"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r>
      <w:tr w:rsidR="00EA4B3C" w:rsidRPr="00FD09BF" w14:paraId="4FF6E2D8" w14:textId="77777777" w:rsidTr="00DC764E">
        <w:tc>
          <w:tcPr>
            <w:tcW w:w="628" w:type="pct"/>
            <w:gridSpan w:val="2"/>
          </w:tcPr>
          <w:p w14:paraId="06D64E20"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6305.10</w:t>
            </w:r>
          </w:p>
        </w:tc>
        <w:tc>
          <w:tcPr>
            <w:tcW w:w="3211" w:type="pct"/>
          </w:tcPr>
          <w:p w14:paraId="667FE7E8"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Từ đay hoặc các loại xơ libe dệt khác thuộc nhóm 53.03:</w:t>
            </w:r>
          </w:p>
        </w:tc>
        <w:tc>
          <w:tcPr>
            <w:tcW w:w="1161" w:type="pct"/>
          </w:tcPr>
          <w:p w14:paraId="53F097A8"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CC</w:t>
            </w:r>
          </w:p>
        </w:tc>
      </w:tr>
      <w:tr w:rsidR="00EA4B3C" w:rsidRPr="00FD09BF" w14:paraId="274E5E8E" w14:textId="77777777" w:rsidTr="00DC764E">
        <w:tc>
          <w:tcPr>
            <w:tcW w:w="628" w:type="pct"/>
            <w:gridSpan w:val="2"/>
          </w:tcPr>
          <w:p w14:paraId="4D695800"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6305.20</w:t>
            </w:r>
          </w:p>
        </w:tc>
        <w:tc>
          <w:tcPr>
            <w:tcW w:w="3211" w:type="pct"/>
          </w:tcPr>
          <w:p w14:paraId="5D61E88A"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Từ bông</w:t>
            </w:r>
          </w:p>
        </w:tc>
        <w:tc>
          <w:tcPr>
            <w:tcW w:w="1161" w:type="pct"/>
          </w:tcPr>
          <w:p w14:paraId="1022EF98"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CC</w:t>
            </w:r>
          </w:p>
        </w:tc>
      </w:tr>
      <w:tr w:rsidR="00EA4B3C" w:rsidRPr="00FD09BF" w14:paraId="4B21A50B" w14:textId="77777777" w:rsidTr="00DC764E">
        <w:tc>
          <w:tcPr>
            <w:tcW w:w="628" w:type="pct"/>
            <w:gridSpan w:val="2"/>
          </w:tcPr>
          <w:p w14:paraId="048E3A3E"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c>
          <w:tcPr>
            <w:tcW w:w="3211" w:type="pct"/>
          </w:tcPr>
          <w:p w14:paraId="5F5D0907"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Từ vật liệu dệt nhân tạo:</w:t>
            </w:r>
          </w:p>
        </w:tc>
        <w:tc>
          <w:tcPr>
            <w:tcW w:w="1161" w:type="pct"/>
          </w:tcPr>
          <w:p w14:paraId="0F304DB4"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r>
      <w:tr w:rsidR="00EA4B3C" w:rsidRPr="00FD09BF" w14:paraId="325FC9E2" w14:textId="77777777" w:rsidTr="00DC764E">
        <w:tc>
          <w:tcPr>
            <w:tcW w:w="628" w:type="pct"/>
            <w:gridSpan w:val="2"/>
          </w:tcPr>
          <w:p w14:paraId="64C568BE"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6305.32</w:t>
            </w:r>
          </w:p>
        </w:tc>
        <w:tc>
          <w:tcPr>
            <w:tcW w:w="3211" w:type="pct"/>
          </w:tcPr>
          <w:p w14:paraId="04502163"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Túi, bao đựng hàng loại lớn có thể gấp, mở linh hoạt:</w:t>
            </w:r>
          </w:p>
        </w:tc>
        <w:tc>
          <w:tcPr>
            <w:tcW w:w="1161" w:type="pct"/>
          </w:tcPr>
          <w:p w14:paraId="111D76B5"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CC</w:t>
            </w:r>
          </w:p>
        </w:tc>
      </w:tr>
      <w:tr w:rsidR="00EA4B3C" w:rsidRPr="00FD09BF" w14:paraId="12578545" w14:textId="77777777" w:rsidTr="00DC764E">
        <w:tc>
          <w:tcPr>
            <w:tcW w:w="628" w:type="pct"/>
            <w:gridSpan w:val="2"/>
          </w:tcPr>
          <w:p w14:paraId="1FD0AB8F"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6305.33</w:t>
            </w:r>
          </w:p>
        </w:tc>
        <w:tc>
          <w:tcPr>
            <w:tcW w:w="3211" w:type="pct"/>
          </w:tcPr>
          <w:p w14:paraId="2352593A"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Loại khác, từ dải polyetylen hoặc dải polypropylen hoặc dạng tương tự:</w:t>
            </w:r>
          </w:p>
        </w:tc>
        <w:tc>
          <w:tcPr>
            <w:tcW w:w="1161" w:type="pct"/>
          </w:tcPr>
          <w:p w14:paraId="2935DC77"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CC</w:t>
            </w:r>
          </w:p>
        </w:tc>
      </w:tr>
      <w:tr w:rsidR="00EA4B3C" w:rsidRPr="00FD09BF" w14:paraId="6BA95603" w14:textId="77777777" w:rsidTr="00DC764E">
        <w:tc>
          <w:tcPr>
            <w:tcW w:w="628" w:type="pct"/>
            <w:gridSpan w:val="2"/>
          </w:tcPr>
          <w:p w14:paraId="42A058D8"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6305.39</w:t>
            </w:r>
          </w:p>
        </w:tc>
        <w:tc>
          <w:tcPr>
            <w:tcW w:w="3211" w:type="pct"/>
          </w:tcPr>
          <w:p w14:paraId="1C7D39D3"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Loại khác:</w:t>
            </w:r>
          </w:p>
        </w:tc>
        <w:tc>
          <w:tcPr>
            <w:tcW w:w="1161" w:type="pct"/>
          </w:tcPr>
          <w:p w14:paraId="0B2027F3"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CC</w:t>
            </w:r>
          </w:p>
        </w:tc>
      </w:tr>
      <w:tr w:rsidR="00EA4B3C" w:rsidRPr="00FD09BF" w14:paraId="35E9AD78" w14:textId="77777777" w:rsidTr="00DC764E">
        <w:tc>
          <w:tcPr>
            <w:tcW w:w="628" w:type="pct"/>
            <w:gridSpan w:val="2"/>
          </w:tcPr>
          <w:p w14:paraId="5A55AEE5"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6305.90</w:t>
            </w:r>
          </w:p>
        </w:tc>
        <w:tc>
          <w:tcPr>
            <w:tcW w:w="3211" w:type="pct"/>
          </w:tcPr>
          <w:p w14:paraId="24236022"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Từ các vật liệu dệt khác:</w:t>
            </w:r>
          </w:p>
        </w:tc>
        <w:tc>
          <w:tcPr>
            <w:tcW w:w="1161" w:type="pct"/>
          </w:tcPr>
          <w:p w14:paraId="7C2BC320"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CC</w:t>
            </w:r>
          </w:p>
        </w:tc>
      </w:tr>
      <w:tr w:rsidR="00EA4B3C" w:rsidRPr="00FD09BF" w14:paraId="79995073" w14:textId="77777777" w:rsidTr="00DC764E">
        <w:tc>
          <w:tcPr>
            <w:tcW w:w="628" w:type="pct"/>
            <w:gridSpan w:val="2"/>
          </w:tcPr>
          <w:p w14:paraId="60B09E65" w14:textId="77777777" w:rsidR="00EA4B3C" w:rsidRPr="00FD09BF" w:rsidRDefault="00EA4B3C" w:rsidP="00EF3EA4">
            <w:pPr>
              <w:widowControl/>
              <w:rPr>
                <w:rFonts w:ascii="Arial" w:hAnsi="Arial" w:cs="Arial"/>
                <w:b/>
                <w:sz w:val="20"/>
                <w:szCs w:val="20"/>
              </w:rPr>
            </w:pPr>
            <w:r w:rsidRPr="00FD09BF">
              <w:rPr>
                <w:rFonts w:ascii="Arial" w:hAnsi="Arial" w:cs="Arial"/>
                <w:b/>
                <w:sz w:val="20"/>
                <w:szCs w:val="20"/>
              </w:rPr>
              <w:t>63.06</w:t>
            </w:r>
          </w:p>
        </w:tc>
        <w:tc>
          <w:tcPr>
            <w:tcW w:w="3211" w:type="pct"/>
          </w:tcPr>
          <w:p w14:paraId="72B985AB" w14:textId="77777777" w:rsidR="00EA4B3C" w:rsidRPr="00FD09BF" w:rsidRDefault="00EA4B3C" w:rsidP="00EF3EA4">
            <w:pPr>
              <w:widowControl/>
              <w:rPr>
                <w:rFonts w:ascii="Arial" w:hAnsi="Arial" w:cs="Arial"/>
                <w:b/>
                <w:sz w:val="20"/>
                <w:szCs w:val="20"/>
              </w:rPr>
            </w:pPr>
            <w:r w:rsidRPr="00FD09BF">
              <w:rPr>
                <w:rFonts w:ascii="Arial" w:hAnsi="Arial" w:cs="Arial"/>
                <w:b/>
                <w:sz w:val="20"/>
                <w:szCs w:val="20"/>
              </w:rPr>
              <w:t xml:space="preserve">Tấm vải chống thấm nước, tấm che mái hiên và tấm che nắng; tăng (lều); </w:t>
            </w:r>
            <w:r w:rsidRPr="00FD09BF">
              <w:rPr>
                <w:rFonts w:ascii="Arial" w:hAnsi="Arial" w:cs="Arial"/>
                <w:b/>
                <w:sz w:val="20"/>
                <w:szCs w:val="20"/>
                <w:lang w:val="en-US"/>
              </w:rPr>
              <w:t xml:space="preserve">(kể cả mái che tạm thời và các vật dụng tương tự); </w:t>
            </w:r>
            <w:r w:rsidRPr="00FD09BF">
              <w:rPr>
                <w:rFonts w:ascii="Arial" w:hAnsi="Arial" w:cs="Arial"/>
                <w:b/>
                <w:sz w:val="20"/>
                <w:szCs w:val="20"/>
              </w:rPr>
              <w:t>buồm cho tàu thuyền, ván lướt hoặc ván lướt cát; các sản phẩm dùng cho cắm trại.</w:t>
            </w:r>
          </w:p>
        </w:tc>
        <w:tc>
          <w:tcPr>
            <w:tcW w:w="1161" w:type="pct"/>
          </w:tcPr>
          <w:p w14:paraId="5249F06C"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r>
      <w:tr w:rsidR="00EA4B3C" w:rsidRPr="00FD09BF" w14:paraId="70D5DB1D" w14:textId="77777777" w:rsidTr="00DC764E">
        <w:tc>
          <w:tcPr>
            <w:tcW w:w="628" w:type="pct"/>
            <w:gridSpan w:val="2"/>
          </w:tcPr>
          <w:p w14:paraId="09B0373A"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c>
          <w:tcPr>
            <w:tcW w:w="3211" w:type="pct"/>
          </w:tcPr>
          <w:p w14:paraId="484371D4"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Tấm vải chống thấm nước, tấm che mái hiên và tấm che nắng:</w:t>
            </w:r>
          </w:p>
        </w:tc>
        <w:tc>
          <w:tcPr>
            <w:tcW w:w="1161" w:type="pct"/>
          </w:tcPr>
          <w:p w14:paraId="5E72AFF9"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r>
      <w:tr w:rsidR="00EA4B3C" w:rsidRPr="00FD09BF" w14:paraId="7B8C429A" w14:textId="77777777" w:rsidTr="00DC764E">
        <w:tc>
          <w:tcPr>
            <w:tcW w:w="628" w:type="pct"/>
            <w:gridSpan w:val="2"/>
          </w:tcPr>
          <w:p w14:paraId="5743EACF"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6306.12</w:t>
            </w:r>
          </w:p>
        </w:tc>
        <w:tc>
          <w:tcPr>
            <w:tcW w:w="3211" w:type="pct"/>
          </w:tcPr>
          <w:p w14:paraId="6393EA07"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Từ sợi tổng hợp</w:t>
            </w:r>
          </w:p>
        </w:tc>
        <w:tc>
          <w:tcPr>
            <w:tcW w:w="1161" w:type="pct"/>
          </w:tcPr>
          <w:p w14:paraId="3C85FEC9"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CC</w:t>
            </w:r>
          </w:p>
        </w:tc>
      </w:tr>
      <w:tr w:rsidR="00EA4B3C" w:rsidRPr="00FD09BF" w14:paraId="200834C2" w14:textId="77777777" w:rsidTr="00DC764E">
        <w:tc>
          <w:tcPr>
            <w:tcW w:w="628" w:type="pct"/>
            <w:gridSpan w:val="2"/>
          </w:tcPr>
          <w:p w14:paraId="4EE40920"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6306.19</w:t>
            </w:r>
          </w:p>
        </w:tc>
        <w:tc>
          <w:tcPr>
            <w:tcW w:w="3211" w:type="pct"/>
          </w:tcPr>
          <w:p w14:paraId="1D3F0225"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Từ các vật liệu dệt khác:</w:t>
            </w:r>
          </w:p>
        </w:tc>
        <w:tc>
          <w:tcPr>
            <w:tcW w:w="1161" w:type="pct"/>
          </w:tcPr>
          <w:p w14:paraId="1542000A"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CC</w:t>
            </w:r>
          </w:p>
        </w:tc>
      </w:tr>
      <w:tr w:rsidR="00EA4B3C" w:rsidRPr="00FD09BF" w14:paraId="36EBAE8C" w14:textId="77777777" w:rsidTr="00DC764E">
        <w:tc>
          <w:tcPr>
            <w:tcW w:w="628" w:type="pct"/>
            <w:gridSpan w:val="2"/>
          </w:tcPr>
          <w:p w14:paraId="75DCC7FF"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c>
          <w:tcPr>
            <w:tcW w:w="3211" w:type="pct"/>
          </w:tcPr>
          <w:p w14:paraId="31F17374" w14:textId="77777777" w:rsidR="00EA4B3C" w:rsidRPr="00FD09BF" w:rsidRDefault="00EA4B3C" w:rsidP="00EF3EA4">
            <w:pPr>
              <w:widowControl/>
              <w:rPr>
                <w:rFonts w:ascii="Arial" w:hAnsi="Arial" w:cs="Arial"/>
                <w:sz w:val="20"/>
                <w:szCs w:val="20"/>
                <w:lang w:val="en-US"/>
              </w:rPr>
            </w:pPr>
            <w:r w:rsidRPr="00FD09BF">
              <w:rPr>
                <w:rFonts w:ascii="Arial" w:hAnsi="Arial" w:cs="Arial"/>
                <w:sz w:val="20"/>
                <w:szCs w:val="20"/>
              </w:rPr>
              <w:t>- Tăng (lều)</w:t>
            </w:r>
            <w:r w:rsidRPr="00FD09BF">
              <w:rPr>
                <w:rFonts w:ascii="Arial" w:hAnsi="Arial" w:cs="Arial"/>
                <w:sz w:val="20"/>
                <w:szCs w:val="20"/>
                <w:lang w:val="en-US"/>
              </w:rPr>
              <w:t xml:space="preserve"> (kể cả mái che tạm thời và các vật dụng tương tự):</w:t>
            </w:r>
          </w:p>
        </w:tc>
        <w:tc>
          <w:tcPr>
            <w:tcW w:w="1161" w:type="pct"/>
          </w:tcPr>
          <w:p w14:paraId="16E6FFB0"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r>
      <w:tr w:rsidR="00EA4B3C" w:rsidRPr="00FD09BF" w14:paraId="07708B92" w14:textId="77777777" w:rsidTr="00DC764E">
        <w:tc>
          <w:tcPr>
            <w:tcW w:w="628" w:type="pct"/>
            <w:gridSpan w:val="2"/>
          </w:tcPr>
          <w:p w14:paraId="0A93FFC3"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6306.22</w:t>
            </w:r>
          </w:p>
        </w:tc>
        <w:tc>
          <w:tcPr>
            <w:tcW w:w="3211" w:type="pct"/>
          </w:tcPr>
          <w:p w14:paraId="6AC79994"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Từ sợi tổng hợp</w:t>
            </w:r>
          </w:p>
        </w:tc>
        <w:tc>
          <w:tcPr>
            <w:tcW w:w="1161" w:type="pct"/>
          </w:tcPr>
          <w:p w14:paraId="065BB662"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CC</w:t>
            </w:r>
          </w:p>
        </w:tc>
      </w:tr>
      <w:tr w:rsidR="00EA4B3C" w:rsidRPr="00FD09BF" w14:paraId="239283B0" w14:textId="77777777" w:rsidTr="00DC764E">
        <w:tc>
          <w:tcPr>
            <w:tcW w:w="628" w:type="pct"/>
            <w:gridSpan w:val="2"/>
          </w:tcPr>
          <w:p w14:paraId="03A71BD6"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6306.29</w:t>
            </w:r>
          </w:p>
        </w:tc>
        <w:tc>
          <w:tcPr>
            <w:tcW w:w="3211" w:type="pct"/>
          </w:tcPr>
          <w:p w14:paraId="3CE39245"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Từ các vật liệu dệt khác:</w:t>
            </w:r>
          </w:p>
        </w:tc>
        <w:tc>
          <w:tcPr>
            <w:tcW w:w="1161" w:type="pct"/>
          </w:tcPr>
          <w:p w14:paraId="016F3D62"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CC</w:t>
            </w:r>
          </w:p>
        </w:tc>
      </w:tr>
      <w:tr w:rsidR="00EA4B3C" w:rsidRPr="00FD09BF" w14:paraId="46B06BDA" w14:textId="77777777" w:rsidTr="00DC764E">
        <w:tc>
          <w:tcPr>
            <w:tcW w:w="628" w:type="pct"/>
            <w:gridSpan w:val="2"/>
          </w:tcPr>
          <w:p w14:paraId="46D2BB6C"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6306.30</w:t>
            </w:r>
          </w:p>
        </w:tc>
        <w:tc>
          <w:tcPr>
            <w:tcW w:w="3211" w:type="pct"/>
          </w:tcPr>
          <w:p w14:paraId="1D6D0454"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Buồm cho tàu thuyền</w:t>
            </w:r>
          </w:p>
        </w:tc>
        <w:tc>
          <w:tcPr>
            <w:tcW w:w="1161" w:type="pct"/>
          </w:tcPr>
          <w:p w14:paraId="7A4BBD77"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CC</w:t>
            </w:r>
          </w:p>
        </w:tc>
      </w:tr>
      <w:tr w:rsidR="00EA4B3C" w:rsidRPr="00FD09BF" w14:paraId="5E2B9CC0" w14:textId="77777777" w:rsidTr="00DC764E">
        <w:tc>
          <w:tcPr>
            <w:tcW w:w="628" w:type="pct"/>
            <w:gridSpan w:val="2"/>
          </w:tcPr>
          <w:p w14:paraId="79265A24"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6306.40</w:t>
            </w:r>
          </w:p>
        </w:tc>
        <w:tc>
          <w:tcPr>
            <w:tcW w:w="3211" w:type="pct"/>
          </w:tcPr>
          <w:p w14:paraId="4F5D1003"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Đệm hơi:</w:t>
            </w:r>
          </w:p>
        </w:tc>
        <w:tc>
          <w:tcPr>
            <w:tcW w:w="1161" w:type="pct"/>
          </w:tcPr>
          <w:p w14:paraId="403C2386"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CC</w:t>
            </w:r>
          </w:p>
        </w:tc>
      </w:tr>
      <w:tr w:rsidR="00EA4B3C" w:rsidRPr="00FD09BF" w14:paraId="752C851B" w14:textId="77777777" w:rsidTr="00DC764E">
        <w:tc>
          <w:tcPr>
            <w:tcW w:w="628" w:type="pct"/>
            <w:gridSpan w:val="2"/>
          </w:tcPr>
          <w:p w14:paraId="4A29601E"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6306.90</w:t>
            </w:r>
          </w:p>
        </w:tc>
        <w:tc>
          <w:tcPr>
            <w:tcW w:w="3211" w:type="pct"/>
          </w:tcPr>
          <w:p w14:paraId="30594E18"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Loại khác:</w:t>
            </w:r>
          </w:p>
        </w:tc>
        <w:tc>
          <w:tcPr>
            <w:tcW w:w="1161" w:type="pct"/>
          </w:tcPr>
          <w:p w14:paraId="6D15B779"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CC</w:t>
            </w:r>
          </w:p>
        </w:tc>
      </w:tr>
      <w:tr w:rsidR="00EA4B3C" w:rsidRPr="00FD09BF" w14:paraId="73CD1904" w14:textId="77777777" w:rsidTr="00DC764E">
        <w:tc>
          <w:tcPr>
            <w:tcW w:w="628" w:type="pct"/>
            <w:gridSpan w:val="2"/>
          </w:tcPr>
          <w:p w14:paraId="47FB493B" w14:textId="77777777" w:rsidR="00EA4B3C" w:rsidRPr="00FD09BF" w:rsidRDefault="00EA4B3C" w:rsidP="00EF3EA4">
            <w:pPr>
              <w:widowControl/>
              <w:rPr>
                <w:rFonts w:ascii="Arial" w:hAnsi="Arial" w:cs="Arial"/>
                <w:b/>
                <w:sz w:val="20"/>
                <w:szCs w:val="20"/>
              </w:rPr>
            </w:pPr>
            <w:r w:rsidRPr="00FD09BF">
              <w:rPr>
                <w:rFonts w:ascii="Arial" w:hAnsi="Arial" w:cs="Arial"/>
                <w:b/>
                <w:sz w:val="20"/>
                <w:szCs w:val="20"/>
              </w:rPr>
              <w:t>63.07</w:t>
            </w:r>
          </w:p>
        </w:tc>
        <w:tc>
          <w:tcPr>
            <w:tcW w:w="3211" w:type="pct"/>
          </w:tcPr>
          <w:p w14:paraId="0E352FFB" w14:textId="77777777" w:rsidR="00EA4B3C" w:rsidRPr="00FD09BF" w:rsidRDefault="00EA4B3C" w:rsidP="00EF3EA4">
            <w:pPr>
              <w:widowControl/>
              <w:rPr>
                <w:rFonts w:ascii="Arial" w:hAnsi="Arial" w:cs="Arial"/>
                <w:b/>
                <w:sz w:val="20"/>
                <w:szCs w:val="20"/>
              </w:rPr>
            </w:pPr>
            <w:r w:rsidRPr="00FD09BF">
              <w:rPr>
                <w:rFonts w:ascii="Arial" w:hAnsi="Arial" w:cs="Arial"/>
                <w:b/>
                <w:sz w:val="20"/>
                <w:szCs w:val="20"/>
              </w:rPr>
              <w:t>Các mặt hàng đã hoàn thiện khác, kể cả mẫu cắt may.</w:t>
            </w:r>
          </w:p>
        </w:tc>
        <w:tc>
          <w:tcPr>
            <w:tcW w:w="1161" w:type="pct"/>
          </w:tcPr>
          <w:p w14:paraId="297E77F7"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r>
      <w:tr w:rsidR="00EA4B3C" w:rsidRPr="00FD09BF" w14:paraId="62AD2841" w14:textId="77777777" w:rsidTr="00DC764E">
        <w:tc>
          <w:tcPr>
            <w:tcW w:w="628" w:type="pct"/>
            <w:gridSpan w:val="2"/>
          </w:tcPr>
          <w:p w14:paraId="1E45A9F0"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6307.10</w:t>
            </w:r>
          </w:p>
        </w:tc>
        <w:tc>
          <w:tcPr>
            <w:tcW w:w="3211" w:type="pct"/>
          </w:tcPr>
          <w:p w14:paraId="71951CD9"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Khăn lau sàn, khăn lau bát đĩa, khăn lau bụi và các loại khăn lau tương tự:</w:t>
            </w:r>
          </w:p>
        </w:tc>
        <w:tc>
          <w:tcPr>
            <w:tcW w:w="1161" w:type="pct"/>
          </w:tcPr>
          <w:p w14:paraId="0080A7AC"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CC</w:t>
            </w:r>
          </w:p>
        </w:tc>
      </w:tr>
      <w:tr w:rsidR="00EA4B3C" w:rsidRPr="00FD09BF" w14:paraId="0F08C31F" w14:textId="77777777" w:rsidTr="00DC764E">
        <w:tc>
          <w:tcPr>
            <w:tcW w:w="628" w:type="pct"/>
            <w:gridSpan w:val="2"/>
          </w:tcPr>
          <w:p w14:paraId="27EE3D5A"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6307.20</w:t>
            </w:r>
          </w:p>
        </w:tc>
        <w:tc>
          <w:tcPr>
            <w:tcW w:w="3211" w:type="pct"/>
          </w:tcPr>
          <w:p w14:paraId="79B46EAC"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Áo cứu sinh và đai cứu sinh</w:t>
            </w:r>
          </w:p>
        </w:tc>
        <w:tc>
          <w:tcPr>
            <w:tcW w:w="1161" w:type="pct"/>
          </w:tcPr>
          <w:p w14:paraId="1A06B98B"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CC</w:t>
            </w:r>
          </w:p>
        </w:tc>
      </w:tr>
      <w:tr w:rsidR="00EA4B3C" w:rsidRPr="00FD09BF" w14:paraId="7DA3C13D" w14:textId="77777777" w:rsidTr="00DC764E">
        <w:tc>
          <w:tcPr>
            <w:tcW w:w="628" w:type="pct"/>
            <w:gridSpan w:val="2"/>
          </w:tcPr>
          <w:p w14:paraId="5E322386"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6307.90</w:t>
            </w:r>
          </w:p>
        </w:tc>
        <w:tc>
          <w:tcPr>
            <w:tcW w:w="3211" w:type="pct"/>
          </w:tcPr>
          <w:p w14:paraId="4489AC6A"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Loại khác:</w:t>
            </w:r>
          </w:p>
        </w:tc>
        <w:tc>
          <w:tcPr>
            <w:tcW w:w="1161" w:type="pct"/>
          </w:tcPr>
          <w:p w14:paraId="70A82516"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CC</w:t>
            </w:r>
          </w:p>
        </w:tc>
      </w:tr>
      <w:tr w:rsidR="00EA4B3C" w:rsidRPr="00FD09BF" w14:paraId="5AE10A89" w14:textId="77777777" w:rsidTr="00DC764E">
        <w:tc>
          <w:tcPr>
            <w:tcW w:w="628" w:type="pct"/>
            <w:gridSpan w:val="2"/>
          </w:tcPr>
          <w:p w14:paraId="0E3931EE" w14:textId="77777777" w:rsidR="00EA4B3C" w:rsidRPr="00FD09BF" w:rsidRDefault="00EA4B3C" w:rsidP="00EF3EA4">
            <w:pPr>
              <w:widowControl/>
              <w:rPr>
                <w:rFonts w:ascii="Arial" w:hAnsi="Arial" w:cs="Arial"/>
                <w:b/>
                <w:sz w:val="20"/>
                <w:szCs w:val="20"/>
              </w:rPr>
            </w:pPr>
            <w:r w:rsidRPr="00FD09BF">
              <w:rPr>
                <w:rFonts w:ascii="Arial" w:hAnsi="Arial" w:cs="Arial"/>
                <w:b/>
                <w:sz w:val="20"/>
                <w:szCs w:val="20"/>
              </w:rPr>
              <w:t>6308.00</w:t>
            </w:r>
          </w:p>
        </w:tc>
        <w:tc>
          <w:tcPr>
            <w:tcW w:w="3211" w:type="pct"/>
          </w:tcPr>
          <w:p w14:paraId="433D392C" w14:textId="77777777" w:rsidR="00EA4B3C" w:rsidRPr="00FD09BF" w:rsidRDefault="00EA4B3C" w:rsidP="00EF3EA4">
            <w:pPr>
              <w:widowControl/>
              <w:rPr>
                <w:rFonts w:ascii="Arial" w:hAnsi="Arial" w:cs="Arial"/>
                <w:b/>
                <w:sz w:val="20"/>
                <w:szCs w:val="20"/>
              </w:rPr>
            </w:pPr>
            <w:r w:rsidRPr="00FD09BF">
              <w:rPr>
                <w:rFonts w:ascii="Arial" w:hAnsi="Arial" w:cs="Arial"/>
                <w:b/>
                <w:sz w:val="20"/>
                <w:szCs w:val="20"/>
              </w:rPr>
              <w:t>Bộ vải bao gồm vải dệt thoi và chỉ, có hoặc không có phụ kiện, dùng để làm chăn, thảm trang trí, khăn trải bàn hoặc khăn ăn đã thêu, hoặc các sản phẩm dệt tương tự, đóng gói sẵn để bán lẻ.</w:t>
            </w:r>
          </w:p>
        </w:tc>
        <w:tc>
          <w:tcPr>
            <w:tcW w:w="1161" w:type="pct"/>
          </w:tcPr>
          <w:p w14:paraId="1EC7324A"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CC</w:t>
            </w:r>
          </w:p>
        </w:tc>
      </w:tr>
      <w:tr w:rsidR="00EA4B3C" w:rsidRPr="00FD09BF" w14:paraId="57C5D707" w14:textId="77777777" w:rsidTr="00DC764E">
        <w:tc>
          <w:tcPr>
            <w:tcW w:w="628" w:type="pct"/>
            <w:gridSpan w:val="2"/>
          </w:tcPr>
          <w:p w14:paraId="065E18D1" w14:textId="77777777" w:rsidR="00EA4B3C" w:rsidRPr="00FD09BF" w:rsidRDefault="00EA4B3C" w:rsidP="00EF3EA4">
            <w:pPr>
              <w:widowControl/>
              <w:rPr>
                <w:rFonts w:ascii="Arial" w:hAnsi="Arial" w:cs="Arial"/>
                <w:b/>
                <w:sz w:val="20"/>
                <w:szCs w:val="20"/>
              </w:rPr>
            </w:pPr>
            <w:r w:rsidRPr="00FD09BF">
              <w:rPr>
                <w:rFonts w:ascii="Arial" w:hAnsi="Arial" w:cs="Arial"/>
                <w:b/>
                <w:sz w:val="20"/>
                <w:szCs w:val="20"/>
              </w:rPr>
              <w:t>6309.00</w:t>
            </w:r>
          </w:p>
        </w:tc>
        <w:tc>
          <w:tcPr>
            <w:tcW w:w="3211" w:type="pct"/>
          </w:tcPr>
          <w:p w14:paraId="62EAC4BE" w14:textId="77777777" w:rsidR="00EA4B3C" w:rsidRPr="00FD09BF" w:rsidRDefault="00EA4B3C" w:rsidP="00EF3EA4">
            <w:pPr>
              <w:widowControl/>
              <w:rPr>
                <w:rFonts w:ascii="Arial" w:hAnsi="Arial" w:cs="Arial"/>
                <w:b/>
                <w:sz w:val="20"/>
                <w:szCs w:val="20"/>
              </w:rPr>
            </w:pPr>
            <w:r w:rsidRPr="00FD09BF">
              <w:rPr>
                <w:rFonts w:ascii="Arial" w:hAnsi="Arial" w:cs="Arial"/>
                <w:b/>
                <w:sz w:val="20"/>
                <w:szCs w:val="20"/>
              </w:rPr>
              <w:t>Quần áo và các sản phẩm dệt may đã qua sử dụng khác.</w:t>
            </w:r>
          </w:p>
        </w:tc>
        <w:tc>
          <w:tcPr>
            <w:tcW w:w="1161" w:type="pct"/>
          </w:tcPr>
          <w:p w14:paraId="638A9D6A"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CC</w:t>
            </w:r>
          </w:p>
        </w:tc>
      </w:tr>
      <w:tr w:rsidR="00EA4B3C" w:rsidRPr="00FD09BF" w14:paraId="2717C671" w14:textId="77777777" w:rsidTr="00DC764E">
        <w:tc>
          <w:tcPr>
            <w:tcW w:w="628" w:type="pct"/>
            <w:gridSpan w:val="2"/>
          </w:tcPr>
          <w:p w14:paraId="5BD71A7B" w14:textId="77777777" w:rsidR="00EA4B3C" w:rsidRPr="00FD09BF" w:rsidRDefault="00EA4B3C" w:rsidP="00EF3EA4">
            <w:pPr>
              <w:widowControl/>
              <w:rPr>
                <w:rFonts w:ascii="Arial" w:hAnsi="Arial" w:cs="Arial"/>
                <w:b/>
                <w:sz w:val="20"/>
                <w:szCs w:val="20"/>
              </w:rPr>
            </w:pPr>
            <w:r w:rsidRPr="00FD09BF">
              <w:rPr>
                <w:rFonts w:ascii="Arial" w:hAnsi="Arial" w:cs="Arial"/>
                <w:b/>
                <w:sz w:val="20"/>
                <w:szCs w:val="20"/>
              </w:rPr>
              <w:t>63.10</w:t>
            </w:r>
          </w:p>
        </w:tc>
        <w:tc>
          <w:tcPr>
            <w:tcW w:w="3211" w:type="pct"/>
          </w:tcPr>
          <w:p w14:paraId="661FD2F2" w14:textId="77777777" w:rsidR="00EA4B3C" w:rsidRPr="00FD09BF" w:rsidRDefault="00EA4B3C" w:rsidP="00EF3EA4">
            <w:pPr>
              <w:widowControl/>
              <w:rPr>
                <w:rFonts w:ascii="Arial" w:hAnsi="Arial" w:cs="Arial"/>
                <w:b/>
                <w:sz w:val="20"/>
                <w:szCs w:val="20"/>
              </w:rPr>
            </w:pPr>
            <w:r w:rsidRPr="00FD09BF">
              <w:rPr>
                <w:rFonts w:ascii="Arial" w:hAnsi="Arial" w:cs="Arial"/>
                <w:b/>
                <w:sz w:val="20"/>
                <w:szCs w:val="20"/>
              </w:rPr>
              <w:t>Vải vụn, mẩu dây xe, chão bện (cordage), thừng và cáp đã qua sử dụng hoặc mới và các phế liệu từ vải vụn, dây xe, chão bện (cordage), thừng hoặc cáp, từ vật liệu dệt.</w:t>
            </w:r>
          </w:p>
        </w:tc>
        <w:tc>
          <w:tcPr>
            <w:tcW w:w="1161" w:type="pct"/>
          </w:tcPr>
          <w:p w14:paraId="6DEC8E30"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r>
      <w:tr w:rsidR="00EA4B3C" w:rsidRPr="00FD09BF" w14:paraId="5BD021E3" w14:textId="77777777" w:rsidTr="00DC764E">
        <w:tc>
          <w:tcPr>
            <w:tcW w:w="628" w:type="pct"/>
            <w:gridSpan w:val="2"/>
          </w:tcPr>
          <w:p w14:paraId="5624B265"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6310.10</w:t>
            </w:r>
          </w:p>
        </w:tc>
        <w:tc>
          <w:tcPr>
            <w:tcW w:w="3211" w:type="pct"/>
          </w:tcPr>
          <w:p w14:paraId="58DCA242"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Đã được phân loại:</w:t>
            </w:r>
          </w:p>
        </w:tc>
        <w:tc>
          <w:tcPr>
            <w:tcW w:w="1161" w:type="pct"/>
          </w:tcPr>
          <w:p w14:paraId="2349A874"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CC</w:t>
            </w:r>
          </w:p>
        </w:tc>
      </w:tr>
      <w:tr w:rsidR="00EA4B3C" w:rsidRPr="00FD09BF" w14:paraId="1DB702BA" w14:textId="77777777" w:rsidTr="00DC764E">
        <w:tc>
          <w:tcPr>
            <w:tcW w:w="628" w:type="pct"/>
            <w:gridSpan w:val="2"/>
          </w:tcPr>
          <w:p w14:paraId="5AB0E0B3"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6310.90</w:t>
            </w:r>
          </w:p>
        </w:tc>
        <w:tc>
          <w:tcPr>
            <w:tcW w:w="3211" w:type="pct"/>
          </w:tcPr>
          <w:p w14:paraId="4EA907B2"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Loại khác:</w:t>
            </w:r>
          </w:p>
        </w:tc>
        <w:tc>
          <w:tcPr>
            <w:tcW w:w="1161" w:type="pct"/>
          </w:tcPr>
          <w:p w14:paraId="45991B3E"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CC</w:t>
            </w:r>
          </w:p>
        </w:tc>
      </w:tr>
      <w:tr w:rsidR="00EA4B3C" w:rsidRPr="00FD09BF" w14:paraId="1F87DF58" w14:textId="77777777" w:rsidTr="00DC764E">
        <w:tc>
          <w:tcPr>
            <w:tcW w:w="628" w:type="pct"/>
            <w:gridSpan w:val="2"/>
          </w:tcPr>
          <w:p w14:paraId="10F04DF3" w14:textId="77777777" w:rsidR="00EA4B3C" w:rsidRPr="00FD09BF" w:rsidRDefault="00EA4B3C" w:rsidP="00EF3EA4">
            <w:pPr>
              <w:widowControl/>
              <w:rPr>
                <w:rFonts w:ascii="Arial" w:hAnsi="Arial" w:cs="Arial"/>
                <w:b/>
                <w:sz w:val="20"/>
                <w:szCs w:val="20"/>
              </w:rPr>
            </w:pPr>
            <w:r w:rsidRPr="00FD09BF">
              <w:rPr>
                <w:rFonts w:ascii="Arial" w:hAnsi="Arial" w:cs="Arial"/>
                <w:b/>
                <w:sz w:val="20"/>
                <w:szCs w:val="20"/>
              </w:rPr>
              <w:t>64.01</w:t>
            </w:r>
          </w:p>
        </w:tc>
        <w:tc>
          <w:tcPr>
            <w:tcW w:w="3211" w:type="pct"/>
          </w:tcPr>
          <w:p w14:paraId="6DEB157A" w14:textId="77777777" w:rsidR="00EA4B3C" w:rsidRPr="00FD09BF" w:rsidRDefault="00EA4B3C" w:rsidP="00EF3EA4">
            <w:pPr>
              <w:widowControl/>
              <w:rPr>
                <w:rFonts w:ascii="Arial" w:hAnsi="Arial" w:cs="Arial"/>
                <w:b/>
                <w:sz w:val="20"/>
                <w:szCs w:val="20"/>
              </w:rPr>
            </w:pPr>
            <w:r w:rsidRPr="00FD09BF">
              <w:rPr>
                <w:rFonts w:ascii="Arial" w:hAnsi="Arial" w:cs="Arial"/>
                <w:b/>
                <w:sz w:val="20"/>
                <w:szCs w:val="20"/>
              </w:rPr>
              <w:t>Giày, dép không thấm nước có đế ngoài và mũ giày bằng cao su hoặc plastic, mũ giày, dép không gắn hoặc lắp ghép với đế bằng cách khâu, tán đinh, xoáy ốc, cắm đế hoặc các cách tương tự.</w:t>
            </w:r>
          </w:p>
        </w:tc>
        <w:tc>
          <w:tcPr>
            <w:tcW w:w="1161" w:type="pct"/>
          </w:tcPr>
          <w:p w14:paraId="6EA3DDFB"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r>
      <w:tr w:rsidR="00EA4B3C" w:rsidRPr="00FD09BF" w14:paraId="6616760A" w14:textId="77777777" w:rsidTr="00DC764E">
        <w:tc>
          <w:tcPr>
            <w:tcW w:w="628" w:type="pct"/>
            <w:gridSpan w:val="2"/>
          </w:tcPr>
          <w:p w14:paraId="3A9001DE"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6401.10</w:t>
            </w:r>
          </w:p>
        </w:tc>
        <w:tc>
          <w:tcPr>
            <w:tcW w:w="3211" w:type="pct"/>
          </w:tcPr>
          <w:p w14:paraId="41A485C1"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Giày, dép có mũi gắn kim loại bảo vệ</w:t>
            </w:r>
          </w:p>
        </w:tc>
        <w:tc>
          <w:tcPr>
            <w:tcW w:w="1161" w:type="pct"/>
          </w:tcPr>
          <w:p w14:paraId="5FAC0A5D"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5B447C9D" w14:textId="77777777" w:rsidTr="00DC764E">
        <w:tc>
          <w:tcPr>
            <w:tcW w:w="628" w:type="pct"/>
            <w:gridSpan w:val="2"/>
          </w:tcPr>
          <w:p w14:paraId="06BB38D3"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c>
          <w:tcPr>
            <w:tcW w:w="3211" w:type="pct"/>
          </w:tcPr>
          <w:p w14:paraId="577FAC4D"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Giày, dép khác:</w:t>
            </w:r>
          </w:p>
        </w:tc>
        <w:tc>
          <w:tcPr>
            <w:tcW w:w="1161" w:type="pct"/>
          </w:tcPr>
          <w:p w14:paraId="5801E1E9"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r>
      <w:tr w:rsidR="00EA4B3C" w:rsidRPr="00FD09BF" w14:paraId="120439F3" w14:textId="77777777" w:rsidTr="00DC764E">
        <w:tc>
          <w:tcPr>
            <w:tcW w:w="628" w:type="pct"/>
            <w:gridSpan w:val="2"/>
          </w:tcPr>
          <w:p w14:paraId="6D6D6C1F"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6401.92</w:t>
            </w:r>
          </w:p>
        </w:tc>
        <w:tc>
          <w:tcPr>
            <w:tcW w:w="3211" w:type="pct"/>
          </w:tcPr>
          <w:p w14:paraId="19D9E058"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Giày cổ cao quá mắt cá chân nhưng không qua đầu gối</w:t>
            </w:r>
          </w:p>
        </w:tc>
        <w:tc>
          <w:tcPr>
            <w:tcW w:w="1161" w:type="pct"/>
          </w:tcPr>
          <w:p w14:paraId="568045D7"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79E67A8C" w14:textId="77777777" w:rsidTr="00DC764E">
        <w:tc>
          <w:tcPr>
            <w:tcW w:w="628" w:type="pct"/>
            <w:gridSpan w:val="2"/>
          </w:tcPr>
          <w:p w14:paraId="472FE7E2"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6401.99</w:t>
            </w:r>
          </w:p>
        </w:tc>
        <w:tc>
          <w:tcPr>
            <w:tcW w:w="3211" w:type="pct"/>
          </w:tcPr>
          <w:p w14:paraId="13DFA351"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Loại khác:</w:t>
            </w:r>
          </w:p>
        </w:tc>
        <w:tc>
          <w:tcPr>
            <w:tcW w:w="1161" w:type="pct"/>
          </w:tcPr>
          <w:p w14:paraId="05892894"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59F0EC71" w14:textId="77777777" w:rsidTr="00DC764E">
        <w:tc>
          <w:tcPr>
            <w:tcW w:w="628" w:type="pct"/>
            <w:gridSpan w:val="2"/>
          </w:tcPr>
          <w:p w14:paraId="19F84353" w14:textId="77777777" w:rsidR="00EA4B3C" w:rsidRPr="00FD09BF" w:rsidRDefault="00EA4B3C" w:rsidP="00EF3EA4">
            <w:pPr>
              <w:widowControl/>
              <w:rPr>
                <w:rFonts w:ascii="Arial" w:hAnsi="Arial" w:cs="Arial"/>
                <w:b/>
                <w:sz w:val="20"/>
                <w:szCs w:val="20"/>
              </w:rPr>
            </w:pPr>
            <w:r w:rsidRPr="00FD09BF">
              <w:rPr>
                <w:rFonts w:ascii="Arial" w:hAnsi="Arial" w:cs="Arial"/>
                <w:b/>
                <w:sz w:val="20"/>
                <w:szCs w:val="20"/>
              </w:rPr>
              <w:t>64.02</w:t>
            </w:r>
          </w:p>
        </w:tc>
        <w:tc>
          <w:tcPr>
            <w:tcW w:w="3211" w:type="pct"/>
          </w:tcPr>
          <w:p w14:paraId="643B815F" w14:textId="77777777" w:rsidR="00EA4B3C" w:rsidRPr="00FD09BF" w:rsidRDefault="00EA4B3C" w:rsidP="00EF3EA4">
            <w:pPr>
              <w:widowControl/>
              <w:rPr>
                <w:rFonts w:ascii="Arial" w:hAnsi="Arial" w:cs="Arial"/>
                <w:b/>
                <w:sz w:val="20"/>
                <w:szCs w:val="20"/>
              </w:rPr>
            </w:pPr>
            <w:r w:rsidRPr="00FD09BF">
              <w:rPr>
                <w:rFonts w:ascii="Arial" w:hAnsi="Arial" w:cs="Arial"/>
                <w:b/>
                <w:sz w:val="20"/>
                <w:szCs w:val="20"/>
              </w:rPr>
              <w:t>Các loại giày, dép khác có đế ngoài và mũ giày bằng cao su hoặc plastic.</w:t>
            </w:r>
          </w:p>
        </w:tc>
        <w:tc>
          <w:tcPr>
            <w:tcW w:w="1161" w:type="pct"/>
          </w:tcPr>
          <w:p w14:paraId="59DEF885"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r>
      <w:tr w:rsidR="00EA4B3C" w:rsidRPr="00FD09BF" w14:paraId="10355FDF" w14:textId="77777777" w:rsidTr="00DC764E">
        <w:tc>
          <w:tcPr>
            <w:tcW w:w="628" w:type="pct"/>
            <w:gridSpan w:val="2"/>
          </w:tcPr>
          <w:p w14:paraId="0AAB9AFF"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c>
          <w:tcPr>
            <w:tcW w:w="3211" w:type="pct"/>
          </w:tcPr>
          <w:p w14:paraId="7465EA59"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Giày, dép thể thao:</w:t>
            </w:r>
          </w:p>
        </w:tc>
        <w:tc>
          <w:tcPr>
            <w:tcW w:w="1161" w:type="pct"/>
          </w:tcPr>
          <w:p w14:paraId="04DC3DA4"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r>
      <w:tr w:rsidR="00EA4B3C" w:rsidRPr="00FD09BF" w14:paraId="1D14B46D" w14:textId="77777777" w:rsidTr="00DC764E">
        <w:tc>
          <w:tcPr>
            <w:tcW w:w="628" w:type="pct"/>
            <w:gridSpan w:val="2"/>
          </w:tcPr>
          <w:p w14:paraId="6AABB6B1"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6402.12</w:t>
            </w:r>
          </w:p>
        </w:tc>
        <w:tc>
          <w:tcPr>
            <w:tcW w:w="3211" w:type="pct"/>
          </w:tcPr>
          <w:p w14:paraId="588C857B"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Giày ống trượt tuyết, giày trượt tuyết băng đồng và giày ống gắn ván trượt</w:t>
            </w:r>
          </w:p>
        </w:tc>
        <w:tc>
          <w:tcPr>
            <w:tcW w:w="1161" w:type="pct"/>
          </w:tcPr>
          <w:p w14:paraId="21E9B014"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4EAE28E6" w14:textId="77777777" w:rsidTr="00DC764E">
        <w:tc>
          <w:tcPr>
            <w:tcW w:w="628" w:type="pct"/>
            <w:gridSpan w:val="2"/>
          </w:tcPr>
          <w:p w14:paraId="3E5A862D"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6402.19</w:t>
            </w:r>
          </w:p>
        </w:tc>
        <w:tc>
          <w:tcPr>
            <w:tcW w:w="3211" w:type="pct"/>
          </w:tcPr>
          <w:p w14:paraId="31DA3840"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Loại khác:</w:t>
            </w:r>
          </w:p>
        </w:tc>
        <w:tc>
          <w:tcPr>
            <w:tcW w:w="1161" w:type="pct"/>
          </w:tcPr>
          <w:p w14:paraId="1BACC92B"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2D074635" w14:textId="77777777" w:rsidTr="00DC764E">
        <w:tc>
          <w:tcPr>
            <w:tcW w:w="628" w:type="pct"/>
            <w:gridSpan w:val="2"/>
          </w:tcPr>
          <w:p w14:paraId="0A63D4D4"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6402.20</w:t>
            </w:r>
          </w:p>
        </w:tc>
        <w:tc>
          <w:tcPr>
            <w:tcW w:w="3211" w:type="pct"/>
          </w:tcPr>
          <w:p w14:paraId="32E87141"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Giày, dép có đai hoặc dây gắn mũ giày với đế bằng chốt cài</w:t>
            </w:r>
          </w:p>
        </w:tc>
        <w:tc>
          <w:tcPr>
            <w:tcW w:w="1161" w:type="pct"/>
          </w:tcPr>
          <w:p w14:paraId="1A4D92D9"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00FAF963" w14:textId="77777777" w:rsidTr="00DC764E">
        <w:tc>
          <w:tcPr>
            <w:tcW w:w="628" w:type="pct"/>
            <w:gridSpan w:val="2"/>
          </w:tcPr>
          <w:p w14:paraId="0B1D1BA6"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c>
          <w:tcPr>
            <w:tcW w:w="3211" w:type="pct"/>
          </w:tcPr>
          <w:p w14:paraId="76BA7236"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Giày, dép khác:</w:t>
            </w:r>
          </w:p>
        </w:tc>
        <w:tc>
          <w:tcPr>
            <w:tcW w:w="1161" w:type="pct"/>
          </w:tcPr>
          <w:p w14:paraId="69BC89AF"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r>
      <w:tr w:rsidR="00EA4B3C" w:rsidRPr="00FD09BF" w14:paraId="729B99CE" w14:textId="77777777" w:rsidTr="00DC764E">
        <w:tc>
          <w:tcPr>
            <w:tcW w:w="628" w:type="pct"/>
            <w:gridSpan w:val="2"/>
          </w:tcPr>
          <w:p w14:paraId="373DF347"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6402.91</w:t>
            </w:r>
          </w:p>
        </w:tc>
        <w:tc>
          <w:tcPr>
            <w:tcW w:w="3211" w:type="pct"/>
          </w:tcPr>
          <w:p w14:paraId="5EAAB9FE"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Giày cổ cao quá mắt cá chân:</w:t>
            </w:r>
          </w:p>
        </w:tc>
        <w:tc>
          <w:tcPr>
            <w:tcW w:w="1161" w:type="pct"/>
          </w:tcPr>
          <w:p w14:paraId="56AE2A5A"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584FACDC" w14:textId="77777777" w:rsidTr="00DC764E">
        <w:tc>
          <w:tcPr>
            <w:tcW w:w="628" w:type="pct"/>
            <w:gridSpan w:val="2"/>
          </w:tcPr>
          <w:p w14:paraId="56686F3E"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6402.99</w:t>
            </w:r>
          </w:p>
        </w:tc>
        <w:tc>
          <w:tcPr>
            <w:tcW w:w="3211" w:type="pct"/>
          </w:tcPr>
          <w:p w14:paraId="7F807DA7"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Loại khác:</w:t>
            </w:r>
          </w:p>
        </w:tc>
        <w:tc>
          <w:tcPr>
            <w:tcW w:w="1161" w:type="pct"/>
          </w:tcPr>
          <w:p w14:paraId="7F617197"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13084C3F" w14:textId="77777777" w:rsidTr="00DC764E">
        <w:tc>
          <w:tcPr>
            <w:tcW w:w="628" w:type="pct"/>
            <w:gridSpan w:val="2"/>
          </w:tcPr>
          <w:p w14:paraId="03A74945" w14:textId="77777777" w:rsidR="00EA4B3C" w:rsidRPr="00FD09BF" w:rsidRDefault="00EA4B3C" w:rsidP="00EF3EA4">
            <w:pPr>
              <w:widowControl/>
              <w:rPr>
                <w:rFonts w:ascii="Arial" w:hAnsi="Arial" w:cs="Arial"/>
                <w:b/>
                <w:sz w:val="20"/>
                <w:szCs w:val="20"/>
              </w:rPr>
            </w:pPr>
            <w:r w:rsidRPr="00FD09BF">
              <w:rPr>
                <w:rFonts w:ascii="Arial" w:hAnsi="Arial" w:cs="Arial"/>
                <w:b/>
                <w:sz w:val="20"/>
                <w:szCs w:val="20"/>
              </w:rPr>
              <w:t>64.03</w:t>
            </w:r>
          </w:p>
        </w:tc>
        <w:tc>
          <w:tcPr>
            <w:tcW w:w="3211" w:type="pct"/>
          </w:tcPr>
          <w:p w14:paraId="43B28B45" w14:textId="77777777" w:rsidR="00EA4B3C" w:rsidRPr="00FD09BF" w:rsidRDefault="00EA4B3C" w:rsidP="00EF3EA4">
            <w:pPr>
              <w:widowControl/>
              <w:rPr>
                <w:rFonts w:ascii="Arial" w:hAnsi="Arial" w:cs="Arial"/>
                <w:b/>
                <w:sz w:val="20"/>
                <w:szCs w:val="20"/>
              </w:rPr>
            </w:pPr>
            <w:r w:rsidRPr="00FD09BF">
              <w:rPr>
                <w:rFonts w:ascii="Arial" w:hAnsi="Arial" w:cs="Arial"/>
                <w:b/>
                <w:sz w:val="20"/>
                <w:szCs w:val="20"/>
              </w:rPr>
              <w:t>Giày, dép có đế ngoài bằng cao su, plastic, da thuộc hoặc da tổng hợp và mũ giày bằng da thuộc.</w:t>
            </w:r>
          </w:p>
        </w:tc>
        <w:tc>
          <w:tcPr>
            <w:tcW w:w="1161" w:type="pct"/>
          </w:tcPr>
          <w:p w14:paraId="3395C08A"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r>
      <w:tr w:rsidR="00EA4B3C" w:rsidRPr="00FD09BF" w14:paraId="4C7C3405" w14:textId="77777777" w:rsidTr="00DC764E">
        <w:tc>
          <w:tcPr>
            <w:tcW w:w="628" w:type="pct"/>
            <w:gridSpan w:val="2"/>
          </w:tcPr>
          <w:p w14:paraId="4061C5C2"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c>
          <w:tcPr>
            <w:tcW w:w="3211" w:type="pct"/>
          </w:tcPr>
          <w:p w14:paraId="01EC7826"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Giày, dép thể thao:</w:t>
            </w:r>
          </w:p>
        </w:tc>
        <w:tc>
          <w:tcPr>
            <w:tcW w:w="1161" w:type="pct"/>
          </w:tcPr>
          <w:p w14:paraId="67CA0705"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r>
      <w:tr w:rsidR="00EA4B3C" w:rsidRPr="00FD09BF" w14:paraId="70BE78BF" w14:textId="77777777" w:rsidTr="00DC764E">
        <w:tc>
          <w:tcPr>
            <w:tcW w:w="628" w:type="pct"/>
            <w:gridSpan w:val="2"/>
          </w:tcPr>
          <w:p w14:paraId="53E46F32"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6403.12</w:t>
            </w:r>
          </w:p>
        </w:tc>
        <w:tc>
          <w:tcPr>
            <w:tcW w:w="3211" w:type="pct"/>
          </w:tcPr>
          <w:p w14:paraId="7D8AA0A9"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Giày ống trượt tuyết, giày trượt tuyết băng đồng và giày ống gắn ván trượt</w:t>
            </w:r>
          </w:p>
        </w:tc>
        <w:tc>
          <w:tcPr>
            <w:tcW w:w="1161" w:type="pct"/>
          </w:tcPr>
          <w:p w14:paraId="4A4268E2"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4030C9CF" w14:textId="77777777" w:rsidTr="00DC764E">
        <w:tc>
          <w:tcPr>
            <w:tcW w:w="628" w:type="pct"/>
            <w:gridSpan w:val="2"/>
          </w:tcPr>
          <w:p w14:paraId="562B1EA3"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6403.19</w:t>
            </w:r>
          </w:p>
        </w:tc>
        <w:tc>
          <w:tcPr>
            <w:tcW w:w="3211" w:type="pct"/>
          </w:tcPr>
          <w:p w14:paraId="4F4338BE"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Loại khác:</w:t>
            </w:r>
          </w:p>
        </w:tc>
        <w:tc>
          <w:tcPr>
            <w:tcW w:w="1161" w:type="pct"/>
          </w:tcPr>
          <w:p w14:paraId="60E4AF95"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0EE8E6B6" w14:textId="77777777" w:rsidTr="00DC764E">
        <w:tc>
          <w:tcPr>
            <w:tcW w:w="628" w:type="pct"/>
            <w:gridSpan w:val="2"/>
          </w:tcPr>
          <w:p w14:paraId="2ABAEC82"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6403.20</w:t>
            </w:r>
          </w:p>
        </w:tc>
        <w:tc>
          <w:tcPr>
            <w:tcW w:w="3211" w:type="pct"/>
          </w:tcPr>
          <w:p w14:paraId="600FF6B0"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Giày, dép có đế ngoài bằng da thuộc, và mũ giày có đai vòng qua mu bàn chân và quai xỏ ngón chân cái</w:t>
            </w:r>
          </w:p>
        </w:tc>
        <w:tc>
          <w:tcPr>
            <w:tcW w:w="1161" w:type="pct"/>
          </w:tcPr>
          <w:p w14:paraId="5F77B85E"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488F4C89" w14:textId="77777777" w:rsidTr="00DC764E">
        <w:tc>
          <w:tcPr>
            <w:tcW w:w="628" w:type="pct"/>
            <w:gridSpan w:val="2"/>
          </w:tcPr>
          <w:p w14:paraId="17E79190"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6403.40</w:t>
            </w:r>
          </w:p>
        </w:tc>
        <w:tc>
          <w:tcPr>
            <w:tcW w:w="3211" w:type="pct"/>
          </w:tcPr>
          <w:p w14:paraId="29C7F2B1"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Giày, dép khác, có mũi gắn kim loại bảo vệ</w:t>
            </w:r>
          </w:p>
        </w:tc>
        <w:tc>
          <w:tcPr>
            <w:tcW w:w="1161" w:type="pct"/>
          </w:tcPr>
          <w:p w14:paraId="76B63EAC"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69375BD9" w14:textId="77777777" w:rsidTr="00DC764E">
        <w:tc>
          <w:tcPr>
            <w:tcW w:w="628" w:type="pct"/>
            <w:gridSpan w:val="2"/>
          </w:tcPr>
          <w:p w14:paraId="3C780DF2"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c>
          <w:tcPr>
            <w:tcW w:w="3211" w:type="pct"/>
          </w:tcPr>
          <w:p w14:paraId="64BBBF26"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Giày, dép khác có đế ngoài bằng da thuộc:</w:t>
            </w:r>
          </w:p>
        </w:tc>
        <w:tc>
          <w:tcPr>
            <w:tcW w:w="1161" w:type="pct"/>
          </w:tcPr>
          <w:p w14:paraId="11A10487"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r>
      <w:tr w:rsidR="00EA4B3C" w:rsidRPr="00FD09BF" w14:paraId="0C646071" w14:textId="77777777" w:rsidTr="00DC764E">
        <w:tc>
          <w:tcPr>
            <w:tcW w:w="628" w:type="pct"/>
            <w:gridSpan w:val="2"/>
          </w:tcPr>
          <w:p w14:paraId="0BCB8580"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6403.51</w:t>
            </w:r>
          </w:p>
        </w:tc>
        <w:tc>
          <w:tcPr>
            <w:tcW w:w="3211" w:type="pct"/>
          </w:tcPr>
          <w:p w14:paraId="19CD4809"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Giày cổ cao quá mắt cá chân</w:t>
            </w:r>
          </w:p>
        </w:tc>
        <w:tc>
          <w:tcPr>
            <w:tcW w:w="1161" w:type="pct"/>
          </w:tcPr>
          <w:p w14:paraId="73512E26"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3E89C579" w14:textId="77777777" w:rsidTr="00DC764E">
        <w:tc>
          <w:tcPr>
            <w:tcW w:w="628" w:type="pct"/>
            <w:gridSpan w:val="2"/>
          </w:tcPr>
          <w:p w14:paraId="01D4939D"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6403.59</w:t>
            </w:r>
          </w:p>
        </w:tc>
        <w:tc>
          <w:tcPr>
            <w:tcW w:w="3211" w:type="pct"/>
          </w:tcPr>
          <w:p w14:paraId="532FA93A"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Loại khác:</w:t>
            </w:r>
          </w:p>
        </w:tc>
        <w:tc>
          <w:tcPr>
            <w:tcW w:w="1161" w:type="pct"/>
          </w:tcPr>
          <w:p w14:paraId="667C02F1"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43FED43B" w14:textId="77777777" w:rsidTr="00DC764E">
        <w:tc>
          <w:tcPr>
            <w:tcW w:w="628" w:type="pct"/>
            <w:gridSpan w:val="2"/>
          </w:tcPr>
          <w:p w14:paraId="46697857"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c>
          <w:tcPr>
            <w:tcW w:w="3211" w:type="pct"/>
          </w:tcPr>
          <w:p w14:paraId="573A8316"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Giày, dép khác:</w:t>
            </w:r>
          </w:p>
        </w:tc>
        <w:tc>
          <w:tcPr>
            <w:tcW w:w="1161" w:type="pct"/>
          </w:tcPr>
          <w:p w14:paraId="7AC3C8E4"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r>
      <w:tr w:rsidR="00EA4B3C" w:rsidRPr="00FD09BF" w14:paraId="3CA09656" w14:textId="77777777" w:rsidTr="00DC764E">
        <w:tc>
          <w:tcPr>
            <w:tcW w:w="628" w:type="pct"/>
            <w:gridSpan w:val="2"/>
          </w:tcPr>
          <w:p w14:paraId="2220A996"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6403.91</w:t>
            </w:r>
          </w:p>
        </w:tc>
        <w:tc>
          <w:tcPr>
            <w:tcW w:w="3211" w:type="pct"/>
          </w:tcPr>
          <w:p w14:paraId="5A16A446"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Giày cổ cao quá mắt cá chân:</w:t>
            </w:r>
          </w:p>
        </w:tc>
        <w:tc>
          <w:tcPr>
            <w:tcW w:w="1161" w:type="pct"/>
          </w:tcPr>
          <w:p w14:paraId="31A907E4"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5A0805E2" w14:textId="77777777" w:rsidTr="00DC764E">
        <w:tc>
          <w:tcPr>
            <w:tcW w:w="628" w:type="pct"/>
            <w:gridSpan w:val="2"/>
          </w:tcPr>
          <w:p w14:paraId="77B43948"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6403.99</w:t>
            </w:r>
          </w:p>
        </w:tc>
        <w:tc>
          <w:tcPr>
            <w:tcW w:w="3211" w:type="pct"/>
          </w:tcPr>
          <w:p w14:paraId="58066967"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Loại khác:</w:t>
            </w:r>
          </w:p>
        </w:tc>
        <w:tc>
          <w:tcPr>
            <w:tcW w:w="1161" w:type="pct"/>
          </w:tcPr>
          <w:p w14:paraId="09068424"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38C8DC40" w14:textId="77777777" w:rsidTr="00DC764E">
        <w:tc>
          <w:tcPr>
            <w:tcW w:w="628" w:type="pct"/>
            <w:gridSpan w:val="2"/>
          </w:tcPr>
          <w:p w14:paraId="00D6A0C6" w14:textId="77777777" w:rsidR="00EA4B3C" w:rsidRPr="00FD09BF" w:rsidRDefault="00EA4B3C" w:rsidP="00EF3EA4">
            <w:pPr>
              <w:widowControl/>
              <w:rPr>
                <w:rFonts w:ascii="Arial" w:hAnsi="Arial" w:cs="Arial"/>
                <w:b/>
                <w:sz w:val="20"/>
                <w:szCs w:val="20"/>
              </w:rPr>
            </w:pPr>
            <w:r w:rsidRPr="00FD09BF">
              <w:rPr>
                <w:rFonts w:ascii="Arial" w:hAnsi="Arial" w:cs="Arial"/>
                <w:b/>
                <w:sz w:val="20"/>
                <w:szCs w:val="20"/>
              </w:rPr>
              <w:t>64.04</w:t>
            </w:r>
          </w:p>
        </w:tc>
        <w:tc>
          <w:tcPr>
            <w:tcW w:w="3211" w:type="pct"/>
          </w:tcPr>
          <w:p w14:paraId="44E26E19" w14:textId="77777777" w:rsidR="00EA4B3C" w:rsidRPr="00FD09BF" w:rsidRDefault="00EA4B3C" w:rsidP="00EF3EA4">
            <w:pPr>
              <w:widowControl/>
              <w:rPr>
                <w:rFonts w:ascii="Arial" w:hAnsi="Arial" w:cs="Arial"/>
                <w:b/>
                <w:sz w:val="20"/>
                <w:szCs w:val="20"/>
              </w:rPr>
            </w:pPr>
            <w:r w:rsidRPr="00FD09BF">
              <w:rPr>
                <w:rFonts w:ascii="Arial" w:hAnsi="Arial" w:cs="Arial"/>
                <w:b/>
                <w:sz w:val="20"/>
                <w:szCs w:val="20"/>
              </w:rPr>
              <w:t>Giày, dép có đế ngoài bằng cao su, plastic, da thuộc hoặc da tổng hợp và mũ giày bằng vật liệu dệt.</w:t>
            </w:r>
          </w:p>
        </w:tc>
        <w:tc>
          <w:tcPr>
            <w:tcW w:w="1161" w:type="pct"/>
          </w:tcPr>
          <w:p w14:paraId="3DA68854"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r>
      <w:tr w:rsidR="00EA4B3C" w:rsidRPr="00FD09BF" w14:paraId="64E54D2D" w14:textId="77777777" w:rsidTr="00DC764E">
        <w:tc>
          <w:tcPr>
            <w:tcW w:w="628" w:type="pct"/>
            <w:gridSpan w:val="2"/>
          </w:tcPr>
          <w:p w14:paraId="0CB66602"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c>
          <w:tcPr>
            <w:tcW w:w="3211" w:type="pct"/>
          </w:tcPr>
          <w:p w14:paraId="4C741DA3"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Giày, dép có đế ngoài bằng cao su hoặc plastic:</w:t>
            </w:r>
          </w:p>
        </w:tc>
        <w:tc>
          <w:tcPr>
            <w:tcW w:w="1161" w:type="pct"/>
          </w:tcPr>
          <w:p w14:paraId="1DA1D7EC"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r>
      <w:tr w:rsidR="00EA4B3C" w:rsidRPr="00FD09BF" w14:paraId="4A694B24" w14:textId="77777777" w:rsidTr="00DC764E">
        <w:tc>
          <w:tcPr>
            <w:tcW w:w="628" w:type="pct"/>
            <w:gridSpan w:val="2"/>
          </w:tcPr>
          <w:p w14:paraId="4BCEAC63"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6404.11</w:t>
            </w:r>
          </w:p>
        </w:tc>
        <w:tc>
          <w:tcPr>
            <w:tcW w:w="3211" w:type="pct"/>
          </w:tcPr>
          <w:p w14:paraId="52B8212A"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xml:space="preserve">- - Giày, dép thể thao, giày tennis, giày bóng rổ, giày thể dục, giày luyện tập và các loại tương tự: </w:t>
            </w:r>
          </w:p>
        </w:tc>
        <w:tc>
          <w:tcPr>
            <w:tcW w:w="1161" w:type="pct"/>
          </w:tcPr>
          <w:p w14:paraId="7CDD21DE"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0B3669A3" w14:textId="77777777" w:rsidTr="00DC764E">
        <w:tc>
          <w:tcPr>
            <w:tcW w:w="628" w:type="pct"/>
            <w:gridSpan w:val="2"/>
          </w:tcPr>
          <w:p w14:paraId="447489E8"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6404.19</w:t>
            </w:r>
          </w:p>
        </w:tc>
        <w:tc>
          <w:tcPr>
            <w:tcW w:w="3211" w:type="pct"/>
          </w:tcPr>
          <w:p w14:paraId="45DB5D5A"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Loại khác</w:t>
            </w:r>
          </w:p>
        </w:tc>
        <w:tc>
          <w:tcPr>
            <w:tcW w:w="1161" w:type="pct"/>
          </w:tcPr>
          <w:p w14:paraId="0B9917E5"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6CA61A61" w14:textId="77777777" w:rsidTr="00DC764E">
        <w:tc>
          <w:tcPr>
            <w:tcW w:w="628" w:type="pct"/>
            <w:gridSpan w:val="2"/>
          </w:tcPr>
          <w:p w14:paraId="417F4398"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6404.20</w:t>
            </w:r>
          </w:p>
        </w:tc>
        <w:tc>
          <w:tcPr>
            <w:tcW w:w="3211" w:type="pct"/>
          </w:tcPr>
          <w:p w14:paraId="4A50EC98"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Giày, dép có đế ngoài bằng da thuộc hoặc da tổng hợp</w:t>
            </w:r>
          </w:p>
        </w:tc>
        <w:tc>
          <w:tcPr>
            <w:tcW w:w="1161" w:type="pct"/>
          </w:tcPr>
          <w:p w14:paraId="1D915CE9"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69F203F8" w14:textId="77777777" w:rsidTr="00DC764E">
        <w:tc>
          <w:tcPr>
            <w:tcW w:w="628" w:type="pct"/>
            <w:gridSpan w:val="2"/>
          </w:tcPr>
          <w:p w14:paraId="3B4EDCDF" w14:textId="77777777" w:rsidR="00EA4B3C" w:rsidRPr="00FD09BF" w:rsidRDefault="00EA4B3C" w:rsidP="00EF3EA4">
            <w:pPr>
              <w:widowControl/>
              <w:rPr>
                <w:rFonts w:ascii="Arial" w:hAnsi="Arial" w:cs="Arial"/>
                <w:b/>
                <w:sz w:val="20"/>
                <w:szCs w:val="20"/>
              </w:rPr>
            </w:pPr>
            <w:r w:rsidRPr="00FD09BF">
              <w:rPr>
                <w:rFonts w:ascii="Arial" w:hAnsi="Arial" w:cs="Arial"/>
                <w:b/>
                <w:sz w:val="20"/>
                <w:szCs w:val="20"/>
              </w:rPr>
              <w:t>64.05</w:t>
            </w:r>
          </w:p>
        </w:tc>
        <w:tc>
          <w:tcPr>
            <w:tcW w:w="3211" w:type="pct"/>
          </w:tcPr>
          <w:p w14:paraId="5B7C2490" w14:textId="77777777" w:rsidR="00EA4B3C" w:rsidRPr="00FD09BF" w:rsidRDefault="00EA4B3C" w:rsidP="00EF3EA4">
            <w:pPr>
              <w:widowControl/>
              <w:rPr>
                <w:rFonts w:ascii="Arial" w:hAnsi="Arial" w:cs="Arial"/>
                <w:b/>
                <w:sz w:val="20"/>
                <w:szCs w:val="20"/>
              </w:rPr>
            </w:pPr>
            <w:r w:rsidRPr="00FD09BF">
              <w:rPr>
                <w:rFonts w:ascii="Arial" w:hAnsi="Arial" w:cs="Arial"/>
                <w:b/>
                <w:sz w:val="20"/>
                <w:szCs w:val="20"/>
              </w:rPr>
              <w:t>Giày, dép khác.</w:t>
            </w:r>
          </w:p>
        </w:tc>
        <w:tc>
          <w:tcPr>
            <w:tcW w:w="1161" w:type="pct"/>
          </w:tcPr>
          <w:p w14:paraId="44938214"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r>
      <w:tr w:rsidR="00EA4B3C" w:rsidRPr="00FD09BF" w14:paraId="429BD434" w14:textId="77777777" w:rsidTr="00DC764E">
        <w:tc>
          <w:tcPr>
            <w:tcW w:w="628" w:type="pct"/>
            <w:gridSpan w:val="2"/>
          </w:tcPr>
          <w:p w14:paraId="048F1E9C"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6405.10</w:t>
            </w:r>
          </w:p>
        </w:tc>
        <w:tc>
          <w:tcPr>
            <w:tcW w:w="3211" w:type="pct"/>
          </w:tcPr>
          <w:p w14:paraId="0195EE2A"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Có mũ giày bằng da thuộc hoặc da tổng hợp</w:t>
            </w:r>
          </w:p>
        </w:tc>
        <w:tc>
          <w:tcPr>
            <w:tcW w:w="1161" w:type="pct"/>
          </w:tcPr>
          <w:p w14:paraId="6FDE6A2B"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7EB78C69" w14:textId="77777777" w:rsidTr="00DC764E">
        <w:tc>
          <w:tcPr>
            <w:tcW w:w="628" w:type="pct"/>
            <w:gridSpan w:val="2"/>
          </w:tcPr>
          <w:p w14:paraId="6F28B983"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6405.20</w:t>
            </w:r>
          </w:p>
        </w:tc>
        <w:tc>
          <w:tcPr>
            <w:tcW w:w="3211" w:type="pct"/>
          </w:tcPr>
          <w:p w14:paraId="0861C2A4"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Có mũ giày bằng vật liệu dệt</w:t>
            </w:r>
          </w:p>
        </w:tc>
        <w:tc>
          <w:tcPr>
            <w:tcW w:w="1161" w:type="pct"/>
          </w:tcPr>
          <w:p w14:paraId="2974BE5C"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01A1F83A" w14:textId="77777777" w:rsidTr="00DC764E">
        <w:tc>
          <w:tcPr>
            <w:tcW w:w="628" w:type="pct"/>
            <w:gridSpan w:val="2"/>
          </w:tcPr>
          <w:p w14:paraId="629292CD"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6405.90</w:t>
            </w:r>
          </w:p>
        </w:tc>
        <w:tc>
          <w:tcPr>
            <w:tcW w:w="3211" w:type="pct"/>
          </w:tcPr>
          <w:p w14:paraId="2C16A9A7"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Loại khác</w:t>
            </w:r>
          </w:p>
        </w:tc>
        <w:tc>
          <w:tcPr>
            <w:tcW w:w="1161" w:type="pct"/>
          </w:tcPr>
          <w:p w14:paraId="7C7723B6"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680B03F7" w14:textId="77777777" w:rsidTr="00DC764E">
        <w:tc>
          <w:tcPr>
            <w:tcW w:w="628" w:type="pct"/>
            <w:gridSpan w:val="2"/>
          </w:tcPr>
          <w:p w14:paraId="3DBC8D55" w14:textId="77777777" w:rsidR="00EA4B3C" w:rsidRPr="00FD09BF" w:rsidRDefault="00EA4B3C" w:rsidP="00EF3EA4">
            <w:pPr>
              <w:widowControl/>
              <w:rPr>
                <w:rFonts w:ascii="Arial" w:hAnsi="Arial" w:cs="Arial"/>
                <w:b/>
                <w:sz w:val="20"/>
                <w:szCs w:val="20"/>
              </w:rPr>
            </w:pPr>
            <w:r w:rsidRPr="00FD09BF">
              <w:rPr>
                <w:rFonts w:ascii="Arial" w:hAnsi="Arial" w:cs="Arial"/>
                <w:b/>
                <w:sz w:val="20"/>
                <w:szCs w:val="20"/>
              </w:rPr>
              <w:t>64.06</w:t>
            </w:r>
          </w:p>
        </w:tc>
        <w:tc>
          <w:tcPr>
            <w:tcW w:w="3211" w:type="pct"/>
          </w:tcPr>
          <w:p w14:paraId="0586BB91" w14:textId="77777777" w:rsidR="00EA4B3C" w:rsidRPr="00FD09BF" w:rsidRDefault="00EA4B3C" w:rsidP="00EF3EA4">
            <w:pPr>
              <w:widowControl/>
              <w:rPr>
                <w:rFonts w:ascii="Arial" w:hAnsi="Arial" w:cs="Arial"/>
                <w:b/>
                <w:sz w:val="20"/>
                <w:szCs w:val="20"/>
              </w:rPr>
            </w:pPr>
            <w:r w:rsidRPr="00FD09BF">
              <w:rPr>
                <w:rFonts w:ascii="Arial" w:hAnsi="Arial" w:cs="Arial"/>
                <w:b/>
                <w:sz w:val="20"/>
                <w:szCs w:val="20"/>
              </w:rPr>
              <w:t>Các bộ phận của giày, dép (kể cả mũ giày đã hoặc chưa gắn đế trừ đế ngoài); miếng lót của giày, dép có thể tháo rời, đệm gót chân và các sản phẩm tương tự; ghệt, ống ôm sát chân (leggings) và các sản phẩm tương tự, và các bộ phận của chúng.</w:t>
            </w:r>
          </w:p>
        </w:tc>
        <w:tc>
          <w:tcPr>
            <w:tcW w:w="1161" w:type="pct"/>
          </w:tcPr>
          <w:p w14:paraId="1CD665C5"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r>
      <w:tr w:rsidR="00EA4B3C" w:rsidRPr="00FD09BF" w14:paraId="39AAE480" w14:textId="77777777" w:rsidTr="00DC764E">
        <w:tc>
          <w:tcPr>
            <w:tcW w:w="628" w:type="pct"/>
            <w:gridSpan w:val="2"/>
          </w:tcPr>
          <w:p w14:paraId="09A40CED"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6406.10</w:t>
            </w:r>
          </w:p>
        </w:tc>
        <w:tc>
          <w:tcPr>
            <w:tcW w:w="3211" w:type="pct"/>
          </w:tcPr>
          <w:p w14:paraId="75908CAD"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Mũ giày và các bộ phận của chúng, trừ miếng lót bằng vật liệu cứng trong mũ giày:</w:t>
            </w:r>
          </w:p>
        </w:tc>
        <w:tc>
          <w:tcPr>
            <w:tcW w:w="1161" w:type="pct"/>
          </w:tcPr>
          <w:p w14:paraId="4571CBF9"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40076200" w14:textId="77777777" w:rsidTr="00DC764E">
        <w:tc>
          <w:tcPr>
            <w:tcW w:w="628" w:type="pct"/>
            <w:gridSpan w:val="2"/>
          </w:tcPr>
          <w:p w14:paraId="6C0CE28E"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6406.20</w:t>
            </w:r>
          </w:p>
        </w:tc>
        <w:tc>
          <w:tcPr>
            <w:tcW w:w="3211" w:type="pct"/>
          </w:tcPr>
          <w:p w14:paraId="455C5C8B"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Đế ngoài và gót giày, bằng cao su hoặc plastic:</w:t>
            </w:r>
          </w:p>
        </w:tc>
        <w:tc>
          <w:tcPr>
            <w:tcW w:w="1161" w:type="pct"/>
          </w:tcPr>
          <w:p w14:paraId="03571D30"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67FE2CCE" w14:textId="77777777" w:rsidTr="00DC764E">
        <w:tc>
          <w:tcPr>
            <w:tcW w:w="628" w:type="pct"/>
            <w:gridSpan w:val="2"/>
          </w:tcPr>
          <w:p w14:paraId="7647703D"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6406.90</w:t>
            </w:r>
          </w:p>
        </w:tc>
        <w:tc>
          <w:tcPr>
            <w:tcW w:w="3211" w:type="pct"/>
          </w:tcPr>
          <w:p w14:paraId="2DA9D6FD"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Loại khác:</w:t>
            </w:r>
          </w:p>
        </w:tc>
        <w:tc>
          <w:tcPr>
            <w:tcW w:w="1161" w:type="pct"/>
          </w:tcPr>
          <w:p w14:paraId="67A96114"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72E8208B" w14:textId="77777777" w:rsidTr="00DC764E">
        <w:tc>
          <w:tcPr>
            <w:tcW w:w="628" w:type="pct"/>
            <w:gridSpan w:val="2"/>
          </w:tcPr>
          <w:p w14:paraId="1D09D44C" w14:textId="77777777" w:rsidR="00EA4B3C" w:rsidRPr="00FD09BF" w:rsidRDefault="00EA4B3C" w:rsidP="00EF3EA4">
            <w:pPr>
              <w:widowControl/>
              <w:rPr>
                <w:rFonts w:ascii="Arial" w:hAnsi="Arial" w:cs="Arial"/>
                <w:b/>
                <w:sz w:val="20"/>
                <w:szCs w:val="20"/>
              </w:rPr>
            </w:pPr>
            <w:r w:rsidRPr="00FD09BF">
              <w:rPr>
                <w:rFonts w:ascii="Arial" w:hAnsi="Arial" w:cs="Arial"/>
                <w:b/>
                <w:sz w:val="20"/>
                <w:szCs w:val="20"/>
              </w:rPr>
              <w:t>6501.00</w:t>
            </w:r>
          </w:p>
        </w:tc>
        <w:tc>
          <w:tcPr>
            <w:tcW w:w="3211" w:type="pct"/>
          </w:tcPr>
          <w:p w14:paraId="1D222BF2" w14:textId="77777777" w:rsidR="00EA4B3C" w:rsidRPr="00FD09BF" w:rsidRDefault="00EA4B3C" w:rsidP="00EF3EA4">
            <w:pPr>
              <w:widowControl/>
              <w:rPr>
                <w:rFonts w:ascii="Arial" w:hAnsi="Arial" w:cs="Arial"/>
                <w:b/>
                <w:sz w:val="20"/>
                <w:szCs w:val="20"/>
              </w:rPr>
            </w:pPr>
            <w:r w:rsidRPr="00FD09BF">
              <w:rPr>
                <w:rFonts w:ascii="Arial" w:hAnsi="Arial" w:cs="Arial"/>
                <w:b/>
                <w:sz w:val="20"/>
                <w:szCs w:val="20"/>
              </w:rPr>
              <w:t>Các loại thân mũ hình nón, hình chuông bằng phớt (nỉ, dạ), chưa dựng theo khuôn, chưa làm vành; thân mũ chóp bằng và thân mũ hình trụ (kể cả thân mũ hình trụ đa giác), bằng phớt (nỉ, dạ).</w:t>
            </w:r>
          </w:p>
        </w:tc>
        <w:tc>
          <w:tcPr>
            <w:tcW w:w="1161" w:type="pct"/>
          </w:tcPr>
          <w:p w14:paraId="42FCAF91"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701ADA09" w14:textId="77777777" w:rsidTr="00DC764E">
        <w:tc>
          <w:tcPr>
            <w:tcW w:w="628" w:type="pct"/>
            <w:gridSpan w:val="2"/>
          </w:tcPr>
          <w:p w14:paraId="4E3570A7" w14:textId="77777777" w:rsidR="00EA4B3C" w:rsidRPr="00FD09BF" w:rsidRDefault="00EA4B3C" w:rsidP="00EF3EA4">
            <w:pPr>
              <w:widowControl/>
              <w:rPr>
                <w:rFonts w:ascii="Arial" w:hAnsi="Arial" w:cs="Arial"/>
                <w:b/>
                <w:sz w:val="20"/>
                <w:szCs w:val="20"/>
              </w:rPr>
            </w:pPr>
            <w:r w:rsidRPr="00FD09BF">
              <w:rPr>
                <w:rFonts w:ascii="Arial" w:hAnsi="Arial" w:cs="Arial"/>
                <w:b/>
                <w:sz w:val="20"/>
                <w:szCs w:val="20"/>
              </w:rPr>
              <w:t>6502.00</w:t>
            </w:r>
          </w:p>
        </w:tc>
        <w:tc>
          <w:tcPr>
            <w:tcW w:w="3211" w:type="pct"/>
          </w:tcPr>
          <w:p w14:paraId="732F8FC1" w14:textId="77777777" w:rsidR="00EA4B3C" w:rsidRPr="00FD09BF" w:rsidRDefault="00EA4B3C" w:rsidP="00EF3EA4">
            <w:pPr>
              <w:widowControl/>
              <w:rPr>
                <w:rFonts w:ascii="Arial" w:hAnsi="Arial" w:cs="Arial"/>
                <w:b/>
                <w:sz w:val="20"/>
                <w:szCs w:val="20"/>
              </w:rPr>
            </w:pPr>
            <w:r w:rsidRPr="00FD09BF">
              <w:rPr>
                <w:rFonts w:ascii="Arial" w:hAnsi="Arial" w:cs="Arial"/>
                <w:b/>
                <w:sz w:val="20"/>
                <w:szCs w:val="20"/>
              </w:rPr>
              <w:t>Các loại thân mũ, được làm bằng cách tết hoặc ghép các dải làm bằng vật liệu bất kỳ, chưa dựng theo khuôn, chưa làm vành, chưa có lót, chưa có trang trí.</w:t>
            </w:r>
          </w:p>
        </w:tc>
        <w:tc>
          <w:tcPr>
            <w:tcW w:w="1161" w:type="pct"/>
          </w:tcPr>
          <w:p w14:paraId="02AADE32"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1A53A9B9" w14:textId="77777777" w:rsidTr="00DC764E">
        <w:tc>
          <w:tcPr>
            <w:tcW w:w="628" w:type="pct"/>
            <w:gridSpan w:val="2"/>
          </w:tcPr>
          <w:p w14:paraId="512B7C1D" w14:textId="77777777" w:rsidR="00EA4B3C" w:rsidRPr="00FD09BF" w:rsidRDefault="00EA4B3C" w:rsidP="00EF3EA4">
            <w:pPr>
              <w:widowControl/>
              <w:rPr>
                <w:rFonts w:ascii="Arial" w:hAnsi="Arial" w:cs="Arial"/>
                <w:b/>
                <w:sz w:val="20"/>
                <w:szCs w:val="20"/>
              </w:rPr>
            </w:pPr>
            <w:r w:rsidRPr="00FD09BF">
              <w:rPr>
                <w:rFonts w:ascii="Arial" w:hAnsi="Arial" w:cs="Arial"/>
                <w:b/>
                <w:sz w:val="20"/>
                <w:szCs w:val="20"/>
              </w:rPr>
              <w:t>6504.00</w:t>
            </w:r>
          </w:p>
        </w:tc>
        <w:tc>
          <w:tcPr>
            <w:tcW w:w="3211" w:type="pct"/>
          </w:tcPr>
          <w:p w14:paraId="0C454439" w14:textId="77777777" w:rsidR="00EA4B3C" w:rsidRPr="00FD09BF" w:rsidRDefault="00EA4B3C" w:rsidP="00EF3EA4">
            <w:pPr>
              <w:widowControl/>
              <w:rPr>
                <w:rFonts w:ascii="Arial" w:hAnsi="Arial" w:cs="Arial"/>
                <w:b/>
                <w:sz w:val="20"/>
                <w:szCs w:val="20"/>
              </w:rPr>
            </w:pPr>
            <w:r w:rsidRPr="00FD09BF">
              <w:rPr>
                <w:rFonts w:ascii="Arial" w:hAnsi="Arial" w:cs="Arial"/>
                <w:b/>
                <w:sz w:val="20"/>
                <w:szCs w:val="20"/>
              </w:rPr>
              <w:t>Các loại mũ và các vật đội đầu khác, được làm bằng cách tết hoặc ghép các dải làm bằng chất liệu bất kỳ, đã hoặc chưa có lót hoặc trang trí.</w:t>
            </w:r>
          </w:p>
        </w:tc>
        <w:tc>
          <w:tcPr>
            <w:tcW w:w="1161" w:type="pct"/>
          </w:tcPr>
          <w:p w14:paraId="5856F075"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0976ABAD" w14:textId="77777777" w:rsidTr="00DC764E">
        <w:tc>
          <w:tcPr>
            <w:tcW w:w="628" w:type="pct"/>
            <w:gridSpan w:val="2"/>
          </w:tcPr>
          <w:p w14:paraId="16A2E34B" w14:textId="77777777" w:rsidR="00EA4B3C" w:rsidRPr="00FD09BF" w:rsidRDefault="00EA4B3C" w:rsidP="00EF3EA4">
            <w:pPr>
              <w:widowControl/>
              <w:rPr>
                <w:rFonts w:ascii="Arial" w:hAnsi="Arial" w:cs="Arial"/>
                <w:b/>
                <w:sz w:val="20"/>
                <w:szCs w:val="20"/>
              </w:rPr>
            </w:pPr>
            <w:r w:rsidRPr="00FD09BF">
              <w:rPr>
                <w:rFonts w:ascii="Arial" w:hAnsi="Arial" w:cs="Arial"/>
                <w:b/>
                <w:sz w:val="20"/>
                <w:szCs w:val="20"/>
              </w:rPr>
              <w:t>6505.00</w:t>
            </w:r>
          </w:p>
        </w:tc>
        <w:tc>
          <w:tcPr>
            <w:tcW w:w="3211" w:type="pct"/>
          </w:tcPr>
          <w:p w14:paraId="01F679DC" w14:textId="77777777" w:rsidR="00EA4B3C" w:rsidRPr="00FD09BF" w:rsidRDefault="00EA4B3C" w:rsidP="00EF3EA4">
            <w:pPr>
              <w:widowControl/>
              <w:rPr>
                <w:rFonts w:ascii="Arial" w:hAnsi="Arial" w:cs="Arial"/>
                <w:b/>
                <w:sz w:val="20"/>
                <w:szCs w:val="20"/>
              </w:rPr>
            </w:pPr>
            <w:r w:rsidRPr="00FD09BF">
              <w:rPr>
                <w:rFonts w:ascii="Arial" w:hAnsi="Arial" w:cs="Arial"/>
                <w:b/>
                <w:sz w:val="20"/>
                <w:szCs w:val="20"/>
              </w:rPr>
              <w:t>Các loại mũ và các vật đội đầu khác, dệt kim hoặc móc, hoặc làm từ ren, nỉ hoặc vải dệt khác, ở dạng mảnh (trừ dạng dải), đã hoặc chưa lót hoặc trang trí; lưới bao tóc bằng vật liệu bất kỳ, đã hoặc chưa có lót hoặc trang trí.</w:t>
            </w:r>
          </w:p>
        </w:tc>
        <w:tc>
          <w:tcPr>
            <w:tcW w:w="1161" w:type="pct"/>
          </w:tcPr>
          <w:p w14:paraId="67AD9694"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2E684CF1" w14:textId="77777777" w:rsidTr="00DC764E">
        <w:tc>
          <w:tcPr>
            <w:tcW w:w="628" w:type="pct"/>
            <w:gridSpan w:val="2"/>
          </w:tcPr>
          <w:p w14:paraId="28A4B24A" w14:textId="77777777" w:rsidR="00EA4B3C" w:rsidRPr="00FD09BF" w:rsidRDefault="00EA4B3C" w:rsidP="00EF3EA4">
            <w:pPr>
              <w:widowControl/>
              <w:rPr>
                <w:rFonts w:ascii="Arial" w:hAnsi="Arial" w:cs="Arial"/>
                <w:b/>
                <w:sz w:val="20"/>
                <w:szCs w:val="20"/>
              </w:rPr>
            </w:pPr>
            <w:r w:rsidRPr="00FD09BF">
              <w:rPr>
                <w:rFonts w:ascii="Arial" w:hAnsi="Arial" w:cs="Arial"/>
                <w:b/>
                <w:sz w:val="20"/>
                <w:szCs w:val="20"/>
              </w:rPr>
              <w:t>65.06</w:t>
            </w:r>
          </w:p>
        </w:tc>
        <w:tc>
          <w:tcPr>
            <w:tcW w:w="3211" w:type="pct"/>
          </w:tcPr>
          <w:p w14:paraId="51587B53" w14:textId="77777777" w:rsidR="00EA4B3C" w:rsidRPr="00FD09BF" w:rsidRDefault="00EA4B3C" w:rsidP="00EF3EA4">
            <w:pPr>
              <w:widowControl/>
              <w:rPr>
                <w:rFonts w:ascii="Arial" w:hAnsi="Arial" w:cs="Arial"/>
                <w:b/>
                <w:sz w:val="20"/>
                <w:szCs w:val="20"/>
              </w:rPr>
            </w:pPr>
            <w:r w:rsidRPr="00FD09BF">
              <w:rPr>
                <w:rFonts w:ascii="Arial" w:hAnsi="Arial" w:cs="Arial"/>
                <w:b/>
                <w:sz w:val="20"/>
                <w:szCs w:val="20"/>
              </w:rPr>
              <w:t>Mũ và các vật đội đầu khác, đã hoặc chưa lót hoặc trang trí.</w:t>
            </w:r>
          </w:p>
        </w:tc>
        <w:tc>
          <w:tcPr>
            <w:tcW w:w="1161" w:type="pct"/>
          </w:tcPr>
          <w:p w14:paraId="4A801311"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r>
      <w:tr w:rsidR="00EA4B3C" w:rsidRPr="00FD09BF" w14:paraId="7656F397" w14:textId="77777777" w:rsidTr="00DC764E">
        <w:tc>
          <w:tcPr>
            <w:tcW w:w="628" w:type="pct"/>
            <w:gridSpan w:val="2"/>
          </w:tcPr>
          <w:p w14:paraId="725C8440"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6506.10</w:t>
            </w:r>
          </w:p>
        </w:tc>
        <w:tc>
          <w:tcPr>
            <w:tcW w:w="3211" w:type="pct"/>
          </w:tcPr>
          <w:p w14:paraId="624A8F1F"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Mũ bảo hộ:</w:t>
            </w:r>
          </w:p>
        </w:tc>
        <w:tc>
          <w:tcPr>
            <w:tcW w:w="1161" w:type="pct"/>
          </w:tcPr>
          <w:p w14:paraId="61618C79"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36EC2389" w14:textId="77777777" w:rsidTr="00DC764E">
        <w:tc>
          <w:tcPr>
            <w:tcW w:w="628" w:type="pct"/>
            <w:gridSpan w:val="2"/>
          </w:tcPr>
          <w:p w14:paraId="00CBEECE"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c>
          <w:tcPr>
            <w:tcW w:w="3211" w:type="pct"/>
          </w:tcPr>
          <w:p w14:paraId="2A950D8F"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Loại khác:</w:t>
            </w:r>
          </w:p>
        </w:tc>
        <w:tc>
          <w:tcPr>
            <w:tcW w:w="1161" w:type="pct"/>
          </w:tcPr>
          <w:p w14:paraId="3335EDAF"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w:t>
            </w:r>
          </w:p>
        </w:tc>
      </w:tr>
      <w:tr w:rsidR="00EA4B3C" w:rsidRPr="00FD09BF" w14:paraId="66AC5123" w14:textId="77777777" w:rsidTr="00DC764E">
        <w:tc>
          <w:tcPr>
            <w:tcW w:w="628" w:type="pct"/>
            <w:gridSpan w:val="2"/>
          </w:tcPr>
          <w:p w14:paraId="1C1C0F82"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6506.91</w:t>
            </w:r>
          </w:p>
        </w:tc>
        <w:tc>
          <w:tcPr>
            <w:tcW w:w="3211" w:type="pct"/>
          </w:tcPr>
          <w:p w14:paraId="7B8BAA04"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Bằng cao su hoặc plastic</w:t>
            </w:r>
          </w:p>
        </w:tc>
        <w:tc>
          <w:tcPr>
            <w:tcW w:w="1161" w:type="pct"/>
          </w:tcPr>
          <w:p w14:paraId="380659B5"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06FF1B36" w14:textId="77777777" w:rsidTr="00DC764E">
        <w:tc>
          <w:tcPr>
            <w:tcW w:w="628" w:type="pct"/>
            <w:gridSpan w:val="2"/>
          </w:tcPr>
          <w:p w14:paraId="7BB1AA7D"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6506.99</w:t>
            </w:r>
          </w:p>
        </w:tc>
        <w:tc>
          <w:tcPr>
            <w:tcW w:w="3211" w:type="pct"/>
          </w:tcPr>
          <w:p w14:paraId="69E68A7F"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 - Bằng các loại vật liệu khác:</w:t>
            </w:r>
          </w:p>
        </w:tc>
        <w:tc>
          <w:tcPr>
            <w:tcW w:w="1161" w:type="pct"/>
          </w:tcPr>
          <w:p w14:paraId="4C5C2B8A"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224D3A0E" w14:textId="77777777" w:rsidTr="00DC764E">
        <w:tc>
          <w:tcPr>
            <w:tcW w:w="628" w:type="pct"/>
            <w:gridSpan w:val="2"/>
          </w:tcPr>
          <w:p w14:paraId="03C3A470" w14:textId="77777777" w:rsidR="00EA4B3C" w:rsidRPr="00FD09BF" w:rsidRDefault="00EA4B3C" w:rsidP="00EF3EA4">
            <w:pPr>
              <w:widowControl/>
              <w:rPr>
                <w:rFonts w:ascii="Arial" w:hAnsi="Arial" w:cs="Arial"/>
                <w:b/>
                <w:sz w:val="20"/>
                <w:szCs w:val="20"/>
              </w:rPr>
            </w:pPr>
            <w:r w:rsidRPr="00FD09BF">
              <w:rPr>
                <w:rFonts w:ascii="Arial" w:hAnsi="Arial" w:cs="Arial"/>
                <w:b/>
                <w:sz w:val="20"/>
                <w:szCs w:val="20"/>
              </w:rPr>
              <w:t>6507.00</w:t>
            </w:r>
          </w:p>
        </w:tc>
        <w:tc>
          <w:tcPr>
            <w:tcW w:w="3211" w:type="pct"/>
          </w:tcPr>
          <w:p w14:paraId="03880A8C" w14:textId="77777777" w:rsidR="00EA4B3C" w:rsidRPr="00FD09BF" w:rsidRDefault="00EA4B3C" w:rsidP="00EF3EA4">
            <w:pPr>
              <w:widowControl/>
              <w:rPr>
                <w:rFonts w:ascii="Arial" w:hAnsi="Arial" w:cs="Arial"/>
                <w:b/>
                <w:sz w:val="20"/>
                <w:szCs w:val="20"/>
              </w:rPr>
            </w:pPr>
            <w:r w:rsidRPr="00FD09BF">
              <w:rPr>
                <w:rFonts w:ascii="Arial" w:hAnsi="Arial" w:cs="Arial"/>
                <w:b/>
                <w:sz w:val="20"/>
                <w:szCs w:val="20"/>
              </w:rPr>
              <w:t xml:space="preserve">Băng lót vành trong thân mũ, lớp lót, lớp bọc, cốt, khung, lưỡi trai và quai, dùng để sản xuất mũ và các vật đội đầu khác. </w:t>
            </w:r>
          </w:p>
        </w:tc>
        <w:tc>
          <w:tcPr>
            <w:tcW w:w="1161" w:type="pct"/>
          </w:tcPr>
          <w:p w14:paraId="150956A2" w14:textId="77777777" w:rsidR="00EA4B3C" w:rsidRPr="00FD09BF" w:rsidRDefault="00EA4B3C" w:rsidP="00EF3EA4">
            <w:pPr>
              <w:widowControl/>
              <w:rPr>
                <w:rFonts w:ascii="Arial" w:hAnsi="Arial" w:cs="Arial"/>
                <w:sz w:val="20"/>
                <w:szCs w:val="20"/>
              </w:rPr>
            </w:pPr>
            <w:r w:rsidRPr="00FD09BF">
              <w:rPr>
                <w:rFonts w:ascii="Arial" w:hAnsi="Arial" w:cs="Arial"/>
                <w:sz w:val="20"/>
                <w:szCs w:val="20"/>
              </w:rPr>
              <w:t>LVC 30% hoặc CTH</w:t>
            </w:r>
          </w:p>
        </w:tc>
      </w:tr>
      <w:tr w:rsidR="00EA4B3C" w:rsidRPr="00FD09BF" w14:paraId="5FFC70C3" w14:textId="77777777" w:rsidTr="00DC764E">
        <w:tc>
          <w:tcPr>
            <w:tcW w:w="628" w:type="pct"/>
            <w:gridSpan w:val="2"/>
          </w:tcPr>
          <w:p w14:paraId="07B8DD37" w14:textId="77777777" w:rsidR="00EA4B3C" w:rsidRPr="00FD09BF" w:rsidRDefault="00EA4B3C" w:rsidP="00EF3EA4">
            <w:pPr>
              <w:widowControl/>
              <w:rPr>
                <w:rFonts w:ascii="Arial" w:hAnsi="Arial" w:cs="Arial"/>
                <w:b/>
                <w:bCs/>
                <w:sz w:val="20"/>
                <w:szCs w:val="20"/>
                <w:lang w:val="en-US" w:eastAsia="en-US"/>
              </w:rPr>
            </w:pPr>
            <w:r w:rsidRPr="00FD09BF">
              <w:rPr>
                <w:rFonts w:ascii="Arial" w:hAnsi="Arial" w:cs="Arial"/>
                <w:b/>
                <w:bCs/>
                <w:sz w:val="20"/>
                <w:szCs w:val="20"/>
                <w:lang w:eastAsia="en-US"/>
              </w:rPr>
              <w:t>66.01</w:t>
            </w:r>
          </w:p>
        </w:tc>
        <w:tc>
          <w:tcPr>
            <w:tcW w:w="3211" w:type="pct"/>
          </w:tcPr>
          <w:p w14:paraId="5A0B4E50" w14:textId="77777777" w:rsidR="00EA4B3C" w:rsidRPr="00FD09BF" w:rsidRDefault="00EA4B3C" w:rsidP="00EF3EA4">
            <w:pPr>
              <w:widowControl/>
              <w:rPr>
                <w:rFonts w:ascii="Arial" w:hAnsi="Arial" w:cs="Arial"/>
                <w:b/>
                <w:bCs/>
                <w:sz w:val="20"/>
                <w:szCs w:val="20"/>
                <w:lang w:val="en-US" w:eastAsia="en-US"/>
              </w:rPr>
            </w:pPr>
            <w:r w:rsidRPr="00FD09BF">
              <w:rPr>
                <w:rFonts w:ascii="Arial" w:hAnsi="Arial" w:cs="Arial"/>
                <w:b/>
                <w:bCs/>
                <w:sz w:val="20"/>
                <w:szCs w:val="20"/>
                <w:lang w:eastAsia="en-US"/>
              </w:rPr>
              <w:t>Các loại ô và dù (kể cả ô có cán là ba toong, dù che trong vườn và các loại ô, dù tương tự).</w:t>
            </w:r>
          </w:p>
        </w:tc>
        <w:tc>
          <w:tcPr>
            <w:tcW w:w="1161" w:type="pct"/>
          </w:tcPr>
          <w:p w14:paraId="7EC829E7" w14:textId="77777777" w:rsidR="00EA4B3C" w:rsidRPr="00FD09BF" w:rsidRDefault="00EA4B3C" w:rsidP="00EF3EA4">
            <w:pPr>
              <w:widowControl/>
              <w:rPr>
                <w:rFonts w:ascii="Arial" w:hAnsi="Arial" w:cs="Arial"/>
                <w:bCs/>
                <w:sz w:val="20"/>
                <w:szCs w:val="20"/>
                <w:lang w:val="en-US" w:eastAsia="en-US"/>
              </w:rPr>
            </w:pPr>
            <w:r w:rsidRPr="00FD09BF">
              <w:rPr>
                <w:rFonts w:ascii="Arial" w:hAnsi="Arial" w:cs="Arial"/>
                <w:bCs/>
                <w:sz w:val="20"/>
                <w:szCs w:val="20"/>
                <w:lang w:eastAsia="en-US"/>
              </w:rPr>
              <w:t> </w:t>
            </w:r>
          </w:p>
        </w:tc>
      </w:tr>
      <w:tr w:rsidR="00EA4B3C" w:rsidRPr="00FD09BF" w14:paraId="204D16C0" w14:textId="77777777" w:rsidTr="00DC764E">
        <w:tc>
          <w:tcPr>
            <w:tcW w:w="628" w:type="pct"/>
            <w:gridSpan w:val="2"/>
          </w:tcPr>
          <w:p w14:paraId="727ECDC4"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6601.1</w:t>
            </w:r>
            <w:r w:rsidRPr="00FD09BF">
              <w:rPr>
                <w:rFonts w:ascii="Arial" w:hAnsi="Arial" w:cs="Arial"/>
                <w:sz w:val="20"/>
                <w:szCs w:val="20"/>
                <w:lang w:val="en-US" w:eastAsia="en-US"/>
              </w:rPr>
              <w:t>0</w:t>
            </w:r>
          </w:p>
        </w:tc>
        <w:tc>
          <w:tcPr>
            <w:tcW w:w="3211" w:type="pct"/>
          </w:tcPr>
          <w:p w14:paraId="05A8CBBF"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 Dù che trong vườn hoặc các loại ô, dù tương tự</w:t>
            </w:r>
          </w:p>
        </w:tc>
        <w:tc>
          <w:tcPr>
            <w:tcW w:w="1161" w:type="pct"/>
          </w:tcPr>
          <w:p w14:paraId="379D1576"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LVC 30% hoặc CTH</w:t>
            </w:r>
          </w:p>
        </w:tc>
      </w:tr>
      <w:tr w:rsidR="00EA4B3C" w:rsidRPr="00FD09BF" w14:paraId="0746561D" w14:textId="77777777" w:rsidTr="00DC764E">
        <w:tc>
          <w:tcPr>
            <w:tcW w:w="628" w:type="pct"/>
            <w:gridSpan w:val="2"/>
          </w:tcPr>
          <w:p w14:paraId="486E9725"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 </w:t>
            </w:r>
          </w:p>
        </w:tc>
        <w:tc>
          <w:tcPr>
            <w:tcW w:w="3211" w:type="pct"/>
          </w:tcPr>
          <w:p w14:paraId="55A946A6"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 Loại khác:</w:t>
            </w:r>
          </w:p>
        </w:tc>
        <w:tc>
          <w:tcPr>
            <w:tcW w:w="1161" w:type="pct"/>
          </w:tcPr>
          <w:p w14:paraId="5A0830D6"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 </w:t>
            </w:r>
          </w:p>
        </w:tc>
      </w:tr>
      <w:tr w:rsidR="00EA4B3C" w:rsidRPr="00FD09BF" w14:paraId="30E09C68" w14:textId="77777777" w:rsidTr="00DC764E">
        <w:tc>
          <w:tcPr>
            <w:tcW w:w="628" w:type="pct"/>
            <w:gridSpan w:val="2"/>
          </w:tcPr>
          <w:p w14:paraId="30625E3E"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6601.91</w:t>
            </w:r>
          </w:p>
        </w:tc>
        <w:tc>
          <w:tcPr>
            <w:tcW w:w="3211" w:type="pct"/>
          </w:tcPr>
          <w:p w14:paraId="48C643D8"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 - Có cán kiểu ống lồng</w:t>
            </w:r>
          </w:p>
        </w:tc>
        <w:tc>
          <w:tcPr>
            <w:tcW w:w="1161" w:type="pct"/>
          </w:tcPr>
          <w:p w14:paraId="79258EB5"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LVC 30% hoặc CTH</w:t>
            </w:r>
          </w:p>
        </w:tc>
      </w:tr>
      <w:tr w:rsidR="00EA4B3C" w:rsidRPr="00FD09BF" w14:paraId="54782E4B" w14:textId="77777777" w:rsidTr="00DC764E">
        <w:tc>
          <w:tcPr>
            <w:tcW w:w="628" w:type="pct"/>
            <w:gridSpan w:val="2"/>
          </w:tcPr>
          <w:p w14:paraId="33DD15ED"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6601.99</w:t>
            </w:r>
          </w:p>
        </w:tc>
        <w:tc>
          <w:tcPr>
            <w:tcW w:w="3211" w:type="pct"/>
          </w:tcPr>
          <w:p w14:paraId="439EFE43"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 - Loại khác</w:t>
            </w:r>
          </w:p>
        </w:tc>
        <w:tc>
          <w:tcPr>
            <w:tcW w:w="1161" w:type="pct"/>
          </w:tcPr>
          <w:p w14:paraId="458D3006"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LVC 30% hoặc CTH</w:t>
            </w:r>
          </w:p>
        </w:tc>
      </w:tr>
      <w:tr w:rsidR="00EA4B3C" w:rsidRPr="00FD09BF" w14:paraId="54722C4B" w14:textId="77777777" w:rsidTr="00DC764E">
        <w:tc>
          <w:tcPr>
            <w:tcW w:w="628" w:type="pct"/>
            <w:gridSpan w:val="2"/>
          </w:tcPr>
          <w:p w14:paraId="2194E477" w14:textId="77777777" w:rsidR="00EA4B3C" w:rsidRPr="00FD09BF" w:rsidRDefault="00EA4B3C" w:rsidP="00EF3EA4">
            <w:pPr>
              <w:widowControl/>
              <w:rPr>
                <w:rFonts w:ascii="Arial" w:hAnsi="Arial" w:cs="Arial"/>
                <w:b/>
                <w:bCs/>
                <w:sz w:val="20"/>
                <w:szCs w:val="20"/>
                <w:lang w:val="en-US" w:eastAsia="en-US"/>
              </w:rPr>
            </w:pPr>
            <w:r w:rsidRPr="00FD09BF">
              <w:rPr>
                <w:rFonts w:ascii="Arial" w:hAnsi="Arial" w:cs="Arial"/>
                <w:b/>
                <w:bCs/>
                <w:sz w:val="20"/>
                <w:szCs w:val="20"/>
                <w:lang w:eastAsia="en-US"/>
              </w:rPr>
              <w:t>6602.00</w:t>
            </w:r>
          </w:p>
        </w:tc>
        <w:tc>
          <w:tcPr>
            <w:tcW w:w="3211" w:type="pct"/>
          </w:tcPr>
          <w:p w14:paraId="680D6E50" w14:textId="77777777" w:rsidR="00EA4B3C" w:rsidRPr="00FD09BF" w:rsidRDefault="00EA4B3C" w:rsidP="00EF3EA4">
            <w:pPr>
              <w:widowControl/>
              <w:rPr>
                <w:rFonts w:ascii="Arial" w:hAnsi="Arial" w:cs="Arial"/>
                <w:b/>
                <w:bCs/>
                <w:sz w:val="20"/>
                <w:szCs w:val="20"/>
                <w:lang w:val="en-US" w:eastAsia="en-US"/>
              </w:rPr>
            </w:pPr>
            <w:r w:rsidRPr="00FD09BF">
              <w:rPr>
                <w:rFonts w:ascii="Arial" w:hAnsi="Arial" w:cs="Arial"/>
                <w:b/>
                <w:bCs/>
                <w:sz w:val="20"/>
                <w:szCs w:val="20"/>
                <w:lang w:eastAsia="en-US"/>
              </w:rPr>
              <w:t>Ba toong, gậy tay cầm có thể chuyển thành ghế, roi, gậy điều khiển, roi điều khiển súc vật thồ, kéo và các loại tương tự.</w:t>
            </w:r>
          </w:p>
        </w:tc>
        <w:tc>
          <w:tcPr>
            <w:tcW w:w="1161" w:type="pct"/>
          </w:tcPr>
          <w:p w14:paraId="664DDF08" w14:textId="77777777" w:rsidR="00EA4B3C" w:rsidRPr="00FD09BF" w:rsidRDefault="00EA4B3C" w:rsidP="00EF3EA4">
            <w:pPr>
              <w:widowControl/>
              <w:rPr>
                <w:rFonts w:ascii="Arial" w:hAnsi="Arial" w:cs="Arial"/>
                <w:bCs/>
                <w:sz w:val="20"/>
                <w:szCs w:val="20"/>
                <w:lang w:val="en-US" w:eastAsia="en-US"/>
              </w:rPr>
            </w:pPr>
            <w:r w:rsidRPr="00FD09BF">
              <w:rPr>
                <w:rFonts w:ascii="Arial" w:hAnsi="Arial" w:cs="Arial"/>
                <w:bCs/>
                <w:sz w:val="20"/>
                <w:szCs w:val="20"/>
                <w:lang w:eastAsia="en-US"/>
              </w:rPr>
              <w:t>LVC 30% hoặc CTH</w:t>
            </w:r>
          </w:p>
        </w:tc>
      </w:tr>
      <w:tr w:rsidR="00EA4B3C" w:rsidRPr="00FD09BF" w14:paraId="12898A4C" w14:textId="77777777" w:rsidTr="00DC764E">
        <w:tc>
          <w:tcPr>
            <w:tcW w:w="628" w:type="pct"/>
            <w:gridSpan w:val="2"/>
          </w:tcPr>
          <w:p w14:paraId="3B1A12C9" w14:textId="77777777" w:rsidR="00EA4B3C" w:rsidRPr="00FD09BF" w:rsidRDefault="00EA4B3C" w:rsidP="00EF3EA4">
            <w:pPr>
              <w:widowControl/>
              <w:rPr>
                <w:rFonts w:ascii="Arial" w:hAnsi="Arial" w:cs="Arial"/>
                <w:b/>
                <w:bCs/>
                <w:sz w:val="20"/>
                <w:szCs w:val="20"/>
                <w:lang w:val="en-US" w:eastAsia="en-US"/>
              </w:rPr>
            </w:pPr>
            <w:r w:rsidRPr="00FD09BF">
              <w:rPr>
                <w:rFonts w:ascii="Arial" w:hAnsi="Arial" w:cs="Arial"/>
                <w:b/>
                <w:bCs/>
                <w:sz w:val="20"/>
                <w:szCs w:val="20"/>
                <w:lang w:eastAsia="en-US"/>
              </w:rPr>
              <w:t>66.03</w:t>
            </w:r>
          </w:p>
        </w:tc>
        <w:tc>
          <w:tcPr>
            <w:tcW w:w="3211" w:type="pct"/>
          </w:tcPr>
          <w:p w14:paraId="724F852E" w14:textId="77777777" w:rsidR="00EA4B3C" w:rsidRPr="00FD09BF" w:rsidRDefault="00EA4B3C" w:rsidP="00EF3EA4">
            <w:pPr>
              <w:widowControl/>
              <w:rPr>
                <w:rFonts w:ascii="Arial" w:hAnsi="Arial" w:cs="Arial"/>
                <w:b/>
                <w:bCs/>
                <w:sz w:val="20"/>
                <w:szCs w:val="20"/>
                <w:lang w:val="en-US" w:eastAsia="en-US"/>
              </w:rPr>
            </w:pPr>
            <w:r w:rsidRPr="00FD09BF">
              <w:rPr>
                <w:rFonts w:ascii="Arial" w:hAnsi="Arial" w:cs="Arial"/>
                <w:b/>
                <w:bCs/>
                <w:sz w:val="20"/>
                <w:szCs w:val="20"/>
                <w:lang w:eastAsia="en-US"/>
              </w:rPr>
              <w:t>Các bộ phận, đồ trang trí và đồ phụ trợ cho các mặt hàng thuộc nhóm 66.01 hoặc 66.02.</w:t>
            </w:r>
          </w:p>
        </w:tc>
        <w:tc>
          <w:tcPr>
            <w:tcW w:w="1161" w:type="pct"/>
          </w:tcPr>
          <w:p w14:paraId="6FB51F95" w14:textId="77777777" w:rsidR="00EA4B3C" w:rsidRPr="00FD09BF" w:rsidRDefault="00EA4B3C" w:rsidP="00EF3EA4">
            <w:pPr>
              <w:widowControl/>
              <w:rPr>
                <w:rFonts w:ascii="Arial" w:hAnsi="Arial" w:cs="Arial"/>
                <w:bCs/>
                <w:sz w:val="20"/>
                <w:szCs w:val="20"/>
                <w:lang w:val="en-US" w:eastAsia="en-US"/>
              </w:rPr>
            </w:pPr>
            <w:r w:rsidRPr="00FD09BF">
              <w:rPr>
                <w:rFonts w:ascii="Arial" w:hAnsi="Arial" w:cs="Arial"/>
                <w:bCs/>
                <w:sz w:val="20"/>
                <w:szCs w:val="20"/>
                <w:lang w:eastAsia="en-US"/>
              </w:rPr>
              <w:t> </w:t>
            </w:r>
          </w:p>
        </w:tc>
      </w:tr>
      <w:tr w:rsidR="00EA4B3C" w:rsidRPr="00FD09BF" w14:paraId="2DA5FC17" w14:textId="77777777" w:rsidTr="00DC764E">
        <w:tc>
          <w:tcPr>
            <w:tcW w:w="628" w:type="pct"/>
            <w:gridSpan w:val="2"/>
          </w:tcPr>
          <w:p w14:paraId="418B4021"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6603.20</w:t>
            </w:r>
          </w:p>
        </w:tc>
        <w:tc>
          <w:tcPr>
            <w:tcW w:w="3211" w:type="pct"/>
          </w:tcPr>
          <w:p w14:paraId="16280683"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 Khung ô, kể cả khung có gắn với cán (thân gậy)</w:t>
            </w:r>
          </w:p>
        </w:tc>
        <w:tc>
          <w:tcPr>
            <w:tcW w:w="1161" w:type="pct"/>
          </w:tcPr>
          <w:p w14:paraId="188E7EDF"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LVC 30% hoặc CTH</w:t>
            </w:r>
          </w:p>
        </w:tc>
      </w:tr>
      <w:tr w:rsidR="00EA4B3C" w:rsidRPr="00FD09BF" w14:paraId="51BB24FB" w14:textId="77777777" w:rsidTr="00DC764E">
        <w:tc>
          <w:tcPr>
            <w:tcW w:w="628" w:type="pct"/>
            <w:gridSpan w:val="2"/>
          </w:tcPr>
          <w:p w14:paraId="53C4D858"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6603.90</w:t>
            </w:r>
          </w:p>
        </w:tc>
        <w:tc>
          <w:tcPr>
            <w:tcW w:w="3211" w:type="pct"/>
          </w:tcPr>
          <w:p w14:paraId="41AC8794"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 Loại khác:</w:t>
            </w:r>
          </w:p>
        </w:tc>
        <w:tc>
          <w:tcPr>
            <w:tcW w:w="1161" w:type="pct"/>
          </w:tcPr>
          <w:p w14:paraId="12DA09EB"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LVC 30% hoặc CTH</w:t>
            </w:r>
          </w:p>
        </w:tc>
      </w:tr>
      <w:tr w:rsidR="00EA4B3C" w:rsidRPr="00FD09BF" w14:paraId="28ECB15B" w14:textId="77777777" w:rsidTr="00DC764E">
        <w:tc>
          <w:tcPr>
            <w:tcW w:w="628" w:type="pct"/>
            <w:gridSpan w:val="2"/>
          </w:tcPr>
          <w:p w14:paraId="13869C42" w14:textId="77777777" w:rsidR="00EA4B3C" w:rsidRPr="00FD09BF" w:rsidRDefault="00EA4B3C" w:rsidP="00EF3EA4">
            <w:pPr>
              <w:widowControl/>
              <w:rPr>
                <w:rFonts w:ascii="Arial" w:hAnsi="Arial" w:cs="Arial"/>
                <w:b/>
                <w:bCs/>
                <w:sz w:val="20"/>
                <w:szCs w:val="20"/>
                <w:lang w:val="en-US" w:eastAsia="en-US"/>
              </w:rPr>
            </w:pPr>
            <w:r w:rsidRPr="00FD09BF">
              <w:rPr>
                <w:rFonts w:ascii="Arial" w:hAnsi="Arial" w:cs="Arial"/>
                <w:b/>
                <w:bCs/>
                <w:sz w:val="20"/>
                <w:szCs w:val="20"/>
                <w:lang w:eastAsia="en-US"/>
              </w:rPr>
              <w:t>6701.00</w:t>
            </w:r>
          </w:p>
        </w:tc>
        <w:tc>
          <w:tcPr>
            <w:tcW w:w="3211" w:type="pct"/>
          </w:tcPr>
          <w:p w14:paraId="2E25591C" w14:textId="77777777" w:rsidR="00EA4B3C" w:rsidRPr="00FD09BF" w:rsidRDefault="00EA4B3C" w:rsidP="00EF3EA4">
            <w:pPr>
              <w:widowControl/>
              <w:rPr>
                <w:rFonts w:ascii="Arial" w:hAnsi="Arial" w:cs="Arial"/>
                <w:b/>
                <w:bCs/>
                <w:sz w:val="20"/>
                <w:szCs w:val="20"/>
                <w:lang w:val="en-US" w:eastAsia="en-US"/>
              </w:rPr>
            </w:pPr>
            <w:r w:rsidRPr="00FD09BF">
              <w:rPr>
                <w:rFonts w:ascii="Arial" w:hAnsi="Arial" w:cs="Arial"/>
                <w:b/>
                <w:bCs/>
                <w:sz w:val="20"/>
                <w:szCs w:val="20"/>
                <w:lang w:eastAsia="en-US"/>
              </w:rPr>
              <w:t>Da và các bộ phận khác của loài chim có lông vũ hoặc lông tơ, lông vũ, các phần của lông vũ, lông tơ và các sản phẩm làm từ chúng (trừ các mặt hàng thuộc nhóm 05.05 và các ống, lông cánh, lông đuôi đã chế biến).</w:t>
            </w:r>
          </w:p>
        </w:tc>
        <w:tc>
          <w:tcPr>
            <w:tcW w:w="1161" w:type="pct"/>
          </w:tcPr>
          <w:p w14:paraId="69D8456F" w14:textId="77777777" w:rsidR="00EA4B3C" w:rsidRPr="00FD09BF" w:rsidRDefault="00EA4B3C" w:rsidP="00EF3EA4">
            <w:pPr>
              <w:widowControl/>
              <w:rPr>
                <w:rFonts w:ascii="Arial" w:hAnsi="Arial" w:cs="Arial"/>
                <w:bCs/>
                <w:sz w:val="20"/>
                <w:szCs w:val="20"/>
                <w:lang w:val="en-US" w:eastAsia="en-US"/>
              </w:rPr>
            </w:pPr>
            <w:r w:rsidRPr="00FD09BF">
              <w:rPr>
                <w:rFonts w:ascii="Arial" w:hAnsi="Arial" w:cs="Arial"/>
                <w:bCs/>
                <w:sz w:val="20"/>
                <w:szCs w:val="20"/>
                <w:lang w:eastAsia="en-US"/>
              </w:rPr>
              <w:t>LVC 30% hoặc CTH</w:t>
            </w:r>
          </w:p>
        </w:tc>
      </w:tr>
      <w:tr w:rsidR="00EA4B3C" w:rsidRPr="00FD09BF" w14:paraId="61F5CB36" w14:textId="77777777" w:rsidTr="00DC764E">
        <w:tc>
          <w:tcPr>
            <w:tcW w:w="628" w:type="pct"/>
            <w:gridSpan w:val="2"/>
          </w:tcPr>
          <w:p w14:paraId="1B5CB778" w14:textId="77777777" w:rsidR="00EA4B3C" w:rsidRPr="00FD09BF" w:rsidRDefault="00EA4B3C" w:rsidP="00EF3EA4">
            <w:pPr>
              <w:widowControl/>
              <w:rPr>
                <w:rFonts w:ascii="Arial" w:hAnsi="Arial" w:cs="Arial"/>
                <w:b/>
                <w:bCs/>
                <w:sz w:val="20"/>
                <w:szCs w:val="20"/>
                <w:lang w:val="en-US" w:eastAsia="en-US"/>
              </w:rPr>
            </w:pPr>
            <w:r w:rsidRPr="00FD09BF">
              <w:rPr>
                <w:rFonts w:ascii="Arial" w:hAnsi="Arial" w:cs="Arial"/>
                <w:b/>
                <w:bCs/>
                <w:sz w:val="20"/>
                <w:szCs w:val="20"/>
                <w:lang w:eastAsia="en-US"/>
              </w:rPr>
              <w:t>67.02</w:t>
            </w:r>
          </w:p>
        </w:tc>
        <w:tc>
          <w:tcPr>
            <w:tcW w:w="3211" w:type="pct"/>
          </w:tcPr>
          <w:p w14:paraId="4EF72E0A" w14:textId="77777777" w:rsidR="00EA4B3C" w:rsidRPr="00FD09BF" w:rsidRDefault="00EA4B3C" w:rsidP="00EF3EA4">
            <w:pPr>
              <w:widowControl/>
              <w:rPr>
                <w:rFonts w:ascii="Arial" w:hAnsi="Arial" w:cs="Arial"/>
                <w:b/>
                <w:bCs/>
                <w:sz w:val="20"/>
                <w:szCs w:val="20"/>
                <w:lang w:val="en-US" w:eastAsia="en-US"/>
              </w:rPr>
            </w:pPr>
            <w:r w:rsidRPr="00FD09BF">
              <w:rPr>
                <w:rFonts w:ascii="Arial" w:hAnsi="Arial" w:cs="Arial"/>
                <w:b/>
                <w:bCs/>
                <w:sz w:val="20"/>
                <w:szCs w:val="20"/>
                <w:lang w:eastAsia="en-US"/>
              </w:rPr>
              <w:t>Hoa, cành, lá, quả nhân tạo và các phần của chúng; các sản phẩm làm bằng hoa, cành, lá hoặc quả nhân tạo.</w:t>
            </w:r>
          </w:p>
        </w:tc>
        <w:tc>
          <w:tcPr>
            <w:tcW w:w="1161" w:type="pct"/>
          </w:tcPr>
          <w:p w14:paraId="7BAE1F5A" w14:textId="77777777" w:rsidR="00EA4B3C" w:rsidRPr="00FD09BF" w:rsidRDefault="00EA4B3C" w:rsidP="00EF3EA4">
            <w:pPr>
              <w:widowControl/>
              <w:rPr>
                <w:rFonts w:ascii="Arial" w:hAnsi="Arial" w:cs="Arial"/>
                <w:bCs/>
                <w:sz w:val="20"/>
                <w:szCs w:val="20"/>
                <w:lang w:val="en-US" w:eastAsia="en-US"/>
              </w:rPr>
            </w:pPr>
            <w:r w:rsidRPr="00FD09BF">
              <w:rPr>
                <w:rFonts w:ascii="Arial" w:hAnsi="Arial" w:cs="Arial"/>
                <w:bCs/>
                <w:sz w:val="20"/>
                <w:szCs w:val="20"/>
                <w:lang w:eastAsia="en-US"/>
              </w:rPr>
              <w:t> </w:t>
            </w:r>
          </w:p>
        </w:tc>
      </w:tr>
      <w:tr w:rsidR="00EA4B3C" w:rsidRPr="00FD09BF" w14:paraId="69632C98" w14:textId="77777777" w:rsidTr="00DC764E">
        <w:tc>
          <w:tcPr>
            <w:tcW w:w="628" w:type="pct"/>
            <w:gridSpan w:val="2"/>
          </w:tcPr>
          <w:p w14:paraId="2D81B8DA"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6702.10</w:t>
            </w:r>
          </w:p>
        </w:tc>
        <w:tc>
          <w:tcPr>
            <w:tcW w:w="3211" w:type="pct"/>
          </w:tcPr>
          <w:p w14:paraId="649D3BB0"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 Bằng plastic</w:t>
            </w:r>
          </w:p>
        </w:tc>
        <w:tc>
          <w:tcPr>
            <w:tcW w:w="1161" w:type="pct"/>
          </w:tcPr>
          <w:p w14:paraId="7F07CD7D"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LVC 30% hoặc CTH</w:t>
            </w:r>
          </w:p>
        </w:tc>
      </w:tr>
      <w:tr w:rsidR="00EA4B3C" w:rsidRPr="00FD09BF" w14:paraId="69636964" w14:textId="77777777" w:rsidTr="00DC764E">
        <w:tc>
          <w:tcPr>
            <w:tcW w:w="628" w:type="pct"/>
            <w:gridSpan w:val="2"/>
          </w:tcPr>
          <w:p w14:paraId="1CB2AA8C"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6702.90</w:t>
            </w:r>
          </w:p>
        </w:tc>
        <w:tc>
          <w:tcPr>
            <w:tcW w:w="3211" w:type="pct"/>
          </w:tcPr>
          <w:p w14:paraId="0D4582D9"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 Bằng các vật liệu khác:</w:t>
            </w:r>
          </w:p>
        </w:tc>
        <w:tc>
          <w:tcPr>
            <w:tcW w:w="1161" w:type="pct"/>
          </w:tcPr>
          <w:p w14:paraId="3EB964F9"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LVC 30% hoặc CTH</w:t>
            </w:r>
          </w:p>
        </w:tc>
      </w:tr>
      <w:tr w:rsidR="00EA4B3C" w:rsidRPr="00FD09BF" w14:paraId="089446CC" w14:textId="77777777" w:rsidTr="00DC764E">
        <w:tc>
          <w:tcPr>
            <w:tcW w:w="628" w:type="pct"/>
            <w:gridSpan w:val="2"/>
          </w:tcPr>
          <w:p w14:paraId="25CEFF5D" w14:textId="77777777" w:rsidR="00EA4B3C" w:rsidRPr="00FD09BF" w:rsidRDefault="00EA4B3C" w:rsidP="00EF3EA4">
            <w:pPr>
              <w:widowControl/>
              <w:rPr>
                <w:rFonts w:ascii="Arial" w:hAnsi="Arial" w:cs="Arial"/>
                <w:b/>
                <w:bCs/>
                <w:sz w:val="20"/>
                <w:szCs w:val="20"/>
                <w:lang w:val="en-US" w:eastAsia="en-US"/>
              </w:rPr>
            </w:pPr>
            <w:r w:rsidRPr="00FD09BF">
              <w:rPr>
                <w:rFonts w:ascii="Arial" w:hAnsi="Arial" w:cs="Arial"/>
                <w:b/>
                <w:bCs/>
                <w:sz w:val="20"/>
                <w:szCs w:val="20"/>
                <w:lang w:eastAsia="en-US"/>
              </w:rPr>
              <w:t>6703.00</w:t>
            </w:r>
          </w:p>
        </w:tc>
        <w:tc>
          <w:tcPr>
            <w:tcW w:w="3211" w:type="pct"/>
          </w:tcPr>
          <w:p w14:paraId="11276B0E" w14:textId="77777777" w:rsidR="00EA4B3C" w:rsidRPr="00FD09BF" w:rsidRDefault="00EA4B3C" w:rsidP="00EF3EA4">
            <w:pPr>
              <w:widowControl/>
              <w:rPr>
                <w:rFonts w:ascii="Arial" w:hAnsi="Arial" w:cs="Arial"/>
                <w:b/>
                <w:bCs/>
                <w:sz w:val="20"/>
                <w:szCs w:val="20"/>
                <w:lang w:val="en-US" w:eastAsia="en-US"/>
              </w:rPr>
            </w:pPr>
            <w:r w:rsidRPr="00FD09BF">
              <w:rPr>
                <w:rFonts w:ascii="Arial" w:hAnsi="Arial" w:cs="Arial"/>
                <w:b/>
                <w:bCs/>
                <w:sz w:val="20"/>
                <w:szCs w:val="20"/>
                <w:lang w:eastAsia="en-US"/>
              </w:rPr>
              <w:t>Tóc người, đã được chải, chuốt, tẩy hoặc xử lý bằng cách khác; lông cừu hoặc lông động vật khác hoặc các loại vật liệu dệt khác, đư</w:t>
            </w:r>
            <w:r w:rsidRPr="00FD09BF">
              <w:rPr>
                <w:rFonts w:ascii="Arial" w:hAnsi="Arial" w:cs="Arial"/>
                <w:b/>
                <w:bCs/>
                <w:sz w:val="20"/>
                <w:szCs w:val="20"/>
                <w:lang w:val="en-US" w:eastAsia="en-US"/>
              </w:rPr>
              <w:t>ợ</w:t>
            </w:r>
            <w:r w:rsidRPr="00FD09BF">
              <w:rPr>
                <w:rFonts w:ascii="Arial" w:hAnsi="Arial" w:cs="Arial"/>
                <w:b/>
                <w:bCs/>
                <w:sz w:val="20"/>
                <w:szCs w:val="20"/>
                <w:lang w:eastAsia="en-US"/>
              </w:rPr>
              <w:t>c chế biến để dùng làm tóc giả hoặc sản phẩm tương tự.</w:t>
            </w:r>
          </w:p>
        </w:tc>
        <w:tc>
          <w:tcPr>
            <w:tcW w:w="1161" w:type="pct"/>
          </w:tcPr>
          <w:p w14:paraId="3042AA84" w14:textId="77777777" w:rsidR="00EA4B3C" w:rsidRPr="00FD09BF" w:rsidRDefault="00EA4B3C" w:rsidP="00EF3EA4">
            <w:pPr>
              <w:widowControl/>
              <w:rPr>
                <w:rFonts w:ascii="Arial" w:hAnsi="Arial" w:cs="Arial"/>
                <w:bCs/>
                <w:sz w:val="20"/>
                <w:szCs w:val="20"/>
                <w:lang w:val="en-US" w:eastAsia="en-US"/>
              </w:rPr>
            </w:pPr>
            <w:r w:rsidRPr="00FD09BF">
              <w:rPr>
                <w:rFonts w:ascii="Arial" w:hAnsi="Arial" w:cs="Arial"/>
                <w:bCs/>
                <w:sz w:val="20"/>
                <w:szCs w:val="20"/>
                <w:lang w:eastAsia="en-US"/>
              </w:rPr>
              <w:t>LVC 30% hoặc CTH</w:t>
            </w:r>
          </w:p>
        </w:tc>
      </w:tr>
      <w:tr w:rsidR="00EA4B3C" w:rsidRPr="00FD09BF" w14:paraId="375AE0A1" w14:textId="77777777" w:rsidTr="00DC764E">
        <w:tc>
          <w:tcPr>
            <w:tcW w:w="628" w:type="pct"/>
            <w:gridSpan w:val="2"/>
          </w:tcPr>
          <w:p w14:paraId="3B6CC678" w14:textId="77777777" w:rsidR="00EA4B3C" w:rsidRPr="00FD09BF" w:rsidRDefault="00EA4B3C" w:rsidP="00EF3EA4">
            <w:pPr>
              <w:widowControl/>
              <w:rPr>
                <w:rFonts w:ascii="Arial" w:hAnsi="Arial" w:cs="Arial"/>
                <w:b/>
                <w:bCs/>
                <w:sz w:val="20"/>
                <w:szCs w:val="20"/>
                <w:lang w:val="en-US" w:eastAsia="en-US"/>
              </w:rPr>
            </w:pPr>
            <w:r w:rsidRPr="00FD09BF">
              <w:rPr>
                <w:rFonts w:ascii="Arial" w:hAnsi="Arial" w:cs="Arial"/>
                <w:b/>
                <w:bCs/>
                <w:sz w:val="20"/>
                <w:szCs w:val="20"/>
                <w:lang w:eastAsia="en-US"/>
              </w:rPr>
              <w:t>67.04</w:t>
            </w:r>
          </w:p>
        </w:tc>
        <w:tc>
          <w:tcPr>
            <w:tcW w:w="3211" w:type="pct"/>
          </w:tcPr>
          <w:p w14:paraId="5706B293" w14:textId="77777777" w:rsidR="00EA4B3C" w:rsidRPr="00FD09BF" w:rsidRDefault="00EA4B3C" w:rsidP="00EF3EA4">
            <w:pPr>
              <w:widowControl/>
              <w:rPr>
                <w:rFonts w:ascii="Arial" w:hAnsi="Arial" w:cs="Arial"/>
                <w:b/>
                <w:bCs/>
                <w:sz w:val="20"/>
                <w:szCs w:val="20"/>
                <w:lang w:val="en-US" w:eastAsia="en-US"/>
              </w:rPr>
            </w:pPr>
            <w:r w:rsidRPr="00FD09BF">
              <w:rPr>
                <w:rFonts w:ascii="Arial" w:hAnsi="Arial" w:cs="Arial"/>
                <w:b/>
                <w:bCs/>
                <w:sz w:val="20"/>
                <w:szCs w:val="20"/>
                <w:lang w:eastAsia="en-US"/>
              </w:rPr>
              <w:t>Tóc giả, râu, lông mi, lông mày giả, tóc độn và các loại sản phẩm tương tự, bằng tóc người hoặc lông động vật hoặc các loại vật liệu dệt; các sản phẩm bằng tóc người chưa được chi tiết ha</w:t>
            </w:r>
            <w:r w:rsidRPr="00FD09BF">
              <w:rPr>
                <w:rFonts w:ascii="Arial" w:hAnsi="Arial" w:cs="Arial"/>
                <w:b/>
                <w:bCs/>
                <w:sz w:val="20"/>
                <w:szCs w:val="20"/>
                <w:lang w:val="en-US" w:eastAsia="en-US"/>
              </w:rPr>
              <w:t>y</w:t>
            </w:r>
            <w:r w:rsidRPr="00FD09BF">
              <w:rPr>
                <w:rFonts w:ascii="Arial" w:hAnsi="Arial" w:cs="Arial"/>
                <w:b/>
                <w:bCs/>
                <w:sz w:val="20"/>
                <w:szCs w:val="20"/>
                <w:lang w:eastAsia="en-US"/>
              </w:rPr>
              <w:t xml:space="preserve"> ghi ở nơi khác.</w:t>
            </w:r>
          </w:p>
        </w:tc>
        <w:tc>
          <w:tcPr>
            <w:tcW w:w="1161" w:type="pct"/>
          </w:tcPr>
          <w:p w14:paraId="36FD8818" w14:textId="77777777" w:rsidR="00EA4B3C" w:rsidRPr="00FD09BF" w:rsidRDefault="00EA4B3C" w:rsidP="00EF3EA4">
            <w:pPr>
              <w:widowControl/>
              <w:rPr>
                <w:rFonts w:ascii="Arial" w:hAnsi="Arial" w:cs="Arial"/>
                <w:bCs/>
                <w:sz w:val="20"/>
                <w:szCs w:val="20"/>
                <w:lang w:val="en-US" w:eastAsia="en-US"/>
              </w:rPr>
            </w:pPr>
            <w:r w:rsidRPr="00FD09BF">
              <w:rPr>
                <w:rFonts w:ascii="Arial" w:hAnsi="Arial" w:cs="Arial"/>
                <w:bCs/>
                <w:sz w:val="20"/>
                <w:szCs w:val="20"/>
                <w:lang w:eastAsia="en-US"/>
              </w:rPr>
              <w:t> </w:t>
            </w:r>
          </w:p>
        </w:tc>
      </w:tr>
      <w:tr w:rsidR="00EA4B3C" w:rsidRPr="00FD09BF" w14:paraId="79B46B54" w14:textId="77777777" w:rsidTr="00DC764E">
        <w:tc>
          <w:tcPr>
            <w:tcW w:w="628" w:type="pct"/>
            <w:gridSpan w:val="2"/>
          </w:tcPr>
          <w:p w14:paraId="34684726"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 </w:t>
            </w:r>
          </w:p>
        </w:tc>
        <w:tc>
          <w:tcPr>
            <w:tcW w:w="3211" w:type="pct"/>
          </w:tcPr>
          <w:p w14:paraId="1F7E3B4C"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 Bằng vật liệu dệt tổng hợp:</w:t>
            </w:r>
          </w:p>
        </w:tc>
        <w:tc>
          <w:tcPr>
            <w:tcW w:w="1161" w:type="pct"/>
          </w:tcPr>
          <w:p w14:paraId="48B598D1"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 </w:t>
            </w:r>
          </w:p>
        </w:tc>
      </w:tr>
      <w:tr w:rsidR="00EA4B3C" w:rsidRPr="00FD09BF" w14:paraId="56F8FFDF" w14:textId="77777777" w:rsidTr="00DC764E">
        <w:tc>
          <w:tcPr>
            <w:tcW w:w="628" w:type="pct"/>
            <w:gridSpan w:val="2"/>
          </w:tcPr>
          <w:p w14:paraId="19867AD1"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6704.11</w:t>
            </w:r>
          </w:p>
        </w:tc>
        <w:tc>
          <w:tcPr>
            <w:tcW w:w="3211" w:type="pct"/>
          </w:tcPr>
          <w:p w14:paraId="57225CCC"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 - Bộ tóc giả hoàn chỉnh</w:t>
            </w:r>
          </w:p>
        </w:tc>
        <w:tc>
          <w:tcPr>
            <w:tcW w:w="1161" w:type="pct"/>
          </w:tcPr>
          <w:p w14:paraId="5C4ED2C7"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LVC 30% hoặc CTH</w:t>
            </w:r>
          </w:p>
        </w:tc>
      </w:tr>
      <w:tr w:rsidR="00EA4B3C" w:rsidRPr="00FD09BF" w14:paraId="2F8A4C6D" w14:textId="77777777" w:rsidTr="00DC764E">
        <w:tc>
          <w:tcPr>
            <w:tcW w:w="628" w:type="pct"/>
            <w:gridSpan w:val="2"/>
          </w:tcPr>
          <w:p w14:paraId="297CF736"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6704.19</w:t>
            </w:r>
          </w:p>
        </w:tc>
        <w:tc>
          <w:tcPr>
            <w:tcW w:w="3211" w:type="pct"/>
          </w:tcPr>
          <w:p w14:paraId="3A24AD5B"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 - Loại khác</w:t>
            </w:r>
          </w:p>
        </w:tc>
        <w:tc>
          <w:tcPr>
            <w:tcW w:w="1161" w:type="pct"/>
          </w:tcPr>
          <w:p w14:paraId="2C1B54A0"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LVC 30% hoặc CTH</w:t>
            </w:r>
          </w:p>
        </w:tc>
      </w:tr>
      <w:tr w:rsidR="00EA4B3C" w:rsidRPr="00FD09BF" w14:paraId="3F48F186" w14:textId="77777777" w:rsidTr="00DC764E">
        <w:tc>
          <w:tcPr>
            <w:tcW w:w="628" w:type="pct"/>
            <w:gridSpan w:val="2"/>
          </w:tcPr>
          <w:p w14:paraId="67A2C451"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6704.20</w:t>
            </w:r>
          </w:p>
        </w:tc>
        <w:tc>
          <w:tcPr>
            <w:tcW w:w="3211" w:type="pct"/>
          </w:tcPr>
          <w:p w14:paraId="6A5245A5"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 Bằng tóc người</w:t>
            </w:r>
          </w:p>
        </w:tc>
        <w:tc>
          <w:tcPr>
            <w:tcW w:w="1161" w:type="pct"/>
          </w:tcPr>
          <w:p w14:paraId="7146AC32"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LVC 30% hoặc CTH</w:t>
            </w:r>
          </w:p>
        </w:tc>
      </w:tr>
      <w:tr w:rsidR="00EA4B3C" w:rsidRPr="00FD09BF" w14:paraId="678D9219" w14:textId="77777777" w:rsidTr="00DC764E">
        <w:tc>
          <w:tcPr>
            <w:tcW w:w="628" w:type="pct"/>
            <w:gridSpan w:val="2"/>
          </w:tcPr>
          <w:p w14:paraId="6C668927"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6704.90</w:t>
            </w:r>
          </w:p>
        </w:tc>
        <w:tc>
          <w:tcPr>
            <w:tcW w:w="3211" w:type="pct"/>
          </w:tcPr>
          <w:p w14:paraId="34A89774"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 Bằng vật liệu khác</w:t>
            </w:r>
          </w:p>
        </w:tc>
        <w:tc>
          <w:tcPr>
            <w:tcW w:w="1161" w:type="pct"/>
          </w:tcPr>
          <w:p w14:paraId="42C70167"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LVC 30% hoặc CTH</w:t>
            </w:r>
          </w:p>
        </w:tc>
      </w:tr>
      <w:tr w:rsidR="00EA4B3C" w:rsidRPr="00FD09BF" w14:paraId="4B1B4A52" w14:textId="77777777" w:rsidTr="00DC764E">
        <w:tc>
          <w:tcPr>
            <w:tcW w:w="628" w:type="pct"/>
            <w:gridSpan w:val="2"/>
          </w:tcPr>
          <w:p w14:paraId="3D2AC670" w14:textId="77777777" w:rsidR="00EA4B3C" w:rsidRPr="00FD09BF" w:rsidRDefault="00EA4B3C" w:rsidP="00EF3EA4">
            <w:pPr>
              <w:widowControl/>
              <w:rPr>
                <w:rFonts w:ascii="Arial" w:hAnsi="Arial" w:cs="Arial"/>
                <w:b/>
                <w:bCs/>
                <w:sz w:val="20"/>
                <w:szCs w:val="20"/>
                <w:lang w:val="en-US" w:eastAsia="en-US"/>
              </w:rPr>
            </w:pPr>
            <w:r w:rsidRPr="00FD09BF">
              <w:rPr>
                <w:rFonts w:ascii="Arial" w:hAnsi="Arial" w:cs="Arial"/>
                <w:b/>
                <w:bCs/>
                <w:sz w:val="20"/>
                <w:szCs w:val="20"/>
                <w:lang w:eastAsia="en-US"/>
              </w:rPr>
              <w:t>6801.00</w:t>
            </w:r>
          </w:p>
        </w:tc>
        <w:tc>
          <w:tcPr>
            <w:tcW w:w="3211" w:type="pct"/>
          </w:tcPr>
          <w:p w14:paraId="2D0B8C1B" w14:textId="77777777" w:rsidR="00EA4B3C" w:rsidRPr="00FD09BF" w:rsidRDefault="00EA4B3C" w:rsidP="00EF3EA4">
            <w:pPr>
              <w:widowControl/>
              <w:rPr>
                <w:rFonts w:ascii="Arial" w:hAnsi="Arial" w:cs="Arial"/>
                <w:b/>
                <w:bCs/>
                <w:sz w:val="20"/>
                <w:szCs w:val="20"/>
                <w:lang w:val="en-US" w:eastAsia="en-US"/>
              </w:rPr>
            </w:pPr>
            <w:r w:rsidRPr="00FD09BF">
              <w:rPr>
                <w:rFonts w:ascii="Arial" w:hAnsi="Arial" w:cs="Arial"/>
                <w:b/>
                <w:bCs/>
                <w:sz w:val="20"/>
                <w:szCs w:val="20"/>
                <w:lang w:eastAsia="en-US"/>
              </w:rPr>
              <w:t>Các loại đá lát, đá lát lề đường và phiến đá lát đường, bằng đá tự nhiên (trừ đá phiến).</w:t>
            </w:r>
          </w:p>
        </w:tc>
        <w:tc>
          <w:tcPr>
            <w:tcW w:w="1161" w:type="pct"/>
          </w:tcPr>
          <w:p w14:paraId="2F0AC459" w14:textId="77777777" w:rsidR="00EA4B3C" w:rsidRPr="00FD09BF" w:rsidRDefault="00EA4B3C" w:rsidP="00EF3EA4">
            <w:pPr>
              <w:widowControl/>
              <w:rPr>
                <w:rFonts w:ascii="Arial" w:hAnsi="Arial" w:cs="Arial"/>
                <w:bCs/>
                <w:sz w:val="20"/>
                <w:szCs w:val="20"/>
                <w:lang w:val="en-US" w:eastAsia="en-US"/>
              </w:rPr>
            </w:pPr>
            <w:r w:rsidRPr="00FD09BF">
              <w:rPr>
                <w:rFonts w:ascii="Arial" w:hAnsi="Arial" w:cs="Arial"/>
                <w:bCs/>
                <w:sz w:val="20"/>
                <w:szCs w:val="20"/>
                <w:lang w:eastAsia="en-US"/>
              </w:rPr>
              <w:t>LVC 30% hoặc CTH</w:t>
            </w:r>
          </w:p>
        </w:tc>
      </w:tr>
      <w:tr w:rsidR="00EA4B3C" w:rsidRPr="00FD09BF" w14:paraId="43BC8C52" w14:textId="77777777" w:rsidTr="00DC764E">
        <w:tc>
          <w:tcPr>
            <w:tcW w:w="628" w:type="pct"/>
            <w:gridSpan w:val="2"/>
          </w:tcPr>
          <w:p w14:paraId="70FF0A45" w14:textId="77777777" w:rsidR="00EA4B3C" w:rsidRPr="00FD09BF" w:rsidRDefault="00EA4B3C" w:rsidP="00EF3EA4">
            <w:pPr>
              <w:widowControl/>
              <w:rPr>
                <w:rFonts w:ascii="Arial" w:hAnsi="Arial" w:cs="Arial"/>
                <w:b/>
                <w:bCs/>
                <w:sz w:val="20"/>
                <w:szCs w:val="20"/>
                <w:lang w:val="en-US" w:eastAsia="en-US"/>
              </w:rPr>
            </w:pPr>
            <w:r w:rsidRPr="00FD09BF">
              <w:rPr>
                <w:rFonts w:ascii="Arial" w:hAnsi="Arial" w:cs="Arial"/>
                <w:b/>
                <w:bCs/>
                <w:sz w:val="20"/>
                <w:szCs w:val="20"/>
                <w:lang w:eastAsia="en-US"/>
              </w:rPr>
              <w:t>68.02</w:t>
            </w:r>
          </w:p>
        </w:tc>
        <w:tc>
          <w:tcPr>
            <w:tcW w:w="3211" w:type="pct"/>
          </w:tcPr>
          <w:p w14:paraId="0339FB25" w14:textId="77777777" w:rsidR="00EA4B3C" w:rsidRPr="00FD09BF" w:rsidRDefault="00EA4B3C" w:rsidP="00EF3EA4">
            <w:pPr>
              <w:widowControl/>
              <w:rPr>
                <w:rFonts w:ascii="Arial" w:hAnsi="Arial" w:cs="Arial"/>
                <w:b/>
                <w:bCs/>
                <w:sz w:val="20"/>
                <w:szCs w:val="20"/>
                <w:lang w:val="en-US" w:eastAsia="en-US"/>
              </w:rPr>
            </w:pPr>
            <w:r w:rsidRPr="00FD09BF">
              <w:rPr>
                <w:rFonts w:ascii="Arial" w:hAnsi="Arial" w:cs="Arial"/>
                <w:b/>
                <w:bCs/>
                <w:sz w:val="20"/>
                <w:szCs w:val="20"/>
                <w:lang w:eastAsia="en-US"/>
              </w:rPr>
              <w:t>Đá làm tượng đài hoặc đá xây dựng đã được gia công (trừ đá phiến) và các sản phẩm làm từ các loại đá trên, trừ các sản phẩm thuộc nhóm 68.01; đá khối dùng để khảm và các loại tương tự, bằng đá tự nhiên (kể cả đá phiến), có hoặc không có lớp lót; đá hạt, đá dăm và bột đá đã nhuộm màu nhân tạo, làm bằng đá tự nhiên (kể cả đá phiến).</w:t>
            </w:r>
          </w:p>
        </w:tc>
        <w:tc>
          <w:tcPr>
            <w:tcW w:w="1161" w:type="pct"/>
          </w:tcPr>
          <w:p w14:paraId="62647A81" w14:textId="77777777" w:rsidR="00EA4B3C" w:rsidRPr="00FD09BF" w:rsidRDefault="00EA4B3C" w:rsidP="00EF3EA4">
            <w:pPr>
              <w:widowControl/>
              <w:rPr>
                <w:rFonts w:ascii="Arial" w:hAnsi="Arial" w:cs="Arial"/>
                <w:bCs/>
                <w:sz w:val="20"/>
                <w:szCs w:val="20"/>
                <w:lang w:val="en-US" w:eastAsia="en-US"/>
              </w:rPr>
            </w:pPr>
            <w:r w:rsidRPr="00FD09BF">
              <w:rPr>
                <w:rFonts w:ascii="Arial" w:hAnsi="Arial" w:cs="Arial"/>
                <w:bCs/>
                <w:sz w:val="20"/>
                <w:szCs w:val="20"/>
                <w:lang w:eastAsia="en-US"/>
              </w:rPr>
              <w:t> </w:t>
            </w:r>
          </w:p>
        </w:tc>
      </w:tr>
      <w:tr w:rsidR="00EA4B3C" w:rsidRPr="00FD09BF" w14:paraId="0D68621A" w14:textId="77777777" w:rsidTr="00DC764E">
        <w:tc>
          <w:tcPr>
            <w:tcW w:w="628" w:type="pct"/>
            <w:gridSpan w:val="2"/>
          </w:tcPr>
          <w:p w14:paraId="335FEE05"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6802.10</w:t>
            </w:r>
          </w:p>
        </w:tc>
        <w:tc>
          <w:tcPr>
            <w:tcW w:w="3211" w:type="pct"/>
          </w:tcPr>
          <w:p w14:paraId="023B138E"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 Đá lát, đá khối và các sản phẩm tương tự, có hoặc không ở dạng hình chữ nhật (kể cả dạng hình vuông), mà diện tích bề mặt lớn nhất của nó có thể nằm gọn trong một hình vuông có cạnh nhỏ hơn 7 cm; đá hạt, đá dăm và bột đá đã nhuộm màu nhân tạo</w:t>
            </w:r>
          </w:p>
        </w:tc>
        <w:tc>
          <w:tcPr>
            <w:tcW w:w="1161" w:type="pct"/>
          </w:tcPr>
          <w:p w14:paraId="2F69EAFB"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LVC 30% hoặc CTH</w:t>
            </w:r>
          </w:p>
        </w:tc>
      </w:tr>
      <w:tr w:rsidR="00EA4B3C" w:rsidRPr="00FD09BF" w14:paraId="575905AC" w14:textId="77777777" w:rsidTr="00DC764E">
        <w:tc>
          <w:tcPr>
            <w:tcW w:w="628" w:type="pct"/>
            <w:gridSpan w:val="2"/>
          </w:tcPr>
          <w:p w14:paraId="78882B6D"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 </w:t>
            </w:r>
          </w:p>
        </w:tc>
        <w:tc>
          <w:tcPr>
            <w:tcW w:w="3211" w:type="pct"/>
          </w:tcPr>
          <w:p w14:paraId="1AF6E657"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 Đá làm tượng đài hoặc đá xây dựng khác và các sản phẩm làm từ chúng, mới chỉ cắt hoặc cưa đơn giản, có bề mặt nhẵn hoặc ph</w:t>
            </w:r>
            <w:r w:rsidRPr="00FD09BF">
              <w:rPr>
                <w:rFonts w:ascii="Arial" w:hAnsi="Arial" w:cs="Arial"/>
                <w:sz w:val="20"/>
                <w:szCs w:val="20"/>
                <w:lang w:val="en-US" w:eastAsia="en-US"/>
              </w:rPr>
              <w:t>ẳ</w:t>
            </w:r>
            <w:r w:rsidRPr="00FD09BF">
              <w:rPr>
                <w:rFonts w:ascii="Arial" w:hAnsi="Arial" w:cs="Arial"/>
                <w:sz w:val="20"/>
                <w:szCs w:val="20"/>
                <w:lang w:eastAsia="en-US"/>
              </w:rPr>
              <w:t>ng:</w:t>
            </w:r>
          </w:p>
        </w:tc>
        <w:tc>
          <w:tcPr>
            <w:tcW w:w="1161" w:type="pct"/>
          </w:tcPr>
          <w:p w14:paraId="0CEF6742"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 </w:t>
            </w:r>
          </w:p>
        </w:tc>
      </w:tr>
      <w:tr w:rsidR="00EA4B3C" w:rsidRPr="00FD09BF" w14:paraId="45802845" w14:textId="77777777" w:rsidTr="00DC764E">
        <w:tc>
          <w:tcPr>
            <w:tcW w:w="628" w:type="pct"/>
            <w:gridSpan w:val="2"/>
          </w:tcPr>
          <w:p w14:paraId="0D3B8841"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6802.21</w:t>
            </w:r>
          </w:p>
        </w:tc>
        <w:tc>
          <w:tcPr>
            <w:tcW w:w="3211" w:type="pct"/>
          </w:tcPr>
          <w:p w14:paraId="3FE6E740"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 - Đá hoa (marble), tra-véc-tin và thạch cao tuyết hoa</w:t>
            </w:r>
          </w:p>
        </w:tc>
        <w:tc>
          <w:tcPr>
            <w:tcW w:w="1161" w:type="pct"/>
          </w:tcPr>
          <w:p w14:paraId="18426096"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LVC 30% hoặc CTH</w:t>
            </w:r>
          </w:p>
        </w:tc>
      </w:tr>
      <w:tr w:rsidR="00EA4B3C" w:rsidRPr="00FD09BF" w14:paraId="7505C8AE" w14:textId="77777777" w:rsidTr="00DC764E">
        <w:tc>
          <w:tcPr>
            <w:tcW w:w="628" w:type="pct"/>
            <w:gridSpan w:val="2"/>
          </w:tcPr>
          <w:p w14:paraId="6095A75F"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6802.23</w:t>
            </w:r>
          </w:p>
        </w:tc>
        <w:tc>
          <w:tcPr>
            <w:tcW w:w="3211" w:type="pct"/>
          </w:tcPr>
          <w:p w14:paraId="6842CC37"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 - Đá granit</w:t>
            </w:r>
          </w:p>
        </w:tc>
        <w:tc>
          <w:tcPr>
            <w:tcW w:w="1161" w:type="pct"/>
          </w:tcPr>
          <w:p w14:paraId="65A1389D"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LVC 30% hoặc CTH</w:t>
            </w:r>
          </w:p>
        </w:tc>
      </w:tr>
      <w:tr w:rsidR="00EA4B3C" w:rsidRPr="00FD09BF" w14:paraId="683D2A31" w14:textId="77777777" w:rsidTr="00DC764E">
        <w:tc>
          <w:tcPr>
            <w:tcW w:w="628" w:type="pct"/>
            <w:gridSpan w:val="2"/>
          </w:tcPr>
          <w:p w14:paraId="79F0BFC2"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6802.29</w:t>
            </w:r>
          </w:p>
        </w:tc>
        <w:tc>
          <w:tcPr>
            <w:tcW w:w="3211" w:type="pct"/>
          </w:tcPr>
          <w:p w14:paraId="23F95BC1"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 - Đá khác:</w:t>
            </w:r>
          </w:p>
        </w:tc>
        <w:tc>
          <w:tcPr>
            <w:tcW w:w="1161" w:type="pct"/>
          </w:tcPr>
          <w:p w14:paraId="3041D2B5"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LVC 30% hoặc CTH</w:t>
            </w:r>
          </w:p>
        </w:tc>
      </w:tr>
      <w:tr w:rsidR="00EA4B3C" w:rsidRPr="00FD09BF" w14:paraId="188D73B4" w14:textId="77777777" w:rsidTr="00DC764E">
        <w:tc>
          <w:tcPr>
            <w:tcW w:w="628" w:type="pct"/>
            <w:gridSpan w:val="2"/>
          </w:tcPr>
          <w:p w14:paraId="0D887BBC"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 </w:t>
            </w:r>
          </w:p>
        </w:tc>
        <w:tc>
          <w:tcPr>
            <w:tcW w:w="3211" w:type="pct"/>
          </w:tcPr>
          <w:p w14:paraId="47FF9E48"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 Loại khác:</w:t>
            </w:r>
          </w:p>
        </w:tc>
        <w:tc>
          <w:tcPr>
            <w:tcW w:w="1161" w:type="pct"/>
          </w:tcPr>
          <w:p w14:paraId="346818D5"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 </w:t>
            </w:r>
          </w:p>
        </w:tc>
      </w:tr>
      <w:tr w:rsidR="00EA4B3C" w:rsidRPr="00FD09BF" w14:paraId="526E398E" w14:textId="77777777" w:rsidTr="00DC764E">
        <w:tc>
          <w:tcPr>
            <w:tcW w:w="628" w:type="pct"/>
            <w:gridSpan w:val="2"/>
          </w:tcPr>
          <w:p w14:paraId="059C8F72"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6802.91</w:t>
            </w:r>
          </w:p>
        </w:tc>
        <w:tc>
          <w:tcPr>
            <w:tcW w:w="3211" w:type="pct"/>
          </w:tcPr>
          <w:p w14:paraId="6237ADBA"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 - Đá hoa (marble), tra-véc-tin và thạch cao tuyết hoa:</w:t>
            </w:r>
          </w:p>
        </w:tc>
        <w:tc>
          <w:tcPr>
            <w:tcW w:w="1161" w:type="pct"/>
          </w:tcPr>
          <w:p w14:paraId="0D10A3F2"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LVC 30% hoặc CTH</w:t>
            </w:r>
          </w:p>
        </w:tc>
      </w:tr>
      <w:tr w:rsidR="00EA4B3C" w:rsidRPr="00FD09BF" w14:paraId="7B0FC451" w14:textId="77777777" w:rsidTr="00DC764E">
        <w:tc>
          <w:tcPr>
            <w:tcW w:w="628" w:type="pct"/>
            <w:gridSpan w:val="2"/>
          </w:tcPr>
          <w:p w14:paraId="69A2D0BA"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6802.92</w:t>
            </w:r>
          </w:p>
        </w:tc>
        <w:tc>
          <w:tcPr>
            <w:tcW w:w="3211" w:type="pct"/>
          </w:tcPr>
          <w:p w14:paraId="262E6F1A"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 - Đá vôi khác</w:t>
            </w:r>
          </w:p>
        </w:tc>
        <w:tc>
          <w:tcPr>
            <w:tcW w:w="1161" w:type="pct"/>
          </w:tcPr>
          <w:p w14:paraId="5E68F1C4"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LVC 30% hoặc CTH</w:t>
            </w:r>
          </w:p>
        </w:tc>
      </w:tr>
      <w:tr w:rsidR="00EA4B3C" w:rsidRPr="00FD09BF" w14:paraId="15967B16" w14:textId="77777777" w:rsidTr="00DC764E">
        <w:tc>
          <w:tcPr>
            <w:tcW w:w="628" w:type="pct"/>
            <w:gridSpan w:val="2"/>
          </w:tcPr>
          <w:p w14:paraId="26EB48A5"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6802.93</w:t>
            </w:r>
          </w:p>
        </w:tc>
        <w:tc>
          <w:tcPr>
            <w:tcW w:w="3211" w:type="pct"/>
          </w:tcPr>
          <w:p w14:paraId="2B4EA71A"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 - Đá granit:</w:t>
            </w:r>
          </w:p>
        </w:tc>
        <w:tc>
          <w:tcPr>
            <w:tcW w:w="1161" w:type="pct"/>
          </w:tcPr>
          <w:p w14:paraId="036D5D07"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LVC 30% hoặc CTH</w:t>
            </w:r>
          </w:p>
        </w:tc>
      </w:tr>
      <w:tr w:rsidR="00EA4B3C" w:rsidRPr="00FD09BF" w14:paraId="1B9EB426" w14:textId="77777777" w:rsidTr="00DC764E">
        <w:tc>
          <w:tcPr>
            <w:tcW w:w="628" w:type="pct"/>
            <w:gridSpan w:val="2"/>
          </w:tcPr>
          <w:p w14:paraId="48FCAE8B"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6802.99</w:t>
            </w:r>
          </w:p>
        </w:tc>
        <w:tc>
          <w:tcPr>
            <w:tcW w:w="3211" w:type="pct"/>
          </w:tcPr>
          <w:p w14:paraId="20C0E323"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 - Đá khác</w:t>
            </w:r>
          </w:p>
        </w:tc>
        <w:tc>
          <w:tcPr>
            <w:tcW w:w="1161" w:type="pct"/>
          </w:tcPr>
          <w:p w14:paraId="22D68AFC"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LVC 30% hoặc CTH</w:t>
            </w:r>
          </w:p>
        </w:tc>
      </w:tr>
      <w:tr w:rsidR="00EA4B3C" w:rsidRPr="00FD09BF" w14:paraId="0F91322D" w14:textId="77777777" w:rsidTr="00DC764E">
        <w:tc>
          <w:tcPr>
            <w:tcW w:w="628" w:type="pct"/>
            <w:gridSpan w:val="2"/>
          </w:tcPr>
          <w:p w14:paraId="3271DE09" w14:textId="77777777" w:rsidR="00EA4B3C" w:rsidRPr="00FD09BF" w:rsidRDefault="00EA4B3C" w:rsidP="00EF3EA4">
            <w:pPr>
              <w:widowControl/>
              <w:rPr>
                <w:rFonts w:ascii="Arial" w:hAnsi="Arial" w:cs="Arial"/>
                <w:b/>
                <w:bCs/>
                <w:sz w:val="20"/>
                <w:szCs w:val="20"/>
                <w:lang w:val="en-US" w:eastAsia="en-US"/>
              </w:rPr>
            </w:pPr>
            <w:r w:rsidRPr="00FD09BF">
              <w:rPr>
                <w:rFonts w:ascii="Arial" w:hAnsi="Arial" w:cs="Arial"/>
                <w:b/>
                <w:bCs/>
                <w:sz w:val="20"/>
                <w:szCs w:val="20"/>
                <w:lang w:eastAsia="en-US"/>
              </w:rPr>
              <w:t>6803.00</w:t>
            </w:r>
          </w:p>
        </w:tc>
        <w:tc>
          <w:tcPr>
            <w:tcW w:w="3211" w:type="pct"/>
          </w:tcPr>
          <w:p w14:paraId="555FDD01" w14:textId="77777777" w:rsidR="00EA4B3C" w:rsidRPr="00FD09BF" w:rsidRDefault="00EA4B3C" w:rsidP="00EF3EA4">
            <w:pPr>
              <w:widowControl/>
              <w:rPr>
                <w:rFonts w:ascii="Arial" w:hAnsi="Arial" w:cs="Arial"/>
                <w:b/>
                <w:bCs/>
                <w:sz w:val="20"/>
                <w:szCs w:val="20"/>
                <w:lang w:val="en-US" w:eastAsia="en-US"/>
              </w:rPr>
            </w:pPr>
            <w:r w:rsidRPr="00FD09BF">
              <w:rPr>
                <w:rFonts w:ascii="Arial" w:hAnsi="Arial" w:cs="Arial"/>
                <w:b/>
                <w:bCs/>
                <w:sz w:val="20"/>
                <w:szCs w:val="20"/>
                <w:lang w:eastAsia="en-US"/>
              </w:rPr>
              <w:t>Đá phiến đã gia công và các sản phẩm làm bằng đá phiến hoặc làm bằng đá phiến kết khối (từ bột đá phiến kết lại thành khối).</w:t>
            </w:r>
          </w:p>
        </w:tc>
        <w:tc>
          <w:tcPr>
            <w:tcW w:w="1161" w:type="pct"/>
          </w:tcPr>
          <w:p w14:paraId="59AE521E" w14:textId="77777777" w:rsidR="00EA4B3C" w:rsidRPr="00FD09BF" w:rsidRDefault="00EA4B3C" w:rsidP="00EF3EA4">
            <w:pPr>
              <w:widowControl/>
              <w:rPr>
                <w:rFonts w:ascii="Arial" w:hAnsi="Arial" w:cs="Arial"/>
                <w:bCs/>
                <w:sz w:val="20"/>
                <w:szCs w:val="20"/>
                <w:lang w:val="en-US" w:eastAsia="en-US"/>
              </w:rPr>
            </w:pPr>
            <w:r w:rsidRPr="00FD09BF">
              <w:rPr>
                <w:rFonts w:ascii="Arial" w:hAnsi="Arial" w:cs="Arial"/>
                <w:bCs/>
                <w:sz w:val="20"/>
                <w:szCs w:val="20"/>
                <w:lang w:eastAsia="en-US"/>
              </w:rPr>
              <w:t>LVC 30% hoặc CTH</w:t>
            </w:r>
          </w:p>
        </w:tc>
      </w:tr>
      <w:tr w:rsidR="00EA4B3C" w:rsidRPr="00FD09BF" w14:paraId="7E590402" w14:textId="77777777" w:rsidTr="00DC764E">
        <w:tc>
          <w:tcPr>
            <w:tcW w:w="628" w:type="pct"/>
            <w:gridSpan w:val="2"/>
          </w:tcPr>
          <w:p w14:paraId="503EA3B1" w14:textId="77777777" w:rsidR="00EA4B3C" w:rsidRPr="00FD09BF" w:rsidRDefault="00EA4B3C" w:rsidP="00EF3EA4">
            <w:pPr>
              <w:widowControl/>
              <w:rPr>
                <w:rFonts w:ascii="Arial" w:hAnsi="Arial" w:cs="Arial"/>
                <w:b/>
                <w:bCs/>
                <w:sz w:val="20"/>
                <w:szCs w:val="20"/>
                <w:lang w:val="en-US" w:eastAsia="en-US"/>
              </w:rPr>
            </w:pPr>
            <w:r w:rsidRPr="00FD09BF">
              <w:rPr>
                <w:rFonts w:ascii="Arial" w:hAnsi="Arial" w:cs="Arial"/>
                <w:b/>
                <w:bCs/>
                <w:sz w:val="20"/>
                <w:szCs w:val="20"/>
                <w:lang w:eastAsia="en-US"/>
              </w:rPr>
              <w:t>68.04</w:t>
            </w:r>
          </w:p>
        </w:tc>
        <w:tc>
          <w:tcPr>
            <w:tcW w:w="3211" w:type="pct"/>
          </w:tcPr>
          <w:p w14:paraId="0E1A91C0" w14:textId="77777777" w:rsidR="00EA4B3C" w:rsidRPr="00FD09BF" w:rsidRDefault="00EA4B3C" w:rsidP="00EF3EA4">
            <w:pPr>
              <w:widowControl/>
              <w:rPr>
                <w:rFonts w:ascii="Arial" w:hAnsi="Arial" w:cs="Arial"/>
                <w:b/>
                <w:bCs/>
                <w:sz w:val="20"/>
                <w:szCs w:val="20"/>
                <w:lang w:val="en-US" w:eastAsia="en-US"/>
              </w:rPr>
            </w:pPr>
            <w:r w:rsidRPr="00FD09BF">
              <w:rPr>
                <w:rFonts w:ascii="Arial" w:hAnsi="Arial" w:cs="Arial"/>
                <w:b/>
                <w:bCs/>
                <w:sz w:val="20"/>
                <w:szCs w:val="20"/>
                <w:lang w:eastAsia="en-US"/>
              </w:rPr>
              <w:t>Đá nghiền, đá mài, đá mài dạng hình tròn và tương tự, không có cốt, dùng để nghiền, mài, đánh bóng, giũa hoặc cắt, đá mài hoặc đá đánh bóng bằng tay, và các phần của chúng, bằng đá tự nhiên, bằng các vật liệu mài tự nhiên hoặc nhân tạo đã được kết khối, hoặc bằng gốm, có hoặc không kèm theo các bộ phận bằng các vật liệu khác.</w:t>
            </w:r>
          </w:p>
        </w:tc>
        <w:tc>
          <w:tcPr>
            <w:tcW w:w="1161" w:type="pct"/>
          </w:tcPr>
          <w:p w14:paraId="2C561B10" w14:textId="77777777" w:rsidR="00EA4B3C" w:rsidRPr="00FD09BF" w:rsidRDefault="00EA4B3C" w:rsidP="00EF3EA4">
            <w:pPr>
              <w:widowControl/>
              <w:rPr>
                <w:rFonts w:ascii="Arial" w:hAnsi="Arial" w:cs="Arial"/>
                <w:bCs/>
                <w:sz w:val="20"/>
                <w:szCs w:val="20"/>
                <w:lang w:val="en-US" w:eastAsia="en-US"/>
              </w:rPr>
            </w:pPr>
            <w:r w:rsidRPr="00FD09BF">
              <w:rPr>
                <w:rFonts w:ascii="Arial" w:hAnsi="Arial" w:cs="Arial"/>
                <w:bCs/>
                <w:sz w:val="20"/>
                <w:szCs w:val="20"/>
                <w:lang w:eastAsia="en-US"/>
              </w:rPr>
              <w:t> </w:t>
            </w:r>
          </w:p>
        </w:tc>
      </w:tr>
      <w:tr w:rsidR="00EA4B3C" w:rsidRPr="00FD09BF" w14:paraId="3F16FFA4" w14:textId="77777777" w:rsidTr="00DC764E">
        <w:tc>
          <w:tcPr>
            <w:tcW w:w="628" w:type="pct"/>
            <w:gridSpan w:val="2"/>
          </w:tcPr>
          <w:p w14:paraId="37FBC0B4"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6804.10</w:t>
            </w:r>
          </w:p>
        </w:tc>
        <w:tc>
          <w:tcPr>
            <w:tcW w:w="3211" w:type="pct"/>
          </w:tcPr>
          <w:p w14:paraId="501C9C85"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 Đá nghi</w:t>
            </w:r>
            <w:r w:rsidRPr="00FD09BF">
              <w:rPr>
                <w:rFonts w:ascii="Arial" w:hAnsi="Arial" w:cs="Arial"/>
                <w:sz w:val="20"/>
                <w:szCs w:val="20"/>
                <w:lang w:val="en-US" w:eastAsia="en-US"/>
              </w:rPr>
              <w:t>ề</w:t>
            </w:r>
            <w:r w:rsidRPr="00FD09BF">
              <w:rPr>
                <w:rFonts w:ascii="Arial" w:hAnsi="Arial" w:cs="Arial"/>
                <w:sz w:val="20"/>
                <w:szCs w:val="20"/>
                <w:lang w:eastAsia="en-US"/>
              </w:rPr>
              <w:t>n (thớt c</w:t>
            </w:r>
            <w:r w:rsidRPr="00FD09BF">
              <w:rPr>
                <w:rFonts w:ascii="Arial" w:hAnsi="Arial" w:cs="Arial"/>
                <w:sz w:val="20"/>
                <w:szCs w:val="20"/>
                <w:lang w:val="en-US" w:eastAsia="en-US"/>
              </w:rPr>
              <w:t>ố</w:t>
            </w:r>
            <w:r w:rsidRPr="00FD09BF">
              <w:rPr>
                <w:rFonts w:ascii="Arial" w:hAnsi="Arial" w:cs="Arial"/>
                <w:sz w:val="20"/>
                <w:szCs w:val="20"/>
                <w:lang w:eastAsia="en-US"/>
              </w:rPr>
              <w:t>i xay) và đá mài đ</w:t>
            </w:r>
            <w:r w:rsidRPr="00FD09BF">
              <w:rPr>
                <w:rFonts w:ascii="Arial" w:hAnsi="Arial" w:cs="Arial"/>
                <w:sz w:val="20"/>
                <w:szCs w:val="20"/>
                <w:lang w:val="en-US" w:eastAsia="en-US"/>
              </w:rPr>
              <w:t>ể</w:t>
            </w:r>
            <w:r w:rsidRPr="00FD09BF">
              <w:rPr>
                <w:rFonts w:ascii="Arial" w:hAnsi="Arial" w:cs="Arial"/>
                <w:sz w:val="20"/>
                <w:szCs w:val="20"/>
                <w:lang w:eastAsia="en-US"/>
              </w:rPr>
              <w:t xml:space="preserve"> nghiền, mài hoặc xay thành bột</w:t>
            </w:r>
          </w:p>
        </w:tc>
        <w:tc>
          <w:tcPr>
            <w:tcW w:w="1161" w:type="pct"/>
          </w:tcPr>
          <w:p w14:paraId="74AD8011"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LVC 30% hoặc CTH</w:t>
            </w:r>
          </w:p>
        </w:tc>
      </w:tr>
      <w:tr w:rsidR="00EA4B3C" w:rsidRPr="00FD09BF" w14:paraId="593DBC5D" w14:textId="77777777" w:rsidTr="00DC764E">
        <w:tc>
          <w:tcPr>
            <w:tcW w:w="628" w:type="pct"/>
            <w:gridSpan w:val="2"/>
          </w:tcPr>
          <w:p w14:paraId="705A0CF8"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 </w:t>
            </w:r>
          </w:p>
        </w:tc>
        <w:tc>
          <w:tcPr>
            <w:tcW w:w="3211" w:type="pct"/>
          </w:tcPr>
          <w:p w14:paraId="49B0707E"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 Đá nghiền, đá mài khác, đá mài dạng hình tròn và dạng tương tự:</w:t>
            </w:r>
          </w:p>
        </w:tc>
        <w:tc>
          <w:tcPr>
            <w:tcW w:w="1161" w:type="pct"/>
          </w:tcPr>
          <w:p w14:paraId="10D868EB"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 </w:t>
            </w:r>
          </w:p>
        </w:tc>
      </w:tr>
      <w:tr w:rsidR="00EA4B3C" w:rsidRPr="00FD09BF" w14:paraId="381378B9" w14:textId="77777777" w:rsidTr="00DC764E">
        <w:tc>
          <w:tcPr>
            <w:tcW w:w="628" w:type="pct"/>
            <w:gridSpan w:val="2"/>
          </w:tcPr>
          <w:p w14:paraId="30701015"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6804.21</w:t>
            </w:r>
          </w:p>
        </w:tc>
        <w:tc>
          <w:tcPr>
            <w:tcW w:w="3211" w:type="pct"/>
          </w:tcPr>
          <w:p w14:paraId="5625B65E"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 - Bằng kim cương tự nhiên hoặc kim cương nhân tạo đã được kết khối</w:t>
            </w:r>
          </w:p>
        </w:tc>
        <w:tc>
          <w:tcPr>
            <w:tcW w:w="1161" w:type="pct"/>
          </w:tcPr>
          <w:p w14:paraId="7FD20B96"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LVC 30% hoặc CTH</w:t>
            </w:r>
          </w:p>
        </w:tc>
      </w:tr>
      <w:tr w:rsidR="00EA4B3C" w:rsidRPr="00FD09BF" w14:paraId="2DDEF7A1" w14:textId="77777777" w:rsidTr="00DC764E">
        <w:tc>
          <w:tcPr>
            <w:tcW w:w="628" w:type="pct"/>
            <w:gridSpan w:val="2"/>
          </w:tcPr>
          <w:p w14:paraId="5E0B152A"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6804.22</w:t>
            </w:r>
          </w:p>
        </w:tc>
        <w:tc>
          <w:tcPr>
            <w:tcW w:w="3211" w:type="pct"/>
          </w:tcPr>
          <w:p w14:paraId="6A37E2CB"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 - Bằng vật liệu mài đã được kết khối hoặc bằng gốm khác</w:t>
            </w:r>
          </w:p>
        </w:tc>
        <w:tc>
          <w:tcPr>
            <w:tcW w:w="1161" w:type="pct"/>
          </w:tcPr>
          <w:p w14:paraId="7D046D38"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LVC 30% hoặc CTH</w:t>
            </w:r>
          </w:p>
        </w:tc>
      </w:tr>
      <w:tr w:rsidR="00EA4B3C" w:rsidRPr="00FD09BF" w14:paraId="57422BD8" w14:textId="77777777" w:rsidTr="00DC764E">
        <w:tc>
          <w:tcPr>
            <w:tcW w:w="628" w:type="pct"/>
            <w:gridSpan w:val="2"/>
          </w:tcPr>
          <w:p w14:paraId="5DCE9FBF"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6804.23</w:t>
            </w:r>
          </w:p>
        </w:tc>
        <w:tc>
          <w:tcPr>
            <w:tcW w:w="3211" w:type="pct"/>
          </w:tcPr>
          <w:p w14:paraId="5AD34E6F"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 - Bằng đá tự nhiên</w:t>
            </w:r>
          </w:p>
        </w:tc>
        <w:tc>
          <w:tcPr>
            <w:tcW w:w="1161" w:type="pct"/>
          </w:tcPr>
          <w:p w14:paraId="7774CF50"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LVC 30% hoặc CTH</w:t>
            </w:r>
          </w:p>
        </w:tc>
      </w:tr>
      <w:tr w:rsidR="00EA4B3C" w:rsidRPr="00FD09BF" w14:paraId="02376F72" w14:textId="77777777" w:rsidTr="00DC764E">
        <w:tc>
          <w:tcPr>
            <w:tcW w:w="628" w:type="pct"/>
            <w:gridSpan w:val="2"/>
          </w:tcPr>
          <w:p w14:paraId="2098DA02"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6804.30</w:t>
            </w:r>
          </w:p>
        </w:tc>
        <w:tc>
          <w:tcPr>
            <w:tcW w:w="3211" w:type="pct"/>
          </w:tcPr>
          <w:p w14:paraId="22F03EB8"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 Đá mài hoặc đá đánh bóng bằng tay</w:t>
            </w:r>
          </w:p>
        </w:tc>
        <w:tc>
          <w:tcPr>
            <w:tcW w:w="1161" w:type="pct"/>
          </w:tcPr>
          <w:p w14:paraId="75A2D0F6"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LVC 30% hoặc CTH</w:t>
            </w:r>
          </w:p>
        </w:tc>
      </w:tr>
      <w:tr w:rsidR="00EA4B3C" w:rsidRPr="00FD09BF" w14:paraId="1112016B" w14:textId="77777777" w:rsidTr="00DC764E">
        <w:tc>
          <w:tcPr>
            <w:tcW w:w="628" w:type="pct"/>
            <w:gridSpan w:val="2"/>
          </w:tcPr>
          <w:p w14:paraId="23BB287B" w14:textId="77777777" w:rsidR="00EA4B3C" w:rsidRPr="00FD09BF" w:rsidRDefault="00EA4B3C" w:rsidP="00EF3EA4">
            <w:pPr>
              <w:widowControl/>
              <w:rPr>
                <w:rFonts w:ascii="Arial" w:hAnsi="Arial" w:cs="Arial"/>
                <w:b/>
                <w:bCs/>
                <w:sz w:val="20"/>
                <w:szCs w:val="20"/>
                <w:lang w:val="en-US" w:eastAsia="en-US"/>
              </w:rPr>
            </w:pPr>
            <w:r w:rsidRPr="00FD09BF">
              <w:rPr>
                <w:rFonts w:ascii="Arial" w:hAnsi="Arial" w:cs="Arial"/>
                <w:b/>
                <w:bCs/>
                <w:sz w:val="20"/>
                <w:szCs w:val="20"/>
                <w:lang w:eastAsia="en-US"/>
              </w:rPr>
              <w:t>68.05</w:t>
            </w:r>
          </w:p>
        </w:tc>
        <w:tc>
          <w:tcPr>
            <w:tcW w:w="3211" w:type="pct"/>
          </w:tcPr>
          <w:p w14:paraId="5E0CB5C6" w14:textId="77777777" w:rsidR="00EA4B3C" w:rsidRPr="00FD09BF" w:rsidRDefault="00EA4B3C" w:rsidP="00EF3EA4">
            <w:pPr>
              <w:widowControl/>
              <w:rPr>
                <w:rFonts w:ascii="Arial" w:hAnsi="Arial" w:cs="Arial"/>
                <w:b/>
                <w:bCs/>
                <w:sz w:val="20"/>
                <w:szCs w:val="20"/>
                <w:lang w:val="en-US" w:eastAsia="en-US"/>
              </w:rPr>
            </w:pPr>
            <w:r w:rsidRPr="00FD09BF">
              <w:rPr>
                <w:rFonts w:ascii="Arial" w:hAnsi="Arial" w:cs="Arial"/>
                <w:b/>
                <w:bCs/>
                <w:sz w:val="20"/>
                <w:szCs w:val="20"/>
                <w:lang w:eastAsia="en-US"/>
              </w:rPr>
              <w:t>Bột mài hoặc hạt mài tự nhiên hay nhân tạo, có nền bằng vật liệu dệt, giấy, bìa hoặc các vật liệu khác, đã hoặc chưa cắt thành hình hoặc đã khâu hoặc hoàn thiện bằng cách khác.</w:t>
            </w:r>
          </w:p>
        </w:tc>
        <w:tc>
          <w:tcPr>
            <w:tcW w:w="1161" w:type="pct"/>
          </w:tcPr>
          <w:p w14:paraId="28A65B87" w14:textId="77777777" w:rsidR="00EA4B3C" w:rsidRPr="00FD09BF" w:rsidRDefault="00EA4B3C" w:rsidP="00EF3EA4">
            <w:pPr>
              <w:widowControl/>
              <w:rPr>
                <w:rFonts w:ascii="Arial" w:hAnsi="Arial" w:cs="Arial"/>
                <w:bCs/>
                <w:sz w:val="20"/>
                <w:szCs w:val="20"/>
                <w:lang w:val="en-US" w:eastAsia="en-US"/>
              </w:rPr>
            </w:pPr>
            <w:r w:rsidRPr="00FD09BF">
              <w:rPr>
                <w:rFonts w:ascii="Arial" w:hAnsi="Arial" w:cs="Arial"/>
                <w:bCs/>
                <w:sz w:val="20"/>
                <w:szCs w:val="20"/>
                <w:lang w:eastAsia="en-US"/>
              </w:rPr>
              <w:t> </w:t>
            </w:r>
          </w:p>
        </w:tc>
      </w:tr>
      <w:tr w:rsidR="00EA4B3C" w:rsidRPr="00FD09BF" w14:paraId="10D36A57" w14:textId="77777777" w:rsidTr="00DC764E">
        <w:tc>
          <w:tcPr>
            <w:tcW w:w="628" w:type="pct"/>
            <w:gridSpan w:val="2"/>
          </w:tcPr>
          <w:p w14:paraId="7ACD2243"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6805.10</w:t>
            </w:r>
          </w:p>
        </w:tc>
        <w:tc>
          <w:tcPr>
            <w:tcW w:w="3211" w:type="pct"/>
          </w:tcPr>
          <w:p w14:paraId="2AA84D9E"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 Trên nền chỉ bằng vải dệt</w:t>
            </w:r>
          </w:p>
        </w:tc>
        <w:tc>
          <w:tcPr>
            <w:tcW w:w="1161" w:type="pct"/>
          </w:tcPr>
          <w:p w14:paraId="15B661D2"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LVC 30% hoặc CTH</w:t>
            </w:r>
          </w:p>
        </w:tc>
      </w:tr>
      <w:tr w:rsidR="00EA4B3C" w:rsidRPr="00FD09BF" w14:paraId="51C55D76" w14:textId="77777777" w:rsidTr="00DC764E">
        <w:tc>
          <w:tcPr>
            <w:tcW w:w="628" w:type="pct"/>
            <w:gridSpan w:val="2"/>
          </w:tcPr>
          <w:p w14:paraId="19A35629"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6805.20</w:t>
            </w:r>
          </w:p>
        </w:tc>
        <w:tc>
          <w:tcPr>
            <w:tcW w:w="3211" w:type="pct"/>
          </w:tcPr>
          <w:p w14:paraId="2A2D3278"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 Trên nền chỉ bằng giấy hoặc bìa</w:t>
            </w:r>
          </w:p>
        </w:tc>
        <w:tc>
          <w:tcPr>
            <w:tcW w:w="1161" w:type="pct"/>
          </w:tcPr>
          <w:p w14:paraId="22F5FBB0"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LVC 30% hoặc CTH</w:t>
            </w:r>
          </w:p>
        </w:tc>
      </w:tr>
      <w:tr w:rsidR="00EA4B3C" w:rsidRPr="00FD09BF" w14:paraId="0B27E173" w14:textId="77777777" w:rsidTr="00DC764E">
        <w:tc>
          <w:tcPr>
            <w:tcW w:w="628" w:type="pct"/>
            <w:gridSpan w:val="2"/>
          </w:tcPr>
          <w:p w14:paraId="1B9F5F7F"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6805.30</w:t>
            </w:r>
          </w:p>
        </w:tc>
        <w:tc>
          <w:tcPr>
            <w:tcW w:w="3211" w:type="pct"/>
          </w:tcPr>
          <w:p w14:paraId="4C1F46A1"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 Trên nền bằng vật liệu khác</w:t>
            </w:r>
          </w:p>
        </w:tc>
        <w:tc>
          <w:tcPr>
            <w:tcW w:w="1161" w:type="pct"/>
          </w:tcPr>
          <w:p w14:paraId="66E570DE"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LVC 30% hoặc CTH</w:t>
            </w:r>
          </w:p>
        </w:tc>
      </w:tr>
      <w:tr w:rsidR="00EA4B3C" w:rsidRPr="00FD09BF" w14:paraId="12FD062F" w14:textId="77777777" w:rsidTr="00DC764E">
        <w:tc>
          <w:tcPr>
            <w:tcW w:w="628" w:type="pct"/>
            <w:gridSpan w:val="2"/>
          </w:tcPr>
          <w:p w14:paraId="1400A25E" w14:textId="77777777" w:rsidR="00EA4B3C" w:rsidRPr="00FD09BF" w:rsidRDefault="00EA4B3C" w:rsidP="00EF3EA4">
            <w:pPr>
              <w:widowControl/>
              <w:rPr>
                <w:rFonts w:ascii="Arial" w:hAnsi="Arial" w:cs="Arial"/>
                <w:b/>
                <w:bCs/>
                <w:sz w:val="20"/>
                <w:szCs w:val="20"/>
                <w:lang w:val="en-US" w:eastAsia="en-US"/>
              </w:rPr>
            </w:pPr>
            <w:r w:rsidRPr="00FD09BF">
              <w:rPr>
                <w:rFonts w:ascii="Arial" w:hAnsi="Arial" w:cs="Arial"/>
                <w:b/>
                <w:bCs/>
                <w:sz w:val="20"/>
                <w:szCs w:val="20"/>
                <w:lang w:eastAsia="en-US"/>
              </w:rPr>
              <w:t>68.06</w:t>
            </w:r>
          </w:p>
        </w:tc>
        <w:tc>
          <w:tcPr>
            <w:tcW w:w="3211" w:type="pct"/>
          </w:tcPr>
          <w:p w14:paraId="77619C5A" w14:textId="77777777" w:rsidR="00EA4B3C" w:rsidRPr="00FD09BF" w:rsidRDefault="00EA4B3C" w:rsidP="00EF3EA4">
            <w:pPr>
              <w:widowControl/>
              <w:rPr>
                <w:rFonts w:ascii="Arial" w:hAnsi="Arial" w:cs="Arial"/>
                <w:b/>
                <w:bCs/>
                <w:sz w:val="20"/>
                <w:szCs w:val="20"/>
                <w:lang w:val="en-US" w:eastAsia="en-US"/>
              </w:rPr>
            </w:pPr>
            <w:r w:rsidRPr="00FD09BF">
              <w:rPr>
                <w:rFonts w:ascii="Arial" w:hAnsi="Arial" w:cs="Arial"/>
                <w:b/>
                <w:bCs/>
                <w:sz w:val="20"/>
                <w:szCs w:val="20"/>
                <w:lang w:eastAsia="en-US"/>
              </w:rPr>
              <w:t>Sợi xỉ, bông len đá (rock wool) và các loại sợi khoáng tương tự; vermiculite nung nở, đất sét trương nở, xỉ bọt và các loại vật liệu khoáng trương nở tương tự; các hỗn hợp và các sản phẩm cách nhiệt, cách âm hoặc các vật liệu khoáng hấp thụ âm, trừ các sản phẩm thuộc nhóm 68.11 hoặc 68.12 hoặc Chương 69.</w:t>
            </w:r>
          </w:p>
        </w:tc>
        <w:tc>
          <w:tcPr>
            <w:tcW w:w="1161" w:type="pct"/>
          </w:tcPr>
          <w:p w14:paraId="76B82F57" w14:textId="77777777" w:rsidR="00EA4B3C" w:rsidRPr="00FD09BF" w:rsidRDefault="00EA4B3C" w:rsidP="00EF3EA4">
            <w:pPr>
              <w:widowControl/>
              <w:rPr>
                <w:rFonts w:ascii="Arial" w:hAnsi="Arial" w:cs="Arial"/>
                <w:bCs/>
                <w:sz w:val="20"/>
                <w:szCs w:val="20"/>
                <w:lang w:val="en-US" w:eastAsia="en-US"/>
              </w:rPr>
            </w:pPr>
            <w:r w:rsidRPr="00FD09BF">
              <w:rPr>
                <w:rFonts w:ascii="Arial" w:hAnsi="Arial" w:cs="Arial"/>
                <w:bCs/>
                <w:sz w:val="20"/>
                <w:szCs w:val="20"/>
                <w:lang w:eastAsia="en-US"/>
              </w:rPr>
              <w:t> </w:t>
            </w:r>
          </w:p>
        </w:tc>
      </w:tr>
      <w:tr w:rsidR="00EA4B3C" w:rsidRPr="00FD09BF" w14:paraId="127E5B77" w14:textId="77777777" w:rsidTr="00DC764E">
        <w:tc>
          <w:tcPr>
            <w:tcW w:w="628" w:type="pct"/>
            <w:gridSpan w:val="2"/>
          </w:tcPr>
          <w:p w14:paraId="0FE2EA01"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6806.10</w:t>
            </w:r>
          </w:p>
        </w:tc>
        <w:tc>
          <w:tcPr>
            <w:tcW w:w="3211" w:type="pct"/>
          </w:tcPr>
          <w:p w14:paraId="0F37F34B"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 Sợi xỉ, bông len đá (rock wool) và các loại sợi khoáng tương tự (kể cả hỗn h</w:t>
            </w:r>
            <w:r w:rsidRPr="00FD09BF">
              <w:rPr>
                <w:rFonts w:ascii="Arial" w:hAnsi="Arial" w:cs="Arial"/>
                <w:sz w:val="20"/>
                <w:szCs w:val="20"/>
                <w:lang w:val="en-US" w:eastAsia="en-US"/>
              </w:rPr>
              <w:t>ợ</w:t>
            </w:r>
            <w:r w:rsidRPr="00FD09BF">
              <w:rPr>
                <w:rFonts w:ascii="Arial" w:hAnsi="Arial" w:cs="Arial"/>
                <w:sz w:val="20"/>
                <w:szCs w:val="20"/>
                <w:lang w:eastAsia="en-US"/>
              </w:rPr>
              <w:t>p của chúng), ở dạng rời, dạng tấm hoặc dạng cuộn</w:t>
            </w:r>
          </w:p>
        </w:tc>
        <w:tc>
          <w:tcPr>
            <w:tcW w:w="1161" w:type="pct"/>
          </w:tcPr>
          <w:p w14:paraId="707D504C"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LVC 30% hoặc CTH</w:t>
            </w:r>
          </w:p>
        </w:tc>
      </w:tr>
      <w:tr w:rsidR="00EA4B3C" w:rsidRPr="00FD09BF" w14:paraId="1890C0FF" w14:textId="77777777" w:rsidTr="00DC764E">
        <w:tc>
          <w:tcPr>
            <w:tcW w:w="628" w:type="pct"/>
            <w:gridSpan w:val="2"/>
          </w:tcPr>
          <w:p w14:paraId="14878E6B"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6806.20</w:t>
            </w:r>
          </w:p>
        </w:tc>
        <w:tc>
          <w:tcPr>
            <w:tcW w:w="3211" w:type="pct"/>
          </w:tcPr>
          <w:p w14:paraId="2F6F5C77"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 Vermiculite nung nở, đất sét trương nở, xỉ bọt và các loại vật liệu quặng khoáng trương nở tương tự (kể cả hỗn hợp của chúng)</w:t>
            </w:r>
          </w:p>
        </w:tc>
        <w:tc>
          <w:tcPr>
            <w:tcW w:w="1161" w:type="pct"/>
          </w:tcPr>
          <w:p w14:paraId="5E3B008B"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LVC 30% hoặc CTH</w:t>
            </w:r>
          </w:p>
        </w:tc>
      </w:tr>
      <w:tr w:rsidR="00EA4B3C" w:rsidRPr="00FD09BF" w14:paraId="5CC8B7DD" w14:textId="77777777" w:rsidTr="00DC764E">
        <w:tc>
          <w:tcPr>
            <w:tcW w:w="628" w:type="pct"/>
            <w:gridSpan w:val="2"/>
          </w:tcPr>
          <w:p w14:paraId="0448AAB7"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6806.90</w:t>
            </w:r>
          </w:p>
        </w:tc>
        <w:tc>
          <w:tcPr>
            <w:tcW w:w="3211" w:type="pct"/>
          </w:tcPr>
          <w:p w14:paraId="72C9EB2B"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 Loại khác</w:t>
            </w:r>
          </w:p>
        </w:tc>
        <w:tc>
          <w:tcPr>
            <w:tcW w:w="1161" w:type="pct"/>
          </w:tcPr>
          <w:p w14:paraId="474FD5C5"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LVC 30% hoặc CTH</w:t>
            </w:r>
          </w:p>
        </w:tc>
      </w:tr>
      <w:tr w:rsidR="00EA4B3C" w:rsidRPr="00FD09BF" w14:paraId="3303538A" w14:textId="77777777" w:rsidTr="00DC764E">
        <w:tc>
          <w:tcPr>
            <w:tcW w:w="628" w:type="pct"/>
            <w:gridSpan w:val="2"/>
          </w:tcPr>
          <w:p w14:paraId="1B427633" w14:textId="77777777" w:rsidR="00EA4B3C" w:rsidRPr="00FD09BF" w:rsidRDefault="00EA4B3C" w:rsidP="00EF3EA4">
            <w:pPr>
              <w:widowControl/>
              <w:rPr>
                <w:rFonts w:ascii="Arial" w:hAnsi="Arial" w:cs="Arial"/>
                <w:b/>
                <w:bCs/>
                <w:sz w:val="20"/>
                <w:szCs w:val="20"/>
                <w:lang w:val="en-US" w:eastAsia="en-US"/>
              </w:rPr>
            </w:pPr>
            <w:r w:rsidRPr="00FD09BF">
              <w:rPr>
                <w:rFonts w:ascii="Arial" w:hAnsi="Arial" w:cs="Arial"/>
                <w:b/>
                <w:bCs/>
                <w:sz w:val="20"/>
                <w:szCs w:val="20"/>
                <w:lang w:eastAsia="en-US"/>
              </w:rPr>
              <w:t>68.07</w:t>
            </w:r>
          </w:p>
        </w:tc>
        <w:tc>
          <w:tcPr>
            <w:tcW w:w="3211" w:type="pct"/>
          </w:tcPr>
          <w:p w14:paraId="5FBD3EFE" w14:textId="77777777" w:rsidR="00EA4B3C" w:rsidRPr="00FD09BF" w:rsidRDefault="00EA4B3C" w:rsidP="00EF3EA4">
            <w:pPr>
              <w:widowControl/>
              <w:rPr>
                <w:rFonts w:ascii="Arial" w:hAnsi="Arial" w:cs="Arial"/>
                <w:b/>
                <w:bCs/>
                <w:sz w:val="20"/>
                <w:szCs w:val="20"/>
                <w:lang w:val="en-US" w:eastAsia="en-US"/>
              </w:rPr>
            </w:pPr>
            <w:r w:rsidRPr="00FD09BF">
              <w:rPr>
                <w:rFonts w:ascii="Arial" w:hAnsi="Arial" w:cs="Arial"/>
                <w:b/>
                <w:bCs/>
                <w:sz w:val="20"/>
                <w:szCs w:val="20"/>
                <w:lang w:eastAsia="en-US"/>
              </w:rPr>
              <w:t>Các sản phẩm bằng asphalt hoặc bằng vật liệu tương tự (ví dụ, bi-tum dầu mỏ hoặc hắc ín than đá).</w:t>
            </w:r>
          </w:p>
        </w:tc>
        <w:tc>
          <w:tcPr>
            <w:tcW w:w="1161" w:type="pct"/>
          </w:tcPr>
          <w:p w14:paraId="7A268683" w14:textId="77777777" w:rsidR="00EA4B3C" w:rsidRPr="00FD09BF" w:rsidRDefault="00EA4B3C" w:rsidP="00EF3EA4">
            <w:pPr>
              <w:widowControl/>
              <w:rPr>
                <w:rFonts w:ascii="Arial" w:hAnsi="Arial" w:cs="Arial"/>
                <w:bCs/>
                <w:sz w:val="20"/>
                <w:szCs w:val="20"/>
                <w:lang w:val="en-US" w:eastAsia="en-US"/>
              </w:rPr>
            </w:pPr>
            <w:r w:rsidRPr="00FD09BF">
              <w:rPr>
                <w:rFonts w:ascii="Arial" w:hAnsi="Arial" w:cs="Arial"/>
                <w:bCs/>
                <w:sz w:val="20"/>
                <w:szCs w:val="20"/>
                <w:lang w:eastAsia="en-US"/>
              </w:rPr>
              <w:t> </w:t>
            </w:r>
          </w:p>
        </w:tc>
      </w:tr>
      <w:tr w:rsidR="00EA4B3C" w:rsidRPr="00FD09BF" w14:paraId="50B98115" w14:textId="77777777" w:rsidTr="00DC764E">
        <w:tc>
          <w:tcPr>
            <w:tcW w:w="628" w:type="pct"/>
            <w:gridSpan w:val="2"/>
          </w:tcPr>
          <w:p w14:paraId="21A8AA07"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6807.10</w:t>
            </w:r>
          </w:p>
        </w:tc>
        <w:tc>
          <w:tcPr>
            <w:tcW w:w="3211" w:type="pct"/>
          </w:tcPr>
          <w:p w14:paraId="5E8FA0AA"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 Dạng cuộn</w:t>
            </w:r>
          </w:p>
        </w:tc>
        <w:tc>
          <w:tcPr>
            <w:tcW w:w="1161" w:type="pct"/>
          </w:tcPr>
          <w:p w14:paraId="47137698"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LVC 30% hoặc CTH</w:t>
            </w:r>
          </w:p>
        </w:tc>
      </w:tr>
      <w:tr w:rsidR="00EA4B3C" w:rsidRPr="00FD09BF" w14:paraId="2E3AC9E9" w14:textId="77777777" w:rsidTr="00DC764E">
        <w:tc>
          <w:tcPr>
            <w:tcW w:w="628" w:type="pct"/>
            <w:gridSpan w:val="2"/>
          </w:tcPr>
          <w:p w14:paraId="7799D0A0"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6807.90</w:t>
            </w:r>
          </w:p>
        </w:tc>
        <w:tc>
          <w:tcPr>
            <w:tcW w:w="3211" w:type="pct"/>
          </w:tcPr>
          <w:p w14:paraId="62E58DB3"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 Loại khác:</w:t>
            </w:r>
          </w:p>
        </w:tc>
        <w:tc>
          <w:tcPr>
            <w:tcW w:w="1161" w:type="pct"/>
          </w:tcPr>
          <w:p w14:paraId="1B79E45F"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LVC 30% hoặc CTH</w:t>
            </w:r>
          </w:p>
        </w:tc>
      </w:tr>
      <w:tr w:rsidR="00EA4B3C" w:rsidRPr="00FD09BF" w14:paraId="44EB9166" w14:textId="77777777" w:rsidTr="00DC764E">
        <w:tc>
          <w:tcPr>
            <w:tcW w:w="628" w:type="pct"/>
            <w:gridSpan w:val="2"/>
          </w:tcPr>
          <w:p w14:paraId="2060A85E" w14:textId="77777777" w:rsidR="00EA4B3C" w:rsidRPr="00FD09BF" w:rsidRDefault="00EA4B3C" w:rsidP="00EF3EA4">
            <w:pPr>
              <w:widowControl/>
              <w:rPr>
                <w:rFonts w:ascii="Arial" w:hAnsi="Arial" w:cs="Arial"/>
                <w:b/>
                <w:bCs/>
                <w:sz w:val="20"/>
                <w:szCs w:val="20"/>
                <w:lang w:val="en-US" w:eastAsia="en-US"/>
              </w:rPr>
            </w:pPr>
            <w:r w:rsidRPr="00FD09BF">
              <w:rPr>
                <w:rFonts w:ascii="Arial" w:hAnsi="Arial" w:cs="Arial"/>
                <w:b/>
                <w:bCs/>
                <w:sz w:val="20"/>
                <w:szCs w:val="20"/>
                <w:lang w:eastAsia="en-US"/>
              </w:rPr>
              <w:t>6808.00</w:t>
            </w:r>
          </w:p>
        </w:tc>
        <w:tc>
          <w:tcPr>
            <w:tcW w:w="3211" w:type="pct"/>
          </w:tcPr>
          <w:p w14:paraId="3727E4E2" w14:textId="77777777" w:rsidR="00EA4B3C" w:rsidRPr="00FD09BF" w:rsidRDefault="00EA4B3C" w:rsidP="00EF3EA4">
            <w:pPr>
              <w:widowControl/>
              <w:rPr>
                <w:rFonts w:ascii="Arial" w:hAnsi="Arial" w:cs="Arial"/>
                <w:b/>
                <w:bCs/>
                <w:sz w:val="20"/>
                <w:szCs w:val="20"/>
                <w:lang w:val="en-US" w:eastAsia="en-US"/>
              </w:rPr>
            </w:pPr>
            <w:r w:rsidRPr="00FD09BF">
              <w:rPr>
                <w:rFonts w:ascii="Arial" w:hAnsi="Arial" w:cs="Arial"/>
                <w:b/>
                <w:bCs/>
                <w:sz w:val="20"/>
                <w:szCs w:val="20"/>
                <w:lang w:eastAsia="en-US"/>
              </w:rPr>
              <w:t xml:space="preserve">Panel, tấm, tấm lát (tiles), khối và các sản phẩm tương tự làm bằng </w:t>
            </w:r>
            <w:r w:rsidRPr="00FD09BF">
              <w:rPr>
                <w:rFonts w:ascii="Arial" w:hAnsi="Arial" w:cs="Arial"/>
                <w:b/>
                <w:bCs/>
                <w:sz w:val="20"/>
                <w:szCs w:val="20"/>
                <w:lang w:val="en-US" w:eastAsia="en-US"/>
              </w:rPr>
              <w:t xml:space="preserve">xơ </w:t>
            </w:r>
            <w:r w:rsidRPr="00FD09BF">
              <w:rPr>
                <w:rFonts w:ascii="Arial" w:hAnsi="Arial" w:cs="Arial"/>
                <w:b/>
                <w:bCs/>
                <w:sz w:val="20"/>
                <w:szCs w:val="20"/>
                <w:lang w:eastAsia="en-US"/>
              </w:rPr>
              <w:t>thực vật, rơm rạ hoặc bằng phoi bào, mạt gỗ, dăm gỗ, mùn cưa hoặc phế liệu khác, bằng gỗ, đã được kết khối bằng xi măng, thạch cao hoặc chất kết dính khoáng khác.</w:t>
            </w:r>
          </w:p>
        </w:tc>
        <w:tc>
          <w:tcPr>
            <w:tcW w:w="1161" w:type="pct"/>
          </w:tcPr>
          <w:p w14:paraId="10847790" w14:textId="77777777" w:rsidR="00EA4B3C" w:rsidRPr="00FD09BF" w:rsidRDefault="00EA4B3C" w:rsidP="00EF3EA4">
            <w:pPr>
              <w:widowControl/>
              <w:rPr>
                <w:rFonts w:ascii="Arial" w:hAnsi="Arial" w:cs="Arial"/>
                <w:bCs/>
                <w:sz w:val="20"/>
                <w:szCs w:val="20"/>
                <w:lang w:val="en-US" w:eastAsia="en-US"/>
              </w:rPr>
            </w:pPr>
            <w:r w:rsidRPr="00FD09BF">
              <w:rPr>
                <w:rFonts w:ascii="Arial" w:hAnsi="Arial" w:cs="Arial"/>
                <w:bCs/>
                <w:sz w:val="20"/>
                <w:szCs w:val="20"/>
                <w:lang w:eastAsia="en-US"/>
              </w:rPr>
              <w:t>LVC 30% hoặc CTH</w:t>
            </w:r>
          </w:p>
        </w:tc>
      </w:tr>
      <w:tr w:rsidR="00EA4B3C" w:rsidRPr="00FD09BF" w14:paraId="60FD6890" w14:textId="77777777" w:rsidTr="00DC764E">
        <w:tc>
          <w:tcPr>
            <w:tcW w:w="628" w:type="pct"/>
            <w:gridSpan w:val="2"/>
          </w:tcPr>
          <w:p w14:paraId="1C35D7D7" w14:textId="77777777" w:rsidR="00EA4B3C" w:rsidRPr="00FD09BF" w:rsidRDefault="00EA4B3C" w:rsidP="00EF3EA4">
            <w:pPr>
              <w:widowControl/>
              <w:rPr>
                <w:rFonts w:ascii="Arial" w:hAnsi="Arial" w:cs="Arial"/>
                <w:b/>
                <w:bCs/>
                <w:sz w:val="20"/>
                <w:szCs w:val="20"/>
                <w:lang w:val="en-US" w:eastAsia="en-US"/>
              </w:rPr>
            </w:pPr>
            <w:r w:rsidRPr="00FD09BF">
              <w:rPr>
                <w:rFonts w:ascii="Arial" w:hAnsi="Arial" w:cs="Arial"/>
                <w:b/>
                <w:bCs/>
                <w:sz w:val="20"/>
                <w:szCs w:val="20"/>
                <w:lang w:eastAsia="en-US"/>
              </w:rPr>
              <w:t>68.09</w:t>
            </w:r>
          </w:p>
        </w:tc>
        <w:tc>
          <w:tcPr>
            <w:tcW w:w="3211" w:type="pct"/>
          </w:tcPr>
          <w:p w14:paraId="58A60827" w14:textId="77777777" w:rsidR="00EA4B3C" w:rsidRPr="00FD09BF" w:rsidRDefault="00EA4B3C" w:rsidP="00EF3EA4">
            <w:pPr>
              <w:widowControl/>
              <w:rPr>
                <w:rFonts w:ascii="Arial" w:hAnsi="Arial" w:cs="Arial"/>
                <w:b/>
                <w:bCs/>
                <w:sz w:val="20"/>
                <w:szCs w:val="20"/>
                <w:lang w:val="en-US" w:eastAsia="en-US"/>
              </w:rPr>
            </w:pPr>
            <w:r w:rsidRPr="00FD09BF">
              <w:rPr>
                <w:rFonts w:ascii="Arial" w:hAnsi="Arial" w:cs="Arial"/>
                <w:b/>
                <w:bCs/>
                <w:sz w:val="20"/>
                <w:szCs w:val="20"/>
                <w:lang w:eastAsia="en-US"/>
              </w:rPr>
              <w:t>Các sản phẩm làm bằng thạch cao hoặc bằng các hỗn hợp có thành phần cơ b</w:t>
            </w:r>
            <w:r w:rsidRPr="00FD09BF">
              <w:rPr>
                <w:rFonts w:ascii="Arial" w:hAnsi="Arial" w:cs="Arial"/>
                <w:b/>
                <w:bCs/>
                <w:sz w:val="20"/>
                <w:szCs w:val="20"/>
                <w:lang w:val="en-US" w:eastAsia="en-US"/>
              </w:rPr>
              <w:t>ả</w:t>
            </w:r>
            <w:r w:rsidRPr="00FD09BF">
              <w:rPr>
                <w:rFonts w:ascii="Arial" w:hAnsi="Arial" w:cs="Arial"/>
                <w:b/>
                <w:bCs/>
                <w:sz w:val="20"/>
                <w:szCs w:val="20"/>
                <w:lang w:eastAsia="en-US"/>
              </w:rPr>
              <w:t>n là thạch cao.</w:t>
            </w:r>
          </w:p>
        </w:tc>
        <w:tc>
          <w:tcPr>
            <w:tcW w:w="1161" w:type="pct"/>
          </w:tcPr>
          <w:p w14:paraId="7493B115" w14:textId="77777777" w:rsidR="00EA4B3C" w:rsidRPr="00FD09BF" w:rsidRDefault="00EA4B3C" w:rsidP="00EF3EA4">
            <w:pPr>
              <w:widowControl/>
              <w:rPr>
                <w:rFonts w:ascii="Arial" w:hAnsi="Arial" w:cs="Arial"/>
                <w:bCs/>
                <w:sz w:val="20"/>
                <w:szCs w:val="20"/>
                <w:lang w:val="en-US" w:eastAsia="en-US"/>
              </w:rPr>
            </w:pPr>
            <w:r w:rsidRPr="00FD09BF">
              <w:rPr>
                <w:rFonts w:ascii="Arial" w:hAnsi="Arial" w:cs="Arial"/>
                <w:bCs/>
                <w:sz w:val="20"/>
                <w:szCs w:val="20"/>
                <w:lang w:eastAsia="en-US"/>
              </w:rPr>
              <w:t> </w:t>
            </w:r>
          </w:p>
        </w:tc>
      </w:tr>
      <w:tr w:rsidR="00EA4B3C" w:rsidRPr="00FD09BF" w14:paraId="001DE044" w14:textId="77777777" w:rsidTr="00DC764E">
        <w:tc>
          <w:tcPr>
            <w:tcW w:w="628" w:type="pct"/>
            <w:gridSpan w:val="2"/>
          </w:tcPr>
          <w:p w14:paraId="74A158EA"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 </w:t>
            </w:r>
          </w:p>
        </w:tc>
        <w:tc>
          <w:tcPr>
            <w:tcW w:w="3211" w:type="pct"/>
          </w:tcPr>
          <w:p w14:paraId="6CDD0BD5"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 Tấm, lá, panel, tấm lát (tiles) và các sản phẩm tương tự, chưa được trang trí:</w:t>
            </w:r>
          </w:p>
        </w:tc>
        <w:tc>
          <w:tcPr>
            <w:tcW w:w="1161" w:type="pct"/>
          </w:tcPr>
          <w:p w14:paraId="771BC9E9"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 </w:t>
            </w:r>
          </w:p>
        </w:tc>
      </w:tr>
      <w:tr w:rsidR="00EA4B3C" w:rsidRPr="00FD09BF" w14:paraId="26A9F088" w14:textId="77777777" w:rsidTr="00DC764E">
        <w:tc>
          <w:tcPr>
            <w:tcW w:w="628" w:type="pct"/>
            <w:gridSpan w:val="2"/>
          </w:tcPr>
          <w:p w14:paraId="1531447B"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6809.11</w:t>
            </w:r>
          </w:p>
        </w:tc>
        <w:tc>
          <w:tcPr>
            <w:tcW w:w="3211" w:type="pct"/>
          </w:tcPr>
          <w:p w14:paraId="1E1CE9DF"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 - Được phủ mặt hoặc gia cố chỉ bằng giấy hoặc bìa</w:t>
            </w:r>
          </w:p>
        </w:tc>
        <w:tc>
          <w:tcPr>
            <w:tcW w:w="1161" w:type="pct"/>
          </w:tcPr>
          <w:p w14:paraId="5644C0EC"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LVC 30% hoặc CTH</w:t>
            </w:r>
          </w:p>
        </w:tc>
      </w:tr>
      <w:tr w:rsidR="00EA4B3C" w:rsidRPr="00FD09BF" w14:paraId="28847E07" w14:textId="77777777" w:rsidTr="00DC764E">
        <w:tc>
          <w:tcPr>
            <w:tcW w:w="628" w:type="pct"/>
            <w:gridSpan w:val="2"/>
          </w:tcPr>
          <w:p w14:paraId="607D603B"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6809.19</w:t>
            </w:r>
          </w:p>
        </w:tc>
        <w:tc>
          <w:tcPr>
            <w:tcW w:w="3211" w:type="pct"/>
          </w:tcPr>
          <w:p w14:paraId="44E19492"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 - Loại khác:</w:t>
            </w:r>
          </w:p>
        </w:tc>
        <w:tc>
          <w:tcPr>
            <w:tcW w:w="1161" w:type="pct"/>
          </w:tcPr>
          <w:p w14:paraId="1D0D766A"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LVC 30% hoặc CTH</w:t>
            </w:r>
          </w:p>
        </w:tc>
      </w:tr>
      <w:tr w:rsidR="00EA4B3C" w:rsidRPr="00FD09BF" w14:paraId="14D4FEC0" w14:textId="77777777" w:rsidTr="00DC764E">
        <w:tc>
          <w:tcPr>
            <w:tcW w:w="628" w:type="pct"/>
            <w:gridSpan w:val="2"/>
          </w:tcPr>
          <w:p w14:paraId="7DE38AE3"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6809.90</w:t>
            </w:r>
          </w:p>
        </w:tc>
        <w:tc>
          <w:tcPr>
            <w:tcW w:w="3211" w:type="pct"/>
          </w:tcPr>
          <w:p w14:paraId="1D541716"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 Các sản phẩm khác:</w:t>
            </w:r>
          </w:p>
        </w:tc>
        <w:tc>
          <w:tcPr>
            <w:tcW w:w="1161" w:type="pct"/>
          </w:tcPr>
          <w:p w14:paraId="3E065AC5"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LVC 30% hoặc CTH</w:t>
            </w:r>
          </w:p>
        </w:tc>
      </w:tr>
      <w:tr w:rsidR="00EA4B3C" w:rsidRPr="00FD09BF" w14:paraId="0AD6E1BA" w14:textId="77777777" w:rsidTr="00DC764E">
        <w:tc>
          <w:tcPr>
            <w:tcW w:w="628" w:type="pct"/>
            <w:gridSpan w:val="2"/>
          </w:tcPr>
          <w:p w14:paraId="4A3DD4A8" w14:textId="77777777" w:rsidR="00EA4B3C" w:rsidRPr="00FD09BF" w:rsidRDefault="00EA4B3C" w:rsidP="00EF3EA4">
            <w:pPr>
              <w:widowControl/>
              <w:rPr>
                <w:rFonts w:ascii="Arial" w:hAnsi="Arial" w:cs="Arial"/>
                <w:b/>
                <w:bCs/>
                <w:sz w:val="20"/>
                <w:szCs w:val="20"/>
                <w:lang w:val="en-US" w:eastAsia="en-US"/>
              </w:rPr>
            </w:pPr>
            <w:r w:rsidRPr="00FD09BF">
              <w:rPr>
                <w:rFonts w:ascii="Arial" w:hAnsi="Arial" w:cs="Arial"/>
                <w:b/>
                <w:bCs/>
                <w:sz w:val="20"/>
                <w:szCs w:val="20"/>
                <w:lang w:eastAsia="en-US"/>
              </w:rPr>
              <w:t>68.10</w:t>
            </w:r>
          </w:p>
        </w:tc>
        <w:tc>
          <w:tcPr>
            <w:tcW w:w="3211" w:type="pct"/>
          </w:tcPr>
          <w:p w14:paraId="411400C1" w14:textId="77777777" w:rsidR="00EA4B3C" w:rsidRPr="00FD09BF" w:rsidRDefault="00EA4B3C" w:rsidP="00EF3EA4">
            <w:pPr>
              <w:widowControl/>
              <w:rPr>
                <w:rFonts w:ascii="Arial" w:hAnsi="Arial" w:cs="Arial"/>
                <w:b/>
                <w:bCs/>
                <w:sz w:val="20"/>
                <w:szCs w:val="20"/>
                <w:lang w:val="en-US" w:eastAsia="en-US"/>
              </w:rPr>
            </w:pPr>
            <w:r w:rsidRPr="00FD09BF">
              <w:rPr>
                <w:rFonts w:ascii="Arial" w:hAnsi="Arial" w:cs="Arial"/>
                <w:b/>
                <w:bCs/>
                <w:sz w:val="20"/>
                <w:szCs w:val="20"/>
                <w:lang w:eastAsia="en-US"/>
              </w:rPr>
              <w:t>Các sản phẩm bằng xi măng, bằng bê tông hoặc đá nhân tạo, đã hoặc chưa được gia cố.</w:t>
            </w:r>
          </w:p>
        </w:tc>
        <w:tc>
          <w:tcPr>
            <w:tcW w:w="1161" w:type="pct"/>
          </w:tcPr>
          <w:p w14:paraId="376DD025" w14:textId="77777777" w:rsidR="00EA4B3C" w:rsidRPr="00FD09BF" w:rsidRDefault="00EA4B3C" w:rsidP="00EF3EA4">
            <w:pPr>
              <w:widowControl/>
              <w:rPr>
                <w:rFonts w:ascii="Arial" w:hAnsi="Arial" w:cs="Arial"/>
                <w:bCs/>
                <w:sz w:val="20"/>
                <w:szCs w:val="20"/>
                <w:lang w:val="en-US" w:eastAsia="en-US"/>
              </w:rPr>
            </w:pPr>
            <w:r w:rsidRPr="00FD09BF">
              <w:rPr>
                <w:rFonts w:ascii="Arial" w:hAnsi="Arial" w:cs="Arial"/>
                <w:bCs/>
                <w:sz w:val="20"/>
                <w:szCs w:val="20"/>
                <w:lang w:eastAsia="en-US"/>
              </w:rPr>
              <w:t> </w:t>
            </w:r>
          </w:p>
        </w:tc>
      </w:tr>
      <w:tr w:rsidR="00EA4B3C" w:rsidRPr="00FD09BF" w14:paraId="4186F32C" w14:textId="77777777" w:rsidTr="00DC764E">
        <w:tc>
          <w:tcPr>
            <w:tcW w:w="628" w:type="pct"/>
            <w:gridSpan w:val="2"/>
          </w:tcPr>
          <w:p w14:paraId="709E5E94"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 </w:t>
            </w:r>
          </w:p>
        </w:tc>
        <w:tc>
          <w:tcPr>
            <w:tcW w:w="3211" w:type="pct"/>
          </w:tcPr>
          <w:p w14:paraId="069F54F2"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 Tấm lát (tiles), phiến đá lát đường, gạch xây và các sản phẩm tương tự:</w:t>
            </w:r>
          </w:p>
        </w:tc>
        <w:tc>
          <w:tcPr>
            <w:tcW w:w="1161" w:type="pct"/>
          </w:tcPr>
          <w:p w14:paraId="298A8116"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 </w:t>
            </w:r>
          </w:p>
        </w:tc>
      </w:tr>
      <w:tr w:rsidR="00EA4B3C" w:rsidRPr="00FD09BF" w14:paraId="45817D79" w14:textId="77777777" w:rsidTr="00DC764E">
        <w:tc>
          <w:tcPr>
            <w:tcW w:w="628" w:type="pct"/>
            <w:gridSpan w:val="2"/>
          </w:tcPr>
          <w:p w14:paraId="712BB214"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6810.11</w:t>
            </w:r>
          </w:p>
        </w:tc>
        <w:tc>
          <w:tcPr>
            <w:tcW w:w="3211" w:type="pct"/>
          </w:tcPr>
          <w:p w14:paraId="345B93F7"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 - Gạch và gạch khối xây dựng</w:t>
            </w:r>
          </w:p>
        </w:tc>
        <w:tc>
          <w:tcPr>
            <w:tcW w:w="1161" w:type="pct"/>
          </w:tcPr>
          <w:p w14:paraId="38483762"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LVC 30% hoặc CTH</w:t>
            </w:r>
          </w:p>
        </w:tc>
      </w:tr>
      <w:tr w:rsidR="00EA4B3C" w:rsidRPr="00FD09BF" w14:paraId="718CA8B5" w14:textId="77777777" w:rsidTr="00DC764E">
        <w:tc>
          <w:tcPr>
            <w:tcW w:w="628" w:type="pct"/>
            <w:gridSpan w:val="2"/>
          </w:tcPr>
          <w:p w14:paraId="13B760C1"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6810.19</w:t>
            </w:r>
          </w:p>
        </w:tc>
        <w:tc>
          <w:tcPr>
            <w:tcW w:w="3211" w:type="pct"/>
          </w:tcPr>
          <w:p w14:paraId="7D077EC3"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 - Loại khác:</w:t>
            </w:r>
          </w:p>
        </w:tc>
        <w:tc>
          <w:tcPr>
            <w:tcW w:w="1161" w:type="pct"/>
          </w:tcPr>
          <w:p w14:paraId="2396F6F4"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LVC 30% hoặc CTH</w:t>
            </w:r>
          </w:p>
        </w:tc>
      </w:tr>
      <w:tr w:rsidR="00EA4B3C" w:rsidRPr="00FD09BF" w14:paraId="2FF59772" w14:textId="77777777" w:rsidTr="00DC764E">
        <w:tc>
          <w:tcPr>
            <w:tcW w:w="628" w:type="pct"/>
            <w:gridSpan w:val="2"/>
          </w:tcPr>
          <w:p w14:paraId="3C311F31"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 </w:t>
            </w:r>
          </w:p>
        </w:tc>
        <w:tc>
          <w:tcPr>
            <w:tcW w:w="3211" w:type="pct"/>
          </w:tcPr>
          <w:p w14:paraId="438662F5"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 Sản phẩm khác:</w:t>
            </w:r>
          </w:p>
        </w:tc>
        <w:tc>
          <w:tcPr>
            <w:tcW w:w="1161" w:type="pct"/>
          </w:tcPr>
          <w:p w14:paraId="158F27C6"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 </w:t>
            </w:r>
          </w:p>
        </w:tc>
      </w:tr>
      <w:tr w:rsidR="00EA4B3C" w:rsidRPr="00FD09BF" w14:paraId="54CF67AE" w14:textId="77777777" w:rsidTr="00DC764E">
        <w:tc>
          <w:tcPr>
            <w:tcW w:w="628" w:type="pct"/>
            <w:gridSpan w:val="2"/>
          </w:tcPr>
          <w:p w14:paraId="7BBFB2F2"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6810.91</w:t>
            </w:r>
          </w:p>
        </w:tc>
        <w:tc>
          <w:tcPr>
            <w:tcW w:w="3211" w:type="pct"/>
          </w:tcPr>
          <w:p w14:paraId="0440F982"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 - Các cấu kiện làm sẵn cho xây dựng hoặc kỹ thuật dân dụng</w:t>
            </w:r>
          </w:p>
        </w:tc>
        <w:tc>
          <w:tcPr>
            <w:tcW w:w="1161" w:type="pct"/>
          </w:tcPr>
          <w:p w14:paraId="4BB0B2FD"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LVC 30% hoặc CTH</w:t>
            </w:r>
          </w:p>
        </w:tc>
      </w:tr>
      <w:tr w:rsidR="00EA4B3C" w:rsidRPr="00FD09BF" w14:paraId="51F1038F" w14:textId="77777777" w:rsidTr="00DC764E">
        <w:tc>
          <w:tcPr>
            <w:tcW w:w="628" w:type="pct"/>
            <w:gridSpan w:val="2"/>
          </w:tcPr>
          <w:p w14:paraId="33C95AE6"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6810.99</w:t>
            </w:r>
          </w:p>
        </w:tc>
        <w:tc>
          <w:tcPr>
            <w:tcW w:w="3211" w:type="pct"/>
          </w:tcPr>
          <w:p w14:paraId="4EB0F77B"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 - Loại khác</w:t>
            </w:r>
          </w:p>
        </w:tc>
        <w:tc>
          <w:tcPr>
            <w:tcW w:w="1161" w:type="pct"/>
          </w:tcPr>
          <w:p w14:paraId="7612FFEC"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LVC 30% hoặc CTH</w:t>
            </w:r>
          </w:p>
        </w:tc>
      </w:tr>
      <w:tr w:rsidR="00EA4B3C" w:rsidRPr="00FD09BF" w14:paraId="020CB4F6" w14:textId="77777777" w:rsidTr="00DC764E">
        <w:tc>
          <w:tcPr>
            <w:tcW w:w="628" w:type="pct"/>
            <w:gridSpan w:val="2"/>
          </w:tcPr>
          <w:p w14:paraId="2622647C" w14:textId="77777777" w:rsidR="00EA4B3C" w:rsidRPr="00FD09BF" w:rsidRDefault="00EA4B3C" w:rsidP="00EF3EA4">
            <w:pPr>
              <w:widowControl/>
              <w:rPr>
                <w:rFonts w:ascii="Arial" w:hAnsi="Arial" w:cs="Arial"/>
                <w:b/>
                <w:bCs/>
                <w:sz w:val="20"/>
                <w:szCs w:val="20"/>
                <w:lang w:val="en-US" w:eastAsia="en-US"/>
              </w:rPr>
            </w:pPr>
            <w:r w:rsidRPr="00FD09BF">
              <w:rPr>
                <w:rFonts w:ascii="Arial" w:hAnsi="Arial" w:cs="Arial"/>
                <w:b/>
                <w:bCs/>
                <w:sz w:val="20"/>
                <w:szCs w:val="20"/>
                <w:lang w:eastAsia="en-US"/>
              </w:rPr>
              <w:t>68.11</w:t>
            </w:r>
          </w:p>
        </w:tc>
        <w:tc>
          <w:tcPr>
            <w:tcW w:w="3211" w:type="pct"/>
          </w:tcPr>
          <w:p w14:paraId="1075B33B" w14:textId="77777777" w:rsidR="00EA4B3C" w:rsidRPr="00FD09BF" w:rsidRDefault="00EA4B3C" w:rsidP="00EF3EA4">
            <w:pPr>
              <w:widowControl/>
              <w:rPr>
                <w:rFonts w:ascii="Arial" w:hAnsi="Arial" w:cs="Arial"/>
                <w:b/>
                <w:bCs/>
                <w:sz w:val="20"/>
                <w:szCs w:val="20"/>
                <w:lang w:val="en-US" w:eastAsia="en-US"/>
              </w:rPr>
            </w:pPr>
            <w:r w:rsidRPr="00FD09BF">
              <w:rPr>
                <w:rFonts w:ascii="Arial" w:hAnsi="Arial" w:cs="Arial"/>
                <w:b/>
                <w:bCs/>
                <w:sz w:val="20"/>
                <w:szCs w:val="20"/>
                <w:lang w:eastAsia="en-US"/>
              </w:rPr>
              <w:t>Các sản phẩm bằng x</w:t>
            </w:r>
            <w:r w:rsidRPr="00FD09BF">
              <w:rPr>
                <w:rFonts w:ascii="Arial" w:hAnsi="Arial" w:cs="Arial"/>
                <w:b/>
                <w:bCs/>
                <w:sz w:val="20"/>
                <w:szCs w:val="20"/>
                <w:lang w:val="en-US" w:eastAsia="en-US"/>
              </w:rPr>
              <w:t>i</w:t>
            </w:r>
            <w:r w:rsidRPr="00FD09BF">
              <w:rPr>
                <w:rFonts w:ascii="Arial" w:hAnsi="Arial" w:cs="Arial"/>
                <w:b/>
                <w:bCs/>
                <w:sz w:val="20"/>
                <w:szCs w:val="20"/>
                <w:lang w:eastAsia="en-US"/>
              </w:rPr>
              <w:t xml:space="preserve"> măng-am</w:t>
            </w:r>
            <w:r w:rsidRPr="00FD09BF">
              <w:rPr>
                <w:rFonts w:ascii="Arial" w:hAnsi="Arial" w:cs="Arial"/>
                <w:b/>
                <w:bCs/>
                <w:sz w:val="20"/>
                <w:szCs w:val="20"/>
                <w:lang w:val="en-US" w:eastAsia="en-US"/>
              </w:rPr>
              <w:t>i</w:t>
            </w:r>
            <w:r w:rsidRPr="00FD09BF">
              <w:rPr>
                <w:rFonts w:ascii="Arial" w:hAnsi="Arial" w:cs="Arial"/>
                <w:b/>
                <w:bCs/>
                <w:sz w:val="20"/>
                <w:szCs w:val="20"/>
                <w:lang w:eastAsia="en-US"/>
              </w:rPr>
              <w:t>ăng, bằng xi măng-sợi xenlulô hoặc tương tự.</w:t>
            </w:r>
          </w:p>
        </w:tc>
        <w:tc>
          <w:tcPr>
            <w:tcW w:w="1161" w:type="pct"/>
          </w:tcPr>
          <w:p w14:paraId="0E698B2B" w14:textId="77777777" w:rsidR="00EA4B3C" w:rsidRPr="00FD09BF" w:rsidRDefault="00EA4B3C" w:rsidP="00EF3EA4">
            <w:pPr>
              <w:widowControl/>
              <w:rPr>
                <w:rFonts w:ascii="Arial" w:hAnsi="Arial" w:cs="Arial"/>
                <w:bCs/>
                <w:sz w:val="20"/>
                <w:szCs w:val="20"/>
                <w:lang w:val="en-US" w:eastAsia="en-US"/>
              </w:rPr>
            </w:pPr>
            <w:r w:rsidRPr="00FD09BF">
              <w:rPr>
                <w:rFonts w:ascii="Arial" w:hAnsi="Arial" w:cs="Arial"/>
                <w:bCs/>
                <w:sz w:val="20"/>
                <w:szCs w:val="20"/>
                <w:lang w:eastAsia="en-US"/>
              </w:rPr>
              <w:t> </w:t>
            </w:r>
          </w:p>
        </w:tc>
      </w:tr>
      <w:tr w:rsidR="00EA4B3C" w:rsidRPr="00FD09BF" w14:paraId="211C186E" w14:textId="77777777" w:rsidTr="00DC764E">
        <w:tc>
          <w:tcPr>
            <w:tcW w:w="628" w:type="pct"/>
            <w:gridSpan w:val="2"/>
          </w:tcPr>
          <w:p w14:paraId="3C86E7A8"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6811.40</w:t>
            </w:r>
          </w:p>
        </w:tc>
        <w:tc>
          <w:tcPr>
            <w:tcW w:w="3211" w:type="pct"/>
          </w:tcPr>
          <w:p w14:paraId="1E71EAE8"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 Chứa amiăng:</w:t>
            </w:r>
          </w:p>
        </w:tc>
        <w:tc>
          <w:tcPr>
            <w:tcW w:w="1161" w:type="pct"/>
          </w:tcPr>
          <w:p w14:paraId="134D8CB8"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LVC 30% hoặc CTH</w:t>
            </w:r>
          </w:p>
        </w:tc>
      </w:tr>
      <w:tr w:rsidR="00EA4B3C" w:rsidRPr="00FD09BF" w14:paraId="326C44F0" w14:textId="77777777" w:rsidTr="00DC764E">
        <w:tc>
          <w:tcPr>
            <w:tcW w:w="628" w:type="pct"/>
            <w:gridSpan w:val="2"/>
          </w:tcPr>
          <w:p w14:paraId="4DE20688"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 </w:t>
            </w:r>
          </w:p>
        </w:tc>
        <w:tc>
          <w:tcPr>
            <w:tcW w:w="3211" w:type="pct"/>
          </w:tcPr>
          <w:p w14:paraId="73216FB0"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 Không chứa ami</w:t>
            </w:r>
            <w:r w:rsidRPr="00FD09BF">
              <w:rPr>
                <w:rFonts w:ascii="Arial" w:hAnsi="Arial" w:cs="Arial"/>
                <w:sz w:val="20"/>
                <w:szCs w:val="20"/>
                <w:lang w:val="en-US" w:eastAsia="en-US"/>
              </w:rPr>
              <w:t>ă</w:t>
            </w:r>
            <w:r w:rsidRPr="00FD09BF">
              <w:rPr>
                <w:rFonts w:ascii="Arial" w:hAnsi="Arial" w:cs="Arial"/>
                <w:sz w:val="20"/>
                <w:szCs w:val="20"/>
                <w:lang w:eastAsia="en-US"/>
              </w:rPr>
              <w:t>ng:</w:t>
            </w:r>
          </w:p>
        </w:tc>
        <w:tc>
          <w:tcPr>
            <w:tcW w:w="1161" w:type="pct"/>
          </w:tcPr>
          <w:p w14:paraId="64C69C6F"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 </w:t>
            </w:r>
          </w:p>
        </w:tc>
      </w:tr>
      <w:tr w:rsidR="00EA4B3C" w:rsidRPr="00FD09BF" w14:paraId="4A4FECA0" w14:textId="77777777" w:rsidTr="00DC764E">
        <w:tc>
          <w:tcPr>
            <w:tcW w:w="628" w:type="pct"/>
            <w:gridSpan w:val="2"/>
          </w:tcPr>
          <w:p w14:paraId="7E9D7344"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6811.81</w:t>
            </w:r>
          </w:p>
        </w:tc>
        <w:tc>
          <w:tcPr>
            <w:tcW w:w="3211" w:type="pct"/>
          </w:tcPr>
          <w:p w14:paraId="795BEDDD"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 - Tấm làn sóng</w:t>
            </w:r>
          </w:p>
        </w:tc>
        <w:tc>
          <w:tcPr>
            <w:tcW w:w="1161" w:type="pct"/>
          </w:tcPr>
          <w:p w14:paraId="56C1225B"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LVC 30% hoặc CTH</w:t>
            </w:r>
          </w:p>
        </w:tc>
      </w:tr>
      <w:tr w:rsidR="00EA4B3C" w:rsidRPr="00FD09BF" w14:paraId="4CF0235A" w14:textId="77777777" w:rsidTr="00DC764E">
        <w:tc>
          <w:tcPr>
            <w:tcW w:w="628" w:type="pct"/>
            <w:gridSpan w:val="2"/>
          </w:tcPr>
          <w:p w14:paraId="7735A1B8"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6811.82</w:t>
            </w:r>
          </w:p>
        </w:tc>
        <w:tc>
          <w:tcPr>
            <w:tcW w:w="3211" w:type="pct"/>
          </w:tcPr>
          <w:p w14:paraId="5F8A09C0"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 - Tấm, panel, tấm lát (tiles) và các sản phẩm tươ</w:t>
            </w:r>
            <w:r w:rsidRPr="00FD09BF">
              <w:rPr>
                <w:rFonts w:ascii="Arial" w:hAnsi="Arial" w:cs="Arial"/>
                <w:sz w:val="20"/>
                <w:szCs w:val="20"/>
                <w:lang w:val="en-US" w:eastAsia="en-US"/>
              </w:rPr>
              <w:t>n</w:t>
            </w:r>
            <w:r w:rsidRPr="00FD09BF">
              <w:rPr>
                <w:rFonts w:ascii="Arial" w:hAnsi="Arial" w:cs="Arial"/>
                <w:sz w:val="20"/>
                <w:szCs w:val="20"/>
                <w:lang w:eastAsia="en-US"/>
              </w:rPr>
              <w:t>g tự khác:</w:t>
            </w:r>
          </w:p>
        </w:tc>
        <w:tc>
          <w:tcPr>
            <w:tcW w:w="1161" w:type="pct"/>
          </w:tcPr>
          <w:p w14:paraId="4DA4F8F8"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LVC 30% hoặc CTH</w:t>
            </w:r>
          </w:p>
        </w:tc>
      </w:tr>
      <w:tr w:rsidR="00EA4B3C" w:rsidRPr="00FD09BF" w14:paraId="792B8F59" w14:textId="77777777" w:rsidTr="00DC764E">
        <w:tc>
          <w:tcPr>
            <w:tcW w:w="628" w:type="pct"/>
            <w:gridSpan w:val="2"/>
          </w:tcPr>
          <w:p w14:paraId="338904B2"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6811.89</w:t>
            </w:r>
          </w:p>
        </w:tc>
        <w:tc>
          <w:tcPr>
            <w:tcW w:w="3211" w:type="pct"/>
          </w:tcPr>
          <w:p w14:paraId="2A85E1B4"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 - Các sản phẩm khác:</w:t>
            </w:r>
          </w:p>
        </w:tc>
        <w:tc>
          <w:tcPr>
            <w:tcW w:w="1161" w:type="pct"/>
          </w:tcPr>
          <w:p w14:paraId="6D308357"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LVC 30% hoặc CTH</w:t>
            </w:r>
          </w:p>
        </w:tc>
      </w:tr>
      <w:tr w:rsidR="00EA4B3C" w:rsidRPr="00FD09BF" w14:paraId="7080E603" w14:textId="77777777" w:rsidTr="00DC764E">
        <w:tc>
          <w:tcPr>
            <w:tcW w:w="628" w:type="pct"/>
            <w:gridSpan w:val="2"/>
          </w:tcPr>
          <w:p w14:paraId="17273528" w14:textId="77777777" w:rsidR="00EA4B3C" w:rsidRPr="00FD09BF" w:rsidRDefault="00EA4B3C" w:rsidP="00EF3EA4">
            <w:pPr>
              <w:widowControl/>
              <w:rPr>
                <w:rFonts w:ascii="Arial" w:hAnsi="Arial" w:cs="Arial"/>
                <w:b/>
                <w:bCs/>
                <w:sz w:val="20"/>
                <w:szCs w:val="20"/>
                <w:lang w:val="en-US" w:eastAsia="en-US"/>
              </w:rPr>
            </w:pPr>
            <w:r w:rsidRPr="00FD09BF">
              <w:rPr>
                <w:rFonts w:ascii="Arial" w:hAnsi="Arial" w:cs="Arial"/>
                <w:b/>
                <w:bCs/>
                <w:sz w:val="20"/>
                <w:szCs w:val="20"/>
                <w:lang w:eastAsia="en-US"/>
              </w:rPr>
              <w:t>68.12</w:t>
            </w:r>
          </w:p>
        </w:tc>
        <w:tc>
          <w:tcPr>
            <w:tcW w:w="3211" w:type="pct"/>
          </w:tcPr>
          <w:p w14:paraId="562F01B1" w14:textId="77777777" w:rsidR="00EA4B3C" w:rsidRPr="00FD09BF" w:rsidRDefault="00EA4B3C" w:rsidP="00EF3EA4">
            <w:pPr>
              <w:widowControl/>
              <w:rPr>
                <w:rFonts w:ascii="Arial" w:hAnsi="Arial" w:cs="Arial"/>
                <w:b/>
                <w:bCs/>
                <w:sz w:val="20"/>
                <w:szCs w:val="20"/>
                <w:lang w:val="en-US" w:eastAsia="en-US"/>
              </w:rPr>
            </w:pPr>
            <w:r w:rsidRPr="00FD09BF">
              <w:rPr>
                <w:rFonts w:ascii="Arial" w:hAnsi="Arial" w:cs="Arial"/>
                <w:b/>
                <w:bCs/>
                <w:sz w:val="20"/>
                <w:szCs w:val="20"/>
                <w:lang w:eastAsia="en-US"/>
              </w:rPr>
              <w:t>Sợi am</w:t>
            </w:r>
            <w:r w:rsidRPr="00FD09BF">
              <w:rPr>
                <w:rFonts w:ascii="Arial" w:hAnsi="Arial" w:cs="Arial"/>
                <w:b/>
                <w:bCs/>
                <w:sz w:val="20"/>
                <w:szCs w:val="20"/>
                <w:lang w:val="en-US" w:eastAsia="en-US"/>
              </w:rPr>
              <w:t>i</w:t>
            </w:r>
            <w:r w:rsidRPr="00FD09BF">
              <w:rPr>
                <w:rFonts w:ascii="Arial" w:hAnsi="Arial" w:cs="Arial"/>
                <w:b/>
                <w:bCs/>
                <w:sz w:val="20"/>
                <w:szCs w:val="20"/>
                <w:lang w:eastAsia="en-US"/>
              </w:rPr>
              <w:t>ăng đã được gia công; các hỗn hợp với thành phần cơ bản là amiăng hoặc thành phần cơ bản là amiăng và magie carbonat; các sản phẩm làm từ hỗn hợp đó hoặc làm từ amiăng (ví dụ, chỉ, vải dệt thoi, quần áo, mũ và vật đội đầu khác, giày dép, các miếng đệm), đã hoặc chưa được gia cố, trừ các loại thuộc nhóm 68.11 hoặc 68.13.</w:t>
            </w:r>
          </w:p>
        </w:tc>
        <w:tc>
          <w:tcPr>
            <w:tcW w:w="1161" w:type="pct"/>
          </w:tcPr>
          <w:p w14:paraId="6460CC0C" w14:textId="77777777" w:rsidR="00EA4B3C" w:rsidRPr="00FD09BF" w:rsidRDefault="00EA4B3C" w:rsidP="00EF3EA4">
            <w:pPr>
              <w:widowControl/>
              <w:rPr>
                <w:rFonts w:ascii="Arial" w:hAnsi="Arial" w:cs="Arial"/>
                <w:bCs/>
                <w:sz w:val="20"/>
                <w:szCs w:val="20"/>
                <w:lang w:val="en-US" w:eastAsia="en-US"/>
              </w:rPr>
            </w:pPr>
            <w:r w:rsidRPr="00FD09BF">
              <w:rPr>
                <w:rFonts w:ascii="Arial" w:hAnsi="Arial" w:cs="Arial"/>
                <w:bCs/>
                <w:sz w:val="20"/>
                <w:szCs w:val="20"/>
                <w:lang w:eastAsia="en-US"/>
              </w:rPr>
              <w:t> </w:t>
            </w:r>
          </w:p>
        </w:tc>
      </w:tr>
      <w:tr w:rsidR="00EA4B3C" w:rsidRPr="00FD09BF" w14:paraId="4FC781B7" w14:textId="77777777" w:rsidTr="00DC764E">
        <w:tc>
          <w:tcPr>
            <w:tcW w:w="628" w:type="pct"/>
            <w:gridSpan w:val="2"/>
          </w:tcPr>
          <w:p w14:paraId="1C04F262"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6812.80</w:t>
            </w:r>
          </w:p>
        </w:tc>
        <w:tc>
          <w:tcPr>
            <w:tcW w:w="3211" w:type="pct"/>
          </w:tcPr>
          <w:p w14:paraId="04D365A8"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 Bằng crocidolite:</w:t>
            </w:r>
          </w:p>
        </w:tc>
        <w:tc>
          <w:tcPr>
            <w:tcW w:w="1161" w:type="pct"/>
          </w:tcPr>
          <w:p w14:paraId="3CEF9F85"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LVC 30% hoặc CTH</w:t>
            </w:r>
          </w:p>
        </w:tc>
      </w:tr>
      <w:tr w:rsidR="00EA4B3C" w:rsidRPr="00FD09BF" w14:paraId="011001DD" w14:textId="77777777" w:rsidTr="00DC764E">
        <w:tc>
          <w:tcPr>
            <w:tcW w:w="628" w:type="pct"/>
            <w:gridSpan w:val="2"/>
          </w:tcPr>
          <w:p w14:paraId="33C81F80"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 </w:t>
            </w:r>
          </w:p>
        </w:tc>
        <w:tc>
          <w:tcPr>
            <w:tcW w:w="3211" w:type="pct"/>
          </w:tcPr>
          <w:p w14:paraId="1F6D390F"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 Loại khác:</w:t>
            </w:r>
          </w:p>
        </w:tc>
        <w:tc>
          <w:tcPr>
            <w:tcW w:w="1161" w:type="pct"/>
          </w:tcPr>
          <w:p w14:paraId="3C32B9D5"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 </w:t>
            </w:r>
          </w:p>
        </w:tc>
      </w:tr>
      <w:tr w:rsidR="00EA4B3C" w:rsidRPr="00FD09BF" w14:paraId="34D9BA45" w14:textId="77777777" w:rsidTr="00DC764E">
        <w:tc>
          <w:tcPr>
            <w:tcW w:w="628" w:type="pct"/>
            <w:gridSpan w:val="2"/>
          </w:tcPr>
          <w:p w14:paraId="5E243AD3"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6812.91</w:t>
            </w:r>
          </w:p>
        </w:tc>
        <w:tc>
          <w:tcPr>
            <w:tcW w:w="3211" w:type="pct"/>
          </w:tcPr>
          <w:p w14:paraId="2EF18BB1"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 - Quần áo, phụ kiện quần áo, giày dép và vật đội đầu:</w:t>
            </w:r>
          </w:p>
        </w:tc>
        <w:tc>
          <w:tcPr>
            <w:tcW w:w="1161" w:type="pct"/>
          </w:tcPr>
          <w:p w14:paraId="0388DED8"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LVC 30% hoặc CTH</w:t>
            </w:r>
          </w:p>
        </w:tc>
      </w:tr>
      <w:tr w:rsidR="00EA4B3C" w:rsidRPr="00FD09BF" w14:paraId="53CFEDB5" w14:textId="77777777" w:rsidTr="00DC764E">
        <w:tc>
          <w:tcPr>
            <w:tcW w:w="628" w:type="pct"/>
            <w:gridSpan w:val="2"/>
          </w:tcPr>
          <w:p w14:paraId="1FCBAC94"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6812.99</w:t>
            </w:r>
          </w:p>
        </w:tc>
        <w:tc>
          <w:tcPr>
            <w:tcW w:w="3211" w:type="pct"/>
          </w:tcPr>
          <w:p w14:paraId="63A8767E"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 - Loại khác:</w:t>
            </w:r>
          </w:p>
        </w:tc>
        <w:tc>
          <w:tcPr>
            <w:tcW w:w="1161" w:type="pct"/>
          </w:tcPr>
          <w:p w14:paraId="50D6999D"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LVC 30% hoặc CTH</w:t>
            </w:r>
          </w:p>
        </w:tc>
      </w:tr>
      <w:tr w:rsidR="00EA4B3C" w:rsidRPr="00FD09BF" w14:paraId="128D775B" w14:textId="77777777" w:rsidTr="00DC764E">
        <w:tc>
          <w:tcPr>
            <w:tcW w:w="628" w:type="pct"/>
            <w:gridSpan w:val="2"/>
          </w:tcPr>
          <w:p w14:paraId="6ADF1224" w14:textId="77777777" w:rsidR="00EA4B3C" w:rsidRPr="00FD09BF" w:rsidRDefault="00EA4B3C" w:rsidP="00EF3EA4">
            <w:pPr>
              <w:widowControl/>
              <w:rPr>
                <w:rFonts w:ascii="Arial" w:hAnsi="Arial" w:cs="Arial"/>
                <w:b/>
                <w:bCs/>
                <w:sz w:val="20"/>
                <w:szCs w:val="20"/>
                <w:lang w:val="en-US" w:eastAsia="en-US"/>
              </w:rPr>
            </w:pPr>
            <w:r w:rsidRPr="00FD09BF">
              <w:rPr>
                <w:rFonts w:ascii="Arial" w:hAnsi="Arial" w:cs="Arial"/>
                <w:b/>
                <w:bCs/>
                <w:sz w:val="20"/>
                <w:szCs w:val="20"/>
                <w:lang w:eastAsia="en-US"/>
              </w:rPr>
              <w:t>68.13</w:t>
            </w:r>
          </w:p>
        </w:tc>
        <w:tc>
          <w:tcPr>
            <w:tcW w:w="3211" w:type="pct"/>
          </w:tcPr>
          <w:p w14:paraId="0AC7E3AC" w14:textId="77777777" w:rsidR="00EA4B3C" w:rsidRPr="00FD09BF" w:rsidRDefault="00EA4B3C" w:rsidP="00EF3EA4">
            <w:pPr>
              <w:widowControl/>
              <w:rPr>
                <w:rFonts w:ascii="Arial" w:hAnsi="Arial" w:cs="Arial"/>
                <w:b/>
                <w:bCs/>
                <w:sz w:val="20"/>
                <w:szCs w:val="20"/>
                <w:lang w:val="en-US" w:eastAsia="en-US"/>
              </w:rPr>
            </w:pPr>
            <w:r w:rsidRPr="00FD09BF">
              <w:rPr>
                <w:rFonts w:ascii="Arial" w:hAnsi="Arial" w:cs="Arial"/>
                <w:b/>
                <w:bCs/>
                <w:sz w:val="20"/>
                <w:szCs w:val="20"/>
                <w:lang w:eastAsia="en-US"/>
              </w:rPr>
              <w:t>Vật liệu ma sát và các sản phẩm từ vật liệu ma sát (ví dụ, tấm mỏng, cuộn, dải, đoạn, đĩa, vòng đệm, tấm lót), chưa lắp ráp, để làm phanh, côn hoặc các sản phẩm tương tự, với thành phần cơ bản là am</w:t>
            </w:r>
            <w:r w:rsidRPr="00FD09BF">
              <w:rPr>
                <w:rFonts w:ascii="Arial" w:hAnsi="Arial" w:cs="Arial"/>
                <w:b/>
                <w:bCs/>
                <w:sz w:val="20"/>
                <w:szCs w:val="20"/>
                <w:lang w:val="en-US" w:eastAsia="en-US"/>
              </w:rPr>
              <w:t>i</w:t>
            </w:r>
            <w:r w:rsidRPr="00FD09BF">
              <w:rPr>
                <w:rFonts w:ascii="Arial" w:hAnsi="Arial" w:cs="Arial"/>
                <w:b/>
                <w:bCs/>
                <w:sz w:val="20"/>
                <w:szCs w:val="20"/>
                <w:lang w:eastAsia="en-US"/>
              </w:rPr>
              <w:t>ăng, các chất khoáng khác hoặc xenlulo, đã hoặc chưa kết hợp với vật liệu dệt hoặc các vật liệu khác.</w:t>
            </w:r>
          </w:p>
        </w:tc>
        <w:tc>
          <w:tcPr>
            <w:tcW w:w="1161" w:type="pct"/>
          </w:tcPr>
          <w:p w14:paraId="3175E2E0" w14:textId="77777777" w:rsidR="00EA4B3C" w:rsidRPr="00FD09BF" w:rsidRDefault="00EA4B3C" w:rsidP="00EF3EA4">
            <w:pPr>
              <w:widowControl/>
              <w:rPr>
                <w:rFonts w:ascii="Arial" w:hAnsi="Arial" w:cs="Arial"/>
                <w:bCs/>
                <w:sz w:val="20"/>
                <w:szCs w:val="20"/>
                <w:lang w:val="en-US" w:eastAsia="en-US"/>
              </w:rPr>
            </w:pPr>
            <w:r w:rsidRPr="00FD09BF">
              <w:rPr>
                <w:rFonts w:ascii="Arial" w:hAnsi="Arial" w:cs="Arial"/>
                <w:bCs/>
                <w:sz w:val="20"/>
                <w:szCs w:val="20"/>
                <w:lang w:eastAsia="en-US"/>
              </w:rPr>
              <w:t> </w:t>
            </w:r>
          </w:p>
        </w:tc>
      </w:tr>
      <w:tr w:rsidR="00EA4B3C" w:rsidRPr="00FD09BF" w14:paraId="569B8E56" w14:textId="77777777" w:rsidTr="00DC764E">
        <w:tc>
          <w:tcPr>
            <w:tcW w:w="628" w:type="pct"/>
            <w:gridSpan w:val="2"/>
          </w:tcPr>
          <w:p w14:paraId="58289894"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6813.20</w:t>
            </w:r>
          </w:p>
        </w:tc>
        <w:tc>
          <w:tcPr>
            <w:tcW w:w="3211" w:type="pct"/>
          </w:tcPr>
          <w:p w14:paraId="28723A49"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 Chứa amiăng:</w:t>
            </w:r>
          </w:p>
        </w:tc>
        <w:tc>
          <w:tcPr>
            <w:tcW w:w="1161" w:type="pct"/>
          </w:tcPr>
          <w:p w14:paraId="4132D82A"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LVC 30% hoặc CTH</w:t>
            </w:r>
          </w:p>
        </w:tc>
      </w:tr>
      <w:tr w:rsidR="00EA4B3C" w:rsidRPr="00FD09BF" w14:paraId="5F6EE36A" w14:textId="77777777" w:rsidTr="00DC764E">
        <w:tc>
          <w:tcPr>
            <w:tcW w:w="628" w:type="pct"/>
            <w:gridSpan w:val="2"/>
          </w:tcPr>
          <w:p w14:paraId="28B0533C"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 </w:t>
            </w:r>
          </w:p>
        </w:tc>
        <w:tc>
          <w:tcPr>
            <w:tcW w:w="3211" w:type="pct"/>
          </w:tcPr>
          <w:p w14:paraId="0F75DE0C"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 Không chứa amiăng:</w:t>
            </w:r>
          </w:p>
        </w:tc>
        <w:tc>
          <w:tcPr>
            <w:tcW w:w="1161" w:type="pct"/>
          </w:tcPr>
          <w:p w14:paraId="37D41D25"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 </w:t>
            </w:r>
          </w:p>
        </w:tc>
      </w:tr>
      <w:tr w:rsidR="00EA4B3C" w:rsidRPr="00FD09BF" w14:paraId="17A9D2FA" w14:textId="77777777" w:rsidTr="00DC764E">
        <w:tc>
          <w:tcPr>
            <w:tcW w:w="628" w:type="pct"/>
            <w:gridSpan w:val="2"/>
          </w:tcPr>
          <w:p w14:paraId="3C174495"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6813.81</w:t>
            </w:r>
          </w:p>
        </w:tc>
        <w:tc>
          <w:tcPr>
            <w:tcW w:w="3211" w:type="pct"/>
          </w:tcPr>
          <w:p w14:paraId="63AED142"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 - Lót và đệm phanh</w:t>
            </w:r>
          </w:p>
        </w:tc>
        <w:tc>
          <w:tcPr>
            <w:tcW w:w="1161" w:type="pct"/>
          </w:tcPr>
          <w:p w14:paraId="449EB59B"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LVC 30% hoặc CTH</w:t>
            </w:r>
          </w:p>
        </w:tc>
      </w:tr>
      <w:tr w:rsidR="00EA4B3C" w:rsidRPr="00FD09BF" w14:paraId="4E453705" w14:textId="77777777" w:rsidTr="00DC764E">
        <w:tc>
          <w:tcPr>
            <w:tcW w:w="628" w:type="pct"/>
            <w:gridSpan w:val="2"/>
          </w:tcPr>
          <w:p w14:paraId="690F883A"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6813.89</w:t>
            </w:r>
          </w:p>
        </w:tc>
        <w:tc>
          <w:tcPr>
            <w:tcW w:w="3211" w:type="pct"/>
          </w:tcPr>
          <w:p w14:paraId="13E9F6E2"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 - Loại khác</w:t>
            </w:r>
          </w:p>
        </w:tc>
        <w:tc>
          <w:tcPr>
            <w:tcW w:w="1161" w:type="pct"/>
          </w:tcPr>
          <w:p w14:paraId="11B0FF77"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LVC 30% hoặc CTH</w:t>
            </w:r>
          </w:p>
        </w:tc>
      </w:tr>
      <w:tr w:rsidR="00EA4B3C" w:rsidRPr="00FD09BF" w14:paraId="0D61D930" w14:textId="77777777" w:rsidTr="00DC764E">
        <w:tc>
          <w:tcPr>
            <w:tcW w:w="628" w:type="pct"/>
            <w:gridSpan w:val="2"/>
          </w:tcPr>
          <w:p w14:paraId="505C9CE6" w14:textId="77777777" w:rsidR="00EA4B3C" w:rsidRPr="00FD09BF" w:rsidRDefault="00EA4B3C" w:rsidP="00EF3EA4">
            <w:pPr>
              <w:widowControl/>
              <w:rPr>
                <w:rFonts w:ascii="Arial" w:hAnsi="Arial" w:cs="Arial"/>
                <w:b/>
                <w:bCs/>
                <w:sz w:val="20"/>
                <w:szCs w:val="20"/>
                <w:lang w:val="en-US" w:eastAsia="en-US"/>
              </w:rPr>
            </w:pPr>
            <w:r w:rsidRPr="00FD09BF">
              <w:rPr>
                <w:rFonts w:ascii="Arial" w:hAnsi="Arial" w:cs="Arial"/>
                <w:b/>
                <w:bCs/>
                <w:sz w:val="20"/>
                <w:szCs w:val="20"/>
                <w:lang w:eastAsia="en-US"/>
              </w:rPr>
              <w:t>68.14</w:t>
            </w:r>
          </w:p>
        </w:tc>
        <w:tc>
          <w:tcPr>
            <w:tcW w:w="3211" w:type="pct"/>
          </w:tcPr>
          <w:p w14:paraId="0BFBF47B" w14:textId="77777777" w:rsidR="00EA4B3C" w:rsidRPr="00FD09BF" w:rsidRDefault="00EA4B3C" w:rsidP="00EF3EA4">
            <w:pPr>
              <w:widowControl/>
              <w:rPr>
                <w:rFonts w:ascii="Arial" w:hAnsi="Arial" w:cs="Arial"/>
                <w:b/>
                <w:bCs/>
                <w:sz w:val="20"/>
                <w:szCs w:val="20"/>
                <w:lang w:val="en-US" w:eastAsia="en-US"/>
              </w:rPr>
            </w:pPr>
            <w:r w:rsidRPr="00FD09BF">
              <w:rPr>
                <w:rFonts w:ascii="Arial" w:hAnsi="Arial" w:cs="Arial"/>
                <w:b/>
                <w:bCs/>
                <w:sz w:val="20"/>
                <w:szCs w:val="20"/>
                <w:lang w:eastAsia="en-US"/>
              </w:rPr>
              <w:t>Mica đã gia công và các sản phẩm làm từ mica, kể cả mica đã được kết khối hoặc tái chế, có hoặc không có lớp nền phụ trợ bằng giấy, bìa hoặc các vật liệu khác.</w:t>
            </w:r>
          </w:p>
        </w:tc>
        <w:tc>
          <w:tcPr>
            <w:tcW w:w="1161" w:type="pct"/>
          </w:tcPr>
          <w:p w14:paraId="5BDECCC0" w14:textId="77777777" w:rsidR="00EA4B3C" w:rsidRPr="00FD09BF" w:rsidRDefault="00EA4B3C" w:rsidP="00EF3EA4">
            <w:pPr>
              <w:widowControl/>
              <w:rPr>
                <w:rFonts w:ascii="Arial" w:hAnsi="Arial" w:cs="Arial"/>
                <w:bCs/>
                <w:sz w:val="20"/>
                <w:szCs w:val="20"/>
                <w:lang w:val="en-US" w:eastAsia="en-US"/>
              </w:rPr>
            </w:pPr>
            <w:r w:rsidRPr="00FD09BF">
              <w:rPr>
                <w:rFonts w:ascii="Arial" w:hAnsi="Arial" w:cs="Arial"/>
                <w:bCs/>
                <w:sz w:val="20"/>
                <w:szCs w:val="20"/>
                <w:lang w:eastAsia="en-US"/>
              </w:rPr>
              <w:t> </w:t>
            </w:r>
          </w:p>
        </w:tc>
      </w:tr>
      <w:tr w:rsidR="00EA4B3C" w:rsidRPr="00FD09BF" w14:paraId="002484BC" w14:textId="77777777" w:rsidTr="00DC764E">
        <w:tc>
          <w:tcPr>
            <w:tcW w:w="628" w:type="pct"/>
            <w:gridSpan w:val="2"/>
          </w:tcPr>
          <w:p w14:paraId="7DD5CE71"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6814.10</w:t>
            </w:r>
          </w:p>
        </w:tc>
        <w:tc>
          <w:tcPr>
            <w:tcW w:w="3211" w:type="pct"/>
          </w:tcPr>
          <w:p w14:paraId="0E5DB43F"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 Tấm, tấm mỏng và dải bằng mica đã được kết khối hoặc tái chế, có hoặc không có lớp nền phụ tr</w:t>
            </w:r>
            <w:r w:rsidRPr="00FD09BF">
              <w:rPr>
                <w:rFonts w:ascii="Arial" w:hAnsi="Arial" w:cs="Arial"/>
                <w:sz w:val="20"/>
                <w:szCs w:val="20"/>
                <w:lang w:val="en-US" w:eastAsia="en-US"/>
              </w:rPr>
              <w:t>ợ</w:t>
            </w:r>
          </w:p>
        </w:tc>
        <w:tc>
          <w:tcPr>
            <w:tcW w:w="1161" w:type="pct"/>
          </w:tcPr>
          <w:p w14:paraId="3BD89DA5"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LVC 30% hoặc CTH</w:t>
            </w:r>
          </w:p>
        </w:tc>
      </w:tr>
      <w:tr w:rsidR="00EA4B3C" w:rsidRPr="00FD09BF" w14:paraId="68C5E7BB" w14:textId="77777777" w:rsidTr="00DC764E">
        <w:tc>
          <w:tcPr>
            <w:tcW w:w="628" w:type="pct"/>
            <w:gridSpan w:val="2"/>
          </w:tcPr>
          <w:p w14:paraId="1404BFD8"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6814.90</w:t>
            </w:r>
          </w:p>
        </w:tc>
        <w:tc>
          <w:tcPr>
            <w:tcW w:w="3211" w:type="pct"/>
          </w:tcPr>
          <w:p w14:paraId="15408702"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 Loại khác</w:t>
            </w:r>
          </w:p>
        </w:tc>
        <w:tc>
          <w:tcPr>
            <w:tcW w:w="1161" w:type="pct"/>
          </w:tcPr>
          <w:p w14:paraId="678808C9"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LVC 30% hoặc CTH</w:t>
            </w:r>
          </w:p>
        </w:tc>
      </w:tr>
      <w:tr w:rsidR="00EA4B3C" w:rsidRPr="00FD09BF" w14:paraId="31D1AA77" w14:textId="77777777" w:rsidTr="00DC764E">
        <w:tc>
          <w:tcPr>
            <w:tcW w:w="628" w:type="pct"/>
            <w:gridSpan w:val="2"/>
          </w:tcPr>
          <w:p w14:paraId="0B57E5C0" w14:textId="77777777" w:rsidR="00EA4B3C" w:rsidRPr="00FD09BF" w:rsidRDefault="00EA4B3C" w:rsidP="00EF3EA4">
            <w:pPr>
              <w:widowControl/>
              <w:rPr>
                <w:rFonts w:ascii="Arial" w:hAnsi="Arial" w:cs="Arial"/>
                <w:b/>
                <w:bCs/>
                <w:sz w:val="20"/>
                <w:szCs w:val="20"/>
                <w:lang w:val="en-US" w:eastAsia="en-US"/>
              </w:rPr>
            </w:pPr>
            <w:r w:rsidRPr="00FD09BF">
              <w:rPr>
                <w:rFonts w:ascii="Arial" w:hAnsi="Arial" w:cs="Arial"/>
                <w:b/>
                <w:bCs/>
                <w:sz w:val="20"/>
                <w:szCs w:val="20"/>
                <w:lang w:eastAsia="en-US"/>
              </w:rPr>
              <w:t>68.15</w:t>
            </w:r>
          </w:p>
        </w:tc>
        <w:tc>
          <w:tcPr>
            <w:tcW w:w="3211" w:type="pct"/>
          </w:tcPr>
          <w:p w14:paraId="4615B10B" w14:textId="77777777" w:rsidR="00EA4B3C" w:rsidRPr="00FD09BF" w:rsidRDefault="00EA4B3C" w:rsidP="00EF3EA4">
            <w:pPr>
              <w:widowControl/>
              <w:rPr>
                <w:rFonts w:ascii="Arial" w:hAnsi="Arial" w:cs="Arial"/>
                <w:b/>
                <w:bCs/>
                <w:sz w:val="20"/>
                <w:szCs w:val="20"/>
                <w:lang w:val="en-US" w:eastAsia="en-US"/>
              </w:rPr>
            </w:pPr>
            <w:r w:rsidRPr="00FD09BF">
              <w:rPr>
                <w:rFonts w:ascii="Arial" w:hAnsi="Arial" w:cs="Arial"/>
                <w:b/>
                <w:bCs/>
                <w:sz w:val="20"/>
                <w:szCs w:val="20"/>
                <w:lang w:eastAsia="en-US"/>
              </w:rPr>
              <w:t>Các sản phẩm bằng đá hoặc bằng các chất liệu khoáng khác (kể cả sợi carbon, các sản phẩm bằng sợi carbon và các sản phẩm làm bằng than bùn), chưa được chi tiết hay ghi ở nơi khác.</w:t>
            </w:r>
          </w:p>
        </w:tc>
        <w:tc>
          <w:tcPr>
            <w:tcW w:w="1161" w:type="pct"/>
          </w:tcPr>
          <w:p w14:paraId="4935D8F9" w14:textId="77777777" w:rsidR="00EA4B3C" w:rsidRPr="00FD09BF" w:rsidRDefault="00EA4B3C" w:rsidP="00EF3EA4">
            <w:pPr>
              <w:widowControl/>
              <w:rPr>
                <w:rFonts w:ascii="Arial" w:hAnsi="Arial" w:cs="Arial"/>
                <w:bCs/>
                <w:sz w:val="20"/>
                <w:szCs w:val="20"/>
                <w:lang w:val="en-US" w:eastAsia="en-US"/>
              </w:rPr>
            </w:pPr>
            <w:r w:rsidRPr="00FD09BF">
              <w:rPr>
                <w:rFonts w:ascii="Arial" w:hAnsi="Arial" w:cs="Arial"/>
                <w:bCs/>
                <w:sz w:val="20"/>
                <w:szCs w:val="20"/>
                <w:lang w:eastAsia="en-US"/>
              </w:rPr>
              <w:t> </w:t>
            </w:r>
          </w:p>
        </w:tc>
      </w:tr>
      <w:tr w:rsidR="00EA4B3C" w:rsidRPr="00FD09BF" w14:paraId="06C215F8" w14:textId="77777777" w:rsidTr="00DC764E">
        <w:tc>
          <w:tcPr>
            <w:tcW w:w="628" w:type="pct"/>
            <w:gridSpan w:val="2"/>
          </w:tcPr>
          <w:p w14:paraId="5385612F" w14:textId="77777777" w:rsidR="00EA4B3C" w:rsidRPr="00FD09BF" w:rsidRDefault="00EA4B3C" w:rsidP="00EF3EA4">
            <w:pPr>
              <w:widowControl/>
              <w:rPr>
                <w:rFonts w:ascii="Arial" w:hAnsi="Arial" w:cs="Arial"/>
                <w:sz w:val="20"/>
                <w:szCs w:val="20"/>
                <w:lang w:val="en-US" w:eastAsia="en-US"/>
              </w:rPr>
            </w:pPr>
          </w:p>
        </w:tc>
        <w:tc>
          <w:tcPr>
            <w:tcW w:w="3211" w:type="pct"/>
          </w:tcPr>
          <w:p w14:paraId="3EEE2CA1"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val="en-US" w:eastAsia="en-US"/>
              </w:rPr>
              <w:t>- Xơ carbon; c</w:t>
            </w:r>
            <w:r w:rsidRPr="00FD09BF">
              <w:rPr>
                <w:rFonts w:ascii="Arial" w:hAnsi="Arial" w:cs="Arial"/>
                <w:sz w:val="20"/>
                <w:szCs w:val="20"/>
                <w:lang w:eastAsia="en-US"/>
              </w:rPr>
              <w:t xml:space="preserve">ác sản phẩm </w:t>
            </w:r>
            <w:r w:rsidRPr="00FD09BF">
              <w:rPr>
                <w:rFonts w:ascii="Arial" w:hAnsi="Arial" w:cs="Arial"/>
                <w:sz w:val="20"/>
                <w:szCs w:val="20"/>
                <w:lang w:val="en-US" w:eastAsia="en-US"/>
              </w:rPr>
              <w:t xml:space="preserve">từ xơ </w:t>
            </w:r>
            <w:r w:rsidRPr="00FD09BF">
              <w:rPr>
                <w:rFonts w:ascii="Arial" w:hAnsi="Arial" w:cs="Arial"/>
                <w:sz w:val="20"/>
                <w:szCs w:val="20"/>
                <w:lang w:eastAsia="en-US"/>
              </w:rPr>
              <w:t xml:space="preserve">carbon không phải là </w:t>
            </w:r>
            <w:r w:rsidRPr="00FD09BF">
              <w:rPr>
                <w:rFonts w:ascii="Arial" w:hAnsi="Arial" w:cs="Arial"/>
                <w:sz w:val="20"/>
                <w:szCs w:val="20"/>
                <w:lang w:val="en-US" w:eastAsia="en-US"/>
              </w:rPr>
              <w:t xml:space="preserve">các </w:t>
            </w:r>
            <w:r w:rsidRPr="00FD09BF">
              <w:rPr>
                <w:rFonts w:ascii="Arial" w:hAnsi="Arial" w:cs="Arial"/>
                <w:sz w:val="20"/>
                <w:szCs w:val="20"/>
                <w:lang w:eastAsia="en-US"/>
              </w:rPr>
              <w:t>sản phẩm điện</w:t>
            </w:r>
            <w:r w:rsidRPr="00FD09BF">
              <w:rPr>
                <w:rFonts w:ascii="Arial" w:hAnsi="Arial" w:cs="Arial"/>
                <w:sz w:val="20"/>
                <w:szCs w:val="20"/>
                <w:lang w:val="en-US" w:eastAsia="en-US"/>
              </w:rPr>
              <w:t xml:space="preserve">; các </w:t>
            </w:r>
            <w:r w:rsidRPr="00FD09BF">
              <w:rPr>
                <w:rFonts w:ascii="Arial" w:hAnsi="Arial" w:cs="Arial"/>
                <w:sz w:val="20"/>
                <w:szCs w:val="20"/>
                <w:lang w:eastAsia="en-US"/>
              </w:rPr>
              <w:t xml:space="preserve">sản phẩm </w:t>
            </w:r>
            <w:r w:rsidRPr="00FD09BF">
              <w:rPr>
                <w:rFonts w:ascii="Arial" w:hAnsi="Arial" w:cs="Arial"/>
                <w:sz w:val="20"/>
                <w:szCs w:val="20"/>
                <w:lang w:val="en-US" w:eastAsia="en-US"/>
              </w:rPr>
              <w:t xml:space="preserve">khác làm từ graphit hoặc carbon khác không phải là các </w:t>
            </w:r>
            <w:r w:rsidRPr="00FD09BF">
              <w:rPr>
                <w:rFonts w:ascii="Arial" w:hAnsi="Arial" w:cs="Arial"/>
                <w:sz w:val="20"/>
                <w:szCs w:val="20"/>
                <w:lang w:eastAsia="en-US"/>
              </w:rPr>
              <w:t>sản phẩm điện</w:t>
            </w:r>
            <w:r w:rsidRPr="00FD09BF">
              <w:rPr>
                <w:rFonts w:ascii="Arial" w:hAnsi="Arial" w:cs="Arial"/>
                <w:sz w:val="20"/>
                <w:szCs w:val="20"/>
                <w:lang w:val="en-US" w:eastAsia="en-US"/>
              </w:rPr>
              <w:t>:</w:t>
            </w:r>
          </w:p>
        </w:tc>
        <w:tc>
          <w:tcPr>
            <w:tcW w:w="1161" w:type="pct"/>
          </w:tcPr>
          <w:p w14:paraId="5232ED2F" w14:textId="77777777" w:rsidR="00EA4B3C" w:rsidRPr="00FD09BF" w:rsidRDefault="00EA4B3C" w:rsidP="00EF3EA4">
            <w:pPr>
              <w:widowControl/>
              <w:rPr>
                <w:rFonts w:ascii="Arial" w:hAnsi="Arial" w:cs="Arial"/>
                <w:sz w:val="20"/>
                <w:szCs w:val="20"/>
                <w:lang w:val="en-US" w:eastAsia="en-US"/>
              </w:rPr>
            </w:pPr>
          </w:p>
        </w:tc>
      </w:tr>
      <w:tr w:rsidR="00EA4B3C" w:rsidRPr="00FD09BF" w14:paraId="23CBCE30" w14:textId="77777777" w:rsidTr="00DC764E">
        <w:tc>
          <w:tcPr>
            <w:tcW w:w="628" w:type="pct"/>
            <w:gridSpan w:val="2"/>
          </w:tcPr>
          <w:p w14:paraId="5ED1822A"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6815.</w:t>
            </w:r>
            <w:r w:rsidRPr="00FD09BF">
              <w:rPr>
                <w:rFonts w:ascii="Arial" w:hAnsi="Arial" w:cs="Arial"/>
                <w:sz w:val="20"/>
                <w:szCs w:val="20"/>
                <w:lang w:val="en-US" w:eastAsia="en-US"/>
              </w:rPr>
              <w:t>11</w:t>
            </w:r>
          </w:p>
        </w:tc>
        <w:tc>
          <w:tcPr>
            <w:tcW w:w="3211" w:type="pct"/>
          </w:tcPr>
          <w:p w14:paraId="267B7281"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val="en-US" w:eastAsia="en-US"/>
              </w:rPr>
              <w:t>- - Xơ carbon</w:t>
            </w:r>
          </w:p>
        </w:tc>
        <w:tc>
          <w:tcPr>
            <w:tcW w:w="1161" w:type="pct"/>
          </w:tcPr>
          <w:p w14:paraId="68E49242" w14:textId="77777777" w:rsidR="00EA4B3C" w:rsidRPr="00FD09BF" w:rsidRDefault="00EA4B3C" w:rsidP="00EF3EA4">
            <w:pPr>
              <w:widowControl/>
              <w:rPr>
                <w:rFonts w:ascii="Arial" w:hAnsi="Arial" w:cs="Arial"/>
                <w:sz w:val="20"/>
                <w:szCs w:val="20"/>
                <w:lang w:eastAsia="en-US"/>
              </w:rPr>
            </w:pPr>
            <w:r w:rsidRPr="00FD09BF">
              <w:rPr>
                <w:rFonts w:ascii="Arial" w:hAnsi="Arial" w:cs="Arial"/>
                <w:sz w:val="20"/>
                <w:szCs w:val="20"/>
                <w:lang w:eastAsia="en-US"/>
              </w:rPr>
              <w:t>LVC 30% hoặc CTH</w:t>
            </w:r>
          </w:p>
        </w:tc>
      </w:tr>
      <w:tr w:rsidR="00EA4B3C" w:rsidRPr="00FD09BF" w14:paraId="051F09B2" w14:textId="77777777" w:rsidTr="00DC764E">
        <w:tc>
          <w:tcPr>
            <w:tcW w:w="628" w:type="pct"/>
            <w:gridSpan w:val="2"/>
          </w:tcPr>
          <w:p w14:paraId="5CB1C39A"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6815.</w:t>
            </w:r>
            <w:r w:rsidRPr="00FD09BF">
              <w:rPr>
                <w:rFonts w:ascii="Arial" w:hAnsi="Arial" w:cs="Arial"/>
                <w:sz w:val="20"/>
                <w:szCs w:val="20"/>
                <w:lang w:val="en-US" w:eastAsia="en-US"/>
              </w:rPr>
              <w:t>12</w:t>
            </w:r>
          </w:p>
        </w:tc>
        <w:tc>
          <w:tcPr>
            <w:tcW w:w="3211" w:type="pct"/>
          </w:tcPr>
          <w:p w14:paraId="2AA9E5AE"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val="en-US" w:eastAsia="en-US"/>
              </w:rPr>
              <w:t>- - Vải dệt từ xơ carbon</w:t>
            </w:r>
          </w:p>
        </w:tc>
        <w:tc>
          <w:tcPr>
            <w:tcW w:w="1161" w:type="pct"/>
          </w:tcPr>
          <w:p w14:paraId="52DD0BEB" w14:textId="77777777" w:rsidR="00EA4B3C" w:rsidRPr="00FD09BF" w:rsidRDefault="00EA4B3C" w:rsidP="00EF3EA4">
            <w:pPr>
              <w:widowControl/>
              <w:rPr>
                <w:rFonts w:ascii="Arial" w:hAnsi="Arial" w:cs="Arial"/>
                <w:sz w:val="20"/>
                <w:szCs w:val="20"/>
                <w:lang w:eastAsia="en-US"/>
              </w:rPr>
            </w:pPr>
            <w:r w:rsidRPr="00FD09BF">
              <w:rPr>
                <w:rFonts w:ascii="Arial" w:hAnsi="Arial" w:cs="Arial"/>
                <w:sz w:val="20"/>
                <w:szCs w:val="20"/>
                <w:lang w:eastAsia="en-US"/>
              </w:rPr>
              <w:t>LVC 30% hoặc CTH</w:t>
            </w:r>
          </w:p>
        </w:tc>
      </w:tr>
      <w:tr w:rsidR="00EA4B3C" w:rsidRPr="00FD09BF" w14:paraId="3F4D13C2" w14:textId="77777777" w:rsidTr="00DC764E">
        <w:tc>
          <w:tcPr>
            <w:tcW w:w="628" w:type="pct"/>
            <w:gridSpan w:val="2"/>
          </w:tcPr>
          <w:p w14:paraId="12C3A48B"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6815.</w:t>
            </w:r>
            <w:r w:rsidRPr="00FD09BF">
              <w:rPr>
                <w:rFonts w:ascii="Arial" w:hAnsi="Arial" w:cs="Arial"/>
                <w:sz w:val="20"/>
                <w:szCs w:val="20"/>
                <w:lang w:val="en-US" w:eastAsia="en-US"/>
              </w:rPr>
              <w:t>13</w:t>
            </w:r>
          </w:p>
        </w:tc>
        <w:tc>
          <w:tcPr>
            <w:tcW w:w="3211" w:type="pct"/>
          </w:tcPr>
          <w:p w14:paraId="768C28C8"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val="en-US" w:eastAsia="en-US"/>
              </w:rPr>
              <w:t>- - C</w:t>
            </w:r>
            <w:r w:rsidRPr="00FD09BF">
              <w:rPr>
                <w:rFonts w:ascii="Arial" w:hAnsi="Arial" w:cs="Arial"/>
                <w:sz w:val="20"/>
                <w:szCs w:val="20"/>
                <w:lang w:eastAsia="en-US"/>
              </w:rPr>
              <w:t>ác sản phẩm</w:t>
            </w:r>
            <w:r w:rsidRPr="00FD09BF">
              <w:rPr>
                <w:rFonts w:ascii="Arial" w:hAnsi="Arial" w:cs="Arial"/>
                <w:sz w:val="20"/>
                <w:szCs w:val="20"/>
                <w:lang w:val="en-US" w:eastAsia="en-US"/>
              </w:rPr>
              <w:t xml:space="preserve"> khác</w:t>
            </w:r>
            <w:r w:rsidRPr="00FD09BF">
              <w:rPr>
                <w:rFonts w:ascii="Arial" w:hAnsi="Arial" w:cs="Arial"/>
                <w:sz w:val="20"/>
                <w:szCs w:val="20"/>
                <w:lang w:eastAsia="en-US"/>
              </w:rPr>
              <w:t xml:space="preserve"> </w:t>
            </w:r>
            <w:r w:rsidRPr="00FD09BF">
              <w:rPr>
                <w:rFonts w:ascii="Arial" w:hAnsi="Arial" w:cs="Arial"/>
                <w:sz w:val="20"/>
                <w:szCs w:val="20"/>
                <w:lang w:val="en-US" w:eastAsia="en-US"/>
              </w:rPr>
              <w:t xml:space="preserve">từ xơ </w:t>
            </w:r>
            <w:r w:rsidRPr="00FD09BF">
              <w:rPr>
                <w:rFonts w:ascii="Arial" w:hAnsi="Arial" w:cs="Arial"/>
                <w:sz w:val="20"/>
                <w:szCs w:val="20"/>
                <w:lang w:eastAsia="en-US"/>
              </w:rPr>
              <w:t>carbon</w:t>
            </w:r>
            <w:r w:rsidRPr="00FD09BF">
              <w:rPr>
                <w:rFonts w:ascii="Arial" w:hAnsi="Arial" w:cs="Arial"/>
                <w:sz w:val="20"/>
                <w:szCs w:val="20"/>
                <w:lang w:val="en-US" w:eastAsia="en-US"/>
              </w:rPr>
              <w:t>:</w:t>
            </w:r>
          </w:p>
        </w:tc>
        <w:tc>
          <w:tcPr>
            <w:tcW w:w="1161" w:type="pct"/>
          </w:tcPr>
          <w:p w14:paraId="7A057B03" w14:textId="77777777" w:rsidR="00EA4B3C" w:rsidRPr="00FD09BF" w:rsidRDefault="00EA4B3C" w:rsidP="00EF3EA4">
            <w:pPr>
              <w:widowControl/>
              <w:rPr>
                <w:rFonts w:ascii="Arial" w:hAnsi="Arial" w:cs="Arial"/>
                <w:sz w:val="20"/>
                <w:szCs w:val="20"/>
                <w:lang w:eastAsia="en-US"/>
              </w:rPr>
            </w:pPr>
            <w:r w:rsidRPr="00FD09BF">
              <w:rPr>
                <w:rFonts w:ascii="Arial" w:hAnsi="Arial" w:cs="Arial"/>
                <w:sz w:val="20"/>
                <w:szCs w:val="20"/>
                <w:lang w:eastAsia="en-US"/>
              </w:rPr>
              <w:t>LVC 30% hoặc CTH</w:t>
            </w:r>
          </w:p>
        </w:tc>
      </w:tr>
      <w:tr w:rsidR="00EA4B3C" w:rsidRPr="00FD09BF" w14:paraId="4B62959F" w14:textId="77777777" w:rsidTr="00DC764E">
        <w:tc>
          <w:tcPr>
            <w:tcW w:w="628" w:type="pct"/>
            <w:gridSpan w:val="2"/>
          </w:tcPr>
          <w:p w14:paraId="0AFBC216"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6815.</w:t>
            </w:r>
            <w:r w:rsidRPr="00FD09BF">
              <w:rPr>
                <w:rFonts w:ascii="Arial" w:hAnsi="Arial" w:cs="Arial"/>
                <w:sz w:val="20"/>
                <w:szCs w:val="20"/>
                <w:lang w:val="en-US" w:eastAsia="en-US"/>
              </w:rPr>
              <w:t>19</w:t>
            </w:r>
          </w:p>
        </w:tc>
        <w:tc>
          <w:tcPr>
            <w:tcW w:w="3211" w:type="pct"/>
          </w:tcPr>
          <w:p w14:paraId="775179D7" w14:textId="77777777" w:rsidR="00EA4B3C" w:rsidRPr="00FD09BF" w:rsidRDefault="00EA4B3C" w:rsidP="00EF3EA4">
            <w:pPr>
              <w:widowControl/>
              <w:rPr>
                <w:rFonts w:ascii="Arial" w:hAnsi="Arial" w:cs="Arial"/>
                <w:sz w:val="20"/>
                <w:szCs w:val="20"/>
                <w:lang w:eastAsia="en-US"/>
              </w:rPr>
            </w:pPr>
            <w:r w:rsidRPr="00FD09BF">
              <w:rPr>
                <w:rFonts w:ascii="Arial" w:hAnsi="Arial" w:cs="Arial"/>
                <w:sz w:val="20"/>
                <w:szCs w:val="20"/>
                <w:lang w:eastAsia="en-US"/>
              </w:rPr>
              <w:t>- - Loại khác</w:t>
            </w:r>
          </w:p>
        </w:tc>
        <w:tc>
          <w:tcPr>
            <w:tcW w:w="1161" w:type="pct"/>
          </w:tcPr>
          <w:p w14:paraId="0BBC219F" w14:textId="77777777" w:rsidR="00EA4B3C" w:rsidRPr="00FD09BF" w:rsidRDefault="00EA4B3C" w:rsidP="00EF3EA4">
            <w:pPr>
              <w:widowControl/>
              <w:rPr>
                <w:rFonts w:ascii="Arial" w:hAnsi="Arial" w:cs="Arial"/>
                <w:sz w:val="20"/>
                <w:szCs w:val="20"/>
                <w:lang w:eastAsia="en-US"/>
              </w:rPr>
            </w:pPr>
            <w:r w:rsidRPr="00FD09BF">
              <w:rPr>
                <w:rFonts w:ascii="Arial" w:hAnsi="Arial" w:cs="Arial"/>
                <w:sz w:val="20"/>
                <w:szCs w:val="20"/>
                <w:lang w:eastAsia="en-US"/>
              </w:rPr>
              <w:t>LVC 30% hoặc CTH</w:t>
            </w:r>
          </w:p>
        </w:tc>
      </w:tr>
      <w:tr w:rsidR="00EA4B3C" w:rsidRPr="00FD09BF" w14:paraId="2ED9FD1B" w14:textId="77777777" w:rsidTr="00DC764E">
        <w:tc>
          <w:tcPr>
            <w:tcW w:w="628" w:type="pct"/>
            <w:gridSpan w:val="2"/>
          </w:tcPr>
          <w:p w14:paraId="2012CBD5"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6815.20</w:t>
            </w:r>
          </w:p>
        </w:tc>
        <w:tc>
          <w:tcPr>
            <w:tcW w:w="3211" w:type="pct"/>
          </w:tcPr>
          <w:p w14:paraId="0C226068"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 Sản phẩm từ than bùn</w:t>
            </w:r>
          </w:p>
        </w:tc>
        <w:tc>
          <w:tcPr>
            <w:tcW w:w="1161" w:type="pct"/>
          </w:tcPr>
          <w:p w14:paraId="1DD927D6"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LVC 30% hoặc CTH</w:t>
            </w:r>
          </w:p>
        </w:tc>
      </w:tr>
      <w:tr w:rsidR="00EA4B3C" w:rsidRPr="00FD09BF" w14:paraId="66FB87D4" w14:textId="77777777" w:rsidTr="00DC764E">
        <w:tc>
          <w:tcPr>
            <w:tcW w:w="628" w:type="pct"/>
            <w:gridSpan w:val="2"/>
          </w:tcPr>
          <w:p w14:paraId="7BCFCFC5"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 </w:t>
            </w:r>
          </w:p>
        </w:tc>
        <w:tc>
          <w:tcPr>
            <w:tcW w:w="3211" w:type="pct"/>
          </w:tcPr>
          <w:p w14:paraId="6E62A609"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 Các loại sản phẩm khác:</w:t>
            </w:r>
          </w:p>
        </w:tc>
        <w:tc>
          <w:tcPr>
            <w:tcW w:w="1161" w:type="pct"/>
          </w:tcPr>
          <w:p w14:paraId="59888FA5"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 </w:t>
            </w:r>
          </w:p>
        </w:tc>
      </w:tr>
      <w:tr w:rsidR="00EA4B3C" w:rsidRPr="00FD09BF" w14:paraId="40B39725" w14:textId="77777777" w:rsidTr="00DC764E">
        <w:tc>
          <w:tcPr>
            <w:tcW w:w="628" w:type="pct"/>
            <w:gridSpan w:val="2"/>
          </w:tcPr>
          <w:p w14:paraId="5A96B684"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6815.91</w:t>
            </w:r>
          </w:p>
        </w:tc>
        <w:tc>
          <w:tcPr>
            <w:tcW w:w="3211" w:type="pct"/>
          </w:tcPr>
          <w:p w14:paraId="62E4D25F"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 xml:space="preserve">- - Có chứa magiezit, </w:t>
            </w:r>
            <w:r w:rsidRPr="00FD09BF">
              <w:rPr>
                <w:rFonts w:ascii="Arial" w:hAnsi="Arial" w:cs="Arial"/>
                <w:sz w:val="20"/>
                <w:szCs w:val="20"/>
                <w:lang w:val="en-US" w:eastAsia="en-US"/>
              </w:rPr>
              <w:t>magiê oxit ở dạng periclase, dolomit kể cả ở dạng dolime, hoặc cromit</w:t>
            </w:r>
          </w:p>
        </w:tc>
        <w:tc>
          <w:tcPr>
            <w:tcW w:w="1161" w:type="pct"/>
          </w:tcPr>
          <w:p w14:paraId="7F678057"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LVC 30% hoặc CTH</w:t>
            </w:r>
          </w:p>
        </w:tc>
      </w:tr>
      <w:tr w:rsidR="00EA4B3C" w:rsidRPr="00FD09BF" w14:paraId="57DC2994" w14:textId="77777777" w:rsidTr="00DC764E">
        <w:tc>
          <w:tcPr>
            <w:tcW w:w="628" w:type="pct"/>
            <w:gridSpan w:val="2"/>
          </w:tcPr>
          <w:p w14:paraId="44BA44ED"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6815.99</w:t>
            </w:r>
          </w:p>
        </w:tc>
        <w:tc>
          <w:tcPr>
            <w:tcW w:w="3211" w:type="pct"/>
          </w:tcPr>
          <w:p w14:paraId="38F313D0"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 - Loại khác</w:t>
            </w:r>
          </w:p>
        </w:tc>
        <w:tc>
          <w:tcPr>
            <w:tcW w:w="1161" w:type="pct"/>
          </w:tcPr>
          <w:p w14:paraId="604BD2A0"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LVC 30% hoặc CTH</w:t>
            </w:r>
          </w:p>
        </w:tc>
      </w:tr>
      <w:tr w:rsidR="00EA4B3C" w:rsidRPr="00FD09BF" w14:paraId="50D98C8B" w14:textId="77777777" w:rsidTr="00DC764E">
        <w:tc>
          <w:tcPr>
            <w:tcW w:w="628" w:type="pct"/>
            <w:gridSpan w:val="2"/>
          </w:tcPr>
          <w:p w14:paraId="3433EA5C" w14:textId="77777777" w:rsidR="00EA4B3C" w:rsidRPr="00FD09BF" w:rsidRDefault="00EA4B3C" w:rsidP="00EF3EA4">
            <w:pPr>
              <w:widowControl/>
              <w:rPr>
                <w:rFonts w:ascii="Arial" w:hAnsi="Arial" w:cs="Arial"/>
                <w:b/>
                <w:bCs/>
                <w:sz w:val="20"/>
                <w:szCs w:val="20"/>
                <w:lang w:val="en-US" w:eastAsia="en-US"/>
              </w:rPr>
            </w:pPr>
            <w:r w:rsidRPr="00FD09BF">
              <w:rPr>
                <w:rFonts w:ascii="Arial" w:hAnsi="Arial" w:cs="Arial"/>
                <w:b/>
                <w:bCs/>
                <w:sz w:val="20"/>
                <w:szCs w:val="20"/>
                <w:lang w:eastAsia="en-US"/>
              </w:rPr>
              <w:t>6901.00</w:t>
            </w:r>
          </w:p>
        </w:tc>
        <w:tc>
          <w:tcPr>
            <w:tcW w:w="3211" w:type="pct"/>
          </w:tcPr>
          <w:p w14:paraId="46B28BDC" w14:textId="77777777" w:rsidR="00EA4B3C" w:rsidRPr="00FD09BF" w:rsidRDefault="00EA4B3C" w:rsidP="00EF3EA4">
            <w:pPr>
              <w:widowControl/>
              <w:rPr>
                <w:rFonts w:ascii="Arial" w:hAnsi="Arial" w:cs="Arial"/>
                <w:b/>
                <w:bCs/>
                <w:sz w:val="20"/>
                <w:szCs w:val="20"/>
                <w:lang w:val="en-US" w:eastAsia="en-US"/>
              </w:rPr>
            </w:pPr>
            <w:r w:rsidRPr="00FD09BF">
              <w:rPr>
                <w:rFonts w:ascii="Arial" w:hAnsi="Arial" w:cs="Arial"/>
                <w:b/>
                <w:bCs/>
                <w:sz w:val="20"/>
                <w:szCs w:val="20"/>
                <w:lang w:eastAsia="en-US"/>
              </w:rPr>
              <w:t>Gạch, gạch khối, tấm lát (tiles) và các loại hàng gốm, sứ khác làm từ bột silic hóa thạch (ví dụ, đất tảo cát, đá tảo silic hoặc diatom</w:t>
            </w:r>
            <w:r w:rsidRPr="00FD09BF">
              <w:rPr>
                <w:rFonts w:ascii="Arial" w:hAnsi="Arial" w:cs="Arial"/>
                <w:b/>
                <w:bCs/>
                <w:sz w:val="20"/>
                <w:szCs w:val="20"/>
                <w:lang w:val="en-US" w:eastAsia="en-US"/>
              </w:rPr>
              <w:t>i</w:t>
            </w:r>
            <w:r w:rsidRPr="00FD09BF">
              <w:rPr>
                <w:rFonts w:ascii="Arial" w:hAnsi="Arial" w:cs="Arial"/>
                <w:b/>
                <w:bCs/>
                <w:sz w:val="20"/>
                <w:szCs w:val="20"/>
                <w:lang w:eastAsia="en-US"/>
              </w:rPr>
              <w:t>t) hoặc từ các loại đất silic tương tự.</w:t>
            </w:r>
          </w:p>
        </w:tc>
        <w:tc>
          <w:tcPr>
            <w:tcW w:w="1161" w:type="pct"/>
          </w:tcPr>
          <w:p w14:paraId="4AAC58DA" w14:textId="77777777" w:rsidR="00EA4B3C" w:rsidRPr="00FD09BF" w:rsidRDefault="00EA4B3C" w:rsidP="00EF3EA4">
            <w:pPr>
              <w:widowControl/>
              <w:rPr>
                <w:rFonts w:ascii="Arial" w:hAnsi="Arial" w:cs="Arial"/>
                <w:bCs/>
                <w:sz w:val="20"/>
                <w:szCs w:val="20"/>
                <w:lang w:val="en-US" w:eastAsia="en-US"/>
              </w:rPr>
            </w:pPr>
            <w:r w:rsidRPr="00FD09BF">
              <w:rPr>
                <w:rFonts w:ascii="Arial" w:hAnsi="Arial" w:cs="Arial"/>
                <w:bCs/>
                <w:sz w:val="20"/>
                <w:szCs w:val="20"/>
                <w:lang w:eastAsia="en-US"/>
              </w:rPr>
              <w:t>LVC 30% hoặc CTH</w:t>
            </w:r>
          </w:p>
        </w:tc>
      </w:tr>
      <w:tr w:rsidR="00EA4B3C" w:rsidRPr="00FD09BF" w14:paraId="7CE0276D" w14:textId="77777777" w:rsidTr="00DC764E">
        <w:tc>
          <w:tcPr>
            <w:tcW w:w="628" w:type="pct"/>
            <w:gridSpan w:val="2"/>
          </w:tcPr>
          <w:p w14:paraId="44F1992C" w14:textId="77777777" w:rsidR="00EA4B3C" w:rsidRPr="00FD09BF" w:rsidRDefault="00EA4B3C" w:rsidP="00EF3EA4">
            <w:pPr>
              <w:widowControl/>
              <w:rPr>
                <w:rFonts w:ascii="Arial" w:hAnsi="Arial" w:cs="Arial"/>
                <w:b/>
                <w:bCs/>
                <w:sz w:val="20"/>
                <w:szCs w:val="20"/>
                <w:lang w:val="en-US" w:eastAsia="en-US"/>
              </w:rPr>
            </w:pPr>
            <w:r w:rsidRPr="00FD09BF">
              <w:rPr>
                <w:rFonts w:ascii="Arial" w:hAnsi="Arial" w:cs="Arial"/>
                <w:b/>
                <w:bCs/>
                <w:sz w:val="20"/>
                <w:szCs w:val="20"/>
                <w:lang w:eastAsia="en-US"/>
              </w:rPr>
              <w:t>69.02</w:t>
            </w:r>
          </w:p>
        </w:tc>
        <w:tc>
          <w:tcPr>
            <w:tcW w:w="3211" w:type="pct"/>
          </w:tcPr>
          <w:p w14:paraId="038DFD50" w14:textId="77777777" w:rsidR="00EA4B3C" w:rsidRPr="00FD09BF" w:rsidRDefault="00EA4B3C" w:rsidP="00EF3EA4">
            <w:pPr>
              <w:widowControl/>
              <w:rPr>
                <w:rFonts w:ascii="Arial" w:hAnsi="Arial" w:cs="Arial"/>
                <w:b/>
                <w:bCs/>
                <w:sz w:val="20"/>
                <w:szCs w:val="20"/>
                <w:lang w:val="en-US" w:eastAsia="en-US"/>
              </w:rPr>
            </w:pPr>
            <w:r w:rsidRPr="00FD09BF">
              <w:rPr>
                <w:rFonts w:ascii="Arial" w:hAnsi="Arial" w:cs="Arial"/>
                <w:b/>
                <w:bCs/>
                <w:sz w:val="20"/>
                <w:szCs w:val="20"/>
                <w:lang w:eastAsia="en-US"/>
              </w:rPr>
              <w:t>Gạch, gạch khối, tấm lát (tiles) chịu lửa và các loại vật liệu xây dựng bằng gốm, sứ chịu lửa tương tự, trừ các sản phẩm làm bằng bột silic hóa th</w:t>
            </w:r>
            <w:r w:rsidRPr="00FD09BF">
              <w:rPr>
                <w:rFonts w:ascii="Arial" w:hAnsi="Arial" w:cs="Arial"/>
                <w:b/>
                <w:bCs/>
                <w:sz w:val="20"/>
                <w:szCs w:val="20"/>
                <w:lang w:val="en-US" w:eastAsia="en-US"/>
              </w:rPr>
              <w:t>ạ</w:t>
            </w:r>
            <w:r w:rsidRPr="00FD09BF">
              <w:rPr>
                <w:rFonts w:ascii="Arial" w:hAnsi="Arial" w:cs="Arial"/>
                <w:b/>
                <w:bCs/>
                <w:sz w:val="20"/>
                <w:szCs w:val="20"/>
                <w:lang w:eastAsia="en-US"/>
              </w:rPr>
              <w:t>ch hoặc đất silic tương tự.</w:t>
            </w:r>
          </w:p>
        </w:tc>
        <w:tc>
          <w:tcPr>
            <w:tcW w:w="1161" w:type="pct"/>
          </w:tcPr>
          <w:p w14:paraId="793B8EBF" w14:textId="77777777" w:rsidR="00EA4B3C" w:rsidRPr="00FD09BF" w:rsidRDefault="00EA4B3C" w:rsidP="00EF3EA4">
            <w:pPr>
              <w:widowControl/>
              <w:rPr>
                <w:rFonts w:ascii="Arial" w:hAnsi="Arial" w:cs="Arial"/>
                <w:bCs/>
                <w:sz w:val="20"/>
                <w:szCs w:val="20"/>
                <w:lang w:val="en-US" w:eastAsia="en-US"/>
              </w:rPr>
            </w:pPr>
            <w:r w:rsidRPr="00FD09BF">
              <w:rPr>
                <w:rFonts w:ascii="Arial" w:hAnsi="Arial" w:cs="Arial"/>
                <w:bCs/>
                <w:sz w:val="20"/>
                <w:szCs w:val="20"/>
                <w:lang w:eastAsia="en-US"/>
              </w:rPr>
              <w:t> </w:t>
            </w:r>
          </w:p>
        </w:tc>
      </w:tr>
      <w:tr w:rsidR="00EA4B3C" w:rsidRPr="00FD09BF" w14:paraId="7F6FD9AD" w14:textId="77777777" w:rsidTr="00DC764E">
        <w:tc>
          <w:tcPr>
            <w:tcW w:w="628" w:type="pct"/>
            <w:gridSpan w:val="2"/>
          </w:tcPr>
          <w:p w14:paraId="3E556C1F"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6902.10</w:t>
            </w:r>
          </w:p>
        </w:tc>
        <w:tc>
          <w:tcPr>
            <w:tcW w:w="3211" w:type="pct"/>
          </w:tcPr>
          <w:p w14:paraId="6E21ADE9"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 xml:space="preserve">- </w:t>
            </w:r>
            <w:r w:rsidRPr="00FD09BF">
              <w:rPr>
                <w:rFonts w:ascii="Arial" w:hAnsi="Arial" w:cs="Arial"/>
                <w:sz w:val="20"/>
                <w:szCs w:val="20"/>
                <w:lang w:val="en-US" w:eastAsia="en-US"/>
              </w:rPr>
              <w:t>Có hàm lượng</w:t>
            </w:r>
            <w:r w:rsidRPr="00FD09BF">
              <w:rPr>
                <w:rFonts w:ascii="Arial" w:hAnsi="Arial" w:cs="Arial"/>
                <w:sz w:val="20"/>
                <w:szCs w:val="20"/>
                <w:lang w:eastAsia="en-US"/>
              </w:rPr>
              <w:t xml:space="preserve"> trên 50% tính theo </w:t>
            </w:r>
            <w:r w:rsidRPr="00FD09BF">
              <w:rPr>
                <w:rFonts w:ascii="Arial" w:hAnsi="Arial" w:cs="Arial"/>
                <w:sz w:val="20"/>
                <w:szCs w:val="20"/>
                <w:lang w:val="en-US" w:eastAsia="en-US"/>
              </w:rPr>
              <w:t>khối</w:t>
            </w:r>
            <w:r w:rsidRPr="00FD09BF">
              <w:rPr>
                <w:rFonts w:ascii="Arial" w:hAnsi="Arial" w:cs="Arial"/>
                <w:sz w:val="20"/>
                <w:szCs w:val="20"/>
                <w:lang w:eastAsia="en-US"/>
              </w:rPr>
              <w:t xml:space="preserve"> lượng là một hay nhiều nguyên tố magie (Mg), canxi (Ca) hoặc crom (Cr), thể hiện ở dạng magie oxit (MgO), canxi oxit (CaO) hoặc crom oxit (Cr</w:t>
            </w:r>
            <w:r w:rsidRPr="00FD09BF">
              <w:rPr>
                <w:rFonts w:ascii="Arial" w:hAnsi="Arial" w:cs="Arial"/>
                <w:sz w:val="20"/>
                <w:szCs w:val="20"/>
                <w:vertAlign w:val="subscript"/>
                <w:lang w:eastAsia="en-US"/>
              </w:rPr>
              <w:t>2</w:t>
            </w:r>
            <w:r w:rsidRPr="00FD09BF">
              <w:rPr>
                <w:rFonts w:ascii="Arial" w:hAnsi="Arial" w:cs="Arial"/>
                <w:sz w:val="20"/>
                <w:szCs w:val="20"/>
                <w:lang w:val="en-US" w:eastAsia="en-US"/>
              </w:rPr>
              <w:t>O</w:t>
            </w:r>
            <w:r w:rsidRPr="00FD09BF">
              <w:rPr>
                <w:rFonts w:ascii="Arial" w:hAnsi="Arial" w:cs="Arial"/>
                <w:sz w:val="20"/>
                <w:szCs w:val="20"/>
                <w:vertAlign w:val="subscript"/>
                <w:lang w:eastAsia="en-US"/>
              </w:rPr>
              <w:t>3</w:t>
            </w:r>
            <w:r w:rsidRPr="00FD09BF">
              <w:rPr>
                <w:rFonts w:ascii="Arial" w:hAnsi="Arial" w:cs="Arial"/>
                <w:sz w:val="20"/>
                <w:szCs w:val="20"/>
                <w:lang w:eastAsia="en-US"/>
              </w:rPr>
              <w:t>)</w:t>
            </w:r>
          </w:p>
        </w:tc>
        <w:tc>
          <w:tcPr>
            <w:tcW w:w="1161" w:type="pct"/>
          </w:tcPr>
          <w:p w14:paraId="1D19BCE2"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LVC 30% hoặc CTH</w:t>
            </w:r>
          </w:p>
        </w:tc>
      </w:tr>
      <w:tr w:rsidR="00EA4B3C" w:rsidRPr="00FD09BF" w14:paraId="0D2FE096" w14:textId="77777777" w:rsidTr="00DC764E">
        <w:tc>
          <w:tcPr>
            <w:tcW w:w="628" w:type="pct"/>
            <w:gridSpan w:val="2"/>
          </w:tcPr>
          <w:p w14:paraId="00FECF2B"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6902.20</w:t>
            </w:r>
          </w:p>
        </w:tc>
        <w:tc>
          <w:tcPr>
            <w:tcW w:w="3211" w:type="pct"/>
          </w:tcPr>
          <w:p w14:paraId="4A5E47E9"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 xml:space="preserve">- </w:t>
            </w:r>
            <w:r w:rsidRPr="00FD09BF">
              <w:rPr>
                <w:rFonts w:ascii="Arial" w:hAnsi="Arial" w:cs="Arial"/>
                <w:sz w:val="20"/>
                <w:szCs w:val="20"/>
                <w:lang w:val="en-US" w:eastAsia="en-US"/>
              </w:rPr>
              <w:t>Có hàm lượng</w:t>
            </w:r>
            <w:r w:rsidRPr="00FD09BF">
              <w:rPr>
                <w:rFonts w:ascii="Arial" w:hAnsi="Arial" w:cs="Arial"/>
                <w:sz w:val="20"/>
                <w:szCs w:val="20"/>
                <w:lang w:eastAsia="en-US"/>
              </w:rPr>
              <w:t xml:space="preserve"> trên 50% tính theo </w:t>
            </w:r>
            <w:r w:rsidRPr="00FD09BF">
              <w:rPr>
                <w:rFonts w:ascii="Arial" w:hAnsi="Arial" w:cs="Arial"/>
                <w:sz w:val="20"/>
                <w:szCs w:val="20"/>
                <w:lang w:val="en-US" w:eastAsia="en-US"/>
              </w:rPr>
              <w:t>khối</w:t>
            </w:r>
            <w:r w:rsidRPr="00FD09BF">
              <w:rPr>
                <w:rFonts w:ascii="Arial" w:hAnsi="Arial" w:cs="Arial"/>
                <w:sz w:val="20"/>
                <w:szCs w:val="20"/>
                <w:lang w:eastAsia="en-US"/>
              </w:rPr>
              <w:t xml:space="preserve"> lượng là oxit nhôm (A</w:t>
            </w:r>
            <w:r w:rsidRPr="00FD09BF">
              <w:rPr>
                <w:rFonts w:ascii="Arial" w:hAnsi="Arial" w:cs="Arial"/>
                <w:sz w:val="20"/>
                <w:szCs w:val="20"/>
                <w:lang w:val="en-US" w:eastAsia="en-US"/>
              </w:rPr>
              <w:t>l</w:t>
            </w:r>
            <w:r w:rsidRPr="00FD09BF">
              <w:rPr>
                <w:rFonts w:ascii="Arial" w:hAnsi="Arial" w:cs="Arial"/>
                <w:sz w:val="20"/>
                <w:szCs w:val="20"/>
                <w:vertAlign w:val="subscript"/>
                <w:lang w:eastAsia="en-US"/>
              </w:rPr>
              <w:t>2</w:t>
            </w:r>
            <w:r w:rsidRPr="00FD09BF">
              <w:rPr>
                <w:rFonts w:ascii="Arial" w:hAnsi="Arial" w:cs="Arial"/>
                <w:sz w:val="20"/>
                <w:szCs w:val="20"/>
                <w:lang w:val="en-US" w:eastAsia="en-US"/>
              </w:rPr>
              <w:t>O</w:t>
            </w:r>
            <w:r w:rsidRPr="00FD09BF">
              <w:rPr>
                <w:rFonts w:ascii="Arial" w:hAnsi="Arial" w:cs="Arial"/>
                <w:sz w:val="20"/>
                <w:szCs w:val="20"/>
                <w:vertAlign w:val="subscript"/>
                <w:lang w:eastAsia="en-US"/>
              </w:rPr>
              <w:t>3</w:t>
            </w:r>
            <w:r w:rsidRPr="00FD09BF">
              <w:rPr>
                <w:rFonts w:ascii="Arial" w:hAnsi="Arial" w:cs="Arial"/>
                <w:sz w:val="20"/>
                <w:szCs w:val="20"/>
                <w:lang w:eastAsia="en-US"/>
              </w:rPr>
              <w:t>), đioxit silic (S</w:t>
            </w:r>
            <w:r w:rsidRPr="00FD09BF">
              <w:rPr>
                <w:rFonts w:ascii="Arial" w:hAnsi="Arial" w:cs="Arial"/>
                <w:sz w:val="20"/>
                <w:szCs w:val="20"/>
                <w:lang w:val="en-US" w:eastAsia="en-US"/>
              </w:rPr>
              <w:t>iO</w:t>
            </w:r>
            <w:r w:rsidRPr="00FD09BF">
              <w:rPr>
                <w:rFonts w:ascii="Arial" w:hAnsi="Arial" w:cs="Arial"/>
                <w:sz w:val="20"/>
                <w:szCs w:val="20"/>
                <w:vertAlign w:val="subscript"/>
                <w:lang w:eastAsia="en-US"/>
              </w:rPr>
              <w:t>2</w:t>
            </w:r>
            <w:r w:rsidRPr="00FD09BF">
              <w:rPr>
                <w:rFonts w:ascii="Arial" w:hAnsi="Arial" w:cs="Arial"/>
                <w:sz w:val="20"/>
                <w:szCs w:val="20"/>
                <w:lang w:eastAsia="en-US"/>
              </w:rPr>
              <w:t>) hoặc hỗn hợp hay hợp chất của các chất này</w:t>
            </w:r>
          </w:p>
        </w:tc>
        <w:tc>
          <w:tcPr>
            <w:tcW w:w="1161" w:type="pct"/>
          </w:tcPr>
          <w:p w14:paraId="1DF9A4B1"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LVC 30% hoặc CTH</w:t>
            </w:r>
          </w:p>
        </w:tc>
      </w:tr>
      <w:tr w:rsidR="00EA4B3C" w:rsidRPr="00FD09BF" w14:paraId="64399447" w14:textId="77777777" w:rsidTr="00DC764E">
        <w:tc>
          <w:tcPr>
            <w:tcW w:w="628" w:type="pct"/>
            <w:gridSpan w:val="2"/>
          </w:tcPr>
          <w:p w14:paraId="00C79C82"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6902.90</w:t>
            </w:r>
          </w:p>
        </w:tc>
        <w:tc>
          <w:tcPr>
            <w:tcW w:w="3211" w:type="pct"/>
          </w:tcPr>
          <w:p w14:paraId="04CBDBAE"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 Loại khác</w:t>
            </w:r>
          </w:p>
        </w:tc>
        <w:tc>
          <w:tcPr>
            <w:tcW w:w="1161" w:type="pct"/>
          </w:tcPr>
          <w:p w14:paraId="1BB75B63"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LVC 30% hoặc CTH</w:t>
            </w:r>
          </w:p>
        </w:tc>
      </w:tr>
      <w:tr w:rsidR="00EA4B3C" w:rsidRPr="00FD09BF" w14:paraId="5C8B616B" w14:textId="77777777" w:rsidTr="00DC764E">
        <w:tc>
          <w:tcPr>
            <w:tcW w:w="628" w:type="pct"/>
            <w:gridSpan w:val="2"/>
          </w:tcPr>
          <w:p w14:paraId="0FFA41E6" w14:textId="77777777" w:rsidR="00EA4B3C" w:rsidRPr="00FD09BF" w:rsidRDefault="00EA4B3C" w:rsidP="00EF3EA4">
            <w:pPr>
              <w:widowControl/>
              <w:rPr>
                <w:rFonts w:ascii="Arial" w:hAnsi="Arial" w:cs="Arial"/>
                <w:b/>
                <w:bCs/>
                <w:sz w:val="20"/>
                <w:szCs w:val="20"/>
                <w:lang w:val="en-US" w:eastAsia="en-US"/>
              </w:rPr>
            </w:pPr>
            <w:r w:rsidRPr="00FD09BF">
              <w:rPr>
                <w:rFonts w:ascii="Arial" w:hAnsi="Arial" w:cs="Arial"/>
                <w:b/>
                <w:bCs/>
                <w:sz w:val="20"/>
                <w:szCs w:val="20"/>
                <w:lang w:eastAsia="en-US"/>
              </w:rPr>
              <w:t>69.03</w:t>
            </w:r>
          </w:p>
        </w:tc>
        <w:tc>
          <w:tcPr>
            <w:tcW w:w="3211" w:type="pct"/>
          </w:tcPr>
          <w:p w14:paraId="0EBEC51D" w14:textId="77777777" w:rsidR="00EA4B3C" w:rsidRPr="00FD09BF" w:rsidRDefault="00EA4B3C" w:rsidP="00EF3EA4">
            <w:pPr>
              <w:widowControl/>
              <w:rPr>
                <w:rFonts w:ascii="Arial" w:hAnsi="Arial" w:cs="Arial"/>
                <w:b/>
                <w:bCs/>
                <w:sz w:val="20"/>
                <w:szCs w:val="20"/>
                <w:lang w:val="en-US" w:eastAsia="en-US"/>
              </w:rPr>
            </w:pPr>
            <w:r w:rsidRPr="00FD09BF">
              <w:rPr>
                <w:rFonts w:ascii="Arial" w:hAnsi="Arial" w:cs="Arial"/>
                <w:b/>
                <w:bCs/>
                <w:sz w:val="20"/>
                <w:szCs w:val="20"/>
                <w:lang w:eastAsia="en-US"/>
              </w:rPr>
              <w:t>Các loại hàng gốm, sứ chịu lửa khác (ví dụ, bình cổ cong, nồi nấu kim loại, lò muffle, nút, phích cắm, giá đỡ, chén thử vàng bạc, các loại ống, ống dẫn, bao vỏ và tay cầm), trừ các sản phẩm làm bằng bột sil</w:t>
            </w:r>
            <w:r w:rsidRPr="00FD09BF">
              <w:rPr>
                <w:rFonts w:ascii="Arial" w:hAnsi="Arial" w:cs="Arial"/>
                <w:b/>
                <w:bCs/>
                <w:sz w:val="20"/>
                <w:szCs w:val="20"/>
                <w:lang w:val="en-US" w:eastAsia="en-US"/>
              </w:rPr>
              <w:t>i</w:t>
            </w:r>
            <w:r w:rsidRPr="00FD09BF">
              <w:rPr>
                <w:rFonts w:ascii="Arial" w:hAnsi="Arial" w:cs="Arial"/>
                <w:b/>
                <w:bCs/>
                <w:sz w:val="20"/>
                <w:szCs w:val="20"/>
                <w:lang w:eastAsia="en-US"/>
              </w:rPr>
              <w:t>c hóa thạch hoặc đất silic tương tự.</w:t>
            </w:r>
          </w:p>
        </w:tc>
        <w:tc>
          <w:tcPr>
            <w:tcW w:w="1161" w:type="pct"/>
          </w:tcPr>
          <w:p w14:paraId="479C919F" w14:textId="77777777" w:rsidR="00EA4B3C" w:rsidRPr="00FD09BF" w:rsidRDefault="00EA4B3C" w:rsidP="00EF3EA4">
            <w:pPr>
              <w:widowControl/>
              <w:rPr>
                <w:rFonts w:ascii="Arial" w:hAnsi="Arial" w:cs="Arial"/>
                <w:bCs/>
                <w:sz w:val="20"/>
                <w:szCs w:val="20"/>
                <w:lang w:val="en-US" w:eastAsia="en-US"/>
              </w:rPr>
            </w:pPr>
            <w:r w:rsidRPr="00FD09BF">
              <w:rPr>
                <w:rFonts w:ascii="Arial" w:hAnsi="Arial" w:cs="Arial"/>
                <w:bCs/>
                <w:sz w:val="20"/>
                <w:szCs w:val="20"/>
                <w:lang w:eastAsia="en-US"/>
              </w:rPr>
              <w:t> </w:t>
            </w:r>
          </w:p>
        </w:tc>
      </w:tr>
      <w:tr w:rsidR="00EA4B3C" w:rsidRPr="00FD09BF" w14:paraId="2AF9CB01" w14:textId="77777777" w:rsidTr="00DC764E">
        <w:tc>
          <w:tcPr>
            <w:tcW w:w="628" w:type="pct"/>
            <w:gridSpan w:val="2"/>
          </w:tcPr>
          <w:p w14:paraId="6A252BD9"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6903.10</w:t>
            </w:r>
          </w:p>
        </w:tc>
        <w:tc>
          <w:tcPr>
            <w:tcW w:w="3211" w:type="pct"/>
          </w:tcPr>
          <w:p w14:paraId="2F1005D7"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 xml:space="preserve">- </w:t>
            </w:r>
            <w:r w:rsidRPr="00FD09BF">
              <w:rPr>
                <w:rFonts w:ascii="Arial" w:hAnsi="Arial" w:cs="Arial"/>
                <w:sz w:val="20"/>
                <w:szCs w:val="20"/>
                <w:lang w:val="en-US" w:eastAsia="en-US"/>
              </w:rPr>
              <w:t>Có hàm lượng</w:t>
            </w:r>
            <w:r w:rsidRPr="00FD09BF">
              <w:rPr>
                <w:rFonts w:ascii="Arial" w:hAnsi="Arial" w:cs="Arial"/>
                <w:sz w:val="20"/>
                <w:szCs w:val="20"/>
                <w:lang w:eastAsia="en-US"/>
              </w:rPr>
              <w:t xml:space="preserve"> trên 50% tính theo </w:t>
            </w:r>
            <w:r w:rsidRPr="00FD09BF">
              <w:rPr>
                <w:rFonts w:ascii="Arial" w:hAnsi="Arial" w:cs="Arial"/>
                <w:sz w:val="20"/>
                <w:szCs w:val="20"/>
                <w:lang w:val="en-US" w:eastAsia="en-US"/>
              </w:rPr>
              <w:t>khối</w:t>
            </w:r>
            <w:r w:rsidRPr="00FD09BF">
              <w:rPr>
                <w:rFonts w:ascii="Arial" w:hAnsi="Arial" w:cs="Arial"/>
                <w:sz w:val="20"/>
                <w:szCs w:val="20"/>
                <w:lang w:eastAsia="en-US"/>
              </w:rPr>
              <w:t xml:space="preserve"> lượng là carbon</w:t>
            </w:r>
            <w:r w:rsidRPr="00FD09BF">
              <w:rPr>
                <w:rFonts w:ascii="Arial" w:hAnsi="Arial" w:cs="Arial"/>
                <w:sz w:val="20"/>
                <w:szCs w:val="20"/>
                <w:lang w:val="en-US" w:eastAsia="en-US"/>
              </w:rPr>
              <w:t xml:space="preserve"> tự do</w:t>
            </w:r>
          </w:p>
        </w:tc>
        <w:tc>
          <w:tcPr>
            <w:tcW w:w="1161" w:type="pct"/>
          </w:tcPr>
          <w:p w14:paraId="14BCD310"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LVC 30% hoặc CTH</w:t>
            </w:r>
          </w:p>
        </w:tc>
      </w:tr>
      <w:tr w:rsidR="00EA4B3C" w:rsidRPr="00FD09BF" w14:paraId="04B05EF5" w14:textId="77777777" w:rsidTr="00DC764E">
        <w:tc>
          <w:tcPr>
            <w:tcW w:w="628" w:type="pct"/>
            <w:gridSpan w:val="2"/>
          </w:tcPr>
          <w:p w14:paraId="4BEDB610"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6903.20</w:t>
            </w:r>
          </w:p>
        </w:tc>
        <w:tc>
          <w:tcPr>
            <w:tcW w:w="3211" w:type="pct"/>
          </w:tcPr>
          <w:p w14:paraId="796E4F56"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 xml:space="preserve">- </w:t>
            </w:r>
            <w:r w:rsidRPr="00FD09BF">
              <w:rPr>
                <w:rFonts w:ascii="Arial" w:hAnsi="Arial" w:cs="Arial"/>
                <w:sz w:val="20"/>
                <w:szCs w:val="20"/>
                <w:lang w:val="en-US" w:eastAsia="en-US"/>
              </w:rPr>
              <w:t>Có hàm lượng</w:t>
            </w:r>
            <w:r w:rsidRPr="00FD09BF">
              <w:rPr>
                <w:rFonts w:ascii="Arial" w:hAnsi="Arial" w:cs="Arial"/>
                <w:sz w:val="20"/>
                <w:szCs w:val="20"/>
                <w:lang w:eastAsia="en-US"/>
              </w:rPr>
              <w:t xml:space="preserve"> trên 50% tính theo </w:t>
            </w:r>
            <w:r w:rsidRPr="00FD09BF">
              <w:rPr>
                <w:rFonts w:ascii="Arial" w:hAnsi="Arial" w:cs="Arial"/>
                <w:sz w:val="20"/>
                <w:szCs w:val="20"/>
                <w:lang w:val="en-US" w:eastAsia="en-US"/>
              </w:rPr>
              <w:t>khối</w:t>
            </w:r>
            <w:r w:rsidRPr="00FD09BF">
              <w:rPr>
                <w:rFonts w:ascii="Arial" w:hAnsi="Arial" w:cs="Arial"/>
                <w:sz w:val="20"/>
                <w:szCs w:val="20"/>
                <w:lang w:eastAsia="en-US"/>
              </w:rPr>
              <w:t xml:space="preserve"> lượng là oxit nhôm (A</w:t>
            </w:r>
            <w:r w:rsidRPr="00FD09BF">
              <w:rPr>
                <w:rFonts w:ascii="Arial" w:hAnsi="Arial" w:cs="Arial"/>
                <w:sz w:val="20"/>
                <w:szCs w:val="20"/>
                <w:lang w:val="en-US" w:eastAsia="en-US"/>
              </w:rPr>
              <w:t>l</w:t>
            </w:r>
            <w:r w:rsidRPr="00FD09BF">
              <w:rPr>
                <w:rFonts w:ascii="Arial" w:hAnsi="Arial" w:cs="Arial"/>
                <w:sz w:val="20"/>
                <w:szCs w:val="20"/>
                <w:vertAlign w:val="subscript"/>
                <w:lang w:eastAsia="en-US"/>
              </w:rPr>
              <w:t>2</w:t>
            </w:r>
            <w:r w:rsidRPr="00FD09BF">
              <w:rPr>
                <w:rFonts w:ascii="Arial" w:hAnsi="Arial" w:cs="Arial"/>
                <w:sz w:val="20"/>
                <w:szCs w:val="20"/>
                <w:lang w:val="en-US" w:eastAsia="en-US"/>
              </w:rPr>
              <w:t>O</w:t>
            </w:r>
            <w:r w:rsidRPr="00FD09BF">
              <w:rPr>
                <w:rFonts w:ascii="Arial" w:hAnsi="Arial" w:cs="Arial"/>
                <w:sz w:val="20"/>
                <w:szCs w:val="20"/>
                <w:vertAlign w:val="subscript"/>
                <w:lang w:eastAsia="en-US"/>
              </w:rPr>
              <w:t>3</w:t>
            </w:r>
            <w:r w:rsidRPr="00FD09BF">
              <w:rPr>
                <w:rFonts w:ascii="Arial" w:hAnsi="Arial" w:cs="Arial"/>
                <w:sz w:val="20"/>
                <w:szCs w:val="20"/>
                <w:lang w:eastAsia="en-US"/>
              </w:rPr>
              <w:t>) hoặc hỗn hợp hay hợp chất của oxit nhôm và của đioxit silic (S</w:t>
            </w:r>
            <w:r w:rsidRPr="00FD09BF">
              <w:rPr>
                <w:rFonts w:ascii="Arial" w:hAnsi="Arial" w:cs="Arial"/>
                <w:sz w:val="20"/>
                <w:szCs w:val="20"/>
                <w:lang w:val="en-US" w:eastAsia="en-US"/>
              </w:rPr>
              <w:t>iO</w:t>
            </w:r>
            <w:r w:rsidRPr="00FD09BF">
              <w:rPr>
                <w:rFonts w:ascii="Arial" w:hAnsi="Arial" w:cs="Arial"/>
                <w:sz w:val="20"/>
                <w:szCs w:val="20"/>
                <w:vertAlign w:val="subscript"/>
                <w:lang w:eastAsia="en-US"/>
              </w:rPr>
              <w:t>2</w:t>
            </w:r>
            <w:r w:rsidRPr="00FD09BF">
              <w:rPr>
                <w:rFonts w:ascii="Arial" w:hAnsi="Arial" w:cs="Arial"/>
                <w:sz w:val="20"/>
                <w:szCs w:val="20"/>
                <w:lang w:eastAsia="en-US"/>
              </w:rPr>
              <w:t>)</w:t>
            </w:r>
          </w:p>
        </w:tc>
        <w:tc>
          <w:tcPr>
            <w:tcW w:w="1161" w:type="pct"/>
          </w:tcPr>
          <w:p w14:paraId="17E69A0B"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LVC 30% hoặc CTH</w:t>
            </w:r>
          </w:p>
        </w:tc>
      </w:tr>
      <w:tr w:rsidR="00EA4B3C" w:rsidRPr="00FD09BF" w14:paraId="219D374B" w14:textId="77777777" w:rsidTr="00DC764E">
        <w:tc>
          <w:tcPr>
            <w:tcW w:w="628" w:type="pct"/>
            <w:gridSpan w:val="2"/>
          </w:tcPr>
          <w:p w14:paraId="7D379100"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6903.90</w:t>
            </w:r>
          </w:p>
        </w:tc>
        <w:tc>
          <w:tcPr>
            <w:tcW w:w="3211" w:type="pct"/>
          </w:tcPr>
          <w:p w14:paraId="57C2AF73"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 Loại khác</w:t>
            </w:r>
          </w:p>
        </w:tc>
        <w:tc>
          <w:tcPr>
            <w:tcW w:w="1161" w:type="pct"/>
          </w:tcPr>
          <w:p w14:paraId="62D1B1C1"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LVC 30% hoặc CTH</w:t>
            </w:r>
          </w:p>
        </w:tc>
      </w:tr>
      <w:tr w:rsidR="00EA4B3C" w:rsidRPr="00FD09BF" w14:paraId="0B68F9DE" w14:textId="77777777" w:rsidTr="00DC764E">
        <w:tc>
          <w:tcPr>
            <w:tcW w:w="628" w:type="pct"/>
            <w:gridSpan w:val="2"/>
          </w:tcPr>
          <w:p w14:paraId="275F0D97" w14:textId="77777777" w:rsidR="00EA4B3C" w:rsidRPr="00FD09BF" w:rsidRDefault="00EA4B3C" w:rsidP="00EF3EA4">
            <w:pPr>
              <w:widowControl/>
              <w:rPr>
                <w:rFonts w:ascii="Arial" w:hAnsi="Arial" w:cs="Arial"/>
                <w:b/>
                <w:bCs/>
                <w:sz w:val="20"/>
                <w:szCs w:val="20"/>
                <w:lang w:val="en-US" w:eastAsia="en-US"/>
              </w:rPr>
            </w:pPr>
            <w:r w:rsidRPr="00FD09BF">
              <w:rPr>
                <w:rFonts w:ascii="Arial" w:hAnsi="Arial" w:cs="Arial"/>
                <w:b/>
                <w:bCs/>
                <w:sz w:val="20"/>
                <w:szCs w:val="20"/>
                <w:lang w:eastAsia="en-US"/>
              </w:rPr>
              <w:t>69.04</w:t>
            </w:r>
          </w:p>
        </w:tc>
        <w:tc>
          <w:tcPr>
            <w:tcW w:w="3211" w:type="pct"/>
          </w:tcPr>
          <w:p w14:paraId="04992F6D" w14:textId="77777777" w:rsidR="00EA4B3C" w:rsidRPr="00FD09BF" w:rsidRDefault="00EA4B3C" w:rsidP="00EF3EA4">
            <w:pPr>
              <w:widowControl/>
              <w:rPr>
                <w:rFonts w:ascii="Arial" w:hAnsi="Arial" w:cs="Arial"/>
                <w:b/>
                <w:bCs/>
                <w:sz w:val="20"/>
                <w:szCs w:val="20"/>
                <w:lang w:val="en-US" w:eastAsia="en-US"/>
              </w:rPr>
            </w:pPr>
            <w:r w:rsidRPr="00FD09BF">
              <w:rPr>
                <w:rFonts w:ascii="Arial" w:hAnsi="Arial" w:cs="Arial"/>
                <w:b/>
                <w:bCs/>
                <w:sz w:val="20"/>
                <w:szCs w:val="20"/>
                <w:lang w:eastAsia="en-US"/>
              </w:rPr>
              <w:t>Gạch xây dựng, gạch khối lát nền, tấm đỡ hoặc tấm lót và các loại tương tự bằng gốm, sứ.</w:t>
            </w:r>
          </w:p>
        </w:tc>
        <w:tc>
          <w:tcPr>
            <w:tcW w:w="1161" w:type="pct"/>
          </w:tcPr>
          <w:p w14:paraId="03BD2CB6" w14:textId="77777777" w:rsidR="00EA4B3C" w:rsidRPr="00FD09BF" w:rsidRDefault="00EA4B3C" w:rsidP="00EF3EA4">
            <w:pPr>
              <w:widowControl/>
              <w:rPr>
                <w:rFonts w:ascii="Arial" w:hAnsi="Arial" w:cs="Arial"/>
                <w:bCs/>
                <w:sz w:val="20"/>
                <w:szCs w:val="20"/>
                <w:lang w:val="en-US" w:eastAsia="en-US"/>
              </w:rPr>
            </w:pPr>
            <w:r w:rsidRPr="00FD09BF">
              <w:rPr>
                <w:rFonts w:ascii="Arial" w:hAnsi="Arial" w:cs="Arial"/>
                <w:bCs/>
                <w:sz w:val="20"/>
                <w:szCs w:val="20"/>
                <w:lang w:eastAsia="en-US"/>
              </w:rPr>
              <w:t> </w:t>
            </w:r>
          </w:p>
        </w:tc>
      </w:tr>
      <w:tr w:rsidR="00EA4B3C" w:rsidRPr="00FD09BF" w14:paraId="64A4EBD3" w14:textId="77777777" w:rsidTr="00DC764E">
        <w:tc>
          <w:tcPr>
            <w:tcW w:w="628" w:type="pct"/>
            <w:gridSpan w:val="2"/>
          </w:tcPr>
          <w:p w14:paraId="55467285"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6904.10</w:t>
            </w:r>
          </w:p>
        </w:tc>
        <w:tc>
          <w:tcPr>
            <w:tcW w:w="3211" w:type="pct"/>
          </w:tcPr>
          <w:p w14:paraId="0AA42CFD"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 Gạch xây dựng</w:t>
            </w:r>
          </w:p>
        </w:tc>
        <w:tc>
          <w:tcPr>
            <w:tcW w:w="1161" w:type="pct"/>
          </w:tcPr>
          <w:p w14:paraId="575EA320"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LVC 30% hoặc CTH</w:t>
            </w:r>
          </w:p>
        </w:tc>
      </w:tr>
      <w:tr w:rsidR="00EA4B3C" w:rsidRPr="00FD09BF" w14:paraId="60CCA37E" w14:textId="77777777" w:rsidTr="00DC764E">
        <w:tc>
          <w:tcPr>
            <w:tcW w:w="628" w:type="pct"/>
            <w:gridSpan w:val="2"/>
          </w:tcPr>
          <w:p w14:paraId="25F7D864"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6904.90</w:t>
            </w:r>
          </w:p>
        </w:tc>
        <w:tc>
          <w:tcPr>
            <w:tcW w:w="3211" w:type="pct"/>
          </w:tcPr>
          <w:p w14:paraId="30354CE5"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 Loại khác</w:t>
            </w:r>
          </w:p>
        </w:tc>
        <w:tc>
          <w:tcPr>
            <w:tcW w:w="1161" w:type="pct"/>
          </w:tcPr>
          <w:p w14:paraId="07D3BB7F"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LVC 30% hoặc CTH</w:t>
            </w:r>
          </w:p>
        </w:tc>
      </w:tr>
      <w:tr w:rsidR="00EA4B3C" w:rsidRPr="00FD09BF" w14:paraId="6480D7D1" w14:textId="77777777" w:rsidTr="00DC764E">
        <w:tc>
          <w:tcPr>
            <w:tcW w:w="628" w:type="pct"/>
            <w:gridSpan w:val="2"/>
          </w:tcPr>
          <w:p w14:paraId="25A906FF" w14:textId="77777777" w:rsidR="00EA4B3C" w:rsidRPr="00FD09BF" w:rsidRDefault="00EA4B3C" w:rsidP="00EF3EA4">
            <w:pPr>
              <w:widowControl/>
              <w:rPr>
                <w:rFonts w:ascii="Arial" w:hAnsi="Arial" w:cs="Arial"/>
                <w:b/>
                <w:bCs/>
                <w:sz w:val="20"/>
                <w:szCs w:val="20"/>
                <w:lang w:val="en-US" w:eastAsia="en-US"/>
              </w:rPr>
            </w:pPr>
            <w:r w:rsidRPr="00FD09BF">
              <w:rPr>
                <w:rFonts w:ascii="Arial" w:hAnsi="Arial" w:cs="Arial"/>
                <w:b/>
                <w:bCs/>
                <w:sz w:val="20"/>
                <w:szCs w:val="20"/>
                <w:lang w:eastAsia="en-US"/>
              </w:rPr>
              <w:t>69.05</w:t>
            </w:r>
          </w:p>
        </w:tc>
        <w:tc>
          <w:tcPr>
            <w:tcW w:w="3211" w:type="pct"/>
          </w:tcPr>
          <w:p w14:paraId="607E1F87" w14:textId="77777777" w:rsidR="00EA4B3C" w:rsidRPr="00FD09BF" w:rsidRDefault="00EA4B3C" w:rsidP="00EF3EA4">
            <w:pPr>
              <w:widowControl/>
              <w:rPr>
                <w:rFonts w:ascii="Arial" w:hAnsi="Arial" w:cs="Arial"/>
                <w:b/>
                <w:bCs/>
                <w:sz w:val="20"/>
                <w:szCs w:val="20"/>
                <w:lang w:val="en-US" w:eastAsia="en-US"/>
              </w:rPr>
            </w:pPr>
            <w:r w:rsidRPr="00FD09BF">
              <w:rPr>
                <w:rFonts w:ascii="Arial" w:hAnsi="Arial" w:cs="Arial"/>
                <w:b/>
                <w:bCs/>
                <w:sz w:val="20"/>
                <w:szCs w:val="20"/>
                <w:lang w:eastAsia="en-US"/>
              </w:rPr>
              <w:t>Ngói lợp, ống khói, chụp ống khói, lớp lót trong ống khói, hàng trang trí kiến trúc và hàng xây dựng bằng gốm, sứ khác.</w:t>
            </w:r>
          </w:p>
        </w:tc>
        <w:tc>
          <w:tcPr>
            <w:tcW w:w="1161" w:type="pct"/>
          </w:tcPr>
          <w:p w14:paraId="618C7567" w14:textId="77777777" w:rsidR="00EA4B3C" w:rsidRPr="00FD09BF" w:rsidRDefault="00EA4B3C" w:rsidP="00EF3EA4">
            <w:pPr>
              <w:widowControl/>
              <w:rPr>
                <w:rFonts w:ascii="Arial" w:hAnsi="Arial" w:cs="Arial"/>
                <w:bCs/>
                <w:sz w:val="20"/>
                <w:szCs w:val="20"/>
                <w:lang w:val="en-US" w:eastAsia="en-US"/>
              </w:rPr>
            </w:pPr>
            <w:r w:rsidRPr="00FD09BF">
              <w:rPr>
                <w:rFonts w:ascii="Arial" w:hAnsi="Arial" w:cs="Arial"/>
                <w:bCs/>
                <w:sz w:val="20"/>
                <w:szCs w:val="20"/>
                <w:lang w:eastAsia="en-US"/>
              </w:rPr>
              <w:t> </w:t>
            </w:r>
          </w:p>
        </w:tc>
      </w:tr>
      <w:tr w:rsidR="00EA4B3C" w:rsidRPr="00FD09BF" w14:paraId="47D24272" w14:textId="77777777" w:rsidTr="00DC764E">
        <w:tc>
          <w:tcPr>
            <w:tcW w:w="628" w:type="pct"/>
            <w:gridSpan w:val="2"/>
          </w:tcPr>
          <w:p w14:paraId="3DE4603E"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6905.10</w:t>
            </w:r>
          </w:p>
        </w:tc>
        <w:tc>
          <w:tcPr>
            <w:tcW w:w="3211" w:type="pct"/>
          </w:tcPr>
          <w:p w14:paraId="7D4CF2E7"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 Ngói lợp mái</w:t>
            </w:r>
          </w:p>
        </w:tc>
        <w:tc>
          <w:tcPr>
            <w:tcW w:w="1161" w:type="pct"/>
          </w:tcPr>
          <w:p w14:paraId="0C0F7398"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LVC 30% hoặc CTH</w:t>
            </w:r>
          </w:p>
        </w:tc>
      </w:tr>
      <w:tr w:rsidR="00EA4B3C" w:rsidRPr="00FD09BF" w14:paraId="5CF2F8B5" w14:textId="77777777" w:rsidTr="00DC764E">
        <w:tc>
          <w:tcPr>
            <w:tcW w:w="628" w:type="pct"/>
            <w:gridSpan w:val="2"/>
          </w:tcPr>
          <w:p w14:paraId="684BDA0A"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6905.90</w:t>
            </w:r>
          </w:p>
        </w:tc>
        <w:tc>
          <w:tcPr>
            <w:tcW w:w="3211" w:type="pct"/>
          </w:tcPr>
          <w:p w14:paraId="40F8AE8A"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 Loại khác</w:t>
            </w:r>
          </w:p>
        </w:tc>
        <w:tc>
          <w:tcPr>
            <w:tcW w:w="1161" w:type="pct"/>
          </w:tcPr>
          <w:p w14:paraId="1F4CB61B"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LVC 30% hoặc CTH</w:t>
            </w:r>
          </w:p>
        </w:tc>
      </w:tr>
      <w:tr w:rsidR="00EA4B3C" w:rsidRPr="00FD09BF" w14:paraId="593A1F38" w14:textId="77777777" w:rsidTr="00DC764E">
        <w:tc>
          <w:tcPr>
            <w:tcW w:w="628" w:type="pct"/>
            <w:gridSpan w:val="2"/>
          </w:tcPr>
          <w:p w14:paraId="703C1BDB" w14:textId="77777777" w:rsidR="00EA4B3C" w:rsidRPr="00FD09BF" w:rsidRDefault="00EA4B3C" w:rsidP="00EF3EA4">
            <w:pPr>
              <w:widowControl/>
              <w:rPr>
                <w:rFonts w:ascii="Arial" w:hAnsi="Arial" w:cs="Arial"/>
                <w:b/>
                <w:bCs/>
                <w:sz w:val="20"/>
                <w:szCs w:val="20"/>
                <w:lang w:val="en-US" w:eastAsia="en-US"/>
              </w:rPr>
            </w:pPr>
            <w:r w:rsidRPr="00FD09BF">
              <w:rPr>
                <w:rFonts w:ascii="Arial" w:hAnsi="Arial" w:cs="Arial"/>
                <w:b/>
                <w:bCs/>
                <w:sz w:val="20"/>
                <w:szCs w:val="20"/>
                <w:lang w:eastAsia="en-US"/>
              </w:rPr>
              <w:t>6906.00</w:t>
            </w:r>
          </w:p>
        </w:tc>
        <w:tc>
          <w:tcPr>
            <w:tcW w:w="3211" w:type="pct"/>
          </w:tcPr>
          <w:p w14:paraId="4D05942C" w14:textId="77777777" w:rsidR="00EA4B3C" w:rsidRPr="00FD09BF" w:rsidRDefault="00EA4B3C" w:rsidP="00EF3EA4">
            <w:pPr>
              <w:widowControl/>
              <w:rPr>
                <w:rFonts w:ascii="Arial" w:hAnsi="Arial" w:cs="Arial"/>
                <w:b/>
                <w:bCs/>
                <w:sz w:val="20"/>
                <w:szCs w:val="20"/>
                <w:lang w:val="en-US" w:eastAsia="en-US"/>
              </w:rPr>
            </w:pPr>
            <w:r w:rsidRPr="00FD09BF">
              <w:rPr>
                <w:rFonts w:ascii="Arial" w:hAnsi="Arial" w:cs="Arial"/>
                <w:b/>
                <w:bCs/>
                <w:sz w:val="20"/>
                <w:szCs w:val="20"/>
                <w:lang w:eastAsia="en-US"/>
              </w:rPr>
              <w:t>Ống dẫn, máng dẫn, máng thoát nước và các phụ kiện để lắp ráp bằng gốm, sứ.</w:t>
            </w:r>
          </w:p>
        </w:tc>
        <w:tc>
          <w:tcPr>
            <w:tcW w:w="1161" w:type="pct"/>
          </w:tcPr>
          <w:p w14:paraId="6A124050" w14:textId="77777777" w:rsidR="00EA4B3C" w:rsidRPr="00FD09BF" w:rsidRDefault="00EA4B3C" w:rsidP="00EF3EA4">
            <w:pPr>
              <w:widowControl/>
              <w:rPr>
                <w:rFonts w:ascii="Arial" w:hAnsi="Arial" w:cs="Arial"/>
                <w:bCs/>
                <w:sz w:val="20"/>
                <w:szCs w:val="20"/>
                <w:lang w:val="en-US" w:eastAsia="en-US"/>
              </w:rPr>
            </w:pPr>
            <w:r w:rsidRPr="00FD09BF">
              <w:rPr>
                <w:rFonts w:ascii="Arial" w:hAnsi="Arial" w:cs="Arial"/>
                <w:bCs/>
                <w:sz w:val="20"/>
                <w:szCs w:val="20"/>
                <w:lang w:eastAsia="en-US"/>
              </w:rPr>
              <w:t>LVC 30% hoặc CTH</w:t>
            </w:r>
          </w:p>
        </w:tc>
      </w:tr>
      <w:tr w:rsidR="00EA4B3C" w:rsidRPr="00FD09BF" w14:paraId="3015543F" w14:textId="77777777" w:rsidTr="00DC764E">
        <w:tc>
          <w:tcPr>
            <w:tcW w:w="628" w:type="pct"/>
            <w:gridSpan w:val="2"/>
          </w:tcPr>
          <w:p w14:paraId="25CC7F3D" w14:textId="77777777" w:rsidR="00EA4B3C" w:rsidRPr="00FD09BF" w:rsidRDefault="00EA4B3C" w:rsidP="00EF3EA4">
            <w:pPr>
              <w:widowControl/>
              <w:rPr>
                <w:rFonts w:ascii="Arial" w:hAnsi="Arial" w:cs="Arial"/>
                <w:b/>
                <w:bCs/>
                <w:sz w:val="20"/>
                <w:szCs w:val="20"/>
                <w:lang w:val="en-US" w:eastAsia="en-US"/>
              </w:rPr>
            </w:pPr>
            <w:r w:rsidRPr="00FD09BF">
              <w:rPr>
                <w:rFonts w:ascii="Arial" w:hAnsi="Arial" w:cs="Arial"/>
                <w:b/>
                <w:bCs/>
                <w:sz w:val="20"/>
                <w:szCs w:val="20"/>
                <w:lang w:eastAsia="en-US"/>
              </w:rPr>
              <w:t>69.07</w:t>
            </w:r>
          </w:p>
        </w:tc>
        <w:tc>
          <w:tcPr>
            <w:tcW w:w="3211" w:type="pct"/>
          </w:tcPr>
          <w:p w14:paraId="3139FD1C" w14:textId="77777777" w:rsidR="00EA4B3C" w:rsidRPr="00FD09BF" w:rsidRDefault="00EA4B3C" w:rsidP="00EF3EA4">
            <w:pPr>
              <w:widowControl/>
              <w:rPr>
                <w:rFonts w:ascii="Arial" w:hAnsi="Arial" w:cs="Arial"/>
                <w:b/>
                <w:bCs/>
                <w:sz w:val="20"/>
                <w:szCs w:val="20"/>
                <w:lang w:val="en-US" w:eastAsia="en-US"/>
              </w:rPr>
            </w:pPr>
            <w:r w:rsidRPr="00FD09BF">
              <w:rPr>
                <w:rFonts w:ascii="Arial" w:hAnsi="Arial" w:cs="Arial"/>
                <w:b/>
                <w:bCs/>
                <w:sz w:val="20"/>
                <w:szCs w:val="20"/>
                <w:lang w:eastAsia="en-US"/>
              </w:rPr>
              <w:t>Các loại phiến lát đường và gạch lát đường, lát nền và lòng lò hoặc gạch ốp tường bằng gốm, sứ; các khối khảm và các loại sản phẩm tương tự bằng gốm, s</w:t>
            </w:r>
            <w:r w:rsidRPr="00FD09BF">
              <w:rPr>
                <w:rFonts w:ascii="Arial" w:hAnsi="Arial" w:cs="Arial"/>
                <w:b/>
                <w:bCs/>
                <w:sz w:val="20"/>
                <w:szCs w:val="20"/>
                <w:lang w:val="en-US" w:eastAsia="en-US"/>
              </w:rPr>
              <w:t>ứ</w:t>
            </w:r>
            <w:r w:rsidRPr="00FD09BF">
              <w:rPr>
                <w:rFonts w:ascii="Arial" w:hAnsi="Arial" w:cs="Arial"/>
                <w:b/>
                <w:bCs/>
                <w:sz w:val="20"/>
                <w:szCs w:val="20"/>
                <w:lang w:eastAsia="en-US"/>
              </w:rPr>
              <w:t>, có hoặc không có lớp nền; các sản phẩm gốm, sứ để hoàn thiện.</w:t>
            </w:r>
          </w:p>
        </w:tc>
        <w:tc>
          <w:tcPr>
            <w:tcW w:w="1161" w:type="pct"/>
          </w:tcPr>
          <w:p w14:paraId="18AFEC9F" w14:textId="77777777" w:rsidR="00EA4B3C" w:rsidRPr="00FD09BF" w:rsidRDefault="00EA4B3C" w:rsidP="00EF3EA4">
            <w:pPr>
              <w:widowControl/>
              <w:rPr>
                <w:rFonts w:ascii="Arial" w:hAnsi="Arial" w:cs="Arial"/>
                <w:bCs/>
                <w:sz w:val="20"/>
                <w:szCs w:val="20"/>
                <w:lang w:val="en-US" w:eastAsia="en-US"/>
              </w:rPr>
            </w:pPr>
            <w:r w:rsidRPr="00FD09BF">
              <w:rPr>
                <w:rFonts w:ascii="Arial" w:hAnsi="Arial" w:cs="Arial"/>
                <w:bCs/>
                <w:sz w:val="20"/>
                <w:szCs w:val="20"/>
                <w:lang w:eastAsia="en-US"/>
              </w:rPr>
              <w:t> </w:t>
            </w:r>
          </w:p>
        </w:tc>
      </w:tr>
      <w:tr w:rsidR="00EA4B3C" w:rsidRPr="00FD09BF" w14:paraId="0E7CB757" w14:textId="77777777" w:rsidTr="00DC764E">
        <w:tc>
          <w:tcPr>
            <w:tcW w:w="628" w:type="pct"/>
            <w:gridSpan w:val="2"/>
          </w:tcPr>
          <w:p w14:paraId="3D4DCF7A"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 </w:t>
            </w:r>
          </w:p>
        </w:tc>
        <w:tc>
          <w:tcPr>
            <w:tcW w:w="3211" w:type="pct"/>
          </w:tcPr>
          <w:p w14:paraId="6D1D45F2"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 Các loại phiến lát đường và gạch lát đường, lát nền và lòng lò hoặc gạch ốp tường trừ loại thuộc phân nhóm 6907.30 và 6907.40:</w:t>
            </w:r>
          </w:p>
        </w:tc>
        <w:tc>
          <w:tcPr>
            <w:tcW w:w="1161" w:type="pct"/>
          </w:tcPr>
          <w:p w14:paraId="171151D3"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 </w:t>
            </w:r>
          </w:p>
        </w:tc>
      </w:tr>
      <w:tr w:rsidR="00EA4B3C" w:rsidRPr="00FD09BF" w14:paraId="005B2145" w14:textId="77777777" w:rsidTr="00DC764E">
        <w:tc>
          <w:tcPr>
            <w:tcW w:w="628" w:type="pct"/>
            <w:gridSpan w:val="2"/>
          </w:tcPr>
          <w:p w14:paraId="6192341C"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6907.21</w:t>
            </w:r>
          </w:p>
        </w:tc>
        <w:tc>
          <w:tcPr>
            <w:tcW w:w="3211" w:type="pct"/>
          </w:tcPr>
          <w:p w14:paraId="40E5F628"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 - Của loại có độ hút nước không vượt quá 0,5% tính theo trọng lượng:</w:t>
            </w:r>
          </w:p>
        </w:tc>
        <w:tc>
          <w:tcPr>
            <w:tcW w:w="1161" w:type="pct"/>
          </w:tcPr>
          <w:p w14:paraId="51212A28"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LVC 30% hoặc CTH</w:t>
            </w:r>
          </w:p>
        </w:tc>
      </w:tr>
      <w:tr w:rsidR="00EA4B3C" w:rsidRPr="00FD09BF" w14:paraId="59A65C5F" w14:textId="77777777" w:rsidTr="00DC764E">
        <w:tc>
          <w:tcPr>
            <w:tcW w:w="628" w:type="pct"/>
            <w:gridSpan w:val="2"/>
          </w:tcPr>
          <w:p w14:paraId="4317F449"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6907.22</w:t>
            </w:r>
          </w:p>
        </w:tc>
        <w:tc>
          <w:tcPr>
            <w:tcW w:w="3211" w:type="pct"/>
          </w:tcPr>
          <w:p w14:paraId="09037269"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 - Của loại có độ hút nước trên 0,5% nhưng không vượt quá 10% tính theo trọng lượng:</w:t>
            </w:r>
          </w:p>
        </w:tc>
        <w:tc>
          <w:tcPr>
            <w:tcW w:w="1161" w:type="pct"/>
          </w:tcPr>
          <w:p w14:paraId="6448D87F"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LVC 30% hoặc CTH</w:t>
            </w:r>
          </w:p>
        </w:tc>
      </w:tr>
      <w:tr w:rsidR="00EA4B3C" w:rsidRPr="00FD09BF" w14:paraId="3FB2459C" w14:textId="77777777" w:rsidTr="00DC764E">
        <w:tc>
          <w:tcPr>
            <w:tcW w:w="628" w:type="pct"/>
            <w:gridSpan w:val="2"/>
          </w:tcPr>
          <w:p w14:paraId="5E32995A"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6907.23</w:t>
            </w:r>
          </w:p>
        </w:tc>
        <w:tc>
          <w:tcPr>
            <w:tcW w:w="3211" w:type="pct"/>
          </w:tcPr>
          <w:p w14:paraId="563200AA"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 - Của loại có độ hút nước trên 10% tính theo trọng lượng:</w:t>
            </w:r>
          </w:p>
        </w:tc>
        <w:tc>
          <w:tcPr>
            <w:tcW w:w="1161" w:type="pct"/>
          </w:tcPr>
          <w:p w14:paraId="575053F8"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LVC 30% hoặc CTH</w:t>
            </w:r>
          </w:p>
        </w:tc>
      </w:tr>
      <w:tr w:rsidR="00EA4B3C" w:rsidRPr="00FD09BF" w14:paraId="451B042E" w14:textId="77777777" w:rsidTr="00DC764E">
        <w:tc>
          <w:tcPr>
            <w:tcW w:w="628" w:type="pct"/>
            <w:gridSpan w:val="2"/>
          </w:tcPr>
          <w:p w14:paraId="35253675"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6907.30</w:t>
            </w:r>
          </w:p>
        </w:tc>
        <w:tc>
          <w:tcPr>
            <w:tcW w:w="3211" w:type="pct"/>
          </w:tcPr>
          <w:p w14:paraId="6FA6F69A"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 Khối khảm và các sản phẩm tương tự, trừ loại thuộc phân nhóm 6907.40:</w:t>
            </w:r>
          </w:p>
        </w:tc>
        <w:tc>
          <w:tcPr>
            <w:tcW w:w="1161" w:type="pct"/>
          </w:tcPr>
          <w:p w14:paraId="734F5273"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LVC 30% hoặc CTH</w:t>
            </w:r>
          </w:p>
        </w:tc>
      </w:tr>
      <w:tr w:rsidR="00EA4B3C" w:rsidRPr="00FD09BF" w14:paraId="13E44CF7" w14:textId="77777777" w:rsidTr="00DC764E">
        <w:tc>
          <w:tcPr>
            <w:tcW w:w="628" w:type="pct"/>
            <w:gridSpan w:val="2"/>
          </w:tcPr>
          <w:p w14:paraId="387C4309"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6907.40</w:t>
            </w:r>
          </w:p>
        </w:tc>
        <w:tc>
          <w:tcPr>
            <w:tcW w:w="3211" w:type="pct"/>
          </w:tcPr>
          <w:p w14:paraId="12248072"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 Các sản phẩm gốm, sứ để hoàn thiện:</w:t>
            </w:r>
          </w:p>
        </w:tc>
        <w:tc>
          <w:tcPr>
            <w:tcW w:w="1161" w:type="pct"/>
          </w:tcPr>
          <w:p w14:paraId="1D605687"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LVC 30% hoặc CTH</w:t>
            </w:r>
          </w:p>
        </w:tc>
      </w:tr>
      <w:tr w:rsidR="00EA4B3C" w:rsidRPr="00FD09BF" w14:paraId="2CB2710E" w14:textId="77777777" w:rsidTr="00DC764E">
        <w:tc>
          <w:tcPr>
            <w:tcW w:w="628" w:type="pct"/>
            <w:gridSpan w:val="2"/>
          </w:tcPr>
          <w:p w14:paraId="386963FE" w14:textId="77777777" w:rsidR="00EA4B3C" w:rsidRPr="00FD09BF" w:rsidRDefault="00EA4B3C" w:rsidP="00EF3EA4">
            <w:pPr>
              <w:widowControl/>
              <w:rPr>
                <w:rFonts w:ascii="Arial" w:hAnsi="Arial" w:cs="Arial"/>
                <w:b/>
                <w:bCs/>
                <w:sz w:val="20"/>
                <w:szCs w:val="20"/>
                <w:lang w:val="en-US" w:eastAsia="en-US"/>
              </w:rPr>
            </w:pPr>
            <w:r w:rsidRPr="00FD09BF">
              <w:rPr>
                <w:rFonts w:ascii="Arial" w:hAnsi="Arial" w:cs="Arial"/>
                <w:b/>
                <w:bCs/>
                <w:sz w:val="20"/>
                <w:szCs w:val="20"/>
                <w:lang w:eastAsia="en-US"/>
              </w:rPr>
              <w:t>69.09</w:t>
            </w:r>
          </w:p>
        </w:tc>
        <w:tc>
          <w:tcPr>
            <w:tcW w:w="3211" w:type="pct"/>
          </w:tcPr>
          <w:p w14:paraId="3E2DCCF5" w14:textId="77777777" w:rsidR="00EA4B3C" w:rsidRPr="00FD09BF" w:rsidRDefault="00EA4B3C" w:rsidP="00EF3EA4">
            <w:pPr>
              <w:widowControl/>
              <w:rPr>
                <w:rFonts w:ascii="Arial" w:hAnsi="Arial" w:cs="Arial"/>
                <w:b/>
                <w:bCs/>
                <w:sz w:val="20"/>
                <w:szCs w:val="20"/>
                <w:lang w:val="en-US" w:eastAsia="en-US"/>
              </w:rPr>
            </w:pPr>
            <w:r w:rsidRPr="00FD09BF">
              <w:rPr>
                <w:rFonts w:ascii="Arial" w:hAnsi="Arial" w:cs="Arial"/>
                <w:b/>
                <w:bCs/>
                <w:sz w:val="20"/>
                <w:szCs w:val="20"/>
                <w:lang w:eastAsia="en-US"/>
              </w:rPr>
              <w:t>Đồ gốm sứ dùng trong phòng thí nghiệm, dùng trong lĩnh vực hóa học hoặc kỹ thuật khác; máng, chậu và các vật chứa tương tự dùng trong nông nghiệp bằng gốm, sứ; bình, hũ, liễn và các sản phẩm tương tự bằng gốm, sứ dùng trong việc chuyên ch</w:t>
            </w:r>
            <w:r w:rsidRPr="00FD09BF">
              <w:rPr>
                <w:rFonts w:ascii="Arial" w:hAnsi="Arial" w:cs="Arial"/>
                <w:b/>
                <w:bCs/>
                <w:sz w:val="20"/>
                <w:szCs w:val="20"/>
                <w:lang w:val="en-US" w:eastAsia="en-US"/>
              </w:rPr>
              <w:t>ở</w:t>
            </w:r>
            <w:r w:rsidRPr="00FD09BF">
              <w:rPr>
                <w:rFonts w:ascii="Arial" w:hAnsi="Arial" w:cs="Arial"/>
                <w:b/>
                <w:bCs/>
                <w:sz w:val="20"/>
                <w:szCs w:val="20"/>
                <w:lang w:eastAsia="en-US"/>
              </w:rPr>
              <w:t xml:space="preserve"> hoặc đóng hàng.</w:t>
            </w:r>
          </w:p>
        </w:tc>
        <w:tc>
          <w:tcPr>
            <w:tcW w:w="1161" w:type="pct"/>
          </w:tcPr>
          <w:p w14:paraId="7E1CA9FE" w14:textId="77777777" w:rsidR="00EA4B3C" w:rsidRPr="00FD09BF" w:rsidRDefault="00EA4B3C" w:rsidP="00EF3EA4">
            <w:pPr>
              <w:widowControl/>
              <w:rPr>
                <w:rFonts w:ascii="Arial" w:hAnsi="Arial" w:cs="Arial"/>
                <w:bCs/>
                <w:sz w:val="20"/>
                <w:szCs w:val="20"/>
                <w:lang w:val="en-US" w:eastAsia="en-US"/>
              </w:rPr>
            </w:pPr>
            <w:r w:rsidRPr="00FD09BF">
              <w:rPr>
                <w:rFonts w:ascii="Arial" w:hAnsi="Arial" w:cs="Arial"/>
                <w:bCs/>
                <w:sz w:val="20"/>
                <w:szCs w:val="20"/>
                <w:lang w:eastAsia="en-US"/>
              </w:rPr>
              <w:t> </w:t>
            </w:r>
          </w:p>
        </w:tc>
      </w:tr>
      <w:tr w:rsidR="00EA4B3C" w:rsidRPr="00FD09BF" w14:paraId="4078AA87" w14:textId="77777777" w:rsidTr="00DC764E">
        <w:tc>
          <w:tcPr>
            <w:tcW w:w="628" w:type="pct"/>
            <w:gridSpan w:val="2"/>
          </w:tcPr>
          <w:p w14:paraId="54A8029F"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 </w:t>
            </w:r>
          </w:p>
        </w:tc>
        <w:tc>
          <w:tcPr>
            <w:tcW w:w="3211" w:type="pct"/>
          </w:tcPr>
          <w:p w14:paraId="4C79741D"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 Đồ gốm sứ dùng trong phòng thí nghiệm, dùng trong hóa học hoặc kỹ thuật khác:</w:t>
            </w:r>
          </w:p>
        </w:tc>
        <w:tc>
          <w:tcPr>
            <w:tcW w:w="1161" w:type="pct"/>
          </w:tcPr>
          <w:p w14:paraId="6A685B04"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 </w:t>
            </w:r>
          </w:p>
        </w:tc>
      </w:tr>
      <w:tr w:rsidR="00EA4B3C" w:rsidRPr="00FD09BF" w14:paraId="1D6C5FE6" w14:textId="77777777" w:rsidTr="00DC764E">
        <w:tc>
          <w:tcPr>
            <w:tcW w:w="628" w:type="pct"/>
            <w:gridSpan w:val="2"/>
          </w:tcPr>
          <w:p w14:paraId="7032E378"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6909.11</w:t>
            </w:r>
          </w:p>
        </w:tc>
        <w:tc>
          <w:tcPr>
            <w:tcW w:w="3211" w:type="pct"/>
          </w:tcPr>
          <w:p w14:paraId="6B4D580B"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 - Bằng sứ</w:t>
            </w:r>
          </w:p>
        </w:tc>
        <w:tc>
          <w:tcPr>
            <w:tcW w:w="1161" w:type="pct"/>
          </w:tcPr>
          <w:p w14:paraId="11379C1B"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LVC 30% hoặc CTH</w:t>
            </w:r>
          </w:p>
        </w:tc>
      </w:tr>
      <w:tr w:rsidR="00EA4B3C" w:rsidRPr="00FD09BF" w14:paraId="3B226435" w14:textId="77777777" w:rsidTr="00DC764E">
        <w:tc>
          <w:tcPr>
            <w:tcW w:w="628" w:type="pct"/>
            <w:gridSpan w:val="2"/>
          </w:tcPr>
          <w:p w14:paraId="61A7B4D9"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6909.12</w:t>
            </w:r>
          </w:p>
        </w:tc>
        <w:tc>
          <w:tcPr>
            <w:tcW w:w="3211" w:type="pct"/>
          </w:tcPr>
          <w:p w14:paraId="79D1CECE"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 - Các sản phẩm có độ cứng tương đương từ 9 trở lên trong thang đo độ cứng Mohs</w:t>
            </w:r>
          </w:p>
        </w:tc>
        <w:tc>
          <w:tcPr>
            <w:tcW w:w="1161" w:type="pct"/>
          </w:tcPr>
          <w:p w14:paraId="00F7BD36"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LVC 30% hoặc CTH</w:t>
            </w:r>
          </w:p>
        </w:tc>
      </w:tr>
      <w:tr w:rsidR="00EA4B3C" w:rsidRPr="00FD09BF" w14:paraId="7E0DAD68" w14:textId="77777777" w:rsidTr="00DC764E">
        <w:tc>
          <w:tcPr>
            <w:tcW w:w="628" w:type="pct"/>
            <w:gridSpan w:val="2"/>
          </w:tcPr>
          <w:p w14:paraId="316B29CF"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6909.19</w:t>
            </w:r>
          </w:p>
        </w:tc>
        <w:tc>
          <w:tcPr>
            <w:tcW w:w="3211" w:type="pct"/>
          </w:tcPr>
          <w:p w14:paraId="772FC65C"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 - Loại khác</w:t>
            </w:r>
          </w:p>
        </w:tc>
        <w:tc>
          <w:tcPr>
            <w:tcW w:w="1161" w:type="pct"/>
          </w:tcPr>
          <w:p w14:paraId="7ED9A14B"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LVC 30% hoặc CTH</w:t>
            </w:r>
          </w:p>
        </w:tc>
      </w:tr>
      <w:tr w:rsidR="00EA4B3C" w:rsidRPr="00FD09BF" w14:paraId="4FB10358" w14:textId="77777777" w:rsidTr="00DC764E">
        <w:tc>
          <w:tcPr>
            <w:tcW w:w="628" w:type="pct"/>
            <w:gridSpan w:val="2"/>
          </w:tcPr>
          <w:p w14:paraId="6DC27606"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6909.90</w:t>
            </w:r>
          </w:p>
        </w:tc>
        <w:tc>
          <w:tcPr>
            <w:tcW w:w="3211" w:type="pct"/>
          </w:tcPr>
          <w:p w14:paraId="5836BF23"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 Loại khác</w:t>
            </w:r>
          </w:p>
        </w:tc>
        <w:tc>
          <w:tcPr>
            <w:tcW w:w="1161" w:type="pct"/>
          </w:tcPr>
          <w:p w14:paraId="474F7E67"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LVC 30% hoặc CTH</w:t>
            </w:r>
          </w:p>
        </w:tc>
      </w:tr>
      <w:tr w:rsidR="00EA4B3C" w:rsidRPr="00FD09BF" w14:paraId="085F8DEA" w14:textId="77777777" w:rsidTr="00DC764E">
        <w:tc>
          <w:tcPr>
            <w:tcW w:w="628" w:type="pct"/>
            <w:gridSpan w:val="2"/>
          </w:tcPr>
          <w:p w14:paraId="54DA1D36" w14:textId="77777777" w:rsidR="00EA4B3C" w:rsidRPr="00FD09BF" w:rsidRDefault="00EA4B3C" w:rsidP="00EF3EA4">
            <w:pPr>
              <w:widowControl/>
              <w:rPr>
                <w:rFonts w:ascii="Arial" w:hAnsi="Arial" w:cs="Arial"/>
                <w:b/>
                <w:bCs/>
                <w:sz w:val="20"/>
                <w:szCs w:val="20"/>
                <w:lang w:val="en-US" w:eastAsia="en-US"/>
              </w:rPr>
            </w:pPr>
            <w:r w:rsidRPr="00FD09BF">
              <w:rPr>
                <w:rFonts w:ascii="Arial" w:hAnsi="Arial" w:cs="Arial"/>
                <w:b/>
                <w:bCs/>
                <w:sz w:val="20"/>
                <w:szCs w:val="20"/>
                <w:lang w:eastAsia="en-US"/>
              </w:rPr>
              <w:t>69.10</w:t>
            </w:r>
          </w:p>
        </w:tc>
        <w:tc>
          <w:tcPr>
            <w:tcW w:w="3211" w:type="pct"/>
          </w:tcPr>
          <w:p w14:paraId="4E9F7D14" w14:textId="77777777" w:rsidR="00EA4B3C" w:rsidRPr="00FD09BF" w:rsidRDefault="00EA4B3C" w:rsidP="00EF3EA4">
            <w:pPr>
              <w:widowControl/>
              <w:rPr>
                <w:rFonts w:ascii="Arial" w:hAnsi="Arial" w:cs="Arial"/>
                <w:b/>
                <w:bCs/>
                <w:sz w:val="20"/>
                <w:szCs w:val="20"/>
                <w:lang w:val="en-US" w:eastAsia="en-US"/>
              </w:rPr>
            </w:pPr>
            <w:r w:rsidRPr="00FD09BF">
              <w:rPr>
                <w:rFonts w:ascii="Arial" w:hAnsi="Arial" w:cs="Arial"/>
                <w:b/>
                <w:bCs/>
                <w:sz w:val="20"/>
                <w:szCs w:val="20"/>
                <w:lang w:eastAsia="en-US"/>
              </w:rPr>
              <w:t>Bồn rửa, chậu rửa, bệ chậu rửa, bồn tắm, bệ rửa vệ sinh (bidets), bệ xí, bình xối nước, bệ đi tiểu và các sản phẩm vệ sinh tương tự bằng gốm, sứ gắn cố đ</w:t>
            </w:r>
            <w:r w:rsidRPr="00FD09BF">
              <w:rPr>
                <w:rFonts w:ascii="Arial" w:hAnsi="Arial" w:cs="Arial"/>
                <w:b/>
                <w:bCs/>
                <w:sz w:val="20"/>
                <w:szCs w:val="20"/>
                <w:lang w:val="en-US" w:eastAsia="en-US"/>
              </w:rPr>
              <w:t>ị</w:t>
            </w:r>
            <w:r w:rsidRPr="00FD09BF">
              <w:rPr>
                <w:rFonts w:ascii="Arial" w:hAnsi="Arial" w:cs="Arial"/>
                <w:b/>
                <w:bCs/>
                <w:sz w:val="20"/>
                <w:szCs w:val="20"/>
                <w:lang w:eastAsia="en-US"/>
              </w:rPr>
              <w:t>nh.</w:t>
            </w:r>
          </w:p>
        </w:tc>
        <w:tc>
          <w:tcPr>
            <w:tcW w:w="1161" w:type="pct"/>
          </w:tcPr>
          <w:p w14:paraId="578E47A6" w14:textId="77777777" w:rsidR="00EA4B3C" w:rsidRPr="00FD09BF" w:rsidRDefault="00EA4B3C" w:rsidP="00EF3EA4">
            <w:pPr>
              <w:widowControl/>
              <w:rPr>
                <w:rFonts w:ascii="Arial" w:hAnsi="Arial" w:cs="Arial"/>
                <w:bCs/>
                <w:sz w:val="20"/>
                <w:szCs w:val="20"/>
                <w:lang w:val="en-US" w:eastAsia="en-US"/>
              </w:rPr>
            </w:pPr>
            <w:r w:rsidRPr="00FD09BF">
              <w:rPr>
                <w:rFonts w:ascii="Arial" w:hAnsi="Arial" w:cs="Arial"/>
                <w:bCs/>
                <w:sz w:val="20"/>
                <w:szCs w:val="20"/>
                <w:lang w:eastAsia="en-US"/>
              </w:rPr>
              <w:t> </w:t>
            </w:r>
          </w:p>
        </w:tc>
      </w:tr>
      <w:tr w:rsidR="00EA4B3C" w:rsidRPr="00FD09BF" w14:paraId="1B845314" w14:textId="77777777" w:rsidTr="00DC764E">
        <w:tc>
          <w:tcPr>
            <w:tcW w:w="628" w:type="pct"/>
            <w:gridSpan w:val="2"/>
          </w:tcPr>
          <w:p w14:paraId="54D3FEFB"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6910.10</w:t>
            </w:r>
          </w:p>
        </w:tc>
        <w:tc>
          <w:tcPr>
            <w:tcW w:w="3211" w:type="pct"/>
          </w:tcPr>
          <w:p w14:paraId="63E9CD21"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 Bằng sứ</w:t>
            </w:r>
          </w:p>
        </w:tc>
        <w:tc>
          <w:tcPr>
            <w:tcW w:w="1161" w:type="pct"/>
          </w:tcPr>
          <w:p w14:paraId="1B6F650D"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LVC 30% hoặc CTH</w:t>
            </w:r>
          </w:p>
        </w:tc>
      </w:tr>
      <w:tr w:rsidR="00EA4B3C" w:rsidRPr="00FD09BF" w14:paraId="31C6BF0B" w14:textId="77777777" w:rsidTr="00DC764E">
        <w:tc>
          <w:tcPr>
            <w:tcW w:w="628" w:type="pct"/>
            <w:gridSpan w:val="2"/>
          </w:tcPr>
          <w:p w14:paraId="3E73F850"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6910.90</w:t>
            </w:r>
          </w:p>
        </w:tc>
        <w:tc>
          <w:tcPr>
            <w:tcW w:w="3211" w:type="pct"/>
          </w:tcPr>
          <w:p w14:paraId="0209EAEF"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 Loại kh</w:t>
            </w:r>
            <w:r w:rsidRPr="00FD09BF">
              <w:rPr>
                <w:rFonts w:ascii="Arial" w:hAnsi="Arial" w:cs="Arial"/>
                <w:sz w:val="20"/>
                <w:szCs w:val="20"/>
                <w:lang w:val="en-US" w:eastAsia="en-US"/>
              </w:rPr>
              <w:t>á</w:t>
            </w:r>
            <w:r w:rsidRPr="00FD09BF">
              <w:rPr>
                <w:rFonts w:ascii="Arial" w:hAnsi="Arial" w:cs="Arial"/>
                <w:sz w:val="20"/>
                <w:szCs w:val="20"/>
                <w:lang w:eastAsia="en-US"/>
              </w:rPr>
              <w:t>c</w:t>
            </w:r>
          </w:p>
        </w:tc>
        <w:tc>
          <w:tcPr>
            <w:tcW w:w="1161" w:type="pct"/>
          </w:tcPr>
          <w:p w14:paraId="51868C71"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LVC 30% hoặc CTH</w:t>
            </w:r>
          </w:p>
        </w:tc>
      </w:tr>
      <w:tr w:rsidR="00EA4B3C" w:rsidRPr="00FD09BF" w14:paraId="1C2272DF" w14:textId="77777777" w:rsidTr="00DC764E">
        <w:tc>
          <w:tcPr>
            <w:tcW w:w="628" w:type="pct"/>
            <w:gridSpan w:val="2"/>
          </w:tcPr>
          <w:p w14:paraId="309BDA5F" w14:textId="77777777" w:rsidR="00EA4B3C" w:rsidRPr="00FD09BF" w:rsidRDefault="00EA4B3C" w:rsidP="00EF3EA4">
            <w:pPr>
              <w:widowControl/>
              <w:rPr>
                <w:rFonts w:ascii="Arial" w:hAnsi="Arial" w:cs="Arial"/>
                <w:b/>
                <w:bCs/>
                <w:sz w:val="20"/>
                <w:szCs w:val="20"/>
                <w:lang w:val="en-US" w:eastAsia="en-US"/>
              </w:rPr>
            </w:pPr>
            <w:r w:rsidRPr="00FD09BF">
              <w:rPr>
                <w:rFonts w:ascii="Arial" w:hAnsi="Arial" w:cs="Arial"/>
                <w:b/>
                <w:bCs/>
                <w:sz w:val="20"/>
                <w:szCs w:val="20"/>
                <w:lang w:eastAsia="en-US"/>
              </w:rPr>
              <w:t>69.11</w:t>
            </w:r>
          </w:p>
        </w:tc>
        <w:tc>
          <w:tcPr>
            <w:tcW w:w="3211" w:type="pct"/>
          </w:tcPr>
          <w:p w14:paraId="66152C07" w14:textId="77777777" w:rsidR="00EA4B3C" w:rsidRPr="00FD09BF" w:rsidRDefault="00EA4B3C" w:rsidP="00EF3EA4">
            <w:pPr>
              <w:widowControl/>
              <w:rPr>
                <w:rFonts w:ascii="Arial" w:hAnsi="Arial" w:cs="Arial"/>
                <w:b/>
                <w:bCs/>
                <w:sz w:val="20"/>
                <w:szCs w:val="20"/>
                <w:lang w:val="en-US" w:eastAsia="en-US"/>
              </w:rPr>
            </w:pPr>
            <w:r w:rsidRPr="00FD09BF">
              <w:rPr>
                <w:rFonts w:ascii="Arial" w:hAnsi="Arial" w:cs="Arial"/>
                <w:b/>
                <w:bCs/>
                <w:sz w:val="20"/>
                <w:szCs w:val="20"/>
                <w:lang w:eastAsia="en-US"/>
              </w:rPr>
              <w:t>Bộ đồ ăn, bộ đồ nhà bếp, đồ gia dụng và đồ sứ vệ sinh khác, bằng sứ.</w:t>
            </w:r>
          </w:p>
        </w:tc>
        <w:tc>
          <w:tcPr>
            <w:tcW w:w="1161" w:type="pct"/>
          </w:tcPr>
          <w:p w14:paraId="5546E740" w14:textId="77777777" w:rsidR="00EA4B3C" w:rsidRPr="00FD09BF" w:rsidRDefault="00EA4B3C" w:rsidP="00EF3EA4">
            <w:pPr>
              <w:widowControl/>
              <w:rPr>
                <w:rFonts w:ascii="Arial" w:hAnsi="Arial" w:cs="Arial"/>
                <w:bCs/>
                <w:sz w:val="20"/>
                <w:szCs w:val="20"/>
                <w:lang w:val="en-US" w:eastAsia="en-US"/>
              </w:rPr>
            </w:pPr>
            <w:r w:rsidRPr="00FD09BF">
              <w:rPr>
                <w:rFonts w:ascii="Arial" w:hAnsi="Arial" w:cs="Arial"/>
                <w:bCs/>
                <w:sz w:val="20"/>
                <w:szCs w:val="20"/>
                <w:lang w:eastAsia="en-US"/>
              </w:rPr>
              <w:t> </w:t>
            </w:r>
          </w:p>
        </w:tc>
      </w:tr>
      <w:tr w:rsidR="00EA4B3C" w:rsidRPr="00FD09BF" w14:paraId="00D15E86" w14:textId="77777777" w:rsidTr="00DC764E">
        <w:tc>
          <w:tcPr>
            <w:tcW w:w="628" w:type="pct"/>
            <w:gridSpan w:val="2"/>
          </w:tcPr>
          <w:p w14:paraId="709D88B6"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6911.10</w:t>
            </w:r>
          </w:p>
        </w:tc>
        <w:tc>
          <w:tcPr>
            <w:tcW w:w="3211" w:type="pct"/>
          </w:tcPr>
          <w:p w14:paraId="669294B1"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 Bộ đồ ăn và bộ đồ nhà bếp</w:t>
            </w:r>
          </w:p>
        </w:tc>
        <w:tc>
          <w:tcPr>
            <w:tcW w:w="1161" w:type="pct"/>
          </w:tcPr>
          <w:p w14:paraId="205F3DC4"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LVC 30% hoặc CTH</w:t>
            </w:r>
          </w:p>
        </w:tc>
      </w:tr>
      <w:tr w:rsidR="00EA4B3C" w:rsidRPr="00FD09BF" w14:paraId="22CAE86C" w14:textId="77777777" w:rsidTr="00DC764E">
        <w:tc>
          <w:tcPr>
            <w:tcW w:w="628" w:type="pct"/>
            <w:gridSpan w:val="2"/>
          </w:tcPr>
          <w:p w14:paraId="7B23F7BE"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6911.90</w:t>
            </w:r>
          </w:p>
        </w:tc>
        <w:tc>
          <w:tcPr>
            <w:tcW w:w="3211" w:type="pct"/>
          </w:tcPr>
          <w:p w14:paraId="2DE435A7"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 Loại khác</w:t>
            </w:r>
          </w:p>
        </w:tc>
        <w:tc>
          <w:tcPr>
            <w:tcW w:w="1161" w:type="pct"/>
          </w:tcPr>
          <w:p w14:paraId="26EB0FD3"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LVC 30% hoặc CTH</w:t>
            </w:r>
          </w:p>
        </w:tc>
      </w:tr>
      <w:tr w:rsidR="00EA4B3C" w:rsidRPr="00FD09BF" w14:paraId="1BBBC483" w14:textId="77777777" w:rsidTr="00DC764E">
        <w:tc>
          <w:tcPr>
            <w:tcW w:w="628" w:type="pct"/>
            <w:gridSpan w:val="2"/>
          </w:tcPr>
          <w:p w14:paraId="5D4337BF" w14:textId="77777777" w:rsidR="00EA4B3C" w:rsidRPr="00FD09BF" w:rsidRDefault="00EA4B3C" w:rsidP="00EF3EA4">
            <w:pPr>
              <w:widowControl/>
              <w:rPr>
                <w:rFonts w:ascii="Arial" w:hAnsi="Arial" w:cs="Arial"/>
                <w:b/>
                <w:bCs/>
                <w:sz w:val="20"/>
                <w:szCs w:val="20"/>
                <w:lang w:val="en-US" w:eastAsia="en-US"/>
              </w:rPr>
            </w:pPr>
            <w:r w:rsidRPr="00FD09BF">
              <w:rPr>
                <w:rFonts w:ascii="Arial" w:hAnsi="Arial" w:cs="Arial"/>
                <w:b/>
                <w:bCs/>
                <w:sz w:val="20"/>
                <w:szCs w:val="20"/>
                <w:lang w:eastAsia="en-US"/>
              </w:rPr>
              <w:t>6912.00</w:t>
            </w:r>
          </w:p>
        </w:tc>
        <w:tc>
          <w:tcPr>
            <w:tcW w:w="3211" w:type="pct"/>
          </w:tcPr>
          <w:p w14:paraId="76BE8349" w14:textId="77777777" w:rsidR="00EA4B3C" w:rsidRPr="00FD09BF" w:rsidRDefault="00EA4B3C" w:rsidP="00EF3EA4">
            <w:pPr>
              <w:widowControl/>
              <w:rPr>
                <w:rFonts w:ascii="Arial" w:hAnsi="Arial" w:cs="Arial"/>
                <w:b/>
                <w:bCs/>
                <w:sz w:val="20"/>
                <w:szCs w:val="20"/>
                <w:lang w:val="en-US" w:eastAsia="en-US"/>
              </w:rPr>
            </w:pPr>
            <w:r w:rsidRPr="00FD09BF">
              <w:rPr>
                <w:rFonts w:ascii="Arial" w:hAnsi="Arial" w:cs="Arial"/>
                <w:b/>
                <w:bCs/>
                <w:sz w:val="20"/>
                <w:szCs w:val="20"/>
                <w:lang w:eastAsia="en-US"/>
              </w:rPr>
              <w:t>Bộ đồ ăn, bộ đồ nhà bếp, đồ gia dụng và đồ vệ sinh bằng gốm, trừ loại bằng sứ.</w:t>
            </w:r>
          </w:p>
        </w:tc>
        <w:tc>
          <w:tcPr>
            <w:tcW w:w="1161" w:type="pct"/>
          </w:tcPr>
          <w:p w14:paraId="05BF6CC0" w14:textId="77777777" w:rsidR="00EA4B3C" w:rsidRPr="00FD09BF" w:rsidRDefault="00EA4B3C" w:rsidP="00EF3EA4">
            <w:pPr>
              <w:widowControl/>
              <w:rPr>
                <w:rFonts w:ascii="Arial" w:hAnsi="Arial" w:cs="Arial"/>
                <w:bCs/>
                <w:sz w:val="20"/>
                <w:szCs w:val="20"/>
                <w:lang w:val="en-US" w:eastAsia="en-US"/>
              </w:rPr>
            </w:pPr>
            <w:r w:rsidRPr="00FD09BF">
              <w:rPr>
                <w:rFonts w:ascii="Arial" w:hAnsi="Arial" w:cs="Arial"/>
                <w:bCs/>
                <w:sz w:val="20"/>
                <w:szCs w:val="20"/>
                <w:lang w:eastAsia="en-US"/>
              </w:rPr>
              <w:t>LVC 30% hoặc CTH</w:t>
            </w:r>
          </w:p>
        </w:tc>
      </w:tr>
      <w:tr w:rsidR="00EA4B3C" w:rsidRPr="00FD09BF" w14:paraId="46E93853" w14:textId="77777777" w:rsidTr="00DC764E">
        <w:tc>
          <w:tcPr>
            <w:tcW w:w="628" w:type="pct"/>
            <w:gridSpan w:val="2"/>
          </w:tcPr>
          <w:p w14:paraId="0D6EA95D" w14:textId="77777777" w:rsidR="00EA4B3C" w:rsidRPr="00FD09BF" w:rsidRDefault="00EA4B3C" w:rsidP="00EF3EA4">
            <w:pPr>
              <w:widowControl/>
              <w:rPr>
                <w:rFonts w:ascii="Arial" w:hAnsi="Arial" w:cs="Arial"/>
                <w:b/>
                <w:bCs/>
                <w:sz w:val="20"/>
                <w:szCs w:val="20"/>
                <w:lang w:val="en-US" w:eastAsia="en-US"/>
              </w:rPr>
            </w:pPr>
            <w:r w:rsidRPr="00FD09BF">
              <w:rPr>
                <w:rFonts w:ascii="Arial" w:hAnsi="Arial" w:cs="Arial"/>
                <w:b/>
                <w:bCs/>
                <w:sz w:val="20"/>
                <w:szCs w:val="20"/>
                <w:lang w:eastAsia="en-US"/>
              </w:rPr>
              <w:t>69.13</w:t>
            </w:r>
          </w:p>
        </w:tc>
        <w:tc>
          <w:tcPr>
            <w:tcW w:w="3211" w:type="pct"/>
          </w:tcPr>
          <w:p w14:paraId="69640B1B" w14:textId="77777777" w:rsidR="00EA4B3C" w:rsidRPr="00FD09BF" w:rsidRDefault="00EA4B3C" w:rsidP="00EF3EA4">
            <w:pPr>
              <w:widowControl/>
              <w:rPr>
                <w:rFonts w:ascii="Arial" w:hAnsi="Arial" w:cs="Arial"/>
                <w:b/>
                <w:bCs/>
                <w:sz w:val="20"/>
                <w:szCs w:val="20"/>
                <w:lang w:val="en-US" w:eastAsia="en-US"/>
              </w:rPr>
            </w:pPr>
            <w:r w:rsidRPr="00FD09BF">
              <w:rPr>
                <w:rFonts w:ascii="Arial" w:hAnsi="Arial" w:cs="Arial"/>
                <w:b/>
                <w:bCs/>
                <w:sz w:val="20"/>
                <w:szCs w:val="20"/>
                <w:lang w:eastAsia="en-US"/>
              </w:rPr>
              <w:t>Các loại tượng nhỏ và các loại sản phẩm trang trí bằng gốm, sứ khác.</w:t>
            </w:r>
          </w:p>
        </w:tc>
        <w:tc>
          <w:tcPr>
            <w:tcW w:w="1161" w:type="pct"/>
          </w:tcPr>
          <w:p w14:paraId="3E0AFF19" w14:textId="77777777" w:rsidR="00EA4B3C" w:rsidRPr="00FD09BF" w:rsidRDefault="00EA4B3C" w:rsidP="00EF3EA4">
            <w:pPr>
              <w:widowControl/>
              <w:rPr>
                <w:rFonts w:ascii="Arial" w:hAnsi="Arial" w:cs="Arial"/>
                <w:bCs/>
                <w:sz w:val="20"/>
                <w:szCs w:val="20"/>
                <w:lang w:val="en-US" w:eastAsia="en-US"/>
              </w:rPr>
            </w:pPr>
            <w:r w:rsidRPr="00FD09BF">
              <w:rPr>
                <w:rFonts w:ascii="Arial" w:hAnsi="Arial" w:cs="Arial"/>
                <w:bCs/>
                <w:sz w:val="20"/>
                <w:szCs w:val="20"/>
                <w:lang w:eastAsia="en-US"/>
              </w:rPr>
              <w:t> </w:t>
            </w:r>
          </w:p>
        </w:tc>
      </w:tr>
      <w:tr w:rsidR="00EA4B3C" w:rsidRPr="00FD09BF" w14:paraId="3134AC88" w14:textId="77777777" w:rsidTr="00DC764E">
        <w:tc>
          <w:tcPr>
            <w:tcW w:w="628" w:type="pct"/>
            <w:gridSpan w:val="2"/>
          </w:tcPr>
          <w:p w14:paraId="7C22A49C"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6913.10</w:t>
            </w:r>
          </w:p>
        </w:tc>
        <w:tc>
          <w:tcPr>
            <w:tcW w:w="3211" w:type="pct"/>
          </w:tcPr>
          <w:p w14:paraId="5811FA6B"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 Bằng sứ:</w:t>
            </w:r>
          </w:p>
        </w:tc>
        <w:tc>
          <w:tcPr>
            <w:tcW w:w="1161" w:type="pct"/>
          </w:tcPr>
          <w:p w14:paraId="44C0BD8D"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LVC 30% hoặc CTH</w:t>
            </w:r>
          </w:p>
        </w:tc>
      </w:tr>
      <w:tr w:rsidR="00EA4B3C" w:rsidRPr="00FD09BF" w14:paraId="714FC074" w14:textId="77777777" w:rsidTr="00DC764E">
        <w:tc>
          <w:tcPr>
            <w:tcW w:w="628" w:type="pct"/>
            <w:gridSpan w:val="2"/>
          </w:tcPr>
          <w:p w14:paraId="4CCB9CDF"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6913.90</w:t>
            </w:r>
          </w:p>
        </w:tc>
        <w:tc>
          <w:tcPr>
            <w:tcW w:w="3211" w:type="pct"/>
          </w:tcPr>
          <w:p w14:paraId="3A4DEB15"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 Loại khác:</w:t>
            </w:r>
          </w:p>
        </w:tc>
        <w:tc>
          <w:tcPr>
            <w:tcW w:w="1161" w:type="pct"/>
          </w:tcPr>
          <w:p w14:paraId="5A4056D3"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LVC 30% hoặc CTH</w:t>
            </w:r>
          </w:p>
        </w:tc>
      </w:tr>
      <w:tr w:rsidR="00EA4B3C" w:rsidRPr="00FD09BF" w14:paraId="736B4B87" w14:textId="77777777" w:rsidTr="00DC764E">
        <w:tc>
          <w:tcPr>
            <w:tcW w:w="628" w:type="pct"/>
            <w:gridSpan w:val="2"/>
          </w:tcPr>
          <w:p w14:paraId="1B97203F" w14:textId="77777777" w:rsidR="00EA4B3C" w:rsidRPr="00FD09BF" w:rsidRDefault="00EA4B3C" w:rsidP="00EF3EA4">
            <w:pPr>
              <w:widowControl/>
              <w:rPr>
                <w:rFonts w:ascii="Arial" w:hAnsi="Arial" w:cs="Arial"/>
                <w:b/>
                <w:bCs/>
                <w:sz w:val="20"/>
                <w:szCs w:val="20"/>
                <w:lang w:val="en-US" w:eastAsia="en-US"/>
              </w:rPr>
            </w:pPr>
            <w:r w:rsidRPr="00FD09BF">
              <w:rPr>
                <w:rFonts w:ascii="Arial" w:hAnsi="Arial" w:cs="Arial"/>
                <w:b/>
                <w:bCs/>
                <w:sz w:val="20"/>
                <w:szCs w:val="20"/>
                <w:lang w:eastAsia="en-US"/>
              </w:rPr>
              <w:t>69.14</w:t>
            </w:r>
          </w:p>
        </w:tc>
        <w:tc>
          <w:tcPr>
            <w:tcW w:w="3211" w:type="pct"/>
          </w:tcPr>
          <w:p w14:paraId="0FBCDF57" w14:textId="77777777" w:rsidR="00EA4B3C" w:rsidRPr="00FD09BF" w:rsidRDefault="00EA4B3C" w:rsidP="00EF3EA4">
            <w:pPr>
              <w:widowControl/>
              <w:rPr>
                <w:rFonts w:ascii="Arial" w:hAnsi="Arial" w:cs="Arial"/>
                <w:b/>
                <w:bCs/>
                <w:sz w:val="20"/>
                <w:szCs w:val="20"/>
                <w:lang w:val="en-US" w:eastAsia="en-US"/>
              </w:rPr>
            </w:pPr>
            <w:r w:rsidRPr="00FD09BF">
              <w:rPr>
                <w:rFonts w:ascii="Arial" w:hAnsi="Arial" w:cs="Arial"/>
                <w:b/>
                <w:bCs/>
                <w:sz w:val="20"/>
                <w:szCs w:val="20"/>
                <w:lang w:eastAsia="en-US"/>
              </w:rPr>
              <w:t>Các sản phẩm bằng gốm, sứ khác.</w:t>
            </w:r>
          </w:p>
        </w:tc>
        <w:tc>
          <w:tcPr>
            <w:tcW w:w="1161" w:type="pct"/>
          </w:tcPr>
          <w:p w14:paraId="5BD0C6E6" w14:textId="77777777" w:rsidR="00EA4B3C" w:rsidRPr="00FD09BF" w:rsidRDefault="00EA4B3C" w:rsidP="00EF3EA4">
            <w:pPr>
              <w:widowControl/>
              <w:rPr>
                <w:rFonts w:ascii="Arial" w:hAnsi="Arial" w:cs="Arial"/>
                <w:bCs/>
                <w:sz w:val="20"/>
                <w:szCs w:val="20"/>
                <w:lang w:val="en-US" w:eastAsia="en-US"/>
              </w:rPr>
            </w:pPr>
            <w:r w:rsidRPr="00FD09BF">
              <w:rPr>
                <w:rFonts w:ascii="Arial" w:hAnsi="Arial" w:cs="Arial"/>
                <w:bCs/>
                <w:sz w:val="20"/>
                <w:szCs w:val="20"/>
                <w:lang w:eastAsia="en-US"/>
              </w:rPr>
              <w:t> </w:t>
            </w:r>
          </w:p>
        </w:tc>
      </w:tr>
      <w:tr w:rsidR="00EA4B3C" w:rsidRPr="00FD09BF" w14:paraId="4A4FDCCD" w14:textId="77777777" w:rsidTr="00DC764E">
        <w:tc>
          <w:tcPr>
            <w:tcW w:w="628" w:type="pct"/>
            <w:gridSpan w:val="2"/>
          </w:tcPr>
          <w:p w14:paraId="763D8269"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6914.10</w:t>
            </w:r>
          </w:p>
        </w:tc>
        <w:tc>
          <w:tcPr>
            <w:tcW w:w="3211" w:type="pct"/>
          </w:tcPr>
          <w:p w14:paraId="30C0E677"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 Bằng sứ</w:t>
            </w:r>
          </w:p>
        </w:tc>
        <w:tc>
          <w:tcPr>
            <w:tcW w:w="1161" w:type="pct"/>
          </w:tcPr>
          <w:p w14:paraId="7356217E"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LVC 30% hoặc CTH</w:t>
            </w:r>
          </w:p>
        </w:tc>
      </w:tr>
      <w:tr w:rsidR="00EA4B3C" w:rsidRPr="00FD09BF" w14:paraId="00E5E940" w14:textId="77777777" w:rsidTr="00DC764E">
        <w:tc>
          <w:tcPr>
            <w:tcW w:w="628" w:type="pct"/>
            <w:gridSpan w:val="2"/>
          </w:tcPr>
          <w:p w14:paraId="74D69264"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6914.90</w:t>
            </w:r>
          </w:p>
        </w:tc>
        <w:tc>
          <w:tcPr>
            <w:tcW w:w="3211" w:type="pct"/>
          </w:tcPr>
          <w:p w14:paraId="66BAF213"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 Loại khác</w:t>
            </w:r>
          </w:p>
        </w:tc>
        <w:tc>
          <w:tcPr>
            <w:tcW w:w="1161" w:type="pct"/>
          </w:tcPr>
          <w:p w14:paraId="2CE5A489"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LVC 30% hoặc CTH</w:t>
            </w:r>
          </w:p>
        </w:tc>
      </w:tr>
      <w:tr w:rsidR="00EA4B3C" w:rsidRPr="00FD09BF" w14:paraId="3F720352" w14:textId="77777777" w:rsidTr="00DC764E">
        <w:tc>
          <w:tcPr>
            <w:tcW w:w="628" w:type="pct"/>
            <w:gridSpan w:val="2"/>
          </w:tcPr>
          <w:p w14:paraId="0F31E8B0" w14:textId="77777777" w:rsidR="00EA4B3C" w:rsidRPr="00FD09BF" w:rsidRDefault="00EA4B3C" w:rsidP="00EF3EA4">
            <w:pPr>
              <w:widowControl/>
              <w:rPr>
                <w:rFonts w:ascii="Arial" w:hAnsi="Arial" w:cs="Arial"/>
                <w:b/>
                <w:bCs/>
                <w:sz w:val="20"/>
                <w:szCs w:val="20"/>
                <w:lang w:val="en-US" w:eastAsia="en-US"/>
              </w:rPr>
            </w:pPr>
            <w:r w:rsidRPr="00FD09BF">
              <w:rPr>
                <w:rFonts w:ascii="Arial" w:hAnsi="Arial" w:cs="Arial"/>
                <w:b/>
                <w:bCs/>
                <w:sz w:val="20"/>
                <w:szCs w:val="20"/>
                <w:lang w:eastAsia="en-US"/>
              </w:rPr>
              <w:t>7001.00</w:t>
            </w:r>
          </w:p>
        </w:tc>
        <w:tc>
          <w:tcPr>
            <w:tcW w:w="3211" w:type="pct"/>
          </w:tcPr>
          <w:p w14:paraId="08B85067" w14:textId="77777777" w:rsidR="00EA4B3C" w:rsidRPr="00FD09BF" w:rsidRDefault="00EA4B3C" w:rsidP="00EF3EA4">
            <w:pPr>
              <w:widowControl/>
              <w:rPr>
                <w:rFonts w:ascii="Arial" w:hAnsi="Arial" w:cs="Arial"/>
                <w:b/>
                <w:bCs/>
                <w:sz w:val="20"/>
                <w:szCs w:val="20"/>
                <w:lang w:val="en-US" w:eastAsia="en-US"/>
              </w:rPr>
            </w:pPr>
            <w:r w:rsidRPr="00FD09BF">
              <w:rPr>
                <w:rFonts w:ascii="Arial" w:hAnsi="Arial" w:cs="Arial"/>
                <w:b/>
                <w:bCs/>
                <w:sz w:val="20"/>
                <w:szCs w:val="20"/>
                <w:lang w:eastAsia="en-US"/>
              </w:rPr>
              <w:t>Thủy tinh vụn và thủy tinh phế liệu và mảnh vụn khác, trừ thủy tinh từ ống đèn tia ca-tốt hoặc thủy tinh h</w:t>
            </w:r>
            <w:r w:rsidRPr="00FD09BF">
              <w:rPr>
                <w:rFonts w:ascii="Arial" w:hAnsi="Arial" w:cs="Arial"/>
                <w:b/>
                <w:bCs/>
                <w:sz w:val="20"/>
                <w:szCs w:val="20"/>
                <w:lang w:val="en-US" w:eastAsia="en-US"/>
              </w:rPr>
              <w:t xml:space="preserve">oạt tính khác thuộc nhóm 85.49; </w:t>
            </w:r>
            <w:r w:rsidRPr="00FD09BF">
              <w:rPr>
                <w:rFonts w:ascii="Arial" w:hAnsi="Arial" w:cs="Arial"/>
                <w:b/>
                <w:bCs/>
                <w:sz w:val="20"/>
                <w:szCs w:val="20"/>
                <w:lang w:eastAsia="en-US"/>
              </w:rPr>
              <w:t>thủy tinh ở dạng khối.</w:t>
            </w:r>
          </w:p>
        </w:tc>
        <w:tc>
          <w:tcPr>
            <w:tcW w:w="1161" w:type="pct"/>
          </w:tcPr>
          <w:p w14:paraId="21F141B2" w14:textId="77777777" w:rsidR="00EA4B3C" w:rsidRPr="00FD09BF" w:rsidRDefault="00EA4B3C" w:rsidP="00EF3EA4">
            <w:pPr>
              <w:widowControl/>
              <w:rPr>
                <w:rFonts w:ascii="Arial" w:hAnsi="Arial" w:cs="Arial"/>
                <w:bCs/>
                <w:sz w:val="20"/>
                <w:szCs w:val="20"/>
                <w:lang w:val="en-US" w:eastAsia="en-US"/>
              </w:rPr>
            </w:pPr>
            <w:r w:rsidRPr="00FD09BF">
              <w:rPr>
                <w:rFonts w:ascii="Arial" w:hAnsi="Arial" w:cs="Arial"/>
                <w:bCs/>
                <w:sz w:val="20"/>
                <w:szCs w:val="20"/>
                <w:lang w:eastAsia="en-US"/>
              </w:rPr>
              <w:t>LVC 30% hoặc CTH</w:t>
            </w:r>
          </w:p>
        </w:tc>
      </w:tr>
      <w:tr w:rsidR="00EA4B3C" w:rsidRPr="00FD09BF" w14:paraId="39B611FA" w14:textId="77777777" w:rsidTr="00DC764E">
        <w:tc>
          <w:tcPr>
            <w:tcW w:w="628" w:type="pct"/>
            <w:gridSpan w:val="2"/>
          </w:tcPr>
          <w:p w14:paraId="13F64515" w14:textId="77777777" w:rsidR="00EA4B3C" w:rsidRPr="00FD09BF" w:rsidRDefault="00EA4B3C" w:rsidP="00EF3EA4">
            <w:pPr>
              <w:widowControl/>
              <w:rPr>
                <w:rFonts w:ascii="Arial" w:hAnsi="Arial" w:cs="Arial"/>
                <w:b/>
                <w:bCs/>
                <w:sz w:val="20"/>
                <w:szCs w:val="20"/>
                <w:lang w:val="en-US" w:eastAsia="en-US"/>
              </w:rPr>
            </w:pPr>
            <w:r w:rsidRPr="00FD09BF">
              <w:rPr>
                <w:rFonts w:ascii="Arial" w:hAnsi="Arial" w:cs="Arial"/>
                <w:b/>
                <w:bCs/>
                <w:sz w:val="20"/>
                <w:szCs w:val="20"/>
                <w:lang w:eastAsia="en-US"/>
              </w:rPr>
              <w:t>70.02</w:t>
            </w:r>
          </w:p>
        </w:tc>
        <w:tc>
          <w:tcPr>
            <w:tcW w:w="3211" w:type="pct"/>
          </w:tcPr>
          <w:p w14:paraId="69C50228" w14:textId="77777777" w:rsidR="00EA4B3C" w:rsidRPr="00FD09BF" w:rsidRDefault="00EA4B3C" w:rsidP="00EF3EA4">
            <w:pPr>
              <w:widowControl/>
              <w:rPr>
                <w:rFonts w:ascii="Arial" w:hAnsi="Arial" w:cs="Arial"/>
                <w:b/>
                <w:bCs/>
                <w:sz w:val="20"/>
                <w:szCs w:val="20"/>
                <w:lang w:val="en-US" w:eastAsia="en-US"/>
              </w:rPr>
            </w:pPr>
            <w:r w:rsidRPr="00FD09BF">
              <w:rPr>
                <w:rFonts w:ascii="Arial" w:hAnsi="Arial" w:cs="Arial"/>
                <w:b/>
                <w:bCs/>
                <w:sz w:val="20"/>
                <w:szCs w:val="20"/>
                <w:lang w:eastAsia="en-US"/>
              </w:rPr>
              <w:t>Thủy tinh ở dạng hình cầu (trừ loại vi cầu thủy t</w:t>
            </w:r>
            <w:r w:rsidRPr="00FD09BF">
              <w:rPr>
                <w:rFonts w:ascii="Arial" w:hAnsi="Arial" w:cs="Arial"/>
                <w:b/>
                <w:bCs/>
                <w:sz w:val="20"/>
                <w:szCs w:val="20"/>
                <w:lang w:val="en-US" w:eastAsia="en-US"/>
              </w:rPr>
              <w:t>i</w:t>
            </w:r>
            <w:r w:rsidRPr="00FD09BF">
              <w:rPr>
                <w:rFonts w:ascii="Arial" w:hAnsi="Arial" w:cs="Arial"/>
                <w:b/>
                <w:bCs/>
                <w:sz w:val="20"/>
                <w:szCs w:val="20"/>
                <w:lang w:eastAsia="en-US"/>
              </w:rPr>
              <w:t>nh thuộc nhóm 70.18), dạng thanh hoặc ống, chưa gia công.</w:t>
            </w:r>
          </w:p>
        </w:tc>
        <w:tc>
          <w:tcPr>
            <w:tcW w:w="1161" w:type="pct"/>
          </w:tcPr>
          <w:p w14:paraId="45F095F7" w14:textId="77777777" w:rsidR="00EA4B3C" w:rsidRPr="00FD09BF" w:rsidRDefault="00EA4B3C" w:rsidP="00EF3EA4">
            <w:pPr>
              <w:widowControl/>
              <w:rPr>
                <w:rFonts w:ascii="Arial" w:hAnsi="Arial" w:cs="Arial"/>
                <w:bCs/>
                <w:sz w:val="20"/>
                <w:szCs w:val="20"/>
                <w:lang w:val="en-US" w:eastAsia="en-US"/>
              </w:rPr>
            </w:pPr>
            <w:r w:rsidRPr="00FD09BF">
              <w:rPr>
                <w:rFonts w:ascii="Arial" w:hAnsi="Arial" w:cs="Arial"/>
                <w:bCs/>
                <w:sz w:val="20"/>
                <w:szCs w:val="20"/>
                <w:lang w:eastAsia="en-US"/>
              </w:rPr>
              <w:t> </w:t>
            </w:r>
          </w:p>
        </w:tc>
      </w:tr>
      <w:tr w:rsidR="00EA4B3C" w:rsidRPr="00FD09BF" w14:paraId="774FC676" w14:textId="77777777" w:rsidTr="00DC764E">
        <w:tc>
          <w:tcPr>
            <w:tcW w:w="628" w:type="pct"/>
            <w:gridSpan w:val="2"/>
          </w:tcPr>
          <w:p w14:paraId="18DC7738"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7002.10</w:t>
            </w:r>
          </w:p>
        </w:tc>
        <w:tc>
          <w:tcPr>
            <w:tcW w:w="3211" w:type="pct"/>
          </w:tcPr>
          <w:p w14:paraId="5CD65930"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 Dạng hình cầu</w:t>
            </w:r>
          </w:p>
        </w:tc>
        <w:tc>
          <w:tcPr>
            <w:tcW w:w="1161" w:type="pct"/>
          </w:tcPr>
          <w:p w14:paraId="262868F8"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LVC 30% hoặc CTH</w:t>
            </w:r>
          </w:p>
        </w:tc>
      </w:tr>
      <w:tr w:rsidR="00EA4B3C" w:rsidRPr="00FD09BF" w14:paraId="0B4FF5C7" w14:textId="77777777" w:rsidTr="00DC764E">
        <w:tc>
          <w:tcPr>
            <w:tcW w:w="628" w:type="pct"/>
            <w:gridSpan w:val="2"/>
          </w:tcPr>
          <w:p w14:paraId="4A7D8AF0"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7002.20</w:t>
            </w:r>
          </w:p>
        </w:tc>
        <w:tc>
          <w:tcPr>
            <w:tcW w:w="3211" w:type="pct"/>
          </w:tcPr>
          <w:p w14:paraId="4D47EC95"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 Dạng thanh</w:t>
            </w:r>
          </w:p>
        </w:tc>
        <w:tc>
          <w:tcPr>
            <w:tcW w:w="1161" w:type="pct"/>
          </w:tcPr>
          <w:p w14:paraId="5B4BF056"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LVC 30% hoặc CTH</w:t>
            </w:r>
          </w:p>
        </w:tc>
      </w:tr>
      <w:tr w:rsidR="00EA4B3C" w:rsidRPr="00FD09BF" w14:paraId="2AF9E6A6" w14:textId="77777777" w:rsidTr="00DC764E">
        <w:tc>
          <w:tcPr>
            <w:tcW w:w="628" w:type="pct"/>
            <w:gridSpan w:val="2"/>
          </w:tcPr>
          <w:p w14:paraId="1594814D"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 </w:t>
            </w:r>
          </w:p>
        </w:tc>
        <w:tc>
          <w:tcPr>
            <w:tcW w:w="3211" w:type="pct"/>
          </w:tcPr>
          <w:p w14:paraId="7D312EAD"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 Dạng ống:</w:t>
            </w:r>
          </w:p>
        </w:tc>
        <w:tc>
          <w:tcPr>
            <w:tcW w:w="1161" w:type="pct"/>
          </w:tcPr>
          <w:p w14:paraId="62D89C88"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 </w:t>
            </w:r>
          </w:p>
        </w:tc>
      </w:tr>
      <w:tr w:rsidR="00EA4B3C" w:rsidRPr="00FD09BF" w14:paraId="7CBDB72D" w14:textId="77777777" w:rsidTr="00DC764E">
        <w:tc>
          <w:tcPr>
            <w:tcW w:w="628" w:type="pct"/>
            <w:gridSpan w:val="2"/>
          </w:tcPr>
          <w:p w14:paraId="50122E98"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7002.31</w:t>
            </w:r>
          </w:p>
        </w:tc>
        <w:tc>
          <w:tcPr>
            <w:tcW w:w="3211" w:type="pct"/>
          </w:tcPr>
          <w:p w14:paraId="64925136"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 - Bằng thạch anh nung chảy hoặc các dạng dioxit silic nung chảy khác:</w:t>
            </w:r>
          </w:p>
        </w:tc>
        <w:tc>
          <w:tcPr>
            <w:tcW w:w="1161" w:type="pct"/>
          </w:tcPr>
          <w:p w14:paraId="5C427635"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LVC 30% hoặc CTH</w:t>
            </w:r>
          </w:p>
        </w:tc>
      </w:tr>
      <w:tr w:rsidR="00EA4B3C" w:rsidRPr="00FD09BF" w14:paraId="6FDF0071" w14:textId="77777777" w:rsidTr="00DC764E">
        <w:tc>
          <w:tcPr>
            <w:tcW w:w="628" w:type="pct"/>
            <w:gridSpan w:val="2"/>
          </w:tcPr>
          <w:p w14:paraId="15293715"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7002.32</w:t>
            </w:r>
          </w:p>
        </w:tc>
        <w:tc>
          <w:tcPr>
            <w:tcW w:w="3211" w:type="pct"/>
          </w:tcPr>
          <w:p w14:paraId="6932CC4F"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 - Bằng thủy tinh khác có hệ số giãn nở tuyến tính không quá 5 x</w:t>
            </w:r>
            <w:r w:rsidRPr="00FD09BF">
              <w:rPr>
                <w:rFonts w:ascii="Arial" w:hAnsi="Arial" w:cs="Arial"/>
                <w:sz w:val="20"/>
                <w:szCs w:val="20"/>
                <w:lang w:val="en-US" w:eastAsia="en-US"/>
              </w:rPr>
              <w:t xml:space="preserve"> 10</w:t>
            </w:r>
            <w:r w:rsidRPr="00FD09BF">
              <w:rPr>
                <w:rFonts w:ascii="Arial" w:hAnsi="Arial" w:cs="Arial"/>
                <w:sz w:val="20"/>
                <w:szCs w:val="20"/>
                <w:vertAlign w:val="superscript"/>
                <w:lang w:eastAsia="en-US"/>
              </w:rPr>
              <w:t>-6</w:t>
            </w:r>
            <w:r w:rsidRPr="00FD09BF">
              <w:rPr>
                <w:rFonts w:ascii="Arial" w:hAnsi="Arial" w:cs="Arial"/>
                <w:sz w:val="20"/>
                <w:szCs w:val="20"/>
                <w:lang w:eastAsia="en-US"/>
              </w:rPr>
              <w:t xml:space="preserve"> độ Kelvin khi ở nhiệt độ từ </w:t>
            </w:r>
            <w:r w:rsidRPr="00FD09BF">
              <w:rPr>
                <w:rFonts w:ascii="Arial" w:hAnsi="Arial" w:cs="Arial"/>
                <w:sz w:val="20"/>
                <w:szCs w:val="20"/>
                <w:lang w:val="en-US" w:eastAsia="en-US"/>
              </w:rPr>
              <w:t>0</w:t>
            </w:r>
            <w:r w:rsidRPr="00FD09BF">
              <w:rPr>
                <w:rFonts w:ascii="Arial" w:hAnsi="Arial" w:cs="Arial"/>
                <w:sz w:val="20"/>
                <w:szCs w:val="20"/>
                <w:vertAlign w:val="superscript"/>
                <w:lang w:eastAsia="en-US"/>
              </w:rPr>
              <w:t>o</w:t>
            </w:r>
            <w:r w:rsidRPr="00FD09BF">
              <w:rPr>
                <w:rFonts w:ascii="Arial" w:hAnsi="Arial" w:cs="Arial"/>
                <w:sz w:val="20"/>
                <w:szCs w:val="20"/>
                <w:lang w:eastAsia="en-US"/>
              </w:rPr>
              <w:t>C đến 300</w:t>
            </w:r>
            <w:r w:rsidRPr="00FD09BF">
              <w:rPr>
                <w:rFonts w:ascii="Arial" w:hAnsi="Arial" w:cs="Arial"/>
                <w:sz w:val="20"/>
                <w:szCs w:val="20"/>
                <w:vertAlign w:val="superscript"/>
                <w:lang w:eastAsia="en-US"/>
              </w:rPr>
              <w:t>o</w:t>
            </w:r>
            <w:r w:rsidRPr="00FD09BF">
              <w:rPr>
                <w:rFonts w:ascii="Arial" w:hAnsi="Arial" w:cs="Arial"/>
                <w:sz w:val="20"/>
                <w:szCs w:val="20"/>
                <w:lang w:eastAsia="en-US"/>
              </w:rPr>
              <w:t>C:</w:t>
            </w:r>
          </w:p>
        </w:tc>
        <w:tc>
          <w:tcPr>
            <w:tcW w:w="1161" w:type="pct"/>
          </w:tcPr>
          <w:p w14:paraId="5CD4EEEE"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LVC 30% hoặc CTH</w:t>
            </w:r>
          </w:p>
        </w:tc>
      </w:tr>
      <w:tr w:rsidR="00EA4B3C" w:rsidRPr="00FD09BF" w14:paraId="73B89ED1" w14:textId="77777777" w:rsidTr="00DC764E">
        <w:tc>
          <w:tcPr>
            <w:tcW w:w="628" w:type="pct"/>
            <w:gridSpan w:val="2"/>
          </w:tcPr>
          <w:p w14:paraId="5920E30A"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7002.39</w:t>
            </w:r>
          </w:p>
        </w:tc>
        <w:tc>
          <w:tcPr>
            <w:tcW w:w="3211" w:type="pct"/>
          </w:tcPr>
          <w:p w14:paraId="5DB2D75D"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 - Loại khác:</w:t>
            </w:r>
          </w:p>
        </w:tc>
        <w:tc>
          <w:tcPr>
            <w:tcW w:w="1161" w:type="pct"/>
          </w:tcPr>
          <w:p w14:paraId="30FCF7BB"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LVC 30% hoặc CTH</w:t>
            </w:r>
          </w:p>
        </w:tc>
      </w:tr>
      <w:tr w:rsidR="00EA4B3C" w:rsidRPr="00FD09BF" w14:paraId="11FDC246" w14:textId="77777777" w:rsidTr="00DC764E">
        <w:tc>
          <w:tcPr>
            <w:tcW w:w="628" w:type="pct"/>
            <w:gridSpan w:val="2"/>
          </w:tcPr>
          <w:p w14:paraId="0CB1A89F" w14:textId="77777777" w:rsidR="00EA4B3C" w:rsidRPr="00FD09BF" w:rsidRDefault="00EA4B3C" w:rsidP="00EF3EA4">
            <w:pPr>
              <w:widowControl/>
              <w:rPr>
                <w:rFonts w:ascii="Arial" w:hAnsi="Arial" w:cs="Arial"/>
                <w:b/>
                <w:bCs/>
                <w:sz w:val="20"/>
                <w:szCs w:val="20"/>
                <w:lang w:val="en-US" w:eastAsia="en-US"/>
              </w:rPr>
            </w:pPr>
            <w:r w:rsidRPr="00FD09BF">
              <w:rPr>
                <w:rFonts w:ascii="Arial" w:hAnsi="Arial" w:cs="Arial"/>
                <w:b/>
                <w:bCs/>
                <w:sz w:val="20"/>
                <w:szCs w:val="20"/>
                <w:lang w:eastAsia="en-US"/>
              </w:rPr>
              <w:t>70.03</w:t>
            </w:r>
          </w:p>
        </w:tc>
        <w:tc>
          <w:tcPr>
            <w:tcW w:w="3211" w:type="pct"/>
          </w:tcPr>
          <w:p w14:paraId="169E966F" w14:textId="77777777" w:rsidR="00EA4B3C" w:rsidRPr="00FD09BF" w:rsidRDefault="00EA4B3C" w:rsidP="00EF3EA4">
            <w:pPr>
              <w:widowControl/>
              <w:rPr>
                <w:rFonts w:ascii="Arial" w:hAnsi="Arial" w:cs="Arial"/>
                <w:b/>
                <w:bCs/>
                <w:sz w:val="20"/>
                <w:szCs w:val="20"/>
                <w:lang w:val="en-US" w:eastAsia="en-US"/>
              </w:rPr>
            </w:pPr>
            <w:r w:rsidRPr="00FD09BF">
              <w:rPr>
                <w:rFonts w:ascii="Arial" w:hAnsi="Arial" w:cs="Arial"/>
                <w:b/>
                <w:bCs/>
                <w:sz w:val="20"/>
                <w:szCs w:val="20"/>
                <w:lang w:eastAsia="en-US"/>
              </w:rPr>
              <w:t>Thủy tinh đúc và thủy tinh cán, ở dạng tấm hoặc dạng hình, đã hoặc chưa tráng lớp hấp thụ, lớp phản chiếu hoặc không phản chiếu, nhưng chưa gia công cách khác.</w:t>
            </w:r>
          </w:p>
        </w:tc>
        <w:tc>
          <w:tcPr>
            <w:tcW w:w="1161" w:type="pct"/>
          </w:tcPr>
          <w:p w14:paraId="5CFDDC6A" w14:textId="77777777" w:rsidR="00EA4B3C" w:rsidRPr="00FD09BF" w:rsidRDefault="00EA4B3C" w:rsidP="00EF3EA4">
            <w:pPr>
              <w:widowControl/>
              <w:rPr>
                <w:rFonts w:ascii="Arial" w:hAnsi="Arial" w:cs="Arial"/>
                <w:bCs/>
                <w:sz w:val="20"/>
                <w:szCs w:val="20"/>
                <w:lang w:val="en-US" w:eastAsia="en-US"/>
              </w:rPr>
            </w:pPr>
            <w:r w:rsidRPr="00FD09BF">
              <w:rPr>
                <w:rFonts w:ascii="Arial" w:hAnsi="Arial" w:cs="Arial"/>
                <w:bCs/>
                <w:sz w:val="20"/>
                <w:szCs w:val="20"/>
                <w:lang w:eastAsia="en-US"/>
              </w:rPr>
              <w:t> </w:t>
            </w:r>
          </w:p>
        </w:tc>
      </w:tr>
      <w:tr w:rsidR="00EA4B3C" w:rsidRPr="00FD09BF" w14:paraId="6429A407" w14:textId="77777777" w:rsidTr="00DC764E">
        <w:tc>
          <w:tcPr>
            <w:tcW w:w="628" w:type="pct"/>
            <w:gridSpan w:val="2"/>
          </w:tcPr>
          <w:p w14:paraId="4F12C342"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 </w:t>
            </w:r>
          </w:p>
        </w:tc>
        <w:tc>
          <w:tcPr>
            <w:tcW w:w="3211" w:type="pct"/>
          </w:tcPr>
          <w:p w14:paraId="1DD98DED"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 Dạng tấm không có cốt lưới:</w:t>
            </w:r>
          </w:p>
        </w:tc>
        <w:tc>
          <w:tcPr>
            <w:tcW w:w="1161" w:type="pct"/>
          </w:tcPr>
          <w:p w14:paraId="3E26737F"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 </w:t>
            </w:r>
          </w:p>
        </w:tc>
      </w:tr>
      <w:tr w:rsidR="00EA4B3C" w:rsidRPr="00FD09BF" w14:paraId="001C5273" w14:textId="77777777" w:rsidTr="00DC764E">
        <w:tc>
          <w:tcPr>
            <w:tcW w:w="628" w:type="pct"/>
            <w:gridSpan w:val="2"/>
          </w:tcPr>
          <w:p w14:paraId="2C869907"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7003.12</w:t>
            </w:r>
          </w:p>
        </w:tc>
        <w:tc>
          <w:tcPr>
            <w:tcW w:w="3211" w:type="pct"/>
          </w:tcPr>
          <w:p w14:paraId="42A97E61"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 - Thủy tinh được phủ màu toàn bộ, mờ, sáng hoặc có tráng lớp hấp thụ, lớp phản chiếu hoặc không ph</w:t>
            </w:r>
            <w:r w:rsidRPr="00FD09BF">
              <w:rPr>
                <w:rFonts w:ascii="Arial" w:hAnsi="Arial" w:cs="Arial"/>
                <w:sz w:val="20"/>
                <w:szCs w:val="20"/>
                <w:lang w:val="en-US" w:eastAsia="en-US"/>
              </w:rPr>
              <w:t>ả</w:t>
            </w:r>
            <w:r w:rsidRPr="00FD09BF">
              <w:rPr>
                <w:rFonts w:ascii="Arial" w:hAnsi="Arial" w:cs="Arial"/>
                <w:sz w:val="20"/>
                <w:szCs w:val="20"/>
                <w:lang w:eastAsia="en-US"/>
              </w:rPr>
              <w:t>n chiếu:</w:t>
            </w:r>
          </w:p>
        </w:tc>
        <w:tc>
          <w:tcPr>
            <w:tcW w:w="1161" w:type="pct"/>
          </w:tcPr>
          <w:p w14:paraId="7B622B19"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LVC 30% hoặc CTH</w:t>
            </w:r>
          </w:p>
        </w:tc>
      </w:tr>
      <w:tr w:rsidR="00EA4B3C" w:rsidRPr="00FD09BF" w14:paraId="553BF25E" w14:textId="77777777" w:rsidTr="00DC764E">
        <w:tc>
          <w:tcPr>
            <w:tcW w:w="628" w:type="pct"/>
            <w:gridSpan w:val="2"/>
          </w:tcPr>
          <w:p w14:paraId="5993BCB3"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7003.19</w:t>
            </w:r>
          </w:p>
        </w:tc>
        <w:tc>
          <w:tcPr>
            <w:tcW w:w="3211" w:type="pct"/>
          </w:tcPr>
          <w:p w14:paraId="13BAFE57"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 - Loại khác:</w:t>
            </w:r>
          </w:p>
        </w:tc>
        <w:tc>
          <w:tcPr>
            <w:tcW w:w="1161" w:type="pct"/>
          </w:tcPr>
          <w:p w14:paraId="07BC1345"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LVC 30% hoặc CTH</w:t>
            </w:r>
          </w:p>
        </w:tc>
      </w:tr>
      <w:tr w:rsidR="00EA4B3C" w:rsidRPr="00FD09BF" w14:paraId="1C3CAF3D" w14:textId="77777777" w:rsidTr="00DC764E">
        <w:tc>
          <w:tcPr>
            <w:tcW w:w="628" w:type="pct"/>
            <w:gridSpan w:val="2"/>
          </w:tcPr>
          <w:p w14:paraId="77CDD1BE"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7003.20</w:t>
            </w:r>
          </w:p>
        </w:tc>
        <w:tc>
          <w:tcPr>
            <w:tcW w:w="3211" w:type="pct"/>
          </w:tcPr>
          <w:p w14:paraId="2DF45ECF"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 Dạng tấm có cốt lưới:</w:t>
            </w:r>
          </w:p>
        </w:tc>
        <w:tc>
          <w:tcPr>
            <w:tcW w:w="1161" w:type="pct"/>
          </w:tcPr>
          <w:p w14:paraId="12E5FD8C"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LVC 30% hoặc CTH</w:t>
            </w:r>
          </w:p>
        </w:tc>
      </w:tr>
      <w:tr w:rsidR="00EA4B3C" w:rsidRPr="00FD09BF" w14:paraId="76DBD49E" w14:textId="77777777" w:rsidTr="00DC764E">
        <w:tc>
          <w:tcPr>
            <w:tcW w:w="628" w:type="pct"/>
            <w:gridSpan w:val="2"/>
          </w:tcPr>
          <w:p w14:paraId="5F1B86A8"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7003.30</w:t>
            </w:r>
          </w:p>
        </w:tc>
        <w:tc>
          <w:tcPr>
            <w:tcW w:w="3211" w:type="pct"/>
          </w:tcPr>
          <w:p w14:paraId="3E09D085"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 Dạng hình:</w:t>
            </w:r>
          </w:p>
        </w:tc>
        <w:tc>
          <w:tcPr>
            <w:tcW w:w="1161" w:type="pct"/>
          </w:tcPr>
          <w:p w14:paraId="199150F7"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LVC 30% hoặc CTH</w:t>
            </w:r>
          </w:p>
        </w:tc>
      </w:tr>
      <w:tr w:rsidR="00EA4B3C" w:rsidRPr="00FD09BF" w14:paraId="20C544E9" w14:textId="77777777" w:rsidTr="00DC764E">
        <w:tc>
          <w:tcPr>
            <w:tcW w:w="628" w:type="pct"/>
            <w:gridSpan w:val="2"/>
          </w:tcPr>
          <w:p w14:paraId="6A7896C6" w14:textId="77777777" w:rsidR="00EA4B3C" w:rsidRPr="00FD09BF" w:rsidRDefault="00EA4B3C" w:rsidP="00EF3EA4">
            <w:pPr>
              <w:widowControl/>
              <w:rPr>
                <w:rFonts w:ascii="Arial" w:hAnsi="Arial" w:cs="Arial"/>
                <w:b/>
                <w:bCs/>
                <w:sz w:val="20"/>
                <w:szCs w:val="20"/>
                <w:lang w:val="en-US" w:eastAsia="en-US"/>
              </w:rPr>
            </w:pPr>
            <w:r w:rsidRPr="00FD09BF">
              <w:rPr>
                <w:rFonts w:ascii="Arial" w:hAnsi="Arial" w:cs="Arial"/>
                <w:b/>
                <w:bCs/>
                <w:sz w:val="20"/>
                <w:szCs w:val="20"/>
                <w:lang w:eastAsia="en-US"/>
              </w:rPr>
              <w:t>70.04</w:t>
            </w:r>
          </w:p>
        </w:tc>
        <w:tc>
          <w:tcPr>
            <w:tcW w:w="3211" w:type="pct"/>
          </w:tcPr>
          <w:p w14:paraId="2F3D20FE" w14:textId="77777777" w:rsidR="00EA4B3C" w:rsidRPr="00FD09BF" w:rsidRDefault="00EA4B3C" w:rsidP="00EF3EA4">
            <w:pPr>
              <w:widowControl/>
              <w:rPr>
                <w:rFonts w:ascii="Arial" w:hAnsi="Arial" w:cs="Arial"/>
                <w:b/>
                <w:bCs/>
                <w:sz w:val="20"/>
                <w:szCs w:val="20"/>
                <w:lang w:val="en-US" w:eastAsia="en-US"/>
              </w:rPr>
            </w:pPr>
            <w:r w:rsidRPr="00FD09BF">
              <w:rPr>
                <w:rFonts w:ascii="Arial" w:hAnsi="Arial" w:cs="Arial"/>
                <w:b/>
                <w:bCs/>
                <w:sz w:val="20"/>
                <w:szCs w:val="20"/>
                <w:lang w:eastAsia="en-US"/>
              </w:rPr>
              <w:t>Kính kéo và kính thổi, ở dạng tấm, đã hoặc chưa tráng lớp hấp thụ, lớp phản chiếu hoặc không phản chiếu, nhưng chưa gia công cách khác.</w:t>
            </w:r>
          </w:p>
        </w:tc>
        <w:tc>
          <w:tcPr>
            <w:tcW w:w="1161" w:type="pct"/>
          </w:tcPr>
          <w:p w14:paraId="57277BCD" w14:textId="77777777" w:rsidR="00EA4B3C" w:rsidRPr="00FD09BF" w:rsidRDefault="00EA4B3C" w:rsidP="00EF3EA4">
            <w:pPr>
              <w:widowControl/>
              <w:rPr>
                <w:rFonts w:ascii="Arial" w:hAnsi="Arial" w:cs="Arial"/>
                <w:bCs/>
                <w:sz w:val="20"/>
                <w:szCs w:val="20"/>
                <w:lang w:val="en-US" w:eastAsia="en-US"/>
              </w:rPr>
            </w:pPr>
            <w:r w:rsidRPr="00FD09BF">
              <w:rPr>
                <w:rFonts w:ascii="Arial" w:hAnsi="Arial" w:cs="Arial"/>
                <w:bCs/>
                <w:sz w:val="20"/>
                <w:szCs w:val="20"/>
                <w:lang w:eastAsia="en-US"/>
              </w:rPr>
              <w:t> </w:t>
            </w:r>
          </w:p>
        </w:tc>
      </w:tr>
      <w:tr w:rsidR="00EA4B3C" w:rsidRPr="00FD09BF" w14:paraId="4ECE32B9" w14:textId="77777777" w:rsidTr="00DC764E">
        <w:tc>
          <w:tcPr>
            <w:tcW w:w="628" w:type="pct"/>
            <w:gridSpan w:val="2"/>
          </w:tcPr>
          <w:p w14:paraId="4AF16587"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7004.20</w:t>
            </w:r>
          </w:p>
        </w:tc>
        <w:tc>
          <w:tcPr>
            <w:tcW w:w="3211" w:type="pct"/>
          </w:tcPr>
          <w:p w14:paraId="29D0BF71"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 Kính, được phủ màu toàn bộ, mờ, sáng hoặc có tráng lớp hấp thụ, lớp phản chiếu hoặc không phản chiếu:</w:t>
            </w:r>
          </w:p>
        </w:tc>
        <w:tc>
          <w:tcPr>
            <w:tcW w:w="1161" w:type="pct"/>
          </w:tcPr>
          <w:p w14:paraId="484D0BE5"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LVC 30% hoặc CTH</w:t>
            </w:r>
          </w:p>
        </w:tc>
      </w:tr>
      <w:tr w:rsidR="00EA4B3C" w:rsidRPr="00FD09BF" w14:paraId="6F6F6E08" w14:textId="77777777" w:rsidTr="00DC764E">
        <w:tc>
          <w:tcPr>
            <w:tcW w:w="628" w:type="pct"/>
            <w:gridSpan w:val="2"/>
          </w:tcPr>
          <w:p w14:paraId="577CB793"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7004.90</w:t>
            </w:r>
          </w:p>
        </w:tc>
        <w:tc>
          <w:tcPr>
            <w:tcW w:w="3211" w:type="pct"/>
          </w:tcPr>
          <w:p w14:paraId="669B7078"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 Loại kính khác:</w:t>
            </w:r>
          </w:p>
        </w:tc>
        <w:tc>
          <w:tcPr>
            <w:tcW w:w="1161" w:type="pct"/>
          </w:tcPr>
          <w:p w14:paraId="7436A546"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LVC 30% hoặc CTH</w:t>
            </w:r>
          </w:p>
        </w:tc>
      </w:tr>
      <w:tr w:rsidR="00EA4B3C" w:rsidRPr="00FD09BF" w14:paraId="019CCE1A" w14:textId="77777777" w:rsidTr="00DC764E">
        <w:tc>
          <w:tcPr>
            <w:tcW w:w="628" w:type="pct"/>
            <w:gridSpan w:val="2"/>
          </w:tcPr>
          <w:p w14:paraId="20DD0FA3" w14:textId="77777777" w:rsidR="00EA4B3C" w:rsidRPr="00FD09BF" w:rsidRDefault="00EA4B3C" w:rsidP="00EF3EA4">
            <w:pPr>
              <w:widowControl/>
              <w:rPr>
                <w:rFonts w:ascii="Arial" w:hAnsi="Arial" w:cs="Arial"/>
                <w:b/>
                <w:bCs/>
                <w:sz w:val="20"/>
                <w:szCs w:val="20"/>
                <w:lang w:val="en-US" w:eastAsia="en-US"/>
              </w:rPr>
            </w:pPr>
            <w:r w:rsidRPr="00FD09BF">
              <w:rPr>
                <w:rFonts w:ascii="Arial" w:hAnsi="Arial" w:cs="Arial"/>
                <w:b/>
                <w:bCs/>
                <w:sz w:val="20"/>
                <w:szCs w:val="20"/>
                <w:lang w:eastAsia="en-US"/>
              </w:rPr>
              <w:t>70.05</w:t>
            </w:r>
          </w:p>
        </w:tc>
        <w:tc>
          <w:tcPr>
            <w:tcW w:w="3211" w:type="pct"/>
          </w:tcPr>
          <w:p w14:paraId="5BAD94E3" w14:textId="77777777" w:rsidR="00EA4B3C" w:rsidRPr="00FD09BF" w:rsidRDefault="00EA4B3C" w:rsidP="00EF3EA4">
            <w:pPr>
              <w:widowControl/>
              <w:rPr>
                <w:rFonts w:ascii="Arial" w:hAnsi="Arial" w:cs="Arial"/>
                <w:b/>
                <w:bCs/>
                <w:sz w:val="20"/>
                <w:szCs w:val="20"/>
                <w:lang w:val="en-US" w:eastAsia="en-US"/>
              </w:rPr>
            </w:pPr>
            <w:r w:rsidRPr="00FD09BF">
              <w:rPr>
                <w:rFonts w:ascii="Arial" w:hAnsi="Arial" w:cs="Arial"/>
                <w:b/>
                <w:bCs/>
                <w:sz w:val="20"/>
                <w:szCs w:val="20"/>
                <w:lang w:eastAsia="en-US"/>
              </w:rPr>
              <w:t>Kính nổi và kính đã mài hoặc đánh bóng bề mặt, ở dạng tấm, đã hoặc chưa tráng lớp hấp thụ, lớp phản chiếu hoặc không phản chiếu, nhưng chưa gia công cách khác.</w:t>
            </w:r>
          </w:p>
        </w:tc>
        <w:tc>
          <w:tcPr>
            <w:tcW w:w="1161" w:type="pct"/>
          </w:tcPr>
          <w:p w14:paraId="2D35BCE8" w14:textId="77777777" w:rsidR="00EA4B3C" w:rsidRPr="00FD09BF" w:rsidRDefault="00EA4B3C" w:rsidP="00EF3EA4">
            <w:pPr>
              <w:widowControl/>
              <w:rPr>
                <w:rFonts w:ascii="Arial" w:hAnsi="Arial" w:cs="Arial"/>
                <w:bCs/>
                <w:sz w:val="20"/>
                <w:szCs w:val="20"/>
                <w:lang w:val="en-US" w:eastAsia="en-US"/>
              </w:rPr>
            </w:pPr>
            <w:r w:rsidRPr="00FD09BF">
              <w:rPr>
                <w:rFonts w:ascii="Arial" w:hAnsi="Arial" w:cs="Arial"/>
                <w:bCs/>
                <w:sz w:val="20"/>
                <w:szCs w:val="20"/>
                <w:lang w:eastAsia="en-US"/>
              </w:rPr>
              <w:t> </w:t>
            </w:r>
          </w:p>
        </w:tc>
      </w:tr>
      <w:tr w:rsidR="00EA4B3C" w:rsidRPr="00FD09BF" w14:paraId="21C4D2F5" w14:textId="77777777" w:rsidTr="00DC764E">
        <w:tc>
          <w:tcPr>
            <w:tcW w:w="628" w:type="pct"/>
            <w:gridSpan w:val="2"/>
          </w:tcPr>
          <w:p w14:paraId="779B694C"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7005.10</w:t>
            </w:r>
          </w:p>
        </w:tc>
        <w:tc>
          <w:tcPr>
            <w:tcW w:w="3211" w:type="pct"/>
          </w:tcPr>
          <w:p w14:paraId="20238F1C"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 Kính không có cốt lưới, có tráng lớp hấp thụ, lớp phản chiếu hoặc không phản chiếu:</w:t>
            </w:r>
          </w:p>
        </w:tc>
        <w:tc>
          <w:tcPr>
            <w:tcW w:w="1161" w:type="pct"/>
          </w:tcPr>
          <w:p w14:paraId="0F35E5FD"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LVC 30% hoặc CTH</w:t>
            </w:r>
          </w:p>
        </w:tc>
      </w:tr>
      <w:tr w:rsidR="00EA4B3C" w:rsidRPr="00FD09BF" w14:paraId="3B3DF408" w14:textId="77777777" w:rsidTr="00DC764E">
        <w:tc>
          <w:tcPr>
            <w:tcW w:w="628" w:type="pct"/>
            <w:gridSpan w:val="2"/>
          </w:tcPr>
          <w:p w14:paraId="16DDD5C0"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 </w:t>
            </w:r>
          </w:p>
        </w:tc>
        <w:tc>
          <w:tcPr>
            <w:tcW w:w="3211" w:type="pct"/>
          </w:tcPr>
          <w:p w14:paraId="575DEAEF"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 Kính không có cốt lưới khác:</w:t>
            </w:r>
          </w:p>
        </w:tc>
        <w:tc>
          <w:tcPr>
            <w:tcW w:w="1161" w:type="pct"/>
          </w:tcPr>
          <w:p w14:paraId="490AB7E7"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 </w:t>
            </w:r>
          </w:p>
        </w:tc>
      </w:tr>
      <w:tr w:rsidR="00EA4B3C" w:rsidRPr="00FD09BF" w14:paraId="4481DA5B" w14:textId="77777777" w:rsidTr="00DC764E">
        <w:tc>
          <w:tcPr>
            <w:tcW w:w="628" w:type="pct"/>
            <w:gridSpan w:val="2"/>
          </w:tcPr>
          <w:p w14:paraId="52C7ABF3"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7005.21</w:t>
            </w:r>
          </w:p>
        </w:tc>
        <w:tc>
          <w:tcPr>
            <w:tcW w:w="3211" w:type="pct"/>
          </w:tcPr>
          <w:p w14:paraId="511C6956"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 - Phủ màu toàn bộ, mờ, sáng hoặc chỉ mài bề mặt:</w:t>
            </w:r>
          </w:p>
        </w:tc>
        <w:tc>
          <w:tcPr>
            <w:tcW w:w="1161" w:type="pct"/>
          </w:tcPr>
          <w:p w14:paraId="4A01DCD6"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LVC 30% hoặc CTH</w:t>
            </w:r>
          </w:p>
        </w:tc>
      </w:tr>
      <w:tr w:rsidR="00EA4B3C" w:rsidRPr="00FD09BF" w14:paraId="767162FE" w14:textId="77777777" w:rsidTr="00DC764E">
        <w:tc>
          <w:tcPr>
            <w:tcW w:w="628" w:type="pct"/>
            <w:gridSpan w:val="2"/>
          </w:tcPr>
          <w:p w14:paraId="44A29C04"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7005.29</w:t>
            </w:r>
          </w:p>
        </w:tc>
        <w:tc>
          <w:tcPr>
            <w:tcW w:w="3211" w:type="pct"/>
          </w:tcPr>
          <w:p w14:paraId="2D481FD1"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 - Loại khác:</w:t>
            </w:r>
          </w:p>
        </w:tc>
        <w:tc>
          <w:tcPr>
            <w:tcW w:w="1161" w:type="pct"/>
          </w:tcPr>
          <w:p w14:paraId="42F97103"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LVC 30% hoặc CTH</w:t>
            </w:r>
          </w:p>
        </w:tc>
      </w:tr>
      <w:tr w:rsidR="00EA4B3C" w:rsidRPr="00FD09BF" w14:paraId="031C916B" w14:textId="77777777" w:rsidTr="00DC764E">
        <w:tc>
          <w:tcPr>
            <w:tcW w:w="628" w:type="pct"/>
            <w:gridSpan w:val="2"/>
          </w:tcPr>
          <w:p w14:paraId="76EFA17B"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7005.30</w:t>
            </w:r>
          </w:p>
        </w:tc>
        <w:tc>
          <w:tcPr>
            <w:tcW w:w="3211" w:type="pct"/>
          </w:tcPr>
          <w:p w14:paraId="6212EB96"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 Kính có cốt lưới</w:t>
            </w:r>
          </w:p>
        </w:tc>
        <w:tc>
          <w:tcPr>
            <w:tcW w:w="1161" w:type="pct"/>
          </w:tcPr>
          <w:p w14:paraId="0AE4B5BC"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LVC 30% hoặc CTH</w:t>
            </w:r>
          </w:p>
        </w:tc>
      </w:tr>
      <w:tr w:rsidR="00EA4B3C" w:rsidRPr="00FD09BF" w14:paraId="6FCC1BF1" w14:textId="77777777" w:rsidTr="00DC764E">
        <w:tc>
          <w:tcPr>
            <w:tcW w:w="628" w:type="pct"/>
            <w:gridSpan w:val="2"/>
          </w:tcPr>
          <w:p w14:paraId="7A03581C" w14:textId="77777777" w:rsidR="00EA4B3C" w:rsidRPr="00FD09BF" w:rsidRDefault="00EA4B3C" w:rsidP="00EF3EA4">
            <w:pPr>
              <w:widowControl/>
              <w:rPr>
                <w:rFonts w:ascii="Arial" w:hAnsi="Arial" w:cs="Arial"/>
                <w:b/>
                <w:bCs/>
                <w:sz w:val="20"/>
                <w:szCs w:val="20"/>
                <w:lang w:val="en-US" w:eastAsia="en-US"/>
              </w:rPr>
            </w:pPr>
            <w:r w:rsidRPr="00FD09BF">
              <w:rPr>
                <w:rFonts w:ascii="Arial" w:hAnsi="Arial" w:cs="Arial"/>
                <w:b/>
                <w:bCs/>
                <w:sz w:val="20"/>
                <w:szCs w:val="20"/>
                <w:lang w:eastAsia="en-US"/>
              </w:rPr>
              <w:t>7006.00</w:t>
            </w:r>
          </w:p>
        </w:tc>
        <w:tc>
          <w:tcPr>
            <w:tcW w:w="3211" w:type="pct"/>
          </w:tcPr>
          <w:p w14:paraId="6D582AC0" w14:textId="77777777" w:rsidR="00EA4B3C" w:rsidRPr="00FD09BF" w:rsidRDefault="00EA4B3C" w:rsidP="00EF3EA4">
            <w:pPr>
              <w:widowControl/>
              <w:rPr>
                <w:rFonts w:ascii="Arial" w:hAnsi="Arial" w:cs="Arial"/>
                <w:b/>
                <w:bCs/>
                <w:sz w:val="20"/>
                <w:szCs w:val="20"/>
                <w:lang w:val="en-US" w:eastAsia="en-US"/>
              </w:rPr>
            </w:pPr>
            <w:r w:rsidRPr="00FD09BF">
              <w:rPr>
                <w:rFonts w:ascii="Arial" w:hAnsi="Arial" w:cs="Arial"/>
                <w:b/>
                <w:bCs/>
                <w:sz w:val="20"/>
                <w:szCs w:val="20"/>
                <w:lang w:eastAsia="en-US"/>
              </w:rPr>
              <w:t>Kính thuộc các nhóm 70.03, 70.04 hoặc 70.05, đã uốn cong, gia công cạnh, khắc, khoan, tráng hoặc gia công cách khác, nhưng chưa làm khung hoặc lắp với các vật liệu khác.</w:t>
            </w:r>
          </w:p>
        </w:tc>
        <w:tc>
          <w:tcPr>
            <w:tcW w:w="1161" w:type="pct"/>
          </w:tcPr>
          <w:p w14:paraId="6A6CECFA" w14:textId="77777777" w:rsidR="00EA4B3C" w:rsidRPr="00FD09BF" w:rsidRDefault="00EA4B3C" w:rsidP="00EF3EA4">
            <w:pPr>
              <w:widowControl/>
              <w:rPr>
                <w:rFonts w:ascii="Arial" w:hAnsi="Arial" w:cs="Arial"/>
                <w:bCs/>
                <w:sz w:val="20"/>
                <w:szCs w:val="20"/>
                <w:lang w:val="en-US" w:eastAsia="en-US"/>
              </w:rPr>
            </w:pPr>
            <w:r w:rsidRPr="00FD09BF">
              <w:rPr>
                <w:rFonts w:ascii="Arial" w:hAnsi="Arial" w:cs="Arial"/>
                <w:bCs/>
                <w:sz w:val="20"/>
                <w:szCs w:val="20"/>
                <w:lang w:eastAsia="en-US"/>
              </w:rPr>
              <w:t>LVC 30% hoặc CTH</w:t>
            </w:r>
          </w:p>
        </w:tc>
      </w:tr>
      <w:tr w:rsidR="00EA4B3C" w:rsidRPr="00FD09BF" w14:paraId="655B16BA" w14:textId="77777777" w:rsidTr="00DC764E">
        <w:tc>
          <w:tcPr>
            <w:tcW w:w="628" w:type="pct"/>
            <w:gridSpan w:val="2"/>
          </w:tcPr>
          <w:p w14:paraId="0458E6B0" w14:textId="77777777" w:rsidR="00EA4B3C" w:rsidRPr="00FD09BF" w:rsidRDefault="00EA4B3C" w:rsidP="00EF3EA4">
            <w:pPr>
              <w:widowControl/>
              <w:rPr>
                <w:rFonts w:ascii="Arial" w:hAnsi="Arial" w:cs="Arial"/>
                <w:b/>
                <w:bCs/>
                <w:sz w:val="20"/>
                <w:szCs w:val="20"/>
                <w:lang w:val="en-US" w:eastAsia="en-US"/>
              </w:rPr>
            </w:pPr>
            <w:r w:rsidRPr="00FD09BF">
              <w:rPr>
                <w:rFonts w:ascii="Arial" w:hAnsi="Arial" w:cs="Arial"/>
                <w:b/>
                <w:bCs/>
                <w:sz w:val="20"/>
                <w:szCs w:val="20"/>
                <w:lang w:eastAsia="en-US"/>
              </w:rPr>
              <w:t>70.07</w:t>
            </w:r>
          </w:p>
        </w:tc>
        <w:tc>
          <w:tcPr>
            <w:tcW w:w="3211" w:type="pct"/>
          </w:tcPr>
          <w:p w14:paraId="6196A469" w14:textId="77777777" w:rsidR="00EA4B3C" w:rsidRPr="00FD09BF" w:rsidRDefault="00EA4B3C" w:rsidP="00EF3EA4">
            <w:pPr>
              <w:widowControl/>
              <w:rPr>
                <w:rFonts w:ascii="Arial" w:hAnsi="Arial" w:cs="Arial"/>
                <w:b/>
                <w:bCs/>
                <w:sz w:val="20"/>
                <w:szCs w:val="20"/>
                <w:lang w:val="en-US" w:eastAsia="en-US"/>
              </w:rPr>
            </w:pPr>
            <w:r w:rsidRPr="00FD09BF">
              <w:rPr>
                <w:rFonts w:ascii="Arial" w:hAnsi="Arial" w:cs="Arial"/>
                <w:b/>
                <w:bCs/>
                <w:sz w:val="20"/>
                <w:szCs w:val="20"/>
                <w:lang w:eastAsia="en-US"/>
              </w:rPr>
              <w:t>Kính an toàn, bao gồm kính tôi hoặc kính dán nhiều lớp (laminated glass).</w:t>
            </w:r>
          </w:p>
        </w:tc>
        <w:tc>
          <w:tcPr>
            <w:tcW w:w="1161" w:type="pct"/>
          </w:tcPr>
          <w:p w14:paraId="6B2E2C01" w14:textId="77777777" w:rsidR="00EA4B3C" w:rsidRPr="00FD09BF" w:rsidRDefault="00EA4B3C" w:rsidP="00EF3EA4">
            <w:pPr>
              <w:widowControl/>
              <w:rPr>
                <w:rFonts w:ascii="Arial" w:hAnsi="Arial" w:cs="Arial"/>
                <w:bCs/>
                <w:sz w:val="20"/>
                <w:szCs w:val="20"/>
                <w:lang w:val="en-US" w:eastAsia="en-US"/>
              </w:rPr>
            </w:pPr>
            <w:r w:rsidRPr="00FD09BF">
              <w:rPr>
                <w:rFonts w:ascii="Arial" w:hAnsi="Arial" w:cs="Arial"/>
                <w:bCs/>
                <w:sz w:val="20"/>
                <w:szCs w:val="20"/>
                <w:lang w:eastAsia="en-US"/>
              </w:rPr>
              <w:t> </w:t>
            </w:r>
          </w:p>
        </w:tc>
      </w:tr>
      <w:tr w:rsidR="00EA4B3C" w:rsidRPr="00FD09BF" w14:paraId="294B41FB" w14:textId="77777777" w:rsidTr="00DC764E">
        <w:tc>
          <w:tcPr>
            <w:tcW w:w="628" w:type="pct"/>
            <w:gridSpan w:val="2"/>
          </w:tcPr>
          <w:p w14:paraId="7283BADA"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 </w:t>
            </w:r>
          </w:p>
        </w:tc>
        <w:tc>
          <w:tcPr>
            <w:tcW w:w="3211" w:type="pct"/>
          </w:tcPr>
          <w:p w14:paraId="42A442DE"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 Kính tôi an toàn:</w:t>
            </w:r>
          </w:p>
        </w:tc>
        <w:tc>
          <w:tcPr>
            <w:tcW w:w="1161" w:type="pct"/>
          </w:tcPr>
          <w:p w14:paraId="32A61A49"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 </w:t>
            </w:r>
          </w:p>
        </w:tc>
      </w:tr>
      <w:tr w:rsidR="00EA4B3C" w:rsidRPr="00FD09BF" w14:paraId="66A8B28E" w14:textId="77777777" w:rsidTr="00DC764E">
        <w:tc>
          <w:tcPr>
            <w:tcW w:w="628" w:type="pct"/>
            <w:gridSpan w:val="2"/>
          </w:tcPr>
          <w:p w14:paraId="472EFD65"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7007.11</w:t>
            </w:r>
          </w:p>
        </w:tc>
        <w:tc>
          <w:tcPr>
            <w:tcW w:w="3211" w:type="pct"/>
          </w:tcPr>
          <w:p w14:paraId="70BBE2E8"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 - Có kích cỡ và hình dạng phù hợp với từng loại xe, phương tiện bay, tàu vũ trụ hoặc tàu thuyền:</w:t>
            </w:r>
          </w:p>
        </w:tc>
        <w:tc>
          <w:tcPr>
            <w:tcW w:w="1161" w:type="pct"/>
          </w:tcPr>
          <w:p w14:paraId="72FCC89A"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LVC 30% hoặc CTH</w:t>
            </w:r>
          </w:p>
        </w:tc>
      </w:tr>
      <w:tr w:rsidR="00EA4B3C" w:rsidRPr="00FD09BF" w14:paraId="2E6F9483" w14:textId="77777777" w:rsidTr="00DC764E">
        <w:tc>
          <w:tcPr>
            <w:tcW w:w="628" w:type="pct"/>
            <w:gridSpan w:val="2"/>
          </w:tcPr>
          <w:p w14:paraId="70D6E01A"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7007.19</w:t>
            </w:r>
          </w:p>
        </w:tc>
        <w:tc>
          <w:tcPr>
            <w:tcW w:w="3211" w:type="pct"/>
          </w:tcPr>
          <w:p w14:paraId="7E604292"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 - Loại khác:</w:t>
            </w:r>
          </w:p>
        </w:tc>
        <w:tc>
          <w:tcPr>
            <w:tcW w:w="1161" w:type="pct"/>
          </w:tcPr>
          <w:p w14:paraId="4DE6E86E"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LVC 30% hoặc CTH</w:t>
            </w:r>
          </w:p>
        </w:tc>
      </w:tr>
      <w:tr w:rsidR="00EA4B3C" w:rsidRPr="00FD09BF" w14:paraId="14294C4F" w14:textId="77777777" w:rsidTr="00DC764E">
        <w:tc>
          <w:tcPr>
            <w:tcW w:w="628" w:type="pct"/>
            <w:gridSpan w:val="2"/>
          </w:tcPr>
          <w:p w14:paraId="09A1232F"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 </w:t>
            </w:r>
          </w:p>
        </w:tc>
        <w:tc>
          <w:tcPr>
            <w:tcW w:w="3211" w:type="pct"/>
          </w:tcPr>
          <w:p w14:paraId="05CF8164"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 Kính dán an toàn nhiều lớp:</w:t>
            </w:r>
          </w:p>
        </w:tc>
        <w:tc>
          <w:tcPr>
            <w:tcW w:w="1161" w:type="pct"/>
          </w:tcPr>
          <w:p w14:paraId="04A39F77"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 </w:t>
            </w:r>
          </w:p>
        </w:tc>
      </w:tr>
      <w:tr w:rsidR="00EA4B3C" w:rsidRPr="00FD09BF" w14:paraId="31A7AB6C" w14:textId="77777777" w:rsidTr="00DC764E">
        <w:tc>
          <w:tcPr>
            <w:tcW w:w="628" w:type="pct"/>
            <w:gridSpan w:val="2"/>
          </w:tcPr>
          <w:p w14:paraId="0F612F65"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7007.21</w:t>
            </w:r>
          </w:p>
        </w:tc>
        <w:tc>
          <w:tcPr>
            <w:tcW w:w="3211" w:type="pct"/>
          </w:tcPr>
          <w:p w14:paraId="1E63EE1D"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 - Có kích cỡ và hình dạng phù hợp với từng loại xe, phương tiện bay, tàu vũ trụ hoặc tàu thuyền:</w:t>
            </w:r>
          </w:p>
        </w:tc>
        <w:tc>
          <w:tcPr>
            <w:tcW w:w="1161" w:type="pct"/>
          </w:tcPr>
          <w:p w14:paraId="7AB29FC1"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LVC 30% hoặc CTH</w:t>
            </w:r>
          </w:p>
        </w:tc>
      </w:tr>
      <w:tr w:rsidR="00EA4B3C" w:rsidRPr="00FD09BF" w14:paraId="770497D7" w14:textId="77777777" w:rsidTr="00DC764E">
        <w:tc>
          <w:tcPr>
            <w:tcW w:w="628" w:type="pct"/>
            <w:gridSpan w:val="2"/>
          </w:tcPr>
          <w:p w14:paraId="08680EE7"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7007.29</w:t>
            </w:r>
          </w:p>
        </w:tc>
        <w:tc>
          <w:tcPr>
            <w:tcW w:w="3211" w:type="pct"/>
          </w:tcPr>
          <w:p w14:paraId="1B105E08"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 - Loại khác:</w:t>
            </w:r>
          </w:p>
        </w:tc>
        <w:tc>
          <w:tcPr>
            <w:tcW w:w="1161" w:type="pct"/>
          </w:tcPr>
          <w:p w14:paraId="5DF40F87"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LVC 30% hoặc CTH</w:t>
            </w:r>
          </w:p>
        </w:tc>
      </w:tr>
      <w:tr w:rsidR="00EA4B3C" w:rsidRPr="00FD09BF" w14:paraId="2D0CC7B2" w14:textId="77777777" w:rsidTr="00DC764E">
        <w:tc>
          <w:tcPr>
            <w:tcW w:w="628" w:type="pct"/>
            <w:gridSpan w:val="2"/>
          </w:tcPr>
          <w:p w14:paraId="0641FF3B" w14:textId="77777777" w:rsidR="00EA4B3C" w:rsidRPr="00FD09BF" w:rsidRDefault="00EA4B3C" w:rsidP="00EF3EA4">
            <w:pPr>
              <w:widowControl/>
              <w:rPr>
                <w:rFonts w:ascii="Arial" w:hAnsi="Arial" w:cs="Arial"/>
                <w:b/>
                <w:bCs/>
                <w:sz w:val="20"/>
                <w:szCs w:val="20"/>
                <w:lang w:val="en-US" w:eastAsia="en-US"/>
              </w:rPr>
            </w:pPr>
            <w:r w:rsidRPr="00FD09BF">
              <w:rPr>
                <w:rFonts w:ascii="Arial" w:hAnsi="Arial" w:cs="Arial"/>
                <w:b/>
                <w:bCs/>
                <w:sz w:val="20"/>
                <w:szCs w:val="20"/>
                <w:lang w:eastAsia="en-US"/>
              </w:rPr>
              <w:t>7008.00</w:t>
            </w:r>
          </w:p>
        </w:tc>
        <w:tc>
          <w:tcPr>
            <w:tcW w:w="3211" w:type="pct"/>
          </w:tcPr>
          <w:p w14:paraId="2CE9321B" w14:textId="77777777" w:rsidR="00EA4B3C" w:rsidRPr="00FD09BF" w:rsidRDefault="00EA4B3C" w:rsidP="00EF3EA4">
            <w:pPr>
              <w:widowControl/>
              <w:rPr>
                <w:rFonts w:ascii="Arial" w:hAnsi="Arial" w:cs="Arial"/>
                <w:b/>
                <w:bCs/>
                <w:sz w:val="20"/>
                <w:szCs w:val="20"/>
                <w:lang w:val="en-US" w:eastAsia="en-US"/>
              </w:rPr>
            </w:pPr>
            <w:r w:rsidRPr="00FD09BF">
              <w:rPr>
                <w:rFonts w:ascii="Arial" w:hAnsi="Arial" w:cs="Arial"/>
                <w:b/>
                <w:bCs/>
                <w:sz w:val="20"/>
                <w:szCs w:val="20"/>
                <w:lang w:eastAsia="en-US"/>
              </w:rPr>
              <w:t>Kính hộp nhiều lớp</w:t>
            </w:r>
          </w:p>
        </w:tc>
        <w:tc>
          <w:tcPr>
            <w:tcW w:w="1161" w:type="pct"/>
          </w:tcPr>
          <w:p w14:paraId="09340E14" w14:textId="77777777" w:rsidR="00EA4B3C" w:rsidRPr="00FD09BF" w:rsidRDefault="00EA4B3C" w:rsidP="00EF3EA4">
            <w:pPr>
              <w:widowControl/>
              <w:rPr>
                <w:rFonts w:ascii="Arial" w:hAnsi="Arial" w:cs="Arial"/>
                <w:bCs/>
                <w:sz w:val="20"/>
                <w:szCs w:val="20"/>
                <w:lang w:val="en-US" w:eastAsia="en-US"/>
              </w:rPr>
            </w:pPr>
            <w:r w:rsidRPr="00FD09BF">
              <w:rPr>
                <w:rFonts w:ascii="Arial" w:hAnsi="Arial" w:cs="Arial"/>
                <w:bCs/>
                <w:sz w:val="20"/>
                <w:szCs w:val="20"/>
                <w:lang w:eastAsia="en-US"/>
              </w:rPr>
              <w:t>LVC 30% hoặc CTH</w:t>
            </w:r>
          </w:p>
        </w:tc>
      </w:tr>
      <w:tr w:rsidR="00EA4B3C" w:rsidRPr="00FD09BF" w14:paraId="767CDCA5" w14:textId="77777777" w:rsidTr="00DC764E">
        <w:tc>
          <w:tcPr>
            <w:tcW w:w="628" w:type="pct"/>
            <w:gridSpan w:val="2"/>
          </w:tcPr>
          <w:p w14:paraId="5E55B481" w14:textId="77777777" w:rsidR="00EA4B3C" w:rsidRPr="00FD09BF" w:rsidRDefault="00EA4B3C" w:rsidP="00EF3EA4">
            <w:pPr>
              <w:widowControl/>
              <w:rPr>
                <w:rFonts w:ascii="Arial" w:hAnsi="Arial" w:cs="Arial"/>
                <w:b/>
                <w:bCs/>
                <w:sz w:val="20"/>
                <w:szCs w:val="20"/>
                <w:lang w:val="en-US" w:eastAsia="en-US"/>
              </w:rPr>
            </w:pPr>
            <w:r w:rsidRPr="00FD09BF">
              <w:rPr>
                <w:rFonts w:ascii="Arial" w:hAnsi="Arial" w:cs="Arial"/>
                <w:b/>
                <w:bCs/>
                <w:sz w:val="20"/>
                <w:szCs w:val="20"/>
                <w:lang w:eastAsia="en-US"/>
              </w:rPr>
              <w:t>70.09</w:t>
            </w:r>
          </w:p>
        </w:tc>
        <w:tc>
          <w:tcPr>
            <w:tcW w:w="3211" w:type="pct"/>
          </w:tcPr>
          <w:p w14:paraId="18FAA596" w14:textId="77777777" w:rsidR="00EA4B3C" w:rsidRPr="00FD09BF" w:rsidRDefault="00EA4B3C" w:rsidP="00EF3EA4">
            <w:pPr>
              <w:widowControl/>
              <w:rPr>
                <w:rFonts w:ascii="Arial" w:hAnsi="Arial" w:cs="Arial"/>
                <w:b/>
                <w:bCs/>
                <w:sz w:val="20"/>
                <w:szCs w:val="20"/>
                <w:lang w:val="en-US" w:eastAsia="en-US"/>
              </w:rPr>
            </w:pPr>
            <w:r w:rsidRPr="00FD09BF">
              <w:rPr>
                <w:rFonts w:ascii="Arial" w:hAnsi="Arial" w:cs="Arial"/>
                <w:b/>
                <w:bCs/>
                <w:sz w:val="20"/>
                <w:szCs w:val="20"/>
                <w:lang w:eastAsia="en-US"/>
              </w:rPr>
              <w:t>Gương thủy tinh, có hoặc không có khung, kể cả gương chiếu hậu.</w:t>
            </w:r>
          </w:p>
        </w:tc>
        <w:tc>
          <w:tcPr>
            <w:tcW w:w="1161" w:type="pct"/>
          </w:tcPr>
          <w:p w14:paraId="62AF3478" w14:textId="77777777" w:rsidR="00EA4B3C" w:rsidRPr="00FD09BF" w:rsidRDefault="00EA4B3C" w:rsidP="00EF3EA4">
            <w:pPr>
              <w:widowControl/>
              <w:rPr>
                <w:rFonts w:ascii="Arial" w:hAnsi="Arial" w:cs="Arial"/>
                <w:bCs/>
                <w:sz w:val="20"/>
                <w:szCs w:val="20"/>
                <w:lang w:val="en-US" w:eastAsia="en-US"/>
              </w:rPr>
            </w:pPr>
            <w:r w:rsidRPr="00FD09BF">
              <w:rPr>
                <w:rFonts w:ascii="Arial" w:hAnsi="Arial" w:cs="Arial"/>
                <w:bCs/>
                <w:sz w:val="20"/>
                <w:szCs w:val="20"/>
                <w:lang w:eastAsia="en-US"/>
              </w:rPr>
              <w:t> </w:t>
            </w:r>
          </w:p>
        </w:tc>
      </w:tr>
      <w:tr w:rsidR="00EA4B3C" w:rsidRPr="00FD09BF" w14:paraId="036EC2E7" w14:textId="77777777" w:rsidTr="00DC764E">
        <w:tc>
          <w:tcPr>
            <w:tcW w:w="628" w:type="pct"/>
            <w:gridSpan w:val="2"/>
          </w:tcPr>
          <w:p w14:paraId="2F29AC37"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7009.10</w:t>
            </w:r>
          </w:p>
        </w:tc>
        <w:tc>
          <w:tcPr>
            <w:tcW w:w="3211" w:type="pct"/>
          </w:tcPr>
          <w:p w14:paraId="6CC080A3"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 Gương chiếu hậu dùng cho xe</w:t>
            </w:r>
          </w:p>
        </w:tc>
        <w:tc>
          <w:tcPr>
            <w:tcW w:w="1161" w:type="pct"/>
          </w:tcPr>
          <w:p w14:paraId="3013D212"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LVC 30% hoặc CTH</w:t>
            </w:r>
          </w:p>
        </w:tc>
      </w:tr>
      <w:tr w:rsidR="00EA4B3C" w:rsidRPr="00FD09BF" w14:paraId="5F579EF3" w14:textId="77777777" w:rsidTr="00DC764E">
        <w:tc>
          <w:tcPr>
            <w:tcW w:w="628" w:type="pct"/>
            <w:gridSpan w:val="2"/>
          </w:tcPr>
          <w:p w14:paraId="4B37BA89"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 </w:t>
            </w:r>
          </w:p>
        </w:tc>
        <w:tc>
          <w:tcPr>
            <w:tcW w:w="3211" w:type="pct"/>
          </w:tcPr>
          <w:p w14:paraId="33FBF076"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 Loại khác:</w:t>
            </w:r>
          </w:p>
        </w:tc>
        <w:tc>
          <w:tcPr>
            <w:tcW w:w="1161" w:type="pct"/>
          </w:tcPr>
          <w:p w14:paraId="6344BEC6"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 </w:t>
            </w:r>
          </w:p>
        </w:tc>
      </w:tr>
      <w:tr w:rsidR="00EA4B3C" w:rsidRPr="00FD09BF" w14:paraId="24010BFF" w14:textId="77777777" w:rsidTr="00DC764E">
        <w:tc>
          <w:tcPr>
            <w:tcW w:w="628" w:type="pct"/>
            <w:gridSpan w:val="2"/>
          </w:tcPr>
          <w:p w14:paraId="3F79B522"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7009.91</w:t>
            </w:r>
          </w:p>
        </w:tc>
        <w:tc>
          <w:tcPr>
            <w:tcW w:w="3211" w:type="pct"/>
          </w:tcPr>
          <w:p w14:paraId="3B269F8F"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 - Chưa có khung</w:t>
            </w:r>
          </w:p>
        </w:tc>
        <w:tc>
          <w:tcPr>
            <w:tcW w:w="1161" w:type="pct"/>
          </w:tcPr>
          <w:p w14:paraId="53C4125B"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LVC 30% hoặc CTH</w:t>
            </w:r>
          </w:p>
        </w:tc>
      </w:tr>
      <w:tr w:rsidR="00EA4B3C" w:rsidRPr="00FD09BF" w14:paraId="116AAF91" w14:textId="77777777" w:rsidTr="00DC764E">
        <w:tc>
          <w:tcPr>
            <w:tcW w:w="628" w:type="pct"/>
            <w:gridSpan w:val="2"/>
          </w:tcPr>
          <w:p w14:paraId="5735EE6E"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7009.92</w:t>
            </w:r>
          </w:p>
        </w:tc>
        <w:tc>
          <w:tcPr>
            <w:tcW w:w="3211" w:type="pct"/>
          </w:tcPr>
          <w:p w14:paraId="4B08E606"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 - Có khung</w:t>
            </w:r>
          </w:p>
        </w:tc>
        <w:tc>
          <w:tcPr>
            <w:tcW w:w="1161" w:type="pct"/>
          </w:tcPr>
          <w:p w14:paraId="2F6D5BE2"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LVC 30% hoặc CTH</w:t>
            </w:r>
          </w:p>
        </w:tc>
      </w:tr>
      <w:tr w:rsidR="00EA4B3C" w:rsidRPr="00FD09BF" w14:paraId="29253554" w14:textId="77777777" w:rsidTr="00DC764E">
        <w:tc>
          <w:tcPr>
            <w:tcW w:w="628" w:type="pct"/>
            <w:gridSpan w:val="2"/>
          </w:tcPr>
          <w:p w14:paraId="44DE0593" w14:textId="77777777" w:rsidR="00EA4B3C" w:rsidRPr="00FD09BF" w:rsidRDefault="00EA4B3C" w:rsidP="00EF3EA4">
            <w:pPr>
              <w:widowControl/>
              <w:rPr>
                <w:rFonts w:ascii="Arial" w:hAnsi="Arial" w:cs="Arial"/>
                <w:b/>
                <w:bCs/>
                <w:sz w:val="20"/>
                <w:szCs w:val="20"/>
                <w:lang w:val="en-US" w:eastAsia="en-US"/>
              </w:rPr>
            </w:pPr>
            <w:r w:rsidRPr="00FD09BF">
              <w:rPr>
                <w:rFonts w:ascii="Arial" w:hAnsi="Arial" w:cs="Arial"/>
                <w:b/>
                <w:bCs/>
                <w:sz w:val="20"/>
                <w:szCs w:val="20"/>
                <w:lang w:eastAsia="en-US"/>
              </w:rPr>
              <w:t>70.10</w:t>
            </w:r>
          </w:p>
        </w:tc>
        <w:tc>
          <w:tcPr>
            <w:tcW w:w="3211" w:type="pct"/>
          </w:tcPr>
          <w:p w14:paraId="14889F36" w14:textId="77777777" w:rsidR="00EA4B3C" w:rsidRPr="00FD09BF" w:rsidRDefault="00EA4B3C" w:rsidP="00EF3EA4">
            <w:pPr>
              <w:widowControl/>
              <w:rPr>
                <w:rFonts w:ascii="Arial" w:hAnsi="Arial" w:cs="Arial"/>
                <w:b/>
                <w:bCs/>
                <w:sz w:val="20"/>
                <w:szCs w:val="20"/>
                <w:lang w:val="en-US" w:eastAsia="en-US"/>
              </w:rPr>
            </w:pPr>
            <w:r w:rsidRPr="00FD09BF">
              <w:rPr>
                <w:rFonts w:ascii="Arial" w:hAnsi="Arial" w:cs="Arial"/>
                <w:b/>
                <w:bCs/>
                <w:sz w:val="20"/>
                <w:szCs w:val="20"/>
                <w:lang w:eastAsia="en-US"/>
              </w:rPr>
              <w:t>Bình lớn có vỏ bọc ngoài, chai, bình thót c</w:t>
            </w:r>
            <w:r w:rsidRPr="00FD09BF">
              <w:rPr>
                <w:rFonts w:ascii="Arial" w:hAnsi="Arial" w:cs="Arial"/>
                <w:b/>
                <w:bCs/>
                <w:sz w:val="20"/>
                <w:szCs w:val="20"/>
                <w:lang w:val="en-US" w:eastAsia="en-US"/>
              </w:rPr>
              <w:t>ổ</w:t>
            </w:r>
            <w:r w:rsidRPr="00FD09BF">
              <w:rPr>
                <w:rFonts w:ascii="Arial" w:hAnsi="Arial" w:cs="Arial"/>
                <w:b/>
                <w:bCs/>
                <w:sz w:val="20"/>
                <w:szCs w:val="20"/>
                <w:lang w:eastAsia="en-US"/>
              </w:rPr>
              <w:t>, lọ, ống, ống dạng phial, ống dạng ampou</w:t>
            </w:r>
            <w:r w:rsidRPr="00FD09BF">
              <w:rPr>
                <w:rFonts w:ascii="Arial" w:hAnsi="Arial" w:cs="Arial"/>
                <w:b/>
                <w:bCs/>
                <w:sz w:val="20"/>
                <w:szCs w:val="20"/>
                <w:lang w:val="en-US" w:eastAsia="en-US"/>
              </w:rPr>
              <w:t>l</w:t>
            </w:r>
            <w:r w:rsidRPr="00FD09BF">
              <w:rPr>
                <w:rFonts w:ascii="Arial" w:hAnsi="Arial" w:cs="Arial"/>
                <w:b/>
                <w:bCs/>
                <w:sz w:val="20"/>
                <w:szCs w:val="20"/>
                <w:lang w:eastAsia="en-US"/>
              </w:rPr>
              <w:t>e và các loại đồ chứa khác, bằng thủy tinh, d</w:t>
            </w:r>
            <w:r w:rsidRPr="00FD09BF">
              <w:rPr>
                <w:rFonts w:ascii="Arial" w:hAnsi="Arial" w:cs="Arial"/>
                <w:b/>
                <w:bCs/>
                <w:sz w:val="20"/>
                <w:szCs w:val="20"/>
                <w:lang w:val="en-US" w:eastAsia="en-US"/>
              </w:rPr>
              <w:t>ù</w:t>
            </w:r>
            <w:r w:rsidRPr="00FD09BF">
              <w:rPr>
                <w:rFonts w:ascii="Arial" w:hAnsi="Arial" w:cs="Arial"/>
                <w:b/>
                <w:bCs/>
                <w:sz w:val="20"/>
                <w:szCs w:val="20"/>
                <w:lang w:eastAsia="en-US"/>
              </w:rPr>
              <w:t>ng trong vận chuyển hoặc đóng hàng; lọ, bình bảo quản bằng thủy tinh; nút chai, nắp đậy và các loại nắ</w:t>
            </w:r>
            <w:r w:rsidRPr="00FD09BF">
              <w:rPr>
                <w:rFonts w:ascii="Arial" w:hAnsi="Arial" w:cs="Arial"/>
                <w:b/>
                <w:bCs/>
                <w:sz w:val="20"/>
                <w:szCs w:val="20"/>
                <w:lang w:val="en-US" w:eastAsia="en-US"/>
              </w:rPr>
              <w:t>p</w:t>
            </w:r>
            <w:r w:rsidRPr="00FD09BF">
              <w:rPr>
                <w:rFonts w:ascii="Arial" w:hAnsi="Arial" w:cs="Arial"/>
                <w:b/>
                <w:bCs/>
                <w:sz w:val="20"/>
                <w:szCs w:val="20"/>
                <w:lang w:eastAsia="en-US"/>
              </w:rPr>
              <w:t xml:space="preserve"> khác, bằng thủ</w:t>
            </w:r>
            <w:r w:rsidRPr="00FD09BF">
              <w:rPr>
                <w:rFonts w:ascii="Arial" w:hAnsi="Arial" w:cs="Arial"/>
                <w:b/>
                <w:bCs/>
                <w:sz w:val="20"/>
                <w:szCs w:val="20"/>
                <w:lang w:val="en-US" w:eastAsia="en-US"/>
              </w:rPr>
              <w:t>y</w:t>
            </w:r>
            <w:r w:rsidRPr="00FD09BF">
              <w:rPr>
                <w:rFonts w:ascii="Arial" w:hAnsi="Arial" w:cs="Arial"/>
                <w:b/>
                <w:bCs/>
                <w:sz w:val="20"/>
                <w:szCs w:val="20"/>
                <w:lang w:eastAsia="en-US"/>
              </w:rPr>
              <w:t xml:space="preserve"> t</w:t>
            </w:r>
            <w:r w:rsidRPr="00FD09BF">
              <w:rPr>
                <w:rFonts w:ascii="Arial" w:hAnsi="Arial" w:cs="Arial"/>
                <w:b/>
                <w:bCs/>
                <w:sz w:val="20"/>
                <w:szCs w:val="20"/>
                <w:lang w:val="en-US" w:eastAsia="en-US"/>
              </w:rPr>
              <w:t>i</w:t>
            </w:r>
            <w:r w:rsidRPr="00FD09BF">
              <w:rPr>
                <w:rFonts w:ascii="Arial" w:hAnsi="Arial" w:cs="Arial"/>
                <w:b/>
                <w:bCs/>
                <w:sz w:val="20"/>
                <w:szCs w:val="20"/>
                <w:lang w:eastAsia="en-US"/>
              </w:rPr>
              <w:t>nh.</w:t>
            </w:r>
          </w:p>
        </w:tc>
        <w:tc>
          <w:tcPr>
            <w:tcW w:w="1161" w:type="pct"/>
          </w:tcPr>
          <w:p w14:paraId="5850A70B" w14:textId="77777777" w:rsidR="00EA4B3C" w:rsidRPr="00FD09BF" w:rsidRDefault="00EA4B3C" w:rsidP="00EF3EA4">
            <w:pPr>
              <w:widowControl/>
              <w:rPr>
                <w:rFonts w:ascii="Arial" w:hAnsi="Arial" w:cs="Arial"/>
                <w:bCs/>
                <w:sz w:val="20"/>
                <w:szCs w:val="20"/>
                <w:lang w:val="en-US" w:eastAsia="en-US"/>
              </w:rPr>
            </w:pPr>
            <w:r w:rsidRPr="00FD09BF">
              <w:rPr>
                <w:rFonts w:ascii="Arial" w:hAnsi="Arial" w:cs="Arial"/>
                <w:bCs/>
                <w:sz w:val="20"/>
                <w:szCs w:val="20"/>
                <w:lang w:eastAsia="en-US"/>
              </w:rPr>
              <w:t> </w:t>
            </w:r>
          </w:p>
        </w:tc>
      </w:tr>
      <w:tr w:rsidR="00EA4B3C" w:rsidRPr="00FD09BF" w14:paraId="219E2912" w14:textId="77777777" w:rsidTr="00DC764E">
        <w:tc>
          <w:tcPr>
            <w:tcW w:w="628" w:type="pct"/>
            <w:gridSpan w:val="2"/>
          </w:tcPr>
          <w:p w14:paraId="137B9350"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7010.10</w:t>
            </w:r>
          </w:p>
        </w:tc>
        <w:tc>
          <w:tcPr>
            <w:tcW w:w="3211" w:type="pct"/>
          </w:tcPr>
          <w:p w14:paraId="06CF1598"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 Ống dạng ampoule</w:t>
            </w:r>
          </w:p>
        </w:tc>
        <w:tc>
          <w:tcPr>
            <w:tcW w:w="1161" w:type="pct"/>
          </w:tcPr>
          <w:p w14:paraId="517C1E2B"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LVC 30% hoặc CTH</w:t>
            </w:r>
          </w:p>
        </w:tc>
      </w:tr>
      <w:tr w:rsidR="00EA4B3C" w:rsidRPr="00FD09BF" w14:paraId="4BC2F0B5" w14:textId="77777777" w:rsidTr="00DC764E">
        <w:tc>
          <w:tcPr>
            <w:tcW w:w="628" w:type="pct"/>
            <w:gridSpan w:val="2"/>
          </w:tcPr>
          <w:p w14:paraId="4B9A5C06"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7010.20</w:t>
            </w:r>
          </w:p>
        </w:tc>
        <w:tc>
          <w:tcPr>
            <w:tcW w:w="3211" w:type="pct"/>
          </w:tcPr>
          <w:p w14:paraId="7BC92CC4"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 Nút chai, nắp đậy và các loại nắp khác</w:t>
            </w:r>
          </w:p>
        </w:tc>
        <w:tc>
          <w:tcPr>
            <w:tcW w:w="1161" w:type="pct"/>
          </w:tcPr>
          <w:p w14:paraId="6FC74C31"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LVC 30% hoặc CTH</w:t>
            </w:r>
          </w:p>
        </w:tc>
      </w:tr>
      <w:tr w:rsidR="00EA4B3C" w:rsidRPr="00FD09BF" w14:paraId="62F1367B" w14:textId="77777777" w:rsidTr="00DC764E">
        <w:tc>
          <w:tcPr>
            <w:tcW w:w="628" w:type="pct"/>
            <w:gridSpan w:val="2"/>
          </w:tcPr>
          <w:p w14:paraId="109921CE"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7010.90</w:t>
            </w:r>
          </w:p>
        </w:tc>
        <w:tc>
          <w:tcPr>
            <w:tcW w:w="3211" w:type="pct"/>
          </w:tcPr>
          <w:p w14:paraId="5DB28B57"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 Loại khác:</w:t>
            </w:r>
          </w:p>
        </w:tc>
        <w:tc>
          <w:tcPr>
            <w:tcW w:w="1161" w:type="pct"/>
          </w:tcPr>
          <w:p w14:paraId="25986897"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LVC 30% hoặc CTH</w:t>
            </w:r>
          </w:p>
        </w:tc>
      </w:tr>
      <w:tr w:rsidR="00EA4B3C" w:rsidRPr="00FD09BF" w14:paraId="1FF83EE0" w14:textId="77777777" w:rsidTr="00DC764E">
        <w:tc>
          <w:tcPr>
            <w:tcW w:w="628" w:type="pct"/>
            <w:gridSpan w:val="2"/>
          </w:tcPr>
          <w:p w14:paraId="5AC3ED6A" w14:textId="77777777" w:rsidR="00EA4B3C" w:rsidRPr="00FD09BF" w:rsidRDefault="00EA4B3C" w:rsidP="00EF3EA4">
            <w:pPr>
              <w:widowControl/>
              <w:rPr>
                <w:rFonts w:ascii="Arial" w:hAnsi="Arial" w:cs="Arial"/>
                <w:b/>
                <w:bCs/>
                <w:sz w:val="20"/>
                <w:szCs w:val="20"/>
                <w:lang w:val="en-US" w:eastAsia="en-US"/>
              </w:rPr>
            </w:pPr>
            <w:r w:rsidRPr="00FD09BF">
              <w:rPr>
                <w:rFonts w:ascii="Arial" w:hAnsi="Arial" w:cs="Arial"/>
                <w:b/>
                <w:bCs/>
                <w:sz w:val="20"/>
                <w:szCs w:val="20"/>
                <w:lang w:eastAsia="en-US"/>
              </w:rPr>
              <w:t>70.11</w:t>
            </w:r>
          </w:p>
        </w:tc>
        <w:tc>
          <w:tcPr>
            <w:tcW w:w="3211" w:type="pct"/>
          </w:tcPr>
          <w:p w14:paraId="2977E875" w14:textId="77777777" w:rsidR="00EA4B3C" w:rsidRPr="00FD09BF" w:rsidRDefault="00EA4B3C" w:rsidP="00EF3EA4">
            <w:pPr>
              <w:widowControl/>
              <w:rPr>
                <w:rFonts w:ascii="Arial" w:hAnsi="Arial" w:cs="Arial"/>
                <w:b/>
                <w:bCs/>
                <w:sz w:val="20"/>
                <w:szCs w:val="20"/>
                <w:lang w:val="en-US" w:eastAsia="en-US"/>
              </w:rPr>
            </w:pPr>
            <w:r w:rsidRPr="00FD09BF">
              <w:rPr>
                <w:rFonts w:ascii="Arial" w:hAnsi="Arial" w:cs="Arial"/>
                <w:b/>
                <w:bCs/>
                <w:sz w:val="20"/>
                <w:szCs w:val="20"/>
                <w:lang w:eastAsia="en-US"/>
              </w:rPr>
              <w:t>Vỏ bóng đèn thủy tinh (kể cả bóng dạng bầu và dạng ống), dạng hở, và các bộ phận bằng thủy tinh của vỏ bóng đèn, chưa có các bộ phận lắp ghép, dùng cho đèn điện, ống đèn t</w:t>
            </w:r>
            <w:r w:rsidRPr="00FD09BF">
              <w:rPr>
                <w:rFonts w:ascii="Arial" w:hAnsi="Arial" w:cs="Arial"/>
                <w:b/>
                <w:bCs/>
                <w:sz w:val="20"/>
                <w:szCs w:val="20"/>
                <w:lang w:val="en-US" w:eastAsia="en-US"/>
              </w:rPr>
              <w:t>i</w:t>
            </w:r>
            <w:r w:rsidRPr="00FD09BF">
              <w:rPr>
                <w:rFonts w:ascii="Arial" w:hAnsi="Arial" w:cs="Arial"/>
                <w:b/>
                <w:bCs/>
                <w:sz w:val="20"/>
                <w:szCs w:val="20"/>
                <w:lang w:eastAsia="en-US"/>
              </w:rPr>
              <w:t>a âm cực hoặc các loại tương tự.</w:t>
            </w:r>
          </w:p>
        </w:tc>
        <w:tc>
          <w:tcPr>
            <w:tcW w:w="1161" w:type="pct"/>
          </w:tcPr>
          <w:p w14:paraId="781D8806" w14:textId="77777777" w:rsidR="00EA4B3C" w:rsidRPr="00FD09BF" w:rsidRDefault="00EA4B3C" w:rsidP="00EF3EA4">
            <w:pPr>
              <w:widowControl/>
              <w:rPr>
                <w:rFonts w:ascii="Arial" w:hAnsi="Arial" w:cs="Arial"/>
                <w:bCs/>
                <w:sz w:val="20"/>
                <w:szCs w:val="20"/>
                <w:lang w:val="en-US" w:eastAsia="en-US"/>
              </w:rPr>
            </w:pPr>
            <w:r w:rsidRPr="00FD09BF">
              <w:rPr>
                <w:rFonts w:ascii="Arial" w:hAnsi="Arial" w:cs="Arial"/>
                <w:bCs/>
                <w:sz w:val="20"/>
                <w:szCs w:val="20"/>
                <w:lang w:eastAsia="en-US"/>
              </w:rPr>
              <w:t> </w:t>
            </w:r>
          </w:p>
        </w:tc>
      </w:tr>
      <w:tr w:rsidR="00EA4B3C" w:rsidRPr="00FD09BF" w14:paraId="72C79565" w14:textId="77777777" w:rsidTr="00DC764E">
        <w:tc>
          <w:tcPr>
            <w:tcW w:w="628" w:type="pct"/>
            <w:gridSpan w:val="2"/>
          </w:tcPr>
          <w:p w14:paraId="1190D20C"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7011.10</w:t>
            </w:r>
          </w:p>
        </w:tc>
        <w:tc>
          <w:tcPr>
            <w:tcW w:w="3211" w:type="pct"/>
          </w:tcPr>
          <w:p w14:paraId="7BD6D273"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 Dùng cho đèn điện:</w:t>
            </w:r>
          </w:p>
        </w:tc>
        <w:tc>
          <w:tcPr>
            <w:tcW w:w="1161" w:type="pct"/>
          </w:tcPr>
          <w:p w14:paraId="7B54798A"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LVC 30% hoặc CTH</w:t>
            </w:r>
          </w:p>
        </w:tc>
      </w:tr>
      <w:tr w:rsidR="00EA4B3C" w:rsidRPr="00FD09BF" w14:paraId="6E81613D" w14:textId="77777777" w:rsidTr="00DC764E">
        <w:tc>
          <w:tcPr>
            <w:tcW w:w="628" w:type="pct"/>
            <w:gridSpan w:val="2"/>
          </w:tcPr>
          <w:p w14:paraId="6DBB440B"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7011.20</w:t>
            </w:r>
          </w:p>
        </w:tc>
        <w:tc>
          <w:tcPr>
            <w:tcW w:w="3211" w:type="pct"/>
          </w:tcPr>
          <w:p w14:paraId="442E39AE"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 Dùng cho ống đèn tia âm cực</w:t>
            </w:r>
          </w:p>
        </w:tc>
        <w:tc>
          <w:tcPr>
            <w:tcW w:w="1161" w:type="pct"/>
          </w:tcPr>
          <w:p w14:paraId="3C67A067"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LVC 30% hoặc CTH</w:t>
            </w:r>
          </w:p>
        </w:tc>
      </w:tr>
      <w:tr w:rsidR="00EA4B3C" w:rsidRPr="00FD09BF" w14:paraId="0BA410DD" w14:textId="77777777" w:rsidTr="00DC764E">
        <w:tc>
          <w:tcPr>
            <w:tcW w:w="628" w:type="pct"/>
            <w:gridSpan w:val="2"/>
          </w:tcPr>
          <w:p w14:paraId="747C487C"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7011.90</w:t>
            </w:r>
          </w:p>
        </w:tc>
        <w:tc>
          <w:tcPr>
            <w:tcW w:w="3211" w:type="pct"/>
          </w:tcPr>
          <w:p w14:paraId="5EF5A977"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 Loại khác</w:t>
            </w:r>
          </w:p>
        </w:tc>
        <w:tc>
          <w:tcPr>
            <w:tcW w:w="1161" w:type="pct"/>
          </w:tcPr>
          <w:p w14:paraId="11733424"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LVC 30% hoặc CTH</w:t>
            </w:r>
          </w:p>
        </w:tc>
      </w:tr>
      <w:tr w:rsidR="00EA4B3C" w:rsidRPr="00FD09BF" w14:paraId="48D69DB3" w14:textId="77777777" w:rsidTr="00DC764E">
        <w:tc>
          <w:tcPr>
            <w:tcW w:w="628" w:type="pct"/>
            <w:gridSpan w:val="2"/>
          </w:tcPr>
          <w:p w14:paraId="3027A236" w14:textId="77777777" w:rsidR="00EA4B3C" w:rsidRPr="00FD09BF" w:rsidRDefault="00EA4B3C" w:rsidP="00EF3EA4">
            <w:pPr>
              <w:widowControl/>
              <w:rPr>
                <w:rFonts w:ascii="Arial" w:hAnsi="Arial" w:cs="Arial"/>
                <w:b/>
                <w:bCs/>
                <w:sz w:val="20"/>
                <w:szCs w:val="20"/>
                <w:lang w:val="en-US" w:eastAsia="en-US"/>
              </w:rPr>
            </w:pPr>
            <w:r w:rsidRPr="00FD09BF">
              <w:rPr>
                <w:rFonts w:ascii="Arial" w:hAnsi="Arial" w:cs="Arial"/>
                <w:b/>
                <w:bCs/>
                <w:sz w:val="20"/>
                <w:szCs w:val="20"/>
                <w:lang w:eastAsia="en-US"/>
              </w:rPr>
              <w:t>70.13</w:t>
            </w:r>
          </w:p>
        </w:tc>
        <w:tc>
          <w:tcPr>
            <w:tcW w:w="3211" w:type="pct"/>
          </w:tcPr>
          <w:p w14:paraId="7B86C6BB" w14:textId="77777777" w:rsidR="00EA4B3C" w:rsidRPr="00FD09BF" w:rsidRDefault="00EA4B3C" w:rsidP="00EF3EA4">
            <w:pPr>
              <w:widowControl/>
              <w:rPr>
                <w:rFonts w:ascii="Arial" w:hAnsi="Arial" w:cs="Arial"/>
                <w:b/>
                <w:bCs/>
                <w:sz w:val="20"/>
                <w:szCs w:val="20"/>
                <w:lang w:val="en-US" w:eastAsia="en-US"/>
              </w:rPr>
            </w:pPr>
            <w:r w:rsidRPr="00FD09BF">
              <w:rPr>
                <w:rFonts w:ascii="Arial" w:hAnsi="Arial" w:cs="Arial"/>
                <w:b/>
                <w:bCs/>
                <w:sz w:val="20"/>
                <w:szCs w:val="20"/>
                <w:lang w:eastAsia="en-US"/>
              </w:rPr>
              <w:t>Bộ đồ ăn, đồ nhà bếp, đồ vệ sinh, đồ dùng văn phòng, đồ trang trí nội thất hoặc đồ dùng cho các mục đích tương tự bằng thủy tinh (trừ các sản phẩm thuộc nhóm 70.10 hoặc 70.18).</w:t>
            </w:r>
          </w:p>
        </w:tc>
        <w:tc>
          <w:tcPr>
            <w:tcW w:w="1161" w:type="pct"/>
          </w:tcPr>
          <w:p w14:paraId="7C830152" w14:textId="77777777" w:rsidR="00EA4B3C" w:rsidRPr="00FD09BF" w:rsidRDefault="00EA4B3C" w:rsidP="00EF3EA4">
            <w:pPr>
              <w:widowControl/>
              <w:rPr>
                <w:rFonts w:ascii="Arial" w:hAnsi="Arial" w:cs="Arial"/>
                <w:bCs/>
                <w:sz w:val="20"/>
                <w:szCs w:val="20"/>
                <w:lang w:val="en-US" w:eastAsia="en-US"/>
              </w:rPr>
            </w:pPr>
            <w:r w:rsidRPr="00FD09BF">
              <w:rPr>
                <w:rFonts w:ascii="Arial" w:hAnsi="Arial" w:cs="Arial"/>
                <w:bCs/>
                <w:sz w:val="20"/>
                <w:szCs w:val="20"/>
                <w:lang w:eastAsia="en-US"/>
              </w:rPr>
              <w:t> </w:t>
            </w:r>
          </w:p>
        </w:tc>
      </w:tr>
      <w:tr w:rsidR="00EA4B3C" w:rsidRPr="00FD09BF" w14:paraId="70EC9440" w14:textId="77777777" w:rsidTr="00DC764E">
        <w:tc>
          <w:tcPr>
            <w:tcW w:w="628" w:type="pct"/>
            <w:gridSpan w:val="2"/>
          </w:tcPr>
          <w:p w14:paraId="6C6CC00E"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7013.10</w:t>
            </w:r>
          </w:p>
        </w:tc>
        <w:tc>
          <w:tcPr>
            <w:tcW w:w="3211" w:type="pct"/>
          </w:tcPr>
          <w:p w14:paraId="2310C5BC"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 Bằng gốm thủy tinh</w:t>
            </w:r>
          </w:p>
        </w:tc>
        <w:tc>
          <w:tcPr>
            <w:tcW w:w="1161" w:type="pct"/>
          </w:tcPr>
          <w:p w14:paraId="557E7F75"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LVC 30% hoặc CTH</w:t>
            </w:r>
          </w:p>
        </w:tc>
      </w:tr>
      <w:tr w:rsidR="00EA4B3C" w:rsidRPr="00FD09BF" w14:paraId="276167DD" w14:textId="77777777" w:rsidTr="00DC764E">
        <w:tc>
          <w:tcPr>
            <w:tcW w:w="628" w:type="pct"/>
            <w:gridSpan w:val="2"/>
          </w:tcPr>
          <w:p w14:paraId="3F0058E8"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 </w:t>
            </w:r>
          </w:p>
        </w:tc>
        <w:tc>
          <w:tcPr>
            <w:tcW w:w="3211" w:type="pct"/>
          </w:tcPr>
          <w:p w14:paraId="0B5F874A"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 Cốc (ly) có chân, bằng thủy tinh, trừ loại bằng gốm thủy tinh:</w:t>
            </w:r>
          </w:p>
        </w:tc>
        <w:tc>
          <w:tcPr>
            <w:tcW w:w="1161" w:type="pct"/>
          </w:tcPr>
          <w:p w14:paraId="6AD5CE8A"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 </w:t>
            </w:r>
          </w:p>
        </w:tc>
      </w:tr>
      <w:tr w:rsidR="00EA4B3C" w:rsidRPr="00FD09BF" w14:paraId="757C92F7" w14:textId="77777777" w:rsidTr="00DC764E">
        <w:tc>
          <w:tcPr>
            <w:tcW w:w="628" w:type="pct"/>
            <w:gridSpan w:val="2"/>
          </w:tcPr>
          <w:p w14:paraId="5EDA5A22"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7013.22</w:t>
            </w:r>
          </w:p>
        </w:tc>
        <w:tc>
          <w:tcPr>
            <w:tcW w:w="3211" w:type="pct"/>
          </w:tcPr>
          <w:p w14:paraId="79C0A3D0"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 - Bằng pha lê chì</w:t>
            </w:r>
          </w:p>
        </w:tc>
        <w:tc>
          <w:tcPr>
            <w:tcW w:w="1161" w:type="pct"/>
          </w:tcPr>
          <w:p w14:paraId="6E595E1E"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LVC 30% hoặc CTH</w:t>
            </w:r>
          </w:p>
        </w:tc>
      </w:tr>
      <w:tr w:rsidR="00EA4B3C" w:rsidRPr="00FD09BF" w14:paraId="7F4BB1B8" w14:textId="77777777" w:rsidTr="00DC764E">
        <w:tc>
          <w:tcPr>
            <w:tcW w:w="628" w:type="pct"/>
            <w:gridSpan w:val="2"/>
          </w:tcPr>
          <w:p w14:paraId="471F077D"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7013.28</w:t>
            </w:r>
          </w:p>
        </w:tc>
        <w:tc>
          <w:tcPr>
            <w:tcW w:w="3211" w:type="pct"/>
          </w:tcPr>
          <w:p w14:paraId="0C6F26B2"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 - Loại khác</w:t>
            </w:r>
          </w:p>
        </w:tc>
        <w:tc>
          <w:tcPr>
            <w:tcW w:w="1161" w:type="pct"/>
          </w:tcPr>
          <w:p w14:paraId="1F2C3DCD"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LVC 30% hoặc CTH</w:t>
            </w:r>
          </w:p>
        </w:tc>
      </w:tr>
      <w:tr w:rsidR="00EA4B3C" w:rsidRPr="00FD09BF" w14:paraId="23A68F90" w14:textId="77777777" w:rsidTr="00DC764E">
        <w:tc>
          <w:tcPr>
            <w:tcW w:w="628" w:type="pct"/>
            <w:gridSpan w:val="2"/>
          </w:tcPr>
          <w:p w14:paraId="15EDCE4A"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 </w:t>
            </w:r>
          </w:p>
        </w:tc>
        <w:tc>
          <w:tcPr>
            <w:tcW w:w="3211" w:type="pct"/>
          </w:tcPr>
          <w:p w14:paraId="5F0FBCD4"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 Cốc (ly) bằng thủy tinh khác, trừ loại bằng gốm thủy tinh:</w:t>
            </w:r>
          </w:p>
        </w:tc>
        <w:tc>
          <w:tcPr>
            <w:tcW w:w="1161" w:type="pct"/>
          </w:tcPr>
          <w:p w14:paraId="79CC09F2"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 </w:t>
            </w:r>
          </w:p>
        </w:tc>
      </w:tr>
      <w:tr w:rsidR="00EA4B3C" w:rsidRPr="00FD09BF" w14:paraId="7C89FC1F" w14:textId="77777777" w:rsidTr="00DC764E">
        <w:tc>
          <w:tcPr>
            <w:tcW w:w="628" w:type="pct"/>
            <w:gridSpan w:val="2"/>
          </w:tcPr>
          <w:p w14:paraId="47DE4A86"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7013.33</w:t>
            </w:r>
          </w:p>
        </w:tc>
        <w:tc>
          <w:tcPr>
            <w:tcW w:w="3211" w:type="pct"/>
          </w:tcPr>
          <w:p w14:paraId="35DDCDE6"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 - Bằng pha lê chì</w:t>
            </w:r>
          </w:p>
        </w:tc>
        <w:tc>
          <w:tcPr>
            <w:tcW w:w="1161" w:type="pct"/>
          </w:tcPr>
          <w:p w14:paraId="1930B484"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LVC 30% hoặc CTH</w:t>
            </w:r>
          </w:p>
        </w:tc>
      </w:tr>
      <w:tr w:rsidR="00EA4B3C" w:rsidRPr="00FD09BF" w14:paraId="137199B9" w14:textId="77777777" w:rsidTr="00DC764E">
        <w:tc>
          <w:tcPr>
            <w:tcW w:w="628" w:type="pct"/>
            <w:gridSpan w:val="2"/>
          </w:tcPr>
          <w:p w14:paraId="549A3F1A"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7013.37</w:t>
            </w:r>
          </w:p>
        </w:tc>
        <w:tc>
          <w:tcPr>
            <w:tcW w:w="3211" w:type="pct"/>
          </w:tcPr>
          <w:p w14:paraId="3C739C71"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 - Loại khác</w:t>
            </w:r>
          </w:p>
        </w:tc>
        <w:tc>
          <w:tcPr>
            <w:tcW w:w="1161" w:type="pct"/>
          </w:tcPr>
          <w:p w14:paraId="3A456648"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LVC 30% hoặc CTH</w:t>
            </w:r>
          </w:p>
        </w:tc>
      </w:tr>
      <w:tr w:rsidR="00EA4B3C" w:rsidRPr="00FD09BF" w14:paraId="0293A555" w14:textId="77777777" w:rsidTr="00DC764E">
        <w:tc>
          <w:tcPr>
            <w:tcW w:w="628" w:type="pct"/>
            <w:gridSpan w:val="2"/>
          </w:tcPr>
          <w:p w14:paraId="0822FF37"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 </w:t>
            </w:r>
          </w:p>
        </w:tc>
        <w:tc>
          <w:tcPr>
            <w:tcW w:w="3211" w:type="pct"/>
          </w:tcPr>
          <w:p w14:paraId="41A58C84"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 Bộ đồ ăn (trừ bộ đồ dùng để uống) hoặc đồ nhà bếp bằng thủy tinh, trừ loại bằng gốm thủy tinh:</w:t>
            </w:r>
          </w:p>
        </w:tc>
        <w:tc>
          <w:tcPr>
            <w:tcW w:w="1161" w:type="pct"/>
          </w:tcPr>
          <w:p w14:paraId="070C6BE3"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 </w:t>
            </w:r>
          </w:p>
        </w:tc>
      </w:tr>
      <w:tr w:rsidR="00EA4B3C" w:rsidRPr="00FD09BF" w14:paraId="07417F9A" w14:textId="77777777" w:rsidTr="00DC764E">
        <w:tc>
          <w:tcPr>
            <w:tcW w:w="628" w:type="pct"/>
            <w:gridSpan w:val="2"/>
          </w:tcPr>
          <w:p w14:paraId="753A5464"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7013.41</w:t>
            </w:r>
          </w:p>
        </w:tc>
        <w:tc>
          <w:tcPr>
            <w:tcW w:w="3211" w:type="pct"/>
          </w:tcPr>
          <w:p w14:paraId="59C4681B"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 - Bằng pha lê chì</w:t>
            </w:r>
          </w:p>
        </w:tc>
        <w:tc>
          <w:tcPr>
            <w:tcW w:w="1161" w:type="pct"/>
          </w:tcPr>
          <w:p w14:paraId="5EDAB43D"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LVC 30% hoặc CTH</w:t>
            </w:r>
          </w:p>
        </w:tc>
      </w:tr>
      <w:tr w:rsidR="00EA4B3C" w:rsidRPr="00FD09BF" w14:paraId="554F9F73" w14:textId="77777777" w:rsidTr="00DC764E">
        <w:tc>
          <w:tcPr>
            <w:tcW w:w="628" w:type="pct"/>
            <w:gridSpan w:val="2"/>
          </w:tcPr>
          <w:p w14:paraId="76C8D896"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7013.42</w:t>
            </w:r>
          </w:p>
        </w:tc>
        <w:tc>
          <w:tcPr>
            <w:tcW w:w="3211" w:type="pct"/>
          </w:tcPr>
          <w:p w14:paraId="1229E1B0"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 xml:space="preserve">- - Bằng thủy tinh có hệ số giãn nở tuyến tính không quá 5 </w:t>
            </w:r>
            <w:r w:rsidRPr="00FD09BF">
              <w:rPr>
                <w:rFonts w:ascii="Arial" w:hAnsi="Arial" w:cs="Arial"/>
                <w:sz w:val="20"/>
                <w:szCs w:val="20"/>
                <w:lang w:val="en-US" w:eastAsia="en-US"/>
              </w:rPr>
              <w:t>x</w:t>
            </w:r>
            <w:r w:rsidRPr="00FD09BF">
              <w:rPr>
                <w:rFonts w:ascii="Arial" w:hAnsi="Arial" w:cs="Arial"/>
                <w:sz w:val="20"/>
                <w:szCs w:val="20"/>
                <w:lang w:eastAsia="en-US"/>
              </w:rPr>
              <w:t xml:space="preserve"> 10</w:t>
            </w:r>
            <w:r w:rsidRPr="00FD09BF">
              <w:rPr>
                <w:rFonts w:ascii="Arial" w:hAnsi="Arial" w:cs="Arial"/>
                <w:sz w:val="20"/>
                <w:szCs w:val="20"/>
                <w:vertAlign w:val="superscript"/>
                <w:lang w:eastAsia="en-US"/>
              </w:rPr>
              <w:t>-6</w:t>
            </w:r>
            <w:r w:rsidRPr="00FD09BF">
              <w:rPr>
                <w:rFonts w:ascii="Arial" w:hAnsi="Arial" w:cs="Arial"/>
                <w:sz w:val="20"/>
                <w:szCs w:val="20"/>
                <w:lang w:eastAsia="en-US"/>
              </w:rPr>
              <w:t xml:space="preserve"> độ Kelvin khi ở nhiệt độ từ </w:t>
            </w:r>
            <w:r w:rsidRPr="00FD09BF">
              <w:rPr>
                <w:rFonts w:ascii="Arial" w:hAnsi="Arial" w:cs="Arial"/>
                <w:sz w:val="20"/>
                <w:szCs w:val="20"/>
                <w:lang w:val="en-US" w:eastAsia="en-US"/>
              </w:rPr>
              <w:t>0</w:t>
            </w:r>
            <w:r w:rsidRPr="00FD09BF">
              <w:rPr>
                <w:rFonts w:ascii="Arial" w:hAnsi="Arial" w:cs="Arial"/>
                <w:sz w:val="20"/>
                <w:szCs w:val="20"/>
                <w:vertAlign w:val="superscript"/>
                <w:lang w:eastAsia="en-US"/>
              </w:rPr>
              <w:t>o</w:t>
            </w:r>
            <w:r w:rsidRPr="00FD09BF">
              <w:rPr>
                <w:rFonts w:ascii="Arial" w:hAnsi="Arial" w:cs="Arial"/>
                <w:sz w:val="20"/>
                <w:szCs w:val="20"/>
                <w:lang w:val="en-US" w:eastAsia="en-US"/>
              </w:rPr>
              <w:t xml:space="preserve">C </w:t>
            </w:r>
            <w:r w:rsidRPr="00FD09BF">
              <w:rPr>
                <w:rFonts w:ascii="Arial" w:hAnsi="Arial" w:cs="Arial"/>
                <w:sz w:val="20"/>
                <w:szCs w:val="20"/>
                <w:lang w:eastAsia="en-US"/>
              </w:rPr>
              <w:t xml:space="preserve">đến 300 </w:t>
            </w:r>
            <w:r w:rsidRPr="00FD09BF">
              <w:rPr>
                <w:rFonts w:ascii="Arial" w:hAnsi="Arial" w:cs="Arial"/>
                <w:sz w:val="20"/>
                <w:szCs w:val="20"/>
                <w:vertAlign w:val="superscript"/>
                <w:lang w:eastAsia="en-US"/>
              </w:rPr>
              <w:t>o</w:t>
            </w:r>
            <w:r w:rsidRPr="00FD09BF">
              <w:rPr>
                <w:rFonts w:ascii="Arial" w:hAnsi="Arial" w:cs="Arial"/>
                <w:sz w:val="20"/>
                <w:szCs w:val="20"/>
                <w:lang w:eastAsia="en-US"/>
              </w:rPr>
              <w:t>C</w:t>
            </w:r>
          </w:p>
        </w:tc>
        <w:tc>
          <w:tcPr>
            <w:tcW w:w="1161" w:type="pct"/>
          </w:tcPr>
          <w:p w14:paraId="6BC3E5B1"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LVC 30% hoặc CTH</w:t>
            </w:r>
          </w:p>
        </w:tc>
      </w:tr>
      <w:tr w:rsidR="00EA4B3C" w:rsidRPr="00FD09BF" w14:paraId="58C898F9" w14:textId="77777777" w:rsidTr="00DC764E">
        <w:tc>
          <w:tcPr>
            <w:tcW w:w="628" w:type="pct"/>
            <w:gridSpan w:val="2"/>
          </w:tcPr>
          <w:p w14:paraId="6AA4EB32"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7013.49</w:t>
            </w:r>
          </w:p>
        </w:tc>
        <w:tc>
          <w:tcPr>
            <w:tcW w:w="3211" w:type="pct"/>
          </w:tcPr>
          <w:p w14:paraId="53DFD6FF"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 - Loại khác</w:t>
            </w:r>
          </w:p>
        </w:tc>
        <w:tc>
          <w:tcPr>
            <w:tcW w:w="1161" w:type="pct"/>
          </w:tcPr>
          <w:p w14:paraId="4D47DBD0"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LVC 30% hoặc CTH</w:t>
            </w:r>
          </w:p>
        </w:tc>
      </w:tr>
      <w:tr w:rsidR="00EA4B3C" w:rsidRPr="00FD09BF" w14:paraId="4C7E394C" w14:textId="77777777" w:rsidTr="00DC764E">
        <w:tc>
          <w:tcPr>
            <w:tcW w:w="628" w:type="pct"/>
            <w:gridSpan w:val="2"/>
          </w:tcPr>
          <w:p w14:paraId="22A15D34"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 </w:t>
            </w:r>
          </w:p>
        </w:tc>
        <w:tc>
          <w:tcPr>
            <w:tcW w:w="3211" w:type="pct"/>
          </w:tcPr>
          <w:p w14:paraId="23815814"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 Đồ dùng bằng thủy tinh khác:</w:t>
            </w:r>
          </w:p>
        </w:tc>
        <w:tc>
          <w:tcPr>
            <w:tcW w:w="1161" w:type="pct"/>
          </w:tcPr>
          <w:p w14:paraId="341CB5FB"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 </w:t>
            </w:r>
          </w:p>
        </w:tc>
      </w:tr>
      <w:tr w:rsidR="00EA4B3C" w:rsidRPr="00FD09BF" w14:paraId="6058C2DE" w14:textId="77777777" w:rsidTr="00DC764E">
        <w:tc>
          <w:tcPr>
            <w:tcW w:w="628" w:type="pct"/>
            <w:gridSpan w:val="2"/>
          </w:tcPr>
          <w:p w14:paraId="2168EDA8"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7013.91</w:t>
            </w:r>
          </w:p>
        </w:tc>
        <w:tc>
          <w:tcPr>
            <w:tcW w:w="3211" w:type="pct"/>
          </w:tcPr>
          <w:p w14:paraId="5171FFBA"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 - Bằng pha lê chì</w:t>
            </w:r>
          </w:p>
        </w:tc>
        <w:tc>
          <w:tcPr>
            <w:tcW w:w="1161" w:type="pct"/>
          </w:tcPr>
          <w:p w14:paraId="1D6C572B"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LVC 30% hoặc CTH</w:t>
            </w:r>
          </w:p>
        </w:tc>
      </w:tr>
      <w:tr w:rsidR="00EA4B3C" w:rsidRPr="00FD09BF" w14:paraId="5AF252C2" w14:textId="77777777" w:rsidTr="00DC764E">
        <w:tc>
          <w:tcPr>
            <w:tcW w:w="628" w:type="pct"/>
            <w:gridSpan w:val="2"/>
          </w:tcPr>
          <w:p w14:paraId="4838ABF8"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7013.99</w:t>
            </w:r>
          </w:p>
        </w:tc>
        <w:tc>
          <w:tcPr>
            <w:tcW w:w="3211" w:type="pct"/>
          </w:tcPr>
          <w:p w14:paraId="412A2375"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 - Loại khác</w:t>
            </w:r>
          </w:p>
        </w:tc>
        <w:tc>
          <w:tcPr>
            <w:tcW w:w="1161" w:type="pct"/>
          </w:tcPr>
          <w:p w14:paraId="089F1B98"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LVC 30% hoặc CTH</w:t>
            </w:r>
          </w:p>
        </w:tc>
      </w:tr>
      <w:tr w:rsidR="00EA4B3C" w:rsidRPr="00FD09BF" w14:paraId="3D0EE2AB" w14:textId="77777777" w:rsidTr="00DC764E">
        <w:tc>
          <w:tcPr>
            <w:tcW w:w="628" w:type="pct"/>
            <w:gridSpan w:val="2"/>
          </w:tcPr>
          <w:p w14:paraId="1D5DD3B1" w14:textId="77777777" w:rsidR="00EA4B3C" w:rsidRPr="00FD09BF" w:rsidRDefault="00EA4B3C" w:rsidP="00EF3EA4">
            <w:pPr>
              <w:widowControl/>
              <w:rPr>
                <w:rFonts w:ascii="Arial" w:hAnsi="Arial" w:cs="Arial"/>
                <w:b/>
                <w:bCs/>
                <w:sz w:val="20"/>
                <w:szCs w:val="20"/>
                <w:lang w:val="en-US" w:eastAsia="en-US"/>
              </w:rPr>
            </w:pPr>
            <w:r w:rsidRPr="00FD09BF">
              <w:rPr>
                <w:rFonts w:ascii="Arial" w:hAnsi="Arial" w:cs="Arial"/>
                <w:b/>
                <w:bCs/>
                <w:sz w:val="20"/>
                <w:szCs w:val="20"/>
                <w:lang w:eastAsia="en-US"/>
              </w:rPr>
              <w:t>7014.00</w:t>
            </w:r>
          </w:p>
        </w:tc>
        <w:tc>
          <w:tcPr>
            <w:tcW w:w="3211" w:type="pct"/>
          </w:tcPr>
          <w:p w14:paraId="338EE067" w14:textId="77777777" w:rsidR="00EA4B3C" w:rsidRPr="00FD09BF" w:rsidRDefault="00EA4B3C" w:rsidP="00EF3EA4">
            <w:pPr>
              <w:widowControl/>
              <w:rPr>
                <w:rFonts w:ascii="Arial" w:hAnsi="Arial" w:cs="Arial"/>
                <w:b/>
                <w:bCs/>
                <w:sz w:val="20"/>
                <w:szCs w:val="20"/>
                <w:lang w:val="en-US" w:eastAsia="en-US"/>
              </w:rPr>
            </w:pPr>
            <w:r w:rsidRPr="00FD09BF">
              <w:rPr>
                <w:rFonts w:ascii="Arial" w:hAnsi="Arial" w:cs="Arial"/>
                <w:b/>
                <w:bCs/>
                <w:sz w:val="20"/>
                <w:szCs w:val="20"/>
                <w:lang w:eastAsia="en-US"/>
              </w:rPr>
              <w:t>Dụng cụ tín hiệu bằng thủy tinh và các bộ phận quang học bằng thủy tinh (trừ những sản phẩm thuộc nhóm 70.15), chưa được gia công về mặt quang học.</w:t>
            </w:r>
          </w:p>
        </w:tc>
        <w:tc>
          <w:tcPr>
            <w:tcW w:w="1161" w:type="pct"/>
          </w:tcPr>
          <w:p w14:paraId="0B43A49D" w14:textId="77777777" w:rsidR="00EA4B3C" w:rsidRPr="00FD09BF" w:rsidRDefault="00EA4B3C" w:rsidP="00EF3EA4">
            <w:pPr>
              <w:widowControl/>
              <w:rPr>
                <w:rFonts w:ascii="Arial" w:hAnsi="Arial" w:cs="Arial"/>
                <w:bCs/>
                <w:sz w:val="20"/>
                <w:szCs w:val="20"/>
                <w:lang w:val="en-US" w:eastAsia="en-US"/>
              </w:rPr>
            </w:pPr>
            <w:r w:rsidRPr="00FD09BF">
              <w:rPr>
                <w:rFonts w:ascii="Arial" w:hAnsi="Arial" w:cs="Arial"/>
                <w:bCs/>
                <w:sz w:val="20"/>
                <w:szCs w:val="20"/>
                <w:lang w:eastAsia="en-US"/>
              </w:rPr>
              <w:t>LVC 30% hoặc CTH</w:t>
            </w:r>
          </w:p>
        </w:tc>
      </w:tr>
      <w:tr w:rsidR="00EA4B3C" w:rsidRPr="00FD09BF" w14:paraId="3F69AAA6" w14:textId="77777777" w:rsidTr="00DC764E">
        <w:tc>
          <w:tcPr>
            <w:tcW w:w="628" w:type="pct"/>
            <w:gridSpan w:val="2"/>
          </w:tcPr>
          <w:p w14:paraId="7F1A8678" w14:textId="77777777" w:rsidR="00EA4B3C" w:rsidRPr="00FD09BF" w:rsidRDefault="00EA4B3C" w:rsidP="00EF3EA4">
            <w:pPr>
              <w:widowControl/>
              <w:rPr>
                <w:rFonts w:ascii="Arial" w:hAnsi="Arial" w:cs="Arial"/>
                <w:b/>
                <w:bCs/>
                <w:sz w:val="20"/>
                <w:szCs w:val="20"/>
                <w:lang w:val="en-US" w:eastAsia="en-US"/>
              </w:rPr>
            </w:pPr>
            <w:r w:rsidRPr="00FD09BF">
              <w:rPr>
                <w:rFonts w:ascii="Arial" w:hAnsi="Arial" w:cs="Arial"/>
                <w:b/>
                <w:bCs/>
                <w:sz w:val="20"/>
                <w:szCs w:val="20"/>
                <w:lang w:eastAsia="en-US"/>
              </w:rPr>
              <w:t>70.15</w:t>
            </w:r>
          </w:p>
        </w:tc>
        <w:tc>
          <w:tcPr>
            <w:tcW w:w="3211" w:type="pct"/>
          </w:tcPr>
          <w:p w14:paraId="37A5AD52" w14:textId="77777777" w:rsidR="00EA4B3C" w:rsidRPr="00FD09BF" w:rsidRDefault="00EA4B3C" w:rsidP="00EF3EA4">
            <w:pPr>
              <w:widowControl/>
              <w:rPr>
                <w:rFonts w:ascii="Arial" w:hAnsi="Arial" w:cs="Arial"/>
                <w:b/>
                <w:bCs/>
                <w:sz w:val="20"/>
                <w:szCs w:val="20"/>
                <w:lang w:val="en-US" w:eastAsia="en-US"/>
              </w:rPr>
            </w:pPr>
            <w:r w:rsidRPr="00FD09BF">
              <w:rPr>
                <w:rFonts w:ascii="Arial" w:hAnsi="Arial" w:cs="Arial"/>
                <w:b/>
                <w:bCs/>
                <w:sz w:val="20"/>
                <w:szCs w:val="20"/>
                <w:lang w:eastAsia="en-US"/>
              </w:rPr>
              <w:t>Kính đồng hồ thời gian hoặc kính đồng hồ cá nhân và các loại kính tương tự, các loại kính đeo để hiệu chỉnh hoặc không hiệu chỉnh, được uốn cong, làm lồi, lõm hoặc tương tự, chưa được gia công về mặt quang học; hạt cầu thủy tinh rỗng và mảnh của chúng, dùng để sản xuất các loại kính trên.</w:t>
            </w:r>
          </w:p>
        </w:tc>
        <w:tc>
          <w:tcPr>
            <w:tcW w:w="1161" w:type="pct"/>
          </w:tcPr>
          <w:p w14:paraId="69F6E2DA" w14:textId="77777777" w:rsidR="00EA4B3C" w:rsidRPr="00FD09BF" w:rsidRDefault="00EA4B3C" w:rsidP="00EF3EA4">
            <w:pPr>
              <w:widowControl/>
              <w:rPr>
                <w:rFonts w:ascii="Arial" w:hAnsi="Arial" w:cs="Arial"/>
                <w:bCs/>
                <w:sz w:val="20"/>
                <w:szCs w:val="20"/>
                <w:lang w:val="en-US" w:eastAsia="en-US"/>
              </w:rPr>
            </w:pPr>
            <w:r w:rsidRPr="00FD09BF">
              <w:rPr>
                <w:rFonts w:ascii="Arial" w:hAnsi="Arial" w:cs="Arial"/>
                <w:bCs/>
                <w:sz w:val="20"/>
                <w:szCs w:val="20"/>
                <w:lang w:eastAsia="en-US"/>
              </w:rPr>
              <w:t> </w:t>
            </w:r>
          </w:p>
        </w:tc>
      </w:tr>
      <w:tr w:rsidR="00EA4B3C" w:rsidRPr="00FD09BF" w14:paraId="258E2A3E" w14:textId="77777777" w:rsidTr="00DC764E">
        <w:tc>
          <w:tcPr>
            <w:tcW w:w="628" w:type="pct"/>
            <w:gridSpan w:val="2"/>
          </w:tcPr>
          <w:p w14:paraId="53C479E5"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7015.10</w:t>
            </w:r>
          </w:p>
        </w:tc>
        <w:tc>
          <w:tcPr>
            <w:tcW w:w="3211" w:type="pct"/>
          </w:tcPr>
          <w:p w14:paraId="33852CFE"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 Các loại kính hiệu chỉnh dùng cho kính đeo mắt</w:t>
            </w:r>
          </w:p>
        </w:tc>
        <w:tc>
          <w:tcPr>
            <w:tcW w:w="1161" w:type="pct"/>
          </w:tcPr>
          <w:p w14:paraId="171BEE35"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LVC 30% hoặc CTH</w:t>
            </w:r>
          </w:p>
        </w:tc>
      </w:tr>
      <w:tr w:rsidR="00EA4B3C" w:rsidRPr="00FD09BF" w14:paraId="0F0783D3" w14:textId="77777777" w:rsidTr="00DC764E">
        <w:tc>
          <w:tcPr>
            <w:tcW w:w="628" w:type="pct"/>
            <w:gridSpan w:val="2"/>
          </w:tcPr>
          <w:p w14:paraId="59F74ED5"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7015.90</w:t>
            </w:r>
          </w:p>
        </w:tc>
        <w:tc>
          <w:tcPr>
            <w:tcW w:w="3211" w:type="pct"/>
          </w:tcPr>
          <w:p w14:paraId="7F983810"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 Loại khác:</w:t>
            </w:r>
          </w:p>
        </w:tc>
        <w:tc>
          <w:tcPr>
            <w:tcW w:w="1161" w:type="pct"/>
          </w:tcPr>
          <w:p w14:paraId="0DABB33B" w14:textId="77777777" w:rsidR="00EA4B3C" w:rsidRPr="00FD09BF" w:rsidRDefault="00EA4B3C" w:rsidP="00EF3EA4">
            <w:pPr>
              <w:widowControl/>
              <w:rPr>
                <w:rFonts w:ascii="Arial" w:hAnsi="Arial" w:cs="Arial"/>
                <w:sz w:val="20"/>
                <w:szCs w:val="20"/>
                <w:lang w:val="en-US" w:eastAsia="en-US"/>
              </w:rPr>
            </w:pPr>
            <w:r w:rsidRPr="00FD09BF">
              <w:rPr>
                <w:rFonts w:ascii="Arial" w:hAnsi="Arial" w:cs="Arial"/>
                <w:sz w:val="20"/>
                <w:szCs w:val="20"/>
                <w:lang w:eastAsia="en-US"/>
              </w:rPr>
              <w:t>LVC 30% hoặc CTH</w:t>
            </w:r>
          </w:p>
        </w:tc>
      </w:tr>
      <w:tr w:rsidR="00EA4B3C" w:rsidRPr="00FD09BF" w14:paraId="1CB9038D" w14:textId="77777777" w:rsidTr="00DC764E">
        <w:tc>
          <w:tcPr>
            <w:tcW w:w="628" w:type="pct"/>
            <w:gridSpan w:val="2"/>
          </w:tcPr>
          <w:p w14:paraId="2E5901A2" w14:textId="77777777" w:rsidR="00EA4B3C" w:rsidRPr="00FD09BF" w:rsidRDefault="00EA4B3C" w:rsidP="00EF3EA4">
            <w:pPr>
              <w:widowControl/>
              <w:rPr>
                <w:rFonts w:ascii="Arial" w:hAnsi="Arial" w:cs="Arial"/>
                <w:b/>
                <w:bCs/>
                <w:sz w:val="20"/>
                <w:szCs w:val="20"/>
                <w:lang w:val="en-US" w:eastAsia="en-US"/>
              </w:rPr>
            </w:pPr>
            <w:r w:rsidRPr="00FD09BF">
              <w:rPr>
                <w:rFonts w:ascii="Arial" w:hAnsi="Arial" w:cs="Arial"/>
                <w:b/>
                <w:bCs/>
                <w:sz w:val="20"/>
                <w:szCs w:val="20"/>
                <w:lang w:eastAsia="en-US"/>
              </w:rPr>
              <w:t>70.16</w:t>
            </w:r>
          </w:p>
        </w:tc>
        <w:tc>
          <w:tcPr>
            <w:tcW w:w="3211" w:type="pct"/>
          </w:tcPr>
          <w:p w14:paraId="27A05E5F" w14:textId="77777777" w:rsidR="00EA4B3C" w:rsidRPr="00FD09BF" w:rsidRDefault="00EA4B3C" w:rsidP="00EF3EA4">
            <w:pPr>
              <w:widowControl/>
              <w:rPr>
                <w:rFonts w:ascii="Arial" w:hAnsi="Arial" w:cs="Arial"/>
                <w:b/>
                <w:bCs/>
                <w:sz w:val="20"/>
                <w:szCs w:val="20"/>
                <w:lang w:val="en-US" w:eastAsia="en-US"/>
              </w:rPr>
            </w:pPr>
            <w:r w:rsidRPr="00FD09BF">
              <w:rPr>
                <w:rFonts w:ascii="Arial" w:hAnsi="Arial" w:cs="Arial"/>
                <w:b/>
                <w:bCs/>
                <w:sz w:val="20"/>
                <w:szCs w:val="20"/>
                <w:lang w:eastAsia="en-US"/>
              </w:rPr>
              <w:t>Khối lát, tấm, gạch, tấm vuông, tấm lát (t</w:t>
            </w:r>
            <w:r w:rsidRPr="00FD09BF">
              <w:rPr>
                <w:rFonts w:ascii="Arial" w:hAnsi="Arial" w:cs="Arial"/>
                <w:b/>
                <w:bCs/>
                <w:sz w:val="20"/>
                <w:szCs w:val="20"/>
                <w:lang w:val="en-US" w:eastAsia="en-US"/>
              </w:rPr>
              <w:t>i</w:t>
            </w:r>
            <w:r w:rsidRPr="00FD09BF">
              <w:rPr>
                <w:rFonts w:ascii="Arial" w:hAnsi="Arial" w:cs="Arial"/>
                <w:b/>
                <w:bCs/>
                <w:sz w:val="20"/>
                <w:szCs w:val="20"/>
                <w:lang w:eastAsia="en-US"/>
              </w:rPr>
              <w:t>les) và các sản phẩm khác bằng thủy tinh ép hoặc thủy tinh đúc, có hoặc không có cốt lưới, thuộc loại được sử dụng trong xây dựng hoặc mục đích xây dựng; khối thủy tinh nhỏ và đồ thủy tinh nhỏ khác, có hoặc không có lớp lót nền, dùng để khảm hoặc cho các mục đích trang trí tương tự; đèn phủ chì và các loại tương tự; thủy tinh đa phân tử hoặc thủy tinh bọt dạng khối, panel, tấm, lớp, vỏ hoặc các dạng tương tự.</w:t>
            </w:r>
          </w:p>
        </w:tc>
        <w:tc>
          <w:tcPr>
            <w:tcW w:w="1161" w:type="pct"/>
          </w:tcPr>
          <w:p w14:paraId="4E513708" w14:textId="77777777" w:rsidR="00EA4B3C" w:rsidRPr="00FD09BF" w:rsidRDefault="00EA4B3C" w:rsidP="00EF3EA4">
            <w:pPr>
              <w:widowControl/>
              <w:rPr>
                <w:rFonts w:ascii="Arial" w:hAnsi="Arial" w:cs="Arial"/>
                <w:bCs/>
                <w:sz w:val="20"/>
                <w:szCs w:val="20"/>
                <w:lang w:val="en-US" w:eastAsia="en-US"/>
              </w:rPr>
            </w:pPr>
            <w:r w:rsidRPr="00FD09BF">
              <w:rPr>
                <w:rFonts w:ascii="Arial" w:hAnsi="Arial" w:cs="Arial"/>
                <w:bCs/>
                <w:sz w:val="20"/>
                <w:szCs w:val="20"/>
                <w:lang w:eastAsia="en-US"/>
              </w:rPr>
              <w:t> </w:t>
            </w:r>
          </w:p>
        </w:tc>
      </w:tr>
      <w:tr w:rsidR="00EA4B3C" w:rsidRPr="00FD09BF" w14:paraId="51B2696E" w14:textId="77777777" w:rsidTr="00DC764E">
        <w:tc>
          <w:tcPr>
            <w:tcW w:w="628" w:type="pct"/>
            <w:gridSpan w:val="2"/>
          </w:tcPr>
          <w:p w14:paraId="00CA034E" w14:textId="77777777" w:rsidR="00EA4B3C" w:rsidRPr="00FD09BF" w:rsidRDefault="00EA4B3C" w:rsidP="00EF3EA4">
            <w:pPr>
              <w:rPr>
                <w:rFonts w:ascii="Arial" w:hAnsi="Arial" w:cs="Arial"/>
                <w:sz w:val="20"/>
                <w:szCs w:val="20"/>
              </w:rPr>
            </w:pPr>
            <w:r w:rsidRPr="00FD09BF">
              <w:rPr>
                <w:rFonts w:ascii="Arial" w:hAnsi="Arial" w:cs="Arial"/>
                <w:sz w:val="20"/>
                <w:szCs w:val="20"/>
              </w:rPr>
              <w:t>7016.10</w:t>
            </w:r>
          </w:p>
        </w:tc>
        <w:tc>
          <w:tcPr>
            <w:tcW w:w="3211" w:type="pct"/>
          </w:tcPr>
          <w:p w14:paraId="60ED7AF6" w14:textId="77777777" w:rsidR="00EA4B3C" w:rsidRPr="00FD09BF" w:rsidRDefault="00EA4B3C" w:rsidP="00EF3EA4">
            <w:pPr>
              <w:rPr>
                <w:rFonts w:ascii="Arial" w:hAnsi="Arial" w:cs="Arial"/>
                <w:sz w:val="20"/>
                <w:szCs w:val="20"/>
              </w:rPr>
            </w:pPr>
            <w:r w:rsidRPr="00FD09BF">
              <w:rPr>
                <w:rFonts w:ascii="Arial" w:hAnsi="Arial" w:cs="Arial"/>
                <w:sz w:val="20"/>
                <w:szCs w:val="20"/>
              </w:rPr>
              <w:t>- Thủy tinh dạng khối và đồ thủy tinh nhỏ khác, có hoặc không có lớp lót nền, dùng để khảm hoặc các mục đích trang trí tương tự</w:t>
            </w:r>
          </w:p>
        </w:tc>
        <w:tc>
          <w:tcPr>
            <w:tcW w:w="1161" w:type="pct"/>
          </w:tcPr>
          <w:p w14:paraId="11930EFB"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11273E54" w14:textId="77777777" w:rsidTr="00DC764E">
        <w:tc>
          <w:tcPr>
            <w:tcW w:w="628" w:type="pct"/>
            <w:gridSpan w:val="2"/>
          </w:tcPr>
          <w:p w14:paraId="44838E48" w14:textId="77777777" w:rsidR="00EA4B3C" w:rsidRPr="00FD09BF" w:rsidRDefault="00EA4B3C" w:rsidP="00EF3EA4">
            <w:pPr>
              <w:rPr>
                <w:rFonts w:ascii="Arial" w:hAnsi="Arial" w:cs="Arial"/>
                <w:sz w:val="20"/>
                <w:szCs w:val="20"/>
              </w:rPr>
            </w:pPr>
            <w:r w:rsidRPr="00FD09BF">
              <w:rPr>
                <w:rFonts w:ascii="Arial" w:hAnsi="Arial" w:cs="Arial"/>
                <w:sz w:val="20"/>
                <w:szCs w:val="20"/>
              </w:rPr>
              <w:t>7016.90</w:t>
            </w:r>
          </w:p>
        </w:tc>
        <w:tc>
          <w:tcPr>
            <w:tcW w:w="3211" w:type="pct"/>
          </w:tcPr>
          <w:p w14:paraId="05F63A86" w14:textId="77777777" w:rsidR="00EA4B3C" w:rsidRPr="00FD09BF" w:rsidRDefault="00EA4B3C" w:rsidP="00EF3EA4">
            <w:pPr>
              <w:rPr>
                <w:rFonts w:ascii="Arial" w:hAnsi="Arial" w:cs="Arial"/>
                <w:sz w:val="20"/>
                <w:szCs w:val="20"/>
              </w:rPr>
            </w:pPr>
            <w:r w:rsidRPr="00FD09BF">
              <w:rPr>
                <w:rFonts w:ascii="Arial" w:hAnsi="Arial" w:cs="Arial"/>
                <w:sz w:val="20"/>
                <w:szCs w:val="20"/>
              </w:rPr>
              <w:t>- Loại khác</w:t>
            </w:r>
          </w:p>
        </w:tc>
        <w:tc>
          <w:tcPr>
            <w:tcW w:w="1161" w:type="pct"/>
          </w:tcPr>
          <w:p w14:paraId="522FDC67"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030A233C" w14:textId="77777777" w:rsidTr="00DC764E">
        <w:tc>
          <w:tcPr>
            <w:tcW w:w="628" w:type="pct"/>
            <w:gridSpan w:val="2"/>
          </w:tcPr>
          <w:p w14:paraId="298EC700"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70.17</w:t>
            </w:r>
          </w:p>
        </w:tc>
        <w:tc>
          <w:tcPr>
            <w:tcW w:w="3211" w:type="pct"/>
          </w:tcPr>
          <w:p w14:paraId="65752476"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Đồ thủy tinh dùng cho phòng thí nghiệm, cho vệ sinh hoặc dược phẩm, đã hoặc chưa được chia độ hoặc định cỡ.</w:t>
            </w:r>
          </w:p>
        </w:tc>
        <w:tc>
          <w:tcPr>
            <w:tcW w:w="1161" w:type="pct"/>
          </w:tcPr>
          <w:p w14:paraId="5A04BE6C"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55F008C4" w14:textId="77777777" w:rsidTr="00DC764E">
        <w:tc>
          <w:tcPr>
            <w:tcW w:w="628" w:type="pct"/>
            <w:gridSpan w:val="2"/>
          </w:tcPr>
          <w:p w14:paraId="36F65AC9" w14:textId="77777777" w:rsidR="00EA4B3C" w:rsidRPr="00FD09BF" w:rsidRDefault="00EA4B3C" w:rsidP="00EF3EA4">
            <w:pPr>
              <w:rPr>
                <w:rFonts w:ascii="Arial" w:hAnsi="Arial" w:cs="Arial"/>
                <w:sz w:val="20"/>
                <w:szCs w:val="20"/>
              </w:rPr>
            </w:pPr>
            <w:r w:rsidRPr="00FD09BF">
              <w:rPr>
                <w:rFonts w:ascii="Arial" w:hAnsi="Arial" w:cs="Arial"/>
                <w:sz w:val="20"/>
                <w:szCs w:val="20"/>
              </w:rPr>
              <w:t>7017.10</w:t>
            </w:r>
          </w:p>
        </w:tc>
        <w:tc>
          <w:tcPr>
            <w:tcW w:w="3211" w:type="pct"/>
          </w:tcPr>
          <w:p w14:paraId="2405AE62" w14:textId="77777777" w:rsidR="00EA4B3C" w:rsidRPr="00FD09BF" w:rsidRDefault="00EA4B3C" w:rsidP="00EF3EA4">
            <w:pPr>
              <w:rPr>
                <w:rFonts w:ascii="Arial" w:hAnsi="Arial" w:cs="Arial"/>
                <w:sz w:val="20"/>
                <w:szCs w:val="20"/>
              </w:rPr>
            </w:pPr>
            <w:r w:rsidRPr="00FD09BF">
              <w:rPr>
                <w:rFonts w:ascii="Arial" w:hAnsi="Arial" w:cs="Arial"/>
                <w:sz w:val="20"/>
                <w:szCs w:val="20"/>
              </w:rPr>
              <w:t>- Bằng thạch anh nung chảy hoặc các dạng dioxit silic nung chảy khác:</w:t>
            </w:r>
          </w:p>
        </w:tc>
        <w:tc>
          <w:tcPr>
            <w:tcW w:w="1161" w:type="pct"/>
          </w:tcPr>
          <w:p w14:paraId="08FFBC86"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4AF3DB23" w14:textId="77777777" w:rsidTr="00DC764E">
        <w:tc>
          <w:tcPr>
            <w:tcW w:w="628" w:type="pct"/>
            <w:gridSpan w:val="2"/>
          </w:tcPr>
          <w:p w14:paraId="748D27DC" w14:textId="77777777" w:rsidR="00EA4B3C" w:rsidRPr="00FD09BF" w:rsidRDefault="00EA4B3C" w:rsidP="00EF3EA4">
            <w:pPr>
              <w:rPr>
                <w:rFonts w:ascii="Arial" w:hAnsi="Arial" w:cs="Arial"/>
                <w:sz w:val="20"/>
                <w:szCs w:val="20"/>
              </w:rPr>
            </w:pPr>
            <w:r w:rsidRPr="00FD09BF">
              <w:rPr>
                <w:rFonts w:ascii="Arial" w:hAnsi="Arial" w:cs="Arial"/>
                <w:sz w:val="20"/>
                <w:szCs w:val="20"/>
              </w:rPr>
              <w:t>7017.20</w:t>
            </w:r>
          </w:p>
        </w:tc>
        <w:tc>
          <w:tcPr>
            <w:tcW w:w="3211" w:type="pct"/>
          </w:tcPr>
          <w:p w14:paraId="663F08E6" w14:textId="77777777" w:rsidR="00EA4B3C" w:rsidRPr="00FD09BF" w:rsidRDefault="00EA4B3C" w:rsidP="00EF3EA4">
            <w:pPr>
              <w:rPr>
                <w:rFonts w:ascii="Arial" w:hAnsi="Arial" w:cs="Arial"/>
                <w:sz w:val="20"/>
                <w:szCs w:val="20"/>
              </w:rPr>
            </w:pPr>
            <w:r w:rsidRPr="00FD09BF">
              <w:rPr>
                <w:rFonts w:ascii="Arial" w:hAnsi="Arial" w:cs="Arial"/>
                <w:sz w:val="20"/>
                <w:szCs w:val="20"/>
              </w:rPr>
              <w:t>- Bằng thủy tinh khác có hệ số giãn nở tuyến tính không quá 5 x 10</w:t>
            </w:r>
            <w:r w:rsidRPr="00FD09BF">
              <w:rPr>
                <w:rFonts w:ascii="Arial" w:hAnsi="Arial" w:cs="Arial"/>
                <w:sz w:val="20"/>
                <w:szCs w:val="20"/>
                <w:vertAlign w:val="superscript"/>
              </w:rPr>
              <w:t>-6</w:t>
            </w:r>
            <w:r w:rsidRPr="00FD09BF">
              <w:rPr>
                <w:rFonts w:ascii="Arial" w:hAnsi="Arial" w:cs="Arial"/>
                <w:sz w:val="20"/>
                <w:szCs w:val="20"/>
              </w:rPr>
              <w:t xml:space="preserve"> độ Kelvin khi ở nhiệt độ từ 0</w:t>
            </w:r>
            <w:r w:rsidRPr="00FD09BF">
              <w:rPr>
                <w:rFonts w:ascii="Arial" w:hAnsi="Arial" w:cs="Arial"/>
                <w:sz w:val="20"/>
                <w:szCs w:val="20"/>
                <w:vertAlign w:val="superscript"/>
              </w:rPr>
              <w:t>o</w:t>
            </w:r>
            <w:r w:rsidRPr="00FD09BF">
              <w:rPr>
                <w:rFonts w:ascii="Arial" w:hAnsi="Arial" w:cs="Arial"/>
                <w:sz w:val="20"/>
                <w:szCs w:val="20"/>
              </w:rPr>
              <w:t>C đến 300</w:t>
            </w:r>
            <w:r w:rsidRPr="00FD09BF">
              <w:rPr>
                <w:rFonts w:ascii="Arial" w:hAnsi="Arial" w:cs="Arial"/>
                <w:sz w:val="20"/>
                <w:szCs w:val="20"/>
                <w:vertAlign w:val="superscript"/>
              </w:rPr>
              <w:t>o</w:t>
            </w:r>
            <w:r w:rsidRPr="00FD09BF">
              <w:rPr>
                <w:rFonts w:ascii="Arial" w:hAnsi="Arial" w:cs="Arial"/>
                <w:sz w:val="20"/>
                <w:szCs w:val="20"/>
              </w:rPr>
              <w:t>C</w:t>
            </w:r>
          </w:p>
        </w:tc>
        <w:tc>
          <w:tcPr>
            <w:tcW w:w="1161" w:type="pct"/>
          </w:tcPr>
          <w:p w14:paraId="1B4541A3"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362F0338" w14:textId="77777777" w:rsidTr="00DC764E">
        <w:tc>
          <w:tcPr>
            <w:tcW w:w="628" w:type="pct"/>
            <w:gridSpan w:val="2"/>
          </w:tcPr>
          <w:p w14:paraId="082AAE27" w14:textId="77777777" w:rsidR="00EA4B3C" w:rsidRPr="00FD09BF" w:rsidRDefault="00EA4B3C" w:rsidP="00EF3EA4">
            <w:pPr>
              <w:rPr>
                <w:rFonts w:ascii="Arial" w:hAnsi="Arial" w:cs="Arial"/>
                <w:sz w:val="20"/>
                <w:szCs w:val="20"/>
              </w:rPr>
            </w:pPr>
            <w:r w:rsidRPr="00FD09BF">
              <w:rPr>
                <w:rFonts w:ascii="Arial" w:hAnsi="Arial" w:cs="Arial"/>
                <w:sz w:val="20"/>
                <w:szCs w:val="20"/>
              </w:rPr>
              <w:t>7017.90</w:t>
            </w:r>
          </w:p>
        </w:tc>
        <w:tc>
          <w:tcPr>
            <w:tcW w:w="3211" w:type="pct"/>
          </w:tcPr>
          <w:p w14:paraId="6867B8E0" w14:textId="77777777" w:rsidR="00EA4B3C" w:rsidRPr="00FD09BF" w:rsidRDefault="00EA4B3C" w:rsidP="00EF3EA4">
            <w:pPr>
              <w:rPr>
                <w:rFonts w:ascii="Arial" w:hAnsi="Arial" w:cs="Arial"/>
                <w:sz w:val="20"/>
                <w:szCs w:val="20"/>
              </w:rPr>
            </w:pPr>
            <w:r w:rsidRPr="00FD09BF">
              <w:rPr>
                <w:rFonts w:ascii="Arial" w:hAnsi="Arial" w:cs="Arial"/>
                <w:sz w:val="20"/>
                <w:szCs w:val="20"/>
              </w:rPr>
              <w:t>- Loại khác</w:t>
            </w:r>
          </w:p>
        </w:tc>
        <w:tc>
          <w:tcPr>
            <w:tcW w:w="1161" w:type="pct"/>
          </w:tcPr>
          <w:p w14:paraId="6E2C57BE"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01882F4B" w14:textId="77777777" w:rsidTr="00DC764E">
        <w:tc>
          <w:tcPr>
            <w:tcW w:w="628" w:type="pct"/>
            <w:gridSpan w:val="2"/>
          </w:tcPr>
          <w:p w14:paraId="449B4419"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70.18</w:t>
            </w:r>
          </w:p>
        </w:tc>
        <w:tc>
          <w:tcPr>
            <w:tcW w:w="3211" w:type="pct"/>
          </w:tcPr>
          <w:p w14:paraId="13905B3C"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Hạt bi thủy tinh, thủy tinh giả ngọc trai, thủy tinh giả đá quý hoặc đá bán quý và các đồ vật nhỏ tương tự bằng thủy tinh, và các sản phẩm làm từ các loại trên trừ đồ trang sức làm bằng chất liệu khác; mắt thủy tinh trừ các bộ phận cơ thể giả khác; tượng nhỏ và các đồ trang trí khác bằng thủy tinh được gia công bằng đèn xì (lamp-worked), trừ đồ trang sức làm bằng chất liệu khác; vi cầu thủy tinh có đường kính không quá 1 mm.</w:t>
            </w:r>
          </w:p>
        </w:tc>
        <w:tc>
          <w:tcPr>
            <w:tcW w:w="1161" w:type="pct"/>
          </w:tcPr>
          <w:p w14:paraId="2408D2B5"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30397502" w14:textId="77777777" w:rsidTr="00DC764E">
        <w:tc>
          <w:tcPr>
            <w:tcW w:w="628" w:type="pct"/>
            <w:gridSpan w:val="2"/>
          </w:tcPr>
          <w:p w14:paraId="608AF2F0" w14:textId="77777777" w:rsidR="00EA4B3C" w:rsidRPr="00FD09BF" w:rsidRDefault="00EA4B3C" w:rsidP="00EF3EA4">
            <w:pPr>
              <w:rPr>
                <w:rFonts w:ascii="Arial" w:hAnsi="Arial" w:cs="Arial"/>
                <w:sz w:val="20"/>
                <w:szCs w:val="20"/>
              </w:rPr>
            </w:pPr>
            <w:r w:rsidRPr="00FD09BF">
              <w:rPr>
                <w:rFonts w:ascii="Arial" w:hAnsi="Arial" w:cs="Arial"/>
                <w:sz w:val="20"/>
                <w:szCs w:val="20"/>
              </w:rPr>
              <w:t>7018.10</w:t>
            </w:r>
          </w:p>
        </w:tc>
        <w:tc>
          <w:tcPr>
            <w:tcW w:w="3211" w:type="pct"/>
          </w:tcPr>
          <w:p w14:paraId="4D96BED9" w14:textId="77777777" w:rsidR="00EA4B3C" w:rsidRPr="00FD09BF" w:rsidRDefault="00EA4B3C" w:rsidP="00EF3EA4">
            <w:pPr>
              <w:rPr>
                <w:rFonts w:ascii="Arial" w:hAnsi="Arial" w:cs="Arial"/>
                <w:sz w:val="20"/>
                <w:szCs w:val="20"/>
              </w:rPr>
            </w:pPr>
            <w:r w:rsidRPr="00FD09BF">
              <w:rPr>
                <w:rFonts w:ascii="Arial" w:hAnsi="Arial" w:cs="Arial"/>
                <w:sz w:val="20"/>
                <w:szCs w:val="20"/>
              </w:rPr>
              <w:t>- Hạt bi thủy tinh, thủy tinh giả ngọc trai, thủy tinh giả đá quý hoặc đá bán quý và các đồ vật nhỏ tương tự bằng thủy tinh:</w:t>
            </w:r>
          </w:p>
        </w:tc>
        <w:tc>
          <w:tcPr>
            <w:tcW w:w="1161" w:type="pct"/>
          </w:tcPr>
          <w:p w14:paraId="2B247216"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406440A4" w14:textId="77777777" w:rsidTr="00DC764E">
        <w:tc>
          <w:tcPr>
            <w:tcW w:w="628" w:type="pct"/>
            <w:gridSpan w:val="2"/>
          </w:tcPr>
          <w:p w14:paraId="274A9E5A" w14:textId="77777777" w:rsidR="00EA4B3C" w:rsidRPr="00FD09BF" w:rsidRDefault="00EA4B3C" w:rsidP="00EF3EA4">
            <w:pPr>
              <w:rPr>
                <w:rFonts w:ascii="Arial" w:hAnsi="Arial" w:cs="Arial"/>
                <w:sz w:val="20"/>
                <w:szCs w:val="20"/>
              </w:rPr>
            </w:pPr>
            <w:r w:rsidRPr="00FD09BF">
              <w:rPr>
                <w:rFonts w:ascii="Arial" w:hAnsi="Arial" w:cs="Arial"/>
                <w:sz w:val="20"/>
                <w:szCs w:val="20"/>
              </w:rPr>
              <w:t>7018.20</w:t>
            </w:r>
          </w:p>
        </w:tc>
        <w:tc>
          <w:tcPr>
            <w:tcW w:w="3211" w:type="pct"/>
          </w:tcPr>
          <w:p w14:paraId="74A9A740" w14:textId="77777777" w:rsidR="00EA4B3C" w:rsidRPr="00FD09BF" w:rsidRDefault="00EA4B3C" w:rsidP="00EF3EA4">
            <w:pPr>
              <w:rPr>
                <w:rFonts w:ascii="Arial" w:hAnsi="Arial" w:cs="Arial"/>
                <w:sz w:val="20"/>
                <w:szCs w:val="20"/>
              </w:rPr>
            </w:pPr>
            <w:r w:rsidRPr="00FD09BF">
              <w:rPr>
                <w:rFonts w:ascii="Arial" w:hAnsi="Arial" w:cs="Arial"/>
                <w:sz w:val="20"/>
                <w:szCs w:val="20"/>
              </w:rPr>
              <w:t>- Vi cầu thủy tinh có đường kính không quá 1 mm</w:t>
            </w:r>
          </w:p>
        </w:tc>
        <w:tc>
          <w:tcPr>
            <w:tcW w:w="1161" w:type="pct"/>
          </w:tcPr>
          <w:p w14:paraId="2B824A2C"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1AFF4480" w14:textId="77777777" w:rsidTr="00DC764E">
        <w:tc>
          <w:tcPr>
            <w:tcW w:w="628" w:type="pct"/>
            <w:gridSpan w:val="2"/>
          </w:tcPr>
          <w:p w14:paraId="6110B86E" w14:textId="77777777" w:rsidR="00EA4B3C" w:rsidRPr="00FD09BF" w:rsidRDefault="00EA4B3C" w:rsidP="00EF3EA4">
            <w:pPr>
              <w:rPr>
                <w:rFonts w:ascii="Arial" w:hAnsi="Arial" w:cs="Arial"/>
                <w:sz w:val="20"/>
                <w:szCs w:val="20"/>
              </w:rPr>
            </w:pPr>
            <w:r w:rsidRPr="00FD09BF">
              <w:rPr>
                <w:rFonts w:ascii="Arial" w:hAnsi="Arial" w:cs="Arial"/>
                <w:sz w:val="20"/>
                <w:szCs w:val="20"/>
              </w:rPr>
              <w:t>7018.90</w:t>
            </w:r>
          </w:p>
        </w:tc>
        <w:tc>
          <w:tcPr>
            <w:tcW w:w="3211" w:type="pct"/>
          </w:tcPr>
          <w:p w14:paraId="59804088" w14:textId="77777777" w:rsidR="00EA4B3C" w:rsidRPr="00FD09BF" w:rsidRDefault="00EA4B3C" w:rsidP="00EF3EA4">
            <w:pPr>
              <w:rPr>
                <w:rFonts w:ascii="Arial" w:hAnsi="Arial" w:cs="Arial"/>
                <w:sz w:val="20"/>
                <w:szCs w:val="20"/>
              </w:rPr>
            </w:pPr>
            <w:r w:rsidRPr="00FD09BF">
              <w:rPr>
                <w:rFonts w:ascii="Arial" w:hAnsi="Arial" w:cs="Arial"/>
                <w:sz w:val="20"/>
                <w:szCs w:val="20"/>
              </w:rPr>
              <w:t>- Loại khác:</w:t>
            </w:r>
          </w:p>
        </w:tc>
        <w:tc>
          <w:tcPr>
            <w:tcW w:w="1161" w:type="pct"/>
          </w:tcPr>
          <w:p w14:paraId="283882D1"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6852B7E1" w14:textId="77777777" w:rsidTr="00DC764E">
        <w:tc>
          <w:tcPr>
            <w:tcW w:w="628" w:type="pct"/>
            <w:gridSpan w:val="2"/>
          </w:tcPr>
          <w:p w14:paraId="4DF39B4C"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70.19</w:t>
            </w:r>
          </w:p>
        </w:tc>
        <w:tc>
          <w:tcPr>
            <w:tcW w:w="3211" w:type="pct"/>
          </w:tcPr>
          <w:p w14:paraId="15998050"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Sợi thủy tinh (kể cả len thủy tinh) và các sản phẩm của nó (ví dụ, sợi xe (yarn), sợi thô, vải dệt thoi).</w:t>
            </w:r>
          </w:p>
        </w:tc>
        <w:tc>
          <w:tcPr>
            <w:tcW w:w="1161" w:type="pct"/>
          </w:tcPr>
          <w:p w14:paraId="3CDC3E67"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428C9674" w14:textId="77777777" w:rsidTr="00DC764E">
        <w:tc>
          <w:tcPr>
            <w:tcW w:w="628" w:type="pct"/>
            <w:gridSpan w:val="2"/>
          </w:tcPr>
          <w:p w14:paraId="486510FF"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11" w:type="pct"/>
          </w:tcPr>
          <w:p w14:paraId="6849F3CE" w14:textId="77777777" w:rsidR="00EA4B3C" w:rsidRPr="00FD09BF" w:rsidRDefault="00EA4B3C" w:rsidP="00EF3EA4">
            <w:pPr>
              <w:rPr>
                <w:rFonts w:ascii="Arial" w:hAnsi="Arial" w:cs="Arial"/>
                <w:sz w:val="20"/>
                <w:szCs w:val="20"/>
              </w:rPr>
            </w:pPr>
            <w:r w:rsidRPr="00FD09BF">
              <w:rPr>
                <w:rFonts w:ascii="Arial" w:hAnsi="Arial" w:cs="Arial"/>
                <w:sz w:val="20"/>
                <w:szCs w:val="20"/>
              </w:rPr>
              <w:t>- Cúi sợi (sliver), sợi thô, sợi xe (yarn) và sợi bện đã cắt đoạn và chiếu (mat) làm từ chúng:</w:t>
            </w:r>
          </w:p>
        </w:tc>
        <w:tc>
          <w:tcPr>
            <w:tcW w:w="1161" w:type="pct"/>
          </w:tcPr>
          <w:p w14:paraId="781B189F"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47050C36" w14:textId="77777777" w:rsidTr="00DC764E">
        <w:tc>
          <w:tcPr>
            <w:tcW w:w="628" w:type="pct"/>
            <w:gridSpan w:val="2"/>
          </w:tcPr>
          <w:p w14:paraId="2674C260" w14:textId="77777777" w:rsidR="00EA4B3C" w:rsidRPr="00FD09BF" w:rsidRDefault="00EA4B3C" w:rsidP="00EF3EA4">
            <w:pPr>
              <w:rPr>
                <w:rFonts w:ascii="Arial" w:hAnsi="Arial" w:cs="Arial"/>
                <w:sz w:val="20"/>
                <w:szCs w:val="20"/>
              </w:rPr>
            </w:pPr>
            <w:r w:rsidRPr="00FD09BF">
              <w:rPr>
                <w:rFonts w:ascii="Arial" w:hAnsi="Arial" w:cs="Arial"/>
                <w:sz w:val="20"/>
                <w:szCs w:val="20"/>
              </w:rPr>
              <w:t>7019.11</w:t>
            </w:r>
          </w:p>
        </w:tc>
        <w:tc>
          <w:tcPr>
            <w:tcW w:w="3211" w:type="pct"/>
          </w:tcPr>
          <w:p w14:paraId="6851955E" w14:textId="77777777" w:rsidR="00EA4B3C" w:rsidRPr="00FD09BF" w:rsidRDefault="00EA4B3C" w:rsidP="00EF3EA4">
            <w:pPr>
              <w:rPr>
                <w:rFonts w:ascii="Arial" w:hAnsi="Arial" w:cs="Arial"/>
                <w:sz w:val="20"/>
                <w:szCs w:val="20"/>
              </w:rPr>
            </w:pPr>
            <w:r w:rsidRPr="00FD09BF">
              <w:rPr>
                <w:rFonts w:ascii="Arial" w:hAnsi="Arial" w:cs="Arial"/>
                <w:sz w:val="20"/>
                <w:szCs w:val="20"/>
              </w:rPr>
              <w:t>- - Sợi bện đã cắt đoạn, chiều dài không quá 50 mm</w:t>
            </w:r>
          </w:p>
        </w:tc>
        <w:tc>
          <w:tcPr>
            <w:tcW w:w="1161" w:type="pct"/>
          </w:tcPr>
          <w:p w14:paraId="1CDC35B4"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0E438B63" w14:textId="77777777" w:rsidTr="00DC764E">
        <w:tc>
          <w:tcPr>
            <w:tcW w:w="628" w:type="pct"/>
            <w:gridSpan w:val="2"/>
          </w:tcPr>
          <w:p w14:paraId="27B25AF2" w14:textId="77777777" w:rsidR="00EA4B3C" w:rsidRPr="00FD09BF" w:rsidRDefault="00EA4B3C" w:rsidP="00EF3EA4">
            <w:pPr>
              <w:rPr>
                <w:rFonts w:ascii="Arial" w:hAnsi="Arial" w:cs="Arial"/>
                <w:sz w:val="20"/>
                <w:szCs w:val="20"/>
              </w:rPr>
            </w:pPr>
            <w:r w:rsidRPr="00FD09BF">
              <w:rPr>
                <w:rFonts w:ascii="Arial" w:hAnsi="Arial" w:cs="Arial"/>
                <w:sz w:val="20"/>
                <w:szCs w:val="20"/>
              </w:rPr>
              <w:t>7019.12</w:t>
            </w:r>
          </w:p>
        </w:tc>
        <w:tc>
          <w:tcPr>
            <w:tcW w:w="3211" w:type="pct"/>
          </w:tcPr>
          <w:p w14:paraId="0057BBE7" w14:textId="77777777" w:rsidR="00EA4B3C" w:rsidRPr="00FD09BF" w:rsidRDefault="00EA4B3C" w:rsidP="00EF3EA4">
            <w:pPr>
              <w:rPr>
                <w:rFonts w:ascii="Arial" w:hAnsi="Arial" w:cs="Arial"/>
                <w:sz w:val="20"/>
                <w:szCs w:val="20"/>
              </w:rPr>
            </w:pPr>
            <w:r w:rsidRPr="00FD09BF">
              <w:rPr>
                <w:rFonts w:ascii="Arial" w:hAnsi="Arial" w:cs="Arial"/>
                <w:sz w:val="20"/>
                <w:szCs w:val="20"/>
              </w:rPr>
              <w:t>- - Sợi thô</w:t>
            </w:r>
          </w:p>
        </w:tc>
        <w:tc>
          <w:tcPr>
            <w:tcW w:w="1161" w:type="pct"/>
          </w:tcPr>
          <w:p w14:paraId="40D0330F"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59396018" w14:textId="77777777" w:rsidTr="00DC764E">
        <w:tc>
          <w:tcPr>
            <w:tcW w:w="628" w:type="pct"/>
            <w:gridSpan w:val="2"/>
          </w:tcPr>
          <w:p w14:paraId="50471B06" w14:textId="77777777" w:rsidR="00EA4B3C" w:rsidRPr="00FD09BF" w:rsidRDefault="00EA4B3C" w:rsidP="00EF3EA4">
            <w:pPr>
              <w:rPr>
                <w:rFonts w:ascii="Arial" w:hAnsi="Arial" w:cs="Arial"/>
                <w:sz w:val="20"/>
                <w:szCs w:val="20"/>
              </w:rPr>
            </w:pPr>
            <w:r w:rsidRPr="00FD09BF">
              <w:rPr>
                <w:rFonts w:ascii="Arial" w:hAnsi="Arial" w:cs="Arial"/>
                <w:sz w:val="20"/>
                <w:szCs w:val="20"/>
              </w:rPr>
              <w:t>7019.13</w:t>
            </w:r>
          </w:p>
        </w:tc>
        <w:tc>
          <w:tcPr>
            <w:tcW w:w="3211" w:type="pct"/>
          </w:tcPr>
          <w:p w14:paraId="52E488A6" w14:textId="77777777" w:rsidR="00EA4B3C" w:rsidRPr="00FD09BF" w:rsidRDefault="00EA4B3C" w:rsidP="00EF3EA4">
            <w:pPr>
              <w:rPr>
                <w:rFonts w:ascii="Arial" w:hAnsi="Arial" w:cs="Arial"/>
                <w:sz w:val="20"/>
                <w:szCs w:val="20"/>
              </w:rPr>
            </w:pPr>
            <w:r w:rsidRPr="00FD09BF">
              <w:rPr>
                <w:rFonts w:ascii="Arial" w:hAnsi="Arial" w:cs="Arial"/>
                <w:sz w:val="20"/>
                <w:szCs w:val="20"/>
              </w:rPr>
              <w:t>- - Cúi sợi (sliver), sợi xe (yarn) khác</w:t>
            </w:r>
          </w:p>
        </w:tc>
        <w:tc>
          <w:tcPr>
            <w:tcW w:w="1161" w:type="pct"/>
          </w:tcPr>
          <w:p w14:paraId="245B2F7C"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640E429A" w14:textId="77777777" w:rsidTr="00DC764E">
        <w:tc>
          <w:tcPr>
            <w:tcW w:w="628" w:type="pct"/>
            <w:gridSpan w:val="2"/>
          </w:tcPr>
          <w:p w14:paraId="09284D77" w14:textId="77777777" w:rsidR="00EA4B3C" w:rsidRPr="00FD09BF" w:rsidRDefault="00EA4B3C" w:rsidP="00EF3EA4">
            <w:pPr>
              <w:rPr>
                <w:rFonts w:ascii="Arial" w:hAnsi="Arial" w:cs="Arial"/>
                <w:sz w:val="20"/>
                <w:szCs w:val="20"/>
              </w:rPr>
            </w:pPr>
            <w:r w:rsidRPr="00FD09BF">
              <w:rPr>
                <w:rFonts w:ascii="Arial" w:hAnsi="Arial" w:cs="Arial"/>
                <w:sz w:val="20"/>
                <w:szCs w:val="20"/>
              </w:rPr>
              <w:t>7019.14</w:t>
            </w:r>
          </w:p>
        </w:tc>
        <w:tc>
          <w:tcPr>
            <w:tcW w:w="3211" w:type="pct"/>
          </w:tcPr>
          <w:p w14:paraId="6A30926A" w14:textId="77777777" w:rsidR="00EA4B3C" w:rsidRPr="00FD09BF" w:rsidRDefault="00EA4B3C" w:rsidP="00EF3EA4">
            <w:pPr>
              <w:rPr>
                <w:rFonts w:ascii="Arial" w:hAnsi="Arial" w:cs="Arial"/>
                <w:sz w:val="20"/>
                <w:szCs w:val="20"/>
              </w:rPr>
            </w:pPr>
            <w:r w:rsidRPr="00FD09BF">
              <w:rPr>
                <w:rFonts w:ascii="Arial" w:hAnsi="Arial" w:cs="Arial"/>
                <w:sz w:val="20"/>
                <w:szCs w:val="20"/>
              </w:rPr>
              <w:t>- - Chiếu (mat) được liên kết bằng cơ học</w:t>
            </w:r>
          </w:p>
        </w:tc>
        <w:tc>
          <w:tcPr>
            <w:tcW w:w="1161" w:type="pct"/>
          </w:tcPr>
          <w:p w14:paraId="646DD196"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4A0F255D" w14:textId="77777777" w:rsidTr="00DC764E">
        <w:tc>
          <w:tcPr>
            <w:tcW w:w="628" w:type="pct"/>
            <w:gridSpan w:val="2"/>
          </w:tcPr>
          <w:p w14:paraId="121E095B" w14:textId="77777777" w:rsidR="00EA4B3C" w:rsidRPr="00FD09BF" w:rsidRDefault="00EA4B3C" w:rsidP="00EF3EA4">
            <w:pPr>
              <w:rPr>
                <w:rFonts w:ascii="Arial" w:hAnsi="Arial" w:cs="Arial"/>
                <w:sz w:val="20"/>
                <w:szCs w:val="20"/>
              </w:rPr>
            </w:pPr>
            <w:r w:rsidRPr="00FD09BF">
              <w:rPr>
                <w:rFonts w:ascii="Arial" w:hAnsi="Arial" w:cs="Arial"/>
                <w:sz w:val="20"/>
                <w:szCs w:val="20"/>
              </w:rPr>
              <w:t>7019.15</w:t>
            </w:r>
          </w:p>
        </w:tc>
        <w:tc>
          <w:tcPr>
            <w:tcW w:w="3211" w:type="pct"/>
          </w:tcPr>
          <w:p w14:paraId="2559A1C1" w14:textId="77777777" w:rsidR="00EA4B3C" w:rsidRPr="00FD09BF" w:rsidRDefault="00EA4B3C" w:rsidP="00EF3EA4">
            <w:pPr>
              <w:rPr>
                <w:rFonts w:ascii="Arial" w:hAnsi="Arial" w:cs="Arial"/>
                <w:sz w:val="20"/>
                <w:szCs w:val="20"/>
              </w:rPr>
            </w:pPr>
            <w:r w:rsidRPr="00FD09BF">
              <w:rPr>
                <w:rFonts w:ascii="Arial" w:hAnsi="Arial" w:cs="Arial"/>
                <w:sz w:val="20"/>
                <w:szCs w:val="20"/>
              </w:rPr>
              <w:t>- - Chiếu (mat) được liên kết hóa học</w:t>
            </w:r>
          </w:p>
        </w:tc>
        <w:tc>
          <w:tcPr>
            <w:tcW w:w="1161" w:type="pct"/>
          </w:tcPr>
          <w:p w14:paraId="7A9F3DB4"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01D9D573" w14:textId="77777777" w:rsidTr="00DC764E">
        <w:tc>
          <w:tcPr>
            <w:tcW w:w="628" w:type="pct"/>
            <w:gridSpan w:val="2"/>
          </w:tcPr>
          <w:p w14:paraId="42194E1B" w14:textId="77777777" w:rsidR="00EA4B3C" w:rsidRPr="00FD09BF" w:rsidRDefault="00EA4B3C" w:rsidP="00EF3EA4">
            <w:pPr>
              <w:rPr>
                <w:rFonts w:ascii="Arial" w:hAnsi="Arial" w:cs="Arial"/>
                <w:sz w:val="20"/>
                <w:szCs w:val="20"/>
              </w:rPr>
            </w:pPr>
            <w:r w:rsidRPr="00FD09BF">
              <w:rPr>
                <w:rFonts w:ascii="Arial" w:hAnsi="Arial" w:cs="Arial"/>
                <w:sz w:val="20"/>
                <w:szCs w:val="20"/>
              </w:rPr>
              <w:t>7019.19</w:t>
            </w:r>
          </w:p>
        </w:tc>
        <w:tc>
          <w:tcPr>
            <w:tcW w:w="3211" w:type="pct"/>
          </w:tcPr>
          <w:p w14:paraId="5FD63C2C"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tcPr>
          <w:p w14:paraId="38CF4012"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3E7774D6" w14:textId="77777777" w:rsidTr="00DC764E">
        <w:tc>
          <w:tcPr>
            <w:tcW w:w="628" w:type="pct"/>
            <w:gridSpan w:val="2"/>
          </w:tcPr>
          <w:p w14:paraId="1CDE4744" w14:textId="77777777" w:rsidR="00EA4B3C" w:rsidRPr="00FD09BF" w:rsidRDefault="00EA4B3C" w:rsidP="00EF3EA4">
            <w:pPr>
              <w:rPr>
                <w:rFonts w:ascii="Arial" w:hAnsi="Arial" w:cs="Arial"/>
                <w:b/>
                <w:bCs/>
                <w:sz w:val="20"/>
                <w:szCs w:val="20"/>
              </w:rPr>
            </w:pPr>
          </w:p>
        </w:tc>
        <w:tc>
          <w:tcPr>
            <w:tcW w:w="3211" w:type="pct"/>
          </w:tcPr>
          <w:p w14:paraId="1660AECF"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Vải được liên kết bằng cơ học:</w:t>
            </w:r>
          </w:p>
        </w:tc>
        <w:tc>
          <w:tcPr>
            <w:tcW w:w="1161" w:type="pct"/>
          </w:tcPr>
          <w:p w14:paraId="161F0109" w14:textId="77777777" w:rsidR="00EA4B3C" w:rsidRPr="00FD09BF" w:rsidRDefault="00EA4B3C" w:rsidP="00EF3EA4">
            <w:pPr>
              <w:rPr>
                <w:rFonts w:ascii="Arial" w:hAnsi="Arial" w:cs="Arial"/>
                <w:bCs/>
                <w:sz w:val="20"/>
                <w:szCs w:val="20"/>
              </w:rPr>
            </w:pPr>
          </w:p>
        </w:tc>
      </w:tr>
      <w:tr w:rsidR="00EA4B3C" w:rsidRPr="00FD09BF" w14:paraId="7FB9FF3D" w14:textId="77777777" w:rsidTr="00DC764E">
        <w:tc>
          <w:tcPr>
            <w:tcW w:w="628" w:type="pct"/>
            <w:gridSpan w:val="2"/>
          </w:tcPr>
          <w:p w14:paraId="07CA02EC" w14:textId="77777777" w:rsidR="00EA4B3C" w:rsidRPr="00FD09BF" w:rsidRDefault="00EA4B3C" w:rsidP="00EF3EA4">
            <w:pPr>
              <w:rPr>
                <w:rFonts w:ascii="Arial" w:hAnsi="Arial" w:cs="Arial"/>
                <w:sz w:val="20"/>
                <w:szCs w:val="20"/>
              </w:rPr>
            </w:pPr>
            <w:r w:rsidRPr="00FD09BF">
              <w:rPr>
                <w:rFonts w:ascii="Arial" w:hAnsi="Arial" w:cs="Arial"/>
                <w:sz w:val="20"/>
                <w:szCs w:val="20"/>
              </w:rPr>
              <w:t>7019.61</w:t>
            </w:r>
          </w:p>
        </w:tc>
        <w:tc>
          <w:tcPr>
            <w:tcW w:w="3211" w:type="pct"/>
          </w:tcPr>
          <w:p w14:paraId="6BDECEA8" w14:textId="77777777" w:rsidR="00EA4B3C" w:rsidRPr="00FD09BF" w:rsidRDefault="00EA4B3C" w:rsidP="00EF3EA4">
            <w:pPr>
              <w:rPr>
                <w:rFonts w:ascii="Arial" w:hAnsi="Arial" w:cs="Arial"/>
                <w:sz w:val="20"/>
                <w:szCs w:val="20"/>
              </w:rPr>
            </w:pPr>
            <w:r w:rsidRPr="00FD09BF">
              <w:rPr>
                <w:rFonts w:ascii="Arial" w:hAnsi="Arial" w:cs="Arial"/>
                <w:sz w:val="20"/>
                <w:szCs w:val="20"/>
              </w:rPr>
              <w:t>- - Vải dệt thoi khổ đóng từ sợi khô</w:t>
            </w:r>
          </w:p>
        </w:tc>
        <w:tc>
          <w:tcPr>
            <w:tcW w:w="1161" w:type="pct"/>
          </w:tcPr>
          <w:p w14:paraId="5DAAE257"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4F061B68" w14:textId="77777777" w:rsidTr="00DC764E">
        <w:tc>
          <w:tcPr>
            <w:tcW w:w="628" w:type="pct"/>
            <w:gridSpan w:val="2"/>
          </w:tcPr>
          <w:p w14:paraId="1D81CCFC" w14:textId="77777777" w:rsidR="00EA4B3C" w:rsidRPr="00FD09BF" w:rsidRDefault="00EA4B3C" w:rsidP="00EF3EA4">
            <w:pPr>
              <w:rPr>
                <w:rFonts w:ascii="Arial" w:hAnsi="Arial" w:cs="Arial"/>
                <w:sz w:val="20"/>
                <w:szCs w:val="20"/>
              </w:rPr>
            </w:pPr>
            <w:r w:rsidRPr="00FD09BF">
              <w:rPr>
                <w:rFonts w:ascii="Arial" w:hAnsi="Arial" w:cs="Arial"/>
                <w:sz w:val="20"/>
                <w:szCs w:val="20"/>
              </w:rPr>
              <w:t>7019.62</w:t>
            </w:r>
          </w:p>
        </w:tc>
        <w:tc>
          <w:tcPr>
            <w:tcW w:w="3211" w:type="pct"/>
          </w:tcPr>
          <w:p w14:paraId="17A1A2E9" w14:textId="77777777" w:rsidR="00EA4B3C" w:rsidRPr="00FD09BF" w:rsidRDefault="00EA4B3C" w:rsidP="00EF3EA4">
            <w:pPr>
              <w:rPr>
                <w:rFonts w:ascii="Arial" w:hAnsi="Arial" w:cs="Arial"/>
                <w:sz w:val="20"/>
                <w:szCs w:val="20"/>
              </w:rPr>
            </w:pPr>
            <w:r w:rsidRPr="00FD09BF">
              <w:rPr>
                <w:rFonts w:ascii="Arial" w:hAnsi="Arial" w:cs="Arial"/>
                <w:sz w:val="20"/>
                <w:szCs w:val="20"/>
              </w:rPr>
              <w:t>- - Vải dệt khổ đóng khác từ sợi khô</w:t>
            </w:r>
          </w:p>
        </w:tc>
        <w:tc>
          <w:tcPr>
            <w:tcW w:w="1161" w:type="pct"/>
          </w:tcPr>
          <w:p w14:paraId="2EF38370"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595C6493" w14:textId="77777777" w:rsidTr="00DC764E">
        <w:tc>
          <w:tcPr>
            <w:tcW w:w="628" w:type="pct"/>
            <w:gridSpan w:val="2"/>
          </w:tcPr>
          <w:p w14:paraId="385635B4" w14:textId="77777777" w:rsidR="00EA4B3C" w:rsidRPr="00FD09BF" w:rsidRDefault="00EA4B3C" w:rsidP="00EF3EA4">
            <w:pPr>
              <w:rPr>
                <w:rFonts w:ascii="Arial" w:hAnsi="Arial" w:cs="Arial"/>
                <w:sz w:val="20"/>
                <w:szCs w:val="20"/>
              </w:rPr>
            </w:pPr>
            <w:r w:rsidRPr="00FD09BF">
              <w:rPr>
                <w:rFonts w:ascii="Arial" w:hAnsi="Arial" w:cs="Arial"/>
                <w:sz w:val="20"/>
                <w:szCs w:val="20"/>
              </w:rPr>
              <w:t>7019.63</w:t>
            </w:r>
          </w:p>
        </w:tc>
        <w:tc>
          <w:tcPr>
            <w:tcW w:w="3211" w:type="pct"/>
          </w:tcPr>
          <w:p w14:paraId="5E571AD2" w14:textId="77777777" w:rsidR="00EA4B3C" w:rsidRPr="00FD09BF" w:rsidRDefault="00EA4B3C" w:rsidP="00EF3EA4">
            <w:pPr>
              <w:rPr>
                <w:rFonts w:ascii="Arial" w:hAnsi="Arial" w:cs="Arial"/>
                <w:sz w:val="20"/>
                <w:szCs w:val="20"/>
              </w:rPr>
            </w:pPr>
            <w:r w:rsidRPr="00FD09BF">
              <w:rPr>
                <w:rFonts w:ascii="Arial" w:hAnsi="Arial" w:cs="Arial"/>
                <w:sz w:val="20"/>
                <w:szCs w:val="20"/>
              </w:rPr>
              <w:t>- - Vải dệt thoi khổ đóng, dệt vân điểm, từ sợi xe, không tráng hoặc ép lớp</w:t>
            </w:r>
          </w:p>
        </w:tc>
        <w:tc>
          <w:tcPr>
            <w:tcW w:w="1161" w:type="pct"/>
          </w:tcPr>
          <w:p w14:paraId="4EACE1B9"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788CFF99" w14:textId="77777777" w:rsidTr="00DC764E">
        <w:tc>
          <w:tcPr>
            <w:tcW w:w="628" w:type="pct"/>
            <w:gridSpan w:val="2"/>
          </w:tcPr>
          <w:p w14:paraId="488B4A99" w14:textId="77777777" w:rsidR="00EA4B3C" w:rsidRPr="00FD09BF" w:rsidRDefault="00EA4B3C" w:rsidP="00EF3EA4">
            <w:pPr>
              <w:rPr>
                <w:rFonts w:ascii="Arial" w:hAnsi="Arial" w:cs="Arial"/>
                <w:sz w:val="20"/>
                <w:szCs w:val="20"/>
              </w:rPr>
            </w:pPr>
            <w:r w:rsidRPr="00FD09BF">
              <w:rPr>
                <w:rFonts w:ascii="Arial" w:hAnsi="Arial" w:cs="Arial"/>
                <w:sz w:val="20"/>
                <w:szCs w:val="20"/>
              </w:rPr>
              <w:t>7019.64</w:t>
            </w:r>
          </w:p>
        </w:tc>
        <w:tc>
          <w:tcPr>
            <w:tcW w:w="3211" w:type="pct"/>
          </w:tcPr>
          <w:p w14:paraId="22B99857" w14:textId="77777777" w:rsidR="00EA4B3C" w:rsidRPr="00FD09BF" w:rsidRDefault="00EA4B3C" w:rsidP="00EF3EA4">
            <w:pPr>
              <w:rPr>
                <w:rFonts w:ascii="Arial" w:hAnsi="Arial" w:cs="Arial"/>
                <w:sz w:val="20"/>
                <w:szCs w:val="20"/>
              </w:rPr>
            </w:pPr>
            <w:r w:rsidRPr="00FD09BF">
              <w:rPr>
                <w:rFonts w:ascii="Arial" w:hAnsi="Arial" w:cs="Arial"/>
                <w:sz w:val="20"/>
                <w:szCs w:val="20"/>
              </w:rPr>
              <w:t>- - Vải dệt thoi khổ đóng, dệt vân điểm, từ sợi xe, được tráng hoặc ép lớp</w:t>
            </w:r>
          </w:p>
        </w:tc>
        <w:tc>
          <w:tcPr>
            <w:tcW w:w="1161" w:type="pct"/>
          </w:tcPr>
          <w:p w14:paraId="45160364"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603D3093" w14:textId="77777777" w:rsidTr="00DC764E">
        <w:tc>
          <w:tcPr>
            <w:tcW w:w="628" w:type="pct"/>
            <w:gridSpan w:val="2"/>
          </w:tcPr>
          <w:p w14:paraId="54367C7A" w14:textId="77777777" w:rsidR="00EA4B3C" w:rsidRPr="00FD09BF" w:rsidRDefault="00EA4B3C" w:rsidP="00EF3EA4">
            <w:pPr>
              <w:rPr>
                <w:rFonts w:ascii="Arial" w:hAnsi="Arial" w:cs="Arial"/>
                <w:sz w:val="20"/>
                <w:szCs w:val="20"/>
              </w:rPr>
            </w:pPr>
            <w:r w:rsidRPr="00FD09BF">
              <w:rPr>
                <w:rFonts w:ascii="Arial" w:hAnsi="Arial" w:cs="Arial"/>
                <w:sz w:val="20"/>
                <w:szCs w:val="20"/>
              </w:rPr>
              <w:t>7019.65</w:t>
            </w:r>
          </w:p>
        </w:tc>
        <w:tc>
          <w:tcPr>
            <w:tcW w:w="3211" w:type="pct"/>
          </w:tcPr>
          <w:p w14:paraId="495243BD" w14:textId="77777777" w:rsidR="00EA4B3C" w:rsidRPr="00FD09BF" w:rsidRDefault="00EA4B3C" w:rsidP="00EF3EA4">
            <w:pPr>
              <w:rPr>
                <w:rFonts w:ascii="Arial" w:hAnsi="Arial" w:cs="Arial"/>
                <w:sz w:val="20"/>
                <w:szCs w:val="20"/>
              </w:rPr>
            </w:pPr>
            <w:r w:rsidRPr="00FD09BF">
              <w:rPr>
                <w:rFonts w:ascii="Arial" w:hAnsi="Arial" w:cs="Arial"/>
                <w:sz w:val="20"/>
                <w:szCs w:val="20"/>
              </w:rPr>
              <w:t>- - Vải dệt thoi khổ mở có chiều rộng không quá 30 cm</w:t>
            </w:r>
          </w:p>
        </w:tc>
        <w:tc>
          <w:tcPr>
            <w:tcW w:w="1161" w:type="pct"/>
          </w:tcPr>
          <w:p w14:paraId="73FD8751"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3C4C56F0" w14:textId="77777777" w:rsidTr="00DC764E">
        <w:tc>
          <w:tcPr>
            <w:tcW w:w="628" w:type="pct"/>
            <w:gridSpan w:val="2"/>
          </w:tcPr>
          <w:p w14:paraId="267D64E0" w14:textId="77777777" w:rsidR="00EA4B3C" w:rsidRPr="00FD09BF" w:rsidRDefault="00EA4B3C" w:rsidP="00EF3EA4">
            <w:pPr>
              <w:rPr>
                <w:rFonts w:ascii="Arial" w:hAnsi="Arial" w:cs="Arial"/>
                <w:sz w:val="20"/>
                <w:szCs w:val="20"/>
              </w:rPr>
            </w:pPr>
            <w:r w:rsidRPr="00FD09BF">
              <w:rPr>
                <w:rFonts w:ascii="Arial" w:hAnsi="Arial" w:cs="Arial"/>
                <w:sz w:val="20"/>
                <w:szCs w:val="20"/>
              </w:rPr>
              <w:t>7019.66</w:t>
            </w:r>
          </w:p>
        </w:tc>
        <w:tc>
          <w:tcPr>
            <w:tcW w:w="3211" w:type="pct"/>
          </w:tcPr>
          <w:p w14:paraId="3393A750" w14:textId="77777777" w:rsidR="00EA4B3C" w:rsidRPr="00FD09BF" w:rsidRDefault="00EA4B3C" w:rsidP="00EF3EA4">
            <w:pPr>
              <w:rPr>
                <w:rFonts w:ascii="Arial" w:hAnsi="Arial" w:cs="Arial"/>
                <w:sz w:val="20"/>
                <w:szCs w:val="20"/>
              </w:rPr>
            </w:pPr>
            <w:r w:rsidRPr="00FD09BF">
              <w:rPr>
                <w:rFonts w:ascii="Arial" w:hAnsi="Arial" w:cs="Arial"/>
                <w:sz w:val="20"/>
                <w:szCs w:val="20"/>
              </w:rPr>
              <w:t>- - Vải dệt thoi khổ mở có chiều rộng trên 30 cm</w:t>
            </w:r>
          </w:p>
        </w:tc>
        <w:tc>
          <w:tcPr>
            <w:tcW w:w="1161" w:type="pct"/>
          </w:tcPr>
          <w:p w14:paraId="42867BE8"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0D54F359" w14:textId="77777777" w:rsidTr="00DC764E">
        <w:tc>
          <w:tcPr>
            <w:tcW w:w="628" w:type="pct"/>
            <w:gridSpan w:val="2"/>
          </w:tcPr>
          <w:p w14:paraId="57AFFEFE" w14:textId="77777777" w:rsidR="00EA4B3C" w:rsidRPr="00FD09BF" w:rsidRDefault="00EA4B3C" w:rsidP="00EF3EA4">
            <w:pPr>
              <w:rPr>
                <w:rFonts w:ascii="Arial" w:hAnsi="Arial" w:cs="Arial"/>
                <w:sz w:val="20"/>
                <w:szCs w:val="20"/>
              </w:rPr>
            </w:pPr>
            <w:r w:rsidRPr="00FD09BF">
              <w:rPr>
                <w:rFonts w:ascii="Arial" w:hAnsi="Arial" w:cs="Arial"/>
                <w:sz w:val="20"/>
                <w:szCs w:val="20"/>
              </w:rPr>
              <w:t>7019.69</w:t>
            </w:r>
          </w:p>
        </w:tc>
        <w:tc>
          <w:tcPr>
            <w:tcW w:w="3211" w:type="pct"/>
          </w:tcPr>
          <w:p w14:paraId="15D62CE5"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tcPr>
          <w:p w14:paraId="5484FFC4"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436A0470" w14:textId="77777777" w:rsidTr="00DC764E">
        <w:tc>
          <w:tcPr>
            <w:tcW w:w="628" w:type="pct"/>
            <w:gridSpan w:val="2"/>
          </w:tcPr>
          <w:p w14:paraId="0F085B73" w14:textId="77777777" w:rsidR="00EA4B3C" w:rsidRPr="00FD09BF" w:rsidRDefault="00EA4B3C" w:rsidP="00EF3EA4">
            <w:pPr>
              <w:rPr>
                <w:rFonts w:ascii="Arial" w:hAnsi="Arial" w:cs="Arial"/>
                <w:sz w:val="20"/>
                <w:szCs w:val="20"/>
              </w:rPr>
            </w:pPr>
          </w:p>
        </w:tc>
        <w:tc>
          <w:tcPr>
            <w:tcW w:w="3211" w:type="pct"/>
          </w:tcPr>
          <w:p w14:paraId="4EA91482" w14:textId="77777777" w:rsidR="00EA4B3C" w:rsidRPr="00FD09BF" w:rsidRDefault="00EA4B3C" w:rsidP="00EF3EA4">
            <w:pPr>
              <w:rPr>
                <w:rFonts w:ascii="Arial" w:hAnsi="Arial" w:cs="Arial"/>
                <w:sz w:val="20"/>
                <w:szCs w:val="20"/>
              </w:rPr>
            </w:pPr>
            <w:r w:rsidRPr="00FD09BF">
              <w:rPr>
                <w:rFonts w:ascii="Arial" w:hAnsi="Arial" w:cs="Arial"/>
                <w:sz w:val="20"/>
                <w:szCs w:val="20"/>
              </w:rPr>
              <w:t>- Vải dệt được liên kết hóa học:</w:t>
            </w:r>
          </w:p>
        </w:tc>
        <w:tc>
          <w:tcPr>
            <w:tcW w:w="1161" w:type="pct"/>
          </w:tcPr>
          <w:p w14:paraId="47848EE0" w14:textId="77777777" w:rsidR="00EA4B3C" w:rsidRPr="00FD09BF" w:rsidRDefault="00EA4B3C" w:rsidP="00EF3EA4">
            <w:pPr>
              <w:rPr>
                <w:rFonts w:ascii="Arial" w:hAnsi="Arial" w:cs="Arial"/>
                <w:sz w:val="20"/>
                <w:szCs w:val="20"/>
              </w:rPr>
            </w:pPr>
          </w:p>
        </w:tc>
      </w:tr>
      <w:tr w:rsidR="00EA4B3C" w:rsidRPr="00FD09BF" w14:paraId="57C09A77" w14:textId="77777777" w:rsidTr="00DC764E">
        <w:tc>
          <w:tcPr>
            <w:tcW w:w="628" w:type="pct"/>
            <w:gridSpan w:val="2"/>
          </w:tcPr>
          <w:p w14:paraId="55390717" w14:textId="77777777" w:rsidR="00EA4B3C" w:rsidRPr="00FD09BF" w:rsidRDefault="00EA4B3C" w:rsidP="00EF3EA4">
            <w:pPr>
              <w:rPr>
                <w:rFonts w:ascii="Arial" w:hAnsi="Arial" w:cs="Arial"/>
                <w:sz w:val="20"/>
                <w:szCs w:val="20"/>
              </w:rPr>
            </w:pPr>
            <w:r w:rsidRPr="00FD09BF">
              <w:rPr>
                <w:rFonts w:ascii="Arial" w:hAnsi="Arial" w:cs="Arial"/>
                <w:sz w:val="20"/>
                <w:szCs w:val="20"/>
              </w:rPr>
              <w:t>7019.71</w:t>
            </w:r>
          </w:p>
        </w:tc>
        <w:tc>
          <w:tcPr>
            <w:tcW w:w="3211" w:type="pct"/>
          </w:tcPr>
          <w:p w14:paraId="07D1E55C" w14:textId="77777777" w:rsidR="00EA4B3C" w:rsidRPr="00FD09BF" w:rsidRDefault="00EA4B3C" w:rsidP="00EF3EA4">
            <w:pPr>
              <w:rPr>
                <w:rFonts w:ascii="Arial" w:hAnsi="Arial" w:cs="Arial"/>
                <w:sz w:val="20"/>
                <w:szCs w:val="20"/>
              </w:rPr>
            </w:pPr>
            <w:r w:rsidRPr="00FD09BF">
              <w:rPr>
                <w:rFonts w:ascii="Arial" w:hAnsi="Arial" w:cs="Arial"/>
                <w:sz w:val="20"/>
                <w:szCs w:val="20"/>
              </w:rPr>
              <w:t>- - Voan (tấm mỏng)</w:t>
            </w:r>
          </w:p>
        </w:tc>
        <w:tc>
          <w:tcPr>
            <w:tcW w:w="1161" w:type="pct"/>
          </w:tcPr>
          <w:p w14:paraId="1A58B265"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71758951" w14:textId="77777777" w:rsidTr="00DC764E">
        <w:tc>
          <w:tcPr>
            <w:tcW w:w="628" w:type="pct"/>
            <w:gridSpan w:val="2"/>
          </w:tcPr>
          <w:p w14:paraId="12F2B5E7" w14:textId="77777777" w:rsidR="00EA4B3C" w:rsidRPr="00FD09BF" w:rsidRDefault="00EA4B3C" w:rsidP="00EF3EA4">
            <w:pPr>
              <w:rPr>
                <w:rFonts w:ascii="Arial" w:hAnsi="Arial" w:cs="Arial"/>
                <w:sz w:val="20"/>
                <w:szCs w:val="20"/>
              </w:rPr>
            </w:pPr>
            <w:r w:rsidRPr="00FD09BF">
              <w:rPr>
                <w:rFonts w:ascii="Arial" w:hAnsi="Arial" w:cs="Arial"/>
                <w:sz w:val="20"/>
                <w:szCs w:val="20"/>
              </w:rPr>
              <w:t>7019.72</w:t>
            </w:r>
          </w:p>
        </w:tc>
        <w:tc>
          <w:tcPr>
            <w:tcW w:w="3211" w:type="pct"/>
          </w:tcPr>
          <w:p w14:paraId="04391D43" w14:textId="77777777" w:rsidR="00EA4B3C" w:rsidRPr="00FD09BF" w:rsidRDefault="00EA4B3C" w:rsidP="00EF3EA4">
            <w:pPr>
              <w:rPr>
                <w:rFonts w:ascii="Arial" w:hAnsi="Arial" w:cs="Arial"/>
                <w:sz w:val="20"/>
                <w:szCs w:val="20"/>
              </w:rPr>
            </w:pPr>
            <w:r w:rsidRPr="00FD09BF">
              <w:rPr>
                <w:rFonts w:ascii="Arial" w:hAnsi="Arial" w:cs="Arial"/>
                <w:sz w:val="20"/>
                <w:szCs w:val="20"/>
              </w:rPr>
              <w:t>- - Vải dệt khổ đóng khác</w:t>
            </w:r>
          </w:p>
        </w:tc>
        <w:tc>
          <w:tcPr>
            <w:tcW w:w="1161" w:type="pct"/>
          </w:tcPr>
          <w:p w14:paraId="1E244B9D"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23D82466" w14:textId="77777777" w:rsidTr="00DC764E">
        <w:tc>
          <w:tcPr>
            <w:tcW w:w="628" w:type="pct"/>
            <w:gridSpan w:val="2"/>
          </w:tcPr>
          <w:p w14:paraId="4521ECF9" w14:textId="77777777" w:rsidR="00EA4B3C" w:rsidRPr="00FD09BF" w:rsidRDefault="00EA4B3C" w:rsidP="00EF3EA4">
            <w:pPr>
              <w:rPr>
                <w:rFonts w:ascii="Arial" w:hAnsi="Arial" w:cs="Arial"/>
                <w:sz w:val="20"/>
                <w:szCs w:val="20"/>
              </w:rPr>
            </w:pPr>
            <w:r w:rsidRPr="00FD09BF">
              <w:rPr>
                <w:rFonts w:ascii="Arial" w:hAnsi="Arial" w:cs="Arial"/>
                <w:sz w:val="20"/>
                <w:szCs w:val="20"/>
              </w:rPr>
              <w:t>7019.73</w:t>
            </w:r>
          </w:p>
        </w:tc>
        <w:tc>
          <w:tcPr>
            <w:tcW w:w="3211" w:type="pct"/>
          </w:tcPr>
          <w:p w14:paraId="418CF2BC" w14:textId="77777777" w:rsidR="00EA4B3C" w:rsidRPr="00FD09BF" w:rsidRDefault="00EA4B3C" w:rsidP="00EF3EA4">
            <w:pPr>
              <w:rPr>
                <w:rFonts w:ascii="Arial" w:hAnsi="Arial" w:cs="Arial"/>
                <w:sz w:val="20"/>
                <w:szCs w:val="20"/>
              </w:rPr>
            </w:pPr>
            <w:r w:rsidRPr="00FD09BF">
              <w:rPr>
                <w:rFonts w:ascii="Arial" w:hAnsi="Arial" w:cs="Arial"/>
                <w:sz w:val="20"/>
                <w:szCs w:val="20"/>
              </w:rPr>
              <w:t>- - Vải dệt khổ mở khác</w:t>
            </w:r>
          </w:p>
        </w:tc>
        <w:tc>
          <w:tcPr>
            <w:tcW w:w="1161" w:type="pct"/>
          </w:tcPr>
          <w:p w14:paraId="5748EDD0"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12A3DF4F" w14:textId="77777777" w:rsidTr="00DC764E">
        <w:tc>
          <w:tcPr>
            <w:tcW w:w="628" w:type="pct"/>
            <w:gridSpan w:val="2"/>
          </w:tcPr>
          <w:p w14:paraId="35F91CBF" w14:textId="77777777" w:rsidR="00EA4B3C" w:rsidRPr="00FD09BF" w:rsidRDefault="00EA4B3C" w:rsidP="00EF3EA4">
            <w:pPr>
              <w:rPr>
                <w:rFonts w:ascii="Arial" w:hAnsi="Arial" w:cs="Arial"/>
                <w:sz w:val="20"/>
                <w:szCs w:val="20"/>
              </w:rPr>
            </w:pPr>
            <w:r w:rsidRPr="00FD09BF">
              <w:rPr>
                <w:rFonts w:ascii="Arial" w:hAnsi="Arial" w:cs="Arial"/>
                <w:sz w:val="20"/>
                <w:szCs w:val="20"/>
              </w:rPr>
              <w:t>7019.80</w:t>
            </w:r>
          </w:p>
        </w:tc>
        <w:tc>
          <w:tcPr>
            <w:tcW w:w="3211" w:type="pct"/>
          </w:tcPr>
          <w:p w14:paraId="30D08E00" w14:textId="77777777" w:rsidR="00EA4B3C" w:rsidRPr="00FD09BF" w:rsidRDefault="00EA4B3C" w:rsidP="00EF3EA4">
            <w:pPr>
              <w:rPr>
                <w:rFonts w:ascii="Arial" w:hAnsi="Arial" w:cs="Arial"/>
                <w:sz w:val="20"/>
                <w:szCs w:val="20"/>
              </w:rPr>
            </w:pPr>
            <w:r w:rsidRPr="00FD09BF">
              <w:rPr>
                <w:rFonts w:ascii="Arial" w:hAnsi="Arial" w:cs="Arial"/>
                <w:sz w:val="20"/>
                <w:szCs w:val="20"/>
              </w:rPr>
              <w:t>- Len thủy tinh và các sản phẩm từ len thủy tinh:</w:t>
            </w:r>
          </w:p>
        </w:tc>
        <w:tc>
          <w:tcPr>
            <w:tcW w:w="1161" w:type="pct"/>
          </w:tcPr>
          <w:p w14:paraId="4BE45BD5"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7A739B06" w14:textId="77777777" w:rsidTr="00DC764E">
        <w:tc>
          <w:tcPr>
            <w:tcW w:w="628" w:type="pct"/>
            <w:gridSpan w:val="2"/>
          </w:tcPr>
          <w:p w14:paraId="33BAA6E0" w14:textId="77777777" w:rsidR="00EA4B3C" w:rsidRPr="00FD09BF" w:rsidRDefault="00EA4B3C" w:rsidP="00EF3EA4">
            <w:pPr>
              <w:rPr>
                <w:rFonts w:ascii="Arial" w:hAnsi="Arial" w:cs="Arial"/>
                <w:sz w:val="20"/>
                <w:szCs w:val="20"/>
              </w:rPr>
            </w:pPr>
            <w:r w:rsidRPr="00FD09BF">
              <w:rPr>
                <w:rFonts w:ascii="Arial" w:hAnsi="Arial" w:cs="Arial"/>
                <w:sz w:val="20"/>
                <w:szCs w:val="20"/>
              </w:rPr>
              <w:t>7019.90</w:t>
            </w:r>
          </w:p>
        </w:tc>
        <w:tc>
          <w:tcPr>
            <w:tcW w:w="3211" w:type="pct"/>
          </w:tcPr>
          <w:p w14:paraId="1AA0BCAA" w14:textId="77777777" w:rsidR="00EA4B3C" w:rsidRPr="00FD09BF" w:rsidRDefault="00EA4B3C" w:rsidP="00EF3EA4">
            <w:pPr>
              <w:rPr>
                <w:rFonts w:ascii="Arial" w:hAnsi="Arial" w:cs="Arial"/>
                <w:sz w:val="20"/>
                <w:szCs w:val="20"/>
              </w:rPr>
            </w:pPr>
            <w:r w:rsidRPr="00FD09BF">
              <w:rPr>
                <w:rFonts w:ascii="Arial" w:hAnsi="Arial" w:cs="Arial"/>
                <w:sz w:val="20"/>
                <w:szCs w:val="20"/>
              </w:rPr>
              <w:t>- Loại khác:</w:t>
            </w:r>
          </w:p>
        </w:tc>
        <w:tc>
          <w:tcPr>
            <w:tcW w:w="1161" w:type="pct"/>
          </w:tcPr>
          <w:p w14:paraId="23727EB5"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63DC2980" w14:textId="77777777" w:rsidTr="00DC764E">
        <w:tc>
          <w:tcPr>
            <w:tcW w:w="628" w:type="pct"/>
            <w:gridSpan w:val="2"/>
          </w:tcPr>
          <w:p w14:paraId="400F3B00"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7020.00</w:t>
            </w:r>
          </w:p>
        </w:tc>
        <w:tc>
          <w:tcPr>
            <w:tcW w:w="3211" w:type="pct"/>
          </w:tcPr>
          <w:p w14:paraId="235758BA"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Các sản phẩm khác bằng thủy tinh.</w:t>
            </w:r>
          </w:p>
        </w:tc>
        <w:tc>
          <w:tcPr>
            <w:tcW w:w="1161" w:type="pct"/>
          </w:tcPr>
          <w:p w14:paraId="68F3965C"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LVC 30% hoặc CTH</w:t>
            </w:r>
          </w:p>
        </w:tc>
      </w:tr>
      <w:tr w:rsidR="00EA4B3C" w:rsidRPr="00FD09BF" w14:paraId="2369F5FD" w14:textId="77777777" w:rsidTr="00DC764E">
        <w:tc>
          <w:tcPr>
            <w:tcW w:w="628" w:type="pct"/>
            <w:gridSpan w:val="2"/>
          </w:tcPr>
          <w:p w14:paraId="10310ACA"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71.01</w:t>
            </w:r>
          </w:p>
        </w:tc>
        <w:tc>
          <w:tcPr>
            <w:tcW w:w="3211" w:type="pct"/>
          </w:tcPr>
          <w:p w14:paraId="4477A174"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Ngọc trai, tự nhiên hoặc nuôi cấy, đã hoặc chưa được gia công hoặc phân loại nhưng chưa xâu thành chuỗi, chưa gắn hoặc nạm dát; ngọc trai, tự nhiên hoặc nuôi cấy, đã được xâu thành chuỗi tạm thời để tiện vận chuyển.</w:t>
            </w:r>
          </w:p>
        </w:tc>
        <w:tc>
          <w:tcPr>
            <w:tcW w:w="1161" w:type="pct"/>
          </w:tcPr>
          <w:p w14:paraId="3C79B037"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1CC1F553" w14:textId="77777777" w:rsidTr="00DC764E">
        <w:tc>
          <w:tcPr>
            <w:tcW w:w="628" w:type="pct"/>
            <w:gridSpan w:val="2"/>
          </w:tcPr>
          <w:p w14:paraId="330EB3BE" w14:textId="77777777" w:rsidR="00EA4B3C" w:rsidRPr="00FD09BF" w:rsidRDefault="00EA4B3C" w:rsidP="00EF3EA4">
            <w:pPr>
              <w:rPr>
                <w:rFonts w:ascii="Arial" w:hAnsi="Arial" w:cs="Arial"/>
                <w:sz w:val="20"/>
                <w:szCs w:val="20"/>
              </w:rPr>
            </w:pPr>
            <w:r w:rsidRPr="00FD09BF">
              <w:rPr>
                <w:rFonts w:ascii="Arial" w:hAnsi="Arial" w:cs="Arial"/>
                <w:sz w:val="20"/>
                <w:szCs w:val="20"/>
              </w:rPr>
              <w:t>7101.10</w:t>
            </w:r>
          </w:p>
        </w:tc>
        <w:tc>
          <w:tcPr>
            <w:tcW w:w="3211" w:type="pct"/>
          </w:tcPr>
          <w:p w14:paraId="561248C7" w14:textId="77777777" w:rsidR="00EA4B3C" w:rsidRPr="00FD09BF" w:rsidRDefault="00EA4B3C" w:rsidP="00EF3EA4">
            <w:pPr>
              <w:rPr>
                <w:rFonts w:ascii="Arial" w:hAnsi="Arial" w:cs="Arial"/>
                <w:sz w:val="20"/>
                <w:szCs w:val="20"/>
              </w:rPr>
            </w:pPr>
            <w:r w:rsidRPr="00FD09BF">
              <w:rPr>
                <w:rFonts w:ascii="Arial" w:hAnsi="Arial" w:cs="Arial"/>
                <w:sz w:val="20"/>
                <w:szCs w:val="20"/>
              </w:rPr>
              <w:t>- Ngọc trai tự nhiên</w:t>
            </w:r>
          </w:p>
        </w:tc>
        <w:tc>
          <w:tcPr>
            <w:tcW w:w="1161" w:type="pct"/>
          </w:tcPr>
          <w:p w14:paraId="167EE272" w14:textId="77777777" w:rsidR="00EA4B3C" w:rsidRPr="00FD09BF" w:rsidRDefault="00EA4B3C" w:rsidP="00EF3EA4">
            <w:pPr>
              <w:rPr>
                <w:rFonts w:ascii="Arial" w:hAnsi="Arial" w:cs="Arial"/>
                <w:sz w:val="20"/>
                <w:szCs w:val="20"/>
              </w:rPr>
            </w:pPr>
            <w:r w:rsidRPr="00FD09BF">
              <w:rPr>
                <w:rFonts w:ascii="Arial" w:hAnsi="Arial" w:cs="Arial"/>
                <w:sz w:val="20"/>
                <w:szCs w:val="20"/>
              </w:rPr>
              <w:t>CC</w:t>
            </w:r>
          </w:p>
        </w:tc>
      </w:tr>
      <w:tr w:rsidR="00EA4B3C" w:rsidRPr="00FD09BF" w14:paraId="29F73B9D" w14:textId="77777777" w:rsidTr="00DC764E">
        <w:tc>
          <w:tcPr>
            <w:tcW w:w="628" w:type="pct"/>
            <w:gridSpan w:val="2"/>
          </w:tcPr>
          <w:p w14:paraId="57ED36AF"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11" w:type="pct"/>
          </w:tcPr>
          <w:p w14:paraId="4257C6FE" w14:textId="77777777" w:rsidR="00EA4B3C" w:rsidRPr="00FD09BF" w:rsidRDefault="00EA4B3C" w:rsidP="00EF3EA4">
            <w:pPr>
              <w:rPr>
                <w:rFonts w:ascii="Arial" w:hAnsi="Arial" w:cs="Arial"/>
                <w:sz w:val="20"/>
                <w:szCs w:val="20"/>
              </w:rPr>
            </w:pPr>
            <w:r w:rsidRPr="00FD09BF">
              <w:rPr>
                <w:rFonts w:ascii="Arial" w:hAnsi="Arial" w:cs="Arial"/>
                <w:sz w:val="20"/>
                <w:szCs w:val="20"/>
              </w:rPr>
              <w:t>- Ngọc trai nuôi cấy:</w:t>
            </w:r>
          </w:p>
        </w:tc>
        <w:tc>
          <w:tcPr>
            <w:tcW w:w="1161" w:type="pct"/>
          </w:tcPr>
          <w:p w14:paraId="3C79DBEF"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01F3A816" w14:textId="77777777" w:rsidTr="00DC764E">
        <w:tc>
          <w:tcPr>
            <w:tcW w:w="628" w:type="pct"/>
            <w:gridSpan w:val="2"/>
          </w:tcPr>
          <w:p w14:paraId="0CB6BD12" w14:textId="77777777" w:rsidR="00EA4B3C" w:rsidRPr="00FD09BF" w:rsidRDefault="00EA4B3C" w:rsidP="00EF3EA4">
            <w:pPr>
              <w:rPr>
                <w:rFonts w:ascii="Arial" w:hAnsi="Arial" w:cs="Arial"/>
                <w:sz w:val="20"/>
                <w:szCs w:val="20"/>
              </w:rPr>
            </w:pPr>
            <w:r w:rsidRPr="00FD09BF">
              <w:rPr>
                <w:rFonts w:ascii="Arial" w:hAnsi="Arial" w:cs="Arial"/>
                <w:sz w:val="20"/>
                <w:szCs w:val="20"/>
              </w:rPr>
              <w:t>7101.21</w:t>
            </w:r>
          </w:p>
        </w:tc>
        <w:tc>
          <w:tcPr>
            <w:tcW w:w="3211" w:type="pct"/>
          </w:tcPr>
          <w:p w14:paraId="59801682" w14:textId="77777777" w:rsidR="00EA4B3C" w:rsidRPr="00FD09BF" w:rsidRDefault="00EA4B3C" w:rsidP="00EF3EA4">
            <w:pPr>
              <w:rPr>
                <w:rFonts w:ascii="Arial" w:hAnsi="Arial" w:cs="Arial"/>
                <w:sz w:val="20"/>
                <w:szCs w:val="20"/>
              </w:rPr>
            </w:pPr>
            <w:r w:rsidRPr="00FD09BF">
              <w:rPr>
                <w:rFonts w:ascii="Arial" w:hAnsi="Arial" w:cs="Arial"/>
                <w:sz w:val="20"/>
                <w:szCs w:val="20"/>
              </w:rPr>
              <w:t>- - Chưa được gia công</w:t>
            </w:r>
          </w:p>
        </w:tc>
        <w:tc>
          <w:tcPr>
            <w:tcW w:w="1161" w:type="pct"/>
          </w:tcPr>
          <w:p w14:paraId="21EC5132" w14:textId="77777777" w:rsidR="00EA4B3C" w:rsidRPr="00FD09BF" w:rsidRDefault="00EA4B3C" w:rsidP="00EF3EA4">
            <w:pPr>
              <w:rPr>
                <w:rFonts w:ascii="Arial" w:hAnsi="Arial" w:cs="Arial"/>
                <w:sz w:val="20"/>
                <w:szCs w:val="20"/>
              </w:rPr>
            </w:pPr>
            <w:r w:rsidRPr="00FD09BF">
              <w:rPr>
                <w:rFonts w:ascii="Arial" w:hAnsi="Arial" w:cs="Arial"/>
                <w:sz w:val="20"/>
                <w:szCs w:val="20"/>
              </w:rPr>
              <w:t>CC</w:t>
            </w:r>
          </w:p>
        </w:tc>
      </w:tr>
      <w:tr w:rsidR="00EA4B3C" w:rsidRPr="00FD09BF" w14:paraId="0A294762" w14:textId="77777777" w:rsidTr="00DC764E">
        <w:tc>
          <w:tcPr>
            <w:tcW w:w="628" w:type="pct"/>
            <w:gridSpan w:val="2"/>
          </w:tcPr>
          <w:p w14:paraId="7B83FAF4" w14:textId="77777777" w:rsidR="00EA4B3C" w:rsidRPr="00FD09BF" w:rsidRDefault="00EA4B3C" w:rsidP="00EF3EA4">
            <w:pPr>
              <w:rPr>
                <w:rFonts w:ascii="Arial" w:hAnsi="Arial" w:cs="Arial"/>
                <w:sz w:val="20"/>
                <w:szCs w:val="20"/>
              </w:rPr>
            </w:pPr>
            <w:r w:rsidRPr="00FD09BF">
              <w:rPr>
                <w:rFonts w:ascii="Arial" w:hAnsi="Arial" w:cs="Arial"/>
                <w:sz w:val="20"/>
                <w:szCs w:val="20"/>
              </w:rPr>
              <w:t>7101.22</w:t>
            </w:r>
          </w:p>
        </w:tc>
        <w:tc>
          <w:tcPr>
            <w:tcW w:w="3211" w:type="pct"/>
          </w:tcPr>
          <w:p w14:paraId="113F4DDE" w14:textId="77777777" w:rsidR="00EA4B3C" w:rsidRPr="00FD09BF" w:rsidRDefault="00EA4B3C" w:rsidP="00EF3EA4">
            <w:pPr>
              <w:rPr>
                <w:rFonts w:ascii="Arial" w:hAnsi="Arial" w:cs="Arial"/>
                <w:sz w:val="20"/>
                <w:szCs w:val="20"/>
              </w:rPr>
            </w:pPr>
            <w:r w:rsidRPr="00FD09BF">
              <w:rPr>
                <w:rFonts w:ascii="Arial" w:hAnsi="Arial" w:cs="Arial"/>
                <w:sz w:val="20"/>
                <w:szCs w:val="20"/>
              </w:rPr>
              <w:t>- - Đã gia công</w:t>
            </w:r>
          </w:p>
        </w:tc>
        <w:tc>
          <w:tcPr>
            <w:tcW w:w="1161" w:type="pct"/>
          </w:tcPr>
          <w:p w14:paraId="449B055B"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09810030" w14:textId="77777777" w:rsidTr="00DC764E">
        <w:tc>
          <w:tcPr>
            <w:tcW w:w="628" w:type="pct"/>
            <w:gridSpan w:val="2"/>
          </w:tcPr>
          <w:p w14:paraId="6CA42D7A"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71.02</w:t>
            </w:r>
          </w:p>
        </w:tc>
        <w:tc>
          <w:tcPr>
            <w:tcW w:w="3211" w:type="pct"/>
          </w:tcPr>
          <w:p w14:paraId="717187F8"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Kim cương, đã hoặc chưa được gia công, nhưng chưa được gắn hoặc nạm dát.</w:t>
            </w:r>
          </w:p>
        </w:tc>
        <w:tc>
          <w:tcPr>
            <w:tcW w:w="1161" w:type="pct"/>
          </w:tcPr>
          <w:p w14:paraId="2B7A2F9A"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6A9016D7" w14:textId="77777777" w:rsidTr="00DC764E">
        <w:tc>
          <w:tcPr>
            <w:tcW w:w="628" w:type="pct"/>
            <w:gridSpan w:val="2"/>
          </w:tcPr>
          <w:p w14:paraId="34F0F1BA" w14:textId="77777777" w:rsidR="00EA4B3C" w:rsidRPr="00FD09BF" w:rsidRDefault="00EA4B3C" w:rsidP="00EF3EA4">
            <w:pPr>
              <w:rPr>
                <w:rFonts w:ascii="Arial" w:hAnsi="Arial" w:cs="Arial"/>
                <w:sz w:val="20"/>
                <w:szCs w:val="20"/>
              </w:rPr>
            </w:pPr>
            <w:r w:rsidRPr="00FD09BF">
              <w:rPr>
                <w:rFonts w:ascii="Arial" w:hAnsi="Arial" w:cs="Arial"/>
                <w:sz w:val="20"/>
                <w:szCs w:val="20"/>
              </w:rPr>
              <w:t>7102.10</w:t>
            </w:r>
          </w:p>
        </w:tc>
        <w:tc>
          <w:tcPr>
            <w:tcW w:w="3211" w:type="pct"/>
          </w:tcPr>
          <w:p w14:paraId="1A764091" w14:textId="77777777" w:rsidR="00EA4B3C" w:rsidRPr="00FD09BF" w:rsidRDefault="00EA4B3C" w:rsidP="00EF3EA4">
            <w:pPr>
              <w:rPr>
                <w:rFonts w:ascii="Arial" w:hAnsi="Arial" w:cs="Arial"/>
                <w:sz w:val="20"/>
                <w:szCs w:val="20"/>
              </w:rPr>
            </w:pPr>
            <w:r w:rsidRPr="00FD09BF">
              <w:rPr>
                <w:rFonts w:ascii="Arial" w:hAnsi="Arial" w:cs="Arial"/>
                <w:sz w:val="20"/>
                <w:szCs w:val="20"/>
              </w:rPr>
              <w:t>- Kim cương chưa được phân loại</w:t>
            </w:r>
          </w:p>
        </w:tc>
        <w:tc>
          <w:tcPr>
            <w:tcW w:w="1161" w:type="pct"/>
          </w:tcPr>
          <w:p w14:paraId="4597C5E7"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CC</w:t>
            </w:r>
          </w:p>
        </w:tc>
      </w:tr>
      <w:tr w:rsidR="00EA4B3C" w:rsidRPr="00FD09BF" w14:paraId="1ACFAC74" w14:textId="77777777" w:rsidTr="00DC764E">
        <w:tc>
          <w:tcPr>
            <w:tcW w:w="628" w:type="pct"/>
            <w:gridSpan w:val="2"/>
          </w:tcPr>
          <w:p w14:paraId="34C933D6"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11" w:type="pct"/>
          </w:tcPr>
          <w:p w14:paraId="25D66AA4" w14:textId="77777777" w:rsidR="00EA4B3C" w:rsidRPr="00FD09BF" w:rsidRDefault="00EA4B3C" w:rsidP="00EF3EA4">
            <w:pPr>
              <w:rPr>
                <w:rFonts w:ascii="Arial" w:hAnsi="Arial" w:cs="Arial"/>
                <w:sz w:val="20"/>
                <w:szCs w:val="20"/>
              </w:rPr>
            </w:pPr>
            <w:r w:rsidRPr="00FD09BF">
              <w:rPr>
                <w:rFonts w:ascii="Arial" w:hAnsi="Arial" w:cs="Arial"/>
                <w:sz w:val="20"/>
                <w:szCs w:val="20"/>
              </w:rPr>
              <w:t>- Kim cương công nghiệp:</w:t>
            </w:r>
          </w:p>
        </w:tc>
        <w:tc>
          <w:tcPr>
            <w:tcW w:w="1161" w:type="pct"/>
          </w:tcPr>
          <w:p w14:paraId="2DC5DD83"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67AEB86C" w14:textId="77777777" w:rsidTr="00DC764E">
        <w:tc>
          <w:tcPr>
            <w:tcW w:w="628" w:type="pct"/>
            <w:gridSpan w:val="2"/>
          </w:tcPr>
          <w:p w14:paraId="2C17AB05" w14:textId="77777777" w:rsidR="00EA4B3C" w:rsidRPr="00FD09BF" w:rsidRDefault="00EA4B3C" w:rsidP="00EF3EA4">
            <w:pPr>
              <w:rPr>
                <w:rFonts w:ascii="Arial" w:hAnsi="Arial" w:cs="Arial"/>
                <w:sz w:val="20"/>
                <w:szCs w:val="20"/>
              </w:rPr>
            </w:pPr>
            <w:r w:rsidRPr="00FD09BF">
              <w:rPr>
                <w:rFonts w:ascii="Arial" w:hAnsi="Arial" w:cs="Arial"/>
                <w:sz w:val="20"/>
                <w:szCs w:val="20"/>
              </w:rPr>
              <w:t>7102.21</w:t>
            </w:r>
          </w:p>
        </w:tc>
        <w:tc>
          <w:tcPr>
            <w:tcW w:w="3211" w:type="pct"/>
          </w:tcPr>
          <w:p w14:paraId="2308A03B" w14:textId="77777777" w:rsidR="00EA4B3C" w:rsidRPr="00FD09BF" w:rsidRDefault="00EA4B3C" w:rsidP="00EF3EA4">
            <w:pPr>
              <w:rPr>
                <w:rFonts w:ascii="Arial" w:hAnsi="Arial" w:cs="Arial"/>
                <w:sz w:val="20"/>
                <w:szCs w:val="20"/>
              </w:rPr>
            </w:pPr>
            <w:r w:rsidRPr="00FD09BF">
              <w:rPr>
                <w:rFonts w:ascii="Arial" w:hAnsi="Arial" w:cs="Arial"/>
                <w:sz w:val="20"/>
                <w:szCs w:val="20"/>
              </w:rPr>
              <w:t>- - Chưa gia công hoặc mới chỉ được cắt, tách một cách đơn giản hoặc mới chỉ được chuốt hoặc mài sơ qua</w:t>
            </w:r>
          </w:p>
        </w:tc>
        <w:tc>
          <w:tcPr>
            <w:tcW w:w="1161" w:type="pct"/>
          </w:tcPr>
          <w:p w14:paraId="1CF7C0DE"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4090DE4D" w14:textId="77777777" w:rsidTr="00DC764E">
        <w:tc>
          <w:tcPr>
            <w:tcW w:w="628" w:type="pct"/>
            <w:gridSpan w:val="2"/>
          </w:tcPr>
          <w:p w14:paraId="34E5F4C8" w14:textId="77777777" w:rsidR="00EA4B3C" w:rsidRPr="00FD09BF" w:rsidRDefault="00EA4B3C" w:rsidP="00EF3EA4">
            <w:pPr>
              <w:rPr>
                <w:rFonts w:ascii="Arial" w:hAnsi="Arial" w:cs="Arial"/>
                <w:sz w:val="20"/>
                <w:szCs w:val="20"/>
              </w:rPr>
            </w:pPr>
            <w:r w:rsidRPr="00FD09BF">
              <w:rPr>
                <w:rFonts w:ascii="Arial" w:hAnsi="Arial" w:cs="Arial"/>
                <w:sz w:val="20"/>
                <w:szCs w:val="20"/>
              </w:rPr>
              <w:t>7102.29</w:t>
            </w:r>
          </w:p>
        </w:tc>
        <w:tc>
          <w:tcPr>
            <w:tcW w:w="3211" w:type="pct"/>
          </w:tcPr>
          <w:p w14:paraId="74EC658F"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tcPr>
          <w:p w14:paraId="2C01150A"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52DB27BD" w14:textId="77777777" w:rsidTr="00DC764E">
        <w:tc>
          <w:tcPr>
            <w:tcW w:w="628" w:type="pct"/>
            <w:gridSpan w:val="2"/>
          </w:tcPr>
          <w:p w14:paraId="10ACF642"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11" w:type="pct"/>
          </w:tcPr>
          <w:p w14:paraId="567003FD" w14:textId="77777777" w:rsidR="00EA4B3C" w:rsidRPr="00FD09BF" w:rsidRDefault="00EA4B3C" w:rsidP="00EF3EA4">
            <w:pPr>
              <w:rPr>
                <w:rFonts w:ascii="Arial" w:hAnsi="Arial" w:cs="Arial"/>
                <w:sz w:val="20"/>
                <w:szCs w:val="20"/>
              </w:rPr>
            </w:pPr>
            <w:r w:rsidRPr="00FD09BF">
              <w:rPr>
                <w:rFonts w:ascii="Arial" w:hAnsi="Arial" w:cs="Arial"/>
                <w:sz w:val="20"/>
                <w:szCs w:val="20"/>
              </w:rPr>
              <w:t>- Kim cương phi công nghiệp:</w:t>
            </w:r>
          </w:p>
        </w:tc>
        <w:tc>
          <w:tcPr>
            <w:tcW w:w="1161" w:type="pct"/>
          </w:tcPr>
          <w:p w14:paraId="2255DBBA"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4F2DDE8A" w14:textId="77777777" w:rsidTr="00DC764E">
        <w:tc>
          <w:tcPr>
            <w:tcW w:w="628" w:type="pct"/>
            <w:gridSpan w:val="2"/>
          </w:tcPr>
          <w:p w14:paraId="3C906E34" w14:textId="77777777" w:rsidR="00EA4B3C" w:rsidRPr="00FD09BF" w:rsidRDefault="00EA4B3C" w:rsidP="00EF3EA4">
            <w:pPr>
              <w:rPr>
                <w:rFonts w:ascii="Arial" w:hAnsi="Arial" w:cs="Arial"/>
                <w:sz w:val="20"/>
                <w:szCs w:val="20"/>
              </w:rPr>
            </w:pPr>
            <w:r w:rsidRPr="00FD09BF">
              <w:rPr>
                <w:rFonts w:ascii="Arial" w:hAnsi="Arial" w:cs="Arial"/>
                <w:sz w:val="20"/>
                <w:szCs w:val="20"/>
              </w:rPr>
              <w:t>7102.31</w:t>
            </w:r>
          </w:p>
        </w:tc>
        <w:tc>
          <w:tcPr>
            <w:tcW w:w="3211" w:type="pct"/>
          </w:tcPr>
          <w:p w14:paraId="0BE093FD" w14:textId="77777777" w:rsidR="00EA4B3C" w:rsidRPr="00FD09BF" w:rsidRDefault="00EA4B3C" w:rsidP="00EF3EA4">
            <w:pPr>
              <w:rPr>
                <w:rFonts w:ascii="Arial" w:hAnsi="Arial" w:cs="Arial"/>
                <w:sz w:val="20"/>
                <w:szCs w:val="20"/>
              </w:rPr>
            </w:pPr>
            <w:r w:rsidRPr="00FD09BF">
              <w:rPr>
                <w:rFonts w:ascii="Arial" w:hAnsi="Arial" w:cs="Arial"/>
                <w:sz w:val="20"/>
                <w:szCs w:val="20"/>
              </w:rPr>
              <w:t>- - Chưa gia công hoặc mới chỉ được cắt, tách một cách đơn giản hoặc mới chỉ được chuốt hoặc mài sơ qua</w:t>
            </w:r>
          </w:p>
        </w:tc>
        <w:tc>
          <w:tcPr>
            <w:tcW w:w="1161" w:type="pct"/>
          </w:tcPr>
          <w:p w14:paraId="419A153F"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7455869A" w14:textId="77777777" w:rsidTr="00DC764E">
        <w:tc>
          <w:tcPr>
            <w:tcW w:w="628" w:type="pct"/>
            <w:gridSpan w:val="2"/>
          </w:tcPr>
          <w:p w14:paraId="2DBF2701" w14:textId="77777777" w:rsidR="00EA4B3C" w:rsidRPr="00FD09BF" w:rsidRDefault="00EA4B3C" w:rsidP="00EF3EA4">
            <w:pPr>
              <w:rPr>
                <w:rFonts w:ascii="Arial" w:hAnsi="Arial" w:cs="Arial"/>
                <w:sz w:val="20"/>
                <w:szCs w:val="20"/>
              </w:rPr>
            </w:pPr>
            <w:r w:rsidRPr="00FD09BF">
              <w:rPr>
                <w:rFonts w:ascii="Arial" w:hAnsi="Arial" w:cs="Arial"/>
                <w:sz w:val="20"/>
                <w:szCs w:val="20"/>
              </w:rPr>
              <w:t>7102.39</w:t>
            </w:r>
          </w:p>
        </w:tc>
        <w:tc>
          <w:tcPr>
            <w:tcW w:w="3211" w:type="pct"/>
          </w:tcPr>
          <w:p w14:paraId="19482729"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tcPr>
          <w:p w14:paraId="0013028D"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753913DD" w14:textId="77777777" w:rsidTr="00DC764E">
        <w:tc>
          <w:tcPr>
            <w:tcW w:w="628" w:type="pct"/>
            <w:gridSpan w:val="2"/>
          </w:tcPr>
          <w:p w14:paraId="1019C8AC"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71.03</w:t>
            </w:r>
          </w:p>
        </w:tc>
        <w:tc>
          <w:tcPr>
            <w:tcW w:w="3211" w:type="pct"/>
          </w:tcPr>
          <w:p w14:paraId="48342003"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Đá quý (trừ kim cương) và đá bán quý, đã hoặc chưa được gia công hoặc phân loại nhưng chưa xâu chuỗi, chưa gắn hoặc nạm dát; đá quý (trừ kim cương) và đá bán quý chưa được phân loại, đã được xâu thành chuỗi tạm thời để tiện vận chuyển</w:t>
            </w:r>
          </w:p>
        </w:tc>
        <w:tc>
          <w:tcPr>
            <w:tcW w:w="1161" w:type="pct"/>
          </w:tcPr>
          <w:p w14:paraId="12BCEF68"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1DC18909" w14:textId="77777777" w:rsidTr="00DC764E">
        <w:tc>
          <w:tcPr>
            <w:tcW w:w="628" w:type="pct"/>
            <w:gridSpan w:val="2"/>
          </w:tcPr>
          <w:p w14:paraId="29BBF022" w14:textId="77777777" w:rsidR="00EA4B3C" w:rsidRPr="00FD09BF" w:rsidRDefault="00EA4B3C" w:rsidP="00EF3EA4">
            <w:pPr>
              <w:rPr>
                <w:rFonts w:ascii="Arial" w:hAnsi="Arial" w:cs="Arial"/>
                <w:sz w:val="20"/>
                <w:szCs w:val="20"/>
              </w:rPr>
            </w:pPr>
            <w:r w:rsidRPr="00FD09BF">
              <w:rPr>
                <w:rFonts w:ascii="Arial" w:hAnsi="Arial" w:cs="Arial"/>
                <w:sz w:val="20"/>
                <w:szCs w:val="20"/>
              </w:rPr>
              <w:t>7103.10</w:t>
            </w:r>
          </w:p>
        </w:tc>
        <w:tc>
          <w:tcPr>
            <w:tcW w:w="3211" w:type="pct"/>
          </w:tcPr>
          <w:p w14:paraId="29F82317" w14:textId="77777777" w:rsidR="00EA4B3C" w:rsidRPr="00FD09BF" w:rsidRDefault="00EA4B3C" w:rsidP="00EF3EA4">
            <w:pPr>
              <w:rPr>
                <w:rFonts w:ascii="Arial" w:hAnsi="Arial" w:cs="Arial"/>
                <w:sz w:val="20"/>
                <w:szCs w:val="20"/>
              </w:rPr>
            </w:pPr>
            <w:r w:rsidRPr="00FD09BF">
              <w:rPr>
                <w:rFonts w:ascii="Arial" w:hAnsi="Arial" w:cs="Arial"/>
                <w:sz w:val="20"/>
                <w:szCs w:val="20"/>
              </w:rPr>
              <w:t>- Chưa gia công hoặc mới chỉ được cắt đơn giản hoặc tạo hình thô:</w:t>
            </w:r>
          </w:p>
        </w:tc>
        <w:tc>
          <w:tcPr>
            <w:tcW w:w="1161" w:type="pct"/>
          </w:tcPr>
          <w:p w14:paraId="2F6701EC"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75443108" w14:textId="77777777" w:rsidTr="00DC764E">
        <w:tc>
          <w:tcPr>
            <w:tcW w:w="628" w:type="pct"/>
            <w:gridSpan w:val="2"/>
          </w:tcPr>
          <w:p w14:paraId="24B2F0FE"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11" w:type="pct"/>
          </w:tcPr>
          <w:p w14:paraId="7FD40820" w14:textId="77777777" w:rsidR="00EA4B3C" w:rsidRPr="00FD09BF" w:rsidRDefault="00EA4B3C" w:rsidP="00EF3EA4">
            <w:pPr>
              <w:rPr>
                <w:rFonts w:ascii="Arial" w:hAnsi="Arial" w:cs="Arial"/>
                <w:sz w:val="20"/>
                <w:szCs w:val="20"/>
              </w:rPr>
            </w:pPr>
            <w:r w:rsidRPr="00FD09BF">
              <w:rPr>
                <w:rFonts w:ascii="Arial" w:hAnsi="Arial" w:cs="Arial"/>
                <w:sz w:val="20"/>
                <w:szCs w:val="20"/>
              </w:rPr>
              <w:t>- Đã gia công cách khác:</w:t>
            </w:r>
          </w:p>
        </w:tc>
        <w:tc>
          <w:tcPr>
            <w:tcW w:w="1161" w:type="pct"/>
          </w:tcPr>
          <w:p w14:paraId="0448BB40"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302C8288" w14:textId="77777777" w:rsidTr="00DC764E">
        <w:tc>
          <w:tcPr>
            <w:tcW w:w="628" w:type="pct"/>
            <w:gridSpan w:val="2"/>
          </w:tcPr>
          <w:p w14:paraId="5419F53E" w14:textId="77777777" w:rsidR="00EA4B3C" w:rsidRPr="00FD09BF" w:rsidRDefault="00EA4B3C" w:rsidP="00EF3EA4">
            <w:pPr>
              <w:rPr>
                <w:rFonts w:ascii="Arial" w:hAnsi="Arial" w:cs="Arial"/>
                <w:sz w:val="20"/>
                <w:szCs w:val="20"/>
              </w:rPr>
            </w:pPr>
            <w:r w:rsidRPr="00FD09BF">
              <w:rPr>
                <w:rFonts w:ascii="Arial" w:hAnsi="Arial" w:cs="Arial"/>
                <w:sz w:val="20"/>
                <w:szCs w:val="20"/>
              </w:rPr>
              <w:t>7103.91</w:t>
            </w:r>
          </w:p>
        </w:tc>
        <w:tc>
          <w:tcPr>
            <w:tcW w:w="3211" w:type="pct"/>
          </w:tcPr>
          <w:p w14:paraId="02E236C0" w14:textId="77777777" w:rsidR="00EA4B3C" w:rsidRPr="00FD09BF" w:rsidRDefault="00EA4B3C" w:rsidP="00EF3EA4">
            <w:pPr>
              <w:rPr>
                <w:rFonts w:ascii="Arial" w:hAnsi="Arial" w:cs="Arial"/>
                <w:sz w:val="20"/>
                <w:szCs w:val="20"/>
              </w:rPr>
            </w:pPr>
            <w:r w:rsidRPr="00FD09BF">
              <w:rPr>
                <w:rFonts w:ascii="Arial" w:hAnsi="Arial" w:cs="Arial"/>
                <w:sz w:val="20"/>
                <w:szCs w:val="20"/>
              </w:rPr>
              <w:t>- - Rubi, saphia và ngọc lục bảo:</w:t>
            </w:r>
          </w:p>
        </w:tc>
        <w:tc>
          <w:tcPr>
            <w:tcW w:w="1161" w:type="pct"/>
          </w:tcPr>
          <w:p w14:paraId="3B5B1474"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36E79069" w14:textId="77777777" w:rsidTr="00DC764E">
        <w:tc>
          <w:tcPr>
            <w:tcW w:w="628" w:type="pct"/>
            <w:gridSpan w:val="2"/>
          </w:tcPr>
          <w:p w14:paraId="36986476" w14:textId="77777777" w:rsidR="00EA4B3C" w:rsidRPr="00FD09BF" w:rsidRDefault="00EA4B3C" w:rsidP="00EF3EA4">
            <w:pPr>
              <w:rPr>
                <w:rFonts w:ascii="Arial" w:hAnsi="Arial" w:cs="Arial"/>
                <w:sz w:val="20"/>
                <w:szCs w:val="20"/>
              </w:rPr>
            </w:pPr>
            <w:r w:rsidRPr="00FD09BF">
              <w:rPr>
                <w:rFonts w:ascii="Arial" w:hAnsi="Arial" w:cs="Arial"/>
                <w:sz w:val="20"/>
                <w:szCs w:val="20"/>
              </w:rPr>
              <w:t>7103.99</w:t>
            </w:r>
          </w:p>
        </w:tc>
        <w:tc>
          <w:tcPr>
            <w:tcW w:w="3211" w:type="pct"/>
          </w:tcPr>
          <w:p w14:paraId="0F52E088"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tcPr>
          <w:p w14:paraId="797C76D4"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696EAD8A" w14:textId="77777777" w:rsidTr="00DC764E">
        <w:tc>
          <w:tcPr>
            <w:tcW w:w="628" w:type="pct"/>
            <w:gridSpan w:val="2"/>
          </w:tcPr>
          <w:p w14:paraId="6C9BED79"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71.04</w:t>
            </w:r>
          </w:p>
        </w:tc>
        <w:tc>
          <w:tcPr>
            <w:tcW w:w="3211" w:type="pct"/>
          </w:tcPr>
          <w:p w14:paraId="34F2394A"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Đá quý hoặc đá bán quý tổng hợp hoặc tái tạo, đã hoặc chưa gia công hoặc phân loại nhưng chưa xâu thành chuỗi, chưa gắn hoặc nạm dát; đá quý hoặc đá bán quý tổng hợp hoặc tái tạo chưa phân loại, đã được xâu thành chuỗi tạm thời để tiện vận chuyển.</w:t>
            </w:r>
          </w:p>
        </w:tc>
        <w:tc>
          <w:tcPr>
            <w:tcW w:w="1161" w:type="pct"/>
          </w:tcPr>
          <w:p w14:paraId="4B8C88F3"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1B9EE135" w14:textId="77777777" w:rsidTr="00DC764E">
        <w:tc>
          <w:tcPr>
            <w:tcW w:w="628" w:type="pct"/>
            <w:gridSpan w:val="2"/>
          </w:tcPr>
          <w:p w14:paraId="56046A1D" w14:textId="77777777" w:rsidR="00EA4B3C" w:rsidRPr="00FD09BF" w:rsidRDefault="00EA4B3C" w:rsidP="00EF3EA4">
            <w:pPr>
              <w:rPr>
                <w:rFonts w:ascii="Arial" w:hAnsi="Arial" w:cs="Arial"/>
                <w:sz w:val="20"/>
                <w:szCs w:val="20"/>
              </w:rPr>
            </w:pPr>
            <w:r w:rsidRPr="00FD09BF">
              <w:rPr>
                <w:rFonts w:ascii="Arial" w:hAnsi="Arial" w:cs="Arial"/>
                <w:sz w:val="20"/>
                <w:szCs w:val="20"/>
              </w:rPr>
              <w:t>7104.10</w:t>
            </w:r>
          </w:p>
        </w:tc>
        <w:tc>
          <w:tcPr>
            <w:tcW w:w="3211" w:type="pct"/>
          </w:tcPr>
          <w:p w14:paraId="0267B25B" w14:textId="77777777" w:rsidR="00EA4B3C" w:rsidRPr="00FD09BF" w:rsidRDefault="00EA4B3C" w:rsidP="00EF3EA4">
            <w:pPr>
              <w:rPr>
                <w:rFonts w:ascii="Arial" w:hAnsi="Arial" w:cs="Arial"/>
                <w:sz w:val="20"/>
                <w:szCs w:val="20"/>
              </w:rPr>
            </w:pPr>
            <w:r w:rsidRPr="00FD09BF">
              <w:rPr>
                <w:rFonts w:ascii="Arial" w:hAnsi="Arial" w:cs="Arial"/>
                <w:sz w:val="20"/>
                <w:szCs w:val="20"/>
              </w:rPr>
              <w:t>- Thạch anh áp điện:</w:t>
            </w:r>
          </w:p>
        </w:tc>
        <w:tc>
          <w:tcPr>
            <w:tcW w:w="1161" w:type="pct"/>
          </w:tcPr>
          <w:p w14:paraId="5F31FC09"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59B58FB3" w14:textId="77777777" w:rsidTr="00DC764E">
        <w:tc>
          <w:tcPr>
            <w:tcW w:w="628" w:type="pct"/>
            <w:gridSpan w:val="2"/>
          </w:tcPr>
          <w:p w14:paraId="39326301" w14:textId="77777777" w:rsidR="00EA4B3C" w:rsidRPr="00FD09BF" w:rsidRDefault="00EA4B3C" w:rsidP="00EF3EA4">
            <w:pPr>
              <w:rPr>
                <w:rFonts w:ascii="Arial" w:hAnsi="Arial" w:cs="Arial"/>
                <w:sz w:val="20"/>
                <w:szCs w:val="20"/>
              </w:rPr>
            </w:pPr>
          </w:p>
        </w:tc>
        <w:tc>
          <w:tcPr>
            <w:tcW w:w="3211" w:type="pct"/>
          </w:tcPr>
          <w:p w14:paraId="5D0CF268" w14:textId="77777777" w:rsidR="00EA4B3C" w:rsidRPr="00FD09BF" w:rsidRDefault="00EA4B3C" w:rsidP="00EF3EA4">
            <w:pPr>
              <w:rPr>
                <w:rFonts w:ascii="Arial" w:hAnsi="Arial" w:cs="Arial"/>
                <w:sz w:val="20"/>
                <w:szCs w:val="20"/>
              </w:rPr>
            </w:pPr>
            <w:r w:rsidRPr="00FD09BF">
              <w:rPr>
                <w:rFonts w:ascii="Arial" w:hAnsi="Arial" w:cs="Arial"/>
                <w:sz w:val="20"/>
                <w:szCs w:val="20"/>
              </w:rPr>
              <w:t>- Loại khác, chưa gia công hoặc mới chỉ được cắt đơn giản hoặc tạo hình thô:</w:t>
            </w:r>
          </w:p>
        </w:tc>
        <w:tc>
          <w:tcPr>
            <w:tcW w:w="1161" w:type="pct"/>
          </w:tcPr>
          <w:p w14:paraId="54BC5FD7"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63C56270" w14:textId="77777777" w:rsidTr="00DC764E">
        <w:tc>
          <w:tcPr>
            <w:tcW w:w="628" w:type="pct"/>
            <w:gridSpan w:val="2"/>
          </w:tcPr>
          <w:p w14:paraId="2556A2A4" w14:textId="77777777" w:rsidR="00EA4B3C" w:rsidRPr="00FD09BF" w:rsidRDefault="00EA4B3C" w:rsidP="00EF3EA4">
            <w:pPr>
              <w:rPr>
                <w:rFonts w:ascii="Arial" w:hAnsi="Arial" w:cs="Arial"/>
                <w:sz w:val="20"/>
                <w:szCs w:val="20"/>
              </w:rPr>
            </w:pPr>
            <w:r w:rsidRPr="00FD09BF">
              <w:rPr>
                <w:rFonts w:ascii="Arial" w:hAnsi="Arial" w:cs="Arial"/>
                <w:sz w:val="20"/>
                <w:szCs w:val="20"/>
              </w:rPr>
              <w:t>7104.21</w:t>
            </w:r>
          </w:p>
        </w:tc>
        <w:tc>
          <w:tcPr>
            <w:tcW w:w="3211" w:type="pct"/>
          </w:tcPr>
          <w:p w14:paraId="07AA348A" w14:textId="77777777" w:rsidR="00EA4B3C" w:rsidRPr="00FD09BF" w:rsidRDefault="00EA4B3C" w:rsidP="00EF3EA4">
            <w:pPr>
              <w:rPr>
                <w:rFonts w:ascii="Arial" w:hAnsi="Arial" w:cs="Arial"/>
                <w:sz w:val="20"/>
                <w:szCs w:val="20"/>
              </w:rPr>
            </w:pPr>
            <w:r w:rsidRPr="00FD09BF">
              <w:rPr>
                <w:rFonts w:ascii="Arial" w:hAnsi="Arial" w:cs="Arial"/>
                <w:sz w:val="20"/>
                <w:szCs w:val="20"/>
              </w:rPr>
              <w:t>- - Kim cương</w:t>
            </w:r>
          </w:p>
        </w:tc>
        <w:tc>
          <w:tcPr>
            <w:tcW w:w="1161" w:type="pct"/>
          </w:tcPr>
          <w:p w14:paraId="27AE4623"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7BA4CAC5" w14:textId="77777777" w:rsidTr="00DC764E">
        <w:tc>
          <w:tcPr>
            <w:tcW w:w="628" w:type="pct"/>
            <w:gridSpan w:val="2"/>
          </w:tcPr>
          <w:p w14:paraId="265E4598" w14:textId="77777777" w:rsidR="00EA4B3C" w:rsidRPr="00FD09BF" w:rsidRDefault="00EA4B3C" w:rsidP="00EF3EA4">
            <w:pPr>
              <w:rPr>
                <w:rFonts w:ascii="Arial" w:hAnsi="Arial" w:cs="Arial"/>
                <w:sz w:val="20"/>
                <w:szCs w:val="20"/>
              </w:rPr>
            </w:pPr>
            <w:r w:rsidRPr="00FD09BF">
              <w:rPr>
                <w:rFonts w:ascii="Arial" w:hAnsi="Arial" w:cs="Arial"/>
                <w:sz w:val="20"/>
                <w:szCs w:val="20"/>
              </w:rPr>
              <w:t>7104.29</w:t>
            </w:r>
          </w:p>
        </w:tc>
        <w:tc>
          <w:tcPr>
            <w:tcW w:w="3211" w:type="pct"/>
          </w:tcPr>
          <w:p w14:paraId="09A0A912"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tcPr>
          <w:p w14:paraId="7382CAA3"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62D72323" w14:textId="77777777" w:rsidTr="00DC764E">
        <w:tc>
          <w:tcPr>
            <w:tcW w:w="628" w:type="pct"/>
            <w:gridSpan w:val="2"/>
          </w:tcPr>
          <w:p w14:paraId="7C03D5A2" w14:textId="77777777" w:rsidR="00EA4B3C" w:rsidRPr="00FD09BF" w:rsidRDefault="00EA4B3C" w:rsidP="00EF3EA4">
            <w:pPr>
              <w:rPr>
                <w:rFonts w:ascii="Arial" w:hAnsi="Arial" w:cs="Arial"/>
                <w:sz w:val="20"/>
                <w:szCs w:val="20"/>
              </w:rPr>
            </w:pPr>
          </w:p>
        </w:tc>
        <w:tc>
          <w:tcPr>
            <w:tcW w:w="3211" w:type="pct"/>
          </w:tcPr>
          <w:p w14:paraId="3A27A19C" w14:textId="77777777" w:rsidR="00EA4B3C" w:rsidRPr="00FD09BF" w:rsidRDefault="00EA4B3C" w:rsidP="00EF3EA4">
            <w:pPr>
              <w:rPr>
                <w:rFonts w:ascii="Arial" w:hAnsi="Arial" w:cs="Arial"/>
                <w:sz w:val="20"/>
                <w:szCs w:val="20"/>
              </w:rPr>
            </w:pPr>
            <w:r w:rsidRPr="00FD09BF">
              <w:rPr>
                <w:rFonts w:ascii="Arial" w:hAnsi="Arial" w:cs="Arial"/>
                <w:sz w:val="20"/>
                <w:szCs w:val="20"/>
              </w:rPr>
              <w:t>- Loại khác:</w:t>
            </w:r>
          </w:p>
        </w:tc>
        <w:tc>
          <w:tcPr>
            <w:tcW w:w="1161" w:type="pct"/>
          </w:tcPr>
          <w:p w14:paraId="1D6FBDF5" w14:textId="77777777" w:rsidR="00EA4B3C" w:rsidRPr="00FD09BF" w:rsidRDefault="00EA4B3C" w:rsidP="00EF3EA4">
            <w:pPr>
              <w:rPr>
                <w:rFonts w:ascii="Arial" w:hAnsi="Arial" w:cs="Arial"/>
                <w:sz w:val="20"/>
                <w:szCs w:val="20"/>
              </w:rPr>
            </w:pPr>
          </w:p>
        </w:tc>
      </w:tr>
      <w:tr w:rsidR="00EA4B3C" w:rsidRPr="00FD09BF" w14:paraId="78F746F9" w14:textId="77777777" w:rsidTr="00DC764E">
        <w:tc>
          <w:tcPr>
            <w:tcW w:w="628" w:type="pct"/>
            <w:gridSpan w:val="2"/>
          </w:tcPr>
          <w:p w14:paraId="726BEC53" w14:textId="77777777" w:rsidR="00EA4B3C" w:rsidRPr="00FD09BF" w:rsidRDefault="00EA4B3C" w:rsidP="00EF3EA4">
            <w:pPr>
              <w:rPr>
                <w:rFonts w:ascii="Arial" w:hAnsi="Arial" w:cs="Arial"/>
                <w:sz w:val="20"/>
                <w:szCs w:val="20"/>
              </w:rPr>
            </w:pPr>
            <w:r w:rsidRPr="00FD09BF">
              <w:rPr>
                <w:rFonts w:ascii="Arial" w:hAnsi="Arial" w:cs="Arial"/>
                <w:sz w:val="20"/>
                <w:szCs w:val="20"/>
              </w:rPr>
              <w:t>7104.91</w:t>
            </w:r>
          </w:p>
        </w:tc>
        <w:tc>
          <w:tcPr>
            <w:tcW w:w="3211" w:type="pct"/>
          </w:tcPr>
          <w:p w14:paraId="31561A99" w14:textId="77777777" w:rsidR="00EA4B3C" w:rsidRPr="00FD09BF" w:rsidRDefault="00EA4B3C" w:rsidP="00EF3EA4">
            <w:pPr>
              <w:rPr>
                <w:rFonts w:ascii="Arial" w:hAnsi="Arial" w:cs="Arial"/>
                <w:sz w:val="20"/>
                <w:szCs w:val="20"/>
              </w:rPr>
            </w:pPr>
            <w:r w:rsidRPr="00FD09BF">
              <w:rPr>
                <w:rFonts w:ascii="Arial" w:hAnsi="Arial" w:cs="Arial"/>
                <w:sz w:val="20"/>
                <w:szCs w:val="20"/>
              </w:rPr>
              <w:t>- - Kim cương</w:t>
            </w:r>
          </w:p>
        </w:tc>
        <w:tc>
          <w:tcPr>
            <w:tcW w:w="1161" w:type="pct"/>
          </w:tcPr>
          <w:p w14:paraId="4F472F88"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1D6B583B" w14:textId="77777777" w:rsidTr="00DC764E">
        <w:tc>
          <w:tcPr>
            <w:tcW w:w="628" w:type="pct"/>
            <w:gridSpan w:val="2"/>
          </w:tcPr>
          <w:p w14:paraId="416AC51A" w14:textId="77777777" w:rsidR="00EA4B3C" w:rsidRPr="00FD09BF" w:rsidRDefault="00EA4B3C" w:rsidP="00EF3EA4">
            <w:pPr>
              <w:rPr>
                <w:rFonts w:ascii="Arial" w:hAnsi="Arial" w:cs="Arial"/>
                <w:sz w:val="20"/>
                <w:szCs w:val="20"/>
              </w:rPr>
            </w:pPr>
            <w:r w:rsidRPr="00FD09BF">
              <w:rPr>
                <w:rFonts w:ascii="Arial" w:hAnsi="Arial" w:cs="Arial"/>
                <w:sz w:val="20"/>
                <w:szCs w:val="20"/>
              </w:rPr>
              <w:t>7104.99</w:t>
            </w:r>
          </w:p>
        </w:tc>
        <w:tc>
          <w:tcPr>
            <w:tcW w:w="3211" w:type="pct"/>
          </w:tcPr>
          <w:p w14:paraId="38186005"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tcPr>
          <w:p w14:paraId="1A287709"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4060CFD0" w14:textId="77777777" w:rsidTr="00DC764E">
        <w:tc>
          <w:tcPr>
            <w:tcW w:w="628" w:type="pct"/>
            <w:gridSpan w:val="2"/>
          </w:tcPr>
          <w:p w14:paraId="3A249F9C"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71.05</w:t>
            </w:r>
          </w:p>
        </w:tc>
        <w:tc>
          <w:tcPr>
            <w:tcW w:w="3211" w:type="pct"/>
          </w:tcPr>
          <w:p w14:paraId="2A0BE4C9"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Bụi và bột của đá quý hoặc đá bán quý tự nhiên hoặc tổng hợp.</w:t>
            </w:r>
          </w:p>
        </w:tc>
        <w:tc>
          <w:tcPr>
            <w:tcW w:w="1161" w:type="pct"/>
          </w:tcPr>
          <w:p w14:paraId="2554C6F1" w14:textId="77777777" w:rsidR="00EA4B3C" w:rsidRPr="00FD09BF" w:rsidRDefault="00EA4B3C" w:rsidP="00EF3EA4">
            <w:pPr>
              <w:rPr>
                <w:rFonts w:ascii="Arial" w:hAnsi="Arial" w:cs="Arial"/>
                <w:bCs/>
                <w:sz w:val="20"/>
                <w:szCs w:val="20"/>
              </w:rPr>
            </w:pPr>
          </w:p>
        </w:tc>
      </w:tr>
      <w:tr w:rsidR="00EA4B3C" w:rsidRPr="00FD09BF" w14:paraId="75488711" w14:textId="77777777" w:rsidTr="00DC764E">
        <w:tc>
          <w:tcPr>
            <w:tcW w:w="628" w:type="pct"/>
            <w:gridSpan w:val="2"/>
          </w:tcPr>
          <w:p w14:paraId="5D11243F" w14:textId="77777777" w:rsidR="00EA4B3C" w:rsidRPr="00FD09BF" w:rsidRDefault="00EA4B3C" w:rsidP="00EF3EA4">
            <w:pPr>
              <w:rPr>
                <w:rFonts w:ascii="Arial" w:hAnsi="Arial" w:cs="Arial"/>
                <w:sz w:val="20"/>
                <w:szCs w:val="20"/>
              </w:rPr>
            </w:pPr>
            <w:r w:rsidRPr="00FD09BF">
              <w:rPr>
                <w:rFonts w:ascii="Arial" w:hAnsi="Arial" w:cs="Arial"/>
                <w:sz w:val="20"/>
                <w:szCs w:val="20"/>
              </w:rPr>
              <w:t>7105.10</w:t>
            </w:r>
          </w:p>
        </w:tc>
        <w:tc>
          <w:tcPr>
            <w:tcW w:w="3211" w:type="pct"/>
          </w:tcPr>
          <w:p w14:paraId="75A85BE0" w14:textId="77777777" w:rsidR="00EA4B3C" w:rsidRPr="00FD09BF" w:rsidRDefault="00EA4B3C" w:rsidP="00EF3EA4">
            <w:pPr>
              <w:rPr>
                <w:rFonts w:ascii="Arial" w:hAnsi="Arial" w:cs="Arial"/>
                <w:sz w:val="20"/>
                <w:szCs w:val="20"/>
              </w:rPr>
            </w:pPr>
            <w:r w:rsidRPr="00FD09BF">
              <w:rPr>
                <w:rFonts w:ascii="Arial" w:hAnsi="Arial" w:cs="Arial"/>
                <w:sz w:val="20"/>
                <w:szCs w:val="20"/>
              </w:rPr>
              <w:t>- Của kim cương</w:t>
            </w:r>
          </w:p>
        </w:tc>
        <w:tc>
          <w:tcPr>
            <w:tcW w:w="1161" w:type="pct"/>
          </w:tcPr>
          <w:p w14:paraId="56D99C28"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7C589630" w14:textId="77777777" w:rsidTr="00DC764E">
        <w:tc>
          <w:tcPr>
            <w:tcW w:w="628" w:type="pct"/>
            <w:gridSpan w:val="2"/>
          </w:tcPr>
          <w:p w14:paraId="7A727D86" w14:textId="77777777" w:rsidR="00EA4B3C" w:rsidRPr="00FD09BF" w:rsidRDefault="00EA4B3C" w:rsidP="00EF3EA4">
            <w:pPr>
              <w:rPr>
                <w:rFonts w:ascii="Arial" w:hAnsi="Arial" w:cs="Arial"/>
                <w:sz w:val="20"/>
                <w:szCs w:val="20"/>
              </w:rPr>
            </w:pPr>
            <w:r w:rsidRPr="00FD09BF">
              <w:rPr>
                <w:rFonts w:ascii="Arial" w:hAnsi="Arial" w:cs="Arial"/>
                <w:sz w:val="20"/>
                <w:szCs w:val="20"/>
              </w:rPr>
              <w:t>7105.90</w:t>
            </w:r>
          </w:p>
        </w:tc>
        <w:tc>
          <w:tcPr>
            <w:tcW w:w="3211" w:type="pct"/>
          </w:tcPr>
          <w:p w14:paraId="154682AE" w14:textId="77777777" w:rsidR="00EA4B3C" w:rsidRPr="00FD09BF" w:rsidRDefault="00EA4B3C" w:rsidP="00EF3EA4">
            <w:pPr>
              <w:rPr>
                <w:rFonts w:ascii="Arial" w:hAnsi="Arial" w:cs="Arial"/>
                <w:sz w:val="20"/>
                <w:szCs w:val="20"/>
              </w:rPr>
            </w:pPr>
            <w:r w:rsidRPr="00FD09BF">
              <w:rPr>
                <w:rFonts w:ascii="Arial" w:hAnsi="Arial" w:cs="Arial"/>
                <w:sz w:val="20"/>
                <w:szCs w:val="20"/>
              </w:rPr>
              <w:t>- Loại khác</w:t>
            </w:r>
          </w:p>
        </w:tc>
        <w:tc>
          <w:tcPr>
            <w:tcW w:w="1161" w:type="pct"/>
          </w:tcPr>
          <w:p w14:paraId="4D101092"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004689E0" w14:textId="77777777" w:rsidTr="00DC764E">
        <w:tc>
          <w:tcPr>
            <w:tcW w:w="628" w:type="pct"/>
            <w:gridSpan w:val="2"/>
          </w:tcPr>
          <w:p w14:paraId="6D86B7E1"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71.06</w:t>
            </w:r>
          </w:p>
        </w:tc>
        <w:tc>
          <w:tcPr>
            <w:tcW w:w="3211" w:type="pct"/>
          </w:tcPr>
          <w:p w14:paraId="64492A19"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Bạc (kể cả bạc được mạ vàng hoặc bạch kim), chưa gia công hoặc ở dạng bán thành phẩm, hoặc dạng bột.</w:t>
            </w:r>
          </w:p>
        </w:tc>
        <w:tc>
          <w:tcPr>
            <w:tcW w:w="1161" w:type="pct"/>
          </w:tcPr>
          <w:p w14:paraId="65E0E88E"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028F69A2" w14:textId="77777777" w:rsidTr="00DC764E">
        <w:tc>
          <w:tcPr>
            <w:tcW w:w="628" w:type="pct"/>
            <w:gridSpan w:val="2"/>
          </w:tcPr>
          <w:p w14:paraId="2D23F446" w14:textId="77777777" w:rsidR="00EA4B3C" w:rsidRPr="00FD09BF" w:rsidRDefault="00EA4B3C" w:rsidP="00EF3EA4">
            <w:pPr>
              <w:rPr>
                <w:rFonts w:ascii="Arial" w:hAnsi="Arial" w:cs="Arial"/>
                <w:sz w:val="20"/>
                <w:szCs w:val="20"/>
              </w:rPr>
            </w:pPr>
            <w:r w:rsidRPr="00FD09BF">
              <w:rPr>
                <w:rFonts w:ascii="Arial" w:hAnsi="Arial" w:cs="Arial"/>
                <w:sz w:val="20"/>
                <w:szCs w:val="20"/>
              </w:rPr>
              <w:t>7106.10</w:t>
            </w:r>
          </w:p>
        </w:tc>
        <w:tc>
          <w:tcPr>
            <w:tcW w:w="3211" w:type="pct"/>
          </w:tcPr>
          <w:p w14:paraId="575EE71D" w14:textId="77777777" w:rsidR="00EA4B3C" w:rsidRPr="00FD09BF" w:rsidRDefault="00EA4B3C" w:rsidP="00EF3EA4">
            <w:pPr>
              <w:rPr>
                <w:rFonts w:ascii="Arial" w:hAnsi="Arial" w:cs="Arial"/>
                <w:sz w:val="20"/>
                <w:szCs w:val="20"/>
              </w:rPr>
            </w:pPr>
            <w:r w:rsidRPr="00FD09BF">
              <w:rPr>
                <w:rFonts w:ascii="Arial" w:hAnsi="Arial" w:cs="Arial"/>
                <w:sz w:val="20"/>
                <w:szCs w:val="20"/>
              </w:rPr>
              <w:t>- Dạng bột</w:t>
            </w:r>
          </w:p>
        </w:tc>
        <w:tc>
          <w:tcPr>
            <w:tcW w:w="1161" w:type="pct"/>
          </w:tcPr>
          <w:p w14:paraId="6ED528E9"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62715EC4" w14:textId="77777777" w:rsidTr="00DC764E">
        <w:tc>
          <w:tcPr>
            <w:tcW w:w="628" w:type="pct"/>
            <w:gridSpan w:val="2"/>
          </w:tcPr>
          <w:p w14:paraId="52D43069"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11" w:type="pct"/>
          </w:tcPr>
          <w:p w14:paraId="31520DB4" w14:textId="77777777" w:rsidR="00EA4B3C" w:rsidRPr="00FD09BF" w:rsidRDefault="00EA4B3C" w:rsidP="00EF3EA4">
            <w:pPr>
              <w:rPr>
                <w:rFonts w:ascii="Arial" w:hAnsi="Arial" w:cs="Arial"/>
                <w:sz w:val="20"/>
                <w:szCs w:val="20"/>
              </w:rPr>
            </w:pPr>
            <w:r w:rsidRPr="00FD09BF">
              <w:rPr>
                <w:rFonts w:ascii="Arial" w:hAnsi="Arial" w:cs="Arial"/>
                <w:sz w:val="20"/>
                <w:szCs w:val="20"/>
              </w:rPr>
              <w:t>- Loại khác:</w:t>
            </w:r>
          </w:p>
        </w:tc>
        <w:tc>
          <w:tcPr>
            <w:tcW w:w="1161" w:type="pct"/>
          </w:tcPr>
          <w:p w14:paraId="33E48FE7"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6599EA0A" w14:textId="77777777" w:rsidTr="00DC764E">
        <w:tc>
          <w:tcPr>
            <w:tcW w:w="628" w:type="pct"/>
            <w:gridSpan w:val="2"/>
          </w:tcPr>
          <w:p w14:paraId="324D7AD7" w14:textId="77777777" w:rsidR="00EA4B3C" w:rsidRPr="00FD09BF" w:rsidRDefault="00EA4B3C" w:rsidP="00EF3EA4">
            <w:pPr>
              <w:rPr>
                <w:rFonts w:ascii="Arial" w:hAnsi="Arial" w:cs="Arial"/>
                <w:sz w:val="20"/>
                <w:szCs w:val="20"/>
              </w:rPr>
            </w:pPr>
            <w:r w:rsidRPr="00FD09BF">
              <w:rPr>
                <w:rFonts w:ascii="Arial" w:hAnsi="Arial" w:cs="Arial"/>
                <w:sz w:val="20"/>
                <w:szCs w:val="20"/>
              </w:rPr>
              <w:t>7106.91</w:t>
            </w:r>
          </w:p>
        </w:tc>
        <w:tc>
          <w:tcPr>
            <w:tcW w:w="3211" w:type="pct"/>
          </w:tcPr>
          <w:p w14:paraId="616E6AB0" w14:textId="77777777" w:rsidR="00EA4B3C" w:rsidRPr="00FD09BF" w:rsidRDefault="00EA4B3C" w:rsidP="00EF3EA4">
            <w:pPr>
              <w:rPr>
                <w:rFonts w:ascii="Arial" w:hAnsi="Arial" w:cs="Arial"/>
                <w:sz w:val="20"/>
                <w:szCs w:val="20"/>
              </w:rPr>
            </w:pPr>
            <w:r w:rsidRPr="00FD09BF">
              <w:rPr>
                <w:rFonts w:ascii="Arial" w:hAnsi="Arial" w:cs="Arial"/>
                <w:sz w:val="20"/>
                <w:szCs w:val="20"/>
              </w:rPr>
              <w:t>- - Chưa gia công</w:t>
            </w:r>
          </w:p>
        </w:tc>
        <w:tc>
          <w:tcPr>
            <w:tcW w:w="1161" w:type="pct"/>
          </w:tcPr>
          <w:p w14:paraId="63FFC0F2"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6AD4F8C7" w14:textId="77777777" w:rsidTr="00DC764E">
        <w:tc>
          <w:tcPr>
            <w:tcW w:w="628" w:type="pct"/>
            <w:gridSpan w:val="2"/>
          </w:tcPr>
          <w:p w14:paraId="5CB47193" w14:textId="77777777" w:rsidR="00EA4B3C" w:rsidRPr="00FD09BF" w:rsidRDefault="00EA4B3C" w:rsidP="00EF3EA4">
            <w:pPr>
              <w:rPr>
                <w:rFonts w:ascii="Arial" w:hAnsi="Arial" w:cs="Arial"/>
                <w:sz w:val="20"/>
                <w:szCs w:val="20"/>
              </w:rPr>
            </w:pPr>
            <w:r w:rsidRPr="00FD09BF">
              <w:rPr>
                <w:rFonts w:ascii="Arial" w:hAnsi="Arial" w:cs="Arial"/>
                <w:sz w:val="20"/>
                <w:szCs w:val="20"/>
              </w:rPr>
              <w:t>7106.92</w:t>
            </w:r>
          </w:p>
        </w:tc>
        <w:tc>
          <w:tcPr>
            <w:tcW w:w="3211" w:type="pct"/>
          </w:tcPr>
          <w:p w14:paraId="1175FC7B" w14:textId="77777777" w:rsidR="00EA4B3C" w:rsidRPr="00FD09BF" w:rsidRDefault="00EA4B3C" w:rsidP="00EF3EA4">
            <w:pPr>
              <w:rPr>
                <w:rFonts w:ascii="Arial" w:hAnsi="Arial" w:cs="Arial"/>
                <w:sz w:val="20"/>
                <w:szCs w:val="20"/>
              </w:rPr>
            </w:pPr>
            <w:r w:rsidRPr="00FD09BF">
              <w:rPr>
                <w:rFonts w:ascii="Arial" w:hAnsi="Arial" w:cs="Arial"/>
                <w:sz w:val="20"/>
                <w:szCs w:val="20"/>
              </w:rPr>
              <w:t>- - Dạng bán thành phẩm</w:t>
            </w:r>
          </w:p>
        </w:tc>
        <w:tc>
          <w:tcPr>
            <w:tcW w:w="1161" w:type="pct"/>
          </w:tcPr>
          <w:p w14:paraId="7663B99F"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2B1903E4" w14:textId="77777777" w:rsidTr="00DC764E">
        <w:tc>
          <w:tcPr>
            <w:tcW w:w="628" w:type="pct"/>
            <w:gridSpan w:val="2"/>
          </w:tcPr>
          <w:p w14:paraId="0758D96A"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7107.00</w:t>
            </w:r>
          </w:p>
        </w:tc>
        <w:tc>
          <w:tcPr>
            <w:tcW w:w="3211" w:type="pct"/>
          </w:tcPr>
          <w:p w14:paraId="7699795E"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Kim loại cơ bản được dát phủ bạc, chưa gia công quá mức bán thành phẩm.</w:t>
            </w:r>
          </w:p>
        </w:tc>
        <w:tc>
          <w:tcPr>
            <w:tcW w:w="1161" w:type="pct"/>
          </w:tcPr>
          <w:p w14:paraId="78D1FE63"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LVC 30% hoặc CTH</w:t>
            </w:r>
          </w:p>
        </w:tc>
      </w:tr>
      <w:tr w:rsidR="00EA4B3C" w:rsidRPr="00FD09BF" w14:paraId="2CCB1732" w14:textId="77777777" w:rsidTr="00DC764E">
        <w:tc>
          <w:tcPr>
            <w:tcW w:w="628" w:type="pct"/>
            <w:gridSpan w:val="2"/>
          </w:tcPr>
          <w:p w14:paraId="79B71944"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71.08</w:t>
            </w:r>
          </w:p>
        </w:tc>
        <w:tc>
          <w:tcPr>
            <w:tcW w:w="3211" w:type="pct"/>
          </w:tcPr>
          <w:p w14:paraId="005144F0"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Vàng (kể cả vàng mạ bạch kim) chưa gia công hoặc ở dạng bán thành phẩm, hoặc ở dạng bột.</w:t>
            </w:r>
          </w:p>
        </w:tc>
        <w:tc>
          <w:tcPr>
            <w:tcW w:w="1161" w:type="pct"/>
          </w:tcPr>
          <w:p w14:paraId="48CE48C9"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381246A4" w14:textId="77777777" w:rsidTr="00DC764E">
        <w:tc>
          <w:tcPr>
            <w:tcW w:w="628" w:type="pct"/>
            <w:gridSpan w:val="2"/>
          </w:tcPr>
          <w:p w14:paraId="0645A8AB"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11" w:type="pct"/>
          </w:tcPr>
          <w:p w14:paraId="396450E2" w14:textId="77777777" w:rsidR="00EA4B3C" w:rsidRPr="00FD09BF" w:rsidRDefault="00EA4B3C" w:rsidP="00EF3EA4">
            <w:pPr>
              <w:rPr>
                <w:rFonts w:ascii="Arial" w:hAnsi="Arial" w:cs="Arial"/>
                <w:sz w:val="20"/>
                <w:szCs w:val="20"/>
              </w:rPr>
            </w:pPr>
            <w:r w:rsidRPr="00FD09BF">
              <w:rPr>
                <w:rFonts w:ascii="Arial" w:hAnsi="Arial" w:cs="Arial"/>
                <w:sz w:val="20"/>
                <w:szCs w:val="20"/>
              </w:rPr>
              <w:t>- Không phải dạng tiền tệ:</w:t>
            </w:r>
          </w:p>
        </w:tc>
        <w:tc>
          <w:tcPr>
            <w:tcW w:w="1161" w:type="pct"/>
          </w:tcPr>
          <w:p w14:paraId="587FC0BF"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12F1F41A" w14:textId="77777777" w:rsidTr="00DC764E">
        <w:tc>
          <w:tcPr>
            <w:tcW w:w="628" w:type="pct"/>
            <w:gridSpan w:val="2"/>
          </w:tcPr>
          <w:p w14:paraId="302CC098" w14:textId="77777777" w:rsidR="00EA4B3C" w:rsidRPr="00FD09BF" w:rsidRDefault="00EA4B3C" w:rsidP="00EF3EA4">
            <w:pPr>
              <w:rPr>
                <w:rFonts w:ascii="Arial" w:hAnsi="Arial" w:cs="Arial"/>
                <w:sz w:val="20"/>
                <w:szCs w:val="20"/>
              </w:rPr>
            </w:pPr>
            <w:r w:rsidRPr="00FD09BF">
              <w:rPr>
                <w:rFonts w:ascii="Arial" w:hAnsi="Arial" w:cs="Arial"/>
                <w:sz w:val="20"/>
                <w:szCs w:val="20"/>
              </w:rPr>
              <w:t>7108.11</w:t>
            </w:r>
          </w:p>
        </w:tc>
        <w:tc>
          <w:tcPr>
            <w:tcW w:w="3211" w:type="pct"/>
          </w:tcPr>
          <w:p w14:paraId="3FE557D8" w14:textId="77777777" w:rsidR="00EA4B3C" w:rsidRPr="00FD09BF" w:rsidRDefault="00EA4B3C" w:rsidP="00EF3EA4">
            <w:pPr>
              <w:rPr>
                <w:rFonts w:ascii="Arial" w:hAnsi="Arial" w:cs="Arial"/>
                <w:sz w:val="20"/>
                <w:szCs w:val="20"/>
              </w:rPr>
            </w:pPr>
            <w:r w:rsidRPr="00FD09BF">
              <w:rPr>
                <w:rFonts w:ascii="Arial" w:hAnsi="Arial" w:cs="Arial"/>
                <w:sz w:val="20"/>
                <w:szCs w:val="20"/>
              </w:rPr>
              <w:t>- - Dạng bột</w:t>
            </w:r>
          </w:p>
        </w:tc>
        <w:tc>
          <w:tcPr>
            <w:tcW w:w="1161" w:type="pct"/>
          </w:tcPr>
          <w:p w14:paraId="5C67BE07"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05E85FCA" w14:textId="77777777" w:rsidTr="00DC764E">
        <w:tc>
          <w:tcPr>
            <w:tcW w:w="628" w:type="pct"/>
            <w:gridSpan w:val="2"/>
          </w:tcPr>
          <w:p w14:paraId="672E4FF3" w14:textId="77777777" w:rsidR="00EA4B3C" w:rsidRPr="00FD09BF" w:rsidRDefault="00EA4B3C" w:rsidP="00EF3EA4">
            <w:pPr>
              <w:rPr>
                <w:rFonts w:ascii="Arial" w:hAnsi="Arial" w:cs="Arial"/>
                <w:sz w:val="20"/>
                <w:szCs w:val="20"/>
              </w:rPr>
            </w:pPr>
            <w:r w:rsidRPr="00FD09BF">
              <w:rPr>
                <w:rFonts w:ascii="Arial" w:hAnsi="Arial" w:cs="Arial"/>
                <w:sz w:val="20"/>
                <w:szCs w:val="20"/>
              </w:rPr>
              <w:t>7108.12</w:t>
            </w:r>
          </w:p>
        </w:tc>
        <w:tc>
          <w:tcPr>
            <w:tcW w:w="3211" w:type="pct"/>
          </w:tcPr>
          <w:p w14:paraId="76BE1A8E" w14:textId="77777777" w:rsidR="00EA4B3C" w:rsidRPr="00FD09BF" w:rsidRDefault="00EA4B3C" w:rsidP="00EF3EA4">
            <w:pPr>
              <w:rPr>
                <w:rFonts w:ascii="Arial" w:hAnsi="Arial" w:cs="Arial"/>
                <w:sz w:val="20"/>
                <w:szCs w:val="20"/>
              </w:rPr>
            </w:pPr>
            <w:r w:rsidRPr="00FD09BF">
              <w:rPr>
                <w:rFonts w:ascii="Arial" w:hAnsi="Arial" w:cs="Arial"/>
                <w:sz w:val="20"/>
                <w:szCs w:val="20"/>
              </w:rPr>
              <w:t>- - Dạng chưa gia công khác:</w:t>
            </w:r>
          </w:p>
        </w:tc>
        <w:tc>
          <w:tcPr>
            <w:tcW w:w="1161" w:type="pct"/>
          </w:tcPr>
          <w:p w14:paraId="760DAE65"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5B02BAE1" w14:textId="77777777" w:rsidTr="00DC764E">
        <w:tc>
          <w:tcPr>
            <w:tcW w:w="628" w:type="pct"/>
            <w:gridSpan w:val="2"/>
          </w:tcPr>
          <w:p w14:paraId="3EAF8F0A" w14:textId="77777777" w:rsidR="00EA4B3C" w:rsidRPr="00FD09BF" w:rsidRDefault="00EA4B3C" w:rsidP="00EF3EA4">
            <w:pPr>
              <w:rPr>
                <w:rFonts w:ascii="Arial" w:hAnsi="Arial" w:cs="Arial"/>
                <w:sz w:val="20"/>
                <w:szCs w:val="20"/>
              </w:rPr>
            </w:pPr>
            <w:r w:rsidRPr="00FD09BF">
              <w:rPr>
                <w:rFonts w:ascii="Arial" w:hAnsi="Arial" w:cs="Arial"/>
                <w:sz w:val="20"/>
                <w:szCs w:val="20"/>
              </w:rPr>
              <w:t>7108.13</w:t>
            </w:r>
          </w:p>
        </w:tc>
        <w:tc>
          <w:tcPr>
            <w:tcW w:w="3211" w:type="pct"/>
          </w:tcPr>
          <w:p w14:paraId="700F577C" w14:textId="77777777" w:rsidR="00EA4B3C" w:rsidRPr="00FD09BF" w:rsidRDefault="00EA4B3C" w:rsidP="00EF3EA4">
            <w:pPr>
              <w:rPr>
                <w:rFonts w:ascii="Arial" w:hAnsi="Arial" w:cs="Arial"/>
                <w:sz w:val="20"/>
                <w:szCs w:val="20"/>
              </w:rPr>
            </w:pPr>
            <w:r w:rsidRPr="00FD09BF">
              <w:rPr>
                <w:rFonts w:ascii="Arial" w:hAnsi="Arial" w:cs="Arial"/>
                <w:sz w:val="20"/>
                <w:szCs w:val="20"/>
              </w:rPr>
              <w:t>- - Dạng bán thành phẩm khác</w:t>
            </w:r>
          </w:p>
        </w:tc>
        <w:tc>
          <w:tcPr>
            <w:tcW w:w="1161" w:type="pct"/>
          </w:tcPr>
          <w:p w14:paraId="179C1C9F"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65DBFE22" w14:textId="77777777" w:rsidTr="00DC764E">
        <w:tc>
          <w:tcPr>
            <w:tcW w:w="628" w:type="pct"/>
            <w:gridSpan w:val="2"/>
          </w:tcPr>
          <w:p w14:paraId="12C82FA5" w14:textId="77777777" w:rsidR="00EA4B3C" w:rsidRPr="00FD09BF" w:rsidRDefault="00EA4B3C" w:rsidP="00EF3EA4">
            <w:pPr>
              <w:rPr>
                <w:rFonts w:ascii="Arial" w:hAnsi="Arial" w:cs="Arial"/>
                <w:sz w:val="20"/>
                <w:szCs w:val="20"/>
              </w:rPr>
            </w:pPr>
            <w:r w:rsidRPr="00FD09BF">
              <w:rPr>
                <w:rFonts w:ascii="Arial" w:hAnsi="Arial" w:cs="Arial"/>
                <w:sz w:val="20"/>
                <w:szCs w:val="20"/>
              </w:rPr>
              <w:t>7108.20</w:t>
            </w:r>
          </w:p>
        </w:tc>
        <w:tc>
          <w:tcPr>
            <w:tcW w:w="3211" w:type="pct"/>
          </w:tcPr>
          <w:p w14:paraId="24D8819E" w14:textId="77777777" w:rsidR="00EA4B3C" w:rsidRPr="00FD09BF" w:rsidRDefault="00EA4B3C" w:rsidP="00EF3EA4">
            <w:pPr>
              <w:rPr>
                <w:rFonts w:ascii="Arial" w:hAnsi="Arial" w:cs="Arial"/>
                <w:sz w:val="20"/>
                <w:szCs w:val="20"/>
              </w:rPr>
            </w:pPr>
            <w:r w:rsidRPr="00FD09BF">
              <w:rPr>
                <w:rFonts w:ascii="Arial" w:hAnsi="Arial" w:cs="Arial"/>
                <w:sz w:val="20"/>
                <w:szCs w:val="20"/>
              </w:rPr>
              <w:t>- Dạng tiền tệ</w:t>
            </w:r>
          </w:p>
        </w:tc>
        <w:tc>
          <w:tcPr>
            <w:tcW w:w="1161" w:type="pct"/>
          </w:tcPr>
          <w:p w14:paraId="20F1587A"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5A31852A" w14:textId="77777777" w:rsidTr="00DC764E">
        <w:tc>
          <w:tcPr>
            <w:tcW w:w="628" w:type="pct"/>
            <w:gridSpan w:val="2"/>
          </w:tcPr>
          <w:p w14:paraId="43B158EF"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7109.00</w:t>
            </w:r>
          </w:p>
        </w:tc>
        <w:tc>
          <w:tcPr>
            <w:tcW w:w="3211" w:type="pct"/>
          </w:tcPr>
          <w:p w14:paraId="05ADA8F6"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Kim loại cơ bản hoặc bạc, dát phủ vàng, chưa được gia công quá mức bán thành phẩm.</w:t>
            </w:r>
          </w:p>
        </w:tc>
        <w:tc>
          <w:tcPr>
            <w:tcW w:w="1161" w:type="pct"/>
          </w:tcPr>
          <w:p w14:paraId="72379A90"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LVC 30% hoặc CTH</w:t>
            </w:r>
          </w:p>
        </w:tc>
      </w:tr>
      <w:tr w:rsidR="00EA4B3C" w:rsidRPr="00FD09BF" w14:paraId="2E5F6807" w14:textId="77777777" w:rsidTr="00DC764E">
        <w:tc>
          <w:tcPr>
            <w:tcW w:w="628" w:type="pct"/>
            <w:gridSpan w:val="2"/>
          </w:tcPr>
          <w:p w14:paraId="38CE8A07"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71.10</w:t>
            </w:r>
          </w:p>
        </w:tc>
        <w:tc>
          <w:tcPr>
            <w:tcW w:w="3211" w:type="pct"/>
          </w:tcPr>
          <w:p w14:paraId="66920C5A"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Bạch kim, chưa gia công hoặc ở dạng bán thành phẩm, hoặc dạng bột.</w:t>
            </w:r>
          </w:p>
        </w:tc>
        <w:tc>
          <w:tcPr>
            <w:tcW w:w="1161" w:type="pct"/>
          </w:tcPr>
          <w:p w14:paraId="0BF0C26C"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451B4214" w14:textId="77777777" w:rsidTr="00DC764E">
        <w:tc>
          <w:tcPr>
            <w:tcW w:w="628" w:type="pct"/>
            <w:gridSpan w:val="2"/>
          </w:tcPr>
          <w:p w14:paraId="1D269043"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11" w:type="pct"/>
          </w:tcPr>
          <w:p w14:paraId="6B792B43" w14:textId="77777777" w:rsidR="00EA4B3C" w:rsidRPr="00FD09BF" w:rsidRDefault="00EA4B3C" w:rsidP="00EF3EA4">
            <w:pPr>
              <w:rPr>
                <w:rFonts w:ascii="Arial" w:hAnsi="Arial" w:cs="Arial"/>
                <w:sz w:val="20"/>
                <w:szCs w:val="20"/>
              </w:rPr>
            </w:pPr>
            <w:r w:rsidRPr="00FD09BF">
              <w:rPr>
                <w:rFonts w:ascii="Arial" w:hAnsi="Arial" w:cs="Arial"/>
                <w:sz w:val="20"/>
                <w:szCs w:val="20"/>
              </w:rPr>
              <w:t>- Bạch kim:</w:t>
            </w:r>
          </w:p>
        </w:tc>
        <w:tc>
          <w:tcPr>
            <w:tcW w:w="1161" w:type="pct"/>
          </w:tcPr>
          <w:p w14:paraId="227D89C6"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38F005BA" w14:textId="77777777" w:rsidTr="00DC764E">
        <w:tc>
          <w:tcPr>
            <w:tcW w:w="628" w:type="pct"/>
            <w:gridSpan w:val="2"/>
          </w:tcPr>
          <w:p w14:paraId="41C2C83E" w14:textId="77777777" w:rsidR="00EA4B3C" w:rsidRPr="00FD09BF" w:rsidRDefault="00EA4B3C" w:rsidP="00EF3EA4">
            <w:pPr>
              <w:rPr>
                <w:rFonts w:ascii="Arial" w:hAnsi="Arial" w:cs="Arial"/>
                <w:sz w:val="20"/>
                <w:szCs w:val="20"/>
              </w:rPr>
            </w:pPr>
            <w:r w:rsidRPr="00FD09BF">
              <w:rPr>
                <w:rFonts w:ascii="Arial" w:hAnsi="Arial" w:cs="Arial"/>
                <w:sz w:val="20"/>
                <w:szCs w:val="20"/>
              </w:rPr>
              <w:t>7110.11</w:t>
            </w:r>
          </w:p>
        </w:tc>
        <w:tc>
          <w:tcPr>
            <w:tcW w:w="3211" w:type="pct"/>
          </w:tcPr>
          <w:p w14:paraId="6888B73B" w14:textId="77777777" w:rsidR="00EA4B3C" w:rsidRPr="00FD09BF" w:rsidRDefault="00EA4B3C" w:rsidP="00EF3EA4">
            <w:pPr>
              <w:rPr>
                <w:rFonts w:ascii="Arial" w:hAnsi="Arial" w:cs="Arial"/>
                <w:sz w:val="20"/>
                <w:szCs w:val="20"/>
              </w:rPr>
            </w:pPr>
            <w:r w:rsidRPr="00FD09BF">
              <w:rPr>
                <w:rFonts w:ascii="Arial" w:hAnsi="Arial" w:cs="Arial"/>
                <w:sz w:val="20"/>
                <w:szCs w:val="20"/>
              </w:rPr>
              <w:t>- - Chưa gia công hoặc ở dạng bột:</w:t>
            </w:r>
          </w:p>
        </w:tc>
        <w:tc>
          <w:tcPr>
            <w:tcW w:w="1161" w:type="pct"/>
          </w:tcPr>
          <w:p w14:paraId="5FEA41ED"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3AB2C1A4" w14:textId="77777777" w:rsidTr="00DC764E">
        <w:tc>
          <w:tcPr>
            <w:tcW w:w="628" w:type="pct"/>
            <w:gridSpan w:val="2"/>
          </w:tcPr>
          <w:p w14:paraId="6B18883C" w14:textId="77777777" w:rsidR="00EA4B3C" w:rsidRPr="00FD09BF" w:rsidRDefault="00EA4B3C" w:rsidP="00EF3EA4">
            <w:pPr>
              <w:rPr>
                <w:rFonts w:ascii="Arial" w:hAnsi="Arial" w:cs="Arial"/>
                <w:sz w:val="20"/>
                <w:szCs w:val="20"/>
              </w:rPr>
            </w:pPr>
            <w:r w:rsidRPr="00FD09BF">
              <w:rPr>
                <w:rFonts w:ascii="Arial" w:hAnsi="Arial" w:cs="Arial"/>
                <w:sz w:val="20"/>
                <w:szCs w:val="20"/>
              </w:rPr>
              <w:t>7110.19</w:t>
            </w:r>
          </w:p>
        </w:tc>
        <w:tc>
          <w:tcPr>
            <w:tcW w:w="3211" w:type="pct"/>
          </w:tcPr>
          <w:p w14:paraId="272F5392"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tcPr>
          <w:p w14:paraId="5DA5BF8F"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02CF5AE7" w14:textId="77777777" w:rsidTr="00DC764E">
        <w:tc>
          <w:tcPr>
            <w:tcW w:w="628" w:type="pct"/>
            <w:gridSpan w:val="2"/>
          </w:tcPr>
          <w:p w14:paraId="76BB919B"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11" w:type="pct"/>
          </w:tcPr>
          <w:p w14:paraId="14CDF021" w14:textId="77777777" w:rsidR="00EA4B3C" w:rsidRPr="00FD09BF" w:rsidRDefault="00EA4B3C" w:rsidP="00EF3EA4">
            <w:pPr>
              <w:rPr>
                <w:rFonts w:ascii="Arial" w:hAnsi="Arial" w:cs="Arial"/>
                <w:sz w:val="20"/>
                <w:szCs w:val="20"/>
              </w:rPr>
            </w:pPr>
            <w:r w:rsidRPr="00FD09BF">
              <w:rPr>
                <w:rFonts w:ascii="Arial" w:hAnsi="Arial" w:cs="Arial"/>
                <w:sz w:val="20"/>
                <w:szCs w:val="20"/>
              </w:rPr>
              <w:t>- Paladi:</w:t>
            </w:r>
          </w:p>
        </w:tc>
        <w:tc>
          <w:tcPr>
            <w:tcW w:w="1161" w:type="pct"/>
          </w:tcPr>
          <w:p w14:paraId="3B81EF8A"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09A96410" w14:textId="77777777" w:rsidTr="00DC764E">
        <w:tc>
          <w:tcPr>
            <w:tcW w:w="628" w:type="pct"/>
            <w:gridSpan w:val="2"/>
          </w:tcPr>
          <w:p w14:paraId="67DEF442" w14:textId="77777777" w:rsidR="00EA4B3C" w:rsidRPr="00FD09BF" w:rsidRDefault="00EA4B3C" w:rsidP="00EF3EA4">
            <w:pPr>
              <w:rPr>
                <w:rFonts w:ascii="Arial" w:hAnsi="Arial" w:cs="Arial"/>
                <w:sz w:val="20"/>
                <w:szCs w:val="20"/>
              </w:rPr>
            </w:pPr>
            <w:r w:rsidRPr="00FD09BF">
              <w:rPr>
                <w:rFonts w:ascii="Arial" w:hAnsi="Arial" w:cs="Arial"/>
                <w:sz w:val="20"/>
                <w:szCs w:val="20"/>
              </w:rPr>
              <w:t>7110.21</w:t>
            </w:r>
          </w:p>
        </w:tc>
        <w:tc>
          <w:tcPr>
            <w:tcW w:w="3211" w:type="pct"/>
          </w:tcPr>
          <w:p w14:paraId="6F4D657D" w14:textId="77777777" w:rsidR="00EA4B3C" w:rsidRPr="00FD09BF" w:rsidRDefault="00EA4B3C" w:rsidP="00EF3EA4">
            <w:pPr>
              <w:rPr>
                <w:rFonts w:ascii="Arial" w:hAnsi="Arial" w:cs="Arial"/>
                <w:sz w:val="20"/>
                <w:szCs w:val="20"/>
              </w:rPr>
            </w:pPr>
            <w:r w:rsidRPr="00FD09BF">
              <w:rPr>
                <w:rFonts w:ascii="Arial" w:hAnsi="Arial" w:cs="Arial"/>
                <w:sz w:val="20"/>
                <w:szCs w:val="20"/>
              </w:rPr>
              <w:t>- - Chưa gia công hoặc ở dạng bột:</w:t>
            </w:r>
          </w:p>
        </w:tc>
        <w:tc>
          <w:tcPr>
            <w:tcW w:w="1161" w:type="pct"/>
          </w:tcPr>
          <w:p w14:paraId="073B5144"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364D183E" w14:textId="77777777" w:rsidTr="00DC764E">
        <w:tc>
          <w:tcPr>
            <w:tcW w:w="628" w:type="pct"/>
            <w:gridSpan w:val="2"/>
          </w:tcPr>
          <w:p w14:paraId="427082CB" w14:textId="77777777" w:rsidR="00EA4B3C" w:rsidRPr="00FD09BF" w:rsidRDefault="00EA4B3C" w:rsidP="00EF3EA4">
            <w:pPr>
              <w:rPr>
                <w:rFonts w:ascii="Arial" w:hAnsi="Arial" w:cs="Arial"/>
                <w:sz w:val="20"/>
                <w:szCs w:val="20"/>
              </w:rPr>
            </w:pPr>
            <w:r w:rsidRPr="00FD09BF">
              <w:rPr>
                <w:rFonts w:ascii="Arial" w:hAnsi="Arial" w:cs="Arial"/>
                <w:sz w:val="20"/>
                <w:szCs w:val="20"/>
              </w:rPr>
              <w:t>7110.29</w:t>
            </w:r>
          </w:p>
        </w:tc>
        <w:tc>
          <w:tcPr>
            <w:tcW w:w="3211" w:type="pct"/>
          </w:tcPr>
          <w:p w14:paraId="71567C6F"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tcPr>
          <w:p w14:paraId="1DF0B499"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2475D769" w14:textId="77777777" w:rsidTr="00DC764E">
        <w:tc>
          <w:tcPr>
            <w:tcW w:w="628" w:type="pct"/>
            <w:gridSpan w:val="2"/>
          </w:tcPr>
          <w:p w14:paraId="46A7C103"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11" w:type="pct"/>
          </w:tcPr>
          <w:p w14:paraId="2CA47CAA" w14:textId="77777777" w:rsidR="00EA4B3C" w:rsidRPr="00FD09BF" w:rsidRDefault="00EA4B3C" w:rsidP="00EF3EA4">
            <w:pPr>
              <w:rPr>
                <w:rFonts w:ascii="Arial" w:hAnsi="Arial" w:cs="Arial"/>
                <w:sz w:val="20"/>
                <w:szCs w:val="20"/>
              </w:rPr>
            </w:pPr>
            <w:r w:rsidRPr="00FD09BF">
              <w:rPr>
                <w:rFonts w:ascii="Arial" w:hAnsi="Arial" w:cs="Arial"/>
                <w:sz w:val="20"/>
                <w:szCs w:val="20"/>
              </w:rPr>
              <w:t>- Rodi:</w:t>
            </w:r>
          </w:p>
        </w:tc>
        <w:tc>
          <w:tcPr>
            <w:tcW w:w="1161" w:type="pct"/>
          </w:tcPr>
          <w:p w14:paraId="3D4F40CD"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00DC671B" w14:textId="77777777" w:rsidTr="00DC764E">
        <w:tc>
          <w:tcPr>
            <w:tcW w:w="628" w:type="pct"/>
            <w:gridSpan w:val="2"/>
          </w:tcPr>
          <w:p w14:paraId="57D58FF0" w14:textId="77777777" w:rsidR="00EA4B3C" w:rsidRPr="00FD09BF" w:rsidRDefault="00EA4B3C" w:rsidP="00EF3EA4">
            <w:pPr>
              <w:rPr>
                <w:rFonts w:ascii="Arial" w:hAnsi="Arial" w:cs="Arial"/>
                <w:sz w:val="20"/>
                <w:szCs w:val="20"/>
              </w:rPr>
            </w:pPr>
            <w:r w:rsidRPr="00FD09BF">
              <w:rPr>
                <w:rFonts w:ascii="Arial" w:hAnsi="Arial" w:cs="Arial"/>
                <w:sz w:val="20"/>
                <w:szCs w:val="20"/>
              </w:rPr>
              <w:t>7110.31</w:t>
            </w:r>
          </w:p>
        </w:tc>
        <w:tc>
          <w:tcPr>
            <w:tcW w:w="3211" w:type="pct"/>
          </w:tcPr>
          <w:p w14:paraId="36FFDE41" w14:textId="77777777" w:rsidR="00EA4B3C" w:rsidRPr="00FD09BF" w:rsidRDefault="00EA4B3C" w:rsidP="00EF3EA4">
            <w:pPr>
              <w:rPr>
                <w:rFonts w:ascii="Arial" w:hAnsi="Arial" w:cs="Arial"/>
                <w:sz w:val="20"/>
                <w:szCs w:val="20"/>
              </w:rPr>
            </w:pPr>
            <w:r w:rsidRPr="00FD09BF">
              <w:rPr>
                <w:rFonts w:ascii="Arial" w:hAnsi="Arial" w:cs="Arial"/>
                <w:sz w:val="20"/>
                <w:szCs w:val="20"/>
              </w:rPr>
              <w:t>- - Chưa gia công hoặc ở dạng bột:</w:t>
            </w:r>
          </w:p>
        </w:tc>
        <w:tc>
          <w:tcPr>
            <w:tcW w:w="1161" w:type="pct"/>
          </w:tcPr>
          <w:p w14:paraId="10FE24F4"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0DCDCF24" w14:textId="77777777" w:rsidTr="00DC764E">
        <w:tc>
          <w:tcPr>
            <w:tcW w:w="628" w:type="pct"/>
            <w:gridSpan w:val="2"/>
          </w:tcPr>
          <w:p w14:paraId="226C2EB5" w14:textId="77777777" w:rsidR="00EA4B3C" w:rsidRPr="00FD09BF" w:rsidRDefault="00EA4B3C" w:rsidP="00EF3EA4">
            <w:pPr>
              <w:rPr>
                <w:rFonts w:ascii="Arial" w:hAnsi="Arial" w:cs="Arial"/>
                <w:sz w:val="20"/>
                <w:szCs w:val="20"/>
              </w:rPr>
            </w:pPr>
            <w:r w:rsidRPr="00FD09BF">
              <w:rPr>
                <w:rFonts w:ascii="Arial" w:hAnsi="Arial" w:cs="Arial"/>
                <w:sz w:val="20"/>
                <w:szCs w:val="20"/>
              </w:rPr>
              <w:t>7110.39</w:t>
            </w:r>
          </w:p>
        </w:tc>
        <w:tc>
          <w:tcPr>
            <w:tcW w:w="3211" w:type="pct"/>
          </w:tcPr>
          <w:p w14:paraId="2B489C90"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tcPr>
          <w:p w14:paraId="1BAB183E"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194A24F6" w14:textId="77777777" w:rsidTr="00DC764E">
        <w:tc>
          <w:tcPr>
            <w:tcW w:w="628" w:type="pct"/>
            <w:gridSpan w:val="2"/>
          </w:tcPr>
          <w:p w14:paraId="2B905449"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11" w:type="pct"/>
          </w:tcPr>
          <w:p w14:paraId="5AFE3931" w14:textId="77777777" w:rsidR="00EA4B3C" w:rsidRPr="00FD09BF" w:rsidRDefault="00EA4B3C" w:rsidP="00EF3EA4">
            <w:pPr>
              <w:rPr>
                <w:rFonts w:ascii="Arial" w:hAnsi="Arial" w:cs="Arial"/>
                <w:sz w:val="20"/>
                <w:szCs w:val="20"/>
              </w:rPr>
            </w:pPr>
            <w:r w:rsidRPr="00FD09BF">
              <w:rPr>
                <w:rFonts w:ascii="Arial" w:hAnsi="Arial" w:cs="Arial"/>
                <w:sz w:val="20"/>
                <w:szCs w:val="20"/>
              </w:rPr>
              <w:t>- Iridi, osmi và ruteni:</w:t>
            </w:r>
          </w:p>
        </w:tc>
        <w:tc>
          <w:tcPr>
            <w:tcW w:w="1161" w:type="pct"/>
          </w:tcPr>
          <w:p w14:paraId="65E4E5A0"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5E68F7E9" w14:textId="77777777" w:rsidTr="00DC764E">
        <w:tc>
          <w:tcPr>
            <w:tcW w:w="628" w:type="pct"/>
            <w:gridSpan w:val="2"/>
          </w:tcPr>
          <w:p w14:paraId="4C78B22E" w14:textId="77777777" w:rsidR="00EA4B3C" w:rsidRPr="00FD09BF" w:rsidRDefault="00EA4B3C" w:rsidP="00EF3EA4">
            <w:pPr>
              <w:rPr>
                <w:rFonts w:ascii="Arial" w:hAnsi="Arial" w:cs="Arial"/>
                <w:sz w:val="20"/>
                <w:szCs w:val="20"/>
              </w:rPr>
            </w:pPr>
            <w:r w:rsidRPr="00FD09BF">
              <w:rPr>
                <w:rFonts w:ascii="Arial" w:hAnsi="Arial" w:cs="Arial"/>
                <w:sz w:val="20"/>
                <w:szCs w:val="20"/>
              </w:rPr>
              <w:t>7110.41</w:t>
            </w:r>
          </w:p>
        </w:tc>
        <w:tc>
          <w:tcPr>
            <w:tcW w:w="3211" w:type="pct"/>
          </w:tcPr>
          <w:p w14:paraId="4D586D1F" w14:textId="77777777" w:rsidR="00EA4B3C" w:rsidRPr="00FD09BF" w:rsidRDefault="00EA4B3C" w:rsidP="00EF3EA4">
            <w:pPr>
              <w:rPr>
                <w:rFonts w:ascii="Arial" w:hAnsi="Arial" w:cs="Arial"/>
                <w:sz w:val="20"/>
                <w:szCs w:val="20"/>
              </w:rPr>
            </w:pPr>
            <w:r w:rsidRPr="00FD09BF">
              <w:rPr>
                <w:rFonts w:ascii="Arial" w:hAnsi="Arial" w:cs="Arial"/>
                <w:sz w:val="20"/>
                <w:szCs w:val="20"/>
              </w:rPr>
              <w:t>- - Chưa gia công hoặc ở dạng bột:</w:t>
            </w:r>
          </w:p>
        </w:tc>
        <w:tc>
          <w:tcPr>
            <w:tcW w:w="1161" w:type="pct"/>
          </w:tcPr>
          <w:p w14:paraId="545F1301"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0F9A9784" w14:textId="77777777" w:rsidTr="00DC764E">
        <w:tc>
          <w:tcPr>
            <w:tcW w:w="628" w:type="pct"/>
            <w:gridSpan w:val="2"/>
          </w:tcPr>
          <w:p w14:paraId="7BFB8AB8" w14:textId="77777777" w:rsidR="00EA4B3C" w:rsidRPr="00FD09BF" w:rsidRDefault="00EA4B3C" w:rsidP="00EF3EA4">
            <w:pPr>
              <w:rPr>
                <w:rFonts w:ascii="Arial" w:hAnsi="Arial" w:cs="Arial"/>
                <w:sz w:val="20"/>
                <w:szCs w:val="20"/>
              </w:rPr>
            </w:pPr>
            <w:r w:rsidRPr="00FD09BF">
              <w:rPr>
                <w:rFonts w:ascii="Arial" w:hAnsi="Arial" w:cs="Arial"/>
                <w:sz w:val="20"/>
                <w:szCs w:val="20"/>
              </w:rPr>
              <w:t>7110.49</w:t>
            </w:r>
          </w:p>
        </w:tc>
        <w:tc>
          <w:tcPr>
            <w:tcW w:w="3211" w:type="pct"/>
          </w:tcPr>
          <w:p w14:paraId="7C05B651"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tcPr>
          <w:p w14:paraId="02303CD6"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7C2A0CD8" w14:textId="77777777" w:rsidTr="00DC764E">
        <w:tc>
          <w:tcPr>
            <w:tcW w:w="628" w:type="pct"/>
            <w:gridSpan w:val="2"/>
          </w:tcPr>
          <w:p w14:paraId="38B35828"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7111.00</w:t>
            </w:r>
          </w:p>
        </w:tc>
        <w:tc>
          <w:tcPr>
            <w:tcW w:w="3211" w:type="pct"/>
          </w:tcPr>
          <w:p w14:paraId="5349BFA9"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Kim loại cơ bản, bạc hoặc vàng, dát phủ bạch kim, chưa gia công quá mức bán thành phẩm.</w:t>
            </w:r>
          </w:p>
        </w:tc>
        <w:tc>
          <w:tcPr>
            <w:tcW w:w="1161" w:type="pct"/>
          </w:tcPr>
          <w:p w14:paraId="4F4A9B06"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LVC 30% hoặc CC</w:t>
            </w:r>
          </w:p>
        </w:tc>
      </w:tr>
      <w:tr w:rsidR="00EA4B3C" w:rsidRPr="00FD09BF" w14:paraId="73E678D6" w14:textId="77777777" w:rsidTr="00DC764E">
        <w:tc>
          <w:tcPr>
            <w:tcW w:w="628" w:type="pct"/>
            <w:gridSpan w:val="2"/>
          </w:tcPr>
          <w:p w14:paraId="743BA83C"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71.12</w:t>
            </w:r>
          </w:p>
        </w:tc>
        <w:tc>
          <w:tcPr>
            <w:tcW w:w="3211" w:type="pct"/>
          </w:tcPr>
          <w:p w14:paraId="2FB20A0C"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Phế liệu và mảnh vụn của kim loại quý hoặc kim loại dát phủ kim loại quý; phế liệu và mảnh vụn khác chứa kim loại quý hoặc các hợp chất kim loại quý, loại sử dụng chủ yếu cho việc thu hồi kim loại quý trừ hàng hóa thuộc nhóm 85.49.</w:t>
            </w:r>
          </w:p>
        </w:tc>
        <w:tc>
          <w:tcPr>
            <w:tcW w:w="1161" w:type="pct"/>
          </w:tcPr>
          <w:p w14:paraId="5C3838C3"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4425B341" w14:textId="77777777" w:rsidTr="00DC764E">
        <w:tc>
          <w:tcPr>
            <w:tcW w:w="628" w:type="pct"/>
            <w:gridSpan w:val="2"/>
          </w:tcPr>
          <w:p w14:paraId="6BB6AE70" w14:textId="77777777" w:rsidR="00EA4B3C" w:rsidRPr="00FD09BF" w:rsidRDefault="00EA4B3C" w:rsidP="00EF3EA4">
            <w:pPr>
              <w:rPr>
                <w:rFonts w:ascii="Arial" w:hAnsi="Arial" w:cs="Arial"/>
                <w:sz w:val="20"/>
                <w:szCs w:val="20"/>
              </w:rPr>
            </w:pPr>
            <w:r w:rsidRPr="00FD09BF">
              <w:rPr>
                <w:rFonts w:ascii="Arial" w:hAnsi="Arial" w:cs="Arial"/>
                <w:sz w:val="20"/>
                <w:szCs w:val="20"/>
              </w:rPr>
              <w:t>7112.30</w:t>
            </w:r>
          </w:p>
        </w:tc>
        <w:tc>
          <w:tcPr>
            <w:tcW w:w="3211" w:type="pct"/>
          </w:tcPr>
          <w:p w14:paraId="5A4EF2E6" w14:textId="77777777" w:rsidR="00EA4B3C" w:rsidRPr="00FD09BF" w:rsidRDefault="00EA4B3C" w:rsidP="00EF3EA4">
            <w:pPr>
              <w:rPr>
                <w:rFonts w:ascii="Arial" w:hAnsi="Arial" w:cs="Arial"/>
                <w:sz w:val="20"/>
                <w:szCs w:val="20"/>
              </w:rPr>
            </w:pPr>
            <w:r w:rsidRPr="00FD09BF">
              <w:rPr>
                <w:rFonts w:ascii="Arial" w:hAnsi="Arial" w:cs="Arial"/>
                <w:sz w:val="20"/>
                <w:szCs w:val="20"/>
              </w:rPr>
              <w:t>- Tro (xỉ) có chứa kim loại quý hoặc các hợp chất kim loại quý</w:t>
            </w:r>
          </w:p>
        </w:tc>
        <w:tc>
          <w:tcPr>
            <w:tcW w:w="1161" w:type="pct"/>
          </w:tcPr>
          <w:p w14:paraId="21C95745"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248556B5" w14:textId="77777777" w:rsidTr="00DC764E">
        <w:tc>
          <w:tcPr>
            <w:tcW w:w="628" w:type="pct"/>
            <w:gridSpan w:val="2"/>
          </w:tcPr>
          <w:p w14:paraId="755A9F80"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11" w:type="pct"/>
          </w:tcPr>
          <w:p w14:paraId="30A5D801" w14:textId="77777777" w:rsidR="00EA4B3C" w:rsidRPr="00FD09BF" w:rsidRDefault="00EA4B3C" w:rsidP="00EF3EA4">
            <w:pPr>
              <w:rPr>
                <w:rFonts w:ascii="Arial" w:hAnsi="Arial" w:cs="Arial"/>
                <w:sz w:val="20"/>
                <w:szCs w:val="20"/>
              </w:rPr>
            </w:pPr>
            <w:r w:rsidRPr="00FD09BF">
              <w:rPr>
                <w:rFonts w:ascii="Arial" w:hAnsi="Arial" w:cs="Arial"/>
                <w:sz w:val="20"/>
                <w:szCs w:val="20"/>
              </w:rPr>
              <w:t>- Loại khác:</w:t>
            </w:r>
          </w:p>
        </w:tc>
        <w:tc>
          <w:tcPr>
            <w:tcW w:w="1161" w:type="pct"/>
          </w:tcPr>
          <w:p w14:paraId="655C646B"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5A206DD8" w14:textId="77777777" w:rsidTr="00DC764E">
        <w:tc>
          <w:tcPr>
            <w:tcW w:w="628" w:type="pct"/>
            <w:gridSpan w:val="2"/>
          </w:tcPr>
          <w:p w14:paraId="2A5C1E92" w14:textId="77777777" w:rsidR="00EA4B3C" w:rsidRPr="00FD09BF" w:rsidRDefault="00EA4B3C" w:rsidP="00EF3EA4">
            <w:pPr>
              <w:rPr>
                <w:rFonts w:ascii="Arial" w:hAnsi="Arial" w:cs="Arial"/>
                <w:sz w:val="20"/>
                <w:szCs w:val="20"/>
              </w:rPr>
            </w:pPr>
            <w:r w:rsidRPr="00FD09BF">
              <w:rPr>
                <w:rFonts w:ascii="Arial" w:hAnsi="Arial" w:cs="Arial"/>
                <w:sz w:val="20"/>
                <w:szCs w:val="20"/>
              </w:rPr>
              <w:t>7112.91</w:t>
            </w:r>
          </w:p>
        </w:tc>
        <w:tc>
          <w:tcPr>
            <w:tcW w:w="3211" w:type="pct"/>
          </w:tcPr>
          <w:p w14:paraId="2B0D7F16" w14:textId="77777777" w:rsidR="00EA4B3C" w:rsidRPr="00FD09BF" w:rsidRDefault="00EA4B3C" w:rsidP="00EF3EA4">
            <w:pPr>
              <w:rPr>
                <w:rFonts w:ascii="Arial" w:hAnsi="Arial" w:cs="Arial"/>
                <w:sz w:val="20"/>
                <w:szCs w:val="20"/>
              </w:rPr>
            </w:pPr>
            <w:r w:rsidRPr="00FD09BF">
              <w:rPr>
                <w:rFonts w:ascii="Arial" w:hAnsi="Arial" w:cs="Arial"/>
                <w:sz w:val="20"/>
                <w:szCs w:val="20"/>
              </w:rPr>
              <w:t>- - Từ vàng, kể cả kim loại dát phủ vàng trừ mảnh vụn có chứa các kim loại quý khác</w:t>
            </w:r>
          </w:p>
        </w:tc>
        <w:tc>
          <w:tcPr>
            <w:tcW w:w="1161" w:type="pct"/>
          </w:tcPr>
          <w:p w14:paraId="3FD143BD"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7E35088E" w14:textId="77777777" w:rsidTr="00DC764E">
        <w:tc>
          <w:tcPr>
            <w:tcW w:w="628" w:type="pct"/>
            <w:gridSpan w:val="2"/>
          </w:tcPr>
          <w:p w14:paraId="2922DC8C" w14:textId="77777777" w:rsidR="00EA4B3C" w:rsidRPr="00FD09BF" w:rsidRDefault="00EA4B3C" w:rsidP="00EF3EA4">
            <w:pPr>
              <w:rPr>
                <w:rFonts w:ascii="Arial" w:hAnsi="Arial" w:cs="Arial"/>
                <w:sz w:val="20"/>
                <w:szCs w:val="20"/>
              </w:rPr>
            </w:pPr>
            <w:r w:rsidRPr="00FD09BF">
              <w:rPr>
                <w:rFonts w:ascii="Arial" w:hAnsi="Arial" w:cs="Arial"/>
                <w:sz w:val="20"/>
                <w:szCs w:val="20"/>
              </w:rPr>
              <w:t>7112.92</w:t>
            </w:r>
          </w:p>
        </w:tc>
        <w:tc>
          <w:tcPr>
            <w:tcW w:w="3211" w:type="pct"/>
          </w:tcPr>
          <w:p w14:paraId="3973C1F9" w14:textId="77777777" w:rsidR="00EA4B3C" w:rsidRPr="00FD09BF" w:rsidRDefault="00EA4B3C" w:rsidP="00EF3EA4">
            <w:pPr>
              <w:rPr>
                <w:rFonts w:ascii="Arial" w:hAnsi="Arial" w:cs="Arial"/>
                <w:sz w:val="20"/>
                <w:szCs w:val="20"/>
              </w:rPr>
            </w:pPr>
            <w:r w:rsidRPr="00FD09BF">
              <w:rPr>
                <w:rFonts w:ascii="Arial" w:hAnsi="Arial" w:cs="Arial"/>
                <w:sz w:val="20"/>
                <w:szCs w:val="20"/>
              </w:rPr>
              <w:t>- - Từ bạch kim, kể cả kim loại dát phủ bạch kim trừ mảnh vụn có chứa các kim loại quý khác</w:t>
            </w:r>
          </w:p>
        </w:tc>
        <w:tc>
          <w:tcPr>
            <w:tcW w:w="1161" w:type="pct"/>
          </w:tcPr>
          <w:p w14:paraId="28E54281"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3058763E" w14:textId="77777777" w:rsidTr="00DC764E">
        <w:tc>
          <w:tcPr>
            <w:tcW w:w="628" w:type="pct"/>
            <w:gridSpan w:val="2"/>
          </w:tcPr>
          <w:p w14:paraId="53962A8B" w14:textId="77777777" w:rsidR="00EA4B3C" w:rsidRPr="00FD09BF" w:rsidRDefault="00EA4B3C" w:rsidP="00EF3EA4">
            <w:pPr>
              <w:rPr>
                <w:rFonts w:ascii="Arial" w:hAnsi="Arial" w:cs="Arial"/>
                <w:sz w:val="20"/>
                <w:szCs w:val="20"/>
              </w:rPr>
            </w:pPr>
            <w:r w:rsidRPr="00FD09BF">
              <w:rPr>
                <w:rFonts w:ascii="Arial" w:hAnsi="Arial" w:cs="Arial"/>
                <w:sz w:val="20"/>
                <w:szCs w:val="20"/>
              </w:rPr>
              <w:t>7112.99</w:t>
            </w:r>
          </w:p>
        </w:tc>
        <w:tc>
          <w:tcPr>
            <w:tcW w:w="3211" w:type="pct"/>
          </w:tcPr>
          <w:p w14:paraId="42EAF32F"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tcPr>
          <w:p w14:paraId="4A802000"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41CCE683" w14:textId="77777777" w:rsidTr="00DC764E">
        <w:tc>
          <w:tcPr>
            <w:tcW w:w="628" w:type="pct"/>
            <w:gridSpan w:val="2"/>
          </w:tcPr>
          <w:p w14:paraId="4CBD04FC"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71.13</w:t>
            </w:r>
          </w:p>
        </w:tc>
        <w:tc>
          <w:tcPr>
            <w:tcW w:w="3211" w:type="pct"/>
          </w:tcPr>
          <w:p w14:paraId="0A7516EF"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Đồ trang sức và các bộ phận của đồ trang sức, bằng kim loại quý hoặc kim loại được dát phủ kim loại quý.</w:t>
            </w:r>
          </w:p>
        </w:tc>
        <w:tc>
          <w:tcPr>
            <w:tcW w:w="1161" w:type="pct"/>
          </w:tcPr>
          <w:p w14:paraId="48FD8B11"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4FD39637" w14:textId="77777777" w:rsidTr="00DC764E">
        <w:tc>
          <w:tcPr>
            <w:tcW w:w="628" w:type="pct"/>
            <w:gridSpan w:val="2"/>
          </w:tcPr>
          <w:p w14:paraId="6CB41989"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11" w:type="pct"/>
          </w:tcPr>
          <w:p w14:paraId="544496D4" w14:textId="77777777" w:rsidR="00EA4B3C" w:rsidRPr="00FD09BF" w:rsidRDefault="00EA4B3C" w:rsidP="00EF3EA4">
            <w:pPr>
              <w:rPr>
                <w:rFonts w:ascii="Arial" w:hAnsi="Arial" w:cs="Arial"/>
                <w:sz w:val="20"/>
                <w:szCs w:val="20"/>
              </w:rPr>
            </w:pPr>
            <w:r w:rsidRPr="00FD09BF">
              <w:rPr>
                <w:rFonts w:ascii="Arial" w:hAnsi="Arial" w:cs="Arial"/>
                <w:sz w:val="20"/>
                <w:szCs w:val="20"/>
              </w:rPr>
              <w:t>- Bằng kim loại quý đã hoặc chưa mạ hoặc dát phủ kim loại quý:</w:t>
            </w:r>
          </w:p>
        </w:tc>
        <w:tc>
          <w:tcPr>
            <w:tcW w:w="1161" w:type="pct"/>
          </w:tcPr>
          <w:p w14:paraId="665B18CE"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7B2E79CD" w14:textId="77777777" w:rsidTr="00DC764E">
        <w:tc>
          <w:tcPr>
            <w:tcW w:w="628" w:type="pct"/>
            <w:gridSpan w:val="2"/>
          </w:tcPr>
          <w:p w14:paraId="03368DBB" w14:textId="77777777" w:rsidR="00EA4B3C" w:rsidRPr="00FD09BF" w:rsidRDefault="00EA4B3C" w:rsidP="00EF3EA4">
            <w:pPr>
              <w:rPr>
                <w:rFonts w:ascii="Arial" w:hAnsi="Arial" w:cs="Arial"/>
                <w:sz w:val="20"/>
                <w:szCs w:val="20"/>
              </w:rPr>
            </w:pPr>
            <w:r w:rsidRPr="00FD09BF">
              <w:rPr>
                <w:rFonts w:ascii="Arial" w:hAnsi="Arial" w:cs="Arial"/>
                <w:sz w:val="20"/>
                <w:szCs w:val="20"/>
              </w:rPr>
              <w:t>7113.11</w:t>
            </w:r>
          </w:p>
        </w:tc>
        <w:tc>
          <w:tcPr>
            <w:tcW w:w="3211" w:type="pct"/>
          </w:tcPr>
          <w:p w14:paraId="5EE7F8ED" w14:textId="77777777" w:rsidR="00EA4B3C" w:rsidRPr="00FD09BF" w:rsidRDefault="00EA4B3C" w:rsidP="00EF3EA4">
            <w:pPr>
              <w:rPr>
                <w:rFonts w:ascii="Arial" w:hAnsi="Arial" w:cs="Arial"/>
                <w:sz w:val="20"/>
                <w:szCs w:val="20"/>
              </w:rPr>
            </w:pPr>
            <w:r w:rsidRPr="00FD09BF">
              <w:rPr>
                <w:rFonts w:ascii="Arial" w:hAnsi="Arial" w:cs="Arial"/>
                <w:sz w:val="20"/>
                <w:szCs w:val="20"/>
              </w:rPr>
              <w:t>- - Bằng bạc, đã hoặc chưa mạ hoặc dát phủ kim loại quý khác:</w:t>
            </w:r>
          </w:p>
        </w:tc>
        <w:tc>
          <w:tcPr>
            <w:tcW w:w="1161" w:type="pct"/>
          </w:tcPr>
          <w:p w14:paraId="04458C92"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25786C01" w14:textId="77777777" w:rsidTr="00DC764E">
        <w:tc>
          <w:tcPr>
            <w:tcW w:w="628" w:type="pct"/>
            <w:gridSpan w:val="2"/>
          </w:tcPr>
          <w:p w14:paraId="4103B997" w14:textId="77777777" w:rsidR="00EA4B3C" w:rsidRPr="00FD09BF" w:rsidRDefault="00EA4B3C" w:rsidP="00EF3EA4">
            <w:pPr>
              <w:rPr>
                <w:rFonts w:ascii="Arial" w:hAnsi="Arial" w:cs="Arial"/>
                <w:sz w:val="20"/>
                <w:szCs w:val="20"/>
              </w:rPr>
            </w:pPr>
            <w:r w:rsidRPr="00FD09BF">
              <w:rPr>
                <w:rFonts w:ascii="Arial" w:hAnsi="Arial" w:cs="Arial"/>
                <w:sz w:val="20"/>
                <w:szCs w:val="20"/>
              </w:rPr>
              <w:t>7113.19</w:t>
            </w:r>
          </w:p>
        </w:tc>
        <w:tc>
          <w:tcPr>
            <w:tcW w:w="3211" w:type="pct"/>
          </w:tcPr>
          <w:p w14:paraId="46F3A31B" w14:textId="77777777" w:rsidR="00EA4B3C" w:rsidRPr="00FD09BF" w:rsidRDefault="00EA4B3C" w:rsidP="00EF3EA4">
            <w:pPr>
              <w:rPr>
                <w:rFonts w:ascii="Arial" w:hAnsi="Arial" w:cs="Arial"/>
                <w:sz w:val="20"/>
                <w:szCs w:val="20"/>
              </w:rPr>
            </w:pPr>
            <w:r w:rsidRPr="00FD09BF">
              <w:rPr>
                <w:rFonts w:ascii="Arial" w:hAnsi="Arial" w:cs="Arial"/>
                <w:sz w:val="20"/>
                <w:szCs w:val="20"/>
              </w:rPr>
              <w:t>- - Bằng kim loại quý khác, đã hoặc chưa mạ hoặc dát phủ kim loại quý:</w:t>
            </w:r>
          </w:p>
        </w:tc>
        <w:tc>
          <w:tcPr>
            <w:tcW w:w="1161" w:type="pct"/>
          </w:tcPr>
          <w:p w14:paraId="0BC52711"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723BB6AD" w14:textId="77777777" w:rsidTr="00DC764E">
        <w:tc>
          <w:tcPr>
            <w:tcW w:w="628" w:type="pct"/>
            <w:gridSpan w:val="2"/>
          </w:tcPr>
          <w:p w14:paraId="17D41804" w14:textId="77777777" w:rsidR="00EA4B3C" w:rsidRPr="00FD09BF" w:rsidRDefault="00EA4B3C" w:rsidP="00EF3EA4">
            <w:pPr>
              <w:rPr>
                <w:rFonts w:ascii="Arial" w:hAnsi="Arial" w:cs="Arial"/>
                <w:sz w:val="20"/>
                <w:szCs w:val="20"/>
              </w:rPr>
            </w:pPr>
            <w:r w:rsidRPr="00FD09BF">
              <w:rPr>
                <w:rFonts w:ascii="Arial" w:hAnsi="Arial" w:cs="Arial"/>
                <w:sz w:val="20"/>
                <w:szCs w:val="20"/>
              </w:rPr>
              <w:t>7113.20</w:t>
            </w:r>
          </w:p>
        </w:tc>
        <w:tc>
          <w:tcPr>
            <w:tcW w:w="3211" w:type="pct"/>
          </w:tcPr>
          <w:p w14:paraId="3EAA0707" w14:textId="77777777" w:rsidR="00EA4B3C" w:rsidRPr="00FD09BF" w:rsidRDefault="00EA4B3C" w:rsidP="00EF3EA4">
            <w:pPr>
              <w:rPr>
                <w:rFonts w:ascii="Arial" w:hAnsi="Arial" w:cs="Arial"/>
                <w:sz w:val="20"/>
                <w:szCs w:val="20"/>
              </w:rPr>
            </w:pPr>
            <w:r w:rsidRPr="00FD09BF">
              <w:rPr>
                <w:rFonts w:ascii="Arial" w:hAnsi="Arial" w:cs="Arial"/>
                <w:sz w:val="20"/>
                <w:szCs w:val="20"/>
              </w:rPr>
              <w:t>- Bằng kim loại cơ bản dát phủ kim loại quý:</w:t>
            </w:r>
          </w:p>
        </w:tc>
        <w:tc>
          <w:tcPr>
            <w:tcW w:w="1161" w:type="pct"/>
          </w:tcPr>
          <w:p w14:paraId="1BDC6C84"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1C5CC7B0" w14:textId="77777777" w:rsidTr="00DC764E">
        <w:tc>
          <w:tcPr>
            <w:tcW w:w="628" w:type="pct"/>
            <w:gridSpan w:val="2"/>
          </w:tcPr>
          <w:p w14:paraId="77DC09EC"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71.14</w:t>
            </w:r>
          </w:p>
        </w:tc>
        <w:tc>
          <w:tcPr>
            <w:tcW w:w="3211" w:type="pct"/>
          </w:tcPr>
          <w:p w14:paraId="4F75A555"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Đồ kỹ nghệ vàng hoặc bạc và các bộ phận của đồ kỹ nghệ vàng bạc, bằng kim loại quý hoặc kim loại dát phủ kim loại quý.</w:t>
            </w:r>
          </w:p>
        </w:tc>
        <w:tc>
          <w:tcPr>
            <w:tcW w:w="1161" w:type="pct"/>
          </w:tcPr>
          <w:p w14:paraId="6F549ECB"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1AF9D9F1" w14:textId="77777777" w:rsidTr="00DC764E">
        <w:tc>
          <w:tcPr>
            <w:tcW w:w="628" w:type="pct"/>
            <w:gridSpan w:val="2"/>
          </w:tcPr>
          <w:p w14:paraId="2E655AD1"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11" w:type="pct"/>
          </w:tcPr>
          <w:p w14:paraId="0159E064" w14:textId="77777777" w:rsidR="00EA4B3C" w:rsidRPr="00FD09BF" w:rsidRDefault="00EA4B3C" w:rsidP="00EF3EA4">
            <w:pPr>
              <w:rPr>
                <w:rFonts w:ascii="Arial" w:hAnsi="Arial" w:cs="Arial"/>
                <w:sz w:val="20"/>
                <w:szCs w:val="20"/>
              </w:rPr>
            </w:pPr>
            <w:r w:rsidRPr="00FD09BF">
              <w:rPr>
                <w:rFonts w:ascii="Arial" w:hAnsi="Arial" w:cs="Arial"/>
                <w:sz w:val="20"/>
                <w:szCs w:val="20"/>
              </w:rPr>
              <w:t>- Bằng kim loại quý đã hoặc chưa mạ hoặc dát phủ kim loại quý:</w:t>
            </w:r>
          </w:p>
        </w:tc>
        <w:tc>
          <w:tcPr>
            <w:tcW w:w="1161" w:type="pct"/>
          </w:tcPr>
          <w:p w14:paraId="70021559"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085B7506" w14:textId="77777777" w:rsidTr="00DC764E">
        <w:tc>
          <w:tcPr>
            <w:tcW w:w="628" w:type="pct"/>
            <w:gridSpan w:val="2"/>
          </w:tcPr>
          <w:p w14:paraId="7E2AB310" w14:textId="77777777" w:rsidR="00EA4B3C" w:rsidRPr="00FD09BF" w:rsidRDefault="00EA4B3C" w:rsidP="00EF3EA4">
            <w:pPr>
              <w:rPr>
                <w:rFonts w:ascii="Arial" w:hAnsi="Arial" w:cs="Arial"/>
                <w:sz w:val="20"/>
                <w:szCs w:val="20"/>
              </w:rPr>
            </w:pPr>
            <w:r w:rsidRPr="00FD09BF">
              <w:rPr>
                <w:rFonts w:ascii="Arial" w:hAnsi="Arial" w:cs="Arial"/>
                <w:sz w:val="20"/>
                <w:szCs w:val="20"/>
              </w:rPr>
              <w:t>7114.11</w:t>
            </w:r>
          </w:p>
        </w:tc>
        <w:tc>
          <w:tcPr>
            <w:tcW w:w="3211" w:type="pct"/>
          </w:tcPr>
          <w:p w14:paraId="472455B6" w14:textId="77777777" w:rsidR="00EA4B3C" w:rsidRPr="00FD09BF" w:rsidRDefault="00EA4B3C" w:rsidP="00EF3EA4">
            <w:pPr>
              <w:rPr>
                <w:rFonts w:ascii="Arial" w:hAnsi="Arial" w:cs="Arial"/>
                <w:sz w:val="20"/>
                <w:szCs w:val="20"/>
              </w:rPr>
            </w:pPr>
            <w:r w:rsidRPr="00FD09BF">
              <w:rPr>
                <w:rFonts w:ascii="Arial" w:hAnsi="Arial" w:cs="Arial"/>
                <w:sz w:val="20"/>
                <w:szCs w:val="20"/>
              </w:rPr>
              <w:t>- - Bằng bạc, đã hoặc chưa mạ hoặc dát phủ kim loại quý khác</w:t>
            </w:r>
          </w:p>
        </w:tc>
        <w:tc>
          <w:tcPr>
            <w:tcW w:w="1161" w:type="pct"/>
          </w:tcPr>
          <w:p w14:paraId="57F90C58"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03D37D9B" w14:textId="77777777" w:rsidTr="00DC764E">
        <w:tc>
          <w:tcPr>
            <w:tcW w:w="628" w:type="pct"/>
            <w:gridSpan w:val="2"/>
          </w:tcPr>
          <w:p w14:paraId="37A50D9E" w14:textId="77777777" w:rsidR="00EA4B3C" w:rsidRPr="00FD09BF" w:rsidRDefault="00EA4B3C" w:rsidP="00EF3EA4">
            <w:pPr>
              <w:rPr>
                <w:rFonts w:ascii="Arial" w:hAnsi="Arial" w:cs="Arial"/>
                <w:sz w:val="20"/>
                <w:szCs w:val="20"/>
              </w:rPr>
            </w:pPr>
            <w:r w:rsidRPr="00FD09BF">
              <w:rPr>
                <w:rFonts w:ascii="Arial" w:hAnsi="Arial" w:cs="Arial"/>
                <w:sz w:val="20"/>
                <w:szCs w:val="20"/>
              </w:rPr>
              <w:t>7114.19</w:t>
            </w:r>
          </w:p>
        </w:tc>
        <w:tc>
          <w:tcPr>
            <w:tcW w:w="3211" w:type="pct"/>
          </w:tcPr>
          <w:p w14:paraId="52084734" w14:textId="77777777" w:rsidR="00EA4B3C" w:rsidRPr="00FD09BF" w:rsidRDefault="00EA4B3C" w:rsidP="00EF3EA4">
            <w:pPr>
              <w:rPr>
                <w:rFonts w:ascii="Arial" w:hAnsi="Arial" w:cs="Arial"/>
                <w:sz w:val="20"/>
                <w:szCs w:val="20"/>
              </w:rPr>
            </w:pPr>
            <w:r w:rsidRPr="00FD09BF">
              <w:rPr>
                <w:rFonts w:ascii="Arial" w:hAnsi="Arial" w:cs="Arial"/>
                <w:sz w:val="20"/>
                <w:szCs w:val="20"/>
              </w:rPr>
              <w:t>- - Bằng kim loại quý khác, đã hoặc chưa mạ hoặc dát phủ kim loại quý</w:t>
            </w:r>
          </w:p>
        </w:tc>
        <w:tc>
          <w:tcPr>
            <w:tcW w:w="1161" w:type="pct"/>
          </w:tcPr>
          <w:p w14:paraId="22A089CF"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150DAC92" w14:textId="77777777" w:rsidTr="00DC764E">
        <w:tc>
          <w:tcPr>
            <w:tcW w:w="628" w:type="pct"/>
            <w:gridSpan w:val="2"/>
          </w:tcPr>
          <w:p w14:paraId="638647A6" w14:textId="77777777" w:rsidR="00EA4B3C" w:rsidRPr="00FD09BF" w:rsidRDefault="00EA4B3C" w:rsidP="00EF3EA4">
            <w:pPr>
              <w:rPr>
                <w:rFonts w:ascii="Arial" w:hAnsi="Arial" w:cs="Arial"/>
                <w:sz w:val="20"/>
                <w:szCs w:val="20"/>
              </w:rPr>
            </w:pPr>
            <w:r w:rsidRPr="00FD09BF">
              <w:rPr>
                <w:rFonts w:ascii="Arial" w:hAnsi="Arial" w:cs="Arial"/>
                <w:sz w:val="20"/>
                <w:szCs w:val="20"/>
              </w:rPr>
              <w:t>7114.20</w:t>
            </w:r>
          </w:p>
        </w:tc>
        <w:tc>
          <w:tcPr>
            <w:tcW w:w="3211" w:type="pct"/>
          </w:tcPr>
          <w:p w14:paraId="317788D1" w14:textId="77777777" w:rsidR="00EA4B3C" w:rsidRPr="00FD09BF" w:rsidRDefault="00EA4B3C" w:rsidP="00EF3EA4">
            <w:pPr>
              <w:rPr>
                <w:rFonts w:ascii="Arial" w:hAnsi="Arial" w:cs="Arial"/>
                <w:sz w:val="20"/>
                <w:szCs w:val="20"/>
              </w:rPr>
            </w:pPr>
            <w:r w:rsidRPr="00FD09BF">
              <w:rPr>
                <w:rFonts w:ascii="Arial" w:hAnsi="Arial" w:cs="Arial"/>
                <w:sz w:val="20"/>
                <w:szCs w:val="20"/>
              </w:rPr>
              <w:t>- Bằng kim loại cơ bản dát phủ kim loại quý</w:t>
            </w:r>
          </w:p>
        </w:tc>
        <w:tc>
          <w:tcPr>
            <w:tcW w:w="1161" w:type="pct"/>
          </w:tcPr>
          <w:p w14:paraId="51C887C7"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53DEE06D" w14:textId="77777777" w:rsidTr="00DC764E">
        <w:tc>
          <w:tcPr>
            <w:tcW w:w="628" w:type="pct"/>
            <w:gridSpan w:val="2"/>
          </w:tcPr>
          <w:p w14:paraId="48A21742"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71.15</w:t>
            </w:r>
          </w:p>
        </w:tc>
        <w:tc>
          <w:tcPr>
            <w:tcW w:w="3211" w:type="pct"/>
          </w:tcPr>
          <w:p w14:paraId="0D631DFD"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Các sản phẩm khác bằng kim loại quý hoặc kim loại dát phủ kim loại quý.</w:t>
            </w:r>
          </w:p>
        </w:tc>
        <w:tc>
          <w:tcPr>
            <w:tcW w:w="1161" w:type="pct"/>
          </w:tcPr>
          <w:p w14:paraId="2E8232AD"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1BD70F51" w14:textId="77777777" w:rsidTr="00DC764E">
        <w:tc>
          <w:tcPr>
            <w:tcW w:w="628" w:type="pct"/>
            <w:gridSpan w:val="2"/>
          </w:tcPr>
          <w:p w14:paraId="28549DAD" w14:textId="77777777" w:rsidR="00EA4B3C" w:rsidRPr="00FD09BF" w:rsidRDefault="00EA4B3C" w:rsidP="00EF3EA4">
            <w:pPr>
              <w:rPr>
                <w:rFonts w:ascii="Arial" w:hAnsi="Arial" w:cs="Arial"/>
                <w:sz w:val="20"/>
                <w:szCs w:val="20"/>
              </w:rPr>
            </w:pPr>
            <w:r w:rsidRPr="00FD09BF">
              <w:rPr>
                <w:rFonts w:ascii="Arial" w:hAnsi="Arial" w:cs="Arial"/>
                <w:sz w:val="20"/>
                <w:szCs w:val="20"/>
              </w:rPr>
              <w:t>7115.10</w:t>
            </w:r>
          </w:p>
        </w:tc>
        <w:tc>
          <w:tcPr>
            <w:tcW w:w="3211" w:type="pct"/>
          </w:tcPr>
          <w:p w14:paraId="5131B4C9" w14:textId="77777777" w:rsidR="00EA4B3C" w:rsidRPr="00FD09BF" w:rsidRDefault="00EA4B3C" w:rsidP="00EF3EA4">
            <w:pPr>
              <w:rPr>
                <w:rFonts w:ascii="Arial" w:hAnsi="Arial" w:cs="Arial"/>
                <w:sz w:val="20"/>
                <w:szCs w:val="20"/>
              </w:rPr>
            </w:pPr>
            <w:r w:rsidRPr="00FD09BF">
              <w:rPr>
                <w:rFonts w:ascii="Arial" w:hAnsi="Arial" w:cs="Arial"/>
                <w:sz w:val="20"/>
                <w:szCs w:val="20"/>
              </w:rPr>
              <w:t>- Vật xúc tác ở dạng tấm đan hoặc lưới, bằng bạch kim</w:t>
            </w:r>
          </w:p>
        </w:tc>
        <w:tc>
          <w:tcPr>
            <w:tcW w:w="1161" w:type="pct"/>
          </w:tcPr>
          <w:p w14:paraId="7AF17309"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255E7977" w14:textId="77777777" w:rsidTr="00DC764E">
        <w:tc>
          <w:tcPr>
            <w:tcW w:w="628" w:type="pct"/>
            <w:gridSpan w:val="2"/>
          </w:tcPr>
          <w:p w14:paraId="24735165" w14:textId="77777777" w:rsidR="00EA4B3C" w:rsidRPr="00FD09BF" w:rsidRDefault="00EA4B3C" w:rsidP="00EF3EA4">
            <w:pPr>
              <w:rPr>
                <w:rFonts w:ascii="Arial" w:hAnsi="Arial" w:cs="Arial"/>
                <w:sz w:val="20"/>
                <w:szCs w:val="20"/>
              </w:rPr>
            </w:pPr>
            <w:r w:rsidRPr="00FD09BF">
              <w:rPr>
                <w:rFonts w:ascii="Arial" w:hAnsi="Arial" w:cs="Arial"/>
                <w:sz w:val="20"/>
                <w:szCs w:val="20"/>
              </w:rPr>
              <w:t>7115.90</w:t>
            </w:r>
          </w:p>
        </w:tc>
        <w:tc>
          <w:tcPr>
            <w:tcW w:w="3211" w:type="pct"/>
          </w:tcPr>
          <w:p w14:paraId="770667A7" w14:textId="77777777" w:rsidR="00EA4B3C" w:rsidRPr="00FD09BF" w:rsidRDefault="00EA4B3C" w:rsidP="00EF3EA4">
            <w:pPr>
              <w:rPr>
                <w:rFonts w:ascii="Arial" w:hAnsi="Arial" w:cs="Arial"/>
                <w:sz w:val="20"/>
                <w:szCs w:val="20"/>
              </w:rPr>
            </w:pPr>
            <w:r w:rsidRPr="00FD09BF">
              <w:rPr>
                <w:rFonts w:ascii="Arial" w:hAnsi="Arial" w:cs="Arial"/>
                <w:sz w:val="20"/>
                <w:szCs w:val="20"/>
              </w:rPr>
              <w:t>- Loại khác:</w:t>
            </w:r>
          </w:p>
        </w:tc>
        <w:tc>
          <w:tcPr>
            <w:tcW w:w="1161" w:type="pct"/>
          </w:tcPr>
          <w:p w14:paraId="4BC37B50"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3673EA09" w14:textId="77777777" w:rsidTr="00DC764E">
        <w:tc>
          <w:tcPr>
            <w:tcW w:w="628" w:type="pct"/>
            <w:gridSpan w:val="2"/>
          </w:tcPr>
          <w:p w14:paraId="3466960F"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71.16</w:t>
            </w:r>
          </w:p>
        </w:tc>
        <w:tc>
          <w:tcPr>
            <w:tcW w:w="3211" w:type="pct"/>
          </w:tcPr>
          <w:p w14:paraId="5E979065"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Sản phẩm bằng ngọc trai tự nhiên hoặc nuôi cấy, đá quý hoặc đá bán quý (tự nhiên, tổng hợp hoặc tái tạo).</w:t>
            </w:r>
          </w:p>
        </w:tc>
        <w:tc>
          <w:tcPr>
            <w:tcW w:w="1161" w:type="pct"/>
          </w:tcPr>
          <w:p w14:paraId="778B4F73"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6CD6308A" w14:textId="77777777" w:rsidTr="00DC764E">
        <w:tc>
          <w:tcPr>
            <w:tcW w:w="628" w:type="pct"/>
            <w:gridSpan w:val="2"/>
          </w:tcPr>
          <w:p w14:paraId="17E62D78" w14:textId="77777777" w:rsidR="00EA4B3C" w:rsidRPr="00FD09BF" w:rsidRDefault="00EA4B3C" w:rsidP="00EF3EA4">
            <w:pPr>
              <w:rPr>
                <w:rFonts w:ascii="Arial" w:hAnsi="Arial" w:cs="Arial"/>
                <w:sz w:val="20"/>
                <w:szCs w:val="20"/>
              </w:rPr>
            </w:pPr>
            <w:r w:rsidRPr="00FD09BF">
              <w:rPr>
                <w:rFonts w:ascii="Arial" w:hAnsi="Arial" w:cs="Arial"/>
                <w:sz w:val="20"/>
                <w:szCs w:val="20"/>
              </w:rPr>
              <w:t>7116.10</w:t>
            </w:r>
          </w:p>
        </w:tc>
        <w:tc>
          <w:tcPr>
            <w:tcW w:w="3211" w:type="pct"/>
          </w:tcPr>
          <w:p w14:paraId="746B1208" w14:textId="77777777" w:rsidR="00EA4B3C" w:rsidRPr="00FD09BF" w:rsidRDefault="00EA4B3C" w:rsidP="00EF3EA4">
            <w:pPr>
              <w:rPr>
                <w:rFonts w:ascii="Arial" w:hAnsi="Arial" w:cs="Arial"/>
                <w:sz w:val="20"/>
                <w:szCs w:val="20"/>
              </w:rPr>
            </w:pPr>
            <w:r w:rsidRPr="00FD09BF">
              <w:rPr>
                <w:rFonts w:ascii="Arial" w:hAnsi="Arial" w:cs="Arial"/>
                <w:sz w:val="20"/>
                <w:szCs w:val="20"/>
              </w:rPr>
              <w:t>- Bằng ngọc trai tự nhiên hoặc nuôi cấy</w:t>
            </w:r>
          </w:p>
        </w:tc>
        <w:tc>
          <w:tcPr>
            <w:tcW w:w="1161" w:type="pct"/>
          </w:tcPr>
          <w:p w14:paraId="4A9FBB03"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5F27D191" w14:textId="77777777" w:rsidTr="00DC764E">
        <w:tc>
          <w:tcPr>
            <w:tcW w:w="628" w:type="pct"/>
            <w:gridSpan w:val="2"/>
          </w:tcPr>
          <w:p w14:paraId="7010FECA" w14:textId="77777777" w:rsidR="00EA4B3C" w:rsidRPr="00FD09BF" w:rsidRDefault="00EA4B3C" w:rsidP="00EF3EA4">
            <w:pPr>
              <w:rPr>
                <w:rFonts w:ascii="Arial" w:hAnsi="Arial" w:cs="Arial"/>
                <w:sz w:val="20"/>
                <w:szCs w:val="20"/>
              </w:rPr>
            </w:pPr>
            <w:r w:rsidRPr="00FD09BF">
              <w:rPr>
                <w:rFonts w:ascii="Arial" w:hAnsi="Arial" w:cs="Arial"/>
                <w:sz w:val="20"/>
                <w:szCs w:val="20"/>
              </w:rPr>
              <w:t>7116.20</w:t>
            </w:r>
          </w:p>
        </w:tc>
        <w:tc>
          <w:tcPr>
            <w:tcW w:w="3211" w:type="pct"/>
          </w:tcPr>
          <w:p w14:paraId="570B7182" w14:textId="77777777" w:rsidR="00EA4B3C" w:rsidRPr="00FD09BF" w:rsidRDefault="00EA4B3C" w:rsidP="00EF3EA4">
            <w:pPr>
              <w:rPr>
                <w:rFonts w:ascii="Arial" w:hAnsi="Arial" w:cs="Arial"/>
                <w:sz w:val="20"/>
                <w:szCs w:val="20"/>
              </w:rPr>
            </w:pPr>
            <w:r w:rsidRPr="00FD09BF">
              <w:rPr>
                <w:rFonts w:ascii="Arial" w:hAnsi="Arial" w:cs="Arial"/>
                <w:sz w:val="20"/>
                <w:szCs w:val="20"/>
              </w:rPr>
              <w:t>- Bằng đá quý hoặc đá bán quý (tự nhiên, tổng hợp hoặc tái tạo)</w:t>
            </w:r>
          </w:p>
        </w:tc>
        <w:tc>
          <w:tcPr>
            <w:tcW w:w="1161" w:type="pct"/>
          </w:tcPr>
          <w:p w14:paraId="6D0E783E"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19153775" w14:textId="77777777" w:rsidTr="00DC764E">
        <w:tc>
          <w:tcPr>
            <w:tcW w:w="628" w:type="pct"/>
            <w:gridSpan w:val="2"/>
          </w:tcPr>
          <w:p w14:paraId="159F8903"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71.17</w:t>
            </w:r>
          </w:p>
        </w:tc>
        <w:tc>
          <w:tcPr>
            <w:tcW w:w="3211" w:type="pct"/>
          </w:tcPr>
          <w:p w14:paraId="2457E9B2"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Đồ trang sức làm bằng chất liệu khác.</w:t>
            </w:r>
          </w:p>
        </w:tc>
        <w:tc>
          <w:tcPr>
            <w:tcW w:w="1161" w:type="pct"/>
          </w:tcPr>
          <w:p w14:paraId="5BAD0E94"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111D158C" w14:textId="77777777" w:rsidTr="00DC764E">
        <w:tc>
          <w:tcPr>
            <w:tcW w:w="628" w:type="pct"/>
            <w:gridSpan w:val="2"/>
          </w:tcPr>
          <w:p w14:paraId="5DFD485D"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11" w:type="pct"/>
          </w:tcPr>
          <w:p w14:paraId="58CDEEDA" w14:textId="77777777" w:rsidR="00EA4B3C" w:rsidRPr="00FD09BF" w:rsidRDefault="00EA4B3C" w:rsidP="00EF3EA4">
            <w:pPr>
              <w:rPr>
                <w:rFonts w:ascii="Arial" w:hAnsi="Arial" w:cs="Arial"/>
                <w:sz w:val="20"/>
                <w:szCs w:val="20"/>
              </w:rPr>
            </w:pPr>
            <w:r w:rsidRPr="00FD09BF">
              <w:rPr>
                <w:rFonts w:ascii="Arial" w:hAnsi="Arial" w:cs="Arial"/>
                <w:sz w:val="20"/>
                <w:szCs w:val="20"/>
              </w:rPr>
              <w:t>- Bằng kim loại cơ bản, đã hoặc chưa mạ kim loại quý:</w:t>
            </w:r>
          </w:p>
        </w:tc>
        <w:tc>
          <w:tcPr>
            <w:tcW w:w="1161" w:type="pct"/>
          </w:tcPr>
          <w:p w14:paraId="6F50FD94"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6A61DB27" w14:textId="77777777" w:rsidTr="00DC764E">
        <w:tc>
          <w:tcPr>
            <w:tcW w:w="628" w:type="pct"/>
            <w:gridSpan w:val="2"/>
          </w:tcPr>
          <w:p w14:paraId="23D05C3A" w14:textId="77777777" w:rsidR="00EA4B3C" w:rsidRPr="00FD09BF" w:rsidRDefault="00EA4B3C" w:rsidP="00EF3EA4">
            <w:pPr>
              <w:rPr>
                <w:rFonts w:ascii="Arial" w:hAnsi="Arial" w:cs="Arial"/>
                <w:sz w:val="20"/>
                <w:szCs w:val="20"/>
              </w:rPr>
            </w:pPr>
            <w:r w:rsidRPr="00FD09BF">
              <w:rPr>
                <w:rFonts w:ascii="Arial" w:hAnsi="Arial" w:cs="Arial"/>
                <w:sz w:val="20"/>
                <w:szCs w:val="20"/>
              </w:rPr>
              <w:t>7117.11</w:t>
            </w:r>
          </w:p>
        </w:tc>
        <w:tc>
          <w:tcPr>
            <w:tcW w:w="3211" w:type="pct"/>
          </w:tcPr>
          <w:p w14:paraId="0B6ED1AC" w14:textId="77777777" w:rsidR="00EA4B3C" w:rsidRPr="00FD09BF" w:rsidRDefault="00EA4B3C" w:rsidP="00EF3EA4">
            <w:pPr>
              <w:rPr>
                <w:rFonts w:ascii="Arial" w:hAnsi="Arial" w:cs="Arial"/>
                <w:sz w:val="20"/>
                <w:szCs w:val="20"/>
              </w:rPr>
            </w:pPr>
            <w:r w:rsidRPr="00FD09BF">
              <w:rPr>
                <w:rFonts w:ascii="Arial" w:hAnsi="Arial" w:cs="Arial"/>
                <w:sz w:val="20"/>
                <w:szCs w:val="20"/>
              </w:rPr>
              <w:t>- - Khuy măng sét và khuy rời:</w:t>
            </w:r>
          </w:p>
        </w:tc>
        <w:tc>
          <w:tcPr>
            <w:tcW w:w="1161" w:type="pct"/>
          </w:tcPr>
          <w:p w14:paraId="356E7A98"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720A683B" w14:textId="77777777" w:rsidTr="00DC764E">
        <w:tc>
          <w:tcPr>
            <w:tcW w:w="628" w:type="pct"/>
            <w:gridSpan w:val="2"/>
          </w:tcPr>
          <w:p w14:paraId="47216160" w14:textId="77777777" w:rsidR="00EA4B3C" w:rsidRPr="00FD09BF" w:rsidRDefault="00EA4B3C" w:rsidP="00EF3EA4">
            <w:pPr>
              <w:rPr>
                <w:rFonts w:ascii="Arial" w:hAnsi="Arial" w:cs="Arial"/>
                <w:sz w:val="20"/>
                <w:szCs w:val="20"/>
              </w:rPr>
            </w:pPr>
            <w:r w:rsidRPr="00FD09BF">
              <w:rPr>
                <w:rFonts w:ascii="Arial" w:hAnsi="Arial" w:cs="Arial"/>
                <w:sz w:val="20"/>
                <w:szCs w:val="20"/>
              </w:rPr>
              <w:t>7117.19</w:t>
            </w:r>
          </w:p>
        </w:tc>
        <w:tc>
          <w:tcPr>
            <w:tcW w:w="3211" w:type="pct"/>
          </w:tcPr>
          <w:p w14:paraId="66A18387"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tcPr>
          <w:p w14:paraId="5D3FC236"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5E74593E" w14:textId="77777777" w:rsidTr="00DC764E">
        <w:tc>
          <w:tcPr>
            <w:tcW w:w="628" w:type="pct"/>
            <w:gridSpan w:val="2"/>
          </w:tcPr>
          <w:p w14:paraId="144D9EBD" w14:textId="77777777" w:rsidR="00EA4B3C" w:rsidRPr="00FD09BF" w:rsidRDefault="00EA4B3C" w:rsidP="00EF3EA4">
            <w:pPr>
              <w:rPr>
                <w:rFonts w:ascii="Arial" w:hAnsi="Arial" w:cs="Arial"/>
                <w:sz w:val="20"/>
                <w:szCs w:val="20"/>
              </w:rPr>
            </w:pPr>
            <w:r w:rsidRPr="00FD09BF">
              <w:rPr>
                <w:rFonts w:ascii="Arial" w:hAnsi="Arial" w:cs="Arial"/>
                <w:sz w:val="20"/>
                <w:szCs w:val="20"/>
              </w:rPr>
              <w:t>7117.90</w:t>
            </w:r>
          </w:p>
        </w:tc>
        <w:tc>
          <w:tcPr>
            <w:tcW w:w="3211" w:type="pct"/>
          </w:tcPr>
          <w:p w14:paraId="00CF8385" w14:textId="77777777" w:rsidR="00EA4B3C" w:rsidRPr="00FD09BF" w:rsidRDefault="00EA4B3C" w:rsidP="00EF3EA4">
            <w:pPr>
              <w:rPr>
                <w:rFonts w:ascii="Arial" w:hAnsi="Arial" w:cs="Arial"/>
                <w:sz w:val="20"/>
                <w:szCs w:val="20"/>
              </w:rPr>
            </w:pPr>
            <w:r w:rsidRPr="00FD09BF">
              <w:rPr>
                <w:rFonts w:ascii="Arial" w:hAnsi="Arial" w:cs="Arial"/>
                <w:sz w:val="20"/>
                <w:szCs w:val="20"/>
              </w:rPr>
              <w:t>- Loại khác:</w:t>
            </w:r>
          </w:p>
        </w:tc>
        <w:tc>
          <w:tcPr>
            <w:tcW w:w="1161" w:type="pct"/>
          </w:tcPr>
          <w:p w14:paraId="33F5240A"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5E891A08" w14:textId="77777777" w:rsidTr="00DC764E">
        <w:tc>
          <w:tcPr>
            <w:tcW w:w="628" w:type="pct"/>
            <w:gridSpan w:val="2"/>
          </w:tcPr>
          <w:p w14:paraId="30907B0D"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71.18</w:t>
            </w:r>
          </w:p>
        </w:tc>
        <w:tc>
          <w:tcPr>
            <w:tcW w:w="3211" w:type="pct"/>
          </w:tcPr>
          <w:p w14:paraId="31CD6383"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Tiền kim loại.</w:t>
            </w:r>
          </w:p>
        </w:tc>
        <w:tc>
          <w:tcPr>
            <w:tcW w:w="1161" w:type="pct"/>
          </w:tcPr>
          <w:p w14:paraId="2F6F5E80"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1A1427BB" w14:textId="77777777" w:rsidTr="00DC764E">
        <w:tc>
          <w:tcPr>
            <w:tcW w:w="628" w:type="pct"/>
            <w:gridSpan w:val="2"/>
          </w:tcPr>
          <w:p w14:paraId="4CB89453" w14:textId="77777777" w:rsidR="00EA4B3C" w:rsidRPr="00FD09BF" w:rsidRDefault="00EA4B3C" w:rsidP="00EF3EA4">
            <w:pPr>
              <w:rPr>
                <w:rFonts w:ascii="Arial" w:hAnsi="Arial" w:cs="Arial"/>
                <w:sz w:val="20"/>
                <w:szCs w:val="20"/>
              </w:rPr>
            </w:pPr>
            <w:r w:rsidRPr="00FD09BF">
              <w:rPr>
                <w:rFonts w:ascii="Arial" w:hAnsi="Arial" w:cs="Arial"/>
                <w:sz w:val="20"/>
                <w:szCs w:val="20"/>
              </w:rPr>
              <w:t>7118.10</w:t>
            </w:r>
          </w:p>
        </w:tc>
        <w:tc>
          <w:tcPr>
            <w:tcW w:w="3211" w:type="pct"/>
          </w:tcPr>
          <w:p w14:paraId="601F11D0" w14:textId="77777777" w:rsidR="00EA4B3C" w:rsidRPr="00FD09BF" w:rsidRDefault="00EA4B3C" w:rsidP="00EF3EA4">
            <w:pPr>
              <w:rPr>
                <w:rFonts w:ascii="Arial" w:hAnsi="Arial" w:cs="Arial"/>
                <w:sz w:val="20"/>
                <w:szCs w:val="20"/>
              </w:rPr>
            </w:pPr>
            <w:r w:rsidRPr="00FD09BF">
              <w:rPr>
                <w:rFonts w:ascii="Arial" w:hAnsi="Arial" w:cs="Arial"/>
                <w:sz w:val="20"/>
                <w:szCs w:val="20"/>
              </w:rPr>
              <w:t>- Tiền kim loại (trừ tiền vàng), không phải loại pháp định:</w:t>
            </w:r>
          </w:p>
        </w:tc>
        <w:tc>
          <w:tcPr>
            <w:tcW w:w="1161" w:type="pct"/>
          </w:tcPr>
          <w:p w14:paraId="22FB345A"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7C520E00" w14:textId="77777777" w:rsidTr="00DC764E">
        <w:tc>
          <w:tcPr>
            <w:tcW w:w="628" w:type="pct"/>
            <w:gridSpan w:val="2"/>
          </w:tcPr>
          <w:p w14:paraId="1244EBE8" w14:textId="77777777" w:rsidR="00EA4B3C" w:rsidRPr="00FD09BF" w:rsidRDefault="00EA4B3C" w:rsidP="00EF3EA4">
            <w:pPr>
              <w:rPr>
                <w:rFonts w:ascii="Arial" w:hAnsi="Arial" w:cs="Arial"/>
                <w:sz w:val="20"/>
                <w:szCs w:val="20"/>
              </w:rPr>
            </w:pPr>
            <w:r w:rsidRPr="00FD09BF">
              <w:rPr>
                <w:rFonts w:ascii="Arial" w:hAnsi="Arial" w:cs="Arial"/>
                <w:sz w:val="20"/>
                <w:szCs w:val="20"/>
              </w:rPr>
              <w:t>7118.90</w:t>
            </w:r>
          </w:p>
        </w:tc>
        <w:tc>
          <w:tcPr>
            <w:tcW w:w="3211" w:type="pct"/>
          </w:tcPr>
          <w:p w14:paraId="791AD4E1" w14:textId="77777777" w:rsidR="00EA4B3C" w:rsidRPr="00FD09BF" w:rsidRDefault="00EA4B3C" w:rsidP="00EF3EA4">
            <w:pPr>
              <w:rPr>
                <w:rFonts w:ascii="Arial" w:hAnsi="Arial" w:cs="Arial"/>
                <w:sz w:val="20"/>
                <w:szCs w:val="20"/>
              </w:rPr>
            </w:pPr>
            <w:r w:rsidRPr="00FD09BF">
              <w:rPr>
                <w:rFonts w:ascii="Arial" w:hAnsi="Arial" w:cs="Arial"/>
                <w:sz w:val="20"/>
                <w:szCs w:val="20"/>
              </w:rPr>
              <w:t>- Loại khác:</w:t>
            </w:r>
          </w:p>
        </w:tc>
        <w:tc>
          <w:tcPr>
            <w:tcW w:w="1161" w:type="pct"/>
          </w:tcPr>
          <w:p w14:paraId="1565C562"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7A5694A4" w14:textId="77777777" w:rsidTr="00DC764E">
        <w:tc>
          <w:tcPr>
            <w:tcW w:w="628" w:type="pct"/>
            <w:gridSpan w:val="2"/>
          </w:tcPr>
          <w:p w14:paraId="72F00830"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72.01</w:t>
            </w:r>
          </w:p>
        </w:tc>
        <w:tc>
          <w:tcPr>
            <w:tcW w:w="3211" w:type="pct"/>
          </w:tcPr>
          <w:p w14:paraId="7D7712BE"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Gang thỏi và, gang kính ở dạng thỏi, dạng khối hoặc dạng thô khác.</w:t>
            </w:r>
          </w:p>
        </w:tc>
        <w:tc>
          <w:tcPr>
            <w:tcW w:w="1161" w:type="pct"/>
          </w:tcPr>
          <w:p w14:paraId="5C170639"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239CA943" w14:textId="77777777" w:rsidTr="00DC764E">
        <w:tc>
          <w:tcPr>
            <w:tcW w:w="628" w:type="pct"/>
            <w:gridSpan w:val="2"/>
          </w:tcPr>
          <w:p w14:paraId="669152E8" w14:textId="77777777" w:rsidR="00EA4B3C" w:rsidRPr="00FD09BF" w:rsidRDefault="00EA4B3C" w:rsidP="00EF3EA4">
            <w:pPr>
              <w:rPr>
                <w:rFonts w:ascii="Arial" w:hAnsi="Arial" w:cs="Arial"/>
                <w:sz w:val="20"/>
                <w:szCs w:val="20"/>
              </w:rPr>
            </w:pPr>
            <w:r w:rsidRPr="00FD09BF">
              <w:rPr>
                <w:rFonts w:ascii="Arial" w:hAnsi="Arial" w:cs="Arial"/>
                <w:sz w:val="20"/>
                <w:szCs w:val="20"/>
              </w:rPr>
              <w:t>7201.10</w:t>
            </w:r>
          </w:p>
        </w:tc>
        <w:tc>
          <w:tcPr>
            <w:tcW w:w="3211" w:type="pct"/>
          </w:tcPr>
          <w:p w14:paraId="70268DE2" w14:textId="77777777" w:rsidR="00EA4B3C" w:rsidRPr="00FD09BF" w:rsidRDefault="00EA4B3C" w:rsidP="00EF3EA4">
            <w:pPr>
              <w:rPr>
                <w:rFonts w:ascii="Arial" w:hAnsi="Arial" w:cs="Arial"/>
                <w:sz w:val="20"/>
                <w:szCs w:val="20"/>
              </w:rPr>
            </w:pPr>
            <w:r w:rsidRPr="00FD09BF">
              <w:rPr>
                <w:rFonts w:ascii="Arial" w:hAnsi="Arial" w:cs="Arial"/>
                <w:sz w:val="20"/>
                <w:szCs w:val="20"/>
              </w:rPr>
              <w:t>- Gang thỏi không hợp kim có hàm lượng phospho chiếm từ 0,5% trở xuống tính theo khối lượng</w:t>
            </w:r>
          </w:p>
        </w:tc>
        <w:tc>
          <w:tcPr>
            <w:tcW w:w="1161" w:type="pct"/>
          </w:tcPr>
          <w:p w14:paraId="121DFDC2" w14:textId="77777777" w:rsidR="00EA4B3C" w:rsidRPr="00FD09BF" w:rsidRDefault="00EA4B3C" w:rsidP="00EF3EA4">
            <w:pPr>
              <w:rPr>
                <w:rFonts w:ascii="Arial" w:hAnsi="Arial" w:cs="Arial"/>
                <w:sz w:val="20"/>
                <w:szCs w:val="20"/>
              </w:rPr>
            </w:pPr>
            <w:r w:rsidRPr="00FD09BF">
              <w:rPr>
                <w:rFonts w:ascii="Arial" w:hAnsi="Arial" w:cs="Arial"/>
                <w:sz w:val="20"/>
                <w:szCs w:val="20"/>
              </w:rPr>
              <w:t>CTH</w:t>
            </w:r>
          </w:p>
        </w:tc>
      </w:tr>
      <w:tr w:rsidR="00EA4B3C" w:rsidRPr="00FD09BF" w14:paraId="7E635FDB" w14:textId="77777777" w:rsidTr="00DC764E">
        <w:tc>
          <w:tcPr>
            <w:tcW w:w="628" w:type="pct"/>
            <w:gridSpan w:val="2"/>
          </w:tcPr>
          <w:p w14:paraId="4C162224" w14:textId="77777777" w:rsidR="00EA4B3C" w:rsidRPr="00FD09BF" w:rsidRDefault="00EA4B3C" w:rsidP="00EF3EA4">
            <w:pPr>
              <w:rPr>
                <w:rFonts w:ascii="Arial" w:hAnsi="Arial" w:cs="Arial"/>
                <w:sz w:val="20"/>
                <w:szCs w:val="20"/>
              </w:rPr>
            </w:pPr>
            <w:r w:rsidRPr="00FD09BF">
              <w:rPr>
                <w:rFonts w:ascii="Arial" w:hAnsi="Arial" w:cs="Arial"/>
                <w:sz w:val="20"/>
                <w:szCs w:val="20"/>
              </w:rPr>
              <w:t>7201.20</w:t>
            </w:r>
          </w:p>
        </w:tc>
        <w:tc>
          <w:tcPr>
            <w:tcW w:w="3211" w:type="pct"/>
          </w:tcPr>
          <w:p w14:paraId="08289EC4" w14:textId="77777777" w:rsidR="00EA4B3C" w:rsidRPr="00FD09BF" w:rsidRDefault="00EA4B3C" w:rsidP="00EF3EA4">
            <w:pPr>
              <w:rPr>
                <w:rFonts w:ascii="Arial" w:hAnsi="Arial" w:cs="Arial"/>
                <w:sz w:val="20"/>
                <w:szCs w:val="20"/>
              </w:rPr>
            </w:pPr>
            <w:r w:rsidRPr="00FD09BF">
              <w:rPr>
                <w:rFonts w:ascii="Arial" w:hAnsi="Arial" w:cs="Arial"/>
                <w:sz w:val="20"/>
                <w:szCs w:val="20"/>
              </w:rPr>
              <w:t>- Gang thỏi không hợp kim có hàm lượng phospho chiếm trên 0,5% tính theo khối lượng</w:t>
            </w:r>
          </w:p>
        </w:tc>
        <w:tc>
          <w:tcPr>
            <w:tcW w:w="1161" w:type="pct"/>
          </w:tcPr>
          <w:p w14:paraId="195F76F5" w14:textId="77777777" w:rsidR="00EA4B3C" w:rsidRPr="00FD09BF" w:rsidRDefault="00EA4B3C" w:rsidP="00EF3EA4">
            <w:pPr>
              <w:rPr>
                <w:rFonts w:ascii="Arial" w:hAnsi="Arial" w:cs="Arial"/>
                <w:sz w:val="20"/>
                <w:szCs w:val="20"/>
              </w:rPr>
            </w:pPr>
            <w:r w:rsidRPr="00FD09BF">
              <w:rPr>
                <w:rFonts w:ascii="Arial" w:hAnsi="Arial" w:cs="Arial"/>
                <w:sz w:val="20"/>
                <w:szCs w:val="20"/>
              </w:rPr>
              <w:t>CTH</w:t>
            </w:r>
          </w:p>
        </w:tc>
      </w:tr>
      <w:tr w:rsidR="00EA4B3C" w:rsidRPr="00FD09BF" w14:paraId="06FF4707" w14:textId="77777777" w:rsidTr="00DC764E">
        <w:tc>
          <w:tcPr>
            <w:tcW w:w="628" w:type="pct"/>
            <w:gridSpan w:val="2"/>
          </w:tcPr>
          <w:p w14:paraId="45614001" w14:textId="77777777" w:rsidR="00EA4B3C" w:rsidRPr="00FD09BF" w:rsidRDefault="00EA4B3C" w:rsidP="00EF3EA4">
            <w:pPr>
              <w:rPr>
                <w:rFonts w:ascii="Arial" w:hAnsi="Arial" w:cs="Arial"/>
                <w:sz w:val="20"/>
                <w:szCs w:val="20"/>
              </w:rPr>
            </w:pPr>
            <w:r w:rsidRPr="00FD09BF">
              <w:rPr>
                <w:rFonts w:ascii="Arial" w:hAnsi="Arial" w:cs="Arial"/>
                <w:sz w:val="20"/>
                <w:szCs w:val="20"/>
              </w:rPr>
              <w:t>7201.50</w:t>
            </w:r>
          </w:p>
        </w:tc>
        <w:tc>
          <w:tcPr>
            <w:tcW w:w="3211" w:type="pct"/>
          </w:tcPr>
          <w:p w14:paraId="3EE1527C" w14:textId="77777777" w:rsidR="00EA4B3C" w:rsidRPr="00FD09BF" w:rsidRDefault="00EA4B3C" w:rsidP="00EF3EA4">
            <w:pPr>
              <w:rPr>
                <w:rFonts w:ascii="Arial" w:hAnsi="Arial" w:cs="Arial"/>
                <w:sz w:val="20"/>
                <w:szCs w:val="20"/>
              </w:rPr>
            </w:pPr>
            <w:r w:rsidRPr="00FD09BF">
              <w:rPr>
                <w:rFonts w:ascii="Arial" w:hAnsi="Arial" w:cs="Arial"/>
                <w:sz w:val="20"/>
                <w:szCs w:val="20"/>
              </w:rPr>
              <w:t>- Gang thỏi hợp kim; gang kính</w:t>
            </w:r>
          </w:p>
        </w:tc>
        <w:tc>
          <w:tcPr>
            <w:tcW w:w="1161" w:type="pct"/>
          </w:tcPr>
          <w:p w14:paraId="65263D01" w14:textId="77777777" w:rsidR="00EA4B3C" w:rsidRPr="00FD09BF" w:rsidRDefault="00EA4B3C" w:rsidP="00EF3EA4">
            <w:pPr>
              <w:rPr>
                <w:rFonts w:ascii="Arial" w:hAnsi="Arial" w:cs="Arial"/>
                <w:sz w:val="20"/>
                <w:szCs w:val="20"/>
              </w:rPr>
            </w:pPr>
            <w:r w:rsidRPr="00FD09BF">
              <w:rPr>
                <w:rFonts w:ascii="Arial" w:hAnsi="Arial" w:cs="Arial"/>
                <w:sz w:val="20"/>
                <w:szCs w:val="20"/>
              </w:rPr>
              <w:t>CTH</w:t>
            </w:r>
          </w:p>
        </w:tc>
      </w:tr>
      <w:tr w:rsidR="00EA4B3C" w:rsidRPr="00FD09BF" w14:paraId="6EC7B302" w14:textId="77777777" w:rsidTr="00DC764E">
        <w:tc>
          <w:tcPr>
            <w:tcW w:w="628" w:type="pct"/>
            <w:gridSpan w:val="2"/>
          </w:tcPr>
          <w:p w14:paraId="0A548E18"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72.02</w:t>
            </w:r>
          </w:p>
        </w:tc>
        <w:tc>
          <w:tcPr>
            <w:tcW w:w="3211" w:type="pct"/>
          </w:tcPr>
          <w:p w14:paraId="68DBEB2F"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Hợp kim fero.</w:t>
            </w:r>
          </w:p>
        </w:tc>
        <w:tc>
          <w:tcPr>
            <w:tcW w:w="1161" w:type="pct"/>
          </w:tcPr>
          <w:p w14:paraId="57DA5A51"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1ECBB189" w14:textId="77777777" w:rsidTr="00DC764E">
        <w:tc>
          <w:tcPr>
            <w:tcW w:w="628" w:type="pct"/>
            <w:gridSpan w:val="2"/>
          </w:tcPr>
          <w:p w14:paraId="7E2B4EE8"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11" w:type="pct"/>
          </w:tcPr>
          <w:p w14:paraId="5E7F0BCC" w14:textId="77777777" w:rsidR="00EA4B3C" w:rsidRPr="00FD09BF" w:rsidRDefault="00EA4B3C" w:rsidP="00EF3EA4">
            <w:pPr>
              <w:rPr>
                <w:rFonts w:ascii="Arial" w:hAnsi="Arial" w:cs="Arial"/>
                <w:sz w:val="20"/>
                <w:szCs w:val="20"/>
              </w:rPr>
            </w:pPr>
            <w:r w:rsidRPr="00FD09BF">
              <w:rPr>
                <w:rFonts w:ascii="Arial" w:hAnsi="Arial" w:cs="Arial"/>
                <w:sz w:val="20"/>
                <w:szCs w:val="20"/>
              </w:rPr>
              <w:t>- Fero - mangan:</w:t>
            </w:r>
          </w:p>
        </w:tc>
        <w:tc>
          <w:tcPr>
            <w:tcW w:w="1161" w:type="pct"/>
          </w:tcPr>
          <w:p w14:paraId="4AF47224"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4AB082FD" w14:textId="77777777" w:rsidTr="00DC764E">
        <w:tc>
          <w:tcPr>
            <w:tcW w:w="628" w:type="pct"/>
            <w:gridSpan w:val="2"/>
          </w:tcPr>
          <w:p w14:paraId="0766A22D" w14:textId="77777777" w:rsidR="00EA4B3C" w:rsidRPr="00FD09BF" w:rsidRDefault="00EA4B3C" w:rsidP="00EF3EA4">
            <w:pPr>
              <w:rPr>
                <w:rFonts w:ascii="Arial" w:hAnsi="Arial" w:cs="Arial"/>
                <w:sz w:val="20"/>
                <w:szCs w:val="20"/>
              </w:rPr>
            </w:pPr>
            <w:r w:rsidRPr="00FD09BF">
              <w:rPr>
                <w:rFonts w:ascii="Arial" w:hAnsi="Arial" w:cs="Arial"/>
                <w:sz w:val="20"/>
                <w:szCs w:val="20"/>
              </w:rPr>
              <w:t>7202.11</w:t>
            </w:r>
          </w:p>
        </w:tc>
        <w:tc>
          <w:tcPr>
            <w:tcW w:w="3211" w:type="pct"/>
          </w:tcPr>
          <w:p w14:paraId="07683DD1" w14:textId="77777777" w:rsidR="00EA4B3C" w:rsidRPr="00FD09BF" w:rsidRDefault="00EA4B3C" w:rsidP="00EF3EA4">
            <w:pPr>
              <w:rPr>
                <w:rFonts w:ascii="Arial" w:hAnsi="Arial" w:cs="Arial"/>
                <w:sz w:val="20"/>
                <w:szCs w:val="20"/>
              </w:rPr>
            </w:pPr>
            <w:r w:rsidRPr="00FD09BF">
              <w:rPr>
                <w:rFonts w:ascii="Arial" w:hAnsi="Arial" w:cs="Arial"/>
                <w:sz w:val="20"/>
                <w:szCs w:val="20"/>
              </w:rPr>
              <w:t>- - Có hàm lượng carbon trên 2% tính theo khối lượng</w:t>
            </w:r>
          </w:p>
        </w:tc>
        <w:tc>
          <w:tcPr>
            <w:tcW w:w="1161" w:type="pct"/>
          </w:tcPr>
          <w:p w14:paraId="45182782" w14:textId="77777777" w:rsidR="00EA4B3C" w:rsidRPr="00FD09BF" w:rsidRDefault="00EA4B3C" w:rsidP="00EF3EA4">
            <w:pPr>
              <w:rPr>
                <w:rFonts w:ascii="Arial" w:hAnsi="Arial" w:cs="Arial"/>
                <w:sz w:val="20"/>
                <w:szCs w:val="20"/>
              </w:rPr>
            </w:pPr>
            <w:r w:rsidRPr="00FD09BF">
              <w:rPr>
                <w:rFonts w:ascii="Arial" w:hAnsi="Arial" w:cs="Arial"/>
                <w:sz w:val="20"/>
                <w:szCs w:val="20"/>
              </w:rPr>
              <w:t>CTH</w:t>
            </w:r>
          </w:p>
        </w:tc>
      </w:tr>
      <w:tr w:rsidR="00EA4B3C" w:rsidRPr="00FD09BF" w14:paraId="4314830B" w14:textId="77777777" w:rsidTr="00DC764E">
        <w:tc>
          <w:tcPr>
            <w:tcW w:w="628" w:type="pct"/>
            <w:gridSpan w:val="2"/>
          </w:tcPr>
          <w:p w14:paraId="709DF8CD" w14:textId="77777777" w:rsidR="00EA4B3C" w:rsidRPr="00FD09BF" w:rsidRDefault="00EA4B3C" w:rsidP="00EF3EA4">
            <w:pPr>
              <w:rPr>
                <w:rFonts w:ascii="Arial" w:hAnsi="Arial" w:cs="Arial"/>
                <w:sz w:val="20"/>
                <w:szCs w:val="20"/>
              </w:rPr>
            </w:pPr>
            <w:r w:rsidRPr="00FD09BF">
              <w:rPr>
                <w:rFonts w:ascii="Arial" w:hAnsi="Arial" w:cs="Arial"/>
                <w:sz w:val="20"/>
                <w:szCs w:val="20"/>
              </w:rPr>
              <w:t>7202.19</w:t>
            </w:r>
          </w:p>
        </w:tc>
        <w:tc>
          <w:tcPr>
            <w:tcW w:w="3211" w:type="pct"/>
          </w:tcPr>
          <w:p w14:paraId="775EC8F4"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tcPr>
          <w:p w14:paraId="0A503BD8" w14:textId="77777777" w:rsidR="00EA4B3C" w:rsidRPr="00FD09BF" w:rsidRDefault="00EA4B3C" w:rsidP="00EF3EA4">
            <w:pPr>
              <w:rPr>
                <w:rFonts w:ascii="Arial" w:hAnsi="Arial" w:cs="Arial"/>
                <w:sz w:val="20"/>
                <w:szCs w:val="20"/>
              </w:rPr>
            </w:pPr>
            <w:r w:rsidRPr="00FD09BF">
              <w:rPr>
                <w:rFonts w:ascii="Arial" w:hAnsi="Arial" w:cs="Arial"/>
                <w:sz w:val="20"/>
                <w:szCs w:val="20"/>
              </w:rPr>
              <w:t>CTH</w:t>
            </w:r>
          </w:p>
        </w:tc>
      </w:tr>
      <w:tr w:rsidR="00EA4B3C" w:rsidRPr="00FD09BF" w14:paraId="24CA809A" w14:textId="77777777" w:rsidTr="00DC764E">
        <w:tc>
          <w:tcPr>
            <w:tcW w:w="628" w:type="pct"/>
            <w:gridSpan w:val="2"/>
          </w:tcPr>
          <w:p w14:paraId="04F411F8"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11" w:type="pct"/>
          </w:tcPr>
          <w:p w14:paraId="226209D3" w14:textId="77777777" w:rsidR="00EA4B3C" w:rsidRPr="00FD09BF" w:rsidRDefault="00EA4B3C" w:rsidP="00EF3EA4">
            <w:pPr>
              <w:rPr>
                <w:rFonts w:ascii="Arial" w:hAnsi="Arial" w:cs="Arial"/>
                <w:sz w:val="20"/>
                <w:szCs w:val="20"/>
              </w:rPr>
            </w:pPr>
            <w:r w:rsidRPr="00FD09BF">
              <w:rPr>
                <w:rFonts w:ascii="Arial" w:hAnsi="Arial" w:cs="Arial"/>
                <w:sz w:val="20"/>
                <w:szCs w:val="20"/>
              </w:rPr>
              <w:t>- Fero - silic:</w:t>
            </w:r>
          </w:p>
        </w:tc>
        <w:tc>
          <w:tcPr>
            <w:tcW w:w="1161" w:type="pct"/>
          </w:tcPr>
          <w:p w14:paraId="261F9602"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37072EF6" w14:textId="77777777" w:rsidTr="00DC764E">
        <w:tc>
          <w:tcPr>
            <w:tcW w:w="628" w:type="pct"/>
            <w:gridSpan w:val="2"/>
          </w:tcPr>
          <w:p w14:paraId="07B45E6E" w14:textId="77777777" w:rsidR="00EA4B3C" w:rsidRPr="00FD09BF" w:rsidRDefault="00EA4B3C" w:rsidP="00EF3EA4">
            <w:pPr>
              <w:rPr>
                <w:rFonts w:ascii="Arial" w:hAnsi="Arial" w:cs="Arial"/>
                <w:sz w:val="20"/>
                <w:szCs w:val="20"/>
              </w:rPr>
            </w:pPr>
            <w:r w:rsidRPr="00FD09BF">
              <w:rPr>
                <w:rFonts w:ascii="Arial" w:hAnsi="Arial" w:cs="Arial"/>
                <w:sz w:val="20"/>
                <w:szCs w:val="20"/>
              </w:rPr>
              <w:t>7202.21</w:t>
            </w:r>
          </w:p>
        </w:tc>
        <w:tc>
          <w:tcPr>
            <w:tcW w:w="3211" w:type="pct"/>
          </w:tcPr>
          <w:p w14:paraId="2D974434" w14:textId="77777777" w:rsidR="00EA4B3C" w:rsidRPr="00FD09BF" w:rsidRDefault="00EA4B3C" w:rsidP="00EF3EA4">
            <w:pPr>
              <w:rPr>
                <w:rFonts w:ascii="Arial" w:hAnsi="Arial" w:cs="Arial"/>
                <w:sz w:val="20"/>
                <w:szCs w:val="20"/>
              </w:rPr>
            </w:pPr>
            <w:r w:rsidRPr="00FD09BF">
              <w:rPr>
                <w:rFonts w:ascii="Arial" w:hAnsi="Arial" w:cs="Arial"/>
                <w:sz w:val="20"/>
                <w:szCs w:val="20"/>
              </w:rPr>
              <w:t>- - Có hàm lượng silic trên 55% tính theo khối lượng</w:t>
            </w:r>
          </w:p>
        </w:tc>
        <w:tc>
          <w:tcPr>
            <w:tcW w:w="1161" w:type="pct"/>
          </w:tcPr>
          <w:p w14:paraId="1F20591B" w14:textId="77777777" w:rsidR="00EA4B3C" w:rsidRPr="00FD09BF" w:rsidRDefault="00EA4B3C" w:rsidP="00EF3EA4">
            <w:pPr>
              <w:rPr>
                <w:rFonts w:ascii="Arial" w:hAnsi="Arial" w:cs="Arial"/>
                <w:sz w:val="20"/>
                <w:szCs w:val="20"/>
              </w:rPr>
            </w:pPr>
            <w:r w:rsidRPr="00FD09BF">
              <w:rPr>
                <w:rFonts w:ascii="Arial" w:hAnsi="Arial" w:cs="Arial"/>
                <w:sz w:val="20"/>
                <w:szCs w:val="20"/>
              </w:rPr>
              <w:t>CTH</w:t>
            </w:r>
          </w:p>
        </w:tc>
      </w:tr>
      <w:tr w:rsidR="00EA4B3C" w:rsidRPr="00FD09BF" w14:paraId="2390BCA9" w14:textId="77777777" w:rsidTr="00DC764E">
        <w:tc>
          <w:tcPr>
            <w:tcW w:w="628" w:type="pct"/>
            <w:gridSpan w:val="2"/>
          </w:tcPr>
          <w:p w14:paraId="29A15827" w14:textId="77777777" w:rsidR="00EA4B3C" w:rsidRPr="00FD09BF" w:rsidRDefault="00EA4B3C" w:rsidP="00EF3EA4">
            <w:pPr>
              <w:rPr>
                <w:rFonts w:ascii="Arial" w:hAnsi="Arial" w:cs="Arial"/>
                <w:sz w:val="20"/>
                <w:szCs w:val="20"/>
              </w:rPr>
            </w:pPr>
            <w:r w:rsidRPr="00FD09BF">
              <w:rPr>
                <w:rFonts w:ascii="Arial" w:hAnsi="Arial" w:cs="Arial"/>
                <w:sz w:val="20"/>
                <w:szCs w:val="20"/>
              </w:rPr>
              <w:t>7202.29</w:t>
            </w:r>
          </w:p>
        </w:tc>
        <w:tc>
          <w:tcPr>
            <w:tcW w:w="3211" w:type="pct"/>
          </w:tcPr>
          <w:p w14:paraId="2DBFA045"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tcPr>
          <w:p w14:paraId="2B743136" w14:textId="77777777" w:rsidR="00EA4B3C" w:rsidRPr="00FD09BF" w:rsidRDefault="00EA4B3C" w:rsidP="00EF3EA4">
            <w:pPr>
              <w:rPr>
                <w:rFonts w:ascii="Arial" w:hAnsi="Arial" w:cs="Arial"/>
                <w:sz w:val="20"/>
                <w:szCs w:val="20"/>
              </w:rPr>
            </w:pPr>
            <w:r w:rsidRPr="00FD09BF">
              <w:rPr>
                <w:rFonts w:ascii="Arial" w:hAnsi="Arial" w:cs="Arial"/>
                <w:sz w:val="20"/>
                <w:szCs w:val="20"/>
              </w:rPr>
              <w:t>CTH</w:t>
            </w:r>
          </w:p>
        </w:tc>
      </w:tr>
      <w:tr w:rsidR="00EA4B3C" w:rsidRPr="00FD09BF" w14:paraId="482CC55D" w14:textId="77777777" w:rsidTr="00DC764E">
        <w:tc>
          <w:tcPr>
            <w:tcW w:w="628" w:type="pct"/>
            <w:gridSpan w:val="2"/>
          </w:tcPr>
          <w:p w14:paraId="02A26349" w14:textId="77777777" w:rsidR="00EA4B3C" w:rsidRPr="00FD09BF" w:rsidRDefault="00EA4B3C" w:rsidP="00EF3EA4">
            <w:pPr>
              <w:rPr>
                <w:rFonts w:ascii="Arial" w:hAnsi="Arial" w:cs="Arial"/>
                <w:sz w:val="20"/>
                <w:szCs w:val="20"/>
              </w:rPr>
            </w:pPr>
            <w:r w:rsidRPr="00FD09BF">
              <w:rPr>
                <w:rFonts w:ascii="Arial" w:hAnsi="Arial" w:cs="Arial"/>
                <w:sz w:val="20"/>
                <w:szCs w:val="20"/>
              </w:rPr>
              <w:t>7202.30</w:t>
            </w:r>
          </w:p>
        </w:tc>
        <w:tc>
          <w:tcPr>
            <w:tcW w:w="3211" w:type="pct"/>
          </w:tcPr>
          <w:p w14:paraId="2AC78A5D" w14:textId="77777777" w:rsidR="00EA4B3C" w:rsidRPr="00FD09BF" w:rsidRDefault="00EA4B3C" w:rsidP="00EF3EA4">
            <w:pPr>
              <w:rPr>
                <w:rFonts w:ascii="Arial" w:hAnsi="Arial" w:cs="Arial"/>
                <w:sz w:val="20"/>
                <w:szCs w:val="20"/>
              </w:rPr>
            </w:pPr>
            <w:r w:rsidRPr="00FD09BF">
              <w:rPr>
                <w:rFonts w:ascii="Arial" w:hAnsi="Arial" w:cs="Arial"/>
                <w:sz w:val="20"/>
                <w:szCs w:val="20"/>
              </w:rPr>
              <w:t>- Fero - silic - mangan</w:t>
            </w:r>
          </w:p>
        </w:tc>
        <w:tc>
          <w:tcPr>
            <w:tcW w:w="1161" w:type="pct"/>
          </w:tcPr>
          <w:p w14:paraId="4413D705" w14:textId="77777777" w:rsidR="00EA4B3C" w:rsidRPr="00FD09BF" w:rsidRDefault="00EA4B3C" w:rsidP="00EF3EA4">
            <w:pPr>
              <w:rPr>
                <w:rFonts w:ascii="Arial" w:hAnsi="Arial" w:cs="Arial"/>
                <w:sz w:val="20"/>
                <w:szCs w:val="20"/>
              </w:rPr>
            </w:pPr>
            <w:r w:rsidRPr="00FD09BF">
              <w:rPr>
                <w:rFonts w:ascii="Arial" w:hAnsi="Arial" w:cs="Arial"/>
                <w:sz w:val="20"/>
                <w:szCs w:val="20"/>
              </w:rPr>
              <w:t>CTH</w:t>
            </w:r>
          </w:p>
        </w:tc>
      </w:tr>
      <w:tr w:rsidR="00EA4B3C" w:rsidRPr="00FD09BF" w14:paraId="789EFF23" w14:textId="77777777" w:rsidTr="00DC764E">
        <w:tc>
          <w:tcPr>
            <w:tcW w:w="628" w:type="pct"/>
            <w:gridSpan w:val="2"/>
          </w:tcPr>
          <w:p w14:paraId="789C65DC"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11" w:type="pct"/>
          </w:tcPr>
          <w:p w14:paraId="22FCAA66" w14:textId="77777777" w:rsidR="00EA4B3C" w:rsidRPr="00FD09BF" w:rsidRDefault="00EA4B3C" w:rsidP="00EF3EA4">
            <w:pPr>
              <w:rPr>
                <w:rFonts w:ascii="Arial" w:hAnsi="Arial" w:cs="Arial"/>
                <w:sz w:val="20"/>
                <w:szCs w:val="20"/>
              </w:rPr>
            </w:pPr>
            <w:r w:rsidRPr="00FD09BF">
              <w:rPr>
                <w:rFonts w:ascii="Arial" w:hAnsi="Arial" w:cs="Arial"/>
                <w:sz w:val="20"/>
                <w:szCs w:val="20"/>
              </w:rPr>
              <w:t>- Fero - crôm:</w:t>
            </w:r>
          </w:p>
        </w:tc>
        <w:tc>
          <w:tcPr>
            <w:tcW w:w="1161" w:type="pct"/>
          </w:tcPr>
          <w:p w14:paraId="5221E019"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5830B8E3" w14:textId="77777777" w:rsidTr="00DC764E">
        <w:tc>
          <w:tcPr>
            <w:tcW w:w="628" w:type="pct"/>
            <w:gridSpan w:val="2"/>
          </w:tcPr>
          <w:p w14:paraId="06AEDCAD" w14:textId="77777777" w:rsidR="00EA4B3C" w:rsidRPr="00FD09BF" w:rsidRDefault="00EA4B3C" w:rsidP="00EF3EA4">
            <w:pPr>
              <w:rPr>
                <w:rFonts w:ascii="Arial" w:hAnsi="Arial" w:cs="Arial"/>
                <w:sz w:val="20"/>
                <w:szCs w:val="20"/>
              </w:rPr>
            </w:pPr>
            <w:r w:rsidRPr="00FD09BF">
              <w:rPr>
                <w:rFonts w:ascii="Arial" w:hAnsi="Arial" w:cs="Arial"/>
                <w:sz w:val="20"/>
                <w:szCs w:val="20"/>
              </w:rPr>
              <w:t>7202.41</w:t>
            </w:r>
          </w:p>
        </w:tc>
        <w:tc>
          <w:tcPr>
            <w:tcW w:w="3211" w:type="pct"/>
          </w:tcPr>
          <w:p w14:paraId="7D548F2B" w14:textId="77777777" w:rsidR="00EA4B3C" w:rsidRPr="00FD09BF" w:rsidRDefault="00EA4B3C" w:rsidP="00EF3EA4">
            <w:pPr>
              <w:rPr>
                <w:rFonts w:ascii="Arial" w:hAnsi="Arial" w:cs="Arial"/>
                <w:sz w:val="20"/>
                <w:szCs w:val="20"/>
              </w:rPr>
            </w:pPr>
            <w:r w:rsidRPr="00FD09BF">
              <w:rPr>
                <w:rFonts w:ascii="Arial" w:hAnsi="Arial" w:cs="Arial"/>
                <w:sz w:val="20"/>
                <w:szCs w:val="20"/>
              </w:rPr>
              <w:t>- - Có hàm lượng carbon trên 4% tính theo khối lượng</w:t>
            </w:r>
          </w:p>
        </w:tc>
        <w:tc>
          <w:tcPr>
            <w:tcW w:w="1161" w:type="pct"/>
          </w:tcPr>
          <w:p w14:paraId="300558E9" w14:textId="77777777" w:rsidR="00EA4B3C" w:rsidRPr="00FD09BF" w:rsidRDefault="00EA4B3C" w:rsidP="00EF3EA4">
            <w:pPr>
              <w:rPr>
                <w:rFonts w:ascii="Arial" w:hAnsi="Arial" w:cs="Arial"/>
                <w:sz w:val="20"/>
                <w:szCs w:val="20"/>
              </w:rPr>
            </w:pPr>
            <w:r w:rsidRPr="00FD09BF">
              <w:rPr>
                <w:rFonts w:ascii="Arial" w:hAnsi="Arial" w:cs="Arial"/>
                <w:sz w:val="20"/>
                <w:szCs w:val="20"/>
              </w:rPr>
              <w:t>CTH</w:t>
            </w:r>
          </w:p>
        </w:tc>
      </w:tr>
      <w:tr w:rsidR="00EA4B3C" w:rsidRPr="00FD09BF" w14:paraId="6B4BB238" w14:textId="77777777" w:rsidTr="00DC764E">
        <w:tc>
          <w:tcPr>
            <w:tcW w:w="628" w:type="pct"/>
            <w:gridSpan w:val="2"/>
          </w:tcPr>
          <w:p w14:paraId="6031B8ED" w14:textId="77777777" w:rsidR="00EA4B3C" w:rsidRPr="00FD09BF" w:rsidRDefault="00EA4B3C" w:rsidP="00EF3EA4">
            <w:pPr>
              <w:rPr>
                <w:rFonts w:ascii="Arial" w:hAnsi="Arial" w:cs="Arial"/>
                <w:sz w:val="20"/>
                <w:szCs w:val="20"/>
              </w:rPr>
            </w:pPr>
            <w:r w:rsidRPr="00FD09BF">
              <w:rPr>
                <w:rFonts w:ascii="Arial" w:hAnsi="Arial" w:cs="Arial"/>
                <w:sz w:val="20"/>
                <w:szCs w:val="20"/>
              </w:rPr>
              <w:t>7202.49</w:t>
            </w:r>
          </w:p>
        </w:tc>
        <w:tc>
          <w:tcPr>
            <w:tcW w:w="3211" w:type="pct"/>
          </w:tcPr>
          <w:p w14:paraId="6E903B7B"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tcPr>
          <w:p w14:paraId="2E46C04A" w14:textId="77777777" w:rsidR="00EA4B3C" w:rsidRPr="00FD09BF" w:rsidRDefault="00EA4B3C" w:rsidP="00EF3EA4">
            <w:pPr>
              <w:rPr>
                <w:rFonts w:ascii="Arial" w:hAnsi="Arial" w:cs="Arial"/>
                <w:sz w:val="20"/>
                <w:szCs w:val="20"/>
              </w:rPr>
            </w:pPr>
            <w:r w:rsidRPr="00FD09BF">
              <w:rPr>
                <w:rFonts w:ascii="Arial" w:hAnsi="Arial" w:cs="Arial"/>
                <w:sz w:val="20"/>
                <w:szCs w:val="20"/>
              </w:rPr>
              <w:t>CTH</w:t>
            </w:r>
          </w:p>
        </w:tc>
      </w:tr>
      <w:tr w:rsidR="00EA4B3C" w:rsidRPr="00FD09BF" w14:paraId="59F7ABE5" w14:textId="77777777" w:rsidTr="00DC764E">
        <w:tc>
          <w:tcPr>
            <w:tcW w:w="628" w:type="pct"/>
            <w:gridSpan w:val="2"/>
          </w:tcPr>
          <w:p w14:paraId="5200F84B" w14:textId="77777777" w:rsidR="00EA4B3C" w:rsidRPr="00FD09BF" w:rsidRDefault="00EA4B3C" w:rsidP="00EF3EA4">
            <w:pPr>
              <w:rPr>
                <w:rFonts w:ascii="Arial" w:hAnsi="Arial" w:cs="Arial"/>
                <w:sz w:val="20"/>
                <w:szCs w:val="20"/>
              </w:rPr>
            </w:pPr>
            <w:r w:rsidRPr="00FD09BF">
              <w:rPr>
                <w:rFonts w:ascii="Arial" w:hAnsi="Arial" w:cs="Arial"/>
                <w:sz w:val="20"/>
                <w:szCs w:val="20"/>
              </w:rPr>
              <w:t>7202.50</w:t>
            </w:r>
          </w:p>
        </w:tc>
        <w:tc>
          <w:tcPr>
            <w:tcW w:w="3211" w:type="pct"/>
          </w:tcPr>
          <w:p w14:paraId="0A422918" w14:textId="77777777" w:rsidR="00EA4B3C" w:rsidRPr="00FD09BF" w:rsidRDefault="00EA4B3C" w:rsidP="00EF3EA4">
            <w:pPr>
              <w:rPr>
                <w:rFonts w:ascii="Arial" w:hAnsi="Arial" w:cs="Arial"/>
                <w:sz w:val="20"/>
                <w:szCs w:val="20"/>
              </w:rPr>
            </w:pPr>
            <w:r w:rsidRPr="00FD09BF">
              <w:rPr>
                <w:rFonts w:ascii="Arial" w:hAnsi="Arial" w:cs="Arial"/>
                <w:sz w:val="20"/>
                <w:szCs w:val="20"/>
              </w:rPr>
              <w:t>- Fero - silic - crôm</w:t>
            </w:r>
          </w:p>
        </w:tc>
        <w:tc>
          <w:tcPr>
            <w:tcW w:w="1161" w:type="pct"/>
          </w:tcPr>
          <w:p w14:paraId="272F3B03" w14:textId="77777777" w:rsidR="00EA4B3C" w:rsidRPr="00FD09BF" w:rsidRDefault="00EA4B3C" w:rsidP="00EF3EA4">
            <w:pPr>
              <w:rPr>
                <w:rFonts w:ascii="Arial" w:hAnsi="Arial" w:cs="Arial"/>
                <w:sz w:val="20"/>
                <w:szCs w:val="20"/>
              </w:rPr>
            </w:pPr>
            <w:r w:rsidRPr="00FD09BF">
              <w:rPr>
                <w:rFonts w:ascii="Arial" w:hAnsi="Arial" w:cs="Arial"/>
                <w:sz w:val="20"/>
                <w:szCs w:val="20"/>
              </w:rPr>
              <w:t>CTH</w:t>
            </w:r>
          </w:p>
        </w:tc>
      </w:tr>
      <w:tr w:rsidR="00EA4B3C" w:rsidRPr="00FD09BF" w14:paraId="7A7D7509" w14:textId="77777777" w:rsidTr="00DC764E">
        <w:tc>
          <w:tcPr>
            <w:tcW w:w="628" w:type="pct"/>
            <w:gridSpan w:val="2"/>
          </w:tcPr>
          <w:p w14:paraId="0D8A46D0" w14:textId="77777777" w:rsidR="00EA4B3C" w:rsidRPr="00FD09BF" w:rsidRDefault="00EA4B3C" w:rsidP="00EF3EA4">
            <w:pPr>
              <w:rPr>
                <w:rFonts w:ascii="Arial" w:hAnsi="Arial" w:cs="Arial"/>
                <w:sz w:val="20"/>
                <w:szCs w:val="20"/>
              </w:rPr>
            </w:pPr>
            <w:r w:rsidRPr="00FD09BF">
              <w:rPr>
                <w:rFonts w:ascii="Arial" w:hAnsi="Arial" w:cs="Arial"/>
                <w:sz w:val="20"/>
                <w:szCs w:val="20"/>
              </w:rPr>
              <w:t>7202.60</w:t>
            </w:r>
          </w:p>
        </w:tc>
        <w:tc>
          <w:tcPr>
            <w:tcW w:w="3211" w:type="pct"/>
          </w:tcPr>
          <w:p w14:paraId="0CCB4C24" w14:textId="77777777" w:rsidR="00EA4B3C" w:rsidRPr="00FD09BF" w:rsidRDefault="00EA4B3C" w:rsidP="00EF3EA4">
            <w:pPr>
              <w:rPr>
                <w:rFonts w:ascii="Arial" w:hAnsi="Arial" w:cs="Arial"/>
                <w:sz w:val="20"/>
                <w:szCs w:val="20"/>
              </w:rPr>
            </w:pPr>
            <w:r w:rsidRPr="00FD09BF">
              <w:rPr>
                <w:rFonts w:ascii="Arial" w:hAnsi="Arial" w:cs="Arial"/>
                <w:sz w:val="20"/>
                <w:szCs w:val="20"/>
              </w:rPr>
              <w:t>- Fero - niken</w:t>
            </w:r>
          </w:p>
        </w:tc>
        <w:tc>
          <w:tcPr>
            <w:tcW w:w="1161" w:type="pct"/>
          </w:tcPr>
          <w:p w14:paraId="6E34CBDB" w14:textId="77777777" w:rsidR="00EA4B3C" w:rsidRPr="00FD09BF" w:rsidRDefault="00EA4B3C" w:rsidP="00EF3EA4">
            <w:pPr>
              <w:rPr>
                <w:rFonts w:ascii="Arial" w:hAnsi="Arial" w:cs="Arial"/>
                <w:sz w:val="20"/>
                <w:szCs w:val="20"/>
              </w:rPr>
            </w:pPr>
            <w:r w:rsidRPr="00FD09BF">
              <w:rPr>
                <w:rFonts w:ascii="Arial" w:hAnsi="Arial" w:cs="Arial"/>
                <w:sz w:val="20"/>
                <w:szCs w:val="20"/>
              </w:rPr>
              <w:t>CTH</w:t>
            </w:r>
          </w:p>
        </w:tc>
      </w:tr>
      <w:tr w:rsidR="00EA4B3C" w:rsidRPr="00FD09BF" w14:paraId="45116676" w14:textId="77777777" w:rsidTr="00DC764E">
        <w:tc>
          <w:tcPr>
            <w:tcW w:w="628" w:type="pct"/>
            <w:gridSpan w:val="2"/>
          </w:tcPr>
          <w:p w14:paraId="39FFCA70" w14:textId="77777777" w:rsidR="00EA4B3C" w:rsidRPr="00FD09BF" w:rsidRDefault="00EA4B3C" w:rsidP="00EF3EA4">
            <w:pPr>
              <w:rPr>
                <w:rFonts w:ascii="Arial" w:hAnsi="Arial" w:cs="Arial"/>
                <w:sz w:val="20"/>
                <w:szCs w:val="20"/>
              </w:rPr>
            </w:pPr>
            <w:r w:rsidRPr="00FD09BF">
              <w:rPr>
                <w:rFonts w:ascii="Arial" w:hAnsi="Arial" w:cs="Arial"/>
                <w:sz w:val="20"/>
                <w:szCs w:val="20"/>
              </w:rPr>
              <w:t>7202.70</w:t>
            </w:r>
          </w:p>
        </w:tc>
        <w:tc>
          <w:tcPr>
            <w:tcW w:w="3211" w:type="pct"/>
          </w:tcPr>
          <w:p w14:paraId="25060162" w14:textId="77777777" w:rsidR="00EA4B3C" w:rsidRPr="00FD09BF" w:rsidRDefault="00EA4B3C" w:rsidP="00EF3EA4">
            <w:pPr>
              <w:rPr>
                <w:rFonts w:ascii="Arial" w:hAnsi="Arial" w:cs="Arial"/>
                <w:sz w:val="20"/>
                <w:szCs w:val="20"/>
              </w:rPr>
            </w:pPr>
            <w:r w:rsidRPr="00FD09BF">
              <w:rPr>
                <w:rFonts w:ascii="Arial" w:hAnsi="Arial" w:cs="Arial"/>
                <w:sz w:val="20"/>
                <w:szCs w:val="20"/>
              </w:rPr>
              <w:t>- Fero - molipđen</w:t>
            </w:r>
          </w:p>
        </w:tc>
        <w:tc>
          <w:tcPr>
            <w:tcW w:w="1161" w:type="pct"/>
          </w:tcPr>
          <w:p w14:paraId="726FC625" w14:textId="77777777" w:rsidR="00EA4B3C" w:rsidRPr="00FD09BF" w:rsidRDefault="00EA4B3C" w:rsidP="00EF3EA4">
            <w:pPr>
              <w:rPr>
                <w:rFonts w:ascii="Arial" w:hAnsi="Arial" w:cs="Arial"/>
                <w:sz w:val="20"/>
                <w:szCs w:val="20"/>
              </w:rPr>
            </w:pPr>
            <w:r w:rsidRPr="00FD09BF">
              <w:rPr>
                <w:rFonts w:ascii="Arial" w:hAnsi="Arial" w:cs="Arial"/>
                <w:sz w:val="20"/>
                <w:szCs w:val="20"/>
              </w:rPr>
              <w:t>CTH</w:t>
            </w:r>
          </w:p>
        </w:tc>
      </w:tr>
      <w:tr w:rsidR="00EA4B3C" w:rsidRPr="00FD09BF" w14:paraId="6D1EF324" w14:textId="77777777" w:rsidTr="00DC764E">
        <w:tc>
          <w:tcPr>
            <w:tcW w:w="628" w:type="pct"/>
            <w:gridSpan w:val="2"/>
          </w:tcPr>
          <w:p w14:paraId="4794A1CC" w14:textId="77777777" w:rsidR="00EA4B3C" w:rsidRPr="00FD09BF" w:rsidRDefault="00EA4B3C" w:rsidP="00EF3EA4">
            <w:pPr>
              <w:rPr>
                <w:rFonts w:ascii="Arial" w:hAnsi="Arial" w:cs="Arial"/>
                <w:sz w:val="20"/>
                <w:szCs w:val="20"/>
              </w:rPr>
            </w:pPr>
            <w:r w:rsidRPr="00FD09BF">
              <w:rPr>
                <w:rFonts w:ascii="Arial" w:hAnsi="Arial" w:cs="Arial"/>
                <w:sz w:val="20"/>
                <w:szCs w:val="20"/>
              </w:rPr>
              <w:t>7202.80</w:t>
            </w:r>
          </w:p>
        </w:tc>
        <w:tc>
          <w:tcPr>
            <w:tcW w:w="3211" w:type="pct"/>
          </w:tcPr>
          <w:p w14:paraId="2C0FDC49" w14:textId="77777777" w:rsidR="00EA4B3C" w:rsidRPr="00FD09BF" w:rsidRDefault="00EA4B3C" w:rsidP="00EF3EA4">
            <w:pPr>
              <w:rPr>
                <w:rFonts w:ascii="Arial" w:hAnsi="Arial" w:cs="Arial"/>
                <w:sz w:val="20"/>
                <w:szCs w:val="20"/>
              </w:rPr>
            </w:pPr>
            <w:r w:rsidRPr="00FD09BF">
              <w:rPr>
                <w:rFonts w:ascii="Arial" w:hAnsi="Arial" w:cs="Arial"/>
                <w:sz w:val="20"/>
                <w:szCs w:val="20"/>
              </w:rPr>
              <w:t>- Fero - vonfram và fero - silic - vonfram</w:t>
            </w:r>
          </w:p>
        </w:tc>
        <w:tc>
          <w:tcPr>
            <w:tcW w:w="1161" w:type="pct"/>
          </w:tcPr>
          <w:p w14:paraId="7782B9CD" w14:textId="77777777" w:rsidR="00EA4B3C" w:rsidRPr="00FD09BF" w:rsidRDefault="00EA4B3C" w:rsidP="00EF3EA4">
            <w:pPr>
              <w:rPr>
                <w:rFonts w:ascii="Arial" w:hAnsi="Arial" w:cs="Arial"/>
                <w:sz w:val="20"/>
                <w:szCs w:val="20"/>
              </w:rPr>
            </w:pPr>
            <w:r w:rsidRPr="00FD09BF">
              <w:rPr>
                <w:rFonts w:ascii="Arial" w:hAnsi="Arial" w:cs="Arial"/>
                <w:sz w:val="20"/>
                <w:szCs w:val="20"/>
              </w:rPr>
              <w:t>CTH</w:t>
            </w:r>
          </w:p>
        </w:tc>
      </w:tr>
      <w:tr w:rsidR="00EA4B3C" w:rsidRPr="00FD09BF" w14:paraId="3E78C7EA" w14:textId="77777777" w:rsidTr="00DC764E">
        <w:tc>
          <w:tcPr>
            <w:tcW w:w="628" w:type="pct"/>
            <w:gridSpan w:val="2"/>
          </w:tcPr>
          <w:p w14:paraId="5762AE14"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11" w:type="pct"/>
          </w:tcPr>
          <w:p w14:paraId="7FBD14CC" w14:textId="77777777" w:rsidR="00EA4B3C" w:rsidRPr="00FD09BF" w:rsidRDefault="00EA4B3C" w:rsidP="00EF3EA4">
            <w:pPr>
              <w:rPr>
                <w:rFonts w:ascii="Arial" w:hAnsi="Arial" w:cs="Arial"/>
                <w:sz w:val="20"/>
                <w:szCs w:val="20"/>
              </w:rPr>
            </w:pPr>
            <w:r w:rsidRPr="00FD09BF">
              <w:rPr>
                <w:rFonts w:ascii="Arial" w:hAnsi="Arial" w:cs="Arial"/>
                <w:sz w:val="20"/>
                <w:szCs w:val="20"/>
              </w:rPr>
              <w:t>- Loại khác:</w:t>
            </w:r>
          </w:p>
        </w:tc>
        <w:tc>
          <w:tcPr>
            <w:tcW w:w="1161" w:type="pct"/>
          </w:tcPr>
          <w:p w14:paraId="13D3C6A8"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36012C5C" w14:textId="77777777" w:rsidTr="00DC764E">
        <w:tc>
          <w:tcPr>
            <w:tcW w:w="628" w:type="pct"/>
            <w:gridSpan w:val="2"/>
          </w:tcPr>
          <w:p w14:paraId="3A9A2E48" w14:textId="77777777" w:rsidR="00EA4B3C" w:rsidRPr="00FD09BF" w:rsidRDefault="00EA4B3C" w:rsidP="00EF3EA4">
            <w:pPr>
              <w:rPr>
                <w:rFonts w:ascii="Arial" w:hAnsi="Arial" w:cs="Arial"/>
                <w:sz w:val="20"/>
                <w:szCs w:val="20"/>
              </w:rPr>
            </w:pPr>
            <w:r w:rsidRPr="00FD09BF">
              <w:rPr>
                <w:rFonts w:ascii="Arial" w:hAnsi="Arial" w:cs="Arial"/>
                <w:sz w:val="20"/>
                <w:szCs w:val="20"/>
              </w:rPr>
              <w:t>7202.91</w:t>
            </w:r>
          </w:p>
        </w:tc>
        <w:tc>
          <w:tcPr>
            <w:tcW w:w="3211" w:type="pct"/>
          </w:tcPr>
          <w:p w14:paraId="47EE4491" w14:textId="77777777" w:rsidR="00EA4B3C" w:rsidRPr="00FD09BF" w:rsidRDefault="00EA4B3C" w:rsidP="00EF3EA4">
            <w:pPr>
              <w:rPr>
                <w:rFonts w:ascii="Arial" w:hAnsi="Arial" w:cs="Arial"/>
                <w:sz w:val="20"/>
                <w:szCs w:val="20"/>
              </w:rPr>
            </w:pPr>
            <w:r w:rsidRPr="00FD09BF">
              <w:rPr>
                <w:rFonts w:ascii="Arial" w:hAnsi="Arial" w:cs="Arial"/>
                <w:sz w:val="20"/>
                <w:szCs w:val="20"/>
              </w:rPr>
              <w:t>- - Fero - titan và fero - silic - titan</w:t>
            </w:r>
          </w:p>
        </w:tc>
        <w:tc>
          <w:tcPr>
            <w:tcW w:w="1161" w:type="pct"/>
          </w:tcPr>
          <w:p w14:paraId="1AC9424C" w14:textId="77777777" w:rsidR="00EA4B3C" w:rsidRPr="00FD09BF" w:rsidRDefault="00EA4B3C" w:rsidP="00EF3EA4">
            <w:pPr>
              <w:rPr>
                <w:rFonts w:ascii="Arial" w:hAnsi="Arial" w:cs="Arial"/>
                <w:sz w:val="20"/>
                <w:szCs w:val="20"/>
              </w:rPr>
            </w:pPr>
            <w:r w:rsidRPr="00FD09BF">
              <w:rPr>
                <w:rFonts w:ascii="Arial" w:hAnsi="Arial" w:cs="Arial"/>
                <w:sz w:val="20"/>
                <w:szCs w:val="20"/>
              </w:rPr>
              <w:t>CTH</w:t>
            </w:r>
          </w:p>
        </w:tc>
      </w:tr>
      <w:tr w:rsidR="00EA4B3C" w:rsidRPr="00FD09BF" w14:paraId="4F8555F9" w14:textId="77777777" w:rsidTr="00DC764E">
        <w:tc>
          <w:tcPr>
            <w:tcW w:w="628" w:type="pct"/>
            <w:gridSpan w:val="2"/>
          </w:tcPr>
          <w:p w14:paraId="660F9B96" w14:textId="77777777" w:rsidR="00EA4B3C" w:rsidRPr="00FD09BF" w:rsidRDefault="00EA4B3C" w:rsidP="00EF3EA4">
            <w:pPr>
              <w:rPr>
                <w:rFonts w:ascii="Arial" w:hAnsi="Arial" w:cs="Arial"/>
                <w:sz w:val="20"/>
                <w:szCs w:val="20"/>
              </w:rPr>
            </w:pPr>
            <w:r w:rsidRPr="00FD09BF">
              <w:rPr>
                <w:rFonts w:ascii="Arial" w:hAnsi="Arial" w:cs="Arial"/>
                <w:sz w:val="20"/>
                <w:szCs w:val="20"/>
              </w:rPr>
              <w:t>7202.92</w:t>
            </w:r>
          </w:p>
        </w:tc>
        <w:tc>
          <w:tcPr>
            <w:tcW w:w="3211" w:type="pct"/>
          </w:tcPr>
          <w:p w14:paraId="7FD0C558" w14:textId="77777777" w:rsidR="00EA4B3C" w:rsidRPr="00FD09BF" w:rsidRDefault="00EA4B3C" w:rsidP="00EF3EA4">
            <w:pPr>
              <w:rPr>
                <w:rFonts w:ascii="Arial" w:hAnsi="Arial" w:cs="Arial"/>
                <w:sz w:val="20"/>
                <w:szCs w:val="20"/>
              </w:rPr>
            </w:pPr>
            <w:r w:rsidRPr="00FD09BF">
              <w:rPr>
                <w:rFonts w:ascii="Arial" w:hAnsi="Arial" w:cs="Arial"/>
                <w:sz w:val="20"/>
                <w:szCs w:val="20"/>
              </w:rPr>
              <w:t>- - Fero - vanadi</w:t>
            </w:r>
          </w:p>
        </w:tc>
        <w:tc>
          <w:tcPr>
            <w:tcW w:w="1161" w:type="pct"/>
          </w:tcPr>
          <w:p w14:paraId="072FCAD7" w14:textId="77777777" w:rsidR="00EA4B3C" w:rsidRPr="00FD09BF" w:rsidRDefault="00EA4B3C" w:rsidP="00EF3EA4">
            <w:pPr>
              <w:rPr>
                <w:rFonts w:ascii="Arial" w:hAnsi="Arial" w:cs="Arial"/>
                <w:sz w:val="20"/>
                <w:szCs w:val="20"/>
              </w:rPr>
            </w:pPr>
            <w:r w:rsidRPr="00FD09BF">
              <w:rPr>
                <w:rFonts w:ascii="Arial" w:hAnsi="Arial" w:cs="Arial"/>
                <w:sz w:val="20"/>
                <w:szCs w:val="20"/>
              </w:rPr>
              <w:t>CTH</w:t>
            </w:r>
          </w:p>
        </w:tc>
      </w:tr>
      <w:tr w:rsidR="00EA4B3C" w:rsidRPr="00FD09BF" w14:paraId="09DDD1AC" w14:textId="77777777" w:rsidTr="00DC764E">
        <w:tc>
          <w:tcPr>
            <w:tcW w:w="628" w:type="pct"/>
            <w:gridSpan w:val="2"/>
          </w:tcPr>
          <w:p w14:paraId="49401051" w14:textId="77777777" w:rsidR="00EA4B3C" w:rsidRPr="00FD09BF" w:rsidRDefault="00EA4B3C" w:rsidP="00EF3EA4">
            <w:pPr>
              <w:rPr>
                <w:rFonts w:ascii="Arial" w:hAnsi="Arial" w:cs="Arial"/>
                <w:sz w:val="20"/>
                <w:szCs w:val="20"/>
              </w:rPr>
            </w:pPr>
            <w:r w:rsidRPr="00FD09BF">
              <w:rPr>
                <w:rFonts w:ascii="Arial" w:hAnsi="Arial" w:cs="Arial"/>
                <w:sz w:val="20"/>
                <w:szCs w:val="20"/>
              </w:rPr>
              <w:t>7202.93</w:t>
            </w:r>
          </w:p>
        </w:tc>
        <w:tc>
          <w:tcPr>
            <w:tcW w:w="3211" w:type="pct"/>
          </w:tcPr>
          <w:p w14:paraId="39BECB9E" w14:textId="77777777" w:rsidR="00EA4B3C" w:rsidRPr="00FD09BF" w:rsidRDefault="00EA4B3C" w:rsidP="00EF3EA4">
            <w:pPr>
              <w:rPr>
                <w:rFonts w:ascii="Arial" w:hAnsi="Arial" w:cs="Arial"/>
                <w:sz w:val="20"/>
                <w:szCs w:val="20"/>
              </w:rPr>
            </w:pPr>
            <w:r w:rsidRPr="00FD09BF">
              <w:rPr>
                <w:rFonts w:ascii="Arial" w:hAnsi="Arial" w:cs="Arial"/>
                <w:sz w:val="20"/>
                <w:szCs w:val="20"/>
              </w:rPr>
              <w:t>- - Fero - niobi</w:t>
            </w:r>
          </w:p>
        </w:tc>
        <w:tc>
          <w:tcPr>
            <w:tcW w:w="1161" w:type="pct"/>
          </w:tcPr>
          <w:p w14:paraId="67963E38" w14:textId="77777777" w:rsidR="00EA4B3C" w:rsidRPr="00FD09BF" w:rsidRDefault="00EA4B3C" w:rsidP="00EF3EA4">
            <w:pPr>
              <w:rPr>
                <w:rFonts w:ascii="Arial" w:hAnsi="Arial" w:cs="Arial"/>
                <w:sz w:val="20"/>
                <w:szCs w:val="20"/>
              </w:rPr>
            </w:pPr>
            <w:r w:rsidRPr="00FD09BF">
              <w:rPr>
                <w:rFonts w:ascii="Arial" w:hAnsi="Arial" w:cs="Arial"/>
                <w:sz w:val="20"/>
                <w:szCs w:val="20"/>
              </w:rPr>
              <w:t>CTH</w:t>
            </w:r>
          </w:p>
        </w:tc>
      </w:tr>
      <w:tr w:rsidR="00EA4B3C" w:rsidRPr="00FD09BF" w14:paraId="16C7D07E" w14:textId="77777777" w:rsidTr="00DC764E">
        <w:tc>
          <w:tcPr>
            <w:tcW w:w="628" w:type="pct"/>
            <w:gridSpan w:val="2"/>
          </w:tcPr>
          <w:p w14:paraId="1DC17978" w14:textId="77777777" w:rsidR="00EA4B3C" w:rsidRPr="00FD09BF" w:rsidRDefault="00EA4B3C" w:rsidP="00EF3EA4">
            <w:pPr>
              <w:rPr>
                <w:rFonts w:ascii="Arial" w:hAnsi="Arial" w:cs="Arial"/>
                <w:sz w:val="20"/>
                <w:szCs w:val="20"/>
              </w:rPr>
            </w:pPr>
            <w:r w:rsidRPr="00FD09BF">
              <w:rPr>
                <w:rFonts w:ascii="Arial" w:hAnsi="Arial" w:cs="Arial"/>
                <w:sz w:val="20"/>
                <w:szCs w:val="20"/>
              </w:rPr>
              <w:t>7202.99</w:t>
            </w:r>
          </w:p>
        </w:tc>
        <w:tc>
          <w:tcPr>
            <w:tcW w:w="3211" w:type="pct"/>
          </w:tcPr>
          <w:p w14:paraId="225DBD19"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tcPr>
          <w:p w14:paraId="012C2D05" w14:textId="77777777" w:rsidR="00EA4B3C" w:rsidRPr="00FD09BF" w:rsidRDefault="00EA4B3C" w:rsidP="00EF3EA4">
            <w:pPr>
              <w:rPr>
                <w:rFonts w:ascii="Arial" w:hAnsi="Arial" w:cs="Arial"/>
                <w:sz w:val="20"/>
                <w:szCs w:val="20"/>
              </w:rPr>
            </w:pPr>
            <w:r w:rsidRPr="00FD09BF">
              <w:rPr>
                <w:rFonts w:ascii="Arial" w:hAnsi="Arial" w:cs="Arial"/>
                <w:sz w:val="20"/>
                <w:szCs w:val="20"/>
              </w:rPr>
              <w:t>CTH</w:t>
            </w:r>
          </w:p>
        </w:tc>
      </w:tr>
      <w:tr w:rsidR="00EA4B3C" w:rsidRPr="00FD09BF" w14:paraId="65EBDFC5" w14:textId="77777777" w:rsidTr="00DC764E">
        <w:tc>
          <w:tcPr>
            <w:tcW w:w="628" w:type="pct"/>
            <w:gridSpan w:val="2"/>
          </w:tcPr>
          <w:p w14:paraId="0A9623AE"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72.03</w:t>
            </w:r>
          </w:p>
        </w:tc>
        <w:tc>
          <w:tcPr>
            <w:tcW w:w="3211" w:type="pct"/>
          </w:tcPr>
          <w:p w14:paraId="3CE38824"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Các sản phẩm chứa sắt được hoàn nguyên trực tiếp từ quặng sắt và các sản phẩm sắt xốp khác, dạng tảng, cục hoặc các dạng tương tự; sắt có độ tinh khiết tối thiểu là 99,94%, ở dạng tảng, cục hoặc các dạng tương tự.</w:t>
            </w:r>
          </w:p>
        </w:tc>
        <w:tc>
          <w:tcPr>
            <w:tcW w:w="1161" w:type="pct"/>
          </w:tcPr>
          <w:p w14:paraId="7FEA9891"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0F17984C" w14:textId="77777777" w:rsidTr="00DC764E">
        <w:tc>
          <w:tcPr>
            <w:tcW w:w="628" w:type="pct"/>
            <w:gridSpan w:val="2"/>
          </w:tcPr>
          <w:p w14:paraId="24F47464" w14:textId="77777777" w:rsidR="00EA4B3C" w:rsidRPr="00FD09BF" w:rsidRDefault="00EA4B3C" w:rsidP="00EF3EA4">
            <w:pPr>
              <w:rPr>
                <w:rFonts w:ascii="Arial" w:hAnsi="Arial" w:cs="Arial"/>
                <w:sz w:val="20"/>
                <w:szCs w:val="20"/>
              </w:rPr>
            </w:pPr>
            <w:r w:rsidRPr="00FD09BF">
              <w:rPr>
                <w:rFonts w:ascii="Arial" w:hAnsi="Arial" w:cs="Arial"/>
                <w:sz w:val="20"/>
                <w:szCs w:val="20"/>
              </w:rPr>
              <w:t>7203.10</w:t>
            </w:r>
          </w:p>
        </w:tc>
        <w:tc>
          <w:tcPr>
            <w:tcW w:w="3211" w:type="pct"/>
          </w:tcPr>
          <w:p w14:paraId="5121E26A" w14:textId="77777777" w:rsidR="00EA4B3C" w:rsidRPr="00FD09BF" w:rsidRDefault="00EA4B3C" w:rsidP="00EF3EA4">
            <w:pPr>
              <w:rPr>
                <w:rFonts w:ascii="Arial" w:hAnsi="Arial" w:cs="Arial"/>
                <w:sz w:val="20"/>
                <w:szCs w:val="20"/>
              </w:rPr>
            </w:pPr>
            <w:r w:rsidRPr="00FD09BF">
              <w:rPr>
                <w:rFonts w:ascii="Arial" w:hAnsi="Arial" w:cs="Arial"/>
                <w:sz w:val="20"/>
                <w:szCs w:val="20"/>
              </w:rPr>
              <w:t>- Các sản phẩm chứa sắt được hoàn nguyên trực tiếp từ quặng sắt</w:t>
            </w:r>
          </w:p>
        </w:tc>
        <w:tc>
          <w:tcPr>
            <w:tcW w:w="1161" w:type="pct"/>
          </w:tcPr>
          <w:p w14:paraId="1BF7DE4B" w14:textId="77777777" w:rsidR="00EA4B3C" w:rsidRPr="00FD09BF" w:rsidRDefault="00EA4B3C" w:rsidP="00EF3EA4">
            <w:pPr>
              <w:rPr>
                <w:rFonts w:ascii="Arial" w:hAnsi="Arial" w:cs="Arial"/>
                <w:sz w:val="20"/>
                <w:szCs w:val="20"/>
              </w:rPr>
            </w:pPr>
            <w:r w:rsidRPr="00FD09BF">
              <w:rPr>
                <w:rFonts w:ascii="Arial" w:hAnsi="Arial" w:cs="Arial"/>
                <w:sz w:val="20"/>
                <w:szCs w:val="20"/>
              </w:rPr>
              <w:t>CTH</w:t>
            </w:r>
          </w:p>
        </w:tc>
      </w:tr>
      <w:tr w:rsidR="00EA4B3C" w:rsidRPr="00FD09BF" w14:paraId="070C757C" w14:textId="77777777" w:rsidTr="00DC764E">
        <w:tc>
          <w:tcPr>
            <w:tcW w:w="628" w:type="pct"/>
            <w:gridSpan w:val="2"/>
          </w:tcPr>
          <w:p w14:paraId="173A662A" w14:textId="77777777" w:rsidR="00EA4B3C" w:rsidRPr="00FD09BF" w:rsidRDefault="00EA4B3C" w:rsidP="00EF3EA4">
            <w:pPr>
              <w:rPr>
                <w:rFonts w:ascii="Arial" w:hAnsi="Arial" w:cs="Arial"/>
                <w:sz w:val="20"/>
                <w:szCs w:val="20"/>
              </w:rPr>
            </w:pPr>
            <w:r w:rsidRPr="00FD09BF">
              <w:rPr>
                <w:rFonts w:ascii="Arial" w:hAnsi="Arial" w:cs="Arial"/>
                <w:sz w:val="20"/>
                <w:szCs w:val="20"/>
              </w:rPr>
              <w:t>7203.90</w:t>
            </w:r>
          </w:p>
        </w:tc>
        <w:tc>
          <w:tcPr>
            <w:tcW w:w="3211" w:type="pct"/>
          </w:tcPr>
          <w:p w14:paraId="366E28D5" w14:textId="77777777" w:rsidR="00EA4B3C" w:rsidRPr="00FD09BF" w:rsidRDefault="00EA4B3C" w:rsidP="00EF3EA4">
            <w:pPr>
              <w:rPr>
                <w:rFonts w:ascii="Arial" w:hAnsi="Arial" w:cs="Arial"/>
                <w:sz w:val="20"/>
                <w:szCs w:val="20"/>
              </w:rPr>
            </w:pPr>
            <w:r w:rsidRPr="00FD09BF">
              <w:rPr>
                <w:rFonts w:ascii="Arial" w:hAnsi="Arial" w:cs="Arial"/>
                <w:sz w:val="20"/>
                <w:szCs w:val="20"/>
              </w:rPr>
              <w:t>- Loại khác</w:t>
            </w:r>
          </w:p>
        </w:tc>
        <w:tc>
          <w:tcPr>
            <w:tcW w:w="1161" w:type="pct"/>
          </w:tcPr>
          <w:p w14:paraId="3B214979" w14:textId="77777777" w:rsidR="00EA4B3C" w:rsidRPr="00FD09BF" w:rsidRDefault="00EA4B3C" w:rsidP="00EF3EA4">
            <w:pPr>
              <w:rPr>
                <w:rFonts w:ascii="Arial" w:hAnsi="Arial" w:cs="Arial"/>
                <w:sz w:val="20"/>
                <w:szCs w:val="20"/>
              </w:rPr>
            </w:pPr>
            <w:r w:rsidRPr="00FD09BF">
              <w:rPr>
                <w:rFonts w:ascii="Arial" w:hAnsi="Arial" w:cs="Arial"/>
                <w:sz w:val="20"/>
                <w:szCs w:val="20"/>
              </w:rPr>
              <w:t>CTH</w:t>
            </w:r>
          </w:p>
        </w:tc>
      </w:tr>
      <w:tr w:rsidR="00EA4B3C" w:rsidRPr="00FD09BF" w14:paraId="1FFC8087" w14:textId="77777777" w:rsidTr="00DC764E">
        <w:tc>
          <w:tcPr>
            <w:tcW w:w="628" w:type="pct"/>
            <w:gridSpan w:val="2"/>
          </w:tcPr>
          <w:p w14:paraId="0403D750"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72.04</w:t>
            </w:r>
          </w:p>
        </w:tc>
        <w:tc>
          <w:tcPr>
            <w:tcW w:w="3211" w:type="pct"/>
          </w:tcPr>
          <w:p w14:paraId="2267D38F"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Phế liệu và mảnh vụn sắt; thỏi đúc phế liệu nấu lại từ sắt hoặc thép.</w:t>
            </w:r>
          </w:p>
        </w:tc>
        <w:tc>
          <w:tcPr>
            <w:tcW w:w="1161" w:type="pct"/>
          </w:tcPr>
          <w:p w14:paraId="042BD0F9"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05B45941" w14:textId="77777777" w:rsidTr="00DC764E">
        <w:tc>
          <w:tcPr>
            <w:tcW w:w="628" w:type="pct"/>
            <w:gridSpan w:val="2"/>
          </w:tcPr>
          <w:p w14:paraId="34DB8AFE" w14:textId="77777777" w:rsidR="00EA4B3C" w:rsidRPr="00FD09BF" w:rsidRDefault="00EA4B3C" w:rsidP="00EF3EA4">
            <w:pPr>
              <w:rPr>
                <w:rFonts w:ascii="Arial" w:hAnsi="Arial" w:cs="Arial"/>
                <w:sz w:val="20"/>
                <w:szCs w:val="20"/>
              </w:rPr>
            </w:pPr>
            <w:r w:rsidRPr="00FD09BF">
              <w:rPr>
                <w:rFonts w:ascii="Arial" w:hAnsi="Arial" w:cs="Arial"/>
                <w:sz w:val="20"/>
                <w:szCs w:val="20"/>
              </w:rPr>
              <w:t>7204.10</w:t>
            </w:r>
          </w:p>
        </w:tc>
        <w:tc>
          <w:tcPr>
            <w:tcW w:w="3211" w:type="pct"/>
          </w:tcPr>
          <w:p w14:paraId="657004D8" w14:textId="77777777" w:rsidR="00EA4B3C" w:rsidRPr="00FD09BF" w:rsidRDefault="00EA4B3C" w:rsidP="00EF3EA4">
            <w:pPr>
              <w:rPr>
                <w:rFonts w:ascii="Arial" w:hAnsi="Arial" w:cs="Arial"/>
                <w:sz w:val="20"/>
                <w:szCs w:val="20"/>
              </w:rPr>
            </w:pPr>
            <w:r w:rsidRPr="00FD09BF">
              <w:rPr>
                <w:rFonts w:ascii="Arial" w:hAnsi="Arial" w:cs="Arial"/>
                <w:sz w:val="20"/>
                <w:szCs w:val="20"/>
              </w:rPr>
              <w:t>- Phế liệu và mảnh vụn của gang đúc</w:t>
            </w:r>
          </w:p>
        </w:tc>
        <w:tc>
          <w:tcPr>
            <w:tcW w:w="1161" w:type="pct"/>
          </w:tcPr>
          <w:p w14:paraId="1576B2C1" w14:textId="77777777" w:rsidR="00EA4B3C" w:rsidRPr="00FD09BF" w:rsidRDefault="00EA4B3C" w:rsidP="00EF3EA4">
            <w:pPr>
              <w:rPr>
                <w:rFonts w:ascii="Arial" w:hAnsi="Arial" w:cs="Arial"/>
                <w:sz w:val="20"/>
                <w:szCs w:val="20"/>
              </w:rPr>
            </w:pPr>
            <w:r w:rsidRPr="00FD09BF">
              <w:rPr>
                <w:rFonts w:ascii="Arial" w:hAnsi="Arial" w:cs="Arial"/>
                <w:sz w:val="20"/>
                <w:szCs w:val="20"/>
              </w:rPr>
              <w:t>CTH</w:t>
            </w:r>
          </w:p>
        </w:tc>
      </w:tr>
      <w:tr w:rsidR="00EA4B3C" w:rsidRPr="00FD09BF" w14:paraId="61D5B7D6" w14:textId="77777777" w:rsidTr="00DC764E">
        <w:tc>
          <w:tcPr>
            <w:tcW w:w="628" w:type="pct"/>
            <w:gridSpan w:val="2"/>
          </w:tcPr>
          <w:p w14:paraId="72D0BC7F"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11" w:type="pct"/>
          </w:tcPr>
          <w:p w14:paraId="4CDC4295" w14:textId="77777777" w:rsidR="00EA4B3C" w:rsidRPr="00FD09BF" w:rsidRDefault="00EA4B3C" w:rsidP="00EF3EA4">
            <w:pPr>
              <w:rPr>
                <w:rFonts w:ascii="Arial" w:hAnsi="Arial" w:cs="Arial"/>
                <w:sz w:val="20"/>
                <w:szCs w:val="20"/>
              </w:rPr>
            </w:pPr>
            <w:r w:rsidRPr="00FD09BF">
              <w:rPr>
                <w:rFonts w:ascii="Arial" w:hAnsi="Arial" w:cs="Arial"/>
                <w:sz w:val="20"/>
                <w:szCs w:val="20"/>
              </w:rPr>
              <w:t>- Phế liệu và mảnh vụn của thép hợp kim:</w:t>
            </w:r>
          </w:p>
        </w:tc>
        <w:tc>
          <w:tcPr>
            <w:tcW w:w="1161" w:type="pct"/>
          </w:tcPr>
          <w:p w14:paraId="38F31E14"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75A795F2" w14:textId="77777777" w:rsidTr="00DC764E">
        <w:tc>
          <w:tcPr>
            <w:tcW w:w="628" w:type="pct"/>
            <w:gridSpan w:val="2"/>
          </w:tcPr>
          <w:p w14:paraId="5EFA6D06" w14:textId="77777777" w:rsidR="00EA4B3C" w:rsidRPr="00FD09BF" w:rsidRDefault="00EA4B3C" w:rsidP="00EF3EA4">
            <w:pPr>
              <w:rPr>
                <w:rFonts w:ascii="Arial" w:hAnsi="Arial" w:cs="Arial"/>
                <w:sz w:val="20"/>
                <w:szCs w:val="20"/>
              </w:rPr>
            </w:pPr>
            <w:r w:rsidRPr="00FD09BF">
              <w:rPr>
                <w:rFonts w:ascii="Arial" w:hAnsi="Arial" w:cs="Arial"/>
                <w:sz w:val="20"/>
                <w:szCs w:val="20"/>
              </w:rPr>
              <w:t>7204.21</w:t>
            </w:r>
          </w:p>
        </w:tc>
        <w:tc>
          <w:tcPr>
            <w:tcW w:w="3211" w:type="pct"/>
          </w:tcPr>
          <w:p w14:paraId="483568AE" w14:textId="77777777" w:rsidR="00EA4B3C" w:rsidRPr="00FD09BF" w:rsidRDefault="00EA4B3C" w:rsidP="00EF3EA4">
            <w:pPr>
              <w:rPr>
                <w:rFonts w:ascii="Arial" w:hAnsi="Arial" w:cs="Arial"/>
                <w:sz w:val="20"/>
                <w:szCs w:val="20"/>
              </w:rPr>
            </w:pPr>
            <w:r w:rsidRPr="00FD09BF">
              <w:rPr>
                <w:rFonts w:ascii="Arial" w:hAnsi="Arial" w:cs="Arial"/>
                <w:sz w:val="20"/>
                <w:szCs w:val="20"/>
              </w:rPr>
              <w:t>- - Bằng thép không gỉ</w:t>
            </w:r>
          </w:p>
        </w:tc>
        <w:tc>
          <w:tcPr>
            <w:tcW w:w="1161" w:type="pct"/>
          </w:tcPr>
          <w:p w14:paraId="43FDAB76" w14:textId="77777777" w:rsidR="00EA4B3C" w:rsidRPr="00FD09BF" w:rsidRDefault="00EA4B3C" w:rsidP="00EF3EA4">
            <w:pPr>
              <w:rPr>
                <w:rFonts w:ascii="Arial" w:hAnsi="Arial" w:cs="Arial"/>
                <w:sz w:val="20"/>
                <w:szCs w:val="20"/>
              </w:rPr>
            </w:pPr>
            <w:r w:rsidRPr="00FD09BF">
              <w:rPr>
                <w:rFonts w:ascii="Arial" w:hAnsi="Arial" w:cs="Arial"/>
                <w:sz w:val="20"/>
                <w:szCs w:val="20"/>
              </w:rPr>
              <w:t>CTH</w:t>
            </w:r>
          </w:p>
        </w:tc>
      </w:tr>
      <w:tr w:rsidR="00EA4B3C" w:rsidRPr="00FD09BF" w14:paraId="372D13E8" w14:textId="77777777" w:rsidTr="00DC764E">
        <w:tc>
          <w:tcPr>
            <w:tcW w:w="628" w:type="pct"/>
            <w:gridSpan w:val="2"/>
          </w:tcPr>
          <w:p w14:paraId="39305B14" w14:textId="77777777" w:rsidR="00EA4B3C" w:rsidRPr="00FD09BF" w:rsidRDefault="00EA4B3C" w:rsidP="00EF3EA4">
            <w:pPr>
              <w:rPr>
                <w:rFonts w:ascii="Arial" w:hAnsi="Arial" w:cs="Arial"/>
                <w:sz w:val="20"/>
                <w:szCs w:val="20"/>
              </w:rPr>
            </w:pPr>
            <w:r w:rsidRPr="00FD09BF">
              <w:rPr>
                <w:rFonts w:ascii="Arial" w:hAnsi="Arial" w:cs="Arial"/>
                <w:sz w:val="20"/>
                <w:szCs w:val="20"/>
              </w:rPr>
              <w:t>7204.29</w:t>
            </w:r>
          </w:p>
        </w:tc>
        <w:tc>
          <w:tcPr>
            <w:tcW w:w="3211" w:type="pct"/>
          </w:tcPr>
          <w:p w14:paraId="0F22D2FA"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tcPr>
          <w:p w14:paraId="460489F3" w14:textId="77777777" w:rsidR="00EA4B3C" w:rsidRPr="00FD09BF" w:rsidRDefault="00EA4B3C" w:rsidP="00EF3EA4">
            <w:pPr>
              <w:rPr>
                <w:rFonts w:ascii="Arial" w:hAnsi="Arial" w:cs="Arial"/>
                <w:sz w:val="20"/>
                <w:szCs w:val="20"/>
              </w:rPr>
            </w:pPr>
            <w:r w:rsidRPr="00FD09BF">
              <w:rPr>
                <w:rFonts w:ascii="Arial" w:hAnsi="Arial" w:cs="Arial"/>
                <w:sz w:val="20"/>
                <w:szCs w:val="20"/>
              </w:rPr>
              <w:t>CTH</w:t>
            </w:r>
          </w:p>
        </w:tc>
      </w:tr>
      <w:tr w:rsidR="00EA4B3C" w:rsidRPr="00FD09BF" w14:paraId="07FCF754" w14:textId="77777777" w:rsidTr="00DC764E">
        <w:tc>
          <w:tcPr>
            <w:tcW w:w="628" w:type="pct"/>
            <w:gridSpan w:val="2"/>
          </w:tcPr>
          <w:p w14:paraId="576182F2" w14:textId="77777777" w:rsidR="00EA4B3C" w:rsidRPr="00FD09BF" w:rsidRDefault="00EA4B3C" w:rsidP="00EF3EA4">
            <w:pPr>
              <w:rPr>
                <w:rFonts w:ascii="Arial" w:hAnsi="Arial" w:cs="Arial"/>
                <w:sz w:val="20"/>
                <w:szCs w:val="20"/>
              </w:rPr>
            </w:pPr>
            <w:r w:rsidRPr="00FD09BF">
              <w:rPr>
                <w:rFonts w:ascii="Arial" w:hAnsi="Arial" w:cs="Arial"/>
                <w:sz w:val="20"/>
                <w:szCs w:val="20"/>
              </w:rPr>
              <w:t>7204.30</w:t>
            </w:r>
          </w:p>
        </w:tc>
        <w:tc>
          <w:tcPr>
            <w:tcW w:w="3211" w:type="pct"/>
          </w:tcPr>
          <w:p w14:paraId="52E96BAF" w14:textId="77777777" w:rsidR="00EA4B3C" w:rsidRPr="00FD09BF" w:rsidRDefault="00EA4B3C" w:rsidP="00EF3EA4">
            <w:pPr>
              <w:rPr>
                <w:rFonts w:ascii="Arial" w:hAnsi="Arial" w:cs="Arial"/>
                <w:sz w:val="20"/>
                <w:szCs w:val="20"/>
              </w:rPr>
            </w:pPr>
            <w:r w:rsidRPr="00FD09BF">
              <w:rPr>
                <w:rFonts w:ascii="Arial" w:hAnsi="Arial" w:cs="Arial"/>
                <w:sz w:val="20"/>
                <w:szCs w:val="20"/>
              </w:rPr>
              <w:t>- Phế liệu và mảnh vụn của sắt hoặc thép tráng thiếc</w:t>
            </w:r>
          </w:p>
        </w:tc>
        <w:tc>
          <w:tcPr>
            <w:tcW w:w="1161" w:type="pct"/>
          </w:tcPr>
          <w:p w14:paraId="5FD4F662" w14:textId="77777777" w:rsidR="00EA4B3C" w:rsidRPr="00FD09BF" w:rsidRDefault="00EA4B3C" w:rsidP="00EF3EA4">
            <w:pPr>
              <w:rPr>
                <w:rFonts w:ascii="Arial" w:hAnsi="Arial" w:cs="Arial"/>
                <w:sz w:val="20"/>
                <w:szCs w:val="20"/>
              </w:rPr>
            </w:pPr>
            <w:r w:rsidRPr="00FD09BF">
              <w:rPr>
                <w:rFonts w:ascii="Arial" w:hAnsi="Arial" w:cs="Arial"/>
                <w:sz w:val="20"/>
                <w:szCs w:val="20"/>
              </w:rPr>
              <w:t>CTH</w:t>
            </w:r>
          </w:p>
        </w:tc>
      </w:tr>
      <w:tr w:rsidR="00EA4B3C" w:rsidRPr="00FD09BF" w14:paraId="22BE132E" w14:textId="77777777" w:rsidTr="00DC764E">
        <w:tc>
          <w:tcPr>
            <w:tcW w:w="628" w:type="pct"/>
            <w:gridSpan w:val="2"/>
          </w:tcPr>
          <w:p w14:paraId="0EA9104F"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11" w:type="pct"/>
          </w:tcPr>
          <w:p w14:paraId="06E3626C" w14:textId="77777777" w:rsidR="00EA4B3C" w:rsidRPr="00FD09BF" w:rsidRDefault="00EA4B3C" w:rsidP="00EF3EA4">
            <w:pPr>
              <w:rPr>
                <w:rFonts w:ascii="Arial" w:hAnsi="Arial" w:cs="Arial"/>
                <w:sz w:val="20"/>
                <w:szCs w:val="20"/>
              </w:rPr>
            </w:pPr>
            <w:r w:rsidRPr="00FD09BF">
              <w:rPr>
                <w:rFonts w:ascii="Arial" w:hAnsi="Arial" w:cs="Arial"/>
                <w:sz w:val="20"/>
                <w:szCs w:val="20"/>
              </w:rPr>
              <w:t>- Phế liệu và mảnh vụn khác:</w:t>
            </w:r>
          </w:p>
        </w:tc>
        <w:tc>
          <w:tcPr>
            <w:tcW w:w="1161" w:type="pct"/>
          </w:tcPr>
          <w:p w14:paraId="5C4373CB"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2999D781" w14:textId="77777777" w:rsidTr="00DC764E">
        <w:tc>
          <w:tcPr>
            <w:tcW w:w="628" w:type="pct"/>
            <w:gridSpan w:val="2"/>
          </w:tcPr>
          <w:p w14:paraId="70F29CC8" w14:textId="77777777" w:rsidR="00EA4B3C" w:rsidRPr="00FD09BF" w:rsidRDefault="00EA4B3C" w:rsidP="00EF3EA4">
            <w:pPr>
              <w:rPr>
                <w:rFonts w:ascii="Arial" w:hAnsi="Arial" w:cs="Arial"/>
                <w:sz w:val="20"/>
                <w:szCs w:val="20"/>
              </w:rPr>
            </w:pPr>
            <w:r w:rsidRPr="00FD09BF">
              <w:rPr>
                <w:rFonts w:ascii="Arial" w:hAnsi="Arial" w:cs="Arial"/>
                <w:sz w:val="20"/>
                <w:szCs w:val="20"/>
              </w:rPr>
              <w:t>7204.41</w:t>
            </w:r>
          </w:p>
        </w:tc>
        <w:tc>
          <w:tcPr>
            <w:tcW w:w="3211" w:type="pct"/>
          </w:tcPr>
          <w:p w14:paraId="26759307" w14:textId="77777777" w:rsidR="00EA4B3C" w:rsidRPr="00FD09BF" w:rsidRDefault="00EA4B3C" w:rsidP="00EF3EA4">
            <w:pPr>
              <w:rPr>
                <w:rFonts w:ascii="Arial" w:hAnsi="Arial" w:cs="Arial"/>
                <w:sz w:val="20"/>
                <w:szCs w:val="20"/>
              </w:rPr>
            </w:pPr>
            <w:r w:rsidRPr="00FD09BF">
              <w:rPr>
                <w:rFonts w:ascii="Arial" w:hAnsi="Arial" w:cs="Arial"/>
                <w:sz w:val="20"/>
                <w:szCs w:val="20"/>
              </w:rPr>
              <w:t>- - Phoi tiện, phoi bào, mảnh vỡ, vảy cán, mạt cưa, mạt giũa, phoi cắt và bavia, đã hoặc chưa được ép thành khối hoặc đóng thành kiện, bánh, bó</w:t>
            </w:r>
          </w:p>
        </w:tc>
        <w:tc>
          <w:tcPr>
            <w:tcW w:w="1161" w:type="pct"/>
          </w:tcPr>
          <w:p w14:paraId="07963C74" w14:textId="77777777" w:rsidR="00EA4B3C" w:rsidRPr="00FD09BF" w:rsidRDefault="00EA4B3C" w:rsidP="00EF3EA4">
            <w:pPr>
              <w:rPr>
                <w:rFonts w:ascii="Arial" w:hAnsi="Arial" w:cs="Arial"/>
                <w:sz w:val="20"/>
                <w:szCs w:val="20"/>
              </w:rPr>
            </w:pPr>
            <w:r w:rsidRPr="00FD09BF">
              <w:rPr>
                <w:rFonts w:ascii="Arial" w:hAnsi="Arial" w:cs="Arial"/>
                <w:sz w:val="20"/>
                <w:szCs w:val="20"/>
              </w:rPr>
              <w:t>CTH</w:t>
            </w:r>
          </w:p>
        </w:tc>
      </w:tr>
      <w:tr w:rsidR="00EA4B3C" w:rsidRPr="00FD09BF" w14:paraId="54AA7FE0" w14:textId="77777777" w:rsidTr="00DC764E">
        <w:tc>
          <w:tcPr>
            <w:tcW w:w="628" w:type="pct"/>
            <w:gridSpan w:val="2"/>
          </w:tcPr>
          <w:p w14:paraId="0DED2D88" w14:textId="77777777" w:rsidR="00EA4B3C" w:rsidRPr="00FD09BF" w:rsidRDefault="00EA4B3C" w:rsidP="00EF3EA4">
            <w:pPr>
              <w:rPr>
                <w:rFonts w:ascii="Arial" w:hAnsi="Arial" w:cs="Arial"/>
                <w:sz w:val="20"/>
                <w:szCs w:val="20"/>
              </w:rPr>
            </w:pPr>
            <w:r w:rsidRPr="00FD09BF">
              <w:rPr>
                <w:rFonts w:ascii="Arial" w:hAnsi="Arial" w:cs="Arial"/>
                <w:sz w:val="20"/>
                <w:szCs w:val="20"/>
              </w:rPr>
              <w:t>7204.49</w:t>
            </w:r>
          </w:p>
        </w:tc>
        <w:tc>
          <w:tcPr>
            <w:tcW w:w="3211" w:type="pct"/>
          </w:tcPr>
          <w:p w14:paraId="5EF880B0"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tcPr>
          <w:p w14:paraId="7E6DC84F" w14:textId="77777777" w:rsidR="00EA4B3C" w:rsidRPr="00FD09BF" w:rsidRDefault="00EA4B3C" w:rsidP="00EF3EA4">
            <w:pPr>
              <w:rPr>
                <w:rFonts w:ascii="Arial" w:hAnsi="Arial" w:cs="Arial"/>
                <w:sz w:val="20"/>
                <w:szCs w:val="20"/>
              </w:rPr>
            </w:pPr>
            <w:r w:rsidRPr="00FD09BF">
              <w:rPr>
                <w:rFonts w:ascii="Arial" w:hAnsi="Arial" w:cs="Arial"/>
                <w:sz w:val="20"/>
                <w:szCs w:val="20"/>
              </w:rPr>
              <w:t>CTH</w:t>
            </w:r>
          </w:p>
        </w:tc>
      </w:tr>
      <w:tr w:rsidR="00EA4B3C" w:rsidRPr="00FD09BF" w14:paraId="271FCA29" w14:textId="77777777" w:rsidTr="00DC764E">
        <w:tc>
          <w:tcPr>
            <w:tcW w:w="628" w:type="pct"/>
            <w:gridSpan w:val="2"/>
          </w:tcPr>
          <w:p w14:paraId="2BF893E9" w14:textId="77777777" w:rsidR="00EA4B3C" w:rsidRPr="00FD09BF" w:rsidRDefault="00EA4B3C" w:rsidP="00EF3EA4">
            <w:pPr>
              <w:rPr>
                <w:rFonts w:ascii="Arial" w:hAnsi="Arial" w:cs="Arial"/>
                <w:sz w:val="20"/>
                <w:szCs w:val="20"/>
              </w:rPr>
            </w:pPr>
            <w:r w:rsidRPr="00FD09BF">
              <w:rPr>
                <w:rFonts w:ascii="Arial" w:hAnsi="Arial" w:cs="Arial"/>
                <w:sz w:val="20"/>
                <w:szCs w:val="20"/>
              </w:rPr>
              <w:t>7204.50</w:t>
            </w:r>
          </w:p>
        </w:tc>
        <w:tc>
          <w:tcPr>
            <w:tcW w:w="3211" w:type="pct"/>
          </w:tcPr>
          <w:p w14:paraId="7A4F1BD2" w14:textId="77777777" w:rsidR="00EA4B3C" w:rsidRPr="00FD09BF" w:rsidRDefault="00EA4B3C" w:rsidP="00EF3EA4">
            <w:pPr>
              <w:rPr>
                <w:rFonts w:ascii="Arial" w:hAnsi="Arial" w:cs="Arial"/>
                <w:sz w:val="20"/>
                <w:szCs w:val="20"/>
              </w:rPr>
            </w:pPr>
            <w:r w:rsidRPr="00FD09BF">
              <w:rPr>
                <w:rFonts w:ascii="Arial" w:hAnsi="Arial" w:cs="Arial"/>
                <w:sz w:val="20"/>
                <w:szCs w:val="20"/>
              </w:rPr>
              <w:t>- Thỏi đúc phế liệu nấu lại</w:t>
            </w:r>
          </w:p>
        </w:tc>
        <w:tc>
          <w:tcPr>
            <w:tcW w:w="1161" w:type="pct"/>
          </w:tcPr>
          <w:p w14:paraId="47EB40BF" w14:textId="77777777" w:rsidR="00EA4B3C" w:rsidRPr="00FD09BF" w:rsidRDefault="00EA4B3C" w:rsidP="00EF3EA4">
            <w:pPr>
              <w:rPr>
                <w:rFonts w:ascii="Arial" w:hAnsi="Arial" w:cs="Arial"/>
                <w:sz w:val="20"/>
                <w:szCs w:val="20"/>
              </w:rPr>
            </w:pPr>
            <w:r w:rsidRPr="00FD09BF">
              <w:rPr>
                <w:rFonts w:ascii="Arial" w:hAnsi="Arial" w:cs="Arial"/>
                <w:sz w:val="20"/>
                <w:szCs w:val="20"/>
              </w:rPr>
              <w:t>CTH</w:t>
            </w:r>
          </w:p>
        </w:tc>
      </w:tr>
      <w:tr w:rsidR="00EA4B3C" w:rsidRPr="00FD09BF" w14:paraId="62FEFE71" w14:textId="77777777" w:rsidTr="00DC764E">
        <w:tc>
          <w:tcPr>
            <w:tcW w:w="628" w:type="pct"/>
            <w:gridSpan w:val="2"/>
          </w:tcPr>
          <w:p w14:paraId="099B5A85"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72.05</w:t>
            </w:r>
          </w:p>
        </w:tc>
        <w:tc>
          <w:tcPr>
            <w:tcW w:w="3211" w:type="pct"/>
          </w:tcPr>
          <w:p w14:paraId="27EC48B4"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Hạt và bột, của gang thỏi, gang kính, sắt hoặc thép.</w:t>
            </w:r>
          </w:p>
        </w:tc>
        <w:tc>
          <w:tcPr>
            <w:tcW w:w="1161" w:type="pct"/>
          </w:tcPr>
          <w:p w14:paraId="2EADF78F"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3A76F015" w14:textId="77777777" w:rsidTr="00DC764E">
        <w:tc>
          <w:tcPr>
            <w:tcW w:w="628" w:type="pct"/>
            <w:gridSpan w:val="2"/>
          </w:tcPr>
          <w:p w14:paraId="6B74188E"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7205.10</w:t>
            </w:r>
          </w:p>
        </w:tc>
        <w:tc>
          <w:tcPr>
            <w:tcW w:w="3211" w:type="pct"/>
          </w:tcPr>
          <w:p w14:paraId="5FDEE1D1"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Hạt</w:t>
            </w:r>
          </w:p>
        </w:tc>
        <w:tc>
          <w:tcPr>
            <w:tcW w:w="1161" w:type="pct"/>
          </w:tcPr>
          <w:p w14:paraId="0489EDDD"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CTH</w:t>
            </w:r>
          </w:p>
        </w:tc>
      </w:tr>
      <w:tr w:rsidR="00EA4B3C" w:rsidRPr="00FD09BF" w14:paraId="0C5A2819" w14:textId="77777777" w:rsidTr="00DC764E">
        <w:tc>
          <w:tcPr>
            <w:tcW w:w="628" w:type="pct"/>
            <w:gridSpan w:val="2"/>
          </w:tcPr>
          <w:p w14:paraId="7FE52353"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11" w:type="pct"/>
          </w:tcPr>
          <w:p w14:paraId="14893538" w14:textId="77777777" w:rsidR="00EA4B3C" w:rsidRPr="00FD09BF" w:rsidRDefault="00EA4B3C" w:rsidP="00EF3EA4">
            <w:pPr>
              <w:rPr>
                <w:rFonts w:ascii="Arial" w:hAnsi="Arial" w:cs="Arial"/>
                <w:sz w:val="20"/>
                <w:szCs w:val="20"/>
              </w:rPr>
            </w:pPr>
            <w:r w:rsidRPr="00FD09BF">
              <w:rPr>
                <w:rFonts w:ascii="Arial" w:hAnsi="Arial" w:cs="Arial"/>
                <w:sz w:val="20"/>
                <w:szCs w:val="20"/>
              </w:rPr>
              <w:t>- Bột:</w:t>
            </w:r>
          </w:p>
        </w:tc>
        <w:tc>
          <w:tcPr>
            <w:tcW w:w="1161" w:type="pct"/>
          </w:tcPr>
          <w:p w14:paraId="6ECB67CD"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0C160CEF" w14:textId="77777777" w:rsidTr="00DC764E">
        <w:tc>
          <w:tcPr>
            <w:tcW w:w="628" w:type="pct"/>
            <w:gridSpan w:val="2"/>
          </w:tcPr>
          <w:p w14:paraId="79C10E09" w14:textId="77777777" w:rsidR="00EA4B3C" w:rsidRPr="00FD09BF" w:rsidRDefault="00EA4B3C" w:rsidP="00EF3EA4">
            <w:pPr>
              <w:rPr>
                <w:rFonts w:ascii="Arial" w:hAnsi="Arial" w:cs="Arial"/>
                <w:sz w:val="20"/>
                <w:szCs w:val="20"/>
              </w:rPr>
            </w:pPr>
            <w:r w:rsidRPr="00FD09BF">
              <w:rPr>
                <w:rFonts w:ascii="Arial" w:hAnsi="Arial" w:cs="Arial"/>
                <w:sz w:val="20"/>
                <w:szCs w:val="20"/>
              </w:rPr>
              <w:t>7205.21</w:t>
            </w:r>
          </w:p>
        </w:tc>
        <w:tc>
          <w:tcPr>
            <w:tcW w:w="3211" w:type="pct"/>
          </w:tcPr>
          <w:p w14:paraId="7E446FFE" w14:textId="77777777" w:rsidR="00EA4B3C" w:rsidRPr="00FD09BF" w:rsidRDefault="00EA4B3C" w:rsidP="00EF3EA4">
            <w:pPr>
              <w:rPr>
                <w:rFonts w:ascii="Arial" w:hAnsi="Arial" w:cs="Arial"/>
                <w:sz w:val="20"/>
                <w:szCs w:val="20"/>
              </w:rPr>
            </w:pPr>
            <w:r w:rsidRPr="00FD09BF">
              <w:rPr>
                <w:rFonts w:ascii="Arial" w:hAnsi="Arial" w:cs="Arial"/>
                <w:sz w:val="20"/>
                <w:szCs w:val="20"/>
              </w:rPr>
              <w:t>- - Của thép hợp kim</w:t>
            </w:r>
          </w:p>
        </w:tc>
        <w:tc>
          <w:tcPr>
            <w:tcW w:w="1161" w:type="pct"/>
          </w:tcPr>
          <w:p w14:paraId="228965E0" w14:textId="77777777" w:rsidR="00EA4B3C" w:rsidRPr="00FD09BF" w:rsidRDefault="00EA4B3C" w:rsidP="00EF3EA4">
            <w:pPr>
              <w:rPr>
                <w:rFonts w:ascii="Arial" w:hAnsi="Arial" w:cs="Arial"/>
                <w:sz w:val="20"/>
                <w:szCs w:val="20"/>
              </w:rPr>
            </w:pPr>
            <w:r w:rsidRPr="00FD09BF">
              <w:rPr>
                <w:rFonts w:ascii="Arial" w:hAnsi="Arial" w:cs="Arial"/>
                <w:sz w:val="20"/>
                <w:szCs w:val="20"/>
              </w:rPr>
              <w:t>CTH</w:t>
            </w:r>
          </w:p>
        </w:tc>
      </w:tr>
      <w:tr w:rsidR="00EA4B3C" w:rsidRPr="00FD09BF" w14:paraId="65EFD953" w14:textId="77777777" w:rsidTr="00DC764E">
        <w:tc>
          <w:tcPr>
            <w:tcW w:w="628" w:type="pct"/>
            <w:gridSpan w:val="2"/>
          </w:tcPr>
          <w:p w14:paraId="44FAD609" w14:textId="77777777" w:rsidR="00EA4B3C" w:rsidRPr="00FD09BF" w:rsidRDefault="00EA4B3C" w:rsidP="00EF3EA4">
            <w:pPr>
              <w:rPr>
                <w:rFonts w:ascii="Arial" w:hAnsi="Arial" w:cs="Arial"/>
                <w:sz w:val="20"/>
                <w:szCs w:val="20"/>
              </w:rPr>
            </w:pPr>
            <w:r w:rsidRPr="00FD09BF">
              <w:rPr>
                <w:rFonts w:ascii="Arial" w:hAnsi="Arial" w:cs="Arial"/>
                <w:sz w:val="20"/>
                <w:szCs w:val="20"/>
              </w:rPr>
              <w:t>7205.29</w:t>
            </w:r>
          </w:p>
        </w:tc>
        <w:tc>
          <w:tcPr>
            <w:tcW w:w="3211" w:type="pct"/>
          </w:tcPr>
          <w:p w14:paraId="65F1ED5C"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tcPr>
          <w:p w14:paraId="0D2BD750" w14:textId="77777777" w:rsidR="00EA4B3C" w:rsidRPr="00FD09BF" w:rsidRDefault="00EA4B3C" w:rsidP="00EF3EA4">
            <w:pPr>
              <w:rPr>
                <w:rFonts w:ascii="Arial" w:hAnsi="Arial" w:cs="Arial"/>
                <w:sz w:val="20"/>
                <w:szCs w:val="20"/>
              </w:rPr>
            </w:pPr>
            <w:r w:rsidRPr="00FD09BF">
              <w:rPr>
                <w:rFonts w:ascii="Arial" w:hAnsi="Arial" w:cs="Arial"/>
                <w:sz w:val="20"/>
                <w:szCs w:val="20"/>
              </w:rPr>
              <w:t>CTH</w:t>
            </w:r>
          </w:p>
        </w:tc>
      </w:tr>
      <w:tr w:rsidR="00EA4B3C" w:rsidRPr="00FD09BF" w14:paraId="3DD8CC42" w14:textId="77777777" w:rsidTr="00DC764E">
        <w:tc>
          <w:tcPr>
            <w:tcW w:w="628" w:type="pct"/>
            <w:gridSpan w:val="2"/>
          </w:tcPr>
          <w:p w14:paraId="3D712702"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72.06</w:t>
            </w:r>
          </w:p>
        </w:tc>
        <w:tc>
          <w:tcPr>
            <w:tcW w:w="3211" w:type="pct"/>
          </w:tcPr>
          <w:p w14:paraId="38F25A1C"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Sắt và thép không hợp kim dạng thỏi đúc hoặc các dạng thô khác (trừ sắt thuộc nhóm 72.03).</w:t>
            </w:r>
          </w:p>
        </w:tc>
        <w:tc>
          <w:tcPr>
            <w:tcW w:w="1161" w:type="pct"/>
          </w:tcPr>
          <w:p w14:paraId="4477AA9B"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59556103" w14:textId="77777777" w:rsidTr="00DC764E">
        <w:tc>
          <w:tcPr>
            <w:tcW w:w="628" w:type="pct"/>
            <w:gridSpan w:val="2"/>
          </w:tcPr>
          <w:p w14:paraId="4120D28C" w14:textId="77777777" w:rsidR="00EA4B3C" w:rsidRPr="00FD09BF" w:rsidRDefault="00EA4B3C" w:rsidP="00EF3EA4">
            <w:pPr>
              <w:rPr>
                <w:rFonts w:ascii="Arial" w:hAnsi="Arial" w:cs="Arial"/>
                <w:sz w:val="20"/>
                <w:szCs w:val="20"/>
              </w:rPr>
            </w:pPr>
            <w:r w:rsidRPr="00FD09BF">
              <w:rPr>
                <w:rFonts w:ascii="Arial" w:hAnsi="Arial" w:cs="Arial"/>
                <w:sz w:val="20"/>
                <w:szCs w:val="20"/>
              </w:rPr>
              <w:t>7206.10</w:t>
            </w:r>
          </w:p>
        </w:tc>
        <w:tc>
          <w:tcPr>
            <w:tcW w:w="3211" w:type="pct"/>
          </w:tcPr>
          <w:p w14:paraId="233A2525" w14:textId="77777777" w:rsidR="00EA4B3C" w:rsidRPr="00FD09BF" w:rsidRDefault="00EA4B3C" w:rsidP="00EF3EA4">
            <w:pPr>
              <w:rPr>
                <w:rFonts w:ascii="Arial" w:hAnsi="Arial" w:cs="Arial"/>
                <w:sz w:val="20"/>
                <w:szCs w:val="20"/>
              </w:rPr>
            </w:pPr>
            <w:r w:rsidRPr="00FD09BF">
              <w:rPr>
                <w:rFonts w:ascii="Arial" w:hAnsi="Arial" w:cs="Arial"/>
                <w:sz w:val="20"/>
                <w:szCs w:val="20"/>
              </w:rPr>
              <w:t>- Dạng thỏi đúc:</w:t>
            </w:r>
          </w:p>
        </w:tc>
        <w:tc>
          <w:tcPr>
            <w:tcW w:w="1161" w:type="pct"/>
          </w:tcPr>
          <w:p w14:paraId="08AFBF95" w14:textId="77777777" w:rsidR="00EA4B3C" w:rsidRPr="00FD09BF" w:rsidRDefault="00EA4B3C" w:rsidP="00EF3EA4">
            <w:pPr>
              <w:rPr>
                <w:rFonts w:ascii="Arial" w:hAnsi="Arial" w:cs="Arial"/>
                <w:sz w:val="20"/>
                <w:szCs w:val="20"/>
              </w:rPr>
            </w:pPr>
            <w:r w:rsidRPr="00FD09BF">
              <w:rPr>
                <w:rFonts w:ascii="Arial" w:hAnsi="Arial" w:cs="Arial"/>
                <w:sz w:val="20"/>
                <w:szCs w:val="20"/>
              </w:rPr>
              <w:t>CTH</w:t>
            </w:r>
          </w:p>
        </w:tc>
      </w:tr>
      <w:tr w:rsidR="00EA4B3C" w:rsidRPr="00FD09BF" w14:paraId="45690502" w14:textId="77777777" w:rsidTr="00DC764E">
        <w:tc>
          <w:tcPr>
            <w:tcW w:w="628" w:type="pct"/>
            <w:gridSpan w:val="2"/>
          </w:tcPr>
          <w:p w14:paraId="3B779E89" w14:textId="77777777" w:rsidR="00EA4B3C" w:rsidRPr="00FD09BF" w:rsidRDefault="00EA4B3C" w:rsidP="00EF3EA4">
            <w:pPr>
              <w:rPr>
                <w:rFonts w:ascii="Arial" w:hAnsi="Arial" w:cs="Arial"/>
                <w:sz w:val="20"/>
                <w:szCs w:val="20"/>
              </w:rPr>
            </w:pPr>
            <w:r w:rsidRPr="00FD09BF">
              <w:rPr>
                <w:rFonts w:ascii="Arial" w:hAnsi="Arial" w:cs="Arial"/>
                <w:sz w:val="20"/>
                <w:szCs w:val="20"/>
              </w:rPr>
              <w:t>7206.90</w:t>
            </w:r>
          </w:p>
        </w:tc>
        <w:tc>
          <w:tcPr>
            <w:tcW w:w="3211" w:type="pct"/>
          </w:tcPr>
          <w:p w14:paraId="7709BD91" w14:textId="77777777" w:rsidR="00EA4B3C" w:rsidRPr="00FD09BF" w:rsidRDefault="00EA4B3C" w:rsidP="00EF3EA4">
            <w:pPr>
              <w:rPr>
                <w:rFonts w:ascii="Arial" w:hAnsi="Arial" w:cs="Arial"/>
                <w:sz w:val="20"/>
                <w:szCs w:val="20"/>
              </w:rPr>
            </w:pPr>
            <w:r w:rsidRPr="00FD09BF">
              <w:rPr>
                <w:rFonts w:ascii="Arial" w:hAnsi="Arial" w:cs="Arial"/>
                <w:sz w:val="20"/>
                <w:szCs w:val="20"/>
              </w:rPr>
              <w:t>- Loại khác</w:t>
            </w:r>
          </w:p>
        </w:tc>
        <w:tc>
          <w:tcPr>
            <w:tcW w:w="1161" w:type="pct"/>
          </w:tcPr>
          <w:p w14:paraId="4BBA4EAC" w14:textId="77777777" w:rsidR="00EA4B3C" w:rsidRPr="00FD09BF" w:rsidRDefault="00EA4B3C" w:rsidP="00EF3EA4">
            <w:pPr>
              <w:rPr>
                <w:rFonts w:ascii="Arial" w:hAnsi="Arial" w:cs="Arial"/>
                <w:sz w:val="20"/>
                <w:szCs w:val="20"/>
              </w:rPr>
            </w:pPr>
            <w:r w:rsidRPr="00FD09BF">
              <w:rPr>
                <w:rFonts w:ascii="Arial" w:hAnsi="Arial" w:cs="Arial"/>
                <w:sz w:val="20"/>
                <w:szCs w:val="20"/>
              </w:rPr>
              <w:t>CTH</w:t>
            </w:r>
          </w:p>
        </w:tc>
      </w:tr>
      <w:tr w:rsidR="00EA4B3C" w:rsidRPr="00FD09BF" w14:paraId="5525B1C8" w14:textId="77777777" w:rsidTr="00DC764E">
        <w:tc>
          <w:tcPr>
            <w:tcW w:w="628" w:type="pct"/>
            <w:gridSpan w:val="2"/>
          </w:tcPr>
          <w:p w14:paraId="68F20679"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72.07</w:t>
            </w:r>
          </w:p>
        </w:tc>
        <w:tc>
          <w:tcPr>
            <w:tcW w:w="3211" w:type="pct"/>
          </w:tcPr>
          <w:p w14:paraId="27EF4D9D"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Sắt hoặc thép không hợp kim ở dạng bán thành phẩm.</w:t>
            </w:r>
          </w:p>
        </w:tc>
        <w:tc>
          <w:tcPr>
            <w:tcW w:w="1161" w:type="pct"/>
          </w:tcPr>
          <w:p w14:paraId="22814AF7"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7BDEA6FF" w14:textId="77777777" w:rsidTr="00DC764E">
        <w:tc>
          <w:tcPr>
            <w:tcW w:w="628" w:type="pct"/>
            <w:gridSpan w:val="2"/>
          </w:tcPr>
          <w:p w14:paraId="22222D82"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11" w:type="pct"/>
          </w:tcPr>
          <w:p w14:paraId="1438A4A1" w14:textId="77777777" w:rsidR="00EA4B3C" w:rsidRPr="00FD09BF" w:rsidRDefault="00EA4B3C" w:rsidP="00EF3EA4">
            <w:pPr>
              <w:rPr>
                <w:rFonts w:ascii="Arial" w:hAnsi="Arial" w:cs="Arial"/>
                <w:sz w:val="20"/>
                <w:szCs w:val="20"/>
              </w:rPr>
            </w:pPr>
            <w:r w:rsidRPr="00FD09BF">
              <w:rPr>
                <w:rFonts w:ascii="Arial" w:hAnsi="Arial" w:cs="Arial"/>
                <w:sz w:val="20"/>
                <w:szCs w:val="20"/>
              </w:rPr>
              <w:t>- Có hàm lượng carbon dưới 0,25% tính theo khối lượng:</w:t>
            </w:r>
          </w:p>
        </w:tc>
        <w:tc>
          <w:tcPr>
            <w:tcW w:w="1161" w:type="pct"/>
          </w:tcPr>
          <w:p w14:paraId="5C106424"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75F51839" w14:textId="77777777" w:rsidTr="00DC764E">
        <w:tc>
          <w:tcPr>
            <w:tcW w:w="628" w:type="pct"/>
            <w:gridSpan w:val="2"/>
          </w:tcPr>
          <w:p w14:paraId="27B97063" w14:textId="77777777" w:rsidR="00EA4B3C" w:rsidRPr="00FD09BF" w:rsidRDefault="00EA4B3C" w:rsidP="00EF3EA4">
            <w:pPr>
              <w:rPr>
                <w:rFonts w:ascii="Arial" w:hAnsi="Arial" w:cs="Arial"/>
                <w:sz w:val="20"/>
                <w:szCs w:val="20"/>
              </w:rPr>
            </w:pPr>
            <w:r w:rsidRPr="00FD09BF">
              <w:rPr>
                <w:rFonts w:ascii="Arial" w:hAnsi="Arial" w:cs="Arial"/>
                <w:sz w:val="20"/>
                <w:szCs w:val="20"/>
              </w:rPr>
              <w:t>7207.11</w:t>
            </w:r>
          </w:p>
        </w:tc>
        <w:tc>
          <w:tcPr>
            <w:tcW w:w="3211" w:type="pct"/>
          </w:tcPr>
          <w:p w14:paraId="1019413D" w14:textId="77777777" w:rsidR="00EA4B3C" w:rsidRPr="00FD09BF" w:rsidRDefault="00EA4B3C" w:rsidP="00EF3EA4">
            <w:pPr>
              <w:rPr>
                <w:rFonts w:ascii="Arial" w:hAnsi="Arial" w:cs="Arial"/>
                <w:sz w:val="20"/>
                <w:szCs w:val="20"/>
              </w:rPr>
            </w:pPr>
            <w:r w:rsidRPr="00FD09BF">
              <w:rPr>
                <w:rFonts w:ascii="Arial" w:hAnsi="Arial" w:cs="Arial"/>
                <w:sz w:val="20"/>
                <w:szCs w:val="20"/>
              </w:rPr>
              <w:t>- - Mặt cắt ngang hình chữ nhật (kể cả hình vuông), có chiều rộng nhỏ hơn hai lần chiều dày</w:t>
            </w:r>
          </w:p>
        </w:tc>
        <w:tc>
          <w:tcPr>
            <w:tcW w:w="1161" w:type="pct"/>
          </w:tcPr>
          <w:p w14:paraId="33E86846" w14:textId="77777777" w:rsidR="00EA4B3C" w:rsidRPr="00FD09BF" w:rsidRDefault="00EA4B3C" w:rsidP="00EF3EA4">
            <w:pPr>
              <w:rPr>
                <w:rFonts w:ascii="Arial" w:hAnsi="Arial" w:cs="Arial"/>
                <w:sz w:val="20"/>
                <w:szCs w:val="20"/>
              </w:rPr>
            </w:pPr>
            <w:r w:rsidRPr="00FD09BF">
              <w:rPr>
                <w:rFonts w:ascii="Arial" w:hAnsi="Arial" w:cs="Arial"/>
                <w:sz w:val="20"/>
                <w:szCs w:val="20"/>
              </w:rPr>
              <w:t>CTH</w:t>
            </w:r>
          </w:p>
        </w:tc>
      </w:tr>
      <w:tr w:rsidR="00EA4B3C" w:rsidRPr="00FD09BF" w14:paraId="21188459" w14:textId="77777777" w:rsidTr="00DC764E">
        <w:tc>
          <w:tcPr>
            <w:tcW w:w="628" w:type="pct"/>
            <w:gridSpan w:val="2"/>
          </w:tcPr>
          <w:p w14:paraId="56AF37E5" w14:textId="77777777" w:rsidR="00EA4B3C" w:rsidRPr="00FD09BF" w:rsidRDefault="00EA4B3C" w:rsidP="00EF3EA4">
            <w:pPr>
              <w:rPr>
                <w:rFonts w:ascii="Arial" w:hAnsi="Arial" w:cs="Arial"/>
                <w:sz w:val="20"/>
                <w:szCs w:val="20"/>
              </w:rPr>
            </w:pPr>
            <w:r w:rsidRPr="00FD09BF">
              <w:rPr>
                <w:rFonts w:ascii="Arial" w:hAnsi="Arial" w:cs="Arial"/>
                <w:sz w:val="20"/>
                <w:szCs w:val="20"/>
              </w:rPr>
              <w:t>7207.12</w:t>
            </w:r>
          </w:p>
        </w:tc>
        <w:tc>
          <w:tcPr>
            <w:tcW w:w="3211" w:type="pct"/>
          </w:tcPr>
          <w:p w14:paraId="1B002954"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 có mặt cắt ngang hình chữ nhật (trừ hình vuông):</w:t>
            </w:r>
          </w:p>
        </w:tc>
        <w:tc>
          <w:tcPr>
            <w:tcW w:w="1161" w:type="pct"/>
          </w:tcPr>
          <w:p w14:paraId="703E4CE3" w14:textId="77777777" w:rsidR="00EA4B3C" w:rsidRPr="00FD09BF" w:rsidRDefault="00EA4B3C" w:rsidP="00EF3EA4">
            <w:pPr>
              <w:rPr>
                <w:rFonts w:ascii="Arial" w:hAnsi="Arial" w:cs="Arial"/>
                <w:sz w:val="20"/>
                <w:szCs w:val="20"/>
              </w:rPr>
            </w:pPr>
            <w:r w:rsidRPr="00FD09BF">
              <w:rPr>
                <w:rFonts w:ascii="Arial" w:hAnsi="Arial" w:cs="Arial"/>
                <w:sz w:val="20"/>
                <w:szCs w:val="20"/>
              </w:rPr>
              <w:t>CTH</w:t>
            </w:r>
          </w:p>
        </w:tc>
      </w:tr>
      <w:tr w:rsidR="00EA4B3C" w:rsidRPr="00FD09BF" w14:paraId="3AC29607" w14:textId="77777777" w:rsidTr="00DC764E">
        <w:tc>
          <w:tcPr>
            <w:tcW w:w="628" w:type="pct"/>
            <w:gridSpan w:val="2"/>
          </w:tcPr>
          <w:p w14:paraId="449A02C1" w14:textId="77777777" w:rsidR="00EA4B3C" w:rsidRPr="00FD09BF" w:rsidRDefault="00EA4B3C" w:rsidP="00EF3EA4">
            <w:pPr>
              <w:rPr>
                <w:rFonts w:ascii="Arial" w:hAnsi="Arial" w:cs="Arial"/>
                <w:sz w:val="20"/>
                <w:szCs w:val="20"/>
              </w:rPr>
            </w:pPr>
            <w:r w:rsidRPr="00FD09BF">
              <w:rPr>
                <w:rFonts w:ascii="Arial" w:hAnsi="Arial" w:cs="Arial"/>
                <w:sz w:val="20"/>
                <w:szCs w:val="20"/>
              </w:rPr>
              <w:t>7207.19</w:t>
            </w:r>
          </w:p>
        </w:tc>
        <w:tc>
          <w:tcPr>
            <w:tcW w:w="3211" w:type="pct"/>
          </w:tcPr>
          <w:p w14:paraId="63687755"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tcPr>
          <w:p w14:paraId="39B6F430" w14:textId="77777777" w:rsidR="00EA4B3C" w:rsidRPr="00FD09BF" w:rsidRDefault="00EA4B3C" w:rsidP="00EF3EA4">
            <w:pPr>
              <w:rPr>
                <w:rFonts w:ascii="Arial" w:hAnsi="Arial" w:cs="Arial"/>
                <w:sz w:val="20"/>
                <w:szCs w:val="20"/>
              </w:rPr>
            </w:pPr>
            <w:r w:rsidRPr="00FD09BF">
              <w:rPr>
                <w:rFonts w:ascii="Arial" w:hAnsi="Arial" w:cs="Arial"/>
                <w:sz w:val="20"/>
                <w:szCs w:val="20"/>
              </w:rPr>
              <w:t>CTH</w:t>
            </w:r>
          </w:p>
        </w:tc>
      </w:tr>
      <w:tr w:rsidR="00EA4B3C" w:rsidRPr="00FD09BF" w14:paraId="686F754F" w14:textId="77777777" w:rsidTr="00DC764E">
        <w:tc>
          <w:tcPr>
            <w:tcW w:w="628" w:type="pct"/>
            <w:gridSpan w:val="2"/>
          </w:tcPr>
          <w:p w14:paraId="5602540C" w14:textId="77777777" w:rsidR="00EA4B3C" w:rsidRPr="00FD09BF" w:rsidRDefault="00EA4B3C" w:rsidP="00EF3EA4">
            <w:pPr>
              <w:rPr>
                <w:rFonts w:ascii="Arial" w:hAnsi="Arial" w:cs="Arial"/>
                <w:sz w:val="20"/>
                <w:szCs w:val="20"/>
              </w:rPr>
            </w:pPr>
            <w:r w:rsidRPr="00FD09BF">
              <w:rPr>
                <w:rFonts w:ascii="Arial" w:hAnsi="Arial" w:cs="Arial"/>
                <w:sz w:val="20"/>
                <w:szCs w:val="20"/>
              </w:rPr>
              <w:t>7207.20</w:t>
            </w:r>
          </w:p>
        </w:tc>
        <w:tc>
          <w:tcPr>
            <w:tcW w:w="3211" w:type="pct"/>
          </w:tcPr>
          <w:p w14:paraId="325F3178" w14:textId="77777777" w:rsidR="00EA4B3C" w:rsidRPr="00FD09BF" w:rsidRDefault="00EA4B3C" w:rsidP="00EF3EA4">
            <w:pPr>
              <w:rPr>
                <w:rFonts w:ascii="Arial" w:hAnsi="Arial" w:cs="Arial"/>
                <w:sz w:val="20"/>
                <w:szCs w:val="20"/>
              </w:rPr>
            </w:pPr>
            <w:r w:rsidRPr="00FD09BF">
              <w:rPr>
                <w:rFonts w:ascii="Arial" w:hAnsi="Arial" w:cs="Arial"/>
                <w:sz w:val="20"/>
                <w:szCs w:val="20"/>
              </w:rPr>
              <w:t>- Có hàm lượng carbon từ 0,25% trở lên tính theo khối lượng:</w:t>
            </w:r>
          </w:p>
        </w:tc>
        <w:tc>
          <w:tcPr>
            <w:tcW w:w="1161" w:type="pct"/>
          </w:tcPr>
          <w:p w14:paraId="08F98BA9" w14:textId="77777777" w:rsidR="00EA4B3C" w:rsidRPr="00FD09BF" w:rsidRDefault="00EA4B3C" w:rsidP="00EF3EA4">
            <w:pPr>
              <w:rPr>
                <w:rFonts w:ascii="Arial" w:hAnsi="Arial" w:cs="Arial"/>
                <w:sz w:val="20"/>
                <w:szCs w:val="20"/>
              </w:rPr>
            </w:pPr>
            <w:r w:rsidRPr="00FD09BF">
              <w:rPr>
                <w:rFonts w:ascii="Arial" w:hAnsi="Arial" w:cs="Arial"/>
                <w:sz w:val="20"/>
                <w:szCs w:val="20"/>
              </w:rPr>
              <w:t>CTH</w:t>
            </w:r>
          </w:p>
        </w:tc>
      </w:tr>
      <w:tr w:rsidR="00EA4B3C" w:rsidRPr="00FD09BF" w14:paraId="1CC36636" w14:textId="77777777" w:rsidTr="00DC764E">
        <w:tc>
          <w:tcPr>
            <w:tcW w:w="628" w:type="pct"/>
            <w:gridSpan w:val="2"/>
          </w:tcPr>
          <w:p w14:paraId="16F44A44"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72.08</w:t>
            </w:r>
          </w:p>
        </w:tc>
        <w:tc>
          <w:tcPr>
            <w:tcW w:w="3211" w:type="pct"/>
          </w:tcPr>
          <w:p w14:paraId="34D1E221"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Các sản phẩm sắt hoặc thép không hợp kim được cán phẳng, có chiều rộng từ 600mm trở lên, được cán nóng, chưa dát phủ (clad), phủ, mạ (coated) hoặc tráng (plated).</w:t>
            </w:r>
          </w:p>
        </w:tc>
        <w:tc>
          <w:tcPr>
            <w:tcW w:w="1161" w:type="pct"/>
          </w:tcPr>
          <w:p w14:paraId="72DCD424"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3F0F5CD5" w14:textId="77777777" w:rsidTr="00DC764E">
        <w:tc>
          <w:tcPr>
            <w:tcW w:w="628" w:type="pct"/>
            <w:gridSpan w:val="2"/>
          </w:tcPr>
          <w:p w14:paraId="0F34E649" w14:textId="77777777" w:rsidR="00EA4B3C" w:rsidRPr="00FD09BF" w:rsidRDefault="00EA4B3C" w:rsidP="00EF3EA4">
            <w:pPr>
              <w:rPr>
                <w:rFonts w:ascii="Arial" w:hAnsi="Arial" w:cs="Arial"/>
                <w:sz w:val="20"/>
                <w:szCs w:val="20"/>
              </w:rPr>
            </w:pPr>
            <w:r w:rsidRPr="00FD09BF">
              <w:rPr>
                <w:rFonts w:ascii="Arial" w:hAnsi="Arial" w:cs="Arial"/>
                <w:sz w:val="20"/>
                <w:szCs w:val="20"/>
              </w:rPr>
              <w:t>7208.10</w:t>
            </w:r>
          </w:p>
        </w:tc>
        <w:tc>
          <w:tcPr>
            <w:tcW w:w="3211" w:type="pct"/>
          </w:tcPr>
          <w:p w14:paraId="7B7328A0" w14:textId="77777777" w:rsidR="00EA4B3C" w:rsidRPr="00FD09BF" w:rsidRDefault="00EA4B3C" w:rsidP="00EF3EA4">
            <w:pPr>
              <w:rPr>
                <w:rFonts w:ascii="Arial" w:hAnsi="Arial" w:cs="Arial"/>
                <w:sz w:val="20"/>
                <w:szCs w:val="20"/>
              </w:rPr>
            </w:pPr>
            <w:r w:rsidRPr="00FD09BF">
              <w:rPr>
                <w:rFonts w:ascii="Arial" w:hAnsi="Arial" w:cs="Arial"/>
                <w:sz w:val="20"/>
                <w:szCs w:val="20"/>
              </w:rPr>
              <w:t>- Dạng cuộn, chưa được gia công quá mức cán nóng, có hình dập nổi</w:t>
            </w:r>
          </w:p>
        </w:tc>
        <w:tc>
          <w:tcPr>
            <w:tcW w:w="1161" w:type="pct"/>
          </w:tcPr>
          <w:p w14:paraId="0BEA857A" w14:textId="77777777" w:rsidR="00EA4B3C" w:rsidRPr="00FD09BF" w:rsidRDefault="00EA4B3C" w:rsidP="00EF3EA4">
            <w:pPr>
              <w:rPr>
                <w:rFonts w:ascii="Arial" w:hAnsi="Arial" w:cs="Arial"/>
                <w:sz w:val="20"/>
                <w:szCs w:val="20"/>
              </w:rPr>
            </w:pPr>
            <w:r w:rsidRPr="00FD09BF">
              <w:rPr>
                <w:rFonts w:ascii="Arial" w:hAnsi="Arial" w:cs="Arial"/>
                <w:sz w:val="20"/>
                <w:szCs w:val="20"/>
              </w:rPr>
              <w:t>CTH</w:t>
            </w:r>
          </w:p>
        </w:tc>
      </w:tr>
      <w:tr w:rsidR="00EA4B3C" w:rsidRPr="00FD09BF" w14:paraId="6DAC1E35" w14:textId="77777777" w:rsidTr="00DC764E">
        <w:tc>
          <w:tcPr>
            <w:tcW w:w="628" w:type="pct"/>
            <w:gridSpan w:val="2"/>
          </w:tcPr>
          <w:p w14:paraId="4B69241B"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11" w:type="pct"/>
          </w:tcPr>
          <w:p w14:paraId="1B9AF9A6" w14:textId="77777777" w:rsidR="00EA4B3C" w:rsidRPr="00FD09BF" w:rsidRDefault="00EA4B3C" w:rsidP="00EF3EA4">
            <w:pPr>
              <w:rPr>
                <w:rFonts w:ascii="Arial" w:hAnsi="Arial" w:cs="Arial"/>
                <w:sz w:val="20"/>
                <w:szCs w:val="20"/>
              </w:rPr>
            </w:pPr>
            <w:r w:rsidRPr="00FD09BF">
              <w:rPr>
                <w:rFonts w:ascii="Arial" w:hAnsi="Arial" w:cs="Arial"/>
                <w:sz w:val="20"/>
                <w:szCs w:val="20"/>
              </w:rPr>
              <w:t>- Loại khác, dạng cuộn, chưa được gia công quá mức cán nóng, đã ngâm tẩy gỉ:</w:t>
            </w:r>
          </w:p>
        </w:tc>
        <w:tc>
          <w:tcPr>
            <w:tcW w:w="1161" w:type="pct"/>
          </w:tcPr>
          <w:p w14:paraId="236826FB"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440D2954" w14:textId="77777777" w:rsidTr="00DC764E">
        <w:tc>
          <w:tcPr>
            <w:tcW w:w="628" w:type="pct"/>
            <w:gridSpan w:val="2"/>
          </w:tcPr>
          <w:p w14:paraId="7F0FCBD7" w14:textId="77777777" w:rsidR="00EA4B3C" w:rsidRPr="00FD09BF" w:rsidRDefault="00EA4B3C" w:rsidP="00EF3EA4">
            <w:pPr>
              <w:rPr>
                <w:rFonts w:ascii="Arial" w:hAnsi="Arial" w:cs="Arial"/>
                <w:sz w:val="20"/>
                <w:szCs w:val="20"/>
              </w:rPr>
            </w:pPr>
            <w:r w:rsidRPr="00FD09BF">
              <w:rPr>
                <w:rFonts w:ascii="Arial" w:hAnsi="Arial" w:cs="Arial"/>
                <w:sz w:val="20"/>
                <w:szCs w:val="20"/>
              </w:rPr>
              <w:t>7208.25</w:t>
            </w:r>
          </w:p>
        </w:tc>
        <w:tc>
          <w:tcPr>
            <w:tcW w:w="3211" w:type="pct"/>
          </w:tcPr>
          <w:p w14:paraId="1C0BE939" w14:textId="77777777" w:rsidR="00EA4B3C" w:rsidRPr="00FD09BF" w:rsidRDefault="00EA4B3C" w:rsidP="00EF3EA4">
            <w:pPr>
              <w:rPr>
                <w:rFonts w:ascii="Arial" w:hAnsi="Arial" w:cs="Arial"/>
                <w:sz w:val="20"/>
                <w:szCs w:val="20"/>
              </w:rPr>
            </w:pPr>
            <w:r w:rsidRPr="00FD09BF">
              <w:rPr>
                <w:rFonts w:ascii="Arial" w:hAnsi="Arial" w:cs="Arial"/>
                <w:sz w:val="20"/>
                <w:szCs w:val="20"/>
              </w:rPr>
              <w:t>- - Chiều dày từ 4,75 mm trở lên</w:t>
            </w:r>
          </w:p>
        </w:tc>
        <w:tc>
          <w:tcPr>
            <w:tcW w:w="1161" w:type="pct"/>
          </w:tcPr>
          <w:p w14:paraId="0FFEFBC3" w14:textId="77777777" w:rsidR="00EA4B3C" w:rsidRPr="00FD09BF" w:rsidRDefault="00EA4B3C" w:rsidP="00EF3EA4">
            <w:pPr>
              <w:rPr>
                <w:rFonts w:ascii="Arial" w:hAnsi="Arial" w:cs="Arial"/>
                <w:sz w:val="20"/>
                <w:szCs w:val="20"/>
              </w:rPr>
            </w:pPr>
            <w:r w:rsidRPr="00FD09BF">
              <w:rPr>
                <w:rFonts w:ascii="Arial" w:hAnsi="Arial" w:cs="Arial"/>
                <w:sz w:val="20"/>
                <w:szCs w:val="20"/>
              </w:rPr>
              <w:t>CTH</w:t>
            </w:r>
          </w:p>
        </w:tc>
      </w:tr>
      <w:tr w:rsidR="00EA4B3C" w:rsidRPr="00FD09BF" w14:paraId="772284E7" w14:textId="77777777" w:rsidTr="00DC764E">
        <w:tc>
          <w:tcPr>
            <w:tcW w:w="628" w:type="pct"/>
            <w:gridSpan w:val="2"/>
          </w:tcPr>
          <w:p w14:paraId="47F74BEA" w14:textId="77777777" w:rsidR="00EA4B3C" w:rsidRPr="00FD09BF" w:rsidRDefault="00EA4B3C" w:rsidP="00EF3EA4">
            <w:pPr>
              <w:rPr>
                <w:rFonts w:ascii="Arial" w:hAnsi="Arial" w:cs="Arial"/>
                <w:sz w:val="20"/>
                <w:szCs w:val="20"/>
              </w:rPr>
            </w:pPr>
            <w:r w:rsidRPr="00FD09BF">
              <w:rPr>
                <w:rFonts w:ascii="Arial" w:hAnsi="Arial" w:cs="Arial"/>
                <w:sz w:val="20"/>
                <w:szCs w:val="20"/>
              </w:rPr>
              <w:t>7208.26</w:t>
            </w:r>
          </w:p>
        </w:tc>
        <w:tc>
          <w:tcPr>
            <w:tcW w:w="3211" w:type="pct"/>
          </w:tcPr>
          <w:p w14:paraId="75282606" w14:textId="77777777" w:rsidR="00EA4B3C" w:rsidRPr="00FD09BF" w:rsidRDefault="00EA4B3C" w:rsidP="00EF3EA4">
            <w:pPr>
              <w:rPr>
                <w:rFonts w:ascii="Arial" w:hAnsi="Arial" w:cs="Arial"/>
                <w:sz w:val="20"/>
                <w:szCs w:val="20"/>
              </w:rPr>
            </w:pPr>
            <w:r w:rsidRPr="00FD09BF">
              <w:rPr>
                <w:rFonts w:ascii="Arial" w:hAnsi="Arial" w:cs="Arial"/>
                <w:sz w:val="20"/>
                <w:szCs w:val="20"/>
              </w:rPr>
              <w:t>- - Chiều dày từ 3 mm đến dưới 4,75 mm</w:t>
            </w:r>
          </w:p>
        </w:tc>
        <w:tc>
          <w:tcPr>
            <w:tcW w:w="1161" w:type="pct"/>
          </w:tcPr>
          <w:p w14:paraId="2047A21A" w14:textId="77777777" w:rsidR="00EA4B3C" w:rsidRPr="00FD09BF" w:rsidRDefault="00EA4B3C" w:rsidP="00EF3EA4">
            <w:pPr>
              <w:rPr>
                <w:rFonts w:ascii="Arial" w:hAnsi="Arial" w:cs="Arial"/>
                <w:sz w:val="20"/>
                <w:szCs w:val="20"/>
              </w:rPr>
            </w:pPr>
            <w:r w:rsidRPr="00FD09BF">
              <w:rPr>
                <w:rFonts w:ascii="Arial" w:hAnsi="Arial" w:cs="Arial"/>
                <w:sz w:val="20"/>
                <w:szCs w:val="20"/>
              </w:rPr>
              <w:t>CTH</w:t>
            </w:r>
          </w:p>
        </w:tc>
      </w:tr>
      <w:tr w:rsidR="00EA4B3C" w:rsidRPr="00FD09BF" w14:paraId="4687E8B4" w14:textId="77777777" w:rsidTr="00DC764E">
        <w:tc>
          <w:tcPr>
            <w:tcW w:w="628" w:type="pct"/>
            <w:gridSpan w:val="2"/>
          </w:tcPr>
          <w:p w14:paraId="02517A5F" w14:textId="77777777" w:rsidR="00EA4B3C" w:rsidRPr="00FD09BF" w:rsidRDefault="00EA4B3C" w:rsidP="00EF3EA4">
            <w:pPr>
              <w:rPr>
                <w:rFonts w:ascii="Arial" w:hAnsi="Arial" w:cs="Arial"/>
                <w:sz w:val="20"/>
                <w:szCs w:val="20"/>
              </w:rPr>
            </w:pPr>
            <w:r w:rsidRPr="00FD09BF">
              <w:rPr>
                <w:rFonts w:ascii="Arial" w:hAnsi="Arial" w:cs="Arial"/>
                <w:sz w:val="20"/>
                <w:szCs w:val="20"/>
              </w:rPr>
              <w:t>7208.27</w:t>
            </w:r>
          </w:p>
        </w:tc>
        <w:tc>
          <w:tcPr>
            <w:tcW w:w="3211" w:type="pct"/>
          </w:tcPr>
          <w:p w14:paraId="0AD04A15" w14:textId="77777777" w:rsidR="00EA4B3C" w:rsidRPr="00FD09BF" w:rsidRDefault="00EA4B3C" w:rsidP="00EF3EA4">
            <w:pPr>
              <w:rPr>
                <w:rFonts w:ascii="Arial" w:hAnsi="Arial" w:cs="Arial"/>
                <w:sz w:val="20"/>
                <w:szCs w:val="20"/>
              </w:rPr>
            </w:pPr>
            <w:r w:rsidRPr="00FD09BF">
              <w:rPr>
                <w:rFonts w:ascii="Arial" w:hAnsi="Arial" w:cs="Arial"/>
                <w:sz w:val="20"/>
                <w:szCs w:val="20"/>
              </w:rPr>
              <w:t>- - Chiều dày dưới 3mm:</w:t>
            </w:r>
          </w:p>
        </w:tc>
        <w:tc>
          <w:tcPr>
            <w:tcW w:w="1161" w:type="pct"/>
          </w:tcPr>
          <w:p w14:paraId="73B6CA9D" w14:textId="77777777" w:rsidR="00EA4B3C" w:rsidRPr="00FD09BF" w:rsidRDefault="00EA4B3C" w:rsidP="00EF3EA4">
            <w:pPr>
              <w:rPr>
                <w:rFonts w:ascii="Arial" w:hAnsi="Arial" w:cs="Arial"/>
                <w:sz w:val="20"/>
                <w:szCs w:val="20"/>
              </w:rPr>
            </w:pPr>
            <w:r w:rsidRPr="00FD09BF">
              <w:rPr>
                <w:rFonts w:ascii="Arial" w:hAnsi="Arial" w:cs="Arial"/>
                <w:sz w:val="20"/>
                <w:szCs w:val="20"/>
              </w:rPr>
              <w:t>CTH</w:t>
            </w:r>
          </w:p>
        </w:tc>
      </w:tr>
      <w:tr w:rsidR="00EA4B3C" w:rsidRPr="00FD09BF" w14:paraId="68634852" w14:textId="77777777" w:rsidTr="00DC764E">
        <w:tc>
          <w:tcPr>
            <w:tcW w:w="628" w:type="pct"/>
            <w:gridSpan w:val="2"/>
          </w:tcPr>
          <w:p w14:paraId="66F71FE0"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11" w:type="pct"/>
          </w:tcPr>
          <w:p w14:paraId="318EB017" w14:textId="77777777" w:rsidR="00EA4B3C" w:rsidRPr="00FD09BF" w:rsidRDefault="00EA4B3C" w:rsidP="00EF3EA4">
            <w:pPr>
              <w:rPr>
                <w:rFonts w:ascii="Arial" w:hAnsi="Arial" w:cs="Arial"/>
                <w:sz w:val="20"/>
                <w:szCs w:val="20"/>
              </w:rPr>
            </w:pPr>
            <w:r w:rsidRPr="00FD09BF">
              <w:rPr>
                <w:rFonts w:ascii="Arial" w:hAnsi="Arial" w:cs="Arial"/>
                <w:sz w:val="20"/>
                <w:szCs w:val="20"/>
              </w:rPr>
              <w:t>- Loại khác, dạng cuộn, chưa được gia công quá mức cán nóng:</w:t>
            </w:r>
          </w:p>
        </w:tc>
        <w:tc>
          <w:tcPr>
            <w:tcW w:w="1161" w:type="pct"/>
          </w:tcPr>
          <w:p w14:paraId="4A06226B"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4BE87F7A" w14:textId="77777777" w:rsidTr="00DC764E">
        <w:tc>
          <w:tcPr>
            <w:tcW w:w="628" w:type="pct"/>
            <w:gridSpan w:val="2"/>
          </w:tcPr>
          <w:p w14:paraId="43DA6FBE" w14:textId="77777777" w:rsidR="00EA4B3C" w:rsidRPr="00FD09BF" w:rsidRDefault="00EA4B3C" w:rsidP="00EF3EA4">
            <w:pPr>
              <w:rPr>
                <w:rFonts w:ascii="Arial" w:hAnsi="Arial" w:cs="Arial"/>
                <w:sz w:val="20"/>
                <w:szCs w:val="20"/>
              </w:rPr>
            </w:pPr>
            <w:r w:rsidRPr="00FD09BF">
              <w:rPr>
                <w:rFonts w:ascii="Arial" w:hAnsi="Arial" w:cs="Arial"/>
                <w:sz w:val="20"/>
                <w:szCs w:val="20"/>
              </w:rPr>
              <w:t>7208.36</w:t>
            </w:r>
          </w:p>
        </w:tc>
        <w:tc>
          <w:tcPr>
            <w:tcW w:w="3211" w:type="pct"/>
          </w:tcPr>
          <w:p w14:paraId="2DFDB2D4" w14:textId="77777777" w:rsidR="00EA4B3C" w:rsidRPr="00FD09BF" w:rsidRDefault="00EA4B3C" w:rsidP="00EF3EA4">
            <w:pPr>
              <w:rPr>
                <w:rFonts w:ascii="Arial" w:hAnsi="Arial" w:cs="Arial"/>
                <w:sz w:val="20"/>
                <w:szCs w:val="20"/>
              </w:rPr>
            </w:pPr>
            <w:r w:rsidRPr="00FD09BF">
              <w:rPr>
                <w:rFonts w:ascii="Arial" w:hAnsi="Arial" w:cs="Arial"/>
                <w:sz w:val="20"/>
                <w:szCs w:val="20"/>
              </w:rPr>
              <w:t>- - Chiều dày trên 10 mm</w:t>
            </w:r>
          </w:p>
        </w:tc>
        <w:tc>
          <w:tcPr>
            <w:tcW w:w="1161" w:type="pct"/>
          </w:tcPr>
          <w:p w14:paraId="78C22A95" w14:textId="77777777" w:rsidR="00EA4B3C" w:rsidRPr="00FD09BF" w:rsidRDefault="00EA4B3C" w:rsidP="00EF3EA4">
            <w:pPr>
              <w:rPr>
                <w:rFonts w:ascii="Arial" w:hAnsi="Arial" w:cs="Arial"/>
                <w:sz w:val="20"/>
                <w:szCs w:val="20"/>
              </w:rPr>
            </w:pPr>
            <w:r w:rsidRPr="00FD09BF">
              <w:rPr>
                <w:rFonts w:ascii="Arial" w:hAnsi="Arial" w:cs="Arial"/>
                <w:sz w:val="20"/>
                <w:szCs w:val="20"/>
              </w:rPr>
              <w:t>CTH</w:t>
            </w:r>
          </w:p>
        </w:tc>
      </w:tr>
      <w:tr w:rsidR="00EA4B3C" w:rsidRPr="00FD09BF" w14:paraId="3BCB45F4" w14:textId="77777777" w:rsidTr="00DC764E">
        <w:tc>
          <w:tcPr>
            <w:tcW w:w="628" w:type="pct"/>
            <w:gridSpan w:val="2"/>
          </w:tcPr>
          <w:p w14:paraId="316F5425" w14:textId="77777777" w:rsidR="00EA4B3C" w:rsidRPr="00FD09BF" w:rsidRDefault="00EA4B3C" w:rsidP="00EF3EA4">
            <w:pPr>
              <w:rPr>
                <w:rFonts w:ascii="Arial" w:hAnsi="Arial" w:cs="Arial"/>
                <w:sz w:val="20"/>
                <w:szCs w:val="20"/>
              </w:rPr>
            </w:pPr>
            <w:r w:rsidRPr="00FD09BF">
              <w:rPr>
                <w:rFonts w:ascii="Arial" w:hAnsi="Arial" w:cs="Arial"/>
                <w:sz w:val="20"/>
                <w:szCs w:val="20"/>
              </w:rPr>
              <w:t>7208.37</w:t>
            </w:r>
          </w:p>
        </w:tc>
        <w:tc>
          <w:tcPr>
            <w:tcW w:w="3211" w:type="pct"/>
          </w:tcPr>
          <w:p w14:paraId="16FBEDB4" w14:textId="77777777" w:rsidR="00EA4B3C" w:rsidRPr="00FD09BF" w:rsidRDefault="00EA4B3C" w:rsidP="00EF3EA4">
            <w:pPr>
              <w:rPr>
                <w:rFonts w:ascii="Arial" w:hAnsi="Arial" w:cs="Arial"/>
                <w:sz w:val="20"/>
                <w:szCs w:val="20"/>
              </w:rPr>
            </w:pPr>
            <w:r w:rsidRPr="00FD09BF">
              <w:rPr>
                <w:rFonts w:ascii="Arial" w:hAnsi="Arial" w:cs="Arial"/>
                <w:sz w:val="20"/>
                <w:szCs w:val="20"/>
              </w:rPr>
              <w:t>- - Chiều dày từ 4,75 mm đến 10 mm</w:t>
            </w:r>
          </w:p>
        </w:tc>
        <w:tc>
          <w:tcPr>
            <w:tcW w:w="1161" w:type="pct"/>
          </w:tcPr>
          <w:p w14:paraId="59DAD932" w14:textId="77777777" w:rsidR="00EA4B3C" w:rsidRPr="00FD09BF" w:rsidRDefault="00EA4B3C" w:rsidP="00EF3EA4">
            <w:pPr>
              <w:rPr>
                <w:rFonts w:ascii="Arial" w:hAnsi="Arial" w:cs="Arial"/>
                <w:sz w:val="20"/>
                <w:szCs w:val="20"/>
              </w:rPr>
            </w:pPr>
            <w:r w:rsidRPr="00FD09BF">
              <w:rPr>
                <w:rFonts w:ascii="Arial" w:hAnsi="Arial" w:cs="Arial"/>
                <w:sz w:val="20"/>
                <w:szCs w:val="20"/>
              </w:rPr>
              <w:t>CTH</w:t>
            </w:r>
          </w:p>
        </w:tc>
      </w:tr>
      <w:tr w:rsidR="00EA4B3C" w:rsidRPr="00FD09BF" w14:paraId="0827A7C8" w14:textId="77777777" w:rsidTr="00DC764E">
        <w:tc>
          <w:tcPr>
            <w:tcW w:w="628" w:type="pct"/>
            <w:gridSpan w:val="2"/>
          </w:tcPr>
          <w:p w14:paraId="004785F9" w14:textId="77777777" w:rsidR="00EA4B3C" w:rsidRPr="00FD09BF" w:rsidRDefault="00EA4B3C" w:rsidP="00EF3EA4">
            <w:pPr>
              <w:rPr>
                <w:rFonts w:ascii="Arial" w:hAnsi="Arial" w:cs="Arial"/>
                <w:sz w:val="20"/>
                <w:szCs w:val="20"/>
              </w:rPr>
            </w:pPr>
            <w:r w:rsidRPr="00FD09BF">
              <w:rPr>
                <w:rFonts w:ascii="Arial" w:hAnsi="Arial" w:cs="Arial"/>
                <w:sz w:val="20"/>
                <w:szCs w:val="20"/>
              </w:rPr>
              <w:t>7208.38</w:t>
            </w:r>
          </w:p>
        </w:tc>
        <w:tc>
          <w:tcPr>
            <w:tcW w:w="3211" w:type="pct"/>
          </w:tcPr>
          <w:p w14:paraId="52EB5D40" w14:textId="77777777" w:rsidR="00EA4B3C" w:rsidRPr="00FD09BF" w:rsidRDefault="00EA4B3C" w:rsidP="00EF3EA4">
            <w:pPr>
              <w:rPr>
                <w:rFonts w:ascii="Arial" w:hAnsi="Arial" w:cs="Arial"/>
                <w:sz w:val="20"/>
                <w:szCs w:val="20"/>
              </w:rPr>
            </w:pPr>
            <w:r w:rsidRPr="00FD09BF">
              <w:rPr>
                <w:rFonts w:ascii="Arial" w:hAnsi="Arial" w:cs="Arial"/>
                <w:sz w:val="20"/>
                <w:szCs w:val="20"/>
              </w:rPr>
              <w:t>- - Chiều dày từ 3 mm đến dưới 4,75 mm</w:t>
            </w:r>
          </w:p>
        </w:tc>
        <w:tc>
          <w:tcPr>
            <w:tcW w:w="1161" w:type="pct"/>
          </w:tcPr>
          <w:p w14:paraId="2A653825" w14:textId="77777777" w:rsidR="00EA4B3C" w:rsidRPr="00FD09BF" w:rsidRDefault="00EA4B3C" w:rsidP="00EF3EA4">
            <w:pPr>
              <w:rPr>
                <w:rFonts w:ascii="Arial" w:hAnsi="Arial" w:cs="Arial"/>
                <w:sz w:val="20"/>
                <w:szCs w:val="20"/>
              </w:rPr>
            </w:pPr>
            <w:r w:rsidRPr="00FD09BF">
              <w:rPr>
                <w:rFonts w:ascii="Arial" w:hAnsi="Arial" w:cs="Arial"/>
                <w:sz w:val="20"/>
                <w:szCs w:val="20"/>
              </w:rPr>
              <w:t>CTH</w:t>
            </w:r>
          </w:p>
        </w:tc>
      </w:tr>
      <w:tr w:rsidR="00EA4B3C" w:rsidRPr="00FD09BF" w14:paraId="64A21B51" w14:textId="77777777" w:rsidTr="00DC764E">
        <w:tc>
          <w:tcPr>
            <w:tcW w:w="628" w:type="pct"/>
            <w:gridSpan w:val="2"/>
          </w:tcPr>
          <w:p w14:paraId="745C49F1" w14:textId="77777777" w:rsidR="00EA4B3C" w:rsidRPr="00FD09BF" w:rsidRDefault="00EA4B3C" w:rsidP="00EF3EA4">
            <w:pPr>
              <w:rPr>
                <w:rFonts w:ascii="Arial" w:hAnsi="Arial" w:cs="Arial"/>
                <w:sz w:val="20"/>
                <w:szCs w:val="20"/>
              </w:rPr>
            </w:pPr>
            <w:r w:rsidRPr="00FD09BF">
              <w:rPr>
                <w:rFonts w:ascii="Arial" w:hAnsi="Arial" w:cs="Arial"/>
                <w:sz w:val="20"/>
                <w:szCs w:val="20"/>
              </w:rPr>
              <w:t>7208.39</w:t>
            </w:r>
          </w:p>
        </w:tc>
        <w:tc>
          <w:tcPr>
            <w:tcW w:w="3211" w:type="pct"/>
          </w:tcPr>
          <w:p w14:paraId="138D9BCA" w14:textId="77777777" w:rsidR="00EA4B3C" w:rsidRPr="00FD09BF" w:rsidRDefault="00EA4B3C" w:rsidP="00EF3EA4">
            <w:pPr>
              <w:rPr>
                <w:rFonts w:ascii="Arial" w:hAnsi="Arial" w:cs="Arial"/>
                <w:sz w:val="20"/>
                <w:szCs w:val="20"/>
              </w:rPr>
            </w:pPr>
            <w:r w:rsidRPr="00FD09BF">
              <w:rPr>
                <w:rFonts w:ascii="Arial" w:hAnsi="Arial" w:cs="Arial"/>
                <w:sz w:val="20"/>
                <w:szCs w:val="20"/>
              </w:rPr>
              <w:t>- - Chiều dày dưới 3 mm:</w:t>
            </w:r>
          </w:p>
        </w:tc>
        <w:tc>
          <w:tcPr>
            <w:tcW w:w="1161" w:type="pct"/>
          </w:tcPr>
          <w:p w14:paraId="3A9E43F7" w14:textId="77777777" w:rsidR="00EA4B3C" w:rsidRPr="00FD09BF" w:rsidRDefault="00EA4B3C" w:rsidP="00EF3EA4">
            <w:pPr>
              <w:rPr>
                <w:rFonts w:ascii="Arial" w:hAnsi="Arial" w:cs="Arial"/>
                <w:sz w:val="20"/>
                <w:szCs w:val="20"/>
              </w:rPr>
            </w:pPr>
            <w:r w:rsidRPr="00FD09BF">
              <w:rPr>
                <w:rFonts w:ascii="Arial" w:hAnsi="Arial" w:cs="Arial"/>
                <w:sz w:val="20"/>
                <w:szCs w:val="20"/>
              </w:rPr>
              <w:t>CTH</w:t>
            </w:r>
          </w:p>
        </w:tc>
      </w:tr>
      <w:tr w:rsidR="00EA4B3C" w:rsidRPr="00FD09BF" w14:paraId="5D6C748B" w14:textId="77777777" w:rsidTr="00DC764E">
        <w:tc>
          <w:tcPr>
            <w:tcW w:w="628" w:type="pct"/>
            <w:gridSpan w:val="2"/>
          </w:tcPr>
          <w:p w14:paraId="39FEE24B" w14:textId="77777777" w:rsidR="00EA4B3C" w:rsidRPr="00FD09BF" w:rsidRDefault="00EA4B3C" w:rsidP="00EF3EA4">
            <w:pPr>
              <w:rPr>
                <w:rFonts w:ascii="Arial" w:hAnsi="Arial" w:cs="Arial"/>
                <w:sz w:val="20"/>
                <w:szCs w:val="20"/>
              </w:rPr>
            </w:pPr>
            <w:r w:rsidRPr="00FD09BF">
              <w:rPr>
                <w:rFonts w:ascii="Arial" w:hAnsi="Arial" w:cs="Arial"/>
                <w:sz w:val="20"/>
                <w:szCs w:val="20"/>
              </w:rPr>
              <w:t>7208.40</w:t>
            </w:r>
          </w:p>
        </w:tc>
        <w:tc>
          <w:tcPr>
            <w:tcW w:w="3211" w:type="pct"/>
          </w:tcPr>
          <w:p w14:paraId="023C385B" w14:textId="77777777" w:rsidR="00EA4B3C" w:rsidRPr="00FD09BF" w:rsidRDefault="00EA4B3C" w:rsidP="00EF3EA4">
            <w:pPr>
              <w:rPr>
                <w:rFonts w:ascii="Arial" w:hAnsi="Arial" w:cs="Arial"/>
                <w:sz w:val="20"/>
                <w:szCs w:val="20"/>
              </w:rPr>
            </w:pPr>
            <w:r w:rsidRPr="00FD09BF">
              <w:rPr>
                <w:rFonts w:ascii="Arial" w:hAnsi="Arial" w:cs="Arial"/>
                <w:sz w:val="20"/>
                <w:szCs w:val="20"/>
              </w:rPr>
              <w:t>- Không ở dạng cuộn, chưa được gia công quá mức cán nóng, có hình dập nổi trên bề mặt</w:t>
            </w:r>
          </w:p>
        </w:tc>
        <w:tc>
          <w:tcPr>
            <w:tcW w:w="1161" w:type="pct"/>
          </w:tcPr>
          <w:p w14:paraId="5B4ABE1E" w14:textId="77777777" w:rsidR="00EA4B3C" w:rsidRPr="00FD09BF" w:rsidRDefault="00EA4B3C" w:rsidP="00EF3EA4">
            <w:pPr>
              <w:rPr>
                <w:rFonts w:ascii="Arial" w:hAnsi="Arial" w:cs="Arial"/>
                <w:sz w:val="20"/>
                <w:szCs w:val="20"/>
              </w:rPr>
            </w:pPr>
            <w:r w:rsidRPr="00FD09BF">
              <w:rPr>
                <w:rFonts w:ascii="Arial" w:hAnsi="Arial" w:cs="Arial"/>
                <w:sz w:val="20"/>
                <w:szCs w:val="20"/>
              </w:rPr>
              <w:t>CTH</w:t>
            </w:r>
          </w:p>
        </w:tc>
      </w:tr>
      <w:tr w:rsidR="00EA4B3C" w:rsidRPr="00FD09BF" w14:paraId="6B64B0C6" w14:textId="77777777" w:rsidTr="00DC764E">
        <w:tc>
          <w:tcPr>
            <w:tcW w:w="628" w:type="pct"/>
            <w:gridSpan w:val="2"/>
          </w:tcPr>
          <w:p w14:paraId="24BFDBB4"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11" w:type="pct"/>
          </w:tcPr>
          <w:p w14:paraId="6F5C4EBF" w14:textId="77777777" w:rsidR="00EA4B3C" w:rsidRPr="00FD09BF" w:rsidRDefault="00EA4B3C" w:rsidP="00EF3EA4">
            <w:pPr>
              <w:rPr>
                <w:rFonts w:ascii="Arial" w:hAnsi="Arial" w:cs="Arial"/>
                <w:sz w:val="20"/>
                <w:szCs w:val="20"/>
              </w:rPr>
            </w:pPr>
            <w:r w:rsidRPr="00FD09BF">
              <w:rPr>
                <w:rFonts w:ascii="Arial" w:hAnsi="Arial" w:cs="Arial"/>
                <w:sz w:val="20"/>
                <w:szCs w:val="20"/>
              </w:rPr>
              <w:t>- Loại khác, không ở dạng cuộn, chưa được gia công quá mức cán nóng:</w:t>
            </w:r>
          </w:p>
        </w:tc>
        <w:tc>
          <w:tcPr>
            <w:tcW w:w="1161" w:type="pct"/>
          </w:tcPr>
          <w:p w14:paraId="4345E4BB"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110AEA5F" w14:textId="77777777" w:rsidTr="00DC764E">
        <w:tc>
          <w:tcPr>
            <w:tcW w:w="628" w:type="pct"/>
            <w:gridSpan w:val="2"/>
          </w:tcPr>
          <w:p w14:paraId="10DE89C7" w14:textId="77777777" w:rsidR="00EA4B3C" w:rsidRPr="00FD09BF" w:rsidRDefault="00EA4B3C" w:rsidP="00EF3EA4">
            <w:pPr>
              <w:rPr>
                <w:rFonts w:ascii="Arial" w:hAnsi="Arial" w:cs="Arial"/>
                <w:sz w:val="20"/>
                <w:szCs w:val="20"/>
              </w:rPr>
            </w:pPr>
            <w:r w:rsidRPr="00FD09BF">
              <w:rPr>
                <w:rFonts w:ascii="Arial" w:hAnsi="Arial" w:cs="Arial"/>
                <w:sz w:val="20"/>
                <w:szCs w:val="20"/>
              </w:rPr>
              <w:t>7208.51</w:t>
            </w:r>
          </w:p>
        </w:tc>
        <w:tc>
          <w:tcPr>
            <w:tcW w:w="3211" w:type="pct"/>
          </w:tcPr>
          <w:p w14:paraId="445855DC" w14:textId="77777777" w:rsidR="00EA4B3C" w:rsidRPr="00FD09BF" w:rsidRDefault="00EA4B3C" w:rsidP="00EF3EA4">
            <w:pPr>
              <w:rPr>
                <w:rFonts w:ascii="Arial" w:hAnsi="Arial" w:cs="Arial"/>
                <w:sz w:val="20"/>
                <w:szCs w:val="20"/>
              </w:rPr>
            </w:pPr>
            <w:r w:rsidRPr="00FD09BF">
              <w:rPr>
                <w:rFonts w:ascii="Arial" w:hAnsi="Arial" w:cs="Arial"/>
                <w:sz w:val="20"/>
                <w:szCs w:val="20"/>
              </w:rPr>
              <w:t>- - Chiều dày trên 10 mm</w:t>
            </w:r>
          </w:p>
        </w:tc>
        <w:tc>
          <w:tcPr>
            <w:tcW w:w="1161" w:type="pct"/>
          </w:tcPr>
          <w:p w14:paraId="0BE2A61A" w14:textId="77777777" w:rsidR="00EA4B3C" w:rsidRPr="00FD09BF" w:rsidRDefault="00EA4B3C" w:rsidP="00EF3EA4">
            <w:pPr>
              <w:rPr>
                <w:rFonts w:ascii="Arial" w:hAnsi="Arial" w:cs="Arial"/>
                <w:sz w:val="20"/>
                <w:szCs w:val="20"/>
              </w:rPr>
            </w:pPr>
            <w:r w:rsidRPr="00FD09BF">
              <w:rPr>
                <w:rFonts w:ascii="Arial" w:hAnsi="Arial" w:cs="Arial"/>
                <w:sz w:val="20"/>
                <w:szCs w:val="20"/>
              </w:rPr>
              <w:t>CTH</w:t>
            </w:r>
          </w:p>
        </w:tc>
      </w:tr>
      <w:tr w:rsidR="00EA4B3C" w:rsidRPr="00FD09BF" w14:paraId="118D5C4B" w14:textId="77777777" w:rsidTr="00DC764E">
        <w:tc>
          <w:tcPr>
            <w:tcW w:w="628" w:type="pct"/>
            <w:gridSpan w:val="2"/>
          </w:tcPr>
          <w:p w14:paraId="6ACDF774" w14:textId="77777777" w:rsidR="00EA4B3C" w:rsidRPr="00FD09BF" w:rsidRDefault="00EA4B3C" w:rsidP="00EF3EA4">
            <w:pPr>
              <w:rPr>
                <w:rFonts w:ascii="Arial" w:hAnsi="Arial" w:cs="Arial"/>
                <w:sz w:val="20"/>
                <w:szCs w:val="20"/>
              </w:rPr>
            </w:pPr>
            <w:r w:rsidRPr="00FD09BF">
              <w:rPr>
                <w:rFonts w:ascii="Arial" w:hAnsi="Arial" w:cs="Arial"/>
                <w:sz w:val="20"/>
                <w:szCs w:val="20"/>
              </w:rPr>
              <w:t>7208.52</w:t>
            </w:r>
          </w:p>
        </w:tc>
        <w:tc>
          <w:tcPr>
            <w:tcW w:w="3211" w:type="pct"/>
          </w:tcPr>
          <w:p w14:paraId="7A9B1F23" w14:textId="77777777" w:rsidR="00EA4B3C" w:rsidRPr="00FD09BF" w:rsidRDefault="00EA4B3C" w:rsidP="00EF3EA4">
            <w:pPr>
              <w:rPr>
                <w:rFonts w:ascii="Arial" w:hAnsi="Arial" w:cs="Arial"/>
                <w:sz w:val="20"/>
                <w:szCs w:val="20"/>
              </w:rPr>
            </w:pPr>
            <w:r w:rsidRPr="00FD09BF">
              <w:rPr>
                <w:rFonts w:ascii="Arial" w:hAnsi="Arial" w:cs="Arial"/>
                <w:sz w:val="20"/>
                <w:szCs w:val="20"/>
              </w:rPr>
              <w:t>- - Chiều dày từ 4,75 mm đến 10 mm</w:t>
            </w:r>
          </w:p>
        </w:tc>
        <w:tc>
          <w:tcPr>
            <w:tcW w:w="1161" w:type="pct"/>
          </w:tcPr>
          <w:p w14:paraId="2C06879D" w14:textId="77777777" w:rsidR="00EA4B3C" w:rsidRPr="00FD09BF" w:rsidRDefault="00EA4B3C" w:rsidP="00EF3EA4">
            <w:pPr>
              <w:rPr>
                <w:rFonts w:ascii="Arial" w:hAnsi="Arial" w:cs="Arial"/>
                <w:sz w:val="20"/>
                <w:szCs w:val="20"/>
              </w:rPr>
            </w:pPr>
            <w:r w:rsidRPr="00FD09BF">
              <w:rPr>
                <w:rFonts w:ascii="Arial" w:hAnsi="Arial" w:cs="Arial"/>
                <w:sz w:val="20"/>
                <w:szCs w:val="20"/>
              </w:rPr>
              <w:t>CTH</w:t>
            </w:r>
          </w:p>
        </w:tc>
      </w:tr>
      <w:tr w:rsidR="00EA4B3C" w:rsidRPr="00FD09BF" w14:paraId="648463B1" w14:textId="77777777" w:rsidTr="00DC764E">
        <w:tc>
          <w:tcPr>
            <w:tcW w:w="628" w:type="pct"/>
            <w:gridSpan w:val="2"/>
          </w:tcPr>
          <w:p w14:paraId="771A5CF2" w14:textId="77777777" w:rsidR="00EA4B3C" w:rsidRPr="00FD09BF" w:rsidRDefault="00EA4B3C" w:rsidP="00EF3EA4">
            <w:pPr>
              <w:rPr>
                <w:rFonts w:ascii="Arial" w:hAnsi="Arial" w:cs="Arial"/>
                <w:sz w:val="20"/>
                <w:szCs w:val="20"/>
              </w:rPr>
            </w:pPr>
            <w:r w:rsidRPr="00FD09BF">
              <w:rPr>
                <w:rFonts w:ascii="Arial" w:hAnsi="Arial" w:cs="Arial"/>
                <w:sz w:val="20"/>
                <w:szCs w:val="20"/>
              </w:rPr>
              <w:t>7208.53</w:t>
            </w:r>
          </w:p>
        </w:tc>
        <w:tc>
          <w:tcPr>
            <w:tcW w:w="3211" w:type="pct"/>
          </w:tcPr>
          <w:p w14:paraId="496C967E" w14:textId="77777777" w:rsidR="00EA4B3C" w:rsidRPr="00FD09BF" w:rsidRDefault="00EA4B3C" w:rsidP="00EF3EA4">
            <w:pPr>
              <w:rPr>
                <w:rFonts w:ascii="Arial" w:hAnsi="Arial" w:cs="Arial"/>
                <w:sz w:val="20"/>
                <w:szCs w:val="20"/>
              </w:rPr>
            </w:pPr>
            <w:r w:rsidRPr="00FD09BF">
              <w:rPr>
                <w:rFonts w:ascii="Arial" w:hAnsi="Arial" w:cs="Arial"/>
                <w:sz w:val="20"/>
                <w:szCs w:val="20"/>
              </w:rPr>
              <w:t>- - Chiều dày từ 3 mm đến dưới 4,75 mm</w:t>
            </w:r>
          </w:p>
        </w:tc>
        <w:tc>
          <w:tcPr>
            <w:tcW w:w="1161" w:type="pct"/>
          </w:tcPr>
          <w:p w14:paraId="65D62CDF" w14:textId="77777777" w:rsidR="00EA4B3C" w:rsidRPr="00FD09BF" w:rsidRDefault="00EA4B3C" w:rsidP="00EF3EA4">
            <w:pPr>
              <w:rPr>
                <w:rFonts w:ascii="Arial" w:hAnsi="Arial" w:cs="Arial"/>
                <w:sz w:val="20"/>
                <w:szCs w:val="20"/>
              </w:rPr>
            </w:pPr>
            <w:r w:rsidRPr="00FD09BF">
              <w:rPr>
                <w:rFonts w:ascii="Arial" w:hAnsi="Arial" w:cs="Arial"/>
                <w:sz w:val="20"/>
                <w:szCs w:val="20"/>
              </w:rPr>
              <w:t>CTH</w:t>
            </w:r>
          </w:p>
        </w:tc>
      </w:tr>
      <w:tr w:rsidR="00EA4B3C" w:rsidRPr="00FD09BF" w14:paraId="68CC2941" w14:textId="77777777" w:rsidTr="00DC764E">
        <w:tc>
          <w:tcPr>
            <w:tcW w:w="628" w:type="pct"/>
            <w:gridSpan w:val="2"/>
          </w:tcPr>
          <w:p w14:paraId="45F160BB" w14:textId="77777777" w:rsidR="00EA4B3C" w:rsidRPr="00FD09BF" w:rsidRDefault="00EA4B3C" w:rsidP="00EF3EA4">
            <w:pPr>
              <w:rPr>
                <w:rFonts w:ascii="Arial" w:hAnsi="Arial" w:cs="Arial"/>
                <w:sz w:val="20"/>
                <w:szCs w:val="20"/>
              </w:rPr>
            </w:pPr>
            <w:r w:rsidRPr="00FD09BF">
              <w:rPr>
                <w:rFonts w:ascii="Arial" w:hAnsi="Arial" w:cs="Arial"/>
                <w:sz w:val="20"/>
                <w:szCs w:val="20"/>
              </w:rPr>
              <w:t>7208.54</w:t>
            </w:r>
          </w:p>
        </w:tc>
        <w:tc>
          <w:tcPr>
            <w:tcW w:w="3211" w:type="pct"/>
          </w:tcPr>
          <w:p w14:paraId="5818C132" w14:textId="77777777" w:rsidR="00EA4B3C" w:rsidRPr="00FD09BF" w:rsidRDefault="00EA4B3C" w:rsidP="00EF3EA4">
            <w:pPr>
              <w:rPr>
                <w:rFonts w:ascii="Arial" w:hAnsi="Arial" w:cs="Arial"/>
                <w:sz w:val="20"/>
                <w:szCs w:val="20"/>
              </w:rPr>
            </w:pPr>
            <w:r w:rsidRPr="00FD09BF">
              <w:rPr>
                <w:rFonts w:ascii="Arial" w:hAnsi="Arial" w:cs="Arial"/>
                <w:sz w:val="20"/>
                <w:szCs w:val="20"/>
              </w:rPr>
              <w:t>- - Chiều dày dưới 3 mm:</w:t>
            </w:r>
          </w:p>
        </w:tc>
        <w:tc>
          <w:tcPr>
            <w:tcW w:w="1161" w:type="pct"/>
          </w:tcPr>
          <w:p w14:paraId="48B87E25" w14:textId="77777777" w:rsidR="00EA4B3C" w:rsidRPr="00FD09BF" w:rsidRDefault="00EA4B3C" w:rsidP="00EF3EA4">
            <w:pPr>
              <w:rPr>
                <w:rFonts w:ascii="Arial" w:hAnsi="Arial" w:cs="Arial"/>
                <w:sz w:val="20"/>
                <w:szCs w:val="20"/>
              </w:rPr>
            </w:pPr>
            <w:r w:rsidRPr="00FD09BF">
              <w:rPr>
                <w:rFonts w:ascii="Arial" w:hAnsi="Arial" w:cs="Arial"/>
                <w:sz w:val="20"/>
                <w:szCs w:val="20"/>
              </w:rPr>
              <w:t>CTH</w:t>
            </w:r>
          </w:p>
        </w:tc>
      </w:tr>
      <w:tr w:rsidR="00EA4B3C" w:rsidRPr="00FD09BF" w14:paraId="6E7CA554" w14:textId="77777777" w:rsidTr="00DC764E">
        <w:tc>
          <w:tcPr>
            <w:tcW w:w="628" w:type="pct"/>
            <w:gridSpan w:val="2"/>
          </w:tcPr>
          <w:p w14:paraId="7B579E51" w14:textId="77777777" w:rsidR="00EA4B3C" w:rsidRPr="00FD09BF" w:rsidRDefault="00EA4B3C" w:rsidP="00EF3EA4">
            <w:pPr>
              <w:rPr>
                <w:rFonts w:ascii="Arial" w:hAnsi="Arial" w:cs="Arial"/>
                <w:sz w:val="20"/>
                <w:szCs w:val="20"/>
              </w:rPr>
            </w:pPr>
            <w:r w:rsidRPr="00FD09BF">
              <w:rPr>
                <w:rFonts w:ascii="Arial" w:hAnsi="Arial" w:cs="Arial"/>
                <w:sz w:val="20"/>
                <w:szCs w:val="20"/>
              </w:rPr>
              <w:t>7208.90</w:t>
            </w:r>
          </w:p>
        </w:tc>
        <w:tc>
          <w:tcPr>
            <w:tcW w:w="3211" w:type="pct"/>
          </w:tcPr>
          <w:p w14:paraId="6B61855B" w14:textId="77777777" w:rsidR="00EA4B3C" w:rsidRPr="00FD09BF" w:rsidRDefault="00EA4B3C" w:rsidP="00EF3EA4">
            <w:pPr>
              <w:rPr>
                <w:rFonts w:ascii="Arial" w:hAnsi="Arial" w:cs="Arial"/>
                <w:sz w:val="20"/>
                <w:szCs w:val="20"/>
              </w:rPr>
            </w:pPr>
            <w:r w:rsidRPr="00FD09BF">
              <w:rPr>
                <w:rFonts w:ascii="Arial" w:hAnsi="Arial" w:cs="Arial"/>
                <w:sz w:val="20"/>
                <w:szCs w:val="20"/>
              </w:rPr>
              <w:t>- Loại khác:</w:t>
            </w:r>
          </w:p>
        </w:tc>
        <w:tc>
          <w:tcPr>
            <w:tcW w:w="1161" w:type="pct"/>
          </w:tcPr>
          <w:p w14:paraId="1745DEAF" w14:textId="77777777" w:rsidR="00EA4B3C" w:rsidRPr="00FD09BF" w:rsidRDefault="00EA4B3C" w:rsidP="00EF3EA4">
            <w:pPr>
              <w:rPr>
                <w:rFonts w:ascii="Arial" w:hAnsi="Arial" w:cs="Arial"/>
                <w:sz w:val="20"/>
                <w:szCs w:val="20"/>
              </w:rPr>
            </w:pPr>
            <w:r w:rsidRPr="00FD09BF">
              <w:rPr>
                <w:rFonts w:ascii="Arial" w:hAnsi="Arial" w:cs="Arial"/>
                <w:sz w:val="20"/>
                <w:szCs w:val="20"/>
              </w:rPr>
              <w:t>CTH</w:t>
            </w:r>
          </w:p>
        </w:tc>
      </w:tr>
      <w:tr w:rsidR="00EA4B3C" w:rsidRPr="00FD09BF" w14:paraId="412CB121" w14:textId="77777777" w:rsidTr="00DC764E">
        <w:tc>
          <w:tcPr>
            <w:tcW w:w="628" w:type="pct"/>
            <w:gridSpan w:val="2"/>
          </w:tcPr>
          <w:p w14:paraId="3EDF8BD7"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72.09</w:t>
            </w:r>
          </w:p>
        </w:tc>
        <w:tc>
          <w:tcPr>
            <w:tcW w:w="3211" w:type="pct"/>
          </w:tcPr>
          <w:p w14:paraId="2104888E"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Các sản phẩm sắt hoặc thép không hợp kim được cán phẳng, có chiều rộng từ 600 mm trở lên, cán nguội (ép nguội), chưa dát phủ (clad), phủ, mạ (coated) hoặc tráng (plated).</w:t>
            </w:r>
          </w:p>
        </w:tc>
        <w:tc>
          <w:tcPr>
            <w:tcW w:w="1161" w:type="pct"/>
          </w:tcPr>
          <w:p w14:paraId="45F77412"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67AFBE94" w14:textId="77777777" w:rsidTr="00DC764E">
        <w:tc>
          <w:tcPr>
            <w:tcW w:w="628" w:type="pct"/>
            <w:gridSpan w:val="2"/>
          </w:tcPr>
          <w:p w14:paraId="6A94099D"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11" w:type="pct"/>
          </w:tcPr>
          <w:p w14:paraId="4C41C8F1" w14:textId="77777777" w:rsidR="00EA4B3C" w:rsidRPr="00FD09BF" w:rsidRDefault="00EA4B3C" w:rsidP="00EF3EA4">
            <w:pPr>
              <w:rPr>
                <w:rFonts w:ascii="Arial" w:hAnsi="Arial" w:cs="Arial"/>
                <w:sz w:val="20"/>
                <w:szCs w:val="20"/>
              </w:rPr>
            </w:pPr>
            <w:r w:rsidRPr="00FD09BF">
              <w:rPr>
                <w:rFonts w:ascii="Arial" w:hAnsi="Arial" w:cs="Arial"/>
                <w:sz w:val="20"/>
                <w:szCs w:val="20"/>
              </w:rPr>
              <w:t>- Ở dạng cuộn, chưa được gia công quá mức cán nguội (ép nguội):</w:t>
            </w:r>
          </w:p>
        </w:tc>
        <w:tc>
          <w:tcPr>
            <w:tcW w:w="1161" w:type="pct"/>
          </w:tcPr>
          <w:p w14:paraId="12C69787"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24518369" w14:textId="77777777" w:rsidTr="00DC764E">
        <w:tc>
          <w:tcPr>
            <w:tcW w:w="628" w:type="pct"/>
            <w:gridSpan w:val="2"/>
          </w:tcPr>
          <w:p w14:paraId="5C2F17DE" w14:textId="77777777" w:rsidR="00EA4B3C" w:rsidRPr="00FD09BF" w:rsidRDefault="00EA4B3C" w:rsidP="00EF3EA4">
            <w:pPr>
              <w:rPr>
                <w:rFonts w:ascii="Arial" w:hAnsi="Arial" w:cs="Arial"/>
                <w:sz w:val="20"/>
                <w:szCs w:val="20"/>
              </w:rPr>
            </w:pPr>
            <w:r w:rsidRPr="00FD09BF">
              <w:rPr>
                <w:rFonts w:ascii="Arial" w:hAnsi="Arial" w:cs="Arial"/>
                <w:sz w:val="20"/>
                <w:szCs w:val="20"/>
              </w:rPr>
              <w:t>7209.15</w:t>
            </w:r>
          </w:p>
        </w:tc>
        <w:tc>
          <w:tcPr>
            <w:tcW w:w="3211" w:type="pct"/>
          </w:tcPr>
          <w:p w14:paraId="15B39344" w14:textId="77777777" w:rsidR="00EA4B3C" w:rsidRPr="00FD09BF" w:rsidRDefault="00EA4B3C" w:rsidP="00EF3EA4">
            <w:pPr>
              <w:rPr>
                <w:rFonts w:ascii="Arial" w:hAnsi="Arial" w:cs="Arial"/>
                <w:sz w:val="20"/>
                <w:szCs w:val="20"/>
              </w:rPr>
            </w:pPr>
            <w:r w:rsidRPr="00FD09BF">
              <w:rPr>
                <w:rFonts w:ascii="Arial" w:hAnsi="Arial" w:cs="Arial"/>
                <w:sz w:val="20"/>
                <w:szCs w:val="20"/>
              </w:rPr>
              <w:t>- - Có chiều dày từ 3 mm trở lên</w:t>
            </w:r>
          </w:p>
        </w:tc>
        <w:tc>
          <w:tcPr>
            <w:tcW w:w="1161" w:type="pct"/>
          </w:tcPr>
          <w:p w14:paraId="25255599" w14:textId="77777777" w:rsidR="00EA4B3C" w:rsidRPr="00FD09BF" w:rsidRDefault="00EA4B3C" w:rsidP="00EF3EA4">
            <w:pPr>
              <w:rPr>
                <w:rFonts w:ascii="Arial" w:hAnsi="Arial" w:cs="Arial"/>
                <w:sz w:val="20"/>
                <w:szCs w:val="20"/>
              </w:rPr>
            </w:pPr>
            <w:r w:rsidRPr="00FD09BF">
              <w:rPr>
                <w:rFonts w:ascii="Arial" w:hAnsi="Arial" w:cs="Arial"/>
                <w:sz w:val="20"/>
                <w:szCs w:val="20"/>
              </w:rPr>
              <w:t>CTH ngoại trừ 7208 và 7211</w:t>
            </w:r>
          </w:p>
        </w:tc>
      </w:tr>
      <w:tr w:rsidR="00EA4B3C" w:rsidRPr="00FD09BF" w14:paraId="3AE2AA96" w14:textId="77777777" w:rsidTr="00DC764E">
        <w:tc>
          <w:tcPr>
            <w:tcW w:w="628" w:type="pct"/>
            <w:gridSpan w:val="2"/>
          </w:tcPr>
          <w:p w14:paraId="662B08CB" w14:textId="77777777" w:rsidR="00EA4B3C" w:rsidRPr="00FD09BF" w:rsidRDefault="00EA4B3C" w:rsidP="00EF3EA4">
            <w:pPr>
              <w:rPr>
                <w:rFonts w:ascii="Arial" w:hAnsi="Arial" w:cs="Arial"/>
                <w:sz w:val="20"/>
                <w:szCs w:val="20"/>
              </w:rPr>
            </w:pPr>
            <w:r w:rsidRPr="00FD09BF">
              <w:rPr>
                <w:rFonts w:ascii="Arial" w:hAnsi="Arial" w:cs="Arial"/>
                <w:sz w:val="20"/>
                <w:szCs w:val="20"/>
              </w:rPr>
              <w:t>7209.16</w:t>
            </w:r>
          </w:p>
        </w:tc>
        <w:tc>
          <w:tcPr>
            <w:tcW w:w="3211" w:type="pct"/>
          </w:tcPr>
          <w:p w14:paraId="1BFD2FB0" w14:textId="77777777" w:rsidR="00EA4B3C" w:rsidRPr="00FD09BF" w:rsidRDefault="00EA4B3C" w:rsidP="00EF3EA4">
            <w:pPr>
              <w:rPr>
                <w:rFonts w:ascii="Arial" w:hAnsi="Arial" w:cs="Arial"/>
                <w:sz w:val="20"/>
                <w:szCs w:val="20"/>
              </w:rPr>
            </w:pPr>
            <w:r w:rsidRPr="00FD09BF">
              <w:rPr>
                <w:rFonts w:ascii="Arial" w:hAnsi="Arial" w:cs="Arial"/>
                <w:sz w:val="20"/>
                <w:szCs w:val="20"/>
              </w:rPr>
              <w:t>- - Có chiều dày trên 1 mm đến dưới 3 mm:</w:t>
            </w:r>
          </w:p>
        </w:tc>
        <w:tc>
          <w:tcPr>
            <w:tcW w:w="1161" w:type="pct"/>
          </w:tcPr>
          <w:p w14:paraId="5B1B218B" w14:textId="77777777" w:rsidR="00EA4B3C" w:rsidRPr="00FD09BF" w:rsidRDefault="00EA4B3C" w:rsidP="00EF3EA4">
            <w:pPr>
              <w:rPr>
                <w:rFonts w:ascii="Arial" w:hAnsi="Arial" w:cs="Arial"/>
                <w:sz w:val="20"/>
                <w:szCs w:val="20"/>
              </w:rPr>
            </w:pPr>
            <w:r w:rsidRPr="00FD09BF">
              <w:rPr>
                <w:rFonts w:ascii="Arial" w:hAnsi="Arial" w:cs="Arial"/>
                <w:sz w:val="20"/>
                <w:szCs w:val="20"/>
              </w:rPr>
              <w:t>CTH ngoại trừ 7208 và 7211</w:t>
            </w:r>
          </w:p>
        </w:tc>
      </w:tr>
      <w:tr w:rsidR="00EA4B3C" w:rsidRPr="00FD09BF" w14:paraId="49C96038" w14:textId="77777777" w:rsidTr="00DC764E">
        <w:tc>
          <w:tcPr>
            <w:tcW w:w="628" w:type="pct"/>
            <w:gridSpan w:val="2"/>
          </w:tcPr>
          <w:p w14:paraId="24B71536" w14:textId="77777777" w:rsidR="00EA4B3C" w:rsidRPr="00FD09BF" w:rsidRDefault="00EA4B3C" w:rsidP="00EF3EA4">
            <w:pPr>
              <w:rPr>
                <w:rFonts w:ascii="Arial" w:hAnsi="Arial" w:cs="Arial"/>
                <w:sz w:val="20"/>
                <w:szCs w:val="20"/>
              </w:rPr>
            </w:pPr>
            <w:r w:rsidRPr="00FD09BF">
              <w:rPr>
                <w:rFonts w:ascii="Arial" w:hAnsi="Arial" w:cs="Arial"/>
                <w:sz w:val="20"/>
                <w:szCs w:val="20"/>
              </w:rPr>
              <w:t>7209.17</w:t>
            </w:r>
          </w:p>
        </w:tc>
        <w:tc>
          <w:tcPr>
            <w:tcW w:w="3211" w:type="pct"/>
          </w:tcPr>
          <w:p w14:paraId="1EB56E7E" w14:textId="77777777" w:rsidR="00EA4B3C" w:rsidRPr="00FD09BF" w:rsidRDefault="00EA4B3C" w:rsidP="00EF3EA4">
            <w:pPr>
              <w:rPr>
                <w:rFonts w:ascii="Arial" w:hAnsi="Arial" w:cs="Arial"/>
                <w:sz w:val="20"/>
                <w:szCs w:val="20"/>
              </w:rPr>
            </w:pPr>
            <w:r w:rsidRPr="00FD09BF">
              <w:rPr>
                <w:rFonts w:ascii="Arial" w:hAnsi="Arial" w:cs="Arial"/>
                <w:sz w:val="20"/>
                <w:szCs w:val="20"/>
              </w:rPr>
              <w:t>- - Có chiều dày từ 0,5 mm đến 1 mm:</w:t>
            </w:r>
          </w:p>
        </w:tc>
        <w:tc>
          <w:tcPr>
            <w:tcW w:w="1161" w:type="pct"/>
          </w:tcPr>
          <w:p w14:paraId="315CA241" w14:textId="77777777" w:rsidR="00EA4B3C" w:rsidRPr="00FD09BF" w:rsidRDefault="00EA4B3C" w:rsidP="00EF3EA4">
            <w:pPr>
              <w:rPr>
                <w:rFonts w:ascii="Arial" w:hAnsi="Arial" w:cs="Arial"/>
                <w:sz w:val="20"/>
                <w:szCs w:val="20"/>
              </w:rPr>
            </w:pPr>
            <w:r w:rsidRPr="00FD09BF">
              <w:rPr>
                <w:rFonts w:ascii="Arial" w:hAnsi="Arial" w:cs="Arial"/>
                <w:sz w:val="20"/>
                <w:szCs w:val="20"/>
              </w:rPr>
              <w:t>CTH ngoại trừ 7208 và 7211</w:t>
            </w:r>
          </w:p>
        </w:tc>
      </w:tr>
      <w:tr w:rsidR="00EA4B3C" w:rsidRPr="00FD09BF" w14:paraId="3E6E1B88" w14:textId="77777777" w:rsidTr="00DC764E">
        <w:tc>
          <w:tcPr>
            <w:tcW w:w="628" w:type="pct"/>
            <w:gridSpan w:val="2"/>
          </w:tcPr>
          <w:p w14:paraId="4D7D1E8F" w14:textId="77777777" w:rsidR="00EA4B3C" w:rsidRPr="00FD09BF" w:rsidRDefault="00EA4B3C" w:rsidP="00EF3EA4">
            <w:pPr>
              <w:rPr>
                <w:rFonts w:ascii="Arial" w:hAnsi="Arial" w:cs="Arial"/>
                <w:sz w:val="20"/>
                <w:szCs w:val="20"/>
              </w:rPr>
            </w:pPr>
            <w:r w:rsidRPr="00FD09BF">
              <w:rPr>
                <w:rFonts w:ascii="Arial" w:hAnsi="Arial" w:cs="Arial"/>
                <w:sz w:val="20"/>
                <w:szCs w:val="20"/>
              </w:rPr>
              <w:t>7209.18</w:t>
            </w:r>
          </w:p>
        </w:tc>
        <w:tc>
          <w:tcPr>
            <w:tcW w:w="3211" w:type="pct"/>
          </w:tcPr>
          <w:p w14:paraId="540A2219" w14:textId="77777777" w:rsidR="00EA4B3C" w:rsidRPr="00FD09BF" w:rsidRDefault="00EA4B3C" w:rsidP="00EF3EA4">
            <w:pPr>
              <w:rPr>
                <w:rFonts w:ascii="Arial" w:hAnsi="Arial" w:cs="Arial"/>
                <w:sz w:val="20"/>
                <w:szCs w:val="20"/>
              </w:rPr>
            </w:pPr>
            <w:r w:rsidRPr="00FD09BF">
              <w:rPr>
                <w:rFonts w:ascii="Arial" w:hAnsi="Arial" w:cs="Arial"/>
                <w:sz w:val="20"/>
                <w:szCs w:val="20"/>
              </w:rPr>
              <w:t>- - Có chiều dày dưới 0,5 mm:</w:t>
            </w:r>
          </w:p>
        </w:tc>
        <w:tc>
          <w:tcPr>
            <w:tcW w:w="1161" w:type="pct"/>
          </w:tcPr>
          <w:p w14:paraId="23CB043B" w14:textId="77777777" w:rsidR="00EA4B3C" w:rsidRPr="00FD09BF" w:rsidRDefault="00EA4B3C" w:rsidP="00EF3EA4">
            <w:pPr>
              <w:rPr>
                <w:rFonts w:ascii="Arial" w:hAnsi="Arial" w:cs="Arial"/>
                <w:sz w:val="20"/>
                <w:szCs w:val="20"/>
              </w:rPr>
            </w:pPr>
            <w:r w:rsidRPr="00FD09BF">
              <w:rPr>
                <w:rFonts w:ascii="Arial" w:hAnsi="Arial" w:cs="Arial"/>
                <w:sz w:val="20"/>
                <w:szCs w:val="20"/>
              </w:rPr>
              <w:t>CTH ngoại trừ 7208 và 7211</w:t>
            </w:r>
          </w:p>
        </w:tc>
      </w:tr>
      <w:tr w:rsidR="00EA4B3C" w:rsidRPr="00FD09BF" w14:paraId="675288E0" w14:textId="77777777" w:rsidTr="00DC764E">
        <w:tc>
          <w:tcPr>
            <w:tcW w:w="628" w:type="pct"/>
            <w:gridSpan w:val="2"/>
          </w:tcPr>
          <w:p w14:paraId="212310EB"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11" w:type="pct"/>
          </w:tcPr>
          <w:p w14:paraId="594CB90C" w14:textId="77777777" w:rsidR="00EA4B3C" w:rsidRPr="00FD09BF" w:rsidRDefault="00EA4B3C" w:rsidP="00EF3EA4">
            <w:pPr>
              <w:rPr>
                <w:rFonts w:ascii="Arial" w:hAnsi="Arial" w:cs="Arial"/>
                <w:sz w:val="20"/>
                <w:szCs w:val="20"/>
              </w:rPr>
            </w:pPr>
            <w:r w:rsidRPr="00FD09BF">
              <w:rPr>
                <w:rFonts w:ascii="Arial" w:hAnsi="Arial" w:cs="Arial"/>
                <w:sz w:val="20"/>
                <w:szCs w:val="20"/>
              </w:rPr>
              <w:t>- Không ở dạng cuộn, chưa được gia công quá mức cán nguội (ép nguội):</w:t>
            </w:r>
          </w:p>
        </w:tc>
        <w:tc>
          <w:tcPr>
            <w:tcW w:w="1161" w:type="pct"/>
          </w:tcPr>
          <w:p w14:paraId="6F63EB9B"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3438E3EF" w14:textId="77777777" w:rsidTr="00DC764E">
        <w:tc>
          <w:tcPr>
            <w:tcW w:w="628" w:type="pct"/>
            <w:gridSpan w:val="2"/>
          </w:tcPr>
          <w:p w14:paraId="6459E50C" w14:textId="77777777" w:rsidR="00EA4B3C" w:rsidRPr="00FD09BF" w:rsidRDefault="00EA4B3C" w:rsidP="00EF3EA4">
            <w:pPr>
              <w:rPr>
                <w:rFonts w:ascii="Arial" w:hAnsi="Arial" w:cs="Arial"/>
                <w:sz w:val="20"/>
                <w:szCs w:val="20"/>
              </w:rPr>
            </w:pPr>
            <w:r w:rsidRPr="00FD09BF">
              <w:rPr>
                <w:rFonts w:ascii="Arial" w:hAnsi="Arial" w:cs="Arial"/>
                <w:sz w:val="20"/>
                <w:szCs w:val="20"/>
              </w:rPr>
              <w:t>7209.25</w:t>
            </w:r>
          </w:p>
        </w:tc>
        <w:tc>
          <w:tcPr>
            <w:tcW w:w="3211" w:type="pct"/>
          </w:tcPr>
          <w:p w14:paraId="67B4D7DF" w14:textId="77777777" w:rsidR="00EA4B3C" w:rsidRPr="00FD09BF" w:rsidRDefault="00EA4B3C" w:rsidP="00EF3EA4">
            <w:pPr>
              <w:rPr>
                <w:rFonts w:ascii="Arial" w:hAnsi="Arial" w:cs="Arial"/>
                <w:sz w:val="20"/>
                <w:szCs w:val="20"/>
              </w:rPr>
            </w:pPr>
            <w:r w:rsidRPr="00FD09BF">
              <w:rPr>
                <w:rFonts w:ascii="Arial" w:hAnsi="Arial" w:cs="Arial"/>
                <w:sz w:val="20"/>
                <w:szCs w:val="20"/>
              </w:rPr>
              <w:t>- - Có chiều dày từ 3 mm trở lên</w:t>
            </w:r>
          </w:p>
        </w:tc>
        <w:tc>
          <w:tcPr>
            <w:tcW w:w="1161" w:type="pct"/>
          </w:tcPr>
          <w:p w14:paraId="1FCA700A" w14:textId="77777777" w:rsidR="00EA4B3C" w:rsidRPr="00FD09BF" w:rsidRDefault="00EA4B3C" w:rsidP="00EF3EA4">
            <w:pPr>
              <w:rPr>
                <w:rFonts w:ascii="Arial" w:hAnsi="Arial" w:cs="Arial"/>
                <w:sz w:val="20"/>
                <w:szCs w:val="20"/>
              </w:rPr>
            </w:pPr>
            <w:r w:rsidRPr="00FD09BF">
              <w:rPr>
                <w:rFonts w:ascii="Arial" w:hAnsi="Arial" w:cs="Arial"/>
                <w:sz w:val="20"/>
                <w:szCs w:val="20"/>
              </w:rPr>
              <w:t>CTH ngoại trừ 7208 và 7211</w:t>
            </w:r>
          </w:p>
        </w:tc>
      </w:tr>
      <w:tr w:rsidR="00EA4B3C" w:rsidRPr="00FD09BF" w14:paraId="008F3D9F" w14:textId="77777777" w:rsidTr="00DC764E">
        <w:tc>
          <w:tcPr>
            <w:tcW w:w="628" w:type="pct"/>
            <w:gridSpan w:val="2"/>
          </w:tcPr>
          <w:p w14:paraId="058D196D" w14:textId="77777777" w:rsidR="00EA4B3C" w:rsidRPr="00FD09BF" w:rsidRDefault="00EA4B3C" w:rsidP="00EF3EA4">
            <w:pPr>
              <w:rPr>
                <w:rFonts w:ascii="Arial" w:hAnsi="Arial" w:cs="Arial"/>
                <w:sz w:val="20"/>
                <w:szCs w:val="20"/>
              </w:rPr>
            </w:pPr>
            <w:r w:rsidRPr="00FD09BF">
              <w:rPr>
                <w:rFonts w:ascii="Arial" w:hAnsi="Arial" w:cs="Arial"/>
                <w:sz w:val="20"/>
                <w:szCs w:val="20"/>
              </w:rPr>
              <w:t>7209.26</w:t>
            </w:r>
          </w:p>
        </w:tc>
        <w:tc>
          <w:tcPr>
            <w:tcW w:w="3211" w:type="pct"/>
          </w:tcPr>
          <w:p w14:paraId="111516A9" w14:textId="77777777" w:rsidR="00EA4B3C" w:rsidRPr="00FD09BF" w:rsidRDefault="00EA4B3C" w:rsidP="00EF3EA4">
            <w:pPr>
              <w:rPr>
                <w:rFonts w:ascii="Arial" w:hAnsi="Arial" w:cs="Arial"/>
                <w:sz w:val="20"/>
                <w:szCs w:val="20"/>
              </w:rPr>
            </w:pPr>
            <w:r w:rsidRPr="00FD09BF">
              <w:rPr>
                <w:rFonts w:ascii="Arial" w:hAnsi="Arial" w:cs="Arial"/>
                <w:sz w:val="20"/>
                <w:szCs w:val="20"/>
              </w:rPr>
              <w:t>- - Có chiều dày trên 1 mm đến dưới 3 mm:</w:t>
            </w:r>
          </w:p>
        </w:tc>
        <w:tc>
          <w:tcPr>
            <w:tcW w:w="1161" w:type="pct"/>
          </w:tcPr>
          <w:p w14:paraId="7112FD60" w14:textId="77777777" w:rsidR="00EA4B3C" w:rsidRPr="00FD09BF" w:rsidRDefault="00EA4B3C" w:rsidP="00EF3EA4">
            <w:pPr>
              <w:rPr>
                <w:rFonts w:ascii="Arial" w:hAnsi="Arial" w:cs="Arial"/>
                <w:sz w:val="20"/>
                <w:szCs w:val="20"/>
              </w:rPr>
            </w:pPr>
            <w:r w:rsidRPr="00FD09BF">
              <w:rPr>
                <w:rFonts w:ascii="Arial" w:hAnsi="Arial" w:cs="Arial"/>
                <w:sz w:val="20"/>
                <w:szCs w:val="20"/>
              </w:rPr>
              <w:t>CTH ngoại trừ 7208 và 7211</w:t>
            </w:r>
          </w:p>
        </w:tc>
      </w:tr>
      <w:tr w:rsidR="00EA4B3C" w:rsidRPr="00FD09BF" w14:paraId="327CF55D" w14:textId="77777777" w:rsidTr="00DC764E">
        <w:tc>
          <w:tcPr>
            <w:tcW w:w="628" w:type="pct"/>
            <w:gridSpan w:val="2"/>
          </w:tcPr>
          <w:p w14:paraId="123BA60D" w14:textId="77777777" w:rsidR="00EA4B3C" w:rsidRPr="00FD09BF" w:rsidRDefault="00EA4B3C" w:rsidP="00EF3EA4">
            <w:pPr>
              <w:rPr>
                <w:rFonts w:ascii="Arial" w:hAnsi="Arial" w:cs="Arial"/>
                <w:sz w:val="20"/>
                <w:szCs w:val="20"/>
              </w:rPr>
            </w:pPr>
            <w:r w:rsidRPr="00FD09BF">
              <w:rPr>
                <w:rFonts w:ascii="Arial" w:hAnsi="Arial" w:cs="Arial"/>
                <w:sz w:val="20"/>
                <w:szCs w:val="20"/>
              </w:rPr>
              <w:t>7209.27</w:t>
            </w:r>
          </w:p>
        </w:tc>
        <w:tc>
          <w:tcPr>
            <w:tcW w:w="3211" w:type="pct"/>
          </w:tcPr>
          <w:p w14:paraId="155DF76D" w14:textId="77777777" w:rsidR="00EA4B3C" w:rsidRPr="00FD09BF" w:rsidRDefault="00EA4B3C" w:rsidP="00EF3EA4">
            <w:pPr>
              <w:rPr>
                <w:rFonts w:ascii="Arial" w:hAnsi="Arial" w:cs="Arial"/>
                <w:sz w:val="20"/>
                <w:szCs w:val="20"/>
              </w:rPr>
            </w:pPr>
            <w:r w:rsidRPr="00FD09BF">
              <w:rPr>
                <w:rFonts w:ascii="Arial" w:hAnsi="Arial" w:cs="Arial"/>
                <w:sz w:val="20"/>
                <w:szCs w:val="20"/>
              </w:rPr>
              <w:t>- - Có chiều dày từ 0,5 mm đến 1 mm:</w:t>
            </w:r>
          </w:p>
        </w:tc>
        <w:tc>
          <w:tcPr>
            <w:tcW w:w="1161" w:type="pct"/>
          </w:tcPr>
          <w:p w14:paraId="50E9C024" w14:textId="77777777" w:rsidR="00EA4B3C" w:rsidRPr="00FD09BF" w:rsidRDefault="00EA4B3C" w:rsidP="00EF3EA4">
            <w:pPr>
              <w:rPr>
                <w:rFonts w:ascii="Arial" w:hAnsi="Arial" w:cs="Arial"/>
                <w:sz w:val="20"/>
                <w:szCs w:val="20"/>
              </w:rPr>
            </w:pPr>
            <w:r w:rsidRPr="00FD09BF">
              <w:rPr>
                <w:rFonts w:ascii="Arial" w:hAnsi="Arial" w:cs="Arial"/>
                <w:sz w:val="20"/>
                <w:szCs w:val="20"/>
              </w:rPr>
              <w:t>CTH ngoại trừ 7208 và 7211</w:t>
            </w:r>
          </w:p>
        </w:tc>
      </w:tr>
      <w:tr w:rsidR="00EA4B3C" w:rsidRPr="00FD09BF" w14:paraId="6F126DC6" w14:textId="77777777" w:rsidTr="00DC764E">
        <w:tc>
          <w:tcPr>
            <w:tcW w:w="628" w:type="pct"/>
            <w:gridSpan w:val="2"/>
          </w:tcPr>
          <w:p w14:paraId="7EDDCF7E" w14:textId="77777777" w:rsidR="00EA4B3C" w:rsidRPr="00FD09BF" w:rsidRDefault="00EA4B3C" w:rsidP="00EF3EA4">
            <w:pPr>
              <w:rPr>
                <w:rFonts w:ascii="Arial" w:hAnsi="Arial" w:cs="Arial"/>
                <w:sz w:val="20"/>
                <w:szCs w:val="20"/>
              </w:rPr>
            </w:pPr>
            <w:r w:rsidRPr="00FD09BF">
              <w:rPr>
                <w:rFonts w:ascii="Arial" w:hAnsi="Arial" w:cs="Arial"/>
                <w:sz w:val="20"/>
                <w:szCs w:val="20"/>
              </w:rPr>
              <w:t>7209.28</w:t>
            </w:r>
          </w:p>
        </w:tc>
        <w:tc>
          <w:tcPr>
            <w:tcW w:w="3211" w:type="pct"/>
          </w:tcPr>
          <w:p w14:paraId="1E6E0565" w14:textId="77777777" w:rsidR="00EA4B3C" w:rsidRPr="00FD09BF" w:rsidRDefault="00EA4B3C" w:rsidP="00EF3EA4">
            <w:pPr>
              <w:rPr>
                <w:rFonts w:ascii="Arial" w:hAnsi="Arial" w:cs="Arial"/>
                <w:sz w:val="20"/>
                <w:szCs w:val="20"/>
              </w:rPr>
            </w:pPr>
            <w:r w:rsidRPr="00FD09BF">
              <w:rPr>
                <w:rFonts w:ascii="Arial" w:hAnsi="Arial" w:cs="Arial"/>
                <w:sz w:val="20"/>
                <w:szCs w:val="20"/>
              </w:rPr>
              <w:t>- - Có chiều dày dưới 0,5 mm:</w:t>
            </w:r>
          </w:p>
        </w:tc>
        <w:tc>
          <w:tcPr>
            <w:tcW w:w="1161" w:type="pct"/>
          </w:tcPr>
          <w:p w14:paraId="7DD1A777" w14:textId="77777777" w:rsidR="00EA4B3C" w:rsidRPr="00FD09BF" w:rsidRDefault="00EA4B3C" w:rsidP="00EF3EA4">
            <w:pPr>
              <w:rPr>
                <w:rFonts w:ascii="Arial" w:hAnsi="Arial" w:cs="Arial"/>
                <w:sz w:val="20"/>
                <w:szCs w:val="20"/>
              </w:rPr>
            </w:pPr>
            <w:r w:rsidRPr="00FD09BF">
              <w:rPr>
                <w:rFonts w:ascii="Arial" w:hAnsi="Arial" w:cs="Arial"/>
                <w:sz w:val="20"/>
                <w:szCs w:val="20"/>
              </w:rPr>
              <w:t>CTH ngoại trừ 7208 và 7211</w:t>
            </w:r>
          </w:p>
        </w:tc>
      </w:tr>
      <w:tr w:rsidR="00EA4B3C" w:rsidRPr="00FD09BF" w14:paraId="6FE961E2" w14:textId="77777777" w:rsidTr="00DC764E">
        <w:tc>
          <w:tcPr>
            <w:tcW w:w="628" w:type="pct"/>
            <w:gridSpan w:val="2"/>
          </w:tcPr>
          <w:p w14:paraId="310A3459" w14:textId="77777777" w:rsidR="00EA4B3C" w:rsidRPr="00FD09BF" w:rsidRDefault="00EA4B3C" w:rsidP="00EF3EA4">
            <w:pPr>
              <w:rPr>
                <w:rFonts w:ascii="Arial" w:hAnsi="Arial" w:cs="Arial"/>
                <w:sz w:val="20"/>
                <w:szCs w:val="20"/>
              </w:rPr>
            </w:pPr>
            <w:r w:rsidRPr="00FD09BF">
              <w:rPr>
                <w:rFonts w:ascii="Arial" w:hAnsi="Arial" w:cs="Arial"/>
                <w:sz w:val="20"/>
                <w:szCs w:val="20"/>
              </w:rPr>
              <w:t>7209.90</w:t>
            </w:r>
          </w:p>
        </w:tc>
        <w:tc>
          <w:tcPr>
            <w:tcW w:w="3211" w:type="pct"/>
          </w:tcPr>
          <w:p w14:paraId="6F871811" w14:textId="77777777" w:rsidR="00EA4B3C" w:rsidRPr="00FD09BF" w:rsidRDefault="00EA4B3C" w:rsidP="00EF3EA4">
            <w:pPr>
              <w:rPr>
                <w:rFonts w:ascii="Arial" w:hAnsi="Arial" w:cs="Arial"/>
                <w:sz w:val="20"/>
                <w:szCs w:val="20"/>
              </w:rPr>
            </w:pPr>
            <w:r w:rsidRPr="00FD09BF">
              <w:rPr>
                <w:rFonts w:ascii="Arial" w:hAnsi="Arial" w:cs="Arial"/>
                <w:sz w:val="20"/>
                <w:szCs w:val="20"/>
              </w:rPr>
              <w:t>- Loại khác:</w:t>
            </w:r>
          </w:p>
        </w:tc>
        <w:tc>
          <w:tcPr>
            <w:tcW w:w="1161" w:type="pct"/>
          </w:tcPr>
          <w:p w14:paraId="2CB326EF" w14:textId="77777777" w:rsidR="00EA4B3C" w:rsidRPr="00FD09BF" w:rsidRDefault="00EA4B3C" w:rsidP="00EF3EA4">
            <w:pPr>
              <w:rPr>
                <w:rFonts w:ascii="Arial" w:hAnsi="Arial" w:cs="Arial"/>
                <w:sz w:val="20"/>
                <w:szCs w:val="20"/>
              </w:rPr>
            </w:pPr>
            <w:r w:rsidRPr="00FD09BF">
              <w:rPr>
                <w:rFonts w:ascii="Arial" w:hAnsi="Arial" w:cs="Arial"/>
                <w:sz w:val="20"/>
                <w:szCs w:val="20"/>
              </w:rPr>
              <w:t>CTH ngoại trừ 7208 và 7211</w:t>
            </w:r>
          </w:p>
        </w:tc>
      </w:tr>
      <w:tr w:rsidR="00EA4B3C" w:rsidRPr="00FD09BF" w14:paraId="45494B3E" w14:textId="77777777" w:rsidTr="00DC764E">
        <w:tc>
          <w:tcPr>
            <w:tcW w:w="628" w:type="pct"/>
            <w:gridSpan w:val="2"/>
          </w:tcPr>
          <w:p w14:paraId="675D0ABE"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72.10</w:t>
            </w:r>
          </w:p>
        </w:tc>
        <w:tc>
          <w:tcPr>
            <w:tcW w:w="3211" w:type="pct"/>
          </w:tcPr>
          <w:p w14:paraId="77720DBC"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Các sản phẩm sắt hoặc thép không hợp kim được cán phẳng, có chiều rộng từ 600mm trở lên, đã dát phủ (clad), phủ, mạ (coated) hoặc tráng (plated).</w:t>
            </w:r>
          </w:p>
        </w:tc>
        <w:tc>
          <w:tcPr>
            <w:tcW w:w="1161" w:type="pct"/>
          </w:tcPr>
          <w:p w14:paraId="6D85E905" w14:textId="77777777" w:rsidR="00EA4B3C" w:rsidRPr="00FD09BF" w:rsidRDefault="00EA4B3C" w:rsidP="00EF3EA4">
            <w:pPr>
              <w:rPr>
                <w:rFonts w:ascii="Arial" w:hAnsi="Arial" w:cs="Arial"/>
                <w:bCs/>
                <w:sz w:val="20"/>
                <w:szCs w:val="20"/>
              </w:rPr>
            </w:pPr>
          </w:p>
        </w:tc>
      </w:tr>
      <w:tr w:rsidR="00EA4B3C" w:rsidRPr="00FD09BF" w14:paraId="6F2FB40C" w14:textId="77777777" w:rsidTr="00DC764E">
        <w:tc>
          <w:tcPr>
            <w:tcW w:w="628" w:type="pct"/>
            <w:gridSpan w:val="2"/>
          </w:tcPr>
          <w:p w14:paraId="27D86F0E"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11" w:type="pct"/>
          </w:tcPr>
          <w:p w14:paraId="35292448" w14:textId="77777777" w:rsidR="00EA4B3C" w:rsidRPr="00FD09BF" w:rsidRDefault="00EA4B3C" w:rsidP="00EF3EA4">
            <w:pPr>
              <w:rPr>
                <w:rFonts w:ascii="Arial" w:hAnsi="Arial" w:cs="Arial"/>
                <w:sz w:val="20"/>
                <w:szCs w:val="20"/>
              </w:rPr>
            </w:pPr>
            <w:r w:rsidRPr="00FD09BF">
              <w:rPr>
                <w:rFonts w:ascii="Arial" w:hAnsi="Arial" w:cs="Arial"/>
                <w:sz w:val="20"/>
                <w:szCs w:val="20"/>
              </w:rPr>
              <w:t>- Được phủ, mạ hoặc tráng thiếc:</w:t>
            </w:r>
          </w:p>
        </w:tc>
        <w:tc>
          <w:tcPr>
            <w:tcW w:w="1161" w:type="pct"/>
          </w:tcPr>
          <w:p w14:paraId="0661C0D7"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24ADD115" w14:textId="77777777" w:rsidTr="00DC764E">
        <w:tc>
          <w:tcPr>
            <w:tcW w:w="628" w:type="pct"/>
            <w:gridSpan w:val="2"/>
          </w:tcPr>
          <w:p w14:paraId="141B1631" w14:textId="77777777" w:rsidR="00EA4B3C" w:rsidRPr="00FD09BF" w:rsidRDefault="00EA4B3C" w:rsidP="00EF3EA4">
            <w:pPr>
              <w:rPr>
                <w:rFonts w:ascii="Arial" w:hAnsi="Arial" w:cs="Arial"/>
                <w:sz w:val="20"/>
                <w:szCs w:val="20"/>
              </w:rPr>
            </w:pPr>
            <w:r w:rsidRPr="00FD09BF">
              <w:rPr>
                <w:rFonts w:ascii="Arial" w:hAnsi="Arial" w:cs="Arial"/>
                <w:sz w:val="20"/>
                <w:szCs w:val="20"/>
              </w:rPr>
              <w:t>7210.11</w:t>
            </w:r>
          </w:p>
        </w:tc>
        <w:tc>
          <w:tcPr>
            <w:tcW w:w="3211" w:type="pct"/>
          </w:tcPr>
          <w:p w14:paraId="6E2F0394" w14:textId="77777777" w:rsidR="00EA4B3C" w:rsidRPr="00FD09BF" w:rsidRDefault="00EA4B3C" w:rsidP="00EF3EA4">
            <w:pPr>
              <w:rPr>
                <w:rFonts w:ascii="Arial" w:hAnsi="Arial" w:cs="Arial"/>
                <w:sz w:val="20"/>
                <w:szCs w:val="20"/>
              </w:rPr>
            </w:pPr>
            <w:r w:rsidRPr="00FD09BF">
              <w:rPr>
                <w:rFonts w:ascii="Arial" w:hAnsi="Arial" w:cs="Arial"/>
                <w:sz w:val="20"/>
                <w:szCs w:val="20"/>
              </w:rPr>
              <w:t>- - Có chiều dày từ 0,5 mm trở lên:</w:t>
            </w:r>
          </w:p>
        </w:tc>
        <w:tc>
          <w:tcPr>
            <w:tcW w:w="1161" w:type="pct"/>
          </w:tcPr>
          <w:p w14:paraId="1CA9444C" w14:textId="77777777" w:rsidR="00EA4B3C" w:rsidRPr="00FD09BF" w:rsidRDefault="00EA4B3C" w:rsidP="00EF3EA4">
            <w:pPr>
              <w:rPr>
                <w:rFonts w:ascii="Arial" w:hAnsi="Arial" w:cs="Arial"/>
                <w:sz w:val="20"/>
                <w:szCs w:val="20"/>
              </w:rPr>
            </w:pPr>
            <w:r w:rsidRPr="00FD09BF">
              <w:rPr>
                <w:rFonts w:ascii="Arial" w:hAnsi="Arial" w:cs="Arial"/>
                <w:sz w:val="20"/>
                <w:szCs w:val="20"/>
              </w:rPr>
              <w:t>CTH ngoại trừ 7208, 7209 và 7211</w:t>
            </w:r>
          </w:p>
        </w:tc>
      </w:tr>
      <w:tr w:rsidR="00EA4B3C" w:rsidRPr="00FD09BF" w14:paraId="0EF0432F" w14:textId="77777777" w:rsidTr="00DC764E">
        <w:tc>
          <w:tcPr>
            <w:tcW w:w="628" w:type="pct"/>
            <w:gridSpan w:val="2"/>
          </w:tcPr>
          <w:p w14:paraId="3B3AD252" w14:textId="77777777" w:rsidR="00EA4B3C" w:rsidRPr="00FD09BF" w:rsidRDefault="00EA4B3C" w:rsidP="00EF3EA4">
            <w:pPr>
              <w:rPr>
                <w:rFonts w:ascii="Arial" w:hAnsi="Arial" w:cs="Arial"/>
                <w:sz w:val="20"/>
                <w:szCs w:val="20"/>
              </w:rPr>
            </w:pPr>
            <w:r w:rsidRPr="00FD09BF">
              <w:rPr>
                <w:rFonts w:ascii="Arial" w:hAnsi="Arial" w:cs="Arial"/>
                <w:sz w:val="20"/>
                <w:szCs w:val="20"/>
              </w:rPr>
              <w:t>7210.12</w:t>
            </w:r>
          </w:p>
        </w:tc>
        <w:tc>
          <w:tcPr>
            <w:tcW w:w="3211" w:type="pct"/>
          </w:tcPr>
          <w:p w14:paraId="5AA35666" w14:textId="77777777" w:rsidR="00EA4B3C" w:rsidRPr="00FD09BF" w:rsidRDefault="00EA4B3C" w:rsidP="00EF3EA4">
            <w:pPr>
              <w:rPr>
                <w:rFonts w:ascii="Arial" w:hAnsi="Arial" w:cs="Arial"/>
                <w:sz w:val="20"/>
                <w:szCs w:val="20"/>
              </w:rPr>
            </w:pPr>
            <w:r w:rsidRPr="00FD09BF">
              <w:rPr>
                <w:rFonts w:ascii="Arial" w:hAnsi="Arial" w:cs="Arial"/>
                <w:sz w:val="20"/>
                <w:szCs w:val="20"/>
              </w:rPr>
              <w:t>- - Có chiều dày dưới 0,5 mm:</w:t>
            </w:r>
          </w:p>
        </w:tc>
        <w:tc>
          <w:tcPr>
            <w:tcW w:w="1161" w:type="pct"/>
          </w:tcPr>
          <w:p w14:paraId="47367340" w14:textId="77777777" w:rsidR="00EA4B3C" w:rsidRPr="00FD09BF" w:rsidRDefault="00EA4B3C" w:rsidP="00EF3EA4">
            <w:pPr>
              <w:rPr>
                <w:rFonts w:ascii="Arial" w:hAnsi="Arial" w:cs="Arial"/>
                <w:sz w:val="20"/>
                <w:szCs w:val="20"/>
              </w:rPr>
            </w:pPr>
            <w:r w:rsidRPr="00FD09BF">
              <w:rPr>
                <w:rFonts w:ascii="Arial" w:hAnsi="Arial" w:cs="Arial"/>
                <w:sz w:val="20"/>
                <w:szCs w:val="20"/>
              </w:rPr>
              <w:t>CTH ngoại trừ 7208, 7209 và 7211</w:t>
            </w:r>
          </w:p>
        </w:tc>
      </w:tr>
      <w:tr w:rsidR="00EA4B3C" w:rsidRPr="00FD09BF" w14:paraId="045FDD17" w14:textId="77777777" w:rsidTr="00DC764E">
        <w:tc>
          <w:tcPr>
            <w:tcW w:w="628" w:type="pct"/>
            <w:gridSpan w:val="2"/>
          </w:tcPr>
          <w:p w14:paraId="324E08E3" w14:textId="77777777" w:rsidR="00EA4B3C" w:rsidRPr="00FD09BF" w:rsidRDefault="00EA4B3C" w:rsidP="00EF3EA4">
            <w:pPr>
              <w:rPr>
                <w:rFonts w:ascii="Arial" w:hAnsi="Arial" w:cs="Arial"/>
                <w:sz w:val="20"/>
                <w:szCs w:val="20"/>
              </w:rPr>
            </w:pPr>
            <w:r w:rsidRPr="00FD09BF">
              <w:rPr>
                <w:rFonts w:ascii="Arial" w:hAnsi="Arial" w:cs="Arial"/>
                <w:sz w:val="20"/>
                <w:szCs w:val="20"/>
              </w:rPr>
              <w:t>7210.20</w:t>
            </w:r>
          </w:p>
        </w:tc>
        <w:tc>
          <w:tcPr>
            <w:tcW w:w="3211" w:type="pct"/>
          </w:tcPr>
          <w:p w14:paraId="76B7C9BF" w14:textId="77777777" w:rsidR="00EA4B3C" w:rsidRPr="00FD09BF" w:rsidRDefault="00EA4B3C" w:rsidP="00EF3EA4">
            <w:pPr>
              <w:rPr>
                <w:rFonts w:ascii="Arial" w:hAnsi="Arial" w:cs="Arial"/>
                <w:sz w:val="20"/>
                <w:szCs w:val="20"/>
              </w:rPr>
            </w:pPr>
            <w:r w:rsidRPr="00FD09BF">
              <w:rPr>
                <w:rFonts w:ascii="Arial" w:hAnsi="Arial" w:cs="Arial"/>
                <w:sz w:val="20"/>
                <w:szCs w:val="20"/>
              </w:rPr>
              <w:t>- Được phủ, mạ hoặc tráng chì, kể cả hợp kim chì thiếc:</w:t>
            </w:r>
          </w:p>
        </w:tc>
        <w:tc>
          <w:tcPr>
            <w:tcW w:w="1161" w:type="pct"/>
          </w:tcPr>
          <w:p w14:paraId="03C3AA10" w14:textId="77777777" w:rsidR="00EA4B3C" w:rsidRPr="00FD09BF" w:rsidRDefault="00EA4B3C" w:rsidP="00EF3EA4">
            <w:pPr>
              <w:rPr>
                <w:rFonts w:ascii="Arial" w:hAnsi="Arial" w:cs="Arial"/>
                <w:sz w:val="20"/>
                <w:szCs w:val="20"/>
              </w:rPr>
            </w:pPr>
            <w:r w:rsidRPr="00FD09BF">
              <w:rPr>
                <w:rFonts w:ascii="Arial" w:hAnsi="Arial" w:cs="Arial"/>
                <w:sz w:val="20"/>
                <w:szCs w:val="20"/>
              </w:rPr>
              <w:t>CTH ngoại trừ 7208, 7209 và 7211</w:t>
            </w:r>
          </w:p>
        </w:tc>
      </w:tr>
      <w:tr w:rsidR="00EA4B3C" w:rsidRPr="00FD09BF" w14:paraId="61282CE9" w14:textId="77777777" w:rsidTr="00DC764E">
        <w:tc>
          <w:tcPr>
            <w:tcW w:w="628" w:type="pct"/>
            <w:gridSpan w:val="2"/>
          </w:tcPr>
          <w:p w14:paraId="6CB17473" w14:textId="77777777" w:rsidR="00EA4B3C" w:rsidRPr="00FD09BF" w:rsidRDefault="00EA4B3C" w:rsidP="00EF3EA4">
            <w:pPr>
              <w:rPr>
                <w:rFonts w:ascii="Arial" w:hAnsi="Arial" w:cs="Arial"/>
                <w:sz w:val="20"/>
                <w:szCs w:val="20"/>
              </w:rPr>
            </w:pPr>
            <w:r w:rsidRPr="00FD09BF">
              <w:rPr>
                <w:rFonts w:ascii="Arial" w:hAnsi="Arial" w:cs="Arial"/>
                <w:sz w:val="20"/>
                <w:szCs w:val="20"/>
              </w:rPr>
              <w:t>7210.30</w:t>
            </w:r>
          </w:p>
        </w:tc>
        <w:tc>
          <w:tcPr>
            <w:tcW w:w="3211" w:type="pct"/>
          </w:tcPr>
          <w:p w14:paraId="6ECD4959" w14:textId="77777777" w:rsidR="00EA4B3C" w:rsidRPr="00FD09BF" w:rsidRDefault="00EA4B3C" w:rsidP="00EF3EA4">
            <w:pPr>
              <w:rPr>
                <w:rFonts w:ascii="Arial" w:hAnsi="Arial" w:cs="Arial"/>
                <w:sz w:val="20"/>
                <w:szCs w:val="20"/>
              </w:rPr>
            </w:pPr>
            <w:r w:rsidRPr="00FD09BF">
              <w:rPr>
                <w:rFonts w:ascii="Arial" w:hAnsi="Arial" w:cs="Arial"/>
                <w:sz w:val="20"/>
                <w:szCs w:val="20"/>
              </w:rPr>
              <w:t>- Được phủ, mạ hoặc tráng kẽm bằng phương pháp điện phân:</w:t>
            </w:r>
          </w:p>
        </w:tc>
        <w:tc>
          <w:tcPr>
            <w:tcW w:w="1161" w:type="pct"/>
          </w:tcPr>
          <w:p w14:paraId="5483D8FC" w14:textId="77777777" w:rsidR="00EA4B3C" w:rsidRPr="00FD09BF" w:rsidRDefault="00EA4B3C" w:rsidP="00EF3EA4">
            <w:pPr>
              <w:rPr>
                <w:rFonts w:ascii="Arial" w:hAnsi="Arial" w:cs="Arial"/>
                <w:sz w:val="20"/>
                <w:szCs w:val="20"/>
              </w:rPr>
            </w:pPr>
            <w:r w:rsidRPr="00FD09BF">
              <w:rPr>
                <w:rFonts w:ascii="Arial" w:hAnsi="Arial" w:cs="Arial"/>
                <w:sz w:val="20"/>
                <w:szCs w:val="20"/>
              </w:rPr>
              <w:t>CTH ngoại trừ 7208, 7209 và 7211</w:t>
            </w:r>
          </w:p>
        </w:tc>
      </w:tr>
      <w:tr w:rsidR="00EA4B3C" w:rsidRPr="00FD09BF" w14:paraId="59D0C363" w14:textId="77777777" w:rsidTr="00DC764E">
        <w:tc>
          <w:tcPr>
            <w:tcW w:w="628" w:type="pct"/>
            <w:gridSpan w:val="2"/>
          </w:tcPr>
          <w:p w14:paraId="5D4FE007"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11" w:type="pct"/>
          </w:tcPr>
          <w:p w14:paraId="5C525045" w14:textId="77777777" w:rsidR="00EA4B3C" w:rsidRPr="00FD09BF" w:rsidRDefault="00EA4B3C" w:rsidP="00EF3EA4">
            <w:pPr>
              <w:rPr>
                <w:rFonts w:ascii="Arial" w:hAnsi="Arial" w:cs="Arial"/>
                <w:sz w:val="20"/>
                <w:szCs w:val="20"/>
              </w:rPr>
            </w:pPr>
            <w:r w:rsidRPr="00FD09BF">
              <w:rPr>
                <w:rFonts w:ascii="Arial" w:hAnsi="Arial" w:cs="Arial"/>
                <w:sz w:val="20"/>
                <w:szCs w:val="20"/>
              </w:rPr>
              <w:t>- Được phủ, mạ hoặc tráng kẽm bằng phương pháp khác:</w:t>
            </w:r>
          </w:p>
        </w:tc>
        <w:tc>
          <w:tcPr>
            <w:tcW w:w="1161" w:type="pct"/>
          </w:tcPr>
          <w:p w14:paraId="5CDE5E33"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28A89C35" w14:textId="77777777" w:rsidTr="00DC764E">
        <w:tc>
          <w:tcPr>
            <w:tcW w:w="628" w:type="pct"/>
            <w:gridSpan w:val="2"/>
          </w:tcPr>
          <w:p w14:paraId="38E48648" w14:textId="77777777" w:rsidR="00EA4B3C" w:rsidRPr="00FD09BF" w:rsidRDefault="00EA4B3C" w:rsidP="00EF3EA4">
            <w:pPr>
              <w:rPr>
                <w:rFonts w:ascii="Arial" w:hAnsi="Arial" w:cs="Arial"/>
                <w:sz w:val="20"/>
                <w:szCs w:val="20"/>
              </w:rPr>
            </w:pPr>
            <w:r w:rsidRPr="00FD09BF">
              <w:rPr>
                <w:rFonts w:ascii="Arial" w:hAnsi="Arial" w:cs="Arial"/>
                <w:sz w:val="20"/>
                <w:szCs w:val="20"/>
              </w:rPr>
              <w:t>7210.41</w:t>
            </w:r>
          </w:p>
        </w:tc>
        <w:tc>
          <w:tcPr>
            <w:tcW w:w="3211" w:type="pct"/>
          </w:tcPr>
          <w:p w14:paraId="32003F6A" w14:textId="77777777" w:rsidR="00EA4B3C" w:rsidRPr="00FD09BF" w:rsidRDefault="00EA4B3C" w:rsidP="00EF3EA4">
            <w:pPr>
              <w:rPr>
                <w:rFonts w:ascii="Arial" w:hAnsi="Arial" w:cs="Arial"/>
                <w:sz w:val="20"/>
                <w:szCs w:val="20"/>
              </w:rPr>
            </w:pPr>
            <w:r w:rsidRPr="00FD09BF">
              <w:rPr>
                <w:rFonts w:ascii="Arial" w:hAnsi="Arial" w:cs="Arial"/>
                <w:sz w:val="20"/>
                <w:szCs w:val="20"/>
              </w:rPr>
              <w:t>- - Dạng lượn sóng:</w:t>
            </w:r>
          </w:p>
        </w:tc>
        <w:tc>
          <w:tcPr>
            <w:tcW w:w="1161" w:type="pct"/>
          </w:tcPr>
          <w:p w14:paraId="4E8D9561" w14:textId="77777777" w:rsidR="00EA4B3C" w:rsidRPr="00FD09BF" w:rsidRDefault="00EA4B3C" w:rsidP="00EF3EA4">
            <w:pPr>
              <w:rPr>
                <w:rFonts w:ascii="Arial" w:hAnsi="Arial" w:cs="Arial"/>
                <w:sz w:val="20"/>
                <w:szCs w:val="20"/>
              </w:rPr>
            </w:pPr>
            <w:r w:rsidRPr="00FD09BF">
              <w:rPr>
                <w:rFonts w:ascii="Arial" w:hAnsi="Arial" w:cs="Arial"/>
                <w:sz w:val="20"/>
                <w:szCs w:val="20"/>
              </w:rPr>
              <w:t>CTH ngoại trừ 7208, 7209 và 7211</w:t>
            </w:r>
          </w:p>
        </w:tc>
      </w:tr>
      <w:tr w:rsidR="00EA4B3C" w:rsidRPr="00FD09BF" w14:paraId="61DB13D7" w14:textId="77777777" w:rsidTr="00DC764E">
        <w:tc>
          <w:tcPr>
            <w:tcW w:w="628" w:type="pct"/>
            <w:gridSpan w:val="2"/>
          </w:tcPr>
          <w:p w14:paraId="677D5B4B" w14:textId="77777777" w:rsidR="00EA4B3C" w:rsidRPr="00FD09BF" w:rsidRDefault="00EA4B3C" w:rsidP="00EF3EA4">
            <w:pPr>
              <w:rPr>
                <w:rFonts w:ascii="Arial" w:hAnsi="Arial" w:cs="Arial"/>
                <w:sz w:val="20"/>
                <w:szCs w:val="20"/>
              </w:rPr>
            </w:pPr>
            <w:r w:rsidRPr="00FD09BF">
              <w:rPr>
                <w:rFonts w:ascii="Arial" w:hAnsi="Arial" w:cs="Arial"/>
                <w:sz w:val="20"/>
                <w:szCs w:val="20"/>
              </w:rPr>
              <w:t>7210.49</w:t>
            </w:r>
          </w:p>
        </w:tc>
        <w:tc>
          <w:tcPr>
            <w:tcW w:w="3211" w:type="pct"/>
          </w:tcPr>
          <w:p w14:paraId="4F24355F"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tcPr>
          <w:p w14:paraId="3B205148" w14:textId="77777777" w:rsidR="00EA4B3C" w:rsidRPr="00FD09BF" w:rsidRDefault="00EA4B3C" w:rsidP="00EF3EA4">
            <w:pPr>
              <w:rPr>
                <w:rFonts w:ascii="Arial" w:hAnsi="Arial" w:cs="Arial"/>
                <w:sz w:val="20"/>
                <w:szCs w:val="20"/>
              </w:rPr>
            </w:pPr>
            <w:r w:rsidRPr="00FD09BF">
              <w:rPr>
                <w:rFonts w:ascii="Arial" w:hAnsi="Arial" w:cs="Arial"/>
                <w:sz w:val="20"/>
                <w:szCs w:val="20"/>
              </w:rPr>
              <w:t>CTH ngoại trừ 7208, 7209 và 7211</w:t>
            </w:r>
          </w:p>
        </w:tc>
      </w:tr>
      <w:tr w:rsidR="00EA4B3C" w:rsidRPr="00FD09BF" w14:paraId="2B43C00E" w14:textId="77777777" w:rsidTr="00DC764E">
        <w:tc>
          <w:tcPr>
            <w:tcW w:w="628" w:type="pct"/>
            <w:gridSpan w:val="2"/>
          </w:tcPr>
          <w:p w14:paraId="2C951365" w14:textId="77777777" w:rsidR="00EA4B3C" w:rsidRPr="00FD09BF" w:rsidRDefault="00EA4B3C" w:rsidP="00EF3EA4">
            <w:pPr>
              <w:rPr>
                <w:rFonts w:ascii="Arial" w:hAnsi="Arial" w:cs="Arial"/>
                <w:sz w:val="20"/>
                <w:szCs w:val="20"/>
              </w:rPr>
            </w:pPr>
            <w:r w:rsidRPr="00FD09BF">
              <w:rPr>
                <w:rFonts w:ascii="Arial" w:hAnsi="Arial" w:cs="Arial"/>
                <w:sz w:val="20"/>
                <w:szCs w:val="20"/>
              </w:rPr>
              <w:t>7210.50</w:t>
            </w:r>
          </w:p>
        </w:tc>
        <w:tc>
          <w:tcPr>
            <w:tcW w:w="3211" w:type="pct"/>
          </w:tcPr>
          <w:p w14:paraId="6E15DFEE" w14:textId="77777777" w:rsidR="00EA4B3C" w:rsidRPr="00FD09BF" w:rsidRDefault="00EA4B3C" w:rsidP="00EF3EA4">
            <w:pPr>
              <w:rPr>
                <w:rFonts w:ascii="Arial" w:hAnsi="Arial" w:cs="Arial"/>
                <w:sz w:val="20"/>
                <w:szCs w:val="20"/>
              </w:rPr>
            </w:pPr>
            <w:r w:rsidRPr="00FD09BF">
              <w:rPr>
                <w:rFonts w:ascii="Arial" w:hAnsi="Arial" w:cs="Arial"/>
                <w:sz w:val="20"/>
                <w:szCs w:val="20"/>
              </w:rPr>
              <w:t>- Được phủ, mạ hoặc tráng bằng oxit crom hoặc bằng crom và oxit crom</w:t>
            </w:r>
          </w:p>
        </w:tc>
        <w:tc>
          <w:tcPr>
            <w:tcW w:w="1161" w:type="pct"/>
          </w:tcPr>
          <w:p w14:paraId="583CB049" w14:textId="77777777" w:rsidR="00EA4B3C" w:rsidRPr="00FD09BF" w:rsidRDefault="00EA4B3C" w:rsidP="00EF3EA4">
            <w:pPr>
              <w:rPr>
                <w:rFonts w:ascii="Arial" w:hAnsi="Arial" w:cs="Arial"/>
                <w:sz w:val="20"/>
                <w:szCs w:val="20"/>
              </w:rPr>
            </w:pPr>
            <w:r w:rsidRPr="00FD09BF">
              <w:rPr>
                <w:rFonts w:ascii="Arial" w:hAnsi="Arial" w:cs="Arial"/>
                <w:sz w:val="20"/>
                <w:szCs w:val="20"/>
              </w:rPr>
              <w:t>CTH ngoại trừ 7208, 7209 và 7211</w:t>
            </w:r>
          </w:p>
        </w:tc>
      </w:tr>
      <w:tr w:rsidR="00EA4B3C" w:rsidRPr="00FD09BF" w14:paraId="43DA67DA" w14:textId="77777777" w:rsidTr="00DC764E">
        <w:tc>
          <w:tcPr>
            <w:tcW w:w="628" w:type="pct"/>
            <w:gridSpan w:val="2"/>
          </w:tcPr>
          <w:p w14:paraId="612BA343"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11" w:type="pct"/>
          </w:tcPr>
          <w:p w14:paraId="62233ACC" w14:textId="77777777" w:rsidR="00EA4B3C" w:rsidRPr="00FD09BF" w:rsidRDefault="00EA4B3C" w:rsidP="00EF3EA4">
            <w:pPr>
              <w:rPr>
                <w:rFonts w:ascii="Arial" w:hAnsi="Arial" w:cs="Arial"/>
                <w:sz w:val="20"/>
                <w:szCs w:val="20"/>
              </w:rPr>
            </w:pPr>
            <w:r w:rsidRPr="00FD09BF">
              <w:rPr>
                <w:rFonts w:ascii="Arial" w:hAnsi="Arial" w:cs="Arial"/>
                <w:sz w:val="20"/>
                <w:szCs w:val="20"/>
              </w:rPr>
              <w:t>- Được phủ, mạ hoặc tráng nhôm:</w:t>
            </w:r>
          </w:p>
        </w:tc>
        <w:tc>
          <w:tcPr>
            <w:tcW w:w="1161" w:type="pct"/>
          </w:tcPr>
          <w:p w14:paraId="7C938ECE"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75BD211E" w14:textId="77777777" w:rsidTr="00DC764E">
        <w:tc>
          <w:tcPr>
            <w:tcW w:w="628" w:type="pct"/>
            <w:gridSpan w:val="2"/>
          </w:tcPr>
          <w:p w14:paraId="2CCEE924" w14:textId="77777777" w:rsidR="00EA4B3C" w:rsidRPr="00FD09BF" w:rsidRDefault="00EA4B3C" w:rsidP="00EF3EA4">
            <w:pPr>
              <w:rPr>
                <w:rFonts w:ascii="Arial" w:hAnsi="Arial" w:cs="Arial"/>
                <w:sz w:val="20"/>
                <w:szCs w:val="20"/>
              </w:rPr>
            </w:pPr>
            <w:r w:rsidRPr="00FD09BF">
              <w:rPr>
                <w:rFonts w:ascii="Arial" w:hAnsi="Arial" w:cs="Arial"/>
                <w:sz w:val="20"/>
                <w:szCs w:val="20"/>
              </w:rPr>
              <w:t>7210.61</w:t>
            </w:r>
          </w:p>
        </w:tc>
        <w:tc>
          <w:tcPr>
            <w:tcW w:w="3211" w:type="pct"/>
          </w:tcPr>
          <w:p w14:paraId="18D2E6D8" w14:textId="77777777" w:rsidR="00EA4B3C" w:rsidRPr="00FD09BF" w:rsidRDefault="00EA4B3C" w:rsidP="00EF3EA4">
            <w:pPr>
              <w:rPr>
                <w:rFonts w:ascii="Arial" w:hAnsi="Arial" w:cs="Arial"/>
                <w:sz w:val="20"/>
                <w:szCs w:val="20"/>
              </w:rPr>
            </w:pPr>
            <w:r w:rsidRPr="00FD09BF">
              <w:rPr>
                <w:rFonts w:ascii="Arial" w:hAnsi="Arial" w:cs="Arial"/>
                <w:sz w:val="20"/>
                <w:szCs w:val="20"/>
              </w:rPr>
              <w:t>- - Được phủ, mạ hoặc tráng hợp kim nhôm-kẽm:</w:t>
            </w:r>
          </w:p>
        </w:tc>
        <w:tc>
          <w:tcPr>
            <w:tcW w:w="1161" w:type="pct"/>
          </w:tcPr>
          <w:p w14:paraId="6DEE9AFF" w14:textId="77777777" w:rsidR="00EA4B3C" w:rsidRPr="00FD09BF" w:rsidRDefault="00EA4B3C" w:rsidP="00EF3EA4">
            <w:pPr>
              <w:rPr>
                <w:rFonts w:ascii="Arial" w:hAnsi="Arial" w:cs="Arial"/>
                <w:sz w:val="20"/>
                <w:szCs w:val="20"/>
              </w:rPr>
            </w:pPr>
            <w:r w:rsidRPr="00FD09BF">
              <w:rPr>
                <w:rFonts w:ascii="Arial" w:hAnsi="Arial" w:cs="Arial"/>
                <w:sz w:val="20"/>
                <w:szCs w:val="20"/>
              </w:rPr>
              <w:t>CTH ngoại trừ 7208, 7209 và 7211</w:t>
            </w:r>
          </w:p>
        </w:tc>
      </w:tr>
      <w:tr w:rsidR="00EA4B3C" w:rsidRPr="00FD09BF" w14:paraId="4D23C9FB" w14:textId="77777777" w:rsidTr="00DC764E">
        <w:tc>
          <w:tcPr>
            <w:tcW w:w="628" w:type="pct"/>
            <w:gridSpan w:val="2"/>
          </w:tcPr>
          <w:p w14:paraId="73AC7F18" w14:textId="77777777" w:rsidR="00EA4B3C" w:rsidRPr="00FD09BF" w:rsidRDefault="00EA4B3C" w:rsidP="00EF3EA4">
            <w:pPr>
              <w:rPr>
                <w:rFonts w:ascii="Arial" w:hAnsi="Arial" w:cs="Arial"/>
                <w:sz w:val="20"/>
                <w:szCs w:val="20"/>
              </w:rPr>
            </w:pPr>
            <w:r w:rsidRPr="00FD09BF">
              <w:rPr>
                <w:rFonts w:ascii="Arial" w:hAnsi="Arial" w:cs="Arial"/>
                <w:sz w:val="20"/>
                <w:szCs w:val="20"/>
              </w:rPr>
              <w:t>7210.69</w:t>
            </w:r>
          </w:p>
        </w:tc>
        <w:tc>
          <w:tcPr>
            <w:tcW w:w="3211" w:type="pct"/>
          </w:tcPr>
          <w:p w14:paraId="3B94BE05"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tcPr>
          <w:p w14:paraId="544A9ADC" w14:textId="77777777" w:rsidR="00EA4B3C" w:rsidRPr="00FD09BF" w:rsidRDefault="00EA4B3C" w:rsidP="00EF3EA4">
            <w:pPr>
              <w:rPr>
                <w:rFonts w:ascii="Arial" w:hAnsi="Arial" w:cs="Arial"/>
                <w:sz w:val="20"/>
                <w:szCs w:val="20"/>
              </w:rPr>
            </w:pPr>
            <w:r w:rsidRPr="00FD09BF">
              <w:rPr>
                <w:rFonts w:ascii="Arial" w:hAnsi="Arial" w:cs="Arial"/>
                <w:sz w:val="20"/>
                <w:szCs w:val="20"/>
              </w:rPr>
              <w:t>CTH ngoại trừ 7208, 7209 và 7211</w:t>
            </w:r>
          </w:p>
        </w:tc>
      </w:tr>
      <w:tr w:rsidR="00EA4B3C" w:rsidRPr="00FD09BF" w14:paraId="46506999" w14:textId="77777777" w:rsidTr="00DC764E">
        <w:tc>
          <w:tcPr>
            <w:tcW w:w="628" w:type="pct"/>
            <w:gridSpan w:val="2"/>
          </w:tcPr>
          <w:p w14:paraId="710876C6" w14:textId="77777777" w:rsidR="00EA4B3C" w:rsidRPr="00FD09BF" w:rsidRDefault="00EA4B3C" w:rsidP="00EF3EA4">
            <w:pPr>
              <w:rPr>
                <w:rFonts w:ascii="Arial" w:hAnsi="Arial" w:cs="Arial"/>
                <w:sz w:val="20"/>
                <w:szCs w:val="20"/>
              </w:rPr>
            </w:pPr>
            <w:r w:rsidRPr="00FD09BF">
              <w:rPr>
                <w:rFonts w:ascii="Arial" w:hAnsi="Arial" w:cs="Arial"/>
                <w:sz w:val="20"/>
                <w:szCs w:val="20"/>
              </w:rPr>
              <w:t>7210.70</w:t>
            </w:r>
          </w:p>
        </w:tc>
        <w:tc>
          <w:tcPr>
            <w:tcW w:w="3211" w:type="pct"/>
          </w:tcPr>
          <w:p w14:paraId="6CC18CE7" w14:textId="77777777" w:rsidR="00EA4B3C" w:rsidRPr="00FD09BF" w:rsidRDefault="00EA4B3C" w:rsidP="00EF3EA4">
            <w:pPr>
              <w:rPr>
                <w:rFonts w:ascii="Arial" w:hAnsi="Arial" w:cs="Arial"/>
                <w:sz w:val="20"/>
                <w:szCs w:val="20"/>
              </w:rPr>
            </w:pPr>
            <w:r w:rsidRPr="00FD09BF">
              <w:rPr>
                <w:rFonts w:ascii="Arial" w:hAnsi="Arial" w:cs="Arial"/>
                <w:sz w:val="20"/>
                <w:szCs w:val="20"/>
              </w:rPr>
              <w:t>- Được sơn, quét vécni hoặc phủ plastic:</w:t>
            </w:r>
          </w:p>
        </w:tc>
        <w:tc>
          <w:tcPr>
            <w:tcW w:w="1161" w:type="pct"/>
          </w:tcPr>
          <w:p w14:paraId="5847673D" w14:textId="77777777" w:rsidR="00EA4B3C" w:rsidRPr="00FD09BF" w:rsidRDefault="00EA4B3C" w:rsidP="00EF3EA4">
            <w:pPr>
              <w:rPr>
                <w:rFonts w:ascii="Arial" w:hAnsi="Arial" w:cs="Arial"/>
                <w:sz w:val="20"/>
                <w:szCs w:val="20"/>
              </w:rPr>
            </w:pPr>
            <w:r w:rsidRPr="00FD09BF">
              <w:rPr>
                <w:rFonts w:ascii="Arial" w:hAnsi="Arial" w:cs="Arial"/>
                <w:sz w:val="20"/>
                <w:szCs w:val="20"/>
              </w:rPr>
              <w:t>CTH ngoại trừ 7208, 7209 và 7211</w:t>
            </w:r>
          </w:p>
        </w:tc>
      </w:tr>
      <w:tr w:rsidR="00EA4B3C" w:rsidRPr="00FD09BF" w14:paraId="373FC2A7" w14:textId="77777777" w:rsidTr="00DC764E">
        <w:tc>
          <w:tcPr>
            <w:tcW w:w="628" w:type="pct"/>
            <w:gridSpan w:val="2"/>
          </w:tcPr>
          <w:p w14:paraId="15EFF5A4" w14:textId="77777777" w:rsidR="00EA4B3C" w:rsidRPr="00FD09BF" w:rsidRDefault="00EA4B3C" w:rsidP="00EF3EA4">
            <w:pPr>
              <w:rPr>
                <w:rFonts w:ascii="Arial" w:hAnsi="Arial" w:cs="Arial"/>
                <w:sz w:val="20"/>
                <w:szCs w:val="20"/>
              </w:rPr>
            </w:pPr>
            <w:r w:rsidRPr="00FD09BF">
              <w:rPr>
                <w:rFonts w:ascii="Arial" w:hAnsi="Arial" w:cs="Arial"/>
                <w:sz w:val="20"/>
                <w:szCs w:val="20"/>
              </w:rPr>
              <w:t>7210.90</w:t>
            </w:r>
          </w:p>
        </w:tc>
        <w:tc>
          <w:tcPr>
            <w:tcW w:w="3211" w:type="pct"/>
          </w:tcPr>
          <w:p w14:paraId="31AF4D00" w14:textId="77777777" w:rsidR="00EA4B3C" w:rsidRPr="00FD09BF" w:rsidRDefault="00EA4B3C" w:rsidP="00EF3EA4">
            <w:pPr>
              <w:rPr>
                <w:rFonts w:ascii="Arial" w:hAnsi="Arial" w:cs="Arial"/>
                <w:sz w:val="20"/>
                <w:szCs w:val="20"/>
              </w:rPr>
            </w:pPr>
            <w:r w:rsidRPr="00FD09BF">
              <w:rPr>
                <w:rFonts w:ascii="Arial" w:hAnsi="Arial" w:cs="Arial"/>
                <w:sz w:val="20"/>
                <w:szCs w:val="20"/>
              </w:rPr>
              <w:t>- Loại khác:</w:t>
            </w:r>
          </w:p>
        </w:tc>
        <w:tc>
          <w:tcPr>
            <w:tcW w:w="1161" w:type="pct"/>
          </w:tcPr>
          <w:p w14:paraId="2D29CA39" w14:textId="77777777" w:rsidR="00EA4B3C" w:rsidRPr="00FD09BF" w:rsidRDefault="00EA4B3C" w:rsidP="00EF3EA4">
            <w:pPr>
              <w:rPr>
                <w:rFonts w:ascii="Arial" w:hAnsi="Arial" w:cs="Arial"/>
                <w:sz w:val="20"/>
                <w:szCs w:val="20"/>
              </w:rPr>
            </w:pPr>
            <w:r w:rsidRPr="00FD09BF">
              <w:rPr>
                <w:rFonts w:ascii="Arial" w:hAnsi="Arial" w:cs="Arial"/>
                <w:sz w:val="20"/>
                <w:szCs w:val="20"/>
              </w:rPr>
              <w:t>CTH ngoại trừ 7208, 7209 và 7211</w:t>
            </w:r>
          </w:p>
        </w:tc>
      </w:tr>
      <w:tr w:rsidR="00EA4B3C" w:rsidRPr="00FD09BF" w14:paraId="431BFBCF" w14:textId="77777777" w:rsidTr="00DC764E">
        <w:tc>
          <w:tcPr>
            <w:tcW w:w="628" w:type="pct"/>
            <w:gridSpan w:val="2"/>
          </w:tcPr>
          <w:p w14:paraId="241B4142"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72.11</w:t>
            </w:r>
          </w:p>
        </w:tc>
        <w:tc>
          <w:tcPr>
            <w:tcW w:w="3211" w:type="pct"/>
          </w:tcPr>
          <w:p w14:paraId="44A34A7B"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Các sản phẩm sắt hoặc thép không hợp kim cán phẳng, có chiều rộng dưới 600mm, chưa dát phủ (clad), phủ, mạ (coated) hoặc tráng (plated).</w:t>
            </w:r>
          </w:p>
        </w:tc>
        <w:tc>
          <w:tcPr>
            <w:tcW w:w="1161" w:type="pct"/>
          </w:tcPr>
          <w:p w14:paraId="476D31CA"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047A14FD" w14:textId="77777777" w:rsidTr="00DC764E">
        <w:tc>
          <w:tcPr>
            <w:tcW w:w="628" w:type="pct"/>
            <w:gridSpan w:val="2"/>
          </w:tcPr>
          <w:p w14:paraId="2397FD7B"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11" w:type="pct"/>
          </w:tcPr>
          <w:p w14:paraId="18E423E3" w14:textId="77777777" w:rsidR="00EA4B3C" w:rsidRPr="00FD09BF" w:rsidRDefault="00EA4B3C" w:rsidP="00EF3EA4">
            <w:pPr>
              <w:rPr>
                <w:rFonts w:ascii="Arial" w:hAnsi="Arial" w:cs="Arial"/>
                <w:sz w:val="20"/>
                <w:szCs w:val="20"/>
              </w:rPr>
            </w:pPr>
            <w:r w:rsidRPr="00FD09BF">
              <w:rPr>
                <w:rFonts w:ascii="Arial" w:hAnsi="Arial" w:cs="Arial"/>
                <w:sz w:val="20"/>
                <w:szCs w:val="20"/>
              </w:rPr>
              <w:t>- Chưa được gia công quá mức cán nóng:</w:t>
            </w:r>
          </w:p>
        </w:tc>
        <w:tc>
          <w:tcPr>
            <w:tcW w:w="1161" w:type="pct"/>
          </w:tcPr>
          <w:p w14:paraId="03418AE5"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34DD3D78" w14:textId="77777777" w:rsidTr="00DC764E">
        <w:tc>
          <w:tcPr>
            <w:tcW w:w="628" w:type="pct"/>
            <w:gridSpan w:val="2"/>
          </w:tcPr>
          <w:p w14:paraId="5A83DE51" w14:textId="77777777" w:rsidR="00EA4B3C" w:rsidRPr="00FD09BF" w:rsidRDefault="00EA4B3C" w:rsidP="00EF3EA4">
            <w:pPr>
              <w:rPr>
                <w:rFonts w:ascii="Arial" w:hAnsi="Arial" w:cs="Arial"/>
                <w:sz w:val="20"/>
                <w:szCs w:val="20"/>
              </w:rPr>
            </w:pPr>
            <w:r w:rsidRPr="00FD09BF">
              <w:rPr>
                <w:rFonts w:ascii="Arial" w:hAnsi="Arial" w:cs="Arial"/>
                <w:sz w:val="20"/>
                <w:szCs w:val="20"/>
              </w:rPr>
              <w:t>7211.13</w:t>
            </w:r>
          </w:p>
        </w:tc>
        <w:tc>
          <w:tcPr>
            <w:tcW w:w="3211" w:type="pct"/>
          </w:tcPr>
          <w:p w14:paraId="0FF4A0F0" w14:textId="77777777" w:rsidR="00EA4B3C" w:rsidRPr="00FD09BF" w:rsidRDefault="00EA4B3C" w:rsidP="00EF3EA4">
            <w:pPr>
              <w:rPr>
                <w:rFonts w:ascii="Arial" w:hAnsi="Arial" w:cs="Arial"/>
                <w:sz w:val="20"/>
                <w:szCs w:val="20"/>
              </w:rPr>
            </w:pPr>
            <w:r w:rsidRPr="00FD09BF">
              <w:rPr>
                <w:rFonts w:ascii="Arial" w:hAnsi="Arial" w:cs="Arial"/>
                <w:sz w:val="20"/>
                <w:szCs w:val="20"/>
              </w:rPr>
              <w:t>- - Được cán 4 mặt hoặc ở dạng khuôn hộp kín, có chiều rộng trên 150 mm và chiều dày không dưới 4 mm, không ở dạng cuộn và không có hình dập nổi:</w:t>
            </w:r>
          </w:p>
        </w:tc>
        <w:tc>
          <w:tcPr>
            <w:tcW w:w="1161" w:type="pct"/>
          </w:tcPr>
          <w:p w14:paraId="36CEC15F" w14:textId="77777777" w:rsidR="00EA4B3C" w:rsidRPr="00FD09BF" w:rsidRDefault="00EA4B3C" w:rsidP="00EF3EA4">
            <w:pPr>
              <w:rPr>
                <w:rFonts w:ascii="Arial" w:hAnsi="Arial" w:cs="Arial"/>
                <w:sz w:val="20"/>
                <w:szCs w:val="20"/>
              </w:rPr>
            </w:pPr>
            <w:r w:rsidRPr="00FD09BF">
              <w:rPr>
                <w:rFonts w:ascii="Arial" w:hAnsi="Arial" w:cs="Arial"/>
                <w:sz w:val="20"/>
                <w:szCs w:val="20"/>
              </w:rPr>
              <w:t>CTH</w:t>
            </w:r>
          </w:p>
        </w:tc>
      </w:tr>
      <w:tr w:rsidR="00EA4B3C" w:rsidRPr="00FD09BF" w14:paraId="4FA603FD" w14:textId="77777777" w:rsidTr="00DC764E">
        <w:tc>
          <w:tcPr>
            <w:tcW w:w="628" w:type="pct"/>
            <w:gridSpan w:val="2"/>
          </w:tcPr>
          <w:p w14:paraId="268BE3E9" w14:textId="77777777" w:rsidR="00EA4B3C" w:rsidRPr="00FD09BF" w:rsidRDefault="00EA4B3C" w:rsidP="00EF3EA4">
            <w:pPr>
              <w:rPr>
                <w:rFonts w:ascii="Arial" w:hAnsi="Arial" w:cs="Arial"/>
                <w:sz w:val="20"/>
                <w:szCs w:val="20"/>
              </w:rPr>
            </w:pPr>
            <w:r w:rsidRPr="00FD09BF">
              <w:rPr>
                <w:rFonts w:ascii="Arial" w:hAnsi="Arial" w:cs="Arial"/>
                <w:sz w:val="20"/>
                <w:szCs w:val="20"/>
              </w:rPr>
              <w:t>7211.14</w:t>
            </w:r>
          </w:p>
        </w:tc>
        <w:tc>
          <w:tcPr>
            <w:tcW w:w="3211" w:type="pct"/>
          </w:tcPr>
          <w:p w14:paraId="5FB327C7"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 chiều dày từ 4,75 mm trở lên:</w:t>
            </w:r>
          </w:p>
        </w:tc>
        <w:tc>
          <w:tcPr>
            <w:tcW w:w="1161" w:type="pct"/>
          </w:tcPr>
          <w:p w14:paraId="7709D7BA" w14:textId="77777777" w:rsidR="00EA4B3C" w:rsidRPr="00FD09BF" w:rsidRDefault="00EA4B3C" w:rsidP="00EF3EA4">
            <w:pPr>
              <w:rPr>
                <w:rFonts w:ascii="Arial" w:hAnsi="Arial" w:cs="Arial"/>
                <w:sz w:val="20"/>
                <w:szCs w:val="20"/>
              </w:rPr>
            </w:pPr>
            <w:r w:rsidRPr="00FD09BF">
              <w:rPr>
                <w:rFonts w:ascii="Arial" w:hAnsi="Arial" w:cs="Arial"/>
                <w:sz w:val="20"/>
                <w:szCs w:val="20"/>
              </w:rPr>
              <w:t>CTH</w:t>
            </w:r>
          </w:p>
        </w:tc>
      </w:tr>
      <w:tr w:rsidR="00EA4B3C" w:rsidRPr="00FD09BF" w14:paraId="705BCF23" w14:textId="77777777" w:rsidTr="00DC764E">
        <w:tc>
          <w:tcPr>
            <w:tcW w:w="628" w:type="pct"/>
            <w:gridSpan w:val="2"/>
          </w:tcPr>
          <w:p w14:paraId="2EF3DFD8" w14:textId="77777777" w:rsidR="00EA4B3C" w:rsidRPr="00FD09BF" w:rsidRDefault="00EA4B3C" w:rsidP="00EF3EA4">
            <w:pPr>
              <w:rPr>
                <w:rFonts w:ascii="Arial" w:hAnsi="Arial" w:cs="Arial"/>
                <w:sz w:val="20"/>
                <w:szCs w:val="20"/>
              </w:rPr>
            </w:pPr>
            <w:r w:rsidRPr="00FD09BF">
              <w:rPr>
                <w:rFonts w:ascii="Arial" w:hAnsi="Arial" w:cs="Arial"/>
                <w:sz w:val="20"/>
                <w:szCs w:val="20"/>
              </w:rPr>
              <w:t>7211.19</w:t>
            </w:r>
          </w:p>
        </w:tc>
        <w:tc>
          <w:tcPr>
            <w:tcW w:w="3211" w:type="pct"/>
          </w:tcPr>
          <w:p w14:paraId="5CDF40A0"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tcPr>
          <w:p w14:paraId="7BBF2E30" w14:textId="77777777" w:rsidR="00EA4B3C" w:rsidRPr="00FD09BF" w:rsidRDefault="00EA4B3C" w:rsidP="00EF3EA4">
            <w:pPr>
              <w:rPr>
                <w:rFonts w:ascii="Arial" w:hAnsi="Arial" w:cs="Arial"/>
                <w:sz w:val="20"/>
                <w:szCs w:val="20"/>
              </w:rPr>
            </w:pPr>
            <w:r w:rsidRPr="00FD09BF">
              <w:rPr>
                <w:rFonts w:ascii="Arial" w:hAnsi="Arial" w:cs="Arial"/>
                <w:sz w:val="20"/>
                <w:szCs w:val="20"/>
              </w:rPr>
              <w:t>CTH</w:t>
            </w:r>
          </w:p>
        </w:tc>
      </w:tr>
      <w:tr w:rsidR="00EA4B3C" w:rsidRPr="00FD09BF" w14:paraId="72E2B7D1" w14:textId="77777777" w:rsidTr="00DC764E">
        <w:tc>
          <w:tcPr>
            <w:tcW w:w="628" w:type="pct"/>
            <w:gridSpan w:val="2"/>
          </w:tcPr>
          <w:p w14:paraId="0D265A8B"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11" w:type="pct"/>
          </w:tcPr>
          <w:p w14:paraId="136C3E78" w14:textId="77777777" w:rsidR="00EA4B3C" w:rsidRPr="00FD09BF" w:rsidRDefault="00EA4B3C" w:rsidP="00EF3EA4">
            <w:pPr>
              <w:rPr>
                <w:rFonts w:ascii="Arial" w:hAnsi="Arial" w:cs="Arial"/>
                <w:sz w:val="20"/>
                <w:szCs w:val="20"/>
              </w:rPr>
            </w:pPr>
            <w:r w:rsidRPr="00FD09BF">
              <w:rPr>
                <w:rFonts w:ascii="Arial" w:hAnsi="Arial" w:cs="Arial"/>
                <w:sz w:val="20"/>
                <w:szCs w:val="20"/>
              </w:rPr>
              <w:t>- Chưa được gia công quá mức cán nguội (ép nguội):</w:t>
            </w:r>
          </w:p>
        </w:tc>
        <w:tc>
          <w:tcPr>
            <w:tcW w:w="1161" w:type="pct"/>
          </w:tcPr>
          <w:p w14:paraId="3AA54F5F"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63BBEAB3" w14:textId="77777777" w:rsidTr="00DC764E">
        <w:tc>
          <w:tcPr>
            <w:tcW w:w="628" w:type="pct"/>
            <w:gridSpan w:val="2"/>
          </w:tcPr>
          <w:p w14:paraId="7EB2B1A0" w14:textId="77777777" w:rsidR="00EA4B3C" w:rsidRPr="00FD09BF" w:rsidRDefault="00EA4B3C" w:rsidP="00EF3EA4">
            <w:pPr>
              <w:rPr>
                <w:rFonts w:ascii="Arial" w:hAnsi="Arial" w:cs="Arial"/>
                <w:sz w:val="20"/>
                <w:szCs w:val="20"/>
              </w:rPr>
            </w:pPr>
            <w:r w:rsidRPr="00FD09BF">
              <w:rPr>
                <w:rFonts w:ascii="Arial" w:hAnsi="Arial" w:cs="Arial"/>
                <w:sz w:val="20"/>
                <w:szCs w:val="20"/>
              </w:rPr>
              <w:t>7211.23</w:t>
            </w:r>
          </w:p>
        </w:tc>
        <w:tc>
          <w:tcPr>
            <w:tcW w:w="3211" w:type="pct"/>
          </w:tcPr>
          <w:p w14:paraId="28554C20" w14:textId="77777777" w:rsidR="00EA4B3C" w:rsidRPr="00FD09BF" w:rsidRDefault="00EA4B3C" w:rsidP="00EF3EA4">
            <w:pPr>
              <w:rPr>
                <w:rFonts w:ascii="Arial" w:hAnsi="Arial" w:cs="Arial"/>
                <w:sz w:val="20"/>
                <w:szCs w:val="20"/>
              </w:rPr>
            </w:pPr>
            <w:r w:rsidRPr="00FD09BF">
              <w:rPr>
                <w:rFonts w:ascii="Arial" w:hAnsi="Arial" w:cs="Arial"/>
                <w:sz w:val="20"/>
                <w:szCs w:val="20"/>
              </w:rPr>
              <w:t>- - Có hàm lượng carbon dưới 0,25% tính theo khối lượng:</w:t>
            </w:r>
          </w:p>
        </w:tc>
        <w:tc>
          <w:tcPr>
            <w:tcW w:w="1161" w:type="pct"/>
          </w:tcPr>
          <w:p w14:paraId="6B562AFC" w14:textId="77777777" w:rsidR="00EA4B3C" w:rsidRPr="00FD09BF" w:rsidRDefault="00EA4B3C" w:rsidP="00EF3EA4">
            <w:pPr>
              <w:rPr>
                <w:rFonts w:ascii="Arial" w:hAnsi="Arial" w:cs="Arial"/>
                <w:sz w:val="20"/>
                <w:szCs w:val="20"/>
              </w:rPr>
            </w:pPr>
            <w:r w:rsidRPr="00FD09BF">
              <w:rPr>
                <w:rFonts w:ascii="Arial" w:hAnsi="Arial" w:cs="Arial"/>
                <w:sz w:val="20"/>
                <w:szCs w:val="20"/>
              </w:rPr>
              <w:t>CTH</w:t>
            </w:r>
          </w:p>
        </w:tc>
      </w:tr>
      <w:tr w:rsidR="00EA4B3C" w:rsidRPr="00FD09BF" w14:paraId="78EE2CB8" w14:textId="77777777" w:rsidTr="00DC764E">
        <w:tc>
          <w:tcPr>
            <w:tcW w:w="628" w:type="pct"/>
            <w:gridSpan w:val="2"/>
          </w:tcPr>
          <w:p w14:paraId="3B27B742" w14:textId="77777777" w:rsidR="00EA4B3C" w:rsidRPr="00FD09BF" w:rsidRDefault="00EA4B3C" w:rsidP="00EF3EA4">
            <w:pPr>
              <w:rPr>
                <w:rFonts w:ascii="Arial" w:hAnsi="Arial" w:cs="Arial"/>
                <w:sz w:val="20"/>
                <w:szCs w:val="20"/>
              </w:rPr>
            </w:pPr>
            <w:r w:rsidRPr="00FD09BF">
              <w:rPr>
                <w:rFonts w:ascii="Arial" w:hAnsi="Arial" w:cs="Arial"/>
                <w:sz w:val="20"/>
                <w:szCs w:val="20"/>
              </w:rPr>
              <w:t>7211.29</w:t>
            </w:r>
          </w:p>
        </w:tc>
        <w:tc>
          <w:tcPr>
            <w:tcW w:w="3211" w:type="pct"/>
          </w:tcPr>
          <w:p w14:paraId="7DAE3DD5"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tcPr>
          <w:p w14:paraId="208712EF" w14:textId="77777777" w:rsidR="00EA4B3C" w:rsidRPr="00FD09BF" w:rsidRDefault="00EA4B3C" w:rsidP="00EF3EA4">
            <w:pPr>
              <w:rPr>
                <w:rFonts w:ascii="Arial" w:hAnsi="Arial" w:cs="Arial"/>
                <w:sz w:val="20"/>
                <w:szCs w:val="20"/>
              </w:rPr>
            </w:pPr>
            <w:r w:rsidRPr="00FD09BF">
              <w:rPr>
                <w:rFonts w:ascii="Arial" w:hAnsi="Arial" w:cs="Arial"/>
                <w:sz w:val="20"/>
                <w:szCs w:val="20"/>
              </w:rPr>
              <w:t>CTH</w:t>
            </w:r>
          </w:p>
        </w:tc>
      </w:tr>
      <w:tr w:rsidR="00EA4B3C" w:rsidRPr="00FD09BF" w14:paraId="4DA4865F" w14:textId="77777777" w:rsidTr="00DC764E">
        <w:tc>
          <w:tcPr>
            <w:tcW w:w="628" w:type="pct"/>
            <w:gridSpan w:val="2"/>
          </w:tcPr>
          <w:p w14:paraId="64367D23" w14:textId="77777777" w:rsidR="00EA4B3C" w:rsidRPr="00FD09BF" w:rsidRDefault="00EA4B3C" w:rsidP="00EF3EA4">
            <w:pPr>
              <w:rPr>
                <w:rFonts w:ascii="Arial" w:hAnsi="Arial" w:cs="Arial"/>
                <w:sz w:val="20"/>
                <w:szCs w:val="20"/>
              </w:rPr>
            </w:pPr>
            <w:r w:rsidRPr="00FD09BF">
              <w:rPr>
                <w:rFonts w:ascii="Arial" w:hAnsi="Arial" w:cs="Arial"/>
                <w:sz w:val="20"/>
                <w:szCs w:val="20"/>
              </w:rPr>
              <w:t>7211.90</w:t>
            </w:r>
          </w:p>
        </w:tc>
        <w:tc>
          <w:tcPr>
            <w:tcW w:w="3211" w:type="pct"/>
          </w:tcPr>
          <w:p w14:paraId="196B8FF1" w14:textId="77777777" w:rsidR="00EA4B3C" w:rsidRPr="00FD09BF" w:rsidRDefault="00EA4B3C" w:rsidP="00EF3EA4">
            <w:pPr>
              <w:rPr>
                <w:rFonts w:ascii="Arial" w:hAnsi="Arial" w:cs="Arial"/>
                <w:sz w:val="20"/>
                <w:szCs w:val="20"/>
              </w:rPr>
            </w:pPr>
            <w:r w:rsidRPr="00FD09BF">
              <w:rPr>
                <w:rFonts w:ascii="Arial" w:hAnsi="Arial" w:cs="Arial"/>
                <w:sz w:val="20"/>
                <w:szCs w:val="20"/>
              </w:rPr>
              <w:t>- Loại khác:</w:t>
            </w:r>
          </w:p>
        </w:tc>
        <w:tc>
          <w:tcPr>
            <w:tcW w:w="1161" w:type="pct"/>
          </w:tcPr>
          <w:p w14:paraId="4E7DDD6D" w14:textId="77777777" w:rsidR="00EA4B3C" w:rsidRPr="00FD09BF" w:rsidRDefault="00EA4B3C" w:rsidP="00EF3EA4">
            <w:pPr>
              <w:rPr>
                <w:rFonts w:ascii="Arial" w:hAnsi="Arial" w:cs="Arial"/>
                <w:sz w:val="20"/>
                <w:szCs w:val="20"/>
              </w:rPr>
            </w:pPr>
            <w:r w:rsidRPr="00FD09BF">
              <w:rPr>
                <w:rFonts w:ascii="Arial" w:hAnsi="Arial" w:cs="Arial"/>
                <w:sz w:val="20"/>
                <w:szCs w:val="20"/>
              </w:rPr>
              <w:t>CTH</w:t>
            </w:r>
          </w:p>
        </w:tc>
      </w:tr>
      <w:tr w:rsidR="00EA4B3C" w:rsidRPr="00FD09BF" w14:paraId="46EC2CC5" w14:textId="77777777" w:rsidTr="00DC764E">
        <w:tc>
          <w:tcPr>
            <w:tcW w:w="628" w:type="pct"/>
            <w:gridSpan w:val="2"/>
          </w:tcPr>
          <w:p w14:paraId="3BC3DA4E"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72.12</w:t>
            </w:r>
          </w:p>
        </w:tc>
        <w:tc>
          <w:tcPr>
            <w:tcW w:w="3211" w:type="pct"/>
          </w:tcPr>
          <w:p w14:paraId="639ABC79"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Các sản phẩm sắt hoặc thép không hợp kim cán phẳng, có chiều rộng dưới 600mm, đã dát phủ (clad), phủ, mạ (coated) hoặc tráng (plated).</w:t>
            </w:r>
          </w:p>
        </w:tc>
        <w:tc>
          <w:tcPr>
            <w:tcW w:w="1161" w:type="pct"/>
          </w:tcPr>
          <w:p w14:paraId="423D5B81"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2A8AD921" w14:textId="77777777" w:rsidTr="00DC764E">
        <w:tc>
          <w:tcPr>
            <w:tcW w:w="628" w:type="pct"/>
            <w:gridSpan w:val="2"/>
          </w:tcPr>
          <w:p w14:paraId="6D7E514A" w14:textId="77777777" w:rsidR="00EA4B3C" w:rsidRPr="00FD09BF" w:rsidRDefault="00EA4B3C" w:rsidP="00EF3EA4">
            <w:pPr>
              <w:rPr>
                <w:rFonts w:ascii="Arial" w:hAnsi="Arial" w:cs="Arial"/>
                <w:sz w:val="20"/>
                <w:szCs w:val="20"/>
              </w:rPr>
            </w:pPr>
            <w:r w:rsidRPr="00FD09BF">
              <w:rPr>
                <w:rFonts w:ascii="Arial" w:hAnsi="Arial" w:cs="Arial"/>
                <w:sz w:val="20"/>
                <w:szCs w:val="20"/>
              </w:rPr>
              <w:t>7212.10</w:t>
            </w:r>
          </w:p>
        </w:tc>
        <w:tc>
          <w:tcPr>
            <w:tcW w:w="3211" w:type="pct"/>
          </w:tcPr>
          <w:p w14:paraId="220167EA" w14:textId="77777777" w:rsidR="00EA4B3C" w:rsidRPr="00FD09BF" w:rsidRDefault="00EA4B3C" w:rsidP="00EF3EA4">
            <w:pPr>
              <w:rPr>
                <w:rFonts w:ascii="Arial" w:hAnsi="Arial" w:cs="Arial"/>
                <w:sz w:val="20"/>
                <w:szCs w:val="20"/>
              </w:rPr>
            </w:pPr>
            <w:r w:rsidRPr="00FD09BF">
              <w:rPr>
                <w:rFonts w:ascii="Arial" w:hAnsi="Arial" w:cs="Arial"/>
                <w:sz w:val="20"/>
                <w:szCs w:val="20"/>
              </w:rPr>
              <w:t>- Được phủ, mạ hoặc tráng thiếc:</w:t>
            </w:r>
          </w:p>
        </w:tc>
        <w:tc>
          <w:tcPr>
            <w:tcW w:w="1161" w:type="pct"/>
          </w:tcPr>
          <w:p w14:paraId="2AFC425E" w14:textId="77777777" w:rsidR="00EA4B3C" w:rsidRPr="00FD09BF" w:rsidRDefault="00EA4B3C" w:rsidP="00EF3EA4">
            <w:pPr>
              <w:rPr>
                <w:rFonts w:ascii="Arial" w:hAnsi="Arial" w:cs="Arial"/>
                <w:sz w:val="20"/>
                <w:szCs w:val="20"/>
              </w:rPr>
            </w:pPr>
            <w:r w:rsidRPr="00FD09BF">
              <w:rPr>
                <w:rFonts w:ascii="Arial" w:hAnsi="Arial" w:cs="Arial"/>
                <w:sz w:val="20"/>
                <w:szCs w:val="20"/>
              </w:rPr>
              <w:t>CTH ngoại trừ từ nhóm 7208 đến 7211</w:t>
            </w:r>
          </w:p>
        </w:tc>
      </w:tr>
      <w:tr w:rsidR="00EA4B3C" w:rsidRPr="00FD09BF" w14:paraId="62A4D739" w14:textId="77777777" w:rsidTr="00DC764E">
        <w:tc>
          <w:tcPr>
            <w:tcW w:w="628" w:type="pct"/>
            <w:gridSpan w:val="2"/>
          </w:tcPr>
          <w:p w14:paraId="2BB89DAF" w14:textId="77777777" w:rsidR="00EA4B3C" w:rsidRPr="00FD09BF" w:rsidRDefault="00EA4B3C" w:rsidP="00EF3EA4">
            <w:pPr>
              <w:rPr>
                <w:rFonts w:ascii="Arial" w:hAnsi="Arial" w:cs="Arial"/>
                <w:sz w:val="20"/>
                <w:szCs w:val="20"/>
              </w:rPr>
            </w:pPr>
            <w:r w:rsidRPr="00FD09BF">
              <w:rPr>
                <w:rFonts w:ascii="Arial" w:hAnsi="Arial" w:cs="Arial"/>
                <w:sz w:val="20"/>
                <w:szCs w:val="20"/>
              </w:rPr>
              <w:t>7212.20</w:t>
            </w:r>
          </w:p>
        </w:tc>
        <w:tc>
          <w:tcPr>
            <w:tcW w:w="3211" w:type="pct"/>
          </w:tcPr>
          <w:p w14:paraId="6485FC1E" w14:textId="77777777" w:rsidR="00EA4B3C" w:rsidRPr="00FD09BF" w:rsidRDefault="00EA4B3C" w:rsidP="00EF3EA4">
            <w:pPr>
              <w:rPr>
                <w:rFonts w:ascii="Arial" w:hAnsi="Arial" w:cs="Arial"/>
                <w:sz w:val="20"/>
                <w:szCs w:val="20"/>
              </w:rPr>
            </w:pPr>
            <w:r w:rsidRPr="00FD09BF">
              <w:rPr>
                <w:rFonts w:ascii="Arial" w:hAnsi="Arial" w:cs="Arial"/>
                <w:sz w:val="20"/>
                <w:szCs w:val="20"/>
              </w:rPr>
              <w:t>- Được phũ, mạ hoặc tráng kẽm bằng phương pháp điện phân:</w:t>
            </w:r>
          </w:p>
        </w:tc>
        <w:tc>
          <w:tcPr>
            <w:tcW w:w="1161" w:type="pct"/>
          </w:tcPr>
          <w:p w14:paraId="0325F7EC" w14:textId="77777777" w:rsidR="00EA4B3C" w:rsidRPr="00FD09BF" w:rsidRDefault="00EA4B3C" w:rsidP="00EF3EA4">
            <w:pPr>
              <w:rPr>
                <w:rFonts w:ascii="Arial" w:hAnsi="Arial" w:cs="Arial"/>
                <w:sz w:val="20"/>
                <w:szCs w:val="20"/>
              </w:rPr>
            </w:pPr>
            <w:r w:rsidRPr="00FD09BF">
              <w:rPr>
                <w:rFonts w:ascii="Arial" w:hAnsi="Arial" w:cs="Arial"/>
                <w:sz w:val="20"/>
                <w:szCs w:val="20"/>
              </w:rPr>
              <w:t>CTH ngoại trừ từ nhóm 7208 đến 7211</w:t>
            </w:r>
          </w:p>
        </w:tc>
      </w:tr>
      <w:tr w:rsidR="00EA4B3C" w:rsidRPr="00FD09BF" w14:paraId="35956876" w14:textId="77777777" w:rsidTr="00DC764E">
        <w:tc>
          <w:tcPr>
            <w:tcW w:w="628" w:type="pct"/>
            <w:gridSpan w:val="2"/>
          </w:tcPr>
          <w:p w14:paraId="68E19247" w14:textId="77777777" w:rsidR="00EA4B3C" w:rsidRPr="00FD09BF" w:rsidRDefault="00EA4B3C" w:rsidP="00EF3EA4">
            <w:pPr>
              <w:rPr>
                <w:rFonts w:ascii="Arial" w:hAnsi="Arial" w:cs="Arial"/>
                <w:sz w:val="20"/>
                <w:szCs w:val="20"/>
              </w:rPr>
            </w:pPr>
            <w:r w:rsidRPr="00FD09BF">
              <w:rPr>
                <w:rFonts w:ascii="Arial" w:hAnsi="Arial" w:cs="Arial"/>
                <w:sz w:val="20"/>
                <w:szCs w:val="20"/>
              </w:rPr>
              <w:t>7212.30</w:t>
            </w:r>
          </w:p>
        </w:tc>
        <w:tc>
          <w:tcPr>
            <w:tcW w:w="3211" w:type="pct"/>
          </w:tcPr>
          <w:p w14:paraId="30B5A634" w14:textId="77777777" w:rsidR="00EA4B3C" w:rsidRPr="00FD09BF" w:rsidRDefault="00EA4B3C" w:rsidP="00EF3EA4">
            <w:pPr>
              <w:rPr>
                <w:rFonts w:ascii="Arial" w:hAnsi="Arial" w:cs="Arial"/>
                <w:sz w:val="20"/>
                <w:szCs w:val="20"/>
              </w:rPr>
            </w:pPr>
            <w:r w:rsidRPr="00FD09BF">
              <w:rPr>
                <w:rFonts w:ascii="Arial" w:hAnsi="Arial" w:cs="Arial"/>
                <w:sz w:val="20"/>
                <w:szCs w:val="20"/>
              </w:rPr>
              <w:t>- Được phủ, mạ hoặc tráng kẽm bằng phương pháp khác:</w:t>
            </w:r>
          </w:p>
        </w:tc>
        <w:tc>
          <w:tcPr>
            <w:tcW w:w="1161" w:type="pct"/>
          </w:tcPr>
          <w:p w14:paraId="43B5EEC2" w14:textId="77777777" w:rsidR="00EA4B3C" w:rsidRPr="00FD09BF" w:rsidRDefault="00EA4B3C" w:rsidP="00EF3EA4">
            <w:pPr>
              <w:rPr>
                <w:rFonts w:ascii="Arial" w:hAnsi="Arial" w:cs="Arial"/>
                <w:sz w:val="20"/>
                <w:szCs w:val="20"/>
              </w:rPr>
            </w:pPr>
            <w:r w:rsidRPr="00FD09BF">
              <w:rPr>
                <w:rFonts w:ascii="Arial" w:hAnsi="Arial" w:cs="Arial"/>
                <w:sz w:val="20"/>
                <w:szCs w:val="20"/>
              </w:rPr>
              <w:t>CTH ngoại trừ từ nhóm 7208 đến 7211</w:t>
            </w:r>
          </w:p>
        </w:tc>
      </w:tr>
      <w:tr w:rsidR="00EA4B3C" w:rsidRPr="00FD09BF" w14:paraId="23FD263C" w14:textId="77777777" w:rsidTr="00DC764E">
        <w:tc>
          <w:tcPr>
            <w:tcW w:w="628" w:type="pct"/>
            <w:gridSpan w:val="2"/>
          </w:tcPr>
          <w:p w14:paraId="3FD5447E" w14:textId="77777777" w:rsidR="00EA4B3C" w:rsidRPr="00FD09BF" w:rsidRDefault="00EA4B3C" w:rsidP="00EF3EA4">
            <w:pPr>
              <w:rPr>
                <w:rFonts w:ascii="Arial" w:hAnsi="Arial" w:cs="Arial"/>
                <w:sz w:val="20"/>
                <w:szCs w:val="20"/>
              </w:rPr>
            </w:pPr>
            <w:r w:rsidRPr="00FD09BF">
              <w:rPr>
                <w:rFonts w:ascii="Arial" w:hAnsi="Arial" w:cs="Arial"/>
                <w:sz w:val="20"/>
                <w:szCs w:val="20"/>
              </w:rPr>
              <w:t>7212.40</w:t>
            </w:r>
          </w:p>
        </w:tc>
        <w:tc>
          <w:tcPr>
            <w:tcW w:w="3211" w:type="pct"/>
          </w:tcPr>
          <w:p w14:paraId="73B17681" w14:textId="77777777" w:rsidR="00EA4B3C" w:rsidRPr="00FD09BF" w:rsidRDefault="00EA4B3C" w:rsidP="00EF3EA4">
            <w:pPr>
              <w:rPr>
                <w:rFonts w:ascii="Arial" w:hAnsi="Arial" w:cs="Arial"/>
                <w:sz w:val="20"/>
                <w:szCs w:val="20"/>
              </w:rPr>
            </w:pPr>
            <w:r w:rsidRPr="00FD09BF">
              <w:rPr>
                <w:rFonts w:ascii="Arial" w:hAnsi="Arial" w:cs="Arial"/>
                <w:sz w:val="20"/>
                <w:szCs w:val="20"/>
              </w:rPr>
              <w:t>- Được sơn, quét vécni hoặc phủ plastic:</w:t>
            </w:r>
          </w:p>
        </w:tc>
        <w:tc>
          <w:tcPr>
            <w:tcW w:w="1161" w:type="pct"/>
          </w:tcPr>
          <w:p w14:paraId="7A1C1FCE" w14:textId="77777777" w:rsidR="00EA4B3C" w:rsidRPr="00FD09BF" w:rsidRDefault="00EA4B3C" w:rsidP="00EF3EA4">
            <w:pPr>
              <w:rPr>
                <w:rFonts w:ascii="Arial" w:hAnsi="Arial" w:cs="Arial"/>
                <w:sz w:val="20"/>
                <w:szCs w:val="20"/>
              </w:rPr>
            </w:pPr>
            <w:r w:rsidRPr="00FD09BF">
              <w:rPr>
                <w:rFonts w:ascii="Arial" w:hAnsi="Arial" w:cs="Arial"/>
                <w:sz w:val="20"/>
                <w:szCs w:val="20"/>
              </w:rPr>
              <w:t>CTH ngoại trừ từ nhóm 7208 đến 7211</w:t>
            </w:r>
          </w:p>
        </w:tc>
      </w:tr>
      <w:tr w:rsidR="00EA4B3C" w:rsidRPr="00FD09BF" w14:paraId="076A8BBB" w14:textId="77777777" w:rsidTr="00DC764E">
        <w:tc>
          <w:tcPr>
            <w:tcW w:w="628" w:type="pct"/>
            <w:gridSpan w:val="2"/>
          </w:tcPr>
          <w:p w14:paraId="41B0A423" w14:textId="77777777" w:rsidR="00EA4B3C" w:rsidRPr="00FD09BF" w:rsidRDefault="00EA4B3C" w:rsidP="00EF3EA4">
            <w:pPr>
              <w:rPr>
                <w:rFonts w:ascii="Arial" w:hAnsi="Arial" w:cs="Arial"/>
                <w:sz w:val="20"/>
                <w:szCs w:val="20"/>
              </w:rPr>
            </w:pPr>
            <w:r w:rsidRPr="00FD09BF">
              <w:rPr>
                <w:rFonts w:ascii="Arial" w:hAnsi="Arial" w:cs="Arial"/>
                <w:sz w:val="20"/>
                <w:szCs w:val="20"/>
              </w:rPr>
              <w:t>7212.50</w:t>
            </w:r>
          </w:p>
        </w:tc>
        <w:tc>
          <w:tcPr>
            <w:tcW w:w="3211" w:type="pct"/>
          </w:tcPr>
          <w:p w14:paraId="3095B279" w14:textId="77777777" w:rsidR="00EA4B3C" w:rsidRPr="00FD09BF" w:rsidRDefault="00EA4B3C" w:rsidP="00EF3EA4">
            <w:pPr>
              <w:rPr>
                <w:rFonts w:ascii="Arial" w:hAnsi="Arial" w:cs="Arial"/>
                <w:sz w:val="20"/>
                <w:szCs w:val="20"/>
              </w:rPr>
            </w:pPr>
            <w:r w:rsidRPr="00FD09BF">
              <w:rPr>
                <w:rFonts w:ascii="Arial" w:hAnsi="Arial" w:cs="Arial"/>
                <w:sz w:val="20"/>
                <w:szCs w:val="20"/>
              </w:rPr>
              <w:t>- Được phủ, mạ hoặc tráng bằng phương pháp khác:</w:t>
            </w:r>
          </w:p>
        </w:tc>
        <w:tc>
          <w:tcPr>
            <w:tcW w:w="1161" w:type="pct"/>
          </w:tcPr>
          <w:p w14:paraId="79ECAB0A" w14:textId="77777777" w:rsidR="00EA4B3C" w:rsidRPr="00FD09BF" w:rsidRDefault="00EA4B3C" w:rsidP="00EF3EA4">
            <w:pPr>
              <w:rPr>
                <w:rFonts w:ascii="Arial" w:hAnsi="Arial" w:cs="Arial"/>
                <w:sz w:val="20"/>
                <w:szCs w:val="20"/>
              </w:rPr>
            </w:pPr>
            <w:r w:rsidRPr="00FD09BF">
              <w:rPr>
                <w:rFonts w:ascii="Arial" w:hAnsi="Arial" w:cs="Arial"/>
                <w:sz w:val="20"/>
                <w:szCs w:val="20"/>
              </w:rPr>
              <w:t>CTH ngoại trừ từ nhóm 7208 đến 7211</w:t>
            </w:r>
          </w:p>
        </w:tc>
      </w:tr>
      <w:tr w:rsidR="00EA4B3C" w:rsidRPr="00FD09BF" w14:paraId="4FD18E50" w14:textId="77777777" w:rsidTr="00DC764E">
        <w:tc>
          <w:tcPr>
            <w:tcW w:w="628" w:type="pct"/>
            <w:gridSpan w:val="2"/>
          </w:tcPr>
          <w:p w14:paraId="1D7F4A65" w14:textId="77777777" w:rsidR="00EA4B3C" w:rsidRPr="00FD09BF" w:rsidRDefault="00EA4B3C" w:rsidP="00EF3EA4">
            <w:pPr>
              <w:rPr>
                <w:rFonts w:ascii="Arial" w:hAnsi="Arial" w:cs="Arial"/>
                <w:sz w:val="20"/>
                <w:szCs w:val="20"/>
              </w:rPr>
            </w:pPr>
            <w:r w:rsidRPr="00FD09BF">
              <w:rPr>
                <w:rFonts w:ascii="Arial" w:hAnsi="Arial" w:cs="Arial"/>
                <w:sz w:val="20"/>
                <w:szCs w:val="20"/>
              </w:rPr>
              <w:t>7212.60</w:t>
            </w:r>
          </w:p>
        </w:tc>
        <w:tc>
          <w:tcPr>
            <w:tcW w:w="3211" w:type="pct"/>
          </w:tcPr>
          <w:p w14:paraId="3755C6C7" w14:textId="77777777" w:rsidR="00EA4B3C" w:rsidRPr="00FD09BF" w:rsidRDefault="00EA4B3C" w:rsidP="00EF3EA4">
            <w:pPr>
              <w:rPr>
                <w:rFonts w:ascii="Arial" w:hAnsi="Arial" w:cs="Arial"/>
                <w:sz w:val="20"/>
                <w:szCs w:val="20"/>
              </w:rPr>
            </w:pPr>
            <w:r w:rsidRPr="00FD09BF">
              <w:rPr>
                <w:rFonts w:ascii="Arial" w:hAnsi="Arial" w:cs="Arial"/>
                <w:sz w:val="20"/>
                <w:szCs w:val="20"/>
              </w:rPr>
              <w:t>- Được dát phủ:</w:t>
            </w:r>
          </w:p>
        </w:tc>
        <w:tc>
          <w:tcPr>
            <w:tcW w:w="1161" w:type="pct"/>
          </w:tcPr>
          <w:p w14:paraId="70B7A212" w14:textId="77777777" w:rsidR="00EA4B3C" w:rsidRPr="00FD09BF" w:rsidRDefault="00EA4B3C" w:rsidP="00EF3EA4">
            <w:pPr>
              <w:rPr>
                <w:rFonts w:ascii="Arial" w:hAnsi="Arial" w:cs="Arial"/>
                <w:sz w:val="20"/>
                <w:szCs w:val="20"/>
              </w:rPr>
            </w:pPr>
            <w:r w:rsidRPr="00FD09BF">
              <w:rPr>
                <w:rFonts w:ascii="Arial" w:hAnsi="Arial" w:cs="Arial"/>
                <w:sz w:val="20"/>
                <w:szCs w:val="20"/>
              </w:rPr>
              <w:t>CTH ngoại trừ từ nhóm 7208 đến 7211</w:t>
            </w:r>
          </w:p>
        </w:tc>
      </w:tr>
      <w:tr w:rsidR="00EA4B3C" w:rsidRPr="00FD09BF" w14:paraId="6BFA52A3" w14:textId="77777777" w:rsidTr="00DC764E">
        <w:tc>
          <w:tcPr>
            <w:tcW w:w="628" w:type="pct"/>
            <w:gridSpan w:val="2"/>
          </w:tcPr>
          <w:p w14:paraId="354D83FB"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72.13</w:t>
            </w:r>
          </w:p>
        </w:tc>
        <w:tc>
          <w:tcPr>
            <w:tcW w:w="3211" w:type="pct"/>
          </w:tcPr>
          <w:p w14:paraId="79CD03C1"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Sắt hoặc thép không hợp kim, dạng thanh và que, ở dạng cuộn cuốn không đều, được cán nóng.</w:t>
            </w:r>
          </w:p>
        </w:tc>
        <w:tc>
          <w:tcPr>
            <w:tcW w:w="1161" w:type="pct"/>
          </w:tcPr>
          <w:p w14:paraId="4915FF92"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65E528E9" w14:textId="77777777" w:rsidTr="00DC764E">
        <w:tc>
          <w:tcPr>
            <w:tcW w:w="628" w:type="pct"/>
            <w:gridSpan w:val="2"/>
          </w:tcPr>
          <w:p w14:paraId="7D4125CE" w14:textId="77777777" w:rsidR="00EA4B3C" w:rsidRPr="00FD09BF" w:rsidRDefault="00EA4B3C" w:rsidP="00EF3EA4">
            <w:pPr>
              <w:rPr>
                <w:rFonts w:ascii="Arial" w:hAnsi="Arial" w:cs="Arial"/>
                <w:sz w:val="20"/>
                <w:szCs w:val="20"/>
              </w:rPr>
            </w:pPr>
            <w:r w:rsidRPr="00FD09BF">
              <w:rPr>
                <w:rFonts w:ascii="Arial" w:hAnsi="Arial" w:cs="Arial"/>
                <w:sz w:val="20"/>
                <w:szCs w:val="20"/>
              </w:rPr>
              <w:t>7213.10</w:t>
            </w:r>
          </w:p>
        </w:tc>
        <w:tc>
          <w:tcPr>
            <w:tcW w:w="3211" w:type="pct"/>
          </w:tcPr>
          <w:p w14:paraId="475453EF" w14:textId="77777777" w:rsidR="00EA4B3C" w:rsidRPr="00FD09BF" w:rsidRDefault="00EA4B3C" w:rsidP="00EF3EA4">
            <w:pPr>
              <w:rPr>
                <w:rFonts w:ascii="Arial" w:hAnsi="Arial" w:cs="Arial"/>
                <w:sz w:val="20"/>
                <w:szCs w:val="20"/>
              </w:rPr>
            </w:pPr>
            <w:r w:rsidRPr="00FD09BF">
              <w:rPr>
                <w:rFonts w:ascii="Arial" w:hAnsi="Arial" w:cs="Arial"/>
                <w:sz w:val="20"/>
                <w:szCs w:val="20"/>
              </w:rPr>
              <w:t>- Có răng khía, rãnh, gân hoặc các dạng khác được tạo thành trong quá trình cán:</w:t>
            </w:r>
          </w:p>
        </w:tc>
        <w:tc>
          <w:tcPr>
            <w:tcW w:w="1161" w:type="pct"/>
          </w:tcPr>
          <w:p w14:paraId="0924DAA9" w14:textId="77777777" w:rsidR="00EA4B3C" w:rsidRPr="00FD09BF" w:rsidRDefault="00EA4B3C" w:rsidP="00EF3EA4">
            <w:pPr>
              <w:rPr>
                <w:rFonts w:ascii="Arial" w:hAnsi="Arial" w:cs="Arial"/>
                <w:sz w:val="20"/>
                <w:szCs w:val="20"/>
              </w:rPr>
            </w:pPr>
            <w:r w:rsidRPr="00FD09BF">
              <w:rPr>
                <w:rFonts w:ascii="Arial" w:hAnsi="Arial" w:cs="Arial"/>
                <w:sz w:val="20"/>
                <w:szCs w:val="20"/>
              </w:rPr>
              <w:t>CTH</w:t>
            </w:r>
          </w:p>
        </w:tc>
      </w:tr>
      <w:tr w:rsidR="00EA4B3C" w:rsidRPr="00FD09BF" w14:paraId="79E64428" w14:textId="77777777" w:rsidTr="00DC764E">
        <w:tc>
          <w:tcPr>
            <w:tcW w:w="628" w:type="pct"/>
            <w:gridSpan w:val="2"/>
          </w:tcPr>
          <w:p w14:paraId="235F503B" w14:textId="77777777" w:rsidR="00EA4B3C" w:rsidRPr="00FD09BF" w:rsidRDefault="00EA4B3C" w:rsidP="00EF3EA4">
            <w:pPr>
              <w:rPr>
                <w:rFonts w:ascii="Arial" w:hAnsi="Arial" w:cs="Arial"/>
                <w:sz w:val="20"/>
                <w:szCs w:val="20"/>
              </w:rPr>
            </w:pPr>
            <w:r w:rsidRPr="00FD09BF">
              <w:rPr>
                <w:rFonts w:ascii="Arial" w:hAnsi="Arial" w:cs="Arial"/>
                <w:sz w:val="20"/>
                <w:szCs w:val="20"/>
              </w:rPr>
              <w:t>7213.20</w:t>
            </w:r>
          </w:p>
        </w:tc>
        <w:tc>
          <w:tcPr>
            <w:tcW w:w="3211" w:type="pct"/>
          </w:tcPr>
          <w:p w14:paraId="1A95BC41" w14:textId="77777777" w:rsidR="00EA4B3C" w:rsidRPr="00FD09BF" w:rsidRDefault="00EA4B3C" w:rsidP="00EF3EA4">
            <w:pPr>
              <w:rPr>
                <w:rFonts w:ascii="Arial" w:hAnsi="Arial" w:cs="Arial"/>
                <w:sz w:val="20"/>
                <w:szCs w:val="20"/>
              </w:rPr>
            </w:pPr>
            <w:r w:rsidRPr="00FD09BF">
              <w:rPr>
                <w:rFonts w:ascii="Arial" w:hAnsi="Arial" w:cs="Arial"/>
                <w:sz w:val="20"/>
                <w:szCs w:val="20"/>
              </w:rPr>
              <w:t>- Loại khác, bằng thép dễ cắt gọt</w:t>
            </w:r>
          </w:p>
        </w:tc>
        <w:tc>
          <w:tcPr>
            <w:tcW w:w="1161" w:type="pct"/>
          </w:tcPr>
          <w:p w14:paraId="7D63D4C3" w14:textId="77777777" w:rsidR="00EA4B3C" w:rsidRPr="00FD09BF" w:rsidRDefault="00EA4B3C" w:rsidP="00EF3EA4">
            <w:pPr>
              <w:rPr>
                <w:rFonts w:ascii="Arial" w:hAnsi="Arial" w:cs="Arial"/>
                <w:sz w:val="20"/>
                <w:szCs w:val="20"/>
              </w:rPr>
            </w:pPr>
            <w:r w:rsidRPr="00FD09BF">
              <w:rPr>
                <w:rFonts w:ascii="Arial" w:hAnsi="Arial" w:cs="Arial"/>
                <w:sz w:val="20"/>
                <w:szCs w:val="20"/>
              </w:rPr>
              <w:t>CTH</w:t>
            </w:r>
          </w:p>
        </w:tc>
      </w:tr>
      <w:tr w:rsidR="00EA4B3C" w:rsidRPr="00FD09BF" w14:paraId="614A8807" w14:textId="77777777" w:rsidTr="00DC764E">
        <w:tc>
          <w:tcPr>
            <w:tcW w:w="628" w:type="pct"/>
            <w:gridSpan w:val="2"/>
          </w:tcPr>
          <w:p w14:paraId="11D1B489"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11" w:type="pct"/>
          </w:tcPr>
          <w:p w14:paraId="3507A4F1" w14:textId="77777777" w:rsidR="00EA4B3C" w:rsidRPr="00FD09BF" w:rsidRDefault="00EA4B3C" w:rsidP="00EF3EA4">
            <w:pPr>
              <w:rPr>
                <w:rFonts w:ascii="Arial" w:hAnsi="Arial" w:cs="Arial"/>
                <w:sz w:val="20"/>
                <w:szCs w:val="20"/>
              </w:rPr>
            </w:pPr>
            <w:r w:rsidRPr="00FD09BF">
              <w:rPr>
                <w:rFonts w:ascii="Arial" w:hAnsi="Arial" w:cs="Arial"/>
                <w:sz w:val="20"/>
                <w:szCs w:val="20"/>
              </w:rPr>
              <w:t>- Loại khác:</w:t>
            </w:r>
          </w:p>
        </w:tc>
        <w:tc>
          <w:tcPr>
            <w:tcW w:w="1161" w:type="pct"/>
          </w:tcPr>
          <w:p w14:paraId="014F7BBC"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6CEE3169" w14:textId="77777777" w:rsidTr="00DC764E">
        <w:tc>
          <w:tcPr>
            <w:tcW w:w="628" w:type="pct"/>
            <w:gridSpan w:val="2"/>
          </w:tcPr>
          <w:p w14:paraId="03515F3F" w14:textId="77777777" w:rsidR="00EA4B3C" w:rsidRPr="00FD09BF" w:rsidRDefault="00EA4B3C" w:rsidP="00EF3EA4">
            <w:pPr>
              <w:rPr>
                <w:rFonts w:ascii="Arial" w:hAnsi="Arial" w:cs="Arial"/>
                <w:sz w:val="20"/>
                <w:szCs w:val="20"/>
              </w:rPr>
            </w:pPr>
            <w:r w:rsidRPr="00FD09BF">
              <w:rPr>
                <w:rFonts w:ascii="Arial" w:hAnsi="Arial" w:cs="Arial"/>
                <w:sz w:val="20"/>
                <w:szCs w:val="20"/>
              </w:rPr>
              <w:t>7213.91</w:t>
            </w:r>
          </w:p>
        </w:tc>
        <w:tc>
          <w:tcPr>
            <w:tcW w:w="3211" w:type="pct"/>
          </w:tcPr>
          <w:p w14:paraId="63BFA5A3" w14:textId="77777777" w:rsidR="00EA4B3C" w:rsidRPr="00FD09BF" w:rsidRDefault="00EA4B3C" w:rsidP="00EF3EA4">
            <w:pPr>
              <w:rPr>
                <w:rFonts w:ascii="Arial" w:hAnsi="Arial" w:cs="Arial"/>
                <w:sz w:val="20"/>
                <w:szCs w:val="20"/>
              </w:rPr>
            </w:pPr>
            <w:r w:rsidRPr="00FD09BF">
              <w:rPr>
                <w:rFonts w:ascii="Arial" w:hAnsi="Arial" w:cs="Arial"/>
                <w:sz w:val="20"/>
                <w:szCs w:val="20"/>
              </w:rPr>
              <w:t>- - Có đường kính mặt cắt ngang hình tròn dưới 14 mm:</w:t>
            </w:r>
          </w:p>
        </w:tc>
        <w:tc>
          <w:tcPr>
            <w:tcW w:w="1161" w:type="pct"/>
          </w:tcPr>
          <w:p w14:paraId="4A424F6F" w14:textId="77777777" w:rsidR="00EA4B3C" w:rsidRPr="00FD09BF" w:rsidRDefault="00EA4B3C" w:rsidP="00EF3EA4">
            <w:pPr>
              <w:rPr>
                <w:rFonts w:ascii="Arial" w:hAnsi="Arial" w:cs="Arial"/>
                <w:sz w:val="20"/>
                <w:szCs w:val="20"/>
              </w:rPr>
            </w:pPr>
            <w:r w:rsidRPr="00FD09BF">
              <w:rPr>
                <w:rFonts w:ascii="Arial" w:hAnsi="Arial" w:cs="Arial"/>
                <w:sz w:val="20"/>
                <w:szCs w:val="20"/>
              </w:rPr>
              <w:t>CTH</w:t>
            </w:r>
          </w:p>
        </w:tc>
      </w:tr>
      <w:tr w:rsidR="00EA4B3C" w:rsidRPr="00FD09BF" w14:paraId="14DBF30F" w14:textId="77777777" w:rsidTr="00DC764E">
        <w:tc>
          <w:tcPr>
            <w:tcW w:w="628" w:type="pct"/>
            <w:gridSpan w:val="2"/>
          </w:tcPr>
          <w:p w14:paraId="08EA6C0E" w14:textId="77777777" w:rsidR="00EA4B3C" w:rsidRPr="00FD09BF" w:rsidRDefault="00EA4B3C" w:rsidP="00EF3EA4">
            <w:pPr>
              <w:rPr>
                <w:rFonts w:ascii="Arial" w:hAnsi="Arial" w:cs="Arial"/>
                <w:sz w:val="20"/>
                <w:szCs w:val="20"/>
              </w:rPr>
            </w:pPr>
            <w:r w:rsidRPr="00FD09BF">
              <w:rPr>
                <w:rFonts w:ascii="Arial" w:hAnsi="Arial" w:cs="Arial"/>
                <w:sz w:val="20"/>
                <w:szCs w:val="20"/>
              </w:rPr>
              <w:t>7213.99</w:t>
            </w:r>
          </w:p>
        </w:tc>
        <w:tc>
          <w:tcPr>
            <w:tcW w:w="3211" w:type="pct"/>
          </w:tcPr>
          <w:p w14:paraId="243FFF93"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tcPr>
          <w:p w14:paraId="463C5D81" w14:textId="77777777" w:rsidR="00EA4B3C" w:rsidRPr="00FD09BF" w:rsidRDefault="00EA4B3C" w:rsidP="00EF3EA4">
            <w:pPr>
              <w:rPr>
                <w:rFonts w:ascii="Arial" w:hAnsi="Arial" w:cs="Arial"/>
                <w:sz w:val="20"/>
                <w:szCs w:val="20"/>
              </w:rPr>
            </w:pPr>
            <w:r w:rsidRPr="00FD09BF">
              <w:rPr>
                <w:rFonts w:ascii="Arial" w:hAnsi="Arial" w:cs="Arial"/>
                <w:sz w:val="20"/>
                <w:szCs w:val="20"/>
              </w:rPr>
              <w:t>CTH</w:t>
            </w:r>
          </w:p>
        </w:tc>
      </w:tr>
      <w:tr w:rsidR="00EA4B3C" w:rsidRPr="00FD09BF" w14:paraId="3E1ECBC6" w14:textId="77777777" w:rsidTr="00DC764E">
        <w:tc>
          <w:tcPr>
            <w:tcW w:w="628" w:type="pct"/>
            <w:gridSpan w:val="2"/>
          </w:tcPr>
          <w:p w14:paraId="55084E14"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72.14</w:t>
            </w:r>
          </w:p>
        </w:tc>
        <w:tc>
          <w:tcPr>
            <w:tcW w:w="3211" w:type="pct"/>
          </w:tcPr>
          <w:p w14:paraId="3AA847FB"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Sắt hoặc thép không hợp kim ở dạng thanh và que khác, chưa được gia công quá mức rèn, cán nóng, kéo nóng hoặc ép đùn nóng, nhưng kể cả những dạng này được xoắn sau khi cán.</w:t>
            </w:r>
          </w:p>
        </w:tc>
        <w:tc>
          <w:tcPr>
            <w:tcW w:w="1161" w:type="pct"/>
          </w:tcPr>
          <w:p w14:paraId="64DE458B"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2875C52A" w14:textId="77777777" w:rsidTr="00DC764E">
        <w:tc>
          <w:tcPr>
            <w:tcW w:w="628" w:type="pct"/>
            <w:gridSpan w:val="2"/>
          </w:tcPr>
          <w:p w14:paraId="3E7C4272" w14:textId="77777777" w:rsidR="00EA4B3C" w:rsidRPr="00FD09BF" w:rsidRDefault="00EA4B3C" w:rsidP="00EF3EA4">
            <w:pPr>
              <w:rPr>
                <w:rFonts w:ascii="Arial" w:hAnsi="Arial" w:cs="Arial"/>
                <w:sz w:val="20"/>
                <w:szCs w:val="20"/>
              </w:rPr>
            </w:pPr>
            <w:r w:rsidRPr="00FD09BF">
              <w:rPr>
                <w:rFonts w:ascii="Arial" w:hAnsi="Arial" w:cs="Arial"/>
                <w:sz w:val="20"/>
                <w:szCs w:val="20"/>
              </w:rPr>
              <w:t>7214.10</w:t>
            </w:r>
          </w:p>
        </w:tc>
        <w:tc>
          <w:tcPr>
            <w:tcW w:w="3211" w:type="pct"/>
          </w:tcPr>
          <w:p w14:paraId="400DEF3F" w14:textId="77777777" w:rsidR="00EA4B3C" w:rsidRPr="00FD09BF" w:rsidRDefault="00EA4B3C" w:rsidP="00EF3EA4">
            <w:pPr>
              <w:rPr>
                <w:rFonts w:ascii="Arial" w:hAnsi="Arial" w:cs="Arial"/>
                <w:sz w:val="20"/>
                <w:szCs w:val="20"/>
              </w:rPr>
            </w:pPr>
            <w:r w:rsidRPr="00FD09BF">
              <w:rPr>
                <w:rFonts w:ascii="Arial" w:hAnsi="Arial" w:cs="Arial"/>
                <w:sz w:val="20"/>
                <w:szCs w:val="20"/>
              </w:rPr>
              <w:t>- Đã qua rèn:</w:t>
            </w:r>
          </w:p>
        </w:tc>
        <w:tc>
          <w:tcPr>
            <w:tcW w:w="1161" w:type="pct"/>
          </w:tcPr>
          <w:p w14:paraId="71A029F0" w14:textId="77777777" w:rsidR="00EA4B3C" w:rsidRPr="00FD09BF" w:rsidRDefault="00EA4B3C" w:rsidP="00EF3EA4">
            <w:pPr>
              <w:rPr>
                <w:rFonts w:ascii="Arial" w:hAnsi="Arial" w:cs="Arial"/>
                <w:sz w:val="20"/>
                <w:szCs w:val="20"/>
              </w:rPr>
            </w:pPr>
            <w:r w:rsidRPr="00FD09BF">
              <w:rPr>
                <w:rFonts w:ascii="Arial" w:hAnsi="Arial" w:cs="Arial"/>
                <w:sz w:val="20"/>
                <w:szCs w:val="20"/>
              </w:rPr>
              <w:t>CTH</w:t>
            </w:r>
          </w:p>
        </w:tc>
      </w:tr>
      <w:tr w:rsidR="00EA4B3C" w:rsidRPr="00FD09BF" w14:paraId="2F40FC3B" w14:textId="77777777" w:rsidTr="00DC764E">
        <w:tc>
          <w:tcPr>
            <w:tcW w:w="628" w:type="pct"/>
            <w:gridSpan w:val="2"/>
          </w:tcPr>
          <w:p w14:paraId="4919A22A" w14:textId="77777777" w:rsidR="00EA4B3C" w:rsidRPr="00FD09BF" w:rsidRDefault="00EA4B3C" w:rsidP="00EF3EA4">
            <w:pPr>
              <w:rPr>
                <w:rFonts w:ascii="Arial" w:hAnsi="Arial" w:cs="Arial"/>
                <w:sz w:val="20"/>
                <w:szCs w:val="20"/>
              </w:rPr>
            </w:pPr>
            <w:r w:rsidRPr="00FD09BF">
              <w:rPr>
                <w:rFonts w:ascii="Arial" w:hAnsi="Arial" w:cs="Arial"/>
                <w:sz w:val="20"/>
                <w:szCs w:val="20"/>
              </w:rPr>
              <w:t>7214.20</w:t>
            </w:r>
          </w:p>
        </w:tc>
        <w:tc>
          <w:tcPr>
            <w:tcW w:w="3211" w:type="pct"/>
          </w:tcPr>
          <w:p w14:paraId="776F1127" w14:textId="77777777" w:rsidR="00EA4B3C" w:rsidRPr="00FD09BF" w:rsidRDefault="00EA4B3C" w:rsidP="00EF3EA4">
            <w:pPr>
              <w:rPr>
                <w:rFonts w:ascii="Arial" w:hAnsi="Arial" w:cs="Arial"/>
                <w:sz w:val="20"/>
                <w:szCs w:val="20"/>
              </w:rPr>
            </w:pPr>
            <w:r w:rsidRPr="00FD09BF">
              <w:rPr>
                <w:rFonts w:ascii="Arial" w:hAnsi="Arial" w:cs="Arial"/>
                <w:sz w:val="20"/>
                <w:szCs w:val="20"/>
              </w:rPr>
              <w:t>- Có răng khía, rãnh, gân hoặc các dạng khác được tạo thành trong quá trình cán hoặc xoắn sau khi cán:</w:t>
            </w:r>
          </w:p>
        </w:tc>
        <w:tc>
          <w:tcPr>
            <w:tcW w:w="1161" w:type="pct"/>
          </w:tcPr>
          <w:p w14:paraId="7AF1F495" w14:textId="77777777" w:rsidR="00EA4B3C" w:rsidRPr="00FD09BF" w:rsidRDefault="00EA4B3C" w:rsidP="00EF3EA4">
            <w:pPr>
              <w:rPr>
                <w:rFonts w:ascii="Arial" w:hAnsi="Arial" w:cs="Arial"/>
                <w:sz w:val="20"/>
                <w:szCs w:val="20"/>
              </w:rPr>
            </w:pPr>
            <w:r w:rsidRPr="00FD09BF">
              <w:rPr>
                <w:rFonts w:ascii="Arial" w:hAnsi="Arial" w:cs="Arial"/>
                <w:sz w:val="20"/>
                <w:szCs w:val="20"/>
              </w:rPr>
              <w:t>CTH</w:t>
            </w:r>
          </w:p>
        </w:tc>
      </w:tr>
      <w:tr w:rsidR="00EA4B3C" w:rsidRPr="00FD09BF" w14:paraId="61670E39" w14:textId="77777777" w:rsidTr="00DC764E">
        <w:tc>
          <w:tcPr>
            <w:tcW w:w="628" w:type="pct"/>
            <w:gridSpan w:val="2"/>
          </w:tcPr>
          <w:p w14:paraId="6B191FE6" w14:textId="77777777" w:rsidR="00EA4B3C" w:rsidRPr="00FD09BF" w:rsidRDefault="00EA4B3C" w:rsidP="00EF3EA4">
            <w:pPr>
              <w:rPr>
                <w:rFonts w:ascii="Arial" w:hAnsi="Arial" w:cs="Arial"/>
                <w:sz w:val="20"/>
                <w:szCs w:val="20"/>
              </w:rPr>
            </w:pPr>
            <w:r w:rsidRPr="00FD09BF">
              <w:rPr>
                <w:rFonts w:ascii="Arial" w:hAnsi="Arial" w:cs="Arial"/>
                <w:sz w:val="20"/>
                <w:szCs w:val="20"/>
              </w:rPr>
              <w:t>7214.30</w:t>
            </w:r>
          </w:p>
        </w:tc>
        <w:tc>
          <w:tcPr>
            <w:tcW w:w="3211" w:type="pct"/>
          </w:tcPr>
          <w:p w14:paraId="3DE9AACC" w14:textId="77777777" w:rsidR="00EA4B3C" w:rsidRPr="00FD09BF" w:rsidRDefault="00EA4B3C" w:rsidP="00EF3EA4">
            <w:pPr>
              <w:rPr>
                <w:rFonts w:ascii="Arial" w:hAnsi="Arial" w:cs="Arial"/>
                <w:sz w:val="20"/>
                <w:szCs w:val="20"/>
              </w:rPr>
            </w:pPr>
            <w:r w:rsidRPr="00FD09BF">
              <w:rPr>
                <w:rFonts w:ascii="Arial" w:hAnsi="Arial" w:cs="Arial"/>
                <w:sz w:val="20"/>
                <w:szCs w:val="20"/>
              </w:rPr>
              <w:t>- Loại khác, bằng thép dễ cắt gọt:</w:t>
            </w:r>
          </w:p>
        </w:tc>
        <w:tc>
          <w:tcPr>
            <w:tcW w:w="1161" w:type="pct"/>
          </w:tcPr>
          <w:p w14:paraId="484A31D8" w14:textId="77777777" w:rsidR="00EA4B3C" w:rsidRPr="00FD09BF" w:rsidRDefault="00EA4B3C" w:rsidP="00EF3EA4">
            <w:pPr>
              <w:rPr>
                <w:rFonts w:ascii="Arial" w:hAnsi="Arial" w:cs="Arial"/>
                <w:sz w:val="20"/>
                <w:szCs w:val="20"/>
              </w:rPr>
            </w:pPr>
            <w:r w:rsidRPr="00FD09BF">
              <w:rPr>
                <w:rFonts w:ascii="Arial" w:hAnsi="Arial" w:cs="Arial"/>
                <w:sz w:val="20"/>
                <w:szCs w:val="20"/>
              </w:rPr>
              <w:t>CTH</w:t>
            </w:r>
          </w:p>
        </w:tc>
      </w:tr>
      <w:tr w:rsidR="00EA4B3C" w:rsidRPr="00FD09BF" w14:paraId="66B68A1A" w14:textId="77777777" w:rsidTr="00DC764E">
        <w:tc>
          <w:tcPr>
            <w:tcW w:w="628" w:type="pct"/>
            <w:gridSpan w:val="2"/>
          </w:tcPr>
          <w:p w14:paraId="499989FB"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11" w:type="pct"/>
          </w:tcPr>
          <w:p w14:paraId="224F43E4" w14:textId="77777777" w:rsidR="00EA4B3C" w:rsidRPr="00FD09BF" w:rsidRDefault="00EA4B3C" w:rsidP="00EF3EA4">
            <w:pPr>
              <w:rPr>
                <w:rFonts w:ascii="Arial" w:hAnsi="Arial" w:cs="Arial"/>
                <w:sz w:val="20"/>
                <w:szCs w:val="20"/>
              </w:rPr>
            </w:pPr>
            <w:r w:rsidRPr="00FD09BF">
              <w:rPr>
                <w:rFonts w:ascii="Arial" w:hAnsi="Arial" w:cs="Arial"/>
                <w:sz w:val="20"/>
                <w:szCs w:val="20"/>
              </w:rPr>
              <w:t>- Loại khác:</w:t>
            </w:r>
          </w:p>
        </w:tc>
        <w:tc>
          <w:tcPr>
            <w:tcW w:w="1161" w:type="pct"/>
          </w:tcPr>
          <w:p w14:paraId="55EC5645"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58F5950C" w14:textId="77777777" w:rsidTr="00DC764E">
        <w:tc>
          <w:tcPr>
            <w:tcW w:w="628" w:type="pct"/>
            <w:gridSpan w:val="2"/>
          </w:tcPr>
          <w:p w14:paraId="03DCFD03" w14:textId="77777777" w:rsidR="00EA4B3C" w:rsidRPr="00FD09BF" w:rsidRDefault="00EA4B3C" w:rsidP="00EF3EA4">
            <w:pPr>
              <w:rPr>
                <w:rFonts w:ascii="Arial" w:hAnsi="Arial" w:cs="Arial"/>
                <w:sz w:val="20"/>
                <w:szCs w:val="20"/>
              </w:rPr>
            </w:pPr>
            <w:r w:rsidRPr="00FD09BF">
              <w:rPr>
                <w:rFonts w:ascii="Arial" w:hAnsi="Arial" w:cs="Arial"/>
                <w:sz w:val="20"/>
                <w:szCs w:val="20"/>
              </w:rPr>
              <w:t>7214.91</w:t>
            </w:r>
          </w:p>
        </w:tc>
        <w:tc>
          <w:tcPr>
            <w:tcW w:w="3211" w:type="pct"/>
          </w:tcPr>
          <w:p w14:paraId="4FE30F57" w14:textId="77777777" w:rsidR="00EA4B3C" w:rsidRPr="00FD09BF" w:rsidRDefault="00EA4B3C" w:rsidP="00EF3EA4">
            <w:pPr>
              <w:rPr>
                <w:rFonts w:ascii="Arial" w:hAnsi="Arial" w:cs="Arial"/>
                <w:sz w:val="20"/>
                <w:szCs w:val="20"/>
              </w:rPr>
            </w:pPr>
            <w:r w:rsidRPr="00FD09BF">
              <w:rPr>
                <w:rFonts w:ascii="Arial" w:hAnsi="Arial" w:cs="Arial"/>
                <w:sz w:val="20"/>
                <w:szCs w:val="20"/>
              </w:rPr>
              <w:t>- - Mặt cắt ngang hình chữ nhật (trừ hình vuông):</w:t>
            </w:r>
          </w:p>
        </w:tc>
        <w:tc>
          <w:tcPr>
            <w:tcW w:w="1161" w:type="pct"/>
          </w:tcPr>
          <w:p w14:paraId="54D05FBC" w14:textId="77777777" w:rsidR="00EA4B3C" w:rsidRPr="00FD09BF" w:rsidRDefault="00EA4B3C" w:rsidP="00EF3EA4">
            <w:pPr>
              <w:rPr>
                <w:rFonts w:ascii="Arial" w:hAnsi="Arial" w:cs="Arial"/>
                <w:sz w:val="20"/>
                <w:szCs w:val="20"/>
              </w:rPr>
            </w:pPr>
            <w:r w:rsidRPr="00FD09BF">
              <w:rPr>
                <w:rFonts w:ascii="Arial" w:hAnsi="Arial" w:cs="Arial"/>
                <w:sz w:val="20"/>
                <w:szCs w:val="20"/>
              </w:rPr>
              <w:t>CTH</w:t>
            </w:r>
          </w:p>
        </w:tc>
      </w:tr>
      <w:tr w:rsidR="00EA4B3C" w:rsidRPr="00FD09BF" w14:paraId="26BC1D05" w14:textId="77777777" w:rsidTr="00DC764E">
        <w:tc>
          <w:tcPr>
            <w:tcW w:w="628" w:type="pct"/>
            <w:gridSpan w:val="2"/>
          </w:tcPr>
          <w:p w14:paraId="6063E0D2" w14:textId="77777777" w:rsidR="00EA4B3C" w:rsidRPr="00FD09BF" w:rsidRDefault="00EA4B3C" w:rsidP="00EF3EA4">
            <w:pPr>
              <w:rPr>
                <w:rFonts w:ascii="Arial" w:hAnsi="Arial" w:cs="Arial"/>
                <w:sz w:val="20"/>
                <w:szCs w:val="20"/>
              </w:rPr>
            </w:pPr>
            <w:r w:rsidRPr="00FD09BF">
              <w:rPr>
                <w:rFonts w:ascii="Arial" w:hAnsi="Arial" w:cs="Arial"/>
                <w:sz w:val="20"/>
                <w:szCs w:val="20"/>
              </w:rPr>
              <w:t>7214.99</w:t>
            </w:r>
          </w:p>
        </w:tc>
        <w:tc>
          <w:tcPr>
            <w:tcW w:w="3211" w:type="pct"/>
          </w:tcPr>
          <w:p w14:paraId="72B4D4F8"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tcPr>
          <w:p w14:paraId="1E5B1187" w14:textId="77777777" w:rsidR="00EA4B3C" w:rsidRPr="00FD09BF" w:rsidRDefault="00EA4B3C" w:rsidP="00EF3EA4">
            <w:pPr>
              <w:rPr>
                <w:rFonts w:ascii="Arial" w:hAnsi="Arial" w:cs="Arial"/>
                <w:sz w:val="20"/>
                <w:szCs w:val="20"/>
              </w:rPr>
            </w:pPr>
            <w:r w:rsidRPr="00FD09BF">
              <w:rPr>
                <w:rFonts w:ascii="Arial" w:hAnsi="Arial" w:cs="Arial"/>
                <w:sz w:val="20"/>
                <w:szCs w:val="20"/>
              </w:rPr>
              <w:t>CTH</w:t>
            </w:r>
          </w:p>
        </w:tc>
      </w:tr>
      <w:tr w:rsidR="00EA4B3C" w:rsidRPr="00FD09BF" w14:paraId="1EAA1CAA" w14:textId="77777777" w:rsidTr="00DC764E">
        <w:tc>
          <w:tcPr>
            <w:tcW w:w="628" w:type="pct"/>
            <w:gridSpan w:val="2"/>
          </w:tcPr>
          <w:p w14:paraId="19B20C68"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72.15</w:t>
            </w:r>
          </w:p>
        </w:tc>
        <w:tc>
          <w:tcPr>
            <w:tcW w:w="3211" w:type="pct"/>
          </w:tcPr>
          <w:p w14:paraId="5E929F1D"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Sắt hoặc thép không hợp kim ở dạng thanh và que khác.</w:t>
            </w:r>
          </w:p>
        </w:tc>
        <w:tc>
          <w:tcPr>
            <w:tcW w:w="1161" w:type="pct"/>
          </w:tcPr>
          <w:p w14:paraId="39EEF141"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15121EE6" w14:textId="77777777" w:rsidTr="00DC764E">
        <w:tc>
          <w:tcPr>
            <w:tcW w:w="628" w:type="pct"/>
            <w:gridSpan w:val="2"/>
          </w:tcPr>
          <w:p w14:paraId="7F1A5542" w14:textId="77777777" w:rsidR="00EA4B3C" w:rsidRPr="00FD09BF" w:rsidRDefault="00EA4B3C" w:rsidP="00EF3EA4">
            <w:pPr>
              <w:rPr>
                <w:rFonts w:ascii="Arial" w:hAnsi="Arial" w:cs="Arial"/>
                <w:sz w:val="20"/>
                <w:szCs w:val="20"/>
              </w:rPr>
            </w:pPr>
            <w:r w:rsidRPr="00FD09BF">
              <w:rPr>
                <w:rFonts w:ascii="Arial" w:hAnsi="Arial" w:cs="Arial"/>
                <w:sz w:val="20"/>
                <w:szCs w:val="20"/>
              </w:rPr>
              <w:t>7215.10</w:t>
            </w:r>
          </w:p>
        </w:tc>
        <w:tc>
          <w:tcPr>
            <w:tcW w:w="3211" w:type="pct"/>
          </w:tcPr>
          <w:p w14:paraId="3045CB53" w14:textId="77777777" w:rsidR="00EA4B3C" w:rsidRPr="00FD09BF" w:rsidRDefault="00EA4B3C" w:rsidP="00EF3EA4">
            <w:pPr>
              <w:rPr>
                <w:rFonts w:ascii="Arial" w:hAnsi="Arial" w:cs="Arial"/>
                <w:sz w:val="20"/>
                <w:szCs w:val="20"/>
              </w:rPr>
            </w:pPr>
            <w:r w:rsidRPr="00FD09BF">
              <w:rPr>
                <w:rFonts w:ascii="Arial" w:hAnsi="Arial" w:cs="Arial"/>
                <w:sz w:val="20"/>
                <w:szCs w:val="20"/>
              </w:rPr>
              <w:t>- Bằng thép dễ cắt gọt, chưa được gia công quá mức tạo hình nguội hoặc gia công kết thúc nguội:</w:t>
            </w:r>
          </w:p>
        </w:tc>
        <w:tc>
          <w:tcPr>
            <w:tcW w:w="1161" w:type="pct"/>
          </w:tcPr>
          <w:p w14:paraId="0095FCDB" w14:textId="77777777" w:rsidR="00EA4B3C" w:rsidRPr="00FD09BF" w:rsidRDefault="00EA4B3C" w:rsidP="00EF3EA4">
            <w:pPr>
              <w:rPr>
                <w:rFonts w:ascii="Arial" w:hAnsi="Arial" w:cs="Arial"/>
                <w:sz w:val="20"/>
                <w:szCs w:val="20"/>
              </w:rPr>
            </w:pPr>
            <w:r w:rsidRPr="00FD09BF">
              <w:rPr>
                <w:rFonts w:ascii="Arial" w:hAnsi="Arial" w:cs="Arial"/>
                <w:sz w:val="20"/>
                <w:szCs w:val="20"/>
              </w:rPr>
              <w:t>CTH</w:t>
            </w:r>
          </w:p>
        </w:tc>
      </w:tr>
      <w:tr w:rsidR="00EA4B3C" w:rsidRPr="00FD09BF" w14:paraId="00046777" w14:textId="77777777" w:rsidTr="00DC764E">
        <w:tc>
          <w:tcPr>
            <w:tcW w:w="628" w:type="pct"/>
            <w:gridSpan w:val="2"/>
          </w:tcPr>
          <w:p w14:paraId="73382004" w14:textId="77777777" w:rsidR="00EA4B3C" w:rsidRPr="00FD09BF" w:rsidRDefault="00EA4B3C" w:rsidP="00EF3EA4">
            <w:pPr>
              <w:rPr>
                <w:rFonts w:ascii="Arial" w:hAnsi="Arial" w:cs="Arial"/>
                <w:sz w:val="20"/>
                <w:szCs w:val="20"/>
              </w:rPr>
            </w:pPr>
            <w:r w:rsidRPr="00FD09BF">
              <w:rPr>
                <w:rFonts w:ascii="Arial" w:hAnsi="Arial" w:cs="Arial"/>
                <w:sz w:val="20"/>
                <w:szCs w:val="20"/>
              </w:rPr>
              <w:t>7215.50</w:t>
            </w:r>
          </w:p>
        </w:tc>
        <w:tc>
          <w:tcPr>
            <w:tcW w:w="3211" w:type="pct"/>
          </w:tcPr>
          <w:p w14:paraId="4B312337" w14:textId="77777777" w:rsidR="00EA4B3C" w:rsidRPr="00FD09BF" w:rsidRDefault="00EA4B3C" w:rsidP="00EF3EA4">
            <w:pPr>
              <w:rPr>
                <w:rFonts w:ascii="Arial" w:hAnsi="Arial" w:cs="Arial"/>
                <w:sz w:val="20"/>
                <w:szCs w:val="20"/>
              </w:rPr>
            </w:pPr>
            <w:r w:rsidRPr="00FD09BF">
              <w:rPr>
                <w:rFonts w:ascii="Arial" w:hAnsi="Arial" w:cs="Arial"/>
                <w:sz w:val="20"/>
                <w:szCs w:val="20"/>
              </w:rPr>
              <w:t>- Loại khác, chưa được gia công quá mức tạo hình nguội hoặc gia công kết thúc nguội:</w:t>
            </w:r>
          </w:p>
        </w:tc>
        <w:tc>
          <w:tcPr>
            <w:tcW w:w="1161" w:type="pct"/>
          </w:tcPr>
          <w:p w14:paraId="3720CA79" w14:textId="77777777" w:rsidR="00EA4B3C" w:rsidRPr="00FD09BF" w:rsidRDefault="00EA4B3C" w:rsidP="00EF3EA4">
            <w:pPr>
              <w:rPr>
                <w:rFonts w:ascii="Arial" w:hAnsi="Arial" w:cs="Arial"/>
                <w:sz w:val="20"/>
                <w:szCs w:val="20"/>
              </w:rPr>
            </w:pPr>
            <w:r w:rsidRPr="00FD09BF">
              <w:rPr>
                <w:rFonts w:ascii="Arial" w:hAnsi="Arial" w:cs="Arial"/>
                <w:sz w:val="20"/>
                <w:szCs w:val="20"/>
              </w:rPr>
              <w:t>CTH</w:t>
            </w:r>
          </w:p>
        </w:tc>
      </w:tr>
      <w:tr w:rsidR="00EA4B3C" w:rsidRPr="00FD09BF" w14:paraId="7E4244EB" w14:textId="77777777" w:rsidTr="00DC764E">
        <w:tc>
          <w:tcPr>
            <w:tcW w:w="628" w:type="pct"/>
            <w:gridSpan w:val="2"/>
          </w:tcPr>
          <w:p w14:paraId="4401FC19" w14:textId="77777777" w:rsidR="00EA4B3C" w:rsidRPr="00FD09BF" w:rsidRDefault="00EA4B3C" w:rsidP="00EF3EA4">
            <w:pPr>
              <w:rPr>
                <w:rFonts w:ascii="Arial" w:hAnsi="Arial" w:cs="Arial"/>
                <w:sz w:val="20"/>
                <w:szCs w:val="20"/>
              </w:rPr>
            </w:pPr>
            <w:r w:rsidRPr="00FD09BF">
              <w:rPr>
                <w:rFonts w:ascii="Arial" w:hAnsi="Arial" w:cs="Arial"/>
                <w:sz w:val="20"/>
                <w:szCs w:val="20"/>
              </w:rPr>
              <w:t>7215.90</w:t>
            </w:r>
          </w:p>
        </w:tc>
        <w:tc>
          <w:tcPr>
            <w:tcW w:w="3211" w:type="pct"/>
          </w:tcPr>
          <w:p w14:paraId="1B3129F2" w14:textId="77777777" w:rsidR="00EA4B3C" w:rsidRPr="00FD09BF" w:rsidRDefault="00EA4B3C" w:rsidP="00EF3EA4">
            <w:pPr>
              <w:rPr>
                <w:rFonts w:ascii="Arial" w:hAnsi="Arial" w:cs="Arial"/>
                <w:sz w:val="20"/>
                <w:szCs w:val="20"/>
              </w:rPr>
            </w:pPr>
            <w:r w:rsidRPr="00FD09BF">
              <w:rPr>
                <w:rFonts w:ascii="Arial" w:hAnsi="Arial" w:cs="Arial"/>
                <w:sz w:val="20"/>
                <w:szCs w:val="20"/>
              </w:rPr>
              <w:t>- Loại khác:</w:t>
            </w:r>
          </w:p>
        </w:tc>
        <w:tc>
          <w:tcPr>
            <w:tcW w:w="1161" w:type="pct"/>
          </w:tcPr>
          <w:p w14:paraId="4822E89A" w14:textId="77777777" w:rsidR="00EA4B3C" w:rsidRPr="00FD09BF" w:rsidRDefault="00EA4B3C" w:rsidP="00EF3EA4">
            <w:pPr>
              <w:rPr>
                <w:rFonts w:ascii="Arial" w:hAnsi="Arial" w:cs="Arial"/>
                <w:sz w:val="20"/>
                <w:szCs w:val="20"/>
              </w:rPr>
            </w:pPr>
            <w:r w:rsidRPr="00FD09BF">
              <w:rPr>
                <w:rFonts w:ascii="Arial" w:hAnsi="Arial" w:cs="Arial"/>
                <w:sz w:val="20"/>
                <w:szCs w:val="20"/>
              </w:rPr>
              <w:t>CTH</w:t>
            </w:r>
          </w:p>
        </w:tc>
      </w:tr>
      <w:tr w:rsidR="00EA4B3C" w:rsidRPr="00FD09BF" w14:paraId="0890077C" w14:textId="77777777" w:rsidTr="00DC764E">
        <w:tc>
          <w:tcPr>
            <w:tcW w:w="628" w:type="pct"/>
            <w:gridSpan w:val="2"/>
          </w:tcPr>
          <w:p w14:paraId="4F5AD791"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72.16</w:t>
            </w:r>
          </w:p>
        </w:tc>
        <w:tc>
          <w:tcPr>
            <w:tcW w:w="3211" w:type="pct"/>
          </w:tcPr>
          <w:p w14:paraId="6B0CBA9A"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Sắt hoặc thép không hợp kim dạng góc, khuôn, hình.</w:t>
            </w:r>
          </w:p>
        </w:tc>
        <w:tc>
          <w:tcPr>
            <w:tcW w:w="1161" w:type="pct"/>
          </w:tcPr>
          <w:p w14:paraId="625F997C"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038031BD" w14:textId="77777777" w:rsidTr="00DC764E">
        <w:tc>
          <w:tcPr>
            <w:tcW w:w="628" w:type="pct"/>
            <w:gridSpan w:val="2"/>
          </w:tcPr>
          <w:p w14:paraId="187BE6EF" w14:textId="77777777" w:rsidR="00EA4B3C" w:rsidRPr="00FD09BF" w:rsidRDefault="00EA4B3C" w:rsidP="00EF3EA4">
            <w:pPr>
              <w:rPr>
                <w:rFonts w:ascii="Arial" w:hAnsi="Arial" w:cs="Arial"/>
                <w:sz w:val="20"/>
                <w:szCs w:val="20"/>
              </w:rPr>
            </w:pPr>
            <w:r w:rsidRPr="00FD09BF">
              <w:rPr>
                <w:rFonts w:ascii="Arial" w:hAnsi="Arial" w:cs="Arial"/>
                <w:sz w:val="20"/>
                <w:szCs w:val="20"/>
              </w:rPr>
              <w:t>7216.10</w:t>
            </w:r>
          </w:p>
        </w:tc>
        <w:tc>
          <w:tcPr>
            <w:tcW w:w="3211" w:type="pct"/>
          </w:tcPr>
          <w:p w14:paraId="64570BDB" w14:textId="77777777" w:rsidR="00EA4B3C" w:rsidRPr="00FD09BF" w:rsidRDefault="00EA4B3C" w:rsidP="00EF3EA4">
            <w:pPr>
              <w:rPr>
                <w:rFonts w:ascii="Arial" w:hAnsi="Arial" w:cs="Arial"/>
                <w:sz w:val="20"/>
                <w:szCs w:val="20"/>
              </w:rPr>
            </w:pPr>
            <w:r w:rsidRPr="00FD09BF">
              <w:rPr>
                <w:rFonts w:ascii="Arial" w:hAnsi="Arial" w:cs="Arial"/>
                <w:sz w:val="20"/>
                <w:szCs w:val="20"/>
              </w:rPr>
              <w:t>- Hình chữ U, I hoặc H, chưa được gia công quá mức cán nóng, kéo nóng hoặc ép đùn, có chiều cao dưới 80 mm</w:t>
            </w:r>
          </w:p>
        </w:tc>
        <w:tc>
          <w:tcPr>
            <w:tcW w:w="1161" w:type="pct"/>
          </w:tcPr>
          <w:p w14:paraId="7A6EB0C3" w14:textId="77777777" w:rsidR="00EA4B3C" w:rsidRPr="00FD09BF" w:rsidRDefault="00EA4B3C" w:rsidP="00EF3EA4">
            <w:pPr>
              <w:rPr>
                <w:rFonts w:ascii="Arial" w:hAnsi="Arial" w:cs="Arial"/>
                <w:sz w:val="20"/>
                <w:szCs w:val="20"/>
              </w:rPr>
            </w:pPr>
            <w:r w:rsidRPr="00FD09BF">
              <w:rPr>
                <w:rFonts w:ascii="Arial" w:hAnsi="Arial" w:cs="Arial"/>
                <w:sz w:val="20"/>
                <w:szCs w:val="20"/>
              </w:rPr>
              <w:t>CTH</w:t>
            </w:r>
          </w:p>
        </w:tc>
      </w:tr>
      <w:tr w:rsidR="00EA4B3C" w:rsidRPr="00FD09BF" w14:paraId="3F8724B0" w14:textId="77777777" w:rsidTr="00DC764E">
        <w:tc>
          <w:tcPr>
            <w:tcW w:w="628" w:type="pct"/>
            <w:gridSpan w:val="2"/>
          </w:tcPr>
          <w:p w14:paraId="6800CDBD"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11" w:type="pct"/>
          </w:tcPr>
          <w:p w14:paraId="01E1C0B4" w14:textId="77777777" w:rsidR="00EA4B3C" w:rsidRPr="00FD09BF" w:rsidRDefault="00EA4B3C" w:rsidP="00EF3EA4">
            <w:pPr>
              <w:rPr>
                <w:rFonts w:ascii="Arial" w:hAnsi="Arial" w:cs="Arial"/>
                <w:sz w:val="20"/>
                <w:szCs w:val="20"/>
              </w:rPr>
            </w:pPr>
            <w:r w:rsidRPr="00FD09BF">
              <w:rPr>
                <w:rFonts w:ascii="Arial" w:hAnsi="Arial" w:cs="Arial"/>
                <w:sz w:val="20"/>
                <w:szCs w:val="20"/>
              </w:rPr>
              <w:t>- Hình chữ L hoặc chữ T, chưa được gia công quá mức cán nóng, kéo nóng hoặc ép đùn, có chiều cao dưới 80 mm:</w:t>
            </w:r>
          </w:p>
        </w:tc>
        <w:tc>
          <w:tcPr>
            <w:tcW w:w="1161" w:type="pct"/>
          </w:tcPr>
          <w:p w14:paraId="4CAA623A"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27C4D811" w14:textId="77777777" w:rsidTr="00DC764E">
        <w:tc>
          <w:tcPr>
            <w:tcW w:w="628" w:type="pct"/>
            <w:gridSpan w:val="2"/>
          </w:tcPr>
          <w:p w14:paraId="3E9747B5" w14:textId="77777777" w:rsidR="00EA4B3C" w:rsidRPr="00FD09BF" w:rsidRDefault="00EA4B3C" w:rsidP="00EF3EA4">
            <w:pPr>
              <w:rPr>
                <w:rFonts w:ascii="Arial" w:hAnsi="Arial" w:cs="Arial"/>
                <w:sz w:val="20"/>
                <w:szCs w:val="20"/>
              </w:rPr>
            </w:pPr>
            <w:r w:rsidRPr="00FD09BF">
              <w:rPr>
                <w:rFonts w:ascii="Arial" w:hAnsi="Arial" w:cs="Arial"/>
                <w:sz w:val="20"/>
                <w:szCs w:val="20"/>
              </w:rPr>
              <w:t>7216.21</w:t>
            </w:r>
          </w:p>
        </w:tc>
        <w:tc>
          <w:tcPr>
            <w:tcW w:w="3211" w:type="pct"/>
          </w:tcPr>
          <w:p w14:paraId="4CA6C771" w14:textId="77777777" w:rsidR="00EA4B3C" w:rsidRPr="00FD09BF" w:rsidRDefault="00EA4B3C" w:rsidP="00EF3EA4">
            <w:pPr>
              <w:rPr>
                <w:rFonts w:ascii="Arial" w:hAnsi="Arial" w:cs="Arial"/>
                <w:sz w:val="20"/>
                <w:szCs w:val="20"/>
              </w:rPr>
            </w:pPr>
            <w:r w:rsidRPr="00FD09BF">
              <w:rPr>
                <w:rFonts w:ascii="Arial" w:hAnsi="Arial" w:cs="Arial"/>
                <w:sz w:val="20"/>
                <w:szCs w:val="20"/>
              </w:rPr>
              <w:t>- - Hình chữ L:</w:t>
            </w:r>
          </w:p>
        </w:tc>
        <w:tc>
          <w:tcPr>
            <w:tcW w:w="1161" w:type="pct"/>
          </w:tcPr>
          <w:p w14:paraId="353E07FA" w14:textId="77777777" w:rsidR="00EA4B3C" w:rsidRPr="00FD09BF" w:rsidRDefault="00EA4B3C" w:rsidP="00EF3EA4">
            <w:pPr>
              <w:rPr>
                <w:rFonts w:ascii="Arial" w:hAnsi="Arial" w:cs="Arial"/>
                <w:sz w:val="20"/>
                <w:szCs w:val="20"/>
              </w:rPr>
            </w:pPr>
            <w:r w:rsidRPr="00FD09BF">
              <w:rPr>
                <w:rFonts w:ascii="Arial" w:hAnsi="Arial" w:cs="Arial"/>
                <w:sz w:val="20"/>
                <w:szCs w:val="20"/>
              </w:rPr>
              <w:t>CTH</w:t>
            </w:r>
          </w:p>
        </w:tc>
      </w:tr>
      <w:tr w:rsidR="00EA4B3C" w:rsidRPr="00FD09BF" w14:paraId="2FE440F6" w14:textId="77777777" w:rsidTr="00DC764E">
        <w:tc>
          <w:tcPr>
            <w:tcW w:w="628" w:type="pct"/>
            <w:gridSpan w:val="2"/>
          </w:tcPr>
          <w:p w14:paraId="45A1BA46" w14:textId="77777777" w:rsidR="00EA4B3C" w:rsidRPr="00FD09BF" w:rsidRDefault="00EA4B3C" w:rsidP="00EF3EA4">
            <w:pPr>
              <w:rPr>
                <w:rFonts w:ascii="Arial" w:hAnsi="Arial" w:cs="Arial"/>
                <w:sz w:val="20"/>
                <w:szCs w:val="20"/>
              </w:rPr>
            </w:pPr>
            <w:r w:rsidRPr="00FD09BF">
              <w:rPr>
                <w:rFonts w:ascii="Arial" w:hAnsi="Arial" w:cs="Arial"/>
                <w:sz w:val="20"/>
                <w:szCs w:val="20"/>
              </w:rPr>
              <w:t>7216.22</w:t>
            </w:r>
          </w:p>
        </w:tc>
        <w:tc>
          <w:tcPr>
            <w:tcW w:w="3211" w:type="pct"/>
          </w:tcPr>
          <w:p w14:paraId="6873EED0" w14:textId="77777777" w:rsidR="00EA4B3C" w:rsidRPr="00FD09BF" w:rsidRDefault="00EA4B3C" w:rsidP="00EF3EA4">
            <w:pPr>
              <w:rPr>
                <w:rFonts w:ascii="Arial" w:hAnsi="Arial" w:cs="Arial"/>
                <w:sz w:val="20"/>
                <w:szCs w:val="20"/>
              </w:rPr>
            </w:pPr>
            <w:r w:rsidRPr="00FD09BF">
              <w:rPr>
                <w:rFonts w:ascii="Arial" w:hAnsi="Arial" w:cs="Arial"/>
                <w:sz w:val="20"/>
                <w:szCs w:val="20"/>
              </w:rPr>
              <w:t>- - Hình chữ T</w:t>
            </w:r>
          </w:p>
        </w:tc>
        <w:tc>
          <w:tcPr>
            <w:tcW w:w="1161" w:type="pct"/>
          </w:tcPr>
          <w:p w14:paraId="429D842B" w14:textId="77777777" w:rsidR="00EA4B3C" w:rsidRPr="00FD09BF" w:rsidRDefault="00EA4B3C" w:rsidP="00EF3EA4">
            <w:pPr>
              <w:rPr>
                <w:rFonts w:ascii="Arial" w:hAnsi="Arial" w:cs="Arial"/>
                <w:sz w:val="20"/>
                <w:szCs w:val="20"/>
              </w:rPr>
            </w:pPr>
            <w:r w:rsidRPr="00FD09BF">
              <w:rPr>
                <w:rFonts w:ascii="Arial" w:hAnsi="Arial" w:cs="Arial"/>
                <w:sz w:val="20"/>
                <w:szCs w:val="20"/>
              </w:rPr>
              <w:t>CTH</w:t>
            </w:r>
          </w:p>
        </w:tc>
      </w:tr>
      <w:tr w:rsidR="00EA4B3C" w:rsidRPr="00FD09BF" w14:paraId="4D856B6A" w14:textId="77777777" w:rsidTr="00DC764E">
        <w:tc>
          <w:tcPr>
            <w:tcW w:w="628" w:type="pct"/>
            <w:gridSpan w:val="2"/>
          </w:tcPr>
          <w:p w14:paraId="629CE0F3"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11" w:type="pct"/>
          </w:tcPr>
          <w:p w14:paraId="376EC456" w14:textId="77777777" w:rsidR="00EA4B3C" w:rsidRPr="00FD09BF" w:rsidRDefault="00EA4B3C" w:rsidP="00EF3EA4">
            <w:pPr>
              <w:rPr>
                <w:rFonts w:ascii="Arial" w:hAnsi="Arial" w:cs="Arial"/>
                <w:sz w:val="20"/>
                <w:szCs w:val="20"/>
              </w:rPr>
            </w:pPr>
            <w:r w:rsidRPr="00FD09BF">
              <w:rPr>
                <w:rFonts w:ascii="Arial" w:hAnsi="Arial" w:cs="Arial"/>
                <w:sz w:val="20"/>
                <w:szCs w:val="20"/>
              </w:rPr>
              <w:t>- Hình chữ U, I hoặc H, chưa được gia công quá mức cán nóng, kéo nóng hoặc ép đùn có chiều cao từ 80 mm trở lên:</w:t>
            </w:r>
          </w:p>
        </w:tc>
        <w:tc>
          <w:tcPr>
            <w:tcW w:w="1161" w:type="pct"/>
          </w:tcPr>
          <w:p w14:paraId="2F6EECF6"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636A3197" w14:textId="77777777" w:rsidTr="00DC764E">
        <w:tc>
          <w:tcPr>
            <w:tcW w:w="628" w:type="pct"/>
            <w:gridSpan w:val="2"/>
          </w:tcPr>
          <w:p w14:paraId="12769761" w14:textId="77777777" w:rsidR="00EA4B3C" w:rsidRPr="00FD09BF" w:rsidRDefault="00EA4B3C" w:rsidP="00EF3EA4">
            <w:pPr>
              <w:rPr>
                <w:rFonts w:ascii="Arial" w:hAnsi="Arial" w:cs="Arial"/>
                <w:sz w:val="20"/>
                <w:szCs w:val="20"/>
              </w:rPr>
            </w:pPr>
            <w:r w:rsidRPr="00FD09BF">
              <w:rPr>
                <w:rFonts w:ascii="Arial" w:hAnsi="Arial" w:cs="Arial"/>
                <w:sz w:val="20"/>
                <w:szCs w:val="20"/>
              </w:rPr>
              <w:t>7216.31</w:t>
            </w:r>
          </w:p>
        </w:tc>
        <w:tc>
          <w:tcPr>
            <w:tcW w:w="3211" w:type="pct"/>
          </w:tcPr>
          <w:p w14:paraId="6A9A1DDB" w14:textId="77777777" w:rsidR="00EA4B3C" w:rsidRPr="00FD09BF" w:rsidRDefault="00EA4B3C" w:rsidP="00EF3EA4">
            <w:pPr>
              <w:rPr>
                <w:rFonts w:ascii="Arial" w:hAnsi="Arial" w:cs="Arial"/>
                <w:sz w:val="20"/>
                <w:szCs w:val="20"/>
              </w:rPr>
            </w:pPr>
            <w:r w:rsidRPr="00FD09BF">
              <w:rPr>
                <w:rFonts w:ascii="Arial" w:hAnsi="Arial" w:cs="Arial"/>
                <w:sz w:val="20"/>
                <w:szCs w:val="20"/>
              </w:rPr>
              <w:t>- - Hình chữ U:</w:t>
            </w:r>
          </w:p>
        </w:tc>
        <w:tc>
          <w:tcPr>
            <w:tcW w:w="1161" w:type="pct"/>
          </w:tcPr>
          <w:p w14:paraId="35784E8C" w14:textId="77777777" w:rsidR="00EA4B3C" w:rsidRPr="00FD09BF" w:rsidRDefault="00EA4B3C" w:rsidP="00EF3EA4">
            <w:pPr>
              <w:rPr>
                <w:rFonts w:ascii="Arial" w:hAnsi="Arial" w:cs="Arial"/>
                <w:sz w:val="20"/>
                <w:szCs w:val="20"/>
              </w:rPr>
            </w:pPr>
            <w:r w:rsidRPr="00FD09BF">
              <w:rPr>
                <w:rFonts w:ascii="Arial" w:hAnsi="Arial" w:cs="Arial"/>
                <w:sz w:val="20"/>
                <w:szCs w:val="20"/>
              </w:rPr>
              <w:t>CTH</w:t>
            </w:r>
          </w:p>
        </w:tc>
      </w:tr>
      <w:tr w:rsidR="00EA4B3C" w:rsidRPr="00FD09BF" w14:paraId="5ADF75A7" w14:textId="77777777" w:rsidTr="00DC764E">
        <w:tc>
          <w:tcPr>
            <w:tcW w:w="628" w:type="pct"/>
            <w:gridSpan w:val="2"/>
          </w:tcPr>
          <w:p w14:paraId="7BFD5ACC" w14:textId="77777777" w:rsidR="00EA4B3C" w:rsidRPr="00FD09BF" w:rsidRDefault="00EA4B3C" w:rsidP="00EF3EA4">
            <w:pPr>
              <w:rPr>
                <w:rFonts w:ascii="Arial" w:hAnsi="Arial" w:cs="Arial"/>
                <w:sz w:val="20"/>
                <w:szCs w:val="20"/>
              </w:rPr>
            </w:pPr>
            <w:r w:rsidRPr="00FD09BF">
              <w:rPr>
                <w:rFonts w:ascii="Arial" w:hAnsi="Arial" w:cs="Arial"/>
                <w:sz w:val="20"/>
                <w:szCs w:val="20"/>
              </w:rPr>
              <w:t>7216.32</w:t>
            </w:r>
          </w:p>
        </w:tc>
        <w:tc>
          <w:tcPr>
            <w:tcW w:w="3211" w:type="pct"/>
          </w:tcPr>
          <w:p w14:paraId="4191485C" w14:textId="77777777" w:rsidR="00EA4B3C" w:rsidRPr="00FD09BF" w:rsidRDefault="00EA4B3C" w:rsidP="00EF3EA4">
            <w:pPr>
              <w:rPr>
                <w:rFonts w:ascii="Arial" w:hAnsi="Arial" w:cs="Arial"/>
                <w:sz w:val="20"/>
                <w:szCs w:val="20"/>
              </w:rPr>
            </w:pPr>
            <w:r w:rsidRPr="00FD09BF">
              <w:rPr>
                <w:rFonts w:ascii="Arial" w:hAnsi="Arial" w:cs="Arial"/>
                <w:sz w:val="20"/>
                <w:szCs w:val="20"/>
              </w:rPr>
              <w:t>- - Hình chữ I:</w:t>
            </w:r>
          </w:p>
        </w:tc>
        <w:tc>
          <w:tcPr>
            <w:tcW w:w="1161" w:type="pct"/>
          </w:tcPr>
          <w:p w14:paraId="7D91BBD2" w14:textId="77777777" w:rsidR="00EA4B3C" w:rsidRPr="00FD09BF" w:rsidRDefault="00EA4B3C" w:rsidP="00EF3EA4">
            <w:pPr>
              <w:rPr>
                <w:rFonts w:ascii="Arial" w:hAnsi="Arial" w:cs="Arial"/>
                <w:sz w:val="20"/>
                <w:szCs w:val="20"/>
              </w:rPr>
            </w:pPr>
            <w:r w:rsidRPr="00FD09BF">
              <w:rPr>
                <w:rFonts w:ascii="Arial" w:hAnsi="Arial" w:cs="Arial"/>
                <w:sz w:val="20"/>
                <w:szCs w:val="20"/>
              </w:rPr>
              <w:t>CTH</w:t>
            </w:r>
          </w:p>
        </w:tc>
      </w:tr>
      <w:tr w:rsidR="00EA4B3C" w:rsidRPr="00FD09BF" w14:paraId="16DA7F4F" w14:textId="77777777" w:rsidTr="00DC764E">
        <w:tc>
          <w:tcPr>
            <w:tcW w:w="628" w:type="pct"/>
            <w:gridSpan w:val="2"/>
          </w:tcPr>
          <w:p w14:paraId="49B16601" w14:textId="77777777" w:rsidR="00EA4B3C" w:rsidRPr="00FD09BF" w:rsidRDefault="00EA4B3C" w:rsidP="00EF3EA4">
            <w:pPr>
              <w:rPr>
                <w:rFonts w:ascii="Arial" w:hAnsi="Arial" w:cs="Arial"/>
                <w:sz w:val="20"/>
                <w:szCs w:val="20"/>
              </w:rPr>
            </w:pPr>
            <w:r w:rsidRPr="00FD09BF">
              <w:rPr>
                <w:rFonts w:ascii="Arial" w:hAnsi="Arial" w:cs="Arial"/>
                <w:sz w:val="20"/>
                <w:szCs w:val="20"/>
              </w:rPr>
              <w:t>7216.33</w:t>
            </w:r>
          </w:p>
        </w:tc>
        <w:tc>
          <w:tcPr>
            <w:tcW w:w="3211" w:type="pct"/>
          </w:tcPr>
          <w:p w14:paraId="35A30224" w14:textId="77777777" w:rsidR="00EA4B3C" w:rsidRPr="00FD09BF" w:rsidRDefault="00EA4B3C" w:rsidP="00EF3EA4">
            <w:pPr>
              <w:rPr>
                <w:rFonts w:ascii="Arial" w:hAnsi="Arial" w:cs="Arial"/>
                <w:sz w:val="20"/>
                <w:szCs w:val="20"/>
              </w:rPr>
            </w:pPr>
            <w:r w:rsidRPr="00FD09BF">
              <w:rPr>
                <w:rFonts w:ascii="Arial" w:hAnsi="Arial" w:cs="Arial"/>
                <w:sz w:val="20"/>
                <w:szCs w:val="20"/>
              </w:rPr>
              <w:t>- - Hình chữ H:</w:t>
            </w:r>
          </w:p>
        </w:tc>
        <w:tc>
          <w:tcPr>
            <w:tcW w:w="1161" w:type="pct"/>
          </w:tcPr>
          <w:p w14:paraId="4995E762" w14:textId="77777777" w:rsidR="00EA4B3C" w:rsidRPr="00FD09BF" w:rsidRDefault="00EA4B3C" w:rsidP="00EF3EA4">
            <w:pPr>
              <w:rPr>
                <w:rFonts w:ascii="Arial" w:hAnsi="Arial" w:cs="Arial"/>
                <w:sz w:val="20"/>
                <w:szCs w:val="20"/>
              </w:rPr>
            </w:pPr>
            <w:r w:rsidRPr="00FD09BF">
              <w:rPr>
                <w:rFonts w:ascii="Arial" w:hAnsi="Arial" w:cs="Arial"/>
                <w:sz w:val="20"/>
                <w:szCs w:val="20"/>
              </w:rPr>
              <w:t>CTH</w:t>
            </w:r>
          </w:p>
        </w:tc>
      </w:tr>
      <w:tr w:rsidR="00EA4B3C" w:rsidRPr="00FD09BF" w14:paraId="4D40D275" w14:textId="77777777" w:rsidTr="00DC764E">
        <w:tc>
          <w:tcPr>
            <w:tcW w:w="628" w:type="pct"/>
            <w:gridSpan w:val="2"/>
          </w:tcPr>
          <w:p w14:paraId="5752B1F8" w14:textId="77777777" w:rsidR="00EA4B3C" w:rsidRPr="00FD09BF" w:rsidRDefault="00EA4B3C" w:rsidP="00EF3EA4">
            <w:pPr>
              <w:rPr>
                <w:rFonts w:ascii="Arial" w:hAnsi="Arial" w:cs="Arial"/>
                <w:sz w:val="20"/>
                <w:szCs w:val="20"/>
              </w:rPr>
            </w:pPr>
            <w:r w:rsidRPr="00FD09BF">
              <w:rPr>
                <w:rFonts w:ascii="Arial" w:hAnsi="Arial" w:cs="Arial"/>
                <w:sz w:val="20"/>
                <w:szCs w:val="20"/>
              </w:rPr>
              <w:t>7216.40</w:t>
            </w:r>
          </w:p>
        </w:tc>
        <w:tc>
          <w:tcPr>
            <w:tcW w:w="3211" w:type="pct"/>
          </w:tcPr>
          <w:p w14:paraId="1A8260BF" w14:textId="77777777" w:rsidR="00EA4B3C" w:rsidRPr="00FD09BF" w:rsidRDefault="00EA4B3C" w:rsidP="00EF3EA4">
            <w:pPr>
              <w:rPr>
                <w:rFonts w:ascii="Arial" w:hAnsi="Arial" w:cs="Arial"/>
                <w:sz w:val="20"/>
                <w:szCs w:val="20"/>
              </w:rPr>
            </w:pPr>
            <w:r w:rsidRPr="00FD09BF">
              <w:rPr>
                <w:rFonts w:ascii="Arial" w:hAnsi="Arial" w:cs="Arial"/>
                <w:sz w:val="20"/>
                <w:szCs w:val="20"/>
              </w:rPr>
              <w:t>- Hình chữ L hoặc chữ T, chưa được gia công quá mức cán nóng, kéo nóng hoặc ép đùn, có chiều cao từ 80 mm trở lên:</w:t>
            </w:r>
          </w:p>
        </w:tc>
        <w:tc>
          <w:tcPr>
            <w:tcW w:w="1161" w:type="pct"/>
          </w:tcPr>
          <w:p w14:paraId="16C63736" w14:textId="77777777" w:rsidR="00EA4B3C" w:rsidRPr="00FD09BF" w:rsidRDefault="00EA4B3C" w:rsidP="00EF3EA4">
            <w:pPr>
              <w:rPr>
                <w:rFonts w:ascii="Arial" w:hAnsi="Arial" w:cs="Arial"/>
                <w:sz w:val="20"/>
                <w:szCs w:val="20"/>
              </w:rPr>
            </w:pPr>
            <w:r w:rsidRPr="00FD09BF">
              <w:rPr>
                <w:rFonts w:ascii="Arial" w:hAnsi="Arial" w:cs="Arial"/>
                <w:sz w:val="20"/>
                <w:szCs w:val="20"/>
              </w:rPr>
              <w:t>CTH</w:t>
            </w:r>
          </w:p>
        </w:tc>
      </w:tr>
      <w:tr w:rsidR="00EA4B3C" w:rsidRPr="00FD09BF" w14:paraId="1694802E" w14:textId="77777777" w:rsidTr="00DC764E">
        <w:tc>
          <w:tcPr>
            <w:tcW w:w="628" w:type="pct"/>
            <w:gridSpan w:val="2"/>
          </w:tcPr>
          <w:p w14:paraId="4AD6A30D" w14:textId="77777777" w:rsidR="00EA4B3C" w:rsidRPr="00FD09BF" w:rsidRDefault="00EA4B3C" w:rsidP="00EF3EA4">
            <w:pPr>
              <w:rPr>
                <w:rFonts w:ascii="Arial" w:hAnsi="Arial" w:cs="Arial"/>
                <w:sz w:val="20"/>
                <w:szCs w:val="20"/>
              </w:rPr>
            </w:pPr>
            <w:r w:rsidRPr="00FD09BF">
              <w:rPr>
                <w:rFonts w:ascii="Arial" w:hAnsi="Arial" w:cs="Arial"/>
                <w:sz w:val="20"/>
                <w:szCs w:val="20"/>
              </w:rPr>
              <w:t>7216.50</w:t>
            </w:r>
          </w:p>
        </w:tc>
        <w:tc>
          <w:tcPr>
            <w:tcW w:w="3211" w:type="pct"/>
          </w:tcPr>
          <w:p w14:paraId="273A0DAE" w14:textId="77777777" w:rsidR="00EA4B3C" w:rsidRPr="00FD09BF" w:rsidRDefault="00EA4B3C" w:rsidP="00EF3EA4">
            <w:pPr>
              <w:rPr>
                <w:rFonts w:ascii="Arial" w:hAnsi="Arial" w:cs="Arial"/>
                <w:sz w:val="20"/>
                <w:szCs w:val="20"/>
              </w:rPr>
            </w:pPr>
            <w:r w:rsidRPr="00FD09BF">
              <w:rPr>
                <w:rFonts w:ascii="Arial" w:hAnsi="Arial" w:cs="Arial"/>
                <w:sz w:val="20"/>
                <w:szCs w:val="20"/>
              </w:rPr>
              <w:t>- Góc, khuôn và hình khác, chưa được gia công quá mức cán nóng, kéo nóng hoặc ép đùn qua khuôn:</w:t>
            </w:r>
          </w:p>
        </w:tc>
        <w:tc>
          <w:tcPr>
            <w:tcW w:w="1161" w:type="pct"/>
          </w:tcPr>
          <w:p w14:paraId="792B8B86" w14:textId="77777777" w:rsidR="00EA4B3C" w:rsidRPr="00FD09BF" w:rsidRDefault="00EA4B3C" w:rsidP="00EF3EA4">
            <w:pPr>
              <w:rPr>
                <w:rFonts w:ascii="Arial" w:hAnsi="Arial" w:cs="Arial"/>
                <w:sz w:val="20"/>
                <w:szCs w:val="20"/>
              </w:rPr>
            </w:pPr>
            <w:r w:rsidRPr="00FD09BF">
              <w:rPr>
                <w:rFonts w:ascii="Arial" w:hAnsi="Arial" w:cs="Arial"/>
                <w:sz w:val="20"/>
                <w:szCs w:val="20"/>
              </w:rPr>
              <w:t>CTH</w:t>
            </w:r>
          </w:p>
        </w:tc>
      </w:tr>
      <w:tr w:rsidR="00EA4B3C" w:rsidRPr="00FD09BF" w14:paraId="2523B629" w14:textId="77777777" w:rsidTr="00DC764E">
        <w:tc>
          <w:tcPr>
            <w:tcW w:w="628" w:type="pct"/>
            <w:gridSpan w:val="2"/>
          </w:tcPr>
          <w:p w14:paraId="5A0618C9"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11" w:type="pct"/>
          </w:tcPr>
          <w:p w14:paraId="36F1BA13" w14:textId="77777777" w:rsidR="00EA4B3C" w:rsidRPr="00FD09BF" w:rsidRDefault="00EA4B3C" w:rsidP="00EF3EA4">
            <w:pPr>
              <w:rPr>
                <w:rFonts w:ascii="Arial" w:hAnsi="Arial" w:cs="Arial"/>
                <w:sz w:val="20"/>
                <w:szCs w:val="20"/>
              </w:rPr>
            </w:pPr>
            <w:r w:rsidRPr="00FD09BF">
              <w:rPr>
                <w:rFonts w:ascii="Arial" w:hAnsi="Arial" w:cs="Arial"/>
                <w:sz w:val="20"/>
                <w:szCs w:val="20"/>
              </w:rPr>
              <w:t>- Góc, khuôn và hình khác, chưa được gia công quá mức tạo hình nguội hoặc gia công kết thúc nguội:</w:t>
            </w:r>
          </w:p>
        </w:tc>
        <w:tc>
          <w:tcPr>
            <w:tcW w:w="1161" w:type="pct"/>
          </w:tcPr>
          <w:p w14:paraId="727C49AF"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3E6460BB" w14:textId="77777777" w:rsidTr="00DC764E">
        <w:tc>
          <w:tcPr>
            <w:tcW w:w="628" w:type="pct"/>
            <w:gridSpan w:val="2"/>
          </w:tcPr>
          <w:p w14:paraId="661018D6" w14:textId="77777777" w:rsidR="00EA4B3C" w:rsidRPr="00FD09BF" w:rsidRDefault="00EA4B3C" w:rsidP="00EF3EA4">
            <w:pPr>
              <w:rPr>
                <w:rFonts w:ascii="Arial" w:hAnsi="Arial" w:cs="Arial"/>
                <w:sz w:val="20"/>
                <w:szCs w:val="20"/>
              </w:rPr>
            </w:pPr>
            <w:r w:rsidRPr="00FD09BF">
              <w:rPr>
                <w:rFonts w:ascii="Arial" w:hAnsi="Arial" w:cs="Arial"/>
                <w:sz w:val="20"/>
                <w:szCs w:val="20"/>
              </w:rPr>
              <w:t>7216.61</w:t>
            </w:r>
          </w:p>
        </w:tc>
        <w:tc>
          <w:tcPr>
            <w:tcW w:w="3211" w:type="pct"/>
          </w:tcPr>
          <w:p w14:paraId="1295B0B2" w14:textId="77777777" w:rsidR="00EA4B3C" w:rsidRPr="00FD09BF" w:rsidRDefault="00EA4B3C" w:rsidP="00EF3EA4">
            <w:pPr>
              <w:rPr>
                <w:rFonts w:ascii="Arial" w:hAnsi="Arial" w:cs="Arial"/>
                <w:sz w:val="20"/>
                <w:szCs w:val="20"/>
              </w:rPr>
            </w:pPr>
            <w:r w:rsidRPr="00FD09BF">
              <w:rPr>
                <w:rFonts w:ascii="Arial" w:hAnsi="Arial" w:cs="Arial"/>
                <w:sz w:val="20"/>
                <w:szCs w:val="20"/>
              </w:rPr>
              <w:t>- - Thu được từ các sản phẩm cán phẳng</w:t>
            </w:r>
          </w:p>
        </w:tc>
        <w:tc>
          <w:tcPr>
            <w:tcW w:w="1161" w:type="pct"/>
          </w:tcPr>
          <w:p w14:paraId="13A8662C" w14:textId="77777777" w:rsidR="00EA4B3C" w:rsidRPr="00FD09BF" w:rsidRDefault="00EA4B3C" w:rsidP="00EF3EA4">
            <w:pPr>
              <w:rPr>
                <w:rFonts w:ascii="Arial" w:hAnsi="Arial" w:cs="Arial"/>
                <w:sz w:val="20"/>
                <w:szCs w:val="20"/>
              </w:rPr>
            </w:pPr>
            <w:r w:rsidRPr="00FD09BF">
              <w:rPr>
                <w:rFonts w:ascii="Arial" w:hAnsi="Arial" w:cs="Arial"/>
                <w:sz w:val="20"/>
                <w:szCs w:val="20"/>
              </w:rPr>
              <w:t>CTH</w:t>
            </w:r>
          </w:p>
        </w:tc>
      </w:tr>
      <w:tr w:rsidR="00EA4B3C" w:rsidRPr="00FD09BF" w14:paraId="6CF16CD3" w14:textId="77777777" w:rsidTr="00DC764E">
        <w:tc>
          <w:tcPr>
            <w:tcW w:w="628" w:type="pct"/>
            <w:gridSpan w:val="2"/>
          </w:tcPr>
          <w:p w14:paraId="2BDFA8FF" w14:textId="77777777" w:rsidR="00EA4B3C" w:rsidRPr="00FD09BF" w:rsidRDefault="00EA4B3C" w:rsidP="00EF3EA4">
            <w:pPr>
              <w:rPr>
                <w:rFonts w:ascii="Arial" w:hAnsi="Arial" w:cs="Arial"/>
                <w:sz w:val="20"/>
                <w:szCs w:val="20"/>
              </w:rPr>
            </w:pPr>
            <w:r w:rsidRPr="00FD09BF">
              <w:rPr>
                <w:rFonts w:ascii="Arial" w:hAnsi="Arial" w:cs="Arial"/>
                <w:sz w:val="20"/>
                <w:szCs w:val="20"/>
              </w:rPr>
              <w:t>7216.69</w:t>
            </w:r>
          </w:p>
        </w:tc>
        <w:tc>
          <w:tcPr>
            <w:tcW w:w="3211" w:type="pct"/>
          </w:tcPr>
          <w:p w14:paraId="3E6307EB"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tcPr>
          <w:p w14:paraId="78338E92" w14:textId="77777777" w:rsidR="00EA4B3C" w:rsidRPr="00FD09BF" w:rsidRDefault="00EA4B3C" w:rsidP="00EF3EA4">
            <w:pPr>
              <w:rPr>
                <w:rFonts w:ascii="Arial" w:hAnsi="Arial" w:cs="Arial"/>
                <w:sz w:val="20"/>
                <w:szCs w:val="20"/>
              </w:rPr>
            </w:pPr>
            <w:r w:rsidRPr="00FD09BF">
              <w:rPr>
                <w:rFonts w:ascii="Arial" w:hAnsi="Arial" w:cs="Arial"/>
                <w:sz w:val="20"/>
                <w:szCs w:val="20"/>
              </w:rPr>
              <w:t>CTH</w:t>
            </w:r>
          </w:p>
        </w:tc>
      </w:tr>
      <w:tr w:rsidR="00EA4B3C" w:rsidRPr="00FD09BF" w14:paraId="64221410" w14:textId="77777777" w:rsidTr="00DC764E">
        <w:tc>
          <w:tcPr>
            <w:tcW w:w="628" w:type="pct"/>
            <w:gridSpan w:val="2"/>
          </w:tcPr>
          <w:p w14:paraId="04E8C92D" w14:textId="77777777" w:rsidR="00EA4B3C" w:rsidRPr="00FD09BF" w:rsidRDefault="00EA4B3C" w:rsidP="00EF3EA4">
            <w:pPr>
              <w:rPr>
                <w:rFonts w:ascii="Arial" w:hAnsi="Arial" w:cs="Arial"/>
                <w:sz w:val="20"/>
                <w:szCs w:val="20"/>
              </w:rPr>
            </w:pPr>
          </w:p>
        </w:tc>
        <w:tc>
          <w:tcPr>
            <w:tcW w:w="3211" w:type="pct"/>
          </w:tcPr>
          <w:p w14:paraId="717A73D3" w14:textId="77777777" w:rsidR="00EA4B3C" w:rsidRPr="00FD09BF" w:rsidRDefault="00EA4B3C" w:rsidP="00EF3EA4">
            <w:pPr>
              <w:rPr>
                <w:rFonts w:ascii="Arial" w:hAnsi="Arial" w:cs="Arial"/>
                <w:sz w:val="20"/>
                <w:szCs w:val="20"/>
              </w:rPr>
            </w:pPr>
            <w:r w:rsidRPr="00FD09BF">
              <w:rPr>
                <w:rFonts w:ascii="Arial" w:hAnsi="Arial" w:cs="Arial"/>
                <w:sz w:val="20"/>
                <w:szCs w:val="20"/>
              </w:rPr>
              <w:t>- Loại khác:</w:t>
            </w:r>
          </w:p>
        </w:tc>
        <w:tc>
          <w:tcPr>
            <w:tcW w:w="1161" w:type="pct"/>
          </w:tcPr>
          <w:p w14:paraId="01BA5380" w14:textId="77777777" w:rsidR="00EA4B3C" w:rsidRPr="00FD09BF" w:rsidRDefault="00EA4B3C" w:rsidP="00EF3EA4">
            <w:pPr>
              <w:rPr>
                <w:rFonts w:ascii="Arial" w:hAnsi="Arial" w:cs="Arial"/>
                <w:sz w:val="20"/>
                <w:szCs w:val="20"/>
              </w:rPr>
            </w:pPr>
          </w:p>
        </w:tc>
      </w:tr>
      <w:tr w:rsidR="00EA4B3C" w:rsidRPr="00FD09BF" w14:paraId="3167B7D8" w14:textId="77777777" w:rsidTr="00DC764E">
        <w:tc>
          <w:tcPr>
            <w:tcW w:w="628" w:type="pct"/>
            <w:gridSpan w:val="2"/>
          </w:tcPr>
          <w:p w14:paraId="0A689D5C" w14:textId="77777777" w:rsidR="00EA4B3C" w:rsidRPr="00FD09BF" w:rsidRDefault="00EA4B3C" w:rsidP="00EF3EA4">
            <w:pPr>
              <w:rPr>
                <w:rFonts w:ascii="Arial" w:hAnsi="Arial" w:cs="Arial"/>
                <w:sz w:val="20"/>
                <w:szCs w:val="20"/>
              </w:rPr>
            </w:pPr>
            <w:r w:rsidRPr="00FD09BF">
              <w:rPr>
                <w:rFonts w:ascii="Arial" w:hAnsi="Arial" w:cs="Arial"/>
                <w:sz w:val="20"/>
                <w:szCs w:val="20"/>
              </w:rPr>
              <w:t>7216.91</w:t>
            </w:r>
          </w:p>
        </w:tc>
        <w:tc>
          <w:tcPr>
            <w:tcW w:w="3211" w:type="pct"/>
          </w:tcPr>
          <w:p w14:paraId="6A6979FB" w14:textId="77777777" w:rsidR="00EA4B3C" w:rsidRPr="00FD09BF" w:rsidRDefault="00EA4B3C" w:rsidP="00EF3EA4">
            <w:pPr>
              <w:rPr>
                <w:rFonts w:ascii="Arial" w:hAnsi="Arial" w:cs="Arial"/>
                <w:sz w:val="20"/>
                <w:szCs w:val="20"/>
              </w:rPr>
            </w:pPr>
            <w:r w:rsidRPr="00FD09BF">
              <w:rPr>
                <w:rFonts w:ascii="Arial" w:hAnsi="Arial" w:cs="Arial"/>
                <w:sz w:val="20"/>
                <w:szCs w:val="20"/>
              </w:rPr>
              <w:t>- - Được tạo hình nguội hoặc gia công kết thúc nguội từ các sản phẩm cán phẳng:</w:t>
            </w:r>
          </w:p>
        </w:tc>
        <w:tc>
          <w:tcPr>
            <w:tcW w:w="1161" w:type="pct"/>
          </w:tcPr>
          <w:p w14:paraId="6B798EC9" w14:textId="77777777" w:rsidR="00EA4B3C" w:rsidRPr="00FD09BF" w:rsidRDefault="00EA4B3C" w:rsidP="00EF3EA4">
            <w:pPr>
              <w:rPr>
                <w:rFonts w:ascii="Arial" w:hAnsi="Arial" w:cs="Arial"/>
                <w:sz w:val="20"/>
                <w:szCs w:val="20"/>
              </w:rPr>
            </w:pPr>
            <w:r w:rsidRPr="00FD09BF">
              <w:rPr>
                <w:rFonts w:ascii="Arial" w:hAnsi="Arial" w:cs="Arial"/>
                <w:sz w:val="20"/>
                <w:szCs w:val="20"/>
              </w:rPr>
              <w:t>CTH</w:t>
            </w:r>
          </w:p>
        </w:tc>
      </w:tr>
      <w:tr w:rsidR="00EA4B3C" w:rsidRPr="00FD09BF" w14:paraId="3A25034C" w14:textId="77777777" w:rsidTr="00DC764E">
        <w:tc>
          <w:tcPr>
            <w:tcW w:w="628" w:type="pct"/>
            <w:gridSpan w:val="2"/>
          </w:tcPr>
          <w:p w14:paraId="7304B900" w14:textId="77777777" w:rsidR="00EA4B3C" w:rsidRPr="00FD09BF" w:rsidRDefault="00EA4B3C" w:rsidP="00EF3EA4">
            <w:pPr>
              <w:rPr>
                <w:rFonts w:ascii="Arial" w:hAnsi="Arial" w:cs="Arial"/>
                <w:sz w:val="20"/>
                <w:szCs w:val="20"/>
              </w:rPr>
            </w:pPr>
            <w:r w:rsidRPr="00FD09BF">
              <w:rPr>
                <w:rFonts w:ascii="Arial" w:hAnsi="Arial" w:cs="Arial"/>
                <w:sz w:val="20"/>
                <w:szCs w:val="20"/>
              </w:rPr>
              <w:t>7216.99</w:t>
            </w:r>
          </w:p>
        </w:tc>
        <w:tc>
          <w:tcPr>
            <w:tcW w:w="3211" w:type="pct"/>
          </w:tcPr>
          <w:p w14:paraId="173A258C"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tcPr>
          <w:p w14:paraId="2CBF18BE" w14:textId="77777777" w:rsidR="00EA4B3C" w:rsidRPr="00FD09BF" w:rsidRDefault="00EA4B3C" w:rsidP="00EF3EA4">
            <w:pPr>
              <w:rPr>
                <w:rFonts w:ascii="Arial" w:hAnsi="Arial" w:cs="Arial"/>
                <w:sz w:val="20"/>
                <w:szCs w:val="20"/>
              </w:rPr>
            </w:pPr>
            <w:r w:rsidRPr="00FD09BF">
              <w:rPr>
                <w:rFonts w:ascii="Arial" w:hAnsi="Arial" w:cs="Arial"/>
                <w:sz w:val="20"/>
                <w:szCs w:val="20"/>
              </w:rPr>
              <w:t>CTH</w:t>
            </w:r>
          </w:p>
        </w:tc>
      </w:tr>
      <w:tr w:rsidR="00EA4B3C" w:rsidRPr="00FD09BF" w14:paraId="649C1FDA" w14:textId="77777777" w:rsidTr="00DC764E">
        <w:tc>
          <w:tcPr>
            <w:tcW w:w="628" w:type="pct"/>
            <w:gridSpan w:val="2"/>
          </w:tcPr>
          <w:p w14:paraId="38FC3F05"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72.17</w:t>
            </w:r>
          </w:p>
        </w:tc>
        <w:tc>
          <w:tcPr>
            <w:tcW w:w="3211" w:type="pct"/>
          </w:tcPr>
          <w:p w14:paraId="400A7670"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Dây của sắt hoặc thép không hợp kim.</w:t>
            </w:r>
          </w:p>
        </w:tc>
        <w:tc>
          <w:tcPr>
            <w:tcW w:w="1161" w:type="pct"/>
          </w:tcPr>
          <w:p w14:paraId="6C6E756F" w14:textId="77777777" w:rsidR="00EA4B3C" w:rsidRPr="00FD09BF" w:rsidRDefault="00EA4B3C" w:rsidP="00EF3EA4">
            <w:pPr>
              <w:rPr>
                <w:rFonts w:ascii="Arial" w:hAnsi="Arial" w:cs="Arial"/>
                <w:bCs/>
                <w:sz w:val="20"/>
                <w:szCs w:val="20"/>
              </w:rPr>
            </w:pPr>
          </w:p>
        </w:tc>
      </w:tr>
      <w:tr w:rsidR="00EA4B3C" w:rsidRPr="00FD09BF" w14:paraId="3448083D" w14:textId="77777777" w:rsidTr="00DC764E">
        <w:tc>
          <w:tcPr>
            <w:tcW w:w="628" w:type="pct"/>
            <w:gridSpan w:val="2"/>
          </w:tcPr>
          <w:p w14:paraId="547EEA33" w14:textId="77777777" w:rsidR="00EA4B3C" w:rsidRPr="00FD09BF" w:rsidRDefault="00EA4B3C" w:rsidP="00EF3EA4">
            <w:pPr>
              <w:rPr>
                <w:rFonts w:ascii="Arial" w:hAnsi="Arial" w:cs="Arial"/>
                <w:sz w:val="20"/>
                <w:szCs w:val="20"/>
              </w:rPr>
            </w:pPr>
            <w:r w:rsidRPr="00FD09BF">
              <w:rPr>
                <w:rFonts w:ascii="Arial" w:hAnsi="Arial" w:cs="Arial"/>
                <w:sz w:val="20"/>
                <w:szCs w:val="20"/>
              </w:rPr>
              <w:t>7217.10</w:t>
            </w:r>
          </w:p>
        </w:tc>
        <w:tc>
          <w:tcPr>
            <w:tcW w:w="3211" w:type="pct"/>
          </w:tcPr>
          <w:p w14:paraId="23EB97F9" w14:textId="77777777" w:rsidR="00EA4B3C" w:rsidRPr="00FD09BF" w:rsidRDefault="00EA4B3C" w:rsidP="00EF3EA4">
            <w:pPr>
              <w:rPr>
                <w:rFonts w:ascii="Arial" w:hAnsi="Arial" w:cs="Arial"/>
                <w:sz w:val="20"/>
                <w:szCs w:val="20"/>
              </w:rPr>
            </w:pPr>
            <w:r w:rsidRPr="00FD09BF">
              <w:rPr>
                <w:rFonts w:ascii="Arial" w:hAnsi="Arial" w:cs="Arial"/>
                <w:sz w:val="20"/>
                <w:szCs w:val="20"/>
              </w:rPr>
              <w:t>- Không được phủ, mạ hoặc tráng, đã hoặc chưa được đánh bóng:</w:t>
            </w:r>
          </w:p>
        </w:tc>
        <w:tc>
          <w:tcPr>
            <w:tcW w:w="1161" w:type="pct"/>
          </w:tcPr>
          <w:p w14:paraId="2031DF16" w14:textId="77777777" w:rsidR="00EA4B3C" w:rsidRPr="00FD09BF" w:rsidRDefault="00EA4B3C" w:rsidP="00EF3EA4">
            <w:pPr>
              <w:rPr>
                <w:rFonts w:ascii="Arial" w:hAnsi="Arial" w:cs="Arial"/>
                <w:sz w:val="20"/>
                <w:szCs w:val="20"/>
              </w:rPr>
            </w:pPr>
            <w:r w:rsidRPr="00FD09BF">
              <w:rPr>
                <w:rFonts w:ascii="Arial" w:hAnsi="Arial" w:cs="Arial"/>
                <w:sz w:val="20"/>
                <w:szCs w:val="20"/>
              </w:rPr>
              <w:t>CTH ngoại trừ từ nhóm 7213 đến 7215</w:t>
            </w:r>
          </w:p>
        </w:tc>
      </w:tr>
      <w:tr w:rsidR="00EA4B3C" w:rsidRPr="00FD09BF" w14:paraId="117D6215" w14:textId="77777777" w:rsidTr="00DC764E">
        <w:tc>
          <w:tcPr>
            <w:tcW w:w="628" w:type="pct"/>
            <w:gridSpan w:val="2"/>
          </w:tcPr>
          <w:p w14:paraId="4A70DD4F" w14:textId="77777777" w:rsidR="00EA4B3C" w:rsidRPr="00FD09BF" w:rsidRDefault="00EA4B3C" w:rsidP="00EF3EA4">
            <w:pPr>
              <w:rPr>
                <w:rFonts w:ascii="Arial" w:hAnsi="Arial" w:cs="Arial"/>
                <w:sz w:val="20"/>
                <w:szCs w:val="20"/>
              </w:rPr>
            </w:pPr>
            <w:r w:rsidRPr="00FD09BF">
              <w:rPr>
                <w:rFonts w:ascii="Arial" w:hAnsi="Arial" w:cs="Arial"/>
                <w:sz w:val="20"/>
                <w:szCs w:val="20"/>
              </w:rPr>
              <w:t>7217.20</w:t>
            </w:r>
          </w:p>
        </w:tc>
        <w:tc>
          <w:tcPr>
            <w:tcW w:w="3211" w:type="pct"/>
          </w:tcPr>
          <w:p w14:paraId="66E6EEAC" w14:textId="77777777" w:rsidR="00EA4B3C" w:rsidRPr="00FD09BF" w:rsidRDefault="00EA4B3C" w:rsidP="00EF3EA4">
            <w:pPr>
              <w:rPr>
                <w:rFonts w:ascii="Arial" w:hAnsi="Arial" w:cs="Arial"/>
                <w:sz w:val="20"/>
                <w:szCs w:val="20"/>
              </w:rPr>
            </w:pPr>
            <w:r w:rsidRPr="00FD09BF">
              <w:rPr>
                <w:rFonts w:ascii="Arial" w:hAnsi="Arial" w:cs="Arial"/>
                <w:sz w:val="20"/>
                <w:szCs w:val="20"/>
              </w:rPr>
              <w:t>- Được phủ, mạ hoặc tráng kẽm:</w:t>
            </w:r>
          </w:p>
        </w:tc>
        <w:tc>
          <w:tcPr>
            <w:tcW w:w="1161" w:type="pct"/>
          </w:tcPr>
          <w:p w14:paraId="445F278F" w14:textId="77777777" w:rsidR="00EA4B3C" w:rsidRPr="00FD09BF" w:rsidRDefault="00EA4B3C" w:rsidP="00EF3EA4">
            <w:pPr>
              <w:rPr>
                <w:rFonts w:ascii="Arial" w:hAnsi="Arial" w:cs="Arial"/>
                <w:sz w:val="20"/>
                <w:szCs w:val="20"/>
              </w:rPr>
            </w:pPr>
            <w:r w:rsidRPr="00FD09BF">
              <w:rPr>
                <w:rFonts w:ascii="Arial" w:hAnsi="Arial" w:cs="Arial"/>
                <w:sz w:val="20"/>
                <w:szCs w:val="20"/>
              </w:rPr>
              <w:t>CTH ngoại trừ từ nhóm 7213 đến 7215</w:t>
            </w:r>
          </w:p>
        </w:tc>
      </w:tr>
      <w:tr w:rsidR="00EA4B3C" w:rsidRPr="00FD09BF" w14:paraId="4912B053" w14:textId="77777777" w:rsidTr="00DC764E">
        <w:tc>
          <w:tcPr>
            <w:tcW w:w="628" w:type="pct"/>
            <w:gridSpan w:val="2"/>
          </w:tcPr>
          <w:p w14:paraId="12287DE6" w14:textId="77777777" w:rsidR="00EA4B3C" w:rsidRPr="00FD09BF" w:rsidRDefault="00EA4B3C" w:rsidP="00EF3EA4">
            <w:pPr>
              <w:rPr>
                <w:rFonts w:ascii="Arial" w:hAnsi="Arial" w:cs="Arial"/>
                <w:sz w:val="20"/>
                <w:szCs w:val="20"/>
              </w:rPr>
            </w:pPr>
            <w:r w:rsidRPr="00FD09BF">
              <w:rPr>
                <w:rFonts w:ascii="Arial" w:hAnsi="Arial" w:cs="Arial"/>
                <w:sz w:val="20"/>
                <w:szCs w:val="20"/>
              </w:rPr>
              <w:t>7217.30</w:t>
            </w:r>
          </w:p>
        </w:tc>
        <w:tc>
          <w:tcPr>
            <w:tcW w:w="3211" w:type="pct"/>
          </w:tcPr>
          <w:p w14:paraId="367291DC" w14:textId="77777777" w:rsidR="00EA4B3C" w:rsidRPr="00FD09BF" w:rsidRDefault="00EA4B3C" w:rsidP="00EF3EA4">
            <w:pPr>
              <w:rPr>
                <w:rFonts w:ascii="Arial" w:hAnsi="Arial" w:cs="Arial"/>
                <w:sz w:val="20"/>
                <w:szCs w:val="20"/>
              </w:rPr>
            </w:pPr>
            <w:r w:rsidRPr="00FD09BF">
              <w:rPr>
                <w:rFonts w:ascii="Arial" w:hAnsi="Arial" w:cs="Arial"/>
                <w:sz w:val="20"/>
                <w:szCs w:val="20"/>
              </w:rPr>
              <w:t>- Được phủ, mạ hoặc tráng kim loại cơ bản khác:</w:t>
            </w:r>
          </w:p>
        </w:tc>
        <w:tc>
          <w:tcPr>
            <w:tcW w:w="1161" w:type="pct"/>
          </w:tcPr>
          <w:p w14:paraId="64526C54" w14:textId="77777777" w:rsidR="00EA4B3C" w:rsidRPr="00FD09BF" w:rsidRDefault="00EA4B3C" w:rsidP="00EF3EA4">
            <w:pPr>
              <w:rPr>
                <w:rFonts w:ascii="Arial" w:hAnsi="Arial" w:cs="Arial"/>
                <w:sz w:val="20"/>
                <w:szCs w:val="20"/>
              </w:rPr>
            </w:pPr>
            <w:r w:rsidRPr="00FD09BF">
              <w:rPr>
                <w:rFonts w:ascii="Arial" w:hAnsi="Arial" w:cs="Arial"/>
                <w:sz w:val="20"/>
                <w:szCs w:val="20"/>
              </w:rPr>
              <w:t>CTH ngoại trừ từ nhóm 7213 đến 7215</w:t>
            </w:r>
          </w:p>
        </w:tc>
      </w:tr>
      <w:tr w:rsidR="00EA4B3C" w:rsidRPr="00FD09BF" w14:paraId="6C1DF849" w14:textId="77777777" w:rsidTr="00DC764E">
        <w:tc>
          <w:tcPr>
            <w:tcW w:w="628" w:type="pct"/>
            <w:gridSpan w:val="2"/>
          </w:tcPr>
          <w:p w14:paraId="6D0349E0" w14:textId="77777777" w:rsidR="00EA4B3C" w:rsidRPr="00FD09BF" w:rsidRDefault="00EA4B3C" w:rsidP="00EF3EA4">
            <w:pPr>
              <w:rPr>
                <w:rFonts w:ascii="Arial" w:hAnsi="Arial" w:cs="Arial"/>
                <w:sz w:val="20"/>
                <w:szCs w:val="20"/>
              </w:rPr>
            </w:pPr>
            <w:r w:rsidRPr="00FD09BF">
              <w:rPr>
                <w:rFonts w:ascii="Arial" w:hAnsi="Arial" w:cs="Arial"/>
                <w:sz w:val="20"/>
                <w:szCs w:val="20"/>
              </w:rPr>
              <w:t>7217.90</w:t>
            </w:r>
          </w:p>
        </w:tc>
        <w:tc>
          <w:tcPr>
            <w:tcW w:w="3211" w:type="pct"/>
          </w:tcPr>
          <w:p w14:paraId="3235FB88" w14:textId="77777777" w:rsidR="00EA4B3C" w:rsidRPr="00FD09BF" w:rsidRDefault="00EA4B3C" w:rsidP="00EF3EA4">
            <w:pPr>
              <w:rPr>
                <w:rFonts w:ascii="Arial" w:hAnsi="Arial" w:cs="Arial"/>
                <w:sz w:val="20"/>
                <w:szCs w:val="20"/>
              </w:rPr>
            </w:pPr>
            <w:r w:rsidRPr="00FD09BF">
              <w:rPr>
                <w:rFonts w:ascii="Arial" w:hAnsi="Arial" w:cs="Arial"/>
                <w:sz w:val="20"/>
                <w:szCs w:val="20"/>
              </w:rPr>
              <w:t>- Loại khác:</w:t>
            </w:r>
          </w:p>
        </w:tc>
        <w:tc>
          <w:tcPr>
            <w:tcW w:w="1161" w:type="pct"/>
          </w:tcPr>
          <w:p w14:paraId="5BFF4C46" w14:textId="77777777" w:rsidR="00EA4B3C" w:rsidRPr="00FD09BF" w:rsidRDefault="00EA4B3C" w:rsidP="00EF3EA4">
            <w:pPr>
              <w:rPr>
                <w:rFonts w:ascii="Arial" w:hAnsi="Arial" w:cs="Arial"/>
                <w:sz w:val="20"/>
                <w:szCs w:val="20"/>
              </w:rPr>
            </w:pPr>
            <w:r w:rsidRPr="00FD09BF">
              <w:rPr>
                <w:rFonts w:ascii="Arial" w:hAnsi="Arial" w:cs="Arial"/>
                <w:sz w:val="20"/>
                <w:szCs w:val="20"/>
              </w:rPr>
              <w:t>CTH ngoại trừ từ nhóm 7213 đến 7215</w:t>
            </w:r>
          </w:p>
        </w:tc>
      </w:tr>
      <w:tr w:rsidR="00EA4B3C" w:rsidRPr="00FD09BF" w14:paraId="1F2774A5" w14:textId="77777777" w:rsidTr="00DC764E">
        <w:tc>
          <w:tcPr>
            <w:tcW w:w="628" w:type="pct"/>
            <w:gridSpan w:val="2"/>
          </w:tcPr>
          <w:p w14:paraId="54CB0713"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72.18</w:t>
            </w:r>
          </w:p>
        </w:tc>
        <w:tc>
          <w:tcPr>
            <w:tcW w:w="3211" w:type="pct"/>
          </w:tcPr>
          <w:p w14:paraId="0BDB35CD"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Thép không gỉ ở dạng thỏi đúc hoặc dạng thô khác; bán thành phẩm của thép không gỉ.</w:t>
            </w:r>
          </w:p>
        </w:tc>
        <w:tc>
          <w:tcPr>
            <w:tcW w:w="1161" w:type="pct"/>
          </w:tcPr>
          <w:p w14:paraId="73ABC167"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7ED12FA1" w14:textId="77777777" w:rsidTr="00DC764E">
        <w:tc>
          <w:tcPr>
            <w:tcW w:w="628" w:type="pct"/>
            <w:gridSpan w:val="2"/>
          </w:tcPr>
          <w:p w14:paraId="47B2AAE5" w14:textId="77777777" w:rsidR="00EA4B3C" w:rsidRPr="00FD09BF" w:rsidRDefault="00EA4B3C" w:rsidP="00EF3EA4">
            <w:pPr>
              <w:rPr>
                <w:rFonts w:ascii="Arial" w:hAnsi="Arial" w:cs="Arial"/>
                <w:sz w:val="20"/>
                <w:szCs w:val="20"/>
              </w:rPr>
            </w:pPr>
            <w:r w:rsidRPr="00FD09BF">
              <w:rPr>
                <w:rFonts w:ascii="Arial" w:hAnsi="Arial" w:cs="Arial"/>
                <w:sz w:val="20"/>
                <w:szCs w:val="20"/>
              </w:rPr>
              <w:t>7218.10</w:t>
            </w:r>
          </w:p>
        </w:tc>
        <w:tc>
          <w:tcPr>
            <w:tcW w:w="3211" w:type="pct"/>
          </w:tcPr>
          <w:p w14:paraId="2C52DB93" w14:textId="77777777" w:rsidR="00EA4B3C" w:rsidRPr="00FD09BF" w:rsidRDefault="00EA4B3C" w:rsidP="00EF3EA4">
            <w:pPr>
              <w:rPr>
                <w:rFonts w:ascii="Arial" w:hAnsi="Arial" w:cs="Arial"/>
                <w:sz w:val="20"/>
                <w:szCs w:val="20"/>
              </w:rPr>
            </w:pPr>
            <w:r w:rsidRPr="00FD09BF">
              <w:rPr>
                <w:rFonts w:ascii="Arial" w:hAnsi="Arial" w:cs="Arial"/>
                <w:sz w:val="20"/>
                <w:szCs w:val="20"/>
              </w:rPr>
              <w:t>- Ở dạng thỏi đúc và dạng thô khác</w:t>
            </w:r>
          </w:p>
        </w:tc>
        <w:tc>
          <w:tcPr>
            <w:tcW w:w="1161" w:type="pct"/>
          </w:tcPr>
          <w:p w14:paraId="01BE5BB7" w14:textId="77777777" w:rsidR="00EA4B3C" w:rsidRPr="00FD09BF" w:rsidRDefault="00EA4B3C" w:rsidP="00EF3EA4">
            <w:pPr>
              <w:rPr>
                <w:rFonts w:ascii="Arial" w:hAnsi="Arial" w:cs="Arial"/>
                <w:sz w:val="20"/>
                <w:szCs w:val="20"/>
              </w:rPr>
            </w:pPr>
            <w:r w:rsidRPr="00FD09BF">
              <w:rPr>
                <w:rFonts w:ascii="Arial" w:hAnsi="Arial" w:cs="Arial"/>
                <w:sz w:val="20"/>
                <w:szCs w:val="20"/>
              </w:rPr>
              <w:t>CTH</w:t>
            </w:r>
          </w:p>
        </w:tc>
      </w:tr>
      <w:tr w:rsidR="00EA4B3C" w:rsidRPr="00FD09BF" w14:paraId="1E38C679" w14:textId="77777777" w:rsidTr="00DC764E">
        <w:tc>
          <w:tcPr>
            <w:tcW w:w="628" w:type="pct"/>
            <w:gridSpan w:val="2"/>
          </w:tcPr>
          <w:p w14:paraId="3A1D1D84"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11" w:type="pct"/>
          </w:tcPr>
          <w:p w14:paraId="0A021C42" w14:textId="77777777" w:rsidR="00EA4B3C" w:rsidRPr="00FD09BF" w:rsidRDefault="00EA4B3C" w:rsidP="00EF3EA4">
            <w:pPr>
              <w:rPr>
                <w:rFonts w:ascii="Arial" w:hAnsi="Arial" w:cs="Arial"/>
                <w:sz w:val="20"/>
                <w:szCs w:val="20"/>
              </w:rPr>
            </w:pPr>
            <w:r w:rsidRPr="00FD09BF">
              <w:rPr>
                <w:rFonts w:ascii="Arial" w:hAnsi="Arial" w:cs="Arial"/>
                <w:sz w:val="20"/>
                <w:szCs w:val="20"/>
              </w:rPr>
              <w:t>- Loại khác:</w:t>
            </w:r>
          </w:p>
        </w:tc>
        <w:tc>
          <w:tcPr>
            <w:tcW w:w="1161" w:type="pct"/>
          </w:tcPr>
          <w:p w14:paraId="0E02D883"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228B9F2F" w14:textId="77777777" w:rsidTr="00DC764E">
        <w:tc>
          <w:tcPr>
            <w:tcW w:w="628" w:type="pct"/>
            <w:gridSpan w:val="2"/>
          </w:tcPr>
          <w:p w14:paraId="0322E23B" w14:textId="77777777" w:rsidR="00EA4B3C" w:rsidRPr="00FD09BF" w:rsidRDefault="00EA4B3C" w:rsidP="00EF3EA4">
            <w:pPr>
              <w:rPr>
                <w:rFonts w:ascii="Arial" w:hAnsi="Arial" w:cs="Arial"/>
                <w:sz w:val="20"/>
                <w:szCs w:val="20"/>
              </w:rPr>
            </w:pPr>
            <w:r w:rsidRPr="00FD09BF">
              <w:rPr>
                <w:rFonts w:ascii="Arial" w:hAnsi="Arial" w:cs="Arial"/>
                <w:sz w:val="20"/>
                <w:szCs w:val="20"/>
              </w:rPr>
              <w:t>7218.91</w:t>
            </w:r>
          </w:p>
        </w:tc>
        <w:tc>
          <w:tcPr>
            <w:tcW w:w="3211" w:type="pct"/>
          </w:tcPr>
          <w:p w14:paraId="6C4DB5D7" w14:textId="77777777" w:rsidR="00EA4B3C" w:rsidRPr="00FD09BF" w:rsidRDefault="00EA4B3C" w:rsidP="00EF3EA4">
            <w:pPr>
              <w:rPr>
                <w:rFonts w:ascii="Arial" w:hAnsi="Arial" w:cs="Arial"/>
                <w:sz w:val="20"/>
                <w:szCs w:val="20"/>
              </w:rPr>
            </w:pPr>
            <w:r w:rsidRPr="00FD09BF">
              <w:rPr>
                <w:rFonts w:ascii="Arial" w:hAnsi="Arial" w:cs="Arial"/>
                <w:sz w:val="20"/>
                <w:szCs w:val="20"/>
              </w:rPr>
              <w:t>- - Có mặt cắt ngang hình chữ nhật (trừ hình vuông)</w:t>
            </w:r>
          </w:p>
        </w:tc>
        <w:tc>
          <w:tcPr>
            <w:tcW w:w="1161" w:type="pct"/>
          </w:tcPr>
          <w:p w14:paraId="7C45F316" w14:textId="77777777" w:rsidR="00EA4B3C" w:rsidRPr="00FD09BF" w:rsidRDefault="00EA4B3C" w:rsidP="00EF3EA4">
            <w:pPr>
              <w:rPr>
                <w:rFonts w:ascii="Arial" w:hAnsi="Arial" w:cs="Arial"/>
                <w:sz w:val="20"/>
                <w:szCs w:val="20"/>
              </w:rPr>
            </w:pPr>
            <w:r w:rsidRPr="00FD09BF">
              <w:rPr>
                <w:rFonts w:ascii="Arial" w:hAnsi="Arial" w:cs="Arial"/>
                <w:sz w:val="20"/>
                <w:szCs w:val="20"/>
              </w:rPr>
              <w:t>CTH</w:t>
            </w:r>
          </w:p>
        </w:tc>
      </w:tr>
      <w:tr w:rsidR="00EA4B3C" w:rsidRPr="00FD09BF" w14:paraId="539383C2" w14:textId="77777777" w:rsidTr="00DC764E">
        <w:tc>
          <w:tcPr>
            <w:tcW w:w="628" w:type="pct"/>
            <w:gridSpan w:val="2"/>
          </w:tcPr>
          <w:p w14:paraId="6166A238" w14:textId="77777777" w:rsidR="00EA4B3C" w:rsidRPr="00FD09BF" w:rsidRDefault="00EA4B3C" w:rsidP="00EF3EA4">
            <w:pPr>
              <w:rPr>
                <w:rFonts w:ascii="Arial" w:hAnsi="Arial" w:cs="Arial"/>
                <w:sz w:val="20"/>
                <w:szCs w:val="20"/>
              </w:rPr>
            </w:pPr>
            <w:r w:rsidRPr="00FD09BF">
              <w:rPr>
                <w:rFonts w:ascii="Arial" w:hAnsi="Arial" w:cs="Arial"/>
                <w:sz w:val="20"/>
                <w:szCs w:val="20"/>
              </w:rPr>
              <w:t>7218.99</w:t>
            </w:r>
          </w:p>
        </w:tc>
        <w:tc>
          <w:tcPr>
            <w:tcW w:w="3211" w:type="pct"/>
          </w:tcPr>
          <w:p w14:paraId="396A1782"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tcPr>
          <w:p w14:paraId="3614B5E9" w14:textId="77777777" w:rsidR="00EA4B3C" w:rsidRPr="00FD09BF" w:rsidRDefault="00EA4B3C" w:rsidP="00EF3EA4">
            <w:pPr>
              <w:rPr>
                <w:rFonts w:ascii="Arial" w:hAnsi="Arial" w:cs="Arial"/>
                <w:sz w:val="20"/>
                <w:szCs w:val="20"/>
              </w:rPr>
            </w:pPr>
            <w:r w:rsidRPr="00FD09BF">
              <w:rPr>
                <w:rFonts w:ascii="Arial" w:hAnsi="Arial" w:cs="Arial"/>
                <w:sz w:val="20"/>
                <w:szCs w:val="20"/>
              </w:rPr>
              <w:t>CTH</w:t>
            </w:r>
          </w:p>
        </w:tc>
      </w:tr>
      <w:tr w:rsidR="00EA4B3C" w:rsidRPr="00FD09BF" w14:paraId="2B85D386" w14:textId="77777777" w:rsidTr="00DC764E">
        <w:tc>
          <w:tcPr>
            <w:tcW w:w="628" w:type="pct"/>
            <w:gridSpan w:val="2"/>
          </w:tcPr>
          <w:p w14:paraId="5D329AB1"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72.19</w:t>
            </w:r>
          </w:p>
        </w:tc>
        <w:tc>
          <w:tcPr>
            <w:tcW w:w="3211" w:type="pct"/>
          </w:tcPr>
          <w:p w14:paraId="796563BF"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Các sản phẩm của thép không gỉ cán phẳng, có chiều rộng từ 600 mm trở lên.</w:t>
            </w:r>
          </w:p>
        </w:tc>
        <w:tc>
          <w:tcPr>
            <w:tcW w:w="1161" w:type="pct"/>
          </w:tcPr>
          <w:p w14:paraId="41B0825C"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38D6896E" w14:textId="77777777" w:rsidTr="00DC764E">
        <w:tc>
          <w:tcPr>
            <w:tcW w:w="628" w:type="pct"/>
            <w:gridSpan w:val="2"/>
          </w:tcPr>
          <w:p w14:paraId="481075D3"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11" w:type="pct"/>
          </w:tcPr>
          <w:p w14:paraId="3A84F7B2" w14:textId="77777777" w:rsidR="00EA4B3C" w:rsidRPr="00FD09BF" w:rsidRDefault="00EA4B3C" w:rsidP="00EF3EA4">
            <w:pPr>
              <w:rPr>
                <w:rFonts w:ascii="Arial" w:hAnsi="Arial" w:cs="Arial"/>
                <w:sz w:val="20"/>
                <w:szCs w:val="20"/>
              </w:rPr>
            </w:pPr>
            <w:r w:rsidRPr="00FD09BF">
              <w:rPr>
                <w:rFonts w:ascii="Arial" w:hAnsi="Arial" w:cs="Arial"/>
                <w:sz w:val="20"/>
                <w:szCs w:val="20"/>
              </w:rPr>
              <w:t>- Chưa được gia công quá mức cán nóng, ở dạng cuộn:</w:t>
            </w:r>
          </w:p>
        </w:tc>
        <w:tc>
          <w:tcPr>
            <w:tcW w:w="1161" w:type="pct"/>
          </w:tcPr>
          <w:p w14:paraId="1A1F2B8D"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6A09C1D7" w14:textId="77777777" w:rsidTr="00DC764E">
        <w:tc>
          <w:tcPr>
            <w:tcW w:w="628" w:type="pct"/>
            <w:gridSpan w:val="2"/>
          </w:tcPr>
          <w:p w14:paraId="19630633" w14:textId="77777777" w:rsidR="00EA4B3C" w:rsidRPr="00FD09BF" w:rsidRDefault="00EA4B3C" w:rsidP="00EF3EA4">
            <w:pPr>
              <w:rPr>
                <w:rFonts w:ascii="Arial" w:hAnsi="Arial" w:cs="Arial"/>
                <w:sz w:val="20"/>
                <w:szCs w:val="20"/>
              </w:rPr>
            </w:pPr>
            <w:r w:rsidRPr="00FD09BF">
              <w:rPr>
                <w:rFonts w:ascii="Arial" w:hAnsi="Arial" w:cs="Arial"/>
                <w:sz w:val="20"/>
                <w:szCs w:val="20"/>
              </w:rPr>
              <w:t>7219.11</w:t>
            </w:r>
          </w:p>
        </w:tc>
        <w:tc>
          <w:tcPr>
            <w:tcW w:w="3211" w:type="pct"/>
          </w:tcPr>
          <w:p w14:paraId="06F17FB7" w14:textId="77777777" w:rsidR="00EA4B3C" w:rsidRPr="00FD09BF" w:rsidRDefault="00EA4B3C" w:rsidP="00EF3EA4">
            <w:pPr>
              <w:rPr>
                <w:rFonts w:ascii="Arial" w:hAnsi="Arial" w:cs="Arial"/>
                <w:sz w:val="20"/>
                <w:szCs w:val="20"/>
              </w:rPr>
            </w:pPr>
            <w:r w:rsidRPr="00FD09BF">
              <w:rPr>
                <w:rFonts w:ascii="Arial" w:hAnsi="Arial" w:cs="Arial"/>
                <w:sz w:val="20"/>
                <w:szCs w:val="20"/>
              </w:rPr>
              <w:t>- - Chiều dày trên 10 mm</w:t>
            </w:r>
          </w:p>
        </w:tc>
        <w:tc>
          <w:tcPr>
            <w:tcW w:w="1161" w:type="pct"/>
          </w:tcPr>
          <w:p w14:paraId="79BD30E5" w14:textId="77777777" w:rsidR="00EA4B3C" w:rsidRPr="00FD09BF" w:rsidRDefault="00EA4B3C" w:rsidP="00EF3EA4">
            <w:pPr>
              <w:rPr>
                <w:rFonts w:ascii="Arial" w:hAnsi="Arial" w:cs="Arial"/>
                <w:sz w:val="20"/>
                <w:szCs w:val="20"/>
              </w:rPr>
            </w:pPr>
            <w:r w:rsidRPr="00FD09BF">
              <w:rPr>
                <w:rFonts w:ascii="Arial" w:hAnsi="Arial" w:cs="Arial"/>
                <w:sz w:val="20"/>
                <w:szCs w:val="20"/>
              </w:rPr>
              <w:t>CTH</w:t>
            </w:r>
          </w:p>
        </w:tc>
      </w:tr>
      <w:tr w:rsidR="00EA4B3C" w:rsidRPr="00FD09BF" w14:paraId="214C3193" w14:textId="77777777" w:rsidTr="00DC764E">
        <w:tc>
          <w:tcPr>
            <w:tcW w:w="628" w:type="pct"/>
            <w:gridSpan w:val="2"/>
          </w:tcPr>
          <w:p w14:paraId="135E50AA" w14:textId="77777777" w:rsidR="00EA4B3C" w:rsidRPr="00FD09BF" w:rsidRDefault="00EA4B3C" w:rsidP="00EF3EA4">
            <w:pPr>
              <w:rPr>
                <w:rFonts w:ascii="Arial" w:hAnsi="Arial" w:cs="Arial"/>
                <w:sz w:val="20"/>
                <w:szCs w:val="20"/>
              </w:rPr>
            </w:pPr>
            <w:r w:rsidRPr="00FD09BF">
              <w:rPr>
                <w:rFonts w:ascii="Arial" w:hAnsi="Arial" w:cs="Arial"/>
                <w:sz w:val="20"/>
                <w:szCs w:val="20"/>
              </w:rPr>
              <w:t>7219.12</w:t>
            </w:r>
          </w:p>
        </w:tc>
        <w:tc>
          <w:tcPr>
            <w:tcW w:w="3211" w:type="pct"/>
          </w:tcPr>
          <w:p w14:paraId="24495164" w14:textId="77777777" w:rsidR="00EA4B3C" w:rsidRPr="00FD09BF" w:rsidRDefault="00EA4B3C" w:rsidP="00EF3EA4">
            <w:pPr>
              <w:rPr>
                <w:rFonts w:ascii="Arial" w:hAnsi="Arial" w:cs="Arial"/>
                <w:sz w:val="20"/>
                <w:szCs w:val="20"/>
              </w:rPr>
            </w:pPr>
            <w:r w:rsidRPr="00FD09BF">
              <w:rPr>
                <w:rFonts w:ascii="Arial" w:hAnsi="Arial" w:cs="Arial"/>
                <w:sz w:val="20"/>
                <w:szCs w:val="20"/>
              </w:rPr>
              <w:t>- - Chiều dày từ 4,75 mm đến 10 mm</w:t>
            </w:r>
          </w:p>
        </w:tc>
        <w:tc>
          <w:tcPr>
            <w:tcW w:w="1161" w:type="pct"/>
          </w:tcPr>
          <w:p w14:paraId="2BC435AE" w14:textId="77777777" w:rsidR="00EA4B3C" w:rsidRPr="00FD09BF" w:rsidRDefault="00EA4B3C" w:rsidP="00EF3EA4">
            <w:pPr>
              <w:rPr>
                <w:rFonts w:ascii="Arial" w:hAnsi="Arial" w:cs="Arial"/>
                <w:sz w:val="20"/>
                <w:szCs w:val="20"/>
              </w:rPr>
            </w:pPr>
            <w:r w:rsidRPr="00FD09BF">
              <w:rPr>
                <w:rFonts w:ascii="Arial" w:hAnsi="Arial" w:cs="Arial"/>
                <w:sz w:val="20"/>
                <w:szCs w:val="20"/>
              </w:rPr>
              <w:t>CTH</w:t>
            </w:r>
          </w:p>
        </w:tc>
      </w:tr>
      <w:tr w:rsidR="00EA4B3C" w:rsidRPr="00FD09BF" w14:paraId="2DB4C3A9" w14:textId="77777777" w:rsidTr="00DC764E">
        <w:tc>
          <w:tcPr>
            <w:tcW w:w="628" w:type="pct"/>
            <w:gridSpan w:val="2"/>
          </w:tcPr>
          <w:p w14:paraId="03169452" w14:textId="77777777" w:rsidR="00EA4B3C" w:rsidRPr="00FD09BF" w:rsidRDefault="00EA4B3C" w:rsidP="00EF3EA4">
            <w:pPr>
              <w:rPr>
                <w:rFonts w:ascii="Arial" w:hAnsi="Arial" w:cs="Arial"/>
                <w:sz w:val="20"/>
                <w:szCs w:val="20"/>
              </w:rPr>
            </w:pPr>
            <w:r w:rsidRPr="00FD09BF">
              <w:rPr>
                <w:rFonts w:ascii="Arial" w:hAnsi="Arial" w:cs="Arial"/>
                <w:sz w:val="20"/>
                <w:szCs w:val="20"/>
              </w:rPr>
              <w:t>7219.13</w:t>
            </w:r>
          </w:p>
        </w:tc>
        <w:tc>
          <w:tcPr>
            <w:tcW w:w="3211" w:type="pct"/>
          </w:tcPr>
          <w:p w14:paraId="1444BEF2" w14:textId="77777777" w:rsidR="00EA4B3C" w:rsidRPr="00FD09BF" w:rsidRDefault="00EA4B3C" w:rsidP="00EF3EA4">
            <w:pPr>
              <w:rPr>
                <w:rFonts w:ascii="Arial" w:hAnsi="Arial" w:cs="Arial"/>
                <w:sz w:val="20"/>
                <w:szCs w:val="20"/>
              </w:rPr>
            </w:pPr>
            <w:r w:rsidRPr="00FD09BF">
              <w:rPr>
                <w:rFonts w:ascii="Arial" w:hAnsi="Arial" w:cs="Arial"/>
                <w:sz w:val="20"/>
                <w:szCs w:val="20"/>
              </w:rPr>
              <w:t>- - Chiều dày từ 3 mm đến dưới 4,75 mm</w:t>
            </w:r>
          </w:p>
        </w:tc>
        <w:tc>
          <w:tcPr>
            <w:tcW w:w="1161" w:type="pct"/>
          </w:tcPr>
          <w:p w14:paraId="2C5E0363" w14:textId="77777777" w:rsidR="00EA4B3C" w:rsidRPr="00FD09BF" w:rsidRDefault="00EA4B3C" w:rsidP="00EF3EA4">
            <w:pPr>
              <w:rPr>
                <w:rFonts w:ascii="Arial" w:hAnsi="Arial" w:cs="Arial"/>
                <w:sz w:val="20"/>
                <w:szCs w:val="20"/>
              </w:rPr>
            </w:pPr>
            <w:r w:rsidRPr="00FD09BF">
              <w:rPr>
                <w:rFonts w:ascii="Arial" w:hAnsi="Arial" w:cs="Arial"/>
                <w:sz w:val="20"/>
                <w:szCs w:val="20"/>
              </w:rPr>
              <w:t>CTH</w:t>
            </w:r>
          </w:p>
        </w:tc>
      </w:tr>
      <w:tr w:rsidR="00EA4B3C" w:rsidRPr="00FD09BF" w14:paraId="27442988" w14:textId="77777777" w:rsidTr="00DC764E">
        <w:tc>
          <w:tcPr>
            <w:tcW w:w="628" w:type="pct"/>
            <w:gridSpan w:val="2"/>
          </w:tcPr>
          <w:p w14:paraId="0AC2E3F1" w14:textId="77777777" w:rsidR="00EA4B3C" w:rsidRPr="00FD09BF" w:rsidRDefault="00EA4B3C" w:rsidP="00EF3EA4">
            <w:pPr>
              <w:rPr>
                <w:rFonts w:ascii="Arial" w:hAnsi="Arial" w:cs="Arial"/>
                <w:sz w:val="20"/>
                <w:szCs w:val="20"/>
              </w:rPr>
            </w:pPr>
            <w:r w:rsidRPr="00FD09BF">
              <w:rPr>
                <w:rFonts w:ascii="Arial" w:hAnsi="Arial" w:cs="Arial"/>
                <w:sz w:val="20"/>
                <w:szCs w:val="20"/>
              </w:rPr>
              <w:t>7219.14</w:t>
            </w:r>
          </w:p>
        </w:tc>
        <w:tc>
          <w:tcPr>
            <w:tcW w:w="3211" w:type="pct"/>
          </w:tcPr>
          <w:p w14:paraId="71AF5B35" w14:textId="77777777" w:rsidR="00EA4B3C" w:rsidRPr="00FD09BF" w:rsidRDefault="00EA4B3C" w:rsidP="00EF3EA4">
            <w:pPr>
              <w:rPr>
                <w:rFonts w:ascii="Arial" w:hAnsi="Arial" w:cs="Arial"/>
                <w:sz w:val="20"/>
                <w:szCs w:val="20"/>
              </w:rPr>
            </w:pPr>
            <w:r w:rsidRPr="00FD09BF">
              <w:rPr>
                <w:rFonts w:ascii="Arial" w:hAnsi="Arial" w:cs="Arial"/>
                <w:sz w:val="20"/>
                <w:szCs w:val="20"/>
              </w:rPr>
              <w:t>- - Chiều dày dưới 3 mm</w:t>
            </w:r>
          </w:p>
        </w:tc>
        <w:tc>
          <w:tcPr>
            <w:tcW w:w="1161" w:type="pct"/>
          </w:tcPr>
          <w:p w14:paraId="6F4AE51B" w14:textId="77777777" w:rsidR="00EA4B3C" w:rsidRPr="00FD09BF" w:rsidRDefault="00EA4B3C" w:rsidP="00EF3EA4">
            <w:pPr>
              <w:rPr>
                <w:rFonts w:ascii="Arial" w:hAnsi="Arial" w:cs="Arial"/>
                <w:sz w:val="20"/>
                <w:szCs w:val="20"/>
              </w:rPr>
            </w:pPr>
            <w:r w:rsidRPr="00FD09BF">
              <w:rPr>
                <w:rFonts w:ascii="Arial" w:hAnsi="Arial" w:cs="Arial"/>
                <w:sz w:val="20"/>
                <w:szCs w:val="20"/>
              </w:rPr>
              <w:t>CTH</w:t>
            </w:r>
          </w:p>
        </w:tc>
      </w:tr>
      <w:tr w:rsidR="00EA4B3C" w:rsidRPr="00FD09BF" w14:paraId="556DA727" w14:textId="77777777" w:rsidTr="00DC764E">
        <w:tc>
          <w:tcPr>
            <w:tcW w:w="628" w:type="pct"/>
            <w:gridSpan w:val="2"/>
          </w:tcPr>
          <w:p w14:paraId="7CFA0F75"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11" w:type="pct"/>
          </w:tcPr>
          <w:p w14:paraId="202FFF88" w14:textId="77777777" w:rsidR="00EA4B3C" w:rsidRPr="00FD09BF" w:rsidRDefault="00EA4B3C" w:rsidP="00EF3EA4">
            <w:pPr>
              <w:rPr>
                <w:rFonts w:ascii="Arial" w:hAnsi="Arial" w:cs="Arial"/>
                <w:sz w:val="20"/>
                <w:szCs w:val="20"/>
              </w:rPr>
            </w:pPr>
            <w:r w:rsidRPr="00FD09BF">
              <w:rPr>
                <w:rFonts w:ascii="Arial" w:hAnsi="Arial" w:cs="Arial"/>
                <w:sz w:val="20"/>
                <w:szCs w:val="20"/>
              </w:rPr>
              <w:t>- Chưa được gia công quá mức cán nóng, không ở dạng cuộn:</w:t>
            </w:r>
          </w:p>
        </w:tc>
        <w:tc>
          <w:tcPr>
            <w:tcW w:w="1161" w:type="pct"/>
          </w:tcPr>
          <w:p w14:paraId="6C6AB9FA"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6A961B04" w14:textId="77777777" w:rsidTr="00DC764E">
        <w:tc>
          <w:tcPr>
            <w:tcW w:w="628" w:type="pct"/>
            <w:gridSpan w:val="2"/>
          </w:tcPr>
          <w:p w14:paraId="6AB25C68" w14:textId="77777777" w:rsidR="00EA4B3C" w:rsidRPr="00FD09BF" w:rsidRDefault="00EA4B3C" w:rsidP="00EF3EA4">
            <w:pPr>
              <w:rPr>
                <w:rFonts w:ascii="Arial" w:hAnsi="Arial" w:cs="Arial"/>
                <w:sz w:val="20"/>
                <w:szCs w:val="20"/>
              </w:rPr>
            </w:pPr>
            <w:r w:rsidRPr="00FD09BF">
              <w:rPr>
                <w:rFonts w:ascii="Arial" w:hAnsi="Arial" w:cs="Arial"/>
                <w:sz w:val="20"/>
                <w:szCs w:val="20"/>
              </w:rPr>
              <w:t>7219.21</w:t>
            </w:r>
          </w:p>
        </w:tc>
        <w:tc>
          <w:tcPr>
            <w:tcW w:w="3211" w:type="pct"/>
          </w:tcPr>
          <w:p w14:paraId="578FE86F" w14:textId="77777777" w:rsidR="00EA4B3C" w:rsidRPr="00FD09BF" w:rsidRDefault="00EA4B3C" w:rsidP="00EF3EA4">
            <w:pPr>
              <w:rPr>
                <w:rFonts w:ascii="Arial" w:hAnsi="Arial" w:cs="Arial"/>
                <w:sz w:val="20"/>
                <w:szCs w:val="20"/>
              </w:rPr>
            </w:pPr>
            <w:r w:rsidRPr="00FD09BF">
              <w:rPr>
                <w:rFonts w:ascii="Arial" w:hAnsi="Arial" w:cs="Arial"/>
                <w:sz w:val="20"/>
                <w:szCs w:val="20"/>
              </w:rPr>
              <w:t>- - Chiều dày trên 10 mm</w:t>
            </w:r>
          </w:p>
        </w:tc>
        <w:tc>
          <w:tcPr>
            <w:tcW w:w="1161" w:type="pct"/>
          </w:tcPr>
          <w:p w14:paraId="46D4BE52" w14:textId="77777777" w:rsidR="00EA4B3C" w:rsidRPr="00FD09BF" w:rsidRDefault="00EA4B3C" w:rsidP="00EF3EA4">
            <w:pPr>
              <w:rPr>
                <w:rFonts w:ascii="Arial" w:hAnsi="Arial" w:cs="Arial"/>
                <w:sz w:val="20"/>
                <w:szCs w:val="20"/>
              </w:rPr>
            </w:pPr>
            <w:r w:rsidRPr="00FD09BF">
              <w:rPr>
                <w:rFonts w:ascii="Arial" w:hAnsi="Arial" w:cs="Arial"/>
                <w:sz w:val="20"/>
                <w:szCs w:val="20"/>
              </w:rPr>
              <w:t>CTH</w:t>
            </w:r>
          </w:p>
        </w:tc>
      </w:tr>
      <w:tr w:rsidR="00EA4B3C" w:rsidRPr="00FD09BF" w14:paraId="1FC80530" w14:textId="77777777" w:rsidTr="00DC764E">
        <w:tc>
          <w:tcPr>
            <w:tcW w:w="628" w:type="pct"/>
            <w:gridSpan w:val="2"/>
          </w:tcPr>
          <w:p w14:paraId="1B975062" w14:textId="77777777" w:rsidR="00EA4B3C" w:rsidRPr="00FD09BF" w:rsidRDefault="00EA4B3C" w:rsidP="00EF3EA4">
            <w:pPr>
              <w:rPr>
                <w:rFonts w:ascii="Arial" w:hAnsi="Arial" w:cs="Arial"/>
                <w:sz w:val="20"/>
                <w:szCs w:val="20"/>
              </w:rPr>
            </w:pPr>
            <w:r w:rsidRPr="00FD09BF">
              <w:rPr>
                <w:rFonts w:ascii="Arial" w:hAnsi="Arial" w:cs="Arial"/>
                <w:sz w:val="20"/>
                <w:szCs w:val="20"/>
              </w:rPr>
              <w:t>7219.22</w:t>
            </w:r>
          </w:p>
        </w:tc>
        <w:tc>
          <w:tcPr>
            <w:tcW w:w="3211" w:type="pct"/>
          </w:tcPr>
          <w:p w14:paraId="16F3709C" w14:textId="77777777" w:rsidR="00EA4B3C" w:rsidRPr="00FD09BF" w:rsidRDefault="00EA4B3C" w:rsidP="00EF3EA4">
            <w:pPr>
              <w:rPr>
                <w:rFonts w:ascii="Arial" w:hAnsi="Arial" w:cs="Arial"/>
                <w:sz w:val="20"/>
                <w:szCs w:val="20"/>
              </w:rPr>
            </w:pPr>
            <w:r w:rsidRPr="00FD09BF">
              <w:rPr>
                <w:rFonts w:ascii="Arial" w:hAnsi="Arial" w:cs="Arial"/>
                <w:sz w:val="20"/>
                <w:szCs w:val="20"/>
              </w:rPr>
              <w:t>- - Chiều dày từ 4,75 mm đến 10 mm</w:t>
            </w:r>
          </w:p>
        </w:tc>
        <w:tc>
          <w:tcPr>
            <w:tcW w:w="1161" w:type="pct"/>
          </w:tcPr>
          <w:p w14:paraId="1433BC35" w14:textId="77777777" w:rsidR="00EA4B3C" w:rsidRPr="00FD09BF" w:rsidRDefault="00EA4B3C" w:rsidP="00EF3EA4">
            <w:pPr>
              <w:rPr>
                <w:rFonts w:ascii="Arial" w:hAnsi="Arial" w:cs="Arial"/>
                <w:sz w:val="20"/>
                <w:szCs w:val="20"/>
              </w:rPr>
            </w:pPr>
            <w:r w:rsidRPr="00FD09BF">
              <w:rPr>
                <w:rFonts w:ascii="Arial" w:hAnsi="Arial" w:cs="Arial"/>
                <w:sz w:val="20"/>
                <w:szCs w:val="20"/>
              </w:rPr>
              <w:t>CTH</w:t>
            </w:r>
          </w:p>
        </w:tc>
      </w:tr>
      <w:tr w:rsidR="00EA4B3C" w:rsidRPr="00FD09BF" w14:paraId="12D0C01B" w14:textId="77777777" w:rsidTr="00DC764E">
        <w:tc>
          <w:tcPr>
            <w:tcW w:w="628" w:type="pct"/>
            <w:gridSpan w:val="2"/>
          </w:tcPr>
          <w:p w14:paraId="577BC44C" w14:textId="77777777" w:rsidR="00EA4B3C" w:rsidRPr="00FD09BF" w:rsidRDefault="00EA4B3C" w:rsidP="00EF3EA4">
            <w:pPr>
              <w:rPr>
                <w:rFonts w:ascii="Arial" w:hAnsi="Arial" w:cs="Arial"/>
                <w:sz w:val="20"/>
                <w:szCs w:val="20"/>
              </w:rPr>
            </w:pPr>
            <w:r w:rsidRPr="00FD09BF">
              <w:rPr>
                <w:rFonts w:ascii="Arial" w:hAnsi="Arial" w:cs="Arial"/>
                <w:sz w:val="20"/>
                <w:szCs w:val="20"/>
              </w:rPr>
              <w:t>7219.23</w:t>
            </w:r>
          </w:p>
        </w:tc>
        <w:tc>
          <w:tcPr>
            <w:tcW w:w="3211" w:type="pct"/>
          </w:tcPr>
          <w:p w14:paraId="42268AD9" w14:textId="77777777" w:rsidR="00EA4B3C" w:rsidRPr="00FD09BF" w:rsidRDefault="00EA4B3C" w:rsidP="00EF3EA4">
            <w:pPr>
              <w:rPr>
                <w:rFonts w:ascii="Arial" w:hAnsi="Arial" w:cs="Arial"/>
                <w:sz w:val="20"/>
                <w:szCs w:val="20"/>
              </w:rPr>
            </w:pPr>
            <w:r w:rsidRPr="00FD09BF">
              <w:rPr>
                <w:rFonts w:ascii="Arial" w:hAnsi="Arial" w:cs="Arial"/>
                <w:sz w:val="20"/>
                <w:szCs w:val="20"/>
              </w:rPr>
              <w:t>- - Chiều dày từ 3 mm đến dưới 4,75 mm</w:t>
            </w:r>
          </w:p>
        </w:tc>
        <w:tc>
          <w:tcPr>
            <w:tcW w:w="1161" w:type="pct"/>
          </w:tcPr>
          <w:p w14:paraId="5BA98E9B" w14:textId="77777777" w:rsidR="00EA4B3C" w:rsidRPr="00FD09BF" w:rsidRDefault="00EA4B3C" w:rsidP="00EF3EA4">
            <w:pPr>
              <w:rPr>
                <w:rFonts w:ascii="Arial" w:hAnsi="Arial" w:cs="Arial"/>
                <w:sz w:val="20"/>
                <w:szCs w:val="20"/>
              </w:rPr>
            </w:pPr>
            <w:r w:rsidRPr="00FD09BF">
              <w:rPr>
                <w:rFonts w:ascii="Arial" w:hAnsi="Arial" w:cs="Arial"/>
                <w:sz w:val="20"/>
                <w:szCs w:val="20"/>
              </w:rPr>
              <w:t>CTH</w:t>
            </w:r>
          </w:p>
        </w:tc>
      </w:tr>
      <w:tr w:rsidR="00EA4B3C" w:rsidRPr="00FD09BF" w14:paraId="6F00C093" w14:textId="77777777" w:rsidTr="00DC764E">
        <w:tc>
          <w:tcPr>
            <w:tcW w:w="628" w:type="pct"/>
            <w:gridSpan w:val="2"/>
          </w:tcPr>
          <w:p w14:paraId="6D667F95" w14:textId="77777777" w:rsidR="00EA4B3C" w:rsidRPr="00FD09BF" w:rsidRDefault="00EA4B3C" w:rsidP="00EF3EA4">
            <w:pPr>
              <w:rPr>
                <w:rFonts w:ascii="Arial" w:hAnsi="Arial" w:cs="Arial"/>
                <w:sz w:val="20"/>
                <w:szCs w:val="20"/>
              </w:rPr>
            </w:pPr>
            <w:r w:rsidRPr="00FD09BF">
              <w:rPr>
                <w:rFonts w:ascii="Arial" w:hAnsi="Arial" w:cs="Arial"/>
                <w:sz w:val="20"/>
                <w:szCs w:val="20"/>
              </w:rPr>
              <w:t>7219.24</w:t>
            </w:r>
          </w:p>
        </w:tc>
        <w:tc>
          <w:tcPr>
            <w:tcW w:w="3211" w:type="pct"/>
          </w:tcPr>
          <w:p w14:paraId="103964AD" w14:textId="77777777" w:rsidR="00EA4B3C" w:rsidRPr="00FD09BF" w:rsidRDefault="00EA4B3C" w:rsidP="00EF3EA4">
            <w:pPr>
              <w:rPr>
                <w:rFonts w:ascii="Arial" w:hAnsi="Arial" w:cs="Arial"/>
                <w:sz w:val="20"/>
                <w:szCs w:val="20"/>
              </w:rPr>
            </w:pPr>
            <w:r w:rsidRPr="00FD09BF">
              <w:rPr>
                <w:rFonts w:ascii="Arial" w:hAnsi="Arial" w:cs="Arial"/>
                <w:sz w:val="20"/>
                <w:szCs w:val="20"/>
              </w:rPr>
              <w:t>- - Chiều dày dưới 3 mm</w:t>
            </w:r>
          </w:p>
        </w:tc>
        <w:tc>
          <w:tcPr>
            <w:tcW w:w="1161" w:type="pct"/>
          </w:tcPr>
          <w:p w14:paraId="04D809E8" w14:textId="77777777" w:rsidR="00EA4B3C" w:rsidRPr="00FD09BF" w:rsidRDefault="00EA4B3C" w:rsidP="00EF3EA4">
            <w:pPr>
              <w:rPr>
                <w:rFonts w:ascii="Arial" w:hAnsi="Arial" w:cs="Arial"/>
                <w:sz w:val="20"/>
                <w:szCs w:val="20"/>
              </w:rPr>
            </w:pPr>
            <w:r w:rsidRPr="00FD09BF">
              <w:rPr>
                <w:rFonts w:ascii="Arial" w:hAnsi="Arial" w:cs="Arial"/>
                <w:sz w:val="20"/>
                <w:szCs w:val="20"/>
              </w:rPr>
              <w:t>CTH</w:t>
            </w:r>
          </w:p>
        </w:tc>
      </w:tr>
      <w:tr w:rsidR="00EA4B3C" w:rsidRPr="00FD09BF" w14:paraId="7571C8CA" w14:textId="77777777" w:rsidTr="00DC764E">
        <w:tc>
          <w:tcPr>
            <w:tcW w:w="628" w:type="pct"/>
            <w:gridSpan w:val="2"/>
          </w:tcPr>
          <w:p w14:paraId="0AE8C98E"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11" w:type="pct"/>
          </w:tcPr>
          <w:p w14:paraId="1F8913B2" w14:textId="77777777" w:rsidR="00EA4B3C" w:rsidRPr="00FD09BF" w:rsidRDefault="00EA4B3C" w:rsidP="00EF3EA4">
            <w:pPr>
              <w:rPr>
                <w:rFonts w:ascii="Arial" w:hAnsi="Arial" w:cs="Arial"/>
                <w:sz w:val="20"/>
                <w:szCs w:val="20"/>
              </w:rPr>
            </w:pPr>
            <w:r w:rsidRPr="00FD09BF">
              <w:rPr>
                <w:rFonts w:ascii="Arial" w:hAnsi="Arial" w:cs="Arial"/>
                <w:sz w:val="20"/>
                <w:szCs w:val="20"/>
              </w:rPr>
              <w:t>- Chưa được gia công quá mức cán nguội (ép nguội):</w:t>
            </w:r>
          </w:p>
        </w:tc>
        <w:tc>
          <w:tcPr>
            <w:tcW w:w="1161" w:type="pct"/>
          </w:tcPr>
          <w:p w14:paraId="68C55599"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2C5A860F" w14:textId="77777777" w:rsidTr="00DC764E">
        <w:tc>
          <w:tcPr>
            <w:tcW w:w="628" w:type="pct"/>
            <w:gridSpan w:val="2"/>
          </w:tcPr>
          <w:p w14:paraId="2930D10A" w14:textId="77777777" w:rsidR="00EA4B3C" w:rsidRPr="00FD09BF" w:rsidRDefault="00EA4B3C" w:rsidP="00EF3EA4">
            <w:pPr>
              <w:rPr>
                <w:rFonts w:ascii="Arial" w:hAnsi="Arial" w:cs="Arial"/>
                <w:sz w:val="20"/>
                <w:szCs w:val="20"/>
              </w:rPr>
            </w:pPr>
            <w:r w:rsidRPr="00FD09BF">
              <w:rPr>
                <w:rFonts w:ascii="Arial" w:hAnsi="Arial" w:cs="Arial"/>
                <w:sz w:val="20"/>
                <w:szCs w:val="20"/>
              </w:rPr>
              <w:t>7219.31</w:t>
            </w:r>
          </w:p>
        </w:tc>
        <w:tc>
          <w:tcPr>
            <w:tcW w:w="3211" w:type="pct"/>
          </w:tcPr>
          <w:p w14:paraId="50D03696" w14:textId="77777777" w:rsidR="00EA4B3C" w:rsidRPr="00FD09BF" w:rsidRDefault="00EA4B3C" w:rsidP="00EF3EA4">
            <w:pPr>
              <w:rPr>
                <w:rFonts w:ascii="Arial" w:hAnsi="Arial" w:cs="Arial"/>
                <w:sz w:val="20"/>
                <w:szCs w:val="20"/>
              </w:rPr>
            </w:pPr>
            <w:r w:rsidRPr="00FD09BF">
              <w:rPr>
                <w:rFonts w:ascii="Arial" w:hAnsi="Arial" w:cs="Arial"/>
                <w:sz w:val="20"/>
                <w:szCs w:val="20"/>
              </w:rPr>
              <w:t>- - Chiều dày từ 4,75 mm trở lên</w:t>
            </w:r>
          </w:p>
        </w:tc>
        <w:tc>
          <w:tcPr>
            <w:tcW w:w="1161" w:type="pct"/>
          </w:tcPr>
          <w:p w14:paraId="5ECAFD0B" w14:textId="77777777" w:rsidR="00EA4B3C" w:rsidRPr="00FD09BF" w:rsidRDefault="00EA4B3C" w:rsidP="00EF3EA4">
            <w:pPr>
              <w:rPr>
                <w:rFonts w:ascii="Arial" w:hAnsi="Arial" w:cs="Arial"/>
                <w:sz w:val="20"/>
                <w:szCs w:val="20"/>
              </w:rPr>
            </w:pPr>
            <w:r w:rsidRPr="00FD09BF">
              <w:rPr>
                <w:rFonts w:ascii="Arial" w:hAnsi="Arial" w:cs="Arial"/>
                <w:sz w:val="20"/>
                <w:szCs w:val="20"/>
              </w:rPr>
              <w:t>CTH</w:t>
            </w:r>
          </w:p>
        </w:tc>
      </w:tr>
      <w:tr w:rsidR="00EA4B3C" w:rsidRPr="00FD09BF" w14:paraId="651A1951" w14:textId="77777777" w:rsidTr="00DC764E">
        <w:tc>
          <w:tcPr>
            <w:tcW w:w="628" w:type="pct"/>
            <w:gridSpan w:val="2"/>
          </w:tcPr>
          <w:p w14:paraId="27D5B8FB" w14:textId="77777777" w:rsidR="00EA4B3C" w:rsidRPr="00FD09BF" w:rsidRDefault="00EA4B3C" w:rsidP="00EF3EA4">
            <w:pPr>
              <w:rPr>
                <w:rFonts w:ascii="Arial" w:hAnsi="Arial" w:cs="Arial"/>
                <w:sz w:val="20"/>
                <w:szCs w:val="20"/>
              </w:rPr>
            </w:pPr>
            <w:r w:rsidRPr="00FD09BF">
              <w:rPr>
                <w:rFonts w:ascii="Arial" w:hAnsi="Arial" w:cs="Arial"/>
                <w:sz w:val="20"/>
                <w:szCs w:val="20"/>
              </w:rPr>
              <w:t>7219.32</w:t>
            </w:r>
          </w:p>
        </w:tc>
        <w:tc>
          <w:tcPr>
            <w:tcW w:w="3211" w:type="pct"/>
          </w:tcPr>
          <w:p w14:paraId="4D262C41" w14:textId="77777777" w:rsidR="00EA4B3C" w:rsidRPr="00FD09BF" w:rsidRDefault="00EA4B3C" w:rsidP="00EF3EA4">
            <w:pPr>
              <w:rPr>
                <w:rFonts w:ascii="Arial" w:hAnsi="Arial" w:cs="Arial"/>
                <w:sz w:val="20"/>
                <w:szCs w:val="20"/>
              </w:rPr>
            </w:pPr>
            <w:r w:rsidRPr="00FD09BF">
              <w:rPr>
                <w:rFonts w:ascii="Arial" w:hAnsi="Arial" w:cs="Arial"/>
                <w:sz w:val="20"/>
                <w:szCs w:val="20"/>
              </w:rPr>
              <w:t>- - Chiều dày từ 3 mm đến dưới 4,75 mm</w:t>
            </w:r>
          </w:p>
        </w:tc>
        <w:tc>
          <w:tcPr>
            <w:tcW w:w="1161" w:type="pct"/>
          </w:tcPr>
          <w:p w14:paraId="4C7CA6DC" w14:textId="77777777" w:rsidR="00EA4B3C" w:rsidRPr="00FD09BF" w:rsidRDefault="00EA4B3C" w:rsidP="00EF3EA4">
            <w:pPr>
              <w:rPr>
                <w:rFonts w:ascii="Arial" w:hAnsi="Arial" w:cs="Arial"/>
                <w:sz w:val="20"/>
                <w:szCs w:val="20"/>
              </w:rPr>
            </w:pPr>
            <w:r w:rsidRPr="00FD09BF">
              <w:rPr>
                <w:rFonts w:ascii="Arial" w:hAnsi="Arial" w:cs="Arial"/>
                <w:sz w:val="20"/>
                <w:szCs w:val="20"/>
              </w:rPr>
              <w:t>CTH</w:t>
            </w:r>
          </w:p>
        </w:tc>
      </w:tr>
      <w:tr w:rsidR="00EA4B3C" w:rsidRPr="00FD09BF" w14:paraId="15475851" w14:textId="77777777" w:rsidTr="00DC764E">
        <w:tc>
          <w:tcPr>
            <w:tcW w:w="628" w:type="pct"/>
            <w:gridSpan w:val="2"/>
          </w:tcPr>
          <w:p w14:paraId="354A18A2" w14:textId="77777777" w:rsidR="00EA4B3C" w:rsidRPr="00FD09BF" w:rsidRDefault="00EA4B3C" w:rsidP="00EF3EA4">
            <w:pPr>
              <w:rPr>
                <w:rFonts w:ascii="Arial" w:hAnsi="Arial" w:cs="Arial"/>
                <w:sz w:val="20"/>
                <w:szCs w:val="20"/>
              </w:rPr>
            </w:pPr>
            <w:r w:rsidRPr="00FD09BF">
              <w:rPr>
                <w:rFonts w:ascii="Arial" w:hAnsi="Arial" w:cs="Arial"/>
                <w:sz w:val="20"/>
                <w:szCs w:val="20"/>
              </w:rPr>
              <w:t>7219.33</w:t>
            </w:r>
          </w:p>
        </w:tc>
        <w:tc>
          <w:tcPr>
            <w:tcW w:w="3211" w:type="pct"/>
          </w:tcPr>
          <w:p w14:paraId="769FE161" w14:textId="77777777" w:rsidR="00EA4B3C" w:rsidRPr="00FD09BF" w:rsidRDefault="00EA4B3C" w:rsidP="00EF3EA4">
            <w:pPr>
              <w:rPr>
                <w:rFonts w:ascii="Arial" w:hAnsi="Arial" w:cs="Arial"/>
                <w:sz w:val="20"/>
                <w:szCs w:val="20"/>
              </w:rPr>
            </w:pPr>
            <w:r w:rsidRPr="00FD09BF">
              <w:rPr>
                <w:rFonts w:ascii="Arial" w:hAnsi="Arial" w:cs="Arial"/>
                <w:sz w:val="20"/>
                <w:szCs w:val="20"/>
              </w:rPr>
              <w:t>- - Chiều dày trên 1 mm đến dưới 3 mm</w:t>
            </w:r>
          </w:p>
        </w:tc>
        <w:tc>
          <w:tcPr>
            <w:tcW w:w="1161" w:type="pct"/>
          </w:tcPr>
          <w:p w14:paraId="6E9640F8" w14:textId="77777777" w:rsidR="00EA4B3C" w:rsidRPr="00FD09BF" w:rsidRDefault="00EA4B3C" w:rsidP="00EF3EA4">
            <w:pPr>
              <w:rPr>
                <w:rFonts w:ascii="Arial" w:hAnsi="Arial" w:cs="Arial"/>
                <w:sz w:val="20"/>
                <w:szCs w:val="20"/>
              </w:rPr>
            </w:pPr>
            <w:r w:rsidRPr="00FD09BF">
              <w:rPr>
                <w:rFonts w:ascii="Arial" w:hAnsi="Arial" w:cs="Arial"/>
                <w:sz w:val="20"/>
                <w:szCs w:val="20"/>
              </w:rPr>
              <w:t>CTH</w:t>
            </w:r>
          </w:p>
        </w:tc>
      </w:tr>
      <w:tr w:rsidR="00EA4B3C" w:rsidRPr="00FD09BF" w14:paraId="176ED222" w14:textId="77777777" w:rsidTr="00DC764E">
        <w:tc>
          <w:tcPr>
            <w:tcW w:w="628" w:type="pct"/>
            <w:gridSpan w:val="2"/>
          </w:tcPr>
          <w:p w14:paraId="6D13D664" w14:textId="77777777" w:rsidR="00EA4B3C" w:rsidRPr="00FD09BF" w:rsidRDefault="00EA4B3C" w:rsidP="00EF3EA4">
            <w:pPr>
              <w:rPr>
                <w:rFonts w:ascii="Arial" w:hAnsi="Arial" w:cs="Arial"/>
                <w:sz w:val="20"/>
                <w:szCs w:val="20"/>
              </w:rPr>
            </w:pPr>
            <w:r w:rsidRPr="00FD09BF">
              <w:rPr>
                <w:rFonts w:ascii="Arial" w:hAnsi="Arial" w:cs="Arial"/>
                <w:sz w:val="20"/>
                <w:szCs w:val="20"/>
              </w:rPr>
              <w:t>7219.34</w:t>
            </w:r>
          </w:p>
        </w:tc>
        <w:tc>
          <w:tcPr>
            <w:tcW w:w="3211" w:type="pct"/>
          </w:tcPr>
          <w:p w14:paraId="2D14B8A9" w14:textId="77777777" w:rsidR="00EA4B3C" w:rsidRPr="00FD09BF" w:rsidRDefault="00EA4B3C" w:rsidP="00EF3EA4">
            <w:pPr>
              <w:rPr>
                <w:rFonts w:ascii="Arial" w:hAnsi="Arial" w:cs="Arial"/>
                <w:sz w:val="20"/>
                <w:szCs w:val="20"/>
              </w:rPr>
            </w:pPr>
            <w:r w:rsidRPr="00FD09BF">
              <w:rPr>
                <w:rFonts w:ascii="Arial" w:hAnsi="Arial" w:cs="Arial"/>
                <w:sz w:val="20"/>
                <w:szCs w:val="20"/>
              </w:rPr>
              <w:t>- - Chiều dày từ 0,5 mm đến 1 mm</w:t>
            </w:r>
          </w:p>
        </w:tc>
        <w:tc>
          <w:tcPr>
            <w:tcW w:w="1161" w:type="pct"/>
          </w:tcPr>
          <w:p w14:paraId="0EFCE877" w14:textId="77777777" w:rsidR="00EA4B3C" w:rsidRPr="00FD09BF" w:rsidRDefault="00EA4B3C" w:rsidP="00EF3EA4">
            <w:pPr>
              <w:rPr>
                <w:rFonts w:ascii="Arial" w:hAnsi="Arial" w:cs="Arial"/>
                <w:sz w:val="20"/>
                <w:szCs w:val="20"/>
              </w:rPr>
            </w:pPr>
            <w:r w:rsidRPr="00FD09BF">
              <w:rPr>
                <w:rFonts w:ascii="Arial" w:hAnsi="Arial" w:cs="Arial"/>
                <w:sz w:val="20"/>
                <w:szCs w:val="20"/>
              </w:rPr>
              <w:t>CTH</w:t>
            </w:r>
          </w:p>
        </w:tc>
      </w:tr>
      <w:tr w:rsidR="00EA4B3C" w:rsidRPr="00FD09BF" w14:paraId="3ED5818E" w14:textId="77777777" w:rsidTr="00DC764E">
        <w:tc>
          <w:tcPr>
            <w:tcW w:w="628" w:type="pct"/>
            <w:gridSpan w:val="2"/>
          </w:tcPr>
          <w:p w14:paraId="11801EF9" w14:textId="77777777" w:rsidR="00EA4B3C" w:rsidRPr="00FD09BF" w:rsidRDefault="00EA4B3C" w:rsidP="00EF3EA4">
            <w:pPr>
              <w:rPr>
                <w:rFonts w:ascii="Arial" w:hAnsi="Arial" w:cs="Arial"/>
                <w:sz w:val="20"/>
                <w:szCs w:val="20"/>
              </w:rPr>
            </w:pPr>
            <w:r w:rsidRPr="00FD09BF">
              <w:rPr>
                <w:rFonts w:ascii="Arial" w:hAnsi="Arial" w:cs="Arial"/>
                <w:sz w:val="20"/>
                <w:szCs w:val="20"/>
              </w:rPr>
              <w:t>7219.35</w:t>
            </w:r>
          </w:p>
        </w:tc>
        <w:tc>
          <w:tcPr>
            <w:tcW w:w="3211" w:type="pct"/>
          </w:tcPr>
          <w:p w14:paraId="7B30E7E8" w14:textId="77777777" w:rsidR="00EA4B3C" w:rsidRPr="00FD09BF" w:rsidRDefault="00EA4B3C" w:rsidP="00EF3EA4">
            <w:pPr>
              <w:rPr>
                <w:rFonts w:ascii="Arial" w:hAnsi="Arial" w:cs="Arial"/>
                <w:sz w:val="20"/>
                <w:szCs w:val="20"/>
              </w:rPr>
            </w:pPr>
            <w:r w:rsidRPr="00FD09BF">
              <w:rPr>
                <w:rFonts w:ascii="Arial" w:hAnsi="Arial" w:cs="Arial"/>
                <w:sz w:val="20"/>
                <w:szCs w:val="20"/>
              </w:rPr>
              <w:t>- - Chiều dày dưới 0,5 mm</w:t>
            </w:r>
          </w:p>
        </w:tc>
        <w:tc>
          <w:tcPr>
            <w:tcW w:w="1161" w:type="pct"/>
          </w:tcPr>
          <w:p w14:paraId="1E3DAAFE" w14:textId="77777777" w:rsidR="00EA4B3C" w:rsidRPr="00FD09BF" w:rsidRDefault="00EA4B3C" w:rsidP="00EF3EA4">
            <w:pPr>
              <w:rPr>
                <w:rFonts w:ascii="Arial" w:hAnsi="Arial" w:cs="Arial"/>
                <w:sz w:val="20"/>
                <w:szCs w:val="20"/>
              </w:rPr>
            </w:pPr>
            <w:r w:rsidRPr="00FD09BF">
              <w:rPr>
                <w:rFonts w:ascii="Arial" w:hAnsi="Arial" w:cs="Arial"/>
                <w:sz w:val="20"/>
                <w:szCs w:val="20"/>
              </w:rPr>
              <w:t>CTH</w:t>
            </w:r>
          </w:p>
        </w:tc>
      </w:tr>
      <w:tr w:rsidR="00EA4B3C" w:rsidRPr="00FD09BF" w14:paraId="7A47A3C8" w14:textId="77777777" w:rsidTr="00DC764E">
        <w:tc>
          <w:tcPr>
            <w:tcW w:w="628" w:type="pct"/>
            <w:gridSpan w:val="2"/>
          </w:tcPr>
          <w:p w14:paraId="1FD7EFAB" w14:textId="77777777" w:rsidR="00EA4B3C" w:rsidRPr="00FD09BF" w:rsidRDefault="00EA4B3C" w:rsidP="00EF3EA4">
            <w:pPr>
              <w:rPr>
                <w:rFonts w:ascii="Arial" w:hAnsi="Arial" w:cs="Arial"/>
                <w:sz w:val="20"/>
                <w:szCs w:val="20"/>
              </w:rPr>
            </w:pPr>
            <w:r w:rsidRPr="00FD09BF">
              <w:rPr>
                <w:rFonts w:ascii="Arial" w:hAnsi="Arial" w:cs="Arial"/>
                <w:sz w:val="20"/>
                <w:szCs w:val="20"/>
              </w:rPr>
              <w:t>7219.90</w:t>
            </w:r>
          </w:p>
        </w:tc>
        <w:tc>
          <w:tcPr>
            <w:tcW w:w="3211" w:type="pct"/>
          </w:tcPr>
          <w:p w14:paraId="3A1226BF" w14:textId="77777777" w:rsidR="00EA4B3C" w:rsidRPr="00FD09BF" w:rsidRDefault="00EA4B3C" w:rsidP="00EF3EA4">
            <w:pPr>
              <w:rPr>
                <w:rFonts w:ascii="Arial" w:hAnsi="Arial" w:cs="Arial"/>
                <w:sz w:val="20"/>
                <w:szCs w:val="20"/>
              </w:rPr>
            </w:pPr>
            <w:r w:rsidRPr="00FD09BF">
              <w:rPr>
                <w:rFonts w:ascii="Arial" w:hAnsi="Arial" w:cs="Arial"/>
                <w:sz w:val="20"/>
                <w:szCs w:val="20"/>
              </w:rPr>
              <w:t>- Loại khác</w:t>
            </w:r>
          </w:p>
        </w:tc>
        <w:tc>
          <w:tcPr>
            <w:tcW w:w="1161" w:type="pct"/>
          </w:tcPr>
          <w:p w14:paraId="65654CFE" w14:textId="77777777" w:rsidR="00EA4B3C" w:rsidRPr="00FD09BF" w:rsidRDefault="00EA4B3C" w:rsidP="00EF3EA4">
            <w:pPr>
              <w:rPr>
                <w:rFonts w:ascii="Arial" w:hAnsi="Arial" w:cs="Arial"/>
                <w:sz w:val="20"/>
                <w:szCs w:val="20"/>
              </w:rPr>
            </w:pPr>
            <w:r w:rsidRPr="00FD09BF">
              <w:rPr>
                <w:rFonts w:ascii="Arial" w:hAnsi="Arial" w:cs="Arial"/>
                <w:sz w:val="20"/>
                <w:szCs w:val="20"/>
              </w:rPr>
              <w:t>CTH</w:t>
            </w:r>
          </w:p>
        </w:tc>
      </w:tr>
      <w:tr w:rsidR="00EA4B3C" w:rsidRPr="00FD09BF" w14:paraId="63287146" w14:textId="77777777" w:rsidTr="00DC764E">
        <w:tc>
          <w:tcPr>
            <w:tcW w:w="628" w:type="pct"/>
            <w:gridSpan w:val="2"/>
          </w:tcPr>
          <w:p w14:paraId="296324FF"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72.20</w:t>
            </w:r>
          </w:p>
        </w:tc>
        <w:tc>
          <w:tcPr>
            <w:tcW w:w="3211" w:type="pct"/>
          </w:tcPr>
          <w:p w14:paraId="5B8F0F7F"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Các sản phẩm thép không gỉ được cán phẳng, có chiều rộng dưới 600 mm.</w:t>
            </w:r>
          </w:p>
        </w:tc>
        <w:tc>
          <w:tcPr>
            <w:tcW w:w="1161" w:type="pct"/>
          </w:tcPr>
          <w:p w14:paraId="1A525235"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77208D0F" w14:textId="77777777" w:rsidTr="00DC764E">
        <w:tc>
          <w:tcPr>
            <w:tcW w:w="628" w:type="pct"/>
            <w:gridSpan w:val="2"/>
          </w:tcPr>
          <w:p w14:paraId="218E8936"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11" w:type="pct"/>
          </w:tcPr>
          <w:p w14:paraId="74329CFA" w14:textId="77777777" w:rsidR="00EA4B3C" w:rsidRPr="00FD09BF" w:rsidRDefault="00EA4B3C" w:rsidP="00EF3EA4">
            <w:pPr>
              <w:rPr>
                <w:rFonts w:ascii="Arial" w:hAnsi="Arial" w:cs="Arial"/>
                <w:sz w:val="20"/>
                <w:szCs w:val="20"/>
              </w:rPr>
            </w:pPr>
            <w:r w:rsidRPr="00FD09BF">
              <w:rPr>
                <w:rFonts w:ascii="Arial" w:hAnsi="Arial" w:cs="Arial"/>
                <w:sz w:val="20"/>
                <w:szCs w:val="20"/>
              </w:rPr>
              <w:t>- Chưa được gia công quá mức cán nóng:</w:t>
            </w:r>
          </w:p>
        </w:tc>
        <w:tc>
          <w:tcPr>
            <w:tcW w:w="1161" w:type="pct"/>
          </w:tcPr>
          <w:p w14:paraId="54BD2425"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320E37D4" w14:textId="77777777" w:rsidTr="00DC764E">
        <w:tc>
          <w:tcPr>
            <w:tcW w:w="628" w:type="pct"/>
            <w:gridSpan w:val="2"/>
          </w:tcPr>
          <w:p w14:paraId="36D06EB0" w14:textId="77777777" w:rsidR="00EA4B3C" w:rsidRPr="00FD09BF" w:rsidRDefault="00EA4B3C" w:rsidP="00EF3EA4">
            <w:pPr>
              <w:rPr>
                <w:rFonts w:ascii="Arial" w:hAnsi="Arial" w:cs="Arial"/>
                <w:sz w:val="20"/>
                <w:szCs w:val="20"/>
              </w:rPr>
            </w:pPr>
            <w:r w:rsidRPr="00FD09BF">
              <w:rPr>
                <w:rFonts w:ascii="Arial" w:hAnsi="Arial" w:cs="Arial"/>
                <w:sz w:val="20"/>
                <w:szCs w:val="20"/>
              </w:rPr>
              <w:t>7220.11</w:t>
            </w:r>
          </w:p>
        </w:tc>
        <w:tc>
          <w:tcPr>
            <w:tcW w:w="3211" w:type="pct"/>
          </w:tcPr>
          <w:p w14:paraId="753321B0" w14:textId="77777777" w:rsidR="00EA4B3C" w:rsidRPr="00FD09BF" w:rsidRDefault="00EA4B3C" w:rsidP="00EF3EA4">
            <w:pPr>
              <w:rPr>
                <w:rFonts w:ascii="Arial" w:hAnsi="Arial" w:cs="Arial"/>
                <w:sz w:val="20"/>
                <w:szCs w:val="20"/>
              </w:rPr>
            </w:pPr>
            <w:r w:rsidRPr="00FD09BF">
              <w:rPr>
                <w:rFonts w:ascii="Arial" w:hAnsi="Arial" w:cs="Arial"/>
                <w:sz w:val="20"/>
                <w:szCs w:val="20"/>
              </w:rPr>
              <w:t>- - Chiều dày từ 4,75 mm trở lên:</w:t>
            </w:r>
          </w:p>
        </w:tc>
        <w:tc>
          <w:tcPr>
            <w:tcW w:w="1161" w:type="pct"/>
          </w:tcPr>
          <w:p w14:paraId="45A04F47" w14:textId="77777777" w:rsidR="00EA4B3C" w:rsidRPr="00FD09BF" w:rsidRDefault="00EA4B3C" w:rsidP="00EF3EA4">
            <w:pPr>
              <w:rPr>
                <w:rFonts w:ascii="Arial" w:hAnsi="Arial" w:cs="Arial"/>
                <w:sz w:val="20"/>
                <w:szCs w:val="20"/>
              </w:rPr>
            </w:pPr>
            <w:r w:rsidRPr="00FD09BF">
              <w:rPr>
                <w:rFonts w:ascii="Arial" w:hAnsi="Arial" w:cs="Arial"/>
                <w:sz w:val="20"/>
                <w:szCs w:val="20"/>
              </w:rPr>
              <w:t>CTH ngoại trừ 7219</w:t>
            </w:r>
          </w:p>
        </w:tc>
      </w:tr>
      <w:tr w:rsidR="00EA4B3C" w:rsidRPr="00FD09BF" w14:paraId="450BF461" w14:textId="77777777" w:rsidTr="00DC764E">
        <w:tc>
          <w:tcPr>
            <w:tcW w:w="628" w:type="pct"/>
            <w:gridSpan w:val="2"/>
          </w:tcPr>
          <w:p w14:paraId="66807C1B" w14:textId="77777777" w:rsidR="00EA4B3C" w:rsidRPr="00FD09BF" w:rsidRDefault="00EA4B3C" w:rsidP="00EF3EA4">
            <w:pPr>
              <w:rPr>
                <w:rFonts w:ascii="Arial" w:hAnsi="Arial" w:cs="Arial"/>
                <w:sz w:val="20"/>
                <w:szCs w:val="20"/>
              </w:rPr>
            </w:pPr>
            <w:r w:rsidRPr="00FD09BF">
              <w:rPr>
                <w:rFonts w:ascii="Arial" w:hAnsi="Arial" w:cs="Arial"/>
                <w:sz w:val="20"/>
                <w:szCs w:val="20"/>
              </w:rPr>
              <w:t>7220.12</w:t>
            </w:r>
          </w:p>
        </w:tc>
        <w:tc>
          <w:tcPr>
            <w:tcW w:w="3211" w:type="pct"/>
          </w:tcPr>
          <w:p w14:paraId="6A260B92" w14:textId="77777777" w:rsidR="00EA4B3C" w:rsidRPr="00FD09BF" w:rsidRDefault="00EA4B3C" w:rsidP="00EF3EA4">
            <w:pPr>
              <w:rPr>
                <w:rFonts w:ascii="Arial" w:hAnsi="Arial" w:cs="Arial"/>
                <w:sz w:val="20"/>
                <w:szCs w:val="20"/>
              </w:rPr>
            </w:pPr>
            <w:r w:rsidRPr="00FD09BF">
              <w:rPr>
                <w:rFonts w:ascii="Arial" w:hAnsi="Arial" w:cs="Arial"/>
                <w:sz w:val="20"/>
                <w:szCs w:val="20"/>
              </w:rPr>
              <w:t>- - Chiều dày dưới 4,75 mm:</w:t>
            </w:r>
          </w:p>
        </w:tc>
        <w:tc>
          <w:tcPr>
            <w:tcW w:w="1161" w:type="pct"/>
          </w:tcPr>
          <w:p w14:paraId="5096D23B" w14:textId="77777777" w:rsidR="00EA4B3C" w:rsidRPr="00FD09BF" w:rsidRDefault="00EA4B3C" w:rsidP="00EF3EA4">
            <w:pPr>
              <w:rPr>
                <w:rFonts w:ascii="Arial" w:hAnsi="Arial" w:cs="Arial"/>
                <w:sz w:val="20"/>
                <w:szCs w:val="20"/>
              </w:rPr>
            </w:pPr>
            <w:r w:rsidRPr="00FD09BF">
              <w:rPr>
                <w:rFonts w:ascii="Arial" w:hAnsi="Arial" w:cs="Arial"/>
                <w:sz w:val="20"/>
                <w:szCs w:val="20"/>
              </w:rPr>
              <w:t>CTH ngoại trừ 7219</w:t>
            </w:r>
          </w:p>
        </w:tc>
      </w:tr>
      <w:tr w:rsidR="00EA4B3C" w:rsidRPr="00FD09BF" w14:paraId="0B2B16C6" w14:textId="77777777" w:rsidTr="00DC764E">
        <w:tc>
          <w:tcPr>
            <w:tcW w:w="628" w:type="pct"/>
            <w:gridSpan w:val="2"/>
          </w:tcPr>
          <w:p w14:paraId="76AB09FF" w14:textId="77777777" w:rsidR="00EA4B3C" w:rsidRPr="00FD09BF" w:rsidRDefault="00EA4B3C" w:rsidP="00EF3EA4">
            <w:pPr>
              <w:rPr>
                <w:rFonts w:ascii="Arial" w:hAnsi="Arial" w:cs="Arial"/>
                <w:sz w:val="20"/>
                <w:szCs w:val="20"/>
              </w:rPr>
            </w:pPr>
            <w:r w:rsidRPr="00FD09BF">
              <w:rPr>
                <w:rFonts w:ascii="Arial" w:hAnsi="Arial" w:cs="Arial"/>
                <w:sz w:val="20"/>
                <w:szCs w:val="20"/>
              </w:rPr>
              <w:t>7220.20</w:t>
            </w:r>
          </w:p>
        </w:tc>
        <w:tc>
          <w:tcPr>
            <w:tcW w:w="3211" w:type="pct"/>
          </w:tcPr>
          <w:p w14:paraId="1AAB76E5" w14:textId="77777777" w:rsidR="00EA4B3C" w:rsidRPr="00FD09BF" w:rsidRDefault="00EA4B3C" w:rsidP="00EF3EA4">
            <w:pPr>
              <w:rPr>
                <w:rFonts w:ascii="Arial" w:hAnsi="Arial" w:cs="Arial"/>
                <w:sz w:val="20"/>
                <w:szCs w:val="20"/>
              </w:rPr>
            </w:pPr>
            <w:r w:rsidRPr="00FD09BF">
              <w:rPr>
                <w:rFonts w:ascii="Arial" w:hAnsi="Arial" w:cs="Arial"/>
                <w:sz w:val="20"/>
                <w:szCs w:val="20"/>
              </w:rPr>
              <w:t>- Chưa được gia công quá mức cán nguội (ép nguội):</w:t>
            </w:r>
          </w:p>
        </w:tc>
        <w:tc>
          <w:tcPr>
            <w:tcW w:w="1161" w:type="pct"/>
          </w:tcPr>
          <w:p w14:paraId="3EFD0163" w14:textId="77777777" w:rsidR="00EA4B3C" w:rsidRPr="00FD09BF" w:rsidRDefault="00EA4B3C" w:rsidP="00EF3EA4">
            <w:pPr>
              <w:rPr>
                <w:rFonts w:ascii="Arial" w:hAnsi="Arial" w:cs="Arial"/>
                <w:sz w:val="20"/>
                <w:szCs w:val="20"/>
              </w:rPr>
            </w:pPr>
            <w:r w:rsidRPr="00FD09BF">
              <w:rPr>
                <w:rFonts w:ascii="Arial" w:hAnsi="Arial" w:cs="Arial"/>
                <w:sz w:val="20"/>
                <w:szCs w:val="20"/>
              </w:rPr>
              <w:t>CTH ngoại trừ 7219</w:t>
            </w:r>
          </w:p>
        </w:tc>
      </w:tr>
      <w:tr w:rsidR="00EA4B3C" w:rsidRPr="00FD09BF" w14:paraId="52F088F4" w14:textId="77777777" w:rsidTr="00DC764E">
        <w:tc>
          <w:tcPr>
            <w:tcW w:w="628" w:type="pct"/>
            <w:gridSpan w:val="2"/>
          </w:tcPr>
          <w:p w14:paraId="0F155B50" w14:textId="77777777" w:rsidR="00EA4B3C" w:rsidRPr="00FD09BF" w:rsidRDefault="00EA4B3C" w:rsidP="00EF3EA4">
            <w:pPr>
              <w:rPr>
                <w:rFonts w:ascii="Arial" w:hAnsi="Arial" w:cs="Arial"/>
                <w:sz w:val="20"/>
                <w:szCs w:val="20"/>
              </w:rPr>
            </w:pPr>
            <w:r w:rsidRPr="00FD09BF">
              <w:rPr>
                <w:rFonts w:ascii="Arial" w:hAnsi="Arial" w:cs="Arial"/>
                <w:sz w:val="20"/>
                <w:szCs w:val="20"/>
              </w:rPr>
              <w:t>7220.90</w:t>
            </w:r>
          </w:p>
        </w:tc>
        <w:tc>
          <w:tcPr>
            <w:tcW w:w="3211" w:type="pct"/>
          </w:tcPr>
          <w:p w14:paraId="415CB413" w14:textId="77777777" w:rsidR="00EA4B3C" w:rsidRPr="00FD09BF" w:rsidRDefault="00EA4B3C" w:rsidP="00EF3EA4">
            <w:pPr>
              <w:rPr>
                <w:rFonts w:ascii="Arial" w:hAnsi="Arial" w:cs="Arial"/>
                <w:sz w:val="20"/>
                <w:szCs w:val="20"/>
              </w:rPr>
            </w:pPr>
            <w:r w:rsidRPr="00FD09BF">
              <w:rPr>
                <w:rFonts w:ascii="Arial" w:hAnsi="Arial" w:cs="Arial"/>
                <w:sz w:val="20"/>
                <w:szCs w:val="20"/>
              </w:rPr>
              <w:t>- Loại khác:</w:t>
            </w:r>
          </w:p>
        </w:tc>
        <w:tc>
          <w:tcPr>
            <w:tcW w:w="1161" w:type="pct"/>
          </w:tcPr>
          <w:p w14:paraId="1C751698" w14:textId="77777777" w:rsidR="00EA4B3C" w:rsidRPr="00FD09BF" w:rsidRDefault="00EA4B3C" w:rsidP="00EF3EA4">
            <w:pPr>
              <w:rPr>
                <w:rFonts w:ascii="Arial" w:hAnsi="Arial" w:cs="Arial"/>
                <w:sz w:val="20"/>
                <w:szCs w:val="20"/>
              </w:rPr>
            </w:pPr>
            <w:r w:rsidRPr="00FD09BF">
              <w:rPr>
                <w:rFonts w:ascii="Arial" w:hAnsi="Arial" w:cs="Arial"/>
                <w:sz w:val="20"/>
                <w:szCs w:val="20"/>
              </w:rPr>
              <w:t>CTH ngoại trừ 7219</w:t>
            </w:r>
          </w:p>
        </w:tc>
      </w:tr>
      <w:tr w:rsidR="00EA4B3C" w:rsidRPr="00FD09BF" w14:paraId="54D2C4E8" w14:textId="77777777" w:rsidTr="00DC764E">
        <w:tc>
          <w:tcPr>
            <w:tcW w:w="628" w:type="pct"/>
            <w:gridSpan w:val="2"/>
          </w:tcPr>
          <w:p w14:paraId="70C2DA45"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7221.00</w:t>
            </w:r>
          </w:p>
        </w:tc>
        <w:tc>
          <w:tcPr>
            <w:tcW w:w="3211" w:type="pct"/>
          </w:tcPr>
          <w:p w14:paraId="7E3C7CE7"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Thanh và que thép không gỉ được cán nóng, dạng cuộn cuốn không đều.</w:t>
            </w:r>
          </w:p>
        </w:tc>
        <w:tc>
          <w:tcPr>
            <w:tcW w:w="1161" w:type="pct"/>
          </w:tcPr>
          <w:p w14:paraId="7190A339"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CTH</w:t>
            </w:r>
          </w:p>
        </w:tc>
      </w:tr>
      <w:tr w:rsidR="00EA4B3C" w:rsidRPr="00FD09BF" w14:paraId="427753F5" w14:textId="77777777" w:rsidTr="00DC764E">
        <w:tc>
          <w:tcPr>
            <w:tcW w:w="628" w:type="pct"/>
            <w:gridSpan w:val="2"/>
          </w:tcPr>
          <w:p w14:paraId="34D8D438"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72.22</w:t>
            </w:r>
          </w:p>
        </w:tc>
        <w:tc>
          <w:tcPr>
            <w:tcW w:w="3211" w:type="pct"/>
          </w:tcPr>
          <w:p w14:paraId="7D523D4F"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Thép không gỉ dạng thanh và que khác; thép không gỉ ở dạng góc, khuôn và hình khác.</w:t>
            </w:r>
          </w:p>
        </w:tc>
        <w:tc>
          <w:tcPr>
            <w:tcW w:w="1161" w:type="pct"/>
          </w:tcPr>
          <w:p w14:paraId="5706FF27"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5B6B9C09" w14:textId="77777777" w:rsidTr="00DC764E">
        <w:tc>
          <w:tcPr>
            <w:tcW w:w="628" w:type="pct"/>
            <w:gridSpan w:val="2"/>
          </w:tcPr>
          <w:p w14:paraId="76DCC135"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11" w:type="pct"/>
          </w:tcPr>
          <w:p w14:paraId="0DECFAFA" w14:textId="77777777" w:rsidR="00EA4B3C" w:rsidRPr="00FD09BF" w:rsidRDefault="00EA4B3C" w:rsidP="00EF3EA4">
            <w:pPr>
              <w:rPr>
                <w:rFonts w:ascii="Arial" w:hAnsi="Arial" w:cs="Arial"/>
                <w:sz w:val="20"/>
                <w:szCs w:val="20"/>
              </w:rPr>
            </w:pPr>
            <w:r w:rsidRPr="00FD09BF">
              <w:rPr>
                <w:rFonts w:ascii="Arial" w:hAnsi="Arial" w:cs="Arial"/>
                <w:sz w:val="20"/>
                <w:szCs w:val="20"/>
              </w:rPr>
              <w:t>- Dạng thanh và que, chưa được gia công quá mức cán nóng, kéo nóng hoặc ép đùn qua khuôn:</w:t>
            </w:r>
          </w:p>
        </w:tc>
        <w:tc>
          <w:tcPr>
            <w:tcW w:w="1161" w:type="pct"/>
          </w:tcPr>
          <w:p w14:paraId="576511E0"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29D49C6C" w14:textId="77777777" w:rsidTr="00DC764E">
        <w:tc>
          <w:tcPr>
            <w:tcW w:w="628" w:type="pct"/>
            <w:gridSpan w:val="2"/>
          </w:tcPr>
          <w:p w14:paraId="4A4DE10E" w14:textId="77777777" w:rsidR="00EA4B3C" w:rsidRPr="00FD09BF" w:rsidRDefault="00EA4B3C" w:rsidP="00EF3EA4">
            <w:pPr>
              <w:rPr>
                <w:rFonts w:ascii="Arial" w:hAnsi="Arial" w:cs="Arial"/>
                <w:sz w:val="20"/>
                <w:szCs w:val="20"/>
              </w:rPr>
            </w:pPr>
            <w:r w:rsidRPr="00FD09BF">
              <w:rPr>
                <w:rFonts w:ascii="Arial" w:hAnsi="Arial" w:cs="Arial"/>
                <w:sz w:val="20"/>
                <w:szCs w:val="20"/>
              </w:rPr>
              <w:t>7222.11</w:t>
            </w:r>
          </w:p>
        </w:tc>
        <w:tc>
          <w:tcPr>
            <w:tcW w:w="3211" w:type="pct"/>
          </w:tcPr>
          <w:p w14:paraId="28BFC37C" w14:textId="77777777" w:rsidR="00EA4B3C" w:rsidRPr="00FD09BF" w:rsidRDefault="00EA4B3C" w:rsidP="00EF3EA4">
            <w:pPr>
              <w:rPr>
                <w:rFonts w:ascii="Arial" w:hAnsi="Arial" w:cs="Arial"/>
                <w:sz w:val="20"/>
                <w:szCs w:val="20"/>
              </w:rPr>
            </w:pPr>
            <w:r w:rsidRPr="00FD09BF">
              <w:rPr>
                <w:rFonts w:ascii="Arial" w:hAnsi="Arial" w:cs="Arial"/>
                <w:sz w:val="20"/>
                <w:szCs w:val="20"/>
              </w:rPr>
              <w:t>- - Có mặt cắt ngang hình tròn</w:t>
            </w:r>
          </w:p>
        </w:tc>
        <w:tc>
          <w:tcPr>
            <w:tcW w:w="1161" w:type="pct"/>
          </w:tcPr>
          <w:p w14:paraId="5FBB2704" w14:textId="77777777" w:rsidR="00EA4B3C" w:rsidRPr="00FD09BF" w:rsidRDefault="00EA4B3C" w:rsidP="00EF3EA4">
            <w:pPr>
              <w:rPr>
                <w:rFonts w:ascii="Arial" w:hAnsi="Arial" w:cs="Arial"/>
                <w:sz w:val="20"/>
                <w:szCs w:val="20"/>
              </w:rPr>
            </w:pPr>
            <w:r w:rsidRPr="00FD09BF">
              <w:rPr>
                <w:rFonts w:ascii="Arial" w:hAnsi="Arial" w:cs="Arial"/>
                <w:sz w:val="20"/>
                <w:szCs w:val="20"/>
              </w:rPr>
              <w:t>CTH</w:t>
            </w:r>
          </w:p>
        </w:tc>
      </w:tr>
      <w:tr w:rsidR="00EA4B3C" w:rsidRPr="00FD09BF" w14:paraId="23C4AEC8" w14:textId="77777777" w:rsidTr="00DC764E">
        <w:tc>
          <w:tcPr>
            <w:tcW w:w="628" w:type="pct"/>
            <w:gridSpan w:val="2"/>
          </w:tcPr>
          <w:p w14:paraId="5C819826" w14:textId="77777777" w:rsidR="00EA4B3C" w:rsidRPr="00FD09BF" w:rsidRDefault="00EA4B3C" w:rsidP="00EF3EA4">
            <w:pPr>
              <w:rPr>
                <w:rFonts w:ascii="Arial" w:hAnsi="Arial" w:cs="Arial"/>
                <w:sz w:val="20"/>
                <w:szCs w:val="20"/>
              </w:rPr>
            </w:pPr>
            <w:r w:rsidRPr="00FD09BF">
              <w:rPr>
                <w:rFonts w:ascii="Arial" w:hAnsi="Arial" w:cs="Arial"/>
                <w:sz w:val="20"/>
                <w:szCs w:val="20"/>
              </w:rPr>
              <w:t>7222.19</w:t>
            </w:r>
          </w:p>
        </w:tc>
        <w:tc>
          <w:tcPr>
            <w:tcW w:w="3211" w:type="pct"/>
          </w:tcPr>
          <w:p w14:paraId="72B6DD7E"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tcPr>
          <w:p w14:paraId="6C5C15FE" w14:textId="77777777" w:rsidR="00EA4B3C" w:rsidRPr="00FD09BF" w:rsidRDefault="00EA4B3C" w:rsidP="00EF3EA4">
            <w:pPr>
              <w:rPr>
                <w:rFonts w:ascii="Arial" w:hAnsi="Arial" w:cs="Arial"/>
                <w:sz w:val="20"/>
                <w:szCs w:val="20"/>
              </w:rPr>
            </w:pPr>
            <w:r w:rsidRPr="00FD09BF">
              <w:rPr>
                <w:rFonts w:ascii="Arial" w:hAnsi="Arial" w:cs="Arial"/>
                <w:sz w:val="20"/>
                <w:szCs w:val="20"/>
              </w:rPr>
              <w:t>CTH</w:t>
            </w:r>
          </w:p>
        </w:tc>
      </w:tr>
      <w:tr w:rsidR="00EA4B3C" w:rsidRPr="00FD09BF" w14:paraId="683F504B" w14:textId="77777777" w:rsidTr="00DC764E">
        <w:tc>
          <w:tcPr>
            <w:tcW w:w="628" w:type="pct"/>
            <w:gridSpan w:val="2"/>
          </w:tcPr>
          <w:p w14:paraId="4B71EBB9" w14:textId="77777777" w:rsidR="00EA4B3C" w:rsidRPr="00FD09BF" w:rsidRDefault="00EA4B3C" w:rsidP="00EF3EA4">
            <w:pPr>
              <w:rPr>
                <w:rFonts w:ascii="Arial" w:hAnsi="Arial" w:cs="Arial"/>
                <w:sz w:val="20"/>
                <w:szCs w:val="20"/>
              </w:rPr>
            </w:pPr>
            <w:r w:rsidRPr="00FD09BF">
              <w:rPr>
                <w:rFonts w:ascii="Arial" w:hAnsi="Arial" w:cs="Arial"/>
                <w:sz w:val="20"/>
                <w:szCs w:val="20"/>
              </w:rPr>
              <w:t>7222.20</w:t>
            </w:r>
          </w:p>
        </w:tc>
        <w:tc>
          <w:tcPr>
            <w:tcW w:w="3211" w:type="pct"/>
          </w:tcPr>
          <w:p w14:paraId="6C6CF378" w14:textId="77777777" w:rsidR="00EA4B3C" w:rsidRPr="00FD09BF" w:rsidRDefault="00EA4B3C" w:rsidP="00EF3EA4">
            <w:pPr>
              <w:rPr>
                <w:rFonts w:ascii="Arial" w:hAnsi="Arial" w:cs="Arial"/>
                <w:sz w:val="20"/>
                <w:szCs w:val="20"/>
              </w:rPr>
            </w:pPr>
            <w:r w:rsidRPr="00FD09BF">
              <w:rPr>
                <w:rFonts w:ascii="Arial" w:hAnsi="Arial" w:cs="Arial"/>
                <w:sz w:val="20"/>
                <w:szCs w:val="20"/>
              </w:rPr>
              <w:t>- Dạng thanh và que, chưa được gia công quá mức tạo hình nguội hoặc gia công kết thúc nguội:</w:t>
            </w:r>
          </w:p>
        </w:tc>
        <w:tc>
          <w:tcPr>
            <w:tcW w:w="1161" w:type="pct"/>
          </w:tcPr>
          <w:p w14:paraId="2AC52593" w14:textId="77777777" w:rsidR="00EA4B3C" w:rsidRPr="00FD09BF" w:rsidRDefault="00EA4B3C" w:rsidP="00EF3EA4">
            <w:pPr>
              <w:rPr>
                <w:rFonts w:ascii="Arial" w:hAnsi="Arial" w:cs="Arial"/>
                <w:sz w:val="20"/>
                <w:szCs w:val="20"/>
              </w:rPr>
            </w:pPr>
            <w:r w:rsidRPr="00FD09BF">
              <w:rPr>
                <w:rFonts w:ascii="Arial" w:hAnsi="Arial" w:cs="Arial"/>
                <w:sz w:val="20"/>
                <w:szCs w:val="20"/>
              </w:rPr>
              <w:t>CTH</w:t>
            </w:r>
          </w:p>
        </w:tc>
      </w:tr>
      <w:tr w:rsidR="00EA4B3C" w:rsidRPr="00FD09BF" w14:paraId="408785B9" w14:textId="77777777" w:rsidTr="00DC764E">
        <w:tc>
          <w:tcPr>
            <w:tcW w:w="628" w:type="pct"/>
            <w:gridSpan w:val="2"/>
          </w:tcPr>
          <w:p w14:paraId="5FF8298E" w14:textId="77777777" w:rsidR="00EA4B3C" w:rsidRPr="00FD09BF" w:rsidRDefault="00EA4B3C" w:rsidP="00EF3EA4">
            <w:pPr>
              <w:rPr>
                <w:rFonts w:ascii="Arial" w:hAnsi="Arial" w:cs="Arial"/>
                <w:sz w:val="20"/>
                <w:szCs w:val="20"/>
              </w:rPr>
            </w:pPr>
            <w:r w:rsidRPr="00FD09BF">
              <w:rPr>
                <w:rFonts w:ascii="Arial" w:hAnsi="Arial" w:cs="Arial"/>
                <w:sz w:val="20"/>
                <w:szCs w:val="20"/>
              </w:rPr>
              <w:t>7222.30</w:t>
            </w:r>
          </w:p>
        </w:tc>
        <w:tc>
          <w:tcPr>
            <w:tcW w:w="3211" w:type="pct"/>
          </w:tcPr>
          <w:p w14:paraId="4E5F2465" w14:textId="77777777" w:rsidR="00EA4B3C" w:rsidRPr="00FD09BF" w:rsidRDefault="00EA4B3C" w:rsidP="00EF3EA4">
            <w:pPr>
              <w:rPr>
                <w:rFonts w:ascii="Arial" w:hAnsi="Arial" w:cs="Arial"/>
                <w:sz w:val="20"/>
                <w:szCs w:val="20"/>
              </w:rPr>
            </w:pPr>
            <w:r w:rsidRPr="00FD09BF">
              <w:rPr>
                <w:rFonts w:ascii="Arial" w:hAnsi="Arial" w:cs="Arial"/>
                <w:sz w:val="20"/>
                <w:szCs w:val="20"/>
              </w:rPr>
              <w:t>- Các thanh và que khác:</w:t>
            </w:r>
          </w:p>
        </w:tc>
        <w:tc>
          <w:tcPr>
            <w:tcW w:w="1161" w:type="pct"/>
          </w:tcPr>
          <w:p w14:paraId="3304218A" w14:textId="77777777" w:rsidR="00EA4B3C" w:rsidRPr="00FD09BF" w:rsidRDefault="00EA4B3C" w:rsidP="00EF3EA4">
            <w:pPr>
              <w:rPr>
                <w:rFonts w:ascii="Arial" w:hAnsi="Arial" w:cs="Arial"/>
                <w:sz w:val="20"/>
                <w:szCs w:val="20"/>
              </w:rPr>
            </w:pPr>
            <w:r w:rsidRPr="00FD09BF">
              <w:rPr>
                <w:rFonts w:ascii="Arial" w:hAnsi="Arial" w:cs="Arial"/>
                <w:sz w:val="20"/>
                <w:szCs w:val="20"/>
              </w:rPr>
              <w:t>CTH</w:t>
            </w:r>
          </w:p>
        </w:tc>
      </w:tr>
      <w:tr w:rsidR="00EA4B3C" w:rsidRPr="00FD09BF" w14:paraId="0B6076D4" w14:textId="77777777" w:rsidTr="00DC764E">
        <w:tc>
          <w:tcPr>
            <w:tcW w:w="628" w:type="pct"/>
            <w:gridSpan w:val="2"/>
          </w:tcPr>
          <w:p w14:paraId="2A21D4D6" w14:textId="77777777" w:rsidR="00EA4B3C" w:rsidRPr="00FD09BF" w:rsidRDefault="00EA4B3C" w:rsidP="00EF3EA4">
            <w:pPr>
              <w:rPr>
                <w:rFonts w:ascii="Arial" w:hAnsi="Arial" w:cs="Arial"/>
                <w:sz w:val="20"/>
                <w:szCs w:val="20"/>
              </w:rPr>
            </w:pPr>
            <w:r w:rsidRPr="00FD09BF">
              <w:rPr>
                <w:rFonts w:ascii="Arial" w:hAnsi="Arial" w:cs="Arial"/>
                <w:sz w:val="20"/>
                <w:szCs w:val="20"/>
              </w:rPr>
              <w:t>7222.40</w:t>
            </w:r>
          </w:p>
        </w:tc>
        <w:tc>
          <w:tcPr>
            <w:tcW w:w="3211" w:type="pct"/>
          </w:tcPr>
          <w:p w14:paraId="6EEEEC48" w14:textId="77777777" w:rsidR="00EA4B3C" w:rsidRPr="00FD09BF" w:rsidRDefault="00EA4B3C" w:rsidP="00EF3EA4">
            <w:pPr>
              <w:rPr>
                <w:rFonts w:ascii="Arial" w:hAnsi="Arial" w:cs="Arial"/>
                <w:sz w:val="20"/>
                <w:szCs w:val="20"/>
              </w:rPr>
            </w:pPr>
            <w:r w:rsidRPr="00FD09BF">
              <w:rPr>
                <w:rFonts w:ascii="Arial" w:hAnsi="Arial" w:cs="Arial"/>
                <w:sz w:val="20"/>
                <w:szCs w:val="20"/>
              </w:rPr>
              <w:t>- Các dạng góc, khuôn và hình:</w:t>
            </w:r>
          </w:p>
        </w:tc>
        <w:tc>
          <w:tcPr>
            <w:tcW w:w="1161" w:type="pct"/>
          </w:tcPr>
          <w:p w14:paraId="5EEB7E7D" w14:textId="77777777" w:rsidR="00EA4B3C" w:rsidRPr="00FD09BF" w:rsidRDefault="00EA4B3C" w:rsidP="00EF3EA4">
            <w:pPr>
              <w:rPr>
                <w:rFonts w:ascii="Arial" w:hAnsi="Arial" w:cs="Arial"/>
                <w:sz w:val="20"/>
                <w:szCs w:val="20"/>
              </w:rPr>
            </w:pPr>
            <w:r w:rsidRPr="00FD09BF">
              <w:rPr>
                <w:rFonts w:ascii="Arial" w:hAnsi="Arial" w:cs="Arial"/>
                <w:sz w:val="20"/>
                <w:szCs w:val="20"/>
              </w:rPr>
              <w:t>CTH</w:t>
            </w:r>
          </w:p>
        </w:tc>
      </w:tr>
      <w:tr w:rsidR="00EA4B3C" w:rsidRPr="00FD09BF" w14:paraId="3DEB25BD" w14:textId="77777777" w:rsidTr="00DC764E">
        <w:tc>
          <w:tcPr>
            <w:tcW w:w="628" w:type="pct"/>
            <w:gridSpan w:val="2"/>
          </w:tcPr>
          <w:p w14:paraId="0EBB4855"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7223.00</w:t>
            </w:r>
          </w:p>
        </w:tc>
        <w:tc>
          <w:tcPr>
            <w:tcW w:w="3211" w:type="pct"/>
          </w:tcPr>
          <w:p w14:paraId="41D2A9E3"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Dây thép không gỉ.</w:t>
            </w:r>
          </w:p>
        </w:tc>
        <w:tc>
          <w:tcPr>
            <w:tcW w:w="1161" w:type="pct"/>
          </w:tcPr>
          <w:p w14:paraId="49CC4E78"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CTH</w:t>
            </w:r>
          </w:p>
        </w:tc>
      </w:tr>
      <w:tr w:rsidR="00EA4B3C" w:rsidRPr="00FD09BF" w14:paraId="616C88BD" w14:textId="77777777" w:rsidTr="00DC764E">
        <w:tc>
          <w:tcPr>
            <w:tcW w:w="628" w:type="pct"/>
            <w:gridSpan w:val="2"/>
          </w:tcPr>
          <w:p w14:paraId="01139CD4"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72.24</w:t>
            </w:r>
          </w:p>
        </w:tc>
        <w:tc>
          <w:tcPr>
            <w:tcW w:w="3211" w:type="pct"/>
          </w:tcPr>
          <w:p w14:paraId="68742A55"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Thép hợp kim khác ở dạng thỏi đúc hoặc dạng thô khác; các bán thành phẩm bằng thép hợp kim khác.</w:t>
            </w:r>
          </w:p>
        </w:tc>
        <w:tc>
          <w:tcPr>
            <w:tcW w:w="1161" w:type="pct"/>
          </w:tcPr>
          <w:p w14:paraId="4B88FD5C"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10BA3C0F" w14:textId="77777777" w:rsidTr="00DC764E">
        <w:tc>
          <w:tcPr>
            <w:tcW w:w="628" w:type="pct"/>
            <w:gridSpan w:val="2"/>
          </w:tcPr>
          <w:p w14:paraId="1BC69E18" w14:textId="77777777" w:rsidR="00EA4B3C" w:rsidRPr="00FD09BF" w:rsidRDefault="00EA4B3C" w:rsidP="00EF3EA4">
            <w:pPr>
              <w:rPr>
                <w:rFonts w:ascii="Arial" w:hAnsi="Arial" w:cs="Arial"/>
                <w:sz w:val="20"/>
                <w:szCs w:val="20"/>
              </w:rPr>
            </w:pPr>
            <w:r w:rsidRPr="00FD09BF">
              <w:rPr>
                <w:rFonts w:ascii="Arial" w:hAnsi="Arial" w:cs="Arial"/>
                <w:sz w:val="20"/>
                <w:szCs w:val="20"/>
              </w:rPr>
              <w:t>7224.10</w:t>
            </w:r>
          </w:p>
        </w:tc>
        <w:tc>
          <w:tcPr>
            <w:tcW w:w="3211" w:type="pct"/>
          </w:tcPr>
          <w:p w14:paraId="2DABB39F" w14:textId="77777777" w:rsidR="00EA4B3C" w:rsidRPr="00FD09BF" w:rsidRDefault="00EA4B3C" w:rsidP="00EF3EA4">
            <w:pPr>
              <w:rPr>
                <w:rFonts w:ascii="Arial" w:hAnsi="Arial" w:cs="Arial"/>
                <w:sz w:val="20"/>
                <w:szCs w:val="20"/>
              </w:rPr>
            </w:pPr>
            <w:r w:rsidRPr="00FD09BF">
              <w:rPr>
                <w:rFonts w:ascii="Arial" w:hAnsi="Arial" w:cs="Arial"/>
                <w:sz w:val="20"/>
                <w:szCs w:val="20"/>
              </w:rPr>
              <w:t>- Ở dạng thỏi đúc và dạng thô khác</w:t>
            </w:r>
          </w:p>
        </w:tc>
        <w:tc>
          <w:tcPr>
            <w:tcW w:w="1161" w:type="pct"/>
          </w:tcPr>
          <w:p w14:paraId="2F169761" w14:textId="77777777" w:rsidR="00EA4B3C" w:rsidRPr="00FD09BF" w:rsidRDefault="00EA4B3C" w:rsidP="00EF3EA4">
            <w:pPr>
              <w:rPr>
                <w:rFonts w:ascii="Arial" w:hAnsi="Arial" w:cs="Arial"/>
                <w:sz w:val="20"/>
                <w:szCs w:val="20"/>
              </w:rPr>
            </w:pPr>
            <w:r w:rsidRPr="00FD09BF">
              <w:rPr>
                <w:rFonts w:ascii="Arial" w:hAnsi="Arial" w:cs="Arial"/>
                <w:sz w:val="20"/>
                <w:szCs w:val="20"/>
              </w:rPr>
              <w:t>CTH</w:t>
            </w:r>
          </w:p>
        </w:tc>
      </w:tr>
      <w:tr w:rsidR="00EA4B3C" w:rsidRPr="00FD09BF" w14:paraId="30E45210" w14:textId="77777777" w:rsidTr="00DC764E">
        <w:tc>
          <w:tcPr>
            <w:tcW w:w="628" w:type="pct"/>
            <w:gridSpan w:val="2"/>
          </w:tcPr>
          <w:p w14:paraId="539EBA6E" w14:textId="77777777" w:rsidR="00EA4B3C" w:rsidRPr="00FD09BF" w:rsidRDefault="00EA4B3C" w:rsidP="00EF3EA4">
            <w:pPr>
              <w:rPr>
                <w:rFonts w:ascii="Arial" w:hAnsi="Arial" w:cs="Arial"/>
                <w:sz w:val="20"/>
                <w:szCs w:val="20"/>
              </w:rPr>
            </w:pPr>
            <w:r w:rsidRPr="00FD09BF">
              <w:rPr>
                <w:rFonts w:ascii="Arial" w:hAnsi="Arial" w:cs="Arial"/>
                <w:sz w:val="20"/>
                <w:szCs w:val="20"/>
              </w:rPr>
              <w:t>7224.90</w:t>
            </w:r>
          </w:p>
        </w:tc>
        <w:tc>
          <w:tcPr>
            <w:tcW w:w="3211" w:type="pct"/>
          </w:tcPr>
          <w:p w14:paraId="0B62E388" w14:textId="77777777" w:rsidR="00EA4B3C" w:rsidRPr="00FD09BF" w:rsidRDefault="00EA4B3C" w:rsidP="00EF3EA4">
            <w:pPr>
              <w:rPr>
                <w:rFonts w:ascii="Arial" w:hAnsi="Arial" w:cs="Arial"/>
                <w:sz w:val="20"/>
                <w:szCs w:val="20"/>
              </w:rPr>
            </w:pPr>
            <w:r w:rsidRPr="00FD09BF">
              <w:rPr>
                <w:rFonts w:ascii="Arial" w:hAnsi="Arial" w:cs="Arial"/>
                <w:sz w:val="20"/>
                <w:szCs w:val="20"/>
              </w:rPr>
              <w:t>- Loại khác</w:t>
            </w:r>
          </w:p>
        </w:tc>
        <w:tc>
          <w:tcPr>
            <w:tcW w:w="1161" w:type="pct"/>
          </w:tcPr>
          <w:p w14:paraId="6BBF9C84" w14:textId="77777777" w:rsidR="00EA4B3C" w:rsidRPr="00FD09BF" w:rsidRDefault="00EA4B3C" w:rsidP="00EF3EA4">
            <w:pPr>
              <w:rPr>
                <w:rFonts w:ascii="Arial" w:hAnsi="Arial" w:cs="Arial"/>
                <w:sz w:val="20"/>
                <w:szCs w:val="20"/>
              </w:rPr>
            </w:pPr>
            <w:r w:rsidRPr="00FD09BF">
              <w:rPr>
                <w:rFonts w:ascii="Arial" w:hAnsi="Arial" w:cs="Arial"/>
                <w:sz w:val="20"/>
                <w:szCs w:val="20"/>
              </w:rPr>
              <w:t>CTH</w:t>
            </w:r>
          </w:p>
        </w:tc>
      </w:tr>
      <w:tr w:rsidR="00EA4B3C" w:rsidRPr="00FD09BF" w14:paraId="06B47277" w14:textId="77777777" w:rsidTr="00DC764E">
        <w:tc>
          <w:tcPr>
            <w:tcW w:w="628" w:type="pct"/>
            <w:gridSpan w:val="2"/>
          </w:tcPr>
          <w:p w14:paraId="422D0F0C"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72.25</w:t>
            </w:r>
          </w:p>
        </w:tc>
        <w:tc>
          <w:tcPr>
            <w:tcW w:w="3211" w:type="pct"/>
          </w:tcPr>
          <w:p w14:paraId="55A71407"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Thép hợp kim khác được cán phẳng, có chiều rộng từ 600 mm trở lên.</w:t>
            </w:r>
          </w:p>
        </w:tc>
        <w:tc>
          <w:tcPr>
            <w:tcW w:w="1161" w:type="pct"/>
          </w:tcPr>
          <w:p w14:paraId="05B83420"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5C852391" w14:textId="77777777" w:rsidTr="00DC764E">
        <w:tc>
          <w:tcPr>
            <w:tcW w:w="628" w:type="pct"/>
            <w:gridSpan w:val="2"/>
          </w:tcPr>
          <w:p w14:paraId="5397F39B"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11" w:type="pct"/>
          </w:tcPr>
          <w:p w14:paraId="076959E1" w14:textId="77777777" w:rsidR="00EA4B3C" w:rsidRPr="00FD09BF" w:rsidRDefault="00EA4B3C" w:rsidP="00EF3EA4">
            <w:pPr>
              <w:rPr>
                <w:rFonts w:ascii="Arial" w:hAnsi="Arial" w:cs="Arial"/>
                <w:sz w:val="20"/>
                <w:szCs w:val="20"/>
              </w:rPr>
            </w:pPr>
            <w:r w:rsidRPr="00FD09BF">
              <w:rPr>
                <w:rFonts w:ascii="Arial" w:hAnsi="Arial" w:cs="Arial"/>
                <w:sz w:val="20"/>
                <w:szCs w:val="20"/>
              </w:rPr>
              <w:t>- Bằng thép silic kỹ thuật điện:</w:t>
            </w:r>
          </w:p>
        </w:tc>
        <w:tc>
          <w:tcPr>
            <w:tcW w:w="1161" w:type="pct"/>
          </w:tcPr>
          <w:p w14:paraId="6FA9B4AC"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758ECC12" w14:textId="77777777" w:rsidTr="00DC764E">
        <w:tc>
          <w:tcPr>
            <w:tcW w:w="628" w:type="pct"/>
            <w:gridSpan w:val="2"/>
          </w:tcPr>
          <w:p w14:paraId="7AB25FE4" w14:textId="77777777" w:rsidR="00EA4B3C" w:rsidRPr="00FD09BF" w:rsidRDefault="00EA4B3C" w:rsidP="00EF3EA4">
            <w:pPr>
              <w:rPr>
                <w:rFonts w:ascii="Arial" w:hAnsi="Arial" w:cs="Arial"/>
                <w:sz w:val="20"/>
                <w:szCs w:val="20"/>
              </w:rPr>
            </w:pPr>
            <w:r w:rsidRPr="00FD09BF">
              <w:rPr>
                <w:rFonts w:ascii="Arial" w:hAnsi="Arial" w:cs="Arial"/>
                <w:sz w:val="20"/>
                <w:szCs w:val="20"/>
              </w:rPr>
              <w:t>7225.11</w:t>
            </w:r>
          </w:p>
        </w:tc>
        <w:tc>
          <w:tcPr>
            <w:tcW w:w="3211" w:type="pct"/>
          </w:tcPr>
          <w:p w14:paraId="2815B573" w14:textId="77777777" w:rsidR="00EA4B3C" w:rsidRPr="00FD09BF" w:rsidRDefault="00EA4B3C" w:rsidP="00EF3EA4">
            <w:pPr>
              <w:rPr>
                <w:rFonts w:ascii="Arial" w:hAnsi="Arial" w:cs="Arial"/>
                <w:sz w:val="20"/>
                <w:szCs w:val="20"/>
              </w:rPr>
            </w:pPr>
            <w:r w:rsidRPr="00FD09BF">
              <w:rPr>
                <w:rFonts w:ascii="Arial" w:hAnsi="Arial" w:cs="Arial"/>
                <w:sz w:val="20"/>
                <w:szCs w:val="20"/>
              </w:rPr>
              <w:t>- - Các hạt (cấu trúc tế vi) kết tinh có định hướng</w:t>
            </w:r>
          </w:p>
        </w:tc>
        <w:tc>
          <w:tcPr>
            <w:tcW w:w="1161" w:type="pct"/>
          </w:tcPr>
          <w:p w14:paraId="63DECDEC" w14:textId="77777777" w:rsidR="00EA4B3C" w:rsidRPr="00FD09BF" w:rsidRDefault="00EA4B3C" w:rsidP="00EF3EA4">
            <w:pPr>
              <w:rPr>
                <w:rFonts w:ascii="Arial" w:hAnsi="Arial" w:cs="Arial"/>
                <w:sz w:val="20"/>
                <w:szCs w:val="20"/>
              </w:rPr>
            </w:pPr>
            <w:r w:rsidRPr="00FD09BF">
              <w:rPr>
                <w:rFonts w:ascii="Arial" w:hAnsi="Arial" w:cs="Arial"/>
                <w:sz w:val="20"/>
                <w:szCs w:val="20"/>
              </w:rPr>
              <w:t>CTH</w:t>
            </w:r>
          </w:p>
        </w:tc>
      </w:tr>
      <w:tr w:rsidR="00EA4B3C" w:rsidRPr="00FD09BF" w14:paraId="1598DD07" w14:textId="77777777" w:rsidTr="00DC764E">
        <w:tc>
          <w:tcPr>
            <w:tcW w:w="628" w:type="pct"/>
            <w:gridSpan w:val="2"/>
          </w:tcPr>
          <w:p w14:paraId="0237B99E" w14:textId="77777777" w:rsidR="00EA4B3C" w:rsidRPr="00FD09BF" w:rsidRDefault="00EA4B3C" w:rsidP="00EF3EA4">
            <w:pPr>
              <w:rPr>
                <w:rFonts w:ascii="Arial" w:hAnsi="Arial" w:cs="Arial"/>
                <w:sz w:val="20"/>
                <w:szCs w:val="20"/>
              </w:rPr>
            </w:pPr>
            <w:r w:rsidRPr="00FD09BF">
              <w:rPr>
                <w:rFonts w:ascii="Arial" w:hAnsi="Arial" w:cs="Arial"/>
                <w:sz w:val="20"/>
                <w:szCs w:val="20"/>
              </w:rPr>
              <w:t>7225.19</w:t>
            </w:r>
          </w:p>
        </w:tc>
        <w:tc>
          <w:tcPr>
            <w:tcW w:w="3211" w:type="pct"/>
          </w:tcPr>
          <w:p w14:paraId="2ED8853E"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tcPr>
          <w:p w14:paraId="437C60C2" w14:textId="77777777" w:rsidR="00EA4B3C" w:rsidRPr="00FD09BF" w:rsidRDefault="00EA4B3C" w:rsidP="00EF3EA4">
            <w:pPr>
              <w:rPr>
                <w:rFonts w:ascii="Arial" w:hAnsi="Arial" w:cs="Arial"/>
                <w:sz w:val="20"/>
                <w:szCs w:val="20"/>
              </w:rPr>
            </w:pPr>
            <w:r w:rsidRPr="00FD09BF">
              <w:rPr>
                <w:rFonts w:ascii="Arial" w:hAnsi="Arial" w:cs="Arial"/>
                <w:sz w:val="20"/>
                <w:szCs w:val="20"/>
              </w:rPr>
              <w:t>CTH</w:t>
            </w:r>
          </w:p>
        </w:tc>
      </w:tr>
      <w:tr w:rsidR="00EA4B3C" w:rsidRPr="00FD09BF" w14:paraId="4D034F1D" w14:textId="77777777" w:rsidTr="00DC764E">
        <w:tc>
          <w:tcPr>
            <w:tcW w:w="628" w:type="pct"/>
            <w:gridSpan w:val="2"/>
          </w:tcPr>
          <w:p w14:paraId="24641443" w14:textId="77777777" w:rsidR="00EA4B3C" w:rsidRPr="00FD09BF" w:rsidRDefault="00EA4B3C" w:rsidP="00EF3EA4">
            <w:pPr>
              <w:rPr>
                <w:rFonts w:ascii="Arial" w:hAnsi="Arial" w:cs="Arial"/>
                <w:sz w:val="20"/>
                <w:szCs w:val="20"/>
              </w:rPr>
            </w:pPr>
            <w:r w:rsidRPr="00FD09BF">
              <w:rPr>
                <w:rFonts w:ascii="Arial" w:hAnsi="Arial" w:cs="Arial"/>
                <w:sz w:val="20"/>
                <w:szCs w:val="20"/>
              </w:rPr>
              <w:t>7225.30</w:t>
            </w:r>
          </w:p>
        </w:tc>
        <w:tc>
          <w:tcPr>
            <w:tcW w:w="3211" w:type="pct"/>
          </w:tcPr>
          <w:p w14:paraId="2E6A0317" w14:textId="77777777" w:rsidR="00EA4B3C" w:rsidRPr="00FD09BF" w:rsidRDefault="00EA4B3C" w:rsidP="00EF3EA4">
            <w:pPr>
              <w:rPr>
                <w:rFonts w:ascii="Arial" w:hAnsi="Arial" w:cs="Arial"/>
                <w:sz w:val="20"/>
                <w:szCs w:val="20"/>
              </w:rPr>
            </w:pPr>
            <w:r w:rsidRPr="00FD09BF">
              <w:rPr>
                <w:rFonts w:ascii="Arial" w:hAnsi="Arial" w:cs="Arial"/>
                <w:sz w:val="20"/>
                <w:szCs w:val="20"/>
              </w:rPr>
              <w:t>- Loại khác, chưa được gia công quá mức cán nóng, ở dạng cuộn:</w:t>
            </w:r>
          </w:p>
        </w:tc>
        <w:tc>
          <w:tcPr>
            <w:tcW w:w="1161" w:type="pct"/>
          </w:tcPr>
          <w:p w14:paraId="34055E66" w14:textId="77777777" w:rsidR="00EA4B3C" w:rsidRPr="00FD09BF" w:rsidRDefault="00EA4B3C" w:rsidP="00EF3EA4">
            <w:pPr>
              <w:rPr>
                <w:rFonts w:ascii="Arial" w:hAnsi="Arial" w:cs="Arial"/>
                <w:sz w:val="20"/>
                <w:szCs w:val="20"/>
              </w:rPr>
            </w:pPr>
            <w:r w:rsidRPr="00FD09BF">
              <w:rPr>
                <w:rFonts w:ascii="Arial" w:hAnsi="Arial" w:cs="Arial"/>
                <w:sz w:val="20"/>
                <w:szCs w:val="20"/>
              </w:rPr>
              <w:t>CTH</w:t>
            </w:r>
          </w:p>
        </w:tc>
      </w:tr>
      <w:tr w:rsidR="00EA4B3C" w:rsidRPr="00FD09BF" w14:paraId="7F9CC847" w14:textId="77777777" w:rsidTr="00DC764E">
        <w:tc>
          <w:tcPr>
            <w:tcW w:w="628" w:type="pct"/>
            <w:gridSpan w:val="2"/>
          </w:tcPr>
          <w:p w14:paraId="12FEE022" w14:textId="77777777" w:rsidR="00EA4B3C" w:rsidRPr="00FD09BF" w:rsidRDefault="00EA4B3C" w:rsidP="00EF3EA4">
            <w:pPr>
              <w:rPr>
                <w:rFonts w:ascii="Arial" w:hAnsi="Arial" w:cs="Arial"/>
                <w:sz w:val="20"/>
                <w:szCs w:val="20"/>
              </w:rPr>
            </w:pPr>
            <w:r w:rsidRPr="00FD09BF">
              <w:rPr>
                <w:rFonts w:ascii="Arial" w:hAnsi="Arial" w:cs="Arial"/>
                <w:sz w:val="20"/>
                <w:szCs w:val="20"/>
              </w:rPr>
              <w:t>7225.40</w:t>
            </w:r>
          </w:p>
        </w:tc>
        <w:tc>
          <w:tcPr>
            <w:tcW w:w="3211" w:type="pct"/>
          </w:tcPr>
          <w:p w14:paraId="56E92E99" w14:textId="77777777" w:rsidR="00EA4B3C" w:rsidRPr="00FD09BF" w:rsidRDefault="00EA4B3C" w:rsidP="00EF3EA4">
            <w:pPr>
              <w:rPr>
                <w:rFonts w:ascii="Arial" w:hAnsi="Arial" w:cs="Arial"/>
                <w:sz w:val="20"/>
                <w:szCs w:val="20"/>
              </w:rPr>
            </w:pPr>
            <w:r w:rsidRPr="00FD09BF">
              <w:rPr>
                <w:rFonts w:ascii="Arial" w:hAnsi="Arial" w:cs="Arial"/>
                <w:sz w:val="20"/>
                <w:szCs w:val="20"/>
              </w:rPr>
              <w:t>- Loại khác, chưa được gia công quá mức cán nóng, không ở dạng cuộn:</w:t>
            </w:r>
          </w:p>
        </w:tc>
        <w:tc>
          <w:tcPr>
            <w:tcW w:w="1161" w:type="pct"/>
          </w:tcPr>
          <w:p w14:paraId="4AAD90E7" w14:textId="77777777" w:rsidR="00EA4B3C" w:rsidRPr="00FD09BF" w:rsidRDefault="00EA4B3C" w:rsidP="00EF3EA4">
            <w:pPr>
              <w:rPr>
                <w:rFonts w:ascii="Arial" w:hAnsi="Arial" w:cs="Arial"/>
                <w:sz w:val="20"/>
                <w:szCs w:val="20"/>
              </w:rPr>
            </w:pPr>
            <w:r w:rsidRPr="00FD09BF">
              <w:rPr>
                <w:rFonts w:ascii="Arial" w:hAnsi="Arial" w:cs="Arial"/>
                <w:sz w:val="20"/>
                <w:szCs w:val="20"/>
              </w:rPr>
              <w:t>CTH</w:t>
            </w:r>
          </w:p>
        </w:tc>
      </w:tr>
      <w:tr w:rsidR="00EA4B3C" w:rsidRPr="00FD09BF" w14:paraId="099EBF8F" w14:textId="77777777" w:rsidTr="00DC764E">
        <w:tc>
          <w:tcPr>
            <w:tcW w:w="628" w:type="pct"/>
            <w:gridSpan w:val="2"/>
          </w:tcPr>
          <w:p w14:paraId="3CBC4E3E" w14:textId="77777777" w:rsidR="00EA4B3C" w:rsidRPr="00FD09BF" w:rsidRDefault="00EA4B3C" w:rsidP="00EF3EA4">
            <w:pPr>
              <w:rPr>
                <w:rFonts w:ascii="Arial" w:hAnsi="Arial" w:cs="Arial"/>
                <w:sz w:val="20"/>
                <w:szCs w:val="20"/>
              </w:rPr>
            </w:pPr>
            <w:r w:rsidRPr="00FD09BF">
              <w:rPr>
                <w:rFonts w:ascii="Arial" w:hAnsi="Arial" w:cs="Arial"/>
                <w:sz w:val="20"/>
                <w:szCs w:val="20"/>
              </w:rPr>
              <w:t>7225.50</w:t>
            </w:r>
          </w:p>
        </w:tc>
        <w:tc>
          <w:tcPr>
            <w:tcW w:w="3211" w:type="pct"/>
          </w:tcPr>
          <w:p w14:paraId="1F128382" w14:textId="77777777" w:rsidR="00EA4B3C" w:rsidRPr="00FD09BF" w:rsidRDefault="00EA4B3C" w:rsidP="00EF3EA4">
            <w:pPr>
              <w:rPr>
                <w:rFonts w:ascii="Arial" w:hAnsi="Arial" w:cs="Arial"/>
                <w:sz w:val="20"/>
                <w:szCs w:val="20"/>
              </w:rPr>
            </w:pPr>
            <w:r w:rsidRPr="00FD09BF">
              <w:rPr>
                <w:rFonts w:ascii="Arial" w:hAnsi="Arial" w:cs="Arial"/>
                <w:sz w:val="20"/>
                <w:szCs w:val="20"/>
              </w:rPr>
              <w:t>- Loại khác, chưa được gia công quá mức cán nguội (ép nguội):</w:t>
            </w:r>
          </w:p>
        </w:tc>
        <w:tc>
          <w:tcPr>
            <w:tcW w:w="1161" w:type="pct"/>
          </w:tcPr>
          <w:p w14:paraId="244BC3AE" w14:textId="77777777" w:rsidR="00EA4B3C" w:rsidRPr="00FD09BF" w:rsidRDefault="00EA4B3C" w:rsidP="00EF3EA4">
            <w:pPr>
              <w:rPr>
                <w:rFonts w:ascii="Arial" w:hAnsi="Arial" w:cs="Arial"/>
                <w:sz w:val="20"/>
                <w:szCs w:val="20"/>
              </w:rPr>
            </w:pPr>
            <w:r w:rsidRPr="00FD09BF">
              <w:rPr>
                <w:rFonts w:ascii="Arial" w:hAnsi="Arial" w:cs="Arial"/>
                <w:sz w:val="20"/>
                <w:szCs w:val="20"/>
              </w:rPr>
              <w:t>CTH</w:t>
            </w:r>
          </w:p>
        </w:tc>
      </w:tr>
      <w:tr w:rsidR="00EA4B3C" w:rsidRPr="00FD09BF" w14:paraId="0E411E2D" w14:textId="77777777" w:rsidTr="00DC764E">
        <w:tc>
          <w:tcPr>
            <w:tcW w:w="628" w:type="pct"/>
            <w:gridSpan w:val="2"/>
          </w:tcPr>
          <w:p w14:paraId="2A278028"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11" w:type="pct"/>
          </w:tcPr>
          <w:p w14:paraId="486C42A4" w14:textId="77777777" w:rsidR="00EA4B3C" w:rsidRPr="00FD09BF" w:rsidRDefault="00EA4B3C" w:rsidP="00EF3EA4">
            <w:pPr>
              <w:rPr>
                <w:rFonts w:ascii="Arial" w:hAnsi="Arial" w:cs="Arial"/>
                <w:sz w:val="20"/>
                <w:szCs w:val="20"/>
              </w:rPr>
            </w:pPr>
            <w:r w:rsidRPr="00FD09BF">
              <w:rPr>
                <w:rFonts w:ascii="Arial" w:hAnsi="Arial" w:cs="Arial"/>
                <w:sz w:val="20"/>
                <w:szCs w:val="20"/>
              </w:rPr>
              <w:t>- Loại khác:</w:t>
            </w:r>
          </w:p>
        </w:tc>
        <w:tc>
          <w:tcPr>
            <w:tcW w:w="1161" w:type="pct"/>
          </w:tcPr>
          <w:p w14:paraId="7C456BAF"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79603CBF" w14:textId="77777777" w:rsidTr="00DC764E">
        <w:tc>
          <w:tcPr>
            <w:tcW w:w="628" w:type="pct"/>
            <w:gridSpan w:val="2"/>
          </w:tcPr>
          <w:p w14:paraId="732F52BA" w14:textId="77777777" w:rsidR="00EA4B3C" w:rsidRPr="00FD09BF" w:rsidRDefault="00EA4B3C" w:rsidP="00EF3EA4">
            <w:pPr>
              <w:rPr>
                <w:rFonts w:ascii="Arial" w:hAnsi="Arial" w:cs="Arial"/>
                <w:sz w:val="20"/>
                <w:szCs w:val="20"/>
              </w:rPr>
            </w:pPr>
            <w:r w:rsidRPr="00FD09BF">
              <w:rPr>
                <w:rFonts w:ascii="Arial" w:hAnsi="Arial" w:cs="Arial"/>
                <w:sz w:val="20"/>
                <w:szCs w:val="20"/>
              </w:rPr>
              <w:t>7225.91</w:t>
            </w:r>
          </w:p>
        </w:tc>
        <w:tc>
          <w:tcPr>
            <w:tcW w:w="3211" w:type="pct"/>
          </w:tcPr>
          <w:p w14:paraId="7985941D" w14:textId="77777777" w:rsidR="00EA4B3C" w:rsidRPr="00FD09BF" w:rsidRDefault="00EA4B3C" w:rsidP="00EF3EA4">
            <w:pPr>
              <w:rPr>
                <w:rFonts w:ascii="Arial" w:hAnsi="Arial" w:cs="Arial"/>
                <w:sz w:val="20"/>
                <w:szCs w:val="20"/>
              </w:rPr>
            </w:pPr>
            <w:r w:rsidRPr="00FD09BF">
              <w:rPr>
                <w:rFonts w:ascii="Arial" w:hAnsi="Arial" w:cs="Arial"/>
                <w:sz w:val="20"/>
                <w:szCs w:val="20"/>
              </w:rPr>
              <w:t>- - Được phủ, mạ hoặc tráng kẽm bằng phương pháp điện phân:</w:t>
            </w:r>
          </w:p>
        </w:tc>
        <w:tc>
          <w:tcPr>
            <w:tcW w:w="1161" w:type="pct"/>
          </w:tcPr>
          <w:p w14:paraId="14902821" w14:textId="77777777" w:rsidR="00EA4B3C" w:rsidRPr="00FD09BF" w:rsidRDefault="00EA4B3C" w:rsidP="00EF3EA4">
            <w:pPr>
              <w:rPr>
                <w:rFonts w:ascii="Arial" w:hAnsi="Arial" w:cs="Arial"/>
                <w:sz w:val="20"/>
                <w:szCs w:val="20"/>
              </w:rPr>
            </w:pPr>
            <w:r w:rsidRPr="00FD09BF">
              <w:rPr>
                <w:rFonts w:ascii="Arial" w:hAnsi="Arial" w:cs="Arial"/>
                <w:sz w:val="20"/>
                <w:szCs w:val="20"/>
              </w:rPr>
              <w:t>CTH</w:t>
            </w:r>
          </w:p>
        </w:tc>
      </w:tr>
      <w:tr w:rsidR="00EA4B3C" w:rsidRPr="00FD09BF" w14:paraId="213FA0C8" w14:textId="77777777" w:rsidTr="00DC764E">
        <w:tc>
          <w:tcPr>
            <w:tcW w:w="628" w:type="pct"/>
            <w:gridSpan w:val="2"/>
          </w:tcPr>
          <w:p w14:paraId="7C076584" w14:textId="77777777" w:rsidR="00EA4B3C" w:rsidRPr="00FD09BF" w:rsidRDefault="00EA4B3C" w:rsidP="00EF3EA4">
            <w:pPr>
              <w:rPr>
                <w:rFonts w:ascii="Arial" w:hAnsi="Arial" w:cs="Arial"/>
                <w:sz w:val="20"/>
                <w:szCs w:val="20"/>
              </w:rPr>
            </w:pPr>
            <w:r w:rsidRPr="00FD09BF">
              <w:rPr>
                <w:rFonts w:ascii="Arial" w:hAnsi="Arial" w:cs="Arial"/>
                <w:sz w:val="20"/>
                <w:szCs w:val="20"/>
              </w:rPr>
              <w:t>7225.92</w:t>
            </w:r>
          </w:p>
        </w:tc>
        <w:tc>
          <w:tcPr>
            <w:tcW w:w="3211" w:type="pct"/>
          </w:tcPr>
          <w:p w14:paraId="42CE7C27" w14:textId="77777777" w:rsidR="00EA4B3C" w:rsidRPr="00FD09BF" w:rsidRDefault="00EA4B3C" w:rsidP="00EF3EA4">
            <w:pPr>
              <w:rPr>
                <w:rFonts w:ascii="Arial" w:hAnsi="Arial" w:cs="Arial"/>
                <w:sz w:val="20"/>
                <w:szCs w:val="20"/>
              </w:rPr>
            </w:pPr>
            <w:r w:rsidRPr="00FD09BF">
              <w:rPr>
                <w:rFonts w:ascii="Arial" w:hAnsi="Arial" w:cs="Arial"/>
                <w:sz w:val="20"/>
                <w:szCs w:val="20"/>
              </w:rPr>
              <w:t>- - Được phủ, mạ hoặc tráng kẽm bằng phương pháp khác:</w:t>
            </w:r>
          </w:p>
        </w:tc>
        <w:tc>
          <w:tcPr>
            <w:tcW w:w="1161" w:type="pct"/>
          </w:tcPr>
          <w:p w14:paraId="067DC01C" w14:textId="77777777" w:rsidR="00EA4B3C" w:rsidRPr="00FD09BF" w:rsidRDefault="00EA4B3C" w:rsidP="00EF3EA4">
            <w:pPr>
              <w:rPr>
                <w:rFonts w:ascii="Arial" w:hAnsi="Arial" w:cs="Arial"/>
                <w:sz w:val="20"/>
                <w:szCs w:val="20"/>
              </w:rPr>
            </w:pPr>
            <w:r w:rsidRPr="00FD09BF">
              <w:rPr>
                <w:rFonts w:ascii="Arial" w:hAnsi="Arial" w:cs="Arial"/>
                <w:sz w:val="20"/>
                <w:szCs w:val="20"/>
              </w:rPr>
              <w:t>CTH</w:t>
            </w:r>
          </w:p>
        </w:tc>
      </w:tr>
      <w:tr w:rsidR="00EA4B3C" w:rsidRPr="00FD09BF" w14:paraId="49D9A63C" w14:textId="77777777" w:rsidTr="00DC764E">
        <w:tc>
          <w:tcPr>
            <w:tcW w:w="628" w:type="pct"/>
            <w:gridSpan w:val="2"/>
          </w:tcPr>
          <w:p w14:paraId="2107CB63" w14:textId="77777777" w:rsidR="00EA4B3C" w:rsidRPr="00FD09BF" w:rsidRDefault="00EA4B3C" w:rsidP="00EF3EA4">
            <w:pPr>
              <w:rPr>
                <w:rFonts w:ascii="Arial" w:hAnsi="Arial" w:cs="Arial"/>
                <w:sz w:val="20"/>
                <w:szCs w:val="20"/>
              </w:rPr>
            </w:pPr>
            <w:r w:rsidRPr="00FD09BF">
              <w:rPr>
                <w:rFonts w:ascii="Arial" w:hAnsi="Arial" w:cs="Arial"/>
                <w:sz w:val="20"/>
                <w:szCs w:val="20"/>
              </w:rPr>
              <w:t>7225.99</w:t>
            </w:r>
          </w:p>
        </w:tc>
        <w:tc>
          <w:tcPr>
            <w:tcW w:w="3211" w:type="pct"/>
          </w:tcPr>
          <w:p w14:paraId="43124751"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tcPr>
          <w:p w14:paraId="2F46CAAA" w14:textId="77777777" w:rsidR="00EA4B3C" w:rsidRPr="00FD09BF" w:rsidRDefault="00EA4B3C" w:rsidP="00EF3EA4">
            <w:pPr>
              <w:rPr>
                <w:rFonts w:ascii="Arial" w:hAnsi="Arial" w:cs="Arial"/>
                <w:sz w:val="20"/>
                <w:szCs w:val="20"/>
              </w:rPr>
            </w:pPr>
            <w:r w:rsidRPr="00FD09BF">
              <w:rPr>
                <w:rFonts w:ascii="Arial" w:hAnsi="Arial" w:cs="Arial"/>
                <w:sz w:val="20"/>
                <w:szCs w:val="20"/>
              </w:rPr>
              <w:t>CTH</w:t>
            </w:r>
          </w:p>
        </w:tc>
      </w:tr>
      <w:tr w:rsidR="00EA4B3C" w:rsidRPr="00FD09BF" w14:paraId="0BF5A8F8" w14:textId="77777777" w:rsidTr="00DC764E">
        <w:tc>
          <w:tcPr>
            <w:tcW w:w="628" w:type="pct"/>
            <w:gridSpan w:val="2"/>
          </w:tcPr>
          <w:p w14:paraId="3DCB3AC4"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72.26</w:t>
            </w:r>
          </w:p>
        </w:tc>
        <w:tc>
          <w:tcPr>
            <w:tcW w:w="3211" w:type="pct"/>
          </w:tcPr>
          <w:p w14:paraId="389A4B6B"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Sản phẩm của thép hợp kim khác được cán phẳng, có chiều rộng dưới 600 mm.</w:t>
            </w:r>
          </w:p>
        </w:tc>
        <w:tc>
          <w:tcPr>
            <w:tcW w:w="1161" w:type="pct"/>
          </w:tcPr>
          <w:p w14:paraId="124C1606"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37FC0D2B" w14:textId="77777777" w:rsidTr="00DC764E">
        <w:tc>
          <w:tcPr>
            <w:tcW w:w="628" w:type="pct"/>
            <w:gridSpan w:val="2"/>
          </w:tcPr>
          <w:p w14:paraId="6A5FDBD4"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11" w:type="pct"/>
          </w:tcPr>
          <w:p w14:paraId="7A813485" w14:textId="77777777" w:rsidR="00EA4B3C" w:rsidRPr="00FD09BF" w:rsidRDefault="00EA4B3C" w:rsidP="00EF3EA4">
            <w:pPr>
              <w:rPr>
                <w:rFonts w:ascii="Arial" w:hAnsi="Arial" w:cs="Arial"/>
                <w:sz w:val="20"/>
                <w:szCs w:val="20"/>
              </w:rPr>
            </w:pPr>
            <w:r w:rsidRPr="00FD09BF">
              <w:rPr>
                <w:rFonts w:ascii="Arial" w:hAnsi="Arial" w:cs="Arial"/>
                <w:sz w:val="20"/>
                <w:szCs w:val="20"/>
              </w:rPr>
              <w:t>- Bằng thép silic kỹ thuật điện:</w:t>
            </w:r>
          </w:p>
        </w:tc>
        <w:tc>
          <w:tcPr>
            <w:tcW w:w="1161" w:type="pct"/>
          </w:tcPr>
          <w:p w14:paraId="49C8D0B8" w14:textId="77777777" w:rsidR="00EA4B3C" w:rsidRPr="00FD09BF" w:rsidRDefault="00EA4B3C" w:rsidP="00EF3EA4">
            <w:pPr>
              <w:rPr>
                <w:rFonts w:ascii="Arial" w:hAnsi="Arial" w:cs="Arial"/>
                <w:sz w:val="20"/>
                <w:szCs w:val="20"/>
              </w:rPr>
            </w:pPr>
          </w:p>
        </w:tc>
      </w:tr>
      <w:tr w:rsidR="00EA4B3C" w:rsidRPr="00FD09BF" w14:paraId="3F5117C0" w14:textId="77777777" w:rsidTr="00DC764E">
        <w:tc>
          <w:tcPr>
            <w:tcW w:w="628" w:type="pct"/>
            <w:gridSpan w:val="2"/>
          </w:tcPr>
          <w:p w14:paraId="5B91FACB" w14:textId="77777777" w:rsidR="00EA4B3C" w:rsidRPr="00FD09BF" w:rsidRDefault="00EA4B3C" w:rsidP="00EF3EA4">
            <w:pPr>
              <w:rPr>
                <w:rFonts w:ascii="Arial" w:hAnsi="Arial" w:cs="Arial"/>
                <w:sz w:val="20"/>
                <w:szCs w:val="20"/>
              </w:rPr>
            </w:pPr>
            <w:r w:rsidRPr="00FD09BF">
              <w:rPr>
                <w:rFonts w:ascii="Arial" w:hAnsi="Arial" w:cs="Arial"/>
                <w:sz w:val="20"/>
                <w:szCs w:val="20"/>
              </w:rPr>
              <w:t>7226.11</w:t>
            </w:r>
          </w:p>
        </w:tc>
        <w:tc>
          <w:tcPr>
            <w:tcW w:w="3211" w:type="pct"/>
          </w:tcPr>
          <w:p w14:paraId="0A4F253A" w14:textId="77777777" w:rsidR="00EA4B3C" w:rsidRPr="00FD09BF" w:rsidRDefault="00EA4B3C" w:rsidP="00EF3EA4">
            <w:pPr>
              <w:rPr>
                <w:rFonts w:ascii="Arial" w:hAnsi="Arial" w:cs="Arial"/>
                <w:sz w:val="20"/>
                <w:szCs w:val="20"/>
              </w:rPr>
            </w:pPr>
            <w:r w:rsidRPr="00FD09BF">
              <w:rPr>
                <w:rFonts w:ascii="Arial" w:hAnsi="Arial" w:cs="Arial"/>
                <w:sz w:val="20"/>
                <w:szCs w:val="20"/>
              </w:rPr>
              <w:t>- - Các hạt tinh thể (cấu trúc tế vi) có định hướng:</w:t>
            </w:r>
          </w:p>
        </w:tc>
        <w:tc>
          <w:tcPr>
            <w:tcW w:w="1161" w:type="pct"/>
          </w:tcPr>
          <w:p w14:paraId="1953CFA1" w14:textId="77777777" w:rsidR="00EA4B3C" w:rsidRPr="00FD09BF" w:rsidRDefault="00EA4B3C" w:rsidP="00EF3EA4">
            <w:pPr>
              <w:rPr>
                <w:rFonts w:ascii="Arial" w:hAnsi="Arial" w:cs="Arial"/>
                <w:sz w:val="20"/>
                <w:szCs w:val="20"/>
              </w:rPr>
            </w:pPr>
            <w:r w:rsidRPr="00FD09BF">
              <w:rPr>
                <w:rFonts w:ascii="Arial" w:hAnsi="Arial" w:cs="Arial"/>
                <w:sz w:val="20"/>
                <w:szCs w:val="20"/>
              </w:rPr>
              <w:t>CTH</w:t>
            </w:r>
          </w:p>
        </w:tc>
      </w:tr>
      <w:tr w:rsidR="00EA4B3C" w:rsidRPr="00FD09BF" w14:paraId="3A64D201" w14:textId="77777777" w:rsidTr="00DC764E">
        <w:tc>
          <w:tcPr>
            <w:tcW w:w="628" w:type="pct"/>
            <w:gridSpan w:val="2"/>
          </w:tcPr>
          <w:p w14:paraId="2508E66F" w14:textId="77777777" w:rsidR="00EA4B3C" w:rsidRPr="00FD09BF" w:rsidRDefault="00EA4B3C" w:rsidP="00EF3EA4">
            <w:pPr>
              <w:rPr>
                <w:rFonts w:ascii="Arial" w:hAnsi="Arial" w:cs="Arial"/>
                <w:sz w:val="20"/>
                <w:szCs w:val="20"/>
              </w:rPr>
            </w:pPr>
            <w:r w:rsidRPr="00FD09BF">
              <w:rPr>
                <w:rFonts w:ascii="Arial" w:hAnsi="Arial" w:cs="Arial"/>
                <w:sz w:val="20"/>
                <w:szCs w:val="20"/>
              </w:rPr>
              <w:t>7226.19</w:t>
            </w:r>
          </w:p>
        </w:tc>
        <w:tc>
          <w:tcPr>
            <w:tcW w:w="3211" w:type="pct"/>
          </w:tcPr>
          <w:p w14:paraId="617D0750"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tcPr>
          <w:p w14:paraId="148E83D9" w14:textId="77777777" w:rsidR="00EA4B3C" w:rsidRPr="00FD09BF" w:rsidRDefault="00EA4B3C" w:rsidP="00EF3EA4">
            <w:pPr>
              <w:rPr>
                <w:rFonts w:ascii="Arial" w:hAnsi="Arial" w:cs="Arial"/>
                <w:sz w:val="20"/>
                <w:szCs w:val="20"/>
              </w:rPr>
            </w:pPr>
            <w:r w:rsidRPr="00FD09BF">
              <w:rPr>
                <w:rFonts w:ascii="Arial" w:hAnsi="Arial" w:cs="Arial"/>
                <w:sz w:val="20"/>
                <w:szCs w:val="20"/>
              </w:rPr>
              <w:t>CTH</w:t>
            </w:r>
          </w:p>
        </w:tc>
      </w:tr>
      <w:tr w:rsidR="00EA4B3C" w:rsidRPr="00FD09BF" w14:paraId="4408A07A" w14:textId="77777777" w:rsidTr="00DC764E">
        <w:tc>
          <w:tcPr>
            <w:tcW w:w="628" w:type="pct"/>
            <w:gridSpan w:val="2"/>
          </w:tcPr>
          <w:p w14:paraId="48D956B7" w14:textId="77777777" w:rsidR="00EA4B3C" w:rsidRPr="00FD09BF" w:rsidRDefault="00EA4B3C" w:rsidP="00EF3EA4">
            <w:pPr>
              <w:rPr>
                <w:rFonts w:ascii="Arial" w:hAnsi="Arial" w:cs="Arial"/>
                <w:sz w:val="20"/>
                <w:szCs w:val="20"/>
              </w:rPr>
            </w:pPr>
            <w:r w:rsidRPr="00FD09BF">
              <w:rPr>
                <w:rFonts w:ascii="Arial" w:hAnsi="Arial" w:cs="Arial"/>
                <w:sz w:val="20"/>
                <w:szCs w:val="20"/>
              </w:rPr>
              <w:t>7226.20</w:t>
            </w:r>
          </w:p>
        </w:tc>
        <w:tc>
          <w:tcPr>
            <w:tcW w:w="3211" w:type="pct"/>
          </w:tcPr>
          <w:p w14:paraId="54E088F7" w14:textId="77777777" w:rsidR="00EA4B3C" w:rsidRPr="00FD09BF" w:rsidRDefault="00EA4B3C" w:rsidP="00EF3EA4">
            <w:pPr>
              <w:rPr>
                <w:rFonts w:ascii="Arial" w:hAnsi="Arial" w:cs="Arial"/>
                <w:sz w:val="20"/>
                <w:szCs w:val="20"/>
              </w:rPr>
            </w:pPr>
            <w:r w:rsidRPr="00FD09BF">
              <w:rPr>
                <w:rFonts w:ascii="Arial" w:hAnsi="Arial" w:cs="Arial"/>
                <w:sz w:val="20"/>
                <w:szCs w:val="20"/>
              </w:rPr>
              <w:t>- Bằng thép gió:</w:t>
            </w:r>
          </w:p>
        </w:tc>
        <w:tc>
          <w:tcPr>
            <w:tcW w:w="1161" w:type="pct"/>
          </w:tcPr>
          <w:p w14:paraId="44F34771" w14:textId="77777777" w:rsidR="00EA4B3C" w:rsidRPr="00FD09BF" w:rsidRDefault="00EA4B3C" w:rsidP="00EF3EA4">
            <w:pPr>
              <w:rPr>
                <w:rFonts w:ascii="Arial" w:hAnsi="Arial" w:cs="Arial"/>
                <w:sz w:val="20"/>
                <w:szCs w:val="20"/>
              </w:rPr>
            </w:pPr>
            <w:r w:rsidRPr="00FD09BF">
              <w:rPr>
                <w:rFonts w:ascii="Arial" w:hAnsi="Arial" w:cs="Arial"/>
                <w:sz w:val="20"/>
                <w:szCs w:val="20"/>
              </w:rPr>
              <w:t>CTH</w:t>
            </w:r>
          </w:p>
        </w:tc>
      </w:tr>
      <w:tr w:rsidR="00EA4B3C" w:rsidRPr="00FD09BF" w14:paraId="46E31DD4" w14:textId="77777777" w:rsidTr="00DC764E">
        <w:tc>
          <w:tcPr>
            <w:tcW w:w="628" w:type="pct"/>
            <w:gridSpan w:val="2"/>
          </w:tcPr>
          <w:p w14:paraId="1A014DC7"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11" w:type="pct"/>
          </w:tcPr>
          <w:p w14:paraId="3F117C85" w14:textId="77777777" w:rsidR="00EA4B3C" w:rsidRPr="00FD09BF" w:rsidRDefault="00EA4B3C" w:rsidP="00EF3EA4">
            <w:pPr>
              <w:rPr>
                <w:rFonts w:ascii="Arial" w:hAnsi="Arial" w:cs="Arial"/>
                <w:sz w:val="20"/>
                <w:szCs w:val="20"/>
              </w:rPr>
            </w:pPr>
            <w:r w:rsidRPr="00FD09BF">
              <w:rPr>
                <w:rFonts w:ascii="Arial" w:hAnsi="Arial" w:cs="Arial"/>
                <w:sz w:val="20"/>
                <w:szCs w:val="20"/>
              </w:rPr>
              <w:t>- Loại khác:</w:t>
            </w:r>
          </w:p>
        </w:tc>
        <w:tc>
          <w:tcPr>
            <w:tcW w:w="1161" w:type="pct"/>
          </w:tcPr>
          <w:p w14:paraId="1CE2E11F"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7772F4D9" w14:textId="77777777" w:rsidTr="00DC764E">
        <w:tc>
          <w:tcPr>
            <w:tcW w:w="628" w:type="pct"/>
            <w:gridSpan w:val="2"/>
          </w:tcPr>
          <w:p w14:paraId="11FC375E" w14:textId="77777777" w:rsidR="00EA4B3C" w:rsidRPr="00FD09BF" w:rsidRDefault="00EA4B3C" w:rsidP="00EF3EA4">
            <w:pPr>
              <w:rPr>
                <w:rFonts w:ascii="Arial" w:hAnsi="Arial" w:cs="Arial"/>
                <w:sz w:val="20"/>
                <w:szCs w:val="20"/>
              </w:rPr>
            </w:pPr>
            <w:r w:rsidRPr="00FD09BF">
              <w:rPr>
                <w:rFonts w:ascii="Arial" w:hAnsi="Arial" w:cs="Arial"/>
                <w:sz w:val="20"/>
                <w:szCs w:val="20"/>
              </w:rPr>
              <w:t>7226.91</w:t>
            </w:r>
          </w:p>
        </w:tc>
        <w:tc>
          <w:tcPr>
            <w:tcW w:w="3211" w:type="pct"/>
          </w:tcPr>
          <w:p w14:paraId="13E4D377" w14:textId="77777777" w:rsidR="00EA4B3C" w:rsidRPr="00FD09BF" w:rsidRDefault="00EA4B3C" w:rsidP="00EF3EA4">
            <w:pPr>
              <w:rPr>
                <w:rFonts w:ascii="Arial" w:hAnsi="Arial" w:cs="Arial"/>
                <w:sz w:val="20"/>
                <w:szCs w:val="20"/>
              </w:rPr>
            </w:pPr>
            <w:r w:rsidRPr="00FD09BF">
              <w:rPr>
                <w:rFonts w:ascii="Arial" w:hAnsi="Arial" w:cs="Arial"/>
                <w:sz w:val="20"/>
                <w:szCs w:val="20"/>
              </w:rPr>
              <w:t>- - Chưa được gia công quá mức cán nóng:</w:t>
            </w:r>
          </w:p>
        </w:tc>
        <w:tc>
          <w:tcPr>
            <w:tcW w:w="1161" w:type="pct"/>
          </w:tcPr>
          <w:p w14:paraId="4C912631" w14:textId="77777777" w:rsidR="00EA4B3C" w:rsidRPr="00FD09BF" w:rsidRDefault="00EA4B3C" w:rsidP="00EF3EA4">
            <w:pPr>
              <w:rPr>
                <w:rFonts w:ascii="Arial" w:hAnsi="Arial" w:cs="Arial"/>
                <w:sz w:val="20"/>
                <w:szCs w:val="20"/>
              </w:rPr>
            </w:pPr>
            <w:r w:rsidRPr="00FD09BF">
              <w:rPr>
                <w:rFonts w:ascii="Arial" w:hAnsi="Arial" w:cs="Arial"/>
                <w:sz w:val="20"/>
                <w:szCs w:val="20"/>
              </w:rPr>
              <w:t>CTH</w:t>
            </w:r>
          </w:p>
        </w:tc>
      </w:tr>
      <w:tr w:rsidR="00EA4B3C" w:rsidRPr="00FD09BF" w14:paraId="32A5AE63" w14:textId="77777777" w:rsidTr="00DC764E">
        <w:tc>
          <w:tcPr>
            <w:tcW w:w="628" w:type="pct"/>
            <w:gridSpan w:val="2"/>
          </w:tcPr>
          <w:p w14:paraId="10281AE0" w14:textId="77777777" w:rsidR="00EA4B3C" w:rsidRPr="00FD09BF" w:rsidRDefault="00EA4B3C" w:rsidP="00EF3EA4">
            <w:pPr>
              <w:rPr>
                <w:rFonts w:ascii="Arial" w:hAnsi="Arial" w:cs="Arial"/>
                <w:sz w:val="20"/>
                <w:szCs w:val="20"/>
              </w:rPr>
            </w:pPr>
            <w:r w:rsidRPr="00FD09BF">
              <w:rPr>
                <w:rFonts w:ascii="Arial" w:hAnsi="Arial" w:cs="Arial"/>
                <w:sz w:val="20"/>
                <w:szCs w:val="20"/>
              </w:rPr>
              <w:t>7226.92</w:t>
            </w:r>
          </w:p>
        </w:tc>
        <w:tc>
          <w:tcPr>
            <w:tcW w:w="3211" w:type="pct"/>
          </w:tcPr>
          <w:p w14:paraId="6D9BC888" w14:textId="77777777" w:rsidR="00EA4B3C" w:rsidRPr="00FD09BF" w:rsidRDefault="00EA4B3C" w:rsidP="00EF3EA4">
            <w:pPr>
              <w:rPr>
                <w:rFonts w:ascii="Arial" w:hAnsi="Arial" w:cs="Arial"/>
                <w:sz w:val="20"/>
                <w:szCs w:val="20"/>
              </w:rPr>
            </w:pPr>
            <w:r w:rsidRPr="00FD09BF">
              <w:rPr>
                <w:rFonts w:ascii="Arial" w:hAnsi="Arial" w:cs="Arial"/>
                <w:sz w:val="20"/>
                <w:szCs w:val="20"/>
              </w:rPr>
              <w:t>- - Chưa được gia công quá mức cán nguội (ép nguội):</w:t>
            </w:r>
          </w:p>
        </w:tc>
        <w:tc>
          <w:tcPr>
            <w:tcW w:w="1161" w:type="pct"/>
          </w:tcPr>
          <w:p w14:paraId="0C68FC5A" w14:textId="77777777" w:rsidR="00EA4B3C" w:rsidRPr="00FD09BF" w:rsidRDefault="00EA4B3C" w:rsidP="00EF3EA4">
            <w:pPr>
              <w:rPr>
                <w:rFonts w:ascii="Arial" w:hAnsi="Arial" w:cs="Arial"/>
                <w:sz w:val="20"/>
                <w:szCs w:val="20"/>
              </w:rPr>
            </w:pPr>
            <w:r w:rsidRPr="00FD09BF">
              <w:rPr>
                <w:rFonts w:ascii="Arial" w:hAnsi="Arial" w:cs="Arial"/>
                <w:sz w:val="20"/>
                <w:szCs w:val="20"/>
              </w:rPr>
              <w:t>CTH</w:t>
            </w:r>
          </w:p>
        </w:tc>
      </w:tr>
      <w:tr w:rsidR="00EA4B3C" w:rsidRPr="00FD09BF" w14:paraId="203DD6BA" w14:textId="77777777" w:rsidTr="00DC764E">
        <w:tc>
          <w:tcPr>
            <w:tcW w:w="628" w:type="pct"/>
            <w:gridSpan w:val="2"/>
          </w:tcPr>
          <w:p w14:paraId="191FCD74" w14:textId="77777777" w:rsidR="00EA4B3C" w:rsidRPr="00FD09BF" w:rsidRDefault="00EA4B3C" w:rsidP="00EF3EA4">
            <w:pPr>
              <w:rPr>
                <w:rFonts w:ascii="Arial" w:hAnsi="Arial" w:cs="Arial"/>
                <w:sz w:val="20"/>
                <w:szCs w:val="20"/>
              </w:rPr>
            </w:pPr>
            <w:r w:rsidRPr="00FD09BF">
              <w:rPr>
                <w:rFonts w:ascii="Arial" w:hAnsi="Arial" w:cs="Arial"/>
                <w:sz w:val="20"/>
                <w:szCs w:val="20"/>
              </w:rPr>
              <w:t>7226.99</w:t>
            </w:r>
          </w:p>
        </w:tc>
        <w:tc>
          <w:tcPr>
            <w:tcW w:w="3211" w:type="pct"/>
          </w:tcPr>
          <w:p w14:paraId="7419AB89"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tcPr>
          <w:p w14:paraId="17D6A327" w14:textId="77777777" w:rsidR="00EA4B3C" w:rsidRPr="00FD09BF" w:rsidRDefault="00EA4B3C" w:rsidP="00EF3EA4">
            <w:pPr>
              <w:rPr>
                <w:rFonts w:ascii="Arial" w:hAnsi="Arial" w:cs="Arial"/>
                <w:sz w:val="20"/>
                <w:szCs w:val="20"/>
              </w:rPr>
            </w:pPr>
            <w:r w:rsidRPr="00FD09BF">
              <w:rPr>
                <w:rFonts w:ascii="Arial" w:hAnsi="Arial" w:cs="Arial"/>
                <w:sz w:val="20"/>
                <w:szCs w:val="20"/>
              </w:rPr>
              <w:t>CTH</w:t>
            </w:r>
          </w:p>
        </w:tc>
      </w:tr>
      <w:tr w:rsidR="00EA4B3C" w:rsidRPr="00FD09BF" w14:paraId="5B94F12A" w14:textId="77777777" w:rsidTr="00DC764E">
        <w:tc>
          <w:tcPr>
            <w:tcW w:w="628" w:type="pct"/>
            <w:gridSpan w:val="2"/>
          </w:tcPr>
          <w:p w14:paraId="7F6362F3"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72.27</w:t>
            </w:r>
          </w:p>
        </w:tc>
        <w:tc>
          <w:tcPr>
            <w:tcW w:w="3211" w:type="pct"/>
          </w:tcPr>
          <w:p w14:paraId="22D80C20"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Các dạng thanh và que, của thép hợp kim khác, được cán nóng, dạng cuộn không đều.</w:t>
            </w:r>
          </w:p>
        </w:tc>
        <w:tc>
          <w:tcPr>
            <w:tcW w:w="1161" w:type="pct"/>
          </w:tcPr>
          <w:p w14:paraId="5555E73D"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4126FABC" w14:textId="77777777" w:rsidTr="00DC764E">
        <w:tc>
          <w:tcPr>
            <w:tcW w:w="628" w:type="pct"/>
            <w:gridSpan w:val="2"/>
          </w:tcPr>
          <w:p w14:paraId="7BF4C892" w14:textId="77777777" w:rsidR="00EA4B3C" w:rsidRPr="00FD09BF" w:rsidRDefault="00EA4B3C" w:rsidP="00EF3EA4">
            <w:pPr>
              <w:rPr>
                <w:rFonts w:ascii="Arial" w:hAnsi="Arial" w:cs="Arial"/>
                <w:sz w:val="20"/>
                <w:szCs w:val="20"/>
              </w:rPr>
            </w:pPr>
            <w:r w:rsidRPr="00FD09BF">
              <w:rPr>
                <w:rFonts w:ascii="Arial" w:hAnsi="Arial" w:cs="Arial"/>
                <w:sz w:val="20"/>
                <w:szCs w:val="20"/>
              </w:rPr>
              <w:t>7227.10</w:t>
            </w:r>
          </w:p>
        </w:tc>
        <w:tc>
          <w:tcPr>
            <w:tcW w:w="3211" w:type="pct"/>
          </w:tcPr>
          <w:p w14:paraId="78BF93F4" w14:textId="77777777" w:rsidR="00EA4B3C" w:rsidRPr="00FD09BF" w:rsidRDefault="00EA4B3C" w:rsidP="00EF3EA4">
            <w:pPr>
              <w:rPr>
                <w:rFonts w:ascii="Arial" w:hAnsi="Arial" w:cs="Arial"/>
                <w:sz w:val="20"/>
                <w:szCs w:val="20"/>
              </w:rPr>
            </w:pPr>
            <w:r w:rsidRPr="00FD09BF">
              <w:rPr>
                <w:rFonts w:ascii="Arial" w:hAnsi="Arial" w:cs="Arial"/>
                <w:sz w:val="20"/>
                <w:szCs w:val="20"/>
              </w:rPr>
              <w:t>- Bằng thép gió</w:t>
            </w:r>
          </w:p>
        </w:tc>
        <w:tc>
          <w:tcPr>
            <w:tcW w:w="1161" w:type="pct"/>
          </w:tcPr>
          <w:p w14:paraId="689BEED9" w14:textId="77777777" w:rsidR="00EA4B3C" w:rsidRPr="00FD09BF" w:rsidRDefault="00EA4B3C" w:rsidP="00EF3EA4">
            <w:pPr>
              <w:rPr>
                <w:rFonts w:ascii="Arial" w:hAnsi="Arial" w:cs="Arial"/>
                <w:sz w:val="20"/>
                <w:szCs w:val="20"/>
              </w:rPr>
            </w:pPr>
            <w:r w:rsidRPr="00FD09BF">
              <w:rPr>
                <w:rFonts w:ascii="Arial" w:hAnsi="Arial" w:cs="Arial"/>
                <w:sz w:val="20"/>
                <w:szCs w:val="20"/>
              </w:rPr>
              <w:t>CTH</w:t>
            </w:r>
          </w:p>
        </w:tc>
      </w:tr>
      <w:tr w:rsidR="00EA4B3C" w:rsidRPr="00FD09BF" w14:paraId="23448292" w14:textId="77777777" w:rsidTr="00DC764E">
        <w:tc>
          <w:tcPr>
            <w:tcW w:w="628" w:type="pct"/>
            <w:gridSpan w:val="2"/>
          </w:tcPr>
          <w:p w14:paraId="0F6DDA76" w14:textId="77777777" w:rsidR="00EA4B3C" w:rsidRPr="00FD09BF" w:rsidRDefault="00EA4B3C" w:rsidP="00EF3EA4">
            <w:pPr>
              <w:rPr>
                <w:rFonts w:ascii="Arial" w:hAnsi="Arial" w:cs="Arial"/>
                <w:sz w:val="20"/>
                <w:szCs w:val="20"/>
              </w:rPr>
            </w:pPr>
            <w:r w:rsidRPr="00FD09BF">
              <w:rPr>
                <w:rFonts w:ascii="Arial" w:hAnsi="Arial" w:cs="Arial"/>
                <w:sz w:val="20"/>
                <w:szCs w:val="20"/>
              </w:rPr>
              <w:t>7227.20</w:t>
            </w:r>
          </w:p>
        </w:tc>
        <w:tc>
          <w:tcPr>
            <w:tcW w:w="3211" w:type="pct"/>
          </w:tcPr>
          <w:p w14:paraId="0462A462" w14:textId="77777777" w:rsidR="00EA4B3C" w:rsidRPr="00FD09BF" w:rsidRDefault="00EA4B3C" w:rsidP="00EF3EA4">
            <w:pPr>
              <w:rPr>
                <w:rFonts w:ascii="Arial" w:hAnsi="Arial" w:cs="Arial"/>
                <w:sz w:val="20"/>
                <w:szCs w:val="20"/>
              </w:rPr>
            </w:pPr>
            <w:r w:rsidRPr="00FD09BF">
              <w:rPr>
                <w:rFonts w:ascii="Arial" w:hAnsi="Arial" w:cs="Arial"/>
                <w:sz w:val="20"/>
                <w:szCs w:val="20"/>
              </w:rPr>
              <w:t>- Bằng thép mangan - silic</w:t>
            </w:r>
          </w:p>
        </w:tc>
        <w:tc>
          <w:tcPr>
            <w:tcW w:w="1161" w:type="pct"/>
          </w:tcPr>
          <w:p w14:paraId="5748E9F7" w14:textId="77777777" w:rsidR="00EA4B3C" w:rsidRPr="00FD09BF" w:rsidRDefault="00EA4B3C" w:rsidP="00EF3EA4">
            <w:pPr>
              <w:rPr>
                <w:rFonts w:ascii="Arial" w:hAnsi="Arial" w:cs="Arial"/>
                <w:sz w:val="20"/>
                <w:szCs w:val="20"/>
              </w:rPr>
            </w:pPr>
            <w:r w:rsidRPr="00FD09BF">
              <w:rPr>
                <w:rFonts w:ascii="Arial" w:hAnsi="Arial" w:cs="Arial"/>
                <w:sz w:val="20"/>
                <w:szCs w:val="20"/>
              </w:rPr>
              <w:t>CTH</w:t>
            </w:r>
          </w:p>
        </w:tc>
      </w:tr>
      <w:tr w:rsidR="00EA4B3C" w:rsidRPr="00FD09BF" w14:paraId="470BA5E5" w14:textId="77777777" w:rsidTr="00DC764E">
        <w:tc>
          <w:tcPr>
            <w:tcW w:w="628" w:type="pct"/>
            <w:gridSpan w:val="2"/>
          </w:tcPr>
          <w:p w14:paraId="1651ECB7" w14:textId="77777777" w:rsidR="00EA4B3C" w:rsidRPr="00FD09BF" w:rsidRDefault="00EA4B3C" w:rsidP="00EF3EA4">
            <w:pPr>
              <w:rPr>
                <w:rFonts w:ascii="Arial" w:hAnsi="Arial" w:cs="Arial"/>
                <w:sz w:val="20"/>
                <w:szCs w:val="20"/>
              </w:rPr>
            </w:pPr>
            <w:r w:rsidRPr="00FD09BF">
              <w:rPr>
                <w:rFonts w:ascii="Arial" w:hAnsi="Arial" w:cs="Arial"/>
                <w:sz w:val="20"/>
                <w:szCs w:val="20"/>
              </w:rPr>
              <w:t>7227.90</w:t>
            </w:r>
          </w:p>
        </w:tc>
        <w:tc>
          <w:tcPr>
            <w:tcW w:w="3211" w:type="pct"/>
          </w:tcPr>
          <w:p w14:paraId="5FF2DB81" w14:textId="77777777" w:rsidR="00EA4B3C" w:rsidRPr="00FD09BF" w:rsidRDefault="00EA4B3C" w:rsidP="00EF3EA4">
            <w:pPr>
              <w:rPr>
                <w:rFonts w:ascii="Arial" w:hAnsi="Arial" w:cs="Arial"/>
                <w:sz w:val="20"/>
                <w:szCs w:val="20"/>
              </w:rPr>
            </w:pPr>
            <w:r w:rsidRPr="00FD09BF">
              <w:rPr>
                <w:rFonts w:ascii="Arial" w:hAnsi="Arial" w:cs="Arial"/>
                <w:sz w:val="20"/>
                <w:szCs w:val="20"/>
              </w:rPr>
              <w:t>- Loại khác</w:t>
            </w:r>
          </w:p>
        </w:tc>
        <w:tc>
          <w:tcPr>
            <w:tcW w:w="1161" w:type="pct"/>
          </w:tcPr>
          <w:p w14:paraId="02DBD875" w14:textId="77777777" w:rsidR="00EA4B3C" w:rsidRPr="00FD09BF" w:rsidRDefault="00EA4B3C" w:rsidP="00EF3EA4">
            <w:pPr>
              <w:rPr>
                <w:rFonts w:ascii="Arial" w:hAnsi="Arial" w:cs="Arial"/>
                <w:sz w:val="20"/>
                <w:szCs w:val="20"/>
              </w:rPr>
            </w:pPr>
            <w:r w:rsidRPr="00FD09BF">
              <w:rPr>
                <w:rFonts w:ascii="Arial" w:hAnsi="Arial" w:cs="Arial"/>
                <w:sz w:val="20"/>
                <w:szCs w:val="20"/>
              </w:rPr>
              <w:t>CTH</w:t>
            </w:r>
          </w:p>
        </w:tc>
      </w:tr>
      <w:tr w:rsidR="00EA4B3C" w:rsidRPr="00FD09BF" w14:paraId="3B7F0EC1" w14:textId="77777777" w:rsidTr="00DC764E">
        <w:tc>
          <w:tcPr>
            <w:tcW w:w="628" w:type="pct"/>
            <w:gridSpan w:val="2"/>
          </w:tcPr>
          <w:p w14:paraId="24E80E2C"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72.28</w:t>
            </w:r>
          </w:p>
        </w:tc>
        <w:tc>
          <w:tcPr>
            <w:tcW w:w="3211" w:type="pct"/>
          </w:tcPr>
          <w:p w14:paraId="75747F81"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Các dạng thanh và que khác bằng thép hợp kim khác; các dạng góc, khuôn và hình, bằng thép hợp kim khác; thanh và que rỗng, bằng thép hợp kim hoặc không hợp kim.</w:t>
            </w:r>
          </w:p>
        </w:tc>
        <w:tc>
          <w:tcPr>
            <w:tcW w:w="1161" w:type="pct"/>
          </w:tcPr>
          <w:p w14:paraId="114C69AF"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2FD04214" w14:textId="77777777" w:rsidTr="00DC764E">
        <w:tc>
          <w:tcPr>
            <w:tcW w:w="628" w:type="pct"/>
            <w:gridSpan w:val="2"/>
          </w:tcPr>
          <w:p w14:paraId="1465D416" w14:textId="77777777" w:rsidR="00EA4B3C" w:rsidRPr="00FD09BF" w:rsidRDefault="00EA4B3C" w:rsidP="00EF3EA4">
            <w:pPr>
              <w:rPr>
                <w:rFonts w:ascii="Arial" w:hAnsi="Arial" w:cs="Arial"/>
                <w:sz w:val="20"/>
                <w:szCs w:val="20"/>
              </w:rPr>
            </w:pPr>
            <w:r w:rsidRPr="00FD09BF">
              <w:rPr>
                <w:rFonts w:ascii="Arial" w:hAnsi="Arial" w:cs="Arial"/>
                <w:sz w:val="20"/>
                <w:szCs w:val="20"/>
              </w:rPr>
              <w:t>7228.10</w:t>
            </w:r>
          </w:p>
        </w:tc>
        <w:tc>
          <w:tcPr>
            <w:tcW w:w="3211" w:type="pct"/>
          </w:tcPr>
          <w:p w14:paraId="21861EE5" w14:textId="77777777" w:rsidR="00EA4B3C" w:rsidRPr="00FD09BF" w:rsidRDefault="00EA4B3C" w:rsidP="00EF3EA4">
            <w:pPr>
              <w:rPr>
                <w:rFonts w:ascii="Arial" w:hAnsi="Arial" w:cs="Arial"/>
                <w:sz w:val="20"/>
                <w:szCs w:val="20"/>
              </w:rPr>
            </w:pPr>
            <w:r w:rsidRPr="00FD09BF">
              <w:rPr>
                <w:rFonts w:ascii="Arial" w:hAnsi="Arial" w:cs="Arial"/>
                <w:sz w:val="20"/>
                <w:szCs w:val="20"/>
              </w:rPr>
              <w:t>- Ở dạng thanh và que, bằng thép gió:</w:t>
            </w:r>
          </w:p>
        </w:tc>
        <w:tc>
          <w:tcPr>
            <w:tcW w:w="1161" w:type="pct"/>
          </w:tcPr>
          <w:p w14:paraId="315BF4EF" w14:textId="77777777" w:rsidR="00EA4B3C" w:rsidRPr="00FD09BF" w:rsidRDefault="00EA4B3C" w:rsidP="00EF3EA4">
            <w:pPr>
              <w:rPr>
                <w:rFonts w:ascii="Arial" w:hAnsi="Arial" w:cs="Arial"/>
                <w:sz w:val="20"/>
                <w:szCs w:val="20"/>
              </w:rPr>
            </w:pPr>
            <w:r w:rsidRPr="00FD09BF">
              <w:rPr>
                <w:rFonts w:ascii="Arial" w:hAnsi="Arial" w:cs="Arial"/>
                <w:sz w:val="20"/>
                <w:szCs w:val="20"/>
              </w:rPr>
              <w:t>CTH</w:t>
            </w:r>
          </w:p>
        </w:tc>
      </w:tr>
      <w:tr w:rsidR="00EA4B3C" w:rsidRPr="00FD09BF" w14:paraId="39BD977F" w14:textId="77777777" w:rsidTr="00DC764E">
        <w:tc>
          <w:tcPr>
            <w:tcW w:w="628" w:type="pct"/>
            <w:gridSpan w:val="2"/>
          </w:tcPr>
          <w:p w14:paraId="6383B728" w14:textId="77777777" w:rsidR="00EA4B3C" w:rsidRPr="00FD09BF" w:rsidRDefault="00EA4B3C" w:rsidP="00EF3EA4">
            <w:pPr>
              <w:rPr>
                <w:rFonts w:ascii="Arial" w:hAnsi="Arial" w:cs="Arial"/>
                <w:sz w:val="20"/>
                <w:szCs w:val="20"/>
              </w:rPr>
            </w:pPr>
            <w:r w:rsidRPr="00FD09BF">
              <w:rPr>
                <w:rFonts w:ascii="Arial" w:hAnsi="Arial" w:cs="Arial"/>
                <w:sz w:val="20"/>
                <w:szCs w:val="20"/>
              </w:rPr>
              <w:t>7228.20</w:t>
            </w:r>
          </w:p>
        </w:tc>
        <w:tc>
          <w:tcPr>
            <w:tcW w:w="3211" w:type="pct"/>
          </w:tcPr>
          <w:p w14:paraId="4F1654B8" w14:textId="77777777" w:rsidR="00EA4B3C" w:rsidRPr="00FD09BF" w:rsidRDefault="00EA4B3C" w:rsidP="00EF3EA4">
            <w:pPr>
              <w:rPr>
                <w:rFonts w:ascii="Arial" w:hAnsi="Arial" w:cs="Arial"/>
                <w:sz w:val="20"/>
                <w:szCs w:val="20"/>
              </w:rPr>
            </w:pPr>
            <w:r w:rsidRPr="00FD09BF">
              <w:rPr>
                <w:rFonts w:ascii="Arial" w:hAnsi="Arial" w:cs="Arial"/>
                <w:sz w:val="20"/>
                <w:szCs w:val="20"/>
              </w:rPr>
              <w:t>- Ở dạng thanh và que, bằng thép silic-mangan:</w:t>
            </w:r>
          </w:p>
        </w:tc>
        <w:tc>
          <w:tcPr>
            <w:tcW w:w="1161" w:type="pct"/>
          </w:tcPr>
          <w:p w14:paraId="26BCF2DC" w14:textId="77777777" w:rsidR="00EA4B3C" w:rsidRPr="00FD09BF" w:rsidRDefault="00EA4B3C" w:rsidP="00EF3EA4">
            <w:pPr>
              <w:rPr>
                <w:rFonts w:ascii="Arial" w:hAnsi="Arial" w:cs="Arial"/>
                <w:sz w:val="20"/>
                <w:szCs w:val="20"/>
              </w:rPr>
            </w:pPr>
            <w:r w:rsidRPr="00FD09BF">
              <w:rPr>
                <w:rFonts w:ascii="Arial" w:hAnsi="Arial" w:cs="Arial"/>
                <w:sz w:val="20"/>
                <w:szCs w:val="20"/>
              </w:rPr>
              <w:t>CTH</w:t>
            </w:r>
          </w:p>
        </w:tc>
      </w:tr>
      <w:tr w:rsidR="00EA4B3C" w:rsidRPr="00FD09BF" w14:paraId="348EDF4E" w14:textId="77777777" w:rsidTr="00DC764E">
        <w:tc>
          <w:tcPr>
            <w:tcW w:w="628" w:type="pct"/>
            <w:gridSpan w:val="2"/>
          </w:tcPr>
          <w:p w14:paraId="3969B81B" w14:textId="77777777" w:rsidR="00EA4B3C" w:rsidRPr="00FD09BF" w:rsidRDefault="00EA4B3C" w:rsidP="00EF3EA4">
            <w:pPr>
              <w:rPr>
                <w:rFonts w:ascii="Arial" w:hAnsi="Arial" w:cs="Arial"/>
                <w:sz w:val="20"/>
                <w:szCs w:val="20"/>
              </w:rPr>
            </w:pPr>
            <w:r w:rsidRPr="00FD09BF">
              <w:rPr>
                <w:rFonts w:ascii="Arial" w:hAnsi="Arial" w:cs="Arial"/>
                <w:sz w:val="20"/>
                <w:szCs w:val="20"/>
              </w:rPr>
              <w:t>7228.30</w:t>
            </w:r>
          </w:p>
        </w:tc>
        <w:tc>
          <w:tcPr>
            <w:tcW w:w="3211" w:type="pct"/>
          </w:tcPr>
          <w:p w14:paraId="27C8BCE6" w14:textId="77777777" w:rsidR="00EA4B3C" w:rsidRPr="00FD09BF" w:rsidRDefault="00EA4B3C" w:rsidP="00EF3EA4">
            <w:pPr>
              <w:rPr>
                <w:rFonts w:ascii="Arial" w:hAnsi="Arial" w:cs="Arial"/>
                <w:sz w:val="20"/>
                <w:szCs w:val="20"/>
              </w:rPr>
            </w:pPr>
            <w:r w:rsidRPr="00FD09BF">
              <w:rPr>
                <w:rFonts w:ascii="Arial" w:hAnsi="Arial" w:cs="Arial"/>
                <w:sz w:val="20"/>
                <w:szCs w:val="20"/>
              </w:rPr>
              <w:t>- Dạng thanh và que khác, chưa được gia công quá mức cán nóng, kéo nóng hoặc ép đùn:</w:t>
            </w:r>
          </w:p>
        </w:tc>
        <w:tc>
          <w:tcPr>
            <w:tcW w:w="1161" w:type="pct"/>
          </w:tcPr>
          <w:p w14:paraId="5B039C45" w14:textId="77777777" w:rsidR="00EA4B3C" w:rsidRPr="00FD09BF" w:rsidRDefault="00EA4B3C" w:rsidP="00EF3EA4">
            <w:pPr>
              <w:rPr>
                <w:rFonts w:ascii="Arial" w:hAnsi="Arial" w:cs="Arial"/>
                <w:sz w:val="20"/>
                <w:szCs w:val="20"/>
              </w:rPr>
            </w:pPr>
            <w:r w:rsidRPr="00FD09BF">
              <w:rPr>
                <w:rFonts w:ascii="Arial" w:hAnsi="Arial" w:cs="Arial"/>
                <w:sz w:val="20"/>
                <w:szCs w:val="20"/>
              </w:rPr>
              <w:t>CTH</w:t>
            </w:r>
          </w:p>
        </w:tc>
      </w:tr>
      <w:tr w:rsidR="00EA4B3C" w:rsidRPr="00FD09BF" w14:paraId="28F2EBEA" w14:textId="77777777" w:rsidTr="00DC764E">
        <w:tc>
          <w:tcPr>
            <w:tcW w:w="628" w:type="pct"/>
            <w:gridSpan w:val="2"/>
          </w:tcPr>
          <w:p w14:paraId="68197DD0" w14:textId="77777777" w:rsidR="00EA4B3C" w:rsidRPr="00FD09BF" w:rsidRDefault="00EA4B3C" w:rsidP="00EF3EA4">
            <w:pPr>
              <w:rPr>
                <w:rFonts w:ascii="Arial" w:hAnsi="Arial" w:cs="Arial"/>
                <w:sz w:val="20"/>
                <w:szCs w:val="20"/>
              </w:rPr>
            </w:pPr>
            <w:r w:rsidRPr="00FD09BF">
              <w:rPr>
                <w:rFonts w:ascii="Arial" w:hAnsi="Arial" w:cs="Arial"/>
                <w:sz w:val="20"/>
                <w:szCs w:val="20"/>
              </w:rPr>
              <w:t>7228.40</w:t>
            </w:r>
          </w:p>
        </w:tc>
        <w:tc>
          <w:tcPr>
            <w:tcW w:w="3211" w:type="pct"/>
          </w:tcPr>
          <w:p w14:paraId="34FC8388" w14:textId="77777777" w:rsidR="00EA4B3C" w:rsidRPr="00FD09BF" w:rsidRDefault="00EA4B3C" w:rsidP="00EF3EA4">
            <w:pPr>
              <w:rPr>
                <w:rFonts w:ascii="Arial" w:hAnsi="Arial" w:cs="Arial"/>
                <w:sz w:val="20"/>
                <w:szCs w:val="20"/>
              </w:rPr>
            </w:pPr>
            <w:r w:rsidRPr="00FD09BF">
              <w:rPr>
                <w:rFonts w:ascii="Arial" w:hAnsi="Arial" w:cs="Arial"/>
                <w:sz w:val="20"/>
                <w:szCs w:val="20"/>
              </w:rPr>
              <w:t>- Các loại thanh và que khác, chưa được gia công quá mức rèn:</w:t>
            </w:r>
          </w:p>
        </w:tc>
        <w:tc>
          <w:tcPr>
            <w:tcW w:w="1161" w:type="pct"/>
          </w:tcPr>
          <w:p w14:paraId="564ED29E" w14:textId="77777777" w:rsidR="00EA4B3C" w:rsidRPr="00FD09BF" w:rsidRDefault="00EA4B3C" w:rsidP="00EF3EA4">
            <w:pPr>
              <w:rPr>
                <w:rFonts w:ascii="Arial" w:hAnsi="Arial" w:cs="Arial"/>
                <w:sz w:val="20"/>
                <w:szCs w:val="20"/>
              </w:rPr>
            </w:pPr>
            <w:r w:rsidRPr="00FD09BF">
              <w:rPr>
                <w:rFonts w:ascii="Arial" w:hAnsi="Arial" w:cs="Arial"/>
                <w:sz w:val="20"/>
                <w:szCs w:val="20"/>
              </w:rPr>
              <w:t>CTH</w:t>
            </w:r>
          </w:p>
        </w:tc>
      </w:tr>
      <w:tr w:rsidR="00EA4B3C" w:rsidRPr="00FD09BF" w14:paraId="768C2BDC" w14:textId="77777777" w:rsidTr="00DC764E">
        <w:tc>
          <w:tcPr>
            <w:tcW w:w="628" w:type="pct"/>
            <w:gridSpan w:val="2"/>
          </w:tcPr>
          <w:p w14:paraId="0A5134CC" w14:textId="77777777" w:rsidR="00EA4B3C" w:rsidRPr="00FD09BF" w:rsidRDefault="00EA4B3C" w:rsidP="00EF3EA4">
            <w:pPr>
              <w:rPr>
                <w:rFonts w:ascii="Arial" w:hAnsi="Arial" w:cs="Arial"/>
                <w:sz w:val="20"/>
                <w:szCs w:val="20"/>
              </w:rPr>
            </w:pPr>
            <w:r w:rsidRPr="00FD09BF">
              <w:rPr>
                <w:rFonts w:ascii="Arial" w:hAnsi="Arial" w:cs="Arial"/>
                <w:sz w:val="20"/>
                <w:szCs w:val="20"/>
              </w:rPr>
              <w:t>7228.50</w:t>
            </w:r>
          </w:p>
        </w:tc>
        <w:tc>
          <w:tcPr>
            <w:tcW w:w="3211" w:type="pct"/>
          </w:tcPr>
          <w:p w14:paraId="68631FD8" w14:textId="77777777" w:rsidR="00EA4B3C" w:rsidRPr="00FD09BF" w:rsidRDefault="00EA4B3C" w:rsidP="00EF3EA4">
            <w:pPr>
              <w:rPr>
                <w:rFonts w:ascii="Arial" w:hAnsi="Arial" w:cs="Arial"/>
                <w:sz w:val="20"/>
                <w:szCs w:val="20"/>
              </w:rPr>
            </w:pPr>
            <w:r w:rsidRPr="00FD09BF">
              <w:rPr>
                <w:rFonts w:ascii="Arial" w:hAnsi="Arial" w:cs="Arial"/>
                <w:sz w:val="20"/>
                <w:szCs w:val="20"/>
              </w:rPr>
              <w:t>- Các loại thanh và que khác, chưa được gia công quá mức tạo hình nguội hoặc gia công kết thúc nguội:</w:t>
            </w:r>
          </w:p>
        </w:tc>
        <w:tc>
          <w:tcPr>
            <w:tcW w:w="1161" w:type="pct"/>
          </w:tcPr>
          <w:p w14:paraId="3DC981FA" w14:textId="77777777" w:rsidR="00EA4B3C" w:rsidRPr="00FD09BF" w:rsidRDefault="00EA4B3C" w:rsidP="00EF3EA4">
            <w:pPr>
              <w:rPr>
                <w:rFonts w:ascii="Arial" w:hAnsi="Arial" w:cs="Arial"/>
                <w:sz w:val="20"/>
                <w:szCs w:val="20"/>
              </w:rPr>
            </w:pPr>
            <w:r w:rsidRPr="00FD09BF">
              <w:rPr>
                <w:rFonts w:ascii="Arial" w:hAnsi="Arial" w:cs="Arial"/>
                <w:sz w:val="20"/>
                <w:szCs w:val="20"/>
              </w:rPr>
              <w:t>CTH</w:t>
            </w:r>
          </w:p>
        </w:tc>
      </w:tr>
      <w:tr w:rsidR="00EA4B3C" w:rsidRPr="00FD09BF" w14:paraId="6E40178A" w14:textId="77777777" w:rsidTr="00DC764E">
        <w:tc>
          <w:tcPr>
            <w:tcW w:w="628" w:type="pct"/>
            <w:gridSpan w:val="2"/>
          </w:tcPr>
          <w:p w14:paraId="7A7B812B" w14:textId="77777777" w:rsidR="00EA4B3C" w:rsidRPr="00FD09BF" w:rsidRDefault="00EA4B3C" w:rsidP="00EF3EA4">
            <w:pPr>
              <w:rPr>
                <w:rFonts w:ascii="Arial" w:hAnsi="Arial" w:cs="Arial"/>
                <w:sz w:val="20"/>
                <w:szCs w:val="20"/>
              </w:rPr>
            </w:pPr>
            <w:r w:rsidRPr="00FD09BF">
              <w:rPr>
                <w:rFonts w:ascii="Arial" w:hAnsi="Arial" w:cs="Arial"/>
                <w:sz w:val="20"/>
                <w:szCs w:val="20"/>
              </w:rPr>
              <w:t>7228.60</w:t>
            </w:r>
          </w:p>
        </w:tc>
        <w:tc>
          <w:tcPr>
            <w:tcW w:w="3211" w:type="pct"/>
          </w:tcPr>
          <w:p w14:paraId="6F173E56" w14:textId="77777777" w:rsidR="00EA4B3C" w:rsidRPr="00FD09BF" w:rsidRDefault="00EA4B3C" w:rsidP="00EF3EA4">
            <w:pPr>
              <w:rPr>
                <w:rFonts w:ascii="Arial" w:hAnsi="Arial" w:cs="Arial"/>
                <w:sz w:val="20"/>
                <w:szCs w:val="20"/>
              </w:rPr>
            </w:pPr>
            <w:r w:rsidRPr="00FD09BF">
              <w:rPr>
                <w:rFonts w:ascii="Arial" w:hAnsi="Arial" w:cs="Arial"/>
                <w:sz w:val="20"/>
                <w:szCs w:val="20"/>
              </w:rPr>
              <w:t>- Các loại thanh và que khác:</w:t>
            </w:r>
          </w:p>
        </w:tc>
        <w:tc>
          <w:tcPr>
            <w:tcW w:w="1161" w:type="pct"/>
          </w:tcPr>
          <w:p w14:paraId="69BF62D9" w14:textId="77777777" w:rsidR="00EA4B3C" w:rsidRPr="00FD09BF" w:rsidRDefault="00EA4B3C" w:rsidP="00EF3EA4">
            <w:pPr>
              <w:rPr>
                <w:rFonts w:ascii="Arial" w:hAnsi="Arial" w:cs="Arial"/>
                <w:sz w:val="20"/>
                <w:szCs w:val="20"/>
              </w:rPr>
            </w:pPr>
            <w:r w:rsidRPr="00FD09BF">
              <w:rPr>
                <w:rFonts w:ascii="Arial" w:hAnsi="Arial" w:cs="Arial"/>
                <w:sz w:val="20"/>
                <w:szCs w:val="20"/>
              </w:rPr>
              <w:t>CTH</w:t>
            </w:r>
          </w:p>
        </w:tc>
      </w:tr>
      <w:tr w:rsidR="00EA4B3C" w:rsidRPr="00FD09BF" w14:paraId="7282F713" w14:textId="77777777" w:rsidTr="00DC764E">
        <w:tc>
          <w:tcPr>
            <w:tcW w:w="628" w:type="pct"/>
            <w:gridSpan w:val="2"/>
          </w:tcPr>
          <w:p w14:paraId="2BD3FAE0" w14:textId="77777777" w:rsidR="00EA4B3C" w:rsidRPr="00FD09BF" w:rsidRDefault="00EA4B3C" w:rsidP="00EF3EA4">
            <w:pPr>
              <w:rPr>
                <w:rFonts w:ascii="Arial" w:hAnsi="Arial" w:cs="Arial"/>
                <w:sz w:val="20"/>
                <w:szCs w:val="20"/>
              </w:rPr>
            </w:pPr>
            <w:r w:rsidRPr="00FD09BF">
              <w:rPr>
                <w:rFonts w:ascii="Arial" w:hAnsi="Arial" w:cs="Arial"/>
                <w:sz w:val="20"/>
                <w:szCs w:val="20"/>
              </w:rPr>
              <w:t>7228.70</w:t>
            </w:r>
          </w:p>
        </w:tc>
        <w:tc>
          <w:tcPr>
            <w:tcW w:w="3211" w:type="pct"/>
          </w:tcPr>
          <w:p w14:paraId="7E4C3305" w14:textId="77777777" w:rsidR="00EA4B3C" w:rsidRPr="00FD09BF" w:rsidRDefault="00EA4B3C" w:rsidP="00EF3EA4">
            <w:pPr>
              <w:rPr>
                <w:rFonts w:ascii="Arial" w:hAnsi="Arial" w:cs="Arial"/>
                <w:sz w:val="20"/>
                <w:szCs w:val="20"/>
              </w:rPr>
            </w:pPr>
            <w:r w:rsidRPr="00FD09BF">
              <w:rPr>
                <w:rFonts w:ascii="Arial" w:hAnsi="Arial" w:cs="Arial"/>
                <w:sz w:val="20"/>
                <w:szCs w:val="20"/>
              </w:rPr>
              <w:t>- Các dạng góc, khuôn và hình:</w:t>
            </w:r>
          </w:p>
        </w:tc>
        <w:tc>
          <w:tcPr>
            <w:tcW w:w="1161" w:type="pct"/>
          </w:tcPr>
          <w:p w14:paraId="4C4E4A3D" w14:textId="77777777" w:rsidR="00EA4B3C" w:rsidRPr="00FD09BF" w:rsidRDefault="00EA4B3C" w:rsidP="00EF3EA4">
            <w:pPr>
              <w:rPr>
                <w:rFonts w:ascii="Arial" w:hAnsi="Arial" w:cs="Arial"/>
                <w:sz w:val="20"/>
                <w:szCs w:val="20"/>
              </w:rPr>
            </w:pPr>
            <w:r w:rsidRPr="00FD09BF">
              <w:rPr>
                <w:rFonts w:ascii="Arial" w:hAnsi="Arial" w:cs="Arial"/>
                <w:sz w:val="20"/>
                <w:szCs w:val="20"/>
              </w:rPr>
              <w:t>CTH</w:t>
            </w:r>
          </w:p>
        </w:tc>
      </w:tr>
      <w:tr w:rsidR="00EA4B3C" w:rsidRPr="00FD09BF" w14:paraId="1B5D2022" w14:textId="77777777" w:rsidTr="00DC764E">
        <w:tc>
          <w:tcPr>
            <w:tcW w:w="628" w:type="pct"/>
            <w:gridSpan w:val="2"/>
          </w:tcPr>
          <w:p w14:paraId="254D89D7" w14:textId="77777777" w:rsidR="00EA4B3C" w:rsidRPr="00FD09BF" w:rsidRDefault="00EA4B3C" w:rsidP="00EF3EA4">
            <w:pPr>
              <w:rPr>
                <w:rFonts w:ascii="Arial" w:hAnsi="Arial" w:cs="Arial"/>
                <w:sz w:val="20"/>
                <w:szCs w:val="20"/>
              </w:rPr>
            </w:pPr>
            <w:r w:rsidRPr="00FD09BF">
              <w:rPr>
                <w:rFonts w:ascii="Arial" w:hAnsi="Arial" w:cs="Arial"/>
                <w:sz w:val="20"/>
                <w:szCs w:val="20"/>
              </w:rPr>
              <w:t>7228.80</w:t>
            </w:r>
          </w:p>
        </w:tc>
        <w:tc>
          <w:tcPr>
            <w:tcW w:w="3211" w:type="pct"/>
          </w:tcPr>
          <w:p w14:paraId="2AADD359" w14:textId="77777777" w:rsidR="00EA4B3C" w:rsidRPr="00FD09BF" w:rsidRDefault="00EA4B3C" w:rsidP="00EF3EA4">
            <w:pPr>
              <w:rPr>
                <w:rFonts w:ascii="Arial" w:hAnsi="Arial" w:cs="Arial"/>
                <w:sz w:val="20"/>
                <w:szCs w:val="20"/>
              </w:rPr>
            </w:pPr>
            <w:r w:rsidRPr="00FD09BF">
              <w:rPr>
                <w:rFonts w:ascii="Arial" w:hAnsi="Arial" w:cs="Arial"/>
                <w:sz w:val="20"/>
                <w:szCs w:val="20"/>
              </w:rPr>
              <w:t>- Thanh và que rỗng:</w:t>
            </w:r>
          </w:p>
        </w:tc>
        <w:tc>
          <w:tcPr>
            <w:tcW w:w="1161" w:type="pct"/>
          </w:tcPr>
          <w:p w14:paraId="6991D9CB" w14:textId="77777777" w:rsidR="00EA4B3C" w:rsidRPr="00FD09BF" w:rsidRDefault="00EA4B3C" w:rsidP="00EF3EA4">
            <w:pPr>
              <w:rPr>
                <w:rFonts w:ascii="Arial" w:hAnsi="Arial" w:cs="Arial"/>
                <w:sz w:val="20"/>
                <w:szCs w:val="20"/>
              </w:rPr>
            </w:pPr>
            <w:r w:rsidRPr="00FD09BF">
              <w:rPr>
                <w:rFonts w:ascii="Arial" w:hAnsi="Arial" w:cs="Arial"/>
                <w:sz w:val="20"/>
                <w:szCs w:val="20"/>
              </w:rPr>
              <w:t>CTH</w:t>
            </w:r>
          </w:p>
        </w:tc>
      </w:tr>
      <w:tr w:rsidR="00EA4B3C" w:rsidRPr="00FD09BF" w14:paraId="05479E78" w14:textId="77777777" w:rsidTr="00DC764E">
        <w:tc>
          <w:tcPr>
            <w:tcW w:w="628" w:type="pct"/>
            <w:gridSpan w:val="2"/>
          </w:tcPr>
          <w:p w14:paraId="5EA67498"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72.29</w:t>
            </w:r>
          </w:p>
        </w:tc>
        <w:tc>
          <w:tcPr>
            <w:tcW w:w="3211" w:type="pct"/>
          </w:tcPr>
          <w:p w14:paraId="32D3C68F"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Dây thép hợp kim khác.</w:t>
            </w:r>
          </w:p>
        </w:tc>
        <w:tc>
          <w:tcPr>
            <w:tcW w:w="1161" w:type="pct"/>
          </w:tcPr>
          <w:p w14:paraId="01751F8A"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3D5B0763" w14:textId="77777777" w:rsidTr="00DC764E">
        <w:tc>
          <w:tcPr>
            <w:tcW w:w="628" w:type="pct"/>
            <w:gridSpan w:val="2"/>
          </w:tcPr>
          <w:p w14:paraId="279710F4" w14:textId="77777777" w:rsidR="00EA4B3C" w:rsidRPr="00FD09BF" w:rsidRDefault="00EA4B3C" w:rsidP="00EF3EA4">
            <w:pPr>
              <w:rPr>
                <w:rFonts w:ascii="Arial" w:hAnsi="Arial" w:cs="Arial"/>
                <w:sz w:val="20"/>
                <w:szCs w:val="20"/>
              </w:rPr>
            </w:pPr>
            <w:r w:rsidRPr="00FD09BF">
              <w:rPr>
                <w:rFonts w:ascii="Arial" w:hAnsi="Arial" w:cs="Arial"/>
                <w:sz w:val="20"/>
                <w:szCs w:val="20"/>
              </w:rPr>
              <w:t>7229.20</w:t>
            </w:r>
          </w:p>
        </w:tc>
        <w:tc>
          <w:tcPr>
            <w:tcW w:w="3211" w:type="pct"/>
          </w:tcPr>
          <w:p w14:paraId="697217D2" w14:textId="77777777" w:rsidR="00EA4B3C" w:rsidRPr="00FD09BF" w:rsidRDefault="00EA4B3C" w:rsidP="00EF3EA4">
            <w:pPr>
              <w:rPr>
                <w:rFonts w:ascii="Arial" w:hAnsi="Arial" w:cs="Arial"/>
                <w:sz w:val="20"/>
                <w:szCs w:val="20"/>
              </w:rPr>
            </w:pPr>
            <w:r w:rsidRPr="00FD09BF">
              <w:rPr>
                <w:rFonts w:ascii="Arial" w:hAnsi="Arial" w:cs="Arial"/>
                <w:sz w:val="20"/>
                <w:szCs w:val="20"/>
              </w:rPr>
              <w:t>- Bằng thép silic-mangan</w:t>
            </w:r>
          </w:p>
        </w:tc>
        <w:tc>
          <w:tcPr>
            <w:tcW w:w="1161" w:type="pct"/>
          </w:tcPr>
          <w:p w14:paraId="5908B029" w14:textId="77777777" w:rsidR="00EA4B3C" w:rsidRPr="00FD09BF" w:rsidRDefault="00EA4B3C" w:rsidP="00EF3EA4">
            <w:pPr>
              <w:rPr>
                <w:rFonts w:ascii="Arial" w:hAnsi="Arial" w:cs="Arial"/>
                <w:sz w:val="20"/>
                <w:szCs w:val="20"/>
              </w:rPr>
            </w:pPr>
            <w:r w:rsidRPr="00FD09BF">
              <w:rPr>
                <w:rFonts w:ascii="Arial" w:hAnsi="Arial" w:cs="Arial"/>
                <w:sz w:val="20"/>
                <w:szCs w:val="20"/>
              </w:rPr>
              <w:t>CTH</w:t>
            </w:r>
          </w:p>
        </w:tc>
      </w:tr>
      <w:tr w:rsidR="00EA4B3C" w:rsidRPr="00FD09BF" w14:paraId="27D3A295" w14:textId="77777777" w:rsidTr="00DC764E">
        <w:tc>
          <w:tcPr>
            <w:tcW w:w="628" w:type="pct"/>
            <w:gridSpan w:val="2"/>
          </w:tcPr>
          <w:p w14:paraId="6837296B" w14:textId="77777777" w:rsidR="00EA4B3C" w:rsidRPr="00FD09BF" w:rsidRDefault="00EA4B3C" w:rsidP="00EF3EA4">
            <w:pPr>
              <w:rPr>
                <w:rFonts w:ascii="Arial" w:hAnsi="Arial" w:cs="Arial"/>
                <w:sz w:val="20"/>
                <w:szCs w:val="20"/>
              </w:rPr>
            </w:pPr>
            <w:r w:rsidRPr="00FD09BF">
              <w:rPr>
                <w:rFonts w:ascii="Arial" w:hAnsi="Arial" w:cs="Arial"/>
                <w:sz w:val="20"/>
                <w:szCs w:val="20"/>
              </w:rPr>
              <w:t>7229.90</w:t>
            </w:r>
          </w:p>
        </w:tc>
        <w:tc>
          <w:tcPr>
            <w:tcW w:w="3211" w:type="pct"/>
          </w:tcPr>
          <w:p w14:paraId="273CE083" w14:textId="77777777" w:rsidR="00EA4B3C" w:rsidRPr="00FD09BF" w:rsidRDefault="00EA4B3C" w:rsidP="00EF3EA4">
            <w:pPr>
              <w:rPr>
                <w:rFonts w:ascii="Arial" w:hAnsi="Arial" w:cs="Arial"/>
                <w:sz w:val="20"/>
                <w:szCs w:val="20"/>
              </w:rPr>
            </w:pPr>
            <w:r w:rsidRPr="00FD09BF">
              <w:rPr>
                <w:rFonts w:ascii="Arial" w:hAnsi="Arial" w:cs="Arial"/>
                <w:sz w:val="20"/>
                <w:szCs w:val="20"/>
              </w:rPr>
              <w:t>- Loại khác:</w:t>
            </w:r>
          </w:p>
        </w:tc>
        <w:tc>
          <w:tcPr>
            <w:tcW w:w="1161" w:type="pct"/>
          </w:tcPr>
          <w:p w14:paraId="657DD7FB" w14:textId="77777777" w:rsidR="00EA4B3C" w:rsidRPr="00FD09BF" w:rsidRDefault="00EA4B3C" w:rsidP="00EF3EA4">
            <w:pPr>
              <w:rPr>
                <w:rFonts w:ascii="Arial" w:hAnsi="Arial" w:cs="Arial"/>
                <w:sz w:val="20"/>
                <w:szCs w:val="20"/>
              </w:rPr>
            </w:pPr>
            <w:r w:rsidRPr="00FD09BF">
              <w:rPr>
                <w:rFonts w:ascii="Arial" w:hAnsi="Arial" w:cs="Arial"/>
                <w:sz w:val="20"/>
                <w:szCs w:val="20"/>
              </w:rPr>
              <w:t>CTH</w:t>
            </w:r>
          </w:p>
        </w:tc>
      </w:tr>
      <w:tr w:rsidR="00EA4B3C" w:rsidRPr="00FD09BF" w14:paraId="506E9BE3" w14:textId="77777777" w:rsidTr="00DC764E">
        <w:tc>
          <w:tcPr>
            <w:tcW w:w="628" w:type="pct"/>
            <w:gridSpan w:val="2"/>
          </w:tcPr>
          <w:p w14:paraId="7D110544"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73.01</w:t>
            </w:r>
          </w:p>
        </w:tc>
        <w:tc>
          <w:tcPr>
            <w:tcW w:w="3211" w:type="pct"/>
          </w:tcPr>
          <w:p w14:paraId="11040B6D"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Cọc cừ (sheet piling) bằng sắt hoặc thép, đã hoặc chưa khoan lỗ, đục lỗ hoặc ghép từ các bộ phận lắp ráp; sắt hoặc thép, ở dạng góc, khuôn và dạng hình, đã được hàn.</w:t>
            </w:r>
          </w:p>
        </w:tc>
        <w:tc>
          <w:tcPr>
            <w:tcW w:w="1161" w:type="pct"/>
          </w:tcPr>
          <w:p w14:paraId="633702AD"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14639155" w14:textId="77777777" w:rsidTr="00DC764E">
        <w:tc>
          <w:tcPr>
            <w:tcW w:w="628" w:type="pct"/>
            <w:gridSpan w:val="2"/>
          </w:tcPr>
          <w:p w14:paraId="3E5F22AA" w14:textId="77777777" w:rsidR="00EA4B3C" w:rsidRPr="00FD09BF" w:rsidRDefault="00EA4B3C" w:rsidP="00EF3EA4">
            <w:pPr>
              <w:rPr>
                <w:rFonts w:ascii="Arial" w:hAnsi="Arial" w:cs="Arial"/>
                <w:sz w:val="20"/>
                <w:szCs w:val="20"/>
              </w:rPr>
            </w:pPr>
            <w:r w:rsidRPr="00FD09BF">
              <w:rPr>
                <w:rFonts w:ascii="Arial" w:hAnsi="Arial" w:cs="Arial"/>
                <w:sz w:val="20"/>
                <w:szCs w:val="20"/>
              </w:rPr>
              <w:t>7301.10</w:t>
            </w:r>
          </w:p>
        </w:tc>
        <w:tc>
          <w:tcPr>
            <w:tcW w:w="3211" w:type="pct"/>
          </w:tcPr>
          <w:p w14:paraId="62C1AD5F" w14:textId="77777777" w:rsidR="00EA4B3C" w:rsidRPr="00FD09BF" w:rsidRDefault="00EA4B3C" w:rsidP="00EF3EA4">
            <w:pPr>
              <w:rPr>
                <w:rFonts w:ascii="Arial" w:hAnsi="Arial" w:cs="Arial"/>
                <w:sz w:val="20"/>
                <w:szCs w:val="20"/>
              </w:rPr>
            </w:pPr>
            <w:r w:rsidRPr="00FD09BF">
              <w:rPr>
                <w:rFonts w:ascii="Arial" w:hAnsi="Arial" w:cs="Arial"/>
                <w:sz w:val="20"/>
                <w:szCs w:val="20"/>
              </w:rPr>
              <w:t>- Cọc cừ</w:t>
            </w:r>
          </w:p>
        </w:tc>
        <w:tc>
          <w:tcPr>
            <w:tcW w:w="1161" w:type="pct"/>
          </w:tcPr>
          <w:p w14:paraId="3B24F8A4"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CC</w:t>
            </w:r>
          </w:p>
        </w:tc>
      </w:tr>
      <w:tr w:rsidR="00EA4B3C" w:rsidRPr="00FD09BF" w14:paraId="59080BCC" w14:textId="77777777" w:rsidTr="00DC764E">
        <w:tc>
          <w:tcPr>
            <w:tcW w:w="628" w:type="pct"/>
            <w:gridSpan w:val="2"/>
          </w:tcPr>
          <w:p w14:paraId="4ACB36FB" w14:textId="77777777" w:rsidR="00EA4B3C" w:rsidRPr="00FD09BF" w:rsidRDefault="00EA4B3C" w:rsidP="00EF3EA4">
            <w:pPr>
              <w:rPr>
                <w:rFonts w:ascii="Arial" w:hAnsi="Arial" w:cs="Arial"/>
                <w:sz w:val="20"/>
                <w:szCs w:val="20"/>
              </w:rPr>
            </w:pPr>
            <w:r w:rsidRPr="00FD09BF">
              <w:rPr>
                <w:rFonts w:ascii="Arial" w:hAnsi="Arial" w:cs="Arial"/>
                <w:sz w:val="20"/>
                <w:szCs w:val="20"/>
              </w:rPr>
              <w:t>7301.20</w:t>
            </w:r>
          </w:p>
        </w:tc>
        <w:tc>
          <w:tcPr>
            <w:tcW w:w="3211" w:type="pct"/>
          </w:tcPr>
          <w:p w14:paraId="71091180" w14:textId="77777777" w:rsidR="00EA4B3C" w:rsidRPr="00FD09BF" w:rsidRDefault="00EA4B3C" w:rsidP="00EF3EA4">
            <w:pPr>
              <w:rPr>
                <w:rFonts w:ascii="Arial" w:hAnsi="Arial" w:cs="Arial"/>
                <w:sz w:val="20"/>
                <w:szCs w:val="20"/>
              </w:rPr>
            </w:pPr>
            <w:r w:rsidRPr="00FD09BF">
              <w:rPr>
                <w:rFonts w:ascii="Arial" w:hAnsi="Arial" w:cs="Arial"/>
                <w:sz w:val="20"/>
                <w:szCs w:val="20"/>
              </w:rPr>
              <w:t>- Dạng góc, khuôn và hình</w:t>
            </w:r>
          </w:p>
        </w:tc>
        <w:tc>
          <w:tcPr>
            <w:tcW w:w="1161" w:type="pct"/>
          </w:tcPr>
          <w:p w14:paraId="03F13EEF"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CC</w:t>
            </w:r>
          </w:p>
        </w:tc>
      </w:tr>
      <w:tr w:rsidR="00EA4B3C" w:rsidRPr="00FD09BF" w14:paraId="38BA85F1" w14:textId="77777777" w:rsidTr="00DC764E">
        <w:tc>
          <w:tcPr>
            <w:tcW w:w="628" w:type="pct"/>
            <w:gridSpan w:val="2"/>
          </w:tcPr>
          <w:p w14:paraId="24B97B0F"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73.02</w:t>
            </w:r>
          </w:p>
        </w:tc>
        <w:tc>
          <w:tcPr>
            <w:tcW w:w="3211" w:type="pct"/>
          </w:tcPr>
          <w:p w14:paraId="7AB2C224"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Vật liệu xây dựng đường ray đường sắt hoặc đường ray tàu điện bằng sắt hoặc thép, như: ray, ray dẫn hướng và ray có răng, lưỡi ghi, ghi chéo, cần bẻ ghi và các đoạn nối chéo khác, tà vẹt (dầm ngang), thanh nối ray, gối ray, tấm đệm ray, tấm đế (đế ray), thanh chống xô, bệ đỡ (bedplate), tà vẹt và vật liệu chuyên dùng khác cho việc ghép hoặc định vị đường ray.</w:t>
            </w:r>
          </w:p>
        </w:tc>
        <w:tc>
          <w:tcPr>
            <w:tcW w:w="1161" w:type="pct"/>
          </w:tcPr>
          <w:p w14:paraId="36CEDB29"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03D12AD0" w14:textId="77777777" w:rsidTr="00DC764E">
        <w:tc>
          <w:tcPr>
            <w:tcW w:w="628" w:type="pct"/>
            <w:gridSpan w:val="2"/>
          </w:tcPr>
          <w:p w14:paraId="66B1446B" w14:textId="77777777" w:rsidR="00EA4B3C" w:rsidRPr="00FD09BF" w:rsidRDefault="00EA4B3C" w:rsidP="00EF3EA4">
            <w:pPr>
              <w:rPr>
                <w:rFonts w:ascii="Arial" w:hAnsi="Arial" w:cs="Arial"/>
                <w:sz w:val="20"/>
                <w:szCs w:val="20"/>
              </w:rPr>
            </w:pPr>
            <w:r w:rsidRPr="00FD09BF">
              <w:rPr>
                <w:rFonts w:ascii="Arial" w:hAnsi="Arial" w:cs="Arial"/>
                <w:sz w:val="20"/>
                <w:szCs w:val="20"/>
              </w:rPr>
              <w:t>7302.10</w:t>
            </w:r>
          </w:p>
        </w:tc>
        <w:tc>
          <w:tcPr>
            <w:tcW w:w="3211" w:type="pct"/>
          </w:tcPr>
          <w:p w14:paraId="399A9CDB" w14:textId="77777777" w:rsidR="00EA4B3C" w:rsidRPr="00FD09BF" w:rsidRDefault="00EA4B3C" w:rsidP="00EF3EA4">
            <w:pPr>
              <w:rPr>
                <w:rFonts w:ascii="Arial" w:hAnsi="Arial" w:cs="Arial"/>
                <w:sz w:val="20"/>
                <w:szCs w:val="20"/>
              </w:rPr>
            </w:pPr>
            <w:r w:rsidRPr="00FD09BF">
              <w:rPr>
                <w:rFonts w:ascii="Arial" w:hAnsi="Arial" w:cs="Arial"/>
                <w:sz w:val="20"/>
                <w:szCs w:val="20"/>
              </w:rPr>
              <w:t>- Ray</w:t>
            </w:r>
          </w:p>
        </w:tc>
        <w:tc>
          <w:tcPr>
            <w:tcW w:w="1161" w:type="pct"/>
          </w:tcPr>
          <w:p w14:paraId="7B804B2E"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2ADF7CE4" w14:textId="77777777" w:rsidTr="00DC764E">
        <w:tc>
          <w:tcPr>
            <w:tcW w:w="628" w:type="pct"/>
            <w:gridSpan w:val="2"/>
          </w:tcPr>
          <w:p w14:paraId="0A640DDC" w14:textId="77777777" w:rsidR="00EA4B3C" w:rsidRPr="00FD09BF" w:rsidRDefault="00EA4B3C" w:rsidP="00EF3EA4">
            <w:pPr>
              <w:rPr>
                <w:rFonts w:ascii="Arial" w:hAnsi="Arial" w:cs="Arial"/>
                <w:sz w:val="20"/>
                <w:szCs w:val="20"/>
              </w:rPr>
            </w:pPr>
            <w:r w:rsidRPr="00FD09BF">
              <w:rPr>
                <w:rFonts w:ascii="Arial" w:hAnsi="Arial" w:cs="Arial"/>
                <w:sz w:val="20"/>
                <w:szCs w:val="20"/>
              </w:rPr>
              <w:t>7302.30</w:t>
            </w:r>
          </w:p>
        </w:tc>
        <w:tc>
          <w:tcPr>
            <w:tcW w:w="3211" w:type="pct"/>
          </w:tcPr>
          <w:p w14:paraId="3B746F6A" w14:textId="77777777" w:rsidR="00EA4B3C" w:rsidRPr="00FD09BF" w:rsidRDefault="00EA4B3C" w:rsidP="00EF3EA4">
            <w:pPr>
              <w:rPr>
                <w:rFonts w:ascii="Arial" w:hAnsi="Arial" w:cs="Arial"/>
                <w:sz w:val="20"/>
                <w:szCs w:val="20"/>
              </w:rPr>
            </w:pPr>
            <w:r w:rsidRPr="00FD09BF">
              <w:rPr>
                <w:rFonts w:ascii="Arial" w:hAnsi="Arial" w:cs="Arial"/>
                <w:sz w:val="20"/>
                <w:szCs w:val="20"/>
              </w:rPr>
              <w:t>- Lưỡi ghi, ghi chéo, cần bẻ ghi và các đoạn nối chéo khác</w:t>
            </w:r>
          </w:p>
        </w:tc>
        <w:tc>
          <w:tcPr>
            <w:tcW w:w="1161" w:type="pct"/>
          </w:tcPr>
          <w:p w14:paraId="7CE2FBB6"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29AC0CEA" w14:textId="77777777" w:rsidTr="00DC764E">
        <w:tc>
          <w:tcPr>
            <w:tcW w:w="628" w:type="pct"/>
            <w:gridSpan w:val="2"/>
          </w:tcPr>
          <w:p w14:paraId="5AC6EF66" w14:textId="77777777" w:rsidR="00EA4B3C" w:rsidRPr="00FD09BF" w:rsidRDefault="00EA4B3C" w:rsidP="00EF3EA4">
            <w:pPr>
              <w:rPr>
                <w:rFonts w:ascii="Arial" w:hAnsi="Arial" w:cs="Arial"/>
                <w:sz w:val="20"/>
                <w:szCs w:val="20"/>
              </w:rPr>
            </w:pPr>
            <w:r w:rsidRPr="00FD09BF">
              <w:rPr>
                <w:rFonts w:ascii="Arial" w:hAnsi="Arial" w:cs="Arial"/>
                <w:sz w:val="20"/>
                <w:szCs w:val="20"/>
              </w:rPr>
              <w:t>7302.40</w:t>
            </w:r>
          </w:p>
        </w:tc>
        <w:tc>
          <w:tcPr>
            <w:tcW w:w="3211" w:type="pct"/>
          </w:tcPr>
          <w:p w14:paraId="1CDAFB37" w14:textId="77777777" w:rsidR="00EA4B3C" w:rsidRPr="00FD09BF" w:rsidRDefault="00EA4B3C" w:rsidP="00EF3EA4">
            <w:pPr>
              <w:rPr>
                <w:rFonts w:ascii="Arial" w:hAnsi="Arial" w:cs="Arial"/>
                <w:sz w:val="20"/>
                <w:szCs w:val="20"/>
              </w:rPr>
            </w:pPr>
            <w:r w:rsidRPr="00FD09BF">
              <w:rPr>
                <w:rFonts w:ascii="Arial" w:hAnsi="Arial" w:cs="Arial"/>
                <w:sz w:val="20"/>
                <w:szCs w:val="20"/>
              </w:rPr>
              <w:t>- Thanh nối ray và tấm đế</w:t>
            </w:r>
          </w:p>
        </w:tc>
        <w:tc>
          <w:tcPr>
            <w:tcW w:w="1161" w:type="pct"/>
          </w:tcPr>
          <w:p w14:paraId="17E43AAF"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43B96693" w14:textId="77777777" w:rsidTr="00DC764E">
        <w:tc>
          <w:tcPr>
            <w:tcW w:w="628" w:type="pct"/>
            <w:gridSpan w:val="2"/>
          </w:tcPr>
          <w:p w14:paraId="48782F78" w14:textId="77777777" w:rsidR="00EA4B3C" w:rsidRPr="00FD09BF" w:rsidRDefault="00EA4B3C" w:rsidP="00EF3EA4">
            <w:pPr>
              <w:rPr>
                <w:rFonts w:ascii="Arial" w:hAnsi="Arial" w:cs="Arial"/>
                <w:sz w:val="20"/>
                <w:szCs w:val="20"/>
              </w:rPr>
            </w:pPr>
            <w:r w:rsidRPr="00FD09BF">
              <w:rPr>
                <w:rFonts w:ascii="Arial" w:hAnsi="Arial" w:cs="Arial"/>
                <w:sz w:val="20"/>
                <w:szCs w:val="20"/>
              </w:rPr>
              <w:t>7302.90</w:t>
            </w:r>
          </w:p>
        </w:tc>
        <w:tc>
          <w:tcPr>
            <w:tcW w:w="3211" w:type="pct"/>
          </w:tcPr>
          <w:p w14:paraId="45C1ECDA" w14:textId="77777777" w:rsidR="00EA4B3C" w:rsidRPr="00FD09BF" w:rsidRDefault="00EA4B3C" w:rsidP="00EF3EA4">
            <w:pPr>
              <w:rPr>
                <w:rFonts w:ascii="Arial" w:hAnsi="Arial" w:cs="Arial"/>
                <w:sz w:val="20"/>
                <w:szCs w:val="20"/>
              </w:rPr>
            </w:pPr>
            <w:r w:rsidRPr="00FD09BF">
              <w:rPr>
                <w:rFonts w:ascii="Arial" w:hAnsi="Arial" w:cs="Arial"/>
                <w:sz w:val="20"/>
                <w:szCs w:val="20"/>
              </w:rPr>
              <w:t>- Loại khác:</w:t>
            </w:r>
          </w:p>
        </w:tc>
        <w:tc>
          <w:tcPr>
            <w:tcW w:w="1161" w:type="pct"/>
          </w:tcPr>
          <w:p w14:paraId="3BA8545E"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1C103433" w14:textId="77777777" w:rsidTr="00DC764E">
        <w:tc>
          <w:tcPr>
            <w:tcW w:w="628" w:type="pct"/>
            <w:gridSpan w:val="2"/>
          </w:tcPr>
          <w:p w14:paraId="3AA0F9BB"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7303.00</w:t>
            </w:r>
          </w:p>
        </w:tc>
        <w:tc>
          <w:tcPr>
            <w:tcW w:w="3211" w:type="pct"/>
          </w:tcPr>
          <w:p w14:paraId="4C995D17"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Các loại ống, ống dẫn và thanh hình rỗng, bằng gang đúc.</w:t>
            </w:r>
          </w:p>
        </w:tc>
        <w:tc>
          <w:tcPr>
            <w:tcW w:w="1161" w:type="pct"/>
          </w:tcPr>
          <w:p w14:paraId="3295133F"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LVC 30% hoặc CTH</w:t>
            </w:r>
          </w:p>
        </w:tc>
      </w:tr>
      <w:tr w:rsidR="00EA4B3C" w:rsidRPr="00FD09BF" w14:paraId="6C8A80B9" w14:textId="77777777" w:rsidTr="00DC764E">
        <w:tc>
          <w:tcPr>
            <w:tcW w:w="628" w:type="pct"/>
            <w:gridSpan w:val="2"/>
          </w:tcPr>
          <w:p w14:paraId="34AF59FA"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73.04</w:t>
            </w:r>
          </w:p>
        </w:tc>
        <w:tc>
          <w:tcPr>
            <w:tcW w:w="3211" w:type="pct"/>
          </w:tcPr>
          <w:p w14:paraId="461B904E"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Các loại ống, ống dẫn và thanh hình rỗng, không nối, bằng sắt (trừ gang đúc) hoặc thép.</w:t>
            </w:r>
          </w:p>
        </w:tc>
        <w:tc>
          <w:tcPr>
            <w:tcW w:w="1161" w:type="pct"/>
          </w:tcPr>
          <w:p w14:paraId="2A7BDAED"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201903C6" w14:textId="77777777" w:rsidTr="00DC764E">
        <w:tc>
          <w:tcPr>
            <w:tcW w:w="628" w:type="pct"/>
            <w:gridSpan w:val="2"/>
          </w:tcPr>
          <w:p w14:paraId="1879361E"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11" w:type="pct"/>
          </w:tcPr>
          <w:p w14:paraId="7D1DC894" w14:textId="77777777" w:rsidR="00EA4B3C" w:rsidRPr="00FD09BF" w:rsidRDefault="00EA4B3C" w:rsidP="00EF3EA4">
            <w:pPr>
              <w:rPr>
                <w:rFonts w:ascii="Arial" w:hAnsi="Arial" w:cs="Arial"/>
                <w:sz w:val="20"/>
                <w:szCs w:val="20"/>
              </w:rPr>
            </w:pPr>
            <w:r w:rsidRPr="00FD09BF">
              <w:rPr>
                <w:rFonts w:ascii="Arial" w:hAnsi="Arial" w:cs="Arial"/>
                <w:sz w:val="20"/>
                <w:szCs w:val="20"/>
              </w:rPr>
              <w:t>- Ống dẫn sử dụng cho đường ống dẫn dầu hoặc khí:</w:t>
            </w:r>
          </w:p>
        </w:tc>
        <w:tc>
          <w:tcPr>
            <w:tcW w:w="1161" w:type="pct"/>
          </w:tcPr>
          <w:p w14:paraId="7AA4D1FE"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6F10103D" w14:textId="77777777" w:rsidTr="00DC764E">
        <w:tc>
          <w:tcPr>
            <w:tcW w:w="628" w:type="pct"/>
            <w:gridSpan w:val="2"/>
          </w:tcPr>
          <w:p w14:paraId="7AB27833" w14:textId="77777777" w:rsidR="00EA4B3C" w:rsidRPr="00FD09BF" w:rsidRDefault="00EA4B3C" w:rsidP="00EF3EA4">
            <w:pPr>
              <w:rPr>
                <w:rFonts w:ascii="Arial" w:hAnsi="Arial" w:cs="Arial"/>
                <w:sz w:val="20"/>
                <w:szCs w:val="20"/>
              </w:rPr>
            </w:pPr>
            <w:r w:rsidRPr="00FD09BF">
              <w:rPr>
                <w:rFonts w:ascii="Arial" w:hAnsi="Arial" w:cs="Arial"/>
                <w:sz w:val="20"/>
                <w:szCs w:val="20"/>
              </w:rPr>
              <w:t>7304.11</w:t>
            </w:r>
          </w:p>
        </w:tc>
        <w:tc>
          <w:tcPr>
            <w:tcW w:w="3211" w:type="pct"/>
          </w:tcPr>
          <w:p w14:paraId="2BBA425A" w14:textId="77777777" w:rsidR="00EA4B3C" w:rsidRPr="00FD09BF" w:rsidRDefault="00EA4B3C" w:rsidP="00EF3EA4">
            <w:pPr>
              <w:rPr>
                <w:rFonts w:ascii="Arial" w:hAnsi="Arial" w:cs="Arial"/>
                <w:sz w:val="20"/>
                <w:szCs w:val="20"/>
              </w:rPr>
            </w:pPr>
            <w:r w:rsidRPr="00FD09BF">
              <w:rPr>
                <w:rFonts w:ascii="Arial" w:hAnsi="Arial" w:cs="Arial"/>
                <w:sz w:val="20"/>
                <w:szCs w:val="20"/>
              </w:rPr>
              <w:t>- - Bằng thép không gỉ</w:t>
            </w:r>
          </w:p>
        </w:tc>
        <w:tc>
          <w:tcPr>
            <w:tcW w:w="1161" w:type="pct"/>
          </w:tcPr>
          <w:p w14:paraId="23903A0F"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61A921CB" w14:textId="77777777" w:rsidTr="00DC764E">
        <w:tc>
          <w:tcPr>
            <w:tcW w:w="628" w:type="pct"/>
            <w:gridSpan w:val="2"/>
          </w:tcPr>
          <w:p w14:paraId="564BD63E" w14:textId="77777777" w:rsidR="00EA4B3C" w:rsidRPr="00FD09BF" w:rsidRDefault="00EA4B3C" w:rsidP="00EF3EA4">
            <w:pPr>
              <w:rPr>
                <w:rFonts w:ascii="Arial" w:hAnsi="Arial" w:cs="Arial"/>
                <w:sz w:val="20"/>
                <w:szCs w:val="20"/>
              </w:rPr>
            </w:pPr>
            <w:r w:rsidRPr="00FD09BF">
              <w:rPr>
                <w:rFonts w:ascii="Arial" w:hAnsi="Arial" w:cs="Arial"/>
                <w:sz w:val="20"/>
                <w:szCs w:val="20"/>
              </w:rPr>
              <w:t>7304.19</w:t>
            </w:r>
          </w:p>
        </w:tc>
        <w:tc>
          <w:tcPr>
            <w:tcW w:w="3211" w:type="pct"/>
          </w:tcPr>
          <w:p w14:paraId="3666D986"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tcPr>
          <w:p w14:paraId="22B3AAB8"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0E8B211B" w14:textId="77777777" w:rsidTr="00DC764E">
        <w:tc>
          <w:tcPr>
            <w:tcW w:w="628" w:type="pct"/>
            <w:gridSpan w:val="2"/>
          </w:tcPr>
          <w:p w14:paraId="3082577E"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11" w:type="pct"/>
          </w:tcPr>
          <w:p w14:paraId="13634216" w14:textId="77777777" w:rsidR="00EA4B3C" w:rsidRPr="00FD09BF" w:rsidRDefault="00EA4B3C" w:rsidP="00EF3EA4">
            <w:pPr>
              <w:rPr>
                <w:rFonts w:ascii="Arial" w:hAnsi="Arial" w:cs="Arial"/>
                <w:sz w:val="20"/>
                <w:szCs w:val="20"/>
              </w:rPr>
            </w:pPr>
            <w:r w:rsidRPr="00FD09BF">
              <w:rPr>
                <w:rFonts w:ascii="Arial" w:hAnsi="Arial" w:cs="Arial"/>
                <w:sz w:val="20"/>
                <w:szCs w:val="20"/>
              </w:rPr>
              <w:t>- Ống chống, ống và ống khoan, sử dụng cho khoan dầu hoặc khí:</w:t>
            </w:r>
          </w:p>
        </w:tc>
        <w:tc>
          <w:tcPr>
            <w:tcW w:w="1161" w:type="pct"/>
          </w:tcPr>
          <w:p w14:paraId="61EAFA24"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26416342" w14:textId="77777777" w:rsidTr="00DC764E">
        <w:tc>
          <w:tcPr>
            <w:tcW w:w="628" w:type="pct"/>
            <w:gridSpan w:val="2"/>
          </w:tcPr>
          <w:p w14:paraId="0A81BD1D" w14:textId="77777777" w:rsidR="00EA4B3C" w:rsidRPr="00FD09BF" w:rsidRDefault="00EA4B3C" w:rsidP="00EF3EA4">
            <w:pPr>
              <w:rPr>
                <w:rFonts w:ascii="Arial" w:hAnsi="Arial" w:cs="Arial"/>
                <w:sz w:val="20"/>
                <w:szCs w:val="20"/>
              </w:rPr>
            </w:pPr>
            <w:r w:rsidRPr="00FD09BF">
              <w:rPr>
                <w:rFonts w:ascii="Arial" w:hAnsi="Arial" w:cs="Arial"/>
                <w:sz w:val="20"/>
                <w:szCs w:val="20"/>
              </w:rPr>
              <w:t>7304.22</w:t>
            </w:r>
          </w:p>
        </w:tc>
        <w:tc>
          <w:tcPr>
            <w:tcW w:w="3211" w:type="pct"/>
          </w:tcPr>
          <w:p w14:paraId="2E40ACC5" w14:textId="77777777" w:rsidR="00EA4B3C" w:rsidRPr="00FD09BF" w:rsidRDefault="00EA4B3C" w:rsidP="00EF3EA4">
            <w:pPr>
              <w:rPr>
                <w:rFonts w:ascii="Arial" w:hAnsi="Arial" w:cs="Arial"/>
                <w:sz w:val="20"/>
                <w:szCs w:val="20"/>
              </w:rPr>
            </w:pPr>
            <w:r w:rsidRPr="00FD09BF">
              <w:rPr>
                <w:rFonts w:ascii="Arial" w:hAnsi="Arial" w:cs="Arial"/>
                <w:sz w:val="20"/>
                <w:szCs w:val="20"/>
              </w:rPr>
              <w:t>- - Ống khoan bằng thép không gỉ:</w:t>
            </w:r>
          </w:p>
        </w:tc>
        <w:tc>
          <w:tcPr>
            <w:tcW w:w="1161" w:type="pct"/>
          </w:tcPr>
          <w:p w14:paraId="0230D3FE"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0D4C910F" w14:textId="77777777" w:rsidTr="00DC764E">
        <w:tc>
          <w:tcPr>
            <w:tcW w:w="628" w:type="pct"/>
            <w:gridSpan w:val="2"/>
          </w:tcPr>
          <w:p w14:paraId="3589A65C" w14:textId="77777777" w:rsidR="00EA4B3C" w:rsidRPr="00FD09BF" w:rsidRDefault="00EA4B3C" w:rsidP="00EF3EA4">
            <w:pPr>
              <w:rPr>
                <w:rFonts w:ascii="Arial" w:hAnsi="Arial" w:cs="Arial"/>
                <w:sz w:val="20"/>
                <w:szCs w:val="20"/>
              </w:rPr>
            </w:pPr>
            <w:r w:rsidRPr="00FD09BF">
              <w:rPr>
                <w:rFonts w:ascii="Arial" w:hAnsi="Arial" w:cs="Arial"/>
                <w:sz w:val="20"/>
                <w:szCs w:val="20"/>
              </w:rPr>
              <w:t>7304.23</w:t>
            </w:r>
          </w:p>
        </w:tc>
        <w:tc>
          <w:tcPr>
            <w:tcW w:w="3211" w:type="pct"/>
          </w:tcPr>
          <w:p w14:paraId="7CBFD78F" w14:textId="77777777" w:rsidR="00EA4B3C" w:rsidRPr="00FD09BF" w:rsidRDefault="00EA4B3C" w:rsidP="00EF3EA4">
            <w:pPr>
              <w:rPr>
                <w:rFonts w:ascii="Arial" w:hAnsi="Arial" w:cs="Arial"/>
                <w:sz w:val="20"/>
                <w:szCs w:val="20"/>
              </w:rPr>
            </w:pPr>
            <w:r w:rsidRPr="00FD09BF">
              <w:rPr>
                <w:rFonts w:ascii="Arial" w:hAnsi="Arial" w:cs="Arial"/>
                <w:sz w:val="20"/>
                <w:szCs w:val="20"/>
              </w:rPr>
              <w:t>- - Ống khoan khác:</w:t>
            </w:r>
          </w:p>
        </w:tc>
        <w:tc>
          <w:tcPr>
            <w:tcW w:w="1161" w:type="pct"/>
          </w:tcPr>
          <w:p w14:paraId="66BD755E"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283A6A2E" w14:textId="77777777" w:rsidTr="00DC764E">
        <w:tc>
          <w:tcPr>
            <w:tcW w:w="628" w:type="pct"/>
            <w:gridSpan w:val="2"/>
          </w:tcPr>
          <w:p w14:paraId="4D65B43B" w14:textId="77777777" w:rsidR="00EA4B3C" w:rsidRPr="00FD09BF" w:rsidRDefault="00EA4B3C" w:rsidP="00EF3EA4">
            <w:pPr>
              <w:rPr>
                <w:rFonts w:ascii="Arial" w:hAnsi="Arial" w:cs="Arial"/>
                <w:sz w:val="20"/>
                <w:szCs w:val="20"/>
              </w:rPr>
            </w:pPr>
            <w:r w:rsidRPr="00FD09BF">
              <w:rPr>
                <w:rFonts w:ascii="Arial" w:hAnsi="Arial" w:cs="Arial"/>
                <w:sz w:val="20"/>
                <w:szCs w:val="20"/>
              </w:rPr>
              <w:t>7304.24</w:t>
            </w:r>
          </w:p>
        </w:tc>
        <w:tc>
          <w:tcPr>
            <w:tcW w:w="3211" w:type="pct"/>
          </w:tcPr>
          <w:p w14:paraId="51C015B9"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 bằng thép không gỉ:</w:t>
            </w:r>
          </w:p>
        </w:tc>
        <w:tc>
          <w:tcPr>
            <w:tcW w:w="1161" w:type="pct"/>
          </w:tcPr>
          <w:p w14:paraId="510E2F53"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70B87D01" w14:textId="77777777" w:rsidTr="00DC764E">
        <w:tc>
          <w:tcPr>
            <w:tcW w:w="628" w:type="pct"/>
            <w:gridSpan w:val="2"/>
          </w:tcPr>
          <w:p w14:paraId="6408372F" w14:textId="77777777" w:rsidR="00EA4B3C" w:rsidRPr="00FD09BF" w:rsidRDefault="00EA4B3C" w:rsidP="00EF3EA4">
            <w:pPr>
              <w:rPr>
                <w:rFonts w:ascii="Arial" w:hAnsi="Arial" w:cs="Arial"/>
                <w:sz w:val="20"/>
                <w:szCs w:val="20"/>
              </w:rPr>
            </w:pPr>
            <w:r w:rsidRPr="00FD09BF">
              <w:rPr>
                <w:rFonts w:ascii="Arial" w:hAnsi="Arial" w:cs="Arial"/>
                <w:sz w:val="20"/>
                <w:szCs w:val="20"/>
              </w:rPr>
              <w:t>7304.29</w:t>
            </w:r>
          </w:p>
        </w:tc>
        <w:tc>
          <w:tcPr>
            <w:tcW w:w="3211" w:type="pct"/>
          </w:tcPr>
          <w:p w14:paraId="2A39E310"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tcPr>
          <w:p w14:paraId="09C8A040"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2BF1403D" w14:textId="77777777" w:rsidTr="00DC764E">
        <w:tc>
          <w:tcPr>
            <w:tcW w:w="628" w:type="pct"/>
            <w:gridSpan w:val="2"/>
          </w:tcPr>
          <w:p w14:paraId="70A093AF"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11" w:type="pct"/>
          </w:tcPr>
          <w:p w14:paraId="5B4E9862" w14:textId="77777777" w:rsidR="00EA4B3C" w:rsidRPr="00FD09BF" w:rsidRDefault="00EA4B3C" w:rsidP="00EF3EA4">
            <w:pPr>
              <w:rPr>
                <w:rFonts w:ascii="Arial" w:hAnsi="Arial" w:cs="Arial"/>
                <w:sz w:val="20"/>
                <w:szCs w:val="20"/>
              </w:rPr>
            </w:pPr>
            <w:r w:rsidRPr="00FD09BF">
              <w:rPr>
                <w:rFonts w:ascii="Arial" w:hAnsi="Arial" w:cs="Arial"/>
                <w:sz w:val="20"/>
                <w:szCs w:val="20"/>
              </w:rPr>
              <w:t>- Loại khác, có mặt cắt ngang hình tròn, bằng sắt hoặc thép không hợp kim:</w:t>
            </w:r>
          </w:p>
        </w:tc>
        <w:tc>
          <w:tcPr>
            <w:tcW w:w="1161" w:type="pct"/>
          </w:tcPr>
          <w:p w14:paraId="7138D286"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0A703DB2" w14:textId="77777777" w:rsidTr="00DC764E">
        <w:tc>
          <w:tcPr>
            <w:tcW w:w="628" w:type="pct"/>
            <w:gridSpan w:val="2"/>
          </w:tcPr>
          <w:p w14:paraId="613A2AD1" w14:textId="77777777" w:rsidR="00EA4B3C" w:rsidRPr="00FD09BF" w:rsidRDefault="00EA4B3C" w:rsidP="00EF3EA4">
            <w:pPr>
              <w:rPr>
                <w:rFonts w:ascii="Arial" w:hAnsi="Arial" w:cs="Arial"/>
                <w:sz w:val="20"/>
                <w:szCs w:val="20"/>
              </w:rPr>
            </w:pPr>
            <w:r w:rsidRPr="00FD09BF">
              <w:rPr>
                <w:rFonts w:ascii="Arial" w:hAnsi="Arial" w:cs="Arial"/>
                <w:sz w:val="20"/>
                <w:szCs w:val="20"/>
              </w:rPr>
              <w:t>7304.31</w:t>
            </w:r>
          </w:p>
        </w:tc>
        <w:tc>
          <w:tcPr>
            <w:tcW w:w="3211" w:type="pct"/>
          </w:tcPr>
          <w:p w14:paraId="0F8978C8" w14:textId="77777777" w:rsidR="00EA4B3C" w:rsidRPr="00FD09BF" w:rsidRDefault="00EA4B3C" w:rsidP="00EF3EA4">
            <w:pPr>
              <w:rPr>
                <w:rFonts w:ascii="Arial" w:hAnsi="Arial" w:cs="Arial"/>
                <w:sz w:val="20"/>
                <w:szCs w:val="20"/>
              </w:rPr>
            </w:pPr>
            <w:r w:rsidRPr="00FD09BF">
              <w:rPr>
                <w:rFonts w:ascii="Arial" w:hAnsi="Arial" w:cs="Arial"/>
                <w:sz w:val="20"/>
                <w:szCs w:val="20"/>
              </w:rPr>
              <w:t>- - Được kéo nguội hoặc cán nguội (ép nguội):</w:t>
            </w:r>
          </w:p>
        </w:tc>
        <w:tc>
          <w:tcPr>
            <w:tcW w:w="1161" w:type="pct"/>
          </w:tcPr>
          <w:p w14:paraId="27EB56DE"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3D2C5718" w14:textId="77777777" w:rsidTr="00DC764E">
        <w:tc>
          <w:tcPr>
            <w:tcW w:w="628" w:type="pct"/>
            <w:gridSpan w:val="2"/>
          </w:tcPr>
          <w:p w14:paraId="0EFB8E3D" w14:textId="77777777" w:rsidR="00EA4B3C" w:rsidRPr="00FD09BF" w:rsidRDefault="00EA4B3C" w:rsidP="00EF3EA4">
            <w:pPr>
              <w:rPr>
                <w:rFonts w:ascii="Arial" w:hAnsi="Arial" w:cs="Arial"/>
                <w:sz w:val="20"/>
                <w:szCs w:val="20"/>
              </w:rPr>
            </w:pPr>
            <w:r w:rsidRPr="00FD09BF">
              <w:rPr>
                <w:rFonts w:ascii="Arial" w:hAnsi="Arial" w:cs="Arial"/>
                <w:sz w:val="20"/>
                <w:szCs w:val="20"/>
              </w:rPr>
              <w:t>7304.39</w:t>
            </w:r>
          </w:p>
        </w:tc>
        <w:tc>
          <w:tcPr>
            <w:tcW w:w="3211" w:type="pct"/>
          </w:tcPr>
          <w:p w14:paraId="638C72F4"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tcPr>
          <w:p w14:paraId="1E22EEB5"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7A0E7820" w14:textId="77777777" w:rsidTr="00DC764E">
        <w:tc>
          <w:tcPr>
            <w:tcW w:w="628" w:type="pct"/>
            <w:gridSpan w:val="2"/>
          </w:tcPr>
          <w:p w14:paraId="6915F62E"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11" w:type="pct"/>
          </w:tcPr>
          <w:p w14:paraId="0A9220F9" w14:textId="77777777" w:rsidR="00EA4B3C" w:rsidRPr="00FD09BF" w:rsidRDefault="00EA4B3C" w:rsidP="00EF3EA4">
            <w:pPr>
              <w:rPr>
                <w:rFonts w:ascii="Arial" w:hAnsi="Arial" w:cs="Arial"/>
                <w:sz w:val="20"/>
                <w:szCs w:val="20"/>
              </w:rPr>
            </w:pPr>
            <w:r w:rsidRPr="00FD09BF">
              <w:rPr>
                <w:rFonts w:ascii="Arial" w:hAnsi="Arial" w:cs="Arial"/>
                <w:sz w:val="20"/>
                <w:szCs w:val="20"/>
              </w:rPr>
              <w:t>- Loại khác, có mặt cắt ngang hình tròn, bằng thép không gỉ:</w:t>
            </w:r>
          </w:p>
        </w:tc>
        <w:tc>
          <w:tcPr>
            <w:tcW w:w="1161" w:type="pct"/>
          </w:tcPr>
          <w:p w14:paraId="2307B744"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689A1504" w14:textId="77777777" w:rsidTr="00DC764E">
        <w:tc>
          <w:tcPr>
            <w:tcW w:w="628" w:type="pct"/>
            <w:gridSpan w:val="2"/>
          </w:tcPr>
          <w:p w14:paraId="18236E52" w14:textId="77777777" w:rsidR="00EA4B3C" w:rsidRPr="00FD09BF" w:rsidRDefault="00EA4B3C" w:rsidP="00EF3EA4">
            <w:pPr>
              <w:rPr>
                <w:rFonts w:ascii="Arial" w:hAnsi="Arial" w:cs="Arial"/>
                <w:sz w:val="20"/>
                <w:szCs w:val="20"/>
              </w:rPr>
            </w:pPr>
            <w:r w:rsidRPr="00FD09BF">
              <w:rPr>
                <w:rFonts w:ascii="Arial" w:hAnsi="Arial" w:cs="Arial"/>
                <w:sz w:val="20"/>
                <w:szCs w:val="20"/>
              </w:rPr>
              <w:t>7304.41</w:t>
            </w:r>
          </w:p>
        </w:tc>
        <w:tc>
          <w:tcPr>
            <w:tcW w:w="3211" w:type="pct"/>
          </w:tcPr>
          <w:p w14:paraId="224BFBA9" w14:textId="77777777" w:rsidR="00EA4B3C" w:rsidRPr="00FD09BF" w:rsidRDefault="00EA4B3C" w:rsidP="00EF3EA4">
            <w:pPr>
              <w:rPr>
                <w:rFonts w:ascii="Arial" w:hAnsi="Arial" w:cs="Arial"/>
                <w:sz w:val="20"/>
                <w:szCs w:val="20"/>
              </w:rPr>
            </w:pPr>
            <w:r w:rsidRPr="00FD09BF">
              <w:rPr>
                <w:rFonts w:ascii="Arial" w:hAnsi="Arial" w:cs="Arial"/>
                <w:sz w:val="20"/>
                <w:szCs w:val="20"/>
              </w:rPr>
              <w:t>- - Được kéo nguội hoặc cán nguội (ép nguội)</w:t>
            </w:r>
          </w:p>
        </w:tc>
        <w:tc>
          <w:tcPr>
            <w:tcW w:w="1161" w:type="pct"/>
          </w:tcPr>
          <w:p w14:paraId="58023AE4"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264FFB0F" w14:textId="77777777" w:rsidTr="00DC764E">
        <w:tc>
          <w:tcPr>
            <w:tcW w:w="628" w:type="pct"/>
            <w:gridSpan w:val="2"/>
          </w:tcPr>
          <w:p w14:paraId="7A2532A3" w14:textId="77777777" w:rsidR="00EA4B3C" w:rsidRPr="00FD09BF" w:rsidRDefault="00EA4B3C" w:rsidP="00EF3EA4">
            <w:pPr>
              <w:rPr>
                <w:rFonts w:ascii="Arial" w:hAnsi="Arial" w:cs="Arial"/>
                <w:sz w:val="20"/>
                <w:szCs w:val="20"/>
              </w:rPr>
            </w:pPr>
            <w:r w:rsidRPr="00FD09BF">
              <w:rPr>
                <w:rFonts w:ascii="Arial" w:hAnsi="Arial" w:cs="Arial"/>
                <w:sz w:val="20"/>
                <w:szCs w:val="20"/>
              </w:rPr>
              <w:t>7304.49</w:t>
            </w:r>
          </w:p>
        </w:tc>
        <w:tc>
          <w:tcPr>
            <w:tcW w:w="3211" w:type="pct"/>
          </w:tcPr>
          <w:p w14:paraId="00147E8C"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tcPr>
          <w:p w14:paraId="2D47608E"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5931D639" w14:textId="77777777" w:rsidTr="00DC764E">
        <w:tc>
          <w:tcPr>
            <w:tcW w:w="628" w:type="pct"/>
            <w:gridSpan w:val="2"/>
          </w:tcPr>
          <w:p w14:paraId="655F3CE6"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11" w:type="pct"/>
          </w:tcPr>
          <w:p w14:paraId="11B02437" w14:textId="77777777" w:rsidR="00EA4B3C" w:rsidRPr="00FD09BF" w:rsidRDefault="00EA4B3C" w:rsidP="00EF3EA4">
            <w:pPr>
              <w:rPr>
                <w:rFonts w:ascii="Arial" w:hAnsi="Arial" w:cs="Arial"/>
                <w:sz w:val="20"/>
                <w:szCs w:val="20"/>
              </w:rPr>
            </w:pPr>
            <w:r w:rsidRPr="00FD09BF">
              <w:rPr>
                <w:rFonts w:ascii="Arial" w:hAnsi="Arial" w:cs="Arial"/>
                <w:sz w:val="20"/>
                <w:szCs w:val="20"/>
              </w:rPr>
              <w:t>- Loại khác, có mặt cắt ngang hình tròn, bằng thép hợp kim khác:</w:t>
            </w:r>
          </w:p>
        </w:tc>
        <w:tc>
          <w:tcPr>
            <w:tcW w:w="1161" w:type="pct"/>
          </w:tcPr>
          <w:p w14:paraId="2D6A1199"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7FC14529" w14:textId="77777777" w:rsidTr="00DC764E">
        <w:tc>
          <w:tcPr>
            <w:tcW w:w="628" w:type="pct"/>
            <w:gridSpan w:val="2"/>
          </w:tcPr>
          <w:p w14:paraId="67F43906" w14:textId="77777777" w:rsidR="00EA4B3C" w:rsidRPr="00FD09BF" w:rsidRDefault="00EA4B3C" w:rsidP="00EF3EA4">
            <w:pPr>
              <w:rPr>
                <w:rFonts w:ascii="Arial" w:hAnsi="Arial" w:cs="Arial"/>
                <w:sz w:val="20"/>
                <w:szCs w:val="20"/>
              </w:rPr>
            </w:pPr>
            <w:r w:rsidRPr="00FD09BF">
              <w:rPr>
                <w:rFonts w:ascii="Arial" w:hAnsi="Arial" w:cs="Arial"/>
                <w:sz w:val="20"/>
                <w:szCs w:val="20"/>
              </w:rPr>
              <w:t>7304.51</w:t>
            </w:r>
          </w:p>
        </w:tc>
        <w:tc>
          <w:tcPr>
            <w:tcW w:w="3211" w:type="pct"/>
          </w:tcPr>
          <w:p w14:paraId="1F3C7FBC" w14:textId="77777777" w:rsidR="00EA4B3C" w:rsidRPr="00FD09BF" w:rsidRDefault="00EA4B3C" w:rsidP="00EF3EA4">
            <w:pPr>
              <w:rPr>
                <w:rFonts w:ascii="Arial" w:hAnsi="Arial" w:cs="Arial"/>
                <w:sz w:val="20"/>
                <w:szCs w:val="20"/>
              </w:rPr>
            </w:pPr>
            <w:r w:rsidRPr="00FD09BF">
              <w:rPr>
                <w:rFonts w:ascii="Arial" w:hAnsi="Arial" w:cs="Arial"/>
                <w:sz w:val="20"/>
                <w:szCs w:val="20"/>
              </w:rPr>
              <w:t>- - Được kéo nguội hoặc cán nguội (ép nguội):</w:t>
            </w:r>
          </w:p>
        </w:tc>
        <w:tc>
          <w:tcPr>
            <w:tcW w:w="1161" w:type="pct"/>
          </w:tcPr>
          <w:p w14:paraId="6EFD1FFE"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4E4545B6" w14:textId="77777777" w:rsidTr="00DC764E">
        <w:tc>
          <w:tcPr>
            <w:tcW w:w="628" w:type="pct"/>
            <w:gridSpan w:val="2"/>
          </w:tcPr>
          <w:p w14:paraId="348739B2" w14:textId="77777777" w:rsidR="00EA4B3C" w:rsidRPr="00FD09BF" w:rsidRDefault="00EA4B3C" w:rsidP="00EF3EA4">
            <w:pPr>
              <w:rPr>
                <w:rFonts w:ascii="Arial" w:hAnsi="Arial" w:cs="Arial"/>
                <w:sz w:val="20"/>
                <w:szCs w:val="20"/>
              </w:rPr>
            </w:pPr>
            <w:r w:rsidRPr="00FD09BF">
              <w:rPr>
                <w:rFonts w:ascii="Arial" w:hAnsi="Arial" w:cs="Arial"/>
                <w:sz w:val="20"/>
                <w:szCs w:val="20"/>
              </w:rPr>
              <w:t>7304.59</w:t>
            </w:r>
          </w:p>
        </w:tc>
        <w:tc>
          <w:tcPr>
            <w:tcW w:w="3211" w:type="pct"/>
          </w:tcPr>
          <w:p w14:paraId="42BD289F"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tcPr>
          <w:p w14:paraId="6DCC361F"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018AD121" w14:textId="77777777" w:rsidTr="00DC764E">
        <w:tc>
          <w:tcPr>
            <w:tcW w:w="628" w:type="pct"/>
            <w:gridSpan w:val="2"/>
          </w:tcPr>
          <w:p w14:paraId="52903A19" w14:textId="77777777" w:rsidR="00EA4B3C" w:rsidRPr="00FD09BF" w:rsidRDefault="00EA4B3C" w:rsidP="00EF3EA4">
            <w:pPr>
              <w:rPr>
                <w:rFonts w:ascii="Arial" w:hAnsi="Arial" w:cs="Arial"/>
                <w:sz w:val="20"/>
                <w:szCs w:val="20"/>
              </w:rPr>
            </w:pPr>
            <w:r w:rsidRPr="00FD09BF">
              <w:rPr>
                <w:rFonts w:ascii="Arial" w:hAnsi="Arial" w:cs="Arial"/>
                <w:sz w:val="20"/>
                <w:szCs w:val="20"/>
              </w:rPr>
              <w:t>7304.90</w:t>
            </w:r>
          </w:p>
        </w:tc>
        <w:tc>
          <w:tcPr>
            <w:tcW w:w="3211" w:type="pct"/>
          </w:tcPr>
          <w:p w14:paraId="0211A8E7" w14:textId="77777777" w:rsidR="00EA4B3C" w:rsidRPr="00FD09BF" w:rsidRDefault="00EA4B3C" w:rsidP="00EF3EA4">
            <w:pPr>
              <w:rPr>
                <w:rFonts w:ascii="Arial" w:hAnsi="Arial" w:cs="Arial"/>
                <w:sz w:val="20"/>
                <w:szCs w:val="20"/>
              </w:rPr>
            </w:pPr>
            <w:r w:rsidRPr="00FD09BF">
              <w:rPr>
                <w:rFonts w:ascii="Arial" w:hAnsi="Arial" w:cs="Arial"/>
                <w:sz w:val="20"/>
                <w:szCs w:val="20"/>
              </w:rPr>
              <w:t>- Loại khác:</w:t>
            </w:r>
          </w:p>
        </w:tc>
        <w:tc>
          <w:tcPr>
            <w:tcW w:w="1161" w:type="pct"/>
          </w:tcPr>
          <w:p w14:paraId="7A8954E5"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15607FCA" w14:textId="77777777" w:rsidTr="00DC764E">
        <w:tc>
          <w:tcPr>
            <w:tcW w:w="628" w:type="pct"/>
            <w:gridSpan w:val="2"/>
          </w:tcPr>
          <w:p w14:paraId="458593D0"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73.05</w:t>
            </w:r>
          </w:p>
        </w:tc>
        <w:tc>
          <w:tcPr>
            <w:tcW w:w="3211" w:type="pct"/>
          </w:tcPr>
          <w:p w14:paraId="30846E94"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Các loại ống và ống dẫn khác bằng sắt hoặc thép (ví dụ, được hàn, tán bằng đinh hoặc ghép với nhau bằng cách tương tự), có mặt cắt ngang hình tròn, đường kính ngoài trên 406,4 mm.</w:t>
            </w:r>
          </w:p>
        </w:tc>
        <w:tc>
          <w:tcPr>
            <w:tcW w:w="1161" w:type="pct"/>
          </w:tcPr>
          <w:p w14:paraId="6392E4CD"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1CD00F79" w14:textId="77777777" w:rsidTr="00DC764E">
        <w:tc>
          <w:tcPr>
            <w:tcW w:w="628" w:type="pct"/>
            <w:gridSpan w:val="2"/>
          </w:tcPr>
          <w:p w14:paraId="321330C4"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11" w:type="pct"/>
          </w:tcPr>
          <w:p w14:paraId="25429484" w14:textId="77777777" w:rsidR="00EA4B3C" w:rsidRPr="00FD09BF" w:rsidRDefault="00EA4B3C" w:rsidP="00EF3EA4">
            <w:pPr>
              <w:rPr>
                <w:rFonts w:ascii="Arial" w:hAnsi="Arial" w:cs="Arial"/>
                <w:sz w:val="20"/>
                <w:szCs w:val="20"/>
              </w:rPr>
            </w:pPr>
            <w:r w:rsidRPr="00FD09BF">
              <w:rPr>
                <w:rFonts w:ascii="Arial" w:hAnsi="Arial" w:cs="Arial"/>
                <w:sz w:val="20"/>
                <w:szCs w:val="20"/>
              </w:rPr>
              <w:t>- Ống dẫn sử dụng cho đường ống dẫn dầu hoặc khí:</w:t>
            </w:r>
          </w:p>
        </w:tc>
        <w:tc>
          <w:tcPr>
            <w:tcW w:w="1161" w:type="pct"/>
          </w:tcPr>
          <w:p w14:paraId="0648401B"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5332AFF1" w14:textId="77777777" w:rsidTr="00DC764E">
        <w:tc>
          <w:tcPr>
            <w:tcW w:w="628" w:type="pct"/>
            <w:gridSpan w:val="2"/>
          </w:tcPr>
          <w:p w14:paraId="74EE4941" w14:textId="77777777" w:rsidR="00EA4B3C" w:rsidRPr="00FD09BF" w:rsidRDefault="00EA4B3C" w:rsidP="00EF3EA4">
            <w:pPr>
              <w:rPr>
                <w:rFonts w:ascii="Arial" w:hAnsi="Arial" w:cs="Arial"/>
                <w:sz w:val="20"/>
                <w:szCs w:val="20"/>
              </w:rPr>
            </w:pPr>
            <w:r w:rsidRPr="00FD09BF">
              <w:rPr>
                <w:rFonts w:ascii="Arial" w:hAnsi="Arial" w:cs="Arial"/>
                <w:sz w:val="20"/>
                <w:szCs w:val="20"/>
              </w:rPr>
              <w:t>7305.11</w:t>
            </w:r>
          </w:p>
        </w:tc>
        <w:tc>
          <w:tcPr>
            <w:tcW w:w="3211" w:type="pct"/>
          </w:tcPr>
          <w:p w14:paraId="747D3A92" w14:textId="77777777" w:rsidR="00EA4B3C" w:rsidRPr="00FD09BF" w:rsidRDefault="00EA4B3C" w:rsidP="00EF3EA4">
            <w:pPr>
              <w:rPr>
                <w:rFonts w:ascii="Arial" w:hAnsi="Arial" w:cs="Arial"/>
                <w:sz w:val="20"/>
                <w:szCs w:val="20"/>
              </w:rPr>
            </w:pPr>
            <w:r w:rsidRPr="00FD09BF">
              <w:rPr>
                <w:rFonts w:ascii="Arial" w:hAnsi="Arial" w:cs="Arial"/>
                <w:sz w:val="20"/>
                <w:szCs w:val="20"/>
              </w:rPr>
              <w:t>- - Hàn chìm theo chiều dọc bằng hồ quang</w:t>
            </w:r>
          </w:p>
        </w:tc>
        <w:tc>
          <w:tcPr>
            <w:tcW w:w="1161" w:type="pct"/>
          </w:tcPr>
          <w:p w14:paraId="033CEBE7"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3F7AE460" w14:textId="77777777" w:rsidTr="00DC764E">
        <w:tc>
          <w:tcPr>
            <w:tcW w:w="628" w:type="pct"/>
            <w:gridSpan w:val="2"/>
          </w:tcPr>
          <w:p w14:paraId="5A94A524" w14:textId="77777777" w:rsidR="00EA4B3C" w:rsidRPr="00FD09BF" w:rsidRDefault="00EA4B3C" w:rsidP="00EF3EA4">
            <w:pPr>
              <w:rPr>
                <w:rFonts w:ascii="Arial" w:hAnsi="Arial" w:cs="Arial"/>
                <w:sz w:val="20"/>
                <w:szCs w:val="20"/>
              </w:rPr>
            </w:pPr>
            <w:r w:rsidRPr="00FD09BF">
              <w:rPr>
                <w:rFonts w:ascii="Arial" w:hAnsi="Arial" w:cs="Arial"/>
                <w:sz w:val="20"/>
                <w:szCs w:val="20"/>
              </w:rPr>
              <w:t>7305.12</w:t>
            </w:r>
          </w:p>
        </w:tc>
        <w:tc>
          <w:tcPr>
            <w:tcW w:w="3211" w:type="pct"/>
          </w:tcPr>
          <w:p w14:paraId="139038D6"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 hàn theo chiều dọc:</w:t>
            </w:r>
          </w:p>
        </w:tc>
        <w:tc>
          <w:tcPr>
            <w:tcW w:w="1161" w:type="pct"/>
          </w:tcPr>
          <w:p w14:paraId="1EE12CA8"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1B92F894" w14:textId="77777777" w:rsidTr="00DC764E">
        <w:tc>
          <w:tcPr>
            <w:tcW w:w="628" w:type="pct"/>
            <w:gridSpan w:val="2"/>
          </w:tcPr>
          <w:p w14:paraId="68980B51" w14:textId="77777777" w:rsidR="00EA4B3C" w:rsidRPr="00FD09BF" w:rsidRDefault="00EA4B3C" w:rsidP="00EF3EA4">
            <w:pPr>
              <w:rPr>
                <w:rFonts w:ascii="Arial" w:hAnsi="Arial" w:cs="Arial"/>
                <w:sz w:val="20"/>
                <w:szCs w:val="20"/>
              </w:rPr>
            </w:pPr>
            <w:r w:rsidRPr="00FD09BF">
              <w:rPr>
                <w:rFonts w:ascii="Arial" w:hAnsi="Arial" w:cs="Arial"/>
                <w:sz w:val="20"/>
                <w:szCs w:val="20"/>
              </w:rPr>
              <w:t>7305.19</w:t>
            </w:r>
          </w:p>
        </w:tc>
        <w:tc>
          <w:tcPr>
            <w:tcW w:w="3211" w:type="pct"/>
          </w:tcPr>
          <w:p w14:paraId="2BF71777"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tcPr>
          <w:p w14:paraId="414BFF6E"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69AF22B1" w14:textId="77777777" w:rsidTr="00DC764E">
        <w:tc>
          <w:tcPr>
            <w:tcW w:w="628" w:type="pct"/>
            <w:gridSpan w:val="2"/>
          </w:tcPr>
          <w:p w14:paraId="70570288" w14:textId="77777777" w:rsidR="00EA4B3C" w:rsidRPr="00FD09BF" w:rsidRDefault="00EA4B3C" w:rsidP="00EF3EA4">
            <w:pPr>
              <w:rPr>
                <w:rFonts w:ascii="Arial" w:hAnsi="Arial" w:cs="Arial"/>
                <w:sz w:val="20"/>
                <w:szCs w:val="20"/>
              </w:rPr>
            </w:pPr>
            <w:r w:rsidRPr="00FD09BF">
              <w:rPr>
                <w:rFonts w:ascii="Arial" w:hAnsi="Arial" w:cs="Arial"/>
                <w:sz w:val="20"/>
                <w:szCs w:val="20"/>
              </w:rPr>
              <w:t>7305.20</w:t>
            </w:r>
          </w:p>
        </w:tc>
        <w:tc>
          <w:tcPr>
            <w:tcW w:w="3211" w:type="pct"/>
          </w:tcPr>
          <w:p w14:paraId="55090128" w14:textId="77777777" w:rsidR="00EA4B3C" w:rsidRPr="00FD09BF" w:rsidRDefault="00EA4B3C" w:rsidP="00EF3EA4">
            <w:pPr>
              <w:rPr>
                <w:rFonts w:ascii="Arial" w:hAnsi="Arial" w:cs="Arial"/>
                <w:sz w:val="20"/>
                <w:szCs w:val="20"/>
              </w:rPr>
            </w:pPr>
            <w:r w:rsidRPr="00FD09BF">
              <w:rPr>
                <w:rFonts w:ascii="Arial" w:hAnsi="Arial" w:cs="Arial"/>
                <w:sz w:val="20"/>
                <w:szCs w:val="20"/>
              </w:rPr>
              <w:t>- Ống chống sử dụng trong khoan dầu hoặc khí</w:t>
            </w:r>
          </w:p>
        </w:tc>
        <w:tc>
          <w:tcPr>
            <w:tcW w:w="1161" w:type="pct"/>
          </w:tcPr>
          <w:p w14:paraId="557E4F25"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616109D8" w14:textId="77777777" w:rsidTr="00DC764E">
        <w:tc>
          <w:tcPr>
            <w:tcW w:w="628" w:type="pct"/>
            <w:gridSpan w:val="2"/>
          </w:tcPr>
          <w:p w14:paraId="7ED2E1D9"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11" w:type="pct"/>
          </w:tcPr>
          <w:p w14:paraId="7B2F4434" w14:textId="77777777" w:rsidR="00EA4B3C" w:rsidRPr="00FD09BF" w:rsidRDefault="00EA4B3C" w:rsidP="00EF3EA4">
            <w:pPr>
              <w:rPr>
                <w:rFonts w:ascii="Arial" w:hAnsi="Arial" w:cs="Arial"/>
                <w:sz w:val="20"/>
                <w:szCs w:val="20"/>
              </w:rPr>
            </w:pPr>
            <w:r w:rsidRPr="00FD09BF">
              <w:rPr>
                <w:rFonts w:ascii="Arial" w:hAnsi="Arial" w:cs="Arial"/>
                <w:sz w:val="20"/>
                <w:szCs w:val="20"/>
              </w:rPr>
              <w:t>- Loại khác, được hàn:</w:t>
            </w:r>
          </w:p>
        </w:tc>
        <w:tc>
          <w:tcPr>
            <w:tcW w:w="1161" w:type="pct"/>
          </w:tcPr>
          <w:p w14:paraId="5F588130"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0BBF66FA" w14:textId="77777777" w:rsidTr="00DC764E">
        <w:tc>
          <w:tcPr>
            <w:tcW w:w="628" w:type="pct"/>
            <w:gridSpan w:val="2"/>
          </w:tcPr>
          <w:p w14:paraId="62C38386" w14:textId="77777777" w:rsidR="00EA4B3C" w:rsidRPr="00FD09BF" w:rsidRDefault="00EA4B3C" w:rsidP="00EF3EA4">
            <w:pPr>
              <w:rPr>
                <w:rFonts w:ascii="Arial" w:hAnsi="Arial" w:cs="Arial"/>
                <w:sz w:val="20"/>
                <w:szCs w:val="20"/>
              </w:rPr>
            </w:pPr>
            <w:r w:rsidRPr="00FD09BF">
              <w:rPr>
                <w:rFonts w:ascii="Arial" w:hAnsi="Arial" w:cs="Arial"/>
                <w:sz w:val="20"/>
                <w:szCs w:val="20"/>
              </w:rPr>
              <w:t>7305.31</w:t>
            </w:r>
          </w:p>
        </w:tc>
        <w:tc>
          <w:tcPr>
            <w:tcW w:w="3211" w:type="pct"/>
          </w:tcPr>
          <w:p w14:paraId="0199A6A4" w14:textId="77777777" w:rsidR="00EA4B3C" w:rsidRPr="00FD09BF" w:rsidRDefault="00EA4B3C" w:rsidP="00EF3EA4">
            <w:pPr>
              <w:rPr>
                <w:rFonts w:ascii="Arial" w:hAnsi="Arial" w:cs="Arial"/>
                <w:sz w:val="20"/>
                <w:szCs w:val="20"/>
              </w:rPr>
            </w:pPr>
            <w:r w:rsidRPr="00FD09BF">
              <w:rPr>
                <w:rFonts w:ascii="Arial" w:hAnsi="Arial" w:cs="Arial"/>
                <w:sz w:val="20"/>
                <w:szCs w:val="20"/>
              </w:rPr>
              <w:t>- - Hàn theo chiều dọc:</w:t>
            </w:r>
          </w:p>
        </w:tc>
        <w:tc>
          <w:tcPr>
            <w:tcW w:w="1161" w:type="pct"/>
          </w:tcPr>
          <w:p w14:paraId="7E9A97D3"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6B6E75EE" w14:textId="77777777" w:rsidTr="00DC764E">
        <w:tc>
          <w:tcPr>
            <w:tcW w:w="628" w:type="pct"/>
            <w:gridSpan w:val="2"/>
          </w:tcPr>
          <w:p w14:paraId="48DE446F" w14:textId="77777777" w:rsidR="00EA4B3C" w:rsidRPr="00FD09BF" w:rsidRDefault="00EA4B3C" w:rsidP="00EF3EA4">
            <w:pPr>
              <w:rPr>
                <w:rFonts w:ascii="Arial" w:hAnsi="Arial" w:cs="Arial"/>
                <w:sz w:val="20"/>
                <w:szCs w:val="20"/>
              </w:rPr>
            </w:pPr>
            <w:r w:rsidRPr="00FD09BF">
              <w:rPr>
                <w:rFonts w:ascii="Arial" w:hAnsi="Arial" w:cs="Arial"/>
                <w:sz w:val="20"/>
                <w:szCs w:val="20"/>
              </w:rPr>
              <w:t>7305.39</w:t>
            </w:r>
          </w:p>
        </w:tc>
        <w:tc>
          <w:tcPr>
            <w:tcW w:w="3211" w:type="pct"/>
          </w:tcPr>
          <w:p w14:paraId="11F43855"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tcPr>
          <w:p w14:paraId="6121DED5"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27BC1713" w14:textId="77777777" w:rsidTr="00DC764E">
        <w:tc>
          <w:tcPr>
            <w:tcW w:w="628" w:type="pct"/>
            <w:gridSpan w:val="2"/>
          </w:tcPr>
          <w:p w14:paraId="07AF2287" w14:textId="77777777" w:rsidR="00EA4B3C" w:rsidRPr="00FD09BF" w:rsidRDefault="00EA4B3C" w:rsidP="00EF3EA4">
            <w:pPr>
              <w:rPr>
                <w:rFonts w:ascii="Arial" w:hAnsi="Arial" w:cs="Arial"/>
                <w:sz w:val="20"/>
                <w:szCs w:val="20"/>
              </w:rPr>
            </w:pPr>
            <w:r w:rsidRPr="00FD09BF">
              <w:rPr>
                <w:rFonts w:ascii="Arial" w:hAnsi="Arial" w:cs="Arial"/>
                <w:sz w:val="20"/>
                <w:szCs w:val="20"/>
              </w:rPr>
              <w:t>7305.90</w:t>
            </w:r>
          </w:p>
        </w:tc>
        <w:tc>
          <w:tcPr>
            <w:tcW w:w="3211" w:type="pct"/>
          </w:tcPr>
          <w:p w14:paraId="64CC3A48" w14:textId="77777777" w:rsidR="00EA4B3C" w:rsidRPr="00FD09BF" w:rsidRDefault="00EA4B3C" w:rsidP="00EF3EA4">
            <w:pPr>
              <w:rPr>
                <w:rFonts w:ascii="Arial" w:hAnsi="Arial" w:cs="Arial"/>
                <w:sz w:val="20"/>
                <w:szCs w:val="20"/>
              </w:rPr>
            </w:pPr>
            <w:r w:rsidRPr="00FD09BF">
              <w:rPr>
                <w:rFonts w:ascii="Arial" w:hAnsi="Arial" w:cs="Arial"/>
                <w:sz w:val="20"/>
                <w:szCs w:val="20"/>
              </w:rPr>
              <w:t>- Loại khác</w:t>
            </w:r>
          </w:p>
        </w:tc>
        <w:tc>
          <w:tcPr>
            <w:tcW w:w="1161" w:type="pct"/>
          </w:tcPr>
          <w:p w14:paraId="09E4C090"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4E676FD5" w14:textId="77777777" w:rsidTr="00DC764E">
        <w:tc>
          <w:tcPr>
            <w:tcW w:w="628" w:type="pct"/>
            <w:gridSpan w:val="2"/>
          </w:tcPr>
          <w:p w14:paraId="75CE07AB"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73.06</w:t>
            </w:r>
          </w:p>
        </w:tc>
        <w:tc>
          <w:tcPr>
            <w:tcW w:w="3211" w:type="pct"/>
          </w:tcPr>
          <w:p w14:paraId="7C092E2B"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Các loại ống, ống dẫn và thanh hình rỗng khác, bằng sắt hoặc thép (ví dụ, nối hở hoặc hàn, tán đinh hoặc ghép bằng cách tương tự).</w:t>
            </w:r>
          </w:p>
        </w:tc>
        <w:tc>
          <w:tcPr>
            <w:tcW w:w="1161" w:type="pct"/>
          </w:tcPr>
          <w:p w14:paraId="073D1BFD"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7629335D" w14:textId="77777777" w:rsidTr="00DC764E">
        <w:tc>
          <w:tcPr>
            <w:tcW w:w="628" w:type="pct"/>
            <w:gridSpan w:val="2"/>
          </w:tcPr>
          <w:p w14:paraId="713A1DAF"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11" w:type="pct"/>
          </w:tcPr>
          <w:p w14:paraId="5D91C493" w14:textId="77777777" w:rsidR="00EA4B3C" w:rsidRPr="00FD09BF" w:rsidRDefault="00EA4B3C" w:rsidP="00EF3EA4">
            <w:pPr>
              <w:rPr>
                <w:rFonts w:ascii="Arial" w:hAnsi="Arial" w:cs="Arial"/>
                <w:sz w:val="20"/>
                <w:szCs w:val="20"/>
              </w:rPr>
            </w:pPr>
            <w:r w:rsidRPr="00FD09BF">
              <w:rPr>
                <w:rFonts w:ascii="Arial" w:hAnsi="Arial" w:cs="Arial"/>
                <w:sz w:val="20"/>
                <w:szCs w:val="20"/>
              </w:rPr>
              <w:t>- Ống dẫn sử dụng cho đường ống dẫn dầu hoặc khí:</w:t>
            </w:r>
          </w:p>
        </w:tc>
        <w:tc>
          <w:tcPr>
            <w:tcW w:w="1161" w:type="pct"/>
          </w:tcPr>
          <w:p w14:paraId="3C2F1AF0"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43526E2F" w14:textId="77777777" w:rsidTr="00DC764E">
        <w:tc>
          <w:tcPr>
            <w:tcW w:w="628" w:type="pct"/>
            <w:gridSpan w:val="2"/>
          </w:tcPr>
          <w:p w14:paraId="25A4703F" w14:textId="77777777" w:rsidR="00EA4B3C" w:rsidRPr="00FD09BF" w:rsidRDefault="00EA4B3C" w:rsidP="00EF3EA4">
            <w:pPr>
              <w:rPr>
                <w:rFonts w:ascii="Arial" w:hAnsi="Arial" w:cs="Arial"/>
                <w:sz w:val="20"/>
                <w:szCs w:val="20"/>
              </w:rPr>
            </w:pPr>
            <w:r w:rsidRPr="00FD09BF">
              <w:rPr>
                <w:rFonts w:ascii="Arial" w:hAnsi="Arial" w:cs="Arial"/>
                <w:sz w:val="20"/>
                <w:szCs w:val="20"/>
              </w:rPr>
              <w:t>7306.11</w:t>
            </w:r>
          </w:p>
        </w:tc>
        <w:tc>
          <w:tcPr>
            <w:tcW w:w="3211" w:type="pct"/>
          </w:tcPr>
          <w:p w14:paraId="3072E54C" w14:textId="77777777" w:rsidR="00EA4B3C" w:rsidRPr="00FD09BF" w:rsidRDefault="00EA4B3C" w:rsidP="00EF3EA4">
            <w:pPr>
              <w:rPr>
                <w:rFonts w:ascii="Arial" w:hAnsi="Arial" w:cs="Arial"/>
                <w:sz w:val="20"/>
                <w:szCs w:val="20"/>
              </w:rPr>
            </w:pPr>
            <w:r w:rsidRPr="00FD09BF">
              <w:rPr>
                <w:rFonts w:ascii="Arial" w:hAnsi="Arial" w:cs="Arial"/>
                <w:sz w:val="20"/>
                <w:szCs w:val="20"/>
              </w:rPr>
              <w:t>- - Hàn, bằng thép không gỉ:</w:t>
            </w:r>
          </w:p>
        </w:tc>
        <w:tc>
          <w:tcPr>
            <w:tcW w:w="1161" w:type="pct"/>
          </w:tcPr>
          <w:p w14:paraId="42D3683B"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4C37F83C" w14:textId="77777777" w:rsidTr="00DC764E">
        <w:tc>
          <w:tcPr>
            <w:tcW w:w="628" w:type="pct"/>
            <w:gridSpan w:val="2"/>
          </w:tcPr>
          <w:p w14:paraId="4C59D73E" w14:textId="77777777" w:rsidR="00EA4B3C" w:rsidRPr="00FD09BF" w:rsidRDefault="00EA4B3C" w:rsidP="00EF3EA4">
            <w:pPr>
              <w:rPr>
                <w:rFonts w:ascii="Arial" w:hAnsi="Arial" w:cs="Arial"/>
                <w:sz w:val="20"/>
                <w:szCs w:val="20"/>
              </w:rPr>
            </w:pPr>
            <w:r w:rsidRPr="00FD09BF">
              <w:rPr>
                <w:rFonts w:ascii="Arial" w:hAnsi="Arial" w:cs="Arial"/>
                <w:sz w:val="20"/>
                <w:szCs w:val="20"/>
              </w:rPr>
              <w:t>7306.19</w:t>
            </w:r>
          </w:p>
        </w:tc>
        <w:tc>
          <w:tcPr>
            <w:tcW w:w="3211" w:type="pct"/>
          </w:tcPr>
          <w:p w14:paraId="2DA33B05"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tcPr>
          <w:p w14:paraId="6A1BEBF5"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68DD3F5E" w14:textId="77777777" w:rsidTr="00DC764E">
        <w:tc>
          <w:tcPr>
            <w:tcW w:w="628" w:type="pct"/>
            <w:gridSpan w:val="2"/>
          </w:tcPr>
          <w:p w14:paraId="1A3AF4A9"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11" w:type="pct"/>
          </w:tcPr>
          <w:p w14:paraId="62C8A938" w14:textId="77777777" w:rsidR="00EA4B3C" w:rsidRPr="00FD09BF" w:rsidRDefault="00EA4B3C" w:rsidP="00EF3EA4">
            <w:pPr>
              <w:rPr>
                <w:rFonts w:ascii="Arial" w:hAnsi="Arial" w:cs="Arial"/>
                <w:sz w:val="20"/>
                <w:szCs w:val="20"/>
              </w:rPr>
            </w:pPr>
            <w:r w:rsidRPr="00FD09BF">
              <w:rPr>
                <w:rFonts w:ascii="Arial" w:hAnsi="Arial" w:cs="Arial"/>
                <w:sz w:val="20"/>
                <w:szCs w:val="20"/>
              </w:rPr>
              <w:t>- Ống chống và ống sử dụng cho khoan dầu hoặc khí:</w:t>
            </w:r>
          </w:p>
        </w:tc>
        <w:tc>
          <w:tcPr>
            <w:tcW w:w="1161" w:type="pct"/>
          </w:tcPr>
          <w:p w14:paraId="4710C187"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425364A0" w14:textId="77777777" w:rsidTr="00DC764E">
        <w:tc>
          <w:tcPr>
            <w:tcW w:w="628" w:type="pct"/>
            <w:gridSpan w:val="2"/>
          </w:tcPr>
          <w:p w14:paraId="0AD4E580" w14:textId="77777777" w:rsidR="00EA4B3C" w:rsidRPr="00FD09BF" w:rsidRDefault="00EA4B3C" w:rsidP="00EF3EA4">
            <w:pPr>
              <w:rPr>
                <w:rFonts w:ascii="Arial" w:hAnsi="Arial" w:cs="Arial"/>
                <w:sz w:val="20"/>
                <w:szCs w:val="20"/>
              </w:rPr>
            </w:pPr>
            <w:r w:rsidRPr="00FD09BF">
              <w:rPr>
                <w:rFonts w:ascii="Arial" w:hAnsi="Arial" w:cs="Arial"/>
                <w:sz w:val="20"/>
                <w:szCs w:val="20"/>
              </w:rPr>
              <w:t>7306.21</w:t>
            </w:r>
          </w:p>
        </w:tc>
        <w:tc>
          <w:tcPr>
            <w:tcW w:w="3211" w:type="pct"/>
          </w:tcPr>
          <w:p w14:paraId="247505A4" w14:textId="77777777" w:rsidR="00EA4B3C" w:rsidRPr="00FD09BF" w:rsidRDefault="00EA4B3C" w:rsidP="00EF3EA4">
            <w:pPr>
              <w:rPr>
                <w:rFonts w:ascii="Arial" w:hAnsi="Arial" w:cs="Arial"/>
                <w:sz w:val="20"/>
                <w:szCs w:val="20"/>
              </w:rPr>
            </w:pPr>
            <w:r w:rsidRPr="00FD09BF">
              <w:rPr>
                <w:rFonts w:ascii="Arial" w:hAnsi="Arial" w:cs="Arial"/>
                <w:sz w:val="20"/>
                <w:szCs w:val="20"/>
              </w:rPr>
              <w:t>- - Hàn, bằng thép không gỉ</w:t>
            </w:r>
          </w:p>
        </w:tc>
        <w:tc>
          <w:tcPr>
            <w:tcW w:w="1161" w:type="pct"/>
          </w:tcPr>
          <w:p w14:paraId="38662983"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5A21672A" w14:textId="77777777" w:rsidTr="00DC764E">
        <w:tc>
          <w:tcPr>
            <w:tcW w:w="628" w:type="pct"/>
            <w:gridSpan w:val="2"/>
          </w:tcPr>
          <w:p w14:paraId="14482665" w14:textId="77777777" w:rsidR="00EA4B3C" w:rsidRPr="00FD09BF" w:rsidRDefault="00EA4B3C" w:rsidP="00EF3EA4">
            <w:pPr>
              <w:rPr>
                <w:rFonts w:ascii="Arial" w:hAnsi="Arial" w:cs="Arial"/>
                <w:sz w:val="20"/>
                <w:szCs w:val="20"/>
              </w:rPr>
            </w:pPr>
            <w:r w:rsidRPr="00FD09BF">
              <w:rPr>
                <w:rFonts w:ascii="Arial" w:hAnsi="Arial" w:cs="Arial"/>
                <w:sz w:val="20"/>
                <w:szCs w:val="20"/>
              </w:rPr>
              <w:t>7306.29</w:t>
            </w:r>
          </w:p>
        </w:tc>
        <w:tc>
          <w:tcPr>
            <w:tcW w:w="3211" w:type="pct"/>
          </w:tcPr>
          <w:p w14:paraId="2EF5A31F"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tcPr>
          <w:p w14:paraId="207F991B"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2A677E49" w14:textId="77777777" w:rsidTr="00DC764E">
        <w:tc>
          <w:tcPr>
            <w:tcW w:w="628" w:type="pct"/>
            <w:gridSpan w:val="2"/>
          </w:tcPr>
          <w:p w14:paraId="4E7FA59A" w14:textId="77777777" w:rsidR="00EA4B3C" w:rsidRPr="00FD09BF" w:rsidRDefault="00EA4B3C" w:rsidP="00EF3EA4">
            <w:pPr>
              <w:rPr>
                <w:rFonts w:ascii="Arial" w:hAnsi="Arial" w:cs="Arial"/>
                <w:sz w:val="20"/>
                <w:szCs w:val="20"/>
              </w:rPr>
            </w:pPr>
            <w:r w:rsidRPr="00FD09BF">
              <w:rPr>
                <w:rFonts w:ascii="Arial" w:hAnsi="Arial" w:cs="Arial"/>
                <w:sz w:val="20"/>
                <w:szCs w:val="20"/>
              </w:rPr>
              <w:t>7306.30</w:t>
            </w:r>
          </w:p>
        </w:tc>
        <w:tc>
          <w:tcPr>
            <w:tcW w:w="3211" w:type="pct"/>
          </w:tcPr>
          <w:p w14:paraId="1200DBA4" w14:textId="77777777" w:rsidR="00EA4B3C" w:rsidRPr="00FD09BF" w:rsidRDefault="00EA4B3C" w:rsidP="00EF3EA4">
            <w:pPr>
              <w:rPr>
                <w:rFonts w:ascii="Arial" w:hAnsi="Arial" w:cs="Arial"/>
                <w:sz w:val="20"/>
                <w:szCs w:val="20"/>
              </w:rPr>
            </w:pPr>
            <w:r w:rsidRPr="00FD09BF">
              <w:rPr>
                <w:rFonts w:ascii="Arial" w:hAnsi="Arial" w:cs="Arial"/>
                <w:sz w:val="20"/>
                <w:szCs w:val="20"/>
              </w:rPr>
              <w:t>- Loại khác, được hàn, có mặt cắt ngang hình tròn, bằng sắt hoặc thép không hợp kim:</w:t>
            </w:r>
          </w:p>
        </w:tc>
        <w:tc>
          <w:tcPr>
            <w:tcW w:w="1161" w:type="pct"/>
          </w:tcPr>
          <w:p w14:paraId="45F6DC1F"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5BF19363" w14:textId="77777777" w:rsidTr="00DC764E">
        <w:tc>
          <w:tcPr>
            <w:tcW w:w="628" w:type="pct"/>
            <w:gridSpan w:val="2"/>
          </w:tcPr>
          <w:p w14:paraId="5F647502" w14:textId="77777777" w:rsidR="00EA4B3C" w:rsidRPr="00FD09BF" w:rsidRDefault="00EA4B3C" w:rsidP="00EF3EA4">
            <w:pPr>
              <w:rPr>
                <w:rFonts w:ascii="Arial" w:hAnsi="Arial" w:cs="Arial"/>
                <w:sz w:val="20"/>
                <w:szCs w:val="20"/>
              </w:rPr>
            </w:pPr>
            <w:r w:rsidRPr="00FD09BF">
              <w:rPr>
                <w:rFonts w:ascii="Arial" w:hAnsi="Arial" w:cs="Arial"/>
                <w:sz w:val="20"/>
                <w:szCs w:val="20"/>
              </w:rPr>
              <w:t>7306.40</w:t>
            </w:r>
          </w:p>
        </w:tc>
        <w:tc>
          <w:tcPr>
            <w:tcW w:w="3211" w:type="pct"/>
          </w:tcPr>
          <w:p w14:paraId="2BE9BA4D" w14:textId="77777777" w:rsidR="00EA4B3C" w:rsidRPr="00FD09BF" w:rsidRDefault="00EA4B3C" w:rsidP="00EF3EA4">
            <w:pPr>
              <w:rPr>
                <w:rFonts w:ascii="Arial" w:hAnsi="Arial" w:cs="Arial"/>
                <w:sz w:val="20"/>
                <w:szCs w:val="20"/>
              </w:rPr>
            </w:pPr>
            <w:r w:rsidRPr="00FD09BF">
              <w:rPr>
                <w:rFonts w:ascii="Arial" w:hAnsi="Arial" w:cs="Arial"/>
                <w:sz w:val="20"/>
                <w:szCs w:val="20"/>
              </w:rPr>
              <w:t>- Loại khác, được hàn, có mặt cắt ngang hình tròn, bằng thép không gỉ:</w:t>
            </w:r>
          </w:p>
        </w:tc>
        <w:tc>
          <w:tcPr>
            <w:tcW w:w="1161" w:type="pct"/>
          </w:tcPr>
          <w:p w14:paraId="409CD704"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1A62DC06" w14:textId="77777777" w:rsidTr="00DC764E">
        <w:tc>
          <w:tcPr>
            <w:tcW w:w="628" w:type="pct"/>
            <w:gridSpan w:val="2"/>
          </w:tcPr>
          <w:p w14:paraId="5DB01C1F" w14:textId="77777777" w:rsidR="00EA4B3C" w:rsidRPr="00FD09BF" w:rsidRDefault="00EA4B3C" w:rsidP="00EF3EA4">
            <w:pPr>
              <w:rPr>
                <w:rFonts w:ascii="Arial" w:hAnsi="Arial" w:cs="Arial"/>
                <w:sz w:val="20"/>
                <w:szCs w:val="20"/>
              </w:rPr>
            </w:pPr>
            <w:r w:rsidRPr="00FD09BF">
              <w:rPr>
                <w:rFonts w:ascii="Arial" w:hAnsi="Arial" w:cs="Arial"/>
                <w:sz w:val="20"/>
                <w:szCs w:val="20"/>
              </w:rPr>
              <w:t>7306.50</w:t>
            </w:r>
          </w:p>
        </w:tc>
        <w:tc>
          <w:tcPr>
            <w:tcW w:w="3211" w:type="pct"/>
          </w:tcPr>
          <w:p w14:paraId="4833C553" w14:textId="77777777" w:rsidR="00EA4B3C" w:rsidRPr="00FD09BF" w:rsidRDefault="00EA4B3C" w:rsidP="00EF3EA4">
            <w:pPr>
              <w:rPr>
                <w:rFonts w:ascii="Arial" w:hAnsi="Arial" w:cs="Arial"/>
                <w:sz w:val="20"/>
                <w:szCs w:val="20"/>
              </w:rPr>
            </w:pPr>
            <w:r w:rsidRPr="00FD09BF">
              <w:rPr>
                <w:rFonts w:ascii="Arial" w:hAnsi="Arial" w:cs="Arial"/>
                <w:sz w:val="20"/>
                <w:szCs w:val="20"/>
              </w:rPr>
              <w:t>- Loại khác, được hàn, có mặt cắt ngang hình tròn, bằng thép hợp kim khác:</w:t>
            </w:r>
          </w:p>
        </w:tc>
        <w:tc>
          <w:tcPr>
            <w:tcW w:w="1161" w:type="pct"/>
          </w:tcPr>
          <w:p w14:paraId="0525E8DB"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16C493D9" w14:textId="77777777" w:rsidTr="00DC764E">
        <w:tc>
          <w:tcPr>
            <w:tcW w:w="628" w:type="pct"/>
            <w:gridSpan w:val="2"/>
          </w:tcPr>
          <w:p w14:paraId="5D9F8A13"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11" w:type="pct"/>
          </w:tcPr>
          <w:p w14:paraId="4C80E813" w14:textId="77777777" w:rsidR="00EA4B3C" w:rsidRPr="00FD09BF" w:rsidRDefault="00EA4B3C" w:rsidP="00EF3EA4">
            <w:pPr>
              <w:rPr>
                <w:rFonts w:ascii="Arial" w:hAnsi="Arial" w:cs="Arial"/>
                <w:sz w:val="20"/>
                <w:szCs w:val="20"/>
              </w:rPr>
            </w:pPr>
            <w:r w:rsidRPr="00FD09BF">
              <w:rPr>
                <w:rFonts w:ascii="Arial" w:hAnsi="Arial" w:cs="Arial"/>
                <w:sz w:val="20"/>
                <w:szCs w:val="20"/>
              </w:rPr>
              <w:t>- Loại khác, được hàn, có mặt cắt ngang không phải là hình tròn:</w:t>
            </w:r>
          </w:p>
        </w:tc>
        <w:tc>
          <w:tcPr>
            <w:tcW w:w="1161" w:type="pct"/>
          </w:tcPr>
          <w:p w14:paraId="0853ED55"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4AE1D6A6" w14:textId="77777777" w:rsidTr="00DC764E">
        <w:tc>
          <w:tcPr>
            <w:tcW w:w="628" w:type="pct"/>
            <w:gridSpan w:val="2"/>
          </w:tcPr>
          <w:p w14:paraId="0E68A7A1" w14:textId="77777777" w:rsidR="00EA4B3C" w:rsidRPr="00FD09BF" w:rsidRDefault="00EA4B3C" w:rsidP="00EF3EA4">
            <w:pPr>
              <w:rPr>
                <w:rFonts w:ascii="Arial" w:hAnsi="Arial" w:cs="Arial"/>
                <w:sz w:val="20"/>
                <w:szCs w:val="20"/>
              </w:rPr>
            </w:pPr>
            <w:r w:rsidRPr="00FD09BF">
              <w:rPr>
                <w:rFonts w:ascii="Arial" w:hAnsi="Arial" w:cs="Arial"/>
                <w:sz w:val="20"/>
                <w:szCs w:val="20"/>
              </w:rPr>
              <w:t>7306.61</w:t>
            </w:r>
          </w:p>
        </w:tc>
        <w:tc>
          <w:tcPr>
            <w:tcW w:w="3211" w:type="pct"/>
          </w:tcPr>
          <w:p w14:paraId="5FF37D04" w14:textId="77777777" w:rsidR="00EA4B3C" w:rsidRPr="00FD09BF" w:rsidRDefault="00EA4B3C" w:rsidP="00EF3EA4">
            <w:pPr>
              <w:rPr>
                <w:rFonts w:ascii="Arial" w:hAnsi="Arial" w:cs="Arial"/>
                <w:sz w:val="20"/>
                <w:szCs w:val="20"/>
              </w:rPr>
            </w:pPr>
            <w:r w:rsidRPr="00FD09BF">
              <w:rPr>
                <w:rFonts w:ascii="Arial" w:hAnsi="Arial" w:cs="Arial"/>
                <w:sz w:val="20"/>
                <w:szCs w:val="20"/>
              </w:rPr>
              <w:t>- - Mặt cắt ngang hình vuông hoặc hình chữ nhật:</w:t>
            </w:r>
          </w:p>
        </w:tc>
        <w:tc>
          <w:tcPr>
            <w:tcW w:w="1161" w:type="pct"/>
          </w:tcPr>
          <w:p w14:paraId="1B0FDEC4"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2BFA9A5A" w14:textId="77777777" w:rsidTr="00DC764E">
        <w:tc>
          <w:tcPr>
            <w:tcW w:w="628" w:type="pct"/>
            <w:gridSpan w:val="2"/>
          </w:tcPr>
          <w:p w14:paraId="54F48927" w14:textId="77777777" w:rsidR="00EA4B3C" w:rsidRPr="00FD09BF" w:rsidRDefault="00EA4B3C" w:rsidP="00EF3EA4">
            <w:pPr>
              <w:rPr>
                <w:rFonts w:ascii="Arial" w:hAnsi="Arial" w:cs="Arial"/>
                <w:sz w:val="20"/>
                <w:szCs w:val="20"/>
              </w:rPr>
            </w:pPr>
            <w:r w:rsidRPr="00FD09BF">
              <w:rPr>
                <w:rFonts w:ascii="Arial" w:hAnsi="Arial" w:cs="Arial"/>
                <w:sz w:val="20"/>
                <w:szCs w:val="20"/>
              </w:rPr>
              <w:t>7306.69</w:t>
            </w:r>
          </w:p>
        </w:tc>
        <w:tc>
          <w:tcPr>
            <w:tcW w:w="3211" w:type="pct"/>
          </w:tcPr>
          <w:p w14:paraId="443E77C2"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 có mặt cắt ngang không phải là hình tròn:</w:t>
            </w:r>
          </w:p>
        </w:tc>
        <w:tc>
          <w:tcPr>
            <w:tcW w:w="1161" w:type="pct"/>
          </w:tcPr>
          <w:p w14:paraId="2B85181B"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5177C8FC" w14:textId="77777777" w:rsidTr="00DC764E">
        <w:tc>
          <w:tcPr>
            <w:tcW w:w="628" w:type="pct"/>
            <w:gridSpan w:val="2"/>
          </w:tcPr>
          <w:p w14:paraId="480040AB" w14:textId="77777777" w:rsidR="00EA4B3C" w:rsidRPr="00FD09BF" w:rsidRDefault="00EA4B3C" w:rsidP="00EF3EA4">
            <w:pPr>
              <w:rPr>
                <w:rFonts w:ascii="Arial" w:hAnsi="Arial" w:cs="Arial"/>
                <w:sz w:val="20"/>
                <w:szCs w:val="20"/>
              </w:rPr>
            </w:pPr>
            <w:r w:rsidRPr="00FD09BF">
              <w:rPr>
                <w:rFonts w:ascii="Arial" w:hAnsi="Arial" w:cs="Arial"/>
                <w:sz w:val="20"/>
                <w:szCs w:val="20"/>
              </w:rPr>
              <w:t>7306.90</w:t>
            </w:r>
          </w:p>
        </w:tc>
        <w:tc>
          <w:tcPr>
            <w:tcW w:w="3211" w:type="pct"/>
          </w:tcPr>
          <w:p w14:paraId="4CBDAF05" w14:textId="77777777" w:rsidR="00EA4B3C" w:rsidRPr="00FD09BF" w:rsidRDefault="00EA4B3C" w:rsidP="00EF3EA4">
            <w:pPr>
              <w:rPr>
                <w:rFonts w:ascii="Arial" w:hAnsi="Arial" w:cs="Arial"/>
                <w:sz w:val="20"/>
                <w:szCs w:val="20"/>
              </w:rPr>
            </w:pPr>
            <w:r w:rsidRPr="00FD09BF">
              <w:rPr>
                <w:rFonts w:ascii="Arial" w:hAnsi="Arial" w:cs="Arial"/>
                <w:sz w:val="20"/>
                <w:szCs w:val="20"/>
              </w:rPr>
              <w:t>- Loại khác:</w:t>
            </w:r>
          </w:p>
        </w:tc>
        <w:tc>
          <w:tcPr>
            <w:tcW w:w="1161" w:type="pct"/>
          </w:tcPr>
          <w:p w14:paraId="23F036EC"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446D5A97" w14:textId="77777777" w:rsidTr="00DC764E">
        <w:tc>
          <w:tcPr>
            <w:tcW w:w="628" w:type="pct"/>
            <w:gridSpan w:val="2"/>
          </w:tcPr>
          <w:p w14:paraId="7B664FCC"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73.07</w:t>
            </w:r>
          </w:p>
        </w:tc>
        <w:tc>
          <w:tcPr>
            <w:tcW w:w="3211" w:type="pct"/>
          </w:tcPr>
          <w:p w14:paraId="1F1046AA"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Phụ kiện ghép nối cho ống hoặc ống dẫn (ví dụ, khớp nối đôi, khuỷu, măng sông), bằng sắt hoặc thép.</w:t>
            </w:r>
          </w:p>
        </w:tc>
        <w:tc>
          <w:tcPr>
            <w:tcW w:w="1161" w:type="pct"/>
          </w:tcPr>
          <w:p w14:paraId="4E739D7B"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1F2692BF" w14:textId="77777777" w:rsidTr="00DC764E">
        <w:tc>
          <w:tcPr>
            <w:tcW w:w="628" w:type="pct"/>
            <w:gridSpan w:val="2"/>
          </w:tcPr>
          <w:p w14:paraId="323923B4"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11" w:type="pct"/>
          </w:tcPr>
          <w:p w14:paraId="551B89DB" w14:textId="77777777" w:rsidR="00EA4B3C" w:rsidRPr="00FD09BF" w:rsidRDefault="00EA4B3C" w:rsidP="00EF3EA4">
            <w:pPr>
              <w:rPr>
                <w:rFonts w:ascii="Arial" w:hAnsi="Arial" w:cs="Arial"/>
                <w:sz w:val="20"/>
                <w:szCs w:val="20"/>
              </w:rPr>
            </w:pPr>
            <w:r w:rsidRPr="00FD09BF">
              <w:rPr>
                <w:rFonts w:ascii="Arial" w:hAnsi="Arial" w:cs="Arial"/>
                <w:sz w:val="20"/>
                <w:szCs w:val="20"/>
              </w:rPr>
              <w:t>- Phụ kiện dạng đúc:</w:t>
            </w:r>
          </w:p>
        </w:tc>
        <w:tc>
          <w:tcPr>
            <w:tcW w:w="1161" w:type="pct"/>
          </w:tcPr>
          <w:p w14:paraId="1C846BC1"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4912B74F" w14:textId="77777777" w:rsidTr="00DC764E">
        <w:tc>
          <w:tcPr>
            <w:tcW w:w="628" w:type="pct"/>
            <w:gridSpan w:val="2"/>
          </w:tcPr>
          <w:p w14:paraId="25D875BE" w14:textId="77777777" w:rsidR="00EA4B3C" w:rsidRPr="00FD09BF" w:rsidRDefault="00EA4B3C" w:rsidP="00EF3EA4">
            <w:pPr>
              <w:rPr>
                <w:rFonts w:ascii="Arial" w:hAnsi="Arial" w:cs="Arial"/>
                <w:sz w:val="20"/>
                <w:szCs w:val="20"/>
              </w:rPr>
            </w:pPr>
            <w:r w:rsidRPr="00FD09BF">
              <w:rPr>
                <w:rFonts w:ascii="Arial" w:hAnsi="Arial" w:cs="Arial"/>
                <w:sz w:val="20"/>
                <w:szCs w:val="20"/>
              </w:rPr>
              <w:t>7307.11</w:t>
            </w:r>
          </w:p>
        </w:tc>
        <w:tc>
          <w:tcPr>
            <w:tcW w:w="3211" w:type="pct"/>
          </w:tcPr>
          <w:p w14:paraId="7C29B104" w14:textId="77777777" w:rsidR="00EA4B3C" w:rsidRPr="00FD09BF" w:rsidRDefault="00EA4B3C" w:rsidP="00EF3EA4">
            <w:pPr>
              <w:rPr>
                <w:rFonts w:ascii="Arial" w:hAnsi="Arial" w:cs="Arial"/>
                <w:sz w:val="20"/>
                <w:szCs w:val="20"/>
              </w:rPr>
            </w:pPr>
            <w:r w:rsidRPr="00FD09BF">
              <w:rPr>
                <w:rFonts w:ascii="Arial" w:hAnsi="Arial" w:cs="Arial"/>
                <w:sz w:val="20"/>
                <w:szCs w:val="20"/>
              </w:rPr>
              <w:t>- - Bằng gang đúc không dẻo:</w:t>
            </w:r>
          </w:p>
        </w:tc>
        <w:tc>
          <w:tcPr>
            <w:tcW w:w="1161" w:type="pct"/>
          </w:tcPr>
          <w:p w14:paraId="6678F317"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6BCFF83E" w14:textId="77777777" w:rsidTr="00DC764E">
        <w:tc>
          <w:tcPr>
            <w:tcW w:w="628" w:type="pct"/>
            <w:gridSpan w:val="2"/>
          </w:tcPr>
          <w:p w14:paraId="6E0F3880" w14:textId="77777777" w:rsidR="00EA4B3C" w:rsidRPr="00FD09BF" w:rsidRDefault="00EA4B3C" w:rsidP="00EF3EA4">
            <w:pPr>
              <w:rPr>
                <w:rFonts w:ascii="Arial" w:hAnsi="Arial" w:cs="Arial"/>
                <w:sz w:val="20"/>
                <w:szCs w:val="20"/>
              </w:rPr>
            </w:pPr>
            <w:r w:rsidRPr="00FD09BF">
              <w:rPr>
                <w:rFonts w:ascii="Arial" w:hAnsi="Arial" w:cs="Arial"/>
                <w:sz w:val="20"/>
                <w:szCs w:val="20"/>
              </w:rPr>
              <w:t>7307.19</w:t>
            </w:r>
          </w:p>
        </w:tc>
        <w:tc>
          <w:tcPr>
            <w:tcW w:w="3211" w:type="pct"/>
          </w:tcPr>
          <w:p w14:paraId="58F7686E"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tcPr>
          <w:p w14:paraId="266E2D63"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5EE2DE38" w14:textId="77777777" w:rsidTr="00DC764E">
        <w:tc>
          <w:tcPr>
            <w:tcW w:w="628" w:type="pct"/>
            <w:gridSpan w:val="2"/>
          </w:tcPr>
          <w:p w14:paraId="24735517"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11" w:type="pct"/>
          </w:tcPr>
          <w:p w14:paraId="779422DA" w14:textId="77777777" w:rsidR="00EA4B3C" w:rsidRPr="00FD09BF" w:rsidRDefault="00EA4B3C" w:rsidP="00EF3EA4">
            <w:pPr>
              <w:rPr>
                <w:rFonts w:ascii="Arial" w:hAnsi="Arial" w:cs="Arial"/>
                <w:sz w:val="20"/>
                <w:szCs w:val="20"/>
              </w:rPr>
            </w:pPr>
            <w:r w:rsidRPr="00FD09BF">
              <w:rPr>
                <w:rFonts w:ascii="Arial" w:hAnsi="Arial" w:cs="Arial"/>
                <w:sz w:val="20"/>
                <w:szCs w:val="20"/>
              </w:rPr>
              <w:t>- Loại khác, bằng thép không gỉ:</w:t>
            </w:r>
          </w:p>
        </w:tc>
        <w:tc>
          <w:tcPr>
            <w:tcW w:w="1161" w:type="pct"/>
          </w:tcPr>
          <w:p w14:paraId="0909FAB0"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37CE7CD0" w14:textId="77777777" w:rsidTr="00DC764E">
        <w:tc>
          <w:tcPr>
            <w:tcW w:w="628" w:type="pct"/>
            <w:gridSpan w:val="2"/>
          </w:tcPr>
          <w:p w14:paraId="4073F198" w14:textId="77777777" w:rsidR="00EA4B3C" w:rsidRPr="00FD09BF" w:rsidRDefault="00EA4B3C" w:rsidP="00EF3EA4">
            <w:pPr>
              <w:rPr>
                <w:rFonts w:ascii="Arial" w:hAnsi="Arial" w:cs="Arial"/>
                <w:sz w:val="20"/>
                <w:szCs w:val="20"/>
              </w:rPr>
            </w:pPr>
            <w:r w:rsidRPr="00FD09BF">
              <w:rPr>
                <w:rFonts w:ascii="Arial" w:hAnsi="Arial" w:cs="Arial"/>
                <w:sz w:val="20"/>
                <w:szCs w:val="20"/>
              </w:rPr>
              <w:t>7307.21</w:t>
            </w:r>
          </w:p>
        </w:tc>
        <w:tc>
          <w:tcPr>
            <w:tcW w:w="3211" w:type="pct"/>
          </w:tcPr>
          <w:p w14:paraId="3B083999" w14:textId="77777777" w:rsidR="00EA4B3C" w:rsidRPr="00FD09BF" w:rsidRDefault="00EA4B3C" w:rsidP="00EF3EA4">
            <w:pPr>
              <w:rPr>
                <w:rFonts w:ascii="Arial" w:hAnsi="Arial" w:cs="Arial"/>
                <w:sz w:val="20"/>
                <w:szCs w:val="20"/>
              </w:rPr>
            </w:pPr>
            <w:r w:rsidRPr="00FD09BF">
              <w:rPr>
                <w:rFonts w:ascii="Arial" w:hAnsi="Arial" w:cs="Arial"/>
                <w:sz w:val="20"/>
                <w:szCs w:val="20"/>
              </w:rPr>
              <w:t>- - Mặt bích:</w:t>
            </w:r>
          </w:p>
        </w:tc>
        <w:tc>
          <w:tcPr>
            <w:tcW w:w="1161" w:type="pct"/>
          </w:tcPr>
          <w:p w14:paraId="45967334"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01524F80" w14:textId="77777777" w:rsidTr="00DC764E">
        <w:tc>
          <w:tcPr>
            <w:tcW w:w="628" w:type="pct"/>
            <w:gridSpan w:val="2"/>
          </w:tcPr>
          <w:p w14:paraId="0797191F" w14:textId="77777777" w:rsidR="00EA4B3C" w:rsidRPr="00FD09BF" w:rsidRDefault="00EA4B3C" w:rsidP="00EF3EA4">
            <w:pPr>
              <w:rPr>
                <w:rFonts w:ascii="Arial" w:hAnsi="Arial" w:cs="Arial"/>
                <w:sz w:val="20"/>
                <w:szCs w:val="20"/>
              </w:rPr>
            </w:pPr>
            <w:r w:rsidRPr="00FD09BF">
              <w:rPr>
                <w:rFonts w:ascii="Arial" w:hAnsi="Arial" w:cs="Arial"/>
                <w:sz w:val="20"/>
                <w:szCs w:val="20"/>
              </w:rPr>
              <w:t>7307.22</w:t>
            </w:r>
          </w:p>
        </w:tc>
        <w:tc>
          <w:tcPr>
            <w:tcW w:w="3211" w:type="pct"/>
          </w:tcPr>
          <w:p w14:paraId="4AAB80C5" w14:textId="77777777" w:rsidR="00EA4B3C" w:rsidRPr="00FD09BF" w:rsidRDefault="00EA4B3C" w:rsidP="00EF3EA4">
            <w:pPr>
              <w:rPr>
                <w:rFonts w:ascii="Arial" w:hAnsi="Arial" w:cs="Arial"/>
                <w:sz w:val="20"/>
                <w:szCs w:val="20"/>
              </w:rPr>
            </w:pPr>
            <w:r w:rsidRPr="00FD09BF">
              <w:rPr>
                <w:rFonts w:ascii="Arial" w:hAnsi="Arial" w:cs="Arial"/>
                <w:sz w:val="20"/>
                <w:szCs w:val="20"/>
              </w:rPr>
              <w:t>- - Ống khuỷu, khuỷu nối ống và măng sông, loại có ren để ghép nối:</w:t>
            </w:r>
          </w:p>
        </w:tc>
        <w:tc>
          <w:tcPr>
            <w:tcW w:w="1161" w:type="pct"/>
          </w:tcPr>
          <w:p w14:paraId="3077DC7C"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7F39C338" w14:textId="77777777" w:rsidTr="00DC764E">
        <w:tc>
          <w:tcPr>
            <w:tcW w:w="628" w:type="pct"/>
            <w:gridSpan w:val="2"/>
          </w:tcPr>
          <w:p w14:paraId="4DC09BCB" w14:textId="77777777" w:rsidR="00EA4B3C" w:rsidRPr="00FD09BF" w:rsidRDefault="00EA4B3C" w:rsidP="00EF3EA4">
            <w:pPr>
              <w:rPr>
                <w:rFonts w:ascii="Arial" w:hAnsi="Arial" w:cs="Arial"/>
                <w:sz w:val="20"/>
                <w:szCs w:val="20"/>
              </w:rPr>
            </w:pPr>
            <w:r w:rsidRPr="00FD09BF">
              <w:rPr>
                <w:rFonts w:ascii="Arial" w:hAnsi="Arial" w:cs="Arial"/>
                <w:sz w:val="20"/>
                <w:szCs w:val="20"/>
              </w:rPr>
              <w:t>7307.23</w:t>
            </w:r>
          </w:p>
        </w:tc>
        <w:tc>
          <w:tcPr>
            <w:tcW w:w="3211" w:type="pct"/>
          </w:tcPr>
          <w:p w14:paraId="7125A0B9" w14:textId="77777777" w:rsidR="00EA4B3C" w:rsidRPr="00FD09BF" w:rsidRDefault="00EA4B3C" w:rsidP="00EF3EA4">
            <w:pPr>
              <w:rPr>
                <w:rFonts w:ascii="Arial" w:hAnsi="Arial" w:cs="Arial"/>
                <w:sz w:val="20"/>
                <w:szCs w:val="20"/>
              </w:rPr>
            </w:pPr>
            <w:r w:rsidRPr="00FD09BF">
              <w:rPr>
                <w:rFonts w:ascii="Arial" w:hAnsi="Arial" w:cs="Arial"/>
                <w:sz w:val="20"/>
                <w:szCs w:val="20"/>
              </w:rPr>
              <w:t>- - Loại hàn giáp mối:</w:t>
            </w:r>
          </w:p>
        </w:tc>
        <w:tc>
          <w:tcPr>
            <w:tcW w:w="1161" w:type="pct"/>
          </w:tcPr>
          <w:p w14:paraId="4B93C6AD"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2A06D7F9" w14:textId="77777777" w:rsidTr="00DC764E">
        <w:tc>
          <w:tcPr>
            <w:tcW w:w="628" w:type="pct"/>
            <w:gridSpan w:val="2"/>
          </w:tcPr>
          <w:p w14:paraId="66033C85" w14:textId="77777777" w:rsidR="00EA4B3C" w:rsidRPr="00FD09BF" w:rsidRDefault="00EA4B3C" w:rsidP="00EF3EA4">
            <w:pPr>
              <w:rPr>
                <w:rFonts w:ascii="Arial" w:hAnsi="Arial" w:cs="Arial"/>
                <w:sz w:val="20"/>
                <w:szCs w:val="20"/>
              </w:rPr>
            </w:pPr>
            <w:r w:rsidRPr="00FD09BF">
              <w:rPr>
                <w:rFonts w:ascii="Arial" w:hAnsi="Arial" w:cs="Arial"/>
                <w:sz w:val="20"/>
                <w:szCs w:val="20"/>
              </w:rPr>
              <w:t>7307.29</w:t>
            </w:r>
          </w:p>
        </w:tc>
        <w:tc>
          <w:tcPr>
            <w:tcW w:w="3211" w:type="pct"/>
          </w:tcPr>
          <w:p w14:paraId="253599DA"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tcPr>
          <w:p w14:paraId="145C0A61"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39600BE4" w14:textId="77777777" w:rsidTr="00DC764E">
        <w:tc>
          <w:tcPr>
            <w:tcW w:w="628" w:type="pct"/>
            <w:gridSpan w:val="2"/>
          </w:tcPr>
          <w:p w14:paraId="63982FCA"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11" w:type="pct"/>
          </w:tcPr>
          <w:p w14:paraId="606E4B65" w14:textId="77777777" w:rsidR="00EA4B3C" w:rsidRPr="00FD09BF" w:rsidRDefault="00EA4B3C" w:rsidP="00EF3EA4">
            <w:pPr>
              <w:rPr>
                <w:rFonts w:ascii="Arial" w:hAnsi="Arial" w:cs="Arial"/>
                <w:sz w:val="20"/>
                <w:szCs w:val="20"/>
              </w:rPr>
            </w:pPr>
            <w:r w:rsidRPr="00FD09BF">
              <w:rPr>
                <w:rFonts w:ascii="Arial" w:hAnsi="Arial" w:cs="Arial"/>
                <w:sz w:val="20"/>
                <w:szCs w:val="20"/>
              </w:rPr>
              <w:t>- Loại khác:</w:t>
            </w:r>
          </w:p>
        </w:tc>
        <w:tc>
          <w:tcPr>
            <w:tcW w:w="1161" w:type="pct"/>
          </w:tcPr>
          <w:p w14:paraId="024F5AEE"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6CAE7024" w14:textId="77777777" w:rsidTr="00DC764E">
        <w:tc>
          <w:tcPr>
            <w:tcW w:w="628" w:type="pct"/>
            <w:gridSpan w:val="2"/>
          </w:tcPr>
          <w:p w14:paraId="34B502D9" w14:textId="77777777" w:rsidR="00EA4B3C" w:rsidRPr="00FD09BF" w:rsidRDefault="00EA4B3C" w:rsidP="00EF3EA4">
            <w:pPr>
              <w:rPr>
                <w:rFonts w:ascii="Arial" w:hAnsi="Arial" w:cs="Arial"/>
                <w:sz w:val="20"/>
                <w:szCs w:val="20"/>
              </w:rPr>
            </w:pPr>
            <w:r w:rsidRPr="00FD09BF">
              <w:rPr>
                <w:rFonts w:ascii="Arial" w:hAnsi="Arial" w:cs="Arial"/>
                <w:sz w:val="20"/>
                <w:szCs w:val="20"/>
              </w:rPr>
              <w:t>7307.91</w:t>
            </w:r>
          </w:p>
        </w:tc>
        <w:tc>
          <w:tcPr>
            <w:tcW w:w="3211" w:type="pct"/>
          </w:tcPr>
          <w:p w14:paraId="1F3B0139" w14:textId="77777777" w:rsidR="00EA4B3C" w:rsidRPr="00FD09BF" w:rsidRDefault="00EA4B3C" w:rsidP="00EF3EA4">
            <w:pPr>
              <w:rPr>
                <w:rFonts w:ascii="Arial" w:hAnsi="Arial" w:cs="Arial"/>
                <w:sz w:val="20"/>
                <w:szCs w:val="20"/>
              </w:rPr>
            </w:pPr>
            <w:r w:rsidRPr="00FD09BF">
              <w:rPr>
                <w:rFonts w:ascii="Arial" w:hAnsi="Arial" w:cs="Arial"/>
                <w:sz w:val="20"/>
                <w:szCs w:val="20"/>
              </w:rPr>
              <w:t>- - Mặt bích:</w:t>
            </w:r>
          </w:p>
        </w:tc>
        <w:tc>
          <w:tcPr>
            <w:tcW w:w="1161" w:type="pct"/>
          </w:tcPr>
          <w:p w14:paraId="35AA98A3"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0FEA8A76" w14:textId="77777777" w:rsidTr="00DC764E">
        <w:tc>
          <w:tcPr>
            <w:tcW w:w="628" w:type="pct"/>
            <w:gridSpan w:val="2"/>
          </w:tcPr>
          <w:p w14:paraId="7B11077E" w14:textId="77777777" w:rsidR="00EA4B3C" w:rsidRPr="00FD09BF" w:rsidRDefault="00EA4B3C" w:rsidP="00EF3EA4">
            <w:pPr>
              <w:rPr>
                <w:rFonts w:ascii="Arial" w:hAnsi="Arial" w:cs="Arial"/>
                <w:sz w:val="20"/>
                <w:szCs w:val="20"/>
              </w:rPr>
            </w:pPr>
            <w:r w:rsidRPr="00FD09BF">
              <w:rPr>
                <w:rFonts w:ascii="Arial" w:hAnsi="Arial" w:cs="Arial"/>
                <w:sz w:val="20"/>
                <w:szCs w:val="20"/>
              </w:rPr>
              <w:t>7307.92</w:t>
            </w:r>
          </w:p>
        </w:tc>
        <w:tc>
          <w:tcPr>
            <w:tcW w:w="3211" w:type="pct"/>
          </w:tcPr>
          <w:p w14:paraId="575954B3" w14:textId="77777777" w:rsidR="00EA4B3C" w:rsidRPr="00FD09BF" w:rsidRDefault="00EA4B3C" w:rsidP="00EF3EA4">
            <w:pPr>
              <w:rPr>
                <w:rFonts w:ascii="Arial" w:hAnsi="Arial" w:cs="Arial"/>
                <w:sz w:val="20"/>
                <w:szCs w:val="20"/>
              </w:rPr>
            </w:pPr>
            <w:r w:rsidRPr="00FD09BF">
              <w:rPr>
                <w:rFonts w:ascii="Arial" w:hAnsi="Arial" w:cs="Arial"/>
                <w:sz w:val="20"/>
                <w:szCs w:val="20"/>
              </w:rPr>
              <w:t>- - Ống khuỷu, khuỷu nối ống và măng sông, loại có ren để ghép nối:</w:t>
            </w:r>
          </w:p>
        </w:tc>
        <w:tc>
          <w:tcPr>
            <w:tcW w:w="1161" w:type="pct"/>
          </w:tcPr>
          <w:p w14:paraId="19132E79"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341EDD86" w14:textId="77777777" w:rsidTr="00DC764E">
        <w:tc>
          <w:tcPr>
            <w:tcW w:w="628" w:type="pct"/>
            <w:gridSpan w:val="2"/>
          </w:tcPr>
          <w:p w14:paraId="33CE94AE" w14:textId="77777777" w:rsidR="00EA4B3C" w:rsidRPr="00FD09BF" w:rsidRDefault="00EA4B3C" w:rsidP="00EF3EA4">
            <w:pPr>
              <w:rPr>
                <w:rFonts w:ascii="Arial" w:hAnsi="Arial" w:cs="Arial"/>
                <w:sz w:val="20"/>
                <w:szCs w:val="20"/>
              </w:rPr>
            </w:pPr>
            <w:r w:rsidRPr="00FD09BF">
              <w:rPr>
                <w:rFonts w:ascii="Arial" w:hAnsi="Arial" w:cs="Arial"/>
                <w:sz w:val="20"/>
                <w:szCs w:val="20"/>
              </w:rPr>
              <w:t>7307.93</w:t>
            </w:r>
          </w:p>
        </w:tc>
        <w:tc>
          <w:tcPr>
            <w:tcW w:w="3211" w:type="pct"/>
          </w:tcPr>
          <w:p w14:paraId="172A9973" w14:textId="77777777" w:rsidR="00EA4B3C" w:rsidRPr="00FD09BF" w:rsidRDefault="00EA4B3C" w:rsidP="00EF3EA4">
            <w:pPr>
              <w:rPr>
                <w:rFonts w:ascii="Arial" w:hAnsi="Arial" w:cs="Arial"/>
                <w:sz w:val="20"/>
                <w:szCs w:val="20"/>
              </w:rPr>
            </w:pPr>
            <w:r w:rsidRPr="00FD09BF">
              <w:rPr>
                <w:rFonts w:ascii="Arial" w:hAnsi="Arial" w:cs="Arial"/>
                <w:sz w:val="20"/>
                <w:szCs w:val="20"/>
              </w:rPr>
              <w:t>- - Loại hàn giáp mối:</w:t>
            </w:r>
          </w:p>
        </w:tc>
        <w:tc>
          <w:tcPr>
            <w:tcW w:w="1161" w:type="pct"/>
          </w:tcPr>
          <w:p w14:paraId="584D9A22"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041171F1" w14:textId="77777777" w:rsidTr="00DC764E">
        <w:tc>
          <w:tcPr>
            <w:tcW w:w="628" w:type="pct"/>
            <w:gridSpan w:val="2"/>
          </w:tcPr>
          <w:p w14:paraId="1F2528FC" w14:textId="77777777" w:rsidR="00EA4B3C" w:rsidRPr="00FD09BF" w:rsidRDefault="00EA4B3C" w:rsidP="00EF3EA4">
            <w:pPr>
              <w:rPr>
                <w:rFonts w:ascii="Arial" w:hAnsi="Arial" w:cs="Arial"/>
                <w:sz w:val="20"/>
                <w:szCs w:val="20"/>
              </w:rPr>
            </w:pPr>
            <w:r w:rsidRPr="00FD09BF">
              <w:rPr>
                <w:rFonts w:ascii="Arial" w:hAnsi="Arial" w:cs="Arial"/>
                <w:sz w:val="20"/>
                <w:szCs w:val="20"/>
              </w:rPr>
              <w:t>7307.99</w:t>
            </w:r>
          </w:p>
        </w:tc>
        <w:tc>
          <w:tcPr>
            <w:tcW w:w="3211" w:type="pct"/>
          </w:tcPr>
          <w:p w14:paraId="6FA21413"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tcPr>
          <w:p w14:paraId="37E91683"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185F929B" w14:textId="77777777" w:rsidTr="00DC764E">
        <w:tc>
          <w:tcPr>
            <w:tcW w:w="628" w:type="pct"/>
            <w:gridSpan w:val="2"/>
          </w:tcPr>
          <w:p w14:paraId="2C4CCF91"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73.08</w:t>
            </w:r>
          </w:p>
        </w:tc>
        <w:tc>
          <w:tcPr>
            <w:tcW w:w="3211" w:type="pct"/>
          </w:tcPr>
          <w:p w14:paraId="19C3BD2D"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Các kết cấu (trừ nhà lắp ghép thuộc nhóm 94.06) và các bộ phận rời của các kết cấu (ví dụ, cầu và nhịp cầu, cửa cống, tháp, cột lưới, mái nhà, khung mái, cửa ra vào, cửa sổ, và các loại khung cửa, ngưỡng cửa ra vào, cửa chớp, lan can, cột trụ và các loại cột khác), bằng sắt hoặc thép; tấm, thanh, góc, khuôn, hình, ống và các loại tương tự, đã được gia công để dùng làm kết cấu, bằng sắt hoặc thép.</w:t>
            </w:r>
          </w:p>
        </w:tc>
        <w:tc>
          <w:tcPr>
            <w:tcW w:w="1161" w:type="pct"/>
          </w:tcPr>
          <w:p w14:paraId="053D367A"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40712ED2" w14:textId="77777777" w:rsidTr="00DC764E">
        <w:tc>
          <w:tcPr>
            <w:tcW w:w="628" w:type="pct"/>
            <w:gridSpan w:val="2"/>
          </w:tcPr>
          <w:p w14:paraId="25880533" w14:textId="77777777" w:rsidR="00EA4B3C" w:rsidRPr="00FD09BF" w:rsidRDefault="00EA4B3C" w:rsidP="00EF3EA4">
            <w:pPr>
              <w:rPr>
                <w:rFonts w:ascii="Arial" w:hAnsi="Arial" w:cs="Arial"/>
                <w:sz w:val="20"/>
                <w:szCs w:val="20"/>
              </w:rPr>
            </w:pPr>
            <w:r w:rsidRPr="00FD09BF">
              <w:rPr>
                <w:rFonts w:ascii="Arial" w:hAnsi="Arial" w:cs="Arial"/>
                <w:sz w:val="20"/>
                <w:szCs w:val="20"/>
              </w:rPr>
              <w:t>7308.10</w:t>
            </w:r>
          </w:p>
        </w:tc>
        <w:tc>
          <w:tcPr>
            <w:tcW w:w="3211" w:type="pct"/>
          </w:tcPr>
          <w:p w14:paraId="6E3C348A" w14:textId="77777777" w:rsidR="00EA4B3C" w:rsidRPr="00FD09BF" w:rsidRDefault="00EA4B3C" w:rsidP="00EF3EA4">
            <w:pPr>
              <w:rPr>
                <w:rFonts w:ascii="Arial" w:hAnsi="Arial" w:cs="Arial"/>
                <w:sz w:val="20"/>
                <w:szCs w:val="20"/>
              </w:rPr>
            </w:pPr>
            <w:r w:rsidRPr="00FD09BF">
              <w:rPr>
                <w:rFonts w:ascii="Arial" w:hAnsi="Arial" w:cs="Arial"/>
                <w:sz w:val="20"/>
                <w:szCs w:val="20"/>
              </w:rPr>
              <w:t>- Cầu và nhịp cầu:</w:t>
            </w:r>
          </w:p>
        </w:tc>
        <w:tc>
          <w:tcPr>
            <w:tcW w:w="1161" w:type="pct"/>
          </w:tcPr>
          <w:p w14:paraId="16B8891F"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75047120" w14:textId="77777777" w:rsidTr="00DC764E">
        <w:tc>
          <w:tcPr>
            <w:tcW w:w="628" w:type="pct"/>
            <w:gridSpan w:val="2"/>
          </w:tcPr>
          <w:p w14:paraId="511E0FD8" w14:textId="77777777" w:rsidR="00EA4B3C" w:rsidRPr="00FD09BF" w:rsidRDefault="00EA4B3C" w:rsidP="00EF3EA4">
            <w:pPr>
              <w:rPr>
                <w:rFonts w:ascii="Arial" w:hAnsi="Arial" w:cs="Arial"/>
                <w:sz w:val="20"/>
                <w:szCs w:val="20"/>
              </w:rPr>
            </w:pPr>
            <w:r w:rsidRPr="00FD09BF">
              <w:rPr>
                <w:rFonts w:ascii="Arial" w:hAnsi="Arial" w:cs="Arial"/>
                <w:sz w:val="20"/>
                <w:szCs w:val="20"/>
              </w:rPr>
              <w:t>7308.20</w:t>
            </w:r>
          </w:p>
        </w:tc>
        <w:tc>
          <w:tcPr>
            <w:tcW w:w="3211" w:type="pct"/>
          </w:tcPr>
          <w:p w14:paraId="0952BE58" w14:textId="77777777" w:rsidR="00EA4B3C" w:rsidRPr="00FD09BF" w:rsidRDefault="00EA4B3C" w:rsidP="00EF3EA4">
            <w:pPr>
              <w:rPr>
                <w:rFonts w:ascii="Arial" w:hAnsi="Arial" w:cs="Arial"/>
                <w:sz w:val="20"/>
                <w:szCs w:val="20"/>
              </w:rPr>
            </w:pPr>
            <w:r w:rsidRPr="00FD09BF">
              <w:rPr>
                <w:rFonts w:ascii="Arial" w:hAnsi="Arial" w:cs="Arial"/>
                <w:sz w:val="20"/>
                <w:szCs w:val="20"/>
              </w:rPr>
              <w:t>- Tháp và cột lưới (kết cấu giàn):</w:t>
            </w:r>
          </w:p>
        </w:tc>
        <w:tc>
          <w:tcPr>
            <w:tcW w:w="1161" w:type="pct"/>
          </w:tcPr>
          <w:p w14:paraId="465CE686"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2F446DFA" w14:textId="77777777" w:rsidTr="00DC764E">
        <w:tc>
          <w:tcPr>
            <w:tcW w:w="628" w:type="pct"/>
            <w:gridSpan w:val="2"/>
          </w:tcPr>
          <w:p w14:paraId="4674DFA5" w14:textId="77777777" w:rsidR="00EA4B3C" w:rsidRPr="00FD09BF" w:rsidRDefault="00EA4B3C" w:rsidP="00EF3EA4">
            <w:pPr>
              <w:rPr>
                <w:rFonts w:ascii="Arial" w:hAnsi="Arial" w:cs="Arial"/>
                <w:sz w:val="20"/>
                <w:szCs w:val="20"/>
              </w:rPr>
            </w:pPr>
            <w:r w:rsidRPr="00FD09BF">
              <w:rPr>
                <w:rFonts w:ascii="Arial" w:hAnsi="Arial" w:cs="Arial"/>
                <w:sz w:val="20"/>
                <w:szCs w:val="20"/>
              </w:rPr>
              <w:t>7308.30</w:t>
            </w:r>
          </w:p>
        </w:tc>
        <w:tc>
          <w:tcPr>
            <w:tcW w:w="3211" w:type="pct"/>
          </w:tcPr>
          <w:p w14:paraId="0CB4A312" w14:textId="77777777" w:rsidR="00EA4B3C" w:rsidRPr="00FD09BF" w:rsidRDefault="00EA4B3C" w:rsidP="00EF3EA4">
            <w:pPr>
              <w:rPr>
                <w:rFonts w:ascii="Arial" w:hAnsi="Arial" w:cs="Arial"/>
                <w:sz w:val="20"/>
                <w:szCs w:val="20"/>
              </w:rPr>
            </w:pPr>
            <w:r w:rsidRPr="00FD09BF">
              <w:rPr>
                <w:rFonts w:ascii="Arial" w:hAnsi="Arial" w:cs="Arial"/>
                <w:sz w:val="20"/>
                <w:szCs w:val="20"/>
              </w:rPr>
              <w:t>- Cửa ra vào, cửa sổ và các loại khung cửa và ngưỡng cửa ra vào:</w:t>
            </w:r>
          </w:p>
        </w:tc>
        <w:tc>
          <w:tcPr>
            <w:tcW w:w="1161" w:type="pct"/>
          </w:tcPr>
          <w:p w14:paraId="08E0B31F"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332E3AFB" w14:textId="77777777" w:rsidTr="00DC764E">
        <w:tc>
          <w:tcPr>
            <w:tcW w:w="628" w:type="pct"/>
            <w:gridSpan w:val="2"/>
          </w:tcPr>
          <w:p w14:paraId="6F3BCEC2" w14:textId="77777777" w:rsidR="00EA4B3C" w:rsidRPr="00FD09BF" w:rsidRDefault="00EA4B3C" w:rsidP="00EF3EA4">
            <w:pPr>
              <w:rPr>
                <w:rFonts w:ascii="Arial" w:hAnsi="Arial" w:cs="Arial"/>
                <w:sz w:val="20"/>
                <w:szCs w:val="20"/>
              </w:rPr>
            </w:pPr>
            <w:r w:rsidRPr="00FD09BF">
              <w:rPr>
                <w:rFonts w:ascii="Arial" w:hAnsi="Arial" w:cs="Arial"/>
                <w:sz w:val="20"/>
                <w:szCs w:val="20"/>
              </w:rPr>
              <w:t>7308.40</w:t>
            </w:r>
          </w:p>
        </w:tc>
        <w:tc>
          <w:tcPr>
            <w:tcW w:w="3211" w:type="pct"/>
          </w:tcPr>
          <w:p w14:paraId="6477D87E" w14:textId="77777777" w:rsidR="00EA4B3C" w:rsidRPr="00FD09BF" w:rsidRDefault="00EA4B3C" w:rsidP="00EF3EA4">
            <w:pPr>
              <w:rPr>
                <w:rFonts w:ascii="Arial" w:hAnsi="Arial" w:cs="Arial"/>
                <w:sz w:val="20"/>
                <w:szCs w:val="20"/>
              </w:rPr>
            </w:pPr>
            <w:r w:rsidRPr="00FD09BF">
              <w:rPr>
                <w:rFonts w:ascii="Arial" w:hAnsi="Arial" w:cs="Arial"/>
                <w:sz w:val="20"/>
                <w:szCs w:val="20"/>
              </w:rPr>
              <w:t>- Thiết bị dùng cho giàn giáo, ván khuôn, vật chống hoặc cột trụ chống hầm lò:</w:t>
            </w:r>
          </w:p>
        </w:tc>
        <w:tc>
          <w:tcPr>
            <w:tcW w:w="1161" w:type="pct"/>
          </w:tcPr>
          <w:p w14:paraId="64B948E4"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61E042C8" w14:textId="77777777" w:rsidTr="00DC764E">
        <w:tc>
          <w:tcPr>
            <w:tcW w:w="628" w:type="pct"/>
            <w:gridSpan w:val="2"/>
          </w:tcPr>
          <w:p w14:paraId="0F997518" w14:textId="77777777" w:rsidR="00EA4B3C" w:rsidRPr="00FD09BF" w:rsidRDefault="00EA4B3C" w:rsidP="00EF3EA4">
            <w:pPr>
              <w:rPr>
                <w:rFonts w:ascii="Arial" w:hAnsi="Arial" w:cs="Arial"/>
                <w:sz w:val="20"/>
                <w:szCs w:val="20"/>
              </w:rPr>
            </w:pPr>
            <w:r w:rsidRPr="00FD09BF">
              <w:rPr>
                <w:rFonts w:ascii="Arial" w:hAnsi="Arial" w:cs="Arial"/>
                <w:sz w:val="20"/>
                <w:szCs w:val="20"/>
              </w:rPr>
              <w:t>7308.90</w:t>
            </w:r>
          </w:p>
        </w:tc>
        <w:tc>
          <w:tcPr>
            <w:tcW w:w="3211" w:type="pct"/>
          </w:tcPr>
          <w:p w14:paraId="0D2DDF41" w14:textId="77777777" w:rsidR="00EA4B3C" w:rsidRPr="00FD09BF" w:rsidRDefault="00EA4B3C" w:rsidP="00EF3EA4">
            <w:pPr>
              <w:rPr>
                <w:rFonts w:ascii="Arial" w:hAnsi="Arial" w:cs="Arial"/>
                <w:sz w:val="20"/>
                <w:szCs w:val="20"/>
              </w:rPr>
            </w:pPr>
            <w:r w:rsidRPr="00FD09BF">
              <w:rPr>
                <w:rFonts w:ascii="Arial" w:hAnsi="Arial" w:cs="Arial"/>
                <w:sz w:val="20"/>
                <w:szCs w:val="20"/>
              </w:rPr>
              <w:t>- Loại khác:</w:t>
            </w:r>
          </w:p>
        </w:tc>
        <w:tc>
          <w:tcPr>
            <w:tcW w:w="1161" w:type="pct"/>
          </w:tcPr>
          <w:p w14:paraId="33DA89AB"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7D87976D" w14:textId="77777777" w:rsidTr="00DC764E">
        <w:tc>
          <w:tcPr>
            <w:tcW w:w="628" w:type="pct"/>
            <w:gridSpan w:val="2"/>
          </w:tcPr>
          <w:p w14:paraId="736ECE71"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7309.00</w:t>
            </w:r>
          </w:p>
        </w:tc>
        <w:tc>
          <w:tcPr>
            <w:tcW w:w="3211" w:type="pct"/>
          </w:tcPr>
          <w:p w14:paraId="7CF2B271"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Các loại bể chứa, két, bình chứa và các thùng chứa tương tự dùng để chứa mọi loại vật liệu (trừ khí nén hoặc khí hóa lỏng), bằng sắt hoặc thép, có dung tích trên 300 lít, đã hoặc chưa được lót hoặc được cách nhiệt, nhưng chưa được lắp ráp với thiết bị cơ khí hoặc thiết bị nhiệt.</w:t>
            </w:r>
          </w:p>
        </w:tc>
        <w:tc>
          <w:tcPr>
            <w:tcW w:w="1161" w:type="pct"/>
          </w:tcPr>
          <w:p w14:paraId="05B4A0C0"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LVC 30% hoặc CTH</w:t>
            </w:r>
          </w:p>
        </w:tc>
      </w:tr>
      <w:tr w:rsidR="00EA4B3C" w:rsidRPr="00FD09BF" w14:paraId="1C675FFA" w14:textId="77777777" w:rsidTr="00DC764E">
        <w:tc>
          <w:tcPr>
            <w:tcW w:w="628" w:type="pct"/>
            <w:gridSpan w:val="2"/>
          </w:tcPr>
          <w:p w14:paraId="55C91AD8"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73.10</w:t>
            </w:r>
          </w:p>
        </w:tc>
        <w:tc>
          <w:tcPr>
            <w:tcW w:w="3211" w:type="pct"/>
          </w:tcPr>
          <w:p w14:paraId="1F17C030"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Các loại đồ chứa dạng két, thùng phuy, thùng hình trống, hình hộp, lon và các loại đồ chứa tương tự, dùng để chứa mọi loại vật liệu (trừ khí nén hoặc khí hóa lỏng), bằng sắt hoặc thép, dung tích không quá 300 lít, đã hoặc chưa được lót hoặc được cách nhiệt, nhưng chưa được ghép với thiết bị cơ khí hoặc thiết bị nhiệt.</w:t>
            </w:r>
          </w:p>
        </w:tc>
        <w:tc>
          <w:tcPr>
            <w:tcW w:w="1161" w:type="pct"/>
          </w:tcPr>
          <w:p w14:paraId="6D34C49B"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45855757" w14:textId="77777777" w:rsidTr="00DC764E">
        <w:tc>
          <w:tcPr>
            <w:tcW w:w="628" w:type="pct"/>
            <w:gridSpan w:val="2"/>
          </w:tcPr>
          <w:p w14:paraId="44D9C26D" w14:textId="77777777" w:rsidR="00EA4B3C" w:rsidRPr="00FD09BF" w:rsidRDefault="00EA4B3C" w:rsidP="00EF3EA4">
            <w:pPr>
              <w:rPr>
                <w:rFonts w:ascii="Arial" w:hAnsi="Arial" w:cs="Arial"/>
                <w:sz w:val="20"/>
                <w:szCs w:val="20"/>
              </w:rPr>
            </w:pPr>
            <w:r w:rsidRPr="00FD09BF">
              <w:rPr>
                <w:rFonts w:ascii="Arial" w:hAnsi="Arial" w:cs="Arial"/>
                <w:sz w:val="20"/>
                <w:szCs w:val="20"/>
              </w:rPr>
              <w:t>7310.10</w:t>
            </w:r>
          </w:p>
        </w:tc>
        <w:tc>
          <w:tcPr>
            <w:tcW w:w="3211" w:type="pct"/>
          </w:tcPr>
          <w:p w14:paraId="7104A9CF" w14:textId="77777777" w:rsidR="00EA4B3C" w:rsidRPr="00FD09BF" w:rsidRDefault="00EA4B3C" w:rsidP="00EF3EA4">
            <w:pPr>
              <w:rPr>
                <w:rFonts w:ascii="Arial" w:hAnsi="Arial" w:cs="Arial"/>
                <w:sz w:val="20"/>
                <w:szCs w:val="20"/>
              </w:rPr>
            </w:pPr>
            <w:r w:rsidRPr="00FD09BF">
              <w:rPr>
                <w:rFonts w:ascii="Arial" w:hAnsi="Arial" w:cs="Arial"/>
                <w:sz w:val="20"/>
                <w:szCs w:val="20"/>
              </w:rPr>
              <w:t>- Có dung tích từ 50 lít trở lên:</w:t>
            </w:r>
          </w:p>
        </w:tc>
        <w:tc>
          <w:tcPr>
            <w:tcW w:w="1161" w:type="pct"/>
          </w:tcPr>
          <w:p w14:paraId="5AF35EB6"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342B2C53" w14:textId="77777777" w:rsidTr="00DC764E">
        <w:tc>
          <w:tcPr>
            <w:tcW w:w="628" w:type="pct"/>
            <w:gridSpan w:val="2"/>
          </w:tcPr>
          <w:p w14:paraId="27747BAD"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11" w:type="pct"/>
          </w:tcPr>
          <w:p w14:paraId="3AB951DF" w14:textId="77777777" w:rsidR="00EA4B3C" w:rsidRPr="00FD09BF" w:rsidRDefault="00EA4B3C" w:rsidP="00EF3EA4">
            <w:pPr>
              <w:rPr>
                <w:rFonts w:ascii="Arial" w:hAnsi="Arial" w:cs="Arial"/>
                <w:sz w:val="20"/>
                <w:szCs w:val="20"/>
              </w:rPr>
            </w:pPr>
            <w:r w:rsidRPr="00FD09BF">
              <w:rPr>
                <w:rFonts w:ascii="Arial" w:hAnsi="Arial" w:cs="Arial"/>
                <w:sz w:val="20"/>
                <w:szCs w:val="20"/>
              </w:rPr>
              <w:t>- Có dung tích dưới 50 lít:</w:t>
            </w:r>
          </w:p>
        </w:tc>
        <w:tc>
          <w:tcPr>
            <w:tcW w:w="1161" w:type="pct"/>
          </w:tcPr>
          <w:p w14:paraId="7286B06D"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2E91CC8C" w14:textId="77777777" w:rsidTr="00DC764E">
        <w:tc>
          <w:tcPr>
            <w:tcW w:w="628" w:type="pct"/>
            <w:gridSpan w:val="2"/>
          </w:tcPr>
          <w:p w14:paraId="77504730" w14:textId="77777777" w:rsidR="00EA4B3C" w:rsidRPr="00FD09BF" w:rsidRDefault="00EA4B3C" w:rsidP="00EF3EA4">
            <w:pPr>
              <w:rPr>
                <w:rFonts w:ascii="Arial" w:hAnsi="Arial" w:cs="Arial"/>
                <w:sz w:val="20"/>
                <w:szCs w:val="20"/>
              </w:rPr>
            </w:pPr>
            <w:r w:rsidRPr="00FD09BF">
              <w:rPr>
                <w:rFonts w:ascii="Arial" w:hAnsi="Arial" w:cs="Arial"/>
                <w:sz w:val="20"/>
                <w:szCs w:val="20"/>
              </w:rPr>
              <w:t>7310.21</w:t>
            </w:r>
          </w:p>
        </w:tc>
        <w:tc>
          <w:tcPr>
            <w:tcW w:w="3211" w:type="pct"/>
          </w:tcPr>
          <w:p w14:paraId="5DC7F0E0" w14:textId="77777777" w:rsidR="00EA4B3C" w:rsidRPr="00FD09BF" w:rsidRDefault="00EA4B3C" w:rsidP="00EF3EA4">
            <w:pPr>
              <w:rPr>
                <w:rFonts w:ascii="Arial" w:hAnsi="Arial" w:cs="Arial"/>
                <w:sz w:val="20"/>
                <w:szCs w:val="20"/>
              </w:rPr>
            </w:pPr>
            <w:r w:rsidRPr="00FD09BF">
              <w:rPr>
                <w:rFonts w:ascii="Arial" w:hAnsi="Arial" w:cs="Arial"/>
                <w:sz w:val="20"/>
                <w:szCs w:val="20"/>
              </w:rPr>
              <w:t>- - Lon, hộp được đóng kín bằng cách hàn hoặc gấp nếp (vê mép):</w:t>
            </w:r>
          </w:p>
        </w:tc>
        <w:tc>
          <w:tcPr>
            <w:tcW w:w="1161" w:type="pct"/>
          </w:tcPr>
          <w:p w14:paraId="5A70A5B4"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57E6A1D3" w14:textId="77777777" w:rsidTr="00DC764E">
        <w:tc>
          <w:tcPr>
            <w:tcW w:w="628" w:type="pct"/>
            <w:gridSpan w:val="2"/>
          </w:tcPr>
          <w:p w14:paraId="2A60EEC0" w14:textId="77777777" w:rsidR="00EA4B3C" w:rsidRPr="00FD09BF" w:rsidRDefault="00EA4B3C" w:rsidP="00EF3EA4">
            <w:pPr>
              <w:rPr>
                <w:rFonts w:ascii="Arial" w:hAnsi="Arial" w:cs="Arial"/>
                <w:sz w:val="20"/>
                <w:szCs w:val="20"/>
              </w:rPr>
            </w:pPr>
            <w:r w:rsidRPr="00FD09BF">
              <w:rPr>
                <w:rFonts w:ascii="Arial" w:hAnsi="Arial" w:cs="Arial"/>
                <w:sz w:val="20"/>
                <w:szCs w:val="20"/>
              </w:rPr>
              <w:t>7310.29</w:t>
            </w:r>
          </w:p>
        </w:tc>
        <w:tc>
          <w:tcPr>
            <w:tcW w:w="3211" w:type="pct"/>
          </w:tcPr>
          <w:p w14:paraId="63B4180F"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tcPr>
          <w:p w14:paraId="0F0BEF43"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2313992A" w14:textId="77777777" w:rsidTr="00DC764E">
        <w:tc>
          <w:tcPr>
            <w:tcW w:w="628" w:type="pct"/>
            <w:gridSpan w:val="2"/>
          </w:tcPr>
          <w:p w14:paraId="45DAF63E"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7311.00</w:t>
            </w:r>
          </w:p>
        </w:tc>
        <w:tc>
          <w:tcPr>
            <w:tcW w:w="3211" w:type="pct"/>
          </w:tcPr>
          <w:p w14:paraId="7C257326"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Các loại thùng chứa khí nén hoặc khí hóa lỏng, bằng sắt hoặc thép.</w:t>
            </w:r>
          </w:p>
        </w:tc>
        <w:tc>
          <w:tcPr>
            <w:tcW w:w="1161" w:type="pct"/>
          </w:tcPr>
          <w:p w14:paraId="43BF75B6"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LVC 30% hoặc CTH</w:t>
            </w:r>
          </w:p>
        </w:tc>
      </w:tr>
      <w:tr w:rsidR="00EA4B3C" w:rsidRPr="00FD09BF" w14:paraId="08E5CB58" w14:textId="77777777" w:rsidTr="00DC764E">
        <w:tc>
          <w:tcPr>
            <w:tcW w:w="628" w:type="pct"/>
            <w:gridSpan w:val="2"/>
          </w:tcPr>
          <w:p w14:paraId="41E7B620"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73.12</w:t>
            </w:r>
          </w:p>
        </w:tc>
        <w:tc>
          <w:tcPr>
            <w:tcW w:w="3211" w:type="pct"/>
          </w:tcPr>
          <w:p w14:paraId="7142C99B"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Dây bện tao, thừng, cáp, băng tết, dây treo và các loại tương tự, bằng sắt hoặc thép, chưa cách điện.</w:t>
            </w:r>
          </w:p>
        </w:tc>
        <w:tc>
          <w:tcPr>
            <w:tcW w:w="1161" w:type="pct"/>
          </w:tcPr>
          <w:p w14:paraId="2A3D334D"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47A43B67" w14:textId="77777777" w:rsidTr="00DC764E">
        <w:tc>
          <w:tcPr>
            <w:tcW w:w="628" w:type="pct"/>
            <w:gridSpan w:val="2"/>
          </w:tcPr>
          <w:p w14:paraId="72B6B58C" w14:textId="77777777" w:rsidR="00EA4B3C" w:rsidRPr="00FD09BF" w:rsidRDefault="00EA4B3C" w:rsidP="00EF3EA4">
            <w:pPr>
              <w:rPr>
                <w:rFonts w:ascii="Arial" w:hAnsi="Arial" w:cs="Arial"/>
                <w:sz w:val="20"/>
                <w:szCs w:val="20"/>
              </w:rPr>
            </w:pPr>
            <w:r w:rsidRPr="00FD09BF">
              <w:rPr>
                <w:rFonts w:ascii="Arial" w:hAnsi="Arial" w:cs="Arial"/>
                <w:sz w:val="20"/>
                <w:szCs w:val="20"/>
              </w:rPr>
              <w:t>7312.10</w:t>
            </w:r>
          </w:p>
        </w:tc>
        <w:tc>
          <w:tcPr>
            <w:tcW w:w="3211" w:type="pct"/>
          </w:tcPr>
          <w:p w14:paraId="665FC01B" w14:textId="77777777" w:rsidR="00EA4B3C" w:rsidRPr="00FD09BF" w:rsidRDefault="00EA4B3C" w:rsidP="00EF3EA4">
            <w:pPr>
              <w:rPr>
                <w:rFonts w:ascii="Arial" w:hAnsi="Arial" w:cs="Arial"/>
                <w:sz w:val="20"/>
                <w:szCs w:val="20"/>
              </w:rPr>
            </w:pPr>
            <w:r w:rsidRPr="00FD09BF">
              <w:rPr>
                <w:rFonts w:ascii="Arial" w:hAnsi="Arial" w:cs="Arial"/>
                <w:sz w:val="20"/>
                <w:szCs w:val="20"/>
              </w:rPr>
              <w:t>- Dây bện tao, thừng và cáp:</w:t>
            </w:r>
          </w:p>
        </w:tc>
        <w:tc>
          <w:tcPr>
            <w:tcW w:w="1161" w:type="pct"/>
          </w:tcPr>
          <w:p w14:paraId="0259BC94"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6581447D" w14:textId="77777777" w:rsidTr="00DC764E">
        <w:tc>
          <w:tcPr>
            <w:tcW w:w="628" w:type="pct"/>
            <w:gridSpan w:val="2"/>
          </w:tcPr>
          <w:p w14:paraId="0287BCC2" w14:textId="77777777" w:rsidR="00EA4B3C" w:rsidRPr="00FD09BF" w:rsidRDefault="00EA4B3C" w:rsidP="00EF3EA4">
            <w:pPr>
              <w:rPr>
                <w:rFonts w:ascii="Arial" w:hAnsi="Arial" w:cs="Arial"/>
                <w:sz w:val="20"/>
                <w:szCs w:val="20"/>
              </w:rPr>
            </w:pPr>
            <w:r w:rsidRPr="00FD09BF">
              <w:rPr>
                <w:rFonts w:ascii="Arial" w:hAnsi="Arial" w:cs="Arial"/>
                <w:sz w:val="20"/>
                <w:szCs w:val="20"/>
              </w:rPr>
              <w:t>7312.90</w:t>
            </w:r>
          </w:p>
        </w:tc>
        <w:tc>
          <w:tcPr>
            <w:tcW w:w="3211" w:type="pct"/>
          </w:tcPr>
          <w:p w14:paraId="2C611CE5" w14:textId="77777777" w:rsidR="00EA4B3C" w:rsidRPr="00FD09BF" w:rsidRDefault="00EA4B3C" w:rsidP="00EF3EA4">
            <w:pPr>
              <w:rPr>
                <w:rFonts w:ascii="Arial" w:hAnsi="Arial" w:cs="Arial"/>
                <w:sz w:val="20"/>
                <w:szCs w:val="20"/>
              </w:rPr>
            </w:pPr>
            <w:r w:rsidRPr="00FD09BF">
              <w:rPr>
                <w:rFonts w:ascii="Arial" w:hAnsi="Arial" w:cs="Arial"/>
                <w:sz w:val="20"/>
                <w:szCs w:val="20"/>
              </w:rPr>
              <w:t>- Loại khác</w:t>
            </w:r>
          </w:p>
        </w:tc>
        <w:tc>
          <w:tcPr>
            <w:tcW w:w="1161" w:type="pct"/>
          </w:tcPr>
          <w:p w14:paraId="249E3C6F"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485FE5E8" w14:textId="77777777" w:rsidTr="00DC764E">
        <w:tc>
          <w:tcPr>
            <w:tcW w:w="628" w:type="pct"/>
            <w:gridSpan w:val="2"/>
          </w:tcPr>
          <w:p w14:paraId="2B2D6B45"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7313.00</w:t>
            </w:r>
          </w:p>
        </w:tc>
        <w:tc>
          <w:tcPr>
            <w:tcW w:w="3211" w:type="pct"/>
          </w:tcPr>
          <w:p w14:paraId="0878F336"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Dây gai bằng sắt hoặc thép; dây đai xoắn hoặc dây đơn dẹt, có gai hoặc không có gai, và dây đôi xoắn, dùng làm hàng rào, bằng sắt hoặc thép.</w:t>
            </w:r>
          </w:p>
        </w:tc>
        <w:tc>
          <w:tcPr>
            <w:tcW w:w="1161" w:type="pct"/>
          </w:tcPr>
          <w:p w14:paraId="23171A7D"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LVC 30% hoặc CTH</w:t>
            </w:r>
          </w:p>
        </w:tc>
      </w:tr>
      <w:tr w:rsidR="00EA4B3C" w:rsidRPr="00FD09BF" w14:paraId="5C0E9ABE" w14:textId="77777777" w:rsidTr="00DC764E">
        <w:tc>
          <w:tcPr>
            <w:tcW w:w="628" w:type="pct"/>
            <w:gridSpan w:val="2"/>
          </w:tcPr>
          <w:p w14:paraId="2203CD79"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73.14</w:t>
            </w:r>
          </w:p>
        </w:tc>
        <w:tc>
          <w:tcPr>
            <w:tcW w:w="3211" w:type="pct"/>
          </w:tcPr>
          <w:p w14:paraId="06EE6CC8"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Tấm đan (kể cả đai liền), phên, lưới và rào, làm bằng dây sắt hoặc thép; sản phẩm dạng lưới được tạo hình bằng phương pháp đột dập và kéo giãn thành lưới bằng sắt hoặc thép.</w:t>
            </w:r>
          </w:p>
        </w:tc>
        <w:tc>
          <w:tcPr>
            <w:tcW w:w="1161" w:type="pct"/>
          </w:tcPr>
          <w:p w14:paraId="03CFF5A0"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6451DFA3" w14:textId="77777777" w:rsidTr="00DC764E">
        <w:tc>
          <w:tcPr>
            <w:tcW w:w="628" w:type="pct"/>
            <w:gridSpan w:val="2"/>
          </w:tcPr>
          <w:p w14:paraId="37535DE4"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11" w:type="pct"/>
          </w:tcPr>
          <w:p w14:paraId="1445B8C4" w14:textId="77777777" w:rsidR="00EA4B3C" w:rsidRPr="00FD09BF" w:rsidRDefault="00EA4B3C" w:rsidP="00EF3EA4">
            <w:pPr>
              <w:rPr>
                <w:rFonts w:ascii="Arial" w:hAnsi="Arial" w:cs="Arial"/>
                <w:sz w:val="20"/>
                <w:szCs w:val="20"/>
              </w:rPr>
            </w:pPr>
            <w:r w:rsidRPr="00FD09BF">
              <w:rPr>
                <w:rFonts w:ascii="Arial" w:hAnsi="Arial" w:cs="Arial"/>
                <w:sz w:val="20"/>
                <w:szCs w:val="20"/>
              </w:rPr>
              <w:t>- Tấm đan dệt thoi:</w:t>
            </w:r>
          </w:p>
        </w:tc>
        <w:tc>
          <w:tcPr>
            <w:tcW w:w="1161" w:type="pct"/>
          </w:tcPr>
          <w:p w14:paraId="51CDEEE0"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57F8A2DA" w14:textId="77777777" w:rsidTr="00DC764E">
        <w:tc>
          <w:tcPr>
            <w:tcW w:w="628" w:type="pct"/>
            <w:gridSpan w:val="2"/>
          </w:tcPr>
          <w:p w14:paraId="33FD6F5F" w14:textId="77777777" w:rsidR="00EA4B3C" w:rsidRPr="00FD09BF" w:rsidRDefault="00EA4B3C" w:rsidP="00EF3EA4">
            <w:pPr>
              <w:rPr>
                <w:rFonts w:ascii="Arial" w:hAnsi="Arial" w:cs="Arial"/>
                <w:sz w:val="20"/>
                <w:szCs w:val="20"/>
              </w:rPr>
            </w:pPr>
            <w:r w:rsidRPr="00FD09BF">
              <w:rPr>
                <w:rFonts w:ascii="Arial" w:hAnsi="Arial" w:cs="Arial"/>
                <w:sz w:val="20"/>
                <w:szCs w:val="20"/>
              </w:rPr>
              <w:t>7314.12</w:t>
            </w:r>
          </w:p>
        </w:tc>
        <w:tc>
          <w:tcPr>
            <w:tcW w:w="3211" w:type="pct"/>
          </w:tcPr>
          <w:p w14:paraId="1CA64C5B" w14:textId="77777777" w:rsidR="00EA4B3C" w:rsidRPr="00FD09BF" w:rsidRDefault="00EA4B3C" w:rsidP="00EF3EA4">
            <w:pPr>
              <w:rPr>
                <w:rFonts w:ascii="Arial" w:hAnsi="Arial" w:cs="Arial"/>
                <w:sz w:val="20"/>
                <w:szCs w:val="20"/>
              </w:rPr>
            </w:pPr>
            <w:r w:rsidRPr="00FD09BF">
              <w:rPr>
                <w:rFonts w:ascii="Arial" w:hAnsi="Arial" w:cs="Arial"/>
                <w:sz w:val="20"/>
                <w:szCs w:val="20"/>
              </w:rPr>
              <w:t>- - Loại đai liền dùng cho máy móc, bằng thép không gỉ</w:t>
            </w:r>
          </w:p>
        </w:tc>
        <w:tc>
          <w:tcPr>
            <w:tcW w:w="1161" w:type="pct"/>
          </w:tcPr>
          <w:p w14:paraId="32CC056B"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110FF643" w14:textId="77777777" w:rsidTr="00DC764E">
        <w:tc>
          <w:tcPr>
            <w:tcW w:w="628" w:type="pct"/>
            <w:gridSpan w:val="2"/>
          </w:tcPr>
          <w:p w14:paraId="788C5BE2" w14:textId="77777777" w:rsidR="00EA4B3C" w:rsidRPr="00FD09BF" w:rsidRDefault="00EA4B3C" w:rsidP="00EF3EA4">
            <w:pPr>
              <w:rPr>
                <w:rFonts w:ascii="Arial" w:hAnsi="Arial" w:cs="Arial"/>
                <w:sz w:val="20"/>
                <w:szCs w:val="20"/>
              </w:rPr>
            </w:pPr>
            <w:r w:rsidRPr="00FD09BF">
              <w:rPr>
                <w:rFonts w:ascii="Arial" w:hAnsi="Arial" w:cs="Arial"/>
                <w:sz w:val="20"/>
                <w:szCs w:val="20"/>
              </w:rPr>
              <w:t>7314.14</w:t>
            </w:r>
          </w:p>
        </w:tc>
        <w:tc>
          <w:tcPr>
            <w:tcW w:w="3211" w:type="pct"/>
          </w:tcPr>
          <w:p w14:paraId="3BADF360" w14:textId="77777777" w:rsidR="00EA4B3C" w:rsidRPr="00FD09BF" w:rsidRDefault="00EA4B3C" w:rsidP="00EF3EA4">
            <w:pPr>
              <w:rPr>
                <w:rFonts w:ascii="Arial" w:hAnsi="Arial" w:cs="Arial"/>
                <w:sz w:val="20"/>
                <w:szCs w:val="20"/>
              </w:rPr>
            </w:pPr>
            <w:r w:rsidRPr="00FD09BF">
              <w:rPr>
                <w:rFonts w:ascii="Arial" w:hAnsi="Arial" w:cs="Arial"/>
                <w:sz w:val="20"/>
                <w:szCs w:val="20"/>
              </w:rPr>
              <w:t>- - Tấm đan dệt thoi khác, bằng thép không gỉ</w:t>
            </w:r>
          </w:p>
        </w:tc>
        <w:tc>
          <w:tcPr>
            <w:tcW w:w="1161" w:type="pct"/>
          </w:tcPr>
          <w:p w14:paraId="1B5E7089"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33B56160" w14:textId="77777777" w:rsidTr="00DC764E">
        <w:tc>
          <w:tcPr>
            <w:tcW w:w="628" w:type="pct"/>
            <w:gridSpan w:val="2"/>
          </w:tcPr>
          <w:p w14:paraId="2C672E8D" w14:textId="77777777" w:rsidR="00EA4B3C" w:rsidRPr="00FD09BF" w:rsidRDefault="00EA4B3C" w:rsidP="00EF3EA4">
            <w:pPr>
              <w:rPr>
                <w:rFonts w:ascii="Arial" w:hAnsi="Arial" w:cs="Arial"/>
                <w:sz w:val="20"/>
                <w:szCs w:val="20"/>
              </w:rPr>
            </w:pPr>
            <w:r w:rsidRPr="00FD09BF">
              <w:rPr>
                <w:rFonts w:ascii="Arial" w:hAnsi="Arial" w:cs="Arial"/>
                <w:sz w:val="20"/>
                <w:szCs w:val="20"/>
              </w:rPr>
              <w:t>7314.19</w:t>
            </w:r>
          </w:p>
        </w:tc>
        <w:tc>
          <w:tcPr>
            <w:tcW w:w="3211" w:type="pct"/>
          </w:tcPr>
          <w:p w14:paraId="0D719245"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tcPr>
          <w:p w14:paraId="590519A3"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7EC9D353" w14:textId="77777777" w:rsidTr="00DC764E">
        <w:tc>
          <w:tcPr>
            <w:tcW w:w="628" w:type="pct"/>
            <w:gridSpan w:val="2"/>
          </w:tcPr>
          <w:p w14:paraId="50656D93" w14:textId="77777777" w:rsidR="00EA4B3C" w:rsidRPr="00FD09BF" w:rsidRDefault="00EA4B3C" w:rsidP="00EF3EA4">
            <w:pPr>
              <w:rPr>
                <w:rFonts w:ascii="Arial" w:hAnsi="Arial" w:cs="Arial"/>
                <w:sz w:val="20"/>
                <w:szCs w:val="20"/>
              </w:rPr>
            </w:pPr>
            <w:r w:rsidRPr="00FD09BF">
              <w:rPr>
                <w:rFonts w:ascii="Arial" w:hAnsi="Arial" w:cs="Arial"/>
                <w:sz w:val="20"/>
                <w:szCs w:val="20"/>
              </w:rPr>
              <w:t>7314.20</w:t>
            </w:r>
          </w:p>
        </w:tc>
        <w:tc>
          <w:tcPr>
            <w:tcW w:w="3211" w:type="pct"/>
          </w:tcPr>
          <w:p w14:paraId="5E29881A" w14:textId="77777777" w:rsidR="00EA4B3C" w:rsidRPr="00FD09BF" w:rsidRDefault="00EA4B3C" w:rsidP="00EF3EA4">
            <w:pPr>
              <w:rPr>
                <w:rFonts w:ascii="Arial" w:hAnsi="Arial" w:cs="Arial"/>
                <w:sz w:val="20"/>
                <w:szCs w:val="20"/>
              </w:rPr>
            </w:pPr>
            <w:r w:rsidRPr="00FD09BF">
              <w:rPr>
                <w:rFonts w:ascii="Arial" w:hAnsi="Arial" w:cs="Arial"/>
                <w:sz w:val="20"/>
                <w:szCs w:val="20"/>
              </w:rPr>
              <w:t>- Phên, lưới và rào, được hàn ở mắt nối, bằng dây với kích thước mặt cắt ngang tối đa từ 3 mm trở lên và có cỡ mắt lưới từ 100 cm</w:t>
            </w:r>
            <w:r w:rsidRPr="00FD09BF">
              <w:rPr>
                <w:rFonts w:ascii="Arial" w:hAnsi="Arial" w:cs="Arial"/>
                <w:sz w:val="20"/>
                <w:szCs w:val="20"/>
                <w:vertAlign w:val="superscript"/>
              </w:rPr>
              <w:t>2</w:t>
            </w:r>
            <w:r w:rsidRPr="00FD09BF">
              <w:rPr>
                <w:rFonts w:ascii="Arial" w:hAnsi="Arial" w:cs="Arial"/>
                <w:sz w:val="20"/>
                <w:szCs w:val="20"/>
              </w:rPr>
              <w:t xml:space="preserve"> trở lên</w:t>
            </w:r>
          </w:p>
        </w:tc>
        <w:tc>
          <w:tcPr>
            <w:tcW w:w="1161" w:type="pct"/>
          </w:tcPr>
          <w:p w14:paraId="7A573644"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62463F2B" w14:textId="77777777" w:rsidTr="00DC764E">
        <w:tc>
          <w:tcPr>
            <w:tcW w:w="628" w:type="pct"/>
            <w:gridSpan w:val="2"/>
          </w:tcPr>
          <w:p w14:paraId="1FBD047A"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11" w:type="pct"/>
          </w:tcPr>
          <w:p w14:paraId="31617066" w14:textId="77777777" w:rsidR="00EA4B3C" w:rsidRPr="00FD09BF" w:rsidRDefault="00EA4B3C" w:rsidP="00EF3EA4">
            <w:pPr>
              <w:rPr>
                <w:rFonts w:ascii="Arial" w:hAnsi="Arial" w:cs="Arial"/>
                <w:sz w:val="20"/>
                <w:szCs w:val="20"/>
              </w:rPr>
            </w:pPr>
            <w:r w:rsidRPr="00FD09BF">
              <w:rPr>
                <w:rFonts w:ascii="Arial" w:hAnsi="Arial" w:cs="Arial"/>
                <w:sz w:val="20"/>
                <w:szCs w:val="20"/>
              </w:rPr>
              <w:t>- Các loại phên, lưới và rào khác, được hàn ở các mắt nối:</w:t>
            </w:r>
          </w:p>
        </w:tc>
        <w:tc>
          <w:tcPr>
            <w:tcW w:w="1161" w:type="pct"/>
          </w:tcPr>
          <w:p w14:paraId="0221B5C0"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653FB0D6" w14:textId="77777777" w:rsidTr="00DC764E">
        <w:tc>
          <w:tcPr>
            <w:tcW w:w="628" w:type="pct"/>
            <w:gridSpan w:val="2"/>
          </w:tcPr>
          <w:p w14:paraId="3BF24C36" w14:textId="77777777" w:rsidR="00EA4B3C" w:rsidRPr="00FD09BF" w:rsidRDefault="00EA4B3C" w:rsidP="00EF3EA4">
            <w:pPr>
              <w:rPr>
                <w:rFonts w:ascii="Arial" w:hAnsi="Arial" w:cs="Arial"/>
                <w:sz w:val="20"/>
                <w:szCs w:val="20"/>
              </w:rPr>
            </w:pPr>
            <w:r w:rsidRPr="00FD09BF">
              <w:rPr>
                <w:rFonts w:ascii="Arial" w:hAnsi="Arial" w:cs="Arial"/>
                <w:sz w:val="20"/>
                <w:szCs w:val="20"/>
              </w:rPr>
              <w:t>7314.31</w:t>
            </w:r>
          </w:p>
        </w:tc>
        <w:tc>
          <w:tcPr>
            <w:tcW w:w="3211" w:type="pct"/>
          </w:tcPr>
          <w:p w14:paraId="59627A33" w14:textId="77777777" w:rsidR="00EA4B3C" w:rsidRPr="00FD09BF" w:rsidRDefault="00EA4B3C" w:rsidP="00EF3EA4">
            <w:pPr>
              <w:rPr>
                <w:rFonts w:ascii="Arial" w:hAnsi="Arial" w:cs="Arial"/>
                <w:sz w:val="20"/>
                <w:szCs w:val="20"/>
              </w:rPr>
            </w:pPr>
            <w:r w:rsidRPr="00FD09BF">
              <w:rPr>
                <w:rFonts w:ascii="Arial" w:hAnsi="Arial" w:cs="Arial"/>
                <w:sz w:val="20"/>
                <w:szCs w:val="20"/>
              </w:rPr>
              <w:t>- - Được phủ, mạ hoặc tráng kẽm</w:t>
            </w:r>
          </w:p>
        </w:tc>
        <w:tc>
          <w:tcPr>
            <w:tcW w:w="1161" w:type="pct"/>
          </w:tcPr>
          <w:p w14:paraId="31F6D46A"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2356010E" w14:textId="77777777" w:rsidTr="00DC764E">
        <w:tc>
          <w:tcPr>
            <w:tcW w:w="628" w:type="pct"/>
            <w:gridSpan w:val="2"/>
          </w:tcPr>
          <w:p w14:paraId="576FE2C6" w14:textId="77777777" w:rsidR="00EA4B3C" w:rsidRPr="00FD09BF" w:rsidRDefault="00EA4B3C" w:rsidP="00EF3EA4">
            <w:pPr>
              <w:rPr>
                <w:rFonts w:ascii="Arial" w:hAnsi="Arial" w:cs="Arial"/>
                <w:sz w:val="20"/>
                <w:szCs w:val="20"/>
              </w:rPr>
            </w:pPr>
            <w:r w:rsidRPr="00FD09BF">
              <w:rPr>
                <w:rFonts w:ascii="Arial" w:hAnsi="Arial" w:cs="Arial"/>
                <w:sz w:val="20"/>
                <w:szCs w:val="20"/>
              </w:rPr>
              <w:t>7314.39</w:t>
            </w:r>
          </w:p>
        </w:tc>
        <w:tc>
          <w:tcPr>
            <w:tcW w:w="3211" w:type="pct"/>
          </w:tcPr>
          <w:p w14:paraId="7A5BA862"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tcPr>
          <w:p w14:paraId="2957AB5E"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5EE1DB9D" w14:textId="77777777" w:rsidTr="00DC764E">
        <w:tc>
          <w:tcPr>
            <w:tcW w:w="628" w:type="pct"/>
            <w:gridSpan w:val="2"/>
          </w:tcPr>
          <w:p w14:paraId="357329A3"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11" w:type="pct"/>
          </w:tcPr>
          <w:p w14:paraId="1E112ADB" w14:textId="77777777" w:rsidR="00EA4B3C" w:rsidRPr="00FD09BF" w:rsidRDefault="00EA4B3C" w:rsidP="00EF3EA4">
            <w:pPr>
              <w:rPr>
                <w:rFonts w:ascii="Arial" w:hAnsi="Arial" w:cs="Arial"/>
                <w:sz w:val="20"/>
                <w:szCs w:val="20"/>
              </w:rPr>
            </w:pPr>
            <w:r w:rsidRPr="00FD09BF">
              <w:rPr>
                <w:rFonts w:ascii="Arial" w:hAnsi="Arial" w:cs="Arial"/>
                <w:sz w:val="20"/>
                <w:szCs w:val="20"/>
              </w:rPr>
              <w:t>- Tấm đan (cloth), phên, lưới và rào khác:</w:t>
            </w:r>
          </w:p>
        </w:tc>
        <w:tc>
          <w:tcPr>
            <w:tcW w:w="1161" w:type="pct"/>
          </w:tcPr>
          <w:p w14:paraId="13A5E8D4"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6945B324" w14:textId="77777777" w:rsidTr="00DC764E">
        <w:tc>
          <w:tcPr>
            <w:tcW w:w="628" w:type="pct"/>
            <w:gridSpan w:val="2"/>
          </w:tcPr>
          <w:p w14:paraId="19B304A2" w14:textId="77777777" w:rsidR="00EA4B3C" w:rsidRPr="00FD09BF" w:rsidRDefault="00EA4B3C" w:rsidP="00EF3EA4">
            <w:pPr>
              <w:rPr>
                <w:rFonts w:ascii="Arial" w:hAnsi="Arial" w:cs="Arial"/>
                <w:sz w:val="20"/>
                <w:szCs w:val="20"/>
              </w:rPr>
            </w:pPr>
            <w:r w:rsidRPr="00FD09BF">
              <w:rPr>
                <w:rFonts w:ascii="Arial" w:hAnsi="Arial" w:cs="Arial"/>
                <w:sz w:val="20"/>
                <w:szCs w:val="20"/>
              </w:rPr>
              <w:t>7314.41</w:t>
            </w:r>
          </w:p>
        </w:tc>
        <w:tc>
          <w:tcPr>
            <w:tcW w:w="3211" w:type="pct"/>
          </w:tcPr>
          <w:p w14:paraId="03C5723A" w14:textId="77777777" w:rsidR="00EA4B3C" w:rsidRPr="00FD09BF" w:rsidRDefault="00EA4B3C" w:rsidP="00EF3EA4">
            <w:pPr>
              <w:rPr>
                <w:rFonts w:ascii="Arial" w:hAnsi="Arial" w:cs="Arial"/>
                <w:sz w:val="20"/>
                <w:szCs w:val="20"/>
              </w:rPr>
            </w:pPr>
            <w:r w:rsidRPr="00FD09BF">
              <w:rPr>
                <w:rFonts w:ascii="Arial" w:hAnsi="Arial" w:cs="Arial"/>
                <w:sz w:val="20"/>
                <w:szCs w:val="20"/>
              </w:rPr>
              <w:t>- - Được phủ, mạ hoặc tráng kẽm</w:t>
            </w:r>
          </w:p>
        </w:tc>
        <w:tc>
          <w:tcPr>
            <w:tcW w:w="1161" w:type="pct"/>
          </w:tcPr>
          <w:p w14:paraId="48BBD776"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359A167B" w14:textId="77777777" w:rsidTr="00DC764E">
        <w:tc>
          <w:tcPr>
            <w:tcW w:w="628" w:type="pct"/>
            <w:gridSpan w:val="2"/>
          </w:tcPr>
          <w:p w14:paraId="31F64DC9" w14:textId="77777777" w:rsidR="00EA4B3C" w:rsidRPr="00FD09BF" w:rsidRDefault="00EA4B3C" w:rsidP="00EF3EA4">
            <w:pPr>
              <w:rPr>
                <w:rFonts w:ascii="Arial" w:hAnsi="Arial" w:cs="Arial"/>
                <w:sz w:val="20"/>
                <w:szCs w:val="20"/>
              </w:rPr>
            </w:pPr>
            <w:r w:rsidRPr="00FD09BF">
              <w:rPr>
                <w:rFonts w:ascii="Arial" w:hAnsi="Arial" w:cs="Arial"/>
                <w:sz w:val="20"/>
                <w:szCs w:val="20"/>
              </w:rPr>
              <w:t>7314.42</w:t>
            </w:r>
          </w:p>
        </w:tc>
        <w:tc>
          <w:tcPr>
            <w:tcW w:w="3211" w:type="pct"/>
          </w:tcPr>
          <w:p w14:paraId="5112EC77" w14:textId="77777777" w:rsidR="00EA4B3C" w:rsidRPr="00FD09BF" w:rsidRDefault="00EA4B3C" w:rsidP="00EF3EA4">
            <w:pPr>
              <w:rPr>
                <w:rFonts w:ascii="Arial" w:hAnsi="Arial" w:cs="Arial"/>
                <w:sz w:val="20"/>
                <w:szCs w:val="20"/>
              </w:rPr>
            </w:pPr>
            <w:r w:rsidRPr="00FD09BF">
              <w:rPr>
                <w:rFonts w:ascii="Arial" w:hAnsi="Arial" w:cs="Arial"/>
                <w:sz w:val="20"/>
                <w:szCs w:val="20"/>
              </w:rPr>
              <w:t>- - Được phủ plastic</w:t>
            </w:r>
          </w:p>
        </w:tc>
        <w:tc>
          <w:tcPr>
            <w:tcW w:w="1161" w:type="pct"/>
          </w:tcPr>
          <w:p w14:paraId="5E065FE7"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54A83B7B" w14:textId="77777777" w:rsidTr="00DC764E">
        <w:tc>
          <w:tcPr>
            <w:tcW w:w="628" w:type="pct"/>
            <w:gridSpan w:val="2"/>
          </w:tcPr>
          <w:p w14:paraId="735D464C" w14:textId="77777777" w:rsidR="00EA4B3C" w:rsidRPr="00FD09BF" w:rsidRDefault="00EA4B3C" w:rsidP="00EF3EA4">
            <w:pPr>
              <w:rPr>
                <w:rFonts w:ascii="Arial" w:hAnsi="Arial" w:cs="Arial"/>
                <w:sz w:val="20"/>
                <w:szCs w:val="20"/>
              </w:rPr>
            </w:pPr>
            <w:r w:rsidRPr="00FD09BF">
              <w:rPr>
                <w:rFonts w:ascii="Arial" w:hAnsi="Arial" w:cs="Arial"/>
                <w:sz w:val="20"/>
                <w:szCs w:val="20"/>
              </w:rPr>
              <w:t>7314.49</w:t>
            </w:r>
          </w:p>
        </w:tc>
        <w:tc>
          <w:tcPr>
            <w:tcW w:w="3211" w:type="pct"/>
          </w:tcPr>
          <w:p w14:paraId="5C5EB4BD"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tcPr>
          <w:p w14:paraId="38489C7D"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39918C89" w14:textId="77777777" w:rsidTr="00DC764E">
        <w:tc>
          <w:tcPr>
            <w:tcW w:w="628" w:type="pct"/>
            <w:gridSpan w:val="2"/>
          </w:tcPr>
          <w:p w14:paraId="54FEAFE1" w14:textId="77777777" w:rsidR="00EA4B3C" w:rsidRPr="00FD09BF" w:rsidRDefault="00EA4B3C" w:rsidP="00EF3EA4">
            <w:pPr>
              <w:rPr>
                <w:rFonts w:ascii="Arial" w:hAnsi="Arial" w:cs="Arial"/>
                <w:sz w:val="20"/>
                <w:szCs w:val="20"/>
              </w:rPr>
            </w:pPr>
            <w:r w:rsidRPr="00FD09BF">
              <w:rPr>
                <w:rFonts w:ascii="Arial" w:hAnsi="Arial" w:cs="Arial"/>
                <w:sz w:val="20"/>
                <w:szCs w:val="20"/>
              </w:rPr>
              <w:t>7314.50</w:t>
            </w:r>
          </w:p>
        </w:tc>
        <w:tc>
          <w:tcPr>
            <w:tcW w:w="3211" w:type="pct"/>
          </w:tcPr>
          <w:p w14:paraId="49AE2E8B" w14:textId="77777777" w:rsidR="00EA4B3C" w:rsidRPr="00FD09BF" w:rsidRDefault="00EA4B3C" w:rsidP="00EF3EA4">
            <w:pPr>
              <w:rPr>
                <w:rFonts w:ascii="Arial" w:hAnsi="Arial" w:cs="Arial"/>
                <w:sz w:val="20"/>
                <w:szCs w:val="20"/>
              </w:rPr>
            </w:pPr>
            <w:r w:rsidRPr="00FD09BF">
              <w:rPr>
                <w:rFonts w:ascii="Arial" w:hAnsi="Arial" w:cs="Arial"/>
                <w:sz w:val="20"/>
                <w:szCs w:val="20"/>
              </w:rPr>
              <w:t>- Sản phẩm dạng lưới được tạo hình bằng phương pháp đột dập và kéo giãn thành lưới</w:t>
            </w:r>
          </w:p>
        </w:tc>
        <w:tc>
          <w:tcPr>
            <w:tcW w:w="1161" w:type="pct"/>
          </w:tcPr>
          <w:p w14:paraId="3A3C623D"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3E38AF3E" w14:textId="77777777" w:rsidTr="00DC764E">
        <w:tc>
          <w:tcPr>
            <w:tcW w:w="628" w:type="pct"/>
            <w:gridSpan w:val="2"/>
          </w:tcPr>
          <w:p w14:paraId="1FC93D76"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73.15</w:t>
            </w:r>
          </w:p>
        </w:tc>
        <w:tc>
          <w:tcPr>
            <w:tcW w:w="3211" w:type="pct"/>
          </w:tcPr>
          <w:p w14:paraId="06479B9B"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Xích và các bộ phận của xích, bằng sắt hoặc thép.</w:t>
            </w:r>
          </w:p>
        </w:tc>
        <w:tc>
          <w:tcPr>
            <w:tcW w:w="1161" w:type="pct"/>
          </w:tcPr>
          <w:p w14:paraId="04294495"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4356056E" w14:textId="77777777" w:rsidTr="00DC764E">
        <w:tc>
          <w:tcPr>
            <w:tcW w:w="628" w:type="pct"/>
            <w:gridSpan w:val="2"/>
          </w:tcPr>
          <w:p w14:paraId="1FA7B052"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11" w:type="pct"/>
          </w:tcPr>
          <w:p w14:paraId="7F24089C" w14:textId="77777777" w:rsidR="00EA4B3C" w:rsidRPr="00FD09BF" w:rsidRDefault="00EA4B3C" w:rsidP="00EF3EA4">
            <w:pPr>
              <w:rPr>
                <w:rFonts w:ascii="Arial" w:hAnsi="Arial" w:cs="Arial"/>
                <w:sz w:val="20"/>
                <w:szCs w:val="20"/>
              </w:rPr>
            </w:pPr>
            <w:r w:rsidRPr="00FD09BF">
              <w:rPr>
                <w:rFonts w:ascii="Arial" w:hAnsi="Arial" w:cs="Arial"/>
                <w:sz w:val="20"/>
                <w:szCs w:val="20"/>
              </w:rPr>
              <w:t>- Xích gồm nhiều mắt được nối bằng khớp dạng bản lề và các bộ phận của nó:</w:t>
            </w:r>
          </w:p>
        </w:tc>
        <w:tc>
          <w:tcPr>
            <w:tcW w:w="1161" w:type="pct"/>
          </w:tcPr>
          <w:p w14:paraId="246B4C2C"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3EA743A2" w14:textId="77777777" w:rsidTr="00DC764E">
        <w:tc>
          <w:tcPr>
            <w:tcW w:w="628" w:type="pct"/>
            <w:gridSpan w:val="2"/>
          </w:tcPr>
          <w:p w14:paraId="561B37CF" w14:textId="77777777" w:rsidR="00EA4B3C" w:rsidRPr="00FD09BF" w:rsidRDefault="00EA4B3C" w:rsidP="00EF3EA4">
            <w:pPr>
              <w:rPr>
                <w:rFonts w:ascii="Arial" w:hAnsi="Arial" w:cs="Arial"/>
                <w:sz w:val="20"/>
                <w:szCs w:val="20"/>
              </w:rPr>
            </w:pPr>
            <w:r w:rsidRPr="00FD09BF">
              <w:rPr>
                <w:rFonts w:ascii="Arial" w:hAnsi="Arial" w:cs="Arial"/>
                <w:sz w:val="20"/>
                <w:szCs w:val="20"/>
              </w:rPr>
              <w:t>7315.11</w:t>
            </w:r>
          </w:p>
        </w:tc>
        <w:tc>
          <w:tcPr>
            <w:tcW w:w="3211" w:type="pct"/>
          </w:tcPr>
          <w:p w14:paraId="6D38DAC9" w14:textId="77777777" w:rsidR="00EA4B3C" w:rsidRPr="00FD09BF" w:rsidRDefault="00EA4B3C" w:rsidP="00EF3EA4">
            <w:pPr>
              <w:rPr>
                <w:rFonts w:ascii="Arial" w:hAnsi="Arial" w:cs="Arial"/>
                <w:sz w:val="20"/>
                <w:szCs w:val="20"/>
              </w:rPr>
            </w:pPr>
            <w:r w:rsidRPr="00FD09BF">
              <w:rPr>
                <w:rFonts w:ascii="Arial" w:hAnsi="Arial" w:cs="Arial"/>
                <w:sz w:val="20"/>
                <w:szCs w:val="20"/>
              </w:rPr>
              <w:t>- - Xích con lăn:</w:t>
            </w:r>
          </w:p>
        </w:tc>
        <w:tc>
          <w:tcPr>
            <w:tcW w:w="1161" w:type="pct"/>
          </w:tcPr>
          <w:p w14:paraId="392E4203"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1589F4C5" w14:textId="77777777" w:rsidTr="00DC764E">
        <w:tc>
          <w:tcPr>
            <w:tcW w:w="628" w:type="pct"/>
            <w:gridSpan w:val="2"/>
          </w:tcPr>
          <w:p w14:paraId="31DA6FD3" w14:textId="77777777" w:rsidR="00EA4B3C" w:rsidRPr="00FD09BF" w:rsidRDefault="00EA4B3C" w:rsidP="00EF3EA4">
            <w:pPr>
              <w:rPr>
                <w:rFonts w:ascii="Arial" w:hAnsi="Arial" w:cs="Arial"/>
                <w:sz w:val="20"/>
                <w:szCs w:val="20"/>
              </w:rPr>
            </w:pPr>
            <w:r w:rsidRPr="00FD09BF">
              <w:rPr>
                <w:rFonts w:ascii="Arial" w:hAnsi="Arial" w:cs="Arial"/>
                <w:sz w:val="20"/>
                <w:szCs w:val="20"/>
              </w:rPr>
              <w:t>7315.12</w:t>
            </w:r>
          </w:p>
        </w:tc>
        <w:tc>
          <w:tcPr>
            <w:tcW w:w="3211" w:type="pct"/>
          </w:tcPr>
          <w:p w14:paraId="2400C08E" w14:textId="77777777" w:rsidR="00EA4B3C" w:rsidRPr="00FD09BF" w:rsidRDefault="00EA4B3C" w:rsidP="00EF3EA4">
            <w:pPr>
              <w:rPr>
                <w:rFonts w:ascii="Arial" w:hAnsi="Arial" w:cs="Arial"/>
                <w:sz w:val="20"/>
                <w:szCs w:val="20"/>
              </w:rPr>
            </w:pPr>
            <w:r w:rsidRPr="00FD09BF">
              <w:rPr>
                <w:rFonts w:ascii="Arial" w:hAnsi="Arial" w:cs="Arial"/>
                <w:sz w:val="20"/>
                <w:szCs w:val="20"/>
              </w:rPr>
              <w:t>- - Xích khác:</w:t>
            </w:r>
          </w:p>
        </w:tc>
        <w:tc>
          <w:tcPr>
            <w:tcW w:w="1161" w:type="pct"/>
          </w:tcPr>
          <w:p w14:paraId="4BE7C554"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43DDB100" w14:textId="77777777" w:rsidTr="00DC764E">
        <w:tc>
          <w:tcPr>
            <w:tcW w:w="628" w:type="pct"/>
            <w:gridSpan w:val="2"/>
          </w:tcPr>
          <w:p w14:paraId="687FE774" w14:textId="77777777" w:rsidR="00EA4B3C" w:rsidRPr="00FD09BF" w:rsidRDefault="00EA4B3C" w:rsidP="00EF3EA4">
            <w:pPr>
              <w:rPr>
                <w:rFonts w:ascii="Arial" w:hAnsi="Arial" w:cs="Arial"/>
                <w:sz w:val="20"/>
                <w:szCs w:val="20"/>
              </w:rPr>
            </w:pPr>
            <w:r w:rsidRPr="00FD09BF">
              <w:rPr>
                <w:rFonts w:ascii="Arial" w:hAnsi="Arial" w:cs="Arial"/>
                <w:sz w:val="20"/>
                <w:szCs w:val="20"/>
              </w:rPr>
              <w:t>7315.19</w:t>
            </w:r>
          </w:p>
        </w:tc>
        <w:tc>
          <w:tcPr>
            <w:tcW w:w="3211" w:type="pct"/>
          </w:tcPr>
          <w:p w14:paraId="0DDF4EB2" w14:textId="77777777" w:rsidR="00EA4B3C" w:rsidRPr="00FD09BF" w:rsidRDefault="00EA4B3C" w:rsidP="00EF3EA4">
            <w:pPr>
              <w:rPr>
                <w:rFonts w:ascii="Arial" w:hAnsi="Arial" w:cs="Arial"/>
                <w:sz w:val="20"/>
                <w:szCs w:val="20"/>
              </w:rPr>
            </w:pPr>
            <w:r w:rsidRPr="00FD09BF">
              <w:rPr>
                <w:rFonts w:ascii="Arial" w:hAnsi="Arial" w:cs="Arial"/>
                <w:sz w:val="20"/>
                <w:szCs w:val="20"/>
              </w:rPr>
              <w:t>- - Các bộ phận:</w:t>
            </w:r>
          </w:p>
        </w:tc>
        <w:tc>
          <w:tcPr>
            <w:tcW w:w="1161" w:type="pct"/>
          </w:tcPr>
          <w:p w14:paraId="4ADAB850"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6BA6989E" w14:textId="77777777" w:rsidTr="00DC764E">
        <w:tc>
          <w:tcPr>
            <w:tcW w:w="628" w:type="pct"/>
            <w:gridSpan w:val="2"/>
          </w:tcPr>
          <w:p w14:paraId="2ADC21F8" w14:textId="77777777" w:rsidR="00EA4B3C" w:rsidRPr="00FD09BF" w:rsidRDefault="00EA4B3C" w:rsidP="00EF3EA4">
            <w:pPr>
              <w:rPr>
                <w:rFonts w:ascii="Arial" w:hAnsi="Arial" w:cs="Arial"/>
                <w:sz w:val="20"/>
                <w:szCs w:val="20"/>
              </w:rPr>
            </w:pPr>
            <w:r w:rsidRPr="00FD09BF">
              <w:rPr>
                <w:rFonts w:ascii="Arial" w:hAnsi="Arial" w:cs="Arial"/>
                <w:sz w:val="20"/>
                <w:szCs w:val="20"/>
              </w:rPr>
              <w:t>7315.20</w:t>
            </w:r>
          </w:p>
        </w:tc>
        <w:tc>
          <w:tcPr>
            <w:tcW w:w="3211" w:type="pct"/>
          </w:tcPr>
          <w:p w14:paraId="5A10002F" w14:textId="77777777" w:rsidR="00EA4B3C" w:rsidRPr="00FD09BF" w:rsidRDefault="00EA4B3C" w:rsidP="00EF3EA4">
            <w:pPr>
              <w:rPr>
                <w:rFonts w:ascii="Arial" w:hAnsi="Arial" w:cs="Arial"/>
                <w:sz w:val="20"/>
                <w:szCs w:val="20"/>
              </w:rPr>
            </w:pPr>
            <w:r w:rsidRPr="00FD09BF">
              <w:rPr>
                <w:rFonts w:ascii="Arial" w:hAnsi="Arial" w:cs="Arial"/>
                <w:sz w:val="20"/>
                <w:szCs w:val="20"/>
              </w:rPr>
              <w:t>- Xích trượt</w:t>
            </w:r>
          </w:p>
        </w:tc>
        <w:tc>
          <w:tcPr>
            <w:tcW w:w="1161" w:type="pct"/>
          </w:tcPr>
          <w:p w14:paraId="32E3E3CA"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761081B1" w14:textId="77777777" w:rsidTr="00DC764E">
        <w:tc>
          <w:tcPr>
            <w:tcW w:w="628" w:type="pct"/>
            <w:gridSpan w:val="2"/>
          </w:tcPr>
          <w:p w14:paraId="7139D63D"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11" w:type="pct"/>
          </w:tcPr>
          <w:p w14:paraId="52DCD147" w14:textId="77777777" w:rsidR="00EA4B3C" w:rsidRPr="00FD09BF" w:rsidRDefault="00EA4B3C" w:rsidP="00EF3EA4">
            <w:pPr>
              <w:rPr>
                <w:rFonts w:ascii="Arial" w:hAnsi="Arial" w:cs="Arial"/>
                <w:sz w:val="20"/>
                <w:szCs w:val="20"/>
              </w:rPr>
            </w:pPr>
            <w:r w:rsidRPr="00FD09BF">
              <w:rPr>
                <w:rFonts w:ascii="Arial" w:hAnsi="Arial" w:cs="Arial"/>
                <w:sz w:val="20"/>
                <w:szCs w:val="20"/>
              </w:rPr>
              <w:t>- Xích khác:</w:t>
            </w:r>
          </w:p>
        </w:tc>
        <w:tc>
          <w:tcPr>
            <w:tcW w:w="1161" w:type="pct"/>
          </w:tcPr>
          <w:p w14:paraId="7C557904"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106EBD43" w14:textId="77777777" w:rsidTr="00DC764E">
        <w:tc>
          <w:tcPr>
            <w:tcW w:w="628" w:type="pct"/>
            <w:gridSpan w:val="2"/>
          </w:tcPr>
          <w:p w14:paraId="724C4B39" w14:textId="77777777" w:rsidR="00EA4B3C" w:rsidRPr="00FD09BF" w:rsidRDefault="00EA4B3C" w:rsidP="00EF3EA4">
            <w:pPr>
              <w:rPr>
                <w:rFonts w:ascii="Arial" w:hAnsi="Arial" w:cs="Arial"/>
                <w:sz w:val="20"/>
                <w:szCs w:val="20"/>
              </w:rPr>
            </w:pPr>
            <w:r w:rsidRPr="00FD09BF">
              <w:rPr>
                <w:rFonts w:ascii="Arial" w:hAnsi="Arial" w:cs="Arial"/>
                <w:sz w:val="20"/>
                <w:szCs w:val="20"/>
              </w:rPr>
              <w:t>7315.81</w:t>
            </w:r>
          </w:p>
        </w:tc>
        <w:tc>
          <w:tcPr>
            <w:tcW w:w="3211" w:type="pct"/>
          </w:tcPr>
          <w:p w14:paraId="73EEC782" w14:textId="77777777" w:rsidR="00EA4B3C" w:rsidRPr="00FD09BF" w:rsidRDefault="00EA4B3C" w:rsidP="00EF3EA4">
            <w:pPr>
              <w:rPr>
                <w:rFonts w:ascii="Arial" w:hAnsi="Arial" w:cs="Arial"/>
                <w:sz w:val="20"/>
                <w:szCs w:val="20"/>
              </w:rPr>
            </w:pPr>
            <w:r w:rsidRPr="00FD09BF">
              <w:rPr>
                <w:rFonts w:ascii="Arial" w:hAnsi="Arial" w:cs="Arial"/>
                <w:sz w:val="20"/>
                <w:szCs w:val="20"/>
              </w:rPr>
              <w:t>- - Nối bằng chốt có ren hai đầu</w:t>
            </w:r>
          </w:p>
        </w:tc>
        <w:tc>
          <w:tcPr>
            <w:tcW w:w="1161" w:type="pct"/>
          </w:tcPr>
          <w:p w14:paraId="2A68C588"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00AE2556" w14:textId="77777777" w:rsidTr="00DC764E">
        <w:tc>
          <w:tcPr>
            <w:tcW w:w="628" w:type="pct"/>
            <w:gridSpan w:val="2"/>
          </w:tcPr>
          <w:p w14:paraId="035F786E" w14:textId="77777777" w:rsidR="00EA4B3C" w:rsidRPr="00FD09BF" w:rsidRDefault="00EA4B3C" w:rsidP="00EF3EA4">
            <w:pPr>
              <w:rPr>
                <w:rFonts w:ascii="Arial" w:hAnsi="Arial" w:cs="Arial"/>
                <w:sz w:val="20"/>
                <w:szCs w:val="20"/>
              </w:rPr>
            </w:pPr>
            <w:r w:rsidRPr="00FD09BF">
              <w:rPr>
                <w:rFonts w:ascii="Arial" w:hAnsi="Arial" w:cs="Arial"/>
                <w:sz w:val="20"/>
                <w:szCs w:val="20"/>
              </w:rPr>
              <w:t>7315.82</w:t>
            </w:r>
          </w:p>
        </w:tc>
        <w:tc>
          <w:tcPr>
            <w:tcW w:w="3211" w:type="pct"/>
          </w:tcPr>
          <w:p w14:paraId="009BB336"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 ghép nối bằng mối hàn</w:t>
            </w:r>
          </w:p>
        </w:tc>
        <w:tc>
          <w:tcPr>
            <w:tcW w:w="1161" w:type="pct"/>
          </w:tcPr>
          <w:p w14:paraId="7036C846"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5B4FA42B" w14:textId="77777777" w:rsidTr="00DC764E">
        <w:tc>
          <w:tcPr>
            <w:tcW w:w="628" w:type="pct"/>
            <w:gridSpan w:val="2"/>
          </w:tcPr>
          <w:p w14:paraId="33DB15A8" w14:textId="77777777" w:rsidR="00EA4B3C" w:rsidRPr="00FD09BF" w:rsidRDefault="00EA4B3C" w:rsidP="00EF3EA4">
            <w:pPr>
              <w:rPr>
                <w:rFonts w:ascii="Arial" w:hAnsi="Arial" w:cs="Arial"/>
                <w:sz w:val="20"/>
                <w:szCs w:val="20"/>
              </w:rPr>
            </w:pPr>
            <w:r w:rsidRPr="00FD09BF">
              <w:rPr>
                <w:rFonts w:ascii="Arial" w:hAnsi="Arial" w:cs="Arial"/>
                <w:sz w:val="20"/>
                <w:szCs w:val="20"/>
              </w:rPr>
              <w:t>7315.89</w:t>
            </w:r>
          </w:p>
        </w:tc>
        <w:tc>
          <w:tcPr>
            <w:tcW w:w="3211" w:type="pct"/>
          </w:tcPr>
          <w:p w14:paraId="76DA9776"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tcPr>
          <w:p w14:paraId="3AF16F82"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02EF9C65" w14:textId="77777777" w:rsidTr="00DC764E">
        <w:tc>
          <w:tcPr>
            <w:tcW w:w="628" w:type="pct"/>
            <w:gridSpan w:val="2"/>
          </w:tcPr>
          <w:p w14:paraId="1959EC93" w14:textId="77777777" w:rsidR="00EA4B3C" w:rsidRPr="00FD09BF" w:rsidRDefault="00EA4B3C" w:rsidP="00EF3EA4">
            <w:pPr>
              <w:rPr>
                <w:rFonts w:ascii="Arial" w:hAnsi="Arial" w:cs="Arial"/>
                <w:sz w:val="20"/>
                <w:szCs w:val="20"/>
              </w:rPr>
            </w:pPr>
            <w:r w:rsidRPr="00FD09BF">
              <w:rPr>
                <w:rFonts w:ascii="Arial" w:hAnsi="Arial" w:cs="Arial"/>
                <w:sz w:val="20"/>
                <w:szCs w:val="20"/>
              </w:rPr>
              <w:t>7315.90</w:t>
            </w:r>
          </w:p>
        </w:tc>
        <w:tc>
          <w:tcPr>
            <w:tcW w:w="3211" w:type="pct"/>
          </w:tcPr>
          <w:p w14:paraId="29D58CE9" w14:textId="77777777" w:rsidR="00EA4B3C" w:rsidRPr="00FD09BF" w:rsidRDefault="00EA4B3C" w:rsidP="00EF3EA4">
            <w:pPr>
              <w:rPr>
                <w:rFonts w:ascii="Arial" w:hAnsi="Arial" w:cs="Arial"/>
                <w:sz w:val="20"/>
                <w:szCs w:val="20"/>
              </w:rPr>
            </w:pPr>
            <w:r w:rsidRPr="00FD09BF">
              <w:rPr>
                <w:rFonts w:ascii="Arial" w:hAnsi="Arial" w:cs="Arial"/>
                <w:sz w:val="20"/>
                <w:szCs w:val="20"/>
              </w:rPr>
              <w:t>- Các bộ phận khác:</w:t>
            </w:r>
          </w:p>
        </w:tc>
        <w:tc>
          <w:tcPr>
            <w:tcW w:w="1161" w:type="pct"/>
          </w:tcPr>
          <w:p w14:paraId="008B8164"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36C3977C" w14:textId="77777777" w:rsidTr="00DC764E">
        <w:tc>
          <w:tcPr>
            <w:tcW w:w="628" w:type="pct"/>
            <w:gridSpan w:val="2"/>
          </w:tcPr>
          <w:p w14:paraId="3D4F719C"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7316.00</w:t>
            </w:r>
          </w:p>
        </w:tc>
        <w:tc>
          <w:tcPr>
            <w:tcW w:w="3211" w:type="pct"/>
          </w:tcPr>
          <w:p w14:paraId="2BC64560"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 xml:space="preserve">Neo tàu </w:t>
            </w:r>
            <w:r w:rsidRPr="00FD09BF">
              <w:rPr>
                <w:rFonts w:ascii="Arial" w:hAnsi="Arial" w:cs="Arial"/>
                <w:b/>
                <w:bCs/>
                <w:sz w:val="20"/>
                <w:szCs w:val="20"/>
                <w:vertAlign w:val="superscript"/>
              </w:rPr>
              <w:t>(1)</w:t>
            </w:r>
            <w:r w:rsidRPr="00FD09BF">
              <w:rPr>
                <w:rFonts w:ascii="Arial" w:hAnsi="Arial" w:cs="Arial"/>
                <w:b/>
                <w:bCs/>
                <w:sz w:val="20"/>
                <w:szCs w:val="20"/>
              </w:rPr>
              <w:t>, neo móc và các bộ phận của chúng, bằng sắt hoặc thép.</w:t>
            </w:r>
          </w:p>
        </w:tc>
        <w:tc>
          <w:tcPr>
            <w:tcW w:w="1161" w:type="pct"/>
          </w:tcPr>
          <w:p w14:paraId="70603AFB"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LVC 30% hoặc CTH</w:t>
            </w:r>
          </w:p>
        </w:tc>
      </w:tr>
      <w:tr w:rsidR="00EA4B3C" w:rsidRPr="00FD09BF" w14:paraId="351AF4D0" w14:textId="77777777" w:rsidTr="00DC764E">
        <w:tc>
          <w:tcPr>
            <w:tcW w:w="628" w:type="pct"/>
            <w:gridSpan w:val="2"/>
          </w:tcPr>
          <w:p w14:paraId="089743E5"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7317.00</w:t>
            </w:r>
          </w:p>
        </w:tc>
        <w:tc>
          <w:tcPr>
            <w:tcW w:w="3211" w:type="pct"/>
          </w:tcPr>
          <w:p w14:paraId="2E14657C"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Đinh, đinh bấm, đinh ấn (đinh rệp), đinh gấp, ghim dập (trừ các sản phẩm thuộc nhóm 83.05) và các sản phẩm tương tự, bằng sắt hoặc thép, có hoặc không có đầu bằng vật liệu khác, nhưng trừ loại có đầu bằng đồng.</w:t>
            </w:r>
          </w:p>
        </w:tc>
        <w:tc>
          <w:tcPr>
            <w:tcW w:w="1161" w:type="pct"/>
          </w:tcPr>
          <w:p w14:paraId="5F860FDA"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LVC 30% hoặc CTH</w:t>
            </w:r>
          </w:p>
        </w:tc>
      </w:tr>
      <w:tr w:rsidR="00EA4B3C" w:rsidRPr="00FD09BF" w14:paraId="15C0402E" w14:textId="77777777" w:rsidTr="00DC764E">
        <w:tc>
          <w:tcPr>
            <w:tcW w:w="628" w:type="pct"/>
            <w:gridSpan w:val="2"/>
          </w:tcPr>
          <w:p w14:paraId="662EA880"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73.18</w:t>
            </w:r>
          </w:p>
        </w:tc>
        <w:tc>
          <w:tcPr>
            <w:tcW w:w="3211" w:type="pct"/>
          </w:tcPr>
          <w:p w14:paraId="270327A5"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Vít, bu lông, đai ốc, vít đầu vuông, vít treo, đinh tán, chốt hãm, chốt định vị, vòng đệm (kể cả vòng đệm lò xo vênh) và các sản phẩm tương tự, bằng sắt hoặc thép.</w:t>
            </w:r>
          </w:p>
        </w:tc>
        <w:tc>
          <w:tcPr>
            <w:tcW w:w="1161" w:type="pct"/>
          </w:tcPr>
          <w:p w14:paraId="3F14A30F"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4FCEC0C7" w14:textId="77777777" w:rsidTr="00DC764E">
        <w:tc>
          <w:tcPr>
            <w:tcW w:w="628" w:type="pct"/>
            <w:gridSpan w:val="2"/>
          </w:tcPr>
          <w:p w14:paraId="0B6AF45D" w14:textId="77777777" w:rsidR="00EA4B3C" w:rsidRPr="00FD09BF" w:rsidRDefault="00EA4B3C" w:rsidP="00EF3EA4">
            <w:pPr>
              <w:rPr>
                <w:rFonts w:ascii="Arial" w:hAnsi="Arial" w:cs="Arial"/>
                <w:sz w:val="20"/>
                <w:szCs w:val="20"/>
              </w:rPr>
            </w:pPr>
          </w:p>
        </w:tc>
        <w:tc>
          <w:tcPr>
            <w:tcW w:w="3211" w:type="pct"/>
          </w:tcPr>
          <w:p w14:paraId="212D4A7C" w14:textId="77777777" w:rsidR="00EA4B3C" w:rsidRPr="00FD09BF" w:rsidRDefault="00EA4B3C" w:rsidP="00EF3EA4">
            <w:pPr>
              <w:rPr>
                <w:rFonts w:ascii="Arial" w:hAnsi="Arial" w:cs="Arial"/>
                <w:sz w:val="20"/>
                <w:szCs w:val="20"/>
              </w:rPr>
            </w:pPr>
            <w:r w:rsidRPr="00FD09BF">
              <w:rPr>
                <w:rFonts w:ascii="Arial" w:hAnsi="Arial" w:cs="Arial"/>
                <w:sz w:val="20"/>
                <w:szCs w:val="20"/>
              </w:rPr>
              <w:t>- Các sản phẩm đã được ren:</w:t>
            </w:r>
          </w:p>
        </w:tc>
        <w:tc>
          <w:tcPr>
            <w:tcW w:w="1161" w:type="pct"/>
          </w:tcPr>
          <w:p w14:paraId="618F4173" w14:textId="77777777" w:rsidR="00EA4B3C" w:rsidRPr="00FD09BF" w:rsidRDefault="00EA4B3C" w:rsidP="00EF3EA4">
            <w:pPr>
              <w:rPr>
                <w:rFonts w:ascii="Arial" w:hAnsi="Arial" w:cs="Arial"/>
                <w:sz w:val="20"/>
                <w:szCs w:val="20"/>
              </w:rPr>
            </w:pPr>
          </w:p>
        </w:tc>
      </w:tr>
      <w:tr w:rsidR="00EA4B3C" w:rsidRPr="00FD09BF" w14:paraId="4970B46E" w14:textId="77777777" w:rsidTr="00DC764E">
        <w:tc>
          <w:tcPr>
            <w:tcW w:w="628" w:type="pct"/>
            <w:gridSpan w:val="2"/>
          </w:tcPr>
          <w:p w14:paraId="49C670A1" w14:textId="77777777" w:rsidR="00EA4B3C" w:rsidRPr="00FD09BF" w:rsidRDefault="00EA4B3C" w:rsidP="00EF3EA4">
            <w:pPr>
              <w:rPr>
                <w:rFonts w:ascii="Arial" w:hAnsi="Arial" w:cs="Arial"/>
                <w:sz w:val="20"/>
                <w:szCs w:val="20"/>
              </w:rPr>
            </w:pPr>
            <w:r w:rsidRPr="00FD09BF">
              <w:rPr>
                <w:rFonts w:ascii="Arial" w:hAnsi="Arial" w:cs="Arial"/>
                <w:sz w:val="20"/>
                <w:szCs w:val="20"/>
              </w:rPr>
              <w:t>7318.11</w:t>
            </w:r>
          </w:p>
        </w:tc>
        <w:tc>
          <w:tcPr>
            <w:tcW w:w="3211" w:type="pct"/>
          </w:tcPr>
          <w:p w14:paraId="5CDB9E43" w14:textId="77777777" w:rsidR="00EA4B3C" w:rsidRPr="00FD09BF" w:rsidRDefault="00EA4B3C" w:rsidP="00EF3EA4">
            <w:pPr>
              <w:rPr>
                <w:rFonts w:ascii="Arial" w:hAnsi="Arial" w:cs="Arial"/>
                <w:sz w:val="20"/>
                <w:szCs w:val="20"/>
              </w:rPr>
            </w:pPr>
            <w:r w:rsidRPr="00FD09BF">
              <w:rPr>
                <w:rFonts w:ascii="Arial" w:hAnsi="Arial" w:cs="Arial"/>
                <w:sz w:val="20"/>
                <w:szCs w:val="20"/>
              </w:rPr>
              <w:t>- - Vít đầu vuông</w:t>
            </w:r>
          </w:p>
        </w:tc>
        <w:tc>
          <w:tcPr>
            <w:tcW w:w="1161" w:type="pct"/>
          </w:tcPr>
          <w:p w14:paraId="70535F02"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3D4211A8" w14:textId="77777777" w:rsidTr="00DC764E">
        <w:tc>
          <w:tcPr>
            <w:tcW w:w="628" w:type="pct"/>
            <w:gridSpan w:val="2"/>
          </w:tcPr>
          <w:p w14:paraId="03C6BE99" w14:textId="77777777" w:rsidR="00EA4B3C" w:rsidRPr="00FD09BF" w:rsidRDefault="00EA4B3C" w:rsidP="00EF3EA4">
            <w:pPr>
              <w:rPr>
                <w:rFonts w:ascii="Arial" w:hAnsi="Arial" w:cs="Arial"/>
                <w:sz w:val="20"/>
                <w:szCs w:val="20"/>
              </w:rPr>
            </w:pPr>
            <w:r w:rsidRPr="00FD09BF">
              <w:rPr>
                <w:rFonts w:ascii="Arial" w:hAnsi="Arial" w:cs="Arial"/>
                <w:sz w:val="20"/>
                <w:szCs w:val="20"/>
              </w:rPr>
              <w:t>7318.12</w:t>
            </w:r>
          </w:p>
        </w:tc>
        <w:tc>
          <w:tcPr>
            <w:tcW w:w="3211" w:type="pct"/>
          </w:tcPr>
          <w:p w14:paraId="7A8AB6DD" w14:textId="77777777" w:rsidR="00EA4B3C" w:rsidRPr="00FD09BF" w:rsidRDefault="00EA4B3C" w:rsidP="00EF3EA4">
            <w:pPr>
              <w:rPr>
                <w:rFonts w:ascii="Arial" w:hAnsi="Arial" w:cs="Arial"/>
                <w:sz w:val="20"/>
                <w:szCs w:val="20"/>
              </w:rPr>
            </w:pPr>
            <w:r w:rsidRPr="00FD09BF">
              <w:rPr>
                <w:rFonts w:ascii="Arial" w:hAnsi="Arial" w:cs="Arial"/>
                <w:sz w:val="20"/>
                <w:szCs w:val="20"/>
              </w:rPr>
              <w:t>- - Vít khác dùng cho gỗ:</w:t>
            </w:r>
          </w:p>
        </w:tc>
        <w:tc>
          <w:tcPr>
            <w:tcW w:w="1161" w:type="pct"/>
          </w:tcPr>
          <w:p w14:paraId="369640D6"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029FC0AD" w14:textId="77777777" w:rsidTr="00DC764E">
        <w:tc>
          <w:tcPr>
            <w:tcW w:w="628" w:type="pct"/>
            <w:gridSpan w:val="2"/>
          </w:tcPr>
          <w:p w14:paraId="2AAC318D" w14:textId="77777777" w:rsidR="00EA4B3C" w:rsidRPr="00FD09BF" w:rsidRDefault="00EA4B3C" w:rsidP="00EF3EA4">
            <w:pPr>
              <w:rPr>
                <w:rFonts w:ascii="Arial" w:hAnsi="Arial" w:cs="Arial"/>
                <w:sz w:val="20"/>
                <w:szCs w:val="20"/>
              </w:rPr>
            </w:pPr>
            <w:r w:rsidRPr="00FD09BF">
              <w:rPr>
                <w:rFonts w:ascii="Arial" w:hAnsi="Arial" w:cs="Arial"/>
                <w:sz w:val="20"/>
                <w:szCs w:val="20"/>
              </w:rPr>
              <w:t>7318.13</w:t>
            </w:r>
          </w:p>
        </w:tc>
        <w:tc>
          <w:tcPr>
            <w:tcW w:w="3211" w:type="pct"/>
          </w:tcPr>
          <w:p w14:paraId="2AF5A7B2" w14:textId="77777777" w:rsidR="00EA4B3C" w:rsidRPr="00FD09BF" w:rsidRDefault="00EA4B3C" w:rsidP="00EF3EA4">
            <w:pPr>
              <w:rPr>
                <w:rFonts w:ascii="Arial" w:hAnsi="Arial" w:cs="Arial"/>
                <w:sz w:val="20"/>
                <w:szCs w:val="20"/>
              </w:rPr>
            </w:pPr>
            <w:r w:rsidRPr="00FD09BF">
              <w:rPr>
                <w:rFonts w:ascii="Arial" w:hAnsi="Arial" w:cs="Arial"/>
                <w:sz w:val="20"/>
                <w:szCs w:val="20"/>
              </w:rPr>
              <w:t>- - Đinh móc và đinh vòng</w:t>
            </w:r>
          </w:p>
        </w:tc>
        <w:tc>
          <w:tcPr>
            <w:tcW w:w="1161" w:type="pct"/>
          </w:tcPr>
          <w:p w14:paraId="2D2F175B"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111EC775" w14:textId="77777777" w:rsidTr="00DC764E">
        <w:tc>
          <w:tcPr>
            <w:tcW w:w="628" w:type="pct"/>
            <w:gridSpan w:val="2"/>
          </w:tcPr>
          <w:p w14:paraId="45AF4C51" w14:textId="77777777" w:rsidR="00EA4B3C" w:rsidRPr="00FD09BF" w:rsidRDefault="00EA4B3C" w:rsidP="00EF3EA4">
            <w:pPr>
              <w:rPr>
                <w:rFonts w:ascii="Arial" w:hAnsi="Arial" w:cs="Arial"/>
                <w:sz w:val="20"/>
                <w:szCs w:val="20"/>
              </w:rPr>
            </w:pPr>
            <w:r w:rsidRPr="00FD09BF">
              <w:rPr>
                <w:rFonts w:ascii="Arial" w:hAnsi="Arial" w:cs="Arial"/>
                <w:sz w:val="20"/>
                <w:szCs w:val="20"/>
              </w:rPr>
              <w:t>7318.14</w:t>
            </w:r>
          </w:p>
        </w:tc>
        <w:tc>
          <w:tcPr>
            <w:tcW w:w="3211" w:type="pct"/>
          </w:tcPr>
          <w:p w14:paraId="710FA45B" w14:textId="77777777" w:rsidR="00EA4B3C" w:rsidRPr="00FD09BF" w:rsidRDefault="00EA4B3C" w:rsidP="00EF3EA4">
            <w:pPr>
              <w:rPr>
                <w:rFonts w:ascii="Arial" w:hAnsi="Arial" w:cs="Arial"/>
                <w:sz w:val="20"/>
                <w:szCs w:val="20"/>
              </w:rPr>
            </w:pPr>
            <w:r w:rsidRPr="00FD09BF">
              <w:rPr>
                <w:rFonts w:ascii="Arial" w:hAnsi="Arial" w:cs="Arial"/>
                <w:sz w:val="20"/>
                <w:szCs w:val="20"/>
              </w:rPr>
              <w:t>- - Vít tự hãm:</w:t>
            </w:r>
          </w:p>
        </w:tc>
        <w:tc>
          <w:tcPr>
            <w:tcW w:w="1161" w:type="pct"/>
          </w:tcPr>
          <w:p w14:paraId="00211B3E"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4DB4F2E5" w14:textId="77777777" w:rsidTr="00DC764E">
        <w:tc>
          <w:tcPr>
            <w:tcW w:w="628" w:type="pct"/>
            <w:gridSpan w:val="2"/>
          </w:tcPr>
          <w:p w14:paraId="64D6943E" w14:textId="77777777" w:rsidR="00EA4B3C" w:rsidRPr="00FD09BF" w:rsidRDefault="00EA4B3C" w:rsidP="00EF3EA4">
            <w:pPr>
              <w:rPr>
                <w:rFonts w:ascii="Arial" w:hAnsi="Arial" w:cs="Arial"/>
                <w:sz w:val="20"/>
                <w:szCs w:val="20"/>
              </w:rPr>
            </w:pPr>
            <w:r w:rsidRPr="00FD09BF">
              <w:rPr>
                <w:rFonts w:ascii="Arial" w:hAnsi="Arial" w:cs="Arial"/>
                <w:sz w:val="20"/>
                <w:szCs w:val="20"/>
              </w:rPr>
              <w:t>7318.15</w:t>
            </w:r>
          </w:p>
        </w:tc>
        <w:tc>
          <w:tcPr>
            <w:tcW w:w="3211" w:type="pct"/>
          </w:tcPr>
          <w:p w14:paraId="1701F456" w14:textId="77777777" w:rsidR="00EA4B3C" w:rsidRPr="00FD09BF" w:rsidRDefault="00EA4B3C" w:rsidP="00EF3EA4">
            <w:pPr>
              <w:rPr>
                <w:rFonts w:ascii="Arial" w:hAnsi="Arial" w:cs="Arial"/>
                <w:sz w:val="20"/>
                <w:szCs w:val="20"/>
              </w:rPr>
            </w:pPr>
            <w:r w:rsidRPr="00FD09BF">
              <w:rPr>
                <w:rFonts w:ascii="Arial" w:hAnsi="Arial" w:cs="Arial"/>
                <w:sz w:val="20"/>
                <w:szCs w:val="20"/>
              </w:rPr>
              <w:t>- - Đinh vít và bu lông khác, có hoặc không có đai ốc hoặc vòng đệm:</w:t>
            </w:r>
          </w:p>
        </w:tc>
        <w:tc>
          <w:tcPr>
            <w:tcW w:w="1161" w:type="pct"/>
          </w:tcPr>
          <w:p w14:paraId="41073CD1"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6C6BC2BA" w14:textId="77777777" w:rsidTr="00DC764E">
        <w:tc>
          <w:tcPr>
            <w:tcW w:w="628" w:type="pct"/>
            <w:gridSpan w:val="2"/>
          </w:tcPr>
          <w:p w14:paraId="31D71448" w14:textId="77777777" w:rsidR="00EA4B3C" w:rsidRPr="00FD09BF" w:rsidRDefault="00EA4B3C" w:rsidP="00EF3EA4">
            <w:pPr>
              <w:rPr>
                <w:rFonts w:ascii="Arial" w:hAnsi="Arial" w:cs="Arial"/>
                <w:sz w:val="20"/>
                <w:szCs w:val="20"/>
              </w:rPr>
            </w:pPr>
            <w:r w:rsidRPr="00FD09BF">
              <w:rPr>
                <w:rFonts w:ascii="Arial" w:hAnsi="Arial" w:cs="Arial"/>
                <w:sz w:val="20"/>
                <w:szCs w:val="20"/>
              </w:rPr>
              <w:t>7318.16</w:t>
            </w:r>
          </w:p>
        </w:tc>
        <w:tc>
          <w:tcPr>
            <w:tcW w:w="3211" w:type="pct"/>
          </w:tcPr>
          <w:p w14:paraId="2331E6E0" w14:textId="77777777" w:rsidR="00EA4B3C" w:rsidRPr="00FD09BF" w:rsidRDefault="00EA4B3C" w:rsidP="00EF3EA4">
            <w:pPr>
              <w:rPr>
                <w:rFonts w:ascii="Arial" w:hAnsi="Arial" w:cs="Arial"/>
                <w:sz w:val="20"/>
                <w:szCs w:val="20"/>
              </w:rPr>
            </w:pPr>
            <w:r w:rsidRPr="00FD09BF">
              <w:rPr>
                <w:rFonts w:ascii="Arial" w:hAnsi="Arial" w:cs="Arial"/>
                <w:sz w:val="20"/>
                <w:szCs w:val="20"/>
              </w:rPr>
              <w:t>- - Đai ốc:</w:t>
            </w:r>
          </w:p>
        </w:tc>
        <w:tc>
          <w:tcPr>
            <w:tcW w:w="1161" w:type="pct"/>
          </w:tcPr>
          <w:p w14:paraId="4C72D53F"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1BBEE7AB" w14:textId="77777777" w:rsidTr="00DC764E">
        <w:tc>
          <w:tcPr>
            <w:tcW w:w="628" w:type="pct"/>
            <w:gridSpan w:val="2"/>
          </w:tcPr>
          <w:p w14:paraId="7D1A4889" w14:textId="77777777" w:rsidR="00EA4B3C" w:rsidRPr="00FD09BF" w:rsidRDefault="00EA4B3C" w:rsidP="00EF3EA4">
            <w:pPr>
              <w:rPr>
                <w:rFonts w:ascii="Arial" w:hAnsi="Arial" w:cs="Arial"/>
                <w:sz w:val="20"/>
                <w:szCs w:val="20"/>
              </w:rPr>
            </w:pPr>
            <w:r w:rsidRPr="00FD09BF">
              <w:rPr>
                <w:rFonts w:ascii="Arial" w:hAnsi="Arial" w:cs="Arial"/>
                <w:sz w:val="20"/>
                <w:szCs w:val="20"/>
              </w:rPr>
              <w:t>7318.19</w:t>
            </w:r>
          </w:p>
        </w:tc>
        <w:tc>
          <w:tcPr>
            <w:tcW w:w="3211" w:type="pct"/>
          </w:tcPr>
          <w:p w14:paraId="745DB06B"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tcPr>
          <w:p w14:paraId="4945F46D"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31D422C4" w14:textId="77777777" w:rsidTr="00DC764E">
        <w:tc>
          <w:tcPr>
            <w:tcW w:w="628" w:type="pct"/>
            <w:gridSpan w:val="2"/>
          </w:tcPr>
          <w:p w14:paraId="05CA5E72"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11" w:type="pct"/>
          </w:tcPr>
          <w:p w14:paraId="3F95EE4A" w14:textId="77777777" w:rsidR="00EA4B3C" w:rsidRPr="00FD09BF" w:rsidRDefault="00EA4B3C" w:rsidP="00EF3EA4">
            <w:pPr>
              <w:rPr>
                <w:rFonts w:ascii="Arial" w:hAnsi="Arial" w:cs="Arial"/>
                <w:sz w:val="20"/>
                <w:szCs w:val="20"/>
              </w:rPr>
            </w:pPr>
            <w:r w:rsidRPr="00FD09BF">
              <w:rPr>
                <w:rFonts w:ascii="Arial" w:hAnsi="Arial" w:cs="Arial"/>
                <w:sz w:val="20"/>
                <w:szCs w:val="20"/>
              </w:rPr>
              <w:t>- Các sản phẩm không có ren:</w:t>
            </w:r>
          </w:p>
        </w:tc>
        <w:tc>
          <w:tcPr>
            <w:tcW w:w="1161" w:type="pct"/>
          </w:tcPr>
          <w:p w14:paraId="75E37388"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2AAAEB7B" w14:textId="77777777" w:rsidTr="00DC764E">
        <w:tc>
          <w:tcPr>
            <w:tcW w:w="628" w:type="pct"/>
            <w:gridSpan w:val="2"/>
          </w:tcPr>
          <w:p w14:paraId="32468482" w14:textId="77777777" w:rsidR="00EA4B3C" w:rsidRPr="00FD09BF" w:rsidRDefault="00EA4B3C" w:rsidP="00EF3EA4">
            <w:pPr>
              <w:rPr>
                <w:rFonts w:ascii="Arial" w:hAnsi="Arial" w:cs="Arial"/>
                <w:sz w:val="20"/>
                <w:szCs w:val="20"/>
              </w:rPr>
            </w:pPr>
            <w:r w:rsidRPr="00FD09BF">
              <w:rPr>
                <w:rFonts w:ascii="Arial" w:hAnsi="Arial" w:cs="Arial"/>
                <w:sz w:val="20"/>
                <w:szCs w:val="20"/>
              </w:rPr>
              <w:t>7318.21</w:t>
            </w:r>
          </w:p>
        </w:tc>
        <w:tc>
          <w:tcPr>
            <w:tcW w:w="3211" w:type="pct"/>
          </w:tcPr>
          <w:p w14:paraId="565637C2" w14:textId="77777777" w:rsidR="00EA4B3C" w:rsidRPr="00FD09BF" w:rsidRDefault="00EA4B3C" w:rsidP="00EF3EA4">
            <w:pPr>
              <w:rPr>
                <w:rFonts w:ascii="Arial" w:hAnsi="Arial" w:cs="Arial"/>
                <w:sz w:val="20"/>
                <w:szCs w:val="20"/>
              </w:rPr>
            </w:pPr>
            <w:r w:rsidRPr="00FD09BF">
              <w:rPr>
                <w:rFonts w:ascii="Arial" w:hAnsi="Arial" w:cs="Arial"/>
                <w:sz w:val="20"/>
                <w:szCs w:val="20"/>
              </w:rPr>
              <w:t>- - Vòng đệm lò xo vênh và vòng đệm hãm khác</w:t>
            </w:r>
          </w:p>
        </w:tc>
        <w:tc>
          <w:tcPr>
            <w:tcW w:w="1161" w:type="pct"/>
          </w:tcPr>
          <w:p w14:paraId="44A5E0B9"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27B9973A" w14:textId="77777777" w:rsidTr="00DC764E">
        <w:tc>
          <w:tcPr>
            <w:tcW w:w="628" w:type="pct"/>
            <w:gridSpan w:val="2"/>
          </w:tcPr>
          <w:p w14:paraId="7A189217" w14:textId="77777777" w:rsidR="00EA4B3C" w:rsidRPr="00FD09BF" w:rsidRDefault="00EA4B3C" w:rsidP="00EF3EA4">
            <w:pPr>
              <w:rPr>
                <w:rFonts w:ascii="Arial" w:hAnsi="Arial" w:cs="Arial"/>
                <w:sz w:val="20"/>
                <w:szCs w:val="20"/>
              </w:rPr>
            </w:pPr>
            <w:r w:rsidRPr="00FD09BF">
              <w:rPr>
                <w:rFonts w:ascii="Arial" w:hAnsi="Arial" w:cs="Arial"/>
                <w:sz w:val="20"/>
                <w:szCs w:val="20"/>
              </w:rPr>
              <w:t>7318.22</w:t>
            </w:r>
          </w:p>
        </w:tc>
        <w:tc>
          <w:tcPr>
            <w:tcW w:w="3211" w:type="pct"/>
          </w:tcPr>
          <w:p w14:paraId="1BA97657" w14:textId="77777777" w:rsidR="00EA4B3C" w:rsidRPr="00FD09BF" w:rsidRDefault="00EA4B3C" w:rsidP="00EF3EA4">
            <w:pPr>
              <w:rPr>
                <w:rFonts w:ascii="Arial" w:hAnsi="Arial" w:cs="Arial"/>
                <w:sz w:val="20"/>
                <w:szCs w:val="20"/>
              </w:rPr>
            </w:pPr>
            <w:r w:rsidRPr="00FD09BF">
              <w:rPr>
                <w:rFonts w:ascii="Arial" w:hAnsi="Arial" w:cs="Arial"/>
                <w:sz w:val="20"/>
                <w:szCs w:val="20"/>
              </w:rPr>
              <w:t>- - Vòng đệm khác</w:t>
            </w:r>
          </w:p>
        </w:tc>
        <w:tc>
          <w:tcPr>
            <w:tcW w:w="1161" w:type="pct"/>
          </w:tcPr>
          <w:p w14:paraId="4F2DB65B"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57251564" w14:textId="77777777" w:rsidTr="00DC764E">
        <w:tc>
          <w:tcPr>
            <w:tcW w:w="628" w:type="pct"/>
            <w:gridSpan w:val="2"/>
          </w:tcPr>
          <w:p w14:paraId="15EB6191" w14:textId="77777777" w:rsidR="00EA4B3C" w:rsidRPr="00FD09BF" w:rsidRDefault="00EA4B3C" w:rsidP="00EF3EA4">
            <w:pPr>
              <w:rPr>
                <w:rFonts w:ascii="Arial" w:hAnsi="Arial" w:cs="Arial"/>
                <w:sz w:val="20"/>
                <w:szCs w:val="20"/>
              </w:rPr>
            </w:pPr>
            <w:r w:rsidRPr="00FD09BF">
              <w:rPr>
                <w:rFonts w:ascii="Arial" w:hAnsi="Arial" w:cs="Arial"/>
                <w:sz w:val="20"/>
                <w:szCs w:val="20"/>
              </w:rPr>
              <w:t>7318.23</w:t>
            </w:r>
          </w:p>
        </w:tc>
        <w:tc>
          <w:tcPr>
            <w:tcW w:w="3211" w:type="pct"/>
          </w:tcPr>
          <w:p w14:paraId="020AB4D2" w14:textId="77777777" w:rsidR="00EA4B3C" w:rsidRPr="00FD09BF" w:rsidRDefault="00EA4B3C" w:rsidP="00EF3EA4">
            <w:pPr>
              <w:rPr>
                <w:rFonts w:ascii="Arial" w:hAnsi="Arial" w:cs="Arial"/>
                <w:sz w:val="20"/>
                <w:szCs w:val="20"/>
              </w:rPr>
            </w:pPr>
            <w:r w:rsidRPr="00FD09BF">
              <w:rPr>
                <w:rFonts w:ascii="Arial" w:hAnsi="Arial" w:cs="Arial"/>
                <w:sz w:val="20"/>
                <w:szCs w:val="20"/>
              </w:rPr>
              <w:t>- - Đinh tán:</w:t>
            </w:r>
          </w:p>
        </w:tc>
        <w:tc>
          <w:tcPr>
            <w:tcW w:w="1161" w:type="pct"/>
          </w:tcPr>
          <w:p w14:paraId="6FC79827"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0675C16F" w14:textId="77777777" w:rsidTr="00DC764E">
        <w:tc>
          <w:tcPr>
            <w:tcW w:w="628" w:type="pct"/>
            <w:gridSpan w:val="2"/>
          </w:tcPr>
          <w:p w14:paraId="44B28C99" w14:textId="77777777" w:rsidR="00EA4B3C" w:rsidRPr="00FD09BF" w:rsidRDefault="00EA4B3C" w:rsidP="00EF3EA4">
            <w:pPr>
              <w:rPr>
                <w:rFonts w:ascii="Arial" w:hAnsi="Arial" w:cs="Arial"/>
                <w:sz w:val="20"/>
                <w:szCs w:val="20"/>
              </w:rPr>
            </w:pPr>
            <w:r w:rsidRPr="00FD09BF">
              <w:rPr>
                <w:rFonts w:ascii="Arial" w:hAnsi="Arial" w:cs="Arial"/>
                <w:sz w:val="20"/>
                <w:szCs w:val="20"/>
              </w:rPr>
              <w:t>7318.24</w:t>
            </w:r>
          </w:p>
        </w:tc>
        <w:tc>
          <w:tcPr>
            <w:tcW w:w="3211" w:type="pct"/>
          </w:tcPr>
          <w:p w14:paraId="10C8994F" w14:textId="77777777" w:rsidR="00EA4B3C" w:rsidRPr="00FD09BF" w:rsidRDefault="00EA4B3C" w:rsidP="00EF3EA4">
            <w:pPr>
              <w:rPr>
                <w:rFonts w:ascii="Arial" w:hAnsi="Arial" w:cs="Arial"/>
                <w:sz w:val="20"/>
                <w:szCs w:val="20"/>
              </w:rPr>
            </w:pPr>
            <w:r w:rsidRPr="00FD09BF">
              <w:rPr>
                <w:rFonts w:ascii="Arial" w:hAnsi="Arial" w:cs="Arial"/>
                <w:sz w:val="20"/>
                <w:szCs w:val="20"/>
              </w:rPr>
              <w:t>- - Chốt hãm và chốt định vị</w:t>
            </w:r>
          </w:p>
        </w:tc>
        <w:tc>
          <w:tcPr>
            <w:tcW w:w="1161" w:type="pct"/>
          </w:tcPr>
          <w:p w14:paraId="7AAE295D"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69FBC916" w14:textId="77777777" w:rsidTr="00DC764E">
        <w:tc>
          <w:tcPr>
            <w:tcW w:w="628" w:type="pct"/>
            <w:gridSpan w:val="2"/>
          </w:tcPr>
          <w:p w14:paraId="6E8A817C" w14:textId="77777777" w:rsidR="00EA4B3C" w:rsidRPr="00FD09BF" w:rsidRDefault="00EA4B3C" w:rsidP="00EF3EA4">
            <w:pPr>
              <w:rPr>
                <w:rFonts w:ascii="Arial" w:hAnsi="Arial" w:cs="Arial"/>
                <w:sz w:val="20"/>
                <w:szCs w:val="20"/>
              </w:rPr>
            </w:pPr>
            <w:r w:rsidRPr="00FD09BF">
              <w:rPr>
                <w:rFonts w:ascii="Arial" w:hAnsi="Arial" w:cs="Arial"/>
                <w:sz w:val="20"/>
                <w:szCs w:val="20"/>
              </w:rPr>
              <w:t>7318.29</w:t>
            </w:r>
          </w:p>
        </w:tc>
        <w:tc>
          <w:tcPr>
            <w:tcW w:w="3211" w:type="pct"/>
          </w:tcPr>
          <w:p w14:paraId="52965ACC"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tcPr>
          <w:p w14:paraId="6D261B8C"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6FA4261C" w14:textId="77777777" w:rsidTr="00DC764E">
        <w:tc>
          <w:tcPr>
            <w:tcW w:w="628" w:type="pct"/>
            <w:gridSpan w:val="2"/>
          </w:tcPr>
          <w:p w14:paraId="7B5E3B50"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73.19</w:t>
            </w:r>
          </w:p>
        </w:tc>
        <w:tc>
          <w:tcPr>
            <w:tcW w:w="3211" w:type="pct"/>
          </w:tcPr>
          <w:p w14:paraId="69166299"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Kim khâu, kim đan, cái xỏ dây, kim móc, kim thêu và các loại tương tự, để sử dụng bằng tay, bằng sắt hoặc thép; ghim băng và các loại ghim khác bằng sắt hoặc thép, chưa được ghi hoặc chi tiết ở nơi khác.</w:t>
            </w:r>
          </w:p>
        </w:tc>
        <w:tc>
          <w:tcPr>
            <w:tcW w:w="1161" w:type="pct"/>
          </w:tcPr>
          <w:p w14:paraId="1AD16F36"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0FECF6AB" w14:textId="77777777" w:rsidTr="00DC764E">
        <w:tc>
          <w:tcPr>
            <w:tcW w:w="628" w:type="pct"/>
            <w:gridSpan w:val="2"/>
          </w:tcPr>
          <w:p w14:paraId="0756E28E" w14:textId="77777777" w:rsidR="00EA4B3C" w:rsidRPr="00FD09BF" w:rsidRDefault="00EA4B3C" w:rsidP="00EF3EA4">
            <w:pPr>
              <w:rPr>
                <w:rFonts w:ascii="Arial" w:hAnsi="Arial" w:cs="Arial"/>
                <w:sz w:val="20"/>
                <w:szCs w:val="20"/>
              </w:rPr>
            </w:pPr>
            <w:r w:rsidRPr="00FD09BF">
              <w:rPr>
                <w:rFonts w:ascii="Arial" w:hAnsi="Arial" w:cs="Arial"/>
                <w:sz w:val="20"/>
                <w:szCs w:val="20"/>
              </w:rPr>
              <w:t>7319.40</w:t>
            </w:r>
          </w:p>
        </w:tc>
        <w:tc>
          <w:tcPr>
            <w:tcW w:w="3211" w:type="pct"/>
          </w:tcPr>
          <w:p w14:paraId="2B3E2818" w14:textId="77777777" w:rsidR="00EA4B3C" w:rsidRPr="00FD09BF" w:rsidRDefault="00EA4B3C" w:rsidP="00EF3EA4">
            <w:pPr>
              <w:rPr>
                <w:rFonts w:ascii="Arial" w:hAnsi="Arial" w:cs="Arial"/>
                <w:sz w:val="20"/>
                <w:szCs w:val="20"/>
              </w:rPr>
            </w:pPr>
            <w:r w:rsidRPr="00FD09BF">
              <w:rPr>
                <w:rFonts w:ascii="Arial" w:hAnsi="Arial" w:cs="Arial"/>
                <w:sz w:val="20"/>
                <w:szCs w:val="20"/>
              </w:rPr>
              <w:t>- Ghim băng và các loại ghim khác:</w:t>
            </w:r>
          </w:p>
        </w:tc>
        <w:tc>
          <w:tcPr>
            <w:tcW w:w="1161" w:type="pct"/>
          </w:tcPr>
          <w:p w14:paraId="0A94F7A4"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25E6BE0B" w14:textId="77777777" w:rsidTr="00DC764E">
        <w:tc>
          <w:tcPr>
            <w:tcW w:w="628" w:type="pct"/>
            <w:gridSpan w:val="2"/>
          </w:tcPr>
          <w:p w14:paraId="10BFB86B" w14:textId="77777777" w:rsidR="00EA4B3C" w:rsidRPr="00FD09BF" w:rsidRDefault="00EA4B3C" w:rsidP="00EF3EA4">
            <w:pPr>
              <w:rPr>
                <w:rFonts w:ascii="Arial" w:hAnsi="Arial" w:cs="Arial"/>
                <w:sz w:val="20"/>
                <w:szCs w:val="20"/>
              </w:rPr>
            </w:pPr>
            <w:r w:rsidRPr="00FD09BF">
              <w:rPr>
                <w:rFonts w:ascii="Arial" w:hAnsi="Arial" w:cs="Arial"/>
                <w:sz w:val="20"/>
                <w:szCs w:val="20"/>
              </w:rPr>
              <w:t>7319.90</w:t>
            </w:r>
          </w:p>
        </w:tc>
        <w:tc>
          <w:tcPr>
            <w:tcW w:w="3211" w:type="pct"/>
          </w:tcPr>
          <w:p w14:paraId="2612A07D" w14:textId="77777777" w:rsidR="00EA4B3C" w:rsidRPr="00FD09BF" w:rsidRDefault="00EA4B3C" w:rsidP="00EF3EA4">
            <w:pPr>
              <w:rPr>
                <w:rFonts w:ascii="Arial" w:hAnsi="Arial" w:cs="Arial"/>
                <w:sz w:val="20"/>
                <w:szCs w:val="20"/>
              </w:rPr>
            </w:pPr>
            <w:r w:rsidRPr="00FD09BF">
              <w:rPr>
                <w:rFonts w:ascii="Arial" w:hAnsi="Arial" w:cs="Arial"/>
                <w:sz w:val="20"/>
                <w:szCs w:val="20"/>
              </w:rPr>
              <w:t>- Loại khác:</w:t>
            </w:r>
          </w:p>
        </w:tc>
        <w:tc>
          <w:tcPr>
            <w:tcW w:w="1161" w:type="pct"/>
          </w:tcPr>
          <w:p w14:paraId="33A3970E"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5D8A6DF5" w14:textId="77777777" w:rsidTr="00DC764E">
        <w:tc>
          <w:tcPr>
            <w:tcW w:w="628" w:type="pct"/>
            <w:gridSpan w:val="2"/>
          </w:tcPr>
          <w:p w14:paraId="20156A30"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73.20</w:t>
            </w:r>
          </w:p>
        </w:tc>
        <w:tc>
          <w:tcPr>
            <w:tcW w:w="3211" w:type="pct"/>
          </w:tcPr>
          <w:p w14:paraId="70978422"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Lò xo và lá lò xo, bằng sắt hoặc thép.</w:t>
            </w:r>
          </w:p>
        </w:tc>
        <w:tc>
          <w:tcPr>
            <w:tcW w:w="1161" w:type="pct"/>
          </w:tcPr>
          <w:p w14:paraId="7FB4FE3D"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22B5418A" w14:textId="77777777" w:rsidTr="00DC764E">
        <w:tc>
          <w:tcPr>
            <w:tcW w:w="628" w:type="pct"/>
            <w:gridSpan w:val="2"/>
          </w:tcPr>
          <w:p w14:paraId="22A93D54" w14:textId="77777777" w:rsidR="00EA4B3C" w:rsidRPr="00FD09BF" w:rsidRDefault="00EA4B3C" w:rsidP="00EF3EA4">
            <w:pPr>
              <w:rPr>
                <w:rFonts w:ascii="Arial" w:hAnsi="Arial" w:cs="Arial"/>
                <w:sz w:val="20"/>
                <w:szCs w:val="20"/>
              </w:rPr>
            </w:pPr>
            <w:r w:rsidRPr="00FD09BF">
              <w:rPr>
                <w:rFonts w:ascii="Arial" w:hAnsi="Arial" w:cs="Arial"/>
                <w:sz w:val="20"/>
                <w:szCs w:val="20"/>
              </w:rPr>
              <w:t>7320.10</w:t>
            </w:r>
          </w:p>
        </w:tc>
        <w:tc>
          <w:tcPr>
            <w:tcW w:w="3211" w:type="pct"/>
          </w:tcPr>
          <w:p w14:paraId="51A27384" w14:textId="77777777" w:rsidR="00EA4B3C" w:rsidRPr="00FD09BF" w:rsidRDefault="00EA4B3C" w:rsidP="00EF3EA4">
            <w:pPr>
              <w:rPr>
                <w:rFonts w:ascii="Arial" w:hAnsi="Arial" w:cs="Arial"/>
                <w:sz w:val="20"/>
                <w:szCs w:val="20"/>
              </w:rPr>
            </w:pPr>
            <w:r w:rsidRPr="00FD09BF">
              <w:rPr>
                <w:rFonts w:ascii="Arial" w:hAnsi="Arial" w:cs="Arial"/>
                <w:sz w:val="20"/>
                <w:szCs w:val="20"/>
              </w:rPr>
              <w:t>- Lò xo lá và các lá lò xo:</w:t>
            </w:r>
          </w:p>
        </w:tc>
        <w:tc>
          <w:tcPr>
            <w:tcW w:w="1161" w:type="pct"/>
          </w:tcPr>
          <w:p w14:paraId="60366B0A"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25A5E435" w14:textId="77777777" w:rsidTr="00DC764E">
        <w:tc>
          <w:tcPr>
            <w:tcW w:w="628" w:type="pct"/>
            <w:gridSpan w:val="2"/>
          </w:tcPr>
          <w:p w14:paraId="1EA01BFC" w14:textId="77777777" w:rsidR="00EA4B3C" w:rsidRPr="00FD09BF" w:rsidRDefault="00EA4B3C" w:rsidP="00EF3EA4">
            <w:pPr>
              <w:rPr>
                <w:rFonts w:ascii="Arial" w:hAnsi="Arial" w:cs="Arial"/>
                <w:sz w:val="20"/>
                <w:szCs w:val="20"/>
              </w:rPr>
            </w:pPr>
            <w:r w:rsidRPr="00FD09BF">
              <w:rPr>
                <w:rFonts w:ascii="Arial" w:hAnsi="Arial" w:cs="Arial"/>
                <w:sz w:val="20"/>
                <w:szCs w:val="20"/>
              </w:rPr>
              <w:t>7320.20</w:t>
            </w:r>
          </w:p>
        </w:tc>
        <w:tc>
          <w:tcPr>
            <w:tcW w:w="3211" w:type="pct"/>
          </w:tcPr>
          <w:p w14:paraId="7F5E45A5" w14:textId="77777777" w:rsidR="00EA4B3C" w:rsidRPr="00FD09BF" w:rsidRDefault="00EA4B3C" w:rsidP="00EF3EA4">
            <w:pPr>
              <w:rPr>
                <w:rFonts w:ascii="Arial" w:hAnsi="Arial" w:cs="Arial"/>
                <w:sz w:val="20"/>
                <w:szCs w:val="20"/>
              </w:rPr>
            </w:pPr>
            <w:r w:rsidRPr="00FD09BF">
              <w:rPr>
                <w:rFonts w:ascii="Arial" w:hAnsi="Arial" w:cs="Arial"/>
                <w:sz w:val="20"/>
                <w:szCs w:val="20"/>
              </w:rPr>
              <w:t>- Lò xo cuộn:</w:t>
            </w:r>
          </w:p>
        </w:tc>
        <w:tc>
          <w:tcPr>
            <w:tcW w:w="1161" w:type="pct"/>
          </w:tcPr>
          <w:p w14:paraId="5EA2C67F"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7D43D56D" w14:textId="77777777" w:rsidTr="00DC764E">
        <w:tc>
          <w:tcPr>
            <w:tcW w:w="628" w:type="pct"/>
            <w:gridSpan w:val="2"/>
          </w:tcPr>
          <w:p w14:paraId="68309892" w14:textId="77777777" w:rsidR="00EA4B3C" w:rsidRPr="00FD09BF" w:rsidRDefault="00EA4B3C" w:rsidP="00EF3EA4">
            <w:pPr>
              <w:rPr>
                <w:rFonts w:ascii="Arial" w:hAnsi="Arial" w:cs="Arial"/>
                <w:sz w:val="20"/>
                <w:szCs w:val="20"/>
              </w:rPr>
            </w:pPr>
            <w:r w:rsidRPr="00FD09BF">
              <w:rPr>
                <w:rFonts w:ascii="Arial" w:hAnsi="Arial" w:cs="Arial"/>
                <w:sz w:val="20"/>
                <w:szCs w:val="20"/>
              </w:rPr>
              <w:t>7320.90</w:t>
            </w:r>
          </w:p>
        </w:tc>
        <w:tc>
          <w:tcPr>
            <w:tcW w:w="3211" w:type="pct"/>
          </w:tcPr>
          <w:p w14:paraId="2B5A18A5" w14:textId="77777777" w:rsidR="00EA4B3C" w:rsidRPr="00FD09BF" w:rsidRDefault="00EA4B3C" w:rsidP="00EF3EA4">
            <w:pPr>
              <w:rPr>
                <w:rFonts w:ascii="Arial" w:hAnsi="Arial" w:cs="Arial"/>
                <w:sz w:val="20"/>
                <w:szCs w:val="20"/>
              </w:rPr>
            </w:pPr>
            <w:r w:rsidRPr="00FD09BF">
              <w:rPr>
                <w:rFonts w:ascii="Arial" w:hAnsi="Arial" w:cs="Arial"/>
                <w:sz w:val="20"/>
                <w:szCs w:val="20"/>
              </w:rPr>
              <w:t>- Loại khác:</w:t>
            </w:r>
          </w:p>
        </w:tc>
        <w:tc>
          <w:tcPr>
            <w:tcW w:w="1161" w:type="pct"/>
          </w:tcPr>
          <w:p w14:paraId="3A70323B"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48B1DE10" w14:textId="77777777" w:rsidTr="00DC764E">
        <w:tc>
          <w:tcPr>
            <w:tcW w:w="628" w:type="pct"/>
            <w:gridSpan w:val="2"/>
          </w:tcPr>
          <w:p w14:paraId="2E5FA831"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73.21</w:t>
            </w:r>
          </w:p>
        </w:tc>
        <w:tc>
          <w:tcPr>
            <w:tcW w:w="3211" w:type="pct"/>
          </w:tcPr>
          <w:p w14:paraId="26C4215D"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Bếp, bếp có lò nướng, vỉ lò, bếp nấu (kể cả loại có nồi hơi phụ dùng cho hệ thống gia nhiệt trung tâm), vỉ nướng, lò nướng, lò ga hình vòng, dụng cụ hâm nóng dạng tấm và các loại đồ dùng gia đình không dùng điện tương tự, và các bộ phận của chúng, bằng sắt hoặc thép.</w:t>
            </w:r>
          </w:p>
        </w:tc>
        <w:tc>
          <w:tcPr>
            <w:tcW w:w="1161" w:type="pct"/>
          </w:tcPr>
          <w:p w14:paraId="4D40C427"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3FC2B738" w14:textId="77777777" w:rsidTr="00DC764E">
        <w:tc>
          <w:tcPr>
            <w:tcW w:w="628" w:type="pct"/>
            <w:gridSpan w:val="2"/>
          </w:tcPr>
          <w:p w14:paraId="6AA0FA1B"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11" w:type="pct"/>
          </w:tcPr>
          <w:p w14:paraId="3CA7C609" w14:textId="77777777" w:rsidR="00EA4B3C" w:rsidRPr="00FD09BF" w:rsidRDefault="00EA4B3C" w:rsidP="00EF3EA4">
            <w:pPr>
              <w:rPr>
                <w:rFonts w:ascii="Arial" w:hAnsi="Arial" w:cs="Arial"/>
                <w:sz w:val="20"/>
                <w:szCs w:val="20"/>
              </w:rPr>
            </w:pPr>
            <w:r w:rsidRPr="00FD09BF">
              <w:rPr>
                <w:rFonts w:ascii="Arial" w:hAnsi="Arial" w:cs="Arial"/>
                <w:sz w:val="20"/>
                <w:szCs w:val="20"/>
              </w:rPr>
              <w:t>- Dụng cụ nấu và dụng cụ hâm nóng dạng tấm:</w:t>
            </w:r>
          </w:p>
        </w:tc>
        <w:tc>
          <w:tcPr>
            <w:tcW w:w="1161" w:type="pct"/>
          </w:tcPr>
          <w:p w14:paraId="0B651426"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5E38F543" w14:textId="77777777" w:rsidTr="00DC764E">
        <w:tc>
          <w:tcPr>
            <w:tcW w:w="628" w:type="pct"/>
            <w:gridSpan w:val="2"/>
          </w:tcPr>
          <w:p w14:paraId="2BFBA8C6" w14:textId="77777777" w:rsidR="00EA4B3C" w:rsidRPr="00FD09BF" w:rsidRDefault="00EA4B3C" w:rsidP="00EF3EA4">
            <w:pPr>
              <w:rPr>
                <w:rFonts w:ascii="Arial" w:hAnsi="Arial" w:cs="Arial"/>
                <w:sz w:val="20"/>
                <w:szCs w:val="20"/>
              </w:rPr>
            </w:pPr>
            <w:r w:rsidRPr="00FD09BF">
              <w:rPr>
                <w:rFonts w:ascii="Arial" w:hAnsi="Arial" w:cs="Arial"/>
                <w:sz w:val="20"/>
                <w:szCs w:val="20"/>
              </w:rPr>
              <w:t>7321.11</w:t>
            </w:r>
          </w:p>
        </w:tc>
        <w:tc>
          <w:tcPr>
            <w:tcW w:w="3211" w:type="pct"/>
          </w:tcPr>
          <w:p w14:paraId="70868E11" w14:textId="77777777" w:rsidR="00EA4B3C" w:rsidRPr="00FD09BF" w:rsidRDefault="00EA4B3C" w:rsidP="00EF3EA4">
            <w:pPr>
              <w:rPr>
                <w:rFonts w:ascii="Arial" w:hAnsi="Arial" w:cs="Arial"/>
                <w:sz w:val="20"/>
                <w:szCs w:val="20"/>
              </w:rPr>
            </w:pPr>
            <w:r w:rsidRPr="00FD09BF">
              <w:rPr>
                <w:rFonts w:ascii="Arial" w:hAnsi="Arial" w:cs="Arial"/>
                <w:sz w:val="20"/>
                <w:szCs w:val="20"/>
              </w:rPr>
              <w:t>- - Loại dùng nhiên liệu khí hoặc dùng cả khí và nhiên liệu khác</w:t>
            </w:r>
          </w:p>
        </w:tc>
        <w:tc>
          <w:tcPr>
            <w:tcW w:w="1161" w:type="pct"/>
          </w:tcPr>
          <w:p w14:paraId="75050FB8"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1C60F00C" w14:textId="77777777" w:rsidTr="00DC764E">
        <w:tc>
          <w:tcPr>
            <w:tcW w:w="628" w:type="pct"/>
            <w:gridSpan w:val="2"/>
          </w:tcPr>
          <w:p w14:paraId="4A25E913" w14:textId="77777777" w:rsidR="00EA4B3C" w:rsidRPr="00FD09BF" w:rsidRDefault="00EA4B3C" w:rsidP="00EF3EA4">
            <w:pPr>
              <w:rPr>
                <w:rFonts w:ascii="Arial" w:hAnsi="Arial" w:cs="Arial"/>
                <w:sz w:val="20"/>
                <w:szCs w:val="20"/>
              </w:rPr>
            </w:pPr>
            <w:r w:rsidRPr="00FD09BF">
              <w:rPr>
                <w:rFonts w:ascii="Arial" w:hAnsi="Arial" w:cs="Arial"/>
                <w:sz w:val="20"/>
                <w:szCs w:val="20"/>
              </w:rPr>
              <w:t>7321.12</w:t>
            </w:r>
          </w:p>
        </w:tc>
        <w:tc>
          <w:tcPr>
            <w:tcW w:w="3211" w:type="pct"/>
          </w:tcPr>
          <w:p w14:paraId="2B6B60A9" w14:textId="77777777" w:rsidR="00EA4B3C" w:rsidRPr="00FD09BF" w:rsidRDefault="00EA4B3C" w:rsidP="00EF3EA4">
            <w:pPr>
              <w:rPr>
                <w:rFonts w:ascii="Arial" w:hAnsi="Arial" w:cs="Arial"/>
                <w:sz w:val="20"/>
                <w:szCs w:val="20"/>
              </w:rPr>
            </w:pPr>
            <w:r w:rsidRPr="00FD09BF">
              <w:rPr>
                <w:rFonts w:ascii="Arial" w:hAnsi="Arial" w:cs="Arial"/>
                <w:sz w:val="20"/>
                <w:szCs w:val="20"/>
              </w:rPr>
              <w:t>- - Loại dùng nhiên liệu lỏng</w:t>
            </w:r>
          </w:p>
        </w:tc>
        <w:tc>
          <w:tcPr>
            <w:tcW w:w="1161" w:type="pct"/>
          </w:tcPr>
          <w:p w14:paraId="5167F64E"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54F44C41" w14:textId="77777777" w:rsidTr="00DC764E">
        <w:tc>
          <w:tcPr>
            <w:tcW w:w="628" w:type="pct"/>
            <w:gridSpan w:val="2"/>
          </w:tcPr>
          <w:p w14:paraId="4DE5AA71" w14:textId="77777777" w:rsidR="00EA4B3C" w:rsidRPr="00FD09BF" w:rsidRDefault="00EA4B3C" w:rsidP="00EF3EA4">
            <w:pPr>
              <w:rPr>
                <w:rFonts w:ascii="Arial" w:hAnsi="Arial" w:cs="Arial"/>
                <w:sz w:val="20"/>
                <w:szCs w:val="20"/>
              </w:rPr>
            </w:pPr>
            <w:r w:rsidRPr="00FD09BF">
              <w:rPr>
                <w:rFonts w:ascii="Arial" w:hAnsi="Arial" w:cs="Arial"/>
                <w:sz w:val="20"/>
                <w:szCs w:val="20"/>
              </w:rPr>
              <w:t>7321.19</w:t>
            </w:r>
          </w:p>
        </w:tc>
        <w:tc>
          <w:tcPr>
            <w:tcW w:w="3211" w:type="pct"/>
          </w:tcPr>
          <w:p w14:paraId="7EC87FB9"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 kể cả dụng cụ dùng nhiên liệu rắn:</w:t>
            </w:r>
          </w:p>
        </w:tc>
        <w:tc>
          <w:tcPr>
            <w:tcW w:w="1161" w:type="pct"/>
          </w:tcPr>
          <w:p w14:paraId="6CD8D1C4"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3D8F2912" w14:textId="77777777" w:rsidTr="00DC764E">
        <w:tc>
          <w:tcPr>
            <w:tcW w:w="628" w:type="pct"/>
            <w:gridSpan w:val="2"/>
          </w:tcPr>
          <w:p w14:paraId="3B1E43CA"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11" w:type="pct"/>
          </w:tcPr>
          <w:p w14:paraId="131B5E9F" w14:textId="77777777" w:rsidR="00EA4B3C" w:rsidRPr="00FD09BF" w:rsidRDefault="00EA4B3C" w:rsidP="00EF3EA4">
            <w:pPr>
              <w:rPr>
                <w:rFonts w:ascii="Arial" w:hAnsi="Arial" w:cs="Arial"/>
                <w:sz w:val="20"/>
                <w:szCs w:val="20"/>
              </w:rPr>
            </w:pPr>
            <w:r w:rsidRPr="00FD09BF">
              <w:rPr>
                <w:rFonts w:ascii="Arial" w:hAnsi="Arial" w:cs="Arial"/>
                <w:sz w:val="20"/>
                <w:szCs w:val="20"/>
              </w:rPr>
              <w:t>- Dụng cụ khác:</w:t>
            </w:r>
          </w:p>
        </w:tc>
        <w:tc>
          <w:tcPr>
            <w:tcW w:w="1161" w:type="pct"/>
          </w:tcPr>
          <w:p w14:paraId="1C09C31E"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3EA47329" w14:textId="77777777" w:rsidTr="00DC764E">
        <w:tc>
          <w:tcPr>
            <w:tcW w:w="628" w:type="pct"/>
            <w:gridSpan w:val="2"/>
          </w:tcPr>
          <w:p w14:paraId="382762D8" w14:textId="77777777" w:rsidR="00EA4B3C" w:rsidRPr="00FD09BF" w:rsidRDefault="00EA4B3C" w:rsidP="00EF3EA4">
            <w:pPr>
              <w:rPr>
                <w:rFonts w:ascii="Arial" w:hAnsi="Arial" w:cs="Arial"/>
                <w:sz w:val="20"/>
                <w:szCs w:val="20"/>
              </w:rPr>
            </w:pPr>
            <w:r w:rsidRPr="00FD09BF">
              <w:rPr>
                <w:rFonts w:ascii="Arial" w:hAnsi="Arial" w:cs="Arial"/>
                <w:sz w:val="20"/>
                <w:szCs w:val="20"/>
              </w:rPr>
              <w:t>7321.81</w:t>
            </w:r>
          </w:p>
        </w:tc>
        <w:tc>
          <w:tcPr>
            <w:tcW w:w="3211" w:type="pct"/>
          </w:tcPr>
          <w:p w14:paraId="5A07C100" w14:textId="77777777" w:rsidR="00EA4B3C" w:rsidRPr="00FD09BF" w:rsidRDefault="00EA4B3C" w:rsidP="00EF3EA4">
            <w:pPr>
              <w:rPr>
                <w:rFonts w:ascii="Arial" w:hAnsi="Arial" w:cs="Arial"/>
                <w:sz w:val="20"/>
                <w:szCs w:val="20"/>
              </w:rPr>
            </w:pPr>
            <w:r w:rsidRPr="00FD09BF">
              <w:rPr>
                <w:rFonts w:ascii="Arial" w:hAnsi="Arial" w:cs="Arial"/>
                <w:sz w:val="20"/>
                <w:szCs w:val="20"/>
              </w:rPr>
              <w:t>- - Loại dùng nhiên liệu khí hoặc dùng cả khí và nhiên liệu khác</w:t>
            </w:r>
          </w:p>
        </w:tc>
        <w:tc>
          <w:tcPr>
            <w:tcW w:w="1161" w:type="pct"/>
          </w:tcPr>
          <w:p w14:paraId="7683F03E"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7F60FEAF" w14:textId="77777777" w:rsidTr="00DC764E">
        <w:tc>
          <w:tcPr>
            <w:tcW w:w="628" w:type="pct"/>
            <w:gridSpan w:val="2"/>
          </w:tcPr>
          <w:p w14:paraId="45E2B074" w14:textId="77777777" w:rsidR="00EA4B3C" w:rsidRPr="00FD09BF" w:rsidRDefault="00EA4B3C" w:rsidP="00EF3EA4">
            <w:pPr>
              <w:rPr>
                <w:rFonts w:ascii="Arial" w:hAnsi="Arial" w:cs="Arial"/>
                <w:sz w:val="20"/>
                <w:szCs w:val="20"/>
              </w:rPr>
            </w:pPr>
            <w:r w:rsidRPr="00FD09BF">
              <w:rPr>
                <w:rFonts w:ascii="Arial" w:hAnsi="Arial" w:cs="Arial"/>
                <w:sz w:val="20"/>
                <w:szCs w:val="20"/>
              </w:rPr>
              <w:t>7321.82</w:t>
            </w:r>
          </w:p>
        </w:tc>
        <w:tc>
          <w:tcPr>
            <w:tcW w:w="3211" w:type="pct"/>
          </w:tcPr>
          <w:p w14:paraId="249833B3" w14:textId="77777777" w:rsidR="00EA4B3C" w:rsidRPr="00FD09BF" w:rsidRDefault="00EA4B3C" w:rsidP="00EF3EA4">
            <w:pPr>
              <w:rPr>
                <w:rFonts w:ascii="Arial" w:hAnsi="Arial" w:cs="Arial"/>
                <w:sz w:val="20"/>
                <w:szCs w:val="20"/>
              </w:rPr>
            </w:pPr>
            <w:r w:rsidRPr="00FD09BF">
              <w:rPr>
                <w:rFonts w:ascii="Arial" w:hAnsi="Arial" w:cs="Arial"/>
                <w:sz w:val="20"/>
                <w:szCs w:val="20"/>
              </w:rPr>
              <w:t>- - Loại dùng nhiên liệu lỏng</w:t>
            </w:r>
          </w:p>
        </w:tc>
        <w:tc>
          <w:tcPr>
            <w:tcW w:w="1161" w:type="pct"/>
          </w:tcPr>
          <w:p w14:paraId="7E042088"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3371FD8F" w14:textId="77777777" w:rsidTr="00DC764E">
        <w:tc>
          <w:tcPr>
            <w:tcW w:w="628" w:type="pct"/>
            <w:gridSpan w:val="2"/>
          </w:tcPr>
          <w:p w14:paraId="47177463" w14:textId="77777777" w:rsidR="00EA4B3C" w:rsidRPr="00FD09BF" w:rsidRDefault="00EA4B3C" w:rsidP="00EF3EA4">
            <w:pPr>
              <w:rPr>
                <w:rFonts w:ascii="Arial" w:hAnsi="Arial" w:cs="Arial"/>
                <w:sz w:val="20"/>
                <w:szCs w:val="20"/>
              </w:rPr>
            </w:pPr>
            <w:r w:rsidRPr="00FD09BF">
              <w:rPr>
                <w:rFonts w:ascii="Arial" w:hAnsi="Arial" w:cs="Arial"/>
                <w:sz w:val="20"/>
                <w:szCs w:val="20"/>
              </w:rPr>
              <w:t>7321.89</w:t>
            </w:r>
          </w:p>
        </w:tc>
        <w:tc>
          <w:tcPr>
            <w:tcW w:w="3211" w:type="pct"/>
          </w:tcPr>
          <w:p w14:paraId="69D8DAB2"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 kể cả dụng cụ dùng nhiên liệu rắn</w:t>
            </w:r>
          </w:p>
        </w:tc>
        <w:tc>
          <w:tcPr>
            <w:tcW w:w="1161" w:type="pct"/>
          </w:tcPr>
          <w:p w14:paraId="3F4ACB9C"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1B922593" w14:textId="77777777" w:rsidTr="00DC764E">
        <w:tc>
          <w:tcPr>
            <w:tcW w:w="628" w:type="pct"/>
            <w:gridSpan w:val="2"/>
          </w:tcPr>
          <w:p w14:paraId="37192147" w14:textId="77777777" w:rsidR="00EA4B3C" w:rsidRPr="00FD09BF" w:rsidRDefault="00EA4B3C" w:rsidP="00EF3EA4">
            <w:pPr>
              <w:rPr>
                <w:rFonts w:ascii="Arial" w:hAnsi="Arial" w:cs="Arial"/>
                <w:sz w:val="20"/>
                <w:szCs w:val="20"/>
              </w:rPr>
            </w:pPr>
            <w:r w:rsidRPr="00FD09BF">
              <w:rPr>
                <w:rFonts w:ascii="Arial" w:hAnsi="Arial" w:cs="Arial"/>
                <w:sz w:val="20"/>
                <w:szCs w:val="20"/>
              </w:rPr>
              <w:t>7321.90</w:t>
            </w:r>
          </w:p>
        </w:tc>
        <w:tc>
          <w:tcPr>
            <w:tcW w:w="3211" w:type="pct"/>
          </w:tcPr>
          <w:p w14:paraId="5A1E81D3" w14:textId="77777777" w:rsidR="00EA4B3C" w:rsidRPr="00FD09BF" w:rsidRDefault="00EA4B3C" w:rsidP="00EF3EA4">
            <w:pPr>
              <w:rPr>
                <w:rFonts w:ascii="Arial" w:hAnsi="Arial" w:cs="Arial"/>
                <w:sz w:val="20"/>
                <w:szCs w:val="20"/>
              </w:rPr>
            </w:pPr>
            <w:r w:rsidRPr="00FD09BF">
              <w:rPr>
                <w:rFonts w:ascii="Arial" w:hAnsi="Arial" w:cs="Arial"/>
                <w:sz w:val="20"/>
                <w:szCs w:val="20"/>
              </w:rPr>
              <w:t>- Bộ phận:</w:t>
            </w:r>
          </w:p>
        </w:tc>
        <w:tc>
          <w:tcPr>
            <w:tcW w:w="1161" w:type="pct"/>
          </w:tcPr>
          <w:p w14:paraId="5F675E1B"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3262B0E5" w14:textId="77777777" w:rsidTr="00DC764E">
        <w:tc>
          <w:tcPr>
            <w:tcW w:w="628" w:type="pct"/>
            <w:gridSpan w:val="2"/>
          </w:tcPr>
          <w:p w14:paraId="50B8443B"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73.22</w:t>
            </w:r>
          </w:p>
        </w:tc>
        <w:tc>
          <w:tcPr>
            <w:tcW w:w="3211" w:type="pct"/>
          </w:tcPr>
          <w:p w14:paraId="481E5E61"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Lò sưởi của hệ thống nhiệt trung tâm không dùng điện và các bộ phận của chúng, bằng sắt hoặc thép; thiết bị làm nóng không khí và bộ phận phân phối khí nóng (kể cả loại có khả năng phân phối không khí tự nhiên hoặc khí điều hòa), không làm nóng bằng điện, có lắp quạt hoặc quạt thổi chạy bằng mô tơ, và bộ phận của chúng, bằng sắt hoặc thép.</w:t>
            </w:r>
          </w:p>
        </w:tc>
        <w:tc>
          <w:tcPr>
            <w:tcW w:w="1161" w:type="pct"/>
          </w:tcPr>
          <w:p w14:paraId="50178C00"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12FCBDE0" w14:textId="77777777" w:rsidTr="00DC764E">
        <w:tc>
          <w:tcPr>
            <w:tcW w:w="628" w:type="pct"/>
            <w:gridSpan w:val="2"/>
          </w:tcPr>
          <w:p w14:paraId="0F291351"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11" w:type="pct"/>
          </w:tcPr>
          <w:p w14:paraId="35D6C0E6" w14:textId="77777777" w:rsidR="00EA4B3C" w:rsidRPr="00FD09BF" w:rsidRDefault="00EA4B3C" w:rsidP="00EF3EA4">
            <w:pPr>
              <w:rPr>
                <w:rFonts w:ascii="Arial" w:hAnsi="Arial" w:cs="Arial"/>
                <w:sz w:val="20"/>
                <w:szCs w:val="20"/>
              </w:rPr>
            </w:pPr>
            <w:r w:rsidRPr="00FD09BF">
              <w:rPr>
                <w:rFonts w:ascii="Arial" w:hAnsi="Arial" w:cs="Arial"/>
                <w:sz w:val="20"/>
                <w:szCs w:val="20"/>
              </w:rPr>
              <w:t>- Lò sưởi và bộ phận của chúng:</w:t>
            </w:r>
          </w:p>
        </w:tc>
        <w:tc>
          <w:tcPr>
            <w:tcW w:w="1161" w:type="pct"/>
          </w:tcPr>
          <w:p w14:paraId="0AB3136C"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605849FB" w14:textId="77777777" w:rsidTr="00DC764E">
        <w:tc>
          <w:tcPr>
            <w:tcW w:w="628" w:type="pct"/>
            <w:gridSpan w:val="2"/>
          </w:tcPr>
          <w:p w14:paraId="050CF13A" w14:textId="77777777" w:rsidR="00EA4B3C" w:rsidRPr="00FD09BF" w:rsidRDefault="00EA4B3C" w:rsidP="00EF3EA4">
            <w:pPr>
              <w:rPr>
                <w:rFonts w:ascii="Arial" w:hAnsi="Arial" w:cs="Arial"/>
                <w:sz w:val="20"/>
                <w:szCs w:val="20"/>
              </w:rPr>
            </w:pPr>
            <w:r w:rsidRPr="00FD09BF">
              <w:rPr>
                <w:rFonts w:ascii="Arial" w:hAnsi="Arial" w:cs="Arial"/>
                <w:sz w:val="20"/>
                <w:szCs w:val="20"/>
              </w:rPr>
              <w:t>7322.11</w:t>
            </w:r>
          </w:p>
        </w:tc>
        <w:tc>
          <w:tcPr>
            <w:tcW w:w="3211" w:type="pct"/>
          </w:tcPr>
          <w:p w14:paraId="5C8EF00C" w14:textId="77777777" w:rsidR="00EA4B3C" w:rsidRPr="00FD09BF" w:rsidRDefault="00EA4B3C" w:rsidP="00EF3EA4">
            <w:pPr>
              <w:rPr>
                <w:rFonts w:ascii="Arial" w:hAnsi="Arial" w:cs="Arial"/>
                <w:sz w:val="20"/>
                <w:szCs w:val="20"/>
              </w:rPr>
            </w:pPr>
            <w:r w:rsidRPr="00FD09BF">
              <w:rPr>
                <w:rFonts w:ascii="Arial" w:hAnsi="Arial" w:cs="Arial"/>
                <w:sz w:val="20"/>
                <w:szCs w:val="20"/>
              </w:rPr>
              <w:t>- - Bằng gang đúc</w:t>
            </w:r>
          </w:p>
        </w:tc>
        <w:tc>
          <w:tcPr>
            <w:tcW w:w="1161" w:type="pct"/>
          </w:tcPr>
          <w:p w14:paraId="729BDC1D"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4D73AC08" w14:textId="77777777" w:rsidTr="00DC764E">
        <w:tc>
          <w:tcPr>
            <w:tcW w:w="628" w:type="pct"/>
            <w:gridSpan w:val="2"/>
          </w:tcPr>
          <w:p w14:paraId="361B0F5B" w14:textId="77777777" w:rsidR="00EA4B3C" w:rsidRPr="00FD09BF" w:rsidRDefault="00EA4B3C" w:rsidP="00EF3EA4">
            <w:pPr>
              <w:rPr>
                <w:rFonts w:ascii="Arial" w:hAnsi="Arial" w:cs="Arial"/>
                <w:sz w:val="20"/>
                <w:szCs w:val="20"/>
              </w:rPr>
            </w:pPr>
            <w:r w:rsidRPr="00FD09BF">
              <w:rPr>
                <w:rFonts w:ascii="Arial" w:hAnsi="Arial" w:cs="Arial"/>
                <w:sz w:val="20"/>
                <w:szCs w:val="20"/>
              </w:rPr>
              <w:t>7322.19</w:t>
            </w:r>
          </w:p>
        </w:tc>
        <w:tc>
          <w:tcPr>
            <w:tcW w:w="3211" w:type="pct"/>
          </w:tcPr>
          <w:p w14:paraId="4728E27C"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tcPr>
          <w:p w14:paraId="06859361"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3CB8FA0F" w14:textId="77777777" w:rsidTr="00DC764E">
        <w:tc>
          <w:tcPr>
            <w:tcW w:w="628" w:type="pct"/>
            <w:gridSpan w:val="2"/>
          </w:tcPr>
          <w:p w14:paraId="699B86CC" w14:textId="77777777" w:rsidR="00EA4B3C" w:rsidRPr="00FD09BF" w:rsidRDefault="00EA4B3C" w:rsidP="00EF3EA4">
            <w:pPr>
              <w:rPr>
                <w:rFonts w:ascii="Arial" w:hAnsi="Arial" w:cs="Arial"/>
                <w:sz w:val="20"/>
                <w:szCs w:val="20"/>
              </w:rPr>
            </w:pPr>
            <w:r w:rsidRPr="00FD09BF">
              <w:rPr>
                <w:rFonts w:ascii="Arial" w:hAnsi="Arial" w:cs="Arial"/>
                <w:sz w:val="20"/>
                <w:szCs w:val="20"/>
              </w:rPr>
              <w:t>7322.90</w:t>
            </w:r>
          </w:p>
        </w:tc>
        <w:tc>
          <w:tcPr>
            <w:tcW w:w="3211" w:type="pct"/>
          </w:tcPr>
          <w:p w14:paraId="0E8F1C6D" w14:textId="77777777" w:rsidR="00EA4B3C" w:rsidRPr="00FD09BF" w:rsidRDefault="00EA4B3C" w:rsidP="00EF3EA4">
            <w:pPr>
              <w:rPr>
                <w:rFonts w:ascii="Arial" w:hAnsi="Arial" w:cs="Arial"/>
                <w:sz w:val="20"/>
                <w:szCs w:val="20"/>
              </w:rPr>
            </w:pPr>
            <w:r w:rsidRPr="00FD09BF">
              <w:rPr>
                <w:rFonts w:ascii="Arial" w:hAnsi="Arial" w:cs="Arial"/>
                <w:sz w:val="20"/>
                <w:szCs w:val="20"/>
              </w:rPr>
              <w:t>- Loại khác</w:t>
            </w:r>
          </w:p>
        </w:tc>
        <w:tc>
          <w:tcPr>
            <w:tcW w:w="1161" w:type="pct"/>
          </w:tcPr>
          <w:p w14:paraId="23422CAF"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59CDC626" w14:textId="77777777" w:rsidTr="00DC764E">
        <w:tc>
          <w:tcPr>
            <w:tcW w:w="628" w:type="pct"/>
            <w:gridSpan w:val="2"/>
          </w:tcPr>
          <w:p w14:paraId="1F5DEC0A"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73.23</w:t>
            </w:r>
          </w:p>
        </w:tc>
        <w:tc>
          <w:tcPr>
            <w:tcW w:w="3211" w:type="pct"/>
          </w:tcPr>
          <w:p w14:paraId="71350642"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Bộ đồ ăn, đồ nhà bếp hoặc các loại đồ gia dụng khác và các bộ phận của chúng, bằng sắt hoặc thép; bùi nhùi bằng sắt hoặc thép; miếng cọ nồi và cọ rửa hoặc đánh bóng, găng tay và các loại tương tự, bằng sắt hoặc thép.</w:t>
            </w:r>
          </w:p>
        </w:tc>
        <w:tc>
          <w:tcPr>
            <w:tcW w:w="1161" w:type="pct"/>
          </w:tcPr>
          <w:p w14:paraId="1A3E0EE2"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5C7DE913" w14:textId="77777777" w:rsidTr="00DC764E">
        <w:tc>
          <w:tcPr>
            <w:tcW w:w="628" w:type="pct"/>
            <w:gridSpan w:val="2"/>
          </w:tcPr>
          <w:p w14:paraId="463775AC" w14:textId="77777777" w:rsidR="00EA4B3C" w:rsidRPr="00FD09BF" w:rsidRDefault="00EA4B3C" w:rsidP="00EF3EA4">
            <w:pPr>
              <w:rPr>
                <w:rFonts w:ascii="Arial" w:hAnsi="Arial" w:cs="Arial"/>
                <w:sz w:val="20"/>
                <w:szCs w:val="20"/>
              </w:rPr>
            </w:pPr>
            <w:r w:rsidRPr="00FD09BF">
              <w:rPr>
                <w:rFonts w:ascii="Arial" w:hAnsi="Arial" w:cs="Arial"/>
                <w:sz w:val="20"/>
                <w:szCs w:val="20"/>
              </w:rPr>
              <w:t>7323.10</w:t>
            </w:r>
          </w:p>
        </w:tc>
        <w:tc>
          <w:tcPr>
            <w:tcW w:w="3211" w:type="pct"/>
          </w:tcPr>
          <w:p w14:paraId="58AA2777" w14:textId="77777777" w:rsidR="00EA4B3C" w:rsidRPr="00FD09BF" w:rsidRDefault="00EA4B3C" w:rsidP="00EF3EA4">
            <w:pPr>
              <w:rPr>
                <w:rFonts w:ascii="Arial" w:hAnsi="Arial" w:cs="Arial"/>
                <w:sz w:val="20"/>
                <w:szCs w:val="20"/>
              </w:rPr>
            </w:pPr>
            <w:r w:rsidRPr="00FD09BF">
              <w:rPr>
                <w:rFonts w:ascii="Arial" w:hAnsi="Arial" w:cs="Arial"/>
                <w:sz w:val="20"/>
                <w:szCs w:val="20"/>
              </w:rPr>
              <w:t>- Bùi nhùi bằng sắt hoặc thép; miếng cọ nồi và cọ rửa hoặc đánh bóng, găng tay và các loại tương tự</w:t>
            </w:r>
          </w:p>
        </w:tc>
        <w:tc>
          <w:tcPr>
            <w:tcW w:w="1161" w:type="pct"/>
          </w:tcPr>
          <w:p w14:paraId="12B8F439"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70484604" w14:textId="77777777" w:rsidTr="00DC764E">
        <w:tc>
          <w:tcPr>
            <w:tcW w:w="628" w:type="pct"/>
            <w:gridSpan w:val="2"/>
          </w:tcPr>
          <w:p w14:paraId="65636AD9"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11" w:type="pct"/>
          </w:tcPr>
          <w:p w14:paraId="3206E4B8" w14:textId="77777777" w:rsidR="00EA4B3C" w:rsidRPr="00FD09BF" w:rsidRDefault="00EA4B3C" w:rsidP="00EF3EA4">
            <w:pPr>
              <w:rPr>
                <w:rFonts w:ascii="Arial" w:hAnsi="Arial" w:cs="Arial"/>
                <w:sz w:val="20"/>
                <w:szCs w:val="20"/>
              </w:rPr>
            </w:pPr>
            <w:r w:rsidRPr="00FD09BF">
              <w:rPr>
                <w:rFonts w:ascii="Arial" w:hAnsi="Arial" w:cs="Arial"/>
                <w:sz w:val="20"/>
                <w:szCs w:val="20"/>
              </w:rPr>
              <w:t>- Loại khác:</w:t>
            </w:r>
          </w:p>
        </w:tc>
        <w:tc>
          <w:tcPr>
            <w:tcW w:w="1161" w:type="pct"/>
          </w:tcPr>
          <w:p w14:paraId="4D81312C"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4154152A" w14:textId="77777777" w:rsidTr="00DC764E">
        <w:tc>
          <w:tcPr>
            <w:tcW w:w="628" w:type="pct"/>
            <w:gridSpan w:val="2"/>
          </w:tcPr>
          <w:p w14:paraId="1FB2E9E9" w14:textId="77777777" w:rsidR="00EA4B3C" w:rsidRPr="00FD09BF" w:rsidRDefault="00EA4B3C" w:rsidP="00EF3EA4">
            <w:pPr>
              <w:rPr>
                <w:rFonts w:ascii="Arial" w:hAnsi="Arial" w:cs="Arial"/>
                <w:sz w:val="20"/>
                <w:szCs w:val="20"/>
              </w:rPr>
            </w:pPr>
            <w:r w:rsidRPr="00FD09BF">
              <w:rPr>
                <w:rFonts w:ascii="Arial" w:hAnsi="Arial" w:cs="Arial"/>
                <w:sz w:val="20"/>
                <w:szCs w:val="20"/>
              </w:rPr>
              <w:t>7323.91</w:t>
            </w:r>
          </w:p>
        </w:tc>
        <w:tc>
          <w:tcPr>
            <w:tcW w:w="3211" w:type="pct"/>
          </w:tcPr>
          <w:p w14:paraId="2DC45D32" w14:textId="77777777" w:rsidR="00EA4B3C" w:rsidRPr="00FD09BF" w:rsidRDefault="00EA4B3C" w:rsidP="00EF3EA4">
            <w:pPr>
              <w:rPr>
                <w:rFonts w:ascii="Arial" w:hAnsi="Arial" w:cs="Arial"/>
                <w:sz w:val="20"/>
                <w:szCs w:val="20"/>
              </w:rPr>
            </w:pPr>
            <w:r w:rsidRPr="00FD09BF">
              <w:rPr>
                <w:rFonts w:ascii="Arial" w:hAnsi="Arial" w:cs="Arial"/>
                <w:sz w:val="20"/>
                <w:szCs w:val="20"/>
              </w:rPr>
              <w:t>- - Bằng gang đúc, chưa tráng men:</w:t>
            </w:r>
          </w:p>
        </w:tc>
        <w:tc>
          <w:tcPr>
            <w:tcW w:w="1161" w:type="pct"/>
          </w:tcPr>
          <w:p w14:paraId="613820ED"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7DD6FC05" w14:textId="77777777" w:rsidTr="00DC764E">
        <w:tc>
          <w:tcPr>
            <w:tcW w:w="628" w:type="pct"/>
            <w:gridSpan w:val="2"/>
          </w:tcPr>
          <w:p w14:paraId="51BCC9C4" w14:textId="77777777" w:rsidR="00EA4B3C" w:rsidRPr="00FD09BF" w:rsidRDefault="00EA4B3C" w:rsidP="00EF3EA4">
            <w:pPr>
              <w:rPr>
                <w:rFonts w:ascii="Arial" w:hAnsi="Arial" w:cs="Arial"/>
                <w:sz w:val="20"/>
                <w:szCs w:val="20"/>
              </w:rPr>
            </w:pPr>
            <w:r w:rsidRPr="00FD09BF">
              <w:rPr>
                <w:rFonts w:ascii="Arial" w:hAnsi="Arial" w:cs="Arial"/>
                <w:sz w:val="20"/>
                <w:szCs w:val="20"/>
              </w:rPr>
              <w:t>7323.92</w:t>
            </w:r>
          </w:p>
        </w:tc>
        <w:tc>
          <w:tcPr>
            <w:tcW w:w="3211" w:type="pct"/>
          </w:tcPr>
          <w:p w14:paraId="5295586B" w14:textId="77777777" w:rsidR="00EA4B3C" w:rsidRPr="00FD09BF" w:rsidRDefault="00EA4B3C" w:rsidP="00EF3EA4">
            <w:pPr>
              <w:rPr>
                <w:rFonts w:ascii="Arial" w:hAnsi="Arial" w:cs="Arial"/>
                <w:sz w:val="20"/>
                <w:szCs w:val="20"/>
              </w:rPr>
            </w:pPr>
            <w:r w:rsidRPr="00FD09BF">
              <w:rPr>
                <w:rFonts w:ascii="Arial" w:hAnsi="Arial" w:cs="Arial"/>
                <w:sz w:val="20"/>
                <w:szCs w:val="20"/>
              </w:rPr>
              <w:t>- - Bằng gang đúc, đã tráng men</w:t>
            </w:r>
          </w:p>
        </w:tc>
        <w:tc>
          <w:tcPr>
            <w:tcW w:w="1161" w:type="pct"/>
          </w:tcPr>
          <w:p w14:paraId="466DD025"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3B0E3DB0" w14:textId="77777777" w:rsidTr="00DC764E">
        <w:tc>
          <w:tcPr>
            <w:tcW w:w="628" w:type="pct"/>
            <w:gridSpan w:val="2"/>
          </w:tcPr>
          <w:p w14:paraId="3B8F5130" w14:textId="77777777" w:rsidR="00EA4B3C" w:rsidRPr="00FD09BF" w:rsidRDefault="00EA4B3C" w:rsidP="00EF3EA4">
            <w:pPr>
              <w:rPr>
                <w:rFonts w:ascii="Arial" w:hAnsi="Arial" w:cs="Arial"/>
                <w:sz w:val="20"/>
                <w:szCs w:val="20"/>
              </w:rPr>
            </w:pPr>
            <w:r w:rsidRPr="00FD09BF">
              <w:rPr>
                <w:rFonts w:ascii="Arial" w:hAnsi="Arial" w:cs="Arial"/>
                <w:sz w:val="20"/>
                <w:szCs w:val="20"/>
              </w:rPr>
              <w:t>7323.93</w:t>
            </w:r>
          </w:p>
        </w:tc>
        <w:tc>
          <w:tcPr>
            <w:tcW w:w="3211" w:type="pct"/>
          </w:tcPr>
          <w:p w14:paraId="042A8492" w14:textId="77777777" w:rsidR="00EA4B3C" w:rsidRPr="00FD09BF" w:rsidRDefault="00EA4B3C" w:rsidP="00EF3EA4">
            <w:pPr>
              <w:rPr>
                <w:rFonts w:ascii="Arial" w:hAnsi="Arial" w:cs="Arial"/>
                <w:sz w:val="20"/>
                <w:szCs w:val="20"/>
              </w:rPr>
            </w:pPr>
            <w:r w:rsidRPr="00FD09BF">
              <w:rPr>
                <w:rFonts w:ascii="Arial" w:hAnsi="Arial" w:cs="Arial"/>
                <w:sz w:val="20"/>
                <w:szCs w:val="20"/>
              </w:rPr>
              <w:t>- - Bằng thép không gỉ:</w:t>
            </w:r>
          </w:p>
        </w:tc>
        <w:tc>
          <w:tcPr>
            <w:tcW w:w="1161" w:type="pct"/>
          </w:tcPr>
          <w:p w14:paraId="6E2C7841"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032CE0B8" w14:textId="77777777" w:rsidTr="00DC764E">
        <w:tc>
          <w:tcPr>
            <w:tcW w:w="628" w:type="pct"/>
            <w:gridSpan w:val="2"/>
          </w:tcPr>
          <w:p w14:paraId="2C616E51" w14:textId="77777777" w:rsidR="00EA4B3C" w:rsidRPr="00FD09BF" w:rsidRDefault="00EA4B3C" w:rsidP="00EF3EA4">
            <w:pPr>
              <w:rPr>
                <w:rFonts w:ascii="Arial" w:hAnsi="Arial" w:cs="Arial"/>
                <w:sz w:val="20"/>
                <w:szCs w:val="20"/>
              </w:rPr>
            </w:pPr>
            <w:r w:rsidRPr="00FD09BF">
              <w:rPr>
                <w:rFonts w:ascii="Arial" w:hAnsi="Arial" w:cs="Arial"/>
                <w:sz w:val="20"/>
                <w:szCs w:val="20"/>
              </w:rPr>
              <w:t>7323.94</w:t>
            </w:r>
          </w:p>
        </w:tc>
        <w:tc>
          <w:tcPr>
            <w:tcW w:w="3211" w:type="pct"/>
          </w:tcPr>
          <w:p w14:paraId="30D1EA0D" w14:textId="77777777" w:rsidR="00EA4B3C" w:rsidRPr="00FD09BF" w:rsidRDefault="00EA4B3C" w:rsidP="00EF3EA4">
            <w:pPr>
              <w:rPr>
                <w:rFonts w:ascii="Arial" w:hAnsi="Arial" w:cs="Arial"/>
                <w:sz w:val="20"/>
                <w:szCs w:val="20"/>
              </w:rPr>
            </w:pPr>
            <w:r w:rsidRPr="00FD09BF">
              <w:rPr>
                <w:rFonts w:ascii="Arial" w:hAnsi="Arial" w:cs="Arial"/>
                <w:sz w:val="20"/>
                <w:szCs w:val="20"/>
              </w:rPr>
              <w:t>- - Bằng sắt (trừ gang đúc) hoặc thép, đã tráng men</w:t>
            </w:r>
          </w:p>
        </w:tc>
        <w:tc>
          <w:tcPr>
            <w:tcW w:w="1161" w:type="pct"/>
          </w:tcPr>
          <w:p w14:paraId="000CB949"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76F9C15C" w14:textId="77777777" w:rsidTr="00DC764E">
        <w:tc>
          <w:tcPr>
            <w:tcW w:w="628" w:type="pct"/>
            <w:gridSpan w:val="2"/>
          </w:tcPr>
          <w:p w14:paraId="6BB592FD" w14:textId="77777777" w:rsidR="00EA4B3C" w:rsidRPr="00FD09BF" w:rsidRDefault="00EA4B3C" w:rsidP="00EF3EA4">
            <w:pPr>
              <w:rPr>
                <w:rFonts w:ascii="Arial" w:hAnsi="Arial" w:cs="Arial"/>
                <w:sz w:val="20"/>
                <w:szCs w:val="20"/>
              </w:rPr>
            </w:pPr>
            <w:r w:rsidRPr="00FD09BF">
              <w:rPr>
                <w:rFonts w:ascii="Arial" w:hAnsi="Arial" w:cs="Arial"/>
                <w:sz w:val="20"/>
                <w:szCs w:val="20"/>
              </w:rPr>
              <w:t>7323.99</w:t>
            </w:r>
          </w:p>
        </w:tc>
        <w:tc>
          <w:tcPr>
            <w:tcW w:w="3211" w:type="pct"/>
          </w:tcPr>
          <w:p w14:paraId="2FD4D87C"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tcPr>
          <w:p w14:paraId="1381D5F5"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6776C231" w14:textId="77777777" w:rsidTr="00DC764E">
        <w:tc>
          <w:tcPr>
            <w:tcW w:w="628" w:type="pct"/>
            <w:gridSpan w:val="2"/>
          </w:tcPr>
          <w:p w14:paraId="667BF0D0"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73.24</w:t>
            </w:r>
          </w:p>
        </w:tc>
        <w:tc>
          <w:tcPr>
            <w:tcW w:w="3211" w:type="pct"/>
          </w:tcPr>
          <w:p w14:paraId="3BD24849"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Thiết bị vệ sinh và các bộ phận của chúng, bằng sắt hoặc thép.</w:t>
            </w:r>
          </w:p>
        </w:tc>
        <w:tc>
          <w:tcPr>
            <w:tcW w:w="1161" w:type="pct"/>
          </w:tcPr>
          <w:p w14:paraId="0D2BE181"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49AE163A" w14:textId="77777777" w:rsidTr="00DC764E">
        <w:tc>
          <w:tcPr>
            <w:tcW w:w="628" w:type="pct"/>
            <w:gridSpan w:val="2"/>
          </w:tcPr>
          <w:p w14:paraId="5204B1B5" w14:textId="77777777" w:rsidR="00EA4B3C" w:rsidRPr="00FD09BF" w:rsidRDefault="00EA4B3C" w:rsidP="00EF3EA4">
            <w:pPr>
              <w:rPr>
                <w:rFonts w:ascii="Arial" w:hAnsi="Arial" w:cs="Arial"/>
                <w:sz w:val="20"/>
                <w:szCs w:val="20"/>
              </w:rPr>
            </w:pPr>
            <w:r w:rsidRPr="00FD09BF">
              <w:rPr>
                <w:rFonts w:ascii="Arial" w:hAnsi="Arial" w:cs="Arial"/>
                <w:sz w:val="20"/>
                <w:szCs w:val="20"/>
              </w:rPr>
              <w:t>7324.10</w:t>
            </w:r>
          </w:p>
        </w:tc>
        <w:tc>
          <w:tcPr>
            <w:tcW w:w="3211" w:type="pct"/>
          </w:tcPr>
          <w:p w14:paraId="192259C7" w14:textId="77777777" w:rsidR="00EA4B3C" w:rsidRPr="00FD09BF" w:rsidRDefault="00EA4B3C" w:rsidP="00EF3EA4">
            <w:pPr>
              <w:rPr>
                <w:rFonts w:ascii="Arial" w:hAnsi="Arial" w:cs="Arial"/>
                <w:sz w:val="20"/>
                <w:szCs w:val="20"/>
              </w:rPr>
            </w:pPr>
            <w:r w:rsidRPr="00FD09BF">
              <w:rPr>
                <w:rFonts w:ascii="Arial" w:hAnsi="Arial" w:cs="Arial"/>
                <w:sz w:val="20"/>
                <w:szCs w:val="20"/>
              </w:rPr>
              <w:t>- Chậu rửa và bồn rửa, bằng thép không gỉ:</w:t>
            </w:r>
          </w:p>
        </w:tc>
        <w:tc>
          <w:tcPr>
            <w:tcW w:w="1161" w:type="pct"/>
          </w:tcPr>
          <w:p w14:paraId="55DAE5C8"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5B3F94C7" w14:textId="77777777" w:rsidTr="00DC764E">
        <w:tc>
          <w:tcPr>
            <w:tcW w:w="628" w:type="pct"/>
            <w:gridSpan w:val="2"/>
          </w:tcPr>
          <w:p w14:paraId="3697907A"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11" w:type="pct"/>
          </w:tcPr>
          <w:p w14:paraId="6F8E7740" w14:textId="77777777" w:rsidR="00EA4B3C" w:rsidRPr="00FD09BF" w:rsidRDefault="00EA4B3C" w:rsidP="00EF3EA4">
            <w:pPr>
              <w:rPr>
                <w:rFonts w:ascii="Arial" w:hAnsi="Arial" w:cs="Arial"/>
                <w:sz w:val="20"/>
                <w:szCs w:val="20"/>
              </w:rPr>
            </w:pPr>
            <w:r w:rsidRPr="00FD09BF">
              <w:rPr>
                <w:rFonts w:ascii="Arial" w:hAnsi="Arial" w:cs="Arial"/>
                <w:sz w:val="20"/>
                <w:szCs w:val="20"/>
              </w:rPr>
              <w:t>- Bồn tắm:</w:t>
            </w:r>
          </w:p>
        </w:tc>
        <w:tc>
          <w:tcPr>
            <w:tcW w:w="1161" w:type="pct"/>
          </w:tcPr>
          <w:p w14:paraId="4781D7C6"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078F377F" w14:textId="77777777" w:rsidTr="00DC764E">
        <w:tc>
          <w:tcPr>
            <w:tcW w:w="628" w:type="pct"/>
            <w:gridSpan w:val="2"/>
          </w:tcPr>
          <w:p w14:paraId="313B8BEE" w14:textId="77777777" w:rsidR="00EA4B3C" w:rsidRPr="00FD09BF" w:rsidRDefault="00EA4B3C" w:rsidP="00EF3EA4">
            <w:pPr>
              <w:rPr>
                <w:rFonts w:ascii="Arial" w:hAnsi="Arial" w:cs="Arial"/>
                <w:sz w:val="20"/>
                <w:szCs w:val="20"/>
              </w:rPr>
            </w:pPr>
            <w:r w:rsidRPr="00FD09BF">
              <w:rPr>
                <w:rFonts w:ascii="Arial" w:hAnsi="Arial" w:cs="Arial"/>
                <w:sz w:val="20"/>
                <w:szCs w:val="20"/>
              </w:rPr>
              <w:t>7324.21</w:t>
            </w:r>
          </w:p>
        </w:tc>
        <w:tc>
          <w:tcPr>
            <w:tcW w:w="3211" w:type="pct"/>
          </w:tcPr>
          <w:p w14:paraId="54740A0B" w14:textId="77777777" w:rsidR="00EA4B3C" w:rsidRPr="00FD09BF" w:rsidRDefault="00EA4B3C" w:rsidP="00EF3EA4">
            <w:pPr>
              <w:rPr>
                <w:rFonts w:ascii="Arial" w:hAnsi="Arial" w:cs="Arial"/>
                <w:sz w:val="20"/>
                <w:szCs w:val="20"/>
              </w:rPr>
            </w:pPr>
            <w:r w:rsidRPr="00FD09BF">
              <w:rPr>
                <w:rFonts w:ascii="Arial" w:hAnsi="Arial" w:cs="Arial"/>
                <w:sz w:val="20"/>
                <w:szCs w:val="20"/>
              </w:rPr>
              <w:t>- - Bằng gang đúc, đã hoặc chưa được tráng men:</w:t>
            </w:r>
          </w:p>
        </w:tc>
        <w:tc>
          <w:tcPr>
            <w:tcW w:w="1161" w:type="pct"/>
          </w:tcPr>
          <w:p w14:paraId="02B22702"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36CB03D0" w14:textId="77777777" w:rsidTr="00DC764E">
        <w:tc>
          <w:tcPr>
            <w:tcW w:w="628" w:type="pct"/>
            <w:gridSpan w:val="2"/>
          </w:tcPr>
          <w:p w14:paraId="1C50A65C" w14:textId="77777777" w:rsidR="00EA4B3C" w:rsidRPr="00FD09BF" w:rsidRDefault="00EA4B3C" w:rsidP="00EF3EA4">
            <w:pPr>
              <w:rPr>
                <w:rFonts w:ascii="Arial" w:hAnsi="Arial" w:cs="Arial"/>
                <w:sz w:val="20"/>
                <w:szCs w:val="20"/>
              </w:rPr>
            </w:pPr>
            <w:r w:rsidRPr="00FD09BF">
              <w:rPr>
                <w:rFonts w:ascii="Arial" w:hAnsi="Arial" w:cs="Arial"/>
                <w:sz w:val="20"/>
                <w:szCs w:val="20"/>
              </w:rPr>
              <w:t>7324.29</w:t>
            </w:r>
          </w:p>
        </w:tc>
        <w:tc>
          <w:tcPr>
            <w:tcW w:w="3211" w:type="pct"/>
          </w:tcPr>
          <w:p w14:paraId="5D0AC9C3"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tcPr>
          <w:p w14:paraId="01EB3132"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16CD377C" w14:textId="77777777" w:rsidTr="00DC764E">
        <w:tc>
          <w:tcPr>
            <w:tcW w:w="628" w:type="pct"/>
            <w:gridSpan w:val="2"/>
          </w:tcPr>
          <w:p w14:paraId="255E0255" w14:textId="77777777" w:rsidR="00EA4B3C" w:rsidRPr="00FD09BF" w:rsidRDefault="00EA4B3C" w:rsidP="00EF3EA4">
            <w:pPr>
              <w:rPr>
                <w:rFonts w:ascii="Arial" w:hAnsi="Arial" w:cs="Arial"/>
                <w:sz w:val="20"/>
                <w:szCs w:val="20"/>
              </w:rPr>
            </w:pPr>
            <w:r w:rsidRPr="00FD09BF">
              <w:rPr>
                <w:rFonts w:ascii="Arial" w:hAnsi="Arial" w:cs="Arial"/>
                <w:sz w:val="20"/>
                <w:szCs w:val="20"/>
              </w:rPr>
              <w:t>7324.90</w:t>
            </w:r>
          </w:p>
        </w:tc>
        <w:tc>
          <w:tcPr>
            <w:tcW w:w="3211" w:type="pct"/>
          </w:tcPr>
          <w:p w14:paraId="228C311A" w14:textId="77777777" w:rsidR="00EA4B3C" w:rsidRPr="00FD09BF" w:rsidRDefault="00EA4B3C" w:rsidP="00EF3EA4">
            <w:pPr>
              <w:rPr>
                <w:rFonts w:ascii="Arial" w:hAnsi="Arial" w:cs="Arial"/>
                <w:sz w:val="20"/>
                <w:szCs w:val="20"/>
              </w:rPr>
            </w:pPr>
            <w:r w:rsidRPr="00FD09BF">
              <w:rPr>
                <w:rFonts w:ascii="Arial" w:hAnsi="Arial" w:cs="Arial"/>
                <w:sz w:val="20"/>
                <w:szCs w:val="20"/>
              </w:rPr>
              <w:t>- Loại khác, kể cả các bộ phận:</w:t>
            </w:r>
          </w:p>
        </w:tc>
        <w:tc>
          <w:tcPr>
            <w:tcW w:w="1161" w:type="pct"/>
          </w:tcPr>
          <w:p w14:paraId="77446B17"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3BCBF93D" w14:textId="77777777" w:rsidTr="00DC764E">
        <w:tc>
          <w:tcPr>
            <w:tcW w:w="628" w:type="pct"/>
            <w:gridSpan w:val="2"/>
          </w:tcPr>
          <w:p w14:paraId="59D659B3"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73.25</w:t>
            </w:r>
          </w:p>
        </w:tc>
        <w:tc>
          <w:tcPr>
            <w:tcW w:w="3211" w:type="pct"/>
          </w:tcPr>
          <w:p w14:paraId="0F3C1713"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Các sản phẩm đúc khác bằng sắt hoặc thép.</w:t>
            </w:r>
          </w:p>
        </w:tc>
        <w:tc>
          <w:tcPr>
            <w:tcW w:w="1161" w:type="pct"/>
          </w:tcPr>
          <w:p w14:paraId="0F4DEEB9"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5A7A02A3" w14:textId="77777777" w:rsidTr="00DC764E">
        <w:tc>
          <w:tcPr>
            <w:tcW w:w="628" w:type="pct"/>
            <w:gridSpan w:val="2"/>
          </w:tcPr>
          <w:p w14:paraId="1B255E52" w14:textId="77777777" w:rsidR="00EA4B3C" w:rsidRPr="00FD09BF" w:rsidRDefault="00EA4B3C" w:rsidP="00EF3EA4">
            <w:pPr>
              <w:rPr>
                <w:rFonts w:ascii="Arial" w:hAnsi="Arial" w:cs="Arial"/>
                <w:sz w:val="20"/>
                <w:szCs w:val="20"/>
              </w:rPr>
            </w:pPr>
            <w:r w:rsidRPr="00FD09BF">
              <w:rPr>
                <w:rFonts w:ascii="Arial" w:hAnsi="Arial" w:cs="Arial"/>
                <w:sz w:val="20"/>
                <w:szCs w:val="20"/>
              </w:rPr>
              <w:t>7325.10</w:t>
            </w:r>
          </w:p>
        </w:tc>
        <w:tc>
          <w:tcPr>
            <w:tcW w:w="3211" w:type="pct"/>
          </w:tcPr>
          <w:p w14:paraId="03A03C5F" w14:textId="77777777" w:rsidR="00EA4B3C" w:rsidRPr="00FD09BF" w:rsidRDefault="00EA4B3C" w:rsidP="00EF3EA4">
            <w:pPr>
              <w:rPr>
                <w:rFonts w:ascii="Arial" w:hAnsi="Arial" w:cs="Arial"/>
                <w:sz w:val="20"/>
                <w:szCs w:val="20"/>
              </w:rPr>
            </w:pPr>
            <w:r w:rsidRPr="00FD09BF">
              <w:rPr>
                <w:rFonts w:ascii="Arial" w:hAnsi="Arial" w:cs="Arial"/>
                <w:sz w:val="20"/>
                <w:szCs w:val="20"/>
              </w:rPr>
              <w:t>- Bằng gang đúc không dẻo:</w:t>
            </w:r>
          </w:p>
        </w:tc>
        <w:tc>
          <w:tcPr>
            <w:tcW w:w="1161" w:type="pct"/>
          </w:tcPr>
          <w:p w14:paraId="3538AE0D"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35992DA1" w14:textId="77777777" w:rsidTr="00DC764E">
        <w:tc>
          <w:tcPr>
            <w:tcW w:w="628" w:type="pct"/>
            <w:gridSpan w:val="2"/>
          </w:tcPr>
          <w:p w14:paraId="15C3FFDC"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11" w:type="pct"/>
          </w:tcPr>
          <w:p w14:paraId="1B3B49D4" w14:textId="77777777" w:rsidR="00EA4B3C" w:rsidRPr="00FD09BF" w:rsidRDefault="00EA4B3C" w:rsidP="00EF3EA4">
            <w:pPr>
              <w:rPr>
                <w:rFonts w:ascii="Arial" w:hAnsi="Arial" w:cs="Arial"/>
                <w:sz w:val="20"/>
                <w:szCs w:val="20"/>
              </w:rPr>
            </w:pPr>
            <w:r w:rsidRPr="00FD09BF">
              <w:rPr>
                <w:rFonts w:ascii="Arial" w:hAnsi="Arial" w:cs="Arial"/>
                <w:sz w:val="20"/>
                <w:szCs w:val="20"/>
              </w:rPr>
              <w:t>- Loại khác:</w:t>
            </w:r>
          </w:p>
        </w:tc>
        <w:tc>
          <w:tcPr>
            <w:tcW w:w="1161" w:type="pct"/>
          </w:tcPr>
          <w:p w14:paraId="4C8C189D"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335CC6C9" w14:textId="77777777" w:rsidTr="00DC764E">
        <w:tc>
          <w:tcPr>
            <w:tcW w:w="628" w:type="pct"/>
            <w:gridSpan w:val="2"/>
          </w:tcPr>
          <w:p w14:paraId="50785739" w14:textId="77777777" w:rsidR="00EA4B3C" w:rsidRPr="00FD09BF" w:rsidRDefault="00EA4B3C" w:rsidP="00EF3EA4">
            <w:pPr>
              <w:rPr>
                <w:rFonts w:ascii="Arial" w:hAnsi="Arial" w:cs="Arial"/>
                <w:sz w:val="20"/>
                <w:szCs w:val="20"/>
              </w:rPr>
            </w:pPr>
            <w:r w:rsidRPr="00FD09BF">
              <w:rPr>
                <w:rFonts w:ascii="Arial" w:hAnsi="Arial" w:cs="Arial"/>
                <w:sz w:val="20"/>
                <w:szCs w:val="20"/>
              </w:rPr>
              <w:t>7325.91</w:t>
            </w:r>
          </w:p>
        </w:tc>
        <w:tc>
          <w:tcPr>
            <w:tcW w:w="3211" w:type="pct"/>
          </w:tcPr>
          <w:p w14:paraId="33B70877" w14:textId="77777777" w:rsidR="00EA4B3C" w:rsidRPr="00FD09BF" w:rsidRDefault="00EA4B3C" w:rsidP="00EF3EA4">
            <w:pPr>
              <w:rPr>
                <w:rFonts w:ascii="Arial" w:hAnsi="Arial" w:cs="Arial"/>
                <w:sz w:val="20"/>
                <w:szCs w:val="20"/>
              </w:rPr>
            </w:pPr>
            <w:r w:rsidRPr="00FD09BF">
              <w:rPr>
                <w:rFonts w:ascii="Arial" w:hAnsi="Arial" w:cs="Arial"/>
                <w:sz w:val="20"/>
                <w:szCs w:val="20"/>
              </w:rPr>
              <w:t>- - Bi nghiền và các hàng hóa tương tự dùng cho máy nghiền</w:t>
            </w:r>
          </w:p>
        </w:tc>
        <w:tc>
          <w:tcPr>
            <w:tcW w:w="1161" w:type="pct"/>
          </w:tcPr>
          <w:p w14:paraId="0FCC8025"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72B50F4C" w14:textId="77777777" w:rsidTr="00DC764E">
        <w:tc>
          <w:tcPr>
            <w:tcW w:w="628" w:type="pct"/>
            <w:gridSpan w:val="2"/>
          </w:tcPr>
          <w:p w14:paraId="0942E178" w14:textId="77777777" w:rsidR="00EA4B3C" w:rsidRPr="00FD09BF" w:rsidRDefault="00EA4B3C" w:rsidP="00EF3EA4">
            <w:pPr>
              <w:rPr>
                <w:rFonts w:ascii="Arial" w:hAnsi="Arial" w:cs="Arial"/>
                <w:sz w:val="20"/>
                <w:szCs w:val="20"/>
              </w:rPr>
            </w:pPr>
            <w:r w:rsidRPr="00FD09BF">
              <w:rPr>
                <w:rFonts w:ascii="Arial" w:hAnsi="Arial" w:cs="Arial"/>
                <w:sz w:val="20"/>
                <w:szCs w:val="20"/>
              </w:rPr>
              <w:t>7325.99</w:t>
            </w:r>
          </w:p>
        </w:tc>
        <w:tc>
          <w:tcPr>
            <w:tcW w:w="3211" w:type="pct"/>
          </w:tcPr>
          <w:p w14:paraId="65D060E7"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tcPr>
          <w:p w14:paraId="0622737C"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3D88C908" w14:textId="77777777" w:rsidTr="00DC764E">
        <w:tc>
          <w:tcPr>
            <w:tcW w:w="628" w:type="pct"/>
            <w:gridSpan w:val="2"/>
          </w:tcPr>
          <w:p w14:paraId="2718B9BE"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73.26</w:t>
            </w:r>
          </w:p>
        </w:tc>
        <w:tc>
          <w:tcPr>
            <w:tcW w:w="3211" w:type="pct"/>
          </w:tcPr>
          <w:p w14:paraId="7A9A6D7C"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Các sản phẩm khác bằng sắt hoặc thép.</w:t>
            </w:r>
          </w:p>
        </w:tc>
        <w:tc>
          <w:tcPr>
            <w:tcW w:w="1161" w:type="pct"/>
          </w:tcPr>
          <w:p w14:paraId="1167287C"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35D85533" w14:textId="77777777" w:rsidTr="00DC764E">
        <w:tc>
          <w:tcPr>
            <w:tcW w:w="628" w:type="pct"/>
            <w:gridSpan w:val="2"/>
          </w:tcPr>
          <w:p w14:paraId="43950349" w14:textId="77777777" w:rsidR="00EA4B3C" w:rsidRPr="00FD09BF" w:rsidRDefault="00EA4B3C" w:rsidP="00EF3EA4">
            <w:pPr>
              <w:rPr>
                <w:rFonts w:ascii="Arial" w:hAnsi="Arial" w:cs="Arial"/>
                <w:sz w:val="20"/>
                <w:szCs w:val="20"/>
              </w:rPr>
            </w:pPr>
          </w:p>
        </w:tc>
        <w:tc>
          <w:tcPr>
            <w:tcW w:w="3211" w:type="pct"/>
          </w:tcPr>
          <w:p w14:paraId="46ABD705" w14:textId="77777777" w:rsidR="00EA4B3C" w:rsidRPr="00FD09BF" w:rsidRDefault="00EA4B3C" w:rsidP="00EF3EA4">
            <w:pPr>
              <w:rPr>
                <w:rFonts w:ascii="Arial" w:hAnsi="Arial" w:cs="Arial"/>
                <w:sz w:val="20"/>
                <w:szCs w:val="20"/>
              </w:rPr>
            </w:pPr>
            <w:r w:rsidRPr="00FD09BF">
              <w:rPr>
                <w:rFonts w:ascii="Arial" w:hAnsi="Arial" w:cs="Arial"/>
                <w:sz w:val="20"/>
                <w:szCs w:val="20"/>
              </w:rPr>
              <w:t>- Đã được rèn hoặc dập, nhưng chưa được gia công tiếp:</w:t>
            </w:r>
          </w:p>
        </w:tc>
        <w:tc>
          <w:tcPr>
            <w:tcW w:w="1161" w:type="pct"/>
          </w:tcPr>
          <w:p w14:paraId="4964A9F1"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455334EA" w14:textId="77777777" w:rsidTr="00DC764E">
        <w:tc>
          <w:tcPr>
            <w:tcW w:w="628" w:type="pct"/>
            <w:gridSpan w:val="2"/>
          </w:tcPr>
          <w:p w14:paraId="4749466A" w14:textId="77777777" w:rsidR="00EA4B3C" w:rsidRPr="00FD09BF" w:rsidRDefault="00EA4B3C" w:rsidP="00EF3EA4">
            <w:pPr>
              <w:rPr>
                <w:rFonts w:ascii="Arial" w:hAnsi="Arial" w:cs="Arial"/>
                <w:sz w:val="20"/>
                <w:szCs w:val="20"/>
              </w:rPr>
            </w:pPr>
            <w:r w:rsidRPr="00FD09BF">
              <w:rPr>
                <w:rFonts w:ascii="Arial" w:hAnsi="Arial" w:cs="Arial"/>
                <w:sz w:val="20"/>
                <w:szCs w:val="20"/>
              </w:rPr>
              <w:t>7326.11</w:t>
            </w:r>
          </w:p>
        </w:tc>
        <w:tc>
          <w:tcPr>
            <w:tcW w:w="3211" w:type="pct"/>
          </w:tcPr>
          <w:p w14:paraId="611F35E2" w14:textId="77777777" w:rsidR="00EA4B3C" w:rsidRPr="00FD09BF" w:rsidRDefault="00EA4B3C" w:rsidP="00EF3EA4">
            <w:pPr>
              <w:rPr>
                <w:rFonts w:ascii="Arial" w:hAnsi="Arial" w:cs="Arial"/>
                <w:sz w:val="20"/>
                <w:szCs w:val="20"/>
              </w:rPr>
            </w:pPr>
            <w:r w:rsidRPr="00FD09BF">
              <w:rPr>
                <w:rFonts w:ascii="Arial" w:hAnsi="Arial" w:cs="Arial"/>
                <w:sz w:val="20"/>
                <w:szCs w:val="20"/>
              </w:rPr>
              <w:t>- - Bi nghiền và các hàng hóa tương tự dùng cho máy nghiền</w:t>
            </w:r>
          </w:p>
        </w:tc>
        <w:tc>
          <w:tcPr>
            <w:tcW w:w="1161" w:type="pct"/>
          </w:tcPr>
          <w:p w14:paraId="05631617"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70FF12B8" w14:textId="77777777" w:rsidTr="00DC764E">
        <w:tc>
          <w:tcPr>
            <w:tcW w:w="628" w:type="pct"/>
            <w:gridSpan w:val="2"/>
          </w:tcPr>
          <w:p w14:paraId="2421D691" w14:textId="77777777" w:rsidR="00EA4B3C" w:rsidRPr="00FD09BF" w:rsidRDefault="00EA4B3C" w:rsidP="00EF3EA4">
            <w:pPr>
              <w:rPr>
                <w:rFonts w:ascii="Arial" w:hAnsi="Arial" w:cs="Arial"/>
                <w:sz w:val="20"/>
                <w:szCs w:val="20"/>
              </w:rPr>
            </w:pPr>
            <w:r w:rsidRPr="00FD09BF">
              <w:rPr>
                <w:rFonts w:ascii="Arial" w:hAnsi="Arial" w:cs="Arial"/>
                <w:sz w:val="20"/>
                <w:szCs w:val="20"/>
              </w:rPr>
              <w:t>7326.19</w:t>
            </w:r>
          </w:p>
        </w:tc>
        <w:tc>
          <w:tcPr>
            <w:tcW w:w="3211" w:type="pct"/>
          </w:tcPr>
          <w:p w14:paraId="41313F2F"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tcPr>
          <w:p w14:paraId="1951C4FE"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7CE68337" w14:textId="77777777" w:rsidTr="00DC764E">
        <w:tc>
          <w:tcPr>
            <w:tcW w:w="628" w:type="pct"/>
            <w:gridSpan w:val="2"/>
          </w:tcPr>
          <w:p w14:paraId="047E23DE" w14:textId="77777777" w:rsidR="00EA4B3C" w:rsidRPr="00FD09BF" w:rsidRDefault="00EA4B3C" w:rsidP="00EF3EA4">
            <w:pPr>
              <w:rPr>
                <w:rFonts w:ascii="Arial" w:hAnsi="Arial" w:cs="Arial"/>
                <w:sz w:val="20"/>
                <w:szCs w:val="20"/>
              </w:rPr>
            </w:pPr>
            <w:r w:rsidRPr="00FD09BF">
              <w:rPr>
                <w:rFonts w:ascii="Arial" w:hAnsi="Arial" w:cs="Arial"/>
                <w:sz w:val="20"/>
                <w:szCs w:val="20"/>
              </w:rPr>
              <w:t>7326.20</w:t>
            </w:r>
          </w:p>
        </w:tc>
        <w:tc>
          <w:tcPr>
            <w:tcW w:w="3211" w:type="pct"/>
          </w:tcPr>
          <w:p w14:paraId="7632BB69" w14:textId="77777777" w:rsidR="00EA4B3C" w:rsidRPr="00FD09BF" w:rsidRDefault="00EA4B3C" w:rsidP="00EF3EA4">
            <w:pPr>
              <w:rPr>
                <w:rFonts w:ascii="Arial" w:hAnsi="Arial" w:cs="Arial"/>
                <w:sz w:val="20"/>
                <w:szCs w:val="20"/>
              </w:rPr>
            </w:pPr>
            <w:r w:rsidRPr="00FD09BF">
              <w:rPr>
                <w:rFonts w:ascii="Arial" w:hAnsi="Arial" w:cs="Arial"/>
                <w:sz w:val="20"/>
                <w:szCs w:val="20"/>
              </w:rPr>
              <w:t>- Sản phẩm bằng dây sắt hoặc thép:</w:t>
            </w:r>
          </w:p>
        </w:tc>
        <w:tc>
          <w:tcPr>
            <w:tcW w:w="1161" w:type="pct"/>
          </w:tcPr>
          <w:p w14:paraId="134C9B17"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23C9BE39" w14:textId="77777777" w:rsidTr="00DC764E">
        <w:tc>
          <w:tcPr>
            <w:tcW w:w="628" w:type="pct"/>
            <w:gridSpan w:val="2"/>
          </w:tcPr>
          <w:p w14:paraId="3244C839" w14:textId="77777777" w:rsidR="00EA4B3C" w:rsidRPr="00FD09BF" w:rsidRDefault="00EA4B3C" w:rsidP="00EF3EA4">
            <w:pPr>
              <w:rPr>
                <w:rFonts w:ascii="Arial" w:hAnsi="Arial" w:cs="Arial"/>
                <w:sz w:val="20"/>
                <w:szCs w:val="20"/>
              </w:rPr>
            </w:pPr>
            <w:r w:rsidRPr="00FD09BF">
              <w:rPr>
                <w:rFonts w:ascii="Arial" w:hAnsi="Arial" w:cs="Arial"/>
                <w:sz w:val="20"/>
                <w:szCs w:val="20"/>
              </w:rPr>
              <w:t>7326.90</w:t>
            </w:r>
          </w:p>
        </w:tc>
        <w:tc>
          <w:tcPr>
            <w:tcW w:w="3211" w:type="pct"/>
          </w:tcPr>
          <w:p w14:paraId="13C1F446" w14:textId="77777777" w:rsidR="00EA4B3C" w:rsidRPr="00FD09BF" w:rsidRDefault="00EA4B3C" w:rsidP="00EF3EA4">
            <w:pPr>
              <w:rPr>
                <w:rFonts w:ascii="Arial" w:hAnsi="Arial" w:cs="Arial"/>
                <w:sz w:val="20"/>
                <w:szCs w:val="20"/>
              </w:rPr>
            </w:pPr>
            <w:r w:rsidRPr="00FD09BF">
              <w:rPr>
                <w:rFonts w:ascii="Arial" w:hAnsi="Arial" w:cs="Arial"/>
                <w:sz w:val="20"/>
                <w:szCs w:val="20"/>
              </w:rPr>
              <w:t>- Loại khác:</w:t>
            </w:r>
          </w:p>
        </w:tc>
        <w:tc>
          <w:tcPr>
            <w:tcW w:w="1161" w:type="pct"/>
          </w:tcPr>
          <w:p w14:paraId="12C4D270"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1270CFE0" w14:textId="77777777" w:rsidTr="00DC764E">
        <w:tc>
          <w:tcPr>
            <w:tcW w:w="628" w:type="pct"/>
            <w:gridSpan w:val="2"/>
          </w:tcPr>
          <w:p w14:paraId="0D9358A4"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7401.00</w:t>
            </w:r>
          </w:p>
        </w:tc>
        <w:tc>
          <w:tcPr>
            <w:tcW w:w="3211" w:type="pct"/>
          </w:tcPr>
          <w:p w14:paraId="68BC4D70"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Sten đồng; đồng xi măng hóa (đồng kết tủa).</w:t>
            </w:r>
          </w:p>
        </w:tc>
        <w:tc>
          <w:tcPr>
            <w:tcW w:w="1161" w:type="pct"/>
          </w:tcPr>
          <w:p w14:paraId="1AF3B4EE"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LVC 30% hoặc CC</w:t>
            </w:r>
          </w:p>
        </w:tc>
      </w:tr>
      <w:tr w:rsidR="00EA4B3C" w:rsidRPr="00FD09BF" w14:paraId="1346AE46" w14:textId="77777777" w:rsidTr="00DC764E">
        <w:tc>
          <w:tcPr>
            <w:tcW w:w="628" w:type="pct"/>
            <w:gridSpan w:val="2"/>
          </w:tcPr>
          <w:p w14:paraId="0CE38DCF"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7402.00</w:t>
            </w:r>
          </w:p>
        </w:tc>
        <w:tc>
          <w:tcPr>
            <w:tcW w:w="3211" w:type="pct"/>
          </w:tcPr>
          <w:p w14:paraId="10C3F1FA"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Đồng chưa tinh luyện; a-nốt đồng dùng cho điện phân tinh luyện.</w:t>
            </w:r>
          </w:p>
        </w:tc>
        <w:tc>
          <w:tcPr>
            <w:tcW w:w="1161" w:type="pct"/>
          </w:tcPr>
          <w:p w14:paraId="4826CB01"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LVC 30% hoặc CC</w:t>
            </w:r>
          </w:p>
        </w:tc>
      </w:tr>
      <w:tr w:rsidR="00EA4B3C" w:rsidRPr="00FD09BF" w14:paraId="5A8632C2" w14:textId="77777777" w:rsidTr="00DC764E">
        <w:tc>
          <w:tcPr>
            <w:tcW w:w="628" w:type="pct"/>
            <w:gridSpan w:val="2"/>
          </w:tcPr>
          <w:p w14:paraId="19985CCB"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74.03</w:t>
            </w:r>
          </w:p>
        </w:tc>
        <w:tc>
          <w:tcPr>
            <w:tcW w:w="3211" w:type="pct"/>
          </w:tcPr>
          <w:p w14:paraId="052C956A"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Đồng tinh luyện và hợp kim đồng, chưa gia công.</w:t>
            </w:r>
          </w:p>
        </w:tc>
        <w:tc>
          <w:tcPr>
            <w:tcW w:w="1161" w:type="pct"/>
          </w:tcPr>
          <w:p w14:paraId="1A6CC9CB"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01EE05D2" w14:textId="77777777" w:rsidTr="00DC764E">
        <w:tc>
          <w:tcPr>
            <w:tcW w:w="628" w:type="pct"/>
            <w:gridSpan w:val="2"/>
          </w:tcPr>
          <w:p w14:paraId="6956174A"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11" w:type="pct"/>
          </w:tcPr>
          <w:p w14:paraId="26C8516B" w14:textId="77777777" w:rsidR="00EA4B3C" w:rsidRPr="00FD09BF" w:rsidRDefault="00EA4B3C" w:rsidP="00EF3EA4">
            <w:pPr>
              <w:rPr>
                <w:rFonts w:ascii="Arial" w:hAnsi="Arial" w:cs="Arial"/>
                <w:sz w:val="20"/>
                <w:szCs w:val="20"/>
              </w:rPr>
            </w:pPr>
            <w:r w:rsidRPr="00FD09BF">
              <w:rPr>
                <w:rFonts w:ascii="Arial" w:hAnsi="Arial" w:cs="Arial"/>
                <w:sz w:val="20"/>
                <w:szCs w:val="20"/>
              </w:rPr>
              <w:t>- Đồng tinh luyện:</w:t>
            </w:r>
          </w:p>
        </w:tc>
        <w:tc>
          <w:tcPr>
            <w:tcW w:w="1161" w:type="pct"/>
          </w:tcPr>
          <w:p w14:paraId="6DE8400C"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06ED918E" w14:textId="77777777" w:rsidTr="00DC764E">
        <w:tc>
          <w:tcPr>
            <w:tcW w:w="628" w:type="pct"/>
            <w:gridSpan w:val="2"/>
          </w:tcPr>
          <w:p w14:paraId="23620DB3" w14:textId="77777777" w:rsidR="00EA4B3C" w:rsidRPr="00FD09BF" w:rsidRDefault="00EA4B3C" w:rsidP="00EF3EA4">
            <w:pPr>
              <w:rPr>
                <w:rFonts w:ascii="Arial" w:hAnsi="Arial" w:cs="Arial"/>
                <w:sz w:val="20"/>
                <w:szCs w:val="20"/>
              </w:rPr>
            </w:pPr>
            <w:r w:rsidRPr="00FD09BF">
              <w:rPr>
                <w:rFonts w:ascii="Arial" w:hAnsi="Arial" w:cs="Arial"/>
                <w:sz w:val="20"/>
                <w:szCs w:val="20"/>
              </w:rPr>
              <w:t>7403.11</w:t>
            </w:r>
          </w:p>
        </w:tc>
        <w:tc>
          <w:tcPr>
            <w:tcW w:w="3211" w:type="pct"/>
          </w:tcPr>
          <w:p w14:paraId="03B45FA7" w14:textId="77777777" w:rsidR="00EA4B3C" w:rsidRPr="00FD09BF" w:rsidRDefault="00EA4B3C" w:rsidP="00EF3EA4">
            <w:pPr>
              <w:rPr>
                <w:rFonts w:ascii="Arial" w:hAnsi="Arial" w:cs="Arial"/>
                <w:sz w:val="20"/>
                <w:szCs w:val="20"/>
              </w:rPr>
            </w:pPr>
            <w:r w:rsidRPr="00FD09BF">
              <w:rPr>
                <w:rFonts w:ascii="Arial" w:hAnsi="Arial" w:cs="Arial"/>
                <w:sz w:val="20"/>
                <w:szCs w:val="20"/>
              </w:rPr>
              <w:t>- - Ca-tốt và các phần của ca-tốt</w:t>
            </w:r>
          </w:p>
        </w:tc>
        <w:tc>
          <w:tcPr>
            <w:tcW w:w="1161" w:type="pct"/>
          </w:tcPr>
          <w:p w14:paraId="39C6490F"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5A734A62" w14:textId="77777777" w:rsidTr="00DC764E">
        <w:tc>
          <w:tcPr>
            <w:tcW w:w="628" w:type="pct"/>
            <w:gridSpan w:val="2"/>
          </w:tcPr>
          <w:p w14:paraId="62F5A48A" w14:textId="77777777" w:rsidR="00EA4B3C" w:rsidRPr="00FD09BF" w:rsidRDefault="00EA4B3C" w:rsidP="00EF3EA4">
            <w:pPr>
              <w:rPr>
                <w:rFonts w:ascii="Arial" w:hAnsi="Arial" w:cs="Arial"/>
                <w:sz w:val="20"/>
                <w:szCs w:val="20"/>
              </w:rPr>
            </w:pPr>
            <w:r w:rsidRPr="00FD09BF">
              <w:rPr>
                <w:rFonts w:ascii="Arial" w:hAnsi="Arial" w:cs="Arial"/>
                <w:sz w:val="20"/>
                <w:szCs w:val="20"/>
              </w:rPr>
              <w:t>7403.12</w:t>
            </w:r>
          </w:p>
        </w:tc>
        <w:tc>
          <w:tcPr>
            <w:tcW w:w="3211" w:type="pct"/>
          </w:tcPr>
          <w:p w14:paraId="04B62591" w14:textId="77777777" w:rsidR="00EA4B3C" w:rsidRPr="00FD09BF" w:rsidRDefault="00EA4B3C" w:rsidP="00EF3EA4">
            <w:pPr>
              <w:rPr>
                <w:rFonts w:ascii="Arial" w:hAnsi="Arial" w:cs="Arial"/>
                <w:sz w:val="20"/>
                <w:szCs w:val="20"/>
              </w:rPr>
            </w:pPr>
            <w:r w:rsidRPr="00FD09BF">
              <w:rPr>
                <w:rFonts w:ascii="Arial" w:hAnsi="Arial" w:cs="Arial"/>
                <w:sz w:val="20"/>
                <w:szCs w:val="20"/>
              </w:rPr>
              <w:t>- - Thanh để kéo dây</w:t>
            </w:r>
          </w:p>
        </w:tc>
        <w:tc>
          <w:tcPr>
            <w:tcW w:w="1161" w:type="pct"/>
          </w:tcPr>
          <w:p w14:paraId="5ACBE093"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17132756" w14:textId="77777777" w:rsidTr="00DC764E">
        <w:tc>
          <w:tcPr>
            <w:tcW w:w="628" w:type="pct"/>
            <w:gridSpan w:val="2"/>
          </w:tcPr>
          <w:p w14:paraId="13F9696C" w14:textId="77777777" w:rsidR="00EA4B3C" w:rsidRPr="00FD09BF" w:rsidRDefault="00EA4B3C" w:rsidP="00EF3EA4">
            <w:pPr>
              <w:rPr>
                <w:rFonts w:ascii="Arial" w:hAnsi="Arial" w:cs="Arial"/>
                <w:sz w:val="20"/>
                <w:szCs w:val="20"/>
              </w:rPr>
            </w:pPr>
            <w:r w:rsidRPr="00FD09BF">
              <w:rPr>
                <w:rFonts w:ascii="Arial" w:hAnsi="Arial" w:cs="Arial"/>
                <w:sz w:val="20"/>
                <w:szCs w:val="20"/>
              </w:rPr>
              <w:t>7403.13</w:t>
            </w:r>
          </w:p>
        </w:tc>
        <w:tc>
          <w:tcPr>
            <w:tcW w:w="3211" w:type="pct"/>
          </w:tcPr>
          <w:p w14:paraId="624E0336" w14:textId="77777777" w:rsidR="00EA4B3C" w:rsidRPr="00FD09BF" w:rsidRDefault="00EA4B3C" w:rsidP="00EF3EA4">
            <w:pPr>
              <w:rPr>
                <w:rFonts w:ascii="Arial" w:hAnsi="Arial" w:cs="Arial"/>
                <w:sz w:val="20"/>
                <w:szCs w:val="20"/>
              </w:rPr>
            </w:pPr>
            <w:r w:rsidRPr="00FD09BF">
              <w:rPr>
                <w:rFonts w:ascii="Arial" w:hAnsi="Arial" w:cs="Arial"/>
                <w:sz w:val="20"/>
                <w:szCs w:val="20"/>
              </w:rPr>
              <w:t>- - Que</w:t>
            </w:r>
          </w:p>
        </w:tc>
        <w:tc>
          <w:tcPr>
            <w:tcW w:w="1161" w:type="pct"/>
          </w:tcPr>
          <w:p w14:paraId="65DE2A8C"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5C669FC0" w14:textId="77777777" w:rsidTr="00DC764E">
        <w:tc>
          <w:tcPr>
            <w:tcW w:w="628" w:type="pct"/>
            <w:gridSpan w:val="2"/>
          </w:tcPr>
          <w:p w14:paraId="54D8C5FD" w14:textId="77777777" w:rsidR="00EA4B3C" w:rsidRPr="00FD09BF" w:rsidRDefault="00EA4B3C" w:rsidP="00EF3EA4">
            <w:pPr>
              <w:rPr>
                <w:rFonts w:ascii="Arial" w:hAnsi="Arial" w:cs="Arial"/>
                <w:sz w:val="20"/>
                <w:szCs w:val="20"/>
              </w:rPr>
            </w:pPr>
            <w:r w:rsidRPr="00FD09BF">
              <w:rPr>
                <w:rFonts w:ascii="Arial" w:hAnsi="Arial" w:cs="Arial"/>
                <w:sz w:val="20"/>
                <w:szCs w:val="20"/>
              </w:rPr>
              <w:t>7403.19</w:t>
            </w:r>
          </w:p>
        </w:tc>
        <w:tc>
          <w:tcPr>
            <w:tcW w:w="3211" w:type="pct"/>
          </w:tcPr>
          <w:p w14:paraId="1B305A26"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tcPr>
          <w:p w14:paraId="28FF121D"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3DFD5A1E" w14:textId="77777777" w:rsidTr="00DC764E">
        <w:tc>
          <w:tcPr>
            <w:tcW w:w="628" w:type="pct"/>
            <w:gridSpan w:val="2"/>
          </w:tcPr>
          <w:p w14:paraId="680B71F2"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11" w:type="pct"/>
          </w:tcPr>
          <w:p w14:paraId="1A1F5205" w14:textId="77777777" w:rsidR="00EA4B3C" w:rsidRPr="00FD09BF" w:rsidRDefault="00EA4B3C" w:rsidP="00EF3EA4">
            <w:pPr>
              <w:rPr>
                <w:rFonts w:ascii="Arial" w:hAnsi="Arial" w:cs="Arial"/>
                <w:sz w:val="20"/>
                <w:szCs w:val="20"/>
              </w:rPr>
            </w:pPr>
            <w:r w:rsidRPr="00FD09BF">
              <w:rPr>
                <w:rFonts w:ascii="Arial" w:hAnsi="Arial" w:cs="Arial"/>
                <w:sz w:val="20"/>
                <w:szCs w:val="20"/>
              </w:rPr>
              <w:t>- Hợp kim đồng:</w:t>
            </w:r>
          </w:p>
        </w:tc>
        <w:tc>
          <w:tcPr>
            <w:tcW w:w="1161" w:type="pct"/>
          </w:tcPr>
          <w:p w14:paraId="3E9A3C05"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7C595606" w14:textId="77777777" w:rsidTr="00DC764E">
        <w:tc>
          <w:tcPr>
            <w:tcW w:w="628" w:type="pct"/>
            <w:gridSpan w:val="2"/>
          </w:tcPr>
          <w:p w14:paraId="3B77039F" w14:textId="77777777" w:rsidR="00EA4B3C" w:rsidRPr="00FD09BF" w:rsidRDefault="00EA4B3C" w:rsidP="00EF3EA4">
            <w:pPr>
              <w:rPr>
                <w:rFonts w:ascii="Arial" w:hAnsi="Arial" w:cs="Arial"/>
                <w:sz w:val="20"/>
                <w:szCs w:val="20"/>
              </w:rPr>
            </w:pPr>
            <w:r w:rsidRPr="00FD09BF">
              <w:rPr>
                <w:rFonts w:ascii="Arial" w:hAnsi="Arial" w:cs="Arial"/>
                <w:sz w:val="20"/>
                <w:szCs w:val="20"/>
              </w:rPr>
              <w:t>7403.21</w:t>
            </w:r>
          </w:p>
        </w:tc>
        <w:tc>
          <w:tcPr>
            <w:tcW w:w="3211" w:type="pct"/>
          </w:tcPr>
          <w:p w14:paraId="5FD2B29E" w14:textId="77777777" w:rsidR="00EA4B3C" w:rsidRPr="00FD09BF" w:rsidRDefault="00EA4B3C" w:rsidP="00EF3EA4">
            <w:pPr>
              <w:rPr>
                <w:rFonts w:ascii="Arial" w:hAnsi="Arial" w:cs="Arial"/>
                <w:sz w:val="20"/>
                <w:szCs w:val="20"/>
              </w:rPr>
            </w:pPr>
            <w:r w:rsidRPr="00FD09BF">
              <w:rPr>
                <w:rFonts w:ascii="Arial" w:hAnsi="Arial" w:cs="Arial"/>
                <w:sz w:val="20"/>
                <w:szCs w:val="20"/>
              </w:rPr>
              <w:t>- - Hợp kim trên đồng-kẽm (đồng thau)</w:t>
            </w:r>
          </w:p>
        </w:tc>
        <w:tc>
          <w:tcPr>
            <w:tcW w:w="1161" w:type="pct"/>
          </w:tcPr>
          <w:p w14:paraId="311B38A8"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3FB33637" w14:textId="77777777" w:rsidTr="00DC764E">
        <w:tc>
          <w:tcPr>
            <w:tcW w:w="628" w:type="pct"/>
            <w:gridSpan w:val="2"/>
          </w:tcPr>
          <w:p w14:paraId="0A4631F3" w14:textId="77777777" w:rsidR="00EA4B3C" w:rsidRPr="00FD09BF" w:rsidRDefault="00EA4B3C" w:rsidP="00EF3EA4">
            <w:pPr>
              <w:rPr>
                <w:rFonts w:ascii="Arial" w:hAnsi="Arial" w:cs="Arial"/>
                <w:sz w:val="20"/>
                <w:szCs w:val="20"/>
              </w:rPr>
            </w:pPr>
            <w:r w:rsidRPr="00FD09BF">
              <w:rPr>
                <w:rFonts w:ascii="Arial" w:hAnsi="Arial" w:cs="Arial"/>
                <w:sz w:val="20"/>
                <w:szCs w:val="20"/>
              </w:rPr>
              <w:t>7403.22</w:t>
            </w:r>
          </w:p>
        </w:tc>
        <w:tc>
          <w:tcPr>
            <w:tcW w:w="3211" w:type="pct"/>
          </w:tcPr>
          <w:p w14:paraId="41F6DDDE" w14:textId="77777777" w:rsidR="00EA4B3C" w:rsidRPr="00FD09BF" w:rsidRDefault="00EA4B3C" w:rsidP="00EF3EA4">
            <w:pPr>
              <w:rPr>
                <w:rFonts w:ascii="Arial" w:hAnsi="Arial" w:cs="Arial"/>
                <w:sz w:val="20"/>
                <w:szCs w:val="20"/>
              </w:rPr>
            </w:pPr>
            <w:r w:rsidRPr="00FD09BF">
              <w:rPr>
                <w:rFonts w:ascii="Arial" w:hAnsi="Arial" w:cs="Arial"/>
                <w:sz w:val="20"/>
                <w:szCs w:val="20"/>
              </w:rPr>
              <w:t>- - Hợp kim trên đồng-thiếc (đồng thanh)</w:t>
            </w:r>
          </w:p>
        </w:tc>
        <w:tc>
          <w:tcPr>
            <w:tcW w:w="1161" w:type="pct"/>
          </w:tcPr>
          <w:p w14:paraId="36AA5608"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4C00AA87" w14:textId="77777777" w:rsidTr="00DC764E">
        <w:tc>
          <w:tcPr>
            <w:tcW w:w="628" w:type="pct"/>
            <w:gridSpan w:val="2"/>
          </w:tcPr>
          <w:p w14:paraId="5933B67E" w14:textId="77777777" w:rsidR="00EA4B3C" w:rsidRPr="00FD09BF" w:rsidRDefault="00EA4B3C" w:rsidP="00EF3EA4">
            <w:pPr>
              <w:rPr>
                <w:rFonts w:ascii="Arial" w:hAnsi="Arial" w:cs="Arial"/>
                <w:sz w:val="20"/>
                <w:szCs w:val="20"/>
              </w:rPr>
            </w:pPr>
            <w:r w:rsidRPr="00FD09BF">
              <w:rPr>
                <w:rFonts w:ascii="Arial" w:hAnsi="Arial" w:cs="Arial"/>
                <w:sz w:val="20"/>
                <w:szCs w:val="20"/>
              </w:rPr>
              <w:t>7403.29</w:t>
            </w:r>
          </w:p>
        </w:tc>
        <w:tc>
          <w:tcPr>
            <w:tcW w:w="3211" w:type="pct"/>
          </w:tcPr>
          <w:p w14:paraId="2FECE9CC" w14:textId="77777777" w:rsidR="00EA4B3C" w:rsidRPr="00FD09BF" w:rsidRDefault="00EA4B3C" w:rsidP="00EF3EA4">
            <w:pPr>
              <w:rPr>
                <w:rFonts w:ascii="Arial" w:hAnsi="Arial" w:cs="Arial"/>
                <w:sz w:val="20"/>
                <w:szCs w:val="20"/>
              </w:rPr>
            </w:pPr>
            <w:r w:rsidRPr="00FD09BF">
              <w:rPr>
                <w:rFonts w:ascii="Arial" w:hAnsi="Arial" w:cs="Arial"/>
                <w:sz w:val="20"/>
                <w:szCs w:val="20"/>
              </w:rPr>
              <w:t>- - Hợp kim đồng khác (trừ các loại hợp kim đồng chủ thuộc nhóm 74.05)</w:t>
            </w:r>
          </w:p>
        </w:tc>
        <w:tc>
          <w:tcPr>
            <w:tcW w:w="1161" w:type="pct"/>
          </w:tcPr>
          <w:p w14:paraId="2ED211C6"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4ED6F9F1" w14:textId="77777777" w:rsidTr="00DC764E">
        <w:tc>
          <w:tcPr>
            <w:tcW w:w="628" w:type="pct"/>
            <w:gridSpan w:val="2"/>
          </w:tcPr>
          <w:p w14:paraId="509ACF77"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7404.00</w:t>
            </w:r>
          </w:p>
        </w:tc>
        <w:tc>
          <w:tcPr>
            <w:tcW w:w="3211" w:type="pct"/>
          </w:tcPr>
          <w:p w14:paraId="5E15DA93"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Phế liệu và mảnh vụn của đồng.</w:t>
            </w:r>
          </w:p>
        </w:tc>
        <w:tc>
          <w:tcPr>
            <w:tcW w:w="1161" w:type="pct"/>
          </w:tcPr>
          <w:p w14:paraId="076F2B26"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LVC 30% hoặc CTH</w:t>
            </w:r>
          </w:p>
        </w:tc>
      </w:tr>
      <w:tr w:rsidR="00EA4B3C" w:rsidRPr="00FD09BF" w14:paraId="5AE3AC8E" w14:textId="77777777" w:rsidTr="00DC764E">
        <w:tc>
          <w:tcPr>
            <w:tcW w:w="628" w:type="pct"/>
            <w:gridSpan w:val="2"/>
          </w:tcPr>
          <w:p w14:paraId="283F61AD"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7405.00</w:t>
            </w:r>
          </w:p>
        </w:tc>
        <w:tc>
          <w:tcPr>
            <w:tcW w:w="3211" w:type="pct"/>
          </w:tcPr>
          <w:p w14:paraId="2292FC7F"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Hợp kim đồng chủ.</w:t>
            </w:r>
          </w:p>
        </w:tc>
        <w:tc>
          <w:tcPr>
            <w:tcW w:w="1161" w:type="pct"/>
          </w:tcPr>
          <w:p w14:paraId="7BED5505"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LVC 30% hoặc CTH</w:t>
            </w:r>
          </w:p>
        </w:tc>
      </w:tr>
      <w:tr w:rsidR="00EA4B3C" w:rsidRPr="00FD09BF" w14:paraId="0521A5D0" w14:textId="77777777" w:rsidTr="00DC764E">
        <w:tc>
          <w:tcPr>
            <w:tcW w:w="628" w:type="pct"/>
            <w:gridSpan w:val="2"/>
          </w:tcPr>
          <w:p w14:paraId="6B5FBAA5"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74.06</w:t>
            </w:r>
          </w:p>
        </w:tc>
        <w:tc>
          <w:tcPr>
            <w:tcW w:w="3211" w:type="pct"/>
          </w:tcPr>
          <w:p w14:paraId="52883DD5"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Bột và vảy đồng.</w:t>
            </w:r>
          </w:p>
        </w:tc>
        <w:tc>
          <w:tcPr>
            <w:tcW w:w="1161" w:type="pct"/>
          </w:tcPr>
          <w:p w14:paraId="4FB8F1D0"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2FBE2A6F" w14:textId="77777777" w:rsidTr="00DC764E">
        <w:tc>
          <w:tcPr>
            <w:tcW w:w="628" w:type="pct"/>
            <w:gridSpan w:val="2"/>
          </w:tcPr>
          <w:p w14:paraId="76E2C997" w14:textId="77777777" w:rsidR="00EA4B3C" w:rsidRPr="00FD09BF" w:rsidRDefault="00EA4B3C" w:rsidP="00EF3EA4">
            <w:pPr>
              <w:rPr>
                <w:rFonts w:ascii="Arial" w:hAnsi="Arial" w:cs="Arial"/>
                <w:sz w:val="20"/>
                <w:szCs w:val="20"/>
              </w:rPr>
            </w:pPr>
            <w:r w:rsidRPr="00FD09BF">
              <w:rPr>
                <w:rFonts w:ascii="Arial" w:hAnsi="Arial" w:cs="Arial"/>
                <w:sz w:val="20"/>
                <w:szCs w:val="20"/>
              </w:rPr>
              <w:t>7406.10</w:t>
            </w:r>
          </w:p>
        </w:tc>
        <w:tc>
          <w:tcPr>
            <w:tcW w:w="3211" w:type="pct"/>
          </w:tcPr>
          <w:p w14:paraId="755CAC6C" w14:textId="77777777" w:rsidR="00EA4B3C" w:rsidRPr="00FD09BF" w:rsidRDefault="00EA4B3C" w:rsidP="00EF3EA4">
            <w:pPr>
              <w:rPr>
                <w:rFonts w:ascii="Arial" w:hAnsi="Arial" w:cs="Arial"/>
                <w:sz w:val="20"/>
                <w:szCs w:val="20"/>
              </w:rPr>
            </w:pPr>
            <w:r w:rsidRPr="00FD09BF">
              <w:rPr>
                <w:rFonts w:ascii="Arial" w:hAnsi="Arial" w:cs="Arial"/>
                <w:sz w:val="20"/>
                <w:szCs w:val="20"/>
              </w:rPr>
              <w:t>- Bột không có cấu trúc lớp</w:t>
            </w:r>
          </w:p>
        </w:tc>
        <w:tc>
          <w:tcPr>
            <w:tcW w:w="1161" w:type="pct"/>
          </w:tcPr>
          <w:p w14:paraId="7F4FB420"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0A67646A" w14:textId="77777777" w:rsidTr="00DC764E">
        <w:tc>
          <w:tcPr>
            <w:tcW w:w="628" w:type="pct"/>
            <w:gridSpan w:val="2"/>
          </w:tcPr>
          <w:p w14:paraId="2D6EB313" w14:textId="77777777" w:rsidR="00EA4B3C" w:rsidRPr="00FD09BF" w:rsidRDefault="00EA4B3C" w:rsidP="00EF3EA4">
            <w:pPr>
              <w:rPr>
                <w:rFonts w:ascii="Arial" w:hAnsi="Arial" w:cs="Arial"/>
                <w:sz w:val="20"/>
                <w:szCs w:val="20"/>
              </w:rPr>
            </w:pPr>
            <w:r w:rsidRPr="00FD09BF">
              <w:rPr>
                <w:rFonts w:ascii="Arial" w:hAnsi="Arial" w:cs="Arial"/>
                <w:sz w:val="20"/>
                <w:szCs w:val="20"/>
              </w:rPr>
              <w:t>7406.20</w:t>
            </w:r>
          </w:p>
        </w:tc>
        <w:tc>
          <w:tcPr>
            <w:tcW w:w="3211" w:type="pct"/>
          </w:tcPr>
          <w:p w14:paraId="0AD8B613" w14:textId="77777777" w:rsidR="00EA4B3C" w:rsidRPr="00FD09BF" w:rsidRDefault="00EA4B3C" w:rsidP="00EF3EA4">
            <w:pPr>
              <w:rPr>
                <w:rFonts w:ascii="Arial" w:hAnsi="Arial" w:cs="Arial"/>
                <w:sz w:val="20"/>
                <w:szCs w:val="20"/>
              </w:rPr>
            </w:pPr>
            <w:r w:rsidRPr="00FD09BF">
              <w:rPr>
                <w:rFonts w:ascii="Arial" w:hAnsi="Arial" w:cs="Arial"/>
                <w:sz w:val="20"/>
                <w:szCs w:val="20"/>
              </w:rPr>
              <w:t>- Bột có cấu trúc lớp; vảy đồng</w:t>
            </w:r>
          </w:p>
        </w:tc>
        <w:tc>
          <w:tcPr>
            <w:tcW w:w="1161" w:type="pct"/>
          </w:tcPr>
          <w:p w14:paraId="36CDA608"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2AA4C43C" w14:textId="77777777" w:rsidTr="00DC764E">
        <w:tc>
          <w:tcPr>
            <w:tcW w:w="628" w:type="pct"/>
            <w:gridSpan w:val="2"/>
          </w:tcPr>
          <w:p w14:paraId="3B83F260"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74.07</w:t>
            </w:r>
          </w:p>
        </w:tc>
        <w:tc>
          <w:tcPr>
            <w:tcW w:w="3211" w:type="pct"/>
          </w:tcPr>
          <w:p w14:paraId="4FF62BBC"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Đồng ở dạng thanh, que và dạng hình.</w:t>
            </w:r>
          </w:p>
        </w:tc>
        <w:tc>
          <w:tcPr>
            <w:tcW w:w="1161" w:type="pct"/>
          </w:tcPr>
          <w:p w14:paraId="31F8A37D"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21D2CA78" w14:textId="77777777" w:rsidTr="00DC764E">
        <w:tc>
          <w:tcPr>
            <w:tcW w:w="628" w:type="pct"/>
            <w:gridSpan w:val="2"/>
          </w:tcPr>
          <w:p w14:paraId="0E08F2C3" w14:textId="77777777" w:rsidR="00EA4B3C" w:rsidRPr="00FD09BF" w:rsidRDefault="00EA4B3C" w:rsidP="00EF3EA4">
            <w:pPr>
              <w:rPr>
                <w:rFonts w:ascii="Arial" w:hAnsi="Arial" w:cs="Arial"/>
                <w:sz w:val="20"/>
                <w:szCs w:val="20"/>
              </w:rPr>
            </w:pPr>
            <w:r w:rsidRPr="00FD09BF">
              <w:rPr>
                <w:rFonts w:ascii="Arial" w:hAnsi="Arial" w:cs="Arial"/>
                <w:sz w:val="20"/>
                <w:szCs w:val="20"/>
              </w:rPr>
              <w:t>7407.10</w:t>
            </w:r>
          </w:p>
        </w:tc>
        <w:tc>
          <w:tcPr>
            <w:tcW w:w="3211" w:type="pct"/>
          </w:tcPr>
          <w:p w14:paraId="0855E8D4" w14:textId="77777777" w:rsidR="00EA4B3C" w:rsidRPr="00FD09BF" w:rsidRDefault="00EA4B3C" w:rsidP="00EF3EA4">
            <w:pPr>
              <w:rPr>
                <w:rFonts w:ascii="Arial" w:hAnsi="Arial" w:cs="Arial"/>
                <w:sz w:val="20"/>
                <w:szCs w:val="20"/>
              </w:rPr>
            </w:pPr>
            <w:r w:rsidRPr="00FD09BF">
              <w:rPr>
                <w:rFonts w:ascii="Arial" w:hAnsi="Arial" w:cs="Arial"/>
                <w:sz w:val="20"/>
                <w:szCs w:val="20"/>
              </w:rPr>
              <w:t>- Bằng đồng tinh luyện:</w:t>
            </w:r>
          </w:p>
        </w:tc>
        <w:tc>
          <w:tcPr>
            <w:tcW w:w="1161" w:type="pct"/>
          </w:tcPr>
          <w:p w14:paraId="62D1B327"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5F712C4E" w14:textId="77777777" w:rsidTr="00DC764E">
        <w:tc>
          <w:tcPr>
            <w:tcW w:w="628" w:type="pct"/>
            <w:gridSpan w:val="2"/>
          </w:tcPr>
          <w:p w14:paraId="2EAE1544"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11" w:type="pct"/>
          </w:tcPr>
          <w:p w14:paraId="6772A9F7" w14:textId="77777777" w:rsidR="00EA4B3C" w:rsidRPr="00FD09BF" w:rsidRDefault="00EA4B3C" w:rsidP="00EF3EA4">
            <w:pPr>
              <w:rPr>
                <w:rFonts w:ascii="Arial" w:hAnsi="Arial" w:cs="Arial"/>
                <w:sz w:val="20"/>
                <w:szCs w:val="20"/>
              </w:rPr>
            </w:pPr>
            <w:r w:rsidRPr="00FD09BF">
              <w:rPr>
                <w:rFonts w:ascii="Arial" w:hAnsi="Arial" w:cs="Arial"/>
                <w:sz w:val="20"/>
                <w:szCs w:val="20"/>
              </w:rPr>
              <w:t>- Bằng hợp kim đồng:</w:t>
            </w:r>
          </w:p>
        </w:tc>
        <w:tc>
          <w:tcPr>
            <w:tcW w:w="1161" w:type="pct"/>
          </w:tcPr>
          <w:p w14:paraId="34EF67E3"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3BE9F5A7" w14:textId="77777777" w:rsidTr="00DC764E">
        <w:tc>
          <w:tcPr>
            <w:tcW w:w="628" w:type="pct"/>
            <w:gridSpan w:val="2"/>
          </w:tcPr>
          <w:p w14:paraId="13BD990F" w14:textId="77777777" w:rsidR="00EA4B3C" w:rsidRPr="00FD09BF" w:rsidRDefault="00EA4B3C" w:rsidP="00EF3EA4">
            <w:pPr>
              <w:rPr>
                <w:rFonts w:ascii="Arial" w:hAnsi="Arial" w:cs="Arial"/>
                <w:sz w:val="20"/>
                <w:szCs w:val="20"/>
              </w:rPr>
            </w:pPr>
            <w:r w:rsidRPr="00FD09BF">
              <w:rPr>
                <w:rFonts w:ascii="Arial" w:hAnsi="Arial" w:cs="Arial"/>
                <w:sz w:val="20"/>
                <w:szCs w:val="20"/>
              </w:rPr>
              <w:t>7407.21</w:t>
            </w:r>
          </w:p>
        </w:tc>
        <w:tc>
          <w:tcPr>
            <w:tcW w:w="3211" w:type="pct"/>
          </w:tcPr>
          <w:p w14:paraId="6BA59D6D" w14:textId="77777777" w:rsidR="00EA4B3C" w:rsidRPr="00FD09BF" w:rsidRDefault="00EA4B3C" w:rsidP="00EF3EA4">
            <w:pPr>
              <w:rPr>
                <w:rFonts w:ascii="Arial" w:hAnsi="Arial" w:cs="Arial"/>
                <w:sz w:val="20"/>
                <w:szCs w:val="20"/>
              </w:rPr>
            </w:pPr>
            <w:r w:rsidRPr="00FD09BF">
              <w:rPr>
                <w:rFonts w:ascii="Arial" w:hAnsi="Arial" w:cs="Arial"/>
                <w:sz w:val="20"/>
                <w:szCs w:val="20"/>
              </w:rPr>
              <w:t>- - Bằng hợp kim đồng-kẽm (đồng thau)</w:t>
            </w:r>
          </w:p>
        </w:tc>
        <w:tc>
          <w:tcPr>
            <w:tcW w:w="1161" w:type="pct"/>
          </w:tcPr>
          <w:p w14:paraId="4B955BA7"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2A732217" w14:textId="77777777" w:rsidTr="00DC764E">
        <w:tc>
          <w:tcPr>
            <w:tcW w:w="628" w:type="pct"/>
            <w:gridSpan w:val="2"/>
          </w:tcPr>
          <w:p w14:paraId="1981D54C" w14:textId="77777777" w:rsidR="00EA4B3C" w:rsidRPr="00FD09BF" w:rsidRDefault="00EA4B3C" w:rsidP="00EF3EA4">
            <w:pPr>
              <w:rPr>
                <w:rFonts w:ascii="Arial" w:hAnsi="Arial" w:cs="Arial"/>
                <w:sz w:val="20"/>
                <w:szCs w:val="20"/>
              </w:rPr>
            </w:pPr>
            <w:r w:rsidRPr="00FD09BF">
              <w:rPr>
                <w:rFonts w:ascii="Arial" w:hAnsi="Arial" w:cs="Arial"/>
                <w:sz w:val="20"/>
                <w:szCs w:val="20"/>
              </w:rPr>
              <w:t>7407.29</w:t>
            </w:r>
          </w:p>
        </w:tc>
        <w:tc>
          <w:tcPr>
            <w:tcW w:w="3211" w:type="pct"/>
          </w:tcPr>
          <w:p w14:paraId="24E07EFB"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tcPr>
          <w:p w14:paraId="537429C4"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4E33B09A" w14:textId="77777777" w:rsidTr="00DC764E">
        <w:tc>
          <w:tcPr>
            <w:tcW w:w="628" w:type="pct"/>
            <w:gridSpan w:val="2"/>
          </w:tcPr>
          <w:p w14:paraId="1DEF96B0"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74.08</w:t>
            </w:r>
          </w:p>
        </w:tc>
        <w:tc>
          <w:tcPr>
            <w:tcW w:w="3211" w:type="pct"/>
          </w:tcPr>
          <w:p w14:paraId="0B74989C"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Dây đồng.</w:t>
            </w:r>
          </w:p>
        </w:tc>
        <w:tc>
          <w:tcPr>
            <w:tcW w:w="1161" w:type="pct"/>
          </w:tcPr>
          <w:p w14:paraId="130F54C4"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2C356A6D" w14:textId="77777777" w:rsidTr="00DC764E">
        <w:tc>
          <w:tcPr>
            <w:tcW w:w="628" w:type="pct"/>
            <w:gridSpan w:val="2"/>
          </w:tcPr>
          <w:p w14:paraId="300AF623"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11" w:type="pct"/>
          </w:tcPr>
          <w:p w14:paraId="2F916FA9" w14:textId="77777777" w:rsidR="00EA4B3C" w:rsidRPr="00FD09BF" w:rsidRDefault="00EA4B3C" w:rsidP="00EF3EA4">
            <w:pPr>
              <w:rPr>
                <w:rFonts w:ascii="Arial" w:hAnsi="Arial" w:cs="Arial"/>
                <w:sz w:val="20"/>
                <w:szCs w:val="20"/>
              </w:rPr>
            </w:pPr>
            <w:r w:rsidRPr="00FD09BF">
              <w:rPr>
                <w:rFonts w:ascii="Arial" w:hAnsi="Arial" w:cs="Arial"/>
                <w:sz w:val="20"/>
                <w:szCs w:val="20"/>
              </w:rPr>
              <w:t>- Bằng đồng tinh luyện:</w:t>
            </w:r>
          </w:p>
        </w:tc>
        <w:tc>
          <w:tcPr>
            <w:tcW w:w="1161" w:type="pct"/>
          </w:tcPr>
          <w:p w14:paraId="79758327"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08F83E1C" w14:textId="77777777" w:rsidTr="00DC764E">
        <w:tc>
          <w:tcPr>
            <w:tcW w:w="628" w:type="pct"/>
            <w:gridSpan w:val="2"/>
          </w:tcPr>
          <w:p w14:paraId="1840A9CC" w14:textId="77777777" w:rsidR="00EA4B3C" w:rsidRPr="00FD09BF" w:rsidRDefault="00EA4B3C" w:rsidP="00EF3EA4">
            <w:pPr>
              <w:rPr>
                <w:rFonts w:ascii="Arial" w:hAnsi="Arial" w:cs="Arial"/>
                <w:sz w:val="20"/>
                <w:szCs w:val="20"/>
              </w:rPr>
            </w:pPr>
            <w:r w:rsidRPr="00FD09BF">
              <w:rPr>
                <w:rFonts w:ascii="Arial" w:hAnsi="Arial" w:cs="Arial"/>
                <w:sz w:val="20"/>
                <w:szCs w:val="20"/>
              </w:rPr>
              <w:t>7408.11</w:t>
            </w:r>
          </w:p>
        </w:tc>
        <w:tc>
          <w:tcPr>
            <w:tcW w:w="3211" w:type="pct"/>
          </w:tcPr>
          <w:p w14:paraId="03BEB48E" w14:textId="77777777" w:rsidR="00EA4B3C" w:rsidRPr="00FD09BF" w:rsidRDefault="00EA4B3C" w:rsidP="00EF3EA4">
            <w:pPr>
              <w:rPr>
                <w:rFonts w:ascii="Arial" w:hAnsi="Arial" w:cs="Arial"/>
                <w:sz w:val="20"/>
                <w:szCs w:val="20"/>
              </w:rPr>
            </w:pPr>
            <w:r w:rsidRPr="00FD09BF">
              <w:rPr>
                <w:rFonts w:ascii="Arial" w:hAnsi="Arial" w:cs="Arial"/>
                <w:sz w:val="20"/>
                <w:szCs w:val="20"/>
              </w:rPr>
              <w:t>- - Có kích thước mặt cắt ngang lớn nhất trên 6 mm:</w:t>
            </w:r>
          </w:p>
        </w:tc>
        <w:tc>
          <w:tcPr>
            <w:tcW w:w="1161" w:type="pct"/>
          </w:tcPr>
          <w:p w14:paraId="46215CF7"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0DC16571" w14:textId="77777777" w:rsidTr="00DC764E">
        <w:tc>
          <w:tcPr>
            <w:tcW w:w="628" w:type="pct"/>
            <w:gridSpan w:val="2"/>
          </w:tcPr>
          <w:p w14:paraId="36736B80" w14:textId="77777777" w:rsidR="00EA4B3C" w:rsidRPr="00FD09BF" w:rsidRDefault="00EA4B3C" w:rsidP="00EF3EA4">
            <w:pPr>
              <w:rPr>
                <w:rFonts w:ascii="Arial" w:hAnsi="Arial" w:cs="Arial"/>
                <w:sz w:val="20"/>
                <w:szCs w:val="20"/>
              </w:rPr>
            </w:pPr>
            <w:r w:rsidRPr="00FD09BF">
              <w:rPr>
                <w:rFonts w:ascii="Arial" w:hAnsi="Arial" w:cs="Arial"/>
                <w:sz w:val="20"/>
                <w:szCs w:val="20"/>
              </w:rPr>
              <w:t>7408.19</w:t>
            </w:r>
          </w:p>
        </w:tc>
        <w:tc>
          <w:tcPr>
            <w:tcW w:w="3211" w:type="pct"/>
          </w:tcPr>
          <w:p w14:paraId="04EFD13D"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tcPr>
          <w:p w14:paraId="7F3ACC6D"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49198295" w14:textId="77777777" w:rsidTr="00DC764E">
        <w:tc>
          <w:tcPr>
            <w:tcW w:w="628" w:type="pct"/>
            <w:gridSpan w:val="2"/>
          </w:tcPr>
          <w:p w14:paraId="4F5D4CA2"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11" w:type="pct"/>
          </w:tcPr>
          <w:p w14:paraId="4951BF9D" w14:textId="77777777" w:rsidR="00EA4B3C" w:rsidRPr="00FD09BF" w:rsidRDefault="00EA4B3C" w:rsidP="00EF3EA4">
            <w:pPr>
              <w:rPr>
                <w:rFonts w:ascii="Arial" w:hAnsi="Arial" w:cs="Arial"/>
                <w:sz w:val="20"/>
                <w:szCs w:val="20"/>
              </w:rPr>
            </w:pPr>
            <w:r w:rsidRPr="00FD09BF">
              <w:rPr>
                <w:rFonts w:ascii="Arial" w:hAnsi="Arial" w:cs="Arial"/>
                <w:sz w:val="20"/>
                <w:szCs w:val="20"/>
              </w:rPr>
              <w:t>- Bằng hợp kim đồng:</w:t>
            </w:r>
          </w:p>
        </w:tc>
        <w:tc>
          <w:tcPr>
            <w:tcW w:w="1161" w:type="pct"/>
          </w:tcPr>
          <w:p w14:paraId="6030BEED"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12424B4D" w14:textId="77777777" w:rsidTr="00DC764E">
        <w:tc>
          <w:tcPr>
            <w:tcW w:w="628" w:type="pct"/>
            <w:gridSpan w:val="2"/>
          </w:tcPr>
          <w:p w14:paraId="72B36AF6" w14:textId="77777777" w:rsidR="00EA4B3C" w:rsidRPr="00FD09BF" w:rsidRDefault="00EA4B3C" w:rsidP="00EF3EA4">
            <w:pPr>
              <w:rPr>
                <w:rFonts w:ascii="Arial" w:hAnsi="Arial" w:cs="Arial"/>
                <w:sz w:val="20"/>
                <w:szCs w:val="20"/>
              </w:rPr>
            </w:pPr>
            <w:r w:rsidRPr="00FD09BF">
              <w:rPr>
                <w:rFonts w:ascii="Arial" w:hAnsi="Arial" w:cs="Arial"/>
                <w:sz w:val="20"/>
                <w:szCs w:val="20"/>
              </w:rPr>
              <w:t>7408.21</w:t>
            </w:r>
          </w:p>
        </w:tc>
        <w:tc>
          <w:tcPr>
            <w:tcW w:w="3211" w:type="pct"/>
          </w:tcPr>
          <w:p w14:paraId="681B6197" w14:textId="77777777" w:rsidR="00EA4B3C" w:rsidRPr="00FD09BF" w:rsidRDefault="00EA4B3C" w:rsidP="00EF3EA4">
            <w:pPr>
              <w:rPr>
                <w:rFonts w:ascii="Arial" w:hAnsi="Arial" w:cs="Arial"/>
                <w:sz w:val="20"/>
                <w:szCs w:val="20"/>
              </w:rPr>
            </w:pPr>
            <w:r w:rsidRPr="00FD09BF">
              <w:rPr>
                <w:rFonts w:ascii="Arial" w:hAnsi="Arial" w:cs="Arial"/>
                <w:sz w:val="20"/>
                <w:szCs w:val="20"/>
              </w:rPr>
              <w:t>- - Bằng hợp kim đồng-kẽm (đồng thau)</w:t>
            </w:r>
          </w:p>
        </w:tc>
        <w:tc>
          <w:tcPr>
            <w:tcW w:w="1161" w:type="pct"/>
          </w:tcPr>
          <w:p w14:paraId="7D7BD25E"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259567E5" w14:textId="77777777" w:rsidTr="00DC764E">
        <w:tc>
          <w:tcPr>
            <w:tcW w:w="628" w:type="pct"/>
            <w:gridSpan w:val="2"/>
          </w:tcPr>
          <w:p w14:paraId="144F72DC" w14:textId="77777777" w:rsidR="00EA4B3C" w:rsidRPr="00FD09BF" w:rsidRDefault="00EA4B3C" w:rsidP="00EF3EA4">
            <w:pPr>
              <w:rPr>
                <w:rFonts w:ascii="Arial" w:hAnsi="Arial" w:cs="Arial"/>
                <w:sz w:val="20"/>
                <w:szCs w:val="20"/>
              </w:rPr>
            </w:pPr>
            <w:r w:rsidRPr="00FD09BF">
              <w:rPr>
                <w:rFonts w:ascii="Arial" w:hAnsi="Arial" w:cs="Arial"/>
                <w:sz w:val="20"/>
                <w:szCs w:val="20"/>
              </w:rPr>
              <w:t>7408.22</w:t>
            </w:r>
          </w:p>
        </w:tc>
        <w:tc>
          <w:tcPr>
            <w:tcW w:w="3211" w:type="pct"/>
          </w:tcPr>
          <w:p w14:paraId="46F62A01" w14:textId="77777777" w:rsidR="00EA4B3C" w:rsidRPr="00FD09BF" w:rsidRDefault="00EA4B3C" w:rsidP="00EF3EA4">
            <w:pPr>
              <w:rPr>
                <w:rFonts w:ascii="Arial" w:hAnsi="Arial" w:cs="Arial"/>
                <w:sz w:val="20"/>
                <w:szCs w:val="20"/>
              </w:rPr>
            </w:pPr>
            <w:r w:rsidRPr="00FD09BF">
              <w:rPr>
                <w:rFonts w:ascii="Arial" w:hAnsi="Arial" w:cs="Arial"/>
                <w:sz w:val="20"/>
                <w:szCs w:val="20"/>
              </w:rPr>
              <w:t>- - Bằng hợp kim đồng-niken (đồng kền) hoặc hợp kim đồng-niken-kẽm (bạc-niken)</w:t>
            </w:r>
          </w:p>
        </w:tc>
        <w:tc>
          <w:tcPr>
            <w:tcW w:w="1161" w:type="pct"/>
          </w:tcPr>
          <w:p w14:paraId="6CB63829"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288C296D" w14:textId="77777777" w:rsidTr="00DC764E">
        <w:tc>
          <w:tcPr>
            <w:tcW w:w="628" w:type="pct"/>
            <w:gridSpan w:val="2"/>
          </w:tcPr>
          <w:p w14:paraId="6FBF7E5A" w14:textId="77777777" w:rsidR="00EA4B3C" w:rsidRPr="00FD09BF" w:rsidRDefault="00EA4B3C" w:rsidP="00EF3EA4">
            <w:pPr>
              <w:rPr>
                <w:rFonts w:ascii="Arial" w:hAnsi="Arial" w:cs="Arial"/>
                <w:sz w:val="20"/>
                <w:szCs w:val="20"/>
              </w:rPr>
            </w:pPr>
            <w:r w:rsidRPr="00FD09BF">
              <w:rPr>
                <w:rFonts w:ascii="Arial" w:hAnsi="Arial" w:cs="Arial"/>
                <w:sz w:val="20"/>
                <w:szCs w:val="20"/>
              </w:rPr>
              <w:t>7408.29</w:t>
            </w:r>
          </w:p>
        </w:tc>
        <w:tc>
          <w:tcPr>
            <w:tcW w:w="3211" w:type="pct"/>
          </w:tcPr>
          <w:p w14:paraId="205F2B73"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tcPr>
          <w:p w14:paraId="7E128BDA"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5FFFA694" w14:textId="77777777" w:rsidTr="00DC764E">
        <w:tc>
          <w:tcPr>
            <w:tcW w:w="628" w:type="pct"/>
            <w:gridSpan w:val="2"/>
          </w:tcPr>
          <w:p w14:paraId="241DFE8F"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74.09</w:t>
            </w:r>
          </w:p>
        </w:tc>
        <w:tc>
          <w:tcPr>
            <w:tcW w:w="3211" w:type="pct"/>
          </w:tcPr>
          <w:p w14:paraId="2DBB8420"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Đồng ở dạng tấm, lá và dải, có chiều dày trên 0,15 mm.</w:t>
            </w:r>
          </w:p>
        </w:tc>
        <w:tc>
          <w:tcPr>
            <w:tcW w:w="1161" w:type="pct"/>
          </w:tcPr>
          <w:p w14:paraId="0DC880BE"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22DAECCA" w14:textId="77777777" w:rsidTr="00DC764E">
        <w:tc>
          <w:tcPr>
            <w:tcW w:w="628" w:type="pct"/>
            <w:gridSpan w:val="2"/>
          </w:tcPr>
          <w:p w14:paraId="6DA66663"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11" w:type="pct"/>
          </w:tcPr>
          <w:p w14:paraId="23B2D003" w14:textId="77777777" w:rsidR="00EA4B3C" w:rsidRPr="00FD09BF" w:rsidRDefault="00EA4B3C" w:rsidP="00EF3EA4">
            <w:pPr>
              <w:rPr>
                <w:rFonts w:ascii="Arial" w:hAnsi="Arial" w:cs="Arial"/>
                <w:sz w:val="20"/>
                <w:szCs w:val="20"/>
              </w:rPr>
            </w:pPr>
            <w:r w:rsidRPr="00FD09BF">
              <w:rPr>
                <w:rFonts w:ascii="Arial" w:hAnsi="Arial" w:cs="Arial"/>
                <w:sz w:val="20"/>
                <w:szCs w:val="20"/>
              </w:rPr>
              <w:t>- Bằng đồng tinh luyện:</w:t>
            </w:r>
          </w:p>
        </w:tc>
        <w:tc>
          <w:tcPr>
            <w:tcW w:w="1161" w:type="pct"/>
          </w:tcPr>
          <w:p w14:paraId="1DE2DA3C"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0C03DCCA" w14:textId="77777777" w:rsidTr="00DC764E">
        <w:tc>
          <w:tcPr>
            <w:tcW w:w="628" w:type="pct"/>
            <w:gridSpan w:val="2"/>
          </w:tcPr>
          <w:p w14:paraId="43BAD5AD" w14:textId="77777777" w:rsidR="00EA4B3C" w:rsidRPr="00FD09BF" w:rsidRDefault="00EA4B3C" w:rsidP="00EF3EA4">
            <w:pPr>
              <w:rPr>
                <w:rFonts w:ascii="Arial" w:hAnsi="Arial" w:cs="Arial"/>
                <w:sz w:val="20"/>
                <w:szCs w:val="20"/>
              </w:rPr>
            </w:pPr>
            <w:r w:rsidRPr="00FD09BF">
              <w:rPr>
                <w:rFonts w:ascii="Arial" w:hAnsi="Arial" w:cs="Arial"/>
                <w:sz w:val="20"/>
                <w:szCs w:val="20"/>
              </w:rPr>
              <w:t>7409.11</w:t>
            </w:r>
          </w:p>
        </w:tc>
        <w:tc>
          <w:tcPr>
            <w:tcW w:w="3211" w:type="pct"/>
          </w:tcPr>
          <w:p w14:paraId="71A434F2" w14:textId="77777777" w:rsidR="00EA4B3C" w:rsidRPr="00FD09BF" w:rsidRDefault="00EA4B3C" w:rsidP="00EF3EA4">
            <w:pPr>
              <w:rPr>
                <w:rFonts w:ascii="Arial" w:hAnsi="Arial" w:cs="Arial"/>
                <w:sz w:val="20"/>
                <w:szCs w:val="20"/>
              </w:rPr>
            </w:pPr>
            <w:r w:rsidRPr="00FD09BF">
              <w:rPr>
                <w:rFonts w:ascii="Arial" w:hAnsi="Arial" w:cs="Arial"/>
                <w:sz w:val="20"/>
                <w:szCs w:val="20"/>
              </w:rPr>
              <w:t>- - Dạng cuộn</w:t>
            </w:r>
          </w:p>
        </w:tc>
        <w:tc>
          <w:tcPr>
            <w:tcW w:w="1161" w:type="pct"/>
          </w:tcPr>
          <w:p w14:paraId="439025B8"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23839B25" w14:textId="77777777" w:rsidTr="00DC764E">
        <w:tc>
          <w:tcPr>
            <w:tcW w:w="628" w:type="pct"/>
            <w:gridSpan w:val="2"/>
          </w:tcPr>
          <w:p w14:paraId="0B39D5CD" w14:textId="77777777" w:rsidR="00EA4B3C" w:rsidRPr="00FD09BF" w:rsidRDefault="00EA4B3C" w:rsidP="00EF3EA4">
            <w:pPr>
              <w:rPr>
                <w:rFonts w:ascii="Arial" w:hAnsi="Arial" w:cs="Arial"/>
                <w:sz w:val="20"/>
                <w:szCs w:val="20"/>
              </w:rPr>
            </w:pPr>
            <w:r w:rsidRPr="00FD09BF">
              <w:rPr>
                <w:rFonts w:ascii="Arial" w:hAnsi="Arial" w:cs="Arial"/>
                <w:sz w:val="20"/>
                <w:szCs w:val="20"/>
              </w:rPr>
              <w:t>7409.19</w:t>
            </w:r>
          </w:p>
        </w:tc>
        <w:tc>
          <w:tcPr>
            <w:tcW w:w="3211" w:type="pct"/>
          </w:tcPr>
          <w:p w14:paraId="44CBD797"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tcPr>
          <w:p w14:paraId="5B1A8595"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5E0111E8" w14:textId="77777777" w:rsidTr="00DC764E">
        <w:tc>
          <w:tcPr>
            <w:tcW w:w="628" w:type="pct"/>
            <w:gridSpan w:val="2"/>
          </w:tcPr>
          <w:p w14:paraId="0AE39125"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11" w:type="pct"/>
          </w:tcPr>
          <w:p w14:paraId="5743DC7B" w14:textId="77777777" w:rsidR="00EA4B3C" w:rsidRPr="00FD09BF" w:rsidRDefault="00EA4B3C" w:rsidP="00EF3EA4">
            <w:pPr>
              <w:rPr>
                <w:rFonts w:ascii="Arial" w:hAnsi="Arial" w:cs="Arial"/>
                <w:sz w:val="20"/>
                <w:szCs w:val="20"/>
              </w:rPr>
            </w:pPr>
            <w:r w:rsidRPr="00FD09BF">
              <w:rPr>
                <w:rFonts w:ascii="Arial" w:hAnsi="Arial" w:cs="Arial"/>
                <w:sz w:val="20"/>
                <w:szCs w:val="20"/>
              </w:rPr>
              <w:t>- Bằng hợp kim đồng-kẽm (đồng thau):</w:t>
            </w:r>
          </w:p>
        </w:tc>
        <w:tc>
          <w:tcPr>
            <w:tcW w:w="1161" w:type="pct"/>
          </w:tcPr>
          <w:p w14:paraId="616E42AF"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2B886261" w14:textId="77777777" w:rsidTr="00DC764E">
        <w:tc>
          <w:tcPr>
            <w:tcW w:w="628" w:type="pct"/>
            <w:gridSpan w:val="2"/>
          </w:tcPr>
          <w:p w14:paraId="6A18E56B" w14:textId="77777777" w:rsidR="00EA4B3C" w:rsidRPr="00FD09BF" w:rsidRDefault="00EA4B3C" w:rsidP="00EF3EA4">
            <w:pPr>
              <w:rPr>
                <w:rFonts w:ascii="Arial" w:hAnsi="Arial" w:cs="Arial"/>
                <w:sz w:val="20"/>
                <w:szCs w:val="20"/>
              </w:rPr>
            </w:pPr>
            <w:r w:rsidRPr="00FD09BF">
              <w:rPr>
                <w:rFonts w:ascii="Arial" w:hAnsi="Arial" w:cs="Arial"/>
                <w:sz w:val="20"/>
                <w:szCs w:val="20"/>
              </w:rPr>
              <w:t>7409.21</w:t>
            </w:r>
          </w:p>
        </w:tc>
        <w:tc>
          <w:tcPr>
            <w:tcW w:w="3211" w:type="pct"/>
          </w:tcPr>
          <w:p w14:paraId="5826288A" w14:textId="77777777" w:rsidR="00EA4B3C" w:rsidRPr="00FD09BF" w:rsidRDefault="00EA4B3C" w:rsidP="00EF3EA4">
            <w:pPr>
              <w:rPr>
                <w:rFonts w:ascii="Arial" w:hAnsi="Arial" w:cs="Arial"/>
                <w:sz w:val="20"/>
                <w:szCs w:val="20"/>
              </w:rPr>
            </w:pPr>
            <w:r w:rsidRPr="00FD09BF">
              <w:rPr>
                <w:rFonts w:ascii="Arial" w:hAnsi="Arial" w:cs="Arial"/>
                <w:sz w:val="20"/>
                <w:szCs w:val="20"/>
              </w:rPr>
              <w:t>- - Dạng cuộn</w:t>
            </w:r>
          </w:p>
        </w:tc>
        <w:tc>
          <w:tcPr>
            <w:tcW w:w="1161" w:type="pct"/>
          </w:tcPr>
          <w:p w14:paraId="4AEE1AD6"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25A57FF6" w14:textId="77777777" w:rsidTr="00DC764E">
        <w:tc>
          <w:tcPr>
            <w:tcW w:w="628" w:type="pct"/>
            <w:gridSpan w:val="2"/>
          </w:tcPr>
          <w:p w14:paraId="2A32E687" w14:textId="77777777" w:rsidR="00EA4B3C" w:rsidRPr="00FD09BF" w:rsidRDefault="00EA4B3C" w:rsidP="00EF3EA4">
            <w:pPr>
              <w:rPr>
                <w:rFonts w:ascii="Arial" w:hAnsi="Arial" w:cs="Arial"/>
                <w:sz w:val="20"/>
                <w:szCs w:val="20"/>
              </w:rPr>
            </w:pPr>
            <w:r w:rsidRPr="00FD09BF">
              <w:rPr>
                <w:rFonts w:ascii="Arial" w:hAnsi="Arial" w:cs="Arial"/>
                <w:sz w:val="20"/>
                <w:szCs w:val="20"/>
              </w:rPr>
              <w:t>7409.29</w:t>
            </w:r>
          </w:p>
        </w:tc>
        <w:tc>
          <w:tcPr>
            <w:tcW w:w="3211" w:type="pct"/>
          </w:tcPr>
          <w:p w14:paraId="7DC280DC"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tcPr>
          <w:p w14:paraId="29D6847D"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08C9CA32" w14:textId="77777777" w:rsidTr="00DC764E">
        <w:tc>
          <w:tcPr>
            <w:tcW w:w="628" w:type="pct"/>
            <w:gridSpan w:val="2"/>
          </w:tcPr>
          <w:p w14:paraId="592ABDF5"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11" w:type="pct"/>
          </w:tcPr>
          <w:p w14:paraId="57C645AE" w14:textId="77777777" w:rsidR="00EA4B3C" w:rsidRPr="00FD09BF" w:rsidRDefault="00EA4B3C" w:rsidP="00EF3EA4">
            <w:pPr>
              <w:rPr>
                <w:rFonts w:ascii="Arial" w:hAnsi="Arial" w:cs="Arial"/>
                <w:sz w:val="20"/>
                <w:szCs w:val="20"/>
              </w:rPr>
            </w:pPr>
            <w:r w:rsidRPr="00FD09BF">
              <w:rPr>
                <w:rFonts w:ascii="Arial" w:hAnsi="Arial" w:cs="Arial"/>
                <w:sz w:val="20"/>
                <w:szCs w:val="20"/>
              </w:rPr>
              <w:t>- Bằng hợp kim đồng-thiếc (đồng thanh):</w:t>
            </w:r>
          </w:p>
        </w:tc>
        <w:tc>
          <w:tcPr>
            <w:tcW w:w="1161" w:type="pct"/>
          </w:tcPr>
          <w:p w14:paraId="6C6C10B4" w14:textId="77777777" w:rsidR="00EA4B3C" w:rsidRPr="00FD09BF" w:rsidRDefault="00EA4B3C" w:rsidP="00EF3EA4">
            <w:pPr>
              <w:rPr>
                <w:rFonts w:ascii="Arial" w:hAnsi="Arial" w:cs="Arial"/>
                <w:sz w:val="20"/>
                <w:szCs w:val="20"/>
              </w:rPr>
            </w:pPr>
          </w:p>
        </w:tc>
      </w:tr>
      <w:tr w:rsidR="00EA4B3C" w:rsidRPr="00FD09BF" w14:paraId="748116F2" w14:textId="77777777" w:rsidTr="00DC764E">
        <w:tc>
          <w:tcPr>
            <w:tcW w:w="628" w:type="pct"/>
            <w:gridSpan w:val="2"/>
          </w:tcPr>
          <w:p w14:paraId="405E9CEE" w14:textId="77777777" w:rsidR="00EA4B3C" w:rsidRPr="00FD09BF" w:rsidRDefault="00EA4B3C" w:rsidP="00EF3EA4">
            <w:pPr>
              <w:rPr>
                <w:rFonts w:ascii="Arial" w:hAnsi="Arial" w:cs="Arial"/>
                <w:sz w:val="20"/>
                <w:szCs w:val="20"/>
              </w:rPr>
            </w:pPr>
            <w:r w:rsidRPr="00FD09BF">
              <w:rPr>
                <w:rFonts w:ascii="Arial" w:hAnsi="Arial" w:cs="Arial"/>
                <w:sz w:val="20"/>
                <w:szCs w:val="20"/>
              </w:rPr>
              <w:t>7409.31</w:t>
            </w:r>
          </w:p>
        </w:tc>
        <w:tc>
          <w:tcPr>
            <w:tcW w:w="3211" w:type="pct"/>
          </w:tcPr>
          <w:p w14:paraId="08B73C38" w14:textId="77777777" w:rsidR="00EA4B3C" w:rsidRPr="00FD09BF" w:rsidRDefault="00EA4B3C" w:rsidP="00EF3EA4">
            <w:pPr>
              <w:rPr>
                <w:rFonts w:ascii="Arial" w:hAnsi="Arial" w:cs="Arial"/>
                <w:sz w:val="20"/>
                <w:szCs w:val="20"/>
              </w:rPr>
            </w:pPr>
            <w:r w:rsidRPr="00FD09BF">
              <w:rPr>
                <w:rFonts w:ascii="Arial" w:hAnsi="Arial" w:cs="Arial"/>
                <w:sz w:val="20"/>
                <w:szCs w:val="20"/>
              </w:rPr>
              <w:t>- - Dạng cuộn</w:t>
            </w:r>
          </w:p>
        </w:tc>
        <w:tc>
          <w:tcPr>
            <w:tcW w:w="1161" w:type="pct"/>
          </w:tcPr>
          <w:p w14:paraId="788DD714"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3120125E" w14:textId="77777777" w:rsidTr="00DC764E">
        <w:tc>
          <w:tcPr>
            <w:tcW w:w="628" w:type="pct"/>
            <w:gridSpan w:val="2"/>
          </w:tcPr>
          <w:p w14:paraId="175A2559" w14:textId="77777777" w:rsidR="00EA4B3C" w:rsidRPr="00FD09BF" w:rsidRDefault="00EA4B3C" w:rsidP="00EF3EA4">
            <w:pPr>
              <w:rPr>
                <w:rFonts w:ascii="Arial" w:hAnsi="Arial" w:cs="Arial"/>
                <w:sz w:val="20"/>
                <w:szCs w:val="20"/>
              </w:rPr>
            </w:pPr>
            <w:r w:rsidRPr="00FD09BF">
              <w:rPr>
                <w:rFonts w:ascii="Arial" w:hAnsi="Arial" w:cs="Arial"/>
                <w:sz w:val="20"/>
                <w:szCs w:val="20"/>
              </w:rPr>
              <w:t>7409.39</w:t>
            </w:r>
          </w:p>
        </w:tc>
        <w:tc>
          <w:tcPr>
            <w:tcW w:w="3211" w:type="pct"/>
          </w:tcPr>
          <w:p w14:paraId="78577C4E"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tcPr>
          <w:p w14:paraId="4F48A649"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6C91E849" w14:textId="77777777" w:rsidTr="00DC764E">
        <w:tc>
          <w:tcPr>
            <w:tcW w:w="628" w:type="pct"/>
            <w:gridSpan w:val="2"/>
          </w:tcPr>
          <w:p w14:paraId="366D5D71" w14:textId="77777777" w:rsidR="00EA4B3C" w:rsidRPr="00FD09BF" w:rsidRDefault="00EA4B3C" w:rsidP="00EF3EA4">
            <w:pPr>
              <w:rPr>
                <w:rFonts w:ascii="Arial" w:hAnsi="Arial" w:cs="Arial"/>
                <w:sz w:val="20"/>
                <w:szCs w:val="20"/>
              </w:rPr>
            </w:pPr>
            <w:r w:rsidRPr="00FD09BF">
              <w:rPr>
                <w:rFonts w:ascii="Arial" w:hAnsi="Arial" w:cs="Arial"/>
                <w:sz w:val="20"/>
                <w:szCs w:val="20"/>
              </w:rPr>
              <w:t>7409.40</w:t>
            </w:r>
          </w:p>
        </w:tc>
        <w:tc>
          <w:tcPr>
            <w:tcW w:w="3211" w:type="pct"/>
          </w:tcPr>
          <w:p w14:paraId="1CA681DC" w14:textId="77777777" w:rsidR="00EA4B3C" w:rsidRPr="00FD09BF" w:rsidRDefault="00EA4B3C" w:rsidP="00EF3EA4">
            <w:pPr>
              <w:rPr>
                <w:rFonts w:ascii="Arial" w:hAnsi="Arial" w:cs="Arial"/>
                <w:sz w:val="20"/>
                <w:szCs w:val="20"/>
              </w:rPr>
            </w:pPr>
            <w:r w:rsidRPr="00FD09BF">
              <w:rPr>
                <w:rFonts w:ascii="Arial" w:hAnsi="Arial" w:cs="Arial"/>
                <w:sz w:val="20"/>
                <w:szCs w:val="20"/>
              </w:rPr>
              <w:t>- Bằng hợp kim đồng-niken (đồng kền) hoặc hợp kim đồng-niken-kẽm (bạc-niken)</w:t>
            </w:r>
          </w:p>
        </w:tc>
        <w:tc>
          <w:tcPr>
            <w:tcW w:w="1161" w:type="pct"/>
          </w:tcPr>
          <w:p w14:paraId="3AD0852D"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4348BA3D" w14:textId="77777777" w:rsidTr="00DC764E">
        <w:tc>
          <w:tcPr>
            <w:tcW w:w="628" w:type="pct"/>
            <w:gridSpan w:val="2"/>
          </w:tcPr>
          <w:p w14:paraId="348929AA" w14:textId="77777777" w:rsidR="00EA4B3C" w:rsidRPr="00FD09BF" w:rsidRDefault="00EA4B3C" w:rsidP="00EF3EA4">
            <w:pPr>
              <w:rPr>
                <w:rFonts w:ascii="Arial" w:hAnsi="Arial" w:cs="Arial"/>
                <w:sz w:val="20"/>
                <w:szCs w:val="20"/>
              </w:rPr>
            </w:pPr>
            <w:r w:rsidRPr="00FD09BF">
              <w:rPr>
                <w:rFonts w:ascii="Arial" w:hAnsi="Arial" w:cs="Arial"/>
                <w:sz w:val="20"/>
                <w:szCs w:val="20"/>
              </w:rPr>
              <w:t>7409.90</w:t>
            </w:r>
          </w:p>
        </w:tc>
        <w:tc>
          <w:tcPr>
            <w:tcW w:w="3211" w:type="pct"/>
          </w:tcPr>
          <w:p w14:paraId="0D101D07" w14:textId="77777777" w:rsidR="00EA4B3C" w:rsidRPr="00FD09BF" w:rsidRDefault="00EA4B3C" w:rsidP="00EF3EA4">
            <w:pPr>
              <w:rPr>
                <w:rFonts w:ascii="Arial" w:hAnsi="Arial" w:cs="Arial"/>
                <w:sz w:val="20"/>
                <w:szCs w:val="20"/>
              </w:rPr>
            </w:pPr>
            <w:r w:rsidRPr="00FD09BF">
              <w:rPr>
                <w:rFonts w:ascii="Arial" w:hAnsi="Arial" w:cs="Arial"/>
                <w:sz w:val="20"/>
                <w:szCs w:val="20"/>
              </w:rPr>
              <w:t>- Bằng hợp kim đồng khác</w:t>
            </w:r>
          </w:p>
        </w:tc>
        <w:tc>
          <w:tcPr>
            <w:tcW w:w="1161" w:type="pct"/>
          </w:tcPr>
          <w:p w14:paraId="3E3646D9"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060DA65A" w14:textId="77777777" w:rsidTr="00DC764E">
        <w:tc>
          <w:tcPr>
            <w:tcW w:w="628" w:type="pct"/>
            <w:gridSpan w:val="2"/>
          </w:tcPr>
          <w:p w14:paraId="581D93F8"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74.10</w:t>
            </w:r>
          </w:p>
        </w:tc>
        <w:tc>
          <w:tcPr>
            <w:tcW w:w="3211" w:type="pct"/>
          </w:tcPr>
          <w:p w14:paraId="01C27AD2"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Đồng lá mỏng (đã hoặc chưa in hoặc bồi trên giấy, bìa, plastic hoặc vật liệu bồi tương tự), với chiều dày (không kể phần bồi) không quá 0,15 mm.</w:t>
            </w:r>
          </w:p>
        </w:tc>
        <w:tc>
          <w:tcPr>
            <w:tcW w:w="1161" w:type="pct"/>
          </w:tcPr>
          <w:p w14:paraId="1CEE8915"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328FF895" w14:textId="77777777" w:rsidTr="00DC764E">
        <w:tc>
          <w:tcPr>
            <w:tcW w:w="628" w:type="pct"/>
            <w:gridSpan w:val="2"/>
          </w:tcPr>
          <w:p w14:paraId="54B38C42"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11" w:type="pct"/>
          </w:tcPr>
          <w:p w14:paraId="07189759" w14:textId="77777777" w:rsidR="00EA4B3C" w:rsidRPr="00FD09BF" w:rsidRDefault="00EA4B3C" w:rsidP="00EF3EA4">
            <w:pPr>
              <w:rPr>
                <w:rFonts w:ascii="Arial" w:hAnsi="Arial" w:cs="Arial"/>
                <w:sz w:val="20"/>
                <w:szCs w:val="20"/>
              </w:rPr>
            </w:pPr>
            <w:r w:rsidRPr="00FD09BF">
              <w:rPr>
                <w:rFonts w:ascii="Arial" w:hAnsi="Arial" w:cs="Arial"/>
                <w:sz w:val="20"/>
                <w:szCs w:val="20"/>
              </w:rPr>
              <w:t>- Chưa được bồi:</w:t>
            </w:r>
          </w:p>
        </w:tc>
        <w:tc>
          <w:tcPr>
            <w:tcW w:w="1161" w:type="pct"/>
          </w:tcPr>
          <w:p w14:paraId="5572DCDD"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721C188E" w14:textId="77777777" w:rsidTr="00DC764E">
        <w:tc>
          <w:tcPr>
            <w:tcW w:w="628" w:type="pct"/>
            <w:gridSpan w:val="2"/>
          </w:tcPr>
          <w:p w14:paraId="58402DFD" w14:textId="77777777" w:rsidR="00EA4B3C" w:rsidRPr="00FD09BF" w:rsidRDefault="00EA4B3C" w:rsidP="00EF3EA4">
            <w:pPr>
              <w:rPr>
                <w:rFonts w:ascii="Arial" w:hAnsi="Arial" w:cs="Arial"/>
                <w:sz w:val="20"/>
                <w:szCs w:val="20"/>
              </w:rPr>
            </w:pPr>
            <w:r w:rsidRPr="00FD09BF">
              <w:rPr>
                <w:rFonts w:ascii="Arial" w:hAnsi="Arial" w:cs="Arial"/>
                <w:sz w:val="20"/>
                <w:szCs w:val="20"/>
              </w:rPr>
              <w:t>7410.11</w:t>
            </w:r>
          </w:p>
        </w:tc>
        <w:tc>
          <w:tcPr>
            <w:tcW w:w="3211" w:type="pct"/>
          </w:tcPr>
          <w:p w14:paraId="31313627" w14:textId="77777777" w:rsidR="00EA4B3C" w:rsidRPr="00FD09BF" w:rsidRDefault="00EA4B3C" w:rsidP="00EF3EA4">
            <w:pPr>
              <w:rPr>
                <w:rFonts w:ascii="Arial" w:hAnsi="Arial" w:cs="Arial"/>
                <w:sz w:val="20"/>
                <w:szCs w:val="20"/>
              </w:rPr>
            </w:pPr>
            <w:r w:rsidRPr="00FD09BF">
              <w:rPr>
                <w:rFonts w:ascii="Arial" w:hAnsi="Arial" w:cs="Arial"/>
                <w:sz w:val="20"/>
                <w:szCs w:val="20"/>
              </w:rPr>
              <w:t>- - Bằng đồng tinh luyện</w:t>
            </w:r>
          </w:p>
        </w:tc>
        <w:tc>
          <w:tcPr>
            <w:tcW w:w="1161" w:type="pct"/>
          </w:tcPr>
          <w:p w14:paraId="47F73795"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3B7BB53F" w14:textId="77777777" w:rsidTr="00DC764E">
        <w:tc>
          <w:tcPr>
            <w:tcW w:w="628" w:type="pct"/>
            <w:gridSpan w:val="2"/>
          </w:tcPr>
          <w:p w14:paraId="3AE70017" w14:textId="77777777" w:rsidR="00EA4B3C" w:rsidRPr="00FD09BF" w:rsidRDefault="00EA4B3C" w:rsidP="00EF3EA4">
            <w:pPr>
              <w:rPr>
                <w:rFonts w:ascii="Arial" w:hAnsi="Arial" w:cs="Arial"/>
                <w:sz w:val="20"/>
                <w:szCs w:val="20"/>
              </w:rPr>
            </w:pPr>
            <w:r w:rsidRPr="00FD09BF">
              <w:rPr>
                <w:rFonts w:ascii="Arial" w:hAnsi="Arial" w:cs="Arial"/>
                <w:sz w:val="20"/>
                <w:szCs w:val="20"/>
              </w:rPr>
              <w:t>7410.12</w:t>
            </w:r>
          </w:p>
        </w:tc>
        <w:tc>
          <w:tcPr>
            <w:tcW w:w="3211" w:type="pct"/>
          </w:tcPr>
          <w:p w14:paraId="4AFB399D" w14:textId="77777777" w:rsidR="00EA4B3C" w:rsidRPr="00FD09BF" w:rsidRDefault="00EA4B3C" w:rsidP="00EF3EA4">
            <w:pPr>
              <w:rPr>
                <w:rFonts w:ascii="Arial" w:hAnsi="Arial" w:cs="Arial"/>
                <w:sz w:val="20"/>
                <w:szCs w:val="20"/>
              </w:rPr>
            </w:pPr>
            <w:r w:rsidRPr="00FD09BF">
              <w:rPr>
                <w:rFonts w:ascii="Arial" w:hAnsi="Arial" w:cs="Arial"/>
                <w:sz w:val="20"/>
                <w:szCs w:val="20"/>
              </w:rPr>
              <w:t>- - Bằng hợp kim đồng</w:t>
            </w:r>
          </w:p>
        </w:tc>
        <w:tc>
          <w:tcPr>
            <w:tcW w:w="1161" w:type="pct"/>
          </w:tcPr>
          <w:p w14:paraId="22DE0BE9"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5E25F2D2" w14:textId="77777777" w:rsidTr="00DC764E">
        <w:tc>
          <w:tcPr>
            <w:tcW w:w="628" w:type="pct"/>
            <w:gridSpan w:val="2"/>
          </w:tcPr>
          <w:p w14:paraId="13E5164B"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11" w:type="pct"/>
          </w:tcPr>
          <w:p w14:paraId="5694FE02" w14:textId="77777777" w:rsidR="00EA4B3C" w:rsidRPr="00FD09BF" w:rsidRDefault="00EA4B3C" w:rsidP="00EF3EA4">
            <w:pPr>
              <w:rPr>
                <w:rFonts w:ascii="Arial" w:hAnsi="Arial" w:cs="Arial"/>
                <w:sz w:val="20"/>
                <w:szCs w:val="20"/>
              </w:rPr>
            </w:pPr>
            <w:r w:rsidRPr="00FD09BF">
              <w:rPr>
                <w:rFonts w:ascii="Arial" w:hAnsi="Arial" w:cs="Arial"/>
                <w:sz w:val="20"/>
                <w:szCs w:val="20"/>
              </w:rPr>
              <w:t>- Đã được bồi:</w:t>
            </w:r>
          </w:p>
        </w:tc>
        <w:tc>
          <w:tcPr>
            <w:tcW w:w="1161" w:type="pct"/>
          </w:tcPr>
          <w:p w14:paraId="2CE1667F"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28FDA7B2" w14:textId="77777777" w:rsidTr="00DC764E">
        <w:tc>
          <w:tcPr>
            <w:tcW w:w="628" w:type="pct"/>
            <w:gridSpan w:val="2"/>
          </w:tcPr>
          <w:p w14:paraId="70E15693" w14:textId="77777777" w:rsidR="00EA4B3C" w:rsidRPr="00FD09BF" w:rsidRDefault="00EA4B3C" w:rsidP="00EF3EA4">
            <w:pPr>
              <w:rPr>
                <w:rFonts w:ascii="Arial" w:hAnsi="Arial" w:cs="Arial"/>
                <w:sz w:val="20"/>
                <w:szCs w:val="20"/>
              </w:rPr>
            </w:pPr>
            <w:r w:rsidRPr="00FD09BF">
              <w:rPr>
                <w:rFonts w:ascii="Arial" w:hAnsi="Arial" w:cs="Arial"/>
                <w:sz w:val="20"/>
                <w:szCs w:val="20"/>
              </w:rPr>
              <w:t>7410.21</w:t>
            </w:r>
          </w:p>
        </w:tc>
        <w:tc>
          <w:tcPr>
            <w:tcW w:w="3211" w:type="pct"/>
          </w:tcPr>
          <w:p w14:paraId="0FC34203" w14:textId="77777777" w:rsidR="00EA4B3C" w:rsidRPr="00FD09BF" w:rsidRDefault="00EA4B3C" w:rsidP="00EF3EA4">
            <w:pPr>
              <w:rPr>
                <w:rFonts w:ascii="Arial" w:hAnsi="Arial" w:cs="Arial"/>
                <w:sz w:val="20"/>
                <w:szCs w:val="20"/>
              </w:rPr>
            </w:pPr>
            <w:r w:rsidRPr="00FD09BF">
              <w:rPr>
                <w:rFonts w:ascii="Arial" w:hAnsi="Arial" w:cs="Arial"/>
                <w:sz w:val="20"/>
                <w:szCs w:val="20"/>
              </w:rPr>
              <w:t>- - Bằng đồng tinh luyện:</w:t>
            </w:r>
          </w:p>
        </w:tc>
        <w:tc>
          <w:tcPr>
            <w:tcW w:w="1161" w:type="pct"/>
          </w:tcPr>
          <w:p w14:paraId="50C82343"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407BFFE0" w14:textId="77777777" w:rsidTr="00DC764E">
        <w:tc>
          <w:tcPr>
            <w:tcW w:w="628" w:type="pct"/>
            <w:gridSpan w:val="2"/>
          </w:tcPr>
          <w:p w14:paraId="26170FCA" w14:textId="77777777" w:rsidR="00EA4B3C" w:rsidRPr="00FD09BF" w:rsidRDefault="00EA4B3C" w:rsidP="00EF3EA4">
            <w:pPr>
              <w:rPr>
                <w:rFonts w:ascii="Arial" w:hAnsi="Arial" w:cs="Arial"/>
                <w:sz w:val="20"/>
                <w:szCs w:val="20"/>
              </w:rPr>
            </w:pPr>
            <w:r w:rsidRPr="00FD09BF">
              <w:rPr>
                <w:rFonts w:ascii="Arial" w:hAnsi="Arial" w:cs="Arial"/>
                <w:sz w:val="20"/>
                <w:szCs w:val="20"/>
              </w:rPr>
              <w:t>7410.22</w:t>
            </w:r>
          </w:p>
        </w:tc>
        <w:tc>
          <w:tcPr>
            <w:tcW w:w="3211" w:type="pct"/>
          </w:tcPr>
          <w:p w14:paraId="5DC56DBB" w14:textId="77777777" w:rsidR="00EA4B3C" w:rsidRPr="00FD09BF" w:rsidRDefault="00EA4B3C" w:rsidP="00EF3EA4">
            <w:pPr>
              <w:rPr>
                <w:rFonts w:ascii="Arial" w:hAnsi="Arial" w:cs="Arial"/>
                <w:sz w:val="20"/>
                <w:szCs w:val="20"/>
              </w:rPr>
            </w:pPr>
            <w:r w:rsidRPr="00FD09BF">
              <w:rPr>
                <w:rFonts w:ascii="Arial" w:hAnsi="Arial" w:cs="Arial"/>
                <w:sz w:val="20"/>
                <w:szCs w:val="20"/>
              </w:rPr>
              <w:t>- - Bằng hợp kim đồng</w:t>
            </w:r>
          </w:p>
        </w:tc>
        <w:tc>
          <w:tcPr>
            <w:tcW w:w="1161" w:type="pct"/>
          </w:tcPr>
          <w:p w14:paraId="7A0F855B"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20AE74BE" w14:textId="77777777" w:rsidTr="00DC764E">
        <w:tc>
          <w:tcPr>
            <w:tcW w:w="628" w:type="pct"/>
            <w:gridSpan w:val="2"/>
          </w:tcPr>
          <w:p w14:paraId="70140C1D"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74.11</w:t>
            </w:r>
          </w:p>
        </w:tc>
        <w:tc>
          <w:tcPr>
            <w:tcW w:w="3211" w:type="pct"/>
          </w:tcPr>
          <w:p w14:paraId="4C21A946"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Các loại ống và ống dẫn bằng đồng.</w:t>
            </w:r>
          </w:p>
        </w:tc>
        <w:tc>
          <w:tcPr>
            <w:tcW w:w="1161" w:type="pct"/>
          </w:tcPr>
          <w:p w14:paraId="4267BC45"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018DECE3" w14:textId="77777777" w:rsidTr="00DC764E">
        <w:tc>
          <w:tcPr>
            <w:tcW w:w="628" w:type="pct"/>
            <w:gridSpan w:val="2"/>
          </w:tcPr>
          <w:p w14:paraId="5FC1500C" w14:textId="77777777" w:rsidR="00EA4B3C" w:rsidRPr="00FD09BF" w:rsidRDefault="00EA4B3C" w:rsidP="00EF3EA4">
            <w:pPr>
              <w:rPr>
                <w:rFonts w:ascii="Arial" w:hAnsi="Arial" w:cs="Arial"/>
                <w:sz w:val="20"/>
                <w:szCs w:val="20"/>
              </w:rPr>
            </w:pPr>
            <w:r w:rsidRPr="00FD09BF">
              <w:rPr>
                <w:rFonts w:ascii="Arial" w:hAnsi="Arial" w:cs="Arial"/>
                <w:sz w:val="20"/>
                <w:szCs w:val="20"/>
              </w:rPr>
              <w:t>7411.10</w:t>
            </w:r>
          </w:p>
        </w:tc>
        <w:tc>
          <w:tcPr>
            <w:tcW w:w="3211" w:type="pct"/>
          </w:tcPr>
          <w:p w14:paraId="1628D0F3" w14:textId="77777777" w:rsidR="00EA4B3C" w:rsidRPr="00FD09BF" w:rsidRDefault="00EA4B3C" w:rsidP="00EF3EA4">
            <w:pPr>
              <w:rPr>
                <w:rFonts w:ascii="Arial" w:hAnsi="Arial" w:cs="Arial"/>
                <w:sz w:val="20"/>
                <w:szCs w:val="20"/>
              </w:rPr>
            </w:pPr>
            <w:r w:rsidRPr="00FD09BF">
              <w:rPr>
                <w:rFonts w:ascii="Arial" w:hAnsi="Arial" w:cs="Arial"/>
                <w:sz w:val="20"/>
                <w:szCs w:val="20"/>
              </w:rPr>
              <w:t>- Bằng đồng tinh luyện</w:t>
            </w:r>
          </w:p>
        </w:tc>
        <w:tc>
          <w:tcPr>
            <w:tcW w:w="1161" w:type="pct"/>
          </w:tcPr>
          <w:p w14:paraId="36E4C608"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5BFD0694" w14:textId="77777777" w:rsidTr="00DC764E">
        <w:tc>
          <w:tcPr>
            <w:tcW w:w="628" w:type="pct"/>
            <w:gridSpan w:val="2"/>
          </w:tcPr>
          <w:p w14:paraId="3CC57AFC"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11" w:type="pct"/>
          </w:tcPr>
          <w:p w14:paraId="7F0BEA10" w14:textId="77777777" w:rsidR="00EA4B3C" w:rsidRPr="00FD09BF" w:rsidRDefault="00EA4B3C" w:rsidP="00EF3EA4">
            <w:pPr>
              <w:rPr>
                <w:rFonts w:ascii="Arial" w:hAnsi="Arial" w:cs="Arial"/>
                <w:sz w:val="20"/>
                <w:szCs w:val="20"/>
              </w:rPr>
            </w:pPr>
            <w:r w:rsidRPr="00FD09BF">
              <w:rPr>
                <w:rFonts w:ascii="Arial" w:hAnsi="Arial" w:cs="Arial"/>
                <w:sz w:val="20"/>
                <w:szCs w:val="20"/>
              </w:rPr>
              <w:t>- Bằng hợp kim đồng:</w:t>
            </w:r>
          </w:p>
        </w:tc>
        <w:tc>
          <w:tcPr>
            <w:tcW w:w="1161" w:type="pct"/>
          </w:tcPr>
          <w:p w14:paraId="071F6F49"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2B498AA2" w14:textId="77777777" w:rsidTr="00DC764E">
        <w:tc>
          <w:tcPr>
            <w:tcW w:w="628" w:type="pct"/>
            <w:gridSpan w:val="2"/>
          </w:tcPr>
          <w:p w14:paraId="14F24B69" w14:textId="77777777" w:rsidR="00EA4B3C" w:rsidRPr="00FD09BF" w:rsidRDefault="00EA4B3C" w:rsidP="00EF3EA4">
            <w:pPr>
              <w:rPr>
                <w:rFonts w:ascii="Arial" w:hAnsi="Arial" w:cs="Arial"/>
                <w:sz w:val="20"/>
                <w:szCs w:val="20"/>
              </w:rPr>
            </w:pPr>
            <w:r w:rsidRPr="00FD09BF">
              <w:rPr>
                <w:rFonts w:ascii="Arial" w:hAnsi="Arial" w:cs="Arial"/>
                <w:sz w:val="20"/>
                <w:szCs w:val="20"/>
              </w:rPr>
              <w:t>7411.21</w:t>
            </w:r>
          </w:p>
        </w:tc>
        <w:tc>
          <w:tcPr>
            <w:tcW w:w="3211" w:type="pct"/>
          </w:tcPr>
          <w:p w14:paraId="2E43C759" w14:textId="77777777" w:rsidR="00EA4B3C" w:rsidRPr="00FD09BF" w:rsidRDefault="00EA4B3C" w:rsidP="00EF3EA4">
            <w:pPr>
              <w:rPr>
                <w:rFonts w:ascii="Arial" w:hAnsi="Arial" w:cs="Arial"/>
                <w:sz w:val="20"/>
                <w:szCs w:val="20"/>
              </w:rPr>
            </w:pPr>
            <w:r w:rsidRPr="00FD09BF">
              <w:rPr>
                <w:rFonts w:ascii="Arial" w:hAnsi="Arial" w:cs="Arial"/>
                <w:sz w:val="20"/>
                <w:szCs w:val="20"/>
              </w:rPr>
              <w:t>- - Bằng hợp kim đồng-kẽm (đồng thau)</w:t>
            </w:r>
          </w:p>
        </w:tc>
        <w:tc>
          <w:tcPr>
            <w:tcW w:w="1161" w:type="pct"/>
          </w:tcPr>
          <w:p w14:paraId="794370C1"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46F748F2" w14:textId="77777777" w:rsidTr="00DC764E">
        <w:tc>
          <w:tcPr>
            <w:tcW w:w="628" w:type="pct"/>
            <w:gridSpan w:val="2"/>
          </w:tcPr>
          <w:p w14:paraId="3F583FB2" w14:textId="77777777" w:rsidR="00EA4B3C" w:rsidRPr="00FD09BF" w:rsidRDefault="00EA4B3C" w:rsidP="00EF3EA4">
            <w:pPr>
              <w:rPr>
                <w:rFonts w:ascii="Arial" w:hAnsi="Arial" w:cs="Arial"/>
                <w:sz w:val="20"/>
                <w:szCs w:val="20"/>
              </w:rPr>
            </w:pPr>
            <w:r w:rsidRPr="00FD09BF">
              <w:rPr>
                <w:rFonts w:ascii="Arial" w:hAnsi="Arial" w:cs="Arial"/>
                <w:sz w:val="20"/>
                <w:szCs w:val="20"/>
              </w:rPr>
              <w:t>7411.22</w:t>
            </w:r>
          </w:p>
        </w:tc>
        <w:tc>
          <w:tcPr>
            <w:tcW w:w="3211" w:type="pct"/>
          </w:tcPr>
          <w:p w14:paraId="37905726" w14:textId="77777777" w:rsidR="00EA4B3C" w:rsidRPr="00FD09BF" w:rsidRDefault="00EA4B3C" w:rsidP="00EF3EA4">
            <w:pPr>
              <w:rPr>
                <w:rFonts w:ascii="Arial" w:hAnsi="Arial" w:cs="Arial"/>
                <w:sz w:val="20"/>
                <w:szCs w:val="20"/>
              </w:rPr>
            </w:pPr>
            <w:r w:rsidRPr="00FD09BF">
              <w:rPr>
                <w:rFonts w:ascii="Arial" w:hAnsi="Arial" w:cs="Arial"/>
                <w:sz w:val="20"/>
                <w:szCs w:val="20"/>
              </w:rPr>
              <w:t>- - Bằng hợp kim đồng-niken (đồng kền) hoặc hợp kim đồng-niken-kẽm (bạc-niken)</w:t>
            </w:r>
          </w:p>
        </w:tc>
        <w:tc>
          <w:tcPr>
            <w:tcW w:w="1161" w:type="pct"/>
          </w:tcPr>
          <w:p w14:paraId="376C0B39"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3FCF4000" w14:textId="77777777" w:rsidTr="00DC764E">
        <w:tc>
          <w:tcPr>
            <w:tcW w:w="628" w:type="pct"/>
            <w:gridSpan w:val="2"/>
          </w:tcPr>
          <w:p w14:paraId="17B65172" w14:textId="77777777" w:rsidR="00EA4B3C" w:rsidRPr="00FD09BF" w:rsidRDefault="00EA4B3C" w:rsidP="00EF3EA4">
            <w:pPr>
              <w:rPr>
                <w:rFonts w:ascii="Arial" w:hAnsi="Arial" w:cs="Arial"/>
                <w:sz w:val="20"/>
                <w:szCs w:val="20"/>
              </w:rPr>
            </w:pPr>
            <w:r w:rsidRPr="00FD09BF">
              <w:rPr>
                <w:rFonts w:ascii="Arial" w:hAnsi="Arial" w:cs="Arial"/>
                <w:sz w:val="20"/>
                <w:szCs w:val="20"/>
              </w:rPr>
              <w:t>7411.29</w:t>
            </w:r>
          </w:p>
        </w:tc>
        <w:tc>
          <w:tcPr>
            <w:tcW w:w="3211" w:type="pct"/>
          </w:tcPr>
          <w:p w14:paraId="485F3A9C"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tcPr>
          <w:p w14:paraId="0858555B"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1277D53F" w14:textId="77777777" w:rsidTr="00DC764E">
        <w:tc>
          <w:tcPr>
            <w:tcW w:w="628" w:type="pct"/>
            <w:gridSpan w:val="2"/>
          </w:tcPr>
          <w:p w14:paraId="0CD725D5"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74.12</w:t>
            </w:r>
          </w:p>
        </w:tc>
        <w:tc>
          <w:tcPr>
            <w:tcW w:w="3211" w:type="pct"/>
          </w:tcPr>
          <w:p w14:paraId="34D30A16"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Phụ kiện để ghép nối của ống hoặc ống dẫn bằng đồng (ví dụ, khớp nối đôi, nối khuỷu, măng sông).</w:t>
            </w:r>
          </w:p>
        </w:tc>
        <w:tc>
          <w:tcPr>
            <w:tcW w:w="1161" w:type="pct"/>
          </w:tcPr>
          <w:p w14:paraId="1F36C031"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0CDAB8BE" w14:textId="77777777" w:rsidTr="00DC764E">
        <w:tc>
          <w:tcPr>
            <w:tcW w:w="628" w:type="pct"/>
            <w:gridSpan w:val="2"/>
          </w:tcPr>
          <w:p w14:paraId="1A3C8344" w14:textId="77777777" w:rsidR="00EA4B3C" w:rsidRPr="00FD09BF" w:rsidRDefault="00EA4B3C" w:rsidP="00EF3EA4">
            <w:pPr>
              <w:rPr>
                <w:rFonts w:ascii="Arial" w:hAnsi="Arial" w:cs="Arial"/>
                <w:sz w:val="20"/>
                <w:szCs w:val="20"/>
              </w:rPr>
            </w:pPr>
            <w:r w:rsidRPr="00FD09BF">
              <w:rPr>
                <w:rFonts w:ascii="Arial" w:hAnsi="Arial" w:cs="Arial"/>
                <w:sz w:val="20"/>
                <w:szCs w:val="20"/>
              </w:rPr>
              <w:t>7412.10</w:t>
            </w:r>
          </w:p>
        </w:tc>
        <w:tc>
          <w:tcPr>
            <w:tcW w:w="3211" w:type="pct"/>
          </w:tcPr>
          <w:p w14:paraId="1E849615" w14:textId="77777777" w:rsidR="00EA4B3C" w:rsidRPr="00FD09BF" w:rsidRDefault="00EA4B3C" w:rsidP="00EF3EA4">
            <w:pPr>
              <w:rPr>
                <w:rFonts w:ascii="Arial" w:hAnsi="Arial" w:cs="Arial"/>
                <w:sz w:val="20"/>
                <w:szCs w:val="20"/>
              </w:rPr>
            </w:pPr>
            <w:r w:rsidRPr="00FD09BF">
              <w:rPr>
                <w:rFonts w:ascii="Arial" w:hAnsi="Arial" w:cs="Arial"/>
                <w:sz w:val="20"/>
                <w:szCs w:val="20"/>
              </w:rPr>
              <w:t>- Bằng đồng tinh luyện</w:t>
            </w:r>
          </w:p>
        </w:tc>
        <w:tc>
          <w:tcPr>
            <w:tcW w:w="1161" w:type="pct"/>
          </w:tcPr>
          <w:p w14:paraId="5F7E56F4"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0BD7E744" w14:textId="77777777" w:rsidTr="00DC764E">
        <w:tc>
          <w:tcPr>
            <w:tcW w:w="628" w:type="pct"/>
            <w:gridSpan w:val="2"/>
          </w:tcPr>
          <w:p w14:paraId="3DEE0C4B" w14:textId="77777777" w:rsidR="00EA4B3C" w:rsidRPr="00FD09BF" w:rsidRDefault="00EA4B3C" w:rsidP="00EF3EA4">
            <w:pPr>
              <w:rPr>
                <w:rFonts w:ascii="Arial" w:hAnsi="Arial" w:cs="Arial"/>
                <w:sz w:val="20"/>
                <w:szCs w:val="20"/>
              </w:rPr>
            </w:pPr>
            <w:r w:rsidRPr="00FD09BF">
              <w:rPr>
                <w:rFonts w:ascii="Arial" w:hAnsi="Arial" w:cs="Arial"/>
                <w:sz w:val="20"/>
                <w:szCs w:val="20"/>
              </w:rPr>
              <w:t>7412.20</w:t>
            </w:r>
          </w:p>
        </w:tc>
        <w:tc>
          <w:tcPr>
            <w:tcW w:w="3211" w:type="pct"/>
          </w:tcPr>
          <w:p w14:paraId="705A66B8" w14:textId="77777777" w:rsidR="00EA4B3C" w:rsidRPr="00FD09BF" w:rsidRDefault="00EA4B3C" w:rsidP="00EF3EA4">
            <w:pPr>
              <w:rPr>
                <w:rFonts w:ascii="Arial" w:hAnsi="Arial" w:cs="Arial"/>
                <w:sz w:val="20"/>
                <w:szCs w:val="20"/>
              </w:rPr>
            </w:pPr>
            <w:r w:rsidRPr="00FD09BF">
              <w:rPr>
                <w:rFonts w:ascii="Arial" w:hAnsi="Arial" w:cs="Arial"/>
                <w:sz w:val="20"/>
                <w:szCs w:val="20"/>
              </w:rPr>
              <w:t>- Bằng hợp kim đồng:</w:t>
            </w:r>
          </w:p>
        </w:tc>
        <w:tc>
          <w:tcPr>
            <w:tcW w:w="1161" w:type="pct"/>
          </w:tcPr>
          <w:p w14:paraId="57239A00"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26DC0326" w14:textId="77777777" w:rsidTr="00DC764E">
        <w:tc>
          <w:tcPr>
            <w:tcW w:w="628" w:type="pct"/>
            <w:gridSpan w:val="2"/>
          </w:tcPr>
          <w:p w14:paraId="74CFD971"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7413.00</w:t>
            </w:r>
          </w:p>
        </w:tc>
        <w:tc>
          <w:tcPr>
            <w:tcW w:w="3211" w:type="pct"/>
          </w:tcPr>
          <w:p w14:paraId="64D5B7AA"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Dây bện tao, cáp, dây tết và các loại tương tự, bằng đồng, chưa được cách điện.</w:t>
            </w:r>
          </w:p>
        </w:tc>
        <w:tc>
          <w:tcPr>
            <w:tcW w:w="1161" w:type="pct"/>
          </w:tcPr>
          <w:p w14:paraId="75F3D915"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LVC 30% hoặc CTH</w:t>
            </w:r>
          </w:p>
        </w:tc>
      </w:tr>
      <w:tr w:rsidR="00EA4B3C" w:rsidRPr="00FD09BF" w14:paraId="7F4DCBF4" w14:textId="77777777" w:rsidTr="00DC764E">
        <w:tc>
          <w:tcPr>
            <w:tcW w:w="628" w:type="pct"/>
            <w:gridSpan w:val="2"/>
          </w:tcPr>
          <w:p w14:paraId="6171A0D8"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74.15</w:t>
            </w:r>
          </w:p>
        </w:tc>
        <w:tc>
          <w:tcPr>
            <w:tcW w:w="3211" w:type="pct"/>
          </w:tcPr>
          <w:p w14:paraId="5F3468B7"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Đinh, đinh bấm, đinh ấn, ghim dập (trừ các loại thuộc nhóm 83.05) và các sản phẩm tương tự, bằng đồng hoặc bằng sắt hoặc thép có đầu bịt đồng; đinh vít, bu lông, đai ốc, đinh móc, đinh tán, chốt hãm, chốt định vị, vòng đệm (kể cả vòng đệm lò xo vênh) và các sản phẩm tương tự, bằng đồng.</w:t>
            </w:r>
          </w:p>
        </w:tc>
        <w:tc>
          <w:tcPr>
            <w:tcW w:w="1161" w:type="pct"/>
          </w:tcPr>
          <w:p w14:paraId="78A2240C"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0DC1A3AE" w14:textId="77777777" w:rsidTr="00DC764E">
        <w:tc>
          <w:tcPr>
            <w:tcW w:w="628" w:type="pct"/>
            <w:gridSpan w:val="2"/>
          </w:tcPr>
          <w:p w14:paraId="6696498C" w14:textId="77777777" w:rsidR="00EA4B3C" w:rsidRPr="00FD09BF" w:rsidRDefault="00EA4B3C" w:rsidP="00EF3EA4">
            <w:pPr>
              <w:rPr>
                <w:rFonts w:ascii="Arial" w:hAnsi="Arial" w:cs="Arial"/>
                <w:sz w:val="20"/>
                <w:szCs w:val="20"/>
              </w:rPr>
            </w:pPr>
            <w:r w:rsidRPr="00FD09BF">
              <w:rPr>
                <w:rFonts w:ascii="Arial" w:hAnsi="Arial" w:cs="Arial"/>
                <w:sz w:val="20"/>
                <w:szCs w:val="20"/>
              </w:rPr>
              <w:t>7415.10</w:t>
            </w:r>
          </w:p>
        </w:tc>
        <w:tc>
          <w:tcPr>
            <w:tcW w:w="3211" w:type="pct"/>
          </w:tcPr>
          <w:p w14:paraId="2E906E15" w14:textId="77777777" w:rsidR="00EA4B3C" w:rsidRPr="00FD09BF" w:rsidRDefault="00EA4B3C" w:rsidP="00EF3EA4">
            <w:pPr>
              <w:rPr>
                <w:rFonts w:ascii="Arial" w:hAnsi="Arial" w:cs="Arial"/>
                <w:sz w:val="20"/>
                <w:szCs w:val="20"/>
              </w:rPr>
            </w:pPr>
            <w:r w:rsidRPr="00FD09BF">
              <w:rPr>
                <w:rFonts w:ascii="Arial" w:hAnsi="Arial" w:cs="Arial"/>
                <w:sz w:val="20"/>
                <w:szCs w:val="20"/>
              </w:rPr>
              <w:t>- Đinh và đinh bấm, đinh ấn, ghim dập và các sản phẩm tương tự:</w:t>
            </w:r>
          </w:p>
        </w:tc>
        <w:tc>
          <w:tcPr>
            <w:tcW w:w="1161" w:type="pct"/>
          </w:tcPr>
          <w:p w14:paraId="75DBD685"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0824B4F2" w14:textId="77777777" w:rsidTr="00DC764E">
        <w:tc>
          <w:tcPr>
            <w:tcW w:w="628" w:type="pct"/>
            <w:gridSpan w:val="2"/>
          </w:tcPr>
          <w:p w14:paraId="58B10B53"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11" w:type="pct"/>
          </w:tcPr>
          <w:p w14:paraId="1B0C4313" w14:textId="77777777" w:rsidR="00EA4B3C" w:rsidRPr="00FD09BF" w:rsidRDefault="00EA4B3C" w:rsidP="00EF3EA4">
            <w:pPr>
              <w:rPr>
                <w:rFonts w:ascii="Arial" w:hAnsi="Arial" w:cs="Arial"/>
                <w:sz w:val="20"/>
                <w:szCs w:val="20"/>
              </w:rPr>
            </w:pPr>
            <w:r w:rsidRPr="00FD09BF">
              <w:rPr>
                <w:rFonts w:ascii="Arial" w:hAnsi="Arial" w:cs="Arial"/>
                <w:sz w:val="20"/>
                <w:szCs w:val="20"/>
              </w:rPr>
              <w:t>- Loại khác, chưa được ren:</w:t>
            </w:r>
          </w:p>
        </w:tc>
        <w:tc>
          <w:tcPr>
            <w:tcW w:w="1161" w:type="pct"/>
          </w:tcPr>
          <w:p w14:paraId="4075F42A"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23E353D8" w14:textId="77777777" w:rsidTr="00DC764E">
        <w:tc>
          <w:tcPr>
            <w:tcW w:w="628" w:type="pct"/>
            <w:gridSpan w:val="2"/>
          </w:tcPr>
          <w:p w14:paraId="033E588C" w14:textId="77777777" w:rsidR="00EA4B3C" w:rsidRPr="00FD09BF" w:rsidRDefault="00EA4B3C" w:rsidP="00EF3EA4">
            <w:pPr>
              <w:rPr>
                <w:rFonts w:ascii="Arial" w:hAnsi="Arial" w:cs="Arial"/>
                <w:sz w:val="20"/>
                <w:szCs w:val="20"/>
              </w:rPr>
            </w:pPr>
            <w:r w:rsidRPr="00FD09BF">
              <w:rPr>
                <w:rFonts w:ascii="Arial" w:hAnsi="Arial" w:cs="Arial"/>
                <w:sz w:val="20"/>
                <w:szCs w:val="20"/>
              </w:rPr>
              <w:t>7415.21</w:t>
            </w:r>
          </w:p>
        </w:tc>
        <w:tc>
          <w:tcPr>
            <w:tcW w:w="3211" w:type="pct"/>
          </w:tcPr>
          <w:p w14:paraId="09D7A1EB" w14:textId="77777777" w:rsidR="00EA4B3C" w:rsidRPr="00FD09BF" w:rsidRDefault="00EA4B3C" w:rsidP="00EF3EA4">
            <w:pPr>
              <w:rPr>
                <w:rFonts w:ascii="Arial" w:hAnsi="Arial" w:cs="Arial"/>
                <w:sz w:val="20"/>
                <w:szCs w:val="20"/>
              </w:rPr>
            </w:pPr>
            <w:r w:rsidRPr="00FD09BF">
              <w:rPr>
                <w:rFonts w:ascii="Arial" w:hAnsi="Arial" w:cs="Arial"/>
                <w:sz w:val="20"/>
                <w:szCs w:val="20"/>
              </w:rPr>
              <w:t>- - Vòng đệm (kể cả vòng đệm lò xo vênh)</w:t>
            </w:r>
          </w:p>
        </w:tc>
        <w:tc>
          <w:tcPr>
            <w:tcW w:w="1161" w:type="pct"/>
          </w:tcPr>
          <w:p w14:paraId="306B6A8C"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506422FB" w14:textId="77777777" w:rsidTr="00DC764E">
        <w:tc>
          <w:tcPr>
            <w:tcW w:w="628" w:type="pct"/>
            <w:gridSpan w:val="2"/>
          </w:tcPr>
          <w:p w14:paraId="63144BA3" w14:textId="77777777" w:rsidR="00EA4B3C" w:rsidRPr="00FD09BF" w:rsidRDefault="00EA4B3C" w:rsidP="00EF3EA4">
            <w:pPr>
              <w:rPr>
                <w:rFonts w:ascii="Arial" w:hAnsi="Arial" w:cs="Arial"/>
                <w:sz w:val="20"/>
                <w:szCs w:val="20"/>
              </w:rPr>
            </w:pPr>
            <w:r w:rsidRPr="00FD09BF">
              <w:rPr>
                <w:rFonts w:ascii="Arial" w:hAnsi="Arial" w:cs="Arial"/>
                <w:sz w:val="20"/>
                <w:szCs w:val="20"/>
              </w:rPr>
              <w:t>7415.29</w:t>
            </w:r>
          </w:p>
        </w:tc>
        <w:tc>
          <w:tcPr>
            <w:tcW w:w="3211" w:type="pct"/>
          </w:tcPr>
          <w:p w14:paraId="1CA69D52"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tcPr>
          <w:p w14:paraId="3EEE2091"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36BF6E1F" w14:textId="77777777" w:rsidTr="00DC764E">
        <w:tc>
          <w:tcPr>
            <w:tcW w:w="628" w:type="pct"/>
            <w:gridSpan w:val="2"/>
          </w:tcPr>
          <w:p w14:paraId="2C9EDBE4"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11" w:type="pct"/>
          </w:tcPr>
          <w:p w14:paraId="65667219" w14:textId="77777777" w:rsidR="00EA4B3C" w:rsidRPr="00FD09BF" w:rsidRDefault="00EA4B3C" w:rsidP="00EF3EA4">
            <w:pPr>
              <w:rPr>
                <w:rFonts w:ascii="Arial" w:hAnsi="Arial" w:cs="Arial"/>
                <w:sz w:val="20"/>
                <w:szCs w:val="20"/>
              </w:rPr>
            </w:pPr>
            <w:r w:rsidRPr="00FD09BF">
              <w:rPr>
                <w:rFonts w:ascii="Arial" w:hAnsi="Arial" w:cs="Arial"/>
                <w:sz w:val="20"/>
                <w:szCs w:val="20"/>
              </w:rPr>
              <w:t>- Loại khác, đã được ren:</w:t>
            </w:r>
          </w:p>
        </w:tc>
        <w:tc>
          <w:tcPr>
            <w:tcW w:w="1161" w:type="pct"/>
          </w:tcPr>
          <w:p w14:paraId="263412BC"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02591EC1" w14:textId="77777777" w:rsidTr="00DC764E">
        <w:tc>
          <w:tcPr>
            <w:tcW w:w="628" w:type="pct"/>
            <w:gridSpan w:val="2"/>
          </w:tcPr>
          <w:p w14:paraId="68F05B19" w14:textId="77777777" w:rsidR="00EA4B3C" w:rsidRPr="00FD09BF" w:rsidRDefault="00EA4B3C" w:rsidP="00EF3EA4">
            <w:pPr>
              <w:rPr>
                <w:rFonts w:ascii="Arial" w:hAnsi="Arial" w:cs="Arial"/>
                <w:sz w:val="20"/>
                <w:szCs w:val="20"/>
              </w:rPr>
            </w:pPr>
            <w:r w:rsidRPr="00FD09BF">
              <w:rPr>
                <w:rFonts w:ascii="Arial" w:hAnsi="Arial" w:cs="Arial"/>
                <w:sz w:val="20"/>
                <w:szCs w:val="20"/>
              </w:rPr>
              <w:t>7415.33</w:t>
            </w:r>
          </w:p>
        </w:tc>
        <w:tc>
          <w:tcPr>
            <w:tcW w:w="3211" w:type="pct"/>
          </w:tcPr>
          <w:p w14:paraId="67E3C4FE" w14:textId="77777777" w:rsidR="00EA4B3C" w:rsidRPr="00FD09BF" w:rsidRDefault="00EA4B3C" w:rsidP="00EF3EA4">
            <w:pPr>
              <w:rPr>
                <w:rFonts w:ascii="Arial" w:hAnsi="Arial" w:cs="Arial"/>
                <w:sz w:val="20"/>
                <w:szCs w:val="20"/>
              </w:rPr>
            </w:pPr>
            <w:r w:rsidRPr="00FD09BF">
              <w:rPr>
                <w:rFonts w:ascii="Arial" w:hAnsi="Arial" w:cs="Arial"/>
                <w:sz w:val="20"/>
                <w:szCs w:val="20"/>
              </w:rPr>
              <w:t>- - Đinh vít; bu lông và đai ốc:</w:t>
            </w:r>
          </w:p>
        </w:tc>
        <w:tc>
          <w:tcPr>
            <w:tcW w:w="1161" w:type="pct"/>
          </w:tcPr>
          <w:p w14:paraId="2809283B"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25FFE285" w14:textId="77777777" w:rsidTr="00DC764E">
        <w:tc>
          <w:tcPr>
            <w:tcW w:w="628" w:type="pct"/>
            <w:gridSpan w:val="2"/>
          </w:tcPr>
          <w:p w14:paraId="2FFD71E2" w14:textId="77777777" w:rsidR="00EA4B3C" w:rsidRPr="00FD09BF" w:rsidRDefault="00EA4B3C" w:rsidP="00EF3EA4">
            <w:pPr>
              <w:rPr>
                <w:rFonts w:ascii="Arial" w:hAnsi="Arial" w:cs="Arial"/>
                <w:sz w:val="20"/>
                <w:szCs w:val="20"/>
              </w:rPr>
            </w:pPr>
            <w:r w:rsidRPr="00FD09BF">
              <w:rPr>
                <w:rFonts w:ascii="Arial" w:hAnsi="Arial" w:cs="Arial"/>
                <w:sz w:val="20"/>
                <w:szCs w:val="20"/>
              </w:rPr>
              <w:t>7415.39</w:t>
            </w:r>
          </w:p>
        </w:tc>
        <w:tc>
          <w:tcPr>
            <w:tcW w:w="3211" w:type="pct"/>
          </w:tcPr>
          <w:p w14:paraId="2906C58B"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tcPr>
          <w:p w14:paraId="03D53932"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35FD514B" w14:textId="77777777" w:rsidTr="00DC764E">
        <w:tc>
          <w:tcPr>
            <w:tcW w:w="628" w:type="pct"/>
            <w:gridSpan w:val="2"/>
          </w:tcPr>
          <w:p w14:paraId="64A1DA5C"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74.18</w:t>
            </w:r>
          </w:p>
        </w:tc>
        <w:tc>
          <w:tcPr>
            <w:tcW w:w="3211" w:type="pct"/>
          </w:tcPr>
          <w:p w14:paraId="3042F7A7"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Bộ đồ ăn, đồ nhà bếp hoặc đồ gia dụng khác và các bộ phận của chúng, bằng đồng; miếng cọ nồi và cọ rửa hoặc đánh bóng, găng tay và các loại tương tự, bằng đồng; đồ trang bị trong nhà vệ sinh và các bộ phận của chúng, bằng đồng.</w:t>
            </w:r>
          </w:p>
        </w:tc>
        <w:tc>
          <w:tcPr>
            <w:tcW w:w="1161" w:type="pct"/>
          </w:tcPr>
          <w:p w14:paraId="1423A1A7"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0DA3D2B0" w14:textId="77777777" w:rsidTr="00DC764E">
        <w:tc>
          <w:tcPr>
            <w:tcW w:w="628" w:type="pct"/>
            <w:gridSpan w:val="2"/>
          </w:tcPr>
          <w:p w14:paraId="52248AFA" w14:textId="77777777" w:rsidR="00EA4B3C" w:rsidRPr="00FD09BF" w:rsidRDefault="00EA4B3C" w:rsidP="00EF3EA4">
            <w:pPr>
              <w:rPr>
                <w:rFonts w:ascii="Arial" w:hAnsi="Arial" w:cs="Arial"/>
                <w:sz w:val="20"/>
                <w:szCs w:val="20"/>
              </w:rPr>
            </w:pPr>
            <w:r w:rsidRPr="00FD09BF">
              <w:rPr>
                <w:rFonts w:ascii="Arial" w:hAnsi="Arial" w:cs="Arial"/>
                <w:sz w:val="20"/>
                <w:szCs w:val="20"/>
              </w:rPr>
              <w:t>7418.10</w:t>
            </w:r>
          </w:p>
        </w:tc>
        <w:tc>
          <w:tcPr>
            <w:tcW w:w="3211" w:type="pct"/>
          </w:tcPr>
          <w:p w14:paraId="5EF485C4" w14:textId="77777777" w:rsidR="00EA4B3C" w:rsidRPr="00FD09BF" w:rsidRDefault="00EA4B3C" w:rsidP="00EF3EA4">
            <w:pPr>
              <w:rPr>
                <w:rFonts w:ascii="Arial" w:hAnsi="Arial" w:cs="Arial"/>
                <w:sz w:val="20"/>
                <w:szCs w:val="20"/>
              </w:rPr>
            </w:pPr>
            <w:r w:rsidRPr="00FD09BF">
              <w:rPr>
                <w:rFonts w:ascii="Arial" w:hAnsi="Arial" w:cs="Arial"/>
                <w:sz w:val="20"/>
                <w:szCs w:val="20"/>
              </w:rPr>
              <w:t>- Bộ đồ ăn, đồ nhà bếp hoặc các đồ gia dụng khác và các bộ phận của chúng; miếng cọ nồi và cọ rửa hoặc đánh bóng, găng tay và các loại tương tự:</w:t>
            </w:r>
          </w:p>
        </w:tc>
        <w:tc>
          <w:tcPr>
            <w:tcW w:w="1161" w:type="pct"/>
          </w:tcPr>
          <w:p w14:paraId="65BC8E16"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6653F222" w14:textId="77777777" w:rsidTr="00DC764E">
        <w:tc>
          <w:tcPr>
            <w:tcW w:w="628" w:type="pct"/>
            <w:gridSpan w:val="2"/>
          </w:tcPr>
          <w:p w14:paraId="60D6649B" w14:textId="77777777" w:rsidR="00EA4B3C" w:rsidRPr="00FD09BF" w:rsidRDefault="00EA4B3C" w:rsidP="00EF3EA4">
            <w:pPr>
              <w:rPr>
                <w:rFonts w:ascii="Arial" w:hAnsi="Arial" w:cs="Arial"/>
                <w:sz w:val="20"/>
                <w:szCs w:val="20"/>
              </w:rPr>
            </w:pPr>
            <w:r w:rsidRPr="00FD09BF">
              <w:rPr>
                <w:rFonts w:ascii="Arial" w:hAnsi="Arial" w:cs="Arial"/>
                <w:sz w:val="20"/>
                <w:szCs w:val="20"/>
              </w:rPr>
              <w:t>7418.20</w:t>
            </w:r>
          </w:p>
        </w:tc>
        <w:tc>
          <w:tcPr>
            <w:tcW w:w="3211" w:type="pct"/>
          </w:tcPr>
          <w:p w14:paraId="1BDE70C4" w14:textId="77777777" w:rsidR="00EA4B3C" w:rsidRPr="00FD09BF" w:rsidRDefault="00EA4B3C" w:rsidP="00EF3EA4">
            <w:pPr>
              <w:rPr>
                <w:rFonts w:ascii="Arial" w:hAnsi="Arial" w:cs="Arial"/>
                <w:sz w:val="20"/>
                <w:szCs w:val="20"/>
              </w:rPr>
            </w:pPr>
            <w:r w:rsidRPr="00FD09BF">
              <w:rPr>
                <w:rFonts w:ascii="Arial" w:hAnsi="Arial" w:cs="Arial"/>
                <w:sz w:val="20"/>
                <w:szCs w:val="20"/>
              </w:rPr>
              <w:t>- Đồ trang bị trong nhà vệ sinh và các bộ phận của chúng</w:t>
            </w:r>
          </w:p>
        </w:tc>
        <w:tc>
          <w:tcPr>
            <w:tcW w:w="1161" w:type="pct"/>
          </w:tcPr>
          <w:p w14:paraId="3F98DC9B"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473A65CB" w14:textId="77777777" w:rsidTr="00DC764E">
        <w:tc>
          <w:tcPr>
            <w:tcW w:w="628" w:type="pct"/>
            <w:gridSpan w:val="2"/>
          </w:tcPr>
          <w:p w14:paraId="3D7CFBA9"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74.19</w:t>
            </w:r>
          </w:p>
        </w:tc>
        <w:tc>
          <w:tcPr>
            <w:tcW w:w="3211" w:type="pct"/>
          </w:tcPr>
          <w:p w14:paraId="7ECF5F27"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Các sản phẩm khác bằng đồng.</w:t>
            </w:r>
          </w:p>
        </w:tc>
        <w:tc>
          <w:tcPr>
            <w:tcW w:w="1161" w:type="pct"/>
          </w:tcPr>
          <w:p w14:paraId="7482566C"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0E4637B4" w14:textId="77777777" w:rsidTr="00DC764E">
        <w:tc>
          <w:tcPr>
            <w:tcW w:w="628" w:type="pct"/>
            <w:gridSpan w:val="2"/>
          </w:tcPr>
          <w:p w14:paraId="266000A1" w14:textId="77777777" w:rsidR="00EA4B3C" w:rsidRPr="00FD09BF" w:rsidRDefault="00EA4B3C" w:rsidP="00EF3EA4">
            <w:pPr>
              <w:rPr>
                <w:rFonts w:ascii="Arial" w:hAnsi="Arial" w:cs="Arial"/>
                <w:sz w:val="20"/>
                <w:szCs w:val="20"/>
              </w:rPr>
            </w:pPr>
            <w:r w:rsidRPr="00FD09BF">
              <w:rPr>
                <w:rFonts w:ascii="Arial" w:hAnsi="Arial" w:cs="Arial"/>
                <w:sz w:val="20"/>
                <w:szCs w:val="20"/>
              </w:rPr>
              <w:t>7419.20</w:t>
            </w:r>
          </w:p>
        </w:tc>
        <w:tc>
          <w:tcPr>
            <w:tcW w:w="3211" w:type="pct"/>
          </w:tcPr>
          <w:p w14:paraId="4C04D8D5" w14:textId="77777777" w:rsidR="00EA4B3C" w:rsidRPr="00FD09BF" w:rsidRDefault="00EA4B3C" w:rsidP="00EF3EA4">
            <w:pPr>
              <w:rPr>
                <w:rFonts w:ascii="Arial" w:hAnsi="Arial" w:cs="Arial"/>
                <w:sz w:val="20"/>
                <w:szCs w:val="20"/>
              </w:rPr>
            </w:pPr>
            <w:r w:rsidRPr="00FD09BF">
              <w:rPr>
                <w:rFonts w:ascii="Arial" w:hAnsi="Arial" w:cs="Arial"/>
                <w:sz w:val="20"/>
                <w:szCs w:val="20"/>
              </w:rPr>
              <w:t>- Đã được đúc, đúc khuôn, rập hoặc rèn nhưng chưa được gia công thêm:</w:t>
            </w:r>
          </w:p>
        </w:tc>
        <w:tc>
          <w:tcPr>
            <w:tcW w:w="1161" w:type="pct"/>
          </w:tcPr>
          <w:p w14:paraId="70FF53FE"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3EB4D5E3" w14:textId="77777777" w:rsidTr="00DC764E">
        <w:tc>
          <w:tcPr>
            <w:tcW w:w="628" w:type="pct"/>
            <w:gridSpan w:val="2"/>
          </w:tcPr>
          <w:p w14:paraId="36D3B4C1" w14:textId="77777777" w:rsidR="00EA4B3C" w:rsidRPr="00FD09BF" w:rsidRDefault="00EA4B3C" w:rsidP="00EF3EA4">
            <w:pPr>
              <w:rPr>
                <w:rFonts w:ascii="Arial" w:hAnsi="Arial" w:cs="Arial"/>
                <w:sz w:val="20"/>
                <w:szCs w:val="20"/>
              </w:rPr>
            </w:pPr>
            <w:r w:rsidRPr="00FD09BF">
              <w:rPr>
                <w:rFonts w:ascii="Arial" w:hAnsi="Arial" w:cs="Arial"/>
                <w:sz w:val="20"/>
                <w:szCs w:val="20"/>
              </w:rPr>
              <w:t> 7419.80</w:t>
            </w:r>
          </w:p>
        </w:tc>
        <w:tc>
          <w:tcPr>
            <w:tcW w:w="3211" w:type="pct"/>
          </w:tcPr>
          <w:p w14:paraId="72CA2B13" w14:textId="77777777" w:rsidR="00EA4B3C" w:rsidRPr="00FD09BF" w:rsidRDefault="00EA4B3C" w:rsidP="00EF3EA4">
            <w:pPr>
              <w:rPr>
                <w:rFonts w:ascii="Arial" w:hAnsi="Arial" w:cs="Arial"/>
                <w:sz w:val="20"/>
                <w:szCs w:val="20"/>
              </w:rPr>
            </w:pPr>
            <w:r w:rsidRPr="00FD09BF">
              <w:rPr>
                <w:rFonts w:ascii="Arial" w:hAnsi="Arial" w:cs="Arial"/>
                <w:sz w:val="20"/>
                <w:szCs w:val="20"/>
              </w:rPr>
              <w:t>- Loại khác:</w:t>
            </w:r>
          </w:p>
        </w:tc>
        <w:tc>
          <w:tcPr>
            <w:tcW w:w="1161" w:type="pct"/>
          </w:tcPr>
          <w:p w14:paraId="50E3655F"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1C437AC3" w14:textId="77777777" w:rsidTr="00DC764E">
        <w:tc>
          <w:tcPr>
            <w:tcW w:w="628" w:type="pct"/>
            <w:gridSpan w:val="2"/>
          </w:tcPr>
          <w:p w14:paraId="3A7E4047"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75.01</w:t>
            </w:r>
          </w:p>
        </w:tc>
        <w:tc>
          <w:tcPr>
            <w:tcW w:w="3211" w:type="pct"/>
          </w:tcPr>
          <w:p w14:paraId="1874C354"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Sten niken, oxit niken thiêu kết và các sản phẩm trung gian khác của quá trình luyện niken.</w:t>
            </w:r>
          </w:p>
        </w:tc>
        <w:tc>
          <w:tcPr>
            <w:tcW w:w="1161" w:type="pct"/>
          </w:tcPr>
          <w:p w14:paraId="527637B2"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10A038CF" w14:textId="77777777" w:rsidTr="00DC764E">
        <w:tc>
          <w:tcPr>
            <w:tcW w:w="628" w:type="pct"/>
            <w:gridSpan w:val="2"/>
          </w:tcPr>
          <w:p w14:paraId="63C94F2C" w14:textId="77777777" w:rsidR="00EA4B3C" w:rsidRPr="00FD09BF" w:rsidRDefault="00EA4B3C" w:rsidP="00EF3EA4">
            <w:pPr>
              <w:rPr>
                <w:rFonts w:ascii="Arial" w:hAnsi="Arial" w:cs="Arial"/>
                <w:sz w:val="20"/>
                <w:szCs w:val="20"/>
              </w:rPr>
            </w:pPr>
            <w:r w:rsidRPr="00FD09BF">
              <w:rPr>
                <w:rFonts w:ascii="Arial" w:hAnsi="Arial" w:cs="Arial"/>
                <w:sz w:val="20"/>
                <w:szCs w:val="20"/>
              </w:rPr>
              <w:t>7501.10</w:t>
            </w:r>
          </w:p>
        </w:tc>
        <w:tc>
          <w:tcPr>
            <w:tcW w:w="3211" w:type="pct"/>
          </w:tcPr>
          <w:p w14:paraId="3CEF3E00" w14:textId="77777777" w:rsidR="00EA4B3C" w:rsidRPr="00FD09BF" w:rsidRDefault="00EA4B3C" w:rsidP="00EF3EA4">
            <w:pPr>
              <w:rPr>
                <w:rFonts w:ascii="Arial" w:hAnsi="Arial" w:cs="Arial"/>
                <w:sz w:val="20"/>
                <w:szCs w:val="20"/>
              </w:rPr>
            </w:pPr>
            <w:r w:rsidRPr="00FD09BF">
              <w:rPr>
                <w:rFonts w:ascii="Arial" w:hAnsi="Arial" w:cs="Arial"/>
                <w:sz w:val="20"/>
                <w:szCs w:val="20"/>
              </w:rPr>
              <w:t>- Sten niken</w:t>
            </w:r>
          </w:p>
        </w:tc>
        <w:tc>
          <w:tcPr>
            <w:tcW w:w="1161" w:type="pct"/>
          </w:tcPr>
          <w:p w14:paraId="412A58DF"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3DF7249F" w14:textId="77777777" w:rsidTr="00DC764E">
        <w:tc>
          <w:tcPr>
            <w:tcW w:w="628" w:type="pct"/>
            <w:gridSpan w:val="2"/>
          </w:tcPr>
          <w:p w14:paraId="6DB00FD9" w14:textId="77777777" w:rsidR="00EA4B3C" w:rsidRPr="00FD09BF" w:rsidRDefault="00EA4B3C" w:rsidP="00EF3EA4">
            <w:pPr>
              <w:rPr>
                <w:rFonts w:ascii="Arial" w:hAnsi="Arial" w:cs="Arial"/>
                <w:sz w:val="20"/>
                <w:szCs w:val="20"/>
              </w:rPr>
            </w:pPr>
            <w:r w:rsidRPr="00FD09BF">
              <w:rPr>
                <w:rFonts w:ascii="Arial" w:hAnsi="Arial" w:cs="Arial"/>
                <w:sz w:val="20"/>
                <w:szCs w:val="20"/>
              </w:rPr>
              <w:t>7501.20</w:t>
            </w:r>
          </w:p>
        </w:tc>
        <w:tc>
          <w:tcPr>
            <w:tcW w:w="3211" w:type="pct"/>
          </w:tcPr>
          <w:p w14:paraId="165CEFF2" w14:textId="77777777" w:rsidR="00EA4B3C" w:rsidRPr="00FD09BF" w:rsidRDefault="00EA4B3C" w:rsidP="00EF3EA4">
            <w:pPr>
              <w:rPr>
                <w:rFonts w:ascii="Arial" w:hAnsi="Arial" w:cs="Arial"/>
                <w:sz w:val="20"/>
                <w:szCs w:val="20"/>
              </w:rPr>
            </w:pPr>
            <w:r w:rsidRPr="00FD09BF">
              <w:rPr>
                <w:rFonts w:ascii="Arial" w:hAnsi="Arial" w:cs="Arial"/>
                <w:sz w:val="20"/>
                <w:szCs w:val="20"/>
              </w:rPr>
              <w:t>- Oxit niken thiêu kết và các sản phẩm trung gian khác của quá trình luyện niken</w:t>
            </w:r>
          </w:p>
        </w:tc>
        <w:tc>
          <w:tcPr>
            <w:tcW w:w="1161" w:type="pct"/>
          </w:tcPr>
          <w:p w14:paraId="066DD0FD"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48C0C359" w14:textId="77777777" w:rsidTr="00DC764E">
        <w:tc>
          <w:tcPr>
            <w:tcW w:w="628" w:type="pct"/>
            <w:gridSpan w:val="2"/>
          </w:tcPr>
          <w:p w14:paraId="4D44AFC4"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75.02</w:t>
            </w:r>
          </w:p>
        </w:tc>
        <w:tc>
          <w:tcPr>
            <w:tcW w:w="3211" w:type="pct"/>
          </w:tcPr>
          <w:p w14:paraId="5F17E165"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Niken chưa gia công.</w:t>
            </w:r>
          </w:p>
        </w:tc>
        <w:tc>
          <w:tcPr>
            <w:tcW w:w="1161" w:type="pct"/>
          </w:tcPr>
          <w:p w14:paraId="322ECED0"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16BFD158" w14:textId="77777777" w:rsidTr="00DC764E">
        <w:tc>
          <w:tcPr>
            <w:tcW w:w="628" w:type="pct"/>
            <w:gridSpan w:val="2"/>
          </w:tcPr>
          <w:p w14:paraId="2613199B" w14:textId="77777777" w:rsidR="00EA4B3C" w:rsidRPr="00FD09BF" w:rsidRDefault="00EA4B3C" w:rsidP="00EF3EA4">
            <w:pPr>
              <w:rPr>
                <w:rFonts w:ascii="Arial" w:hAnsi="Arial" w:cs="Arial"/>
                <w:sz w:val="20"/>
                <w:szCs w:val="20"/>
              </w:rPr>
            </w:pPr>
            <w:r w:rsidRPr="00FD09BF">
              <w:rPr>
                <w:rFonts w:ascii="Arial" w:hAnsi="Arial" w:cs="Arial"/>
                <w:sz w:val="20"/>
                <w:szCs w:val="20"/>
              </w:rPr>
              <w:t>7502.10</w:t>
            </w:r>
          </w:p>
        </w:tc>
        <w:tc>
          <w:tcPr>
            <w:tcW w:w="3211" w:type="pct"/>
          </w:tcPr>
          <w:p w14:paraId="45CA14D8" w14:textId="77777777" w:rsidR="00EA4B3C" w:rsidRPr="00FD09BF" w:rsidRDefault="00EA4B3C" w:rsidP="00EF3EA4">
            <w:pPr>
              <w:rPr>
                <w:rFonts w:ascii="Arial" w:hAnsi="Arial" w:cs="Arial"/>
                <w:sz w:val="20"/>
                <w:szCs w:val="20"/>
              </w:rPr>
            </w:pPr>
            <w:r w:rsidRPr="00FD09BF">
              <w:rPr>
                <w:rFonts w:ascii="Arial" w:hAnsi="Arial" w:cs="Arial"/>
                <w:sz w:val="20"/>
                <w:szCs w:val="20"/>
              </w:rPr>
              <w:t>- Niken, không hợp kim</w:t>
            </w:r>
          </w:p>
        </w:tc>
        <w:tc>
          <w:tcPr>
            <w:tcW w:w="1161" w:type="pct"/>
          </w:tcPr>
          <w:p w14:paraId="748E6B85"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225F2382" w14:textId="77777777" w:rsidTr="00DC764E">
        <w:tc>
          <w:tcPr>
            <w:tcW w:w="628" w:type="pct"/>
            <w:gridSpan w:val="2"/>
          </w:tcPr>
          <w:p w14:paraId="57CED28B" w14:textId="77777777" w:rsidR="00EA4B3C" w:rsidRPr="00FD09BF" w:rsidRDefault="00EA4B3C" w:rsidP="00EF3EA4">
            <w:pPr>
              <w:rPr>
                <w:rFonts w:ascii="Arial" w:hAnsi="Arial" w:cs="Arial"/>
                <w:sz w:val="20"/>
                <w:szCs w:val="20"/>
              </w:rPr>
            </w:pPr>
            <w:r w:rsidRPr="00FD09BF">
              <w:rPr>
                <w:rFonts w:ascii="Arial" w:hAnsi="Arial" w:cs="Arial"/>
                <w:sz w:val="20"/>
                <w:szCs w:val="20"/>
              </w:rPr>
              <w:t>7502.20</w:t>
            </w:r>
          </w:p>
        </w:tc>
        <w:tc>
          <w:tcPr>
            <w:tcW w:w="3211" w:type="pct"/>
          </w:tcPr>
          <w:p w14:paraId="346FF377" w14:textId="77777777" w:rsidR="00EA4B3C" w:rsidRPr="00FD09BF" w:rsidRDefault="00EA4B3C" w:rsidP="00EF3EA4">
            <w:pPr>
              <w:rPr>
                <w:rFonts w:ascii="Arial" w:hAnsi="Arial" w:cs="Arial"/>
                <w:sz w:val="20"/>
                <w:szCs w:val="20"/>
              </w:rPr>
            </w:pPr>
            <w:r w:rsidRPr="00FD09BF">
              <w:rPr>
                <w:rFonts w:ascii="Arial" w:hAnsi="Arial" w:cs="Arial"/>
                <w:sz w:val="20"/>
                <w:szCs w:val="20"/>
              </w:rPr>
              <w:t>- Hợp kim niken</w:t>
            </w:r>
          </w:p>
        </w:tc>
        <w:tc>
          <w:tcPr>
            <w:tcW w:w="1161" w:type="pct"/>
          </w:tcPr>
          <w:p w14:paraId="45DBF552"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10F15E9C" w14:textId="77777777" w:rsidTr="00DC764E">
        <w:tc>
          <w:tcPr>
            <w:tcW w:w="628" w:type="pct"/>
            <w:gridSpan w:val="2"/>
          </w:tcPr>
          <w:p w14:paraId="36E1E81A"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7503.00</w:t>
            </w:r>
          </w:p>
        </w:tc>
        <w:tc>
          <w:tcPr>
            <w:tcW w:w="3211" w:type="pct"/>
          </w:tcPr>
          <w:p w14:paraId="1391F7ED"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Phế liệu và mảnh vụn niken.</w:t>
            </w:r>
          </w:p>
        </w:tc>
        <w:tc>
          <w:tcPr>
            <w:tcW w:w="1161" w:type="pct"/>
          </w:tcPr>
          <w:p w14:paraId="61E107B4"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LVC 30% hoặc CTH</w:t>
            </w:r>
          </w:p>
        </w:tc>
      </w:tr>
      <w:tr w:rsidR="00EA4B3C" w:rsidRPr="00FD09BF" w14:paraId="20502ECA" w14:textId="77777777" w:rsidTr="00DC764E">
        <w:tc>
          <w:tcPr>
            <w:tcW w:w="628" w:type="pct"/>
            <w:gridSpan w:val="2"/>
          </w:tcPr>
          <w:p w14:paraId="16C72E76"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7504.00</w:t>
            </w:r>
          </w:p>
        </w:tc>
        <w:tc>
          <w:tcPr>
            <w:tcW w:w="3211" w:type="pct"/>
          </w:tcPr>
          <w:p w14:paraId="724E29A6"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Bột và vảy niken.</w:t>
            </w:r>
          </w:p>
        </w:tc>
        <w:tc>
          <w:tcPr>
            <w:tcW w:w="1161" w:type="pct"/>
          </w:tcPr>
          <w:p w14:paraId="3BA0BBC4"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LVC 30% hoặc CTH</w:t>
            </w:r>
          </w:p>
        </w:tc>
      </w:tr>
      <w:tr w:rsidR="00EA4B3C" w:rsidRPr="00FD09BF" w14:paraId="254D23E4" w14:textId="77777777" w:rsidTr="00DC764E">
        <w:tc>
          <w:tcPr>
            <w:tcW w:w="628" w:type="pct"/>
            <w:gridSpan w:val="2"/>
          </w:tcPr>
          <w:p w14:paraId="3F1FB407"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75.05</w:t>
            </w:r>
          </w:p>
        </w:tc>
        <w:tc>
          <w:tcPr>
            <w:tcW w:w="3211" w:type="pct"/>
          </w:tcPr>
          <w:p w14:paraId="3E4A56AC"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Niken ở dạng thanh, que, hình và dây.</w:t>
            </w:r>
          </w:p>
        </w:tc>
        <w:tc>
          <w:tcPr>
            <w:tcW w:w="1161" w:type="pct"/>
          </w:tcPr>
          <w:p w14:paraId="44EBCE10"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33B90526" w14:textId="77777777" w:rsidTr="00DC764E">
        <w:tc>
          <w:tcPr>
            <w:tcW w:w="628" w:type="pct"/>
            <w:gridSpan w:val="2"/>
          </w:tcPr>
          <w:p w14:paraId="1B66A0C5"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11" w:type="pct"/>
          </w:tcPr>
          <w:p w14:paraId="4B326F38" w14:textId="77777777" w:rsidR="00EA4B3C" w:rsidRPr="00FD09BF" w:rsidRDefault="00EA4B3C" w:rsidP="00EF3EA4">
            <w:pPr>
              <w:rPr>
                <w:rFonts w:ascii="Arial" w:hAnsi="Arial" w:cs="Arial"/>
                <w:sz w:val="20"/>
                <w:szCs w:val="20"/>
              </w:rPr>
            </w:pPr>
            <w:r w:rsidRPr="00FD09BF">
              <w:rPr>
                <w:rFonts w:ascii="Arial" w:hAnsi="Arial" w:cs="Arial"/>
                <w:sz w:val="20"/>
                <w:szCs w:val="20"/>
              </w:rPr>
              <w:t>- Thanh, que và hình:</w:t>
            </w:r>
          </w:p>
        </w:tc>
        <w:tc>
          <w:tcPr>
            <w:tcW w:w="1161" w:type="pct"/>
          </w:tcPr>
          <w:p w14:paraId="68E1A663"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42CBD80A" w14:textId="77777777" w:rsidTr="00DC764E">
        <w:tc>
          <w:tcPr>
            <w:tcW w:w="628" w:type="pct"/>
            <w:gridSpan w:val="2"/>
          </w:tcPr>
          <w:p w14:paraId="5C074CD5" w14:textId="77777777" w:rsidR="00EA4B3C" w:rsidRPr="00FD09BF" w:rsidRDefault="00EA4B3C" w:rsidP="00EF3EA4">
            <w:pPr>
              <w:rPr>
                <w:rFonts w:ascii="Arial" w:hAnsi="Arial" w:cs="Arial"/>
                <w:sz w:val="20"/>
                <w:szCs w:val="20"/>
              </w:rPr>
            </w:pPr>
            <w:r w:rsidRPr="00FD09BF">
              <w:rPr>
                <w:rFonts w:ascii="Arial" w:hAnsi="Arial" w:cs="Arial"/>
                <w:sz w:val="20"/>
                <w:szCs w:val="20"/>
              </w:rPr>
              <w:t>7505.11</w:t>
            </w:r>
          </w:p>
        </w:tc>
        <w:tc>
          <w:tcPr>
            <w:tcW w:w="3211" w:type="pct"/>
          </w:tcPr>
          <w:p w14:paraId="1F1B72E7" w14:textId="77777777" w:rsidR="00EA4B3C" w:rsidRPr="00FD09BF" w:rsidRDefault="00EA4B3C" w:rsidP="00EF3EA4">
            <w:pPr>
              <w:rPr>
                <w:rFonts w:ascii="Arial" w:hAnsi="Arial" w:cs="Arial"/>
                <w:sz w:val="20"/>
                <w:szCs w:val="20"/>
              </w:rPr>
            </w:pPr>
            <w:r w:rsidRPr="00FD09BF">
              <w:rPr>
                <w:rFonts w:ascii="Arial" w:hAnsi="Arial" w:cs="Arial"/>
                <w:sz w:val="20"/>
                <w:szCs w:val="20"/>
              </w:rPr>
              <w:t>- - Bằng niken, không hợp kim</w:t>
            </w:r>
          </w:p>
        </w:tc>
        <w:tc>
          <w:tcPr>
            <w:tcW w:w="1161" w:type="pct"/>
          </w:tcPr>
          <w:p w14:paraId="7B13D47E"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11027B5F" w14:textId="77777777" w:rsidTr="00DC764E">
        <w:tc>
          <w:tcPr>
            <w:tcW w:w="628" w:type="pct"/>
            <w:gridSpan w:val="2"/>
          </w:tcPr>
          <w:p w14:paraId="212BD1A0" w14:textId="77777777" w:rsidR="00EA4B3C" w:rsidRPr="00FD09BF" w:rsidRDefault="00EA4B3C" w:rsidP="00EF3EA4">
            <w:pPr>
              <w:rPr>
                <w:rFonts w:ascii="Arial" w:hAnsi="Arial" w:cs="Arial"/>
                <w:sz w:val="20"/>
                <w:szCs w:val="20"/>
              </w:rPr>
            </w:pPr>
            <w:r w:rsidRPr="00FD09BF">
              <w:rPr>
                <w:rFonts w:ascii="Arial" w:hAnsi="Arial" w:cs="Arial"/>
                <w:sz w:val="20"/>
                <w:szCs w:val="20"/>
              </w:rPr>
              <w:t>7505.12</w:t>
            </w:r>
          </w:p>
        </w:tc>
        <w:tc>
          <w:tcPr>
            <w:tcW w:w="3211" w:type="pct"/>
          </w:tcPr>
          <w:p w14:paraId="2915A05F" w14:textId="77777777" w:rsidR="00EA4B3C" w:rsidRPr="00FD09BF" w:rsidRDefault="00EA4B3C" w:rsidP="00EF3EA4">
            <w:pPr>
              <w:rPr>
                <w:rFonts w:ascii="Arial" w:hAnsi="Arial" w:cs="Arial"/>
                <w:sz w:val="20"/>
                <w:szCs w:val="20"/>
              </w:rPr>
            </w:pPr>
            <w:r w:rsidRPr="00FD09BF">
              <w:rPr>
                <w:rFonts w:ascii="Arial" w:hAnsi="Arial" w:cs="Arial"/>
                <w:sz w:val="20"/>
                <w:szCs w:val="20"/>
              </w:rPr>
              <w:t>- - Bằng hợp kim niken</w:t>
            </w:r>
          </w:p>
        </w:tc>
        <w:tc>
          <w:tcPr>
            <w:tcW w:w="1161" w:type="pct"/>
          </w:tcPr>
          <w:p w14:paraId="3DB62DA9"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4BCC0D41" w14:textId="77777777" w:rsidTr="00DC764E">
        <w:tc>
          <w:tcPr>
            <w:tcW w:w="628" w:type="pct"/>
            <w:gridSpan w:val="2"/>
          </w:tcPr>
          <w:p w14:paraId="2743B039"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11" w:type="pct"/>
          </w:tcPr>
          <w:p w14:paraId="6ACC43D6" w14:textId="77777777" w:rsidR="00EA4B3C" w:rsidRPr="00FD09BF" w:rsidRDefault="00EA4B3C" w:rsidP="00EF3EA4">
            <w:pPr>
              <w:rPr>
                <w:rFonts w:ascii="Arial" w:hAnsi="Arial" w:cs="Arial"/>
                <w:sz w:val="20"/>
                <w:szCs w:val="20"/>
              </w:rPr>
            </w:pPr>
            <w:r w:rsidRPr="00FD09BF">
              <w:rPr>
                <w:rFonts w:ascii="Arial" w:hAnsi="Arial" w:cs="Arial"/>
                <w:sz w:val="20"/>
                <w:szCs w:val="20"/>
              </w:rPr>
              <w:t>- Dây:</w:t>
            </w:r>
          </w:p>
        </w:tc>
        <w:tc>
          <w:tcPr>
            <w:tcW w:w="1161" w:type="pct"/>
          </w:tcPr>
          <w:p w14:paraId="39534D5F"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6AC55EB6" w14:textId="77777777" w:rsidTr="00DC764E">
        <w:tc>
          <w:tcPr>
            <w:tcW w:w="628" w:type="pct"/>
            <w:gridSpan w:val="2"/>
          </w:tcPr>
          <w:p w14:paraId="6E2544FC" w14:textId="77777777" w:rsidR="00EA4B3C" w:rsidRPr="00FD09BF" w:rsidRDefault="00EA4B3C" w:rsidP="00EF3EA4">
            <w:pPr>
              <w:rPr>
                <w:rFonts w:ascii="Arial" w:hAnsi="Arial" w:cs="Arial"/>
                <w:sz w:val="20"/>
                <w:szCs w:val="20"/>
              </w:rPr>
            </w:pPr>
            <w:r w:rsidRPr="00FD09BF">
              <w:rPr>
                <w:rFonts w:ascii="Arial" w:hAnsi="Arial" w:cs="Arial"/>
                <w:sz w:val="20"/>
                <w:szCs w:val="20"/>
              </w:rPr>
              <w:t>7505.21</w:t>
            </w:r>
          </w:p>
        </w:tc>
        <w:tc>
          <w:tcPr>
            <w:tcW w:w="3211" w:type="pct"/>
          </w:tcPr>
          <w:p w14:paraId="26D4779A" w14:textId="77777777" w:rsidR="00EA4B3C" w:rsidRPr="00FD09BF" w:rsidRDefault="00EA4B3C" w:rsidP="00EF3EA4">
            <w:pPr>
              <w:rPr>
                <w:rFonts w:ascii="Arial" w:hAnsi="Arial" w:cs="Arial"/>
                <w:sz w:val="20"/>
                <w:szCs w:val="20"/>
              </w:rPr>
            </w:pPr>
            <w:r w:rsidRPr="00FD09BF">
              <w:rPr>
                <w:rFonts w:ascii="Arial" w:hAnsi="Arial" w:cs="Arial"/>
                <w:sz w:val="20"/>
                <w:szCs w:val="20"/>
              </w:rPr>
              <w:t>- - Bằng niken, không hợp kim</w:t>
            </w:r>
          </w:p>
        </w:tc>
        <w:tc>
          <w:tcPr>
            <w:tcW w:w="1161" w:type="pct"/>
          </w:tcPr>
          <w:p w14:paraId="3FFD12C1"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0F21E67D" w14:textId="77777777" w:rsidTr="00DC764E">
        <w:tc>
          <w:tcPr>
            <w:tcW w:w="628" w:type="pct"/>
            <w:gridSpan w:val="2"/>
          </w:tcPr>
          <w:p w14:paraId="30CF5BD6" w14:textId="77777777" w:rsidR="00EA4B3C" w:rsidRPr="00FD09BF" w:rsidRDefault="00EA4B3C" w:rsidP="00EF3EA4">
            <w:pPr>
              <w:rPr>
                <w:rFonts w:ascii="Arial" w:hAnsi="Arial" w:cs="Arial"/>
                <w:sz w:val="20"/>
                <w:szCs w:val="20"/>
              </w:rPr>
            </w:pPr>
            <w:r w:rsidRPr="00FD09BF">
              <w:rPr>
                <w:rFonts w:ascii="Arial" w:hAnsi="Arial" w:cs="Arial"/>
                <w:sz w:val="20"/>
                <w:szCs w:val="20"/>
              </w:rPr>
              <w:t>7505.22</w:t>
            </w:r>
          </w:p>
        </w:tc>
        <w:tc>
          <w:tcPr>
            <w:tcW w:w="3211" w:type="pct"/>
          </w:tcPr>
          <w:p w14:paraId="1E02F3FD" w14:textId="77777777" w:rsidR="00EA4B3C" w:rsidRPr="00FD09BF" w:rsidRDefault="00EA4B3C" w:rsidP="00EF3EA4">
            <w:pPr>
              <w:rPr>
                <w:rFonts w:ascii="Arial" w:hAnsi="Arial" w:cs="Arial"/>
                <w:sz w:val="20"/>
                <w:szCs w:val="20"/>
              </w:rPr>
            </w:pPr>
            <w:r w:rsidRPr="00FD09BF">
              <w:rPr>
                <w:rFonts w:ascii="Arial" w:hAnsi="Arial" w:cs="Arial"/>
                <w:sz w:val="20"/>
                <w:szCs w:val="20"/>
              </w:rPr>
              <w:t>- - Bằng hợp kim niken</w:t>
            </w:r>
          </w:p>
        </w:tc>
        <w:tc>
          <w:tcPr>
            <w:tcW w:w="1161" w:type="pct"/>
          </w:tcPr>
          <w:p w14:paraId="7257032E"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2549D369" w14:textId="77777777" w:rsidTr="00DC764E">
        <w:tc>
          <w:tcPr>
            <w:tcW w:w="628" w:type="pct"/>
            <w:gridSpan w:val="2"/>
          </w:tcPr>
          <w:p w14:paraId="2293F6BE"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75.06</w:t>
            </w:r>
          </w:p>
        </w:tc>
        <w:tc>
          <w:tcPr>
            <w:tcW w:w="3211" w:type="pct"/>
          </w:tcPr>
          <w:p w14:paraId="216DACBE"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Niken ở dạng tấm, lá, dải và lá mỏng.</w:t>
            </w:r>
          </w:p>
        </w:tc>
        <w:tc>
          <w:tcPr>
            <w:tcW w:w="1161" w:type="pct"/>
          </w:tcPr>
          <w:p w14:paraId="0788C713"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1C989556" w14:textId="77777777" w:rsidTr="00DC764E">
        <w:tc>
          <w:tcPr>
            <w:tcW w:w="628" w:type="pct"/>
            <w:gridSpan w:val="2"/>
          </w:tcPr>
          <w:p w14:paraId="1C401CC4" w14:textId="77777777" w:rsidR="00EA4B3C" w:rsidRPr="00FD09BF" w:rsidRDefault="00EA4B3C" w:rsidP="00EF3EA4">
            <w:pPr>
              <w:rPr>
                <w:rFonts w:ascii="Arial" w:hAnsi="Arial" w:cs="Arial"/>
                <w:sz w:val="20"/>
                <w:szCs w:val="20"/>
              </w:rPr>
            </w:pPr>
            <w:r w:rsidRPr="00FD09BF">
              <w:rPr>
                <w:rFonts w:ascii="Arial" w:hAnsi="Arial" w:cs="Arial"/>
                <w:sz w:val="20"/>
                <w:szCs w:val="20"/>
              </w:rPr>
              <w:t>7506.10</w:t>
            </w:r>
          </w:p>
        </w:tc>
        <w:tc>
          <w:tcPr>
            <w:tcW w:w="3211" w:type="pct"/>
          </w:tcPr>
          <w:p w14:paraId="629C58D4" w14:textId="77777777" w:rsidR="00EA4B3C" w:rsidRPr="00FD09BF" w:rsidRDefault="00EA4B3C" w:rsidP="00EF3EA4">
            <w:pPr>
              <w:rPr>
                <w:rFonts w:ascii="Arial" w:hAnsi="Arial" w:cs="Arial"/>
                <w:sz w:val="20"/>
                <w:szCs w:val="20"/>
              </w:rPr>
            </w:pPr>
            <w:r w:rsidRPr="00FD09BF">
              <w:rPr>
                <w:rFonts w:ascii="Arial" w:hAnsi="Arial" w:cs="Arial"/>
                <w:sz w:val="20"/>
                <w:szCs w:val="20"/>
              </w:rPr>
              <w:t>- Bằng niken, không hợp kim</w:t>
            </w:r>
          </w:p>
        </w:tc>
        <w:tc>
          <w:tcPr>
            <w:tcW w:w="1161" w:type="pct"/>
          </w:tcPr>
          <w:p w14:paraId="23089DC0"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43B27D25" w14:textId="77777777" w:rsidTr="00DC764E">
        <w:tc>
          <w:tcPr>
            <w:tcW w:w="628" w:type="pct"/>
            <w:gridSpan w:val="2"/>
          </w:tcPr>
          <w:p w14:paraId="24A5BBC4" w14:textId="77777777" w:rsidR="00EA4B3C" w:rsidRPr="00FD09BF" w:rsidRDefault="00EA4B3C" w:rsidP="00EF3EA4">
            <w:pPr>
              <w:rPr>
                <w:rFonts w:ascii="Arial" w:hAnsi="Arial" w:cs="Arial"/>
                <w:sz w:val="20"/>
                <w:szCs w:val="20"/>
              </w:rPr>
            </w:pPr>
            <w:r w:rsidRPr="00FD09BF">
              <w:rPr>
                <w:rFonts w:ascii="Arial" w:hAnsi="Arial" w:cs="Arial"/>
                <w:sz w:val="20"/>
                <w:szCs w:val="20"/>
              </w:rPr>
              <w:t>7506.20</w:t>
            </w:r>
          </w:p>
        </w:tc>
        <w:tc>
          <w:tcPr>
            <w:tcW w:w="3211" w:type="pct"/>
          </w:tcPr>
          <w:p w14:paraId="05211889" w14:textId="77777777" w:rsidR="00EA4B3C" w:rsidRPr="00FD09BF" w:rsidRDefault="00EA4B3C" w:rsidP="00EF3EA4">
            <w:pPr>
              <w:rPr>
                <w:rFonts w:ascii="Arial" w:hAnsi="Arial" w:cs="Arial"/>
                <w:sz w:val="20"/>
                <w:szCs w:val="20"/>
              </w:rPr>
            </w:pPr>
            <w:r w:rsidRPr="00FD09BF">
              <w:rPr>
                <w:rFonts w:ascii="Arial" w:hAnsi="Arial" w:cs="Arial"/>
                <w:sz w:val="20"/>
                <w:szCs w:val="20"/>
              </w:rPr>
              <w:t>- Bằng hợp kim niken</w:t>
            </w:r>
          </w:p>
        </w:tc>
        <w:tc>
          <w:tcPr>
            <w:tcW w:w="1161" w:type="pct"/>
          </w:tcPr>
          <w:p w14:paraId="61B6FA70"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28888159" w14:textId="77777777" w:rsidTr="00DC764E">
        <w:tc>
          <w:tcPr>
            <w:tcW w:w="628" w:type="pct"/>
            <w:gridSpan w:val="2"/>
          </w:tcPr>
          <w:p w14:paraId="3177C1D8"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75.07</w:t>
            </w:r>
          </w:p>
        </w:tc>
        <w:tc>
          <w:tcPr>
            <w:tcW w:w="3211" w:type="pct"/>
          </w:tcPr>
          <w:p w14:paraId="5A54474B"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Các loại ống, ống dẫn và các phụ kiện để ghép nối của ống hoặc ống dẫn bằng niken (ví dụ, khớp nối đôi, khuỷu, măng sông).</w:t>
            </w:r>
          </w:p>
        </w:tc>
        <w:tc>
          <w:tcPr>
            <w:tcW w:w="1161" w:type="pct"/>
          </w:tcPr>
          <w:p w14:paraId="6E40018D"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67DAD07B" w14:textId="77777777" w:rsidTr="00DC764E">
        <w:tc>
          <w:tcPr>
            <w:tcW w:w="628" w:type="pct"/>
            <w:gridSpan w:val="2"/>
          </w:tcPr>
          <w:p w14:paraId="17D70861"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11" w:type="pct"/>
          </w:tcPr>
          <w:p w14:paraId="2F692AEF" w14:textId="77777777" w:rsidR="00EA4B3C" w:rsidRPr="00FD09BF" w:rsidRDefault="00EA4B3C" w:rsidP="00EF3EA4">
            <w:pPr>
              <w:rPr>
                <w:rFonts w:ascii="Arial" w:hAnsi="Arial" w:cs="Arial"/>
                <w:sz w:val="20"/>
                <w:szCs w:val="20"/>
              </w:rPr>
            </w:pPr>
            <w:r w:rsidRPr="00FD09BF">
              <w:rPr>
                <w:rFonts w:ascii="Arial" w:hAnsi="Arial" w:cs="Arial"/>
                <w:sz w:val="20"/>
                <w:szCs w:val="20"/>
              </w:rPr>
              <w:t>- Các loại ống và ống dẫn:</w:t>
            </w:r>
          </w:p>
        </w:tc>
        <w:tc>
          <w:tcPr>
            <w:tcW w:w="1161" w:type="pct"/>
          </w:tcPr>
          <w:p w14:paraId="70A0E76A"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09B99AF1" w14:textId="77777777" w:rsidTr="00DC764E">
        <w:tc>
          <w:tcPr>
            <w:tcW w:w="628" w:type="pct"/>
            <w:gridSpan w:val="2"/>
          </w:tcPr>
          <w:p w14:paraId="507CEC01" w14:textId="77777777" w:rsidR="00EA4B3C" w:rsidRPr="00FD09BF" w:rsidRDefault="00EA4B3C" w:rsidP="00EF3EA4">
            <w:pPr>
              <w:rPr>
                <w:rFonts w:ascii="Arial" w:hAnsi="Arial" w:cs="Arial"/>
                <w:sz w:val="20"/>
                <w:szCs w:val="20"/>
              </w:rPr>
            </w:pPr>
            <w:r w:rsidRPr="00FD09BF">
              <w:rPr>
                <w:rFonts w:ascii="Arial" w:hAnsi="Arial" w:cs="Arial"/>
                <w:sz w:val="20"/>
                <w:szCs w:val="20"/>
              </w:rPr>
              <w:t>7507.11</w:t>
            </w:r>
          </w:p>
        </w:tc>
        <w:tc>
          <w:tcPr>
            <w:tcW w:w="3211" w:type="pct"/>
          </w:tcPr>
          <w:p w14:paraId="6376BCBA" w14:textId="77777777" w:rsidR="00EA4B3C" w:rsidRPr="00FD09BF" w:rsidRDefault="00EA4B3C" w:rsidP="00EF3EA4">
            <w:pPr>
              <w:rPr>
                <w:rFonts w:ascii="Arial" w:hAnsi="Arial" w:cs="Arial"/>
                <w:sz w:val="20"/>
                <w:szCs w:val="20"/>
              </w:rPr>
            </w:pPr>
            <w:r w:rsidRPr="00FD09BF">
              <w:rPr>
                <w:rFonts w:ascii="Arial" w:hAnsi="Arial" w:cs="Arial"/>
                <w:sz w:val="20"/>
                <w:szCs w:val="20"/>
              </w:rPr>
              <w:t>- - Bằng niken, không hợp kim</w:t>
            </w:r>
          </w:p>
        </w:tc>
        <w:tc>
          <w:tcPr>
            <w:tcW w:w="1161" w:type="pct"/>
          </w:tcPr>
          <w:p w14:paraId="5D3307A8"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6FEAEA67" w14:textId="77777777" w:rsidTr="00DC764E">
        <w:tc>
          <w:tcPr>
            <w:tcW w:w="628" w:type="pct"/>
            <w:gridSpan w:val="2"/>
          </w:tcPr>
          <w:p w14:paraId="3079BA09" w14:textId="77777777" w:rsidR="00EA4B3C" w:rsidRPr="00FD09BF" w:rsidRDefault="00EA4B3C" w:rsidP="00EF3EA4">
            <w:pPr>
              <w:rPr>
                <w:rFonts w:ascii="Arial" w:hAnsi="Arial" w:cs="Arial"/>
                <w:sz w:val="20"/>
                <w:szCs w:val="20"/>
              </w:rPr>
            </w:pPr>
            <w:r w:rsidRPr="00FD09BF">
              <w:rPr>
                <w:rFonts w:ascii="Arial" w:hAnsi="Arial" w:cs="Arial"/>
                <w:sz w:val="20"/>
                <w:szCs w:val="20"/>
              </w:rPr>
              <w:t>7507.12</w:t>
            </w:r>
          </w:p>
        </w:tc>
        <w:tc>
          <w:tcPr>
            <w:tcW w:w="3211" w:type="pct"/>
          </w:tcPr>
          <w:p w14:paraId="48E2C4BC" w14:textId="77777777" w:rsidR="00EA4B3C" w:rsidRPr="00FD09BF" w:rsidRDefault="00EA4B3C" w:rsidP="00EF3EA4">
            <w:pPr>
              <w:rPr>
                <w:rFonts w:ascii="Arial" w:hAnsi="Arial" w:cs="Arial"/>
                <w:sz w:val="20"/>
                <w:szCs w:val="20"/>
              </w:rPr>
            </w:pPr>
            <w:r w:rsidRPr="00FD09BF">
              <w:rPr>
                <w:rFonts w:ascii="Arial" w:hAnsi="Arial" w:cs="Arial"/>
                <w:sz w:val="20"/>
                <w:szCs w:val="20"/>
              </w:rPr>
              <w:t>- - Bằng hợp kim niken</w:t>
            </w:r>
          </w:p>
        </w:tc>
        <w:tc>
          <w:tcPr>
            <w:tcW w:w="1161" w:type="pct"/>
          </w:tcPr>
          <w:p w14:paraId="3EA2357E"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4889B119" w14:textId="77777777" w:rsidTr="00DC764E">
        <w:tc>
          <w:tcPr>
            <w:tcW w:w="628" w:type="pct"/>
            <w:gridSpan w:val="2"/>
          </w:tcPr>
          <w:p w14:paraId="222F6423" w14:textId="77777777" w:rsidR="00EA4B3C" w:rsidRPr="00FD09BF" w:rsidRDefault="00EA4B3C" w:rsidP="00EF3EA4">
            <w:pPr>
              <w:rPr>
                <w:rFonts w:ascii="Arial" w:hAnsi="Arial" w:cs="Arial"/>
                <w:sz w:val="20"/>
                <w:szCs w:val="20"/>
              </w:rPr>
            </w:pPr>
            <w:r w:rsidRPr="00FD09BF">
              <w:rPr>
                <w:rFonts w:ascii="Arial" w:hAnsi="Arial" w:cs="Arial"/>
                <w:sz w:val="20"/>
                <w:szCs w:val="20"/>
              </w:rPr>
              <w:t>7507.20</w:t>
            </w:r>
          </w:p>
        </w:tc>
        <w:tc>
          <w:tcPr>
            <w:tcW w:w="3211" w:type="pct"/>
          </w:tcPr>
          <w:p w14:paraId="0F2149CA" w14:textId="77777777" w:rsidR="00EA4B3C" w:rsidRPr="00FD09BF" w:rsidRDefault="00EA4B3C" w:rsidP="00EF3EA4">
            <w:pPr>
              <w:rPr>
                <w:rFonts w:ascii="Arial" w:hAnsi="Arial" w:cs="Arial"/>
                <w:sz w:val="20"/>
                <w:szCs w:val="20"/>
              </w:rPr>
            </w:pPr>
            <w:r w:rsidRPr="00FD09BF">
              <w:rPr>
                <w:rFonts w:ascii="Arial" w:hAnsi="Arial" w:cs="Arial"/>
                <w:sz w:val="20"/>
                <w:szCs w:val="20"/>
              </w:rPr>
              <w:t>- Phụ kiện để ghép nối của ống hoặc ống dẫn</w:t>
            </w:r>
          </w:p>
        </w:tc>
        <w:tc>
          <w:tcPr>
            <w:tcW w:w="1161" w:type="pct"/>
          </w:tcPr>
          <w:p w14:paraId="0B189145"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4673BA72" w14:textId="77777777" w:rsidTr="00DC764E">
        <w:tc>
          <w:tcPr>
            <w:tcW w:w="628" w:type="pct"/>
            <w:gridSpan w:val="2"/>
          </w:tcPr>
          <w:p w14:paraId="655BEC4A"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75.08</w:t>
            </w:r>
          </w:p>
        </w:tc>
        <w:tc>
          <w:tcPr>
            <w:tcW w:w="3211" w:type="pct"/>
          </w:tcPr>
          <w:p w14:paraId="1284B56B"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Sản phẩm khác bằng niken.</w:t>
            </w:r>
          </w:p>
        </w:tc>
        <w:tc>
          <w:tcPr>
            <w:tcW w:w="1161" w:type="pct"/>
          </w:tcPr>
          <w:p w14:paraId="083077E1"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34A24861" w14:textId="77777777" w:rsidTr="00DC764E">
        <w:tc>
          <w:tcPr>
            <w:tcW w:w="628" w:type="pct"/>
            <w:gridSpan w:val="2"/>
          </w:tcPr>
          <w:p w14:paraId="60C47ABC" w14:textId="77777777" w:rsidR="00EA4B3C" w:rsidRPr="00FD09BF" w:rsidRDefault="00EA4B3C" w:rsidP="00EF3EA4">
            <w:pPr>
              <w:rPr>
                <w:rFonts w:ascii="Arial" w:hAnsi="Arial" w:cs="Arial"/>
                <w:sz w:val="20"/>
                <w:szCs w:val="20"/>
              </w:rPr>
            </w:pPr>
            <w:r w:rsidRPr="00FD09BF">
              <w:rPr>
                <w:rFonts w:ascii="Arial" w:hAnsi="Arial" w:cs="Arial"/>
                <w:sz w:val="20"/>
                <w:szCs w:val="20"/>
              </w:rPr>
              <w:t>7508.10</w:t>
            </w:r>
          </w:p>
        </w:tc>
        <w:tc>
          <w:tcPr>
            <w:tcW w:w="3211" w:type="pct"/>
          </w:tcPr>
          <w:p w14:paraId="6CA55789" w14:textId="77777777" w:rsidR="00EA4B3C" w:rsidRPr="00FD09BF" w:rsidRDefault="00EA4B3C" w:rsidP="00EF3EA4">
            <w:pPr>
              <w:rPr>
                <w:rFonts w:ascii="Arial" w:hAnsi="Arial" w:cs="Arial"/>
                <w:sz w:val="20"/>
                <w:szCs w:val="20"/>
              </w:rPr>
            </w:pPr>
            <w:r w:rsidRPr="00FD09BF">
              <w:rPr>
                <w:rFonts w:ascii="Arial" w:hAnsi="Arial" w:cs="Arial"/>
                <w:sz w:val="20"/>
                <w:szCs w:val="20"/>
              </w:rPr>
              <w:t>- Tấm đan, phên và lưới, bằng dây niken</w:t>
            </w:r>
          </w:p>
        </w:tc>
        <w:tc>
          <w:tcPr>
            <w:tcW w:w="1161" w:type="pct"/>
          </w:tcPr>
          <w:p w14:paraId="1E1C096C"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025FC12C" w14:textId="77777777" w:rsidTr="00DC764E">
        <w:tc>
          <w:tcPr>
            <w:tcW w:w="628" w:type="pct"/>
            <w:gridSpan w:val="2"/>
          </w:tcPr>
          <w:p w14:paraId="50BF8A67" w14:textId="77777777" w:rsidR="00EA4B3C" w:rsidRPr="00FD09BF" w:rsidRDefault="00EA4B3C" w:rsidP="00EF3EA4">
            <w:pPr>
              <w:rPr>
                <w:rFonts w:ascii="Arial" w:hAnsi="Arial" w:cs="Arial"/>
                <w:sz w:val="20"/>
                <w:szCs w:val="20"/>
              </w:rPr>
            </w:pPr>
            <w:r w:rsidRPr="00FD09BF">
              <w:rPr>
                <w:rFonts w:ascii="Arial" w:hAnsi="Arial" w:cs="Arial"/>
                <w:sz w:val="20"/>
                <w:szCs w:val="20"/>
              </w:rPr>
              <w:t>7508.90</w:t>
            </w:r>
          </w:p>
        </w:tc>
        <w:tc>
          <w:tcPr>
            <w:tcW w:w="3211" w:type="pct"/>
          </w:tcPr>
          <w:p w14:paraId="5F2D711A" w14:textId="77777777" w:rsidR="00EA4B3C" w:rsidRPr="00FD09BF" w:rsidRDefault="00EA4B3C" w:rsidP="00EF3EA4">
            <w:pPr>
              <w:rPr>
                <w:rFonts w:ascii="Arial" w:hAnsi="Arial" w:cs="Arial"/>
                <w:sz w:val="20"/>
                <w:szCs w:val="20"/>
              </w:rPr>
            </w:pPr>
            <w:r w:rsidRPr="00FD09BF">
              <w:rPr>
                <w:rFonts w:ascii="Arial" w:hAnsi="Arial" w:cs="Arial"/>
                <w:sz w:val="20"/>
                <w:szCs w:val="20"/>
              </w:rPr>
              <w:t>- Loại khác:</w:t>
            </w:r>
          </w:p>
        </w:tc>
        <w:tc>
          <w:tcPr>
            <w:tcW w:w="1161" w:type="pct"/>
          </w:tcPr>
          <w:p w14:paraId="6D58CA8F"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36C3763D" w14:textId="77777777" w:rsidTr="00DC764E">
        <w:tc>
          <w:tcPr>
            <w:tcW w:w="628" w:type="pct"/>
            <w:gridSpan w:val="2"/>
          </w:tcPr>
          <w:p w14:paraId="2E8253C8"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76.01</w:t>
            </w:r>
          </w:p>
        </w:tc>
        <w:tc>
          <w:tcPr>
            <w:tcW w:w="3211" w:type="pct"/>
          </w:tcPr>
          <w:p w14:paraId="58D4EC3C"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Nhôm chưa gia công.</w:t>
            </w:r>
          </w:p>
        </w:tc>
        <w:tc>
          <w:tcPr>
            <w:tcW w:w="1161" w:type="pct"/>
          </w:tcPr>
          <w:p w14:paraId="7B779CB3"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72E746C9" w14:textId="77777777" w:rsidTr="00DC764E">
        <w:tc>
          <w:tcPr>
            <w:tcW w:w="628" w:type="pct"/>
            <w:gridSpan w:val="2"/>
          </w:tcPr>
          <w:p w14:paraId="039BDBB4" w14:textId="77777777" w:rsidR="00EA4B3C" w:rsidRPr="00FD09BF" w:rsidRDefault="00EA4B3C" w:rsidP="00EF3EA4">
            <w:pPr>
              <w:rPr>
                <w:rFonts w:ascii="Arial" w:hAnsi="Arial" w:cs="Arial"/>
                <w:sz w:val="20"/>
                <w:szCs w:val="20"/>
              </w:rPr>
            </w:pPr>
            <w:r w:rsidRPr="00FD09BF">
              <w:rPr>
                <w:rFonts w:ascii="Arial" w:hAnsi="Arial" w:cs="Arial"/>
                <w:sz w:val="20"/>
                <w:szCs w:val="20"/>
              </w:rPr>
              <w:t>7601.10</w:t>
            </w:r>
          </w:p>
        </w:tc>
        <w:tc>
          <w:tcPr>
            <w:tcW w:w="3211" w:type="pct"/>
          </w:tcPr>
          <w:p w14:paraId="0D483E31" w14:textId="77777777" w:rsidR="00EA4B3C" w:rsidRPr="00FD09BF" w:rsidRDefault="00EA4B3C" w:rsidP="00EF3EA4">
            <w:pPr>
              <w:rPr>
                <w:rFonts w:ascii="Arial" w:hAnsi="Arial" w:cs="Arial"/>
                <w:sz w:val="20"/>
                <w:szCs w:val="20"/>
              </w:rPr>
            </w:pPr>
            <w:r w:rsidRPr="00FD09BF">
              <w:rPr>
                <w:rFonts w:ascii="Arial" w:hAnsi="Arial" w:cs="Arial"/>
                <w:sz w:val="20"/>
                <w:szCs w:val="20"/>
              </w:rPr>
              <w:t>- Nhôm, không hợp kim</w:t>
            </w:r>
          </w:p>
        </w:tc>
        <w:tc>
          <w:tcPr>
            <w:tcW w:w="1161" w:type="pct"/>
          </w:tcPr>
          <w:p w14:paraId="2786A150"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00A4EF9C" w14:textId="77777777" w:rsidTr="00DC764E">
        <w:tc>
          <w:tcPr>
            <w:tcW w:w="628" w:type="pct"/>
            <w:gridSpan w:val="2"/>
          </w:tcPr>
          <w:p w14:paraId="2D938D39" w14:textId="77777777" w:rsidR="00EA4B3C" w:rsidRPr="00FD09BF" w:rsidRDefault="00EA4B3C" w:rsidP="00EF3EA4">
            <w:pPr>
              <w:rPr>
                <w:rFonts w:ascii="Arial" w:hAnsi="Arial" w:cs="Arial"/>
                <w:sz w:val="20"/>
                <w:szCs w:val="20"/>
              </w:rPr>
            </w:pPr>
            <w:r w:rsidRPr="00FD09BF">
              <w:rPr>
                <w:rFonts w:ascii="Arial" w:hAnsi="Arial" w:cs="Arial"/>
                <w:sz w:val="20"/>
                <w:szCs w:val="20"/>
              </w:rPr>
              <w:t>7601.20</w:t>
            </w:r>
          </w:p>
        </w:tc>
        <w:tc>
          <w:tcPr>
            <w:tcW w:w="3211" w:type="pct"/>
          </w:tcPr>
          <w:p w14:paraId="109D9575" w14:textId="77777777" w:rsidR="00EA4B3C" w:rsidRPr="00FD09BF" w:rsidRDefault="00EA4B3C" w:rsidP="00EF3EA4">
            <w:pPr>
              <w:rPr>
                <w:rFonts w:ascii="Arial" w:hAnsi="Arial" w:cs="Arial"/>
                <w:sz w:val="20"/>
                <w:szCs w:val="20"/>
              </w:rPr>
            </w:pPr>
            <w:r w:rsidRPr="00FD09BF">
              <w:rPr>
                <w:rFonts w:ascii="Arial" w:hAnsi="Arial" w:cs="Arial"/>
                <w:sz w:val="20"/>
                <w:szCs w:val="20"/>
              </w:rPr>
              <w:t>- Hợp kim nhôm</w:t>
            </w:r>
          </w:p>
        </w:tc>
        <w:tc>
          <w:tcPr>
            <w:tcW w:w="1161" w:type="pct"/>
          </w:tcPr>
          <w:p w14:paraId="087B6381"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59EBE673" w14:textId="77777777" w:rsidTr="00DC764E">
        <w:tc>
          <w:tcPr>
            <w:tcW w:w="628" w:type="pct"/>
            <w:gridSpan w:val="2"/>
          </w:tcPr>
          <w:p w14:paraId="5288D96F"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7602.00</w:t>
            </w:r>
          </w:p>
        </w:tc>
        <w:tc>
          <w:tcPr>
            <w:tcW w:w="3211" w:type="pct"/>
          </w:tcPr>
          <w:p w14:paraId="670A6624"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Phế liệu và mảnh vụn nhôm.</w:t>
            </w:r>
          </w:p>
        </w:tc>
        <w:tc>
          <w:tcPr>
            <w:tcW w:w="1161" w:type="pct"/>
          </w:tcPr>
          <w:p w14:paraId="14FD712F"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LVC 30% hoặc CTH</w:t>
            </w:r>
          </w:p>
        </w:tc>
      </w:tr>
      <w:tr w:rsidR="00EA4B3C" w:rsidRPr="00FD09BF" w14:paraId="24693D48" w14:textId="77777777" w:rsidTr="00DC764E">
        <w:tc>
          <w:tcPr>
            <w:tcW w:w="628" w:type="pct"/>
            <w:gridSpan w:val="2"/>
          </w:tcPr>
          <w:p w14:paraId="49F4A377"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76.03</w:t>
            </w:r>
          </w:p>
        </w:tc>
        <w:tc>
          <w:tcPr>
            <w:tcW w:w="3211" w:type="pct"/>
          </w:tcPr>
          <w:p w14:paraId="492FF654"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Bột và vảy nhôm.</w:t>
            </w:r>
          </w:p>
        </w:tc>
        <w:tc>
          <w:tcPr>
            <w:tcW w:w="1161" w:type="pct"/>
          </w:tcPr>
          <w:p w14:paraId="5009D626"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70600185" w14:textId="77777777" w:rsidTr="00DC764E">
        <w:tc>
          <w:tcPr>
            <w:tcW w:w="628" w:type="pct"/>
            <w:gridSpan w:val="2"/>
          </w:tcPr>
          <w:p w14:paraId="7460C5F3" w14:textId="77777777" w:rsidR="00EA4B3C" w:rsidRPr="00FD09BF" w:rsidRDefault="00EA4B3C" w:rsidP="00EF3EA4">
            <w:pPr>
              <w:rPr>
                <w:rFonts w:ascii="Arial" w:hAnsi="Arial" w:cs="Arial"/>
                <w:sz w:val="20"/>
                <w:szCs w:val="20"/>
              </w:rPr>
            </w:pPr>
            <w:r w:rsidRPr="00FD09BF">
              <w:rPr>
                <w:rFonts w:ascii="Arial" w:hAnsi="Arial" w:cs="Arial"/>
                <w:sz w:val="20"/>
                <w:szCs w:val="20"/>
              </w:rPr>
              <w:t>7603.10</w:t>
            </w:r>
          </w:p>
        </w:tc>
        <w:tc>
          <w:tcPr>
            <w:tcW w:w="3211" w:type="pct"/>
          </w:tcPr>
          <w:p w14:paraId="3F96F077" w14:textId="77777777" w:rsidR="00EA4B3C" w:rsidRPr="00FD09BF" w:rsidRDefault="00EA4B3C" w:rsidP="00EF3EA4">
            <w:pPr>
              <w:rPr>
                <w:rFonts w:ascii="Arial" w:hAnsi="Arial" w:cs="Arial"/>
                <w:sz w:val="20"/>
                <w:szCs w:val="20"/>
              </w:rPr>
            </w:pPr>
            <w:r w:rsidRPr="00FD09BF">
              <w:rPr>
                <w:rFonts w:ascii="Arial" w:hAnsi="Arial" w:cs="Arial"/>
                <w:sz w:val="20"/>
                <w:szCs w:val="20"/>
              </w:rPr>
              <w:t>- Bột không có cấu trúc lớp</w:t>
            </w:r>
          </w:p>
        </w:tc>
        <w:tc>
          <w:tcPr>
            <w:tcW w:w="1161" w:type="pct"/>
          </w:tcPr>
          <w:p w14:paraId="1C93E25E"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7A289A71" w14:textId="77777777" w:rsidTr="00DC764E">
        <w:tc>
          <w:tcPr>
            <w:tcW w:w="628" w:type="pct"/>
            <w:gridSpan w:val="2"/>
          </w:tcPr>
          <w:p w14:paraId="2E272F32" w14:textId="77777777" w:rsidR="00EA4B3C" w:rsidRPr="00FD09BF" w:rsidRDefault="00EA4B3C" w:rsidP="00EF3EA4">
            <w:pPr>
              <w:rPr>
                <w:rFonts w:ascii="Arial" w:hAnsi="Arial" w:cs="Arial"/>
                <w:sz w:val="20"/>
                <w:szCs w:val="20"/>
              </w:rPr>
            </w:pPr>
            <w:r w:rsidRPr="00FD09BF">
              <w:rPr>
                <w:rFonts w:ascii="Arial" w:hAnsi="Arial" w:cs="Arial"/>
                <w:sz w:val="20"/>
                <w:szCs w:val="20"/>
              </w:rPr>
              <w:t>7603.20</w:t>
            </w:r>
          </w:p>
        </w:tc>
        <w:tc>
          <w:tcPr>
            <w:tcW w:w="3211" w:type="pct"/>
          </w:tcPr>
          <w:p w14:paraId="304A6FF3" w14:textId="77777777" w:rsidR="00EA4B3C" w:rsidRPr="00FD09BF" w:rsidRDefault="00EA4B3C" w:rsidP="00EF3EA4">
            <w:pPr>
              <w:rPr>
                <w:rFonts w:ascii="Arial" w:hAnsi="Arial" w:cs="Arial"/>
                <w:sz w:val="20"/>
                <w:szCs w:val="20"/>
              </w:rPr>
            </w:pPr>
            <w:r w:rsidRPr="00FD09BF">
              <w:rPr>
                <w:rFonts w:ascii="Arial" w:hAnsi="Arial" w:cs="Arial"/>
                <w:sz w:val="20"/>
                <w:szCs w:val="20"/>
              </w:rPr>
              <w:t>- Bột có cấu trúc lớp; vảy nhôm:</w:t>
            </w:r>
          </w:p>
        </w:tc>
        <w:tc>
          <w:tcPr>
            <w:tcW w:w="1161" w:type="pct"/>
          </w:tcPr>
          <w:p w14:paraId="32B58E80"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5573C052" w14:textId="77777777" w:rsidTr="00DC764E">
        <w:tc>
          <w:tcPr>
            <w:tcW w:w="628" w:type="pct"/>
            <w:gridSpan w:val="2"/>
          </w:tcPr>
          <w:p w14:paraId="02B9C802"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76.04</w:t>
            </w:r>
          </w:p>
        </w:tc>
        <w:tc>
          <w:tcPr>
            <w:tcW w:w="3211" w:type="pct"/>
          </w:tcPr>
          <w:p w14:paraId="2C3A9805"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Nhôm ở dạng thanh, que và hình.</w:t>
            </w:r>
          </w:p>
        </w:tc>
        <w:tc>
          <w:tcPr>
            <w:tcW w:w="1161" w:type="pct"/>
          </w:tcPr>
          <w:p w14:paraId="5EE6C07F"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129BDA52" w14:textId="77777777" w:rsidTr="00DC764E">
        <w:tc>
          <w:tcPr>
            <w:tcW w:w="628" w:type="pct"/>
            <w:gridSpan w:val="2"/>
          </w:tcPr>
          <w:p w14:paraId="54A5F11D" w14:textId="77777777" w:rsidR="00EA4B3C" w:rsidRPr="00FD09BF" w:rsidRDefault="00EA4B3C" w:rsidP="00EF3EA4">
            <w:pPr>
              <w:rPr>
                <w:rFonts w:ascii="Arial" w:hAnsi="Arial" w:cs="Arial"/>
                <w:sz w:val="20"/>
                <w:szCs w:val="20"/>
              </w:rPr>
            </w:pPr>
            <w:r w:rsidRPr="00FD09BF">
              <w:rPr>
                <w:rFonts w:ascii="Arial" w:hAnsi="Arial" w:cs="Arial"/>
                <w:sz w:val="20"/>
                <w:szCs w:val="20"/>
              </w:rPr>
              <w:t>7604.10</w:t>
            </w:r>
          </w:p>
        </w:tc>
        <w:tc>
          <w:tcPr>
            <w:tcW w:w="3211" w:type="pct"/>
          </w:tcPr>
          <w:p w14:paraId="7D1FD1E1" w14:textId="77777777" w:rsidR="00EA4B3C" w:rsidRPr="00FD09BF" w:rsidRDefault="00EA4B3C" w:rsidP="00EF3EA4">
            <w:pPr>
              <w:rPr>
                <w:rFonts w:ascii="Arial" w:hAnsi="Arial" w:cs="Arial"/>
                <w:sz w:val="20"/>
                <w:szCs w:val="20"/>
              </w:rPr>
            </w:pPr>
            <w:r w:rsidRPr="00FD09BF">
              <w:rPr>
                <w:rFonts w:ascii="Arial" w:hAnsi="Arial" w:cs="Arial"/>
                <w:sz w:val="20"/>
                <w:szCs w:val="20"/>
              </w:rPr>
              <w:t>- Bằng nhôm, không hợp kim:</w:t>
            </w:r>
          </w:p>
        </w:tc>
        <w:tc>
          <w:tcPr>
            <w:tcW w:w="1161" w:type="pct"/>
          </w:tcPr>
          <w:p w14:paraId="48C3979A"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63F103ED" w14:textId="77777777" w:rsidTr="00DC764E">
        <w:tc>
          <w:tcPr>
            <w:tcW w:w="628" w:type="pct"/>
            <w:gridSpan w:val="2"/>
          </w:tcPr>
          <w:p w14:paraId="00133A6F"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11" w:type="pct"/>
          </w:tcPr>
          <w:p w14:paraId="7CB5621A" w14:textId="77777777" w:rsidR="00EA4B3C" w:rsidRPr="00FD09BF" w:rsidRDefault="00EA4B3C" w:rsidP="00EF3EA4">
            <w:pPr>
              <w:rPr>
                <w:rFonts w:ascii="Arial" w:hAnsi="Arial" w:cs="Arial"/>
                <w:sz w:val="20"/>
                <w:szCs w:val="20"/>
              </w:rPr>
            </w:pPr>
            <w:r w:rsidRPr="00FD09BF">
              <w:rPr>
                <w:rFonts w:ascii="Arial" w:hAnsi="Arial" w:cs="Arial"/>
                <w:sz w:val="20"/>
                <w:szCs w:val="20"/>
              </w:rPr>
              <w:t>- Bằng hợp kim nhôm:</w:t>
            </w:r>
          </w:p>
        </w:tc>
        <w:tc>
          <w:tcPr>
            <w:tcW w:w="1161" w:type="pct"/>
          </w:tcPr>
          <w:p w14:paraId="55817EF9"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40D37B6C" w14:textId="77777777" w:rsidTr="00DC764E">
        <w:tc>
          <w:tcPr>
            <w:tcW w:w="628" w:type="pct"/>
            <w:gridSpan w:val="2"/>
          </w:tcPr>
          <w:p w14:paraId="30308366" w14:textId="77777777" w:rsidR="00EA4B3C" w:rsidRPr="00FD09BF" w:rsidRDefault="00EA4B3C" w:rsidP="00EF3EA4">
            <w:pPr>
              <w:rPr>
                <w:rFonts w:ascii="Arial" w:hAnsi="Arial" w:cs="Arial"/>
                <w:sz w:val="20"/>
                <w:szCs w:val="20"/>
              </w:rPr>
            </w:pPr>
            <w:r w:rsidRPr="00FD09BF">
              <w:rPr>
                <w:rFonts w:ascii="Arial" w:hAnsi="Arial" w:cs="Arial"/>
                <w:sz w:val="20"/>
                <w:szCs w:val="20"/>
              </w:rPr>
              <w:t>7604.21</w:t>
            </w:r>
          </w:p>
        </w:tc>
        <w:tc>
          <w:tcPr>
            <w:tcW w:w="3211" w:type="pct"/>
          </w:tcPr>
          <w:p w14:paraId="502DB3E6" w14:textId="77777777" w:rsidR="00EA4B3C" w:rsidRPr="00FD09BF" w:rsidRDefault="00EA4B3C" w:rsidP="00EF3EA4">
            <w:pPr>
              <w:rPr>
                <w:rFonts w:ascii="Arial" w:hAnsi="Arial" w:cs="Arial"/>
                <w:sz w:val="20"/>
                <w:szCs w:val="20"/>
              </w:rPr>
            </w:pPr>
            <w:r w:rsidRPr="00FD09BF">
              <w:rPr>
                <w:rFonts w:ascii="Arial" w:hAnsi="Arial" w:cs="Arial"/>
                <w:sz w:val="20"/>
                <w:szCs w:val="20"/>
              </w:rPr>
              <w:t>- - Dạng hình rỗng:</w:t>
            </w:r>
          </w:p>
        </w:tc>
        <w:tc>
          <w:tcPr>
            <w:tcW w:w="1161" w:type="pct"/>
          </w:tcPr>
          <w:p w14:paraId="045B6237"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40D13341" w14:textId="77777777" w:rsidTr="00DC764E">
        <w:tc>
          <w:tcPr>
            <w:tcW w:w="628" w:type="pct"/>
            <w:gridSpan w:val="2"/>
          </w:tcPr>
          <w:p w14:paraId="0C32B4DB" w14:textId="77777777" w:rsidR="00EA4B3C" w:rsidRPr="00FD09BF" w:rsidRDefault="00EA4B3C" w:rsidP="00EF3EA4">
            <w:pPr>
              <w:rPr>
                <w:rFonts w:ascii="Arial" w:hAnsi="Arial" w:cs="Arial"/>
                <w:sz w:val="20"/>
                <w:szCs w:val="20"/>
              </w:rPr>
            </w:pPr>
            <w:r w:rsidRPr="00FD09BF">
              <w:rPr>
                <w:rFonts w:ascii="Arial" w:hAnsi="Arial" w:cs="Arial"/>
                <w:sz w:val="20"/>
                <w:szCs w:val="20"/>
              </w:rPr>
              <w:t>7604.29</w:t>
            </w:r>
          </w:p>
        </w:tc>
        <w:tc>
          <w:tcPr>
            <w:tcW w:w="3211" w:type="pct"/>
          </w:tcPr>
          <w:p w14:paraId="1050E823"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tcPr>
          <w:p w14:paraId="0AE6517F"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79C51845" w14:textId="77777777" w:rsidTr="00DC764E">
        <w:tc>
          <w:tcPr>
            <w:tcW w:w="628" w:type="pct"/>
            <w:gridSpan w:val="2"/>
          </w:tcPr>
          <w:p w14:paraId="34A80E58"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76.05</w:t>
            </w:r>
          </w:p>
        </w:tc>
        <w:tc>
          <w:tcPr>
            <w:tcW w:w="3211" w:type="pct"/>
          </w:tcPr>
          <w:p w14:paraId="2E3B159E"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Dây nhôm.</w:t>
            </w:r>
          </w:p>
        </w:tc>
        <w:tc>
          <w:tcPr>
            <w:tcW w:w="1161" w:type="pct"/>
          </w:tcPr>
          <w:p w14:paraId="2BB92B76"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50F63E9A" w14:textId="77777777" w:rsidTr="00DC764E">
        <w:tc>
          <w:tcPr>
            <w:tcW w:w="628" w:type="pct"/>
            <w:gridSpan w:val="2"/>
          </w:tcPr>
          <w:p w14:paraId="1940F712"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11" w:type="pct"/>
          </w:tcPr>
          <w:p w14:paraId="6C532582" w14:textId="77777777" w:rsidR="00EA4B3C" w:rsidRPr="00FD09BF" w:rsidRDefault="00EA4B3C" w:rsidP="00EF3EA4">
            <w:pPr>
              <w:rPr>
                <w:rFonts w:ascii="Arial" w:hAnsi="Arial" w:cs="Arial"/>
                <w:sz w:val="20"/>
                <w:szCs w:val="20"/>
              </w:rPr>
            </w:pPr>
            <w:r w:rsidRPr="00FD09BF">
              <w:rPr>
                <w:rFonts w:ascii="Arial" w:hAnsi="Arial" w:cs="Arial"/>
                <w:sz w:val="20"/>
                <w:szCs w:val="20"/>
              </w:rPr>
              <w:t>- Bằng nhôm, không hợp kim:</w:t>
            </w:r>
          </w:p>
        </w:tc>
        <w:tc>
          <w:tcPr>
            <w:tcW w:w="1161" w:type="pct"/>
          </w:tcPr>
          <w:p w14:paraId="4CD2E05D"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07F739A5" w14:textId="77777777" w:rsidTr="00DC764E">
        <w:tc>
          <w:tcPr>
            <w:tcW w:w="628" w:type="pct"/>
            <w:gridSpan w:val="2"/>
          </w:tcPr>
          <w:p w14:paraId="11CC8C97" w14:textId="77777777" w:rsidR="00EA4B3C" w:rsidRPr="00FD09BF" w:rsidRDefault="00EA4B3C" w:rsidP="00EF3EA4">
            <w:pPr>
              <w:rPr>
                <w:rFonts w:ascii="Arial" w:hAnsi="Arial" w:cs="Arial"/>
                <w:sz w:val="20"/>
                <w:szCs w:val="20"/>
              </w:rPr>
            </w:pPr>
            <w:r w:rsidRPr="00FD09BF">
              <w:rPr>
                <w:rFonts w:ascii="Arial" w:hAnsi="Arial" w:cs="Arial"/>
                <w:sz w:val="20"/>
                <w:szCs w:val="20"/>
              </w:rPr>
              <w:t>7605.11</w:t>
            </w:r>
          </w:p>
        </w:tc>
        <w:tc>
          <w:tcPr>
            <w:tcW w:w="3211" w:type="pct"/>
          </w:tcPr>
          <w:p w14:paraId="6F3A2CE2" w14:textId="77777777" w:rsidR="00EA4B3C" w:rsidRPr="00FD09BF" w:rsidRDefault="00EA4B3C" w:rsidP="00EF3EA4">
            <w:pPr>
              <w:rPr>
                <w:rFonts w:ascii="Arial" w:hAnsi="Arial" w:cs="Arial"/>
                <w:sz w:val="20"/>
                <w:szCs w:val="20"/>
              </w:rPr>
            </w:pPr>
            <w:r w:rsidRPr="00FD09BF">
              <w:rPr>
                <w:rFonts w:ascii="Arial" w:hAnsi="Arial" w:cs="Arial"/>
                <w:sz w:val="20"/>
                <w:szCs w:val="20"/>
              </w:rPr>
              <w:t>- - Kích thước mặt cắt ngang lớn nhất trên 7 mm</w:t>
            </w:r>
          </w:p>
        </w:tc>
        <w:tc>
          <w:tcPr>
            <w:tcW w:w="1161" w:type="pct"/>
          </w:tcPr>
          <w:p w14:paraId="25D8C480"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0A354972" w14:textId="77777777" w:rsidTr="00DC764E">
        <w:tc>
          <w:tcPr>
            <w:tcW w:w="628" w:type="pct"/>
            <w:gridSpan w:val="2"/>
          </w:tcPr>
          <w:p w14:paraId="326B2BEF" w14:textId="77777777" w:rsidR="00EA4B3C" w:rsidRPr="00FD09BF" w:rsidRDefault="00EA4B3C" w:rsidP="00EF3EA4">
            <w:pPr>
              <w:rPr>
                <w:rFonts w:ascii="Arial" w:hAnsi="Arial" w:cs="Arial"/>
                <w:sz w:val="20"/>
                <w:szCs w:val="20"/>
              </w:rPr>
            </w:pPr>
            <w:r w:rsidRPr="00FD09BF">
              <w:rPr>
                <w:rFonts w:ascii="Arial" w:hAnsi="Arial" w:cs="Arial"/>
                <w:sz w:val="20"/>
                <w:szCs w:val="20"/>
              </w:rPr>
              <w:t>7605.19</w:t>
            </w:r>
          </w:p>
        </w:tc>
        <w:tc>
          <w:tcPr>
            <w:tcW w:w="3211" w:type="pct"/>
          </w:tcPr>
          <w:p w14:paraId="5481441E"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tcPr>
          <w:p w14:paraId="7E1F19FF"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24EC1E9F" w14:textId="77777777" w:rsidTr="00DC764E">
        <w:tc>
          <w:tcPr>
            <w:tcW w:w="628" w:type="pct"/>
            <w:gridSpan w:val="2"/>
          </w:tcPr>
          <w:p w14:paraId="394F4CFE"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11" w:type="pct"/>
          </w:tcPr>
          <w:p w14:paraId="3249770E" w14:textId="77777777" w:rsidR="00EA4B3C" w:rsidRPr="00FD09BF" w:rsidRDefault="00EA4B3C" w:rsidP="00EF3EA4">
            <w:pPr>
              <w:rPr>
                <w:rFonts w:ascii="Arial" w:hAnsi="Arial" w:cs="Arial"/>
                <w:sz w:val="20"/>
                <w:szCs w:val="20"/>
              </w:rPr>
            </w:pPr>
            <w:r w:rsidRPr="00FD09BF">
              <w:rPr>
                <w:rFonts w:ascii="Arial" w:hAnsi="Arial" w:cs="Arial"/>
                <w:sz w:val="20"/>
                <w:szCs w:val="20"/>
              </w:rPr>
              <w:t>- Bằng hợp kim nhôm:</w:t>
            </w:r>
          </w:p>
        </w:tc>
        <w:tc>
          <w:tcPr>
            <w:tcW w:w="1161" w:type="pct"/>
          </w:tcPr>
          <w:p w14:paraId="47691234"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77BED207" w14:textId="77777777" w:rsidTr="00DC764E">
        <w:tc>
          <w:tcPr>
            <w:tcW w:w="628" w:type="pct"/>
            <w:gridSpan w:val="2"/>
          </w:tcPr>
          <w:p w14:paraId="115F896A" w14:textId="77777777" w:rsidR="00EA4B3C" w:rsidRPr="00FD09BF" w:rsidRDefault="00EA4B3C" w:rsidP="00EF3EA4">
            <w:pPr>
              <w:rPr>
                <w:rFonts w:ascii="Arial" w:hAnsi="Arial" w:cs="Arial"/>
                <w:sz w:val="20"/>
                <w:szCs w:val="20"/>
              </w:rPr>
            </w:pPr>
            <w:r w:rsidRPr="00FD09BF">
              <w:rPr>
                <w:rFonts w:ascii="Arial" w:hAnsi="Arial" w:cs="Arial"/>
                <w:sz w:val="20"/>
                <w:szCs w:val="20"/>
              </w:rPr>
              <w:t>7605.21</w:t>
            </w:r>
          </w:p>
        </w:tc>
        <w:tc>
          <w:tcPr>
            <w:tcW w:w="3211" w:type="pct"/>
          </w:tcPr>
          <w:p w14:paraId="19275E35" w14:textId="77777777" w:rsidR="00EA4B3C" w:rsidRPr="00FD09BF" w:rsidRDefault="00EA4B3C" w:rsidP="00EF3EA4">
            <w:pPr>
              <w:rPr>
                <w:rFonts w:ascii="Arial" w:hAnsi="Arial" w:cs="Arial"/>
                <w:sz w:val="20"/>
                <w:szCs w:val="20"/>
              </w:rPr>
            </w:pPr>
            <w:r w:rsidRPr="00FD09BF">
              <w:rPr>
                <w:rFonts w:ascii="Arial" w:hAnsi="Arial" w:cs="Arial"/>
                <w:sz w:val="20"/>
                <w:szCs w:val="20"/>
              </w:rPr>
              <w:t>- - Kích thước mặt cắt ngang lớn nhất trên 7 mm</w:t>
            </w:r>
          </w:p>
        </w:tc>
        <w:tc>
          <w:tcPr>
            <w:tcW w:w="1161" w:type="pct"/>
          </w:tcPr>
          <w:p w14:paraId="1655E1A9"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4A493B42" w14:textId="77777777" w:rsidTr="00DC764E">
        <w:tc>
          <w:tcPr>
            <w:tcW w:w="628" w:type="pct"/>
            <w:gridSpan w:val="2"/>
          </w:tcPr>
          <w:p w14:paraId="6E8C5B3D" w14:textId="77777777" w:rsidR="00EA4B3C" w:rsidRPr="00FD09BF" w:rsidRDefault="00EA4B3C" w:rsidP="00EF3EA4">
            <w:pPr>
              <w:rPr>
                <w:rFonts w:ascii="Arial" w:hAnsi="Arial" w:cs="Arial"/>
                <w:sz w:val="20"/>
                <w:szCs w:val="20"/>
              </w:rPr>
            </w:pPr>
            <w:r w:rsidRPr="00FD09BF">
              <w:rPr>
                <w:rFonts w:ascii="Arial" w:hAnsi="Arial" w:cs="Arial"/>
                <w:sz w:val="20"/>
                <w:szCs w:val="20"/>
              </w:rPr>
              <w:t>7605.29</w:t>
            </w:r>
          </w:p>
        </w:tc>
        <w:tc>
          <w:tcPr>
            <w:tcW w:w="3211" w:type="pct"/>
          </w:tcPr>
          <w:p w14:paraId="19952760"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tcPr>
          <w:p w14:paraId="0A145D3A"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0BDFC686" w14:textId="77777777" w:rsidTr="00DC764E">
        <w:tc>
          <w:tcPr>
            <w:tcW w:w="628" w:type="pct"/>
            <w:gridSpan w:val="2"/>
          </w:tcPr>
          <w:p w14:paraId="76732DDD"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76.06</w:t>
            </w:r>
          </w:p>
        </w:tc>
        <w:tc>
          <w:tcPr>
            <w:tcW w:w="3211" w:type="pct"/>
          </w:tcPr>
          <w:p w14:paraId="3BB35DCA"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Nhôm ở dạng tấm, lá và dải, chiều dày trên 0,2 mm.</w:t>
            </w:r>
          </w:p>
        </w:tc>
        <w:tc>
          <w:tcPr>
            <w:tcW w:w="1161" w:type="pct"/>
          </w:tcPr>
          <w:p w14:paraId="6B21D470"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1F2B6EE2" w14:textId="77777777" w:rsidTr="00DC764E">
        <w:tc>
          <w:tcPr>
            <w:tcW w:w="628" w:type="pct"/>
            <w:gridSpan w:val="2"/>
          </w:tcPr>
          <w:p w14:paraId="22CFC3A5"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11" w:type="pct"/>
          </w:tcPr>
          <w:p w14:paraId="179156ED" w14:textId="77777777" w:rsidR="00EA4B3C" w:rsidRPr="00FD09BF" w:rsidRDefault="00EA4B3C" w:rsidP="00EF3EA4">
            <w:pPr>
              <w:rPr>
                <w:rFonts w:ascii="Arial" w:hAnsi="Arial" w:cs="Arial"/>
                <w:sz w:val="20"/>
                <w:szCs w:val="20"/>
              </w:rPr>
            </w:pPr>
            <w:r w:rsidRPr="00FD09BF">
              <w:rPr>
                <w:rFonts w:ascii="Arial" w:hAnsi="Arial" w:cs="Arial"/>
                <w:sz w:val="20"/>
                <w:szCs w:val="20"/>
              </w:rPr>
              <w:t>- Hình chữ nhật (kể cả hình vuông):</w:t>
            </w:r>
          </w:p>
        </w:tc>
        <w:tc>
          <w:tcPr>
            <w:tcW w:w="1161" w:type="pct"/>
          </w:tcPr>
          <w:p w14:paraId="3DC08E9A"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11360CDA" w14:textId="77777777" w:rsidTr="00DC764E">
        <w:tc>
          <w:tcPr>
            <w:tcW w:w="628" w:type="pct"/>
            <w:gridSpan w:val="2"/>
          </w:tcPr>
          <w:p w14:paraId="60498BC6" w14:textId="77777777" w:rsidR="00EA4B3C" w:rsidRPr="00FD09BF" w:rsidRDefault="00EA4B3C" w:rsidP="00EF3EA4">
            <w:pPr>
              <w:rPr>
                <w:rFonts w:ascii="Arial" w:hAnsi="Arial" w:cs="Arial"/>
                <w:sz w:val="20"/>
                <w:szCs w:val="20"/>
              </w:rPr>
            </w:pPr>
            <w:r w:rsidRPr="00FD09BF">
              <w:rPr>
                <w:rFonts w:ascii="Arial" w:hAnsi="Arial" w:cs="Arial"/>
                <w:sz w:val="20"/>
                <w:szCs w:val="20"/>
              </w:rPr>
              <w:t>7606.11</w:t>
            </w:r>
          </w:p>
        </w:tc>
        <w:tc>
          <w:tcPr>
            <w:tcW w:w="3211" w:type="pct"/>
          </w:tcPr>
          <w:p w14:paraId="00840333" w14:textId="77777777" w:rsidR="00EA4B3C" w:rsidRPr="00FD09BF" w:rsidRDefault="00EA4B3C" w:rsidP="00EF3EA4">
            <w:pPr>
              <w:rPr>
                <w:rFonts w:ascii="Arial" w:hAnsi="Arial" w:cs="Arial"/>
                <w:sz w:val="20"/>
                <w:szCs w:val="20"/>
              </w:rPr>
            </w:pPr>
            <w:r w:rsidRPr="00FD09BF">
              <w:rPr>
                <w:rFonts w:ascii="Arial" w:hAnsi="Arial" w:cs="Arial"/>
                <w:sz w:val="20"/>
                <w:szCs w:val="20"/>
              </w:rPr>
              <w:t>- - Bằng nhôm, không hợp kim:</w:t>
            </w:r>
          </w:p>
        </w:tc>
        <w:tc>
          <w:tcPr>
            <w:tcW w:w="1161" w:type="pct"/>
          </w:tcPr>
          <w:p w14:paraId="637B6DF4"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52D8BB43" w14:textId="77777777" w:rsidTr="00DC764E">
        <w:tc>
          <w:tcPr>
            <w:tcW w:w="628" w:type="pct"/>
            <w:gridSpan w:val="2"/>
          </w:tcPr>
          <w:p w14:paraId="6197B2A7" w14:textId="77777777" w:rsidR="00EA4B3C" w:rsidRPr="00FD09BF" w:rsidRDefault="00EA4B3C" w:rsidP="00EF3EA4">
            <w:pPr>
              <w:rPr>
                <w:rFonts w:ascii="Arial" w:hAnsi="Arial" w:cs="Arial"/>
                <w:sz w:val="20"/>
                <w:szCs w:val="20"/>
              </w:rPr>
            </w:pPr>
            <w:r w:rsidRPr="00FD09BF">
              <w:rPr>
                <w:rFonts w:ascii="Arial" w:hAnsi="Arial" w:cs="Arial"/>
                <w:sz w:val="20"/>
                <w:szCs w:val="20"/>
              </w:rPr>
              <w:t>7606.12</w:t>
            </w:r>
          </w:p>
        </w:tc>
        <w:tc>
          <w:tcPr>
            <w:tcW w:w="3211" w:type="pct"/>
          </w:tcPr>
          <w:p w14:paraId="13AD97FF" w14:textId="77777777" w:rsidR="00EA4B3C" w:rsidRPr="00FD09BF" w:rsidRDefault="00EA4B3C" w:rsidP="00EF3EA4">
            <w:pPr>
              <w:rPr>
                <w:rFonts w:ascii="Arial" w:hAnsi="Arial" w:cs="Arial"/>
                <w:sz w:val="20"/>
                <w:szCs w:val="20"/>
              </w:rPr>
            </w:pPr>
            <w:r w:rsidRPr="00FD09BF">
              <w:rPr>
                <w:rFonts w:ascii="Arial" w:hAnsi="Arial" w:cs="Arial"/>
                <w:sz w:val="20"/>
                <w:szCs w:val="20"/>
              </w:rPr>
              <w:t>- - Bằng hợp kim nhôm:</w:t>
            </w:r>
          </w:p>
        </w:tc>
        <w:tc>
          <w:tcPr>
            <w:tcW w:w="1161" w:type="pct"/>
          </w:tcPr>
          <w:p w14:paraId="05ACD7A0"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30704AE5" w14:textId="77777777" w:rsidTr="00DC764E">
        <w:tc>
          <w:tcPr>
            <w:tcW w:w="628" w:type="pct"/>
            <w:gridSpan w:val="2"/>
          </w:tcPr>
          <w:p w14:paraId="5F94E4A3"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11" w:type="pct"/>
          </w:tcPr>
          <w:p w14:paraId="6E141F3F" w14:textId="77777777" w:rsidR="00EA4B3C" w:rsidRPr="00FD09BF" w:rsidRDefault="00EA4B3C" w:rsidP="00EF3EA4">
            <w:pPr>
              <w:rPr>
                <w:rFonts w:ascii="Arial" w:hAnsi="Arial" w:cs="Arial"/>
                <w:sz w:val="20"/>
                <w:szCs w:val="20"/>
              </w:rPr>
            </w:pPr>
            <w:r w:rsidRPr="00FD09BF">
              <w:rPr>
                <w:rFonts w:ascii="Arial" w:hAnsi="Arial" w:cs="Arial"/>
                <w:sz w:val="20"/>
                <w:szCs w:val="20"/>
              </w:rPr>
              <w:t>- Loại khác:</w:t>
            </w:r>
          </w:p>
        </w:tc>
        <w:tc>
          <w:tcPr>
            <w:tcW w:w="1161" w:type="pct"/>
          </w:tcPr>
          <w:p w14:paraId="14FFB285"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71D6C3FF" w14:textId="77777777" w:rsidTr="00DC764E">
        <w:tc>
          <w:tcPr>
            <w:tcW w:w="628" w:type="pct"/>
            <w:gridSpan w:val="2"/>
          </w:tcPr>
          <w:p w14:paraId="5EF5FDF8" w14:textId="77777777" w:rsidR="00EA4B3C" w:rsidRPr="00FD09BF" w:rsidRDefault="00EA4B3C" w:rsidP="00EF3EA4">
            <w:pPr>
              <w:rPr>
                <w:rFonts w:ascii="Arial" w:hAnsi="Arial" w:cs="Arial"/>
                <w:sz w:val="20"/>
                <w:szCs w:val="20"/>
              </w:rPr>
            </w:pPr>
            <w:r w:rsidRPr="00FD09BF">
              <w:rPr>
                <w:rFonts w:ascii="Arial" w:hAnsi="Arial" w:cs="Arial"/>
                <w:sz w:val="20"/>
                <w:szCs w:val="20"/>
              </w:rPr>
              <w:t>7606.91</w:t>
            </w:r>
          </w:p>
        </w:tc>
        <w:tc>
          <w:tcPr>
            <w:tcW w:w="3211" w:type="pct"/>
          </w:tcPr>
          <w:p w14:paraId="1E1CF793" w14:textId="77777777" w:rsidR="00EA4B3C" w:rsidRPr="00FD09BF" w:rsidRDefault="00EA4B3C" w:rsidP="00EF3EA4">
            <w:pPr>
              <w:rPr>
                <w:rFonts w:ascii="Arial" w:hAnsi="Arial" w:cs="Arial"/>
                <w:sz w:val="20"/>
                <w:szCs w:val="20"/>
              </w:rPr>
            </w:pPr>
            <w:r w:rsidRPr="00FD09BF">
              <w:rPr>
                <w:rFonts w:ascii="Arial" w:hAnsi="Arial" w:cs="Arial"/>
                <w:sz w:val="20"/>
                <w:szCs w:val="20"/>
              </w:rPr>
              <w:t>- - Bằng nhôm, không hợp kim</w:t>
            </w:r>
          </w:p>
        </w:tc>
        <w:tc>
          <w:tcPr>
            <w:tcW w:w="1161" w:type="pct"/>
          </w:tcPr>
          <w:p w14:paraId="58528C21"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4B62C54D" w14:textId="77777777" w:rsidTr="00DC764E">
        <w:tc>
          <w:tcPr>
            <w:tcW w:w="628" w:type="pct"/>
            <w:gridSpan w:val="2"/>
          </w:tcPr>
          <w:p w14:paraId="572A110F" w14:textId="77777777" w:rsidR="00EA4B3C" w:rsidRPr="00FD09BF" w:rsidRDefault="00EA4B3C" w:rsidP="00EF3EA4">
            <w:pPr>
              <w:rPr>
                <w:rFonts w:ascii="Arial" w:hAnsi="Arial" w:cs="Arial"/>
                <w:sz w:val="20"/>
                <w:szCs w:val="20"/>
              </w:rPr>
            </w:pPr>
            <w:r w:rsidRPr="00FD09BF">
              <w:rPr>
                <w:rFonts w:ascii="Arial" w:hAnsi="Arial" w:cs="Arial"/>
                <w:sz w:val="20"/>
                <w:szCs w:val="20"/>
              </w:rPr>
              <w:t>7606.92</w:t>
            </w:r>
          </w:p>
        </w:tc>
        <w:tc>
          <w:tcPr>
            <w:tcW w:w="3211" w:type="pct"/>
          </w:tcPr>
          <w:p w14:paraId="03DD5D5F" w14:textId="77777777" w:rsidR="00EA4B3C" w:rsidRPr="00FD09BF" w:rsidRDefault="00EA4B3C" w:rsidP="00EF3EA4">
            <w:pPr>
              <w:rPr>
                <w:rFonts w:ascii="Arial" w:hAnsi="Arial" w:cs="Arial"/>
                <w:sz w:val="20"/>
                <w:szCs w:val="20"/>
              </w:rPr>
            </w:pPr>
            <w:r w:rsidRPr="00FD09BF">
              <w:rPr>
                <w:rFonts w:ascii="Arial" w:hAnsi="Arial" w:cs="Arial"/>
                <w:sz w:val="20"/>
                <w:szCs w:val="20"/>
              </w:rPr>
              <w:t>- - Bằng hợp kim nhôm</w:t>
            </w:r>
          </w:p>
        </w:tc>
        <w:tc>
          <w:tcPr>
            <w:tcW w:w="1161" w:type="pct"/>
          </w:tcPr>
          <w:p w14:paraId="5E53AEB9"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66F4350B" w14:textId="77777777" w:rsidTr="00DC764E">
        <w:tc>
          <w:tcPr>
            <w:tcW w:w="628" w:type="pct"/>
            <w:gridSpan w:val="2"/>
          </w:tcPr>
          <w:p w14:paraId="2737E980"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76.07</w:t>
            </w:r>
          </w:p>
        </w:tc>
        <w:tc>
          <w:tcPr>
            <w:tcW w:w="3211" w:type="pct"/>
          </w:tcPr>
          <w:p w14:paraId="270594C4"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Nhôm lá mỏng (đã hoặc chưa in hoặc bồi trên giấy, bìa, plastic hoặc vật liệu bồi tương tự) có chiều dày (trừ phần bồi) không quá 0,2 mm.</w:t>
            </w:r>
          </w:p>
        </w:tc>
        <w:tc>
          <w:tcPr>
            <w:tcW w:w="1161" w:type="pct"/>
          </w:tcPr>
          <w:p w14:paraId="1C28DEB3"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47D47314" w14:textId="77777777" w:rsidTr="00DC764E">
        <w:tc>
          <w:tcPr>
            <w:tcW w:w="628" w:type="pct"/>
            <w:gridSpan w:val="2"/>
          </w:tcPr>
          <w:p w14:paraId="41A3D3CB"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11" w:type="pct"/>
          </w:tcPr>
          <w:p w14:paraId="4500E2B2" w14:textId="77777777" w:rsidR="00EA4B3C" w:rsidRPr="00FD09BF" w:rsidRDefault="00EA4B3C" w:rsidP="00EF3EA4">
            <w:pPr>
              <w:rPr>
                <w:rFonts w:ascii="Arial" w:hAnsi="Arial" w:cs="Arial"/>
                <w:sz w:val="20"/>
                <w:szCs w:val="20"/>
              </w:rPr>
            </w:pPr>
            <w:r w:rsidRPr="00FD09BF">
              <w:rPr>
                <w:rFonts w:ascii="Arial" w:hAnsi="Arial" w:cs="Arial"/>
                <w:sz w:val="20"/>
                <w:szCs w:val="20"/>
              </w:rPr>
              <w:t>- Chưa được bồi:</w:t>
            </w:r>
          </w:p>
        </w:tc>
        <w:tc>
          <w:tcPr>
            <w:tcW w:w="1161" w:type="pct"/>
          </w:tcPr>
          <w:p w14:paraId="4E05993C"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245EEE82" w14:textId="77777777" w:rsidTr="00DC764E">
        <w:tc>
          <w:tcPr>
            <w:tcW w:w="628" w:type="pct"/>
            <w:gridSpan w:val="2"/>
          </w:tcPr>
          <w:p w14:paraId="3C4FAFC4" w14:textId="77777777" w:rsidR="00EA4B3C" w:rsidRPr="00FD09BF" w:rsidRDefault="00EA4B3C" w:rsidP="00EF3EA4">
            <w:pPr>
              <w:rPr>
                <w:rFonts w:ascii="Arial" w:hAnsi="Arial" w:cs="Arial"/>
                <w:sz w:val="20"/>
                <w:szCs w:val="20"/>
              </w:rPr>
            </w:pPr>
            <w:r w:rsidRPr="00FD09BF">
              <w:rPr>
                <w:rFonts w:ascii="Arial" w:hAnsi="Arial" w:cs="Arial"/>
                <w:sz w:val="20"/>
                <w:szCs w:val="20"/>
              </w:rPr>
              <w:t>7607.11</w:t>
            </w:r>
          </w:p>
        </w:tc>
        <w:tc>
          <w:tcPr>
            <w:tcW w:w="3211" w:type="pct"/>
          </w:tcPr>
          <w:p w14:paraId="5816C273" w14:textId="77777777" w:rsidR="00EA4B3C" w:rsidRPr="00FD09BF" w:rsidRDefault="00EA4B3C" w:rsidP="00EF3EA4">
            <w:pPr>
              <w:rPr>
                <w:rFonts w:ascii="Arial" w:hAnsi="Arial" w:cs="Arial"/>
                <w:sz w:val="20"/>
                <w:szCs w:val="20"/>
              </w:rPr>
            </w:pPr>
            <w:r w:rsidRPr="00FD09BF">
              <w:rPr>
                <w:rFonts w:ascii="Arial" w:hAnsi="Arial" w:cs="Arial"/>
                <w:sz w:val="20"/>
                <w:szCs w:val="20"/>
              </w:rPr>
              <w:t>- - Đã được cán nhưng chưa gia công thêm</w:t>
            </w:r>
          </w:p>
        </w:tc>
        <w:tc>
          <w:tcPr>
            <w:tcW w:w="1161" w:type="pct"/>
          </w:tcPr>
          <w:p w14:paraId="7C2EA438"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0A7921D5" w14:textId="77777777" w:rsidTr="00DC764E">
        <w:tc>
          <w:tcPr>
            <w:tcW w:w="628" w:type="pct"/>
            <w:gridSpan w:val="2"/>
          </w:tcPr>
          <w:p w14:paraId="68F0B5EF" w14:textId="77777777" w:rsidR="00EA4B3C" w:rsidRPr="00FD09BF" w:rsidRDefault="00EA4B3C" w:rsidP="00EF3EA4">
            <w:pPr>
              <w:rPr>
                <w:rFonts w:ascii="Arial" w:hAnsi="Arial" w:cs="Arial"/>
                <w:sz w:val="20"/>
                <w:szCs w:val="20"/>
              </w:rPr>
            </w:pPr>
            <w:r w:rsidRPr="00FD09BF">
              <w:rPr>
                <w:rFonts w:ascii="Arial" w:hAnsi="Arial" w:cs="Arial"/>
                <w:sz w:val="20"/>
                <w:szCs w:val="20"/>
              </w:rPr>
              <w:t>7607.19</w:t>
            </w:r>
          </w:p>
        </w:tc>
        <w:tc>
          <w:tcPr>
            <w:tcW w:w="3211" w:type="pct"/>
          </w:tcPr>
          <w:p w14:paraId="75808151"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tcPr>
          <w:p w14:paraId="5DEDE50E"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5D376FDA" w14:textId="77777777" w:rsidTr="00DC764E">
        <w:tc>
          <w:tcPr>
            <w:tcW w:w="628" w:type="pct"/>
            <w:gridSpan w:val="2"/>
          </w:tcPr>
          <w:p w14:paraId="64139064" w14:textId="77777777" w:rsidR="00EA4B3C" w:rsidRPr="00FD09BF" w:rsidRDefault="00EA4B3C" w:rsidP="00EF3EA4">
            <w:pPr>
              <w:rPr>
                <w:rFonts w:ascii="Arial" w:hAnsi="Arial" w:cs="Arial"/>
                <w:sz w:val="20"/>
                <w:szCs w:val="20"/>
              </w:rPr>
            </w:pPr>
            <w:r w:rsidRPr="00FD09BF">
              <w:rPr>
                <w:rFonts w:ascii="Arial" w:hAnsi="Arial" w:cs="Arial"/>
                <w:sz w:val="20"/>
                <w:szCs w:val="20"/>
              </w:rPr>
              <w:t>7607.20</w:t>
            </w:r>
          </w:p>
        </w:tc>
        <w:tc>
          <w:tcPr>
            <w:tcW w:w="3211" w:type="pct"/>
          </w:tcPr>
          <w:p w14:paraId="5D972604" w14:textId="77777777" w:rsidR="00EA4B3C" w:rsidRPr="00FD09BF" w:rsidRDefault="00EA4B3C" w:rsidP="00EF3EA4">
            <w:pPr>
              <w:rPr>
                <w:rFonts w:ascii="Arial" w:hAnsi="Arial" w:cs="Arial"/>
                <w:sz w:val="20"/>
                <w:szCs w:val="20"/>
              </w:rPr>
            </w:pPr>
            <w:r w:rsidRPr="00FD09BF">
              <w:rPr>
                <w:rFonts w:ascii="Arial" w:hAnsi="Arial" w:cs="Arial"/>
                <w:sz w:val="20"/>
                <w:szCs w:val="20"/>
              </w:rPr>
              <w:t>- Đã được bồi:</w:t>
            </w:r>
          </w:p>
        </w:tc>
        <w:tc>
          <w:tcPr>
            <w:tcW w:w="1161" w:type="pct"/>
          </w:tcPr>
          <w:p w14:paraId="0A9A518E"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40C63223" w14:textId="77777777" w:rsidTr="00DC764E">
        <w:tc>
          <w:tcPr>
            <w:tcW w:w="628" w:type="pct"/>
            <w:gridSpan w:val="2"/>
          </w:tcPr>
          <w:p w14:paraId="32CAF209"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76.08</w:t>
            </w:r>
          </w:p>
        </w:tc>
        <w:tc>
          <w:tcPr>
            <w:tcW w:w="3211" w:type="pct"/>
          </w:tcPr>
          <w:p w14:paraId="2EB41611"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Các loại ống và ống dẫn bằng nhôm.</w:t>
            </w:r>
          </w:p>
        </w:tc>
        <w:tc>
          <w:tcPr>
            <w:tcW w:w="1161" w:type="pct"/>
          </w:tcPr>
          <w:p w14:paraId="4DBF5900"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50FE1176" w14:textId="77777777" w:rsidTr="00DC764E">
        <w:tc>
          <w:tcPr>
            <w:tcW w:w="628" w:type="pct"/>
            <w:gridSpan w:val="2"/>
          </w:tcPr>
          <w:p w14:paraId="0E7E3A17" w14:textId="77777777" w:rsidR="00EA4B3C" w:rsidRPr="00FD09BF" w:rsidRDefault="00EA4B3C" w:rsidP="00EF3EA4">
            <w:pPr>
              <w:rPr>
                <w:rFonts w:ascii="Arial" w:hAnsi="Arial" w:cs="Arial"/>
                <w:sz w:val="20"/>
                <w:szCs w:val="20"/>
              </w:rPr>
            </w:pPr>
            <w:r w:rsidRPr="00FD09BF">
              <w:rPr>
                <w:rFonts w:ascii="Arial" w:hAnsi="Arial" w:cs="Arial"/>
                <w:sz w:val="20"/>
                <w:szCs w:val="20"/>
              </w:rPr>
              <w:t>7608.10</w:t>
            </w:r>
          </w:p>
        </w:tc>
        <w:tc>
          <w:tcPr>
            <w:tcW w:w="3211" w:type="pct"/>
          </w:tcPr>
          <w:p w14:paraId="1B8741E0" w14:textId="77777777" w:rsidR="00EA4B3C" w:rsidRPr="00FD09BF" w:rsidRDefault="00EA4B3C" w:rsidP="00EF3EA4">
            <w:pPr>
              <w:rPr>
                <w:rFonts w:ascii="Arial" w:hAnsi="Arial" w:cs="Arial"/>
                <w:sz w:val="20"/>
                <w:szCs w:val="20"/>
              </w:rPr>
            </w:pPr>
            <w:r w:rsidRPr="00FD09BF">
              <w:rPr>
                <w:rFonts w:ascii="Arial" w:hAnsi="Arial" w:cs="Arial"/>
                <w:sz w:val="20"/>
                <w:szCs w:val="20"/>
              </w:rPr>
              <w:t>- Bằng nhôm, không hợp kim</w:t>
            </w:r>
          </w:p>
        </w:tc>
        <w:tc>
          <w:tcPr>
            <w:tcW w:w="1161" w:type="pct"/>
          </w:tcPr>
          <w:p w14:paraId="2EF6E6B9"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63EA20BE" w14:textId="77777777" w:rsidTr="00DC764E">
        <w:tc>
          <w:tcPr>
            <w:tcW w:w="628" w:type="pct"/>
            <w:gridSpan w:val="2"/>
          </w:tcPr>
          <w:p w14:paraId="3DF0B5EE" w14:textId="77777777" w:rsidR="00EA4B3C" w:rsidRPr="00FD09BF" w:rsidRDefault="00EA4B3C" w:rsidP="00EF3EA4">
            <w:pPr>
              <w:rPr>
                <w:rFonts w:ascii="Arial" w:hAnsi="Arial" w:cs="Arial"/>
                <w:sz w:val="20"/>
                <w:szCs w:val="20"/>
              </w:rPr>
            </w:pPr>
            <w:r w:rsidRPr="00FD09BF">
              <w:rPr>
                <w:rFonts w:ascii="Arial" w:hAnsi="Arial" w:cs="Arial"/>
                <w:sz w:val="20"/>
                <w:szCs w:val="20"/>
              </w:rPr>
              <w:t>7608.20</w:t>
            </w:r>
          </w:p>
        </w:tc>
        <w:tc>
          <w:tcPr>
            <w:tcW w:w="3211" w:type="pct"/>
          </w:tcPr>
          <w:p w14:paraId="56805209" w14:textId="77777777" w:rsidR="00EA4B3C" w:rsidRPr="00FD09BF" w:rsidRDefault="00EA4B3C" w:rsidP="00EF3EA4">
            <w:pPr>
              <w:rPr>
                <w:rFonts w:ascii="Arial" w:hAnsi="Arial" w:cs="Arial"/>
                <w:sz w:val="20"/>
                <w:szCs w:val="20"/>
              </w:rPr>
            </w:pPr>
            <w:r w:rsidRPr="00FD09BF">
              <w:rPr>
                <w:rFonts w:ascii="Arial" w:hAnsi="Arial" w:cs="Arial"/>
                <w:sz w:val="20"/>
                <w:szCs w:val="20"/>
              </w:rPr>
              <w:t>- Bằng hợp kim nhôm</w:t>
            </w:r>
          </w:p>
        </w:tc>
        <w:tc>
          <w:tcPr>
            <w:tcW w:w="1161" w:type="pct"/>
          </w:tcPr>
          <w:p w14:paraId="13D816AA"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6F70F705" w14:textId="77777777" w:rsidTr="00DC764E">
        <w:tc>
          <w:tcPr>
            <w:tcW w:w="628" w:type="pct"/>
            <w:gridSpan w:val="2"/>
          </w:tcPr>
          <w:p w14:paraId="27F70093"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7609.00</w:t>
            </w:r>
          </w:p>
        </w:tc>
        <w:tc>
          <w:tcPr>
            <w:tcW w:w="3211" w:type="pct"/>
          </w:tcPr>
          <w:p w14:paraId="49DDE24A"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Các phụ kiện để ghép nối của ống hoặc ống dẫn (ví dụ, khớp nối đôi, nối khuỷu, măng sông) bằng nhôm.</w:t>
            </w:r>
          </w:p>
        </w:tc>
        <w:tc>
          <w:tcPr>
            <w:tcW w:w="1161" w:type="pct"/>
          </w:tcPr>
          <w:p w14:paraId="603F1762"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LVC 30% hoặc CTH</w:t>
            </w:r>
          </w:p>
        </w:tc>
      </w:tr>
      <w:tr w:rsidR="00EA4B3C" w:rsidRPr="00FD09BF" w14:paraId="2E65BD3F" w14:textId="77777777" w:rsidTr="00DC764E">
        <w:tc>
          <w:tcPr>
            <w:tcW w:w="628" w:type="pct"/>
            <w:gridSpan w:val="2"/>
          </w:tcPr>
          <w:p w14:paraId="5BC174A6"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76.10</w:t>
            </w:r>
          </w:p>
        </w:tc>
        <w:tc>
          <w:tcPr>
            <w:tcW w:w="3211" w:type="pct"/>
          </w:tcPr>
          <w:p w14:paraId="27A4EBA2"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Các kết cấu bằng nhôm (trừ nhà lắp ghép thuộc nhóm 94.06) và các bộ phận của các kết cấu bằng nhôm (ví dụ, cầu và nhịp cầu, tháp, cột lưới, mái nhà, khung mái, cửa ra vào và cửa sổ và các loại khung cửa và ngưỡng cửa ra vào, cửa chớp, lan can, cột trụ và các loại cột); tấm, thanh, dạng hình, ống và các loại tương tự bằng nhôm, đã được gia công để sử dụng làm kết cấu.</w:t>
            </w:r>
          </w:p>
        </w:tc>
        <w:tc>
          <w:tcPr>
            <w:tcW w:w="1161" w:type="pct"/>
          </w:tcPr>
          <w:p w14:paraId="7CF06BD5"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728735DC" w14:textId="77777777" w:rsidTr="00DC764E">
        <w:tc>
          <w:tcPr>
            <w:tcW w:w="628" w:type="pct"/>
            <w:gridSpan w:val="2"/>
          </w:tcPr>
          <w:p w14:paraId="1019DEE6" w14:textId="77777777" w:rsidR="00EA4B3C" w:rsidRPr="00FD09BF" w:rsidRDefault="00EA4B3C" w:rsidP="00EF3EA4">
            <w:pPr>
              <w:rPr>
                <w:rFonts w:ascii="Arial" w:hAnsi="Arial" w:cs="Arial"/>
                <w:sz w:val="20"/>
                <w:szCs w:val="20"/>
              </w:rPr>
            </w:pPr>
            <w:r w:rsidRPr="00FD09BF">
              <w:rPr>
                <w:rFonts w:ascii="Arial" w:hAnsi="Arial" w:cs="Arial"/>
                <w:sz w:val="20"/>
                <w:szCs w:val="20"/>
              </w:rPr>
              <w:t>7610.10</w:t>
            </w:r>
          </w:p>
        </w:tc>
        <w:tc>
          <w:tcPr>
            <w:tcW w:w="3211" w:type="pct"/>
          </w:tcPr>
          <w:p w14:paraId="4B88DC32" w14:textId="77777777" w:rsidR="00EA4B3C" w:rsidRPr="00FD09BF" w:rsidRDefault="00EA4B3C" w:rsidP="00EF3EA4">
            <w:pPr>
              <w:rPr>
                <w:rFonts w:ascii="Arial" w:hAnsi="Arial" w:cs="Arial"/>
                <w:sz w:val="20"/>
                <w:szCs w:val="20"/>
              </w:rPr>
            </w:pPr>
            <w:r w:rsidRPr="00FD09BF">
              <w:rPr>
                <w:rFonts w:ascii="Arial" w:hAnsi="Arial" w:cs="Arial"/>
                <w:sz w:val="20"/>
                <w:szCs w:val="20"/>
              </w:rPr>
              <w:t>- Cửa ra vào, cửa sổ và các loại khung cửa và ngưỡng cửa ra vào:</w:t>
            </w:r>
          </w:p>
        </w:tc>
        <w:tc>
          <w:tcPr>
            <w:tcW w:w="1161" w:type="pct"/>
          </w:tcPr>
          <w:p w14:paraId="5C743E4F"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408832EF" w14:textId="77777777" w:rsidTr="00DC764E">
        <w:tc>
          <w:tcPr>
            <w:tcW w:w="628" w:type="pct"/>
            <w:gridSpan w:val="2"/>
          </w:tcPr>
          <w:p w14:paraId="482A3EF8" w14:textId="77777777" w:rsidR="00EA4B3C" w:rsidRPr="00FD09BF" w:rsidRDefault="00EA4B3C" w:rsidP="00EF3EA4">
            <w:pPr>
              <w:rPr>
                <w:rFonts w:ascii="Arial" w:hAnsi="Arial" w:cs="Arial"/>
                <w:sz w:val="20"/>
                <w:szCs w:val="20"/>
              </w:rPr>
            </w:pPr>
            <w:r w:rsidRPr="00FD09BF">
              <w:rPr>
                <w:rFonts w:ascii="Arial" w:hAnsi="Arial" w:cs="Arial"/>
                <w:sz w:val="20"/>
                <w:szCs w:val="20"/>
              </w:rPr>
              <w:t>7610.90</w:t>
            </w:r>
          </w:p>
        </w:tc>
        <w:tc>
          <w:tcPr>
            <w:tcW w:w="3211" w:type="pct"/>
          </w:tcPr>
          <w:p w14:paraId="17BE884A" w14:textId="77777777" w:rsidR="00EA4B3C" w:rsidRPr="00FD09BF" w:rsidRDefault="00EA4B3C" w:rsidP="00EF3EA4">
            <w:pPr>
              <w:rPr>
                <w:rFonts w:ascii="Arial" w:hAnsi="Arial" w:cs="Arial"/>
                <w:sz w:val="20"/>
                <w:szCs w:val="20"/>
              </w:rPr>
            </w:pPr>
            <w:r w:rsidRPr="00FD09BF">
              <w:rPr>
                <w:rFonts w:ascii="Arial" w:hAnsi="Arial" w:cs="Arial"/>
                <w:sz w:val="20"/>
                <w:szCs w:val="20"/>
              </w:rPr>
              <w:t>- Loại khác:</w:t>
            </w:r>
          </w:p>
        </w:tc>
        <w:tc>
          <w:tcPr>
            <w:tcW w:w="1161" w:type="pct"/>
          </w:tcPr>
          <w:p w14:paraId="037F2A58"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56E32D30" w14:textId="77777777" w:rsidTr="00DC764E">
        <w:tc>
          <w:tcPr>
            <w:tcW w:w="628" w:type="pct"/>
            <w:gridSpan w:val="2"/>
          </w:tcPr>
          <w:p w14:paraId="4416C0CF"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7611.00</w:t>
            </w:r>
          </w:p>
        </w:tc>
        <w:tc>
          <w:tcPr>
            <w:tcW w:w="3211" w:type="pct"/>
          </w:tcPr>
          <w:p w14:paraId="37EF91B4"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Các loại bể chứa, két, bình chứa và các loại tương tự, dùng để chứa các loại vật liệu (trừ khí nén hoặc khí hóa lỏng), có dung tích trên 300 lít, bằng nhôm, đã hoặc chưa lót hoặc cách nhiệt, nhưng chưa lắp ghép với thiết bị cơ khí hoặc thiết bị nhiệt.</w:t>
            </w:r>
          </w:p>
        </w:tc>
        <w:tc>
          <w:tcPr>
            <w:tcW w:w="1161" w:type="pct"/>
          </w:tcPr>
          <w:p w14:paraId="7CB56B52"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LVC 30% hoặc CTH</w:t>
            </w:r>
          </w:p>
        </w:tc>
      </w:tr>
      <w:tr w:rsidR="00EA4B3C" w:rsidRPr="00FD09BF" w14:paraId="5A826501" w14:textId="77777777" w:rsidTr="00DC764E">
        <w:tc>
          <w:tcPr>
            <w:tcW w:w="628" w:type="pct"/>
            <w:gridSpan w:val="2"/>
          </w:tcPr>
          <w:p w14:paraId="644962C7"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76.12</w:t>
            </w:r>
          </w:p>
        </w:tc>
        <w:tc>
          <w:tcPr>
            <w:tcW w:w="3211" w:type="pct"/>
          </w:tcPr>
          <w:p w14:paraId="6E5F4C0C"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Thùng phuy, thùng hình trống, lon, hộp và các loại đồ chứa tương tự (kể cả các loại thùng chứa hình ống cứng hoặc có thể xếp lại được), dùng để chứa mọi loại vật liệu (trừ khí nén hoặc khí hóa lỏng), dung tích không quá 300 lít, đã hoặc chưa lót hoặc cách nhiệt, nhưng chưa lắp ghép với thiết bị cơ khí hoặc thiết bị nhiệt.</w:t>
            </w:r>
          </w:p>
        </w:tc>
        <w:tc>
          <w:tcPr>
            <w:tcW w:w="1161" w:type="pct"/>
          </w:tcPr>
          <w:p w14:paraId="58F56DCE"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65CEA523" w14:textId="77777777" w:rsidTr="00DC764E">
        <w:tc>
          <w:tcPr>
            <w:tcW w:w="628" w:type="pct"/>
            <w:gridSpan w:val="2"/>
          </w:tcPr>
          <w:p w14:paraId="5769CA27" w14:textId="77777777" w:rsidR="00EA4B3C" w:rsidRPr="00FD09BF" w:rsidRDefault="00EA4B3C" w:rsidP="00EF3EA4">
            <w:pPr>
              <w:rPr>
                <w:rFonts w:ascii="Arial" w:hAnsi="Arial" w:cs="Arial"/>
                <w:sz w:val="20"/>
                <w:szCs w:val="20"/>
              </w:rPr>
            </w:pPr>
            <w:r w:rsidRPr="00FD09BF">
              <w:rPr>
                <w:rFonts w:ascii="Arial" w:hAnsi="Arial" w:cs="Arial"/>
                <w:sz w:val="20"/>
                <w:szCs w:val="20"/>
              </w:rPr>
              <w:t>7612.10</w:t>
            </w:r>
          </w:p>
        </w:tc>
        <w:tc>
          <w:tcPr>
            <w:tcW w:w="3211" w:type="pct"/>
          </w:tcPr>
          <w:p w14:paraId="107D1E80" w14:textId="77777777" w:rsidR="00EA4B3C" w:rsidRPr="00FD09BF" w:rsidRDefault="00EA4B3C" w:rsidP="00EF3EA4">
            <w:pPr>
              <w:rPr>
                <w:rFonts w:ascii="Arial" w:hAnsi="Arial" w:cs="Arial"/>
                <w:sz w:val="20"/>
                <w:szCs w:val="20"/>
              </w:rPr>
            </w:pPr>
            <w:r w:rsidRPr="00FD09BF">
              <w:rPr>
                <w:rFonts w:ascii="Arial" w:hAnsi="Arial" w:cs="Arial"/>
                <w:sz w:val="20"/>
                <w:szCs w:val="20"/>
              </w:rPr>
              <w:t>- Thùng chứa hình ống có thể xếp lại được</w:t>
            </w:r>
          </w:p>
        </w:tc>
        <w:tc>
          <w:tcPr>
            <w:tcW w:w="1161" w:type="pct"/>
          </w:tcPr>
          <w:p w14:paraId="2B07D04B"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34AEB211" w14:textId="77777777" w:rsidTr="00DC764E">
        <w:tc>
          <w:tcPr>
            <w:tcW w:w="628" w:type="pct"/>
            <w:gridSpan w:val="2"/>
          </w:tcPr>
          <w:p w14:paraId="43A20C07" w14:textId="77777777" w:rsidR="00EA4B3C" w:rsidRPr="00FD09BF" w:rsidRDefault="00EA4B3C" w:rsidP="00EF3EA4">
            <w:pPr>
              <w:rPr>
                <w:rFonts w:ascii="Arial" w:hAnsi="Arial" w:cs="Arial"/>
                <w:sz w:val="20"/>
                <w:szCs w:val="20"/>
              </w:rPr>
            </w:pPr>
            <w:r w:rsidRPr="00FD09BF">
              <w:rPr>
                <w:rFonts w:ascii="Arial" w:hAnsi="Arial" w:cs="Arial"/>
                <w:sz w:val="20"/>
                <w:szCs w:val="20"/>
              </w:rPr>
              <w:t>7612.90</w:t>
            </w:r>
          </w:p>
        </w:tc>
        <w:tc>
          <w:tcPr>
            <w:tcW w:w="3211" w:type="pct"/>
          </w:tcPr>
          <w:p w14:paraId="3AB439FE" w14:textId="77777777" w:rsidR="00EA4B3C" w:rsidRPr="00FD09BF" w:rsidRDefault="00EA4B3C" w:rsidP="00EF3EA4">
            <w:pPr>
              <w:rPr>
                <w:rFonts w:ascii="Arial" w:hAnsi="Arial" w:cs="Arial"/>
                <w:sz w:val="20"/>
                <w:szCs w:val="20"/>
              </w:rPr>
            </w:pPr>
            <w:r w:rsidRPr="00FD09BF">
              <w:rPr>
                <w:rFonts w:ascii="Arial" w:hAnsi="Arial" w:cs="Arial"/>
                <w:sz w:val="20"/>
                <w:szCs w:val="20"/>
              </w:rPr>
              <w:t>- Loại khác:</w:t>
            </w:r>
          </w:p>
        </w:tc>
        <w:tc>
          <w:tcPr>
            <w:tcW w:w="1161" w:type="pct"/>
          </w:tcPr>
          <w:p w14:paraId="2F2189C2"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19331285" w14:textId="77777777" w:rsidTr="00DC764E">
        <w:tc>
          <w:tcPr>
            <w:tcW w:w="628" w:type="pct"/>
            <w:gridSpan w:val="2"/>
          </w:tcPr>
          <w:p w14:paraId="2CF200CE"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7613.00</w:t>
            </w:r>
          </w:p>
        </w:tc>
        <w:tc>
          <w:tcPr>
            <w:tcW w:w="3211" w:type="pct"/>
          </w:tcPr>
          <w:p w14:paraId="5B15B560"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Các loại thùng chứa khí nén hoặc khí hóa lỏng bằng nhôm.</w:t>
            </w:r>
          </w:p>
        </w:tc>
        <w:tc>
          <w:tcPr>
            <w:tcW w:w="1161" w:type="pct"/>
          </w:tcPr>
          <w:p w14:paraId="6ADC1C35"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LVC 30% hoặc CTH</w:t>
            </w:r>
          </w:p>
        </w:tc>
      </w:tr>
      <w:tr w:rsidR="00EA4B3C" w:rsidRPr="00FD09BF" w14:paraId="609AEA8C" w14:textId="77777777" w:rsidTr="00DC764E">
        <w:tc>
          <w:tcPr>
            <w:tcW w:w="628" w:type="pct"/>
            <w:gridSpan w:val="2"/>
          </w:tcPr>
          <w:p w14:paraId="575A3622"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76.14</w:t>
            </w:r>
          </w:p>
        </w:tc>
        <w:tc>
          <w:tcPr>
            <w:tcW w:w="3211" w:type="pct"/>
          </w:tcPr>
          <w:p w14:paraId="3ADB8A92"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Dây bện tao, cáp, băng tết và các loại tương tự, bằng nhôm, chưa cách điện.</w:t>
            </w:r>
          </w:p>
        </w:tc>
        <w:tc>
          <w:tcPr>
            <w:tcW w:w="1161" w:type="pct"/>
          </w:tcPr>
          <w:p w14:paraId="135FE32D"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36CCA173" w14:textId="77777777" w:rsidTr="00DC764E">
        <w:tc>
          <w:tcPr>
            <w:tcW w:w="628" w:type="pct"/>
            <w:gridSpan w:val="2"/>
          </w:tcPr>
          <w:p w14:paraId="3224D55A" w14:textId="77777777" w:rsidR="00EA4B3C" w:rsidRPr="00FD09BF" w:rsidRDefault="00EA4B3C" w:rsidP="00EF3EA4">
            <w:pPr>
              <w:rPr>
                <w:rFonts w:ascii="Arial" w:hAnsi="Arial" w:cs="Arial"/>
                <w:sz w:val="20"/>
                <w:szCs w:val="20"/>
              </w:rPr>
            </w:pPr>
            <w:r w:rsidRPr="00FD09BF">
              <w:rPr>
                <w:rFonts w:ascii="Arial" w:hAnsi="Arial" w:cs="Arial"/>
                <w:sz w:val="20"/>
                <w:szCs w:val="20"/>
              </w:rPr>
              <w:t>7614.10</w:t>
            </w:r>
          </w:p>
        </w:tc>
        <w:tc>
          <w:tcPr>
            <w:tcW w:w="3211" w:type="pct"/>
          </w:tcPr>
          <w:p w14:paraId="4A19A507" w14:textId="77777777" w:rsidR="00EA4B3C" w:rsidRPr="00FD09BF" w:rsidRDefault="00EA4B3C" w:rsidP="00EF3EA4">
            <w:pPr>
              <w:rPr>
                <w:rFonts w:ascii="Arial" w:hAnsi="Arial" w:cs="Arial"/>
                <w:sz w:val="20"/>
                <w:szCs w:val="20"/>
              </w:rPr>
            </w:pPr>
            <w:r w:rsidRPr="00FD09BF">
              <w:rPr>
                <w:rFonts w:ascii="Arial" w:hAnsi="Arial" w:cs="Arial"/>
                <w:sz w:val="20"/>
                <w:szCs w:val="20"/>
              </w:rPr>
              <w:t>- Có lõi thép:</w:t>
            </w:r>
          </w:p>
        </w:tc>
        <w:tc>
          <w:tcPr>
            <w:tcW w:w="1161" w:type="pct"/>
          </w:tcPr>
          <w:p w14:paraId="54DCD462"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129CDE7A" w14:textId="77777777" w:rsidTr="00DC764E">
        <w:tc>
          <w:tcPr>
            <w:tcW w:w="628" w:type="pct"/>
            <w:gridSpan w:val="2"/>
          </w:tcPr>
          <w:p w14:paraId="635A7731" w14:textId="77777777" w:rsidR="00EA4B3C" w:rsidRPr="00FD09BF" w:rsidRDefault="00EA4B3C" w:rsidP="00EF3EA4">
            <w:pPr>
              <w:rPr>
                <w:rFonts w:ascii="Arial" w:hAnsi="Arial" w:cs="Arial"/>
                <w:sz w:val="20"/>
                <w:szCs w:val="20"/>
              </w:rPr>
            </w:pPr>
            <w:r w:rsidRPr="00FD09BF">
              <w:rPr>
                <w:rFonts w:ascii="Arial" w:hAnsi="Arial" w:cs="Arial"/>
                <w:sz w:val="20"/>
                <w:szCs w:val="20"/>
              </w:rPr>
              <w:t>7614.90</w:t>
            </w:r>
          </w:p>
        </w:tc>
        <w:tc>
          <w:tcPr>
            <w:tcW w:w="3211" w:type="pct"/>
          </w:tcPr>
          <w:p w14:paraId="209B7868" w14:textId="77777777" w:rsidR="00EA4B3C" w:rsidRPr="00FD09BF" w:rsidRDefault="00EA4B3C" w:rsidP="00EF3EA4">
            <w:pPr>
              <w:rPr>
                <w:rFonts w:ascii="Arial" w:hAnsi="Arial" w:cs="Arial"/>
                <w:sz w:val="20"/>
                <w:szCs w:val="20"/>
              </w:rPr>
            </w:pPr>
            <w:r w:rsidRPr="00FD09BF">
              <w:rPr>
                <w:rFonts w:ascii="Arial" w:hAnsi="Arial" w:cs="Arial"/>
                <w:sz w:val="20"/>
                <w:szCs w:val="20"/>
              </w:rPr>
              <w:t>- Loại khác:</w:t>
            </w:r>
          </w:p>
        </w:tc>
        <w:tc>
          <w:tcPr>
            <w:tcW w:w="1161" w:type="pct"/>
          </w:tcPr>
          <w:p w14:paraId="0766ECF3"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4033BC83" w14:textId="77777777" w:rsidTr="00DC764E">
        <w:tc>
          <w:tcPr>
            <w:tcW w:w="628" w:type="pct"/>
            <w:gridSpan w:val="2"/>
          </w:tcPr>
          <w:p w14:paraId="270FAAA4"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76.15</w:t>
            </w:r>
          </w:p>
        </w:tc>
        <w:tc>
          <w:tcPr>
            <w:tcW w:w="3211" w:type="pct"/>
          </w:tcPr>
          <w:p w14:paraId="1F121186"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Bộ đồ ăn, đồ nhà bếp hoặc các loại đồ gia dụng khác và các bộ phận của chúng, bằng nhôm; miếng dùng để cọ nồi và cọ rửa hoặc đánh bóng, găng tay và các loại tương tự bằng nhôm; đồ trang bị trong nhà vệ sinh và các bộ phận của chúng, bằng nhôm.</w:t>
            </w:r>
          </w:p>
        </w:tc>
        <w:tc>
          <w:tcPr>
            <w:tcW w:w="1161" w:type="pct"/>
          </w:tcPr>
          <w:p w14:paraId="13370126"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0C601C12" w14:textId="77777777" w:rsidTr="00DC764E">
        <w:tc>
          <w:tcPr>
            <w:tcW w:w="628" w:type="pct"/>
            <w:gridSpan w:val="2"/>
          </w:tcPr>
          <w:p w14:paraId="1BD3BFCA" w14:textId="77777777" w:rsidR="00EA4B3C" w:rsidRPr="00FD09BF" w:rsidRDefault="00EA4B3C" w:rsidP="00EF3EA4">
            <w:pPr>
              <w:rPr>
                <w:rFonts w:ascii="Arial" w:hAnsi="Arial" w:cs="Arial"/>
                <w:sz w:val="20"/>
                <w:szCs w:val="20"/>
              </w:rPr>
            </w:pPr>
            <w:r w:rsidRPr="00FD09BF">
              <w:rPr>
                <w:rFonts w:ascii="Arial" w:hAnsi="Arial" w:cs="Arial"/>
                <w:sz w:val="20"/>
                <w:szCs w:val="20"/>
              </w:rPr>
              <w:t>7615.10</w:t>
            </w:r>
          </w:p>
        </w:tc>
        <w:tc>
          <w:tcPr>
            <w:tcW w:w="3211" w:type="pct"/>
          </w:tcPr>
          <w:p w14:paraId="257165D3" w14:textId="77777777" w:rsidR="00EA4B3C" w:rsidRPr="00FD09BF" w:rsidRDefault="00EA4B3C" w:rsidP="00EF3EA4">
            <w:pPr>
              <w:rPr>
                <w:rFonts w:ascii="Arial" w:hAnsi="Arial" w:cs="Arial"/>
                <w:sz w:val="20"/>
                <w:szCs w:val="20"/>
              </w:rPr>
            </w:pPr>
            <w:r w:rsidRPr="00FD09BF">
              <w:rPr>
                <w:rFonts w:ascii="Arial" w:hAnsi="Arial" w:cs="Arial"/>
                <w:sz w:val="20"/>
                <w:szCs w:val="20"/>
              </w:rPr>
              <w:t>- Bộ đồ ăn, đồ nhà bếp hoặc các đồ gia dụng khác và các bộ phận của chúng; miếng cọ nồi và cọ rửa hoặc đánh bóng, găng tay và các loại tương tự:</w:t>
            </w:r>
          </w:p>
        </w:tc>
        <w:tc>
          <w:tcPr>
            <w:tcW w:w="1161" w:type="pct"/>
          </w:tcPr>
          <w:p w14:paraId="0A5C2766"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699B9545" w14:textId="77777777" w:rsidTr="00DC764E">
        <w:tc>
          <w:tcPr>
            <w:tcW w:w="628" w:type="pct"/>
            <w:gridSpan w:val="2"/>
          </w:tcPr>
          <w:p w14:paraId="5E2191DD" w14:textId="77777777" w:rsidR="00EA4B3C" w:rsidRPr="00FD09BF" w:rsidRDefault="00EA4B3C" w:rsidP="00EF3EA4">
            <w:pPr>
              <w:rPr>
                <w:rFonts w:ascii="Arial" w:hAnsi="Arial" w:cs="Arial"/>
                <w:sz w:val="20"/>
                <w:szCs w:val="20"/>
              </w:rPr>
            </w:pPr>
            <w:r w:rsidRPr="00FD09BF">
              <w:rPr>
                <w:rFonts w:ascii="Arial" w:hAnsi="Arial" w:cs="Arial"/>
                <w:sz w:val="20"/>
                <w:szCs w:val="20"/>
              </w:rPr>
              <w:t>7615.20</w:t>
            </w:r>
          </w:p>
        </w:tc>
        <w:tc>
          <w:tcPr>
            <w:tcW w:w="3211" w:type="pct"/>
          </w:tcPr>
          <w:p w14:paraId="48E5B562" w14:textId="77777777" w:rsidR="00EA4B3C" w:rsidRPr="00FD09BF" w:rsidRDefault="00EA4B3C" w:rsidP="00EF3EA4">
            <w:pPr>
              <w:rPr>
                <w:rFonts w:ascii="Arial" w:hAnsi="Arial" w:cs="Arial"/>
                <w:sz w:val="20"/>
                <w:szCs w:val="20"/>
              </w:rPr>
            </w:pPr>
            <w:r w:rsidRPr="00FD09BF">
              <w:rPr>
                <w:rFonts w:ascii="Arial" w:hAnsi="Arial" w:cs="Arial"/>
                <w:sz w:val="20"/>
                <w:szCs w:val="20"/>
              </w:rPr>
              <w:t>- Đồ trang bị trong nhà vệ sinh và bộ phận của chúng:</w:t>
            </w:r>
          </w:p>
        </w:tc>
        <w:tc>
          <w:tcPr>
            <w:tcW w:w="1161" w:type="pct"/>
          </w:tcPr>
          <w:p w14:paraId="2F6C523C"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7EA109E2" w14:textId="77777777" w:rsidTr="00DC764E">
        <w:tc>
          <w:tcPr>
            <w:tcW w:w="628" w:type="pct"/>
            <w:gridSpan w:val="2"/>
          </w:tcPr>
          <w:p w14:paraId="10BA713B"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76.16</w:t>
            </w:r>
          </w:p>
        </w:tc>
        <w:tc>
          <w:tcPr>
            <w:tcW w:w="3211" w:type="pct"/>
          </w:tcPr>
          <w:p w14:paraId="5B968CE5"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Các sản phẩm khác bằng nhôm.</w:t>
            </w:r>
          </w:p>
        </w:tc>
        <w:tc>
          <w:tcPr>
            <w:tcW w:w="1161" w:type="pct"/>
          </w:tcPr>
          <w:p w14:paraId="39A80A54"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525E5843" w14:textId="77777777" w:rsidTr="00DC764E">
        <w:tc>
          <w:tcPr>
            <w:tcW w:w="628" w:type="pct"/>
            <w:gridSpan w:val="2"/>
          </w:tcPr>
          <w:p w14:paraId="03052D59" w14:textId="77777777" w:rsidR="00EA4B3C" w:rsidRPr="00FD09BF" w:rsidRDefault="00EA4B3C" w:rsidP="00EF3EA4">
            <w:pPr>
              <w:rPr>
                <w:rFonts w:ascii="Arial" w:hAnsi="Arial" w:cs="Arial"/>
                <w:sz w:val="20"/>
                <w:szCs w:val="20"/>
              </w:rPr>
            </w:pPr>
            <w:r w:rsidRPr="00FD09BF">
              <w:rPr>
                <w:rFonts w:ascii="Arial" w:hAnsi="Arial" w:cs="Arial"/>
                <w:sz w:val="20"/>
                <w:szCs w:val="20"/>
              </w:rPr>
              <w:t>7616.10</w:t>
            </w:r>
          </w:p>
        </w:tc>
        <w:tc>
          <w:tcPr>
            <w:tcW w:w="3211" w:type="pct"/>
          </w:tcPr>
          <w:p w14:paraId="78A967C0" w14:textId="77777777" w:rsidR="00EA4B3C" w:rsidRPr="00FD09BF" w:rsidRDefault="00EA4B3C" w:rsidP="00EF3EA4">
            <w:pPr>
              <w:rPr>
                <w:rFonts w:ascii="Arial" w:hAnsi="Arial" w:cs="Arial"/>
                <w:sz w:val="20"/>
                <w:szCs w:val="20"/>
              </w:rPr>
            </w:pPr>
            <w:r w:rsidRPr="00FD09BF">
              <w:rPr>
                <w:rFonts w:ascii="Arial" w:hAnsi="Arial" w:cs="Arial"/>
                <w:sz w:val="20"/>
                <w:szCs w:val="20"/>
              </w:rPr>
              <w:t>- Đinh, đinh bấm, ghim dập (trừ các loại thuộc nhóm 83.05), đinh vít, bu lông, đai ốc, đinh móc, đinh tán, chốt hãm, chốt định vị, vòng đệm và các sản phẩm tương tự:</w:t>
            </w:r>
          </w:p>
        </w:tc>
        <w:tc>
          <w:tcPr>
            <w:tcW w:w="1161" w:type="pct"/>
          </w:tcPr>
          <w:p w14:paraId="15FE2857"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130D864F" w14:textId="77777777" w:rsidTr="00DC764E">
        <w:tc>
          <w:tcPr>
            <w:tcW w:w="628" w:type="pct"/>
            <w:gridSpan w:val="2"/>
          </w:tcPr>
          <w:p w14:paraId="086CE732"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11" w:type="pct"/>
          </w:tcPr>
          <w:p w14:paraId="54EE2F5F" w14:textId="77777777" w:rsidR="00EA4B3C" w:rsidRPr="00FD09BF" w:rsidRDefault="00EA4B3C" w:rsidP="00EF3EA4">
            <w:pPr>
              <w:rPr>
                <w:rFonts w:ascii="Arial" w:hAnsi="Arial" w:cs="Arial"/>
                <w:sz w:val="20"/>
                <w:szCs w:val="20"/>
              </w:rPr>
            </w:pPr>
            <w:r w:rsidRPr="00FD09BF">
              <w:rPr>
                <w:rFonts w:ascii="Arial" w:hAnsi="Arial" w:cs="Arial"/>
                <w:sz w:val="20"/>
                <w:szCs w:val="20"/>
              </w:rPr>
              <w:t>- Loại khác:</w:t>
            </w:r>
          </w:p>
        </w:tc>
        <w:tc>
          <w:tcPr>
            <w:tcW w:w="1161" w:type="pct"/>
          </w:tcPr>
          <w:p w14:paraId="509C30EB"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31D0BAE0" w14:textId="77777777" w:rsidTr="00DC764E">
        <w:tc>
          <w:tcPr>
            <w:tcW w:w="628" w:type="pct"/>
            <w:gridSpan w:val="2"/>
          </w:tcPr>
          <w:p w14:paraId="08E63D80" w14:textId="77777777" w:rsidR="00EA4B3C" w:rsidRPr="00FD09BF" w:rsidRDefault="00EA4B3C" w:rsidP="00EF3EA4">
            <w:pPr>
              <w:rPr>
                <w:rFonts w:ascii="Arial" w:hAnsi="Arial" w:cs="Arial"/>
                <w:sz w:val="20"/>
                <w:szCs w:val="20"/>
              </w:rPr>
            </w:pPr>
            <w:r w:rsidRPr="00FD09BF">
              <w:rPr>
                <w:rFonts w:ascii="Arial" w:hAnsi="Arial" w:cs="Arial"/>
                <w:sz w:val="20"/>
                <w:szCs w:val="20"/>
              </w:rPr>
              <w:t>7616.91</w:t>
            </w:r>
          </w:p>
        </w:tc>
        <w:tc>
          <w:tcPr>
            <w:tcW w:w="3211" w:type="pct"/>
          </w:tcPr>
          <w:p w14:paraId="03D1FED7" w14:textId="77777777" w:rsidR="00EA4B3C" w:rsidRPr="00FD09BF" w:rsidRDefault="00EA4B3C" w:rsidP="00EF3EA4">
            <w:pPr>
              <w:rPr>
                <w:rFonts w:ascii="Arial" w:hAnsi="Arial" w:cs="Arial"/>
                <w:sz w:val="20"/>
                <w:szCs w:val="20"/>
              </w:rPr>
            </w:pPr>
            <w:r w:rsidRPr="00FD09BF">
              <w:rPr>
                <w:rFonts w:ascii="Arial" w:hAnsi="Arial" w:cs="Arial"/>
                <w:sz w:val="20"/>
                <w:szCs w:val="20"/>
              </w:rPr>
              <w:t>- - Tấm đan, phên, lưới và rào, bằng dây nhôm</w:t>
            </w:r>
          </w:p>
        </w:tc>
        <w:tc>
          <w:tcPr>
            <w:tcW w:w="1161" w:type="pct"/>
          </w:tcPr>
          <w:p w14:paraId="2A2A3F72"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3D01A1A3" w14:textId="77777777" w:rsidTr="00DC764E">
        <w:tc>
          <w:tcPr>
            <w:tcW w:w="628" w:type="pct"/>
            <w:gridSpan w:val="2"/>
          </w:tcPr>
          <w:p w14:paraId="2F9E01A3" w14:textId="77777777" w:rsidR="00EA4B3C" w:rsidRPr="00FD09BF" w:rsidRDefault="00EA4B3C" w:rsidP="00EF3EA4">
            <w:pPr>
              <w:rPr>
                <w:rFonts w:ascii="Arial" w:hAnsi="Arial" w:cs="Arial"/>
                <w:sz w:val="20"/>
                <w:szCs w:val="20"/>
              </w:rPr>
            </w:pPr>
            <w:r w:rsidRPr="00FD09BF">
              <w:rPr>
                <w:rFonts w:ascii="Arial" w:hAnsi="Arial" w:cs="Arial"/>
                <w:sz w:val="20"/>
                <w:szCs w:val="20"/>
              </w:rPr>
              <w:t>7616.99</w:t>
            </w:r>
          </w:p>
        </w:tc>
        <w:tc>
          <w:tcPr>
            <w:tcW w:w="3211" w:type="pct"/>
          </w:tcPr>
          <w:p w14:paraId="5BB19105"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tcPr>
          <w:p w14:paraId="46155F9B"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3A26DD62" w14:textId="77777777" w:rsidTr="00DC764E">
        <w:tc>
          <w:tcPr>
            <w:tcW w:w="628" w:type="pct"/>
            <w:gridSpan w:val="2"/>
          </w:tcPr>
          <w:p w14:paraId="02A2CC60"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78.01</w:t>
            </w:r>
          </w:p>
        </w:tc>
        <w:tc>
          <w:tcPr>
            <w:tcW w:w="3211" w:type="pct"/>
          </w:tcPr>
          <w:p w14:paraId="3A873067"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Chì chưa gia công.</w:t>
            </w:r>
          </w:p>
        </w:tc>
        <w:tc>
          <w:tcPr>
            <w:tcW w:w="1161" w:type="pct"/>
          </w:tcPr>
          <w:p w14:paraId="6F58BBBB"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16118359" w14:textId="77777777" w:rsidTr="00DC764E">
        <w:tc>
          <w:tcPr>
            <w:tcW w:w="628" w:type="pct"/>
            <w:gridSpan w:val="2"/>
          </w:tcPr>
          <w:p w14:paraId="0007DA89" w14:textId="77777777" w:rsidR="00EA4B3C" w:rsidRPr="00FD09BF" w:rsidRDefault="00EA4B3C" w:rsidP="00EF3EA4">
            <w:pPr>
              <w:rPr>
                <w:rFonts w:ascii="Arial" w:hAnsi="Arial" w:cs="Arial"/>
                <w:sz w:val="20"/>
                <w:szCs w:val="20"/>
              </w:rPr>
            </w:pPr>
            <w:r w:rsidRPr="00FD09BF">
              <w:rPr>
                <w:rFonts w:ascii="Arial" w:hAnsi="Arial" w:cs="Arial"/>
                <w:sz w:val="20"/>
                <w:szCs w:val="20"/>
              </w:rPr>
              <w:t>7801.10</w:t>
            </w:r>
          </w:p>
        </w:tc>
        <w:tc>
          <w:tcPr>
            <w:tcW w:w="3211" w:type="pct"/>
          </w:tcPr>
          <w:p w14:paraId="48577CC1" w14:textId="77777777" w:rsidR="00EA4B3C" w:rsidRPr="00FD09BF" w:rsidRDefault="00EA4B3C" w:rsidP="00EF3EA4">
            <w:pPr>
              <w:rPr>
                <w:rFonts w:ascii="Arial" w:hAnsi="Arial" w:cs="Arial"/>
                <w:sz w:val="20"/>
                <w:szCs w:val="20"/>
              </w:rPr>
            </w:pPr>
            <w:r w:rsidRPr="00FD09BF">
              <w:rPr>
                <w:rFonts w:ascii="Arial" w:hAnsi="Arial" w:cs="Arial"/>
                <w:sz w:val="20"/>
                <w:szCs w:val="20"/>
              </w:rPr>
              <w:t>- Chì tinh luyện</w:t>
            </w:r>
          </w:p>
        </w:tc>
        <w:tc>
          <w:tcPr>
            <w:tcW w:w="1161" w:type="pct"/>
          </w:tcPr>
          <w:p w14:paraId="5F59E0CA"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76FB6086" w14:textId="77777777" w:rsidTr="00DC764E">
        <w:tc>
          <w:tcPr>
            <w:tcW w:w="628" w:type="pct"/>
            <w:gridSpan w:val="2"/>
          </w:tcPr>
          <w:p w14:paraId="38E89844"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11" w:type="pct"/>
          </w:tcPr>
          <w:p w14:paraId="4E26459D" w14:textId="77777777" w:rsidR="00EA4B3C" w:rsidRPr="00FD09BF" w:rsidRDefault="00EA4B3C" w:rsidP="00EF3EA4">
            <w:pPr>
              <w:rPr>
                <w:rFonts w:ascii="Arial" w:hAnsi="Arial" w:cs="Arial"/>
                <w:sz w:val="20"/>
                <w:szCs w:val="20"/>
              </w:rPr>
            </w:pPr>
            <w:r w:rsidRPr="00FD09BF">
              <w:rPr>
                <w:rFonts w:ascii="Arial" w:hAnsi="Arial" w:cs="Arial"/>
                <w:sz w:val="20"/>
                <w:szCs w:val="20"/>
              </w:rPr>
              <w:t>- Loại khác:</w:t>
            </w:r>
          </w:p>
        </w:tc>
        <w:tc>
          <w:tcPr>
            <w:tcW w:w="1161" w:type="pct"/>
          </w:tcPr>
          <w:p w14:paraId="2D497ADE"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5E70A80B" w14:textId="77777777" w:rsidTr="00DC764E">
        <w:tc>
          <w:tcPr>
            <w:tcW w:w="628" w:type="pct"/>
            <w:gridSpan w:val="2"/>
          </w:tcPr>
          <w:p w14:paraId="24B2F8A1" w14:textId="77777777" w:rsidR="00EA4B3C" w:rsidRPr="00FD09BF" w:rsidRDefault="00EA4B3C" w:rsidP="00EF3EA4">
            <w:pPr>
              <w:rPr>
                <w:rFonts w:ascii="Arial" w:hAnsi="Arial" w:cs="Arial"/>
                <w:sz w:val="20"/>
                <w:szCs w:val="20"/>
              </w:rPr>
            </w:pPr>
            <w:r w:rsidRPr="00FD09BF">
              <w:rPr>
                <w:rFonts w:ascii="Arial" w:hAnsi="Arial" w:cs="Arial"/>
                <w:sz w:val="20"/>
                <w:szCs w:val="20"/>
              </w:rPr>
              <w:t>7801.91</w:t>
            </w:r>
          </w:p>
        </w:tc>
        <w:tc>
          <w:tcPr>
            <w:tcW w:w="3211" w:type="pct"/>
          </w:tcPr>
          <w:p w14:paraId="00F90D63" w14:textId="77777777" w:rsidR="00EA4B3C" w:rsidRPr="00FD09BF" w:rsidRDefault="00EA4B3C" w:rsidP="00EF3EA4">
            <w:pPr>
              <w:rPr>
                <w:rFonts w:ascii="Arial" w:hAnsi="Arial" w:cs="Arial"/>
                <w:sz w:val="20"/>
                <w:szCs w:val="20"/>
              </w:rPr>
            </w:pPr>
            <w:r w:rsidRPr="00FD09BF">
              <w:rPr>
                <w:rFonts w:ascii="Arial" w:hAnsi="Arial" w:cs="Arial"/>
                <w:sz w:val="20"/>
                <w:szCs w:val="20"/>
              </w:rPr>
              <w:t>- - Có hàm lượng antimon tính theo khối lượng là lớn nhất so với hàm lượng của các nguyên tố khác ngoài chì</w:t>
            </w:r>
          </w:p>
        </w:tc>
        <w:tc>
          <w:tcPr>
            <w:tcW w:w="1161" w:type="pct"/>
          </w:tcPr>
          <w:p w14:paraId="6D833AB8"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5C8917AF" w14:textId="77777777" w:rsidTr="00DC764E">
        <w:tc>
          <w:tcPr>
            <w:tcW w:w="628" w:type="pct"/>
            <w:gridSpan w:val="2"/>
          </w:tcPr>
          <w:p w14:paraId="22EB9579" w14:textId="77777777" w:rsidR="00EA4B3C" w:rsidRPr="00FD09BF" w:rsidRDefault="00EA4B3C" w:rsidP="00EF3EA4">
            <w:pPr>
              <w:rPr>
                <w:rFonts w:ascii="Arial" w:hAnsi="Arial" w:cs="Arial"/>
                <w:sz w:val="20"/>
                <w:szCs w:val="20"/>
              </w:rPr>
            </w:pPr>
            <w:r w:rsidRPr="00FD09BF">
              <w:rPr>
                <w:rFonts w:ascii="Arial" w:hAnsi="Arial" w:cs="Arial"/>
                <w:sz w:val="20"/>
                <w:szCs w:val="20"/>
              </w:rPr>
              <w:t>7801.99</w:t>
            </w:r>
          </w:p>
        </w:tc>
        <w:tc>
          <w:tcPr>
            <w:tcW w:w="3211" w:type="pct"/>
          </w:tcPr>
          <w:p w14:paraId="42D216E0"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tcPr>
          <w:p w14:paraId="10C47A00"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74524BF6" w14:textId="77777777" w:rsidTr="00DC764E">
        <w:tc>
          <w:tcPr>
            <w:tcW w:w="628" w:type="pct"/>
            <w:gridSpan w:val="2"/>
          </w:tcPr>
          <w:p w14:paraId="125E6B92"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7802.00</w:t>
            </w:r>
          </w:p>
        </w:tc>
        <w:tc>
          <w:tcPr>
            <w:tcW w:w="3211" w:type="pct"/>
          </w:tcPr>
          <w:p w14:paraId="4B516F18"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Phế liệu và mảnh vụn chì.</w:t>
            </w:r>
          </w:p>
        </w:tc>
        <w:tc>
          <w:tcPr>
            <w:tcW w:w="1161" w:type="pct"/>
          </w:tcPr>
          <w:p w14:paraId="0E1FC842"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LVC 30% hoặc CTH</w:t>
            </w:r>
          </w:p>
        </w:tc>
      </w:tr>
      <w:tr w:rsidR="00EA4B3C" w:rsidRPr="00FD09BF" w14:paraId="78B4B0E9" w14:textId="77777777" w:rsidTr="00DC764E">
        <w:tc>
          <w:tcPr>
            <w:tcW w:w="628" w:type="pct"/>
            <w:gridSpan w:val="2"/>
          </w:tcPr>
          <w:p w14:paraId="14392138"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78.04</w:t>
            </w:r>
          </w:p>
        </w:tc>
        <w:tc>
          <w:tcPr>
            <w:tcW w:w="3211" w:type="pct"/>
          </w:tcPr>
          <w:p w14:paraId="6EBC16C4"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Chì ở dạng tấm, lá, dải và lá mỏng; bột và vảy chì.</w:t>
            </w:r>
          </w:p>
        </w:tc>
        <w:tc>
          <w:tcPr>
            <w:tcW w:w="1161" w:type="pct"/>
          </w:tcPr>
          <w:p w14:paraId="40C24A99"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52DE088D" w14:textId="77777777" w:rsidTr="00DC764E">
        <w:tc>
          <w:tcPr>
            <w:tcW w:w="628" w:type="pct"/>
            <w:gridSpan w:val="2"/>
          </w:tcPr>
          <w:p w14:paraId="46F3D8F9"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11" w:type="pct"/>
          </w:tcPr>
          <w:p w14:paraId="13D7ABE4" w14:textId="77777777" w:rsidR="00EA4B3C" w:rsidRPr="00FD09BF" w:rsidRDefault="00EA4B3C" w:rsidP="00EF3EA4">
            <w:pPr>
              <w:rPr>
                <w:rFonts w:ascii="Arial" w:hAnsi="Arial" w:cs="Arial"/>
                <w:sz w:val="20"/>
                <w:szCs w:val="20"/>
              </w:rPr>
            </w:pPr>
            <w:r w:rsidRPr="00FD09BF">
              <w:rPr>
                <w:rFonts w:ascii="Arial" w:hAnsi="Arial" w:cs="Arial"/>
                <w:sz w:val="20"/>
                <w:szCs w:val="20"/>
              </w:rPr>
              <w:t>- Chì ở dạng tấm, lá, dải và lá mỏng:</w:t>
            </w:r>
          </w:p>
        </w:tc>
        <w:tc>
          <w:tcPr>
            <w:tcW w:w="1161" w:type="pct"/>
          </w:tcPr>
          <w:p w14:paraId="53E9FEBA"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3B9BB597" w14:textId="77777777" w:rsidTr="00DC764E">
        <w:tc>
          <w:tcPr>
            <w:tcW w:w="628" w:type="pct"/>
            <w:gridSpan w:val="2"/>
          </w:tcPr>
          <w:p w14:paraId="2AFAE10A" w14:textId="77777777" w:rsidR="00EA4B3C" w:rsidRPr="00FD09BF" w:rsidRDefault="00EA4B3C" w:rsidP="00EF3EA4">
            <w:pPr>
              <w:rPr>
                <w:rFonts w:ascii="Arial" w:hAnsi="Arial" w:cs="Arial"/>
                <w:sz w:val="20"/>
                <w:szCs w:val="20"/>
              </w:rPr>
            </w:pPr>
            <w:r w:rsidRPr="00FD09BF">
              <w:rPr>
                <w:rFonts w:ascii="Arial" w:hAnsi="Arial" w:cs="Arial"/>
                <w:sz w:val="20"/>
                <w:szCs w:val="20"/>
              </w:rPr>
              <w:t>7804.11</w:t>
            </w:r>
          </w:p>
        </w:tc>
        <w:tc>
          <w:tcPr>
            <w:tcW w:w="3211" w:type="pct"/>
          </w:tcPr>
          <w:p w14:paraId="759811F9" w14:textId="77777777" w:rsidR="00EA4B3C" w:rsidRPr="00FD09BF" w:rsidRDefault="00EA4B3C" w:rsidP="00EF3EA4">
            <w:pPr>
              <w:rPr>
                <w:rFonts w:ascii="Arial" w:hAnsi="Arial" w:cs="Arial"/>
                <w:sz w:val="20"/>
                <w:szCs w:val="20"/>
              </w:rPr>
            </w:pPr>
            <w:r w:rsidRPr="00FD09BF">
              <w:rPr>
                <w:rFonts w:ascii="Arial" w:hAnsi="Arial" w:cs="Arial"/>
                <w:sz w:val="20"/>
                <w:szCs w:val="20"/>
              </w:rPr>
              <w:t>- - Lá, dải và lá mỏng có chiều dày (trừ phần bồi) không quá 0,2 mm:</w:t>
            </w:r>
          </w:p>
        </w:tc>
        <w:tc>
          <w:tcPr>
            <w:tcW w:w="1161" w:type="pct"/>
          </w:tcPr>
          <w:p w14:paraId="65F67963"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07312F89" w14:textId="77777777" w:rsidTr="00DC764E">
        <w:tc>
          <w:tcPr>
            <w:tcW w:w="628" w:type="pct"/>
            <w:gridSpan w:val="2"/>
          </w:tcPr>
          <w:p w14:paraId="5F92278A" w14:textId="77777777" w:rsidR="00EA4B3C" w:rsidRPr="00FD09BF" w:rsidRDefault="00EA4B3C" w:rsidP="00EF3EA4">
            <w:pPr>
              <w:rPr>
                <w:rFonts w:ascii="Arial" w:hAnsi="Arial" w:cs="Arial"/>
                <w:sz w:val="20"/>
                <w:szCs w:val="20"/>
              </w:rPr>
            </w:pPr>
            <w:r w:rsidRPr="00FD09BF">
              <w:rPr>
                <w:rFonts w:ascii="Arial" w:hAnsi="Arial" w:cs="Arial"/>
                <w:sz w:val="20"/>
                <w:szCs w:val="20"/>
              </w:rPr>
              <w:t>7804.19</w:t>
            </w:r>
          </w:p>
        </w:tc>
        <w:tc>
          <w:tcPr>
            <w:tcW w:w="3211" w:type="pct"/>
          </w:tcPr>
          <w:p w14:paraId="0503B021"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tcPr>
          <w:p w14:paraId="7988910A"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502E9CF8" w14:textId="77777777" w:rsidTr="00DC764E">
        <w:tc>
          <w:tcPr>
            <w:tcW w:w="628" w:type="pct"/>
            <w:gridSpan w:val="2"/>
          </w:tcPr>
          <w:p w14:paraId="04F95AD6" w14:textId="77777777" w:rsidR="00EA4B3C" w:rsidRPr="00FD09BF" w:rsidRDefault="00EA4B3C" w:rsidP="00EF3EA4">
            <w:pPr>
              <w:rPr>
                <w:rFonts w:ascii="Arial" w:hAnsi="Arial" w:cs="Arial"/>
                <w:sz w:val="20"/>
                <w:szCs w:val="20"/>
              </w:rPr>
            </w:pPr>
            <w:r w:rsidRPr="00FD09BF">
              <w:rPr>
                <w:rFonts w:ascii="Arial" w:hAnsi="Arial" w:cs="Arial"/>
                <w:sz w:val="20"/>
                <w:szCs w:val="20"/>
              </w:rPr>
              <w:t>7804.20</w:t>
            </w:r>
          </w:p>
        </w:tc>
        <w:tc>
          <w:tcPr>
            <w:tcW w:w="3211" w:type="pct"/>
          </w:tcPr>
          <w:p w14:paraId="6D1E82D4" w14:textId="77777777" w:rsidR="00EA4B3C" w:rsidRPr="00FD09BF" w:rsidRDefault="00EA4B3C" w:rsidP="00EF3EA4">
            <w:pPr>
              <w:rPr>
                <w:rFonts w:ascii="Arial" w:hAnsi="Arial" w:cs="Arial"/>
                <w:sz w:val="20"/>
                <w:szCs w:val="20"/>
              </w:rPr>
            </w:pPr>
            <w:r w:rsidRPr="00FD09BF">
              <w:rPr>
                <w:rFonts w:ascii="Arial" w:hAnsi="Arial" w:cs="Arial"/>
                <w:sz w:val="20"/>
                <w:szCs w:val="20"/>
              </w:rPr>
              <w:t>- Bột và vảy chì</w:t>
            </w:r>
          </w:p>
        </w:tc>
        <w:tc>
          <w:tcPr>
            <w:tcW w:w="1161" w:type="pct"/>
          </w:tcPr>
          <w:p w14:paraId="468DFCF8"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30F35C07" w14:textId="77777777" w:rsidTr="00DC764E">
        <w:tc>
          <w:tcPr>
            <w:tcW w:w="628" w:type="pct"/>
            <w:gridSpan w:val="2"/>
          </w:tcPr>
          <w:p w14:paraId="2748BEFF"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7806.00</w:t>
            </w:r>
          </w:p>
        </w:tc>
        <w:tc>
          <w:tcPr>
            <w:tcW w:w="3211" w:type="pct"/>
          </w:tcPr>
          <w:p w14:paraId="2CD3FB81"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Các sản phẩm khác bằng chì.</w:t>
            </w:r>
          </w:p>
        </w:tc>
        <w:tc>
          <w:tcPr>
            <w:tcW w:w="1161" w:type="pct"/>
          </w:tcPr>
          <w:p w14:paraId="5B64468C"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LVC 30% hoặc CTH</w:t>
            </w:r>
          </w:p>
        </w:tc>
      </w:tr>
      <w:tr w:rsidR="00EA4B3C" w:rsidRPr="00FD09BF" w14:paraId="2F00398F" w14:textId="77777777" w:rsidTr="00DC764E">
        <w:tc>
          <w:tcPr>
            <w:tcW w:w="628" w:type="pct"/>
            <w:gridSpan w:val="2"/>
          </w:tcPr>
          <w:p w14:paraId="031E32FE"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79.01</w:t>
            </w:r>
          </w:p>
        </w:tc>
        <w:tc>
          <w:tcPr>
            <w:tcW w:w="3211" w:type="pct"/>
          </w:tcPr>
          <w:p w14:paraId="3896E176"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Kẽm chưa gia công.</w:t>
            </w:r>
          </w:p>
        </w:tc>
        <w:tc>
          <w:tcPr>
            <w:tcW w:w="1161" w:type="pct"/>
          </w:tcPr>
          <w:p w14:paraId="0F5445A3"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72136CF2" w14:textId="77777777" w:rsidTr="00DC764E">
        <w:tc>
          <w:tcPr>
            <w:tcW w:w="628" w:type="pct"/>
            <w:gridSpan w:val="2"/>
          </w:tcPr>
          <w:p w14:paraId="36ACF765"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11" w:type="pct"/>
          </w:tcPr>
          <w:p w14:paraId="249BAC5E" w14:textId="77777777" w:rsidR="00EA4B3C" w:rsidRPr="00FD09BF" w:rsidRDefault="00EA4B3C" w:rsidP="00EF3EA4">
            <w:pPr>
              <w:rPr>
                <w:rFonts w:ascii="Arial" w:hAnsi="Arial" w:cs="Arial"/>
                <w:sz w:val="20"/>
                <w:szCs w:val="20"/>
              </w:rPr>
            </w:pPr>
            <w:r w:rsidRPr="00FD09BF">
              <w:rPr>
                <w:rFonts w:ascii="Arial" w:hAnsi="Arial" w:cs="Arial"/>
                <w:sz w:val="20"/>
                <w:szCs w:val="20"/>
              </w:rPr>
              <w:t>- Kẽm, không hợp kim:</w:t>
            </w:r>
          </w:p>
        </w:tc>
        <w:tc>
          <w:tcPr>
            <w:tcW w:w="1161" w:type="pct"/>
          </w:tcPr>
          <w:p w14:paraId="0330615A"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192E79D2" w14:textId="77777777" w:rsidTr="00DC764E">
        <w:tc>
          <w:tcPr>
            <w:tcW w:w="628" w:type="pct"/>
            <w:gridSpan w:val="2"/>
          </w:tcPr>
          <w:p w14:paraId="6E47630B" w14:textId="77777777" w:rsidR="00EA4B3C" w:rsidRPr="00FD09BF" w:rsidRDefault="00EA4B3C" w:rsidP="00EF3EA4">
            <w:pPr>
              <w:rPr>
                <w:rFonts w:ascii="Arial" w:hAnsi="Arial" w:cs="Arial"/>
                <w:sz w:val="20"/>
                <w:szCs w:val="20"/>
              </w:rPr>
            </w:pPr>
            <w:r w:rsidRPr="00FD09BF">
              <w:rPr>
                <w:rFonts w:ascii="Arial" w:hAnsi="Arial" w:cs="Arial"/>
                <w:sz w:val="20"/>
                <w:szCs w:val="20"/>
              </w:rPr>
              <w:t>7901.11</w:t>
            </w:r>
          </w:p>
        </w:tc>
        <w:tc>
          <w:tcPr>
            <w:tcW w:w="3211" w:type="pct"/>
          </w:tcPr>
          <w:p w14:paraId="43AF99C0" w14:textId="77777777" w:rsidR="00EA4B3C" w:rsidRPr="00FD09BF" w:rsidRDefault="00EA4B3C" w:rsidP="00EF3EA4">
            <w:pPr>
              <w:rPr>
                <w:rFonts w:ascii="Arial" w:hAnsi="Arial" w:cs="Arial"/>
                <w:sz w:val="20"/>
                <w:szCs w:val="20"/>
              </w:rPr>
            </w:pPr>
            <w:r w:rsidRPr="00FD09BF">
              <w:rPr>
                <w:rFonts w:ascii="Arial" w:hAnsi="Arial" w:cs="Arial"/>
                <w:sz w:val="20"/>
                <w:szCs w:val="20"/>
              </w:rPr>
              <w:t>- - Có hàm lượng kẽm từ 99,99% trở lên tính theo khối lượng</w:t>
            </w:r>
          </w:p>
        </w:tc>
        <w:tc>
          <w:tcPr>
            <w:tcW w:w="1161" w:type="pct"/>
          </w:tcPr>
          <w:p w14:paraId="42AA4539"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71DD8E06" w14:textId="77777777" w:rsidTr="00DC764E">
        <w:tc>
          <w:tcPr>
            <w:tcW w:w="628" w:type="pct"/>
            <w:gridSpan w:val="2"/>
          </w:tcPr>
          <w:p w14:paraId="27042629" w14:textId="77777777" w:rsidR="00EA4B3C" w:rsidRPr="00FD09BF" w:rsidRDefault="00EA4B3C" w:rsidP="00EF3EA4">
            <w:pPr>
              <w:rPr>
                <w:rFonts w:ascii="Arial" w:hAnsi="Arial" w:cs="Arial"/>
                <w:sz w:val="20"/>
                <w:szCs w:val="20"/>
              </w:rPr>
            </w:pPr>
            <w:r w:rsidRPr="00FD09BF">
              <w:rPr>
                <w:rFonts w:ascii="Arial" w:hAnsi="Arial" w:cs="Arial"/>
                <w:sz w:val="20"/>
                <w:szCs w:val="20"/>
              </w:rPr>
              <w:t>7901.12</w:t>
            </w:r>
          </w:p>
        </w:tc>
        <w:tc>
          <w:tcPr>
            <w:tcW w:w="3211" w:type="pct"/>
          </w:tcPr>
          <w:p w14:paraId="6538C790" w14:textId="77777777" w:rsidR="00EA4B3C" w:rsidRPr="00FD09BF" w:rsidRDefault="00EA4B3C" w:rsidP="00EF3EA4">
            <w:pPr>
              <w:rPr>
                <w:rFonts w:ascii="Arial" w:hAnsi="Arial" w:cs="Arial"/>
                <w:sz w:val="20"/>
                <w:szCs w:val="20"/>
              </w:rPr>
            </w:pPr>
            <w:r w:rsidRPr="00FD09BF">
              <w:rPr>
                <w:rFonts w:ascii="Arial" w:hAnsi="Arial" w:cs="Arial"/>
                <w:sz w:val="20"/>
                <w:szCs w:val="20"/>
              </w:rPr>
              <w:t>- - Có hàm lượng kẽm dưới 99,99% tính theo khối lượng</w:t>
            </w:r>
          </w:p>
        </w:tc>
        <w:tc>
          <w:tcPr>
            <w:tcW w:w="1161" w:type="pct"/>
          </w:tcPr>
          <w:p w14:paraId="4E4CC2E4"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241265D7" w14:textId="77777777" w:rsidTr="00DC764E">
        <w:tc>
          <w:tcPr>
            <w:tcW w:w="628" w:type="pct"/>
            <w:gridSpan w:val="2"/>
          </w:tcPr>
          <w:p w14:paraId="5B9E7D48" w14:textId="77777777" w:rsidR="00EA4B3C" w:rsidRPr="00FD09BF" w:rsidRDefault="00EA4B3C" w:rsidP="00EF3EA4">
            <w:pPr>
              <w:rPr>
                <w:rFonts w:ascii="Arial" w:hAnsi="Arial" w:cs="Arial"/>
                <w:sz w:val="20"/>
                <w:szCs w:val="20"/>
              </w:rPr>
            </w:pPr>
            <w:r w:rsidRPr="00FD09BF">
              <w:rPr>
                <w:rFonts w:ascii="Arial" w:hAnsi="Arial" w:cs="Arial"/>
                <w:sz w:val="20"/>
                <w:szCs w:val="20"/>
              </w:rPr>
              <w:t>7901.20</w:t>
            </w:r>
          </w:p>
        </w:tc>
        <w:tc>
          <w:tcPr>
            <w:tcW w:w="3211" w:type="pct"/>
          </w:tcPr>
          <w:p w14:paraId="6A390BCB" w14:textId="77777777" w:rsidR="00EA4B3C" w:rsidRPr="00FD09BF" w:rsidRDefault="00EA4B3C" w:rsidP="00EF3EA4">
            <w:pPr>
              <w:rPr>
                <w:rFonts w:ascii="Arial" w:hAnsi="Arial" w:cs="Arial"/>
                <w:sz w:val="20"/>
                <w:szCs w:val="20"/>
              </w:rPr>
            </w:pPr>
            <w:r w:rsidRPr="00FD09BF">
              <w:rPr>
                <w:rFonts w:ascii="Arial" w:hAnsi="Arial" w:cs="Arial"/>
                <w:sz w:val="20"/>
                <w:szCs w:val="20"/>
              </w:rPr>
              <w:t>- Hợp kim kẽm</w:t>
            </w:r>
          </w:p>
        </w:tc>
        <w:tc>
          <w:tcPr>
            <w:tcW w:w="1161" w:type="pct"/>
          </w:tcPr>
          <w:p w14:paraId="29866661"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29265A8D" w14:textId="77777777" w:rsidTr="00DC764E">
        <w:tc>
          <w:tcPr>
            <w:tcW w:w="628" w:type="pct"/>
            <w:gridSpan w:val="2"/>
          </w:tcPr>
          <w:p w14:paraId="70D9B155"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7902.00</w:t>
            </w:r>
          </w:p>
        </w:tc>
        <w:tc>
          <w:tcPr>
            <w:tcW w:w="3211" w:type="pct"/>
          </w:tcPr>
          <w:p w14:paraId="6A750DFA"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Phế liệu và mảnh vụn kẽm.</w:t>
            </w:r>
          </w:p>
        </w:tc>
        <w:tc>
          <w:tcPr>
            <w:tcW w:w="1161" w:type="pct"/>
          </w:tcPr>
          <w:p w14:paraId="27A612A7"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LVC 30% hoặc CTH</w:t>
            </w:r>
          </w:p>
        </w:tc>
      </w:tr>
      <w:tr w:rsidR="00EA4B3C" w:rsidRPr="00FD09BF" w14:paraId="6AF85F3B" w14:textId="77777777" w:rsidTr="00DC764E">
        <w:tc>
          <w:tcPr>
            <w:tcW w:w="628" w:type="pct"/>
            <w:gridSpan w:val="2"/>
          </w:tcPr>
          <w:p w14:paraId="3F6C8A72"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79.03</w:t>
            </w:r>
          </w:p>
        </w:tc>
        <w:tc>
          <w:tcPr>
            <w:tcW w:w="3211" w:type="pct"/>
          </w:tcPr>
          <w:p w14:paraId="42080C3C"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Bột, bụi và vảy kẽm.</w:t>
            </w:r>
          </w:p>
        </w:tc>
        <w:tc>
          <w:tcPr>
            <w:tcW w:w="1161" w:type="pct"/>
          </w:tcPr>
          <w:p w14:paraId="49CA24F3"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273EA723" w14:textId="77777777" w:rsidTr="00DC764E">
        <w:tc>
          <w:tcPr>
            <w:tcW w:w="628" w:type="pct"/>
            <w:gridSpan w:val="2"/>
          </w:tcPr>
          <w:p w14:paraId="556A5C49" w14:textId="77777777" w:rsidR="00EA4B3C" w:rsidRPr="00FD09BF" w:rsidRDefault="00EA4B3C" w:rsidP="00EF3EA4">
            <w:pPr>
              <w:rPr>
                <w:rFonts w:ascii="Arial" w:hAnsi="Arial" w:cs="Arial"/>
                <w:sz w:val="20"/>
                <w:szCs w:val="20"/>
              </w:rPr>
            </w:pPr>
            <w:r w:rsidRPr="00FD09BF">
              <w:rPr>
                <w:rFonts w:ascii="Arial" w:hAnsi="Arial" w:cs="Arial"/>
                <w:sz w:val="20"/>
                <w:szCs w:val="20"/>
              </w:rPr>
              <w:t>7903.10</w:t>
            </w:r>
          </w:p>
        </w:tc>
        <w:tc>
          <w:tcPr>
            <w:tcW w:w="3211" w:type="pct"/>
          </w:tcPr>
          <w:p w14:paraId="6C632E1D" w14:textId="77777777" w:rsidR="00EA4B3C" w:rsidRPr="00FD09BF" w:rsidRDefault="00EA4B3C" w:rsidP="00EF3EA4">
            <w:pPr>
              <w:rPr>
                <w:rFonts w:ascii="Arial" w:hAnsi="Arial" w:cs="Arial"/>
                <w:sz w:val="20"/>
                <w:szCs w:val="20"/>
              </w:rPr>
            </w:pPr>
            <w:r w:rsidRPr="00FD09BF">
              <w:rPr>
                <w:rFonts w:ascii="Arial" w:hAnsi="Arial" w:cs="Arial"/>
                <w:sz w:val="20"/>
                <w:szCs w:val="20"/>
              </w:rPr>
              <w:t>- Bụi kẽm</w:t>
            </w:r>
          </w:p>
        </w:tc>
        <w:tc>
          <w:tcPr>
            <w:tcW w:w="1161" w:type="pct"/>
          </w:tcPr>
          <w:p w14:paraId="33ED0752"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088F863E" w14:textId="77777777" w:rsidTr="00DC764E">
        <w:tc>
          <w:tcPr>
            <w:tcW w:w="628" w:type="pct"/>
            <w:gridSpan w:val="2"/>
          </w:tcPr>
          <w:p w14:paraId="299EB518" w14:textId="77777777" w:rsidR="00EA4B3C" w:rsidRPr="00FD09BF" w:rsidRDefault="00EA4B3C" w:rsidP="00EF3EA4">
            <w:pPr>
              <w:rPr>
                <w:rFonts w:ascii="Arial" w:hAnsi="Arial" w:cs="Arial"/>
                <w:sz w:val="20"/>
                <w:szCs w:val="20"/>
              </w:rPr>
            </w:pPr>
            <w:r w:rsidRPr="00FD09BF">
              <w:rPr>
                <w:rFonts w:ascii="Arial" w:hAnsi="Arial" w:cs="Arial"/>
                <w:sz w:val="20"/>
                <w:szCs w:val="20"/>
              </w:rPr>
              <w:t>7903.90</w:t>
            </w:r>
          </w:p>
        </w:tc>
        <w:tc>
          <w:tcPr>
            <w:tcW w:w="3211" w:type="pct"/>
          </w:tcPr>
          <w:p w14:paraId="48962938" w14:textId="77777777" w:rsidR="00EA4B3C" w:rsidRPr="00FD09BF" w:rsidRDefault="00EA4B3C" w:rsidP="00EF3EA4">
            <w:pPr>
              <w:rPr>
                <w:rFonts w:ascii="Arial" w:hAnsi="Arial" w:cs="Arial"/>
                <w:sz w:val="20"/>
                <w:szCs w:val="20"/>
              </w:rPr>
            </w:pPr>
            <w:r w:rsidRPr="00FD09BF">
              <w:rPr>
                <w:rFonts w:ascii="Arial" w:hAnsi="Arial" w:cs="Arial"/>
                <w:sz w:val="20"/>
                <w:szCs w:val="20"/>
              </w:rPr>
              <w:t>- Loại khác</w:t>
            </w:r>
          </w:p>
        </w:tc>
        <w:tc>
          <w:tcPr>
            <w:tcW w:w="1161" w:type="pct"/>
          </w:tcPr>
          <w:p w14:paraId="43B81878"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307DABE6" w14:textId="77777777" w:rsidTr="00DC764E">
        <w:tc>
          <w:tcPr>
            <w:tcW w:w="628" w:type="pct"/>
            <w:gridSpan w:val="2"/>
          </w:tcPr>
          <w:p w14:paraId="051DB96A"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7904.00</w:t>
            </w:r>
          </w:p>
        </w:tc>
        <w:tc>
          <w:tcPr>
            <w:tcW w:w="3211" w:type="pct"/>
          </w:tcPr>
          <w:p w14:paraId="605ED685"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Kẽm ở dạng thanh, que, hình và dây.</w:t>
            </w:r>
          </w:p>
        </w:tc>
        <w:tc>
          <w:tcPr>
            <w:tcW w:w="1161" w:type="pct"/>
          </w:tcPr>
          <w:p w14:paraId="3158A34E"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LVC 30% hoặc CTH</w:t>
            </w:r>
          </w:p>
        </w:tc>
      </w:tr>
      <w:tr w:rsidR="00EA4B3C" w:rsidRPr="00FD09BF" w14:paraId="696932A4" w14:textId="77777777" w:rsidTr="00DC764E">
        <w:tc>
          <w:tcPr>
            <w:tcW w:w="628" w:type="pct"/>
            <w:gridSpan w:val="2"/>
          </w:tcPr>
          <w:p w14:paraId="603851BF"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7905.00</w:t>
            </w:r>
          </w:p>
        </w:tc>
        <w:tc>
          <w:tcPr>
            <w:tcW w:w="3211" w:type="pct"/>
          </w:tcPr>
          <w:p w14:paraId="6BA4F941"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Kẽm ở dạng tấm, lá, dải và lá mỏng.</w:t>
            </w:r>
          </w:p>
        </w:tc>
        <w:tc>
          <w:tcPr>
            <w:tcW w:w="1161" w:type="pct"/>
          </w:tcPr>
          <w:p w14:paraId="32FB2FE5"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LVC 30% hoặc CTH</w:t>
            </w:r>
          </w:p>
        </w:tc>
      </w:tr>
      <w:tr w:rsidR="00EA4B3C" w:rsidRPr="00FD09BF" w14:paraId="1CB54B25" w14:textId="77777777" w:rsidTr="00DC764E">
        <w:tc>
          <w:tcPr>
            <w:tcW w:w="628" w:type="pct"/>
            <w:gridSpan w:val="2"/>
          </w:tcPr>
          <w:p w14:paraId="03C89E3D"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7907.00</w:t>
            </w:r>
          </w:p>
        </w:tc>
        <w:tc>
          <w:tcPr>
            <w:tcW w:w="3211" w:type="pct"/>
          </w:tcPr>
          <w:p w14:paraId="426B49C6"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Các sản phẩm khác bằng kẽm.</w:t>
            </w:r>
          </w:p>
        </w:tc>
        <w:tc>
          <w:tcPr>
            <w:tcW w:w="1161" w:type="pct"/>
          </w:tcPr>
          <w:p w14:paraId="28FA12F0"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LVC 30% hoặc CTH</w:t>
            </w:r>
          </w:p>
        </w:tc>
      </w:tr>
      <w:tr w:rsidR="00EA4B3C" w:rsidRPr="00FD09BF" w14:paraId="1733F622" w14:textId="77777777" w:rsidTr="00DC764E">
        <w:tc>
          <w:tcPr>
            <w:tcW w:w="628" w:type="pct"/>
            <w:gridSpan w:val="2"/>
          </w:tcPr>
          <w:p w14:paraId="721088A1"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80.01</w:t>
            </w:r>
          </w:p>
        </w:tc>
        <w:tc>
          <w:tcPr>
            <w:tcW w:w="3211" w:type="pct"/>
          </w:tcPr>
          <w:p w14:paraId="7F567F8C"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Thiếc chưa gia công</w:t>
            </w:r>
          </w:p>
        </w:tc>
        <w:tc>
          <w:tcPr>
            <w:tcW w:w="1161" w:type="pct"/>
          </w:tcPr>
          <w:p w14:paraId="34680FD4"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216EB8F7" w14:textId="77777777" w:rsidTr="00DC764E">
        <w:tc>
          <w:tcPr>
            <w:tcW w:w="628" w:type="pct"/>
            <w:gridSpan w:val="2"/>
          </w:tcPr>
          <w:p w14:paraId="3F764015" w14:textId="77777777" w:rsidR="00EA4B3C" w:rsidRPr="00FD09BF" w:rsidRDefault="00EA4B3C" w:rsidP="00EF3EA4">
            <w:pPr>
              <w:rPr>
                <w:rFonts w:ascii="Arial" w:hAnsi="Arial" w:cs="Arial"/>
                <w:sz w:val="20"/>
                <w:szCs w:val="20"/>
              </w:rPr>
            </w:pPr>
            <w:r w:rsidRPr="00FD09BF">
              <w:rPr>
                <w:rFonts w:ascii="Arial" w:hAnsi="Arial" w:cs="Arial"/>
                <w:sz w:val="20"/>
                <w:szCs w:val="20"/>
              </w:rPr>
              <w:t>8001.10</w:t>
            </w:r>
          </w:p>
        </w:tc>
        <w:tc>
          <w:tcPr>
            <w:tcW w:w="3211" w:type="pct"/>
          </w:tcPr>
          <w:p w14:paraId="36853547" w14:textId="77777777" w:rsidR="00EA4B3C" w:rsidRPr="00FD09BF" w:rsidRDefault="00EA4B3C" w:rsidP="00EF3EA4">
            <w:pPr>
              <w:rPr>
                <w:rFonts w:ascii="Arial" w:hAnsi="Arial" w:cs="Arial"/>
                <w:sz w:val="20"/>
                <w:szCs w:val="20"/>
              </w:rPr>
            </w:pPr>
            <w:r w:rsidRPr="00FD09BF">
              <w:rPr>
                <w:rFonts w:ascii="Arial" w:hAnsi="Arial" w:cs="Arial"/>
                <w:sz w:val="20"/>
                <w:szCs w:val="20"/>
              </w:rPr>
              <w:t>- Thiếc, không hợp kim</w:t>
            </w:r>
          </w:p>
        </w:tc>
        <w:tc>
          <w:tcPr>
            <w:tcW w:w="1161" w:type="pct"/>
          </w:tcPr>
          <w:p w14:paraId="2F59C1DB"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78B9A5F4" w14:textId="77777777" w:rsidTr="00DC764E">
        <w:tc>
          <w:tcPr>
            <w:tcW w:w="628" w:type="pct"/>
            <w:gridSpan w:val="2"/>
          </w:tcPr>
          <w:p w14:paraId="2FBA9D5E" w14:textId="77777777" w:rsidR="00EA4B3C" w:rsidRPr="00FD09BF" w:rsidRDefault="00EA4B3C" w:rsidP="00EF3EA4">
            <w:pPr>
              <w:rPr>
                <w:rFonts w:ascii="Arial" w:hAnsi="Arial" w:cs="Arial"/>
                <w:sz w:val="20"/>
                <w:szCs w:val="20"/>
              </w:rPr>
            </w:pPr>
            <w:r w:rsidRPr="00FD09BF">
              <w:rPr>
                <w:rFonts w:ascii="Arial" w:hAnsi="Arial" w:cs="Arial"/>
                <w:sz w:val="20"/>
                <w:szCs w:val="20"/>
              </w:rPr>
              <w:t>8001.20</w:t>
            </w:r>
          </w:p>
        </w:tc>
        <w:tc>
          <w:tcPr>
            <w:tcW w:w="3211" w:type="pct"/>
          </w:tcPr>
          <w:p w14:paraId="2533FD7C" w14:textId="77777777" w:rsidR="00EA4B3C" w:rsidRPr="00FD09BF" w:rsidRDefault="00EA4B3C" w:rsidP="00EF3EA4">
            <w:pPr>
              <w:rPr>
                <w:rFonts w:ascii="Arial" w:hAnsi="Arial" w:cs="Arial"/>
                <w:sz w:val="20"/>
                <w:szCs w:val="20"/>
              </w:rPr>
            </w:pPr>
            <w:r w:rsidRPr="00FD09BF">
              <w:rPr>
                <w:rFonts w:ascii="Arial" w:hAnsi="Arial" w:cs="Arial"/>
                <w:sz w:val="20"/>
                <w:szCs w:val="20"/>
              </w:rPr>
              <w:t>- Hợp kim thiếc</w:t>
            </w:r>
          </w:p>
        </w:tc>
        <w:tc>
          <w:tcPr>
            <w:tcW w:w="1161" w:type="pct"/>
          </w:tcPr>
          <w:p w14:paraId="56904BD2"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5881F238" w14:textId="77777777" w:rsidTr="00DC764E">
        <w:tc>
          <w:tcPr>
            <w:tcW w:w="628" w:type="pct"/>
            <w:gridSpan w:val="2"/>
          </w:tcPr>
          <w:p w14:paraId="05208CB6"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8002.00</w:t>
            </w:r>
          </w:p>
        </w:tc>
        <w:tc>
          <w:tcPr>
            <w:tcW w:w="3211" w:type="pct"/>
          </w:tcPr>
          <w:p w14:paraId="4CC2DA63"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Phế liệu và mảnh vụn thiếc.</w:t>
            </w:r>
          </w:p>
        </w:tc>
        <w:tc>
          <w:tcPr>
            <w:tcW w:w="1161" w:type="pct"/>
          </w:tcPr>
          <w:p w14:paraId="6A40F19D"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LVC 30% hoặc CTH</w:t>
            </w:r>
          </w:p>
        </w:tc>
      </w:tr>
      <w:tr w:rsidR="00EA4B3C" w:rsidRPr="00FD09BF" w14:paraId="558D6DF9" w14:textId="77777777" w:rsidTr="00DC764E">
        <w:tc>
          <w:tcPr>
            <w:tcW w:w="628" w:type="pct"/>
            <w:gridSpan w:val="2"/>
          </w:tcPr>
          <w:p w14:paraId="0C36348D"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8003.00</w:t>
            </w:r>
          </w:p>
        </w:tc>
        <w:tc>
          <w:tcPr>
            <w:tcW w:w="3211" w:type="pct"/>
          </w:tcPr>
          <w:p w14:paraId="168AAF69"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Thiếc ở dạng thanh, que, dạng hình và dây.</w:t>
            </w:r>
          </w:p>
        </w:tc>
        <w:tc>
          <w:tcPr>
            <w:tcW w:w="1161" w:type="pct"/>
          </w:tcPr>
          <w:p w14:paraId="61780CBC"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LVC 30% hoặc CTH</w:t>
            </w:r>
          </w:p>
        </w:tc>
      </w:tr>
      <w:tr w:rsidR="00EA4B3C" w:rsidRPr="00FD09BF" w14:paraId="10626E94" w14:textId="77777777" w:rsidTr="00DC764E">
        <w:tc>
          <w:tcPr>
            <w:tcW w:w="628" w:type="pct"/>
            <w:gridSpan w:val="2"/>
          </w:tcPr>
          <w:p w14:paraId="2DC0D5F4"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8007.00</w:t>
            </w:r>
          </w:p>
        </w:tc>
        <w:tc>
          <w:tcPr>
            <w:tcW w:w="3211" w:type="pct"/>
          </w:tcPr>
          <w:p w14:paraId="59DCCC14"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Các sản phẩm khác bằng thiếc.</w:t>
            </w:r>
          </w:p>
        </w:tc>
        <w:tc>
          <w:tcPr>
            <w:tcW w:w="1161" w:type="pct"/>
          </w:tcPr>
          <w:p w14:paraId="068DFE53"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LVC 30% hoặc CTH</w:t>
            </w:r>
          </w:p>
        </w:tc>
      </w:tr>
      <w:tr w:rsidR="00EA4B3C" w:rsidRPr="00FD09BF" w14:paraId="6B43D87E" w14:textId="77777777" w:rsidTr="00DC764E">
        <w:tc>
          <w:tcPr>
            <w:tcW w:w="628" w:type="pct"/>
            <w:gridSpan w:val="2"/>
          </w:tcPr>
          <w:p w14:paraId="2B38CEA0"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81.01</w:t>
            </w:r>
          </w:p>
        </w:tc>
        <w:tc>
          <w:tcPr>
            <w:tcW w:w="3211" w:type="pct"/>
          </w:tcPr>
          <w:p w14:paraId="3D5BA611"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Vonfram và các sản phẩm làm từ vonfram, kể cả phế liệu và mảnh vụn.</w:t>
            </w:r>
          </w:p>
        </w:tc>
        <w:tc>
          <w:tcPr>
            <w:tcW w:w="1161" w:type="pct"/>
          </w:tcPr>
          <w:p w14:paraId="7FFEC120"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368E036E" w14:textId="77777777" w:rsidTr="00DC764E">
        <w:tc>
          <w:tcPr>
            <w:tcW w:w="628" w:type="pct"/>
            <w:gridSpan w:val="2"/>
          </w:tcPr>
          <w:p w14:paraId="24D53AF5"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8101.10</w:t>
            </w:r>
          </w:p>
        </w:tc>
        <w:tc>
          <w:tcPr>
            <w:tcW w:w="3211" w:type="pct"/>
          </w:tcPr>
          <w:p w14:paraId="2343931C"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Bột</w:t>
            </w:r>
          </w:p>
        </w:tc>
        <w:tc>
          <w:tcPr>
            <w:tcW w:w="1161" w:type="pct"/>
          </w:tcPr>
          <w:p w14:paraId="726F654C"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LVC 30% hoặc CTSH</w:t>
            </w:r>
          </w:p>
        </w:tc>
      </w:tr>
      <w:tr w:rsidR="00EA4B3C" w:rsidRPr="00FD09BF" w14:paraId="583C2A92" w14:textId="77777777" w:rsidTr="00DC764E">
        <w:tc>
          <w:tcPr>
            <w:tcW w:w="628" w:type="pct"/>
            <w:gridSpan w:val="2"/>
          </w:tcPr>
          <w:p w14:paraId="01265F51"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11" w:type="pct"/>
          </w:tcPr>
          <w:p w14:paraId="38235D6D" w14:textId="77777777" w:rsidR="00EA4B3C" w:rsidRPr="00FD09BF" w:rsidRDefault="00EA4B3C" w:rsidP="00EF3EA4">
            <w:pPr>
              <w:rPr>
                <w:rFonts w:ascii="Arial" w:hAnsi="Arial" w:cs="Arial"/>
                <w:sz w:val="20"/>
                <w:szCs w:val="20"/>
              </w:rPr>
            </w:pPr>
            <w:r w:rsidRPr="00FD09BF">
              <w:rPr>
                <w:rFonts w:ascii="Arial" w:hAnsi="Arial" w:cs="Arial"/>
                <w:sz w:val="20"/>
                <w:szCs w:val="20"/>
              </w:rPr>
              <w:t>- Loại khác:</w:t>
            </w:r>
          </w:p>
        </w:tc>
        <w:tc>
          <w:tcPr>
            <w:tcW w:w="1161" w:type="pct"/>
          </w:tcPr>
          <w:p w14:paraId="3FC3DE83"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38457E85" w14:textId="77777777" w:rsidTr="00DC764E">
        <w:tc>
          <w:tcPr>
            <w:tcW w:w="628" w:type="pct"/>
            <w:gridSpan w:val="2"/>
          </w:tcPr>
          <w:p w14:paraId="1739FADC" w14:textId="77777777" w:rsidR="00EA4B3C" w:rsidRPr="00FD09BF" w:rsidRDefault="00EA4B3C" w:rsidP="00EF3EA4">
            <w:pPr>
              <w:rPr>
                <w:rFonts w:ascii="Arial" w:hAnsi="Arial" w:cs="Arial"/>
                <w:sz w:val="20"/>
                <w:szCs w:val="20"/>
              </w:rPr>
            </w:pPr>
            <w:r w:rsidRPr="00FD09BF">
              <w:rPr>
                <w:rFonts w:ascii="Arial" w:hAnsi="Arial" w:cs="Arial"/>
                <w:sz w:val="20"/>
                <w:szCs w:val="20"/>
              </w:rPr>
              <w:t>8101.94</w:t>
            </w:r>
          </w:p>
        </w:tc>
        <w:tc>
          <w:tcPr>
            <w:tcW w:w="3211" w:type="pct"/>
          </w:tcPr>
          <w:p w14:paraId="265978E7" w14:textId="77777777" w:rsidR="00EA4B3C" w:rsidRPr="00FD09BF" w:rsidRDefault="00EA4B3C" w:rsidP="00EF3EA4">
            <w:pPr>
              <w:rPr>
                <w:rFonts w:ascii="Arial" w:hAnsi="Arial" w:cs="Arial"/>
                <w:sz w:val="20"/>
                <w:szCs w:val="20"/>
              </w:rPr>
            </w:pPr>
            <w:r w:rsidRPr="00FD09BF">
              <w:rPr>
                <w:rFonts w:ascii="Arial" w:hAnsi="Arial" w:cs="Arial"/>
                <w:sz w:val="20"/>
                <w:szCs w:val="20"/>
              </w:rPr>
              <w:t>- - Vonfram chưa gia công, kể cả thanh và que thu được từ quá trình thiêu kết</w:t>
            </w:r>
          </w:p>
        </w:tc>
        <w:tc>
          <w:tcPr>
            <w:tcW w:w="1161" w:type="pct"/>
          </w:tcPr>
          <w:p w14:paraId="51800B7C"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35941DF1" w14:textId="77777777" w:rsidTr="00DC764E">
        <w:tc>
          <w:tcPr>
            <w:tcW w:w="628" w:type="pct"/>
            <w:gridSpan w:val="2"/>
          </w:tcPr>
          <w:p w14:paraId="5D13926D" w14:textId="77777777" w:rsidR="00EA4B3C" w:rsidRPr="00FD09BF" w:rsidRDefault="00EA4B3C" w:rsidP="00EF3EA4">
            <w:pPr>
              <w:rPr>
                <w:rFonts w:ascii="Arial" w:hAnsi="Arial" w:cs="Arial"/>
                <w:sz w:val="20"/>
                <w:szCs w:val="20"/>
              </w:rPr>
            </w:pPr>
            <w:r w:rsidRPr="00FD09BF">
              <w:rPr>
                <w:rFonts w:ascii="Arial" w:hAnsi="Arial" w:cs="Arial"/>
                <w:sz w:val="20"/>
                <w:szCs w:val="20"/>
              </w:rPr>
              <w:t>8101.96</w:t>
            </w:r>
          </w:p>
        </w:tc>
        <w:tc>
          <w:tcPr>
            <w:tcW w:w="3211" w:type="pct"/>
          </w:tcPr>
          <w:p w14:paraId="52E53ED5" w14:textId="77777777" w:rsidR="00EA4B3C" w:rsidRPr="00FD09BF" w:rsidRDefault="00EA4B3C" w:rsidP="00EF3EA4">
            <w:pPr>
              <w:rPr>
                <w:rFonts w:ascii="Arial" w:hAnsi="Arial" w:cs="Arial"/>
                <w:sz w:val="20"/>
                <w:szCs w:val="20"/>
              </w:rPr>
            </w:pPr>
            <w:r w:rsidRPr="00FD09BF">
              <w:rPr>
                <w:rFonts w:ascii="Arial" w:hAnsi="Arial" w:cs="Arial"/>
                <w:sz w:val="20"/>
                <w:szCs w:val="20"/>
              </w:rPr>
              <w:t>- - Dây</w:t>
            </w:r>
          </w:p>
        </w:tc>
        <w:tc>
          <w:tcPr>
            <w:tcW w:w="1161" w:type="pct"/>
          </w:tcPr>
          <w:p w14:paraId="3FA8460C"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37E6AF4E" w14:textId="77777777" w:rsidTr="00DC764E">
        <w:tc>
          <w:tcPr>
            <w:tcW w:w="628" w:type="pct"/>
            <w:gridSpan w:val="2"/>
          </w:tcPr>
          <w:p w14:paraId="0E4D6964" w14:textId="77777777" w:rsidR="00EA4B3C" w:rsidRPr="00FD09BF" w:rsidRDefault="00EA4B3C" w:rsidP="00EF3EA4">
            <w:pPr>
              <w:rPr>
                <w:rFonts w:ascii="Arial" w:hAnsi="Arial" w:cs="Arial"/>
                <w:sz w:val="20"/>
                <w:szCs w:val="20"/>
              </w:rPr>
            </w:pPr>
            <w:r w:rsidRPr="00FD09BF">
              <w:rPr>
                <w:rFonts w:ascii="Arial" w:hAnsi="Arial" w:cs="Arial"/>
                <w:sz w:val="20"/>
                <w:szCs w:val="20"/>
              </w:rPr>
              <w:t>8101.97</w:t>
            </w:r>
          </w:p>
        </w:tc>
        <w:tc>
          <w:tcPr>
            <w:tcW w:w="3211" w:type="pct"/>
          </w:tcPr>
          <w:p w14:paraId="4AD0D5B4" w14:textId="77777777" w:rsidR="00EA4B3C" w:rsidRPr="00FD09BF" w:rsidRDefault="00EA4B3C" w:rsidP="00EF3EA4">
            <w:pPr>
              <w:rPr>
                <w:rFonts w:ascii="Arial" w:hAnsi="Arial" w:cs="Arial"/>
                <w:sz w:val="20"/>
                <w:szCs w:val="20"/>
              </w:rPr>
            </w:pPr>
            <w:r w:rsidRPr="00FD09BF">
              <w:rPr>
                <w:rFonts w:ascii="Arial" w:hAnsi="Arial" w:cs="Arial"/>
                <w:sz w:val="20"/>
                <w:szCs w:val="20"/>
              </w:rPr>
              <w:t>- - Phế liệu và mảnh vụn</w:t>
            </w:r>
          </w:p>
        </w:tc>
        <w:tc>
          <w:tcPr>
            <w:tcW w:w="1161" w:type="pct"/>
          </w:tcPr>
          <w:p w14:paraId="48A332F5"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231E3238" w14:textId="77777777" w:rsidTr="00DC764E">
        <w:tc>
          <w:tcPr>
            <w:tcW w:w="628" w:type="pct"/>
            <w:gridSpan w:val="2"/>
          </w:tcPr>
          <w:p w14:paraId="27E0160F" w14:textId="77777777" w:rsidR="00EA4B3C" w:rsidRPr="00FD09BF" w:rsidRDefault="00EA4B3C" w:rsidP="00EF3EA4">
            <w:pPr>
              <w:rPr>
                <w:rFonts w:ascii="Arial" w:hAnsi="Arial" w:cs="Arial"/>
                <w:sz w:val="20"/>
                <w:szCs w:val="20"/>
              </w:rPr>
            </w:pPr>
            <w:r w:rsidRPr="00FD09BF">
              <w:rPr>
                <w:rFonts w:ascii="Arial" w:hAnsi="Arial" w:cs="Arial"/>
                <w:sz w:val="20"/>
                <w:szCs w:val="20"/>
              </w:rPr>
              <w:t>8101.99</w:t>
            </w:r>
          </w:p>
        </w:tc>
        <w:tc>
          <w:tcPr>
            <w:tcW w:w="3211" w:type="pct"/>
          </w:tcPr>
          <w:p w14:paraId="5ABB054E"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tcPr>
          <w:p w14:paraId="53C76298"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39024967" w14:textId="77777777" w:rsidTr="00DC764E">
        <w:tc>
          <w:tcPr>
            <w:tcW w:w="628" w:type="pct"/>
            <w:gridSpan w:val="2"/>
          </w:tcPr>
          <w:p w14:paraId="58794F61"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81.02</w:t>
            </w:r>
          </w:p>
        </w:tc>
        <w:tc>
          <w:tcPr>
            <w:tcW w:w="3211" w:type="pct"/>
          </w:tcPr>
          <w:p w14:paraId="40E72F8E"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Molypđen và các sản phẩm làm từ molypđen, kể cả phế liệu và mảnh vụn.</w:t>
            </w:r>
          </w:p>
        </w:tc>
        <w:tc>
          <w:tcPr>
            <w:tcW w:w="1161" w:type="pct"/>
          </w:tcPr>
          <w:p w14:paraId="001822F9"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0A56ECD2" w14:textId="77777777" w:rsidTr="00DC764E">
        <w:tc>
          <w:tcPr>
            <w:tcW w:w="628" w:type="pct"/>
            <w:gridSpan w:val="2"/>
          </w:tcPr>
          <w:p w14:paraId="27C6CEEF"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8102.10</w:t>
            </w:r>
          </w:p>
        </w:tc>
        <w:tc>
          <w:tcPr>
            <w:tcW w:w="3211" w:type="pct"/>
          </w:tcPr>
          <w:p w14:paraId="10FD7820"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Bột</w:t>
            </w:r>
          </w:p>
        </w:tc>
        <w:tc>
          <w:tcPr>
            <w:tcW w:w="1161" w:type="pct"/>
          </w:tcPr>
          <w:p w14:paraId="66F61A2C"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LVC 30% hoặc CTSH</w:t>
            </w:r>
          </w:p>
        </w:tc>
      </w:tr>
      <w:tr w:rsidR="00EA4B3C" w:rsidRPr="00FD09BF" w14:paraId="4E33273D" w14:textId="77777777" w:rsidTr="00DC764E">
        <w:tc>
          <w:tcPr>
            <w:tcW w:w="628" w:type="pct"/>
            <w:gridSpan w:val="2"/>
          </w:tcPr>
          <w:p w14:paraId="43C7D7CE"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11" w:type="pct"/>
          </w:tcPr>
          <w:p w14:paraId="64AED76B" w14:textId="77777777" w:rsidR="00EA4B3C" w:rsidRPr="00FD09BF" w:rsidRDefault="00EA4B3C" w:rsidP="00EF3EA4">
            <w:pPr>
              <w:rPr>
                <w:rFonts w:ascii="Arial" w:hAnsi="Arial" w:cs="Arial"/>
                <w:sz w:val="20"/>
                <w:szCs w:val="20"/>
              </w:rPr>
            </w:pPr>
            <w:r w:rsidRPr="00FD09BF">
              <w:rPr>
                <w:rFonts w:ascii="Arial" w:hAnsi="Arial" w:cs="Arial"/>
                <w:sz w:val="20"/>
                <w:szCs w:val="20"/>
              </w:rPr>
              <w:t>- Loại khác:</w:t>
            </w:r>
          </w:p>
        </w:tc>
        <w:tc>
          <w:tcPr>
            <w:tcW w:w="1161" w:type="pct"/>
          </w:tcPr>
          <w:p w14:paraId="228B1F0E"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6BD0CBDC" w14:textId="77777777" w:rsidTr="00DC764E">
        <w:tc>
          <w:tcPr>
            <w:tcW w:w="628" w:type="pct"/>
            <w:gridSpan w:val="2"/>
          </w:tcPr>
          <w:p w14:paraId="1B75301F" w14:textId="77777777" w:rsidR="00EA4B3C" w:rsidRPr="00FD09BF" w:rsidRDefault="00EA4B3C" w:rsidP="00EF3EA4">
            <w:pPr>
              <w:rPr>
                <w:rFonts w:ascii="Arial" w:hAnsi="Arial" w:cs="Arial"/>
                <w:sz w:val="20"/>
                <w:szCs w:val="20"/>
              </w:rPr>
            </w:pPr>
            <w:r w:rsidRPr="00FD09BF">
              <w:rPr>
                <w:rFonts w:ascii="Arial" w:hAnsi="Arial" w:cs="Arial"/>
                <w:sz w:val="20"/>
                <w:szCs w:val="20"/>
              </w:rPr>
              <w:t>8102.94</w:t>
            </w:r>
          </w:p>
        </w:tc>
        <w:tc>
          <w:tcPr>
            <w:tcW w:w="3211" w:type="pct"/>
          </w:tcPr>
          <w:p w14:paraId="79C3CA62" w14:textId="77777777" w:rsidR="00EA4B3C" w:rsidRPr="00FD09BF" w:rsidRDefault="00EA4B3C" w:rsidP="00EF3EA4">
            <w:pPr>
              <w:rPr>
                <w:rFonts w:ascii="Arial" w:hAnsi="Arial" w:cs="Arial"/>
                <w:sz w:val="20"/>
                <w:szCs w:val="20"/>
              </w:rPr>
            </w:pPr>
            <w:r w:rsidRPr="00FD09BF">
              <w:rPr>
                <w:rFonts w:ascii="Arial" w:hAnsi="Arial" w:cs="Arial"/>
                <w:sz w:val="20"/>
                <w:szCs w:val="20"/>
              </w:rPr>
              <w:t>- - Molypđen chưa gia công, kể cả thanh và que thu được từ quá trình thiêu kết</w:t>
            </w:r>
          </w:p>
        </w:tc>
        <w:tc>
          <w:tcPr>
            <w:tcW w:w="1161" w:type="pct"/>
          </w:tcPr>
          <w:p w14:paraId="6738097C"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799189E1" w14:textId="77777777" w:rsidTr="00DC764E">
        <w:tc>
          <w:tcPr>
            <w:tcW w:w="628" w:type="pct"/>
            <w:gridSpan w:val="2"/>
          </w:tcPr>
          <w:p w14:paraId="4429B3C1" w14:textId="77777777" w:rsidR="00EA4B3C" w:rsidRPr="00FD09BF" w:rsidRDefault="00EA4B3C" w:rsidP="00EF3EA4">
            <w:pPr>
              <w:rPr>
                <w:rFonts w:ascii="Arial" w:hAnsi="Arial" w:cs="Arial"/>
                <w:sz w:val="20"/>
                <w:szCs w:val="20"/>
              </w:rPr>
            </w:pPr>
            <w:r w:rsidRPr="00FD09BF">
              <w:rPr>
                <w:rFonts w:ascii="Arial" w:hAnsi="Arial" w:cs="Arial"/>
                <w:sz w:val="20"/>
                <w:szCs w:val="20"/>
              </w:rPr>
              <w:t>8102.95</w:t>
            </w:r>
          </w:p>
        </w:tc>
        <w:tc>
          <w:tcPr>
            <w:tcW w:w="3211" w:type="pct"/>
          </w:tcPr>
          <w:p w14:paraId="0EE1BE45" w14:textId="77777777" w:rsidR="00EA4B3C" w:rsidRPr="00FD09BF" w:rsidRDefault="00EA4B3C" w:rsidP="00EF3EA4">
            <w:pPr>
              <w:rPr>
                <w:rFonts w:ascii="Arial" w:hAnsi="Arial" w:cs="Arial"/>
                <w:sz w:val="20"/>
                <w:szCs w:val="20"/>
              </w:rPr>
            </w:pPr>
            <w:r w:rsidRPr="00FD09BF">
              <w:rPr>
                <w:rFonts w:ascii="Arial" w:hAnsi="Arial" w:cs="Arial"/>
                <w:sz w:val="20"/>
                <w:szCs w:val="20"/>
              </w:rPr>
              <w:t>- - Thanh và que, trừ các loại thu được từ quá trình thiêu kết, dạng hình, tấm, lá, dải và lá mỏng</w:t>
            </w:r>
          </w:p>
        </w:tc>
        <w:tc>
          <w:tcPr>
            <w:tcW w:w="1161" w:type="pct"/>
          </w:tcPr>
          <w:p w14:paraId="054D17AA"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45472DCD" w14:textId="77777777" w:rsidTr="00DC764E">
        <w:tc>
          <w:tcPr>
            <w:tcW w:w="628" w:type="pct"/>
            <w:gridSpan w:val="2"/>
          </w:tcPr>
          <w:p w14:paraId="5F63749F" w14:textId="77777777" w:rsidR="00EA4B3C" w:rsidRPr="00FD09BF" w:rsidRDefault="00EA4B3C" w:rsidP="00EF3EA4">
            <w:pPr>
              <w:rPr>
                <w:rFonts w:ascii="Arial" w:hAnsi="Arial" w:cs="Arial"/>
                <w:sz w:val="20"/>
                <w:szCs w:val="20"/>
              </w:rPr>
            </w:pPr>
            <w:r w:rsidRPr="00FD09BF">
              <w:rPr>
                <w:rFonts w:ascii="Arial" w:hAnsi="Arial" w:cs="Arial"/>
                <w:sz w:val="20"/>
                <w:szCs w:val="20"/>
              </w:rPr>
              <w:t>8102.96</w:t>
            </w:r>
          </w:p>
        </w:tc>
        <w:tc>
          <w:tcPr>
            <w:tcW w:w="3211" w:type="pct"/>
          </w:tcPr>
          <w:p w14:paraId="057DE995" w14:textId="77777777" w:rsidR="00EA4B3C" w:rsidRPr="00FD09BF" w:rsidRDefault="00EA4B3C" w:rsidP="00EF3EA4">
            <w:pPr>
              <w:rPr>
                <w:rFonts w:ascii="Arial" w:hAnsi="Arial" w:cs="Arial"/>
                <w:sz w:val="20"/>
                <w:szCs w:val="20"/>
              </w:rPr>
            </w:pPr>
            <w:r w:rsidRPr="00FD09BF">
              <w:rPr>
                <w:rFonts w:ascii="Arial" w:hAnsi="Arial" w:cs="Arial"/>
                <w:sz w:val="20"/>
                <w:szCs w:val="20"/>
              </w:rPr>
              <w:t>- - Dây</w:t>
            </w:r>
          </w:p>
        </w:tc>
        <w:tc>
          <w:tcPr>
            <w:tcW w:w="1161" w:type="pct"/>
          </w:tcPr>
          <w:p w14:paraId="4A76A93C"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665BD1DC" w14:textId="77777777" w:rsidTr="00DC764E">
        <w:tc>
          <w:tcPr>
            <w:tcW w:w="628" w:type="pct"/>
            <w:gridSpan w:val="2"/>
          </w:tcPr>
          <w:p w14:paraId="56B4E47E" w14:textId="77777777" w:rsidR="00EA4B3C" w:rsidRPr="00FD09BF" w:rsidRDefault="00EA4B3C" w:rsidP="00EF3EA4">
            <w:pPr>
              <w:rPr>
                <w:rFonts w:ascii="Arial" w:hAnsi="Arial" w:cs="Arial"/>
                <w:sz w:val="20"/>
                <w:szCs w:val="20"/>
              </w:rPr>
            </w:pPr>
            <w:r w:rsidRPr="00FD09BF">
              <w:rPr>
                <w:rFonts w:ascii="Arial" w:hAnsi="Arial" w:cs="Arial"/>
                <w:sz w:val="20"/>
                <w:szCs w:val="20"/>
              </w:rPr>
              <w:t>8102.97</w:t>
            </w:r>
          </w:p>
        </w:tc>
        <w:tc>
          <w:tcPr>
            <w:tcW w:w="3211" w:type="pct"/>
          </w:tcPr>
          <w:p w14:paraId="74AE9980" w14:textId="77777777" w:rsidR="00EA4B3C" w:rsidRPr="00FD09BF" w:rsidRDefault="00EA4B3C" w:rsidP="00EF3EA4">
            <w:pPr>
              <w:rPr>
                <w:rFonts w:ascii="Arial" w:hAnsi="Arial" w:cs="Arial"/>
                <w:sz w:val="20"/>
                <w:szCs w:val="20"/>
              </w:rPr>
            </w:pPr>
            <w:r w:rsidRPr="00FD09BF">
              <w:rPr>
                <w:rFonts w:ascii="Arial" w:hAnsi="Arial" w:cs="Arial"/>
                <w:sz w:val="20"/>
                <w:szCs w:val="20"/>
              </w:rPr>
              <w:t>- - Phế liệu và mảnh vụn</w:t>
            </w:r>
          </w:p>
        </w:tc>
        <w:tc>
          <w:tcPr>
            <w:tcW w:w="1161" w:type="pct"/>
          </w:tcPr>
          <w:p w14:paraId="6943BAA2"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22174194" w14:textId="77777777" w:rsidTr="00DC764E">
        <w:tc>
          <w:tcPr>
            <w:tcW w:w="628" w:type="pct"/>
            <w:gridSpan w:val="2"/>
          </w:tcPr>
          <w:p w14:paraId="6B8ECC2C" w14:textId="77777777" w:rsidR="00EA4B3C" w:rsidRPr="00FD09BF" w:rsidRDefault="00EA4B3C" w:rsidP="00EF3EA4">
            <w:pPr>
              <w:rPr>
                <w:rFonts w:ascii="Arial" w:hAnsi="Arial" w:cs="Arial"/>
                <w:sz w:val="20"/>
                <w:szCs w:val="20"/>
              </w:rPr>
            </w:pPr>
            <w:r w:rsidRPr="00FD09BF">
              <w:rPr>
                <w:rFonts w:ascii="Arial" w:hAnsi="Arial" w:cs="Arial"/>
                <w:sz w:val="20"/>
                <w:szCs w:val="20"/>
              </w:rPr>
              <w:t>8102.99</w:t>
            </w:r>
          </w:p>
        </w:tc>
        <w:tc>
          <w:tcPr>
            <w:tcW w:w="3211" w:type="pct"/>
          </w:tcPr>
          <w:p w14:paraId="603B995C"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tcPr>
          <w:p w14:paraId="6977557B"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1A65EC4A" w14:textId="77777777" w:rsidTr="00DC764E">
        <w:tc>
          <w:tcPr>
            <w:tcW w:w="628" w:type="pct"/>
            <w:gridSpan w:val="2"/>
          </w:tcPr>
          <w:p w14:paraId="713B81D6"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81.03</w:t>
            </w:r>
          </w:p>
        </w:tc>
        <w:tc>
          <w:tcPr>
            <w:tcW w:w="3211" w:type="pct"/>
          </w:tcPr>
          <w:p w14:paraId="12F0DBFE"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Tantan và các sản phẩm làm từ tantan, kể cả phế liệu và mảnh vụn.</w:t>
            </w:r>
          </w:p>
        </w:tc>
        <w:tc>
          <w:tcPr>
            <w:tcW w:w="1161" w:type="pct"/>
          </w:tcPr>
          <w:p w14:paraId="3D344C75"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30839C9D" w14:textId="77777777" w:rsidTr="00DC764E">
        <w:tc>
          <w:tcPr>
            <w:tcW w:w="628" w:type="pct"/>
            <w:gridSpan w:val="2"/>
          </w:tcPr>
          <w:p w14:paraId="532686CF" w14:textId="77777777" w:rsidR="00EA4B3C" w:rsidRPr="00FD09BF" w:rsidRDefault="00EA4B3C" w:rsidP="00EF3EA4">
            <w:pPr>
              <w:rPr>
                <w:rFonts w:ascii="Arial" w:hAnsi="Arial" w:cs="Arial"/>
                <w:sz w:val="20"/>
                <w:szCs w:val="20"/>
              </w:rPr>
            </w:pPr>
            <w:r w:rsidRPr="00FD09BF">
              <w:rPr>
                <w:rFonts w:ascii="Arial" w:hAnsi="Arial" w:cs="Arial"/>
                <w:sz w:val="20"/>
                <w:szCs w:val="20"/>
              </w:rPr>
              <w:t>8103.20</w:t>
            </w:r>
          </w:p>
        </w:tc>
        <w:tc>
          <w:tcPr>
            <w:tcW w:w="3211" w:type="pct"/>
          </w:tcPr>
          <w:p w14:paraId="080E8852" w14:textId="77777777" w:rsidR="00EA4B3C" w:rsidRPr="00FD09BF" w:rsidRDefault="00EA4B3C" w:rsidP="00EF3EA4">
            <w:pPr>
              <w:rPr>
                <w:rFonts w:ascii="Arial" w:hAnsi="Arial" w:cs="Arial"/>
                <w:sz w:val="20"/>
                <w:szCs w:val="20"/>
              </w:rPr>
            </w:pPr>
            <w:r w:rsidRPr="00FD09BF">
              <w:rPr>
                <w:rFonts w:ascii="Arial" w:hAnsi="Arial" w:cs="Arial"/>
                <w:sz w:val="20"/>
                <w:szCs w:val="20"/>
              </w:rPr>
              <w:t>- Tantan chưa gia công, kể cả thanh và que thu được từ quá trình thiêu kết; bột</w:t>
            </w:r>
          </w:p>
        </w:tc>
        <w:tc>
          <w:tcPr>
            <w:tcW w:w="1161" w:type="pct"/>
          </w:tcPr>
          <w:p w14:paraId="30907274"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3BEDA47E" w14:textId="77777777" w:rsidTr="00DC764E">
        <w:tc>
          <w:tcPr>
            <w:tcW w:w="628" w:type="pct"/>
            <w:gridSpan w:val="2"/>
          </w:tcPr>
          <w:p w14:paraId="441C1005" w14:textId="77777777" w:rsidR="00EA4B3C" w:rsidRPr="00FD09BF" w:rsidRDefault="00EA4B3C" w:rsidP="00EF3EA4">
            <w:pPr>
              <w:rPr>
                <w:rFonts w:ascii="Arial" w:hAnsi="Arial" w:cs="Arial"/>
                <w:sz w:val="20"/>
                <w:szCs w:val="20"/>
              </w:rPr>
            </w:pPr>
            <w:r w:rsidRPr="00FD09BF">
              <w:rPr>
                <w:rFonts w:ascii="Arial" w:hAnsi="Arial" w:cs="Arial"/>
                <w:sz w:val="20"/>
                <w:szCs w:val="20"/>
              </w:rPr>
              <w:t>8103.30</w:t>
            </w:r>
          </w:p>
        </w:tc>
        <w:tc>
          <w:tcPr>
            <w:tcW w:w="3211" w:type="pct"/>
          </w:tcPr>
          <w:p w14:paraId="039F799F" w14:textId="77777777" w:rsidR="00EA4B3C" w:rsidRPr="00FD09BF" w:rsidRDefault="00EA4B3C" w:rsidP="00EF3EA4">
            <w:pPr>
              <w:rPr>
                <w:rFonts w:ascii="Arial" w:hAnsi="Arial" w:cs="Arial"/>
                <w:sz w:val="20"/>
                <w:szCs w:val="20"/>
              </w:rPr>
            </w:pPr>
            <w:r w:rsidRPr="00FD09BF">
              <w:rPr>
                <w:rFonts w:ascii="Arial" w:hAnsi="Arial" w:cs="Arial"/>
                <w:sz w:val="20"/>
                <w:szCs w:val="20"/>
              </w:rPr>
              <w:t>- Phế liệu và mảnh vụn</w:t>
            </w:r>
          </w:p>
        </w:tc>
        <w:tc>
          <w:tcPr>
            <w:tcW w:w="1161" w:type="pct"/>
          </w:tcPr>
          <w:p w14:paraId="18096829"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38C8BA8D" w14:textId="77777777" w:rsidTr="00DC764E">
        <w:tc>
          <w:tcPr>
            <w:tcW w:w="628" w:type="pct"/>
            <w:gridSpan w:val="2"/>
          </w:tcPr>
          <w:p w14:paraId="26CC4713" w14:textId="77777777" w:rsidR="00EA4B3C" w:rsidRPr="00FD09BF" w:rsidRDefault="00EA4B3C" w:rsidP="00EF3EA4">
            <w:pPr>
              <w:rPr>
                <w:rFonts w:ascii="Arial" w:hAnsi="Arial" w:cs="Arial"/>
                <w:sz w:val="20"/>
                <w:szCs w:val="20"/>
              </w:rPr>
            </w:pPr>
          </w:p>
        </w:tc>
        <w:tc>
          <w:tcPr>
            <w:tcW w:w="3211" w:type="pct"/>
          </w:tcPr>
          <w:p w14:paraId="05CF5A74" w14:textId="77777777" w:rsidR="00EA4B3C" w:rsidRPr="00FD09BF" w:rsidRDefault="00EA4B3C" w:rsidP="00EF3EA4">
            <w:pPr>
              <w:rPr>
                <w:rFonts w:ascii="Arial" w:hAnsi="Arial" w:cs="Arial"/>
                <w:sz w:val="20"/>
                <w:szCs w:val="20"/>
              </w:rPr>
            </w:pPr>
            <w:r w:rsidRPr="00FD09BF">
              <w:rPr>
                <w:rFonts w:ascii="Arial" w:hAnsi="Arial" w:cs="Arial"/>
                <w:sz w:val="20"/>
                <w:szCs w:val="20"/>
              </w:rPr>
              <w:t>- Loại khác:</w:t>
            </w:r>
          </w:p>
        </w:tc>
        <w:tc>
          <w:tcPr>
            <w:tcW w:w="1161" w:type="pct"/>
          </w:tcPr>
          <w:p w14:paraId="7ECDD09B" w14:textId="77777777" w:rsidR="00EA4B3C" w:rsidRPr="00FD09BF" w:rsidRDefault="00EA4B3C" w:rsidP="00EF3EA4">
            <w:pPr>
              <w:rPr>
                <w:rFonts w:ascii="Arial" w:hAnsi="Arial" w:cs="Arial"/>
                <w:sz w:val="20"/>
                <w:szCs w:val="20"/>
              </w:rPr>
            </w:pPr>
          </w:p>
        </w:tc>
      </w:tr>
      <w:tr w:rsidR="00EA4B3C" w:rsidRPr="00FD09BF" w14:paraId="2261C775" w14:textId="77777777" w:rsidTr="00DC764E">
        <w:tc>
          <w:tcPr>
            <w:tcW w:w="628" w:type="pct"/>
            <w:gridSpan w:val="2"/>
          </w:tcPr>
          <w:p w14:paraId="07A990F6" w14:textId="77777777" w:rsidR="00EA4B3C" w:rsidRPr="00FD09BF" w:rsidRDefault="00EA4B3C" w:rsidP="00EF3EA4">
            <w:pPr>
              <w:rPr>
                <w:rFonts w:ascii="Arial" w:hAnsi="Arial" w:cs="Arial"/>
                <w:sz w:val="20"/>
                <w:szCs w:val="20"/>
              </w:rPr>
            </w:pPr>
            <w:r w:rsidRPr="00FD09BF">
              <w:rPr>
                <w:rFonts w:ascii="Arial" w:hAnsi="Arial" w:cs="Arial"/>
                <w:sz w:val="20"/>
                <w:szCs w:val="20"/>
              </w:rPr>
              <w:t>8103.91</w:t>
            </w:r>
          </w:p>
        </w:tc>
        <w:tc>
          <w:tcPr>
            <w:tcW w:w="3211" w:type="pct"/>
          </w:tcPr>
          <w:p w14:paraId="0F2AE9C3" w14:textId="77777777" w:rsidR="00EA4B3C" w:rsidRPr="00FD09BF" w:rsidRDefault="00EA4B3C" w:rsidP="00EF3EA4">
            <w:pPr>
              <w:rPr>
                <w:rFonts w:ascii="Arial" w:hAnsi="Arial" w:cs="Arial"/>
                <w:sz w:val="20"/>
                <w:szCs w:val="20"/>
              </w:rPr>
            </w:pPr>
            <w:r w:rsidRPr="00FD09BF">
              <w:rPr>
                <w:rFonts w:ascii="Arial" w:hAnsi="Arial" w:cs="Arial"/>
                <w:sz w:val="20"/>
                <w:szCs w:val="20"/>
              </w:rPr>
              <w:t>- - Chén nung (crucible)</w:t>
            </w:r>
          </w:p>
        </w:tc>
        <w:tc>
          <w:tcPr>
            <w:tcW w:w="1161" w:type="pct"/>
          </w:tcPr>
          <w:p w14:paraId="7C56A0BF"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248FCFB9" w14:textId="77777777" w:rsidTr="00DC764E">
        <w:tc>
          <w:tcPr>
            <w:tcW w:w="628" w:type="pct"/>
            <w:gridSpan w:val="2"/>
          </w:tcPr>
          <w:p w14:paraId="1C2DA7F3"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8103.99</w:t>
            </w:r>
          </w:p>
        </w:tc>
        <w:tc>
          <w:tcPr>
            <w:tcW w:w="3211" w:type="pct"/>
          </w:tcPr>
          <w:p w14:paraId="1E90E3F4"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 Loại khác</w:t>
            </w:r>
          </w:p>
        </w:tc>
        <w:tc>
          <w:tcPr>
            <w:tcW w:w="1161" w:type="pct"/>
          </w:tcPr>
          <w:p w14:paraId="3785D6D7"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LVC 30% hoặc CTSH</w:t>
            </w:r>
          </w:p>
        </w:tc>
      </w:tr>
      <w:tr w:rsidR="00EA4B3C" w:rsidRPr="00FD09BF" w14:paraId="69C4EB29" w14:textId="77777777" w:rsidTr="00DC764E">
        <w:tc>
          <w:tcPr>
            <w:tcW w:w="628" w:type="pct"/>
            <w:gridSpan w:val="2"/>
          </w:tcPr>
          <w:p w14:paraId="3C20A8F9"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81.04</w:t>
            </w:r>
          </w:p>
        </w:tc>
        <w:tc>
          <w:tcPr>
            <w:tcW w:w="3211" w:type="pct"/>
          </w:tcPr>
          <w:p w14:paraId="4BFF3E36"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Magiê và các sản phẩm của magiê, kể cả phế liệu và mảnh vụn.</w:t>
            </w:r>
          </w:p>
        </w:tc>
        <w:tc>
          <w:tcPr>
            <w:tcW w:w="1161" w:type="pct"/>
          </w:tcPr>
          <w:p w14:paraId="1A026AB9"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13FC0A3B" w14:textId="77777777" w:rsidTr="00DC764E">
        <w:tc>
          <w:tcPr>
            <w:tcW w:w="628" w:type="pct"/>
            <w:gridSpan w:val="2"/>
          </w:tcPr>
          <w:p w14:paraId="427E6753"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11" w:type="pct"/>
          </w:tcPr>
          <w:p w14:paraId="064EB66B" w14:textId="77777777" w:rsidR="00EA4B3C" w:rsidRPr="00FD09BF" w:rsidRDefault="00EA4B3C" w:rsidP="00EF3EA4">
            <w:pPr>
              <w:rPr>
                <w:rFonts w:ascii="Arial" w:hAnsi="Arial" w:cs="Arial"/>
                <w:sz w:val="20"/>
                <w:szCs w:val="20"/>
              </w:rPr>
            </w:pPr>
            <w:r w:rsidRPr="00FD09BF">
              <w:rPr>
                <w:rFonts w:ascii="Arial" w:hAnsi="Arial" w:cs="Arial"/>
                <w:sz w:val="20"/>
                <w:szCs w:val="20"/>
              </w:rPr>
              <w:t>- Magiê chưa gia công:</w:t>
            </w:r>
          </w:p>
        </w:tc>
        <w:tc>
          <w:tcPr>
            <w:tcW w:w="1161" w:type="pct"/>
          </w:tcPr>
          <w:p w14:paraId="14B8E37E"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4F1157FC" w14:textId="77777777" w:rsidTr="00DC764E">
        <w:tc>
          <w:tcPr>
            <w:tcW w:w="628" w:type="pct"/>
            <w:gridSpan w:val="2"/>
          </w:tcPr>
          <w:p w14:paraId="4721286A" w14:textId="77777777" w:rsidR="00EA4B3C" w:rsidRPr="00FD09BF" w:rsidRDefault="00EA4B3C" w:rsidP="00EF3EA4">
            <w:pPr>
              <w:rPr>
                <w:rFonts w:ascii="Arial" w:hAnsi="Arial" w:cs="Arial"/>
                <w:sz w:val="20"/>
                <w:szCs w:val="20"/>
              </w:rPr>
            </w:pPr>
            <w:r w:rsidRPr="00FD09BF">
              <w:rPr>
                <w:rFonts w:ascii="Arial" w:hAnsi="Arial" w:cs="Arial"/>
                <w:sz w:val="20"/>
                <w:szCs w:val="20"/>
              </w:rPr>
              <w:t>8104.11</w:t>
            </w:r>
          </w:p>
        </w:tc>
        <w:tc>
          <w:tcPr>
            <w:tcW w:w="3211" w:type="pct"/>
          </w:tcPr>
          <w:p w14:paraId="5E184013" w14:textId="77777777" w:rsidR="00EA4B3C" w:rsidRPr="00FD09BF" w:rsidRDefault="00EA4B3C" w:rsidP="00EF3EA4">
            <w:pPr>
              <w:rPr>
                <w:rFonts w:ascii="Arial" w:hAnsi="Arial" w:cs="Arial"/>
                <w:sz w:val="20"/>
                <w:szCs w:val="20"/>
              </w:rPr>
            </w:pPr>
            <w:r w:rsidRPr="00FD09BF">
              <w:rPr>
                <w:rFonts w:ascii="Arial" w:hAnsi="Arial" w:cs="Arial"/>
                <w:sz w:val="20"/>
                <w:szCs w:val="20"/>
              </w:rPr>
              <w:t>- - Có chứa hàm lượng magiê ít nhất 99,8% tính theo khối lượng</w:t>
            </w:r>
          </w:p>
        </w:tc>
        <w:tc>
          <w:tcPr>
            <w:tcW w:w="1161" w:type="pct"/>
          </w:tcPr>
          <w:p w14:paraId="635F0360"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1A583C23" w14:textId="77777777" w:rsidTr="00DC764E">
        <w:tc>
          <w:tcPr>
            <w:tcW w:w="628" w:type="pct"/>
            <w:gridSpan w:val="2"/>
          </w:tcPr>
          <w:p w14:paraId="67693DC7" w14:textId="77777777" w:rsidR="00EA4B3C" w:rsidRPr="00FD09BF" w:rsidRDefault="00EA4B3C" w:rsidP="00EF3EA4">
            <w:pPr>
              <w:rPr>
                <w:rFonts w:ascii="Arial" w:hAnsi="Arial" w:cs="Arial"/>
                <w:sz w:val="20"/>
                <w:szCs w:val="20"/>
              </w:rPr>
            </w:pPr>
            <w:r w:rsidRPr="00FD09BF">
              <w:rPr>
                <w:rFonts w:ascii="Arial" w:hAnsi="Arial" w:cs="Arial"/>
                <w:sz w:val="20"/>
                <w:szCs w:val="20"/>
              </w:rPr>
              <w:t>8104.19</w:t>
            </w:r>
          </w:p>
        </w:tc>
        <w:tc>
          <w:tcPr>
            <w:tcW w:w="3211" w:type="pct"/>
          </w:tcPr>
          <w:p w14:paraId="4B73F653"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tcPr>
          <w:p w14:paraId="3ABDB1BC"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76E0FCFD" w14:textId="77777777" w:rsidTr="00DC764E">
        <w:tc>
          <w:tcPr>
            <w:tcW w:w="628" w:type="pct"/>
            <w:gridSpan w:val="2"/>
          </w:tcPr>
          <w:p w14:paraId="4607BF17" w14:textId="77777777" w:rsidR="00EA4B3C" w:rsidRPr="00FD09BF" w:rsidRDefault="00EA4B3C" w:rsidP="00EF3EA4">
            <w:pPr>
              <w:rPr>
                <w:rFonts w:ascii="Arial" w:hAnsi="Arial" w:cs="Arial"/>
                <w:sz w:val="20"/>
                <w:szCs w:val="20"/>
              </w:rPr>
            </w:pPr>
            <w:r w:rsidRPr="00FD09BF">
              <w:rPr>
                <w:rFonts w:ascii="Arial" w:hAnsi="Arial" w:cs="Arial"/>
                <w:sz w:val="20"/>
                <w:szCs w:val="20"/>
              </w:rPr>
              <w:t>8104.20</w:t>
            </w:r>
          </w:p>
        </w:tc>
        <w:tc>
          <w:tcPr>
            <w:tcW w:w="3211" w:type="pct"/>
          </w:tcPr>
          <w:p w14:paraId="323AADEC" w14:textId="77777777" w:rsidR="00EA4B3C" w:rsidRPr="00FD09BF" w:rsidRDefault="00EA4B3C" w:rsidP="00EF3EA4">
            <w:pPr>
              <w:rPr>
                <w:rFonts w:ascii="Arial" w:hAnsi="Arial" w:cs="Arial"/>
                <w:sz w:val="20"/>
                <w:szCs w:val="20"/>
              </w:rPr>
            </w:pPr>
            <w:r w:rsidRPr="00FD09BF">
              <w:rPr>
                <w:rFonts w:ascii="Arial" w:hAnsi="Arial" w:cs="Arial"/>
                <w:sz w:val="20"/>
                <w:szCs w:val="20"/>
              </w:rPr>
              <w:t>- Phế liệu và mảnh vụn</w:t>
            </w:r>
          </w:p>
        </w:tc>
        <w:tc>
          <w:tcPr>
            <w:tcW w:w="1161" w:type="pct"/>
          </w:tcPr>
          <w:p w14:paraId="102F050A"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60C66B8B" w14:textId="77777777" w:rsidTr="00DC764E">
        <w:tc>
          <w:tcPr>
            <w:tcW w:w="628" w:type="pct"/>
            <w:gridSpan w:val="2"/>
          </w:tcPr>
          <w:p w14:paraId="30566422" w14:textId="77777777" w:rsidR="00EA4B3C" w:rsidRPr="00FD09BF" w:rsidRDefault="00EA4B3C" w:rsidP="00EF3EA4">
            <w:pPr>
              <w:rPr>
                <w:rFonts w:ascii="Arial" w:hAnsi="Arial" w:cs="Arial"/>
                <w:sz w:val="20"/>
                <w:szCs w:val="20"/>
              </w:rPr>
            </w:pPr>
            <w:r w:rsidRPr="00FD09BF">
              <w:rPr>
                <w:rFonts w:ascii="Arial" w:hAnsi="Arial" w:cs="Arial"/>
                <w:sz w:val="20"/>
                <w:szCs w:val="20"/>
              </w:rPr>
              <w:t>8104.30</w:t>
            </w:r>
          </w:p>
        </w:tc>
        <w:tc>
          <w:tcPr>
            <w:tcW w:w="3211" w:type="pct"/>
          </w:tcPr>
          <w:p w14:paraId="7D4C2751" w14:textId="77777777" w:rsidR="00EA4B3C" w:rsidRPr="00FD09BF" w:rsidRDefault="00EA4B3C" w:rsidP="00EF3EA4">
            <w:pPr>
              <w:rPr>
                <w:rFonts w:ascii="Arial" w:hAnsi="Arial" w:cs="Arial"/>
                <w:sz w:val="20"/>
                <w:szCs w:val="20"/>
              </w:rPr>
            </w:pPr>
            <w:r w:rsidRPr="00FD09BF">
              <w:rPr>
                <w:rFonts w:ascii="Arial" w:hAnsi="Arial" w:cs="Arial"/>
                <w:sz w:val="20"/>
                <w:szCs w:val="20"/>
              </w:rPr>
              <w:t>- Mạt giũa, phoi tiện và hạt, đã được phân loại theo kích cỡ; bột</w:t>
            </w:r>
          </w:p>
        </w:tc>
        <w:tc>
          <w:tcPr>
            <w:tcW w:w="1161" w:type="pct"/>
          </w:tcPr>
          <w:p w14:paraId="6D8D4CC1"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5FEB7255" w14:textId="77777777" w:rsidTr="00DC764E">
        <w:tc>
          <w:tcPr>
            <w:tcW w:w="628" w:type="pct"/>
            <w:gridSpan w:val="2"/>
          </w:tcPr>
          <w:p w14:paraId="37188ED6" w14:textId="77777777" w:rsidR="00EA4B3C" w:rsidRPr="00FD09BF" w:rsidRDefault="00EA4B3C" w:rsidP="00EF3EA4">
            <w:pPr>
              <w:rPr>
                <w:rFonts w:ascii="Arial" w:hAnsi="Arial" w:cs="Arial"/>
                <w:sz w:val="20"/>
                <w:szCs w:val="20"/>
              </w:rPr>
            </w:pPr>
            <w:r w:rsidRPr="00FD09BF">
              <w:rPr>
                <w:rFonts w:ascii="Arial" w:hAnsi="Arial" w:cs="Arial"/>
                <w:sz w:val="20"/>
                <w:szCs w:val="20"/>
              </w:rPr>
              <w:t>8104.90</w:t>
            </w:r>
          </w:p>
        </w:tc>
        <w:tc>
          <w:tcPr>
            <w:tcW w:w="3211" w:type="pct"/>
          </w:tcPr>
          <w:p w14:paraId="442C6B54" w14:textId="77777777" w:rsidR="00EA4B3C" w:rsidRPr="00FD09BF" w:rsidRDefault="00EA4B3C" w:rsidP="00EF3EA4">
            <w:pPr>
              <w:rPr>
                <w:rFonts w:ascii="Arial" w:hAnsi="Arial" w:cs="Arial"/>
                <w:sz w:val="20"/>
                <w:szCs w:val="20"/>
              </w:rPr>
            </w:pPr>
            <w:r w:rsidRPr="00FD09BF">
              <w:rPr>
                <w:rFonts w:ascii="Arial" w:hAnsi="Arial" w:cs="Arial"/>
                <w:sz w:val="20"/>
                <w:szCs w:val="20"/>
              </w:rPr>
              <w:t>- Loại khác</w:t>
            </w:r>
          </w:p>
        </w:tc>
        <w:tc>
          <w:tcPr>
            <w:tcW w:w="1161" w:type="pct"/>
          </w:tcPr>
          <w:p w14:paraId="771E4935"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40CAD1FF" w14:textId="77777777" w:rsidTr="00DC764E">
        <w:tc>
          <w:tcPr>
            <w:tcW w:w="628" w:type="pct"/>
            <w:gridSpan w:val="2"/>
          </w:tcPr>
          <w:p w14:paraId="668E1F49"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81.05</w:t>
            </w:r>
          </w:p>
        </w:tc>
        <w:tc>
          <w:tcPr>
            <w:tcW w:w="3211" w:type="pct"/>
          </w:tcPr>
          <w:p w14:paraId="75532FBF"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Coban sten và các sản phẩm trung gian khác từ luyện coban; coban và các sản phẩm bằng coban, kể cả phế liệu và mảnh vụn.</w:t>
            </w:r>
          </w:p>
        </w:tc>
        <w:tc>
          <w:tcPr>
            <w:tcW w:w="1161" w:type="pct"/>
          </w:tcPr>
          <w:p w14:paraId="135BB8BC"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116B747F" w14:textId="77777777" w:rsidTr="00DC764E">
        <w:tc>
          <w:tcPr>
            <w:tcW w:w="628" w:type="pct"/>
            <w:gridSpan w:val="2"/>
          </w:tcPr>
          <w:p w14:paraId="3FE70B56" w14:textId="77777777" w:rsidR="00EA4B3C" w:rsidRPr="00FD09BF" w:rsidRDefault="00EA4B3C" w:rsidP="00EF3EA4">
            <w:pPr>
              <w:rPr>
                <w:rFonts w:ascii="Arial" w:hAnsi="Arial" w:cs="Arial"/>
                <w:sz w:val="20"/>
                <w:szCs w:val="20"/>
              </w:rPr>
            </w:pPr>
            <w:r w:rsidRPr="00FD09BF">
              <w:rPr>
                <w:rFonts w:ascii="Arial" w:hAnsi="Arial" w:cs="Arial"/>
                <w:sz w:val="20"/>
                <w:szCs w:val="20"/>
              </w:rPr>
              <w:t>8105.20</w:t>
            </w:r>
          </w:p>
        </w:tc>
        <w:tc>
          <w:tcPr>
            <w:tcW w:w="3211" w:type="pct"/>
          </w:tcPr>
          <w:p w14:paraId="1DAACB12" w14:textId="77777777" w:rsidR="00EA4B3C" w:rsidRPr="00FD09BF" w:rsidRDefault="00EA4B3C" w:rsidP="00EF3EA4">
            <w:pPr>
              <w:rPr>
                <w:rFonts w:ascii="Arial" w:hAnsi="Arial" w:cs="Arial"/>
                <w:sz w:val="20"/>
                <w:szCs w:val="20"/>
              </w:rPr>
            </w:pPr>
            <w:r w:rsidRPr="00FD09BF">
              <w:rPr>
                <w:rFonts w:ascii="Arial" w:hAnsi="Arial" w:cs="Arial"/>
                <w:sz w:val="20"/>
                <w:szCs w:val="20"/>
              </w:rPr>
              <w:t>- Coban sten và các sản phẩm trung gian khác từ luyện coban; coban chưa gia công; bột:</w:t>
            </w:r>
          </w:p>
        </w:tc>
        <w:tc>
          <w:tcPr>
            <w:tcW w:w="1161" w:type="pct"/>
          </w:tcPr>
          <w:p w14:paraId="3C3D2970"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656F9530" w14:textId="77777777" w:rsidTr="00DC764E">
        <w:tc>
          <w:tcPr>
            <w:tcW w:w="628" w:type="pct"/>
            <w:gridSpan w:val="2"/>
          </w:tcPr>
          <w:p w14:paraId="6260F890" w14:textId="77777777" w:rsidR="00EA4B3C" w:rsidRPr="00FD09BF" w:rsidRDefault="00EA4B3C" w:rsidP="00EF3EA4">
            <w:pPr>
              <w:rPr>
                <w:rFonts w:ascii="Arial" w:hAnsi="Arial" w:cs="Arial"/>
                <w:sz w:val="20"/>
                <w:szCs w:val="20"/>
              </w:rPr>
            </w:pPr>
            <w:r w:rsidRPr="00FD09BF">
              <w:rPr>
                <w:rFonts w:ascii="Arial" w:hAnsi="Arial" w:cs="Arial"/>
                <w:sz w:val="20"/>
                <w:szCs w:val="20"/>
              </w:rPr>
              <w:t>8105.30</w:t>
            </w:r>
          </w:p>
        </w:tc>
        <w:tc>
          <w:tcPr>
            <w:tcW w:w="3211" w:type="pct"/>
          </w:tcPr>
          <w:p w14:paraId="3D2C90A4" w14:textId="77777777" w:rsidR="00EA4B3C" w:rsidRPr="00FD09BF" w:rsidRDefault="00EA4B3C" w:rsidP="00EF3EA4">
            <w:pPr>
              <w:rPr>
                <w:rFonts w:ascii="Arial" w:hAnsi="Arial" w:cs="Arial"/>
                <w:sz w:val="20"/>
                <w:szCs w:val="20"/>
              </w:rPr>
            </w:pPr>
            <w:r w:rsidRPr="00FD09BF">
              <w:rPr>
                <w:rFonts w:ascii="Arial" w:hAnsi="Arial" w:cs="Arial"/>
                <w:sz w:val="20"/>
                <w:szCs w:val="20"/>
              </w:rPr>
              <w:t>- Phế liệu và mảnh vụn</w:t>
            </w:r>
          </w:p>
        </w:tc>
        <w:tc>
          <w:tcPr>
            <w:tcW w:w="1161" w:type="pct"/>
          </w:tcPr>
          <w:p w14:paraId="71B5C5BB"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6B1437E1" w14:textId="77777777" w:rsidTr="00DC764E">
        <w:tc>
          <w:tcPr>
            <w:tcW w:w="628" w:type="pct"/>
            <w:gridSpan w:val="2"/>
          </w:tcPr>
          <w:p w14:paraId="04BB2ED4" w14:textId="77777777" w:rsidR="00EA4B3C" w:rsidRPr="00FD09BF" w:rsidRDefault="00EA4B3C" w:rsidP="00EF3EA4">
            <w:pPr>
              <w:rPr>
                <w:rFonts w:ascii="Arial" w:hAnsi="Arial" w:cs="Arial"/>
                <w:sz w:val="20"/>
                <w:szCs w:val="20"/>
              </w:rPr>
            </w:pPr>
            <w:r w:rsidRPr="00FD09BF">
              <w:rPr>
                <w:rFonts w:ascii="Arial" w:hAnsi="Arial" w:cs="Arial"/>
                <w:sz w:val="20"/>
                <w:szCs w:val="20"/>
              </w:rPr>
              <w:t>8105.90</w:t>
            </w:r>
          </w:p>
        </w:tc>
        <w:tc>
          <w:tcPr>
            <w:tcW w:w="3211" w:type="pct"/>
          </w:tcPr>
          <w:p w14:paraId="1C002D12" w14:textId="77777777" w:rsidR="00EA4B3C" w:rsidRPr="00FD09BF" w:rsidRDefault="00EA4B3C" w:rsidP="00EF3EA4">
            <w:pPr>
              <w:rPr>
                <w:rFonts w:ascii="Arial" w:hAnsi="Arial" w:cs="Arial"/>
                <w:sz w:val="20"/>
                <w:szCs w:val="20"/>
              </w:rPr>
            </w:pPr>
            <w:r w:rsidRPr="00FD09BF">
              <w:rPr>
                <w:rFonts w:ascii="Arial" w:hAnsi="Arial" w:cs="Arial"/>
                <w:sz w:val="20"/>
                <w:szCs w:val="20"/>
              </w:rPr>
              <w:t>- Loại khác</w:t>
            </w:r>
          </w:p>
        </w:tc>
        <w:tc>
          <w:tcPr>
            <w:tcW w:w="1161" w:type="pct"/>
          </w:tcPr>
          <w:p w14:paraId="4DCDCBE7"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68D03095" w14:textId="77777777" w:rsidTr="00DC764E">
        <w:tc>
          <w:tcPr>
            <w:tcW w:w="628" w:type="pct"/>
            <w:gridSpan w:val="2"/>
          </w:tcPr>
          <w:p w14:paraId="01B0A036"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81.06</w:t>
            </w:r>
          </w:p>
        </w:tc>
        <w:tc>
          <w:tcPr>
            <w:tcW w:w="3211" w:type="pct"/>
          </w:tcPr>
          <w:p w14:paraId="6FFEF9A0"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Bismut và các sản phẩm làm từ bismut, kể cả phế liệu và mảnh vụn.</w:t>
            </w:r>
          </w:p>
        </w:tc>
        <w:tc>
          <w:tcPr>
            <w:tcW w:w="1161" w:type="pct"/>
          </w:tcPr>
          <w:p w14:paraId="23BB704E" w14:textId="77777777" w:rsidR="00EA4B3C" w:rsidRPr="00FD09BF" w:rsidRDefault="00EA4B3C" w:rsidP="00EF3EA4">
            <w:pPr>
              <w:rPr>
                <w:rFonts w:ascii="Arial" w:hAnsi="Arial" w:cs="Arial"/>
                <w:bCs/>
                <w:sz w:val="20"/>
                <w:szCs w:val="20"/>
              </w:rPr>
            </w:pPr>
          </w:p>
        </w:tc>
      </w:tr>
      <w:tr w:rsidR="00EA4B3C" w:rsidRPr="00FD09BF" w14:paraId="3D703935" w14:textId="77777777" w:rsidTr="00DC764E">
        <w:tc>
          <w:tcPr>
            <w:tcW w:w="628" w:type="pct"/>
            <w:gridSpan w:val="2"/>
          </w:tcPr>
          <w:p w14:paraId="15E4B293"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8106.10</w:t>
            </w:r>
          </w:p>
        </w:tc>
        <w:tc>
          <w:tcPr>
            <w:tcW w:w="3211" w:type="pct"/>
          </w:tcPr>
          <w:p w14:paraId="01A38135"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Chứa hàm lượng bismut trên 99,99% tính theo khối lượng:</w:t>
            </w:r>
          </w:p>
        </w:tc>
        <w:tc>
          <w:tcPr>
            <w:tcW w:w="1161" w:type="pct"/>
          </w:tcPr>
          <w:p w14:paraId="78A06C86"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LVC 30% hoặc CTH</w:t>
            </w:r>
          </w:p>
        </w:tc>
      </w:tr>
      <w:tr w:rsidR="00EA4B3C" w:rsidRPr="00FD09BF" w14:paraId="077BFC09" w14:textId="77777777" w:rsidTr="00DC764E">
        <w:tc>
          <w:tcPr>
            <w:tcW w:w="628" w:type="pct"/>
            <w:gridSpan w:val="2"/>
          </w:tcPr>
          <w:p w14:paraId="154F7442"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8106.90</w:t>
            </w:r>
          </w:p>
        </w:tc>
        <w:tc>
          <w:tcPr>
            <w:tcW w:w="3211" w:type="pct"/>
          </w:tcPr>
          <w:p w14:paraId="242BBED3"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Loại khác:</w:t>
            </w:r>
          </w:p>
        </w:tc>
        <w:tc>
          <w:tcPr>
            <w:tcW w:w="1161" w:type="pct"/>
          </w:tcPr>
          <w:p w14:paraId="3D447CFE"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LVC 30% hoặc CTH</w:t>
            </w:r>
          </w:p>
        </w:tc>
      </w:tr>
      <w:tr w:rsidR="00EA4B3C" w:rsidRPr="00FD09BF" w14:paraId="32505D9A" w14:textId="77777777" w:rsidTr="00DC764E">
        <w:tc>
          <w:tcPr>
            <w:tcW w:w="628" w:type="pct"/>
            <w:gridSpan w:val="2"/>
          </w:tcPr>
          <w:p w14:paraId="3A809DFE"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81.08</w:t>
            </w:r>
          </w:p>
        </w:tc>
        <w:tc>
          <w:tcPr>
            <w:tcW w:w="3211" w:type="pct"/>
          </w:tcPr>
          <w:p w14:paraId="7339E001"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Titan và các sản phẩm làm từ titan, kể cả phế liệu và mảnh vụn.</w:t>
            </w:r>
          </w:p>
        </w:tc>
        <w:tc>
          <w:tcPr>
            <w:tcW w:w="1161" w:type="pct"/>
          </w:tcPr>
          <w:p w14:paraId="0E537230"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5909C60F" w14:textId="77777777" w:rsidTr="00DC764E">
        <w:tc>
          <w:tcPr>
            <w:tcW w:w="628" w:type="pct"/>
            <w:gridSpan w:val="2"/>
          </w:tcPr>
          <w:p w14:paraId="50239F55" w14:textId="77777777" w:rsidR="00EA4B3C" w:rsidRPr="00FD09BF" w:rsidRDefault="00EA4B3C" w:rsidP="00EF3EA4">
            <w:pPr>
              <w:rPr>
                <w:rFonts w:ascii="Arial" w:hAnsi="Arial" w:cs="Arial"/>
                <w:sz w:val="20"/>
                <w:szCs w:val="20"/>
              </w:rPr>
            </w:pPr>
            <w:r w:rsidRPr="00FD09BF">
              <w:rPr>
                <w:rFonts w:ascii="Arial" w:hAnsi="Arial" w:cs="Arial"/>
                <w:sz w:val="20"/>
                <w:szCs w:val="20"/>
              </w:rPr>
              <w:t>8108.20</w:t>
            </w:r>
          </w:p>
        </w:tc>
        <w:tc>
          <w:tcPr>
            <w:tcW w:w="3211" w:type="pct"/>
          </w:tcPr>
          <w:p w14:paraId="01A4572D" w14:textId="77777777" w:rsidR="00EA4B3C" w:rsidRPr="00FD09BF" w:rsidRDefault="00EA4B3C" w:rsidP="00EF3EA4">
            <w:pPr>
              <w:rPr>
                <w:rFonts w:ascii="Arial" w:hAnsi="Arial" w:cs="Arial"/>
                <w:sz w:val="20"/>
                <w:szCs w:val="20"/>
              </w:rPr>
            </w:pPr>
            <w:r w:rsidRPr="00FD09BF">
              <w:rPr>
                <w:rFonts w:ascii="Arial" w:hAnsi="Arial" w:cs="Arial"/>
                <w:sz w:val="20"/>
                <w:szCs w:val="20"/>
              </w:rPr>
              <w:t>- Titan chưa gia công; bột</w:t>
            </w:r>
          </w:p>
        </w:tc>
        <w:tc>
          <w:tcPr>
            <w:tcW w:w="1161" w:type="pct"/>
          </w:tcPr>
          <w:p w14:paraId="18B0FDEA"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44BAA824" w14:textId="77777777" w:rsidTr="00DC764E">
        <w:tc>
          <w:tcPr>
            <w:tcW w:w="628" w:type="pct"/>
            <w:gridSpan w:val="2"/>
          </w:tcPr>
          <w:p w14:paraId="670020CD" w14:textId="77777777" w:rsidR="00EA4B3C" w:rsidRPr="00FD09BF" w:rsidRDefault="00EA4B3C" w:rsidP="00EF3EA4">
            <w:pPr>
              <w:rPr>
                <w:rFonts w:ascii="Arial" w:hAnsi="Arial" w:cs="Arial"/>
                <w:sz w:val="20"/>
                <w:szCs w:val="20"/>
              </w:rPr>
            </w:pPr>
            <w:r w:rsidRPr="00FD09BF">
              <w:rPr>
                <w:rFonts w:ascii="Arial" w:hAnsi="Arial" w:cs="Arial"/>
                <w:sz w:val="20"/>
                <w:szCs w:val="20"/>
              </w:rPr>
              <w:t>8108.30</w:t>
            </w:r>
          </w:p>
        </w:tc>
        <w:tc>
          <w:tcPr>
            <w:tcW w:w="3211" w:type="pct"/>
          </w:tcPr>
          <w:p w14:paraId="0AF7377C" w14:textId="77777777" w:rsidR="00EA4B3C" w:rsidRPr="00FD09BF" w:rsidRDefault="00EA4B3C" w:rsidP="00EF3EA4">
            <w:pPr>
              <w:rPr>
                <w:rFonts w:ascii="Arial" w:hAnsi="Arial" w:cs="Arial"/>
                <w:sz w:val="20"/>
                <w:szCs w:val="20"/>
              </w:rPr>
            </w:pPr>
            <w:r w:rsidRPr="00FD09BF">
              <w:rPr>
                <w:rFonts w:ascii="Arial" w:hAnsi="Arial" w:cs="Arial"/>
                <w:sz w:val="20"/>
                <w:szCs w:val="20"/>
              </w:rPr>
              <w:t>- Phế liệu và mảnh vụn</w:t>
            </w:r>
          </w:p>
        </w:tc>
        <w:tc>
          <w:tcPr>
            <w:tcW w:w="1161" w:type="pct"/>
          </w:tcPr>
          <w:p w14:paraId="49184FD0"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26FFBCB8" w14:textId="77777777" w:rsidTr="00DC764E">
        <w:tc>
          <w:tcPr>
            <w:tcW w:w="628" w:type="pct"/>
            <w:gridSpan w:val="2"/>
          </w:tcPr>
          <w:p w14:paraId="47D15527" w14:textId="77777777" w:rsidR="00EA4B3C" w:rsidRPr="00FD09BF" w:rsidRDefault="00EA4B3C" w:rsidP="00EF3EA4">
            <w:pPr>
              <w:rPr>
                <w:rFonts w:ascii="Arial" w:hAnsi="Arial" w:cs="Arial"/>
                <w:sz w:val="20"/>
                <w:szCs w:val="20"/>
              </w:rPr>
            </w:pPr>
            <w:r w:rsidRPr="00FD09BF">
              <w:rPr>
                <w:rFonts w:ascii="Arial" w:hAnsi="Arial" w:cs="Arial"/>
                <w:sz w:val="20"/>
                <w:szCs w:val="20"/>
              </w:rPr>
              <w:t>8108.90</w:t>
            </w:r>
          </w:p>
        </w:tc>
        <w:tc>
          <w:tcPr>
            <w:tcW w:w="3211" w:type="pct"/>
          </w:tcPr>
          <w:p w14:paraId="44BC9E79" w14:textId="77777777" w:rsidR="00EA4B3C" w:rsidRPr="00FD09BF" w:rsidRDefault="00EA4B3C" w:rsidP="00EF3EA4">
            <w:pPr>
              <w:rPr>
                <w:rFonts w:ascii="Arial" w:hAnsi="Arial" w:cs="Arial"/>
                <w:sz w:val="20"/>
                <w:szCs w:val="20"/>
              </w:rPr>
            </w:pPr>
            <w:r w:rsidRPr="00FD09BF">
              <w:rPr>
                <w:rFonts w:ascii="Arial" w:hAnsi="Arial" w:cs="Arial"/>
                <w:sz w:val="20"/>
                <w:szCs w:val="20"/>
              </w:rPr>
              <w:t>- Loại khác</w:t>
            </w:r>
          </w:p>
        </w:tc>
        <w:tc>
          <w:tcPr>
            <w:tcW w:w="1161" w:type="pct"/>
          </w:tcPr>
          <w:p w14:paraId="1318519D"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211FDB13" w14:textId="77777777" w:rsidTr="00DC764E">
        <w:tc>
          <w:tcPr>
            <w:tcW w:w="628" w:type="pct"/>
            <w:gridSpan w:val="2"/>
          </w:tcPr>
          <w:p w14:paraId="3BF799AA"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81.09</w:t>
            </w:r>
          </w:p>
        </w:tc>
        <w:tc>
          <w:tcPr>
            <w:tcW w:w="3211" w:type="pct"/>
          </w:tcPr>
          <w:p w14:paraId="24CED8CA"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Zircon và các sản phẩm làm từ zircon, kể cả phế liệu và mảnh vụn.</w:t>
            </w:r>
          </w:p>
        </w:tc>
        <w:tc>
          <w:tcPr>
            <w:tcW w:w="1161" w:type="pct"/>
          </w:tcPr>
          <w:p w14:paraId="2E5F828B"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3266AE99" w14:textId="77777777" w:rsidTr="00DC764E">
        <w:tc>
          <w:tcPr>
            <w:tcW w:w="628" w:type="pct"/>
            <w:gridSpan w:val="2"/>
          </w:tcPr>
          <w:p w14:paraId="5E2433CE" w14:textId="77777777" w:rsidR="00EA4B3C" w:rsidRPr="00FD09BF" w:rsidRDefault="00EA4B3C" w:rsidP="00EF3EA4">
            <w:pPr>
              <w:rPr>
                <w:rFonts w:ascii="Arial" w:hAnsi="Arial" w:cs="Arial"/>
                <w:sz w:val="20"/>
                <w:szCs w:val="20"/>
              </w:rPr>
            </w:pPr>
          </w:p>
        </w:tc>
        <w:tc>
          <w:tcPr>
            <w:tcW w:w="3211" w:type="pct"/>
          </w:tcPr>
          <w:p w14:paraId="2DE43FC0" w14:textId="77777777" w:rsidR="00EA4B3C" w:rsidRPr="00FD09BF" w:rsidRDefault="00EA4B3C" w:rsidP="00EF3EA4">
            <w:pPr>
              <w:rPr>
                <w:rFonts w:ascii="Arial" w:hAnsi="Arial" w:cs="Arial"/>
                <w:sz w:val="20"/>
                <w:szCs w:val="20"/>
              </w:rPr>
            </w:pPr>
            <w:r w:rsidRPr="00FD09BF">
              <w:rPr>
                <w:rFonts w:ascii="Arial" w:hAnsi="Arial" w:cs="Arial"/>
                <w:sz w:val="20"/>
                <w:szCs w:val="20"/>
              </w:rPr>
              <w:t>- Zircon chưa gia công; bột</w:t>
            </w:r>
          </w:p>
        </w:tc>
        <w:tc>
          <w:tcPr>
            <w:tcW w:w="1161" w:type="pct"/>
          </w:tcPr>
          <w:p w14:paraId="286E8164" w14:textId="77777777" w:rsidR="00EA4B3C" w:rsidRPr="00FD09BF" w:rsidRDefault="00EA4B3C" w:rsidP="00EF3EA4">
            <w:pPr>
              <w:rPr>
                <w:rFonts w:ascii="Arial" w:hAnsi="Arial" w:cs="Arial"/>
                <w:sz w:val="20"/>
                <w:szCs w:val="20"/>
              </w:rPr>
            </w:pPr>
          </w:p>
        </w:tc>
      </w:tr>
      <w:tr w:rsidR="00EA4B3C" w:rsidRPr="00FD09BF" w14:paraId="06CF9060" w14:textId="77777777" w:rsidTr="00DC764E">
        <w:tc>
          <w:tcPr>
            <w:tcW w:w="628" w:type="pct"/>
            <w:gridSpan w:val="2"/>
          </w:tcPr>
          <w:p w14:paraId="2844F22F" w14:textId="77777777" w:rsidR="00EA4B3C" w:rsidRPr="00FD09BF" w:rsidRDefault="00EA4B3C" w:rsidP="00EF3EA4">
            <w:pPr>
              <w:rPr>
                <w:rFonts w:ascii="Arial" w:hAnsi="Arial" w:cs="Arial"/>
                <w:sz w:val="20"/>
                <w:szCs w:val="20"/>
              </w:rPr>
            </w:pPr>
            <w:r w:rsidRPr="00FD09BF">
              <w:rPr>
                <w:rFonts w:ascii="Arial" w:hAnsi="Arial" w:cs="Arial"/>
                <w:sz w:val="20"/>
                <w:szCs w:val="20"/>
              </w:rPr>
              <w:t>8109.21</w:t>
            </w:r>
          </w:p>
        </w:tc>
        <w:tc>
          <w:tcPr>
            <w:tcW w:w="3211" w:type="pct"/>
          </w:tcPr>
          <w:p w14:paraId="780BBD4D" w14:textId="77777777" w:rsidR="00EA4B3C" w:rsidRPr="00FD09BF" w:rsidRDefault="00EA4B3C" w:rsidP="00EF3EA4">
            <w:pPr>
              <w:rPr>
                <w:rFonts w:ascii="Arial" w:hAnsi="Arial" w:cs="Arial"/>
                <w:sz w:val="20"/>
                <w:szCs w:val="20"/>
              </w:rPr>
            </w:pPr>
            <w:r w:rsidRPr="00FD09BF">
              <w:rPr>
                <w:rFonts w:ascii="Arial" w:hAnsi="Arial" w:cs="Arial"/>
                <w:sz w:val="20"/>
                <w:szCs w:val="20"/>
              </w:rPr>
              <w:t>- - Chứa hàm lượng hafini trong zircon dưới 1/500 tính theo khối lượng</w:t>
            </w:r>
          </w:p>
        </w:tc>
        <w:tc>
          <w:tcPr>
            <w:tcW w:w="1161" w:type="pct"/>
          </w:tcPr>
          <w:p w14:paraId="756A3711"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028B2073" w14:textId="77777777" w:rsidTr="00DC764E">
        <w:tc>
          <w:tcPr>
            <w:tcW w:w="628" w:type="pct"/>
            <w:gridSpan w:val="2"/>
          </w:tcPr>
          <w:p w14:paraId="63E25677" w14:textId="77777777" w:rsidR="00EA4B3C" w:rsidRPr="00FD09BF" w:rsidRDefault="00EA4B3C" w:rsidP="00EF3EA4">
            <w:pPr>
              <w:rPr>
                <w:rFonts w:ascii="Arial" w:hAnsi="Arial" w:cs="Arial"/>
                <w:sz w:val="20"/>
                <w:szCs w:val="20"/>
              </w:rPr>
            </w:pPr>
            <w:r w:rsidRPr="00FD09BF">
              <w:rPr>
                <w:rFonts w:ascii="Arial" w:hAnsi="Arial" w:cs="Arial"/>
                <w:sz w:val="20"/>
                <w:szCs w:val="20"/>
              </w:rPr>
              <w:t>8109.29</w:t>
            </w:r>
          </w:p>
        </w:tc>
        <w:tc>
          <w:tcPr>
            <w:tcW w:w="3211" w:type="pct"/>
          </w:tcPr>
          <w:p w14:paraId="7D1BF7C8"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tcPr>
          <w:p w14:paraId="34FDAAB8" w14:textId="77777777" w:rsidR="00EA4B3C" w:rsidRPr="00FD09BF" w:rsidRDefault="00EA4B3C" w:rsidP="00EF3EA4">
            <w:pPr>
              <w:rPr>
                <w:rFonts w:ascii="Arial" w:hAnsi="Arial" w:cs="Arial"/>
                <w:sz w:val="20"/>
                <w:szCs w:val="20"/>
              </w:rPr>
            </w:pPr>
          </w:p>
        </w:tc>
      </w:tr>
      <w:tr w:rsidR="00EA4B3C" w:rsidRPr="00FD09BF" w14:paraId="613074D4" w14:textId="77777777" w:rsidTr="00DC764E">
        <w:tc>
          <w:tcPr>
            <w:tcW w:w="628" w:type="pct"/>
            <w:gridSpan w:val="2"/>
          </w:tcPr>
          <w:p w14:paraId="2E6899D2" w14:textId="77777777" w:rsidR="00EA4B3C" w:rsidRPr="00FD09BF" w:rsidRDefault="00EA4B3C" w:rsidP="00EF3EA4">
            <w:pPr>
              <w:rPr>
                <w:rFonts w:ascii="Arial" w:hAnsi="Arial" w:cs="Arial"/>
                <w:sz w:val="20"/>
                <w:szCs w:val="20"/>
              </w:rPr>
            </w:pPr>
          </w:p>
        </w:tc>
        <w:tc>
          <w:tcPr>
            <w:tcW w:w="3211" w:type="pct"/>
          </w:tcPr>
          <w:p w14:paraId="7DE1D00D" w14:textId="77777777" w:rsidR="00EA4B3C" w:rsidRPr="00FD09BF" w:rsidRDefault="00EA4B3C" w:rsidP="00EF3EA4">
            <w:pPr>
              <w:rPr>
                <w:rFonts w:ascii="Arial" w:hAnsi="Arial" w:cs="Arial"/>
                <w:sz w:val="20"/>
                <w:szCs w:val="20"/>
              </w:rPr>
            </w:pPr>
            <w:r w:rsidRPr="00FD09BF">
              <w:rPr>
                <w:rFonts w:ascii="Arial" w:hAnsi="Arial" w:cs="Arial"/>
                <w:sz w:val="20"/>
                <w:szCs w:val="20"/>
              </w:rPr>
              <w:t>- Phế liệu và mảnh vụn</w:t>
            </w:r>
          </w:p>
        </w:tc>
        <w:tc>
          <w:tcPr>
            <w:tcW w:w="1161" w:type="pct"/>
          </w:tcPr>
          <w:p w14:paraId="5AF76D7F" w14:textId="77777777" w:rsidR="00EA4B3C" w:rsidRPr="00FD09BF" w:rsidRDefault="00EA4B3C" w:rsidP="00EF3EA4">
            <w:pPr>
              <w:rPr>
                <w:rFonts w:ascii="Arial" w:hAnsi="Arial" w:cs="Arial"/>
                <w:sz w:val="20"/>
                <w:szCs w:val="20"/>
              </w:rPr>
            </w:pPr>
          </w:p>
        </w:tc>
      </w:tr>
      <w:tr w:rsidR="00EA4B3C" w:rsidRPr="00FD09BF" w14:paraId="271E4E8B" w14:textId="77777777" w:rsidTr="00DC764E">
        <w:tc>
          <w:tcPr>
            <w:tcW w:w="628" w:type="pct"/>
            <w:gridSpan w:val="2"/>
          </w:tcPr>
          <w:p w14:paraId="1AFEE519" w14:textId="77777777" w:rsidR="00EA4B3C" w:rsidRPr="00FD09BF" w:rsidRDefault="00EA4B3C" w:rsidP="00EF3EA4">
            <w:pPr>
              <w:rPr>
                <w:rFonts w:ascii="Arial" w:hAnsi="Arial" w:cs="Arial"/>
                <w:sz w:val="20"/>
                <w:szCs w:val="20"/>
              </w:rPr>
            </w:pPr>
            <w:r w:rsidRPr="00FD09BF">
              <w:rPr>
                <w:rFonts w:ascii="Arial" w:hAnsi="Arial" w:cs="Arial"/>
                <w:sz w:val="20"/>
                <w:szCs w:val="20"/>
              </w:rPr>
              <w:t>8109.31</w:t>
            </w:r>
          </w:p>
        </w:tc>
        <w:tc>
          <w:tcPr>
            <w:tcW w:w="3211" w:type="pct"/>
          </w:tcPr>
          <w:p w14:paraId="3FA7C221" w14:textId="77777777" w:rsidR="00EA4B3C" w:rsidRPr="00FD09BF" w:rsidRDefault="00EA4B3C" w:rsidP="00EF3EA4">
            <w:pPr>
              <w:rPr>
                <w:rFonts w:ascii="Arial" w:hAnsi="Arial" w:cs="Arial"/>
                <w:sz w:val="20"/>
                <w:szCs w:val="20"/>
              </w:rPr>
            </w:pPr>
            <w:r w:rsidRPr="00FD09BF">
              <w:rPr>
                <w:rFonts w:ascii="Arial" w:hAnsi="Arial" w:cs="Arial"/>
                <w:sz w:val="20"/>
                <w:szCs w:val="20"/>
              </w:rPr>
              <w:t>- - Chứa hàm lượng hafini trong zircon dưới 1/500 tính theo khối lượng</w:t>
            </w:r>
          </w:p>
        </w:tc>
        <w:tc>
          <w:tcPr>
            <w:tcW w:w="1161" w:type="pct"/>
          </w:tcPr>
          <w:p w14:paraId="21CF41DC"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2E73703B" w14:textId="77777777" w:rsidTr="00DC764E">
        <w:tc>
          <w:tcPr>
            <w:tcW w:w="628" w:type="pct"/>
            <w:gridSpan w:val="2"/>
          </w:tcPr>
          <w:p w14:paraId="50B7F81F" w14:textId="77777777" w:rsidR="00EA4B3C" w:rsidRPr="00FD09BF" w:rsidRDefault="00EA4B3C" w:rsidP="00EF3EA4">
            <w:pPr>
              <w:rPr>
                <w:rFonts w:ascii="Arial" w:hAnsi="Arial" w:cs="Arial"/>
                <w:sz w:val="20"/>
                <w:szCs w:val="20"/>
              </w:rPr>
            </w:pPr>
            <w:r w:rsidRPr="00FD09BF">
              <w:rPr>
                <w:rFonts w:ascii="Arial" w:hAnsi="Arial" w:cs="Arial"/>
                <w:sz w:val="20"/>
                <w:szCs w:val="20"/>
              </w:rPr>
              <w:t>8109.39</w:t>
            </w:r>
          </w:p>
        </w:tc>
        <w:tc>
          <w:tcPr>
            <w:tcW w:w="3211" w:type="pct"/>
          </w:tcPr>
          <w:p w14:paraId="3CB69DFF"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tcPr>
          <w:p w14:paraId="44D80638"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6863F7FE" w14:textId="77777777" w:rsidTr="00DC764E">
        <w:tc>
          <w:tcPr>
            <w:tcW w:w="628" w:type="pct"/>
            <w:gridSpan w:val="2"/>
          </w:tcPr>
          <w:p w14:paraId="1DA551C4" w14:textId="77777777" w:rsidR="00EA4B3C" w:rsidRPr="00FD09BF" w:rsidRDefault="00EA4B3C" w:rsidP="00EF3EA4">
            <w:pPr>
              <w:rPr>
                <w:rFonts w:ascii="Arial" w:hAnsi="Arial" w:cs="Arial"/>
                <w:sz w:val="20"/>
                <w:szCs w:val="20"/>
              </w:rPr>
            </w:pPr>
          </w:p>
        </w:tc>
        <w:tc>
          <w:tcPr>
            <w:tcW w:w="3211" w:type="pct"/>
          </w:tcPr>
          <w:p w14:paraId="6A3E86DF" w14:textId="77777777" w:rsidR="00EA4B3C" w:rsidRPr="00FD09BF" w:rsidRDefault="00EA4B3C" w:rsidP="00EF3EA4">
            <w:pPr>
              <w:rPr>
                <w:rFonts w:ascii="Arial" w:hAnsi="Arial" w:cs="Arial"/>
                <w:sz w:val="20"/>
                <w:szCs w:val="20"/>
              </w:rPr>
            </w:pPr>
            <w:r w:rsidRPr="00FD09BF">
              <w:rPr>
                <w:rFonts w:ascii="Arial" w:hAnsi="Arial" w:cs="Arial"/>
                <w:sz w:val="20"/>
                <w:szCs w:val="20"/>
              </w:rPr>
              <w:t>- Loại khác</w:t>
            </w:r>
          </w:p>
        </w:tc>
        <w:tc>
          <w:tcPr>
            <w:tcW w:w="1161" w:type="pct"/>
          </w:tcPr>
          <w:p w14:paraId="7BC8FB77"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7C253F44" w14:textId="77777777" w:rsidTr="00DC764E">
        <w:tc>
          <w:tcPr>
            <w:tcW w:w="628" w:type="pct"/>
            <w:gridSpan w:val="2"/>
          </w:tcPr>
          <w:p w14:paraId="5E2DBD8A" w14:textId="77777777" w:rsidR="00EA4B3C" w:rsidRPr="00FD09BF" w:rsidRDefault="00EA4B3C" w:rsidP="00EF3EA4">
            <w:pPr>
              <w:rPr>
                <w:rFonts w:ascii="Arial" w:hAnsi="Arial" w:cs="Arial"/>
                <w:b/>
                <w:bCs/>
                <w:sz w:val="20"/>
                <w:szCs w:val="20"/>
              </w:rPr>
            </w:pPr>
            <w:r w:rsidRPr="00FD09BF">
              <w:rPr>
                <w:rFonts w:ascii="Arial" w:hAnsi="Arial" w:cs="Arial"/>
                <w:sz w:val="20"/>
                <w:szCs w:val="20"/>
              </w:rPr>
              <w:t>8109.91</w:t>
            </w:r>
          </w:p>
        </w:tc>
        <w:tc>
          <w:tcPr>
            <w:tcW w:w="3211" w:type="pct"/>
          </w:tcPr>
          <w:p w14:paraId="1BCD310D"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xml:space="preserve">- - </w:t>
            </w:r>
            <w:r w:rsidRPr="00FD09BF">
              <w:rPr>
                <w:rFonts w:ascii="Arial" w:hAnsi="Arial" w:cs="Arial"/>
                <w:sz w:val="20"/>
                <w:szCs w:val="20"/>
              </w:rPr>
              <w:t>Chứa hàm lượng hafini trong zircon dưới 1/500 tính theo khối lượng</w:t>
            </w:r>
          </w:p>
        </w:tc>
        <w:tc>
          <w:tcPr>
            <w:tcW w:w="1161" w:type="pct"/>
          </w:tcPr>
          <w:p w14:paraId="29DF7200" w14:textId="77777777" w:rsidR="00EA4B3C" w:rsidRPr="00FD09BF" w:rsidRDefault="00EA4B3C" w:rsidP="00EF3EA4">
            <w:pPr>
              <w:rPr>
                <w:rFonts w:ascii="Arial" w:hAnsi="Arial" w:cs="Arial"/>
                <w:bCs/>
                <w:sz w:val="20"/>
                <w:szCs w:val="20"/>
              </w:rPr>
            </w:pPr>
            <w:r w:rsidRPr="00FD09BF">
              <w:rPr>
                <w:rFonts w:ascii="Arial" w:hAnsi="Arial" w:cs="Arial"/>
                <w:sz w:val="20"/>
                <w:szCs w:val="20"/>
              </w:rPr>
              <w:t>LVC 30% hoặc CTSH</w:t>
            </w:r>
          </w:p>
        </w:tc>
      </w:tr>
      <w:tr w:rsidR="00EA4B3C" w:rsidRPr="00FD09BF" w14:paraId="615F4A9B" w14:textId="77777777" w:rsidTr="00DC764E">
        <w:tc>
          <w:tcPr>
            <w:tcW w:w="628" w:type="pct"/>
            <w:gridSpan w:val="2"/>
          </w:tcPr>
          <w:p w14:paraId="3BF908AB" w14:textId="77777777" w:rsidR="00EA4B3C" w:rsidRPr="00FD09BF" w:rsidRDefault="00EA4B3C" w:rsidP="00EF3EA4">
            <w:pPr>
              <w:rPr>
                <w:rFonts w:ascii="Arial" w:hAnsi="Arial" w:cs="Arial"/>
                <w:b/>
                <w:bCs/>
                <w:sz w:val="20"/>
                <w:szCs w:val="20"/>
              </w:rPr>
            </w:pPr>
            <w:r w:rsidRPr="00FD09BF">
              <w:rPr>
                <w:rFonts w:ascii="Arial" w:hAnsi="Arial" w:cs="Arial"/>
                <w:sz w:val="20"/>
                <w:szCs w:val="20"/>
              </w:rPr>
              <w:t>8109.99</w:t>
            </w:r>
          </w:p>
        </w:tc>
        <w:tc>
          <w:tcPr>
            <w:tcW w:w="3211" w:type="pct"/>
          </w:tcPr>
          <w:p w14:paraId="5BCE506D" w14:textId="77777777" w:rsidR="00EA4B3C" w:rsidRPr="00FD09BF" w:rsidRDefault="00EA4B3C" w:rsidP="00EF3EA4">
            <w:pPr>
              <w:rPr>
                <w:rFonts w:ascii="Arial" w:hAnsi="Arial" w:cs="Arial"/>
                <w:b/>
                <w:bCs/>
                <w:sz w:val="20"/>
                <w:szCs w:val="20"/>
              </w:rPr>
            </w:pPr>
            <w:r w:rsidRPr="00FD09BF">
              <w:rPr>
                <w:rFonts w:ascii="Arial" w:hAnsi="Arial" w:cs="Arial"/>
                <w:sz w:val="20"/>
                <w:szCs w:val="20"/>
              </w:rPr>
              <w:t>- - Loại khác</w:t>
            </w:r>
          </w:p>
        </w:tc>
        <w:tc>
          <w:tcPr>
            <w:tcW w:w="1161" w:type="pct"/>
          </w:tcPr>
          <w:p w14:paraId="14F04A4E" w14:textId="77777777" w:rsidR="00EA4B3C" w:rsidRPr="00FD09BF" w:rsidRDefault="00EA4B3C" w:rsidP="00EF3EA4">
            <w:pPr>
              <w:rPr>
                <w:rFonts w:ascii="Arial" w:hAnsi="Arial" w:cs="Arial"/>
                <w:bCs/>
                <w:sz w:val="20"/>
                <w:szCs w:val="20"/>
              </w:rPr>
            </w:pPr>
            <w:r w:rsidRPr="00FD09BF">
              <w:rPr>
                <w:rFonts w:ascii="Arial" w:hAnsi="Arial" w:cs="Arial"/>
                <w:sz w:val="20"/>
                <w:szCs w:val="20"/>
              </w:rPr>
              <w:t>LVC 30% hoặc CTSH</w:t>
            </w:r>
          </w:p>
        </w:tc>
      </w:tr>
      <w:tr w:rsidR="00EA4B3C" w:rsidRPr="00FD09BF" w14:paraId="3E68D520" w14:textId="77777777" w:rsidTr="00DC764E">
        <w:tc>
          <w:tcPr>
            <w:tcW w:w="628" w:type="pct"/>
            <w:gridSpan w:val="2"/>
          </w:tcPr>
          <w:p w14:paraId="1FBE05F6"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81.10</w:t>
            </w:r>
          </w:p>
        </w:tc>
        <w:tc>
          <w:tcPr>
            <w:tcW w:w="3211" w:type="pct"/>
          </w:tcPr>
          <w:p w14:paraId="57F76630"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Antimon và các sản phẩm làm từ antimon, kể cả phế liệu và mảnh vụn.</w:t>
            </w:r>
          </w:p>
        </w:tc>
        <w:tc>
          <w:tcPr>
            <w:tcW w:w="1161" w:type="pct"/>
          </w:tcPr>
          <w:p w14:paraId="491825A4"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1A669F4D" w14:textId="77777777" w:rsidTr="00DC764E">
        <w:tc>
          <w:tcPr>
            <w:tcW w:w="628" w:type="pct"/>
            <w:gridSpan w:val="2"/>
          </w:tcPr>
          <w:p w14:paraId="56C51094" w14:textId="77777777" w:rsidR="00EA4B3C" w:rsidRPr="00FD09BF" w:rsidRDefault="00EA4B3C" w:rsidP="00EF3EA4">
            <w:pPr>
              <w:rPr>
                <w:rFonts w:ascii="Arial" w:hAnsi="Arial" w:cs="Arial"/>
                <w:sz w:val="20"/>
                <w:szCs w:val="20"/>
              </w:rPr>
            </w:pPr>
            <w:r w:rsidRPr="00FD09BF">
              <w:rPr>
                <w:rFonts w:ascii="Arial" w:hAnsi="Arial" w:cs="Arial"/>
                <w:sz w:val="20"/>
                <w:szCs w:val="20"/>
              </w:rPr>
              <w:t>8110.10</w:t>
            </w:r>
          </w:p>
        </w:tc>
        <w:tc>
          <w:tcPr>
            <w:tcW w:w="3211" w:type="pct"/>
          </w:tcPr>
          <w:p w14:paraId="6119E371" w14:textId="77777777" w:rsidR="00EA4B3C" w:rsidRPr="00FD09BF" w:rsidRDefault="00EA4B3C" w:rsidP="00EF3EA4">
            <w:pPr>
              <w:rPr>
                <w:rFonts w:ascii="Arial" w:hAnsi="Arial" w:cs="Arial"/>
                <w:sz w:val="20"/>
                <w:szCs w:val="20"/>
              </w:rPr>
            </w:pPr>
            <w:r w:rsidRPr="00FD09BF">
              <w:rPr>
                <w:rFonts w:ascii="Arial" w:hAnsi="Arial" w:cs="Arial"/>
                <w:sz w:val="20"/>
                <w:szCs w:val="20"/>
              </w:rPr>
              <w:t>- Antimon chưa gia công; bột</w:t>
            </w:r>
          </w:p>
        </w:tc>
        <w:tc>
          <w:tcPr>
            <w:tcW w:w="1161" w:type="pct"/>
          </w:tcPr>
          <w:p w14:paraId="3937528C"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24DF7EA9" w14:textId="77777777" w:rsidTr="00DC764E">
        <w:tc>
          <w:tcPr>
            <w:tcW w:w="628" w:type="pct"/>
            <w:gridSpan w:val="2"/>
          </w:tcPr>
          <w:p w14:paraId="6DFA09A9" w14:textId="77777777" w:rsidR="00EA4B3C" w:rsidRPr="00FD09BF" w:rsidRDefault="00EA4B3C" w:rsidP="00EF3EA4">
            <w:pPr>
              <w:rPr>
                <w:rFonts w:ascii="Arial" w:hAnsi="Arial" w:cs="Arial"/>
                <w:sz w:val="20"/>
                <w:szCs w:val="20"/>
              </w:rPr>
            </w:pPr>
            <w:r w:rsidRPr="00FD09BF">
              <w:rPr>
                <w:rFonts w:ascii="Arial" w:hAnsi="Arial" w:cs="Arial"/>
                <w:sz w:val="20"/>
                <w:szCs w:val="20"/>
              </w:rPr>
              <w:t>8110.20</w:t>
            </w:r>
          </w:p>
        </w:tc>
        <w:tc>
          <w:tcPr>
            <w:tcW w:w="3211" w:type="pct"/>
          </w:tcPr>
          <w:p w14:paraId="2C519D8B" w14:textId="77777777" w:rsidR="00EA4B3C" w:rsidRPr="00FD09BF" w:rsidRDefault="00EA4B3C" w:rsidP="00EF3EA4">
            <w:pPr>
              <w:rPr>
                <w:rFonts w:ascii="Arial" w:hAnsi="Arial" w:cs="Arial"/>
                <w:sz w:val="20"/>
                <w:szCs w:val="20"/>
              </w:rPr>
            </w:pPr>
            <w:r w:rsidRPr="00FD09BF">
              <w:rPr>
                <w:rFonts w:ascii="Arial" w:hAnsi="Arial" w:cs="Arial"/>
                <w:sz w:val="20"/>
                <w:szCs w:val="20"/>
              </w:rPr>
              <w:t>- Phế liệu và mảnh vụn</w:t>
            </w:r>
          </w:p>
        </w:tc>
        <w:tc>
          <w:tcPr>
            <w:tcW w:w="1161" w:type="pct"/>
          </w:tcPr>
          <w:p w14:paraId="5215AECB"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03040C4B" w14:textId="77777777" w:rsidTr="00DC764E">
        <w:tc>
          <w:tcPr>
            <w:tcW w:w="628" w:type="pct"/>
            <w:gridSpan w:val="2"/>
          </w:tcPr>
          <w:p w14:paraId="2D0AD5DD" w14:textId="77777777" w:rsidR="00EA4B3C" w:rsidRPr="00FD09BF" w:rsidRDefault="00EA4B3C" w:rsidP="00EF3EA4">
            <w:pPr>
              <w:rPr>
                <w:rFonts w:ascii="Arial" w:hAnsi="Arial" w:cs="Arial"/>
                <w:sz w:val="20"/>
                <w:szCs w:val="20"/>
              </w:rPr>
            </w:pPr>
            <w:r w:rsidRPr="00FD09BF">
              <w:rPr>
                <w:rFonts w:ascii="Arial" w:hAnsi="Arial" w:cs="Arial"/>
                <w:sz w:val="20"/>
                <w:szCs w:val="20"/>
              </w:rPr>
              <w:t>8110.90</w:t>
            </w:r>
          </w:p>
        </w:tc>
        <w:tc>
          <w:tcPr>
            <w:tcW w:w="3211" w:type="pct"/>
          </w:tcPr>
          <w:p w14:paraId="13BB492B" w14:textId="77777777" w:rsidR="00EA4B3C" w:rsidRPr="00FD09BF" w:rsidRDefault="00EA4B3C" w:rsidP="00EF3EA4">
            <w:pPr>
              <w:rPr>
                <w:rFonts w:ascii="Arial" w:hAnsi="Arial" w:cs="Arial"/>
                <w:sz w:val="20"/>
                <w:szCs w:val="20"/>
              </w:rPr>
            </w:pPr>
            <w:r w:rsidRPr="00FD09BF">
              <w:rPr>
                <w:rFonts w:ascii="Arial" w:hAnsi="Arial" w:cs="Arial"/>
                <w:sz w:val="20"/>
                <w:szCs w:val="20"/>
              </w:rPr>
              <w:t>- Loại khác</w:t>
            </w:r>
          </w:p>
        </w:tc>
        <w:tc>
          <w:tcPr>
            <w:tcW w:w="1161" w:type="pct"/>
          </w:tcPr>
          <w:p w14:paraId="12F2ADD9"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3A5753C5" w14:textId="77777777" w:rsidTr="00DC764E">
        <w:tc>
          <w:tcPr>
            <w:tcW w:w="628" w:type="pct"/>
            <w:gridSpan w:val="2"/>
          </w:tcPr>
          <w:p w14:paraId="4D583E09"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8111.00</w:t>
            </w:r>
          </w:p>
        </w:tc>
        <w:tc>
          <w:tcPr>
            <w:tcW w:w="3211" w:type="pct"/>
          </w:tcPr>
          <w:p w14:paraId="4D50C03B"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Mangan và các sản phẩm làm từ mangan, kể cả phế liệu và mảnh vụn.</w:t>
            </w:r>
          </w:p>
        </w:tc>
        <w:tc>
          <w:tcPr>
            <w:tcW w:w="1161" w:type="pct"/>
          </w:tcPr>
          <w:p w14:paraId="2DEB6390"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LVC 30% hoặc CTH</w:t>
            </w:r>
          </w:p>
        </w:tc>
      </w:tr>
      <w:tr w:rsidR="00EA4B3C" w:rsidRPr="00FD09BF" w14:paraId="49FD66EE" w14:textId="77777777" w:rsidTr="00DC764E">
        <w:tc>
          <w:tcPr>
            <w:tcW w:w="628" w:type="pct"/>
            <w:gridSpan w:val="2"/>
          </w:tcPr>
          <w:p w14:paraId="433578D8"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81.12</w:t>
            </w:r>
          </w:p>
        </w:tc>
        <w:tc>
          <w:tcPr>
            <w:tcW w:w="3211" w:type="pct"/>
          </w:tcPr>
          <w:p w14:paraId="7569CCDC"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Beryli, crôm, hafini, reni, tali, cađimi, germani, vanadi, gali, indi và niobi (columbi), và các sản phẩm từ các kim loại này, kể cả phế liệu và mảnh vụn.</w:t>
            </w:r>
          </w:p>
        </w:tc>
        <w:tc>
          <w:tcPr>
            <w:tcW w:w="1161" w:type="pct"/>
          </w:tcPr>
          <w:p w14:paraId="76E4FE51"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2F055922" w14:textId="77777777" w:rsidTr="00DC764E">
        <w:tc>
          <w:tcPr>
            <w:tcW w:w="628" w:type="pct"/>
            <w:gridSpan w:val="2"/>
          </w:tcPr>
          <w:p w14:paraId="19629BE5"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11" w:type="pct"/>
          </w:tcPr>
          <w:p w14:paraId="77035516" w14:textId="77777777" w:rsidR="00EA4B3C" w:rsidRPr="00FD09BF" w:rsidRDefault="00EA4B3C" w:rsidP="00EF3EA4">
            <w:pPr>
              <w:rPr>
                <w:rFonts w:ascii="Arial" w:hAnsi="Arial" w:cs="Arial"/>
                <w:sz w:val="20"/>
                <w:szCs w:val="20"/>
              </w:rPr>
            </w:pPr>
            <w:r w:rsidRPr="00FD09BF">
              <w:rPr>
                <w:rFonts w:ascii="Arial" w:hAnsi="Arial" w:cs="Arial"/>
                <w:sz w:val="20"/>
                <w:szCs w:val="20"/>
              </w:rPr>
              <w:t>- Beryli:</w:t>
            </w:r>
          </w:p>
        </w:tc>
        <w:tc>
          <w:tcPr>
            <w:tcW w:w="1161" w:type="pct"/>
          </w:tcPr>
          <w:p w14:paraId="55E43656"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64261E1E" w14:textId="77777777" w:rsidTr="00DC764E">
        <w:tc>
          <w:tcPr>
            <w:tcW w:w="628" w:type="pct"/>
            <w:gridSpan w:val="2"/>
          </w:tcPr>
          <w:p w14:paraId="7B3949A9" w14:textId="77777777" w:rsidR="00EA4B3C" w:rsidRPr="00FD09BF" w:rsidRDefault="00EA4B3C" w:rsidP="00EF3EA4">
            <w:pPr>
              <w:rPr>
                <w:rFonts w:ascii="Arial" w:hAnsi="Arial" w:cs="Arial"/>
                <w:sz w:val="20"/>
                <w:szCs w:val="20"/>
              </w:rPr>
            </w:pPr>
            <w:r w:rsidRPr="00FD09BF">
              <w:rPr>
                <w:rFonts w:ascii="Arial" w:hAnsi="Arial" w:cs="Arial"/>
                <w:sz w:val="20"/>
                <w:szCs w:val="20"/>
              </w:rPr>
              <w:t>8112.12</w:t>
            </w:r>
          </w:p>
        </w:tc>
        <w:tc>
          <w:tcPr>
            <w:tcW w:w="3211" w:type="pct"/>
          </w:tcPr>
          <w:p w14:paraId="5FCBD034" w14:textId="77777777" w:rsidR="00EA4B3C" w:rsidRPr="00FD09BF" w:rsidRDefault="00EA4B3C" w:rsidP="00EF3EA4">
            <w:pPr>
              <w:rPr>
                <w:rFonts w:ascii="Arial" w:hAnsi="Arial" w:cs="Arial"/>
                <w:sz w:val="20"/>
                <w:szCs w:val="20"/>
              </w:rPr>
            </w:pPr>
            <w:r w:rsidRPr="00FD09BF">
              <w:rPr>
                <w:rFonts w:ascii="Arial" w:hAnsi="Arial" w:cs="Arial"/>
                <w:sz w:val="20"/>
                <w:szCs w:val="20"/>
              </w:rPr>
              <w:t>- - Chưa gia công; bột</w:t>
            </w:r>
          </w:p>
        </w:tc>
        <w:tc>
          <w:tcPr>
            <w:tcW w:w="1161" w:type="pct"/>
          </w:tcPr>
          <w:p w14:paraId="28FF45D1"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0986B0CC" w14:textId="77777777" w:rsidTr="00DC764E">
        <w:tc>
          <w:tcPr>
            <w:tcW w:w="628" w:type="pct"/>
            <w:gridSpan w:val="2"/>
          </w:tcPr>
          <w:p w14:paraId="255E51C5" w14:textId="77777777" w:rsidR="00EA4B3C" w:rsidRPr="00FD09BF" w:rsidRDefault="00EA4B3C" w:rsidP="00EF3EA4">
            <w:pPr>
              <w:rPr>
                <w:rFonts w:ascii="Arial" w:hAnsi="Arial" w:cs="Arial"/>
                <w:sz w:val="20"/>
                <w:szCs w:val="20"/>
              </w:rPr>
            </w:pPr>
            <w:r w:rsidRPr="00FD09BF">
              <w:rPr>
                <w:rFonts w:ascii="Arial" w:hAnsi="Arial" w:cs="Arial"/>
                <w:sz w:val="20"/>
                <w:szCs w:val="20"/>
              </w:rPr>
              <w:t>8112.13</w:t>
            </w:r>
          </w:p>
        </w:tc>
        <w:tc>
          <w:tcPr>
            <w:tcW w:w="3211" w:type="pct"/>
          </w:tcPr>
          <w:p w14:paraId="2E73C97C" w14:textId="77777777" w:rsidR="00EA4B3C" w:rsidRPr="00FD09BF" w:rsidRDefault="00EA4B3C" w:rsidP="00EF3EA4">
            <w:pPr>
              <w:rPr>
                <w:rFonts w:ascii="Arial" w:hAnsi="Arial" w:cs="Arial"/>
                <w:sz w:val="20"/>
                <w:szCs w:val="20"/>
              </w:rPr>
            </w:pPr>
            <w:r w:rsidRPr="00FD09BF">
              <w:rPr>
                <w:rFonts w:ascii="Arial" w:hAnsi="Arial" w:cs="Arial"/>
                <w:sz w:val="20"/>
                <w:szCs w:val="20"/>
              </w:rPr>
              <w:t>- - Phế liệu và mảnh vụn</w:t>
            </w:r>
          </w:p>
        </w:tc>
        <w:tc>
          <w:tcPr>
            <w:tcW w:w="1161" w:type="pct"/>
          </w:tcPr>
          <w:p w14:paraId="2B056880"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1D153861" w14:textId="77777777" w:rsidTr="00DC764E">
        <w:tc>
          <w:tcPr>
            <w:tcW w:w="628" w:type="pct"/>
            <w:gridSpan w:val="2"/>
          </w:tcPr>
          <w:p w14:paraId="0F3941BA" w14:textId="77777777" w:rsidR="00EA4B3C" w:rsidRPr="00FD09BF" w:rsidRDefault="00EA4B3C" w:rsidP="00EF3EA4">
            <w:pPr>
              <w:rPr>
                <w:rFonts w:ascii="Arial" w:hAnsi="Arial" w:cs="Arial"/>
                <w:sz w:val="20"/>
                <w:szCs w:val="20"/>
              </w:rPr>
            </w:pPr>
            <w:r w:rsidRPr="00FD09BF">
              <w:rPr>
                <w:rFonts w:ascii="Arial" w:hAnsi="Arial" w:cs="Arial"/>
                <w:sz w:val="20"/>
                <w:szCs w:val="20"/>
              </w:rPr>
              <w:t>8112.19</w:t>
            </w:r>
          </w:p>
        </w:tc>
        <w:tc>
          <w:tcPr>
            <w:tcW w:w="3211" w:type="pct"/>
          </w:tcPr>
          <w:p w14:paraId="229B3837"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tcPr>
          <w:p w14:paraId="37C85FEF"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12164A42" w14:textId="77777777" w:rsidTr="00DC764E">
        <w:tc>
          <w:tcPr>
            <w:tcW w:w="628" w:type="pct"/>
            <w:gridSpan w:val="2"/>
          </w:tcPr>
          <w:p w14:paraId="5220B1EF"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11" w:type="pct"/>
          </w:tcPr>
          <w:p w14:paraId="4B570FB7" w14:textId="77777777" w:rsidR="00EA4B3C" w:rsidRPr="00FD09BF" w:rsidRDefault="00EA4B3C" w:rsidP="00EF3EA4">
            <w:pPr>
              <w:rPr>
                <w:rFonts w:ascii="Arial" w:hAnsi="Arial" w:cs="Arial"/>
                <w:sz w:val="20"/>
                <w:szCs w:val="20"/>
              </w:rPr>
            </w:pPr>
            <w:r w:rsidRPr="00FD09BF">
              <w:rPr>
                <w:rFonts w:ascii="Arial" w:hAnsi="Arial" w:cs="Arial"/>
                <w:sz w:val="20"/>
                <w:szCs w:val="20"/>
              </w:rPr>
              <w:t>- Crôm:</w:t>
            </w:r>
          </w:p>
        </w:tc>
        <w:tc>
          <w:tcPr>
            <w:tcW w:w="1161" w:type="pct"/>
          </w:tcPr>
          <w:p w14:paraId="6602BCEA"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28E2496E" w14:textId="77777777" w:rsidTr="00DC764E">
        <w:tc>
          <w:tcPr>
            <w:tcW w:w="628" w:type="pct"/>
            <w:gridSpan w:val="2"/>
          </w:tcPr>
          <w:p w14:paraId="7C2B7301" w14:textId="77777777" w:rsidR="00EA4B3C" w:rsidRPr="00FD09BF" w:rsidRDefault="00EA4B3C" w:rsidP="00EF3EA4">
            <w:pPr>
              <w:rPr>
                <w:rFonts w:ascii="Arial" w:hAnsi="Arial" w:cs="Arial"/>
                <w:sz w:val="20"/>
                <w:szCs w:val="20"/>
              </w:rPr>
            </w:pPr>
            <w:r w:rsidRPr="00FD09BF">
              <w:rPr>
                <w:rFonts w:ascii="Arial" w:hAnsi="Arial" w:cs="Arial"/>
                <w:sz w:val="20"/>
                <w:szCs w:val="20"/>
              </w:rPr>
              <w:t>8112.21</w:t>
            </w:r>
          </w:p>
        </w:tc>
        <w:tc>
          <w:tcPr>
            <w:tcW w:w="3211" w:type="pct"/>
          </w:tcPr>
          <w:p w14:paraId="29E7F3F0" w14:textId="77777777" w:rsidR="00EA4B3C" w:rsidRPr="00FD09BF" w:rsidRDefault="00EA4B3C" w:rsidP="00EF3EA4">
            <w:pPr>
              <w:rPr>
                <w:rFonts w:ascii="Arial" w:hAnsi="Arial" w:cs="Arial"/>
                <w:sz w:val="20"/>
                <w:szCs w:val="20"/>
              </w:rPr>
            </w:pPr>
            <w:r w:rsidRPr="00FD09BF">
              <w:rPr>
                <w:rFonts w:ascii="Arial" w:hAnsi="Arial" w:cs="Arial"/>
                <w:sz w:val="20"/>
                <w:szCs w:val="20"/>
              </w:rPr>
              <w:t>- - Chưa gia công; bột</w:t>
            </w:r>
          </w:p>
        </w:tc>
        <w:tc>
          <w:tcPr>
            <w:tcW w:w="1161" w:type="pct"/>
          </w:tcPr>
          <w:p w14:paraId="4285FA5B"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0AB7D89D" w14:textId="77777777" w:rsidTr="00DC764E">
        <w:tc>
          <w:tcPr>
            <w:tcW w:w="628" w:type="pct"/>
            <w:gridSpan w:val="2"/>
          </w:tcPr>
          <w:p w14:paraId="0C27C8AC" w14:textId="77777777" w:rsidR="00EA4B3C" w:rsidRPr="00FD09BF" w:rsidRDefault="00EA4B3C" w:rsidP="00EF3EA4">
            <w:pPr>
              <w:rPr>
                <w:rFonts w:ascii="Arial" w:hAnsi="Arial" w:cs="Arial"/>
                <w:sz w:val="20"/>
                <w:szCs w:val="20"/>
              </w:rPr>
            </w:pPr>
            <w:r w:rsidRPr="00FD09BF">
              <w:rPr>
                <w:rFonts w:ascii="Arial" w:hAnsi="Arial" w:cs="Arial"/>
                <w:sz w:val="20"/>
                <w:szCs w:val="20"/>
              </w:rPr>
              <w:t>8112.22</w:t>
            </w:r>
          </w:p>
        </w:tc>
        <w:tc>
          <w:tcPr>
            <w:tcW w:w="3211" w:type="pct"/>
          </w:tcPr>
          <w:p w14:paraId="6D4A1B70" w14:textId="77777777" w:rsidR="00EA4B3C" w:rsidRPr="00FD09BF" w:rsidRDefault="00EA4B3C" w:rsidP="00EF3EA4">
            <w:pPr>
              <w:rPr>
                <w:rFonts w:ascii="Arial" w:hAnsi="Arial" w:cs="Arial"/>
                <w:sz w:val="20"/>
                <w:szCs w:val="20"/>
              </w:rPr>
            </w:pPr>
            <w:r w:rsidRPr="00FD09BF">
              <w:rPr>
                <w:rFonts w:ascii="Arial" w:hAnsi="Arial" w:cs="Arial"/>
                <w:sz w:val="20"/>
                <w:szCs w:val="20"/>
              </w:rPr>
              <w:t>- - Phế liệu và mảnh vụn</w:t>
            </w:r>
          </w:p>
        </w:tc>
        <w:tc>
          <w:tcPr>
            <w:tcW w:w="1161" w:type="pct"/>
          </w:tcPr>
          <w:p w14:paraId="4F0B974A"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7309C333" w14:textId="77777777" w:rsidTr="00DC764E">
        <w:tc>
          <w:tcPr>
            <w:tcW w:w="628" w:type="pct"/>
            <w:gridSpan w:val="2"/>
          </w:tcPr>
          <w:p w14:paraId="49FDB3A2" w14:textId="77777777" w:rsidR="00EA4B3C" w:rsidRPr="00FD09BF" w:rsidRDefault="00EA4B3C" w:rsidP="00EF3EA4">
            <w:pPr>
              <w:rPr>
                <w:rFonts w:ascii="Arial" w:hAnsi="Arial" w:cs="Arial"/>
                <w:sz w:val="20"/>
                <w:szCs w:val="20"/>
              </w:rPr>
            </w:pPr>
            <w:r w:rsidRPr="00FD09BF">
              <w:rPr>
                <w:rFonts w:ascii="Arial" w:hAnsi="Arial" w:cs="Arial"/>
                <w:sz w:val="20"/>
                <w:szCs w:val="20"/>
              </w:rPr>
              <w:t>8112.29</w:t>
            </w:r>
          </w:p>
        </w:tc>
        <w:tc>
          <w:tcPr>
            <w:tcW w:w="3211" w:type="pct"/>
          </w:tcPr>
          <w:p w14:paraId="24E13B53"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tcPr>
          <w:p w14:paraId="6FADA116"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49D41B18" w14:textId="77777777" w:rsidTr="00DC764E">
        <w:tc>
          <w:tcPr>
            <w:tcW w:w="628" w:type="pct"/>
            <w:gridSpan w:val="2"/>
          </w:tcPr>
          <w:p w14:paraId="58925F41" w14:textId="77777777" w:rsidR="00EA4B3C" w:rsidRPr="00FD09BF" w:rsidRDefault="00EA4B3C" w:rsidP="00EF3EA4">
            <w:pPr>
              <w:rPr>
                <w:rFonts w:ascii="Arial" w:hAnsi="Arial" w:cs="Arial"/>
                <w:sz w:val="20"/>
                <w:szCs w:val="20"/>
              </w:rPr>
            </w:pPr>
          </w:p>
        </w:tc>
        <w:tc>
          <w:tcPr>
            <w:tcW w:w="3211" w:type="pct"/>
          </w:tcPr>
          <w:p w14:paraId="025D37D4" w14:textId="77777777" w:rsidR="00EA4B3C" w:rsidRPr="00FD09BF" w:rsidRDefault="00EA4B3C" w:rsidP="00EF3EA4">
            <w:pPr>
              <w:rPr>
                <w:rFonts w:ascii="Arial" w:hAnsi="Arial" w:cs="Arial"/>
                <w:sz w:val="20"/>
                <w:szCs w:val="20"/>
              </w:rPr>
            </w:pPr>
            <w:r w:rsidRPr="00FD09BF">
              <w:rPr>
                <w:rFonts w:ascii="Arial" w:hAnsi="Arial" w:cs="Arial"/>
                <w:sz w:val="20"/>
                <w:szCs w:val="20"/>
              </w:rPr>
              <w:t>- Hafini:</w:t>
            </w:r>
          </w:p>
        </w:tc>
        <w:tc>
          <w:tcPr>
            <w:tcW w:w="1161" w:type="pct"/>
          </w:tcPr>
          <w:p w14:paraId="4D33731E" w14:textId="77777777" w:rsidR="00EA4B3C" w:rsidRPr="00FD09BF" w:rsidRDefault="00EA4B3C" w:rsidP="00EF3EA4">
            <w:pPr>
              <w:rPr>
                <w:rFonts w:ascii="Arial" w:hAnsi="Arial" w:cs="Arial"/>
                <w:sz w:val="20"/>
                <w:szCs w:val="20"/>
              </w:rPr>
            </w:pPr>
          </w:p>
        </w:tc>
      </w:tr>
      <w:tr w:rsidR="00EA4B3C" w:rsidRPr="00FD09BF" w14:paraId="26F7485F" w14:textId="77777777" w:rsidTr="00DC764E">
        <w:tc>
          <w:tcPr>
            <w:tcW w:w="628" w:type="pct"/>
            <w:gridSpan w:val="2"/>
          </w:tcPr>
          <w:p w14:paraId="6920465A" w14:textId="77777777" w:rsidR="00EA4B3C" w:rsidRPr="00FD09BF" w:rsidRDefault="00EA4B3C" w:rsidP="00EF3EA4">
            <w:pPr>
              <w:rPr>
                <w:rFonts w:ascii="Arial" w:hAnsi="Arial" w:cs="Arial"/>
                <w:sz w:val="20"/>
                <w:szCs w:val="20"/>
              </w:rPr>
            </w:pPr>
            <w:r w:rsidRPr="00FD09BF">
              <w:rPr>
                <w:rFonts w:ascii="Arial" w:hAnsi="Arial" w:cs="Arial"/>
                <w:sz w:val="20"/>
                <w:szCs w:val="20"/>
              </w:rPr>
              <w:t>8112.31</w:t>
            </w:r>
          </w:p>
        </w:tc>
        <w:tc>
          <w:tcPr>
            <w:tcW w:w="3211" w:type="pct"/>
          </w:tcPr>
          <w:p w14:paraId="1637D459" w14:textId="77777777" w:rsidR="00EA4B3C" w:rsidRPr="00FD09BF" w:rsidRDefault="00EA4B3C" w:rsidP="00EF3EA4">
            <w:pPr>
              <w:rPr>
                <w:rFonts w:ascii="Arial" w:hAnsi="Arial" w:cs="Arial"/>
                <w:sz w:val="20"/>
                <w:szCs w:val="20"/>
              </w:rPr>
            </w:pPr>
            <w:r w:rsidRPr="00FD09BF">
              <w:rPr>
                <w:rFonts w:ascii="Arial" w:hAnsi="Arial" w:cs="Arial"/>
                <w:sz w:val="20"/>
                <w:szCs w:val="20"/>
              </w:rPr>
              <w:t>- - Chưa gia công; phế liệu và mảnh vụn; bột</w:t>
            </w:r>
          </w:p>
        </w:tc>
        <w:tc>
          <w:tcPr>
            <w:tcW w:w="1161" w:type="pct"/>
          </w:tcPr>
          <w:p w14:paraId="76DA1227"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6041A9F4" w14:textId="77777777" w:rsidTr="00DC764E">
        <w:tc>
          <w:tcPr>
            <w:tcW w:w="628" w:type="pct"/>
            <w:gridSpan w:val="2"/>
          </w:tcPr>
          <w:p w14:paraId="77A0350E" w14:textId="77777777" w:rsidR="00EA4B3C" w:rsidRPr="00FD09BF" w:rsidRDefault="00EA4B3C" w:rsidP="00EF3EA4">
            <w:pPr>
              <w:rPr>
                <w:rFonts w:ascii="Arial" w:hAnsi="Arial" w:cs="Arial"/>
                <w:sz w:val="20"/>
                <w:szCs w:val="20"/>
              </w:rPr>
            </w:pPr>
            <w:r w:rsidRPr="00FD09BF">
              <w:rPr>
                <w:rFonts w:ascii="Arial" w:hAnsi="Arial" w:cs="Arial"/>
                <w:sz w:val="20"/>
                <w:szCs w:val="20"/>
              </w:rPr>
              <w:t>8112.39</w:t>
            </w:r>
          </w:p>
        </w:tc>
        <w:tc>
          <w:tcPr>
            <w:tcW w:w="3211" w:type="pct"/>
          </w:tcPr>
          <w:p w14:paraId="58206467"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tcPr>
          <w:p w14:paraId="6DB8A93E"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7020749D" w14:textId="77777777" w:rsidTr="00DC764E">
        <w:tc>
          <w:tcPr>
            <w:tcW w:w="628" w:type="pct"/>
            <w:gridSpan w:val="2"/>
          </w:tcPr>
          <w:p w14:paraId="5221EE59" w14:textId="77777777" w:rsidR="00EA4B3C" w:rsidRPr="00FD09BF" w:rsidRDefault="00EA4B3C" w:rsidP="00EF3EA4">
            <w:pPr>
              <w:rPr>
                <w:rFonts w:ascii="Arial" w:hAnsi="Arial" w:cs="Arial"/>
                <w:sz w:val="20"/>
                <w:szCs w:val="20"/>
              </w:rPr>
            </w:pPr>
          </w:p>
        </w:tc>
        <w:tc>
          <w:tcPr>
            <w:tcW w:w="3211" w:type="pct"/>
          </w:tcPr>
          <w:p w14:paraId="7AC1BE12" w14:textId="77777777" w:rsidR="00EA4B3C" w:rsidRPr="00FD09BF" w:rsidRDefault="00EA4B3C" w:rsidP="00EF3EA4">
            <w:pPr>
              <w:rPr>
                <w:rFonts w:ascii="Arial" w:hAnsi="Arial" w:cs="Arial"/>
                <w:sz w:val="20"/>
                <w:szCs w:val="20"/>
              </w:rPr>
            </w:pPr>
            <w:r w:rsidRPr="00FD09BF">
              <w:rPr>
                <w:rFonts w:ascii="Arial" w:hAnsi="Arial" w:cs="Arial"/>
                <w:sz w:val="20"/>
                <w:szCs w:val="20"/>
              </w:rPr>
              <w:t>- Reni:</w:t>
            </w:r>
          </w:p>
        </w:tc>
        <w:tc>
          <w:tcPr>
            <w:tcW w:w="1161" w:type="pct"/>
          </w:tcPr>
          <w:p w14:paraId="75A5AE66" w14:textId="77777777" w:rsidR="00EA4B3C" w:rsidRPr="00FD09BF" w:rsidRDefault="00EA4B3C" w:rsidP="00EF3EA4">
            <w:pPr>
              <w:rPr>
                <w:rFonts w:ascii="Arial" w:hAnsi="Arial" w:cs="Arial"/>
                <w:sz w:val="20"/>
                <w:szCs w:val="20"/>
              </w:rPr>
            </w:pPr>
          </w:p>
        </w:tc>
      </w:tr>
      <w:tr w:rsidR="00EA4B3C" w:rsidRPr="00FD09BF" w14:paraId="3BAB0547" w14:textId="77777777" w:rsidTr="00DC764E">
        <w:tc>
          <w:tcPr>
            <w:tcW w:w="628" w:type="pct"/>
            <w:gridSpan w:val="2"/>
          </w:tcPr>
          <w:p w14:paraId="2826AB17" w14:textId="77777777" w:rsidR="00EA4B3C" w:rsidRPr="00FD09BF" w:rsidRDefault="00EA4B3C" w:rsidP="00EF3EA4">
            <w:pPr>
              <w:rPr>
                <w:rFonts w:ascii="Arial" w:hAnsi="Arial" w:cs="Arial"/>
                <w:sz w:val="20"/>
                <w:szCs w:val="20"/>
              </w:rPr>
            </w:pPr>
            <w:r w:rsidRPr="00FD09BF">
              <w:rPr>
                <w:rFonts w:ascii="Arial" w:hAnsi="Arial" w:cs="Arial"/>
                <w:sz w:val="20"/>
                <w:szCs w:val="20"/>
              </w:rPr>
              <w:t>8112.41</w:t>
            </w:r>
          </w:p>
        </w:tc>
        <w:tc>
          <w:tcPr>
            <w:tcW w:w="3211" w:type="pct"/>
          </w:tcPr>
          <w:p w14:paraId="6E7E552A" w14:textId="77777777" w:rsidR="00EA4B3C" w:rsidRPr="00FD09BF" w:rsidRDefault="00EA4B3C" w:rsidP="00EF3EA4">
            <w:pPr>
              <w:rPr>
                <w:rFonts w:ascii="Arial" w:hAnsi="Arial" w:cs="Arial"/>
                <w:sz w:val="20"/>
                <w:szCs w:val="20"/>
              </w:rPr>
            </w:pPr>
            <w:r w:rsidRPr="00FD09BF">
              <w:rPr>
                <w:rFonts w:ascii="Arial" w:hAnsi="Arial" w:cs="Arial"/>
                <w:sz w:val="20"/>
                <w:szCs w:val="20"/>
              </w:rPr>
              <w:t>- - Chưa gia công; phế liệu và mảnh vụn; bột</w:t>
            </w:r>
          </w:p>
        </w:tc>
        <w:tc>
          <w:tcPr>
            <w:tcW w:w="1161" w:type="pct"/>
          </w:tcPr>
          <w:p w14:paraId="7F9614DB"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5FB5C2EB" w14:textId="77777777" w:rsidTr="00DC764E">
        <w:tc>
          <w:tcPr>
            <w:tcW w:w="628" w:type="pct"/>
            <w:gridSpan w:val="2"/>
          </w:tcPr>
          <w:p w14:paraId="2AF6480A" w14:textId="77777777" w:rsidR="00EA4B3C" w:rsidRPr="00FD09BF" w:rsidRDefault="00EA4B3C" w:rsidP="00EF3EA4">
            <w:pPr>
              <w:rPr>
                <w:rFonts w:ascii="Arial" w:hAnsi="Arial" w:cs="Arial"/>
                <w:sz w:val="20"/>
                <w:szCs w:val="20"/>
              </w:rPr>
            </w:pPr>
            <w:r w:rsidRPr="00FD09BF">
              <w:rPr>
                <w:rFonts w:ascii="Arial" w:hAnsi="Arial" w:cs="Arial"/>
                <w:sz w:val="20"/>
                <w:szCs w:val="20"/>
              </w:rPr>
              <w:t>8112.49</w:t>
            </w:r>
          </w:p>
        </w:tc>
        <w:tc>
          <w:tcPr>
            <w:tcW w:w="3211" w:type="pct"/>
          </w:tcPr>
          <w:p w14:paraId="453679E7"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tcPr>
          <w:p w14:paraId="55EF7DB1"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58052D76" w14:textId="77777777" w:rsidTr="00DC764E">
        <w:tc>
          <w:tcPr>
            <w:tcW w:w="628" w:type="pct"/>
            <w:gridSpan w:val="2"/>
          </w:tcPr>
          <w:p w14:paraId="5B03A67C" w14:textId="77777777" w:rsidR="00EA4B3C" w:rsidRPr="00FD09BF" w:rsidRDefault="00EA4B3C" w:rsidP="00EF3EA4">
            <w:pPr>
              <w:rPr>
                <w:rFonts w:ascii="Arial" w:hAnsi="Arial" w:cs="Arial"/>
                <w:sz w:val="20"/>
                <w:szCs w:val="20"/>
              </w:rPr>
            </w:pPr>
          </w:p>
        </w:tc>
        <w:tc>
          <w:tcPr>
            <w:tcW w:w="3211" w:type="pct"/>
          </w:tcPr>
          <w:p w14:paraId="3616B937" w14:textId="77777777" w:rsidR="00EA4B3C" w:rsidRPr="00FD09BF" w:rsidRDefault="00EA4B3C" w:rsidP="00EF3EA4">
            <w:pPr>
              <w:rPr>
                <w:rFonts w:ascii="Arial" w:hAnsi="Arial" w:cs="Arial"/>
                <w:sz w:val="20"/>
                <w:szCs w:val="20"/>
              </w:rPr>
            </w:pPr>
            <w:r w:rsidRPr="00FD09BF">
              <w:rPr>
                <w:rFonts w:ascii="Arial" w:hAnsi="Arial" w:cs="Arial"/>
                <w:sz w:val="20"/>
                <w:szCs w:val="20"/>
              </w:rPr>
              <w:t>- Tali:</w:t>
            </w:r>
          </w:p>
        </w:tc>
        <w:tc>
          <w:tcPr>
            <w:tcW w:w="1161" w:type="pct"/>
          </w:tcPr>
          <w:p w14:paraId="20CC487A" w14:textId="77777777" w:rsidR="00EA4B3C" w:rsidRPr="00FD09BF" w:rsidRDefault="00EA4B3C" w:rsidP="00EF3EA4">
            <w:pPr>
              <w:rPr>
                <w:rFonts w:ascii="Arial" w:hAnsi="Arial" w:cs="Arial"/>
                <w:sz w:val="20"/>
                <w:szCs w:val="20"/>
              </w:rPr>
            </w:pPr>
          </w:p>
        </w:tc>
      </w:tr>
      <w:tr w:rsidR="00EA4B3C" w:rsidRPr="00FD09BF" w14:paraId="647A22EB" w14:textId="77777777" w:rsidTr="00DC764E">
        <w:tc>
          <w:tcPr>
            <w:tcW w:w="628" w:type="pct"/>
            <w:gridSpan w:val="2"/>
          </w:tcPr>
          <w:p w14:paraId="59ADEA19" w14:textId="77777777" w:rsidR="00EA4B3C" w:rsidRPr="00FD09BF" w:rsidRDefault="00EA4B3C" w:rsidP="00EF3EA4">
            <w:pPr>
              <w:rPr>
                <w:rFonts w:ascii="Arial" w:hAnsi="Arial" w:cs="Arial"/>
                <w:sz w:val="20"/>
                <w:szCs w:val="20"/>
              </w:rPr>
            </w:pPr>
            <w:r w:rsidRPr="00FD09BF">
              <w:rPr>
                <w:rFonts w:ascii="Arial" w:hAnsi="Arial" w:cs="Arial"/>
                <w:sz w:val="20"/>
                <w:szCs w:val="20"/>
              </w:rPr>
              <w:t>8112.51</w:t>
            </w:r>
          </w:p>
        </w:tc>
        <w:tc>
          <w:tcPr>
            <w:tcW w:w="3211" w:type="pct"/>
          </w:tcPr>
          <w:p w14:paraId="7FFA9FF0" w14:textId="77777777" w:rsidR="00EA4B3C" w:rsidRPr="00FD09BF" w:rsidRDefault="00EA4B3C" w:rsidP="00EF3EA4">
            <w:pPr>
              <w:rPr>
                <w:rFonts w:ascii="Arial" w:hAnsi="Arial" w:cs="Arial"/>
                <w:sz w:val="20"/>
                <w:szCs w:val="20"/>
              </w:rPr>
            </w:pPr>
            <w:r w:rsidRPr="00FD09BF">
              <w:rPr>
                <w:rFonts w:ascii="Arial" w:hAnsi="Arial" w:cs="Arial"/>
                <w:sz w:val="20"/>
                <w:szCs w:val="20"/>
              </w:rPr>
              <w:t>- - Chưa gia công; bột</w:t>
            </w:r>
          </w:p>
        </w:tc>
        <w:tc>
          <w:tcPr>
            <w:tcW w:w="1161" w:type="pct"/>
          </w:tcPr>
          <w:p w14:paraId="4CD6B8BE"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12D70B03" w14:textId="77777777" w:rsidTr="00DC764E">
        <w:tc>
          <w:tcPr>
            <w:tcW w:w="628" w:type="pct"/>
            <w:gridSpan w:val="2"/>
          </w:tcPr>
          <w:p w14:paraId="3C9A7FAB" w14:textId="77777777" w:rsidR="00EA4B3C" w:rsidRPr="00FD09BF" w:rsidRDefault="00EA4B3C" w:rsidP="00EF3EA4">
            <w:pPr>
              <w:rPr>
                <w:rFonts w:ascii="Arial" w:hAnsi="Arial" w:cs="Arial"/>
                <w:sz w:val="20"/>
                <w:szCs w:val="20"/>
              </w:rPr>
            </w:pPr>
            <w:r w:rsidRPr="00FD09BF">
              <w:rPr>
                <w:rFonts w:ascii="Arial" w:hAnsi="Arial" w:cs="Arial"/>
                <w:sz w:val="20"/>
                <w:szCs w:val="20"/>
              </w:rPr>
              <w:t>8112.52</w:t>
            </w:r>
          </w:p>
        </w:tc>
        <w:tc>
          <w:tcPr>
            <w:tcW w:w="3211" w:type="pct"/>
          </w:tcPr>
          <w:p w14:paraId="0E2084FD" w14:textId="77777777" w:rsidR="00EA4B3C" w:rsidRPr="00FD09BF" w:rsidRDefault="00EA4B3C" w:rsidP="00EF3EA4">
            <w:pPr>
              <w:rPr>
                <w:rFonts w:ascii="Arial" w:hAnsi="Arial" w:cs="Arial"/>
                <w:sz w:val="20"/>
                <w:szCs w:val="20"/>
              </w:rPr>
            </w:pPr>
            <w:r w:rsidRPr="00FD09BF">
              <w:rPr>
                <w:rFonts w:ascii="Arial" w:hAnsi="Arial" w:cs="Arial"/>
                <w:sz w:val="20"/>
                <w:szCs w:val="20"/>
              </w:rPr>
              <w:t>- - Phế liệu và mảnh vụn</w:t>
            </w:r>
          </w:p>
        </w:tc>
        <w:tc>
          <w:tcPr>
            <w:tcW w:w="1161" w:type="pct"/>
          </w:tcPr>
          <w:p w14:paraId="109A846D"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46680AD8" w14:textId="77777777" w:rsidTr="00DC764E">
        <w:tc>
          <w:tcPr>
            <w:tcW w:w="628" w:type="pct"/>
            <w:gridSpan w:val="2"/>
          </w:tcPr>
          <w:p w14:paraId="5ECE3B85" w14:textId="77777777" w:rsidR="00EA4B3C" w:rsidRPr="00FD09BF" w:rsidRDefault="00EA4B3C" w:rsidP="00EF3EA4">
            <w:pPr>
              <w:rPr>
                <w:rFonts w:ascii="Arial" w:hAnsi="Arial" w:cs="Arial"/>
                <w:sz w:val="20"/>
                <w:szCs w:val="20"/>
              </w:rPr>
            </w:pPr>
            <w:r w:rsidRPr="00FD09BF">
              <w:rPr>
                <w:rFonts w:ascii="Arial" w:hAnsi="Arial" w:cs="Arial"/>
                <w:sz w:val="20"/>
                <w:szCs w:val="20"/>
              </w:rPr>
              <w:t>8112.59</w:t>
            </w:r>
          </w:p>
        </w:tc>
        <w:tc>
          <w:tcPr>
            <w:tcW w:w="3211" w:type="pct"/>
          </w:tcPr>
          <w:p w14:paraId="28CE3775"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tcPr>
          <w:p w14:paraId="0A324AB0"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28E1EBC5" w14:textId="77777777" w:rsidTr="00DC764E">
        <w:tc>
          <w:tcPr>
            <w:tcW w:w="628" w:type="pct"/>
            <w:gridSpan w:val="2"/>
          </w:tcPr>
          <w:p w14:paraId="2074D032" w14:textId="77777777" w:rsidR="00EA4B3C" w:rsidRPr="00FD09BF" w:rsidRDefault="00EA4B3C" w:rsidP="00EF3EA4">
            <w:pPr>
              <w:rPr>
                <w:rFonts w:ascii="Arial" w:hAnsi="Arial" w:cs="Arial"/>
                <w:sz w:val="20"/>
                <w:szCs w:val="20"/>
              </w:rPr>
            </w:pPr>
          </w:p>
        </w:tc>
        <w:tc>
          <w:tcPr>
            <w:tcW w:w="3211" w:type="pct"/>
          </w:tcPr>
          <w:p w14:paraId="3C63CBD5" w14:textId="77777777" w:rsidR="00EA4B3C" w:rsidRPr="00FD09BF" w:rsidRDefault="00EA4B3C" w:rsidP="00EF3EA4">
            <w:pPr>
              <w:rPr>
                <w:rFonts w:ascii="Arial" w:hAnsi="Arial" w:cs="Arial"/>
                <w:sz w:val="20"/>
                <w:szCs w:val="20"/>
              </w:rPr>
            </w:pPr>
            <w:r w:rsidRPr="00FD09BF">
              <w:rPr>
                <w:rFonts w:ascii="Arial" w:hAnsi="Arial" w:cs="Arial"/>
                <w:sz w:val="20"/>
                <w:szCs w:val="20"/>
              </w:rPr>
              <w:t>- Cađimi:</w:t>
            </w:r>
          </w:p>
        </w:tc>
        <w:tc>
          <w:tcPr>
            <w:tcW w:w="1161" w:type="pct"/>
          </w:tcPr>
          <w:p w14:paraId="5B8F70A9" w14:textId="77777777" w:rsidR="00EA4B3C" w:rsidRPr="00FD09BF" w:rsidRDefault="00EA4B3C" w:rsidP="00EF3EA4">
            <w:pPr>
              <w:rPr>
                <w:rFonts w:ascii="Arial" w:hAnsi="Arial" w:cs="Arial"/>
                <w:sz w:val="20"/>
                <w:szCs w:val="20"/>
              </w:rPr>
            </w:pPr>
          </w:p>
        </w:tc>
      </w:tr>
      <w:tr w:rsidR="00EA4B3C" w:rsidRPr="00FD09BF" w14:paraId="4C232636" w14:textId="77777777" w:rsidTr="00DC764E">
        <w:tc>
          <w:tcPr>
            <w:tcW w:w="628" w:type="pct"/>
            <w:gridSpan w:val="2"/>
          </w:tcPr>
          <w:p w14:paraId="7E1EBF60" w14:textId="77777777" w:rsidR="00EA4B3C" w:rsidRPr="00FD09BF" w:rsidRDefault="00EA4B3C" w:rsidP="00EF3EA4">
            <w:pPr>
              <w:rPr>
                <w:rFonts w:ascii="Arial" w:hAnsi="Arial" w:cs="Arial"/>
                <w:sz w:val="20"/>
                <w:szCs w:val="20"/>
              </w:rPr>
            </w:pPr>
            <w:r w:rsidRPr="00FD09BF">
              <w:rPr>
                <w:rFonts w:ascii="Arial" w:hAnsi="Arial" w:cs="Arial"/>
                <w:sz w:val="20"/>
                <w:szCs w:val="20"/>
              </w:rPr>
              <w:t>8112.61</w:t>
            </w:r>
          </w:p>
        </w:tc>
        <w:tc>
          <w:tcPr>
            <w:tcW w:w="3211" w:type="pct"/>
          </w:tcPr>
          <w:p w14:paraId="7CA0CBC5" w14:textId="77777777" w:rsidR="00EA4B3C" w:rsidRPr="00FD09BF" w:rsidRDefault="00EA4B3C" w:rsidP="00EF3EA4">
            <w:pPr>
              <w:rPr>
                <w:rFonts w:ascii="Arial" w:hAnsi="Arial" w:cs="Arial"/>
                <w:sz w:val="20"/>
                <w:szCs w:val="20"/>
              </w:rPr>
            </w:pPr>
            <w:r w:rsidRPr="00FD09BF">
              <w:rPr>
                <w:rFonts w:ascii="Arial" w:hAnsi="Arial" w:cs="Arial"/>
                <w:sz w:val="20"/>
                <w:szCs w:val="20"/>
              </w:rPr>
              <w:t>- - Phế liệu và mảnh vụn</w:t>
            </w:r>
          </w:p>
        </w:tc>
        <w:tc>
          <w:tcPr>
            <w:tcW w:w="1161" w:type="pct"/>
          </w:tcPr>
          <w:p w14:paraId="3FB6352F"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2A0DA616" w14:textId="77777777" w:rsidTr="00DC764E">
        <w:tc>
          <w:tcPr>
            <w:tcW w:w="628" w:type="pct"/>
            <w:gridSpan w:val="2"/>
          </w:tcPr>
          <w:p w14:paraId="7B7DD329" w14:textId="77777777" w:rsidR="00EA4B3C" w:rsidRPr="00FD09BF" w:rsidRDefault="00EA4B3C" w:rsidP="00EF3EA4">
            <w:pPr>
              <w:rPr>
                <w:rFonts w:ascii="Arial" w:hAnsi="Arial" w:cs="Arial"/>
                <w:sz w:val="20"/>
                <w:szCs w:val="20"/>
              </w:rPr>
            </w:pPr>
            <w:r w:rsidRPr="00FD09BF">
              <w:rPr>
                <w:rFonts w:ascii="Arial" w:hAnsi="Arial" w:cs="Arial"/>
                <w:sz w:val="20"/>
                <w:szCs w:val="20"/>
              </w:rPr>
              <w:t>8112.69</w:t>
            </w:r>
          </w:p>
        </w:tc>
        <w:tc>
          <w:tcPr>
            <w:tcW w:w="3211" w:type="pct"/>
          </w:tcPr>
          <w:p w14:paraId="251ABB2A"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tcPr>
          <w:p w14:paraId="0D8B0A0F"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2656E6B0" w14:textId="77777777" w:rsidTr="00DC764E">
        <w:tc>
          <w:tcPr>
            <w:tcW w:w="628" w:type="pct"/>
            <w:gridSpan w:val="2"/>
          </w:tcPr>
          <w:p w14:paraId="68A95C27" w14:textId="77777777" w:rsidR="00EA4B3C" w:rsidRPr="00FD09BF" w:rsidRDefault="00EA4B3C" w:rsidP="00EF3EA4">
            <w:pPr>
              <w:rPr>
                <w:rFonts w:ascii="Arial" w:hAnsi="Arial" w:cs="Arial"/>
                <w:sz w:val="20"/>
                <w:szCs w:val="20"/>
              </w:rPr>
            </w:pPr>
          </w:p>
        </w:tc>
        <w:tc>
          <w:tcPr>
            <w:tcW w:w="3211" w:type="pct"/>
          </w:tcPr>
          <w:p w14:paraId="44412CEB" w14:textId="77777777" w:rsidR="00EA4B3C" w:rsidRPr="00FD09BF" w:rsidRDefault="00EA4B3C" w:rsidP="00EF3EA4">
            <w:pPr>
              <w:rPr>
                <w:rFonts w:ascii="Arial" w:hAnsi="Arial" w:cs="Arial"/>
                <w:sz w:val="20"/>
                <w:szCs w:val="20"/>
              </w:rPr>
            </w:pPr>
            <w:r w:rsidRPr="00FD09BF">
              <w:rPr>
                <w:rFonts w:ascii="Arial" w:hAnsi="Arial" w:cs="Arial"/>
                <w:sz w:val="20"/>
                <w:szCs w:val="20"/>
              </w:rPr>
              <w:t>- Loại khác:</w:t>
            </w:r>
          </w:p>
        </w:tc>
        <w:tc>
          <w:tcPr>
            <w:tcW w:w="1161" w:type="pct"/>
          </w:tcPr>
          <w:p w14:paraId="13650AAA" w14:textId="77777777" w:rsidR="00EA4B3C" w:rsidRPr="00FD09BF" w:rsidRDefault="00EA4B3C" w:rsidP="00EF3EA4">
            <w:pPr>
              <w:rPr>
                <w:rFonts w:ascii="Arial" w:hAnsi="Arial" w:cs="Arial"/>
                <w:sz w:val="20"/>
                <w:szCs w:val="20"/>
              </w:rPr>
            </w:pPr>
          </w:p>
        </w:tc>
      </w:tr>
      <w:tr w:rsidR="00EA4B3C" w:rsidRPr="00FD09BF" w14:paraId="1AC1B4EC" w14:textId="77777777" w:rsidTr="00DC764E">
        <w:tc>
          <w:tcPr>
            <w:tcW w:w="628" w:type="pct"/>
            <w:gridSpan w:val="2"/>
          </w:tcPr>
          <w:p w14:paraId="6EDCB9FD" w14:textId="77777777" w:rsidR="00EA4B3C" w:rsidRPr="00FD09BF" w:rsidRDefault="00EA4B3C" w:rsidP="00EF3EA4">
            <w:pPr>
              <w:rPr>
                <w:rFonts w:ascii="Arial" w:hAnsi="Arial" w:cs="Arial"/>
                <w:sz w:val="20"/>
                <w:szCs w:val="20"/>
              </w:rPr>
            </w:pPr>
            <w:r w:rsidRPr="00FD09BF">
              <w:rPr>
                <w:rFonts w:ascii="Arial" w:hAnsi="Arial" w:cs="Arial"/>
                <w:sz w:val="20"/>
                <w:szCs w:val="20"/>
              </w:rPr>
              <w:t>8112.92</w:t>
            </w:r>
          </w:p>
        </w:tc>
        <w:tc>
          <w:tcPr>
            <w:tcW w:w="3211" w:type="pct"/>
          </w:tcPr>
          <w:p w14:paraId="24D806C3" w14:textId="77777777" w:rsidR="00EA4B3C" w:rsidRPr="00FD09BF" w:rsidRDefault="00EA4B3C" w:rsidP="00EF3EA4">
            <w:pPr>
              <w:rPr>
                <w:rFonts w:ascii="Arial" w:hAnsi="Arial" w:cs="Arial"/>
                <w:sz w:val="20"/>
                <w:szCs w:val="20"/>
              </w:rPr>
            </w:pPr>
            <w:r w:rsidRPr="00FD09BF">
              <w:rPr>
                <w:rFonts w:ascii="Arial" w:hAnsi="Arial" w:cs="Arial"/>
                <w:sz w:val="20"/>
                <w:szCs w:val="20"/>
              </w:rPr>
              <w:t>- - Chưa gia công; phế liệu và mảnh vụn; bột</w:t>
            </w:r>
          </w:p>
        </w:tc>
        <w:tc>
          <w:tcPr>
            <w:tcW w:w="1161" w:type="pct"/>
          </w:tcPr>
          <w:p w14:paraId="0E883764"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73BB35C4" w14:textId="77777777" w:rsidTr="00DC764E">
        <w:tc>
          <w:tcPr>
            <w:tcW w:w="628" w:type="pct"/>
            <w:gridSpan w:val="2"/>
          </w:tcPr>
          <w:p w14:paraId="1446810D" w14:textId="77777777" w:rsidR="00EA4B3C" w:rsidRPr="00FD09BF" w:rsidRDefault="00EA4B3C" w:rsidP="00EF3EA4">
            <w:pPr>
              <w:rPr>
                <w:rFonts w:ascii="Arial" w:hAnsi="Arial" w:cs="Arial"/>
                <w:sz w:val="20"/>
                <w:szCs w:val="20"/>
              </w:rPr>
            </w:pPr>
            <w:r w:rsidRPr="00FD09BF">
              <w:rPr>
                <w:rFonts w:ascii="Arial" w:hAnsi="Arial" w:cs="Arial"/>
                <w:sz w:val="20"/>
                <w:szCs w:val="20"/>
              </w:rPr>
              <w:t>8112.99</w:t>
            </w:r>
          </w:p>
        </w:tc>
        <w:tc>
          <w:tcPr>
            <w:tcW w:w="3211" w:type="pct"/>
          </w:tcPr>
          <w:p w14:paraId="6FD195DA"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tcPr>
          <w:p w14:paraId="566ECCFF"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39C0B9B5" w14:textId="77777777" w:rsidTr="00DC764E">
        <w:tc>
          <w:tcPr>
            <w:tcW w:w="628" w:type="pct"/>
            <w:gridSpan w:val="2"/>
          </w:tcPr>
          <w:p w14:paraId="700A85F4"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8113.00</w:t>
            </w:r>
          </w:p>
        </w:tc>
        <w:tc>
          <w:tcPr>
            <w:tcW w:w="3211" w:type="pct"/>
          </w:tcPr>
          <w:p w14:paraId="5EC1D541"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Gốm kim loại và các sản phẩm làm từ gốm kim loại, kể cả phế liệu và mảnh vụn.</w:t>
            </w:r>
          </w:p>
        </w:tc>
        <w:tc>
          <w:tcPr>
            <w:tcW w:w="1161" w:type="pct"/>
          </w:tcPr>
          <w:p w14:paraId="4D1F02F1"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LVC 30% hoặc CTH</w:t>
            </w:r>
          </w:p>
        </w:tc>
      </w:tr>
      <w:tr w:rsidR="00EA4B3C" w:rsidRPr="00FD09BF" w14:paraId="6C41BF4B" w14:textId="77777777" w:rsidTr="00DC764E">
        <w:tc>
          <w:tcPr>
            <w:tcW w:w="628" w:type="pct"/>
            <w:gridSpan w:val="2"/>
          </w:tcPr>
          <w:p w14:paraId="31A12CA5"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82.01</w:t>
            </w:r>
          </w:p>
        </w:tc>
        <w:tc>
          <w:tcPr>
            <w:tcW w:w="3211" w:type="pct"/>
          </w:tcPr>
          <w:p w14:paraId="0F3A9242"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Dụng cụ cầm tay, gồm: mai, xẻng, cuốc chim, cuốc, dụng cụ xới và làm tơi đất, chĩa và cào; rìu, câu liêm và các dụng cụ tương tự dùng để cắt chặt; kéo cắt cây và kéo tỉa cây các loại; hái, liềm, dao cắt cỏ, kéo tỉa xén hàng rào, cái nêm gỗ và các dụng cụ khác dùng trong nông nghiệp, làm vườn hoặc trong lâm nghiệp.</w:t>
            </w:r>
          </w:p>
        </w:tc>
        <w:tc>
          <w:tcPr>
            <w:tcW w:w="1161" w:type="pct"/>
          </w:tcPr>
          <w:p w14:paraId="5509990F"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1C38C1C4" w14:textId="77777777" w:rsidTr="00DC764E">
        <w:tc>
          <w:tcPr>
            <w:tcW w:w="628" w:type="pct"/>
            <w:gridSpan w:val="2"/>
          </w:tcPr>
          <w:p w14:paraId="3154A133" w14:textId="77777777" w:rsidR="00EA4B3C" w:rsidRPr="00FD09BF" w:rsidRDefault="00EA4B3C" w:rsidP="00EF3EA4">
            <w:pPr>
              <w:rPr>
                <w:rFonts w:ascii="Arial" w:hAnsi="Arial" w:cs="Arial"/>
                <w:sz w:val="20"/>
                <w:szCs w:val="20"/>
              </w:rPr>
            </w:pPr>
            <w:r w:rsidRPr="00FD09BF">
              <w:rPr>
                <w:rFonts w:ascii="Arial" w:hAnsi="Arial" w:cs="Arial"/>
                <w:sz w:val="20"/>
                <w:szCs w:val="20"/>
              </w:rPr>
              <w:t>8201.10</w:t>
            </w:r>
          </w:p>
        </w:tc>
        <w:tc>
          <w:tcPr>
            <w:tcW w:w="3211" w:type="pct"/>
          </w:tcPr>
          <w:p w14:paraId="16B8EC3C" w14:textId="77777777" w:rsidR="00EA4B3C" w:rsidRPr="00FD09BF" w:rsidRDefault="00EA4B3C" w:rsidP="00EF3EA4">
            <w:pPr>
              <w:rPr>
                <w:rFonts w:ascii="Arial" w:hAnsi="Arial" w:cs="Arial"/>
                <w:sz w:val="20"/>
                <w:szCs w:val="20"/>
              </w:rPr>
            </w:pPr>
            <w:r w:rsidRPr="00FD09BF">
              <w:rPr>
                <w:rFonts w:ascii="Arial" w:hAnsi="Arial" w:cs="Arial"/>
                <w:sz w:val="20"/>
                <w:szCs w:val="20"/>
              </w:rPr>
              <w:t>- Mai và xẻng</w:t>
            </w:r>
          </w:p>
        </w:tc>
        <w:tc>
          <w:tcPr>
            <w:tcW w:w="1161" w:type="pct"/>
          </w:tcPr>
          <w:p w14:paraId="4F4B70F2"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1196553A" w14:textId="77777777" w:rsidTr="00DC764E">
        <w:tc>
          <w:tcPr>
            <w:tcW w:w="628" w:type="pct"/>
            <w:gridSpan w:val="2"/>
          </w:tcPr>
          <w:p w14:paraId="486E4B7A" w14:textId="77777777" w:rsidR="00EA4B3C" w:rsidRPr="00FD09BF" w:rsidRDefault="00EA4B3C" w:rsidP="00EF3EA4">
            <w:pPr>
              <w:rPr>
                <w:rFonts w:ascii="Arial" w:hAnsi="Arial" w:cs="Arial"/>
                <w:sz w:val="20"/>
                <w:szCs w:val="20"/>
              </w:rPr>
            </w:pPr>
            <w:r w:rsidRPr="00FD09BF">
              <w:rPr>
                <w:rFonts w:ascii="Arial" w:hAnsi="Arial" w:cs="Arial"/>
                <w:sz w:val="20"/>
                <w:szCs w:val="20"/>
              </w:rPr>
              <w:t>8201.30</w:t>
            </w:r>
          </w:p>
        </w:tc>
        <w:tc>
          <w:tcPr>
            <w:tcW w:w="3211" w:type="pct"/>
          </w:tcPr>
          <w:p w14:paraId="4A5267E7" w14:textId="77777777" w:rsidR="00EA4B3C" w:rsidRPr="00FD09BF" w:rsidRDefault="00EA4B3C" w:rsidP="00EF3EA4">
            <w:pPr>
              <w:rPr>
                <w:rFonts w:ascii="Arial" w:hAnsi="Arial" w:cs="Arial"/>
                <w:sz w:val="20"/>
                <w:szCs w:val="20"/>
              </w:rPr>
            </w:pPr>
            <w:r w:rsidRPr="00FD09BF">
              <w:rPr>
                <w:rFonts w:ascii="Arial" w:hAnsi="Arial" w:cs="Arial"/>
                <w:sz w:val="20"/>
                <w:szCs w:val="20"/>
              </w:rPr>
              <w:t>- Cuốc chim, cuốc, dụng cụ xới, làm tơi đất và cào đất:</w:t>
            </w:r>
          </w:p>
        </w:tc>
        <w:tc>
          <w:tcPr>
            <w:tcW w:w="1161" w:type="pct"/>
          </w:tcPr>
          <w:p w14:paraId="5668E7ED"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48686327" w14:textId="77777777" w:rsidTr="00DC764E">
        <w:tc>
          <w:tcPr>
            <w:tcW w:w="628" w:type="pct"/>
            <w:gridSpan w:val="2"/>
          </w:tcPr>
          <w:p w14:paraId="4F505BA6" w14:textId="77777777" w:rsidR="00EA4B3C" w:rsidRPr="00FD09BF" w:rsidRDefault="00EA4B3C" w:rsidP="00EF3EA4">
            <w:pPr>
              <w:rPr>
                <w:rFonts w:ascii="Arial" w:hAnsi="Arial" w:cs="Arial"/>
                <w:sz w:val="20"/>
                <w:szCs w:val="20"/>
              </w:rPr>
            </w:pPr>
            <w:r w:rsidRPr="00FD09BF">
              <w:rPr>
                <w:rFonts w:ascii="Arial" w:hAnsi="Arial" w:cs="Arial"/>
                <w:sz w:val="20"/>
                <w:szCs w:val="20"/>
              </w:rPr>
              <w:t>8201.40</w:t>
            </w:r>
          </w:p>
        </w:tc>
        <w:tc>
          <w:tcPr>
            <w:tcW w:w="3211" w:type="pct"/>
          </w:tcPr>
          <w:p w14:paraId="58D8D761" w14:textId="77777777" w:rsidR="00EA4B3C" w:rsidRPr="00FD09BF" w:rsidRDefault="00EA4B3C" w:rsidP="00EF3EA4">
            <w:pPr>
              <w:rPr>
                <w:rFonts w:ascii="Arial" w:hAnsi="Arial" w:cs="Arial"/>
                <w:sz w:val="20"/>
                <w:szCs w:val="20"/>
              </w:rPr>
            </w:pPr>
            <w:r w:rsidRPr="00FD09BF">
              <w:rPr>
                <w:rFonts w:ascii="Arial" w:hAnsi="Arial" w:cs="Arial"/>
                <w:sz w:val="20"/>
                <w:szCs w:val="20"/>
              </w:rPr>
              <w:t>- Rìu, câu liêm và các dụng cụ tương tự dùng để cắt chặt</w:t>
            </w:r>
          </w:p>
        </w:tc>
        <w:tc>
          <w:tcPr>
            <w:tcW w:w="1161" w:type="pct"/>
          </w:tcPr>
          <w:p w14:paraId="11CB898B"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520C5A34" w14:textId="77777777" w:rsidTr="00DC764E">
        <w:tc>
          <w:tcPr>
            <w:tcW w:w="628" w:type="pct"/>
            <w:gridSpan w:val="2"/>
          </w:tcPr>
          <w:p w14:paraId="67B097D9" w14:textId="77777777" w:rsidR="00EA4B3C" w:rsidRPr="00FD09BF" w:rsidRDefault="00EA4B3C" w:rsidP="00EF3EA4">
            <w:pPr>
              <w:rPr>
                <w:rFonts w:ascii="Arial" w:hAnsi="Arial" w:cs="Arial"/>
                <w:sz w:val="20"/>
                <w:szCs w:val="20"/>
              </w:rPr>
            </w:pPr>
            <w:r w:rsidRPr="00FD09BF">
              <w:rPr>
                <w:rFonts w:ascii="Arial" w:hAnsi="Arial" w:cs="Arial"/>
                <w:sz w:val="20"/>
                <w:szCs w:val="20"/>
              </w:rPr>
              <w:t>8201.50</w:t>
            </w:r>
          </w:p>
        </w:tc>
        <w:tc>
          <w:tcPr>
            <w:tcW w:w="3211" w:type="pct"/>
          </w:tcPr>
          <w:p w14:paraId="7CBE4103" w14:textId="77777777" w:rsidR="00EA4B3C" w:rsidRPr="00FD09BF" w:rsidRDefault="00EA4B3C" w:rsidP="00EF3EA4">
            <w:pPr>
              <w:rPr>
                <w:rFonts w:ascii="Arial" w:hAnsi="Arial" w:cs="Arial"/>
                <w:sz w:val="20"/>
                <w:szCs w:val="20"/>
              </w:rPr>
            </w:pPr>
            <w:r w:rsidRPr="00FD09BF">
              <w:rPr>
                <w:rFonts w:ascii="Arial" w:hAnsi="Arial" w:cs="Arial"/>
                <w:sz w:val="20"/>
                <w:szCs w:val="20"/>
              </w:rPr>
              <w:t>- Kéo cắt cây và kéo cắt tỉa và kéo để tỉa loại lớn tương tự, loại sử dụng một tay (kể cả kéo cắt gia cầm)</w:t>
            </w:r>
          </w:p>
        </w:tc>
        <w:tc>
          <w:tcPr>
            <w:tcW w:w="1161" w:type="pct"/>
          </w:tcPr>
          <w:p w14:paraId="29D1007C"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0D8FF92F" w14:textId="77777777" w:rsidTr="00DC764E">
        <w:tc>
          <w:tcPr>
            <w:tcW w:w="628" w:type="pct"/>
            <w:gridSpan w:val="2"/>
          </w:tcPr>
          <w:p w14:paraId="3EED6FD5" w14:textId="77777777" w:rsidR="00EA4B3C" w:rsidRPr="00FD09BF" w:rsidRDefault="00EA4B3C" w:rsidP="00EF3EA4">
            <w:pPr>
              <w:rPr>
                <w:rFonts w:ascii="Arial" w:hAnsi="Arial" w:cs="Arial"/>
                <w:sz w:val="20"/>
                <w:szCs w:val="20"/>
              </w:rPr>
            </w:pPr>
            <w:r w:rsidRPr="00FD09BF">
              <w:rPr>
                <w:rFonts w:ascii="Arial" w:hAnsi="Arial" w:cs="Arial"/>
                <w:sz w:val="20"/>
                <w:szCs w:val="20"/>
              </w:rPr>
              <w:t>8201.60</w:t>
            </w:r>
          </w:p>
        </w:tc>
        <w:tc>
          <w:tcPr>
            <w:tcW w:w="3211" w:type="pct"/>
          </w:tcPr>
          <w:p w14:paraId="35E80A48" w14:textId="77777777" w:rsidR="00EA4B3C" w:rsidRPr="00FD09BF" w:rsidRDefault="00EA4B3C" w:rsidP="00EF3EA4">
            <w:pPr>
              <w:rPr>
                <w:rFonts w:ascii="Arial" w:hAnsi="Arial" w:cs="Arial"/>
                <w:sz w:val="20"/>
                <w:szCs w:val="20"/>
              </w:rPr>
            </w:pPr>
            <w:r w:rsidRPr="00FD09BF">
              <w:rPr>
                <w:rFonts w:ascii="Arial" w:hAnsi="Arial" w:cs="Arial"/>
                <w:sz w:val="20"/>
                <w:szCs w:val="20"/>
              </w:rPr>
              <w:t>- Kéo tỉa xén hàng rào, kéo tỉa xén sử dụng hai tay và các loại kéo tương tự loại sử dụng hai tay</w:t>
            </w:r>
          </w:p>
        </w:tc>
        <w:tc>
          <w:tcPr>
            <w:tcW w:w="1161" w:type="pct"/>
          </w:tcPr>
          <w:p w14:paraId="21DF4613"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4B2F48FC" w14:textId="77777777" w:rsidTr="00DC764E">
        <w:tc>
          <w:tcPr>
            <w:tcW w:w="628" w:type="pct"/>
            <w:gridSpan w:val="2"/>
          </w:tcPr>
          <w:p w14:paraId="67572EFA" w14:textId="77777777" w:rsidR="00EA4B3C" w:rsidRPr="00FD09BF" w:rsidRDefault="00EA4B3C" w:rsidP="00EF3EA4">
            <w:pPr>
              <w:rPr>
                <w:rFonts w:ascii="Arial" w:hAnsi="Arial" w:cs="Arial"/>
                <w:sz w:val="20"/>
                <w:szCs w:val="20"/>
              </w:rPr>
            </w:pPr>
            <w:r w:rsidRPr="00FD09BF">
              <w:rPr>
                <w:rFonts w:ascii="Arial" w:hAnsi="Arial" w:cs="Arial"/>
                <w:sz w:val="20"/>
                <w:szCs w:val="20"/>
              </w:rPr>
              <w:t>8201.90</w:t>
            </w:r>
          </w:p>
        </w:tc>
        <w:tc>
          <w:tcPr>
            <w:tcW w:w="3211" w:type="pct"/>
          </w:tcPr>
          <w:p w14:paraId="16B221C9" w14:textId="77777777" w:rsidR="00EA4B3C" w:rsidRPr="00FD09BF" w:rsidRDefault="00EA4B3C" w:rsidP="00EF3EA4">
            <w:pPr>
              <w:rPr>
                <w:rFonts w:ascii="Arial" w:hAnsi="Arial" w:cs="Arial"/>
                <w:sz w:val="20"/>
                <w:szCs w:val="20"/>
              </w:rPr>
            </w:pPr>
            <w:r w:rsidRPr="00FD09BF">
              <w:rPr>
                <w:rFonts w:ascii="Arial" w:hAnsi="Arial" w:cs="Arial"/>
                <w:sz w:val="20"/>
                <w:szCs w:val="20"/>
              </w:rPr>
              <w:t>- Dụng cụ cầm tay khác thuộc loại sử dụng trong nông nghiệp, làm vườn hoặc lâm nghiệp</w:t>
            </w:r>
          </w:p>
        </w:tc>
        <w:tc>
          <w:tcPr>
            <w:tcW w:w="1161" w:type="pct"/>
          </w:tcPr>
          <w:p w14:paraId="4AC6E440"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35C69689" w14:textId="77777777" w:rsidTr="00DC764E">
        <w:tc>
          <w:tcPr>
            <w:tcW w:w="628" w:type="pct"/>
            <w:gridSpan w:val="2"/>
          </w:tcPr>
          <w:p w14:paraId="700FCE4D"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82.02</w:t>
            </w:r>
          </w:p>
        </w:tc>
        <w:tc>
          <w:tcPr>
            <w:tcW w:w="3211" w:type="pct"/>
          </w:tcPr>
          <w:p w14:paraId="296A4940"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Cưa tay; lưỡi cưa các loại (kể cả các loại lưỡi rạch, lưỡi khía răng cưa hoặc lưỡi cưa không răng).</w:t>
            </w:r>
          </w:p>
        </w:tc>
        <w:tc>
          <w:tcPr>
            <w:tcW w:w="1161" w:type="pct"/>
          </w:tcPr>
          <w:p w14:paraId="6D88D7AA"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22549049" w14:textId="77777777" w:rsidTr="00DC764E">
        <w:tc>
          <w:tcPr>
            <w:tcW w:w="628" w:type="pct"/>
            <w:gridSpan w:val="2"/>
          </w:tcPr>
          <w:p w14:paraId="1E89D053" w14:textId="77777777" w:rsidR="00EA4B3C" w:rsidRPr="00FD09BF" w:rsidRDefault="00EA4B3C" w:rsidP="00EF3EA4">
            <w:pPr>
              <w:rPr>
                <w:rFonts w:ascii="Arial" w:hAnsi="Arial" w:cs="Arial"/>
                <w:sz w:val="20"/>
                <w:szCs w:val="20"/>
              </w:rPr>
            </w:pPr>
            <w:r w:rsidRPr="00FD09BF">
              <w:rPr>
                <w:rFonts w:ascii="Arial" w:hAnsi="Arial" w:cs="Arial"/>
                <w:sz w:val="20"/>
                <w:szCs w:val="20"/>
              </w:rPr>
              <w:t>8202.10</w:t>
            </w:r>
          </w:p>
        </w:tc>
        <w:tc>
          <w:tcPr>
            <w:tcW w:w="3211" w:type="pct"/>
          </w:tcPr>
          <w:p w14:paraId="2809CFBA" w14:textId="77777777" w:rsidR="00EA4B3C" w:rsidRPr="00FD09BF" w:rsidRDefault="00EA4B3C" w:rsidP="00EF3EA4">
            <w:pPr>
              <w:rPr>
                <w:rFonts w:ascii="Arial" w:hAnsi="Arial" w:cs="Arial"/>
                <w:sz w:val="20"/>
                <w:szCs w:val="20"/>
              </w:rPr>
            </w:pPr>
            <w:r w:rsidRPr="00FD09BF">
              <w:rPr>
                <w:rFonts w:ascii="Arial" w:hAnsi="Arial" w:cs="Arial"/>
                <w:sz w:val="20"/>
                <w:szCs w:val="20"/>
              </w:rPr>
              <w:t>- Cưa tay</w:t>
            </w:r>
          </w:p>
        </w:tc>
        <w:tc>
          <w:tcPr>
            <w:tcW w:w="1161" w:type="pct"/>
          </w:tcPr>
          <w:p w14:paraId="1B72E8AA"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60C2DCE3" w14:textId="77777777" w:rsidTr="00DC764E">
        <w:tc>
          <w:tcPr>
            <w:tcW w:w="628" w:type="pct"/>
            <w:gridSpan w:val="2"/>
          </w:tcPr>
          <w:p w14:paraId="213001C9" w14:textId="77777777" w:rsidR="00EA4B3C" w:rsidRPr="00FD09BF" w:rsidRDefault="00EA4B3C" w:rsidP="00EF3EA4">
            <w:pPr>
              <w:rPr>
                <w:rFonts w:ascii="Arial" w:hAnsi="Arial" w:cs="Arial"/>
                <w:sz w:val="20"/>
                <w:szCs w:val="20"/>
              </w:rPr>
            </w:pPr>
            <w:r w:rsidRPr="00FD09BF">
              <w:rPr>
                <w:rFonts w:ascii="Arial" w:hAnsi="Arial" w:cs="Arial"/>
                <w:sz w:val="20"/>
                <w:szCs w:val="20"/>
              </w:rPr>
              <w:t>8202.20</w:t>
            </w:r>
          </w:p>
        </w:tc>
        <w:tc>
          <w:tcPr>
            <w:tcW w:w="3211" w:type="pct"/>
          </w:tcPr>
          <w:p w14:paraId="49C13783" w14:textId="77777777" w:rsidR="00EA4B3C" w:rsidRPr="00FD09BF" w:rsidRDefault="00EA4B3C" w:rsidP="00EF3EA4">
            <w:pPr>
              <w:rPr>
                <w:rFonts w:ascii="Arial" w:hAnsi="Arial" w:cs="Arial"/>
                <w:sz w:val="20"/>
                <w:szCs w:val="20"/>
              </w:rPr>
            </w:pPr>
            <w:r w:rsidRPr="00FD09BF">
              <w:rPr>
                <w:rFonts w:ascii="Arial" w:hAnsi="Arial" w:cs="Arial"/>
                <w:sz w:val="20"/>
                <w:szCs w:val="20"/>
              </w:rPr>
              <w:t>- Lưỡi cưa vòng</w:t>
            </w:r>
          </w:p>
        </w:tc>
        <w:tc>
          <w:tcPr>
            <w:tcW w:w="1161" w:type="pct"/>
          </w:tcPr>
          <w:p w14:paraId="147B7EF9"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28EF2C40" w14:textId="77777777" w:rsidTr="00DC764E">
        <w:tc>
          <w:tcPr>
            <w:tcW w:w="628" w:type="pct"/>
            <w:gridSpan w:val="2"/>
          </w:tcPr>
          <w:p w14:paraId="2EA0E6C7"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11" w:type="pct"/>
          </w:tcPr>
          <w:p w14:paraId="6DC232DD" w14:textId="77777777" w:rsidR="00EA4B3C" w:rsidRPr="00FD09BF" w:rsidRDefault="00EA4B3C" w:rsidP="00EF3EA4">
            <w:pPr>
              <w:rPr>
                <w:rFonts w:ascii="Arial" w:hAnsi="Arial" w:cs="Arial"/>
                <w:sz w:val="20"/>
                <w:szCs w:val="20"/>
              </w:rPr>
            </w:pPr>
            <w:r w:rsidRPr="00FD09BF">
              <w:rPr>
                <w:rFonts w:ascii="Arial" w:hAnsi="Arial" w:cs="Arial"/>
                <w:sz w:val="20"/>
                <w:szCs w:val="20"/>
              </w:rPr>
              <w:t>- Lưỡi cưa đĩa (kể cả các loại lưỡi cưa đã rạch hoặc khía):</w:t>
            </w:r>
          </w:p>
        </w:tc>
        <w:tc>
          <w:tcPr>
            <w:tcW w:w="1161" w:type="pct"/>
          </w:tcPr>
          <w:p w14:paraId="4E262891"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62773DD2" w14:textId="77777777" w:rsidTr="00DC764E">
        <w:tc>
          <w:tcPr>
            <w:tcW w:w="628" w:type="pct"/>
            <w:gridSpan w:val="2"/>
          </w:tcPr>
          <w:p w14:paraId="7A816A77" w14:textId="77777777" w:rsidR="00EA4B3C" w:rsidRPr="00FD09BF" w:rsidRDefault="00EA4B3C" w:rsidP="00EF3EA4">
            <w:pPr>
              <w:rPr>
                <w:rFonts w:ascii="Arial" w:hAnsi="Arial" w:cs="Arial"/>
                <w:sz w:val="20"/>
                <w:szCs w:val="20"/>
              </w:rPr>
            </w:pPr>
            <w:r w:rsidRPr="00FD09BF">
              <w:rPr>
                <w:rFonts w:ascii="Arial" w:hAnsi="Arial" w:cs="Arial"/>
                <w:sz w:val="20"/>
                <w:szCs w:val="20"/>
              </w:rPr>
              <w:t>8202.31</w:t>
            </w:r>
          </w:p>
        </w:tc>
        <w:tc>
          <w:tcPr>
            <w:tcW w:w="3211" w:type="pct"/>
          </w:tcPr>
          <w:p w14:paraId="51DE418E" w14:textId="77777777" w:rsidR="00EA4B3C" w:rsidRPr="00FD09BF" w:rsidRDefault="00EA4B3C" w:rsidP="00EF3EA4">
            <w:pPr>
              <w:rPr>
                <w:rFonts w:ascii="Arial" w:hAnsi="Arial" w:cs="Arial"/>
                <w:sz w:val="20"/>
                <w:szCs w:val="20"/>
              </w:rPr>
            </w:pPr>
            <w:r w:rsidRPr="00FD09BF">
              <w:rPr>
                <w:rFonts w:ascii="Arial" w:hAnsi="Arial" w:cs="Arial"/>
                <w:sz w:val="20"/>
                <w:szCs w:val="20"/>
              </w:rPr>
              <w:t>- - Với bộ phận làm việc bằng thép</w:t>
            </w:r>
          </w:p>
        </w:tc>
        <w:tc>
          <w:tcPr>
            <w:tcW w:w="1161" w:type="pct"/>
          </w:tcPr>
          <w:p w14:paraId="5685B4D5"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16F9D7F8" w14:textId="77777777" w:rsidTr="00DC764E">
        <w:tc>
          <w:tcPr>
            <w:tcW w:w="628" w:type="pct"/>
            <w:gridSpan w:val="2"/>
          </w:tcPr>
          <w:p w14:paraId="138B9774" w14:textId="77777777" w:rsidR="00EA4B3C" w:rsidRPr="00FD09BF" w:rsidRDefault="00EA4B3C" w:rsidP="00EF3EA4">
            <w:pPr>
              <w:rPr>
                <w:rFonts w:ascii="Arial" w:hAnsi="Arial" w:cs="Arial"/>
                <w:sz w:val="20"/>
                <w:szCs w:val="20"/>
              </w:rPr>
            </w:pPr>
            <w:r w:rsidRPr="00FD09BF">
              <w:rPr>
                <w:rFonts w:ascii="Arial" w:hAnsi="Arial" w:cs="Arial"/>
                <w:sz w:val="20"/>
                <w:szCs w:val="20"/>
              </w:rPr>
              <w:t>8202.39</w:t>
            </w:r>
          </w:p>
        </w:tc>
        <w:tc>
          <w:tcPr>
            <w:tcW w:w="3211" w:type="pct"/>
          </w:tcPr>
          <w:p w14:paraId="6D3E01C6"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 kể cả các bộ phận</w:t>
            </w:r>
          </w:p>
        </w:tc>
        <w:tc>
          <w:tcPr>
            <w:tcW w:w="1161" w:type="pct"/>
          </w:tcPr>
          <w:p w14:paraId="7ED6F173"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37F2F29E" w14:textId="77777777" w:rsidTr="00DC764E">
        <w:tc>
          <w:tcPr>
            <w:tcW w:w="628" w:type="pct"/>
            <w:gridSpan w:val="2"/>
          </w:tcPr>
          <w:p w14:paraId="09DEFD12" w14:textId="77777777" w:rsidR="00EA4B3C" w:rsidRPr="00FD09BF" w:rsidRDefault="00EA4B3C" w:rsidP="00EF3EA4">
            <w:pPr>
              <w:rPr>
                <w:rFonts w:ascii="Arial" w:hAnsi="Arial" w:cs="Arial"/>
                <w:sz w:val="20"/>
                <w:szCs w:val="20"/>
              </w:rPr>
            </w:pPr>
            <w:r w:rsidRPr="00FD09BF">
              <w:rPr>
                <w:rFonts w:ascii="Arial" w:hAnsi="Arial" w:cs="Arial"/>
                <w:sz w:val="20"/>
                <w:szCs w:val="20"/>
              </w:rPr>
              <w:t>8202.40</w:t>
            </w:r>
          </w:p>
        </w:tc>
        <w:tc>
          <w:tcPr>
            <w:tcW w:w="3211" w:type="pct"/>
          </w:tcPr>
          <w:p w14:paraId="4A9F42F3" w14:textId="77777777" w:rsidR="00EA4B3C" w:rsidRPr="00FD09BF" w:rsidRDefault="00EA4B3C" w:rsidP="00EF3EA4">
            <w:pPr>
              <w:rPr>
                <w:rFonts w:ascii="Arial" w:hAnsi="Arial" w:cs="Arial"/>
                <w:sz w:val="20"/>
                <w:szCs w:val="20"/>
              </w:rPr>
            </w:pPr>
            <w:r w:rsidRPr="00FD09BF">
              <w:rPr>
                <w:rFonts w:ascii="Arial" w:hAnsi="Arial" w:cs="Arial"/>
                <w:sz w:val="20"/>
                <w:szCs w:val="20"/>
              </w:rPr>
              <w:t>- Lưỡi cưa xích</w:t>
            </w:r>
          </w:p>
        </w:tc>
        <w:tc>
          <w:tcPr>
            <w:tcW w:w="1161" w:type="pct"/>
          </w:tcPr>
          <w:p w14:paraId="5AD852F2"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3AA1E683" w14:textId="77777777" w:rsidTr="00DC764E">
        <w:tc>
          <w:tcPr>
            <w:tcW w:w="628" w:type="pct"/>
            <w:gridSpan w:val="2"/>
          </w:tcPr>
          <w:p w14:paraId="7E527608"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11" w:type="pct"/>
          </w:tcPr>
          <w:p w14:paraId="3C86FA8E" w14:textId="77777777" w:rsidR="00EA4B3C" w:rsidRPr="00FD09BF" w:rsidRDefault="00EA4B3C" w:rsidP="00EF3EA4">
            <w:pPr>
              <w:rPr>
                <w:rFonts w:ascii="Arial" w:hAnsi="Arial" w:cs="Arial"/>
                <w:sz w:val="20"/>
                <w:szCs w:val="20"/>
              </w:rPr>
            </w:pPr>
            <w:r w:rsidRPr="00FD09BF">
              <w:rPr>
                <w:rFonts w:ascii="Arial" w:hAnsi="Arial" w:cs="Arial"/>
                <w:sz w:val="20"/>
                <w:szCs w:val="20"/>
              </w:rPr>
              <w:t>- Lưỡi cưa khác:</w:t>
            </w:r>
          </w:p>
        </w:tc>
        <w:tc>
          <w:tcPr>
            <w:tcW w:w="1161" w:type="pct"/>
          </w:tcPr>
          <w:p w14:paraId="2146F7EC"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5FDD0B60" w14:textId="77777777" w:rsidTr="00DC764E">
        <w:tc>
          <w:tcPr>
            <w:tcW w:w="628" w:type="pct"/>
            <w:gridSpan w:val="2"/>
          </w:tcPr>
          <w:p w14:paraId="7014F7E5" w14:textId="77777777" w:rsidR="00EA4B3C" w:rsidRPr="00FD09BF" w:rsidRDefault="00EA4B3C" w:rsidP="00EF3EA4">
            <w:pPr>
              <w:rPr>
                <w:rFonts w:ascii="Arial" w:hAnsi="Arial" w:cs="Arial"/>
                <w:sz w:val="20"/>
                <w:szCs w:val="20"/>
              </w:rPr>
            </w:pPr>
            <w:r w:rsidRPr="00FD09BF">
              <w:rPr>
                <w:rFonts w:ascii="Arial" w:hAnsi="Arial" w:cs="Arial"/>
                <w:sz w:val="20"/>
                <w:szCs w:val="20"/>
              </w:rPr>
              <w:t>8202.91</w:t>
            </w:r>
          </w:p>
        </w:tc>
        <w:tc>
          <w:tcPr>
            <w:tcW w:w="3211" w:type="pct"/>
          </w:tcPr>
          <w:p w14:paraId="6F76F0E4" w14:textId="77777777" w:rsidR="00EA4B3C" w:rsidRPr="00FD09BF" w:rsidRDefault="00EA4B3C" w:rsidP="00EF3EA4">
            <w:pPr>
              <w:rPr>
                <w:rFonts w:ascii="Arial" w:hAnsi="Arial" w:cs="Arial"/>
                <w:sz w:val="20"/>
                <w:szCs w:val="20"/>
              </w:rPr>
            </w:pPr>
            <w:r w:rsidRPr="00FD09BF">
              <w:rPr>
                <w:rFonts w:ascii="Arial" w:hAnsi="Arial" w:cs="Arial"/>
                <w:sz w:val="20"/>
                <w:szCs w:val="20"/>
              </w:rPr>
              <w:t>- - Lưỡi cưa thẳng, để gia công kim loại</w:t>
            </w:r>
          </w:p>
        </w:tc>
        <w:tc>
          <w:tcPr>
            <w:tcW w:w="1161" w:type="pct"/>
          </w:tcPr>
          <w:p w14:paraId="41045FD3"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48DFACCB" w14:textId="77777777" w:rsidTr="00DC764E">
        <w:tc>
          <w:tcPr>
            <w:tcW w:w="628" w:type="pct"/>
            <w:gridSpan w:val="2"/>
          </w:tcPr>
          <w:p w14:paraId="3E0A4707" w14:textId="77777777" w:rsidR="00EA4B3C" w:rsidRPr="00FD09BF" w:rsidRDefault="00EA4B3C" w:rsidP="00EF3EA4">
            <w:pPr>
              <w:rPr>
                <w:rFonts w:ascii="Arial" w:hAnsi="Arial" w:cs="Arial"/>
                <w:sz w:val="20"/>
                <w:szCs w:val="20"/>
              </w:rPr>
            </w:pPr>
            <w:r w:rsidRPr="00FD09BF">
              <w:rPr>
                <w:rFonts w:ascii="Arial" w:hAnsi="Arial" w:cs="Arial"/>
                <w:sz w:val="20"/>
                <w:szCs w:val="20"/>
              </w:rPr>
              <w:t>8202.99</w:t>
            </w:r>
          </w:p>
        </w:tc>
        <w:tc>
          <w:tcPr>
            <w:tcW w:w="3211" w:type="pct"/>
          </w:tcPr>
          <w:p w14:paraId="2B53B9A0"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tcPr>
          <w:p w14:paraId="4605000C"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09F38BCF" w14:textId="77777777" w:rsidTr="00DC764E">
        <w:tc>
          <w:tcPr>
            <w:tcW w:w="628" w:type="pct"/>
            <w:gridSpan w:val="2"/>
          </w:tcPr>
          <w:p w14:paraId="47F4B8D1"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82.03</w:t>
            </w:r>
          </w:p>
        </w:tc>
        <w:tc>
          <w:tcPr>
            <w:tcW w:w="3211" w:type="pct"/>
          </w:tcPr>
          <w:p w14:paraId="1263184C"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Giũa, nạo, kìm (kể cả kìm cắt), panh, nhíp, kéo cắt kim loại, dụng cụ cắt ống, xén bu lông, mũi đột lỗ và các dụng cụ cầm tay tương tự.</w:t>
            </w:r>
          </w:p>
        </w:tc>
        <w:tc>
          <w:tcPr>
            <w:tcW w:w="1161" w:type="pct"/>
          </w:tcPr>
          <w:p w14:paraId="7EA7E470"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4EE3A0E9" w14:textId="77777777" w:rsidTr="00DC764E">
        <w:tc>
          <w:tcPr>
            <w:tcW w:w="628" w:type="pct"/>
            <w:gridSpan w:val="2"/>
          </w:tcPr>
          <w:p w14:paraId="5F47460F" w14:textId="77777777" w:rsidR="00EA4B3C" w:rsidRPr="00FD09BF" w:rsidRDefault="00EA4B3C" w:rsidP="00EF3EA4">
            <w:pPr>
              <w:rPr>
                <w:rFonts w:ascii="Arial" w:hAnsi="Arial" w:cs="Arial"/>
                <w:sz w:val="20"/>
                <w:szCs w:val="20"/>
              </w:rPr>
            </w:pPr>
            <w:r w:rsidRPr="00FD09BF">
              <w:rPr>
                <w:rFonts w:ascii="Arial" w:hAnsi="Arial" w:cs="Arial"/>
                <w:sz w:val="20"/>
                <w:szCs w:val="20"/>
              </w:rPr>
              <w:t>8203.10</w:t>
            </w:r>
          </w:p>
        </w:tc>
        <w:tc>
          <w:tcPr>
            <w:tcW w:w="3211" w:type="pct"/>
          </w:tcPr>
          <w:p w14:paraId="4C57A0B0" w14:textId="77777777" w:rsidR="00EA4B3C" w:rsidRPr="00FD09BF" w:rsidRDefault="00EA4B3C" w:rsidP="00EF3EA4">
            <w:pPr>
              <w:rPr>
                <w:rFonts w:ascii="Arial" w:hAnsi="Arial" w:cs="Arial"/>
                <w:sz w:val="20"/>
                <w:szCs w:val="20"/>
              </w:rPr>
            </w:pPr>
            <w:r w:rsidRPr="00FD09BF">
              <w:rPr>
                <w:rFonts w:ascii="Arial" w:hAnsi="Arial" w:cs="Arial"/>
                <w:sz w:val="20"/>
                <w:szCs w:val="20"/>
              </w:rPr>
              <w:t>- Giũa, nạo và các dụng cụ tương tự</w:t>
            </w:r>
          </w:p>
        </w:tc>
        <w:tc>
          <w:tcPr>
            <w:tcW w:w="1161" w:type="pct"/>
          </w:tcPr>
          <w:p w14:paraId="58BC67B6"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7C37D2E8" w14:textId="77777777" w:rsidTr="00DC764E">
        <w:tc>
          <w:tcPr>
            <w:tcW w:w="628" w:type="pct"/>
            <w:gridSpan w:val="2"/>
          </w:tcPr>
          <w:p w14:paraId="0DA0E4C9" w14:textId="77777777" w:rsidR="00EA4B3C" w:rsidRPr="00FD09BF" w:rsidRDefault="00EA4B3C" w:rsidP="00EF3EA4">
            <w:pPr>
              <w:rPr>
                <w:rFonts w:ascii="Arial" w:hAnsi="Arial" w:cs="Arial"/>
                <w:sz w:val="20"/>
                <w:szCs w:val="20"/>
              </w:rPr>
            </w:pPr>
            <w:r w:rsidRPr="00FD09BF">
              <w:rPr>
                <w:rFonts w:ascii="Arial" w:hAnsi="Arial" w:cs="Arial"/>
                <w:sz w:val="20"/>
                <w:szCs w:val="20"/>
              </w:rPr>
              <w:t>8203.20</w:t>
            </w:r>
          </w:p>
        </w:tc>
        <w:tc>
          <w:tcPr>
            <w:tcW w:w="3211" w:type="pct"/>
          </w:tcPr>
          <w:p w14:paraId="7075BA33" w14:textId="77777777" w:rsidR="00EA4B3C" w:rsidRPr="00FD09BF" w:rsidRDefault="00EA4B3C" w:rsidP="00EF3EA4">
            <w:pPr>
              <w:rPr>
                <w:rFonts w:ascii="Arial" w:hAnsi="Arial" w:cs="Arial"/>
                <w:sz w:val="20"/>
                <w:szCs w:val="20"/>
              </w:rPr>
            </w:pPr>
            <w:r w:rsidRPr="00FD09BF">
              <w:rPr>
                <w:rFonts w:ascii="Arial" w:hAnsi="Arial" w:cs="Arial"/>
                <w:sz w:val="20"/>
                <w:szCs w:val="20"/>
              </w:rPr>
              <w:t>- Kìm (kể cả kìm cắt), panh, nhíp và dụng cụ tương tự</w:t>
            </w:r>
          </w:p>
        </w:tc>
        <w:tc>
          <w:tcPr>
            <w:tcW w:w="1161" w:type="pct"/>
          </w:tcPr>
          <w:p w14:paraId="6F7525CB"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5D1774BB" w14:textId="77777777" w:rsidTr="00DC764E">
        <w:tc>
          <w:tcPr>
            <w:tcW w:w="628" w:type="pct"/>
            <w:gridSpan w:val="2"/>
          </w:tcPr>
          <w:p w14:paraId="04A2F95C" w14:textId="77777777" w:rsidR="00EA4B3C" w:rsidRPr="00FD09BF" w:rsidRDefault="00EA4B3C" w:rsidP="00EF3EA4">
            <w:pPr>
              <w:rPr>
                <w:rFonts w:ascii="Arial" w:hAnsi="Arial" w:cs="Arial"/>
                <w:sz w:val="20"/>
                <w:szCs w:val="20"/>
              </w:rPr>
            </w:pPr>
            <w:r w:rsidRPr="00FD09BF">
              <w:rPr>
                <w:rFonts w:ascii="Arial" w:hAnsi="Arial" w:cs="Arial"/>
                <w:sz w:val="20"/>
                <w:szCs w:val="20"/>
              </w:rPr>
              <w:t>8203.30</w:t>
            </w:r>
          </w:p>
        </w:tc>
        <w:tc>
          <w:tcPr>
            <w:tcW w:w="3211" w:type="pct"/>
          </w:tcPr>
          <w:p w14:paraId="7B44E143" w14:textId="77777777" w:rsidR="00EA4B3C" w:rsidRPr="00FD09BF" w:rsidRDefault="00EA4B3C" w:rsidP="00EF3EA4">
            <w:pPr>
              <w:rPr>
                <w:rFonts w:ascii="Arial" w:hAnsi="Arial" w:cs="Arial"/>
                <w:sz w:val="20"/>
                <w:szCs w:val="20"/>
              </w:rPr>
            </w:pPr>
            <w:r w:rsidRPr="00FD09BF">
              <w:rPr>
                <w:rFonts w:ascii="Arial" w:hAnsi="Arial" w:cs="Arial"/>
                <w:sz w:val="20"/>
                <w:szCs w:val="20"/>
              </w:rPr>
              <w:t>- Kéo cắt kim loại và dụng cụ tương tự</w:t>
            </w:r>
          </w:p>
        </w:tc>
        <w:tc>
          <w:tcPr>
            <w:tcW w:w="1161" w:type="pct"/>
          </w:tcPr>
          <w:p w14:paraId="1C82B2F0"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7298E56A" w14:textId="77777777" w:rsidTr="00DC764E">
        <w:tc>
          <w:tcPr>
            <w:tcW w:w="628" w:type="pct"/>
            <w:gridSpan w:val="2"/>
          </w:tcPr>
          <w:p w14:paraId="67E61813" w14:textId="77777777" w:rsidR="00EA4B3C" w:rsidRPr="00FD09BF" w:rsidRDefault="00EA4B3C" w:rsidP="00EF3EA4">
            <w:pPr>
              <w:rPr>
                <w:rFonts w:ascii="Arial" w:hAnsi="Arial" w:cs="Arial"/>
                <w:sz w:val="20"/>
                <w:szCs w:val="20"/>
              </w:rPr>
            </w:pPr>
            <w:r w:rsidRPr="00FD09BF">
              <w:rPr>
                <w:rFonts w:ascii="Arial" w:hAnsi="Arial" w:cs="Arial"/>
                <w:sz w:val="20"/>
                <w:szCs w:val="20"/>
              </w:rPr>
              <w:t>8203.40</w:t>
            </w:r>
          </w:p>
        </w:tc>
        <w:tc>
          <w:tcPr>
            <w:tcW w:w="3211" w:type="pct"/>
          </w:tcPr>
          <w:p w14:paraId="0136918F" w14:textId="77777777" w:rsidR="00EA4B3C" w:rsidRPr="00FD09BF" w:rsidRDefault="00EA4B3C" w:rsidP="00EF3EA4">
            <w:pPr>
              <w:rPr>
                <w:rFonts w:ascii="Arial" w:hAnsi="Arial" w:cs="Arial"/>
                <w:sz w:val="20"/>
                <w:szCs w:val="20"/>
              </w:rPr>
            </w:pPr>
            <w:r w:rsidRPr="00FD09BF">
              <w:rPr>
                <w:rFonts w:ascii="Arial" w:hAnsi="Arial" w:cs="Arial"/>
                <w:sz w:val="20"/>
                <w:szCs w:val="20"/>
              </w:rPr>
              <w:t>- Dụng cụ cắt ống, xén bu lông, mũi đột lỗ và các dụng cụ tương tự</w:t>
            </w:r>
          </w:p>
        </w:tc>
        <w:tc>
          <w:tcPr>
            <w:tcW w:w="1161" w:type="pct"/>
          </w:tcPr>
          <w:p w14:paraId="257AC9B5"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5AF8D0D3" w14:textId="77777777" w:rsidTr="00DC764E">
        <w:tc>
          <w:tcPr>
            <w:tcW w:w="628" w:type="pct"/>
            <w:gridSpan w:val="2"/>
          </w:tcPr>
          <w:p w14:paraId="6EA615D8"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82.04</w:t>
            </w:r>
          </w:p>
        </w:tc>
        <w:tc>
          <w:tcPr>
            <w:tcW w:w="3211" w:type="pct"/>
          </w:tcPr>
          <w:p w14:paraId="74A0EB23"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Cờ lê và thanh vặn ốc (bu lông) và đai ốc loại vặn bằng tay (kể cả cờ lê định lực nhưng trừ thanh vặn tarô); đầu cờ lê có thể thay đổi được, có hoặc không có tay vặn.</w:t>
            </w:r>
          </w:p>
        </w:tc>
        <w:tc>
          <w:tcPr>
            <w:tcW w:w="1161" w:type="pct"/>
          </w:tcPr>
          <w:p w14:paraId="5C699EAA"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56752FFF" w14:textId="77777777" w:rsidTr="00DC764E">
        <w:tc>
          <w:tcPr>
            <w:tcW w:w="628" w:type="pct"/>
            <w:gridSpan w:val="2"/>
          </w:tcPr>
          <w:p w14:paraId="16700C2A"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11" w:type="pct"/>
          </w:tcPr>
          <w:p w14:paraId="638F751B" w14:textId="77777777" w:rsidR="00EA4B3C" w:rsidRPr="00FD09BF" w:rsidRDefault="00EA4B3C" w:rsidP="00EF3EA4">
            <w:pPr>
              <w:rPr>
                <w:rFonts w:ascii="Arial" w:hAnsi="Arial" w:cs="Arial"/>
                <w:sz w:val="20"/>
                <w:szCs w:val="20"/>
              </w:rPr>
            </w:pPr>
            <w:r w:rsidRPr="00FD09BF">
              <w:rPr>
                <w:rFonts w:ascii="Arial" w:hAnsi="Arial" w:cs="Arial"/>
                <w:sz w:val="20"/>
                <w:szCs w:val="20"/>
              </w:rPr>
              <w:t>- Cờ lê và thanh vặn ốc (bu lông) và đai ốc, loại vặn bằng tay:</w:t>
            </w:r>
          </w:p>
        </w:tc>
        <w:tc>
          <w:tcPr>
            <w:tcW w:w="1161" w:type="pct"/>
          </w:tcPr>
          <w:p w14:paraId="118C8273"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0EBFDAFA" w14:textId="77777777" w:rsidTr="00DC764E">
        <w:tc>
          <w:tcPr>
            <w:tcW w:w="628" w:type="pct"/>
            <w:gridSpan w:val="2"/>
          </w:tcPr>
          <w:p w14:paraId="68BF28A5" w14:textId="77777777" w:rsidR="00EA4B3C" w:rsidRPr="00FD09BF" w:rsidRDefault="00EA4B3C" w:rsidP="00EF3EA4">
            <w:pPr>
              <w:rPr>
                <w:rFonts w:ascii="Arial" w:hAnsi="Arial" w:cs="Arial"/>
                <w:sz w:val="20"/>
                <w:szCs w:val="20"/>
              </w:rPr>
            </w:pPr>
            <w:r w:rsidRPr="00FD09BF">
              <w:rPr>
                <w:rFonts w:ascii="Arial" w:hAnsi="Arial" w:cs="Arial"/>
                <w:sz w:val="20"/>
                <w:szCs w:val="20"/>
              </w:rPr>
              <w:t>8204.11</w:t>
            </w:r>
          </w:p>
        </w:tc>
        <w:tc>
          <w:tcPr>
            <w:tcW w:w="3211" w:type="pct"/>
          </w:tcPr>
          <w:p w14:paraId="08872813" w14:textId="77777777" w:rsidR="00EA4B3C" w:rsidRPr="00FD09BF" w:rsidRDefault="00EA4B3C" w:rsidP="00EF3EA4">
            <w:pPr>
              <w:rPr>
                <w:rFonts w:ascii="Arial" w:hAnsi="Arial" w:cs="Arial"/>
                <w:sz w:val="20"/>
                <w:szCs w:val="20"/>
              </w:rPr>
            </w:pPr>
            <w:r w:rsidRPr="00FD09BF">
              <w:rPr>
                <w:rFonts w:ascii="Arial" w:hAnsi="Arial" w:cs="Arial"/>
                <w:sz w:val="20"/>
                <w:szCs w:val="20"/>
              </w:rPr>
              <w:t>- - Không điều chỉnh được</w:t>
            </w:r>
          </w:p>
        </w:tc>
        <w:tc>
          <w:tcPr>
            <w:tcW w:w="1161" w:type="pct"/>
          </w:tcPr>
          <w:p w14:paraId="4419041E"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6FCD37FA" w14:textId="77777777" w:rsidTr="00DC764E">
        <w:tc>
          <w:tcPr>
            <w:tcW w:w="628" w:type="pct"/>
            <w:gridSpan w:val="2"/>
          </w:tcPr>
          <w:p w14:paraId="714067C2" w14:textId="77777777" w:rsidR="00EA4B3C" w:rsidRPr="00FD09BF" w:rsidRDefault="00EA4B3C" w:rsidP="00EF3EA4">
            <w:pPr>
              <w:rPr>
                <w:rFonts w:ascii="Arial" w:hAnsi="Arial" w:cs="Arial"/>
                <w:sz w:val="20"/>
                <w:szCs w:val="20"/>
              </w:rPr>
            </w:pPr>
            <w:r w:rsidRPr="00FD09BF">
              <w:rPr>
                <w:rFonts w:ascii="Arial" w:hAnsi="Arial" w:cs="Arial"/>
                <w:sz w:val="20"/>
                <w:szCs w:val="20"/>
              </w:rPr>
              <w:t>8204.12</w:t>
            </w:r>
          </w:p>
        </w:tc>
        <w:tc>
          <w:tcPr>
            <w:tcW w:w="3211" w:type="pct"/>
          </w:tcPr>
          <w:p w14:paraId="4ED96D7E" w14:textId="77777777" w:rsidR="00EA4B3C" w:rsidRPr="00FD09BF" w:rsidRDefault="00EA4B3C" w:rsidP="00EF3EA4">
            <w:pPr>
              <w:rPr>
                <w:rFonts w:ascii="Arial" w:hAnsi="Arial" w:cs="Arial"/>
                <w:sz w:val="20"/>
                <w:szCs w:val="20"/>
              </w:rPr>
            </w:pPr>
            <w:r w:rsidRPr="00FD09BF">
              <w:rPr>
                <w:rFonts w:ascii="Arial" w:hAnsi="Arial" w:cs="Arial"/>
                <w:sz w:val="20"/>
                <w:szCs w:val="20"/>
              </w:rPr>
              <w:t>- - Điều chỉnh được</w:t>
            </w:r>
          </w:p>
        </w:tc>
        <w:tc>
          <w:tcPr>
            <w:tcW w:w="1161" w:type="pct"/>
          </w:tcPr>
          <w:p w14:paraId="064A69E5"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65BE39AC" w14:textId="77777777" w:rsidTr="00DC764E">
        <w:tc>
          <w:tcPr>
            <w:tcW w:w="628" w:type="pct"/>
            <w:gridSpan w:val="2"/>
          </w:tcPr>
          <w:p w14:paraId="2EE95E18" w14:textId="77777777" w:rsidR="00EA4B3C" w:rsidRPr="00FD09BF" w:rsidRDefault="00EA4B3C" w:rsidP="00EF3EA4">
            <w:pPr>
              <w:rPr>
                <w:rFonts w:ascii="Arial" w:hAnsi="Arial" w:cs="Arial"/>
                <w:sz w:val="20"/>
                <w:szCs w:val="20"/>
              </w:rPr>
            </w:pPr>
            <w:r w:rsidRPr="00FD09BF">
              <w:rPr>
                <w:rFonts w:ascii="Arial" w:hAnsi="Arial" w:cs="Arial"/>
                <w:sz w:val="20"/>
                <w:szCs w:val="20"/>
              </w:rPr>
              <w:t>8204.20</w:t>
            </w:r>
          </w:p>
        </w:tc>
        <w:tc>
          <w:tcPr>
            <w:tcW w:w="3211" w:type="pct"/>
          </w:tcPr>
          <w:p w14:paraId="49CB8454" w14:textId="77777777" w:rsidR="00EA4B3C" w:rsidRPr="00FD09BF" w:rsidRDefault="00EA4B3C" w:rsidP="00EF3EA4">
            <w:pPr>
              <w:rPr>
                <w:rFonts w:ascii="Arial" w:hAnsi="Arial" w:cs="Arial"/>
                <w:sz w:val="20"/>
                <w:szCs w:val="20"/>
              </w:rPr>
            </w:pPr>
            <w:r w:rsidRPr="00FD09BF">
              <w:rPr>
                <w:rFonts w:ascii="Arial" w:hAnsi="Arial" w:cs="Arial"/>
                <w:sz w:val="20"/>
                <w:szCs w:val="20"/>
              </w:rPr>
              <w:t>- Đầu cờ lê có thể thay đổi được, có hoặc không có tay vặn</w:t>
            </w:r>
          </w:p>
        </w:tc>
        <w:tc>
          <w:tcPr>
            <w:tcW w:w="1161" w:type="pct"/>
          </w:tcPr>
          <w:p w14:paraId="1FA05A8B"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33117482" w14:textId="77777777" w:rsidTr="00DC764E">
        <w:tc>
          <w:tcPr>
            <w:tcW w:w="628" w:type="pct"/>
            <w:gridSpan w:val="2"/>
          </w:tcPr>
          <w:p w14:paraId="4DB757A5"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82.05</w:t>
            </w:r>
          </w:p>
        </w:tc>
        <w:tc>
          <w:tcPr>
            <w:tcW w:w="3211" w:type="pct"/>
          </w:tcPr>
          <w:p w14:paraId="0DAA3ED2"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Dụng cụ cầm tay (kể cả đầu nạm kim cương để cắt kính), chưa được ghi hoặc chi tiết ở nơi khác; đèn xì; mỏ cặp, bàn cặp và các đồ nghề tương tự, trừ các loại phụ kiện và các bộ phận phụ trợ của máy công cụ hoặc máy cắt bằng tia nước; đe; bộ bệ rèn xách tay; bàn mài quay hoạt động bằng tay hoặc chân.</w:t>
            </w:r>
          </w:p>
        </w:tc>
        <w:tc>
          <w:tcPr>
            <w:tcW w:w="1161" w:type="pct"/>
          </w:tcPr>
          <w:p w14:paraId="5738A4A7"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58B4BAD4" w14:textId="77777777" w:rsidTr="00DC764E">
        <w:tc>
          <w:tcPr>
            <w:tcW w:w="628" w:type="pct"/>
            <w:gridSpan w:val="2"/>
          </w:tcPr>
          <w:p w14:paraId="3FAF70E6" w14:textId="77777777" w:rsidR="00EA4B3C" w:rsidRPr="00FD09BF" w:rsidRDefault="00EA4B3C" w:rsidP="00EF3EA4">
            <w:pPr>
              <w:rPr>
                <w:rFonts w:ascii="Arial" w:hAnsi="Arial" w:cs="Arial"/>
                <w:sz w:val="20"/>
                <w:szCs w:val="20"/>
              </w:rPr>
            </w:pPr>
            <w:r w:rsidRPr="00FD09BF">
              <w:rPr>
                <w:rFonts w:ascii="Arial" w:hAnsi="Arial" w:cs="Arial"/>
                <w:sz w:val="20"/>
                <w:szCs w:val="20"/>
              </w:rPr>
              <w:t>8205.10</w:t>
            </w:r>
          </w:p>
        </w:tc>
        <w:tc>
          <w:tcPr>
            <w:tcW w:w="3211" w:type="pct"/>
          </w:tcPr>
          <w:p w14:paraId="488B00F2" w14:textId="77777777" w:rsidR="00EA4B3C" w:rsidRPr="00FD09BF" w:rsidRDefault="00EA4B3C" w:rsidP="00EF3EA4">
            <w:pPr>
              <w:rPr>
                <w:rFonts w:ascii="Arial" w:hAnsi="Arial" w:cs="Arial"/>
                <w:sz w:val="20"/>
                <w:szCs w:val="20"/>
              </w:rPr>
            </w:pPr>
            <w:r w:rsidRPr="00FD09BF">
              <w:rPr>
                <w:rFonts w:ascii="Arial" w:hAnsi="Arial" w:cs="Arial"/>
                <w:sz w:val="20"/>
                <w:szCs w:val="20"/>
              </w:rPr>
              <w:t>- Dụng cụ để khoan, ren hoặc ta rô</w:t>
            </w:r>
          </w:p>
        </w:tc>
        <w:tc>
          <w:tcPr>
            <w:tcW w:w="1161" w:type="pct"/>
          </w:tcPr>
          <w:p w14:paraId="17B01224"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0584BA30" w14:textId="77777777" w:rsidTr="00DC764E">
        <w:tc>
          <w:tcPr>
            <w:tcW w:w="628" w:type="pct"/>
            <w:gridSpan w:val="2"/>
          </w:tcPr>
          <w:p w14:paraId="2870495C" w14:textId="77777777" w:rsidR="00EA4B3C" w:rsidRPr="00FD09BF" w:rsidRDefault="00EA4B3C" w:rsidP="00EF3EA4">
            <w:pPr>
              <w:rPr>
                <w:rFonts w:ascii="Arial" w:hAnsi="Arial" w:cs="Arial"/>
                <w:sz w:val="20"/>
                <w:szCs w:val="20"/>
              </w:rPr>
            </w:pPr>
            <w:r w:rsidRPr="00FD09BF">
              <w:rPr>
                <w:rFonts w:ascii="Arial" w:hAnsi="Arial" w:cs="Arial"/>
                <w:sz w:val="20"/>
                <w:szCs w:val="20"/>
              </w:rPr>
              <w:t>8205.20</w:t>
            </w:r>
          </w:p>
        </w:tc>
        <w:tc>
          <w:tcPr>
            <w:tcW w:w="3211" w:type="pct"/>
          </w:tcPr>
          <w:p w14:paraId="76BB08F0" w14:textId="77777777" w:rsidR="00EA4B3C" w:rsidRPr="00FD09BF" w:rsidRDefault="00EA4B3C" w:rsidP="00EF3EA4">
            <w:pPr>
              <w:rPr>
                <w:rFonts w:ascii="Arial" w:hAnsi="Arial" w:cs="Arial"/>
                <w:sz w:val="20"/>
                <w:szCs w:val="20"/>
              </w:rPr>
            </w:pPr>
            <w:r w:rsidRPr="00FD09BF">
              <w:rPr>
                <w:rFonts w:ascii="Arial" w:hAnsi="Arial" w:cs="Arial"/>
                <w:sz w:val="20"/>
                <w:szCs w:val="20"/>
              </w:rPr>
              <w:t>- Búa và búa tạ</w:t>
            </w:r>
          </w:p>
        </w:tc>
        <w:tc>
          <w:tcPr>
            <w:tcW w:w="1161" w:type="pct"/>
          </w:tcPr>
          <w:p w14:paraId="0052DA13"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4BE11F65" w14:textId="77777777" w:rsidTr="00DC764E">
        <w:tc>
          <w:tcPr>
            <w:tcW w:w="628" w:type="pct"/>
            <w:gridSpan w:val="2"/>
          </w:tcPr>
          <w:p w14:paraId="4FE76827" w14:textId="77777777" w:rsidR="00EA4B3C" w:rsidRPr="00FD09BF" w:rsidRDefault="00EA4B3C" w:rsidP="00EF3EA4">
            <w:pPr>
              <w:rPr>
                <w:rFonts w:ascii="Arial" w:hAnsi="Arial" w:cs="Arial"/>
                <w:sz w:val="20"/>
                <w:szCs w:val="20"/>
              </w:rPr>
            </w:pPr>
            <w:r w:rsidRPr="00FD09BF">
              <w:rPr>
                <w:rFonts w:ascii="Arial" w:hAnsi="Arial" w:cs="Arial"/>
                <w:sz w:val="20"/>
                <w:szCs w:val="20"/>
              </w:rPr>
              <w:t>8205.30</w:t>
            </w:r>
          </w:p>
        </w:tc>
        <w:tc>
          <w:tcPr>
            <w:tcW w:w="3211" w:type="pct"/>
          </w:tcPr>
          <w:p w14:paraId="7B938887" w14:textId="77777777" w:rsidR="00EA4B3C" w:rsidRPr="00FD09BF" w:rsidRDefault="00EA4B3C" w:rsidP="00EF3EA4">
            <w:pPr>
              <w:rPr>
                <w:rFonts w:ascii="Arial" w:hAnsi="Arial" w:cs="Arial"/>
                <w:sz w:val="20"/>
                <w:szCs w:val="20"/>
              </w:rPr>
            </w:pPr>
            <w:r w:rsidRPr="00FD09BF">
              <w:rPr>
                <w:rFonts w:ascii="Arial" w:hAnsi="Arial" w:cs="Arial"/>
                <w:sz w:val="20"/>
                <w:szCs w:val="20"/>
              </w:rPr>
              <w:t>- Bào, đục, đục máng và dụng cụ cắt tương tự cho việc chế biến gỗ</w:t>
            </w:r>
          </w:p>
        </w:tc>
        <w:tc>
          <w:tcPr>
            <w:tcW w:w="1161" w:type="pct"/>
          </w:tcPr>
          <w:p w14:paraId="65E98D5D"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3058E105" w14:textId="77777777" w:rsidTr="00DC764E">
        <w:tc>
          <w:tcPr>
            <w:tcW w:w="628" w:type="pct"/>
            <w:gridSpan w:val="2"/>
          </w:tcPr>
          <w:p w14:paraId="167E5423" w14:textId="77777777" w:rsidR="00EA4B3C" w:rsidRPr="00FD09BF" w:rsidRDefault="00EA4B3C" w:rsidP="00EF3EA4">
            <w:pPr>
              <w:rPr>
                <w:rFonts w:ascii="Arial" w:hAnsi="Arial" w:cs="Arial"/>
                <w:sz w:val="20"/>
                <w:szCs w:val="20"/>
              </w:rPr>
            </w:pPr>
            <w:r w:rsidRPr="00FD09BF">
              <w:rPr>
                <w:rFonts w:ascii="Arial" w:hAnsi="Arial" w:cs="Arial"/>
                <w:sz w:val="20"/>
                <w:szCs w:val="20"/>
              </w:rPr>
              <w:t>8205.40</w:t>
            </w:r>
          </w:p>
        </w:tc>
        <w:tc>
          <w:tcPr>
            <w:tcW w:w="3211" w:type="pct"/>
          </w:tcPr>
          <w:p w14:paraId="076E9284" w14:textId="77777777" w:rsidR="00EA4B3C" w:rsidRPr="00FD09BF" w:rsidRDefault="00EA4B3C" w:rsidP="00EF3EA4">
            <w:pPr>
              <w:rPr>
                <w:rFonts w:ascii="Arial" w:hAnsi="Arial" w:cs="Arial"/>
                <w:sz w:val="20"/>
                <w:szCs w:val="20"/>
              </w:rPr>
            </w:pPr>
            <w:r w:rsidRPr="00FD09BF">
              <w:rPr>
                <w:rFonts w:ascii="Arial" w:hAnsi="Arial" w:cs="Arial"/>
                <w:sz w:val="20"/>
                <w:szCs w:val="20"/>
              </w:rPr>
              <w:t>- Tuốc nơ vít</w:t>
            </w:r>
          </w:p>
        </w:tc>
        <w:tc>
          <w:tcPr>
            <w:tcW w:w="1161" w:type="pct"/>
          </w:tcPr>
          <w:p w14:paraId="37F79697"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55BD1D6A" w14:textId="77777777" w:rsidTr="00DC764E">
        <w:tc>
          <w:tcPr>
            <w:tcW w:w="628" w:type="pct"/>
            <w:gridSpan w:val="2"/>
          </w:tcPr>
          <w:p w14:paraId="5CBD3F34"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11" w:type="pct"/>
          </w:tcPr>
          <w:p w14:paraId="632E852E" w14:textId="77777777" w:rsidR="00EA4B3C" w:rsidRPr="00FD09BF" w:rsidRDefault="00EA4B3C" w:rsidP="00EF3EA4">
            <w:pPr>
              <w:rPr>
                <w:rFonts w:ascii="Arial" w:hAnsi="Arial" w:cs="Arial"/>
                <w:sz w:val="20"/>
                <w:szCs w:val="20"/>
              </w:rPr>
            </w:pPr>
            <w:r w:rsidRPr="00FD09BF">
              <w:rPr>
                <w:rFonts w:ascii="Arial" w:hAnsi="Arial" w:cs="Arial"/>
                <w:sz w:val="20"/>
                <w:szCs w:val="20"/>
              </w:rPr>
              <w:t>- Dụng cụ cầm tay khác (kể cả đầu nạm kim cương để cắt kính);</w:t>
            </w:r>
          </w:p>
        </w:tc>
        <w:tc>
          <w:tcPr>
            <w:tcW w:w="1161" w:type="pct"/>
          </w:tcPr>
          <w:p w14:paraId="0AB82702"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590BB441" w14:textId="77777777" w:rsidTr="00DC764E">
        <w:tc>
          <w:tcPr>
            <w:tcW w:w="628" w:type="pct"/>
            <w:gridSpan w:val="2"/>
          </w:tcPr>
          <w:p w14:paraId="531E535C" w14:textId="77777777" w:rsidR="00EA4B3C" w:rsidRPr="00FD09BF" w:rsidRDefault="00EA4B3C" w:rsidP="00EF3EA4">
            <w:pPr>
              <w:rPr>
                <w:rFonts w:ascii="Arial" w:hAnsi="Arial" w:cs="Arial"/>
                <w:sz w:val="20"/>
                <w:szCs w:val="20"/>
              </w:rPr>
            </w:pPr>
            <w:r w:rsidRPr="00FD09BF">
              <w:rPr>
                <w:rFonts w:ascii="Arial" w:hAnsi="Arial" w:cs="Arial"/>
                <w:sz w:val="20"/>
                <w:szCs w:val="20"/>
              </w:rPr>
              <w:t>8205.51</w:t>
            </w:r>
          </w:p>
        </w:tc>
        <w:tc>
          <w:tcPr>
            <w:tcW w:w="3211" w:type="pct"/>
          </w:tcPr>
          <w:p w14:paraId="4D70C0D2" w14:textId="77777777" w:rsidR="00EA4B3C" w:rsidRPr="00FD09BF" w:rsidRDefault="00EA4B3C" w:rsidP="00EF3EA4">
            <w:pPr>
              <w:rPr>
                <w:rFonts w:ascii="Arial" w:hAnsi="Arial" w:cs="Arial"/>
                <w:sz w:val="20"/>
                <w:szCs w:val="20"/>
              </w:rPr>
            </w:pPr>
            <w:r w:rsidRPr="00FD09BF">
              <w:rPr>
                <w:rFonts w:ascii="Arial" w:hAnsi="Arial" w:cs="Arial"/>
                <w:sz w:val="20"/>
                <w:szCs w:val="20"/>
              </w:rPr>
              <w:t>- - Dụng cụ dùng trong gia đình</w:t>
            </w:r>
          </w:p>
        </w:tc>
        <w:tc>
          <w:tcPr>
            <w:tcW w:w="1161" w:type="pct"/>
          </w:tcPr>
          <w:p w14:paraId="79A20E4E"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4811F588" w14:textId="77777777" w:rsidTr="00DC764E">
        <w:tc>
          <w:tcPr>
            <w:tcW w:w="628" w:type="pct"/>
            <w:gridSpan w:val="2"/>
          </w:tcPr>
          <w:p w14:paraId="310F0D70" w14:textId="77777777" w:rsidR="00EA4B3C" w:rsidRPr="00FD09BF" w:rsidRDefault="00EA4B3C" w:rsidP="00EF3EA4">
            <w:pPr>
              <w:rPr>
                <w:rFonts w:ascii="Arial" w:hAnsi="Arial" w:cs="Arial"/>
                <w:sz w:val="20"/>
                <w:szCs w:val="20"/>
              </w:rPr>
            </w:pPr>
            <w:r w:rsidRPr="00FD09BF">
              <w:rPr>
                <w:rFonts w:ascii="Arial" w:hAnsi="Arial" w:cs="Arial"/>
                <w:sz w:val="20"/>
                <w:szCs w:val="20"/>
              </w:rPr>
              <w:t>8205.59</w:t>
            </w:r>
          </w:p>
        </w:tc>
        <w:tc>
          <w:tcPr>
            <w:tcW w:w="3211" w:type="pct"/>
          </w:tcPr>
          <w:p w14:paraId="298343C7"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tcPr>
          <w:p w14:paraId="2BCBE4B6"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2C7B7736" w14:textId="77777777" w:rsidTr="00DC764E">
        <w:tc>
          <w:tcPr>
            <w:tcW w:w="628" w:type="pct"/>
            <w:gridSpan w:val="2"/>
          </w:tcPr>
          <w:p w14:paraId="74052CF5" w14:textId="77777777" w:rsidR="00EA4B3C" w:rsidRPr="00FD09BF" w:rsidRDefault="00EA4B3C" w:rsidP="00EF3EA4">
            <w:pPr>
              <w:rPr>
                <w:rFonts w:ascii="Arial" w:hAnsi="Arial" w:cs="Arial"/>
                <w:sz w:val="20"/>
                <w:szCs w:val="20"/>
              </w:rPr>
            </w:pPr>
            <w:r w:rsidRPr="00FD09BF">
              <w:rPr>
                <w:rFonts w:ascii="Arial" w:hAnsi="Arial" w:cs="Arial"/>
                <w:sz w:val="20"/>
                <w:szCs w:val="20"/>
              </w:rPr>
              <w:t>8205.60</w:t>
            </w:r>
          </w:p>
        </w:tc>
        <w:tc>
          <w:tcPr>
            <w:tcW w:w="3211" w:type="pct"/>
          </w:tcPr>
          <w:p w14:paraId="059AA8F2" w14:textId="77777777" w:rsidR="00EA4B3C" w:rsidRPr="00FD09BF" w:rsidRDefault="00EA4B3C" w:rsidP="00EF3EA4">
            <w:pPr>
              <w:rPr>
                <w:rFonts w:ascii="Arial" w:hAnsi="Arial" w:cs="Arial"/>
                <w:sz w:val="20"/>
                <w:szCs w:val="20"/>
              </w:rPr>
            </w:pPr>
            <w:r w:rsidRPr="00FD09BF">
              <w:rPr>
                <w:rFonts w:ascii="Arial" w:hAnsi="Arial" w:cs="Arial"/>
                <w:sz w:val="20"/>
                <w:szCs w:val="20"/>
              </w:rPr>
              <w:t>- Đèn hàn</w:t>
            </w:r>
          </w:p>
        </w:tc>
        <w:tc>
          <w:tcPr>
            <w:tcW w:w="1161" w:type="pct"/>
          </w:tcPr>
          <w:p w14:paraId="194FFBCC"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72C44912" w14:textId="77777777" w:rsidTr="00DC764E">
        <w:tc>
          <w:tcPr>
            <w:tcW w:w="628" w:type="pct"/>
            <w:gridSpan w:val="2"/>
          </w:tcPr>
          <w:p w14:paraId="17990BA4" w14:textId="77777777" w:rsidR="00EA4B3C" w:rsidRPr="00FD09BF" w:rsidRDefault="00EA4B3C" w:rsidP="00EF3EA4">
            <w:pPr>
              <w:rPr>
                <w:rFonts w:ascii="Arial" w:hAnsi="Arial" w:cs="Arial"/>
                <w:sz w:val="20"/>
                <w:szCs w:val="20"/>
              </w:rPr>
            </w:pPr>
            <w:r w:rsidRPr="00FD09BF">
              <w:rPr>
                <w:rFonts w:ascii="Arial" w:hAnsi="Arial" w:cs="Arial"/>
                <w:sz w:val="20"/>
                <w:szCs w:val="20"/>
              </w:rPr>
              <w:t>8205.70</w:t>
            </w:r>
          </w:p>
        </w:tc>
        <w:tc>
          <w:tcPr>
            <w:tcW w:w="3211" w:type="pct"/>
          </w:tcPr>
          <w:p w14:paraId="65604ED2" w14:textId="77777777" w:rsidR="00EA4B3C" w:rsidRPr="00FD09BF" w:rsidRDefault="00EA4B3C" w:rsidP="00EF3EA4">
            <w:pPr>
              <w:rPr>
                <w:rFonts w:ascii="Arial" w:hAnsi="Arial" w:cs="Arial"/>
                <w:sz w:val="20"/>
                <w:szCs w:val="20"/>
              </w:rPr>
            </w:pPr>
            <w:r w:rsidRPr="00FD09BF">
              <w:rPr>
                <w:rFonts w:ascii="Arial" w:hAnsi="Arial" w:cs="Arial"/>
                <w:sz w:val="20"/>
                <w:szCs w:val="20"/>
              </w:rPr>
              <w:t>- Mỏ cặp, bàn cặp và các đồ nghề tương tự</w:t>
            </w:r>
          </w:p>
        </w:tc>
        <w:tc>
          <w:tcPr>
            <w:tcW w:w="1161" w:type="pct"/>
          </w:tcPr>
          <w:p w14:paraId="3ABCA9A1"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07305B73" w14:textId="77777777" w:rsidTr="00DC764E">
        <w:tc>
          <w:tcPr>
            <w:tcW w:w="628" w:type="pct"/>
            <w:gridSpan w:val="2"/>
          </w:tcPr>
          <w:p w14:paraId="6F343198" w14:textId="77777777" w:rsidR="00EA4B3C" w:rsidRPr="00FD09BF" w:rsidRDefault="00EA4B3C" w:rsidP="00EF3EA4">
            <w:pPr>
              <w:rPr>
                <w:rFonts w:ascii="Arial" w:hAnsi="Arial" w:cs="Arial"/>
                <w:sz w:val="20"/>
                <w:szCs w:val="20"/>
              </w:rPr>
            </w:pPr>
            <w:r w:rsidRPr="00FD09BF">
              <w:rPr>
                <w:rFonts w:ascii="Arial" w:hAnsi="Arial" w:cs="Arial"/>
                <w:sz w:val="20"/>
                <w:szCs w:val="20"/>
              </w:rPr>
              <w:t>8205.90</w:t>
            </w:r>
          </w:p>
        </w:tc>
        <w:tc>
          <w:tcPr>
            <w:tcW w:w="3211" w:type="pct"/>
          </w:tcPr>
          <w:p w14:paraId="405F9060" w14:textId="77777777" w:rsidR="00EA4B3C" w:rsidRPr="00FD09BF" w:rsidRDefault="00EA4B3C" w:rsidP="00EF3EA4">
            <w:pPr>
              <w:rPr>
                <w:rFonts w:ascii="Arial" w:hAnsi="Arial" w:cs="Arial"/>
                <w:sz w:val="20"/>
                <w:szCs w:val="20"/>
              </w:rPr>
            </w:pPr>
            <w:r w:rsidRPr="00FD09BF">
              <w:rPr>
                <w:rFonts w:ascii="Arial" w:hAnsi="Arial" w:cs="Arial"/>
                <w:sz w:val="20"/>
                <w:szCs w:val="20"/>
              </w:rPr>
              <w:t>- Loại khác, bao gồm bộ dụng cụ của hai phân nhóm trở lên thuộc nhóm này</w:t>
            </w:r>
          </w:p>
        </w:tc>
        <w:tc>
          <w:tcPr>
            <w:tcW w:w="1161" w:type="pct"/>
          </w:tcPr>
          <w:p w14:paraId="2D328BF7"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1BE2015C" w14:textId="77777777" w:rsidTr="00DC764E">
        <w:tc>
          <w:tcPr>
            <w:tcW w:w="628" w:type="pct"/>
            <w:gridSpan w:val="2"/>
          </w:tcPr>
          <w:p w14:paraId="653100A6"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8206.00</w:t>
            </w:r>
          </w:p>
        </w:tc>
        <w:tc>
          <w:tcPr>
            <w:tcW w:w="3211" w:type="pct"/>
          </w:tcPr>
          <w:p w14:paraId="23F2D126"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Bộ dụng cụ từ hai nhóm trở lên thuộc các nhóm từ 82.02 đến 82.05, đã đóng bộ để bán lẻ.</w:t>
            </w:r>
          </w:p>
        </w:tc>
        <w:tc>
          <w:tcPr>
            <w:tcW w:w="1161" w:type="pct"/>
          </w:tcPr>
          <w:p w14:paraId="354E6769"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LVC 30% hoặc CTH</w:t>
            </w:r>
          </w:p>
        </w:tc>
      </w:tr>
      <w:tr w:rsidR="00EA4B3C" w:rsidRPr="00FD09BF" w14:paraId="30E0B547" w14:textId="77777777" w:rsidTr="00DC764E">
        <w:tc>
          <w:tcPr>
            <w:tcW w:w="628" w:type="pct"/>
            <w:gridSpan w:val="2"/>
          </w:tcPr>
          <w:p w14:paraId="485AF492"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82.07</w:t>
            </w:r>
          </w:p>
        </w:tc>
        <w:tc>
          <w:tcPr>
            <w:tcW w:w="3211" w:type="pct"/>
          </w:tcPr>
          <w:p w14:paraId="6465702F"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Các dụng cụ có thể thay đổi được dùng cho các dụng cụ cầm tay, có hoặc không hoạt động bằng điện, hoặc dùng cho máy công cụ (ví dụ, để ép, dập, đục lỗ, ta rô, ren, khoan, chuốt, phay, cán, tiện hoặc bắt, đóng vít), kể cả khuôn kéo để kéo hoặc ép đùn kim loại, và các loại dụng cụ để khoan đá hoặc khoan đất.</w:t>
            </w:r>
          </w:p>
        </w:tc>
        <w:tc>
          <w:tcPr>
            <w:tcW w:w="1161" w:type="pct"/>
          </w:tcPr>
          <w:p w14:paraId="228DB18A"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7D6E7FE5" w14:textId="77777777" w:rsidTr="00DC764E">
        <w:tc>
          <w:tcPr>
            <w:tcW w:w="628" w:type="pct"/>
            <w:gridSpan w:val="2"/>
          </w:tcPr>
          <w:p w14:paraId="37973CD6"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11" w:type="pct"/>
          </w:tcPr>
          <w:p w14:paraId="4005A1A1" w14:textId="77777777" w:rsidR="00EA4B3C" w:rsidRPr="00FD09BF" w:rsidRDefault="00EA4B3C" w:rsidP="00EF3EA4">
            <w:pPr>
              <w:rPr>
                <w:rFonts w:ascii="Arial" w:hAnsi="Arial" w:cs="Arial"/>
                <w:sz w:val="20"/>
                <w:szCs w:val="20"/>
              </w:rPr>
            </w:pPr>
            <w:r w:rsidRPr="00FD09BF">
              <w:rPr>
                <w:rFonts w:ascii="Arial" w:hAnsi="Arial" w:cs="Arial"/>
                <w:sz w:val="20"/>
                <w:szCs w:val="20"/>
              </w:rPr>
              <w:t>- Dụng cụ để khoan đá hoặc khoan đất:</w:t>
            </w:r>
          </w:p>
        </w:tc>
        <w:tc>
          <w:tcPr>
            <w:tcW w:w="1161" w:type="pct"/>
          </w:tcPr>
          <w:p w14:paraId="331666B2"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3D7A826E" w14:textId="77777777" w:rsidTr="00DC764E">
        <w:tc>
          <w:tcPr>
            <w:tcW w:w="628" w:type="pct"/>
            <w:gridSpan w:val="2"/>
          </w:tcPr>
          <w:p w14:paraId="132D6E1A" w14:textId="77777777" w:rsidR="00EA4B3C" w:rsidRPr="00FD09BF" w:rsidRDefault="00EA4B3C" w:rsidP="00EF3EA4">
            <w:pPr>
              <w:rPr>
                <w:rFonts w:ascii="Arial" w:hAnsi="Arial" w:cs="Arial"/>
                <w:sz w:val="20"/>
                <w:szCs w:val="20"/>
              </w:rPr>
            </w:pPr>
            <w:r w:rsidRPr="00FD09BF">
              <w:rPr>
                <w:rFonts w:ascii="Arial" w:hAnsi="Arial" w:cs="Arial"/>
                <w:sz w:val="20"/>
                <w:szCs w:val="20"/>
              </w:rPr>
              <w:t>8207.13</w:t>
            </w:r>
          </w:p>
        </w:tc>
        <w:tc>
          <w:tcPr>
            <w:tcW w:w="3211" w:type="pct"/>
          </w:tcPr>
          <w:p w14:paraId="50E5A34D" w14:textId="77777777" w:rsidR="00EA4B3C" w:rsidRPr="00FD09BF" w:rsidRDefault="00EA4B3C" w:rsidP="00EF3EA4">
            <w:pPr>
              <w:rPr>
                <w:rFonts w:ascii="Arial" w:hAnsi="Arial" w:cs="Arial"/>
                <w:sz w:val="20"/>
                <w:szCs w:val="20"/>
              </w:rPr>
            </w:pPr>
            <w:r w:rsidRPr="00FD09BF">
              <w:rPr>
                <w:rFonts w:ascii="Arial" w:hAnsi="Arial" w:cs="Arial"/>
                <w:sz w:val="20"/>
                <w:szCs w:val="20"/>
              </w:rPr>
              <w:t>- - Có bộ phận làm việc bằng gốm kim loại</w:t>
            </w:r>
          </w:p>
        </w:tc>
        <w:tc>
          <w:tcPr>
            <w:tcW w:w="1161" w:type="pct"/>
          </w:tcPr>
          <w:p w14:paraId="14B6A23C"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2D05E74E" w14:textId="77777777" w:rsidTr="00DC764E">
        <w:tc>
          <w:tcPr>
            <w:tcW w:w="628" w:type="pct"/>
            <w:gridSpan w:val="2"/>
          </w:tcPr>
          <w:p w14:paraId="1FEA9D5D" w14:textId="77777777" w:rsidR="00EA4B3C" w:rsidRPr="00FD09BF" w:rsidRDefault="00EA4B3C" w:rsidP="00EF3EA4">
            <w:pPr>
              <w:rPr>
                <w:rFonts w:ascii="Arial" w:hAnsi="Arial" w:cs="Arial"/>
                <w:sz w:val="20"/>
                <w:szCs w:val="20"/>
              </w:rPr>
            </w:pPr>
            <w:r w:rsidRPr="00FD09BF">
              <w:rPr>
                <w:rFonts w:ascii="Arial" w:hAnsi="Arial" w:cs="Arial"/>
                <w:sz w:val="20"/>
                <w:szCs w:val="20"/>
              </w:rPr>
              <w:t>8207.19</w:t>
            </w:r>
          </w:p>
        </w:tc>
        <w:tc>
          <w:tcPr>
            <w:tcW w:w="3211" w:type="pct"/>
          </w:tcPr>
          <w:p w14:paraId="06A3C5BE"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 kể cả các bộ phận</w:t>
            </w:r>
          </w:p>
        </w:tc>
        <w:tc>
          <w:tcPr>
            <w:tcW w:w="1161" w:type="pct"/>
          </w:tcPr>
          <w:p w14:paraId="53E5AC0A"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28237F4E" w14:textId="77777777" w:rsidTr="00DC764E">
        <w:tc>
          <w:tcPr>
            <w:tcW w:w="628" w:type="pct"/>
            <w:gridSpan w:val="2"/>
          </w:tcPr>
          <w:p w14:paraId="568775D9" w14:textId="77777777" w:rsidR="00EA4B3C" w:rsidRPr="00FD09BF" w:rsidRDefault="00EA4B3C" w:rsidP="00EF3EA4">
            <w:pPr>
              <w:rPr>
                <w:rFonts w:ascii="Arial" w:hAnsi="Arial" w:cs="Arial"/>
                <w:sz w:val="20"/>
                <w:szCs w:val="20"/>
              </w:rPr>
            </w:pPr>
            <w:r w:rsidRPr="00FD09BF">
              <w:rPr>
                <w:rFonts w:ascii="Arial" w:hAnsi="Arial" w:cs="Arial"/>
                <w:sz w:val="20"/>
                <w:szCs w:val="20"/>
              </w:rPr>
              <w:t>8207.20</w:t>
            </w:r>
          </w:p>
        </w:tc>
        <w:tc>
          <w:tcPr>
            <w:tcW w:w="3211" w:type="pct"/>
          </w:tcPr>
          <w:p w14:paraId="25C0EFDC" w14:textId="77777777" w:rsidR="00EA4B3C" w:rsidRPr="00FD09BF" w:rsidRDefault="00EA4B3C" w:rsidP="00EF3EA4">
            <w:pPr>
              <w:rPr>
                <w:rFonts w:ascii="Arial" w:hAnsi="Arial" w:cs="Arial"/>
                <w:sz w:val="20"/>
                <w:szCs w:val="20"/>
              </w:rPr>
            </w:pPr>
            <w:r w:rsidRPr="00FD09BF">
              <w:rPr>
                <w:rFonts w:ascii="Arial" w:hAnsi="Arial" w:cs="Arial"/>
                <w:sz w:val="20"/>
                <w:szCs w:val="20"/>
              </w:rPr>
              <w:t>- Khuôn dùng để kéo hoặc ép đùn kim loại</w:t>
            </w:r>
          </w:p>
        </w:tc>
        <w:tc>
          <w:tcPr>
            <w:tcW w:w="1161" w:type="pct"/>
          </w:tcPr>
          <w:p w14:paraId="75BE7F38"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328F119C" w14:textId="77777777" w:rsidTr="00DC764E">
        <w:tc>
          <w:tcPr>
            <w:tcW w:w="628" w:type="pct"/>
            <w:gridSpan w:val="2"/>
          </w:tcPr>
          <w:p w14:paraId="74D7A5D4" w14:textId="77777777" w:rsidR="00EA4B3C" w:rsidRPr="00FD09BF" w:rsidRDefault="00EA4B3C" w:rsidP="00EF3EA4">
            <w:pPr>
              <w:rPr>
                <w:rFonts w:ascii="Arial" w:hAnsi="Arial" w:cs="Arial"/>
                <w:sz w:val="20"/>
                <w:szCs w:val="20"/>
              </w:rPr>
            </w:pPr>
            <w:r w:rsidRPr="00FD09BF">
              <w:rPr>
                <w:rFonts w:ascii="Arial" w:hAnsi="Arial" w:cs="Arial"/>
                <w:sz w:val="20"/>
                <w:szCs w:val="20"/>
              </w:rPr>
              <w:t>8207.30</w:t>
            </w:r>
          </w:p>
        </w:tc>
        <w:tc>
          <w:tcPr>
            <w:tcW w:w="3211" w:type="pct"/>
          </w:tcPr>
          <w:p w14:paraId="1001B5B2" w14:textId="77777777" w:rsidR="00EA4B3C" w:rsidRPr="00FD09BF" w:rsidRDefault="00EA4B3C" w:rsidP="00EF3EA4">
            <w:pPr>
              <w:rPr>
                <w:rFonts w:ascii="Arial" w:hAnsi="Arial" w:cs="Arial"/>
                <w:sz w:val="20"/>
                <w:szCs w:val="20"/>
              </w:rPr>
            </w:pPr>
            <w:r w:rsidRPr="00FD09BF">
              <w:rPr>
                <w:rFonts w:ascii="Arial" w:hAnsi="Arial" w:cs="Arial"/>
                <w:sz w:val="20"/>
                <w:szCs w:val="20"/>
              </w:rPr>
              <w:t>- Dụng cụ để ép, dập hoặc đục lỗ</w:t>
            </w:r>
          </w:p>
        </w:tc>
        <w:tc>
          <w:tcPr>
            <w:tcW w:w="1161" w:type="pct"/>
          </w:tcPr>
          <w:p w14:paraId="2CA434EC"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0D9212A3" w14:textId="77777777" w:rsidTr="00DC764E">
        <w:tc>
          <w:tcPr>
            <w:tcW w:w="628" w:type="pct"/>
            <w:gridSpan w:val="2"/>
          </w:tcPr>
          <w:p w14:paraId="35A35947" w14:textId="77777777" w:rsidR="00EA4B3C" w:rsidRPr="00FD09BF" w:rsidRDefault="00EA4B3C" w:rsidP="00EF3EA4">
            <w:pPr>
              <w:rPr>
                <w:rFonts w:ascii="Arial" w:hAnsi="Arial" w:cs="Arial"/>
                <w:sz w:val="20"/>
                <w:szCs w:val="20"/>
              </w:rPr>
            </w:pPr>
            <w:r w:rsidRPr="00FD09BF">
              <w:rPr>
                <w:rFonts w:ascii="Arial" w:hAnsi="Arial" w:cs="Arial"/>
                <w:sz w:val="20"/>
                <w:szCs w:val="20"/>
              </w:rPr>
              <w:t>8207.40</w:t>
            </w:r>
          </w:p>
        </w:tc>
        <w:tc>
          <w:tcPr>
            <w:tcW w:w="3211" w:type="pct"/>
          </w:tcPr>
          <w:p w14:paraId="56A4B6D5" w14:textId="77777777" w:rsidR="00EA4B3C" w:rsidRPr="00FD09BF" w:rsidRDefault="00EA4B3C" w:rsidP="00EF3EA4">
            <w:pPr>
              <w:rPr>
                <w:rFonts w:ascii="Arial" w:hAnsi="Arial" w:cs="Arial"/>
                <w:sz w:val="20"/>
                <w:szCs w:val="20"/>
              </w:rPr>
            </w:pPr>
            <w:r w:rsidRPr="00FD09BF">
              <w:rPr>
                <w:rFonts w:ascii="Arial" w:hAnsi="Arial" w:cs="Arial"/>
                <w:sz w:val="20"/>
                <w:szCs w:val="20"/>
              </w:rPr>
              <w:t>- Dụng cụ để tarô hoặc ren</w:t>
            </w:r>
          </w:p>
        </w:tc>
        <w:tc>
          <w:tcPr>
            <w:tcW w:w="1161" w:type="pct"/>
          </w:tcPr>
          <w:p w14:paraId="0806F282"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3426C0C3" w14:textId="77777777" w:rsidTr="00DC764E">
        <w:tc>
          <w:tcPr>
            <w:tcW w:w="628" w:type="pct"/>
            <w:gridSpan w:val="2"/>
          </w:tcPr>
          <w:p w14:paraId="37E1AD8A" w14:textId="77777777" w:rsidR="00EA4B3C" w:rsidRPr="00FD09BF" w:rsidRDefault="00EA4B3C" w:rsidP="00EF3EA4">
            <w:pPr>
              <w:rPr>
                <w:rFonts w:ascii="Arial" w:hAnsi="Arial" w:cs="Arial"/>
                <w:sz w:val="20"/>
                <w:szCs w:val="20"/>
              </w:rPr>
            </w:pPr>
            <w:r w:rsidRPr="00FD09BF">
              <w:rPr>
                <w:rFonts w:ascii="Arial" w:hAnsi="Arial" w:cs="Arial"/>
                <w:sz w:val="20"/>
                <w:szCs w:val="20"/>
              </w:rPr>
              <w:t>8207.50</w:t>
            </w:r>
          </w:p>
        </w:tc>
        <w:tc>
          <w:tcPr>
            <w:tcW w:w="3211" w:type="pct"/>
          </w:tcPr>
          <w:p w14:paraId="67CB550E" w14:textId="77777777" w:rsidR="00EA4B3C" w:rsidRPr="00FD09BF" w:rsidRDefault="00EA4B3C" w:rsidP="00EF3EA4">
            <w:pPr>
              <w:rPr>
                <w:rFonts w:ascii="Arial" w:hAnsi="Arial" w:cs="Arial"/>
                <w:sz w:val="20"/>
                <w:szCs w:val="20"/>
              </w:rPr>
            </w:pPr>
            <w:r w:rsidRPr="00FD09BF">
              <w:rPr>
                <w:rFonts w:ascii="Arial" w:hAnsi="Arial" w:cs="Arial"/>
                <w:sz w:val="20"/>
                <w:szCs w:val="20"/>
              </w:rPr>
              <w:t>- Dụng cụ để khoan, trừ các loại để khoan đá</w:t>
            </w:r>
          </w:p>
        </w:tc>
        <w:tc>
          <w:tcPr>
            <w:tcW w:w="1161" w:type="pct"/>
          </w:tcPr>
          <w:p w14:paraId="7E8AF6B0"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6F8C1868" w14:textId="77777777" w:rsidTr="00DC764E">
        <w:tc>
          <w:tcPr>
            <w:tcW w:w="628" w:type="pct"/>
            <w:gridSpan w:val="2"/>
          </w:tcPr>
          <w:p w14:paraId="4DBDD85F" w14:textId="77777777" w:rsidR="00EA4B3C" w:rsidRPr="00FD09BF" w:rsidRDefault="00EA4B3C" w:rsidP="00EF3EA4">
            <w:pPr>
              <w:rPr>
                <w:rFonts w:ascii="Arial" w:hAnsi="Arial" w:cs="Arial"/>
                <w:sz w:val="20"/>
                <w:szCs w:val="20"/>
              </w:rPr>
            </w:pPr>
            <w:r w:rsidRPr="00FD09BF">
              <w:rPr>
                <w:rFonts w:ascii="Arial" w:hAnsi="Arial" w:cs="Arial"/>
                <w:sz w:val="20"/>
                <w:szCs w:val="20"/>
              </w:rPr>
              <w:t>8207.60</w:t>
            </w:r>
          </w:p>
        </w:tc>
        <w:tc>
          <w:tcPr>
            <w:tcW w:w="3211" w:type="pct"/>
          </w:tcPr>
          <w:p w14:paraId="0722A50F" w14:textId="77777777" w:rsidR="00EA4B3C" w:rsidRPr="00FD09BF" w:rsidRDefault="00EA4B3C" w:rsidP="00EF3EA4">
            <w:pPr>
              <w:rPr>
                <w:rFonts w:ascii="Arial" w:hAnsi="Arial" w:cs="Arial"/>
                <w:sz w:val="20"/>
                <w:szCs w:val="20"/>
              </w:rPr>
            </w:pPr>
            <w:r w:rsidRPr="00FD09BF">
              <w:rPr>
                <w:rFonts w:ascii="Arial" w:hAnsi="Arial" w:cs="Arial"/>
                <w:sz w:val="20"/>
                <w:szCs w:val="20"/>
              </w:rPr>
              <w:t>- Dụng cụ để doa hoặc chuốt</w:t>
            </w:r>
          </w:p>
        </w:tc>
        <w:tc>
          <w:tcPr>
            <w:tcW w:w="1161" w:type="pct"/>
          </w:tcPr>
          <w:p w14:paraId="5722DD2E"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3A76C799" w14:textId="77777777" w:rsidTr="00DC764E">
        <w:tc>
          <w:tcPr>
            <w:tcW w:w="628" w:type="pct"/>
            <w:gridSpan w:val="2"/>
          </w:tcPr>
          <w:p w14:paraId="6C9140CB" w14:textId="77777777" w:rsidR="00EA4B3C" w:rsidRPr="00FD09BF" w:rsidRDefault="00EA4B3C" w:rsidP="00EF3EA4">
            <w:pPr>
              <w:rPr>
                <w:rFonts w:ascii="Arial" w:hAnsi="Arial" w:cs="Arial"/>
                <w:sz w:val="20"/>
                <w:szCs w:val="20"/>
              </w:rPr>
            </w:pPr>
            <w:r w:rsidRPr="00FD09BF">
              <w:rPr>
                <w:rFonts w:ascii="Arial" w:hAnsi="Arial" w:cs="Arial"/>
                <w:sz w:val="20"/>
                <w:szCs w:val="20"/>
              </w:rPr>
              <w:t>8207.70</w:t>
            </w:r>
          </w:p>
        </w:tc>
        <w:tc>
          <w:tcPr>
            <w:tcW w:w="3211" w:type="pct"/>
          </w:tcPr>
          <w:p w14:paraId="1B6FA50F" w14:textId="77777777" w:rsidR="00EA4B3C" w:rsidRPr="00FD09BF" w:rsidRDefault="00EA4B3C" w:rsidP="00EF3EA4">
            <w:pPr>
              <w:rPr>
                <w:rFonts w:ascii="Arial" w:hAnsi="Arial" w:cs="Arial"/>
                <w:sz w:val="20"/>
                <w:szCs w:val="20"/>
              </w:rPr>
            </w:pPr>
            <w:r w:rsidRPr="00FD09BF">
              <w:rPr>
                <w:rFonts w:ascii="Arial" w:hAnsi="Arial" w:cs="Arial"/>
                <w:sz w:val="20"/>
                <w:szCs w:val="20"/>
              </w:rPr>
              <w:t>- Dụng cụ để cán</w:t>
            </w:r>
          </w:p>
        </w:tc>
        <w:tc>
          <w:tcPr>
            <w:tcW w:w="1161" w:type="pct"/>
          </w:tcPr>
          <w:p w14:paraId="251BE6ED"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1BA077AD" w14:textId="77777777" w:rsidTr="00DC764E">
        <w:tc>
          <w:tcPr>
            <w:tcW w:w="628" w:type="pct"/>
            <w:gridSpan w:val="2"/>
          </w:tcPr>
          <w:p w14:paraId="79D40694" w14:textId="77777777" w:rsidR="00EA4B3C" w:rsidRPr="00FD09BF" w:rsidRDefault="00EA4B3C" w:rsidP="00EF3EA4">
            <w:pPr>
              <w:rPr>
                <w:rFonts w:ascii="Arial" w:hAnsi="Arial" w:cs="Arial"/>
                <w:sz w:val="20"/>
                <w:szCs w:val="20"/>
              </w:rPr>
            </w:pPr>
            <w:r w:rsidRPr="00FD09BF">
              <w:rPr>
                <w:rFonts w:ascii="Arial" w:hAnsi="Arial" w:cs="Arial"/>
                <w:sz w:val="20"/>
                <w:szCs w:val="20"/>
              </w:rPr>
              <w:t>8207.80</w:t>
            </w:r>
          </w:p>
        </w:tc>
        <w:tc>
          <w:tcPr>
            <w:tcW w:w="3211" w:type="pct"/>
          </w:tcPr>
          <w:p w14:paraId="560D5F57" w14:textId="77777777" w:rsidR="00EA4B3C" w:rsidRPr="00FD09BF" w:rsidRDefault="00EA4B3C" w:rsidP="00EF3EA4">
            <w:pPr>
              <w:rPr>
                <w:rFonts w:ascii="Arial" w:hAnsi="Arial" w:cs="Arial"/>
                <w:sz w:val="20"/>
                <w:szCs w:val="20"/>
              </w:rPr>
            </w:pPr>
            <w:r w:rsidRPr="00FD09BF">
              <w:rPr>
                <w:rFonts w:ascii="Arial" w:hAnsi="Arial" w:cs="Arial"/>
                <w:sz w:val="20"/>
                <w:szCs w:val="20"/>
              </w:rPr>
              <w:t>- Dụng cụ để tiện</w:t>
            </w:r>
          </w:p>
        </w:tc>
        <w:tc>
          <w:tcPr>
            <w:tcW w:w="1161" w:type="pct"/>
          </w:tcPr>
          <w:p w14:paraId="5A0F64F2"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78584A69" w14:textId="77777777" w:rsidTr="00DC764E">
        <w:tc>
          <w:tcPr>
            <w:tcW w:w="628" w:type="pct"/>
            <w:gridSpan w:val="2"/>
          </w:tcPr>
          <w:p w14:paraId="761BE091" w14:textId="77777777" w:rsidR="00EA4B3C" w:rsidRPr="00FD09BF" w:rsidRDefault="00EA4B3C" w:rsidP="00EF3EA4">
            <w:pPr>
              <w:rPr>
                <w:rFonts w:ascii="Arial" w:hAnsi="Arial" w:cs="Arial"/>
                <w:sz w:val="20"/>
                <w:szCs w:val="20"/>
              </w:rPr>
            </w:pPr>
            <w:r w:rsidRPr="00FD09BF">
              <w:rPr>
                <w:rFonts w:ascii="Arial" w:hAnsi="Arial" w:cs="Arial"/>
                <w:sz w:val="20"/>
                <w:szCs w:val="20"/>
              </w:rPr>
              <w:t>8207.90</w:t>
            </w:r>
          </w:p>
        </w:tc>
        <w:tc>
          <w:tcPr>
            <w:tcW w:w="3211" w:type="pct"/>
          </w:tcPr>
          <w:p w14:paraId="268307C6" w14:textId="77777777" w:rsidR="00EA4B3C" w:rsidRPr="00FD09BF" w:rsidRDefault="00EA4B3C" w:rsidP="00EF3EA4">
            <w:pPr>
              <w:rPr>
                <w:rFonts w:ascii="Arial" w:hAnsi="Arial" w:cs="Arial"/>
                <w:sz w:val="20"/>
                <w:szCs w:val="20"/>
              </w:rPr>
            </w:pPr>
            <w:r w:rsidRPr="00FD09BF">
              <w:rPr>
                <w:rFonts w:ascii="Arial" w:hAnsi="Arial" w:cs="Arial"/>
                <w:sz w:val="20"/>
                <w:szCs w:val="20"/>
              </w:rPr>
              <w:t>- Các dụng cụ có thể thay đổi được khác</w:t>
            </w:r>
          </w:p>
        </w:tc>
        <w:tc>
          <w:tcPr>
            <w:tcW w:w="1161" w:type="pct"/>
          </w:tcPr>
          <w:p w14:paraId="0BCDFC64"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0BFA5A99" w14:textId="77777777" w:rsidTr="00DC764E">
        <w:tc>
          <w:tcPr>
            <w:tcW w:w="628" w:type="pct"/>
            <w:gridSpan w:val="2"/>
          </w:tcPr>
          <w:p w14:paraId="6E2BA649"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82.08</w:t>
            </w:r>
          </w:p>
        </w:tc>
        <w:tc>
          <w:tcPr>
            <w:tcW w:w="3211" w:type="pct"/>
          </w:tcPr>
          <w:p w14:paraId="1B97405F"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Dao và lưỡi cắt, dùng cho máy hoặc dụng cụ cơ khí.</w:t>
            </w:r>
          </w:p>
        </w:tc>
        <w:tc>
          <w:tcPr>
            <w:tcW w:w="1161" w:type="pct"/>
          </w:tcPr>
          <w:p w14:paraId="148D4E1D"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1EDA3E9E" w14:textId="77777777" w:rsidTr="00DC764E">
        <w:tc>
          <w:tcPr>
            <w:tcW w:w="628" w:type="pct"/>
            <w:gridSpan w:val="2"/>
          </w:tcPr>
          <w:p w14:paraId="1E724B91" w14:textId="77777777" w:rsidR="00EA4B3C" w:rsidRPr="00FD09BF" w:rsidRDefault="00EA4B3C" w:rsidP="00EF3EA4">
            <w:pPr>
              <w:rPr>
                <w:rFonts w:ascii="Arial" w:hAnsi="Arial" w:cs="Arial"/>
                <w:sz w:val="20"/>
                <w:szCs w:val="20"/>
              </w:rPr>
            </w:pPr>
            <w:r w:rsidRPr="00FD09BF">
              <w:rPr>
                <w:rFonts w:ascii="Arial" w:hAnsi="Arial" w:cs="Arial"/>
                <w:sz w:val="20"/>
                <w:szCs w:val="20"/>
              </w:rPr>
              <w:t>8208.10</w:t>
            </w:r>
          </w:p>
        </w:tc>
        <w:tc>
          <w:tcPr>
            <w:tcW w:w="3211" w:type="pct"/>
          </w:tcPr>
          <w:p w14:paraId="21C9C50E" w14:textId="77777777" w:rsidR="00EA4B3C" w:rsidRPr="00FD09BF" w:rsidRDefault="00EA4B3C" w:rsidP="00EF3EA4">
            <w:pPr>
              <w:rPr>
                <w:rFonts w:ascii="Arial" w:hAnsi="Arial" w:cs="Arial"/>
                <w:sz w:val="20"/>
                <w:szCs w:val="20"/>
              </w:rPr>
            </w:pPr>
            <w:r w:rsidRPr="00FD09BF">
              <w:rPr>
                <w:rFonts w:ascii="Arial" w:hAnsi="Arial" w:cs="Arial"/>
                <w:sz w:val="20"/>
                <w:szCs w:val="20"/>
              </w:rPr>
              <w:t>- Để gia công kim loại</w:t>
            </w:r>
          </w:p>
        </w:tc>
        <w:tc>
          <w:tcPr>
            <w:tcW w:w="1161" w:type="pct"/>
          </w:tcPr>
          <w:p w14:paraId="54997995"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3D531267" w14:textId="77777777" w:rsidTr="00DC764E">
        <w:tc>
          <w:tcPr>
            <w:tcW w:w="628" w:type="pct"/>
            <w:gridSpan w:val="2"/>
          </w:tcPr>
          <w:p w14:paraId="35A1060C" w14:textId="77777777" w:rsidR="00EA4B3C" w:rsidRPr="00FD09BF" w:rsidRDefault="00EA4B3C" w:rsidP="00EF3EA4">
            <w:pPr>
              <w:rPr>
                <w:rFonts w:ascii="Arial" w:hAnsi="Arial" w:cs="Arial"/>
                <w:sz w:val="20"/>
                <w:szCs w:val="20"/>
              </w:rPr>
            </w:pPr>
            <w:r w:rsidRPr="00FD09BF">
              <w:rPr>
                <w:rFonts w:ascii="Arial" w:hAnsi="Arial" w:cs="Arial"/>
                <w:sz w:val="20"/>
                <w:szCs w:val="20"/>
              </w:rPr>
              <w:t>8208.20</w:t>
            </w:r>
          </w:p>
        </w:tc>
        <w:tc>
          <w:tcPr>
            <w:tcW w:w="3211" w:type="pct"/>
          </w:tcPr>
          <w:p w14:paraId="7D71BB3E" w14:textId="77777777" w:rsidR="00EA4B3C" w:rsidRPr="00FD09BF" w:rsidRDefault="00EA4B3C" w:rsidP="00EF3EA4">
            <w:pPr>
              <w:rPr>
                <w:rFonts w:ascii="Arial" w:hAnsi="Arial" w:cs="Arial"/>
                <w:sz w:val="20"/>
                <w:szCs w:val="20"/>
              </w:rPr>
            </w:pPr>
            <w:r w:rsidRPr="00FD09BF">
              <w:rPr>
                <w:rFonts w:ascii="Arial" w:hAnsi="Arial" w:cs="Arial"/>
                <w:sz w:val="20"/>
                <w:szCs w:val="20"/>
              </w:rPr>
              <w:t>- Để chế biến gỗ</w:t>
            </w:r>
          </w:p>
        </w:tc>
        <w:tc>
          <w:tcPr>
            <w:tcW w:w="1161" w:type="pct"/>
          </w:tcPr>
          <w:p w14:paraId="0F294545"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377C1529" w14:textId="77777777" w:rsidTr="00DC764E">
        <w:tc>
          <w:tcPr>
            <w:tcW w:w="628" w:type="pct"/>
            <w:gridSpan w:val="2"/>
          </w:tcPr>
          <w:p w14:paraId="36F5C4F2" w14:textId="77777777" w:rsidR="00EA4B3C" w:rsidRPr="00FD09BF" w:rsidRDefault="00EA4B3C" w:rsidP="00EF3EA4">
            <w:pPr>
              <w:rPr>
                <w:rFonts w:ascii="Arial" w:hAnsi="Arial" w:cs="Arial"/>
                <w:sz w:val="20"/>
                <w:szCs w:val="20"/>
              </w:rPr>
            </w:pPr>
            <w:r w:rsidRPr="00FD09BF">
              <w:rPr>
                <w:rFonts w:ascii="Arial" w:hAnsi="Arial" w:cs="Arial"/>
                <w:sz w:val="20"/>
                <w:szCs w:val="20"/>
              </w:rPr>
              <w:t>8208.30</w:t>
            </w:r>
          </w:p>
        </w:tc>
        <w:tc>
          <w:tcPr>
            <w:tcW w:w="3211" w:type="pct"/>
          </w:tcPr>
          <w:p w14:paraId="0D91555A" w14:textId="77777777" w:rsidR="00EA4B3C" w:rsidRPr="00FD09BF" w:rsidRDefault="00EA4B3C" w:rsidP="00EF3EA4">
            <w:pPr>
              <w:rPr>
                <w:rFonts w:ascii="Arial" w:hAnsi="Arial" w:cs="Arial"/>
                <w:sz w:val="20"/>
                <w:szCs w:val="20"/>
              </w:rPr>
            </w:pPr>
            <w:r w:rsidRPr="00FD09BF">
              <w:rPr>
                <w:rFonts w:ascii="Arial" w:hAnsi="Arial" w:cs="Arial"/>
                <w:sz w:val="20"/>
                <w:szCs w:val="20"/>
              </w:rPr>
              <w:t>- Dùng cho dụng cụ nhà bếp hoặc cho máy dùng trong công nghiệp thực phẩm</w:t>
            </w:r>
          </w:p>
        </w:tc>
        <w:tc>
          <w:tcPr>
            <w:tcW w:w="1161" w:type="pct"/>
          </w:tcPr>
          <w:p w14:paraId="1B842494"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6A99DB81" w14:textId="77777777" w:rsidTr="00DC764E">
        <w:tc>
          <w:tcPr>
            <w:tcW w:w="628" w:type="pct"/>
            <w:gridSpan w:val="2"/>
          </w:tcPr>
          <w:p w14:paraId="2E44A61B" w14:textId="77777777" w:rsidR="00EA4B3C" w:rsidRPr="00FD09BF" w:rsidRDefault="00EA4B3C" w:rsidP="00EF3EA4">
            <w:pPr>
              <w:rPr>
                <w:rFonts w:ascii="Arial" w:hAnsi="Arial" w:cs="Arial"/>
                <w:sz w:val="20"/>
                <w:szCs w:val="20"/>
              </w:rPr>
            </w:pPr>
            <w:r w:rsidRPr="00FD09BF">
              <w:rPr>
                <w:rFonts w:ascii="Arial" w:hAnsi="Arial" w:cs="Arial"/>
                <w:sz w:val="20"/>
                <w:szCs w:val="20"/>
              </w:rPr>
              <w:t>8208.40</w:t>
            </w:r>
          </w:p>
        </w:tc>
        <w:tc>
          <w:tcPr>
            <w:tcW w:w="3211" w:type="pct"/>
          </w:tcPr>
          <w:p w14:paraId="1AA515FB" w14:textId="77777777" w:rsidR="00EA4B3C" w:rsidRPr="00FD09BF" w:rsidRDefault="00EA4B3C" w:rsidP="00EF3EA4">
            <w:pPr>
              <w:rPr>
                <w:rFonts w:ascii="Arial" w:hAnsi="Arial" w:cs="Arial"/>
                <w:sz w:val="20"/>
                <w:szCs w:val="20"/>
              </w:rPr>
            </w:pPr>
            <w:r w:rsidRPr="00FD09BF">
              <w:rPr>
                <w:rFonts w:ascii="Arial" w:hAnsi="Arial" w:cs="Arial"/>
                <w:sz w:val="20"/>
                <w:szCs w:val="20"/>
              </w:rPr>
              <w:t>- Dùng cho máy nông nghiệp, làm vườn hoặc lâm nghiệp</w:t>
            </w:r>
          </w:p>
        </w:tc>
        <w:tc>
          <w:tcPr>
            <w:tcW w:w="1161" w:type="pct"/>
          </w:tcPr>
          <w:p w14:paraId="4A48EC30"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3910B671" w14:textId="77777777" w:rsidTr="00DC764E">
        <w:tc>
          <w:tcPr>
            <w:tcW w:w="628" w:type="pct"/>
            <w:gridSpan w:val="2"/>
          </w:tcPr>
          <w:p w14:paraId="2B86DD8C" w14:textId="77777777" w:rsidR="00EA4B3C" w:rsidRPr="00FD09BF" w:rsidRDefault="00EA4B3C" w:rsidP="00EF3EA4">
            <w:pPr>
              <w:rPr>
                <w:rFonts w:ascii="Arial" w:hAnsi="Arial" w:cs="Arial"/>
                <w:sz w:val="20"/>
                <w:szCs w:val="20"/>
              </w:rPr>
            </w:pPr>
            <w:r w:rsidRPr="00FD09BF">
              <w:rPr>
                <w:rFonts w:ascii="Arial" w:hAnsi="Arial" w:cs="Arial"/>
                <w:sz w:val="20"/>
                <w:szCs w:val="20"/>
              </w:rPr>
              <w:t>8208.90</w:t>
            </w:r>
          </w:p>
        </w:tc>
        <w:tc>
          <w:tcPr>
            <w:tcW w:w="3211" w:type="pct"/>
          </w:tcPr>
          <w:p w14:paraId="6FEE1D19" w14:textId="77777777" w:rsidR="00EA4B3C" w:rsidRPr="00FD09BF" w:rsidRDefault="00EA4B3C" w:rsidP="00EF3EA4">
            <w:pPr>
              <w:rPr>
                <w:rFonts w:ascii="Arial" w:hAnsi="Arial" w:cs="Arial"/>
                <w:sz w:val="20"/>
                <w:szCs w:val="20"/>
              </w:rPr>
            </w:pPr>
            <w:r w:rsidRPr="00FD09BF">
              <w:rPr>
                <w:rFonts w:ascii="Arial" w:hAnsi="Arial" w:cs="Arial"/>
                <w:sz w:val="20"/>
                <w:szCs w:val="20"/>
              </w:rPr>
              <w:t>- Loại khác</w:t>
            </w:r>
          </w:p>
        </w:tc>
        <w:tc>
          <w:tcPr>
            <w:tcW w:w="1161" w:type="pct"/>
          </w:tcPr>
          <w:p w14:paraId="1CDF2EBC"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58D00C3A" w14:textId="77777777" w:rsidTr="00DC764E">
        <w:tc>
          <w:tcPr>
            <w:tcW w:w="628" w:type="pct"/>
            <w:gridSpan w:val="2"/>
          </w:tcPr>
          <w:p w14:paraId="5133E637"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8209.00</w:t>
            </w:r>
          </w:p>
        </w:tc>
        <w:tc>
          <w:tcPr>
            <w:tcW w:w="3211" w:type="pct"/>
          </w:tcPr>
          <w:p w14:paraId="4F13ABAA"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Chi tiết hình đĩa, thanh cỡ nhỏ, mũi chóp và các chi tiết tương tự cho dụng cụ, chưa được gắn vào dụng cụ, làm bằng gốm kim loại.</w:t>
            </w:r>
          </w:p>
        </w:tc>
        <w:tc>
          <w:tcPr>
            <w:tcW w:w="1161" w:type="pct"/>
          </w:tcPr>
          <w:p w14:paraId="40AD70E0"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LVC 30% hoặc CTH</w:t>
            </w:r>
          </w:p>
        </w:tc>
      </w:tr>
      <w:tr w:rsidR="00EA4B3C" w:rsidRPr="00FD09BF" w14:paraId="59E565CD" w14:textId="77777777" w:rsidTr="00DC764E">
        <w:tc>
          <w:tcPr>
            <w:tcW w:w="628" w:type="pct"/>
            <w:gridSpan w:val="2"/>
          </w:tcPr>
          <w:p w14:paraId="4071F885"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8210.00</w:t>
            </w:r>
          </w:p>
        </w:tc>
        <w:tc>
          <w:tcPr>
            <w:tcW w:w="3211" w:type="pct"/>
          </w:tcPr>
          <w:p w14:paraId="6F57CBEC"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Đồ dùng cơ khí hoạt động bằng tay, nặng 10 kg trở xuống, dùng để chế biến, pha chế hoặc phục vụ đồ ăn hoặc đồ uống.</w:t>
            </w:r>
          </w:p>
        </w:tc>
        <w:tc>
          <w:tcPr>
            <w:tcW w:w="1161" w:type="pct"/>
          </w:tcPr>
          <w:p w14:paraId="16371320"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LVC 30% hoặc CTH</w:t>
            </w:r>
          </w:p>
        </w:tc>
      </w:tr>
      <w:tr w:rsidR="00EA4B3C" w:rsidRPr="00FD09BF" w14:paraId="766DC272" w14:textId="77777777" w:rsidTr="00DC764E">
        <w:tc>
          <w:tcPr>
            <w:tcW w:w="628" w:type="pct"/>
            <w:gridSpan w:val="2"/>
          </w:tcPr>
          <w:p w14:paraId="507F45A2"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82.11</w:t>
            </w:r>
          </w:p>
        </w:tc>
        <w:tc>
          <w:tcPr>
            <w:tcW w:w="3211" w:type="pct"/>
          </w:tcPr>
          <w:p w14:paraId="3D9F41BA"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Dao có lưỡi cắt, có hoặc không có răng cưa (kể cả dao tỉa), trừ loại dao thuộc nhóm 82.08, và lưỡi của nó.</w:t>
            </w:r>
          </w:p>
        </w:tc>
        <w:tc>
          <w:tcPr>
            <w:tcW w:w="1161" w:type="pct"/>
          </w:tcPr>
          <w:p w14:paraId="21A9494D"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259C073D" w14:textId="77777777" w:rsidTr="00DC764E">
        <w:tc>
          <w:tcPr>
            <w:tcW w:w="628" w:type="pct"/>
            <w:gridSpan w:val="2"/>
          </w:tcPr>
          <w:p w14:paraId="6BC98772" w14:textId="77777777" w:rsidR="00EA4B3C" w:rsidRPr="00FD09BF" w:rsidRDefault="00EA4B3C" w:rsidP="00EF3EA4">
            <w:pPr>
              <w:rPr>
                <w:rFonts w:ascii="Arial" w:hAnsi="Arial" w:cs="Arial"/>
                <w:sz w:val="20"/>
                <w:szCs w:val="20"/>
              </w:rPr>
            </w:pPr>
            <w:r w:rsidRPr="00FD09BF">
              <w:rPr>
                <w:rFonts w:ascii="Arial" w:hAnsi="Arial" w:cs="Arial"/>
                <w:sz w:val="20"/>
                <w:szCs w:val="20"/>
              </w:rPr>
              <w:t>8211.10</w:t>
            </w:r>
          </w:p>
        </w:tc>
        <w:tc>
          <w:tcPr>
            <w:tcW w:w="3211" w:type="pct"/>
          </w:tcPr>
          <w:p w14:paraId="2D5E2051" w14:textId="77777777" w:rsidR="00EA4B3C" w:rsidRPr="00FD09BF" w:rsidRDefault="00EA4B3C" w:rsidP="00EF3EA4">
            <w:pPr>
              <w:rPr>
                <w:rFonts w:ascii="Arial" w:hAnsi="Arial" w:cs="Arial"/>
                <w:sz w:val="20"/>
                <w:szCs w:val="20"/>
              </w:rPr>
            </w:pPr>
            <w:r w:rsidRPr="00FD09BF">
              <w:rPr>
                <w:rFonts w:ascii="Arial" w:hAnsi="Arial" w:cs="Arial"/>
                <w:sz w:val="20"/>
                <w:szCs w:val="20"/>
              </w:rPr>
              <w:t>- Bộ sản phẩm tổ hợp</w:t>
            </w:r>
          </w:p>
        </w:tc>
        <w:tc>
          <w:tcPr>
            <w:tcW w:w="1161" w:type="pct"/>
          </w:tcPr>
          <w:p w14:paraId="0F0A9FAA"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4AADD9F7" w14:textId="77777777" w:rsidTr="00DC764E">
        <w:tc>
          <w:tcPr>
            <w:tcW w:w="628" w:type="pct"/>
            <w:gridSpan w:val="2"/>
          </w:tcPr>
          <w:p w14:paraId="6DCE77C3"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11" w:type="pct"/>
          </w:tcPr>
          <w:p w14:paraId="24D5746B" w14:textId="77777777" w:rsidR="00EA4B3C" w:rsidRPr="00FD09BF" w:rsidRDefault="00EA4B3C" w:rsidP="00EF3EA4">
            <w:pPr>
              <w:rPr>
                <w:rFonts w:ascii="Arial" w:hAnsi="Arial" w:cs="Arial"/>
                <w:sz w:val="20"/>
                <w:szCs w:val="20"/>
              </w:rPr>
            </w:pPr>
            <w:r w:rsidRPr="00FD09BF">
              <w:rPr>
                <w:rFonts w:ascii="Arial" w:hAnsi="Arial" w:cs="Arial"/>
                <w:sz w:val="20"/>
                <w:szCs w:val="20"/>
              </w:rPr>
              <w:t>- Loại khác:</w:t>
            </w:r>
          </w:p>
        </w:tc>
        <w:tc>
          <w:tcPr>
            <w:tcW w:w="1161" w:type="pct"/>
          </w:tcPr>
          <w:p w14:paraId="2BDFFB06"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28130E18" w14:textId="77777777" w:rsidTr="00DC764E">
        <w:tc>
          <w:tcPr>
            <w:tcW w:w="628" w:type="pct"/>
            <w:gridSpan w:val="2"/>
          </w:tcPr>
          <w:p w14:paraId="0A8FA8D5" w14:textId="77777777" w:rsidR="00EA4B3C" w:rsidRPr="00FD09BF" w:rsidRDefault="00EA4B3C" w:rsidP="00EF3EA4">
            <w:pPr>
              <w:rPr>
                <w:rFonts w:ascii="Arial" w:hAnsi="Arial" w:cs="Arial"/>
                <w:sz w:val="20"/>
                <w:szCs w:val="20"/>
              </w:rPr>
            </w:pPr>
            <w:r w:rsidRPr="00FD09BF">
              <w:rPr>
                <w:rFonts w:ascii="Arial" w:hAnsi="Arial" w:cs="Arial"/>
                <w:sz w:val="20"/>
                <w:szCs w:val="20"/>
              </w:rPr>
              <w:t>8211.91</w:t>
            </w:r>
          </w:p>
        </w:tc>
        <w:tc>
          <w:tcPr>
            <w:tcW w:w="3211" w:type="pct"/>
          </w:tcPr>
          <w:p w14:paraId="444CAD86" w14:textId="77777777" w:rsidR="00EA4B3C" w:rsidRPr="00FD09BF" w:rsidRDefault="00EA4B3C" w:rsidP="00EF3EA4">
            <w:pPr>
              <w:rPr>
                <w:rFonts w:ascii="Arial" w:hAnsi="Arial" w:cs="Arial"/>
                <w:sz w:val="20"/>
                <w:szCs w:val="20"/>
              </w:rPr>
            </w:pPr>
            <w:r w:rsidRPr="00FD09BF">
              <w:rPr>
                <w:rFonts w:ascii="Arial" w:hAnsi="Arial" w:cs="Arial"/>
                <w:sz w:val="20"/>
                <w:szCs w:val="20"/>
              </w:rPr>
              <w:t>- - Dao ăn có lưỡi cố định</w:t>
            </w:r>
          </w:p>
        </w:tc>
        <w:tc>
          <w:tcPr>
            <w:tcW w:w="1161" w:type="pct"/>
          </w:tcPr>
          <w:p w14:paraId="4CA9C5B8"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1CDF1162" w14:textId="77777777" w:rsidTr="00DC764E">
        <w:tc>
          <w:tcPr>
            <w:tcW w:w="628" w:type="pct"/>
            <w:gridSpan w:val="2"/>
          </w:tcPr>
          <w:p w14:paraId="7E1077EC" w14:textId="77777777" w:rsidR="00EA4B3C" w:rsidRPr="00FD09BF" w:rsidRDefault="00EA4B3C" w:rsidP="00EF3EA4">
            <w:pPr>
              <w:rPr>
                <w:rFonts w:ascii="Arial" w:hAnsi="Arial" w:cs="Arial"/>
                <w:sz w:val="20"/>
                <w:szCs w:val="20"/>
              </w:rPr>
            </w:pPr>
            <w:r w:rsidRPr="00FD09BF">
              <w:rPr>
                <w:rFonts w:ascii="Arial" w:hAnsi="Arial" w:cs="Arial"/>
                <w:sz w:val="20"/>
                <w:szCs w:val="20"/>
              </w:rPr>
              <w:t>8211.92</w:t>
            </w:r>
          </w:p>
        </w:tc>
        <w:tc>
          <w:tcPr>
            <w:tcW w:w="3211" w:type="pct"/>
          </w:tcPr>
          <w:p w14:paraId="58D58455" w14:textId="77777777" w:rsidR="00EA4B3C" w:rsidRPr="00FD09BF" w:rsidRDefault="00EA4B3C" w:rsidP="00EF3EA4">
            <w:pPr>
              <w:rPr>
                <w:rFonts w:ascii="Arial" w:hAnsi="Arial" w:cs="Arial"/>
                <w:sz w:val="20"/>
                <w:szCs w:val="20"/>
              </w:rPr>
            </w:pPr>
            <w:r w:rsidRPr="00FD09BF">
              <w:rPr>
                <w:rFonts w:ascii="Arial" w:hAnsi="Arial" w:cs="Arial"/>
                <w:sz w:val="20"/>
                <w:szCs w:val="20"/>
              </w:rPr>
              <w:t>- - Dao khác có lưỡi cố định:</w:t>
            </w:r>
          </w:p>
        </w:tc>
        <w:tc>
          <w:tcPr>
            <w:tcW w:w="1161" w:type="pct"/>
          </w:tcPr>
          <w:p w14:paraId="1242846D"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62578D35" w14:textId="77777777" w:rsidTr="00DC764E">
        <w:tc>
          <w:tcPr>
            <w:tcW w:w="628" w:type="pct"/>
            <w:gridSpan w:val="2"/>
          </w:tcPr>
          <w:p w14:paraId="34AA9087" w14:textId="77777777" w:rsidR="00EA4B3C" w:rsidRPr="00FD09BF" w:rsidRDefault="00EA4B3C" w:rsidP="00EF3EA4">
            <w:pPr>
              <w:rPr>
                <w:rFonts w:ascii="Arial" w:hAnsi="Arial" w:cs="Arial"/>
                <w:sz w:val="20"/>
                <w:szCs w:val="20"/>
              </w:rPr>
            </w:pPr>
            <w:r w:rsidRPr="00FD09BF">
              <w:rPr>
                <w:rFonts w:ascii="Arial" w:hAnsi="Arial" w:cs="Arial"/>
                <w:sz w:val="20"/>
                <w:szCs w:val="20"/>
              </w:rPr>
              <w:t>8211.93</w:t>
            </w:r>
          </w:p>
        </w:tc>
        <w:tc>
          <w:tcPr>
            <w:tcW w:w="3211" w:type="pct"/>
          </w:tcPr>
          <w:p w14:paraId="0E77602A" w14:textId="77777777" w:rsidR="00EA4B3C" w:rsidRPr="00FD09BF" w:rsidRDefault="00EA4B3C" w:rsidP="00EF3EA4">
            <w:pPr>
              <w:rPr>
                <w:rFonts w:ascii="Arial" w:hAnsi="Arial" w:cs="Arial"/>
                <w:sz w:val="20"/>
                <w:szCs w:val="20"/>
              </w:rPr>
            </w:pPr>
            <w:r w:rsidRPr="00FD09BF">
              <w:rPr>
                <w:rFonts w:ascii="Arial" w:hAnsi="Arial" w:cs="Arial"/>
                <w:sz w:val="20"/>
                <w:szCs w:val="20"/>
              </w:rPr>
              <w:t>- - Dao khác, trừ loại có lưỡi cố định:</w:t>
            </w:r>
          </w:p>
        </w:tc>
        <w:tc>
          <w:tcPr>
            <w:tcW w:w="1161" w:type="pct"/>
          </w:tcPr>
          <w:p w14:paraId="14B0EBED"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4EC23896" w14:textId="77777777" w:rsidTr="00DC764E">
        <w:tc>
          <w:tcPr>
            <w:tcW w:w="628" w:type="pct"/>
            <w:gridSpan w:val="2"/>
          </w:tcPr>
          <w:p w14:paraId="53D1073D" w14:textId="77777777" w:rsidR="00EA4B3C" w:rsidRPr="00FD09BF" w:rsidRDefault="00EA4B3C" w:rsidP="00EF3EA4">
            <w:pPr>
              <w:rPr>
                <w:rFonts w:ascii="Arial" w:hAnsi="Arial" w:cs="Arial"/>
                <w:sz w:val="20"/>
                <w:szCs w:val="20"/>
              </w:rPr>
            </w:pPr>
            <w:r w:rsidRPr="00FD09BF">
              <w:rPr>
                <w:rFonts w:ascii="Arial" w:hAnsi="Arial" w:cs="Arial"/>
                <w:sz w:val="20"/>
                <w:szCs w:val="20"/>
              </w:rPr>
              <w:t>8211.94</w:t>
            </w:r>
          </w:p>
        </w:tc>
        <w:tc>
          <w:tcPr>
            <w:tcW w:w="3211" w:type="pct"/>
          </w:tcPr>
          <w:p w14:paraId="150F98F6" w14:textId="77777777" w:rsidR="00EA4B3C" w:rsidRPr="00FD09BF" w:rsidRDefault="00EA4B3C" w:rsidP="00EF3EA4">
            <w:pPr>
              <w:rPr>
                <w:rFonts w:ascii="Arial" w:hAnsi="Arial" w:cs="Arial"/>
                <w:sz w:val="20"/>
                <w:szCs w:val="20"/>
              </w:rPr>
            </w:pPr>
            <w:r w:rsidRPr="00FD09BF">
              <w:rPr>
                <w:rFonts w:ascii="Arial" w:hAnsi="Arial" w:cs="Arial"/>
                <w:sz w:val="20"/>
                <w:szCs w:val="20"/>
              </w:rPr>
              <w:t>- - Lưỡi dao:</w:t>
            </w:r>
          </w:p>
        </w:tc>
        <w:tc>
          <w:tcPr>
            <w:tcW w:w="1161" w:type="pct"/>
          </w:tcPr>
          <w:p w14:paraId="126BDB21"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6EEB4A24" w14:textId="77777777" w:rsidTr="00DC764E">
        <w:tc>
          <w:tcPr>
            <w:tcW w:w="628" w:type="pct"/>
            <w:gridSpan w:val="2"/>
          </w:tcPr>
          <w:p w14:paraId="0C01A3CB" w14:textId="77777777" w:rsidR="00EA4B3C" w:rsidRPr="00FD09BF" w:rsidRDefault="00EA4B3C" w:rsidP="00EF3EA4">
            <w:pPr>
              <w:rPr>
                <w:rFonts w:ascii="Arial" w:hAnsi="Arial" w:cs="Arial"/>
                <w:sz w:val="20"/>
                <w:szCs w:val="20"/>
              </w:rPr>
            </w:pPr>
            <w:r w:rsidRPr="00FD09BF">
              <w:rPr>
                <w:rFonts w:ascii="Arial" w:hAnsi="Arial" w:cs="Arial"/>
                <w:sz w:val="20"/>
                <w:szCs w:val="20"/>
              </w:rPr>
              <w:t>8211.95</w:t>
            </w:r>
          </w:p>
        </w:tc>
        <w:tc>
          <w:tcPr>
            <w:tcW w:w="3211" w:type="pct"/>
          </w:tcPr>
          <w:p w14:paraId="35F5594B" w14:textId="77777777" w:rsidR="00EA4B3C" w:rsidRPr="00FD09BF" w:rsidRDefault="00EA4B3C" w:rsidP="00EF3EA4">
            <w:pPr>
              <w:rPr>
                <w:rFonts w:ascii="Arial" w:hAnsi="Arial" w:cs="Arial"/>
                <w:sz w:val="20"/>
                <w:szCs w:val="20"/>
              </w:rPr>
            </w:pPr>
            <w:r w:rsidRPr="00FD09BF">
              <w:rPr>
                <w:rFonts w:ascii="Arial" w:hAnsi="Arial" w:cs="Arial"/>
                <w:sz w:val="20"/>
                <w:szCs w:val="20"/>
              </w:rPr>
              <w:t>- - Cán dao bằng kim loại cơ bản</w:t>
            </w:r>
          </w:p>
        </w:tc>
        <w:tc>
          <w:tcPr>
            <w:tcW w:w="1161" w:type="pct"/>
          </w:tcPr>
          <w:p w14:paraId="206F7514"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230CF40A" w14:textId="77777777" w:rsidTr="00DC764E">
        <w:tc>
          <w:tcPr>
            <w:tcW w:w="628" w:type="pct"/>
            <w:gridSpan w:val="2"/>
          </w:tcPr>
          <w:p w14:paraId="53884B07"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82.12</w:t>
            </w:r>
          </w:p>
        </w:tc>
        <w:tc>
          <w:tcPr>
            <w:tcW w:w="3211" w:type="pct"/>
          </w:tcPr>
          <w:p w14:paraId="2EB32070"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Dao cạo và lưỡi dao cạo (kể cả lưỡi dao cạo chưa hoàn thiện ở dạng dải).</w:t>
            </w:r>
          </w:p>
        </w:tc>
        <w:tc>
          <w:tcPr>
            <w:tcW w:w="1161" w:type="pct"/>
          </w:tcPr>
          <w:p w14:paraId="28F03AD0"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1241C4A0" w14:textId="77777777" w:rsidTr="00DC764E">
        <w:tc>
          <w:tcPr>
            <w:tcW w:w="628" w:type="pct"/>
            <w:gridSpan w:val="2"/>
          </w:tcPr>
          <w:p w14:paraId="42FAD922" w14:textId="77777777" w:rsidR="00EA4B3C" w:rsidRPr="00FD09BF" w:rsidRDefault="00EA4B3C" w:rsidP="00EF3EA4">
            <w:pPr>
              <w:rPr>
                <w:rFonts w:ascii="Arial" w:hAnsi="Arial" w:cs="Arial"/>
                <w:sz w:val="20"/>
                <w:szCs w:val="20"/>
              </w:rPr>
            </w:pPr>
            <w:r w:rsidRPr="00FD09BF">
              <w:rPr>
                <w:rFonts w:ascii="Arial" w:hAnsi="Arial" w:cs="Arial"/>
                <w:sz w:val="20"/>
                <w:szCs w:val="20"/>
              </w:rPr>
              <w:t>8212.10</w:t>
            </w:r>
          </w:p>
        </w:tc>
        <w:tc>
          <w:tcPr>
            <w:tcW w:w="3211" w:type="pct"/>
          </w:tcPr>
          <w:p w14:paraId="2C68BB5A" w14:textId="77777777" w:rsidR="00EA4B3C" w:rsidRPr="00FD09BF" w:rsidRDefault="00EA4B3C" w:rsidP="00EF3EA4">
            <w:pPr>
              <w:rPr>
                <w:rFonts w:ascii="Arial" w:hAnsi="Arial" w:cs="Arial"/>
                <w:sz w:val="20"/>
                <w:szCs w:val="20"/>
              </w:rPr>
            </w:pPr>
            <w:r w:rsidRPr="00FD09BF">
              <w:rPr>
                <w:rFonts w:ascii="Arial" w:hAnsi="Arial" w:cs="Arial"/>
                <w:sz w:val="20"/>
                <w:szCs w:val="20"/>
              </w:rPr>
              <w:t>- Dao cạo</w:t>
            </w:r>
          </w:p>
        </w:tc>
        <w:tc>
          <w:tcPr>
            <w:tcW w:w="1161" w:type="pct"/>
          </w:tcPr>
          <w:p w14:paraId="48E848E8"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358CC201" w14:textId="77777777" w:rsidTr="00DC764E">
        <w:tc>
          <w:tcPr>
            <w:tcW w:w="628" w:type="pct"/>
            <w:gridSpan w:val="2"/>
          </w:tcPr>
          <w:p w14:paraId="0020E786" w14:textId="77777777" w:rsidR="00EA4B3C" w:rsidRPr="00FD09BF" w:rsidRDefault="00EA4B3C" w:rsidP="00EF3EA4">
            <w:pPr>
              <w:rPr>
                <w:rFonts w:ascii="Arial" w:hAnsi="Arial" w:cs="Arial"/>
                <w:sz w:val="20"/>
                <w:szCs w:val="20"/>
              </w:rPr>
            </w:pPr>
            <w:r w:rsidRPr="00FD09BF">
              <w:rPr>
                <w:rFonts w:ascii="Arial" w:hAnsi="Arial" w:cs="Arial"/>
                <w:sz w:val="20"/>
                <w:szCs w:val="20"/>
              </w:rPr>
              <w:t>8212.20</w:t>
            </w:r>
          </w:p>
        </w:tc>
        <w:tc>
          <w:tcPr>
            <w:tcW w:w="3211" w:type="pct"/>
          </w:tcPr>
          <w:p w14:paraId="095EB867" w14:textId="77777777" w:rsidR="00EA4B3C" w:rsidRPr="00FD09BF" w:rsidRDefault="00EA4B3C" w:rsidP="00EF3EA4">
            <w:pPr>
              <w:rPr>
                <w:rFonts w:ascii="Arial" w:hAnsi="Arial" w:cs="Arial"/>
                <w:sz w:val="20"/>
                <w:szCs w:val="20"/>
              </w:rPr>
            </w:pPr>
            <w:r w:rsidRPr="00FD09BF">
              <w:rPr>
                <w:rFonts w:ascii="Arial" w:hAnsi="Arial" w:cs="Arial"/>
                <w:sz w:val="20"/>
                <w:szCs w:val="20"/>
              </w:rPr>
              <w:t>- Lưỡi dao cạo an toàn, kể cả lưỡi dao cạo chưa hoàn thiện ở dạng dải:</w:t>
            </w:r>
          </w:p>
        </w:tc>
        <w:tc>
          <w:tcPr>
            <w:tcW w:w="1161" w:type="pct"/>
          </w:tcPr>
          <w:p w14:paraId="11D50E28"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4271BCDC" w14:textId="77777777" w:rsidTr="00DC764E">
        <w:tc>
          <w:tcPr>
            <w:tcW w:w="628" w:type="pct"/>
            <w:gridSpan w:val="2"/>
          </w:tcPr>
          <w:p w14:paraId="73FB74C4" w14:textId="77777777" w:rsidR="00EA4B3C" w:rsidRPr="00FD09BF" w:rsidRDefault="00EA4B3C" w:rsidP="00EF3EA4">
            <w:pPr>
              <w:rPr>
                <w:rFonts w:ascii="Arial" w:hAnsi="Arial" w:cs="Arial"/>
                <w:sz w:val="20"/>
                <w:szCs w:val="20"/>
              </w:rPr>
            </w:pPr>
            <w:r w:rsidRPr="00FD09BF">
              <w:rPr>
                <w:rFonts w:ascii="Arial" w:hAnsi="Arial" w:cs="Arial"/>
                <w:sz w:val="20"/>
                <w:szCs w:val="20"/>
              </w:rPr>
              <w:t>8212.90</w:t>
            </w:r>
          </w:p>
        </w:tc>
        <w:tc>
          <w:tcPr>
            <w:tcW w:w="3211" w:type="pct"/>
          </w:tcPr>
          <w:p w14:paraId="10BB87FB" w14:textId="77777777" w:rsidR="00EA4B3C" w:rsidRPr="00FD09BF" w:rsidRDefault="00EA4B3C" w:rsidP="00EF3EA4">
            <w:pPr>
              <w:rPr>
                <w:rFonts w:ascii="Arial" w:hAnsi="Arial" w:cs="Arial"/>
                <w:sz w:val="20"/>
                <w:szCs w:val="20"/>
              </w:rPr>
            </w:pPr>
            <w:r w:rsidRPr="00FD09BF">
              <w:rPr>
                <w:rFonts w:ascii="Arial" w:hAnsi="Arial" w:cs="Arial"/>
                <w:sz w:val="20"/>
                <w:szCs w:val="20"/>
              </w:rPr>
              <w:t>- Các bộ phận khác</w:t>
            </w:r>
          </w:p>
        </w:tc>
        <w:tc>
          <w:tcPr>
            <w:tcW w:w="1161" w:type="pct"/>
          </w:tcPr>
          <w:p w14:paraId="055C5691"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21E126D3" w14:textId="77777777" w:rsidTr="00DC764E">
        <w:tc>
          <w:tcPr>
            <w:tcW w:w="628" w:type="pct"/>
            <w:gridSpan w:val="2"/>
          </w:tcPr>
          <w:p w14:paraId="20672901"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8213.00</w:t>
            </w:r>
          </w:p>
        </w:tc>
        <w:tc>
          <w:tcPr>
            <w:tcW w:w="3211" w:type="pct"/>
          </w:tcPr>
          <w:p w14:paraId="309CC01D"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Kéo, kéo thợ may và các loại kéo tương tự, và lưỡi của chúng.</w:t>
            </w:r>
          </w:p>
        </w:tc>
        <w:tc>
          <w:tcPr>
            <w:tcW w:w="1161" w:type="pct"/>
          </w:tcPr>
          <w:p w14:paraId="0882ED95"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LVC 30% hoặc CTH</w:t>
            </w:r>
          </w:p>
        </w:tc>
      </w:tr>
      <w:tr w:rsidR="00EA4B3C" w:rsidRPr="00FD09BF" w14:paraId="6C441DDD" w14:textId="77777777" w:rsidTr="00DC764E">
        <w:tc>
          <w:tcPr>
            <w:tcW w:w="628" w:type="pct"/>
            <w:gridSpan w:val="2"/>
          </w:tcPr>
          <w:p w14:paraId="559B413F"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82.14</w:t>
            </w:r>
          </w:p>
        </w:tc>
        <w:tc>
          <w:tcPr>
            <w:tcW w:w="3211" w:type="pct"/>
          </w:tcPr>
          <w:p w14:paraId="4022EA80"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Đồ dao kéo khác (ví dụ, tông đơ cắt tóc, dao pha dùng cho cửa hàng thịt hoặc làm bếp, dao bầu và dao băm, dao rọc giấy); bộ đồ và dụng cụ cắt sửa móng tay hoặc móng chân (kể cả dũa móng).</w:t>
            </w:r>
          </w:p>
        </w:tc>
        <w:tc>
          <w:tcPr>
            <w:tcW w:w="1161" w:type="pct"/>
          </w:tcPr>
          <w:p w14:paraId="168AF776"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1F6AF904" w14:textId="77777777" w:rsidTr="00DC764E">
        <w:tc>
          <w:tcPr>
            <w:tcW w:w="628" w:type="pct"/>
            <w:gridSpan w:val="2"/>
          </w:tcPr>
          <w:p w14:paraId="0C3AA9BD" w14:textId="77777777" w:rsidR="00EA4B3C" w:rsidRPr="00FD09BF" w:rsidRDefault="00EA4B3C" w:rsidP="00EF3EA4">
            <w:pPr>
              <w:rPr>
                <w:rFonts w:ascii="Arial" w:hAnsi="Arial" w:cs="Arial"/>
                <w:sz w:val="20"/>
                <w:szCs w:val="20"/>
              </w:rPr>
            </w:pPr>
            <w:r w:rsidRPr="00FD09BF">
              <w:rPr>
                <w:rFonts w:ascii="Arial" w:hAnsi="Arial" w:cs="Arial"/>
                <w:sz w:val="20"/>
                <w:szCs w:val="20"/>
              </w:rPr>
              <w:t>8214.10</w:t>
            </w:r>
          </w:p>
        </w:tc>
        <w:tc>
          <w:tcPr>
            <w:tcW w:w="3211" w:type="pct"/>
          </w:tcPr>
          <w:p w14:paraId="418E7447" w14:textId="77777777" w:rsidR="00EA4B3C" w:rsidRPr="00FD09BF" w:rsidRDefault="00EA4B3C" w:rsidP="00EF3EA4">
            <w:pPr>
              <w:rPr>
                <w:rFonts w:ascii="Arial" w:hAnsi="Arial" w:cs="Arial"/>
                <w:sz w:val="20"/>
                <w:szCs w:val="20"/>
              </w:rPr>
            </w:pPr>
            <w:r w:rsidRPr="00FD09BF">
              <w:rPr>
                <w:rFonts w:ascii="Arial" w:hAnsi="Arial" w:cs="Arial"/>
                <w:sz w:val="20"/>
                <w:szCs w:val="20"/>
              </w:rPr>
              <w:t>- Dao rọc giấy, dao mở thư, dao cào giấy, vót bút chì và lưỡi của các loại dao đó</w:t>
            </w:r>
          </w:p>
        </w:tc>
        <w:tc>
          <w:tcPr>
            <w:tcW w:w="1161" w:type="pct"/>
          </w:tcPr>
          <w:p w14:paraId="110F9F9D"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7EDA8181" w14:textId="77777777" w:rsidTr="00DC764E">
        <w:tc>
          <w:tcPr>
            <w:tcW w:w="628" w:type="pct"/>
            <w:gridSpan w:val="2"/>
          </w:tcPr>
          <w:p w14:paraId="65DFE405" w14:textId="77777777" w:rsidR="00EA4B3C" w:rsidRPr="00FD09BF" w:rsidRDefault="00EA4B3C" w:rsidP="00EF3EA4">
            <w:pPr>
              <w:rPr>
                <w:rFonts w:ascii="Arial" w:hAnsi="Arial" w:cs="Arial"/>
                <w:sz w:val="20"/>
                <w:szCs w:val="20"/>
              </w:rPr>
            </w:pPr>
            <w:r w:rsidRPr="00FD09BF">
              <w:rPr>
                <w:rFonts w:ascii="Arial" w:hAnsi="Arial" w:cs="Arial"/>
                <w:sz w:val="20"/>
                <w:szCs w:val="20"/>
              </w:rPr>
              <w:t>8214.20</w:t>
            </w:r>
          </w:p>
        </w:tc>
        <w:tc>
          <w:tcPr>
            <w:tcW w:w="3211" w:type="pct"/>
          </w:tcPr>
          <w:p w14:paraId="593B7E4A" w14:textId="77777777" w:rsidR="00EA4B3C" w:rsidRPr="00FD09BF" w:rsidRDefault="00EA4B3C" w:rsidP="00EF3EA4">
            <w:pPr>
              <w:rPr>
                <w:rFonts w:ascii="Arial" w:hAnsi="Arial" w:cs="Arial"/>
                <w:sz w:val="20"/>
                <w:szCs w:val="20"/>
              </w:rPr>
            </w:pPr>
            <w:r w:rsidRPr="00FD09BF">
              <w:rPr>
                <w:rFonts w:ascii="Arial" w:hAnsi="Arial" w:cs="Arial"/>
                <w:sz w:val="20"/>
                <w:szCs w:val="20"/>
              </w:rPr>
              <w:t>- Bộ đồ và dụng cụ cắt sửa móng tay hoặc móng chân (kể cả dũa móng)</w:t>
            </w:r>
          </w:p>
        </w:tc>
        <w:tc>
          <w:tcPr>
            <w:tcW w:w="1161" w:type="pct"/>
          </w:tcPr>
          <w:p w14:paraId="5A68BAFE"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1C8CB3E0" w14:textId="77777777" w:rsidTr="00DC764E">
        <w:tc>
          <w:tcPr>
            <w:tcW w:w="628" w:type="pct"/>
            <w:gridSpan w:val="2"/>
          </w:tcPr>
          <w:p w14:paraId="1FA72CE6" w14:textId="77777777" w:rsidR="00EA4B3C" w:rsidRPr="00FD09BF" w:rsidRDefault="00EA4B3C" w:rsidP="00EF3EA4">
            <w:pPr>
              <w:rPr>
                <w:rFonts w:ascii="Arial" w:hAnsi="Arial" w:cs="Arial"/>
                <w:sz w:val="20"/>
                <w:szCs w:val="20"/>
              </w:rPr>
            </w:pPr>
            <w:r w:rsidRPr="00FD09BF">
              <w:rPr>
                <w:rFonts w:ascii="Arial" w:hAnsi="Arial" w:cs="Arial"/>
                <w:sz w:val="20"/>
                <w:szCs w:val="20"/>
              </w:rPr>
              <w:t>8214.90</w:t>
            </w:r>
          </w:p>
        </w:tc>
        <w:tc>
          <w:tcPr>
            <w:tcW w:w="3211" w:type="pct"/>
          </w:tcPr>
          <w:p w14:paraId="6B7230EB" w14:textId="77777777" w:rsidR="00EA4B3C" w:rsidRPr="00FD09BF" w:rsidRDefault="00EA4B3C" w:rsidP="00EF3EA4">
            <w:pPr>
              <w:rPr>
                <w:rFonts w:ascii="Arial" w:hAnsi="Arial" w:cs="Arial"/>
                <w:sz w:val="20"/>
                <w:szCs w:val="20"/>
              </w:rPr>
            </w:pPr>
            <w:r w:rsidRPr="00FD09BF">
              <w:rPr>
                <w:rFonts w:ascii="Arial" w:hAnsi="Arial" w:cs="Arial"/>
                <w:sz w:val="20"/>
                <w:szCs w:val="20"/>
              </w:rPr>
              <w:t>- Loại khác</w:t>
            </w:r>
          </w:p>
        </w:tc>
        <w:tc>
          <w:tcPr>
            <w:tcW w:w="1161" w:type="pct"/>
          </w:tcPr>
          <w:p w14:paraId="16CB9E83"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14CC1B28" w14:textId="77777777" w:rsidTr="00DC764E">
        <w:tc>
          <w:tcPr>
            <w:tcW w:w="628" w:type="pct"/>
            <w:gridSpan w:val="2"/>
          </w:tcPr>
          <w:p w14:paraId="5CDD5943"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82.15</w:t>
            </w:r>
          </w:p>
        </w:tc>
        <w:tc>
          <w:tcPr>
            <w:tcW w:w="3211" w:type="pct"/>
          </w:tcPr>
          <w:p w14:paraId="32B644B8"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Thìa, dĩa, muôi, thìa hớt kem, hớt bọt, đồ xúc bánh, dao ăn cá, dao cắt bơ, kẹp gắp đường và các loại đồ dùng nhà bếp hoặc bộ đồ ăn tương tự.</w:t>
            </w:r>
          </w:p>
        </w:tc>
        <w:tc>
          <w:tcPr>
            <w:tcW w:w="1161" w:type="pct"/>
          </w:tcPr>
          <w:p w14:paraId="15771778"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15787566" w14:textId="77777777" w:rsidTr="00DC764E">
        <w:tc>
          <w:tcPr>
            <w:tcW w:w="628" w:type="pct"/>
            <w:gridSpan w:val="2"/>
          </w:tcPr>
          <w:p w14:paraId="753A88B9" w14:textId="77777777" w:rsidR="00EA4B3C" w:rsidRPr="00FD09BF" w:rsidRDefault="00EA4B3C" w:rsidP="00EF3EA4">
            <w:pPr>
              <w:rPr>
                <w:rFonts w:ascii="Arial" w:hAnsi="Arial" w:cs="Arial"/>
                <w:sz w:val="20"/>
                <w:szCs w:val="20"/>
              </w:rPr>
            </w:pPr>
            <w:r w:rsidRPr="00FD09BF">
              <w:rPr>
                <w:rFonts w:ascii="Arial" w:hAnsi="Arial" w:cs="Arial"/>
                <w:sz w:val="20"/>
                <w:szCs w:val="20"/>
              </w:rPr>
              <w:t>8215.10</w:t>
            </w:r>
          </w:p>
        </w:tc>
        <w:tc>
          <w:tcPr>
            <w:tcW w:w="3211" w:type="pct"/>
          </w:tcPr>
          <w:p w14:paraId="619C0E13" w14:textId="77777777" w:rsidR="00EA4B3C" w:rsidRPr="00FD09BF" w:rsidRDefault="00EA4B3C" w:rsidP="00EF3EA4">
            <w:pPr>
              <w:rPr>
                <w:rFonts w:ascii="Arial" w:hAnsi="Arial" w:cs="Arial"/>
                <w:sz w:val="20"/>
                <w:szCs w:val="20"/>
              </w:rPr>
            </w:pPr>
            <w:r w:rsidRPr="00FD09BF">
              <w:rPr>
                <w:rFonts w:ascii="Arial" w:hAnsi="Arial" w:cs="Arial"/>
                <w:sz w:val="20"/>
                <w:szCs w:val="20"/>
              </w:rPr>
              <w:t>- Bộ sản phẩm có ít nhất một thứ đã được mạ kim loại quý</w:t>
            </w:r>
          </w:p>
        </w:tc>
        <w:tc>
          <w:tcPr>
            <w:tcW w:w="1161" w:type="pct"/>
          </w:tcPr>
          <w:p w14:paraId="3AD4EC42"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5441368E" w14:textId="77777777" w:rsidTr="00DC764E">
        <w:tc>
          <w:tcPr>
            <w:tcW w:w="628" w:type="pct"/>
            <w:gridSpan w:val="2"/>
          </w:tcPr>
          <w:p w14:paraId="493C803A" w14:textId="77777777" w:rsidR="00EA4B3C" w:rsidRPr="00FD09BF" w:rsidRDefault="00EA4B3C" w:rsidP="00EF3EA4">
            <w:pPr>
              <w:rPr>
                <w:rFonts w:ascii="Arial" w:hAnsi="Arial" w:cs="Arial"/>
                <w:sz w:val="20"/>
                <w:szCs w:val="20"/>
              </w:rPr>
            </w:pPr>
            <w:r w:rsidRPr="00FD09BF">
              <w:rPr>
                <w:rFonts w:ascii="Arial" w:hAnsi="Arial" w:cs="Arial"/>
                <w:sz w:val="20"/>
                <w:szCs w:val="20"/>
              </w:rPr>
              <w:t>8215.20</w:t>
            </w:r>
          </w:p>
        </w:tc>
        <w:tc>
          <w:tcPr>
            <w:tcW w:w="3211" w:type="pct"/>
          </w:tcPr>
          <w:p w14:paraId="3110176C" w14:textId="77777777" w:rsidR="00EA4B3C" w:rsidRPr="00FD09BF" w:rsidRDefault="00EA4B3C" w:rsidP="00EF3EA4">
            <w:pPr>
              <w:rPr>
                <w:rFonts w:ascii="Arial" w:hAnsi="Arial" w:cs="Arial"/>
                <w:sz w:val="20"/>
                <w:szCs w:val="20"/>
              </w:rPr>
            </w:pPr>
            <w:r w:rsidRPr="00FD09BF">
              <w:rPr>
                <w:rFonts w:ascii="Arial" w:hAnsi="Arial" w:cs="Arial"/>
                <w:sz w:val="20"/>
                <w:szCs w:val="20"/>
              </w:rPr>
              <w:t>- Bộ sản phẩm tổ hợp khác</w:t>
            </w:r>
          </w:p>
        </w:tc>
        <w:tc>
          <w:tcPr>
            <w:tcW w:w="1161" w:type="pct"/>
          </w:tcPr>
          <w:p w14:paraId="515F68B8"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20D7C2CC" w14:textId="77777777" w:rsidTr="00DC764E">
        <w:tc>
          <w:tcPr>
            <w:tcW w:w="628" w:type="pct"/>
            <w:gridSpan w:val="2"/>
          </w:tcPr>
          <w:p w14:paraId="64D6CC03"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11" w:type="pct"/>
          </w:tcPr>
          <w:p w14:paraId="1F5D748C" w14:textId="77777777" w:rsidR="00EA4B3C" w:rsidRPr="00FD09BF" w:rsidRDefault="00EA4B3C" w:rsidP="00EF3EA4">
            <w:pPr>
              <w:rPr>
                <w:rFonts w:ascii="Arial" w:hAnsi="Arial" w:cs="Arial"/>
                <w:sz w:val="20"/>
                <w:szCs w:val="20"/>
              </w:rPr>
            </w:pPr>
            <w:r w:rsidRPr="00FD09BF">
              <w:rPr>
                <w:rFonts w:ascii="Arial" w:hAnsi="Arial" w:cs="Arial"/>
                <w:sz w:val="20"/>
                <w:szCs w:val="20"/>
              </w:rPr>
              <w:t>- Loại khác:</w:t>
            </w:r>
          </w:p>
        </w:tc>
        <w:tc>
          <w:tcPr>
            <w:tcW w:w="1161" w:type="pct"/>
          </w:tcPr>
          <w:p w14:paraId="5F4CD016"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5269FF6E" w14:textId="77777777" w:rsidTr="00DC764E">
        <w:tc>
          <w:tcPr>
            <w:tcW w:w="628" w:type="pct"/>
            <w:gridSpan w:val="2"/>
          </w:tcPr>
          <w:p w14:paraId="1058C7AE" w14:textId="77777777" w:rsidR="00EA4B3C" w:rsidRPr="00FD09BF" w:rsidRDefault="00EA4B3C" w:rsidP="00EF3EA4">
            <w:pPr>
              <w:rPr>
                <w:rFonts w:ascii="Arial" w:hAnsi="Arial" w:cs="Arial"/>
                <w:sz w:val="20"/>
                <w:szCs w:val="20"/>
              </w:rPr>
            </w:pPr>
            <w:r w:rsidRPr="00FD09BF">
              <w:rPr>
                <w:rFonts w:ascii="Arial" w:hAnsi="Arial" w:cs="Arial"/>
                <w:sz w:val="20"/>
                <w:szCs w:val="20"/>
              </w:rPr>
              <w:t>8215.91</w:t>
            </w:r>
          </w:p>
        </w:tc>
        <w:tc>
          <w:tcPr>
            <w:tcW w:w="3211" w:type="pct"/>
          </w:tcPr>
          <w:p w14:paraId="38F12133" w14:textId="77777777" w:rsidR="00EA4B3C" w:rsidRPr="00FD09BF" w:rsidRDefault="00EA4B3C" w:rsidP="00EF3EA4">
            <w:pPr>
              <w:rPr>
                <w:rFonts w:ascii="Arial" w:hAnsi="Arial" w:cs="Arial"/>
                <w:sz w:val="20"/>
                <w:szCs w:val="20"/>
              </w:rPr>
            </w:pPr>
            <w:r w:rsidRPr="00FD09BF">
              <w:rPr>
                <w:rFonts w:ascii="Arial" w:hAnsi="Arial" w:cs="Arial"/>
                <w:sz w:val="20"/>
                <w:szCs w:val="20"/>
              </w:rPr>
              <w:t>- - Được mạ kim loại quý</w:t>
            </w:r>
          </w:p>
        </w:tc>
        <w:tc>
          <w:tcPr>
            <w:tcW w:w="1161" w:type="pct"/>
          </w:tcPr>
          <w:p w14:paraId="159363D8"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0FF42269" w14:textId="77777777" w:rsidTr="00DC764E">
        <w:tc>
          <w:tcPr>
            <w:tcW w:w="628" w:type="pct"/>
            <w:gridSpan w:val="2"/>
          </w:tcPr>
          <w:p w14:paraId="4778EE03" w14:textId="77777777" w:rsidR="00EA4B3C" w:rsidRPr="00FD09BF" w:rsidRDefault="00EA4B3C" w:rsidP="00EF3EA4">
            <w:pPr>
              <w:rPr>
                <w:rFonts w:ascii="Arial" w:hAnsi="Arial" w:cs="Arial"/>
                <w:sz w:val="20"/>
                <w:szCs w:val="20"/>
              </w:rPr>
            </w:pPr>
            <w:r w:rsidRPr="00FD09BF">
              <w:rPr>
                <w:rFonts w:ascii="Arial" w:hAnsi="Arial" w:cs="Arial"/>
                <w:sz w:val="20"/>
                <w:szCs w:val="20"/>
              </w:rPr>
              <w:t>8215.99</w:t>
            </w:r>
          </w:p>
        </w:tc>
        <w:tc>
          <w:tcPr>
            <w:tcW w:w="3211" w:type="pct"/>
          </w:tcPr>
          <w:p w14:paraId="054FB4C5"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tcPr>
          <w:p w14:paraId="5DD6AE93"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0E52944C" w14:textId="77777777" w:rsidTr="00DC764E">
        <w:tc>
          <w:tcPr>
            <w:tcW w:w="628" w:type="pct"/>
            <w:gridSpan w:val="2"/>
          </w:tcPr>
          <w:p w14:paraId="23D8C3EE"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83.01</w:t>
            </w:r>
          </w:p>
        </w:tc>
        <w:tc>
          <w:tcPr>
            <w:tcW w:w="3211" w:type="pct"/>
          </w:tcPr>
          <w:p w14:paraId="4DE13443"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Khóa móc và ổ khóa (loại mở bằng chìa, số hoặc điện), bằng kim loại cơ bản; móc cài và khung có móc cài, đi cùng ổ khóa, bằng kim loại cơ bản; chìa của các loại khóa trên, bằng kim loại cơ bản.</w:t>
            </w:r>
          </w:p>
        </w:tc>
        <w:tc>
          <w:tcPr>
            <w:tcW w:w="1161" w:type="pct"/>
          </w:tcPr>
          <w:p w14:paraId="539ECE06"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2EC9724B" w14:textId="77777777" w:rsidTr="00DC764E">
        <w:tc>
          <w:tcPr>
            <w:tcW w:w="628" w:type="pct"/>
            <w:gridSpan w:val="2"/>
          </w:tcPr>
          <w:p w14:paraId="110FF277" w14:textId="77777777" w:rsidR="00EA4B3C" w:rsidRPr="00FD09BF" w:rsidRDefault="00EA4B3C" w:rsidP="00EF3EA4">
            <w:pPr>
              <w:rPr>
                <w:rFonts w:ascii="Arial" w:hAnsi="Arial" w:cs="Arial"/>
                <w:sz w:val="20"/>
                <w:szCs w:val="20"/>
              </w:rPr>
            </w:pPr>
            <w:r w:rsidRPr="00FD09BF">
              <w:rPr>
                <w:rFonts w:ascii="Arial" w:hAnsi="Arial" w:cs="Arial"/>
                <w:sz w:val="20"/>
                <w:szCs w:val="20"/>
              </w:rPr>
              <w:t>8301.10</w:t>
            </w:r>
          </w:p>
        </w:tc>
        <w:tc>
          <w:tcPr>
            <w:tcW w:w="3211" w:type="pct"/>
          </w:tcPr>
          <w:p w14:paraId="2BD58451" w14:textId="77777777" w:rsidR="00EA4B3C" w:rsidRPr="00FD09BF" w:rsidRDefault="00EA4B3C" w:rsidP="00EF3EA4">
            <w:pPr>
              <w:rPr>
                <w:rFonts w:ascii="Arial" w:hAnsi="Arial" w:cs="Arial"/>
                <w:sz w:val="20"/>
                <w:szCs w:val="20"/>
              </w:rPr>
            </w:pPr>
            <w:r w:rsidRPr="00FD09BF">
              <w:rPr>
                <w:rFonts w:ascii="Arial" w:hAnsi="Arial" w:cs="Arial"/>
                <w:sz w:val="20"/>
                <w:szCs w:val="20"/>
              </w:rPr>
              <w:t>- Khóa móc</w:t>
            </w:r>
          </w:p>
        </w:tc>
        <w:tc>
          <w:tcPr>
            <w:tcW w:w="1161" w:type="pct"/>
          </w:tcPr>
          <w:p w14:paraId="3941DD09"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30F3BBB9" w14:textId="77777777" w:rsidTr="00DC764E">
        <w:tc>
          <w:tcPr>
            <w:tcW w:w="628" w:type="pct"/>
            <w:gridSpan w:val="2"/>
          </w:tcPr>
          <w:p w14:paraId="013280CA" w14:textId="77777777" w:rsidR="00EA4B3C" w:rsidRPr="00FD09BF" w:rsidRDefault="00EA4B3C" w:rsidP="00EF3EA4">
            <w:pPr>
              <w:rPr>
                <w:rFonts w:ascii="Arial" w:hAnsi="Arial" w:cs="Arial"/>
                <w:sz w:val="20"/>
                <w:szCs w:val="20"/>
              </w:rPr>
            </w:pPr>
            <w:r w:rsidRPr="00FD09BF">
              <w:rPr>
                <w:rFonts w:ascii="Arial" w:hAnsi="Arial" w:cs="Arial"/>
                <w:sz w:val="20"/>
                <w:szCs w:val="20"/>
              </w:rPr>
              <w:t>8301.20</w:t>
            </w:r>
          </w:p>
        </w:tc>
        <w:tc>
          <w:tcPr>
            <w:tcW w:w="3211" w:type="pct"/>
          </w:tcPr>
          <w:p w14:paraId="09837B2F" w14:textId="77777777" w:rsidR="00EA4B3C" w:rsidRPr="00FD09BF" w:rsidRDefault="00EA4B3C" w:rsidP="00EF3EA4">
            <w:pPr>
              <w:rPr>
                <w:rFonts w:ascii="Arial" w:hAnsi="Arial" w:cs="Arial"/>
                <w:sz w:val="20"/>
                <w:szCs w:val="20"/>
              </w:rPr>
            </w:pPr>
            <w:r w:rsidRPr="00FD09BF">
              <w:rPr>
                <w:rFonts w:ascii="Arial" w:hAnsi="Arial" w:cs="Arial"/>
                <w:sz w:val="20"/>
                <w:szCs w:val="20"/>
              </w:rPr>
              <w:t>- Ổ khóa thuộc loại sử dụng cho xe có động cơ</w:t>
            </w:r>
          </w:p>
        </w:tc>
        <w:tc>
          <w:tcPr>
            <w:tcW w:w="1161" w:type="pct"/>
          </w:tcPr>
          <w:p w14:paraId="14197D97"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671CFDB2" w14:textId="77777777" w:rsidTr="00DC764E">
        <w:tc>
          <w:tcPr>
            <w:tcW w:w="628" w:type="pct"/>
            <w:gridSpan w:val="2"/>
          </w:tcPr>
          <w:p w14:paraId="11756A56" w14:textId="77777777" w:rsidR="00EA4B3C" w:rsidRPr="00FD09BF" w:rsidRDefault="00EA4B3C" w:rsidP="00EF3EA4">
            <w:pPr>
              <w:rPr>
                <w:rFonts w:ascii="Arial" w:hAnsi="Arial" w:cs="Arial"/>
                <w:sz w:val="20"/>
                <w:szCs w:val="20"/>
              </w:rPr>
            </w:pPr>
            <w:r w:rsidRPr="00FD09BF">
              <w:rPr>
                <w:rFonts w:ascii="Arial" w:hAnsi="Arial" w:cs="Arial"/>
                <w:sz w:val="20"/>
                <w:szCs w:val="20"/>
              </w:rPr>
              <w:t>8301.30</w:t>
            </w:r>
          </w:p>
        </w:tc>
        <w:tc>
          <w:tcPr>
            <w:tcW w:w="3211" w:type="pct"/>
          </w:tcPr>
          <w:p w14:paraId="607D10F6" w14:textId="77777777" w:rsidR="00EA4B3C" w:rsidRPr="00FD09BF" w:rsidRDefault="00EA4B3C" w:rsidP="00EF3EA4">
            <w:pPr>
              <w:rPr>
                <w:rFonts w:ascii="Arial" w:hAnsi="Arial" w:cs="Arial"/>
                <w:sz w:val="20"/>
                <w:szCs w:val="20"/>
              </w:rPr>
            </w:pPr>
            <w:r w:rsidRPr="00FD09BF">
              <w:rPr>
                <w:rFonts w:ascii="Arial" w:hAnsi="Arial" w:cs="Arial"/>
                <w:sz w:val="20"/>
                <w:szCs w:val="20"/>
              </w:rPr>
              <w:t>- Ổ khóa thuộc loại sử dụng cho đồ nội thất</w:t>
            </w:r>
          </w:p>
        </w:tc>
        <w:tc>
          <w:tcPr>
            <w:tcW w:w="1161" w:type="pct"/>
          </w:tcPr>
          <w:p w14:paraId="390099E7"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7424ADFC" w14:textId="77777777" w:rsidTr="00DC764E">
        <w:tc>
          <w:tcPr>
            <w:tcW w:w="628" w:type="pct"/>
            <w:gridSpan w:val="2"/>
          </w:tcPr>
          <w:p w14:paraId="5E3D7A24" w14:textId="77777777" w:rsidR="00EA4B3C" w:rsidRPr="00FD09BF" w:rsidRDefault="00EA4B3C" w:rsidP="00EF3EA4">
            <w:pPr>
              <w:rPr>
                <w:rFonts w:ascii="Arial" w:hAnsi="Arial" w:cs="Arial"/>
                <w:sz w:val="20"/>
                <w:szCs w:val="20"/>
              </w:rPr>
            </w:pPr>
            <w:r w:rsidRPr="00FD09BF">
              <w:rPr>
                <w:rFonts w:ascii="Arial" w:hAnsi="Arial" w:cs="Arial"/>
                <w:sz w:val="20"/>
                <w:szCs w:val="20"/>
              </w:rPr>
              <w:t>8301.40</w:t>
            </w:r>
          </w:p>
        </w:tc>
        <w:tc>
          <w:tcPr>
            <w:tcW w:w="3211" w:type="pct"/>
          </w:tcPr>
          <w:p w14:paraId="7783A72B" w14:textId="77777777" w:rsidR="00EA4B3C" w:rsidRPr="00FD09BF" w:rsidRDefault="00EA4B3C" w:rsidP="00EF3EA4">
            <w:pPr>
              <w:rPr>
                <w:rFonts w:ascii="Arial" w:hAnsi="Arial" w:cs="Arial"/>
                <w:sz w:val="20"/>
                <w:szCs w:val="20"/>
              </w:rPr>
            </w:pPr>
            <w:r w:rsidRPr="00FD09BF">
              <w:rPr>
                <w:rFonts w:ascii="Arial" w:hAnsi="Arial" w:cs="Arial"/>
                <w:sz w:val="20"/>
                <w:szCs w:val="20"/>
              </w:rPr>
              <w:t>- Khóa loại khác:</w:t>
            </w:r>
          </w:p>
        </w:tc>
        <w:tc>
          <w:tcPr>
            <w:tcW w:w="1161" w:type="pct"/>
          </w:tcPr>
          <w:p w14:paraId="10B112A3"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79C2B837" w14:textId="77777777" w:rsidTr="00DC764E">
        <w:tc>
          <w:tcPr>
            <w:tcW w:w="628" w:type="pct"/>
            <w:gridSpan w:val="2"/>
          </w:tcPr>
          <w:p w14:paraId="3E339448" w14:textId="77777777" w:rsidR="00EA4B3C" w:rsidRPr="00FD09BF" w:rsidRDefault="00EA4B3C" w:rsidP="00EF3EA4">
            <w:pPr>
              <w:rPr>
                <w:rFonts w:ascii="Arial" w:hAnsi="Arial" w:cs="Arial"/>
                <w:sz w:val="20"/>
                <w:szCs w:val="20"/>
              </w:rPr>
            </w:pPr>
            <w:r w:rsidRPr="00FD09BF">
              <w:rPr>
                <w:rFonts w:ascii="Arial" w:hAnsi="Arial" w:cs="Arial"/>
                <w:sz w:val="20"/>
                <w:szCs w:val="20"/>
              </w:rPr>
              <w:t>8301.50</w:t>
            </w:r>
          </w:p>
        </w:tc>
        <w:tc>
          <w:tcPr>
            <w:tcW w:w="3211" w:type="pct"/>
          </w:tcPr>
          <w:p w14:paraId="5BCC722F" w14:textId="77777777" w:rsidR="00EA4B3C" w:rsidRPr="00FD09BF" w:rsidRDefault="00EA4B3C" w:rsidP="00EF3EA4">
            <w:pPr>
              <w:rPr>
                <w:rFonts w:ascii="Arial" w:hAnsi="Arial" w:cs="Arial"/>
                <w:sz w:val="20"/>
                <w:szCs w:val="20"/>
              </w:rPr>
            </w:pPr>
            <w:r w:rsidRPr="00FD09BF">
              <w:rPr>
                <w:rFonts w:ascii="Arial" w:hAnsi="Arial" w:cs="Arial"/>
                <w:sz w:val="20"/>
                <w:szCs w:val="20"/>
              </w:rPr>
              <w:t>- Móc cài và khung có móc cài, đi cùng với ổ khóa</w:t>
            </w:r>
          </w:p>
        </w:tc>
        <w:tc>
          <w:tcPr>
            <w:tcW w:w="1161" w:type="pct"/>
          </w:tcPr>
          <w:p w14:paraId="4D4561B8"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55C97527" w14:textId="77777777" w:rsidTr="00DC764E">
        <w:tc>
          <w:tcPr>
            <w:tcW w:w="628" w:type="pct"/>
            <w:gridSpan w:val="2"/>
          </w:tcPr>
          <w:p w14:paraId="3E221728" w14:textId="77777777" w:rsidR="00EA4B3C" w:rsidRPr="00FD09BF" w:rsidRDefault="00EA4B3C" w:rsidP="00EF3EA4">
            <w:pPr>
              <w:rPr>
                <w:rFonts w:ascii="Arial" w:hAnsi="Arial" w:cs="Arial"/>
                <w:sz w:val="20"/>
                <w:szCs w:val="20"/>
              </w:rPr>
            </w:pPr>
            <w:r w:rsidRPr="00FD09BF">
              <w:rPr>
                <w:rFonts w:ascii="Arial" w:hAnsi="Arial" w:cs="Arial"/>
                <w:sz w:val="20"/>
                <w:szCs w:val="20"/>
              </w:rPr>
              <w:t>8301.60</w:t>
            </w:r>
          </w:p>
        </w:tc>
        <w:tc>
          <w:tcPr>
            <w:tcW w:w="3211" w:type="pct"/>
          </w:tcPr>
          <w:p w14:paraId="3CDF3911" w14:textId="77777777" w:rsidR="00EA4B3C" w:rsidRPr="00FD09BF" w:rsidRDefault="00EA4B3C" w:rsidP="00EF3EA4">
            <w:pPr>
              <w:rPr>
                <w:rFonts w:ascii="Arial" w:hAnsi="Arial" w:cs="Arial"/>
                <w:sz w:val="20"/>
                <w:szCs w:val="20"/>
              </w:rPr>
            </w:pPr>
            <w:r w:rsidRPr="00FD09BF">
              <w:rPr>
                <w:rFonts w:ascii="Arial" w:hAnsi="Arial" w:cs="Arial"/>
                <w:sz w:val="20"/>
                <w:szCs w:val="20"/>
              </w:rPr>
              <w:t>- Các bộ phận</w:t>
            </w:r>
          </w:p>
        </w:tc>
        <w:tc>
          <w:tcPr>
            <w:tcW w:w="1161" w:type="pct"/>
          </w:tcPr>
          <w:p w14:paraId="5A9D0B5A"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65E04842" w14:textId="77777777" w:rsidTr="00DC764E">
        <w:tc>
          <w:tcPr>
            <w:tcW w:w="628" w:type="pct"/>
            <w:gridSpan w:val="2"/>
          </w:tcPr>
          <w:p w14:paraId="2CA043DE" w14:textId="77777777" w:rsidR="00EA4B3C" w:rsidRPr="00FD09BF" w:rsidRDefault="00EA4B3C" w:rsidP="00EF3EA4">
            <w:pPr>
              <w:rPr>
                <w:rFonts w:ascii="Arial" w:hAnsi="Arial" w:cs="Arial"/>
                <w:sz w:val="20"/>
                <w:szCs w:val="20"/>
              </w:rPr>
            </w:pPr>
            <w:r w:rsidRPr="00FD09BF">
              <w:rPr>
                <w:rFonts w:ascii="Arial" w:hAnsi="Arial" w:cs="Arial"/>
                <w:sz w:val="20"/>
                <w:szCs w:val="20"/>
              </w:rPr>
              <w:t>8301.70</w:t>
            </w:r>
          </w:p>
        </w:tc>
        <w:tc>
          <w:tcPr>
            <w:tcW w:w="3211" w:type="pct"/>
          </w:tcPr>
          <w:p w14:paraId="1B58684D" w14:textId="77777777" w:rsidR="00EA4B3C" w:rsidRPr="00FD09BF" w:rsidRDefault="00EA4B3C" w:rsidP="00EF3EA4">
            <w:pPr>
              <w:rPr>
                <w:rFonts w:ascii="Arial" w:hAnsi="Arial" w:cs="Arial"/>
                <w:sz w:val="20"/>
                <w:szCs w:val="20"/>
              </w:rPr>
            </w:pPr>
            <w:r w:rsidRPr="00FD09BF">
              <w:rPr>
                <w:rFonts w:ascii="Arial" w:hAnsi="Arial" w:cs="Arial"/>
                <w:sz w:val="20"/>
                <w:szCs w:val="20"/>
              </w:rPr>
              <w:t>- Chìa rời</w:t>
            </w:r>
          </w:p>
        </w:tc>
        <w:tc>
          <w:tcPr>
            <w:tcW w:w="1161" w:type="pct"/>
          </w:tcPr>
          <w:p w14:paraId="29A624D8"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3E98F645" w14:textId="77777777" w:rsidTr="00DC764E">
        <w:tc>
          <w:tcPr>
            <w:tcW w:w="628" w:type="pct"/>
            <w:gridSpan w:val="2"/>
          </w:tcPr>
          <w:p w14:paraId="68410B5A"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83.02</w:t>
            </w:r>
          </w:p>
        </w:tc>
        <w:tc>
          <w:tcPr>
            <w:tcW w:w="3211" w:type="pct"/>
          </w:tcPr>
          <w:p w14:paraId="225D73CF"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Giá, khung, phụ kiện và các sản phẩm tương tự bằng kim loại cơ bản dùng cho đồ nội thất, cho cửa ra vào, cầu thang, cửa sổ, mành che, thân xe (coachwork), yên cương, rương, hòm hoặc các loại tương tự; giá để mũ, mắc mũ, chân giá đỡ và các loại giá cố định tương tự bằng kim loại cơ bản; bánh xe đẩy (castor) có giá đỡ bằng kim loại cơ bản; cơ cấu đóng cửa tự động bằng kim loại cơ bản.</w:t>
            </w:r>
          </w:p>
        </w:tc>
        <w:tc>
          <w:tcPr>
            <w:tcW w:w="1161" w:type="pct"/>
          </w:tcPr>
          <w:p w14:paraId="76308631"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38A8414E" w14:textId="77777777" w:rsidTr="00DC764E">
        <w:tc>
          <w:tcPr>
            <w:tcW w:w="628" w:type="pct"/>
            <w:gridSpan w:val="2"/>
          </w:tcPr>
          <w:p w14:paraId="0D2C8146" w14:textId="77777777" w:rsidR="00EA4B3C" w:rsidRPr="00FD09BF" w:rsidRDefault="00EA4B3C" w:rsidP="00EF3EA4">
            <w:pPr>
              <w:rPr>
                <w:rFonts w:ascii="Arial" w:hAnsi="Arial" w:cs="Arial"/>
                <w:sz w:val="20"/>
                <w:szCs w:val="20"/>
              </w:rPr>
            </w:pPr>
            <w:r w:rsidRPr="00FD09BF">
              <w:rPr>
                <w:rFonts w:ascii="Arial" w:hAnsi="Arial" w:cs="Arial"/>
                <w:sz w:val="20"/>
                <w:szCs w:val="20"/>
              </w:rPr>
              <w:t>8302.10</w:t>
            </w:r>
          </w:p>
        </w:tc>
        <w:tc>
          <w:tcPr>
            <w:tcW w:w="3211" w:type="pct"/>
          </w:tcPr>
          <w:p w14:paraId="7F68037D" w14:textId="77777777" w:rsidR="00EA4B3C" w:rsidRPr="00FD09BF" w:rsidRDefault="00EA4B3C" w:rsidP="00EF3EA4">
            <w:pPr>
              <w:rPr>
                <w:rFonts w:ascii="Arial" w:hAnsi="Arial" w:cs="Arial"/>
                <w:sz w:val="20"/>
                <w:szCs w:val="20"/>
              </w:rPr>
            </w:pPr>
            <w:r w:rsidRPr="00FD09BF">
              <w:rPr>
                <w:rFonts w:ascii="Arial" w:hAnsi="Arial" w:cs="Arial"/>
                <w:sz w:val="20"/>
                <w:szCs w:val="20"/>
              </w:rPr>
              <w:t>- Bản lề (Hinges)</w:t>
            </w:r>
          </w:p>
        </w:tc>
        <w:tc>
          <w:tcPr>
            <w:tcW w:w="1161" w:type="pct"/>
          </w:tcPr>
          <w:p w14:paraId="545AC0EE"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742D65CC" w14:textId="77777777" w:rsidTr="00DC764E">
        <w:tc>
          <w:tcPr>
            <w:tcW w:w="628" w:type="pct"/>
            <w:gridSpan w:val="2"/>
          </w:tcPr>
          <w:p w14:paraId="29DE14D2" w14:textId="77777777" w:rsidR="00EA4B3C" w:rsidRPr="00FD09BF" w:rsidRDefault="00EA4B3C" w:rsidP="00EF3EA4">
            <w:pPr>
              <w:rPr>
                <w:rFonts w:ascii="Arial" w:hAnsi="Arial" w:cs="Arial"/>
                <w:sz w:val="20"/>
                <w:szCs w:val="20"/>
              </w:rPr>
            </w:pPr>
            <w:r w:rsidRPr="00FD09BF">
              <w:rPr>
                <w:rFonts w:ascii="Arial" w:hAnsi="Arial" w:cs="Arial"/>
                <w:sz w:val="20"/>
                <w:szCs w:val="20"/>
              </w:rPr>
              <w:t>8302.20</w:t>
            </w:r>
          </w:p>
        </w:tc>
        <w:tc>
          <w:tcPr>
            <w:tcW w:w="3211" w:type="pct"/>
          </w:tcPr>
          <w:p w14:paraId="47D17AB4" w14:textId="77777777" w:rsidR="00EA4B3C" w:rsidRPr="00FD09BF" w:rsidRDefault="00EA4B3C" w:rsidP="00EF3EA4">
            <w:pPr>
              <w:rPr>
                <w:rFonts w:ascii="Arial" w:hAnsi="Arial" w:cs="Arial"/>
                <w:sz w:val="20"/>
                <w:szCs w:val="20"/>
              </w:rPr>
            </w:pPr>
            <w:r w:rsidRPr="00FD09BF">
              <w:rPr>
                <w:rFonts w:ascii="Arial" w:hAnsi="Arial" w:cs="Arial"/>
                <w:sz w:val="20"/>
                <w:szCs w:val="20"/>
              </w:rPr>
              <w:t>- Bánh xe đẩy (castor):</w:t>
            </w:r>
          </w:p>
        </w:tc>
        <w:tc>
          <w:tcPr>
            <w:tcW w:w="1161" w:type="pct"/>
          </w:tcPr>
          <w:p w14:paraId="4A5D30FE"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294C9CB8" w14:textId="77777777" w:rsidTr="00DC764E">
        <w:tc>
          <w:tcPr>
            <w:tcW w:w="628" w:type="pct"/>
            <w:gridSpan w:val="2"/>
          </w:tcPr>
          <w:p w14:paraId="0CA74809" w14:textId="77777777" w:rsidR="00EA4B3C" w:rsidRPr="00FD09BF" w:rsidRDefault="00EA4B3C" w:rsidP="00EF3EA4">
            <w:pPr>
              <w:rPr>
                <w:rFonts w:ascii="Arial" w:hAnsi="Arial" w:cs="Arial"/>
                <w:sz w:val="20"/>
                <w:szCs w:val="20"/>
              </w:rPr>
            </w:pPr>
            <w:r w:rsidRPr="00FD09BF">
              <w:rPr>
                <w:rFonts w:ascii="Arial" w:hAnsi="Arial" w:cs="Arial"/>
                <w:sz w:val="20"/>
                <w:szCs w:val="20"/>
              </w:rPr>
              <w:t>8302.30</w:t>
            </w:r>
          </w:p>
        </w:tc>
        <w:tc>
          <w:tcPr>
            <w:tcW w:w="3211" w:type="pct"/>
          </w:tcPr>
          <w:p w14:paraId="08833DBE" w14:textId="77777777" w:rsidR="00EA4B3C" w:rsidRPr="00FD09BF" w:rsidRDefault="00EA4B3C" w:rsidP="00EF3EA4">
            <w:pPr>
              <w:rPr>
                <w:rFonts w:ascii="Arial" w:hAnsi="Arial" w:cs="Arial"/>
                <w:sz w:val="20"/>
                <w:szCs w:val="20"/>
              </w:rPr>
            </w:pPr>
            <w:r w:rsidRPr="00FD09BF">
              <w:rPr>
                <w:rFonts w:ascii="Arial" w:hAnsi="Arial" w:cs="Arial"/>
                <w:sz w:val="20"/>
                <w:szCs w:val="20"/>
              </w:rPr>
              <w:t>- Giá, khung, phụ kiện và các sản phẩm tương tự khác dùng cho xe có động cơ:</w:t>
            </w:r>
          </w:p>
        </w:tc>
        <w:tc>
          <w:tcPr>
            <w:tcW w:w="1161" w:type="pct"/>
          </w:tcPr>
          <w:p w14:paraId="2DE4458A"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6876514D" w14:textId="77777777" w:rsidTr="00DC764E">
        <w:tc>
          <w:tcPr>
            <w:tcW w:w="628" w:type="pct"/>
            <w:gridSpan w:val="2"/>
          </w:tcPr>
          <w:p w14:paraId="7B2513A9"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11" w:type="pct"/>
          </w:tcPr>
          <w:p w14:paraId="58702BE9" w14:textId="77777777" w:rsidR="00EA4B3C" w:rsidRPr="00FD09BF" w:rsidRDefault="00EA4B3C" w:rsidP="00EF3EA4">
            <w:pPr>
              <w:rPr>
                <w:rFonts w:ascii="Arial" w:hAnsi="Arial" w:cs="Arial"/>
                <w:sz w:val="20"/>
                <w:szCs w:val="20"/>
              </w:rPr>
            </w:pPr>
            <w:r w:rsidRPr="00FD09BF">
              <w:rPr>
                <w:rFonts w:ascii="Arial" w:hAnsi="Arial" w:cs="Arial"/>
                <w:sz w:val="20"/>
                <w:szCs w:val="20"/>
              </w:rPr>
              <w:t>- Giá, khung, phụ kiện và các sản phẩm tương tự khác:</w:t>
            </w:r>
          </w:p>
        </w:tc>
        <w:tc>
          <w:tcPr>
            <w:tcW w:w="1161" w:type="pct"/>
          </w:tcPr>
          <w:p w14:paraId="62516AAD"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686535D1" w14:textId="77777777" w:rsidTr="00DC764E">
        <w:tc>
          <w:tcPr>
            <w:tcW w:w="628" w:type="pct"/>
            <w:gridSpan w:val="2"/>
          </w:tcPr>
          <w:p w14:paraId="1E19EABD" w14:textId="77777777" w:rsidR="00EA4B3C" w:rsidRPr="00FD09BF" w:rsidRDefault="00EA4B3C" w:rsidP="00EF3EA4">
            <w:pPr>
              <w:rPr>
                <w:rFonts w:ascii="Arial" w:hAnsi="Arial" w:cs="Arial"/>
                <w:sz w:val="20"/>
                <w:szCs w:val="20"/>
              </w:rPr>
            </w:pPr>
            <w:r w:rsidRPr="00FD09BF">
              <w:rPr>
                <w:rFonts w:ascii="Arial" w:hAnsi="Arial" w:cs="Arial"/>
                <w:sz w:val="20"/>
                <w:szCs w:val="20"/>
              </w:rPr>
              <w:t>8302.41</w:t>
            </w:r>
          </w:p>
        </w:tc>
        <w:tc>
          <w:tcPr>
            <w:tcW w:w="3211" w:type="pct"/>
          </w:tcPr>
          <w:p w14:paraId="634F207C" w14:textId="77777777" w:rsidR="00EA4B3C" w:rsidRPr="00FD09BF" w:rsidRDefault="00EA4B3C" w:rsidP="00EF3EA4">
            <w:pPr>
              <w:rPr>
                <w:rFonts w:ascii="Arial" w:hAnsi="Arial" w:cs="Arial"/>
                <w:sz w:val="20"/>
                <w:szCs w:val="20"/>
              </w:rPr>
            </w:pPr>
            <w:r w:rsidRPr="00FD09BF">
              <w:rPr>
                <w:rFonts w:ascii="Arial" w:hAnsi="Arial" w:cs="Arial"/>
                <w:sz w:val="20"/>
                <w:szCs w:val="20"/>
              </w:rPr>
              <w:t>- - Phù hợp cho xây dựng:</w:t>
            </w:r>
          </w:p>
        </w:tc>
        <w:tc>
          <w:tcPr>
            <w:tcW w:w="1161" w:type="pct"/>
          </w:tcPr>
          <w:p w14:paraId="6D9E2E5A"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7B46D644" w14:textId="77777777" w:rsidTr="00DC764E">
        <w:tc>
          <w:tcPr>
            <w:tcW w:w="628" w:type="pct"/>
            <w:gridSpan w:val="2"/>
          </w:tcPr>
          <w:p w14:paraId="0DCE8E56" w14:textId="77777777" w:rsidR="00EA4B3C" w:rsidRPr="00FD09BF" w:rsidRDefault="00EA4B3C" w:rsidP="00EF3EA4">
            <w:pPr>
              <w:rPr>
                <w:rFonts w:ascii="Arial" w:hAnsi="Arial" w:cs="Arial"/>
                <w:sz w:val="20"/>
                <w:szCs w:val="20"/>
              </w:rPr>
            </w:pPr>
            <w:r w:rsidRPr="00FD09BF">
              <w:rPr>
                <w:rFonts w:ascii="Arial" w:hAnsi="Arial" w:cs="Arial"/>
                <w:sz w:val="20"/>
                <w:szCs w:val="20"/>
              </w:rPr>
              <w:t>8302.42</w:t>
            </w:r>
          </w:p>
        </w:tc>
        <w:tc>
          <w:tcPr>
            <w:tcW w:w="3211" w:type="pct"/>
          </w:tcPr>
          <w:p w14:paraId="483732F0"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 phù hợp cho đồ nội thất:</w:t>
            </w:r>
          </w:p>
        </w:tc>
        <w:tc>
          <w:tcPr>
            <w:tcW w:w="1161" w:type="pct"/>
          </w:tcPr>
          <w:p w14:paraId="08A9F5C9"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3F249CED" w14:textId="77777777" w:rsidTr="00DC764E">
        <w:tc>
          <w:tcPr>
            <w:tcW w:w="628" w:type="pct"/>
            <w:gridSpan w:val="2"/>
          </w:tcPr>
          <w:p w14:paraId="6796DC05" w14:textId="77777777" w:rsidR="00EA4B3C" w:rsidRPr="00FD09BF" w:rsidRDefault="00EA4B3C" w:rsidP="00EF3EA4">
            <w:pPr>
              <w:rPr>
                <w:rFonts w:ascii="Arial" w:hAnsi="Arial" w:cs="Arial"/>
                <w:sz w:val="20"/>
                <w:szCs w:val="20"/>
              </w:rPr>
            </w:pPr>
            <w:r w:rsidRPr="00FD09BF">
              <w:rPr>
                <w:rFonts w:ascii="Arial" w:hAnsi="Arial" w:cs="Arial"/>
                <w:sz w:val="20"/>
                <w:szCs w:val="20"/>
              </w:rPr>
              <w:t>8302.49</w:t>
            </w:r>
          </w:p>
        </w:tc>
        <w:tc>
          <w:tcPr>
            <w:tcW w:w="3211" w:type="pct"/>
          </w:tcPr>
          <w:p w14:paraId="2183AC9F"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tcPr>
          <w:p w14:paraId="53820C74"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20B4C5D8" w14:textId="77777777" w:rsidTr="00DC764E">
        <w:tc>
          <w:tcPr>
            <w:tcW w:w="628" w:type="pct"/>
            <w:gridSpan w:val="2"/>
          </w:tcPr>
          <w:p w14:paraId="7AA50151" w14:textId="77777777" w:rsidR="00EA4B3C" w:rsidRPr="00FD09BF" w:rsidRDefault="00EA4B3C" w:rsidP="00EF3EA4">
            <w:pPr>
              <w:rPr>
                <w:rFonts w:ascii="Arial" w:hAnsi="Arial" w:cs="Arial"/>
                <w:sz w:val="20"/>
                <w:szCs w:val="20"/>
              </w:rPr>
            </w:pPr>
            <w:r w:rsidRPr="00FD09BF">
              <w:rPr>
                <w:rFonts w:ascii="Arial" w:hAnsi="Arial" w:cs="Arial"/>
                <w:sz w:val="20"/>
                <w:szCs w:val="20"/>
              </w:rPr>
              <w:t>8302.50</w:t>
            </w:r>
          </w:p>
        </w:tc>
        <w:tc>
          <w:tcPr>
            <w:tcW w:w="3211" w:type="pct"/>
          </w:tcPr>
          <w:p w14:paraId="27307CBC" w14:textId="77777777" w:rsidR="00EA4B3C" w:rsidRPr="00FD09BF" w:rsidRDefault="00EA4B3C" w:rsidP="00EF3EA4">
            <w:pPr>
              <w:rPr>
                <w:rFonts w:ascii="Arial" w:hAnsi="Arial" w:cs="Arial"/>
                <w:sz w:val="20"/>
                <w:szCs w:val="20"/>
              </w:rPr>
            </w:pPr>
            <w:r w:rsidRPr="00FD09BF">
              <w:rPr>
                <w:rFonts w:ascii="Arial" w:hAnsi="Arial" w:cs="Arial"/>
                <w:sz w:val="20"/>
                <w:szCs w:val="20"/>
              </w:rPr>
              <w:t>- Giá để mũ, mắc mũ, chân giá đỡ và các loại giá cố định tương tự</w:t>
            </w:r>
          </w:p>
        </w:tc>
        <w:tc>
          <w:tcPr>
            <w:tcW w:w="1161" w:type="pct"/>
          </w:tcPr>
          <w:p w14:paraId="0A2DF8F7"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4FE6A2D8" w14:textId="77777777" w:rsidTr="00DC764E">
        <w:tc>
          <w:tcPr>
            <w:tcW w:w="628" w:type="pct"/>
            <w:gridSpan w:val="2"/>
          </w:tcPr>
          <w:p w14:paraId="5216A617" w14:textId="77777777" w:rsidR="00EA4B3C" w:rsidRPr="00FD09BF" w:rsidRDefault="00EA4B3C" w:rsidP="00EF3EA4">
            <w:pPr>
              <w:rPr>
                <w:rFonts w:ascii="Arial" w:hAnsi="Arial" w:cs="Arial"/>
                <w:sz w:val="20"/>
                <w:szCs w:val="20"/>
              </w:rPr>
            </w:pPr>
            <w:r w:rsidRPr="00FD09BF">
              <w:rPr>
                <w:rFonts w:ascii="Arial" w:hAnsi="Arial" w:cs="Arial"/>
                <w:sz w:val="20"/>
                <w:szCs w:val="20"/>
              </w:rPr>
              <w:t>8302.60</w:t>
            </w:r>
          </w:p>
        </w:tc>
        <w:tc>
          <w:tcPr>
            <w:tcW w:w="3211" w:type="pct"/>
          </w:tcPr>
          <w:p w14:paraId="49EEAA27" w14:textId="77777777" w:rsidR="00EA4B3C" w:rsidRPr="00FD09BF" w:rsidRDefault="00EA4B3C" w:rsidP="00EF3EA4">
            <w:pPr>
              <w:rPr>
                <w:rFonts w:ascii="Arial" w:hAnsi="Arial" w:cs="Arial"/>
                <w:sz w:val="20"/>
                <w:szCs w:val="20"/>
              </w:rPr>
            </w:pPr>
            <w:r w:rsidRPr="00FD09BF">
              <w:rPr>
                <w:rFonts w:ascii="Arial" w:hAnsi="Arial" w:cs="Arial"/>
                <w:sz w:val="20"/>
                <w:szCs w:val="20"/>
              </w:rPr>
              <w:t>- Cơ cấu đóng cửa tự động</w:t>
            </w:r>
          </w:p>
        </w:tc>
        <w:tc>
          <w:tcPr>
            <w:tcW w:w="1161" w:type="pct"/>
          </w:tcPr>
          <w:p w14:paraId="6402864A"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1DA69808" w14:textId="77777777" w:rsidTr="00DC764E">
        <w:tc>
          <w:tcPr>
            <w:tcW w:w="628" w:type="pct"/>
            <w:gridSpan w:val="2"/>
          </w:tcPr>
          <w:p w14:paraId="5E0209C4"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8303.00</w:t>
            </w:r>
          </w:p>
        </w:tc>
        <w:tc>
          <w:tcPr>
            <w:tcW w:w="3211" w:type="pct"/>
          </w:tcPr>
          <w:p w14:paraId="0F3D811E"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Két an toàn đã được bọc thép hoặc gia cố, két bạc và cửa bọc thép và két để đồ an toàn có khóa dùng cho phòng bọc thép, hòm để tiền hoặc tủ đựng chứng từ tài liệu và các loại tương tự, bằng kim loại cơ bản.</w:t>
            </w:r>
          </w:p>
        </w:tc>
        <w:tc>
          <w:tcPr>
            <w:tcW w:w="1161" w:type="pct"/>
          </w:tcPr>
          <w:p w14:paraId="458F185E"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LVC 30% hoặc CTH</w:t>
            </w:r>
          </w:p>
        </w:tc>
      </w:tr>
      <w:tr w:rsidR="00EA4B3C" w:rsidRPr="00FD09BF" w14:paraId="15470DA8" w14:textId="77777777" w:rsidTr="00DC764E">
        <w:tc>
          <w:tcPr>
            <w:tcW w:w="628" w:type="pct"/>
            <w:gridSpan w:val="2"/>
          </w:tcPr>
          <w:p w14:paraId="1B232222"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8304.00</w:t>
            </w:r>
          </w:p>
        </w:tc>
        <w:tc>
          <w:tcPr>
            <w:tcW w:w="3211" w:type="pct"/>
          </w:tcPr>
          <w:p w14:paraId="2DE120CF"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Tủ đựng hồ sơ, tủ đựng bộ phiếu thư mục, khay để giấy tờ, giá kẹp giấy, khay để bút, giá để con dấu văn phòng và các loại đồ dùng văn phòng hoặc các đồ dùng để bàn tương tự, bằng kim loại cơ bản, trừ đồ nội thất văn phòng thuộc nhóm 94.03.</w:t>
            </w:r>
          </w:p>
        </w:tc>
        <w:tc>
          <w:tcPr>
            <w:tcW w:w="1161" w:type="pct"/>
          </w:tcPr>
          <w:p w14:paraId="30B4705B"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LVC 30% hoặc CTH</w:t>
            </w:r>
          </w:p>
        </w:tc>
      </w:tr>
      <w:tr w:rsidR="00EA4B3C" w:rsidRPr="00FD09BF" w14:paraId="7641AFAC" w14:textId="77777777" w:rsidTr="00DC764E">
        <w:tc>
          <w:tcPr>
            <w:tcW w:w="628" w:type="pct"/>
            <w:gridSpan w:val="2"/>
          </w:tcPr>
          <w:p w14:paraId="61E39B27"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83.05</w:t>
            </w:r>
          </w:p>
        </w:tc>
        <w:tc>
          <w:tcPr>
            <w:tcW w:w="3211" w:type="pct"/>
          </w:tcPr>
          <w:p w14:paraId="73C41F0D"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Các chi tiết ghép nối dùng cho cặp giữ tờ rời hoặc hồ sơ tài liệu rời, cái kẹp thư, để thư, kẹp giấy, kẹp phiếu mục lục và các vật phẩm văn phòng tương tự, bằng kim loại cơ bản; ghim dập dạng băng (ví dụ, dùng cho văn phòng, dùng cho công nghệ làm đệm, đóng gói), bằng kim loại cơ bản.</w:t>
            </w:r>
          </w:p>
        </w:tc>
        <w:tc>
          <w:tcPr>
            <w:tcW w:w="1161" w:type="pct"/>
          </w:tcPr>
          <w:p w14:paraId="45E8278A"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07816A88" w14:textId="77777777" w:rsidTr="00DC764E">
        <w:tc>
          <w:tcPr>
            <w:tcW w:w="628" w:type="pct"/>
            <w:gridSpan w:val="2"/>
          </w:tcPr>
          <w:p w14:paraId="50FD51D2" w14:textId="77777777" w:rsidR="00EA4B3C" w:rsidRPr="00FD09BF" w:rsidRDefault="00EA4B3C" w:rsidP="00EF3EA4">
            <w:pPr>
              <w:rPr>
                <w:rFonts w:ascii="Arial" w:hAnsi="Arial" w:cs="Arial"/>
                <w:sz w:val="20"/>
                <w:szCs w:val="20"/>
              </w:rPr>
            </w:pPr>
            <w:r w:rsidRPr="00FD09BF">
              <w:rPr>
                <w:rFonts w:ascii="Arial" w:hAnsi="Arial" w:cs="Arial"/>
                <w:sz w:val="20"/>
                <w:szCs w:val="20"/>
              </w:rPr>
              <w:t>8305.10</w:t>
            </w:r>
          </w:p>
        </w:tc>
        <w:tc>
          <w:tcPr>
            <w:tcW w:w="3211" w:type="pct"/>
          </w:tcPr>
          <w:p w14:paraId="2138B457" w14:textId="77777777" w:rsidR="00EA4B3C" w:rsidRPr="00FD09BF" w:rsidRDefault="00EA4B3C" w:rsidP="00EF3EA4">
            <w:pPr>
              <w:rPr>
                <w:rFonts w:ascii="Arial" w:hAnsi="Arial" w:cs="Arial"/>
                <w:sz w:val="20"/>
                <w:szCs w:val="20"/>
              </w:rPr>
            </w:pPr>
            <w:r w:rsidRPr="00FD09BF">
              <w:rPr>
                <w:rFonts w:ascii="Arial" w:hAnsi="Arial" w:cs="Arial"/>
                <w:sz w:val="20"/>
                <w:szCs w:val="20"/>
              </w:rPr>
              <w:t>- Các chi tiết ghép nối dùng cho cặp giữ tờ rời hoặc hồ sơ tài liệu rời:</w:t>
            </w:r>
          </w:p>
        </w:tc>
        <w:tc>
          <w:tcPr>
            <w:tcW w:w="1161" w:type="pct"/>
          </w:tcPr>
          <w:p w14:paraId="176B3949"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62216C3A" w14:textId="77777777" w:rsidTr="00DC764E">
        <w:tc>
          <w:tcPr>
            <w:tcW w:w="628" w:type="pct"/>
            <w:gridSpan w:val="2"/>
          </w:tcPr>
          <w:p w14:paraId="0AE0A20D" w14:textId="77777777" w:rsidR="00EA4B3C" w:rsidRPr="00FD09BF" w:rsidRDefault="00EA4B3C" w:rsidP="00EF3EA4">
            <w:pPr>
              <w:rPr>
                <w:rFonts w:ascii="Arial" w:hAnsi="Arial" w:cs="Arial"/>
                <w:sz w:val="20"/>
                <w:szCs w:val="20"/>
              </w:rPr>
            </w:pPr>
            <w:r w:rsidRPr="00FD09BF">
              <w:rPr>
                <w:rFonts w:ascii="Arial" w:hAnsi="Arial" w:cs="Arial"/>
                <w:sz w:val="20"/>
                <w:szCs w:val="20"/>
              </w:rPr>
              <w:t>8305.20</w:t>
            </w:r>
          </w:p>
        </w:tc>
        <w:tc>
          <w:tcPr>
            <w:tcW w:w="3211" w:type="pct"/>
          </w:tcPr>
          <w:p w14:paraId="66B57A80" w14:textId="77777777" w:rsidR="00EA4B3C" w:rsidRPr="00FD09BF" w:rsidRDefault="00EA4B3C" w:rsidP="00EF3EA4">
            <w:pPr>
              <w:rPr>
                <w:rFonts w:ascii="Arial" w:hAnsi="Arial" w:cs="Arial"/>
                <w:sz w:val="20"/>
                <w:szCs w:val="20"/>
              </w:rPr>
            </w:pPr>
            <w:r w:rsidRPr="00FD09BF">
              <w:rPr>
                <w:rFonts w:ascii="Arial" w:hAnsi="Arial" w:cs="Arial"/>
                <w:sz w:val="20"/>
                <w:szCs w:val="20"/>
              </w:rPr>
              <w:t>- Ghim dập dạng băng:</w:t>
            </w:r>
          </w:p>
        </w:tc>
        <w:tc>
          <w:tcPr>
            <w:tcW w:w="1161" w:type="pct"/>
          </w:tcPr>
          <w:p w14:paraId="5B298007"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600BF1A3" w14:textId="77777777" w:rsidTr="00DC764E">
        <w:tc>
          <w:tcPr>
            <w:tcW w:w="628" w:type="pct"/>
            <w:gridSpan w:val="2"/>
          </w:tcPr>
          <w:p w14:paraId="3741C530" w14:textId="77777777" w:rsidR="00EA4B3C" w:rsidRPr="00FD09BF" w:rsidRDefault="00EA4B3C" w:rsidP="00EF3EA4">
            <w:pPr>
              <w:rPr>
                <w:rFonts w:ascii="Arial" w:hAnsi="Arial" w:cs="Arial"/>
                <w:sz w:val="20"/>
                <w:szCs w:val="20"/>
              </w:rPr>
            </w:pPr>
            <w:r w:rsidRPr="00FD09BF">
              <w:rPr>
                <w:rFonts w:ascii="Arial" w:hAnsi="Arial" w:cs="Arial"/>
                <w:sz w:val="20"/>
                <w:szCs w:val="20"/>
              </w:rPr>
              <w:t>8305.90</w:t>
            </w:r>
          </w:p>
        </w:tc>
        <w:tc>
          <w:tcPr>
            <w:tcW w:w="3211" w:type="pct"/>
          </w:tcPr>
          <w:p w14:paraId="71368D4A" w14:textId="77777777" w:rsidR="00EA4B3C" w:rsidRPr="00FD09BF" w:rsidRDefault="00EA4B3C" w:rsidP="00EF3EA4">
            <w:pPr>
              <w:rPr>
                <w:rFonts w:ascii="Arial" w:hAnsi="Arial" w:cs="Arial"/>
                <w:sz w:val="20"/>
                <w:szCs w:val="20"/>
              </w:rPr>
            </w:pPr>
            <w:r w:rsidRPr="00FD09BF">
              <w:rPr>
                <w:rFonts w:ascii="Arial" w:hAnsi="Arial" w:cs="Arial"/>
                <w:sz w:val="20"/>
                <w:szCs w:val="20"/>
              </w:rPr>
              <w:t>- Loại khác, kể cả bộ phận:</w:t>
            </w:r>
          </w:p>
        </w:tc>
        <w:tc>
          <w:tcPr>
            <w:tcW w:w="1161" w:type="pct"/>
          </w:tcPr>
          <w:p w14:paraId="54D73B54"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43108B07" w14:textId="77777777" w:rsidTr="00DC764E">
        <w:tc>
          <w:tcPr>
            <w:tcW w:w="628" w:type="pct"/>
            <w:gridSpan w:val="2"/>
          </w:tcPr>
          <w:p w14:paraId="4541D82D"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83.06</w:t>
            </w:r>
          </w:p>
        </w:tc>
        <w:tc>
          <w:tcPr>
            <w:tcW w:w="3211" w:type="pct"/>
          </w:tcPr>
          <w:p w14:paraId="0A0F07A6"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Chuông, chuông đĩa và các loại tương tự, không dùng điện, bằng kim loại cơ bản; tượng nhỏ và đồ trang trí khác, bằng kim loại cơ bản; khung ảnh, khung tranh hoặc các loại khung tương tự, bằng kim loại cơ bản; gương bằng kim loại cơ bản.</w:t>
            </w:r>
          </w:p>
        </w:tc>
        <w:tc>
          <w:tcPr>
            <w:tcW w:w="1161" w:type="pct"/>
          </w:tcPr>
          <w:p w14:paraId="7DA521D9"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41771B45" w14:textId="77777777" w:rsidTr="00DC764E">
        <w:tc>
          <w:tcPr>
            <w:tcW w:w="628" w:type="pct"/>
            <w:gridSpan w:val="2"/>
          </w:tcPr>
          <w:p w14:paraId="6CB2557F" w14:textId="77777777" w:rsidR="00EA4B3C" w:rsidRPr="00FD09BF" w:rsidRDefault="00EA4B3C" w:rsidP="00EF3EA4">
            <w:pPr>
              <w:rPr>
                <w:rFonts w:ascii="Arial" w:hAnsi="Arial" w:cs="Arial"/>
                <w:sz w:val="20"/>
                <w:szCs w:val="20"/>
              </w:rPr>
            </w:pPr>
            <w:r w:rsidRPr="00FD09BF">
              <w:rPr>
                <w:rFonts w:ascii="Arial" w:hAnsi="Arial" w:cs="Arial"/>
                <w:sz w:val="20"/>
                <w:szCs w:val="20"/>
              </w:rPr>
              <w:t>8306.10</w:t>
            </w:r>
          </w:p>
        </w:tc>
        <w:tc>
          <w:tcPr>
            <w:tcW w:w="3211" w:type="pct"/>
          </w:tcPr>
          <w:p w14:paraId="1086CDB2" w14:textId="77777777" w:rsidR="00EA4B3C" w:rsidRPr="00FD09BF" w:rsidRDefault="00EA4B3C" w:rsidP="00EF3EA4">
            <w:pPr>
              <w:rPr>
                <w:rFonts w:ascii="Arial" w:hAnsi="Arial" w:cs="Arial"/>
                <w:sz w:val="20"/>
                <w:szCs w:val="20"/>
              </w:rPr>
            </w:pPr>
            <w:r w:rsidRPr="00FD09BF">
              <w:rPr>
                <w:rFonts w:ascii="Arial" w:hAnsi="Arial" w:cs="Arial"/>
                <w:sz w:val="20"/>
                <w:szCs w:val="20"/>
              </w:rPr>
              <w:t>- Chuông, chuông đĩa và các loại tương tự</w:t>
            </w:r>
          </w:p>
        </w:tc>
        <w:tc>
          <w:tcPr>
            <w:tcW w:w="1161" w:type="pct"/>
          </w:tcPr>
          <w:p w14:paraId="1E8DD027"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1CAD0E90" w14:textId="77777777" w:rsidTr="00DC764E">
        <w:tc>
          <w:tcPr>
            <w:tcW w:w="628" w:type="pct"/>
            <w:gridSpan w:val="2"/>
          </w:tcPr>
          <w:p w14:paraId="115DFB43" w14:textId="77777777" w:rsidR="00EA4B3C" w:rsidRPr="00FD09BF" w:rsidRDefault="00EA4B3C" w:rsidP="00EF3EA4">
            <w:pPr>
              <w:rPr>
                <w:rFonts w:ascii="Arial" w:hAnsi="Arial" w:cs="Arial"/>
                <w:sz w:val="20"/>
                <w:szCs w:val="20"/>
              </w:rPr>
            </w:pPr>
          </w:p>
        </w:tc>
        <w:tc>
          <w:tcPr>
            <w:tcW w:w="3211" w:type="pct"/>
          </w:tcPr>
          <w:p w14:paraId="5D7D00F8" w14:textId="77777777" w:rsidR="00EA4B3C" w:rsidRPr="00FD09BF" w:rsidRDefault="00EA4B3C" w:rsidP="00EF3EA4">
            <w:pPr>
              <w:rPr>
                <w:rFonts w:ascii="Arial" w:hAnsi="Arial" w:cs="Arial"/>
                <w:sz w:val="20"/>
                <w:szCs w:val="20"/>
              </w:rPr>
            </w:pPr>
            <w:r w:rsidRPr="00FD09BF">
              <w:rPr>
                <w:rFonts w:ascii="Arial" w:hAnsi="Arial" w:cs="Arial"/>
                <w:sz w:val="20"/>
                <w:szCs w:val="20"/>
              </w:rPr>
              <w:t>- Tượng nhỏ và đồ trang trí khác:</w:t>
            </w:r>
          </w:p>
        </w:tc>
        <w:tc>
          <w:tcPr>
            <w:tcW w:w="1161" w:type="pct"/>
          </w:tcPr>
          <w:p w14:paraId="1F9B1CD0" w14:textId="77777777" w:rsidR="00EA4B3C" w:rsidRPr="00FD09BF" w:rsidRDefault="00EA4B3C" w:rsidP="00EF3EA4">
            <w:pPr>
              <w:rPr>
                <w:rFonts w:ascii="Arial" w:hAnsi="Arial" w:cs="Arial"/>
                <w:sz w:val="20"/>
                <w:szCs w:val="20"/>
              </w:rPr>
            </w:pPr>
          </w:p>
        </w:tc>
      </w:tr>
      <w:tr w:rsidR="00EA4B3C" w:rsidRPr="00FD09BF" w14:paraId="36D2E235" w14:textId="77777777" w:rsidTr="00DC764E">
        <w:tc>
          <w:tcPr>
            <w:tcW w:w="628" w:type="pct"/>
            <w:gridSpan w:val="2"/>
          </w:tcPr>
          <w:p w14:paraId="36146A3A" w14:textId="77777777" w:rsidR="00EA4B3C" w:rsidRPr="00FD09BF" w:rsidRDefault="00EA4B3C" w:rsidP="00EF3EA4">
            <w:pPr>
              <w:rPr>
                <w:rFonts w:ascii="Arial" w:hAnsi="Arial" w:cs="Arial"/>
                <w:sz w:val="20"/>
                <w:szCs w:val="20"/>
              </w:rPr>
            </w:pPr>
            <w:r w:rsidRPr="00FD09BF">
              <w:rPr>
                <w:rFonts w:ascii="Arial" w:hAnsi="Arial" w:cs="Arial"/>
                <w:sz w:val="20"/>
                <w:szCs w:val="20"/>
              </w:rPr>
              <w:t>8306.21</w:t>
            </w:r>
          </w:p>
        </w:tc>
        <w:tc>
          <w:tcPr>
            <w:tcW w:w="3211" w:type="pct"/>
          </w:tcPr>
          <w:p w14:paraId="483C0A96" w14:textId="77777777" w:rsidR="00EA4B3C" w:rsidRPr="00FD09BF" w:rsidRDefault="00EA4B3C" w:rsidP="00EF3EA4">
            <w:pPr>
              <w:rPr>
                <w:rFonts w:ascii="Arial" w:hAnsi="Arial" w:cs="Arial"/>
                <w:sz w:val="20"/>
                <w:szCs w:val="20"/>
              </w:rPr>
            </w:pPr>
            <w:r w:rsidRPr="00FD09BF">
              <w:rPr>
                <w:rFonts w:ascii="Arial" w:hAnsi="Arial" w:cs="Arial"/>
                <w:sz w:val="20"/>
                <w:szCs w:val="20"/>
              </w:rPr>
              <w:t>- - Được mạ bằng kim loại quý</w:t>
            </w:r>
          </w:p>
        </w:tc>
        <w:tc>
          <w:tcPr>
            <w:tcW w:w="1161" w:type="pct"/>
          </w:tcPr>
          <w:p w14:paraId="426EFC53"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7DB75635" w14:textId="77777777" w:rsidTr="00DC764E">
        <w:tc>
          <w:tcPr>
            <w:tcW w:w="628" w:type="pct"/>
            <w:gridSpan w:val="2"/>
          </w:tcPr>
          <w:p w14:paraId="533CCDDD" w14:textId="77777777" w:rsidR="00EA4B3C" w:rsidRPr="00FD09BF" w:rsidRDefault="00EA4B3C" w:rsidP="00EF3EA4">
            <w:pPr>
              <w:rPr>
                <w:rFonts w:ascii="Arial" w:hAnsi="Arial" w:cs="Arial"/>
                <w:sz w:val="20"/>
                <w:szCs w:val="20"/>
              </w:rPr>
            </w:pPr>
            <w:r w:rsidRPr="00FD09BF">
              <w:rPr>
                <w:rFonts w:ascii="Arial" w:hAnsi="Arial" w:cs="Arial"/>
                <w:sz w:val="20"/>
                <w:szCs w:val="20"/>
              </w:rPr>
              <w:t>8306.29</w:t>
            </w:r>
          </w:p>
        </w:tc>
        <w:tc>
          <w:tcPr>
            <w:tcW w:w="3211" w:type="pct"/>
          </w:tcPr>
          <w:p w14:paraId="5EB2837B"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tcPr>
          <w:p w14:paraId="016AEA9E"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3C4AF723" w14:textId="77777777" w:rsidTr="00DC764E">
        <w:tc>
          <w:tcPr>
            <w:tcW w:w="628" w:type="pct"/>
            <w:gridSpan w:val="2"/>
          </w:tcPr>
          <w:p w14:paraId="7D7332E7" w14:textId="77777777" w:rsidR="00EA4B3C" w:rsidRPr="00FD09BF" w:rsidRDefault="00EA4B3C" w:rsidP="00EF3EA4">
            <w:pPr>
              <w:rPr>
                <w:rFonts w:ascii="Arial" w:hAnsi="Arial" w:cs="Arial"/>
                <w:sz w:val="20"/>
                <w:szCs w:val="20"/>
              </w:rPr>
            </w:pPr>
            <w:r w:rsidRPr="00FD09BF">
              <w:rPr>
                <w:rFonts w:ascii="Arial" w:hAnsi="Arial" w:cs="Arial"/>
                <w:sz w:val="20"/>
                <w:szCs w:val="20"/>
              </w:rPr>
              <w:t>8306.30</w:t>
            </w:r>
          </w:p>
        </w:tc>
        <w:tc>
          <w:tcPr>
            <w:tcW w:w="3211" w:type="pct"/>
          </w:tcPr>
          <w:p w14:paraId="4774B2D7" w14:textId="77777777" w:rsidR="00EA4B3C" w:rsidRPr="00FD09BF" w:rsidRDefault="00EA4B3C" w:rsidP="00EF3EA4">
            <w:pPr>
              <w:rPr>
                <w:rFonts w:ascii="Arial" w:hAnsi="Arial" w:cs="Arial"/>
                <w:sz w:val="20"/>
                <w:szCs w:val="20"/>
              </w:rPr>
            </w:pPr>
            <w:r w:rsidRPr="00FD09BF">
              <w:rPr>
                <w:rFonts w:ascii="Arial" w:hAnsi="Arial" w:cs="Arial"/>
                <w:sz w:val="20"/>
                <w:szCs w:val="20"/>
              </w:rPr>
              <w:t>- Khung ảnh, khung tranh hoặc các loại khung tương tự; gương:</w:t>
            </w:r>
          </w:p>
        </w:tc>
        <w:tc>
          <w:tcPr>
            <w:tcW w:w="1161" w:type="pct"/>
          </w:tcPr>
          <w:p w14:paraId="62FDC3BC"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724FDA50" w14:textId="77777777" w:rsidTr="00DC764E">
        <w:tc>
          <w:tcPr>
            <w:tcW w:w="628" w:type="pct"/>
            <w:gridSpan w:val="2"/>
          </w:tcPr>
          <w:p w14:paraId="22F7CC83"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83.07</w:t>
            </w:r>
          </w:p>
        </w:tc>
        <w:tc>
          <w:tcPr>
            <w:tcW w:w="3211" w:type="pct"/>
          </w:tcPr>
          <w:p w14:paraId="176D8C6B"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Ống dễ uốn bằng kim loại cơ bản, có hoặc không có phụ kiện để ghép nối.</w:t>
            </w:r>
          </w:p>
        </w:tc>
        <w:tc>
          <w:tcPr>
            <w:tcW w:w="1161" w:type="pct"/>
          </w:tcPr>
          <w:p w14:paraId="60B09BA4"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1615251F" w14:textId="77777777" w:rsidTr="00DC764E">
        <w:tc>
          <w:tcPr>
            <w:tcW w:w="628" w:type="pct"/>
            <w:gridSpan w:val="2"/>
          </w:tcPr>
          <w:p w14:paraId="7C7712F0" w14:textId="77777777" w:rsidR="00EA4B3C" w:rsidRPr="00FD09BF" w:rsidRDefault="00EA4B3C" w:rsidP="00EF3EA4">
            <w:pPr>
              <w:rPr>
                <w:rFonts w:ascii="Arial" w:hAnsi="Arial" w:cs="Arial"/>
                <w:sz w:val="20"/>
                <w:szCs w:val="20"/>
              </w:rPr>
            </w:pPr>
            <w:r w:rsidRPr="00FD09BF">
              <w:rPr>
                <w:rFonts w:ascii="Arial" w:hAnsi="Arial" w:cs="Arial"/>
                <w:sz w:val="20"/>
                <w:szCs w:val="20"/>
              </w:rPr>
              <w:t>8307.10</w:t>
            </w:r>
          </w:p>
        </w:tc>
        <w:tc>
          <w:tcPr>
            <w:tcW w:w="3211" w:type="pct"/>
          </w:tcPr>
          <w:p w14:paraId="7F1E8655" w14:textId="77777777" w:rsidR="00EA4B3C" w:rsidRPr="00FD09BF" w:rsidRDefault="00EA4B3C" w:rsidP="00EF3EA4">
            <w:pPr>
              <w:rPr>
                <w:rFonts w:ascii="Arial" w:hAnsi="Arial" w:cs="Arial"/>
                <w:sz w:val="20"/>
                <w:szCs w:val="20"/>
              </w:rPr>
            </w:pPr>
            <w:r w:rsidRPr="00FD09BF">
              <w:rPr>
                <w:rFonts w:ascii="Arial" w:hAnsi="Arial" w:cs="Arial"/>
                <w:sz w:val="20"/>
                <w:szCs w:val="20"/>
              </w:rPr>
              <w:t>- Bằng sắt hoặc thép</w:t>
            </w:r>
          </w:p>
        </w:tc>
        <w:tc>
          <w:tcPr>
            <w:tcW w:w="1161" w:type="pct"/>
          </w:tcPr>
          <w:p w14:paraId="5114628A"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52438F7B" w14:textId="77777777" w:rsidTr="00DC764E">
        <w:tc>
          <w:tcPr>
            <w:tcW w:w="628" w:type="pct"/>
            <w:gridSpan w:val="2"/>
          </w:tcPr>
          <w:p w14:paraId="443DD9B2" w14:textId="77777777" w:rsidR="00EA4B3C" w:rsidRPr="00FD09BF" w:rsidRDefault="00EA4B3C" w:rsidP="00EF3EA4">
            <w:pPr>
              <w:rPr>
                <w:rFonts w:ascii="Arial" w:hAnsi="Arial" w:cs="Arial"/>
                <w:sz w:val="20"/>
                <w:szCs w:val="20"/>
              </w:rPr>
            </w:pPr>
            <w:r w:rsidRPr="00FD09BF">
              <w:rPr>
                <w:rFonts w:ascii="Arial" w:hAnsi="Arial" w:cs="Arial"/>
                <w:sz w:val="20"/>
                <w:szCs w:val="20"/>
              </w:rPr>
              <w:t>8307.90</w:t>
            </w:r>
          </w:p>
        </w:tc>
        <w:tc>
          <w:tcPr>
            <w:tcW w:w="3211" w:type="pct"/>
          </w:tcPr>
          <w:p w14:paraId="13D56DCA" w14:textId="77777777" w:rsidR="00EA4B3C" w:rsidRPr="00FD09BF" w:rsidRDefault="00EA4B3C" w:rsidP="00EF3EA4">
            <w:pPr>
              <w:rPr>
                <w:rFonts w:ascii="Arial" w:hAnsi="Arial" w:cs="Arial"/>
                <w:sz w:val="20"/>
                <w:szCs w:val="20"/>
              </w:rPr>
            </w:pPr>
            <w:r w:rsidRPr="00FD09BF">
              <w:rPr>
                <w:rFonts w:ascii="Arial" w:hAnsi="Arial" w:cs="Arial"/>
                <w:sz w:val="20"/>
                <w:szCs w:val="20"/>
              </w:rPr>
              <w:t>- Bằng kim loại cơ bản khác</w:t>
            </w:r>
          </w:p>
        </w:tc>
        <w:tc>
          <w:tcPr>
            <w:tcW w:w="1161" w:type="pct"/>
          </w:tcPr>
          <w:p w14:paraId="7DE195FA"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1F1A3DBC" w14:textId="77777777" w:rsidTr="00DC764E">
        <w:tc>
          <w:tcPr>
            <w:tcW w:w="628" w:type="pct"/>
            <w:gridSpan w:val="2"/>
          </w:tcPr>
          <w:p w14:paraId="04E43EAC"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83.08</w:t>
            </w:r>
          </w:p>
        </w:tc>
        <w:tc>
          <w:tcPr>
            <w:tcW w:w="3211" w:type="pct"/>
          </w:tcPr>
          <w:p w14:paraId="43450FEC"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Móc cài, khóa móc cài, khóa thắt lưng, cài thắt lưng, khóa có chốt, mắt cài khóa, khoen và các loại tương tự, bằng kim loại cơ bản, dùng cho quần áo hoặc phụ kiện quần áo, giày dép, trang sức, đồng hồ đeo tay, sách, bạt che, đồ da, hàng du lịch hoặc yên cương hoặc cho các sản phẩm hoàn thiện khác; đinh tán hình ống hoặc đinh tán có chân xòe, bằng kim loại cơ bản; hạt trang trí và trang kim, bằng kim loại cơ bản.</w:t>
            </w:r>
          </w:p>
        </w:tc>
        <w:tc>
          <w:tcPr>
            <w:tcW w:w="1161" w:type="pct"/>
          </w:tcPr>
          <w:p w14:paraId="4B80967E"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3899C82B" w14:textId="77777777" w:rsidTr="00DC764E">
        <w:tc>
          <w:tcPr>
            <w:tcW w:w="628" w:type="pct"/>
            <w:gridSpan w:val="2"/>
          </w:tcPr>
          <w:p w14:paraId="4CBF2698" w14:textId="77777777" w:rsidR="00EA4B3C" w:rsidRPr="00FD09BF" w:rsidRDefault="00EA4B3C" w:rsidP="00EF3EA4">
            <w:pPr>
              <w:rPr>
                <w:rFonts w:ascii="Arial" w:hAnsi="Arial" w:cs="Arial"/>
                <w:sz w:val="20"/>
                <w:szCs w:val="20"/>
              </w:rPr>
            </w:pPr>
            <w:r w:rsidRPr="00FD09BF">
              <w:rPr>
                <w:rFonts w:ascii="Arial" w:hAnsi="Arial" w:cs="Arial"/>
                <w:sz w:val="20"/>
                <w:szCs w:val="20"/>
              </w:rPr>
              <w:t>8308.10</w:t>
            </w:r>
          </w:p>
        </w:tc>
        <w:tc>
          <w:tcPr>
            <w:tcW w:w="3211" w:type="pct"/>
          </w:tcPr>
          <w:p w14:paraId="5C387221" w14:textId="77777777" w:rsidR="00EA4B3C" w:rsidRPr="00FD09BF" w:rsidRDefault="00EA4B3C" w:rsidP="00EF3EA4">
            <w:pPr>
              <w:rPr>
                <w:rFonts w:ascii="Arial" w:hAnsi="Arial" w:cs="Arial"/>
                <w:sz w:val="20"/>
                <w:szCs w:val="20"/>
              </w:rPr>
            </w:pPr>
            <w:r w:rsidRPr="00FD09BF">
              <w:rPr>
                <w:rFonts w:ascii="Arial" w:hAnsi="Arial" w:cs="Arial"/>
                <w:sz w:val="20"/>
                <w:szCs w:val="20"/>
              </w:rPr>
              <w:t>- Khóa có chốt, mắt cài khóa và khoen</w:t>
            </w:r>
          </w:p>
        </w:tc>
        <w:tc>
          <w:tcPr>
            <w:tcW w:w="1161" w:type="pct"/>
          </w:tcPr>
          <w:p w14:paraId="7C7F3ED1"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6B4E3730" w14:textId="77777777" w:rsidTr="00DC764E">
        <w:tc>
          <w:tcPr>
            <w:tcW w:w="628" w:type="pct"/>
            <w:gridSpan w:val="2"/>
          </w:tcPr>
          <w:p w14:paraId="7EA0F75A" w14:textId="77777777" w:rsidR="00EA4B3C" w:rsidRPr="00FD09BF" w:rsidRDefault="00EA4B3C" w:rsidP="00EF3EA4">
            <w:pPr>
              <w:rPr>
                <w:rFonts w:ascii="Arial" w:hAnsi="Arial" w:cs="Arial"/>
                <w:sz w:val="20"/>
                <w:szCs w:val="20"/>
              </w:rPr>
            </w:pPr>
            <w:r w:rsidRPr="00FD09BF">
              <w:rPr>
                <w:rFonts w:ascii="Arial" w:hAnsi="Arial" w:cs="Arial"/>
                <w:sz w:val="20"/>
                <w:szCs w:val="20"/>
              </w:rPr>
              <w:t>8308.20</w:t>
            </w:r>
          </w:p>
        </w:tc>
        <w:tc>
          <w:tcPr>
            <w:tcW w:w="3211" w:type="pct"/>
          </w:tcPr>
          <w:p w14:paraId="003E40D1" w14:textId="77777777" w:rsidR="00EA4B3C" w:rsidRPr="00FD09BF" w:rsidRDefault="00EA4B3C" w:rsidP="00EF3EA4">
            <w:pPr>
              <w:rPr>
                <w:rFonts w:ascii="Arial" w:hAnsi="Arial" w:cs="Arial"/>
                <w:sz w:val="20"/>
                <w:szCs w:val="20"/>
              </w:rPr>
            </w:pPr>
            <w:r w:rsidRPr="00FD09BF">
              <w:rPr>
                <w:rFonts w:ascii="Arial" w:hAnsi="Arial" w:cs="Arial"/>
                <w:sz w:val="20"/>
                <w:szCs w:val="20"/>
              </w:rPr>
              <w:t>- Đinh tán hình ống hoặc đinh tán có chân xòe</w:t>
            </w:r>
          </w:p>
        </w:tc>
        <w:tc>
          <w:tcPr>
            <w:tcW w:w="1161" w:type="pct"/>
          </w:tcPr>
          <w:p w14:paraId="6F4954FC"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40C3C6B9" w14:textId="77777777" w:rsidTr="00DC764E">
        <w:tc>
          <w:tcPr>
            <w:tcW w:w="628" w:type="pct"/>
            <w:gridSpan w:val="2"/>
          </w:tcPr>
          <w:p w14:paraId="32A82D64" w14:textId="77777777" w:rsidR="00EA4B3C" w:rsidRPr="00FD09BF" w:rsidRDefault="00EA4B3C" w:rsidP="00EF3EA4">
            <w:pPr>
              <w:rPr>
                <w:rFonts w:ascii="Arial" w:hAnsi="Arial" w:cs="Arial"/>
                <w:sz w:val="20"/>
                <w:szCs w:val="20"/>
              </w:rPr>
            </w:pPr>
            <w:r w:rsidRPr="00FD09BF">
              <w:rPr>
                <w:rFonts w:ascii="Arial" w:hAnsi="Arial" w:cs="Arial"/>
                <w:sz w:val="20"/>
                <w:szCs w:val="20"/>
              </w:rPr>
              <w:t>8308.90</w:t>
            </w:r>
          </w:p>
        </w:tc>
        <w:tc>
          <w:tcPr>
            <w:tcW w:w="3211" w:type="pct"/>
          </w:tcPr>
          <w:p w14:paraId="78E22007" w14:textId="77777777" w:rsidR="00EA4B3C" w:rsidRPr="00FD09BF" w:rsidRDefault="00EA4B3C" w:rsidP="00EF3EA4">
            <w:pPr>
              <w:rPr>
                <w:rFonts w:ascii="Arial" w:hAnsi="Arial" w:cs="Arial"/>
                <w:sz w:val="20"/>
                <w:szCs w:val="20"/>
              </w:rPr>
            </w:pPr>
            <w:r w:rsidRPr="00FD09BF">
              <w:rPr>
                <w:rFonts w:ascii="Arial" w:hAnsi="Arial" w:cs="Arial"/>
                <w:sz w:val="20"/>
                <w:szCs w:val="20"/>
              </w:rPr>
              <w:t>- Loại khác, kể cả các bộ phận:</w:t>
            </w:r>
          </w:p>
        </w:tc>
        <w:tc>
          <w:tcPr>
            <w:tcW w:w="1161" w:type="pct"/>
          </w:tcPr>
          <w:p w14:paraId="15F3B06B"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6733F43E" w14:textId="77777777" w:rsidTr="00DC764E">
        <w:tc>
          <w:tcPr>
            <w:tcW w:w="628" w:type="pct"/>
            <w:gridSpan w:val="2"/>
          </w:tcPr>
          <w:p w14:paraId="31AB767B"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83.09</w:t>
            </w:r>
          </w:p>
        </w:tc>
        <w:tc>
          <w:tcPr>
            <w:tcW w:w="3211" w:type="pct"/>
          </w:tcPr>
          <w:p w14:paraId="19ED2D45"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Nút chai lọ, nút bịt và nắp đậy (kể cả nắp hình vương miện, nút xoáy và nút một chiều), bao thiếc bịt nút chai, nút thùng có ren, tấm đậy lỗ thoát của thùng, dụng cụ niêm phong và bộ phận đóng gói khác, bằng kim loại cơ bản.</w:t>
            </w:r>
          </w:p>
        </w:tc>
        <w:tc>
          <w:tcPr>
            <w:tcW w:w="1161" w:type="pct"/>
          </w:tcPr>
          <w:p w14:paraId="3AEE68B6"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7432393B" w14:textId="77777777" w:rsidTr="00DC764E">
        <w:tc>
          <w:tcPr>
            <w:tcW w:w="628" w:type="pct"/>
            <w:gridSpan w:val="2"/>
          </w:tcPr>
          <w:p w14:paraId="4F2DDE77" w14:textId="77777777" w:rsidR="00EA4B3C" w:rsidRPr="00FD09BF" w:rsidRDefault="00EA4B3C" w:rsidP="00EF3EA4">
            <w:pPr>
              <w:rPr>
                <w:rFonts w:ascii="Arial" w:hAnsi="Arial" w:cs="Arial"/>
                <w:sz w:val="20"/>
                <w:szCs w:val="20"/>
              </w:rPr>
            </w:pPr>
            <w:r w:rsidRPr="00FD09BF">
              <w:rPr>
                <w:rFonts w:ascii="Arial" w:hAnsi="Arial" w:cs="Arial"/>
                <w:sz w:val="20"/>
                <w:szCs w:val="20"/>
              </w:rPr>
              <w:t>8309.10</w:t>
            </w:r>
          </w:p>
        </w:tc>
        <w:tc>
          <w:tcPr>
            <w:tcW w:w="3211" w:type="pct"/>
          </w:tcPr>
          <w:p w14:paraId="2DBC634F" w14:textId="77777777" w:rsidR="00EA4B3C" w:rsidRPr="00FD09BF" w:rsidRDefault="00EA4B3C" w:rsidP="00EF3EA4">
            <w:pPr>
              <w:rPr>
                <w:rFonts w:ascii="Arial" w:hAnsi="Arial" w:cs="Arial"/>
                <w:sz w:val="20"/>
                <w:szCs w:val="20"/>
              </w:rPr>
            </w:pPr>
            <w:r w:rsidRPr="00FD09BF">
              <w:rPr>
                <w:rFonts w:ascii="Arial" w:hAnsi="Arial" w:cs="Arial"/>
                <w:sz w:val="20"/>
                <w:szCs w:val="20"/>
              </w:rPr>
              <w:t>- Nắp hình vương miện</w:t>
            </w:r>
          </w:p>
        </w:tc>
        <w:tc>
          <w:tcPr>
            <w:tcW w:w="1161" w:type="pct"/>
          </w:tcPr>
          <w:p w14:paraId="2F3A8CA4"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68A36821" w14:textId="77777777" w:rsidTr="00DC764E">
        <w:tc>
          <w:tcPr>
            <w:tcW w:w="628" w:type="pct"/>
            <w:gridSpan w:val="2"/>
          </w:tcPr>
          <w:p w14:paraId="45CA7B7A" w14:textId="77777777" w:rsidR="00EA4B3C" w:rsidRPr="00FD09BF" w:rsidRDefault="00EA4B3C" w:rsidP="00EF3EA4">
            <w:pPr>
              <w:rPr>
                <w:rFonts w:ascii="Arial" w:hAnsi="Arial" w:cs="Arial"/>
                <w:sz w:val="20"/>
                <w:szCs w:val="20"/>
              </w:rPr>
            </w:pPr>
            <w:r w:rsidRPr="00FD09BF">
              <w:rPr>
                <w:rFonts w:ascii="Arial" w:hAnsi="Arial" w:cs="Arial"/>
                <w:sz w:val="20"/>
                <w:szCs w:val="20"/>
              </w:rPr>
              <w:t>8309.90</w:t>
            </w:r>
          </w:p>
        </w:tc>
        <w:tc>
          <w:tcPr>
            <w:tcW w:w="3211" w:type="pct"/>
          </w:tcPr>
          <w:p w14:paraId="03EFD8A8" w14:textId="77777777" w:rsidR="00EA4B3C" w:rsidRPr="00FD09BF" w:rsidRDefault="00EA4B3C" w:rsidP="00EF3EA4">
            <w:pPr>
              <w:rPr>
                <w:rFonts w:ascii="Arial" w:hAnsi="Arial" w:cs="Arial"/>
                <w:sz w:val="20"/>
                <w:szCs w:val="20"/>
              </w:rPr>
            </w:pPr>
            <w:r w:rsidRPr="00FD09BF">
              <w:rPr>
                <w:rFonts w:ascii="Arial" w:hAnsi="Arial" w:cs="Arial"/>
                <w:sz w:val="20"/>
                <w:szCs w:val="20"/>
              </w:rPr>
              <w:t>- Loại khác:</w:t>
            </w:r>
          </w:p>
        </w:tc>
        <w:tc>
          <w:tcPr>
            <w:tcW w:w="1161" w:type="pct"/>
          </w:tcPr>
          <w:p w14:paraId="235756A3"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5297D4D8" w14:textId="77777777" w:rsidTr="00DC764E">
        <w:tc>
          <w:tcPr>
            <w:tcW w:w="628" w:type="pct"/>
            <w:gridSpan w:val="2"/>
          </w:tcPr>
          <w:p w14:paraId="5FDEADAD"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8310.00</w:t>
            </w:r>
          </w:p>
        </w:tc>
        <w:tc>
          <w:tcPr>
            <w:tcW w:w="3211" w:type="pct"/>
          </w:tcPr>
          <w:p w14:paraId="7CB9B111"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Biển chỉ dẫn, ghi tên, ghi địa chỉ và các loại biển báo tương tự, chữ số, chữ và các loại biểu tượng khác, bằng kim loại cơ bản, trừ các loại thuộc nhóm 94.05.</w:t>
            </w:r>
          </w:p>
        </w:tc>
        <w:tc>
          <w:tcPr>
            <w:tcW w:w="1161" w:type="pct"/>
          </w:tcPr>
          <w:p w14:paraId="7ACAD69A"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LVC 30% hoặc CTH</w:t>
            </w:r>
          </w:p>
        </w:tc>
      </w:tr>
      <w:tr w:rsidR="00EA4B3C" w:rsidRPr="00FD09BF" w14:paraId="7D7EC334" w14:textId="77777777" w:rsidTr="00DC764E">
        <w:tc>
          <w:tcPr>
            <w:tcW w:w="628" w:type="pct"/>
            <w:gridSpan w:val="2"/>
          </w:tcPr>
          <w:p w14:paraId="25CD48E6"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83.11</w:t>
            </w:r>
          </w:p>
        </w:tc>
        <w:tc>
          <w:tcPr>
            <w:tcW w:w="3211" w:type="pct"/>
          </w:tcPr>
          <w:p w14:paraId="4F725EA5"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Dây, que, ống, tấm, điện cực và các sản phẩm tương tự, bằng kim loại cơ bản hoặc carbua kim loại, được bọc, phủ hoặc có lõi bằng chất trợ dung, loại dùng để hàn xì, hàn hơi, hàn điện hoặc bằng cách ngưng tụ kim loại hoặc carbua kim loại; dây và que, từ bột kim loại cơ bản được kết tụ, sử dụng trong phun kim loại.</w:t>
            </w:r>
          </w:p>
        </w:tc>
        <w:tc>
          <w:tcPr>
            <w:tcW w:w="1161" w:type="pct"/>
          </w:tcPr>
          <w:p w14:paraId="71A5B788"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48727CDC" w14:textId="77777777" w:rsidTr="00DC764E">
        <w:tc>
          <w:tcPr>
            <w:tcW w:w="628" w:type="pct"/>
            <w:gridSpan w:val="2"/>
          </w:tcPr>
          <w:p w14:paraId="0313AA30" w14:textId="77777777" w:rsidR="00EA4B3C" w:rsidRPr="00FD09BF" w:rsidRDefault="00EA4B3C" w:rsidP="00EF3EA4">
            <w:pPr>
              <w:rPr>
                <w:rFonts w:ascii="Arial" w:hAnsi="Arial" w:cs="Arial"/>
                <w:sz w:val="20"/>
                <w:szCs w:val="20"/>
              </w:rPr>
            </w:pPr>
            <w:r w:rsidRPr="00FD09BF">
              <w:rPr>
                <w:rFonts w:ascii="Arial" w:hAnsi="Arial" w:cs="Arial"/>
                <w:sz w:val="20"/>
                <w:szCs w:val="20"/>
              </w:rPr>
              <w:t>8311.10</w:t>
            </w:r>
          </w:p>
        </w:tc>
        <w:tc>
          <w:tcPr>
            <w:tcW w:w="3211" w:type="pct"/>
          </w:tcPr>
          <w:p w14:paraId="2474B680" w14:textId="77777777" w:rsidR="00EA4B3C" w:rsidRPr="00FD09BF" w:rsidRDefault="00EA4B3C" w:rsidP="00EF3EA4">
            <w:pPr>
              <w:rPr>
                <w:rFonts w:ascii="Arial" w:hAnsi="Arial" w:cs="Arial"/>
                <w:sz w:val="20"/>
                <w:szCs w:val="20"/>
              </w:rPr>
            </w:pPr>
            <w:r w:rsidRPr="00FD09BF">
              <w:rPr>
                <w:rFonts w:ascii="Arial" w:hAnsi="Arial" w:cs="Arial"/>
                <w:sz w:val="20"/>
                <w:szCs w:val="20"/>
              </w:rPr>
              <w:t>- Điện cực bằng kim loại cơ bản, đã được phủ chất trợ dung, để hàn hồ quang điện:</w:t>
            </w:r>
          </w:p>
        </w:tc>
        <w:tc>
          <w:tcPr>
            <w:tcW w:w="1161" w:type="pct"/>
          </w:tcPr>
          <w:p w14:paraId="2C8A15C9"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262B9B40" w14:textId="77777777" w:rsidTr="00DC764E">
        <w:tc>
          <w:tcPr>
            <w:tcW w:w="628" w:type="pct"/>
            <w:gridSpan w:val="2"/>
          </w:tcPr>
          <w:p w14:paraId="6B2CF0A4" w14:textId="77777777" w:rsidR="00EA4B3C" w:rsidRPr="00FD09BF" w:rsidRDefault="00EA4B3C" w:rsidP="00EF3EA4">
            <w:pPr>
              <w:rPr>
                <w:rFonts w:ascii="Arial" w:hAnsi="Arial" w:cs="Arial"/>
                <w:sz w:val="20"/>
                <w:szCs w:val="20"/>
              </w:rPr>
            </w:pPr>
            <w:r w:rsidRPr="00FD09BF">
              <w:rPr>
                <w:rFonts w:ascii="Arial" w:hAnsi="Arial" w:cs="Arial"/>
                <w:sz w:val="20"/>
                <w:szCs w:val="20"/>
              </w:rPr>
              <w:t>8311.20</w:t>
            </w:r>
          </w:p>
        </w:tc>
        <w:tc>
          <w:tcPr>
            <w:tcW w:w="3211" w:type="pct"/>
          </w:tcPr>
          <w:p w14:paraId="3618B2EC" w14:textId="77777777" w:rsidR="00EA4B3C" w:rsidRPr="00FD09BF" w:rsidRDefault="00EA4B3C" w:rsidP="00EF3EA4">
            <w:pPr>
              <w:rPr>
                <w:rFonts w:ascii="Arial" w:hAnsi="Arial" w:cs="Arial"/>
                <w:sz w:val="20"/>
                <w:szCs w:val="20"/>
              </w:rPr>
            </w:pPr>
            <w:r w:rsidRPr="00FD09BF">
              <w:rPr>
                <w:rFonts w:ascii="Arial" w:hAnsi="Arial" w:cs="Arial"/>
                <w:sz w:val="20"/>
                <w:szCs w:val="20"/>
              </w:rPr>
              <w:t>- Dây hàn bằng kim loại cơ bản, có lõi là chất trợ dung, dùng để hàn hồ quang điện:</w:t>
            </w:r>
          </w:p>
        </w:tc>
        <w:tc>
          <w:tcPr>
            <w:tcW w:w="1161" w:type="pct"/>
          </w:tcPr>
          <w:p w14:paraId="6C94DE93"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1466A9FD" w14:textId="77777777" w:rsidTr="00DC764E">
        <w:tc>
          <w:tcPr>
            <w:tcW w:w="628" w:type="pct"/>
            <w:gridSpan w:val="2"/>
          </w:tcPr>
          <w:p w14:paraId="71EFA4D0" w14:textId="77777777" w:rsidR="00EA4B3C" w:rsidRPr="00FD09BF" w:rsidRDefault="00EA4B3C" w:rsidP="00EF3EA4">
            <w:pPr>
              <w:rPr>
                <w:rFonts w:ascii="Arial" w:hAnsi="Arial" w:cs="Arial"/>
                <w:sz w:val="20"/>
                <w:szCs w:val="20"/>
              </w:rPr>
            </w:pPr>
            <w:r w:rsidRPr="00FD09BF">
              <w:rPr>
                <w:rFonts w:ascii="Arial" w:hAnsi="Arial" w:cs="Arial"/>
                <w:sz w:val="20"/>
                <w:szCs w:val="20"/>
              </w:rPr>
              <w:t>8311.30</w:t>
            </w:r>
          </w:p>
        </w:tc>
        <w:tc>
          <w:tcPr>
            <w:tcW w:w="3211" w:type="pct"/>
          </w:tcPr>
          <w:p w14:paraId="1192B31B" w14:textId="77777777" w:rsidR="00EA4B3C" w:rsidRPr="00FD09BF" w:rsidRDefault="00EA4B3C" w:rsidP="00EF3EA4">
            <w:pPr>
              <w:rPr>
                <w:rFonts w:ascii="Arial" w:hAnsi="Arial" w:cs="Arial"/>
                <w:sz w:val="20"/>
                <w:szCs w:val="20"/>
              </w:rPr>
            </w:pPr>
            <w:r w:rsidRPr="00FD09BF">
              <w:rPr>
                <w:rFonts w:ascii="Arial" w:hAnsi="Arial" w:cs="Arial"/>
                <w:sz w:val="20"/>
                <w:szCs w:val="20"/>
              </w:rPr>
              <w:t>- Que hàn được phủ, bọc và dây hàn có lõi, bằng kim loại cơ bản, dùng để hàn chảy, hàn hơi hoặc hàn bằng ngọn lửa:</w:t>
            </w:r>
          </w:p>
        </w:tc>
        <w:tc>
          <w:tcPr>
            <w:tcW w:w="1161" w:type="pct"/>
          </w:tcPr>
          <w:p w14:paraId="43EDC9E2"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3FE4AE19" w14:textId="77777777" w:rsidTr="00DC764E">
        <w:tc>
          <w:tcPr>
            <w:tcW w:w="628" w:type="pct"/>
            <w:gridSpan w:val="2"/>
          </w:tcPr>
          <w:p w14:paraId="4193FBF1" w14:textId="77777777" w:rsidR="00EA4B3C" w:rsidRPr="00FD09BF" w:rsidRDefault="00EA4B3C" w:rsidP="00EF3EA4">
            <w:pPr>
              <w:rPr>
                <w:rFonts w:ascii="Arial" w:hAnsi="Arial" w:cs="Arial"/>
                <w:sz w:val="20"/>
                <w:szCs w:val="20"/>
              </w:rPr>
            </w:pPr>
            <w:r w:rsidRPr="00FD09BF">
              <w:rPr>
                <w:rFonts w:ascii="Arial" w:hAnsi="Arial" w:cs="Arial"/>
                <w:sz w:val="20"/>
                <w:szCs w:val="20"/>
              </w:rPr>
              <w:t>8311.90</w:t>
            </w:r>
          </w:p>
        </w:tc>
        <w:tc>
          <w:tcPr>
            <w:tcW w:w="3211" w:type="pct"/>
          </w:tcPr>
          <w:p w14:paraId="65352CC2" w14:textId="77777777" w:rsidR="00EA4B3C" w:rsidRPr="00FD09BF" w:rsidRDefault="00EA4B3C" w:rsidP="00EF3EA4">
            <w:pPr>
              <w:rPr>
                <w:rFonts w:ascii="Arial" w:hAnsi="Arial" w:cs="Arial"/>
                <w:sz w:val="20"/>
                <w:szCs w:val="20"/>
              </w:rPr>
            </w:pPr>
            <w:r w:rsidRPr="00FD09BF">
              <w:rPr>
                <w:rFonts w:ascii="Arial" w:hAnsi="Arial" w:cs="Arial"/>
                <w:sz w:val="20"/>
                <w:szCs w:val="20"/>
              </w:rPr>
              <w:t>- Loại khác</w:t>
            </w:r>
          </w:p>
        </w:tc>
        <w:tc>
          <w:tcPr>
            <w:tcW w:w="1161" w:type="pct"/>
          </w:tcPr>
          <w:p w14:paraId="4402F102"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3D0CD524" w14:textId="77777777" w:rsidTr="00DC764E">
        <w:tc>
          <w:tcPr>
            <w:tcW w:w="628" w:type="pct"/>
            <w:gridSpan w:val="2"/>
          </w:tcPr>
          <w:p w14:paraId="42F7BCCA"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84.01</w:t>
            </w:r>
          </w:p>
        </w:tc>
        <w:tc>
          <w:tcPr>
            <w:tcW w:w="3211" w:type="pct"/>
          </w:tcPr>
          <w:p w14:paraId="351264B4"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Lò phản ứng hạt nhân; các bộ phận chứa nhiên liệu (cartridges), không bị bức xạ, dùng cho các lò phản ứng hạt nhân; máy và thiết bị để tách chất đồng vị.</w:t>
            </w:r>
          </w:p>
        </w:tc>
        <w:tc>
          <w:tcPr>
            <w:tcW w:w="1161" w:type="pct"/>
          </w:tcPr>
          <w:p w14:paraId="1DAE26A2"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1E4D8374" w14:textId="77777777" w:rsidTr="00DC764E">
        <w:tc>
          <w:tcPr>
            <w:tcW w:w="628" w:type="pct"/>
            <w:gridSpan w:val="2"/>
          </w:tcPr>
          <w:p w14:paraId="30599A13" w14:textId="77777777" w:rsidR="00EA4B3C" w:rsidRPr="00FD09BF" w:rsidRDefault="00EA4B3C" w:rsidP="00EF3EA4">
            <w:pPr>
              <w:rPr>
                <w:rFonts w:ascii="Arial" w:hAnsi="Arial" w:cs="Arial"/>
                <w:sz w:val="20"/>
                <w:szCs w:val="20"/>
              </w:rPr>
            </w:pPr>
            <w:r w:rsidRPr="00FD09BF">
              <w:rPr>
                <w:rFonts w:ascii="Arial" w:hAnsi="Arial" w:cs="Arial"/>
                <w:sz w:val="20"/>
                <w:szCs w:val="20"/>
              </w:rPr>
              <w:t>8401.10</w:t>
            </w:r>
          </w:p>
        </w:tc>
        <w:tc>
          <w:tcPr>
            <w:tcW w:w="3211" w:type="pct"/>
          </w:tcPr>
          <w:p w14:paraId="78789621" w14:textId="77777777" w:rsidR="00EA4B3C" w:rsidRPr="00FD09BF" w:rsidRDefault="00EA4B3C" w:rsidP="00EF3EA4">
            <w:pPr>
              <w:rPr>
                <w:rFonts w:ascii="Arial" w:hAnsi="Arial" w:cs="Arial"/>
                <w:sz w:val="20"/>
                <w:szCs w:val="20"/>
              </w:rPr>
            </w:pPr>
            <w:r w:rsidRPr="00FD09BF">
              <w:rPr>
                <w:rFonts w:ascii="Arial" w:hAnsi="Arial" w:cs="Arial"/>
                <w:sz w:val="20"/>
                <w:szCs w:val="20"/>
              </w:rPr>
              <w:t>- Lò phản ứng hạt nhân</w:t>
            </w:r>
          </w:p>
        </w:tc>
        <w:tc>
          <w:tcPr>
            <w:tcW w:w="1161" w:type="pct"/>
          </w:tcPr>
          <w:p w14:paraId="452457EA"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39FDF80D" w14:textId="77777777" w:rsidTr="00DC764E">
        <w:tc>
          <w:tcPr>
            <w:tcW w:w="628" w:type="pct"/>
            <w:gridSpan w:val="2"/>
          </w:tcPr>
          <w:p w14:paraId="1EB8ABA5" w14:textId="77777777" w:rsidR="00EA4B3C" w:rsidRPr="00FD09BF" w:rsidRDefault="00EA4B3C" w:rsidP="00EF3EA4">
            <w:pPr>
              <w:rPr>
                <w:rFonts w:ascii="Arial" w:hAnsi="Arial" w:cs="Arial"/>
                <w:sz w:val="20"/>
                <w:szCs w:val="20"/>
              </w:rPr>
            </w:pPr>
            <w:r w:rsidRPr="00FD09BF">
              <w:rPr>
                <w:rFonts w:ascii="Arial" w:hAnsi="Arial" w:cs="Arial"/>
                <w:sz w:val="20"/>
                <w:szCs w:val="20"/>
              </w:rPr>
              <w:t>8401.20</w:t>
            </w:r>
          </w:p>
        </w:tc>
        <w:tc>
          <w:tcPr>
            <w:tcW w:w="3211" w:type="pct"/>
          </w:tcPr>
          <w:p w14:paraId="2D9D9CC1" w14:textId="77777777" w:rsidR="00EA4B3C" w:rsidRPr="00FD09BF" w:rsidRDefault="00EA4B3C" w:rsidP="00EF3EA4">
            <w:pPr>
              <w:rPr>
                <w:rFonts w:ascii="Arial" w:hAnsi="Arial" w:cs="Arial"/>
                <w:sz w:val="20"/>
                <w:szCs w:val="20"/>
              </w:rPr>
            </w:pPr>
            <w:r w:rsidRPr="00FD09BF">
              <w:rPr>
                <w:rFonts w:ascii="Arial" w:hAnsi="Arial" w:cs="Arial"/>
                <w:sz w:val="20"/>
                <w:szCs w:val="20"/>
              </w:rPr>
              <w:t>- Máy và thiết bị để tách chất đồng vị, và bộ phận của chúng</w:t>
            </w:r>
          </w:p>
        </w:tc>
        <w:tc>
          <w:tcPr>
            <w:tcW w:w="1161" w:type="pct"/>
          </w:tcPr>
          <w:p w14:paraId="12935A5A"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298F505E" w14:textId="77777777" w:rsidTr="00DC764E">
        <w:tc>
          <w:tcPr>
            <w:tcW w:w="628" w:type="pct"/>
            <w:gridSpan w:val="2"/>
          </w:tcPr>
          <w:p w14:paraId="5F21DDE4" w14:textId="77777777" w:rsidR="00EA4B3C" w:rsidRPr="00FD09BF" w:rsidRDefault="00EA4B3C" w:rsidP="00EF3EA4">
            <w:pPr>
              <w:rPr>
                <w:rFonts w:ascii="Arial" w:hAnsi="Arial" w:cs="Arial"/>
                <w:sz w:val="20"/>
                <w:szCs w:val="20"/>
              </w:rPr>
            </w:pPr>
            <w:r w:rsidRPr="00FD09BF">
              <w:rPr>
                <w:rFonts w:ascii="Arial" w:hAnsi="Arial" w:cs="Arial"/>
                <w:sz w:val="20"/>
                <w:szCs w:val="20"/>
              </w:rPr>
              <w:t>8401.30</w:t>
            </w:r>
          </w:p>
        </w:tc>
        <w:tc>
          <w:tcPr>
            <w:tcW w:w="3211" w:type="pct"/>
          </w:tcPr>
          <w:p w14:paraId="314A657F" w14:textId="77777777" w:rsidR="00EA4B3C" w:rsidRPr="00FD09BF" w:rsidRDefault="00EA4B3C" w:rsidP="00EF3EA4">
            <w:pPr>
              <w:rPr>
                <w:rFonts w:ascii="Arial" w:hAnsi="Arial" w:cs="Arial"/>
                <w:sz w:val="20"/>
                <w:szCs w:val="20"/>
              </w:rPr>
            </w:pPr>
            <w:r w:rsidRPr="00FD09BF">
              <w:rPr>
                <w:rFonts w:ascii="Arial" w:hAnsi="Arial" w:cs="Arial"/>
                <w:sz w:val="20"/>
                <w:szCs w:val="20"/>
              </w:rPr>
              <w:t>- Bộ phận chứa nhiên liệu (cartridges), không bị bức xạ</w:t>
            </w:r>
          </w:p>
        </w:tc>
        <w:tc>
          <w:tcPr>
            <w:tcW w:w="1161" w:type="pct"/>
          </w:tcPr>
          <w:p w14:paraId="0E2481AC"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5CD01EEE" w14:textId="77777777" w:rsidTr="00DC764E">
        <w:tc>
          <w:tcPr>
            <w:tcW w:w="628" w:type="pct"/>
            <w:gridSpan w:val="2"/>
          </w:tcPr>
          <w:p w14:paraId="7A0AF86B" w14:textId="77777777" w:rsidR="00EA4B3C" w:rsidRPr="00FD09BF" w:rsidRDefault="00EA4B3C" w:rsidP="00EF3EA4">
            <w:pPr>
              <w:rPr>
                <w:rFonts w:ascii="Arial" w:hAnsi="Arial" w:cs="Arial"/>
                <w:sz w:val="20"/>
                <w:szCs w:val="20"/>
              </w:rPr>
            </w:pPr>
            <w:r w:rsidRPr="00FD09BF">
              <w:rPr>
                <w:rFonts w:ascii="Arial" w:hAnsi="Arial" w:cs="Arial"/>
                <w:sz w:val="20"/>
                <w:szCs w:val="20"/>
              </w:rPr>
              <w:t>8401.40</w:t>
            </w:r>
          </w:p>
        </w:tc>
        <w:tc>
          <w:tcPr>
            <w:tcW w:w="3211" w:type="pct"/>
          </w:tcPr>
          <w:p w14:paraId="11E90BA6" w14:textId="77777777" w:rsidR="00EA4B3C" w:rsidRPr="00FD09BF" w:rsidRDefault="00EA4B3C" w:rsidP="00EF3EA4">
            <w:pPr>
              <w:rPr>
                <w:rFonts w:ascii="Arial" w:hAnsi="Arial" w:cs="Arial"/>
                <w:sz w:val="20"/>
                <w:szCs w:val="20"/>
              </w:rPr>
            </w:pPr>
            <w:r w:rsidRPr="00FD09BF">
              <w:rPr>
                <w:rFonts w:ascii="Arial" w:hAnsi="Arial" w:cs="Arial"/>
                <w:sz w:val="20"/>
                <w:szCs w:val="20"/>
              </w:rPr>
              <w:t>- Các bộ phận của lò phản ứng hạt nhân</w:t>
            </w:r>
          </w:p>
        </w:tc>
        <w:tc>
          <w:tcPr>
            <w:tcW w:w="1161" w:type="pct"/>
          </w:tcPr>
          <w:p w14:paraId="34708CA3"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708D49D5" w14:textId="77777777" w:rsidTr="00DC764E">
        <w:tc>
          <w:tcPr>
            <w:tcW w:w="628" w:type="pct"/>
            <w:gridSpan w:val="2"/>
          </w:tcPr>
          <w:p w14:paraId="373F88DF"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84.02</w:t>
            </w:r>
          </w:p>
        </w:tc>
        <w:tc>
          <w:tcPr>
            <w:tcW w:w="3211" w:type="pct"/>
          </w:tcPr>
          <w:p w14:paraId="1B72A8E2"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Nồi hơi tạo ra hơi nước hoặc tạo ra hơi khác (trừ các nồi hơi đun nóng nước trung tâm có khả năng sản xuất ra hơi với áp suất thấp); nồi hơi nước quá nhiệt.</w:t>
            </w:r>
          </w:p>
        </w:tc>
        <w:tc>
          <w:tcPr>
            <w:tcW w:w="1161" w:type="pct"/>
          </w:tcPr>
          <w:p w14:paraId="18C59FB9"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7EB68B1B" w14:textId="77777777" w:rsidTr="00DC764E">
        <w:tc>
          <w:tcPr>
            <w:tcW w:w="628" w:type="pct"/>
            <w:gridSpan w:val="2"/>
          </w:tcPr>
          <w:p w14:paraId="7756511C"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11" w:type="pct"/>
          </w:tcPr>
          <w:p w14:paraId="45728C31" w14:textId="77777777" w:rsidR="00EA4B3C" w:rsidRPr="00FD09BF" w:rsidRDefault="00EA4B3C" w:rsidP="00EF3EA4">
            <w:pPr>
              <w:rPr>
                <w:rFonts w:ascii="Arial" w:hAnsi="Arial" w:cs="Arial"/>
                <w:sz w:val="20"/>
                <w:szCs w:val="20"/>
              </w:rPr>
            </w:pPr>
            <w:r w:rsidRPr="00FD09BF">
              <w:rPr>
                <w:rFonts w:ascii="Arial" w:hAnsi="Arial" w:cs="Arial"/>
                <w:sz w:val="20"/>
                <w:szCs w:val="20"/>
              </w:rPr>
              <w:t>- Nồi hơi tạo ra hơi nước hoặc tạo ra hơi khác:</w:t>
            </w:r>
          </w:p>
        </w:tc>
        <w:tc>
          <w:tcPr>
            <w:tcW w:w="1161" w:type="pct"/>
          </w:tcPr>
          <w:p w14:paraId="567918BA"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044F1DE1" w14:textId="77777777" w:rsidTr="00DC764E">
        <w:tc>
          <w:tcPr>
            <w:tcW w:w="628" w:type="pct"/>
            <w:gridSpan w:val="2"/>
          </w:tcPr>
          <w:p w14:paraId="3C038E75" w14:textId="77777777" w:rsidR="00EA4B3C" w:rsidRPr="00FD09BF" w:rsidRDefault="00EA4B3C" w:rsidP="00EF3EA4">
            <w:pPr>
              <w:rPr>
                <w:rFonts w:ascii="Arial" w:hAnsi="Arial" w:cs="Arial"/>
                <w:sz w:val="20"/>
                <w:szCs w:val="20"/>
              </w:rPr>
            </w:pPr>
            <w:r w:rsidRPr="00FD09BF">
              <w:rPr>
                <w:rFonts w:ascii="Arial" w:hAnsi="Arial" w:cs="Arial"/>
                <w:sz w:val="20"/>
                <w:szCs w:val="20"/>
              </w:rPr>
              <w:t>8402.11</w:t>
            </w:r>
          </w:p>
        </w:tc>
        <w:tc>
          <w:tcPr>
            <w:tcW w:w="3211" w:type="pct"/>
          </w:tcPr>
          <w:p w14:paraId="6F7CFDE3" w14:textId="77777777" w:rsidR="00EA4B3C" w:rsidRPr="00FD09BF" w:rsidRDefault="00EA4B3C" w:rsidP="00EF3EA4">
            <w:pPr>
              <w:rPr>
                <w:rFonts w:ascii="Arial" w:hAnsi="Arial" w:cs="Arial"/>
                <w:sz w:val="20"/>
                <w:szCs w:val="20"/>
              </w:rPr>
            </w:pPr>
            <w:r w:rsidRPr="00FD09BF">
              <w:rPr>
                <w:rFonts w:ascii="Arial" w:hAnsi="Arial" w:cs="Arial"/>
                <w:sz w:val="20"/>
                <w:szCs w:val="20"/>
              </w:rPr>
              <w:t>- - Nồi hơi dạng ống nước với công suất hơi nước trên 45 tấn/giờ:</w:t>
            </w:r>
          </w:p>
        </w:tc>
        <w:tc>
          <w:tcPr>
            <w:tcW w:w="1161" w:type="pct"/>
          </w:tcPr>
          <w:p w14:paraId="2924D012"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52865445" w14:textId="77777777" w:rsidTr="00DC764E">
        <w:tc>
          <w:tcPr>
            <w:tcW w:w="628" w:type="pct"/>
            <w:gridSpan w:val="2"/>
          </w:tcPr>
          <w:p w14:paraId="6A3A0452" w14:textId="77777777" w:rsidR="00EA4B3C" w:rsidRPr="00FD09BF" w:rsidRDefault="00EA4B3C" w:rsidP="00EF3EA4">
            <w:pPr>
              <w:rPr>
                <w:rFonts w:ascii="Arial" w:hAnsi="Arial" w:cs="Arial"/>
                <w:sz w:val="20"/>
                <w:szCs w:val="20"/>
              </w:rPr>
            </w:pPr>
            <w:r w:rsidRPr="00FD09BF">
              <w:rPr>
                <w:rFonts w:ascii="Arial" w:hAnsi="Arial" w:cs="Arial"/>
                <w:sz w:val="20"/>
                <w:szCs w:val="20"/>
              </w:rPr>
              <w:t>8402.12</w:t>
            </w:r>
          </w:p>
        </w:tc>
        <w:tc>
          <w:tcPr>
            <w:tcW w:w="3211" w:type="pct"/>
          </w:tcPr>
          <w:p w14:paraId="4EC4B7D9" w14:textId="77777777" w:rsidR="00EA4B3C" w:rsidRPr="00FD09BF" w:rsidRDefault="00EA4B3C" w:rsidP="00EF3EA4">
            <w:pPr>
              <w:rPr>
                <w:rFonts w:ascii="Arial" w:hAnsi="Arial" w:cs="Arial"/>
                <w:sz w:val="20"/>
                <w:szCs w:val="20"/>
              </w:rPr>
            </w:pPr>
            <w:r w:rsidRPr="00FD09BF">
              <w:rPr>
                <w:rFonts w:ascii="Arial" w:hAnsi="Arial" w:cs="Arial"/>
                <w:sz w:val="20"/>
                <w:szCs w:val="20"/>
              </w:rPr>
              <w:t>- - Nồi hơi dạng ống nước với công suất hơi nước không quá 45 tấn/giờ:</w:t>
            </w:r>
          </w:p>
        </w:tc>
        <w:tc>
          <w:tcPr>
            <w:tcW w:w="1161" w:type="pct"/>
          </w:tcPr>
          <w:p w14:paraId="6BCDD58C"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6B04B996" w14:textId="77777777" w:rsidTr="00DC764E">
        <w:tc>
          <w:tcPr>
            <w:tcW w:w="628" w:type="pct"/>
            <w:gridSpan w:val="2"/>
          </w:tcPr>
          <w:p w14:paraId="065BB103" w14:textId="77777777" w:rsidR="00EA4B3C" w:rsidRPr="00FD09BF" w:rsidRDefault="00EA4B3C" w:rsidP="00EF3EA4">
            <w:pPr>
              <w:rPr>
                <w:rFonts w:ascii="Arial" w:hAnsi="Arial" w:cs="Arial"/>
                <w:sz w:val="20"/>
                <w:szCs w:val="20"/>
              </w:rPr>
            </w:pPr>
            <w:r w:rsidRPr="00FD09BF">
              <w:rPr>
                <w:rFonts w:ascii="Arial" w:hAnsi="Arial" w:cs="Arial"/>
                <w:sz w:val="20"/>
                <w:szCs w:val="20"/>
              </w:rPr>
              <w:t>8402.19</w:t>
            </w:r>
          </w:p>
        </w:tc>
        <w:tc>
          <w:tcPr>
            <w:tcW w:w="3211" w:type="pct"/>
          </w:tcPr>
          <w:p w14:paraId="06A280AF" w14:textId="77777777" w:rsidR="00EA4B3C" w:rsidRPr="00FD09BF" w:rsidRDefault="00EA4B3C" w:rsidP="00EF3EA4">
            <w:pPr>
              <w:rPr>
                <w:rFonts w:ascii="Arial" w:hAnsi="Arial" w:cs="Arial"/>
                <w:sz w:val="20"/>
                <w:szCs w:val="20"/>
              </w:rPr>
            </w:pPr>
            <w:r w:rsidRPr="00FD09BF">
              <w:rPr>
                <w:rFonts w:ascii="Arial" w:hAnsi="Arial" w:cs="Arial"/>
                <w:sz w:val="20"/>
                <w:szCs w:val="20"/>
              </w:rPr>
              <w:t>- - Nồi hơi tạo ra hơi khác, kể cả loại nồi hơi kiểu lai ghép:</w:t>
            </w:r>
          </w:p>
        </w:tc>
        <w:tc>
          <w:tcPr>
            <w:tcW w:w="1161" w:type="pct"/>
          </w:tcPr>
          <w:p w14:paraId="232F5CB8"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7760E653" w14:textId="77777777" w:rsidTr="00DC764E">
        <w:tc>
          <w:tcPr>
            <w:tcW w:w="628" w:type="pct"/>
            <w:gridSpan w:val="2"/>
          </w:tcPr>
          <w:p w14:paraId="2F5098EB" w14:textId="77777777" w:rsidR="00EA4B3C" w:rsidRPr="00FD09BF" w:rsidRDefault="00EA4B3C" w:rsidP="00EF3EA4">
            <w:pPr>
              <w:rPr>
                <w:rFonts w:ascii="Arial" w:hAnsi="Arial" w:cs="Arial"/>
                <w:sz w:val="20"/>
                <w:szCs w:val="20"/>
              </w:rPr>
            </w:pPr>
            <w:r w:rsidRPr="00FD09BF">
              <w:rPr>
                <w:rFonts w:ascii="Arial" w:hAnsi="Arial" w:cs="Arial"/>
                <w:sz w:val="20"/>
                <w:szCs w:val="20"/>
              </w:rPr>
              <w:t>8402.20</w:t>
            </w:r>
          </w:p>
        </w:tc>
        <w:tc>
          <w:tcPr>
            <w:tcW w:w="3211" w:type="pct"/>
          </w:tcPr>
          <w:p w14:paraId="420738BA" w14:textId="77777777" w:rsidR="00EA4B3C" w:rsidRPr="00FD09BF" w:rsidRDefault="00EA4B3C" w:rsidP="00EF3EA4">
            <w:pPr>
              <w:rPr>
                <w:rFonts w:ascii="Arial" w:hAnsi="Arial" w:cs="Arial"/>
                <w:sz w:val="20"/>
                <w:szCs w:val="20"/>
              </w:rPr>
            </w:pPr>
            <w:r w:rsidRPr="00FD09BF">
              <w:rPr>
                <w:rFonts w:ascii="Arial" w:hAnsi="Arial" w:cs="Arial"/>
                <w:sz w:val="20"/>
                <w:szCs w:val="20"/>
              </w:rPr>
              <w:t>- Nồi hơi nước quá nhiệt:</w:t>
            </w:r>
          </w:p>
        </w:tc>
        <w:tc>
          <w:tcPr>
            <w:tcW w:w="1161" w:type="pct"/>
          </w:tcPr>
          <w:p w14:paraId="2A180ABE"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553DEC8A" w14:textId="77777777" w:rsidTr="00DC764E">
        <w:tc>
          <w:tcPr>
            <w:tcW w:w="628" w:type="pct"/>
            <w:gridSpan w:val="2"/>
          </w:tcPr>
          <w:p w14:paraId="5B70ED0B" w14:textId="77777777" w:rsidR="00EA4B3C" w:rsidRPr="00FD09BF" w:rsidRDefault="00EA4B3C" w:rsidP="00EF3EA4">
            <w:pPr>
              <w:rPr>
                <w:rFonts w:ascii="Arial" w:hAnsi="Arial" w:cs="Arial"/>
                <w:sz w:val="20"/>
                <w:szCs w:val="20"/>
              </w:rPr>
            </w:pPr>
            <w:r w:rsidRPr="00FD09BF">
              <w:rPr>
                <w:rFonts w:ascii="Arial" w:hAnsi="Arial" w:cs="Arial"/>
                <w:sz w:val="20"/>
                <w:szCs w:val="20"/>
              </w:rPr>
              <w:t>8402.90</w:t>
            </w:r>
          </w:p>
        </w:tc>
        <w:tc>
          <w:tcPr>
            <w:tcW w:w="3211" w:type="pct"/>
          </w:tcPr>
          <w:p w14:paraId="1642B89C" w14:textId="77777777" w:rsidR="00EA4B3C" w:rsidRPr="00FD09BF" w:rsidRDefault="00EA4B3C" w:rsidP="00EF3EA4">
            <w:pPr>
              <w:rPr>
                <w:rFonts w:ascii="Arial" w:hAnsi="Arial" w:cs="Arial"/>
                <w:sz w:val="20"/>
                <w:szCs w:val="20"/>
              </w:rPr>
            </w:pPr>
            <w:r w:rsidRPr="00FD09BF">
              <w:rPr>
                <w:rFonts w:ascii="Arial" w:hAnsi="Arial" w:cs="Arial"/>
                <w:sz w:val="20"/>
                <w:szCs w:val="20"/>
              </w:rPr>
              <w:t>- Bộ phận:</w:t>
            </w:r>
          </w:p>
        </w:tc>
        <w:tc>
          <w:tcPr>
            <w:tcW w:w="1161" w:type="pct"/>
          </w:tcPr>
          <w:p w14:paraId="18B0E495"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3E0E16A2" w14:textId="77777777" w:rsidTr="00DC764E">
        <w:tc>
          <w:tcPr>
            <w:tcW w:w="628" w:type="pct"/>
            <w:gridSpan w:val="2"/>
          </w:tcPr>
          <w:p w14:paraId="43A83DC1"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84.03</w:t>
            </w:r>
          </w:p>
        </w:tc>
        <w:tc>
          <w:tcPr>
            <w:tcW w:w="3211" w:type="pct"/>
          </w:tcPr>
          <w:p w14:paraId="2855E3DD"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Nồi hơi nước sưởi trung tâm trừ các loại thuộc nhóm 84.02.</w:t>
            </w:r>
          </w:p>
        </w:tc>
        <w:tc>
          <w:tcPr>
            <w:tcW w:w="1161" w:type="pct"/>
          </w:tcPr>
          <w:p w14:paraId="02136B75"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199383A6" w14:textId="77777777" w:rsidTr="00DC764E">
        <w:tc>
          <w:tcPr>
            <w:tcW w:w="628" w:type="pct"/>
            <w:gridSpan w:val="2"/>
          </w:tcPr>
          <w:p w14:paraId="3D87285C" w14:textId="77777777" w:rsidR="00EA4B3C" w:rsidRPr="00FD09BF" w:rsidRDefault="00EA4B3C" w:rsidP="00EF3EA4">
            <w:pPr>
              <w:rPr>
                <w:rFonts w:ascii="Arial" w:hAnsi="Arial" w:cs="Arial"/>
                <w:sz w:val="20"/>
                <w:szCs w:val="20"/>
              </w:rPr>
            </w:pPr>
            <w:r w:rsidRPr="00FD09BF">
              <w:rPr>
                <w:rFonts w:ascii="Arial" w:hAnsi="Arial" w:cs="Arial"/>
                <w:sz w:val="20"/>
                <w:szCs w:val="20"/>
              </w:rPr>
              <w:t>8403.10</w:t>
            </w:r>
          </w:p>
        </w:tc>
        <w:tc>
          <w:tcPr>
            <w:tcW w:w="3211" w:type="pct"/>
          </w:tcPr>
          <w:p w14:paraId="0524244C" w14:textId="77777777" w:rsidR="00EA4B3C" w:rsidRPr="00FD09BF" w:rsidRDefault="00EA4B3C" w:rsidP="00EF3EA4">
            <w:pPr>
              <w:rPr>
                <w:rFonts w:ascii="Arial" w:hAnsi="Arial" w:cs="Arial"/>
                <w:sz w:val="20"/>
                <w:szCs w:val="20"/>
              </w:rPr>
            </w:pPr>
            <w:r w:rsidRPr="00FD09BF">
              <w:rPr>
                <w:rFonts w:ascii="Arial" w:hAnsi="Arial" w:cs="Arial"/>
                <w:sz w:val="20"/>
                <w:szCs w:val="20"/>
              </w:rPr>
              <w:t>- Nồi hơi</w:t>
            </w:r>
          </w:p>
        </w:tc>
        <w:tc>
          <w:tcPr>
            <w:tcW w:w="1161" w:type="pct"/>
          </w:tcPr>
          <w:p w14:paraId="5691270A"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36C6E36D" w14:textId="77777777" w:rsidTr="00DC764E">
        <w:tc>
          <w:tcPr>
            <w:tcW w:w="628" w:type="pct"/>
            <w:gridSpan w:val="2"/>
          </w:tcPr>
          <w:p w14:paraId="4B2E490D" w14:textId="77777777" w:rsidR="00EA4B3C" w:rsidRPr="00FD09BF" w:rsidRDefault="00EA4B3C" w:rsidP="00EF3EA4">
            <w:pPr>
              <w:rPr>
                <w:rFonts w:ascii="Arial" w:hAnsi="Arial" w:cs="Arial"/>
                <w:sz w:val="20"/>
                <w:szCs w:val="20"/>
              </w:rPr>
            </w:pPr>
            <w:r w:rsidRPr="00FD09BF">
              <w:rPr>
                <w:rFonts w:ascii="Arial" w:hAnsi="Arial" w:cs="Arial"/>
                <w:sz w:val="20"/>
                <w:szCs w:val="20"/>
              </w:rPr>
              <w:t>8403.90</w:t>
            </w:r>
          </w:p>
        </w:tc>
        <w:tc>
          <w:tcPr>
            <w:tcW w:w="3211" w:type="pct"/>
          </w:tcPr>
          <w:p w14:paraId="49B55815" w14:textId="77777777" w:rsidR="00EA4B3C" w:rsidRPr="00FD09BF" w:rsidRDefault="00EA4B3C" w:rsidP="00EF3EA4">
            <w:pPr>
              <w:rPr>
                <w:rFonts w:ascii="Arial" w:hAnsi="Arial" w:cs="Arial"/>
                <w:sz w:val="20"/>
                <w:szCs w:val="20"/>
              </w:rPr>
            </w:pPr>
            <w:r w:rsidRPr="00FD09BF">
              <w:rPr>
                <w:rFonts w:ascii="Arial" w:hAnsi="Arial" w:cs="Arial"/>
                <w:sz w:val="20"/>
                <w:szCs w:val="20"/>
              </w:rPr>
              <w:t>- Bộ phận:</w:t>
            </w:r>
          </w:p>
        </w:tc>
        <w:tc>
          <w:tcPr>
            <w:tcW w:w="1161" w:type="pct"/>
          </w:tcPr>
          <w:p w14:paraId="4D00E7BC"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24AA4CD3" w14:textId="77777777" w:rsidTr="00DC764E">
        <w:tc>
          <w:tcPr>
            <w:tcW w:w="628" w:type="pct"/>
            <w:gridSpan w:val="2"/>
          </w:tcPr>
          <w:p w14:paraId="070F950F"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84.04</w:t>
            </w:r>
          </w:p>
        </w:tc>
        <w:tc>
          <w:tcPr>
            <w:tcW w:w="3211" w:type="pct"/>
          </w:tcPr>
          <w:p w14:paraId="7BD6065C"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Thiết bị phụ trợ dùng cho các loại nồi hơi thuộc nhóm 84.02 hoặc 84.03 (ví dụ, bộ tiết kiệm nhiên liệu, thiết bị quá nhiệt, máy cạo rửa nồi hơi, thiết bị thu hồi chất khí); thiết bị ngưng tụ dùng cho các tổ máy động lực hơi nước hoặc hơi khác.</w:t>
            </w:r>
          </w:p>
        </w:tc>
        <w:tc>
          <w:tcPr>
            <w:tcW w:w="1161" w:type="pct"/>
          </w:tcPr>
          <w:p w14:paraId="5CBEF42D"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6B0185CD" w14:textId="77777777" w:rsidTr="00DC764E">
        <w:tc>
          <w:tcPr>
            <w:tcW w:w="628" w:type="pct"/>
            <w:gridSpan w:val="2"/>
          </w:tcPr>
          <w:p w14:paraId="3451F266" w14:textId="77777777" w:rsidR="00EA4B3C" w:rsidRPr="00FD09BF" w:rsidRDefault="00EA4B3C" w:rsidP="00EF3EA4">
            <w:pPr>
              <w:rPr>
                <w:rFonts w:ascii="Arial" w:hAnsi="Arial" w:cs="Arial"/>
                <w:sz w:val="20"/>
                <w:szCs w:val="20"/>
              </w:rPr>
            </w:pPr>
            <w:r w:rsidRPr="00FD09BF">
              <w:rPr>
                <w:rFonts w:ascii="Arial" w:hAnsi="Arial" w:cs="Arial"/>
                <w:sz w:val="20"/>
                <w:szCs w:val="20"/>
              </w:rPr>
              <w:t>8404.10</w:t>
            </w:r>
          </w:p>
        </w:tc>
        <w:tc>
          <w:tcPr>
            <w:tcW w:w="3211" w:type="pct"/>
          </w:tcPr>
          <w:p w14:paraId="46CD124A" w14:textId="77777777" w:rsidR="00EA4B3C" w:rsidRPr="00FD09BF" w:rsidRDefault="00EA4B3C" w:rsidP="00EF3EA4">
            <w:pPr>
              <w:rPr>
                <w:rFonts w:ascii="Arial" w:hAnsi="Arial" w:cs="Arial"/>
                <w:sz w:val="20"/>
                <w:szCs w:val="20"/>
              </w:rPr>
            </w:pPr>
            <w:r w:rsidRPr="00FD09BF">
              <w:rPr>
                <w:rFonts w:ascii="Arial" w:hAnsi="Arial" w:cs="Arial"/>
                <w:sz w:val="20"/>
                <w:szCs w:val="20"/>
              </w:rPr>
              <w:t>- Thiết bị phụ trợ dùng cho các loại nồi hơi thuộc nhóm 84.02 hoặc 84.03:</w:t>
            </w:r>
          </w:p>
        </w:tc>
        <w:tc>
          <w:tcPr>
            <w:tcW w:w="1161" w:type="pct"/>
          </w:tcPr>
          <w:p w14:paraId="4443758D"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7D2265BA" w14:textId="77777777" w:rsidTr="00DC764E">
        <w:tc>
          <w:tcPr>
            <w:tcW w:w="628" w:type="pct"/>
            <w:gridSpan w:val="2"/>
          </w:tcPr>
          <w:p w14:paraId="3476F2AC" w14:textId="77777777" w:rsidR="00EA4B3C" w:rsidRPr="00FD09BF" w:rsidRDefault="00EA4B3C" w:rsidP="00EF3EA4">
            <w:pPr>
              <w:rPr>
                <w:rFonts w:ascii="Arial" w:hAnsi="Arial" w:cs="Arial"/>
                <w:sz w:val="20"/>
                <w:szCs w:val="20"/>
              </w:rPr>
            </w:pPr>
            <w:r w:rsidRPr="00FD09BF">
              <w:rPr>
                <w:rFonts w:ascii="Arial" w:hAnsi="Arial" w:cs="Arial"/>
                <w:sz w:val="20"/>
                <w:szCs w:val="20"/>
              </w:rPr>
              <w:t>8404.20</w:t>
            </w:r>
          </w:p>
        </w:tc>
        <w:tc>
          <w:tcPr>
            <w:tcW w:w="3211" w:type="pct"/>
          </w:tcPr>
          <w:p w14:paraId="52488B39" w14:textId="77777777" w:rsidR="00EA4B3C" w:rsidRPr="00FD09BF" w:rsidRDefault="00EA4B3C" w:rsidP="00EF3EA4">
            <w:pPr>
              <w:rPr>
                <w:rFonts w:ascii="Arial" w:hAnsi="Arial" w:cs="Arial"/>
                <w:sz w:val="20"/>
                <w:szCs w:val="20"/>
              </w:rPr>
            </w:pPr>
            <w:r w:rsidRPr="00FD09BF">
              <w:rPr>
                <w:rFonts w:ascii="Arial" w:hAnsi="Arial" w:cs="Arial"/>
                <w:sz w:val="20"/>
                <w:szCs w:val="20"/>
              </w:rPr>
              <w:t>- Thiết bị ngưng tụ dùng cho tổ máy động lực hơi nước hoặc hơi khác</w:t>
            </w:r>
          </w:p>
        </w:tc>
        <w:tc>
          <w:tcPr>
            <w:tcW w:w="1161" w:type="pct"/>
          </w:tcPr>
          <w:p w14:paraId="4411E246"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6B63FC34" w14:textId="77777777" w:rsidTr="00DC764E">
        <w:tc>
          <w:tcPr>
            <w:tcW w:w="628" w:type="pct"/>
            <w:gridSpan w:val="2"/>
          </w:tcPr>
          <w:p w14:paraId="2BA589A8" w14:textId="77777777" w:rsidR="00EA4B3C" w:rsidRPr="00FD09BF" w:rsidRDefault="00EA4B3C" w:rsidP="00EF3EA4">
            <w:pPr>
              <w:rPr>
                <w:rFonts w:ascii="Arial" w:hAnsi="Arial" w:cs="Arial"/>
                <w:sz w:val="20"/>
                <w:szCs w:val="20"/>
              </w:rPr>
            </w:pPr>
            <w:r w:rsidRPr="00FD09BF">
              <w:rPr>
                <w:rFonts w:ascii="Arial" w:hAnsi="Arial" w:cs="Arial"/>
                <w:sz w:val="20"/>
                <w:szCs w:val="20"/>
              </w:rPr>
              <w:t>8404.90</w:t>
            </w:r>
          </w:p>
        </w:tc>
        <w:tc>
          <w:tcPr>
            <w:tcW w:w="3211" w:type="pct"/>
          </w:tcPr>
          <w:p w14:paraId="089EB9E4" w14:textId="77777777" w:rsidR="00EA4B3C" w:rsidRPr="00FD09BF" w:rsidRDefault="00EA4B3C" w:rsidP="00EF3EA4">
            <w:pPr>
              <w:rPr>
                <w:rFonts w:ascii="Arial" w:hAnsi="Arial" w:cs="Arial"/>
                <w:sz w:val="20"/>
                <w:szCs w:val="20"/>
              </w:rPr>
            </w:pPr>
            <w:r w:rsidRPr="00FD09BF">
              <w:rPr>
                <w:rFonts w:ascii="Arial" w:hAnsi="Arial" w:cs="Arial"/>
                <w:sz w:val="20"/>
                <w:szCs w:val="20"/>
              </w:rPr>
              <w:t>- Bộ phận:</w:t>
            </w:r>
          </w:p>
        </w:tc>
        <w:tc>
          <w:tcPr>
            <w:tcW w:w="1161" w:type="pct"/>
          </w:tcPr>
          <w:p w14:paraId="4C4E1AB9"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4463DBD3" w14:textId="77777777" w:rsidTr="00DC764E">
        <w:tc>
          <w:tcPr>
            <w:tcW w:w="628" w:type="pct"/>
            <w:gridSpan w:val="2"/>
          </w:tcPr>
          <w:p w14:paraId="75CF3E4A"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84.05</w:t>
            </w:r>
          </w:p>
        </w:tc>
        <w:tc>
          <w:tcPr>
            <w:tcW w:w="3211" w:type="pct"/>
          </w:tcPr>
          <w:p w14:paraId="2A959033"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Máy sản xuất chất khí hoặc hơi nước, có hoặc không kèm theo bộ lọc; máy sản xuất khí axetylen và các loại máy sản xuất chất khí theo qui trình xử lý bằng nước tương tự, có hoặc không kèm theo bộ lọc.</w:t>
            </w:r>
          </w:p>
        </w:tc>
        <w:tc>
          <w:tcPr>
            <w:tcW w:w="1161" w:type="pct"/>
          </w:tcPr>
          <w:p w14:paraId="46C9BCFC"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1EF467BC" w14:textId="77777777" w:rsidTr="00DC764E">
        <w:tc>
          <w:tcPr>
            <w:tcW w:w="628" w:type="pct"/>
            <w:gridSpan w:val="2"/>
          </w:tcPr>
          <w:p w14:paraId="45F5040B" w14:textId="77777777" w:rsidR="00EA4B3C" w:rsidRPr="00FD09BF" w:rsidRDefault="00EA4B3C" w:rsidP="00EF3EA4">
            <w:pPr>
              <w:rPr>
                <w:rFonts w:ascii="Arial" w:hAnsi="Arial" w:cs="Arial"/>
                <w:sz w:val="20"/>
                <w:szCs w:val="20"/>
              </w:rPr>
            </w:pPr>
            <w:r w:rsidRPr="00FD09BF">
              <w:rPr>
                <w:rFonts w:ascii="Arial" w:hAnsi="Arial" w:cs="Arial"/>
                <w:sz w:val="20"/>
                <w:szCs w:val="20"/>
              </w:rPr>
              <w:t>8405.10</w:t>
            </w:r>
          </w:p>
        </w:tc>
        <w:tc>
          <w:tcPr>
            <w:tcW w:w="3211" w:type="pct"/>
          </w:tcPr>
          <w:p w14:paraId="63A90464" w14:textId="77777777" w:rsidR="00EA4B3C" w:rsidRPr="00FD09BF" w:rsidRDefault="00EA4B3C" w:rsidP="00EF3EA4">
            <w:pPr>
              <w:rPr>
                <w:rFonts w:ascii="Arial" w:hAnsi="Arial" w:cs="Arial"/>
                <w:sz w:val="20"/>
                <w:szCs w:val="20"/>
              </w:rPr>
            </w:pPr>
            <w:r w:rsidRPr="00FD09BF">
              <w:rPr>
                <w:rFonts w:ascii="Arial" w:hAnsi="Arial" w:cs="Arial"/>
                <w:sz w:val="20"/>
                <w:szCs w:val="20"/>
              </w:rPr>
              <w:t>- Máy sản xuất chất khí hoặc hơi nước, có hoặc không kèm theo bộ lọc; máy sản xuất khí axetylen và các loại máy sản xuất chất khí theo qui trình xử lý bằng nước tương tự, có hoặc không kèm theo bộ lọc</w:t>
            </w:r>
          </w:p>
        </w:tc>
        <w:tc>
          <w:tcPr>
            <w:tcW w:w="1161" w:type="pct"/>
          </w:tcPr>
          <w:p w14:paraId="661A6DD5"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24889A48" w14:textId="77777777" w:rsidTr="00DC764E">
        <w:tc>
          <w:tcPr>
            <w:tcW w:w="628" w:type="pct"/>
            <w:gridSpan w:val="2"/>
          </w:tcPr>
          <w:p w14:paraId="213C6B98" w14:textId="77777777" w:rsidR="00EA4B3C" w:rsidRPr="00FD09BF" w:rsidRDefault="00EA4B3C" w:rsidP="00EF3EA4">
            <w:pPr>
              <w:rPr>
                <w:rFonts w:ascii="Arial" w:hAnsi="Arial" w:cs="Arial"/>
                <w:sz w:val="20"/>
                <w:szCs w:val="20"/>
              </w:rPr>
            </w:pPr>
            <w:r w:rsidRPr="00FD09BF">
              <w:rPr>
                <w:rFonts w:ascii="Arial" w:hAnsi="Arial" w:cs="Arial"/>
                <w:sz w:val="20"/>
                <w:szCs w:val="20"/>
              </w:rPr>
              <w:t>8405.90</w:t>
            </w:r>
          </w:p>
        </w:tc>
        <w:tc>
          <w:tcPr>
            <w:tcW w:w="3211" w:type="pct"/>
          </w:tcPr>
          <w:p w14:paraId="25F866F5" w14:textId="77777777" w:rsidR="00EA4B3C" w:rsidRPr="00FD09BF" w:rsidRDefault="00EA4B3C" w:rsidP="00EF3EA4">
            <w:pPr>
              <w:rPr>
                <w:rFonts w:ascii="Arial" w:hAnsi="Arial" w:cs="Arial"/>
                <w:sz w:val="20"/>
                <w:szCs w:val="20"/>
              </w:rPr>
            </w:pPr>
            <w:r w:rsidRPr="00FD09BF">
              <w:rPr>
                <w:rFonts w:ascii="Arial" w:hAnsi="Arial" w:cs="Arial"/>
                <w:sz w:val="20"/>
                <w:szCs w:val="20"/>
              </w:rPr>
              <w:t>- Bộ phận</w:t>
            </w:r>
          </w:p>
        </w:tc>
        <w:tc>
          <w:tcPr>
            <w:tcW w:w="1161" w:type="pct"/>
          </w:tcPr>
          <w:p w14:paraId="45929C72"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34C745F8" w14:textId="77777777" w:rsidTr="00DC764E">
        <w:tc>
          <w:tcPr>
            <w:tcW w:w="628" w:type="pct"/>
            <w:gridSpan w:val="2"/>
          </w:tcPr>
          <w:p w14:paraId="27937FF8"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84.06</w:t>
            </w:r>
          </w:p>
        </w:tc>
        <w:tc>
          <w:tcPr>
            <w:tcW w:w="3211" w:type="pct"/>
          </w:tcPr>
          <w:p w14:paraId="60A10F54"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Tua bin hơi nước và các loại tua bin hơi khác.</w:t>
            </w:r>
          </w:p>
        </w:tc>
        <w:tc>
          <w:tcPr>
            <w:tcW w:w="1161" w:type="pct"/>
          </w:tcPr>
          <w:p w14:paraId="1DD5F93C"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46D49502" w14:textId="77777777" w:rsidTr="00DC764E">
        <w:tc>
          <w:tcPr>
            <w:tcW w:w="628" w:type="pct"/>
            <w:gridSpan w:val="2"/>
          </w:tcPr>
          <w:p w14:paraId="5BD40665" w14:textId="77777777" w:rsidR="00EA4B3C" w:rsidRPr="00FD09BF" w:rsidRDefault="00EA4B3C" w:rsidP="00EF3EA4">
            <w:pPr>
              <w:rPr>
                <w:rFonts w:ascii="Arial" w:hAnsi="Arial" w:cs="Arial"/>
                <w:sz w:val="20"/>
                <w:szCs w:val="20"/>
              </w:rPr>
            </w:pPr>
            <w:r w:rsidRPr="00FD09BF">
              <w:rPr>
                <w:rFonts w:ascii="Arial" w:hAnsi="Arial" w:cs="Arial"/>
                <w:sz w:val="20"/>
                <w:szCs w:val="20"/>
              </w:rPr>
              <w:t>8406.10</w:t>
            </w:r>
          </w:p>
        </w:tc>
        <w:tc>
          <w:tcPr>
            <w:tcW w:w="3211" w:type="pct"/>
          </w:tcPr>
          <w:p w14:paraId="70063F95" w14:textId="77777777" w:rsidR="00EA4B3C" w:rsidRPr="00FD09BF" w:rsidRDefault="00EA4B3C" w:rsidP="00EF3EA4">
            <w:pPr>
              <w:rPr>
                <w:rFonts w:ascii="Arial" w:hAnsi="Arial" w:cs="Arial"/>
                <w:sz w:val="20"/>
                <w:szCs w:val="20"/>
              </w:rPr>
            </w:pPr>
            <w:r w:rsidRPr="00FD09BF">
              <w:rPr>
                <w:rFonts w:ascii="Arial" w:hAnsi="Arial" w:cs="Arial"/>
                <w:sz w:val="20"/>
                <w:szCs w:val="20"/>
              </w:rPr>
              <w:t>- Tua bin dùng cho máy thủy</w:t>
            </w:r>
          </w:p>
        </w:tc>
        <w:tc>
          <w:tcPr>
            <w:tcW w:w="1161" w:type="pct"/>
          </w:tcPr>
          <w:p w14:paraId="3AC230BD"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380B724D" w14:textId="77777777" w:rsidTr="00DC764E">
        <w:tc>
          <w:tcPr>
            <w:tcW w:w="628" w:type="pct"/>
            <w:gridSpan w:val="2"/>
          </w:tcPr>
          <w:p w14:paraId="6465391A"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11" w:type="pct"/>
          </w:tcPr>
          <w:p w14:paraId="1A4C904F" w14:textId="77777777" w:rsidR="00EA4B3C" w:rsidRPr="00FD09BF" w:rsidRDefault="00EA4B3C" w:rsidP="00EF3EA4">
            <w:pPr>
              <w:rPr>
                <w:rFonts w:ascii="Arial" w:hAnsi="Arial" w:cs="Arial"/>
                <w:sz w:val="20"/>
                <w:szCs w:val="20"/>
              </w:rPr>
            </w:pPr>
            <w:r w:rsidRPr="00FD09BF">
              <w:rPr>
                <w:rFonts w:ascii="Arial" w:hAnsi="Arial" w:cs="Arial"/>
                <w:sz w:val="20"/>
                <w:szCs w:val="20"/>
              </w:rPr>
              <w:t>- Tua bin loại khác:</w:t>
            </w:r>
          </w:p>
        </w:tc>
        <w:tc>
          <w:tcPr>
            <w:tcW w:w="1161" w:type="pct"/>
          </w:tcPr>
          <w:p w14:paraId="0648F5D4"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42036D24" w14:textId="77777777" w:rsidTr="00DC764E">
        <w:tc>
          <w:tcPr>
            <w:tcW w:w="628" w:type="pct"/>
            <w:gridSpan w:val="2"/>
          </w:tcPr>
          <w:p w14:paraId="2A2CB4DD" w14:textId="77777777" w:rsidR="00EA4B3C" w:rsidRPr="00FD09BF" w:rsidRDefault="00EA4B3C" w:rsidP="00EF3EA4">
            <w:pPr>
              <w:rPr>
                <w:rFonts w:ascii="Arial" w:hAnsi="Arial" w:cs="Arial"/>
                <w:sz w:val="20"/>
                <w:szCs w:val="20"/>
              </w:rPr>
            </w:pPr>
            <w:r w:rsidRPr="00FD09BF">
              <w:rPr>
                <w:rFonts w:ascii="Arial" w:hAnsi="Arial" w:cs="Arial"/>
                <w:sz w:val="20"/>
                <w:szCs w:val="20"/>
              </w:rPr>
              <w:t>8406.81</w:t>
            </w:r>
          </w:p>
        </w:tc>
        <w:tc>
          <w:tcPr>
            <w:tcW w:w="3211" w:type="pct"/>
          </w:tcPr>
          <w:p w14:paraId="1023414E" w14:textId="77777777" w:rsidR="00EA4B3C" w:rsidRPr="00FD09BF" w:rsidRDefault="00EA4B3C" w:rsidP="00EF3EA4">
            <w:pPr>
              <w:rPr>
                <w:rFonts w:ascii="Arial" w:hAnsi="Arial" w:cs="Arial"/>
                <w:sz w:val="20"/>
                <w:szCs w:val="20"/>
              </w:rPr>
            </w:pPr>
            <w:r w:rsidRPr="00FD09BF">
              <w:rPr>
                <w:rFonts w:ascii="Arial" w:hAnsi="Arial" w:cs="Arial"/>
                <w:sz w:val="20"/>
                <w:szCs w:val="20"/>
              </w:rPr>
              <w:t>- - Công suất đầu ra trên 40 MW</w:t>
            </w:r>
          </w:p>
        </w:tc>
        <w:tc>
          <w:tcPr>
            <w:tcW w:w="1161" w:type="pct"/>
          </w:tcPr>
          <w:p w14:paraId="338CF799"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37BC5013" w14:textId="77777777" w:rsidTr="00DC764E">
        <w:tc>
          <w:tcPr>
            <w:tcW w:w="628" w:type="pct"/>
            <w:gridSpan w:val="2"/>
          </w:tcPr>
          <w:p w14:paraId="187EDFA3" w14:textId="77777777" w:rsidR="00EA4B3C" w:rsidRPr="00FD09BF" w:rsidRDefault="00EA4B3C" w:rsidP="00EF3EA4">
            <w:pPr>
              <w:rPr>
                <w:rFonts w:ascii="Arial" w:hAnsi="Arial" w:cs="Arial"/>
                <w:sz w:val="20"/>
                <w:szCs w:val="20"/>
              </w:rPr>
            </w:pPr>
            <w:r w:rsidRPr="00FD09BF">
              <w:rPr>
                <w:rFonts w:ascii="Arial" w:hAnsi="Arial" w:cs="Arial"/>
                <w:sz w:val="20"/>
                <w:szCs w:val="20"/>
              </w:rPr>
              <w:t>8406.82</w:t>
            </w:r>
          </w:p>
        </w:tc>
        <w:tc>
          <w:tcPr>
            <w:tcW w:w="3211" w:type="pct"/>
          </w:tcPr>
          <w:p w14:paraId="565636B9" w14:textId="77777777" w:rsidR="00EA4B3C" w:rsidRPr="00FD09BF" w:rsidRDefault="00EA4B3C" w:rsidP="00EF3EA4">
            <w:pPr>
              <w:rPr>
                <w:rFonts w:ascii="Arial" w:hAnsi="Arial" w:cs="Arial"/>
                <w:sz w:val="20"/>
                <w:szCs w:val="20"/>
              </w:rPr>
            </w:pPr>
            <w:r w:rsidRPr="00FD09BF">
              <w:rPr>
                <w:rFonts w:ascii="Arial" w:hAnsi="Arial" w:cs="Arial"/>
                <w:sz w:val="20"/>
                <w:szCs w:val="20"/>
              </w:rPr>
              <w:t>- - Công suất đầu ra không quá 40 MW:</w:t>
            </w:r>
          </w:p>
        </w:tc>
        <w:tc>
          <w:tcPr>
            <w:tcW w:w="1161" w:type="pct"/>
          </w:tcPr>
          <w:p w14:paraId="447E2E20"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4CC7FBC3" w14:textId="77777777" w:rsidTr="00DC764E">
        <w:tc>
          <w:tcPr>
            <w:tcW w:w="628" w:type="pct"/>
            <w:gridSpan w:val="2"/>
          </w:tcPr>
          <w:p w14:paraId="4E58C98F" w14:textId="77777777" w:rsidR="00EA4B3C" w:rsidRPr="00FD09BF" w:rsidRDefault="00EA4B3C" w:rsidP="00EF3EA4">
            <w:pPr>
              <w:rPr>
                <w:rFonts w:ascii="Arial" w:hAnsi="Arial" w:cs="Arial"/>
                <w:sz w:val="20"/>
                <w:szCs w:val="20"/>
              </w:rPr>
            </w:pPr>
            <w:r w:rsidRPr="00FD09BF">
              <w:rPr>
                <w:rFonts w:ascii="Arial" w:hAnsi="Arial" w:cs="Arial"/>
                <w:sz w:val="20"/>
                <w:szCs w:val="20"/>
              </w:rPr>
              <w:t>8406.90</w:t>
            </w:r>
          </w:p>
        </w:tc>
        <w:tc>
          <w:tcPr>
            <w:tcW w:w="3211" w:type="pct"/>
          </w:tcPr>
          <w:p w14:paraId="3F3958ED" w14:textId="77777777" w:rsidR="00EA4B3C" w:rsidRPr="00FD09BF" w:rsidRDefault="00EA4B3C" w:rsidP="00EF3EA4">
            <w:pPr>
              <w:rPr>
                <w:rFonts w:ascii="Arial" w:hAnsi="Arial" w:cs="Arial"/>
                <w:sz w:val="20"/>
                <w:szCs w:val="20"/>
              </w:rPr>
            </w:pPr>
            <w:r w:rsidRPr="00FD09BF">
              <w:rPr>
                <w:rFonts w:ascii="Arial" w:hAnsi="Arial" w:cs="Arial"/>
                <w:sz w:val="20"/>
                <w:szCs w:val="20"/>
              </w:rPr>
              <w:t>- Bộ phận</w:t>
            </w:r>
          </w:p>
        </w:tc>
        <w:tc>
          <w:tcPr>
            <w:tcW w:w="1161" w:type="pct"/>
          </w:tcPr>
          <w:p w14:paraId="16155E1B"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26E340FF" w14:textId="77777777" w:rsidTr="00DC764E">
        <w:tc>
          <w:tcPr>
            <w:tcW w:w="628" w:type="pct"/>
            <w:gridSpan w:val="2"/>
          </w:tcPr>
          <w:p w14:paraId="2F124C65"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84.07</w:t>
            </w:r>
          </w:p>
        </w:tc>
        <w:tc>
          <w:tcPr>
            <w:tcW w:w="3211" w:type="pct"/>
          </w:tcPr>
          <w:p w14:paraId="6C098F63"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Động cơ đốt trong kiểu piston chuyển động tịnh tiến hoặc kiểu piston chuyển động quay đốt cháy bằng tia lửa điện.</w:t>
            </w:r>
          </w:p>
        </w:tc>
        <w:tc>
          <w:tcPr>
            <w:tcW w:w="1161" w:type="pct"/>
          </w:tcPr>
          <w:p w14:paraId="45CEBADB"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7B78BA8D" w14:textId="77777777" w:rsidTr="00DC764E">
        <w:tc>
          <w:tcPr>
            <w:tcW w:w="628" w:type="pct"/>
            <w:gridSpan w:val="2"/>
          </w:tcPr>
          <w:p w14:paraId="77413D84" w14:textId="77777777" w:rsidR="00EA4B3C" w:rsidRPr="00FD09BF" w:rsidRDefault="00EA4B3C" w:rsidP="00EF3EA4">
            <w:pPr>
              <w:rPr>
                <w:rFonts w:ascii="Arial" w:hAnsi="Arial" w:cs="Arial"/>
                <w:sz w:val="20"/>
                <w:szCs w:val="20"/>
              </w:rPr>
            </w:pPr>
            <w:r w:rsidRPr="00FD09BF">
              <w:rPr>
                <w:rFonts w:ascii="Arial" w:hAnsi="Arial" w:cs="Arial"/>
                <w:sz w:val="20"/>
                <w:szCs w:val="20"/>
              </w:rPr>
              <w:t>8407.10</w:t>
            </w:r>
          </w:p>
        </w:tc>
        <w:tc>
          <w:tcPr>
            <w:tcW w:w="3211" w:type="pct"/>
          </w:tcPr>
          <w:p w14:paraId="1CE1EAB7" w14:textId="77777777" w:rsidR="00EA4B3C" w:rsidRPr="00FD09BF" w:rsidRDefault="00EA4B3C" w:rsidP="00EF3EA4">
            <w:pPr>
              <w:rPr>
                <w:rFonts w:ascii="Arial" w:hAnsi="Arial" w:cs="Arial"/>
                <w:sz w:val="20"/>
                <w:szCs w:val="20"/>
              </w:rPr>
            </w:pPr>
            <w:r w:rsidRPr="00FD09BF">
              <w:rPr>
                <w:rFonts w:ascii="Arial" w:hAnsi="Arial" w:cs="Arial"/>
                <w:sz w:val="20"/>
                <w:szCs w:val="20"/>
              </w:rPr>
              <w:t>- Động cơ phương tiện bay</w:t>
            </w:r>
          </w:p>
        </w:tc>
        <w:tc>
          <w:tcPr>
            <w:tcW w:w="1161" w:type="pct"/>
          </w:tcPr>
          <w:p w14:paraId="21F62867"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195034AB" w14:textId="77777777" w:rsidTr="00DC764E">
        <w:tc>
          <w:tcPr>
            <w:tcW w:w="628" w:type="pct"/>
            <w:gridSpan w:val="2"/>
          </w:tcPr>
          <w:p w14:paraId="6199A9D5"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11" w:type="pct"/>
          </w:tcPr>
          <w:p w14:paraId="5F153EE6" w14:textId="77777777" w:rsidR="00EA4B3C" w:rsidRPr="00FD09BF" w:rsidRDefault="00EA4B3C" w:rsidP="00EF3EA4">
            <w:pPr>
              <w:rPr>
                <w:rFonts w:ascii="Arial" w:hAnsi="Arial" w:cs="Arial"/>
                <w:sz w:val="20"/>
                <w:szCs w:val="20"/>
              </w:rPr>
            </w:pPr>
            <w:r w:rsidRPr="00FD09BF">
              <w:rPr>
                <w:rFonts w:ascii="Arial" w:hAnsi="Arial" w:cs="Arial"/>
                <w:sz w:val="20"/>
                <w:szCs w:val="20"/>
              </w:rPr>
              <w:t>- Động cơ máy thủy:</w:t>
            </w:r>
          </w:p>
        </w:tc>
        <w:tc>
          <w:tcPr>
            <w:tcW w:w="1161" w:type="pct"/>
          </w:tcPr>
          <w:p w14:paraId="4D1AD452"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68A8D258" w14:textId="77777777" w:rsidTr="00DC764E">
        <w:tc>
          <w:tcPr>
            <w:tcW w:w="628" w:type="pct"/>
            <w:gridSpan w:val="2"/>
          </w:tcPr>
          <w:p w14:paraId="350146A9" w14:textId="77777777" w:rsidR="00EA4B3C" w:rsidRPr="00FD09BF" w:rsidRDefault="00EA4B3C" w:rsidP="00EF3EA4">
            <w:pPr>
              <w:rPr>
                <w:rFonts w:ascii="Arial" w:hAnsi="Arial" w:cs="Arial"/>
                <w:sz w:val="20"/>
                <w:szCs w:val="20"/>
              </w:rPr>
            </w:pPr>
            <w:r w:rsidRPr="00FD09BF">
              <w:rPr>
                <w:rFonts w:ascii="Arial" w:hAnsi="Arial" w:cs="Arial"/>
                <w:sz w:val="20"/>
                <w:szCs w:val="20"/>
              </w:rPr>
              <w:t>8407.21</w:t>
            </w:r>
          </w:p>
        </w:tc>
        <w:tc>
          <w:tcPr>
            <w:tcW w:w="3211" w:type="pct"/>
          </w:tcPr>
          <w:p w14:paraId="0D008043" w14:textId="77777777" w:rsidR="00EA4B3C" w:rsidRPr="00FD09BF" w:rsidRDefault="00EA4B3C" w:rsidP="00EF3EA4">
            <w:pPr>
              <w:rPr>
                <w:rFonts w:ascii="Arial" w:hAnsi="Arial" w:cs="Arial"/>
                <w:sz w:val="20"/>
                <w:szCs w:val="20"/>
              </w:rPr>
            </w:pPr>
            <w:r w:rsidRPr="00FD09BF">
              <w:rPr>
                <w:rFonts w:ascii="Arial" w:hAnsi="Arial" w:cs="Arial"/>
                <w:sz w:val="20"/>
                <w:szCs w:val="20"/>
              </w:rPr>
              <w:t>- - Động cơ gắn ngoài:</w:t>
            </w:r>
          </w:p>
        </w:tc>
        <w:tc>
          <w:tcPr>
            <w:tcW w:w="1161" w:type="pct"/>
          </w:tcPr>
          <w:p w14:paraId="67454D06"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5000B980" w14:textId="77777777" w:rsidTr="00DC764E">
        <w:tc>
          <w:tcPr>
            <w:tcW w:w="628" w:type="pct"/>
            <w:gridSpan w:val="2"/>
          </w:tcPr>
          <w:p w14:paraId="2F9A5AC7" w14:textId="77777777" w:rsidR="00EA4B3C" w:rsidRPr="00FD09BF" w:rsidRDefault="00EA4B3C" w:rsidP="00EF3EA4">
            <w:pPr>
              <w:rPr>
                <w:rFonts w:ascii="Arial" w:hAnsi="Arial" w:cs="Arial"/>
                <w:sz w:val="20"/>
                <w:szCs w:val="20"/>
              </w:rPr>
            </w:pPr>
            <w:r w:rsidRPr="00FD09BF">
              <w:rPr>
                <w:rFonts w:ascii="Arial" w:hAnsi="Arial" w:cs="Arial"/>
                <w:sz w:val="20"/>
                <w:szCs w:val="20"/>
              </w:rPr>
              <w:t>8407.29</w:t>
            </w:r>
          </w:p>
        </w:tc>
        <w:tc>
          <w:tcPr>
            <w:tcW w:w="3211" w:type="pct"/>
          </w:tcPr>
          <w:p w14:paraId="4F9951D8"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tcPr>
          <w:p w14:paraId="47E5A53C"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34A7C03C" w14:textId="77777777" w:rsidTr="00DC764E">
        <w:tc>
          <w:tcPr>
            <w:tcW w:w="628" w:type="pct"/>
            <w:gridSpan w:val="2"/>
          </w:tcPr>
          <w:p w14:paraId="46D94103"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11" w:type="pct"/>
          </w:tcPr>
          <w:p w14:paraId="179FDDF1" w14:textId="77777777" w:rsidR="00EA4B3C" w:rsidRPr="00FD09BF" w:rsidRDefault="00EA4B3C" w:rsidP="00EF3EA4">
            <w:pPr>
              <w:rPr>
                <w:rFonts w:ascii="Arial" w:hAnsi="Arial" w:cs="Arial"/>
                <w:sz w:val="20"/>
                <w:szCs w:val="20"/>
              </w:rPr>
            </w:pPr>
            <w:r w:rsidRPr="00FD09BF">
              <w:rPr>
                <w:rFonts w:ascii="Arial" w:hAnsi="Arial" w:cs="Arial"/>
                <w:sz w:val="20"/>
                <w:szCs w:val="20"/>
              </w:rPr>
              <w:t>- Động cơ đốt trong kiểu piston chuyển động tịnh tiến dùng để tạo động lực cho các loại xe thuộc Chương 87:</w:t>
            </w:r>
          </w:p>
        </w:tc>
        <w:tc>
          <w:tcPr>
            <w:tcW w:w="1161" w:type="pct"/>
          </w:tcPr>
          <w:p w14:paraId="6B1235D3"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2F7C77FB" w14:textId="77777777" w:rsidTr="00DC764E">
        <w:tc>
          <w:tcPr>
            <w:tcW w:w="628" w:type="pct"/>
            <w:gridSpan w:val="2"/>
          </w:tcPr>
          <w:p w14:paraId="22869CE2" w14:textId="77777777" w:rsidR="00EA4B3C" w:rsidRPr="00FD09BF" w:rsidRDefault="00EA4B3C" w:rsidP="00EF3EA4">
            <w:pPr>
              <w:rPr>
                <w:rFonts w:ascii="Arial" w:hAnsi="Arial" w:cs="Arial"/>
                <w:sz w:val="20"/>
                <w:szCs w:val="20"/>
              </w:rPr>
            </w:pPr>
            <w:r w:rsidRPr="00FD09BF">
              <w:rPr>
                <w:rFonts w:ascii="Arial" w:hAnsi="Arial" w:cs="Arial"/>
                <w:sz w:val="20"/>
                <w:szCs w:val="20"/>
              </w:rPr>
              <w:t>8407.31</w:t>
            </w:r>
          </w:p>
        </w:tc>
        <w:tc>
          <w:tcPr>
            <w:tcW w:w="3211" w:type="pct"/>
          </w:tcPr>
          <w:p w14:paraId="213D50D6" w14:textId="77777777" w:rsidR="00EA4B3C" w:rsidRPr="00FD09BF" w:rsidRDefault="00EA4B3C" w:rsidP="00EF3EA4">
            <w:pPr>
              <w:rPr>
                <w:rFonts w:ascii="Arial" w:hAnsi="Arial" w:cs="Arial"/>
                <w:sz w:val="20"/>
                <w:szCs w:val="20"/>
              </w:rPr>
            </w:pPr>
            <w:r w:rsidRPr="00FD09BF">
              <w:rPr>
                <w:rFonts w:ascii="Arial" w:hAnsi="Arial" w:cs="Arial"/>
                <w:sz w:val="20"/>
                <w:szCs w:val="20"/>
              </w:rPr>
              <w:t>- - Dung tích xi lanh không quá 50 cc</w:t>
            </w:r>
          </w:p>
        </w:tc>
        <w:tc>
          <w:tcPr>
            <w:tcW w:w="1161" w:type="pct"/>
          </w:tcPr>
          <w:p w14:paraId="4852E733"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2A8F3379" w14:textId="77777777" w:rsidTr="00DC764E">
        <w:tc>
          <w:tcPr>
            <w:tcW w:w="628" w:type="pct"/>
            <w:gridSpan w:val="2"/>
          </w:tcPr>
          <w:p w14:paraId="5513939A" w14:textId="77777777" w:rsidR="00EA4B3C" w:rsidRPr="00FD09BF" w:rsidRDefault="00EA4B3C" w:rsidP="00EF3EA4">
            <w:pPr>
              <w:rPr>
                <w:rFonts w:ascii="Arial" w:hAnsi="Arial" w:cs="Arial"/>
                <w:sz w:val="20"/>
                <w:szCs w:val="20"/>
              </w:rPr>
            </w:pPr>
            <w:r w:rsidRPr="00FD09BF">
              <w:rPr>
                <w:rFonts w:ascii="Arial" w:hAnsi="Arial" w:cs="Arial"/>
                <w:sz w:val="20"/>
                <w:szCs w:val="20"/>
              </w:rPr>
              <w:t>8407.32</w:t>
            </w:r>
          </w:p>
        </w:tc>
        <w:tc>
          <w:tcPr>
            <w:tcW w:w="3211" w:type="pct"/>
          </w:tcPr>
          <w:p w14:paraId="6B12565B" w14:textId="77777777" w:rsidR="00EA4B3C" w:rsidRPr="00FD09BF" w:rsidRDefault="00EA4B3C" w:rsidP="00EF3EA4">
            <w:pPr>
              <w:rPr>
                <w:rFonts w:ascii="Arial" w:hAnsi="Arial" w:cs="Arial"/>
                <w:sz w:val="20"/>
                <w:szCs w:val="20"/>
              </w:rPr>
            </w:pPr>
            <w:r w:rsidRPr="00FD09BF">
              <w:rPr>
                <w:rFonts w:ascii="Arial" w:hAnsi="Arial" w:cs="Arial"/>
                <w:sz w:val="20"/>
                <w:szCs w:val="20"/>
              </w:rPr>
              <w:t>- - Dung tích xi lanh trên 50 cc nhưng không quá 250 cc:</w:t>
            </w:r>
          </w:p>
        </w:tc>
        <w:tc>
          <w:tcPr>
            <w:tcW w:w="1161" w:type="pct"/>
          </w:tcPr>
          <w:p w14:paraId="3987D1FA"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5D423A7C" w14:textId="77777777" w:rsidTr="00DC764E">
        <w:tc>
          <w:tcPr>
            <w:tcW w:w="628" w:type="pct"/>
            <w:gridSpan w:val="2"/>
          </w:tcPr>
          <w:p w14:paraId="52B65FA7" w14:textId="77777777" w:rsidR="00EA4B3C" w:rsidRPr="00FD09BF" w:rsidRDefault="00EA4B3C" w:rsidP="00EF3EA4">
            <w:pPr>
              <w:rPr>
                <w:rFonts w:ascii="Arial" w:hAnsi="Arial" w:cs="Arial"/>
                <w:sz w:val="20"/>
                <w:szCs w:val="20"/>
              </w:rPr>
            </w:pPr>
            <w:r w:rsidRPr="00FD09BF">
              <w:rPr>
                <w:rFonts w:ascii="Arial" w:hAnsi="Arial" w:cs="Arial"/>
                <w:sz w:val="20"/>
                <w:szCs w:val="20"/>
              </w:rPr>
              <w:t>8407.33</w:t>
            </w:r>
          </w:p>
        </w:tc>
        <w:tc>
          <w:tcPr>
            <w:tcW w:w="3211" w:type="pct"/>
          </w:tcPr>
          <w:p w14:paraId="39807A70" w14:textId="77777777" w:rsidR="00EA4B3C" w:rsidRPr="00FD09BF" w:rsidRDefault="00EA4B3C" w:rsidP="00EF3EA4">
            <w:pPr>
              <w:rPr>
                <w:rFonts w:ascii="Arial" w:hAnsi="Arial" w:cs="Arial"/>
                <w:sz w:val="20"/>
                <w:szCs w:val="20"/>
              </w:rPr>
            </w:pPr>
            <w:r w:rsidRPr="00FD09BF">
              <w:rPr>
                <w:rFonts w:ascii="Arial" w:hAnsi="Arial" w:cs="Arial"/>
                <w:sz w:val="20"/>
                <w:szCs w:val="20"/>
              </w:rPr>
              <w:t>- - Dung tích xi lanh trên 250 cc nhưng không quá 1.000 cc:</w:t>
            </w:r>
          </w:p>
        </w:tc>
        <w:tc>
          <w:tcPr>
            <w:tcW w:w="1161" w:type="pct"/>
          </w:tcPr>
          <w:p w14:paraId="10E5DC54"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038E0F35" w14:textId="77777777" w:rsidTr="00DC764E">
        <w:tc>
          <w:tcPr>
            <w:tcW w:w="628" w:type="pct"/>
            <w:gridSpan w:val="2"/>
          </w:tcPr>
          <w:p w14:paraId="50CA9B2F" w14:textId="77777777" w:rsidR="00EA4B3C" w:rsidRPr="00FD09BF" w:rsidRDefault="00EA4B3C" w:rsidP="00EF3EA4">
            <w:pPr>
              <w:rPr>
                <w:rFonts w:ascii="Arial" w:hAnsi="Arial" w:cs="Arial"/>
                <w:sz w:val="20"/>
                <w:szCs w:val="20"/>
              </w:rPr>
            </w:pPr>
            <w:r w:rsidRPr="00FD09BF">
              <w:rPr>
                <w:rFonts w:ascii="Arial" w:hAnsi="Arial" w:cs="Arial"/>
                <w:sz w:val="20"/>
                <w:szCs w:val="20"/>
              </w:rPr>
              <w:t>8407.34</w:t>
            </w:r>
          </w:p>
        </w:tc>
        <w:tc>
          <w:tcPr>
            <w:tcW w:w="3211" w:type="pct"/>
          </w:tcPr>
          <w:p w14:paraId="07B048BF" w14:textId="77777777" w:rsidR="00EA4B3C" w:rsidRPr="00FD09BF" w:rsidRDefault="00EA4B3C" w:rsidP="00EF3EA4">
            <w:pPr>
              <w:rPr>
                <w:rFonts w:ascii="Arial" w:hAnsi="Arial" w:cs="Arial"/>
                <w:sz w:val="20"/>
                <w:szCs w:val="20"/>
              </w:rPr>
            </w:pPr>
            <w:r w:rsidRPr="00FD09BF">
              <w:rPr>
                <w:rFonts w:ascii="Arial" w:hAnsi="Arial" w:cs="Arial"/>
                <w:sz w:val="20"/>
                <w:szCs w:val="20"/>
              </w:rPr>
              <w:t>- - Dung tích xi lanh trên 1.000 cc:</w:t>
            </w:r>
          </w:p>
        </w:tc>
        <w:tc>
          <w:tcPr>
            <w:tcW w:w="1161" w:type="pct"/>
          </w:tcPr>
          <w:p w14:paraId="10E385BB"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2F53C4E9" w14:textId="77777777" w:rsidTr="00DC764E">
        <w:tc>
          <w:tcPr>
            <w:tcW w:w="628" w:type="pct"/>
            <w:gridSpan w:val="2"/>
          </w:tcPr>
          <w:p w14:paraId="7BEA2789" w14:textId="77777777" w:rsidR="00EA4B3C" w:rsidRPr="00FD09BF" w:rsidRDefault="00EA4B3C" w:rsidP="00EF3EA4">
            <w:pPr>
              <w:rPr>
                <w:rFonts w:ascii="Arial" w:hAnsi="Arial" w:cs="Arial"/>
                <w:sz w:val="20"/>
                <w:szCs w:val="20"/>
              </w:rPr>
            </w:pPr>
            <w:r w:rsidRPr="00FD09BF">
              <w:rPr>
                <w:rFonts w:ascii="Arial" w:hAnsi="Arial" w:cs="Arial"/>
                <w:sz w:val="20"/>
                <w:szCs w:val="20"/>
              </w:rPr>
              <w:t>8407.90</w:t>
            </w:r>
          </w:p>
        </w:tc>
        <w:tc>
          <w:tcPr>
            <w:tcW w:w="3211" w:type="pct"/>
          </w:tcPr>
          <w:p w14:paraId="60FBB751" w14:textId="77777777" w:rsidR="00EA4B3C" w:rsidRPr="00FD09BF" w:rsidRDefault="00EA4B3C" w:rsidP="00EF3EA4">
            <w:pPr>
              <w:rPr>
                <w:rFonts w:ascii="Arial" w:hAnsi="Arial" w:cs="Arial"/>
                <w:sz w:val="20"/>
                <w:szCs w:val="20"/>
              </w:rPr>
            </w:pPr>
            <w:r w:rsidRPr="00FD09BF">
              <w:rPr>
                <w:rFonts w:ascii="Arial" w:hAnsi="Arial" w:cs="Arial"/>
                <w:sz w:val="20"/>
                <w:szCs w:val="20"/>
              </w:rPr>
              <w:t>- Động cơ khác:</w:t>
            </w:r>
          </w:p>
        </w:tc>
        <w:tc>
          <w:tcPr>
            <w:tcW w:w="1161" w:type="pct"/>
          </w:tcPr>
          <w:p w14:paraId="33B484B4"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38489E6D" w14:textId="77777777" w:rsidTr="00DC764E">
        <w:tc>
          <w:tcPr>
            <w:tcW w:w="628" w:type="pct"/>
            <w:gridSpan w:val="2"/>
          </w:tcPr>
          <w:p w14:paraId="3BB5D81D"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84.08</w:t>
            </w:r>
          </w:p>
        </w:tc>
        <w:tc>
          <w:tcPr>
            <w:tcW w:w="3211" w:type="pct"/>
          </w:tcPr>
          <w:p w14:paraId="4A30B696"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Động cơ đốt trong kiểu piston cháy do nén (động cơ diesel hoặc bán diesel).</w:t>
            </w:r>
          </w:p>
        </w:tc>
        <w:tc>
          <w:tcPr>
            <w:tcW w:w="1161" w:type="pct"/>
          </w:tcPr>
          <w:p w14:paraId="49D98177"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571804DF" w14:textId="77777777" w:rsidTr="00DC764E">
        <w:tc>
          <w:tcPr>
            <w:tcW w:w="628" w:type="pct"/>
            <w:gridSpan w:val="2"/>
          </w:tcPr>
          <w:p w14:paraId="54F2A086" w14:textId="77777777" w:rsidR="00EA4B3C" w:rsidRPr="00FD09BF" w:rsidRDefault="00EA4B3C" w:rsidP="00EF3EA4">
            <w:pPr>
              <w:rPr>
                <w:rFonts w:ascii="Arial" w:hAnsi="Arial" w:cs="Arial"/>
                <w:sz w:val="20"/>
                <w:szCs w:val="20"/>
              </w:rPr>
            </w:pPr>
            <w:r w:rsidRPr="00FD09BF">
              <w:rPr>
                <w:rFonts w:ascii="Arial" w:hAnsi="Arial" w:cs="Arial"/>
                <w:sz w:val="20"/>
                <w:szCs w:val="20"/>
              </w:rPr>
              <w:t>8408.10</w:t>
            </w:r>
          </w:p>
        </w:tc>
        <w:tc>
          <w:tcPr>
            <w:tcW w:w="3211" w:type="pct"/>
          </w:tcPr>
          <w:p w14:paraId="7B052837" w14:textId="77777777" w:rsidR="00EA4B3C" w:rsidRPr="00FD09BF" w:rsidRDefault="00EA4B3C" w:rsidP="00EF3EA4">
            <w:pPr>
              <w:rPr>
                <w:rFonts w:ascii="Arial" w:hAnsi="Arial" w:cs="Arial"/>
                <w:sz w:val="20"/>
                <w:szCs w:val="20"/>
              </w:rPr>
            </w:pPr>
            <w:r w:rsidRPr="00FD09BF">
              <w:rPr>
                <w:rFonts w:ascii="Arial" w:hAnsi="Arial" w:cs="Arial"/>
                <w:sz w:val="20"/>
                <w:szCs w:val="20"/>
              </w:rPr>
              <w:t>- Động cơ máy thủy:</w:t>
            </w:r>
          </w:p>
        </w:tc>
        <w:tc>
          <w:tcPr>
            <w:tcW w:w="1161" w:type="pct"/>
          </w:tcPr>
          <w:p w14:paraId="0FE4C9A2"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41A4CFBB" w14:textId="77777777" w:rsidTr="00DC764E">
        <w:tc>
          <w:tcPr>
            <w:tcW w:w="628" w:type="pct"/>
            <w:gridSpan w:val="2"/>
          </w:tcPr>
          <w:p w14:paraId="4F7FC19E" w14:textId="77777777" w:rsidR="00EA4B3C" w:rsidRPr="00FD09BF" w:rsidRDefault="00EA4B3C" w:rsidP="00EF3EA4">
            <w:pPr>
              <w:rPr>
                <w:rFonts w:ascii="Arial" w:hAnsi="Arial" w:cs="Arial"/>
                <w:sz w:val="20"/>
                <w:szCs w:val="20"/>
              </w:rPr>
            </w:pPr>
            <w:r w:rsidRPr="00FD09BF">
              <w:rPr>
                <w:rFonts w:ascii="Arial" w:hAnsi="Arial" w:cs="Arial"/>
                <w:sz w:val="20"/>
                <w:szCs w:val="20"/>
              </w:rPr>
              <w:t>8408.20</w:t>
            </w:r>
          </w:p>
        </w:tc>
        <w:tc>
          <w:tcPr>
            <w:tcW w:w="3211" w:type="pct"/>
          </w:tcPr>
          <w:p w14:paraId="7333A5BC" w14:textId="77777777" w:rsidR="00EA4B3C" w:rsidRPr="00FD09BF" w:rsidRDefault="00EA4B3C" w:rsidP="00EF3EA4">
            <w:pPr>
              <w:rPr>
                <w:rFonts w:ascii="Arial" w:hAnsi="Arial" w:cs="Arial"/>
                <w:sz w:val="20"/>
                <w:szCs w:val="20"/>
              </w:rPr>
            </w:pPr>
            <w:r w:rsidRPr="00FD09BF">
              <w:rPr>
                <w:rFonts w:ascii="Arial" w:hAnsi="Arial" w:cs="Arial"/>
                <w:sz w:val="20"/>
                <w:szCs w:val="20"/>
              </w:rPr>
              <w:t>- Động cơ dùng để tạo động lực cho các loại xe thuộc Chương 87:</w:t>
            </w:r>
          </w:p>
        </w:tc>
        <w:tc>
          <w:tcPr>
            <w:tcW w:w="1161" w:type="pct"/>
          </w:tcPr>
          <w:p w14:paraId="1F6A073F"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7BE15407" w14:textId="77777777" w:rsidTr="00DC764E">
        <w:tc>
          <w:tcPr>
            <w:tcW w:w="628" w:type="pct"/>
            <w:gridSpan w:val="2"/>
          </w:tcPr>
          <w:p w14:paraId="6AC21C96" w14:textId="77777777" w:rsidR="00EA4B3C" w:rsidRPr="00FD09BF" w:rsidRDefault="00EA4B3C" w:rsidP="00EF3EA4">
            <w:pPr>
              <w:rPr>
                <w:rFonts w:ascii="Arial" w:hAnsi="Arial" w:cs="Arial"/>
                <w:sz w:val="20"/>
                <w:szCs w:val="20"/>
              </w:rPr>
            </w:pPr>
            <w:r w:rsidRPr="00FD09BF">
              <w:rPr>
                <w:rFonts w:ascii="Arial" w:hAnsi="Arial" w:cs="Arial"/>
                <w:sz w:val="20"/>
                <w:szCs w:val="20"/>
              </w:rPr>
              <w:t>8408.90</w:t>
            </w:r>
          </w:p>
        </w:tc>
        <w:tc>
          <w:tcPr>
            <w:tcW w:w="3211" w:type="pct"/>
          </w:tcPr>
          <w:p w14:paraId="33CF96A9" w14:textId="77777777" w:rsidR="00EA4B3C" w:rsidRPr="00FD09BF" w:rsidRDefault="00EA4B3C" w:rsidP="00EF3EA4">
            <w:pPr>
              <w:rPr>
                <w:rFonts w:ascii="Arial" w:hAnsi="Arial" w:cs="Arial"/>
                <w:sz w:val="20"/>
                <w:szCs w:val="20"/>
              </w:rPr>
            </w:pPr>
            <w:r w:rsidRPr="00FD09BF">
              <w:rPr>
                <w:rFonts w:ascii="Arial" w:hAnsi="Arial" w:cs="Arial"/>
                <w:sz w:val="20"/>
                <w:szCs w:val="20"/>
              </w:rPr>
              <w:t>- Động cơ khác:</w:t>
            </w:r>
          </w:p>
        </w:tc>
        <w:tc>
          <w:tcPr>
            <w:tcW w:w="1161" w:type="pct"/>
          </w:tcPr>
          <w:p w14:paraId="3DD3A803"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5E39225B" w14:textId="77777777" w:rsidTr="00DC764E">
        <w:tc>
          <w:tcPr>
            <w:tcW w:w="628" w:type="pct"/>
            <w:gridSpan w:val="2"/>
          </w:tcPr>
          <w:p w14:paraId="0E6181B0"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84.09</w:t>
            </w:r>
          </w:p>
        </w:tc>
        <w:tc>
          <w:tcPr>
            <w:tcW w:w="3211" w:type="pct"/>
          </w:tcPr>
          <w:p w14:paraId="4DB8FB34"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Các bộ phận chỉ dùng hoặc chủ yếu dùng cho các loại động cơ thuộc nhóm 84.07 hoặc 84.08.</w:t>
            </w:r>
          </w:p>
        </w:tc>
        <w:tc>
          <w:tcPr>
            <w:tcW w:w="1161" w:type="pct"/>
          </w:tcPr>
          <w:p w14:paraId="4C89D18E"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20F6B8D7" w14:textId="77777777" w:rsidTr="00DC764E">
        <w:tc>
          <w:tcPr>
            <w:tcW w:w="628" w:type="pct"/>
            <w:gridSpan w:val="2"/>
          </w:tcPr>
          <w:p w14:paraId="50E7DADE" w14:textId="77777777" w:rsidR="00EA4B3C" w:rsidRPr="00FD09BF" w:rsidRDefault="00EA4B3C" w:rsidP="00EF3EA4">
            <w:pPr>
              <w:rPr>
                <w:rFonts w:ascii="Arial" w:hAnsi="Arial" w:cs="Arial"/>
                <w:sz w:val="20"/>
                <w:szCs w:val="20"/>
              </w:rPr>
            </w:pPr>
            <w:r w:rsidRPr="00FD09BF">
              <w:rPr>
                <w:rFonts w:ascii="Arial" w:hAnsi="Arial" w:cs="Arial"/>
                <w:sz w:val="20"/>
                <w:szCs w:val="20"/>
              </w:rPr>
              <w:t>8409.10</w:t>
            </w:r>
          </w:p>
        </w:tc>
        <w:tc>
          <w:tcPr>
            <w:tcW w:w="3211" w:type="pct"/>
          </w:tcPr>
          <w:p w14:paraId="69C4605F" w14:textId="77777777" w:rsidR="00EA4B3C" w:rsidRPr="00FD09BF" w:rsidRDefault="00EA4B3C" w:rsidP="00EF3EA4">
            <w:pPr>
              <w:rPr>
                <w:rFonts w:ascii="Arial" w:hAnsi="Arial" w:cs="Arial"/>
                <w:sz w:val="20"/>
                <w:szCs w:val="20"/>
              </w:rPr>
            </w:pPr>
            <w:r w:rsidRPr="00FD09BF">
              <w:rPr>
                <w:rFonts w:ascii="Arial" w:hAnsi="Arial" w:cs="Arial"/>
                <w:sz w:val="20"/>
                <w:szCs w:val="20"/>
              </w:rPr>
              <w:t>- Dùng cho động cơ phương tiện bay</w:t>
            </w:r>
          </w:p>
        </w:tc>
        <w:tc>
          <w:tcPr>
            <w:tcW w:w="1161" w:type="pct"/>
          </w:tcPr>
          <w:p w14:paraId="2DB201AB"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5B849559" w14:textId="77777777" w:rsidTr="00DC764E">
        <w:tc>
          <w:tcPr>
            <w:tcW w:w="628" w:type="pct"/>
            <w:gridSpan w:val="2"/>
          </w:tcPr>
          <w:p w14:paraId="341DE107"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11" w:type="pct"/>
          </w:tcPr>
          <w:p w14:paraId="794EA9F9" w14:textId="77777777" w:rsidR="00EA4B3C" w:rsidRPr="00FD09BF" w:rsidRDefault="00EA4B3C" w:rsidP="00EF3EA4">
            <w:pPr>
              <w:rPr>
                <w:rFonts w:ascii="Arial" w:hAnsi="Arial" w:cs="Arial"/>
                <w:sz w:val="20"/>
                <w:szCs w:val="20"/>
              </w:rPr>
            </w:pPr>
            <w:r w:rsidRPr="00FD09BF">
              <w:rPr>
                <w:rFonts w:ascii="Arial" w:hAnsi="Arial" w:cs="Arial"/>
                <w:sz w:val="20"/>
                <w:szCs w:val="20"/>
              </w:rPr>
              <w:t>- Loại khác:</w:t>
            </w:r>
          </w:p>
        </w:tc>
        <w:tc>
          <w:tcPr>
            <w:tcW w:w="1161" w:type="pct"/>
          </w:tcPr>
          <w:p w14:paraId="59DBACE4"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3F8E5925" w14:textId="77777777" w:rsidTr="00DC764E">
        <w:tc>
          <w:tcPr>
            <w:tcW w:w="628" w:type="pct"/>
            <w:gridSpan w:val="2"/>
          </w:tcPr>
          <w:p w14:paraId="08624E1A" w14:textId="77777777" w:rsidR="00EA4B3C" w:rsidRPr="00FD09BF" w:rsidRDefault="00EA4B3C" w:rsidP="00EF3EA4">
            <w:pPr>
              <w:rPr>
                <w:rFonts w:ascii="Arial" w:hAnsi="Arial" w:cs="Arial"/>
                <w:sz w:val="20"/>
                <w:szCs w:val="20"/>
              </w:rPr>
            </w:pPr>
            <w:r w:rsidRPr="00FD09BF">
              <w:rPr>
                <w:rFonts w:ascii="Arial" w:hAnsi="Arial" w:cs="Arial"/>
                <w:sz w:val="20"/>
                <w:szCs w:val="20"/>
              </w:rPr>
              <w:t>8409.91</w:t>
            </w:r>
          </w:p>
        </w:tc>
        <w:tc>
          <w:tcPr>
            <w:tcW w:w="3211" w:type="pct"/>
          </w:tcPr>
          <w:p w14:paraId="3E5AFBF6" w14:textId="77777777" w:rsidR="00EA4B3C" w:rsidRPr="00FD09BF" w:rsidRDefault="00EA4B3C" w:rsidP="00EF3EA4">
            <w:pPr>
              <w:rPr>
                <w:rFonts w:ascii="Arial" w:hAnsi="Arial" w:cs="Arial"/>
                <w:sz w:val="20"/>
                <w:szCs w:val="20"/>
              </w:rPr>
            </w:pPr>
            <w:r w:rsidRPr="00FD09BF">
              <w:rPr>
                <w:rFonts w:ascii="Arial" w:hAnsi="Arial" w:cs="Arial"/>
                <w:sz w:val="20"/>
                <w:szCs w:val="20"/>
              </w:rPr>
              <w:t>- - Chỉ dùng hoặc chủ yếu dùng cho động cơ đốt trong kiểu piston đốt cháy bằng tia lửa điện:</w:t>
            </w:r>
          </w:p>
        </w:tc>
        <w:tc>
          <w:tcPr>
            <w:tcW w:w="1161" w:type="pct"/>
          </w:tcPr>
          <w:p w14:paraId="4380CEE7"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7D8AB82A" w14:textId="77777777" w:rsidTr="00DC764E">
        <w:tc>
          <w:tcPr>
            <w:tcW w:w="628" w:type="pct"/>
            <w:gridSpan w:val="2"/>
          </w:tcPr>
          <w:p w14:paraId="52FEC97D" w14:textId="77777777" w:rsidR="00EA4B3C" w:rsidRPr="00FD09BF" w:rsidRDefault="00EA4B3C" w:rsidP="00EF3EA4">
            <w:pPr>
              <w:rPr>
                <w:rFonts w:ascii="Arial" w:hAnsi="Arial" w:cs="Arial"/>
                <w:sz w:val="20"/>
                <w:szCs w:val="20"/>
              </w:rPr>
            </w:pPr>
            <w:r w:rsidRPr="00FD09BF">
              <w:rPr>
                <w:rFonts w:ascii="Arial" w:hAnsi="Arial" w:cs="Arial"/>
                <w:sz w:val="20"/>
                <w:szCs w:val="20"/>
              </w:rPr>
              <w:t>8409.99</w:t>
            </w:r>
          </w:p>
        </w:tc>
        <w:tc>
          <w:tcPr>
            <w:tcW w:w="3211" w:type="pct"/>
          </w:tcPr>
          <w:p w14:paraId="1384B394"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tcPr>
          <w:p w14:paraId="64E9EF35"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524CA07C" w14:textId="77777777" w:rsidTr="00DC764E">
        <w:tc>
          <w:tcPr>
            <w:tcW w:w="628" w:type="pct"/>
            <w:gridSpan w:val="2"/>
          </w:tcPr>
          <w:p w14:paraId="4DC82362"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84.10</w:t>
            </w:r>
          </w:p>
        </w:tc>
        <w:tc>
          <w:tcPr>
            <w:tcW w:w="3211" w:type="pct"/>
          </w:tcPr>
          <w:p w14:paraId="120257D2"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Tua bin thủy lực, bánh xe guồng nước, và các bộ điều chỉnh của chúng.</w:t>
            </w:r>
          </w:p>
        </w:tc>
        <w:tc>
          <w:tcPr>
            <w:tcW w:w="1161" w:type="pct"/>
          </w:tcPr>
          <w:p w14:paraId="7EEFD85F"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4DB2A3AC" w14:textId="77777777" w:rsidTr="00DC764E">
        <w:tc>
          <w:tcPr>
            <w:tcW w:w="628" w:type="pct"/>
            <w:gridSpan w:val="2"/>
          </w:tcPr>
          <w:p w14:paraId="60B58525"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c>
          <w:tcPr>
            <w:tcW w:w="3211" w:type="pct"/>
          </w:tcPr>
          <w:p w14:paraId="2EC1BCF3"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Tua bin thủy lực và bánh xe guồng nước:</w:t>
            </w:r>
          </w:p>
        </w:tc>
        <w:tc>
          <w:tcPr>
            <w:tcW w:w="1161" w:type="pct"/>
          </w:tcPr>
          <w:p w14:paraId="597A8E51"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7E772305" w14:textId="77777777" w:rsidTr="00DC764E">
        <w:tc>
          <w:tcPr>
            <w:tcW w:w="628" w:type="pct"/>
            <w:gridSpan w:val="2"/>
          </w:tcPr>
          <w:p w14:paraId="593DED0D" w14:textId="77777777" w:rsidR="00EA4B3C" w:rsidRPr="00FD09BF" w:rsidRDefault="00EA4B3C" w:rsidP="00EF3EA4">
            <w:pPr>
              <w:rPr>
                <w:rFonts w:ascii="Arial" w:hAnsi="Arial" w:cs="Arial"/>
                <w:sz w:val="20"/>
                <w:szCs w:val="20"/>
              </w:rPr>
            </w:pPr>
            <w:r w:rsidRPr="00FD09BF">
              <w:rPr>
                <w:rFonts w:ascii="Arial" w:hAnsi="Arial" w:cs="Arial"/>
                <w:sz w:val="20"/>
                <w:szCs w:val="20"/>
              </w:rPr>
              <w:t>8410.11</w:t>
            </w:r>
          </w:p>
        </w:tc>
        <w:tc>
          <w:tcPr>
            <w:tcW w:w="3211" w:type="pct"/>
          </w:tcPr>
          <w:p w14:paraId="37BBF752" w14:textId="77777777" w:rsidR="00EA4B3C" w:rsidRPr="00FD09BF" w:rsidRDefault="00EA4B3C" w:rsidP="00EF3EA4">
            <w:pPr>
              <w:rPr>
                <w:rFonts w:ascii="Arial" w:hAnsi="Arial" w:cs="Arial"/>
                <w:sz w:val="20"/>
                <w:szCs w:val="20"/>
              </w:rPr>
            </w:pPr>
            <w:r w:rsidRPr="00FD09BF">
              <w:rPr>
                <w:rFonts w:ascii="Arial" w:hAnsi="Arial" w:cs="Arial"/>
                <w:sz w:val="20"/>
                <w:szCs w:val="20"/>
              </w:rPr>
              <w:t>- - Công suất không quá 1.000 kW</w:t>
            </w:r>
          </w:p>
        </w:tc>
        <w:tc>
          <w:tcPr>
            <w:tcW w:w="1161" w:type="pct"/>
          </w:tcPr>
          <w:p w14:paraId="410BD856"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2BFDC1CE" w14:textId="77777777" w:rsidTr="00DC764E">
        <w:tc>
          <w:tcPr>
            <w:tcW w:w="628" w:type="pct"/>
            <w:gridSpan w:val="2"/>
          </w:tcPr>
          <w:p w14:paraId="3B877778" w14:textId="77777777" w:rsidR="00EA4B3C" w:rsidRPr="00FD09BF" w:rsidRDefault="00EA4B3C" w:rsidP="00EF3EA4">
            <w:pPr>
              <w:rPr>
                <w:rFonts w:ascii="Arial" w:hAnsi="Arial" w:cs="Arial"/>
                <w:sz w:val="20"/>
                <w:szCs w:val="20"/>
              </w:rPr>
            </w:pPr>
            <w:r w:rsidRPr="00FD09BF">
              <w:rPr>
                <w:rFonts w:ascii="Arial" w:hAnsi="Arial" w:cs="Arial"/>
                <w:sz w:val="20"/>
                <w:szCs w:val="20"/>
              </w:rPr>
              <w:t>8410.12</w:t>
            </w:r>
          </w:p>
        </w:tc>
        <w:tc>
          <w:tcPr>
            <w:tcW w:w="3211" w:type="pct"/>
          </w:tcPr>
          <w:p w14:paraId="56FF0BC9" w14:textId="77777777" w:rsidR="00EA4B3C" w:rsidRPr="00FD09BF" w:rsidRDefault="00EA4B3C" w:rsidP="00EF3EA4">
            <w:pPr>
              <w:rPr>
                <w:rFonts w:ascii="Arial" w:hAnsi="Arial" w:cs="Arial"/>
                <w:sz w:val="20"/>
                <w:szCs w:val="20"/>
              </w:rPr>
            </w:pPr>
            <w:r w:rsidRPr="00FD09BF">
              <w:rPr>
                <w:rFonts w:ascii="Arial" w:hAnsi="Arial" w:cs="Arial"/>
                <w:sz w:val="20"/>
                <w:szCs w:val="20"/>
              </w:rPr>
              <w:t>- - Công suất trên 1.000 kW nhưng không quá 10.000 kW</w:t>
            </w:r>
          </w:p>
        </w:tc>
        <w:tc>
          <w:tcPr>
            <w:tcW w:w="1161" w:type="pct"/>
          </w:tcPr>
          <w:p w14:paraId="11740C04"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16BA4983" w14:textId="77777777" w:rsidTr="00DC764E">
        <w:tc>
          <w:tcPr>
            <w:tcW w:w="628" w:type="pct"/>
            <w:gridSpan w:val="2"/>
          </w:tcPr>
          <w:p w14:paraId="4100D932" w14:textId="77777777" w:rsidR="00EA4B3C" w:rsidRPr="00FD09BF" w:rsidRDefault="00EA4B3C" w:rsidP="00EF3EA4">
            <w:pPr>
              <w:rPr>
                <w:rFonts w:ascii="Arial" w:hAnsi="Arial" w:cs="Arial"/>
                <w:sz w:val="20"/>
                <w:szCs w:val="20"/>
              </w:rPr>
            </w:pPr>
            <w:r w:rsidRPr="00FD09BF">
              <w:rPr>
                <w:rFonts w:ascii="Arial" w:hAnsi="Arial" w:cs="Arial"/>
                <w:sz w:val="20"/>
                <w:szCs w:val="20"/>
              </w:rPr>
              <w:t>8410.13</w:t>
            </w:r>
          </w:p>
        </w:tc>
        <w:tc>
          <w:tcPr>
            <w:tcW w:w="3211" w:type="pct"/>
          </w:tcPr>
          <w:p w14:paraId="58993971" w14:textId="77777777" w:rsidR="00EA4B3C" w:rsidRPr="00FD09BF" w:rsidRDefault="00EA4B3C" w:rsidP="00EF3EA4">
            <w:pPr>
              <w:rPr>
                <w:rFonts w:ascii="Arial" w:hAnsi="Arial" w:cs="Arial"/>
                <w:sz w:val="20"/>
                <w:szCs w:val="20"/>
              </w:rPr>
            </w:pPr>
            <w:r w:rsidRPr="00FD09BF">
              <w:rPr>
                <w:rFonts w:ascii="Arial" w:hAnsi="Arial" w:cs="Arial"/>
                <w:sz w:val="20"/>
                <w:szCs w:val="20"/>
              </w:rPr>
              <w:t>- - Công suất trên 10.000 kW</w:t>
            </w:r>
          </w:p>
        </w:tc>
        <w:tc>
          <w:tcPr>
            <w:tcW w:w="1161" w:type="pct"/>
          </w:tcPr>
          <w:p w14:paraId="093D7B92"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4452D6FC" w14:textId="77777777" w:rsidTr="00DC764E">
        <w:tc>
          <w:tcPr>
            <w:tcW w:w="628" w:type="pct"/>
            <w:gridSpan w:val="2"/>
          </w:tcPr>
          <w:p w14:paraId="03A2E648" w14:textId="77777777" w:rsidR="00EA4B3C" w:rsidRPr="00FD09BF" w:rsidRDefault="00EA4B3C" w:rsidP="00EF3EA4">
            <w:pPr>
              <w:rPr>
                <w:rFonts w:ascii="Arial" w:hAnsi="Arial" w:cs="Arial"/>
                <w:sz w:val="20"/>
                <w:szCs w:val="20"/>
              </w:rPr>
            </w:pPr>
            <w:r w:rsidRPr="00FD09BF">
              <w:rPr>
                <w:rFonts w:ascii="Arial" w:hAnsi="Arial" w:cs="Arial"/>
                <w:sz w:val="20"/>
                <w:szCs w:val="20"/>
              </w:rPr>
              <w:t>8410.90</w:t>
            </w:r>
          </w:p>
        </w:tc>
        <w:tc>
          <w:tcPr>
            <w:tcW w:w="3211" w:type="pct"/>
          </w:tcPr>
          <w:p w14:paraId="1B691AC5" w14:textId="77777777" w:rsidR="00EA4B3C" w:rsidRPr="00FD09BF" w:rsidRDefault="00EA4B3C" w:rsidP="00EF3EA4">
            <w:pPr>
              <w:rPr>
                <w:rFonts w:ascii="Arial" w:hAnsi="Arial" w:cs="Arial"/>
                <w:sz w:val="20"/>
                <w:szCs w:val="20"/>
              </w:rPr>
            </w:pPr>
            <w:r w:rsidRPr="00FD09BF">
              <w:rPr>
                <w:rFonts w:ascii="Arial" w:hAnsi="Arial" w:cs="Arial"/>
                <w:sz w:val="20"/>
                <w:szCs w:val="20"/>
              </w:rPr>
              <w:t>- Bộ phận, kể cả bộ điều chỉnh</w:t>
            </w:r>
          </w:p>
        </w:tc>
        <w:tc>
          <w:tcPr>
            <w:tcW w:w="1161" w:type="pct"/>
          </w:tcPr>
          <w:p w14:paraId="2A34BD67"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74126A43" w14:textId="77777777" w:rsidTr="00DC764E">
        <w:tc>
          <w:tcPr>
            <w:tcW w:w="628" w:type="pct"/>
            <w:gridSpan w:val="2"/>
          </w:tcPr>
          <w:p w14:paraId="390E4EB9"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84.11</w:t>
            </w:r>
          </w:p>
        </w:tc>
        <w:tc>
          <w:tcPr>
            <w:tcW w:w="3211" w:type="pct"/>
          </w:tcPr>
          <w:p w14:paraId="74EEEC7D"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Tua bin phản lực, tua bin cánh quạt và các loại tua bin khí khác.</w:t>
            </w:r>
          </w:p>
        </w:tc>
        <w:tc>
          <w:tcPr>
            <w:tcW w:w="1161" w:type="pct"/>
          </w:tcPr>
          <w:p w14:paraId="0CF37D16"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5204F0CE" w14:textId="77777777" w:rsidTr="00DC764E">
        <w:tc>
          <w:tcPr>
            <w:tcW w:w="628" w:type="pct"/>
            <w:gridSpan w:val="2"/>
          </w:tcPr>
          <w:p w14:paraId="0183922A"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11" w:type="pct"/>
          </w:tcPr>
          <w:p w14:paraId="2F8B189F" w14:textId="77777777" w:rsidR="00EA4B3C" w:rsidRPr="00FD09BF" w:rsidRDefault="00EA4B3C" w:rsidP="00EF3EA4">
            <w:pPr>
              <w:rPr>
                <w:rFonts w:ascii="Arial" w:hAnsi="Arial" w:cs="Arial"/>
                <w:sz w:val="20"/>
                <w:szCs w:val="20"/>
              </w:rPr>
            </w:pPr>
            <w:r w:rsidRPr="00FD09BF">
              <w:rPr>
                <w:rFonts w:ascii="Arial" w:hAnsi="Arial" w:cs="Arial"/>
                <w:sz w:val="20"/>
                <w:szCs w:val="20"/>
              </w:rPr>
              <w:t>- Tua bin phản lực:</w:t>
            </w:r>
          </w:p>
        </w:tc>
        <w:tc>
          <w:tcPr>
            <w:tcW w:w="1161" w:type="pct"/>
          </w:tcPr>
          <w:p w14:paraId="063C4A8F"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50A8B18B" w14:textId="77777777" w:rsidTr="00DC764E">
        <w:tc>
          <w:tcPr>
            <w:tcW w:w="628" w:type="pct"/>
            <w:gridSpan w:val="2"/>
          </w:tcPr>
          <w:p w14:paraId="2296EE69" w14:textId="77777777" w:rsidR="00EA4B3C" w:rsidRPr="00FD09BF" w:rsidRDefault="00EA4B3C" w:rsidP="00EF3EA4">
            <w:pPr>
              <w:rPr>
                <w:rFonts w:ascii="Arial" w:hAnsi="Arial" w:cs="Arial"/>
                <w:sz w:val="20"/>
                <w:szCs w:val="20"/>
              </w:rPr>
            </w:pPr>
            <w:r w:rsidRPr="00FD09BF">
              <w:rPr>
                <w:rFonts w:ascii="Arial" w:hAnsi="Arial" w:cs="Arial"/>
                <w:sz w:val="20"/>
                <w:szCs w:val="20"/>
              </w:rPr>
              <w:t>8411.11</w:t>
            </w:r>
          </w:p>
        </w:tc>
        <w:tc>
          <w:tcPr>
            <w:tcW w:w="3211" w:type="pct"/>
          </w:tcPr>
          <w:p w14:paraId="1344EC97" w14:textId="77777777" w:rsidR="00EA4B3C" w:rsidRPr="00FD09BF" w:rsidRDefault="00EA4B3C" w:rsidP="00EF3EA4">
            <w:pPr>
              <w:rPr>
                <w:rFonts w:ascii="Arial" w:hAnsi="Arial" w:cs="Arial"/>
                <w:sz w:val="20"/>
                <w:szCs w:val="20"/>
              </w:rPr>
            </w:pPr>
            <w:r w:rsidRPr="00FD09BF">
              <w:rPr>
                <w:rFonts w:ascii="Arial" w:hAnsi="Arial" w:cs="Arial"/>
                <w:sz w:val="20"/>
                <w:szCs w:val="20"/>
              </w:rPr>
              <w:t>- - Có lực đẩy không quá 25 kN</w:t>
            </w:r>
          </w:p>
        </w:tc>
        <w:tc>
          <w:tcPr>
            <w:tcW w:w="1161" w:type="pct"/>
          </w:tcPr>
          <w:p w14:paraId="56352A68"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3E437323" w14:textId="77777777" w:rsidTr="00DC764E">
        <w:tc>
          <w:tcPr>
            <w:tcW w:w="628" w:type="pct"/>
            <w:gridSpan w:val="2"/>
          </w:tcPr>
          <w:p w14:paraId="72B0128F" w14:textId="77777777" w:rsidR="00EA4B3C" w:rsidRPr="00FD09BF" w:rsidRDefault="00EA4B3C" w:rsidP="00EF3EA4">
            <w:pPr>
              <w:rPr>
                <w:rFonts w:ascii="Arial" w:hAnsi="Arial" w:cs="Arial"/>
                <w:sz w:val="20"/>
                <w:szCs w:val="20"/>
              </w:rPr>
            </w:pPr>
            <w:r w:rsidRPr="00FD09BF">
              <w:rPr>
                <w:rFonts w:ascii="Arial" w:hAnsi="Arial" w:cs="Arial"/>
                <w:sz w:val="20"/>
                <w:szCs w:val="20"/>
              </w:rPr>
              <w:t>8411.12</w:t>
            </w:r>
          </w:p>
        </w:tc>
        <w:tc>
          <w:tcPr>
            <w:tcW w:w="3211" w:type="pct"/>
          </w:tcPr>
          <w:p w14:paraId="67C4FBD2" w14:textId="77777777" w:rsidR="00EA4B3C" w:rsidRPr="00FD09BF" w:rsidRDefault="00EA4B3C" w:rsidP="00EF3EA4">
            <w:pPr>
              <w:rPr>
                <w:rFonts w:ascii="Arial" w:hAnsi="Arial" w:cs="Arial"/>
                <w:sz w:val="20"/>
                <w:szCs w:val="20"/>
              </w:rPr>
            </w:pPr>
            <w:r w:rsidRPr="00FD09BF">
              <w:rPr>
                <w:rFonts w:ascii="Arial" w:hAnsi="Arial" w:cs="Arial"/>
                <w:sz w:val="20"/>
                <w:szCs w:val="20"/>
              </w:rPr>
              <w:t>- - Có lực đẩy trên 25 kN</w:t>
            </w:r>
          </w:p>
        </w:tc>
        <w:tc>
          <w:tcPr>
            <w:tcW w:w="1161" w:type="pct"/>
          </w:tcPr>
          <w:p w14:paraId="0AFD9B82"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66EABB9F" w14:textId="77777777" w:rsidTr="00DC764E">
        <w:tc>
          <w:tcPr>
            <w:tcW w:w="628" w:type="pct"/>
            <w:gridSpan w:val="2"/>
          </w:tcPr>
          <w:p w14:paraId="3CA4E64C"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11" w:type="pct"/>
          </w:tcPr>
          <w:p w14:paraId="1D23D09F" w14:textId="77777777" w:rsidR="00EA4B3C" w:rsidRPr="00FD09BF" w:rsidRDefault="00EA4B3C" w:rsidP="00EF3EA4">
            <w:pPr>
              <w:rPr>
                <w:rFonts w:ascii="Arial" w:hAnsi="Arial" w:cs="Arial"/>
                <w:sz w:val="20"/>
                <w:szCs w:val="20"/>
              </w:rPr>
            </w:pPr>
            <w:r w:rsidRPr="00FD09BF">
              <w:rPr>
                <w:rFonts w:ascii="Arial" w:hAnsi="Arial" w:cs="Arial"/>
                <w:sz w:val="20"/>
                <w:szCs w:val="20"/>
              </w:rPr>
              <w:t>- Tua bin cánh quạt:</w:t>
            </w:r>
          </w:p>
        </w:tc>
        <w:tc>
          <w:tcPr>
            <w:tcW w:w="1161" w:type="pct"/>
          </w:tcPr>
          <w:p w14:paraId="02072388"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5B671D91" w14:textId="77777777" w:rsidTr="00DC764E">
        <w:tc>
          <w:tcPr>
            <w:tcW w:w="628" w:type="pct"/>
            <w:gridSpan w:val="2"/>
          </w:tcPr>
          <w:p w14:paraId="562CAAD7" w14:textId="77777777" w:rsidR="00EA4B3C" w:rsidRPr="00FD09BF" w:rsidRDefault="00EA4B3C" w:rsidP="00EF3EA4">
            <w:pPr>
              <w:rPr>
                <w:rFonts w:ascii="Arial" w:hAnsi="Arial" w:cs="Arial"/>
                <w:sz w:val="20"/>
                <w:szCs w:val="20"/>
              </w:rPr>
            </w:pPr>
            <w:r w:rsidRPr="00FD09BF">
              <w:rPr>
                <w:rFonts w:ascii="Arial" w:hAnsi="Arial" w:cs="Arial"/>
                <w:sz w:val="20"/>
                <w:szCs w:val="20"/>
              </w:rPr>
              <w:t>8411.21</w:t>
            </w:r>
          </w:p>
        </w:tc>
        <w:tc>
          <w:tcPr>
            <w:tcW w:w="3211" w:type="pct"/>
          </w:tcPr>
          <w:p w14:paraId="0AA2D00D" w14:textId="77777777" w:rsidR="00EA4B3C" w:rsidRPr="00FD09BF" w:rsidRDefault="00EA4B3C" w:rsidP="00EF3EA4">
            <w:pPr>
              <w:rPr>
                <w:rFonts w:ascii="Arial" w:hAnsi="Arial" w:cs="Arial"/>
                <w:sz w:val="20"/>
                <w:szCs w:val="20"/>
              </w:rPr>
            </w:pPr>
            <w:r w:rsidRPr="00FD09BF">
              <w:rPr>
                <w:rFonts w:ascii="Arial" w:hAnsi="Arial" w:cs="Arial"/>
                <w:sz w:val="20"/>
                <w:szCs w:val="20"/>
              </w:rPr>
              <w:t>- - Công suất không quá 1.100 kW</w:t>
            </w:r>
          </w:p>
        </w:tc>
        <w:tc>
          <w:tcPr>
            <w:tcW w:w="1161" w:type="pct"/>
          </w:tcPr>
          <w:p w14:paraId="23144350"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767152D8" w14:textId="77777777" w:rsidTr="00DC764E">
        <w:tc>
          <w:tcPr>
            <w:tcW w:w="628" w:type="pct"/>
            <w:gridSpan w:val="2"/>
          </w:tcPr>
          <w:p w14:paraId="1DE624C9" w14:textId="77777777" w:rsidR="00EA4B3C" w:rsidRPr="00FD09BF" w:rsidRDefault="00EA4B3C" w:rsidP="00EF3EA4">
            <w:pPr>
              <w:rPr>
                <w:rFonts w:ascii="Arial" w:hAnsi="Arial" w:cs="Arial"/>
                <w:sz w:val="20"/>
                <w:szCs w:val="20"/>
              </w:rPr>
            </w:pPr>
            <w:r w:rsidRPr="00FD09BF">
              <w:rPr>
                <w:rFonts w:ascii="Arial" w:hAnsi="Arial" w:cs="Arial"/>
                <w:sz w:val="20"/>
                <w:szCs w:val="20"/>
              </w:rPr>
              <w:t>8411.22</w:t>
            </w:r>
          </w:p>
        </w:tc>
        <w:tc>
          <w:tcPr>
            <w:tcW w:w="3211" w:type="pct"/>
          </w:tcPr>
          <w:p w14:paraId="211DF615" w14:textId="77777777" w:rsidR="00EA4B3C" w:rsidRPr="00FD09BF" w:rsidRDefault="00EA4B3C" w:rsidP="00EF3EA4">
            <w:pPr>
              <w:rPr>
                <w:rFonts w:ascii="Arial" w:hAnsi="Arial" w:cs="Arial"/>
                <w:sz w:val="20"/>
                <w:szCs w:val="20"/>
              </w:rPr>
            </w:pPr>
            <w:r w:rsidRPr="00FD09BF">
              <w:rPr>
                <w:rFonts w:ascii="Arial" w:hAnsi="Arial" w:cs="Arial"/>
                <w:sz w:val="20"/>
                <w:szCs w:val="20"/>
              </w:rPr>
              <w:t>- - Công suất trên 1.100 kW</w:t>
            </w:r>
          </w:p>
        </w:tc>
        <w:tc>
          <w:tcPr>
            <w:tcW w:w="1161" w:type="pct"/>
          </w:tcPr>
          <w:p w14:paraId="15764CE9"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27DFBAA6" w14:textId="77777777" w:rsidTr="00DC764E">
        <w:tc>
          <w:tcPr>
            <w:tcW w:w="628" w:type="pct"/>
            <w:gridSpan w:val="2"/>
          </w:tcPr>
          <w:p w14:paraId="74841E41"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11" w:type="pct"/>
          </w:tcPr>
          <w:p w14:paraId="0B899223" w14:textId="77777777" w:rsidR="00EA4B3C" w:rsidRPr="00FD09BF" w:rsidRDefault="00EA4B3C" w:rsidP="00EF3EA4">
            <w:pPr>
              <w:rPr>
                <w:rFonts w:ascii="Arial" w:hAnsi="Arial" w:cs="Arial"/>
                <w:sz w:val="20"/>
                <w:szCs w:val="20"/>
              </w:rPr>
            </w:pPr>
            <w:r w:rsidRPr="00FD09BF">
              <w:rPr>
                <w:rFonts w:ascii="Arial" w:hAnsi="Arial" w:cs="Arial"/>
                <w:sz w:val="20"/>
                <w:szCs w:val="20"/>
              </w:rPr>
              <w:t>- Các loại tua bin khí khác:</w:t>
            </w:r>
          </w:p>
        </w:tc>
        <w:tc>
          <w:tcPr>
            <w:tcW w:w="1161" w:type="pct"/>
          </w:tcPr>
          <w:p w14:paraId="37B7F932"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1A37F61D" w14:textId="77777777" w:rsidTr="00DC764E">
        <w:tc>
          <w:tcPr>
            <w:tcW w:w="628" w:type="pct"/>
            <w:gridSpan w:val="2"/>
          </w:tcPr>
          <w:p w14:paraId="4D0830B8" w14:textId="77777777" w:rsidR="00EA4B3C" w:rsidRPr="00FD09BF" w:rsidRDefault="00EA4B3C" w:rsidP="00EF3EA4">
            <w:pPr>
              <w:rPr>
                <w:rFonts w:ascii="Arial" w:hAnsi="Arial" w:cs="Arial"/>
                <w:sz w:val="20"/>
                <w:szCs w:val="20"/>
              </w:rPr>
            </w:pPr>
            <w:r w:rsidRPr="00FD09BF">
              <w:rPr>
                <w:rFonts w:ascii="Arial" w:hAnsi="Arial" w:cs="Arial"/>
                <w:sz w:val="20"/>
                <w:szCs w:val="20"/>
              </w:rPr>
              <w:t>8411.81</w:t>
            </w:r>
          </w:p>
        </w:tc>
        <w:tc>
          <w:tcPr>
            <w:tcW w:w="3211" w:type="pct"/>
          </w:tcPr>
          <w:p w14:paraId="4E41E872" w14:textId="77777777" w:rsidR="00EA4B3C" w:rsidRPr="00FD09BF" w:rsidRDefault="00EA4B3C" w:rsidP="00EF3EA4">
            <w:pPr>
              <w:rPr>
                <w:rFonts w:ascii="Arial" w:hAnsi="Arial" w:cs="Arial"/>
                <w:sz w:val="20"/>
                <w:szCs w:val="20"/>
              </w:rPr>
            </w:pPr>
            <w:r w:rsidRPr="00FD09BF">
              <w:rPr>
                <w:rFonts w:ascii="Arial" w:hAnsi="Arial" w:cs="Arial"/>
                <w:sz w:val="20"/>
                <w:szCs w:val="20"/>
              </w:rPr>
              <w:t>- - Công suất không quá 5.000 kW</w:t>
            </w:r>
          </w:p>
        </w:tc>
        <w:tc>
          <w:tcPr>
            <w:tcW w:w="1161" w:type="pct"/>
          </w:tcPr>
          <w:p w14:paraId="517F42F1"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6A349D95" w14:textId="77777777" w:rsidTr="00DC764E">
        <w:tc>
          <w:tcPr>
            <w:tcW w:w="628" w:type="pct"/>
            <w:gridSpan w:val="2"/>
          </w:tcPr>
          <w:p w14:paraId="6FE972DA" w14:textId="77777777" w:rsidR="00EA4B3C" w:rsidRPr="00FD09BF" w:rsidRDefault="00EA4B3C" w:rsidP="00EF3EA4">
            <w:pPr>
              <w:rPr>
                <w:rFonts w:ascii="Arial" w:hAnsi="Arial" w:cs="Arial"/>
                <w:sz w:val="20"/>
                <w:szCs w:val="20"/>
              </w:rPr>
            </w:pPr>
            <w:r w:rsidRPr="00FD09BF">
              <w:rPr>
                <w:rFonts w:ascii="Arial" w:hAnsi="Arial" w:cs="Arial"/>
                <w:sz w:val="20"/>
                <w:szCs w:val="20"/>
              </w:rPr>
              <w:t>8411.82</w:t>
            </w:r>
          </w:p>
        </w:tc>
        <w:tc>
          <w:tcPr>
            <w:tcW w:w="3211" w:type="pct"/>
          </w:tcPr>
          <w:p w14:paraId="69E7F780" w14:textId="77777777" w:rsidR="00EA4B3C" w:rsidRPr="00FD09BF" w:rsidRDefault="00EA4B3C" w:rsidP="00EF3EA4">
            <w:pPr>
              <w:rPr>
                <w:rFonts w:ascii="Arial" w:hAnsi="Arial" w:cs="Arial"/>
                <w:sz w:val="20"/>
                <w:szCs w:val="20"/>
              </w:rPr>
            </w:pPr>
            <w:r w:rsidRPr="00FD09BF">
              <w:rPr>
                <w:rFonts w:ascii="Arial" w:hAnsi="Arial" w:cs="Arial"/>
                <w:sz w:val="20"/>
                <w:szCs w:val="20"/>
              </w:rPr>
              <w:t>- - Công suất trên 5.000 kW</w:t>
            </w:r>
          </w:p>
        </w:tc>
        <w:tc>
          <w:tcPr>
            <w:tcW w:w="1161" w:type="pct"/>
          </w:tcPr>
          <w:p w14:paraId="030ECF55"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63FA5DE1" w14:textId="77777777" w:rsidTr="00DC764E">
        <w:tc>
          <w:tcPr>
            <w:tcW w:w="628" w:type="pct"/>
            <w:gridSpan w:val="2"/>
          </w:tcPr>
          <w:p w14:paraId="7F8E55B0"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11" w:type="pct"/>
          </w:tcPr>
          <w:p w14:paraId="127A3BC0" w14:textId="77777777" w:rsidR="00EA4B3C" w:rsidRPr="00FD09BF" w:rsidRDefault="00EA4B3C" w:rsidP="00EF3EA4">
            <w:pPr>
              <w:rPr>
                <w:rFonts w:ascii="Arial" w:hAnsi="Arial" w:cs="Arial"/>
                <w:sz w:val="20"/>
                <w:szCs w:val="20"/>
              </w:rPr>
            </w:pPr>
            <w:r w:rsidRPr="00FD09BF">
              <w:rPr>
                <w:rFonts w:ascii="Arial" w:hAnsi="Arial" w:cs="Arial"/>
                <w:sz w:val="20"/>
                <w:szCs w:val="20"/>
              </w:rPr>
              <w:t>- Bộ phận:</w:t>
            </w:r>
          </w:p>
        </w:tc>
        <w:tc>
          <w:tcPr>
            <w:tcW w:w="1161" w:type="pct"/>
          </w:tcPr>
          <w:p w14:paraId="7652DD22"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078D7CF5" w14:textId="77777777" w:rsidTr="00DC764E">
        <w:tc>
          <w:tcPr>
            <w:tcW w:w="628" w:type="pct"/>
            <w:gridSpan w:val="2"/>
          </w:tcPr>
          <w:p w14:paraId="16F07CBF" w14:textId="77777777" w:rsidR="00EA4B3C" w:rsidRPr="00FD09BF" w:rsidRDefault="00EA4B3C" w:rsidP="00EF3EA4">
            <w:pPr>
              <w:rPr>
                <w:rFonts w:ascii="Arial" w:hAnsi="Arial" w:cs="Arial"/>
                <w:sz w:val="20"/>
                <w:szCs w:val="20"/>
              </w:rPr>
            </w:pPr>
            <w:r w:rsidRPr="00FD09BF">
              <w:rPr>
                <w:rFonts w:ascii="Arial" w:hAnsi="Arial" w:cs="Arial"/>
                <w:sz w:val="20"/>
                <w:szCs w:val="20"/>
              </w:rPr>
              <w:t>8411.91</w:t>
            </w:r>
          </w:p>
        </w:tc>
        <w:tc>
          <w:tcPr>
            <w:tcW w:w="3211" w:type="pct"/>
          </w:tcPr>
          <w:p w14:paraId="22EE7678" w14:textId="77777777" w:rsidR="00EA4B3C" w:rsidRPr="00FD09BF" w:rsidRDefault="00EA4B3C" w:rsidP="00EF3EA4">
            <w:pPr>
              <w:rPr>
                <w:rFonts w:ascii="Arial" w:hAnsi="Arial" w:cs="Arial"/>
                <w:sz w:val="20"/>
                <w:szCs w:val="20"/>
              </w:rPr>
            </w:pPr>
            <w:r w:rsidRPr="00FD09BF">
              <w:rPr>
                <w:rFonts w:ascii="Arial" w:hAnsi="Arial" w:cs="Arial"/>
                <w:sz w:val="20"/>
                <w:szCs w:val="20"/>
              </w:rPr>
              <w:t>- - Của tua bin phản lực hoặc tua bin cánh quạt</w:t>
            </w:r>
          </w:p>
        </w:tc>
        <w:tc>
          <w:tcPr>
            <w:tcW w:w="1161" w:type="pct"/>
          </w:tcPr>
          <w:p w14:paraId="31438D38"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19874C7C" w14:textId="77777777" w:rsidTr="00DC764E">
        <w:tc>
          <w:tcPr>
            <w:tcW w:w="628" w:type="pct"/>
            <w:gridSpan w:val="2"/>
          </w:tcPr>
          <w:p w14:paraId="59FF6DC9" w14:textId="77777777" w:rsidR="00EA4B3C" w:rsidRPr="00FD09BF" w:rsidRDefault="00EA4B3C" w:rsidP="00EF3EA4">
            <w:pPr>
              <w:rPr>
                <w:rFonts w:ascii="Arial" w:hAnsi="Arial" w:cs="Arial"/>
                <w:sz w:val="20"/>
                <w:szCs w:val="20"/>
              </w:rPr>
            </w:pPr>
            <w:r w:rsidRPr="00FD09BF">
              <w:rPr>
                <w:rFonts w:ascii="Arial" w:hAnsi="Arial" w:cs="Arial"/>
                <w:sz w:val="20"/>
                <w:szCs w:val="20"/>
              </w:rPr>
              <w:t>8411.99</w:t>
            </w:r>
          </w:p>
        </w:tc>
        <w:tc>
          <w:tcPr>
            <w:tcW w:w="3211" w:type="pct"/>
          </w:tcPr>
          <w:p w14:paraId="3723AD5C"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tcPr>
          <w:p w14:paraId="6EBE6721"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7EE03F27" w14:textId="77777777" w:rsidTr="00DC764E">
        <w:tc>
          <w:tcPr>
            <w:tcW w:w="628" w:type="pct"/>
            <w:gridSpan w:val="2"/>
          </w:tcPr>
          <w:p w14:paraId="768DEF4F"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84.12</w:t>
            </w:r>
          </w:p>
        </w:tc>
        <w:tc>
          <w:tcPr>
            <w:tcW w:w="3211" w:type="pct"/>
          </w:tcPr>
          <w:p w14:paraId="3E22A7BB"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Động cơ và mô tơ khác.</w:t>
            </w:r>
          </w:p>
        </w:tc>
        <w:tc>
          <w:tcPr>
            <w:tcW w:w="1161" w:type="pct"/>
          </w:tcPr>
          <w:p w14:paraId="5289787D"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4E005AF9" w14:textId="77777777" w:rsidTr="00DC764E">
        <w:tc>
          <w:tcPr>
            <w:tcW w:w="628" w:type="pct"/>
            <w:gridSpan w:val="2"/>
          </w:tcPr>
          <w:p w14:paraId="7BE3C302" w14:textId="77777777" w:rsidR="00EA4B3C" w:rsidRPr="00FD09BF" w:rsidRDefault="00EA4B3C" w:rsidP="00EF3EA4">
            <w:pPr>
              <w:rPr>
                <w:rFonts w:ascii="Arial" w:hAnsi="Arial" w:cs="Arial"/>
                <w:sz w:val="20"/>
                <w:szCs w:val="20"/>
              </w:rPr>
            </w:pPr>
            <w:r w:rsidRPr="00FD09BF">
              <w:rPr>
                <w:rFonts w:ascii="Arial" w:hAnsi="Arial" w:cs="Arial"/>
                <w:sz w:val="20"/>
                <w:szCs w:val="20"/>
              </w:rPr>
              <w:t>8412.10</w:t>
            </w:r>
          </w:p>
        </w:tc>
        <w:tc>
          <w:tcPr>
            <w:tcW w:w="3211" w:type="pct"/>
          </w:tcPr>
          <w:p w14:paraId="6BBD3011" w14:textId="77777777" w:rsidR="00EA4B3C" w:rsidRPr="00FD09BF" w:rsidRDefault="00EA4B3C" w:rsidP="00EF3EA4">
            <w:pPr>
              <w:rPr>
                <w:rFonts w:ascii="Arial" w:hAnsi="Arial" w:cs="Arial"/>
                <w:sz w:val="20"/>
                <w:szCs w:val="20"/>
              </w:rPr>
            </w:pPr>
            <w:r w:rsidRPr="00FD09BF">
              <w:rPr>
                <w:rFonts w:ascii="Arial" w:hAnsi="Arial" w:cs="Arial"/>
                <w:sz w:val="20"/>
                <w:szCs w:val="20"/>
              </w:rPr>
              <w:t>- Động cơ phản lực trừ tua bin phản lực</w:t>
            </w:r>
          </w:p>
        </w:tc>
        <w:tc>
          <w:tcPr>
            <w:tcW w:w="1161" w:type="pct"/>
          </w:tcPr>
          <w:p w14:paraId="53E9DE42"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634E7DA7" w14:textId="77777777" w:rsidTr="00DC764E">
        <w:tc>
          <w:tcPr>
            <w:tcW w:w="628" w:type="pct"/>
            <w:gridSpan w:val="2"/>
          </w:tcPr>
          <w:p w14:paraId="7EAEE9DB"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11" w:type="pct"/>
          </w:tcPr>
          <w:p w14:paraId="174E69E0" w14:textId="77777777" w:rsidR="00EA4B3C" w:rsidRPr="00FD09BF" w:rsidRDefault="00EA4B3C" w:rsidP="00EF3EA4">
            <w:pPr>
              <w:rPr>
                <w:rFonts w:ascii="Arial" w:hAnsi="Arial" w:cs="Arial"/>
                <w:sz w:val="20"/>
                <w:szCs w:val="20"/>
              </w:rPr>
            </w:pPr>
            <w:r w:rsidRPr="00FD09BF">
              <w:rPr>
                <w:rFonts w:ascii="Arial" w:hAnsi="Arial" w:cs="Arial"/>
                <w:sz w:val="20"/>
                <w:szCs w:val="20"/>
              </w:rPr>
              <w:t>- Động cơ và mô tơ thủy lực:</w:t>
            </w:r>
          </w:p>
        </w:tc>
        <w:tc>
          <w:tcPr>
            <w:tcW w:w="1161" w:type="pct"/>
          </w:tcPr>
          <w:p w14:paraId="36407ED5"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60BF39A0" w14:textId="77777777" w:rsidTr="00DC764E">
        <w:tc>
          <w:tcPr>
            <w:tcW w:w="628" w:type="pct"/>
            <w:gridSpan w:val="2"/>
          </w:tcPr>
          <w:p w14:paraId="55376C6C" w14:textId="77777777" w:rsidR="00EA4B3C" w:rsidRPr="00FD09BF" w:rsidRDefault="00EA4B3C" w:rsidP="00EF3EA4">
            <w:pPr>
              <w:rPr>
                <w:rFonts w:ascii="Arial" w:hAnsi="Arial" w:cs="Arial"/>
                <w:sz w:val="20"/>
                <w:szCs w:val="20"/>
              </w:rPr>
            </w:pPr>
            <w:r w:rsidRPr="00FD09BF">
              <w:rPr>
                <w:rFonts w:ascii="Arial" w:hAnsi="Arial" w:cs="Arial"/>
                <w:sz w:val="20"/>
                <w:szCs w:val="20"/>
              </w:rPr>
              <w:t>8412.21</w:t>
            </w:r>
          </w:p>
        </w:tc>
        <w:tc>
          <w:tcPr>
            <w:tcW w:w="3211" w:type="pct"/>
          </w:tcPr>
          <w:p w14:paraId="4A4755A2" w14:textId="77777777" w:rsidR="00EA4B3C" w:rsidRPr="00FD09BF" w:rsidRDefault="00EA4B3C" w:rsidP="00EF3EA4">
            <w:pPr>
              <w:rPr>
                <w:rFonts w:ascii="Arial" w:hAnsi="Arial" w:cs="Arial"/>
                <w:sz w:val="20"/>
                <w:szCs w:val="20"/>
              </w:rPr>
            </w:pPr>
            <w:r w:rsidRPr="00FD09BF">
              <w:rPr>
                <w:rFonts w:ascii="Arial" w:hAnsi="Arial" w:cs="Arial"/>
                <w:sz w:val="20"/>
                <w:szCs w:val="20"/>
              </w:rPr>
              <w:t>- - Chuyển động tịnh tiến (xi lanh)</w:t>
            </w:r>
          </w:p>
        </w:tc>
        <w:tc>
          <w:tcPr>
            <w:tcW w:w="1161" w:type="pct"/>
          </w:tcPr>
          <w:p w14:paraId="2DACFEFF"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1CB1193D" w14:textId="77777777" w:rsidTr="00DC764E">
        <w:tc>
          <w:tcPr>
            <w:tcW w:w="628" w:type="pct"/>
            <w:gridSpan w:val="2"/>
          </w:tcPr>
          <w:p w14:paraId="2312A9C9" w14:textId="77777777" w:rsidR="00EA4B3C" w:rsidRPr="00FD09BF" w:rsidRDefault="00EA4B3C" w:rsidP="00EF3EA4">
            <w:pPr>
              <w:rPr>
                <w:rFonts w:ascii="Arial" w:hAnsi="Arial" w:cs="Arial"/>
                <w:sz w:val="20"/>
                <w:szCs w:val="20"/>
              </w:rPr>
            </w:pPr>
            <w:r w:rsidRPr="00FD09BF">
              <w:rPr>
                <w:rFonts w:ascii="Arial" w:hAnsi="Arial" w:cs="Arial"/>
                <w:sz w:val="20"/>
                <w:szCs w:val="20"/>
              </w:rPr>
              <w:t>8412.29</w:t>
            </w:r>
          </w:p>
        </w:tc>
        <w:tc>
          <w:tcPr>
            <w:tcW w:w="3211" w:type="pct"/>
          </w:tcPr>
          <w:p w14:paraId="1E0844C3"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tcPr>
          <w:p w14:paraId="3E429DEB"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6A0B7EFC" w14:textId="77777777" w:rsidTr="00DC764E">
        <w:tc>
          <w:tcPr>
            <w:tcW w:w="628" w:type="pct"/>
            <w:gridSpan w:val="2"/>
          </w:tcPr>
          <w:p w14:paraId="5121FCF8"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11" w:type="pct"/>
          </w:tcPr>
          <w:p w14:paraId="1FF29EB2" w14:textId="77777777" w:rsidR="00EA4B3C" w:rsidRPr="00FD09BF" w:rsidRDefault="00EA4B3C" w:rsidP="00EF3EA4">
            <w:pPr>
              <w:rPr>
                <w:rFonts w:ascii="Arial" w:hAnsi="Arial" w:cs="Arial"/>
                <w:sz w:val="20"/>
                <w:szCs w:val="20"/>
              </w:rPr>
            </w:pPr>
            <w:r w:rsidRPr="00FD09BF">
              <w:rPr>
                <w:rFonts w:ascii="Arial" w:hAnsi="Arial" w:cs="Arial"/>
                <w:sz w:val="20"/>
                <w:szCs w:val="20"/>
              </w:rPr>
              <w:t>- Động cơ và mô tơ dùng khí nén:</w:t>
            </w:r>
          </w:p>
        </w:tc>
        <w:tc>
          <w:tcPr>
            <w:tcW w:w="1161" w:type="pct"/>
          </w:tcPr>
          <w:p w14:paraId="39BEDC05"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51982503" w14:textId="77777777" w:rsidTr="00DC764E">
        <w:tc>
          <w:tcPr>
            <w:tcW w:w="628" w:type="pct"/>
            <w:gridSpan w:val="2"/>
          </w:tcPr>
          <w:p w14:paraId="56137B36" w14:textId="77777777" w:rsidR="00EA4B3C" w:rsidRPr="00FD09BF" w:rsidRDefault="00EA4B3C" w:rsidP="00EF3EA4">
            <w:pPr>
              <w:rPr>
                <w:rFonts w:ascii="Arial" w:hAnsi="Arial" w:cs="Arial"/>
                <w:sz w:val="20"/>
                <w:szCs w:val="20"/>
              </w:rPr>
            </w:pPr>
            <w:r w:rsidRPr="00FD09BF">
              <w:rPr>
                <w:rFonts w:ascii="Arial" w:hAnsi="Arial" w:cs="Arial"/>
                <w:sz w:val="20"/>
                <w:szCs w:val="20"/>
              </w:rPr>
              <w:t>8412.31</w:t>
            </w:r>
          </w:p>
        </w:tc>
        <w:tc>
          <w:tcPr>
            <w:tcW w:w="3211" w:type="pct"/>
          </w:tcPr>
          <w:p w14:paraId="446AB583" w14:textId="77777777" w:rsidR="00EA4B3C" w:rsidRPr="00FD09BF" w:rsidRDefault="00EA4B3C" w:rsidP="00EF3EA4">
            <w:pPr>
              <w:rPr>
                <w:rFonts w:ascii="Arial" w:hAnsi="Arial" w:cs="Arial"/>
                <w:sz w:val="20"/>
                <w:szCs w:val="20"/>
              </w:rPr>
            </w:pPr>
            <w:r w:rsidRPr="00FD09BF">
              <w:rPr>
                <w:rFonts w:ascii="Arial" w:hAnsi="Arial" w:cs="Arial"/>
                <w:sz w:val="20"/>
                <w:szCs w:val="20"/>
              </w:rPr>
              <w:t>- - Chuyển động tịnh tiến (xi lanh)</w:t>
            </w:r>
          </w:p>
        </w:tc>
        <w:tc>
          <w:tcPr>
            <w:tcW w:w="1161" w:type="pct"/>
          </w:tcPr>
          <w:p w14:paraId="4CC235D6"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2F2BAF13" w14:textId="77777777" w:rsidTr="00DC764E">
        <w:tc>
          <w:tcPr>
            <w:tcW w:w="628" w:type="pct"/>
            <w:gridSpan w:val="2"/>
          </w:tcPr>
          <w:p w14:paraId="54D0CEDD" w14:textId="77777777" w:rsidR="00EA4B3C" w:rsidRPr="00FD09BF" w:rsidRDefault="00EA4B3C" w:rsidP="00EF3EA4">
            <w:pPr>
              <w:rPr>
                <w:rFonts w:ascii="Arial" w:hAnsi="Arial" w:cs="Arial"/>
                <w:sz w:val="20"/>
                <w:szCs w:val="20"/>
              </w:rPr>
            </w:pPr>
            <w:r w:rsidRPr="00FD09BF">
              <w:rPr>
                <w:rFonts w:ascii="Arial" w:hAnsi="Arial" w:cs="Arial"/>
                <w:sz w:val="20"/>
                <w:szCs w:val="20"/>
              </w:rPr>
              <w:t>8412.39</w:t>
            </w:r>
          </w:p>
        </w:tc>
        <w:tc>
          <w:tcPr>
            <w:tcW w:w="3211" w:type="pct"/>
          </w:tcPr>
          <w:p w14:paraId="699CC7E7"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tcPr>
          <w:p w14:paraId="3EADDE08"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1282DC8E" w14:textId="77777777" w:rsidTr="00DC764E">
        <w:tc>
          <w:tcPr>
            <w:tcW w:w="628" w:type="pct"/>
            <w:gridSpan w:val="2"/>
          </w:tcPr>
          <w:p w14:paraId="39E84165" w14:textId="77777777" w:rsidR="00EA4B3C" w:rsidRPr="00FD09BF" w:rsidRDefault="00EA4B3C" w:rsidP="00EF3EA4">
            <w:pPr>
              <w:rPr>
                <w:rFonts w:ascii="Arial" w:hAnsi="Arial" w:cs="Arial"/>
                <w:sz w:val="20"/>
                <w:szCs w:val="20"/>
              </w:rPr>
            </w:pPr>
            <w:r w:rsidRPr="00FD09BF">
              <w:rPr>
                <w:rFonts w:ascii="Arial" w:hAnsi="Arial" w:cs="Arial"/>
                <w:sz w:val="20"/>
                <w:szCs w:val="20"/>
              </w:rPr>
              <w:t>8412.80</w:t>
            </w:r>
          </w:p>
        </w:tc>
        <w:tc>
          <w:tcPr>
            <w:tcW w:w="3211" w:type="pct"/>
          </w:tcPr>
          <w:p w14:paraId="1E21A333" w14:textId="77777777" w:rsidR="00EA4B3C" w:rsidRPr="00FD09BF" w:rsidRDefault="00EA4B3C" w:rsidP="00EF3EA4">
            <w:pPr>
              <w:rPr>
                <w:rFonts w:ascii="Arial" w:hAnsi="Arial" w:cs="Arial"/>
                <w:sz w:val="20"/>
                <w:szCs w:val="20"/>
              </w:rPr>
            </w:pPr>
            <w:r w:rsidRPr="00FD09BF">
              <w:rPr>
                <w:rFonts w:ascii="Arial" w:hAnsi="Arial" w:cs="Arial"/>
                <w:sz w:val="20"/>
                <w:szCs w:val="20"/>
              </w:rPr>
              <w:t>- Loại khác</w:t>
            </w:r>
          </w:p>
        </w:tc>
        <w:tc>
          <w:tcPr>
            <w:tcW w:w="1161" w:type="pct"/>
          </w:tcPr>
          <w:p w14:paraId="0B7E9766"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12F65A74" w14:textId="77777777" w:rsidTr="00DC764E">
        <w:tc>
          <w:tcPr>
            <w:tcW w:w="628" w:type="pct"/>
            <w:gridSpan w:val="2"/>
          </w:tcPr>
          <w:p w14:paraId="4153E56A" w14:textId="77777777" w:rsidR="00EA4B3C" w:rsidRPr="00FD09BF" w:rsidRDefault="00EA4B3C" w:rsidP="00EF3EA4">
            <w:pPr>
              <w:rPr>
                <w:rFonts w:ascii="Arial" w:hAnsi="Arial" w:cs="Arial"/>
                <w:sz w:val="20"/>
                <w:szCs w:val="20"/>
              </w:rPr>
            </w:pPr>
            <w:r w:rsidRPr="00FD09BF">
              <w:rPr>
                <w:rFonts w:ascii="Arial" w:hAnsi="Arial" w:cs="Arial"/>
                <w:sz w:val="20"/>
                <w:szCs w:val="20"/>
              </w:rPr>
              <w:t>8412.90</w:t>
            </w:r>
          </w:p>
        </w:tc>
        <w:tc>
          <w:tcPr>
            <w:tcW w:w="3211" w:type="pct"/>
          </w:tcPr>
          <w:p w14:paraId="4A94E554" w14:textId="77777777" w:rsidR="00EA4B3C" w:rsidRPr="00FD09BF" w:rsidRDefault="00EA4B3C" w:rsidP="00EF3EA4">
            <w:pPr>
              <w:rPr>
                <w:rFonts w:ascii="Arial" w:hAnsi="Arial" w:cs="Arial"/>
                <w:sz w:val="20"/>
                <w:szCs w:val="20"/>
              </w:rPr>
            </w:pPr>
            <w:r w:rsidRPr="00FD09BF">
              <w:rPr>
                <w:rFonts w:ascii="Arial" w:hAnsi="Arial" w:cs="Arial"/>
                <w:sz w:val="20"/>
                <w:szCs w:val="20"/>
              </w:rPr>
              <w:t>- Bộ phận:</w:t>
            </w:r>
          </w:p>
        </w:tc>
        <w:tc>
          <w:tcPr>
            <w:tcW w:w="1161" w:type="pct"/>
          </w:tcPr>
          <w:p w14:paraId="4D2EAED7"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3EC73569" w14:textId="77777777" w:rsidTr="00DC764E">
        <w:tc>
          <w:tcPr>
            <w:tcW w:w="628" w:type="pct"/>
            <w:gridSpan w:val="2"/>
          </w:tcPr>
          <w:p w14:paraId="0FF8E0A5"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84.13</w:t>
            </w:r>
          </w:p>
        </w:tc>
        <w:tc>
          <w:tcPr>
            <w:tcW w:w="3211" w:type="pct"/>
          </w:tcPr>
          <w:p w14:paraId="59CEDEE0"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Bơm chất lỏng, có hoặc không lắp thiết bị đo; máy đẩy chất lỏng.</w:t>
            </w:r>
          </w:p>
        </w:tc>
        <w:tc>
          <w:tcPr>
            <w:tcW w:w="1161" w:type="pct"/>
          </w:tcPr>
          <w:p w14:paraId="70491568"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01044BD6" w14:textId="77777777" w:rsidTr="00DC764E">
        <w:tc>
          <w:tcPr>
            <w:tcW w:w="628" w:type="pct"/>
            <w:gridSpan w:val="2"/>
          </w:tcPr>
          <w:p w14:paraId="7B58D615"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11" w:type="pct"/>
          </w:tcPr>
          <w:p w14:paraId="1A19D4C6" w14:textId="77777777" w:rsidR="00EA4B3C" w:rsidRPr="00FD09BF" w:rsidRDefault="00EA4B3C" w:rsidP="00EF3EA4">
            <w:pPr>
              <w:rPr>
                <w:rFonts w:ascii="Arial" w:hAnsi="Arial" w:cs="Arial"/>
                <w:sz w:val="20"/>
                <w:szCs w:val="20"/>
              </w:rPr>
            </w:pPr>
            <w:r w:rsidRPr="00FD09BF">
              <w:rPr>
                <w:rFonts w:ascii="Arial" w:hAnsi="Arial" w:cs="Arial"/>
                <w:sz w:val="20"/>
                <w:szCs w:val="20"/>
              </w:rPr>
              <w:t>- Bơm có lắp hoặc thiết kế để lắp thiết bị đo:</w:t>
            </w:r>
          </w:p>
        </w:tc>
        <w:tc>
          <w:tcPr>
            <w:tcW w:w="1161" w:type="pct"/>
          </w:tcPr>
          <w:p w14:paraId="6C046E31"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50F3DB5E" w14:textId="77777777" w:rsidTr="00DC764E">
        <w:tc>
          <w:tcPr>
            <w:tcW w:w="628" w:type="pct"/>
            <w:gridSpan w:val="2"/>
          </w:tcPr>
          <w:p w14:paraId="1CDDF1F0" w14:textId="77777777" w:rsidR="00EA4B3C" w:rsidRPr="00FD09BF" w:rsidRDefault="00EA4B3C" w:rsidP="00EF3EA4">
            <w:pPr>
              <w:rPr>
                <w:rFonts w:ascii="Arial" w:hAnsi="Arial" w:cs="Arial"/>
                <w:sz w:val="20"/>
                <w:szCs w:val="20"/>
              </w:rPr>
            </w:pPr>
            <w:r w:rsidRPr="00FD09BF">
              <w:rPr>
                <w:rFonts w:ascii="Arial" w:hAnsi="Arial" w:cs="Arial"/>
                <w:sz w:val="20"/>
                <w:szCs w:val="20"/>
              </w:rPr>
              <w:t>8413.11</w:t>
            </w:r>
          </w:p>
        </w:tc>
        <w:tc>
          <w:tcPr>
            <w:tcW w:w="3211" w:type="pct"/>
          </w:tcPr>
          <w:p w14:paraId="09974993" w14:textId="77777777" w:rsidR="00EA4B3C" w:rsidRPr="00FD09BF" w:rsidRDefault="00EA4B3C" w:rsidP="00EF3EA4">
            <w:pPr>
              <w:rPr>
                <w:rFonts w:ascii="Arial" w:hAnsi="Arial" w:cs="Arial"/>
                <w:sz w:val="20"/>
                <w:szCs w:val="20"/>
              </w:rPr>
            </w:pPr>
            <w:r w:rsidRPr="00FD09BF">
              <w:rPr>
                <w:rFonts w:ascii="Arial" w:hAnsi="Arial" w:cs="Arial"/>
                <w:sz w:val="20"/>
                <w:szCs w:val="20"/>
              </w:rPr>
              <w:t>- - Bơm phân phối nhiên liệu hoặc dầu bôi trơn, loại dùng cho trạm đổ xăng hoặc cho gara</w:t>
            </w:r>
          </w:p>
        </w:tc>
        <w:tc>
          <w:tcPr>
            <w:tcW w:w="1161" w:type="pct"/>
          </w:tcPr>
          <w:p w14:paraId="0BEE5307"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64F74FEB" w14:textId="77777777" w:rsidTr="00DC764E">
        <w:tc>
          <w:tcPr>
            <w:tcW w:w="628" w:type="pct"/>
            <w:gridSpan w:val="2"/>
          </w:tcPr>
          <w:p w14:paraId="36338099" w14:textId="77777777" w:rsidR="00EA4B3C" w:rsidRPr="00FD09BF" w:rsidRDefault="00EA4B3C" w:rsidP="00EF3EA4">
            <w:pPr>
              <w:rPr>
                <w:rFonts w:ascii="Arial" w:hAnsi="Arial" w:cs="Arial"/>
                <w:sz w:val="20"/>
                <w:szCs w:val="20"/>
              </w:rPr>
            </w:pPr>
            <w:r w:rsidRPr="00FD09BF">
              <w:rPr>
                <w:rFonts w:ascii="Arial" w:hAnsi="Arial" w:cs="Arial"/>
                <w:sz w:val="20"/>
                <w:szCs w:val="20"/>
              </w:rPr>
              <w:t>8413.19</w:t>
            </w:r>
          </w:p>
        </w:tc>
        <w:tc>
          <w:tcPr>
            <w:tcW w:w="3211" w:type="pct"/>
          </w:tcPr>
          <w:p w14:paraId="70D94ED6"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tcPr>
          <w:p w14:paraId="5BB25F1A"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05D8C867" w14:textId="77777777" w:rsidTr="00DC764E">
        <w:tc>
          <w:tcPr>
            <w:tcW w:w="628" w:type="pct"/>
            <w:gridSpan w:val="2"/>
          </w:tcPr>
          <w:p w14:paraId="7EC1E4A7" w14:textId="77777777" w:rsidR="00EA4B3C" w:rsidRPr="00FD09BF" w:rsidRDefault="00EA4B3C" w:rsidP="00EF3EA4">
            <w:pPr>
              <w:rPr>
                <w:rFonts w:ascii="Arial" w:hAnsi="Arial" w:cs="Arial"/>
                <w:sz w:val="20"/>
                <w:szCs w:val="20"/>
              </w:rPr>
            </w:pPr>
            <w:r w:rsidRPr="00FD09BF">
              <w:rPr>
                <w:rFonts w:ascii="Arial" w:hAnsi="Arial" w:cs="Arial"/>
                <w:sz w:val="20"/>
                <w:szCs w:val="20"/>
              </w:rPr>
              <w:t>8413.20</w:t>
            </w:r>
          </w:p>
        </w:tc>
        <w:tc>
          <w:tcPr>
            <w:tcW w:w="3211" w:type="pct"/>
          </w:tcPr>
          <w:p w14:paraId="6F6DC54A" w14:textId="77777777" w:rsidR="00EA4B3C" w:rsidRPr="00FD09BF" w:rsidRDefault="00EA4B3C" w:rsidP="00EF3EA4">
            <w:pPr>
              <w:rPr>
                <w:rFonts w:ascii="Arial" w:hAnsi="Arial" w:cs="Arial"/>
                <w:sz w:val="20"/>
                <w:szCs w:val="20"/>
              </w:rPr>
            </w:pPr>
            <w:r w:rsidRPr="00FD09BF">
              <w:rPr>
                <w:rFonts w:ascii="Arial" w:hAnsi="Arial" w:cs="Arial"/>
                <w:sz w:val="20"/>
                <w:szCs w:val="20"/>
              </w:rPr>
              <w:t>- Bơm tay, trừ loại thuộc phân nhóm 8413.11 hoặc 8413.19:</w:t>
            </w:r>
          </w:p>
        </w:tc>
        <w:tc>
          <w:tcPr>
            <w:tcW w:w="1161" w:type="pct"/>
          </w:tcPr>
          <w:p w14:paraId="61369401"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10EC85D1" w14:textId="77777777" w:rsidTr="00DC764E">
        <w:tc>
          <w:tcPr>
            <w:tcW w:w="628" w:type="pct"/>
            <w:gridSpan w:val="2"/>
          </w:tcPr>
          <w:p w14:paraId="688CC951" w14:textId="77777777" w:rsidR="00EA4B3C" w:rsidRPr="00FD09BF" w:rsidRDefault="00EA4B3C" w:rsidP="00EF3EA4">
            <w:pPr>
              <w:rPr>
                <w:rFonts w:ascii="Arial" w:hAnsi="Arial" w:cs="Arial"/>
                <w:sz w:val="20"/>
                <w:szCs w:val="20"/>
              </w:rPr>
            </w:pPr>
            <w:r w:rsidRPr="00FD09BF">
              <w:rPr>
                <w:rFonts w:ascii="Arial" w:hAnsi="Arial" w:cs="Arial"/>
                <w:sz w:val="20"/>
                <w:szCs w:val="20"/>
              </w:rPr>
              <w:t>8413.30</w:t>
            </w:r>
          </w:p>
        </w:tc>
        <w:tc>
          <w:tcPr>
            <w:tcW w:w="3211" w:type="pct"/>
          </w:tcPr>
          <w:p w14:paraId="7C142793" w14:textId="77777777" w:rsidR="00EA4B3C" w:rsidRPr="00FD09BF" w:rsidRDefault="00EA4B3C" w:rsidP="00EF3EA4">
            <w:pPr>
              <w:rPr>
                <w:rFonts w:ascii="Arial" w:hAnsi="Arial" w:cs="Arial"/>
                <w:sz w:val="20"/>
                <w:szCs w:val="20"/>
              </w:rPr>
            </w:pPr>
            <w:r w:rsidRPr="00FD09BF">
              <w:rPr>
                <w:rFonts w:ascii="Arial" w:hAnsi="Arial" w:cs="Arial"/>
                <w:sz w:val="20"/>
                <w:szCs w:val="20"/>
              </w:rPr>
              <w:t>- Bơm nhiên liệu, dầu bôi trơn hoặc bơm chất làm mát, dùng cho động cơ đốt trong kiểu piston:</w:t>
            </w:r>
          </w:p>
        </w:tc>
        <w:tc>
          <w:tcPr>
            <w:tcW w:w="1161" w:type="pct"/>
          </w:tcPr>
          <w:p w14:paraId="2C3F3BF9"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57504DCE" w14:textId="77777777" w:rsidTr="00DC764E">
        <w:tc>
          <w:tcPr>
            <w:tcW w:w="628" w:type="pct"/>
            <w:gridSpan w:val="2"/>
          </w:tcPr>
          <w:p w14:paraId="5CD66BE8" w14:textId="77777777" w:rsidR="00EA4B3C" w:rsidRPr="00FD09BF" w:rsidRDefault="00EA4B3C" w:rsidP="00EF3EA4">
            <w:pPr>
              <w:rPr>
                <w:rFonts w:ascii="Arial" w:hAnsi="Arial" w:cs="Arial"/>
                <w:sz w:val="20"/>
                <w:szCs w:val="20"/>
              </w:rPr>
            </w:pPr>
            <w:r w:rsidRPr="00FD09BF">
              <w:rPr>
                <w:rFonts w:ascii="Arial" w:hAnsi="Arial" w:cs="Arial"/>
                <w:sz w:val="20"/>
                <w:szCs w:val="20"/>
              </w:rPr>
              <w:t>8413.40</w:t>
            </w:r>
          </w:p>
        </w:tc>
        <w:tc>
          <w:tcPr>
            <w:tcW w:w="3211" w:type="pct"/>
          </w:tcPr>
          <w:p w14:paraId="28F679FA" w14:textId="77777777" w:rsidR="00EA4B3C" w:rsidRPr="00FD09BF" w:rsidRDefault="00EA4B3C" w:rsidP="00EF3EA4">
            <w:pPr>
              <w:rPr>
                <w:rFonts w:ascii="Arial" w:hAnsi="Arial" w:cs="Arial"/>
                <w:sz w:val="20"/>
                <w:szCs w:val="20"/>
              </w:rPr>
            </w:pPr>
            <w:r w:rsidRPr="00FD09BF">
              <w:rPr>
                <w:rFonts w:ascii="Arial" w:hAnsi="Arial" w:cs="Arial"/>
                <w:sz w:val="20"/>
                <w:szCs w:val="20"/>
              </w:rPr>
              <w:t>- Bơm bê tông</w:t>
            </w:r>
          </w:p>
        </w:tc>
        <w:tc>
          <w:tcPr>
            <w:tcW w:w="1161" w:type="pct"/>
          </w:tcPr>
          <w:p w14:paraId="12B2255E"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7541E9C8" w14:textId="77777777" w:rsidTr="00DC764E">
        <w:tc>
          <w:tcPr>
            <w:tcW w:w="628" w:type="pct"/>
            <w:gridSpan w:val="2"/>
          </w:tcPr>
          <w:p w14:paraId="3EC5BCB1" w14:textId="77777777" w:rsidR="00EA4B3C" w:rsidRPr="00FD09BF" w:rsidRDefault="00EA4B3C" w:rsidP="00EF3EA4">
            <w:pPr>
              <w:rPr>
                <w:rFonts w:ascii="Arial" w:hAnsi="Arial" w:cs="Arial"/>
                <w:sz w:val="20"/>
                <w:szCs w:val="20"/>
              </w:rPr>
            </w:pPr>
            <w:r w:rsidRPr="00FD09BF">
              <w:rPr>
                <w:rFonts w:ascii="Arial" w:hAnsi="Arial" w:cs="Arial"/>
                <w:sz w:val="20"/>
                <w:szCs w:val="20"/>
              </w:rPr>
              <w:t>8413.50</w:t>
            </w:r>
          </w:p>
        </w:tc>
        <w:tc>
          <w:tcPr>
            <w:tcW w:w="3211" w:type="pct"/>
          </w:tcPr>
          <w:p w14:paraId="42E49882" w14:textId="77777777" w:rsidR="00EA4B3C" w:rsidRPr="00FD09BF" w:rsidRDefault="00EA4B3C" w:rsidP="00EF3EA4">
            <w:pPr>
              <w:rPr>
                <w:rFonts w:ascii="Arial" w:hAnsi="Arial" w:cs="Arial"/>
                <w:sz w:val="20"/>
                <w:szCs w:val="20"/>
              </w:rPr>
            </w:pPr>
            <w:r w:rsidRPr="00FD09BF">
              <w:rPr>
                <w:rFonts w:ascii="Arial" w:hAnsi="Arial" w:cs="Arial"/>
                <w:sz w:val="20"/>
                <w:szCs w:val="20"/>
              </w:rPr>
              <w:t>- Bơm hoạt động kiểu piston chuyển động tịnh tiến khác:</w:t>
            </w:r>
          </w:p>
        </w:tc>
        <w:tc>
          <w:tcPr>
            <w:tcW w:w="1161" w:type="pct"/>
          </w:tcPr>
          <w:p w14:paraId="56BB94A2"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040C2306" w14:textId="77777777" w:rsidTr="00DC764E">
        <w:tc>
          <w:tcPr>
            <w:tcW w:w="628" w:type="pct"/>
            <w:gridSpan w:val="2"/>
          </w:tcPr>
          <w:p w14:paraId="7CB2A32D" w14:textId="77777777" w:rsidR="00EA4B3C" w:rsidRPr="00FD09BF" w:rsidRDefault="00EA4B3C" w:rsidP="00EF3EA4">
            <w:pPr>
              <w:rPr>
                <w:rFonts w:ascii="Arial" w:hAnsi="Arial" w:cs="Arial"/>
                <w:sz w:val="20"/>
                <w:szCs w:val="20"/>
              </w:rPr>
            </w:pPr>
            <w:r w:rsidRPr="00FD09BF">
              <w:rPr>
                <w:rFonts w:ascii="Arial" w:hAnsi="Arial" w:cs="Arial"/>
                <w:sz w:val="20"/>
                <w:szCs w:val="20"/>
              </w:rPr>
              <w:t>8413.60</w:t>
            </w:r>
          </w:p>
        </w:tc>
        <w:tc>
          <w:tcPr>
            <w:tcW w:w="3211" w:type="pct"/>
          </w:tcPr>
          <w:p w14:paraId="6C2AE98F" w14:textId="77777777" w:rsidR="00EA4B3C" w:rsidRPr="00FD09BF" w:rsidRDefault="00EA4B3C" w:rsidP="00EF3EA4">
            <w:pPr>
              <w:rPr>
                <w:rFonts w:ascii="Arial" w:hAnsi="Arial" w:cs="Arial"/>
                <w:sz w:val="20"/>
                <w:szCs w:val="20"/>
              </w:rPr>
            </w:pPr>
            <w:r w:rsidRPr="00FD09BF">
              <w:rPr>
                <w:rFonts w:ascii="Arial" w:hAnsi="Arial" w:cs="Arial"/>
                <w:sz w:val="20"/>
                <w:szCs w:val="20"/>
              </w:rPr>
              <w:t>- Bơm hoạt động kiểu piston quay khác:</w:t>
            </w:r>
          </w:p>
        </w:tc>
        <w:tc>
          <w:tcPr>
            <w:tcW w:w="1161" w:type="pct"/>
          </w:tcPr>
          <w:p w14:paraId="454F08A9"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73D79493" w14:textId="77777777" w:rsidTr="00DC764E">
        <w:tc>
          <w:tcPr>
            <w:tcW w:w="628" w:type="pct"/>
            <w:gridSpan w:val="2"/>
          </w:tcPr>
          <w:p w14:paraId="60A858AC" w14:textId="77777777" w:rsidR="00EA4B3C" w:rsidRPr="00FD09BF" w:rsidRDefault="00EA4B3C" w:rsidP="00EF3EA4">
            <w:pPr>
              <w:rPr>
                <w:rFonts w:ascii="Arial" w:hAnsi="Arial" w:cs="Arial"/>
                <w:sz w:val="20"/>
                <w:szCs w:val="20"/>
              </w:rPr>
            </w:pPr>
            <w:r w:rsidRPr="00FD09BF">
              <w:rPr>
                <w:rFonts w:ascii="Arial" w:hAnsi="Arial" w:cs="Arial"/>
                <w:sz w:val="20"/>
                <w:szCs w:val="20"/>
              </w:rPr>
              <w:t>8413.70</w:t>
            </w:r>
          </w:p>
        </w:tc>
        <w:tc>
          <w:tcPr>
            <w:tcW w:w="3211" w:type="pct"/>
          </w:tcPr>
          <w:p w14:paraId="355EA0DE" w14:textId="77777777" w:rsidR="00EA4B3C" w:rsidRPr="00FD09BF" w:rsidRDefault="00EA4B3C" w:rsidP="00EF3EA4">
            <w:pPr>
              <w:rPr>
                <w:rFonts w:ascii="Arial" w:hAnsi="Arial" w:cs="Arial"/>
                <w:sz w:val="20"/>
                <w:szCs w:val="20"/>
              </w:rPr>
            </w:pPr>
            <w:r w:rsidRPr="00FD09BF">
              <w:rPr>
                <w:rFonts w:ascii="Arial" w:hAnsi="Arial" w:cs="Arial"/>
                <w:sz w:val="20"/>
                <w:szCs w:val="20"/>
              </w:rPr>
              <w:t>- Bơm ly tâm khác:</w:t>
            </w:r>
          </w:p>
        </w:tc>
        <w:tc>
          <w:tcPr>
            <w:tcW w:w="1161" w:type="pct"/>
          </w:tcPr>
          <w:p w14:paraId="0A4E2B16"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30BCBDBE" w14:textId="77777777" w:rsidTr="00DC764E">
        <w:tc>
          <w:tcPr>
            <w:tcW w:w="628" w:type="pct"/>
            <w:gridSpan w:val="2"/>
          </w:tcPr>
          <w:p w14:paraId="306BC457"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11" w:type="pct"/>
          </w:tcPr>
          <w:p w14:paraId="3157F7AD" w14:textId="77777777" w:rsidR="00EA4B3C" w:rsidRPr="00FD09BF" w:rsidRDefault="00EA4B3C" w:rsidP="00EF3EA4">
            <w:pPr>
              <w:rPr>
                <w:rFonts w:ascii="Arial" w:hAnsi="Arial" w:cs="Arial"/>
                <w:sz w:val="20"/>
                <w:szCs w:val="20"/>
              </w:rPr>
            </w:pPr>
            <w:r w:rsidRPr="00FD09BF">
              <w:rPr>
                <w:rFonts w:ascii="Arial" w:hAnsi="Arial" w:cs="Arial"/>
                <w:sz w:val="20"/>
                <w:szCs w:val="20"/>
              </w:rPr>
              <w:t>- Bơm khác; máy đẩy chất lỏng:</w:t>
            </w:r>
          </w:p>
        </w:tc>
        <w:tc>
          <w:tcPr>
            <w:tcW w:w="1161" w:type="pct"/>
          </w:tcPr>
          <w:p w14:paraId="16C578EC"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3C55B0E4" w14:textId="77777777" w:rsidTr="00DC764E">
        <w:tc>
          <w:tcPr>
            <w:tcW w:w="628" w:type="pct"/>
            <w:gridSpan w:val="2"/>
          </w:tcPr>
          <w:p w14:paraId="53C7EADA" w14:textId="77777777" w:rsidR="00EA4B3C" w:rsidRPr="00FD09BF" w:rsidRDefault="00EA4B3C" w:rsidP="00EF3EA4">
            <w:pPr>
              <w:rPr>
                <w:rFonts w:ascii="Arial" w:hAnsi="Arial" w:cs="Arial"/>
                <w:sz w:val="20"/>
                <w:szCs w:val="20"/>
              </w:rPr>
            </w:pPr>
            <w:r w:rsidRPr="00FD09BF">
              <w:rPr>
                <w:rFonts w:ascii="Arial" w:hAnsi="Arial" w:cs="Arial"/>
                <w:sz w:val="20"/>
                <w:szCs w:val="20"/>
              </w:rPr>
              <w:t>8413.81</w:t>
            </w:r>
          </w:p>
        </w:tc>
        <w:tc>
          <w:tcPr>
            <w:tcW w:w="3211" w:type="pct"/>
          </w:tcPr>
          <w:p w14:paraId="37899C51" w14:textId="77777777" w:rsidR="00EA4B3C" w:rsidRPr="00FD09BF" w:rsidRDefault="00EA4B3C" w:rsidP="00EF3EA4">
            <w:pPr>
              <w:rPr>
                <w:rFonts w:ascii="Arial" w:hAnsi="Arial" w:cs="Arial"/>
                <w:sz w:val="20"/>
                <w:szCs w:val="20"/>
              </w:rPr>
            </w:pPr>
            <w:r w:rsidRPr="00FD09BF">
              <w:rPr>
                <w:rFonts w:ascii="Arial" w:hAnsi="Arial" w:cs="Arial"/>
                <w:sz w:val="20"/>
                <w:szCs w:val="20"/>
              </w:rPr>
              <w:t>- - Bơm:</w:t>
            </w:r>
          </w:p>
        </w:tc>
        <w:tc>
          <w:tcPr>
            <w:tcW w:w="1161" w:type="pct"/>
          </w:tcPr>
          <w:p w14:paraId="353E9137"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34AAB3FE" w14:textId="77777777" w:rsidTr="00DC764E">
        <w:tc>
          <w:tcPr>
            <w:tcW w:w="628" w:type="pct"/>
            <w:gridSpan w:val="2"/>
          </w:tcPr>
          <w:p w14:paraId="3E6FE05D" w14:textId="77777777" w:rsidR="00EA4B3C" w:rsidRPr="00FD09BF" w:rsidRDefault="00EA4B3C" w:rsidP="00EF3EA4">
            <w:pPr>
              <w:rPr>
                <w:rFonts w:ascii="Arial" w:hAnsi="Arial" w:cs="Arial"/>
                <w:sz w:val="20"/>
                <w:szCs w:val="20"/>
              </w:rPr>
            </w:pPr>
            <w:r w:rsidRPr="00FD09BF">
              <w:rPr>
                <w:rFonts w:ascii="Arial" w:hAnsi="Arial" w:cs="Arial"/>
                <w:sz w:val="20"/>
                <w:szCs w:val="20"/>
              </w:rPr>
              <w:t>8413.82</w:t>
            </w:r>
          </w:p>
        </w:tc>
        <w:tc>
          <w:tcPr>
            <w:tcW w:w="3211" w:type="pct"/>
          </w:tcPr>
          <w:p w14:paraId="64FF18D7" w14:textId="77777777" w:rsidR="00EA4B3C" w:rsidRPr="00FD09BF" w:rsidRDefault="00EA4B3C" w:rsidP="00EF3EA4">
            <w:pPr>
              <w:rPr>
                <w:rFonts w:ascii="Arial" w:hAnsi="Arial" w:cs="Arial"/>
                <w:sz w:val="20"/>
                <w:szCs w:val="20"/>
              </w:rPr>
            </w:pPr>
            <w:r w:rsidRPr="00FD09BF">
              <w:rPr>
                <w:rFonts w:ascii="Arial" w:hAnsi="Arial" w:cs="Arial"/>
                <w:sz w:val="20"/>
                <w:szCs w:val="20"/>
              </w:rPr>
              <w:t>- - Máy đẩy chất lỏng:</w:t>
            </w:r>
          </w:p>
        </w:tc>
        <w:tc>
          <w:tcPr>
            <w:tcW w:w="1161" w:type="pct"/>
          </w:tcPr>
          <w:p w14:paraId="2968CDC4"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4887F66C" w14:textId="77777777" w:rsidTr="00DC764E">
        <w:tc>
          <w:tcPr>
            <w:tcW w:w="628" w:type="pct"/>
            <w:gridSpan w:val="2"/>
          </w:tcPr>
          <w:p w14:paraId="13C7DE4F"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11" w:type="pct"/>
          </w:tcPr>
          <w:p w14:paraId="75A837AA" w14:textId="77777777" w:rsidR="00EA4B3C" w:rsidRPr="00FD09BF" w:rsidRDefault="00EA4B3C" w:rsidP="00EF3EA4">
            <w:pPr>
              <w:rPr>
                <w:rFonts w:ascii="Arial" w:hAnsi="Arial" w:cs="Arial"/>
                <w:sz w:val="20"/>
                <w:szCs w:val="20"/>
              </w:rPr>
            </w:pPr>
            <w:r w:rsidRPr="00FD09BF">
              <w:rPr>
                <w:rFonts w:ascii="Arial" w:hAnsi="Arial" w:cs="Arial"/>
                <w:sz w:val="20"/>
                <w:szCs w:val="20"/>
              </w:rPr>
              <w:t>- Bộ phận:</w:t>
            </w:r>
          </w:p>
        </w:tc>
        <w:tc>
          <w:tcPr>
            <w:tcW w:w="1161" w:type="pct"/>
          </w:tcPr>
          <w:p w14:paraId="516C7316"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55220AD3" w14:textId="77777777" w:rsidTr="00DC764E">
        <w:tc>
          <w:tcPr>
            <w:tcW w:w="628" w:type="pct"/>
            <w:gridSpan w:val="2"/>
          </w:tcPr>
          <w:p w14:paraId="23056880" w14:textId="77777777" w:rsidR="00EA4B3C" w:rsidRPr="00FD09BF" w:rsidRDefault="00EA4B3C" w:rsidP="00EF3EA4">
            <w:pPr>
              <w:rPr>
                <w:rFonts w:ascii="Arial" w:hAnsi="Arial" w:cs="Arial"/>
                <w:sz w:val="20"/>
                <w:szCs w:val="20"/>
              </w:rPr>
            </w:pPr>
            <w:r w:rsidRPr="00FD09BF">
              <w:rPr>
                <w:rFonts w:ascii="Arial" w:hAnsi="Arial" w:cs="Arial"/>
                <w:sz w:val="20"/>
                <w:szCs w:val="20"/>
              </w:rPr>
              <w:t>8413.91</w:t>
            </w:r>
          </w:p>
        </w:tc>
        <w:tc>
          <w:tcPr>
            <w:tcW w:w="3211" w:type="pct"/>
          </w:tcPr>
          <w:p w14:paraId="2186B31F" w14:textId="77777777" w:rsidR="00EA4B3C" w:rsidRPr="00FD09BF" w:rsidRDefault="00EA4B3C" w:rsidP="00EF3EA4">
            <w:pPr>
              <w:rPr>
                <w:rFonts w:ascii="Arial" w:hAnsi="Arial" w:cs="Arial"/>
                <w:sz w:val="20"/>
                <w:szCs w:val="20"/>
              </w:rPr>
            </w:pPr>
            <w:r w:rsidRPr="00FD09BF">
              <w:rPr>
                <w:rFonts w:ascii="Arial" w:hAnsi="Arial" w:cs="Arial"/>
                <w:sz w:val="20"/>
                <w:szCs w:val="20"/>
              </w:rPr>
              <w:t>- - Của bơm:</w:t>
            </w:r>
          </w:p>
        </w:tc>
        <w:tc>
          <w:tcPr>
            <w:tcW w:w="1161" w:type="pct"/>
          </w:tcPr>
          <w:p w14:paraId="47925DB7"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0ADA5482" w14:textId="77777777" w:rsidTr="00DC764E">
        <w:tc>
          <w:tcPr>
            <w:tcW w:w="628" w:type="pct"/>
            <w:gridSpan w:val="2"/>
          </w:tcPr>
          <w:p w14:paraId="16061639" w14:textId="77777777" w:rsidR="00EA4B3C" w:rsidRPr="00FD09BF" w:rsidRDefault="00EA4B3C" w:rsidP="00EF3EA4">
            <w:pPr>
              <w:rPr>
                <w:rFonts w:ascii="Arial" w:hAnsi="Arial" w:cs="Arial"/>
                <w:sz w:val="20"/>
                <w:szCs w:val="20"/>
              </w:rPr>
            </w:pPr>
            <w:r w:rsidRPr="00FD09BF">
              <w:rPr>
                <w:rFonts w:ascii="Arial" w:hAnsi="Arial" w:cs="Arial"/>
                <w:sz w:val="20"/>
                <w:szCs w:val="20"/>
              </w:rPr>
              <w:t>8413.92</w:t>
            </w:r>
          </w:p>
        </w:tc>
        <w:tc>
          <w:tcPr>
            <w:tcW w:w="3211" w:type="pct"/>
          </w:tcPr>
          <w:p w14:paraId="028F4CD2" w14:textId="77777777" w:rsidR="00EA4B3C" w:rsidRPr="00FD09BF" w:rsidRDefault="00EA4B3C" w:rsidP="00EF3EA4">
            <w:pPr>
              <w:rPr>
                <w:rFonts w:ascii="Arial" w:hAnsi="Arial" w:cs="Arial"/>
                <w:sz w:val="20"/>
                <w:szCs w:val="20"/>
              </w:rPr>
            </w:pPr>
            <w:r w:rsidRPr="00FD09BF">
              <w:rPr>
                <w:rFonts w:ascii="Arial" w:hAnsi="Arial" w:cs="Arial"/>
                <w:sz w:val="20"/>
                <w:szCs w:val="20"/>
              </w:rPr>
              <w:t>- - Của máy đẩy chất lỏng</w:t>
            </w:r>
          </w:p>
        </w:tc>
        <w:tc>
          <w:tcPr>
            <w:tcW w:w="1161" w:type="pct"/>
          </w:tcPr>
          <w:p w14:paraId="4E82CC09"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35A3E960" w14:textId="77777777" w:rsidTr="00DC764E">
        <w:tc>
          <w:tcPr>
            <w:tcW w:w="628" w:type="pct"/>
            <w:gridSpan w:val="2"/>
          </w:tcPr>
          <w:p w14:paraId="74E8C488"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84.14</w:t>
            </w:r>
          </w:p>
        </w:tc>
        <w:tc>
          <w:tcPr>
            <w:tcW w:w="3211" w:type="pct"/>
          </w:tcPr>
          <w:p w14:paraId="20C89649"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Bơm không khí hoặc bơm chân không, máy nén không khí hoặc chất khí khác và quạt; nắp chụp hút tuần hoàn gió hoặc thông gió có kèm theo quạt, có hoặc không lắp bộ phận lọc, tủ an toàn sinh học kín khí, có hoặc không lắp bộ phận lọc.</w:t>
            </w:r>
          </w:p>
        </w:tc>
        <w:tc>
          <w:tcPr>
            <w:tcW w:w="1161" w:type="pct"/>
          </w:tcPr>
          <w:p w14:paraId="4A3A322E"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36BF25F2" w14:textId="77777777" w:rsidTr="00DC764E">
        <w:tc>
          <w:tcPr>
            <w:tcW w:w="628" w:type="pct"/>
            <w:gridSpan w:val="2"/>
          </w:tcPr>
          <w:p w14:paraId="6C3CD978" w14:textId="77777777" w:rsidR="00EA4B3C" w:rsidRPr="00FD09BF" w:rsidRDefault="00EA4B3C" w:rsidP="00EF3EA4">
            <w:pPr>
              <w:rPr>
                <w:rFonts w:ascii="Arial" w:hAnsi="Arial" w:cs="Arial"/>
                <w:sz w:val="20"/>
                <w:szCs w:val="20"/>
              </w:rPr>
            </w:pPr>
            <w:r w:rsidRPr="00FD09BF">
              <w:rPr>
                <w:rFonts w:ascii="Arial" w:hAnsi="Arial" w:cs="Arial"/>
                <w:sz w:val="20"/>
                <w:szCs w:val="20"/>
              </w:rPr>
              <w:t>8414.10</w:t>
            </w:r>
          </w:p>
        </w:tc>
        <w:tc>
          <w:tcPr>
            <w:tcW w:w="3211" w:type="pct"/>
          </w:tcPr>
          <w:p w14:paraId="756FC960" w14:textId="77777777" w:rsidR="00EA4B3C" w:rsidRPr="00FD09BF" w:rsidRDefault="00EA4B3C" w:rsidP="00EF3EA4">
            <w:pPr>
              <w:rPr>
                <w:rFonts w:ascii="Arial" w:hAnsi="Arial" w:cs="Arial"/>
                <w:sz w:val="20"/>
                <w:szCs w:val="20"/>
              </w:rPr>
            </w:pPr>
            <w:r w:rsidRPr="00FD09BF">
              <w:rPr>
                <w:rFonts w:ascii="Arial" w:hAnsi="Arial" w:cs="Arial"/>
                <w:sz w:val="20"/>
                <w:szCs w:val="20"/>
              </w:rPr>
              <w:t>- Bơm chân không</w:t>
            </w:r>
          </w:p>
        </w:tc>
        <w:tc>
          <w:tcPr>
            <w:tcW w:w="1161" w:type="pct"/>
          </w:tcPr>
          <w:p w14:paraId="5C8D6095"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74FAB43E" w14:textId="77777777" w:rsidTr="00DC764E">
        <w:tc>
          <w:tcPr>
            <w:tcW w:w="628" w:type="pct"/>
            <w:gridSpan w:val="2"/>
          </w:tcPr>
          <w:p w14:paraId="5E1F8B61" w14:textId="77777777" w:rsidR="00EA4B3C" w:rsidRPr="00FD09BF" w:rsidRDefault="00EA4B3C" w:rsidP="00EF3EA4">
            <w:pPr>
              <w:rPr>
                <w:rFonts w:ascii="Arial" w:hAnsi="Arial" w:cs="Arial"/>
                <w:sz w:val="20"/>
                <w:szCs w:val="20"/>
              </w:rPr>
            </w:pPr>
            <w:r w:rsidRPr="00FD09BF">
              <w:rPr>
                <w:rFonts w:ascii="Arial" w:hAnsi="Arial" w:cs="Arial"/>
                <w:sz w:val="20"/>
                <w:szCs w:val="20"/>
              </w:rPr>
              <w:t>8414.20</w:t>
            </w:r>
          </w:p>
        </w:tc>
        <w:tc>
          <w:tcPr>
            <w:tcW w:w="3211" w:type="pct"/>
          </w:tcPr>
          <w:p w14:paraId="7B32F99A" w14:textId="77777777" w:rsidR="00EA4B3C" w:rsidRPr="00FD09BF" w:rsidRDefault="00EA4B3C" w:rsidP="00EF3EA4">
            <w:pPr>
              <w:rPr>
                <w:rFonts w:ascii="Arial" w:hAnsi="Arial" w:cs="Arial"/>
                <w:sz w:val="20"/>
                <w:szCs w:val="20"/>
              </w:rPr>
            </w:pPr>
            <w:r w:rsidRPr="00FD09BF">
              <w:rPr>
                <w:rFonts w:ascii="Arial" w:hAnsi="Arial" w:cs="Arial"/>
                <w:sz w:val="20"/>
                <w:szCs w:val="20"/>
              </w:rPr>
              <w:t>- Bơm không khí điều khiển bằng tay hoặc chân:</w:t>
            </w:r>
          </w:p>
        </w:tc>
        <w:tc>
          <w:tcPr>
            <w:tcW w:w="1161" w:type="pct"/>
          </w:tcPr>
          <w:p w14:paraId="6D9E8254"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58E5C6F1" w14:textId="77777777" w:rsidTr="00DC764E">
        <w:tc>
          <w:tcPr>
            <w:tcW w:w="628" w:type="pct"/>
            <w:gridSpan w:val="2"/>
          </w:tcPr>
          <w:p w14:paraId="50E1A5BC" w14:textId="77777777" w:rsidR="00EA4B3C" w:rsidRPr="00FD09BF" w:rsidRDefault="00EA4B3C" w:rsidP="00EF3EA4">
            <w:pPr>
              <w:rPr>
                <w:rFonts w:ascii="Arial" w:hAnsi="Arial" w:cs="Arial"/>
                <w:sz w:val="20"/>
                <w:szCs w:val="20"/>
              </w:rPr>
            </w:pPr>
            <w:r w:rsidRPr="00FD09BF">
              <w:rPr>
                <w:rFonts w:ascii="Arial" w:hAnsi="Arial" w:cs="Arial"/>
                <w:sz w:val="20"/>
                <w:szCs w:val="20"/>
              </w:rPr>
              <w:t>8414.30</w:t>
            </w:r>
          </w:p>
        </w:tc>
        <w:tc>
          <w:tcPr>
            <w:tcW w:w="3211" w:type="pct"/>
          </w:tcPr>
          <w:p w14:paraId="7B9FF6D5" w14:textId="77777777" w:rsidR="00EA4B3C" w:rsidRPr="00FD09BF" w:rsidRDefault="00EA4B3C" w:rsidP="00EF3EA4">
            <w:pPr>
              <w:rPr>
                <w:rFonts w:ascii="Arial" w:hAnsi="Arial" w:cs="Arial"/>
                <w:sz w:val="20"/>
                <w:szCs w:val="20"/>
              </w:rPr>
            </w:pPr>
            <w:r w:rsidRPr="00FD09BF">
              <w:rPr>
                <w:rFonts w:ascii="Arial" w:hAnsi="Arial" w:cs="Arial"/>
                <w:sz w:val="20"/>
                <w:szCs w:val="20"/>
              </w:rPr>
              <w:t>- Máy nén sử dụng trong thiết bị làm lạnh:</w:t>
            </w:r>
          </w:p>
        </w:tc>
        <w:tc>
          <w:tcPr>
            <w:tcW w:w="1161" w:type="pct"/>
          </w:tcPr>
          <w:p w14:paraId="42CD4BE7"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215C5FCA" w14:textId="77777777" w:rsidTr="00DC764E">
        <w:tc>
          <w:tcPr>
            <w:tcW w:w="628" w:type="pct"/>
            <w:gridSpan w:val="2"/>
          </w:tcPr>
          <w:p w14:paraId="020DE638" w14:textId="77777777" w:rsidR="00EA4B3C" w:rsidRPr="00FD09BF" w:rsidRDefault="00EA4B3C" w:rsidP="00EF3EA4">
            <w:pPr>
              <w:rPr>
                <w:rFonts w:ascii="Arial" w:hAnsi="Arial" w:cs="Arial"/>
                <w:sz w:val="20"/>
                <w:szCs w:val="20"/>
              </w:rPr>
            </w:pPr>
            <w:r w:rsidRPr="00FD09BF">
              <w:rPr>
                <w:rFonts w:ascii="Arial" w:hAnsi="Arial" w:cs="Arial"/>
                <w:sz w:val="20"/>
                <w:szCs w:val="20"/>
              </w:rPr>
              <w:t>8414.40</w:t>
            </w:r>
          </w:p>
        </w:tc>
        <w:tc>
          <w:tcPr>
            <w:tcW w:w="3211" w:type="pct"/>
          </w:tcPr>
          <w:p w14:paraId="6A459D93" w14:textId="77777777" w:rsidR="00EA4B3C" w:rsidRPr="00FD09BF" w:rsidRDefault="00EA4B3C" w:rsidP="00EF3EA4">
            <w:pPr>
              <w:rPr>
                <w:rFonts w:ascii="Arial" w:hAnsi="Arial" w:cs="Arial"/>
                <w:sz w:val="20"/>
                <w:szCs w:val="20"/>
              </w:rPr>
            </w:pPr>
            <w:r w:rsidRPr="00FD09BF">
              <w:rPr>
                <w:rFonts w:ascii="Arial" w:hAnsi="Arial" w:cs="Arial"/>
                <w:sz w:val="20"/>
                <w:szCs w:val="20"/>
              </w:rPr>
              <w:t>- Máy nén không khí lắp trên khung có bánh xe di chuyển</w:t>
            </w:r>
          </w:p>
        </w:tc>
        <w:tc>
          <w:tcPr>
            <w:tcW w:w="1161" w:type="pct"/>
          </w:tcPr>
          <w:p w14:paraId="0BBB0931"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316C8F0C" w14:textId="77777777" w:rsidTr="00DC764E">
        <w:tc>
          <w:tcPr>
            <w:tcW w:w="628" w:type="pct"/>
            <w:gridSpan w:val="2"/>
          </w:tcPr>
          <w:p w14:paraId="6FD38AB1"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11" w:type="pct"/>
          </w:tcPr>
          <w:p w14:paraId="217C9EFD" w14:textId="77777777" w:rsidR="00EA4B3C" w:rsidRPr="00FD09BF" w:rsidRDefault="00EA4B3C" w:rsidP="00EF3EA4">
            <w:pPr>
              <w:rPr>
                <w:rFonts w:ascii="Arial" w:hAnsi="Arial" w:cs="Arial"/>
                <w:sz w:val="20"/>
                <w:szCs w:val="20"/>
              </w:rPr>
            </w:pPr>
            <w:r w:rsidRPr="00FD09BF">
              <w:rPr>
                <w:rFonts w:ascii="Arial" w:hAnsi="Arial" w:cs="Arial"/>
                <w:sz w:val="20"/>
                <w:szCs w:val="20"/>
              </w:rPr>
              <w:t>- Quạt:</w:t>
            </w:r>
          </w:p>
        </w:tc>
        <w:tc>
          <w:tcPr>
            <w:tcW w:w="1161" w:type="pct"/>
          </w:tcPr>
          <w:p w14:paraId="44EC1EF6"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01A1F93B" w14:textId="77777777" w:rsidTr="00DC764E">
        <w:tc>
          <w:tcPr>
            <w:tcW w:w="628" w:type="pct"/>
            <w:gridSpan w:val="2"/>
          </w:tcPr>
          <w:p w14:paraId="2CB8845F" w14:textId="77777777" w:rsidR="00EA4B3C" w:rsidRPr="00FD09BF" w:rsidRDefault="00EA4B3C" w:rsidP="00EF3EA4">
            <w:pPr>
              <w:rPr>
                <w:rFonts w:ascii="Arial" w:hAnsi="Arial" w:cs="Arial"/>
                <w:sz w:val="20"/>
                <w:szCs w:val="20"/>
              </w:rPr>
            </w:pPr>
            <w:r w:rsidRPr="00FD09BF">
              <w:rPr>
                <w:rFonts w:ascii="Arial" w:hAnsi="Arial" w:cs="Arial"/>
                <w:sz w:val="20"/>
                <w:szCs w:val="20"/>
              </w:rPr>
              <w:t>8414.51</w:t>
            </w:r>
          </w:p>
        </w:tc>
        <w:tc>
          <w:tcPr>
            <w:tcW w:w="3211" w:type="pct"/>
          </w:tcPr>
          <w:p w14:paraId="3DBAEF27" w14:textId="77777777" w:rsidR="00EA4B3C" w:rsidRPr="00FD09BF" w:rsidRDefault="00EA4B3C" w:rsidP="00EF3EA4">
            <w:pPr>
              <w:rPr>
                <w:rFonts w:ascii="Arial" w:hAnsi="Arial" w:cs="Arial"/>
                <w:sz w:val="20"/>
                <w:szCs w:val="20"/>
              </w:rPr>
            </w:pPr>
            <w:r w:rsidRPr="00FD09BF">
              <w:rPr>
                <w:rFonts w:ascii="Arial" w:hAnsi="Arial" w:cs="Arial"/>
                <w:sz w:val="20"/>
                <w:szCs w:val="20"/>
              </w:rPr>
              <w:t>- - Quạt bàn, quạt sàn, quạt tường, quạt cửa sổ, quạt trần hoặc quạt mái, có động cơ điện gắn liền với công suất không quá 125 W:</w:t>
            </w:r>
          </w:p>
        </w:tc>
        <w:tc>
          <w:tcPr>
            <w:tcW w:w="1161" w:type="pct"/>
          </w:tcPr>
          <w:p w14:paraId="47757F50"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3F8D7F2E" w14:textId="77777777" w:rsidTr="00DC764E">
        <w:tc>
          <w:tcPr>
            <w:tcW w:w="628" w:type="pct"/>
            <w:gridSpan w:val="2"/>
          </w:tcPr>
          <w:p w14:paraId="3DE305C1" w14:textId="77777777" w:rsidR="00EA4B3C" w:rsidRPr="00FD09BF" w:rsidRDefault="00EA4B3C" w:rsidP="00EF3EA4">
            <w:pPr>
              <w:rPr>
                <w:rFonts w:ascii="Arial" w:hAnsi="Arial" w:cs="Arial"/>
                <w:sz w:val="20"/>
                <w:szCs w:val="20"/>
              </w:rPr>
            </w:pPr>
            <w:r w:rsidRPr="00FD09BF">
              <w:rPr>
                <w:rFonts w:ascii="Arial" w:hAnsi="Arial" w:cs="Arial"/>
                <w:sz w:val="20"/>
                <w:szCs w:val="20"/>
              </w:rPr>
              <w:t>8414.59</w:t>
            </w:r>
          </w:p>
        </w:tc>
        <w:tc>
          <w:tcPr>
            <w:tcW w:w="3211" w:type="pct"/>
          </w:tcPr>
          <w:p w14:paraId="4960953B"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tcPr>
          <w:p w14:paraId="1949CEC1"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63ECBF34" w14:textId="77777777" w:rsidTr="00DC764E">
        <w:tc>
          <w:tcPr>
            <w:tcW w:w="628" w:type="pct"/>
            <w:gridSpan w:val="2"/>
          </w:tcPr>
          <w:p w14:paraId="3254E2FA" w14:textId="77777777" w:rsidR="00EA4B3C" w:rsidRPr="00FD09BF" w:rsidRDefault="00EA4B3C" w:rsidP="00EF3EA4">
            <w:pPr>
              <w:rPr>
                <w:rFonts w:ascii="Arial" w:hAnsi="Arial" w:cs="Arial"/>
                <w:sz w:val="20"/>
                <w:szCs w:val="20"/>
              </w:rPr>
            </w:pPr>
            <w:r w:rsidRPr="00FD09BF">
              <w:rPr>
                <w:rFonts w:ascii="Arial" w:hAnsi="Arial" w:cs="Arial"/>
                <w:sz w:val="20"/>
                <w:szCs w:val="20"/>
              </w:rPr>
              <w:t>8414.60</w:t>
            </w:r>
          </w:p>
        </w:tc>
        <w:tc>
          <w:tcPr>
            <w:tcW w:w="3211" w:type="pct"/>
          </w:tcPr>
          <w:p w14:paraId="7D944D6F" w14:textId="77777777" w:rsidR="00EA4B3C" w:rsidRPr="00FD09BF" w:rsidRDefault="00EA4B3C" w:rsidP="00EF3EA4">
            <w:pPr>
              <w:rPr>
                <w:rFonts w:ascii="Arial" w:hAnsi="Arial" w:cs="Arial"/>
                <w:sz w:val="20"/>
                <w:szCs w:val="20"/>
              </w:rPr>
            </w:pPr>
            <w:r w:rsidRPr="00FD09BF">
              <w:rPr>
                <w:rFonts w:ascii="Arial" w:hAnsi="Arial" w:cs="Arial"/>
                <w:sz w:val="20"/>
                <w:szCs w:val="20"/>
              </w:rPr>
              <w:t>- Nắp chụp hút có kích thước chiều ngang tối đa không quá 120 cm:</w:t>
            </w:r>
          </w:p>
        </w:tc>
        <w:tc>
          <w:tcPr>
            <w:tcW w:w="1161" w:type="pct"/>
          </w:tcPr>
          <w:p w14:paraId="3D6B9981"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1A2B0684" w14:textId="77777777" w:rsidTr="00DC764E">
        <w:tc>
          <w:tcPr>
            <w:tcW w:w="628" w:type="pct"/>
            <w:gridSpan w:val="2"/>
          </w:tcPr>
          <w:p w14:paraId="0C7029D3" w14:textId="77777777" w:rsidR="00EA4B3C" w:rsidRPr="00FD09BF" w:rsidRDefault="00EA4B3C" w:rsidP="00EF3EA4">
            <w:pPr>
              <w:rPr>
                <w:rFonts w:ascii="Arial" w:hAnsi="Arial" w:cs="Arial"/>
                <w:sz w:val="20"/>
                <w:szCs w:val="20"/>
              </w:rPr>
            </w:pPr>
            <w:r w:rsidRPr="00FD09BF">
              <w:rPr>
                <w:rFonts w:ascii="Arial" w:hAnsi="Arial" w:cs="Arial"/>
                <w:sz w:val="20"/>
                <w:szCs w:val="20"/>
              </w:rPr>
              <w:t>8414.70</w:t>
            </w:r>
          </w:p>
        </w:tc>
        <w:tc>
          <w:tcPr>
            <w:tcW w:w="3211" w:type="pct"/>
          </w:tcPr>
          <w:p w14:paraId="460147C3" w14:textId="77777777" w:rsidR="00EA4B3C" w:rsidRPr="00FD09BF" w:rsidRDefault="00EA4B3C" w:rsidP="00EF3EA4">
            <w:pPr>
              <w:rPr>
                <w:rFonts w:ascii="Arial" w:hAnsi="Arial" w:cs="Arial"/>
                <w:sz w:val="20"/>
                <w:szCs w:val="20"/>
              </w:rPr>
            </w:pPr>
            <w:r w:rsidRPr="00FD09BF">
              <w:rPr>
                <w:rFonts w:ascii="Arial" w:hAnsi="Arial" w:cs="Arial"/>
                <w:sz w:val="20"/>
                <w:szCs w:val="20"/>
              </w:rPr>
              <w:t>- Tủ an toàn sinh học kín khí:</w:t>
            </w:r>
          </w:p>
        </w:tc>
        <w:tc>
          <w:tcPr>
            <w:tcW w:w="1161" w:type="pct"/>
          </w:tcPr>
          <w:p w14:paraId="3A2AE1F3"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2AE2BCA1" w14:textId="77777777" w:rsidTr="00DC764E">
        <w:tc>
          <w:tcPr>
            <w:tcW w:w="628" w:type="pct"/>
            <w:gridSpan w:val="2"/>
          </w:tcPr>
          <w:p w14:paraId="7FA5A441" w14:textId="77777777" w:rsidR="00EA4B3C" w:rsidRPr="00FD09BF" w:rsidRDefault="00EA4B3C" w:rsidP="00EF3EA4">
            <w:pPr>
              <w:rPr>
                <w:rFonts w:ascii="Arial" w:hAnsi="Arial" w:cs="Arial"/>
                <w:sz w:val="20"/>
                <w:szCs w:val="20"/>
              </w:rPr>
            </w:pPr>
            <w:r w:rsidRPr="00FD09BF">
              <w:rPr>
                <w:rFonts w:ascii="Arial" w:hAnsi="Arial" w:cs="Arial"/>
                <w:sz w:val="20"/>
                <w:szCs w:val="20"/>
              </w:rPr>
              <w:t>8414.80</w:t>
            </w:r>
          </w:p>
        </w:tc>
        <w:tc>
          <w:tcPr>
            <w:tcW w:w="3211" w:type="pct"/>
          </w:tcPr>
          <w:p w14:paraId="109B5B8F" w14:textId="77777777" w:rsidR="00EA4B3C" w:rsidRPr="00FD09BF" w:rsidRDefault="00EA4B3C" w:rsidP="00EF3EA4">
            <w:pPr>
              <w:rPr>
                <w:rFonts w:ascii="Arial" w:hAnsi="Arial" w:cs="Arial"/>
                <w:sz w:val="20"/>
                <w:szCs w:val="20"/>
              </w:rPr>
            </w:pPr>
            <w:r w:rsidRPr="00FD09BF">
              <w:rPr>
                <w:rFonts w:ascii="Arial" w:hAnsi="Arial" w:cs="Arial"/>
                <w:sz w:val="20"/>
                <w:szCs w:val="20"/>
              </w:rPr>
              <w:t>- Loại khác:</w:t>
            </w:r>
          </w:p>
        </w:tc>
        <w:tc>
          <w:tcPr>
            <w:tcW w:w="1161" w:type="pct"/>
          </w:tcPr>
          <w:p w14:paraId="33143FDC"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53FCACA4" w14:textId="77777777" w:rsidTr="00DC764E">
        <w:tc>
          <w:tcPr>
            <w:tcW w:w="628" w:type="pct"/>
            <w:gridSpan w:val="2"/>
          </w:tcPr>
          <w:p w14:paraId="576B40EE" w14:textId="77777777" w:rsidR="00EA4B3C" w:rsidRPr="00FD09BF" w:rsidRDefault="00EA4B3C" w:rsidP="00EF3EA4">
            <w:pPr>
              <w:rPr>
                <w:rFonts w:ascii="Arial" w:hAnsi="Arial" w:cs="Arial"/>
                <w:sz w:val="20"/>
                <w:szCs w:val="20"/>
              </w:rPr>
            </w:pPr>
            <w:r w:rsidRPr="00FD09BF">
              <w:rPr>
                <w:rFonts w:ascii="Arial" w:hAnsi="Arial" w:cs="Arial"/>
                <w:sz w:val="20"/>
                <w:szCs w:val="20"/>
              </w:rPr>
              <w:t>8414.90</w:t>
            </w:r>
          </w:p>
        </w:tc>
        <w:tc>
          <w:tcPr>
            <w:tcW w:w="3211" w:type="pct"/>
          </w:tcPr>
          <w:p w14:paraId="48A6DF80" w14:textId="77777777" w:rsidR="00EA4B3C" w:rsidRPr="00FD09BF" w:rsidRDefault="00EA4B3C" w:rsidP="00EF3EA4">
            <w:pPr>
              <w:rPr>
                <w:rFonts w:ascii="Arial" w:hAnsi="Arial" w:cs="Arial"/>
                <w:sz w:val="20"/>
                <w:szCs w:val="20"/>
              </w:rPr>
            </w:pPr>
            <w:r w:rsidRPr="00FD09BF">
              <w:rPr>
                <w:rFonts w:ascii="Arial" w:hAnsi="Arial" w:cs="Arial"/>
                <w:sz w:val="20"/>
                <w:szCs w:val="20"/>
              </w:rPr>
              <w:t>- Bộ phận:</w:t>
            </w:r>
          </w:p>
        </w:tc>
        <w:tc>
          <w:tcPr>
            <w:tcW w:w="1161" w:type="pct"/>
          </w:tcPr>
          <w:p w14:paraId="44D900B3"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22083BD6" w14:textId="77777777" w:rsidTr="00DC764E">
        <w:tc>
          <w:tcPr>
            <w:tcW w:w="628" w:type="pct"/>
            <w:gridSpan w:val="2"/>
          </w:tcPr>
          <w:p w14:paraId="1F77F2B6"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84.15</w:t>
            </w:r>
          </w:p>
        </w:tc>
        <w:tc>
          <w:tcPr>
            <w:tcW w:w="3211" w:type="pct"/>
          </w:tcPr>
          <w:p w14:paraId="57A6EF81"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Máy điều hòa không khí, gồm có một quạt chạy bằng mô tơ và các bộ phận làm thay đổi nhiệt độ và độ ẩm, kể cả loại máy không điều chỉnh độ ẩm một cách riêng biệt.</w:t>
            </w:r>
          </w:p>
        </w:tc>
        <w:tc>
          <w:tcPr>
            <w:tcW w:w="1161" w:type="pct"/>
          </w:tcPr>
          <w:p w14:paraId="3A3F1B54"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23E61ABA" w14:textId="77777777" w:rsidTr="00DC764E">
        <w:tc>
          <w:tcPr>
            <w:tcW w:w="628" w:type="pct"/>
            <w:gridSpan w:val="2"/>
          </w:tcPr>
          <w:p w14:paraId="30EC3DCF" w14:textId="77777777" w:rsidR="00EA4B3C" w:rsidRPr="00FD09BF" w:rsidRDefault="00EA4B3C" w:rsidP="00EF3EA4">
            <w:pPr>
              <w:rPr>
                <w:rFonts w:ascii="Arial" w:hAnsi="Arial" w:cs="Arial"/>
                <w:sz w:val="20"/>
                <w:szCs w:val="20"/>
              </w:rPr>
            </w:pPr>
            <w:r w:rsidRPr="00FD09BF">
              <w:rPr>
                <w:rFonts w:ascii="Arial" w:hAnsi="Arial" w:cs="Arial"/>
                <w:sz w:val="20"/>
                <w:szCs w:val="20"/>
              </w:rPr>
              <w:t>8415.10</w:t>
            </w:r>
          </w:p>
        </w:tc>
        <w:tc>
          <w:tcPr>
            <w:tcW w:w="3211" w:type="pct"/>
          </w:tcPr>
          <w:p w14:paraId="720C0976" w14:textId="77777777" w:rsidR="00EA4B3C" w:rsidRPr="00FD09BF" w:rsidRDefault="00EA4B3C" w:rsidP="00EF3EA4">
            <w:pPr>
              <w:rPr>
                <w:rFonts w:ascii="Arial" w:hAnsi="Arial" w:cs="Arial"/>
                <w:sz w:val="20"/>
                <w:szCs w:val="20"/>
              </w:rPr>
            </w:pPr>
            <w:r w:rsidRPr="00FD09BF">
              <w:rPr>
                <w:rFonts w:ascii="Arial" w:hAnsi="Arial" w:cs="Arial"/>
                <w:sz w:val="20"/>
                <w:szCs w:val="20"/>
              </w:rPr>
              <w:t>- Loại thiết kế để lắp vào cửa sổ, tường, trần hoặc sàn, kiểu một khối (lắp liền trong cùng một vỏ, một cục) hoặc "hệ thống nhiều khối chức năng" (cục nóng, cục lạnh tách biệt):</w:t>
            </w:r>
          </w:p>
        </w:tc>
        <w:tc>
          <w:tcPr>
            <w:tcW w:w="1161" w:type="pct"/>
          </w:tcPr>
          <w:p w14:paraId="52D3D6D9"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63E50BAC" w14:textId="77777777" w:rsidTr="00DC764E">
        <w:tc>
          <w:tcPr>
            <w:tcW w:w="628" w:type="pct"/>
            <w:gridSpan w:val="2"/>
          </w:tcPr>
          <w:p w14:paraId="4D9C0785" w14:textId="77777777" w:rsidR="00EA4B3C" w:rsidRPr="00FD09BF" w:rsidRDefault="00EA4B3C" w:rsidP="00EF3EA4">
            <w:pPr>
              <w:rPr>
                <w:rFonts w:ascii="Arial" w:hAnsi="Arial" w:cs="Arial"/>
                <w:sz w:val="20"/>
                <w:szCs w:val="20"/>
              </w:rPr>
            </w:pPr>
            <w:r w:rsidRPr="00FD09BF">
              <w:rPr>
                <w:rFonts w:ascii="Arial" w:hAnsi="Arial" w:cs="Arial"/>
                <w:sz w:val="20"/>
                <w:szCs w:val="20"/>
              </w:rPr>
              <w:t>8415.20</w:t>
            </w:r>
          </w:p>
        </w:tc>
        <w:tc>
          <w:tcPr>
            <w:tcW w:w="3211" w:type="pct"/>
          </w:tcPr>
          <w:p w14:paraId="75D94AC3" w14:textId="77777777" w:rsidR="00EA4B3C" w:rsidRPr="00FD09BF" w:rsidRDefault="00EA4B3C" w:rsidP="00EF3EA4">
            <w:pPr>
              <w:rPr>
                <w:rFonts w:ascii="Arial" w:hAnsi="Arial" w:cs="Arial"/>
                <w:sz w:val="20"/>
                <w:szCs w:val="20"/>
              </w:rPr>
            </w:pPr>
            <w:r w:rsidRPr="00FD09BF">
              <w:rPr>
                <w:rFonts w:ascii="Arial" w:hAnsi="Arial" w:cs="Arial"/>
                <w:sz w:val="20"/>
                <w:szCs w:val="20"/>
              </w:rPr>
              <w:t>- Loại sử dụng cho người, trong xe có động cơ:</w:t>
            </w:r>
          </w:p>
        </w:tc>
        <w:tc>
          <w:tcPr>
            <w:tcW w:w="1161" w:type="pct"/>
          </w:tcPr>
          <w:p w14:paraId="2C1605B0"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09924498" w14:textId="77777777" w:rsidTr="00DC764E">
        <w:tc>
          <w:tcPr>
            <w:tcW w:w="628" w:type="pct"/>
            <w:gridSpan w:val="2"/>
          </w:tcPr>
          <w:p w14:paraId="64FDC469"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11" w:type="pct"/>
          </w:tcPr>
          <w:p w14:paraId="7664E4CE" w14:textId="77777777" w:rsidR="00EA4B3C" w:rsidRPr="00FD09BF" w:rsidRDefault="00EA4B3C" w:rsidP="00EF3EA4">
            <w:pPr>
              <w:rPr>
                <w:rFonts w:ascii="Arial" w:hAnsi="Arial" w:cs="Arial"/>
                <w:sz w:val="20"/>
                <w:szCs w:val="20"/>
              </w:rPr>
            </w:pPr>
            <w:r w:rsidRPr="00FD09BF">
              <w:rPr>
                <w:rFonts w:ascii="Arial" w:hAnsi="Arial" w:cs="Arial"/>
                <w:sz w:val="20"/>
                <w:szCs w:val="20"/>
              </w:rPr>
              <w:t>- Loại khác:</w:t>
            </w:r>
          </w:p>
        </w:tc>
        <w:tc>
          <w:tcPr>
            <w:tcW w:w="1161" w:type="pct"/>
          </w:tcPr>
          <w:p w14:paraId="17AAABEC"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7EB83926" w14:textId="77777777" w:rsidTr="00DC764E">
        <w:tc>
          <w:tcPr>
            <w:tcW w:w="628" w:type="pct"/>
            <w:gridSpan w:val="2"/>
          </w:tcPr>
          <w:p w14:paraId="4B5E361D" w14:textId="77777777" w:rsidR="00EA4B3C" w:rsidRPr="00FD09BF" w:rsidRDefault="00EA4B3C" w:rsidP="00EF3EA4">
            <w:pPr>
              <w:rPr>
                <w:rFonts w:ascii="Arial" w:hAnsi="Arial" w:cs="Arial"/>
                <w:sz w:val="20"/>
                <w:szCs w:val="20"/>
              </w:rPr>
            </w:pPr>
            <w:r w:rsidRPr="00FD09BF">
              <w:rPr>
                <w:rFonts w:ascii="Arial" w:hAnsi="Arial" w:cs="Arial"/>
                <w:sz w:val="20"/>
                <w:szCs w:val="20"/>
              </w:rPr>
              <w:t>8415.81</w:t>
            </w:r>
          </w:p>
        </w:tc>
        <w:tc>
          <w:tcPr>
            <w:tcW w:w="3211" w:type="pct"/>
          </w:tcPr>
          <w:p w14:paraId="784EC788" w14:textId="77777777" w:rsidR="00EA4B3C" w:rsidRPr="00FD09BF" w:rsidRDefault="00EA4B3C" w:rsidP="00EF3EA4">
            <w:pPr>
              <w:rPr>
                <w:rFonts w:ascii="Arial" w:hAnsi="Arial" w:cs="Arial"/>
                <w:sz w:val="20"/>
                <w:szCs w:val="20"/>
              </w:rPr>
            </w:pPr>
            <w:r w:rsidRPr="00FD09BF">
              <w:rPr>
                <w:rFonts w:ascii="Arial" w:hAnsi="Arial" w:cs="Arial"/>
                <w:sz w:val="20"/>
                <w:szCs w:val="20"/>
              </w:rPr>
              <w:t>- - Kèm theo một bộ phận làm lạnh và một van đảo chiều chu trình nóng/lạnh (bơm nhiệt có đảo chiều):</w:t>
            </w:r>
          </w:p>
        </w:tc>
        <w:tc>
          <w:tcPr>
            <w:tcW w:w="1161" w:type="pct"/>
          </w:tcPr>
          <w:p w14:paraId="014993D0"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5181626D" w14:textId="77777777" w:rsidTr="00DC764E">
        <w:tc>
          <w:tcPr>
            <w:tcW w:w="628" w:type="pct"/>
            <w:gridSpan w:val="2"/>
          </w:tcPr>
          <w:p w14:paraId="7C75558C" w14:textId="77777777" w:rsidR="00EA4B3C" w:rsidRPr="00FD09BF" w:rsidRDefault="00EA4B3C" w:rsidP="00EF3EA4">
            <w:pPr>
              <w:rPr>
                <w:rFonts w:ascii="Arial" w:hAnsi="Arial" w:cs="Arial"/>
                <w:sz w:val="20"/>
                <w:szCs w:val="20"/>
              </w:rPr>
            </w:pPr>
            <w:r w:rsidRPr="00FD09BF">
              <w:rPr>
                <w:rFonts w:ascii="Arial" w:hAnsi="Arial" w:cs="Arial"/>
                <w:sz w:val="20"/>
                <w:szCs w:val="20"/>
              </w:rPr>
              <w:t>8415.82</w:t>
            </w:r>
          </w:p>
        </w:tc>
        <w:tc>
          <w:tcPr>
            <w:tcW w:w="3211" w:type="pct"/>
          </w:tcPr>
          <w:p w14:paraId="3C5FD312"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 có kèm theo bộ phận làm lạnh:</w:t>
            </w:r>
          </w:p>
        </w:tc>
        <w:tc>
          <w:tcPr>
            <w:tcW w:w="1161" w:type="pct"/>
          </w:tcPr>
          <w:p w14:paraId="43313314"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1EF8B642" w14:textId="77777777" w:rsidTr="00DC764E">
        <w:tc>
          <w:tcPr>
            <w:tcW w:w="628" w:type="pct"/>
            <w:gridSpan w:val="2"/>
          </w:tcPr>
          <w:p w14:paraId="6BA9D978" w14:textId="77777777" w:rsidR="00EA4B3C" w:rsidRPr="00FD09BF" w:rsidRDefault="00EA4B3C" w:rsidP="00EF3EA4">
            <w:pPr>
              <w:rPr>
                <w:rFonts w:ascii="Arial" w:hAnsi="Arial" w:cs="Arial"/>
                <w:sz w:val="20"/>
                <w:szCs w:val="20"/>
              </w:rPr>
            </w:pPr>
            <w:r w:rsidRPr="00FD09BF">
              <w:rPr>
                <w:rFonts w:ascii="Arial" w:hAnsi="Arial" w:cs="Arial"/>
                <w:sz w:val="20"/>
                <w:szCs w:val="20"/>
              </w:rPr>
              <w:t>8415.83</w:t>
            </w:r>
          </w:p>
        </w:tc>
        <w:tc>
          <w:tcPr>
            <w:tcW w:w="3211" w:type="pct"/>
          </w:tcPr>
          <w:p w14:paraId="6E08C3AE" w14:textId="77777777" w:rsidR="00EA4B3C" w:rsidRPr="00FD09BF" w:rsidRDefault="00EA4B3C" w:rsidP="00EF3EA4">
            <w:pPr>
              <w:rPr>
                <w:rFonts w:ascii="Arial" w:hAnsi="Arial" w:cs="Arial"/>
                <w:sz w:val="20"/>
                <w:szCs w:val="20"/>
              </w:rPr>
            </w:pPr>
            <w:r w:rsidRPr="00FD09BF">
              <w:rPr>
                <w:rFonts w:ascii="Arial" w:hAnsi="Arial" w:cs="Arial"/>
                <w:sz w:val="20"/>
                <w:szCs w:val="20"/>
              </w:rPr>
              <w:t>- - Không gắn kèm bộ phận làm lạnh:</w:t>
            </w:r>
          </w:p>
        </w:tc>
        <w:tc>
          <w:tcPr>
            <w:tcW w:w="1161" w:type="pct"/>
          </w:tcPr>
          <w:p w14:paraId="6147EA69"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01C2A883" w14:textId="77777777" w:rsidTr="00DC764E">
        <w:tc>
          <w:tcPr>
            <w:tcW w:w="628" w:type="pct"/>
            <w:gridSpan w:val="2"/>
          </w:tcPr>
          <w:p w14:paraId="4674BBF9" w14:textId="77777777" w:rsidR="00EA4B3C" w:rsidRPr="00FD09BF" w:rsidRDefault="00EA4B3C" w:rsidP="00EF3EA4">
            <w:pPr>
              <w:rPr>
                <w:rFonts w:ascii="Arial" w:hAnsi="Arial" w:cs="Arial"/>
                <w:sz w:val="20"/>
                <w:szCs w:val="20"/>
              </w:rPr>
            </w:pPr>
            <w:r w:rsidRPr="00FD09BF">
              <w:rPr>
                <w:rFonts w:ascii="Arial" w:hAnsi="Arial" w:cs="Arial"/>
                <w:sz w:val="20"/>
                <w:szCs w:val="20"/>
              </w:rPr>
              <w:t>8415.90</w:t>
            </w:r>
          </w:p>
        </w:tc>
        <w:tc>
          <w:tcPr>
            <w:tcW w:w="3211" w:type="pct"/>
          </w:tcPr>
          <w:p w14:paraId="075C0991" w14:textId="77777777" w:rsidR="00EA4B3C" w:rsidRPr="00FD09BF" w:rsidRDefault="00EA4B3C" w:rsidP="00EF3EA4">
            <w:pPr>
              <w:rPr>
                <w:rFonts w:ascii="Arial" w:hAnsi="Arial" w:cs="Arial"/>
                <w:sz w:val="20"/>
                <w:szCs w:val="20"/>
              </w:rPr>
            </w:pPr>
            <w:r w:rsidRPr="00FD09BF">
              <w:rPr>
                <w:rFonts w:ascii="Arial" w:hAnsi="Arial" w:cs="Arial"/>
                <w:sz w:val="20"/>
                <w:szCs w:val="20"/>
              </w:rPr>
              <w:t>- Bộ phận:</w:t>
            </w:r>
          </w:p>
        </w:tc>
        <w:tc>
          <w:tcPr>
            <w:tcW w:w="1161" w:type="pct"/>
          </w:tcPr>
          <w:p w14:paraId="70E7A570"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7C9468BA" w14:textId="77777777" w:rsidTr="00DC764E">
        <w:tc>
          <w:tcPr>
            <w:tcW w:w="628" w:type="pct"/>
            <w:gridSpan w:val="2"/>
          </w:tcPr>
          <w:p w14:paraId="23C74F95"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84.16</w:t>
            </w:r>
          </w:p>
        </w:tc>
        <w:tc>
          <w:tcPr>
            <w:tcW w:w="3211" w:type="pct"/>
          </w:tcPr>
          <w:p w14:paraId="3044BE21"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Đầu đốt dùng cho lò luyện, nung sử dụng nhiên liệu lỏng, nhiên liệu rắn dạng bột hoặc nhiên liệu khí; máy nạp nhiên liệu cơ khí, kể cả ghi lò, bộ phận xả tro xỉ và các bộ phận tương tự của chúng.</w:t>
            </w:r>
          </w:p>
        </w:tc>
        <w:tc>
          <w:tcPr>
            <w:tcW w:w="1161" w:type="pct"/>
          </w:tcPr>
          <w:p w14:paraId="583ECEE7"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78AC88B3" w14:textId="77777777" w:rsidTr="00DC764E">
        <w:tc>
          <w:tcPr>
            <w:tcW w:w="628" w:type="pct"/>
            <w:gridSpan w:val="2"/>
          </w:tcPr>
          <w:p w14:paraId="6482AE97" w14:textId="77777777" w:rsidR="00EA4B3C" w:rsidRPr="00FD09BF" w:rsidRDefault="00EA4B3C" w:rsidP="00EF3EA4">
            <w:pPr>
              <w:rPr>
                <w:rFonts w:ascii="Arial" w:hAnsi="Arial" w:cs="Arial"/>
                <w:sz w:val="20"/>
                <w:szCs w:val="20"/>
              </w:rPr>
            </w:pPr>
            <w:r w:rsidRPr="00FD09BF">
              <w:rPr>
                <w:rFonts w:ascii="Arial" w:hAnsi="Arial" w:cs="Arial"/>
                <w:sz w:val="20"/>
                <w:szCs w:val="20"/>
              </w:rPr>
              <w:t>8416.10</w:t>
            </w:r>
          </w:p>
        </w:tc>
        <w:tc>
          <w:tcPr>
            <w:tcW w:w="3211" w:type="pct"/>
          </w:tcPr>
          <w:p w14:paraId="0470BCFD" w14:textId="77777777" w:rsidR="00EA4B3C" w:rsidRPr="00FD09BF" w:rsidRDefault="00EA4B3C" w:rsidP="00EF3EA4">
            <w:pPr>
              <w:rPr>
                <w:rFonts w:ascii="Arial" w:hAnsi="Arial" w:cs="Arial"/>
                <w:sz w:val="20"/>
                <w:szCs w:val="20"/>
              </w:rPr>
            </w:pPr>
            <w:r w:rsidRPr="00FD09BF">
              <w:rPr>
                <w:rFonts w:ascii="Arial" w:hAnsi="Arial" w:cs="Arial"/>
                <w:sz w:val="20"/>
                <w:szCs w:val="20"/>
              </w:rPr>
              <w:t>- Đầu đốt cho lò luyện, nung sử dụng nhiên liệu lỏng</w:t>
            </w:r>
          </w:p>
        </w:tc>
        <w:tc>
          <w:tcPr>
            <w:tcW w:w="1161" w:type="pct"/>
          </w:tcPr>
          <w:p w14:paraId="740ED920"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19BCBD0E" w14:textId="77777777" w:rsidTr="00DC764E">
        <w:tc>
          <w:tcPr>
            <w:tcW w:w="628" w:type="pct"/>
            <w:gridSpan w:val="2"/>
          </w:tcPr>
          <w:p w14:paraId="0E052069" w14:textId="77777777" w:rsidR="00EA4B3C" w:rsidRPr="00FD09BF" w:rsidRDefault="00EA4B3C" w:rsidP="00EF3EA4">
            <w:pPr>
              <w:rPr>
                <w:rFonts w:ascii="Arial" w:hAnsi="Arial" w:cs="Arial"/>
                <w:sz w:val="20"/>
                <w:szCs w:val="20"/>
              </w:rPr>
            </w:pPr>
            <w:r w:rsidRPr="00FD09BF">
              <w:rPr>
                <w:rFonts w:ascii="Arial" w:hAnsi="Arial" w:cs="Arial"/>
                <w:sz w:val="20"/>
                <w:szCs w:val="20"/>
              </w:rPr>
              <w:t>8416.20</w:t>
            </w:r>
          </w:p>
        </w:tc>
        <w:tc>
          <w:tcPr>
            <w:tcW w:w="3211" w:type="pct"/>
          </w:tcPr>
          <w:p w14:paraId="75B9067A" w14:textId="77777777" w:rsidR="00EA4B3C" w:rsidRPr="00FD09BF" w:rsidRDefault="00EA4B3C" w:rsidP="00EF3EA4">
            <w:pPr>
              <w:rPr>
                <w:rFonts w:ascii="Arial" w:hAnsi="Arial" w:cs="Arial"/>
                <w:sz w:val="20"/>
                <w:szCs w:val="20"/>
              </w:rPr>
            </w:pPr>
            <w:r w:rsidRPr="00FD09BF">
              <w:rPr>
                <w:rFonts w:ascii="Arial" w:hAnsi="Arial" w:cs="Arial"/>
                <w:sz w:val="20"/>
                <w:szCs w:val="20"/>
              </w:rPr>
              <w:t>- Đầu đốt cho lò luyện, nung khác, kể cả lò luyện, nung dùng nhiên liệu kết hợp</w:t>
            </w:r>
          </w:p>
        </w:tc>
        <w:tc>
          <w:tcPr>
            <w:tcW w:w="1161" w:type="pct"/>
          </w:tcPr>
          <w:p w14:paraId="563A6836"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31510BCD" w14:textId="77777777" w:rsidTr="00DC764E">
        <w:tc>
          <w:tcPr>
            <w:tcW w:w="628" w:type="pct"/>
            <w:gridSpan w:val="2"/>
          </w:tcPr>
          <w:p w14:paraId="78AD88F7" w14:textId="77777777" w:rsidR="00EA4B3C" w:rsidRPr="00FD09BF" w:rsidRDefault="00EA4B3C" w:rsidP="00EF3EA4">
            <w:pPr>
              <w:rPr>
                <w:rFonts w:ascii="Arial" w:hAnsi="Arial" w:cs="Arial"/>
                <w:sz w:val="20"/>
                <w:szCs w:val="20"/>
              </w:rPr>
            </w:pPr>
            <w:r w:rsidRPr="00FD09BF">
              <w:rPr>
                <w:rFonts w:ascii="Arial" w:hAnsi="Arial" w:cs="Arial"/>
                <w:sz w:val="20"/>
                <w:szCs w:val="20"/>
              </w:rPr>
              <w:t>8416.30</w:t>
            </w:r>
          </w:p>
        </w:tc>
        <w:tc>
          <w:tcPr>
            <w:tcW w:w="3211" w:type="pct"/>
          </w:tcPr>
          <w:p w14:paraId="346C657D" w14:textId="77777777" w:rsidR="00EA4B3C" w:rsidRPr="00FD09BF" w:rsidRDefault="00EA4B3C" w:rsidP="00EF3EA4">
            <w:pPr>
              <w:rPr>
                <w:rFonts w:ascii="Arial" w:hAnsi="Arial" w:cs="Arial"/>
                <w:sz w:val="20"/>
                <w:szCs w:val="20"/>
              </w:rPr>
            </w:pPr>
            <w:r w:rsidRPr="00FD09BF">
              <w:rPr>
                <w:rFonts w:ascii="Arial" w:hAnsi="Arial" w:cs="Arial"/>
                <w:sz w:val="20"/>
                <w:szCs w:val="20"/>
              </w:rPr>
              <w:t>- Máy nạp nhiên liệu cơ khí, kể cả ghi lò, bộ phận xả tro xỉ và các bộ phận tương tự của chúng</w:t>
            </w:r>
          </w:p>
        </w:tc>
        <w:tc>
          <w:tcPr>
            <w:tcW w:w="1161" w:type="pct"/>
          </w:tcPr>
          <w:p w14:paraId="3D7E4CB2"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58B47835" w14:textId="77777777" w:rsidTr="00DC764E">
        <w:tc>
          <w:tcPr>
            <w:tcW w:w="628" w:type="pct"/>
            <w:gridSpan w:val="2"/>
          </w:tcPr>
          <w:p w14:paraId="0D3E87B9" w14:textId="77777777" w:rsidR="00EA4B3C" w:rsidRPr="00FD09BF" w:rsidRDefault="00EA4B3C" w:rsidP="00EF3EA4">
            <w:pPr>
              <w:rPr>
                <w:rFonts w:ascii="Arial" w:hAnsi="Arial" w:cs="Arial"/>
                <w:sz w:val="20"/>
                <w:szCs w:val="20"/>
              </w:rPr>
            </w:pPr>
            <w:r w:rsidRPr="00FD09BF">
              <w:rPr>
                <w:rFonts w:ascii="Arial" w:hAnsi="Arial" w:cs="Arial"/>
                <w:sz w:val="20"/>
                <w:szCs w:val="20"/>
              </w:rPr>
              <w:t>8416.90</w:t>
            </w:r>
          </w:p>
        </w:tc>
        <w:tc>
          <w:tcPr>
            <w:tcW w:w="3211" w:type="pct"/>
          </w:tcPr>
          <w:p w14:paraId="32E98C4A" w14:textId="77777777" w:rsidR="00EA4B3C" w:rsidRPr="00FD09BF" w:rsidRDefault="00EA4B3C" w:rsidP="00EF3EA4">
            <w:pPr>
              <w:rPr>
                <w:rFonts w:ascii="Arial" w:hAnsi="Arial" w:cs="Arial"/>
                <w:sz w:val="20"/>
                <w:szCs w:val="20"/>
              </w:rPr>
            </w:pPr>
            <w:r w:rsidRPr="00FD09BF">
              <w:rPr>
                <w:rFonts w:ascii="Arial" w:hAnsi="Arial" w:cs="Arial"/>
                <w:sz w:val="20"/>
                <w:szCs w:val="20"/>
              </w:rPr>
              <w:t>- Bộ phận</w:t>
            </w:r>
          </w:p>
        </w:tc>
        <w:tc>
          <w:tcPr>
            <w:tcW w:w="1161" w:type="pct"/>
          </w:tcPr>
          <w:p w14:paraId="44B7C2AE"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2F1352E3" w14:textId="77777777" w:rsidTr="00DC764E">
        <w:tc>
          <w:tcPr>
            <w:tcW w:w="628" w:type="pct"/>
            <w:gridSpan w:val="2"/>
          </w:tcPr>
          <w:p w14:paraId="1E7471C8"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84.17</w:t>
            </w:r>
          </w:p>
        </w:tc>
        <w:tc>
          <w:tcPr>
            <w:tcW w:w="3211" w:type="pct"/>
          </w:tcPr>
          <w:p w14:paraId="743DC80A"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Lò luyện, nung và lò dùng trong công nghiệp hoặc trong phòng thí nghiệm, kể cả lò thiêu, không dùng điện.</w:t>
            </w:r>
          </w:p>
        </w:tc>
        <w:tc>
          <w:tcPr>
            <w:tcW w:w="1161" w:type="pct"/>
          </w:tcPr>
          <w:p w14:paraId="0130254B"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45EA70DA" w14:textId="77777777" w:rsidTr="00DC764E">
        <w:tc>
          <w:tcPr>
            <w:tcW w:w="628" w:type="pct"/>
            <w:gridSpan w:val="2"/>
          </w:tcPr>
          <w:p w14:paraId="135FA17D" w14:textId="77777777" w:rsidR="00EA4B3C" w:rsidRPr="00FD09BF" w:rsidRDefault="00EA4B3C" w:rsidP="00EF3EA4">
            <w:pPr>
              <w:rPr>
                <w:rFonts w:ascii="Arial" w:hAnsi="Arial" w:cs="Arial"/>
                <w:sz w:val="20"/>
                <w:szCs w:val="20"/>
              </w:rPr>
            </w:pPr>
            <w:r w:rsidRPr="00FD09BF">
              <w:rPr>
                <w:rFonts w:ascii="Arial" w:hAnsi="Arial" w:cs="Arial"/>
                <w:sz w:val="20"/>
                <w:szCs w:val="20"/>
              </w:rPr>
              <w:t>8417.10</w:t>
            </w:r>
          </w:p>
        </w:tc>
        <w:tc>
          <w:tcPr>
            <w:tcW w:w="3211" w:type="pct"/>
          </w:tcPr>
          <w:p w14:paraId="56C30147" w14:textId="77777777" w:rsidR="00EA4B3C" w:rsidRPr="00FD09BF" w:rsidRDefault="00EA4B3C" w:rsidP="00EF3EA4">
            <w:pPr>
              <w:rPr>
                <w:rFonts w:ascii="Arial" w:hAnsi="Arial" w:cs="Arial"/>
                <w:sz w:val="20"/>
                <w:szCs w:val="20"/>
              </w:rPr>
            </w:pPr>
            <w:r w:rsidRPr="00FD09BF">
              <w:rPr>
                <w:rFonts w:ascii="Arial" w:hAnsi="Arial" w:cs="Arial"/>
                <w:sz w:val="20"/>
                <w:szCs w:val="20"/>
              </w:rPr>
              <w:t>- Lò luyện, nung và lò dùng để nung, nấu chảy hoặc xử lý nhiệt các loại quặng, quặng pirit hoặc kim loại</w:t>
            </w:r>
          </w:p>
        </w:tc>
        <w:tc>
          <w:tcPr>
            <w:tcW w:w="1161" w:type="pct"/>
          </w:tcPr>
          <w:p w14:paraId="1214E038"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35C761D4" w14:textId="77777777" w:rsidTr="00DC764E">
        <w:tc>
          <w:tcPr>
            <w:tcW w:w="628" w:type="pct"/>
            <w:gridSpan w:val="2"/>
          </w:tcPr>
          <w:p w14:paraId="4DF830FD" w14:textId="77777777" w:rsidR="00EA4B3C" w:rsidRPr="00FD09BF" w:rsidRDefault="00EA4B3C" w:rsidP="00EF3EA4">
            <w:pPr>
              <w:rPr>
                <w:rFonts w:ascii="Arial" w:hAnsi="Arial" w:cs="Arial"/>
                <w:sz w:val="20"/>
                <w:szCs w:val="20"/>
              </w:rPr>
            </w:pPr>
            <w:r w:rsidRPr="00FD09BF">
              <w:rPr>
                <w:rFonts w:ascii="Arial" w:hAnsi="Arial" w:cs="Arial"/>
                <w:sz w:val="20"/>
                <w:szCs w:val="20"/>
              </w:rPr>
              <w:t>8417.20</w:t>
            </w:r>
          </w:p>
        </w:tc>
        <w:tc>
          <w:tcPr>
            <w:tcW w:w="3211" w:type="pct"/>
          </w:tcPr>
          <w:p w14:paraId="457C32ED" w14:textId="77777777" w:rsidR="00EA4B3C" w:rsidRPr="00FD09BF" w:rsidRDefault="00EA4B3C" w:rsidP="00EF3EA4">
            <w:pPr>
              <w:rPr>
                <w:rFonts w:ascii="Arial" w:hAnsi="Arial" w:cs="Arial"/>
                <w:sz w:val="20"/>
                <w:szCs w:val="20"/>
              </w:rPr>
            </w:pPr>
            <w:r w:rsidRPr="00FD09BF">
              <w:rPr>
                <w:rFonts w:ascii="Arial" w:hAnsi="Arial" w:cs="Arial"/>
                <w:sz w:val="20"/>
                <w:szCs w:val="20"/>
              </w:rPr>
              <w:t>- Lò nướng bánh, kể cả lò nướng bánh quy</w:t>
            </w:r>
          </w:p>
        </w:tc>
        <w:tc>
          <w:tcPr>
            <w:tcW w:w="1161" w:type="pct"/>
          </w:tcPr>
          <w:p w14:paraId="48BA7FD8"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77DBD44B" w14:textId="77777777" w:rsidTr="00DC764E">
        <w:tc>
          <w:tcPr>
            <w:tcW w:w="628" w:type="pct"/>
            <w:gridSpan w:val="2"/>
          </w:tcPr>
          <w:p w14:paraId="3D00CC1F" w14:textId="77777777" w:rsidR="00EA4B3C" w:rsidRPr="00FD09BF" w:rsidRDefault="00EA4B3C" w:rsidP="00EF3EA4">
            <w:pPr>
              <w:rPr>
                <w:rFonts w:ascii="Arial" w:hAnsi="Arial" w:cs="Arial"/>
                <w:sz w:val="20"/>
                <w:szCs w:val="20"/>
              </w:rPr>
            </w:pPr>
            <w:r w:rsidRPr="00FD09BF">
              <w:rPr>
                <w:rFonts w:ascii="Arial" w:hAnsi="Arial" w:cs="Arial"/>
                <w:sz w:val="20"/>
                <w:szCs w:val="20"/>
              </w:rPr>
              <w:t>8417.80</w:t>
            </w:r>
          </w:p>
        </w:tc>
        <w:tc>
          <w:tcPr>
            <w:tcW w:w="3211" w:type="pct"/>
          </w:tcPr>
          <w:p w14:paraId="62A38D63" w14:textId="77777777" w:rsidR="00EA4B3C" w:rsidRPr="00FD09BF" w:rsidRDefault="00EA4B3C" w:rsidP="00EF3EA4">
            <w:pPr>
              <w:rPr>
                <w:rFonts w:ascii="Arial" w:hAnsi="Arial" w:cs="Arial"/>
                <w:sz w:val="20"/>
                <w:szCs w:val="20"/>
              </w:rPr>
            </w:pPr>
            <w:r w:rsidRPr="00FD09BF">
              <w:rPr>
                <w:rFonts w:ascii="Arial" w:hAnsi="Arial" w:cs="Arial"/>
                <w:sz w:val="20"/>
                <w:szCs w:val="20"/>
              </w:rPr>
              <w:t>- Loại khác</w:t>
            </w:r>
          </w:p>
        </w:tc>
        <w:tc>
          <w:tcPr>
            <w:tcW w:w="1161" w:type="pct"/>
          </w:tcPr>
          <w:p w14:paraId="3773FDC9"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7AC55B68" w14:textId="77777777" w:rsidTr="00DC764E">
        <w:tc>
          <w:tcPr>
            <w:tcW w:w="628" w:type="pct"/>
            <w:gridSpan w:val="2"/>
          </w:tcPr>
          <w:p w14:paraId="476C3E00" w14:textId="77777777" w:rsidR="00EA4B3C" w:rsidRPr="00FD09BF" w:rsidRDefault="00EA4B3C" w:rsidP="00EF3EA4">
            <w:pPr>
              <w:rPr>
                <w:rFonts w:ascii="Arial" w:hAnsi="Arial" w:cs="Arial"/>
                <w:sz w:val="20"/>
                <w:szCs w:val="20"/>
              </w:rPr>
            </w:pPr>
            <w:r w:rsidRPr="00FD09BF">
              <w:rPr>
                <w:rFonts w:ascii="Arial" w:hAnsi="Arial" w:cs="Arial"/>
                <w:sz w:val="20"/>
                <w:szCs w:val="20"/>
              </w:rPr>
              <w:t>8417.90</w:t>
            </w:r>
          </w:p>
        </w:tc>
        <w:tc>
          <w:tcPr>
            <w:tcW w:w="3211" w:type="pct"/>
          </w:tcPr>
          <w:p w14:paraId="1E93707A" w14:textId="77777777" w:rsidR="00EA4B3C" w:rsidRPr="00FD09BF" w:rsidRDefault="00EA4B3C" w:rsidP="00EF3EA4">
            <w:pPr>
              <w:rPr>
                <w:rFonts w:ascii="Arial" w:hAnsi="Arial" w:cs="Arial"/>
                <w:sz w:val="20"/>
                <w:szCs w:val="20"/>
              </w:rPr>
            </w:pPr>
            <w:r w:rsidRPr="00FD09BF">
              <w:rPr>
                <w:rFonts w:ascii="Arial" w:hAnsi="Arial" w:cs="Arial"/>
                <w:sz w:val="20"/>
                <w:szCs w:val="20"/>
              </w:rPr>
              <w:t>- Bộ phận</w:t>
            </w:r>
          </w:p>
        </w:tc>
        <w:tc>
          <w:tcPr>
            <w:tcW w:w="1161" w:type="pct"/>
          </w:tcPr>
          <w:p w14:paraId="194EB012"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1D5498B3" w14:textId="77777777" w:rsidTr="00DC764E">
        <w:tc>
          <w:tcPr>
            <w:tcW w:w="628" w:type="pct"/>
            <w:gridSpan w:val="2"/>
          </w:tcPr>
          <w:p w14:paraId="00509FD1"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84.18</w:t>
            </w:r>
          </w:p>
        </w:tc>
        <w:tc>
          <w:tcPr>
            <w:tcW w:w="3211" w:type="pct"/>
          </w:tcPr>
          <w:p w14:paraId="300FD24B"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 xml:space="preserve">Tủ lạnh, tủ kết đông </w:t>
            </w:r>
            <w:r w:rsidRPr="00FD09BF">
              <w:rPr>
                <w:rFonts w:ascii="Arial" w:hAnsi="Arial" w:cs="Arial"/>
                <w:b/>
                <w:bCs/>
                <w:sz w:val="20"/>
                <w:szCs w:val="20"/>
                <w:vertAlign w:val="superscript"/>
              </w:rPr>
              <w:t>(1)</w:t>
            </w:r>
            <w:r w:rsidRPr="00FD09BF">
              <w:rPr>
                <w:rFonts w:ascii="Arial" w:hAnsi="Arial" w:cs="Arial"/>
                <w:b/>
                <w:bCs/>
                <w:sz w:val="20"/>
                <w:szCs w:val="20"/>
              </w:rPr>
              <w:t xml:space="preserve"> và thiết bị làm lạnh hoặc kết đông khác, loại dùng điện hoặc loại khác; bơm nhiệt trừ máy điều hòa không khí thuộc nhóm 84.15.</w:t>
            </w:r>
          </w:p>
        </w:tc>
        <w:tc>
          <w:tcPr>
            <w:tcW w:w="1161" w:type="pct"/>
          </w:tcPr>
          <w:p w14:paraId="6A035805"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5108E58A" w14:textId="77777777" w:rsidTr="00DC764E">
        <w:tc>
          <w:tcPr>
            <w:tcW w:w="628" w:type="pct"/>
            <w:gridSpan w:val="2"/>
          </w:tcPr>
          <w:p w14:paraId="5172DF8C" w14:textId="77777777" w:rsidR="00EA4B3C" w:rsidRPr="00FD09BF" w:rsidRDefault="00EA4B3C" w:rsidP="00EF3EA4">
            <w:pPr>
              <w:rPr>
                <w:rFonts w:ascii="Arial" w:hAnsi="Arial" w:cs="Arial"/>
                <w:sz w:val="20"/>
                <w:szCs w:val="20"/>
              </w:rPr>
            </w:pPr>
            <w:r w:rsidRPr="00FD09BF">
              <w:rPr>
                <w:rFonts w:ascii="Arial" w:hAnsi="Arial" w:cs="Arial"/>
                <w:sz w:val="20"/>
                <w:szCs w:val="20"/>
              </w:rPr>
              <w:t>8418.10</w:t>
            </w:r>
          </w:p>
        </w:tc>
        <w:tc>
          <w:tcPr>
            <w:tcW w:w="3211" w:type="pct"/>
          </w:tcPr>
          <w:p w14:paraId="3EF6D381" w14:textId="77777777" w:rsidR="00EA4B3C" w:rsidRPr="00FD09BF" w:rsidRDefault="00EA4B3C" w:rsidP="00EF3EA4">
            <w:pPr>
              <w:rPr>
                <w:rFonts w:ascii="Arial" w:hAnsi="Arial" w:cs="Arial"/>
                <w:sz w:val="20"/>
                <w:szCs w:val="20"/>
              </w:rPr>
            </w:pPr>
            <w:r w:rsidRPr="00FD09BF">
              <w:rPr>
                <w:rFonts w:ascii="Arial" w:hAnsi="Arial" w:cs="Arial"/>
                <w:sz w:val="20"/>
                <w:szCs w:val="20"/>
              </w:rPr>
              <w:t xml:space="preserve">- Tủ kết đông lạnh </w:t>
            </w:r>
            <w:r w:rsidRPr="00FD09BF">
              <w:rPr>
                <w:rFonts w:ascii="Arial" w:hAnsi="Arial" w:cs="Arial"/>
                <w:sz w:val="20"/>
                <w:szCs w:val="20"/>
                <w:vertAlign w:val="superscript"/>
              </w:rPr>
              <w:t>(1)</w:t>
            </w:r>
            <w:r w:rsidRPr="00FD09BF">
              <w:rPr>
                <w:rFonts w:ascii="Arial" w:hAnsi="Arial" w:cs="Arial"/>
                <w:sz w:val="20"/>
                <w:szCs w:val="20"/>
              </w:rPr>
              <w:t xml:space="preserve"> liên hợp (dạng thiết bị có buồng làm đá và làm lạnh riêng biệt), có các cửa mở riêng biệt hoặc ngăn kéo ngoài riêng biệt, hoặc dạng kết hợp của chúng:</w:t>
            </w:r>
          </w:p>
        </w:tc>
        <w:tc>
          <w:tcPr>
            <w:tcW w:w="1161" w:type="pct"/>
          </w:tcPr>
          <w:p w14:paraId="1E1CC6F2"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28A4803A" w14:textId="77777777" w:rsidTr="00DC764E">
        <w:tc>
          <w:tcPr>
            <w:tcW w:w="628" w:type="pct"/>
            <w:gridSpan w:val="2"/>
          </w:tcPr>
          <w:p w14:paraId="5D5ABEBD"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11" w:type="pct"/>
          </w:tcPr>
          <w:p w14:paraId="7D54502B" w14:textId="77777777" w:rsidR="00EA4B3C" w:rsidRPr="00FD09BF" w:rsidRDefault="00EA4B3C" w:rsidP="00EF3EA4">
            <w:pPr>
              <w:rPr>
                <w:rFonts w:ascii="Arial" w:hAnsi="Arial" w:cs="Arial"/>
                <w:sz w:val="20"/>
                <w:szCs w:val="20"/>
              </w:rPr>
            </w:pPr>
            <w:r w:rsidRPr="00FD09BF">
              <w:rPr>
                <w:rFonts w:ascii="Arial" w:hAnsi="Arial" w:cs="Arial"/>
                <w:sz w:val="20"/>
                <w:szCs w:val="20"/>
              </w:rPr>
              <w:t xml:space="preserve">- Tủ lạnh </w:t>
            </w:r>
            <w:r w:rsidRPr="00FD09BF">
              <w:rPr>
                <w:rFonts w:ascii="Arial" w:hAnsi="Arial" w:cs="Arial"/>
                <w:sz w:val="20"/>
                <w:szCs w:val="20"/>
                <w:vertAlign w:val="superscript"/>
              </w:rPr>
              <w:t>(1)</w:t>
            </w:r>
            <w:r w:rsidRPr="00FD09BF">
              <w:rPr>
                <w:rFonts w:ascii="Arial" w:hAnsi="Arial" w:cs="Arial"/>
                <w:sz w:val="20"/>
                <w:szCs w:val="20"/>
              </w:rPr>
              <w:t>, loại sử dụng trong gia đình:</w:t>
            </w:r>
          </w:p>
        </w:tc>
        <w:tc>
          <w:tcPr>
            <w:tcW w:w="1161" w:type="pct"/>
          </w:tcPr>
          <w:p w14:paraId="269476F6"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7FEEE2A5" w14:textId="77777777" w:rsidTr="00DC764E">
        <w:tc>
          <w:tcPr>
            <w:tcW w:w="628" w:type="pct"/>
            <w:gridSpan w:val="2"/>
          </w:tcPr>
          <w:p w14:paraId="49D80823" w14:textId="77777777" w:rsidR="00EA4B3C" w:rsidRPr="00FD09BF" w:rsidRDefault="00EA4B3C" w:rsidP="00EF3EA4">
            <w:pPr>
              <w:rPr>
                <w:rFonts w:ascii="Arial" w:hAnsi="Arial" w:cs="Arial"/>
                <w:sz w:val="20"/>
                <w:szCs w:val="20"/>
              </w:rPr>
            </w:pPr>
            <w:r w:rsidRPr="00FD09BF">
              <w:rPr>
                <w:rFonts w:ascii="Arial" w:hAnsi="Arial" w:cs="Arial"/>
                <w:sz w:val="20"/>
                <w:szCs w:val="20"/>
              </w:rPr>
              <w:t>8418.21</w:t>
            </w:r>
          </w:p>
        </w:tc>
        <w:tc>
          <w:tcPr>
            <w:tcW w:w="3211" w:type="pct"/>
          </w:tcPr>
          <w:p w14:paraId="7FBD0319" w14:textId="77777777" w:rsidR="00EA4B3C" w:rsidRPr="00FD09BF" w:rsidRDefault="00EA4B3C" w:rsidP="00EF3EA4">
            <w:pPr>
              <w:rPr>
                <w:rFonts w:ascii="Arial" w:hAnsi="Arial" w:cs="Arial"/>
                <w:sz w:val="20"/>
                <w:szCs w:val="20"/>
              </w:rPr>
            </w:pPr>
            <w:r w:rsidRPr="00FD09BF">
              <w:rPr>
                <w:rFonts w:ascii="Arial" w:hAnsi="Arial" w:cs="Arial"/>
                <w:sz w:val="20"/>
                <w:szCs w:val="20"/>
              </w:rPr>
              <w:t>- - Loại sử dụng máy nén:</w:t>
            </w:r>
          </w:p>
        </w:tc>
        <w:tc>
          <w:tcPr>
            <w:tcW w:w="1161" w:type="pct"/>
          </w:tcPr>
          <w:p w14:paraId="112CD4DD"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5CCFCF4B" w14:textId="77777777" w:rsidTr="00DC764E">
        <w:tc>
          <w:tcPr>
            <w:tcW w:w="628" w:type="pct"/>
            <w:gridSpan w:val="2"/>
          </w:tcPr>
          <w:p w14:paraId="0A79D545" w14:textId="77777777" w:rsidR="00EA4B3C" w:rsidRPr="00FD09BF" w:rsidRDefault="00EA4B3C" w:rsidP="00EF3EA4">
            <w:pPr>
              <w:rPr>
                <w:rFonts w:ascii="Arial" w:hAnsi="Arial" w:cs="Arial"/>
                <w:sz w:val="20"/>
                <w:szCs w:val="20"/>
              </w:rPr>
            </w:pPr>
            <w:r w:rsidRPr="00FD09BF">
              <w:rPr>
                <w:rFonts w:ascii="Arial" w:hAnsi="Arial" w:cs="Arial"/>
                <w:sz w:val="20"/>
                <w:szCs w:val="20"/>
              </w:rPr>
              <w:t>8418.29</w:t>
            </w:r>
          </w:p>
        </w:tc>
        <w:tc>
          <w:tcPr>
            <w:tcW w:w="3211" w:type="pct"/>
          </w:tcPr>
          <w:p w14:paraId="7EF77F52"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tcPr>
          <w:p w14:paraId="77DC6306"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3A88A08A" w14:textId="77777777" w:rsidTr="00DC764E">
        <w:tc>
          <w:tcPr>
            <w:tcW w:w="628" w:type="pct"/>
            <w:gridSpan w:val="2"/>
          </w:tcPr>
          <w:p w14:paraId="2B5062AA" w14:textId="77777777" w:rsidR="00EA4B3C" w:rsidRPr="00FD09BF" w:rsidRDefault="00EA4B3C" w:rsidP="00EF3EA4">
            <w:pPr>
              <w:rPr>
                <w:rFonts w:ascii="Arial" w:hAnsi="Arial" w:cs="Arial"/>
                <w:sz w:val="20"/>
                <w:szCs w:val="20"/>
              </w:rPr>
            </w:pPr>
            <w:r w:rsidRPr="00FD09BF">
              <w:rPr>
                <w:rFonts w:ascii="Arial" w:hAnsi="Arial" w:cs="Arial"/>
                <w:sz w:val="20"/>
                <w:szCs w:val="20"/>
              </w:rPr>
              <w:t>8418.30</w:t>
            </w:r>
          </w:p>
        </w:tc>
        <w:tc>
          <w:tcPr>
            <w:tcW w:w="3211" w:type="pct"/>
          </w:tcPr>
          <w:p w14:paraId="45E5D53F" w14:textId="77777777" w:rsidR="00EA4B3C" w:rsidRPr="00FD09BF" w:rsidRDefault="00EA4B3C" w:rsidP="00EF3EA4">
            <w:pPr>
              <w:rPr>
                <w:rFonts w:ascii="Arial" w:hAnsi="Arial" w:cs="Arial"/>
                <w:sz w:val="20"/>
                <w:szCs w:val="20"/>
              </w:rPr>
            </w:pPr>
            <w:r w:rsidRPr="00FD09BF">
              <w:rPr>
                <w:rFonts w:ascii="Arial" w:hAnsi="Arial" w:cs="Arial"/>
                <w:sz w:val="20"/>
                <w:szCs w:val="20"/>
              </w:rPr>
              <w:t xml:space="preserve">- Tủ kết đông </w:t>
            </w:r>
            <w:r w:rsidRPr="00FD09BF">
              <w:rPr>
                <w:rFonts w:ascii="Arial" w:hAnsi="Arial" w:cs="Arial"/>
                <w:sz w:val="20"/>
                <w:szCs w:val="20"/>
                <w:vertAlign w:val="superscript"/>
              </w:rPr>
              <w:t>(1)</w:t>
            </w:r>
            <w:r w:rsidRPr="00FD09BF">
              <w:rPr>
                <w:rFonts w:ascii="Arial" w:hAnsi="Arial" w:cs="Arial"/>
                <w:sz w:val="20"/>
                <w:szCs w:val="20"/>
              </w:rPr>
              <w:t>, loại cửa trên, dung tích không quá 800 lít:</w:t>
            </w:r>
          </w:p>
        </w:tc>
        <w:tc>
          <w:tcPr>
            <w:tcW w:w="1161" w:type="pct"/>
          </w:tcPr>
          <w:p w14:paraId="1D32A24A"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6B7899FC" w14:textId="77777777" w:rsidTr="00DC764E">
        <w:tc>
          <w:tcPr>
            <w:tcW w:w="628" w:type="pct"/>
            <w:gridSpan w:val="2"/>
          </w:tcPr>
          <w:p w14:paraId="268395B1" w14:textId="77777777" w:rsidR="00EA4B3C" w:rsidRPr="00FD09BF" w:rsidRDefault="00EA4B3C" w:rsidP="00EF3EA4">
            <w:pPr>
              <w:rPr>
                <w:rFonts w:ascii="Arial" w:hAnsi="Arial" w:cs="Arial"/>
                <w:sz w:val="20"/>
                <w:szCs w:val="20"/>
              </w:rPr>
            </w:pPr>
            <w:r w:rsidRPr="00FD09BF">
              <w:rPr>
                <w:rFonts w:ascii="Arial" w:hAnsi="Arial" w:cs="Arial"/>
                <w:sz w:val="20"/>
                <w:szCs w:val="20"/>
              </w:rPr>
              <w:t>8418.40</w:t>
            </w:r>
          </w:p>
        </w:tc>
        <w:tc>
          <w:tcPr>
            <w:tcW w:w="3211" w:type="pct"/>
          </w:tcPr>
          <w:p w14:paraId="21126CB0" w14:textId="77777777" w:rsidR="00EA4B3C" w:rsidRPr="00FD09BF" w:rsidRDefault="00EA4B3C" w:rsidP="00EF3EA4">
            <w:pPr>
              <w:rPr>
                <w:rFonts w:ascii="Arial" w:hAnsi="Arial" w:cs="Arial"/>
                <w:sz w:val="20"/>
                <w:szCs w:val="20"/>
              </w:rPr>
            </w:pPr>
            <w:r w:rsidRPr="00FD09BF">
              <w:rPr>
                <w:rFonts w:ascii="Arial" w:hAnsi="Arial" w:cs="Arial"/>
                <w:sz w:val="20"/>
                <w:szCs w:val="20"/>
              </w:rPr>
              <w:t xml:space="preserve">- Tủ kết đông </w:t>
            </w:r>
            <w:r w:rsidRPr="00FD09BF">
              <w:rPr>
                <w:rFonts w:ascii="Arial" w:hAnsi="Arial" w:cs="Arial"/>
                <w:sz w:val="20"/>
                <w:szCs w:val="20"/>
                <w:vertAlign w:val="superscript"/>
              </w:rPr>
              <w:t>(1)</w:t>
            </w:r>
            <w:r w:rsidRPr="00FD09BF">
              <w:rPr>
                <w:rFonts w:ascii="Arial" w:hAnsi="Arial" w:cs="Arial"/>
                <w:sz w:val="20"/>
                <w:szCs w:val="20"/>
              </w:rPr>
              <w:t>, loại cửa trước, dung tích không quá 900 lít:</w:t>
            </w:r>
          </w:p>
        </w:tc>
        <w:tc>
          <w:tcPr>
            <w:tcW w:w="1161" w:type="pct"/>
          </w:tcPr>
          <w:p w14:paraId="5AE0570E"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6468647C" w14:textId="77777777" w:rsidTr="00DC764E">
        <w:tc>
          <w:tcPr>
            <w:tcW w:w="628" w:type="pct"/>
            <w:gridSpan w:val="2"/>
          </w:tcPr>
          <w:p w14:paraId="0CB859F4" w14:textId="77777777" w:rsidR="00EA4B3C" w:rsidRPr="00FD09BF" w:rsidRDefault="00EA4B3C" w:rsidP="00EF3EA4">
            <w:pPr>
              <w:rPr>
                <w:rFonts w:ascii="Arial" w:hAnsi="Arial" w:cs="Arial"/>
                <w:sz w:val="20"/>
                <w:szCs w:val="20"/>
              </w:rPr>
            </w:pPr>
            <w:r w:rsidRPr="00FD09BF">
              <w:rPr>
                <w:rFonts w:ascii="Arial" w:hAnsi="Arial" w:cs="Arial"/>
                <w:sz w:val="20"/>
                <w:szCs w:val="20"/>
              </w:rPr>
              <w:t>8418.50</w:t>
            </w:r>
          </w:p>
        </w:tc>
        <w:tc>
          <w:tcPr>
            <w:tcW w:w="3211" w:type="pct"/>
          </w:tcPr>
          <w:p w14:paraId="175F8D6E" w14:textId="77777777" w:rsidR="00EA4B3C" w:rsidRPr="00FD09BF" w:rsidRDefault="00EA4B3C" w:rsidP="00EF3EA4">
            <w:pPr>
              <w:rPr>
                <w:rFonts w:ascii="Arial" w:hAnsi="Arial" w:cs="Arial"/>
                <w:sz w:val="20"/>
                <w:szCs w:val="20"/>
              </w:rPr>
            </w:pPr>
            <w:r w:rsidRPr="00FD09BF">
              <w:rPr>
                <w:rFonts w:ascii="Arial" w:hAnsi="Arial" w:cs="Arial"/>
                <w:sz w:val="20"/>
                <w:szCs w:val="20"/>
              </w:rPr>
              <w:t>- Loại có kiểu dáng nội thất khác (tủ, tủ ngăn, quầy hàng, tủ bày hàng và loại tương tự) để bảo quản và trưng bày, có lắp thiết bị làm lạnh hoặc kết đông:</w:t>
            </w:r>
          </w:p>
        </w:tc>
        <w:tc>
          <w:tcPr>
            <w:tcW w:w="1161" w:type="pct"/>
          </w:tcPr>
          <w:p w14:paraId="47C179BF"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14824415" w14:textId="77777777" w:rsidTr="00DC764E">
        <w:tc>
          <w:tcPr>
            <w:tcW w:w="628" w:type="pct"/>
            <w:gridSpan w:val="2"/>
          </w:tcPr>
          <w:p w14:paraId="13E3C98F"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11" w:type="pct"/>
          </w:tcPr>
          <w:p w14:paraId="24B824A1" w14:textId="77777777" w:rsidR="00EA4B3C" w:rsidRPr="00FD09BF" w:rsidRDefault="00EA4B3C" w:rsidP="00EF3EA4">
            <w:pPr>
              <w:rPr>
                <w:rFonts w:ascii="Arial" w:hAnsi="Arial" w:cs="Arial"/>
                <w:sz w:val="20"/>
                <w:szCs w:val="20"/>
              </w:rPr>
            </w:pPr>
            <w:r w:rsidRPr="00FD09BF">
              <w:rPr>
                <w:rFonts w:ascii="Arial" w:hAnsi="Arial" w:cs="Arial"/>
                <w:sz w:val="20"/>
                <w:szCs w:val="20"/>
              </w:rPr>
              <w:t>- Thiết bị làm lạnh hoặc kết đông khác; bơm nhiệt:</w:t>
            </w:r>
          </w:p>
        </w:tc>
        <w:tc>
          <w:tcPr>
            <w:tcW w:w="1161" w:type="pct"/>
          </w:tcPr>
          <w:p w14:paraId="4761F860"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29B6552F" w14:textId="77777777" w:rsidTr="00DC764E">
        <w:tc>
          <w:tcPr>
            <w:tcW w:w="628" w:type="pct"/>
            <w:gridSpan w:val="2"/>
          </w:tcPr>
          <w:p w14:paraId="647A9EDC" w14:textId="77777777" w:rsidR="00EA4B3C" w:rsidRPr="00FD09BF" w:rsidRDefault="00EA4B3C" w:rsidP="00EF3EA4">
            <w:pPr>
              <w:rPr>
                <w:rFonts w:ascii="Arial" w:hAnsi="Arial" w:cs="Arial"/>
                <w:sz w:val="20"/>
                <w:szCs w:val="20"/>
              </w:rPr>
            </w:pPr>
            <w:r w:rsidRPr="00FD09BF">
              <w:rPr>
                <w:rFonts w:ascii="Arial" w:hAnsi="Arial" w:cs="Arial"/>
                <w:sz w:val="20"/>
                <w:szCs w:val="20"/>
              </w:rPr>
              <w:t>8418.61</w:t>
            </w:r>
          </w:p>
        </w:tc>
        <w:tc>
          <w:tcPr>
            <w:tcW w:w="3211" w:type="pct"/>
          </w:tcPr>
          <w:p w14:paraId="4F2D57D4" w14:textId="77777777" w:rsidR="00EA4B3C" w:rsidRPr="00FD09BF" w:rsidRDefault="00EA4B3C" w:rsidP="00EF3EA4">
            <w:pPr>
              <w:rPr>
                <w:rFonts w:ascii="Arial" w:hAnsi="Arial" w:cs="Arial"/>
                <w:sz w:val="20"/>
                <w:szCs w:val="20"/>
              </w:rPr>
            </w:pPr>
            <w:r w:rsidRPr="00FD09BF">
              <w:rPr>
                <w:rFonts w:ascii="Arial" w:hAnsi="Arial" w:cs="Arial"/>
                <w:sz w:val="20"/>
                <w:szCs w:val="20"/>
              </w:rPr>
              <w:t>- - Bơm nhiệt trừ loại máy điều hòa không khí của nhóm 84.15</w:t>
            </w:r>
          </w:p>
        </w:tc>
        <w:tc>
          <w:tcPr>
            <w:tcW w:w="1161" w:type="pct"/>
          </w:tcPr>
          <w:p w14:paraId="198F4E2A"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478C2C65" w14:textId="77777777" w:rsidTr="00DC764E">
        <w:tc>
          <w:tcPr>
            <w:tcW w:w="628" w:type="pct"/>
            <w:gridSpan w:val="2"/>
          </w:tcPr>
          <w:p w14:paraId="52EEC131" w14:textId="77777777" w:rsidR="00EA4B3C" w:rsidRPr="00FD09BF" w:rsidRDefault="00EA4B3C" w:rsidP="00EF3EA4">
            <w:pPr>
              <w:rPr>
                <w:rFonts w:ascii="Arial" w:hAnsi="Arial" w:cs="Arial"/>
                <w:sz w:val="20"/>
                <w:szCs w:val="20"/>
              </w:rPr>
            </w:pPr>
            <w:r w:rsidRPr="00FD09BF">
              <w:rPr>
                <w:rFonts w:ascii="Arial" w:hAnsi="Arial" w:cs="Arial"/>
                <w:sz w:val="20"/>
                <w:szCs w:val="20"/>
              </w:rPr>
              <w:t>8418.69</w:t>
            </w:r>
          </w:p>
        </w:tc>
        <w:tc>
          <w:tcPr>
            <w:tcW w:w="3211" w:type="pct"/>
          </w:tcPr>
          <w:p w14:paraId="2C765BD4"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tcPr>
          <w:p w14:paraId="53ADA47D"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4CBE1172" w14:textId="77777777" w:rsidTr="00DC764E">
        <w:tc>
          <w:tcPr>
            <w:tcW w:w="628" w:type="pct"/>
            <w:gridSpan w:val="2"/>
          </w:tcPr>
          <w:p w14:paraId="6790087D"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11" w:type="pct"/>
          </w:tcPr>
          <w:p w14:paraId="1BA28F89" w14:textId="77777777" w:rsidR="00EA4B3C" w:rsidRPr="00FD09BF" w:rsidRDefault="00EA4B3C" w:rsidP="00EF3EA4">
            <w:pPr>
              <w:rPr>
                <w:rFonts w:ascii="Arial" w:hAnsi="Arial" w:cs="Arial"/>
                <w:sz w:val="20"/>
                <w:szCs w:val="20"/>
              </w:rPr>
            </w:pPr>
            <w:r w:rsidRPr="00FD09BF">
              <w:rPr>
                <w:rFonts w:ascii="Arial" w:hAnsi="Arial" w:cs="Arial"/>
                <w:sz w:val="20"/>
                <w:szCs w:val="20"/>
              </w:rPr>
              <w:t>- Bộ phận:</w:t>
            </w:r>
          </w:p>
        </w:tc>
        <w:tc>
          <w:tcPr>
            <w:tcW w:w="1161" w:type="pct"/>
          </w:tcPr>
          <w:p w14:paraId="4669325E"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467C692F" w14:textId="77777777" w:rsidTr="00DC764E">
        <w:tc>
          <w:tcPr>
            <w:tcW w:w="628" w:type="pct"/>
            <w:gridSpan w:val="2"/>
          </w:tcPr>
          <w:p w14:paraId="32B01F54" w14:textId="77777777" w:rsidR="00EA4B3C" w:rsidRPr="00FD09BF" w:rsidRDefault="00EA4B3C" w:rsidP="00EF3EA4">
            <w:pPr>
              <w:rPr>
                <w:rFonts w:ascii="Arial" w:hAnsi="Arial" w:cs="Arial"/>
                <w:sz w:val="20"/>
                <w:szCs w:val="20"/>
              </w:rPr>
            </w:pPr>
            <w:r w:rsidRPr="00FD09BF">
              <w:rPr>
                <w:rFonts w:ascii="Arial" w:hAnsi="Arial" w:cs="Arial"/>
                <w:sz w:val="20"/>
                <w:szCs w:val="20"/>
              </w:rPr>
              <w:t>8418.91</w:t>
            </w:r>
          </w:p>
        </w:tc>
        <w:tc>
          <w:tcPr>
            <w:tcW w:w="3211" w:type="pct"/>
          </w:tcPr>
          <w:p w14:paraId="29AE95FC" w14:textId="77777777" w:rsidR="00EA4B3C" w:rsidRPr="00FD09BF" w:rsidRDefault="00EA4B3C" w:rsidP="00EF3EA4">
            <w:pPr>
              <w:rPr>
                <w:rFonts w:ascii="Arial" w:hAnsi="Arial" w:cs="Arial"/>
                <w:sz w:val="20"/>
                <w:szCs w:val="20"/>
              </w:rPr>
            </w:pPr>
            <w:r w:rsidRPr="00FD09BF">
              <w:rPr>
                <w:rFonts w:ascii="Arial" w:hAnsi="Arial" w:cs="Arial"/>
                <w:sz w:val="20"/>
                <w:szCs w:val="20"/>
              </w:rPr>
              <w:t>- - Có kiểu dáng nội thất được thiết kế để lắp đặt thiết bị làm lạnh hoặc kết đông</w:t>
            </w:r>
          </w:p>
        </w:tc>
        <w:tc>
          <w:tcPr>
            <w:tcW w:w="1161" w:type="pct"/>
          </w:tcPr>
          <w:p w14:paraId="29BCAE6E"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6A1D3FBC" w14:textId="77777777" w:rsidTr="00DC764E">
        <w:tc>
          <w:tcPr>
            <w:tcW w:w="628" w:type="pct"/>
            <w:gridSpan w:val="2"/>
          </w:tcPr>
          <w:p w14:paraId="2DDC04E5" w14:textId="77777777" w:rsidR="00EA4B3C" w:rsidRPr="00FD09BF" w:rsidRDefault="00EA4B3C" w:rsidP="00EF3EA4">
            <w:pPr>
              <w:rPr>
                <w:rFonts w:ascii="Arial" w:hAnsi="Arial" w:cs="Arial"/>
                <w:sz w:val="20"/>
                <w:szCs w:val="20"/>
              </w:rPr>
            </w:pPr>
            <w:r w:rsidRPr="00FD09BF">
              <w:rPr>
                <w:rFonts w:ascii="Arial" w:hAnsi="Arial" w:cs="Arial"/>
                <w:sz w:val="20"/>
                <w:szCs w:val="20"/>
              </w:rPr>
              <w:t>8418.99</w:t>
            </w:r>
          </w:p>
        </w:tc>
        <w:tc>
          <w:tcPr>
            <w:tcW w:w="3211" w:type="pct"/>
          </w:tcPr>
          <w:p w14:paraId="6CB49058"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tcPr>
          <w:p w14:paraId="661260ED"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5B36806F" w14:textId="77777777" w:rsidTr="00DC764E">
        <w:tc>
          <w:tcPr>
            <w:tcW w:w="628" w:type="pct"/>
            <w:gridSpan w:val="2"/>
          </w:tcPr>
          <w:p w14:paraId="7F22EEC1"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84.19</w:t>
            </w:r>
          </w:p>
        </w:tc>
        <w:tc>
          <w:tcPr>
            <w:tcW w:w="3211" w:type="pct"/>
          </w:tcPr>
          <w:p w14:paraId="7A2E4BAF"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 xml:space="preserve">Thiết bị cho phòng thí nghiệm hoặc máy, thiết bị, gia nhiệt bằng điện hoặc không bằng điện (trừ lò luyện, nung, sấy và các thiết bị khác thuộc nhóm 85.14) để xử lý các loại vật liệu bằng quá trình thay đổi nhiệt như làm nóng, nấu, rang, chưng cất, tinh cất, sát trùng, thanh trùng, phun hơi nước, sấy, làm bay hơi, làm khô, ngưng tụ hoặc làm mát trừ các loại máy hoặc thiết bị dùng cho gia đình; thiết bị đun nước nóng nhanh hoặc thiết bị đun chứa nước nóng có dự trữ </w:t>
            </w:r>
            <w:r w:rsidRPr="00FD09BF">
              <w:rPr>
                <w:rFonts w:ascii="Arial" w:hAnsi="Arial" w:cs="Arial"/>
                <w:b/>
                <w:bCs/>
                <w:sz w:val="20"/>
                <w:szCs w:val="20"/>
                <w:vertAlign w:val="superscript"/>
              </w:rPr>
              <w:t>(1)</w:t>
            </w:r>
            <w:r w:rsidRPr="00FD09BF">
              <w:rPr>
                <w:rFonts w:ascii="Arial" w:hAnsi="Arial" w:cs="Arial"/>
                <w:b/>
                <w:bCs/>
                <w:sz w:val="20"/>
                <w:szCs w:val="20"/>
              </w:rPr>
              <w:t>, không dùng điện.</w:t>
            </w:r>
          </w:p>
        </w:tc>
        <w:tc>
          <w:tcPr>
            <w:tcW w:w="1161" w:type="pct"/>
          </w:tcPr>
          <w:p w14:paraId="5D1A763A"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06DDDDCA" w14:textId="77777777" w:rsidTr="00DC764E">
        <w:tc>
          <w:tcPr>
            <w:tcW w:w="628" w:type="pct"/>
            <w:gridSpan w:val="2"/>
          </w:tcPr>
          <w:p w14:paraId="54EA1BB5"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11" w:type="pct"/>
          </w:tcPr>
          <w:p w14:paraId="3435D27C" w14:textId="77777777" w:rsidR="00EA4B3C" w:rsidRPr="00FD09BF" w:rsidRDefault="00EA4B3C" w:rsidP="00EF3EA4">
            <w:pPr>
              <w:rPr>
                <w:rFonts w:ascii="Arial" w:hAnsi="Arial" w:cs="Arial"/>
                <w:sz w:val="20"/>
                <w:szCs w:val="20"/>
              </w:rPr>
            </w:pPr>
            <w:r w:rsidRPr="00FD09BF">
              <w:rPr>
                <w:rFonts w:ascii="Arial" w:hAnsi="Arial" w:cs="Arial"/>
                <w:sz w:val="20"/>
                <w:szCs w:val="20"/>
              </w:rPr>
              <w:t xml:space="preserve">- Thiết bị đun nước nóng nhanh hoặc thiết bị đun chứa nước nóng có dự trữ </w:t>
            </w:r>
            <w:r w:rsidRPr="00FD09BF">
              <w:rPr>
                <w:rFonts w:ascii="Arial" w:hAnsi="Arial" w:cs="Arial"/>
                <w:sz w:val="20"/>
                <w:szCs w:val="20"/>
                <w:vertAlign w:val="superscript"/>
              </w:rPr>
              <w:t>(1)</w:t>
            </w:r>
            <w:r w:rsidRPr="00FD09BF">
              <w:rPr>
                <w:rFonts w:ascii="Arial" w:hAnsi="Arial" w:cs="Arial"/>
                <w:sz w:val="20"/>
                <w:szCs w:val="20"/>
              </w:rPr>
              <w:t>, không dùng điện:</w:t>
            </w:r>
          </w:p>
        </w:tc>
        <w:tc>
          <w:tcPr>
            <w:tcW w:w="1161" w:type="pct"/>
          </w:tcPr>
          <w:p w14:paraId="0FD8AFD3"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45BA33A1" w14:textId="77777777" w:rsidTr="00DC764E">
        <w:tc>
          <w:tcPr>
            <w:tcW w:w="628" w:type="pct"/>
            <w:gridSpan w:val="2"/>
          </w:tcPr>
          <w:p w14:paraId="08924156" w14:textId="77777777" w:rsidR="00EA4B3C" w:rsidRPr="00FD09BF" w:rsidRDefault="00EA4B3C" w:rsidP="00EF3EA4">
            <w:pPr>
              <w:rPr>
                <w:rFonts w:ascii="Arial" w:hAnsi="Arial" w:cs="Arial"/>
                <w:sz w:val="20"/>
                <w:szCs w:val="20"/>
              </w:rPr>
            </w:pPr>
            <w:r w:rsidRPr="00FD09BF">
              <w:rPr>
                <w:rFonts w:ascii="Arial" w:hAnsi="Arial" w:cs="Arial"/>
                <w:sz w:val="20"/>
                <w:szCs w:val="20"/>
              </w:rPr>
              <w:t>8419.11</w:t>
            </w:r>
          </w:p>
        </w:tc>
        <w:tc>
          <w:tcPr>
            <w:tcW w:w="3211" w:type="pct"/>
          </w:tcPr>
          <w:p w14:paraId="6DE1477F" w14:textId="77777777" w:rsidR="00EA4B3C" w:rsidRPr="00FD09BF" w:rsidRDefault="00EA4B3C" w:rsidP="00EF3EA4">
            <w:pPr>
              <w:rPr>
                <w:rFonts w:ascii="Arial" w:hAnsi="Arial" w:cs="Arial"/>
                <w:sz w:val="20"/>
                <w:szCs w:val="20"/>
              </w:rPr>
            </w:pPr>
            <w:r w:rsidRPr="00FD09BF">
              <w:rPr>
                <w:rFonts w:ascii="Arial" w:hAnsi="Arial" w:cs="Arial"/>
                <w:sz w:val="20"/>
                <w:szCs w:val="20"/>
              </w:rPr>
              <w:t>- - Thiết bị đun nước nóng nhanh bằng ga:</w:t>
            </w:r>
          </w:p>
        </w:tc>
        <w:tc>
          <w:tcPr>
            <w:tcW w:w="1161" w:type="pct"/>
          </w:tcPr>
          <w:p w14:paraId="7680C95F"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5D62BCEE" w14:textId="77777777" w:rsidTr="00DC764E">
        <w:tc>
          <w:tcPr>
            <w:tcW w:w="628" w:type="pct"/>
            <w:gridSpan w:val="2"/>
          </w:tcPr>
          <w:p w14:paraId="135B738B" w14:textId="77777777" w:rsidR="00EA4B3C" w:rsidRPr="00FD09BF" w:rsidRDefault="00EA4B3C" w:rsidP="00EF3EA4">
            <w:pPr>
              <w:rPr>
                <w:rFonts w:ascii="Arial" w:hAnsi="Arial" w:cs="Arial"/>
                <w:sz w:val="20"/>
                <w:szCs w:val="20"/>
              </w:rPr>
            </w:pPr>
            <w:r w:rsidRPr="00FD09BF">
              <w:rPr>
                <w:rFonts w:ascii="Arial" w:hAnsi="Arial" w:cs="Arial"/>
                <w:sz w:val="20"/>
                <w:szCs w:val="20"/>
              </w:rPr>
              <w:t>8419.12</w:t>
            </w:r>
          </w:p>
        </w:tc>
        <w:tc>
          <w:tcPr>
            <w:tcW w:w="3211" w:type="pct"/>
          </w:tcPr>
          <w:p w14:paraId="366C5CFC" w14:textId="77777777" w:rsidR="00EA4B3C" w:rsidRPr="00FD09BF" w:rsidRDefault="00EA4B3C" w:rsidP="00EF3EA4">
            <w:pPr>
              <w:rPr>
                <w:rFonts w:ascii="Arial" w:hAnsi="Arial" w:cs="Arial"/>
                <w:sz w:val="20"/>
                <w:szCs w:val="20"/>
              </w:rPr>
            </w:pPr>
            <w:r w:rsidRPr="00FD09BF">
              <w:rPr>
                <w:rFonts w:ascii="Arial" w:hAnsi="Arial" w:cs="Arial"/>
                <w:sz w:val="20"/>
                <w:szCs w:val="20"/>
              </w:rPr>
              <w:t>- - Thiết bị đun nước nóng bằng năng lượng mặt trời</w:t>
            </w:r>
          </w:p>
        </w:tc>
        <w:tc>
          <w:tcPr>
            <w:tcW w:w="1161" w:type="pct"/>
          </w:tcPr>
          <w:p w14:paraId="7637FFF1"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58166B72" w14:textId="77777777" w:rsidTr="00DC764E">
        <w:tc>
          <w:tcPr>
            <w:tcW w:w="628" w:type="pct"/>
            <w:gridSpan w:val="2"/>
          </w:tcPr>
          <w:p w14:paraId="2FF6E462" w14:textId="77777777" w:rsidR="00EA4B3C" w:rsidRPr="00FD09BF" w:rsidRDefault="00EA4B3C" w:rsidP="00EF3EA4">
            <w:pPr>
              <w:rPr>
                <w:rFonts w:ascii="Arial" w:hAnsi="Arial" w:cs="Arial"/>
                <w:sz w:val="20"/>
                <w:szCs w:val="20"/>
              </w:rPr>
            </w:pPr>
            <w:r w:rsidRPr="00FD09BF">
              <w:rPr>
                <w:rFonts w:ascii="Arial" w:hAnsi="Arial" w:cs="Arial"/>
                <w:sz w:val="20"/>
                <w:szCs w:val="20"/>
              </w:rPr>
              <w:t>8419.19</w:t>
            </w:r>
          </w:p>
        </w:tc>
        <w:tc>
          <w:tcPr>
            <w:tcW w:w="3211" w:type="pct"/>
          </w:tcPr>
          <w:p w14:paraId="2DA448FD"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tcPr>
          <w:p w14:paraId="1290CD08"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0365CDEF" w14:textId="77777777" w:rsidTr="00DC764E">
        <w:tc>
          <w:tcPr>
            <w:tcW w:w="628" w:type="pct"/>
            <w:gridSpan w:val="2"/>
          </w:tcPr>
          <w:p w14:paraId="6F24CF73" w14:textId="77777777" w:rsidR="00EA4B3C" w:rsidRPr="00FD09BF" w:rsidRDefault="00EA4B3C" w:rsidP="00EF3EA4">
            <w:pPr>
              <w:rPr>
                <w:rFonts w:ascii="Arial" w:hAnsi="Arial" w:cs="Arial"/>
                <w:sz w:val="20"/>
                <w:szCs w:val="20"/>
              </w:rPr>
            </w:pPr>
            <w:r w:rsidRPr="00FD09BF">
              <w:rPr>
                <w:rFonts w:ascii="Arial" w:hAnsi="Arial" w:cs="Arial"/>
                <w:sz w:val="20"/>
                <w:szCs w:val="20"/>
              </w:rPr>
              <w:t>8419.20</w:t>
            </w:r>
          </w:p>
        </w:tc>
        <w:tc>
          <w:tcPr>
            <w:tcW w:w="3211" w:type="pct"/>
          </w:tcPr>
          <w:p w14:paraId="72376337" w14:textId="77777777" w:rsidR="00EA4B3C" w:rsidRPr="00FD09BF" w:rsidRDefault="00EA4B3C" w:rsidP="00EF3EA4">
            <w:pPr>
              <w:rPr>
                <w:rFonts w:ascii="Arial" w:hAnsi="Arial" w:cs="Arial"/>
                <w:sz w:val="20"/>
                <w:szCs w:val="20"/>
              </w:rPr>
            </w:pPr>
            <w:r w:rsidRPr="00FD09BF">
              <w:rPr>
                <w:rFonts w:ascii="Arial" w:hAnsi="Arial" w:cs="Arial"/>
                <w:sz w:val="20"/>
                <w:szCs w:val="20"/>
              </w:rPr>
              <w:t>- Thiết bị khử trùng trong y tế, phẫu thuật hoặc phòng thí nghiệm</w:t>
            </w:r>
          </w:p>
        </w:tc>
        <w:tc>
          <w:tcPr>
            <w:tcW w:w="1161" w:type="pct"/>
          </w:tcPr>
          <w:p w14:paraId="51E6194F"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258633A3" w14:textId="77777777" w:rsidTr="00DC764E">
        <w:tc>
          <w:tcPr>
            <w:tcW w:w="628" w:type="pct"/>
            <w:gridSpan w:val="2"/>
          </w:tcPr>
          <w:p w14:paraId="739A0251"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11" w:type="pct"/>
          </w:tcPr>
          <w:p w14:paraId="7657DBFA" w14:textId="77777777" w:rsidR="00EA4B3C" w:rsidRPr="00FD09BF" w:rsidRDefault="00EA4B3C" w:rsidP="00EF3EA4">
            <w:pPr>
              <w:rPr>
                <w:rFonts w:ascii="Arial" w:hAnsi="Arial" w:cs="Arial"/>
                <w:sz w:val="20"/>
                <w:szCs w:val="20"/>
              </w:rPr>
            </w:pPr>
            <w:r w:rsidRPr="00FD09BF">
              <w:rPr>
                <w:rFonts w:ascii="Arial" w:hAnsi="Arial" w:cs="Arial"/>
                <w:sz w:val="20"/>
                <w:szCs w:val="20"/>
              </w:rPr>
              <w:t>- Máy làm khô:</w:t>
            </w:r>
          </w:p>
        </w:tc>
        <w:tc>
          <w:tcPr>
            <w:tcW w:w="1161" w:type="pct"/>
          </w:tcPr>
          <w:p w14:paraId="239EFE15"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4A5E13D8" w14:textId="77777777" w:rsidTr="00DC764E">
        <w:tc>
          <w:tcPr>
            <w:tcW w:w="628" w:type="pct"/>
            <w:gridSpan w:val="2"/>
          </w:tcPr>
          <w:p w14:paraId="2877BD0C" w14:textId="77777777" w:rsidR="00EA4B3C" w:rsidRPr="00FD09BF" w:rsidRDefault="00EA4B3C" w:rsidP="00EF3EA4">
            <w:pPr>
              <w:rPr>
                <w:rFonts w:ascii="Arial" w:hAnsi="Arial" w:cs="Arial"/>
                <w:sz w:val="20"/>
                <w:szCs w:val="20"/>
              </w:rPr>
            </w:pPr>
            <w:r w:rsidRPr="00FD09BF">
              <w:rPr>
                <w:rFonts w:ascii="Arial" w:hAnsi="Arial" w:cs="Arial"/>
                <w:sz w:val="20"/>
                <w:szCs w:val="20"/>
              </w:rPr>
              <w:t>8419.33</w:t>
            </w:r>
          </w:p>
        </w:tc>
        <w:tc>
          <w:tcPr>
            <w:tcW w:w="3211" w:type="pct"/>
          </w:tcPr>
          <w:p w14:paraId="149C3E1E" w14:textId="77777777" w:rsidR="00EA4B3C" w:rsidRPr="00FD09BF" w:rsidRDefault="00EA4B3C" w:rsidP="00EF3EA4">
            <w:pPr>
              <w:rPr>
                <w:rFonts w:ascii="Arial" w:hAnsi="Arial" w:cs="Arial"/>
                <w:sz w:val="20"/>
                <w:szCs w:val="20"/>
              </w:rPr>
            </w:pPr>
            <w:r w:rsidRPr="00FD09BF">
              <w:rPr>
                <w:rFonts w:ascii="Arial" w:hAnsi="Arial" w:cs="Arial"/>
                <w:sz w:val="20"/>
                <w:szCs w:val="20"/>
              </w:rPr>
              <w:t>- - Máy đông khô, khô lạnh và máy làm khô kiểu phun:</w:t>
            </w:r>
          </w:p>
        </w:tc>
        <w:tc>
          <w:tcPr>
            <w:tcW w:w="1161" w:type="pct"/>
          </w:tcPr>
          <w:p w14:paraId="4907C6AF"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5A741102" w14:textId="77777777" w:rsidTr="00DC764E">
        <w:tc>
          <w:tcPr>
            <w:tcW w:w="628" w:type="pct"/>
            <w:gridSpan w:val="2"/>
          </w:tcPr>
          <w:p w14:paraId="162C315E" w14:textId="77777777" w:rsidR="00EA4B3C" w:rsidRPr="00FD09BF" w:rsidRDefault="00EA4B3C" w:rsidP="00EF3EA4">
            <w:pPr>
              <w:rPr>
                <w:rFonts w:ascii="Arial" w:hAnsi="Arial" w:cs="Arial"/>
                <w:sz w:val="20"/>
                <w:szCs w:val="20"/>
              </w:rPr>
            </w:pPr>
            <w:r w:rsidRPr="00FD09BF">
              <w:rPr>
                <w:rFonts w:ascii="Arial" w:hAnsi="Arial" w:cs="Arial"/>
                <w:sz w:val="20"/>
                <w:szCs w:val="20"/>
              </w:rPr>
              <w:t>8419.34</w:t>
            </w:r>
          </w:p>
        </w:tc>
        <w:tc>
          <w:tcPr>
            <w:tcW w:w="3211" w:type="pct"/>
          </w:tcPr>
          <w:p w14:paraId="386EAC34"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 dùng cho các sản phẩm nông nghiệp:</w:t>
            </w:r>
          </w:p>
        </w:tc>
        <w:tc>
          <w:tcPr>
            <w:tcW w:w="1161" w:type="pct"/>
          </w:tcPr>
          <w:p w14:paraId="08D1248E"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4179EA5B" w14:textId="77777777" w:rsidTr="00DC764E">
        <w:tc>
          <w:tcPr>
            <w:tcW w:w="628" w:type="pct"/>
            <w:gridSpan w:val="2"/>
          </w:tcPr>
          <w:p w14:paraId="31BD6720" w14:textId="77777777" w:rsidR="00EA4B3C" w:rsidRPr="00FD09BF" w:rsidRDefault="00EA4B3C" w:rsidP="00EF3EA4">
            <w:pPr>
              <w:rPr>
                <w:rFonts w:ascii="Arial" w:hAnsi="Arial" w:cs="Arial"/>
                <w:sz w:val="20"/>
                <w:szCs w:val="20"/>
              </w:rPr>
            </w:pPr>
            <w:r w:rsidRPr="00FD09BF">
              <w:rPr>
                <w:rFonts w:ascii="Arial" w:hAnsi="Arial" w:cs="Arial"/>
                <w:sz w:val="20"/>
                <w:szCs w:val="20"/>
              </w:rPr>
              <w:t>8419.35</w:t>
            </w:r>
          </w:p>
        </w:tc>
        <w:tc>
          <w:tcPr>
            <w:tcW w:w="3211" w:type="pct"/>
          </w:tcPr>
          <w:p w14:paraId="4A29F198"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 dùng cho gỗ, bột giấy, giấy hoặc bìa:</w:t>
            </w:r>
          </w:p>
        </w:tc>
        <w:tc>
          <w:tcPr>
            <w:tcW w:w="1161" w:type="pct"/>
          </w:tcPr>
          <w:p w14:paraId="46262C2F"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63BFF419" w14:textId="77777777" w:rsidTr="00DC764E">
        <w:tc>
          <w:tcPr>
            <w:tcW w:w="628" w:type="pct"/>
            <w:gridSpan w:val="2"/>
          </w:tcPr>
          <w:p w14:paraId="7D207262" w14:textId="77777777" w:rsidR="00EA4B3C" w:rsidRPr="00FD09BF" w:rsidRDefault="00EA4B3C" w:rsidP="00EF3EA4">
            <w:pPr>
              <w:rPr>
                <w:rFonts w:ascii="Arial" w:hAnsi="Arial" w:cs="Arial"/>
                <w:sz w:val="20"/>
                <w:szCs w:val="20"/>
              </w:rPr>
            </w:pPr>
            <w:r w:rsidRPr="00FD09BF">
              <w:rPr>
                <w:rFonts w:ascii="Arial" w:hAnsi="Arial" w:cs="Arial"/>
                <w:sz w:val="20"/>
                <w:szCs w:val="20"/>
              </w:rPr>
              <w:t>8419.39</w:t>
            </w:r>
          </w:p>
        </w:tc>
        <w:tc>
          <w:tcPr>
            <w:tcW w:w="3211" w:type="pct"/>
          </w:tcPr>
          <w:p w14:paraId="60D104D3"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tcPr>
          <w:p w14:paraId="4DB2E9CB"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3EF00506" w14:textId="77777777" w:rsidTr="00DC764E">
        <w:tc>
          <w:tcPr>
            <w:tcW w:w="628" w:type="pct"/>
            <w:gridSpan w:val="2"/>
          </w:tcPr>
          <w:p w14:paraId="56045DBD" w14:textId="77777777" w:rsidR="00EA4B3C" w:rsidRPr="00FD09BF" w:rsidRDefault="00EA4B3C" w:rsidP="00EF3EA4">
            <w:pPr>
              <w:rPr>
                <w:rFonts w:ascii="Arial" w:hAnsi="Arial" w:cs="Arial"/>
                <w:sz w:val="20"/>
                <w:szCs w:val="20"/>
              </w:rPr>
            </w:pPr>
            <w:r w:rsidRPr="00FD09BF">
              <w:rPr>
                <w:rFonts w:ascii="Arial" w:hAnsi="Arial" w:cs="Arial"/>
                <w:sz w:val="20"/>
                <w:szCs w:val="20"/>
              </w:rPr>
              <w:t>8419.40</w:t>
            </w:r>
          </w:p>
        </w:tc>
        <w:tc>
          <w:tcPr>
            <w:tcW w:w="3211" w:type="pct"/>
          </w:tcPr>
          <w:p w14:paraId="008D02C4" w14:textId="77777777" w:rsidR="00EA4B3C" w:rsidRPr="00FD09BF" w:rsidRDefault="00EA4B3C" w:rsidP="00EF3EA4">
            <w:pPr>
              <w:rPr>
                <w:rFonts w:ascii="Arial" w:hAnsi="Arial" w:cs="Arial"/>
                <w:sz w:val="20"/>
                <w:szCs w:val="20"/>
              </w:rPr>
            </w:pPr>
            <w:r w:rsidRPr="00FD09BF">
              <w:rPr>
                <w:rFonts w:ascii="Arial" w:hAnsi="Arial" w:cs="Arial"/>
                <w:sz w:val="20"/>
                <w:szCs w:val="20"/>
              </w:rPr>
              <w:t>- Thiết bị chưng cất hoặc tinh cất:</w:t>
            </w:r>
          </w:p>
        </w:tc>
        <w:tc>
          <w:tcPr>
            <w:tcW w:w="1161" w:type="pct"/>
          </w:tcPr>
          <w:p w14:paraId="3CAFCA48"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5E83CC1B" w14:textId="77777777" w:rsidTr="00DC764E">
        <w:tc>
          <w:tcPr>
            <w:tcW w:w="628" w:type="pct"/>
            <w:gridSpan w:val="2"/>
          </w:tcPr>
          <w:p w14:paraId="18FD8675" w14:textId="77777777" w:rsidR="00EA4B3C" w:rsidRPr="00FD09BF" w:rsidRDefault="00EA4B3C" w:rsidP="00EF3EA4">
            <w:pPr>
              <w:rPr>
                <w:rFonts w:ascii="Arial" w:hAnsi="Arial" w:cs="Arial"/>
                <w:sz w:val="20"/>
                <w:szCs w:val="20"/>
              </w:rPr>
            </w:pPr>
            <w:r w:rsidRPr="00FD09BF">
              <w:rPr>
                <w:rFonts w:ascii="Arial" w:hAnsi="Arial" w:cs="Arial"/>
                <w:sz w:val="20"/>
                <w:szCs w:val="20"/>
              </w:rPr>
              <w:t>8419.50</w:t>
            </w:r>
          </w:p>
        </w:tc>
        <w:tc>
          <w:tcPr>
            <w:tcW w:w="3211" w:type="pct"/>
          </w:tcPr>
          <w:p w14:paraId="511BF0B9" w14:textId="77777777" w:rsidR="00EA4B3C" w:rsidRPr="00FD09BF" w:rsidRDefault="00EA4B3C" w:rsidP="00EF3EA4">
            <w:pPr>
              <w:rPr>
                <w:rFonts w:ascii="Arial" w:hAnsi="Arial" w:cs="Arial"/>
                <w:sz w:val="20"/>
                <w:szCs w:val="20"/>
              </w:rPr>
            </w:pPr>
            <w:r w:rsidRPr="00FD09BF">
              <w:rPr>
                <w:rFonts w:ascii="Arial" w:hAnsi="Arial" w:cs="Arial"/>
                <w:sz w:val="20"/>
                <w:szCs w:val="20"/>
              </w:rPr>
              <w:t>- Bộ phận trao đổi nhiệt:</w:t>
            </w:r>
          </w:p>
        </w:tc>
        <w:tc>
          <w:tcPr>
            <w:tcW w:w="1161" w:type="pct"/>
          </w:tcPr>
          <w:p w14:paraId="37EEC838"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1E5B6B2A" w14:textId="77777777" w:rsidTr="00DC764E">
        <w:tc>
          <w:tcPr>
            <w:tcW w:w="628" w:type="pct"/>
            <w:gridSpan w:val="2"/>
          </w:tcPr>
          <w:p w14:paraId="013A17C1" w14:textId="77777777" w:rsidR="00EA4B3C" w:rsidRPr="00FD09BF" w:rsidRDefault="00EA4B3C" w:rsidP="00EF3EA4">
            <w:pPr>
              <w:rPr>
                <w:rFonts w:ascii="Arial" w:hAnsi="Arial" w:cs="Arial"/>
                <w:sz w:val="20"/>
                <w:szCs w:val="20"/>
              </w:rPr>
            </w:pPr>
            <w:r w:rsidRPr="00FD09BF">
              <w:rPr>
                <w:rFonts w:ascii="Arial" w:hAnsi="Arial" w:cs="Arial"/>
                <w:sz w:val="20"/>
                <w:szCs w:val="20"/>
              </w:rPr>
              <w:t>8419.60</w:t>
            </w:r>
          </w:p>
        </w:tc>
        <w:tc>
          <w:tcPr>
            <w:tcW w:w="3211" w:type="pct"/>
          </w:tcPr>
          <w:p w14:paraId="2CAE08D4" w14:textId="77777777" w:rsidR="00EA4B3C" w:rsidRPr="00FD09BF" w:rsidRDefault="00EA4B3C" w:rsidP="00EF3EA4">
            <w:pPr>
              <w:rPr>
                <w:rFonts w:ascii="Arial" w:hAnsi="Arial" w:cs="Arial"/>
                <w:sz w:val="20"/>
                <w:szCs w:val="20"/>
              </w:rPr>
            </w:pPr>
            <w:r w:rsidRPr="00FD09BF">
              <w:rPr>
                <w:rFonts w:ascii="Arial" w:hAnsi="Arial" w:cs="Arial"/>
                <w:sz w:val="20"/>
                <w:szCs w:val="20"/>
              </w:rPr>
              <w:t>- Máy hóa lỏng không khí hoặc các loại chất khí khác</w:t>
            </w:r>
          </w:p>
        </w:tc>
        <w:tc>
          <w:tcPr>
            <w:tcW w:w="1161" w:type="pct"/>
          </w:tcPr>
          <w:p w14:paraId="2B956BF5"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3BB5F184" w14:textId="77777777" w:rsidTr="00DC764E">
        <w:tc>
          <w:tcPr>
            <w:tcW w:w="628" w:type="pct"/>
            <w:gridSpan w:val="2"/>
          </w:tcPr>
          <w:p w14:paraId="342ADB39"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11" w:type="pct"/>
          </w:tcPr>
          <w:p w14:paraId="6B28FB4C" w14:textId="77777777" w:rsidR="00EA4B3C" w:rsidRPr="00FD09BF" w:rsidRDefault="00EA4B3C" w:rsidP="00EF3EA4">
            <w:pPr>
              <w:rPr>
                <w:rFonts w:ascii="Arial" w:hAnsi="Arial" w:cs="Arial"/>
                <w:sz w:val="20"/>
                <w:szCs w:val="20"/>
              </w:rPr>
            </w:pPr>
            <w:r w:rsidRPr="00FD09BF">
              <w:rPr>
                <w:rFonts w:ascii="Arial" w:hAnsi="Arial" w:cs="Arial"/>
                <w:sz w:val="20"/>
                <w:szCs w:val="20"/>
              </w:rPr>
              <w:t>- Máy và thiết bị khác:</w:t>
            </w:r>
          </w:p>
        </w:tc>
        <w:tc>
          <w:tcPr>
            <w:tcW w:w="1161" w:type="pct"/>
          </w:tcPr>
          <w:p w14:paraId="1E3D9626"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46A4AC97" w14:textId="77777777" w:rsidTr="00DC764E">
        <w:tc>
          <w:tcPr>
            <w:tcW w:w="628" w:type="pct"/>
            <w:gridSpan w:val="2"/>
          </w:tcPr>
          <w:p w14:paraId="4DFF3A41" w14:textId="77777777" w:rsidR="00EA4B3C" w:rsidRPr="00FD09BF" w:rsidRDefault="00EA4B3C" w:rsidP="00EF3EA4">
            <w:pPr>
              <w:rPr>
                <w:rFonts w:ascii="Arial" w:hAnsi="Arial" w:cs="Arial"/>
                <w:sz w:val="20"/>
                <w:szCs w:val="20"/>
              </w:rPr>
            </w:pPr>
            <w:r w:rsidRPr="00FD09BF">
              <w:rPr>
                <w:rFonts w:ascii="Arial" w:hAnsi="Arial" w:cs="Arial"/>
                <w:sz w:val="20"/>
                <w:szCs w:val="20"/>
              </w:rPr>
              <w:t>8419.81</w:t>
            </w:r>
          </w:p>
        </w:tc>
        <w:tc>
          <w:tcPr>
            <w:tcW w:w="3211" w:type="pct"/>
          </w:tcPr>
          <w:p w14:paraId="536ABFA1" w14:textId="77777777" w:rsidR="00EA4B3C" w:rsidRPr="00FD09BF" w:rsidRDefault="00EA4B3C" w:rsidP="00EF3EA4">
            <w:pPr>
              <w:rPr>
                <w:rFonts w:ascii="Arial" w:hAnsi="Arial" w:cs="Arial"/>
                <w:sz w:val="20"/>
                <w:szCs w:val="20"/>
              </w:rPr>
            </w:pPr>
            <w:r w:rsidRPr="00FD09BF">
              <w:rPr>
                <w:rFonts w:ascii="Arial" w:hAnsi="Arial" w:cs="Arial"/>
                <w:sz w:val="20"/>
                <w:szCs w:val="20"/>
              </w:rPr>
              <w:t>- - Để làm nóng đồ uống hoặc nấu hoặc hâm nóng thực phẩm:</w:t>
            </w:r>
          </w:p>
        </w:tc>
        <w:tc>
          <w:tcPr>
            <w:tcW w:w="1161" w:type="pct"/>
          </w:tcPr>
          <w:p w14:paraId="41467288"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442E024B" w14:textId="77777777" w:rsidTr="00DC764E">
        <w:tc>
          <w:tcPr>
            <w:tcW w:w="628" w:type="pct"/>
            <w:gridSpan w:val="2"/>
          </w:tcPr>
          <w:p w14:paraId="367DE6E3" w14:textId="77777777" w:rsidR="00EA4B3C" w:rsidRPr="00FD09BF" w:rsidRDefault="00EA4B3C" w:rsidP="00EF3EA4">
            <w:pPr>
              <w:rPr>
                <w:rFonts w:ascii="Arial" w:hAnsi="Arial" w:cs="Arial"/>
                <w:sz w:val="20"/>
                <w:szCs w:val="20"/>
              </w:rPr>
            </w:pPr>
            <w:r w:rsidRPr="00FD09BF">
              <w:rPr>
                <w:rFonts w:ascii="Arial" w:hAnsi="Arial" w:cs="Arial"/>
                <w:sz w:val="20"/>
                <w:szCs w:val="20"/>
              </w:rPr>
              <w:t>8419.89</w:t>
            </w:r>
          </w:p>
        </w:tc>
        <w:tc>
          <w:tcPr>
            <w:tcW w:w="3211" w:type="pct"/>
          </w:tcPr>
          <w:p w14:paraId="170F57A0"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tcPr>
          <w:p w14:paraId="42A161B4"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2E7AD13C" w14:textId="77777777" w:rsidTr="00DC764E">
        <w:tc>
          <w:tcPr>
            <w:tcW w:w="628" w:type="pct"/>
            <w:gridSpan w:val="2"/>
          </w:tcPr>
          <w:p w14:paraId="341AD129" w14:textId="77777777" w:rsidR="00EA4B3C" w:rsidRPr="00FD09BF" w:rsidRDefault="00EA4B3C" w:rsidP="00EF3EA4">
            <w:pPr>
              <w:rPr>
                <w:rFonts w:ascii="Arial" w:hAnsi="Arial" w:cs="Arial"/>
                <w:sz w:val="20"/>
                <w:szCs w:val="20"/>
              </w:rPr>
            </w:pPr>
            <w:r w:rsidRPr="00FD09BF">
              <w:rPr>
                <w:rFonts w:ascii="Arial" w:hAnsi="Arial" w:cs="Arial"/>
                <w:sz w:val="20"/>
                <w:szCs w:val="20"/>
              </w:rPr>
              <w:t>8419.90</w:t>
            </w:r>
          </w:p>
        </w:tc>
        <w:tc>
          <w:tcPr>
            <w:tcW w:w="3211" w:type="pct"/>
          </w:tcPr>
          <w:p w14:paraId="03D6EA8A" w14:textId="77777777" w:rsidR="00EA4B3C" w:rsidRPr="00FD09BF" w:rsidRDefault="00EA4B3C" w:rsidP="00EF3EA4">
            <w:pPr>
              <w:rPr>
                <w:rFonts w:ascii="Arial" w:hAnsi="Arial" w:cs="Arial"/>
                <w:sz w:val="20"/>
                <w:szCs w:val="20"/>
              </w:rPr>
            </w:pPr>
            <w:r w:rsidRPr="00FD09BF">
              <w:rPr>
                <w:rFonts w:ascii="Arial" w:hAnsi="Arial" w:cs="Arial"/>
                <w:sz w:val="20"/>
                <w:szCs w:val="20"/>
              </w:rPr>
              <w:t>- Bộ phận:</w:t>
            </w:r>
          </w:p>
        </w:tc>
        <w:tc>
          <w:tcPr>
            <w:tcW w:w="1161" w:type="pct"/>
          </w:tcPr>
          <w:p w14:paraId="66F05F09"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42B8CB22" w14:textId="77777777" w:rsidTr="00DC764E">
        <w:tc>
          <w:tcPr>
            <w:tcW w:w="628" w:type="pct"/>
            <w:gridSpan w:val="2"/>
          </w:tcPr>
          <w:p w14:paraId="38B9B307"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84.20</w:t>
            </w:r>
          </w:p>
        </w:tc>
        <w:tc>
          <w:tcPr>
            <w:tcW w:w="3211" w:type="pct"/>
          </w:tcPr>
          <w:p w14:paraId="4715F147"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Các loại máy cán là hoặc máy cán ép phẳng kiểu trục lăn khác, trừ các loại máy dùng để cán, ép kim loại hoặc thủy tinh, và các loại trục cán của chúng.</w:t>
            </w:r>
          </w:p>
        </w:tc>
        <w:tc>
          <w:tcPr>
            <w:tcW w:w="1161" w:type="pct"/>
          </w:tcPr>
          <w:p w14:paraId="2FD6138D"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59F7DED9" w14:textId="77777777" w:rsidTr="00DC764E">
        <w:tc>
          <w:tcPr>
            <w:tcW w:w="628" w:type="pct"/>
            <w:gridSpan w:val="2"/>
          </w:tcPr>
          <w:p w14:paraId="4655B90F" w14:textId="77777777" w:rsidR="00EA4B3C" w:rsidRPr="00FD09BF" w:rsidRDefault="00EA4B3C" w:rsidP="00EF3EA4">
            <w:pPr>
              <w:rPr>
                <w:rFonts w:ascii="Arial" w:hAnsi="Arial" w:cs="Arial"/>
                <w:sz w:val="20"/>
                <w:szCs w:val="20"/>
              </w:rPr>
            </w:pPr>
            <w:r w:rsidRPr="00FD09BF">
              <w:rPr>
                <w:rFonts w:ascii="Arial" w:hAnsi="Arial" w:cs="Arial"/>
                <w:sz w:val="20"/>
                <w:szCs w:val="20"/>
              </w:rPr>
              <w:t>8420.10</w:t>
            </w:r>
          </w:p>
        </w:tc>
        <w:tc>
          <w:tcPr>
            <w:tcW w:w="3211" w:type="pct"/>
          </w:tcPr>
          <w:p w14:paraId="61A948E4" w14:textId="77777777" w:rsidR="00EA4B3C" w:rsidRPr="00FD09BF" w:rsidRDefault="00EA4B3C" w:rsidP="00EF3EA4">
            <w:pPr>
              <w:rPr>
                <w:rFonts w:ascii="Arial" w:hAnsi="Arial" w:cs="Arial"/>
                <w:sz w:val="20"/>
                <w:szCs w:val="20"/>
              </w:rPr>
            </w:pPr>
            <w:r w:rsidRPr="00FD09BF">
              <w:rPr>
                <w:rFonts w:ascii="Arial" w:hAnsi="Arial" w:cs="Arial"/>
                <w:sz w:val="20"/>
                <w:szCs w:val="20"/>
              </w:rPr>
              <w:t>- Máy cán là hoặc máy cán ép phẳng kiểu trục lăn khác:</w:t>
            </w:r>
          </w:p>
        </w:tc>
        <w:tc>
          <w:tcPr>
            <w:tcW w:w="1161" w:type="pct"/>
          </w:tcPr>
          <w:p w14:paraId="365E47DE"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4B93C280" w14:textId="77777777" w:rsidTr="00DC764E">
        <w:tc>
          <w:tcPr>
            <w:tcW w:w="628" w:type="pct"/>
            <w:gridSpan w:val="2"/>
          </w:tcPr>
          <w:p w14:paraId="152D0473" w14:textId="77777777" w:rsidR="00EA4B3C" w:rsidRPr="00FD09BF" w:rsidRDefault="00EA4B3C" w:rsidP="00EF3EA4">
            <w:pPr>
              <w:rPr>
                <w:rFonts w:ascii="Arial" w:hAnsi="Arial" w:cs="Arial"/>
                <w:sz w:val="20"/>
                <w:szCs w:val="20"/>
              </w:rPr>
            </w:pPr>
          </w:p>
        </w:tc>
        <w:tc>
          <w:tcPr>
            <w:tcW w:w="3211" w:type="pct"/>
          </w:tcPr>
          <w:p w14:paraId="7B106C8A" w14:textId="77777777" w:rsidR="00EA4B3C" w:rsidRPr="00FD09BF" w:rsidRDefault="00EA4B3C" w:rsidP="00EF3EA4">
            <w:pPr>
              <w:rPr>
                <w:rFonts w:ascii="Arial" w:hAnsi="Arial" w:cs="Arial"/>
                <w:sz w:val="20"/>
                <w:szCs w:val="20"/>
              </w:rPr>
            </w:pPr>
            <w:r w:rsidRPr="00FD09BF">
              <w:rPr>
                <w:rFonts w:ascii="Arial" w:hAnsi="Arial" w:cs="Arial"/>
                <w:sz w:val="20"/>
                <w:szCs w:val="20"/>
              </w:rPr>
              <w:t>- Bộ phận:</w:t>
            </w:r>
          </w:p>
        </w:tc>
        <w:tc>
          <w:tcPr>
            <w:tcW w:w="1161" w:type="pct"/>
          </w:tcPr>
          <w:p w14:paraId="4020F640" w14:textId="77777777" w:rsidR="00EA4B3C" w:rsidRPr="00FD09BF" w:rsidRDefault="00EA4B3C" w:rsidP="00EF3EA4">
            <w:pPr>
              <w:rPr>
                <w:rFonts w:ascii="Arial" w:hAnsi="Arial" w:cs="Arial"/>
                <w:sz w:val="20"/>
                <w:szCs w:val="20"/>
              </w:rPr>
            </w:pPr>
          </w:p>
        </w:tc>
      </w:tr>
      <w:tr w:rsidR="00EA4B3C" w:rsidRPr="00FD09BF" w14:paraId="09282B5C" w14:textId="77777777" w:rsidTr="00DC764E">
        <w:tc>
          <w:tcPr>
            <w:tcW w:w="628" w:type="pct"/>
            <w:gridSpan w:val="2"/>
          </w:tcPr>
          <w:p w14:paraId="7E998CC0" w14:textId="77777777" w:rsidR="00EA4B3C" w:rsidRPr="00FD09BF" w:rsidRDefault="00EA4B3C" w:rsidP="00EF3EA4">
            <w:pPr>
              <w:rPr>
                <w:rFonts w:ascii="Arial" w:hAnsi="Arial" w:cs="Arial"/>
                <w:sz w:val="20"/>
                <w:szCs w:val="20"/>
              </w:rPr>
            </w:pPr>
            <w:r w:rsidRPr="00FD09BF">
              <w:rPr>
                <w:rFonts w:ascii="Arial" w:hAnsi="Arial" w:cs="Arial"/>
                <w:sz w:val="20"/>
                <w:szCs w:val="20"/>
              </w:rPr>
              <w:t>8420.91</w:t>
            </w:r>
          </w:p>
        </w:tc>
        <w:tc>
          <w:tcPr>
            <w:tcW w:w="3211" w:type="pct"/>
          </w:tcPr>
          <w:p w14:paraId="63B9A34D" w14:textId="77777777" w:rsidR="00EA4B3C" w:rsidRPr="00FD09BF" w:rsidRDefault="00EA4B3C" w:rsidP="00EF3EA4">
            <w:pPr>
              <w:rPr>
                <w:rFonts w:ascii="Arial" w:hAnsi="Arial" w:cs="Arial"/>
                <w:sz w:val="20"/>
                <w:szCs w:val="20"/>
              </w:rPr>
            </w:pPr>
            <w:r w:rsidRPr="00FD09BF">
              <w:rPr>
                <w:rFonts w:ascii="Arial" w:hAnsi="Arial" w:cs="Arial"/>
                <w:sz w:val="20"/>
                <w:szCs w:val="20"/>
              </w:rPr>
              <w:t>- - Trục cán:</w:t>
            </w:r>
          </w:p>
        </w:tc>
        <w:tc>
          <w:tcPr>
            <w:tcW w:w="1161" w:type="pct"/>
          </w:tcPr>
          <w:p w14:paraId="63BA9D0F"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4029DEC3" w14:textId="77777777" w:rsidTr="00DC764E">
        <w:tc>
          <w:tcPr>
            <w:tcW w:w="628" w:type="pct"/>
            <w:gridSpan w:val="2"/>
          </w:tcPr>
          <w:p w14:paraId="651412E7" w14:textId="77777777" w:rsidR="00EA4B3C" w:rsidRPr="00FD09BF" w:rsidRDefault="00EA4B3C" w:rsidP="00EF3EA4">
            <w:pPr>
              <w:rPr>
                <w:rFonts w:ascii="Arial" w:hAnsi="Arial" w:cs="Arial"/>
                <w:sz w:val="20"/>
                <w:szCs w:val="20"/>
              </w:rPr>
            </w:pPr>
            <w:r w:rsidRPr="00FD09BF">
              <w:rPr>
                <w:rFonts w:ascii="Arial" w:hAnsi="Arial" w:cs="Arial"/>
                <w:sz w:val="20"/>
                <w:szCs w:val="20"/>
              </w:rPr>
              <w:t>8420.99</w:t>
            </w:r>
          </w:p>
        </w:tc>
        <w:tc>
          <w:tcPr>
            <w:tcW w:w="3211" w:type="pct"/>
          </w:tcPr>
          <w:p w14:paraId="4E2627BF"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tcPr>
          <w:p w14:paraId="28CF9F95"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72D9627F" w14:textId="77777777" w:rsidTr="00DC764E">
        <w:tc>
          <w:tcPr>
            <w:tcW w:w="628" w:type="pct"/>
            <w:gridSpan w:val="2"/>
          </w:tcPr>
          <w:p w14:paraId="2153AB32"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84.21</w:t>
            </w:r>
          </w:p>
        </w:tc>
        <w:tc>
          <w:tcPr>
            <w:tcW w:w="3211" w:type="pct"/>
          </w:tcPr>
          <w:p w14:paraId="21DB542A"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Máy ly tâm, kể cả máy làm khô bằng ly tâm; máy và thiết bị lọc hoặc tinh chế chất lỏng hoặc chất khí.</w:t>
            </w:r>
          </w:p>
        </w:tc>
        <w:tc>
          <w:tcPr>
            <w:tcW w:w="1161" w:type="pct"/>
          </w:tcPr>
          <w:p w14:paraId="76388F2B"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480CD990" w14:textId="77777777" w:rsidTr="00DC764E">
        <w:tc>
          <w:tcPr>
            <w:tcW w:w="628" w:type="pct"/>
            <w:gridSpan w:val="2"/>
          </w:tcPr>
          <w:p w14:paraId="18A4A856"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11" w:type="pct"/>
          </w:tcPr>
          <w:p w14:paraId="7FDAAB01" w14:textId="77777777" w:rsidR="00EA4B3C" w:rsidRPr="00FD09BF" w:rsidRDefault="00EA4B3C" w:rsidP="00EF3EA4">
            <w:pPr>
              <w:rPr>
                <w:rFonts w:ascii="Arial" w:hAnsi="Arial" w:cs="Arial"/>
                <w:sz w:val="20"/>
                <w:szCs w:val="20"/>
              </w:rPr>
            </w:pPr>
            <w:r w:rsidRPr="00FD09BF">
              <w:rPr>
                <w:rFonts w:ascii="Arial" w:hAnsi="Arial" w:cs="Arial"/>
                <w:sz w:val="20"/>
                <w:szCs w:val="20"/>
              </w:rPr>
              <w:t>- Máy ly tâm, kể cả máy làm khô bằng ly tâm:</w:t>
            </w:r>
          </w:p>
        </w:tc>
        <w:tc>
          <w:tcPr>
            <w:tcW w:w="1161" w:type="pct"/>
          </w:tcPr>
          <w:p w14:paraId="02DF354F"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03B7CCB9" w14:textId="77777777" w:rsidTr="00DC764E">
        <w:tc>
          <w:tcPr>
            <w:tcW w:w="628" w:type="pct"/>
            <w:gridSpan w:val="2"/>
          </w:tcPr>
          <w:p w14:paraId="30033631" w14:textId="77777777" w:rsidR="00EA4B3C" w:rsidRPr="00FD09BF" w:rsidRDefault="00EA4B3C" w:rsidP="00EF3EA4">
            <w:pPr>
              <w:rPr>
                <w:rFonts w:ascii="Arial" w:hAnsi="Arial" w:cs="Arial"/>
                <w:sz w:val="20"/>
                <w:szCs w:val="20"/>
              </w:rPr>
            </w:pPr>
            <w:r w:rsidRPr="00FD09BF">
              <w:rPr>
                <w:rFonts w:ascii="Arial" w:hAnsi="Arial" w:cs="Arial"/>
                <w:sz w:val="20"/>
                <w:szCs w:val="20"/>
              </w:rPr>
              <w:t>8421.11</w:t>
            </w:r>
          </w:p>
        </w:tc>
        <w:tc>
          <w:tcPr>
            <w:tcW w:w="3211" w:type="pct"/>
          </w:tcPr>
          <w:p w14:paraId="0642CE38" w14:textId="77777777" w:rsidR="00EA4B3C" w:rsidRPr="00FD09BF" w:rsidRDefault="00EA4B3C" w:rsidP="00EF3EA4">
            <w:pPr>
              <w:rPr>
                <w:rFonts w:ascii="Arial" w:hAnsi="Arial" w:cs="Arial"/>
                <w:sz w:val="20"/>
                <w:szCs w:val="20"/>
              </w:rPr>
            </w:pPr>
            <w:r w:rsidRPr="00FD09BF">
              <w:rPr>
                <w:rFonts w:ascii="Arial" w:hAnsi="Arial" w:cs="Arial"/>
                <w:sz w:val="20"/>
                <w:szCs w:val="20"/>
              </w:rPr>
              <w:t>- - Máy tách kem</w:t>
            </w:r>
          </w:p>
        </w:tc>
        <w:tc>
          <w:tcPr>
            <w:tcW w:w="1161" w:type="pct"/>
          </w:tcPr>
          <w:p w14:paraId="4BEDFAB5"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7EB84C53" w14:textId="77777777" w:rsidTr="00DC764E">
        <w:tc>
          <w:tcPr>
            <w:tcW w:w="628" w:type="pct"/>
            <w:gridSpan w:val="2"/>
          </w:tcPr>
          <w:p w14:paraId="3D3575F4" w14:textId="77777777" w:rsidR="00EA4B3C" w:rsidRPr="00FD09BF" w:rsidRDefault="00EA4B3C" w:rsidP="00EF3EA4">
            <w:pPr>
              <w:rPr>
                <w:rFonts w:ascii="Arial" w:hAnsi="Arial" w:cs="Arial"/>
                <w:sz w:val="20"/>
                <w:szCs w:val="20"/>
              </w:rPr>
            </w:pPr>
            <w:r w:rsidRPr="00FD09BF">
              <w:rPr>
                <w:rFonts w:ascii="Arial" w:hAnsi="Arial" w:cs="Arial"/>
                <w:sz w:val="20"/>
                <w:szCs w:val="20"/>
              </w:rPr>
              <w:t>8421.12</w:t>
            </w:r>
          </w:p>
        </w:tc>
        <w:tc>
          <w:tcPr>
            <w:tcW w:w="3211" w:type="pct"/>
          </w:tcPr>
          <w:p w14:paraId="46FAD394" w14:textId="77777777" w:rsidR="00EA4B3C" w:rsidRPr="00FD09BF" w:rsidRDefault="00EA4B3C" w:rsidP="00EF3EA4">
            <w:pPr>
              <w:rPr>
                <w:rFonts w:ascii="Arial" w:hAnsi="Arial" w:cs="Arial"/>
                <w:sz w:val="20"/>
                <w:szCs w:val="20"/>
              </w:rPr>
            </w:pPr>
            <w:r w:rsidRPr="00FD09BF">
              <w:rPr>
                <w:rFonts w:ascii="Arial" w:hAnsi="Arial" w:cs="Arial"/>
                <w:sz w:val="20"/>
                <w:szCs w:val="20"/>
              </w:rPr>
              <w:t>- - Máy làm khô quần áo</w:t>
            </w:r>
          </w:p>
        </w:tc>
        <w:tc>
          <w:tcPr>
            <w:tcW w:w="1161" w:type="pct"/>
          </w:tcPr>
          <w:p w14:paraId="1F93A89D"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63FCCFD2" w14:textId="77777777" w:rsidTr="00DC764E">
        <w:tc>
          <w:tcPr>
            <w:tcW w:w="628" w:type="pct"/>
            <w:gridSpan w:val="2"/>
          </w:tcPr>
          <w:p w14:paraId="7F54FC51" w14:textId="77777777" w:rsidR="00EA4B3C" w:rsidRPr="00FD09BF" w:rsidRDefault="00EA4B3C" w:rsidP="00EF3EA4">
            <w:pPr>
              <w:rPr>
                <w:rFonts w:ascii="Arial" w:hAnsi="Arial" w:cs="Arial"/>
                <w:sz w:val="20"/>
                <w:szCs w:val="20"/>
              </w:rPr>
            </w:pPr>
            <w:r w:rsidRPr="00FD09BF">
              <w:rPr>
                <w:rFonts w:ascii="Arial" w:hAnsi="Arial" w:cs="Arial"/>
                <w:sz w:val="20"/>
                <w:szCs w:val="20"/>
              </w:rPr>
              <w:t>8421.19</w:t>
            </w:r>
          </w:p>
        </w:tc>
        <w:tc>
          <w:tcPr>
            <w:tcW w:w="3211" w:type="pct"/>
          </w:tcPr>
          <w:p w14:paraId="7A60AC7A"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tcPr>
          <w:p w14:paraId="69C5CAAA"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563E72A0" w14:textId="77777777" w:rsidTr="00DC764E">
        <w:tc>
          <w:tcPr>
            <w:tcW w:w="628" w:type="pct"/>
            <w:gridSpan w:val="2"/>
          </w:tcPr>
          <w:p w14:paraId="74BD92FD"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11" w:type="pct"/>
          </w:tcPr>
          <w:p w14:paraId="27BCDCBD" w14:textId="77777777" w:rsidR="00EA4B3C" w:rsidRPr="00FD09BF" w:rsidRDefault="00EA4B3C" w:rsidP="00EF3EA4">
            <w:pPr>
              <w:rPr>
                <w:rFonts w:ascii="Arial" w:hAnsi="Arial" w:cs="Arial"/>
                <w:sz w:val="20"/>
                <w:szCs w:val="20"/>
              </w:rPr>
            </w:pPr>
            <w:r w:rsidRPr="00FD09BF">
              <w:rPr>
                <w:rFonts w:ascii="Arial" w:hAnsi="Arial" w:cs="Arial"/>
                <w:sz w:val="20"/>
                <w:szCs w:val="20"/>
              </w:rPr>
              <w:t>- Máy và thiết bị lọc hoặc tinh chế chất lỏng:</w:t>
            </w:r>
          </w:p>
        </w:tc>
        <w:tc>
          <w:tcPr>
            <w:tcW w:w="1161" w:type="pct"/>
          </w:tcPr>
          <w:p w14:paraId="136CF6A2"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49CB81CB" w14:textId="77777777" w:rsidTr="00DC764E">
        <w:tc>
          <w:tcPr>
            <w:tcW w:w="628" w:type="pct"/>
            <w:gridSpan w:val="2"/>
          </w:tcPr>
          <w:p w14:paraId="34C052CC" w14:textId="77777777" w:rsidR="00EA4B3C" w:rsidRPr="00FD09BF" w:rsidRDefault="00EA4B3C" w:rsidP="00EF3EA4">
            <w:pPr>
              <w:rPr>
                <w:rFonts w:ascii="Arial" w:hAnsi="Arial" w:cs="Arial"/>
                <w:sz w:val="20"/>
                <w:szCs w:val="20"/>
              </w:rPr>
            </w:pPr>
            <w:r w:rsidRPr="00FD09BF">
              <w:rPr>
                <w:rFonts w:ascii="Arial" w:hAnsi="Arial" w:cs="Arial"/>
                <w:sz w:val="20"/>
                <w:szCs w:val="20"/>
              </w:rPr>
              <w:t>8421.21</w:t>
            </w:r>
          </w:p>
        </w:tc>
        <w:tc>
          <w:tcPr>
            <w:tcW w:w="3211" w:type="pct"/>
          </w:tcPr>
          <w:p w14:paraId="51351A73" w14:textId="77777777" w:rsidR="00EA4B3C" w:rsidRPr="00FD09BF" w:rsidRDefault="00EA4B3C" w:rsidP="00EF3EA4">
            <w:pPr>
              <w:rPr>
                <w:rFonts w:ascii="Arial" w:hAnsi="Arial" w:cs="Arial"/>
                <w:sz w:val="20"/>
                <w:szCs w:val="20"/>
              </w:rPr>
            </w:pPr>
            <w:r w:rsidRPr="00FD09BF">
              <w:rPr>
                <w:rFonts w:ascii="Arial" w:hAnsi="Arial" w:cs="Arial"/>
                <w:sz w:val="20"/>
                <w:szCs w:val="20"/>
              </w:rPr>
              <w:t>- - Để lọc hoặc tinh chế nước:</w:t>
            </w:r>
          </w:p>
        </w:tc>
        <w:tc>
          <w:tcPr>
            <w:tcW w:w="1161" w:type="pct"/>
          </w:tcPr>
          <w:p w14:paraId="7D448C69"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14F2E4B3" w14:textId="77777777" w:rsidTr="00DC764E">
        <w:tc>
          <w:tcPr>
            <w:tcW w:w="628" w:type="pct"/>
            <w:gridSpan w:val="2"/>
          </w:tcPr>
          <w:p w14:paraId="1F3F2715" w14:textId="77777777" w:rsidR="00EA4B3C" w:rsidRPr="00FD09BF" w:rsidRDefault="00EA4B3C" w:rsidP="00EF3EA4">
            <w:pPr>
              <w:rPr>
                <w:rFonts w:ascii="Arial" w:hAnsi="Arial" w:cs="Arial"/>
                <w:sz w:val="20"/>
                <w:szCs w:val="20"/>
              </w:rPr>
            </w:pPr>
            <w:r w:rsidRPr="00FD09BF">
              <w:rPr>
                <w:rFonts w:ascii="Arial" w:hAnsi="Arial" w:cs="Arial"/>
                <w:sz w:val="20"/>
                <w:szCs w:val="20"/>
              </w:rPr>
              <w:t>8421.22</w:t>
            </w:r>
          </w:p>
        </w:tc>
        <w:tc>
          <w:tcPr>
            <w:tcW w:w="3211" w:type="pct"/>
          </w:tcPr>
          <w:p w14:paraId="54CB1E67" w14:textId="77777777" w:rsidR="00EA4B3C" w:rsidRPr="00FD09BF" w:rsidRDefault="00EA4B3C" w:rsidP="00EF3EA4">
            <w:pPr>
              <w:rPr>
                <w:rFonts w:ascii="Arial" w:hAnsi="Arial" w:cs="Arial"/>
                <w:sz w:val="20"/>
                <w:szCs w:val="20"/>
              </w:rPr>
            </w:pPr>
            <w:r w:rsidRPr="00FD09BF">
              <w:rPr>
                <w:rFonts w:ascii="Arial" w:hAnsi="Arial" w:cs="Arial"/>
                <w:sz w:val="20"/>
                <w:szCs w:val="20"/>
              </w:rPr>
              <w:t>- - Để lọc hoặc tinh chế đồ uống trừ nước:</w:t>
            </w:r>
          </w:p>
        </w:tc>
        <w:tc>
          <w:tcPr>
            <w:tcW w:w="1161" w:type="pct"/>
          </w:tcPr>
          <w:p w14:paraId="0F5A4417"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4E76D519" w14:textId="77777777" w:rsidTr="00DC764E">
        <w:tc>
          <w:tcPr>
            <w:tcW w:w="628" w:type="pct"/>
            <w:gridSpan w:val="2"/>
          </w:tcPr>
          <w:p w14:paraId="453C5F4C" w14:textId="77777777" w:rsidR="00EA4B3C" w:rsidRPr="00FD09BF" w:rsidRDefault="00EA4B3C" w:rsidP="00EF3EA4">
            <w:pPr>
              <w:rPr>
                <w:rFonts w:ascii="Arial" w:hAnsi="Arial" w:cs="Arial"/>
                <w:sz w:val="20"/>
                <w:szCs w:val="20"/>
              </w:rPr>
            </w:pPr>
            <w:r w:rsidRPr="00FD09BF">
              <w:rPr>
                <w:rFonts w:ascii="Arial" w:hAnsi="Arial" w:cs="Arial"/>
                <w:sz w:val="20"/>
                <w:szCs w:val="20"/>
              </w:rPr>
              <w:t>8421.23</w:t>
            </w:r>
          </w:p>
        </w:tc>
        <w:tc>
          <w:tcPr>
            <w:tcW w:w="3211" w:type="pct"/>
          </w:tcPr>
          <w:p w14:paraId="3820D042" w14:textId="77777777" w:rsidR="00EA4B3C" w:rsidRPr="00FD09BF" w:rsidRDefault="00EA4B3C" w:rsidP="00EF3EA4">
            <w:pPr>
              <w:rPr>
                <w:rFonts w:ascii="Arial" w:hAnsi="Arial" w:cs="Arial"/>
                <w:sz w:val="20"/>
                <w:szCs w:val="20"/>
              </w:rPr>
            </w:pPr>
            <w:r w:rsidRPr="00FD09BF">
              <w:rPr>
                <w:rFonts w:ascii="Arial" w:hAnsi="Arial" w:cs="Arial"/>
                <w:sz w:val="20"/>
                <w:szCs w:val="20"/>
              </w:rPr>
              <w:t>- - Bộ lọc dầu hoặc xăng cho động cơ đốt trong:</w:t>
            </w:r>
          </w:p>
        </w:tc>
        <w:tc>
          <w:tcPr>
            <w:tcW w:w="1161" w:type="pct"/>
          </w:tcPr>
          <w:p w14:paraId="5DE25229"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553CA411" w14:textId="77777777" w:rsidTr="00DC764E">
        <w:tc>
          <w:tcPr>
            <w:tcW w:w="628" w:type="pct"/>
            <w:gridSpan w:val="2"/>
          </w:tcPr>
          <w:p w14:paraId="3FD9F0A1" w14:textId="77777777" w:rsidR="00EA4B3C" w:rsidRPr="00FD09BF" w:rsidRDefault="00EA4B3C" w:rsidP="00EF3EA4">
            <w:pPr>
              <w:rPr>
                <w:rFonts w:ascii="Arial" w:hAnsi="Arial" w:cs="Arial"/>
                <w:sz w:val="20"/>
                <w:szCs w:val="20"/>
              </w:rPr>
            </w:pPr>
            <w:r w:rsidRPr="00FD09BF">
              <w:rPr>
                <w:rFonts w:ascii="Arial" w:hAnsi="Arial" w:cs="Arial"/>
                <w:sz w:val="20"/>
                <w:szCs w:val="20"/>
              </w:rPr>
              <w:t>8421.29</w:t>
            </w:r>
          </w:p>
        </w:tc>
        <w:tc>
          <w:tcPr>
            <w:tcW w:w="3211" w:type="pct"/>
          </w:tcPr>
          <w:p w14:paraId="26F13472"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tcPr>
          <w:p w14:paraId="0E75B8BB"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4159BF4D" w14:textId="77777777" w:rsidTr="00DC764E">
        <w:tc>
          <w:tcPr>
            <w:tcW w:w="628" w:type="pct"/>
            <w:gridSpan w:val="2"/>
          </w:tcPr>
          <w:p w14:paraId="126EFA9E"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11" w:type="pct"/>
          </w:tcPr>
          <w:p w14:paraId="46913C17" w14:textId="77777777" w:rsidR="00EA4B3C" w:rsidRPr="00FD09BF" w:rsidRDefault="00EA4B3C" w:rsidP="00EF3EA4">
            <w:pPr>
              <w:rPr>
                <w:rFonts w:ascii="Arial" w:hAnsi="Arial" w:cs="Arial"/>
                <w:sz w:val="20"/>
                <w:szCs w:val="20"/>
              </w:rPr>
            </w:pPr>
            <w:r w:rsidRPr="00FD09BF">
              <w:rPr>
                <w:rFonts w:ascii="Arial" w:hAnsi="Arial" w:cs="Arial"/>
                <w:sz w:val="20"/>
                <w:szCs w:val="20"/>
              </w:rPr>
              <w:t>- Máy và thiết bị lọc hoặc tinh chế các loại khí:</w:t>
            </w:r>
          </w:p>
        </w:tc>
        <w:tc>
          <w:tcPr>
            <w:tcW w:w="1161" w:type="pct"/>
          </w:tcPr>
          <w:p w14:paraId="4CBB1D24"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1AAF531F" w14:textId="77777777" w:rsidTr="00DC764E">
        <w:tc>
          <w:tcPr>
            <w:tcW w:w="628" w:type="pct"/>
            <w:gridSpan w:val="2"/>
          </w:tcPr>
          <w:p w14:paraId="2B0CC2EB" w14:textId="77777777" w:rsidR="00EA4B3C" w:rsidRPr="00FD09BF" w:rsidRDefault="00EA4B3C" w:rsidP="00EF3EA4">
            <w:pPr>
              <w:rPr>
                <w:rFonts w:ascii="Arial" w:hAnsi="Arial" w:cs="Arial"/>
                <w:sz w:val="20"/>
                <w:szCs w:val="20"/>
              </w:rPr>
            </w:pPr>
            <w:r w:rsidRPr="00FD09BF">
              <w:rPr>
                <w:rFonts w:ascii="Arial" w:hAnsi="Arial" w:cs="Arial"/>
                <w:sz w:val="20"/>
                <w:szCs w:val="20"/>
              </w:rPr>
              <w:t>8421.31</w:t>
            </w:r>
          </w:p>
        </w:tc>
        <w:tc>
          <w:tcPr>
            <w:tcW w:w="3211" w:type="pct"/>
          </w:tcPr>
          <w:p w14:paraId="239E71F6" w14:textId="77777777" w:rsidR="00EA4B3C" w:rsidRPr="00FD09BF" w:rsidRDefault="00EA4B3C" w:rsidP="00EF3EA4">
            <w:pPr>
              <w:rPr>
                <w:rFonts w:ascii="Arial" w:hAnsi="Arial" w:cs="Arial"/>
                <w:sz w:val="20"/>
                <w:szCs w:val="20"/>
              </w:rPr>
            </w:pPr>
            <w:r w:rsidRPr="00FD09BF">
              <w:rPr>
                <w:rFonts w:ascii="Arial" w:hAnsi="Arial" w:cs="Arial"/>
                <w:sz w:val="20"/>
                <w:szCs w:val="20"/>
              </w:rPr>
              <w:t>- - Bộ lọc khí nạp cho động cơ đốt trong:</w:t>
            </w:r>
          </w:p>
        </w:tc>
        <w:tc>
          <w:tcPr>
            <w:tcW w:w="1161" w:type="pct"/>
          </w:tcPr>
          <w:p w14:paraId="1086B3E0"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4C278C77" w14:textId="77777777" w:rsidTr="00DC764E">
        <w:tc>
          <w:tcPr>
            <w:tcW w:w="628" w:type="pct"/>
            <w:gridSpan w:val="2"/>
          </w:tcPr>
          <w:p w14:paraId="53148F52" w14:textId="77777777" w:rsidR="00EA4B3C" w:rsidRPr="00FD09BF" w:rsidRDefault="00EA4B3C" w:rsidP="00EF3EA4">
            <w:pPr>
              <w:rPr>
                <w:rFonts w:ascii="Arial" w:hAnsi="Arial" w:cs="Arial"/>
                <w:sz w:val="20"/>
                <w:szCs w:val="20"/>
              </w:rPr>
            </w:pPr>
            <w:r w:rsidRPr="00FD09BF">
              <w:rPr>
                <w:rFonts w:ascii="Arial" w:hAnsi="Arial" w:cs="Arial"/>
                <w:sz w:val="20"/>
                <w:szCs w:val="20"/>
              </w:rPr>
              <w:t>8421.32</w:t>
            </w:r>
          </w:p>
        </w:tc>
        <w:tc>
          <w:tcPr>
            <w:tcW w:w="3211" w:type="pct"/>
          </w:tcPr>
          <w:p w14:paraId="56CB2C6E" w14:textId="77777777" w:rsidR="00EA4B3C" w:rsidRPr="00FD09BF" w:rsidRDefault="00EA4B3C" w:rsidP="00EF3EA4">
            <w:pPr>
              <w:rPr>
                <w:rFonts w:ascii="Arial" w:hAnsi="Arial" w:cs="Arial"/>
                <w:sz w:val="20"/>
                <w:szCs w:val="20"/>
              </w:rPr>
            </w:pPr>
            <w:r w:rsidRPr="00FD09BF">
              <w:rPr>
                <w:rFonts w:ascii="Arial" w:hAnsi="Arial" w:cs="Arial"/>
                <w:sz w:val="20"/>
                <w:szCs w:val="20"/>
              </w:rPr>
              <w:t>- - Bộ chuyển đổi xúc tác hoặc bộ lọc hạt, có hoặc không kết hợp, để tinh chế hoặc lọc khí thải từ động cơ đốt trong</w:t>
            </w:r>
          </w:p>
        </w:tc>
        <w:tc>
          <w:tcPr>
            <w:tcW w:w="1161" w:type="pct"/>
          </w:tcPr>
          <w:p w14:paraId="4B746A87"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1E467AFE" w14:textId="77777777" w:rsidTr="00DC764E">
        <w:tc>
          <w:tcPr>
            <w:tcW w:w="628" w:type="pct"/>
            <w:gridSpan w:val="2"/>
          </w:tcPr>
          <w:p w14:paraId="24449FC0" w14:textId="77777777" w:rsidR="00EA4B3C" w:rsidRPr="00FD09BF" w:rsidRDefault="00EA4B3C" w:rsidP="00EF3EA4">
            <w:pPr>
              <w:rPr>
                <w:rFonts w:ascii="Arial" w:hAnsi="Arial" w:cs="Arial"/>
                <w:sz w:val="20"/>
                <w:szCs w:val="20"/>
              </w:rPr>
            </w:pPr>
            <w:r w:rsidRPr="00FD09BF">
              <w:rPr>
                <w:rFonts w:ascii="Arial" w:hAnsi="Arial" w:cs="Arial"/>
                <w:sz w:val="20"/>
                <w:szCs w:val="20"/>
              </w:rPr>
              <w:t>8421.39</w:t>
            </w:r>
          </w:p>
        </w:tc>
        <w:tc>
          <w:tcPr>
            <w:tcW w:w="3211" w:type="pct"/>
          </w:tcPr>
          <w:p w14:paraId="77B15F84"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tcPr>
          <w:p w14:paraId="6AAA31D4"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59016A07" w14:textId="77777777" w:rsidTr="00DC764E">
        <w:tc>
          <w:tcPr>
            <w:tcW w:w="628" w:type="pct"/>
            <w:gridSpan w:val="2"/>
          </w:tcPr>
          <w:p w14:paraId="10E9281C"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11" w:type="pct"/>
          </w:tcPr>
          <w:p w14:paraId="5BB478BC" w14:textId="77777777" w:rsidR="00EA4B3C" w:rsidRPr="00FD09BF" w:rsidRDefault="00EA4B3C" w:rsidP="00EF3EA4">
            <w:pPr>
              <w:rPr>
                <w:rFonts w:ascii="Arial" w:hAnsi="Arial" w:cs="Arial"/>
                <w:sz w:val="20"/>
                <w:szCs w:val="20"/>
              </w:rPr>
            </w:pPr>
            <w:r w:rsidRPr="00FD09BF">
              <w:rPr>
                <w:rFonts w:ascii="Arial" w:hAnsi="Arial" w:cs="Arial"/>
                <w:sz w:val="20"/>
                <w:szCs w:val="20"/>
              </w:rPr>
              <w:t>- Bộ phận:</w:t>
            </w:r>
          </w:p>
        </w:tc>
        <w:tc>
          <w:tcPr>
            <w:tcW w:w="1161" w:type="pct"/>
          </w:tcPr>
          <w:p w14:paraId="3588B7D6"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20C5B452" w14:textId="77777777" w:rsidTr="00DC764E">
        <w:tc>
          <w:tcPr>
            <w:tcW w:w="628" w:type="pct"/>
            <w:gridSpan w:val="2"/>
          </w:tcPr>
          <w:p w14:paraId="264D6DDB" w14:textId="77777777" w:rsidR="00EA4B3C" w:rsidRPr="00FD09BF" w:rsidRDefault="00EA4B3C" w:rsidP="00EF3EA4">
            <w:pPr>
              <w:rPr>
                <w:rFonts w:ascii="Arial" w:hAnsi="Arial" w:cs="Arial"/>
                <w:sz w:val="20"/>
                <w:szCs w:val="20"/>
              </w:rPr>
            </w:pPr>
            <w:r w:rsidRPr="00FD09BF">
              <w:rPr>
                <w:rFonts w:ascii="Arial" w:hAnsi="Arial" w:cs="Arial"/>
                <w:sz w:val="20"/>
                <w:szCs w:val="20"/>
              </w:rPr>
              <w:t>8421.91</w:t>
            </w:r>
          </w:p>
        </w:tc>
        <w:tc>
          <w:tcPr>
            <w:tcW w:w="3211" w:type="pct"/>
          </w:tcPr>
          <w:p w14:paraId="037C1FD6" w14:textId="77777777" w:rsidR="00EA4B3C" w:rsidRPr="00FD09BF" w:rsidRDefault="00EA4B3C" w:rsidP="00EF3EA4">
            <w:pPr>
              <w:rPr>
                <w:rFonts w:ascii="Arial" w:hAnsi="Arial" w:cs="Arial"/>
                <w:sz w:val="20"/>
                <w:szCs w:val="20"/>
              </w:rPr>
            </w:pPr>
            <w:r w:rsidRPr="00FD09BF">
              <w:rPr>
                <w:rFonts w:ascii="Arial" w:hAnsi="Arial" w:cs="Arial"/>
                <w:sz w:val="20"/>
                <w:szCs w:val="20"/>
              </w:rPr>
              <w:t>- - Của máy ly tâm, kể cả máy làm khô bằng ly tâm:</w:t>
            </w:r>
          </w:p>
        </w:tc>
        <w:tc>
          <w:tcPr>
            <w:tcW w:w="1161" w:type="pct"/>
          </w:tcPr>
          <w:p w14:paraId="4BDE0DD6"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2BF84AD5" w14:textId="77777777" w:rsidTr="00DC764E">
        <w:tc>
          <w:tcPr>
            <w:tcW w:w="628" w:type="pct"/>
            <w:gridSpan w:val="2"/>
          </w:tcPr>
          <w:p w14:paraId="5BA35EA4" w14:textId="77777777" w:rsidR="00EA4B3C" w:rsidRPr="00FD09BF" w:rsidRDefault="00EA4B3C" w:rsidP="00EF3EA4">
            <w:pPr>
              <w:rPr>
                <w:rFonts w:ascii="Arial" w:hAnsi="Arial" w:cs="Arial"/>
                <w:sz w:val="20"/>
                <w:szCs w:val="20"/>
              </w:rPr>
            </w:pPr>
            <w:r w:rsidRPr="00FD09BF">
              <w:rPr>
                <w:rFonts w:ascii="Arial" w:hAnsi="Arial" w:cs="Arial"/>
                <w:sz w:val="20"/>
                <w:szCs w:val="20"/>
              </w:rPr>
              <w:t>8421.99</w:t>
            </w:r>
          </w:p>
        </w:tc>
        <w:tc>
          <w:tcPr>
            <w:tcW w:w="3211" w:type="pct"/>
          </w:tcPr>
          <w:p w14:paraId="2572A3E7"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tcPr>
          <w:p w14:paraId="3A06A518"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0C395F8D" w14:textId="77777777" w:rsidTr="00DC764E">
        <w:tc>
          <w:tcPr>
            <w:tcW w:w="628" w:type="pct"/>
            <w:gridSpan w:val="2"/>
          </w:tcPr>
          <w:p w14:paraId="6F5BA14C"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84.22</w:t>
            </w:r>
          </w:p>
        </w:tc>
        <w:tc>
          <w:tcPr>
            <w:tcW w:w="3211" w:type="pct"/>
          </w:tcPr>
          <w:p w14:paraId="2947CB3C"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Máy rửa bát đĩa; máy làm sạch hoặc làm khô chai lọ hoặc các loại đồ chứa khác; máy rót, đóng kín, gắn xi, đóng nắp hoặc dán nhãn vào các chai, lon, hộp, túi hoặc đồ chứa khác; máy bọc chai lọ, ống và các loại đồ chứa tương tự; máy đóng gói hoặc bao gói khác (kể cả máy bọc màng co nhiệt); máy nạp ga cho đồ uống.</w:t>
            </w:r>
          </w:p>
        </w:tc>
        <w:tc>
          <w:tcPr>
            <w:tcW w:w="1161" w:type="pct"/>
          </w:tcPr>
          <w:p w14:paraId="424C828E"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779F12FA" w14:textId="77777777" w:rsidTr="00DC764E">
        <w:tc>
          <w:tcPr>
            <w:tcW w:w="628" w:type="pct"/>
            <w:gridSpan w:val="2"/>
          </w:tcPr>
          <w:p w14:paraId="10134F29"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11" w:type="pct"/>
          </w:tcPr>
          <w:p w14:paraId="4FD08E71" w14:textId="77777777" w:rsidR="00EA4B3C" w:rsidRPr="00FD09BF" w:rsidRDefault="00EA4B3C" w:rsidP="00EF3EA4">
            <w:pPr>
              <w:rPr>
                <w:rFonts w:ascii="Arial" w:hAnsi="Arial" w:cs="Arial"/>
                <w:sz w:val="20"/>
                <w:szCs w:val="20"/>
              </w:rPr>
            </w:pPr>
            <w:r w:rsidRPr="00FD09BF">
              <w:rPr>
                <w:rFonts w:ascii="Arial" w:hAnsi="Arial" w:cs="Arial"/>
                <w:sz w:val="20"/>
                <w:szCs w:val="20"/>
              </w:rPr>
              <w:t>- Máy rửa bát đĩa:</w:t>
            </w:r>
          </w:p>
        </w:tc>
        <w:tc>
          <w:tcPr>
            <w:tcW w:w="1161" w:type="pct"/>
          </w:tcPr>
          <w:p w14:paraId="0EF567E2"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296204BF" w14:textId="77777777" w:rsidTr="00DC764E">
        <w:tc>
          <w:tcPr>
            <w:tcW w:w="628" w:type="pct"/>
            <w:gridSpan w:val="2"/>
          </w:tcPr>
          <w:p w14:paraId="2CA804C5" w14:textId="77777777" w:rsidR="00EA4B3C" w:rsidRPr="00FD09BF" w:rsidRDefault="00EA4B3C" w:rsidP="00EF3EA4">
            <w:pPr>
              <w:rPr>
                <w:rFonts w:ascii="Arial" w:hAnsi="Arial" w:cs="Arial"/>
                <w:sz w:val="20"/>
                <w:szCs w:val="20"/>
              </w:rPr>
            </w:pPr>
            <w:r w:rsidRPr="00FD09BF">
              <w:rPr>
                <w:rFonts w:ascii="Arial" w:hAnsi="Arial" w:cs="Arial"/>
                <w:sz w:val="20"/>
                <w:szCs w:val="20"/>
              </w:rPr>
              <w:t>8422.11</w:t>
            </w:r>
          </w:p>
        </w:tc>
        <w:tc>
          <w:tcPr>
            <w:tcW w:w="3211" w:type="pct"/>
          </w:tcPr>
          <w:p w14:paraId="44CBCE76" w14:textId="77777777" w:rsidR="00EA4B3C" w:rsidRPr="00FD09BF" w:rsidRDefault="00EA4B3C" w:rsidP="00EF3EA4">
            <w:pPr>
              <w:rPr>
                <w:rFonts w:ascii="Arial" w:hAnsi="Arial" w:cs="Arial"/>
                <w:sz w:val="20"/>
                <w:szCs w:val="20"/>
              </w:rPr>
            </w:pPr>
            <w:r w:rsidRPr="00FD09BF">
              <w:rPr>
                <w:rFonts w:ascii="Arial" w:hAnsi="Arial" w:cs="Arial"/>
                <w:sz w:val="20"/>
                <w:szCs w:val="20"/>
              </w:rPr>
              <w:t>- - Loại sử dụng trong gia đình</w:t>
            </w:r>
          </w:p>
        </w:tc>
        <w:tc>
          <w:tcPr>
            <w:tcW w:w="1161" w:type="pct"/>
          </w:tcPr>
          <w:p w14:paraId="59BC56FD"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792DA334" w14:textId="77777777" w:rsidTr="00DC764E">
        <w:tc>
          <w:tcPr>
            <w:tcW w:w="628" w:type="pct"/>
            <w:gridSpan w:val="2"/>
          </w:tcPr>
          <w:p w14:paraId="305CEF40" w14:textId="77777777" w:rsidR="00EA4B3C" w:rsidRPr="00FD09BF" w:rsidRDefault="00EA4B3C" w:rsidP="00EF3EA4">
            <w:pPr>
              <w:rPr>
                <w:rFonts w:ascii="Arial" w:hAnsi="Arial" w:cs="Arial"/>
                <w:sz w:val="20"/>
                <w:szCs w:val="20"/>
              </w:rPr>
            </w:pPr>
            <w:r w:rsidRPr="00FD09BF">
              <w:rPr>
                <w:rFonts w:ascii="Arial" w:hAnsi="Arial" w:cs="Arial"/>
                <w:sz w:val="20"/>
                <w:szCs w:val="20"/>
              </w:rPr>
              <w:t>8422.19</w:t>
            </w:r>
          </w:p>
        </w:tc>
        <w:tc>
          <w:tcPr>
            <w:tcW w:w="3211" w:type="pct"/>
          </w:tcPr>
          <w:p w14:paraId="7853383F"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tcPr>
          <w:p w14:paraId="2BA1CC76"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2CF89A05" w14:textId="77777777" w:rsidTr="00DC764E">
        <w:tc>
          <w:tcPr>
            <w:tcW w:w="628" w:type="pct"/>
            <w:gridSpan w:val="2"/>
          </w:tcPr>
          <w:p w14:paraId="66DB0803" w14:textId="77777777" w:rsidR="00EA4B3C" w:rsidRPr="00FD09BF" w:rsidRDefault="00EA4B3C" w:rsidP="00EF3EA4">
            <w:pPr>
              <w:rPr>
                <w:rFonts w:ascii="Arial" w:hAnsi="Arial" w:cs="Arial"/>
                <w:sz w:val="20"/>
                <w:szCs w:val="20"/>
              </w:rPr>
            </w:pPr>
            <w:r w:rsidRPr="00FD09BF">
              <w:rPr>
                <w:rFonts w:ascii="Arial" w:hAnsi="Arial" w:cs="Arial"/>
                <w:sz w:val="20"/>
                <w:szCs w:val="20"/>
              </w:rPr>
              <w:t>8422.20</w:t>
            </w:r>
          </w:p>
        </w:tc>
        <w:tc>
          <w:tcPr>
            <w:tcW w:w="3211" w:type="pct"/>
          </w:tcPr>
          <w:p w14:paraId="7BCF3A52" w14:textId="77777777" w:rsidR="00EA4B3C" w:rsidRPr="00FD09BF" w:rsidRDefault="00EA4B3C" w:rsidP="00EF3EA4">
            <w:pPr>
              <w:rPr>
                <w:rFonts w:ascii="Arial" w:hAnsi="Arial" w:cs="Arial"/>
                <w:sz w:val="20"/>
                <w:szCs w:val="20"/>
              </w:rPr>
            </w:pPr>
            <w:r w:rsidRPr="00FD09BF">
              <w:rPr>
                <w:rFonts w:ascii="Arial" w:hAnsi="Arial" w:cs="Arial"/>
                <w:sz w:val="20"/>
                <w:szCs w:val="20"/>
              </w:rPr>
              <w:t>- Máy làm sạch hoặc làm khô chai lọ hoặc các loại đồ chứa khác</w:t>
            </w:r>
          </w:p>
        </w:tc>
        <w:tc>
          <w:tcPr>
            <w:tcW w:w="1161" w:type="pct"/>
          </w:tcPr>
          <w:p w14:paraId="57FD56D2"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70CE4D58" w14:textId="77777777" w:rsidTr="00DC764E">
        <w:tc>
          <w:tcPr>
            <w:tcW w:w="628" w:type="pct"/>
            <w:gridSpan w:val="2"/>
          </w:tcPr>
          <w:p w14:paraId="58398297" w14:textId="77777777" w:rsidR="00EA4B3C" w:rsidRPr="00FD09BF" w:rsidRDefault="00EA4B3C" w:rsidP="00EF3EA4">
            <w:pPr>
              <w:rPr>
                <w:rFonts w:ascii="Arial" w:hAnsi="Arial" w:cs="Arial"/>
                <w:sz w:val="20"/>
                <w:szCs w:val="20"/>
              </w:rPr>
            </w:pPr>
            <w:r w:rsidRPr="00FD09BF">
              <w:rPr>
                <w:rFonts w:ascii="Arial" w:hAnsi="Arial" w:cs="Arial"/>
                <w:sz w:val="20"/>
                <w:szCs w:val="20"/>
              </w:rPr>
              <w:t>8422.30</w:t>
            </w:r>
          </w:p>
        </w:tc>
        <w:tc>
          <w:tcPr>
            <w:tcW w:w="3211" w:type="pct"/>
          </w:tcPr>
          <w:p w14:paraId="3153AD5A" w14:textId="77777777" w:rsidR="00EA4B3C" w:rsidRPr="00FD09BF" w:rsidRDefault="00EA4B3C" w:rsidP="00EF3EA4">
            <w:pPr>
              <w:rPr>
                <w:rFonts w:ascii="Arial" w:hAnsi="Arial" w:cs="Arial"/>
                <w:sz w:val="20"/>
                <w:szCs w:val="20"/>
              </w:rPr>
            </w:pPr>
            <w:r w:rsidRPr="00FD09BF">
              <w:rPr>
                <w:rFonts w:ascii="Arial" w:hAnsi="Arial" w:cs="Arial"/>
                <w:sz w:val="20"/>
                <w:szCs w:val="20"/>
              </w:rPr>
              <w:t>- Máy rót, đóng kín, đóng nắp, làm kín hoặc dán nhãn vào các chai, lon, hộp, túi hoặc đồ chứa khác; máy bọc chai, lọ, ống và các đồ chứa tương tự; máy nạp ga cho đồ uống</w:t>
            </w:r>
          </w:p>
        </w:tc>
        <w:tc>
          <w:tcPr>
            <w:tcW w:w="1161" w:type="pct"/>
          </w:tcPr>
          <w:p w14:paraId="722E2F02"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0BEB7897" w14:textId="77777777" w:rsidTr="00DC764E">
        <w:tc>
          <w:tcPr>
            <w:tcW w:w="628" w:type="pct"/>
            <w:gridSpan w:val="2"/>
          </w:tcPr>
          <w:p w14:paraId="357A1F48" w14:textId="77777777" w:rsidR="00EA4B3C" w:rsidRPr="00FD09BF" w:rsidRDefault="00EA4B3C" w:rsidP="00EF3EA4">
            <w:pPr>
              <w:rPr>
                <w:rFonts w:ascii="Arial" w:hAnsi="Arial" w:cs="Arial"/>
                <w:sz w:val="20"/>
                <w:szCs w:val="20"/>
              </w:rPr>
            </w:pPr>
            <w:r w:rsidRPr="00FD09BF">
              <w:rPr>
                <w:rFonts w:ascii="Arial" w:hAnsi="Arial" w:cs="Arial"/>
                <w:sz w:val="20"/>
                <w:szCs w:val="20"/>
              </w:rPr>
              <w:t>8422.40</w:t>
            </w:r>
          </w:p>
        </w:tc>
        <w:tc>
          <w:tcPr>
            <w:tcW w:w="3211" w:type="pct"/>
          </w:tcPr>
          <w:p w14:paraId="290EDFCE" w14:textId="77777777" w:rsidR="00EA4B3C" w:rsidRPr="00FD09BF" w:rsidRDefault="00EA4B3C" w:rsidP="00EF3EA4">
            <w:pPr>
              <w:rPr>
                <w:rFonts w:ascii="Arial" w:hAnsi="Arial" w:cs="Arial"/>
                <w:sz w:val="20"/>
                <w:szCs w:val="20"/>
              </w:rPr>
            </w:pPr>
            <w:r w:rsidRPr="00FD09BF">
              <w:rPr>
                <w:rFonts w:ascii="Arial" w:hAnsi="Arial" w:cs="Arial"/>
                <w:sz w:val="20"/>
                <w:szCs w:val="20"/>
              </w:rPr>
              <w:t>- Máy đóng gói khác hoặc bao gói khác (kể cả máy bọc màng co nhiệt)</w:t>
            </w:r>
          </w:p>
        </w:tc>
        <w:tc>
          <w:tcPr>
            <w:tcW w:w="1161" w:type="pct"/>
          </w:tcPr>
          <w:p w14:paraId="3AACA2B9"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58A9B878" w14:textId="77777777" w:rsidTr="00DC764E">
        <w:tc>
          <w:tcPr>
            <w:tcW w:w="628" w:type="pct"/>
            <w:gridSpan w:val="2"/>
          </w:tcPr>
          <w:p w14:paraId="637DE31D" w14:textId="77777777" w:rsidR="00EA4B3C" w:rsidRPr="00FD09BF" w:rsidRDefault="00EA4B3C" w:rsidP="00EF3EA4">
            <w:pPr>
              <w:rPr>
                <w:rFonts w:ascii="Arial" w:hAnsi="Arial" w:cs="Arial"/>
                <w:sz w:val="20"/>
                <w:szCs w:val="20"/>
              </w:rPr>
            </w:pPr>
            <w:r w:rsidRPr="00FD09BF">
              <w:rPr>
                <w:rFonts w:ascii="Arial" w:hAnsi="Arial" w:cs="Arial"/>
                <w:sz w:val="20"/>
                <w:szCs w:val="20"/>
              </w:rPr>
              <w:t>8422.90</w:t>
            </w:r>
          </w:p>
        </w:tc>
        <w:tc>
          <w:tcPr>
            <w:tcW w:w="3211" w:type="pct"/>
          </w:tcPr>
          <w:p w14:paraId="6F7EBA75" w14:textId="77777777" w:rsidR="00EA4B3C" w:rsidRPr="00FD09BF" w:rsidRDefault="00EA4B3C" w:rsidP="00EF3EA4">
            <w:pPr>
              <w:rPr>
                <w:rFonts w:ascii="Arial" w:hAnsi="Arial" w:cs="Arial"/>
                <w:sz w:val="20"/>
                <w:szCs w:val="20"/>
              </w:rPr>
            </w:pPr>
            <w:r w:rsidRPr="00FD09BF">
              <w:rPr>
                <w:rFonts w:ascii="Arial" w:hAnsi="Arial" w:cs="Arial"/>
                <w:sz w:val="20"/>
                <w:szCs w:val="20"/>
              </w:rPr>
              <w:t>- Bộ phận:</w:t>
            </w:r>
          </w:p>
        </w:tc>
        <w:tc>
          <w:tcPr>
            <w:tcW w:w="1161" w:type="pct"/>
          </w:tcPr>
          <w:p w14:paraId="6BC3FC0F"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26B8CBC8" w14:textId="77777777" w:rsidTr="00DC764E">
        <w:tc>
          <w:tcPr>
            <w:tcW w:w="628" w:type="pct"/>
            <w:gridSpan w:val="2"/>
          </w:tcPr>
          <w:p w14:paraId="0216B887"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84.23</w:t>
            </w:r>
          </w:p>
        </w:tc>
        <w:tc>
          <w:tcPr>
            <w:tcW w:w="3211" w:type="pct"/>
          </w:tcPr>
          <w:p w14:paraId="3CB1B9DB"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Cân (trừ loại cân đo có độ nhạy 5 cg hoặc nhạy hơn), kể cả máy đếm hoặc máy kiểm tra, hoạt động bằng nguyên lý cân; các loại quả cân.</w:t>
            </w:r>
          </w:p>
        </w:tc>
        <w:tc>
          <w:tcPr>
            <w:tcW w:w="1161" w:type="pct"/>
          </w:tcPr>
          <w:p w14:paraId="0933E3DA"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5BC3E769" w14:textId="77777777" w:rsidTr="00DC764E">
        <w:tc>
          <w:tcPr>
            <w:tcW w:w="628" w:type="pct"/>
            <w:gridSpan w:val="2"/>
          </w:tcPr>
          <w:p w14:paraId="1A6E8A3B" w14:textId="77777777" w:rsidR="00EA4B3C" w:rsidRPr="00FD09BF" w:rsidRDefault="00EA4B3C" w:rsidP="00EF3EA4">
            <w:pPr>
              <w:rPr>
                <w:rFonts w:ascii="Arial" w:hAnsi="Arial" w:cs="Arial"/>
                <w:sz w:val="20"/>
                <w:szCs w:val="20"/>
              </w:rPr>
            </w:pPr>
            <w:r w:rsidRPr="00FD09BF">
              <w:rPr>
                <w:rFonts w:ascii="Arial" w:hAnsi="Arial" w:cs="Arial"/>
                <w:sz w:val="20"/>
                <w:szCs w:val="20"/>
              </w:rPr>
              <w:t>8423.10</w:t>
            </w:r>
          </w:p>
        </w:tc>
        <w:tc>
          <w:tcPr>
            <w:tcW w:w="3211" w:type="pct"/>
          </w:tcPr>
          <w:p w14:paraId="1DB9B35B" w14:textId="77777777" w:rsidR="00EA4B3C" w:rsidRPr="00FD09BF" w:rsidRDefault="00EA4B3C" w:rsidP="00EF3EA4">
            <w:pPr>
              <w:rPr>
                <w:rFonts w:ascii="Arial" w:hAnsi="Arial" w:cs="Arial"/>
                <w:sz w:val="20"/>
                <w:szCs w:val="20"/>
              </w:rPr>
            </w:pPr>
            <w:r w:rsidRPr="00FD09BF">
              <w:rPr>
                <w:rFonts w:ascii="Arial" w:hAnsi="Arial" w:cs="Arial"/>
                <w:sz w:val="20"/>
                <w:szCs w:val="20"/>
              </w:rPr>
              <w:t>- Cân người, kể cả cân trẻ em; cân sử dụng trong gia đình:</w:t>
            </w:r>
          </w:p>
        </w:tc>
        <w:tc>
          <w:tcPr>
            <w:tcW w:w="1161" w:type="pct"/>
          </w:tcPr>
          <w:p w14:paraId="78226D31"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4CC4187C" w14:textId="77777777" w:rsidTr="00DC764E">
        <w:tc>
          <w:tcPr>
            <w:tcW w:w="628" w:type="pct"/>
            <w:gridSpan w:val="2"/>
          </w:tcPr>
          <w:p w14:paraId="059195AB" w14:textId="77777777" w:rsidR="00EA4B3C" w:rsidRPr="00FD09BF" w:rsidRDefault="00EA4B3C" w:rsidP="00EF3EA4">
            <w:pPr>
              <w:rPr>
                <w:rFonts w:ascii="Arial" w:hAnsi="Arial" w:cs="Arial"/>
                <w:sz w:val="20"/>
                <w:szCs w:val="20"/>
              </w:rPr>
            </w:pPr>
            <w:r w:rsidRPr="00FD09BF">
              <w:rPr>
                <w:rFonts w:ascii="Arial" w:hAnsi="Arial" w:cs="Arial"/>
                <w:sz w:val="20"/>
                <w:szCs w:val="20"/>
              </w:rPr>
              <w:t>8423.20</w:t>
            </w:r>
          </w:p>
        </w:tc>
        <w:tc>
          <w:tcPr>
            <w:tcW w:w="3211" w:type="pct"/>
          </w:tcPr>
          <w:p w14:paraId="3D277186" w14:textId="77777777" w:rsidR="00EA4B3C" w:rsidRPr="00FD09BF" w:rsidRDefault="00EA4B3C" w:rsidP="00EF3EA4">
            <w:pPr>
              <w:rPr>
                <w:rFonts w:ascii="Arial" w:hAnsi="Arial" w:cs="Arial"/>
                <w:sz w:val="20"/>
                <w:szCs w:val="20"/>
              </w:rPr>
            </w:pPr>
            <w:r w:rsidRPr="00FD09BF">
              <w:rPr>
                <w:rFonts w:ascii="Arial" w:hAnsi="Arial" w:cs="Arial"/>
                <w:sz w:val="20"/>
                <w:szCs w:val="20"/>
              </w:rPr>
              <w:t>- Cân băng tải:</w:t>
            </w:r>
          </w:p>
        </w:tc>
        <w:tc>
          <w:tcPr>
            <w:tcW w:w="1161" w:type="pct"/>
          </w:tcPr>
          <w:p w14:paraId="2D3B088F"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7C93F4DA" w14:textId="77777777" w:rsidTr="00DC764E">
        <w:tc>
          <w:tcPr>
            <w:tcW w:w="628" w:type="pct"/>
            <w:gridSpan w:val="2"/>
          </w:tcPr>
          <w:p w14:paraId="19EC3247" w14:textId="77777777" w:rsidR="00EA4B3C" w:rsidRPr="00FD09BF" w:rsidRDefault="00EA4B3C" w:rsidP="00EF3EA4">
            <w:pPr>
              <w:rPr>
                <w:rFonts w:ascii="Arial" w:hAnsi="Arial" w:cs="Arial"/>
                <w:sz w:val="20"/>
                <w:szCs w:val="20"/>
              </w:rPr>
            </w:pPr>
            <w:r w:rsidRPr="00FD09BF">
              <w:rPr>
                <w:rFonts w:ascii="Arial" w:hAnsi="Arial" w:cs="Arial"/>
                <w:sz w:val="20"/>
                <w:szCs w:val="20"/>
              </w:rPr>
              <w:t>8423.30</w:t>
            </w:r>
          </w:p>
        </w:tc>
        <w:tc>
          <w:tcPr>
            <w:tcW w:w="3211" w:type="pct"/>
          </w:tcPr>
          <w:p w14:paraId="1551907B" w14:textId="77777777" w:rsidR="00EA4B3C" w:rsidRPr="00FD09BF" w:rsidRDefault="00EA4B3C" w:rsidP="00EF3EA4">
            <w:pPr>
              <w:rPr>
                <w:rFonts w:ascii="Arial" w:hAnsi="Arial" w:cs="Arial"/>
                <w:sz w:val="20"/>
                <w:szCs w:val="20"/>
              </w:rPr>
            </w:pPr>
            <w:r w:rsidRPr="00FD09BF">
              <w:rPr>
                <w:rFonts w:ascii="Arial" w:hAnsi="Arial" w:cs="Arial"/>
                <w:sz w:val="20"/>
                <w:szCs w:val="20"/>
              </w:rPr>
              <w:t>- Cân trọng lượng cố định và cân dùng cho việc đóng gói vật liệu với trọng lượng xác định trước vào bao túi hoặc đồ chứa, kể cả cân phễu:</w:t>
            </w:r>
          </w:p>
        </w:tc>
        <w:tc>
          <w:tcPr>
            <w:tcW w:w="1161" w:type="pct"/>
          </w:tcPr>
          <w:p w14:paraId="75208B7B"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2664813B" w14:textId="77777777" w:rsidTr="00DC764E">
        <w:tc>
          <w:tcPr>
            <w:tcW w:w="628" w:type="pct"/>
            <w:gridSpan w:val="2"/>
          </w:tcPr>
          <w:p w14:paraId="5325431C"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11" w:type="pct"/>
          </w:tcPr>
          <w:p w14:paraId="578C6303" w14:textId="77777777" w:rsidR="00EA4B3C" w:rsidRPr="00FD09BF" w:rsidRDefault="00EA4B3C" w:rsidP="00EF3EA4">
            <w:pPr>
              <w:rPr>
                <w:rFonts w:ascii="Arial" w:hAnsi="Arial" w:cs="Arial"/>
                <w:sz w:val="20"/>
                <w:szCs w:val="20"/>
              </w:rPr>
            </w:pPr>
            <w:r w:rsidRPr="00FD09BF">
              <w:rPr>
                <w:rFonts w:ascii="Arial" w:hAnsi="Arial" w:cs="Arial"/>
                <w:sz w:val="20"/>
                <w:szCs w:val="20"/>
              </w:rPr>
              <w:t>- Cân trọng lượng khác:</w:t>
            </w:r>
          </w:p>
        </w:tc>
        <w:tc>
          <w:tcPr>
            <w:tcW w:w="1161" w:type="pct"/>
          </w:tcPr>
          <w:p w14:paraId="3FBF3BC3"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1D8D0369" w14:textId="77777777" w:rsidTr="00DC764E">
        <w:tc>
          <w:tcPr>
            <w:tcW w:w="628" w:type="pct"/>
            <w:gridSpan w:val="2"/>
          </w:tcPr>
          <w:p w14:paraId="78BE82A8" w14:textId="77777777" w:rsidR="00EA4B3C" w:rsidRPr="00FD09BF" w:rsidRDefault="00EA4B3C" w:rsidP="00EF3EA4">
            <w:pPr>
              <w:rPr>
                <w:rFonts w:ascii="Arial" w:hAnsi="Arial" w:cs="Arial"/>
                <w:sz w:val="20"/>
                <w:szCs w:val="20"/>
              </w:rPr>
            </w:pPr>
            <w:r w:rsidRPr="00FD09BF">
              <w:rPr>
                <w:rFonts w:ascii="Arial" w:hAnsi="Arial" w:cs="Arial"/>
                <w:sz w:val="20"/>
                <w:szCs w:val="20"/>
              </w:rPr>
              <w:t>8423.81</w:t>
            </w:r>
          </w:p>
        </w:tc>
        <w:tc>
          <w:tcPr>
            <w:tcW w:w="3211" w:type="pct"/>
          </w:tcPr>
          <w:p w14:paraId="3FA75926" w14:textId="77777777" w:rsidR="00EA4B3C" w:rsidRPr="00FD09BF" w:rsidRDefault="00EA4B3C" w:rsidP="00EF3EA4">
            <w:pPr>
              <w:rPr>
                <w:rFonts w:ascii="Arial" w:hAnsi="Arial" w:cs="Arial"/>
                <w:sz w:val="20"/>
                <w:szCs w:val="20"/>
              </w:rPr>
            </w:pPr>
            <w:r w:rsidRPr="00FD09BF">
              <w:rPr>
                <w:rFonts w:ascii="Arial" w:hAnsi="Arial" w:cs="Arial"/>
                <w:sz w:val="20"/>
                <w:szCs w:val="20"/>
              </w:rPr>
              <w:t>- - Có khả năng cân tối đa không quá 30 kg:</w:t>
            </w:r>
          </w:p>
        </w:tc>
        <w:tc>
          <w:tcPr>
            <w:tcW w:w="1161" w:type="pct"/>
          </w:tcPr>
          <w:p w14:paraId="1213D2DC"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3E6202F9" w14:textId="77777777" w:rsidTr="00DC764E">
        <w:tc>
          <w:tcPr>
            <w:tcW w:w="628" w:type="pct"/>
            <w:gridSpan w:val="2"/>
          </w:tcPr>
          <w:p w14:paraId="45C8A38B" w14:textId="77777777" w:rsidR="00EA4B3C" w:rsidRPr="00FD09BF" w:rsidRDefault="00EA4B3C" w:rsidP="00EF3EA4">
            <w:pPr>
              <w:rPr>
                <w:rFonts w:ascii="Arial" w:hAnsi="Arial" w:cs="Arial"/>
                <w:sz w:val="20"/>
                <w:szCs w:val="20"/>
              </w:rPr>
            </w:pPr>
            <w:r w:rsidRPr="00FD09BF">
              <w:rPr>
                <w:rFonts w:ascii="Arial" w:hAnsi="Arial" w:cs="Arial"/>
                <w:sz w:val="20"/>
                <w:szCs w:val="20"/>
              </w:rPr>
              <w:t>8423.82</w:t>
            </w:r>
          </w:p>
        </w:tc>
        <w:tc>
          <w:tcPr>
            <w:tcW w:w="3211" w:type="pct"/>
          </w:tcPr>
          <w:p w14:paraId="3D36E184" w14:textId="77777777" w:rsidR="00EA4B3C" w:rsidRPr="00FD09BF" w:rsidRDefault="00EA4B3C" w:rsidP="00EF3EA4">
            <w:pPr>
              <w:rPr>
                <w:rFonts w:ascii="Arial" w:hAnsi="Arial" w:cs="Arial"/>
                <w:sz w:val="20"/>
                <w:szCs w:val="20"/>
              </w:rPr>
            </w:pPr>
            <w:r w:rsidRPr="00FD09BF">
              <w:rPr>
                <w:rFonts w:ascii="Arial" w:hAnsi="Arial" w:cs="Arial"/>
                <w:sz w:val="20"/>
                <w:szCs w:val="20"/>
              </w:rPr>
              <w:t>- - Có khả năng cân tối đa trên 30 kg nhưng không quá 5.000 kg:</w:t>
            </w:r>
          </w:p>
        </w:tc>
        <w:tc>
          <w:tcPr>
            <w:tcW w:w="1161" w:type="pct"/>
          </w:tcPr>
          <w:p w14:paraId="7D764C82"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6FA9A62B" w14:textId="77777777" w:rsidTr="00DC764E">
        <w:tc>
          <w:tcPr>
            <w:tcW w:w="628" w:type="pct"/>
            <w:gridSpan w:val="2"/>
          </w:tcPr>
          <w:p w14:paraId="5118EC16" w14:textId="77777777" w:rsidR="00EA4B3C" w:rsidRPr="00FD09BF" w:rsidRDefault="00EA4B3C" w:rsidP="00EF3EA4">
            <w:pPr>
              <w:rPr>
                <w:rFonts w:ascii="Arial" w:hAnsi="Arial" w:cs="Arial"/>
                <w:sz w:val="20"/>
                <w:szCs w:val="20"/>
              </w:rPr>
            </w:pPr>
            <w:r w:rsidRPr="00FD09BF">
              <w:rPr>
                <w:rFonts w:ascii="Arial" w:hAnsi="Arial" w:cs="Arial"/>
                <w:sz w:val="20"/>
                <w:szCs w:val="20"/>
              </w:rPr>
              <w:t>8423.89</w:t>
            </w:r>
          </w:p>
        </w:tc>
        <w:tc>
          <w:tcPr>
            <w:tcW w:w="3211" w:type="pct"/>
          </w:tcPr>
          <w:p w14:paraId="4425FBD5"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tcPr>
          <w:p w14:paraId="003AED2E"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22E2708B" w14:textId="77777777" w:rsidTr="00DC764E">
        <w:tc>
          <w:tcPr>
            <w:tcW w:w="628" w:type="pct"/>
            <w:gridSpan w:val="2"/>
          </w:tcPr>
          <w:p w14:paraId="5A58C31F" w14:textId="77777777" w:rsidR="00EA4B3C" w:rsidRPr="00FD09BF" w:rsidRDefault="00EA4B3C" w:rsidP="00EF3EA4">
            <w:pPr>
              <w:rPr>
                <w:rFonts w:ascii="Arial" w:hAnsi="Arial" w:cs="Arial"/>
                <w:sz w:val="20"/>
                <w:szCs w:val="20"/>
              </w:rPr>
            </w:pPr>
            <w:r w:rsidRPr="00FD09BF">
              <w:rPr>
                <w:rFonts w:ascii="Arial" w:hAnsi="Arial" w:cs="Arial"/>
                <w:sz w:val="20"/>
                <w:szCs w:val="20"/>
              </w:rPr>
              <w:t>8423.90</w:t>
            </w:r>
          </w:p>
        </w:tc>
        <w:tc>
          <w:tcPr>
            <w:tcW w:w="3211" w:type="pct"/>
          </w:tcPr>
          <w:p w14:paraId="1A425C19" w14:textId="77777777" w:rsidR="00EA4B3C" w:rsidRPr="00FD09BF" w:rsidRDefault="00EA4B3C" w:rsidP="00EF3EA4">
            <w:pPr>
              <w:rPr>
                <w:rFonts w:ascii="Arial" w:hAnsi="Arial" w:cs="Arial"/>
                <w:sz w:val="20"/>
                <w:szCs w:val="20"/>
              </w:rPr>
            </w:pPr>
            <w:r w:rsidRPr="00FD09BF">
              <w:rPr>
                <w:rFonts w:ascii="Arial" w:hAnsi="Arial" w:cs="Arial"/>
                <w:sz w:val="20"/>
                <w:szCs w:val="20"/>
              </w:rPr>
              <w:t>- Quả cân của các loại cân; các bộ phận của cân:</w:t>
            </w:r>
          </w:p>
        </w:tc>
        <w:tc>
          <w:tcPr>
            <w:tcW w:w="1161" w:type="pct"/>
          </w:tcPr>
          <w:p w14:paraId="7ED3EAC4"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0F8CED59" w14:textId="77777777" w:rsidTr="00DC764E">
        <w:tc>
          <w:tcPr>
            <w:tcW w:w="628" w:type="pct"/>
            <w:gridSpan w:val="2"/>
          </w:tcPr>
          <w:p w14:paraId="64044A67"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84.24</w:t>
            </w:r>
          </w:p>
        </w:tc>
        <w:tc>
          <w:tcPr>
            <w:tcW w:w="3211" w:type="pct"/>
          </w:tcPr>
          <w:p w14:paraId="13A73D51"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Thiết bị cơ khí (hoạt động bằng tay hoặc không) để phun bắn, phun rải hoặc phun áp lực các chất lỏng hoặc chất bột; bình dập lửa, đã hoặc chưa nạp; súng phun và các thiết bị tương tự; máy phun bắn hơi nước hoặc cát và các loại máy phun bắn tia tương tự.</w:t>
            </w:r>
          </w:p>
        </w:tc>
        <w:tc>
          <w:tcPr>
            <w:tcW w:w="1161" w:type="pct"/>
          </w:tcPr>
          <w:p w14:paraId="11E8157C"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5A1EC6EA" w14:textId="77777777" w:rsidTr="00DC764E">
        <w:tc>
          <w:tcPr>
            <w:tcW w:w="628" w:type="pct"/>
            <w:gridSpan w:val="2"/>
          </w:tcPr>
          <w:p w14:paraId="2C7A24C2" w14:textId="77777777" w:rsidR="00EA4B3C" w:rsidRPr="00FD09BF" w:rsidRDefault="00EA4B3C" w:rsidP="00EF3EA4">
            <w:pPr>
              <w:rPr>
                <w:rFonts w:ascii="Arial" w:hAnsi="Arial" w:cs="Arial"/>
                <w:sz w:val="20"/>
                <w:szCs w:val="20"/>
              </w:rPr>
            </w:pPr>
            <w:r w:rsidRPr="00FD09BF">
              <w:rPr>
                <w:rFonts w:ascii="Arial" w:hAnsi="Arial" w:cs="Arial"/>
                <w:sz w:val="20"/>
                <w:szCs w:val="20"/>
              </w:rPr>
              <w:t>8424.10</w:t>
            </w:r>
          </w:p>
        </w:tc>
        <w:tc>
          <w:tcPr>
            <w:tcW w:w="3211" w:type="pct"/>
          </w:tcPr>
          <w:p w14:paraId="64E0ED82" w14:textId="77777777" w:rsidR="00EA4B3C" w:rsidRPr="00FD09BF" w:rsidRDefault="00EA4B3C" w:rsidP="00EF3EA4">
            <w:pPr>
              <w:rPr>
                <w:rFonts w:ascii="Arial" w:hAnsi="Arial" w:cs="Arial"/>
                <w:sz w:val="20"/>
                <w:szCs w:val="20"/>
              </w:rPr>
            </w:pPr>
            <w:r w:rsidRPr="00FD09BF">
              <w:rPr>
                <w:rFonts w:ascii="Arial" w:hAnsi="Arial" w:cs="Arial"/>
                <w:sz w:val="20"/>
                <w:szCs w:val="20"/>
              </w:rPr>
              <w:t>- Bình dập lửa, đã hoặc chưa nạp:</w:t>
            </w:r>
          </w:p>
        </w:tc>
        <w:tc>
          <w:tcPr>
            <w:tcW w:w="1161" w:type="pct"/>
          </w:tcPr>
          <w:p w14:paraId="2404758F"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5ECA7963" w14:textId="77777777" w:rsidTr="00DC764E">
        <w:tc>
          <w:tcPr>
            <w:tcW w:w="628" w:type="pct"/>
            <w:gridSpan w:val="2"/>
          </w:tcPr>
          <w:p w14:paraId="69C1E249" w14:textId="77777777" w:rsidR="00EA4B3C" w:rsidRPr="00FD09BF" w:rsidRDefault="00EA4B3C" w:rsidP="00EF3EA4">
            <w:pPr>
              <w:rPr>
                <w:rFonts w:ascii="Arial" w:hAnsi="Arial" w:cs="Arial"/>
                <w:sz w:val="20"/>
                <w:szCs w:val="20"/>
              </w:rPr>
            </w:pPr>
            <w:r w:rsidRPr="00FD09BF">
              <w:rPr>
                <w:rFonts w:ascii="Arial" w:hAnsi="Arial" w:cs="Arial"/>
                <w:sz w:val="20"/>
                <w:szCs w:val="20"/>
              </w:rPr>
              <w:t>8424.20</w:t>
            </w:r>
          </w:p>
        </w:tc>
        <w:tc>
          <w:tcPr>
            <w:tcW w:w="3211" w:type="pct"/>
          </w:tcPr>
          <w:p w14:paraId="4E12FE35" w14:textId="77777777" w:rsidR="00EA4B3C" w:rsidRPr="00FD09BF" w:rsidRDefault="00EA4B3C" w:rsidP="00EF3EA4">
            <w:pPr>
              <w:rPr>
                <w:rFonts w:ascii="Arial" w:hAnsi="Arial" w:cs="Arial"/>
                <w:sz w:val="20"/>
                <w:szCs w:val="20"/>
              </w:rPr>
            </w:pPr>
            <w:r w:rsidRPr="00FD09BF">
              <w:rPr>
                <w:rFonts w:ascii="Arial" w:hAnsi="Arial" w:cs="Arial"/>
                <w:sz w:val="20"/>
                <w:szCs w:val="20"/>
              </w:rPr>
              <w:t>- Súng phun và các thiết bị tương tự:</w:t>
            </w:r>
          </w:p>
        </w:tc>
        <w:tc>
          <w:tcPr>
            <w:tcW w:w="1161" w:type="pct"/>
          </w:tcPr>
          <w:p w14:paraId="49AF227A"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77F90A84" w14:textId="77777777" w:rsidTr="00DC764E">
        <w:tc>
          <w:tcPr>
            <w:tcW w:w="628" w:type="pct"/>
            <w:gridSpan w:val="2"/>
          </w:tcPr>
          <w:p w14:paraId="189FA75B" w14:textId="77777777" w:rsidR="00EA4B3C" w:rsidRPr="00FD09BF" w:rsidRDefault="00EA4B3C" w:rsidP="00EF3EA4">
            <w:pPr>
              <w:rPr>
                <w:rFonts w:ascii="Arial" w:hAnsi="Arial" w:cs="Arial"/>
                <w:sz w:val="20"/>
                <w:szCs w:val="20"/>
              </w:rPr>
            </w:pPr>
            <w:r w:rsidRPr="00FD09BF">
              <w:rPr>
                <w:rFonts w:ascii="Arial" w:hAnsi="Arial" w:cs="Arial"/>
                <w:sz w:val="20"/>
                <w:szCs w:val="20"/>
              </w:rPr>
              <w:t>8424.30</w:t>
            </w:r>
          </w:p>
        </w:tc>
        <w:tc>
          <w:tcPr>
            <w:tcW w:w="3211" w:type="pct"/>
          </w:tcPr>
          <w:p w14:paraId="3FE4001C" w14:textId="77777777" w:rsidR="00EA4B3C" w:rsidRPr="00FD09BF" w:rsidRDefault="00EA4B3C" w:rsidP="00EF3EA4">
            <w:pPr>
              <w:rPr>
                <w:rFonts w:ascii="Arial" w:hAnsi="Arial" w:cs="Arial"/>
                <w:sz w:val="20"/>
                <w:szCs w:val="20"/>
              </w:rPr>
            </w:pPr>
            <w:r w:rsidRPr="00FD09BF">
              <w:rPr>
                <w:rFonts w:ascii="Arial" w:hAnsi="Arial" w:cs="Arial"/>
                <w:sz w:val="20"/>
                <w:szCs w:val="20"/>
              </w:rPr>
              <w:t>- Máy phun bắn hơi nước hoặc cát và các loại máy bắn tia tương tự</w:t>
            </w:r>
          </w:p>
        </w:tc>
        <w:tc>
          <w:tcPr>
            <w:tcW w:w="1161" w:type="pct"/>
          </w:tcPr>
          <w:p w14:paraId="28E518E6"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6E3FA594" w14:textId="77777777" w:rsidTr="00DC764E">
        <w:tc>
          <w:tcPr>
            <w:tcW w:w="628" w:type="pct"/>
            <w:gridSpan w:val="2"/>
          </w:tcPr>
          <w:p w14:paraId="2815576D"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11" w:type="pct"/>
          </w:tcPr>
          <w:p w14:paraId="55C7B29C" w14:textId="77777777" w:rsidR="00EA4B3C" w:rsidRPr="00FD09BF" w:rsidRDefault="00EA4B3C" w:rsidP="00EF3EA4">
            <w:pPr>
              <w:rPr>
                <w:rFonts w:ascii="Arial" w:hAnsi="Arial" w:cs="Arial"/>
                <w:sz w:val="20"/>
                <w:szCs w:val="20"/>
              </w:rPr>
            </w:pPr>
            <w:r w:rsidRPr="00FD09BF">
              <w:rPr>
                <w:rFonts w:ascii="Arial" w:hAnsi="Arial" w:cs="Arial"/>
                <w:sz w:val="20"/>
                <w:szCs w:val="20"/>
              </w:rPr>
              <w:t>- Thiết bị phun dùng trong nông nghiệp hoặc làm vườn:</w:t>
            </w:r>
          </w:p>
        </w:tc>
        <w:tc>
          <w:tcPr>
            <w:tcW w:w="1161" w:type="pct"/>
          </w:tcPr>
          <w:p w14:paraId="691BE57C"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45C6EFD9" w14:textId="77777777" w:rsidTr="00DC764E">
        <w:tc>
          <w:tcPr>
            <w:tcW w:w="628" w:type="pct"/>
            <w:gridSpan w:val="2"/>
          </w:tcPr>
          <w:p w14:paraId="1AC00F4F" w14:textId="77777777" w:rsidR="00EA4B3C" w:rsidRPr="00FD09BF" w:rsidRDefault="00EA4B3C" w:rsidP="00EF3EA4">
            <w:pPr>
              <w:rPr>
                <w:rFonts w:ascii="Arial" w:hAnsi="Arial" w:cs="Arial"/>
                <w:sz w:val="20"/>
                <w:szCs w:val="20"/>
              </w:rPr>
            </w:pPr>
            <w:r w:rsidRPr="00FD09BF">
              <w:rPr>
                <w:rFonts w:ascii="Arial" w:hAnsi="Arial" w:cs="Arial"/>
                <w:sz w:val="20"/>
                <w:szCs w:val="20"/>
              </w:rPr>
              <w:t>8424.41</w:t>
            </w:r>
          </w:p>
        </w:tc>
        <w:tc>
          <w:tcPr>
            <w:tcW w:w="3211" w:type="pct"/>
          </w:tcPr>
          <w:p w14:paraId="55181CF2" w14:textId="77777777" w:rsidR="00EA4B3C" w:rsidRPr="00FD09BF" w:rsidRDefault="00EA4B3C" w:rsidP="00EF3EA4">
            <w:pPr>
              <w:rPr>
                <w:rFonts w:ascii="Arial" w:hAnsi="Arial" w:cs="Arial"/>
                <w:sz w:val="20"/>
                <w:szCs w:val="20"/>
              </w:rPr>
            </w:pPr>
            <w:r w:rsidRPr="00FD09BF">
              <w:rPr>
                <w:rFonts w:ascii="Arial" w:hAnsi="Arial" w:cs="Arial"/>
                <w:sz w:val="20"/>
                <w:szCs w:val="20"/>
              </w:rPr>
              <w:t>- - Thiết bị phun xách tay:</w:t>
            </w:r>
          </w:p>
        </w:tc>
        <w:tc>
          <w:tcPr>
            <w:tcW w:w="1161" w:type="pct"/>
          </w:tcPr>
          <w:p w14:paraId="191B4230"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37A17300" w14:textId="77777777" w:rsidTr="00DC764E">
        <w:tc>
          <w:tcPr>
            <w:tcW w:w="628" w:type="pct"/>
            <w:gridSpan w:val="2"/>
          </w:tcPr>
          <w:p w14:paraId="7BEC2B73" w14:textId="77777777" w:rsidR="00EA4B3C" w:rsidRPr="00FD09BF" w:rsidRDefault="00EA4B3C" w:rsidP="00EF3EA4">
            <w:pPr>
              <w:rPr>
                <w:rFonts w:ascii="Arial" w:hAnsi="Arial" w:cs="Arial"/>
                <w:sz w:val="20"/>
                <w:szCs w:val="20"/>
              </w:rPr>
            </w:pPr>
            <w:r w:rsidRPr="00FD09BF">
              <w:rPr>
                <w:rFonts w:ascii="Arial" w:hAnsi="Arial" w:cs="Arial"/>
                <w:sz w:val="20"/>
                <w:szCs w:val="20"/>
              </w:rPr>
              <w:t>8424.49</w:t>
            </w:r>
          </w:p>
        </w:tc>
        <w:tc>
          <w:tcPr>
            <w:tcW w:w="3211" w:type="pct"/>
          </w:tcPr>
          <w:p w14:paraId="2E4BCFE4"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tcPr>
          <w:p w14:paraId="2D733412"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3BF586CE" w14:textId="77777777" w:rsidTr="00DC764E">
        <w:tc>
          <w:tcPr>
            <w:tcW w:w="628" w:type="pct"/>
            <w:gridSpan w:val="2"/>
          </w:tcPr>
          <w:p w14:paraId="47C5A662"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11" w:type="pct"/>
          </w:tcPr>
          <w:p w14:paraId="048CE036" w14:textId="77777777" w:rsidR="00EA4B3C" w:rsidRPr="00FD09BF" w:rsidRDefault="00EA4B3C" w:rsidP="00EF3EA4">
            <w:pPr>
              <w:rPr>
                <w:rFonts w:ascii="Arial" w:hAnsi="Arial" w:cs="Arial"/>
                <w:sz w:val="20"/>
                <w:szCs w:val="20"/>
              </w:rPr>
            </w:pPr>
            <w:r w:rsidRPr="00FD09BF">
              <w:rPr>
                <w:rFonts w:ascii="Arial" w:hAnsi="Arial" w:cs="Arial"/>
                <w:sz w:val="20"/>
                <w:szCs w:val="20"/>
              </w:rPr>
              <w:t>- Thiết bị khác:</w:t>
            </w:r>
          </w:p>
        </w:tc>
        <w:tc>
          <w:tcPr>
            <w:tcW w:w="1161" w:type="pct"/>
          </w:tcPr>
          <w:p w14:paraId="2B822C98"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46D0B45A" w14:textId="77777777" w:rsidTr="00DC764E">
        <w:tc>
          <w:tcPr>
            <w:tcW w:w="628" w:type="pct"/>
            <w:gridSpan w:val="2"/>
          </w:tcPr>
          <w:p w14:paraId="55416088" w14:textId="77777777" w:rsidR="00EA4B3C" w:rsidRPr="00FD09BF" w:rsidRDefault="00EA4B3C" w:rsidP="00EF3EA4">
            <w:pPr>
              <w:rPr>
                <w:rFonts w:ascii="Arial" w:hAnsi="Arial" w:cs="Arial"/>
                <w:sz w:val="20"/>
                <w:szCs w:val="20"/>
              </w:rPr>
            </w:pPr>
            <w:r w:rsidRPr="00FD09BF">
              <w:rPr>
                <w:rFonts w:ascii="Arial" w:hAnsi="Arial" w:cs="Arial"/>
                <w:sz w:val="20"/>
                <w:szCs w:val="20"/>
              </w:rPr>
              <w:t>8424.82</w:t>
            </w:r>
          </w:p>
        </w:tc>
        <w:tc>
          <w:tcPr>
            <w:tcW w:w="3211" w:type="pct"/>
          </w:tcPr>
          <w:p w14:paraId="48211720" w14:textId="77777777" w:rsidR="00EA4B3C" w:rsidRPr="00FD09BF" w:rsidRDefault="00EA4B3C" w:rsidP="00EF3EA4">
            <w:pPr>
              <w:rPr>
                <w:rFonts w:ascii="Arial" w:hAnsi="Arial" w:cs="Arial"/>
                <w:sz w:val="20"/>
                <w:szCs w:val="20"/>
              </w:rPr>
            </w:pPr>
            <w:r w:rsidRPr="00FD09BF">
              <w:rPr>
                <w:rFonts w:ascii="Arial" w:hAnsi="Arial" w:cs="Arial"/>
                <w:sz w:val="20"/>
                <w:szCs w:val="20"/>
              </w:rPr>
              <w:t>- - Dùng trong nông nghiệp hoặc làm vườn:</w:t>
            </w:r>
          </w:p>
        </w:tc>
        <w:tc>
          <w:tcPr>
            <w:tcW w:w="1161" w:type="pct"/>
          </w:tcPr>
          <w:p w14:paraId="3880F8AC"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077798E8" w14:textId="77777777" w:rsidTr="00DC764E">
        <w:tc>
          <w:tcPr>
            <w:tcW w:w="628" w:type="pct"/>
            <w:gridSpan w:val="2"/>
          </w:tcPr>
          <w:p w14:paraId="4FA3C0AE" w14:textId="77777777" w:rsidR="00EA4B3C" w:rsidRPr="00FD09BF" w:rsidRDefault="00EA4B3C" w:rsidP="00EF3EA4">
            <w:pPr>
              <w:rPr>
                <w:rFonts w:ascii="Arial" w:hAnsi="Arial" w:cs="Arial"/>
                <w:sz w:val="20"/>
                <w:szCs w:val="20"/>
              </w:rPr>
            </w:pPr>
            <w:r w:rsidRPr="00FD09BF">
              <w:rPr>
                <w:rFonts w:ascii="Arial" w:hAnsi="Arial" w:cs="Arial"/>
                <w:sz w:val="20"/>
                <w:szCs w:val="20"/>
              </w:rPr>
              <w:t>8424.89</w:t>
            </w:r>
          </w:p>
        </w:tc>
        <w:tc>
          <w:tcPr>
            <w:tcW w:w="3211" w:type="pct"/>
          </w:tcPr>
          <w:p w14:paraId="5823A0D6"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tcPr>
          <w:p w14:paraId="69DE1279"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29742557" w14:textId="77777777" w:rsidTr="00DC764E">
        <w:tc>
          <w:tcPr>
            <w:tcW w:w="628" w:type="pct"/>
            <w:gridSpan w:val="2"/>
          </w:tcPr>
          <w:p w14:paraId="1231B3CE" w14:textId="77777777" w:rsidR="00EA4B3C" w:rsidRPr="00FD09BF" w:rsidRDefault="00EA4B3C" w:rsidP="00EF3EA4">
            <w:pPr>
              <w:rPr>
                <w:rFonts w:ascii="Arial" w:hAnsi="Arial" w:cs="Arial"/>
                <w:sz w:val="20"/>
                <w:szCs w:val="20"/>
              </w:rPr>
            </w:pPr>
            <w:r w:rsidRPr="00FD09BF">
              <w:rPr>
                <w:rFonts w:ascii="Arial" w:hAnsi="Arial" w:cs="Arial"/>
                <w:sz w:val="20"/>
                <w:szCs w:val="20"/>
              </w:rPr>
              <w:t>8424.90</w:t>
            </w:r>
          </w:p>
        </w:tc>
        <w:tc>
          <w:tcPr>
            <w:tcW w:w="3211" w:type="pct"/>
          </w:tcPr>
          <w:p w14:paraId="17CBB02B" w14:textId="77777777" w:rsidR="00EA4B3C" w:rsidRPr="00FD09BF" w:rsidRDefault="00EA4B3C" w:rsidP="00EF3EA4">
            <w:pPr>
              <w:rPr>
                <w:rFonts w:ascii="Arial" w:hAnsi="Arial" w:cs="Arial"/>
                <w:sz w:val="20"/>
                <w:szCs w:val="20"/>
              </w:rPr>
            </w:pPr>
            <w:r w:rsidRPr="00FD09BF">
              <w:rPr>
                <w:rFonts w:ascii="Arial" w:hAnsi="Arial" w:cs="Arial"/>
                <w:sz w:val="20"/>
                <w:szCs w:val="20"/>
              </w:rPr>
              <w:t>- Bộ phận:</w:t>
            </w:r>
          </w:p>
        </w:tc>
        <w:tc>
          <w:tcPr>
            <w:tcW w:w="1161" w:type="pct"/>
          </w:tcPr>
          <w:p w14:paraId="7C321C49"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7C279092" w14:textId="77777777" w:rsidTr="00DC764E">
        <w:tc>
          <w:tcPr>
            <w:tcW w:w="628" w:type="pct"/>
            <w:gridSpan w:val="2"/>
          </w:tcPr>
          <w:p w14:paraId="67C94827"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84.25</w:t>
            </w:r>
          </w:p>
        </w:tc>
        <w:tc>
          <w:tcPr>
            <w:tcW w:w="3211" w:type="pct"/>
          </w:tcPr>
          <w:p w14:paraId="2FE2004C"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Hệ ròng rọc và hệ tời trừ tời nâng kiểu gầu nâng (trục tải thùng kíp); tời ngang và tời dọc; kích các loại.</w:t>
            </w:r>
          </w:p>
        </w:tc>
        <w:tc>
          <w:tcPr>
            <w:tcW w:w="1161" w:type="pct"/>
          </w:tcPr>
          <w:p w14:paraId="0C322E51"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51BEEB42" w14:textId="77777777" w:rsidTr="00DC764E">
        <w:tc>
          <w:tcPr>
            <w:tcW w:w="628" w:type="pct"/>
            <w:gridSpan w:val="2"/>
          </w:tcPr>
          <w:p w14:paraId="14E22541"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11" w:type="pct"/>
          </w:tcPr>
          <w:p w14:paraId="42BBFDF6" w14:textId="77777777" w:rsidR="00EA4B3C" w:rsidRPr="00FD09BF" w:rsidRDefault="00EA4B3C" w:rsidP="00EF3EA4">
            <w:pPr>
              <w:rPr>
                <w:rFonts w:ascii="Arial" w:hAnsi="Arial" w:cs="Arial"/>
                <w:sz w:val="20"/>
                <w:szCs w:val="20"/>
              </w:rPr>
            </w:pPr>
            <w:r w:rsidRPr="00FD09BF">
              <w:rPr>
                <w:rFonts w:ascii="Arial" w:hAnsi="Arial" w:cs="Arial"/>
                <w:sz w:val="20"/>
                <w:szCs w:val="20"/>
              </w:rPr>
              <w:t>- Hệ ròng rọc và hệ tời trừ tời nâng kiểu gầu nâng (trục tải thùng kíp) hoặc hệ tời dùng để nâng xe:</w:t>
            </w:r>
          </w:p>
        </w:tc>
        <w:tc>
          <w:tcPr>
            <w:tcW w:w="1161" w:type="pct"/>
          </w:tcPr>
          <w:p w14:paraId="410AADEB"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7BF905F2" w14:textId="77777777" w:rsidTr="00DC764E">
        <w:tc>
          <w:tcPr>
            <w:tcW w:w="628" w:type="pct"/>
            <w:gridSpan w:val="2"/>
          </w:tcPr>
          <w:p w14:paraId="2454297B" w14:textId="77777777" w:rsidR="00EA4B3C" w:rsidRPr="00FD09BF" w:rsidRDefault="00EA4B3C" w:rsidP="00EF3EA4">
            <w:pPr>
              <w:rPr>
                <w:rFonts w:ascii="Arial" w:hAnsi="Arial" w:cs="Arial"/>
                <w:sz w:val="20"/>
                <w:szCs w:val="20"/>
              </w:rPr>
            </w:pPr>
            <w:r w:rsidRPr="00FD09BF">
              <w:rPr>
                <w:rFonts w:ascii="Arial" w:hAnsi="Arial" w:cs="Arial"/>
                <w:sz w:val="20"/>
                <w:szCs w:val="20"/>
              </w:rPr>
              <w:t>8425.11</w:t>
            </w:r>
          </w:p>
        </w:tc>
        <w:tc>
          <w:tcPr>
            <w:tcW w:w="3211" w:type="pct"/>
          </w:tcPr>
          <w:p w14:paraId="4BC819BE" w14:textId="77777777" w:rsidR="00EA4B3C" w:rsidRPr="00FD09BF" w:rsidRDefault="00EA4B3C" w:rsidP="00EF3EA4">
            <w:pPr>
              <w:rPr>
                <w:rFonts w:ascii="Arial" w:hAnsi="Arial" w:cs="Arial"/>
                <w:sz w:val="20"/>
                <w:szCs w:val="20"/>
              </w:rPr>
            </w:pPr>
            <w:r w:rsidRPr="00FD09BF">
              <w:rPr>
                <w:rFonts w:ascii="Arial" w:hAnsi="Arial" w:cs="Arial"/>
                <w:sz w:val="20"/>
                <w:szCs w:val="20"/>
              </w:rPr>
              <w:t>- - Loại chạy bằng động cơ điện</w:t>
            </w:r>
          </w:p>
        </w:tc>
        <w:tc>
          <w:tcPr>
            <w:tcW w:w="1161" w:type="pct"/>
          </w:tcPr>
          <w:p w14:paraId="5690617E"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3894318E" w14:textId="77777777" w:rsidTr="00DC764E">
        <w:tc>
          <w:tcPr>
            <w:tcW w:w="628" w:type="pct"/>
            <w:gridSpan w:val="2"/>
          </w:tcPr>
          <w:p w14:paraId="1B6619B1" w14:textId="77777777" w:rsidR="00EA4B3C" w:rsidRPr="00FD09BF" w:rsidRDefault="00EA4B3C" w:rsidP="00EF3EA4">
            <w:pPr>
              <w:rPr>
                <w:rFonts w:ascii="Arial" w:hAnsi="Arial" w:cs="Arial"/>
                <w:sz w:val="20"/>
                <w:szCs w:val="20"/>
              </w:rPr>
            </w:pPr>
            <w:r w:rsidRPr="00FD09BF">
              <w:rPr>
                <w:rFonts w:ascii="Arial" w:hAnsi="Arial" w:cs="Arial"/>
                <w:sz w:val="20"/>
                <w:szCs w:val="20"/>
              </w:rPr>
              <w:t>8425.19</w:t>
            </w:r>
          </w:p>
        </w:tc>
        <w:tc>
          <w:tcPr>
            <w:tcW w:w="3211" w:type="pct"/>
          </w:tcPr>
          <w:p w14:paraId="36F449AF"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tcPr>
          <w:p w14:paraId="54BB82C2"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59905F53" w14:textId="77777777" w:rsidTr="00DC764E">
        <w:tc>
          <w:tcPr>
            <w:tcW w:w="628" w:type="pct"/>
            <w:gridSpan w:val="2"/>
          </w:tcPr>
          <w:p w14:paraId="283DEFB3"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 </w:t>
            </w:r>
          </w:p>
        </w:tc>
        <w:tc>
          <w:tcPr>
            <w:tcW w:w="3211" w:type="pct"/>
          </w:tcPr>
          <w:p w14:paraId="6B217B12"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Tời ngang; tời dọc:</w:t>
            </w:r>
          </w:p>
        </w:tc>
        <w:tc>
          <w:tcPr>
            <w:tcW w:w="1161" w:type="pct"/>
          </w:tcPr>
          <w:p w14:paraId="7E7B4198"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7BB0D9FB" w14:textId="77777777" w:rsidTr="00DC764E">
        <w:tc>
          <w:tcPr>
            <w:tcW w:w="628" w:type="pct"/>
            <w:gridSpan w:val="2"/>
          </w:tcPr>
          <w:p w14:paraId="12A5DDC7" w14:textId="77777777" w:rsidR="00EA4B3C" w:rsidRPr="00FD09BF" w:rsidRDefault="00EA4B3C" w:rsidP="00EF3EA4">
            <w:pPr>
              <w:rPr>
                <w:rFonts w:ascii="Arial" w:hAnsi="Arial" w:cs="Arial"/>
                <w:sz w:val="20"/>
                <w:szCs w:val="20"/>
              </w:rPr>
            </w:pPr>
            <w:r w:rsidRPr="00FD09BF">
              <w:rPr>
                <w:rFonts w:ascii="Arial" w:hAnsi="Arial" w:cs="Arial"/>
                <w:sz w:val="20"/>
                <w:szCs w:val="20"/>
              </w:rPr>
              <w:t>8425.31</w:t>
            </w:r>
          </w:p>
        </w:tc>
        <w:tc>
          <w:tcPr>
            <w:tcW w:w="3211" w:type="pct"/>
          </w:tcPr>
          <w:p w14:paraId="0039E0FB" w14:textId="77777777" w:rsidR="00EA4B3C" w:rsidRPr="00FD09BF" w:rsidRDefault="00EA4B3C" w:rsidP="00EF3EA4">
            <w:pPr>
              <w:rPr>
                <w:rFonts w:ascii="Arial" w:hAnsi="Arial" w:cs="Arial"/>
                <w:sz w:val="20"/>
                <w:szCs w:val="20"/>
              </w:rPr>
            </w:pPr>
            <w:r w:rsidRPr="00FD09BF">
              <w:rPr>
                <w:rFonts w:ascii="Arial" w:hAnsi="Arial" w:cs="Arial"/>
                <w:sz w:val="20"/>
                <w:szCs w:val="20"/>
              </w:rPr>
              <w:t>- - Loại chạy bằng động cơ điện</w:t>
            </w:r>
          </w:p>
        </w:tc>
        <w:tc>
          <w:tcPr>
            <w:tcW w:w="1161" w:type="pct"/>
          </w:tcPr>
          <w:p w14:paraId="4778ADD0"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4E063FD7" w14:textId="77777777" w:rsidTr="00DC764E">
        <w:tc>
          <w:tcPr>
            <w:tcW w:w="628" w:type="pct"/>
            <w:gridSpan w:val="2"/>
          </w:tcPr>
          <w:p w14:paraId="4AA75D1B" w14:textId="77777777" w:rsidR="00EA4B3C" w:rsidRPr="00FD09BF" w:rsidRDefault="00EA4B3C" w:rsidP="00EF3EA4">
            <w:pPr>
              <w:rPr>
                <w:rFonts w:ascii="Arial" w:hAnsi="Arial" w:cs="Arial"/>
                <w:sz w:val="20"/>
                <w:szCs w:val="20"/>
              </w:rPr>
            </w:pPr>
            <w:r w:rsidRPr="00FD09BF">
              <w:rPr>
                <w:rFonts w:ascii="Arial" w:hAnsi="Arial" w:cs="Arial"/>
                <w:sz w:val="20"/>
                <w:szCs w:val="20"/>
              </w:rPr>
              <w:t>8425.39</w:t>
            </w:r>
          </w:p>
        </w:tc>
        <w:tc>
          <w:tcPr>
            <w:tcW w:w="3211" w:type="pct"/>
          </w:tcPr>
          <w:p w14:paraId="11ABB671"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tcPr>
          <w:p w14:paraId="0382DA88"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682A0685" w14:textId="77777777" w:rsidTr="00DC764E">
        <w:tc>
          <w:tcPr>
            <w:tcW w:w="628" w:type="pct"/>
            <w:gridSpan w:val="2"/>
          </w:tcPr>
          <w:p w14:paraId="60CBE9EE"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11" w:type="pct"/>
          </w:tcPr>
          <w:p w14:paraId="09DA2C9A" w14:textId="77777777" w:rsidR="00EA4B3C" w:rsidRPr="00FD09BF" w:rsidRDefault="00EA4B3C" w:rsidP="00EF3EA4">
            <w:pPr>
              <w:rPr>
                <w:rFonts w:ascii="Arial" w:hAnsi="Arial" w:cs="Arial"/>
                <w:sz w:val="20"/>
                <w:szCs w:val="20"/>
              </w:rPr>
            </w:pPr>
            <w:r w:rsidRPr="00FD09BF">
              <w:rPr>
                <w:rFonts w:ascii="Arial" w:hAnsi="Arial" w:cs="Arial"/>
                <w:sz w:val="20"/>
                <w:szCs w:val="20"/>
              </w:rPr>
              <w:t>- Kích; tời nâng xe:</w:t>
            </w:r>
          </w:p>
        </w:tc>
        <w:tc>
          <w:tcPr>
            <w:tcW w:w="1161" w:type="pct"/>
          </w:tcPr>
          <w:p w14:paraId="11EDBAF5"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5C41A78F" w14:textId="77777777" w:rsidTr="00DC764E">
        <w:tc>
          <w:tcPr>
            <w:tcW w:w="628" w:type="pct"/>
            <w:gridSpan w:val="2"/>
          </w:tcPr>
          <w:p w14:paraId="2F48FB07" w14:textId="77777777" w:rsidR="00EA4B3C" w:rsidRPr="00FD09BF" w:rsidRDefault="00EA4B3C" w:rsidP="00EF3EA4">
            <w:pPr>
              <w:rPr>
                <w:rFonts w:ascii="Arial" w:hAnsi="Arial" w:cs="Arial"/>
                <w:sz w:val="20"/>
                <w:szCs w:val="20"/>
              </w:rPr>
            </w:pPr>
            <w:r w:rsidRPr="00FD09BF">
              <w:rPr>
                <w:rFonts w:ascii="Arial" w:hAnsi="Arial" w:cs="Arial"/>
                <w:sz w:val="20"/>
                <w:szCs w:val="20"/>
              </w:rPr>
              <w:t>8425.41</w:t>
            </w:r>
          </w:p>
        </w:tc>
        <w:tc>
          <w:tcPr>
            <w:tcW w:w="3211" w:type="pct"/>
          </w:tcPr>
          <w:p w14:paraId="1DD305CD" w14:textId="77777777" w:rsidR="00EA4B3C" w:rsidRPr="00FD09BF" w:rsidRDefault="00EA4B3C" w:rsidP="00EF3EA4">
            <w:pPr>
              <w:rPr>
                <w:rFonts w:ascii="Arial" w:hAnsi="Arial" w:cs="Arial"/>
                <w:sz w:val="20"/>
                <w:szCs w:val="20"/>
              </w:rPr>
            </w:pPr>
            <w:r w:rsidRPr="00FD09BF">
              <w:rPr>
                <w:rFonts w:ascii="Arial" w:hAnsi="Arial" w:cs="Arial"/>
                <w:sz w:val="20"/>
                <w:szCs w:val="20"/>
              </w:rPr>
              <w:t>- - Hệ thống kích tầng dùng trong ga ra</w:t>
            </w:r>
          </w:p>
        </w:tc>
        <w:tc>
          <w:tcPr>
            <w:tcW w:w="1161" w:type="pct"/>
          </w:tcPr>
          <w:p w14:paraId="43923D2C"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49DD9EB0" w14:textId="77777777" w:rsidTr="00DC764E">
        <w:tc>
          <w:tcPr>
            <w:tcW w:w="628" w:type="pct"/>
            <w:gridSpan w:val="2"/>
          </w:tcPr>
          <w:p w14:paraId="5DC60C56" w14:textId="77777777" w:rsidR="00EA4B3C" w:rsidRPr="00FD09BF" w:rsidRDefault="00EA4B3C" w:rsidP="00EF3EA4">
            <w:pPr>
              <w:rPr>
                <w:rFonts w:ascii="Arial" w:hAnsi="Arial" w:cs="Arial"/>
                <w:sz w:val="20"/>
                <w:szCs w:val="20"/>
              </w:rPr>
            </w:pPr>
            <w:r w:rsidRPr="00FD09BF">
              <w:rPr>
                <w:rFonts w:ascii="Arial" w:hAnsi="Arial" w:cs="Arial"/>
                <w:sz w:val="20"/>
                <w:szCs w:val="20"/>
              </w:rPr>
              <w:t>8425.42</w:t>
            </w:r>
          </w:p>
        </w:tc>
        <w:tc>
          <w:tcPr>
            <w:tcW w:w="3211" w:type="pct"/>
          </w:tcPr>
          <w:p w14:paraId="11D434F5"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kích và tời khác, dùng thủy lực:</w:t>
            </w:r>
          </w:p>
        </w:tc>
        <w:tc>
          <w:tcPr>
            <w:tcW w:w="1161" w:type="pct"/>
          </w:tcPr>
          <w:p w14:paraId="15005C32"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5BFAC4C1" w14:textId="77777777" w:rsidTr="00DC764E">
        <w:tc>
          <w:tcPr>
            <w:tcW w:w="628" w:type="pct"/>
            <w:gridSpan w:val="2"/>
          </w:tcPr>
          <w:p w14:paraId="561DAC70" w14:textId="77777777" w:rsidR="00EA4B3C" w:rsidRPr="00FD09BF" w:rsidRDefault="00EA4B3C" w:rsidP="00EF3EA4">
            <w:pPr>
              <w:rPr>
                <w:rFonts w:ascii="Arial" w:hAnsi="Arial" w:cs="Arial"/>
                <w:sz w:val="20"/>
                <w:szCs w:val="20"/>
              </w:rPr>
            </w:pPr>
            <w:r w:rsidRPr="00FD09BF">
              <w:rPr>
                <w:rFonts w:ascii="Arial" w:hAnsi="Arial" w:cs="Arial"/>
                <w:sz w:val="20"/>
                <w:szCs w:val="20"/>
              </w:rPr>
              <w:t>8425.49</w:t>
            </w:r>
          </w:p>
        </w:tc>
        <w:tc>
          <w:tcPr>
            <w:tcW w:w="3211" w:type="pct"/>
          </w:tcPr>
          <w:p w14:paraId="4B6D311C"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tcPr>
          <w:p w14:paraId="3701D2A5"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5E85D9BC" w14:textId="77777777" w:rsidTr="00DC764E">
        <w:tc>
          <w:tcPr>
            <w:tcW w:w="628" w:type="pct"/>
            <w:gridSpan w:val="2"/>
          </w:tcPr>
          <w:p w14:paraId="3E5AFE86"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84.26</w:t>
            </w:r>
          </w:p>
        </w:tc>
        <w:tc>
          <w:tcPr>
            <w:tcW w:w="3211" w:type="pct"/>
          </w:tcPr>
          <w:p w14:paraId="43E32F6C"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Cổng trục của tàu thủy; cần trục, kể cả cần trục cáp; khung thang nâng di động, xe chuyên chở kiểu khung đỡ cột chống và xe công xưởng có lắp cần cẩu.</w:t>
            </w:r>
          </w:p>
        </w:tc>
        <w:tc>
          <w:tcPr>
            <w:tcW w:w="1161" w:type="pct"/>
          </w:tcPr>
          <w:p w14:paraId="7D9F2CC7"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7E917F01" w14:textId="77777777" w:rsidTr="00DC764E">
        <w:tc>
          <w:tcPr>
            <w:tcW w:w="628" w:type="pct"/>
            <w:gridSpan w:val="2"/>
          </w:tcPr>
          <w:p w14:paraId="4FFEDC7C"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11" w:type="pct"/>
          </w:tcPr>
          <w:p w14:paraId="7F5D5D0E" w14:textId="77777777" w:rsidR="00EA4B3C" w:rsidRPr="00FD09BF" w:rsidRDefault="00EA4B3C" w:rsidP="00EF3EA4">
            <w:pPr>
              <w:rPr>
                <w:rFonts w:ascii="Arial" w:hAnsi="Arial" w:cs="Arial"/>
                <w:sz w:val="20"/>
                <w:szCs w:val="20"/>
              </w:rPr>
            </w:pPr>
            <w:r w:rsidRPr="00FD09BF">
              <w:rPr>
                <w:rFonts w:ascii="Arial" w:hAnsi="Arial" w:cs="Arial"/>
                <w:sz w:val="20"/>
                <w:szCs w:val="20"/>
              </w:rPr>
              <w:t>- Cần trục trượt trên giàn trượt (cần trục cổng di động), cần trục vận tải, cổng trục, cầu trục, khung nâng di động và xe chuyên chở kiểu khung đỡ cột chống:</w:t>
            </w:r>
          </w:p>
        </w:tc>
        <w:tc>
          <w:tcPr>
            <w:tcW w:w="1161" w:type="pct"/>
          </w:tcPr>
          <w:p w14:paraId="3BC7E463"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663FC831" w14:textId="77777777" w:rsidTr="00DC764E">
        <w:tc>
          <w:tcPr>
            <w:tcW w:w="628" w:type="pct"/>
            <w:gridSpan w:val="2"/>
          </w:tcPr>
          <w:p w14:paraId="2EC24FC9" w14:textId="77777777" w:rsidR="00EA4B3C" w:rsidRPr="00FD09BF" w:rsidRDefault="00EA4B3C" w:rsidP="00EF3EA4">
            <w:pPr>
              <w:rPr>
                <w:rFonts w:ascii="Arial" w:hAnsi="Arial" w:cs="Arial"/>
                <w:sz w:val="20"/>
                <w:szCs w:val="20"/>
              </w:rPr>
            </w:pPr>
            <w:r w:rsidRPr="00FD09BF">
              <w:rPr>
                <w:rFonts w:ascii="Arial" w:hAnsi="Arial" w:cs="Arial"/>
                <w:sz w:val="20"/>
                <w:szCs w:val="20"/>
              </w:rPr>
              <w:t>8426.11</w:t>
            </w:r>
          </w:p>
        </w:tc>
        <w:tc>
          <w:tcPr>
            <w:tcW w:w="3211" w:type="pct"/>
          </w:tcPr>
          <w:p w14:paraId="6F7BA6C3" w14:textId="77777777" w:rsidR="00EA4B3C" w:rsidRPr="00FD09BF" w:rsidRDefault="00EA4B3C" w:rsidP="00EF3EA4">
            <w:pPr>
              <w:rPr>
                <w:rFonts w:ascii="Arial" w:hAnsi="Arial" w:cs="Arial"/>
                <w:sz w:val="20"/>
                <w:szCs w:val="20"/>
              </w:rPr>
            </w:pPr>
            <w:r w:rsidRPr="00FD09BF">
              <w:rPr>
                <w:rFonts w:ascii="Arial" w:hAnsi="Arial" w:cs="Arial"/>
                <w:sz w:val="20"/>
                <w:szCs w:val="20"/>
              </w:rPr>
              <w:t>- - Cần trục cầu di chuyển trên đế cố định</w:t>
            </w:r>
          </w:p>
        </w:tc>
        <w:tc>
          <w:tcPr>
            <w:tcW w:w="1161" w:type="pct"/>
          </w:tcPr>
          <w:p w14:paraId="75B97163"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02E0852C" w14:textId="77777777" w:rsidTr="00DC764E">
        <w:tc>
          <w:tcPr>
            <w:tcW w:w="628" w:type="pct"/>
            <w:gridSpan w:val="2"/>
          </w:tcPr>
          <w:p w14:paraId="37EFE8ED" w14:textId="77777777" w:rsidR="00EA4B3C" w:rsidRPr="00FD09BF" w:rsidRDefault="00EA4B3C" w:rsidP="00EF3EA4">
            <w:pPr>
              <w:rPr>
                <w:rFonts w:ascii="Arial" w:hAnsi="Arial" w:cs="Arial"/>
                <w:sz w:val="20"/>
                <w:szCs w:val="20"/>
              </w:rPr>
            </w:pPr>
            <w:r w:rsidRPr="00FD09BF">
              <w:rPr>
                <w:rFonts w:ascii="Arial" w:hAnsi="Arial" w:cs="Arial"/>
                <w:sz w:val="20"/>
                <w:szCs w:val="20"/>
              </w:rPr>
              <w:t>8426.12</w:t>
            </w:r>
          </w:p>
        </w:tc>
        <w:tc>
          <w:tcPr>
            <w:tcW w:w="3211" w:type="pct"/>
          </w:tcPr>
          <w:p w14:paraId="09C79FDF" w14:textId="77777777" w:rsidR="00EA4B3C" w:rsidRPr="00FD09BF" w:rsidRDefault="00EA4B3C" w:rsidP="00EF3EA4">
            <w:pPr>
              <w:rPr>
                <w:rFonts w:ascii="Arial" w:hAnsi="Arial" w:cs="Arial"/>
                <w:sz w:val="20"/>
                <w:szCs w:val="20"/>
              </w:rPr>
            </w:pPr>
            <w:r w:rsidRPr="00FD09BF">
              <w:rPr>
                <w:rFonts w:ascii="Arial" w:hAnsi="Arial" w:cs="Arial"/>
                <w:sz w:val="20"/>
                <w:szCs w:val="20"/>
              </w:rPr>
              <w:t>- - Khung nâng di động bằng bánh lốp xe và xe chuyên chở kiểu khung đỡ cột chống</w:t>
            </w:r>
          </w:p>
        </w:tc>
        <w:tc>
          <w:tcPr>
            <w:tcW w:w="1161" w:type="pct"/>
          </w:tcPr>
          <w:p w14:paraId="4A4CE456"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5EB9C857" w14:textId="77777777" w:rsidTr="00DC764E">
        <w:tc>
          <w:tcPr>
            <w:tcW w:w="628" w:type="pct"/>
            <w:gridSpan w:val="2"/>
          </w:tcPr>
          <w:p w14:paraId="7A6198DC" w14:textId="77777777" w:rsidR="00EA4B3C" w:rsidRPr="00FD09BF" w:rsidRDefault="00EA4B3C" w:rsidP="00EF3EA4">
            <w:pPr>
              <w:rPr>
                <w:rFonts w:ascii="Arial" w:hAnsi="Arial" w:cs="Arial"/>
                <w:sz w:val="20"/>
                <w:szCs w:val="20"/>
              </w:rPr>
            </w:pPr>
            <w:r w:rsidRPr="00FD09BF">
              <w:rPr>
                <w:rFonts w:ascii="Arial" w:hAnsi="Arial" w:cs="Arial"/>
                <w:sz w:val="20"/>
                <w:szCs w:val="20"/>
              </w:rPr>
              <w:t>8426.19</w:t>
            </w:r>
          </w:p>
        </w:tc>
        <w:tc>
          <w:tcPr>
            <w:tcW w:w="3211" w:type="pct"/>
          </w:tcPr>
          <w:p w14:paraId="0D3232C1"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tcPr>
          <w:p w14:paraId="59D1BFD9"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2C527FF6" w14:textId="77777777" w:rsidTr="00DC764E">
        <w:tc>
          <w:tcPr>
            <w:tcW w:w="628" w:type="pct"/>
            <w:gridSpan w:val="2"/>
          </w:tcPr>
          <w:p w14:paraId="184789A6" w14:textId="77777777" w:rsidR="00EA4B3C" w:rsidRPr="00FD09BF" w:rsidRDefault="00EA4B3C" w:rsidP="00EF3EA4">
            <w:pPr>
              <w:rPr>
                <w:rFonts w:ascii="Arial" w:hAnsi="Arial" w:cs="Arial"/>
                <w:sz w:val="20"/>
                <w:szCs w:val="20"/>
              </w:rPr>
            </w:pPr>
            <w:r w:rsidRPr="00FD09BF">
              <w:rPr>
                <w:rFonts w:ascii="Arial" w:hAnsi="Arial" w:cs="Arial"/>
                <w:sz w:val="20"/>
                <w:szCs w:val="20"/>
              </w:rPr>
              <w:t>8426.20</w:t>
            </w:r>
          </w:p>
        </w:tc>
        <w:tc>
          <w:tcPr>
            <w:tcW w:w="3211" w:type="pct"/>
          </w:tcPr>
          <w:p w14:paraId="0B786931" w14:textId="77777777" w:rsidR="00EA4B3C" w:rsidRPr="00FD09BF" w:rsidRDefault="00EA4B3C" w:rsidP="00EF3EA4">
            <w:pPr>
              <w:rPr>
                <w:rFonts w:ascii="Arial" w:hAnsi="Arial" w:cs="Arial"/>
                <w:sz w:val="20"/>
                <w:szCs w:val="20"/>
              </w:rPr>
            </w:pPr>
            <w:r w:rsidRPr="00FD09BF">
              <w:rPr>
                <w:rFonts w:ascii="Arial" w:hAnsi="Arial" w:cs="Arial"/>
                <w:sz w:val="20"/>
                <w:szCs w:val="20"/>
              </w:rPr>
              <w:t>- Cần trục tháp</w:t>
            </w:r>
          </w:p>
        </w:tc>
        <w:tc>
          <w:tcPr>
            <w:tcW w:w="1161" w:type="pct"/>
          </w:tcPr>
          <w:p w14:paraId="25684602"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5D645558" w14:textId="77777777" w:rsidTr="00DC764E">
        <w:tc>
          <w:tcPr>
            <w:tcW w:w="628" w:type="pct"/>
            <w:gridSpan w:val="2"/>
          </w:tcPr>
          <w:p w14:paraId="7403D3E9" w14:textId="77777777" w:rsidR="00EA4B3C" w:rsidRPr="00FD09BF" w:rsidRDefault="00EA4B3C" w:rsidP="00EF3EA4">
            <w:pPr>
              <w:rPr>
                <w:rFonts w:ascii="Arial" w:hAnsi="Arial" w:cs="Arial"/>
                <w:sz w:val="20"/>
                <w:szCs w:val="20"/>
              </w:rPr>
            </w:pPr>
            <w:r w:rsidRPr="00FD09BF">
              <w:rPr>
                <w:rFonts w:ascii="Arial" w:hAnsi="Arial" w:cs="Arial"/>
                <w:sz w:val="20"/>
                <w:szCs w:val="20"/>
              </w:rPr>
              <w:t>8426.30</w:t>
            </w:r>
          </w:p>
        </w:tc>
        <w:tc>
          <w:tcPr>
            <w:tcW w:w="3211" w:type="pct"/>
          </w:tcPr>
          <w:p w14:paraId="51E57FCA" w14:textId="77777777" w:rsidR="00EA4B3C" w:rsidRPr="00FD09BF" w:rsidRDefault="00EA4B3C" w:rsidP="00EF3EA4">
            <w:pPr>
              <w:rPr>
                <w:rFonts w:ascii="Arial" w:hAnsi="Arial" w:cs="Arial"/>
                <w:sz w:val="20"/>
                <w:szCs w:val="20"/>
              </w:rPr>
            </w:pPr>
            <w:r w:rsidRPr="00FD09BF">
              <w:rPr>
                <w:rFonts w:ascii="Arial" w:hAnsi="Arial" w:cs="Arial"/>
                <w:sz w:val="20"/>
                <w:szCs w:val="20"/>
              </w:rPr>
              <w:t>- Cần trục cổng hoặc cần trục cánh xoay</w:t>
            </w:r>
          </w:p>
        </w:tc>
        <w:tc>
          <w:tcPr>
            <w:tcW w:w="1161" w:type="pct"/>
          </w:tcPr>
          <w:p w14:paraId="6C6442D2"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1C5D972D" w14:textId="77777777" w:rsidTr="00DC764E">
        <w:tc>
          <w:tcPr>
            <w:tcW w:w="628" w:type="pct"/>
            <w:gridSpan w:val="2"/>
          </w:tcPr>
          <w:p w14:paraId="6D2AEFE7"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11" w:type="pct"/>
          </w:tcPr>
          <w:p w14:paraId="23425014" w14:textId="77777777" w:rsidR="00EA4B3C" w:rsidRPr="00FD09BF" w:rsidRDefault="00EA4B3C" w:rsidP="00EF3EA4">
            <w:pPr>
              <w:rPr>
                <w:rFonts w:ascii="Arial" w:hAnsi="Arial" w:cs="Arial"/>
                <w:sz w:val="20"/>
                <w:szCs w:val="20"/>
              </w:rPr>
            </w:pPr>
            <w:r w:rsidRPr="00FD09BF">
              <w:rPr>
                <w:rFonts w:ascii="Arial" w:hAnsi="Arial" w:cs="Arial"/>
                <w:sz w:val="20"/>
                <w:szCs w:val="20"/>
              </w:rPr>
              <w:t>- Máy khác, loại tự hành:</w:t>
            </w:r>
          </w:p>
        </w:tc>
        <w:tc>
          <w:tcPr>
            <w:tcW w:w="1161" w:type="pct"/>
          </w:tcPr>
          <w:p w14:paraId="4206DD1E"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1C61C5F9" w14:textId="77777777" w:rsidTr="00DC764E">
        <w:tc>
          <w:tcPr>
            <w:tcW w:w="628" w:type="pct"/>
            <w:gridSpan w:val="2"/>
          </w:tcPr>
          <w:p w14:paraId="4D7D5391" w14:textId="77777777" w:rsidR="00EA4B3C" w:rsidRPr="00FD09BF" w:rsidRDefault="00EA4B3C" w:rsidP="00EF3EA4">
            <w:pPr>
              <w:rPr>
                <w:rFonts w:ascii="Arial" w:hAnsi="Arial" w:cs="Arial"/>
                <w:sz w:val="20"/>
                <w:szCs w:val="20"/>
              </w:rPr>
            </w:pPr>
            <w:r w:rsidRPr="00FD09BF">
              <w:rPr>
                <w:rFonts w:ascii="Arial" w:hAnsi="Arial" w:cs="Arial"/>
                <w:sz w:val="20"/>
                <w:szCs w:val="20"/>
              </w:rPr>
              <w:t>8426.41</w:t>
            </w:r>
          </w:p>
        </w:tc>
        <w:tc>
          <w:tcPr>
            <w:tcW w:w="3211" w:type="pct"/>
          </w:tcPr>
          <w:p w14:paraId="5BFBC0AF" w14:textId="77777777" w:rsidR="00EA4B3C" w:rsidRPr="00FD09BF" w:rsidRDefault="00EA4B3C" w:rsidP="00EF3EA4">
            <w:pPr>
              <w:rPr>
                <w:rFonts w:ascii="Arial" w:hAnsi="Arial" w:cs="Arial"/>
                <w:sz w:val="20"/>
                <w:szCs w:val="20"/>
              </w:rPr>
            </w:pPr>
            <w:r w:rsidRPr="00FD09BF">
              <w:rPr>
                <w:rFonts w:ascii="Arial" w:hAnsi="Arial" w:cs="Arial"/>
                <w:sz w:val="20"/>
                <w:szCs w:val="20"/>
              </w:rPr>
              <w:t>- - Chạy bánh lốp</w:t>
            </w:r>
          </w:p>
        </w:tc>
        <w:tc>
          <w:tcPr>
            <w:tcW w:w="1161" w:type="pct"/>
          </w:tcPr>
          <w:p w14:paraId="641BDFB3"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77EF62CA" w14:textId="77777777" w:rsidTr="00DC764E">
        <w:tc>
          <w:tcPr>
            <w:tcW w:w="628" w:type="pct"/>
            <w:gridSpan w:val="2"/>
          </w:tcPr>
          <w:p w14:paraId="6DF4A32B" w14:textId="77777777" w:rsidR="00EA4B3C" w:rsidRPr="00FD09BF" w:rsidRDefault="00EA4B3C" w:rsidP="00EF3EA4">
            <w:pPr>
              <w:rPr>
                <w:rFonts w:ascii="Arial" w:hAnsi="Arial" w:cs="Arial"/>
                <w:sz w:val="20"/>
                <w:szCs w:val="20"/>
              </w:rPr>
            </w:pPr>
            <w:r w:rsidRPr="00FD09BF">
              <w:rPr>
                <w:rFonts w:ascii="Arial" w:hAnsi="Arial" w:cs="Arial"/>
                <w:sz w:val="20"/>
                <w:szCs w:val="20"/>
              </w:rPr>
              <w:t>8426.49</w:t>
            </w:r>
          </w:p>
        </w:tc>
        <w:tc>
          <w:tcPr>
            <w:tcW w:w="3211" w:type="pct"/>
          </w:tcPr>
          <w:p w14:paraId="5D248DEC"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tcPr>
          <w:p w14:paraId="5E6586C0"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3B5EE74B" w14:textId="77777777" w:rsidTr="00DC764E">
        <w:tc>
          <w:tcPr>
            <w:tcW w:w="628" w:type="pct"/>
            <w:gridSpan w:val="2"/>
          </w:tcPr>
          <w:p w14:paraId="35ADE6EE"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11" w:type="pct"/>
          </w:tcPr>
          <w:p w14:paraId="6B810290" w14:textId="77777777" w:rsidR="00EA4B3C" w:rsidRPr="00FD09BF" w:rsidRDefault="00EA4B3C" w:rsidP="00EF3EA4">
            <w:pPr>
              <w:rPr>
                <w:rFonts w:ascii="Arial" w:hAnsi="Arial" w:cs="Arial"/>
                <w:sz w:val="20"/>
                <w:szCs w:val="20"/>
              </w:rPr>
            </w:pPr>
            <w:r w:rsidRPr="00FD09BF">
              <w:rPr>
                <w:rFonts w:ascii="Arial" w:hAnsi="Arial" w:cs="Arial"/>
                <w:sz w:val="20"/>
                <w:szCs w:val="20"/>
              </w:rPr>
              <w:t>- Máy khác:</w:t>
            </w:r>
          </w:p>
        </w:tc>
        <w:tc>
          <w:tcPr>
            <w:tcW w:w="1161" w:type="pct"/>
          </w:tcPr>
          <w:p w14:paraId="4F4C40CD"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7147C154" w14:textId="77777777" w:rsidTr="00DC764E">
        <w:tc>
          <w:tcPr>
            <w:tcW w:w="628" w:type="pct"/>
            <w:gridSpan w:val="2"/>
          </w:tcPr>
          <w:p w14:paraId="42DBF486" w14:textId="77777777" w:rsidR="00EA4B3C" w:rsidRPr="00FD09BF" w:rsidRDefault="00EA4B3C" w:rsidP="00EF3EA4">
            <w:pPr>
              <w:rPr>
                <w:rFonts w:ascii="Arial" w:hAnsi="Arial" w:cs="Arial"/>
                <w:sz w:val="20"/>
                <w:szCs w:val="20"/>
              </w:rPr>
            </w:pPr>
            <w:r w:rsidRPr="00FD09BF">
              <w:rPr>
                <w:rFonts w:ascii="Arial" w:hAnsi="Arial" w:cs="Arial"/>
                <w:sz w:val="20"/>
                <w:szCs w:val="20"/>
              </w:rPr>
              <w:t>8426.91</w:t>
            </w:r>
          </w:p>
        </w:tc>
        <w:tc>
          <w:tcPr>
            <w:tcW w:w="3211" w:type="pct"/>
          </w:tcPr>
          <w:p w14:paraId="0B408F13" w14:textId="77777777" w:rsidR="00EA4B3C" w:rsidRPr="00FD09BF" w:rsidRDefault="00EA4B3C" w:rsidP="00EF3EA4">
            <w:pPr>
              <w:rPr>
                <w:rFonts w:ascii="Arial" w:hAnsi="Arial" w:cs="Arial"/>
                <w:sz w:val="20"/>
                <w:szCs w:val="20"/>
              </w:rPr>
            </w:pPr>
            <w:r w:rsidRPr="00FD09BF">
              <w:rPr>
                <w:rFonts w:ascii="Arial" w:hAnsi="Arial" w:cs="Arial"/>
                <w:sz w:val="20"/>
                <w:szCs w:val="20"/>
              </w:rPr>
              <w:t>- - Thiết kế để nâng xe cơ giới đường bộ</w:t>
            </w:r>
          </w:p>
        </w:tc>
        <w:tc>
          <w:tcPr>
            <w:tcW w:w="1161" w:type="pct"/>
          </w:tcPr>
          <w:p w14:paraId="46BD8FF0"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1618B3EA" w14:textId="77777777" w:rsidTr="00DC764E">
        <w:tc>
          <w:tcPr>
            <w:tcW w:w="628" w:type="pct"/>
            <w:gridSpan w:val="2"/>
          </w:tcPr>
          <w:p w14:paraId="68D096DE" w14:textId="77777777" w:rsidR="00EA4B3C" w:rsidRPr="00FD09BF" w:rsidRDefault="00EA4B3C" w:rsidP="00EF3EA4">
            <w:pPr>
              <w:rPr>
                <w:rFonts w:ascii="Arial" w:hAnsi="Arial" w:cs="Arial"/>
                <w:sz w:val="20"/>
                <w:szCs w:val="20"/>
              </w:rPr>
            </w:pPr>
            <w:r w:rsidRPr="00FD09BF">
              <w:rPr>
                <w:rFonts w:ascii="Arial" w:hAnsi="Arial" w:cs="Arial"/>
                <w:sz w:val="20"/>
                <w:szCs w:val="20"/>
              </w:rPr>
              <w:t>8426.99</w:t>
            </w:r>
          </w:p>
        </w:tc>
        <w:tc>
          <w:tcPr>
            <w:tcW w:w="3211" w:type="pct"/>
          </w:tcPr>
          <w:p w14:paraId="2538BD75"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tcPr>
          <w:p w14:paraId="0CC9002F"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421B246A" w14:textId="77777777" w:rsidTr="00DC764E">
        <w:tc>
          <w:tcPr>
            <w:tcW w:w="628" w:type="pct"/>
            <w:gridSpan w:val="2"/>
          </w:tcPr>
          <w:p w14:paraId="4CBACB42"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84.27</w:t>
            </w:r>
          </w:p>
        </w:tc>
        <w:tc>
          <w:tcPr>
            <w:tcW w:w="3211" w:type="pct"/>
          </w:tcPr>
          <w:p w14:paraId="3514861C"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Xe nâng hạ xếp tầng hàng bằng cơ cấu càng nâng; các loại xe công xưởng khác có lắp thiết bị nâng hạ hoặc xếp hàng.</w:t>
            </w:r>
          </w:p>
        </w:tc>
        <w:tc>
          <w:tcPr>
            <w:tcW w:w="1161" w:type="pct"/>
          </w:tcPr>
          <w:p w14:paraId="6F699F8F"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062B6C04" w14:textId="77777777" w:rsidTr="00DC764E">
        <w:tc>
          <w:tcPr>
            <w:tcW w:w="628" w:type="pct"/>
            <w:gridSpan w:val="2"/>
          </w:tcPr>
          <w:p w14:paraId="2650CCE7" w14:textId="77777777" w:rsidR="00EA4B3C" w:rsidRPr="00FD09BF" w:rsidRDefault="00EA4B3C" w:rsidP="00EF3EA4">
            <w:pPr>
              <w:rPr>
                <w:rFonts w:ascii="Arial" w:hAnsi="Arial" w:cs="Arial"/>
                <w:sz w:val="20"/>
                <w:szCs w:val="20"/>
              </w:rPr>
            </w:pPr>
            <w:r w:rsidRPr="00FD09BF">
              <w:rPr>
                <w:rFonts w:ascii="Arial" w:hAnsi="Arial" w:cs="Arial"/>
                <w:sz w:val="20"/>
                <w:szCs w:val="20"/>
              </w:rPr>
              <w:t>8427.10</w:t>
            </w:r>
          </w:p>
        </w:tc>
        <w:tc>
          <w:tcPr>
            <w:tcW w:w="3211" w:type="pct"/>
          </w:tcPr>
          <w:p w14:paraId="04D17DF5" w14:textId="77777777" w:rsidR="00EA4B3C" w:rsidRPr="00FD09BF" w:rsidRDefault="00EA4B3C" w:rsidP="00EF3EA4">
            <w:pPr>
              <w:rPr>
                <w:rFonts w:ascii="Arial" w:hAnsi="Arial" w:cs="Arial"/>
                <w:sz w:val="20"/>
                <w:szCs w:val="20"/>
              </w:rPr>
            </w:pPr>
            <w:r w:rsidRPr="00FD09BF">
              <w:rPr>
                <w:rFonts w:ascii="Arial" w:hAnsi="Arial" w:cs="Arial"/>
                <w:sz w:val="20"/>
                <w:szCs w:val="20"/>
              </w:rPr>
              <w:t>- Xe tự hành chạy bằng mô tơ điện</w:t>
            </w:r>
          </w:p>
        </w:tc>
        <w:tc>
          <w:tcPr>
            <w:tcW w:w="1161" w:type="pct"/>
          </w:tcPr>
          <w:p w14:paraId="73D9D0C8"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662449A6" w14:textId="77777777" w:rsidTr="00DC764E">
        <w:tc>
          <w:tcPr>
            <w:tcW w:w="628" w:type="pct"/>
            <w:gridSpan w:val="2"/>
          </w:tcPr>
          <w:p w14:paraId="4ADB8389" w14:textId="77777777" w:rsidR="00EA4B3C" w:rsidRPr="00FD09BF" w:rsidRDefault="00EA4B3C" w:rsidP="00EF3EA4">
            <w:pPr>
              <w:rPr>
                <w:rFonts w:ascii="Arial" w:hAnsi="Arial" w:cs="Arial"/>
                <w:sz w:val="20"/>
                <w:szCs w:val="20"/>
              </w:rPr>
            </w:pPr>
            <w:r w:rsidRPr="00FD09BF">
              <w:rPr>
                <w:rFonts w:ascii="Arial" w:hAnsi="Arial" w:cs="Arial"/>
                <w:sz w:val="20"/>
                <w:szCs w:val="20"/>
              </w:rPr>
              <w:t>8427.20</w:t>
            </w:r>
          </w:p>
        </w:tc>
        <w:tc>
          <w:tcPr>
            <w:tcW w:w="3211" w:type="pct"/>
          </w:tcPr>
          <w:p w14:paraId="6251ED71" w14:textId="77777777" w:rsidR="00EA4B3C" w:rsidRPr="00FD09BF" w:rsidRDefault="00EA4B3C" w:rsidP="00EF3EA4">
            <w:pPr>
              <w:rPr>
                <w:rFonts w:ascii="Arial" w:hAnsi="Arial" w:cs="Arial"/>
                <w:sz w:val="20"/>
                <w:szCs w:val="20"/>
              </w:rPr>
            </w:pPr>
            <w:r w:rsidRPr="00FD09BF">
              <w:rPr>
                <w:rFonts w:ascii="Arial" w:hAnsi="Arial" w:cs="Arial"/>
                <w:sz w:val="20"/>
                <w:szCs w:val="20"/>
              </w:rPr>
              <w:t>- Xe tự hành khác</w:t>
            </w:r>
          </w:p>
        </w:tc>
        <w:tc>
          <w:tcPr>
            <w:tcW w:w="1161" w:type="pct"/>
          </w:tcPr>
          <w:p w14:paraId="7C0EFD9C"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35CB3877" w14:textId="77777777" w:rsidTr="00DC764E">
        <w:tc>
          <w:tcPr>
            <w:tcW w:w="628" w:type="pct"/>
            <w:gridSpan w:val="2"/>
          </w:tcPr>
          <w:p w14:paraId="192A4870" w14:textId="77777777" w:rsidR="00EA4B3C" w:rsidRPr="00FD09BF" w:rsidRDefault="00EA4B3C" w:rsidP="00EF3EA4">
            <w:pPr>
              <w:rPr>
                <w:rFonts w:ascii="Arial" w:hAnsi="Arial" w:cs="Arial"/>
                <w:sz w:val="20"/>
                <w:szCs w:val="20"/>
              </w:rPr>
            </w:pPr>
            <w:r w:rsidRPr="00FD09BF">
              <w:rPr>
                <w:rFonts w:ascii="Arial" w:hAnsi="Arial" w:cs="Arial"/>
                <w:sz w:val="20"/>
                <w:szCs w:val="20"/>
              </w:rPr>
              <w:t>8427.90</w:t>
            </w:r>
          </w:p>
        </w:tc>
        <w:tc>
          <w:tcPr>
            <w:tcW w:w="3211" w:type="pct"/>
          </w:tcPr>
          <w:p w14:paraId="0629B015" w14:textId="77777777" w:rsidR="00EA4B3C" w:rsidRPr="00FD09BF" w:rsidRDefault="00EA4B3C" w:rsidP="00EF3EA4">
            <w:pPr>
              <w:rPr>
                <w:rFonts w:ascii="Arial" w:hAnsi="Arial" w:cs="Arial"/>
                <w:sz w:val="20"/>
                <w:szCs w:val="20"/>
              </w:rPr>
            </w:pPr>
            <w:r w:rsidRPr="00FD09BF">
              <w:rPr>
                <w:rFonts w:ascii="Arial" w:hAnsi="Arial" w:cs="Arial"/>
                <w:sz w:val="20"/>
                <w:szCs w:val="20"/>
              </w:rPr>
              <w:t>- Các loại xe khác</w:t>
            </w:r>
          </w:p>
        </w:tc>
        <w:tc>
          <w:tcPr>
            <w:tcW w:w="1161" w:type="pct"/>
          </w:tcPr>
          <w:p w14:paraId="0854BC5F"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4EFB88E8" w14:textId="77777777" w:rsidTr="00DC764E">
        <w:tc>
          <w:tcPr>
            <w:tcW w:w="628" w:type="pct"/>
            <w:gridSpan w:val="2"/>
          </w:tcPr>
          <w:p w14:paraId="504210A9"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84.28</w:t>
            </w:r>
          </w:p>
        </w:tc>
        <w:tc>
          <w:tcPr>
            <w:tcW w:w="3211" w:type="pct"/>
          </w:tcPr>
          <w:p w14:paraId="1185FEA9"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Máy nâng hạ, giữ, xếp hoặc dỡ hàng khác (ví dụ, thang máy (lift), thang cuốn, băng tải, thùng cáp treo).</w:t>
            </w:r>
          </w:p>
        </w:tc>
        <w:tc>
          <w:tcPr>
            <w:tcW w:w="1161" w:type="pct"/>
          </w:tcPr>
          <w:p w14:paraId="5C875603"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425FC60A" w14:textId="77777777" w:rsidTr="00DC764E">
        <w:tc>
          <w:tcPr>
            <w:tcW w:w="628" w:type="pct"/>
            <w:gridSpan w:val="2"/>
          </w:tcPr>
          <w:p w14:paraId="22C001A0" w14:textId="77777777" w:rsidR="00EA4B3C" w:rsidRPr="00FD09BF" w:rsidRDefault="00EA4B3C" w:rsidP="00EF3EA4">
            <w:pPr>
              <w:rPr>
                <w:rFonts w:ascii="Arial" w:hAnsi="Arial" w:cs="Arial"/>
                <w:sz w:val="20"/>
                <w:szCs w:val="20"/>
              </w:rPr>
            </w:pPr>
            <w:r w:rsidRPr="00FD09BF">
              <w:rPr>
                <w:rFonts w:ascii="Arial" w:hAnsi="Arial" w:cs="Arial"/>
                <w:sz w:val="20"/>
                <w:szCs w:val="20"/>
              </w:rPr>
              <w:t>8428.10</w:t>
            </w:r>
          </w:p>
        </w:tc>
        <w:tc>
          <w:tcPr>
            <w:tcW w:w="3211" w:type="pct"/>
          </w:tcPr>
          <w:p w14:paraId="3B0B2CB2" w14:textId="77777777" w:rsidR="00EA4B3C" w:rsidRPr="00FD09BF" w:rsidRDefault="00EA4B3C" w:rsidP="00EF3EA4">
            <w:pPr>
              <w:rPr>
                <w:rFonts w:ascii="Arial" w:hAnsi="Arial" w:cs="Arial"/>
                <w:sz w:val="20"/>
                <w:szCs w:val="20"/>
              </w:rPr>
            </w:pPr>
            <w:r w:rsidRPr="00FD09BF">
              <w:rPr>
                <w:rFonts w:ascii="Arial" w:hAnsi="Arial" w:cs="Arial"/>
                <w:sz w:val="20"/>
                <w:szCs w:val="20"/>
              </w:rPr>
              <w:t>- Thang máy (lift) và tời nâng kiểu gầu nâng (trục tải thùng kíp):</w:t>
            </w:r>
          </w:p>
        </w:tc>
        <w:tc>
          <w:tcPr>
            <w:tcW w:w="1161" w:type="pct"/>
          </w:tcPr>
          <w:p w14:paraId="36BE6CC6"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646D774D" w14:textId="77777777" w:rsidTr="00DC764E">
        <w:tc>
          <w:tcPr>
            <w:tcW w:w="628" w:type="pct"/>
            <w:gridSpan w:val="2"/>
          </w:tcPr>
          <w:p w14:paraId="6F3D4CDD" w14:textId="77777777" w:rsidR="00EA4B3C" w:rsidRPr="00FD09BF" w:rsidRDefault="00EA4B3C" w:rsidP="00EF3EA4">
            <w:pPr>
              <w:rPr>
                <w:rFonts w:ascii="Arial" w:hAnsi="Arial" w:cs="Arial"/>
                <w:sz w:val="20"/>
                <w:szCs w:val="20"/>
              </w:rPr>
            </w:pPr>
            <w:r w:rsidRPr="00FD09BF">
              <w:rPr>
                <w:rFonts w:ascii="Arial" w:hAnsi="Arial" w:cs="Arial"/>
                <w:sz w:val="20"/>
                <w:szCs w:val="20"/>
              </w:rPr>
              <w:t>8428.20</w:t>
            </w:r>
          </w:p>
        </w:tc>
        <w:tc>
          <w:tcPr>
            <w:tcW w:w="3211" w:type="pct"/>
          </w:tcPr>
          <w:p w14:paraId="1DBAB552" w14:textId="77777777" w:rsidR="00EA4B3C" w:rsidRPr="00FD09BF" w:rsidRDefault="00EA4B3C" w:rsidP="00EF3EA4">
            <w:pPr>
              <w:rPr>
                <w:rFonts w:ascii="Arial" w:hAnsi="Arial" w:cs="Arial"/>
                <w:sz w:val="20"/>
                <w:szCs w:val="20"/>
              </w:rPr>
            </w:pPr>
            <w:r w:rsidRPr="00FD09BF">
              <w:rPr>
                <w:rFonts w:ascii="Arial" w:hAnsi="Arial" w:cs="Arial"/>
                <w:sz w:val="20"/>
                <w:szCs w:val="20"/>
              </w:rPr>
              <w:t>- Máy nâng hạ và băng tải dùng khí nén:</w:t>
            </w:r>
          </w:p>
        </w:tc>
        <w:tc>
          <w:tcPr>
            <w:tcW w:w="1161" w:type="pct"/>
          </w:tcPr>
          <w:p w14:paraId="1ECAC828"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2DBA899C" w14:textId="77777777" w:rsidTr="00DC764E">
        <w:tc>
          <w:tcPr>
            <w:tcW w:w="628" w:type="pct"/>
            <w:gridSpan w:val="2"/>
          </w:tcPr>
          <w:p w14:paraId="5686BDD5"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11" w:type="pct"/>
          </w:tcPr>
          <w:p w14:paraId="0A2D6DB2" w14:textId="77777777" w:rsidR="00EA4B3C" w:rsidRPr="00FD09BF" w:rsidRDefault="00EA4B3C" w:rsidP="00EF3EA4">
            <w:pPr>
              <w:rPr>
                <w:rFonts w:ascii="Arial" w:hAnsi="Arial" w:cs="Arial"/>
                <w:sz w:val="20"/>
                <w:szCs w:val="20"/>
              </w:rPr>
            </w:pPr>
            <w:r w:rsidRPr="00FD09BF">
              <w:rPr>
                <w:rFonts w:ascii="Arial" w:hAnsi="Arial" w:cs="Arial"/>
                <w:sz w:val="20"/>
                <w:szCs w:val="20"/>
              </w:rPr>
              <w:t>- Máy nâng hạ và băng tải hoạt động liên tục khác, để vận tải hàng hóa hoặc vật liệu:</w:t>
            </w:r>
          </w:p>
        </w:tc>
        <w:tc>
          <w:tcPr>
            <w:tcW w:w="1161" w:type="pct"/>
          </w:tcPr>
          <w:p w14:paraId="0BD60CED"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19570AA3" w14:textId="77777777" w:rsidTr="00DC764E">
        <w:tc>
          <w:tcPr>
            <w:tcW w:w="628" w:type="pct"/>
            <w:gridSpan w:val="2"/>
          </w:tcPr>
          <w:p w14:paraId="683DF146" w14:textId="77777777" w:rsidR="00EA4B3C" w:rsidRPr="00FD09BF" w:rsidRDefault="00EA4B3C" w:rsidP="00EF3EA4">
            <w:pPr>
              <w:rPr>
                <w:rFonts w:ascii="Arial" w:hAnsi="Arial" w:cs="Arial"/>
                <w:sz w:val="20"/>
                <w:szCs w:val="20"/>
              </w:rPr>
            </w:pPr>
            <w:r w:rsidRPr="00FD09BF">
              <w:rPr>
                <w:rFonts w:ascii="Arial" w:hAnsi="Arial" w:cs="Arial"/>
                <w:sz w:val="20"/>
                <w:szCs w:val="20"/>
              </w:rPr>
              <w:t>8428.31</w:t>
            </w:r>
          </w:p>
        </w:tc>
        <w:tc>
          <w:tcPr>
            <w:tcW w:w="3211" w:type="pct"/>
          </w:tcPr>
          <w:p w14:paraId="2B5DEED6" w14:textId="77777777" w:rsidR="00EA4B3C" w:rsidRPr="00FD09BF" w:rsidRDefault="00EA4B3C" w:rsidP="00EF3EA4">
            <w:pPr>
              <w:rPr>
                <w:rFonts w:ascii="Arial" w:hAnsi="Arial" w:cs="Arial"/>
                <w:sz w:val="20"/>
                <w:szCs w:val="20"/>
              </w:rPr>
            </w:pPr>
            <w:r w:rsidRPr="00FD09BF">
              <w:rPr>
                <w:rFonts w:ascii="Arial" w:hAnsi="Arial" w:cs="Arial"/>
                <w:sz w:val="20"/>
                <w:szCs w:val="20"/>
              </w:rPr>
              <w:t>- - Thiết kế chuyên sử dụng dưới lòng đất</w:t>
            </w:r>
          </w:p>
        </w:tc>
        <w:tc>
          <w:tcPr>
            <w:tcW w:w="1161" w:type="pct"/>
          </w:tcPr>
          <w:p w14:paraId="4DA04A81"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0FBD38C4" w14:textId="77777777" w:rsidTr="00DC764E">
        <w:tc>
          <w:tcPr>
            <w:tcW w:w="628" w:type="pct"/>
            <w:gridSpan w:val="2"/>
          </w:tcPr>
          <w:p w14:paraId="3B3FC58A" w14:textId="77777777" w:rsidR="00EA4B3C" w:rsidRPr="00FD09BF" w:rsidRDefault="00EA4B3C" w:rsidP="00EF3EA4">
            <w:pPr>
              <w:rPr>
                <w:rFonts w:ascii="Arial" w:hAnsi="Arial" w:cs="Arial"/>
                <w:sz w:val="20"/>
                <w:szCs w:val="20"/>
              </w:rPr>
            </w:pPr>
            <w:r w:rsidRPr="00FD09BF">
              <w:rPr>
                <w:rFonts w:ascii="Arial" w:hAnsi="Arial" w:cs="Arial"/>
                <w:sz w:val="20"/>
                <w:szCs w:val="20"/>
              </w:rPr>
              <w:t>8428.32</w:t>
            </w:r>
          </w:p>
        </w:tc>
        <w:tc>
          <w:tcPr>
            <w:tcW w:w="3211" w:type="pct"/>
          </w:tcPr>
          <w:p w14:paraId="188A0D10"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 dạng gàu:</w:t>
            </w:r>
          </w:p>
        </w:tc>
        <w:tc>
          <w:tcPr>
            <w:tcW w:w="1161" w:type="pct"/>
          </w:tcPr>
          <w:p w14:paraId="0323CEB2"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77846C6F" w14:textId="77777777" w:rsidTr="00DC764E">
        <w:tc>
          <w:tcPr>
            <w:tcW w:w="628" w:type="pct"/>
            <w:gridSpan w:val="2"/>
          </w:tcPr>
          <w:p w14:paraId="69377039" w14:textId="77777777" w:rsidR="00EA4B3C" w:rsidRPr="00FD09BF" w:rsidRDefault="00EA4B3C" w:rsidP="00EF3EA4">
            <w:pPr>
              <w:rPr>
                <w:rFonts w:ascii="Arial" w:hAnsi="Arial" w:cs="Arial"/>
                <w:sz w:val="20"/>
                <w:szCs w:val="20"/>
              </w:rPr>
            </w:pPr>
            <w:r w:rsidRPr="00FD09BF">
              <w:rPr>
                <w:rFonts w:ascii="Arial" w:hAnsi="Arial" w:cs="Arial"/>
                <w:sz w:val="20"/>
                <w:szCs w:val="20"/>
              </w:rPr>
              <w:t>8428.33</w:t>
            </w:r>
          </w:p>
        </w:tc>
        <w:tc>
          <w:tcPr>
            <w:tcW w:w="3211" w:type="pct"/>
          </w:tcPr>
          <w:p w14:paraId="0ED93452"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 dạng băng tải:</w:t>
            </w:r>
          </w:p>
        </w:tc>
        <w:tc>
          <w:tcPr>
            <w:tcW w:w="1161" w:type="pct"/>
          </w:tcPr>
          <w:p w14:paraId="3DB8D9B3"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16D20B69" w14:textId="77777777" w:rsidTr="00DC764E">
        <w:tc>
          <w:tcPr>
            <w:tcW w:w="628" w:type="pct"/>
            <w:gridSpan w:val="2"/>
          </w:tcPr>
          <w:p w14:paraId="2E40D84F" w14:textId="77777777" w:rsidR="00EA4B3C" w:rsidRPr="00FD09BF" w:rsidRDefault="00EA4B3C" w:rsidP="00EF3EA4">
            <w:pPr>
              <w:rPr>
                <w:rFonts w:ascii="Arial" w:hAnsi="Arial" w:cs="Arial"/>
                <w:sz w:val="20"/>
                <w:szCs w:val="20"/>
              </w:rPr>
            </w:pPr>
            <w:r w:rsidRPr="00FD09BF">
              <w:rPr>
                <w:rFonts w:ascii="Arial" w:hAnsi="Arial" w:cs="Arial"/>
                <w:sz w:val="20"/>
                <w:szCs w:val="20"/>
              </w:rPr>
              <w:t>8428.39</w:t>
            </w:r>
          </w:p>
        </w:tc>
        <w:tc>
          <w:tcPr>
            <w:tcW w:w="3211" w:type="pct"/>
          </w:tcPr>
          <w:p w14:paraId="08B71D74"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tcPr>
          <w:p w14:paraId="73F19AF1"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39A55711" w14:textId="77777777" w:rsidTr="00DC764E">
        <w:tc>
          <w:tcPr>
            <w:tcW w:w="628" w:type="pct"/>
            <w:gridSpan w:val="2"/>
          </w:tcPr>
          <w:p w14:paraId="130C785D" w14:textId="77777777" w:rsidR="00EA4B3C" w:rsidRPr="00FD09BF" w:rsidRDefault="00EA4B3C" w:rsidP="00EF3EA4">
            <w:pPr>
              <w:rPr>
                <w:rFonts w:ascii="Arial" w:hAnsi="Arial" w:cs="Arial"/>
                <w:sz w:val="20"/>
                <w:szCs w:val="20"/>
              </w:rPr>
            </w:pPr>
            <w:r w:rsidRPr="00FD09BF">
              <w:rPr>
                <w:rFonts w:ascii="Arial" w:hAnsi="Arial" w:cs="Arial"/>
                <w:sz w:val="20"/>
                <w:szCs w:val="20"/>
              </w:rPr>
              <w:t>8428.40</w:t>
            </w:r>
          </w:p>
        </w:tc>
        <w:tc>
          <w:tcPr>
            <w:tcW w:w="3211" w:type="pct"/>
          </w:tcPr>
          <w:p w14:paraId="60724A9F" w14:textId="77777777" w:rsidR="00EA4B3C" w:rsidRPr="00FD09BF" w:rsidRDefault="00EA4B3C" w:rsidP="00EF3EA4">
            <w:pPr>
              <w:rPr>
                <w:rFonts w:ascii="Arial" w:hAnsi="Arial" w:cs="Arial"/>
                <w:sz w:val="20"/>
                <w:szCs w:val="20"/>
              </w:rPr>
            </w:pPr>
            <w:r w:rsidRPr="00FD09BF">
              <w:rPr>
                <w:rFonts w:ascii="Arial" w:hAnsi="Arial" w:cs="Arial"/>
                <w:sz w:val="20"/>
                <w:szCs w:val="20"/>
              </w:rPr>
              <w:t>- Thang cuốn và băng tải tự động dùng cho người đi bộ</w:t>
            </w:r>
          </w:p>
        </w:tc>
        <w:tc>
          <w:tcPr>
            <w:tcW w:w="1161" w:type="pct"/>
          </w:tcPr>
          <w:p w14:paraId="1BA59081"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248E2187" w14:textId="77777777" w:rsidTr="00DC764E">
        <w:tc>
          <w:tcPr>
            <w:tcW w:w="628" w:type="pct"/>
            <w:gridSpan w:val="2"/>
          </w:tcPr>
          <w:p w14:paraId="1709F57B" w14:textId="77777777" w:rsidR="00EA4B3C" w:rsidRPr="00FD09BF" w:rsidRDefault="00EA4B3C" w:rsidP="00EF3EA4">
            <w:pPr>
              <w:rPr>
                <w:rFonts w:ascii="Arial" w:hAnsi="Arial" w:cs="Arial"/>
                <w:sz w:val="20"/>
                <w:szCs w:val="20"/>
              </w:rPr>
            </w:pPr>
            <w:r w:rsidRPr="00FD09BF">
              <w:rPr>
                <w:rFonts w:ascii="Arial" w:hAnsi="Arial" w:cs="Arial"/>
                <w:sz w:val="20"/>
                <w:szCs w:val="20"/>
              </w:rPr>
              <w:t>8428.60</w:t>
            </w:r>
          </w:p>
        </w:tc>
        <w:tc>
          <w:tcPr>
            <w:tcW w:w="3211" w:type="pct"/>
          </w:tcPr>
          <w:p w14:paraId="741B1C0A" w14:textId="77777777" w:rsidR="00EA4B3C" w:rsidRPr="00FD09BF" w:rsidRDefault="00EA4B3C" w:rsidP="00EF3EA4">
            <w:pPr>
              <w:rPr>
                <w:rFonts w:ascii="Arial" w:hAnsi="Arial" w:cs="Arial"/>
                <w:sz w:val="20"/>
                <w:szCs w:val="20"/>
              </w:rPr>
            </w:pPr>
            <w:r w:rsidRPr="00FD09BF">
              <w:rPr>
                <w:rFonts w:ascii="Arial" w:hAnsi="Arial" w:cs="Arial"/>
                <w:sz w:val="20"/>
                <w:szCs w:val="20"/>
              </w:rPr>
              <w:t>- Thùng cáp treo, ghế treo, cơ cấu kéo người trượt tuyết lên cao dùng trong môn trượt tuyết; cơ cấu kéo dùng cho đường sắt leo núi</w:t>
            </w:r>
          </w:p>
        </w:tc>
        <w:tc>
          <w:tcPr>
            <w:tcW w:w="1161" w:type="pct"/>
          </w:tcPr>
          <w:p w14:paraId="4F0F99DA"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59482FD1" w14:textId="77777777" w:rsidTr="00DC764E">
        <w:tc>
          <w:tcPr>
            <w:tcW w:w="628" w:type="pct"/>
            <w:gridSpan w:val="2"/>
          </w:tcPr>
          <w:p w14:paraId="7BA91001" w14:textId="77777777" w:rsidR="00EA4B3C" w:rsidRPr="00FD09BF" w:rsidRDefault="00EA4B3C" w:rsidP="00EF3EA4">
            <w:pPr>
              <w:rPr>
                <w:rFonts w:ascii="Arial" w:hAnsi="Arial" w:cs="Arial"/>
                <w:sz w:val="20"/>
                <w:szCs w:val="20"/>
              </w:rPr>
            </w:pPr>
            <w:r w:rsidRPr="00FD09BF">
              <w:rPr>
                <w:rFonts w:ascii="Arial" w:hAnsi="Arial" w:cs="Arial"/>
                <w:sz w:val="20"/>
                <w:szCs w:val="20"/>
              </w:rPr>
              <w:t>8429.70</w:t>
            </w:r>
          </w:p>
        </w:tc>
        <w:tc>
          <w:tcPr>
            <w:tcW w:w="3211" w:type="pct"/>
          </w:tcPr>
          <w:p w14:paraId="1FD80002" w14:textId="77777777" w:rsidR="00EA4B3C" w:rsidRPr="00FD09BF" w:rsidRDefault="00EA4B3C" w:rsidP="00EF3EA4">
            <w:pPr>
              <w:rPr>
                <w:rFonts w:ascii="Arial" w:hAnsi="Arial" w:cs="Arial"/>
                <w:sz w:val="20"/>
                <w:szCs w:val="20"/>
              </w:rPr>
            </w:pPr>
            <w:r w:rsidRPr="00FD09BF">
              <w:rPr>
                <w:rFonts w:ascii="Arial" w:hAnsi="Arial" w:cs="Arial"/>
                <w:sz w:val="20"/>
                <w:szCs w:val="20"/>
              </w:rPr>
              <w:t>- Rô bốt công nghiệp</w:t>
            </w:r>
          </w:p>
        </w:tc>
        <w:tc>
          <w:tcPr>
            <w:tcW w:w="1161" w:type="pct"/>
          </w:tcPr>
          <w:p w14:paraId="3C851A21"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4231C2D9" w14:textId="77777777" w:rsidTr="00DC764E">
        <w:tc>
          <w:tcPr>
            <w:tcW w:w="628" w:type="pct"/>
            <w:gridSpan w:val="2"/>
          </w:tcPr>
          <w:p w14:paraId="415F37DF" w14:textId="77777777" w:rsidR="00EA4B3C" w:rsidRPr="00FD09BF" w:rsidRDefault="00EA4B3C" w:rsidP="00EF3EA4">
            <w:pPr>
              <w:rPr>
                <w:rFonts w:ascii="Arial" w:hAnsi="Arial" w:cs="Arial"/>
                <w:sz w:val="20"/>
                <w:szCs w:val="20"/>
              </w:rPr>
            </w:pPr>
            <w:r w:rsidRPr="00FD09BF">
              <w:rPr>
                <w:rFonts w:ascii="Arial" w:hAnsi="Arial" w:cs="Arial"/>
                <w:sz w:val="20"/>
                <w:szCs w:val="20"/>
              </w:rPr>
              <w:t>8428.90</w:t>
            </w:r>
          </w:p>
        </w:tc>
        <w:tc>
          <w:tcPr>
            <w:tcW w:w="3211" w:type="pct"/>
          </w:tcPr>
          <w:p w14:paraId="7CEF42C5" w14:textId="77777777" w:rsidR="00EA4B3C" w:rsidRPr="00FD09BF" w:rsidRDefault="00EA4B3C" w:rsidP="00EF3EA4">
            <w:pPr>
              <w:rPr>
                <w:rFonts w:ascii="Arial" w:hAnsi="Arial" w:cs="Arial"/>
                <w:sz w:val="20"/>
                <w:szCs w:val="20"/>
              </w:rPr>
            </w:pPr>
            <w:r w:rsidRPr="00FD09BF">
              <w:rPr>
                <w:rFonts w:ascii="Arial" w:hAnsi="Arial" w:cs="Arial"/>
                <w:sz w:val="20"/>
                <w:szCs w:val="20"/>
              </w:rPr>
              <w:t>- Máy khác:</w:t>
            </w:r>
          </w:p>
        </w:tc>
        <w:tc>
          <w:tcPr>
            <w:tcW w:w="1161" w:type="pct"/>
          </w:tcPr>
          <w:p w14:paraId="01E17AD4"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2C8E7E5D" w14:textId="77777777" w:rsidTr="00DC764E">
        <w:tc>
          <w:tcPr>
            <w:tcW w:w="628" w:type="pct"/>
            <w:gridSpan w:val="2"/>
          </w:tcPr>
          <w:p w14:paraId="0A0CE2A4"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84.29</w:t>
            </w:r>
          </w:p>
        </w:tc>
        <w:tc>
          <w:tcPr>
            <w:tcW w:w="3211" w:type="pct"/>
          </w:tcPr>
          <w:p w14:paraId="2B5F75F6"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Máy ủi đất lưỡi thẳng, máy ủi đất lưỡi nghiêng, máy san đất, máy cạp đất, máy xúc, máy đào đất, máy chuyển đất bằng gàu tự xúc, máy đầm và xe lu lăn đường, loại tự hành.</w:t>
            </w:r>
          </w:p>
        </w:tc>
        <w:tc>
          <w:tcPr>
            <w:tcW w:w="1161" w:type="pct"/>
          </w:tcPr>
          <w:p w14:paraId="083D23AE"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1EE80D73" w14:textId="77777777" w:rsidTr="00DC764E">
        <w:tc>
          <w:tcPr>
            <w:tcW w:w="628" w:type="pct"/>
            <w:gridSpan w:val="2"/>
          </w:tcPr>
          <w:p w14:paraId="71927971"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11" w:type="pct"/>
          </w:tcPr>
          <w:p w14:paraId="1B49E514" w14:textId="77777777" w:rsidR="00EA4B3C" w:rsidRPr="00FD09BF" w:rsidRDefault="00EA4B3C" w:rsidP="00EF3EA4">
            <w:pPr>
              <w:rPr>
                <w:rFonts w:ascii="Arial" w:hAnsi="Arial" w:cs="Arial"/>
                <w:sz w:val="20"/>
                <w:szCs w:val="20"/>
              </w:rPr>
            </w:pPr>
            <w:r w:rsidRPr="00FD09BF">
              <w:rPr>
                <w:rFonts w:ascii="Arial" w:hAnsi="Arial" w:cs="Arial"/>
                <w:sz w:val="20"/>
                <w:szCs w:val="20"/>
              </w:rPr>
              <w:t>- Máy ủi đất lưỡi thẳng và máy ủi đất lưỡi nghiêng:</w:t>
            </w:r>
          </w:p>
        </w:tc>
        <w:tc>
          <w:tcPr>
            <w:tcW w:w="1161" w:type="pct"/>
          </w:tcPr>
          <w:p w14:paraId="7CE60202"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228D8A83" w14:textId="77777777" w:rsidTr="00DC764E">
        <w:tc>
          <w:tcPr>
            <w:tcW w:w="628" w:type="pct"/>
            <w:gridSpan w:val="2"/>
          </w:tcPr>
          <w:p w14:paraId="4758BF08" w14:textId="77777777" w:rsidR="00EA4B3C" w:rsidRPr="00FD09BF" w:rsidRDefault="00EA4B3C" w:rsidP="00EF3EA4">
            <w:pPr>
              <w:rPr>
                <w:rFonts w:ascii="Arial" w:hAnsi="Arial" w:cs="Arial"/>
                <w:sz w:val="20"/>
                <w:szCs w:val="20"/>
              </w:rPr>
            </w:pPr>
            <w:r w:rsidRPr="00FD09BF">
              <w:rPr>
                <w:rFonts w:ascii="Arial" w:hAnsi="Arial" w:cs="Arial"/>
                <w:sz w:val="20"/>
                <w:szCs w:val="20"/>
              </w:rPr>
              <w:t>8429.11</w:t>
            </w:r>
          </w:p>
        </w:tc>
        <w:tc>
          <w:tcPr>
            <w:tcW w:w="3211" w:type="pct"/>
          </w:tcPr>
          <w:p w14:paraId="32A56FF9" w14:textId="77777777" w:rsidR="00EA4B3C" w:rsidRPr="00FD09BF" w:rsidRDefault="00EA4B3C" w:rsidP="00EF3EA4">
            <w:pPr>
              <w:rPr>
                <w:rFonts w:ascii="Arial" w:hAnsi="Arial" w:cs="Arial"/>
                <w:sz w:val="20"/>
                <w:szCs w:val="20"/>
              </w:rPr>
            </w:pPr>
            <w:r w:rsidRPr="00FD09BF">
              <w:rPr>
                <w:rFonts w:ascii="Arial" w:hAnsi="Arial" w:cs="Arial"/>
                <w:sz w:val="20"/>
                <w:szCs w:val="20"/>
              </w:rPr>
              <w:t>- - Loại bánh xích</w:t>
            </w:r>
          </w:p>
        </w:tc>
        <w:tc>
          <w:tcPr>
            <w:tcW w:w="1161" w:type="pct"/>
          </w:tcPr>
          <w:p w14:paraId="0FC563AD"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3C3F625D" w14:textId="77777777" w:rsidTr="00DC764E">
        <w:tc>
          <w:tcPr>
            <w:tcW w:w="628" w:type="pct"/>
            <w:gridSpan w:val="2"/>
          </w:tcPr>
          <w:p w14:paraId="2B0792F1" w14:textId="77777777" w:rsidR="00EA4B3C" w:rsidRPr="00FD09BF" w:rsidRDefault="00EA4B3C" w:rsidP="00EF3EA4">
            <w:pPr>
              <w:rPr>
                <w:rFonts w:ascii="Arial" w:hAnsi="Arial" w:cs="Arial"/>
                <w:sz w:val="20"/>
                <w:szCs w:val="20"/>
              </w:rPr>
            </w:pPr>
            <w:r w:rsidRPr="00FD09BF">
              <w:rPr>
                <w:rFonts w:ascii="Arial" w:hAnsi="Arial" w:cs="Arial"/>
                <w:sz w:val="20"/>
                <w:szCs w:val="20"/>
              </w:rPr>
              <w:t>8429.19</w:t>
            </w:r>
          </w:p>
        </w:tc>
        <w:tc>
          <w:tcPr>
            <w:tcW w:w="3211" w:type="pct"/>
          </w:tcPr>
          <w:p w14:paraId="5C9CE8BD"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tcPr>
          <w:p w14:paraId="0A99758D"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03927833" w14:textId="77777777" w:rsidTr="00DC764E">
        <w:tc>
          <w:tcPr>
            <w:tcW w:w="628" w:type="pct"/>
            <w:gridSpan w:val="2"/>
          </w:tcPr>
          <w:p w14:paraId="66AD4FD7" w14:textId="77777777" w:rsidR="00EA4B3C" w:rsidRPr="00FD09BF" w:rsidRDefault="00EA4B3C" w:rsidP="00EF3EA4">
            <w:pPr>
              <w:rPr>
                <w:rFonts w:ascii="Arial" w:hAnsi="Arial" w:cs="Arial"/>
                <w:sz w:val="20"/>
                <w:szCs w:val="20"/>
              </w:rPr>
            </w:pPr>
            <w:r w:rsidRPr="00FD09BF">
              <w:rPr>
                <w:rFonts w:ascii="Arial" w:hAnsi="Arial" w:cs="Arial"/>
                <w:sz w:val="20"/>
                <w:szCs w:val="20"/>
              </w:rPr>
              <w:t>8429.20</w:t>
            </w:r>
          </w:p>
        </w:tc>
        <w:tc>
          <w:tcPr>
            <w:tcW w:w="3211" w:type="pct"/>
          </w:tcPr>
          <w:p w14:paraId="21DCE4F1" w14:textId="77777777" w:rsidR="00EA4B3C" w:rsidRPr="00FD09BF" w:rsidRDefault="00EA4B3C" w:rsidP="00EF3EA4">
            <w:pPr>
              <w:rPr>
                <w:rFonts w:ascii="Arial" w:hAnsi="Arial" w:cs="Arial"/>
                <w:sz w:val="20"/>
                <w:szCs w:val="20"/>
              </w:rPr>
            </w:pPr>
            <w:r w:rsidRPr="00FD09BF">
              <w:rPr>
                <w:rFonts w:ascii="Arial" w:hAnsi="Arial" w:cs="Arial"/>
                <w:sz w:val="20"/>
                <w:szCs w:val="20"/>
              </w:rPr>
              <w:t>- Máy san đất</w:t>
            </w:r>
          </w:p>
        </w:tc>
        <w:tc>
          <w:tcPr>
            <w:tcW w:w="1161" w:type="pct"/>
          </w:tcPr>
          <w:p w14:paraId="3247B25D"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4FBD65E8" w14:textId="77777777" w:rsidTr="00DC764E">
        <w:tc>
          <w:tcPr>
            <w:tcW w:w="628" w:type="pct"/>
            <w:gridSpan w:val="2"/>
          </w:tcPr>
          <w:p w14:paraId="2519EAE9" w14:textId="77777777" w:rsidR="00EA4B3C" w:rsidRPr="00FD09BF" w:rsidRDefault="00EA4B3C" w:rsidP="00EF3EA4">
            <w:pPr>
              <w:rPr>
                <w:rFonts w:ascii="Arial" w:hAnsi="Arial" w:cs="Arial"/>
                <w:sz w:val="20"/>
                <w:szCs w:val="20"/>
              </w:rPr>
            </w:pPr>
            <w:r w:rsidRPr="00FD09BF">
              <w:rPr>
                <w:rFonts w:ascii="Arial" w:hAnsi="Arial" w:cs="Arial"/>
                <w:sz w:val="20"/>
                <w:szCs w:val="20"/>
              </w:rPr>
              <w:t>8429.30</w:t>
            </w:r>
          </w:p>
        </w:tc>
        <w:tc>
          <w:tcPr>
            <w:tcW w:w="3211" w:type="pct"/>
          </w:tcPr>
          <w:p w14:paraId="6E55B0D4" w14:textId="77777777" w:rsidR="00EA4B3C" w:rsidRPr="00FD09BF" w:rsidRDefault="00EA4B3C" w:rsidP="00EF3EA4">
            <w:pPr>
              <w:rPr>
                <w:rFonts w:ascii="Arial" w:hAnsi="Arial" w:cs="Arial"/>
                <w:sz w:val="20"/>
                <w:szCs w:val="20"/>
              </w:rPr>
            </w:pPr>
            <w:r w:rsidRPr="00FD09BF">
              <w:rPr>
                <w:rFonts w:ascii="Arial" w:hAnsi="Arial" w:cs="Arial"/>
                <w:sz w:val="20"/>
                <w:szCs w:val="20"/>
              </w:rPr>
              <w:t>- Máy cạp đất</w:t>
            </w:r>
          </w:p>
        </w:tc>
        <w:tc>
          <w:tcPr>
            <w:tcW w:w="1161" w:type="pct"/>
          </w:tcPr>
          <w:p w14:paraId="686D9A17"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26181516" w14:textId="77777777" w:rsidTr="00DC764E">
        <w:tc>
          <w:tcPr>
            <w:tcW w:w="628" w:type="pct"/>
            <w:gridSpan w:val="2"/>
          </w:tcPr>
          <w:p w14:paraId="2FFB514B" w14:textId="77777777" w:rsidR="00EA4B3C" w:rsidRPr="00FD09BF" w:rsidRDefault="00EA4B3C" w:rsidP="00EF3EA4">
            <w:pPr>
              <w:rPr>
                <w:rFonts w:ascii="Arial" w:hAnsi="Arial" w:cs="Arial"/>
                <w:sz w:val="20"/>
                <w:szCs w:val="20"/>
              </w:rPr>
            </w:pPr>
            <w:r w:rsidRPr="00FD09BF">
              <w:rPr>
                <w:rFonts w:ascii="Arial" w:hAnsi="Arial" w:cs="Arial"/>
                <w:sz w:val="20"/>
                <w:szCs w:val="20"/>
              </w:rPr>
              <w:t>8429.40</w:t>
            </w:r>
          </w:p>
        </w:tc>
        <w:tc>
          <w:tcPr>
            <w:tcW w:w="3211" w:type="pct"/>
          </w:tcPr>
          <w:p w14:paraId="576A862F" w14:textId="77777777" w:rsidR="00EA4B3C" w:rsidRPr="00FD09BF" w:rsidRDefault="00EA4B3C" w:rsidP="00EF3EA4">
            <w:pPr>
              <w:rPr>
                <w:rFonts w:ascii="Arial" w:hAnsi="Arial" w:cs="Arial"/>
                <w:sz w:val="20"/>
                <w:szCs w:val="20"/>
              </w:rPr>
            </w:pPr>
            <w:r w:rsidRPr="00FD09BF">
              <w:rPr>
                <w:rFonts w:ascii="Arial" w:hAnsi="Arial" w:cs="Arial"/>
                <w:sz w:val="20"/>
                <w:szCs w:val="20"/>
              </w:rPr>
              <w:t>- Máy đầm và xe lu lăn đường:</w:t>
            </w:r>
          </w:p>
        </w:tc>
        <w:tc>
          <w:tcPr>
            <w:tcW w:w="1161" w:type="pct"/>
          </w:tcPr>
          <w:p w14:paraId="2CAA8E0B"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5E3ED2B8" w14:textId="77777777" w:rsidTr="00DC764E">
        <w:tc>
          <w:tcPr>
            <w:tcW w:w="628" w:type="pct"/>
            <w:gridSpan w:val="2"/>
          </w:tcPr>
          <w:p w14:paraId="04EDC5B6"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11" w:type="pct"/>
          </w:tcPr>
          <w:p w14:paraId="30C68CFE" w14:textId="77777777" w:rsidR="00EA4B3C" w:rsidRPr="00FD09BF" w:rsidRDefault="00EA4B3C" w:rsidP="00EF3EA4">
            <w:pPr>
              <w:rPr>
                <w:rFonts w:ascii="Arial" w:hAnsi="Arial" w:cs="Arial"/>
                <w:sz w:val="20"/>
                <w:szCs w:val="20"/>
              </w:rPr>
            </w:pPr>
            <w:r w:rsidRPr="00FD09BF">
              <w:rPr>
                <w:rFonts w:ascii="Arial" w:hAnsi="Arial" w:cs="Arial"/>
                <w:sz w:val="20"/>
                <w:szCs w:val="20"/>
              </w:rPr>
              <w:t>- Máy xúc, máy đào đất và máy chuyển đất bằng gàu tự xúc:</w:t>
            </w:r>
          </w:p>
        </w:tc>
        <w:tc>
          <w:tcPr>
            <w:tcW w:w="1161" w:type="pct"/>
          </w:tcPr>
          <w:p w14:paraId="4C1BB6C0"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43621608" w14:textId="77777777" w:rsidTr="00DC764E">
        <w:tc>
          <w:tcPr>
            <w:tcW w:w="628" w:type="pct"/>
            <w:gridSpan w:val="2"/>
          </w:tcPr>
          <w:p w14:paraId="2B26B70F" w14:textId="77777777" w:rsidR="00EA4B3C" w:rsidRPr="00FD09BF" w:rsidRDefault="00EA4B3C" w:rsidP="00EF3EA4">
            <w:pPr>
              <w:rPr>
                <w:rFonts w:ascii="Arial" w:hAnsi="Arial" w:cs="Arial"/>
                <w:sz w:val="20"/>
                <w:szCs w:val="20"/>
              </w:rPr>
            </w:pPr>
            <w:r w:rsidRPr="00FD09BF">
              <w:rPr>
                <w:rFonts w:ascii="Arial" w:hAnsi="Arial" w:cs="Arial"/>
                <w:sz w:val="20"/>
                <w:szCs w:val="20"/>
              </w:rPr>
              <w:t>8429.51</w:t>
            </w:r>
          </w:p>
        </w:tc>
        <w:tc>
          <w:tcPr>
            <w:tcW w:w="3211" w:type="pct"/>
          </w:tcPr>
          <w:p w14:paraId="0749889A" w14:textId="77777777" w:rsidR="00EA4B3C" w:rsidRPr="00FD09BF" w:rsidRDefault="00EA4B3C" w:rsidP="00EF3EA4">
            <w:pPr>
              <w:rPr>
                <w:rFonts w:ascii="Arial" w:hAnsi="Arial" w:cs="Arial"/>
                <w:sz w:val="20"/>
                <w:szCs w:val="20"/>
              </w:rPr>
            </w:pPr>
            <w:r w:rsidRPr="00FD09BF">
              <w:rPr>
                <w:rFonts w:ascii="Arial" w:hAnsi="Arial" w:cs="Arial"/>
                <w:sz w:val="20"/>
                <w:szCs w:val="20"/>
              </w:rPr>
              <w:t>- - Máy chuyển đất bằng gàu tự xúc lắp phía trước</w:t>
            </w:r>
          </w:p>
        </w:tc>
        <w:tc>
          <w:tcPr>
            <w:tcW w:w="1161" w:type="pct"/>
          </w:tcPr>
          <w:p w14:paraId="2B0A40BB"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2C4B8B61" w14:textId="77777777" w:rsidTr="00DC764E">
        <w:tc>
          <w:tcPr>
            <w:tcW w:w="628" w:type="pct"/>
            <w:gridSpan w:val="2"/>
          </w:tcPr>
          <w:p w14:paraId="24F4116A" w14:textId="77777777" w:rsidR="00EA4B3C" w:rsidRPr="00FD09BF" w:rsidRDefault="00EA4B3C" w:rsidP="00EF3EA4">
            <w:pPr>
              <w:rPr>
                <w:rFonts w:ascii="Arial" w:hAnsi="Arial" w:cs="Arial"/>
                <w:sz w:val="20"/>
                <w:szCs w:val="20"/>
              </w:rPr>
            </w:pPr>
            <w:r w:rsidRPr="00FD09BF">
              <w:rPr>
                <w:rFonts w:ascii="Arial" w:hAnsi="Arial" w:cs="Arial"/>
                <w:sz w:val="20"/>
                <w:szCs w:val="20"/>
              </w:rPr>
              <w:t>8429.52</w:t>
            </w:r>
          </w:p>
        </w:tc>
        <w:tc>
          <w:tcPr>
            <w:tcW w:w="3211" w:type="pct"/>
          </w:tcPr>
          <w:p w14:paraId="424CE78C" w14:textId="77777777" w:rsidR="00EA4B3C" w:rsidRPr="00FD09BF" w:rsidRDefault="00EA4B3C" w:rsidP="00EF3EA4">
            <w:pPr>
              <w:rPr>
                <w:rFonts w:ascii="Arial" w:hAnsi="Arial" w:cs="Arial"/>
                <w:sz w:val="20"/>
                <w:szCs w:val="20"/>
              </w:rPr>
            </w:pPr>
            <w:r w:rsidRPr="00FD09BF">
              <w:rPr>
                <w:rFonts w:ascii="Arial" w:hAnsi="Arial" w:cs="Arial"/>
                <w:sz w:val="20"/>
                <w:szCs w:val="20"/>
              </w:rPr>
              <w:t>- - Máy có cơ cấu phần trên quay được 360</w:t>
            </w:r>
            <w:r w:rsidRPr="00FD09BF">
              <w:rPr>
                <w:rFonts w:ascii="Arial" w:hAnsi="Arial" w:cs="Arial"/>
                <w:sz w:val="20"/>
                <w:szCs w:val="20"/>
                <w:vertAlign w:val="superscript"/>
              </w:rPr>
              <w:t>o</w:t>
            </w:r>
          </w:p>
        </w:tc>
        <w:tc>
          <w:tcPr>
            <w:tcW w:w="1161" w:type="pct"/>
          </w:tcPr>
          <w:p w14:paraId="1B5BD01C"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40391E3B" w14:textId="77777777" w:rsidTr="00DC764E">
        <w:tc>
          <w:tcPr>
            <w:tcW w:w="628" w:type="pct"/>
            <w:gridSpan w:val="2"/>
          </w:tcPr>
          <w:p w14:paraId="692ECD78" w14:textId="77777777" w:rsidR="00EA4B3C" w:rsidRPr="00FD09BF" w:rsidRDefault="00EA4B3C" w:rsidP="00EF3EA4">
            <w:pPr>
              <w:rPr>
                <w:rFonts w:ascii="Arial" w:hAnsi="Arial" w:cs="Arial"/>
                <w:sz w:val="20"/>
                <w:szCs w:val="20"/>
              </w:rPr>
            </w:pPr>
            <w:r w:rsidRPr="00FD09BF">
              <w:rPr>
                <w:rFonts w:ascii="Arial" w:hAnsi="Arial" w:cs="Arial"/>
                <w:sz w:val="20"/>
                <w:szCs w:val="20"/>
              </w:rPr>
              <w:t>8429.59</w:t>
            </w:r>
          </w:p>
        </w:tc>
        <w:tc>
          <w:tcPr>
            <w:tcW w:w="3211" w:type="pct"/>
          </w:tcPr>
          <w:p w14:paraId="438D6E81"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tcPr>
          <w:p w14:paraId="23D512A6"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0EB62332" w14:textId="77777777" w:rsidTr="00DC764E">
        <w:tc>
          <w:tcPr>
            <w:tcW w:w="628" w:type="pct"/>
            <w:gridSpan w:val="2"/>
          </w:tcPr>
          <w:p w14:paraId="6A49928D"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84.30</w:t>
            </w:r>
          </w:p>
        </w:tc>
        <w:tc>
          <w:tcPr>
            <w:tcW w:w="3211" w:type="pct"/>
          </w:tcPr>
          <w:p w14:paraId="23881240"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Các máy ủi xúc dọn, cào, san, cạp, đào, đầm, nén, bóc tách hoặc khoan khác dùng trong công việc về đất, khoáng hoặc quặng; máy đóng cọc và nhổ cọc; máy xới tuyết và dọn tuyết.</w:t>
            </w:r>
          </w:p>
        </w:tc>
        <w:tc>
          <w:tcPr>
            <w:tcW w:w="1161" w:type="pct"/>
          </w:tcPr>
          <w:p w14:paraId="3630F1B9"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27CF81DD" w14:textId="77777777" w:rsidTr="00DC764E">
        <w:tc>
          <w:tcPr>
            <w:tcW w:w="628" w:type="pct"/>
            <w:gridSpan w:val="2"/>
          </w:tcPr>
          <w:p w14:paraId="7C70F899" w14:textId="77777777" w:rsidR="00EA4B3C" w:rsidRPr="00FD09BF" w:rsidRDefault="00EA4B3C" w:rsidP="00EF3EA4">
            <w:pPr>
              <w:rPr>
                <w:rFonts w:ascii="Arial" w:hAnsi="Arial" w:cs="Arial"/>
                <w:sz w:val="20"/>
                <w:szCs w:val="20"/>
              </w:rPr>
            </w:pPr>
            <w:r w:rsidRPr="00FD09BF">
              <w:rPr>
                <w:rFonts w:ascii="Arial" w:hAnsi="Arial" w:cs="Arial"/>
                <w:sz w:val="20"/>
                <w:szCs w:val="20"/>
              </w:rPr>
              <w:t>8430.10</w:t>
            </w:r>
          </w:p>
        </w:tc>
        <w:tc>
          <w:tcPr>
            <w:tcW w:w="3211" w:type="pct"/>
          </w:tcPr>
          <w:p w14:paraId="14FDF1B5" w14:textId="77777777" w:rsidR="00EA4B3C" w:rsidRPr="00FD09BF" w:rsidRDefault="00EA4B3C" w:rsidP="00EF3EA4">
            <w:pPr>
              <w:rPr>
                <w:rFonts w:ascii="Arial" w:hAnsi="Arial" w:cs="Arial"/>
                <w:sz w:val="20"/>
                <w:szCs w:val="20"/>
              </w:rPr>
            </w:pPr>
            <w:r w:rsidRPr="00FD09BF">
              <w:rPr>
                <w:rFonts w:ascii="Arial" w:hAnsi="Arial" w:cs="Arial"/>
                <w:sz w:val="20"/>
                <w:szCs w:val="20"/>
              </w:rPr>
              <w:t>- Máy đóng cọc và nhổ cọc</w:t>
            </w:r>
          </w:p>
        </w:tc>
        <w:tc>
          <w:tcPr>
            <w:tcW w:w="1161" w:type="pct"/>
          </w:tcPr>
          <w:p w14:paraId="6D2E646C"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4007A2CB" w14:textId="77777777" w:rsidTr="00DC764E">
        <w:tc>
          <w:tcPr>
            <w:tcW w:w="628" w:type="pct"/>
            <w:gridSpan w:val="2"/>
          </w:tcPr>
          <w:p w14:paraId="5EB5D439" w14:textId="77777777" w:rsidR="00EA4B3C" w:rsidRPr="00FD09BF" w:rsidRDefault="00EA4B3C" w:rsidP="00EF3EA4">
            <w:pPr>
              <w:rPr>
                <w:rFonts w:ascii="Arial" w:hAnsi="Arial" w:cs="Arial"/>
                <w:sz w:val="20"/>
                <w:szCs w:val="20"/>
              </w:rPr>
            </w:pPr>
            <w:r w:rsidRPr="00FD09BF">
              <w:rPr>
                <w:rFonts w:ascii="Arial" w:hAnsi="Arial" w:cs="Arial"/>
                <w:sz w:val="20"/>
                <w:szCs w:val="20"/>
              </w:rPr>
              <w:t>8430.20</w:t>
            </w:r>
          </w:p>
        </w:tc>
        <w:tc>
          <w:tcPr>
            <w:tcW w:w="3211" w:type="pct"/>
          </w:tcPr>
          <w:p w14:paraId="009B7FDA" w14:textId="77777777" w:rsidR="00EA4B3C" w:rsidRPr="00FD09BF" w:rsidRDefault="00EA4B3C" w:rsidP="00EF3EA4">
            <w:pPr>
              <w:rPr>
                <w:rFonts w:ascii="Arial" w:hAnsi="Arial" w:cs="Arial"/>
                <w:sz w:val="20"/>
                <w:szCs w:val="20"/>
              </w:rPr>
            </w:pPr>
            <w:r w:rsidRPr="00FD09BF">
              <w:rPr>
                <w:rFonts w:ascii="Arial" w:hAnsi="Arial" w:cs="Arial"/>
                <w:sz w:val="20"/>
                <w:szCs w:val="20"/>
              </w:rPr>
              <w:t>- Máy xới và dọn tuyết</w:t>
            </w:r>
          </w:p>
        </w:tc>
        <w:tc>
          <w:tcPr>
            <w:tcW w:w="1161" w:type="pct"/>
          </w:tcPr>
          <w:p w14:paraId="68848C4F"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5F823CD9" w14:textId="77777777" w:rsidTr="00DC764E">
        <w:tc>
          <w:tcPr>
            <w:tcW w:w="628" w:type="pct"/>
            <w:gridSpan w:val="2"/>
          </w:tcPr>
          <w:p w14:paraId="7FFD20DB"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11" w:type="pct"/>
          </w:tcPr>
          <w:p w14:paraId="2CE26CF8" w14:textId="77777777" w:rsidR="00EA4B3C" w:rsidRPr="00FD09BF" w:rsidRDefault="00EA4B3C" w:rsidP="00EF3EA4">
            <w:pPr>
              <w:rPr>
                <w:rFonts w:ascii="Arial" w:hAnsi="Arial" w:cs="Arial"/>
                <w:sz w:val="20"/>
                <w:szCs w:val="20"/>
              </w:rPr>
            </w:pPr>
            <w:r w:rsidRPr="00FD09BF">
              <w:rPr>
                <w:rFonts w:ascii="Arial" w:hAnsi="Arial" w:cs="Arial"/>
                <w:sz w:val="20"/>
                <w:szCs w:val="20"/>
              </w:rPr>
              <w:t>- Máy đào đường hầm và máy cắt vỉa than hoặc đá:</w:t>
            </w:r>
          </w:p>
        </w:tc>
        <w:tc>
          <w:tcPr>
            <w:tcW w:w="1161" w:type="pct"/>
          </w:tcPr>
          <w:p w14:paraId="057B1FDE"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0BE3CD50" w14:textId="77777777" w:rsidTr="00DC764E">
        <w:tc>
          <w:tcPr>
            <w:tcW w:w="628" w:type="pct"/>
            <w:gridSpan w:val="2"/>
          </w:tcPr>
          <w:p w14:paraId="22652953" w14:textId="77777777" w:rsidR="00EA4B3C" w:rsidRPr="00FD09BF" w:rsidRDefault="00EA4B3C" w:rsidP="00EF3EA4">
            <w:pPr>
              <w:rPr>
                <w:rFonts w:ascii="Arial" w:hAnsi="Arial" w:cs="Arial"/>
                <w:sz w:val="20"/>
                <w:szCs w:val="20"/>
              </w:rPr>
            </w:pPr>
            <w:r w:rsidRPr="00FD09BF">
              <w:rPr>
                <w:rFonts w:ascii="Arial" w:hAnsi="Arial" w:cs="Arial"/>
                <w:sz w:val="20"/>
                <w:szCs w:val="20"/>
              </w:rPr>
              <w:t>8430.31</w:t>
            </w:r>
          </w:p>
        </w:tc>
        <w:tc>
          <w:tcPr>
            <w:tcW w:w="3211" w:type="pct"/>
          </w:tcPr>
          <w:p w14:paraId="1DEF1C7D" w14:textId="77777777" w:rsidR="00EA4B3C" w:rsidRPr="00FD09BF" w:rsidRDefault="00EA4B3C" w:rsidP="00EF3EA4">
            <w:pPr>
              <w:rPr>
                <w:rFonts w:ascii="Arial" w:hAnsi="Arial" w:cs="Arial"/>
                <w:sz w:val="20"/>
                <w:szCs w:val="20"/>
              </w:rPr>
            </w:pPr>
            <w:r w:rsidRPr="00FD09BF">
              <w:rPr>
                <w:rFonts w:ascii="Arial" w:hAnsi="Arial" w:cs="Arial"/>
                <w:sz w:val="20"/>
                <w:szCs w:val="20"/>
              </w:rPr>
              <w:t>- - Loại tự hành</w:t>
            </w:r>
          </w:p>
        </w:tc>
        <w:tc>
          <w:tcPr>
            <w:tcW w:w="1161" w:type="pct"/>
          </w:tcPr>
          <w:p w14:paraId="792497E3"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05E6394F" w14:textId="77777777" w:rsidTr="00DC764E">
        <w:tc>
          <w:tcPr>
            <w:tcW w:w="628" w:type="pct"/>
            <w:gridSpan w:val="2"/>
          </w:tcPr>
          <w:p w14:paraId="3D4834A1" w14:textId="77777777" w:rsidR="00EA4B3C" w:rsidRPr="00FD09BF" w:rsidRDefault="00EA4B3C" w:rsidP="00EF3EA4">
            <w:pPr>
              <w:rPr>
                <w:rFonts w:ascii="Arial" w:hAnsi="Arial" w:cs="Arial"/>
                <w:sz w:val="20"/>
                <w:szCs w:val="20"/>
              </w:rPr>
            </w:pPr>
            <w:r w:rsidRPr="00FD09BF">
              <w:rPr>
                <w:rFonts w:ascii="Arial" w:hAnsi="Arial" w:cs="Arial"/>
                <w:sz w:val="20"/>
                <w:szCs w:val="20"/>
              </w:rPr>
              <w:t>8430.39</w:t>
            </w:r>
          </w:p>
        </w:tc>
        <w:tc>
          <w:tcPr>
            <w:tcW w:w="3211" w:type="pct"/>
          </w:tcPr>
          <w:p w14:paraId="1617D1AB"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tcPr>
          <w:p w14:paraId="2AD3440C"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69C2E416" w14:textId="77777777" w:rsidTr="00DC764E">
        <w:tc>
          <w:tcPr>
            <w:tcW w:w="628" w:type="pct"/>
            <w:gridSpan w:val="2"/>
          </w:tcPr>
          <w:p w14:paraId="6C3140F9"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11" w:type="pct"/>
          </w:tcPr>
          <w:p w14:paraId="38966FEB" w14:textId="77777777" w:rsidR="00EA4B3C" w:rsidRPr="00FD09BF" w:rsidRDefault="00EA4B3C" w:rsidP="00EF3EA4">
            <w:pPr>
              <w:rPr>
                <w:rFonts w:ascii="Arial" w:hAnsi="Arial" w:cs="Arial"/>
                <w:sz w:val="20"/>
                <w:szCs w:val="20"/>
              </w:rPr>
            </w:pPr>
            <w:r w:rsidRPr="00FD09BF">
              <w:rPr>
                <w:rFonts w:ascii="Arial" w:hAnsi="Arial" w:cs="Arial"/>
                <w:sz w:val="20"/>
                <w:szCs w:val="20"/>
              </w:rPr>
              <w:t>- Máy khoan hoặc máy đào sâu khác:</w:t>
            </w:r>
          </w:p>
        </w:tc>
        <w:tc>
          <w:tcPr>
            <w:tcW w:w="1161" w:type="pct"/>
          </w:tcPr>
          <w:p w14:paraId="7E504DBA"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58DC5B36" w14:textId="77777777" w:rsidTr="00DC764E">
        <w:tc>
          <w:tcPr>
            <w:tcW w:w="628" w:type="pct"/>
            <w:gridSpan w:val="2"/>
          </w:tcPr>
          <w:p w14:paraId="74B50238" w14:textId="77777777" w:rsidR="00EA4B3C" w:rsidRPr="00FD09BF" w:rsidRDefault="00EA4B3C" w:rsidP="00EF3EA4">
            <w:pPr>
              <w:rPr>
                <w:rFonts w:ascii="Arial" w:hAnsi="Arial" w:cs="Arial"/>
                <w:sz w:val="20"/>
                <w:szCs w:val="20"/>
              </w:rPr>
            </w:pPr>
            <w:r w:rsidRPr="00FD09BF">
              <w:rPr>
                <w:rFonts w:ascii="Arial" w:hAnsi="Arial" w:cs="Arial"/>
                <w:sz w:val="20"/>
                <w:szCs w:val="20"/>
              </w:rPr>
              <w:t>8430.41</w:t>
            </w:r>
          </w:p>
        </w:tc>
        <w:tc>
          <w:tcPr>
            <w:tcW w:w="3211" w:type="pct"/>
          </w:tcPr>
          <w:p w14:paraId="5F232391" w14:textId="77777777" w:rsidR="00EA4B3C" w:rsidRPr="00FD09BF" w:rsidRDefault="00EA4B3C" w:rsidP="00EF3EA4">
            <w:pPr>
              <w:rPr>
                <w:rFonts w:ascii="Arial" w:hAnsi="Arial" w:cs="Arial"/>
                <w:sz w:val="20"/>
                <w:szCs w:val="20"/>
              </w:rPr>
            </w:pPr>
            <w:r w:rsidRPr="00FD09BF">
              <w:rPr>
                <w:rFonts w:ascii="Arial" w:hAnsi="Arial" w:cs="Arial"/>
                <w:sz w:val="20"/>
                <w:szCs w:val="20"/>
              </w:rPr>
              <w:t>- - Loại tự hành</w:t>
            </w:r>
          </w:p>
        </w:tc>
        <w:tc>
          <w:tcPr>
            <w:tcW w:w="1161" w:type="pct"/>
          </w:tcPr>
          <w:p w14:paraId="62184A04"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35099414" w14:textId="77777777" w:rsidTr="00DC764E">
        <w:tc>
          <w:tcPr>
            <w:tcW w:w="628" w:type="pct"/>
            <w:gridSpan w:val="2"/>
          </w:tcPr>
          <w:p w14:paraId="18A405B4" w14:textId="77777777" w:rsidR="00EA4B3C" w:rsidRPr="00FD09BF" w:rsidRDefault="00EA4B3C" w:rsidP="00EF3EA4">
            <w:pPr>
              <w:rPr>
                <w:rFonts w:ascii="Arial" w:hAnsi="Arial" w:cs="Arial"/>
                <w:sz w:val="20"/>
                <w:szCs w:val="20"/>
              </w:rPr>
            </w:pPr>
            <w:r w:rsidRPr="00FD09BF">
              <w:rPr>
                <w:rFonts w:ascii="Arial" w:hAnsi="Arial" w:cs="Arial"/>
                <w:sz w:val="20"/>
                <w:szCs w:val="20"/>
              </w:rPr>
              <w:t>8430.49</w:t>
            </w:r>
          </w:p>
        </w:tc>
        <w:tc>
          <w:tcPr>
            <w:tcW w:w="3211" w:type="pct"/>
          </w:tcPr>
          <w:p w14:paraId="677B911F"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tcPr>
          <w:p w14:paraId="0A7B3E16"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79519AB1" w14:textId="77777777" w:rsidTr="00DC764E">
        <w:tc>
          <w:tcPr>
            <w:tcW w:w="628" w:type="pct"/>
            <w:gridSpan w:val="2"/>
          </w:tcPr>
          <w:p w14:paraId="4B82A50C" w14:textId="77777777" w:rsidR="00EA4B3C" w:rsidRPr="00FD09BF" w:rsidRDefault="00EA4B3C" w:rsidP="00EF3EA4">
            <w:pPr>
              <w:rPr>
                <w:rFonts w:ascii="Arial" w:hAnsi="Arial" w:cs="Arial"/>
                <w:sz w:val="20"/>
                <w:szCs w:val="20"/>
              </w:rPr>
            </w:pPr>
            <w:r w:rsidRPr="00FD09BF">
              <w:rPr>
                <w:rFonts w:ascii="Arial" w:hAnsi="Arial" w:cs="Arial"/>
                <w:sz w:val="20"/>
                <w:szCs w:val="20"/>
              </w:rPr>
              <w:t>8430.50</w:t>
            </w:r>
          </w:p>
        </w:tc>
        <w:tc>
          <w:tcPr>
            <w:tcW w:w="3211" w:type="pct"/>
          </w:tcPr>
          <w:p w14:paraId="6E0298C5" w14:textId="77777777" w:rsidR="00EA4B3C" w:rsidRPr="00FD09BF" w:rsidRDefault="00EA4B3C" w:rsidP="00EF3EA4">
            <w:pPr>
              <w:rPr>
                <w:rFonts w:ascii="Arial" w:hAnsi="Arial" w:cs="Arial"/>
                <w:sz w:val="20"/>
                <w:szCs w:val="20"/>
              </w:rPr>
            </w:pPr>
            <w:r w:rsidRPr="00FD09BF">
              <w:rPr>
                <w:rFonts w:ascii="Arial" w:hAnsi="Arial" w:cs="Arial"/>
                <w:sz w:val="20"/>
                <w:szCs w:val="20"/>
              </w:rPr>
              <w:t>- Máy khác, loại tự hành</w:t>
            </w:r>
          </w:p>
        </w:tc>
        <w:tc>
          <w:tcPr>
            <w:tcW w:w="1161" w:type="pct"/>
          </w:tcPr>
          <w:p w14:paraId="74ABAE7B"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475390EF" w14:textId="77777777" w:rsidTr="00DC764E">
        <w:tc>
          <w:tcPr>
            <w:tcW w:w="628" w:type="pct"/>
            <w:gridSpan w:val="2"/>
          </w:tcPr>
          <w:p w14:paraId="4AA87BCD"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11" w:type="pct"/>
          </w:tcPr>
          <w:p w14:paraId="3CA238EC" w14:textId="77777777" w:rsidR="00EA4B3C" w:rsidRPr="00FD09BF" w:rsidRDefault="00EA4B3C" w:rsidP="00EF3EA4">
            <w:pPr>
              <w:rPr>
                <w:rFonts w:ascii="Arial" w:hAnsi="Arial" w:cs="Arial"/>
                <w:sz w:val="20"/>
                <w:szCs w:val="20"/>
              </w:rPr>
            </w:pPr>
            <w:r w:rsidRPr="00FD09BF">
              <w:rPr>
                <w:rFonts w:ascii="Arial" w:hAnsi="Arial" w:cs="Arial"/>
                <w:sz w:val="20"/>
                <w:szCs w:val="20"/>
              </w:rPr>
              <w:t>- Máy khác, loại không tự hành:</w:t>
            </w:r>
          </w:p>
        </w:tc>
        <w:tc>
          <w:tcPr>
            <w:tcW w:w="1161" w:type="pct"/>
          </w:tcPr>
          <w:p w14:paraId="366E7A38"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423B37A1" w14:textId="77777777" w:rsidTr="00DC764E">
        <w:tc>
          <w:tcPr>
            <w:tcW w:w="628" w:type="pct"/>
            <w:gridSpan w:val="2"/>
          </w:tcPr>
          <w:p w14:paraId="6BEBEB73" w14:textId="77777777" w:rsidR="00EA4B3C" w:rsidRPr="00FD09BF" w:rsidRDefault="00EA4B3C" w:rsidP="00EF3EA4">
            <w:pPr>
              <w:rPr>
                <w:rFonts w:ascii="Arial" w:hAnsi="Arial" w:cs="Arial"/>
                <w:sz w:val="20"/>
                <w:szCs w:val="20"/>
              </w:rPr>
            </w:pPr>
            <w:r w:rsidRPr="00FD09BF">
              <w:rPr>
                <w:rFonts w:ascii="Arial" w:hAnsi="Arial" w:cs="Arial"/>
                <w:sz w:val="20"/>
                <w:szCs w:val="20"/>
              </w:rPr>
              <w:t>8430.61</w:t>
            </w:r>
          </w:p>
        </w:tc>
        <w:tc>
          <w:tcPr>
            <w:tcW w:w="3211" w:type="pct"/>
          </w:tcPr>
          <w:p w14:paraId="54B497AF" w14:textId="77777777" w:rsidR="00EA4B3C" w:rsidRPr="00FD09BF" w:rsidRDefault="00EA4B3C" w:rsidP="00EF3EA4">
            <w:pPr>
              <w:rPr>
                <w:rFonts w:ascii="Arial" w:hAnsi="Arial" w:cs="Arial"/>
                <w:sz w:val="20"/>
                <w:szCs w:val="20"/>
              </w:rPr>
            </w:pPr>
            <w:r w:rsidRPr="00FD09BF">
              <w:rPr>
                <w:rFonts w:ascii="Arial" w:hAnsi="Arial" w:cs="Arial"/>
                <w:sz w:val="20"/>
                <w:szCs w:val="20"/>
              </w:rPr>
              <w:t>- - Máy đầm hoặc máy nén</w:t>
            </w:r>
          </w:p>
        </w:tc>
        <w:tc>
          <w:tcPr>
            <w:tcW w:w="1161" w:type="pct"/>
          </w:tcPr>
          <w:p w14:paraId="2F2BE69F"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589E56DE" w14:textId="77777777" w:rsidTr="00DC764E">
        <w:tc>
          <w:tcPr>
            <w:tcW w:w="628" w:type="pct"/>
            <w:gridSpan w:val="2"/>
          </w:tcPr>
          <w:p w14:paraId="74D1FB78" w14:textId="77777777" w:rsidR="00EA4B3C" w:rsidRPr="00FD09BF" w:rsidRDefault="00EA4B3C" w:rsidP="00EF3EA4">
            <w:pPr>
              <w:rPr>
                <w:rFonts w:ascii="Arial" w:hAnsi="Arial" w:cs="Arial"/>
                <w:sz w:val="20"/>
                <w:szCs w:val="20"/>
              </w:rPr>
            </w:pPr>
            <w:r w:rsidRPr="00FD09BF">
              <w:rPr>
                <w:rFonts w:ascii="Arial" w:hAnsi="Arial" w:cs="Arial"/>
                <w:sz w:val="20"/>
                <w:szCs w:val="20"/>
              </w:rPr>
              <w:t>8430.69</w:t>
            </w:r>
          </w:p>
        </w:tc>
        <w:tc>
          <w:tcPr>
            <w:tcW w:w="3211" w:type="pct"/>
          </w:tcPr>
          <w:p w14:paraId="36A91E95"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tcPr>
          <w:p w14:paraId="11071ADD"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62E39D10" w14:textId="77777777" w:rsidTr="00DC764E">
        <w:tc>
          <w:tcPr>
            <w:tcW w:w="628" w:type="pct"/>
            <w:gridSpan w:val="2"/>
          </w:tcPr>
          <w:p w14:paraId="4D776088"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84.31</w:t>
            </w:r>
          </w:p>
        </w:tc>
        <w:tc>
          <w:tcPr>
            <w:tcW w:w="3211" w:type="pct"/>
          </w:tcPr>
          <w:p w14:paraId="77BF3218"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Các bộ phận chỉ sử dụng hoặc chủ yếu sử dụng cho các loại máy thuộc các nhóm từ 84.25 đến 84.30</w:t>
            </w:r>
          </w:p>
        </w:tc>
        <w:tc>
          <w:tcPr>
            <w:tcW w:w="1161" w:type="pct"/>
          </w:tcPr>
          <w:p w14:paraId="7CF1CA1C"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2D00F815" w14:textId="77777777" w:rsidTr="00DC764E">
        <w:tc>
          <w:tcPr>
            <w:tcW w:w="628" w:type="pct"/>
            <w:gridSpan w:val="2"/>
          </w:tcPr>
          <w:p w14:paraId="510D699F" w14:textId="77777777" w:rsidR="00EA4B3C" w:rsidRPr="00FD09BF" w:rsidRDefault="00EA4B3C" w:rsidP="00EF3EA4">
            <w:pPr>
              <w:rPr>
                <w:rFonts w:ascii="Arial" w:hAnsi="Arial" w:cs="Arial"/>
                <w:sz w:val="20"/>
                <w:szCs w:val="20"/>
              </w:rPr>
            </w:pPr>
            <w:r w:rsidRPr="00FD09BF">
              <w:rPr>
                <w:rFonts w:ascii="Arial" w:hAnsi="Arial" w:cs="Arial"/>
                <w:sz w:val="20"/>
                <w:szCs w:val="20"/>
              </w:rPr>
              <w:t>8431.10</w:t>
            </w:r>
          </w:p>
        </w:tc>
        <w:tc>
          <w:tcPr>
            <w:tcW w:w="3211" w:type="pct"/>
          </w:tcPr>
          <w:p w14:paraId="0A99C771" w14:textId="77777777" w:rsidR="00EA4B3C" w:rsidRPr="00FD09BF" w:rsidRDefault="00EA4B3C" w:rsidP="00EF3EA4">
            <w:pPr>
              <w:rPr>
                <w:rFonts w:ascii="Arial" w:hAnsi="Arial" w:cs="Arial"/>
                <w:sz w:val="20"/>
                <w:szCs w:val="20"/>
              </w:rPr>
            </w:pPr>
            <w:r w:rsidRPr="00FD09BF">
              <w:rPr>
                <w:rFonts w:ascii="Arial" w:hAnsi="Arial" w:cs="Arial"/>
                <w:sz w:val="20"/>
                <w:szCs w:val="20"/>
              </w:rPr>
              <w:t>- Của máy thuộc nhóm 84.25:</w:t>
            </w:r>
          </w:p>
        </w:tc>
        <w:tc>
          <w:tcPr>
            <w:tcW w:w="1161" w:type="pct"/>
          </w:tcPr>
          <w:p w14:paraId="4884E2E3"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2EE3E246" w14:textId="77777777" w:rsidTr="00DC764E">
        <w:tc>
          <w:tcPr>
            <w:tcW w:w="628" w:type="pct"/>
            <w:gridSpan w:val="2"/>
          </w:tcPr>
          <w:p w14:paraId="1939FA66" w14:textId="77777777" w:rsidR="00EA4B3C" w:rsidRPr="00FD09BF" w:rsidRDefault="00EA4B3C" w:rsidP="00EF3EA4">
            <w:pPr>
              <w:rPr>
                <w:rFonts w:ascii="Arial" w:hAnsi="Arial" w:cs="Arial"/>
                <w:sz w:val="20"/>
                <w:szCs w:val="20"/>
              </w:rPr>
            </w:pPr>
            <w:r w:rsidRPr="00FD09BF">
              <w:rPr>
                <w:rFonts w:ascii="Arial" w:hAnsi="Arial" w:cs="Arial"/>
                <w:sz w:val="20"/>
                <w:szCs w:val="20"/>
              </w:rPr>
              <w:t>8431.20</w:t>
            </w:r>
          </w:p>
        </w:tc>
        <w:tc>
          <w:tcPr>
            <w:tcW w:w="3211" w:type="pct"/>
          </w:tcPr>
          <w:p w14:paraId="6047DA71" w14:textId="77777777" w:rsidR="00EA4B3C" w:rsidRPr="00FD09BF" w:rsidRDefault="00EA4B3C" w:rsidP="00EF3EA4">
            <w:pPr>
              <w:rPr>
                <w:rFonts w:ascii="Arial" w:hAnsi="Arial" w:cs="Arial"/>
                <w:sz w:val="20"/>
                <w:szCs w:val="20"/>
              </w:rPr>
            </w:pPr>
            <w:r w:rsidRPr="00FD09BF">
              <w:rPr>
                <w:rFonts w:ascii="Arial" w:hAnsi="Arial" w:cs="Arial"/>
                <w:sz w:val="20"/>
                <w:szCs w:val="20"/>
              </w:rPr>
              <w:t>- Của máy thuộc nhóm 84.27:</w:t>
            </w:r>
          </w:p>
        </w:tc>
        <w:tc>
          <w:tcPr>
            <w:tcW w:w="1161" w:type="pct"/>
          </w:tcPr>
          <w:p w14:paraId="3F941484"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0935CBD5" w14:textId="77777777" w:rsidTr="00DC764E">
        <w:tc>
          <w:tcPr>
            <w:tcW w:w="628" w:type="pct"/>
            <w:gridSpan w:val="2"/>
          </w:tcPr>
          <w:p w14:paraId="776C547E"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11" w:type="pct"/>
          </w:tcPr>
          <w:p w14:paraId="11F26767" w14:textId="77777777" w:rsidR="00EA4B3C" w:rsidRPr="00FD09BF" w:rsidRDefault="00EA4B3C" w:rsidP="00EF3EA4">
            <w:pPr>
              <w:rPr>
                <w:rFonts w:ascii="Arial" w:hAnsi="Arial" w:cs="Arial"/>
                <w:sz w:val="20"/>
                <w:szCs w:val="20"/>
              </w:rPr>
            </w:pPr>
            <w:r w:rsidRPr="00FD09BF">
              <w:rPr>
                <w:rFonts w:ascii="Arial" w:hAnsi="Arial" w:cs="Arial"/>
                <w:sz w:val="20"/>
                <w:szCs w:val="20"/>
              </w:rPr>
              <w:t>- Của máy thuộc nhóm 84.28:</w:t>
            </w:r>
          </w:p>
        </w:tc>
        <w:tc>
          <w:tcPr>
            <w:tcW w:w="1161" w:type="pct"/>
          </w:tcPr>
          <w:p w14:paraId="1B759730"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4592E67B" w14:textId="77777777" w:rsidTr="00DC764E">
        <w:tc>
          <w:tcPr>
            <w:tcW w:w="628" w:type="pct"/>
            <w:gridSpan w:val="2"/>
          </w:tcPr>
          <w:p w14:paraId="6FD9511D" w14:textId="77777777" w:rsidR="00EA4B3C" w:rsidRPr="00FD09BF" w:rsidRDefault="00EA4B3C" w:rsidP="00EF3EA4">
            <w:pPr>
              <w:rPr>
                <w:rFonts w:ascii="Arial" w:hAnsi="Arial" w:cs="Arial"/>
                <w:sz w:val="20"/>
                <w:szCs w:val="20"/>
              </w:rPr>
            </w:pPr>
            <w:r w:rsidRPr="00FD09BF">
              <w:rPr>
                <w:rFonts w:ascii="Arial" w:hAnsi="Arial" w:cs="Arial"/>
                <w:sz w:val="20"/>
                <w:szCs w:val="20"/>
              </w:rPr>
              <w:t>8431.31</w:t>
            </w:r>
          </w:p>
        </w:tc>
        <w:tc>
          <w:tcPr>
            <w:tcW w:w="3211" w:type="pct"/>
          </w:tcPr>
          <w:p w14:paraId="7F09C236" w14:textId="77777777" w:rsidR="00EA4B3C" w:rsidRPr="00FD09BF" w:rsidRDefault="00EA4B3C" w:rsidP="00EF3EA4">
            <w:pPr>
              <w:rPr>
                <w:rFonts w:ascii="Arial" w:hAnsi="Arial" w:cs="Arial"/>
                <w:sz w:val="20"/>
                <w:szCs w:val="20"/>
              </w:rPr>
            </w:pPr>
            <w:r w:rsidRPr="00FD09BF">
              <w:rPr>
                <w:rFonts w:ascii="Arial" w:hAnsi="Arial" w:cs="Arial"/>
                <w:sz w:val="20"/>
                <w:szCs w:val="20"/>
              </w:rPr>
              <w:t>- - Của thang máy (lift), tời nâng kiểu gầu nâng (trục tải thùng kíp) hoặc thang cuốn:</w:t>
            </w:r>
          </w:p>
        </w:tc>
        <w:tc>
          <w:tcPr>
            <w:tcW w:w="1161" w:type="pct"/>
          </w:tcPr>
          <w:p w14:paraId="346C9B69"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497377D0" w14:textId="77777777" w:rsidTr="00DC764E">
        <w:tc>
          <w:tcPr>
            <w:tcW w:w="628" w:type="pct"/>
            <w:gridSpan w:val="2"/>
          </w:tcPr>
          <w:p w14:paraId="2FA0E6A2" w14:textId="77777777" w:rsidR="00EA4B3C" w:rsidRPr="00FD09BF" w:rsidRDefault="00EA4B3C" w:rsidP="00EF3EA4">
            <w:pPr>
              <w:rPr>
                <w:rFonts w:ascii="Arial" w:hAnsi="Arial" w:cs="Arial"/>
                <w:sz w:val="20"/>
                <w:szCs w:val="20"/>
              </w:rPr>
            </w:pPr>
            <w:r w:rsidRPr="00FD09BF">
              <w:rPr>
                <w:rFonts w:ascii="Arial" w:hAnsi="Arial" w:cs="Arial"/>
                <w:sz w:val="20"/>
                <w:szCs w:val="20"/>
              </w:rPr>
              <w:t>8431.39</w:t>
            </w:r>
          </w:p>
        </w:tc>
        <w:tc>
          <w:tcPr>
            <w:tcW w:w="3211" w:type="pct"/>
          </w:tcPr>
          <w:p w14:paraId="4ABCA88C"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tcPr>
          <w:p w14:paraId="429AD894"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27823ABD" w14:textId="77777777" w:rsidTr="00DC764E">
        <w:tc>
          <w:tcPr>
            <w:tcW w:w="628" w:type="pct"/>
            <w:gridSpan w:val="2"/>
          </w:tcPr>
          <w:p w14:paraId="6DC83C6E"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11" w:type="pct"/>
          </w:tcPr>
          <w:p w14:paraId="35C327F2" w14:textId="77777777" w:rsidR="00EA4B3C" w:rsidRPr="00FD09BF" w:rsidRDefault="00EA4B3C" w:rsidP="00EF3EA4">
            <w:pPr>
              <w:rPr>
                <w:rFonts w:ascii="Arial" w:hAnsi="Arial" w:cs="Arial"/>
                <w:sz w:val="20"/>
                <w:szCs w:val="20"/>
              </w:rPr>
            </w:pPr>
            <w:r w:rsidRPr="00FD09BF">
              <w:rPr>
                <w:rFonts w:ascii="Arial" w:hAnsi="Arial" w:cs="Arial"/>
                <w:sz w:val="20"/>
                <w:szCs w:val="20"/>
              </w:rPr>
              <w:t>- Của máy thuộc nhóm 84.26, 84.29 hoặc 84.30:</w:t>
            </w:r>
          </w:p>
        </w:tc>
        <w:tc>
          <w:tcPr>
            <w:tcW w:w="1161" w:type="pct"/>
          </w:tcPr>
          <w:p w14:paraId="1AE03C9E"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17E4B4D8" w14:textId="77777777" w:rsidTr="00DC764E">
        <w:tc>
          <w:tcPr>
            <w:tcW w:w="628" w:type="pct"/>
            <w:gridSpan w:val="2"/>
          </w:tcPr>
          <w:p w14:paraId="4A14271F" w14:textId="77777777" w:rsidR="00EA4B3C" w:rsidRPr="00FD09BF" w:rsidRDefault="00EA4B3C" w:rsidP="00EF3EA4">
            <w:pPr>
              <w:rPr>
                <w:rFonts w:ascii="Arial" w:hAnsi="Arial" w:cs="Arial"/>
                <w:sz w:val="20"/>
                <w:szCs w:val="20"/>
              </w:rPr>
            </w:pPr>
            <w:r w:rsidRPr="00FD09BF">
              <w:rPr>
                <w:rFonts w:ascii="Arial" w:hAnsi="Arial" w:cs="Arial"/>
                <w:sz w:val="20"/>
                <w:szCs w:val="20"/>
              </w:rPr>
              <w:t>8431.41</w:t>
            </w:r>
          </w:p>
        </w:tc>
        <w:tc>
          <w:tcPr>
            <w:tcW w:w="3211" w:type="pct"/>
          </w:tcPr>
          <w:p w14:paraId="022DAE87" w14:textId="77777777" w:rsidR="00EA4B3C" w:rsidRPr="00FD09BF" w:rsidRDefault="00EA4B3C" w:rsidP="00EF3EA4">
            <w:pPr>
              <w:rPr>
                <w:rFonts w:ascii="Arial" w:hAnsi="Arial" w:cs="Arial"/>
                <w:sz w:val="20"/>
                <w:szCs w:val="20"/>
              </w:rPr>
            </w:pPr>
            <w:r w:rsidRPr="00FD09BF">
              <w:rPr>
                <w:rFonts w:ascii="Arial" w:hAnsi="Arial" w:cs="Arial"/>
                <w:sz w:val="20"/>
                <w:szCs w:val="20"/>
              </w:rPr>
              <w:t>- - Gầu xúc, xẻng xúc, gầu ngoạm và gầu kẹp:</w:t>
            </w:r>
          </w:p>
        </w:tc>
        <w:tc>
          <w:tcPr>
            <w:tcW w:w="1161" w:type="pct"/>
          </w:tcPr>
          <w:p w14:paraId="2D8D117D"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664C3C25" w14:textId="77777777" w:rsidTr="00DC764E">
        <w:tc>
          <w:tcPr>
            <w:tcW w:w="628" w:type="pct"/>
            <w:gridSpan w:val="2"/>
          </w:tcPr>
          <w:p w14:paraId="3BFA7113" w14:textId="77777777" w:rsidR="00EA4B3C" w:rsidRPr="00FD09BF" w:rsidRDefault="00EA4B3C" w:rsidP="00EF3EA4">
            <w:pPr>
              <w:rPr>
                <w:rFonts w:ascii="Arial" w:hAnsi="Arial" w:cs="Arial"/>
                <w:sz w:val="20"/>
                <w:szCs w:val="20"/>
              </w:rPr>
            </w:pPr>
            <w:r w:rsidRPr="00FD09BF">
              <w:rPr>
                <w:rFonts w:ascii="Arial" w:hAnsi="Arial" w:cs="Arial"/>
                <w:sz w:val="20"/>
                <w:szCs w:val="20"/>
              </w:rPr>
              <w:t>8431.42</w:t>
            </w:r>
          </w:p>
        </w:tc>
        <w:tc>
          <w:tcPr>
            <w:tcW w:w="3211" w:type="pct"/>
          </w:tcPr>
          <w:p w14:paraId="11D0BEFF" w14:textId="77777777" w:rsidR="00EA4B3C" w:rsidRPr="00FD09BF" w:rsidRDefault="00EA4B3C" w:rsidP="00EF3EA4">
            <w:pPr>
              <w:rPr>
                <w:rFonts w:ascii="Arial" w:hAnsi="Arial" w:cs="Arial"/>
                <w:sz w:val="20"/>
                <w:szCs w:val="20"/>
              </w:rPr>
            </w:pPr>
            <w:r w:rsidRPr="00FD09BF">
              <w:rPr>
                <w:rFonts w:ascii="Arial" w:hAnsi="Arial" w:cs="Arial"/>
                <w:sz w:val="20"/>
                <w:szCs w:val="20"/>
              </w:rPr>
              <w:t>- - Lưỡi của máy ủi đất lưỡi thẳng hoặc máy ủi đất lưỡi nghiêng</w:t>
            </w:r>
          </w:p>
        </w:tc>
        <w:tc>
          <w:tcPr>
            <w:tcW w:w="1161" w:type="pct"/>
          </w:tcPr>
          <w:p w14:paraId="103BEEFE"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3BE6A042" w14:textId="77777777" w:rsidTr="00DC764E">
        <w:tc>
          <w:tcPr>
            <w:tcW w:w="628" w:type="pct"/>
            <w:gridSpan w:val="2"/>
          </w:tcPr>
          <w:p w14:paraId="15AC4849" w14:textId="77777777" w:rsidR="00EA4B3C" w:rsidRPr="00FD09BF" w:rsidRDefault="00EA4B3C" w:rsidP="00EF3EA4">
            <w:pPr>
              <w:rPr>
                <w:rFonts w:ascii="Arial" w:hAnsi="Arial" w:cs="Arial"/>
                <w:sz w:val="20"/>
                <w:szCs w:val="20"/>
              </w:rPr>
            </w:pPr>
            <w:r w:rsidRPr="00FD09BF">
              <w:rPr>
                <w:rFonts w:ascii="Arial" w:hAnsi="Arial" w:cs="Arial"/>
                <w:sz w:val="20"/>
                <w:szCs w:val="20"/>
              </w:rPr>
              <w:t>8431.43</w:t>
            </w:r>
          </w:p>
        </w:tc>
        <w:tc>
          <w:tcPr>
            <w:tcW w:w="3211" w:type="pct"/>
          </w:tcPr>
          <w:p w14:paraId="0D5DE121" w14:textId="77777777" w:rsidR="00EA4B3C" w:rsidRPr="00FD09BF" w:rsidRDefault="00EA4B3C" w:rsidP="00EF3EA4">
            <w:pPr>
              <w:rPr>
                <w:rFonts w:ascii="Arial" w:hAnsi="Arial" w:cs="Arial"/>
                <w:sz w:val="20"/>
                <w:szCs w:val="20"/>
              </w:rPr>
            </w:pPr>
            <w:r w:rsidRPr="00FD09BF">
              <w:rPr>
                <w:rFonts w:ascii="Arial" w:hAnsi="Arial" w:cs="Arial"/>
                <w:sz w:val="20"/>
                <w:szCs w:val="20"/>
              </w:rPr>
              <w:t>- - Bộ phận của máy khoan hoặc máy đào sâu thuộc phân nhóm 8430.41 hoặc 8430.49</w:t>
            </w:r>
          </w:p>
        </w:tc>
        <w:tc>
          <w:tcPr>
            <w:tcW w:w="1161" w:type="pct"/>
          </w:tcPr>
          <w:p w14:paraId="659262D6"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7411CFB4" w14:textId="77777777" w:rsidTr="00DC764E">
        <w:tc>
          <w:tcPr>
            <w:tcW w:w="628" w:type="pct"/>
            <w:gridSpan w:val="2"/>
          </w:tcPr>
          <w:p w14:paraId="199EC8C3" w14:textId="77777777" w:rsidR="00EA4B3C" w:rsidRPr="00FD09BF" w:rsidRDefault="00EA4B3C" w:rsidP="00EF3EA4">
            <w:pPr>
              <w:rPr>
                <w:rFonts w:ascii="Arial" w:hAnsi="Arial" w:cs="Arial"/>
                <w:sz w:val="20"/>
                <w:szCs w:val="20"/>
              </w:rPr>
            </w:pPr>
            <w:r w:rsidRPr="00FD09BF">
              <w:rPr>
                <w:rFonts w:ascii="Arial" w:hAnsi="Arial" w:cs="Arial"/>
                <w:sz w:val="20"/>
                <w:szCs w:val="20"/>
              </w:rPr>
              <w:t>8431.49</w:t>
            </w:r>
          </w:p>
        </w:tc>
        <w:tc>
          <w:tcPr>
            <w:tcW w:w="3211" w:type="pct"/>
          </w:tcPr>
          <w:p w14:paraId="7B88B0EF"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tcPr>
          <w:p w14:paraId="45F8C7B2"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5443E2F0" w14:textId="77777777" w:rsidTr="00DC764E">
        <w:tc>
          <w:tcPr>
            <w:tcW w:w="628" w:type="pct"/>
            <w:gridSpan w:val="2"/>
          </w:tcPr>
          <w:p w14:paraId="6A5A16A3"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84.32</w:t>
            </w:r>
          </w:p>
        </w:tc>
        <w:tc>
          <w:tcPr>
            <w:tcW w:w="3211" w:type="pct"/>
          </w:tcPr>
          <w:p w14:paraId="1D235AEF"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Máy nông nghiệp, làm vườn hoặc lâm nghiệp dùng cho việc làm đất hoặc trồng trọt; máy cán cho bãi cỏ hoặc cho sân chơi thể thao.</w:t>
            </w:r>
          </w:p>
        </w:tc>
        <w:tc>
          <w:tcPr>
            <w:tcW w:w="1161" w:type="pct"/>
          </w:tcPr>
          <w:p w14:paraId="706455FE"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1B9DA3EB" w14:textId="77777777" w:rsidTr="00DC764E">
        <w:tc>
          <w:tcPr>
            <w:tcW w:w="628" w:type="pct"/>
            <w:gridSpan w:val="2"/>
          </w:tcPr>
          <w:p w14:paraId="4B660028" w14:textId="77777777" w:rsidR="00EA4B3C" w:rsidRPr="00FD09BF" w:rsidRDefault="00EA4B3C" w:rsidP="00EF3EA4">
            <w:pPr>
              <w:rPr>
                <w:rFonts w:ascii="Arial" w:hAnsi="Arial" w:cs="Arial"/>
                <w:sz w:val="20"/>
                <w:szCs w:val="20"/>
              </w:rPr>
            </w:pPr>
            <w:r w:rsidRPr="00FD09BF">
              <w:rPr>
                <w:rFonts w:ascii="Arial" w:hAnsi="Arial" w:cs="Arial"/>
                <w:sz w:val="20"/>
                <w:szCs w:val="20"/>
              </w:rPr>
              <w:t>8432.10</w:t>
            </w:r>
          </w:p>
        </w:tc>
        <w:tc>
          <w:tcPr>
            <w:tcW w:w="3211" w:type="pct"/>
          </w:tcPr>
          <w:p w14:paraId="2320D8BF" w14:textId="77777777" w:rsidR="00EA4B3C" w:rsidRPr="00FD09BF" w:rsidRDefault="00EA4B3C" w:rsidP="00EF3EA4">
            <w:pPr>
              <w:rPr>
                <w:rFonts w:ascii="Arial" w:hAnsi="Arial" w:cs="Arial"/>
                <w:sz w:val="20"/>
                <w:szCs w:val="20"/>
              </w:rPr>
            </w:pPr>
            <w:r w:rsidRPr="00FD09BF">
              <w:rPr>
                <w:rFonts w:ascii="Arial" w:hAnsi="Arial" w:cs="Arial"/>
                <w:sz w:val="20"/>
                <w:szCs w:val="20"/>
              </w:rPr>
              <w:t>- Máy cày</w:t>
            </w:r>
          </w:p>
        </w:tc>
        <w:tc>
          <w:tcPr>
            <w:tcW w:w="1161" w:type="pct"/>
          </w:tcPr>
          <w:p w14:paraId="3E27E58A"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4E981A4B" w14:textId="77777777" w:rsidTr="00DC764E">
        <w:tc>
          <w:tcPr>
            <w:tcW w:w="628" w:type="pct"/>
            <w:gridSpan w:val="2"/>
          </w:tcPr>
          <w:p w14:paraId="09A63E79"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11" w:type="pct"/>
          </w:tcPr>
          <w:p w14:paraId="49B7621A" w14:textId="77777777" w:rsidR="00EA4B3C" w:rsidRPr="00FD09BF" w:rsidRDefault="00EA4B3C" w:rsidP="00EF3EA4">
            <w:pPr>
              <w:rPr>
                <w:rFonts w:ascii="Arial" w:hAnsi="Arial" w:cs="Arial"/>
                <w:sz w:val="20"/>
                <w:szCs w:val="20"/>
              </w:rPr>
            </w:pPr>
            <w:r w:rsidRPr="00FD09BF">
              <w:rPr>
                <w:rFonts w:ascii="Arial" w:hAnsi="Arial" w:cs="Arial"/>
                <w:sz w:val="20"/>
                <w:szCs w:val="20"/>
              </w:rPr>
              <w:t>- Máy bừa, máy cào, máy xới đất từ dưới lên (cultivators), máy làm cỏ và máy xới đất từ trên xuống (hoes):</w:t>
            </w:r>
          </w:p>
        </w:tc>
        <w:tc>
          <w:tcPr>
            <w:tcW w:w="1161" w:type="pct"/>
          </w:tcPr>
          <w:p w14:paraId="1B3B577D"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17E6F3E9" w14:textId="77777777" w:rsidTr="00DC764E">
        <w:tc>
          <w:tcPr>
            <w:tcW w:w="628" w:type="pct"/>
            <w:gridSpan w:val="2"/>
          </w:tcPr>
          <w:p w14:paraId="3C359ED1" w14:textId="77777777" w:rsidR="00EA4B3C" w:rsidRPr="00FD09BF" w:rsidRDefault="00EA4B3C" w:rsidP="00EF3EA4">
            <w:pPr>
              <w:rPr>
                <w:rFonts w:ascii="Arial" w:hAnsi="Arial" w:cs="Arial"/>
                <w:sz w:val="20"/>
                <w:szCs w:val="20"/>
              </w:rPr>
            </w:pPr>
            <w:r w:rsidRPr="00FD09BF">
              <w:rPr>
                <w:rFonts w:ascii="Arial" w:hAnsi="Arial" w:cs="Arial"/>
                <w:sz w:val="20"/>
                <w:szCs w:val="20"/>
              </w:rPr>
              <w:t>8432.21</w:t>
            </w:r>
          </w:p>
        </w:tc>
        <w:tc>
          <w:tcPr>
            <w:tcW w:w="3211" w:type="pct"/>
          </w:tcPr>
          <w:p w14:paraId="701A7D28" w14:textId="77777777" w:rsidR="00EA4B3C" w:rsidRPr="00FD09BF" w:rsidRDefault="00EA4B3C" w:rsidP="00EF3EA4">
            <w:pPr>
              <w:rPr>
                <w:rFonts w:ascii="Arial" w:hAnsi="Arial" w:cs="Arial"/>
                <w:sz w:val="20"/>
                <w:szCs w:val="20"/>
              </w:rPr>
            </w:pPr>
            <w:r w:rsidRPr="00FD09BF">
              <w:rPr>
                <w:rFonts w:ascii="Arial" w:hAnsi="Arial" w:cs="Arial"/>
                <w:sz w:val="20"/>
                <w:szCs w:val="20"/>
              </w:rPr>
              <w:t>- - Bừa đĩa</w:t>
            </w:r>
          </w:p>
        </w:tc>
        <w:tc>
          <w:tcPr>
            <w:tcW w:w="1161" w:type="pct"/>
          </w:tcPr>
          <w:p w14:paraId="43406171"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6F04F147" w14:textId="77777777" w:rsidTr="00DC764E">
        <w:tc>
          <w:tcPr>
            <w:tcW w:w="628" w:type="pct"/>
            <w:gridSpan w:val="2"/>
          </w:tcPr>
          <w:p w14:paraId="1227EC8B" w14:textId="77777777" w:rsidR="00EA4B3C" w:rsidRPr="00FD09BF" w:rsidRDefault="00EA4B3C" w:rsidP="00EF3EA4">
            <w:pPr>
              <w:rPr>
                <w:rFonts w:ascii="Arial" w:hAnsi="Arial" w:cs="Arial"/>
                <w:sz w:val="20"/>
                <w:szCs w:val="20"/>
              </w:rPr>
            </w:pPr>
            <w:r w:rsidRPr="00FD09BF">
              <w:rPr>
                <w:rFonts w:ascii="Arial" w:hAnsi="Arial" w:cs="Arial"/>
                <w:sz w:val="20"/>
                <w:szCs w:val="20"/>
              </w:rPr>
              <w:t>8432.29</w:t>
            </w:r>
          </w:p>
        </w:tc>
        <w:tc>
          <w:tcPr>
            <w:tcW w:w="3211" w:type="pct"/>
          </w:tcPr>
          <w:p w14:paraId="20AA3B22"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tcPr>
          <w:p w14:paraId="3DAB4864"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11073D1F" w14:textId="77777777" w:rsidTr="00DC764E">
        <w:tc>
          <w:tcPr>
            <w:tcW w:w="628" w:type="pct"/>
            <w:gridSpan w:val="2"/>
          </w:tcPr>
          <w:p w14:paraId="2BA91F8A"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11" w:type="pct"/>
          </w:tcPr>
          <w:p w14:paraId="122BB698" w14:textId="77777777" w:rsidR="00EA4B3C" w:rsidRPr="00FD09BF" w:rsidRDefault="00EA4B3C" w:rsidP="00EF3EA4">
            <w:pPr>
              <w:rPr>
                <w:rFonts w:ascii="Arial" w:hAnsi="Arial" w:cs="Arial"/>
                <w:sz w:val="20"/>
                <w:szCs w:val="20"/>
              </w:rPr>
            </w:pPr>
            <w:r w:rsidRPr="00FD09BF">
              <w:rPr>
                <w:rFonts w:ascii="Arial" w:hAnsi="Arial" w:cs="Arial"/>
                <w:sz w:val="20"/>
                <w:szCs w:val="20"/>
              </w:rPr>
              <w:t>- Máy gieo hạt, máy trồng cây và máy cấy:</w:t>
            </w:r>
          </w:p>
        </w:tc>
        <w:tc>
          <w:tcPr>
            <w:tcW w:w="1161" w:type="pct"/>
          </w:tcPr>
          <w:p w14:paraId="3208A74F"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2055008D" w14:textId="77777777" w:rsidTr="00DC764E">
        <w:tc>
          <w:tcPr>
            <w:tcW w:w="628" w:type="pct"/>
            <w:gridSpan w:val="2"/>
          </w:tcPr>
          <w:p w14:paraId="5DC0834F" w14:textId="77777777" w:rsidR="00EA4B3C" w:rsidRPr="00FD09BF" w:rsidRDefault="00EA4B3C" w:rsidP="00EF3EA4">
            <w:pPr>
              <w:rPr>
                <w:rFonts w:ascii="Arial" w:hAnsi="Arial" w:cs="Arial"/>
                <w:sz w:val="20"/>
                <w:szCs w:val="20"/>
              </w:rPr>
            </w:pPr>
            <w:r w:rsidRPr="00FD09BF">
              <w:rPr>
                <w:rFonts w:ascii="Arial" w:hAnsi="Arial" w:cs="Arial"/>
                <w:sz w:val="20"/>
                <w:szCs w:val="20"/>
              </w:rPr>
              <w:t>8432.31</w:t>
            </w:r>
          </w:p>
        </w:tc>
        <w:tc>
          <w:tcPr>
            <w:tcW w:w="3211" w:type="pct"/>
          </w:tcPr>
          <w:p w14:paraId="3D7A5E9E" w14:textId="77777777" w:rsidR="00EA4B3C" w:rsidRPr="00FD09BF" w:rsidRDefault="00EA4B3C" w:rsidP="00EF3EA4">
            <w:pPr>
              <w:rPr>
                <w:rFonts w:ascii="Arial" w:hAnsi="Arial" w:cs="Arial"/>
                <w:sz w:val="20"/>
                <w:szCs w:val="20"/>
              </w:rPr>
            </w:pPr>
            <w:r w:rsidRPr="00FD09BF">
              <w:rPr>
                <w:rFonts w:ascii="Arial" w:hAnsi="Arial" w:cs="Arial"/>
                <w:sz w:val="20"/>
                <w:szCs w:val="20"/>
              </w:rPr>
              <w:t>- - Máy gieo hạt, máy trồng cây và máy cấy trực tiếp không cần xới đất (no-till)</w:t>
            </w:r>
          </w:p>
        </w:tc>
        <w:tc>
          <w:tcPr>
            <w:tcW w:w="1161" w:type="pct"/>
          </w:tcPr>
          <w:p w14:paraId="1A8CA2FA"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3E90342A" w14:textId="77777777" w:rsidTr="00DC764E">
        <w:tc>
          <w:tcPr>
            <w:tcW w:w="628" w:type="pct"/>
            <w:gridSpan w:val="2"/>
          </w:tcPr>
          <w:p w14:paraId="7802EFBF" w14:textId="77777777" w:rsidR="00EA4B3C" w:rsidRPr="00FD09BF" w:rsidRDefault="00EA4B3C" w:rsidP="00EF3EA4">
            <w:pPr>
              <w:rPr>
                <w:rFonts w:ascii="Arial" w:hAnsi="Arial" w:cs="Arial"/>
                <w:sz w:val="20"/>
                <w:szCs w:val="20"/>
              </w:rPr>
            </w:pPr>
            <w:r w:rsidRPr="00FD09BF">
              <w:rPr>
                <w:rFonts w:ascii="Arial" w:hAnsi="Arial" w:cs="Arial"/>
                <w:sz w:val="20"/>
                <w:szCs w:val="20"/>
              </w:rPr>
              <w:t>8432.39</w:t>
            </w:r>
          </w:p>
        </w:tc>
        <w:tc>
          <w:tcPr>
            <w:tcW w:w="3211" w:type="pct"/>
          </w:tcPr>
          <w:p w14:paraId="23B45A04"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tcPr>
          <w:p w14:paraId="58EE0705"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37CFF93D" w14:textId="77777777" w:rsidTr="00DC764E">
        <w:tc>
          <w:tcPr>
            <w:tcW w:w="628" w:type="pct"/>
            <w:gridSpan w:val="2"/>
          </w:tcPr>
          <w:p w14:paraId="3D2E17EF"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11" w:type="pct"/>
          </w:tcPr>
          <w:p w14:paraId="2C58FC26" w14:textId="77777777" w:rsidR="00EA4B3C" w:rsidRPr="00FD09BF" w:rsidRDefault="00EA4B3C" w:rsidP="00EF3EA4">
            <w:pPr>
              <w:rPr>
                <w:rFonts w:ascii="Arial" w:hAnsi="Arial" w:cs="Arial"/>
                <w:sz w:val="20"/>
                <w:szCs w:val="20"/>
              </w:rPr>
            </w:pPr>
            <w:r w:rsidRPr="00FD09BF">
              <w:rPr>
                <w:rFonts w:ascii="Arial" w:hAnsi="Arial" w:cs="Arial"/>
                <w:sz w:val="20"/>
                <w:szCs w:val="20"/>
              </w:rPr>
              <w:t>- Máy rải phân hữu cơ và máy rắc phân bón:</w:t>
            </w:r>
          </w:p>
        </w:tc>
        <w:tc>
          <w:tcPr>
            <w:tcW w:w="1161" w:type="pct"/>
          </w:tcPr>
          <w:p w14:paraId="6CCE0CDA"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35BE02A3" w14:textId="77777777" w:rsidTr="00DC764E">
        <w:tc>
          <w:tcPr>
            <w:tcW w:w="628" w:type="pct"/>
            <w:gridSpan w:val="2"/>
          </w:tcPr>
          <w:p w14:paraId="40995E52" w14:textId="77777777" w:rsidR="00EA4B3C" w:rsidRPr="00FD09BF" w:rsidRDefault="00EA4B3C" w:rsidP="00EF3EA4">
            <w:pPr>
              <w:rPr>
                <w:rFonts w:ascii="Arial" w:hAnsi="Arial" w:cs="Arial"/>
                <w:sz w:val="20"/>
                <w:szCs w:val="20"/>
              </w:rPr>
            </w:pPr>
            <w:r w:rsidRPr="00FD09BF">
              <w:rPr>
                <w:rFonts w:ascii="Arial" w:hAnsi="Arial" w:cs="Arial"/>
                <w:sz w:val="20"/>
                <w:szCs w:val="20"/>
              </w:rPr>
              <w:t>8432.41</w:t>
            </w:r>
          </w:p>
        </w:tc>
        <w:tc>
          <w:tcPr>
            <w:tcW w:w="3211" w:type="pct"/>
          </w:tcPr>
          <w:p w14:paraId="56C43C5D" w14:textId="77777777" w:rsidR="00EA4B3C" w:rsidRPr="00FD09BF" w:rsidRDefault="00EA4B3C" w:rsidP="00EF3EA4">
            <w:pPr>
              <w:rPr>
                <w:rFonts w:ascii="Arial" w:hAnsi="Arial" w:cs="Arial"/>
                <w:sz w:val="20"/>
                <w:szCs w:val="20"/>
              </w:rPr>
            </w:pPr>
            <w:r w:rsidRPr="00FD09BF">
              <w:rPr>
                <w:rFonts w:ascii="Arial" w:hAnsi="Arial" w:cs="Arial"/>
                <w:sz w:val="20"/>
                <w:szCs w:val="20"/>
              </w:rPr>
              <w:t>- - Máy rải phân hữu cơ</w:t>
            </w:r>
          </w:p>
        </w:tc>
        <w:tc>
          <w:tcPr>
            <w:tcW w:w="1161" w:type="pct"/>
          </w:tcPr>
          <w:p w14:paraId="414CAE0D"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141D2DB5" w14:textId="77777777" w:rsidTr="00DC764E">
        <w:tc>
          <w:tcPr>
            <w:tcW w:w="628" w:type="pct"/>
            <w:gridSpan w:val="2"/>
          </w:tcPr>
          <w:p w14:paraId="5577FFDB" w14:textId="77777777" w:rsidR="00EA4B3C" w:rsidRPr="00FD09BF" w:rsidRDefault="00EA4B3C" w:rsidP="00EF3EA4">
            <w:pPr>
              <w:rPr>
                <w:rFonts w:ascii="Arial" w:hAnsi="Arial" w:cs="Arial"/>
                <w:sz w:val="20"/>
                <w:szCs w:val="20"/>
              </w:rPr>
            </w:pPr>
            <w:r w:rsidRPr="00FD09BF">
              <w:rPr>
                <w:rFonts w:ascii="Arial" w:hAnsi="Arial" w:cs="Arial"/>
                <w:sz w:val="20"/>
                <w:szCs w:val="20"/>
              </w:rPr>
              <w:t>8432.42</w:t>
            </w:r>
          </w:p>
        </w:tc>
        <w:tc>
          <w:tcPr>
            <w:tcW w:w="3211" w:type="pct"/>
          </w:tcPr>
          <w:p w14:paraId="779F49D3" w14:textId="77777777" w:rsidR="00EA4B3C" w:rsidRPr="00FD09BF" w:rsidRDefault="00EA4B3C" w:rsidP="00EF3EA4">
            <w:pPr>
              <w:rPr>
                <w:rFonts w:ascii="Arial" w:hAnsi="Arial" w:cs="Arial"/>
                <w:sz w:val="20"/>
                <w:szCs w:val="20"/>
              </w:rPr>
            </w:pPr>
            <w:r w:rsidRPr="00FD09BF">
              <w:rPr>
                <w:rFonts w:ascii="Arial" w:hAnsi="Arial" w:cs="Arial"/>
                <w:sz w:val="20"/>
                <w:szCs w:val="20"/>
              </w:rPr>
              <w:t>- - Máy rắc phân bón</w:t>
            </w:r>
          </w:p>
        </w:tc>
        <w:tc>
          <w:tcPr>
            <w:tcW w:w="1161" w:type="pct"/>
          </w:tcPr>
          <w:p w14:paraId="34E0189E"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7FC19E26" w14:textId="77777777" w:rsidTr="00DC764E">
        <w:tc>
          <w:tcPr>
            <w:tcW w:w="628" w:type="pct"/>
            <w:gridSpan w:val="2"/>
          </w:tcPr>
          <w:p w14:paraId="3E6F3718" w14:textId="77777777" w:rsidR="00EA4B3C" w:rsidRPr="00FD09BF" w:rsidRDefault="00EA4B3C" w:rsidP="00EF3EA4">
            <w:pPr>
              <w:rPr>
                <w:rFonts w:ascii="Arial" w:hAnsi="Arial" w:cs="Arial"/>
                <w:sz w:val="20"/>
                <w:szCs w:val="20"/>
              </w:rPr>
            </w:pPr>
            <w:r w:rsidRPr="00FD09BF">
              <w:rPr>
                <w:rFonts w:ascii="Arial" w:hAnsi="Arial" w:cs="Arial"/>
                <w:sz w:val="20"/>
                <w:szCs w:val="20"/>
              </w:rPr>
              <w:t>8432.80</w:t>
            </w:r>
          </w:p>
        </w:tc>
        <w:tc>
          <w:tcPr>
            <w:tcW w:w="3211" w:type="pct"/>
          </w:tcPr>
          <w:p w14:paraId="4BA1725A" w14:textId="77777777" w:rsidR="00EA4B3C" w:rsidRPr="00FD09BF" w:rsidRDefault="00EA4B3C" w:rsidP="00EF3EA4">
            <w:pPr>
              <w:rPr>
                <w:rFonts w:ascii="Arial" w:hAnsi="Arial" w:cs="Arial"/>
                <w:sz w:val="20"/>
                <w:szCs w:val="20"/>
              </w:rPr>
            </w:pPr>
            <w:r w:rsidRPr="00FD09BF">
              <w:rPr>
                <w:rFonts w:ascii="Arial" w:hAnsi="Arial" w:cs="Arial"/>
                <w:sz w:val="20"/>
                <w:szCs w:val="20"/>
              </w:rPr>
              <w:t>- Máy khác:</w:t>
            </w:r>
          </w:p>
        </w:tc>
        <w:tc>
          <w:tcPr>
            <w:tcW w:w="1161" w:type="pct"/>
          </w:tcPr>
          <w:p w14:paraId="0BACD059"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5C15F518" w14:textId="77777777" w:rsidTr="00DC764E">
        <w:tc>
          <w:tcPr>
            <w:tcW w:w="628" w:type="pct"/>
            <w:gridSpan w:val="2"/>
          </w:tcPr>
          <w:p w14:paraId="41DD245F" w14:textId="77777777" w:rsidR="00EA4B3C" w:rsidRPr="00FD09BF" w:rsidRDefault="00EA4B3C" w:rsidP="00EF3EA4">
            <w:pPr>
              <w:rPr>
                <w:rFonts w:ascii="Arial" w:hAnsi="Arial" w:cs="Arial"/>
                <w:sz w:val="20"/>
                <w:szCs w:val="20"/>
              </w:rPr>
            </w:pPr>
            <w:r w:rsidRPr="00FD09BF">
              <w:rPr>
                <w:rFonts w:ascii="Arial" w:hAnsi="Arial" w:cs="Arial"/>
                <w:sz w:val="20"/>
                <w:szCs w:val="20"/>
              </w:rPr>
              <w:t>8432.90</w:t>
            </w:r>
          </w:p>
        </w:tc>
        <w:tc>
          <w:tcPr>
            <w:tcW w:w="3211" w:type="pct"/>
          </w:tcPr>
          <w:p w14:paraId="5BC9210F" w14:textId="77777777" w:rsidR="00EA4B3C" w:rsidRPr="00FD09BF" w:rsidRDefault="00EA4B3C" w:rsidP="00EF3EA4">
            <w:pPr>
              <w:rPr>
                <w:rFonts w:ascii="Arial" w:hAnsi="Arial" w:cs="Arial"/>
                <w:sz w:val="20"/>
                <w:szCs w:val="20"/>
              </w:rPr>
            </w:pPr>
            <w:r w:rsidRPr="00FD09BF">
              <w:rPr>
                <w:rFonts w:ascii="Arial" w:hAnsi="Arial" w:cs="Arial"/>
                <w:sz w:val="20"/>
                <w:szCs w:val="20"/>
              </w:rPr>
              <w:t>- Bộ phận:</w:t>
            </w:r>
          </w:p>
        </w:tc>
        <w:tc>
          <w:tcPr>
            <w:tcW w:w="1161" w:type="pct"/>
          </w:tcPr>
          <w:p w14:paraId="4E062067"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2F9637E2" w14:textId="77777777" w:rsidTr="00DC764E">
        <w:tc>
          <w:tcPr>
            <w:tcW w:w="628" w:type="pct"/>
            <w:gridSpan w:val="2"/>
          </w:tcPr>
          <w:p w14:paraId="51688637"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84.33</w:t>
            </w:r>
          </w:p>
        </w:tc>
        <w:tc>
          <w:tcPr>
            <w:tcW w:w="3211" w:type="pct"/>
          </w:tcPr>
          <w:p w14:paraId="31F1C66C"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Máy thu hoạch hoặc máy đập, kể cả máy đóng bó, bánh (kiện) rơm hoặc cỏ khô; máy cắt cỏ tươi hoặc cỏ khô; máy làm sạch, phân loại hoặc lựa chọn trứng, hoa quả hoặc nông sản khác, trừ các loại máy thuộc nhóm 84.37.</w:t>
            </w:r>
          </w:p>
        </w:tc>
        <w:tc>
          <w:tcPr>
            <w:tcW w:w="1161" w:type="pct"/>
          </w:tcPr>
          <w:p w14:paraId="2355D9EE"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73E9FAFC" w14:textId="77777777" w:rsidTr="00DC764E">
        <w:tc>
          <w:tcPr>
            <w:tcW w:w="628" w:type="pct"/>
            <w:gridSpan w:val="2"/>
          </w:tcPr>
          <w:p w14:paraId="30EAAA53"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11" w:type="pct"/>
          </w:tcPr>
          <w:p w14:paraId="35950819" w14:textId="77777777" w:rsidR="00EA4B3C" w:rsidRPr="00FD09BF" w:rsidRDefault="00EA4B3C" w:rsidP="00EF3EA4">
            <w:pPr>
              <w:rPr>
                <w:rFonts w:ascii="Arial" w:hAnsi="Arial" w:cs="Arial"/>
                <w:sz w:val="20"/>
                <w:szCs w:val="20"/>
              </w:rPr>
            </w:pPr>
            <w:r w:rsidRPr="00FD09BF">
              <w:rPr>
                <w:rFonts w:ascii="Arial" w:hAnsi="Arial" w:cs="Arial"/>
                <w:sz w:val="20"/>
                <w:szCs w:val="20"/>
              </w:rPr>
              <w:t>- Máy cắt cỏ dùng cho các bãi cỏ, công viên hoặc sân chơi thể thao:</w:t>
            </w:r>
          </w:p>
        </w:tc>
        <w:tc>
          <w:tcPr>
            <w:tcW w:w="1161" w:type="pct"/>
          </w:tcPr>
          <w:p w14:paraId="316467AC"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23E16BE4" w14:textId="77777777" w:rsidTr="00DC764E">
        <w:tc>
          <w:tcPr>
            <w:tcW w:w="628" w:type="pct"/>
            <w:gridSpan w:val="2"/>
          </w:tcPr>
          <w:p w14:paraId="724E9D04" w14:textId="77777777" w:rsidR="00EA4B3C" w:rsidRPr="00FD09BF" w:rsidRDefault="00EA4B3C" w:rsidP="00EF3EA4">
            <w:pPr>
              <w:rPr>
                <w:rFonts w:ascii="Arial" w:hAnsi="Arial" w:cs="Arial"/>
                <w:sz w:val="20"/>
                <w:szCs w:val="20"/>
              </w:rPr>
            </w:pPr>
            <w:r w:rsidRPr="00FD09BF">
              <w:rPr>
                <w:rFonts w:ascii="Arial" w:hAnsi="Arial" w:cs="Arial"/>
                <w:sz w:val="20"/>
                <w:szCs w:val="20"/>
              </w:rPr>
              <w:t>8433.11</w:t>
            </w:r>
          </w:p>
        </w:tc>
        <w:tc>
          <w:tcPr>
            <w:tcW w:w="3211" w:type="pct"/>
          </w:tcPr>
          <w:p w14:paraId="4CEA8BE0" w14:textId="77777777" w:rsidR="00EA4B3C" w:rsidRPr="00FD09BF" w:rsidRDefault="00EA4B3C" w:rsidP="00EF3EA4">
            <w:pPr>
              <w:rPr>
                <w:rFonts w:ascii="Arial" w:hAnsi="Arial" w:cs="Arial"/>
                <w:sz w:val="20"/>
                <w:szCs w:val="20"/>
              </w:rPr>
            </w:pPr>
            <w:r w:rsidRPr="00FD09BF">
              <w:rPr>
                <w:rFonts w:ascii="Arial" w:hAnsi="Arial" w:cs="Arial"/>
                <w:sz w:val="20"/>
                <w:szCs w:val="20"/>
              </w:rPr>
              <w:t>- - Chạy bằng động cơ, với chi tiết cắt quay trên mặt phẳng ngang</w:t>
            </w:r>
          </w:p>
        </w:tc>
        <w:tc>
          <w:tcPr>
            <w:tcW w:w="1161" w:type="pct"/>
          </w:tcPr>
          <w:p w14:paraId="5D050017"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53EF7E9A" w14:textId="77777777" w:rsidTr="00DC764E">
        <w:tc>
          <w:tcPr>
            <w:tcW w:w="628" w:type="pct"/>
            <w:gridSpan w:val="2"/>
          </w:tcPr>
          <w:p w14:paraId="19F4D522" w14:textId="77777777" w:rsidR="00EA4B3C" w:rsidRPr="00FD09BF" w:rsidRDefault="00EA4B3C" w:rsidP="00EF3EA4">
            <w:pPr>
              <w:rPr>
                <w:rFonts w:ascii="Arial" w:hAnsi="Arial" w:cs="Arial"/>
                <w:sz w:val="20"/>
                <w:szCs w:val="20"/>
              </w:rPr>
            </w:pPr>
            <w:r w:rsidRPr="00FD09BF">
              <w:rPr>
                <w:rFonts w:ascii="Arial" w:hAnsi="Arial" w:cs="Arial"/>
                <w:sz w:val="20"/>
                <w:szCs w:val="20"/>
              </w:rPr>
              <w:t>8433.19</w:t>
            </w:r>
          </w:p>
        </w:tc>
        <w:tc>
          <w:tcPr>
            <w:tcW w:w="3211" w:type="pct"/>
          </w:tcPr>
          <w:p w14:paraId="60A141E1"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tcPr>
          <w:p w14:paraId="25694E59"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63E79459" w14:textId="77777777" w:rsidTr="00DC764E">
        <w:tc>
          <w:tcPr>
            <w:tcW w:w="628" w:type="pct"/>
            <w:gridSpan w:val="2"/>
          </w:tcPr>
          <w:p w14:paraId="25D8C4B8" w14:textId="77777777" w:rsidR="00EA4B3C" w:rsidRPr="00FD09BF" w:rsidRDefault="00EA4B3C" w:rsidP="00EF3EA4">
            <w:pPr>
              <w:rPr>
                <w:rFonts w:ascii="Arial" w:hAnsi="Arial" w:cs="Arial"/>
                <w:sz w:val="20"/>
                <w:szCs w:val="20"/>
              </w:rPr>
            </w:pPr>
            <w:r w:rsidRPr="00FD09BF">
              <w:rPr>
                <w:rFonts w:ascii="Arial" w:hAnsi="Arial" w:cs="Arial"/>
                <w:sz w:val="20"/>
                <w:szCs w:val="20"/>
              </w:rPr>
              <w:t>8433.20</w:t>
            </w:r>
          </w:p>
        </w:tc>
        <w:tc>
          <w:tcPr>
            <w:tcW w:w="3211" w:type="pct"/>
          </w:tcPr>
          <w:p w14:paraId="07FF9A78" w14:textId="77777777" w:rsidR="00EA4B3C" w:rsidRPr="00FD09BF" w:rsidRDefault="00EA4B3C" w:rsidP="00EF3EA4">
            <w:pPr>
              <w:rPr>
                <w:rFonts w:ascii="Arial" w:hAnsi="Arial" w:cs="Arial"/>
                <w:sz w:val="20"/>
                <w:szCs w:val="20"/>
              </w:rPr>
            </w:pPr>
            <w:r w:rsidRPr="00FD09BF">
              <w:rPr>
                <w:rFonts w:ascii="Arial" w:hAnsi="Arial" w:cs="Arial"/>
                <w:sz w:val="20"/>
                <w:szCs w:val="20"/>
              </w:rPr>
              <w:t>- Máy cắt cỏ khác, kể cả các thanh cắt lắp vào máy kéo</w:t>
            </w:r>
          </w:p>
        </w:tc>
        <w:tc>
          <w:tcPr>
            <w:tcW w:w="1161" w:type="pct"/>
          </w:tcPr>
          <w:p w14:paraId="73D595FA"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34213CEC" w14:textId="77777777" w:rsidTr="00DC764E">
        <w:tc>
          <w:tcPr>
            <w:tcW w:w="628" w:type="pct"/>
            <w:gridSpan w:val="2"/>
          </w:tcPr>
          <w:p w14:paraId="46331657" w14:textId="77777777" w:rsidR="00EA4B3C" w:rsidRPr="00FD09BF" w:rsidRDefault="00EA4B3C" w:rsidP="00EF3EA4">
            <w:pPr>
              <w:rPr>
                <w:rFonts w:ascii="Arial" w:hAnsi="Arial" w:cs="Arial"/>
                <w:sz w:val="20"/>
                <w:szCs w:val="20"/>
              </w:rPr>
            </w:pPr>
            <w:r w:rsidRPr="00FD09BF">
              <w:rPr>
                <w:rFonts w:ascii="Arial" w:hAnsi="Arial" w:cs="Arial"/>
                <w:sz w:val="20"/>
                <w:szCs w:val="20"/>
              </w:rPr>
              <w:t>8433.30</w:t>
            </w:r>
          </w:p>
        </w:tc>
        <w:tc>
          <w:tcPr>
            <w:tcW w:w="3211" w:type="pct"/>
          </w:tcPr>
          <w:p w14:paraId="30ECD2AF" w14:textId="77777777" w:rsidR="00EA4B3C" w:rsidRPr="00FD09BF" w:rsidRDefault="00EA4B3C" w:rsidP="00EF3EA4">
            <w:pPr>
              <w:rPr>
                <w:rFonts w:ascii="Arial" w:hAnsi="Arial" w:cs="Arial"/>
                <w:sz w:val="20"/>
                <w:szCs w:val="20"/>
              </w:rPr>
            </w:pPr>
            <w:r w:rsidRPr="00FD09BF">
              <w:rPr>
                <w:rFonts w:ascii="Arial" w:hAnsi="Arial" w:cs="Arial"/>
                <w:sz w:val="20"/>
                <w:szCs w:val="20"/>
              </w:rPr>
              <w:t>- Máy dọn cỏ khô khác</w:t>
            </w:r>
          </w:p>
        </w:tc>
        <w:tc>
          <w:tcPr>
            <w:tcW w:w="1161" w:type="pct"/>
          </w:tcPr>
          <w:p w14:paraId="085B5D91"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2B698DB1" w14:textId="77777777" w:rsidTr="00DC764E">
        <w:tc>
          <w:tcPr>
            <w:tcW w:w="628" w:type="pct"/>
            <w:gridSpan w:val="2"/>
          </w:tcPr>
          <w:p w14:paraId="7A2AFAE1" w14:textId="77777777" w:rsidR="00EA4B3C" w:rsidRPr="00FD09BF" w:rsidRDefault="00EA4B3C" w:rsidP="00EF3EA4">
            <w:pPr>
              <w:rPr>
                <w:rFonts w:ascii="Arial" w:hAnsi="Arial" w:cs="Arial"/>
                <w:sz w:val="20"/>
                <w:szCs w:val="20"/>
              </w:rPr>
            </w:pPr>
            <w:r w:rsidRPr="00FD09BF">
              <w:rPr>
                <w:rFonts w:ascii="Arial" w:hAnsi="Arial" w:cs="Arial"/>
                <w:sz w:val="20"/>
                <w:szCs w:val="20"/>
              </w:rPr>
              <w:t>8433.40</w:t>
            </w:r>
          </w:p>
        </w:tc>
        <w:tc>
          <w:tcPr>
            <w:tcW w:w="3211" w:type="pct"/>
          </w:tcPr>
          <w:p w14:paraId="5DE77F13" w14:textId="77777777" w:rsidR="00EA4B3C" w:rsidRPr="00FD09BF" w:rsidRDefault="00EA4B3C" w:rsidP="00EF3EA4">
            <w:pPr>
              <w:rPr>
                <w:rFonts w:ascii="Arial" w:hAnsi="Arial" w:cs="Arial"/>
                <w:sz w:val="20"/>
                <w:szCs w:val="20"/>
              </w:rPr>
            </w:pPr>
            <w:r w:rsidRPr="00FD09BF">
              <w:rPr>
                <w:rFonts w:ascii="Arial" w:hAnsi="Arial" w:cs="Arial"/>
                <w:sz w:val="20"/>
                <w:szCs w:val="20"/>
              </w:rPr>
              <w:t>- Máy đóng bó, bánh (kiện) rơm hoặc cỏ khô, kể cả máy nâng (thu dọn) các kiện đã được đóng</w:t>
            </w:r>
          </w:p>
        </w:tc>
        <w:tc>
          <w:tcPr>
            <w:tcW w:w="1161" w:type="pct"/>
          </w:tcPr>
          <w:p w14:paraId="1502E721"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07C40033" w14:textId="77777777" w:rsidTr="00DC764E">
        <w:tc>
          <w:tcPr>
            <w:tcW w:w="628" w:type="pct"/>
            <w:gridSpan w:val="2"/>
          </w:tcPr>
          <w:p w14:paraId="0B6D9BB1"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11" w:type="pct"/>
          </w:tcPr>
          <w:p w14:paraId="06FA875B" w14:textId="77777777" w:rsidR="00EA4B3C" w:rsidRPr="00FD09BF" w:rsidRDefault="00EA4B3C" w:rsidP="00EF3EA4">
            <w:pPr>
              <w:rPr>
                <w:rFonts w:ascii="Arial" w:hAnsi="Arial" w:cs="Arial"/>
                <w:sz w:val="20"/>
                <w:szCs w:val="20"/>
              </w:rPr>
            </w:pPr>
            <w:r w:rsidRPr="00FD09BF">
              <w:rPr>
                <w:rFonts w:ascii="Arial" w:hAnsi="Arial" w:cs="Arial"/>
                <w:sz w:val="20"/>
                <w:szCs w:val="20"/>
              </w:rPr>
              <w:t>- Máy thu hoạch khác; máy đập:</w:t>
            </w:r>
          </w:p>
        </w:tc>
        <w:tc>
          <w:tcPr>
            <w:tcW w:w="1161" w:type="pct"/>
          </w:tcPr>
          <w:p w14:paraId="54276E6C"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6A44D0BE" w14:textId="77777777" w:rsidTr="00DC764E">
        <w:tc>
          <w:tcPr>
            <w:tcW w:w="628" w:type="pct"/>
            <w:gridSpan w:val="2"/>
          </w:tcPr>
          <w:p w14:paraId="05486BA3" w14:textId="77777777" w:rsidR="00EA4B3C" w:rsidRPr="00FD09BF" w:rsidRDefault="00EA4B3C" w:rsidP="00EF3EA4">
            <w:pPr>
              <w:rPr>
                <w:rFonts w:ascii="Arial" w:hAnsi="Arial" w:cs="Arial"/>
                <w:sz w:val="20"/>
                <w:szCs w:val="20"/>
              </w:rPr>
            </w:pPr>
            <w:r w:rsidRPr="00FD09BF">
              <w:rPr>
                <w:rFonts w:ascii="Arial" w:hAnsi="Arial" w:cs="Arial"/>
                <w:sz w:val="20"/>
                <w:szCs w:val="20"/>
              </w:rPr>
              <w:t>8433.51</w:t>
            </w:r>
          </w:p>
        </w:tc>
        <w:tc>
          <w:tcPr>
            <w:tcW w:w="3211" w:type="pct"/>
          </w:tcPr>
          <w:p w14:paraId="46560E27" w14:textId="77777777" w:rsidR="00EA4B3C" w:rsidRPr="00FD09BF" w:rsidRDefault="00EA4B3C" w:rsidP="00EF3EA4">
            <w:pPr>
              <w:rPr>
                <w:rFonts w:ascii="Arial" w:hAnsi="Arial" w:cs="Arial"/>
                <w:sz w:val="20"/>
                <w:szCs w:val="20"/>
              </w:rPr>
            </w:pPr>
            <w:r w:rsidRPr="00FD09BF">
              <w:rPr>
                <w:rFonts w:ascii="Arial" w:hAnsi="Arial" w:cs="Arial"/>
                <w:sz w:val="20"/>
                <w:szCs w:val="20"/>
              </w:rPr>
              <w:t>- - Máy gặt đập liên hợp</w:t>
            </w:r>
          </w:p>
        </w:tc>
        <w:tc>
          <w:tcPr>
            <w:tcW w:w="1161" w:type="pct"/>
          </w:tcPr>
          <w:p w14:paraId="6E69C203"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1E310E7D" w14:textId="77777777" w:rsidTr="00DC764E">
        <w:tc>
          <w:tcPr>
            <w:tcW w:w="628" w:type="pct"/>
            <w:gridSpan w:val="2"/>
          </w:tcPr>
          <w:p w14:paraId="6D08F957" w14:textId="77777777" w:rsidR="00EA4B3C" w:rsidRPr="00FD09BF" w:rsidRDefault="00EA4B3C" w:rsidP="00EF3EA4">
            <w:pPr>
              <w:rPr>
                <w:rFonts w:ascii="Arial" w:hAnsi="Arial" w:cs="Arial"/>
                <w:sz w:val="20"/>
                <w:szCs w:val="20"/>
              </w:rPr>
            </w:pPr>
            <w:r w:rsidRPr="00FD09BF">
              <w:rPr>
                <w:rFonts w:ascii="Arial" w:hAnsi="Arial" w:cs="Arial"/>
                <w:sz w:val="20"/>
                <w:szCs w:val="20"/>
              </w:rPr>
              <w:t>8433.52</w:t>
            </w:r>
          </w:p>
        </w:tc>
        <w:tc>
          <w:tcPr>
            <w:tcW w:w="3211" w:type="pct"/>
          </w:tcPr>
          <w:p w14:paraId="0C52632A" w14:textId="77777777" w:rsidR="00EA4B3C" w:rsidRPr="00FD09BF" w:rsidRDefault="00EA4B3C" w:rsidP="00EF3EA4">
            <w:pPr>
              <w:rPr>
                <w:rFonts w:ascii="Arial" w:hAnsi="Arial" w:cs="Arial"/>
                <w:sz w:val="20"/>
                <w:szCs w:val="20"/>
              </w:rPr>
            </w:pPr>
            <w:r w:rsidRPr="00FD09BF">
              <w:rPr>
                <w:rFonts w:ascii="Arial" w:hAnsi="Arial" w:cs="Arial"/>
                <w:sz w:val="20"/>
                <w:szCs w:val="20"/>
              </w:rPr>
              <w:t>- - Máy đập khác</w:t>
            </w:r>
          </w:p>
        </w:tc>
        <w:tc>
          <w:tcPr>
            <w:tcW w:w="1161" w:type="pct"/>
          </w:tcPr>
          <w:p w14:paraId="4FB2ECBE"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64582747" w14:textId="77777777" w:rsidTr="00DC764E">
        <w:tc>
          <w:tcPr>
            <w:tcW w:w="628" w:type="pct"/>
            <w:gridSpan w:val="2"/>
          </w:tcPr>
          <w:p w14:paraId="5B05A69A" w14:textId="77777777" w:rsidR="00EA4B3C" w:rsidRPr="00FD09BF" w:rsidRDefault="00EA4B3C" w:rsidP="00EF3EA4">
            <w:pPr>
              <w:rPr>
                <w:rFonts w:ascii="Arial" w:hAnsi="Arial" w:cs="Arial"/>
                <w:sz w:val="20"/>
                <w:szCs w:val="20"/>
              </w:rPr>
            </w:pPr>
            <w:r w:rsidRPr="00FD09BF">
              <w:rPr>
                <w:rFonts w:ascii="Arial" w:hAnsi="Arial" w:cs="Arial"/>
                <w:sz w:val="20"/>
                <w:szCs w:val="20"/>
              </w:rPr>
              <w:t>8433.53</w:t>
            </w:r>
          </w:p>
        </w:tc>
        <w:tc>
          <w:tcPr>
            <w:tcW w:w="3211" w:type="pct"/>
          </w:tcPr>
          <w:p w14:paraId="02D54FF2" w14:textId="77777777" w:rsidR="00EA4B3C" w:rsidRPr="00FD09BF" w:rsidRDefault="00EA4B3C" w:rsidP="00EF3EA4">
            <w:pPr>
              <w:rPr>
                <w:rFonts w:ascii="Arial" w:hAnsi="Arial" w:cs="Arial"/>
                <w:sz w:val="20"/>
                <w:szCs w:val="20"/>
              </w:rPr>
            </w:pPr>
            <w:r w:rsidRPr="00FD09BF">
              <w:rPr>
                <w:rFonts w:ascii="Arial" w:hAnsi="Arial" w:cs="Arial"/>
                <w:sz w:val="20"/>
                <w:szCs w:val="20"/>
              </w:rPr>
              <w:t>- - Máy thu hoạch sản phẩm củ hoặc rễ</w:t>
            </w:r>
          </w:p>
        </w:tc>
        <w:tc>
          <w:tcPr>
            <w:tcW w:w="1161" w:type="pct"/>
          </w:tcPr>
          <w:p w14:paraId="4C689CE7"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37F846D3" w14:textId="77777777" w:rsidTr="00DC764E">
        <w:tc>
          <w:tcPr>
            <w:tcW w:w="628" w:type="pct"/>
            <w:gridSpan w:val="2"/>
          </w:tcPr>
          <w:p w14:paraId="24E7CC13" w14:textId="77777777" w:rsidR="00EA4B3C" w:rsidRPr="00FD09BF" w:rsidRDefault="00EA4B3C" w:rsidP="00EF3EA4">
            <w:pPr>
              <w:rPr>
                <w:rFonts w:ascii="Arial" w:hAnsi="Arial" w:cs="Arial"/>
                <w:sz w:val="20"/>
                <w:szCs w:val="20"/>
              </w:rPr>
            </w:pPr>
            <w:r w:rsidRPr="00FD09BF">
              <w:rPr>
                <w:rFonts w:ascii="Arial" w:hAnsi="Arial" w:cs="Arial"/>
                <w:sz w:val="20"/>
                <w:szCs w:val="20"/>
              </w:rPr>
              <w:t>8433.59</w:t>
            </w:r>
          </w:p>
        </w:tc>
        <w:tc>
          <w:tcPr>
            <w:tcW w:w="3211" w:type="pct"/>
          </w:tcPr>
          <w:p w14:paraId="6B8CC35A"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tcPr>
          <w:p w14:paraId="122F345B"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5E33300F" w14:textId="77777777" w:rsidTr="00DC764E">
        <w:tc>
          <w:tcPr>
            <w:tcW w:w="628" w:type="pct"/>
            <w:gridSpan w:val="2"/>
          </w:tcPr>
          <w:p w14:paraId="4AC1D63B" w14:textId="77777777" w:rsidR="00EA4B3C" w:rsidRPr="00FD09BF" w:rsidRDefault="00EA4B3C" w:rsidP="00EF3EA4">
            <w:pPr>
              <w:rPr>
                <w:rFonts w:ascii="Arial" w:hAnsi="Arial" w:cs="Arial"/>
                <w:sz w:val="20"/>
                <w:szCs w:val="20"/>
              </w:rPr>
            </w:pPr>
            <w:r w:rsidRPr="00FD09BF">
              <w:rPr>
                <w:rFonts w:ascii="Arial" w:hAnsi="Arial" w:cs="Arial"/>
                <w:sz w:val="20"/>
                <w:szCs w:val="20"/>
              </w:rPr>
              <w:t>8433.60</w:t>
            </w:r>
          </w:p>
        </w:tc>
        <w:tc>
          <w:tcPr>
            <w:tcW w:w="3211" w:type="pct"/>
          </w:tcPr>
          <w:p w14:paraId="09447D83" w14:textId="77777777" w:rsidR="00EA4B3C" w:rsidRPr="00FD09BF" w:rsidRDefault="00EA4B3C" w:rsidP="00EF3EA4">
            <w:pPr>
              <w:rPr>
                <w:rFonts w:ascii="Arial" w:hAnsi="Arial" w:cs="Arial"/>
                <w:sz w:val="20"/>
                <w:szCs w:val="20"/>
              </w:rPr>
            </w:pPr>
            <w:r w:rsidRPr="00FD09BF">
              <w:rPr>
                <w:rFonts w:ascii="Arial" w:hAnsi="Arial" w:cs="Arial"/>
                <w:sz w:val="20"/>
                <w:szCs w:val="20"/>
              </w:rPr>
              <w:t>- Máy làm sạch, phân loại hoặc chọn trứng, hoa quả hoặc nông sản khác:</w:t>
            </w:r>
          </w:p>
        </w:tc>
        <w:tc>
          <w:tcPr>
            <w:tcW w:w="1161" w:type="pct"/>
          </w:tcPr>
          <w:p w14:paraId="238FC988"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1EB2434D" w14:textId="77777777" w:rsidTr="00DC764E">
        <w:tc>
          <w:tcPr>
            <w:tcW w:w="628" w:type="pct"/>
            <w:gridSpan w:val="2"/>
          </w:tcPr>
          <w:p w14:paraId="6CC79E7E" w14:textId="77777777" w:rsidR="00EA4B3C" w:rsidRPr="00FD09BF" w:rsidRDefault="00EA4B3C" w:rsidP="00EF3EA4">
            <w:pPr>
              <w:rPr>
                <w:rFonts w:ascii="Arial" w:hAnsi="Arial" w:cs="Arial"/>
                <w:sz w:val="20"/>
                <w:szCs w:val="20"/>
              </w:rPr>
            </w:pPr>
            <w:r w:rsidRPr="00FD09BF">
              <w:rPr>
                <w:rFonts w:ascii="Arial" w:hAnsi="Arial" w:cs="Arial"/>
                <w:sz w:val="20"/>
                <w:szCs w:val="20"/>
              </w:rPr>
              <w:t>8433.90</w:t>
            </w:r>
          </w:p>
        </w:tc>
        <w:tc>
          <w:tcPr>
            <w:tcW w:w="3211" w:type="pct"/>
          </w:tcPr>
          <w:p w14:paraId="411828F5" w14:textId="77777777" w:rsidR="00EA4B3C" w:rsidRPr="00FD09BF" w:rsidRDefault="00EA4B3C" w:rsidP="00EF3EA4">
            <w:pPr>
              <w:rPr>
                <w:rFonts w:ascii="Arial" w:hAnsi="Arial" w:cs="Arial"/>
                <w:sz w:val="20"/>
                <w:szCs w:val="20"/>
              </w:rPr>
            </w:pPr>
            <w:r w:rsidRPr="00FD09BF">
              <w:rPr>
                <w:rFonts w:ascii="Arial" w:hAnsi="Arial" w:cs="Arial"/>
                <w:sz w:val="20"/>
                <w:szCs w:val="20"/>
              </w:rPr>
              <w:t>- Bộ phận:</w:t>
            </w:r>
          </w:p>
        </w:tc>
        <w:tc>
          <w:tcPr>
            <w:tcW w:w="1161" w:type="pct"/>
          </w:tcPr>
          <w:p w14:paraId="56E8091B"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1B66B2A0" w14:textId="77777777" w:rsidTr="00DC764E">
        <w:tc>
          <w:tcPr>
            <w:tcW w:w="628" w:type="pct"/>
            <w:gridSpan w:val="2"/>
          </w:tcPr>
          <w:p w14:paraId="37CCA96E"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84.34</w:t>
            </w:r>
          </w:p>
        </w:tc>
        <w:tc>
          <w:tcPr>
            <w:tcW w:w="3211" w:type="pct"/>
          </w:tcPr>
          <w:p w14:paraId="418CAD3D"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Máy vắt sữa và máy chế biến sữa.</w:t>
            </w:r>
          </w:p>
        </w:tc>
        <w:tc>
          <w:tcPr>
            <w:tcW w:w="1161" w:type="pct"/>
          </w:tcPr>
          <w:p w14:paraId="4CDED38D"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4D2CFA4F" w14:textId="77777777" w:rsidTr="00DC764E">
        <w:tc>
          <w:tcPr>
            <w:tcW w:w="628" w:type="pct"/>
            <w:gridSpan w:val="2"/>
          </w:tcPr>
          <w:p w14:paraId="4DDF54E7" w14:textId="77777777" w:rsidR="00EA4B3C" w:rsidRPr="00FD09BF" w:rsidRDefault="00EA4B3C" w:rsidP="00EF3EA4">
            <w:pPr>
              <w:rPr>
                <w:rFonts w:ascii="Arial" w:hAnsi="Arial" w:cs="Arial"/>
                <w:sz w:val="20"/>
                <w:szCs w:val="20"/>
              </w:rPr>
            </w:pPr>
            <w:r w:rsidRPr="00FD09BF">
              <w:rPr>
                <w:rFonts w:ascii="Arial" w:hAnsi="Arial" w:cs="Arial"/>
                <w:sz w:val="20"/>
                <w:szCs w:val="20"/>
              </w:rPr>
              <w:t>8434.10</w:t>
            </w:r>
          </w:p>
        </w:tc>
        <w:tc>
          <w:tcPr>
            <w:tcW w:w="3211" w:type="pct"/>
          </w:tcPr>
          <w:p w14:paraId="0BC90547" w14:textId="77777777" w:rsidR="00EA4B3C" w:rsidRPr="00FD09BF" w:rsidRDefault="00EA4B3C" w:rsidP="00EF3EA4">
            <w:pPr>
              <w:rPr>
                <w:rFonts w:ascii="Arial" w:hAnsi="Arial" w:cs="Arial"/>
                <w:sz w:val="20"/>
                <w:szCs w:val="20"/>
              </w:rPr>
            </w:pPr>
            <w:r w:rsidRPr="00FD09BF">
              <w:rPr>
                <w:rFonts w:ascii="Arial" w:hAnsi="Arial" w:cs="Arial"/>
                <w:sz w:val="20"/>
                <w:szCs w:val="20"/>
              </w:rPr>
              <w:t>- Máy vắt sữa:</w:t>
            </w:r>
          </w:p>
        </w:tc>
        <w:tc>
          <w:tcPr>
            <w:tcW w:w="1161" w:type="pct"/>
          </w:tcPr>
          <w:p w14:paraId="39DC22BA"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121691E3" w14:textId="77777777" w:rsidTr="00DC764E">
        <w:tc>
          <w:tcPr>
            <w:tcW w:w="628" w:type="pct"/>
            <w:gridSpan w:val="2"/>
          </w:tcPr>
          <w:p w14:paraId="518B8024" w14:textId="77777777" w:rsidR="00EA4B3C" w:rsidRPr="00FD09BF" w:rsidRDefault="00EA4B3C" w:rsidP="00EF3EA4">
            <w:pPr>
              <w:rPr>
                <w:rFonts w:ascii="Arial" w:hAnsi="Arial" w:cs="Arial"/>
                <w:sz w:val="20"/>
                <w:szCs w:val="20"/>
              </w:rPr>
            </w:pPr>
            <w:r w:rsidRPr="00FD09BF">
              <w:rPr>
                <w:rFonts w:ascii="Arial" w:hAnsi="Arial" w:cs="Arial"/>
                <w:sz w:val="20"/>
                <w:szCs w:val="20"/>
              </w:rPr>
              <w:t>8434.20</w:t>
            </w:r>
          </w:p>
        </w:tc>
        <w:tc>
          <w:tcPr>
            <w:tcW w:w="3211" w:type="pct"/>
          </w:tcPr>
          <w:p w14:paraId="6FBFBDF1" w14:textId="77777777" w:rsidR="00EA4B3C" w:rsidRPr="00FD09BF" w:rsidRDefault="00EA4B3C" w:rsidP="00EF3EA4">
            <w:pPr>
              <w:rPr>
                <w:rFonts w:ascii="Arial" w:hAnsi="Arial" w:cs="Arial"/>
                <w:sz w:val="20"/>
                <w:szCs w:val="20"/>
              </w:rPr>
            </w:pPr>
            <w:r w:rsidRPr="00FD09BF">
              <w:rPr>
                <w:rFonts w:ascii="Arial" w:hAnsi="Arial" w:cs="Arial"/>
                <w:sz w:val="20"/>
                <w:szCs w:val="20"/>
              </w:rPr>
              <w:t>- Máy chế biến sữa:</w:t>
            </w:r>
          </w:p>
        </w:tc>
        <w:tc>
          <w:tcPr>
            <w:tcW w:w="1161" w:type="pct"/>
          </w:tcPr>
          <w:p w14:paraId="29E6B0BA"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1B55B2B5" w14:textId="77777777" w:rsidTr="00DC764E">
        <w:tc>
          <w:tcPr>
            <w:tcW w:w="628" w:type="pct"/>
            <w:gridSpan w:val="2"/>
          </w:tcPr>
          <w:p w14:paraId="06E75B6E" w14:textId="77777777" w:rsidR="00EA4B3C" w:rsidRPr="00FD09BF" w:rsidRDefault="00EA4B3C" w:rsidP="00EF3EA4">
            <w:pPr>
              <w:rPr>
                <w:rFonts w:ascii="Arial" w:hAnsi="Arial" w:cs="Arial"/>
                <w:sz w:val="20"/>
                <w:szCs w:val="20"/>
              </w:rPr>
            </w:pPr>
            <w:r w:rsidRPr="00FD09BF">
              <w:rPr>
                <w:rFonts w:ascii="Arial" w:hAnsi="Arial" w:cs="Arial"/>
                <w:sz w:val="20"/>
                <w:szCs w:val="20"/>
              </w:rPr>
              <w:t>8434.90</w:t>
            </w:r>
          </w:p>
        </w:tc>
        <w:tc>
          <w:tcPr>
            <w:tcW w:w="3211" w:type="pct"/>
          </w:tcPr>
          <w:p w14:paraId="74AB33A5" w14:textId="77777777" w:rsidR="00EA4B3C" w:rsidRPr="00FD09BF" w:rsidRDefault="00EA4B3C" w:rsidP="00EF3EA4">
            <w:pPr>
              <w:rPr>
                <w:rFonts w:ascii="Arial" w:hAnsi="Arial" w:cs="Arial"/>
                <w:sz w:val="20"/>
                <w:szCs w:val="20"/>
              </w:rPr>
            </w:pPr>
            <w:r w:rsidRPr="00FD09BF">
              <w:rPr>
                <w:rFonts w:ascii="Arial" w:hAnsi="Arial" w:cs="Arial"/>
                <w:sz w:val="20"/>
                <w:szCs w:val="20"/>
              </w:rPr>
              <w:t>- Bộ phận:</w:t>
            </w:r>
          </w:p>
        </w:tc>
        <w:tc>
          <w:tcPr>
            <w:tcW w:w="1161" w:type="pct"/>
          </w:tcPr>
          <w:p w14:paraId="66E932FB"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350CB9AE" w14:textId="77777777" w:rsidTr="00DC764E">
        <w:tc>
          <w:tcPr>
            <w:tcW w:w="628" w:type="pct"/>
            <w:gridSpan w:val="2"/>
          </w:tcPr>
          <w:p w14:paraId="41B59655"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84.35</w:t>
            </w:r>
          </w:p>
        </w:tc>
        <w:tc>
          <w:tcPr>
            <w:tcW w:w="3211" w:type="pct"/>
          </w:tcPr>
          <w:p w14:paraId="6E5506C7"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Máy ép, máy nghiền và các loại máy tương tự dùng trong sản xuất rượu vang, rượu táo, nước trái cây hoặc các loại đồ uống tương tự.</w:t>
            </w:r>
          </w:p>
        </w:tc>
        <w:tc>
          <w:tcPr>
            <w:tcW w:w="1161" w:type="pct"/>
          </w:tcPr>
          <w:p w14:paraId="4EF20092"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097BF17D" w14:textId="77777777" w:rsidTr="00DC764E">
        <w:tc>
          <w:tcPr>
            <w:tcW w:w="628" w:type="pct"/>
            <w:gridSpan w:val="2"/>
          </w:tcPr>
          <w:p w14:paraId="443C1D7B" w14:textId="77777777" w:rsidR="00EA4B3C" w:rsidRPr="00FD09BF" w:rsidRDefault="00EA4B3C" w:rsidP="00EF3EA4">
            <w:pPr>
              <w:rPr>
                <w:rFonts w:ascii="Arial" w:hAnsi="Arial" w:cs="Arial"/>
                <w:sz w:val="20"/>
                <w:szCs w:val="20"/>
              </w:rPr>
            </w:pPr>
            <w:r w:rsidRPr="00FD09BF">
              <w:rPr>
                <w:rFonts w:ascii="Arial" w:hAnsi="Arial" w:cs="Arial"/>
                <w:sz w:val="20"/>
                <w:szCs w:val="20"/>
              </w:rPr>
              <w:t>8435.10</w:t>
            </w:r>
          </w:p>
        </w:tc>
        <w:tc>
          <w:tcPr>
            <w:tcW w:w="3211" w:type="pct"/>
          </w:tcPr>
          <w:p w14:paraId="5143C648" w14:textId="77777777" w:rsidR="00EA4B3C" w:rsidRPr="00FD09BF" w:rsidRDefault="00EA4B3C" w:rsidP="00EF3EA4">
            <w:pPr>
              <w:rPr>
                <w:rFonts w:ascii="Arial" w:hAnsi="Arial" w:cs="Arial"/>
                <w:sz w:val="20"/>
                <w:szCs w:val="20"/>
              </w:rPr>
            </w:pPr>
            <w:r w:rsidRPr="00FD09BF">
              <w:rPr>
                <w:rFonts w:ascii="Arial" w:hAnsi="Arial" w:cs="Arial"/>
                <w:sz w:val="20"/>
                <w:szCs w:val="20"/>
              </w:rPr>
              <w:t>- Máy:</w:t>
            </w:r>
          </w:p>
        </w:tc>
        <w:tc>
          <w:tcPr>
            <w:tcW w:w="1161" w:type="pct"/>
          </w:tcPr>
          <w:p w14:paraId="301AA6C0"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3A27A709" w14:textId="77777777" w:rsidTr="00DC764E">
        <w:tc>
          <w:tcPr>
            <w:tcW w:w="628" w:type="pct"/>
            <w:gridSpan w:val="2"/>
          </w:tcPr>
          <w:p w14:paraId="72EC04CD" w14:textId="77777777" w:rsidR="00EA4B3C" w:rsidRPr="00FD09BF" w:rsidRDefault="00EA4B3C" w:rsidP="00EF3EA4">
            <w:pPr>
              <w:rPr>
                <w:rFonts w:ascii="Arial" w:hAnsi="Arial" w:cs="Arial"/>
                <w:sz w:val="20"/>
                <w:szCs w:val="20"/>
              </w:rPr>
            </w:pPr>
            <w:r w:rsidRPr="00FD09BF">
              <w:rPr>
                <w:rFonts w:ascii="Arial" w:hAnsi="Arial" w:cs="Arial"/>
                <w:sz w:val="20"/>
                <w:szCs w:val="20"/>
              </w:rPr>
              <w:t>8435.90</w:t>
            </w:r>
          </w:p>
        </w:tc>
        <w:tc>
          <w:tcPr>
            <w:tcW w:w="3211" w:type="pct"/>
          </w:tcPr>
          <w:p w14:paraId="638115BF" w14:textId="77777777" w:rsidR="00EA4B3C" w:rsidRPr="00FD09BF" w:rsidRDefault="00EA4B3C" w:rsidP="00EF3EA4">
            <w:pPr>
              <w:rPr>
                <w:rFonts w:ascii="Arial" w:hAnsi="Arial" w:cs="Arial"/>
                <w:sz w:val="20"/>
                <w:szCs w:val="20"/>
              </w:rPr>
            </w:pPr>
            <w:r w:rsidRPr="00FD09BF">
              <w:rPr>
                <w:rFonts w:ascii="Arial" w:hAnsi="Arial" w:cs="Arial"/>
                <w:sz w:val="20"/>
                <w:szCs w:val="20"/>
              </w:rPr>
              <w:t>- Bộ phận:</w:t>
            </w:r>
          </w:p>
        </w:tc>
        <w:tc>
          <w:tcPr>
            <w:tcW w:w="1161" w:type="pct"/>
          </w:tcPr>
          <w:p w14:paraId="6A2C222A"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133688C9" w14:textId="77777777" w:rsidTr="00DC764E">
        <w:tc>
          <w:tcPr>
            <w:tcW w:w="628" w:type="pct"/>
            <w:gridSpan w:val="2"/>
          </w:tcPr>
          <w:p w14:paraId="1E3FCED3"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84.36</w:t>
            </w:r>
          </w:p>
        </w:tc>
        <w:tc>
          <w:tcPr>
            <w:tcW w:w="3211" w:type="pct"/>
          </w:tcPr>
          <w:p w14:paraId="10EE443B"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Các loại máy khác dùng trong nông nghiệp, làm vườn, lâm nghiệp, chăn nuôi gia cầm hoặc nuôi ong, kể cả máy ươm hạt giống có lắp thiết bị cơ khí hoặc thiết bị nhiệt; máy ấp trứng gia cầm và thiết bị sưởi ấm gia cầm mới nở.</w:t>
            </w:r>
          </w:p>
        </w:tc>
        <w:tc>
          <w:tcPr>
            <w:tcW w:w="1161" w:type="pct"/>
          </w:tcPr>
          <w:p w14:paraId="1FBC3B2A"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443A3D64" w14:textId="77777777" w:rsidTr="00DC764E">
        <w:tc>
          <w:tcPr>
            <w:tcW w:w="628" w:type="pct"/>
            <w:gridSpan w:val="2"/>
          </w:tcPr>
          <w:p w14:paraId="2E2A4849" w14:textId="77777777" w:rsidR="00EA4B3C" w:rsidRPr="00FD09BF" w:rsidRDefault="00EA4B3C" w:rsidP="00EF3EA4">
            <w:pPr>
              <w:rPr>
                <w:rFonts w:ascii="Arial" w:hAnsi="Arial" w:cs="Arial"/>
                <w:sz w:val="20"/>
                <w:szCs w:val="20"/>
              </w:rPr>
            </w:pPr>
            <w:r w:rsidRPr="00FD09BF">
              <w:rPr>
                <w:rFonts w:ascii="Arial" w:hAnsi="Arial" w:cs="Arial"/>
                <w:sz w:val="20"/>
                <w:szCs w:val="20"/>
              </w:rPr>
              <w:t>8436.10</w:t>
            </w:r>
          </w:p>
        </w:tc>
        <w:tc>
          <w:tcPr>
            <w:tcW w:w="3211" w:type="pct"/>
          </w:tcPr>
          <w:p w14:paraId="2723D404" w14:textId="77777777" w:rsidR="00EA4B3C" w:rsidRPr="00FD09BF" w:rsidRDefault="00EA4B3C" w:rsidP="00EF3EA4">
            <w:pPr>
              <w:rPr>
                <w:rFonts w:ascii="Arial" w:hAnsi="Arial" w:cs="Arial"/>
                <w:sz w:val="20"/>
                <w:szCs w:val="20"/>
              </w:rPr>
            </w:pPr>
            <w:r w:rsidRPr="00FD09BF">
              <w:rPr>
                <w:rFonts w:ascii="Arial" w:hAnsi="Arial" w:cs="Arial"/>
                <w:sz w:val="20"/>
                <w:szCs w:val="20"/>
              </w:rPr>
              <w:t>- Máy chế biến thức ăn cho động vật:</w:t>
            </w:r>
          </w:p>
        </w:tc>
        <w:tc>
          <w:tcPr>
            <w:tcW w:w="1161" w:type="pct"/>
          </w:tcPr>
          <w:p w14:paraId="24895979"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353874AD" w14:textId="77777777" w:rsidTr="00DC764E">
        <w:tc>
          <w:tcPr>
            <w:tcW w:w="628" w:type="pct"/>
            <w:gridSpan w:val="2"/>
          </w:tcPr>
          <w:p w14:paraId="0951F548" w14:textId="77777777" w:rsidR="00EA4B3C" w:rsidRPr="00FD09BF" w:rsidRDefault="00EA4B3C" w:rsidP="00EF3EA4">
            <w:pPr>
              <w:rPr>
                <w:rFonts w:ascii="Arial" w:hAnsi="Arial" w:cs="Arial"/>
                <w:sz w:val="20"/>
                <w:szCs w:val="20"/>
              </w:rPr>
            </w:pPr>
          </w:p>
        </w:tc>
        <w:tc>
          <w:tcPr>
            <w:tcW w:w="3211" w:type="pct"/>
          </w:tcPr>
          <w:p w14:paraId="283B775E" w14:textId="77777777" w:rsidR="00EA4B3C" w:rsidRPr="00FD09BF" w:rsidRDefault="00EA4B3C" w:rsidP="00EF3EA4">
            <w:pPr>
              <w:rPr>
                <w:rFonts w:ascii="Arial" w:hAnsi="Arial" w:cs="Arial"/>
                <w:sz w:val="20"/>
                <w:szCs w:val="20"/>
              </w:rPr>
            </w:pPr>
            <w:r w:rsidRPr="00FD09BF">
              <w:rPr>
                <w:rFonts w:ascii="Arial" w:hAnsi="Arial" w:cs="Arial"/>
                <w:sz w:val="20"/>
                <w:szCs w:val="20"/>
              </w:rPr>
              <w:t>- Máy chăm sóc gia cầm; máy ấp trứng gia cầm và thiết bị sưởi ấm gia cầm mới nở:</w:t>
            </w:r>
          </w:p>
        </w:tc>
        <w:tc>
          <w:tcPr>
            <w:tcW w:w="1161" w:type="pct"/>
          </w:tcPr>
          <w:p w14:paraId="0C5F0B12" w14:textId="77777777" w:rsidR="00EA4B3C" w:rsidRPr="00FD09BF" w:rsidRDefault="00EA4B3C" w:rsidP="00EF3EA4">
            <w:pPr>
              <w:rPr>
                <w:rFonts w:ascii="Arial" w:hAnsi="Arial" w:cs="Arial"/>
                <w:sz w:val="20"/>
                <w:szCs w:val="20"/>
              </w:rPr>
            </w:pPr>
          </w:p>
        </w:tc>
      </w:tr>
      <w:tr w:rsidR="00EA4B3C" w:rsidRPr="00FD09BF" w14:paraId="2FD33716" w14:textId="77777777" w:rsidTr="00DC764E">
        <w:tc>
          <w:tcPr>
            <w:tcW w:w="628" w:type="pct"/>
            <w:gridSpan w:val="2"/>
          </w:tcPr>
          <w:p w14:paraId="51E0E118" w14:textId="77777777" w:rsidR="00EA4B3C" w:rsidRPr="00FD09BF" w:rsidRDefault="00EA4B3C" w:rsidP="00EF3EA4">
            <w:pPr>
              <w:rPr>
                <w:rFonts w:ascii="Arial" w:hAnsi="Arial" w:cs="Arial"/>
                <w:sz w:val="20"/>
                <w:szCs w:val="20"/>
              </w:rPr>
            </w:pPr>
            <w:r w:rsidRPr="00FD09BF">
              <w:rPr>
                <w:rFonts w:ascii="Arial" w:hAnsi="Arial" w:cs="Arial"/>
                <w:sz w:val="20"/>
                <w:szCs w:val="20"/>
              </w:rPr>
              <w:t>8436.21</w:t>
            </w:r>
          </w:p>
        </w:tc>
        <w:tc>
          <w:tcPr>
            <w:tcW w:w="3211" w:type="pct"/>
          </w:tcPr>
          <w:p w14:paraId="3B28442A" w14:textId="77777777" w:rsidR="00EA4B3C" w:rsidRPr="00FD09BF" w:rsidRDefault="00EA4B3C" w:rsidP="00EF3EA4">
            <w:pPr>
              <w:rPr>
                <w:rFonts w:ascii="Arial" w:hAnsi="Arial" w:cs="Arial"/>
                <w:sz w:val="20"/>
                <w:szCs w:val="20"/>
              </w:rPr>
            </w:pPr>
            <w:r w:rsidRPr="00FD09BF">
              <w:rPr>
                <w:rFonts w:ascii="Arial" w:hAnsi="Arial" w:cs="Arial"/>
                <w:sz w:val="20"/>
                <w:szCs w:val="20"/>
              </w:rPr>
              <w:t>- - Máy ấp trứng gia cầm và thiết bị sưởi ấm gia cầm mới nở:</w:t>
            </w:r>
          </w:p>
        </w:tc>
        <w:tc>
          <w:tcPr>
            <w:tcW w:w="1161" w:type="pct"/>
          </w:tcPr>
          <w:p w14:paraId="12CBCF0F"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79F947AF" w14:textId="77777777" w:rsidTr="00DC764E">
        <w:tc>
          <w:tcPr>
            <w:tcW w:w="628" w:type="pct"/>
            <w:gridSpan w:val="2"/>
          </w:tcPr>
          <w:p w14:paraId="54F50927" w14:textId="77777777" w:rsidR="00EA4B3C" w:rsidRPr="00FD09BF" w:rsidRDefault="00EA4B3C" w:rsidP="00EF3EA4">
            <w:pPr>
              <w:rPr>
                <w:rFonts w:ascii="Arial" w:hAnsi="Arial" w:cs="Arial"/>
                <w:sz w:val="20"/>
                <w:szCs w:val="20"/>
              </w:rPr>
            </w:pPr>
            <w:r w:rsidRPr="00FD09BF">
              <w:rPr>
                <w:rFonts w:ascii="Arial" w:hAnsi="Arial" w:cs="Arial"/>
                <w:sz w:val="20"/>
                <w:szCs w:val="20"/>
              </w:rPr>
              <w:t>8436.29</w:t>
            </w:r>
          </w:p>
        </w:tc>
        <w:tc>
          <w:tcPr>
            <w:tcW w:w="3211" w:type="pct"/>
          </w:tcPr>
          <w:p w14:paraId="576D05EB"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tcPr>
          <w:p w14:paraId="0C88DFAB"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459D6FF0" w14:textId="77777777" w:rsidTr="00DC764E">
        <w:tc>
          <w:tcPr>
            <w:tcW w:w="628" w:type="pct"/>
            <w:gridSpan w:val="2"/>
          </w:tcPr>
          <w:p w14:paraId="6B3FF6FD" w14:textId="77777777" w:rsidR="00EA4B3C" w:rsidRPr="00FD09BF" w:rsidRDefault="00EA4B3C" w:rsidP="00EF3EA4">
            <w:pPr>
              <w:rPr>
                <w:rFonts w:ascii="Arial" w:hAnsi="Arial" w:cs="Arial"/>
                <w:sz w:val="20"/>
                <w:szCs w:val="20"/>
              </w:rPr>
            </w:pPr>
            <w:r w:rsidRPr="00FD09BF">
              <w:rPr>
                <w:rFonts w:ascii="Arial" w:hAnsi="Arial" w:cs="Arial"/>
                <w:sz w:val="20"/>
                <w:szCs w:val="20"/>
              </w:rPr>
              <w:t>8436.80</w:t>
            </w:r>
          </w:p>
        </w:tc>
        <w:tc>
          <w:tcPr>
            <w:tcW w:w="3211" w:type="pct"/>
          </w:tcPr>
          <w:p w14:paraId="0FF32FD7" w14:textId="77777777" w:rsidR="00EA4B3C" w:rsidRPr="00FD09BF" w:rsidRDefault="00EA4B3C" w:rsidP="00EF3EA4">
            <w:pPr>
              <w:rPr>
                <w:rFonts w:ascii="Arial" w:hAnsi="Arial" w:cs="Arial"/>
                <w:sz w:val="20"/>
                <w:szCs w:val="20"/>
              </w:rPr>
            </w:pPr>
            <w:r w:rsidRPr="00FD09BF">
              <w:rPr>
                <w:rFonts w:ascii="Arial" w:hAnsi="Arial" w:cs="Arial"/>
                <w:sz w:val="20"/>
                <w:szCs w:val="20"/>
              </w:rPr>
              <w:t>- Máy khác:</w:t>
            </w:r>
          </w:p>
        </w:tc>
        <w:tc>
          <w:tcPr>
            <w:tcW w:w="1161" w:type="pct"/>
          </w:tcPr>
          <w:p w14:paraId="7F7EFC2E"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00F9546D" w14:textId="77777777" w:rsidTr="00DC764E">
        <w:tc>
          <w:tcPr>
            <w:tcW w:w="628" w:type="pct"/>
            <w:gridSpan w:val="2"/>
          </w:tcPr>
          <w:p w14:paraId="43DC3483"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11" w:type="pct"/>
          </w:tcPr>
          <w:p w14:paraId="71D755C3" w14:textId="77777777" w:rsidR="00EA4B3C" w:rsidRPr="00FD09BF" w:rsidRDefault="00EA4B3C" w:rsidP="00EF3EA4">
            <w:pPr>
              <w:rPr>
                <w:rFonts w:ascii="Arial" w:hAnsi="Arial" w:cs="Arial"/>
                <w:sz w:val="20"/>
                <w:szCs w:val="20"/>
              </w:rPr>
            </w:pPr>
            <w:r w:rsidRPr="00FD09BF">
              <w:rPr>
                <w:rFonts w:ascii="Arial" w:hAnsi="Arial" w:cs="Arial"/>
                <w:sz w:val="20"/>
                <w:szCs w:val="20"/>
              </w:rPr>
              <w:t>- Bộ phận:</w:t>
            </w:r>
          </w:p>
        </w:tc>
        <w:tc>
          <w:tcPr>
            <w:tcW w:w="1161" w:type="pct"/>
          </w:tcPr>
          <w:p w14:paraId="6D020150"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09BDB9B9" w14:textId="77777777" w:rsidTr="00DC764E">
        <w:tc>
          <w:tcPr>
            <w:tcW w:w="628" w:type="pct"/>
            <w:gridSpan w:val="2"/>
          </w:tcPr>
          <w:p w14:paraId="78287E89" w14:textId="77777777" w:rsidR="00EA4B3C" w:rsidRPr="00FD09BF" w:rsidRDefault="00EA4B3C" w:rsidP="00EF3EA4">
            <w:pPr>
              <w:rPr>
                <w:rFonts w:ascii="Arial" w:hAnsi="Arial" w:cs="Arial"/>
                <w:sz w:val="20"/>
                <w:szCs w:val="20"/>
              </w:rPr>
            </w:pPr>
            <w:r w:rsidRPr="00FD09BF">
              <w:rPr>
                <w:rFonts w:ascii="Arial" w:hAnsi="Arial" w:cs="Arial"/>
                <w:sz w:val="20"/>
                <w:szCs w:val="20"/>
              </w:rPr>
              <w:t>8436.91</w:t>
            </w:r>
          </w:p>
        </w:tc>
        <w:tc>
          <w:tcPr>
            <w:tcW w:w="3211" w:type="pct"/>
          </w:tcPr>
          <w:p w14:paraId="448B3CAA" w14:textId="77777777" w:rsidR="00EA4B3C" w:rsidRPr="00FD09BF" w:rsidRDefault="00EA4B3C" w:rsidP="00EF3EA4">
            <w:pPr>
              <w:rPr>
                <w:rFonts w:ascii="Arial" w:hAnsi="Arial" w:cs="Arial"/>
                <w:sz w:val="20"/>
                <w:szCs w:val="20"/>
              </w:rPr>
            </w:pPr>
            <w:r w:rsidRPr="00FD09BF">
              <w:rPr>
                <w:rFonts w:ascii="Arial" w:hAnsi="Arial" w:cs="Arial"/>
                <w:sz w:val="20"/>
                <w:szCs w:val="20"/>
              </w:rPr>
              <w:t>- - Của máy chăm sóc gia cầm hoặc máy ấp trứng gia cầm và thiết bị sưởi ấm gia cầm mới nở</w:t>
            </w:r>
          </w:p>
        </w:tc>
        <w:tc>
          <w:tcPr>
            <w:tcW w:w="1161" w:type="pct"/>
          </w:tcPr>
          <w:p w14:paraId="2CA3248B"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78EFD179" w14:textId="77777777" w:rsidTr="00DC764E">
        <w:tc>
          <w:tcPr>
            <w:tcW w:w="628" w:type="pct"/>
            <w:gridSpan w:val="2"/>
          </w:tcPr>
          <w:p w14:paraId="4E8A9DC9" w14:textId="77777777" w:rsidR="00EA4B3C" w:rsidRPr="00FD09BF" w:rsidRDefault="00EA4B3C" w:rsidP="00EF3EA4">
            <w:pPr>
              <w:rPr>
                <w:rFonts w:ascii="Arial" w:hAnsi="Arial" w:cs="Arial"/>
                <w:sz w:val="20"/>
                <w:szCs w:val="20"/>
              </w:rPr>
            </w:pPr>
            <w:r w:rsidRPr="00FD09BF">
              <w:rPr>
                <w:rFonts w:ascii="Arial" w:hAnsi="Arial" w:cs="Arial"/>
                <w:sz w:val="20"/>
                <w:szCs w:val="20"/>
              </w:rPr>
              <w:t>8436.99</w:t>
            </w:r>
          </w:p>
        </w:tc>
        <w:tc>
          <w:tcPr>
            <w:tcW w:w="3211" w:type="pct"/>
          </w:tcPr>
          <w:p w14:paraId="36D40EF9"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tcPr>
          <w:p w14:paraId="004F2FF7"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559B26A8" w14:textId="77777777" w:rsidTr="00DC764E">
        <w:tc>
          <w:tcPr>
            <w:tcW w:w="628" w:type="pct"/>
            <w:gridSpan w:val="2"/>
          </w:tcPr>
          <w:p w14:paraId="2343F862"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84.37</w:t>
            </w:r>
          </w:p>
        </w:tc>
        <w:tc>
          <w:tcPr>
            <w:tcW w:w="3211" w:type="pct"/>
          </w:tcPr>
          <w:p w14:paraId="019C9F59"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Máy làm sạch, tuyển chọn hoặc phân loại hạt giống, hạt hoặc các loại rau đậu đã được làm khô; máy dùng trong công nghiệp xay sát hoặc dùng cho chế biến ngũ cốc hoặc rau đậu đã được làm khô, trừ các loại máy nông nghiệp.</w:t>
            </w:r>
          </w:p>
        </w:tc>
        <w:tc>
          <w:tcPr>
            <w:tcW w:w="1161" w:type="pct"/>
          </w:tcPr>
          <w:p w14:paraId="7099C157"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0BEF2763" w14:textId="77777777" w:rsidTr="00DC764E">
        <w:tc>
          <w:tcPr>
            <w:tcW w:w="628" w:type="pct"/>
            <w:gridSpan w:val="2"/>
          </w:tcPr>
          <w:p w14:paraId="3C26F0BF" w14:textId="77777777" w:rsidR="00EA4B3C" w:rsidRPr="00FD09BF" w:rsidRDefault="00EA4B3C" w:rsidP="00EF3EA4">
            <w:pPr>
              <w:rPr>
                <w:rFonts w:ascii="Arial" w:hAnsi="Arial" w:cs="Arial"/>
                <w:sz w:val="20"/>
                <w:szCs w:val="20"/>
              </w:rPr>
            </w:pPr>
            <w:r w:rsidRPr="00FD09BF">
              <w:rPr>
                <w:rFonts w:ascii="Arial" w:hAnsi="Arial" w:cs="Arial"/>
                <w:sz w:val="20"/>
                <w:szCs w:val="20"/>
              </w:rPr>
              <w:t>8437.10</w:t>
            </w:r>
          </w:p>
        </w:tc>
        <w:tc>
          <w:tcPr>
            <w:tcW w:w="3211" w:type="pct"/>
          </w:tcPr>
          <w:p w14:paraId="3CEE9093" w14:textId="77777777" w:rsidR="00EA4B3C" w:rsidRPr="00FD09BF" w:rsidRDefault="00EA4B3C" w:rsidP="00EF3EA4">
            <w:pPr>
              <w:rPr>
                <w:rFonts w:ascii="Arial" w:hAnsi="Arial" w:cs="Arial"/>
                <w:sz w:val="20"/>
                <w:szCs w:val="20"/>
              </w:rPr>
            </w:pPr>
            <w:r w:rsidRPr="00FD09BF">
              <w:rPr>
                <w:rFonts w:ascii="Arial" w:hAnsi="Arial" w:cs="Arial"/>
                <w:sz w:val="20"/>
                <w:szCs w:val="20"/>
              </w:rPr>
              <w:t>- Máy làm sạch, tuyển chọn hoặc phân loại hạt giống, hạt hoặc các loại rau đậu đã được làm khô:</w:t>
            </w:r>
          </w:p>
        </w:tc>
        <w:tc>
          <w:tcPr>
            <w:tcW w:w="1161" w:type="pct"/>
          </w:tcPr>
          <w:p w14:paraId="272D324B"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7E1D7BD5" w14:textId="77777777" w:rsidTr="00DC764E">
        <w:tc>
          <w:tcPr>
            <w:tcW w:w="628" w:type="pct"/>
            <w:gridSpan w:val="2"/>
          </w:tcPr>
          <w:p w14:paraId="70C6C705" w14:textId="77777777" w:rsidR="00EA4B3C" w:rsidRPr="00FD09BF" w:rsidRDefault="00EA4B3C" w:rsidP="00EF3EA4">
            <w:pPr>
              <w:rPr>
                <w:rFonts w:ascii="Arial" w:hAnsi="Arial" w:cs="Arial"/>
                <w:sz w:val="20"/>
                <w:szCs w:val="20"/>
              </w:rPr>
            </w:pPr>
            <w:r w:rsidRPr="00FD09BF">
              <w:rPr>
                <w:rFonts w:ascii="Arial" w:hAnsi="Arial" w:cs="Arial"/>
                <w:sz w:val="20"/>
                <w:szCs w:val="20"/>
              </w:rPr>
              <w:t>8437.80</w:t>
            </w:r>
          </w:p>
        </w:tc>
        <w:tc>
          <w:tcPr>
            <w:tcW w:w="3211" w:type="pct"/>
          </w:tcPr>
          <w:p w14:paraId="14CE04A7" w14:textId="77777777" w:rsidR="00EA4B3C" w:rsidRPr="00FD09BF" w:rsidRDefault="00EA4B3C" w:rsidP="00EF3EA4">
            <w:pPr>
              <w:rPr>
                <w:rFonts w:ascii="Arial" w:hAnsi="Arial" w:cs="Arial"/>
                <w:sz w:val="20"/>
                <w:szCs w:val="20"/>
              </w:rPr>
            </w:pPr>
            <w:r w:rsidRPr="00FD09BF">
              <w:rPr>
                <w:rFonts w:ascii="Arial" w:hAnsi="Arial" w:cs="Arial"/>
                <w:sz w:val="20"/>
                <w:szCs w:val="20"/>
              </w:rPr>
              <w:t>- Máy khác:</w:t>
            </w:r>
          </w:p>
        </w:tc>
        <w:tc>
          <w:tcPr>
            <w:tcW w:w="1161" w:type="pct"/>
          </w:tcPr>
          <w:p w14:paraId="3E953BA2"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73AE4E4E" w14:textId="77777777" w:rsidTr="00DC764E">
        <w:tc>
          <w:tcPr>
            <w:tcW w:w="628" w:type="pct"/>
            <w:gridSpan w:val="2"/>
          </w:tcPr>
          <w:p w14:paraId="4C248D3E" w14:textId="77777777" w:rsidR="00EA4B3C" w:rsidRPr="00FD09BF" w:rsidRDefault="00EA4B3C" w:rsidP="00EF3EA4">
            <w:pPr>
              <w:rPr>
                <w:rFonts w:ascii="Arial" w:hAnsi="Arial" w:cs="Arial"/>
                <w:sz w:val="20"/>
                <w:szCs w:val="20"/>
              </w:rPr>
            </w:pPr>
            <w:r w:rsidRPr="00FD09BF">
              <w:rPr>
                <w:rFonts w:ascii="Arial" w:hAnsi="Arial" w:cs="Arial"/>
                <w:sz w:val="20"/>
                <w:szCs w:val="20"/>
              </w:rPr>
              <w:t>8437.90</w:t>
            </w:r>
          </w:p>
        </w:tc>
        <w:tc>
          <w:tcPr>
            <w:tcW w:w="3211" w:type="pct"/>
          </w:tcPr>
          <w:p w14:paraId="314B6EE6" w14:textId="77777777" w:rsidR="00EA4B3C" w:rsidRPr="00FD09BF" w:rsidRDefault="00EA4B3C" w:rsidP="00EF3EA4">
            <w:pPr>
              <w:rPr>
                <w:rFonts w:ascii="Arial" w:hAnsi="Arial" w:cs="Arial"/>
                <w:sz w:val="20"/>
                <w:szCs w:val="20"/>
              </w:rPr>
            </w:pPr>
            <w:r w:rsidRPr="00FD09BF">
              <w:rPr>
                <w:rFonts w:ascii="Arial" w:hAnsi="Arial" w:cs="Arial"/>
                <w:sz w:val="20"/>
                <w:szCs w:val="20"/>
              </w:rPr>
              <w:t>- Bộ phận:</w:t>
            </w:r>
          </w:p>
        </w:tc>
        <w:tc>
          <w:tcPr>
            <w:tcW w:w="1161" w:type="pct"/>
          </w:tcPr>
          <w:p w14:paraId="35EA2C32"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32E039B8" w14:textId="77777777" w:rsidTr="00DC764E">
        <w:tc>
          <w:tcPr>
            <w:tcW w:w="628" w:type="pct"/>
            <w:gridSpan w:val="2"/>
          </w:tcPr>
          <w:p w14:paraId="00FF05DE"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84.38</w:t>
            </w:r>
          </w:p>
        </w:tc>
        <w:tc>
          <w:tcPr>
            <w:tcW w:w="3211" w:type="pct"/>
          </w:tcPr>
          <w:p w14:paraId="5290CF1E"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Máy chế biến công nghiệp hoặc sản xuất thực phẩm hoặc đồ uống, chưa được ghi hoặc chi tiết ở nơi khác trong Chương này, trừ các loại máy để chiết xuất hoặc chế biến dầu hoặc mỡ động vật hoặc dầu hoặc chất béo không bay hơi của thực vật hoặc vi sinh vật.</w:t>
            </w:r>
          </w:p>
        </w:tc>
        <w:tc>
          <w:tcPr>
            <w:tcW w:w="1161" w:type="pct"/>
          </w:tcPr>
          <w:p w14:paraId="186697F4"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499D7042" w14:textId="77777777" w:rsidTr="00DC764E">
        <w:tc>
          <w:tcPr>
            <w:tcW w:w="628" w:type="pct"/>
            <w:gridSpan w:val="2"/>
          </w:tcPr>
          <w:p w14:paraId="5F1305A8" w14:textId="77777777" w:rsidR="00EA4B3C" w:rsidRPr="00FD09BF" w:rsidRDefault="00EA4B3C" w:rsidP="00EF3EA4">
            <w:pPr>
              <w:rPr>
                <w:rFonts w:ascii="Arial" w:hAnsi="Arial" w:cs="Arial"/>
                <w:sz w:val="20"/>
                <w:szCs w:val="20"/>
              </w:rPr>
            </w:pPr>
            <w:r w:rsidRPr="00FD09BF">
              <w:rPr>
                <w:rFonts w:ascii="Arial" w:hAnsi="Arial" w:cs="Arial"/>
                <w:sz w:val="20"/>
                <w:szCs w:val="20"/>
              </w:rPr>
              <w:t>8438.10</w:t>
            </w:r>
          </w:p>
        </w:tc>
        <w:tc>
          <w:tcPr>
            <w:tcW w:w="3211" w:type="pct"/>
          </w:tcPr>
          <w:p w14:paraId="77CCF89C" w14:textId="77777777" w:rsidR="00EA4B3C" w:rsidRPr="00FD09BF" w:rsidRDefault="00EA4B3C" w:rsidP="00EF3EA4">
            <w:pPr>
              <w:rPr>
                <w:rFonts w:ascii="Arial" w:hAnsi="Arial" w:cs="Arial"/>
                <w:sz w:val="20"/>
                <w:szCs w:val="20"/>
              </w:rPr>
            </w:pPr>
            <w:r w:rsidRPr="00FD09BF">
              <w:rPr>
                <w:rFonts w:ascii="Arial" w:hAnsi="Arial" w:cs="Arial"/>
                <w:sz w:val="20"/>
                <w:szCs w:val="20"/>
              </w:rPr>
              <w:t>- Máy làm bánh mỳ và máy để sản xuất mỳ macaroni, spaghetti hoặc các sản phẩm tương tự</w:t>
            </w:r>
          </w:p>
        </w:tc>
        <w:tc>
          <w:tcPr>
            <w:tcW w:w="1161" w:type="pct"/>
          </w:tcPr>
          <w:p w14:paraId="0D6A7F2C"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4A2127E4" w14:textId="77777777" w:rsidTr="00DC764E">
        <w:tc>
          <w:tcPr>
            <w:tcW w:w="628" w:type="pct"/>
            <w:gridSpan w:val="2"/>
          </w:tcPr>
          <w:p w14:paraId="37E87370" w14:textId="77777777" w:rsidR="00EA4B3C" w:rsidRPr="00FD09BF" w:rsidRDefault="00EA4B3C" w:rsidP="00EF3EA4">
            <w:pPr>
              <w:rPr>
                <w:rFonts w:ascii="Arial" w:hAnsi="Arial" w:cs="Arial"/>
                <w:sz w:val="20"/>
                <w:szCs w:val="20"/>
              </w:rPr>
            </w:pPr>
            <w:r w:rsidRPr="00FD09BF">
              <w:rPr>
                <w:rFonts w:ascii="Arial" w:hAnsi="Arial" w:cs="Arial"/>
                <w:sz w:val="20"/>
                <w:szCs w:val="20"/>
              </w:rPr>
              <w:t>8438.20</w:t>
            </w:r>
          </w:p>
        </w:tc>
        <w:tc>
          <w:tcPr>
            <w:tcW w:w="3211" w:type="pct"/>
          </w:tcPr>
          <w:p w14:paraId="6BA152E5" w14:textId="77777777" w:rsidR="00EA4B3C" w:rsidRPr="00FD09BF" w:rsidRDefault="00EA4B3C" w:rsidP="00EF3EA4">
            <w:pPr>
              <w:rPr>
                <w:rFonts w:ascii="Arial" w:hAnsi="Arial" w:cs="Arial"/>
                <w:sz w:val="20"/>
                <w:szCs w:val="20"/>
              </w:rPr>
            </w:pPr>
            <w:r w:rsidRPr="00FD09BF">
              <w:rPr>
                <w:rFonts w:ascii="Arial" w:hAnsi="Arial" w:cs="Arial"/>
                <w:sz w:val="20"/>
                <w:szCs w:val="20"/>
              </w:rPr>
              <w:t>- Máy sản xuất mứt kẹo, ca cao hoặc sô cô la:</w:t>
            </w:r>
          </w:p>
        </w:tc>
        <w:tc>
          <w:tcPr>
            <w:tcW w:w="1161" w:type="pct"/>
          </w:tcPr>
          <w:p w14:paraId="26F618C6"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08FF37A8" w14:textId="77777777" w:rsidTr="00DC764E">
        <w:tc>
          <w:tcPr>
            <w:tcW w:w="628" w:type="pct"/>
            <w:gridSpan w:val="2"/>
          </w:tcPr>
          <w:p w14:paraId="75042600" w14:textId="77777777" w:rsidR="00EA4B3C" w:rsidRPr="00FD09BF" w:rsidRDefault="00EA4B3C" w:rsidP="00EF3EA4">
            <w:pPr>
              <w:rPr>
                <w:rFonts w:ascii="Arial" w:hAnsi="Arial" w:cs="Arial"/>
                <w:sz w:val="20"/>
                <w:szCs w:val="20"/>
              </w:rPr>
            </w:pPr>
            <w:r w:rsidRPr="00FD09BF">
              <w:rPr>
                <w:rFonts w:ascii="Arial" w:hAnsi="Arial" w:cs="Arial"/>
                <w:sz w:val="20"/>
                <w:szCs w:val="20"/>
              </w:rPr>
              <w:t>8438.30</w:t>
            </w:r>
          </w:p>
        </w:tc>
        <w:tc>
          <w:tcPr>
            <w:tcW w:w="3211" w:type="pct"/>
          </w:tcPr>
          <w:p w14:paraId="3B32B57A" w14:textId="77777777" w:rsidR="00EA4B3C" w:rsidRPr="00FD09BF" w:rsidRDefault="00EA4B3C" w:rsidP="00EF3EA4">
            <w:pPr>
              <w:rPr>
                <w:rFonts w:ascii="Arial" w:hAnsi="Arial" w:cs="Arial"/>
                <w:sz w:val="20"/>
                <w:szCs w:val="20"/>
              </w:rPr>
            </w:pPr>
            <w:r w:rsidRPr="00FD09BF">
              <w:rPr>
                <w:rFonts w:ascii="Arial" w:hAnsi="Arial" w:cs="Arial"/>
                <w:sz w:val="20"/>
                <w:szCs w:val="20"/>
              </w:rPr>
              <w:t>- Máy sản xuất đường:</w:t>
            </w:r>
          </w:p>
        </w:tc>
        <w:tc>
          <w:tcPr>
            <w:tcW w:w="1161" w:type="pct"/>
          </w:tcPr>
          <w:p w14:paraId="2368DD51"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6BFDFB42" w14:textId="77777777" w:rsidTr="00DC764E">
        <w:tc>
          <w:tcPr>
            <w:tcW w:w="628" w:type="pct"/>
            <w:gridSpan w:val="2"/>
          </w:tcPr>
          <w:p w14:paraId="4206E998" w14:textId="77777777" w:rsidR="00EA4B3C" w:rsidRPr="00FD09BF" w:rsidRDefault="00EA4B3C" w:rsidP="00EF3EA4">
            <w:pPr>
              <w:rPr>
                <w:rFonts w:ascii="Arial" w:hAnsi="Arial" w:cs="Arial"/>
                <w:sz w:val="20"/>
                <w:szCs w:val="20"/>
              </w:rPr>
            </w:pPr>
            <w:r w:rsidRPr="00FD09BF">
              <w:rPr>
                <w:rFonts w:ascii="Arial" w:hAnsi="Arial" w:cs="Arial"/>
                <w:sz w:val="20"/>
                <w:szCs w:val="20"/>
              </w:rPr>
              <w:t>8438.40</w:t>
            </w:r>
          </w:p>
        </w:tc>
        <w:tc>
          <w:tcPr>
            <w:tcW w:w="3211" w:type="pct"/>
          </w:tcPr>
          <w:p w14:paraId="1E3C4396" w14:textId="77777777" w:rsidR="00EA4B3C" w:rsidRPr="00FD09BF" w:rsidRDefault="00EA4B3C" w:rsidP="00EF3EA4">
            <w:pPr>
              <w:rPr>
                <w:rFonts w:ascii="Arial" w:hAnsi="Arial" w:cs="Arial"/>
                <w:sz w:val="20"/>
                <w:szCs w:val="20"/>
              </w:rPr>
            </w:pPr>
            <w:r w:rsidRPr="00FD09BF">
              <w:rPr>
                <w:rFonts w:ascii="Arial" w:hAnsi="Arial" w:cs="Arial"/>
                <w:sz w:val="20"/>
                <w:szCs w:val="20"/>
              </w:rPr>
              <w:t>- Máy sản xuất bia</w:t>
            </w:r>
          </w:p>
        </w:tc>
        <w:tc>
          <w:tcPr>
            <w:tcW w:w="1161" w:type="pct"/>
          </w:tcPr>
          <w:p w14:paraId="08F9A364"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0306B482" w14:textId="77777777" w:rsidTr="00DC764E">
        <w:tc>
          <w:tcPr>
            <w:tcW w:w="628" w:type="pct"/>
            <w:gridSpan w:val="2"/>
          </w:tcPr>
          <w:p w14:paraId="099CFB35" w14:textId="77777777" w:rsidR="00EA4B3C" w:rsidRPr="00FD09BF" w:rsidRDefault="00EA4B3C" w:rsidP="00EF3EA4">
            <w:pPr>
              <w:rPr>
                <w:rFonts w:ascii="Arial" w:hAnsi="Arial" w:cs="Arial"/>
                <w:sz w:val="20"/>
                <w:szCs w:val="20"/>
              </w:rPr>
            </w:pPr>
            <w:r w:rsidRPr="00FD09BF">
              <w:rPr>
                <w:rFonts w:ascii="Arial" w:hAnsi="Arial" w:cs="Arial"/>
                <w:sz w:val="20"/>
                <w:szCs w:val="20"/>
              </w:rPr>
              <w:t>8438.50</w:t>
            </w:r>
          </w:p>
        </w:tc>
        <w:tc>
          <w:tcPr>
            <w:tcW w:w="3211" w:type="pct"/>
          </w:tcPr>
          <w:p w14:paraId="665DC6D7" w14:textId="77777777" w:rsidR="00EA4B3C" w:rsidRPr="00FD09BF" w:rsidRDefault="00EA4B3C" w:rsidP="00EF3EA4">
            <w:pPr>
              <w:rPr>
                <w:rFonts w:ascii="Arial" w:hAnsi="Arial" w:cs="Arial"/>
                <w:sz w:val="20"/>
                <w:szCs w:val="20"/>
              </w:rPr>
            </w:pPr>
            <w:r w:rsidRPr="00FD09BF">
              <w:rPr>
                <w:rFonts w:ascii="Arial" w:hAnsi="Arial" w:cs="Arial"/>
                <w:sz w:val="20"/>
                <w:szCs w:val="20"/>
              </w:rPr>
              <w:t>- Máy chế biến thịt gia súc hoặc gia cầm</w:t>
            </w:r>
          </w:p>
        </w:tc>
        <w:tc>
          <w:tcPr>
            <w:tcW w:w="1161" w:type="pct"/>
          </w:tcPr>
          <w:p w14:paraId="36A214DA"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3CAD033D" w14:textId="77777777" w:rsidTr="00DC764E">
        <w:tc>
          <w:tcPr>
            <w:tcW w:w="628" w:type="pct"/>
            <w:gridSpan w:val="2"/>
          </w:tcPr>
          <w:p w14:paraId="33479361" w14:textId="77777777" w:rsidR="00EA4B3C" w:rsidRPr="00FD09BF" w:rsidRDefault="00EA4B3C" w:rsidP="00EF3EA4">
            <w:pPr>
              <w:rPr>
                <w:rFonts w:ascii="Arial" w:hAnsi="Arial" w:cs="Arial"/>
                <w:sz w:val="20"/>
                <w:szCs w:val="20"/>
              </w:rPr>
            </w:pPr>
            <w:r w:rsidRPr="00FD09BF">
              <w:rPr>
                <w:rFonts w:ascii="Arial" w:hAnsi="Arial" w:cs="Arial"/>
                <w:sz w:val="20"/>
                <w:szCs w:val="20"/>
              </w:rPr>
              <w:t>8438.60</w:t>
            </w:r>
          </w:p>
        </w:tc>
        <w:tc>
          <w:tcPr>
            <w:tcW w:w="3211" w:type="pct"/>
          </w:tcPr>
          <w:p w14:paraId="5BEDB3E6" w14:textId="77777777" w:rsidR="00EA4B3C" w:rsidRPr="00FD09BF" w:rsidRDefault="00EA4B3C" w:rsidP="00EF3EA4">
            <w:pPr>
              <w:rPr>
                <w:rFonts w:ascii="Arial" w:hAnsi="Arial" w:cs="Arial"/>
                <w:sz w:val="20"/>
                <w:szCs w:val="20"/>
              </w:rPr>
            </w:pPr>
            <w:r w:rsidRPr="00FD09BF">
              <w:rPr>
                <w:rFonts w:ascii="Arial" w:hAnsi="Arial" w:cs="Arial"/>
                <w:sz w:val="20"/>
                <w:szCs w:val="20"/>
              </w:rPr>
              <w:t>- Máy chế biến hoa quả, quả hạch hoặc rau</w:t>
            </w:r>
          </w:p>
        </w:tc>
        <w:tc>
          <w:tcPr>
            <w:tcW w:w="1161" w:type="pct"/>
          </w:tcPr>
          <w:p w14:paraId="491B7038"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494412C2" w14:textId="77777777" w:rsidTr="00DC764E">
        <w:tc>
          <w:tcPr>
            <w:tcW w:w="628" w:type="pct"/>
            <w:gridSpan w:val="2"/>
          </w:tcPr>
          <w:p w14:paraId="54620E68" w14:textId="77777777" w:rsidR="00EA4B3C" w:rsidRPr="00FD09BF" w:rsidRDefault="00EA4B3C" w:rsidP="00EF3EA4">
            <w:pPr>
              <w:rPr>
                <w:rFonts w:ascii="Arial" w:hAnsi="Arial" w:cs="Arial"/>
                <w:sz w:val="20"/>
                <w:szCs w:val="20"/>
              </w:rPr>
            </w:pPr>
            <w:r w:rsidRPr="00FD09BF">
              <w:rPr>
                <w:rFonts w:ascii="Arial" w:hAnsi="Arial" w:cs="Arial"/>
                <w:sz w:val="20"/>
                <w:szCs w:val="20"/>
              </w:rPr>
              <w:t>8438.80</w:t>
            </w:r>
          </w:p>
        </w:tc>
        <w:tc>
          <w:tcPr>
            <w:tcW w:w="3211" w:type="pct"/>
          </w:tcPr>
          <w:p w14:paraId="50CF7E0D" w14:textId="77777777" w:rsidR="00EA4B3C" w:rsidRPr="00FD09BF" w:rsidRDefault="00EA4B3C" w:rsidP="00EF3EA4">
            <w:pPr>
              <w:rPr>
                <w:rFonts w:ascii="Arial" w:hAnsi="Arial" w:cs="Arial"/>
                <w:sz w:val="20"/>
                <w:szCs w:val="20"/>
              </w:rPr>
            </w:pPr>
            <w:r w:rsidRPr="00FD09BF">
              <w:rPr>
                <w:rFonts w:ascii="Arial" w:hAnsi="Arial" w:cs="Arial"/>
                <w:sz w:val="20"/>
                <w:szCs w:val="20"/>
              </w:rPr>
              <w:t>- Máy khác:</w:t>
            </w:r>
          </w:p>
        </w:tc>
        <w:tc>
          <w:tcPr>
            <w:tcW w:w="1161" w:type="pct"/>
          </w:tcPr>
          <w:p w14:paraId="4323A37F"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3D13752C" w14:textId="77777777" w:rsidTr="00DC764E">
        <w:tc>
          <w:tcPr>
            <w:tcW w:w="628" w:type="pct"/>
            <w:gridSpan w:val="2"/>
          </w:tcPr>
          <w:p w14:paraId="53906B3A" w14:textId="77777777" w:rsidR="00EA4B3C" w:rsidRPr="00FD09BF" w:rsidRDefault="00EA4B3C" w:rsidP="00EF3EA4">
            <w:pPr>
              <w:rPr>
                <w:rFonts w:ascii="Arial" w:hAnsi="Arial" w:cs="Arial"/>
                <w:sz w:val="20"/>
                <w:szCs w:val="20"/>
              </w:rPr>
            </w:pPr>
            <w:r w:rsidRPr="00FD09BF">
              <w:rPr>
                <w:rFonts w:ascii="Arial" w:hAnsi="Arial" w:cs="Arial"/>
                <w:sz w:val="20"/>
                <w:szCs w:val="20"/>
              </w:rPr>
              <w:t>8438.90</w:t>
            </w:r>
          </w:p>
        </w:tc>
        <w:tc>
          <w:tcPr>
            <w:tcW w:w="3211" w:type="pct"/>
          </w:tcPr>
          <w:p w14:paraId="666E663C" w14:textId="77777777" w:rsidR="00EA4B3C" w:rsidRPr="00FD09BF" w:rsidRDefault="00EA4B3C" w:rsidP="00EF3EA4">
            <w:pPr>
              <w:rPr>
                <w:rFonts w:ascii="Arial" w:hAnsi="Arial" w:cs="Arial"/>
                <w:sz w:val="20"/>
                <w:szCs w:val="20"/>
              </w:rPr>
            </w:pPr>
            <w:r w:rsidRPr="00FD09BF">
              <w:rPr>
                <w:rFonts w:ascii="Arial" w:hAnsi="Arial" w:cs="Arial"/>
                <w:sz w:val="20"/>
                <w:szCs w:val="20"/>
              </w:rPr>
              <w:t>- Bộ phận:</w:t>
            </w:r>
          </w:p>
        </w:tc>
        <w:tc>
          <w:tcPr>
            <w:tcW w:w="1161" w:type="pct"/>
          </w:tcPr>
          <w:p w14:paraId="345507A8"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05BCE883" w14:textId="77777777" w:rsidTr="00DC764E">
        <w:tc>
          <w:tcPr>
            <w:tcW w:w="628" w:type="pct"/>
            <w:gridSpan w:val="2"/>
          </w:tcPr>
          <w:p w14:paraId="2E82FB37"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84.39</w:t>
            </w:r>
          </w:p>
        </w:tc>
        <w:tc>
          <w:tcPr>
            <w:tcW w:w="3211" w:type="pct"/>
          </w:tcPr>
          <w:p w14:paraId="71EC4BD6"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Máy chế biến bột giấy từ vật liệu sợi xenlulô hoặc máy dùng cho quá trình sản xuất hoặc hoàn thiện giấy hoặc bìa.</w:t>
            </w:r>
          </w:p>
        </w:tc>
        <w:tc>
          <w:tcPr>
            <w:tcW w:w="1161" w:type="pct"/>
          </w:tcPr>
          <w:p w14:paraId="11264F4D"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2599B479" w14:textId="77777777" w:rsidTr="00DC764E">
        <w:tc>
          <w:tcPr>
            <w:tcW w:w="628" w:type="pct"/>
            <w:gridSpan w:val="2"/>
          </w:tcPr>
          <w:p w14:paraId="3B308B29" w14:textId="77777777" w:rsidR="00EA4B3C" w:rsidRPr="00FD09BF" w:rsidRDefault="00EA4B3C" w:rsidP="00EF3EA4">
            <w:pPr>
              <w:rPr>
                <w:rFonts w:ascii="Arial" w:hAnsi="Arial" w:cs="Arial"/>
                <w:sz w:val="20"/>
                <w:szCs w:val="20"/>
              </w:rPr>
            </w:pPr>
            <w:r w:rsidRPr="00FD09BF">
              <w:rPr>
                <w:rFonts w:ascii="Arial" w:hAnsi="Arial" w:cs="Arial"/>
                <w:sz w:val="20"/>
                <w:szCs w:val="20"/>
              </w:rPr>
              <w:t>8439.10</w:t>
            </w:r>
          </w:p>
        </w:tc>
        <w:tc>
          <w:tcPr>
            <w:tcW w:w="3211" w:type="pct"/>
          </w:tcPr>
          <w:p w14:paraId="505765C1" w14:textId="77777777" w:rsidR="00EA4B3C" w:rsidRPr="00FD09BF" w:rsidRDefault="00EA4B3C" w:rsidP="00EF3EA4">
            <w:pPr>
              <w:rPr>
                <w:rFonts w:ascii="Arial" w:hAnsi="Arial" w:cs="Arial"/>
                <w:sz w:val="20"/>
                <w:szCs w:val="20"/>
              </w:rPr>
            </w:pPr>
            <w:r w:rsidRPr="00FD09BF">
              <w:rPr>
                <w:rFonts w:ascii="Arial" w:hAnsi="Arial" w:cs="Arial"/>
                <w:sz w:val="20"/>
                <w:szCs w:val="20"/>
              </w:rPr>
              <w:t>- Máy chế biến bột giấy từ vật liệu sợi xenlulô</w:t>
            </w:r>
          </w:p>
        </w:tc>
        <w:tc>
          <w:tcPr>
            <w:tcW w:w="1161" w:type="pct"/>
          </w:tcPr>
          <w:p w14:paraId="43E7905A"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6342DE2D" w14:textId="77777777" w:rsidTr="00DC764E">
        <w:tc>
          <w:tcPr>
            <w:tcW w:w="628" w:type="pct"/>
            <w:gridSpan w:val="2"/>
          </w:tcPr>
          <w:p w14:paraId="14AD4F64" w14:textId="77777777" w:rsidR="00EA4B3C" w:rsidRPr="00FD09BF" w:rsidRDefault="00EA4B3C" w:rsidP="00EF3EA4">
            <w:pPr>
              <w:rPr>
                <w:rFonts w:ascii="Arial" w:hAnsi="Arial" w:cs="Arial"/>
                <w:sz w:val="20"/>
                <w:szCs w:val="20"/>
              </w:rPr>
            </w:pPr>
            <w:r w:rsidRPr="00FD09BF">
              <w:rPr>
                <w:rFonts w:ascii="Arial" w:hAnsi="Arial" w:cs="Arial"/>
                <w:sz w:val="20"/>
                <w:szCs w:val="20"/>
              </w:rPr>
              <w:t>8439.20</w:t>
            </w:r>
          </w:p>
        </w:tc>
        <w:tc>
          <w:tcPr>
            <w:tcW w:w="3211" w:type="pct"/>
          </w:tcPr>
          <w:p w14:paraId="57CB631A" w14:textId="77777777" w:rsidR="00EA4B3C" w:rsidRPr="00FD09BF" w:rsidRDefault="00EA4B3C" w:rsidP="00EF3EA4">
            <w:pPr>
              <w:rPr>
                <w:rFonts w:ascii="Arial" w:hAnsi="Arial" w:cs="Arial"/>
                <w:sz w:val="20"/>
                <w:szCs w:val="20"/>
              </w:rPr>
            </w:pPr>
            <w:r w:rsidRPr="00FD09BF">
              <w:rPr>
                <w:rFonts w:ascii="Arial" w:hAnsi="Arial" w:cs="Arial"/>
                <w:sz w:val="20"/>
                <w:szCs w:val="20"/>
              </w:rPr>
              <w:t>- Máy dùng sản xuất giấy hoặc bìa</w:t>
            </w:r>
          </w:p>
        </w:tc>
        <w:tc>
          <w:tcPr>
            <w:tcW w:w="1161" w:type="pct"/>
          </w:tcPr>
          <w:p w14:paraId="30A5C9FE"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68500EFA" w14:textId="77777777" w:rsidTr="00DC764E">
        <w:tc>
          <w:tcPr>
            <w:tcW w:w="628" w:type="pct"/>
            <w:gridSpan w:val="2"/>
          </w:tcPr>
          <w:p w14:paraId="17525A70" w14:textId="77777777" w:rsidR="00EA4B3C" w:rsidRPr="00FD09BF" w:rsidRDefault="00EA4B3C" w:rsidP="00EF3EA4">
            <w:pPr>
              <w:rPr>
                <w:rFonts w:ascii="Arial" w:hAnsi="Arial" w:cs="Arial"/>
                <w:sz w:val="20"/>
                <w:szCs w:val="20"/>
              </w:rPr>
            </w:pPr>
            <w:r w:rsidRPr="00FD09BF">
              <w:rPr>
                <w:rFonts w:ascii="Arial" w:hAnsi="Arial" w:cs="Arial"/>
                <w:sz w:val="20"/>
                <w:szCs w:val="20"/>
              </w:rPr>
              <w:t>8439.30</w:t>
            </w:r>
          </w:p>
        </w:tc>
        <w:tc>
          <w:tcPr>
            <w:tcW w:w="3211" w:type="pct"/>
          </w:tcPr>
          <w:p w14:paraId="4D64385A" w14:textId="77777777" w:rsidR="00EA4B3C" w:rsidRPr="00FD09BF" w:rsidRDefault="00EA4B3C" w:rsidP="00EF3EA4">
            <w:pPr>
              <w:rPr>
                <w:rFonts w:ascii="Arial" w:hAnsi="Arial" w:cs="Arial"/>
                <w:sz w:val="20"/>
                <w:szCs w:val="20"/>
              </w:rPr>
            </w:pPr>
            <w:r w:rsidRPr="00FD09BF">
              <w:rPr>
                <w:rFonts w:ascii="Arial" w:hAnsi="Arial" w:cs="Arial"/>
                <w:sz w:val="20"/>
                <w:szCs w:val="20"/>
              </w:rPr>
              <w:t>- Máy dùng để hoàn thiện giấy hoặc bìa</w:t>
            </w:r>
          </w:p>
        </w:tc>
        <w:tc>
          <w:tcPr>
            <w:tcW w:w="1161" w:type="pct"/>
          </w:tcPr>
          <w:p w14:paraId="18D2C158"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76F5BF80" w14:textId="77777777" w:rsidTr="00DC764E">
        <w:tc>
          <w:tcPr>
            <w:tcW w:w="628" w:type="pct"/>
            <w:gridSpan w:val="2"/>
          </w:tcPr>
          <w:p w14:paraId="625B8DFF"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11" w:type="pct"/>
          </w:tcPr>
          <w:p w14:paraId="6D634F2B" w14:textId="77777777" w:rsidR="00EA4B3C" w:rsidRPr="00FD09BF" w:rsidRDefault="00EA4B3C" w:rsidP="00EF3EA4">
            <w:pPr>
              <w:rPr>
                <w:rFonts w:ascii="Arial" w:hAnsi="Arial" w:cs="Arial"/>
                <w:sz w:val="20"/>
                <w:szCs w:val="20"/>
              </w:rPr>
            </w:pPr>
            <w:r w:rsidRPr="00FD09BF">
              <w:rPr>
                <w:rFonts w:ascii="Arial" w:hAnsi="Arial" w:cs="Arial"/>
                <w:sz w:val="20"/>
                <w:szCs w:val="20"/>
              </w:rPr>
              <w:t>- Bộ phận:</w:t>
            </w:r>
          </w:p>
        </w:tc>
        <w:tc>
          <w:tcPr>
            <w:tcW w:w="1161" w:type="pct"/>
          </w:tcPr>
          <w:p w14:paraId="15E1152B"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5E91E36B" w14:textId="77777777" w:rsidTr="00DC764E">
        <w:tc>
          <w:tcPr>
            <w:tcW w:w="628" w:type="pct"/>
            <w:gridSpan w:val="2"/>
          </w:tcPr>
          <w:p w14:paraId="4CC08A22" w14:textId="77777777" w:rsidR="00EA4B3C" w:rsidRPr="00FD09BF" w:rsidRDefault="00EA4B3C" w:rsidP="00EF3EA4">
            <w:pPr>
              <w:rPr>
                <w:rFonts w:ascii="Arial" w:hAnsi="Arial" w:cs="Arial"/>
                <w:sz w:val="20"/>
                <w:szCs w:val="20"/>
              </w:rPr>
            </w:pPr>
            <w:r w:rsidRPr="00FD09BF">
              <w:rPr>
                <w:rFonts w:ascii="Arial" w:hAnsi="Arial" w:cs="Arial"/>
                <w:sz w:val="20"/>
                <w:szCs w:val="20"/>
              </w:rPr>
              <w:t>8439.91</w:t>
            </w:r>
          </w:p>
        </w:tc>
        <w:tc>
          <w:tcPr>
            <w:tcW w:w="3211" w:type="pct"/>
          </w:tcPr>
          <w:p w14:paraId="11802547" w14:textId="77777777" w:rsidR="00EA4B3C" w:rsidRPr="00FD09BF" w:rsidRDefault="00EA4B3C" w:rsidP="00EF3EA4">
            <w:pPr>
              <w:rPr>
                <w:rFonts w:ascii="Arial" w:hAnsi="Arial" w:cs="Arial"/>
                <w:sz w:val="20"/>
                <w:szCs w:val="20"/>
              </w:rPr>
            </w:pPr>
            <w:r w:rsidRPr="00FD09BF">
              <w:rPr>
                <w:rFonts w:ascii="Arial" w:hAnsi="Arial" w:cs="Arial"/>
                <w:sz w:val="20"/>
                <w:szCs w:val="20"/>
              </w:rPr>
              <w:t>- - Của máy chế biến bột giấy từ vật liệu sợi xenlulô</w:t>
            </w:r>
          </w:p>
        </w:tc>
        <w:tc>
          <w:tcPr>
            <w:tcW w:w="1161" w:type="pct"/>
          </w:tcPr>
          <w:p w14:paraId="7C22CFFC"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1CF94474" w14:textId="77777777" w:rsidTr="00DC764E">
        <w:tc>
          <w:tcPr>
            <w:tcW w:w="628" w:type="pct"/>
            <w:gridSpan w:val="2"/>
          </w:tcPr>
          <w:p w14:paraId="1DCE56DE" w14:textId="77777777" w:rsidR="00EA4B3C" w:rsidRPr="00FD09BF" w:rsidRDefault="00EA4B3C" w:rsidP="00EF3EA4">
            <w:pPr>
              <w:rPr>
                <w:rFonts w:ascii="Arial" w:hAnsi="Arial" w:cs="Arial"/>
                <w:sz w:val="20"/>
                <w:szCs w:val="20"/>
              </w:rPr>
            </w:pPr>
            <w:r w:rsidRPr="00FD09BF">
              <w:rPr>
                <w:rFonts w:ascii="Arial" w:hAnsi="Arial" w:cs="Arial"/>
                <w:sz w:val="20"/>
                <w:szCs w:val="20"/>
              </w:rPr>
              <w:t>8439.99</w:t>
            </w:r>
          </w:p>
        </w:tc>
        <w:tc>
          <w:tcPr>
            <w:tcW w:w="3211" w:type="pct"/>
          </w:tcPr>
          <w:p w14:paraId="0FE731B5"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tcPr>
          <w:p w14:paraId="336AA2EE"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56390855" w14:textId="77777777" w:rsidTr="00DC764E">
        <w:tc>
          <w:tcPr>
            <w:tcW w:w="628" w:type="pct"/>
            <w:gridSpan w:val="2"/>
          </w:tcPr>
          <w:p w14:paraId="21C3CE44"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84.40</w:t>
            </w:r>
          </w:p>
        </w:tc>
        <w:tc>
          <w:tcPr>
            <w:tcW w:w="3211" w:type="pct"/>
          </w:tcPr>
          <w:p w14:paraId="6FCCBC0D"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Máy đóng sách, kể cả máy khâu sách.</w:t>
            </w:r>
          </w:p>
        </w:tc>
        <w:tc>
          <w:tcPr>
            <w:tcW w:w="1161" w:type="pct"/>
          </w:tcPr>
          <w:p w14:paraId="1C572527"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5BA431F8" w14:textId="77777777" w:rsidTr="00DC764E">
        <w:tc>
          <w:tcPr>
            <w:tcW w:w="628" w:type="pct"/>
            <w:gridSpan w:val="2"/>
          </w:tcPr>
          <w:p w14:paraId="65018370" w14:textId="77777777" w:rsidR="00EA4B3C" w:rsidRPr="00FD09BF" w:rsidRDefault="00EA4B3C" w:rsidP="00EF3EA4">
            <w:pPr>
              <w:rPr>
                <w:rFonts w:ascii="Arial" w:hAnsi="Arial" w:cs="Arial"/>
                <w:sz w:val="20"/>
                <w:szCs w:val="20"/>
              </w:rPr>
            </w:pPr>
            <w:r w:rsidRPr="00FD09BF">
              <w:rPr>
                <w:rFonts w:ascii="Arial" w:hAnsi="Arial" w:cs="Arial"/>
                <w:sz w:val="20"/>
                <w:szCs w:val="20"/>
              </w:rPr>
              <w:t>8440.10</w:t>
            </w:r>
          </w:p>
        </w:tc>
        <w:tc>
          <w:tcPr>
            <w:tcW w:w="3211" w:type="pct"/>
          </w:tcPr>
          <w:p w14:paraId="061C425F" w14:textId="77777777" w:rsidR="00EA4B3C" w:rsidRPr="00FD09BF" w:rsidRDefault="00EA4B3C" w:rsidP="00EF3EA4">
            <w:pPr>
              <w:rPr>
                <w:rFonts w:ascii="Arial" w:hAnsi="Arial" w:cs="Arial"/>
                <w:sz w:val="20"/>
                <w:szCs w:val="20"/>
              </w:rPr>
            </w:pPr>
            <w:r w:rsidRPr="00FD09BF">
              <w:rPr>
                <w:rFonts w:ascii="Arial" w:hAnsi="Arial" w:cs="Arial"/>
                <w:sz w:val="20"/>
                <w:szCs w:val="20"/>
              </w:rPr>
              <w:t>- Máy:</w:t>
            </w:r>
          </w:p>
        </w:tc>
        <w:tc>
          <w:tcPr>
            <w:tcW w:w="1161" w:type="pct"/>
          </w:tcPr>
          <w:p w14:paraId="052AF275"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6605E8A7" w14:textId="77777777" w:rsidTr="00DC764E">
        <w:tc>
          <w:tcPr>
            <w:tcW w:w="628" w:type="pct"/>
            <w:gridSpan w:val="2"/>
          </w:tcPr>
          <w:p w14:paraId="451DCB2A" w14:textId="77777777" w:rsidR="00EA4B3C" w:rsidRPr="00FD09BF" w:rsidRDefault="00EA4B3C" w:rsidP="00EF3EA4">
            <w:pPr>
              <w:rPr>
                <w:rFonts w:ascii="Arial" w:hAnsi="Arial" w:cs="Arial"/>
                <w:sz w:val="20"/>
                <w:szCs w:val="20"/>
              </w:rPr>
            </w:pPr>
            <w:r w:rsidRPr="00FD09BF">
              <w:rPr>
                <w:rFonts w:ascii="Arial" w:hAnsi="Arial" w:cs="Arial"/>
                <w:sz w:val="20"/>
                <w:szCs w:val="20"/>
              </w:rPr>
              <w:t>8440.90</w:t>
            </w:r>
          </w:p>
        </w:tc>
        <w:tc>
          <w:tcPr>
            <w:tcW w:w="3211" w:type="pct"/>
          </w:tcPr>
          <w:p w14:paraId="2307DC75" w14:textId="77777777" w:rsidR="00EA4B3C" w:rsidRPr="00FD09BF" w:rsidRDefault="00EA4B3C" w:rsidP="00EF3EA4">
            <w:pPr>
              <w:rPr>
                <w:rFonts w:ascii="Arial" w:hAnsi="Arial" w:cs="Arial"/>
                <w:sz w:val="20"/>
                <w:szCs w:val="20"/>
              </w:rPr>
            </w:pPr>
            <w:r w:rsidRPr="00FD09BF">
              <w:rPr>
                <w:rFonts w:ascii="Arial" w:hAnsi="Arial" w:cs="Arial"/>
                <w:sz w:val="20"/>
                <w:szCs w:val="20"/>
              </w:rPr>
              <w:t>- Bộ phận:</w:t>
            </w:r>
          </w:p>
        </w:tc>
        <w:tc>
          <w:tcPr>
            <w:tcW w:w="1161" w:type="pct"/>
          </w:tcPr>
          <w:p w14:paraId="7FA131F1"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66F15F22" w14:textId="77777777" w:rsidTr="00DC764E">
        <w:tc>
          <w:tcPr>
            <w:tcW w:w="628" w:type="pct"/>
            <w:gridSpan w:val="2"/>
          </w:tcPr>
          <w:p w14:paraId="0BBB437C"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84.41</w:t>
            </w:r>
          </w:p>
        </w:tc>
        <w:tc>
          <w:tcPr>
            <w:tcW w:w="3211" w:type="pct"/>
          </w:tcPr>
          <w:p w14:paraId="2A18A658"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Các máy khác dùng để sản xuất bột giấy, giấy hoặc bìa, kể cả máy cắt xén các loại.</w:t>
            </w:r>
          </w:p>
        </w:tc>
        <w:tc>
          <w:tcPr>
            <w:tcW w:w="1161" w:type="pct"/>
          </w:tcPr>
          <w:p w14:paraId="0EB23D96"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32D5CA63" w14:textId="77777777" w:rsidTr="00DC764E">
        <w:tc>
          <w:tcPr>
            <w:tcW w:w="628" w:type="pct"/>
            <w:gridSpan w:val="2"/>
          </w:tcPr>
          <w:p w14:paraId="54DB8BAB" w14:textId="77777777" w:rsidR="00EA4B3C" w:rsidRPr="00FD09BF" w:rsidRDefault="00EA4B3C" w:rsidP="00EF3EA4">
            <w:pPr>
              <w:rPr>
                <w:rFonts w:ascii="Arial" w:hAnsi="Arial" w:cs="Arial"/>
                <w:sz w:val="20"/>
                <w:szCs w:val="20"/>
              </w:rPr>
            </w:pPr>
            <w:r w:rsidRPr="00FD09BF">
              <w:rPr>
                <w:rFonts w:ascii="Arial" w:hAnsi="Arial" w:cs="Arial"/>
                <w:sz w:val="20"/>
                <w:szCs w:val="20"/>
              </w:rPr>
              <w:t>8441.10</w:t>
            </w:r>
          </w:p>
        </w:tc>
        <w:tc>
          <w:tcPr>
            <w:tcW w:w="3211" w:type="pct"/>
          </w:tcPr>
          <w:p w14:paraId="058A03AE" w14:textId="77777777" w:rsidR="00EA4B3C" w:rsidRPr="00FD09BF" w:rsidRDefault="00EA4B3C" w:rsidP="00EF3EA4">
            <w:pPr>
              <w:rPr>
                <w:rFonts w:ascii="Arial" w:hAnsi="Arial" w:cs="Arial"/>
                <w:sz w:val="20"/>
                <w:szCs w:val="20"/>
              </w:rPr>
            </w:pPr>
            <w:r w:rsidRPr="00FD09BF">
              <w:rPr>
                <w:rFonts w:ascii="Arial" w:hAnsi="Arial" w:cs="Arial"/>
                <w:sz w:val="20"/>
                <w:szCs w:val="20"/>
              </w:rPr>
              <w:t>- Máy cắt xén các loại:</w:t>
            </w:r>
          </w:p>
        </w:tc>
        <w:tc>
          <w:tcPr>
            <w:tcW w:w="1161" w:type="pct"/>
          </w:tcPr>
          <w:p w14:paraId="1ABBD48C"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70F98E5B" w14:textId="77777777" w:rsidTr="00DC764E">
        <w:tc>
          <w:tcPr>
            <w:tcW w:w="628" w:type="pct"/>
            <w:gridSpan w:val="2"/>
          </w:tcPr>
          <w:p w14:paraId="4EC21566" w14:textId="77777777" w:rsidR="00EA4B3C" w:rsidRPr="00FD09BF" w:rsidRDefault="00EA4B3C" w:rsidP="00EF3EA4">
            <w:pPr>
              <w:rPr>
                <w:rFonts w:ascii="Arial" w:hAnsi="Arial" w:cs="Arial"/>
                <w:sz w:val="20"/>
                <w:szCs w:val="20"/>
              </w:rPr>
            </w:pPr>
            <w:r w:rsidRPr="00FD09BF">
              <w:rPr>
                <w:rFonts w:ascii="Arial" w:hAnsi="Arial" w:cs="Arial"/>
                <w:sz w:val="20"/>
                <w:szCs w:val="20"/>
              </w:rPr>
              <w:t>8441.20</w:t>
            </w:r>
          </w:p>
        </w:tc>
        <w:tc>
          <w:tcPr>
            <w:tcW w:w="3211" w:type="pct"/>
          </w:tcPr>
          <w:p w14:paraId="06BBD74E" w14:textId="77777777" w:rsidR="00EA4B3C" w:rsidRPr="00FD09BF" w:rsidRDefault="00EA4B3C" w:rsidP="00EF3EA4">
            <w:pPr>
              <w:rPr>
                <w:rFonts w:ascii="Arial" w:hAnsi="Arial" w:cs="Arial"/>
                <w:sz w:val="20"/>
                <w:szCs w:val="20"/>
              </w:rPr>
            </w:pPr>
            <w:r w:rsidRPr="00FD09BF">
              <w:rPr>
                <w:rFonts w:ascii="Arial" w:hAnsi="Arial" w:cs="Arial"/>
                <w:sz w:val="20"/>
                <w:szCs w:val="20"/>
              </w:rPr>
              <w:t>- Máy làm túi, bao hoặc phong bì:</w:t>
            </w:r>
          </w:p>
        </w:tc>
        <w:tc>
          <w:tcPr>
            <w:tcW w:w="1161" w:type="pct"/>
          </w:tcPr>
          <w:p w14:paraId="6F3F785E"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19910B82" w14:textId="77777777" w:rsidTr="00DC764E">
        <w:tc>
          <w:tcPr>
            <w:tcW w:w="628" w:type="pct"/>
            <w:gridSpan w:val="2"/>
          </w:tcPr>
          <w:p w14:paraId="30D71B97" w14:textId="77777777" w:rsidR="00EA4B3C" w:rsidRPr="00FD09BF" w:rsidRDefault="00EA4B3C" w:rsidP="00EF3EA4">
            <w:pPr>
              <w:rPr>
                <w:rFonts w:ascii="Arial" w:hAnsi="Arial" w:cs="Arial"/>
                <w:sz w:val="20"/>
                <w:szCs w:val="20"/>
              </w:rPr>
            </w:pPr>
            <w:r w:rsidRPr="00FD09BF">
              <w:rPr>
                <w:rFonts w:ascii="Arial" w:hAnsi="Arial" w:cs="Arial"/>
                <w:sz w:val="20"/>
                <w:szCs w:val="20"/>
              </w:rPr>
              <w:t>8441.30</w:t>
            </w:r>
          </w:p>
        </w:tc>
        <w:tc>
          <w:tcPr>
            <w:tcW w:w="3211" w:type="pct"/>
          </w:tcPr>
          <w:p w14:paraId="474A444D" w14:textId="77777777" w:rsidR="00EA4B3C" w:rsidRPr="00FD09BF" w:rsidRDefault="00EA4B3C" w:rsidP="00EF3EA4">
            <w:pPr>
              <w:rPr>
                <w:rFonts w:ascii="Arial" w:hAnsi="Arial" w:cs="Arial"/>
                <w:sz w:val="20"/>
                <w:szCs w:val="20"/>
              </w:rPr>
            </w:pPr>
            <w:r w:rsidRPr="00FD09BF">
              <w:rPr>
                <w:rFonts w:ascii="Arial" w:hAnsi="Arial" w:cs="Arial"/>
                <w:sz w:val="20"/>
                <w:szCs w:val="20"/>
              </w:rPr>
              <w:t>- Máy làm thùng bìa, hộp, hòm, thùng hình ống, hình trống hoặc đồ chứa tương tự, trừ loại máy sử dụng phương pháp đúc khuôn:</w:t>
            </w:r>
          </w:p>
        </w:tc>
        <w:tc>
          <w:tcPr>
            <w:tcW w:w="1161" w:type="pct"/>
          </w:tcPr>
          <w:p w14:paraId="072B0CA7"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019BAF62" w14:textId="77777777" w:rsidTr="00DC764E">
        <w:tc>
          <w:tcPr>
            <w:tcW w:w="628" w:type="pct"/>
            <w:gridSpan w:val="2"/>
          </w:tcPr>
          <w:p w14:paraId="6C732D7A" w14:textId="77777777" w:rsidR="00EA4B3C" w:rsidRPr="00FD09BF" w:rsidRDefault="00EA4B3C" w:rsidP="00EF3EA4">
            <w:pPr>
              <w:rPr>
                <w:rFonts w:ascii="Arial" w:hAnsi="Arial" w:cs="Arial"/>
                <w:sz w:val="20"/>
                <w:szCs w:val="20"/>
              </w:rPr>
            </w:pPr>
            <w:r w:rsidRPr="00FD09BF">
              <w:rPr>
                <w:rFonts w:ascii="Arial" w:hAnsi="Arial" w:cs="Arial"/>
                <w:sz w:val="20"/>
                <w:szCs w:val="20"/>
              </w:rPr>
              <w:t>8441.40</w:t>
            </w:r>
          </w:p>
        </w:tc>
        <w:tc>
          <w:tcPr>
            <w:tcW w:w="3211" w:type="pct"/>
          </w:tcPr>
          <w:p w14:paraId="19A48474" w14:textId="77777777" w:rsidR="00EA4B3C" w:rsidRPr="00FD09BF" w:rsidRDefault="00EA4B3C" w:rsidP="00EF3EA4">
            <w:pPr>
              <w:rPr>
                <w:rFonts w:ascii="Arial" w:hAnsi="Arial" w:cs="Arial"/>
                <w:sz w:val="20"/>
                <w:szCs w:val="20"/>
              </w:rPr>
            </w:pPr>
            <w:r w:rsidRPr="00FD09BF">
              <w:rPr>
                <w:rFonts w:ascii="Arial" w:hAnsi="Arial" w:cs="Arial"/>
                <w:sz w:val="20"/>
                <w:szCs w:val="20"/>
              </w:rPr>
              <w:t>- Máy làm các sản phẩm từ bột giấy, giấy hoặc bìa bằng phương pháp đúc khuôn:</w:t>
            </w:r>
          </w:p>
        </w:tc>
        <w:tc>
          <w:tcPr>
            <w:tcW w:w="1161" w:type="pct"/>
          </w:tcPr>
          <w:p w14:paraId="577A159B"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616C8185" w14:textId="77777777" w:rsidTr="00DC764E">
        <w:tc>
          <w:tcPr>
            <w:tcW w:w="628" w:type="pct"/>
            <w:gridSpan w:val="2"/>
          </w:tcPr>
          <w:p w14:paraId="4CA3EE6F" w14:textId="77777777" w:rsidR="00EA4B3C" w:rsidRPr="00FD09BF" w:rsidRDefault="00EA4B3C" w:rsidP="00EF3EA4">
            <w:pPr>
              <w:rPr>
                <w:rFonts w:ascii="Arial" w:hAnsi="Arial" w:cs="Arial"/>
                <w:sz w:val="20"/>
                <w:szCs w:val="20"/>
              </w:rPr>
            </w:pPr>
            <w:r w:rsidRPr="00FD09BF">
              <w:rPr>
                <w:rFonts w:ascii="Arial" w:hAnsi="Arial" w:cs="Arial"/>
                <w:sz w:val="20"/>
                <w:szCs w:val="20"/>
              </w:rPr>
              <w:t>8441.80</w:t>
            </w:r>
          </w:p>
        </w:tc>
        <w:tc>
          <w:tcPr>
            <w:tcW w:w="3211" w:type="pct"/>
          </w:tcPr>
          <w:p w14:paraId="47FEFC21" w14:textId="77777777" w:rsidR="00EA4B3C" w:rsidRPr="00FD09BF" w:rsidRDefault="00EA4B3C" w:rsidP="00EF3EA4">
            <w:pPr>
              <w:rPr>
                <w:rFonts w:ascii="Arial" w:hAnsi="Arial" w:cs="Arial"/>
                <w:sz w:val="20"/>
                <w:szCs w:val="20"/>
              </w:rPr>
            </w:pPr>
            <w:r w:rsidRPr="00FD09BF">
              <w:rPr>
                <w:rFonts w:ascii="Arial" w:hAnsi="Arial" w:cs="Arial"/>
                <w:sz w:val="20"/>
                <w:szCs w:val="20"/>
              </w:rPr>
              <w:t>- Máy khác:</w:t>
            </w:r>
          </w:p>
        </w:tc>
        <w:tc>
          <w:tcPr>
            <w:tcW w:w="1161" w:type="pct"/>
          </w:tcPr>
          <w:p w14:paraId="1C1B6132"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57329F93" w14:textId="77777777" w:rsidTr="00DC764E">
        <w:tc>
          <w:tcPr>
            <w:tcW w:w="628" w:type="pct"/>
            <w:gridSpan w:val="2"/>
          </w:tcPr>
          <w:p w14:paraId="1AB1BAAA" w14:textId="77777777" w:rsidR="00EA4B3C" w:rsidRPr="00FD09BF" w:rsidRDefault="00EA4B3C" w:rsidP="00EF3EA4">
            <w:pPr>
              <w:rPr>
                <w:rFonts w:ascii="Arial" w:hAnsi="Arial" w:cs="Arial"/>
                <w:sz w:val="20"/>
                <w:szCs w:val="20"/>
              </w:rPr>
            </w:pPr>
            <w:r w:rsidRPr="00FD09BF">
              <w:rPr>
                <w:rFonts w:ascii="Arial" w:hAnsi="Arial" w:cs="Arial"/>
                <w:sz w:val="20"/>
                <w:szCs w:val="20"/>
              </w:rPr>
              <w:t>8441.90</w:t>
            </w:r>
          </w:p>
        </w:tc>
        <w:tc>
          <w:tcPr>
            <w:tcW w:w="3211" w:type="pct"/>
          </w:tcPr>
          <w:p w14:paraId="2F52BC17" w14:textId="77777777" w:rsidR="00EA4B3C" w:rsidRPr="00FD09BF" w:rsidRDefault="00EA4B3C" w:rsidP="00EF3EA4">
            <w:pPr>
              <w:rPr>
                <w:rFonts w:ascii="Arial" w:hAnsi="Arial" w:cs="Arial"/>
                <w:sz w:val="20"/>
                <w:szCs w:val="20"/>
              </w:rPr>
            </w:pPr>
            <w:r w:rsidRPr="00FD09BF">
              <w:rPr>
                <w:rFonts w:ascii="Arial" w:hAnsi="Arial" w:cs="Arial"/>
                <w:sz w:val="20"/>
                <w:szCs w:val="20"/>
              </w:rPr>
              <w:t>- Bộ phận:</w:t>
            </w:r>
          </w:p>
        </w:tc>
        <w:tc>
          <w:tcPr>
            <w:tcW w:w="1161" w:type="pct"/>
          </w:tcPr>
          <w:p w14:paraId="140677E7"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7F0CEE9D" w14:textId="77777777" w:rsidTr="00DC764E">
        <w:tc>
          <w:tcPr>
            <w:tcW w:w="628" w:type="pct"/>
            <w:gridSpan w:val="2"/>
          </w:tcPr>
          <w:p w14:paraId="4C20AF41"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84.42</w:t>
            </w:r>
          </w:p>
        </w:tc>
        <w:tc>
          <w:tcPr>
            <w:tcW w:w="3211" w:type="pct"/>
          </w:tcPr>
          <w:p w14:paraId="1CF03D30"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Máy, thiết bị và dụng cụ (trừ loại máy thuộc các nhóm từ 84.56 đến 84.65) dùng để đúc chữ hoặc chế bản, làm khuôn in (bát chữ), ống in và các bộ phận in ấn khác; khuôn in (bát chữ), ống in và các bộ phận in khác; khuôn in, ống in và đá in ly tô, được chuẩn bị cho các mục đích in (ví dụ, đã được làm phẳng, nổi vân hạt hoặc đánh bóng).</w:t>
            </w:r>
          </w:p>
        </w:tc>
        <w:tc>
          <w:tcPr>
            <w:tcW w:w="1161" w:type="pct"/>
          </w:tcPr>
          <w:p w14:paraId="4768157B"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2ED9E7F8" w14:textId="77777777" w:rsidTr="00DC764E">
        <w:tc>
          <w:tcPr>
            <w:tcW w:w="628" w:type="pct"/>
            <w:gridSpan w:val="2"/>
          </w:tcPr>
          <w:p w14:paraId="2E2B028F" w14:textId="77777777" w:rsidR="00EA4B3C" w:rsidRPr="00FD09BF" w:rsidRDefault="00EA4B3C" w:rsidP="00EF3EA4">
            <w:pPr>
              <w:rPr>
                <w:rFonts w:ascii="Arial" w:hAnsi="Arial" w:cs="Arial"/>
                <w:sz w:val="20"/>
                <w:szCs w:val="20"/>
              </w:rPr>
            </w:pPr>
            <w:r w:rsidRPr="00FD09BF">
              <w:rPr>
                <w:rFonts w:ascii="Arial" w:hAnsi="Arial" w:cs="Arial"/>
                <w:sz w:val="20"/>
                <w:szCs w:val="20"/>
              </w:rPr>
              <w:t>8442.30</w:t>
            </w:r>
          </w:p>
        </w:tc>
        <w:tc>
          <w:tcPr>
            <w:tcW w:w="3211" w:type="pct"/>
          </w:tcPr>
          <w:p w14:paraId="430DF5CD" w14:textId="77777777" w:rsidR="00EA4B3C" w:rsidRPr="00FD09BF" w:rsidRDefault="00EA4B3C" w:rsidP="00EF3EA4">
            <w:pPr>
              <w:rPr>
                <w:rFonts w:ascii="Arial" w:hAnsi="Arial" w:cs="Arial"/>
                <w:sz w:val="20"/>
                <w:szCs w:val="20"/>
              </w:rPr>
            </w:pPr>
            <w:r w:rsidRPr="00FD09BF">
              <w:rPr>
                <w:rFonts w:ascii="Arial" w:hAnsi="Arial" w:cs="Arial"/>
                <w:sz w:val="20"/>
                <w:szCs w:val="20"/>
              </w:rPr>
              <w:t>- Máy, thiết bị và dụng cụ:</w:t>
            </w:r>
          </w:p>
        </w:tc>
        <w:tc>
          <w:tcPr>
            <w:tcW w:w="1161" w:type="pct"/>
          </w:tcPr>
          <w:p w14:paraId="099B88C0"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12A21C35" w14:textId="77777777" w:rsidTr="00DC764E">
        <w:tc>
          <w:tcPr>
            <w:tcW w:w="628" w:type="pct"/>
            <w:gridSpan w:val="2"/>
          </w:tcPr>
          <w:p w14:paraId="78A4F41A" w14:textId="77777777" w:rsidR="00EA4B3C" w:rsidRPr="00FD09BF" w:rsidRDefault="00EA4B3C" w:rsidP="00EF3EA4">
            <w:pPr>
              <w:rPr>
                <w:rFonts w:ascii="Arial" w:hAnsi="Arial" w:cs="Arial"/>
                <w:sz w:val="20"/>
                <w:szCs w:val="20"/>
              </w:rPr>
            </w:pPr>
            <w:r w:rsidRPr="00FD09BF">
              <w:rPr>
                <w:rFonts w:ascii="Arial" w:hAnsi="Arial" w:cs="Arial"/>
                <w:sz w:val="20"/>
                <w:szCs w:val="20"/>
              </w:rPr>
              <w:t>8442.40</w:t>
            </w:r>
          </w:p>
        </w:tc>
        <w:tc>
          <w:tcPr>
            <w:tcW w:w="3211" w:type="pct"/>
          </w:tcPr>
          <w:p w14:paraId="6B356F92" w14:textId="77777777" w:rsidR="00EA4B3C" w:rsidRPr="00FD09BF" w:rsidRDefault="00EA4B3C" w:rsidP="00EF3EA4">
            <w:pPr>
              <w:rPr>
                <w:rFonts w:ascii="Arial" w:hAnsi="Arial" w:cs="Arial"/>
                <w:sz w:val="20"/>
                <w:szCs w:val="20"/>
              </w:rPr>
            </w:pPr>
            <w:r w:rsidRPr="00FD09BF">
              <w:rPr>
                <w:rFonts w:ascii="Arial" w:hAnsi="Arial" w:cs="Arial"/>
                <w:sz w:val="20"/>
                <w:szCs w:val="20"/>
              </w:rPr>
              <w:t>- Bộ phận của các máy, thiết bị hoặc dụng cụ kể trên:</w:t>
            </w:r>
          </w:p>
        </w:tc>
        <w:tc>
          <w:tcPr>
            <w:tcW w:w="1161" w:type="pct"/>
          </w:tcPr>
          <w:p w14:paraId="7C06240E"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71464DEC" w14:textId="77777777" w:rsidTr="00DC764E">
        <w:tc>
          <w:tcPr>
            <w:tcW w:w="628" w:type="pct"/>
            <w:gridSpan w:val="2"/>
          </w:tcPr>
          <w:p w14:paraId="7020DF1D" w14:textId="77777777" w:rsidR="00EA4B3C" w:rsidRPr="00FD09BF" w:rsidRDefault="00EA4B3C" w:rsidP="00EF3EA4">
            <w:pPr>
              <w:rPr>
                <w:rFonts w:ascii="Arial" w:hAnsi="Arial" w:cs="Arial"/>
                <w:sz w:val="20"/>
                <w:szCs w:val="20"/>
              </w:rPr>
            </w:pPr>
            <w:r w:rsidRPr="00FD09BF">
              <w:rPr>
                <w:rFonts w:ascii="Arial" w:hAnsi="Arial" w:cs="Arial"/>
                <w:sz w:val="20"/>
                <w:szCs w:val="20"/>
              </w:rPr>
              <w:t>8442.50</w:t>
            </w:r>
          </w:p>
        </w:tc>
        <w:tc>
          <w:tcPr>
            <w:tcW w:w="3211" w:type="pct"/>
          </w:tcPr>
          <w:p w14:paraId="381C4EC7" w14:textId="77777777" w:rsidR="00EA4B3C" w:rsidRPr="00FD09BF" w:rsidRDefault="00EA4B3C" w:rsidP="00EF3EA4">
            <w:pPr>
              <w:rPr>
                <w:rFonts w:ascii="Arial" w:hAnsi="Arial" w:cs="Arial"/>
                <w:sz w:val="20"/>
                <w:szCs w:val="20"/>
              </w:rPr>
            </w:pPr>
            <w:r w:rsidRPr="00FD09BF">
              <w:rPr>
                <w:rFonts w:ascii="Arial" w:hAnsi="Arial" w:cs="Arial"/>
                <w:sz w:val="20"/>
                <w:szCs w:val="20"/>
              </w:rPr>
              <w:t>- Khuôn in (bát chữ), ống in và các bộ phận in khác; khuôn in, ống in và đá in ly tô, được chuẩn bị cho các mục đích in (ví dụ, đã được làm phẳng, nổi vân hạt hoặc đánh bóng)</w:t>
            </w:r>
          </w:p>
        </w:tc>
        <w:tc>
          <w:tcPr>
            <w:tcW w:w="1161" w:type="pct"/>
          </w:tcPr>
          <w:p w14:paraId="3106E9DB"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485FA2AF" w14:textId="77777777" w:rsidTr="00DC764E">
        <w:tc>
          <w:tcPr>
            <w:tcW w:w="628" w:type="pct"/>
            <w:gridSpan w:val="2"/>
          </w:tcPr>
          <w:p w14:paraId="31284EFF"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84.43</w:t>
            </w:r>
          </w:p>
        </w:tc>
        <w:tc>
          <w:tcPr>
            <w:tcW w:w="3211" w:type="pct"/>
          </w:tcPr>
          <w:p w14:paraId="726B54A4"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Máy in sử dụng các bộ phận in như khuôn in (bát chữ), ống in và các bộ phận in khác của nhóm 84.42; máy in khác, máy copy (copying machines) và máy fax, có hoặc không kết hợp với nhau; bộ phận và các phụ kiện của chúng.</w:t>
            </w:r>
          </w:p>
        </w:tc>
        <w:tc>
          <w:tcPr>
            <w:tcW w:w="1161" w:type="pct"/>
          </w:tcPr>
          <w:p w14:paraId="1A9B06C6"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23AA8567" w14:textId="77777777" w:rsidTr="00DC764E">
        <w:tc>
          <w:tcPr>
            <w:tcW w:w="628" w:type="pct"/>
            <w:gridSpan w:val="2"/>
          </w:tcPr>
          <w:p w14:paraId="17F0FBBA"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11" w:type="pct"/>
          </w:tcPr>
          <w:p w14:paraId="12F5D47B" w14:textId="77777777" w:rsidR="00EA4B3C" w:rsidRPr="00FD09BF" w:rsidRDefault="00EA4B3C" w:rsidP="00EF3EA4">
            <w:pPr>
              <w:rPr>
                <w:rFonts w:ascii="Arial" w:hAnsi="Arial" w:cs="Arial"/>
                <w:sz w:val="20"/>
                <w:szCs w:val="20"/>
              </w:rPr>
            </w:pPr>
            <w:r w:rsidRPr="00FD09BF">
              <w:rPr>
                <w:rFonts w:ascii="Arial" w:hAnsi="Arial" w:cs="Arial"/>
                <w:sz w:val="20"/>
                <w:szCs w:val="20"/>
              </w:rPr>
              <w:t>- Máy in sử dụng các bộ phận in như khuôn in (bát chữ), ống in và các bộ phận in khác thuộc nhóm 84.42:</w:t>
            </w:r>
          </w:p>
        </w:tc>
        <w:tc>
          <w:tcPr>
            <w:tcW w:w="1161" w:type="pct"/>
          </w:tcPr>
          <w:p w14:paraId="7BE53837"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5CF5B19D" w14:textId="77777777" w:rsidTr="00DC764E">
        <w:tc>
          <w:tcPr>
            <w:tcW w:w="628" w:type="pct"/>
            <w:gridSpan w:val="2"/>
          </w:tcPr>
          <w:p w14:paraId="5FCC77CA" w14:textId="77777777" w:rsidR="00EA4B3C" w:rsidRPr="00FD09BF" w:rsidRDefault="00EA4B3C" w:rsidP="00EF3EA4">
            <w:pPr>
              <w:rPr>
                <w:rFonts w:ascii="Arial" w:hAnsi="Arial" w:cs="Arial"/>
                <w:sz w:val="20"/>
                <w:szCs w:val="20"/>
              </w:rPr>
            </w:pPr>
            <w:r w:rsidRPr="00FD09BF">
              <w:rPr>
                <w:rFonts w:ascii="Arial" w:hAnsi="Arial" w:cs="Arial"/>
                <w:sz w:val="20"/>
                <w:szCs w:val="20"/>
              </w:rPr>
              <w:t>8443.11</w:t>
            </w:r>
          </w:p>
        </w:tc>
        <w:tc>
          <w:tcPr>
            <w:tcW w:w="3211" w:type="pct"/>
          </w:tcPr>
          <w:p w14:paraId="421C6323" w14:textId="77777777" w:rsidR="00EA4B3C" w:rsidRPr="00FD09BF" w:rsidRDefault="00EA4B3C" w:rsidP="00EF3EA4">
            <w:pPr>
              <w:rPr>
                <w:rFonts w:ascii="Arial" w:hAnsi="Arial" w:cs="Arial"/>
                <w:sz w:val="20"/>
                <w:szCs w:val="20"/>
              </w:rPr>
            </w:pPr>
            <w:r w:rsidRPr="00FD09BF">
              <w:rPr>
                <w:rFonts w:ascii="Arial" w:hAnsi="Arial" w:cs="Arial"/>
                <w:sz w:val="20"/>
                <w:szCs w:val="20"/>
              </w:rPr>
              <w:t>- - Máy in offset, in cuộn</w:t>
            </w:r>
          </w:p>
        </w:tc>
        <w:tc>
          <w:tcPr>
            <w:tcW w:w="1161" w:type="pct"/>
          </w:tcPr>
          <w:p w14:paraId="56141EFD"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2C287A32" w14:textId="77777777" w:rsidTr="00DC764E">
        <w:tc>
          <w:tcPr>
            <w:tcW w:w="628" w:type="pct"/>
            <w:gridSpan w:val="2"/>
          </w:tcPr>
          <w:p w14:paraId="58ABCED7" w14:textId="77777777" w:rsidR="00EA4B3C" w:rsidRPr="00FD09BF" w:rsidRDefault="00EA4B3C" w:rsidP="00EF3EA4">
            <w:pPr>
              <w:rPr>
                <w:rFonts w:ascii="Arial" w:hAnsi="Arial" w:cs="Arial"/>
                <w:sz w:val="20"/>
                <w:szCs w:val="20"/>
              </w:rPr>
            </w:pPr>
            <w:r w:rsidRPr="00FD09BF">
              <w:rPr>
                <w:rFonts w:ascii="Arial" w:hAnsi="Arial" w:cs="Arial"/>
                <w:sz w:val="20"/>
                <w:szCs w:val="20"/>
              </w:rPr>
              <w:t>8443.12</w:t>
            </w:r>
          </w:p>
        </w:tc>
        <w:tc>
          <w:tcPr>
            <w:tcW w:w="3211" w:type="pct"/>
          </w:tcPr>
          <w:p w14:paraId="522B0325" w14:textId="77777777" w:rsidR="00EA4B3C" w:rsidRPr="00FD09BF" w:rsidRDefault="00EA4B3C" w:rsidP="00EF3EA4">
            <w:pPr>
              <w:rPr>
                <w:rFonts w:ascii="Arial" w:hAnsi="Arial" w:cs="Arial"/>
                <w:sz w:val="20"/>
                <w:szCs w:val="20"/>
              </w:rPr>
            </w:pPr>
            <w:r w:rsidRPr="00FD09BF">
              <w:rPr>
                <w:rFonts w:ascii="Arial" w:hAnsi="Arial" w:cs="Arial"/>
                <w:sz w:val="20"/>
                <w:szCs w:val="20"/>
              </w:rPr>
              <w:t>- - Máy in offset, in theo tờ, loại sử dụng trong văn phòng (sử dụng giấy với kích thước giấy ở dạng không gấp một chiều không quá 22 cm và chiều kia không quá 36 cm)</w:t>
            </w:r>
          </w:p>
        </w:tc>
        <w:tc>
          <w:tcPr>
            <w:tcW w:w="1161" w:type="pct"/>
          </w:tcPr>
          <w:p w14:paraId="572471A4"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6D9EC6F2" w14:textId="77777777" w:rsidTr="00DC764E">
        <w:tc>
          <w:tcPr>
            <w:tcW w:w="628" w:type="pct"/>
            <w:gridSpan w:val="2"/>
          </w:tcPr>
          <w:p w14:paraId="27E48CEF" w14:textId="77777777" w:rsidR="00EA4B3C" w:rsidRPr="00FD09BF" w:rsidRDefault="00EA4B3C" w:rsidP="00EF3EA4">
            <w:pPr>
              <w:rPr>
                <w:rFonts w:ascii="Arial" w:hAnsi="Arial" w:cs="Arial"/>
                <w:sz w:val="20"/>
                <w:szCs w:val="20"/>
              </w:rPr>
            </w:pPr>
            <w:r w:rsidRPr="00FD09BF">
              <w:rPr>
                <w:rFonts w:ascii="Arial" w:hAnsi="Arial" w:cs="Arial"/>
                <w:sz w:val="20"/>
                <w:szCs w:val="20"/>
              </w:rPr>
              <w:t>8443.13</w:t>
            </w:r>
          </w:p>
        </w:tc>
        <w:tc>
          <w:tcPr>
            <w:tcW w:w="3211" w:type="pct"/>
          </w:tcPr>
          <w:p w14:paraId="05FF6C38" w14:textId="77777777" w:rsidR="00EA4B3C" w:rsidRPr="00FD09BF" w:rsidRDefault="00EA4B3C" w:rsidP="00EF3EA4">
            <w:pPr>
              <w:rPr>
                <w:rFonts w:ascii="Arial" w:hAnsi="Arial" w:cs="Arial"/>
                <w:sz w:val="20"/>
                <w:szCs w:val="20"/>
              </w:rPr>
            </w:pPr>
            <w:r w:rsidRPr="00FD09BF">
              <w:rPr>
                <w:rFonts w:ascii="Arial" w:hAnsi="Arial" w:cs="Arial"/>
                <w:sz w:val="20"/>
                <w:szCs w:val="20"/>
              </w:rPr>
              <w:t>- - Máy in offset khác</w:t>
            </w:r>
          </w:p>
        </w:tc>
        <w:tc>
          <w:tcPr>
            <w:tcW w:w="1161" w:type="pct"/>
          </w:tcPr>
          <w:p w14:paraId="32E74715"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042FA217" w14:textId="77777777" w:rsidTr="00DC764E">
        <w:tc>
          <w:tcPr>
            <w:tcW w:w="628" w:type="pct"/>
            <w:gridSpan w:val="2"/>
          </w:tcPr>
          <w:p w14:paraId="7F431557" w14:textId="77777777" w:rsidR="00EA4B3C" w:rsidRPr="00FD09BF" w:rsidRDefault="00EA4B3C" w:rsidP="00EF3EA4">
            <w:pPr>
              <w:rPr>
                <w:rFonts w:ascii="Arial" w:hAnsi="Arial" w:cs="Arial"/>
                <w:sz w:val="20"/>
                <w:szCs w:val="20"/>
              </w:rPr>
            </w:pPr>
            <w:r w:rsidRPr="00FD09BF">
              <w:rPr>
                <w:rFonts w:ascii="Arial" w:hAnsi="Arial" w:cs="Arial"/>
                <w:sz w:val="20"/>
                <w:szCs w:val="20"/>
              </w:rPr>
              <w:t>8443.14</w:t>
            </w:r>
          </w:p>
        </w:tc>
        <w:tc>
          <w:tcPr>
            <w:tcW w:w="3211" w:type="pct"/>
          </w:tcPr>
          <w:p w14:paraId="4B96AC4E" w14:textId="77777777" w:rsidR="00EA4B3C" w:rsidRPr="00FD09BF" w:rsidRDefault="00EA4B3C" w:rsidP="00EF3EA4">
            <w:pPr>
              <w:rPr>
                <w:rFonts w:ascii="Arial" w:hAnsi="Arial" w:cs="Arial"/>
                <w:sz w:val="20"/>
                <w:szCs w:val="20"/>
              </w:rPr>
            </w:pPr>
            <w:r w:rsidRPr="00FD09BF">
              <w:rPr>
                <w:rFonts w:ascii="Arial" w:hAnsi="Arial" w:cs="Arial"/>
                <w:sz w:val="20"/>
                <w:szCs w:val="20"/>
              </w:rPr>
              <w:t>- - Máy in letterpress, in cuộn, trừ loại máy in flexo</w:t>
            </w:r>
            <w:r w:rsidRPr="00FD09BF">
              <w:rPr>
                <w:rFonts w:ascii="Arial" w:hAnsi="Arial" w:cs="Arial"/>
                <w:sz w:val="20"/>
                <w:szCs w:val="20"/>
                <w:vertAlign w:val="superscript"/>
              </w:rPr>
              <w:t>(1)</w:t>
            </w:r>
          </w:p>
        </w:tc>
        <w:tc>
          <w:tcPr>
            <w:tcW w:w="1161" w:type="pct"/>
          </w:tcPr>
          <w:p w14:paraId="6E5D165B"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167ACCDD" w14:textId="77777777" w:rsidTr="00DC764E">
        <w:tc>
          <w:tcPr>
            <w:tcW w:w="628" w:type="pct"/>
            <w:gridSpan w:val="2"/>
          </w:tcPr>
          <w:p w14:paraId="3269F7BD" w14:textId="77777777" w:rsidR="00EA4B3C" w:rsidRPr="00FD09BF" w:rsidRDefault="00EA4B3C" w:rsidP="00EF3EA4">
            <w:pPr>
              <w:rPr>
                <w:rFonts w:ascii="Arial" w:hAnsi="Arial" w:cs="Arial"/>
                <w:sz w:val="20"/>
                <w:szCs w:val="20"/>
              </w:rPr>
            </w:pPr>
            <w:r w:rsidRPr="00FD09BF">
              <w:rPr>
                <w:rFonts w:ascii="Arial" w:hAnsi="Arial" w:cs="Arial"/>
                <w:sz w:val="20"/>
                <w:szCs w:val="20"/>
              </w:rPr>
              <w:t>8443.15</w:t>
            </w:r>
          </w:p>
        </w:tc>
        <w:tc>
          <w:tcPr>
            <w:tcW w:w="3211" w:type="pct"/>
          </w:tcPr>
          <w:p w14:paraId="2651EE05" w14:textId="77777777" w:rsidR="00EA4B3C" w:rsidRPr="00FD09BF" w:rsidRDefault="00EA4B3C" w:rsidP="00EF3EA4">
            <w:pPr>
              <w:rPr>
                <w:rFonts w:ascii="Arial" w:hAnsi="Arial" w:cs="Arial"/>
                <w:sz w:val="20"/>
                <w:szCs w:val="20"/>
              </w:rPr>
            </w:pPr>
            <w:r w:rsidRPr="00FD09BF">
              <w:rPr>
                <w:rFonts w:ascii="Arial" w:hAnsi="Arial" w:cs="Arial"/>
                <w:sz w:val="20"/>
                <w:szCs w:val="20"/>
              </w:rPr>
              <w:t>- - Máy in letterpress, trừ loại in cuộn, trừ loại máy in flexo</w:t>
            </w:r>
            <w:r w:rsidRPr="00FD09BF">
              <w:rPr>
                <w:rFonts w:ascii="Arial" w:hAnsi="Arial" w:cs="Arial"/>
                <w:sz w:val="20"/>
                <w:szCs w:val="20"/>
                <w:vertAlign w:val="superscript"/>
              </w:rPr>
              <w:t>(1)</w:t>
            </w:r>
          </w:p>
        </w:tc>
        <w:tc>
          <w:tcPr>
            <w:tcW w:w="1161" w:type="pct"/>
          </w:tcPr>
          <w:p w14:paraId="3024FFEC"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0F77FED3" w14:textId="77777777" w:rsidTr="00DC764E">
        <w:tc>
          <w:tcPr>
            <w:tcW w:w="628" w:type="pct"/>
            <w:gridSpan w:val="2"/>
          </w:tcPr>
          <w:p w14:paraId="001202BF" w14:textId="77777777" w:rsidR="00EA4B3C" w:rsidRPr="00FD09BF" w:rsidRDefault="00EA4B3C" w:rsidP="00EF3EA4">
            <w:pPr>
              <w:rPr>
                <w:rFonts w:ascii="Arial" w:hAnsi="Arial" w:cs="Arial"/>
                <w:sz w:val="20"/>
                <w:szCs w:val="20"/>
              </w:rPr>
            </w:pPr>
            <w:r w:rsidRPr="00FD09BF">
              <w:rPr>
                <w:rFonts w:ascii="Arial" w:hAnsi="Arial" w:cs="Arial"/>
                <w:sz w:val="20"/>
                <w:szCs w:val="20"/>
              </w:rPr>
              <w:t>8443.16</w:t>
            </w:r>
          </w:p>
        </w:tc>
        <w:tc>
          <w:tcPr>
            <w:tcW w:w="3211" w:type="pct"/>
          </w:tcPr>
          <w:p w14:paraId="4DFFFF4D" w14:textId="77777777" w:rsidR="00EA4B3C" w:rsidRPr="00FD09BF" w:rsidRDefault="00EA4B3C" w:rsidP="00EF3EA4">
            <w:pPr>
              <w:rPr>
                <w:rFonts w:ascii="Arial" w:hAnsi="Arial" w:cs="Arial"/>
                <w:sz w:val="20"/>
                <w:szCs w:val="20"/>
              </w:rPr>
            </w:pPr>
            <w:r w:rsidRPr="00FD09BF">
              <w:rPr>
                <w:rFonts w:ascii="Arial" w:hAnsi="Arial" w:cs="Arial"/>
                <w:sz w:val="20"/>
                <w:szCs w:val="20"/>
              </w:rPr>
              <w:t>- - Máy in flexo</w:t>
            </w:r>
            <w:r w:rsidRPr="00FD09BF">
              <w:rPr>
                <w:rFonts w:ascii="Arial" w:hAnsi="Arial" w:cs="Arial"/>
                <w:sz w:val="20"/>
                <w:szCs w:val="20"/>
                <w:vertAlign w:val="superscript"/>
              </w:rPr>
              <w:t>(1)</w:t>
            </w:r>
          </w:p>
        </w:tc>
        <w:tc>
          <w:tcPr>
            <w:tcW w:w="1161" w:type="pct"/>
          </w:tcPr>
          <w:p w14:paraId="70F2035D"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565EBB6F" w14:textId="77777777" w:rsidTr="00DC764E">
        <w:tc>
          <w:tcPr>
            <w:tcW w:w="628" w:type="pct"/>
            <w:gridSpan w:val="2"/>
          </w:tcPr>
          <w:p w14:paraId="097797D5" w14:textId="77777777" w:rsidR="00EA4B3C" w:rsidRPr="00FD09BF" w:rsidRDefault="00EA4B3C" w:rsidP="00EF3EA4">
            <w:pPr>
              <w:rPr>
                <w:rFonts w:ascii="Arial" w:hAnsi="Arial" w:cs="Arial"/>
                <w:sz w:val="20"/>
                <w:szCs w:val="20"/>
              </w:rPr>
            </w:pPr>
            <w:r w:rsidRPr="00FD09BF">
              <w:rPr>
                <w:rFonts w:ascii="Arial" w:hAnsi="Arial" w:cs="Arial"/>
                <w:sz w:val="20"/>
                <w:szCs w:val="20"/>
              </w:rPr>
              <w:t>8443.17</w:t>
            </w:r>
          </w:p>
        </w:tc>
        <w:tc>
          <w:tcPr>
            <w:tcW w:w="3211" w:type="pct"/>
          </w:tcPr>
          <w:p w14:paraId="4C087C2D" w14:textId="77777777" w:rsidR="00EA4B3C" w:rsidRPr="00FD09BF" w:rsidRDefault="00EA4B3C" w:rsidP="00EF3EA4">
            <w:pPr>
              <w:rPr>
                <w:rFonts w:ascii="Arial" w:hAnsi="Arial" w:cs="Arial"/>
                <w:sz w:val="20"/>
                <w:szCs w:val="20"/>
              </w:rPr>
            </w:pPr>
            <w:r w:rsidRPr="00FD09BF">
              <w:rPr>
                <w:rFonts w:ascii="Arial" w:hAnsi="Arial" w:cs="Arial"/>
                <w:sz w:val="20"/>
                <w:szCs w:val="20"/>
              </w:rPr>
              <w:t>- - Máy in ống đồng</w:t>
            </w:r>
            <w:r w:rsidRPr="00FD09BF">
              <w:rPr>
                <w:rFonts w:ascii="Arial" w:hAnsi="Arial" w:cs="Arial"/>
                <w:sz w:val="20"/>
                <w:szCs w:val="20"/>
                <w:vertAlign w:val="superscript"/>
              </w:rPr>
              <w:t>(1) (*)</w:t>
            </w:r>
          </w:p>
        </w:tc>
        <w:tc>
          <w:tcPr>
            <w:tcW w:w="1161" w:type="pct"/>
          </w:tcPr>
          <w:p w14:paraId="7C90B438"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35F3236C" w14:textId="77777777" w:rsidTr="00DC764E">
        <w:tc>
          <w:tcPr>
            <w:tcW w:w="628" w:type="pct"/>
            <w:gridSpan w:val="2"/>
          </w:tcPr>
          <w:p w14:paraId="0B496B2B" w14:textId="77777777" w:rsidR="00EA4B3C" w:rsidRPr="00FD09BF" w:rsidRDefault="00EA4B3C" w:rsidP="00EF3EA4">
            <w:pPr>
              <w:rPr>
                <w:rFonts w:ascii="Arial" w:hAnsi="Arial" w:cs="Arial"/>
                <w:sz w:val="20"/>
                <w:szCs w:val="20"/>
              </w:rPr>
            </w:pPr>
            <w:r w:rsidRPr="00FD09BF">
              <w:rPr>
                <w:rFonts w:ascii="Arial" w:hAnsi="Arial" w:cs="Arial"/>
                <w:sz w:val="20"/>
                <w:szCs w:val="20"/>
              </w:rPr>
              <w:t>8443.19</w:t>
            </w:r>
          </w:p>
        </w:tc>
        <w:tc>
          <w:tcPr>
            <w:tcW w:w="3211" w:type="pct"/>
          </w:tcPr>
          <w:p w14:paraId="1AA0FBEF"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tcPr>
          <w:p w14:paraId="2CEDB2DA"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3E07EDDA" w14:textId="77777777" w:rsidTr="00DC764E">
        <w:tc>
          <w:tcPr>
            <w:tcW w:w="628" w:type="pct"/>
            <w:gridSpan w:val="2"/>
          </w:tcPr>
          <w:p w14:paraId="4BA2B1FD"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11" w:type="pct"/>
          </w:tcPr>
          <w:p w14:paraId="3B9302E3" w14:textId="77777777" w:rsidR="00EA4B3C" w:rsidRPr="00FD09BF" w:rsidRDefault="00EA4B3C" w:rsidP="00EF3EA4">
            <w:pPr>
              <w:rPr>
                <w:rFonts w:ascii="Arial" w:hAnsi="Arial" w:cs="Arial"/>
                <w:sz w:val="20"/>
                <w:szCs w:val="20"/>
              </w:rPr>
            </w:pPr>
            <w:r w:rsidRPr="00FD09BF">
              <w:rPr>
                <w:rFonts w:ascii="Arial" w:hAnsi="Arial" w:cs="Arial"/>
                <w:sz w:val="20"/>
                <w:szCs w:val="20"/>
              </w:rPr>
              <w:t>- Máy in khác, máy copy và máy fax, có hoặc không kết hợp với nhau:</w:t>
            </w:r>
          </w:p>
        </w:tc>
        <w:tc>
          <w:tcPr>
            <w:tcW w:w="1161" w:type="pct"/>
          </w:tcPr>
          <w:p w14:paraId="11E29F5A"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3C8CCE6C" w14:textId="77777777" w:rsidTr="00DC764E">
        <w:tc>
          <w:tcPr>
            <w:tcW w:w="628" w:type="pct"/>
            <w:gridSpan w:val="2"/>
          </w:tcPr>
          <w:p w14:paraId="513C99D6" w14:textId="77777777" w:rsidR="00EA4B3C" w:rsidRPr="00FD09BF" w:rsidRDefault="00EA4B3C" w:rsidP="00EF3EA4">
            <w:pPr>
              <w:rPr>
                <w:rFonts w:ascii="Arial" w:hAnsi="Arial" w:cs="Arial"/>
                <w:sz w:val="20"/>
                <w:szCs w:val="20"/>
              </w:rPr>
            </w:pPr>
            <w:r w:rsidRPr="00FD09BF">
              <w:rPr>
                <w:rFonts w:ascii="Arial" w:hAnsi="Arial" w:cs="Arial"/>
                <w:sz w:val="20"/>
                <w:szCs w:val="20"/>
              </w:rPr>
              <w:t>8443.31</w:t>
            </w:r>
          </w:p>
        </w:tc>
        <w:tc>
          <w:tcPr>
            <w:tcW w:w="3211" w:type="pct"/>
          </w:tcPr>
          <w:p w14:paraId="1CE69830" w14:textId="77777777" w:rsidR="00EA4B3C" w:rsidRPr="00FD09BF" w:rsidRDefault="00EA4B3C" w:rsidP="00EF3EA4">
            <w:pPr>
              <w:rPr>
                <w:rFonts w:ascii="Arial" w:hAnsi="Arial" w:cs="Arial"/>
                <w:sz w:val="20"/>
                <w:szCs w:val="20"/>
              </w:rPr>
            </w:pPr>
            <w:r w:rsidRPr="00FD09BF">
              <w:rPr>
                <w:rFonts w:ascii="Arial" w:hAnsi="Arial" w:cs="Arial"/>
                <w:sz w:val="20"/>
                <w:szCs w:val="20"/>
              </w:rPr>
              <w:t>- - Máy kết hợp hai hoặc nhiều chức năng in, copy hoặc fax, có khả năng kết nối với máy xử lý dữ liệu tự động hoặc kết nối mạng:</w:t>
            </w:r>
          </w:p>
        </w:tc>
        <w:tc>
          <w:tcPr>
            <w:tcW w:w="1161" w:type="pct"/>
          </w:tcPr>
          <w:p w14:paraId="55691D10"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42C02310" w14:textId="77777777" w:rsidTr="00DC764E">
        <w:tc>
          <w:tcPr>
            <w:tcW w:w="628" w:type="pct"/>
            <w:gridSpan w:val="2"/>
          </w:tcPr>
          <w:p w14:paraId="00D7D663" w14:textId="77777777" w:rsidR="00EA4B3C" w:rsidRPr="00FD09BF" w:rsidRDefault="00EA4B3C" w:rsidP="00EF3EA4">
            <w:pPr>
              <w:rPr>
                <w:rFonts w:ascii="Arial" w:hAnsi="Arial" w:cs="Arial"/>
                <w:sz w:val="20"/>
                <w:szCs w:val="20"/>
              </w:rPr>
            </w:pPr>
            <w:r w:rsidRPr="00FD09BF">
              <w:rPr>
                <w:rFonts w:ascii="Arial" w:hAnsi="Arial" w:cs="Arial"/>
                <w:sz w:val="20"/>
                <w:szCs w:val="20"/>
              </w:rPr>
              <w:t>8443.32</w:t>
            </w:r>
          </w:p>
        </w:tc>
        <w:tc>
          <w:tcPr>
            <w:tcW w:w="3211" w:type="pct"/>
          </w:tcPr>
          <w:p w14:paraId="73483C93"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 có khả năng kết nối với máy xử lý dữ liệu tự động hoặc kết nối mạng:</w:t>
            </w:r>
          </w:p>
        </w:tc>
        <w:tc>
          <w:tcPr>
            <w:tcW w:w="1161" w:type="pct"/>
          </w:tcPr>
          <w:p w14:paraId="3548BE7A"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1E446215" w14:textId="77777777" w:rsidTr="00DC764E">
        <w:tc>
          <w:tcPr>
            <w:tcW w:w="628" w:type="pct"/>
            <w:gridSpan w:val="2"/>
          </w:tcPr>
          <w:p w14:paraId="600E075C" w14:textId="77777777" w:rsidR="00EA4B3C" w:rsidRPr="00FD09BF" w:rsidRDefault="00EA4B3C" w:rsidP="00EF3EA4">
            <w:pPr>
              <w:rPr>
                <w:rFonts w:ascii="Arial" w:hAnsi="Arial" w:cs="Arial"/>
                <w:sz w:val="20"/>
                <w:szCs w:val="20"/>
              </w:rPr>
            </w:pPr>
            <w:r w:rsidRPr="00FD09BF">
              <w:rPr>
                <w:rFonts w:ascii="Arial" w:hAnsi="Arial" w:cs="Arial"/>
                <w:sz w:val="20"/>
                <w:szCs w:val="20"/>
              </w:rPr>
              <w:t>8443.39</w:t>
            </w:r>
          </w:p>
        </w:tc>
        <w:tc>
          <w:tcPr>
            <w:tcW w:w="3211" w:type="pct"/>
          </w:tcPr>
          <w:p w14:paraId="153D3981"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tcPr>
          <w:p w14:paraId="68D3BE9C"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7F5A93F4" w14:textId="77777777" w:rsidTr="00DC764E">
        <w:tc>
          <w:tcPr>
            <w:tcW w:w="628" w:type="pct"/>
            <w:gridSpan w:val="2"/>
          </w:tcPr>
          <w:p w14:paraId="40737953"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11" w:type="pct"/>
          </w:tcPr>
          <w:p w14:paraId="290239C0" w14:textId="77777777" w:rsidR="00EA4B3C" w:rsidRPr="00FD09BF" w:rsidRDefault="00EA4B3C" w:rsidP="00EF3EA4">
            <w:pPr>
              <w:rPr>
                <w:rFonts w:ascii="Arial" w:hAnsi="Arial" w:cs="Arial"/>
                <w:sz w:val="20"/>
                <w:szCs w:val="20"/>
              </w:rPr>
            </w:pPr>
            <w:r w:rsidRPr="00FD09BF">
              <w:rPr>
                <w:rFonts w:ascii="Arial" w:hAnsi="Arial" w:cs="Arial"/>
                <w:sz w:val="20"/>
                <w:szCs w:val="20"/>
              </w:rPr>
              <w:t>- Bộ phận và phụ kiện:</w:t>
            </w:r>
          </w:p>
        </w:tc>
        <w:tc>
          <w:tcPr>
            <w:tcW w:w="1161" w:type="pct"/>
          </w:tcPr>
          <w:p w14:paraId="556E30FF"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570FD805" w14:textId="77777777" w:rsidTr="00DC764E">
        <w:tc>
          <w:tcPr>
            <w:tcW w:w="628" w:type="pct"/>
            <w:gridSpan w:val="2"/>
          </w:tcPr>
          <w:p w14:paraId="50EAF85E" w14:textId="77777777" w:rsidR="00EA4B3C" w:rsidRPr="00FD09BF" w:rsidRDefault="00EA4B3C" w:rsidP="00EF3EA4">
            <w:pPr>
              <w:rPr>
                <w:rFonts w:ascii="Arial" w:hAnsi="Arial" w:cs="Arial"/>
                <w:sz w:val="20"/>
                <w:szCs w:val="20"/>
              </w:rPr>
            </w:pPr>
            <w:r w:rsidRPr="00FD09BF">
              <w:rPr>
                <w:rFonts w:ascii="Arial" w:hAnsi="Arial" w:cs="Arial"/>
                <w:sz w:val="20"/>
                <w:szCs w:val="20"/>
              </w:rPr>
              <w:t>8443.91</w:t>
            </w:r>
          </w:p>
        </w:tc>
        <w:tc>
          <w:tcPr>
            <w:tcW w:w="3211" w:type="pct"/>
          </w:tcPr>
          <w:p w14:paraId="61470A62" w14:textId="77777777" w:rsidR="00EA4B3C" w:rsidRPr="00FD09BF" w:rsidRDefault="00EA4B3C" w:rsidP="00EF3EA4">
            <w:pPr>
              <w:rPr>
                <w:rFonts w:ascii="Arial" w:hAnsi="Arial" w:cs="Arial"/>
                <w:sz w:val="20"/>
                <w:szCs w:val="20"/>
              </w:rPr>
            </w:pPr>
            <w:r w:rsidRPr="00FD09BF">
              <w:rPr>
                <w:rFonts w:ascii="Arial" w:hAnsi="Arial" w:cs="Arial"/>
                <w:sz w:val="20"/>
                <w:szCs w:val="20"/>
              </w:rPr>
              <w:t>- - Bộ phận và phụ kiện của máy in sử dụng các bộ phận in như khuôn in (bát chữ), ống in và các bộ phận in khác của nhóm 84.42</w:t>
            </w:r>
          </w:p>
        </w:tc>
        <w:tc>
          <w:tcPr>
            <w:tcW w:w="1161" w:type="pct"/>
          </w:tcPr>
          <w:p w14:paraId="7D664271"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0A95B51A" w14:textId="77777777" w:rsidTr="00DC764E">
        <w:tc>
          <w:tcPr>
            <w:tcW w:w="628" w:type="pct"/>
            <w:gridSpan w:val="2"/>
          </w:tcPr>
          <w:p w14:paraId="15DF121C" w14:textId="77777777" w:rsidR="00EA4B3C" w:rsidRPr="00FD09BF" w:rsidRDefault="00EA4B3C" w:rsidP="00EF3EA4">
            <w:pPr>
              <w:rPr>
                <w:rFonts w:ascii="Arial" w:hAnsi="Arial" w:cs="Arial"/>
                <w:sz w:val="20"/>
                <w:szCs w:val="20"/>
              </w:rPr>
            </w:pPr>
            <w:r w:rsidRPr="00FD09BF">
              <w:rPr>
                <w:rFonts w:ascii="Arial" w:hAnsi="Arial" w:cs="Arial"/>
                <w:sz w:val="20"/>
                <w:szCs w:val="20"/>
              </w:rPr>
              <w:t>8443.99</w:t>
            </w:r>
          </w:p>
        </w:tc>
        <w:tc>
          <w:tcPr>
            <w:tcW w:w="3211" w:type="pct"/>
          </w:tcPr>
          <w:p w14:paraId="29C66AEE"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tcPr>
          <w:p w14:paraId="3C00ED20"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7A0D85B9" w14:textId="77777777" w:rsidTr="00DC764E">
        <w:tc>
          <w:tcPr>
            <w:tcW w:w="628" w:type="pct"/>
            <w:gridSpan w:val="2"/>
          </w:tcPr>
          <w:p w14:paraId="2C515D12"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8444.00</w:t>
            </w:r>
          </w:p>
        </w:tc>
        <w:tc>
          <w:tcPr>
            <w:tcW w:w="3211" w:type="pct"/>
          </w:tcPr>
          <w:p w14:paraId="486C3EF9"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Máy ép đùn, kéo chuỗi, tạo dún hoặc máy cắt vật liệu dệt nhân tạo.</w:t>
            </w:r>
          </w:p>
        </w:tc>
        <w:tc>
          <w:tcPr>
            <w:tcW w:w="1161" w:type="pct"/>
          </w:tcPr>
          <w:p w14:paraId="7BB8C293"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LVC 30% hoặc CTH</w:t>
            </w:r>
          </w:p>
        </w:tc>
      </w:tr>
      <w:tr w:rsidR="00EA4B3C" w:rsidRPr="00FD09BF" w14:paraId="1ED0AAB4" w14:textId="77777777" w:rsidTr="00DC764E">
        <w:tc>
          <w:tcPr>
            <w:tcW w:w="628" w:type="pct"/>
            <w:gridSpan w:val="2"/>
          </w:tcPr>
          <w:p w14:paraId="73D00204"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84.45</w:t>
            </w:r>
          </w:p>
        </w:tc>
        <w:tc>
          <w:tcPr>
            <w:tcW w:w="3211" w:type="pct"/>
          </w:tcPr>
          <w:p w14:paraId="0DEA3E61"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Máy chuẩn bị xơ sợi dệt; máy kéo sợi, máy đậu sợi hoặc máy xe sợi và các loại máy khác dùng cho sản xuất sợi dệt; máy guồng hoặc máy đánh ống sợi dệt (kể cả máy đánh suốt sợi ngang) và các loại máy chuẩn bị sợi dệt dùng cho máy thuộc nhóm 84.46 hoặc 84.47.</w:t>
            </w:r>
          </w:p>
        </w:tc>
        <w:tc>
          <w:tcPr>
            <w:tcW w:w="1161" w:type="pct"/>
          </w:tcPr>
          <w:p w14:paraId="6E67CA81"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05EF6B2D" w14:textId="77777777" w:rsidTr="00DC764E">
        <w:tc>
          <w:tcPr>
            <w:tcW w:w="628" w:type="pct"/>
            <w:gridSpan w:val="2"/>
          </w:tcPr>
          <w:p w14:paraId="46318E56"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11" w:type="pct"/>
          </w:tcPr>
          <w:p w14:paraId="762E5600" w14:textId="77777777" w:rsidR="00EA4B3C" w:rsidRPr="00FD09BF" w:rsidRDefault="00EA4B3C" w:rsidP="00EF3EA4">
            <w:pPr>
              <w:rPr>
                <w:rFonts w:ascii="Arial" w:hAnsi="Arial" w:cs="Arial"/>
                <w:sz w:val="20"/>
                <w:szCs w:val="20"/>
              </w:rPr>
            </w:pPr>
            <w:r w:rsidRPr="00FD09BF">
              <w:rPr>
                <w:rFonts w:ascii="Arial" w:hAnsi="Arial" w:cs="Arial"/>
                <w:sz w:val="20"/>
                <w:szCs w:val="20"/>
              </w:rPr>
              <w:t>- Máy chuẩn bị xơ sợi dệt:</w:t>
            </w:r>
          </w:p>
        </w:tc>
        <w:tc>
          <w:tcPr>
            <w:tcW w:w="1161" w:type="pct"/>
          </w:tcPr>
          <w:p w14:paraId="6AA63941"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068D52B1"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4CEF5ACA" w14:textId="77777777" w:rsidR="00EA4B3C" w:rsidRPr="00FD09BF" w:rsidRDefault="00EA4B3C" w:rsidP="00EF3EA4">
            <w:pPr>
              <w:rPr>
                <w:rFonts w:ascii="Arial" w:hAnsi="Arial" w:cs="Arial"/>
                <w:sz w:val="20"/>
                <w:szCs w:val="20"/>
              </w:rPr>
            </w:pPr>
            <w:r w:rsidRPr="00FD09BF">
              <w:rPr>
                <w:rFonts w:ascii="Arial" w:hAnsi="Arial" w:cs="Arial"/>
                <w:sz w:val="20"/>
                <w:szCs w:val="20"/>
              </w:rPr>
              <w:t>8445.11</w:t>
            </w:r>
          </w:p>
        </w:tc>
        <w:tc>
          <w:tcPr>
            <w:tcW w:w="3221" w:type="pct"/>
            <w:gridSpan w:val="2"/>
            <w:shd w:val="clear" w:color="auto" w:fill="auto"/>
          </w:tcPr>
          <w:p w14:paraId="157ACF20" w14:textId="77777777" w:rsidR="00EA4B3C" w:rsidRPr="00FD09BF" w:rsidRDefault="00EA4B3C" w:rsidP="00EF3EA4">
            <w:pPr>
              <w:rPr>
                <w:rFonts w:ascii="Arial" w:hAnsi="Arial" w:cs="Arial"/>
                <w:sz w:val="20"/>
                <w:szCs w:val="20"/>
              </w:rPr>
            </w:pPr>
            <w:r w:rsidRPr="00FD09BF">
              <w:rPr>
                <w:rFonts w:ascii="Arial" w:hAnsi="Arial" w:cs="Arial"/>
                <w:sz w:val="20"/>
                <w:szCs w:val="20"/>
              </w:rPr>
              <w:t>- - Máy chải thô:</w:t>
            </w:r>
          </w:p>
        </w:tc>
        <w:tc>
          <w:tcPr>
            <w:tcW w:w="1161" w:type="pct"/>
            <w:shd w:val="clear" w:color="auto" w:fill="auto"/>
          </w:tcPr>
          <w:p w14:paraId="2368CD01"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372AA26F"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76AA1408" w14:textId="77777777" w:rsidR="00EA4B3C" w:rsidRPr="00FD09BF" w:rsidRDefault="00EA4B3C" w:rsidP="00EF3EA4">
            <w:pPr>
              <w:rPr>
                <w:rFonts w:ascii="Arial" w:hAnsi="Arial" w:cs="Arial"/>
                <w:sz w:val="20"/>
                <w:szCs w:val="20"/>
              </w:rPr>
            </w:pPr>
            <w:r w:rsidRPr="00FD09BF">
              <w:rPr>
                <w:rFonts w:ascii="Arial" w:hAnsi="Arial" w:cs="Arial"/>
                <w:sz w:val="20"/>
                <w:szCs w:val="20"/>
              </w:rPr>
              <w:t>8445.12</w:t>
            </w:r>
          </w:p>
        </w:tc>
        <w:tc>
          <w:tcPr>
            <w:tcW w:w="3221" w:type="pct"/>
            <w:gridSpan w:val="2"/>
            <w:shd w:val="clear" w:color="auto" w:fill="auto"/>
          </w:tcPr>
          <w:p w14:paraId="75CF7EE6" w14:textId="77777777" w:rsidR="00EA4B3C" w:rsidRPr="00FD09BF" w:rsidRDefault="00EA4B3C" w:rsidP="00EF3EA4">
            <w:pPr>
              <w:rPr>
                <w:rFonts w:ascii="Arial" w:hAnsi="Arial" w:cs="Arial"/>
                <w:sz w:val="20"/>
                <w:szCs w:val="20"/>
              </w:rPr>
            </w:pPr>
            <w:r w:rsidRPr="00FD09BF">
              <w:rPr>
                <w:rFonts w:ascii="Arial" w:hAnsi="Arial" w:cs="Arial"/>
                <w:sz w:val="20"/>
                <w:szCs w:val="20"/>
              </w:rPr>
              <w:t>- - Máy chải kỹ</w:t>
            </w:r>
          </w:p>
        </w:tc>
        <w:tc>
          <w:tcPr>
            <w:tcW w:w="1161" w:type="pct"/>
            <w:shd w:val="clear" w:color="auto" w:fill="auto"/>
          </w:tcPr>
          <w:p w14:paraId="34443178"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3EE07444"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79A64DFE" w14:textId="77777777" w:rsidR="00EA4B3C" w:rsidRPr="00FD09BF" w:rsidRDefault="00EA4B3C" w:rsidP="00EF3EA4">
            <w:pPr>
              <w:rPr>
                <w:rFonts w:ascii="Arial" w:hAnsi="Arial" w:cs="Arial"/>
                <w:sz w:val="20"/>
                <w:szCs w:val="20"/>
              </w:rPr>
            </w:pPr>
            <w:r w:rsidRPr="00FD09BF">
              <w:rPr>
                <w:rFonts w:ascii="Arial" w:hAnsi="Arial" w:cs="Arial"/>
                <w:sz w:val="20"/>
                <w:szCs w:val="20"/>
              </w:rPr>
              <w:t>8445.13</w:t>
            </w:r>
          </w:p>
        </w:tc>
        <w:tc>
          <w:tcPr>
            <w:tcW w:w="3221" w:type="pct"/>
            <w:gridSpan w:val="2"/>
            <w:shd w:val="clear" w:color="auto" w:fill="auto"/>
          </w:tcPr>
          <w:p w14:paraId="7C0B0906" w14:textId="77777777" w:rsidR="00EA4B3C" w:rsidRPr="00FD09BF" w:rsidRDefault="00EA4B3C" w:rsidP="00EF3EA4">
            <w:pPr>
              <w:rPr>
                <w:rFonts w:ascii="Arial" w:hAnsi="Arial" w:cs="Arial"/>
                <w:sz w:val="20"/>
                <w:szCs w:val="20"/>
              </w:rPr>
            </w:pPr>
            <w:r w:rsidRPr="00FD09BF">
              <w:rPr>
                <w:rFonts w:ascii="Arial" w:hAnsi="Arial" w:cs="Arial"/>
                <w:sz w:val="20"/>
                <w:szCs w:val="20"/>
              </w:rPr>
              <w:t>- - Máy ghép cúi hoặc máy sợi thô:</w:t>
            </w:r>
          </w:p>
        </w:tc>
        <w:tc>
          <w:tcPr>
            <w:tcW w:w="1161" w:type="pct"/>
            <w:shd w:val="clear" w:color="auto" w:fill="auto"/>
          </w:tcPr>
          <w:p w14:paraId="4E661FD8"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5186AEA8"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43D92387" w14:textId="77777777" w:rsidR="00EA4B3C" w:rsidRPr="00FD09BF" w:rsidRDefault="00EA4B3C" w:rsidP="00EF3EA4">
            <w:pPr>
              <w:rPr>
                <w:rFonts w:ascii="Arial" w:hAnsi="Arial" w:cs="Arial"/>
                <w:sz w:val="20"/>
                <w:szCs w:val="20"/>
              </w:rPr>
            </w:pPr>
            <w:r w:rsidRPr="00FD09BF">
              <w:rPr>
                <w:rFonts w:ascii="Arial" w:hAnsi="Arial" w:cs="Arial"/>
                <w:sz w:val="20"/>
                <w:szCs w:val="20"/>
              </w:rPr>
              <w:t>8445.19</w:t>
            </w:r>
          </w:p>
        </w:tc>
        <w:tc>
          <w:tcPr>
            <w:tcW w:w="3221" w:type="pct"/>
            <w:gridSpan w:val="2"/>
            <w:shd w:val="clear" w:color="auto" w:fill="auto"/>
          </w:tcPr>
          <w:p w14:paraId="7C34CF2D"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shd w:val="clear" w:color="auto" w:fill="auto"/>
          </w:tcPr>
          <w:p w14:paraId="10FCE916"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6BDF46D9"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36E74FAE" w14:textId="77777777" w:rsidR="00EA4B3C" w:rsidRPr="00FD09BF" w:rsidRDefault="00EA4B3C" w:rsidP="00EF3EA4">
            <w:pPr>
              <w:rPr>
                <w:rFonts w:ascii="Arial" w:hAnsi="Arial" w:cs="Arial"/>
                <w:sz w:val="20"/>
                <w:szCs w:val="20"/>
              </w:rPr>
            </w:pPr>
            <w:r w:rsidRPr="00FD09BF">
              <w:rPr>
                <w:rFonts w:ascii="Arial" w:hAnsi="Arial" w:cs="Arial"/>
                <w:sz w:val="20"/>
                <w:szCs w:val="20"/>
              </w:rPr>
              <w:t>8445.20</w:t>
            </w:r>
          </w:p>
        </w:tc>
        <w:tc>
          <w:tcPr>
            <w:tcW w:w="3221" w:type="pct"/>
            <w:gridSpan w:val="2"/>
            <w:shd w:val="clear" w:color="auto" w:fill="auto"/>
          </w:tcPr>
          <w:p w14:paraId="62E88839" w14:textId="77777777" w:rsidR="00EA4B3C" w:rsidRPr="00FD09BF" w:rsidRDefault="00EA4B3C" w:rsidP="00EF3EA4">
            <w:pPr>
              <w:rPr>
                <w:rFonts w:ascii="Arial" w:hAnsi="Arial" w:cs="Arial"/>
                <w:sz w:val="20"/>
                <w:szCs w:val="20"/>
              </w:rPr>
            </w:pPr>
            <w:r w:rsidRPr="00FD09BF">
              <w:rPr>
                <w:rFonts w:ascii="Arial" w:hAnsi="Arial" w:cs="Arial"/>
                <w:sz w:val="20"/>
                <w:szCs w:val="20"/>
              </w:rPr>
              <w:t>- Máy kéo sợi:</w:t>
            </w:r>
          </w:p>
        </w:tc>
        <w:tc>
          <w:tcPr>
            <w:tcW w:w="1161" w:type="pct"/>
            <w:shd w:val="clear" w:color="auto" w:fill="auto"/>
          </w:tcPr>
          <w:p w14:paraId="0DBECD86"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521F3C20"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6FADE35F" w14:textId="77777777" w:rsidR="00EA4B3C" w:rsidRPr="00FD09BF" w:rsidRDefault="00EA4B3C" w:rsidP="00EF3EA4">
            <w:pPr>
              <w:rPr>
                <w:rFonts w:ascii="Arial" w:hAnsi="Arial" w:cs="Arial"/>
                <w:sz w:val="20"/>
                <w:szCs w:val="20"/>
              </w:rPr>
            </w:pPr>
            <w:r w:rsidRPr="00FD09BF">
              <w:rPr>
                <w:rFonts w:ascii="Arial" w:hAnsi="Arial" w:cs="Arial"/>
                <w:sz w:val="20"/>
                <w:szCs w:val="20"/>
              </w:rPr>
              <w:t>8445.30</w:t>
            </w:r>
          </w:p>
        </w:tc>
        <w:tc>
          <w:tcPr>
            <w:tcW w:w="3221" w:type="pct"/>
            <w:gridSpan w:val="2"/>
            <w:shd w:val="clear" w:color="auto" w:fill="auto"/>
          </w:tcPr>
          <w:p w14:paraId="7CF8AD1E" w14:textId="77777777" w:rsidR="00EA4B3C" w:rsidRPr="00FD09BF" w:rsidRDefault="00EA4B3C" w:rsidP="00EF3EA4">
            <w:pPr>
              <w:rPr>
                <w:rFonts w:ascii="Arial" w:hAnsi="Arial" w:cs="Arial"/>
                <w:sz w:val="20"/>
                <w:szCs w:val="20"/>
              </w:rPr>
            </w:pPr>
            <w:r w:rsidRPr="00FD09BF">
              <w:rPr>
                <w:rFonts w:ascii="Arial" w:hAnsi="Arial" w:cs="Arial"/>
                <w:sz w:val="20"/>
                <w:szCs w:val="20"/>
              </w:rPr>
              <w:t>- Máy đậu hoặc máy xe sợi:</w:t>
            </w:r>
          </w:p>
        </w:tc>
        <w:tc>
          <w:tcPr>
            <w:tcW w:w="1161" w:type="pct"/>
            <w:shd w:val="clear" w:color="auto" w:fill="auto"/>
          </w:tcPr>
          <w:p w14:paraId="6B16509B"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2765A201"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13526E2C" w14:textId="77777777" w:rsidR="00EA4B3C" w:rsidRPr="00FD09BF" w:rsidRDefault="00EA4B3C" w:rsidP="00EF3EA4">
            <w:pPr>
              <w:rPr>
                <w:rFonts w:ascii="Arial" w:hAnsi="Arial" w:cs="Arial"/>
                <w:sz w:val="20"/>
                <w:szCs w:val="20"/>
              </w:rPr>
            </w:pPr>
            <w:r w:rsidRPr="00FD09BF">
              <w:rPr>
                <w:rFonts w:ascii="Arial" w:hAnsi="Arial" w:cs="Arial"/>
                <w:sz w:val="20"/>
                <w:szCs w:val="20"/>
              </w:rPr>
              <w:t>8445.40</w:t>
            </w:r>
          </w:p>
        </w:tc>
        <w:tc>
          <w:tcPr>
            <w:tcW w:w="3221" w:type="pct"/>
            <w:gridSpan w:val="2"/>
            <w:shd w:val="clear" w:color="auto" w:fill="auto"/>
          </w:tcPr>
          <w:p w14:paraId="5C593997" w14:textId="77777777" w:rsidR="00EA4B3C" w:rsidRPr="00FD09BF" w:rsidRDefault="00EA4B3C" w:rsidP="00EF3EA4">
            <w:pPr>
              <w:rPr>
                <w:rFonts w:ascii="Arial" w:hAnsi="Arial" w:cs="Arial"/>
                <w:sz w:val="20"/>
                <w:szCs w:val="20"/>
              </w:rPr>
            </w:pPr>
            <w:r w:rsidRPr="00FD09BF">
              <w:rPr>
                <w:rFonts w:ascii="Arial" w:hAnsi="Arial" w:cs="Arial"/>
                <w:sz w:val="20"/>
                <w:szCs w:val="20"/>
              </w:rPr>
              <w:t>- Máy đánh ống (kể cả máy đánh suốt sợi ngang) hoặc máy guồng sợi:</w:t>
            </w:r>
          </w:p>
        </w:tc>
        <w:tc>
          <w:tcPr>
            <w:tcW w:w="1161" w:type="pct"/>
            <w:shd w:val="clear" w:color="auto" w:fill="auto"/>
          </w:tcPr>
          <w:p w14:paraId="66034B1E"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4485880D"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0104CD9E" w14:textId="77777777" w:rsidR="00EA4B3C" w:rsidRPr="00FD09BF" w:rsidRDefault="00EA4B3C" w:rsidP="00EF3EA4">
            <w:pPr>
              <w:rPr>
                <w:rFonts w:ascii="Arial" w:hAnsi="Arial" w:cs="Arial"/>
                <w:sz w:val="20"/>
                <w:szCs w:val="20"/>
              </w:rPr>
            </w:pPr>
            <w:r w:rsidRPr="00FD09BF">
              <w:rPr>
                <w:rFonts w:ascii="Arial" w:hAnsi="Arial" w:cs="Arial"/>
                <w:sz w:val="20"/>
                <w:szCs w:val="20"/>
              </w:rPr>
              <w:t>8445.90</w:t>
            </w:r>
          </w:p>
        </w:tc>
        <w:tc>
          <w:tcPr>
            <w:tcW w:w="3221" w:type="pct"/>
            <w:gridSpan w:val="2"/>
            <w:shd w:val="clear" w:color="auto" w:fill="auto"/>
          </w:tcPr>
          <w:p w14:paraId="3050E44A" w14:textId="77777777" w:rsidR="00EA4B3C" w:rsidRPr="00FD09BF" w:rsidRDefault="00EA4B3C" w:rsidP="00EF3EA4">
            <w:pPr>
              <w:rPr>
                <w:rFonts w:ascii="Arial" w:hAnsi="Arial" w:cs="Arial"/>
                <w:sz w:val="20"/>
                <w:szCs w:val="20"/>
              </w:rPr>
            </w:pPr>
            <w:r w:rsidRPr="00FD09BF">
              <w:rPr>
                <w:rFonts w:ascii="Arial" w:hAnsi="Arial" w:cs="Arial"/>
                <w:sz w:val="20"/>
                <w:szCs w:val="20"/>
              </w:rPr>
              <w:t>- Loại khác:</w:t>
            </w:r>
          </w:p>
        </w:tc>
        <w:tc>
          <w:tcPr>
            <w:tcW w:w="1161" w:type="pct"/>
            <w:shd w:val="clear" w:color="auto" w:fill="auto"/>
          </w:tcPr>
          <w:p w14:paraId="2A52C613"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4AF6FCC0"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51C1454F"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84.46</w:t>
            </w:r>
          </w:p>
        </w:tc>
        <w:tc>
          <w:tcPr>
            <w:tcW w:w="3221" w:type="pct"/>
            <w:gridSpan w:val="2"/>
            <w:shd w:val="clear" w:color="auto" w:fill="auto"/>
          </w:tcPr>
          <w:p w14:paraId="7E8CBD1D"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Máy dệt.</w:t>
            </w:r>
          </w:p>
        </w:tc>
        <w:tc>
          <w:tcPr>
            <w:tcW w:w="1161" w:type="pct"/>
            <w:shd w:val="clear" w:color="auto" w:fill="auto"/>
          </w:tcPr>
          <w:p w14:paraId="7840046F"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15A8FB92"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004B3748" w14:textId="77777777" w:rsidR="00EA4B3C" w:rsidRPr="00FD09BF" w:rsidRDefault="00EA4B3C" w:rsidP="00EF3EA4">
            <w:pPr>
              <w:rPr>
                <w:rFonts w:ascii="Arial" w:hAnsi="Arial" w:cs="Arial"/>
                <w:sz w:val="20"/>
                <w:szCs w:val="20"/>
              </w:rPr>
            </w:pPr>
            <w:r w:rsidRPr="00FD09BF">
              <w:rPr>
                <w:rFonts w:ascii="Arial" w:hAnsi="Arial" w:cs="Arial"/>
                <w:sz w:val="20"/>
                <w:szCs w:val="20"/>
              </w:rPr>
              <w:t>8446.10</w:t>
            </w:r>
          </w:p>
        </w:tc>
        <w:tc>
          <w:tcPr>
            <w:tcW w:w="3221" w:type="pct"/>
            <w:gridSpan w:val="2"/>
            <w:shd w:val="clear" w:color="auto" w:fill="auto"/>
          </w:tcPr>
          <w:p w14:paraId="60947D5A" w14:textId="77777777" w:rsidR="00EA4B3C" w:rsidRPr="00FD09BF" w:rsidRDefault="00EA4B3C" w:rsidP="00EF3EA4">
            <w:pPr>
              <w:rPr>
                <w:rFonts w:ascii="Arial" w:hAnsi="Arial" w:cs="Arial"/>
                <w:sz w:val="20"/>
                <w:szCs w:val="20"/>
              </w:rPr>
            </w:pPr>
            <w:r w:rsidRPr="00FD09BF">
              <w:rPr>
                <w:rFonts w:ascii="Arial" w:hAnsi="Arial" w:cs="Arial"/>
                <w:sz w:val="20"/>
                <w:szCs w:val="20"/>
              </w:rPr>
              <w:t>- Cho vải dệt có khổ rộng không quá 30 cm:</w:t>
            </w:r>
          </w:p>
        </w:tc>
        <w:tc>
          <w:tcPr>
            <w:tcW w:w="1161" w:type="pct"/>
            <w:shd w:val="clear" w:color="auto" w:fill="auto"/>
          </w:tcPr>
          <w:p w14:paraId="3B99C861"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433D40A5"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0EC7CAB6"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21" w:type="pct"/>
            <w:gridSpan w:val="2"/>
            <w:shd w:val="clear" w:color="auto" w:fill="auto"/>
          </w:tcPr>
          <w:p w14:paraId="21B86436" w14:textId="77777777" w:rsidR="00EA4B3C" w:rsidRPr="00FD09BF" w:rsidRDefault="00EA4B3C" w:rsidP="00EF3EA4">
            <w:pPr>
              <w:rPr>
                <w:rFonts w:ascii="Arial" w:hAnsi="Arial" w:cs="Arial"/>
                <w:sz w:val="20"/>
                <w:szCs w:val="20"/>
              </w:rPr>
            </w:pPr>
            <w:r w:rsidRPr="00FD09BF">
              <w:rPr>
                <w:rFonts w:ascii="Arial" w:hAnsi="Arial" w:cs="Arial"/>
                <w:sz w:val="20"/>
                <w:szCs w:val="20"/>
              </w:rPr>
              <w:t>- Cho vải dệt có khổ rộng trên 30 cm, loại dệt thoi:</w:t>
            </w:r>
          </w:p>
        </w:tc>
        <w:tc>
          <w:tcPr>
            <w:tcW w:w="1161" w:type="pct"/>
            <w:shd w:val="clear" w:color="auto" w:fill="auto"/>
          </w:tcPr>
          <w:p w14:paraId="39E93905"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4189CBDA"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1FE5CCE4" w14:textId="77777777" w:rsidR="00EA4B3C" w:rsidRPr="00FD09BF" w:rsidRDefault="00EA4B3C" w:rsidP="00EF3EA4">
            <w:pPr>
              <w:rPr>
                <w:rFonts w:ascii="Arial" w:hAnsi="Arial" w:cs="Arial"/>
                <w:sz w:val="20"/>
                <w:szCs w:val="20"/>
              </w:rPr>
            </w:pPr>
            <w:r w:rsidRPr="00FD09BF">
              <w:rPr>
                <w:rFonts w:ascii="Arial" w:hAnsi="Arial" w:cs="Arial"/>
                <w:sz w:val="20"/>
                <w:szCs w:val="20"/>
              </w:rPr>
              <w:t>8446.21</w:t>
            </w:r>
          </w:p>
        </w:tc>
        <w:tc>
          <w:tcPr>
            <w:tcW w:w="3221" w:type="pct"/>
            <w:gridSpan w:val="2"/>
            <w:shd w:val="clear" w:color="auto" w:fill="auto"/>
          </w:tcPr>
          <w:p w14:paraId="4DF1FD3A" w14:textId="77777777" w:rsidR="00EA4B3C" w:rsidRPr="00FD09BF" w:rsidRDefault="00EA4B3C" w:rsidP="00EF3EA4">
            <w:pPr>
              <w:rPr>
                <w:rFonts w:ascii="Arial" w:hAnsi="Arial" w:cs="Arial"/>
                <w:sz w:val="20"/>
                <w:szCs w:val="20"/>
              </w:rPr>
            </w:pPr>
            <w:r w:rsidRPr="00FD09BF">
              <w:rPr>
                <w:rFonts w:ascii="Arial" w:hAnsi="Arial" w:cs="Arial"/>
                <w:sz w:val="20"/>
                <w:szCs w:val="20"/>
              </w:rPr>
              <w:t>- - Máy dệt khung cửi có động cơ</w:t>
            </w:r>
          </w:p>
        </w:tc>
        <w:tc>
          <w:tcPr>
            <w:tcW w:w="1161" w:type="pct"/>
            <w:shd w:val="clear" w:color="auto" w:fill="auto"/>
          </w:tcPr>
          <w:p w14:paraId="578C6EF7"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56831FE3"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5E5E4708" w14:textId="77777777" w:rsidR="00EA4B3C" w:rsidRPr="00FD09BF" w:rsidRDefault="00EA4B3C" w:rsidP="00EF3EA4">
            <w:pPr>
              <w:rPr>
                <w:rFonts w:ascii="Arial" w:hAnsi="Arial" w:cs="Arial"/>
                <w:sz w:val="20"/>
                <w:szCs w:val="20"/>
              </w:rPr>
            </w:pPr>
            <w:r w:rsidRPr="00FD09BF">
              <w:rPr>
                <w:rFonts w:ascii="Arial" w:hAnsi="Arial" w:cs="Arial"/>
                <w:sz w:val="20"/>
                <w:szCs w:val="20"/>
              </w:rPr>
              <w:t>8446.29</w:t>
            </w:r>
          </w:p>
        </w:tc>
        <w:tc>
          <w:tcPr>
            <w:tcW w:w="3221" w:type="pct"/>
            <w:gridSpan w:val="2"/>
            <w:shd w:val="clear" w:color="auto" w:fill="auto"/>
          </w:tcPr>
          <w:p w14:paraId="61D7D9C4"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shd w:val="clear" w:color="auto" w:fill="auto"/>
          </w:tcPr>
          <w:p w14:paraId="30CA2891"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5EA34DCF"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7F6B1FCD" w14:textId="77777777" w:rsidR="00EA4B3C" w:rsidRPr="00FD09BF" w:rsidRDefault="00EA4B3C" w:rsidP="00EF3EA4">
            <w:pPr>
              <w:rPr>
                <w:rFonts w:ascii="Arial" w:hAnsi="Arial" w:cs="Arial"/>
                <w:sz w:val="20"/>
                <w:szCs w:val="20"/>
              </w:rPr>
            </w:pPr>
            <w:r w:rsidRPr="00FD09BF">
              <w:rPr>
                <w:rFonts w:ascii="Arial" w:hAnsi="Arial" w:cs="Arial"/>
                <w:sz w:val="20"/>
                <w:szCs w:val="20"/>
              </w:rPr>
              <w:t>8446.30</w:t>
            </w:r>
          </w:p>
        </w:tc>
        <w:tc>
          <w:tcPr>
            <w:tcW w:w="3221" w:type="pct"/>
            <w:gridSpan w:val="2"/>
            <w:shd w:val="clear" w:color="auto" w:fill="auto"/>
          </w:tcPr>
          <w:p w14:paraId="4BB00198" w14:textId="77777777" w:rsidR="00EA4B3C" w:rsidRPr="00FD09BF" w:rsidRDefault="00EA4B3C" w:rsidP="00EF3EA4">
            <w:pPr>
              <w:rPr>
                <w:rFonts w:ascii="Arial" w:hAnsi="Arial" w:cs="Arial"/>
                <w:sz w:val="20"/>
                <w:szCs w:val="20"/>
              </w:rPr>
            </w:pPr>
            <w:r w:rsidRPr="00FD09BF">
              <w:rPr>
                <w:rFonts w:ascii="Arial" w:hAnsi="Arial" w:cs="Arial"/>
                <w:sz w:val="20"/>
                <w:szCs w:val="20"/>
              </w:rPr>
              <w:t>- Cho vải dệt có khổ rộng trên 30 cm, loại dệt không thoi</w:t>
            </w:r>
          </w:p>
        </w:tc>
        <w:tc>
          <w:tcPr>
            <w:tcW w:w="1161" w:type="pct"/>
            <w:shd w:val="clear" w:color="auto" w:fill="auto"/>
          </w:tcPr>
          <w:p w14:paraId="3A3A0374"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3593FE28"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39ECE1C8" w14:textId="77777777" w:rsidR="00EA4B3C" w:rsidRPr="00FD09BF" w:rsidRDefault="00EA4B3C" w:rsidP="00EF3EA4">
            <w:pPr>
              <w:rPr>
                <w:rFonts w:ascii="Arial" w:hAnsi="Arial" w:cs="Arial"/>
                <w:b/>
                <w:sz w:val="20"/>
                <w:szCs w:val="20"/>
              </w:rPr>
            </w:pPr>
            <w:r w:rsidRPr="00FD09BF">
              <w:rPr>
                <w:rFonts w:ascii="Arial" w:hAnsi="Arial" w:cs="Arial"/>
                <w:b/>
                <w:sz w:val="20"/>
                <w:szCs w:val="20"/>
              </w:rPr>
              <w:t>84.47</w:t>
            </w:r>
          </w:p>
        </w:tc>
        <w:tc>
          <w:tcPr>
            <w:tcW w:w="3221" w:type="pct"/>
            <w:gridSpan w:val="2"/>
            <w:shd w:val="clear" w:color="auto" w:fill="auto"/>
          </w:tcPr>
          <w:p w14:paraId="4F9E787E" w14:textId="77777777" w:rsidR="00EA4B3C" w:rsidRPr="00FD09BF" w:rsidRDefault="00EA4B3C" w:rsidP="00EF3EA4">
            <w:pPr>
              <w:rPr>
                <w:rFonts w:ascii="Arial" w:hAnsi="Arial" w:cs="Arial"/>
                <w:b/>
                <w:sz w:val="20"/>
                <w:szCs w:val="20"/>
              </w:rPr>
            </w:pPr>
            <w:r w:rsidRPr="00FD09BF">
              <w:rPr>
                <w:rFonts w:ascii="Arial" w:hAnsi="Arial" w:cs="Arial"/>
                <w:b/>
                <w:sz w:val="20"/>
                <w:szCs w:val="20"/>
              </w:rPr>
              <w:t>- Máy dệt kim, máy khâu đính và máy tạo sợi quấn, sản xuất vải tuyn, ren, thêu, trang trí, dây tết hoặc lưới và máy tạo búi.</w:t>
            </w:r>
          </w:p>
        </w:tc>
        <w:tc>
          <w:tcPr>
            <w:tcW w:w="1161" w:type="pct"/>
            <w:shd w:val="clear" w:color="auto" w:fill="auto"/>
          </w:tcPr>
          <w:p w14:paraId="0D815484"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6DFECC3A"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098A12D6"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21" w:type="pct"/>
            <w:gridSpan w:val="2"/>
            <w:shd w:val="clear" w:color="auto" w:fill="auto"/>
          </w:tcPr>
          <w:p w14:paraId="1101481A" w14:textId="77777777" w:rsidR="00EA4B3C" w:rsidRPr="00FD09BF" w:rsidRDefault="00EA4B3C" w:rsidP="00EF3EA4">
            <w:pPr>
              <w:rPr>
                <w:rFonts w:ascii="Arial" w:hAnsi="Arial" w:cs="Arial"/>
                <w:sz w:val="20"/>
                <w:szCs w:val="20"/>
              </w:rPr>
            </w:pPr>
            <w:r w:rsidRPr="00FD09BF">
              <w:rPr>
                <w:rFonts w:ascii="Arial" w:hAnsi="Arial" w:cs="Arial"/>
                <w:sz w:val="20"/>
                <w:szCs w:val="20"/>
              </w:rPr>
              <w:t>- Máy dệt kim tròn:</w:t>
            </w:r>
          </w:p>
        </w:tc>
        <w:tc>
          <w:tcPr>
            <w:tcW w:w="1161" w:type="pct"/>
            <w:shd w:val="clear" w:color="auto" w:fill="auto"/>
          </w:tcPr>
          <w:p w14:paraId="7937D54C"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75950056"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62EDC494" w14:textId="77777777" w:rsidR="00EA4B3C" w:rsidRPr="00FD09BF" w:rsidRDefault="00EA4B3C" w:rsidP="00EF3EA4">
            <w:pPr>
              <w:rPr>
                <w:rFonts w:ascii="Arial" w:hAnsi="Arial" w:cs="Arial"/>
                <w:sz w:val="20"/>
                <w:szCs w:val="20"/>
              </w:rPr>
            </w:pPr>
            <w:r w:rsidRPr="00FD09BF">
              <w:rPr>
                <w:rFonts w:ascii="Arial" w:hAnsi="Arial" w:cs="Arial"/>
                <w:sz w:val="20"/>
                <w:szCs w:val="20"/>
              </w:rPr>
              <w:t>8447.11</w:t>
            </w:r>
          </w:p>
        </w:tc>
        <w:tc>
          <w:tcPr>
            <w:tcW w:w="3221" w:type="pct"/>
            <w:gridSpan w:val="2"/>
            <w:shd w:val="clear" w:color="auto" w:fill="auto"/>
          </w:tcPr>
          <w:p w14:paraId="569B572D" w14:textId="77777777" w:rsidR="00EA4B3C" w:rsidRPr="00FD09BF" w:rsidRDefault="00EA4B3C" w:rsidP="00EF3EA4">
            <w:pPr>
              <w:rPr>
                <w:rFonts w:ascii="Arial" w:hAnsi="Arial" w:cs="Arial"/>
                <w:sz w:val="20"/>
                <w:szCs w:val="20"/>
              </w:rPr>
            </w:pPr>
            <w:r w:rsidRPr="00FD09BF">
              <w:rPr>
                <w:rFonts w:ascii="Arial" w:hAnsi="Arial" w:cs="Arial"/>
                <w:sz w:val="20"/>
                <w:szCs w:val="20"/>
              </w:rPr>
              <w:t>- - Có đường kính trục cuốn không quá 165 mm:</w:t>
            </w:r>
          </w:p>
        </w:tc>
        <w:tc>
          <w:tcPr>
            <w:tcW w:w="1161" w:type="pct"/>
            <w:shd w:val="clear" w:color="auto" w:fill="auto"/>
          </w:tcPr>
          <w:p w14:paraId="206C4B64"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2AC7E318"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703AC83E" w14:textId="77777777" w:rsidR="00EA4B3C" w:rsidRPr="00FD09BF" w:rsidRDefault="00EA4B3C" w:rsidP="00EF3EA4">
            <w:pPr>
              <w:rPr>
                <w:rFonts w:ascii="Arial" w:hAnsi="Arial" w:cs="Arial"/>
                <w:sz w:val="20"/>
                <w:szCs w:val="20"/>
              </w:rPr>
            </w:pPr>
            <w:r w:rsidRPr="00FD09BF">
              <w:rPr>
                <w:rFonts w:ascii="Arial" w:hAnsi="Arial" w:cs="Arial"/>
                <w:sz w:val="20"/>
                <w:szCs w:val="20"/>
              </w:rPr>
              <w:t>8447.12</w:t>
            </w:r>
          </w:p>
        </w:tc>
        <w:tc>
          <w:tcPr>
            <w:tcW w:w="3221" w:type="pct"/>
            <w:gridSpan w:val="2"/>
            <w:shd w:val="clear" w:color="auto" w:fill="auto"/>
          </w:tcPr>
          <w:p w14:paraId="1A20ED09" w14:textId="77777777" w:rsidR="00EA4B3C" w:rsidRPr="00FD09BF" w:rsidRDefault="00EA4B3C" w:rsidP="00EF3EA4">
            <w:pPr>
              <w:rPr>
                <w:rFonts w:ascii="Arial" w:hAnsi="Arial" w:cs="Arial"/>
                <w:sz w:val="20"/>
                <w:szCs w:val="20"/>
              </w:rPr>
            </w:pPr>
            <w:r w:rsidRPr="00FD09BF">
              <w:rPr>
                <w:rFonts w:ascii="Arial" w:hAnsi="Arial" w:cs="Arial"/>
                <w:sz w:val="20"/>
                <w:szCs w:val="20"/>
              </w:rPr>
              <w:t>- - Có đường kính trục cuốn trên 165 mm:</w:t>
            </w:r>
          </w:p>
        </w:tc>
        <w:tc>
          <w:tcPr>
            <w:tcW w:w="1161" w:type="pct"/>
            <w:shd w:val="clear" w:color="auto" w:fill="auto"/>
          </w:tcPr>
          <w:p w14:paraId="7C322524"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15B9B3FC"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515FE3DD" w14:textId="77777777" w:rsidR="00EA4B3C" w:rsidRPr="00FD09BF" w:rsidRDefault="00EA4B3C" w:rsidP="00EF3EA4">
            <w:pPr>
              <w:rPr>
                <w:rFonts w:ascii="Arial" w:hAnsi="Arial" w:cs="Arial"/>
                <w:sz w:val="20"/>
                <w:szCs w:val="20"/>
              </w:rPr>
            </w:pPr>
            <w:r w:rsidRPr="00FD09BF">
              <w:rPr>
                <w:rFonts w:ascii="Arial" w:hAnsi="Arial" w:cs="Arial"/>
                <w:sz w:val="20"/>
                <w:szCs w:val="20"/>
              </w:rPr>
              <w:t>8447.20</w:t>
            </w:r>
          </w:p>
        </w:tc>
        <w:tc>
          <w:tcPr>
            <w:tcW w:w="3221" w:type="pct"/>
            <w:gridSpan w:val="2"/>
            <w:shd w:val="clear" w:color="auto" w:fill="auto"/>
          </w:tcPr>
          <w:p w14:paraId="66B56E73" w14:textId="77777777" w:rsidR="00EA4B3C" w:rsidRPr="00FD09BF" w:rsidRDefault="00EA4B3C" w:rsidP="00EF3EA4">
            <w:pPr>
              <w:rPr>
                <w:rFonts w:ascii="Arial" w:hAnsi="Arial" w:cs="Arial"/>
                <w:sz w:val="20"/>
                <w:szCs w:val="20"/>
              </w:rPr>
            </w:pPr>
            <w:r w:rsidRPr="00FD09BF">
              <w:rPr>
                <w:rFonts w:ascii="Arial" w:hAnsi="Arial" w:cs="Arial"/>
                <w:sz w:val="20"/>
                <w:szCs w:val="20"/>
              </w:rPr>
              <w:t>- Máy dệt kim phẳng; máy khâu đính:</w:t>
            </w:r>
          </w:p>
        </w:tc>
        <w:tc>
          <w:tcPr>
            <w:tcW w:w="1161" w:type="pct"/>
            <w:shd w:val="clear" w:color="auto" w:fill="auto"/>
          </w:tcPr>
          <w:p w14:paraId="595B1176"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05BA20FC"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103A9567" w14:textId="77777777" w:rsidR="00EA4B3C" w:rsidRPr="00FD09BF" w:rsidRDefault="00EA4B3C" w:rsidP="00EF3EA4">
            <w:pPr>
              <w:rPr>
                <w:rFonts w:ascii="Arial" w:hAnsi="Arial" w:cs="Arial"/>
                <w:sz w:val="20"/>
                <w:szCs w:val="20"/>
              </w:rPr>
            </w:pPr>
            <w:r w:rsidRPr="00FD09BF">
              <w:rPr>
                <w:rFonts w:ascii="Arial" w:hAnsi="Arial" w:cs="Arial"/>
                <w:sz w:val="20"/>
                <w:szCs w:val="20"/>
              </w:rPr>
              <w:t>8447.90</w:t>
            </w:r>
          </w:p>
        </w:tc>
        <w:tc>
          <w:tcPr>
            <w:tcW w:w="3221" w:type="pct"/>
            <w:gridSpan w:val="2"/>
            <w:shd w:val="clear" w:color="auto" w:fill="auto"/>
          </w:tcPr>
          <w:p w14:paraId="32825581" w14:textId="77777777" w:rsidR="00EA4B3C" w:rsidRPr="00FD09BF" w:rsidRDefault="00EA4B3C" w:rsidP="00EF3EA4">
            <w:pPr>
              <w:rPr>
                <w:rFonts w:ascii="Arial" w:hAnsi="Arial" w:cs="Arial"/>
                <w:sz w:val="20"/>
                <w:szCs w:val="20"/>
              </w:rPr>
            </w:pPr>
            <w:r w:rsidRPr="00FD09BF">
              <w:rPr>
                <w:rFonts w:ascii="Arial" w:hAnsi="Arial" w:cs="Arial"/>
                <w:sz w:val="20"/>
                <w:szCs w:val="20"/>
              </w:rPr>
              <w:t>- Loại khác:</w:t>
            </w:r>
          </w:p>
        </w:tc>
        <w:tc>
          <w:tcPr>
            <w:tcW w:w="1161" w:type="pct"/>
            <w:shd w:val="clear" w:color="auto" w:fill="auto"/>
          </w:tcPr>
          <w:p w14:paraId="4D16FB79"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2FBB1DE8"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509016B9"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84.48</w:t>
            </w:r>
          </w:p>
        </w:tc>
        <w:tc>
          <w:tcPr>
            <w:tcW w:w="3221" w:type="pct"/>
            <w:gridSpan w:val="2"/>
            <w:shd w:val="clear" w:color="auto" w:fill="auto"/>
          </w:tcPr>
          <w:p w14:paraId="42C4935E"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Máy phụ trợ dùng với các máy thuộc nhóm 84.44, 84.45, 84.46 hoặc 84.47 (ví dụ, đầu tay kéo, đầu Jacquard, cơ cấu tự dừng, cơ cấu thay thoi); các bộ phận và phụ kiện phù hợp để chỉ dùng hoặc chủ yếu dùng cho các máy thuộc nhóm này hoặc của nhóm 84.44, 84.45, 84.46 hoặc 84.47 (ví dụ, cọc sợi và gàng, kim chải, lược chải kỹ, phễu đùn sợi, thoi, go và khung go, kim dệt).</w:t>
            </w:r>
          </w:p>
        </w:tc>
        <w:tc>
          <w:tcPr>
            <w:tcW w:w="1161" w:type="pct"/>
            <w:shd w:val="clear" w:color="auto" w:fill="auto"/>
          </w:tcPr>
          <w:p w14:paraId="0A566707"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399E3735"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3877271F"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21" w:type="pct"/>
            <w:gridSpan w:val="2"/>
            <w:shd w:val="clear" w:color="auto" w:fill="auto"/>
          </w:tcPr>
          <w:p w14:paraId="4E24A1EF" w14:textId="77777777" w:rsidR="00EA4B3C" w:rsidRPr="00FD09BF" w:rsidRDefault="00EA4B3C" w:rsidP="00EF3EA4">
            <w:pPr>
              <w:rPr>
                <w:rFonts w:ascii="Arial" w:hAnsi="Arial" w:cs="Arial"/>
                <w:sz w:val="20"/>
                <w:szCs w:val="20"/>
              </w:rPr>
            </w:pPr>
            <w:r w:rsidRPr="00FD09BF">
              <w:rPr>
                <w:rFonts w:ascii="Arial" w:hAnsi="Arial" w:cs="Arial"/>
                <w:sz w:val="20"/>
                <w:szCs w:val="20"/>
              </w:rPr>
              <w:t>- Máy phụ trợ dùng cho các loại máy thuộc nhóm 84.44, 84.45, 84.46 hoặc 84.47:</w:t>
            </w:r>
          </w:p>
        </w:tc>
        <w:tc>
          <w:tcPr>
            <w:tcW w:w="1161" w:type="pct"/>
            <w:shd w:val="clear" w:color="auto" w:fill="auto"/>
          </w:tcPr>
          <w:p w14:paraId="6E652736"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4748F3F3"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05B8B803" w14:textId="77777777" w:rsidR="00EA4B3C" w:rsidRPr="00FD09BF" w:rsidRDefault="00EA4B3C" w:rsidP="00EF3EA4">
            <w:pPr>
              <w:rPr>
                <w:rFonts w:ascii="Arial" w:hAnsi="Arial" w:cs="Arial"/>
                <w:sz w:val="20"/>
                <w:szCs w:val="20"/>
              </w:rPr>
            </w:pPr>
            <w:r w:rsidRPr="00FD09BF">
              <w:rPr>
                <w:rFonts w:ascii="Arial" w:hAnsi="Arial" w:cs="Arial"/>
                <w:sz w:val="20"/>
                <w:szCs w:val="20"/>
              </w:rPr>
              <w:t>8448.11</w:t>
            </w:r>
          </w:p>
        </w:tc>
        <w:tc>
          <w:tcPr>
            <w:tcW w:w="3221" w:type="pct"/>
            <w:gridSpan w:val="2"/>
            <w:shd w:val="clear" w:color="auto" w:fill="auto"/>
          </w:tcPr>
          <w:p w14:paraId="1A77F0B5" w14:textId="77777777" w:rsidR="00EA4B3C" w:rsidRPr="00FD09BF" w:rsidRDefault="00EA4B3C" w:rsidP="00EF3EA4">
            <w:pPr>
              <w:rPr>
                <w:rFonts w:ascii="Arial" w:hAnsi="Arial" w:cs="Arial"/>
                <w:sz w:val="20"/>
                <w:szCs w:val="20"/>
              </w:rPr>
            </w:pPr>
            <w:r w:rsidRPr="00FD09BF">
              <w:rPr>
                <w:rFonts w:ascii="Arial" w:hAnsi="Arial" w:cs="Arial"/>
                <w:sz w:val="20"/>
                <w:szCs w:val="20"/>
              </w:rPr>
              <w:t>- - Đầu tay kéo và đầu Jacquard; máy thu nhỏ bìa, máy sao bìa, máy đục lỗ hoặc các máy ghép bìa được sử dụng cho mục đích trên:</w:t>
            </w:r>
          </w:p>
        </w:tc>
        <w:tc>
          <w:tcPr>
            <w:tcW w:w="1161" w:type="pct"/>
            <w:shd w:val="clear" w:color="auto" w:fill="auto"/>
          </w:tcPr>
          <w:p w14:paraId="065A0A47"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1BB6D7E9"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54C386EB" w14:textId="77777777" w:rsidR="00EA4B3C" w:rsidRPr="00FD09BF" w:rsidRDefault="00EA4B3C" w:rsidP="00EF3EA4">
            <w:pPr>
              <w:rPr>
                <w:rFonts w:ascii="Arial" w:hAnsi="Arial" w:cs="Arial"/>
                <w:sz w:val="20"/>
                <w:szCs w:val="20"/>
              </w:rPr>
            </w:pPr>
            <w:r w:rsidRPr="00FD09BF">
              <w:rPr>
                <w:rFonts w:ascii="Arial" w:hAnsi="Arial" w:cs="Arial"/>
                <w:sz w:val="20"/>
                <w:szCs w:val="20"/>
              </w:rPr>
              <w:t>8448.19</w:t>
            </w:r>
          </w:p>
        </w:tc>
        <w:tc>
          <w:tcPr>
            <w:tcW w:w="3221" w:type="pct"/>
            <w:gridSpan w:val="2"/>
            <w:shd w:val="clear" w:color="auto" w:fill="auto"/>
          </w:tcPr>
          <w:p w14:paraId="6C1BD6CF"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shd w:val="clear" w:color="auto" w:fill="auto"/>
          </w:tcPr>
          <w:p w14:paraId="030CC38E"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5C8CD8F9"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5085B766" w14:textId="77777777" w:rsidR="00EA4B3C" w:rsidRPr="00FD09BF" w:rsidRDefault="00EA4B3C" w:rsidP="00EF3EA4">
            <w:pPr>
              <w:rPr>
                <w:rFonts w:ascii="Arial" w:hAnsi="Arial" w:cs="Arial"/>
                <w:sz w:val="20"/>
                <w:szCs w:val="20"/>
              </w:rPr>
            </w:pPr>
            <w:r w:rsidRPr="00FD09BF">
              <w:rPr>
                <w:rFonts w:ascii="Arial" w:hAnsi="Arial" w:cs="Arial"/>
                <w:sz w:val="20"/>
                <w:szCs w:val="20"/>
              </w:rPr>
              <w:t>8448.20</w:t>
            </w:r>
          </w:p>
        </w:tc>
        <w:tc>
          <w:tcPr>
            <w:tcW w:w="3221" w:type="pct"/>
            <w:gridSpan w:val="2"/>
            <w:shd w:val="clear" w:color="auto" w:fill="auto"/>
          </w:tcPr>
          <w:p w14:paraId="34D9A5E9" w14:textId="77777777" w:rsidR="00EA4B3C" w:rsidRPr="00FD09BF" w:rsidRDefault="00EA4B3C" w:rsidP="00EF3EA4">
            <w:pPr>
              <w:rPr>
                <w:rFonts w:ascii="Arial" w:hAnsi="Arial" w:cs="Arial"/>
                <w:sz w:val="20"/>
                <w:szCs w:val="20"/>
              </w:rPr>
            </w:pPr>
            <w:r w:rsidRPr="00FD09BF">
              <w:rPr>
                <w:rFonts w:ascii="Arial" w:hAnsi="Arial" w:cs="Arial"/>
                <w:sz w:val="20"/>
                <w:szCs w:val="20"/>
              </w:rPr>
              <w:t>- Bộ phận và phụ kiện của máy thuộc nhóm 84.44 hoặc các máy phụ trợ của chúng</w:t>
            </w:r>
          </w:p>
        </w:tc>
        <w:tc>
          <w:tcPr>
            <w:tcW w:w="1161" w:type="pct"/>
            <w:shd w:val="clear" w:color="auto" w:fill="auto"/>
          </w:tcPr>
          <w:p w14:paraId="1CBEBE07"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1B02D423"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226CBEC5"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21" w:type="pct"/>
            <w:gridSpan w:val="2"/>
            <w:shd w:val="clear" w:color="auto" w:fill="auto"/>
          </w:tcPr>
          <w:p w14:paraId="40DF5E23" w14:textId="77777777" w:rsidR="00EA4B3C" w:rsidRPr="00FD09BF" w:rsidRDefault="00EA4B3C" w:rsidP="00EF3EA4">
            <w:pPr>
              <w:rPr>
                <w:rFonts w:ascii="Arial" w:hAnsi="Arial" w:cs="Arial"/>
                <w:sz w:val="20"/>
                <w:szCs w:val="20"/>
              </w:rPr>
            </w:pPr>
            <w:r w:rsidRPr="00FD09BF">
              <w:rPr>
                <w:rFonts w:ascii="Arial" w:hAnsi="Arial" w:cs="Arial"/>
                <w:sz w:val="20"/>
                <w:szCs w:val="20"/>
              </w:rPr>
              <w:t>- Bộ phận và phụ kiện của máy thuộc nhóm 84.45 hoặc các máy phụ trợ của chúng:</w:t>
            </w:r>
          </w:p>
        </w:tc>
        <w:tc>
          <w:tcPr>
            <w:tcW w:w="1161" w:type="pct"/>
            <w:shd w:val="clear" w:color="auto" w:fill="auto"/>
          </w:tcPr>
          <w:p w14:paraId="542B44FF"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7033A06B"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569112F6" w14:textId="77777777" w:rsidR="00EA4B3C" w:rsidRPr="00FD09BF" w:rsidRDefault="00EA4B3C" w:rsidP="00EF3EA4">
            <w:pPr>
              <w:rPr>
                <w:rFonts w:ascii="Arial" w:hAnsi="Arial" w:cs="Arial"/>
                <w:sz w:val="20"/>
                <w:szCs w:val="20"/>
              </w:rPr>
            </w:pPr>
            <w:r w:rsidRPr="00FD09BF">
              <w:rPr>
                <w:rFonts w:ascii="Arial" w:hAnsi="Arial" w:cs="Arial"/>
                <w:sz w:val="20"/>
                <w:szCs w:val="20"/>
              </w:rPr>
              <w:t>8448.31</w:t>
            </w:r>
          </w:p>
        </w:tc>
        <w:tc>
          <w:tcPr>
            <w:tcW w:w="3221" w:type="pct"/>
            <w:gridSpan w:val="2"/>
            <w:shd w:val="clear" w:color="auto" w:fill="auto"/>
          </w:tcPr>
          <w:p w14:paraId="169155D0" w14:textId="77777777" w:rsidR="00EA4B3C" w:rsidRPr="00FD09BF" w:rsidRDefault="00EA4B3C" w:rsidP="00EF3EA4">
            <w:pPr>
              <w:rPr>
                <w:rFonts w:ascii="Arial" w:hAnsi="Arial" w:cs="Arial"/>
                <w:sz w:val="20"/>
                <w:szCs w:val="20"/>
              </w:rPr>
            </w:pPr>
            <w:r w:rsidRPr="00FD09BF">
              <w:rPr>
                <w:rFonts w:ascii="Arial" w:hAnsi="Arial" w:cs="Arial"/>
                <w:sz w:val="20"/>
                <w:szCs w:val="20"/>
              </w:rPr>
              <w:t>- - Kim chải</w:t>
            </w:r>
          </w:p>
        </w:tc>
        <w:tc>
          <w:tcPr>
            <w:tcW w:w="1161" w:type="pct"/>
            <w:shd w:val="clear" w:color="auto" w:fill="auto"/>
          </w:tcPr>
          <w:p w14:paraId="6095DC5C"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27174ACA"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079E1166" w14:textId="77777777" w:rsidR="00EA4B3C" w:rsidRPr="00FD09BF" w:rsidRDefault="00EA4B3C" w:rsidP="00EF3EA4">
            <w:pPr>
              <w:rPr>
                <w:rFonts w:ascii="Arial" w:hAnsi="Arial" w:cs="Arial"/>
                <w:sz w:val="20"/>
                <w:szCs w:val="20"/>
              </w:rPr>
            </w:pPr>
            <w:r w:rsidRPr="00FD09BF">
              <w:rPr>
                <w:rFonts w:ascii="Arial" w:hAnsi="Arial" w:cs="Arial"/>
                <w:sz w:val="20"/>
                <w:szCs w:val="20"/>
              </w:rPr>
              <w:t>8448.32</w:t>
            </w:r>
          </w:p>
        </w:tc>
        <w:tc>
          <w:tcPr>
            <w:tcW w:w="3221" w:type="pct"/>
            <w:gridSpan w:val="2"/>
            <w:shd w:val="clear" w:color="auto" w:fill="auto"/>
          </w:tcPr>
          <w:p w14:paraId="560E3884" w14:textId="77777777" w:rsidR="00EA4B3C" w:rsidRPr="00FD09BF" w:rsidRDefault="00EA4B3C" w:rsidP="00EF3EA4">
            <w:pPr>
              <w:rPr>
                <w:rFonts w:ascii="Arial" w:hAnsi="Arial" w:cs="Arial"/>
                <w:sz w:val="20"/>
                <w:szCs w:val="20"/>
              </w:rPr>
            </w:pPr>
            <w:r w:rsidRPr="00FD09BF">
              <w:rPr>
                <w:rFonts w:ascii="Arial" w:hAnsi="Arial" w:cs="Arial"/>
                <w:sz w:val="20"/>
                <w:szCs w:val="20"/>
              </w:rPr>
              <w:t>- - Của máy chuẩn bị xơ sợi dệt, trừ kim chải</w:t>
            </w:r>
          </w:p>
        </w:tc>
        <w:tc>
          <w:tcPr>
            <w:tcW w:w="1161" w:type="pct"/>
            <w:shd w:val="clear" w:color="auto" w:fill="auto"/>
          </w:tcPr>
          <w:p w14:paraId="7A9AFE36"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341E05B2"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439CF3E2" w14:textId="77777777" w:rsidR="00EA4B3C" w:rsidRPr="00FD09BF" w:rsidRDefault="00EA4B3C" w:rsidP="00EF3EA4">
            <w:pPr>
              <w:rPr>
                <w:rFonts w:ascii="Arial" w:hAnsi="Arial" w:cs="Arial"/>
                <w:sz w:val="20"/>
                <w:szCs w:val="20"/>
              </w:rPr>
            </w:pPr>
            <w:r w:rsidRPr="00FD09BF">
              <w:rPr>
                <w:rFonts w:ascii="Arial" w:hAnsi="Arial" w:cs="Arial"/>
                <w:sz w:val="20"/>
                <w:szCs w:val="20"/>
              </w:rPr>
              <w:t>8448.33</w:t>
            </w:r>
          </w:p>
        </w:tc>
        <w:tc>
          <w:tcPr>
            <w:tcW w:w="3221" w:type="pct"/>
            <w:gridSpan w:val="2"/>
            <w:shd w:val="clear" w:color="auto" w:fill="auto"/>
          </w:tcPr>
          <w:p w14:paraId="77451065" w14:textId="77777777" w:rsidR="00EA4B3C" w:rsidRPr="00FD09BF" w:rsidRDefault="00EA4B3C" w:rsidP="00EF3EA4">
            <w:pPr>
              <w:rPr>
                <w:rFonts w:ascii="Arial" w:hAnsi="Arial" w:cs="Arial"/>
                <w:sz w:val="20"/>
                <w:szCs w:val="20"/>
              </w:rPr>
            </w:pPr>
            <w:r w:rsidRPr="00FD09BF">
              <w:rPr>
                <w:rFonts w:ascii="Arial" w:hAnsi="Arial" w:cs="Arial"/>
                <w:sz w:val="20"/>
                <w:szCs w:val="20"/>
              </w:rPr>
              <w:t>- - Cọc sợi, gàng, nồi và khuyên</w:t>
            </w:r>
          </w:p>
        </w:tc>
        <w:tc>
          <w:tcPr>
            <w:tcW w:w="1161" w:type="pct"/>
            <w:shd w:val="clear" w:color="auto" w:fill="auto"/>
          </w:tcPr>
          <w:p w14:paraId="2F92F717"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6C6F5902"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7ECD5D6B" w14:textId="77777777" w:rsidR="00EA4B3C" w:rsidRPr="00FD09BF" w:rsidRDefault="00EA4B3C" w:rsidP="00EF3EA4">
            <w:pPr>
              <w:rPr>
                <w:rFonts w:ascii="Arial" w:hAnsi="Arial" w:cs="Arial"/>
                <w:sz w:val="20"/>
                <w:szCs w:val="20"/>
              </w:rPr>
            </w:pPr>
            <w:r w:rsidRPr="00FD09BF">
              <w:rPr>
                <w:rFonts w:ascii="Arial" w:hAnsi="Arial" w:cs="Arial"/>
                <w:sz w:val="20"/>
                <w:szCs w:val="20"/>
              </w:rPr>
              <w:t>8448.39</w:t>
            </w:r>
          </w:p>
        </w:tc>
        <w:tc>
          <w:tcPr>
            <w:tcW w:w="3221" w:type="pct"/>
            <w:gridSpan w:val="2"/>
            <w:shd w:val="clear" w:color="auto" w:fill="auto"/>
          </w:tcPr>
          <w:p w14:paraId="2785D752"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shd w:val="clear" w:color="auto" w:fill="auto"/>
          </w:tcPr>
          <w:p w14:paraId="54A22B98"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68CC33B5"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06B6860F"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21" w:type="pct"/>
            <w:gridSpan w:val="2"/>
            <w:shd w:val="clear" w:color="auto" w:fill="auto"/>
          </w:tcPr>
          <w:p w14:paraId="2341A952" w14:textId="77777777" w:rsidR="00EA4B3C" w:rsidRPr="00FD09BF" w:rsidRDefault="00EA4B3C" w:rsidP="00EF3EA4">
            <w:pPr>
              <w:rPr>
                <w:rFonts w:ascii="Arial" w:hAnsi="Arial" w:cs="Arial"/>
                <w:sz w:val="20"/>
                <w:szCs w:val="20"/>
              </w:rPr>
            </w:pPr>
            <w:r w:rsidRPr="00FD09BF">
              <w:rPr>
                <w:rFonts w:ascii="Arial" w:hAnsi="Arial" w:cs="Arial"/>
                <w:sz w:val="20"/>
                <w:szCs w:val="20"/>
              </w:rPr>
              <w:t>- Bộ phận và phụ kiện của máy dệt (khung cửi) hoặc máy phụ trợ của chúng:</w:t>
            </w:r>
          </w:p>
        </w:tc>
        <w:tc>
          <w:tcPr>
            <w:tcW w:w="1161" w:type="pct"/>
            <w:shd w:val="clear" w:color="auto" w:fill="auto"/>
          </w:tcPr>
          <w:p w14:paraId="29096749"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40344090"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7CE89EEF" w14:textId="77777777" w:rsidR="00EA4B3C" w:rsidRPr="00FD09BF" w:rsidRDefault="00EA4B3C" w:rsidP="00EF3EA4">
            <w:pPr>
              <w:rPr>
                <w:rFonts w:ascii="Arial" w:hAnsi="Arial" w:cs="Arial"/>
                <w:sz w:val="20"/>
                <w:szCs w:val="20"/>
              </w:rPr>
            </w:pPr>
            <w:r w:rsidRPr="00FD09BF">
              <w:rPr>
                <w:rFonts w:ascii="Arial" w:hAnsi="Arial" w:cs="Arial"/>
                <w:sz w:val="20"/>
                <w:szCs w:val="20"/>
              </w:rPr>
              <w:t>8448.42</w:t>
            </w:r>
          </w:p>
        </w:tc>
        <w:tc>
          <w:tcPr>
            <w:tcW w:w="3221" w:type="pct"/>
            <w:gridSpan w:val="2"/>
            <w:shd w:val="clear" w:color="auto" w:fill="auto"/>
          </w:tcPr>
          <w:p w14:paraId="03264485" w14:textId="77777777" w:rsidR="00EA4B3C" w:rsidRPr="00FD09BF" w:rsidRDefault="00EA4B3C" w:rsidP="00EF3EA4">
            <w:pPr>
              <w:rPr>
                <w:rFonts w:ascii="Arial" w:hAnsi="Arial" w:cs="Arial"/>
                <w:sz w:val="20"/>
                <w:szCs w:val="20"/>
              </w:rPr>
            </w:pPr>
            <w:r w:rsidRPr="00FD09BF">
              <w:rPr>
                <w:rFonts w:ascii="Arial" w:hAnsi="Arial" w:cs="Arial"/>
                <w:sz w:val="20"/>
                <w:szCs w:val="20"/>
              </w:rPr>
              <w:t>- - Lược dệt, go và khung go</w:t>
            </w:r>
          </w:p>
        </w:tc>
        <w:tc>
          <w:tcPr>
            <w:tcW w:w="1161" w:type="pct"/>
            <w:shd w:val="clear" w:color="auto" w:fill="auto"/>
          </w:tcPr>
          <w:p w14:paraId="6E1F4202"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7CB4F516"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2F9DAC34" w14:textId="77777777" w:rsidR="00EA4B3C" w:rsidRPr="00FD09BF" w:rsidRDefault="00EA4B3C" w:rsidP="00EF3EA4">
            <w:pPr>
              <w:rPr>
                <w:rFonts w:ascii="Arial" w:hAnsi="Arial" w:cs="Arial"/>
                <w:sz w:val="20"/>
                <w:szCs w:val="20"/>
              </w:rPr>
            </w:pPr>
            <w:r w:rsidRPr="00FD09BF">
              <w:rPr>
                <w:rFonts w:ascii="Arial" w:hAnsi="Arial" w:cs="Arial"/>
                <w:sz w:val="20"/>
                <w:szCs w:val="20"/>
              </w:rPr>
              <w:t>8448.49</w:t>
            </w:r>
          </w:p>
        </w:tc>
        <w:tc>
          <w:tcPr>
            <w:tcW w:w="3221" w:type="pct"/>
            <w:gridSpan w:val="2"/>
            <w:shd w:val="clear" w:color="auto" w:fill="auto"/>
          </w:tcPr>
          <w:p w14:paraId="4EE42334"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shd w:val="clear" w:color="auto" w:fill="auto"/>
          </w:tcPr>
          <w:p w14:paraId="21275357"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0BCC5980"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452B4DF2"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21" w:type="pct"/>
            <w:gridSpan w:val="2"/>
            <w:shd w:val="clear" w:color="auto" w:fill="auto"/>
          </w:tcPr>
          <w:p w14:paraId="295A079F" w14:textId="77777777" w:rsidR="00EA4B3C" w:rsidRPr="00FD09BF" w:rsidRDefault="00EA4B3C" w:rsidP="00EF3EA4">
            <w:pPr>
              <w:rPr>
                <w:rFonts w:ascii="Arial" w:hAnsi="Arial" w:cs="Arial"/>
                <w:sz w:val="20"/>
                <w:szCs w:val="20"/>
              </w:rPr>
            </w:pPr>
            <w:r w:rsidRPr="00FD09BF">
              <w:rPr>
                <w:rFonts w:ascii="Arial" w:hAnsi="Arial" w:cs="Arial"/>
                <w:sz w:val="20"/>
                <w:szCs w:val="20"/>
              </w:rPr>
              <w:t>- Bộ phận và phụ kiện của máy thuộc nhóm 84.47 hoặc máy phụ trợ của chúng:</w:t>
            </w:r>
          </w:p>
        </w:tc>
        <w:tc>
          <w:tcPr>
            <w:tcW w:w="1161" w:type="pct"/>
            <w:shd w:val="clear" w:color="auto" w:fill="auto"/>
          </w:tcPr>
          <w:p w14:paraId="7DE315E8"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6B4DC218"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39922C7D" w14:textId="77777777" w:rsidR="00EA4B3C" w:rsidRPr="00FD09BF" w:rsidRDefault="00EA4B3C" w:rsidP="00EF3EA4">
            <w:pPr>
              <w:rPr>
                <w:rFonts w:ascii="Arial" w:hAnsi="Arial" w:cs="Arial"/>
                <w:sz w:val="20"/>
                <w:szCs w:val="20"/>
              </w:rPr>
            </w:pPr>
            <w:r w:rsidRPr="00FD09BF">
              <w:rPr>
                <w:rFonts w:ascii="Arial" w:hAnsi="Arial" w:cs="Arial"/>
                <w:sz w:val="20"/>
                <w:szCs w:val="20"/>
              </w:rPr>
              <w:t>8448.51</w:t>
            </w:r>
          </w:p>
        </w:tc>
        <w:tc>
          <w:tcPr>
            <w:tcW w:w="3221" w:type="pct"/>
            <w:gridSpan w:val="2"/>
            <w:shd w:val="clear" w:color="auto" w:fill="auto"/>
          </w:tcPr>
          <w:p w14:paraId="37C17899" w14:textId="77777777" w:rsidR="00EA4B3C" w:rsidRPr="00FD09BF" w:rsidRDefault="00EA4B3C" w:rsidP="00EF3EA4">
            <w:pPr>
              <w:rPr>
                <w:rFonts w:ascii="Arial" w:hAnsi="Arial" w:cs="Arial"/>
                <w:sz w:val="20"/>
                <w:szCs w:val="20"/>
              </w:rPr>
            </w:pPr>
            <w:r w:rsidRPr="00FD09BF">
              <w:rPr>
                <w:rFonts w:ascii="Arial" w:hAnsi="Arial" w:cs="Arial"/>
                <w:sz w:val="20"/>
                <w:szCs w:val="20"/>
              </w:rPr>
              <w:t>- - Platin tạo vòng (sinker), kim dệt và các chi tiết tạo vòng khác</w:t>
            </w:r>
          </w:p>
        </w:tc>
        <w:tc>
          <w:tcPr>
            <w:tcW w:w="1161" w:type="pct"/>
            <w:shd w:val="clear" w:color="auto" w:fill="auto"/>
          </w:tcPr>
          <w:p w14:paraId="143C6079"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1A99AE93"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211BFF24" w14:textId="77777777" w:rsidR="00EA4B3C" w:rsidRPr="00FD09BF" w:rsidRDefault="00EA4B3C" w:rsidP="00EF3EA4">
            <w:pPr>
              <w:rPr>
                <w:rFonts w:ascii="Arial" w:hAnsi="Arial" w:cs="Arial"/>
                <w:sz w:val="20"/>
                <w:szCs w:val="20"/>
              </w:rPr>
            </w:pPr>
            <w:r w:rsidRPr="00FD09BF">
              <w:rPr>
                <w:rFonts w:ascii="Arial" w:hAnsi="Arial" w:cs="Arial"/>
                <w:sz w:val="20"/>
                <w:szCs w:val="20"/>
              </w:rPr>
              <w:t>8448.59</w:t>
            </w:r>
          </w:p>
        </w:tc>
        <w:tc>
          <w:tcPr>
            <w:tcW w:w="3221" w:type="pct"/>
            <w:gridSpan w:val="2"/>
            <w:shd w:val="clear" w:color="auto" w:fill="auto"/>
          </w:tcPr>
          <w:p w14:paraId="4A17DB9F"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shd w:val="clear" w:color="auto" w:fill="auto"/>
          </w:tcPr>
          <w:p w14:paraId="105150E9"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0FFEFB39"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14CAEC29"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8449.00</w:t>
            </w:r>
          </w:p>
        </w:tc>
        <w:tc>
          <w:tcPr>
            <w:tcW w:w="3221" w:type="pct"/>
            <w:gridSpan w:val="2"/>
            <w:shd w:val="clear" w:color="auto" w:fill="auto"/>
          </w:tcPr>
          <w:p w14:paraId="47D2A18F"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Máy dùng để sản xuất hoặc hoàn tất phớt hoặc các sản phẩm không dệt dạng mảnh hoặc dạng hình, kể cả máy làm mũ phớt; cốt làm mũ.</w:t>
            </w:r>
          </w:p>
        </w:tc>
        <w:tc>
          <w:tcPr>
            <w:tcW w:w="1161" w:type="pct"/>
            <w:shd w:val="clear" w:color="auto" w:fill="auto"/>
          </w:tcPr>
          <w:p w14:paraId="768CBB6B"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LVC 30% hoặc CTH</w:t>
            </w:r>
          </w:p>
        </w:tc>
      </w:tr>
      <w:tr w:rsidR="00EA4B3C" w:rsidRPr="00FD09BF" w14:paraId="32DC20E9"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43F87D38"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84.50</w:t>
            </w:r>
          </w:p>
        </w:tc>
        <w:tc>
          <w:tcPr>
            <w:tcW w:w="3221" w:type="pct"/>
            <w:gridSpan w:val="2"/>
            <w:shd w:val="clear" w:color="auto" w:fill="auto"/>
          </w:tcPr>
          <w:p w14:paraId="2EE89A12"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Máy giặt gia đình hoặc trong hiệu giặt, kể cả máy giặt có chức năng sấy khô.</w:t>
            </w:r>
          </w:p>
        </w:tc>
        <w:tc>
          <w:tcPr>
            <w:tcW w:w="1161" w:type="pct"/>
            <w:shd w:val="clear" w:color="auto" w:fill="auto"/>
          </w:tcPr>
          <w:p w14:paraId="2C6B7E61"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749D30CD"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41E76409"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21" w:type="pct"/>
            <w:gridSpan w:val="2"/>
            <w:shd w:val="clear" w:color="auto" w:fill="auto"/>
          </w:tcPr>
          <w:p w14:paraId="64F57B7E" w14:textId="77777777" w:rsidR="00EA4B3C" w:rsidRPr="00FD09BF" w:rsidRDefault="00EA4B3C" w:rsidP="00EF3EA4">
            <w:pPr>
              <w:rPr>
                <w:rFonts w:ascii="Arial" w:hAnsi="Arial" w:cs="Arial"/>
                <w:sz w:val="20"/>
                <w:szCs w:val="20"/>
              </w:rPr>
            </w:pPr>
            <w:r w:rsidRPr="00FD09BF">
              <w:rPr>
                <w:rFonts w:ascii="Arial" w:hAnsi="Arial" w:cs="Arial"/>
                <w:sz w:val="20"/>
                <w:szCs w:val="20"/>
              </w:rPr>
              <w:t>- Máy giặt, có sức chứa không quá 10 kg vải khô một lần giặt:</w:t>
            </w:r>
          </w:p>
        </w:tc>
        <w:tc>
          <w:tcPr>
            <w:tcW w:w="1161" w:type="pct"/>
            <w:shd w:val="clear" w:color="auto" w:fill="auto"/>
          </w:tcPr>
          <w:p w14:paraId="388F82E4"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6FD60BED"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4D662FB8" w14:textId="77777777" w:rsidR="00EA4B3C" w:rsidRPr="00FD09BF" w:rsidRDefault="00EA4B3C" w:rsidP="00EF3EA4">
            <w:pPr>
              <w:rPr>
                <w:rFonts w:ascii="Arial" w:hAnsi="Arial" w:cs="Arial"/>
                <w:sz w:val="20"/>
                <w:szCs w:val="20"/>
              </w:rPr>
            </w:pPr>
            <w:r w:rsidRPr="00FD09BF">
              <w:rPr>
                <w:rFonts w:ascii="Arial" w:hAnsi="Arial" w:cs="Arial"/>
                <w:sz w:val="20"/>
                <w:szCs w:val="20"/>
              </w:rPr>
              <w:t>8450.11</w:t>
            </w:r>
          </w:p>
        </w:tc>
        <w:tc>
          <w:tcPr>
            <w:tcW w:w="3221" w:type="pct"/>
            <w:gridSpan w:val="2"/>
            <w:shd w:val="clear" w:color="auto" w:fill="auto"/>
          </w:tcPr>
          <w:p w14:paraId="64417A70" w14:textId="77777777" w:rsidR="00EA4B3C" w:rsidRPr="00FD09BF" w:rsidRDefault="00EA4B3C" w:rsidP="00EF3EA4">
            <w:pPr>
              <w:rPr>
                <w:rFonts w:ascii="Arial" w:hAnsi="Arial" w:cs="Arial"/>
                <w:sz w:val="20"/>
                <w:szCs w:val="20"/>
              </w:rPr>
            </w:pPr>
            <w:r w:rsidRPr="00FD09BF">
              <w:rPr>
                <w:rFonts w:ascii="Arial" w:hAnsi="Arial" w:cs="Arial"/>
                <w:sz w:val="20"/>
                <w:szCs w:val="20"/>
              </w:rPr>
              <w:t>- - Máy tự động hoàn toàn:</w:t>
            </w:r>
          </w:p>
        </w:tc>
        <w:tc>
          <w:tcPr>
            <w:tcW w:w="1161" w:type="pct"/>
            <w:shd w:val="clear" w:color="auto" w:fill="auto"/>
          </w:tcPr>
          <w:p w14:paraId="3F02F74D"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2CC204C5"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019483D4" w14:textId="77777777" w:rsidR="00EA4B3C" w:rsidRPr="00FD09BF" w:rsidRDefault="00EA4B3C" w:rsidP="00EF3EA4">
            <w:pPr>
              <w:rPr>
                <w:rFonts w:ascii="Arial" w:hAnsi="Arial" w:cs="Arial"/>
                <w:sz w:val="20"/>
                <w:szCs w:val="20"/>
              </w:rPr>
            </w:pPr>
            <w:r w:rsidRPr="00FD09BF">
              <w:rPr>
                <w:rFonts w:ascii="Arial" w:hAnsi="Arial" w:cs="Arial"/>
                <w:sz w:val="20"/>
                <w:szCs w:val="20"/>
              </w:rPr>
              <w:t>8450.12</w:t>
            </w:r>
          </w:p>
        </w:tc>
        <w:tc>
          <w:tcPr>
            <w:tcW w:w="3221" w:type="pct"/>
            <w:gridSpan w:val="2"/>
            <w:shd w:val="clear" w:color="auto" w:fill="auto"/>
          </w:tcPr>
          <w:p w14:paraId="399211E4" w14:textId="77777777" w:rsidR="00EA4B3C" w:rsidRPr="00FD09BF" w:rsidRDefault="00EA4B3C" w:rsidP="00EF3EA4">
            <w:pPr>
              <w:rPr>
                <w:rFonts w:ascii="Arial" w:hAnsi="Arial" w:cs="Arial"/>
                <w:sz w:val="20"/>
                <w:szCs w:val="20"/>
              </w:rPr>
            </w:pPr>
            <w:r w:rsidRPr="00FD09BF">
              <w:rPr>
                <w:rFonts w:ascii="Arial" w:hAnsi="Arial" w:cs="Arial"/>
                <w:sz w:val="20"/>
                <w:szCs w:val="20"/>
              </w:rPr>
              <w:t>- - Máy giặt khác, có chức năng sấy ly tâm:</w:t>
            </w:r>
          </w:p>
        </w:tc>
        <w:tc>
          <w:tcPr>
            <w:tcW w:w="1161" w:type="pct"/>
            <w:shd w:val="clear" w:color="auto" w:fill="auto"/>
          </w:tcPr>
          <w:p w14:paraId="33C5224F"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44DBA7F3"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2A3DCBC4" w14:textId="77777777" w:rsidR="00EA4B3C" w:rsidRPr="00FD09BF" w:rsidRDefault="00EA4B3C" w:rsidP="00EF3EA4">
            <w:pPr>
              <w:rPr>
                <w:rFonts w:ascii="Arial" w:hAnsi="Arial" w:cs="Arial"/>
                <w:sz w:val="20"/>
                <w:szCs w:val="20"/>
              </w:rPr>
            </w:pPr>
            <w:r w:rsidRPr="00FD09BF">
              <w:rPr>
                <w:rFonts w:ascii="Arial" w:hAnsi="Arial" w:cs="Arial"/>
                <w:sz w:val="20"/>
                <w:szCs w:val="20"/>
              </w:rPr>
              <w:t>8450.19</w:t>
            </w:r>
          </w:p>
        </w:tc>
        <w:tc>
          <w:tcPr>
            <w:tcW w:w="3221" w:type="pct"/>
            <w:gridSpan w:val="2"/>
            <w:shd w:val="clear" w:color="auto" w:fill="auto"/>
          </w:tcPr>
          <w:p w14:paraId="1FBEDBA6"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shd w:val="clear" w:color="auto" w:fill="auto"/>
          </w:tcPr>
          <w:p w14:paraId="77FD20AE"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5F99572F"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39C6EF1E" w14:textId="77777777" w:rsidR="00EA4B3C" w:rsidRPr="00FD09BF" w:rsidRDefault="00EA4B3C" w:rsidP="00EF3EA4">
            <w:pPr>
              <w:rPr>
                <w:rFonts w:ascii="Arial" w:hAnsi="Arial" w:cs="Arial"/>
                <w:sz w:val="20"/>
                <w:szCs w:val="20"/>
              </w:rPr>
            </w:pPr>
            <w:r w:rsidRPr="00FD09BF">
              <w:rPr>
                <w:rFonts w:ascii="Arial" w:hAnsi="Arial" w:cs="Arial"/>
                <w:sz w:val="20"/>
                <w:szCs w:val="20"/>
              </w:rPr>
              <w:t>8450.20</w:t>
            </w:r>
          </w:p>
        </w:tc>
        <w:tc>
          <w:tcPr>
            <w:tcW w:w="3221" w:type="pct"/>
            <w:gridSpan w:val="2"/>
            <w:shd w:val="clear" w:color="auto" w:fill="auto"/>
          </w:tcPr>
          <w:p w14:paraId="1FD02393" w14:textId="77777777" w:rsidR="00EA4B3C" w:rsidRPr="00FD09BF" w:rsidRDefault="00EA4B3C" w:rsidP="00EF3EA4">
            <w:pPr>
              <w:rPr>
                <w:rFonts w:ascii="Arial" w:hAnsi="Arial" w:cs="Arial"/>
                <w:sz w:val="20"/>
                <w:szCs w:val="20"/>
              </w:rPr>
            </w:pPr>
            <w:r w:rsidRPr="00FD09BF">
              <w:rPr>
                <w:rFonts w:ascii="Arial" w:hAnsi="Arial" w:cs="Arial"/>
                <w:sz w:val="20"/>
                <w:szCs w:val="20"/>
              </w:rPr>
              <w:t>- Máy giặt, có sức chứa trên 10 kg vải khô một lần giặt</w:t>
            </w:r>
          </w:p>
        </w:tc>
        <w:tc>
          <w:tcPr>
            <w:tcW w:w="1161" w:type="pct"/>
            <w:shd w:val="clear" w:color="auto" w:fill="auto"/>
          </w:tcPr>
          <w:p w14:paraId="0EF1716F"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580C0CDE"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18B29831" w14:textId="77777777" w:rsidR="00EA4B3C" w:rsidRPr="00FD09BF" w:rsidRDefault="00EA4B3C" w:rsidP="00EF3EA4">
            <w:pPr>
              <w:rPr>
                <w:rFonts w:ascii="Arial" w:hAnsi="Arial" w:cs="Arial"/>
                <w:sz w:val="20"/>
                <w:szCs w:val="20"/>
              </w:rPr>
            </w:pPr>
            <w:r w:rsidRPr="00FD09BF">
              <w:rPr>
                <w:rFonts w:ascii="Arial" w:hAnsi="Arial" w:cs="Arial"/>
                <w:sz w:val="20"/>
                <w:szCs w:val="20"/>
              </w:rPr>
              <w:t>8450.90</w:t>
            </w:r>
          </w:p>
        </w:tc>
        <w:tc>
          <w:tcPr>
            <w:tcW w:w="3221" w:type="pct"/>
            <w:gridSpan w:val="2"/>
            <w:shd w:val="clear" w:color="auto" w:fill="auto"/>
          </w:tcPr>
          <w:p w14:paraId="16855BC8" w14:textId="77777777" w:rsidR="00EA4B3C" w:rsidRPr="00FD09BF" w:rsidRDefault="00EA4B3C" w:rsidP="00EF3EA4">
            <w:pPr>
              <w:rPr>
                <w:rFonts w:ascii="Arial" w:hAnsi="Arial" w:cs="Arial"/>
                <w:sz w:val="20"/>
                <w:szCs w:val="20"/>
              </w:rPr>
            </w:pPr>
            <w:r w:rsidRPr="00FD09BF">
              <w:rPr>
                <w:rFonts w:ascii="Arial" w:hAnsi="Arial" w:cs="Arial"/>
                <w:sz w:val="20"/>
                <w:szCs w:val="20"/>
              </w:rPr>
              <w:t>- Bộ phận:</w:t>
            </w:r>
          </w:p>
        </w:tc>
        <w:tc>
          <w:tcPr>
            <w:tcW w:w="1161" w:type="pct"/>
            <w:shd w:val="clear" w:color="auto" w:fill="auto"/>
          </w:tcPr>
          <w:p w14:paraId="151EC22E"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64E4BCAF"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6156764A"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84.51</w:t>
            </w:r>
          </w:p>
        </w:tc>
        <w:tc>
          <w:tcPr>
            <w:tcW w:w="3221" w:type="pct"/>
            <w:gridSpan w:val="2"/>
            <w:shd w:val="clear" w:color="auto" w:fill="auto"/>
          </w:tcPr>
          <w:p w14:paraId="4D04E653"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Các loại máy (trừ máy thuộc nhóm 84.50) dùng để giặt, làm sạch, vắt, sấy, là hơi, ép (kể cả ép mếch), tẩy trắng, nhuộm, hồ bóng, hoàn tất, tráng phủ hoặc ngâm tẩm sợi, vải dệt hoặc hàng dệt đã hoàn thiện và các máy dùng để phết hồ lên lớp vải đế hoặc lớp vải nền khác, dùng trong sản xuất hàng trải sàn như vải sơn lót sàn; máy để quấn, tở (xả), gấp, cắt hoặc cắt hình răng cưa vải dệt.</w:t>
            </w:r>
          </w:p>
        </w:tc>
        <w:tc>
          <w:tcPr>
            <w:tcW w:w="1161" w:type="pct"/>
            <w:shd w:val="clear" w:color="auto" w:fill="auto"/>
          </w:tcPr>
          <w:p w14:paraId="5004D824"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5DE6F8F7"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36277D16" w14:textId="77777777" w:rsidR="00EA4B3C" w:rsidRPr="00FD09BF" w:rsidRDefault="00EA4B3C" w:rsidP="00EF3EA4">
            <w:pPr>
              <w:rPr>
                <w:rFonts w:ascii="Arial" w:hAnsi="Arial" w:cs="Arial"/>
                <w:sz w:val="20"/>
                <w:szCs w:val="20"/>
              </w:rPr>
            </w:pPr>
            <w:r w:rsidRPr="00FD09BF">
              <w:rPr>
                <w:rFonts w:ascii="Arial" w:hAnsi="Arial" w:cs="Arial"/>
                <w:sz w:val="20"/>
                <w:szCs w:val="20"/>
              </w:rPr>
              <w:t>8451.10</w:t>
            </w:r>
          </w:p>
        </w:tc>
        <w:tc>
          <w:tcPr>
            <w:tcW w:w="3221" w:type="pct"/>
            <w:gridSpan w:val="2"/>
            <w:shd w:val="clear" w:color="auto" w:fill="auto"/>
          </w:tcPr>
          <w:p w14:paraId="23F683F8" w14:textId="77777777" w:rsidR="00EA4B3C" w:rsidRPr="00FD09BF" w:rsidRDefault="00EA4B3C" w:rsidP="00EF3EA4">
            <w:pPr>
              <w:rPr>
                <w:rFonts w:ascii="Arial" w:hAnsi="Arial" w:cs="Arial"/>
                <w:sz w:val="20"/>
                <w:szCs w:val="20"/>
              </w:rPr>
            </w:pPr>
            <w:r w:rsidRPr="00FD09BF">
              <w:rPr>
                <w:rFonts w:ascii="Arial" w:hAnsi="Arial" w:cs="Arial"/>
                <w:sz w:val="20"/>
                <w:szCs w:val="20"/>
              </w:rPr>
              <w:t>- Máy giặt khô</w:t>
            </w:r>
          </w:p>
        </w:tc>
        <w:tc>
          <w:tcPr>
            <w:tcW w:w="1161" w:type="pct"/>
            <w:shd w:val="clear" w:color="auto" w:fill="auto"/>
          </w:tcPr>
          <w:p w14:paraId="433185CE"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3CDC4027"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00EA005D"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21" w:type="pct"/>
            <w:gridSpan w:val="2"/>
            <w:shd w:val="clear" w:color="auto" w:fill="auto"/>
          </w:tcPr>
          <w:p w14:paraId="2C1CA117" w14:textId="77777777" w:rsidR="00EA4B3C" w:rsidRPr="00FD09BF" w:rsidRDefault="00EA4B3C" w:rsidP="00EF3EA4">
            <w:pPr>
              <w:rPr>
                <w:rFonts w:ascii="Arial" w:hAnsi="Arial" w:cs="Arial"/>
                <w:sz w:val="20"/>
                <w:szCs w:val="20"/>
              </w:rPr>
            </w:pPr>
            <w:r w:rsidRPr="00FD09BF">
              <w:rPr>
                <w:rFonts w:ascii="Arial" w:hAnsi="Arial" w:cs="Arial"/>
                <w:sz w:val="20"/>
                <w:szCs w:val="20"/>
              </w:rPr>
              <w:t>- Máy sấy:</w:t>
            </w:r>
          </w:p>
        </w:tc>
        <w:tc>
          <w:tcPr>
            <w:tcW w:w="1161" w:type="pct"/>
            <w:shd w:val="clear" w:color="auto" w:fill="auto"/>
          </w:tcPr>
          <w:p w14:paraId="615CB6C3"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3B85A059"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6895EA23" w14:textId="77777777" w:rsidR="00EA4B3C" w:rsidRPr="00FD09BF" w:rsidRDefault="00EA4B3C" w:rsidP="00EF3EA4">
            <w:pPr>
              <w:rPr>
                <w:rFonts w:ascii="Arial" w:hAnsi="Arial" w:cs="Arial"/>
                <w:sz w:val="20"/>
                <w:szCs w:val="20"/>
              </w:rPr>
            </w:pPr>
            <w:r w:rsidRPr="00FD09BF">
              <w:rPr>
                <w:rFonts w:ascii="Arial" w:hAnsi="Arial" w:cs="Arial"/>
                <w:sz w:val="20"/>
                <w:szCs w:val="20"/>
              </w:rPr>
              <w:t>8451.21</w:t>
            </w:r>
          </w:p>
        </w:tc>
        <w:tc>
          <w:tcPr>
            <w:tcW w:w="3221" w:type="pct"/>
            <w:gridSpan w:val="2"/>
            <w:shd w:val="clear" w:color="auto" w:fill="auto"/>
          </w:tcPr>
          <w:p w14:paraId="5A4435FA" w14:textId="77777777" w:rsidR="00EA4B3C" w:rsidRPr="00FD09BF" w:rsidRDefault="00EA4B3C" w:rsidP="00EF3EA4">
            <w:pPr>
              <w:rPr>
                <w:rFonts w:ascii="Arial" w:hAnsi="Arial" w:cs="Arial"/>
                <w:sz w:val="20"/>
                <w:szCs w:val="20"/>
              </w:rPr>
            </w:pPr>
            <w:r w:rsidRPr="00FD09BF">
              <w:rPr>
                <w:rFonts w:ascii="Arial" w:hAnsi="Arial" w:cs="Arial"/>
                <w:sz w:val="20"/>
                <w:szCs w:val="20"/>
              </w:rPr>
              <w:t>- - Sức chứa không quá 10 kg vải khô mỗi lần sấy</w:t>
            </w:r>
          </w:p>
        </w:tc>
        <w:tc>
          <w:tcPr>
            <w:tcW w:w="1161" w:type="pct"/>
            <w:shd w:val="clear" w:color="auto" w:fill="auto"/>
          </w:tcPr>
          <w:p w14:paraId="05D79BEE"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3D7DB8A5"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10655A97" w14:textId="77777777" w:rsidR="00EA4B3C" w:rsidRPr="00FD09BF" w:rsidRDefault="00EA4B3C" w:rsidP="00EF3EA4">
            <w:pPr>
              <w:rPr>
                <w:rFonts w:ascii="Arial" w:hAnsi="Arial" w:cs="Arial"/>
                <w:sz w:val="20"/>
                <w:szCs w:val="20"/>
              </w:rPr>
            </w:pPr>
            <w:r w:rsidRPr="00FD09BF">
              <w:rPr>
                <w:rFonts w:ascii="Arial" w:hAnsi="Arial" w:cs="Arial"/>
                <w:sz w:val="20"/>
                <w:szCs w:val="20"/>
              </w:rPr>
              <w:t>8451.29</w:t>
            </w:r>
          </w:p>
        </w:tc>
        <w:tc>
          <w:tcPr>
            <w:tcW w:w="3221" w:type="pct"/>
            <w:gridSpan w:val="2"/>
            <w:shd w:val="clear" w:color="auto" w:fill="auto"/>
          </w:tcPr>
          <w:p w14:paraId="1B5107AF"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shd w:val="clear" w:color="auto" w:fill="auto"/>
          </w:tcPr>
          <w:p w14:paraId="0EA07A3A"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59803953"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1B2166EA" w14:textId="77777777" w:rsidR="00EA4B3C" w:rsidRPr="00FD09BF" w:rsidRDefault="00EA4B3C" w:rsidP="00EF3EA4">
            <w:pPr>
              <w:rPr>
                <w:rFonts w:ascii="Arial" w:hAnsi="Arial" w:cs="Arial"/>
                <w:sz w:val="20"/>
                <w:szCs w:val="20"/>
              </w:rPr>
            </w:pPr>
            <w:r w:rsidRPr="00FD09BF">
              <w:rPr>
                <w:rFonts w:ascii="Arial" w:hAnsi="Arial" w:cs="Arial"/>
                <w:sz w:val="20"/>
                <w:szCs w:val="20"/>
              </w:rPr>
              <w:t>8451.30</w:t>
            </w:r>
          </w:p>
        </w:tc>
        <w:tc>
          <w:tcPr>
            <w:tcW w:w="3221" w:type="pct"/>
            <w:gridSpan w:val="2"/>
            <w:shd w:val="clear" w:color="auto" w:fill="auto"/>
          </w:tcPr>
          <w:p w14:paraId="6B75D1BB" w14:textId="77777777" w:rsidR="00EA4B3C" w:rsidRPr="00FD09BF" w:rsidRDefault="00EA4B3C" w:rsidP="00EF3EA4">
            <w:pPr>
              <w:rPr>
                <w:rFonts w:ascii="Arial" w:hAnsi="Arial" w:cs="Arial"/>
                <w:sz w:val="20"/>
                <w:szCs w:val="20"/>
              </w:rPr>
            </w:pPr>
            <w:r w:rsidRPr="00FD09BF">
              <w:rPr>
                <w:rFonts w:ascii="Arial" w:hAnsi="Arial" w:cs="Arial"/>
                <w:sz w:val="20"/>
                <w:szCs w:val="20"/>
              </w:rPr>
              <w:t>- Máy là và là hơi ép (kể cả ép mếch):</w:t>
            </w:r>
          </w:p>
        </w:tc>
        <w:tc>
          <w:tcPr>
            <w:tcW w:w="1161" w:type="pct"/>
            <w:shd w:val="clear" w:color="auto" w:fill="auto"/>
          </w:tcPr>
          <w:p w14:paraId="21FBF204"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40F5D4D0"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272415FF" w14:textId="77777777" w:rsidR="00EA4B3C" w:rsidRPr="00FD09BF" w:rsidRDefault="00EA4B3C" w:rsidP="00EF3EA4">
            <w:pPr>
              <w:rPr>
                <w:rFonts w:ascii="Arial" w:hAnsi="Arial" w:cs="Arial"/>
                <w:sz w:val="20"/>
                <w:szCs w:val="20"/>
              </w:rPr>
            </w:pPr>
            <w:r w:rsidRPr="00FD09BF">
              <w:rPr>
                <w:rFonts w:ascii="Arial" w:hAnsi="Arial" w:cs="Arial"/>
                <w:sz w:val="20"/>
                <w:szCs w:val="20"/>
              </w:rPr>
              <w:t>8451.40</w:t>
            </w:r>
          </w:p>
        </w:tc>
        <w:tc>
          <w:tcPr>
            <w:tcW w:w="3221" w:type="pct"/>
            <w:gridSpan w:val="2"/>
            <w:shd w:val="clear" w:color="auto" w:fill="auto"/>
          </w:tcPr>
          <w:p w14:paraId="2E6CA03E" w14:textId="77777777" w:rsidR="00EA4B3C" w:rsidRPr="00FD09BF" w:rsidRDefault="00EA4B3C" w:rsidP="00EF3EA4">
            <w:pPr>
              <w:rPr>
                <w:rFonts w:ascii="Arial" w:hAnsi="Arial" w:cs="Arial"/>
                <w:sz w:val="20"/>
                <w:szCs w:val="20"/>
              </w:rPr>
            </w:pPr>
            <w:r w:rsidRPr="00FD09BF">
              <w:rPr>
                <w:rFonts w:ascii="Arial" w:hAnsi="Arial" w:cs="Arial"/>
                <w:sz w:val="20"/>
                <w:szCs w:val="20"/>
              </w:rPr>
              <w:t>- Máy giặt, tẩy trắng hoặc nhuộm</w:t>
            </w:r>
          </w:p>
        </w:tc>
        <w:tc>
          <w:tcPr>
            <w:tcW w:w="1161" w:type="pct"/>
            <w:shd w:val="clear" w:color="auto" w:fill="auto"/>
          </w:tcPr>
          <w:p w14:paraId="184C44BD"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5C60D9A2"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31F1F459" w14:textId="77777777" w:rsidR="00EA4B3C" w:rsidRPr="00FD09BF" w:rsidRDefault="00EA4B3C" w:rsidP="00EF3EA4">
            <w:pPr>
              <w:rPr>
                <w:rFonts w:ascii="Arial" w:hAnsi="Arial" w:cs="Arial"/>
                <w:sz w:val="20"/>
                <w:szCs w:val="20"/>
              </w:rPr>
            </w:pPr>
            <w:r w:rsidRPr="00FD09BF">
              <w:rPr>
                <w:rFonts w:ascii="Arial" w:hAnsi="Arial" w:cs="Arial"/>
                <w:sz w:val="20"/>
                <w:szCs w:val="20"/>
              </w:rPr>
              <w:t>8451.50</w:t>
            </w:r>
          </w:p>
        </w:tc>
        <w:tc>
          <w:tcPr>
            <w:tcW w:w="3221" w:type="pct"/>
            <w:gridSpan w:val="2"/>
            <w:shd w:val="clear" w:color="auto" w:fill="auto"/>
          </w:tcPr>
          <w:p w14:paraId="2A37CA6F" w14:textId="77777777" w:rsidR="00EA4B3C" w:rsidRPr="00FD09BF" w:rsidRDefault="00EA4B3C" w:rsidP="00EF3EA4">
            <w:pPr>
              <w:rPr>
                <w:rFonts w:ascii="Arial" w:hAnsi="Arial" w:cs="Arial"/>
                <w:sz w:val="20"/>
                <w:szCs w:val="20"/>
              </w:rPr>
            </w:pPr>
            <w:r w:rsidRPr="00FD09BF">
              <w:rPr>
                <w:rFonts w:ascii="Arial" w:hAnsi="Arial" w:cs="Arial"/>
                <w:sz w:val="20"/>
                <w:szCs w:val="20"/>
              </w:rPr>
              <w:t>- Máy để quấn, tở (xả), gấp, cắt hoặc cắt hình răng cưa vải dệt</w:t>
            </w:r>
          </w:p>
        </w:tc>
        <w:tc>
          <w:tcPr>
            <w:tcW w:w="1161" w:type="pct"/>
            <w:shd w:val="clear" w:color="auto" w:fill="auto"/>
          </w:tcPr>
          <w:p w14:paraId="395DBE78"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71FCEC76"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0A8A061A" w14:textId="77777777" w:rsidR="00EA4B3C" w:rsidRPr="00FD09BF" w:rsidRDefault="00EA4B3C" w:rsidP="00EF3EA4">
            <w:pPr>
              <w:rPr>
                <w:rFonts w:ascii="Arial" w:hAnsi="Arial" w:cs="Arial"/>
                <w:sz w:val="20"/>
                <w:szCs w:val="20"/>
              </w:rPr>
            </w:pPr>
            <w:r w:rsidRPr="00FD09BF">
              <w:rPr>
                <w:rFonts w:ascii="Arial" w:hAnsi="Arial" w:cs="Arial"/>
                <w:sz w:val="20"/>
                <w:szCs w:val="20"/>
              </w:rPr>
              <w:t>8451.80</w:t>
            </w:r>
          </w:p>
        </w:tc>
        <w:tc>
          <w:tcPr>
            <w:tcW w:w="3221" w:type="pct"/>
            <w:gridSpan w:val="2"/>
            <w:shd w:val="clear" w:color="auto" w:fill="auto"/>
          </w:tcPr>
          <w:p w14:paraId="6C18DCA6" w14:textId="77777777" w:rsidR="00EA4B3C" w:rsidRPr="00FD09BF" w:rsidRDefault="00EA4B3C" w:rsidP="00EF3EA4">
            <w:pPr>
              <w:rPr>
                <w:rFonts w:ascii="Arial" w:hAnsi="Arial" w:cs="Arial"/>
                <w:sz w:val="20"/>
                <w:szCs w:val="20"/>
              </w:rPr>
            </w:pPr>
            <w:r w:rsidRPr="00FD09BF">
              <w:rPr>
                <w:rFonts w:ascii="Arial" w:hAnsi="Arial" w:cs="Arial"/>
                <w:sz w:val="20"/>
                <w:szCs w:val="20"/>
              </w:rPr>
              <w:t>- Máy loại khác</w:t>
            </w:r>
          </w:p>
        </w:tc>
        <w:tc>
          <w:tcPr>
            <w:tcW w:w="1161" w:type="pct"/>
            <w:shd w:val="clear" w:color="auto" w:fill="auto"/>
          </w:tcPr>
          <w:p w14:paraId="10D5B7E8"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0E88B5DF"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0F085904" w14:textId="77777777" w:rsidR="00EA4B3C" w:rsidRPr="00FD09BF" w:rsidRDefault="00EA4B3C" w:rsidP="00EF3EA4">
            <w:pPr>
              <w:rPr>
                <w:rFonts w:ascii="Arial" w:hAnsi="Arial" w:cs="Arial"/>
                <w:sz w:val="20"/>
                <w:szCs w:val="20"/>
              </w:rPr>
            </w:pPr>
            <w:r w:rsidRPr="00FD09BF">
              <w:rPr>
                <w:rFonts w:ascii="Arial" w:hAnsi="Arial" w:cs="Arial"/>
                <w:sz w:val="20"/>
                <w:szCs w:val="20"/>
              </w:rPr>
              <w:t>8451.90</w:t>
            </w:r>
          </w:p>
        </w:tc>
        <w:tc>
          <w:tcPr>
            <w:tcW w:w="3221" w:type="pct"/>
            <w:gridSpan w:val="2"/>
            <w:shd w:val="clear" w:color="auto" w:fill="auto"/>
          </w:tcPr>
          <w:p w14:paraId="4E4BA287" w14:textId="77777777" w:rsidR="00EA4B3C" w:rsidRPr="00FD09BF" w:rsidRDefault="00EA4B3C" w:rsidP="00EF3EA4">
            <w:pPr>
              <w:rPr>
                <w:rFonts w:ascii="Arial" w:hAnsi="Arial" w:cs="Arial"/>
                <w:sz w:val="20"/>
                <w:szCs w:val="20"/>
              </w:rPr>
            </w:pPr>
            <w:r w:rsidRPr="00FD09BF">
              <w:rPr>
                <w:rFonts w:ascii="Arial" w:hAnsi="Arial" w:cs="Arial"/>
                <w:sz w:val="20"/>
                <w:szCs w:val="20"/>
              </w:rPr>
              <w:t>- Bộ phận:</w:t>
            </w:r>
          </w:p>
        </w:tc>
        <w:tc>
          <w:tcPr>
            <w:tcW w:w="1161" w:type="pct"/>
            <w:shd w:val="clear" w:color="auto" w:fill="auto"/>
          </w:tcPr>
          <w:p w14:paraId="46A6F819"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661339B9"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2DB5D6DF"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84.52</w:t>
            </w:r>
          </w:p>
        </w:tc>
        <w:tc>
          <w:tcPr>
            <w:tcW w:w="3221" w:type="pct"/>
            <w:gridSpan w:val="2"/>
            <w:shd w:val="clear" w:color="auto" w:fill="auto"/>
          </w:tcPr>
          <w:p w14:paraId="3400FEF5"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Máy khâu, trừ các loại máy khâu sách thuộc nhóm 84.40; bàn, tủ, chân máy và nắp thiết kế chuyên dùng cho các loại máy khâu; kim máy khâu.</w:t>
            </w:r>
          </w:p>
        </w:tc>
        <w:tc>
          <w:tcPr>
            <w:tcW w:w="1161" w:type="pct"/>
            <w:shd w:val="clear" w:color="auto" w:fill="auto"/>
          </w:tcPr>
          <w:p w14:paraId="2541BD98"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45486781"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0A9A4F51" w14:textId="77777777" w:rsidR="00EA4B3C" w:rsidRPr="00FD09BF" w:rsidRDefault="00EA4B3C" w:rsidP="00EF3EA4">
            <w:pPr>
              <w:rPr>
                <w:rFonts w:ascii="Arial" w:hAnsi="Arial" w:cs="Arial"/>
                <w:sz w:val="20"/>
                <w:szCs w:val="20"/>
              </w:rPr>
            </w:pPr>
            <w:r w:rsidRPr="00FD09BF">
              <w:rPr>
                <w:rFonts w:ascii="Arial" w:hAnsi="Arial" w:cs="Arial"/>
                <w:sz w:val="20"/>
                <w:szCs w:val="20"/>
              </w:rPr>
              <w:t>8452.10</w:t>
            </w:r>
          </w:p>
        </w:tc>
        <w:tc>
          <w:tcPr>
            <w:tcW w:w="3221" w:type="pct"/>
            <w:gridSpan w:val="2"/>
            <w:shd w:val="clear" w:color="auto" w:fill="auto"/>
          </w:tcPr>
          <w:p w14:paraId="5CE1997C" w14:textId="77777777" w:rsidR="00EA4B3C" w:rsidRPr="00FD09BF" w:rsidRDefault="00EA4B3C" w:rsidP="00EF3EA4">
            <w:pPr>
              <w:rPr>
                <w:rFonts w:ascii="Arial" w:hAnsi="Arial" w:cs="Arial"/>
                <w:sz w:val="20"/>
                <w:szCs w:val="20"/>
              </w:rPr>
            </w:pPr>
            <w:r w:rsidRPr="00FD09BF">
              <w:rPr>
                <w:rFonts w:ascii="Arial" w:hAnsi="Arial" w:cs="Arial"/>
                <w:sz w:val="20"/>
                <w:szCs w:val="20"/>
              </w:rPr>
              <w:t>- Máy khâu dùng cho gia đình</w:t>
            </w:r>
          </w:p>
        </w:tc>
        <w:tc>
          <w:tcPr>
            <w:tcW w:w="1161" w:type="pct"/>
            <w:shd w:val="clear" w:color="auto" w:fill="auto"/>
          </w:tcPr>
          <w:p w14:paraId="55CA19B0"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37C45015"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05B78F4B"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21" w:type="pct"/>
            <w:gridSpan w:val="2"/>
            <w:shd w:val="clear" w:color="auto" w:fill="auto"/>
          </w:tcPr>
          <w:p w14:paraId="6E00D209" w14:textId="77777777" w:rsidR="00EA4B3C" w:rsidRPr="00FD09BF" w:rsidRDefault="00EA4B3C" w:rsidP="00EF3EA4">
            <w:pPr>
              <w:rPr>
                <w:rFonts w:ascii="Arial" w:hAnsi="Arial" w:cs="Arial"/>
                <w:sz w:val="20"/>
                <w:szCs w:val="20"/>
              </w:rPr>
            </w:pPr>
            <w:r w:rsidRPr="00FD09BF">
              <w:rPr>
                <w:rFonts w:ascii="Arial" w:hAnsi="Arial" w:cs="Arial"/>
                <w:sz w:val="20"/>
                <w:szCs w:val="20"/>
              </w:rPr>
              <w:t>- Máy khâu khác:</w:t>
            </w:r>
          </w:p>
        </w:tc>
        <w:tc>
          <w:tcPr>
            <w:tcW w:w="1161" w:type="pct"/>
            <w:shd w:val="clear" w:color="auto" w:fill="auto"/>
          </w:tcPr>
          <w:p w14:paraId="3086A067"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742D2B0F"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0141061B" w14:textId="77777777" w:rsidR="00EA4B3C" w:rsidRPr="00FD09BF" w:rsidRDefault="00EA4B3C" w:rsidP="00EF3EA4">
            <w:pPr>
              <w:rPr>
                <w:rFonts w:ascii="Arial" w:hAnsi="Arial" w:cs="Arial"/>
                <w:sz w:val="20"/>
                <w:szCs w:val="20"/>
              </w:rPr>
            </w:pPr>
            <w:r w:rsidRPr="00FD09BF">
              <w:rPr>
                <w:rFonts w:ascii="Arial" w:hAnsi="Arial" w:cs="Arial"/>
                <w:sz w:val="20"/>
                <w:szCs w:val="20"/>
              </w:rPr>
              <w:t>8452.21</w:t>
            </w:r>
          </w:p>
        </w:tc>
        <w:tc>
          <w:tcPr>
            <w:tcW w:w="3221" w:type="pct"/>
            <w:gridSpan w:val="2"/>
            <w:shd w:val="clear" w:color="auto" w:fill="auto"/>
          </w:tcPr>
          <w:p w14:paraId="3693F06F" w14:textId="77777777" w:rsidR="00EA4B3C" w:rsidRPr="00FD09BF" w:rsidRDefault="00EA4B3C" w:rsidP="00EF3EA4">
            <w:pPr>
              <w:rPr>
                <w:rFonts w:ascii="Arial" w:hAnsi="Arial" w:cs="Arial"/>
                <w:sz w:val="20"/>
                <w:szCs w:val="20"/>
              </w:rPr>
            </w:pPr>
            <w:r w:rsidRPr="00FD09BF">
              <w:rPr>
                <w:rFonts w:ascii="Arial" w:hAnsi="Arial" w:cs="Arial"/>
                <w:sz w:val="20"/>
                <w:szCs w:val="20"/>
              </w:rPr>
              <w:t>- - Loại tự động</w:t>
            </w:r>
          </w:p>
        </w:tc>
        <w:tc>
          <w:tcPr>
            <w:tcW w:w="1161" w:type="pct"/>
            <w:shd w:val="clear" w:color="auto" w:fill="auto"/>
          </w:tcPr>
          <w:p w14:paraId="647B95C2"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39CC2C36"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03D9DAC2" w14:textId="77777777" w:rsidR="00EA4B3C" w:rsidRPr="00FD09BF" w:rsidRDefault="00EA4B3C" w:rsidP="00EF3EA4">
            <w:pPr>
              <w:rPr>
                <w:rFonts w:ascii="Arial" w:hAnsi="Arial" w:cs="Arial"/>
                <w:sz w:val="20"/>
                <w:szCs w:val="20"/>
              </w:rPr>
            </w:pPr>
            <w:r w:rsidRPr="00FD09BF">
              <w:rPr>
                <w:rFonts w:ascii="Arial" w:hAnsi="Arial" w:cs="Arial"/>
                <w:sz w:val="20"/>
                <w:szCs w:val="20"/>
              </w:rPr>
              <w:t>8452.29</w:t>
            </w:r>
          </w:p>
        </w:tc>
        <w:tc>
          <w:tcPr>
            <w:tcW w:w="3221" w:type="pct"/>
            <w:gridSpan w:val="2"/>
            <w:shd w:val="clear" w:color="auto" w:fill="auto"/>
          </w:tcPr>
          <w:p w14:paraId="57AA0523"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shd w:val="clear" w:color="auto" w:fill="auto"/>
          </w:tcPr>
          <w:p w14:paraId="3094068D"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34EA9A69"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68C8D70D" w14:textId="77777777" w:rsidR="00EA4B3C" w:rsidRPr="00FD09BF" w:rsidRDefault="00EA4B3C" w:rsidP="00EF3EA4">
            <w:pPr>
              <w:rPr>
                <w:rFonts w:ascii="Arial" w:hAnsi="Arial" w:cs="Arial"/>
                <w:sz w:val="20"/>
                <w:szCs w:val="20"/>
              </w:rPr>
            </w:pPr>
            <w:r w:rsidRPr="00FD09BF">
              <w:rPr>
                <w:rFonts w:ascii="Arial" w:hAnsi="Arial" w:cs="Arial"/>
                <w:sz w:val="20"/>
                <w:szCs w:val="20"/>
              </w:rPr>
              <w:t>8452.30</w:t>
            </w:r>
          </w:p>
        </w:tc>
        <w:tc>
          <w:tcPr>
            <w:tcW w:w="3221" w:type="pct"/>
            <w:gridSpan w:val="2"/>
            <w:shd w:val="clear" w:color="auto" w:fill="auto"/>
          </w:tcPr>
          <w:p w14:paraId="7BEEF9D7" w14:textId="77777777" w:rsidR="00EA4B3C" w:rsidRPr="00FD09BF" w:rsidRDefault="00EA4B3C" w:rsidP="00EF3EA4">
            <w:pPr>
              <w:rPr>
                <w:rFonts w:ascii="Arial" w:hAnsi="Arial" w:cs="Arial"/>
                <w:sz w:val="20"/>
                <w:szCs w:val="20"/>
              </w:rPr>
            </w:pPr>
            <w:r w:rsidRPr="00FD09BF">
              <w:rPr>
                <w:rFonts w:ascii="Arial" w:hAnsi="Arial" w:cs="Arial"/>
                <w:sz w:val="20"/>
                <w:szCs w:val="20"/>
              </w:rPr>
              <w:t>- Kim máy khâu</w:t>
            </w:r>
          </w:p>
        </w:tc>
        <w:tc>
          <w:tcPr>
            <w:tcW w:w="1161" w:type="pct"/>
            <w:shd w:val="clear" w:color="auto" w:fill="auto"/>
          </w:tcPr>
          <w:p w14:paraId="19F3B16E"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4D2579BC"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273272A1" w14:textId="77777777" w:rsidR="00EA4B3C" w:rsidRPr="00FD09BF" w:rsidRDefault="00EA4B3C" w:rsidP="00EF3EA4">
            <w:pPr>
              <w:rPr>
                <w:rFonts w:ascii="Arial" w:hAnsi="Arial" w:cs="Arial"/>
                <w:sz w:val="20"/>
                <w:szCs w:val="20"/>
              </w:rPr>
            </w:pPr>
            <w:r w:rsidRPr="00FD09BF">
              <w:rPr>
                <w:rFonts w:ascii="Arial" w:hAnsi="Arial" w:cs="Arial"/>
                <w:sz w:val="20"/>
                <w:szCs w:val="20"/>
              </w:rPr>
              <w:t>8452.90</w:t>
            </w:r>
          </w:p>
        </w:tc>
        <w:tc>
          <w:tcPr>
            <w:tcW w:w="3221" w:type="pct"/>
            <w:gridSpan w:val="2"/>
            <w:shd w:val="clear" w:color="auto" w:fill="auto"/>
          </w:tcPr>
          <w:p w14:paraId="55646513" w14:textId="77777777" w:rsidR="00EA4B3C" w:rsidRPr="00FD09BF" w:rsidRDefault="00EA4B3C" w:rsidP="00EF3EA4">
            <w:pPr>
              <w:rPr>
                <w:rFonts w:ascii="Arial" w:hAnsi="Arial" w:cs="Arial"/>
                <w:sz w:val="20"/>
                <w:szCs w:val="20"/>
              </w:rPr>
            </w:pPr>
            <w:r w:rsidRPr="00FD09BF">
              <w:rPr>
                <w:rFonts w:ascii="Arial" w:hAnsi="Arial" w:cs="Arial"/>
                <w:sz w:val="20"/>
                <w:szCs w:val="20"/>
              </w:rPr>
              <w:t>- Bàn, tủ, chân máy và nắp cho máy khâu và các bộ phận của chúng; bộ phận khác của máy khâu:</w:t>
            </w:r>
          </w:p>
        </w:tc>
        <w:tc>
          <w:tcPr>
            <w:tcW w:w="1161" w:type="pct"/>
            <w:shd w:val="clear" w:color="auto" w:fill="auto"/>
          </w:tcPr>
          <w:p w14:paraId="07867AE6"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729895FE"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31BBF345"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84.53</w:t>
            </w:r>
          </w:p>
        </w:tc>
        <w:tc>
          <w:tcPr>
            <w:tcW w:w="3221" w:type="pct"/>
            <w:gridSpan w:val="2"/>
            <w:shd w:val="clear" w:color="auto" w:fill="auto"/>
          </w:tcPr>
          <w:p w14:paraId="12706CF8"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Máy dùng để sơ chế, thuộc da hoặc chế biến da sống hoặc da thuộc hoặc máy để sản xuất hoặc sửa chữa giày dép hoặc các sản phẩm khác từ da sống hoặc da thuộc, trừ các loại máy khâu.</w:t>
            </w:r>
          </w:p>
        </w:tc>
        <w:tc>
          <w:tcPr>
            <w:tcW w:w="1161" w:type="pct"/>
            <w:shd w:val="clear" w:color="auto" w:fill="auto"/>
          </w:tcPr>
          <w:p w14:paraId="7E1123D5"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45806172"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62BF159A" w14:textId="77777777" w:rsidR="00EA4B3C" w:rsidRPr="00FD09BF" w:rsidRDefault="00EA4B3C" w:rsidP="00EF3EA4">
            <w:pPr>
              <w:rPr>
                <w:rFonts w:ascii="Arial" w:hAnsi="Arial" w:cs="Arial"/>
                <w:sz w:val="20"/>
                <w:szCs w:val="20"/>
              </w:rPr>
            </w:pPr>
            <w:r w:rsidRPr="00FD09BF">
              <w:rPr>
                <w:rFonts w:ascii="Arial" w:hAnsi="Arial" w:cs="Arial"/>
                <w:sz w:val="20"/>
                <w:szCs w:val="20"/>
              </w:rPr>
              <w:t>8453.10</w:t>
            </w:r>
          </w:p>
        </w:tc>
        <w:tc>
          <w:tcPr>
            <w:tcW w:w="3221" w:type="pct"/>
            <w:gridSpan w:val="2"/>
            <w:shd w:val="clear" w:color="auto" w:fill="auto"/>
          </w:tcPr>
          <w:p w14:paraId="57AC972D" w14:textId="77777777" w:rsidR="00EA4B3C" w:rsidRPr="00FD09BF" w:rsidRDefault="00EA4B3C" w:rsidP="00EF3EA4">
            <w:pPr>
              <w:rPr>
                <w:rFonts w:ascii="Arial" w:hAnsi="Arial" w:cs="Arial"/>
                <w:sz w:val="20"/>
                <w:szCs w:val="20"/>
              </w:rPr>
            </w:pPr>
            <w:r w:rsidRPr="00FD09BF">
              <w:rPr>
                <w:rFonts w:ascii="Arial" w:hAnsi="Arial" w:cs="Arial"/>
                <w:sz w:val="20"/>
                <w:szCs w:val="20"/>
              </w:rPr>
              <w:t>- Máy dùng để sơ chế, thuộc da hoặc chế biến da sống hoặc da thuộc:</w:t>
            </w:r>
          </w:p>
        </w:tc>
        <w:tc>
          <w:tcPr>
            <w:tcW w:w="1161" w:type="pct"/>
            <w:shd w:val="clear" w:color="auto" w:fill="auto"/>
          </w:tcPr>
          <w:p w14:paraId="13307836"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23315B2D"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6927243C" w14:textId="77777777" w:rsidR="00EA4B3C" w:rsidRPr="00FD09BF" w:rsidRDefault="00EA4B3C" w:rsidP="00EF3EA4">
            <w:pPr>
              <w:rPr>
                <w:rFonts w:ascii="Arial" w:hAnsi="Arial" w:cs="Arial"/>
                <w:sz w:val="20"/>
                <w:szCs w:val="20"/>
              </w:rPr>
            </w:pPr>
            <w:r w:rsidRPr="00FD09BF">
              <w:rPr>
                <w:rFonts w:ascii="Arial" w:hAnsi="Arial" w:cs="Arial"/>
                <w:sz w:val="20"/>
                <w:szCs w:val="20"/>
              </w:rPr>
              <w:t>8453.20</w:t>
            </w:r>
          </w:p>
        </w:tc>
        <w:tc>
          <w:tcPr>
            <w:tcW w:w="3221" w:type="pct"/>
            <w:gridSpan w:val="2"/>
            <w:shd w:val="clear" w:color="auto" w:fill="auto"/>
          </w:tcPr>
          <w:p w14:paraId="1DA5F920" w14:textId="77777777" w:rsidR="00EA4B3C" w:rsidRPr="00FD09BF" w:rsidRDefault="00EA4B3C" w:rsidP="00EF3EA4">
            <w:pPr>
              <w:rPr>
                <w:rFonts w:ascii="Arial" w:hAnsi="Arial" w:cs="Arial"/>
                <w:sz w:val="20"/>
                <w:szCs w:val="20"/>
              </w:rPr>
            </w:pPr>
            <w:r w:rsidRPr="00FD09BF">
              <w:rPr>
                <w:rFonts w:ascii="Arial" w:hAnsi="Arial" w:cs="Arial"/>
                <w:sz w:val="20"/>
                <w:szCs w:val="20"/>
              </w:rPr>
              <w:t>- Máy để sản xuất hoặc sửa chữa giày dép:</w:t>
            </w:r>
          </w:p>
        </w:tc>
        <w:tc>
          <w:tcPr>
            <w:tcW w:w="1161" w:type="pct"/>
            <w:shd w:val="clear" w:color="auto" w:fill="auto"/>
          </w:tcPr>
          <w:p w14:paraId="0353069D"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79329365"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37839249" w14:textId="77777777" w:rsidR="00EA4B3C" w:rsidRPr="00FD09BF" w:rsidRDefault="00EA4B3C" w:rsidP="00EF3EA4">
            <w:pPr>
              <w:rPr>
                <w:rFonts w:ascii="Arial" w:hAnsi="Arial" w:cs="Arial"/>
                <w:sz w:val="20"/>
                <w:szCs w:val="20"/>
              </w:rPr>
            </w:pPr>
            <w:r w:rsidRPr="00FD09BF">
              <w:rPr>
                <w:rFonts w:ascii="Arial" w:hAnsi="Arial" w:cs="Arial"/>
                <w:sz w:val="20"/>
                <w:szCs w:val="20"/>
              </w:rPr>
              <w:t>8453.80</w:t>
            </w:r>
          </w:p>
        </w:tc>
        <w:tc>
          <w:tcPr>
            <w:tcW w:w="3221" w:type="pct"/>
            <w:gridSpan w:val="2"/>
            <w:shd w:val="clear" w:color="auto" w:fill="auto"/>
          </w:tcPr>
          <w:p w14:paraId="4D8FC932" w14:textId="77777777" w:rsidR="00EA4B3C" w:rsidRPr="00FD09BF" w:rsidRDefault="00EA4B3C" w:rsidP="00EF3EA4">
            <w:pPr>
              <w:rPr>
                <w:rFonts w:ascii="Arial" w:hAnsi="Arial" w:cs="Arial"/>
                <w:sz w:val="20"/>
                <w:szCs w:val="20"/>
              </w:rPr>
            </w:pPr>
            <w:r w:rsidRPr="00FD09BF">
              <w:rPr>
                <w:rFonts w:ascii="Arial" w:hAnsi="Arial" w:cs="Arial"/>
                <w:sz w:val="20"/>
                <w:szCs w:val="20"/>
              </w:rPr>
              <w:t>- Máy khác:</w:t>
            </w:r>
          </w:p>
        </w:tc>
        <w:tc>
          <w:tcPr>
            <w:tcW w:w="1161" w:type="pct"/>
            <w:shd w:val="clear" w:color="auto" w:fill="auto"/>
          </w:tcPr>
          <w:p w14:paraId="2026525E"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0A68181C"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244D9330" w14:textId="77777777" w:rsidR="00EA4B3C" w:rsidRPr="00FD09BF" w:rsidRDefault="00EA4B3C" w:rsidP="00EF3EA4">
            <w:pPr>
              <w:rPr>
                <w:rFonts w:ascii="Arial" w:hAnsi="Arial" w:cs="Arial"/>
                <w:sz w:val="20"/>
                <w:szCs w:val="20"/>
              </w:rPr>
            </w:pPr>
            <w:r w:rsidRPr="00FD09BF">
              <w:rPr>
                <w:rFonts w:ascii="Arial" w:hAnsi="Arial" w:cs="Arial"/>
                <w:sz w:val="20"/>
                <w:szCs w:val="20"/>
              </w:rPr>
              <w:t>8453.90</w:t>
            </w:r>
          </w:p>
        </w:tc>
        <w:tc>
          <w:tcPr>
            <w:tcW w:w="3221" w:type="pct"/>
            <w:gridSpan w:val="2"/>
            <w:shd w:val="clear" w:color="auto" w:fill="auto"/>
          </w:tcPr>
          <w:p w14:paraId="4F1457E7" w14:textId="77777777" w:rsidR="00EA4B3C" w:rsidRPr="00FD09BF" w:rsidRDefault="00EA4B3C" w:rsidP="00EF3EA4">
            <w:pPr>
              <w:rPr>
                <w:rFonts w:ascii="Arial" w:hAnsi="Arial" w:cs="Arial"/>
                <w:sz w:val="20"/>
                <w:szCs w:val="20"/>
              </w:rPr>
            </w:pPr>
            <w:r w:rsidRPr="00FD09BF">
              <w:rPr>
                <w:rFonts w:ascii="Arial" w:hAnsi="Arial" w:cs="Arial"/>
                <w:sz w:val="20"/>
                <w:szCs w:val="20"/>
              </w:rPr>
              <w:t>- Bộ phận</w:t>
            </w:r>
          </w:p>
        </w:tc>
        <w:tc>
          <w:tcPr>
            <w:tcW w:w="1161" w:type="pct"/>
            <w:shd w:val="clear" w:color="auto" w:fill="auto"/>
          </w:tcPr>
          <w:p w14:paraId="5A7D0CFC"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3806AAD0"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5671A79D"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84.54</w:t>
            </w:r>
          </w:p>
        </w:tc>
        <w:tc>
          <w:tcPr>
            <w:tcW w:w="3221" w:type="pct"/>
            <w:gridSpan w:val="2"/>
            <w:shd w:val="clear" w:color="auto" w:fill="auto"/>
          </w:tcPr>
          <w:p w14:paraId="613809C6"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Lò thổi, nồi rót, khuôn đúc thỏi và máy đúc, dùng trong luyện kim hoặc đúc kim loại.</w:t>
            </w:r>
          </w:p>
        </w:tc>
        <w:tc>
          <w:tcPr>
            <w:tcW w:w="1161" w:type="pct"/>
            <w:shd w:val="clear" w:color="auto" w:fill="auto"/>
          </w:tcPr>
          <w:p w14:paraId="3DDBE5AB"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69100CAA"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72D3B14B" w14:textId="77777777" w:rsidR="00EA4B3C" w:rsidRPr="00FD09BF" w:rsidRDefault="00EA4B3C" w:rsidP="00EF3EA4">
            <w:pPr>
              <w:rPr>
                <w:rFonts w:ascii="Arial" w:hAnsi="Arial" w:cs="Arial"/>
                <w:sz w:val="20"/>
                <w:szCs w:val="20"/>
              </w:rPr>
            </w:pPr>
            <w:r w:rsidRPr="00FD09BF">
              <w:rPr>
                <w:rFonts w:ascii="Arial" w:hAnsi="Arial" w:cs="Arial"/>
                <w:sz w:val="20"/>
                <w:szCs w:val="20"/>
              </w:rPr>
              <w:t>8454.10</w:t>
            </w:r>
          </w:p>
        </w:tc>
        <w:tc>
          <w:tcPr>
            <w:tcW w:w="3221" w:type="pct"/>
            <w:gridSpan w:val="2"/>
            <w:shd w:val="clear" w:color="auto" w:fill="auto"/>
          </w:tcPr>
          <w:p w14:paraId="3E45923E" w14:textId="77777777" w:rsidR="00EA4B3C" w:rsidRPr="00FD09BF" w:rsidRDefault="00EA4B3C" w:rsidP="00EF3EA4">
            <w:pPr>
              <w:rPr>
                <w:rFonts w:ascii="Arial" w:hAnsi="Arial" w:cs="Arial"/>
                <w:sz w:val="20"/>
                <w:szCs w:val="20"/>
              </w:rPr>
            </w:pPr>
            <w:r w:rsidRPr="00FD09BF">
              <w:rPr>
                <w:rFonts w:ascii="Arial" w:hAnsi="Arial" w:cs="Arial"/>
                <w:sz w:val="20"/>
                <w:szCs w:val="20"/>
              </w:rPr>
              <w:t>- Lò thổi</w:t>
            </w:r>
          </w:p>
        </w:tc>
        <w:tc>
          <w:tcPr>
            <w:tcW w:w="1161" w:type="pct"/>
            <w:shd w:val="clear" w:color="auto" w:fill="auto"/>
          </w:tcPr>
          <w:p w14:paraId="0E082214"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1BAE5086"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27C2C6D4" w14:textId="77777777" w:rsidR="00EA4B3C" w:rsidRPr="00FD09BF" w:rsidRDefault="00EA4B3C" w:rsidP="00EF3EA4">
            <w:pPr>
              <w:rPr>
                <w:rFonts w:ascii="Arial" w:hAnsi="Arial" w:cs="Arial"/>
                <w:sz w:val="20"/>
                <w:szCs w:val="20"/>
              </w:rPr>
            </w:pPr>
            <w:r w:rsidRPr="00FD09BF">
              <w:rPr>
                <w:rFonts w:ascii="Arial" w:hAnsi="Arial" w:cs="Arial"/>
                <w:sz w:val="20"/>
                <w:szCs w:val="20"/>
              </w:rPr>
              <w:t>8454.20</w:t>
            </w:r>
          </w:p>
        </w:tc>
        <w:tc>
          <w:tcPr>
            <w:tcW w:w="3221" w:type="pct"/>
            <w:gridSpan w:val="2"/>
            <w:shd w:val="clear" w:color="auto" w:fill="auto"/>
          </w:tcPr>
          <w:p w14:paraId="76526A29" w14:textId="77777777" w:rsidR="00EA4B3C" w:rsidRPr="00FD09BF" w:rsidRDefault="00EA4B3C" w:rsidP="00EF3EA4">
            <w:pPr>
              <w:rPr>
                <w:rFonts w:ascii="Arial" w:hAnsi="Arial" w:cs="Arial"/>
                <w:sz w:val="20"/>
                <w:szCs w:val="20"/>
              </w:rPr>
            </w:pPr>
            <w:r w:rsidRPr="00FD09BF">
              <w:rPr>
                <w:rFonts w:ascii="Arial" w:hAnsi="Arial" w:cs="Arial"/>
                <w:sz w:val="20"/>
                <w:szCs w:val="20"/>
              </w:rPr>
              <w:t>- Khuôn đúc thỏi và nồi rót</w:t>
            </w:r>
          </w:p>
        </w:tc>
        <w:tc>
          <w:tcPr>
            <w:tcW w:w="1161" w:type="pct"/>
            <w:shd w:val="clear" w:color="auto" w:fill="auto"/>
          </w:tcPr>
          <w:p w14:paraId="52BF9B1C"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6A35097C"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0953E5DF" w14:textId="77777777" w:rsidR="00EA4B3C" w:rsidRPr="00FD09BF" w:rsidRDefault="00EA4B3C" w:rsidP="00EF3EA4">
            <w:pPr>
              <w:rPr>
                <w:rFonts w:ascii="Arial" w:hAnsi="Arial" w:cs="Arial"/>
                <w:sz w:val="20"/>
                <w:szCs w:val="20"/>
              </w:rPr>
            </w:pPr>
            <w:r w:rsidRPr="00FD09BF">
              <w:rPr>
                <w:rFonts w:ascii="Arial" w:hAnsi="Arial" w:cs="Arial"/>
                <w:sz w:val="20"/>
                <w:szCs w:val="20"/>
              </w:rPr>
              <w:t>8454.30</w:t>
            </w:r>
          </w:p>
        </w:tc>
        <w:tc>
          <w:tcPr>
            <w:tcW w:w="3221" w:type="pct"/>
            <w:gridSpan w:val="2"/>
            <w:shd w:val="clear" w:color="auto" w:fill="auto"/>
          </w:tcPr>
          <w:p w14:paraId="72A65089" w14:textId="77777777" w:rsidR="00EA4B3C" w:rsidRPr="00FD09BF" w:rsidRDefault="00EA4B3C" w:rsidP="00EF3EA4">
            <w:pPr>
              <w:rPr>
                <w:rFonts w:ascii="Arial" w:hAnsi="Arial" w:cs="Arial"/>
                <w:sz w:val="20"/>
                <w:szCs w:val="20"/>
              </w:rPr>
            </w:pPr>
            <w:r w:rsidRPr="00FD09BF">
              <w:rPr>
                <w:rFonts w:ascii="Arial" w:hAnsi="Arial" w:cs="Arial"/>
                <w:sz w:val="20"/>
                <w:szCs w:val="20"/>
              </w:rPr>
              <w:t>- Máy đúc</w:t>
            </w:r>
          </w:p>
        </w:tc>
        <w:tc>
          <w:tcPr>
            <w:tcW w:w="1161" w:type="pct"/>
            <w:shd w:val="clear" w:color="auto" w:fill="auto"/>
          </w:tcPr>
          <w:p w14:paraId="716C7E45"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25062DD2"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0FB9D3F5" w14:textId="77777777" w:rsidR="00EA4B3C" w:rsidRPr="00FD09BF" w:rsidRDefault="00EA4B3C" w:rsidP="00EF3EA4">
            <w:pPr>
              <w:rPr>
                <w:rFonts w:ascii="Arial" w:hAnsi="Arial" w:cs="Arial"/>
                <w:sz w:val="20"/>
                <w:szCs w:val="20"/>
              </w:rPr>
            </w:pPr>
            <w:r w:rsidRPr="00FD09BF">
              <w:rPr>
                <w:rFonts w:ascii="Arial" w:hAnsi="Arial" w:cs="Arial"/>
                <w:sz w:val="20"/>
                <w:szCs w:val="20"/>
              </w:rPr>
              <w:t>8454.90</w:t>
            </w:r>
          </w:p>
        </w:tc>
        <w:tc>
          <w:tcPr>
            <w:tcW w:w="3221" w:type="pct"/>
            <w:gridSpan w:val="2"/>
            <w:shd w:val="clear" w:color="auto" w:fill="auto"/>
          </w:tcPr>
          <w:p w14:paraId="670525C8" w14:textId="77777777" w:rsidR="00EA4B3C" w:rsidRPr="00FD09BF" w:rsidRDefault="00EA4B3C" w:rsidP="00EF3EA4">
            <w:pPr>
              <w:rPr>
                <w:rFonts w:ascii="Arial" w:hAnsi="Arial" w:cs="Arial"/>
                <w:sz w:val="20"/>
                <w:szCs w:val="20"/>
              </w:rPr>
            </w:pPr>
            <w:r w:rsidRPr="00FD09BF">
              <w:rPr>
                <w:rFonts w:ascii="Arial" w:hAnsi="Arial" w:cs="Arial"/>
                <w:sz w:val="20"/>
                <w:szCs w:val="20"/>
              </w:rPr>
              <w:t>- Bộ phận</w:t>
            </w:r>
          </w:p>
        </w:tc>
        <w:tc>
          <w:tcPr>
            <w:tcW w:w="1161" w:type="pct"/>
            <w:shd w:val="clear" w:color="auto" w:fill="auto"/>
          </w:tcPr>
          <w:p w14:paraId="4B876A4F"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3D69D6DB"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791891F3"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84.55</w:t>
            </w:r>
          </w:p>
        </w:tc>
        <w:tc>
          <w:tcPr>
            <w:tcW w:w="3221" w:type="pct"/>
            <w:gridSpan w:val="2"/>
            <w:shd w:val="clear" w:color="auto" w:fill="auto"/>
          </w:tcPr>
          <w:p w14:paraId="3EA40E1D"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Máy cán kim loại và trục cán của nó.</w:t>
            </w:r>
          </w:p>
        </w:tc>
        <w:tc>
          <w:tcPr>
            <w:tcW w:w="1161" w:type="pct"/>
            <w:shd w:val="clear" w:color="auto" w:fill="auto"/>
          </w:tcPr>
          <w:p w14:paraId="36BE4BAC"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4B7EF5C3"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20647371" w14:textId="77777777" w:rsidR="00EA4B3C" w:rsidRPr="00FD09BF" w:rsidRDefault="00EA4B3C" w:rsidP="00EF3EA4">
            <w:pPr>
              <w:rPr>
                <w:rFonts w:ascii="Arial" w:hAnsi="Arial" w:cs="Arial"/>
                <w:sz w:val="20"/>
                <w:szCs w:val="20"/>
              </w:rPr>
            </w:pPr>
            <w:r w:rsidRPr="00FD09BF">
              <w:rPr>
                <w:rFonts w:ascii="Arial" w:hAnsi="Arial" w:cs="Arial"/>
                <w:sz w:val="20"/>
                <w:szCs w:val="20"/>
              </w:rPr>
              <w:t>8455.10</w:t>
            </w:r>
          </w:p>
        </w:tc>
        <w:tc>
          <w:tcPr>
            <w:tcW w:w="3221" w:type="pct"/>
            <w:gridSpan w:val="2"/>
            <w:shd w:val="clear" w:color="auto" w:fill="auto"/>
          </w:tcPr>
          <w:p w14:paraId="48AD6E66" w14:textId="77777777" w:rsidR="00EA4B3C" w:rsidRPr="00FD09BF" w:rsidRDefault="00EA4B3C" w:rsidP="00EF3EA4">
            <w:pPr>
              <w:rPr>
                <w:rFonts w:ascii="Arial" w:hAnsi="Arial" w:cs="Arial"/>
                <w:sz w:val="20"/>
                <w:szCs w:val="20"/>
              </w:rPr>
            </w:pPr>
            <w:r w:rsidRPr="00FD09BF">
              <w:rPr>
                <w:rFonts w:ascii="Arial" w:hAnsi="Arial" w:cs="Arial"/>
                <w:sz w:val="20"/>
                <w:szCs w:val="20"/>
              </w:rPr>
              <w:t>- Máy cán ống</w:t>
            </w:r>
          </w:p>
        </w:tc>
        <w:tc>
          <w:tcPr>
            <w:tcW w:w="1161" w:type="pct"/>
            <w:shd w:val="clear" w:color="auto" w:fill="auto"/>
          </w:tcPr>
          <w:p w14:paraId="4071094F"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51E7D078"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60A7206A"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21" w:type="pct"/>
            <w:gridSpan w:val="2"/>
            <w:shd w:val="clear" w:color="auto" w:fill="auto"/>
          </w:tcPr>
          <w:p w14:paraId="069375E7" w14:textId="77777777" w:rsidR="00EA4B3C" w:rsidRPr="00FD09BF" w:rsidRDefault="00EA4B3C" w:rsidP="00EF3EA4">
            <w:pPr>
              <w:rPr>
                <w:rFonts w:ascii="Arial" w:hAnsi="Arial" w:cs="Arial"/>
                <w:sz w:val="20"/>
                <w:szCs w:val="20"/>
              </w:rPr>
            </w:pPr>
            <w:r w:rsidRPr="00FD09BF">
              <w:rPr>
                <w:rFonts w:ascii="Arial" w:hAnsi="Arial" w:cs="Arial"/>
                <w:sz w:val="20"/>
                <w:szCs w:val="20"/>
              </w:rPr>
              <w:t>- Máy cán khác:</w:t>
            </w:r>
          </w:p>
        </w:tc>
        <w:tc>
          <w:tcPr>
            <w:tcW w:w="1161" w:type="pct"/>
            <w:shd w:val="clear" w:color="auto" w:fill="auto"/>
          </w:tcPr>
          <w:p w14:paraId="621EC7E7"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6420519B"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4535667B" w14:textId="77777777" w:rsidR="00EA4B3C" w:rsidRPr="00FD09BF" w:rsidRDefault="00EA4B3C" w:rsidP="00EF3EA4">
            <w:pPr>
              <w:rPr>
                <w:rFonts w:ascii="Arial" w:hAnsi="Arial" w:cs="Arial"/>
                <w:sz w:val="20"/>
                <w:szCs w:val="20"/>
              </w:rPr>
            </w:pPr>
            <w:r w:rsidRPr="00FD09BF">
              <w:rPr>
                <w:rFonts w:ascii="Arial" w:hAnsi="Arial" w:cs="Arial"/>
                <w:sz w:val="20"/>
                <w:szCs w:val="20"/>
              </w:rPr>
              <w:t>8455.21</w:t>
            </w:r>
          </w:p>
        </w:tc>
        <w:tc>
          <w:tcPr>
            <w:tcW w:w="3221" w:type="pct"/>
            <w:gridSpan w:val="2"/>
            <w:shd w:val="clear" w:color="auto" w:fill="auto"/>
          </w:tcPr>
          <w:p w14:paraId="2CA96330" w14:textId="77777777" w:rsidR="00EA4B3C" w:rsidRPr="00FD09BF" w:rsidRDefault="00EA4B3C" w:rsidP="00EF3EA4">
            <w:pPr>
              <w:rPr>
                <w:rFonts w:ascii="Arial" w:hAnsi="Arial" w:cs="Arial"/>
                <w:sz w:val="20"/>
                <w:szCs w:val="20"/>
              </w:rPr>
            </w:pPr>
            <w:r w:rsidRPr="00FD09BF">
              <w:rPr>
                <w:rFonts w:ascii="Arial" w:hAnsi="Arial" w:cs="Arial"/>
                <w:sz w:val="20"/>
                <w:szCs w:val="20"/>
              </w:rPr>
              <w:t>- - Máy cán nóng hoặc máy cán nóng và nguội kết hợp</w:t>
            </w:r>
          </w:p>
        </w:tc>
        <w:tc>
          <w:tcPr>
            <w:tcW w:w="1161" w:type="pct"/>
            <w:shd w:val="clear" w:color="auto" w:fill="auto"/>
          </w:tcPr>
          <w:p w14:paraId="794EEE7E"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2192D5D8"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46E78EA2" w14:textId="77777777" w:rsidR="00EA4B3C" w:rsidRPr="00FD09BF" w:rsidRDefault="00EA4B3C" w:rsidP="00EF3EA4">
            <w:pPr>
              <w:rPr>
                <w:rFonts w:ascii="Arial" w:hAnsi="Arial" w:cs="Arial"/>
                <w:sz w:val="20"/>
                <w:szCs w:val="20"/>
              </w:rPr>
            </w:pPr>
            <w:r w:rsidRPr="00FD09BF">
              <w:rPr>
                <w:rFonts w:ascii="Arial" w:hAnsi="Arial" w:cs="Arial"/>
                <w:sz w:val="20"/>
                <w:szCs w:val="20"/>
              </w:rPr>
              <w:t>8455.22</w:t>
            </w:r>
          </w:p>
        </w:tc>
        <w:tc>
          <w:tcPr>
            <w:tcW w:w="3221" w:type="pct"/>
            <w:gridSpan w:val="2"/>
            <w:shd w:val="clear" w:color="auto" w:fill="auto"/>
          </w:tcPr>
          <w:p w14:paraId="3C57C933" w14:textId="77777777" w:rsidR="00EA4B3C" w:rsidRPr="00FD09BF" w:rsidRDefault="00EA4B3C" w:rsidP="00EF3EA4">
            <w:pPr>
              <w:rPr>
                <w:rFonts w:ascii="Arial" w:hAnsi="Arial" w:cs="Arial"/>
                <w:sz w:val="20"/>
                <w:szCs w:val="20"/>
              </w:rPr>
            </w:pPr>
            <w:r w:rsidRPr="00FD09BF">
              <w:rPr>
                <w:rFonts w:ascii="Arial" w:hAnsi="Arial" w:cs="Arial"/>
                <w:sz w:val="20"/>
                <w:szCs w:val="20"/>
              </w:rPr>
              <w:t>- - Máy cán nguội</w:t>
            </w:r>
          </w:p>
        </w:tc>
        <w:tc>
          <w:tcPr>
            <w:tcW w:w="1161" w:type="pct"/>
            <w:shd w:val="clear" w:color="auto" w:fill="auto"/>
          </w:tcPr>
          <w:p w14:paraId="0ECE7608"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0BCE15AF"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19227725" w14:textId="77777777" w:rsidR="00EA4B3C" w:rsidRPr="00FD09BF" w:rsidRDefault="00EA4B3C" w:rsidP="00EF3EA4">
            <w:pPr>
              <w:rPr>
                <w:rFonts w:ascii="Arial" w:hAnsi="Arial" w:cs="Arial"/>
                <w:sz w:val="20"/>
                <w:szCs w:val="20"/>
              </w:rPr>
            </w:pPr>
            <w:r w:rsidRPr="00FD09BF">
              <w:rPr>
                <w:rFonts w:ascii="Arial" w:hAnsi="Arial" w:cs="Arial"/>
                <w:sz w:val="20"/>
                <w:szCs w:val="20"/>
              </w:rPr>
              <w:t>8455.30</w:t>
            </w:r>
          </w:p>
        </w:tc>
        <w:tc>
          <w:tcPr>
            <w:tcW w:w="3221" w:type="pct"/>
            <w:gridSpan w:val="2"/>
            <w:shd w:val="clear" w:color="auto" w:fill="auto"/>
          </w:tcPr>
          <w:p w14:paraId="5A417858" w14:textId="77777777" w:rsidR="00EA4B3C" w:rsidRPr="00FD09BF" w:rsidRDefault="00EA4B3C" w:rsidP="00EF3EA4">
            <w:pPr>
              <w:rPr>
                <w:rFonts w:ascii="Arial" w:hAnsi="Arial" w:cs="Arial"/>
                <w:sz w:val="20"/>
                <w:szCs w:val="20"/>
              </w:rPr>
            </w:pPr>
            <w:r w:rsidRPr="00FD09BF">
              <w:rPr>
                <w:rFonts w:ascii="Arial" w:hAnsi="Arial" w:cs="Arial"/>
                <w:sz w:val="20"/>
                <w:szCs w:val="20"/>
              </w:rPr>
              <w:t>- Trục cán dùng cho máy cán</w:t>
            </w:r>
          </w:p>
        </w:tc>
        <w:tc>
          <w:tcPr>
            <w:tcW w:w="1161" w:type="pct"/>
            <w:shd w:val="clear" w:color="auto" w:fill="auto"/>
          </w:tcPr>
          <w:p w14:paraId="1CB2A0C3"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31AFDCB2"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7C22A0EE" w14:textId="77777777" w:rsidR="00EA4B3C" w:rsidRPr="00FD09BF" w:rsidRDefault="00EA4B3C" w:rsidP="00EF3EA4">
            <w:pPr>
              <w:rPr>
                <w:rFonts w:ascii="Arial" w:hAnsi="Arial" w:cs="Arial"/>
                <w:sz w:val="20"/>
                <w:szCs w:val="20"/>
              </w:rPr>
            </w:pPr>
            <w:r w:rsidRPr="00FD09BF">
              <w:rPr>
                <w:rFonts w:ascii="Arial" w:hAnsi="Arial" w:cs="Arial"/>
                <w:sz w:val="20"/>
                <w:szCs w:val="20"/>
              </w:rPr>
              <w:t>8455.90</w:t>
            </w:r>
          </w:p>
        </w:tc>
        <w:tc>
          <w:tcPr>
            <w:tcW w:w="3221" w:type="pct"/>
            <w:gridSpan w:val="2"/>
            <w:shd w:val="clear" w:color="auto" w:fill="auto"/>
          </w:tcPr>
          <w:p w14:paraId="5784B9CE" w14:textId="77777777" w:rsidR="00EA4B3C" w:rsidRPr="00FD09BF" w:rsidRDefault="00EA4B3C" w:rsidP="00EF3EA4">
            <w:pPr>
              <w:rPr>
                <w:rFonts w:ascii="Arial" w:hAnsi="Arial" w:cs="Arial"/>
                <w:sz w:val="20"/>
                <w:szCs w:val="20"/>
              </w:rPr>
            </w:pPr>
            <w:r w:rsidRPr="00FD09BF">
              <w:rPr>
                <w:rFonts w:ascii="Arial" w:hAnsi="Arial" w:cs="Arial"/>
                <w:sz w:val="20"/>
                <w:szCs w:val="20"/>
              </w:rPr>
              <w:t>- Bộ phận khác</w:t>
            </w:r>
          </w:p>
        </w:tc>
        <w:tc>
          <w:tcPr>
            <w:tcW w:w="1161" w:type="pct"/>
            <w:shd w:val="clear" w:color="auto" w:fill="auto"/>
          </w:tcPr>
          <w:p w14:paraId="19D8EAAE"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425695E8"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42B25714"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84.56</w:t>
            </w:r>
          </w:p>
        </w:tc>
        <w:tc>
          <w:tcPr>
            <w:tcW w:w="3221" w:type="pct"/>
            <w:gridSpan w:val="2"/>
            <w:shd w:val="clear" w:color="auto" w:fill="auto"/>
          </w:tcPr>
          <w:p w14:paraId="4EC37FDE"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Máy công cụ để gia công mọi loại vật liệu bằng cách bóc tách vật liệu, bằng các quy trình sử dụng tia laser hoặc tia sáng khác hoặc chùm phô-tông, siêu âm, phóng điện, điện hóa, chùm tia điện tử, chùm tia i-on hoặc quá trình xử lý plasma hồ quang; máy cắt bằng tia nước.</w:t>
            </w:r>
          </w:p>
        </w:tc>
        <w:tc>
          <w:tcPr>
            <w:tcW w:w="1161" w:type="pct"/>
            <w:shd w:val="clear" w:color="auto" w:fill="auto"/>
          </w:tcPr>
          <w:p w14:paraId="3D0D4D2D"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7D002721"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0EC1C7F7"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21" w:type="pct"/>
            <w:gridSpan w:val="2"/>
            <w:shd w:val="clear" w:color="auto" w:fill="auto"/>
          </w:tcPr>
          <w:p w14:paraId="3B210AAC" w14:textId="77777777" w:rsidR="00EA4B3C" w:rsidRPr="00FD09BF" w:rsidRDefault="00EA4B3C" w:rsidP="00EF3EA4">
            <w:pPr>
              <w:rPr>
                <w:rFonts w:ascii="Arial" w:hAnsi="Arial" w:cs="Arial"/>
                <w:sz w:val="20"/>
                <w:szCs w:val="20"/>
              </w:rPr>
            </w:pPr>
            <w:r w:rsidRPr="00FD09BF">
              <w:rPr>
                <w:rFonts w:ascii="Arial" w:hAnsi="Arial" w:cs="Arial"/>
                <w:sz w:val="20"/>
                <w:szCs w:val="20"/>
              </w:rPr>
              <w:t>- Hoạt động bằng tia laser hoặc tia sáng khác hoặc chùm phô-tông:</w:t>
            </w:r>
          </w:p>
        </w:tc>
        <w:tc>
          <w:tcPr>
            <w:tcW w:w="1161" w:type="pct"/>
            <w:shd w:val="clear" w:color="auto" w:fill="auto"/>
          </w:tcPr>
          <w:p w14:paraId="7DA34E4F"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6E682B52"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09EA15B4" w14:textId="77777777" w:rsidR="00EA4B3C" w:rsidRPr="00FD09BF" w:rsidRDefault="00EA4B3C" w:rsidP="00EF3EA4">
            <w:pPr>
              <w:rPr>
                <w:rFonts w:ascii="Arial" w:hAnsi="Arial" w:cs="Arial"/>
                <w:sz w:val="20"/>
                <w:szCs w:val="20"/>
              </w:rPr>
            </w:pPr>
            <w:r w:rsidRPr="00FD09BF">
              <w:rPr>
                <w:rFonts w:ascii="Arial" w:hAnsi="Arial" w:cs="Arial"/>
                <w:sz w:val="20"/>
                <w:szCs w:val="20"/>
              </w:rPr>
              <w:t>8456.11</w:t>
            </w:r>
          </w:p>
        </w:tc>
        <w:tc>
          <w:tcPr>
            <w:tcW w:w="3221" w:type="pct"/>
            <w:gridSpan w:val="2"/>
            <w:shd w:val="clear" w:color="auto" w:fill="auto"/>
          </w:tcPr>
          <w:p w14:paraId="744F3F7A" w14:textId="77777777" w:rsidR="00EA4B3C" w:rsidRPr="00FD09BF" w:rsidRDefault="00EA4B3C" w:rsidP="00EF3EA4">
            <w:pPr>
              <w:rPr>
                <w:rFonts w:ascii="Arial" w:hAnsi="Arial" w:cs="Arial"/>
                <w:sz w:val="20"/>
                <w:szCs w:val="20"/>
              </w:rPr>
            </w:pPr>
            <w:r w:rsidRPr="00FD09BF">
              <w:rPr>
                <w:rFonts w:ascii="Arial" w:hAnsi="Arial" w:cs="Arial"/>
                <w:sz w:val="20"/>
                <w:szCs w:val="20"/>
              </w:rPr>
              <w:t>- - Hoạt động bằng tia laser</w:t>
            </w:r>
          </w:p>
        </w:tc>
        <w:tc>
          <w:tcPr>
            <w:tcW w:w="1161" w:type="pct"/>
            <w:shd w:val="clear" w:color="auto" w:fill="auto"/>
          </w:tcPr>
          <w:p w14:paraId="1F432827"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6D6A67C9"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2D52C9BF" w14:textId="77777777" w:rsidR="00EA4B3C" w:rsidRPr="00FD09BF" w:rsidRDefault="00EA4B3C" w:rsidP="00EF3EA4">
            <w:pPr>
              <w:rPr>
                <w:rFonts w:ascii="Arial" w:hAnsi="Arial" w:cs="Arial"/>
                <w:sz w:val="20"/>
                <w:szCs w:val="20"/>
              </w:rPr>
            </w:pPr>
            <w:r w:rsidRPr="00FD09BF">
              <w:rPr>
                <w:rFonts w:ascii="Arial" w:hAnsi="Arial" w:cs="Arial"/>
                <w:sz w:val="20"/>
                <w:szCs w:val="20"/>
              </w:rPr>
              <w:t>8456.12</w:t>
            </w:r>
          </w:p>
        </w:tc>
        <w:tc>
          <w:tcPr>
            <w:tcW w:w="3221" w:type="pct"/>
            <w:gridSpan w:val="2"/>
            <w:shd w:val="clear" w:color="auto" w:fill="auto"/>
          </w:tcPr>
          <w:p w14:paraId="5C128006" w14:textId="77777777" w:rsidR="00EA4B3C" w:rsidRPr="00FD09BF" w:rsidRDefault="00EA4B3C" w:rsidP="00EF3EA4">
            <w:pPr>
              <w:rPr>
                <w:rFonts w:ascii="Arial" w:hAnsi="Arial" w:cs="Arial"/>
                <w:sz w:val="20"/>
                <w:szCs w:val="20"/>
              </w:rPr>
            </w:pPr>
            <w:r w:rsidRPr="00FD09BF">
              <w:rPr>
                <w:rFonts w:ascii="Arial" w:hAnsi="Arial" w:cs="Arial"/>
                <w:sz w:val="20"/>
                <w:szCs w:val="20"/>
              </w:rPr>
              <w:t>- - Hoạt động bằng tia sáng khác hoặc chùm phô-tông</w:t>
            </w:r>
          </w:p>
        </w:tc>
        <w:tc>
          <w:tcPr>
            <w:tcW w:w="1161" w:type="pct"/>
            <w:shd w:val="clear" w:color="auto" w:fill="auto"/>
          </w:tcPr>
          <w:p w14:paraId="4CC645A3"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06447F9F"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261C879A" w14:textId="77777777" w:rsidR="00EA4B3C" w:rsidRPr="00FD09BF" w:rsidRDefault="00EA4B3C" w:rsidP="00EF3EA4">
            <w:pPr>
              <w:rPr>
                <w:rFonts w:ascii="Arial" w:hAnsi="Arial" w:cs="Arial"/>
                <w:sz w:val="20"/>
                <w:szCs w:val="20"/>
              </w:rPr>
            </w:pPr>
            <w:r w:rsidRPr="00FD09BF">
              <w:rPr>
                <w:rFonts w:ascii="Arial" w:hAnsi="Arial" w:cs="Arial"/>
                <w:sz w:val="20"/>
                <w:szCs w:val="20"/>
              </w:rPr>
              <w:t>8456.20</w:t>
            </w:r>
          </w:p>
        </w:tc>
        <w:tc>
          <w:tcPr>
            <w:tcW w:w="3221" w:type="pct"/>
            <w:gridSpan w:val="2"/>
            <w:shd w:val="clear" w:color="auto" w:fill="auto"/>
          </w:tcPr>
          <w:p w14:paraId="2F8AE2E8" w14:textId="77777777" w:rsidR="00EA4B3C" w:rsidRPr="00FD09BF" w:rsidRDefault="00EA4B3C" w:rsidP="00EF3EA4">
            <w:pPr>
              <w:rPr>
                <w:rFonts w:ascii="Arial" w:hAnsi="Arial" w:cs="Arial"/>
                <w:sz w:val="20"/>
                <w:szCs w:val="20"/>
              </w:rPr>
            </w:pPr>
            <w:r w:rsidRPr="00FD09BF">
              <w:rPr>
                <w:rFonts w:ascii="Arial" w:hAnsi="Arial" w:cs="Arial"/>
                <w:sz w:val="20"/>
                <w:szCs w:val="20"/>
              </w:rPr>
              <w:t>- Hoạt động bằng phương pháp siêu âm</w:t>
            </w:r>
          </w:p>
        </w:tc>
        <w:tc>
          <w:tcPr>
            <w:tcW w:w="1161" w:type="pct"/>
            <w:shd w:val="clear" w:color="auto" w:fill="auto"/>
          </w:tcPr>
          <w:p w14:paraId="7E2FAE73"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4696C6FA"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0CE0A466" w14:textId="77777777" w:rsidR="00EA4B3C" w:rsidRPr="00FD09BF" w:rsidRDefault="00EA4B3C" w:rsidP="00EF3EA4">
            <w:pPr>
              <w:rPr>
                <w:rFonts w:ascii="Arial" w:hAnsi="Arial" w:cs="Arial"/>
                <w:sz w:val="20"/>
                <w:szCs w:val="20"/>
              </w:rPr>
            </w:pPr>
            <w:r w:rsidRPr="00FD09BF">
              <w:rPr>
                <w:rFonts w:ascii="Arial" w:hAnsi="Arial" w:cs="Arial"/>
                <w:sz w:val="20"/>
                <w:szCs w:val="20"/>
              </w:rPr>
              <w:t>8456.30</w:t>
            </w:r>
          </w:p>
        </w:tc>
        <w:tc>
          <w:tcPr>
            <w:tcW w:w="3221" w:type="pct"/>
            <w:gridSpan w:val="2"/>
            <w:shd w:val="clear" w:color="auto" w:fill="auto"/>
          </w:tcPr>
          <w:p w14:paraId="210F81EC" w14:textId="77777777" w:rsidR="00EA4B3C" w:rsidRPr="00FD09BF" w:rsidRDefault="00EA4B3C" w:rsidP="00EF3EA4">
            <w:pPr>
              <w:rPr>
                <w:rFonts w:ascii="Arial" w:hAnsi="Arial" w:cs="Arial"/>
                <w:sz w:val="20"/>
                <w:szCs w:val="20"/>
              </w:rPr>
            </w:pPr>
            <w:r w:rsidRPr="00FD09BF">
              <w:rPr>
                <w:rFonts w:ascii="Arial" w:hAnsi="Arial" w:cs="Arial"/>
                <w:sz w:val="20"/>
                <w:szCs w:val="20"/>
              </w:rPr>
              <w:t>- Hoạt động bằng phương pháp phóng điện</w:t>
            </w:r>
          </w:p>
        </w:tc>
        <w:tc>
          <w:tcPr>
            <w:tcW w:w="1161" w:type="pct"/>
            <w:shd w:val="clear" w:color="auto" w:fill="auto"/>
          </w:tcPr>
          <w:p w14:paraId="6AF7FC4B"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4838E7D0"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215C36DE" w14:textId="77777777" w:rsidR="00EA4B3C" w:rsidRPr="00FD09BF" w:rsidRDefault="00EA4B3C" w:rsidP="00EF3EA4">
            <w:pPr>
              <w:rPr>
                <w:rFonts w:ascii="Arial" w:hAnsi="Arial" w:cs="Arial"/>
                <w:sz w:val="20"/>
                <w:szCs w:val="20"/>
              </w:rPr>
            </w:pPr>
            <w:r w:rsidRPr="00FD09BF">
              <w:rPr>
                <w:rFonts w:ascii="Arial" w:hAnsi="Arial" w:cs="Arial"/>
                <w:sz w:val="20"/>
                <w:szCs w:val="20"/>
              </w:rPr>
              <w:t>8456.40</w:t>
            </w:r>
          </w:p>
        </w:tc>
        <w:tc>
          <w:tcPr>
            <w:tcW w:w="3221" w:type="pct"/>
            <w:gridSpan w:val="2"/>
            <w:shd w:val="clear" w:color="auto" w:fill="auto"/>
          </w:tcPr>
          <w:p w14:paraId="69B1B884" w14:textId="77777777" w:rsidR="00EA4B3C" w:rsidRPr="00FD09BF" w:rsidRDefault="00EA4B3C" w:rsidP="00EF3EA4">
            <w:pPr>
              <w:rPr>
                <w:rFonts w:ascii="Arial" w:hAnsi="Arial" w:cs="Arial"/>
                <w:sz w:val="20"/>
                <w:szCs w:val="20"/>
              </w:rPr>
            </w:pPr>
            <w:r w:rsidRPr="00FD09BF">
              <w:rPr>
                <w:rFonts w:ascii="Arial" w:hAnsi="Arial" w:cs="Arial"/>
                <w:sz w:val="20"/>
                <w:szCs w:val="20"/>
              </w:rPr>
              <w:t>- Hoạt động bằng quá trình xử lý plasma hồ quang:</w:t>
            </w:r>
          </w:p>
        </w:tc>
        <w:tc>
          <w:tcPr>
            <w:tcW w:w="1161" w:type="pct"/>
            <w:shd w:val="clear" w:color="auto" w:fill="auto"/>
          </w:tcPr>
          <w:p w14:paraId="62007FEF"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74F93843"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4A21F74B" w14:textId="77777777" w:rsidR="00EA4B3C" w:rsidRPr="00FD09BF" w:rsidRDefault="00EA4B3C" w:rsidP="00EF3EA4">
            <w:pPr>
              <w:rPr>
                <w:rFonts w:ascii="Arial" w:hAnsi="Arial" w:cs="Arial"/>
                <w:sz w:val="20"/>
                <w:szCs w:val="20"/>
              </w:rPr>
            </w:pPr>
            <w:r w:rsidRPr="00FD09BF">
              <w:rPr>
                <w:rFonts w:ascii="Arial" w:hAnsi="Arial" w:cs="Arial"/>
                <w:sz w:val="20"/>
                <w:szCs w:val="20"/>
              </w:rPr>
              <w:t>8456.50</w:t>
            </w:r>
          </w:p>
        </w:tc>
        <w:tc>
          <w:tcPr>
            <w:tcW w:w="3221" w:type="pct"/>
            <w:gridSpan w:val="2"/>
            <w:shd w:val="clear" w:color="auto" w:fill="auto"/>
          </w:tcPr>
          <w:p w14:paraId="1418E532" w14:textId="77777777" w:rsidR="00EA4B3C" w:rsidRPr="00FD09BF" w:rsidRDefault="00EA4B3C" w:rsidP="00EF3EA4">
            <w:pPr>
              <w:rPr>
                <w:rFonts w:ascii="Arial" w:hAnsi="Arial" w:cs="Arial"/>
                <w:sz w:val="20"/>
                <w:szCs w:val="20"/>
              </w:rPr>
            </w:pPr>
            <w:r w:rsidRPr="00FD09BF">
              <w:rPr>
                <w:rFonts w:ascii="Arial" w:hAnsi="Arial" w:cs="Arial"/>
                <w:sz w:val="20"/>
                <w:szCs w:val="20"/>
              </w:rPr>
              <w:t>- Máy cắt bằng tia nước</w:t>
            </w:r>
          </w:p>
        </w:tc>
        <w:tc>
          <w:tcPr>
            <w:tcW w:w="1161" w:type="pct"/>
            <w:shd w:val="clear" w:color="auto" w:fill="auto"/>
          </w:tcPr>
          <w:p w14:paraId="1A1D66B0"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02513DD3"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17F069BD" w14:textId="77777777" w:rsidR="00EA4B3C" w:rsidRPr="00FD09BF" w:rsidRDefault="00EA4B3C" w:rsidP="00EF3EA4">
            <w:pPr>
              <w:rPr>
                <w:rFonts w:ascii="Arial" w:hAnsi="Arial" w:cs="Arial"/>
                <w:sz w:val="20"/>
                <w:szCs w:val="20"/>
              </w:rPr>
            </w:pPr>
            <w:r w:rsidRPr="00FD09BF">
              <w:rPr>
                <w:rFonts w:ascii="Arial" w:hAnsi="Arial" w:cs="Arial"/>
                <w:sz w:val="20"/>
                <w:szCs w:val="20"/>
              </w:rPr>
              <w:t>8456.90</w:t>
            </w:r>
          </w:p>
        </w:tc>
        <w:tc>
          <w:tcPr>
            <w:tcW w:w="3221" w:type="pct"/>
            <w:gridSpan w:val="2"/>
            <w:shd w:val="clear" w:color="auto" w:fill="auto"/>
          </w:tcPr>
          <w:p w14:paraId="7D1533D3" w14:textId="77777777" w:rsidR="00EA4B3C" w:rsidRPr="00FD09BF" w:rsidRDefault="00EA4B3C" w:rsidP="00EF3EA4">
            <w:pPr>
              <w:rPr>
                <w:rFonts w:ascii="Arial" w:hAnsi="Arial" w:cs="Arial"/>
                <w:sz w:val="20"/>
                <w:szCs w:val="20"/>
              </w:rPr>
            </w:pPr>
            <w:r w:rsidRPr="00FD09BF">
              <w:rPr>
                <w:rFonts w:ascii="Arial" w:hAnsi="Arial" w:cs="Arial"/>
                <w:sz w:val="20"/>
                <w:szCs w:val="20"/>
              </w:rPr>
              <w:t>- Loại khác:</w:t>
            </w:r>
          </w:p>
        </w:tc>
        <w:tc>
          <w:tcPr>
            <w:tcW w:w="1161" w:type="pct"/>
            <w:shd w:val="clear" w:color="auto" w:fill="auto"/>
          </w:tcPr>
          <w:p w14:paraId="31722063"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393AB99C"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01BD828D"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84.57</w:t>
            </w:r>
          </w:p>
        </w:tc>
        <w:tc>
          <w:tcPr>
            <w:tcW w:w="3221" w:type="pct"/>
            <w:gridSpan w:val="2"/>
            <w:shd w:val="clear" w:color="auto" w:fill="auto"/>
          </w:tcPr>
          <w:p w14:paraId="5E4605DC"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Trung tâm gia công, máy kết cấu nguyên khối (một vị trí gia công) và máy gia công chuyển dịch đa vị trí để gia công kim loại.</w:t>
            </w:r>
          </w:p>
        </w:tc>
        <w:tc>
          <w:tcPr>
            <w:tcW w:w="1161" w:type="pct"/>
            <w:shd w:val="clear" w:color="auto" w:fill="auto"/>
          </w:tcPr>
          <w:p w14:paraId="3F5BA0F5"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44E80537"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1CEF7103" w14:textId="77777777" w:rsidR="00EA4B3C" w:rsidRPr="00FD09BF" w:rsidRDefault="00EA4B3C" w:rsidP="00EF3EA4">
            <w:pPr>
              <w:rPr>
                <w:rFonts w:ascii="Arial" w:hAnsi="Arial" w:cs="Arial"/>
                <w:sz w:val="20"/>
                <w:szCs w:val="20"/>
              </w:rPr>
            </w:pPr>
            <w:r w:rsidRPr="00FD09BF">
              <w:rPr>
                <w:rFonts w:ascii="Arial" w:hAnsi="Arial" w:cs="Arial"/>
                <w:sz w:val="20"/>
                <w:szCs w:val="20"/>
              </w:rPr>
              <w:t>8457.10</w:t>
            </w:r>
          </w:p>
        </w:tc>
        <w:tc>
          <w:tcPr>
            <w:tcW w:w="3221" w:type="pct"/>
            <w:gridSpan w:val="2"/>
            <w:shd w:val="clear" w:color="auto" w:fill="auto"/>
          </w:tcPr>
          <w:p w14:paraId="28CF43AD" w14:textId="77777777" w:rsidR="00EA4B3C" w:rsidRPr="00FD09BF" w:rsidRDefault="00EA4B3C" w:rsidP="00EF3EA4">
            <w:pPr>
              <w:rPr>
                <w:rFonts w:ascii="Arial" w:hAnsi="Arial" w:cs="Arial"/>
                <w:sz w:val="20"/>
                <w:szCs w:val="20"/>
              </w:rPr>
            </w:pPr>
            <w:r w:rsidRPr="00FD09BF">
              <w:rPr>
                <w:rFonts w:ascii="Arial" w:hAnsi="Arial" w:cs="Arial"/>
                <w:sz w:val="20"/>
                <w:szCs w:val="20"/>
              </w:rPr>
              <w:t>- Trung tâm gia công:</w:t>
            </w:r>
          </w:p>
        </w:tc>
        <w:tc>
          <w:tcPr>
            <w:tcW w:w="1161" w:type="pct"/>
            <w:shd w:val="clear" w:color="auto" w:fill="auto"/>
          </w:tcPr>
          <w:p w14:paraId="3264178B"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36B7429D"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141CE108" w14:textId="77777777" w:rsidR="00EA4B3C" w:rsidRPr="00FD09BF" w:rsidRDefault="00EA4B3C" w:rsidP="00EF3EA4">
            <w:pPr>
              <w:rPr>
                <w:rFonts w:ascii="Arial" w:hAnsi="Arial" w:cs="Arial"/>
                <w:sz w:val="20"/>
                <w:szCs w:val="20"/>
              </w:rPr>
            </w:pPr>
            <w:r w:rsidRPr="00FD09BF">
              <w:rPr>
                <w:rFonts w:ascii="Arial" w:hAnsi="Arial" w:cs="Arial"/>
                <w:sz w:val="20"/>
                <w:szCs w:val="20"/>
              </w:rPr>
              <w:t>8457.20</w:t>
            </w:r>
          </w:p>
        </w:tc>
        <w:tc>
          <w:tcPr>
            <w:tcW w:w="3221" w:type="pct"/>
            <w:gridSpan w:val="2"/>
            <w:shd w:val="clear" w:color="auto" w:fill="auto"/>
          </w:tcPr>
          <w:p w14:paraId="32F19F69" w14:textId="77777777" w:rsidR="00EA4B3C" w:rsidRPr="00FD09BF" w:rsidRDefault="00EA4B3C" w:rsidP="00EF3EA4">
            <w:pPr>
              <w:rPr>
                <w:rFonts w:ascii="Arial" w:hAnsi="Arial" w:cs="Arial"/>
                <w:sz w:val="20"/>
                <w:szCs w:val="20"/>
              </w:rPr>
            </w:pPr>
            <w:r w:rsidRPr="00FD09BF">
              <w:rPr>
                <w:rFonts w:ascii="Arial" w:hAnsi="Arial" w:cs="Arial"/>
                <w:sz w:val="20"/>
                <w:szCs w:val="20"/>
              </w:rPr>
              <w:t>- Máy kết cấu nguyên khối (một vị trí gia công)</w:t>
            </w:r>
          </w:p>
        </w:tc>
        <w:tc>
          <w:tcPr>
            <w:tcW w:w="1161" w:type="pct"/>
            <w:shd w:val="clear" w:color="auto" w:fill="auto"/>
          </w:tcPr>
          <w:p w14:paraId="7A7D5F20"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78C9D4A0"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2F8361C5" w14:textId="77777777" w:rsidR="00EA4B3C" w:rsidRPr="00FD09BF" w:rsidRDefault="00EA4B3C" w:rsidP="00EF3EA4">
            <w:pPr>
              <w:rPr>
                <w:rFonts w:ascii="Arial" w:hAnsi="Arial" w:cs="Arial"/>
                <w:sz w:val="20"/>
                <w:szCs w:val="20"/>
              </w:rPr>
            </w:pPr>
            <w:r w:rsidRPr="00FD09BF">
              <w:rPr>
                <w:rFonts w:ascii="Arial" w:hAnsi="Arial" w:cs="Arial"/>
                <w:sz w:val="20"/>
                <w:szCs w:val="20"/>
              </w:rPr>
              <w:t>8457.30</w:t>
            </w:r>
          </w:p>
        </w:tc>
        <w:tc>
          <w:tcPr>
            <w:tcW w:w="3221" w:type="pct"/>
            <w:gridSpan w:val="2"/>
            <w:shd w:val="clear" w:color="auto" w:fill="auto"/>
          </w:tcPr>
          <w:p w14:paraId="5E4A8926" w14:textId="77777777" w:rsidR="00EA4B3C" w:rsidRPr="00FD09BF" w:rsidRDefault="00EA4B3C" w:rsidP="00EF3EA4">
            <w:pPr>
              <w:rPr>
                <w:rFonts w:ascii="Arial" w:hAnsi="Arial" w:cs="Arial"/>
                <w:sz w:val="20"/>
                <w:szCs w:val="20"/>
              </w:rPr>
            </w:pPr>
            <w:r w:rsidRPr="00FD09BF">
              <w:rPr>
                <w:rFonts w:ascii="Arial" w:hAnsi="Arial" w:cs="Arial"/>
                <w:sz w:val="20"/>
                <w:szCs w:val="20"/>
              </w:rPr>
              <w:t>- Máy gia công chuyển dịch đa vị trí</w:t>
            </w:r>
          </w:p>
        </w:tc>
        <w:tc>
          <w:tcPr>
            <w:tcW w:w="1161" w:type="pct"/>
            <w:shd w:val="clear" w:color="auto" w:fill="auto"/>
          </w:tcPr>
          <w:p w14:paraId="6C7C54B0"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00AD308C"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71EF0585"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84.58</w:t>
            </w:r>
          </w:p>
        </w:tc>
        <w:tc>
          <w:tcPr>
            <w:tcW w:w="3221" w:type="pct"/>
            <w:gridSpan w:val="2"/>
            <w:shd w:val="clear" w:color="auto" w:fill="auto"/>
          </w:tcPr>
          <w:p w14:paraId="79B3A1D8"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Máy tiện (kể cả trung tâm gia công tiện) để bóc tách kim loại.</w:t>
            </w:r>
          </w:p>
        </w:tc>
        <w:tc>
          <w:tcPr>
            <w:tcW w:w="1161" w:type="pct"/>
            <w:shd w:val="clear" w:color="auto" w:fill="auto"/>
          </w:tcPr>
          <w:p w14:paraId="7B54D646"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060935B3"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0F2C1ABE"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21" w:type="pct"/>
            <w:gridSpan w:val="2"/>
            <w:shd w:val="clear" w:color="auto" w:fill="auto"/>
          </w:tcPr>
          <w:p w14:paraId="2A0AA120" w14:textId="77777777" w:rsidR="00EA4B3C" w:rsidRPr="00FD09BF" w:rsidRDefault="00EA4B3C" w:rsidP="00EF3EA4">
            <w:pPr>
              <w:rPr>
                <w:rFonts w:ascii="Arial" w:hAnsi="Arial" w:cs="Arial"/>
                <w:sz w:val="20"/>
                <w:szCs w:val="20"/>
              </w:rPr>
            </w:pPr>
            <w:r w:rsidRPr="00FD09BF">
              <w:rPr>
                <w:rFonts w:ascii="Arial" w:hAnsi="Arial" w:cs="Arial"/>
                <w:sz w:val="20"/>
                <w:szCs w:val="20"/>
              </w:rPr>
              <w:t>- Máy tiện ngang:</w:t>
            </w:r>
          </w:p>
        </w:tc>
        <w:tc>
          <w:tcPr>
            <w:tcW w:w="1161" w:type="pct"/>
            <w:shd w:val="clear" w:color="auto" w:fill="auto"/>
          </w:tcPr>
          <w:p w14:paraId="74D40D25"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3EF20E78"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2A5DC974" w14:textId="77777777" w:rsidR="00EA4B3C" w:rsidRPr="00FD09BF" w:rsidRDefault="00EA4B3C" w:rsidP="00EF3EA4">
            <w:pPr>
              <w:rPr>
                <w:rFonts w:ascii="Arial" w:hAnsi="Arial" w:cs="Arial"/>
                <w:sz w:val="20"/>
                <w:szCs w:val="20"/>
              </w:rPr>
            </w:pPr>
            <w:r w:rsidRPr="00FD09BF">
              <w:rPr>
                <w:rFonts w:ascii="Arial" w:hAnsi="Arial" w:cs="Arial"/>
                <w:sz w:val="20"/>
                <w:szCs w:val="20"/>
              </w:rPr>
              <w:t>8458.11</w:t>
            </w:r>
          </w:p>
        </w:tc>
        <w:tc>
          <w:tcPr>
            <w:tcW w:w="3221" w:type="pct"/>
            <w:gridSpan w:val="2"/>
            <w:shd w:val="clear" w:color="auto" w:fill="auto"/>
          </w:tcPr>
          <w:p w14:paraId="6B062E2C" w14:textId="77777777" w:rsidR="00EA4B3C" w:rsidRPr="00FD09BF" w:rsidRDefault="00EA4B3C" w:rsidP="00EF3EA4">
            <w:pPr>
              <w:rPr>
                <w:rFonts w:ascii="Arial" w:hAnsi="Arial" w:cs="Arial"/>
                <w:sz w:val="20"/>
                <w:szCs w:val="20"/>
              </w:rPr>
            </w:pPr>
            <w:r w:rsidRPr="00FD09BF">
              <w:rPr>
                <w:rFonts w:ascii="Arial" w:hAnsi="Arial" w:cs="Arial"/>
                <w:sz w:val="20"/>
                <w:szCs w:val="20"/>
              </w:rPr>
              <w:t>- - Điều khiển số:</w:t>
            </w:r>
          </w:p>
        </w:tc>
        <w:tc>
          <w:tcPr>
            <w:tcW w:w="1161" w:type="pct"/>
            <w:shd w:val="clear" w:color="auto" w:fill="auto"/>
          </w:tcPr>
          <w:p w14:paraId="67262F50"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53EAC15B"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6721D57A" w14:textId="77777777" w:rsidR="00EA4B3C" w:rsidRPr="00FD09BF" w:rsidRDefault="00EA4B3C" w:rsidP="00EF3EA4">
            <w:pPr>
              <w:rPr>
                <w:rFonts w:ascii="Arial" w:hAnsi="Arial" w:cs="Arial"/>
                <w:sz w:val="20"/>
                <w:szCs w:val="20"/>
              </w:rPr>
            </w:pPr>
            <w:r w:rsidRPr="00FD09BF">
              <w:rPr>
                <w:rFonts w:ascii="Arial" w:hAnsi="Arial" w:cs="Arial"/>
                <w:sz w:val="20"/>
                <w:szCs w:val="20"/>
              </w:rPr>
              <w:t>8458.19</w:t>
            </w:r>
          </w:p>
        </w:tc>
        <w:tc>
          <w:tcPr>
            <w:tcW w:w="3221" w:type="pct"/>
            <w:gridSpan w:val="2"/>
            <w:shd w:val="clear" w:color="auto" w:fill="auto"/>
          </w:tcPr>
          <w:p w14:paraId="180798E4"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shd w:val="clear" w:color="auto" w:fill="auto"/>
          </w:tcPr>
          <w:p w14:paraId="7681280F"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6040E3FC"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7008AE47"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21" w:type="pct"/>
            <w:gridSpan w:val="2"/>
            <w:shd w:val="clear" w:color="auto" w:fill="auto"/>
          </w:tcPr>
          <w:p w14:paraId="1812BB0D" w14:textId="77777777" w:rsidR="00EA4B3C" w:rsidRPr="00FD09BF" w:rsidRDefault="00EA4B3C" w:rsidP="00EF3EA4">
            <w:pPr>
              <w:rPr>
                <w:rFonts w:ascii="Arial" w:hAnsi="Arial" w:cs="Arial"/>
                <w:sz w:val="20"/>
                <w:szCs w:val="20"/>
              </w:rPr>
            </w:pPr>
            <w:r w:rsidRPr="00FD09BF">
              <w:rPr>
                <w:rFonts w:ascii="Arial" w:hAnsi="Arial" w:cs="Arial"/>
                <w:sz w:val="20"/>
                <w:szCs w:val="20"/>
              </w:rPr>
              <w:t>- Máy tiện khác:</w:t>
            </w:r>
          </w:p>
        </w:tc>
        <w:tc>
          <w:tcPr>
            <w:tcW w:w="1161" w:type="pct"/>
            <w:shd w:val="clear" w:color="auto" w:fill="auto"/>
          </w:tcPr>
          <w:p w14:paraId="219EB2DF"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4C97082B"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3477259F" w14:textId="77777777" w:rsidR="00EA4B3C" w:rsidRPr="00FD09BF" w:rsidRDefault="00EA4B3C" w:rsidP="00EF3EA4">
            <w:pPr>
              <w:rPr>
                <w:rFonts w:ascii="Arial" w:hAnsi="Arial" w:cs="Arial"/>
                <w:sz w:val="20"/>
                <w:szCs w:val="20"/>
              </w:rPr>
            </w:pPr>
            <w:r w:rsidRPr="00FD09BF">
              <w:rPr>
                <w:rFonts w:ascii="Arial" w:hAnsi="Arial" w:cs="Arial"/>
                <w:sz w:val="20"/>
                <w:szCs w:val="20"/>
              </w:rPr>
              <w:t>8458.91</w:t>
            </w:r>
          </w:p>
        </w:tc>
        <w:tc>
          <w:tcPr>
            <w:tcW w:w="3221" w:type="pct"/>
            <w:gridSpan w:val="2"/>
            <w:shd w:val="clear" w:color="auto" w:fill="auto"/>
          </w:tcPr>
          <w:p w14:paraId="59EB0DE4" w14:textId="77777777" w:rsidR="00EA4B3C" w:rsidRPr="00FD09BF" w:rsidRDefault="00EA4B3C" w:rsidP="00EF3EA4">
            <w:pPr>
              <w:rPr>
                <w:rFonts w:ascii="Arial" w:hAnsi="Arial" w:cs="Arial"/>
                <w:sz w:val="20"/>
                <w:szCs w:val="20"/>
              </w:rPr>
            </w:pPr>
            <w:r w:rsidRPr="00FD09BF">
              <w:rPr>
                <w:rFonts w:ascii="Arial" w:hAnsi="Arial" w:cs="Arial"/>
                <w:sz w:val="20"/>
                <w:szCs w:val="20"/>
              </w:rPr>
              <w:t>- - Điều khiển số</w:t>
            </w:r>
          </w:p>
        </w:tc>
        <w:tc>
          <w:tcPr>
            <w:tcW w:w="1161" w:type="pct"/>
            <w:shd w:val="clear" w:color="auto" w:fill="auto"/>
          </w:tcPr>
          <w:p w14:paraId="2980C875"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6394C2EA"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59214764" w14:textId="77777777" w:rsidR="00EA4B3C" w:rsidRPr="00FD09BF" w:rsidRDefault="00EA4B3C" w:rsidP="00EF3EA4">
            <w:pPr>
              <w:rPr>
                <w:rFonts w:ascii="Arial" w:hAnsi="Arial" w:cs="Arial"/>
                <w:sz w:val="20"/>
                <w:szCs w:val="20"/>
              </w:rPr>
            </w:pPr>
            <w:r w:rsidRPr="00FD09BF">
              <w:rPr>
                <w:rFonts w:ascii="Arial" w:hAnsi="Arial" w:cs="Arial"/>
                <w:sz w:val="20"/>
                <w:szCs w:val="20"/>
              </w:rPr>
              <w:t>8458.99</w:t>
            </w:r>
          </w:p>
        </w:tc>
        <w:tc>
          <w:tcPr>
            <w:tcW w:w="3221" w:type="pct"/>
            <w:gridSpan w:val="2"/>
            <w:shd w:val="clear" w:color="auto" w:fill="auto"/>
          </w:tcPr>
          <w:p w14:paraId="6CBCA523"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shd w:val="clear" w:color="auto" w:fill="auto"/>
          </w:tcPr>
          <w:p w14:paraId="1C181971"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0E755501"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5D06740E"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84.59</w:t>
            </w:r>
          </w:p>
        </w:tc>
        <w:tc>
          <w:tcPr>
            <w:tcW w:w="3221" w:type="pct"/>
            <w:gridSpan w:val="2"/>
            <w:shd w:val="clear" w:color="auto" w:fill="auto"/>
          </w:tcPr>
          <w:p w14:paraId="5B9F3040"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Máy công cụ (kể cả đầu gia công tổ hợp có thể di chuyển được) dùng để khoan, doa, phay, ren hoặc ta rô bằng phương pháp bóc tách kim loại, trừ các loại máy tiện (kể cả trung tâm gia công tiện) thuộc nhóm 84.58.</w:t>
            </w:r>
          </w:p>
        </w:tc>
        <w:tc>
          <w:tcPr>
            <w:tcW w:w="1161" w:type="pct"/>
            <w:shd w:val="clear" w:color="auto" w:fill="auto"/>
          </w:tcPr>
          <w:p w14:paraId="050AE810"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27838999"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464ABAC4" w14:textId="77777777" w:rsidR="00EA4B3C" w:rsidRPr="00FD09BF" w:rsidRDefault="00EA4B3C" w:rsidP="00EF3EA4">
            <w:pPr>
              <w:rPr>
                <w:rFonts w:ascii="Arial" w:hAnsi="Arial" w:cs="Arial"/>
                <w:sz w:val="20"/>
                <w:szCs w:val="20"/>
              </w:rPr>
            </w:pPr>
            <w:r w:rsidRPr="00FD09BF">
              <w:rPr>
                <w:rFonts w:ascii="Arial" w:hAnsi="Arial" w:cs="Arial"/>
                <w:sz w:val="20"/>
                <w:szCs w:val="20"/>
              </w:rPr>
              <w:t>8459.10</w:t>
            </w:r>
          </w:p>
        </w:tc>
        <w:tc>
          <w:tcPr>
            <w:tcW w:w="3221" w:type="pct"/>
            <w:gridSpan w:val="2"/>
            <w:shd w:val="clear" w:color="auto" w:fill="auto"/>
          </w:tcPr>
          <w:p w14:paraId="3BEBBBE8" w14:textId="77777777" w:rsidR="00EA4B3C" w:rsidRPr="00FD09BF" w:rsidRDefault="00EA4B3C" w:rsidP="00EF3EA4">
            <w:pPr>
              <w:rPr>
                <w:rFonts w:ascii="Arial" w:hAnsi="Arial" w:cs="Arial"/>
                <w:sz w:val="20"/>
                <w:szCs w:val="20"/>
              </w:rPr>
            </w:pPr>
            <w:r w:rsidRPr="00FD09BF">
              <w:rPr>
                <w:rFonts w:ascii="Arial" w:hAnsi="Arial" w:cs="Arial"/>
                <w:sz w:val="20"/>
                <w:szCs w:val="20"/>
              </w:rPr>
              <w:t>- Đầu gia công tổ hợp có thể di chuyển được:</w:t>
            </w:r>
          </w:p>
        </w:tc>
        <w:tc>
          <w:tcPr>
            <w:tcW w:w="1161" w:type="pct"/>
            <w:shd w:val="clear" w:color="auto" w:fill="auto"/>
          </w:tcPr>
          <w:p w14:paraId="5D9490CA"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3D2D0CFE"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7C4281DA"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21" w:type="pct"/>
            <w:gridSpan w:val="2"/>
            <w:shd w:val="clear" w:color="auto" w:fill="auto"/>
          </w:tcPr>
          <w:p w14:paraId="1E7C8F25" w14:textId="77777777" w:rsidR="00EA4B3C" w:rsidRPr="00FD09BF" w:rsidRDefault="00EA4B3C" w:rsidP="00EF3EA4">
            <w:pPr>
              <w:rPr>
                <w:rFonts w:ascii="Arial" w:hAnsi="Arial" w:cs="Arial"/>
                <w:sz w:val="20"/>
                <w:szCs w:val="20"/>
              </w:rPr>
            </w:pPr>
            <w:r w:rsidRPr="00FD09BF">
              <w:rPr>
                <w:rFonts w:ascii="Arial" w:hAnsi="Arial" w:cs="Arial"/>
                <w:sz w:val="20"/>
                <w:szCs w:val="20"/>
              </w:rPr>
              <w:t>- Máy khoan khác:</w:t>
            </w:r>
          </w:p>
        </w:tc>
        <w:tc>
          <w:tcPr>
            <w:tcW w:w="1161" w:type="pct"/>
            <w:shd w:val="clear" w:color="auto" w:fill="auto"/>
          </w:tcPr>
          <w:p w14:paraId="2B8C372A"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077F0B05"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045831BC" w14:textId="77777777" w:rsidR="00EA4B3C" w:rsidRPr="00FD09BF" w:rsidRDefault="00EA4B3C" w:rsidP="00EF3EA4">
            <w:pPr>
              <w:rPr>
                <w:rFonts w:ascii="Arial" w:hAnsi="Arial" w:cs="Arial"/>
                <w:sz w:val="20"/>
                <w:szCs w:val="20"/>
              </w:rPr>
            </w:pPr>
            <w:r w:rsidRPr="00FD09BF">
              <w:rPr>
                <w:rFonts w:ascii="Arial" w:hAnsi="Arial" w:cs="Arial"/>
                <w:sz w:val="20"/>
                <w:szCs w:val="20"/>
              </w:rPr>
              <w:t>8459.21</w:t>
            </w:r>
          </w:p>
        </w:tc>
        <w:tc>
          <w:tcPr>
            <w:tcW w:w="3221" w:type="pct"/>
            <w:gridSpan w:val="2"/>
            <w:shd w:val="clear" w:color="auto" w:fill="auto"/>
          </w:tcPr>
          <w:p w14:paraId="4678BB62" w14:textId="77777777" w:rsidR="00EA4B3C" w:rsidRPr="00FD09BF" w:rsidRDefault="00EA4B3C" w:rsidP="00EF3EA4">
            <w:pPr>
              <w:rPr>
                <w:rFonts w:ascii="Arial" w:hAnsi="Arial" w:cs="Arial"/>
                <w:sz w:val="20"/>
                <w:szCs w:val="20"/>
              </w:rPr>
            </w:pPr>
            <w:r w:rsidRPr="00FD09BF">
              <w:rPr>
                <w:rFonts w:ascii="Arial" w:hAnsi="Arial" w:cs="Arial"/>
                <w:sz w:val="20"/>
                <w:szCs w:val="20"/>
              </w:rPr>
              <w:t>- - Điều khiển số</w:t>
            </w:r>
          </w:p>
        </w:tc>
        <w:tc>
          <w:tcPr>
            <w:tcW w:w="1161" w:type="pct"/>
            <w:shd w:val="clear" w:color="auto" w:fill="auto"/>
          </w:tcPr>
          <w:p w14:paraId="20B98063"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65A925B3"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2FD66302" w14:textId="77777777" w:rsidR="00EA4B3C" w:rsidRPr="00FD09BF" w:rsidRDefault="00EA4B3C" w:rsidP="00EF3EA4">
            <w:pPr>
              <w:rPr>
                <w:rFonts w:ascii="Arial" w:hAnsi="Arial" w:cs="Arial"/>
                <w:sz w:val="20"/>
                <w:szCs w:val="20"/>
              </w:rPr>
            </w:pPr>
            <w:r w:rsidRPr="00FD09BF">
              <w:rPr>
                <w:rFonts w:ascii="Arial" w:hAnsi="Arial" w:cs="Arial"/>
                <w:sz w:val="20"/>
                <w:szCs w:val="20"/>
              </w:rPr>
              <w:t>8459.29</w:t>
            </w:r>
          </w:p>
        </w:tc>
        <w:tc>
          <w:tcPr>
            <w:tcW w:w="3221" w:type="pct"/>
            <w:gridSpan w:val="2"/>
            <w:shd w:val="clear" w:color="auto" w:fill="auto"/>
          </w:tcPr>
          <w:p w14:paraId="4EA1134D"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shd w:val="clear" w:color="auto" w:fill="auto"/>
          </w:tcPr>
          <w:p w14:paraId="146E4711"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4BCEE63F"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25182BA8"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21" w:type="pct"/>
            <w:gridSpan w:val="2"/>
            <w:shd w:val="clear" w:color="auto" w:fill="auto"/>
          </w:tcPr>
          <w:p w14:paraId="2B4F8787" w14:textId="77777777" w:rsidR="00EA4B3C" w:rsidRPr="00FD09BF" w:rsidRDefault="00EA4B3C" w:rsidP="00EF3EA4">
            <w:pPr>
              <w:rPr>
                <w:rFonts w:ascii="Arial" w:hAnsi="Arial" w:cs="Arial"/>
                <w:sz w:val="20"/>
                <w:szCs w:val="20"/>
              </w:rPr>
            </w:pPr>
            <w:r w:rsidRPr="00FD09BF">
              <w:rPr>
                <w:rFonts w:ascii="Arial" w:hAnsi="Arial" w:cs="Arial"/>
                <w:sz w:val="20"/>
                <w:szCs w:val="20"/>
              </w:rPr>
              <w:t>- Máy doa-phay khác:</w:t>
            </w:r>
          </w:p>
        </w:tc>
        <w:tc>
          <w:tcPr>
            <w:tcW w:w="1161" w:type="pct"/>
            <w:shd w:val="clear" w:color="auto" w:fill="auto"/>
          </w:tcPr>
          <w:p w14:paraId="250F0210"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46666C78"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5B63CED5" w14:textId="77777777" w:rsidR="00EA4B3C" w:rsidRPr="00FD09BF" w:rsidRDefault="00EA4B3C" w:rsidP="00EF3EA4">
            <w:pPr>
              <w:rPr>
                <w:rFonts w:ascii="Arial" w:hAnsi="Arial" w:cs="Arial"/>
                <w:sz w:val="20"/>
                <w:szCs w:val="20"/>
              </w:rPr>
            </w:pPr>
            <w:r w:rsidRPr="00FD09BF">
              <w:rPr>
                <w:rFonts w:ascii="Arial" w:hAnsi="Arial" w:cs="Arial"/>
                <w:sz w:val="20"/>
                <w:szCs w:val="20"/>
              </w:rPr>
              <w:t>8459.31</w:t>
            </w:r>
          </w:p>
        </w:tc>
        <w:tc>
          <w:tcPr>
            <w:tcW w:w="3221" w:type="pct"/>
            <w:gridSpan w:val="2"/>
            <w:shd w:val="clear" w:color="auto" w:fill="auto"/>
          </w:tcPr>
          <w:p w14:paraId="1F02BA51" w14:textId="77777777" w:rsidR="00EA4B3C" w:rsidRPr="00FD09BF" w:rsidRDefault="00EA4B3C" w:rsidP="00EF3EA4">
            <w:pPr>
              <w:rPr>
                <w:rFonts w:ascii="Arial" w:hAnsi="Arial" w:cs="Arial"/>
                <w:sz w:val="20"/>
                <w:szCs w:val="20"/>
              </w:rPr>
            </w:pPr>
            <w:r w:rsidRPr="00FD09BF">
              <w:rPr>
                <w:rFonts w:ascii="Arial" w:hAnsi="Arial" w:cs="Arial"/>
                <w:sz w:val="20"/>
                <w:szCs w:val="20"/>
              </w:rPr>
              <w:t>- - Điều khiển số</w:t>
            </w:r>
          </w:p>
        </w:tc>
        <w:tc>
          <w:tcPr>
            <w:tcW w:w="1161" w:type="pct"/>
            <w:shd w:val="clear" w:color="auto" w:fill="auto"/>
          </w:tcPr>
          <w:p w14:paraId="46B26F58"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1BED30E4"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625C07D7" w14:textId="77777777" w:rsidR="00EA4B3C" w:rsidRPr="00FD09BF" w:rsidRDefault="00EA4B3C" w:rsidP="00EF3EA4">
            <w:pPr>
              <w:rPr>
                <w:rFonts w:ascii="Arial" w:hAnsi="Arial" w:cs="Arial"/>
                <w:sz w:val="20"/>
                <w:szCs w:val="20"/>
              </w:rPr>
            </w:pPr>
            <w:r w:rsidRPr="00FD09BF">
              <w:rPr>
                <w:rFonts w:ascii="Arial" w:hAnsi="Arial" w:cs="Arial"/>
                <w:sz w:val="20"/>
                <w:szCs w:val="20"/>
              </w:rPr>
              <w:t>8459.39</w:t>
            </w:r>
          </w:p>
        </w:tc>
        <w:tc>
          <w:tcPr>
            <w:tcW w:w="3221" w:type="pct"/>
            <w:gridSpan w:val="2"/>
            <w:shd w:val="clear" w:color="auto" w:fill="auto"/>
          </w:tcPr>
          <w:p w14:paraId="7FA5B18C"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shd w:val="clear" w:color="auto" w:fill="auto"/>
          </w:tcPr>
          <w:p w14:paraId="12993E06"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522C1D98"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757963F5"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21" w:type="pct"/>
            <w:gridSpan w:val="2"/>
            <w:shd w:val="clear" w:color="auto" w:fill="auto"/>
          </w:tcPr>
          <w:p w14:paraId="4CFC92A2" w14:textId="77777777" w:rsidR="00EA4B3C" w:rsidRPr="00FD09BF" w:rsidRDefault="00EA4B3C" w:rsidP="00EF3EA4">
            <w:pPr>
              <w:rPr>
                <w:rFonts w:ascii="Arial" w:hAnsi="Arial" w:cs="Arial"/>
                <w:sz w:val="20"/>
                <w:szCs w:val="20"/>
              </w:rPr>
            </w:pPr>
            <w:r w:rsidRPr="00FD09BF">
              <w:rPr>
                <w:rFonts w:ascii="Arial" w:hAnsi="Arial" w:cs="Arial"/>
                <w:sz w:val="20"/>
                <w:szCs w:val="20"/>
              </w:rPr>
              <w:t>- Máy doa khác:</w:t>
            </w:r>
          </w:p>
        </w:tc>
        <w:tc>
          <w:tcPr>
            <w:tcW w:w="1161" w:type="pct"/>
            <w:shd w:val="clear" w:color="auto" w:fill="auto"/>
          </w:tcPr>
          <w:p w14:paraId="10922899"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1626311B"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017829E9" w14:textId="77777777" w:rsidR="00EA4B3C" w:rsidRPr="00FD09BF" w:rsidRDefault="00EA4B3C" w:rsidP="00EF3EA4">
            <w:pPr>
              <w:rPr>
                <w:rFonts w:ascii="Arial" w:hAnsi="Arial" w:cs="Arial"/>
                <w:sz w:val="20"/>
                <w:szCs w:val="20"/>
              </w:rPr>
            </w:pPr>
            <w:r w:rsidRPr="00FD09BF">
              <w:rPr>
                <w:rFonts w:ascii="Arial" w:hAnsi="Arial" w:cs="Arial"/>
                <w:sz w:val="20"/>
                <w:szCs w:val="20"/>
              </w:rPr>
              <w:t>8459.41</w:t>
            </w:r>
          </w:p>
        </w:tc>
        <w:tc>
          <w:tcPr>
            <w:tcW w:w="3221" w:type="pct"/>
            <w:gridSpan w:val="2"/>
            <w:shd w:val="clear" w:color="auto" w:fill="auto"/>
          </w:tcPr>
          <w:p w14:paraId="79EC9360" w14:textId="77777777" w:rsidR="00EA4B3C" w:rsidRPr="00FD09BF" w:rsidRDefault="00EA4B3C" w:rsidP="00EF3EA4">
            <w:pPr>
              <w:rPr>
                <w:rFonts w:ascii="Arial" w:hAnsi="Arial" w:cs="Arial"/>
                <w:sz w:val="20"/>
                <w:szCs w:val="20"/>
              </w:rPr>
            </w:pPr>
            <w:r w:rsidRPr="00FD09BF">
              <w:rPr>
                <w:rFonts w:ascii="Arial" w:hAnsi="Arial" w:cs="Arial"/>
                <w:sz w:val="20"/>
                <w:szCs w:val="20"/>
              </w:rPr>
              <w:t>- - Điều khiển số</w:t>
            </w:r>
          </w:p>
        </w:tc>
        <w:tc>
          <w:tcPr>
            <w:tcW w:w="1161" w:type="pct"/>
            <w:shd w:val="clear" w:color="auto" w:fill="auto"/>
          </w:tcPr>
          <w:p w14:paraId="03DED1E0"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69894DFB"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52368B29" w14:textId="77777777" w:rsidR="00EA4B3C" w:rsidRPr="00FD09BF" w:rsidRDefault="00EA4B3C" w:rsidP="00EF3EA4">
            <w:pPr>
              <w:rPr>
                <w:rFonts w:ascii="Arial" w:hAnsi="Arial" w:cs="Arial"/>
                <w:sz w:val="20"/>
                <w:szCs w:val="20"/>
              </w:rPr>
            </w:pPr>
            <w:r w:rsidRPr="00FD09BF">
              <w:rPr>
                <w:rFonts w:ascii="Arial" w:hAnsi="Arial" w:cs="Arial"/>
                <w:sz w:val="20"/>
                <w:szCs w:val="20"/>
              </w:rPr>
              <w:t>8459.49</w:t>
            </w:r>
          </w:p>
        </w:tc>
        <w:tc>
          <w:tcPr>
            <w:tcW w:w="3221" w:type="pct"/>
            <w:gridSpan w:val="2"/>
            <w:shd w:val="clear" w:color="auto" w:fill="auto"/>
          </w:tcPr>
          <w:p w14:paraId="11858022"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shd w:val="clear" w:color="auto" w:fill="auto"/>
          </w:tcPr>
          <w:p w14:paraId="499162D4"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5D49148C"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538196C2"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21" w:type="pct"/>
            <w:gridSpan w:val="2"/>
            <w:shd w:val="clear" w:color="auto" w:fill="auto"/>
          </w:tcPr>
          <w:p w14:paraId="2D8184FE" w14:textId="77777777" w:rsidR="00EA4B3C" w:rsidRPr="00FD09BF" w:rsidRDefault="00EA4B3C" w:rsidP="00EF3EA4">
            <w:pPr>
              <w:rPr>
                <w:rFonts w:ascii="Arial" w:hAnsi="Arial" w:cs="Arial"/>
                <w:sz w:val="20"/>
                <w:szCs w:val="20"/>
              </w:rPr>
            </w:pPr>
            <w:r w:rsidRPr="00FD09BF">
              <w:rPr>
                <w:rFonts w:ascii="Arial" w:hAnsi="Arial" w:cs="Arial"/>
                <w:sz w:val="20"/>
                <w:szCs w:val="20"/>
              </w:rPr>
              <w:t>- Máy phay, kiểu công xôn:</w:t>
            </w:r>
          </w:p>
        </w:tc>
        <w:tc>
          <w:tcPr>
            <w:tcW w:w="1161" w:type="pct"/>
            <w:shd w:val="clear" w:color="auto" w:fill="auto"/>
          </w:tcPr>
          <w:p w14:paraId="5CD7C90E"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34C87125"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57A61F5E" w14:textId="77777777" w:rsidR="00EA4B3C" w:rsidRPr="00FD09BF" w:rsidRDefault="00EA4B3C" w:rsidP="00EF3EA4">
            <w:pPr>
              <w:rPr>
                <w:rFonts w:ascii="Arial" w:hAnsi="Arial" w:cs="Arial"/>
                <w:sz w:val="20"/>
                <w:szCs w:val="20"/>
              </w:rPr>
            </w:pPr>
            <w:r w:rsidRPr="00FD09BF">
              <w:rPr>
                <w:rFonts w:ascii="Arial" w:hAnsi="Arial" w:cs="Arial"/>
                <w:sz w:val="20"/>
                <w:szCs w:val="20"/>
              </w:rPr>
              <w:t>8459.51</w:t>
            </w:r>
          </w:p>
        </w:tc>
        <w:tc>
          <w:tcPr>
            <w:tcW w:w="3221" w:type="pct"/>
            <w:gridSpan w:val="2"/>
            <w:shd w:val="clear" w:color="auto" w:fill="auto"/>
          </w:tcPr>
          <w:p w14:paraId="1B0E3131" w14:textId="77777777" w:rsidR="00EA4B3C" w:rsidRPr="00FD09BF" w:rsidRDefault="00EA4B3C" w:rsidP="00EF3EA4">
            <w:pPr>
              <w:rPr>
                <w:rFonts w:ascii="Arial" w:hAnsi="Arial" w:cs="Arial"/>
                <w:sz w:val="20"/>
                <w:szCs w:val="20"/>
              </w:rPr>
            </w:pPr>
            <w:r w:rsidRPr="00FD09BF">
              <w:rPr>
                <w:rFonts w:ascii="Arial" w:hAnsi="Arial" w:cs="Arial"/>
                <w:sz w:val="20"/>
                <w:szCs w:val="20"/>
              </w:rPr>
              <w:t>- - Điều khiển số</w:t>
            </w:r>
          </w:p>
        </w:tc>
        <w:tc>
          <w:tcPr>
            <w:tcW w:w="1161" w:type="pct"/>
            <w:shd w:val="clear" w:color="auto" w:fill="auto"/>
          </w:tcPr>
          <w:p w14:paraId="0A81E8B0"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69228F3E"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08A95DAE" w14:textId="77777777" w:rsidR="00EA4B3C" w:rsidRPr="00FD09BF" w:rsidRDefault="00EA4B3C" w:rsidP="00EF3EA4">
            <w:pPr>
              <w:rPr>
                <w:rFonts w:ascii="Arial" w:hAnsi="Arial" w:cs="Arial"/>
                <w:sz w:val="20"/>
                <w:szCs w:val="20"/>
              </w:rPr>
            </w:pPr>
            <w:r w:rsidRPr="00FD09BF">
              <w:rPr>
                <w:rFonts w:ascii="Arial" w:hAnsi="Arial" w:cs="Arial"/>
                <w:sz w:val="20"/>
                <w:szCs w:val="20"/>
              </w:rPr>
              <w:t>8459.59</w:t>
            </w:r>
          </w:p>
        </w:tc>
        <w:tc>
          <w:tcPr>
            <w:tcW w:w="3221" w:type="pct"/>
            <w:gridSpan w:val="2"/>
            <w:shd w:val="clear" w:color="auto" w:fill="auto"/>
          </w:tcPr>
          <w:p w14:paraId="647B8964"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shd w:val="clear" w:color="auto" w:fill="auto"/>
          </w:tcPr>
          <w:p w14:paraId="7252AF78"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679053A9"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6DDE3914"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21" w:type="pct"/>
            <w:gridSpan w:val="2"/>
            <w:shd w:val="clear" w:color="auto" w:fill="auto"/>
          </w:tcPr>
          <w:p w14:paraId="0140A244" w14:textId="77777777" w:rsidR="00EA4B3C" w:rsidRPr="00FD09BF" w:rsidRDefault="00EA4B3C" w:rsidP="00EF3EA4">
            <w:pPr>
              <w:rPr>
                <w:rFonts w:ascii="Arial" w:hAnsi="Arial" w:cs="Arial"/>
                <w:sz w:val="20"/>
                <w:szCs w:val="20"/>
              </w:rPr>
            </w:pPr>
            <w:r w:rsidRPr="00FD09BF">
              <w:rPr>
                <w:rFonts w:ascii="Arial" w:hAnsi="Arial" w:cs="Arial"/>
                <w:sz w:val="20"/>
                <w:szCs w:val="20"/>
              </w:rPr>
              <w:t>- Máy phay khác:</w:t>
            </w:r>
          </w:p>
        </w:tc>
        <w:tc>
          <w:tcPr>
            <w:tcW w:w="1161" w:type="pct"/>
            <w:shd w:val="clear" w:color="auto" w:fill="auto"/>
          </w:tcPr>
          <w:p w14:paraId="279DB0B2"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5CD10E93"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26E66C2D" w14:textId="77777777" w:rsidR="00EA4B3C" w:rsidRPr="00FD09BF" w:rsidRDefault="00EA4B3C" w:rsidP="00EF3EA4">
            <w:pPr>
              <w:rPr>
                <w:rFonts w:ascii="Arial" w:hAnsi="Arial" w:cs="Arial"/>
                <w:sz w:val="20"/>
                <w:szCs w:val="20"/>
              </w:rPr>
            </w:pPr>
            <w:r w:rsidRPr="00FD09BF">
              <w:rPr>
                <w:rFonts w:ascii="Arial" w:hAnsi="Arial" w:cs="Arial"/>
                <w:sz w:val="20"/>
                <w:szCs w:val="20"/>
              </w:rPr>
              <w:t>8459.61</w:t>
            </w:r>
          </w:p>
        </w:tc>
        <w:tc>
          <w:tcPr>
            <w:tcW w:w="3221" w:type="pct"/>
            <w:gridSpan w:val="2"/>
            <w:shd w:val="clear" w:color="auto" w:fill="auto"/>
          </w:tcPr>
          <w:p w14:paraId="70D0BA2F" w14:textId="77777777" w:rsidR="00EA4B3C" w:rsidRPr="00FD09BF" w:rsidRDefault="00EA4B3C" w:rsidP="00EF3EA4">
            <w:pPr>
              <w:rPr>
                <w:rFonts w:ascii="Arial" w:hAnsi="Arial" w:cs="Arial"/>
                <w:sz w:val="20"/>
                <w:szCs w:val="20"/>
              </w:rPr>
            </w:pPr>
            <w:r w:rsidRPr="00FD09BF">
              <w:rPr>
                <w:rFonts w:ascii="Arial" w:hAnsi="Arial" w:cs="Arial"/>
                <w:sz w:val="20"/>
                <w:szCs w:val="20"/>
              </w:rPr>
              <w:t>- - Điều khiển số</w:t>
            </w:r>
          </w:p>
        </w:tc>
        <w:tc>
          <w:tcPr>
            <w:tcW w:w="1161" w:type="pct"/>
            <w:shd w:val="clear" w:color="auto" w:fill="auto"/>
          </w:tcPr>
          <w:p w14:paraId="128393FD"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0B0F22B6"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5B290A0C" w14:textId="77777777" w:rsidR="00EA4B3C" w:rsidRPr="00FD09BF" w:rsidRDefault="00EA4B3C" w:rsidP="00EF3EA4">
            <w:pPr>
              <w:rPr>
                <w:rFonts w:ascii="Arial" w:hAnsi="Arial" w:cs="Arial"/>
                <w:sz w:val="20"/>
                <w:szCs w:val="20"/>
              </w:rPr>
            </w:pPr>
            <w:r w:rsidRPr="00FD09BF">
              <w:rPr>
                <w:rFonts w:ascii="Arial" w:hAnsi="Arial" w:cs="Arial"/>
                <w:sz w:val="20"/>
                <w:szCs w:val="20"/>
              </w:rPr>
              <w:t>8459.69</w:t>
            </w:r>
          </w:p>
        </w:tc>
        <w:tc>
          <w:tcPr>
            <w:tcW w:w="3221" w:type="pct"/>
            <w:gridSpan w:val="2"/>
            <w:shd w:val="clear" w:color="auto" w:fill="auto"/>
          </w:tcPr>
          <w:p w14:paraId="507356BC"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shd w:val="clear" w:color="auto" w:fill="auto"/>
          </w:tcPr>
          <w:p w14:paraId="73D3451B"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21437365"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5EB34402" w14:textId="77777777" w:rsidR="00EA4B3C" w:rsidRPr="00FD09BF" w:rsidRDefault="00EA4B3C" w:rsidP="00EF3EA4">
            <w:pPr>
              <w:rPr>
                <w:rFonts w:ascii="Arial" w:hAnsi="Arial" w:cs="Arial"/>
                <w:sz w:val="20"/>
                <w:szCs w:val="20"/>
              </w:rPr>
            </w:pPr>
            <w:r w:rsidRPr="00FD09BF">
              <w:rPr>
                <w:rFonts w:ascii="Arial" w:hAnsi="Arial" w:cs="Arial"/>
                <w:sz w:val="20"/>
                <w:szCs w:val="20"/>
              </w:rPr>
              <w:t>8459.70</w:t>
            </w:r>
          </w:p>
        </w:tc>
        <w:tc>
          <w:tcPr>
            <w:tcW w:w="3221" w:type="pct"/>
            <w:gridSpan w:val="2"/>
            <w:shd w:val="clear" w:color="auto" w:fill="auto"/>
          </w:tcPr>
          <w:p w14:paraId="1E44DACB" w14:textId="77777777" w:rsidR="00EA4B3C" w:rsidRPr="00FD09BF" w:rsidRDefault="00EA4B3C" w:rsidP="00EF3EA4">
            <w:pPr>
              <w:rPr>
                <w:rFonts w:ascii="Arial" w:hAnsi="Arial" w:cs="Arial"/>
                <w:sz w:val="20"/>
                <w:szCs w:val="20"/>
              </w:rPr>
            </w:pPr>
            <w:r w:rsidRPr="00FD09BF">
              <w:rPr>
                <w:rFonts w:ascii="Arial" w:hAnsi="Arial" w:cs="Arial"/>
                <w:sz w:val="20"/>
                <w:szCs w:val="20"/>
              </w:rPr>
              <w:t>- Máy ren hoặc máy ta rô khác:</w:t>
            </w:r>
          </w:p>
        </w:tc>
        <w:tc>
          <w:tcPr>
            <w:tcW w:w="1161" w:type="pct"/>
            <w:shd w:val="clear" w:color="auto" w:fill="auto"/>
          </w:tcPr>
          <w:p w14:paraId="528A5DF5"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1CB570DF"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33AEB90B"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84.60</w:t>
            </w:r>
          </w:p>
        </w:tc>
        <w:tc>
          <w:tcPr>
            <w:tcW w:w="3221" w:type="pct"/>
            <w:gridSpan w:val="2"/>
            <w:shd w:val="clear" w:color="auto" w:fill="auto"/>
          </w:tcPr>
          <w:p w14:paraId="50FD9C2F"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Máy công cụ dùng để mài bavia, mài sắc, mài nhẵn, mài khôn, mài rà, đánh bóng hoặc bằng cách khác để gia công hoàn thiện kim loại hoặc gốm kim loại bằng các loại đá mài, vật liệu mài hoặc các chất đánh bóng, trừ các loại máy cắt răng, mài răng hoặc gia công hoàn thiện bánh răng thuộc nhóm 84.61.</w:t>
            </w:r>
          </w:p>
        </w:tc>
        <w:tc>
          <w:tcPr>
            <w:tcW w:w="1161" w:type="pct"/>
            <w:shd w:val="clear" w:color="auto" w:fill="auto"/>
          </w:tcPr>
          <w:p w14:paraId="2C5D91F7"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05105E13"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77B7E111"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21" w:type="pct"/>
            <w:gridSpan w:val="2"/>
            <w:shd w:val="clear" w:color="auto" w:fill="auto"/>
          </w:tcPr>
          <w:p w14:paraId="64424302" w14:textId="77777777" w:rsidR="00EA4B3C" w:rsidRPr="00FD09BF" w:rsidRDefault="00EA4B3C" w:rsidP="00EF3EA4">
            <w:pPr>
              <w:rPr>
                <w:rFonts w:ascii="Arial" w:hAnsi="Arial" w:cs="Arial"/>
                <w:sz w:val="20"/>
                <w:szCs w:val="20"/>
              </w:rPr>
            </w:pPr>
            <w:r w:rsidRPr="00FD09BF">
              <w:rPr>
                <w:rFonts w:ascii="Arial" w:hAnsi="Arial" w:cs="Arial"/>
                <w:sz w:val="20"/>
                <w:szCs w:val="20"/>
              </w:rPr>
              <w:t>- Máy mài phẳng:</w:t>
            </w:r>
          </w:p>
        </w:tc>
        <w:tc>
          <w:tcPr>
            <w:tcW w:w="1161" w:type="pct"/>
            <w:shd w:val="clear" w:color="auto" w:fill="auto"/>
          </w:tcPr>
          <w:p w14:paraId="5D118B0D"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7038BB79"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5FF5A50A" w14:textId="77777777" w:rsidR="00EA4B3C" w:rsidRPr="00FD09BF" w:rsidRDefault="00EA4B3C" w:rsidP="00EF3EA4">
            <w:pPr>
              <w:rPr>
                <w:rFonts w:ascii="Arial" w:hAnsi="Arial" w:cs="Arial"/>
                <w:sz w:val="20"/>
                <w:szCs w:val="20"/>
              </w:rPr>
            </w:pPr>
            <w:r w:rsidRPr="00FD09BF">
              <w:rPr>
                <w:rFonts w:ascii="Arial" w:hAnsi="Arial" w:cs="Arial"/>
                <w:sz w:val="20"/>
                <w:szCs w:val="20"/>
              </w:rPr>
              <w:t>8460.12</w:t>
            </w:r>
          </w:p>
        </w:tc>
        <w:tc>
          <w:tcPr>
            <w:tcW w:w="3221" w:type="pct"/>
            <w:gridSpan w:val="2"/>
            <w:shd w:val="clear" w:color="auto" w:fill="auto"/>
          </w:tcPr>
          <w:p w14:paraId="6DC95BED" w14:textId="77777777" w:rsidR="00EA4B3C" w:rsidRPr="00FD09BF" w:rsidRDefault="00EA4B3C" w:rsidP="00EF3EA4">
            <w:pPr>
              <w:rPr>
                <w:rFonts w:ascii="Arial" w:hAnsi="Arial" w:cs="Arial"/>
                <w:sz w:val="20"/>
                <w:szCs w:val="20"/>
              </w:rPr>
            </w:pPr>
            <w:r w:rsidRPr="00FD09BF">
              <w:rPr>
                <w:rFonts w:ascii="Arial" w:hAnsi="Arial" w:cs="Arial"/>
                <w:sz w:val="20"/>
                <w:szCs w:val="20"/>
              </w:rPr>
              <w:t>- - Điều khiển số</w:t>
            </w:r>
          </w:p>
        </w:tc>
        <w:tc>
          <w:tcPr>
            <w:tcW w:w="1161" w:type="pct"/>
            <w:shd w:val="clear" w:color="auto" w:fill="auto"/>
          </w:tcPr>
          <w:p w14:paraId="60D8977F"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76EB2D33"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4B7D1714" w14:textId="77777777" w:rsidR="00EA4B3C" w:rsidRPr="00FD09BF" w:rsidRDefault="00EA4B3C" w:rsidP="00EF3EA4">
            <w:pPr>
              <w:rPr>
                <w:rFonts w:ascii="Arial" w:hAnsi="Arial" w:cs="Arial"/>
                <w:sz w:val="20"/>
                <w:szCs w:val="20"/>
              </w:rPr>
            </w:pPr>
            <w:r w:rsidRPr="00FD09BF">
              <w:rPr>
                <w:rFonts w:ascii="Arial" w:hAnsi="Arial" w:cs="Arial"/>
                <w:sz w:val="20"/>
                <w:szCs w:val="20"/>
              </w:rPr>
              <w:t>8460.19</w:t>
            </w:r>
          </w:p>
        </w:tc>
        <w:tc>
          <w:tcPr>
            <w:tcW w:w="3221" w:type="pct"/>
            <w:gridSpan w:val="2"/>
            <w:shd w:val="clear" w:color="auto" w:fill="auto"/>
          </w:tcPr>
          <w:p w14:paraId="18EB3981"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shd w:val="clear" w:color="auto" w:fill="auto"/>
          </w:tcPr>
          <w:p w14:paraId="1309B82C"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68FE1A00"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3731E6BA"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21" w:type="pct"/>
            <w:gridSpan w:val="2"/>
            <w:shd w:val="clear" w:color="auto" w:fill="auto"/>
          </w:tcPr>
          <w:p w14:paraId="106D4850" w14:textId="77777777" w:rsidR="00EA4B3C" w:rsidRPr="00FD09BF" w:rsidRDefault="00EA4B3C" w:rsidP="00EF3EA4">
            <w:pPr>
              <w:rPr>
                <w:rFonts w:ascii="Arial" w:hAnsi="Arial" w:cs="Arial"/>
                <w:sz w:val="20"/>
                <w:szCs w:val="20"/>
              </w:rPr>
            </w:pPr>
            <w:r w:rsidRPr="00FD09BF">
              <w:rPr>
                <w:rFonts w:ascii="Arial" w:hAnsi="Arial" w:cs="Arial"/>
                <w:sz w:val="20"/>
                <w:szCs w:val="20"/>
              </w:rPr>
              <w:t>- Máy mài khác:</w:t>
            </w:r>
          </w:p>
        </w:tc>
        <w:tc>
          <w:tcPr>
            <w:tcW w:w="1161" w:type="pct"/>
            <w:shd w:val="clear" w:color="auto" w:fill="auto"/>
          </w:tcPr>
          <w:p w14:paraId="4B7BD744"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1B0D333A"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77386B15" w14:textId="77777777" w:rsidR="00EA4B3C" w:rsidRPr="00FD09BF" w:rsidRDefault="00EA4B3C" w:rsidP="00EF3EA4">
            <w:pPr>
              <w:rPr>
                <w:rFonts w:ascii="Arial" w:hAnsi="Arial" w:cs="Arial"/>
                <w:sz w:val="20"/>
                <w:szCs w:val="20"/>
              </w:rPr>
            </w:pPr>
            <w:r w:rsidRPr="00FD09BF">
              <w:rPr>
                <w:rFonts w:ascii="Arial" w:hAnsi="Arial" w:cs="Arial"/>
                <w:sz w:val="20"/>
                <w:szCs w:val="20"/>
              </w:rPr>
              <w:t>8460.22</w:t>
            </w:r>
          </w:p>
        </w:tc>
        <w:tc>
          <w:tcPr>
            <w:tcW w:w="3221" w:type="pct"/>
            <w:gridSpan w:val="2"/>
            <w:shd w:val="clear" w:color="auto" w:fill="auto"/>
          </w:tcPr>
          <w:p w14:paraId="4A70F2D9" w14:textId="77777777" w:rsidR="00EA4B3C" w:rsidRPr="00FD09BF" w:rsidRDefault="00EA4B3C" w:rsidP="00EF3EA4">
            <w:pPr>
              <w:rPr>
                <w:rFonts w:ascii="Arial" w:hAnsi="Arial" w:cs="Arial"/>
                <w:sz w:val="20"/>
                <w:szCs w:val="20"/>
              </w:rPr>
            </w:pPr>
            <w:r w:rsidRPr="00FD09BF">
              <w:rPr>
                <w:rFonts w:ascii="Arial" w:hAnsi="Arial" w:cs="Arial"/>
                <w:sz w:val="20"/>
                <w:szCs w:val="20"/>
              </w:rPr>
              <w:t>- - Máy mài không tâm, loại điều khiển số</w:t>
            </w:r>
          </w:p>
        </w:tc>
        <w:tc>
          <w:tcPr>
            <w:tcW w:w="1161" w:type="pct"/>
            <w:shd w:val="clear" w:color="auto" w:fill="auto"/>
          </w:tcPr>
          <w:p w14:paraId="6A215029"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6864AEE2"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6472F4FC" w14:textId="77777777" w:rsidR="00EA4B3C" w:rsidRPr="00FD09BF" w:rsidRDefault="00EA4B3C" w:rsidP="00EF3EA4">
            <w:pPr>
              <w:rPr>
                <w:rFonts w:ascii="Arial" w:hAnsi="Arial" w:cs="Arial"/>
                <w:sz w:val="20"/>
                <w:szCs w:val="20"/>
              </w:rPr>
            </w:pPr>
            <w:r w:rsidRPr="00FD09BF">
              <w:rPr>
                <w:rFonts w:ascii="Arial" w:hAnsi="Arial" w:cs="Arial"/>
                <w:sz w:val="20"/>
                <w:szCs w:val="20"/>
              </w:rPr>
              <w:t>8460.23</w:t>
            </w:r>
          </w:p>
        </w:tc>
        <w:tc>
          <w:tcPr>
            <w:tcW w:w="3221" w:type="pct"/>
            <w:gridSpan w:val="2"/>
            <w:shd w:val="clear" w:color="auto" w:fill="auto"/>
          </w:tcPr>
          <w:p w14:paraId="292D5B3D" w14:textId="77777777" w:rsidR="00EA4B3C" w:rsidRPr="00FD09BF" w:rsidRDefault="00EA4B3C" w:rsidP="00EF3EA4">
            <w:pPr>
              <w:rPr>
                <w:rFonts w:ascii="Arial" w:hAnsi="Arial" w:cs="Arial"/>
                <w:sz w:val="20"/>
                <w:szCs w:val="20"/>
              </w:rPr>
            </w:pPr>
            <w:r w:rsidRPr="00FD09BF">
              <w:rPr>
                <w:rFonts w:ascii="Arial" w:hAnsi="Arial" w:cs="Arial"/>
                <w:sz w:val="20"/>
                <w:szCs w:val="20"/>
              </w:rPr>
              <w:t>- - Máy mài trụ khác, loại điều khiển số</w:t>
            </w:r>
          </w:p>
        </w:tc>
        <w:tc>
          <w:tcPr>
            <w:tcW w:w="1161" w:type="pct"/>
            <w:shd w:val="clear" w:color="auto" w:fill="auto"/>
          </w:tcPr>
          <w:p w14:paraId="4C11F805"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31C4D034"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7995F07C" w14:textId="77777777" w:rsidR="00EA4B3C" w:rsidRPr="00FD09BF" w:rsidRDefault="00EA4B3C" w:rsidP="00EF3EA4">
            <w:pPr>
              <w:rPr>
                <w:rFonts w:ascii="Arial" w:hAnsi="Arial" w:cs="Arial"/>
                <w:sz w:val="20"/>
                <w:szCs w:val="20"/>
              </w:rPr>
            </w:pPr>
            <w:r w:rsidRPr="00FD09BF">
              <w:rPr>
                <w:rFonts w:ascii="Arial" w:hAnsi="Arial" w:cs="Arial"/>
                <w:sz w:val="20"/>
                <w:szCs w:val="20"/>
              </w:rPr>
              <w:t>8460.24</w:t>
            </w:r>
          </w:p>
        </w:tc>
        <w:tc>
          <w:tcPr>
            <w:tcW w:w="3221" w:type="pct"/>
            <w:gridSpan w:val="2"/>
            <w:shd w:val="clear" w:color="auto" w:fill="auto"/>
          </w:tcPr>
          <w:p w14:paraId="0837C3D4"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 điều khiển số</w:t>
            </w:r>
          </w:p>
        </w:tc>
        <w:tc>
          <w:tcPr>
            <w:tcW w:w="1161" w:type="pct"/>
            <w:shd w:val="clear" w:color="auto" w:fill="auto"/>
          </w:tcPr>
          <w:p w14:paraId="5E605C61"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213F0890"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667421FF" w14:textId="77777777" w:rsidR="00EA4B3C" w:rsidRPr="00FD09BF" w:rsidRDefault="00EA4B3C" w:rsidP="00EF3EA4">
            <w:pPr>
              <w:rPr>
                <w:rFonts w:ascii="Arial" w:hAnsi="Arial" w:cs="Arial"/>
                <w:sz w:val="20"/>
                <w:szCs w:val="20"/>
              </w:rPr>
            </w:pPr>
            <w:r w:rsidRPr="00FD09BF">
              <w:rPr>
                <w:rFonts w:ascii="Arial" w:hAnsi="Arial" w:cs="Arial"/>
                <w:sz w:val="20"/>
                <w:szCs w:val="20"/>
              </w:rPr>
              <w:t>8460.29</w:t>
            </w:r>
          </w:p>
        </w:tc>
        <w:tc>
          <w:tcPr>
            <w:tcW w:w="3221" w:type="pct"/>
            <w:gridSpan w:val="2"/>
            <w:shd w:val="clear" w:color="auto" w:fill="auto"/>
          </w:tcPr>
          <w:p w14:paraId="10491BF1"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shd w:val="clear" w:color="auto" w:fill="auto"/>
          </w:tcPr>
          <w:p w14:paraId="5FC19A08"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20EF56F9"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0A38461F"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21" w:type="pct"/>
            <w:gridSpan w:val="2"/>
            <w:shd w:val="clear" w:color="auto" w:fill="auto"/>
          </w:tcPr>
          <w:p w14:paraId="2BE6C384" w14:textId="77777777" w:rsidR="00EA4B3C" w:rsidRPr="00FD09BF" w:rsidRDefault="00EA4B3C" w:rsidP="00EF3EA4">
            <w:pPr>
              <w:rPr>
                <w:rFonts w:ascii="Arial" w:hAnsi="Arial" w:cs="Arial"/>
                <w:sz w:val="20"/>
                <w:szCs w:val="20"/>
              </w:rPr>
            </w:pPr>
            <w:r w:rsidRPr="00FD09BF">
              <w:rPr>
                <w:rFonts w:ascii="Arial" w:hAnsi="Arial" w:cs="Arial"/>
                <w:sz w:val="20"/>
                <w:szCs w:val="20"/>
              </w:rPr>
              <w:t>- Máy mài sắc (mài dụng cụ làm việc hoặc lưỡi cắt):</w:t>
            </w:r>
          </w:p>
        </w:tc>
        <w:tc>
          <w:tcPr>
            <w:tcW w:w="1161" w:type="pct"/>
            <w:shd w:val="clear" w:color="auto" w:fill="auto"/>
          </w:tcPr>
          <w:p w14:paraId="4EE777E4"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268ABA10"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18E84C93" w14:textId="77777777" w:rsidR="00EA4B3C" w:rsidRPr="00FD09BF" w:rsidRDefault="00EA4B3C" w:rsidP="00EF3EA4">
            <w:pPr>
              <w:rPr>
                <w:rFonts w:ascii="Arial" w:hAnsi="Arial" w:cs="Arial"/>
                <w:sz w:val="20"/>
                <w:szCs w:val="20"/>
              </w:rPr>
            </w:pPr>
            <w:r w:rsidRPr="00FD09BF">
              <w:rPr>
                <w:rFonts w:ascii="Arial" w:hAnsi="Arial" w:cs="Arial"/>
                <w:sz w:val="20"/>
                <w:szCs w:val="20"/>
              </w:rPr>
              <w:t>8460.31</w:t>
            </w:r>
          </w:p>
        </w:tc>
        <w:tc>
          <w:tcPr>
            <w:tcW w:w="3221" w:type="pct"/>
            <w:gridSpan w:val="2"/>
            <w:shd w:val="clear" w:color="auto" w:fill="auto"/>
          </w:tcPr>
          <w:p w14:paraId="22CE6D22" w14:textId="77777777" w:rsidR="00EA4B3C" w:rsidRPr="00FD09BF" w:rsidRDefault="00EA4B3C" w:rsidP="00EF3EA4">
            <w:pPr>
              <w:rPr>
                <w:rFonts w:ascii="Arial" w:hAnsi="Arial" w:cs="Arial"/>
                <w:sz w:val="20"/>
                <w:szCs w:val="20"/>
              </w:rPr>
            </w:pPr>
            <w:r w:rsidRPr="00FD09BF">
              <w:rPr>
                <w:rFonts w:ascii="Arial" w:hAnsi="Arial" w:cs="Arial"/>
                <w:sz w:val="20"/>
                <w:szCs w:val="20"/>
              </w:rPr>
              <w:t>- - Điều khiển số:</w:t>
            </w:r>
          </w:p>
        </w:tc>
        <w:tc>
          <w:tcPr>
            <w:tcW w:w="1161" w:type="pct"/>
            <w:shd w:val="clear" w:color="auto" w:fill="auto"/>
          </w:tcPr>
          <w:p w14:paraId="643D8100"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72884217"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3310C238" w14:textId="77777777" w:rsidR="00EA4B3C" w:rsidRPr="00FD09BF" w:rsidRDefault="00EA4B3C" w:rsidP="00EF3EA4">
            <w:pPr>
              <w:rPr>
                <w:rFonts w:ascii="Arial" w:hAnsi="Arial" w:cs="Arial"/>
                <w:sz w:val="20"/>
                <w:szCs w:val="20"/>
              </w:rPr>
            </w:pPr>
            <w:r w:rsidRPr="00FD09BF">
              <w:rPr>
                <w:rFonts w:ascii="Arial" w:hAnsi="Arial" w:cs="Arial"/>
                <w:sz w:val="20"/>
                <w:szCs w:val="20"/>
              </w:rPr>
              <w:t>8460.39</w:t>
            </w:r>
          </w:p>
        </w:tc>
        <w:tc>
          <w:tcPr>
            <w:tcW w:w="3221" w:type="pct"/>
            <w:gridSpan w:val="2"/>
            <w:shd w:val="clear" w:color="auto" w:fill="auto"/>
          </w:tcPr>
          <w:p w14:paraId="24F79FFC"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shd w:val="clear" w:color="auto" w:fill="auto"/>
          </w:tcPr>
          <w:p w14:paraId="4AC13E85"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55300CB5"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705C5B06" w14:textId="77777777" w:rsidR="00EA4B3C" w:rsidRPr="00FD09BF" w:rsidRDefault="00EA4B3C" w:rsidP="00EF3EA4">
            <w:pPr>
              <w:rPr>
                <w:rFonts w:ascii="Arial" w:hAnsi="Arial" w:cs="Arial"/>
                <w:sz w:val="20"/>
                <w:szCs w:val="20"/>
              </w:rPr>
            </w:pPr>
            <w:r w:rsidRPr="00FD09BF">
              <w:rPr>
                <w:rFonts w:ascii="Arial" w:hAnsi="Arial" w:cs="Arial"/>
                <w:sz w:val="20"/>
                <w:szCs w:val="20"/>
              </w:rPr>
              <w:t>8460.40</w:t>
            </w:r>
          </w:p>
        </w:tc>
        <w:tc>
          <w:tcPr>
            <w:tcW w:w="3221" w:type="pct"/>
            <w:gridSpan w:val="2"/>
            <w:shd w:val="clear" w:color="auto" w:fill="auto"/>
          </w:tcPr>
          <w:p w14:paraId="221CD9F6" w14:textId="77777777" w:rsidR="00EA4B3C" w:rsidRPr="00FD09BF" w:rsidRDefault="00EA4B3C" w:rsidP="00EF3EA4">
            <w:pPr>
              <w:rPr>
                <w:rFonts w:ascii="Arial" w:hAnsi="Arial" w:cs="Arial"/>
                <w:sz w:val="20"/>
                <w:szCs w:val="20"/>
              </w:rPr>
            </w:pPr>
            <w:r w:rsidRPr="00FD09BF">
              <w:rPr>
                <w:rFonts w:ascii="Arial" w:hAnsi="Arial" w:cs="Arial"/>
                <w:sz w:val="20"/>
                <w:szCs w:val="20"/>
              </w:rPr>
              <w:t>- Máy mài khôn hoặc máy mài rà</w:t>
            </w:r>
          </w:p>
        </w:tc>
        <w:tc>
          <w:tcPr>
            <w:tcW w:w="1161" w:type="pct"/>
            <w:shd w:val="clear" w:color="auto" w:fill="auto"/>
          </w:tcPr>
          <w:p w14:paraId="47E271AE"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6CAC2930"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2F645632" w14:textId="77777777" w:rsidR="00EA4B3C" w:rsidRPr="00FD09BF" w:rsidRDefault="00EA4B3C" w:rsidP="00EF3EA4">
            <w:pPr>
              <w:rPr>
                <w:rFonts w:ascii="Arial" w:hAnsi="Arial" w:cs="Arial"/>
                <w:sz w:val="20"/>
                <w:szCs w:val="20"/>
              </w:rPr>
            </w:pPr>
            <w:r w:rsidRPr="00FD09BF">
              <w:rPr>
                <w:rFonts w:ascii="Arial" w:hAnsi="Arial" w:cs="Arial"/>
                <w:sz w:val="20"/>
                <w:szCs w:val="20"/>
              </w:rPr>
              <w:t>8460.90</w:t>
            </w:r>
          </w:p>
        </w:tc>
        <w:tc>
          <w:tcPr>
            <w:tcW w:w="3221" w:type="pct"/>
            <w:gridSpan w:val="2"/>
            <w:shd w:val="clear" w:color="auto" w:fill="auto"/>
          </w:tcPr>
          <w:p w14:paraId="374B78DB" w14:textId="77777777" w:rsidR="00EA4B3C" w:rsidRPr="00FD09BF" w:rsidRDefault="00EA4B3C" w:rsidP="00EF3EA4">
            <w:pPr>
              <w:rPr>
                <w:rFonts w:ascii="Arial" w:hAnsi="Arial" w:cs="Arial"/>
                <w:sz w:val="20"/>
                <w:szCs w:val="20"/>
              </w:rPr>
            </w:pPr>
            <w:r w:rsidRPr="00FD09BF">
              <w:rPr>
                <w:rFonts w:ascii="Arial" w:hAnsi="Arial" w:cs="Arial"/>
                <w:sz w:val="20"/>
                <w:szCs w:val="20"/>
              </w:rPr>
              <w:t>- Loại khác:</w:t>
            </w:r>
          </w:p>
        </w:tc>
        <w:tc>
          <w:tcPr>
            <w:tcW w:w="1161" w:type="pct"/>
            <w:shd w:val="clear" w:color="auto" w:fill="auto"/>
          </w:tcPr>
          <w:p w14:paraId="65684857"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1E58EC4D"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23B512BF"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84.61</w:t>
            </w:r>
          </w:p>
        </w:tc>
        <w:tc>
          <w:tcPr>
            <w:tcW w:w="3221" w:type="pct"/>
            <w:gridSpan w:val="2"/>
            <w:shd w:val="clear" w:color="auto" w:fill="auto"/>
          </w:tcPr>
          <w:p w14:paraId="749CEA0C"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Máy bào, máy bào ngang, máy xọc, máy chuốt, máy cắt bánh răng, mài hoặc máy gia công răng lần cuối, máy cưa, máy cắt đứt và các loại máy công cụ khác gia công bằng cách bóc tách kim loại hoặc gốm kim loại, chưa được ghi hoặc chi tiết ở nơi khác.</w:t>
            </w:r>
          </w:p>
        </w:tc>
        <w:tc>
          <w:tcPr>
            <w:tcW w:w="1161" w:type="pct"/>
            <w:shd w:val="clear" w:color="auto" w:fill="auto"/>
          </w:tcPr>
          <w:p w14:paraId="42CBC532"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08EEF3C1"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546E1758" w14:textId="77777777" w:rsidR="00EA4B3C" w:rsidRPr="00FD09BF" w:rsidRDefault="00EA4B3C" w:rsidP="00EF3EA4">
            <w:pPr>
              <w:rPr>
                <w:rFonts w:ascii="Arial" w:hAnsi="Arial" w:cs="Arial"/>
                <w:sz w:val="20"/>
                <w:szCs w:val="20"/>
              </w:rPr>
            </w:pPr>
            <w:r w:rsidRPr="00FD09BF">
              <w:rPr>
                <w:rFonts w:ascii="Arial" w:hAnsi="Arial" w:cs="Arial"/>
                <w:sz w:val="20"/>
                <w:szCs w:val="20"/>
              </w:rPr>
              <w:t>8461.20</w:t>
            </w:r>
          </w:p>
        </w:tc>
        <w:tc>
          <w:tcPr>
            <w:tcW w:w="3221" w:type="pct"/>
            <w:gridSpan w:val="2"/>
            <w:shd w:val="clear" w:color="auto" w:fill="auto"/>
          </w:tcPr>
          <w:p w14:paraId="1E826EDA" w14:textId="77777777" w:rsidR="00EA4B3C" w:rsidRPr="00FD09BF" w:rsidRDefault="00EA4B3C" w:rsidP="00EF3EA4">
            <w:pPr>
              <w:rPr>
                <w:rFonts w:ascii="Arial" w:hAnsi="Arial" w:cs="Arial"/>
                <w:sz w:val="20"/>
                <w:szCs w:val="20"/>
              </w:rPr>
            </w:pPr>
            <w:r w:rsidRPr="00FD09BF">
              <w:rPr>
                <w:rFonts w:ascii="Arial" w:hAnsi="Arial" w:cs="Arial"/>
                <w:sz w:val="20"/>
                <w:szCs w:val="20"/>
              </w:rPr>
              <w:t>- Máy bào ngang hoặc máy xọc</w:t>
            </w:r>
          </w:p>
        </w:tc>
        <w:tc>
          <w:tcPr>
            <w:tcW w:w="1161" w:type="pct"/>
            <w:shd w:val="clear" w:color="auto" w:fill="auto"/>
          </w:tcPr>
          <w:p w14:paraId="0CE3598B"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58DEA528"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5209E6D0" w14:textId="77777777" w:rsidR="00EA4B3C" w:rsidRPr="00FD09BF" w:rsidRDefault="00EA4B3C" w:rsidP="00EF3EA4">
            <w:pPr>
              <w:rPr>
                <w:rFonts w:ascii="Arial" w:hAnsi="Arial" w:cs="Arial"/>
                <w:sz w:val="20"/>
                <w:szCs w:val="20"/>
              </w:rPr>
            </w:pPr>
            <w:r w:rsidRPr="00FD09BF">
              <w:rPr>
                <w:rFonts w:ascii="Arial" w:hAnsi="Arial" w:cs="Arial"/>
                <w:sz w:val="20"/>
                <w:szCs w:val="20"/>
              </w:rPr>
              <w:t>8461.30</w:t>
            </w:r>
          </w:p>
        </w:tc>
        <w:tc>
          <w:tcPr>
            <w:tcW w:w="3221" w:type="pct"/>
            <w:gridSpan w:val="2"/>
            <w:shd w:val="clear" w:color="auto" w:fill="auto"/>
          </w:tcPr>
          <w:p w14:paraId="60E8A023" w14:textId="77777777" w:rsidR="00EA4B3C" w:rsidRPr="00FD09BF" w:rsidRDefault="00EA4B3C" w:rsidP="00EF3EA4">
            <w:pPr>
              <w:rPr>
                <w:rFonts w:ascii="Arial" w:hAnsi="Arial" w:cs="Arial"/>
                <w:sz w:val="20"/>
                <w:szCs w:val="20"/>
              </w:rPr>
            </w:pPr>
            <w:r w:rsidRPr="00FD09BF">
              <w:rPr>
                <w:rFonts w:ascii="Arial" w:hAnsi="Arial" w:cs="Arial"/>
                <w:sz w:val="20"/>
                <w:szCs w:val="20"/>
              </w:rPr>
              <w:t>- Máy chuốt</w:t>
            </w:r>
          </w:p>
        </w:tc>
        <w:tc>
          <w:tcPr>
            <w:tcW w:w="1161" w:type="pct"/>
            <w:shd w:val="clear" w:color="auto" w:fill="auto"/>
          </w:tcPr>
          <w:p w14:paraId="5754521A"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7E9A976E"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7072D714" w14:textId="77777777" w:rsidR="00EA4B3C" w:rsidRPr="00FD09BF" w:rsidRDefault="00EA4B3C" w:rsidP="00EF3EA4">
            <w:pPr>
              <w:rPr>
                <w:rFonts w:ascii="Arial" w:hAnsi="Arial" w:cs="Arial"/>
                <w:sz w:val="20"/>
                <w:szCs w:val="20"/>
              </w:rPr>
            </w:pPr>
            <w:r w:rsidRPr="00FD09BF">
              <w:rPr>
                <w:rFonts w:ascii="Arial" w:hAnsi="Arial" w:cs="Arial"/>
                <w:sz w:val="20"/>
                <w:szCs w:val="20"/>
              </w:rPr>
              <w:t>8461.40</w:t>
            </w:r>
          </w:p>
        </w:tc>
        <w:tc>
          <w:tcPr>
            <w:tcW w:w="3221" w:type="pct"/>
            <w:gridSpan w:val="2"/>
            <w:shd w:val="clear" w:color="auto" w:fill="auto"/>
          </w:tcPr>
          <w:p w14:paraId="00B21B85" w14:textId="77777777" w:rsidR="00EA4B3C" w:rsidRPr="00FD09BF" w:rsidRDefault="00EA4B3C" w:rsidP="00EF3EA4">
            <w:pPr>
              <w:rPr>
                <w:rFonts w:ascii="Arial" w:hAnsi="Arial" w:cs="Arial"/>
                <w:sz w:val="20"/>
                <w:szCs w:val="20"/>
              </w:rPr>
            </w:pPr>
            <w:r w:rsidRPr="00FD09BF">
              <w:rPr>
                <w:rFonts w:ascii="Arial" w:hAnsi="Arial" w:cs="Arial"/>
                <w:sz w:val="20"/>
                <w:szCs w:val="20"/>
              </w:rPr>
              <w:t>- Máy cắt bánh răng, mài hoặc gia công răng lần cuối</w:t>
            </w:r>
          </w:p>
        </w:tc>
        <w:tc>
          <w:tcPr>
            <w:tcW w:w="1161" w:type="pct"/>
            <w:shd w:val="clear" w:color="auto" w:fill="auto"/>
          </w:tcPr>
          <w:p w14:paraId="4BD67D88"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4F35D20E"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0BB05824" w14:textId="77777777" w:rsidR="00EA4B3C" w:rsidRPr="00FD09BF" w:rsidRDefault="00EA4B3C" w:rsidP="00EF3EA4">
            <w:pPr>
              <w:rPr>
                <w:rFonts w:ascii="Arial" w:hAnsi="Arial" w:cs="Arial"/>
                <w:sz w:val="20"/>
                <w:szCs w:val="20"/>
              </w:rPr>
            </w:pPr>
            <w:r w:rsidRPr="00FD09BF">
              <w:rPr>
                <w:rFonts w:ascii="Arial" w:hAnsi="Arial" w:cs="Arial"/>
                <w:sz w:val="20"/>
                <w:szCs w:val="20"/>
              </w:rPr>
              <w:t>8461.50</w:t>
            </w:r>
          </w:p>
        </w:tc>
        <w:tc>
          <w:tcPr>
            <w:tcW w:w="3221" w:type="pct"/>
            <w:gridSpan w:val="2"/>
            <w:shd w:val="clear" w:color="auto" w:fill="auto"/>
          </w:tcPr>
          <w:p w14:paraId="07321641" w14:textId="77777777" w:rsidR="00EA4B3C" w:rsidRPr="00FD09BF" w:rsidRDefault="00EA4B3C" w:rsidP="00EF3EA4">
            <w:pPr>
              <w:rPr>
                <w:rFonts w:ascii="Arial" w:hAnsi="Arial" w:cs="Arial"/>
                <w:sz w:val="20"/>
                <w:szCs w:val="20"/>
              </w:rPr>
            </w:pPr>
            <w:r w:rsidRPr="00FD09BF">
              <w:rPr>
                <w:rFonts w:ascii="Arial" w:hAnsi="Arial" w:cs="Arial"/>
                <w:sz w:val="20"/>
                <w:szCs w:val="20"/>
              </w:rPr>
              <w:t>- Máy cưa hoặc máy cắt đứt</w:t>
            </w:r>
          </w:p>
        </w:tc>
        <w:tc>
          <w:tcPr>
            <w:tcW w:w="1161" w:type="pct"/>
            <w:shd w:val="clear" w:color="auto" w:fill="auto"/>
          </w:tcPr>
          <w:p w14:paraId="278C5F6E"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591911DA"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5EC84DC8" w14:textId="77777777" w:rsidR="00EA4B3C" w:rsidRPr="00FD09BF" w:rsidRDefault="00EA4B3C" w:rsidP="00EF3EA4">
            <w:pPr>
              <w:rPr>
                <w:rFonts w:ascii="Arial" w:hAnsi="Arial" w:cs="Arial"/>
                <w:sz w:val="20"/>
                <w:szCs w:val="20"/>
              </w:rPr>
            </w:pPr>
            <w:r w:rsidRPr="00FD09BF">
              <w:rPr>
                <w:rFonts w:ascii="Arial" w:hAnsi="Arial" w:cs="Arial"/>
                <w:sz w:val="20"/>
                <w:szCs w:val="20"/>
              </w:rPr>
              <w:t>8461.90</w:t>
            </w:r>
          </w:p>
        </w:tc>
        <w:tc>
          <w:tcPr>
            <w:tcW w:w="3221" w:type="pct"/>
            <w:gridSpan w:val="2"/>
            <w:shd w:val="clear" w:color="auto" w:fill="auto"/>
          </w:tcPr>
          <w:p w14:paraId="455CE4AC" w14:textId="77777777" w:rsidR="00EA4B3C" w:rsidRPr="00FD09BF" w:rsidRDefault="00EA4B3C" w:rsidP="00EF3EA4">
            <w:pPr>
              <w:rPr>
                <w:rFonts w:ascii="Arial" w:hAnsi="Arial" w:cs="Arial"/>
                <w:sz w:val="20"/>
                <w:szCs w:val="20"/>
              </w:rPr>
            </w:pPr>
            <w:r w:rsidRPr="00FD09BF">
              <w:rPr>
                <w:rFonts w:ascii="Arial" w:hAnsi="Arial" w:cs="Arial"/>
                <w:sz w:val="20"/>
                <w:szCs w:val="20"/>
              </w:rPr>
              <w:t>- Loại khác:</w:t>
            </w:r>
          </w:p>
        </w:tc>
        <w:tc>
          <w:tcPr>
            <w:tcW w:w="1161" w:type="pct"/>
            <w:shd w:val="clear" w:color="auto" w:fill="auto"/>
          </w:tcPr>
          <w:p w14:paraId="17BD6D5C"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4F714B8B"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31CEB136"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84.62</w:t>
            </w:r>
          </w:p>
        </w:tc>
        <w:tc>
          <w:tcPr>
            <w:tcW w:w="3221" w:type="pct"/>
            <w:gridSpan w:val="2"/>
            <w:shd w:val="clear" w:color="auto" w:fill="auto"/>
          </w:tcPr>
          <w:p w14:paraId="6171365D"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Máy công cụ (kể cả máy ép) dùng để gia công kim loại bằng cách rèn, gò hoặc dập khuôn; máy công cụ (kể cả máy ép, dây chuyền xẻ cuộn và dây chuyền cắt xén thành đoạn) để gia công kim loại bằng cách uốn, gấp, kéo thẳng, dát phẳng, cắt xén, đột dập hoặc dập liên tục (trừ các loại máy kéo kim loại); máy ép để gia công kim loại chưa được chi tiết ở trên.</w:t>
            </w:r>
          </w:p>
        </w:tc>
        <w:tc>
          <w:tcPr>
            <w:tcW w:w="1161" w:type="pct"/>
            <w:shd w:val="clear" w:color="auto" w:fill="auto"/>
          </w:tcPr>
          <w:p w14:paraId="4F3F6E24"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74A92123"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486C05FD" w14:textId="77777777" w:rsidR="00EA4B3C" w:rsidRPr="00FD09BF" w:rsidRDefault="00EA4B3C" w:rsidP="00EF3EA4">
            <w:pPr>
              <w:rPr>
                <w:rFonts w:ascii="Arial" w:hAnsi="Arial" w:cs="Arial"/>
                <w:sz w:val="20"/>
                <w:szCs w:val="20"/>
              </w:rPr>
            </w:pPr>
          </w:p>
        </w:tc>
        <w:tc>
          <w:tcPr>
            <w:tcW w:w="3221" w:type="pct"/>
            <w:gridSpan w:val="2"/>
            <w:shd w:val="clear" w:color="auto" w:fill="auto"/>
          </w:tcPr>
          <w:p w14:paraId="732E835D" w14:textId="77777777" w:rsidR="00EA4B3C" w:rsidRPr="00FD09BF" w:rsidRDefault="00EA4B3C" w:rsidP="00EF3EA4">
            <w:pPr>
              <w:rPr>
                <w:rFonts w:ascii="Arial" w:hAnsi="Arial" w:cs="Arial"/>
                <w:sz w:val="20"/>
                <w:szCs w:val="20"/>
              </w:rPr>
            </w:pPr>
            <w:r w:rsidRPr="00FD09BF">
              <w:rPr>
                <w:rFonts w:ascii="Arial" w:hAnsi="Arial" w:cs="Arial"/>
                <w:sz w:val="20"/>
                <w:szCs w:val="20"/>
              </w:rPr>
              <w:t>- Máy tạo hình nóng để rèn, dập khuôn (kể cả máy ép) và búa máy nóng:</w:t>
            </w:r>
          </w:p>
        </w:tc>
        <w:tc>
          <w:tcPr>
            <w:tcW w:w="1161" w:type="pct"/>
            <w:shd w:val="clear" w:color="auto" w:fill="auto"/>
          </w:tcPr>
          <w:p w14:paraId="5A72796D" w14:textId="77777777" w:rsidR="00EA4B3C" w:rsidRPr="00FD09BF" w:rsidRDefault="00EA4B3C" w:rsidP="00EF3EA4">
            <w:pPr>
              <w:rPr>
                <w:rFonts w:ascii="Arial" w:hAnsi="Arial" w:cs="Arial"/>
                <w:sz w:val="20"/>
                <w:szCs w:val="20"/>
              </w:rPr>
            </w:pPr>
          </w:p>
        </w:tc>
      </w:tr>
      <w:tr w:rsidR="00EA4B3C" w:rsidRPr="00FD09BF" w14:paraId="6AFBEDAE"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1769340D" w14:textId="77777777" w:rsidR="00EA4B3C" w:rsidRPr="00FD09BF" w:rsidRDefault="00EA4B3C" w:rsidP="00EF3EA4">
            <w:pPr>
              <w:rPr>
                <w:rFonts w:ascii="Arial" w:hAnsi="Arial" w:cs="Arial"/>
                <w:sz w:val="20"/>
                <w:szCs w:val="20"/>
              </w:rPr>
            </w:pPr>
            <w:r w:rsidRPr="00FD09BF">
              <w:rPr>
                <w:rFonts w:ascii="Arial" w:hAnsi="Arial" w:cs="Arial"/>
                <w:sz w:val="20"/>
                <w:szCs w:val="20"/>
              </w:rPr>
              <w:t>8462.11</w:t>
            </w:r>
          </w:p>
        </w:tc>
        <w:tc>
          <w:tcPr>
            <w:tcW w:w="3221" w:type="pct"/>
            <w:gridSpan w:val="2"/>
            <w:shd w:val="clear" w:color="auto" w:fill="auto"/>
          </w:tcPr>
          <w:p w14:paraId="39FEA5C6" w14:textId="77777777" w:rsidR="00EA4B3C" w:rsidRPr="00FD09BF" w:rsidRDefault="00EA4B3C" w:rsidP="00EF3EA4">
            <w:pPr>
              <w:rPr>
                <w:rFonts w:ascii="Arial" w:hAnsi="Arial" w:cs="Arial"/>
                <w:sz w:val="20"/>
                <w:szCs w:val="20"/>
              </w:rPr>
            </w:pPr>
            <w:r w:rsidRPr="00FD09BF">
              <w:rPr>
                <w:rFonts w:ascii="Arial" w:hAnsi="Arial" w:cs="Arial"/>
                <w:sz w:val="20"/>
                <w:szCs w:val="20"/>
              </w:rPr>
              <w:t>- - Máy rèn khuôn kín</w:t>
            </w:r>
          </w:p>
        </w:tc>
        <w:tc>
          <w:tcPr>
            <w:tcW w:w="1161" w:type="pct"/>
            <w:shd w:val="clear" w:color="auto" w:fill="auto"/>
          </w:tcPr>
          <w:p w14:paraId="792A689B"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75DDEA28"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5DDA114A" w14:textId="77777777" w:rsidR="00EA4B3C" w:rsidRPr="00FD09BF" w:rsidRDefault="00EA4B3C" w:rsidP="00EF3EA4">
            <w:pPr>
              <w:rPr>
                <w:rFonts w:ascii="Arial" w:hAnsi="Arial" w:cs="Arial"/>
                <w:sz w:val="20"/>
                <w:szCs w:val="20"/>
              </w:rPr>
            </w:pPr>
            <w:r w:rsidRPr="00FD09BF">
              <w:rPr>
                <w:rFonts w:ascii="Arial" w:hAnsi="Arial" w:cs="Arial"/>
                <w:sz w:val="20"/>
                <w:szCs w:val="20"/>
              </w:rPr>
              <w:t>8462.19</w:t>
            </w:r>
          </w:p>
        </w:tc>
        <w:tc>
          <w:tcPr>
            <w:tcW w:w="3221" w:type="pct"/>
            <w:gridSpan w:val="2"/>
            <w:shd w:val="clear" w:color="auto" w:fill="auto"/>
          </w:tcPr>
          <w:p w14:paraId="11D61F13"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shd w:val="clear" w:color="auto" w:fill="auto"/>
          </w:tcPr>
          <w:p w14:paraId="5E72D18D"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430195E0"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5D6CFBDD" w14:textId="77777777" w:rsidR="00EA4B3C" w:rsidRPr="00FD09BF" w:rsidRDefault="00EA4B3C" w:rsidP="00EF3EA4">
            <w:pPr>
              <w:rPr>
                <w:rFonts w:ascii="Arial" w:hAnsi="Arial" w:cs="Arial"/>
                <w:sz w:val="20"/>
                <w:szCs w:val="20"/>
              </w:rPr>
            </w:pPr>
          </w:p>
        </w:tc>
        <w:tc>
          <w:tcPr>
            <w:tcW w:w="3221" w:type="pct"/>
            <w:gridSpan w:val="2"/>
            <w:shd w:val="clear" w:color="auto" w:fill="auto"/>
          </w:tcPr>
          <w:p w14:paraId="39072687" w14:textId="77777777" w:rsidR="00EA4B3C" w:rsidRPr="00FD09BF" w:rsidRDefault="00EA4B3C" w:rsidP="00EF3EA4">
            <w:pPr>
              <w:rPr>
                <w:rFonts w:ascii="Arial" w:hAnsi="Arial" w:cs="Arial"/>
                <w:sz w:val="20"/>
                <w:szCs w:val="20"/>
              </w:rPr>
            </w:pPr>
            <w:r w:rsidRPr="00FD09BF">
              <w:rPr>
                <w:rFonts w:ascii="Arial" w:hAnsi="Arial" w:cs="Arial"/>
                <w:sz w:val="20"/>
                <w:szCs w:val="20"/>
              </w:rPr>
              <w:t>- Máy uốn, gấp, kéo thẳng hoặc dát phẳng (kể cả máy chấn) cho các sản phẩm phẳng:</w:t>
            </w:r>
          </w:p>
        </w:tc>
        <w:tc>
          <w:tcPr>
            <w:tcW w:w="1161" w:type="pct"/>
            <w:shd w:val="clear" w:color="auto" w:fill="auto"/>
          </w:tcPr>
          <w:p w14:paraId="625DC954" w14:textId="77777777" w:rsidR="00EA4B3C" w:rsidRPr="00FD09BF" w:rsidRDefault="00EA4B3C" w:rsidP="00EF3EA4">
            <w:pPr>
              <w:rPr>
                <w:rFonts w:ascii="Arial" w:hAnsi="Arial" w:cs="Arial"/>
                <w:sz w:val="20"/>
                <w:szCs w:val="20"/>
              </w:rPr>
            </w:pPr>
          </w:p>
        </w:tc>
      </w:tr>
      <w:tr w:rsidR="00EA4B3C" w:rsidRPr="00FD09BF" w14:paraId="0849D923"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2EDF7D9B" w14:textId="77777777" w:rsidR="00EA4B3C" w:rsidRPr="00FD09BF" w:rsidRDefault="00EA4B3C" w:rsidP="00EF3EA4">
            <w:pPr>
              <w:rPr>
                <w:rFonts w:ascii="Arial" w:hAnsi="Arial" w:cs="Arial"/>
                <w:sz w:val="20"/>
                <w:szCs w:val="20"/>
              </w:rPr>
            </w:pPr>
            <w:r w:rsidRPr="00FD09BF">
              <w:rPr>
                <w:rFonts w:ascii="Arial" w:hAnsi="Arial" w:cs="Arial"/>
                <w:sz w:val="20"/>
                <w:szCs w:val="20"/>
              </w:rPr>
              <w:t>8462.22</w:t>
            </w:r>
          </w:p>
        </w:tc>
        <w:tc>
          <w:tcPr>
            <w:tcW w:w="3221" w:type="pct"/>
            <w:gridSpan w:val="2"/>
            <w:shd w:val="clear" w:color="auto" w:fill="auto"/>
          </w:tcPr>
          <w:p w14:paraId="4EE264DF" w14:textId="77777777" w:rsidR="00EA4B3C" w:rsidRPr="00FD09BF" w:rsidRDefault="00EA4B3C" w:rsidP="00EF3EA4">
            <w:pPr>
              <w:rPr>
                <w:rFonts w:ascii="Arial" w:hAnsi="Arial" w:cs="Arial"/>
                <w:sz w:val="20"/>
                <w:szCs w:val="20"/>
              </w:rPr>
            </w:pPr>
            <w:r w:rsidRPr="00FD09BF">
              <w:rPr>
                <w:rFonts w:ascii="Arial" w:hAnsi="Arial" w:cs="Arial"/>
                <w:sz w:val="20"/>
                <w:szCs w:val="20"/>
              </w:rPr>
              <w:t>- - Máy định hình (Profile forming machines):</w:t>
            </w:r>
          </w:p>
        </w:tc>
        <w:tc>
          <w:tcPr>
            <w:tcW w:w="1161" w:type="pct"/>
            <w:shd w:val="clear" w:color="auto" w:fill="auto"/>
          </w:tcPr>
          <w:p w14:paraId="5E449660"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6C1AEEE9"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141BDBA6" w14:textId="77777777" w:rsidR="00EA4B3C" w:rsidRPr="00FD09BF" w:rsidRDefault="00EA4B3C" w:rsidP="00EF3EA4">
            <w:pPr>
              <w:rPr>
                <w:rFonts w:ascii="Arial" w:hAnsi="Arial" w:cs="Arial"/>
                <w:sz w:val="20"/>
                <w:szCs w:val="20"/>
              </w:rPr>
            </w:pPr>
            <w:r w:rsidRPr="00FD09BF">
              <w:rPr>
                <w:rFonts w:ascii="Arial" w:hAnsi="Arial" w:cs="Arial"/>
                <w:sz w:val="20"/>
                <w:szCs w:val="20"/>
              </w:rPr>
              <w:t>8462.23</w:t>
            </w:r>
          </w:p>
        </w:tc>
        <w:tc>
          <w:tcPr>
            <w:tcW w:w="3221" w:type="pct"/>
            <w:gridSpan w:val="2"/>
            <w:shd w:val="clear" w:color="auto" w:fill="auto"/>
          </w:tcPr>
          <w:p w14:paraId="0BC6312C" w14:textId="77777777" w:rsidR="00EA4B3C" w:rsidRPr="00FD09BF" w:rsidRDefault="00EA4B3C" w:rsidP="00EF3EA4">
            <w:pPr>
              <w:rPr>
                <w:rFonts w:ascii="Arial" w:hAnsi="Arial" w:cs="Arial"/>
                <w:sz w:val="20"/>
                <w:szCs w:val="20"/>
              </w:rPr>
            </w:pPr>
            <w:r w:rsidRPr="00FD09BF">
              <w:rPr>
                <w:rFonts w:ascii="Arial" w:hAnsi="Arial" w:cs="Arial"/>
                <w:sz w:val="20"/>
                <w:szCs w:val="20"/>
              </w:rPr>
              <w:t>- - Máy chấn điều khiển số</w:t>
            </w:r>
          </w:p>
        </w:tc>
        <w:tc>
          <w:tcPr>
            <w:tcW w:w="1161" w:type="pct"/>
            <w:shd w:val="clear" w:color="auto" w:fill="auto"/>
          </w:tcPr>
          <w:p w14:paraId="4D590B7F"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0FE70B70"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604C5070" w14:textId="77777777" w:rsidR="00EA4B3C" w:rsidRPr="00FD09BF" w:rsidRDefault="00EA4B3C" w:rsidP="00EF3EA4">
            <w:pPr>
              <w:rPr>
                <w:rFonts w:ascii="Arial" w:hAnsi="Arial" w:cs="Arial"/>
                <w:sz w:val="20"/>
                <w:szCs w:val="20"/>
              </w:rPr>
            </w:pPr>
            <w:r w:rsidRPr="00FD09BF">
              <w:rPr>
                <w:rFonts w:ascii="Arial" w:hAnsi="Arial" w:cs="Arial"/>
                <w:sz w:val="20"/>
                <w:szCs w:val="20"/>
              </w:rPr>
              <w:t>8462.24</w:t>
            </w:r>
          </w:p>
        </w:tc>
        <w:tc>
          <w:tcPr>
            <w:tcW w:w="3221" w:type="pct"/>
            <w:gridSpan w:val="2"/>
            <w:shd w:val="clear" w:color="auto" w:fill="auto"/>
          </w:tcPr>
          <w:p w14:paraId="6AB6B2D3" w14:textId="77777777" w:rsidR="00EA4B3C" w:rsidRPr="00FD09BF" w:rsidRDefault="00EA4B3C" w:rsidP="00EF3EA4">
            <w:pPr>
              <w:rPr>
                <w:rFonts w:ascii="Arial" w:hAnsi="Arial" w:cs="Arial"/>
                <w:sz w:val="20"/>
                <w:szCs w:val="20"/>
              </w:rPr>
            </w:pPr>
            <w:r w:rsidRPr="00FD09BF">
              <w:rPr>
                <w:rFonts w:ascii="Arial" w:hAnsi="Arial" w:cs="Arial"/>
                <w:sz w:val="20"/>
                <w:szCs w:val="20"/>
              </w:rPr>
              <w:t>- - Máy uốn bảng điều khiển số</w:t>
            </w:r>
          </w:p>
        </w:tc>
        <w:tc>
          <w:tcPr>
            <w:tcW w:w="1161" w:type="pct"/>
            <w:shd w:val="clear" w:color="auto" w:fill="auto"/>
          </w:tcPr>
          <w:p w14:paraId="7DF73632"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4C7A7840"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2DAE7120" w14:textId="77777777" w:rsidR="00EA4B3C" w:rsidRPr="00FD09BF" w:rsidRDefault="00EA4B3C" w:rsidP="00EF3EA4">
            <w:pPr>
              <w:rPr>
                <w:rFonts w:ascii="Arial" w:hAnsi="Arial" w:cs="Arial"/>
                <w:sz w:val="20"/>
                <w:szCs w:val="20"/>
              </w:rPr>
            </w:pPr>
            <w:r w:rsidRPr="00FD09BF">
              <w:rPr>
                <w:rFonts w:ascii="Arial" w:hAnsi="Arial" w:cs="Arial"/>
                <w:sz w:val="20"/>
                <w:szCs w:val="20"/>
              </w:rPr>
              <w:t>8462.25</w:t>
            </w:r>
          </w:p>
        </w:tc>
        <w:tc>
          <w:tcPr>
            <w:tcW w:w="3221" w:type="pct"/>
            <w:gridSpan w:val="2"/>
            <w:shd w:val="clear" w:color="auto" w:fill="auto"/>
          </w:tcPr>
          <w:p w14:paraId="18369D43" w14:textId="77777777" w:rsidR="00EA4B3C" w:rsidRPr="00FD09BF" w:rsidRDefault="00EA4B3C" w:rsidP="00EF3EA4">
            <w:pPr>
              <w:rPr>
                <w:rFonts w:ascii="Arial" w:hAnsi="Arial" w:cs="Arial"/>
                <w:sz w:val="20"/>
                <w:szCs w:val="20"/>
              </w:rPr>
            </w:pPr>
            <w:r w:rsidRPr="00FD09BF">
              <w:rPr>
                <w:rFonts w:ascii="Arial" w:hAnsi="Arial" w:cs="Arial"/>
                <w:sz w:val="20"/>
                <w:szCs w:val="20"/>
              </w:rPr>
              <w:t>- - Mốy uốn định hình lăn điều khiển số</w:t>
            </w:r>
          </w:p>
        </w:tc>
        <w:tc>
          <w:tcPr>
            <w:tcW w:w="1161" w:type="pct"/>
            <w:shd w:val="clear" w:color="auto" w:fill="auto"/>
          </w:tcPr>
          <w:p w14:paraId="023BD581"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347EB697"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1164068C" w14:textId="77777777" w:rsidR="00EA4B3C" w:rsidRPr="00FD09BF" w:rsidRDefault="00EA4B3C" w:rsidP="00EF3EA4">
            <w:pPr>
              <w:rPr>
                <w:rFonts w:ascii="Arial" w:hAnsi="Arial" w:cs="Arial"/>
                <w:sz w:val="20"/>
                <w:szCs w:val="20"/>
              </w:rPr>
            </w:pPr>
            <w:r w:rsidRPr="00FD09BF">
              <w:rPr>
                <w:rFonts w:ascii="Arial" w:hAnsi="Arial" w:cs="Arial"/>
                <w:sz w:val="20"/>
                <w:szCs w:val="20"/>
              </w:rPr>
              <w:t>8462.26</w:t>
            </w:r>
          </w:p>
        </w:tc>
        <w:tc>
          <w:tcPr>
            <w:tcW w:w="3221" w:type="pct"/>
            <w:gridSpan w:val="2"/>
            <w:shd w:val="clear" w:color="auto" w:fill="auto"/>
          </w:tcPr>
          <w:p w14:paraId="455BE46D" w14:textId="77777777" w:rsidR="00EA4B3C" w:rsidRPr="00FD09BF" w:rsidRDefault="00EA4B3C" w:rsidP="00EF3EA4">
            <w:pPr>
              <w:rPr>
                <w:rFonts w:ascii="Arial" w:hAnsi="Arial" w:cs="Arial"/>
                <w:sz w:val="20"/>
                <w:szCs w:val="20"/>
              </w:rPr>
            </w:pPr>
            <w:r w:rsidRPr="00FD09BF">
              <w:rPr>
                <w:rFonts w:ascii="Arial" w:hAnsi="Arial" w:cs="Arial"/>
                <w:sz w:val="20"/>
                <w:szCs w:val="20"/>
              </w:rPr>
              <w:t>- - Các máy uốn, gấp, kéo thẳng hoặc dát phẳng điều khiển số khác</w:t>
            </w:r>
          </w:p>
        </w:tc>
        <w:tc>
          <w:tcPr>
            <w:tcW w:w="1161" w:type="pct"/>
            <w:shd w:val="clear" w:color="auto" w:fill="auto"/>
          </w:tcPr>
          <w:p w14:paraId="715712F2"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058CCD88"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7C2F8F40" w14:textId="77777777" w:rsidR="00EA4B3C" w:rsidRPr="00FD09BF" w:rsidRDefault="00EA4B3C" w:rsidP="00EF3EA4">
            <w:pPr>
              <w:rPr>
                <w:rFonts w:ascii="Arial" w:hAnsi="Arial" w:cs="Arial"/>
                <w:sz w:val="20"/>
                <w:szCs w:val="20"/>
              </w:rPr>
            </w:pPr>
            <w:r w:rsidRPr="00FD09BF">
              <w:rPr>
                <w:rFonts w:ascii="Arial" w:hAnsi="Arial" w:cs="Arial"/>
                <w:sz w:val="20"/>
                <w:szCs w:val="20"/>
              </w:rPr>
              <w:t>8462.29</w:t>
            </w:r>
          </w:p>
        </w:tc>
        <w:tc>
          <w:tcPr>
            <w:tcW w:w="3221" w:type="pct"/>
            <w:gridSpan w:val="2"/>
            <w:shd w:val="clear" w:color="auto" w:fill="auto"/>
          </w:tcPr>
          <w:p w14:paraId="479786A1"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shd w:val="clear" w:color="auto" w:fill="auto"/>
          </w:tcPr>
          <w:p w14:paraId="1B14BC69"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233F85B3"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05B59587"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21" w:type="pct"/>
            <w:gridSpan w:val="2"/>
            <w:shd w:val="clear" w:color="auto" w:fill="auto"/>
          </w:tcPr>
          <w:p w14:paraId="22361B96" w14:textId="77777777" w:rsidR="00EA4B3C" w:rsidRPr="00FD09BF" w:rsidRDefault="00EA4B3C" w:rsidP="00EF3EA4">
            <w:pPr>
              <w:rPr>
                <w:rFonts w:ascii="Arial" w:hAnsi="Arial" w:cs="Arial"/>
                <w:sz w:val="20"/>
                <w:szCs w:val="20"/>
              </w:rPr>
            </w:pPr>
            <w:r w:rsidRPr="00FD09BF">
              <w:rPr>
                <w:rFonts w:ascii="Arial" w:hAnsi="Arial" w:cs="Arial"/>
                <w:sz w:val="20"/>
                <w:szCs w:val="20"/>
              </w:rPr>
              <w:t>- Dây chuyền xẻ cuộn, dây chuyền cắt xén thành đoạn và các máy cắt xén khác (trừ máy ép) dùng cho các sản phẩm phẳng, trừ loại máy cắt xén và đột dập kết hợp:</w:t>
            </w:r>
          </w:p>
        </w:tc>
        <w:tc>
          <w:tcPr>
            <w:tcW w:w="1161" w:type="pct"/>
            <w:shd w:val="clear" w:color="auto" w:fill="auto"/>
          </w:tcPr>
          <w:p w14:paraId="10CCFE2C"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63DC7519"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56F8E1D8" w14:textId="77777777" w:rsidR="00EA4B3C" w:rsidRPr="00FD09BF" w:rsidRDefault="00EA4B3C" w:rsidP="00EF3EA4">
            <w:pPr>
              <w:rPr>
                <w:rFonts w:ascii="Arial" w:hAnsi="Arial" w:cs="Arial"/>
                <w:sz w:val="20"/>
                <w:szCs w:val="20"/>
              </w:rPr>
            </w:pPr>
            <w:r w:rsidRPr="00FD09BF">
              <w:rPr>
                <w:rFonts w:ascii="Arial" w:hAnsi="Arial" w:cs="Arial"/>
                <w:sz w:val="20"/>
                <w:szCs w:val="20"/>
              </w:rPr>
              <w:t>8462.32</w:t>
            </w:r>
          </w:p>
        </w:tc>
        <w:tc>
          <w:tcPr>
            <w:tcW w:w="3221" w:type="pct"/>
            <w:gridSpan w:val="2"/>
            <w:shd w:val="clear" w:color="auto" w:fill="auto"/>
          </w:tcPr>
          <w:p w14:paraId="24FCEFB1" w14:textId="77777777" w:rsidR="00EA4B3C" w:rsidRPr="00FD09BF" w:rsidRDefault="00EA4B3C" w:rsidP="00EF3EA4">
            <w:pPr>
              <w:rPr>
                <w:rFonts w:ascii="Arial" w:hAnsi="Arial" w:cs="Arial"/>
                <w:sz w:val="20"/>
                <w:szCs w:val="20"/>
              </w:rPr>
            </w:pPr>
            <w:r w:rsidRPr="00FD09BF">
              <w:rPr>
                <w:rFonts w:ascii="Arial" w:hAnsi="Arial" w:cs="Arial"/>
                <w:sz w:val="20"/>
                <w:szCs w:val="20"/>
              </w:rPr>
              <w:t>- - Dây chuyền xẻ cuộn, dây chuyền cắt xén thành đoạn:</w:t>
            </w:r>
          </w:p>
        </w:tc>
        <w:tc>
          <w:tcPr>
            <w:tcW w:w="1161" w:type="pct"/>
            <w:shd w:val="clear" w:color="auto" w:fill="auto"/>
          </w:tcPr>
          <w:p w14:paraId="16841313"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26CDE161"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1B853EF0" w14:textId="77777777" w:rsidR="00EA4B3C" w:rsidRPr="00FD09BF" w:rsidRDefault="00EA4B3C" w:rsidP="00EF3EA4">
            <w:pPr>
              <w:rPr>
                <w:rFonts w:ascii="Arial" w:hAnsi="Arial" w:cs="Arial"/>
                <w:sz w:val="20"/>
                <w:szCs w:val="20"/>
              </w:rPr>
            </w:pPr>
            <w:r w:rsidRPr="00FD09BF">
              <w:rPr>
                <w:rFonts w:ascii="Arial" w:hAnsi="Arial" w:cs="Arial"/>
                <w:sz w:val="20"/>
                <w:szCs w:val="20"/>
              </w:rPr>
              <w:t>8462.33</w:t>
            </w:r>
          </w:p>
        </w:tc>
        <w:tc>
          <w:tcPr>
            <w:tcW w:w="3221" w:type="pct"/>
            <w:gridSpan w:val="2"/>
            <w:shd w:val="clear" w:color="auto" w:fill="auto"/>
          </w:tcPr>
          <w:p w14:paraId="61CC4484" w14:textId="77777777" w:rsidR="00EA4B3C" w:rsidRPr="00FD09BF" w:rsidRDefault="00EA4B3C" w:rsidP="00EF3EA4">
            <w:pPr>
              <w:rPr>
                <w:rFonts w:ascii="Arial" w:hAnsi="Arial" w:cs="Arial"/>
                <w:sz w:val="20"/>
                <w:szCs w:val="20"/>
              </w:rPr>
            </w:pPr>
            <w:r w:rsidRPr="00FD09BF">
              <w:rPr>
                <w:rFonts w:ascii="Arial" w:hAnsi="Arial" w:cs="Arial"/>
                <w:sz w:val="20"/>
                <w:szCs w:val="20"/>
              </w:rPr>
              <w:t>- - Máy cắt xén điều khiển số</w:t>
            </w:r>
          </w:p>
        </w:tc>
        <w:tc>
          <w:tcPr>
            <w:tcW w:w="1161" w:type="pct"/>
            <w:shd w:val="clear" w:color="auto" w:fill="auto"/>
          </w:tcPr>
          <w:p w14:paraId="746D7928"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4FB3722F"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434C04CE" w14:textId="77777777" w:rsidR="00EA4B3C" w:rsidRPr="00FD09BF" w:rsidRDefault="00EA4B3C" w:rsidP="00EF3EA4">
            <w:pPr>
              <w:rPr>
                <w:rFonts w:ascii="Arial" w:hAnsi="Arial" w:cs="Arial"/>
                <w:sz w:val="20"/>
                <w:szCs w:val="20"/>
              </w:rPr>
            </w:pPr>
            <w:r w:rsidRPr="00FD09BF">
              <w:rPr>
                <w:rFonts w:ascii="Arial" w:hAnsi="Arial" w:cs="Arial"/>
                <w:sz w:val="20"/>
                <w:szCs w:val="20"/>
              </w:rPr>
              <w:t>8462.39</w:t>
            </w:r>
          </w:p>
        </w:tc>
        <w:tc>
          <w:tcPr>
            <w:tcW w:w="3221" w:type="pct"/>
            <w:gridSpan w:val="2"/>
            <w:shd w:val="clear" w:color="auto" w:fill="auto"/>
          </w:tcPr>
          <w:p w14:paraId="56612003"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shd w:val="clear" w:color="auto" w:fill="auto"/>
          </w:tcPr>
          <w:p w14:paraId="6715F060"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60CB1B0A"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323050B6"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21" w:type="pct"/>
            <w:gridSpan w:val="2"/>
            <w:shd w:val="clear" w:color="auto" w:fill="auto"/>
          </w:tcPr>
          <w:p w14:paraId="02953594" w14:textId="77777777" w:rsidR="00EA4B3C" w:rsidRPr="00FD09BF" w:rsidRDefault="00EA4B3C" w:rsidP="00EF3EA4">
            <w:pPr>
              <w:rPr>
                <w:rFonts w:ascii="Arial" w:hAnsi="Arial" w:cs="Arial"/>
                <w:sz w:val="20"/>
                <w:szCs w:val="20"/>
              </w:rPr>
            </w:pPr>
            <w:r w:rsidRPr="00FD09BF">
              <w:rPr>
                <w:rFonts w:ascii="Arial" w:hAnsi="Arial" w:cs="Arial"/>
                <w:sz w:val="20"/>
                <w:szCs w:val="20"/>
              </w:rPr>
              <w:t>- Máy đột dập, máy cắt rãnh theo hình hoặc máy cắt dập liên tục (trừ máy ép) dùng cho các sản phẩm phẳng kể cả loại máy cắt xén và đột dập kết hợp:</w:t>
            </w:r>
          </w:p>
        </w:tc>
        <w:tc>
          <w:tcPr>
            <w:tcW w:w="1161" w:type="pct"/>
            <w:shd w:val="clear" w:color="auto" w:fill="auto"/>
          </w:tcPr>
          <w:p w14:paraId="313531FA"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4D4020E0"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6AD92998" w14:textId="77777777" w:rsidR="00EA4B3C" w:rsidRPr="00FD09BF" w:rsidRDefault="00EA4B3C" w:rsidP="00EF3EA4">
            <w:pPr>
              <w:rPr>
                <w:rFonts w:ascii="Arial" w:hAnsi="Arial" w:cs="Arial"/>
                <w:sz w:val="20"/>
                <w:szCs w:val="20"/>
              </w:rPr>
            </w:pPr>
            <w:r w:rsidRPr="00FD09BF">
              <w:rPr>
                <w:rFonts w:ascii="Arial" w:hAnsi="Arial" w:cs="Arial"/>
                <w:sz w:val="20"/>
                <w:szCs w:val="20"/>
              </w:rPr>
              <w:t>8462.42</w:t>
            </w:r>
          </w:p>
        </w:tc>
        <w:tc>
          <w:tcPr>
            <w:tcW w:w="3221" w:type="pct"/>
            <w:gridSpan w:val="2"/>
            <w:shd w:val="clear" w:color="auto" w:fill="auto"/>
          </w:tcPr>
          <w:p w14:paraId="281D99B1" w14:textId="77777777" w:rsidR="00EA4B3C" w:rsidRPr="00FD09BF" w:rsidRDefault="00EA4B3C" w:rsidP="00EF3EA4">
            <w:pPr>
              <w:rPr>
                <w:rFonts w:ascii="Arial" w:hAnsi="Arial" w:cs="Arial"/>
                <w:sz w:val="20"/>
                <w:szCs w:val="20"/>
              </w:rPr>
            </w:pPr>
            <w:r w:rsidRPr="00FD09BF">
              <w:rPr>
                <w:rFonts w:ascii="Arial" w:hAnsi="Arial" w:cs="Arial"/>
                <w:sz w:val="20"/>
                <w:szCs w:val="20"/>
              </w:rPr>
              <w:t>- - Điều khiển số</w:t>
            </w:r>
          </w:p>
        </w:tc>
        <w:tc>
          <w:tcPr>
            <w:tcW w:w="1161" w:type="pct"/>
            <w:shd w:val="clear" w:color="auto" w:fill="auto"/>
          </w:tcPr>
          <w:p w14:paraId="129DDD51"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6D0F3B15"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303A10E9" w14:textId="77777777" w:rsidR="00EA4B3C" w:rsidRPr="00FD09BF" w:rsidRDefault="00EA4B3C" w:rsidP="00EF3EA4">
            <w:pPr>
              <w:rPr>
                <w:rFonts w:ascii="Arial" w:hAnsi="Arial" w:cs="Arial"/>
                <w:sz w:val="20"/>
                <w:szCs w:val="20"/>
              </w:rPr>
            </w:pPr>
            <w:r w:rsidRPr="00FD09BF">
              <w:rPr>
                <w:rFonts w:ascii="Arial" w:hAnsi="Arial" w:cs="Arial"/>
                <w:sz w:val="20"/>
                <w:szCs w:val="20"/>
              </w:rPr>
              <w:t>8462.49</w:t>
            </w:r>
          </w:p>
        </w:tc>
        <w:tc>
          <w:tcPr>
            <w:tcW w:w="3221" w:type="pct"/>
            <w:gridSpan w:val="2"/>
            <w:shd w:val="clear" w:color="auto" w:fill="auto"/>
          </w:tcPr>
          <w:p w14:paraId="3EA784D3"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shd w:val="clear" w:color="auto" w:fill="auto"/>
          </w:tcPr>
          <w:p w14:paraId="3B9F65C0"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5999B1D5"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7C5A87A4" w14:textId="77777777" w:rsidR="00EA4B3C" w:rsidRPr="00FD09BF" w:rsidRDefault="00EA4B3C" w:rsidP="00EF3EA4">
            <w:pPr>
              <w:rPr>
                <w:rFonts w:ascii="Arial" w:hAnsi="Arial" w:cs="Arial"/>
                <w:sz w:val="20"/>
                <w:szCs w:val="20"/>
              </w:rPr>
            </w:pPr>
          </w:p>
        </w:tc>
        <w:tc>
          <w:tcPr>
            <w:tcW w:w="3221" w:type="pct"/>
            <w:gridSpan w:val="2"/>
            <w:shd w:val="clear" w:color="auto" w:fill="auto"/>
          </w:tcPr>
          <w:p w14:paraId="381297E3" w14:textId="77777777" w:rsidR="00EA4B3C" w:rsidRPr="00FD09BF" w:rsidRDefault="00EA4B3C" w:rsidP="00EF3EA4">
            <w:pPr>
              <w:rPr>
                <w:rFonts w:ascii="Arial" w:hAnsi="Arial" w:cs="Arial"/>
                <w:sz w:val="20"/>
                <w:szCs w:val="20"/>
              </w:rPr>
            </w:pPr>
            <w:r w:rsidRPr="00FD09BF">
              <w:rPr>
                <w:rFonts w:ascii="Arial" w:hAnsi="Arial" w:cs="Arial"/>
                <w:sz w:val="20"/>
                <w:szCs w:val="20"/>
              </w:rPr>
              <w:t>- Máy gia công ống, ống dẫn, dạng hình rỗng và dạng thanh (trừ máy ép):</w:t>
            </w:r>
          </w:p>
        </w:tc>
        <w:tc>
          <w:tcPr>
            <w:tcW w:w="1161" w:type="pct"/>
            <w:shd w:val="clear" w:color="auto" w:fill="auto"/>
          </w:tcPr>
          <w:p w14:paraId="3C59BC4D" w14:textId="77777777" w:rsidR="00EA4B3C" w:rsidRPr="00FD09BF" w:rsidRDefault="00EA4B3C" w:rsidP="00EF3EA4">
            <w:pPr>
              <w:rPr>
                <w:rFonts w:ascii="Arial" w:hAnsi="Arial" w:cs="Arial"/>
                <w:sz w:val="20"/>
                <w:szCs w:val="20"/>
              </w:rPr>
            </w:pPr>
          </w:p>
        </w:tc>
      </w:tr>
      <w:tr w:rsidR="00EA4B3C" w:rsidRPr="00FD09BF" w14:paraId="31803E79"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78482CBD" w14:textId="77777777" w:rsidR="00EA4B3C" w:rsidRPr="00FD09BF" w:rsidRDefault="00EA4B3C" w:rsidP="00EF3EA4">
            <w:pPr>
              <w:rPr>
                <w:rFonts w:ascii="Arial" w:hAnsi="Arial" w:cs="Arial"/>
                <w:sz w:val="20"/>
                <w:szCs w:val="20"/>
              </w:rPr>
            </w:pPr>
            <w:r w:rsidRPr="00FD09BF">
              <w:rPr>
                <w:rFonts w:ascii="Arial" w:hAnsi="Arial" w:cs="Arial"/>
                <w:sz w:val="20"/>
                <w:szCs w:val="20"/>
              </w:rPr>
              <w:t>8462.51</w:t>
            </w:r>
          </w:p>
        </w:tc>
        <w:tc>
          <w:tcPr>
            <w:tcW w:w="3221" w:type="pct"/>
            <w:gridSpan w:val="2"/>
            <w:shd w:val="clear" w:color="auto" w:fill="auto"/>
          </w:tcPr>
          <w:p w14:paraId="03E9523D" w14:textId="77777777" w:rsidR="00EA4B3C" w:rsidRPr="00FD09BF" w:rsidRDefault="00EA4B3C" w:rsidP="00EF3EA4">
            <w:pPr>
              <w:rPr>
                <w:rFonts w:ascii="Arial" w:hAnsi="Arial" w:cs="Arial"/>
                <w:sz w:val="20"/>
                <w:szCs w:val="20"/>
              </w:rPr>
            </w:pPr>
            <w:r w:rsidRPr="00FD09BF">
              <w:rPr>
                <w:rFonts w:ascii="Arial" w:hAnsi="Arial" w:cs="Arial"/>
                <w:sz w:val="20"/>
                <w:szCs w:val="20"/>
              </w:rPr>
              <w:t>- - Điều khiển số</w:t>
            </w:r>
          </w:p>
        </w:tc>
        <w:tc>
          <w:tcPr>
            <w:tcW w:w="1161" w:type="pct"/>
            <w:shd w:val="clear" w:color="auto" w:fill="auto"/>
          </w:tcPr>
          <w:p w14:paraId="2904A024"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552612C7"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1FE9870B" w14:textId="77777777" w:rsidR="00EA4B3C" w:rsidRPr="00FD09BF" w:rsidRDefault="00EA4B3C" w:rsidP="00EF3EA4">
            <w:pPr>
              <w:rPr>
                <w:rFonts w:ascii="Arial" w:hAnsi="Arial" w:cs="Arial"/>
                <w:sz w:val="20"/>
                <w:szCs w:val="20"/>
              </w:rPr>
            </w:pPr>
            <w:r w:rsidRPr="00FD09BF">
              <w:rPr>
                <w:rFonts w:ascii="Arial" w:hAnsi="Arial" w:cs="Arial"/>
                <w:sz w:val="20"/>
                <w:szCs w:val="20"/>
              </w:rPr>
              <w:t>8462.59</w:t>
            </w:r>
          </w:p>
        </w:tc>
        <w:tc>
          <w:tcPr>
            <w:tcW w:w="3221" w:type="pct"/>
            <w:gridSpan w:val="2"/>
            <w:shd w:val="clear" w:color="auto" w:fill="auto"/>
          </w:tcPr>
          <w:p w14:paraId="5CEE77BA"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shd w:val="clear" w:color="auto" w:fill="auto"/>
          </w:tcPr>
          <w:p w14:paraId="43740664"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1F6F0FC2"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30AB3E13" w14:textId="77777777" w:rsidR="00EA4B3C" w:rsidRPr="00FD09BF" w:rsidRDefault="00EA4B3C" w:rsidP="00EF3EA4">
            <w:pPr>
              <w:rPr>
                <w:rFonts w:ascii="Arial" w:hAnsi="Arial" w:cs="Arial"/>
                <w:sz w:val="20"/>
                <w:szCs w:val="20"/>
              </w:rPr>
            </w:pPr>
          </w:p>
        </w:tc>
        <w:tc>
          <w:tcPr>
            <w:tcW w:w="3221" w:type="pct"/>
            <w:gridSpan w:val="2"/>
            <w:shd w:val="clear" w:color="auto" w:fill="auto"/>
          </w:tcPr>
          <w:p w14:paraId="34793A51" w14:textId="77777777" w:rsidR="00EA4B3C" w:rsidRPr="00FD09BF" w:rsidRDefault="00EA4B3C" w:rsidP="00EF3EA4">
            <w:pPr>
              <w:rPr>
                <w:rFonts w:ascii="Arial" w:hAnsi="Arial" w:cs="Arial"/>
                <w:sz w:val="20"/>
                <w:szCs w:val="20"/>
              </w:rPr>
            </w:pPr>
            <w:r w:rsidRPr="00FD09BF">
              <w:rPr>
                <w:rFonts w:ascii="Arial" w:hAnsi="Arial" w:cs="Arial"/>
                <w:sz w:val="20"/>
                <w:szCs w:val="20"/>
              </w:rPr>
              <w:t>- Máy gia công ép nguội kim loại:</w:t>
            </w:r>
          </w:p>
        </w:tc>
        <w:tc>
          <w:tcPr>
            <w:tcW w:w="1161" w:type="pct"/>
            <w:shd w:val="clear" w:color="auto" w:fill="auto"/>
          </w:tcPr>
          <w:p w14:paraId="29BEFFFB" w14:textId="77777777" w:rsidR="00EA4B3C" w:rsidRPr="00FD09BF" w:rsidRDefault="00EA4B3C" w:rsidP="00EF3EA4">
            <w:pPr>
              <w:rPr>
                <w:rFonts w:ascii="Arial" w:hAnsi="Arial" w:cs="Arial"/>
                <w:sz w:val="20"/>
                <w:szCs w:val="20"/>
              </w:rPr>
            </w:pPr>
          </w:p>
        </w:tc>
      </w:tr>
      <w:tr w:rsidR="00EA4B3C" w:rsidRPr="00FD09BF" w14:paraId="452DCD0C"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02BC5B93" w14:textId="77777777" w:rsidR="00EA4B3C" w:rsidRPr="00FD09BF" w:rsidRDefault="00EA4B3C" w:rsidP="00EF3EA4">
            <w:pPr>
              <w:rPr>
                <w:rFonts w:ascii="Arial" w:hAnsi="Arial" w:cs="Arial"/>
                <w:sz w:val="20"/>
                <w:szCs w:val="20"/>
              </w:rPr>
            </w:pPr>
            <w:r w:rsidRPr="00FD09BF">
              <w:rPr>
                <w:rFonts w:ascii="Arial" w:hAnsi="Arial" w:cs="Arial"/>
                <w:sz w:val="20"/>
                <w:szCs w:val="20"/>
              </w:rPr>
              <w:t>8462.61</w:t>
            </w:r>
          </w:p>
        </w:tc>
        <w:tc>
          <w:tcPr>
            <w:tcW w:w="3221" w:type="pct"/>
            <w:gridSpan w:val="2"/>
            <w:shd w:val="clear" w:color="auto" w:fill="auto"/>
          </w:tcPr>
          <w:p w14:paraId="0F11BE91" w14:textId="77777777" w:rsidR="00EA4B3C" w:rsidRPr="00FD09BF" w:rsidRDefault="00EA4B3C" w:rsidP="00EF3EA4">
            <w:pPr>
              <w:rPr>
                <w:rFonts w:ascii="Arial" w:hAnsi="Arial" w:cs="Arial"/>
                <w:sz w:val="20"/>
                <w:szCs w:val="20"/>
              </w:rPr>
            </w:pPr>
            <w:r w:rsidRPr="00FD09BF">
              <w:rPr>
                <w:rFonts w:ascii="Arial" w:hAnsi="Arial" w:cs="Arial"/>
                <w:sz w:val="20"/>
                <w:szCs w:val="20"/>
              </w:rPr>
              <w:t>- - Máy ép thủy lực:</w:t>
            </w:r>
          </w:p>
        </w:tc>
        <w:tc>
          <w:tcPr>
            <w:tcW w:w="1161" w:type="pct"/>
            <w:shd w:val="clear" w:color="auto" w:fill="auto"/>
          </w:tcPr>
          <w:p w14:paraId="36C881F1"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20207E2E"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09201EAD" w14:textId="77777777" w:rsidR="00EA4B3C" w:rsidRPr="00FD09BF" w:rsidRDefault="00EA4B3C" w:rsidP="00EF3EA4">
            <w:pPr>
              <w:rPr>
                <w:rFonts w:ascii="Arial" w:hAnsi="Arial" w:cs="Arial"/>
                <w:sz w:val="20"/>
                <w:szCs w:val="20"/>
              </w:rPr>
            </w:pPr>
            <w:r w:rsidRPr="00FD09BF">
              <w:rPr>
                <w:rFonts w:ascii="Arial" w:hAnsi="Arial" w:cs="Arial"/>
                <w:sz w:val="20"/>
                <w:szCs w:val="20"/>
              </w:rPr>
              <w:t>8462.62</w:t>
            </w:r>
          </w:p>
        </w:tc>
        <w:tc>
          <w:tcPr>
            <w:tcW w:w="3221" w:type="pct"/>
            <w:gridSpan w:val="2"/>
            <w:shd w:val="clear" w:color="auto" w:fill="auto"/>
          </w:tcPr>
          <w:p w14:paraId="30459A1B" w14:textId="77777777" w:rsidR="00EA4B3C" w:rsidRPr="00FD09BF" w:rsidRDefault="00EA4B3C" w:rsidP="00EF3EA4">
            <w:pPr>
              <w:rPr>
                <w:rFonts w:ascii="Arial" w:hAnsi="Arial" w:cs="Arial"/>
                <w:sz w:val="20"/>
                <w:szCs w:val="20"/>
              </w:rPr>
            </w:pPr>
            <w:r w:rsidRPr="00FD09BF">
              <w:rPr>
                <w:rFonts w:ascii="Arial" w:hAnsi="Arial" w:cs="Arial"/>
                <w:sz w:val="20"/>
                <w:szCs w:val="20"/>
              </w:rPr>
              <w:t>- - Máy ép cơ khí:</w:t>
            </w:r>
          </w:p>
        </w:tc>
        <w:tc>
          <w:tcPr>
            <w:tcW w:w="1161" w:type="pct"/>
            <w:shd w:val="clear" w:color="auto" w:fill="auto"/>
          </w:tcPr>
          <w:p w14:paraId="7935CDAE"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3D920F55"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199568D4" w14:textId="77777777" w:rsidR="00EA4B3C" w:rsidRPr="00FD09BF" w:rsidRDefault="00EA4B3C" w:rsidP="00EF3EA4">
            <w:pPr>
              <w:rPr>
                <w:rFonts w:ascii="Arial" w:hAnsi="Arial" w:cs="Arial"/>
                <w:sz w:val="20"/>
                <w:szCs w:val="20"/>
              </w:rPr>
            </w:pPr>
            <w:r w:rsidRPr="00FD09BF">
              <w:rPr>
                <w:rFonts w:ascii="Arial" w:hAnsi="Arial" w:cs="Arial"/>
                <w:sz w:val="20"/>
                <w:szCs w:val="20"/>
              </w:rPr>
              <w:t>8462.63</w:t>
            </w:r>
          </w:p>
        </w:tc>
        <w:tc>
          <w:tcPr>
            <w:tcW w:w="3221" w:type="pct"/>
            <w:gridSpan w:val="2"/>
            <w:shd w:val="clear" w:color="auto" w:fill="auto"/>
          </w:tcPr>
          <w:p w14:paraId="13E356C0" w14:textId="77777777" w:rsidR="00EA4B3C" w:rsidRPr="00FD09BF" w:rsidRDefault="00EA4B3C" w:rsidP="00EF3EA4">
            <w:pPr>
              <w:rPr>
                <w:rFonts w:ascii="Arial" w:hAnsi="Arial" w:cs="Arial"/>
                <w:sz w:val="20"/>
                <w:szCs w:val="20"/>
              </w:rPr>
            </w:pPr>
            <w:r w:rsidRPr="00FD09BF">
              <w:rPr>
                <w:rFonts w:ascii="Arial" w:hAnsi="Arial" w:cs="Arial"/>
                <w:sz w:val="20"/>
                <w:szCs w:val="20"/>
              </w:rPr>
              <w:t>- - Máy ép Servo:</w:t>
            </w:r>
          </w:p>
        </w:tc>
        <w:tc>
          <w:tcPr>
            <w:tcW w:w="1161" w:type="pct"/>
            <w:shd w:val="clear" w:color="auto" w:fill="auto"/>
          </w:tcPr>
          <w:p w14:paraId="1383AD0A"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75F3A26C"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2762FA49" w14:textId="77777777" w:rsidR="00EA4B3C" w:rsidRPr="00FD09BF" w:rsidRDefault="00EA4B3C" w:rsidP="00EF3EA4">
            <w:pPr>
              <w:rPr>
                <w:rFonts w:ascii="Arial" w:hAnsi="Arial" w:cs="Arial"/>
                <w:sz w:val="20"/>
                <w:szCs w:val="20"/>
              </w:rPr>
            </w:pPr>
            <w:r w:rsidRPr="00FD09BF">
              <w:rPr>
                <w:rFonts w:ascii="Arial" w:hAnsi="Arial" w:cs="Arial"/>
                <w:sz w:val="20"/>
                <w:szCs w:val="20"/>
              </w:rPr>
              <w:t>8462.69</w:t>
            </w:r>
          </w:p>
        </w:tc>
        <w:tc>
          <w:tcPr>
            <w:tcW w:w="3221" w:type="pct"/>
            <w:gridSpan w:val="2"/>
            <w:shd w:val="clear" w:color="auto" w:fill="auto"/>
          </w:tcPr>
          <w:p w14:paraId="1B288429"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shd w:val="clear" w:color="auto" w:fill="auto"/>
          </w:tcPr>
          <w:p w14:paraId="7C62D0DD"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0751A5A4"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1EAAF80E" w14:textId="77777777" w:rsidR="00EA4B3C" w:rsidRPr="00FD09BF" w:rsidRDefault="00EA4B3C" w:rsidP="00EF3EA4">
            <w:pPr>
              <w:rPr>
                <w:rFonts w:ascii="Arial" w:hAnsi="Arial" w:cs="Arial"/>
                <w:sz w:val="20"/>
                <w:szCs w:val="20"/>
              </w:rPr>
            </w:pPr>
            <w:r w:rsidRPr="00FD09BF">
              <w:rPr>
                <w:rFonts w:ascii="Arial" w:hAnsi="Arial" w:cs="Arial"/>
                <w:sz w:val="20"/>
                <w:szCs w:val="20"/>
              </w:rPr>
              <w:t>8462.90</w:t>
            </w:r>
          </w:p>
        </w:tc>
        <w:tc>
          <w:tcPr>
            <w:tcW w:w="3221" w:type="pct"/>
            <w:gridSpan w:val="2"/>
            <w:shd w:val="clear" w:color="auto" w:fill="auto"/>
          </w:tcPr>
          <w:p w14:paraId="1FFAFD71" w14:textId="77777777" w:rsidR="00EA4B3C" w:rsidRPr="00FD09BF" w:rsidRDefault="00EA4B3C" w:rsidP="00EF3EA4">
            <w:pPr>
              <w:rPr>
                <w:rFonts w:ascii="Arial" w:hAnsi="Arial" w:cs="Arial"/>
                <w:sz w:val="20"/>
                <w:szCs w:val="20"/>
              </w:rPr>
            </w:pPr>
            <w:r w:rsidRPr="00FD09BF">
              <w:rPr>
                <w:rFonts w:ascii="Arial" w:hAnsi="Arial" w:cs="Arial"/>
                <w:sz w:val="20"/>
                <w:szCs w:val="20"/>
              </w:rPr>
              <w:t>- Loại khác:</w:t>
            </w:r>
          </w:p>
        </w:tc>
        <w:tc>
          <w:tcPr>
            <w:tcW w:w="1161" w:type="pct"/>
            <w:shd w:val="clear" w:color="auto" w:fill="auto"/>
          </w:tcPr>
          <w:p w14:paraId="7AD98F0B"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460DDDCA"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624C35CE"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84.63</w:t>
            </w:r>
          </w:p>
        </w:tc>
        <w:tc>
          <w:tcPr>
            <w:tcW w:w="3221" w:type="pct"/>
            <w:gridSpan w:val="2"/>
            <w:shd w:val="clear" w:color="auto" w:fill="auto"/>
          </w:tcPr>
          <w:p w14:paraId="20B906A4"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Máy công cụ khác để gia công kim loại hoặc gốm kim loại, không cần bóc tách vật liệu.</w:t>
            </w:r>
          </w:p>
        </w:tc>
        <w:tc>
          <w:tcPr>
            <w:tcW w:w="1161" w:type="pct"/>
            <w:shd w:val="clear" w:color="auto" w:fill="auto"/>
          </w:tcPr>
          <w:p w14:paraId="75407D25"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6F3F7544"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1D027736" w14:textId="77777777" w:rsidR="00EA4B3C" w:rsidRPr="00FD09BF" w:rsidRDefault="00EA4B3C" w:rsidP="00EF3EA4">
            <w:pPr>
              <w:rPr>
                <w:rFonts w:ascii="Arial" w:hAnsi="Arial" w:cs="Arial"/>
                <w:sz w:val="20"/>
                <w:szCs w:val="20"/>
              </w:rPr>
            </w:pPr>
            <w:r w:rsidRPr="00FD09BF">
              <w:rPr>
                <w:rFonts w:ascii="Arial" w:hAnsi="Arial" w:cs="Arial"/>
                <w:sz w:val="20"/>
                <w:szCs w:val="20"/>
              </w:rPr>
              <w:t>8463.10</w:t>
            </w:r>
          </w:p>
        </w:tc>
        <w:tc>
          <w:tcPr>
            <w:tcW w:w="3221" w:type="pct"/>
            <w:gridSpan w:val="2"/>
            <w:shd w:val="clear" w:color="auto" w:fill="auto"/>
          </w:tcPr>
          <w:p w14:paraId="02A40A85" w14:textId="77777777" w:rsidR="00EA4B3C" w:rsidRPr="00FD09BF" w:rsidRDefault="00EA4B3C" w:rsidP="00EF3EA4">
            <w:pPr>
              <w:rPr>
                <w:rFonts w:ascii="Arial" w:hAnsi="Arial" w:cs="Arial"/>
                <w:sz w:val="20"/>
                <w:szCs w:val="20"/>
              </w:rPr>
            </w:pPr>
            <w:r w:rsidRPr="00FD09BF">
              <w:rPr>
                <w:rFonts w:ascii="Arial" w:hAnsi="Arial" w:cs="Arial"/>
                <w:sz w:val="20"/>
                <w:szCs w:val="20"/>
              </w:rPr>
              <w:t>- Máy kéo thanh, ống, hình, dây hoặc loại tương tự:</w:t>
            </w:r>
          </w:p>
        </w:tc>
        <w:tc>
          <w:tcPr>
            <w:tcW w:w="1161" w:type="pct"/>
            <w:shd w:val="clear" w:color="auto" w:fill="auto"/>
          </w:tcPr>
          <w:p w14:paraId="6A3430C2"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2C1F4B9B"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7082AD08" w14:textId="77777777" w:rsidR="00EA4B3C" w:rsidRPr="00FD09BF" w:rsidRDefault="00EA4B3C" w:rsidP="00EF3EA4">
            <w:pPr>
              <w:rPr>
                <w:rFonts w:ascii="Arial" w:hAnsi="Arial" w:cs="Arial"/>
                <w:sz w:val="20"/>
                <w:szCs w:val="20"/>
              </w:rPr>
            </w:pPr>
            <w:r w:rsidRPr="00FD09BF">
              <w:rPr>
                <w:rFonts w:ascii="Arial" w:hAnsi="Arial" w:cs="Arial"/>
                <w:sz w:val="20"/>
                <w:szCs w:val="20"/>
              </w:rPr>
              <w:t>8463.20</w:t>
            </w:r>
          </w:p>
        </w:tc>
        <w:tc>
          <w:tcPr>
            <w:tcW w:w="3221" w:type="pct"/>
            <w:gridSpan w:val="2"/>
            <w:shd w:val="clear" w:color="auto" w:fill="auto"/>
          </w:tcPr>
          <w:p w14:paraId="60350B82" w14:textId="77777777" w:rsidR="00EA4B3C" w:rsidRPr="00FD09BF" w:rsidRDefault="00EA4B3C" w:rsidP="00EF3EA4">
            <w:pPr>
              <w:rPr>
                <w:rFonts w:ascii="Arial" w:hAnsi="Arial" w:cs="Arial"/>
                <w:sz w:val="20"/>
                <w:szCs w:val="20"/>
              </w:rPr>
            </w:pPr>
            <w:r w:rsidRPr="00FD09BF">
              <w:rPr>
                <w:rFonts w:ascii="Arial" w:hAnsi="Arial" w:cs="Arial"/>
                <w:sz w:val="20"/>
                <w:szCs w:val="20"/>
              </w:rPr>
              <w:t>- Máy lăn ren:</w:t>
            </w:r>
          </w:p>
        </w:tc>
        <w:tc>
          <w:tcPr>
            <w:tcW w:w="1161" w:type="pct"/>
            <w:shd w:val="clear" w:color="auto" w:fill="auto"/>
          </w:tcPr>
          <w:p w14:paraId="6E0760F3"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3BBCD90F"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47A44091" w14:textId="77777777" w:rsidR="00EA4B3C" w:rsidRPr="00FD09BF" w:rsidRDefault="00EA4B3C" w:rsidP="00EF3EA4">
            <w:pPr>
              <w:rPr>
                <w:rFonts w:ascii="Arial" w:hAnsi="Arial" w:cs="Arial"/>
                <w:sz w:val="20"/>
                <w:szCs w:val="20"/>
              </w:rPr>
            </w:pPr>
            <w:r w:rsidRPr="00FD09BF">
              <w:rPr>
                <w:rFonts w:ascii="Arial" w:hAnsi="Arial" w:cs="Arial"/>
                <w:sz w:val="20"/>
                <w:szCs w:val="20"/>
              </w:rPr>
              <w:t>8463.30</w:t>
            </w:r>
          </w:p>
        </w:tc>
        <w:tc>
          <w:tcPr>
            <w:tcW w:w="3221" w:type="pct"/>
            <w:gridSpan w:val="2"/>
            <w:shd w:val="clear" w:color="auto" w:fill="auto"/>
          </w:tcPr>
          <w:p w14:paraId="034DCA8E" w14:textId="77777777" w:rsidR="00EA4B3C" w:rsidRPr="00FD09BF" w:rsidRDefault="00EA4B3C" w:rsidP="00EF3EA4">
            <w:pPr>
              <w:rPr>
                <w:rFonts w:ascii="Arial" w:hAnsi="Arial" w:cs="Arial"/>
                <w:sz w:val="20"/>
                <w:szCs w:val="20"/>
              </w:rPr>
            </w:pPr>
            <w:r w:rsidRPr="00FD09BF">
              <w:rPr>
                <w:rFonts w:ascii="Arial" w:hAnsi="Arial" w:cs="Arial"/>
                <w:sz w:val="20"/>
                <w:szCs w:val="20"/>
              </w:rPr>
              <w:t>- Máy gia công dây:</w:t>
            </w:r>
          </w:p>
        </w:tc>
        <w:tc>
          <w:tcPr>
            <w:tcW w:w="1161" w:type="pct"/>
            <w:shd w:val="clear" w:color="auto" w:fill="auto"/>
          </w:tcPr>
          <w:p w14:paraId="5A604ED3"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566862D7"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56DFEE36" w14:textId="77777777" w:rsidR="00EA4B3C" w:rsidRPr="00FD09BF" w:rsidRDefault="00EA4B3C" w:rsidP="00EF3EA4">
            <w:pPr>
              <w:rPr>
                <w:rFonts w:ascii="Arial" w:hAnsi="Arial" w:cs="Arial"/>
                <w:sz w:val="20"/>
                <w:szCs w:val="20"/>
              </w:rPr>
            </w:pPr>
            <w:r w:rsidRPr="00FD09BF">
              <w:rPr>
                <w:rFonts w:ascii="Arial" w:hAnsi="Arial" w:cs="Arial"/>
                <w:sz w:val="20"/>
                <w:szCs w:val="20"/>
              </w:rPr>
              <w:t>8463.90</w:t>
            </w:r>
          </w:p>
        </w:tc>
        <w:tc>
          <w:tcPr>
            <w:tcW w:w="3221" w:type="pct"/>
            <w:gridSpan w:val="2"/>
            <w:shd w:val="clear" w:color="auto" w:fill="auto"/>
          </w:tcPr>
          <w:p w14:paraId="67C27EAF" w14:textId="77777777" w:rsidR="00EA4B3C" w:rsidRPr="00FD09BF" w:rsidRDefault="00EA4B3C" w:rsidP="00EF3EA4">
            <w:pPr>
              <w:rPr>
                <w:rFonts w:ascii="Arial" w:hAnsi="Arial" w:cs="Arial"/>
                <w:sz w:val="20"/>
                <w:szCs w:val="20"/>
              </w:rPr>
            </w:pPr>
            <w:r w:rsidRPr="00FD09BF">
              <w:rPr>
                <w:rFonts w:ascii="Arial" w:hAnsi="Arial" w:cs="Arial"/>
                <w:sz w:val="20"/>
                <w:szCs w:val="20"/>
              </w:rPr>
              <w:t>- Loại khác:</w:t>
            </w:r>
          </w:p>
        </w:tc>
        <w:tc>
          <w:tcPr>
            <w:tcW w:w="1161" w:type="pct"/>
            <w:shd w:val="clear" w:color="auto" w:fill="auto"/>
          </w:tcPr>
          <w:p w14:paraId="2B82DD16"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48CAC26C"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7DA4C7BD"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84.64</w:t>
            </w:r>
          </w:p>
        </w:tc>
        <w:tc>
          <w:tcPr>
            <w:tcW w:w="3221" w:type="pct"/>
            <w:gridSpan w:val="2"/>
            <w:shd w:val="clear" w:color="auto" w:fill="auto"/>
          </w:tcPr>
          <w:p w14:paraId="358FA49B"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Máy công cụ để gia công đá, gốm, bê tông, xi măng - amiăng hoặc các loại khoáng vật tương tự hoặc máy dùng để gia công nguội thủy tinh.</w:t>
            </w:r>
          </w:p>
        </w:tc>
        <w:tc>
          <w:tcPr>
            <w:tcW w:w="1161" w:type="pct"/>
            <w:shd w:val="clear" w:color="auto" w:fill="auto"/>
          </w:tcPr>
          <w:p w14:paraId="62AAAD64"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449FD3A3"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2591950F" w14:textId="77777777" w:rsidR="00EA4B3C" w:rsidRPr="00FD09BF" w:rsidRDefault="00EA4B3C" w:rsidP="00EF3EA4">
            <w:pPr>
              <w:rPr>
                <w:rFonts w:ascii="Arial" w:hAnsi="Arial" w:cs="Arial"/>
                <w:sz w:val="20"/>
                <w:szCs w:val="20"/>
              </w:rPr>
            </w:pPr>
            <w:r w:rsidRPr="00FD09BF">
              <w:rPr>
                <w:rFonts w:ascii="Arial" w:hAnsi="Arial" w:cs="Arial"/>
                <w:sz w:val="20"/>
                <w:szCs w:val="20"/>
              </w:rPr>
              <w:t>8464.10</w:t>
            </w:r>
          </w:p>
        </w:tc>
        <w:tc>
          <w:tcPr>
            <w:tcW w:w="3221" w:type="pct"/>
            <w:gridSpan w:val="2"/>
            <w:shd w:val="clear" w:color="auto" w:fill="auto"/>
          </w:tcPr>
          <w:p w14:paraId="5D102289" w14:textId="77777777" w:rsidR="00EA4B3C" w:rsidRPr="00FD09BF" w:rsidRDefault="00EA4B3C" w:rsidP="00EF3EA4">
            <w:pPr>
              <w:rPr>
                <w:rFonts w:ascii="Arial" w:hAnsi="Arial" w:cs="Arial"/>
                <w:sz w:val="20"/>
                <w:szCs w:val="20"/>
              </w:rPr>
            </w:pPr>
            <w:r w:rsidRPr="00FD09BF">
              <w:rPr>
                <w:rFonts w:ascii="Arial" w:hAnsi="Arial" w:cs="Arial"/>
                <w:sz w:val="20"/>
                <w:szCs w:val="20"/>
              </w:rPr>
              <w:t>- Máy cưa:</w:t>
            </w:r>
          </w:p>
        </w:tc>
        <w:tc>
          <w:tcPr>
            <w:tcW w:w="1161" w:type="pct"/>
            <w:shd w:val="clear" w:color="auto" w:fill="auto"/>
          </w:tcPr>
          <w:p w14:paraId="4F09C38D"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4984E882"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4286DEC5" w14:textId="77777777" w:rsidR="00EA4B3C" w:rsidRPr="00FD09BF" w:rsidRDefault="00EA4B3C" w:rsidP="00EF3EA4">
            <w:pPr>
              <w:rPr>
                <w:rFonts w:ascii="Arial" w:hAnsi="Arial" w:cs="Arial"/>
                <w:sz w:val="20"/>
                <w:szCs w:val="20"/>
              </w:rPr>
            </w:pPr>
            <w:r w:rsidRPr="00FD09BF">
              <w:rPr>
                <w:rFonts w:ascii="Arial" w:hAnsi="Arial" w:cs="Arial"/>
                <w:sz w:val="20"/>
                <w:szCs w:val="20"/>
              </w:rPr>
              <w:t>8464.20</w:t>
            </w:r>
          </w:p>
        </w:tc>
        <w:tc>
          <w:tcPr>
            <w:tcW w:w="3221" w:type="pct"/>
            <w:gridSpan w:val="2"/>
            <w:shd w:val="clear" w:color="auto" w:fill="auto"/>
          </w:tcPr>
          <w:p w14:paraId="4B1CFB24" w14:textId="77777777" w:rsidR="00EA4B3C" w:rsidRPr="00FD09BF" w:rsidRDefault="00EA4B3C" w:rsidP="00EF3EA4">
            <w:pPr>
              <w:rPr>
                <w:rFonts w:ascii="Arial" w:hAnsi="Arial" w:cs="Arial"/>
                <w:sz w:val="20"/>
                <w:szCs w:val="20"/>
              </w:rPr>
            </w:pPr>
            <w:r w:rsidRPr="00FD09BF">
              <w:rPr>
                <w:rFonts w:ascii="Arial" w:hAnsi="Arial" w:cs="Arial"/>
                <w:sz w:val="20"/>
                <w:szCs w:val="20"/>
              </w:rPr>
              <w:t>- Máy mài hoặc máy đánh bóng:</w:t>
            </w:r>
          </w:p>
        </w:tc>
        <w:tc>
          <w:tcPr>
            <w:tcW w:w="1161" w:type="pct"/>
            <w:shd w:val="clear" w:color="auto" w:fill="auto"/>
          </w:tcPr>
          <w:p w14:paraId="31DB6A2C"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66FA3A3D"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0AD8AADB" w14:textId="77777777" w:rsidR="00EA4B3C" w:rsidRPr="00FD09BF" w:rsidRDefault="00EA4B3C" w:rsidP="00EF3EA4">
            <w:pPr>
              <w:rPr>
                <w:rFonts w:ascii="Arial" w:hAnsi="Arial" w:cs="Arial"/>
                <w:sz w:val="20"/>
                <w:szCs w:val="20"/>
              </w:rPr>
            </w:pPr>
            <w:r w:rsidRPr="00FD09BF">
              <w:rPr>
                <w:rFonts w:ascii="Arial" w:hAnsi="Arial" w:cs="Arial"/>
                <w:sz w:val="20"/>
                <w:szCs w:val="20"/>
              </w:rPr>
              <w:t>8464.90</w:t>
            </w:r>
          </w:p>
        </w:tc>
        <w:tc>
          <w:tcPr>
            <w:tcW w:w="3221" w:type="pct"/>
            <w:gridSpan w:val="2"/>
            <w:shd w:val="clear" w:color="auto" w:fill="auto"/>
          </w:tcPr>
          <w:p w14:paraId="351F4F0D" w14:textId="77777777" w:rsidR="00EA4B3C" w:rsidRPr="00FD09BF" w:rsidRDefault="00EA4B3C" w:rsidP="00EF3EA4">
            <w:pPr>
              <w:rPr>
                <w:rFonts w:ascii="Arial" w:hAnsi="Arial" w:cs="Arial"/>
                <w:sz w:val="20"/>
                <w:szCs w:val="20"/>
              </w:rPr>
            </w:pPr>
            <w:r w:rsidRPr="00FD09BF">
              <w:rPr>
                <w:rFonts w:ascii="Arial" w:hAnsi="Arial" w:cs="Arial"/>
                <w:sz w:val="20"/>
                <w:szCs w:val="20"/>
              </w:rPr>
              <w:t>- Loại khác:</w:t>
            </w:r>
          </w:p>
        </w:tc>
        <w:tc>
          <w:tcPr>
            <w:tcW w:w="1161" w:type="pct"/>
            <w:shd w:val="clear" w:color="auto" w:fill="auto"/>
          </w:tcPr>
          <w:p w14:paraId="0D28881B"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4AF198A7"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28992C79"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84.65</w:t>
            </w:r>
          </w:p>
        </w:tc>
        <w:tc>
          <w:tcPr>
            <w:tcW w:w="3221" w:type="pct"/>
            <w:gridSpan w:val="2"/>
            <w:shd w:val="clear" w:color="auto" w:fill="auto"/>
          </w:tcPr>
          <w:p w14:paraId="174BF088"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Máy công cụ (kể cả máy đóng đinh, đóng ghim, dán hoặc lắp ráp bằng cách khác) dùng để gia công gỗ, lie, xương, cao su cứng, plastic cứng hoặc các vật liệu cứng tương tự.</w:t>
            </w:r>
          </w:p>
        </w:tc>
        <w:tc>
          <w:tcPr>
            <w:tcW w:w="1161" w:type="pct"/>
            <w:shd w:val="clear" w:color="auto" w:fill="auto"/>
          </w:tcPr>
          <w:p w14:paraId="57574B53"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55B32C2F"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317A0EEB" w14:textId="77777777" w:rsidR="00EA4B3C" w:rsidRPr="00FD09BF" w:rsidRDefault="00EA4B3C" w:rsidP="00EF3EA4">
            <w:pPr>
              <w:rPr>
                <w:rFonts w:ascii="Arial" w:hAnsi="Arial" w:cs="Arial"/>
                <w:sz w:val="20"/>
                <w:szCs w:val="20"/>
              </w:rPr>
            </w:pPr>
            <w:r w:rsidRPr="00FD09BF">
              <w:rPr>
                <w:rFonts w:ascii="Arial" w:hAnsi="Arial" w:cs="Arial"/>
                <w:sz w:val="20"/>
                <w:szCs w:val="20"/>
              </w:rPr>
              <w:t>8465.10</w:t>
            </w:r>
          </w:p>
        </w:tc>
        <w:tc>
          <w:tcPr>
            <w:tcW w:w="3221" w:type="pct"/>
            <w:gridSpan w:val="2"/>
            <w:shd w:val="clear" w:color="auto" w:fill="auto"/>
          </w:tcPr>
          <w:p w14:paraId="329B1574" w14:textId="77777777" w:rsidR="00EA4B3C" w:rsidRPr="00FD09BF" w:rsidRDefault="00EA4B3C" w:rsidP="00EF3EA4">
            <w:pPr>
              <w:rPr>
                <w:rFonts w:ascii="Arial" w:hAnsi="Arial" w:cs="Arial"/>
                <w:sz w:val="20"/>
                <w:szCs w:val="20"/>
              </w:rPr>
            </w:pPr>
            <w:r w:rsidRPr="00FD09BF">
              <w:rPr>
                <w:rFonts w:ascii="Arial" w:hAnsi="Arial" w:cs="Arial"/>
                <w:sz w:val="20"/>
                <w:szCs w:val="20"/>
              </w:rPr>
              <w:t>- Máy có thể thực hiện các nguyên công gia công cơ khác nhau mà không cần thay dụng cụ giữa các nguyên công</w:t>
            </w:r>
          </w:p>
        </w:tc>
        <w:tc>
          <w:tcPr>
            <w:tcW w:w="1161" w:type="pct"/>
            <w:shd w:val="clear" w:color="auto" w:fill="auto"/>
          </w:tcPr>
          <w:p w14:paraId="0292D2F1"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601ED458"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55B2EF9A" w14:textId="77777777" w:rsidR="00EA4B3C" w:rsidRPr="00FD09BF" w:rsidRDefault="00EA4B3C" w:rsidP="00EF3EA4">
            <w:pPr>
              <w:rPr>
                <w:rFonts w:ascii="Arial" w:hAnsi="Arial" w:cs="Arial"/>
                <w:sz w:val="20"/>
                <w:szCs w:val="20"/>
              </w:rPr>
            </w:pPr>
            <w:r w:rsidRPr="00FD09BF">
              <w:rPr>
                <w:rFonts w:ascii="Arial" w:hAnsi="Arial" w:cs="Arial"/>
                <w:sz w:val="20"/>
                <w:szCs w:val="20"/>
              </w:rPr>
              <w:t>8465.20</w:t>
            </w:r>
          </w:p>
        </w:tc>
        <w:tc>
          <w:tcPr>
            <w:tcW w:w="3221" w:type="pct"/>
            <w:gridSpan w:val="2"/>
            <w:shd w:val="clear" w:color="auto" w:fill="auto"/>
          </w:tcPr>
          <w:p w14:paraId="4C9EC056" w14:textId="77777777" w:rsidR="00EA4B3C" w:rsidRPr="00FD09BF" w:rsidRDefault="00EA4B3C" w:rsidP="00EF3EA4">
            <w:pPr>
              <w:rPr>
                <w:rFonts w:ascii="Arial" w:hAnsi="Arial" w:cs="Arial"/>
                <w:sz w:val="20"/>
                <w:szCs w:val="20"/>
              </w:rPr>
            </w:pPr>
            <w:r w:rsidRPr="00FD09BF">
              <w:rPr>
                <w:rFonts w:ascii="Arial" w:hAnsi="Arial" w:cs="Arial"/>
                <w:sz w:val="20"/>
                <w:szCs w:val="20"/>
              </w:rPr>
              <w:t>- Trung tâm gia công</w:t>
            </w:r>
          </w:p>
        </w:tc>
        <w:tc>
          <w:tcPr>
            <w:tcW w:w="1161" w:type="pct"/>
            <w:shd w:val="clear" w:color="auto" w:fill="auto"/>
          </w:tcPr>
          <w:p w14:paraId="01457179"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7DFCF437"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19C52650"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21" w:type="pct"/>
            <w:gridSpan w:val="2"/>
            <w:shd w:val="clear" w:color="auto" w:fill="auto"/>
          </w:tcPr>
          <w:p w14:paraId="3B5B910C" w14:textId="77777777" w:rsidR="00EA4B3C" w:rsidRPr="00FD09BF" w:rsidRDefault="00EA4B3C" w:rsidP="00EF3EA4">
            <w:pPr>
              <w:rPr>
                <w:rFonts w:ascii="Arial" w:hAnsi="Arial" w:cs="Arial"/>
                <w:sz w:val="20"/>
                <w:szCs w:val="20"/>
              </w:rPr>
            </w:pPr>
            <w:r w:rsidRPr="00FD09BF">
              <w:rPr>
                <w:rFonts w:ascii="Arial" w:hAnsi="Arial" w:cs="Arial"/>
                <w:sz w:val="20"/>
                <w:szCs w:val="20"/>
              </w:rPr>
              <w:t>- Loại khác:</w:t>
            </w:r>
          </w:p>
        </w:tc>
        <w:tc>
          <w:tcPr>
            <w:tcW w:w="1161" w:type="pct"/>
            <w:shd w:val="clear" w:color="auto" w:fill="auto"/>
          </w:tcPr>
          <w:p w14:paraId="42D845DC"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339333A3"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6C31E660" w14:textId="77777777" w:rsidR="00EA4B3C" w:rsidRPr="00FD09BF" w:rsidRDefault="00EA4B3C" w:rsidP="00EF3EA4">
            <w:pPr>
              <w:rPr>
                <w:rFonts w:ascii="Arial" w:hAnsi="Arial" w:cs="Arial"/>
                <w:sz w:val="20"/>
                <w:szCs w:val="20"/>
              </w:rPr>
            </w:pPr>
            <w:r w:rsidRPr="00FD09BF">
              <w:rPr>
                <w:rFonts w:ascii="Arial" w:hAnsi="Arial" w:cs="Arial"/>
                <w:sz w:val="20"/>
                <w:szCs w:val="20"/>
              </w:rPr>
              <w:t>8465.91</w:t>
            </w:r>
          </w:p>
        </w:tc>
        <w:tc>
          <w:tcPr>
            <w:tcW w:w="3221" w:type="pct"/>
            <w:gridSpan w:val="2"/>
            <w:shd w:val="clear" w:color="auto" w:fill="auto"/>
          </w:tcPr>
          <w:p w14:paraId="515FEF94" w14:textId="77777777" w:rsidR="00EA4B3C" w:rsidRPr="00FD09BF" w:rsidRDefault="00EA4B3C" w:rsidP="00EF3EA4">
            <w:pPr>
              <w:rPr>
                <w:rFonts w:ascii="Arial" w:hAnsi="Arial" w:cs="Arial"/>
                <w:sz w:val="20"/>
                <w:szCs w:val="20"/>
              </w:rPr>
            </w:pPr>
            <w:r w:rsidRPr="00FD09BF">
              <w:rPr>
                <w:rFonts w:ascii="Arial" w:hAnsi="Arial" w:cs="Arial"/>
                <w:sz w:val="20"/>
                <w:szCs w:val="20"/>
              </w:rPr>
              <w:t>- - Máy cưa:</w:t>
            </w:r>
          </w:p>
        </w:tc>
        <w:tc>
          <w:tcPr>
            <w:tcW w:w="1161" w:type="pct"/>
            <w:shd w:val="clear" w:color="auto" w:fill="auto"/>
          </w:tcPr>
          <w:p w14:paraId="6876E099"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6C3D1303"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3130B6D4" w14:textId="77777777" w:rsidR="00EA4B3C" w:rsidRPr="00FD09BF" w:rsidRDefault="00EA4B3C" w:rsidP="00EF3EA4">
            <w:pPr>
              <w:rPr>
                <w:rFonts w:ascii="Arial" w:hAnsi="Arial" w:cs="Arial"/>
                <w:sz w:val="20"/>
                <w:szCs w:val="20"/>
              </w:rPr>
            </w:pPr>
            <w:r w:rsidRPr="00FD09BF">
              <w:rPr>
                <w:rFonts w:ascii="Arial" w:hAnsi="Arial" w:cs="Arial"/>
                <w:sz w:val="20"/>
                <w:szCs w:val="20"/>
              </w:rPr>
              <w:t>8465.92</w:t>
            </w:r>
          </w:p>
        </w:tc>
        <w:tc>
          <w:tcPr>
            <w:tcW w:w="3221" w:type="pct"/>
            <w:gridSpan w:val="2"/>
            <w:shd w:val="clear" w:color="auto" w:fill="auto"/>
          </w:tcPr>
          <w:p w14:paraId="34E2A8DA" w14:textId="77777777" w:rsidR="00EA4B3C" w:rsidRPr="00FD09BF" w:rsidRDefault="00EA4B3C" w:rsidP="00EF3EA4">
            <w:pPr>
              <w:rPr>
                <w:rFonts w:ascii="Arial" w:hAnsi="Arial" w:cs="Arial"/>
                <w:sz w:val="20"/>
                <w:szCs w:val="20"/>
              </w:rPr>
            </w:pPr>
            <w:r w:rsidRPr="00FD09BF">
              <w:rPr>
                <w:rFonts w:ascii="Arial" w:hAnsi="Arial" w:cs="Arial"/>
                <w:sz w:val="20"/>
                <w:szCs w:val="20"/>
              </w:rPr>
              <w:t>- - Máy bào, máy phay hoặc máy tạo khuôn (bằng phương pháp cắt):</w:t>
            </w:r>
          </w:p>
        </w:tc>
        <w:tc>
          <w:tcPr>
            <w:tcW w:w="1161" w:type="pct"/>
            <w:shd w:val="clear" w:color="auto" w:fill="auto"/>
          </w:tcPr>
          <w:p w14:paraId="767471C2"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476DEA8F"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7E0F5DE3" w14:textId="77777777" w:rsidR="00EA4B3C" w:rsidRPr="00FD09BF" w:rsidRDefault="00EA4B3C" w:rsidP="00EF3EA4">
            <w:pPr>
              <w:rPr>
                <w:rFonts w:ascii="Arial" w:hAnsi="Arial" w:cs="Arial"/>
                <w:sz w:val="20"/>
                <w:szCs w:val="20"/>
              </w:rPr>
            </w:pPr>
            <w:r w:rsidRPr="00FD09BF">
              <w:rPr>
                <w:rFonts w:ascii="Arial" w:hAnsi="Arial" w:cs="Arial"/>
                <w:sz w:val="20"/>
                <w:szCs w:val="20"/>
              </w:rPr>
              <w:t>8465.93</w:t>
            </w:r>
          </w:p>
        </w:tc>
        <w:tc>
          <w:tcPr>
            <w:tcW w:w="3221" w:type="pct"/>
            <w:gridSpan w:val="2"/>
            <w:shd w:val="clear" w:color="auto" w:fill="auto"/>
          </w:tcPr>
          <w:p w14:paraId="2E91BAC9" w14:textId="77777777" w:rsidR="00EA4B3C" w:rsidRPr="00FD09BF" w:rsidRDefault="00EA4B3C" w:rsidP="00EF3EA4">
            <w:pPr>
              <w:rPr>
                <w:rFonts w:ascii="Arial" w:hAnsi="Arial" w:cs="Arial"/>
                <w:sz w:val="20"/>
                <w:szCs w:val="20"/>
              </w:rPr>
            </w:pPr>
            <w:r w:rsidRPr="00FD09BF">
              <w:rPr>
                <w:rFonts w:ascii="Arial" w:hAnsi="Arial" w:cs="Arial"/>
                <w:sz w:val="20"/>
                <w:szCs w:val="20"/>
              </w:rPr>
              <w:t>- - Máy mài, máy chà nhám hoặc máy đánh bóng:</w:t>
            </w:r>
          </w:p>
        </w:tc>
        <w:tc>
          <w:tcPr>
            <w:tcW w:w="1161" w:type="pct"/>
            <w:shd w:val="clear" w:color="auto" w:fill="auto"/>
          </w:tcPr>
          <w:p w14:paraId="27B78B76"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6CFB29ED"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5ECC4EBB" w14:textId="77777777" w:rsidR="00EA4B3C" w:rsidRPr="00FD09BF" w:rsidRDefault="00EA4B3C" w:rsidP="00EF3EA4">
            <w:pPr>
              <w:rPr>
                <w:rFonts w:ascii="Arial" w:hAnsi="Arial" w:cs="Arial"/>
                <w:sz w:val="20"/>
                <w:szCs w:val="20"/>
              </w:rPr>
            </w:pPr>
            <w:r w:rsidRPr="00FD09BF">
              <w:rPr>
                <w:rFonts w:ascii="Arial" w:hAnsi="Arial" w:cs="Arial"/>
                <w:sz w:val="20"/>
                <w:szCs w:val="20"/>
              </w:rPr>
              <w:t>8465.94</w:t>
            </w:r>
          </w:p>
        </w:tc>
        <w:tc>
          <w:tcPr>
            <w:tcW w:w="3221" w:type="pct"/>
            <w:gridSpan w:val="2"/>
            <w:shd w:val="clear" w:color="auto" w:fill="auto"/>
          </w:tcPr>
          <w:p w14:paraId="5EF55385" w14:textId="77777777" w:rsidR="00EA4B3C" w:rsidRPr="00FD09BF" w:rsidRDefault="00EA4B3C" w:rsidP="00EF3EA4">
            <w:pPr>
              <w:rPr>
                <w:rFonts w:ascii="Arial" w:hAnsi="Arial" w:cs="Arial"/>
                <w:sz w:val="20"/>
                <w:szCs w:val="20"/>
              </w:rPr>
            </w:pPr>
            <w:r w:rsidRPr="00FD09BF">
              <w:rPr>
                <w:rFonts w:ascii="Arial" w:hAnsi="Arial" w:cs="Arial"/>
                <w:sz w:val="20"/>
                <w:szCs w:val="20"/>
              </w:rPr>
              <w:t>- - Máy uốn hoặc máy lắp ráp:</w:t>
            </w:r>
          </w:p>
        </w:tc>
        <w:tc>
          <w:tcPr>
            <w:tcW w:w="1161" w:type="pct"/>
            <w:shd w:val="clear" w:color="auto" w:fill="auto"/>
          </w:tcPr>
          <w:p w14:paraId="0491EB43"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32CB6FAA"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7A8458F6" w14:textId="77777777" w:rsidR="00EA4B3C" w:rsidRPr="00FD09BF" w:rsidRDefault="00EA4B3C" w:rsidP="00EF3EA4">
            <w:pPr>
              <w:rPr>
                <w:rFonts w:ascii="Arial" w:hAnsi="Arial" w:cs="Arial"/>
                <w:sz w:val="20"/>
                <w:szCs w:val="20"/>
              </w:rPr>
            </w:pPr>
            <w:r w:rsidRPr="00FD09BF">
              <w:rPr>
                <w:rFonts w:ascii="Arial" w:hAnsi="Arial" w:cs="Arial"/>
                <w:sz w:val="20"/>
                <w:szCs w:val="20"/>
              </w:rPr>
              <w:t>8465.95</w:t>
            </w:r>
          </w:p>
        </w:tc>
        <w:tc>
          <w:tcPr>
            <w:tcW w:w="3221" w:type="pct"/>
            <w:gridSpan w:val="2"/>
            <w:shd w:val="clear" w:color="auto" w:fill="auto"/>
          </w:tcPr>
          <w:p w14:paraId="4255DCEA" w14:textId="77777777" w:rsidR="00EA4B3C" w:rsidRPr="00FD09BF" w:rsidRDefault="00EA4B3C" w:rsidP="00EF3EA4">
            <w:pPr>
              <w:rPr>
                <w:rFonts w:ascii="Arial" w:hAnsi="Arial" w:cs="Arial"/>
                <w:sz w:val="20"/>
                <w:szCs w:val="20"/>
              </w:rPr>
            </w:pPr>
            <w:r w:rsidRPr="00FD09BF">
              <w:rPr>
                <w:rFonts w:ascii="Arial" w:hAnsi="Arial" w:cs="Arial"/>
                <w:sz w:val="20"/>
                <w:szCs w:val="20"/>
              </w:rPr>
              <w:t>- - Máy khoan hoặc đục mộng:</w:t>
            </w:r>
          </w:p>
        </w:tc>
        <w:tc>
          <w:tcPr>
            <w:tcW w:w="1161" w:type="pct"/>
            <w:shd w:val="clear" w:color="auto" w:fill="auto"/>
          </w:tcPr>
          <w:p w14:paraId="7308C71C"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16ED558D"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41879537" w14:textId="77777777" w:rsidR="00EA4B3C" w:rsidRPr="00FD09BF" w:rsidRDefault="00EA4B3C" w:rsidP="00EF3EA4">
            <w:pPr>
              <w:rPr>
                <w:rFonts w:ascii="Arial" w:hAnsi="Arial" w:cs="Arial"/>
                <w:sz w:val="20"/>
                <w:szCs w:val="20"/>
              </w:rPr>
            </w:pPr>
            <w:r w:rsidRPr="00FD09BF">
              <w:rPr>
                <w:rFonts w:ascii="Arial" w:hAnsi="Arial" w:cs="Arial"/>
                <w:sz w:val="20"/>
                <w:szCs w:val="20"/>
              </w:rPr>
              <w:t>8465.96</w:t>
            </w:r>
          </w:p>
        </w:tc>
        <w:tc>
          <w:tcPr>
            <w:tcW w:w="3221" w:type="pct"/>
            <w:gridSpan w:val="2"/>
            <w:shd w:val="clear" w:color="auto" w:fill="auto"/>
          </w:tcPr>
          <w:p w14:paraId="09742B43" w14:textId="77777777" w:rsidR="00EA4B3C" w:rsidRPr="00FD09BF" w:rsidRDefault="00EA4B3C" w:rsidP="00EF3EA4">
            <w:pPr>
              <w:rPr>
                <w:rFonts w:ascii="Arial" w:hAnsi="Arial" w:cs="Arial"/>
                <w:sz w:val="20"/>
                <w:szCs w:val="20"/>
              </w:rPr>
            </w:pPr>
            <w:r w:rsidRPr="00FD09BF">
              <w:rPr>
                <w:rFonts w:ascii="Arial" w:hAnsi="Arial" w:cs="Arial"/>
                <w:sz w:val="20"/>
                <w:szCs w:val="20"/>
              </w:rPr>
              <w:t>- - Máy xẻ, lạng hoặc máy bóc tách:</w:t>
            </w:r>
          </w:p>
        </w:tc>
        <w:tc>
          <w:tcPr>
            <w:tcW w:w="1161" w:type="pct"/>
            <w:shd w:val="clear" w:color="auto" w:fill="auto"/>
          </w:tcPr>
          <w:p w14:paraId="48AC595E"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5DC558CC"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29F7B301" w14:textId="77777777" w:rsidR="00EA4B3C" w:rsidRPr="00FD09BF" w:rsidRDefault="00EA4B3C" w:rsidP="00EF3EA4">
            <w:pPr>
              <w:rPr>
                <w:rFonts w:ascii="Arial" w:hAnsi="Arial" w:cs="Arial"/>
                <w:sz w:val="20"/>
                <w:szCs w:val="20"/>
              </w:rPr>
            </w:pPr>
            <w:r w:rsidRPr="00FD09BF">
              <w:rPr>
                <w:rFonts w:ascii="Arial" w:hAnsi="Arial" w:cs="Arial"/>
                <w:sz w:val="20"/>
                <w:szCs w:val="20"/>
              </w:rPr>
              <w:t>8465.99</w:t>
            </w:r>
          </w:p>
        </w:tc>
        <w:tc>
          <w:tcPr>
            <w:tcW w:w="3221" w:type="pct"/>
            <w:gridSpan w:val="2"/>
            <w:shd w:val="clear" w:color="auto" w:fill="auto"/>
          </w:tcPr>
          <w:p w14:paraId="1E9AEA5B"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shd w:val="clear" w:color="auto" w:fill="auto"/>
          </w:tcPr>
          <w:p w14:paraId="381D795B"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32A5C09A"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76EC618C"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84.66</w:t>
            </w:r>
          </w:p>
        </w:tc>
        <w:tc>
          <w:tcPr>
            <w:tcW w:w="3221" w:type="pct"/>
            <w:gridSpan w:val="2"/>
            <w:shd w:val="clear" w:color="auto" w:fill="auto"/>
          </w:tcPr>
          <w:p w14:paraId="65673716"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Bộ phận và phụ kiện chỉ dùng hoặc chủ yếu dùng với các máy thuộc các nhóm từ 84.56 đến 84.65, kể cả bộ phận kẹp sản phẩm hoặc kẹp dụng cụ, đầu cắt ren tự mở, đầu chia độ và những bộ phận phụ trợ chuyên dùng khác dùng cho các máy này; bộ phận kẹp dụng cụ dùng cho mọi loại dụng cụ cầm tay.</w:t>
            </w:r>
          </w:p>
        </w:tc>
        <w:tc>
          <w:tcPr>
            <w:tcW w:w="1161" w:type="pct"/>
            <w:shd w:val="clear" w:color="auto" w:fill="auto"/>
          </w:tcPr>
          <w:p w14:paraId="43B93151"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2183459D"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1BDA950F" w14:textId="77777777" w:rsidR="00EA4B3C" w:rsidRPr="00FD09BF" w:rsidRDefault="00EA4B3C" w:rsidP="00EF3EA4">
            <w:pPr>
              <w:rPr>
                <w:rFonts w:ascii="Arial" w:hAnsi="Arial" w:cs="Arial"/>
                <w:sz w:val="20"/>
                <w:szCs w:val="20"/>
              </w:rPr>
            </w:pPr>
            <w:r w:rsidRPr="00FD09BF">
              <w:rPr>
                <w:rFonts w:ascii="Arial" w:hAnsi="Arial" w:cs="Arial"/>
                <w:sz w:val="20"/>
                <w:szCs w:val="20"/>
              </w:rPr>
              <w:t>8466.10</w:t>
            </w:r>
          </w:p>
        </w:tc>
        <w:tc>
          <w:tcPr>
            <w:tcW w:w="3221" w:type="pct"/>
            <w:gridSpan w:val="2"/>
            <w:shd w:val="clear" w:color="auto" w:fill="auto"/>
          </w:tcPr>
          <w:p w14:paraId="2B95345F" w14:textId="77777777" w:rsidR="00EA4B3C" w:rsidRPr="00FD09BF" w:rsidRDefault="00EA4B3C" w:rsidP="00EF3EA4">
            <w:pPr>
              <w:rPr>
                <w:rFonts w:ascii="Arial" w:hAnsi="Arial" w:cs="Arial"/>
                <w:sz w:val="20"/>
                <w:szCs w:val="20"/>
              </w:rPr>
            </w:pPr>
            <w:r w:rsidRPr="00FD09BF">
              <w:rPr>
                <w:rFonts w:ascii="Arial" w:hAnsi="Arial" w:cs="Arial"/>
                <w:sz w:val="20"/>
                <w:szCs w:val="20"/>
              </w:rPr>
              <w:t>- Bộ phận kẹp dụng cụ và đầu cắt ren tự mở:</w:t>
            </w:r>
          </w:p>
        </w:tc>
        <w:tc>
          <w:tcPr>
            <w:tcW w:w="1161" w:type="pct"/>
            <w:shd w:val="clear" w:color="auto" w:fill="auto"/>
          </w:tcPr>
          <w:p w14:paraId="1606E4C6"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71CC8D44"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44126F07"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8466.20</w:t>
            </w:r>
          </w:p>
        </w:tc>
        <w:tc>
          <w:tcPr>
            <w:tcW w:w="3221" w:type="pct"/>
            <w:gridSpan w:val="2"/>
            <w:shd w:val="clear" w:color="auto" w:fill="auto"/>
          </w:tcPr>
          <w:p w14:paraId="123A34F7"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Bộ phận kẹp sản phẩm:</w:t>
            </w:r>
          </w:p>
        </w:tc>
        <w:tc>
          <w:tcPr>
            <w:tcW w:w="1161" w:type="pct"/>
            <w:shd w:val="clear" w:color="auto" w:fill="auto"/>
          </w:tcPr>
          <w:p w14:paraId="5E0E9DE7"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LVC 30% hoặc CTH</w:t>
            </w:r>
          </w:p>
        </w:tc>
      </w:tr>
      <w:tr w:rsidR="00EA4B3C" w:rsidRPr="00FD09BF" w14:paraId="3A8A6398"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4F546E8D" w14:textId="77777777" w:rsidR="00EA4B3C" w:rsidRPr="00FD09BF" w:rsidRDefault="00EA4B3C" w:rsidP="00EF3EA4">
            <w:pPr>
              <w:rPr>
                <w:rFonts w:ascii="Arial" w:hAnsi="Arial" w:cs="Arial"/>
                <w:sz w:val="20"/>
                <w:szCs w:val="20"/>
              </w:rPr>
            </w:pPr>
            <w:r w:rsidRPr="00FD09BF">
              <w:rPr>
                <w:rFonts w:ascii="Arial" w:hAnsi="Arial" w:cs="Arial"/>
                <w:sz w:val="20"/>
                <w:szCs w:val="20"/>
              </w:rPr>
              <w:t>8466.30</w:t>
            </w:r>
          </w:p>
        </w:tc>
        <w:tc>
          <w:tcPr>
            <w:tcW w:w="3221" w:type="pct"/>
            <w:gridSpan w:val="2"/>
            <w:shd w:val="clear" w:color="auto" w:fill="auto"/>
          </w:tcPr>
          <w:p w14:paraId="7521F302" w14:textId="77777777" w:rsidR="00EA4B3C" w:rsidRPr="00FD09BF" w:rsidRDefault="00EA4B3C" w:rsidP="00EF3EA4">
            <w:pPr>
              <w:rPr>
                <w:rFonts w:ascii="Arial" w:hAnsi="Arial" w:cs="Arial"/>
                <w:sz w:val="20"/>
                <w:szCs w:val="20"/>
              </w:rPr>
            </w:pPr>
            <w:r w:rsidRPr="00FD09BF">
              <w:rPr>
                <w:rFonts w:ascii="Arial" w:hAnsi="Arial" w:cs="Arial"/>
                <w:sz w:val="20"/>
                <w:szCs w:val="20"/>
              </w:rPr>
              <w:t>- Đầu chia độ và những bộ phận phụ trợ chuyên dùng khác dùng cho máy:</w:t>
            </w:r>
          </w:p>
        </w:tc>
        <w:tc>
          <w:tcPr>
            <w:tcW w:w="1161" w:type="pct"/>
            <w:shd w:val="clear" w:color="auto" w:fill="auto"/>
          </w:tcPr>
          <w:p w14:paraId="3274811F"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2D6C16D3"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6A1B962F"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21" w:type="pct"/>
            <w:gridSpan w:val="2"/>
            <w:shd w:val="clear" w:color="auto" w:fill="auto"/>
          </w:tcPr>
          <w:p w14:paraId="3F5D6C5B" w14:textId="77777777" w:rsidR="00EA4B3C" w:rsidRPr="00FD09BF" w:rsidRDefault="00EA4B3C" w:rsidP="00EF3EA4">
            <w:pPr>
              <w:rPr>
                <w:rFonts w:ascii="Arial" w:hAnsi="Arial" w:cs="Arial"/>
                <w:sz w:val="20"/>
                <w:szCs w:val="20"/>
              </w:rPr>
            </w:pPr>
            <w:r w:rsidRPr="00FD09BF">
              <w:rPr>
                <w:rFonts w:ascii="Arial" w:hAnsi="Arial" w:cs="Arial"/>
                <w:sz w:val="20"/>
                <w:szCs w:val="20"/>
              </w:rPr>
              <w:t>- Loại khác:</w:t>
            </w:r>
          </w:p>
        </w:tc>
        <w:tc>
          <w:tcPr>
            <w:tcW w:w="1161" w:type="pct"/>
            <w:shd w:val="clear" w:color="auto" w:fill="auto"/>
          </w:tcPr>
          <w:p w14:paraId="7E12AC62"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2F64B4D6"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26B473CC" w14:textId="77777777" w:rsidR="00EA4B3C" w:rsidRPr="00FD09BF" w:rsidRDefault="00EA4B3C" w:rsidP="00EF3EA4">
            <w:pPr>
              <w:rPr>
                <w:rFonts w:ascii="Arial" w:hAnsi="Arial" w:cs="Arial"/>
                <w:sz w:val="20"/>
                <w:szCs w:val="20"/>
              </w:rPr>
            </w:pPr>
            <w:r w:rsidRPr="00FD09BF">
              <w:rPr>
                <w:rFonts w:ascii="Arial" w:hAnsi="Arial" w:cs="Arial"/>
                <w:sz w:val="20"/>
                <w:szCs w:val="20"/>
              </w:rPr>
              <w:t>8466.91</w:t>
            </w:r>
          </w:p>
        </w:tc>
        <w:tc>
          <w:tcPr>
            <w:tcW w:w="3221" w:type="pct"/>
            <w:gridSpan w:val="2"/>
            <w:shd w:val="clear" w:color="auto" w:fill="auto"/>
          </w:tcPr>
          <w:p w14:paraId="73CB1619" w14:textId="77777777" w:rsidR="00EA4B3C" w:rsidRPr="00FD09BF" w:rsidRDefault="00EA4B3C" w:rsidP="00EF3EA4">
            <w:pPr>
              <w:rPr>
                <w:rFonts w:ascii="Arial" w:hAnsi="Arial" w:cs="Arial"/>
                <w:sz w:val="20"/>
                <w:szCs w:val="20"/>
              </w:rPr>
            </w:pPr>
            <w:r w:rsidRPr="00FD09BF">
              <w:rPr>
                <w:rFonts w:ascii="Arial" w:hAnsi="Arial" w:cs="Arial"/>
                <w:sz w:val="20"/>
                <w:szCs w:val="20"/>
              </w:rPr>
              <w:t>- - Dùng cho máy thuộc nhóm 84.64</w:t>
            </w:r>
          </w:p>
        </w:tc>
        <w:tc>
          <w:tcPr>
            <w:tcW w:w="1161" w:type="pct"/>
            <w:shd w:val="clear" w:color="auto" w:fill="auto"/>
          </w:tcPr>
          <w:p w14:paraId="511BB7BD"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1CBB4DE2"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457A5427" w14:textId="77777777" w:rsidR="00EA4B3C" w:rsidRPr="00FD09BF" w:rsidRDefault="00EA4B3C" w:rsidP="00EF3EA4">
            <w:pPr>
              <w:rPr>
                <w:rFonts w:ascii="Arial" w:hAnsi="Arial" w:cs="Arial"/>
                <w:sz w:val="20"/>
                <w:szCs w:val="20"/>
              </w:rPr>
            </w:pPr>
            <w:r w:rsidRPr="00FD09BF">
              <w:rPr>
                <w:rFonts w:ascii="Arial" w:hAnsi="Arial" w:cs="Arial"/>
                <w:sz w:val="20"/>
                <w:szCs w:val="20"/>
              </w:rPr>
              <w:t>8466.92</w:t>
            </w:r>
          </w:p>
        </w:tc>
        <w:tc>
          <w:tcPr>
            <w:tcW w:w="3221" w:type="pct"/>
            <w:gridSpan w:val="2"/>
            <w:shd w:val="clear" w:color="auto" w:fill="auto"/>
          </w:tcPr>
          <w:p w14:paraId="00FB30EB" w14:textId="77777777" w:rsidR="00EA4B3C" w:rsidRPr="00FD09BF" w:rsidRDefault="00EA4B3C" w:rsidP="00EF3EA4">
            <w:pPr>
              <w:rPr>
                <w:rFonts w:ascii="Arial" w:hAnsi="Arial" w:cs="Arial"/>
                <w:sz w:val="20"/>
                <w:szCs w:val="20"/>
              </w:rPr>
            </w:pPr>
            <w:r w:rsidRPr="00FD09BF">
              <w:rPr>
                <w:rFonts w:ascii="Arial" w:hAnsi="Arial" w:cs="Arial"/>
                <w:sz w:val="20"/>
                <w:szCs w:val="20"/>
              </w:rPr>
              <w:t>- - Dùng cho máy thuộc nhóm 84.65</w:t>
            </w:r>
          </w:p>
        </w:tc>
        <w:tc>
          <w:tcPr>
            <w:tcW w:w="1161" w:type="pct"/>
            <w:shd w:val="clear" w:color="auto" w:fill="auto"/>
          </w:tcPr>
          <w:p w14:paraId="3F904531"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4E5FD2F6"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58A79750" w14:textId="77777777" w:rsidR="00EA4B3C" w:rsidRPr="00FD09BF" w:rsidRDefault="00EA4B3C" w:rsidP="00EF3EA4">
            <w:pPr>
              <w:rPr>
                <w:rFonts w:ascii="Arial" w:hAnsi="Arial" w:cs="Arial"/>
                <w:sz w:val="20"/>
                <w:szCs w:val="20"/>
              </w:rPr>
            </w:pPr>
            <w:r w:rsidRPr="00FD09BF">
              <w:rPr>
                <w:rFonts w:ascii="Arial" w:hAnsi="Arial" w:cs="Arial"/>
                <w:sz w:val="20"/>
                <w:szCs w:val="20"/>
              </w:rPr>
              <w:t>8466.93</w:t>
            </w:r>
          </w:p>
        </w:tc>
        <w:tc>
          <w:tcPr>
            <w:tcW w:w="3221" w:type="pct"/>
            <w:gridSpan w:val="2"/>
            <w:shd w:val="clear" w:color="auto" w:fill="auto"/>
          </w:tcPr>
          <w:p w14:paraId="3064CB74" w14:textId="77777777" w:rsidR="00EA4B3C" w:rsidRPr="00FD09BF" w:rsidRDefault="00EA4B3C" w:rsidP="00EF3EA4">
            <w:pPr>
              <w:rPr>
                <w:rFonts w:ascii="Arial" w:hAnsi="Arial" w:cs="Arial"/>
                <w:sz w:val="20"/>
                <w:szCs w:val="20"/>
              </w:rPr>
            </w:pPr>
            <w:r w:rsidRPr="00FD09BF">
              <w:rPr>
                <w:rFonts w:ascii="Arial" w:hAnsi="Arial" w:cs="Arial"/>
                <w:sz w:val="20"/>
                <w:szCs w:val="20"/>
              </w:rPr>
              <w:t>- - Dùng cho máy thuộc các nhóm từ 84.56 đến 84.61:</w:t>
            </w:r>
          </w:p>
        </w:tc>
        <w:tc>
          <w:tcPr>
            <w:tcW w:w="1161" w:type="pct"/>
            <w:shd w:val="clear" w:color="auto" w:fill="auto"/>
          </w:tcPr>
          <w:p w14:paraId="25DDF07E"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29DB0C7A"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4D2D0241" w14:textId="77777777" w:rsidR="00EA4B3C" w:rsidRPr="00FD09BF" w:rsidRDefault="00EA4B3C" w:rsidP="00EF3EA4">
            <w:pPr>
              <w:rPr>
                <w:rFonts w:ascii="Arial" w:hAnsi="Arial" w:cs="Arial"/>
                <w:sz w:val="20"/>
                <w:szCs w:val="20"/>
              </w:rPr>
            </w:pPr>
            <w:r w:rsidRPr="00FD09BF">
              <w:rPr>
                <w:rFonts w:ascii="Arial" w:hAnsi="Arial" w:cs="Arial"/>
                <w:sz w:val="20"/>
                <w:szCs w:val="20"/>
              </w:rPr>
              <w:t>8466.94</w:t>
            </w:r>
          </w:p>
        </w:tc>
        <w:tc>
          <w:tcPr>
            <w:tcW w:w="3221" w:type="pct"/>
            <w:gridSpan w:val="2"/>
            <w:shd w:val="clear" w:color="auto" w:fill="auto"/>
          </w:tcPr>
          <w:p w14:paraId="52BC5E1D" w14:textId="77777777" w:rsidR="00EA4B3C" w:rsidRPr="00FD09BF" w:rsidRDefault="00EA4B3C" w:rsidP="00EF3EA4">
            <w:pPr>
              <w:rPr>
                <w:rFonts w:ascii="Arial" w:hAnsi="Arial" w:cs="Arial"/>
                <w:sz w:val="20"/>
                <w:szCs w:val="20"/>
              </w:rPr>
            </w:pPr>
            <w:r w:rsidRPr="00FD09BF">
              <w:rPr>
                <w:rFonts w:ascii="Arial" w:hAnsi="Arial" w:cs="Arial"/>
                <w:sz w:val="20"/>
                <w:szCs w:val="20"/>
              </w:rPr>
              <w:t>- - Dùng cho máy thuộc nhóm 84.62 hoặc 84.63</w:t>
            </w:r>
          </w:p>
        </w:tc>
        <w:tc>
          <w:tcPr>
            <w:tcW w:w="1161" w:type="pct"/>
            <w:shd w:val="clear" w:color="auto" w:fill="auto"/>
          </w:tcPr>
          <w:p w14:paraId="1F736AF5"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445C16AD"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537A6522"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84.67</w:t>
            </w:r>
          </w:p>
        </w:tc>
        <w:tc>
          <w:tcPr>
            <w:tcW w:w="3221" w:type="pct"/>
            <w:gridSpan w:val="2"/>
            <w:shd w:val="clear" w:color="auto" w:fill="auto"/>
          </w:tcPr>
          <w:p w14:paraId="1986A7C4"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Dụng cụ cầm tay, hoạt động bằng khí nén, thủy lực hoặc có gắn động cơ dùng điện hoặc không dùng điện.</w:t>
            </w:r>
          </w:p>
        </w:tc>
        <w:tc>
          <w:tcPr>
            <w:tcW w:w="1161" w:type="pct"/>
            <w:shd w:val="clear" w:color="auto" w:fill="auto"/>
          </w:tcPr>
          <w:p w14:paraId="5DDEB895"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36F79174"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1BDECFEE"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21" w:type="pct"/>
            <w:gridSpan w:val="2"/>
            <w:shd w:val="clear" w:color="auto" w:fill="auto"/>
          </w:tcPr>
          <w:p w14:paraId="4DDB9236" w14:textId="77777777" w:rsidR="00EA4B3C" w:rsidRPr="00FD09BF" w:rsidRDefault="00EA4B3C" w:rsidP="00EF3EA4">
            <w:pPr>
              <w:rPr>
                <w:rFonts w:ascii="Arial" w:hAnsi="Arial" w:cs="Arial"/>
                <w:sz w:val="20"/>
                <w:szCs w:val="20"/>
              </w:rPr>
            </w:pPr>
            <w:r w:rsidRPr="00FD09BF">
              <w:rPr>
                <w:rFonts w:ascii="Arial" w:hAnsi="Arial" w:cs="Arial"/>
                <w:sz w:val="20"/>
                <w:szCs w:val="20"/>
              </w:rPr>
              <w:t>- Hoạt động bằng khí nén:</w:t>
            </w:r>
          </w:p>
        </w:tc>
        <w:tc>
          <w:tcPr>
            <w:tcW w:w="1161" w:type="pct"/>
            <w:shd w:val="clear" w:color="auto" w:fill="auto"/>
          </w:tcPr>
          <w:p w14:paraId="7B84F6A8"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6BB092B6"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5293E3E2" w14:textId="77777777" w:rsidR="00EA4B3C" w:rsidRPr="00FD09BF" w:rsidRDefault="00EA4B3C" w:rsidP="00EF3EA4">
            <w:pPr>
              <w:rPr>
                <w:rFonts w:ascii="Arial" w:hAnsi="Arial" w:cs="Arial"/>
                <w:sz w:val="20"/>
                <w:szCs w:val="20"/>
              </w:rPr>
            </w:pPr>
            <w:r w:rsidRPr="00FD09BF">
              <w:rPr>
                <w:rFonts w:ascii="Arial" w:hAnsi="Arial" w:cs="Arial"/>
                <w:sz w:val="20"/>
                <w:szCs w:val="20"/>
              </w:rPr>
              <w:t>8467.11</w:t>
            </w:r>
          </w:p>
        </w:tc>
        <w:tc>
          <w:tcPr>
            <w:tcW w:w="3221" w:type="pct"/>
            <w:gridSpan w:val="2"/>
            <w:shd w:val="clear" w:color="auto" w:fill="auto"/>
          </w:tcPr>
          <w:p w14:paraId="0E9A3FA7" w14:textId="77777777" w:rsidR="00EA4B3C" w:rsidRPr="00FD09BF" w:rsidRDefault="00EA4B3C" w:rsidP="00EF3EA4">
            <w:pPr>
              <w:rPr>
                <w:rFonts w:ascii="Arial" w:hAnsi="Arial" w:cs="Arial"/>
                <w:sz w:val="20"/>
                <w:szCs w:val="20"/>
              </w:rPr>
            </w:pPr>
            <w:r w:rsidRPr="00FD09BF">
              <w:rPr>
                <w:rFonts w:ascii="Arial" w:hAnsi="Arial" w:cs="Arial"/>
                <w:sz w:val="20"/>
                <w:szCs w:val="20"/>
              </w:rPr>
              <w:t>- - Dạng quay (kể cả dạng kết hợp chuyển, động quay và chuyển động va đập)</w:t>
            </w:r>
          </w:p>
        </w:tc>
        <w:tc>
          <w:tcPr>
            <w:tcW w:w="1161" w:type="pct"/>
            <w:shd w:val="clear" w:color="auto" w:fill="auto"/>
          </w:tcPr>
          <w:p w14:paraId="4E88A862"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739719FC"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6FF94B86" w14:textId="77777777" w:rsidR="00EA4B3C" w:rsidRPr="00FD09BF" w:rsidRDefault="00EA4B3C" w:rsidP="00EF3EA4">
            <w:pPr>
              <w:rPr>
                <w:rFonts w:ascii="Arial" w:hAnsi="Arial" w:cs="Arial"/>
                <w:sz w:val="20"/>
                <w:szCs w:val="20"/>
              </w:rPr>
            </w:pPr>
            <w:r w:rsidRPr="00FD09BF">
              <w:rPr>
                <w:rFonts w:ascii="Arial" w:hAnsi="Arial" w:cs="Arial"/>
                <w:sz w:val="20"/>
                <w:szCs w:val="20"/>
              </w:rPr>
              <w:t>8467.19</w:t>
            </w:r>
          </w:p>
        </w:tc>
        <w:tc>
          <w:tcPr>
            <w:tcW w:w="3221" w:type="pct"/>
            <w:gridSpan w:val="2"/>
            <w:shd w:val="clear" w:color="auto" w:fill="auto"/>
          </w:tcPr>
          <w:p w14:paraId="49D333D0"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shd w:val="clear" w:color="auto" w:fill="auto"/>
          </w:tcPr>
          <w:p w14:paraId="46778E33"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32034402"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06CCC220"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21" w:type="pct"/>
            <w:gridSpan w:val="2"/>
            <w:shd w:val="clear" w:color="auto" w:fill="auto"/>
          </w:tcPr>
          <w:p w14:paraId="783FF68D" w14:textId="77777777" w:rsidR="00EA4B3C" w:rsidRPr="00FD09BF" w:rsidRDefault="00EA4B3C" w:rsidP="00EF3EA4">
            <w:pPr>
              <w:rPr>
                <w:rFonts w:ascii="Arial" w:hAnsi="Arial" w:cs="Arial"/>
                <w:sz w:val="20"/>
                <w:szCs w:val="20"/>
              </w:rPr>
            </w:pPr>
            <w:r w:rsidRPr="00FD09BF">
              <w:rPr>
                <w:rFonts w:ascii="Arial" w:hAnsi="Arial" w:cs="Arial"/>
                <w:sz w:val="20"/>
                <w:szCs w:val="20"/>
              </w:rPr>
              <w:t>- Có động cơ điện gắn liền:</w:t>
            </w:r>
          </w:p>
        </w:tc>
        <w:tc>
          <w:tcPr>
            <w:tcW w:w="1161" w:type="pct"/>
            <w:shd w:val="clear" w:color="auto" w:fill="auto"/>
          </w:tcPr>
          <w:p w14:paraId="48E27084"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2E37F689"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4254C237" w14:textId="77777777" w:rsidR="00EA4B3C" w:rsidRPr="00FD09BF" w:rsidRDefault="00EA4B3C" w:rsidP="00EF3EA4">
            <w:pPr>
              <w:rPr>
                <w:rFonts w:ascii="Arial" w:hAnsi="Arial" w:cs="Arial"/>
                <w:sz w:val="20"/>
                <w:szCs w:val="20"/>
              </w:rPr>
            </w:pPr>
            <w:r w:rsidRPr="00FD09BF">
              <w:rPr>
                <w:rFonts w:ascii="Arial" w:hAnsi="Arial" w:cs="Arial"/>
                <w:sz w:val="20"/>
                <w:szCs w:val="20"/>
              </w:rPr>
              <w:t>8467.21</w:t>
            </w:r>
          </w:p>
        </w:tc>
        <w:tc>
          <w:tcPr>
            <w:tcW w:w="3221" w:type="pct"/>
            <w:gridSpan w:val="2"/>
            <w:shd w:val="clear" w:color="auto" w:fill="auto"/>
          </w:tcPr>
          <w:p w14:paraId="48AB8861" w14:textId="77777777" w:rsidR="00EA4B3C" w:rsidRPr="00FD09BF" w:rsidRDefault="00EA4B3C" w:rsidP="00EF3EA4">
            <w:pPr>
              <w:rPr>
                <w:rFonts w:ascii="Arial" w:hAnsi="Arial" w:cs="Arial"/>
                <w:sz w:val="20"/>
                <w:szCs w:val="20"/>
              </w:rPr>
            </w:pPr>
            <w:r w:rsidRPr="00FD09BF">
              <w:rPr>
                <w:rFonts w:ascii="Arial" w:hAnsi="Arial" w:cs="Arial"/>
                <w:sz w:val="20"/>
                <w:szCs w:val="20"/>
              </w:rPr>
              <w:t>- - Khoan các loại</w:t>
            </w:r>
          </w:p>
        </w:tc>
        <w:tc>
          <w:tcPr>
            <w:tcW w:w="1161" w:type="pct"/>
            <w:shd w:val="clear" w:color="auto" w:fill="auto"/>
          </w:tcPr>
          <w:p w14:paraId="779BC741"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343EA27F"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33F9AB3B" w14:textId="77777777" w:rsidR="00EA4B3C" w:rsidRPr="00FD09BF" w:rsidRDefault="00EA4B3C" w:rsidP="00EF3EA4">
            <w:pPr>
              <w:rPr>
                <w:rFonts w:ascii="Arial" w:hAnsi="Arial" w:cs="Arial"/>
                <w:sz w:val="20"/>
                <w:szCs w:val="20"/>
              </w:rPr>
            </w:pPr>
            <w:r w:rsidRPr="00FD09BF">
              <w:rPr>
                <w:rFonts w:ascii="Arial" w:hAnsi="Arial" w:cs="Arial"/>
                <w:sz w:val="20"/>
                <w:szCs w:val="20"/>
              </w:rPr>
              <w:t>8467.22</w:t>
            </w:r>
          </w:p>
        </w:tc>
        <w:tc>
          <w:tcPr>
            <w:tcW w:w="3221" w:type="pct"/>
            <w:gridSpan w:val="2"/>
            <w:shd w:val="clear" w:color="auto" w:fill="auto"/>
          </w:tcPr>
          <w:p w14:paraId="0C2AB886" w14:textId="77777777" w:rsidR="00EA4B3C" w:rsidRPr="00FD09BF" w:rsidRDefault="00EA4B3C" w:rsidP="00EF3EA4">
            <w:pPr>
              <w:rPr>
                <w:rFonts w:ascii="Arial" w:hAnsi="Arial" w:cs="Arial"/>
                <w:sz w:val="20"/>
                <w:szCs w:val="20"/>
              </w:rPr>
            </w:pPr>
            <w:r w:rsidRPr="00FD09BF">
              <w:rPr>
                <w:rFonts w:ascii="Arial" w:hAnsi="Arial" w:cs="Arial"/>
                <w:sz w:val="20"/>
                <w:szCs w:val="20"/>
              </w:rPr>
              <w:t>- - Cưa</w:t>
            </w:r>
          </w:p>
        </w:tc>
        <w:tc>
          <w:tcPr>
            <w:tcW w:w="1161" w:type="pct"/>
            <w:shd w:val="clear" w:color="auto" w:fill="auto"/>
          </w:tcPr>
          <w:p w14:paraId="5DF5A819"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38E64E1F"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61ECACB0" w14:textId="77777777" w:rsidR="00EA4B3C" w:rsidRPr="00FD09BF" w:rsidRDefault="00EA4B3C" w:rsidP="00EF3EA4">
            <w:pPr>
              <w:rPr>
                <w:rFonts w:ascii="Arial" w:hAnsi="Arial" w:cs="Arial"/>
                <w:sz w:val="20"/>
                <w:szCs w:val="20"/>
              </w:rPr>
            </w:pPr>
            <w:r w:rsidRPr="00FD09BF">
              <w:rPr>
                <w:rFonts w:ascii="Arial" w:hAnsi="Arial" w:cs="Arial"/>
                <w:sz w:val="20"/>
                <w:szCs w:val="20"/>
              </w:rPr>
              <w:t>8467.29</w:t>
            </w:r>
          </w:p>
        </w:tc>
        <w:tc>
          <w:tcPr>
            <w:tcW w:w="3221" w:type="pct"/>
            <w:gridSpan w:val="2"/>
            <w:shd w:val="clear" w:color="auto" w:fill="auto"/>
          </w:tcPr>
          <w:p w14:paraId="4FA9D1E0"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shd w:val="clear" w:color="auto" w:fill="auto"/>
          </w:tcPr>
          <w:p w14:paraId="40E55478"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26E5B26B"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764FBC85"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21" w:type="pct"/>
            <w:gridSpan w:val="2"/>
            <w:shd w:val="clear" w:color="auto" w:fill="auto"/>
          </w:tcPr>
          <w:p w14:paraId="6C004289" w14:textId="77777777" w:rsidR="00EA4B3C" w:rsidRPr="00FD09BF" w:rsidRDefault="00EA4B3C" w:rsidP="00EF3EA4">
            <w:pPr>
              <w:rPr>
                <w:rFonts w:ascii="Arial" w:hAnsi="Arial" w:cs="Arial"/>
                <w:sz w:val="20"/>
                <w:szCs w:val="20"/>
              </w:rPr>
            </w:pPr>
            <w:r w:rsidRPr="00FD09BF">
              <w:rPr>
                <w:rFonts w:ascii="Arial" w:hAnsi="Arial" w:cs="Arial"/>
                <w:sz w:val="20"/>
                <w:szCs w:val="20"/>
              </w:rPr>
              <w:t>- Dụng cụ khác:</w:t>
            </w:r>
          </w:p>
        </w:tc>
        <w:tc>
          <w:tcPr>
            <w:tcW w:w="1161" w:type="pct"/>
            <w:shd w:val="clear" w:color="auto" w:fill="auto"/>
          </w:tcPr>
          <w:p w14:paraId="6105644C"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53977CF1"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54FA818B" w14:textId="77777777" w:rsidR="00EA4B3C" w:rsidRPr="00FD09BF" w:rsidRDefault="00EA4B3C" w:rsidP="00EF3EA4">
            <w:pPr>
              <w:rPr>
                <w:rFonts w:ascii="Arial" w:hAnsi="Arial" w:cs="Arial"/>
                <w:sz w:val="20"/>
                <w:szCs w:val="20"/>
              </w:rPr>
            </w:pPr>
            <w:r w:rsidRPr="00FD09BF">
              <w:rPr>
                <w:rFonts w:ascii="Arial" w:hAnsi="Arial" w:cs="Arial"/>
                <w:sz w:val="20"/>
                <w:szCs w:val="20"/>
              </w:rPr>
              <w:t>8467.81</w:t>
            </w:r>
          </w:p>
        </w:tc>
        <w:tc>
          <w:tcPr>
            <w:tcW w:w="3221" w:type="pct"/>
            <w:gridSpan w:val="2"/>
            <w:shd w:val="clear" w:color="auto" w:fill="auto"/>
          </w:tcPr>
          <w:p w14:paraId="2948A70F" w14:textId="77777777" w:rsidR="00EA4B3C" w:rsidRPr="00FD09BF" w:rsidRDefault="00EA4B3C" w:rsidP="00EF3EA4">
            <w:pPr>
              <w:rPr>
                <w:rFonts w:ascii="Arial" w:hAnsi="Arial" w:cs="Arial"/>
                <w:sz w:val="20"/>
                <w:szCs w:val="20"/>
              </w:rPr>
            </w:pPr>
            <w:r w:rsidRPr="00FD09BF">
              <w:rPr>
                <w:rFonts w:ascii="Arial" w:hAnsi="Arial" w:cs="Arial"/>
                <w:sz w:val="20"/>
                <w:szCs w:val="20"/>
              </w:rPr>
              <w:t>- - Cưa xích</w:t>
            </w:r>
          </w:p>
        </w:tc>
        <w:tc>
          <w:tcPr>
            <w:tcW w:w="1161" w:type="pct"/>
            <w:shd w:val="clear" w:color="auto" w:fill="auto"/>
          </w:tcPr>
          <w:p w14:paraId="633DC410"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74CD1CA9"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75A10F4D" w14:textId="77777777" w:rsidR="00EA4B3C" w:rsidRPr="00FD09BF" w:rsidRDefault="00EA4B3C" w:rsidP="00EF3EA4">
            <w:pPr>
              <w:rPr>
                <w:rFonts w:ascii="Arial" w:hAnsi="Arial" w:cs="Arial"/>
                <w:sz w:val="20"/>
                <w:szCs w:val="20"/>
              </w:rPr>
            </w:pPr>
            <w:r w:rsidRPr="00FD09BF">
              <w:rPr>
                <w:rFonts w:ascii="Arial" w:hAnsi="Arial" w:cs="Arial"/>
                <w:sz w:val="20"/>
                <w:szCs w:val="20"/>
              </w:rPr>
              <w:t>8467.89</w:t>
            </w:r>
          </w:p>
        </w:tc>
        <w:tc>
          <w:tcPr>
            <w:tcW w:w="3221" w:type="pct"/>
            <w:gridSpan w:val="2"/>
            <w:shd w:val="clear" w:color="auto" w:fill="auto"/>
          </w:tcPr>
          <w:p w14:paraId="3ED4F070"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shd w:val="clear" w:color="auto" w:fill="auto"/>
          </w:tcPr>
          <w:p w14:paraId="0A18CF15"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3B9D440D"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7BD17CE5"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21" w:type="pct"/>
            <w:gridSpan w:val="2"/>
            <w:shd w:val="clear" w:color="auto" w:fill="auto"/>
          </w:tcPr>
          <w:p w14:paraId="2EB166FC" w14:textId="77777777" w:rsidR="00EA4B3C" w:rsidRPr="00FD09BF" w:rsidRDefault="00EA4B3C" w:rsidP="00EF3EA4">
            <w:pPr>
              <w:rPr>
                <w:rFonts w:ascii="Arial" w:hAnsi="Arial" w:cs="Arial"/>
                <w:sz w:val="20"/>
                <w:szCs w:val="20"/>
              </w:rPr>
            </w:pPr>
            <w:r w:rsidRPr="00FD09BF">
              <w:rPr>
                <w:rFonts w:ascii="Arial" w:hAnsi="Arial" w:cs="Arial"/>
                <w:sz w:val="20"/>
                <w:szCs w:val="20"/>
              </w:rPr>
              <w:t>- Bộ phận:</w:t>
            </w:r>
          </w:p>
        </w:tc>
        <w:tc>
          <w:tcPr>
            <w:tcW w:w="1161" w:type="pct"/>
            <w:shd w:val="clear" w:color="auto" w:fill="auto"/>
          </w:tcPr>
          <w:p w14:paraId="66C8ACE2"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2B468DCA"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1B487A6C" w14:textId="77777777" w:rsidR="00EA4B3C" w:rsidRPr="00FD09BF" w:rsidRDefault="00EA4B3C" w:rsidP="00EF3EA4">
            <w:pPr>
              <w:rPr>
                <w:rFonts w:ascii="Arial" w:hAnsi="Arial" w:cs="Arial"/>
                <w:sz w:val="20"/>
                <w:szCs w:val="20"/>
              </w:rPr>
            </w:pPr>
            <w:r w:rsidRPr="00FD09BF">
              <w:rPr>
                <w:rFonts w:ascii="Arial" w:hAnsi="Arial" w:cs="Arial"/>
                <w:sz w:val="20"/>
                <w:szCs w:val="20"/>
              </w:rPr>
              <w:t>8467.91</w:t>
            </w:r>
          </w:p>
        </w:tc>
        <w:tc>
          <w:tcPr>
            <w:tcW w:w="3221" w:type="pct"/>
            <w:gridSpan w:val="2"/>
            <w:shd w:val="clear" w:color="auto" w:fill="auto"/>
          </w:tcPr>
          <w:p w14:paraId="468D3097" w14:textId="77777777" w:rsidR="00EA4B3C" w:rsidRPr="00FD09BF" w:rsidRDefault="00EA4B3C" w:rsidP="00EF3EA4">
            <w:pPr>
              <w:rPr>
                <w:rFonts w:ascii="Arial" w:hAnsi="Arial" w:cs="Arial"/>
                <w:sz w:val="20"/>
                <w:szCs w:val="20"/>
              </w:rPr>
            </w:pPr>
            <w:r w:rsidRPr="00FD09BF">
              <w:rPr>
                <w:rFonts w:ascii="Arial" w:hAnsi="Arial" w:cs="Arial"/>
                <w:sz w:val="20"/>
                <w:szCs w:val="20"/>
              </w:rPr>
              <w:t>- - Của cưa xích:</w:t>
            </w:r>
          </w:p>
        </w:tc>
        <w:tc>
          <w:tcPr>
            <w:tcW w:w="1161" w:type="pct"/>
            <w:shd w:val="clear" w:color="auto" w:fill="auto"/>
          </w:tcPr>
          <w:p w14:paraId="318DE2E7"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4389C586"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4CBA3801" w14:textId="77777777" w:rsidR="00EA4B3C" w:rsidRPr="00FD09BF" w:rsidRDefault="00EA4B3C" w:rsidP="00EF3EA4">
            <w:pPr>
              <w:rPr>
                <w:rFonts w:ascii="Arial" w:hAnsi="Arial" w:cs="Arial"/>
                <w:sz w:val="20"/>
                <w:szCs w:val="20"/>
              </w:rPr>
            </w:pPr>
            <w:r w:rsidRPr="00FD09BF">
              <w:rPr>
                <w:rFonts w:ascii="Arial" w:hAnsi="Arial" w:cs="Arial"/>
                <w:sz w:val="20"/>
                <w:szCs w:val="20"/>
              </w:rPr>
              <w:t>8467.92</w:t>
            </w:r>
          </w:p>
        </w:tc>
        <w:tc>
          <w:tcPr>
            <w:tcW w:w="3221" w:type="pct"/>
            <w:gridSpan w:val="2"/>
            <w:shd w:val="clear" w:color="auto" w:fill="auto"/>
          </w:tcPr>
          <w:p w14:paraId="1F034BFE" w14:textId="77777777" w:rsidR="00EA4B3C" w:rsidRPr="00FD09BF" w:rsidRDefault="00EA4B3C" w:rsidP="00EF3EA4">
            <w:pPr>
              <w:rPr>
                <w:rFonts w:ascii="Arial" w:hAnsi="Arial" w:cs="Arial"/>
                <w:sz w:val="20"/>
                <w:szCs w:val="20"/>
              </w:rPr>
            </w:pPr>
            <w:r w:rsidRPr="00FD09BF">
              <w:rPr>
                <w:rFonts w:ascii="Arial" w:hAnsi="Arial" w:cs="Arial"/>
                <w:sz w:val="20"/>
                <w:szCs w:val="20"/>
              </w:rPr>
              <w:t>- - Của dụng cụ hoạt động bằng khí nén</w:t>
            </w:r>
          </w:p>
        </w:tc>
        <w:tc>
          <w:tcPr>
            <w:tcW w:w="1161" w:type="pct"/>
            <w:shd w:val="clear" w:color="auto" w:fill="auto"/>
          </w:tcPr>
          <w:p w14:paraId="5C8709A4"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4F9E8C26"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176B8391" w14:textId="77777777" w:rsidR="00EA4B3C" w:rsidRPr="00FD09BF" w:rsidRDefault="00EA4B3C" w:rsidP="00EF3EA4">
            <w:pPr>
              <w:rPr>
                <w:rFonts w:ascii="Arial" w:hAnsi="Arial" w:cs="Arial"/>
                <w:sz w:val="20"/>
                <w:szCs w:val="20"/>
              </w:rPr>
            </w:pPr>
            <w:r w:rsidRPr="00FD09BF">
              <w:rPr>
                <w:rFonts w:ascii="Arial" w:hAnsi="Arial" w:cs="Arial"/>
                <w:sz w:val="20"/>
                <w:szCs w:val="20"/>
              </w:rPr>
              <w:t>8467.99</w:t>
            </w:r>
          </w:p>
        </w:tc>
        <w:tc>
          <w:tcPr>
            <w:tcW w:w="3221" w:type="pct"/>
            <w:gridSpan w:val="2"/>
            <w:shd w:val="clear" w:color="auto" w:fill="auto"/>
          </w:tcPr>
          <w:p w14:paraId="12A31C02"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shd w:val="clear" w:color="auto" w:fill="auto"/>
          </w:tcPr>
          <w:p w14:paraId="16763366"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56EA282A"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10735B35"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84.68</w:t>
            </w:r>
          </w:p>
        </w:tc>
        <w:tc>
          <w:tcPr>
            <w:tcW w:w="3221" w:type="pct"/>
            <w:gridSpan w:val="2"/>
            <w:shd w:val="clear" w:color="auto" w:fill="auto"/>
          </w:tcPr>
          <w:p w14:paraId="347ECC15"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Thiết bị và dụng cụ dùng để hàn thiếc, hàn đồng hoặc hàn khác, có hoặc không có khả năng cắt, trừ các loại thuộc nhóm 85.15; máy và thiết bị dùng để tôi bề mặt sử dụng khí ga.</w:t>
            </w:r>
          </w:p>
        </w:tc>
        <w:tc>
          <w:tcPr>
            <w:tcW w:w="1161" w:type="pct"/>
            <w:shd w:val="clear" w:color="auto" w:fill="auto"/>
          </w:tcPr>
          <w:p w14:paraId="7F681492"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6A57D7DA"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7013A84C" w14:textId="77777777" w:rsidR="00EA4B3C" w:rsidRPr="00FD09BF" w:rsidRDefault="00EA4B3C" w:rsidP="00EF3EA4">
            <w:pPr>
              <w:rPr>
                <w:rFonts w:ascii="Arial" w:hAnsi="Arial" w:cs="Arial"/>
                <w:sz w:val="20"/>
                <w:szCs w:val="20"/>
              </w:rPr>
            </w:pPr>
            <w:r w:rsidRPr="00FD09BF">
              <w:rPr>
                <w:rFonts w:ascii="Arial" w:hAnsi="Arial" w:cs="Arial"/>
                <w:sz w:val="20"/>
                <w:szCs w:val="20"/>
              </w:rPr>
              <w:t>8468.10</w:t>
            </w:r>
          </w:p>
        </w:tc>
        <w:tc>
          <w:tcPr>
            <w:tcW w:w="3221" w:type="pct"/>
            <w:gridSpan w:val="2"/>
            <w:shd w:val="clear" w:color="auto" w:fill="auto"/>
          </w:tcPr>
          <w:p w14:paraId="3D2C7208" w14:textId="77777777" w:rsidR="00EA4B3C" w:rsidRPr="00FD09BF" w:rsidRDefault="00EA4B3C" w:rsidP="00EF3EA4">
            <w:pPr>
              <w:rPr>
                <w:rFonts w:ascii="Arial" w:hAnsi="Arial" w:cs="Arial"/>
                <w:sz w:val="20"/>
                <w:szCs w:val="20"/>
              </w:rPr>
            </w:pPr>
            <w:r w:rsidRPr="00FD09BF">
              <w:rPr>
                <w:rFonts w:ascii="Arial" w:hAnsi="Arial" w:cs="Arial"/>
                <w:sz w:val="20"/>
                <w:szCs w:val="20"/>
              </w:rPr>
              <w:t>- Ống xì cầm tay</w:t>
            </w:r>
          </w:p>
        </w:tc>
        <w:tc>
          <w:tcPr>
            <w:tcW w:w="1161" w:type="pct"/>
            <w:shd w:val="clear" w:color="auto" w:fill="auto"/>
          </w:tcPr>
          <w:p w14:paraId="6D1F71A6"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7EF202AB"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4700AB6C" w14:textId="77777777" w:rsidR="00EA4B3C" w:rsidRPr="00FD09BF" w:rsidRDefault="00EA4B3C" w:rsidP="00EF3EA4">
            <w:pPr>
              <w:rPr>
                <w:rFonts w:ascii="Arial" w:hAnsi="Arial" w:cs="Arial"/>
                <w:sz w:val="20"/>
                <w:szCs w:val="20"/>
              </w:rPr>
            </w:pPr>
            <w:r w:rsidRPr="00FD09BF">
              <w:rPr>
                <w:rFonts w:ascii="Arial" w:hAnsi="Arial" w:cs="Arial"/>
                <w:sz w:val="20"/>
                <w:szCs w:val="20"/>
              </w:rPr>
              <w:t>8468.20</w:t>
            </w:r>
          </w:p>
        </w:tc>
        <w:tc>
          <w:tcPr>
            <w:tcW w:w="3221" w:type="pct"/>
            <w:gridSpan w:val="2"/>
            <w:shd w:val="clear" w:color="auto" w:fill="auto"/>
          </w:tcPr>
          <w:p w14:paraId="7FBD3748" w14:textId="77777777" w:rsidR="00EA4B3C" w:rsidRPr="00FD09BF" w:rsidRDefault="00EA4B3C" w:rsidP="00EF3EA4">
            <w:pPr>
              <w:rPr>
                <w:rFonts w:ascii="Arial" w:hAnsi="Arial" w:cs="Arial"/>
                <w:sz w:val="20"/>
                <w:szCs w:val="20"/>
              </w:rPr>
            </w:pPr>
            <w:r w:rsidRPr="00FD09BF">
              <w:rPr>
                <w:rFonts w:ascii="Arial" w:hAnsi="Arial" w:cs="Arial"/>
                <w:sz w:val="20"/>
                <w:szCs w:val="20"/>
              </w:rPr>
              <w:t>- Thiết bị và dụng cụ sử dụng khí ga khác:</w:t>
            </w:r>
          </w:p>
        </w:tc>
        <w:tc>
          <w:tcPr>
            <w:tcW w:w="1161" w:type="pct"/>
            <w:shd w:val="clear" w:color="auto" w:fill="auto"/>
          </w:tcPr>
          <w:p w14:paraId="18FEB853"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6BCF98D3"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255D5501" w14:textId="77777777" w:rsidR="00EA4B3C" w:rsidRPr="00FD09BF" w:rsidRDefault="00EA4B3C" w:rsidP="00EF3EA4">
            <w:pPr>
              <w:rPr>
                <w:rFonts w:ascii="Arial" w:hAnsi="Arial" w:cs="Arial"/>
                <w:sz w:val="20"/>
                <w:szCs w:val="20"/>
              </w:rPr>
            </w:pPr>
            <w:r w:rsidRPr="00FD09BF">
              <w:rPr>
                <w:rFonts w:ascii="Arial" w:hAnsi="Arial" w:cs="Arial"/>
                <w:sz w:val="20"/>
                <w:szCs w:val="20"/>
              </w:rPr>
              <w:t>8468.80</w:t>
            </w:r>
          </w:p>
        </w:tc>
        <w:tc>
          <w:tcPr>
            <w:tcW w:w="3221" w:type="pct"/>
            <w:gridSpan w:val="2"/>
            <w:shd w:val="clear" w:color="auto" w:fill="auto"/>
          </w:tcPr>
          <w:p w14:paraId="0892DD03" w14:textId="77777777" w:rsidR="00EA4B3C" w:rsidRPr="00FD09BF" w:rsidRDefault="00EA4B3C" w:rsidP="00EF3EA4">
            <w:pPr>
              <w:rPr>
                <w:rFonts w:ascii="Arial" w:hAnsi="Arial" w:cs="Arial"/>
                <w:sz w:val="20"/>
                <w:szCs w:val="20"/>
              </w:rPr>
            </w:pPr>
            <w:r w:rsidRPr="00FD09BF">
              <w:rPr>
                <w:rFonts w:ascii="Arial" w:hAnsi="Arial" w:cs="Arial"/>
                <w:sz w:val="20"/>
                <w:szCs w:val="20"/>
              </w:rPr>
              <w:t>- Máy và thiết bị khác</w:t>
            </w:r>
          </w:p>
        </w:tc>
        <w:tc>
          <w:tcPr>
            <w:tcW w:w="1161" w:type="pct"/>
            <w:shd w:val="clear" w:color="auto" w:fill="auto"/>
          </w:tcPr>
          <w:p w14:paraId="053560CF"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5C9F3DAC"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1626B644" w14:textId="77777777" w:rsidR="00EA4B3C" w:rsidRPr="00FD09BF" w:rsidRDefault="00EA4B3C" w:rsidP="00EF3EA4">
            <w:pPr>
              <w:rPr>
                <w:rFonts w:ascii="Arial" w:hAnsi="Arial" w:cs="Arial"/>
                <w:sz w:val="20"/>
                <w:szCs w:val="20"/>
              </w:rPr>
            </w:pPr>
            <w:r w:rsidRPr="00FD09BF">
              <w:rPr>
                <w:rFonts w:ascii="Arial" w:hAnsi="Arial" w:cs="Arial"/>
                <w:sz w:val="20"/>
                <w:szCs w:val="20"/>
              </w:rPr>
              <w:t>8468.90</w:t>
            </w:r>
          </w:p>
        </w:tc>
        <w:tc>
          <w:tcPr>
            <w:tcW w:w="3221" w:type="pct"/>
            <w:gridSpan w:val="2"/>
            <w:shd w:val="clear" w:color="auto" w:fill="auto"/>
          </w:tcPr>
          <w:p w14:paraId="662AF97C" w14:textId="77777777" w:rsidR="00EA4B3C" w:rsidRPr="00FD09BF" w:rsidRDefault="00EA4B3C" w:rsidP="00EF3EA4">
            <w:pPr>
              <w:rPr>
                <w:rFonts w:ascii="Arial" w:hAnsi="Arial" w:cs="Arial"/>
                <w:sz w:val="20"/>
                <w:szCs w:val="20"/>
              </w:rPr>
            </w:pPr>
            <w:r w:rsidRPr="00FD09BF">
              <w:rPr>
                <w:rFonts w:ascii="Arial" w:hAnsi="Arial" w:cs="Arial"/>
                <w:sz w:val="20"/>
                <w:szCs w:val="20"/>
              </w:rPr>
              <w:t>- Bộ phận:</w:t>
            </w:r>
          </w:p>
        </w:tc>
        <w:tc>
          <w:tcPr>
            <w:tcW w:w="1161" w:type="pct"/>
            <w:shd w:val="clear" w:color="auto" w:fill="auto"/>
          </w:tcPr>
          <w:p w14:paraId="19B1FF63"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1C4A8CD3"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640DDEFA"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84.70</w:t>
            </w:r>
          </w:p>
        </w:tc>
        <w:tc>
          <w:tcPr>
            <w:tcW w:w="3221" w:type="pct"/>
            <w:gridSpan w:val="2"/>
            <w:shd w:val="clear" w:color="auto" w:fill="auto"/>
          </w:tcPr>
          <w:p w14:paraId="03300174"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Máy tính và các máy ghi, tái tạo và hiển thị dữ liệu loại bỏ túi có chức năng tính toán; máy kế toán, máy đóng dấu bưu phí, máy bán vé và các loại máy tương tự, có gắn bộ phận tính toán; máy tính tiền.</w:t>
            </w:r>
          </w:p>
        </w:tc>
        <w:tc>
          <w:tcPr>
            <w:tcW w:w="1161" w:type="pct"/>
            <w:shd w:val="clear" w:color="auto" w:fill="auto"/>
          </w:tcPr>
          <w:p w14:paraId="63B47071"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75EE72FB"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73094919" w14:textId="77777777" w:rsidR="00EA4B3C" w:rsidRPr="00FD09BF" w:rsidRDefault="00EA4B3C" w:rsidP="00EF3EA4">
            <w:pPr>
              <w:rPr>
                <w:rFonts w:ascii="Arial" w:hAnsi="Arial" w:cs="Arial"/>
                <w:sz w:val="20"/>
                <w:szCs w:val="20"/>
              </w:rPr>
            </w:pPr>
            <w:r w:rsidRPr="00FD09BF">
              <w:rPr>
                <w:rFonts w:ascii="Arial" w:hAnsi="Arial" w:cs="Arial"/>
                <w:sz w:val="20"/>
                <w:szCs w:val="20"/>
              </w:rPr>
              <w:t>8470.10</w:t>
            </w:r>
          </w:p>
        </w:tc>
        <w:tc>
          <w:tcPr>
            <w:tcW w:w="3221" w:type="pct"/>
            <w:gridSpan w:val="2"/>
            <w:shd w:val="clear" w:color="auto" w:fill="auto"/>
          </w:tcPr>
          <w:p w14:paraId="46464B1A" w14:textId="77777777" w:rsidR="00EA4B3C" w:rsidRPr="00FD09BF" w:rsidRDefault="00EA4B3C" w:rsidP="00EF3EA4">
            <w:pPr>
              <w:rPr>
                <w:rFonts w:ascii="Arial" w:hAnsi="Arial" w:cs="Arial"/>
                <w:sz w:val="20"/>
                <w:szCs w:val="20"/>
              </w:rPr>
            </w:pPr>
            <w:r w:rsidRPr="00FD09BF">
              <w:rPr>
                <w:rFonts w:ascii="Arial" w:hAnsi="Arial" w:cs="Arial"/>
                <w:sz w:val="20"/>
                <w:szCs w:val="20"/>
              </w:rPr>
              <w:t>- Máy tính điện tử có thể hoạt động không cần nguồn điện ngoài và máy ghi, tái tạo và hiển thị dữ liệu, loại bỏ túi có chức năng tính toán</w:t>
            </w:r>
          </w:p>
        </w:tc>
        <w:tc>
          <w:tcPr>
            <w:tcW w:w="1161" w:type="pct"/>
            <w:shd w:val="clear" w:color="auto" w:fill="auto"/>
          </w:tcPr>
          <w:p w14:paraId="11BC0A93"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058B4123"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57BDEF42"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21" w:type="pct"/>
            <w:gridSpan w:val="2"/>
            <w:shd w:val="clear" w:color="auto" w:fill="auto"/>
          </w:tcPr>
          <w:p w14:paraId="2C909C5B" w14:textId="77777777" w:rsidR="00EA4B3C" w:rsidRPr="00FD09BF" w:rsidRDefault="00EA4B3C" w:rsidP="00EF3EA4">
            <w:pPr>
              <w:rPr>
                <w:rFonts w:ascii="Arial" w:hAnsi="Arial" w:cs="Arial"/>
                <w:sz w:val="20"/>
                <w:szCs w:val="20"/>
              </w:rPr>
            </w:pPr>
            <w:r w:rsidRPr="00FD09BF">
              <w:rPr>
                <w:rFonts w:ascii="Arial" w:hAnsi="Arial" w:cs="Arial"/>
                <w:sz w:val="20"/>
                <w:szCs w:val="20"/>
              </w:rPr>
              <w:t>- Máy tính điện tử khác:</w:t>
            </w:r>
          </w:p>
        </w:tc>
        <w:tc>
          <w:tcPr>
            <w:tcW w:w="1161" w:type="pct"/>
            <w:shd w:val="clear" w:color="auto" w:fill="auto"/>
          </w:tcPr>
          <w:p w14:paraId="42CB1FAE"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4EAB9471"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4A4E96E8" w14:textId="77777777" w:rsidR="00EA4B3C" w:rsidRPr="00FD09BF" w:rsidRDefault="00EA4B3C" w:rsidP="00EF3EA4">
            <w:pPr>
              <w:rPr>
                <w:rFonts w:ascii="Arial" w:hAnsi="Arial" w:cs="Arial"/>
                <w:sz w:val="20"/>
                <w:szCs w:val="20"/>
              </w:rPr>
            </w:pPr>
            <w:r w:rsidRPr="00FD09BF">
              <w:rPr>
                <w:rFonts w:ascii="Arial" w:hAnsi="Arial" w:cs="Arial"/>
                <w:sz w:val="20"/>
                <w:szCs w:val="20"/>
              </w:rPr>
              <w:t>8470.21</w:t>
            </w:r>
          </w:p>
        </w:tc>
        <w:tc>
          <w:tcPr>
            <w:tcW w:w="3221" w:type="pct"/>
            <w:gridSpan w:val="2"/>
            <w:shd w:val="clear" w:color="auto" w:fill="auto"/>
          </w:tcPr>
          <w:p w14:paraId="44002F27" w14:textId="77777777" w:rsidR="00EA4B3C" w:rsidRPr="00FD09BF" w:rsidRDefault="00EA4B3C" w:rsidP="00EF3EA4">
            <w:pPr>
              <w:rPr>
                <w:rFonts w:ascii="Arial" w:hAnsi="Arial" w:cs="Arial"/>
                <w:sz w:val="20"/>
                <w:szCs w:val="20"/>
              </w:rPr>
            </w:pPr>
            <w:r w:rsidRPr="00FD09BF">
              <w:rPr>
                <w:rFonts w:ascii="Arial" w:hAnsi="Arial" w:cs="Arial"/>
                <w:sz w:val="20"/>
                <w:szCs w:val="20"/>
              </w:rPr>
              <w:t>- - Có gắn bộ phận in</w:t>
            </w:r>
          </w:p>
        </w:tc>
        <w:tc>
          <w:tcPr>
            <w:tcW w:w="1161" w:type="pct"/>
            <w:shd w:val="clear" w:color="auto" w:fill="auto"/>
          </w:tcPr>
          <w:p w14:paraId="561DC215"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55609E81"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276A93B6" w14:textId="77777777" w:rsidR="00EA4B3C" w:rsidRPr="00FD09BF" w:rsidRDefault="00EA4B3C" w:rsidP="00EF3EA4">
            <w:pPr>
              <w:rPr>
                <w:rFonts w:ascii="Arial" w:hAnsi="Arial" w:cs="Arial"/>
                <w:sz w:val="20"/>
                <w:szCs w:val="20"/>
              </w:rPr>
            </w:pPr>
            <w:r w:rsidRPr="00FD09BF">
              <w:rPr>
                <w:rFonts w:ascii="Arial" w:hAnsi="Arial" w:cs="Arial"/>
                <w:sz w:val="20"/>
                <w:szCs w:val="20"/>
              </w:rPr>
              <w:t>8470.29</w:t>
            </w:r>
          </w:p>
        </w:tc>
        <w:tc>
          <w:tcPr>
            <w:tcW w:w="3221" w:type="pct"/>
            <w:gridSpan w:val="2"/>
            <w:shd w:val="clear" w:color="auto" w:fill="auto"/>
          </w:tcPr>
          <w:p w14:paraId="3EB16CBB"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shd w:val="clear" w:color="auto" w:fill="auto"/>
          </w:tcPr>
          <w:p w14:paraId="37A523F1"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1BBD700F"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76AD9F6A" w14:textId="77777777" w:rsidR="00EA4B3C" w:rsidRPr="00FD09BF" w:rsidRDefault="00EA4B3C" w:rsidP="00EF3EA4">
            <w:pPr>
              <w:rPr>
                <w:rFonts w:ascii="Arial" w:hAnsi="Arial" w:cs="Arial"/>
                <w:sz w:val="20"/>
                <w:szCs w:val="20"/>
              </w:rPr>
            </w:pPr>
            <w:r w:rsidRPr="00FD09BF">
              <w:rPr>
                <w:rFonts w:ascii="Arial" w:hAnsi="Arial" w:cs="Arial"/>
                <w:sz w:val="20"/>
                <w:szCs w:val="20"/>
              </w:rPr>
              <w:t>8470.30</w:t>
            </w:r>
          </w:p>
        </w:tc>
        <w:tc>
          <w:tcPr>
            <w:tcW w:w="3221" w:type="pct"/>
            <w:gridSpan w:val="2"/>
            <w:shd w:val="clear" w:color="auto" w:fill="auto"/>
          </w:tcPr>
          <w:p w14:paraId="7DC99C91" w14:textId="77777777" w:rsidR="00EA4B3C" w:rsidRPr="00FD09BF" w:rsidRDefault="00EA4B3C" w:rsidP="00EF3EA4">
            <w:pPr>
              <w:rPr>
                <w:rFonts w:ascii="Arial" w:hAnsi="Arial" w:cs="Arial"/>
                <w:sz w:val="20"/>
                <w:szCs w:val="20"/>
              </w:rPr>
            </w:pPr>
            <w:r w:rsidRPr="00FD09BF">
              <w:rPr>
                <w:rFonts w:ascii="Arial" w:hAnsi="Arial" w:cs="Arial"/>
                <w:sz w:val="20"/>
                <w:szCs w:val="20"/>
              </w:rPr>
              <w:t>- Máy tính khác</w:t>
            </w:r>
          </w:p>
        </w:tc>
        <w:tc>
          <w:tcPr>
            <w:tcW w:w="1161" w:type="pct"/>
            <w:shd w:val="clear" w:color="auto" w:fill="auto"/>
          </w:tcPr>
          <w:p w14:paraId="3A8858A4"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11D99E74"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4D80B92E" w14:textId="77777777" w:rsidR="00EA4B3C" w:rsidRPr="00FD09BF" w:rsidRDefault="00EA4B3C" w:rsidP="00EF3EA4">
            <w:pPr>
              <w:rPr>
                <w:rFonts w:ascii="Arial" w:hAnsi="Arial" w:cs="Arial"/>
                <w:sz w:val="20"/>
                <w:szCs w:val="20"/>
              </w:rPr>
            </w:pPr>
            <w:r w:rsidRPr="00FD09BF">
              <w:rPr>
                <w:rFonts w:ascii="Arial" w:hAnsi="Arial" w:cs="Arial"/>
                <w:sz w:val="20"/>
                <w:szCs w:val="20"/>
              </w:rPr>
              <w:t>8470.50</w:t>
            </w:r>
          </w:p>
        </w:tc>
        <w:tc>
          <w:tcPr>
            <w:tcW w:w="3221" w:type="pct"/>
            <w:gridSpan w:val="2"/>
            <w:shd w:val="clear" w:color="auto" w:fill="auto"/>
          </w:tcPr>
          <w:p w14:paraId="5E4CE95C" w14:textId="77777777" w:rsidR="00EA4B3C" w:rsidRPr="00FD09BF" w:rsidRDefault="00EA4B3C" w:rsidP="00EF3EA4">
            <w:pPr>
              <w:rPr>
                <w:rFonts w:ascii="Arial" w:hAnsi="Arial" w:cs="Arial"/>
                <w:sz w:val="20"/>
                <w:szCs w:val="20"/>
              </w:rPr>
            </w:pPr>
            <w:r w:rsidRPr="00FD09BF">
              <w:rPr>
                <w:rFonts w:ascii="Arial" w:hAnsi="Arial" w:cs="Arial"/>
                <w:sz w:val="20"/>
                <w:szCs w:val="20"/>
              </w:rPr>
              <w:t>- Máy tính tiền</w:t>
            </w:r>
          </w:p>
        </w:tc>
        <w:tc>
          <w:tcPr>
            <w:tcW w:w="1161" w:type="pct"/>
            <w:shd w:val="clear" w:color="auto" w:fill="auto"/>
          </w:tcPr>
          <w:p w14:paraId="47A14B7C"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68744C28"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64A089C7" w14:textId="77777777" w:rsidR="00EA4B3C" w:rsidRPr="00FD09BF" w:rsidRDefault="00EA4B3C" w:rsidP="00EF3EA4">
            <w:pPr>
              <w:rPr>
                <w:rFonts w:ascii="Arial" w:hAnsi="Arial" w:cs="Arial"/>
                <w:sz w:val="20"/>
                <w:szCs w:val="20"/>
              </w:rPr>
            </w:pPr>
            <w:r w:rsidRPr="00FD09BF">
              <w:rPr>
                <w:rFonts w:ascii="Arial" w:hAnsi="Arial" w:cs="Arial"/>
                <w:sz w:val="20"/>
                <w:szCs w:val="20"/>
              </w:rPr>
              <w:t>8470.90</w:t>
            </w:r>
          </w:p>
        </w:tc>
        <w:tc>
          <w:tcPr>
            <w:tcW w:w="3221" w:type="pct"/>
            <w:gridSpan w:val="2"/>
            <w:shd w:val="clear" w:color="auto" w:fill="auto"/>
          </w:tcPr>
          <w:p w14:paraId="7DD275A0" w14:textId="77777777" w:rsidR="00EA4B3C" w:rsidRPr="00FD09BF" w:rsidRDefault="00EA4B3C" w:rsidP="00EF3EA4">
            <w:pPr>
              <w:rPr>
                <w:rFonts w:ascii="Arial" w:hAnsi="Arial" w:cs="Arial"/>
                <w:sz w:val="20"/>
                <w:szCs w:val="20"/>
              </w:rPr>
            </w:pPr>
            <w:r w:rsidRPr="00FD09BF">
              <w:rPr>
                <w:rFonts w:ascii="Arial" w:hAnsi="Arial" w:cs="Arial"/>
                <w:sz w:val="20"/>
                <w:szCs w:val="20"/>
              </w:rPr>
              <w:t>- Loại khác:</w:t>
            </w:r>
          </w:p>
        </w:tc>
        <w:tc>
          <w:tcPr>
            <w:tcW w:w="1161" w:type="pct"/>
            <w:shd w:val="clear" w:color="auto" w:fill="auto"/>
          </w:tcPr>
          <w:p w14:paraId="0DF76F44"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36146C92"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509A8D2C"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84.71</w:t>
            </w:r>
          </w:p>
        </w:tc>
        <w:tc>
          <w:tcPr>
            <w:tcW w:w="3221" w:type="pct"/>
            <w:gridSpan w:val="2"/>
            <w:shd w:val="clear" w:color="auto" w:fill="auto"/>
          </w:tcPr>
          <w:p w14:paraId="5426A760"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Máy xử lý dữ liệu tự động và các khối chức năng của chúng; đầu đọc từ tính hoặc đầu đọc quang học, máy truyền dữ liệu lên các phương tiện truyền dữ liệu dưới dạng mã hóa và máy xử lý những dữ liệu này, chưa được chi tiết hoặc ghi ở nơi khác.</w:t>
            </w:r>
          </w:p>
        </w:tc>
        <w:tc>
          <w:tcPr>
            <w:tcW w:w="1161" w:type="pct"/>
            <w:shd w:val="clear" w:color="auto" w:fill="auto"/>
          </w:tcPr>
          <w:p w14:paraId="69EFF845"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14499FC0"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48960065" w14:textId="77777777" w:rsidR="00EA4B3C" w:rsidRPr="00FD09BF" w:rsidRDefault="00EA4B3C" w:rsidP="00EF3EA4">
            <w:pPr>
              <w:rPr>
                <w:rFonts w:ascii="Arial" w:hAnsi="Arial" w:cs="Arial"/>
                <w:sz w:val="20"/>
                <w:szCs w:val="20"/>
              </w:rPr>
            </w:pPr>
            <w:r w:rsidRPr="00FD09BF">
              <w:rPr>
                <w:rFonts w:ascii="Arial" w:hAnsi="Arial" w:cs="Arial"/>
                <w:sz w:val="20"/>
                <w:szCs w:val="20"/>
              </w:rPr>
              <w:t>8471.30</w:t>
            </w:r>
          </w:p>
        </w:tc>
        <w:tc>
          <w:tcPr>
            <w:tcW w:w="3221" w:type="pct"/>
            <w:gridSpan w:val="2"/>
            <w:shd w:val="clear" w:color="auto" w:fill="auto"/>
          </w:tcPr>
          <w:p w14:paraId="3D99F6FC" w14:textId="77777777" w:rsidR="00EA4B3C" w:rsidRPr="00FD09BF" w:rsidRDefault="00EA4B3C" w:rsidP="00EF3EA4">
            <w:pPr>
              <w:rPr>
                <w:rFonts w:ascii="Arial" w:hAnsi="Arial" w:cs="Arial"/>
                <w:sz w:val="20"/>
                <w:szCs w:val="20"/>
              </w:rPr>
            </w:pPr>
            <w:r w:rsidRPr="00FD09BF">
              <w:rPr>
                <w:rFonts w:ascii="Arial" w:hAnsi="Arial" w:cs="Arial"/>
                <w:sz w:val="20"/>
                <w:szCs w:val="20"/>
              </w:rPr>
              <w:t>- Máy xử lý dữ liệu tự động loại xách tay, có khối lượng không quá 10 kg, gồm ít nhất một đơn vị xử lý dữ liệu trung tâm, một bàn phím và một màn hình:</w:t>
            </w:r>
          </w:p>
        </w:tc>
        <w:tc>
          <w:tcPr>
            <w:tcW w:w="1161" w:type="pct"/>
            <w:shd w:val="clear" w:color="auto" w:fill="auto"/>
          </w:tcPr>
          <w:p w14:paraId="56A508A6"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4BB3A619"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67823B40"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21" w:type="pct"/>
            <w:gridSpan w:val="2"/>
            <w:shd w:val="clear" w:color="auto" w:fill="auto"/>
          </w:tcPr>
          <w:p w14:paraId="0A27F06D" w14:textId="77777777" w:rsidR="00EA4B3C" w:rsidRPr="00FD09BF" w:rsidRDefault="00EA4B3C" w:rsidP="00EF3EA4">
            <w:pPr>
              <w:rPr>
                <w:rFonts w:ascii="Arial" w:hAnsi="Arial" w:cs="Arial"/>
                <w:sz w:val="20"/>
                <w:szCs w:val="20"/>
              </w:rPr>
            </w:pPr>
            <w:r w:rsidRPr="00FD09BF">
              <w:rPr>
                <w:rFonts w:ascii="Arial" w:hAnsi="Arial" w:cs="Arial"/>
                <w:sz w:val="20"/>
                <w:szCs w:val="20"/>
              </w:rPr>
              <w:t>- Máy xử lý dữ liệu tự động khác:</w:t>
            </w:r>
          </w:p>
        </w:tc>
        <w:tc>
          <w:tcPr>
            <w:tcW w:w="1161" w:type="pct"/>
            <w:shd w:val="clear" w:color="auto" w:fill="auto"/>
          </w:tcPr>
          <w:p w14:paraId="393F47D6"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1F693C2A"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45F7E041" w14:textId="77777777" w:rsidR="00EA4B3C" w:rsidRPr="00FD09BF" w:rsidRDefault="00EA4B3C" w:rsidP="00EF3EA4">
            <w:pPr>
              <w:rPr>
                <w:rFonts w:ascii="Arial" w:hAnsi="Arial" w:cs="Arial"/>
                <w:sz w:val="20"/>
                <w:szCs w:val="20"/>
              </w:rPr>
            </w:pPr>
            <w:r w:rsidRPr="00FD09BF">
              <w:rPr>
                <w:rFonts w:ascii="Arial" w:hAnsi="Arial" w:cs="Arial"/>
                <w:sz w:val="20"/>
                <w:szCs w:val="20"/>
              </w:rPr>
              <w:t>8471.41</w:t>
            </w:r>
          </w:p>
        </w:tc>
        <w:tc>
          <w:tcPr>
            <w:tcW w:w="3221" w:type="pct"/>
            <w:gridSpan w:val="2"/>
            <w:shd w:val="clear" w:color="auto" w:fill="auto"/>
          </w:tcPr>
          <w:p w14:paraId="5162E8EA" w14:textId="77777777" w:rsidR="00EA4B3C" w:rsidRPr="00FD09BF" w:rsidRDefault="00EA4B3C" w:rsidP="00EF3EA4">
            <w:pPr>
              <w:rPr>
                <w:rFonts w:ascii="Arial" w:hAnsi="Arial" w:cs="Arial"/>
                <w:sz w:val="20"/>
                <w:szCs w:val="20"/>
              </w:rPr>
            </w:pPr>
            <w:r w:rsidRPr="00FD09BF">
              <w:rPr>
                <w:rFonts w:ascii="Arial" w:hAnsi="Arial" w:cs="Arial"/>
                <w:sz w:val="20"/>
                <w:szCs w:val="20"/>
              </w:rPr>
              <w:t>- - Chứa trong cùng một vỏ có ít nhất một đơn vị xử lý trung tâm, một đơn vị nhập và một đơn vị xuất, kết hợp hoặc không kết hợp với nhau:</w:t>
            </w:r>
          </w:p>
        </w:tc>
        <w:tc>
          <w:tcPr>
            <w:tcW w:w="1161" w:type="pct"/>
            <w:shd w:val="clear" w:color="auto" w:fill="auto"/>
          </w:tcPr>
          <w:p w14:paraId="5A8E47E6"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4115D49C"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2335E988" w14:textId="77777777" w:rsidR="00EA4B3C" w:rsidRPr="00FD09BF" w:rsidRDefault="00EA4B3C" w:rsidP="00EF3EA4">
            <w:pPr>
              <w:rPr>
                <w:rFonts w:ascii="Arial" w:hAnsi="Arial" w:cs="Arial"/>
                <w:sz w:val="20"/>
                <w:szCs w:val="20"/>
              </w:rPr>
            </w:pPr>
            <w:r w:rsidRPr="00FD09BF">
              <w:rPr>
                <w:rFonts w:ascii="Arial" w:hAnsi="Arial" w:cs="Arial"/>
                <w:sz w:val="20"/>
                <w:szCs w:val="20"/>
              </w:rPr>
              <w:t>8471.49</w:t>
            </w:r>
          </w:p>
        </w:tc>
        <w:tc>
          <w:tcPr>
            <w:tcW w:w="3221" w:type="pct"/>
            <w:gridSpan w:val="2"/>
            <w:shd w:val="clear" w:color="auto" w:fill="auto"/>
          </w:tcPr>
          <w:p w14:paraId="664CCAD0"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 ở dạng hệ thống:</w:t>
            </w:r>
          </w:p>
        </w:tc>
        <w:tc>
          <w:tcPr>
            <w:tcW w:w="1161" w:type="pct"/>
            <w:shd w:val="clear" w:color="auto" w:fill="auto"/>
          </w:tcPr>
          <w:p w14:paraId="2B0D878C"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53175218"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7D8A3AD6"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8471.50</w:t>
            </w:r>
          </w:p>
        </w:tc>
        <w:tc>
          <w:tcPr>
            <w:tcW w:w="3221" w:type="pct"/>
            <w:gridSpan w:val="2"/>
            <w:shd w:val="clear" w:color="auto" w:fill="auto"/>
          </w:tcPr>
          <w:p w14:paraId="3B001F99"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Bộ xử lý trừ loại của phân nhóm 8471.41 hoặc 8471.49, có hoặc không chứa trong cùng vỏ của một hoặc hai thiết bị sau: bộ lưu trữ, bộ nhập, bộ xuất:</w:t>
            </w:r>
          </w:p>
        </w:tc>
        <w:tc>
          <w:tcPr>
            <w:tcW w:w="1161" w:type="pct"/>
            <w:shd w:val="clear" w:color="auto" w:fill="auto"/>
          </w:tcPr>
          <w:p w14:paraId="0EC9142A"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LVC 30% hoặc CTSH</w:t>
            </w:r>
          </w:p>
        </w:tc>
      </w:tr>
      <w:tr w:rsidR="00EA4B3C" w:rsidRPr="00FD09BF" w14:paraId="7677E4D3"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40B53D75" w14:textId="77777777" w:rsidR="00EA4B3C" w:rsidRPr="00FD09BF" w:rsidRDefault="00EA4B3C" w:rsidP="00EF3EA4">
            <w:pPr>
              <w:rPr>
                <w:rFonts w:ascii="Arial" w:hAnsi="Arial" w:cs="Arial"/>
                <w:sz w:val="20"/>
                <w:szCs w:val="20"/>
              </w:rPr>
            </w:pPr>
            <w:r w:rsidRPr="00FD09BF">
              <w:rPr>
                <w:rFonts w:ascii="Arial" w:hAnsi="Arial" w:cs="Arial"/>
                <w:sz w:val="20"/>
                <w:szCs w:val="20"/>
              </w:rPr>
              <w:t>8471.60</w:t>
            </w:r>
          </w:p>
        </w:tc>
        <w:tc>
          <w:tcPr>
            <w:tcW w:w="3221" w:type="pct"/>
            <w:gridSpan w:val="2"/>
            <w:shd w:val="clear" w:color="auto" w:fill="auto"/>
          </w:tcPr>
          <w:p w14:paraId="04038A13" w14:textId="77777777" w:rsidR="00EA4B3C" w:rsidRPr="00FD09BF" w:rsidRDefault="00EA4B3C" w:rsidP="00EF3EA4">
            <w:pPr>
              <w:rPr>
                <w:rFonts w:ascii="Arial" w:hAnsi="Arial" w:cs="Arial"/>
                <w:sz w:val="20"/>
                <w:szCs w:val="20"/>
              </w:rPr>
            </w:pPr>
            <w:r w:rsidRPr="00FD09BF">
              <w:rPr>
                <w:rFonts w:ascii="Arial" w:hAnsi="Arial" w:cs="Arial"/>
                <w:sz w:val="20"/>
                <w:szCs w:val="20"/>
              </w:rPr>
              <w:t>- Bộ nhập hoặc bộ xuất, có hoặc không chứa bộ lưu trữ trong cùng một vỏ:</w:t>
            </w:r>
          </w:p>
        </w:tc>
        <w:tc>
          <w:tcPr>
            <w:tcW w:w="1161" w:type="pct"/>
            <w:shd w:val="clear" w:color="auto" w:fill="auto"/>
          </w:tcPr>
          <w:p w14:paraId="16D4A2D8"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3803AAFA"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709260DF" w14:textId="77777777" w:rsidR="00EA4B3C" w:rsidRPr="00FD09BF" w:rsidRDefault="00EA4B3C" w:rsidP="00EF3EA4">
            <w:pPr>
              <w:rPr>
                <w:rFonts w:ascii="Arial" w:hAnsi="Arial" w:cs="Arial"/>
                <w:sz w:val="20"/>
                <w:szCs w:val="20"/>
              </w:rPr>
            </w:pPr>
            <w:r w:rsidRPr="00FD09BF">
              <w:rPr>
                <w:rFonts w:ascii="Arial" w:hAnsi="Arial" w:cs="Arial"/>
                <w:sz w:val="20"/>
                <w:szCs w:val="20"/>
              </w:rPr>
              <w:t>8471.70</w:t>
            </w:r>
          </w:p>
        </w:tc>
        <w:tc>
          <w:tcPr>
            <w:tcW w:w="3221" w:type="pct"/>
            <w:gridSpan w:val="2"/>
            <w:shd w:val="clear" w:color="auto" w:fill="auto"/>
          </w:tcPr>
          <w:p w14:paraId="3A9B2C58" w14:textId="77777777" w:rsidR="00EA4B3C" w:rsidRPr="00FD09BF" w:rsidRDefault="00EA4B3C" w:rsidP="00EF3EA4">
            <w:pPr>
              <w:rPr>
                <w:rFonts w:ascii="Arial" w:hAnsi="Arial" w:cs="Arial"/>
                <w:sz w:val="20"/>
                <w:szCs w:val="20"/>
              </w:rPr>
            </w:pPr>
            <w:r w:rsidRPr="00FD09BF">
              <w:rPr>
                <w:rFonts w:ascii="Arial" w:hAnsi="Arial" w:cs="Arial"/>
                <w:sz w:val="20"/>
                <w:szCs w:val="20"/>
              </w:rPr>
              <w:t>- Bộ lưu trữ:</w:t>
            </w:r>
          </w:p>
        </w:tc>
        <w:tc>
          <w:tcPr>
            <w:tcW w:w="1161" w:type="pct"/>
            <w:shd w:val="clear" w:color="auto" w:fill="auto"/>
          </w:tcPr>
          <w:p w14:paraId="6E010402"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334C741C"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7FC3022C" w14:textId="77777777" w:rsidR="00EA4B3C" w:rsidRPr="00FD09BF" w:rsidRDefault="00EA4B3C" w:rsidP="00EF3EA4">
            <w:pPr>
              <w:rPr>
                <w:rFonts w:ascii="Arial" w:hAnsi="Arial" w:cs="Arial"/>
                <w:sz w:val="20"/>
                <w:szCs w:val="20"/>
              </w:rPr>
            </w:pPr>
            <w:r w:rsidRPr="00FD09BF">
              <w:rPr>
                <w:rFonts w:ascii="Arial" w:hAnsi="Arial" w:cs="Arial"/>
                <w:sz w:val="20"/>
                <w:szCs w:val="20"/>
              </w:rPr>
              <w:t>8471.80</w:t>
            </w:r>
          </w:p>
        </w:tc>
        <w:tc>
          <w:tcPr>
            <w:tcW w:w="3221" w:type="pct"/>
            <w:gridSpan w:val="2"/>
            <w:shd w:val="clear" w:color="auto" w:fill="auto"/>
          </w:tcPr>
          <w:p w14:paraId="77374B84" w14:textId="77777777" w:rsidR="00EA4B3C" w:rsidRPr="00FD09BF" w:rsidRDefault="00EA4B3C" w:rsidP="00EF3EA4">
            <w:pPr>
              <w:rPr>
                <w:rFonts w:ascii="Arial" w:hAnsi="Arial" w:cs="Arial"/>
                <w:sz w:val="20"/>
                <w:szCs w:val="20"/>
              </w:rPr>
            </w:pPr>
            <w:r w:rsidRPr="00FD09BF">
              <w:rPr>
                <w:rFonts w:ascii="Arial" w:hAnsi="Arial" w:cs="Arial"/>
                <w:sz w:val="20"/>
                <w:szCs w:val="20"/>
              </w:rPr>
              <w:t>- Các bộ khác của máy xử lý dữ liệu tự động:</w:t>
            </w:r>
          </w:p>
        </w:tc>
        <w:tc>
          <w:tcPr>
            <w:tcW w:w="1161" w:type="pct"/>
            <w:shd w:val="clear" w:color="auto" w:fill="auto"/>
          </w:tcPr>
          <w:p w14:paraId="1F58F8C6"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03279E5F"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170F2825" w14:textId="77777777" w:rsidR="00EA4B3C" w:rsidRPr="00FD09BF" w:rsidRDefault="00EA4B3C" w:rsidP="00EF3EA4">
            <w:pPr>
              <w:rPr>
                <w:rFonts w:ascii="Arial" w:hAnsi="Arial" w:cs="Arial"/>
                <w:sz w:val="20"/>
                <w:szCs w:val="20"/>
              </w:rPr>
            </w:pPr>
            <w:r w:rsidRPr="00FD09BF">
              <w:rPr>
                <w:rFonts w:ascii="Arial" w:hAnsi="Arial" w:cs="Arial"/>
                <w:sz w:val="20"/>
                <w:szCs w:val="20"/>
              </w:rPr>
              <w:t>8471.90</w:t>
            </w:r>
          </w:p>
        </w:tc>
        <w:tc>
          <w:tcPr>
            <w:tcW w:w="3221" w:type="pct"/>
            <w:gridSpan w:val="2"/>
            <w:shd w:val="clear" w:color="auto" w:fill="auto"/>
          </w:tcPr>
          <w:p w14:paraId="3B83E257" w14:textId="77777777" w:rsidR="00EA4B3C" w:rsidRPr="00FD09BF" w:rsidRDefault="00EA4B3C" w:rsidP="00EF3EA4">
            <w:pPr>
              <w:rPr>
                <w:rFonts w:ascii="Arial" w:hAnsi="Arial" w:cs="Arial"/>
                <w:sz w:val="20"/>
                <w:szCs w:val="20"/>
              </w:rPr>
            </w:pPr>
            <w:r w:rsidRPr="00FD09BF">
              <w:rPr>
                <w:rFonts w:ascii="Arial" w:hAnsi="Arial" w:cs="Arial"/>
                <w:sz w:val="20"/>
                <w:szCs w:val="20"/>
              </w:rPr>
              <w:t>- Loại khác:</w:t>
            </w:r>
          </w:p>
        </w:tc>
        <w:tc>
          <w:tcPr>
            <w:tcW w:w="1161" w:type="pct"/>
            <w:shd w:val="clear" w:color="auto" w:fill="auto"/>
          </w:tcPr>
          <w:p w14:paraId="4D8F07B6"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24849606"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21F36068"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84.72</w:t>
            </w:r>
          </w:p>
        </w:tc>
        <w:tc>
          <w:tcPr>
            <w:tcW w:w="3221" w:type="pct"/>
            <w:gridSpan w:val="2"/>
            <w:shd w:val="clear" w:color="auto" w:fill="auto"/>
          </w:tcPr>
          <w:p w14:paraId="10C62A9C"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Máy văn phòng khác (ví dụ, máy nhân bản in keo hoặc máy nhân bản sử dụng giấy sáp, máy ghi địa chỉ, máy rút tiền giấy tự động, máy phân loại tiền kim loại, máy đếm hoặc đóng gói tiền kim loại, máy gọt bút chì, máy đột lỗ hoặc máy dập ghim).</w:t>
            </w:r>
          </w:p>
        </w:tc>
        <w:tc>
          <w:tcPr>
            <w:tcW w:w="1161" w:type="pct"/>
            <w:shd w:val="clear" w:color="auto" w:fill="auto"/>
          </w:tcPr>
          <w:p w14:paraId="1D5D6F53"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52146ED3"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0D7C39FA" w14:textId="77777777" w:rsidR="00EA4B3C" w:rsidRPr="00FD09BF" w:rsidRDefault="00EA4B3C" w:rsidP="00EF3EA4">
            <w:pPr>
              <w:rPr>
                <w:rFonts w:ascii="Arial" w:hAnsi="Arial" w:cs="Arial"/>
                <w:sz w:val="20"/>
                <w:szCs w:val="20"/>
              </w:rPr>
            </w:pPr>
            <w:r w:rsidRPr="00FD09BF">
              <w:rPr>
                <w:rFonts w:ascii="Arial" w:hAnsi="Arial" w:cs="Arial"/>
                <w:sz w:val="20"/>
                <w:szCs w:val="20"/>
              </w:rPr>
              <w:t>8472.10</w:t>
            </w:r>
          </w:p>
        </w:tc>
        <w:tc>
          <w:tcPr>
            <w:tcW w:w="3221" w:type="pct"/>
            <w:gridSpan w:val="2"/>
            <w:shd w:val="clear" w:color="auto" w:fill="auto"/>
          </w:tcPr>
          <w:p w14:paraId="71C8DE78" w14:textId="77777777" w:rsidR="00EA4B3C" w:rsidRPr="00FD09BF" w:rsidRDefault="00EA4B3C" w:rsidP="00EF3EA4">
            <w:pPr>
              <w:rPr>
                <w:rFonts w:ascii="Arial" w:hAnsi="Arial" w:cs="Arial"/>
                <w:sz w:val="20"/>
                <w:szCs w:val="20"/>
              </w:rPr>
            </w:pPr>
            <w:r w:rsidRPr="00FD09BF">
              <w:rPr>
                <w:rFonts w:ascii="Arial" w:hAnsi="Arial" w:cs="Arial"/>
                <w:sz w:val="20"/>
                <w:szCs w:val="20"/>
              </w:rPr>
              <w:t>- Máy nhân bản:</w:t>
            </w:r>
          </w:p>
        </w:tc>
        <w:tc>
          <w:tcPr>
            <w:tcW w:w="1161" w:type="pct"/>
            <w:shd w:val="clear" w:color="auto" w:fill="auto"/>
          </w:tcPr>
          <w:p w14:paraId="420B99B4"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4D1A0C35"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74EC65B9" w14:textId="77777777" w:rsidR="00EA4B3C" w:rsidRPr="00FD09BF" w:rsidRDefault="00EA4B3C" w:rsidP="00EF3EA4">
            <w:pPr>
              <w:rPr>
                <w:rFonts w:ascii="Arial" w:hAnsi="Arial" w:cs="Arial"/>
                <w:sz w:val="20"/>
                <w:szCs w:val="20"/>
              </w:rPr>
            </w:pPr>
            <w:r w:rsidRPr="00FD09BF">
              <w:rPr>
                <w:rFonts w:ascii="Arial" w:hAnsi="Arial" w:cs="Arial"/>
                <w:sz w:val="20"/>
                <w:szCs w:val="20"/>
              </w:rPr>
              <w:t>8472.30</w:t>
            </w:r>
          </w:p>
        </w:tc>
        <w:tc>
          <w:tcPr>
            <w:tcW w:w="3221" w:type="pct"/>
            <w:gridSpan w:val="2"/>
            <w:shd w:val="clear" w:color="auto" w:fill="auto"/>
          </w:tcPr>
          <w:p w14:paraId="2C075894" w14:textId="77777777" w:rsidR="00EA4B3C" w:rsidRPr="00FD09BF" w:rsidRDefault="00EA4B3C" w:rsidP="00EF3EA4">
            <w:pPr>
              <w:rPr>
                <w:rFonts w:ascii="Arial" w:hAnsi="Arial" w:cs="Arial"/>
                <w:sz w:val="20"/>
                <w:szCs w:val="20"/>
              </w:rPr>
            </w:pPr>
            <w:r w:rsidRPr="00FD09BF">
              <w:rPr>
                <w:rFonts w:ascii="Arial" w:hAnsi="Arial" w:cs="Arial"/>
                <w:sz w:val="20"/>
                <w:szCs w:val="20"/>
              </w:rPr>
              <w:t>- Máy phân loại hoặc gấp thư hoặc cho thư vào phong bì hoặc băng giấy, máy mở, gấp hoặc gắn kín và máy đóng dán tem hoặc hủy tem bưu chính</w:t>
            </w:r>
          </w:p>
        </w:tc>
        <w:tc>
          <w:tcPr>
            <w:tcW w:w="1161" w:type="pct"/>
            <w:shd w:val="clear" w:color="auto" w:fill="auto"/>
          </w:tcPr>
          <w:p w14:paraId="30DDEEAC"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4EB01A63"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7B533148" w14:textId="77777777" w:rsidR="00EA4B3C" w:rsidRPr="00FD09BF" w:rsidRDefault="00EA4B3C" w:rsidP="00EF3EA4">
            <w:pPr>
              <w:rPr>
                <w:rFonts w:ascii="Arial" w:hAnsi="Arial" w:cs="Arial"/>
                <w:sz w:val="20"/>
                <w:szCs w:val="20"/>
              </w:rPr>
            </w:pPr>
            <w:r w:rsidRPr="00FD09BF">
              <w:rPr>
                <w:rFonts w:ascii="Arial" w:hAnsi="Arial" w:cs="Arial"/>
                <w:sz w:val="20"/>
                <w:szCs w:val="20"/>
              </w:rPr>
              <w:t>8472.90</w:t>
            </w:r>
          </w:p>
        </w:tc>
        <w:tc>
          <w:tcPr>
            <w:tcW w:w="3221" w:type="pct"/>
            <w:gridSpan w:val="2"/>
            <w:shd w:val="clear" w:color="auto" w:fill="auto"/>
          </w:tcPr>
          <w:p w14:paraId="419683CD" w14:textId="77777777" w:rsidR="00EA4B3C" w:rsidRPr="00FD09BF" w:rsidRDefault="00EA4B3C" w:rsidP="00EF3EA4">
            <w:pPr>
              <w:rPr>
                <w:rFonts w:ascii="Arial" w:hAnsi="Arial" w:cs="Arial"/>
                <w:sz w:val="20"/>
                <w:szCs w:val="20"/>
              </w:rPr>
            </w:pPr>
            <w:r w:rsidRPr="00FD09BF">
              <w:rPr>
                <w:rFonts w:ascii="Arial" w:hAnsi="Arial" w:cs="Arial"/>
                <w:sz w:val="20"/>
                <w:szCs w:val="20"/>
              </w:rPr>
              <w:t>- Loại khác:</w:t>
            </w:r>
          </w:p>
        </w:tc>
        <w:tc>
          <w:tcPr>
            <w:tcW w:w="1161" w:type="pct"/>
            <w:shd w:val="clear" w:color="auto" w:fill="auto"/>
          </w:tcPr>
          <w:p w14:paraId="464B37FF"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75F32DBA"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54F11F41"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84.73</w:t>
            </w:r>
          </w:p>
        </w:tc>
        <w:tc>
          <w:tcPr>
            <w:tcW w:w="3221" w:type="pct"/>
            <w:gridSpan w:val="2"/>
            <w:shd w:val="clear" w:color="auto" w:fill="auto"/>
          </w:tcPr>
          <w:p w14:paraId="4148F1E8"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Bộ phận và phụ kiện (trừ vỏ, hộp đựng và các loại tương tự) chỉ dùng hoặc chủ yếu dùng với các máy thuộc các nhóm từ 84.70 đến 84.72.</w:t>
            </w:r>
          </w:p>
        </w:tc>
        <w:tc>
          <w:tcPr>
            <w:tcW w:w="1161" w:type="pct"/>
            <w:shd w:val="clear" w:color="auto" w:fill="auto"/>
          </w:tcPr>
          <w:p w14:paraId="26751D56"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1657F7D0"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0D2E2F56"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c>
          <w:tcPr>
            <w:tcW w:w="3221" w:type="pct"/>
            <w:gridSpan w:val="2"/>
            <w:shd w:val="clear" w:color="auto" w:fill="auto"/>
          </w:tcPr>
          <w:p w14:paraId="3FDAA5F9"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Bộ phận và phụ kiện của máy thuộc nhóm 84.70:</w:t>
            </w:r>
          </w:p>
        </w:tc>
        <w:tc>
          <w:tcPr>
            <w:tcW w:w="1161" w:type="pct"/>
            <w:shd w:val="clear" w:color="auto" w:fill="auto"/>
          </w:tcPr>
          <w:p w14:paraId="421E0FFB"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549D937E"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47CAA20E" w14:textId="77777777" w:rsidR="00EA4B3C" w:rsidRPr="00FD09BF" w:rsidRDefault="00EA4B3C" w:rsidP="00EF3EA4">
            <w:pPr>
              <w:rPr>
                <w:rFonts w:ascii="Arial" w:hAnsi="Arial" w:cs="Arial"/>
                <w:sz w:val="20"/>
                <w:szCs w:val="20"/>
              </w:rPr>
            </w:pPr>
            <w:r w:rsidRPr="00FD09BF">
              <w:rPr>
                <w:rFonts w:ascii="Arial" w:hAnsi="Arial" w:cs="Arial"/>
                <w:sz w:val="20"/>
                <w:szCs w:val="20"/>
              </w:rPr>
              <w:t>8473.21</w:t>
            </w:r>
          </w:p>
        </w:tc>
        <w:tc>
          <w:tcPr>
            <w:tcW w:w="3221" w:type="pct"/>
            <w:gridSpan w:val="2"/>
            <w:shd w:val="clear" w:color="auto" w:fill="auto"/>
          </w:tcPr>
          <w:p w14:paraId="43B7D578" w14:textId="77777777" w:rsidR="00EA4B3C" w:rsidRPr="00FD09BF" w:rsidRDefault="00EA4B3C" w:rsidP="00EF3EA4">
            <w:pPr>
              <w:rPr>
                <w:rFonts w:ascii="Arial" w:hAnsi="Arial" w:cs="Arial"/>
                <w:sz w:val="20"/>
                <w:szCs w:val="20"/>
              </w:rPr>
            </w:pPr>
            <w:r w:rsidRPr="00FD09BF">
              <w:rPr>
                <w:rFonts w:ascii="Arial" w:hAnsi="Arial" w:cs="Arial"/>
                <w:sz w:val="20"/>
                <w:szCs w:val="20"/>
              </w:rPr>
              <w:t>- - Của máy tính điện tử thuộc phân nhóm 8470.10.00, 8470.21.00 hoặc 8470.29.00</w:t>
            </w:r>
          </w:p>
        </w:tc>
        <w:tc>
          <w:tcPr>
            <w:tcW w:w="1161" w:type="pct"/>
            <w:shd w:val="clear" w:color="auto" w:fill="auto"/>
          </w:tcPr>
          <w:p w14:paraId="7E852306"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44F17D33"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3C301B6B" w14:textId="77777777" w:rsidR="00EA4B3C" w:rsidRPr="00FD09BF" w:rsidRDefault="00EA4B3C" w:rsidP="00EF3EA4">
            <w:pPr>
              <w:rPr>
                <w:rFonts w:ascii="Arial" w:hAnsi="Arial" w:cs="Arial"/>
                <w:sz w:val="20"/>
                <w:szCs w:val="20"/>
              </w:rPr>
            </w:pPr>
            <w:r w:rsidRPr="00FD09BF">
              <w:rPr>
                <w:rFonts w:ascii="Arial" w:hAnsi="Arial" w:cs="Arial"/>
                <w:sz w:val="20"/>
                <w:szCs w:val="20"/>
              </w:rPr>
              <w:t>8473.29</w:t>
            </w:r>
          </w:p>
        </w:tc>
        <w:tc>
          <w:tcPr>
            <w:tcW w:w="3221" w:type="pct"/>
            <w:gridSpan w:val="2"/>
            <w:shd w:val="clear" w:color="auto" w:fill="auto"/>
          </w:tcPr>
          <w:p w14:paraId="1C98BF20"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shd w:val="clear" w:color="auto" w:fill="auto"/>
          </w:tcPr>
          <w:p w14:paraId="2AE8EDA4"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72365E68"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7F5CF872" w14:textId="77777777" w:rsidR="00EA4B3C" w:rsidRPr="00FD09BF" w:rsidRDefault="00EA4B3C" w:rsidP="00EF3EA4">
            <w:pPr>
              <w:rPr>
                <w:rFonts w:ascii="Arial" w:hAnsi="Arial" w:cs="Arial"/>
                <w:sz w:val="20"/>
                <w:szCs w:val="20"/>
              </w:rPr>
            </w:pPr>
            <w:r w:rsidRPr="00FD09BF">
              <w:rPr>
                <w:rFonts w:ascii="Arial" w:hAnsi="Arial" w:cs="Arial"/>
                <w:sz w:val="20"/>
                <w:szCs w:val="20"/>
              </w:rPr>
              <w:t>8473.30</w:t>
            </w:r>
          </w:p>
        </w:tc>
        <w:tc>
          <w:tcPr>
            <w:tcW w:w="3221" w:type="pct"/>
            <w:gridSpan w:val="2"/>
            <w:shd w:val="clear" w:color="auto" w:fill="auto"/>
          </w:tcPr>
          <w:p w14:paraId="2CB43556" w14:textId="77777777" w:rsidR="00EA4B3C" w:rsidRPr="00FD09BF" w:rsidRDefault="00EA4B3C" w:rsidP="00EF3EA4">
            <w:pPr>
              <w:rPr>
                <w:rFonts w:ascii="Arial" w:hAnsi="Arial" w:cs="Arial"/>
                <w:sz w:val="20"/>
                <w:szCs w:val="20"/>
              </w:rPr>
            </w:pPr>
            <w:r w:rsidRPr="00FD09BF">
              <w:rPr>
                <w:rFonts w:ascii="Arial" w:hAnsi="Arial" w:cs="Arial"/>
                <w:sz w:val="20"/>
                <w:szCs w:val="20"/>
              </w:rPr>
              <w:t>- Bộ phận và phụ kiện của máy thuộc nhóm 84.71:</w:t>
            </w:r>
          </w:p>
        </w:tc>
        <w:tc>
          <w:tcPr>
            <w:tcW w:w="1161" w:type="pct"/>
            <w:shd w:val="clear" w:color="auto" w:fill="auto"/>
          </w:tcPr>
          <w:p w14:paraId="186EEAE7"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0DFE1C4B"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2AD0A85B" w14:textId="77777777" w:rsidR="00EA4B3C" w:rsidRPr="00FD09BF" w:rsidRDefault="00EA4B3C" w:rsidP="00EF3EA4">
            <w:pPr>
              <w:rPr>
                <w:rFonts w:ascii="Arial" w:hAnsi="Arial" w:cs="Arial"/>
                <w:sz w:val="20"/>
                <w:szCs w:val="20"/>
              </w:rPr>
            </w:pPr>
            <w:r w:rsidRPr="00FD09BF">
              <w:rPr>
                <w:rFonts w:ascii="Arial" w:hAnsi="Arial" w:cs="Arial"/>
                <w:sz w:val="20"/>
                <w:szCs w:val="20"/>
              </w:rPr>
              <w:t>8473.40</w:t>
            </w:r>
          </w:p>
        </w:tc>
        <w:tc>
          <w:tcPr>
            <w:tcW w:w="3221" w:type="pct"/>
            <w:gridSpan w:val="2"/>
            <w:shd w:val="clear" w:color="auto" w:fill="auto"/>
          </w:tcPr>
          <w:p w14:paraId="21D7662E" w14:textId="77777777" w:rsidR="00EA4B3C" w:rsidRPr="00FD09BF" w:rsidRDefault="00EA4B3C" w:rsidP="00EF3EA4">
            <w:pPr>
              <w:rPr>
                <w:rFonts w:ascii="Arial" w:hAnsi="Arial" w:cs="Arial"/>
                <w:sz w:val="20"/>
                <w:szCs w:val="20"/>
              </w:rPr>
            </w:pPr>
            <w:r w:rsidRPr="00FD09BF">
              <w:rPr>
                <w:rFonts w:ascii="Arial" w:hAnsi="Arial" w:cs="Arial"/>
                <w:sz w:val="20"/>
                <w:szCs w:val="20"/>
              </w:rPr>
              <w:t>- Bộ phận và phụ kiện của máy thuộc nhóm 84.72:</w:t>
            </w:r>
          </w:p>
        </w:tc>
        <w:tc>
          <w:tcPr>
            <w:tcW w:w="1161" w:type="pct"/>
            <w:shd w:val="clear" w:color="auto" w:fill="auto"/>
          </w:tcPr>
          <w:p w14:paraId="5F77B240"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4A1C2361"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689010F5"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8473.50</w:t>
            </w:r>
          </w:p>
        </w:tc>
        <w:tc>
          <w:tcPr>
            <w:tcW w:w="3221" w:type="pct"/>
            <w:gridSpan w:val="2"/>
            <w:shd w:val="clear" w:color="auto" w:fill="auto"/>
          </w:tcPr>
          <w:p w14:paraId="79E76B2E"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Bộ phận và phụ kiện thích hợp dùng cho máy thuộc hai hoặc nhiều nhóm của các nhóm từ 84.70 đến 84.72:</w:t>
            </w:r>
          </w:p>
        </w:tc>
        <w:tc>
          <w:tcPr>
            <w:tcW w:w="1161" w:type="pct"/>
            <w:shd w:val="clear" w:color="auto" w:fill="auto"/>
          </w:tcPr>
          <w:p w14:paraId="3E07BE4B"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LVC 30% hoặc CTH</w:t>
            </w:r>
          </w:p>
        </w:tc>
      </w:tr>
      <w:tr w:rsidR="00EA4B3C" w:rsidRPr="00FD09BF" w14:paraId="5B8292A7"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34861BCD"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84.74</w:t>
            </w:r>
          </w:p>
        </w:tc>
        <w:tc>
          <w:tcPr>
            <w:tcW w:w="3221" w:type="pct"/>
            <w:gridSpan w:val="2"/>
            <w:shd w:val="clear" w:color="auto" w:fill="auto"/>
          </w:tcPr>
          <w:p w14:paraId="17E55FF7"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Máy dùng để phân loại, sàng lọc, phân tách, rửa, nghiền, xay, trộn hoặc nhào đất, đá, quặng hoặc các khoáng vật khác, dạng rắn (kể cả dạng bột hoặc dạng nhão); máy dùng để đóng khối, tạo hình hoặc đúc khuôn các nhiên liệu khoáng rắn, bột gốm nhão, xi măng chưa đông cứng, thạch cao hoặc các sản phẩm khoáng khác ở dạng bột hoặc dạng nhão; máy để tạo khuôn đúc bằng cát.</w:t>
            </w:r>
          </w:p>
        </w:tc>
        <w:tc>
          <w:tcPr>
            <w:tcW w:w="1161" w:type="pct"/>
            <w:shd w:val="clear" w:color="auto" w:fill="auto"/>
          </w:tcPr>
          <w:p w14:paraId="559F4E10"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07650648"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3B40FE83" w14:textId="77777777" w:rsidR="00EA4B3C" w:rsidRPr="00FD09BF" w:rsidRDefault="00EA4B3C" w:rsidP="00EF3EA4">
            <w:pPr>
              <w:rPr>
                <w:rFonts w:ascii="Arial" w:hAnsi="Arial" w:cs="Arial"/>
                <w:sz w:val="20"/>
                <w:szCs w:val="20"/>
              </w:rPr>
            </w:pPr>
            <w:r w:rsidRPr="00FD09BF">
              <w:rPr>
                <w:rFonts w:ascii="Arial" w:hAnsi="Arial" w:cs="Arial"/>
                <w:sz w:val="20"/>
                <w:szCs w:val="20"/>
              </w:rPr>
              <w:t>8474.10</w:t>
            </w:r>
          </w:p>
        </w:tc>
        <w:tc>
          <w:tcPr>
            <w:tcW w:w="3221" w:type="pct"/>
            <w:gridSpan w:val="2"/>
            <w:shd w:val="clear" w:color="auto" w:fill="auto"/>
          </w:tcPr>
          <w:p w14:paraId="4770CC5E" w14:textId="77777777" w:rsidR="00EA4B3C" w:rsidRPr="00FD09BF" w:rsidRDefault="00EA4B3C" w:rsidP="00EF3EA4">
            <w:pPr>
              <w:rPr>
                <w:rFonts w:ascii="Arial" w:hAnsi="Arial" w:cs="Arial"/>
                <w:sz w:val="20"/>
                <w:szCs w:val="20"/>
              </w:rPr>
            </w:pPr>
            <w:r w:rsidRPr="00FD09BF">
              <w:rPr>
                <w:rFonts w:ascii="Arial" w:hAnsi="Arial" w:cs="Arial"/>
                <w:sz w:val="20"/>
                <w:szCs w:val="20"/>
              </w:rPr>
              <w:t>- Máy phân loại, sàng lọc, phân tách hoặc rửa:</w:t>
            </w:r>
          </w:p>
        </w:tc>
        <w:tc>
          <w:tcPr>
            <w:tcW w:w="1161" w:type="pct"/>
            <w:shd w:val="clear" w:color="auto" w:fill="auto"/>
          </w:tcPr>
          <w:p w14:paraId="4D5D17C0"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1AFAE28B"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49AEB05A" w14:textId="77777777" w:rsidR="00EA4B3C" w:rsidRPr="00FD09BF" w:rsidRDefault="00EA4B3C" w:rsidP="00EF3EA4">
            <w:pPr>
              <w:rPr>
                <w:rFonts w:ascii="Arial" w:hAnsi="Arial" w:cs="Arial"/>
                <w:sz w:val="20"/>
                <w:szCs w:val="20"/>
              </w:rPr>
            </w:pPr>
            <w:r w:rsidRPr="00FD09BF">
              <w:rPr>
                <w:rFonts w:ascii="Arial" w:hAnsi="Arial" w:cs="Arial"/>
                <w:sz w:val="20"/>
                <w:szCs w:val="20"/>
              </w:rPr>
              <w:t>8474.20</w:t>
            </w:r>
          </w:p>
        </w:tc>
        <w:tc>
          <w:tcPr>
            <w:tcW w:w="3221" w:type="pct"/>
            <w:gridSpan w:val="2"/>
            <w:shd w:val="clear" w:color="auto" w:fill="auto"/>
          </w:tcPr>
          <w:p w14:paraId="4DB04F60" w14:textId="77777777" w:rsidR="00EA4B3C" w:rsidRPr="00FD09BF" w:rsidRDefault="00EA4B3C" w:rsidP="00EF3EA4">
            <w:pPr>
              <w:rPr>
                <w:rFonts w:ascii="Arial" w:hAnsi="Arial" w:cs="Arial"/>
                <w:sz w:val="20"/>
                <w:szCs w:val="20"/>
              </w:rPr>
            </w:pPr>
            <w:r w:rsidRPr="00FD09BF">
              <w:rPr>
                <w:rFonts w:ascii="Arial" w:hAnsi="Arial" w:cs="Arial"/>
                <w:sz w:val="20"/>
                <w:szCs w:val="20"/>
              </w:rPr>
              <w:t>- Máy nghiền hoặc xay:</w:t>
            </w:r>
          </w:p>
        </w:tc>
        <w:tc>
          <w:tcPr>
            <w:tcW w:w="1161" w:type="pct"/>
            <w:shd w:val="clear" w:color="auto" w:fill="auto"/>
          </w:tcPr>
          <w:p w14:paraId="7FE1F82D"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0B631E22"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25D19C47"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21" w:type="pct"/>
            <w:gridSpan w:val="2"/>
            <w:shd w:val="clear" w:color="auto" w:fill="auto"/>
          </w:tcPr>
          <w:p w14:paraId="756528F4" w14:textId="77777777" w:rsidR="00EA4B3C" w:rsidRPr="00FD09BF" w:rsidRDefault="00EA4B3C" w:rsidP="00EF3EA4">
            <w:pPr>
              <w:rPr>
                <w:rFonts w:ascii="Arial" w:hAnsi="Arial" w:cs="Arial"/>
                <w:sz w:val="20"/>
                <w:szCs w:val="20"/>
              </w:rPr>
            </w:pPr>
            <w:r w:rsidRPr="00FD09BF">
              <w:rPr>
                <w:rFonts w:ascii="Arial" w:hAnsi="Arial" w:cs="Arial"/>
                <w:sz w:val="20"/>
                <w:szCs w:val="20"/>
              </w:rPr>
              <w:t>- Máy trộn hoặc nhào:</w:t>
            </w:r>
          </w:p>
        </w:tc>
        <w:tc>
          <w:tcPr>
            <w:tcW w:w="1161" w:type="pct"/>
            <w:shd w:val="clear" w:color="auto" w:fill="auto"/>
          </w:tcPr>
          <w:p w14:paraId="44E11EB0"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409AAEEA"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7487A9CF" w14:textId="77777777" w:rsidR="00EA4B3C" w:rsidRPr="00FD09BF" w:rsidRDefault="00EA4B3C" w:rsidP="00EF3EA4">
            <w:pPr>
              <w:rPr>
                <w:rFonts w:ascii="Arial" w:hAnsi="Arial" w:cs="Arial"/>
                <w:sz w:val="20"/>
                <w:szCs w:val="20"/>
              </w:rPr>
            </w:pPr>
            <w:r w:rsidRPr="00FD09BF">
              <w:rPr>
                <w:rFonts w:ascii="Arial" w:hAnsi="Arial" w:cs="Arial"/>
                <w:sz w:val="20"/>
                <w:szCs w:val="20"/>
              </w:rPr>
              <w:t>8474.31</w:t>
            </w:r>
          </w:p>
        </w:tc>
        <w:tc>
          <w:tcPr>
            <w:tcW w:w="3221" w:type="pct"/>
            <w:gridSpan w:val="2"/>
            <w:shd w:val="clear" w:color="auto" w:fill="auto"/>
          </w:tcPr>
          <w:p w14:paraId="138A5187" w14:textId="77777777" w:rsidR="00EA4B3C" w:rsidRPr="00FD09BF" w:rsidRDefault="00EA4B3C" w:rsidP="00EF3EA4">
            <w:pPr>
              <w:rPr>
                <w:rFonts w:ascii="Arial" w:hAnsi="Arial" w:cs="Arial"/>
                <w:sz w:val="20"/>
                <w:szCs w:val="20"/>
              </w:rPr>
            </w:pPr>
            <w:r w:rsidRPr="00FD09BF">
              <w:rPr>
                <w:rFonts w:ascii="Arial" w:hAnsi="Arial" w:cs="Arial"/>
                <w:sz w:val="20"/>
                <w:szCs w:val="20"/>
              </w:rPr>
              <w:t>- - Máy trộn bê tông hoặc nhào vữa:</w:t>
            </w:r>
          </w:p>
        </w:tc>
        <w:tc>
          <w:tcPr>
            <w:tcW w:w="1161" w:type="pct"/>
            <w:shd w:val="clear" w:color="auto" w:fill="auto"/>
          </w:tcPr>
          <w:p w14:paraId="3C666E1A"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0FCB2BEF"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09352E30" w14:textId="77777777" w:rsidR="00EA4B3C" w:rsidRPr="00FD09BF" w:rsidRDefault="00EA4B3C" w:rsidP="00EF3EA4">
            <w:pPr>
              <w:rPr>
                <w:rFonts w:ascii="Arial" w:hAnsi="Arial" w:cs="Arial"/>
                <w:sz w:val="20"/>
                <w:szCs w:val="20"/>
              </w:rPr>
            </w:pPr>
            <w:r w:rsidRPr="00FD09BF">
              <w:rPr>
                <w:rFonts w:ascii="Arial" w:hAnsi="Arial" w:cs="Arial"/>
                <w:sz w:val="20"/>
                <w:szCs w:val="20"/>
              </w:rPr>
              <w:t>8474.32</w:t>
            </w:r>
          </w:p>
        </w:tc>
        <w:tc>
          <w:tcPr>
            <w:tcW w:w="3221" w:type="pct"/>
            <w:gridSpan w:val="2"/>
            <w:shd w:val="clear" w:color="auto" w:fill="auto"/>
          </w:tcPr>
          <w:p w14:paraId="58399F7C" w14:textId="77777777" w:rsidR="00EA4B3C" w:rsidRPr="00FD09BF" w:rsidRDefault="00EA4B3C" w:rsidP="00EF3EA4">
            <w:pPr>
              <w:rPr>
                <w:rFonts w:ascii="Arial" w:hAnsi="Arial" w:cs="Arial"/>
                <w:sz w:val="20"/>
                <w:szCs w:val="20"/>
              </w:rPr>
            </w:pPr>
            <w:r w:rsidRPr="00FD09BF">
              <w:rPr>
                <w:rFonts w:ascii="Arial" w:hAnsi="Arial" w:cs="Arial"/>
                <w:sz w:val="20"/>
                <w:szCs w:val="20"/>
              </w:rPr>
              <w:t>- - Máy trộn khoáng vật với bi-tum:</w:t>
            </w:r>
          </w:p>
        </w:tc>
        <w:tc>
          <w:tcPr>
            <w:tcW w:w="1161" w:type="pct"/>
            <w:shd w:val="clear" w:color="auto" w:fill="auto"/>
          </w:tcPr>
          <w:p w14:paraId="35A82CCB"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5ED520E7"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00612E8B" w14:textId="77777777" w:rsidR="00EA4B3C" w:rsidRPr="00FD09BF" w:rsidRDefault="00EA4B3C" w:rsidP="00EF3EA4">
            <w:pPr>
              <w:rPr>
                <w:rFonts w:ascii="Arial" w:hAnsi="Arial" w:cs="Arial"/>
                <w:sz w:val="20"/>
                <w:szCs w:val="20"/>
              </w:rPr>
            </w:pPr>
            <w:r w:rsidRPr="00FD09BF">
              <w:rPr>
                <w:rFonts w:ascii="Arial" w:hAnsi="Arial" w:cs="Arial"/>
                <w:sz w:val="20"/>
                <w:szCs w:val="20"/>
              </w:rPr>
              <w:t>8474.39</w:t>
            </w:r>
          </w:p>
        </w:tc>
        <w:tc>
          <w:tcPr>
            <w:tcW w:w="3221" w:type="pct"/>
            <w:gridSpan w:val="2"/>
            <w:shd w:val="clear" w:color="auto" w:fill="auto"/>
          </w:tcPr>
          <w:p w14:paraId="2B433F3F"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shd w:val="clear" w:color="auto" w:fill="auto"/>
          </w:tcPr>
          <w:p w14:paraId="4DDE28EE"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4B1DAF09"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315C3415" w14:textId="77777777" w:rsidR="00EA4B3C" w:rsidRPr="00FD09BF" w:rsidRDefault="00EA4B3C" w:rsidP="00EF3EA4">
            <w:pPr>
              <w:rPr>
                <w:rFonts w:ascii="Arial" w:hAnsi="Arial" w:cs="Arial"/>
                <w:sz w:val="20"/>
                <w:szCs w:val="20"/>
              </w:rPr>
            </w:pPr>
            <w:r w:rsidRPr="00FD09BF">
              <w:rPr>
                <w:rFonts w:ascii="Arial" w:hAnsi="Arial" w:cs="Arial"/>
                <w:sz w:val="20"/>
                <w:szCs w:val="20"/>
              </w:rPr>
              <w:t>8474.80</w:t>
            </w:r>
          </w:p>
        </w:tc>
        <w:tc>
          <w:tcPr>
            <w:tcW w:w="3221" w:type="pct"/>
            <w:gridSpan w:val="2"/>
            <w:shd w:val="clear" w:color="auto" w:fill="auto"/>
          </w:tcPr>
          <w:p w14:paraId="3946CE44" w14:textId="77777777" w:rsidR="00EA4B3C" w:rsidRPr="00FD09BF" w:rsidRDefault="00EA4B3C" w:rsidP="00EF3EA4">
            <w:pPr>
              <w:rPr>
                <w:rFonts w:ascii="Arial" w:hAnsi="Arial" w:cs="Arial"/>
                <w:sz w:val="20"/>
                <w:szCs w:val="20"/>
              </w:rPr>
            </w:pPr>
            <w:r w:rsidRPr="00FD09BF">
              <w:rPr>
                <w:rFonts w:ascii="Arial" w:hAnsi="Arial" w:cs="Arial"/>
                <w:sz w:val="20"/>
                <w:szCs w:val="20"/>
              </w:rPr>
              <w:t>- Máy khác:</w:t>
            </w:r>
          </w:p>
        </w:tc>
        <w:tc>
          <w:tcPr>
            <w:tcW w:w="1161" w:type="pct"/>
            <w:shd w:val="clear" w:color="auto" w:fill="auto"/>
          </w:tcPr>
          <w:p w14:paraId="6C63C8DD"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2090F3BC"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4CD0C3B6" w14:textId="77777777" w:rsidR="00EA4B3C" w:rsidRPr="00FD09BF" w:rsidRDefault="00EA4B3C" w:rsidP="00EF3EA4">
            <w:pPr>
              <w:rPr>
                <w:rFonts w:ascii="Arial" w:hAnsi="Arial" w:cs="Arial"/>
                <w:sz w:val="20"/>
                <w:szCs w:val="20"/>
              </w:rPr>
            </w:pPr>
            <w:r w:rsidRPr="00FD09BF">
              <w:rPr>
                <w:rFonts w:ascii="Arial" w:hAnsi="Arial" w:cs="Arial"/>
                <w:sz w:val="20"/>
                <w:szCs w:val="20"/>
              </w:rPr>
              <w:t>8474.90</w:t>
            </w:r>
          </w:p>
        </w:tc>
        <w:tc>
          <w:tcPr>
            <w:tcW w:w="3221" w:type="pct"/>
            <w:gridSpan w:val="2"/>
            <w:shd w:val="clear" w:color="auto" w:fill="auto"/>
          </w:tcPr>
          <w:p w14:paraId="7FF0F5FB" w14:textId="77777777" w:rsidR="00EA4B3C" w:rsidRPr="00FD09BF" w:rsidRDefault="00EA4B3C" w:rsidP="00EF3EA4">
            <w:pPr>
              <w:rPr>
                <w:rFonts w:ascii="Arial" w:hAnsi="Arial" w:cs="Arial"/>
                <w:sz w:val="20"/>
                <w:szCs w:val="20"/>
              </w:rPr>
            </w:pPr>
            <w:r w:rsidRPr="00FD09BF">
              <w:rPr>
                <w:rFonts w:ascii="Arial" w:hAnsi="Arial" w:cs="Arial"/>
                <w:sz w:val="20"/>
                <w:szCs w:val="20"/>
              </w:rPr>
              <w:t>- Bộ phận:</w:t>
            </w:r>
          </w:p>
        </w:tc>
        <w:tc>
          <w:tcPr>
            <w:tcW w:w="1161" w:type="pct"/>
            <w:shd w:val="clear" w:color="auto" w:fill="auto"/>
          </w:tcPr>
          <w:p w14:paraId="5A19885B"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42E12B7A"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73E3439E"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84.75</w:t>
            </w:r>
          </w:p>
        </w:tc>
        <w:tc>
          <w:tcPr>
            <w:tcW w:w="3221" w:type="pct"/>
            <w:gridSpan w:val="2"/>
            <w:shd w:val="clear" w:color="auto" w:fill="auto"/>
          </w:tcPr>
          <w:p w14:paraId="70A5F9CF"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Máy để lắp ráp đèn điện hoặc đèn điện tử, đèn ống hoặc đèn điện tử chân không hoặc đèn flash, với vỏ bọc bằng thủy tinh; máy để chế tạo hoặc gia công nóng thủy tinh hoặc đồ thủy tinh.</w:t>
            </w:r>
          </w:p>
        </w:tc>
        <w:tc>
          <w:tcPr>
            <w:tcW w:w="1161" w:type="pct"/>
            <w:shd w:val="clear" w:color="auto" w:fill="auto"/>
          </w:tcPr>
          <w:p w14:paraId="2A6D6C51"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3F239F52"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534DCF2C" w14:textId="77777777" w:rsidR="00EA4B3C" w:rsidRPr="00FD09BF" w:rsidRDefault="00EA4B3C" w:rsidP="00EF3EA4">
            <w:pPr>
              <w:rPr>
                <w:rFonts w:ascii="Arial" w:hAnsi="Arial" w:cs="Arial"/>
                <w:sz w:val="20"/>
                <w:szCs w:val="20"/>
              </w:rPr>
            </w:pPr>
            <w:r w:rsidRPr="00FD09BF">
              <w:rPr>
                <w:rFonts w:ascii="Arial" w:hAnsi="Arial" w:cs="Arial"/>
                <w:sz w:val="20"/>
                <w:szCs w:val="20"/>
              </w:rPr>
              <w:t>8475.10</w:t>
            </w:r>
          </w:p>
        </w:tc>
        <w:tc>
          <w:tcPr>
            <w:tcW w:w="3221" w:type="pct"/>
            <w:gridSpan w:val="2"/>
            <w:shd w:val="clear" w:color="auto" w:fill="auto"/>
          </w:tcPr>
          <w:p w14:paraId="6B119B61" w14:textId="77777777" w:rsidR="00EA4B3C" w:rsidRPr="00FD09BF" w:rsidRDefault="00EA4B3C" w:rsidP="00EF3EA4">
            <w:pPr>
              <w:rPr>
                <w:rFonts w:ascii="Arial" w:hAnsi="Arial" w:cs="Arial"/>
                <w:sz w:val="20"/>
                <w:szCs w:val="20"/>
              </w:rPr>
            </w:pPr>
            <w:r w:rsidRPr="00FD09BF">
              <w:rPr>
                <w:rFonts w:ascii="Arial" w:hAnsi="Arial" w:cs="Arial"/>
                <w:sz w:val="20"/>
                <w:szCs w:val="20"/>
              </w:rPr>
              <w:t>- Máy để lắp ráp đèn điện hoặc đèn điện tử, đèn ống hoặc đèn điện tử chân không hoặc đèn flash, với vỏ bọc bằng thủy tinh:</w:t>
            </w:r>
          </w:p>
        </w:tc>
        <w:tc>
          <w:tcPr>
            <w:tcW w:w="1161" w:type="pct"/>
            <w:shd w:val="clear" w:color="auto" w:fill="auto"/>
          </w:tcPr>
          <w:p w14:paraId="1D82D49F"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27DFFD64"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54A3D22C"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21" w:type="pct"/>
            <w:gridSpan w:val="2"/>
            <w:shd w:val="clear" w:color="auto" w:fill="auto"/>
          </w:tcPr>
          <w:p w14:paraId="2BC2C378" w14:textId="77777777" w:rsidR="00EA4B3C" w:rsidRPr="00FD09BF" w:rsidRDefault="00EA4B3C" w:rsidP="00EF3EA4">
            <w:pPr>
              <w:rPr>
                <w:rFonts w:ascii="Arial" w:hAnsi="Arial" w:cs="Arial"/>
                <w:sz w:val="20"/>
                <w:szCs w:val="20"/>
              </w:rPr>
            </w:pPr>
            <w:r w:rsidRPr="00FD09BF">
              <w:rPr>
                <w:rFonts w:ascii="Arial" w:hAnsi="Arial" w:cs="Arial"/>
                <w:sz w:val="20"/>
                <w:szCs w:val="20"/>
              </w:rPr>
              <w:t>- Máy để chế tạo hoặc gia công nóng thủy tinh hoặc đồ thủy tinh:</w:t>
            </w:r>
          </w:p>
        </w:tc>
        <w:tc>
          <w:tcPr>
            <w:tcW w:w="1161" w:type="pct"/>
            <w:shd w:val="clear" w:color="auto" w:fill="auto"/>
          </w:tcPr>
          <w:p w14:paraId="69D19221"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6D565F9A"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5708B367" w14:textId="77777777" w:rsidR="00EA4B3C" w:rsidRPr="00FD09BF" w:rsidRDefault="00EA4B3C" w:rsidP="00EF3EA4">
            <w:pPr>
              <w:rPr>
                <w:rFonts w:ascii="Arial" w:hAnsi="Arial" w:cs="Arial"/>
                <w:sz w:val="20"/>
                <w:szCs w:val="20"/>
              </w:rPr>
            </w:pPr>
            <w:r w:rsidRPr="00FD09BF">
              <w:rPr>
                <w:rFonts w:ascii="Arial" w:hAnsi="Arial" w:cs="Arial"/>
                <w:sz w:val="20"/>
                <w:szCs w:val="20"/>
              </w:rPr>
              <w:t>8475.21</w:t>
            </w:r>
          </w:p>
        </w:tc>
        <w:tc>
          <w:tcPr>
            <w:tcW w:w="3221" w:type="pct"/>
            <w:gridSpan w:val="2"/>
            <w:shd w:val="clear" w:color="auto" w:fill="auto"/>
          </w:tcPr>
          <w:p w14:paraId="03D75A9A" w14:textId="77777777" w:rsidR="00EA4B3C" w:rsidRPr="00FD09BF" w:rsidRDefault="00EA4B3C" w:rsidP="00EF3EA4">
            <w:pPr>
              <w:rPr>
                <w:rFonts w:ascii="Arial" w:hAnsi="Arial" w:cs="Arial"/>
                <w:sz w:val="20"/>
                <w:szCs w:val="20"/>
              </w:rPr>
            </w:pPr>
            <w:r w:rsidRPr="00FD09BF">
              <w:rPr>
                <w:rFonts w:ascii="Arial" w:hAnsi="Arial" w:cs="Arial"/>
                <w:sz w:val="20"/>
                <w:szCs w:val="20"/>
              </w:rPr>
              <w:t>- - Máy sản xuất sợi quang học và phôi tạo hình trước của chúng</w:t>
            </w:r>
          </w:p>
        </w:tc>
        <w:tc>
          <w:tcPr>
            <w:tcW w:w="1161" w:type="pct"/>
            <w:shd w:val="clear" w:color="auto" w:fill="auto"/>
          </w:tcPr>
          <w:p w14:paraId="77BB73CC"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121BCE1A"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259E98F3" w14:textId="77777777" w:rsidR="00EA4B3C" w:rsidRPr="00FD09BF" w:rsidRDefault="00EA4B3C" w:rsidP="00EF3EA4">
            <w:pPr>
              <w:rPr>
                <w:rFonts w:ascii="Arial" w:hAnsi="Arial" w:cs="Arial"/>
                <w:sz w:val="20"/>
                <w:szCs w:val="20"/>
              </w:rPr>
            </w:pPr>
            <w:r w:rsidRPr="00FD09BF">
              <w:rPr>
                <w:rFonts w:ascii="Arial" w:hAnsi="Arial" w:cs="Arial"/>
                <w:sz w:val="20"/>
                <w:szCs w:val="20"/>
              </w:rPr>
              <w:t>8475.29</w:t>
            </w:r>
          </w:p>
        </w:tc>
        <w:tc>
          <w:tcPr>
            <w:tcW w:w="3221" w:type="pct"/>
            <w:gridSpan w:val="2"/>
            <w:shd w:val="clear" w:color="auto" w:fill="auto"/>
          </w:tcPr>
          <w:p w14:paraId="505E5B72"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shd w:val="clear" w:color="auto" w:fill="auto"/>
          </w:tcPr>
          <w:p w14:paraId="4EE714F5"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0E2443D6"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4FBE7FC7" w14:textId="77777777" w:rsidR="00EA4B3C" w:rsidRPr="00FD09BF" w:rsidRDefault="00EA4B3C" w:rsidP="00EF3EA4">
            <w:pPr>
              <w:rPr>
                <w:rFonts w:ascii="Arial" w:hAnsi="Arial" w:cs="Arial"/>
                <w:sz w:val="20"/>
                <w:szCs w:val="20"/>
              </w:rPr>
            </w:pPr>
            <w:r w:rsidRPr="00FD09BF">
              <w:rPr>
                <w:rFonts w:ascii="Arial" w:hAnsi="Arial" w:cs="Arial"/>
                <w:sz w:val="20"/>
                <w:szCs w:val="20"/>
              </w:rPr>
              <w:t>8475.90</w:t>
            </w:r>
          </w:p>
        </w:tc>
        <w:tc>
          <w:tcPr>
            <w:tcW w:w="3221" w:type="pct"/>
            <w:gridSpan w:val="2"/>
            <w:shd w:val="clear" w:color="auto" w:fill="auto"/>
          </w:tcPr>
          <w:p w14:paraId="5A38E84E" w14:textId="77777777" w:rsidR="00EA4B3C" w:rsidRPr="00FD09BF" w:rsidRDefault="00EA4B3C" w:rsidP="00EF3EA4">
            <w:pPr>
              <w:rPr>
                <w:rFonts w:ascii="Arial" w:hAnsi="Arial" w:cs="Arial"/>
                <w:sz w:val="20"/>
                <w:szCs w:val="20"/>
              </w:rPr>
            </w:pPr>
            <w:r w:rsidRPr="00FD09BF">
              <w:rPr>
                <w:rFonts w:ascii="Arial" w:hAnsi="Arial" w:cs="Arial"/>
                <w:sz w:val="20"/>
                <w:szCs w:val="20"/>
              </w:rPr>
              <w:t>- Bộ phận:</w:t>
            </w:r>
          </w:p>
        </w:tc>
        <w:tc>
          <w:tcPr>
            <w:tcW w:w="1161" w:type="pct"/>
            <w:shd w:val="clear" w:color="auto" w:fill="auto"/>
          </w:tcPr>
          <w:p w14:paraId="5434F192"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6391169D"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204B1B65"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84.76</w:t>
            </w:r>
          </w:p>
        </w:tc>
        <w:tc>
          <w:tcPr>
            <w:tcW w:w="3221" w:type="pct"/>
            <w:gridSpan w:val="2"/>
            <w:shd w:val="clear" w:color="auto" w:fill="auto"/>
          </w:tcPr>
          <w:p w14:paraId="7C66C36F"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Máy bán hàng hóa tự động (ví dụ, máy bán tem bưu điện, máy bán thuốc lá, máy bán thực phẩm hoặc đồ uống), kể cả máy đổi tiền.</w:t>
            </w:r>
          </w:p>
        </w:tc>
        <w:tc>
          <w:tcPr>
            <w:tcW w:w="1161" w:type="pct"/>
            <w:shd w:val="clear" w:color="auto" w:fill="auto"/>
          </w:tcPr>
          <w:p w14:paraId="0D64800C"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15640696"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501D5F19"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21" w:type="pct"/>
            <w:gridSpan w:val="2"/>
            <w:shd w:val="clear" w:color="auto" w:fill="auto"/>
          </w:tcPr>
          <w:p w14:paraId="11D628A9" w14:textId="77777777" w:rsidR="00EA4B3C" w:rsidRPr="00FD09BF" w:rsidRDefault="00EA4B3C" w:rsidP="00EF3EA4">
            <w:pPr>
              <w:rPr>
                <w:rFonts w:ascii="Arial" w:hAnsi="Arial" w:cs="Arial"/>
                <w:sz w:val="20"/>
                <w:szCs w:val="20"/>
              </w:rPr>
            </w:pPr>
            <w:r w:rsidRPr="00FD09BF">
              <w:rPr>
                <w:rFonts w:ascii="Arial" w:hAnsi="Arial" w:cs="Arial"/>
                <w:sz w:val="20"/>
                <w:szCs w:val="20"/>
              </w:rPr>
              <w:t>- Máy bán đồ uống tự động:</w:t>
            </w:r>
          </w:p>
        </w:tc>
        <w:tc>
          <w:tcPr>
            <w:tcW w:w="1161" w:type="pct"/>
            <w:shd w:val="clear" w:color="auto" w:fill="auto"/>
          </w:tcPr>
          <w:p w14:paraId="5FE2A86B"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2DCF1C8D"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395D69AE" w14:textId="77777777" w:rsidR="00EA4B3C" w:rsidRPr="00FD09BF" w:rsidRDefault="00EA4B3C" w:rsidP="00EF3EA4">
            <w:pPr>
              <w:rPr>
                <w:rFonts w:ascii="Arial" w:hAnsi="Arial" w:cs="Arial"/>
                <w:sz w:val="20"/>
                <w:szCs w:val="20"/>
              </w:rPr>
            </w:pPr>
            <w:r w:rsidRPr="00FD09BF">
              <w:rPr>
                <w:rFonts w:ascii="Arial" w:hAnsi="Arial" w:cs="Arial"/>
                <w:sz w:val="20"/>
                <w:szCs w:val="20"/>
              </w:rPr>
              <w:t>8476.21</w:t>
            </w:r>
          </w:p>
        </w:tc>
        <w:tc>
          <w:tcPr>
            <w:tcW w:w="3221" w:type="pct"/>
            <w:gridSpan w:val="2"/>
            <w:shd w:val="clear" w:color="auto" w:fill="auto"/>
          </w:tcPr>
          <w:p w14:paraId="4FAC1319" w14:textId="77777777" w:rsidR="00EA4B3C" w:rsidRPr="00FD09BF" w:rsidRDefault="00EA4B3C" w:rsidP="00EF3EA4">
            <w:pPr>
              <w:rPr>
                <w:rFonts w:ascii="Arial" w:hAnsi="Arial" w:cs="Arial"/>
                <w:sz w:val="20"/>
                <w:szCs w:val="20"/>
              </w:rPr>
            </w:pPr>
            <w:r w:rsidRPr="00FD09BF">
              <w:rPr>
                <w:rFonts w:ascii="Arial" w:hAnsi="Arial" w:cs="Arial"/>
                <w:sz w:val="20"/>
                <w:szCs w:val="20"/>
              </w:rPr>
              <w:t>- - Có lắp thiết bị làm nóng hoặc làm lạnh</w:t>
            </w:r>
          </w:p>
        </w:tc>
        <w:tc>
          <w:tcPr>
            <w:tcW w:w="1161" w:type="pct"/>
            <w:shd w:val="clear" w:color="auto" w:fill="auto"/>
          </w:tcPr>
          <w:p w14:paraId="17658C96"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3A31BD8D"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7D8720B0" w14:textId="77777777" w:rsidR="00EA4B3C" w:rsidRPr="00FD09BF" w:rsidRDefault="00EA4B3C" w:rsidP="00EF3EA4">
            <w:pPr>
              <w:rPr>
                <w:rFonts w:ascii="Arial" w:hAnsi="Arial" w:cs="Arial"/>
                <w:sz w:val="20"/>
                <w:szCs w:val="20"/>
              </w:rPr>
            </w:pPr>
            <w:r w:rsidRPr="00FD09BF">
              <w:rPr>
                <w:rFonts w:ascii="Arial" w:hAnsi="Arial" w:cs="Arial"/>
                <w:sz w:val="20"/>
                <w:szCs w:val="20"/>
              </w:rPr>
              <w:t>8476.29</w:t>
            </w:r>
          </w:p>
        </w:tc>
        <w:tc>
          <w:tcPr>
            <w:tcW w:w="3221" w:type="pct"/>
            <w:gridSpan w:val="2"/>
            <w:shd w:val="clear" w:color="auto" w:fill="auto"/>
          </w:tcPr>
          <w:p w14:paraId="43FE0D7A"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shd w:val="clear" w:color="auto" w:fill="auto"/>
          </w:tcPr>
          <w:p w14:paraId="0457DFCF"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4F462A29"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21418A4A"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21" w:type="pct"/>
            <w:gridSpan w:val="2"/>
            <w:shd w:val="clear" w:color="auto" w:fill="auto"/>
          </w:tcPr>
          <w:p w14:paraId="6A62F7F8" w14:textId="77777777" w:rsidR="00EA4B3C" w:rsidRPr="00FD09BF" w:rsidRDefault="00EA4B3C" w:rsidP="00EF3EA4">
            <w:pPr>
              <w:rPr>
                <w:rFonts w:ascii="Arial" w:hAnsi="Arial" w:cs="Arial"/>
                <w:sz w:val="20"/>
                <w:szCs w:val="20"/>
              </w:rPr>
            </w:pPr>
            <w:r w:rsidRPr="00FD09BF">
              <w:rPr>
                <w:rFonts w:ascii="Arial" w:hAnsi="Arial" w:cs="Arial"/>
                <w:sz w:val="20"/>
                <w:szCs w:val="20"/>
              </w:rPr>
              <w:t>- Máy khác:</w:t>
            </w:r>
          </w:p>
        </w:tc>
        <w:tc>
          <w:tcPr>
            <w:tcW w:w="1161" w:type="pct"/>
            <w:shd w:val="clear" w:color="auto" w:fill="auto"/>
          </w:tcPr>
          <w:p w14:paraId="71CFE30C"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10E3352D"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51CC48D3" w14:textId="77777777" w:rsidR="00EA4B3C" w:rsidRPr="00FD09BF" w:rsidRDefault="00EA4B3C" w:rsidP="00EF3EA4">
            <w:pPr>
              <w:rPr>
                <w:rFonts w:ascii="Arial" w:hAnsi="Arial" w:cs="Arial"/>
                <w:sz w:val="20"/>
                <w:szCs w:val="20"/>
              </w:rPr>
            </w:pPr>
            <w:r w:rsidRPr="00FD09BF">
              <w:rPr>
                <w:rFonts w:ascii="Arial" w:hAnsi="Arial" w:cs="Arial"/>
                <w:sz w:val="20"/>
                <w:szCs w:val="20"/>
              </w:rPr>
              <w:t>8476.81</w:t>
            </w:r>
          </w:p>
        </w:tc>
        <w:tc>
          <w:tcPr>
            <w:tcW w:w="3221" w:type="pct"/>
            <w:gridSpan w:val="2"/>
            <w:shd w:val="clear" w:color="auto" w:fill="auto"/>
          </w:tcPr>
          <w:p w14:paraId="2512B001" w14:textId="77777777" w:rsidR="00EA4B3C" w:rsidRPr="00FD09BF" w:rsidRDefault="00EA4B3C" w:rsidP="00EF3EA4">
            <w:pPr>
              <w:rPr>
                <w:rFonts w:ascii="Arial" w:hAnsi="Arial" w:cs="Arial"/>
                <w:sz w:val="20"/>
                <w:szCs w:val="20"/>
              </w:rPr>
            </w:pPr>
            <w:r w:rsidRPr="00FD09BF">
              <w:rPr>
                <w:rFonts w:ascii="Arial" w:hAnsi="Arial" w:cs="Arial"/>
                <w:sz w:val="20"/>
                <w:szCs w:val="20"/>
              </w:rPr>
              <w:t>- - Có lắp thiết bị làm nóng hoặc làm lạnh</w:t>
            </w:r>
          </w:p>
        </w:tc>
        <w:tc>
          <w:tcPr>
            <w:tcW w:w="1161" w:type="pct"/>
            <w:shd w:val="clear" w:color="auto" w:fill="auto"/>
          </w:tcPr>
          <w:p w14:paraId="58F6D8AC"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3C4E3444"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777BA808" w14:textId="77777777" w:rsidR="00EA4B3C" w:rsidRPr="00FD09BF" w:rsidRDefault="00EA4B3C" w:rsidP="00EF3EA4">
            <w:pPr>
              <w:rPr>
                <w:rFonts w:ascii="Arial" w:hAnsi="Arial" w:cs="Arial"/>
                <w:sz w:val="20"/>
                <w:szCs w:val="20"/>
              </w:rPr>
            </w:pPr>
            <w:r w:rsidRPr="00FD09BF">
              <w:rPr>
                <w:rFonts w:ascii="Arial" w:hAnsi="Arial" w:cs="Arial"/>
                <w:sz w:val="20"/>
                <w:szCs w:val="20"/>
              </w:rPr>
              <w:t>8476.89</w:t>
            </w:r>
          </w:p>
        </w:tc>
        <w:tc>
          <w:tcPr>
            <w:tcW w:w="3221" w:type="pct"/>
            <w:gridSpan w:val="2"/>
            <w:shd w:val="clear" w:color="auto" w:fill="auto"/>
          </w:tcPr>
          <w:p w14:paraId="5DEA2CF2"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shd w:val="clear" w:color="auto" w:fill="auto"/>
          </w:tcPr>
          <w:p w14:paraId="7BCB2B6F"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6658D701"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1F37E0C2" w14:textId="77777777" w:rsidR="00EA4B3C" w:rsidRPr="00FD09BF" w:rsidRDefault="00EA4B3C" w:rsidP="00EF3EA4">
            <w:pPr>
              <w:rPr>
                <w:rFonts w:ascii="Arial" w:hAnsi="Arial" w:cs="Arial"/>
                <w:sz w:val="20"/>
                <w:szCs w:val="20"/>
              </w:rPr>
            </w:pPr>
            <w:r w:rsidRPr="00FD09BF">
              <w:rPr>
                <w:rFonts w:ascii="Arial" w:hAnsi="Arial" w:cs="Arial"/>
                <w:sz w:val="20"/>
                <w:szCs w:val="20"/>
              </w:rPr>
              <w:t>8476.90</w:t>
            </w:r>
          </w:p>
        </w:tc>
        <w:tc>
          <w:tcPr>
            <w:tcW w:w="3221" w:type="pct"/>
            <w:gridSpan w:val="2"/>
            <w:shd w:val="clear" w:color="auto" w:fill="auto"/>
          </w:tcPr>
          <w:p w14:paraId="3DB633F7" w14:textId="77777777" w:rsidR="00EA4B3C" w:rsidRPr="00FD09BF" w:rsidRDefault="00EA4B3C" w:rsidP="00EF3EA4">
            <w:pPr>
              <w:rPr>
                <w:rFonts w:ascii="Arial" w:hAnsi="Arial" w:cs="Arial"/>
                <w:sz w:val="20"/>
                <w:szCs w:val="20"/>
              </w:rPr>
            </w:pPr>
            <w:r w:rsidRPr="00FD09BF">
              <w:rPr>
                <w:rFonts w:ascii="Arial" w:hAnsi="Arial" w:cs="Arial"/>
                <w:sz w:val="20"/>
                <w:szCs w:val="20"/>
              </w:rPr>
              <w:t>- Bộ phận</w:t>
            </w:r>
          </w:p>
        </w:tc>
        <w:tc>
          <w:tcPr>
            <w:tcW w:w="1161" w:type="pct"/>
            <w:shd w:val="clear" w:color="auto" w:fill="auto"/>
          </w:tcPr>
          <w:p w14:paraId="11F45B22"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416519B3"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793D2F48"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84.77</w:t>
            </w:r>
          </w:p>
        </w:tc>
        <w:tc>
          <w:tcPr>
            <w:tcW w:w="3221" w:type="pct"/>
            <w:gridSpan w:val="2"/>
            <w:shd w:val="clear" w:color="auto" w:fill="auto"/>
          </w:tcPr>
          <w:p w14:paraId="3B4BC8E7"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Máy dùng để gia công cao su hoặc plastic hoặc dùng trong việc sản xuất các sản phẩm từ những vật liệu trên, chưa được chi tiết hoặc ghi ở nơi khác trong Chương này.</w:t>
            </w:r>
          </w:p>
        </w:tc>
        <w:tc>
          <w:tcPr>
            <w:tcW w:w="1161" w:type="pct"/>
            <w:shd w:val="clear" w:color="auto" w:fill="auto"/>
          </w:tcPr>
          <w:p w14:paraId="6567278C"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3A8E01F4"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5E97BAD2" w14:textId="77777777" w:rsidR="00EA4B3C" w:rsidRPr="00FD09BF" w:rsidRDefault="00EA4B3C" w:rsidP="00EF3EA4">
            <w:pPr>
              <w:rPr>
                <w:rFonts w:ascii="Arial" w:hAnsi="Arial" w:cs="Arial"/>
                <w:sz w:val="20"/>
                <w:szCs w:val="20"/>
              </w:rPr>
            </w:pPr>
            <w:r w:rsidRPr="00FD09BF">
              <w:rPr>
                <w:rFonts w:ascii="Arial" w:hAnsi="Arial" w:cs="Arial"/>
                <w:sz w:val="20"/>
                <w:szCs w:val="20"/>
              </w:rPr>
              <w:t>8477.10</w:t>
            </w:r>
          </w:p>
        </w:tc>
        <w:tc>
          <w:tcPr>
            <w:tcW w:w="3221" w:type="pct"/>
            <w:gridSpan w:val="2"/>
            <w:shd w:val="clear" w:color="auto" w:fill="auto"/>
          </w:tcPr>
          <w:p w14:paraId="7DE6FF79" w14:textId="77777777" w:rsidR="00EA4B3C" w:rsidRPr="00FD09BF" w:rsidRDefault="00EA4B3C" w:rsidP="00EF3EA4">
            <w:pPr>
              <w:rPr>
                <w:rFonts w:ascii="Arial" w:hAnsi="Arial" w:cs="Arial"/>
                <w:sz w:val="20"/>
                <w:szCs w:val="20"/>
              </w:rPr>
            </w:pPr>
            <w:r w:rsidRPr="00FD09BF">
              <w:rPr>
                <w:rFonts w:ascii="Arial" w:hAnsi="Arial" w:cs="Arial"/>
                <w:sz w:val="20"/>
                <w:szCs w:val="20"/>
              </w:rPr>
              <w:t>- Máy đúc phun:</w:t>
            </w:r>
          </w:p>
        </w:tc>
        <w:tc>
          <w:tcPr>
            <w:tcW w:w="1161" w:type="pct"/>
            <w:shd w:val="clear" w:color="auto" w:fill="auto"/>
          </w:tcPr>
          <w:p w14:paraId="21E3C875"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6518CF15"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74EDB21F" w14:textId="77777777" w:rsidR="00EA4B3C" w:rsidRPr="00FD09BF" w:rsidRDefault="00EA4B3C" w:rsidP="00EF3EA4">
            <w:pPr>
              <w:rPr>
                <w:rFonts w:ascii="Arial" w:hAnsi="Arial" w:cs="Arial"/>
                <w:sz w:val="20"/>
                <w:szCs w:val="20"/>
              </w:rPr>
            </w:pPr>
            <w:r w:rsidRPr="00FD09BF">
              <w:rPr>
                <w:rFonts w:ascii="Arial" w:hAnsi="Arial" w:cs="Arial"/>
                <w:sz w:val="20"/>
                <w:szCs w:val="20"/>
              </w:rPr>
              <w:t>8477.20</w:t>
            </w:r>
          </w:p>
        </w:tc>
        <w:tc>
          <w:tcPr>
            <w:tcW w:w="3221" w:type="pct"/>
            <w:gridSpan w:val="2"/>
            <w:shd w:val="clear" w:color="auto" w:fill="auto"/>
          </w:tcPr>
          <w:p w14:paraId="5DD75036" w14:textId="77777777" w:rsidR="00EA4B3C" w:rsidRPr="00FD09BF" w:rsidRDefault="00EA4B3C" w:rsidP="00EF3EA4">
            <w:pPr>
              <w:rPr>
                <w:rFonts w:ascii="Arial" w:hAnsi="Arial" w:cs="Arial"/>
                <w:sz w:val="20"/>
                <w:szCs w:val="20"/>
              </w:rPr>
            </w:pPr>
            <w:r w:rsidRPr="00FD09BF">
              <w:rPr>
                <w:rFonts w:ascii="Arial" w:hAnsi="Arial" w:cs="Arial"/>
                <w:sz w:val="20"/>
                <w:szCs w:val="20"/>
              </w:rPr>
              <w:t>- Máy đùn:</w:t>
            </w:r>
          </w:p>
        </w:tc>
        <w:tc>
          <w:tcPr>
            <w:tcW w:w="1161" w:type="pct"/>
            <w:shd w:val="clear" w:color="auto" w:fill="auto"/>
          </w:tcPr>
          <w:p w14:paraId="282D18B0"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7A733F64"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03CD4CD9" w14:textId="77777777" w:rsidR="00EA4B3C" w:rsidRPr="00FD09BF" w:rsidRDefault="00EA4B3C" w:rsidP="00EF3EA4">
            <w:pPr>
              <w:rPr>
                <w:rFonts w:ascii="Arial" w:hAnsi="Arial" w:cs="Arial"/>
                <w:sz w:val="20"/>
                <w:szCs w:val="20"/>
              </w:rPr>
            </w:pPr>
            <w:r w:rsidRPr="00FD09BF">
              <w:rPr>
                <w:rFonts w:ascii="Arial" w:hAnsi="Arial" w:cs="Arial"/>
                <w:sz w:val="20"/>
                <w:szCs w:val="20"/>
              </w:rPr>
              <w:t>8477.30</w:t>
            </w:r>
          </w:p>
        </w:tc>
        <w:tc>
          <w:tcPr>
            <w:tcW w:w="3221" w:type="pct"/>
            <w:gridSpan w:val="2"/>
            <w:shd w:val="clear" w:color="auto" w:fill="auto"/>
          </w:tcPr>
          <w:p w14:paraId="7609C9BD" w14:textId="77777777" w:rsidR="00EA4B3C" w:rsidRPr="00FD09BF" w:rsidRDefault="00EA4B3C" w:rsidP="00EF3EA4">
            <w:pPr>
              <w:rPr>
                <w:rFonts w:ascii="Arial" w:hAnsi="Arial" w:cs="Arial"/>
                <w:sz w:val="20"/>
                <w:szCs w:val="20"/>
              </w:rPr>
            </w:pPr>
            <w:r w:rsidRPr="00FD09BF">
              <w:rPr>
                <w:rFonts w:ascii="Arial" w:hAnsi="Arial" w:cs="Arial"/>
                <w:sz w:val="20"/>
                <w:szCs w:val="20"/>
              </w:rPr>
              <w:t>- Máy đúc thổi</w:t>
            </w:r>
          </w:p>
        </w:tc>
        <w:tc>
          <w:tcPr>
            <w:tcW w:w="1161" w:type="pct"/>
            <w:shd w:val="clear" w:color="auto" w:fill="auto"/>
          </w:tcPr>
          <w:p w14:paraId="708D5E9A"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1E19AFA6"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3253CC80" w14:textId="77777777" w:rsidR="00EA4B3C" w:rsidRPr="00FD09BF" w:rsidRDefault="00EA4B3C" w:rsidP="00EF3EA4">
            <w:pPr>
              <w:rPr>
                <w:rFonts w:ascii="Arial" w:hAnsi="Arial" w:cs="Arial"/>
                <w:sz w:val="20"/>
                <w:szCs w:val="20"/>
              </w:rPr>
            </w:pPr>
            <w:r w:rsidRPr="00FD09BF">
              <w:rPr>
                <w:rFonts w:ascii="Arial" w:hAnsi="Arial" w:cs="Arial"/>
                <w:sz w:val="20"/>
                <w:szCs w:val="20"/>
              </w:rPr>
              <w:t>8477.40</w:t>
            </w:r>
          </w:p>
        </w:tc>
        <w:tc>
          <w:tcPr>
            <w:tcW w:w="3221" w:type="pct"/>
            <w:gridSpan w:val="2"/>
            <w:shd w:val="clear" w:color="auto" w:fill="auto"/>
          </w:tcPr>
          <w:p w14:paraId="53D91700" w14:textId="77777777" w:rsidR="00EA4B3C" w:rsidRPr="00FD09BF" w:rsidRDefault="00EA4B3C" w:rsidP="00EF3EA4">
            <w:pPr>
              <w:rPr>
                <w:rFonts w:ascii="Arial" w:hAnsi="Arial" w:cs="Arial"/>
                <w:sz w:val="20"/>
                <w:szCs w:val="20"/>
              </w:rPr>
            </w:pPr>
            <w:r w:rsidRPr="00FD09BF">
              <w:rPr>
                <w:rFonts w:ascii="Arial" w:hAnsi="Arial" w:cs="Arial"/>
                <w:sz w:val="20"/>
                <w:szCs w:val="20"/>
              </w:rPr>
              <w:t>- Máy đúc chân không và các loại máy đúc nhiệt khác:</w:t>
            </w:r>
          </w:p>
        </w:tc>
        <w:tc>
          <w:tcPr>
            <w:tcW w:w="1161" w:type="pct"/>
            <w:shd w:val="clear" w:color="auto" w:fill="auto"/>
          </w:tcPr>
          <w:p w14:paraId="4A54464C"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6A53A93F"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5A742535"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21" w:type="pct"/>
            <w:gridSpan w:val="2"/>
            <w:shd w:val="clear" w:color="auto" w:fill="auto"/>
          </w:tcPr>
          <w:p w14:paraId="34C43B0C" w14:textId="77777777" w:rsidR="00EA4B3C" w:rsidRPr="00FD09BF" w:rsidRDefault="00EA4B3C" w:rsidP="00EF3EA4">
            <w:pPr>
              <w:rPr>
                <w:rFonts w:ascii="Arial" w:hAnsi="Arial" w:cs="Arial"/>
                <w:sz w:val="20"/>
                <w:szCs w:val="20"/>
              </w:rPr>
            </w:pPr>
            <w:r w:rsidRPr="00FD09BF">
              <w:rPr>
                <w:rFonts w:ascii="Arial" w:hAnsi="Arial" w:cs="Arial"/>
                <w:sz w:val="20"/>
                <w:szCs w:val="20"/>
              </w:rPr>
              <w:t>- Máy đúc hoặc tạo hình khác:</w:t>
            </w:r>
          </w:p>
        </w:tc>
        <w:tc>
          <w:tcPr>
            <w:tcW w:w="1161" w:type="pct"/>
            <w:shd w:val="clear" w:color="auto" w:fill="auto"/>
          </w:tcPr>
          <w:p w14:paraId="6719F833"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6125E46D"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2690C53B" w14:textId="77777777" w:rsidR="00EA4B3C" w:rsidRPr="00FD09BF" w:rsidRDefault="00EA4B3C" w:rsidP="00EF3EA4">
            <w:pPr>
              <w:rPr>
                <w:rFonts w:ascii="Arial" w:hAnsi="Arial" w:cs="Arial"/>
                <w:sz w:val="20"/>
                <w:szCs w:val="20"/>
              </w:rPr>
            </w:pPr>
            <w:r w:rsidRPr="00FD09BF">
              <w:rPr>
                <w:rFonts w:ascii="Arial" w:hAnsi="Arial" w:cs="Arial"/>
                <w:sz w:val="20"/>
                <w:szCs w:val="20"/>
              </w:rPr>
              <w:t>8477.51</w:t>
            </w:r>
          </w:p>
        </w:tc>
        <w:tc>
          <w:tcPr>
            <w:tcW w:w="3221" w:type="pct"/>
            <w:gridSpan w:val="2"/>
            <w:shd w:val="clear" w:color="auto" w:fill="auto"/>
          </w:tcPr>
          <w:p w14:paraId="1AEB3F21" w14:textId="77777777" w:rsidR="00EA4B3C" w:rsidRPr="00FD09BF" w:rsidRDefault="00EA4B3C" w:rsidP="00EF3EA4">
            <w:pPr>
              <w:rPr>
                <w:rFonts w:ascii="Arial" w:hAnsi="Arial" w:cs="Arial"/>
                <w:sz w:val="20"/>
                <w:szCs w:val="20"/>
              </w:rPr>
            </w:pPr>
            <w:r w:rsidRPr="00FD09BF">
              <w:rPr>
                <w:rFonts w:ascii="Arial" w:hAnsi="Arial" w:cs="Arial"/>
                <w:sz w:val="20"/>
                <w:szCs w:val="20"/>
              </w:rPr>
              <w:t>- - Để đúc hoặc đắp lại lốp hơi hoặc để đúc hoặc tạo hình loại săm khác</w:t>
            </w:r>
          </w:p>
        </w:tc>
        <w:tc>
          <w:tcPr>
            <w:tcW w:w="1161" w:type="pct"/>
            <w:shd w:val="clear" w:color="auto" w:fill="auto"/>
          </w:tcPr>
          <w:p w14:paraId="4DE18E88"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779BDA97"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05B90E74" w14:textId="77777777" w:rsidR="00EA4B3C" w:rsidRPr="00FD09BF" w:rsidRDefault="00EA4B3C" w:rsidP="00EF3EA4">
            <w:pPr>
              <w:rPr>
                <w:rFonts w:ascii="Arial" w:hAnsi="Arial" w:cs="Arial"/>
                <w:sz w:val="20"/>
                <w:szCs w:val="20"/>
              </w:rPr>
            </w:pPr>
            <w:r w:rsidRPr="00FD09BF">
              <w:rPr>
                <w:rFonts w:ascii="Arial" w:hAnsi="Arial" w:cs="Arial"/>
                <w:sz w:val="20"/>
                <w:szCs w:val="20"/>
              </w:rPr>
              <w:t>8477.59</w:t>
            </w:r>
          </w:p>
        </w:tc>
        <w:tc>
          <w:tcPr>
            <w:tcW w:w="3221" w:type="pct"/>
            <w:gridSpan w:val="2"/>
            <w:shd w:val="clear" w:color="auto" w:fill="auto"/>
          </w:tcPr>
          <w:p w14:paraId="276C3E5A"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shd w:val="clear" w:color="auto" w:fill="auto"/>
          </w:tcPr>
          <w:p w14:paraId="7EA0BDBC"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1DC00B63"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311DD874" w14:textId="77777777" w:rsidR="00EA4B3C" w:rsidRPr="00FD09BF" w:rsidRDefault="00EA4B3C" w:rsidP="00EF3EA4">
            <w:pPr>
              <w:rPr>
                <w:rFonts w:ascii="Arial" w:hAnsi="Arial" w:cs="Arial"/>
                <w:sz w:val="20"/>
                <w:szCs w:val="20"/>
              </w:rPr>
            </w:pPr>
            <w:r w:rsidRPr="00FD09BF">
              <w:rPr>
                <w:rFonts w:ascii="Arial" w:hAnsi="Arial" w:cs="Arial"/>
                <w:sz w:val="20"/>
                <w:szCs w:val="20"/>
              </w:rPr>
              <w:t>8477.80</w:t>
            </w:r>
          </w:p>
        </w:tc>
        <w:tc>
          <w:tcPr>
            <w:tcW w:w="3221" w:type="pct"/>
            <w:gridSpan w:val="2"/>
            <w:shd w:val="clear" w:color="auto" w:fill="auto"/>
          </w:tcPr>
          <w:p w14:paraId="6105AEE2" w14:textId="77777777" w:rsidR="00EA4B3C" w:rsidRPr="00FD09BF" w:rsidRDefault="00EA4B3C" w:rsidP="00EF3EA4">
            <w:pPr>
              <w:rPr>
                <w:rFonts w:ascii="Arial" w:hAnsi="Arial" w:cs="Arial"/>
                <w:sz w:val="20"/>
                <w:szCs w:val="20"/>
              </w:rPr>
            </w:pPr>
            <w:r w:rsidRPr="00FD09BF">
              <w:rPr>
                <w:rFonts w:ascii="Arial" w:hAnsi="Arial" w:cs="Arial"/>
                <w:sz w:val="20"/>
                <w:szCs w:val="20"/>
              </w:rPr>
              <w:t>- Máy khác:</w:t>
            </w:r>
          </w:p>
        </w:tc>
        <w:tc>
          <w:tcPr>
            <w:tcW w:w="1161" w:type="pct"/>
            <w:shd w:val="clear" w:color="auto" w:fill="auto"/>
          </w:tcPr>
          <w:p w14:paraId="3212FEA7"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1B846121"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6B8189B6" w14:textId="77777777" w:rsidR="00EA4B3C" w:rsidRPr="00FD09BF" w:rsidRDefault="00EA4B3C" w:rsidP="00EF3EA4">
            <w:pPr>
              <w:rPr>
                <w:rFonts w:ascii="Arial" w:hAnsi="Arial" w:cs="Arial"/>
                <w:sz w:val="20"/>
                <w:szCs w:val="20"/>
              </w:rPr>
            </w:pPr>
            <w:r w:rsidRPr="00FD09BF">
              <w:rPr>
                <w:rFonts w:ascii="Arial" w:hAnsi="Arial" w:cs="Arial"/>
                <w:sz w:val="20"/>
                <w:szCs w:val="20"/>
              </w:rPr>
              <w:t>8477.90</w:t>
            </w:r>
          </w:p>
        </w:tc>
        <w:tc>
          <w:tcPr>
            <w:tcW w:w="3221" w:type="pct"/>
            <w:gridSpan w:val="2"/>
            <w:shd w:val="clear" w:color="auto" w:fill="auto"/>
          </w:tcPr>
          <w:p w14:paraId="638D0686" w14:textId="77777777" w:rsidR="00EA4B3C" w:rsidRPr="00FD09BF" w:rsidRDefault="00EA4B3C" w:rsidP="00EF3EA4">
            <w:pPr>
              <w:rPr>
                <w:rFonts w:ascii="Arial" w:hAnsi="Arial" w:cs="Arial"/>
                <w:sz w:val="20"/>
                <w:szCs w:val="20"/>
              </w:rPr>
            </w:pPr>
            <w:r w:rsidRPr="00FD09BF">
              <w:rPr>
                <w:rFonts w:ascii="Arial" w:hAnsi="Arial" w:cs="Arial"/>
                <w:sz w:val="20"/>
                <w:szCs w:val="20"/>
              </w:rPr>
              <w:t>- Bộ phận:</w:t>
            </w:r>
          </w:p>
        </w:tc>
        <w:tc>
          <w:tcPr>
            <w:tcW w:w="1161" w:type="pct"/>
            <w:shd w:val="clear" w:color="auto" w:fill="auto"/>
          </w:tcPr>
          <w:p w14:paraId="344022D0"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3A9BFC46"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408EE11E"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84.78</w:t>
            </w:r>
          </w:p>
        </w:tc>
        <w:tc>
          <w:tcPr>
            <w:tcW w:w="3221" w:type="pct"/>
            <w:gridSpan w:val="2"/>
            <w:shd w:val="clear" w:color="auto" w:fill="auto"/>
          </w:tcPr>
          <w:p w14:paraId="445F033B"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Máy chế biến hoặc đóng gói thuốc lá, chưa được chi tiết hoặc ghi ở nơi khác trong Chương này.</w:t>
            </w:r>
          </w:p>
        </w:tc>
        <w:tc>
          <w:tcPr>
            <w:tcW w:w="1161" w:type="pct"/>
            <w:shd w:val="clear" w:color="auto" w:fill="auto"/>
          </w:tcPr>
          <w:p w14:paraId="0C0BC547"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40F1518D"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0D29EE36" w14:textId="77777777" w:rsidR="00EA4B3C" w:rsidRPr="00FD09BF" w:rsidRDefault="00EA4B3C" w:rsidP="00EF3EA4">
            <w:pPr>
              <w:rPr>
                <w:rFonts w:ascii="Arial" w:hAnsi="Arial" w:cs="Arial"/>
                <w:sz w:val="20"/>
                <w:szCs w:val="20"/>
              </w:rPr>
            </w:pPr>
            <w:r w:rsidRPr="00FD09BF">
              <w:rPr>
                <w:rFonts w:ascii="Arial" w:hAnsi="Arial" w:cs="Arial"/>
                <w:sz w:val="20"/>
                <w:szCs w:val="20"/>
              </w:rPr>
              <w:t>8478.10</w:t>
            </w:r>
          </w:p>
        </w:tc>
        <w:tc>
          <w:tcPr>
            <w:tcW w:w="3221" w:type="pct"/>
            <w:gridSpan w:val="2"/>
            <w:shd w:val="clear" w:color="auto" w:fill="auto"/>
          </w:tcPr>
          <w:p w14:paraId="1CA44CDC" w14:textId="77777777" w:rsidR="00EA4B3C" w:rsidRPr="00FD09BF" w:rsidRDefault="00EA4B3C" w:rsidP="00EF3EA4">
            <w:pPr>
              <w:rPr>
                <w:rFonts w:ascii="Arial" w:hAnsi="Arial" w:cs="Arial"/>
                <w:sz w:val="20"/>
                <w:szCs w:val="20"/>
              </w:rPr>
            </w:pPr>
            <w:r w:rsidRPr="00FD09BF">
              <w:rPr>
                <w:rFonts w:ascii="Arial" w:hAnsi="Arial" w:cs="Arial"/>
                <w:sz w:val="20"/>
                <w:szCs w:val="20"/>
              </w:rPr>
              <w:t>- Máy:</w:t>
            </w:r>
          </w:p>
        </w:tc>
        <w:tc>
          <w:tcPr>
            <w:tcW w:w="1161" w:type="pct"/>
            <w:shd w:val="clear" w:color="auto" w:fill="auto"/>
          </w:tcPr>
          <w:p w14:paraId="66255316"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59F2BBD6"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04D270E8" w14:textId="77777777" w:rsidR="00EA4B3C" w:rsidRPr="00FD09BF" w:rsidRDefault="00EA4B3C" w:rsidP="00EF3EA4">
            <w:pPr>
              <w:rPr>
                <w:rFonts w:ascii="Arial" w:hAnsi="Arial" w:cs="Arial"/>
                <w:sz w:val="20"/>
                <w:szCs w:val="20"/>
              </w:rPr>
            </w:pPr>
            <w:r w:rsidRPr="00FD09BF">
              <w:rPr>
                <w:rFonts w:ascii="Arial" w:hAnsi="Arial" w:cs="Arial"/>
                <w:sz w:val="20"/>
                <w:szCs w:val="20"/>
              </w:rPr>
              <w:t>8478.90</w:t>
            </w:r>
          </w:p>
        </w:tc>
        <w:tc>
          <w:tcPr>
            <w:tcW w:w="3221" w:type="pct"/>
            <w:gridSpan w:val="2"/>
            <w:shd w:val="clear" w:color="auto" w:fill="auto"/>
          </w:tcPr>
          <w:p w14:paraId="1842303A" w14:textId="77777777" w:rsidR="00EA4B3C" w:rsidRPr="00FD09BF" w:rsidRDefault="00EA4B3C" w:rsidP="00EF3EA4">
            <w:pPr>
              <w:rPr>
                <w:rFonts w:ascii="Arial" w:hAnsi="Arial" w:cs="Arial"/>
                <w:sz w:val="20"/>
                <w:szCs w:val="20"/>
              </w:rPr>
            </w:pPr>
            <w:r w:rsidRPr="00FD09BF">
              <w:rPr>
                <w:rFonts w:ascii="Arial" w:hAnsi="Arial" w:cs="Arial"/>
                <w:sz w:val="20"/>
                <w:szCs w:val="20"/>
              </w:rPr>
              <w:t>- Bộ phận:</w:t>
            </w:r>
          </w:p>
        </w:tc>
        <w:tc>
          <w:tcPr>
            <w:tcW w:w="1161" w:type="pct"/>
            <w:shd w:val="clear" w:color="auto" w:fill="auto"/>
          </w:tcPr>
          <w:p w14:paraId="3E40E089"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5E895BA5"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501CF94D"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84.79</w:t>
            </w:r>
          </w:p>
        </w:tc>
        <w:tc>
          <w:tcPr>
            <w:tcW w:w="3221" w:type="pct"/>
            <w:gridSpan w:val="2"/>
            <w:shd w:val="clear" w:color="auto" w:fill="auto"/>
          </w:tcPr>
          <w:p w14:paraId="0294E2C8"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Máy và thiết bị cơ khí có chức năng riêng biệt, chưa được chi tiết hoặc ghi ở nơi khác thuộc Chương này.</w:t>
            </w:r>
          </w:p>
        </w:tc>
        <w:tc>
          <w:tcPr>
            <w:tcW w:w="1161" w:type="pct"/>
            <w:shd w:val="clear" w:color="auto" w:fill="auto"/>
          </w:tcPr>
          <w:p w14:paraId="24CCC409"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26E1375A"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568DB9A2" w14:textId="77777777" w:rsidR="00EA4B3C" w:rsidRPr="00FD09BF" w:rsidRDefault="00EA4B3C" w:rsidP="00EF3EA4">
            <w:pPr>
              <w:rPr>
                <w:rFonts w:ascii="Arial" w:hAnsi="Arial" w:cs="Arial"/>
                <w:sz w:val="20"/>
                <w:szCs w:val="20"/>
              </w:rPr>
            </w:pPr>
            <w:r w:rsidRPr="00FD09BF">
              <w:rPr>
                <w:rFonts w:ascii="Arial" w:hAnsi="Arial" w:cs="Arial"/>
                <w:sz w:val="20"/>
                <w:szCs w:val="20"/>
              </w:rPr>
              <w:t>8479.10</w:t>
            </w:r>
          </w:p>
        </w:tc>
        <w:tc>
          <w:tcPr>
            <w:tcW w:w="3221" w:type="pct"/>
            <w:gridSpan w:val="2"/>
            <w:shd w:val="clear" w:color="auto" w:fill="auto"/>
          </w:tcPr>
          <w:p w14:paraId="16175CE3" w14:textId="77777777" w:rsidR="00EA4B3C" w:rsidRPr="00FD09BF" w:rsidRDefault="00EA4B3C" w:rsidP="00EF3EA4">
            <w:pPr>
              <w:rPr>
                <w:rFonts w:ascii="Arial" w:hAnsi="Arial" w:cs="Arial"/>
                <w:sz w:val="20"/>
                <w:szCs w:val="20"/>
              </w:rPr>
            </w:pPr>
            <w:r w:rsidRPr="00FD09BF">
              <w:rPr>
                <w:rFonts w:ascii="Arial" w:hAnsi="Arial" w:cs="Arial"/>
                <w:sz w:val="20"/>
                <w:szCs w:val="20"/>
              </w:rPr>
              <w:t>- Máy dùng cho các công trình công cộng, công trình xây dựng hoặc các mục đích tương tự:</w:t>
            </w:r>
          </w:p>
        </w:tc>
        <w:tc>
          <w:tcPr>
            <w:tcW w:w="1161" w:type="pct"/>
            <w:shd w:val="clear" w:color="auto" w:fill="auto"/>
          </w:tcPr>
          <w:p w14:paraId="19532C8F"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0277455D"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29154386" w14:textId="77777777" w:rsidR="00EA4B3C" w:rsidRPr="00FD09BF" w:rsidRDefault="00EA4B3C" w:rsidP="00EF3EA4">
            <w:pPr>
              <w:rPr>
                <w:rFonts w:ascii="Arial" w:hAnsi="Arial" w:cs="Arial"/>
                <w:sz w:val="20"/>
                <w:szCs w:val="20"/>
              </w:rPr>
            </w:pPr>
            <w:r w:rsidRPr="00FD09BF">
              <w:rPr>
                <w:rFonts w:ascii="Arial" w:hAnsi="Arial" w:cs="Arial"/>
                <w:sz w:val="20"/>
                <w:szCs w:val="20"/>
              </w:rPr>
              <w:t>8479.20</w:t>
            </w:r>
          </w:p>
        </w:tc>
        <w:tc>
          <w:tcPr>
            <w:tcW w:w="3221" w:type="pct"/>
            <w:gridSpan w:val="2"/>
            <w:shd w:val="clear" w:color="auto" w:fill="auto"/>
          </w:tcPr>
          <w:p w14:paraId="2FCC3EA0" w14:textId="77777777" w:rsidR="00EA4B3C" w:rsidRPr="00FD09BF" w:rsidRDefault="00EA4B3C" w:rsidP="00EF3EA4">
            <w:pPr>
              <w:rPr>
                <w:rFonts w:ascii="Arial" w:hAnsi="Arial" w:cs="Arial"/>
                <w:sz w:val="20"/>
                <w:szCs w:val="20"/>
              </w:rPr>
            </w:pPr>
            <w:r w:rsidRPr="00FD09BF">
              <w:rPr>
                <w:rFonts w:ascii="Arial" w:hAnsi="Arial" w:cs="Arial"/>
                <w:sz w:val="20"/>
                <w:szCs w:val="20"/>
              </w:rPr>
              <w:t>- Máy dùng để chiết xuất hoặc chế biến dầu hoặc mỡ động vật hoặc dầu hoặc chất béo không bay hơi của thực vật hoặc vi sinh vật:</w:t>
            </w:r>
          </w:p>
        </w:tc>
        <w:tc>
          <w:tcPr>
            <w:tcW w:w="1161" w:type="pct"/>
            <w:shd w:val="clear" w:color="auto" w:fill="auto"/>
          </w:tcPr>
          <w:p w14:paraId="498B5CE3"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31584C52"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34ACAC8B" w14:textId="77777777" w:rsidR="00EA4B3C" w:rsidRPr="00FD09BF" w:rsidRDefault="00EA4B3C" w:rsidP="00EF3EA4">
            <w:pPr>
              <w:rPr>
                <w:rFonts w:ascii="Arial" w:hAnsi="Arial" w:cs="Arial"/>
                <w:sz w:val="20"/>
                <w:szCs w:val="20"/>
              </w:rPr>
            </w:pPr>
            <w:r w:rsidRPr="00FD09BF">
              <w:rPr>
                <w:rFonts w:ascii="Arial" w:hAnsi="Arial" w:cs="Arial"/>
                <w:sz w:val="20"/>
                <w:szCs w:val="20"/>
              </w:rPr>
              <w:t>8479.30</w:t>
            </w:r>
          </w:p>
        </w:tc>
        <w:tc>
          <w:tcPr>
            <w:tcW w:w="3221" w:type="pct"/>
            <w:gridSpan w:val="2"/>
            <w:shd w:val="clear" w:color="auto" w:fill="auto"/>
          </w:tcPr>
          <w:p w14:paraId="5F642D55" w14:textId="77777777" w:rsidR="00EA4B3C" w:rsidRPr="00FD09BF" w:rsidRDefault="00EA4B3C" w:rsidP="00EF3EA4">
            <w:pPr>
              <w:rPr>
                <w:rFonts w:ascii="Arial" w:hAnsi="Arial" w:cs="Arial"/>
                <w:sz w:val="20"/>
                <w:szCs w:val="20"/>
              </w:rPr>
            </w:pPr>
            <w:r w:rsidRPr="00FD09BF">
              <w:rPr>
                <w:rFonts w:ascii="Arial" w:hAnsi="Arial" w:cs="Arial"/>
                <w:sz w:val="20"/>
                <w:szCs w:val="20"/>
              </w:rPr>
              <w:t>- Máy ép dùng để sản xuất tấm, ván ép từ xơ sợi hoặc dăm gỗ hoặc từ các vật liệu bằng gỗ khác và các loại máy khác dùng để xử lý gỗ hoặc lie</w:t>
            </w:r>
          </w:p>
        </w:tc>
        <w:tc>
          <w:tcPr>
            <w:tcW w:w="1161" w:type="pct"/>
            <w:shd w:val="clear" w:color="auto" w:fill="auto"/>
          </w:tcPr>
          <w:p w14:paraId="212C08BF"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738F4D19"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2374C3D3" w14:textId="77777777" w:rsidR="00EA4B3C" w:rsidRPr="00FD09BF" w:rsidRDefault="00EA4B3C" w:rsidP="00EF3EA4">
            <w:pPr>
              <w:rPr>
                <w:rFonts w:ascii="Arial" w:hAnsi="Arial" w:cs="Arial"/>
                <w:sz w:val="20"/>
                <w:szCs w:val="20"/>
              </w:rPr>
            </w:pPr>
            <w:r w:rsidRPr="00FD09BF">
              <w:rPr>
                <w:rFonts w:ascii="Arial" w:hAnsi="Arial" w:cs="Arial"/>
                <w:sz w:val="20"/>
                <w:szCs w:val="20"/>
              </w:rPr>
              <w:t>8479.40</w:t>
            </w:r>
          </w:p>
        </w:tc>
        <w:tc>
          <w:tcPr>
            <w:tcW w:w="3221" w:type="pct"/>
            <w:gridSpan w:val="2"/>
            <w:shd w:val="clear" w:color="auto" w:fill="auto"/>
          </w:tcPr>
          <w:p w14:paraId="51894DEB" w14:textId="77777777" w:rsidR="00EA4B3C" w:rsidRPr="00FD09BF" w:rsidRDefault="00EA4B3C" w:rsidP="00EF3EA4">
            <w:pPr>
              <w:rPr>
                <w:rFonts w:ascii="Arial" w:hAnsi="Arial" w:cs="Arial"/>
                <w:sz w:val="20"/>
                <w:szCs w:val="20"/>
              </w:rPr>
            </w:pPr>
            <w:r w:rsidRPr="00FD09BF">
              <w:rPr>
                <w:rFonts w:ascii="Arial" w:hAnsi="Arial" w:cs="Arial"/>
                <w:sz w:val="20"/>
                <w:szCs w:val="20"/>
              </w:rPr>
              <w:t>- Máy sản xuất dây cáp hoặc dây chão:</w:t>
            </w:r>
          </w:p>
        </w:tc>
        <w:tc>
          <w:tcPr>
            <w:tcW w:w="1161" w:type="pct"/>
            <w:shd w:val="clear" w:color="auto" w:fill="auto"/>
          </w:tcPr>
          <w:p w14:paraId="1B7F092A"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3CDAD233"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5B8DA4CD" w14:textId="77777777" w:rsidR="00EA4B3C" w:rsidRPr="00FD09BF" w:rsidRDefault="00EA4B3C" w:rsidP="00EF3EA4">
            <w:pPr>
              <w:rPr>
                <w:rFonts w:ascii="Arial" w:hAnsi="Arial" w:cs="Arial"/>
                <w:sz w:val="20"/>
                <w:szCs w:val="20"/>
              </w:rPr>
            </w:pPr>
            <w:r w:rsidRPr="00FD09BF">
              <w:rPr>
                <w:rFonts w:ascii="Arial" w:hAnsi="Arial" w:cs="Arial"/>
                <w:sz w:val="20"/>
                <w:szCs w:val="20"/>
              </w:rPr>
              <w:t>8479.50</w:t>
            </w:r>
          </w:p>
        </w:tc>
        <w:tc>
          <w:tcPr>
            <w:tcW w:w="3221" w:type="pct"/>
            <w:gridSpan w:val="2"/>
            <w:shd w:val="clear" w:color="auto" w:fill="auto"/>
          </w:tcPr>
          <w:p w14:paraId="63F83BE4" w14:textId="77777777" w:rsidR="00EA4B3C" w:rsidRPr="00FD09BF" w:rsidRDefault="00EA4B3C" w:rsidP="00EF3EA4">
            <w:pPr>
              <w:rPr>
                <w:rFonts w:ascii="Arial" w:hAnsi="Arial" w:cs="Arial"/>
                <w:sz w:val="20"/>
                <w:szCs w:val="20"/>
              </w:rPr>
            </w:pPr>
            <w:r w:rsidRPr="00FD09BF">
              <w:rPr>
                <w:rFonts w:ascii="Arial" w:hAnsi="Arial" w:cs="Arial"/>
                <w:sz w:val="20"/>
                <w:szCs w:val="20"/>
              </w:rPr>
              <w:t>- Rô bốt công nghiệp, chưa được chi tiết hoặc ghi ở nơi khác</w:t>
            </w:r>
          </w:p>
        </w:tc>
        <w:tc>
          <w:tcPr>
            <w:tcW w:w="1161" w:type="pct"/>
            <w:shd w:val="clear" w:color="auto" w:fill="auto"/>
          </w:tcPr>
          <w:p w14:paraId="451E777D"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2D17F2B1"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31BEB590" w14:textId="77777777" w:rsidR="00EA4B3C" w:rsidRPr="00FD09BF" w:rsidRDefault="00EA4B3C" w:rsidP="00EF3EA4">
            <w:pPr>
              <w:rPr>
                <w:rFonts w:ascii="Arial" w:hAnsi="Arial" w:cs="Arial"/>
                <w:sz w:val="20"/>
                <w:szCs w:val="20"/>
              </w:rPr>
            </w:pPr>
            <w:r w:rsidRPr="00FD09BF">
              <w:rPr>
                <w:rFonts w:ascii="Arial" w:hAnsi="Arial" w:cs="Arial"/>
                <w:sz w:val="20"/>
                <w:szCs w:val="20"/>
              </w:rPr>
              <w:t>8479.60</w:t>
            </w:r>
          </w:p>
        </w:tc>
        <w:tc>
          <w:tcPr>
            <w:tcW w:w="3221" w:type="pct"/>
            <w:gridSpan w:val="2"/>
            <w:shd w:val="clear" w:color="auto" w:fill="auto"/>
          </w:tcPr>
          <w:p w14:paraId="7C481047" w14:textId="77777777" w:rsidR="00EA4B3C" w:rsidRPr="00FD09BF" w:rsidRDefault="00EA4B3C" w:rsidP="00EF3EA4">
            <w:pPr>
              <w:rPr>
                <w:rFonts w:ascii="Arial" w:hAnsi="Arial" w:cs="Arial"/>
                <w:sz w:val="20"/>
                <w:szCs w:val="20"/>
              </w:rPr>
            </w:pPr>
            <w:r w:rsidRPr="00FD09BF">
              <w:rPr>
                <w:rFonts w:ascii="Arial" w:hAnsi="Arial" w:cs="Arial"/>
                <w:sz w:val="20"/>
                <w:szCs w:val="20"/>
              </w:rPr>
              <w:t>- Máy làm mát không khí bằng bay hơi</w:t>
            </w:r>
          </w:p>
        </w:tc>
        <w:tc>
          <w:tcPr>
            <w:tcW w:w="1161" w:type="pct"/>
            <w:shd w:val="clear" w:color="auto" w:fill="auto"/>
          </w:tcPr>
          <w:p w14:paraId="73A5721F"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039B1270"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0AC64BA4"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21" w:type="pct"/>
            <w:gridSpan w:val="2"/>
            <w:shd w:val="clear" w:color="auto" w:fill="auto"/>
          </w:tcPr>
          <w:p w14:paraId="74509629" w14:textId="77777777" w:rsidR="00EA4B3C" w:rsidRPr="00FD09BF" w:rsidRDefault="00EA4B3C" w:rsidP="00EF3EA4">
            <w:pPr>
              <w:rPr>
                <w:rFonts w:ascii="Arial" w:hAnsi="Arial" w:cs="Arial"/>
                <w:sz w:val="20"/>
                <w:szCs w:val="20"/>
              </w:rPr>
            </w:pPr>
            <w:r w:rsidRPr="00FD09BF">
              <w:rPr>
                <w:rFonts w:ascii="Arial" w:hAnsi="Arial" w:cs="Arial"/>
                <w:sz w:val="20"/>
                <w:szCs w:val="20"/>
              </w:rPr>
              <w:t>- Cầu vận chuyển hành khách:</w:t>
            </w:r>
          </w:p>
        </w:tc>
        <w:tc>
          <w:tcPr>
            <w:tcW w:w="1161" w:type="pct"/>
            <w:shd w:val="clear" w:color="auto" w:fill="auto"/>
          </w:tcPr>
          <w:p w14:paraId="529D9CF4"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26F29810"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6F1F0556" w14:textId="77777777" w:rsidR="00EA4B3C" w:rsidRPr="00FD09BF" w:rsidRDefault="00EA4B3C" w:rsidP="00EF3EA4">
            <w:pPr>
              <w:rPr>
                <w:rFonts w:ascii="Arial" w:hAnsi="Arial" w:cs="Arial"/>
                <w:sz w:val="20"/>
                <w:szCs w:val="20"/>
              </w:rPr>
            </w:pPr>
            <w:r w:rsidRPr="00FD09BF">
              <w:rPr>
                <w:rFonts w:ascii="Arial" w:hAnsi="Arial" w:cs="Arial"/>
                <w:sz w:val="20"/>
                <w:szCs w:val="20"/>
              </w:rPr>
              <w:t>8479.71</w:t>
            </w:r>
          </w:p>
        </w:tc>
        <w:tc>
          <w:tcPr>
            <w:tcW w:w="3221" w:type="pct"/>
            <w:gridSpan w:val="2"/>
            <w:shd w:val="clear" w:color="auto" w:fill="auto"/>
          </w:tcPr>
          <w:p w14:paraId="141CAC5B" w14:textId="77777777" w:rsidR="00EA4B3C" w:rsidRPr="00FD09BF" w:rsidRDefault="00EA4B3C" w:rsidP="00EF3EA4">
            <w:pPr>
              <w:rPr>
                <w:rFonts w:ascii="Arial" w:hAnsi="Arial" w:cs="Arial"/>
                <w:sz w:val="20"/>
                <w:szCs w:val="20"/>
              </w:rPr>
            </w:pPr>
            <w:r w:rsidRPr="00FD09BF">
              <w:rPr>
                <w:rFonts w:ascii="Arial" w:hAnsi="Arial" w:cs="Arial"/>
                <w:sz w:val="20"/>
                <w:szCs w:val="20"/>
              </w:rPr>
              <w:t>- - Loại sử dụng ở sân bay</w:t>
            </w:r>
          </w:p>
        </w:tc>
        <w:tc>
          <w:tcPr>
            <w:tcW w:w="1161" w:type="pct"/>
            <w:shd w:val="clear" w:color="auto" w:fill="auto"/>
          </w:tcPr>
          <w:p w14:paraId="2B0CD921"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681C799A"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43C065D2" w14:textId="77777777" w:rsidR="00EA4B3C" w:rsidRPr="00FD09BF" w:rsidRDefault="00EA4B3C" w:rsidP="00EF3EA4">
            <w:pPr>
              <w:rPr>
                <w:rFonts w:ascii="Arial" w:hAnsi="Arial" w:cs="Arial"/>
                <w:sz w:val="20"/>
                <w:szCs w:val="20"/>
              </w:rPr>
            </w:pPr>
            <w:r w:rsidRPr="00FD09BF">
              <w:rPr>
                <w:rFonts w:ascii="Arial" w:hAnsi="Arial" w:cs="Arial"/>
                <w:sz w:val="20"/>
                <w:szCs w:val="20"/>
              </w:rPr>
              <w:t>8479.79</w:t>
            </w:r>
          </w:p>
        </w:tc>
        <w:tc>
          <w:tcPr>
            <w:tcW w:w="3221" w:type="pct"/>
            <w:gridSpan w:val="2"/>
            <w:shd w:val="clear" w:color="auto" w:fill="auto"/>
          </w:tcPr>
          <w:p w14:paraId="470EF21F"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shd w:val="clear" w:color="auto" w:fill="auto"/>
          </w:tcPr>
          <w:p w14:paraId="236B5805"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1793C369"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2771F538"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21" w:type="pct"/>
            <w:gridSpan w:val="2"/>
            <w:shd w:val="clear" w:color="auto" w:fill="auto"/>
          </w:tcPr>
          <w:p w14:paraId="59D92AE0" w14:textId="77777777" w:rsidR="00EA4B3C" w:rsidRPr="00FD09BF" w:rsidRDefault="00EA4B3C" w:rsidP="00EF3EA4">
            <w:pPr>
              <w:rPr>
                <w:rFonts w:ascii="Arial" w:hAnsi="Arial" w:cs="Arial"/>
                <w:sz w:val="20"/>
                <w:szCs w:val="20"/>
              </w:rPr>
            </w:pPr>
            <w:r w:rsidRPr="00FD09BF">
              <w:rPr>
                <w:rFonts w:ascii="Arial" w:hAnsi="Arial" w:cs="Arial"/>
                <w:sz w:val="20"/>
                <w:szCs w:val="20"/>
              </w:rPr>
              <w:t>- Máy và thiết bị cơ khí khác:</w:t>
            </w:r>
          </w:p>
        </w:tc>
        <w:tc>
          <w:tcPr>
            <w:tcW w:w="1161" w:type="pct"/>
            <w:shd w:val="clear" w:color="auto" w:fill="auto"/>
          </w:tcPr>
          <w:p w14:paraId="7B4EC2CA"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786C9A61"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1ABC48B9" w14:textId="77777777" w:rsidR="00EA4B3C" w:rsidRPr="00FD09BF" w:rsidRDefault="00EA4B3C" w:rsidP="00EF3EA4">
            <w:pPr>
              <w:rPr>
                <w:rFonts w:ascii="Arial" w:hAnsi="Arial" w:cs="Arial"/>
                <w:sz w:val="20"/>
                <w:szCs w:val="20"/>
              </w:rPr>
            </w:pPr>
            <w:r w:rsidRPr="00FD09BF">
              <w:rPr>
                <w:rFonts w:ascii="Arial" w:hAnsi="Arial" w:cs="Arial"/>
                <w:sz w:val="20"/>
                <w:szCs w:val="20"/>
              </w:rPr>
              <w:t>8479.81</w:t>
            </w:r>
          </w:p>
        </w:tc>
        <w:tc>
          <w:tcPr>
            <w:tcW w:w="3221" w:type="pct"/>
            <w:gridSpan w:val="2"/>
            <w:shd w:val="clear" w:color="auto" w:fill="auto"/>
          </w:tcPr>
          <w:p w14:paraId="443E8FD0" w14:textId="77777777" w:rsidR="00EA4B3C" w:rsidRPr="00FD09BF" w:rsidRDefault="00EA4B3C" w:rsidP="00EF3EA4">
            <w:pPr>
              <w:rPr>
                <w:rFonts w:ascii="Arial" w:hAnsi="Arial" w:cs="Arial"/>
                <w:sz w:val="20"/>
                <w:szCs w:val="20"/>
              </w:rPr>
            </w:pPr>
            <w:r w:rsidRPr="00FD09BF">
              <w:rPr>
                <w:rFonts w:ascii="Arial" w:hAnsi="Arial" w:cs="Arial"/>
                <w:sz w:val="20"/>
                <w:szCs w:val="20"/>
              </w:rPr>
              <w:t>- - Để gia công kim loại, kể cả máy cuộn ống dây điện:</w:t>
            </w:r>
          </w:p>
        </w:tc>
        <w:tc>
          <w:tcPr>
            <w:tcW w:w="1161" w:type="pct"/>
            <w:shd w:val="clear" w:color="auto" w:fill="auto"/>
          </w:tcPr>
          <w:p w14:paraId="2F1FF7A7"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0FAD3D0F"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796B7DD6" w14:textId="77777777" w:rsidR="00EA4B3C" w:rsidRPr="00FD09BF" w:rsidRDefault="00EA4B3C" w:rsidP="00EF3EA4">
            <w:pPr>
              <w:rPr>
                <w:rFonts w:ascii="Arial" w:hAnsi="Arial" w:cs="Arial"/>
                <w:sz w:val="20"/>
                <w:szCs w:val="20"/>
              </w:rPr>
            </w:pPr>
            <w:r w:rsidRPr="00FD09BF">
              <w:rPr>
                <w:rFonts w:ascii="Arial" w:hAnsi="Arial" w:cs="Arial"/>
                <w:sz w:val="20"/>
                <w:szCs w:val="20"/>
              </w:rPr>
              <w:t>8479.82</w:t>
            </w:r>
          </w:p>
        </w:tc>
        <w:tc>
          <w:tcPr>
            <w:tcW w:w="3221" w:type="pct"/>
            <w:gridSpan w:val="2"/>
            <w:shd w:val="clear" w:color="auto" w:fill="auto"/>
          </w:tcPr>
          <w:p w14:paraId="2BC76BA9" w14:textId="77777777" w:rsidR="00EA4B3C" w:rsidRPr="00FD09BF" w:rsidRDefault="00EA4B3C" w:rsidP="00EF3EA4">
            <w:pPr>
              <w:rPr>
                <w:rFonts w:ascii="Arial" w:hAnsi="Arial" w:cs="Arial"/>
                <w:sz w:val="20"/>
                <w:szCs w:val="20"/>
              </w:rPr>
            </w:pPr>
            <w:r w:rsidRPr="00FD09BF">
              <w:rPr>
                <w:rFonts w:ascii="Arial" w:hAnsi="Arial" w:cs="Arial"/>
                <w:sz w:val="20"/>
                <w:szCs w:val="20"/>
              </w:rPr>
              <w:t>- - Máy trộn, máy nhào, máy xay, máy nghiền, máy sàng, máy rây, máy trộn đồng hóa, máy tạo nhũ tương hoặc máy khuấy:</w:t>
            </w:r>
          </w:p>
        </w:tc>
        <w:tc>
          <w:tcPr>
            <w:tcW w:w="1161" w:type="pct"/>
            <w:shd w:val="clear" w:color="auto" w:fill="auto"/>
          </w:tcPr>
          <w:p w14:paraId="1C7A020C"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71C9CD46"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040C32DB" w14:textId="77777777" w:rsidR="00EA4B3C" w:rsidRPr="00FD09BF" w:rsidRDefault="00EA4B3C" w:rsidP="00EF3EA4">
            <w:pPr>
              <w:rPr>
                <w:rFonts w:ascii="Arial" w:hAnsi="Arial" w:cs="Arial"/>
                <w:sz w:val="20"/>
                <w:szCs w:val="20"/>
              </w:rPr>
            </w:pPr>
            <w:r w:rsidRPr="00FD09BF">
              <w:rPr>
                <w:rFonts w:ascii="Arial" w:hAnsi="Arial" w:cs="Arial"/>
                <w:sz w:val="20"/>
                <w:szCs w:val="20"/>
              </w:rPr>
              <w:t>8479.83</w:t>
            </w:r>
          </w:p>
        </w:tc>
        <w:tc>
          <w:tcPr>
            <w:tcW w:w="3221" w:type="pct"/>
            <w:gridSpan w:val="2"/>
            <w:shd w:val="clear" w:color="auto" w:fill="auto"/>
          </w:tcPr>
          <w:p w14:paraId="6307BD32" w14:textId="77777777" w:rsidR="00EA4B3C" w:rsidRPr="00FD09BF" w:rsidRDefault="00EA4B3C" w:rsidP="00EF3EA4">
            <w:pPr>
              <w:rPr>
                <w:rFonts w:ascii="Arial" w:hAnsi="Arial" w:cs="Arial"/>
                <w:sz w:val="20"/>
                <w:szCs w:val="20"/>
              </w:rPr>
            </w:pPr>
            <w:r w:rsidRPr="00FD09BF">
              <w:rPr>
                <w:rFonts w:ascii="Arial" w:hAnsi="Arial" w:cs="Arial"/>
                <w:sz w:val="20"/>
                <w:szCs w:val="20"/>
              </w:rPr>
              <w:t>- - Máy ép đẳng nhiệt lạnh</w:t>
            </w:r>
          </w:p>
        </w:tc>
        <w:tc>
          <w:tcPr>
            <w:tcW w:w="1161" w:type="pct"/>
            <w:shd w:val="clear" w:color="auto" w:fill="auto"/>
          </w:tcPr>
          <w:p w14:paraId="3AF20580"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7E0FB734"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65D4E519" w14:textId="77777777" w:rsidR="00EA4B3C" w:rsidRPr="00FD09BF" w:rsidRDefault="00EA4B3C" w:rsidP="00EF3EA4">
            <w:pPr>
              <w:rPr>
                <w:rFonts w:ascii="Arial" w:hAnsi="Arial" w:cs="Arial"/>
                <w:sz w:val="20"/>
                <w:szCs w:val="20"/>
              </w:rPr>
            </w:pPr>
            <w:r w:rsidRPr="00FD09BF">
              <w:rPr>
                <w:rFonts w:ascii="Arial" w:hAnsi="Arial" w:cs="Arial"/>
                <w:sz w:val="20"/>
                <w:szCs w:val="20"/>
              </w:rPr>
              <w:t>8479.89</w:t>
            </w:r>
          </w:p>
        </w:tc>
        <w:tc>
          <w:tcPr>
            <w:tcW w:w="3221" w:type="pct"/>
            <w:gridSpan w:val="2"/>
            <w:shd w:val="clear" w:color="auto" w:fill="auto"/>
          </w:tcPr>
          <w:p w14:paraId="3365D4DD"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shd w:val="clear" w:color="auto" w:fill="auto"/>
          </w:tcPr>
          <w:p w14:paraId="64A3E186"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6AD1EA9F"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3BF44AD0" w14:textId="77777777" w:rsidR="00EA4B3C" w:rsidRPr="00FD09BF" w:rsidRDefault="00EA4B3C" w:rsidP="00EF3EA4">
            <w:pPr>
              <w:rPr>
                <w:rFonts w:ascii="Arial" w:hAnsi="Arial" w:cs="Arial"/>
                <w:sz w:val="20"/>
                <w:szCs w:val="20"/>
              </w:rPr>
            </w:pPr>
            <w:r w:rsidRPr="00FD09BF">
              <w:rPr>
                <w:rFonts w:ascii="Arial" w:hAnsi="Arial" w:cs="Arial"/>
                <w:sz w:val="20"/>
                <w:szCs w:val="20"/>
              </w:rPr>
              <w:t>8479.90</w:t>
            </w:r>
          </w:p>
        </w:tc>
        <w:tc>
          <w:tcPr>
            <w:tcW w:w="3221" w:type="pct"/>
            <w:gridSpan w:val="2"/>
            <w:shd w:val="clear" w:color="auto" w:fill="auto"/>
          </w:tcPr>
          <w:p w14:paraId="25E6F065" w14:textId="77777777" w:rsidR="00EA4B3C" w:rsidRPr="00FD09BF" w:rsidRDefault="00EA4B3C" w:rsidP="00EF3EA4">
            <w:pPr>
              <w:rPr>
                <w:rFonts w:ascii="Arial" w:hAnsi="Arial" w:cs="Arial"/>
                <w:sz w:val="20"/>
                <w:szCs w:val="20"/>
              </w:rPr>
            </w:pPr>
            <w:r w:rsidRPr="00FD09BF">
              <w:rPr>
                <w:rFonts w:ascii="Arial" w:hAnsi="Arial" w:cs="Arial"/>
                <w:sz w:val="20"/>
                <w:szCs w:val="20"/>
              </w:rPr>
              <w:t>- Bộ phận:</w:t>
            </w:r>
          </w:p>
        </w:tc>
        <w:tc>
          <w:tcPr>
            <w:tcW w:w="1161" w:type="pct"/>
            <w:shd w:val="clear" w:color="auto" w:fill="auto"/>
          </w:tcPr>
          <w:p w14:paraId="27A11C93"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79A063D6"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1222D0F2"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84.80</w:t>
            </w:r>
          </w:p>
        </w:tc>
        <w:tc>
          <w:tcPr>
            <w:tcW w:w="3221" w:type="pct"/>
            <w:gridSpan w:val="2"/>
            <w:shd w:val="clear" w:color="auto" w:fill="auto"/>
          </w:tcPr>
          <w:p w14:paraId="5CB69F11"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Hộp khuôn đúc kim loại; đế khuôn; mẫu làm khuôn; khuôn dùng cho kim loại (trừ khuôn đúc thỏi), carbua kim loại, thủy tinh, khoáng vật, cao su hoặc plastic.</w:t>
            </w:r>
          </w:p>
        </w:tc>
        <w:tc>
          <w:tcPr>
            <w:tcW w:w="1161" w:type="pct"/>
            <w:shd w:val="clear" w:color="auto" w:fill="auto"/>
          </w:tcPr>
          <w:p w14:paraId="65013022"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7C38B1F7"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192300A1" w14:textId="77777777" w:rsidR="00EA4B3C" w:rsidRPr="00FD09BF" w:rsidRDefault="00EA4B3C" w:rsidP="00EF3EA4">
            <w:pPr>
              <w:rPr>
                <w:rFonts w:ascii="Arial" w:hAnsi="Arial" w:cs="Arial"/>
                <w:sz w:val="20"/>
                <w:szCs w:val="20"/>
              </w:rPr>
            </w:pPr>
            <w:r w:rsidRPr="00FD09BF">
              <w:rPr>
                <w:rFonts w:ascii="Arial" w:hAnsi="Arial" w:cs="Arial"/>
                <w:sz w:val="20"/>
                <w:szCs w:val="20"/>
              </w:rPr>
              <w:t>8480.10</w:t>
            </w:r>
          </w:p>
        </w:tc>
        <w:tc>
          <w:tcPr>
            <w:tcW w:w="3221" w:type="pct"/>
            <w:gridSpan w:val="2"/>
            <w:shd w:val="clear" w:color="auto" w:fill="auto"/>
          </w:tcPr>
          <w:p w14:paraId="6EDBEBF0" w14:textId="77777777" w:rsidR="00EA4B3C" w:rsidRPr="00FD09BF" w:rsidRDefault="00EA4B3C" w:rsidP="00EF3EA4">
            <w:pPr>
              <w:rPr>
                <w:rFonts w:ascii="Arial" w:hAnsi="Arial" w:cs="Arial"/>
                <w:sz w:val="20"/>
                <w:szCs w:val="20"/>
              </w:rPr>
            </w:pPr>
            <w:r w:rsidRPr="00FD09BF">
              <w:rPr>
                <w:rFonts w:ascii="Arial" w:hAnsi="Arial" w:cs="Arial"/>
                <w:sz w:val="20"/>
                <w:szCs w:val="20"/>
              </w:rPr>
              <w:t>- Hộp khuôn đúc kim loại</w:t>
            </w:r>
          </w:p>
        </w:tc>
        <w:tc>
          <w:tcPr>
            <w:tcW w:w="1161" w:type="pct"/>
            <w:shd w:val="clear" w:color="auto" w:fill="auto"/>
          </w:tcPr>
          <w:p w14:paraId="05F75306"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52951F50"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2610580E" w14:textId="77777777" w:rsidR="00EA4B3C" w:rsidRPr="00FD09BF" w:rsidRDefault="00EA4B3C" w:rsidP="00EF3EA4">
            <w:pPr>
              <w:rPr>
                <w:rFonts w:ascii="Arial" w:hAnsi="Arial" w:cs="Arial"/>
                <w:sz w:val="20"/>
                <w:szCs w:val="20"/>
              </w:rPr>
            </w:pPr>
            <w:r w:rsidRPr="00FD09BF">
              <w:rPr>
                <w:rFonts w:ascii="Arial" w:hAnsi="Arial" w:cs="Arial"/>
                <w:sz w:val="20"/>
                <w:szCs w:val="20"/>
              </w:rPr>
              <w:t>8480.20</w:t>
            </w:r>
          </w:p>
        </w:tc>
        <w:tc>
          <w:tcPr>
            <w:tcW w:w="3221" w:type="pct"/>
            <w:gridSpan w:val="2"/>
            <w:shd w:val="clear" w:color="auto" w:fill="auto"/>
          </w:tcPr>
          <w:p w14:paraId="5C0EC65C" w14:textId="77777777" w:rsidR="00EA4B3C" w:rsidRPr="00FD09BF" w:rsidRDefault="00EA4B3C" w:rsidP="00EF3EA4">
            <w:pPr>
              <w:rPr>
                <w:rFonts w:ascii="Arial" w:hAnsi="Arial" w:cs="Arial"/>
                <w:sz w:val="20"/>
                <w:szCs w:val="20"/>
              </w:rPr>
            </w:pPr>
            <w:r w:rsidRPr="00FD09BF">
              <w:rPr>
                <w:rFonts w:ascii="Arial" w:hAnsi="Arial" w:cs="Arial"/>
                <w:sz w:val="20"/>
                <w:szCs w:val="20"/>
              </w:rPr>
              <w:t>- Đế khuôn</w:t>
            </w:r>
          </w:p>
        </w:tc>
        <w:tc>
          <w:tcPr>
            <w:tcW w:w="1161" w:type="pct"/>
            <w:shd w:val="clear" w:color="auto" w:fill="auto"/>
          </w:tcPr>
          <w:p w14:paraId="3DDC96E2"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11BB3E05"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3DDF1748" w14:textId="77777777" w:rsidR="00EA4B3C" w:rsidRPr="00FD09BF" w:rsidRDefault="00EA4B3C" w:rsidP="00EF3EA4">
            <w:pPr>
              <w:rPr>
                <w:rFonts w:ascii="Arial" w:hAnsi="Arial" w:cs="Arial"/>
                <w:sz w:val="20"/>
                <w:szCs w:val="20"/>
              </w:rPr>
            </w:pPr>
            <w:r w:rsidRPr="00FD09BF">
              <w:rPr>
                <w:rFonts w:ascii="Arial" w:hAnsi="Arial" w:cs="Arial"/>
                <w:sz w:val="20"/>
                <w:szCs w:val="20"/>
              </w:rPr>
              <w:t>8480.30</w:t>
            </w:r>
          </w:p>
        </w:tc>
        <w:tc>
          <w:tcPr>
            <w:tcW w:w="3221" w:type="pct"/>
            <w:gridSpan w:val="2"/>
            <w:shd w:val="clear" w:color="auto" w:fill="auto"/>
          </w:tcPr>
          <w:p w14:paraId="328CE91E" w14:textId="77777777" w:rsidR="00EA4B3C" w:rsidRPr="00FD09BF" w:rsidRDefault="00EA4B3C" w:rsidP="00EF3EA4">
            <w:pPr>
              <w:rPr>
                <w:rFonts w:ascii="Arial" w:hAnsi="Arial" w:cs="Arial"/>
                <w:sz w:val="20"/>
                <w:szCs w:val="20"/>
              </w:rPr>
            </w:pPr>
            <w:r w:rsidRPr="00FD09BF">
              <w:rPr>
                <w:rFonts w:ascii="Arial" w:hAnsi="Arial" w:cs="Arial"/>
                <w:sz w:val="20"/>
                <w:szCs w:val="20"/>
              </w:rPr>
              <w:t>- Mẫu làm khuôn:</w:t>
            </w:r>
          </w:p>
        </w:tc>
        <w:tc>
          <w:tcPr>
            <w:tcW w:w="1161" w:type="pct"/>
            <w:shd w:val="clear" w:color="auto" w:fill="auto"/>
          </w:tcPr>
          <w:p w14:paraId="62D7F412"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7596F20B"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5746F35F"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21" w:type="pct"/>
            <w:gridSpan w:val="2"/>
            <w:shd w:val="clear" w:color="auto" w:fill="auto"/>
          </w:tcPr>
          <w:p w14:paraId="57F36E22" w14:textId="77777777" w:rsidR="00EA4B3C" w:rsidRPr="00FD09BF" w:rsidRDefault="00EA4B3C" w:rsidP="00EF3EA4">
            <w:pPr>
              <w:rPr>
                <w:rFonts w:ascii="Arial" w:hAnsi="Arial" w:cs="Arial"/>
                <w:sz w:val="20"/>
                <w:szCs w:val="20"/>
              </w:rPr>
            </w:pPr>
            <w:r w:rsidRPr="00FD09BF">
              <w:rPr>
                <w:rFonts w:ascii="Arial" w:hAnsi="Arial" w:cs="Arial"/>
                <w:sz w:val="20"/>
                <w:szCs w:val="20"/>
              </w:rPr>
              <w:t>- Khuôn dùng để đúc kim loại hoặc carbua kim loại:</w:t>
            </w:r>
          </w:p>
        </w:tc>
        <w:tc>
          <w:tcPr>
            <w:tcW w:w="1161" w:type="pct"/>
            <w:shd w:val="clear" w:color="auto" w:fill="auto"/>
          </w:tcPr>
          <w:p w14:paraId="30D4FA66"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685A68C8"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3AD08BC7" w14:textId="77777777" w:rsidR="00EA4B3C" w:rsidRPr="00FD09BF" w:rsidRDefault="00EA4B3C" w:rsidP="00EF3EA4">
            <w:pPr>
              <w:rPr>
                <w:rFonts w:ascii="Arial" w:hAnsi="Arial" w:cs="Arial"/>
                <w:sz w:val="20"/>
                <w:szCs w:val="20"/>
              </w:rPr>
            </w:pPr>
            <w:r w:rsidRPr="00FD09BF">
              <w:rPr>
                <w:rFonts w:ascii="Arial" w:hAnsi="Arial" w:cs="Arial"/>
                <w:sz w:val="20"/>
                <w:szCs w:val="20"/>
              </w:rPr>
              <w:t>8480.41</w:t>
            </w:r>
          </w:p>
        </w:tc>
        <w:tc>
          <w:tcPr>
            <w:tcW w:w="3221" w:type="pct"/>
            <w:gridSpan w:val="2"/>
            <w:shd w:val="clear" w:color="auto" w:fill="auto"/>
          </w:tcPr>
          <w:p w14:paraId="6D8F2DD4" w14:textId="77777777" w:rsidR="00EA4B3C" w:rsidRPr="00FD09BF" w:rsidRDefault="00EA4B3C" w:rsidP="00EF3EA4">
            <w:pPr>
              <w:rPr>
                <w:rFonts w:ascii="Arial" w:hAnsi="Arial" w:cs="Arial"/>
                <w:sz w:val="20"/>
                <w:szCs w:val="20"/>
              </w:rPr>
            </w:pPr>
            <w:r w:rsidRPr="00FD09BF">
              <w:rPr>
                <w:rFonts w:ascii="Arial" w:hAnsi="Arial" w:cs="Arial"/>
                <w:sz w:val="20"/>
                <w:szCs w:val="20"/>
              </w:rPr>
              <w:t>- - Loại phun hoặc nén</w:t>
            </w:r>
          </w:p>
        </w:tc>
        <w:tc>
          <w:tcPr>
            <w:tcW w:w="1161" w:type="pct"/>
            <w:shd w:val="clear" w:color="auto" w:fill="auto"/>
          </w:tcPr>
          <w:p w14:paraId="28DE045F"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0EB372BD"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6F72AA4D" w14:textId="77777777" w:rsidR="00EA4B3C" w:rsidRPr="00FD09BF" w:rsidRDefault="00EA4B3C" w:rsidP="00EF3EA4">
            <w:pPr>
              <w:rPr>
                <w:rFonts w:ascii="Arial" w:hAnsi="Arial" w:cs="Arial"/>
                <w:sz w:val="20"/>
                <w:szCs w:val="20"/>
              </w:rPr>
            </w:pPr>
            <w:r w:rsidRPr="00FD09BF">
              <w:rPr>
                <w:rFonts w:ascii="Arial" w:hAnsi="Arial" w:cs="Arial"/>
                <w:sz w:val="20"/>
                <w:szCs w:val="20"/>
              </w:rPr>
              <w:t>8480.49</w:t>
            </w:r>
          </w:p>
        </w:tc>
        <w:tc>
          <w:tcPr>
            <w:tcW w:w="3221" w:type="pct"/>
            <w:gridSpan w:val="2"/>
            <w:shd w:val="clear" w:color="auto" w:fill="auto"/>
          </w:tcPr>
          <w:p w14:paraId="1CFC5086"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shd w:val="clear" w:color="auto" w:fill="auto"/>
          </w:tcPr>
          <w:p w14:paraId="16A9E499"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18D5D482"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15457622" w14:textId="77777777" w:rsidR="00EA4B3C" w:rsidRPr="00FD09BF" w:rsidRDefault="00EA4B3C" w:rsidP="00EF3EA4">
            <w:pPr>
              <w:rPr>
                <w:rFonts w:ascii="Arial" w:hAnsi="Arial" w:cs="Arial"/>
                <w:sz w:val="20"/>
                <w:szCs w:val="20"/>
              </w:rPr>
            </w:pPr>
            <w:r w:rsidRPr="00FD09BF">
              <w:rPr>
                <w:rFonts w:ascii="Arial" w:hAnsi="Arial" w:cs="Arial"/>
                <w:sz w:val="20"/>
                <w:szCs w:val="20"/>
              </w:rPr>
              <w:t>8480.50</w:t>
            </w:r>
          </w:p>
        </w:tc>
        <w:tc>
          <w:tcPr>
            <w:tcW w:w="3221" w:type="pct"/>
            <w:gridSpan w:val="2"/>
            <w:shd w:val="clear" w:color="auto" w:fill="auto"/>
          </w:tcPr>
          <w:p w14:paraId="24D1B60B" w14:textId="77777777" w:rsidR="00EA4B3C" w:rsidRPr="00FD09BF" w:rsidRDefault="00EA4B3C" w:rsidP="00EF3EA4">
            <w:pPr>
              <w:rPr>
                <w:rFonts w:ascii="Arial" w:hAnsi="Arial" w:cs="Arial"/>
                <w:sz w:val="20"/>
                <w:szCs w:val="20"/>
              </w:rPr>
            </w:pPr>
            <w:r w:rsidRPr="00FD09BF">
              <w:rPr>
                <w:rFonts w:ascii="Arial" w:hAnsi="Arial" w:cs="Arial"/>
                <w:sz w:val="20"/>
                <w:szCs w:val="20"/>
              </w:rPr>
              <w:t>- Khuôn đúc thủy tinh</w:t>
            </w:r>
          </w:p>
        </w:tc>
        <w:tc>
          <w:tcPr>
            <w:tcW w:w="1161" w:type="pct"/>
            <w:shd w:val="clear" w:color="auto" w:fill="auto"/>
          </w:tcPr>
          <w:p w14:paraId="1C41869C"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27A33721"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5E463DCA" w14:textId="77777777" w:rsidR="00EA4B3C" w:rsidRPr="00FD09BF" w:rsidRDefault="00EA4B3C" w:rsidP="00EF3EA4">
            <w:pPr>
              <w:rPr>
                <w:rFonts w:ascii="Arial" w:hAnsi="Arial" w:cs="Arial"/>
                <w:sz w:val="20"/>
                <w:szCs w:val="20"/>
              </w:rPr>
            </w:pPr>
            <w:r w:rsidRPr="00FD09BF">
              <w:rPr>
                <w:rFonts w:ascii="Arial" w:hAnsi="Arial" w:cs="Arial"/>
                <w:sz w:val="20"/>
                <w:szCs w:val="20"/>
              </w:rPr>
              <w:t>8480.60</w:t>
            </w:r>
          </w:p>
        </w:tc>
        <w:tc>
          <w:tcPr>
            <w:tcW w:w="3221" w:type="pct"/>
            <w:gridSpan w:val="2"/>
            <w:shd w:val="clear" w:color="auto" w:fill="auto"/>
          </w:tcPr>
          <w:p w14:paraId="47BD61EC" w14:textId="77777777" w:rsidR="00EA4B3C" w:rsidRPr="00FD09BF" w:rsidRDefault="00EA4B3C" w:rsidP="00EF3EA4">
            <w:pPr>
              <w:rPr>
                <w:rFonts w:ascii="Arial" w:hAnsi="Arial" w:cs="Arial"/>
                <w:sz w:val="20"/>
                <w:szCs w:val="20"/>
              </w:rPr>
            </w:pPr>
            <w:r w:rsidRPr="00FD09BF">
              <w:rPr>
                <w:rFonts w:ascii="Arial" w:hAnsi="Arial" w:cs="Arial"/>
                <w:sz w:val="20"/>
                <w:szCs w:val="20"/>
              </w:rPr>
              <w:t>- Khuôn đúc khoáng vật</w:t>
            </w:r>
          </w:p>
        </w:tc>
        <w:tc>
          <w:tcPr>
            <w:tcW w:w="1161" w:type="pct"/>
            <w:shd w:val="clear" w:color="auto" w:fill="auto"/>
          </w:tcPr>
          <w:p w14:paraId="47627805"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5267DACA"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3B86A243"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21" w:type="pct"/>
            <w:gridSpan w:val="2"/>
            <w:shd w:val="clear" w:color="auto" w:fill="auto"/>
          </w:tcPr>
          <w:p w14:paraId="370BC3CD" w14:textId="77777777" w:rsidR="00EA4B3C" w:rsidRPr="00FD09BF" w:rsidRDefault="00EA4B3C" w:rsidP="00EF3EA4">
            <w:pPr>
              <w:rPr>
                <w:rFonts w:ascii="Arial" w:hAnsi="Arial" w:cs="Arial"/>
                <w:sz w:val="20"/>
                <w:szCs w:val="20"/>
              </w:rPr>
            </w:pPr>
            <w:r w:rsidRPr="00FD09BF">
              <w:rPr>
                <w:rFonts w:ascii="Arial" w:hAnsi="Arial" w:cs="Arial"/>
                <w:sz w:val="20"/>
                <w:szCs w:val="20"/>
              </w:rPr>
              <w:t>- Khuôn đúc cao su hoặc plastic:</w:t>
            </w:r>
          </w:p>
        </w:tc>
        <w:tc>
          <w:tcPr>
            <w:tcW w:w="1161" w:type="pct"/>
            <w:shd w:val="clear" w:color="auto" w:fill="auto"/>
          </w:tcPr>
          <w:p w14:paraId="596352AF"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1B7E0611"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754161B4" w14:textId="77777777" w:rsidR="00EA4B3C" w:rsidRPr="00FD09BF" w:rsidRDefault="00EA4B3C" w:rsidP="00EF3EA4">
            <w:pPr>
              <w:rPr>
                <w:rFonts w:ascii="Arial" w:hAnsi="Arial" w:cs="Arial"/>
                <w:sz w:val="20"/>
                <w:szCs w:val="20"/>
              </w:rPr>
            </w:pPr>
            <w:r w:rsidRPr="00FD09BF">
              <w:rPr>
                <w:rFonts w:ascii="Arial" w:hAnsi="Arial" w:cs="Arial"/>
                <w:sz w:val="20"/>
                <w:szCs w:val="20"/>
              </w:rPr>
              <w:t>8480.71</w:t>
            </w:r>
          </w:p>
        </w:tc>
        <w:tc>
          <w:tcPr>
            <w:tcW w:w="3221" w:type="pct"/>
            <w:gridSpan w:val="2"/>
            <w:shd w:val="clear" w:color="auto" w:fill="auto"/>
          </w:tcPr>
          <w:p w14:paraId="684E2CED" w14:textId="77777777" w:rsidR="00EA4B3C" w:rsidRPr="00FD09BF" w:rsidRDefault="00EA4B3C" w:rsidP="00EF3EA4">
            <w:pPr>
              <w:rPr>
                <w:rFonts w:ascii="Arial" w:hAnsi="Arial" w:cs="Arial"/>
                <w:sz w:val="20"/>
                <w:szCs w:val="20"/>
              </w:rPr>
            </w:pPr>
            <w:r w:rsidRPr="00FD09BF">
              <w:rPr>
                <w:rFonts w:ascii="Arial" w:hAnsi="Arial" w:cs="Arial"/>
                <w:sz w:val="20"/>
                <w:szCs w:val="20"/>
              </w:rPr>
              <w:t>- - Loại phun hoặc nén:</w:t>
            </w:r>
          </w:p>
        </w:tc>
        <w:tc>
          <w:tcPr>
            <w:tcW w:w="1161" w:type="pct"/>
            <w:shd w:val="clear" w:color="auto" w:fill="auto"/>
          </w:tcPr>
          <w:p w14:paraId="1A1E67BA"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70218EFA"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4CBB7631" w14:textId="77777777" w:rsidR="00EA4B3C" w:rsidRPr="00FD09BF" w:rsidRDefault="00EA4B3C" w:rsidP="00EF3EA4">
            <w:pPr>
              <w:rPr>
                <w:rFonts w:ascii="Arial" w:hAnsi="Arial" w:cs="Arial"/>
                <w:sz w:val="20"/>
                <w:szCs w:val="20"/>
              </w:rPr>
            </w:pPr>
            <w:r w:rsidRPr="00FD09BF">
              <w:rPr>
                <w:rFonts w:ascii="Arial" w:hAnsi="Arial" w:cs="Arial"/>
                <w:sz w:val="20"/>
                <w:szCs w:val="20"/>
              </w:rPr>
              <w:t>8480.79</w:t>
            </w:r>
          </w:p>
        </w:tc>
        <w:tc>
          <w:tcPr>
            <w:tcW w:w="3221" w:type="pct"/>
            <w:gridSpan w:val="2"/>
            <w:shd w:val="clear" w:color="auto" w:fill="auto"/>
          </w:tcPr>
          <w:p w14:paraId="4EB22299"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shd w:val="clear" w:color="auto" w:fill="auto"/>
          </w:tcPr>
          <w:p w14:paraId="22E61788"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69E8203A"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5276ED1A"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84.81</w:t>
            </w:r>
          </w:p>
        </w:tc>
        <w:tc>
          <w:tcPr>
            <w:tcW w:w="3221" w:type="pct"/>
            <w:gridSpan w:val="2"/>
            <w:shd w:val="clear" w:color="auto" w:fill="auto"/>
          </w:tcPr>
          <w:p w14:paraId="3772E805"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Vòi, van và các thiết bị tương tự dùng cho đường ống, thân nồi hơi, bể chứa hoặc các loại tương tự, kể cả van giảm áp và van điều chỉnh bằng nhiệt.</w:t>
            </w:r>
          </w:p>
        </w:tc>
        <w:tc>
          <w:tcPr>
            <w:tcW w:w="1161" w:type="pct"/>
            <w:shd w:val="clear" w:color="auto" w:fill="auto"/>
          </w:tcPr>
          <w:p w14:paraId="4E3BDF08" w14:textId="77777777" w:rsidR="00EA4B3C" w:rsidRPr="00FD09BF" w:rsidRDefault="00EA4B3C" w:rsidP="00EF3EA4">
            <w:pPr>
              <w:rPr>
                <w:rFonts w:ascii="Arial" w:hAnsi="Arial" w:cs="Arial"/>
                <w:bCs/>
                <w:sz w:val="20"/>
                <w:szCs w:val="20"/>
              </w:rPr>
            </w:pPr>
          </w:p>
        </w:tc>
      </w:tr>
      <w:tr w:rsidR="00EA4B3C" w:rsidRPr="00FD09BF" w14:paraId="66B817CF"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0929479C" w14:textId="77777777" w:rsidR="00EA4B3C" w:rsidRPr="00FD09BF" w:rsidRDefault="00EA4B3C" w:rsidP="00EF3EA4">
            <w:pPr>
              <w:rPr>
                <w:rFonts w:ascii="Arial" w:hAnsi="Arial" w:cs="Arial"/>
                <w:sz w:val="20"/>
                <w:szCs w:val="20"/>
              </w:rPr>
            </w:pPr>
            <w:r w:rsidRPr="00FD09BF">
              <w:rPr>
                <w:rFonts w:ascii="Arial" w:hAnsi="Arial" w:cs="Arial"/>
                <w:sz w:val="20"/>
                <w:szCs w:val="20"/>
              </w:rPr>
              <w:t>8481.10</w:t>
            </w:r>
          </w:p>
        </w:tc>
        <w:tc>
          <w:tcPr>
            <w:tcW w:w="3221" w:type="pct"/>
            <w:gridSpan w:val="2"/>
            <w:shd w:val="clear" w:color="auto" w:fill="auto"/>
          </w:tcPr>
          <w:p w14:paraId="0FACECCA" w14:textId="77777777" w:rsidR="00EA4B3C" w:rsidRPr="00FD09BF" w:rsidRDefault="00EA4B3C" w:rsidP="00EF3EA4">
            <w:pPr>
              <w:rPr>
                <w:rFonts w:ascii="Arial" w:hAnsi="Arial" w:cs="Arial"/>
                <w:sz w:val="20"/>
                <w:szCs w:val="20"/>
              </w:rPr>
            </w:pPr>
            <w:r w:rsidRPr="00FD09BF">
              <w:rPr>
                <w:rFonts w:ascii="Arial" w:hAnsi="Arial" w:cs="Arial"/>
                <w:sz w:val="20"/>
                <w:szCs w:val="20"/>
              </w:rPr>
              <w:t>- Van giảm áp:</w:t>
            </w:r>
          </w:p>
        </w:tc>
        <w:tc>
          <w:tcPr>
            <w:tcW w:w="1161" w:type="pct"/>
            <w:shd w:val="clear" w:color="auto" w:fill="auto"/>
          </w:tcPr>
          <w:p w14:paraId="7804AEF0"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63CE9F45"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3F764C52" w14:textId="77777777" w:rsidR="00EA4B3C" w:rsidRPr="00FD09BF" w:rsidRDefault="00EA4B3C" w:rsidP="00EF3EA4">
            <w:pPr>
              <w:rPr>
                <w:rFonts w:ascii="Arial" w:hAnsi="Arial" w:cs="Arial"/>
                <w:sz w:val="20"/>
                <w:szCs w:val="20"/>
              </w:rPr>
            </w:pPr>
            <w:r w:rsidRPr="00FD09BF">
              <w:rPr>
                <w:rFonts w:ascii="Arial" w:hAnsi="Arial" w:cs="Arial"/>
                <w:sz w:val="20"/>
                <w:szCs w:val="20"/>
              </w:rPr>
              <w:t>8481.20</w:t>
            </w:r>
          </w:p>
        </w:tc>
        <w:tc>
          <w:tcPr>
            <w:tcW w:w="3221" w:type="pct"/>
            <w:gridSpan w:val="2"/>
            <w:shd w:val="clear" w:color="auto" w:fill="auto"/>
          </w:tcPr>
          <w:p w14:paraId="385AC3C0" w14:textId="77777777" w:rsidR="00EA4B3C" w:rsidRPr="00FD09BF" w:rsidRDefault="00EA4B3C" w:rsidP="00EF3EA4">
            <w:pPr>
              <w:rPr>
                <w:rFonts w:ascii="Arial" w:hAnsi="Arial" w:cs="Arial"/>
                <w:sz w:val="20"/>
                <w:szCs w:val="20"/>
              </w:rPr>
            </w:pPr>
            <w:r w:rsidRPr="00FD09BF">
              <w:rPr>
                <w:rFonts w:ascii="Arial" w:hAnsi="Arial" w:cs="Arial"/>
                <w:sz w:val="20"/>
                <w:szCs w:val="20"/>
              </w:rPr>
              <w:t>- Van dùng trong truyền động dầu thủy lực hoặc khí nén:</w:t>
            </w:r>
          </w:p>
        </w:tc>
        <w:tc>
          <w:tcPr>
            <w:tcW w:w="1161" w:type="pct"/>
            <w:shd w:val="clear" w:color="auto" w:fill="auto"/>
          </w:tcPr>
          <w:p w14:paraId="0D146E0D"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347CD78A"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08C0FCE7" w14:textId="77777777" w:rsidR="00EA4B3C" w:rsidRPr="00FD09BF" w:rsidRDefault="00EA4B3C" w:rsidP="00EF3EA4">
            <w:pPr>
              <w:rPr>
                <w:rFonts w:ascii="Arial" w:hAnsi="Arial" w:cs="Arial"/>
                <w:sz w:val="20"/>
                <w:szCs w:val="20"/>
              </w:rPr>
            </w:pPr>
            <w:r w:rsidRPr="00FD09BF">
              <w:rPr>
                <w:rFonts w:ascii="Arial" w:hAnsi="Arial" w:cs="Arial"/>
                <w:sz w:val="20"/>
                <w:szCs w:val="20"/>
              </w:rPr>
              <w:t>8481.30</w:t>
            </w:r>
          </w:p>
        </w:tc>
        <w:tc>
          <w:tcPr>
            <w:tcW w:w="3221" w:type="pct"/>
            <w:gridSpan w:val="2"/>
            <w:shd w:val="clear" w:color="auto" w:fill="auto"/>
          </w:tcPr>
          <w:p w14:paraId="6EB2CD6E" w14:textId="77777777" w:rsidR="00EA4B3C" w:rsidRPr="00FD09BF" w:rsidRDefault="00EA4B3C" w:rsidP="00EF3EA4">
            <w:pPr>
              <w:rPr>
                <w:rFonts w:ascii="Arial" w:hAnsi="Arial" w:cs="Arial"/>
                <w:sz w:val="20"/>
                <w:szCs w:val="20"/>
              </w:rPr>
            </w:pPr>
            <w:r w:rsidRPr="00FD09BF">
              <w:rPr>
                <w:rFonts w:ascii="Arial" w:hAnsi="Arial" w:cs="Arial"/>
                <w:sz w:val="20"/>
                <w:szCs w:val="20"/>
              </w:rPr>
              <w:t>- Van kiểm tra (van một chiều):</w:t>
            </w:r>
          </w:p>
        </w:tc>
        <w:tc>
          <w:tcPr>
            <w:tcW w:w="1161" w:type="pct"/>
            <w:shd w:val="clear" w:color="auto" w:fill="auto"/>
          </w:tcPr>
          <w:p w14:paraId="5C7FF8E9"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6F02AD93"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34659B41" w14:textId="77777777" w:rsidR="00EA4B3C" w:rsidRPr="00FD09BF" w:rsidRDefault="00EA4B3C" w:rsidP="00EF3EA4">
            <w:pPr>
              <w:rPr>
                <w:rFonts w:ascii="Arial" w:hAnsi="Arial" w:cs="Arial"/>
                <w:sz w:val="20"/>
                <w:szCs w:val="20"/>
              </w:rPr>
            </w:pPr>
            <w:r w:rsidRPr="00FD09BF">
              <w:rPr>
                <w:rFonts w:ascii="Arial" w:hAnsi="Arial" w:cs="Arial"/>
                <w:sz w:val="20"/>
                <w:szCs w:val="20"/>
              </w:rPr>
              <w:t>8481.40</w:t>
            </w:r>
          </w:p>
        </w:tc>
        <w:tc>
          <w:tcPr>
            <w:tcW w:w="3221" w:type="pct"/>
            <w:gridSpan w:val="2"/>
            <w:shd w:val="clear" w:color="auto" w:fill="auto"/>
          </w:tcPr>
          <w:p w14:paraId="3901E973" w14:textId="77777777" w:rsidR="00EA4B3C" w:rsidRPr="00FD09BF" w:rsidRDefault="00EA4B3C" w:rsidP="00EF3EA4">
            <w:pPr>
              <w:rPr>
                <w:rFonts w:ascii="Arial" w:hAnsi="Arial" w:cs="Arial"/>
                <w:sz w:val="20"/>
                <w:szCs w:val="20"/>
              </w:rPr>
            </w:pPr>
            <w:r w:rsidRPr="00FD09BF">
              <w:rPr>
                <w:rFonts w:ascii="Arial" w:hAnsi="Arial" w:cs="Arial"/>
                <w:sz w:val="20"/>
                <w:szCs w:val="20"/>
              </w:rPr>
              <w:t>- Van an toàn hoặc van xả:</w:t>
            </w:r>
          </w:p>
        </w:tc>
        <w:tc>
          <w:tcPr>
            <w:tcW w:w="1161" w:type="pct"/>
            <w:shd w:val="clear" w:color="auto" w:fill="auto"/>
          </w:tcPr>
          <w:p w14:paraId="1965BCA4"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2DC2CFC1"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54C9E3FA" w14:textId="77777777" w:rsidR="00EA4B3C" w:rsidRPr="00FD09BF" w:rsidRDefault="00EA4B3C" w:rsidP="00EF3EA4">
            <w:pPr>
              <w:rPr>
                <w:rFonts w:ascii="Arial" w:hAnsi="Arial" w:cs="Arial"/>
                <w:sz w:val="20"/>
                <w:szCs w:val="20"/>
              </w:rPr>
            </w:pPr>
            <w:r w:rsidRPr="00FD09BF">
              <w:rPr>
                <w:rFonts w:ascii="Arial" w:hAnsi="Arial" w:cs="Arial"/>
                <w:sz w:val="20"/>
                <w:szCs w:val="20"/>
              </w:rPr>
              <w:t>8481.80</w:t>
            </w:r>
          </w:p>
        </w:tc>
        <w:tc>
          <w:tcPr>
            <w:tcW w:w="3221" w:type="pct"/>
            <w:gridSpan w:val="2"/>
            <w:shd w:val="clear" w:color="auto" w:fill="auto"/>
          </w:tcPr>
          <w:p w14:paraId="603BC629" w14:textId="77777777" w:rsidR="00EA4B3C" w:rsidRPr="00FD09BF" w:rsidRDefault="00EA4B3C" w:rsidP="00EF3EA4">
            <w:pPr>
              <w:rPr>
                <w:rFonts w:ascii="Arial" w:hAnsi="Arial" w:cs="Arial"/>
                <w:sz w:val="20"/>
                <w:szCs w:val="20"/>
              </w:rPr>
            </w:pPr>
            <w:r w:rsidRPr="00FD09BF">
              <w:rPr>
                <w:rFonts w:ascii="Arial" w:hAnsi="Arial" w:cs="Arial"/>
                <w:sz w:val="20"/>
                <w:szCs w:val="20"/>
              </w:rPr>
              <w:t>- Thiết bị khác:</w:t>
            </w:r>
          </w:p>
        </w:tc>
        <w:tc>
          <w:tcPr>
            <w:tcW w:w="1161" w:type="pct"/>
            <w:shd w:val="clear" w:color="auto" w:fill="auto"/>
          </w:tcPr>
          <w:p w14:paraId="702DF2A6"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705D24DC"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25A8E5EC" w14:textId="77777777" w:rsidR="00EA4B3C" w:rsidRPr="00FD09BF" w:rsidRDefault="00EA4B3C" w:rsidP="00EF3EA4">
            <w:pPr>
              <w:rPr>
                <w:rFonts w:ascii="Arial" w:hAnsi="Arial" w:cs="Arial"/>
                <w:sz w:val="20"/>
                <w:szCs w:val="20"/>
              </w:rPr>
            </w:pPr>
            <w:r w:rsidRPr="00FD09BF">
              <w:rPr>
                <w:rFonts w:ascii="Arial" w:hAnsi="Arial" w:cs="Arial"/>
                <w:sz w:val="20"/>
                <w:szCs w:val="20"/>
              </w:rPr>
              <w:t>8481.90</w:t>
            </w:r>
          </w:p>
        </w:tc>
        <w:tc>
          <w:tcPr>
            <w:tcW w:w="3221" w:type="pct"/>
            <w:gridSpan w:val="2"/>
            <w:shd w:val="clear" w:color="auto" w:fill="auto"/>
          </w:tcPr>
          <w:p w14:paraId="5B895B29" w14:textId="77777777" w:rsidR="00EA4B3C" w:rsidRPr="00FD09BF" w:rsidRDefault="00EA4B3C" w:rsidP="00EF3EA4">
            <w:pPr>
              <w:rPr>
                <w:rFonts w:ascii="Arial" w:hAnsi="Arial" w:cs="Arial"/>
                <w:sz w:val="20"/>
                <w:szCs w:val="20"/>
              </w:rPr>
            </w:pPr>
            <w:r w:rsidRPr="00FD09BF">
              <w:rPr>
                <w:rFonts w:ascii="Arial" w:hAnsi="Arial" w:cs="Arial"/>
                <w:sz w:val="20"/>
                <w:szCs w:val="20"/>
              </w:rPr>
              <w:t>- Bộ phận:</w:t>
            </w:r>
          </w:p>
        </w:tc>
        <w:tc>
          <w:tcPr>
            <w:tcW w:w="1161" w:type="pct"/>
            <w:shd w:val="clear" w:color="auto" w:fill="auto"/>
          </w:tcPr>
          <w:p w14:paraId="3F7B1839"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1858BCD9"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405C0A2D"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84.82</w:t>
            </w:r>
          </w:p>
        </w:tc>
        <w:tc>
          <w:tcPr>
            <w:tcW w:w="3221" w:type="pct"/>
            <w:gridSpan w:val="2"/>
            <w:shd w:val="clear" w:color="auto" w:fill="auto"/>
          </w:tcPr>
          <w:p w14:paraId="25FF3CBC"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Ổ bi hoặc ổ đũa.</w:t>
            </w:r>
          </w:p>
        </w:tc>
        <w:tc>
          <w:tcPr>
            <w:tcW w:w="1161" w:type="pct"/>
            <w:shd w:val="clear" w:color="auto" w:fill="auto"/>
          </w:tcPr>
          <w:p w14:paraId="4BC9D0B6"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14B83C30"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1F51856F"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8482.10</w:t>
            </w:r>
          </w:p>
        </w:tc>
        <w:tc>
          <w:tcPr>
            <w:tcW w:w="3221" w:type="pct"/>
            <w:gridSpan w:val="2"/>
            <w:shd w:val="clear" w:color="auto" w:fill="auto"/>
          </w:tcPr>
          <w:p w14:paraId="1578BA6F"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Ổ bi</w:t>
            </w:r>
          </w:p>
        </w:tc>
        <w:tc>
          <w:tcPr>
            <w:tcW w:w="1161" w:type="pct"/>
            <w:shd w:val="clear" w:color="auto" w:fill="auto"/>
          </w:tcPr>
          <w:p w14:paraId="5394F643"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LVC 30% hoặc CTH</w:t>
            </w:r>
          </w:p>
        </w:tc>
      </w:tr>
      <w:tr w:rsidR="00EA4B3C" w:rsidRPr="00FD09BF" w14:paraId="47E26AAE"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7AE9BABA" w14:textId="77777777" w:rsidR="00EA4B3C" w:rsidRPr="00FD09BF" w:rsidRDefault="00EA4B3C" w:rsidP="00EF3EA4">
            <w:pPr>
              <w:rPr>
                <w:rFonts w:ascii="Arial" w:hAnsi="Arial" w:cs="Arial"/>
                <w:sz w:val="20"/>
                <w:szCs w:val="20"/>
              </w:rPr>
            </w:pPr>
            <w:r w:rsidRPr="00FD09BF">
              <w:rPr>
                <w:rFonts w:ascii="Arial" w:hAnsi="Arial" w:cs="Arial"/>
                <w:sz w:val="20"/>
                <w:szCs w:val="20"/>
              </w:rPr>
              <w:t>8482.20</w:t>
            </w:r>
          </w:p>
        </w:tc>
        <w:tc>
          <w:tcPr>
            <w:tcW w:w="3221" w:type="pct"/>
            <w:gridSpan w:val="2"/>
            <w:shd w:val="clear" w:color="auto" w:fill="auto"/>
          </w:tcPr>
          <w:p w14:paraId="73AD61BC" w14:textId="77777777" w:rsidR="00EA4B3C" w:rsidRPr="00FD09BF" w:rsidRDefault="00EA4B3C" w:rsidP="00EF3EA4">
            <w:pPr>
              <w:rPr>
                <w:rFonts w:ascii="Arial" w:hAnsi="Arial" w:cs="Arial"/>
                <w:sz w:val="20"/>
                <w:szCs w:val="20"/>
              </w:rPr>
            </w:pPr>
            <w:r w:rsidRPr="00FD09BF">
              <w:rPr>
                <w:rFonts w:ascii="Arial" w:hAnsi="Arial" w:cs="Arial"/>
                <w:sz w:val="20"/>
                <w:szCs w:val="20"/>
              </w:rPr>
              <w:t>- Ổ đũa côn, kể cả cụm linh kiện vành côn và đũa côn</w:t>
            </w:r>
          </w:p>
        </w:tc>
        <w:tc>
          <w:tcPr>
            <w:tcW w:w="1161" w:type="pct"/>
            <w:shd w:val="clear" w:color="auto" w:fill="auto"/>
          </w:tcPr>
          <w:p w14:paraId="5D8B665A"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33C07DF4"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542362D6" w14:textId="77777777" w:rsidR="00EA4B3C" w:rsidRPr="00FD09BF" w:rsidRDefault="00EA4B3C" w:rsidP="00EF3EA4">
            <w:pPr>
              <w:rPr>
                <w:rFonts w:ascii="Arial" w:hAnsi="Arial" w:cs="Arial"/>
                <w:sz w:val="20"/>
                <w:szCs w:val="20"/>
              </w:rPr>
            </w:pPr>
            <w:r w:rsidRPr="00FD09BF">
              <w:rPr>
                <w:rFonts w:ascii="Arial" w:hAnsi="Arial" w:cs="Arial"/>
                <w:sz w:val="20"/>
                <w:szCs w:val="20"/>
              </w:rPr>
              <w:t>8482.30</w:t>
            </w:r>
          </w:p>
        </w:tc>
        <w:tc>
          <w:tcPr>
            <w:tcW w:w="3221" w:type="pct"/>
            <w:gridSpan w:val="2"/>
            <w:shd w:val="clear" w:color="auto" w:fill="auto"/>
          </w:tcPr>
          <w:p w14:paraId="6C938C79" w14:textId="77777777" w:rsidR="00EA4B3C" w:rsidRPr="00FD09BF" w:rsidRDefault="00EA4B3C" w:rsidP="00EF3EA4">
            <w:pPr>
              <w:rPr>
                <w:rFonts w:ascii="Arial" w:hAnsi="Arial" w:cs="Arial"/>
                <w:sz w:val="20"/>
                <w:szCs w:val="20"/>
              </w:rPr>
            </w:pPr>
            <w:r w:rsidRPr="00FD09BF">
              <w:rPr>
                <w:rFonts w:ascii="Arial" w:hAnsi="Arial" w:cs="Arial"/>
                <w:sz w:val="20"/>
                <w:szCs w:val="20"/>
              </w:rPr>
              <w:t>- Ổ đũa cầu</w:t>
            </w:r>
          </w:p>
        </w:tc>
        <w:tc>
          <w:tcPr>
            <w:tcW w:w="1161" w:type="pct"/>
            <w:shd w:val="clear" w:color="auto" w:fill="auto"/>
          </w:tcPr>
          <w:p w14:paraId="7380EAE6"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1135F0B1"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7AACD1FA" w14:textId="77777777" w:rsidR="00EA4B3C" w:rsidRPr="00FD09BF" w:rsidRDefault="00EA4B3C" w:rsidP="00EF3EA4">
            <w:pPr>
              <w:rPr>
                <w:rFonts w:ascii="Arial" w:hAnsi="Arial" w:cs="Arial"/>
                <w:sz w:val="20"/>
                <w:szCs w:val="20"/>
              </w:rPr>
            </w:pPr>
            <w:r w:rsidRPr="00FD09BF">
              <w:rPr>
                <w:rFonts w:ascii="Arial" w:hAnsi="Arial" w:cs="Arial"/>
                <w:sz w:val="20"/>
                <w:szCs w:val="20"/>
              </w:rPr>
              <w:t>8482.40</w:t>
            </w:r>
          </w:p>
        </w:tc>
        <w:tc>
          <w:tcPr>
            <w:tcW w:w="3221" w:type="pct"/>
            <w:gridSpan w:val="2"/>
            <w:shd w:val="clear" w:color="auto" w:fill="auto"/>
          </w:tcPr>
          <w:p w14:paraId="530069F1" w14:textId="77777777" w:rsidR="00EA4B3C" w:rsidRPr="00FD09BF" w:rsidRDefault="00EA4B3C" w:rsidP="00EF3EA4">
            <w:pPr>
              <w:rPr>
                <w:rFonts w:ascii="Arial" w:hAnsi="Arial" w:cs="Arial"/>
                <w:sz w:val="20"/>
                <w:szCs w:val="20"/>
              </w:rPr>
            </w:pPr>
            <w:r w:rsidRPr="00FD09BF">
              <w:rPr>
                <w:rFonts w:ascii="Arial" w:hAnsi="Arial" w:cs="Arial"/>
                <w:sz w:val="20"/>
                <w:szCs w:val="20"/>
              </w:rPr>
              <w:t>- Ổ đũa kim, kể cả lồng (cage) và đũa kim đã lắp ráp</w:t>
            </w:r>
          </w:p>
        </w:tc>
        <w:tc>
          <w:tcPr>
            <w:tcW w:w="1161" w:type="pct"/>
            <w:shd w:val="clear" w:color="auto" w:fill="auto"/>
          </w:tcPr>
          <w:p w14:paraId="51ED21C9"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63737ED8"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5D5F7384" w14:textId="77777777" w:rsidR="00EA4B3C" w:rsidRPr="00FD09BF" w:rsidRDefault="00EA4B3C" w:rsidP="00EF3EA4">
            <w:pPr>
              <w:rPr>
                <w:rFonts w:ascii="Arial" w:hAnsi="Arial" w:cs="Arial"/>
                <w:sz w:val="20"/>
                <w:szCs w:val="20"/>
              </w:rPr>
            </w:pPr>
            <w:r w:rsidRPr="00FD09BF">
              <w:rPr>
                <w:rFonts w:ascii="Arial" w:hAnsi="Arial" w:cs="Arial"/>
                <w:sz w:val="20"/>
                <w:szCs w:val="20"/>
              </w:rPr>
              <w:t>8482.50</w:t>
            </w:r>
          </w:p>
        </w:tc>
        <w:tc>
          <w:tcPr>
            <w:tcW w:w="3221" w:type="pct"/>
            <w:gridSpan w:val="2"/>
            <w:shd w:val="clear" w:color="auto" w:fill="auto"/>
          </w:tcPr>
          <w:p w14:paraId="31DF7827" w14:textId="77777777" w:rsidR="00EA4B3C" w:rsidRPr="00FD09BF" w:rsidRDefault="00EA4B3C" w:rsidP="00EF3EA4">
            <w:pPr>
              <w:rPr>
                <w:rFonts w:ascii="Arial" w:hAnsi="Arial" w:cs="Arial"/>
                <w:sz w:val="20"/>
                <w:szCs w:val="20"/>
              </w:rPr>
            </w:pPr>
            <w:r w:rsidRPr="00FD09BF">
              <w:rPr>
                <w:rFonts w:ascii="Arial" w:hAnsi="Arial" w:cs="Arial"/>
                <w:sz w:val="20"/>
                <w:szCs w:val="20"/>
              </w:rPr>
              <w:t>- Các loại ổ đũa hình trụ khác, kể cả lồng (cage) và đũa đã lắp ráp</w:t>
            </w:r>
          </w:p>
        </w:tc>
        <w:tc>
          <w:tcPr>
            <w:tcW w:w="1161" w:type="pct"/>
            <w:shd w:val="clear" w:color="auto" w:fill="auto"/>
          </w:tcPr>
          <w:p w14:paraId="65114AE7"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54DE13BC"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60D61921" w14:textId="77777777" w:rsidR="00EA4B3C" w:rsidRPr="00FD09BF" w:rsidRDefault="00EA4B3C" w:rsidP="00EF3EA4">
            <w:pPr>
              <w:rPr>
                <w:rFonts w:ascii="Arial" w:hAnsi="Arial" w:cs="Arial"/>
                <w:sz w:val="20"/>
                <w:szCs w:val="20"/>
              </w:rPr>
            </w:pPr>
            <w:r w:rsidRPr="00FD09BF">
              <w:rPr>
                <w:rFonts w:ascii="Arial" w:hAnsi="Arial" w:cs="Arial"/>
                <w:sz w:val="20"/>
                <w:szCs w:val="20"/>
              </w:rPr>
              <w:t>8482.80</w:t>
            </w:r>
          </w:p>
        </w:tc>
        <w:tc>
          <w:tcPr>
            <w:tcW w:w="3221" w:type="pct"/>
            <w:gridSpan w:val="2"/>
            <w:shd w:val="clear" w:color="auto" w:fill="auto"/>
          </w:tcPr>
          <w:p w14:paraId="108F0013" w14:textId="77777777" w:rsidR="00EA4B3C" w:rsidRPr="00FD09BF" w:rsidRDefault="00EA4B3C" w:rsidP="00EF3EA4">
            <w:pPr>
              <w:rPr>
                <w:rFonts w:ascii="Arial" w:hAnsi="Arial" w:cs="Arial"/>
                <w:sz w:val="20"/>
                <w:szCs w:val="20"/>
              </w:rPr>
            </w:pPr>
            <w:r w:rsidRPr="00FD09BF">
              <w:rPr>
                <w:rFonts w:ascii="Arial" w:hAnsi="Arial" w:cs="Arial"/>
                <w:sz w:val="20"/>
                <w:szCs w:val="20"/>
              </w:rPr>
              <w:t>- Loại khác, kể cả ổ kết hợp bi cầu/bi đũa</w:t>
            </w:r>
          </w:p>
        </w:tc>
        <w:tc>
          <w:tcPr>
            <w:tcW w:w="1161" w:type="pct"/>
            <w:shd w:val="clear" w:color="auto" w:fill="auto"/>
          </w:tcPr>
          <w:p w14:paraId="5902A0C2"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1B643D5C"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66A7E44B"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21" w:type="pct"/>
            <w:gridSpan w:val="2"/>
            <w:shd w:val="clear" w:color="auto" w:fill="auto"/>
          </w:tcPr>
          <w:p w14:paraId="51EDF8A5" w14:textId="77777777" w:rsidR="00EA4B3C" w:rsidRPr="00FD09BF" w:rsidRDefault="00EA4B3C" w:rsidP="00EF3EA4">
            <w:pPr>
              <w:rPr>
                <w:rFonts w:ascii="Arial" w:hAnsi="Arial" w:cs="Arial"/>
                <w:sz w:val="20"/>
                <w:szCs w:val="20"/>
              </w:rPr>
            </w:pPr>
            <w:r w:rsidRPr="00FD09BF">
              <w:rPr>
                <w:rFonts w:ascii="Arial" w:hAnsi="Arial" w:cs="Arial"/>
                <w:sz w:val="20"/>
                <w:szCs w:val="20"/>
              </w:rPr>
              <w:t>- Bộ phận:</w:t>
            </w:r>
          </w:p>
        </w:tc>
        <w:tc>
          <w:tcPr>
            <w:tcW w:w="1161" w:type="pct"/>
            <w:shd w:val="clear" w:color="auto" w:fill="auto"/>
          </w:tcPr>
          <w:p w14:paraId="3168C542"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2B2AB95A"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6F92B7BA" w14:textId="77777777" w:rsidR="00EA4B3C" w:rsidRPr="00FD09BF" w:rsidRDefault="00EA4B3C" w:rsidP="00EF3EA4">
            <w:pPr>
              <w:rPr>
                <w:rFonts w:ascii="Arial" w:hAnsi="Arial" w:cs="Arial"/>
                <w:sz w:val="20"/>
                <w:szCs w:val="20"/>
              </w:rPr>
            </w:pPr>
            <w:r w:rsidRPr="00FD09BF">
              <w:rPr>
                <w:rFonts w:ascii="Arial" w:hAnsi="Arial" w:cs="Arial"/>
                <w:sz w:val="20"/>
                <w:szCs w:val="20"/>
              </w:rPr>
              <w:t>8482.91</w:t>
            </w:r>
          </w:p>
        </w:tc>
        <w:tc>
          <w:tcPr>
            <w:tcW w:w="3221" w:type="pct"/>
            <w:gridSpan w:val="2"/>
            <w:shd w:val="clear" w:color="auto" w:fill="auto"/>
          </w:tcPr>
          <w:p w14:paraId="6A9F5B72" w14:textId="77777777" w:rsidR="00EA4B3C" w:rsidRPr="00FD09BF" w:rsidRDefault="00EA4B3C" w:rsidP="00EF3EA4">
            <w:pPr>
              <w:rPr>
                <w:rFonts w:ascii="Arial" w:hAnsi="Arial" w:cs="Arial"/>
                <w:sz w:val="20"/>
                <w:szCs w:val="20"/>
              </w:rPr>
            </w:pPr>
            <w:r w:rsidRPr="00FD09BF">
              <w:rPr>
                <w:rFonts w:ascii="Arial" w:hAnsi="Arial" w:cs="Arial"/>
                <w:sz w:val="20"/>
                <w:szCs w:val="20"/>
              </w:rPr>
              <w:t>- - Bi, kim và đũa</w:t>
            </w:r>
          </w:p>
        </w:tc>
        <w:tc>
          <w:tcPr>
            <w:tcW w:w="1161" w:type="pct"/>
            <w:shd w:val="clear" w:color="auto" w:fill="auto"/>
          </w:tcPr>
          <w:p w14:paraId="7E840E6F"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5A552760"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21158372" w14:textId="77777777" w:rsidR="00EA4B3C" w:rsidRPr="00FD09BF" w:rsidRDefault="00EA4B3C" w:rsidP="00EF3EA4">
            <w:pPr>
              <w:rPr>
                <w:rFonts w:ascii="Arial" w:hAnsi="Arial" w:cs="Arial"/>
                <w:sz w:val="20"/>
                <w:szCs w:val="20"/>
              </w:rPr>
            </w:pPr>
            <w:r w:rsidRPr="00FD09BF">
              <w:rPr>
                <w:rFonts w:ascii="Arial" w:hAnsi="Arial" w:cs="Arial"/>
                <w:sz w:val="20"/>
                <w:szCs w:val="20"/>
              </w:rPr>
              <w:t>8482.99</w:t>
            </w:r>
          </w:p>
        </w:tc>
        <w:tc>
          <w:tcPr>
            <w:tcW w:w="3221" w:type="pct"/>
            <w:gridSpan w:val="2"/>
            <w:shd w:val="clear" w:color="auto" w:fill="auto"/>
          </w:tcPr>
          <w:p w14:paraId="51606668"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shd w:val="clear" w:color="auto" w:fill="auto"/>
          </w:tcPr>
          <w:p w14:paraId="7A45943F"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41A6F2F3"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0FD47CB2"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84.83</w:t>
            </w:r>
          </w:p>
        </w:tc>
        <w:tc>
          <w:tcPr>
            <w:tcW w:w="3221" w:type="pct"/>
            <w:gridSpan w:val="2"/>
            <w:shd w:val="clear" w:color="auto" w:fill="auto"/>
          </w:tcPr>
          <w:p w14:paraId="65C084F0"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Trục truyền động (kể cả trục cam và trục khuỷu) và tay biên; thân ổ và gối đỡ trục dùng ổ trượt; bánh răng và cụm bánh răng; vít bi hoặc vít đũa; hộp số và các cơ cấu điều tốc khác, kể cả bộ biến đổi mô men xoắn; bánh đà và ròng rọc, kể cả khối puli; ly hợp và khớp nối trục (kể cả khớp nối vạn năng).</w:t>
            </w:r>
          </w:p>
        </w:tc>
        <w:tc>
          <w:tcPr>
            <w:tcW w:w="1161" w:type="pct"/>
            <w:shd w:val="clear" w:color="auto" w:fill="auto"/>
          </w:tcPr>
          <w:p w14:paraId="25B8E7F2"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76034AE2"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3CC32B6B" w14:textId="77777777" w:rsidR="00EA4B3C" w:rsidRPr="00FD09BF" w:rsidRDefault="00EA4B3C" w:rsidP="00EF3EA4">
            <w:pPr>
              <w:rPr>
                <w:rFonts w:ascii="Arial" w:hAnsi="Arial" w:cs="Arial"/>
                <w:sz w:val="20"/>
                <w:szCs w:val="20"/>
              </w:rPr>
            </w:pPr>
            <w:r w:rsidRPr="00FD09BF">
              <w:rPr>
                <w:rFonts w:ascii="Arial" w:hAnsi="Arial" w:cs="Arial"/>
                <w:sz w:val="20"/>
                <w:szCs w:val="20"/>
              </w:rPr>
              <w:t>8483.10</w:t>
            </w:r>
          </w:p>
        </w:tc>
        <w:tc>
          <w:tcPr>
            <w:tcW w:w="3221" w:type="pct"/>
            <w:gridSpan w:val="2"/>
            <w:shd w:val="clear" w:color="auto" w:fill="auto"/>
          </w:tcPr>
          <w:p w14:paraId="26658B3A" w14:textId="77777777" w:rsidR="00EA4B3C" w:rsidRPr="00FD09BF" w:rsidRDefault="00EA4B3C" w:rsidP="00EF3EA4">
            <w:pPr>
              <w:rPr>
                <w:rFonts w:ascii="Arial" w:hAnsi="Arial" w:cs="Arial"/>
                <w:sz w:val="20"/>
                <w:szCs w:val="20"/>
              </w:rPr>
            </w:pPr>
            <w:r w:rsidRPr="00FD09BF">
              <w:rPr>
                <w:rFonts w:ascii="Arial" w:hAnsi="Arial" w:cs="Arial"/>
                <w:sz w:val="20"/>
                <w:szCs w:val="20"/>
              </w:rPr>
              <w:t>- Trục truyền động (kể cả trục cam và trục khuỷu) và tay biên:</w:t>
            </w:r>
          </w:p>
        </w:tc>
        <w:tc>
          <w:tcPr>
            <w:tcW w:w="1161" w:type="pct"/>
            <w:shd w:val="clear" w:color="auto" w:fill="auto"/>
          </w:tcPr>
          <w:p w14:paraId="209B045E"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4E433065"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775CBDE7" w14:textId="77777777" w:rsidR="00EA4B3C" w:rsidRPr="00FD09BF" w:rsidRDefault="00EA4B3C" w:rsidP="00EF3EA4">
            <w:pPr>
              <w:rPr>
                <w:rFonts w:ascii="Arial" w:hAnsi="Arial" w:cs="Arial"/>
                <w:sz w:val="20"/>
                <w:szCs w:val="20"/>
              </w:rPr>
            </w:pPr>
            <w:r w:rsidRPr="00FD09BF">
              <w:rPr>
                <w:rFonts w:ascii="Arial" w:hAnsi="Arial" w:cs="Arial"/>
                <w:sz w:val="20"/>
                <w:szCs w:val="20"/>
              </w:rPr>
              <w:t>8483.20</w:t>
            </w:r>
          </w:p>
        </w:tc>
        <w:tc>
          <w:tcPr>
            <w:tcW w:w="3221" w:type="pct"/>
            <w:gridSpan w:val="2"/>
            <w:shd w:val="clear" w:color="auto" w:fill="auto"/>
          </w:tcPr>
          <w:p w14:paraId="3BEE4639" w14:textId="77777777" w:rsidR="00EA4B3C" w:rsidRPr="00FD09BF" w:rsidRDefault="00EA4B3C" w:rsidP="00EF3EA4">
            <w:pPr>
              <w:rPr>
                <w:rFonts w:ascii="Arial" w:hAnsi="Arial" w:cs="Arial"/>
                <w:sz w:val="20"/>
                <w:szCs w:val="20"/>
              </w:rPr>
            </w:pPr>
            <w:r w:rsidRPr="00FD09BF">
              <w:rPr>
                <w:rFonts w:ascii="Arial" w:hAnsi="Arial" w:cs="Arial"/>
                <w:sz w:val="20"/>
                <w:szCs w:val="20"/>
              </w:rPr>
              <w:t>- Thân ổ, lắp ổ bi hoặc ổ đũa:</w:t>
            </w:r>
          </w:p>
        </w:tc>
        <w:tc>
          <w:tcPr>
            <w:tcW w:w="1161" w:type="pct"/>
            <w:shd w:val="clear" w:color="auto" w:fill="auto"/>
          </w:tcPr>
          <w:p w14:paraId="3F08C390"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4A698254"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02A47EAB" w14:textId="77777777" w:rsidR="00EA4B3C" w:rsidRPr="00FD09BF" w:rsidRDefault="00EA4B3C" w:rsidP="00EF3EA4">
            <w:pPr>
              <w:rPr>
                <w:rFonts w:ascii="Arial" w:hAnsi="Arial" w:cs="Arial"/>
                <w:sz w:val="20"/>
                <w:szCs w:val="20"/>
              </w:rPr>
            </w:pPr>
            <w:r w:rsidRPr="00FD09BF">
              <w:rPr>
                <w:rFonts w:ascii="Arial" w:hAnsi="Arial" w:cs="Arial"/>
                <w:sz w:val="20"/>
                <w:szCs w:val="20"/>
              </w:rPr>
              <w:t>8483.30</w:t>
            </w:r>
          </w:p>
        </w:tc>
        <w:tc>
          <w:tcPr>
            <w:tcW w:w="3221" w:type="pct"/>
            <w:gridSpan w:val="2"/>
            <w:shd w:val="clear" w:color="auto" w:fill="auto"/>
          </w:tcPr>
          <w:p w14:paraId="7B9C0FC7" w14:textId="77777777" w:rsidR="00EA4B3C" w:rsidRPr="00FD09BF" w:rsidRDefault="00EA4B3C" w:rsidP="00EF3EA4">
            <w:pPr>
              <w:rPr>
                <w:rFonts w:ascii="Arial" w:hAnsi="Arial" w:cs="Arial"/>
                <w:sz w:val="20"/>
                <w:szCs w:val="20"/>
              </w:rPr>
            </w:pPr>
            <w:r w:rsidRPr="00FD09BF">
              <w:rPr>
                <w:rFonts w:ascii="Arial" w:hAnsi="Arial" w:cs="Arial"/>
                <w:sz w:val="20"/>
                <w:szCs w:val="20"/>
              </w:rPr>
              <w:t>- Thân ổ, không lắp ổ bi hoặc ổ đũa; gối đỡ trục dùng ổ trượt:</w:t>
            </w:r>
          </w:p>
        </w:tc>
        <w:tc>
          <w:tcPr>
            <w:tcW w:w="1161" w:type="pct"/>
            <w:shd w:val="clear" w:color="auto" w:fill="auto"/>
          </w:tcPr>
          <w:p w14:paraId="2D164533"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429ECA3C"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4CB9B153" w14:textId="77777777" w:rsidR="00EA4B3C" w:rsidRPr="00FD09BF" w:rsidRDefault="00EA4B3C" w:rsidP="00EF3EA4">
            <w:pPr>
              <w:rPr>
                <w:rFonts w:ascii="Arial" w:hAnsi="Arial" w:cs="Arial"/>
                <w:sz w:val="20"/>
                <w:szCs w:val="20"/>
              </w:rPr>
            </w:pPr>
            <w:r w:rsidRPr="00FD09BF">
              <w:rPr>
                <w:rFonts w:ascii="Arial" w:hAnsi="Arial" w:cs="Arial"/>
                <w:sz w:val="20"/>
                <w:szCs w:val="20"/>
              </w:rPr>
              <w:t>8483.40</w:t>
            </w:r>
          </w:p>
        </w:tc>
        <w:tc>
          <w:tcPr>
            <w:tcW w:w="3221" w:type="pct"/>
            <w:gridSpan w:val="2"/>
            <w:shd w:val="clear" w:color="auto" w:fill="auto"/>
          </w:tcPr>
          <w:p w14:paraId="0AD48AB5" w14:textId="77777777" w:rsidR="00EA4B3C" w:rsidRPr="00FD09BF" w:rsidRDefault="00EA4B3C" w:rsidP="00EF3EA4">
            <w:pPr>
              <w:rPr>
                <w:rFonts w:ascii="Arial" w:hAnsi="Arial" w:cs="Arial"/>
                <w:sz w:val="20"/>
                <w:szCs w:val="20"/>
              </w:rPr>
            </w:pPr>
            <w:r w:rsidRPr="00FD09BF">
              <w:rPr>
                <w:rFonts w:ascii="Arial" w:hAnsi="Arial" w:cs="Arial"/>
                <w:sz w:val="20"/>
                <w:szCs w:val="20"/>
              </w:rPr>
              <w:t>- Bộ bánh răng và cụm bánh răng ăn khớp, trừ bánh xe có răng, đĩa xích và các bộ phận truyền chuyển động ở dạng riêng biệt; vít bi hoặc vít đũa; hộp số và các cơ cấu điều tốc khác, kể cả bộ biến đổi mô men xoắn:</w:t>
            </w:r>
          </w:p>
        </w:tc>
        <w:tc>
          <w:tcPr>
            <w:tcW w:w="1161" w:type="pct"/>
            <w:shd w:val="clear" w:color="auto" w:fill="auto"/>
          </w:tcPr>
          <w:p w14:paraId="16D9F528"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75EF0DDE"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60C13D4E" w14:textId="77777777" w:rsidR="00EA4B3C" w:rsidRPr="00FD09BF" w:rsidRDefault="00EA4B3C" w:rsidP="00EF3EA4">
            <w:pPr>
              <w:rPr>
                <w:rFonts w:ascii="Arial" w:hAnsi="Arial" w:cs="Arial"/>
                <w:sz w:val="20"/>
                <w:szCs w:val="20"/>
              </w:rPr>
            </w:pPr>
            <w:r w:rsidRPr="00FD09BF">
              <w:rPr>
                <w:rFonts w:ascii="Arial" w:hAnsi="Arial" w:cs="Arial"/>
                <w:sz w:val="20"/>
                <w:szCs w:val="20"/>
              </w:rPr>
              <w:t>8483.50</w:t>
            </w:r>
          </w:p>
        </w:tc>
        <w:tc>
          <w:tcPr>
            <w:tcW w:w="3221" w:type="pct"/>
            <w:gridSpan w:val="2"/>
            <w:shd w:val="clear" w:color="auto" w:fill="auto"/>
          </w:tcPr>
          <w:p w14:paraId="7059CD8C" w14:textId="77777777" w:rsidR="00EA4B3C" w:rsidRPr="00FD09BF" w:rsidRDefault="00EA4B3C" w:rsidP="00EF3EA4">
            <w:pPr>
              <w:rPr>
                <w:rFonts w:ascii="Arial" w:hAnsi="Arial" w:cs="Arial"/>
                <w:sz w:val="20"/>
                <w:szCs w:val="20"/>
              </w:rPr>
            </w:pPr>
            <w:r w:rsidRPr="00FD09BF">
              <w:rPr>
                <w:rFonts w:ascii="Arial" w:hAnsi="Arial" w:cs="Arial"/>
                <w:sz w:val="20"/>
                <w:szCs w:val="20"/>
              </w:rPr>
              <w:t>- Bánh đà và ròng rọc, kể cả khối puli</w:t>
            </w:r>
          </w:p>
        </w:tc>
        <w:tc>
          <w:tcPr>
            <w:tcW w:w="1161" w:type="pct"/>
            <w:shd w:val="clear" w:color="auto" w:fill="auto"/>
          </w:tcPr>
          <w:p w14:paraId="402F697F"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1EE4B067"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6EF3EA97" w14:textId="77777777" w:rsidR="00EA4B3C" w:rsidRPr="00FD09BF" w:rsidRDefault="00EA4B3C" w:rsidP="00EF3EA4">
            <w:pPr>
              <w:rPr>
                <w:rFonts w:ascii="Arial" w:hAnsi="Arial" w:cs="Arial"/>
                <w:sz w:val="20"/>
                <w:szCs w:val="20"/>
              </w:rPr>
            </w:pPr>
            <w:r w:rsidRPr="00FD09BF">
              <w:rPr>
                <w:rFonts w:ascii="Arial" w:hAnsi="Arial" w:cs="Arial"/>
                <w:sz w:val="20"/>
                <w:szCs w:val="20"/>
              </w:rPr>
              <w:t>8483.60</w:t>
            </w:r>
          </w:p>
        </w:tc>
        <w:tc>
          <w:tcPr>
            <w:tcW w:w="3221" w:type="pct"/>
            <w:gridSpan w:val="2"/>
            <w:shd w:val="clear" w:color="auto" w:fill="auto"/>
          </w:tcPr>
          <w:p w14:paraId="1E7BA742" w14:textId="77777777" w:rsidR="00EA4B3C" w:rsidRPr="00FD09BF" w:rsidRDefault="00EA4B3C" w:rsidP="00EF3EA4">
            <w:pPr>
              <w:rPr>
                <w:rFonts w:ascii="Arial" w:hAnsi="Arial" w:cs="Arial"/>
                <w:sz w:val="20"/>
                <w:szCs w:val="20"/>
              </w:rPr>
            </w:pPr>
            <w:r w:rsidRPr="00FD09BF">
              <w:rPr>
                <w:rFonts w:ascii="Arial" w:hAnsi="Arial" w:cs="Arial"/>
                <w:sz w:val="20"/>
                <w:szCs w:val="20"/>
              </w:rPr>
              <w:t>- Ly hợp và khớp nối trục (kể cả khớp nối vạn năng)</w:t>
            </w:r>
          </w:p>
        </w:tc>
        <w:tc>
          <w:tcPr>
            <w:tcW w:w="1161" w:type="pct"/>
            <w:shd w:val="clear" w:color="auto" w:fill="auto"/>
          </w:tcPr>
          <w:p w14:paraId="08CC40F5"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7A1D7043"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46501823" w14:textId="77777777" w:rsidR="00EA4B3C" w:rsidRPr="00FD09BF" w:rsidRDefault="00EA4B3C" w:rsidP="00EF3EA4">
            <w:pPr>
              <w:rPr>
                <w:rFonts w:ascii="Arial" w:hAnsi="Arial" w:cs="Arial"/>
                <w:sz w:val="20"/>
                <w:szCs w:val="20"/>
              </w:rPr>
            </w:pPr>
            <w:r w:rsidRPr="00FD09BF">
              <w:rPr>
                <w:rFonts w:ascii="Arial" w:hAnsi="Arial" w:cs="Arial"/>
                <w:sz w:val="20"/>
                <w:szCs w:val="20"/>
              </w:rPr>
              <w:t>8483.90</w:t>
            </w:r>
          </w:p>
        </w:tc>
        <w:tc>
          <w:tcPr>
            <w:tcW w:w="3221" w:type="pct"/>
            <w:gridSpan w:val="2"/>
            <w:shd w:val="clear" w:color="auto" w:fill="auto"/>
          </w:tcPr>
          <w:p w14:paraId="09BAE3D0" w14:textId="77777777" w:rsidR="00EA4B3C" w:rsidRPr="00FD09BF" w:rsidRDefault="00EA4B3C" w:rsidP="00EF3EA4">
            <w:pPr>
              <w:rPr>
                <w:rFonts w:ascii="Arial" w:hAnsi="Arial" w:cs="Arial"/>
                <w:sz w:val="20"/>
                <w:szCs w:val="20"/>
              </w:rPr>
            </w:pPr>
            <w:r w:rsidRPr="00FD09BF">
              <w:rPr>
                <w:rFonts w:ascii="Arial" w:hAnsi="Arial" w:cs="Arial"/>
                <w:sz w:val="20"/>
                <w:szCs w:val="20"/>
              </w:rPr>
              <w:t>- Bánh xe có răng, đĩa xích và các bộ phận truyền chuyển động riêng biệt; các bộ phận:</w:t>
            </w:r>
          </w:p>
        </w:tc>
        <w:tc>
          <w:tcPr>
            <w:tcW w:w="1161" w:type="pct"/>
            <w:shd w:val="clear" w:color="auto" w:fill="auto"/>
          </w:tcPr>
          <w:p w14:paraId="61C26805"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686617B2"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5668C27C"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84.84</w:t>
            </w:r>
          </w:p>
        </w:tc>
        <w:tc>
          <w:tcPr>
            <w:tcW w:w="3221" w:type="pct"/>
            <w:gridSpan w:val="2"/>
            <w:shd w:val="clear" w:color="auto" w:fill="auto"/>
          </w:tcPr>
          <w:p w14:paraId="0BF9EA8A"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Đệm và gioăng tương tự làm bằng tấm kim loại mỏng kết hợp với các vật liệu dệt khác hoặc bằng hai hoặc nhiều lớp kim loại; bộ hoặc một số chủng loại đệm và gioăng tương tự, thành phần khác nhau, được đóng trong các túi, bao hoặc đóng gói tương tự; bộ làm kín kiểu cơ khí.</w:t>
            </w:r>
          </w:p>
        </w:tc>
        <w:tc>
          <w:tcPr>
            <w:tcW w:w="1161" w:type="pct"/>
            <w:shd w:val="clear" w:color="auto" w:fill="auto"/>
          </w:tcPr>
          <w:p w14:paraId="0DA75B4B"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5A2AB9CF"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2FA8047F" w14:textId="77777777" w:rsidR="00EA4B3C" w:rsidRPr="00FD09BF" w:rsidRDefault="00EA4B3C" w:rsidP="00EF3EA4">
            <w:pPr>
              <w:rPr>
                <w:rFonts w:ascii="Arial" w:hAnsi="Arial" w:cs="Arial"/>
                <w:sz w:val="20"/>
                <w:szCs w:val="20"/>
              </w:rPr>
            </w:pPr>
            <w:r w:rsidRPr="00FD09BF">
              <w:rPr>
                <w:rFonts w:ascii="Arial" w:hAnsi="Arial" w:cs="Arial"/>
                <w:sz w:val="20"/>
                <w:szCs w:val="20"/>
              </w:rPr>
              <w:t>8484.10</w:t>
            </w:r>
          </w:p>
        </w:tc>
        <w:tc>
          <w:tcPr>
            <w:tcW w:w="3221" w:type="pct"/>
            <w:gridSpan w:val="2"/>
            <w:shd w:val="clear" w:color="auto" w:fill="auto"/>
          </w:tcPr>
          <w:p w14:paraId="5BC14723" w14:textId="77777777" w:rsidR="00EA4B3C" w:rsidRPr="00FD09BF" w:rsidRDefault="00EA4B3C" w:rsidP="00EF3EA4">
            <w:pPr>
              <w:rPr>
                <w:rFonts w:ascii="Arial" w:hAnsi="Arial" w:cs="Arial"/>
                <w:sz w:val="20"/>
                <w:szCs w:val="20"/>
              </w:rPr>
            </w:pPr>
            <w:r w:rsidRPr="00FD09BF">
              <w:rPr>
                <w:rFonts w:ascii="Arial" w:hAnsi="Arial" w:cs="Arial"/>
                <w:sz w:val="20"/>
                <w:szCs w:val="20"/>
              </w:rPr>
              <w:t>- Đệm và gioăng tương tự làm bằng tấm kim loại mỏng kết hợp với các vật liệu dệt khác hoặc bằng hai hoặc nhiều lớp kim loại</w:t>
            </w:r>
          </w:p>
        </w:tc>
        <w:tc>
          <w:tcPr>
            <w:tcW w:w="1161" w:type="pct"/>
            <w:shd w:val="clear" w:color="auto" w:fill="auto"/>
          </w:tcPr>
          <w:p w14:paraId="20D3031A"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6864EF13"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34273156" w14:textId="77777777" w:rsidR="00EA4B3C" w:rsidRPr="00FD09BF" w:rsidRDefault="00EA4B3C" w:rsidP="00EF3EA4">
            <w:pPr>
              <w:rPr>
                <w:rFonts w:ascii="Arial" w:hAnsi="Arial" w:cs="Arial"/>
                <w:sz w:val="20"/>
                <w:szCs w:val="20"/>
              </w:rPr>
            </w:pPr>
            <w:r w:rsidRPr="00FD09BF">
              <w:rPr>
                <w:rFonts w:ascii="Arial" w:hAnsi="Arial" w:cs="Arial"/>
                <w:sz w:val="20"/>
                <w:szCs w:val="20"/>
              </w:rPr>
              <w:t>8484.20</w:t>
            </w:r>
          </w:p>
        </w:tc>
        <w:tc>
          <w:tcPr>
            <w:tcW w:w="3221" w:type="pct"/>
            <w:gridSpan w:val="2"/>
            <w:shd w:val="clear" w:color="auto" w:fill="auto"/>
          </w:tcPr>
          <w:p w14:paraId="5E9C82BD" w14:textId="77777777" w:rsidR="00EA4B3C" w:rsidRPr="00FD09BF" w:rsidRDefault="00EA4B3C" w:rsidP="00EF3EA4">
            <w:pPr>
              <w:rPr>
                <w:rFonts w:ascii="Arial" w:hAnsi="Arial" w:cs="Arial"/>
                <w:sz w:val="20"/>
                <w:szCs w:val="20"/>
              </w:rPr>
            </w:pPr>
            <w:r w:rsidRPr="00FD09BF">
              <w:rPr>
                <w:rFonts w:ascii="Arial" w:hAnsi="Arial" w:cs="Arial"/>
                <w:sz w:val="20"/>
                <w:szCs w:val="20"/>
              </w:rPr>
              <w:t>- Bộ làm kín kiểu cơ khí</w:t>
            </w:r>
          </w:p>
        </w:tc>
        <w:tc>
          <w:tcPr>
            <w:tcW w:w="1161" w:type="pct"/>
            <w:shd w:val="clear" w:color="auto" w:fill="auto"/>
          </w:tcPr>
          <w:p w14:paraId="355065FA"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74451C29"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0334A225" w14:textId="77777777" w:rsidR="00EA4B3C" w:rsidRPr="00FD09BF" w:rsidRDefault="00EA4B3C" w:rsidP="00EF3EA4">
            <w:pPr>
              <w:rPr>
                <w:rFonts w:ascii="Arial" w:hAnsi="Arial" w:cs="Arial"/>
                <w:sz w:val="20"/>
                <w:szCs w:val="20"/>
              </w:rPr>
            </w:pPr>
            <w:r w:rsidRPr="00FD09BF">
              <w:rPr>
                <w:rFonts w:ascii="Arial" w:hAnsi="Arial" w:cs="Arial"/>
                <w:sz w:val="20"/>
                <w:szCs w:val="20"/>
              </w:rPr>
              <w:t>8484.90</w:t>
            </w:r>
          </w:p>
        </w:tc>
        <w:tc>
          <w:tcPr>
            <w:tcW w:w="3221" w:type="pct"/>
            <w:gridSpan w:val="2"/>
            <w:shd w:val="clear" w:color="auto" w:fill="auto"/>
          </w:tcPr>
          <w:p w14:paraId="153D0AAF" w14:textId="77777777" w:rsidR="00EA4B3C" w:rsidRPr="00FD09BF" w:rsidRDefault="00EA4B3C" w:rsidP="00EF3EA4">
            <w:pPr>
              <w:rPr>
                <w:rFonts w:ascii="Arial" w:hAnsi="Arial" w:cs="Arial"/>
                <w:sz w:val="20"/>
                <w:szCs w:val="20"/>
              </w:rPr>
            </w:pPr>
            <w:r w:rsidRPr="00FD09BF">
              <w:rPr>
                <w:rFonts w:ascii="Arial" w:hAnsi="Arial" w:cs="Arial"/>
                <w:sz w:val="20"/>
                <w:szCs w:val="20"/>
              </w:rPr>
              <w:t>- Loại khác</w:t>
            </w:r>
          </w:p>
        </w:tc>
        <w:tc>
          <w:tcPr>
            <w:tcW w:w="1161" w:type="pct"/>
            <w:shd w:val="clear" w:color="auto" w:fill="auto"/>
          </w:tcPr>
          <w:p w14:paraId="61CF999E"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20E27A06"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1A5641F7" w14:textId="77777777" w:rsidR="00EA4B3C" w:rsidRPr="00FD09BF" w:rsidRDefault="00EA4B3C" w:rsidP="00EF3EA4">
            <w:pPr>
              <w:rPr>
                <w:rFonts w:ascii="Arial" w:hAnsi="Arial" w:cs="Arial"/>
                <w:b/>
                <w:sz w:val="20"/>
                <w:szCs w:val="20"/>
              </w:rPr>
            </w:pPr>
            <w:r w:rsidRPr="00FD09BF">
              <w:rPr>
                <w:rFonts w:ascii="Arial" w:hAnsi="Arial" w:cs="Arial"/>
                <w:b/>
                <w:bCs/>
                <w:sz w:val="20"/>
                <w:szCs w:val="20"/>
              </w:rPr>
              <w:t>84.85</w:t>
            </w:r>
          </w:p>
        </w:tc>
        <w:tc>
          <w:tcPr>
            <w:tcW w:w="3221" w:type="pct"/>
            <w:gridSpan w:val="2"/>
            <w:shd w:val="clear" w:color="auto" w:fill="auto"/>
          </w:tcPr>
          <w:p w14:paraId="7A2D57F3" w14:textId="77777777" w:rsidR="00EA4B3C" w:rsidRPr="00FD09BF" w:rsidRDefault="00EA4B3C" w:rsidP="00EF3EA4">
            <w:pPr>
              <w:rPr>
                <w:rFonts w:ascii="Arial" w:hAnsi="Arial" w:cs="Arial"/>
                <w:b/>
                <w:sz w:val="20"/>
                <w:szCs w:val="20"/>
              </w:rPr>
            </w:pPr>
            <w:r w:rsidRPr="00FD09BF">
              <w:rPr>
                <w:rFonts w:ascii="Arial" w:hAnsi="Arial" w:cs="Arial"/>
                <w:b/>
                <w:bCs/>
                <w:sz w:val="20"/>
                <w:szCs w:val="20"/>
              </w:rPr>
              <w:t>Máy móc sử dụng công nghệ sản xuất bồi đắp.</w:t>
            </w:r>
          </w:p>
        </w:tc>
        <w:tc>
          <w:tcPr>
            <w:tcW w:w="1161" w:type="pct"/>
            <w:shd w:val="clear" w:color="auto" w:fill="auto"/>
          </w:tcPr>
          <w:p w14:paraId="38940076" w14:textId="77777777" w:rsidR="00EA4B3C" w:rsidRPr="00FD09BF" w:rsidRDefault="00EA4B3C" w:rsidP="00EF3EA4">
            <w:pPr>
              <w:rPr>
                <w:rFonts w:ascii="Arial" w:hAnsi="Arial" w:cs="Arial"/>
                <w:b/>
                <w:sz w:val="20"/>
                <w:szCs w:val="20"/>
              </w:rPr>
            </w:pPr>
          </w:p>
        </w:tc>
      </w:tr>
      <w:tr w:rsidR="00EA4B3C" w:rsidRPr="00FD09BF" w14:paraId="7441D924"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2B6FF2C6" w14:textId="77777777" w:rsidR="00EA4B3C" w:rsidRPr="00FD09BF" w:rsidRDefault="00EA4B3C" w:rsidP="00EF3EA4">
            <w:pPr>
              <w:rPr>
                <w:rFonts w:ascii="Arial" w:hAnsi="Arial" w:cs="Arial"/>
                <w:sz w:val="20"/>
                <w:szCs w:val="20"/>
              </w:rPr>
            </w:pPr>
            <w:r w:rsidRPr="00FD09BF">
              <w:rPr>
                <w:rFonts w:ascii="Arial" w:hAnsi="Arial" w:cs="Arial"/>
                <w:sz w:val="20"/>
                <w:szCs w:val="20"/>
              </w:rPr>
              <w:t>8485.10</w:t>
            </w:r>
          </w:p>
        </w:tc>
        <w:tc>
          <w:tcPr>
            <w:tcW w:w="3221" w:type="pct"/>
            <w:gridSpan w:val="2"/>
            <w:shd w:val="clear" w:color="auto" w:fill="auto"/>
          </w:tcPr>
          <w:p w14:paraId="00C1716C" w14:textId="77777777" w:rsidR="00EA4B3C" w:rsidRPr="00FD09BF" w:rsidRDefault="00EA4B3C" w:rsidP="00EF3EA4">
            <w:pPr>
              <w:rPr>
                <w:rFonts w:ascii="Arial" w:hAnsi="Arial" w:cs="Arial"/>
                <w:sz w:val="20"/>
                <w:szCs w:val="20"/>
              </w:rPr>
            </w:pPr>
            <w:r w:rsidRPr="00FD09BF">
              <w:rPr>
                <w:rFonts w:ascii="Arial" w:hAnsi="Arial" w:cs="Arial"/>
                <w:sz w:val="20"/>
                <w:szCs w:val="20"/>
              </w:rPr>
              <w:t>- Bằng lắng đọng kim loại</w:t>
            </w:r>
          </w:p>
        </w:tc>
        <w:tc>
          <w:tcPr>
            <w:tcW w:w="1161" w:type="pct"/>
            <w:shd w:val="clear" w:color="auto" w:fill="auto"/>
          </w:tcPr>
          <w:p w14:paraId="1828E765"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7C0DD1F3"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1D34426A" w14:textId="77777777" w:rsidR="00EA4B3C" w:rsidRPr="00FD09BF" w:rsidRDefault="00EA4B3C" w:rsidP="00EF3EA4">
            <w:pPr>
              <w:rPr>
                <w:rFonts w:ascii="Arial" w:hAnsi="Arial" w:cs="Arial"/>
                <w:sz w:val="20"/>
                <w:szCs w:val="20"/>
              </w:rPr>
            </w:pPr>
            <w:r w:rsidRPr="00FD09BF">
              <w:rPr>
                <w:rFonts w:ascii="Arial" w:hAnsi="Arial" w:cs="Arial"/>
                <w:sz w:val="20"/>
                <w:szCs w:val="20"/>
              </w:rPr>
              <w:t>8485.20</w:t>
            </w:r>
          </w:p>
        </w:tc>
        <w:tc>
          <w:tcPr>
            <w:tcW w:w="3221" w:type="pct"/>
            <w:gridSpan w:val="2"/>
            <w:shd w:val="clear" w:color="auto" w:fill="auto"/>
          </w:tcPr>
          <w:p w14:paraId="78E48FD5" w14:textId="77777777" w:rsidR="00EA4B3C" w:rsidRPr="00FD09BF" w:rsidRDefault="00EA4B3C" w:rsidP="00EF3EA4">
            <w:pPr>
              <w:rPr>
                <w:rFonts w:ascii="Arial" w:hAnsi="Arial" w:cs="Arial"/>
                <w:sz w:val="20"/>
                <w:szCs w:val="20"/>
              </w:rPr>
            </w:pPr>
            <w:r w:rsidRPr="00FD09BF">
              <w:rPr>
                <w:rFonts w:ascii="Arial" w:hAnsi="Arial" w:cs="Arial"/>
                <w:sz w:val="20"/>
                <w:szCs w:val="20"/>
              </w:rPr>
              <w:t>- Bằng lắng đọng plastic hoặc cao su</w:t>
            </w:r>
          </w:p>
        </w:tc>
        <w:tc>
          <w:tcPr>
            <w:tcW w:w="1161" w:type="pct"/>
            <w:shd w:val="clear" w:color="auto" w:fill="auto"/>
          </w:tcPr>
          <w:p w14:paraId="736EC879"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487711A4"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393C4B31" w14:textId="77777777" w:rsidR="00EA4B3C" w:rsidRPr="00FD09BF" w:rsidRDefault="00EA4B3C" w:rsidP="00EF3EA4">
            <w:pPr>
              <w:rPr>
                <w:rFonts w:ascii="Arial" w:hAnsi="Arial" w:cs="Arial"/>
                <w:sz w:val="20"/>
                <w:szCs w:val="20"/>
              </w:rPr>
            </w:pPr>
            <w:r w:rsidRPr="00FD09BF">
              <w:rPr>
                <w:rFonts w:ascii="Arial" w:hAnsi="Arial" w:cs="Arial"/>
                <w:sz w:val="20"/>
                <w:szCs w:val="20"/>
              </w:rPr>
              <w:t>8485.30</w:t>
            </w:r>
          </w:p>
        </w:tc>
        <w:tc>
          <w:tcPr>
            <w:tcW w:w="3221" w:type="pct"/>
            <w:gridSpan w:val="2"/>
            <w:shd w:val="clear" w:color="auto" w:fill="auto"/>
          </w:tcPr>
          <w:p w14:paraId="591D70A3" w14:textId="77777777" w:rsidR="00EA4B3C" w:rsidRPr="00FD09BF" w:rsidRDefault="00EA4B3C" w:rsidP="00EF3EA4">
            <w:pPr>
              <w:rPr>
                <w:rFonts w:ascii="Arial" w:hAnsi="Arial" w:cs="Arial"/>
                <w:sz w:val="20"/>
                <w:szCs w:val="20"/>
              </w:rPr>
            </w:pPr>
            <w:r w:rsidRPr="00FD09BF">
              <w:rPr>
                <w:rFonts w:ascii="Arial" w:hAnsi="Arial" w:cs="Arial"/>
                <w:sz w:val="20"/>
                <w:szCs w:val="20"/>
              </w:rPr>
              <w:t>- Bằng lắng đọng thạch cao, xi măng, gốm hoặc thủy tinh:</w:t>
            </w:r>
          </w:p>
        </w:tc>
        <w:tc>
          <w:tcPr>
            <w:tcW w:w="1161" w:type="pct"/>
            <w:shd w:val="clear" w:color="auto" w:fill="auto"/>
          </w:tcPr>
          <w:p w14:paraId="59771540"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006C4844"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1AEC8ECE" w14:textId="77777777" w:rsidR="00EA4B3C" w:rsidRPr="00FD09BF" w:rsidRDefault="00EA4B3C" w:rsidP="00EF3EA4">
            <w:pPr>
              <w:rPr>
                <w:rFonts w:ascii="Arial" w:hAnsi="Arial" w:cs="Arial"/>
                <w:sz w:val="20"/>
                <w:szCs w:val="20"/>
              </w:rPr>
            </w:pPr>
            <w:r w:rsidRPr="00FD09BF">
              <w:rPr>
                <w:rFonts w:ascii="Arial" w:hAnsi="Arial" w:cs="Arial"/>
                <w:sz w:val="20"/>
                <w:szCs w:val="20"/>
              </w:rPr>
              <w:t>8485.80</w:t>
            </w:r>
          </w:p>
        </w:tc>
        <w:tc>
          <w:tcPr>
            <w:tcW w:w="3221" w:type="pct"/>
            <w:gridSpan w:val="2"/>
            <w:shd w:val="clear" w:color="auto" w:fill="auto"/>
          </w:tcPr>
          <w:p w14:paraId="002F4098" w14:textId="77777777" w:rsidR="00EA4B3C" w:rsidRPr="00FD09BF" w:rsidRDefault="00EA4B3C" w:rsidP="00EF3EA4">
            <w:pPr>
              <w:rPr>
                <w:rFonts w:ascii="Arial" w:hAnsi="Arial" w:cs="Arial"/>
                <w:sz w:val="20"/>
                <w:szCs w:val="20"/>
              </w:rPr>
            </w:pPr>
            <w:r w:rsidRPr="00FD09BF">
              <w:rPr>
                <w:rFonts w:ascii="Arial" w:hAnsi="Arial" w:cs="Arial"/>
                <w:sz w:val="20"/>
                <w:szCs w:val="20"/>
              </w:rPr>
              <w:t>- Loại khác</w:t>
            </w:r>
          </w:p>
        </w:tc>
        <w:tc>
          <w:tcPr>
            <w:tcW w:w="1161" w:type="pct"/>
            <w:shd w:val="clear" w:color="auto" w:fill="auto"/>
          </w:tcPr>
          <w:p w14:paraId="2FCDACD6"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73F61D3E"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551D153F" w14:textId="77777777" w:rsidR="00EA4B3C" w:rsidRPr="00FD09BF" w:rsidRDefault="00EA4B3C" w:rsidP="00EF3EA4">
            <w:pPr>
              <w:rPr>
                <w:rFonts w:ascii="Arial" w:hAnsi="Arial" w:cs="Arial"/>
                <w:sz w:val="20"/>
                <w:szCs w:val="20"/>
              </w:rPr>
            </w:pPr>
            <w:r w:rsidRPr="00FD09BF">
              <w:rPr>
                <w:rFonts w:ascii="Arial" w:hAnsi="Arial" w:cs="Arial"/>
                <w:sz w:val="20"/>
                <w:szCs w:val="20"/>
              </w:rPr>
              <w:t>8485.90</w:t>
            </w:r>
          </w:p>
        </w:tc>
        <w:tc>
          <w:tcPr>
            <w:tcW w:w="3221" w:type="pct"/>
            <w:gridSpan w:val="2"/>
            <w:shd w:val="clear" w:color="auto" w:fill="auto"/>
          </w:tcPr>
          <w:p w14:paraId="57C4E2BC" w14:textId="77777777" w:rsidR="00EA4B3C" w:rsidRPr="00FD09BF" w:rsidRDefault="00EA4B3C" w:rsidP="00EF3EA4">
            <w:pPr>
              <w:rPr>
                <w:rFonts w:ascii="Arial" w:hAnsi="Arial" w:cs="Arial"/>
                <w:sz w:val="20"/>
                <w:szCs w:val="20"/>
              </w:rPr>
            </w:pPr>
            <w:r w:rsidRPr="00FD09BF">
              <w:rPr>
                <w:rFonts w:ascii="Arial" w:hAnsi="Arial" w:cs="Arial"/>
                <w:sz w:val="20"/>
                <w:szCs w:val="20"/>
              </w:rPr>
              <w:t>- Bộ phận:</w:t>
            </w:r>
          </w:p>
        </w:tc>
        <w:tc>
          <w:tcPr>
            <w:tcW w:w="1161" w:type="pct"/>
            <w:shd w:val="clear" w:color="auto" w:fill="auto"/>
          </w:tcPr>
          <w:p w14:paraId="373B2B3A"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6EE18173"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43CCD72C"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84.86</w:t>
            </w:r>
          </w:p>
        </w:tc>
        <w:tc>
          <w:tcPr>
            <w:tcW w:w="3221" w:type="pct"/>
            <w:gridSpan w:val="2"/>
            <w:shd w:val="clear" w:color="auto" w:fill="auto"/>
          </w:tcPr>
          <w:p w14:paraId="2467925F"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Máy và thiết bị chỉ sử dụng hoặc chủ yếu sử dụng để sản xuất các khối bán dẫn hoặc tấm bán dẫn mỏng, linh kiện bán dẫn, mạch điện tử tích hợp hoặc màn hình dẹt; máy và thiết bị nêu ở Chú giải 11 (C) của Chương này; bộ phận và phụ kiện.</w:t>
            </w:r>
          </w:p>
        </w:tc>
        <w:tc>
          <w:tcPr>
            <w:tcW w:w="1161" w:type="pct"/>
            <w:shd w:val="clear" w:color="auto" w:fill="auto"/>
          </w:tcPr>
          <w:p w14:paraId="346702C1"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1A869811"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5C3002B9" w14:textId="77777777" w:rsidR="00EA4B3C" w:rsidRPr="00FD09BF" w:rsidRDefault="00EA4B3C" w:rsidP="00EF3EA4">
            <w:pPr>
              <w:rPr>
                <w:rFonts w:ascii="Arial" w:hAnsi="Arial" w:cs="Arial"/>
                <w:sz w:val="20"/>
                <w:szCs w:val="20"/>
              </w:rPr>
            </w:pPr>
            <w:r w:rsidRPr="00FD09BF">
              <w:rPr>
                <w:rFonts w:ascii="Arial" w:hAnsi="Arial" w:cs="Arial"/>
                <w:sz w:val="20"/>
                <w:szCs w:val="20"/>
              </w:rPr>
              <w:t>8486.10</w:t>
            </w:r>
          </w:p>
        </w:tc>
        <w:tc>
          <w:tcPr>
            <w:tcW w:w="3221" w:type="pct"/>
            <w:gridSpan w:val="2"/>
            <w:shd w:val="clear" w:color="auto" w:fill="auto"/>
          </w:tcPr>
          <w:p w14:paraId="38E56D6A" w14:textId="77777777" w:rsidR="00EA4B3C" w:rsidRPr="00FD09BF" w:rsidRDefault="00EA4B3C" w:rsidP="00EF3EA4">
            <w:pPr>
              <w:rPr>
                <w:rFonts w:ascii="Arial" w:hAnsi="Arial" w:cs="Arial"/>
                <w:sz w:val="20"/>
                <w:szCs w:val="20"/>
              </w:rPr>
            </w:pPr>
            <w:r w:rsidRPr="00FD09BF">
              <w:rPr>
                <w:rFonts w:ascii="Arial" w:hAnsi="Arial" w:cs="Arial"/>
                <w:sz w:val="20"/>
                <w:szCs w:val="20"/>
              </w:rPr>
              <w:t>- Máy và thiết bị để sản xuất khối hoặc tấm bán dẫn mỏng:</w:t>
            </w:r>
          </w:p>
        </w:tc>
        <w:tc>
          <w:tcPr>
            <w:tcW w:w="1161" w:type="pct"/>
            <w:shd w:val="clear" w:color="auto" w:fill="auto"/>
          </w:tcPr>
          <w:p w14:paraId="54A35F29"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53119124"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3884746E" w14:textId="77777777" w:rsidR="00EA4B3C" w:rsidRPr="00FD09BF" w:rsidRDefault="00EA4B3C" w:rsidP="00EF3EA4">
            <w:pPr>
              <w:rPr>
                <w:rFonts w:ascii="Arial" w:hAnsi="Arial" w:cs="Arial"/>
                <w:sz w:val="20"/>
                <w:szCs w:val="20"/>
              </w:rPr>
            </w:pPr>
            <w:r w:rsidRPr="00FD09BF">
              <w:rPr>
                <w:rFonts w:ascii="Arial" w:hAnsi="Arial" w:cs="Arial"/>
                <w:sz w:val="20"/>
                <w:szCs w:val="20"/>
              </w:rPr>
              <w:t>8486.20</w:t>
            </w:r>
          </w:p>
        </w:tc>
        <w:tc>
          <w:tcPr>
            <w:tcW w:w="3221" w:type="pct"/>
            <w:gridSpan w:val="2"/>
            <w:shd w:val="clear" w:color="auto" w:fill="auto"/>
          </w:tcPr>
          <w:p w14:paraId="4C7378E6" w14:textId="77777777" w:rsidR="00EA4B3C" w:rsidRPr="00FD09BF" w:rsidRDefault="00EA4B3C" w:rsidP="00EF3EA4">
            <w:pPr>
              <w:rPr>
                <w:rFonts w:ascii="Arial" w:hAnsi="Arial" w:cs="Arial"/>
                <w:sz w:val="20"/>
                <w:szCs w:val="20"/>
              </w:rPr>
            </w:pPr>
            <w:r w:rsidRPr="00FD09BF">
              <w:rPr>
                <w:rFonts w:ascii="Arial" w:hAnsi="Arial" w:cs="Arial"/>
                <w:sz w:val="20"/>
                <w:szCs w:val="20"/>
              </w:rPr>
              <w:t>- Máy và thiết bị để sản xuất linh kiện bán dẫn hoặc mạch điện tử tích hợp:</w:t>
            </w:r>
          </w:p>
        </w:tc>
        <w:tc>
          <w:tcPr>
            <w:tcW w:w="1161" w:type="pct"/>
            <w:shd w:val="clear" w:color="auto" w:fill="auto"/>
          </w:tcPr>
          <w:p w14:paraId="04F200B3"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54987B69"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63FA022B" w14:textId="77777777" w:rsidR="00EA4B3C" w:rsidRPr="00FD09BF" w:rsidRDefault="00EA4B3C" w:rsidP="00EF3EA4">
            <w:pPr>
              <w:rPr>
                <w:rFonts w:ascii="Arial" w:hAnsi="Arial" w:cs="Arial"/>
                <w:sz w:val="20"/>
                <w:szCs w:val="20"/>
              </w:rPr>
            </w:pPr>
            <w:r w:rsidRPr="00FD09BF">
              <w:rPr>
                <w:rFonts w:ascii="Arial" w:hAnsi="Arial" w:cs="Arial"/>
                <w:sz w:val="20"/>
                <w:szCs w:val="20"/>
              </w:rPr>
              <w:t>8486.30</w:t>
            </w:r>
          </w:p>
        </w:tc>
        <w:tc>
          <w:tcPr>
            <w:tcW w:w="3221" w:type="pct"/>
            <w:gridSpan w:val="2"/>
            <w:shd w:val="clear" w:color="auto" w:fill="auto"/>
          </w:tcPr>
          <w:p w14:paraId="093221A3" w14:textId="77777777" w:rsidR="00EA4B3C" w:rsidRPr="00FD09BF" w:rsidRDefault="00EA4B3C" w:rsidP="00EF3EA4">
            <w:pPr>
              <w:rPr>
                <w:rFonts w:ascii="Arial" w:hAnsi="Arial" w:cs="Arial"/>
                <w:sz w:val="20"/>
                <w:szCs w:val="20"/>
              </w:rPr>
            </w:pPr>
            <w:r w:rsidRPr="00FD09BF">
              <w:rPr>
                <w:rFonts w:ascii="Arial" w:hAnsi="Arial" w:cs="Arial"/>
                <w:sz w:val="20"/>
                <w:szCs w:val="20"/>
              </w:rPr>
              <w:t>- Máy và thiết bị dùng để sản xuất màn hình dẹt:</w:t>
            </w:r>
          </w:p>
        </w:tc>
        <w:tc>
          <w:tcPr>
            <w:tcW w:w="1161" w:type="pct"/>
            <w:shd w:val="clear" w:color="auto" w:fill="auto"/>
          </w:tcPr>
          <w:p w14:paraId="634120E9"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5AF08ACA"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78C35324" w14:textId="77777777" w:rsidR="00EA4B3C" w:rsidRPr="00FD09BF" w:rsidRDefault="00EA4B3C" w:rsidP="00EF3EA4">
            <w:pPr>
              <w:rPr>
                <w:rFonts w:ascii="Arial" w:hAnsi="Arial" w:cs="Arial"/>
                <w:sz w:val="20"/>
                <w:szCs w:val="20"/>
              </w:rPr>
            </w:pPr>
            <w:r w:rsidRPr="00FD09BF">
              <w:rPr>
                <w:rFonts w:ascii="Arial" w:hAnsi="Arial" w:cs="Arial"/>
                <w:sz w:val="20"/>
                <w:szCs w:val="20"/>
              </w:rPr>
              <w:t>8486.40</w:t>
            </w:r>
          </w:p>
        </w:tc>
        <w:tc>
          <w:tcPr>
            <w:tcW w:w="3221" w:type="pct"/>
            <w:gridSpan w:val="2"/>
            <w:shd w:val="clear" w:color="auto" w:fill="auto"/>
          </w:tcPr>
          <w:p w14:paraId="785990C6" w14:textId="77777777" w:rsidR="00EA4B3C" w:rsidRPr="00FD09BF" w:rsidRDefault="00EA4B3C" w:rsidP="00EF3EA4">
            <w:pPr>
              <w:rPr>
                <w:rFonts w:ascii="Arial" w:hAnsi="Arial" w:cs="Arial"/>
                <w:sz w:val="20"/>
                <w:szCs w:val="20"/>
              </w:rPr>
            </w:pPr>
            <w:r w:rsidRPr="00FD09BF">
              <w:rPr>
                <w:rFonts w:ascii="Arial" w:hAnsi="Arial" w:cs="Arial"/>
                <w:sz w:val="20"/>
                <w:szCs w:val="20"/>
              </w:rPr>
              <w:t>- Máy và thiết bị nêu tại Chú giải 11 (C) Chương này:</w:t>
            </w:r>
          </w:p>
        </w:tc>
        <w:tc>
          <w:tcPr>
            <w:tcW w:w="1161" w:type="pct"/>
            <w:shd w:val="clear" w:color="auto" w:fill="auto"/>
          </w:tcPr>
          <w:p w14:paraId="1F13F025"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17D85ED3"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59094EEF"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8486.90</w:t>
            </w:r>
          </w:p>
        </w:tc>
        <w:tc>
          <w:tcPr>
            <w:tcW w:w="3221" w:type="pct"/>
            <w:gridSpan w:val="2"/>
            <w:shd w:val="clear" w:color="auto" w:fill="auto"/>
          </w:tcPr>
          <w:p w14:paraId="552601B6"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Bộ phận và phụ kiện:</w:t>
            </w:r>
          </w:p>
        </w:tc>
        <w:tc>
          <w:tcPr>
            <w:tcW w:w="1161" w:type="pct"/>
            <w:shd w:val="clear" w:color="auto" w:fill="auto"/>
          </w:tcPr>
          <w:p w14:paraId="2E1C899F"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LVC 30% hoặc CTH</w:t>
            </w:r>
          </w:p>
        </w:tc>
      </w:tr>
      <w:tr w:rsidR="00EA4B3C" w:rsidRPr="00FD09BF" w14:paraId="6887BB02"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62BA71C2"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84.87</w:t>
            </w:r>
          </w:p>
        </w:tc>
        <w:tc>
          <w:tcPr>
            <w:tcW w:w="3221" w:type="pct"/>
            <w:gridSpan w:val="2"/>
            <w:shd w:val="clear" w:color="auto" w:fill="auto"/>
          </w:tcPr>
          <w:p w14:paraId="25AB06A8"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Phụ tùng máy móc, không bao gồm đầu nối điện, màng ngăn, cuộn, công tắc điện hoặc các phụ tùng điện khác, không được ghi hoặc chi tiết ở nơi khác trong Chương này.</w:t>
            </w:r>
          </w:p>
        </w:tc>
        <w:tc>
          <w:tcPr>
            <w:tcW w:w="1161" w:type="pct"/>
            <w:shd w:val="clear" w:color="auto" w:fill="auto"/>
          </w:tcPr>
          <w:p w14:paraId="2D2B1314"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6B99CCA6"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3A1E2646" w14:textId="77777777" w:rsidR="00EA4B3C" w:rsidRPr="00FD09BF" w:rsidRDefault="00EA4B3C" w:rsidP="00EF3EA4">
            <w:pPr>
              <w:rPr>
                <w:rFonts w:ascii="Arial" w:hAnsi="Arial" w:cs="Arial"/>
                <w:sz w:val="20"/>
                <w:szCs w:val="20"/>
              </w:rPr>
            </w:pPr>
            <w:r w:rsidRPr="00FD09BF">
              <w:rPr>
                <w:rFonts w:ascii="Arial" w:hAnsi="Arial" w:cs="Arial"/>
                <w:sz w:val="20"/>
                <w:szCs w:val="20"/>
              </w:rPr>
              <w:t>8487.10</w:t>
            </w:r>
          </w:p>
        </w:tc>
        <w:tc>
          <w:tcPr>
            <w:tcW w:w="3221" w:type="pct"/>
            <w:gridSpan w:val="2"/>
            <w:shd w:val="clear" w:color="auto" w:fill="auto"/>
          </w:tcPr>
          <w:p w14:paraId="31AF3082" w14:textId="77777777" w:rsidR="00EA4B3C" w:rsidRPr="00FD09BF" w:rsidRDefault="00EA4B3C" w:rsidP="00EF3EA4">
            <w:pPr>
              <w:rPr>
                <w:rFonts w:ascii="Arial" w:hAnsi="Arial" w:cs="Arial"/>
                <w:sz w:val="20"/>
                <w:szCs w:val="20"/>
              </w:rPr>
            </w:pPr>
            <w:r w:rsidRPr="00FD09BF">
              <w:rPr>
                <w:rFonts w:ascii="Arial" w:hAnsi="Arial" w:cs="Arial"/>
                <w:sz w:val="20"/>
                <w:szCs w:val="20"/>
              </w:rPr>
              <w:t>- Chân vịt của tàu hoặc thuyền và cánh của chân vịt</w:t>
            </w:r>
          </w:p>
        </w:tc>
        <w:tc>
          <w:tcPr>
            <w:tcW w:w="1161" w:type="pct"/>
            <w:shd w:val="clear" w:color="auto" w:fill="auto"/>
          </w:tcPr>
          <w:p w14:paraId="28E4C657"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27C426EF"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064CDC5E" w14:textId="77777777" w:rsidR="00EA4B3C" w:rsidRPr="00FD09BF" w:rsidRDefault="00EA4B3C" w:rsidP="00EF3EA4">
            <w:pPr>
              <w:rPr>
                <w:rFonts w:ascii="Arial" w:hAnsi="Arial" w:cs="Arial"/>
                <w:sz w:val="20"/>
                <w:szCs w:val="20"/>
              </w:rPr>
            </w:pPr>
            <w:r w:rsidRPr="00FD09BF">
              <w:rPr>
                <w:rFonts w:ascii="Arial" w:hAnsi="Arial" w:cs="Arial"/>
                <w:sz w:val="20"/>
                <w:szCs w:val="20"/>
              </w:rPr>
              <w:t>8487.90</w:t>
            </w:r>
          </w:p>
        </w:tc>
        <w:tc>
          <w:tcPr>
            <w:tcW w:w="3221" w:type="pct"/>
            <w:gridSpan w:val="2"/>
            <w:shd w:val="clear" w:color="auto" w:fill="auto"/>
          </w:tcPr>
          <w:p w14:paraId="4DAEB087" w14:textId="77777777" w:rsidR="00EA4B3C" w:rsidRPr="00FD09BF" w:rsidRDefault="00EA4B3C" w:rsidP="00EF3EA4">
            <w:pPr>
              <w:rPr>
                <w:rFonts w:ascii="Arial" w:hAnsi="Arial" w:cs="Arial"/>
                <w:sz w:val="20"/>
                <w:szCs w:val="20"/>
              </w:rPr>
            </w:pPr>
            <w:r w:rsidRPr="00FD09BF">
              <w:rPr>
                <w:rFonts w:ascii="Arial" w:hAnsi="Arial" w:cs="Arial"/>
                <w:sz w:val="20"/>
                <w:szCs w:val="20"/>
              </w:rPr>
              <w:t>- Loại khác</w:t>
            </w:r>
          </w:p>
        </w:tc>
        <w:tc>
          <w:tcPr>
            <w:tcW w:w="1161" w:type="pct"/>
            <w:shd w:val="clear" w:color="auto" w:fill="auto"/>
          </w:tcPr>
          <w:p w14:paraId="41B71597"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6011BA5E"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2B1679F0"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85.01</w:t>
            </w:r>
          </w:p>
        </w:tc>
        <w:tc>
          <w:tcPr>
            <w:tcW w:w="3221" w:type="pct"/>
            <w:gridSpan w:val="2"/>
            <w:shd w:val="clear" w:color="auto" w:fill="auto"/>
          </w:tcPr>
          <w:p w14:paraId="1850C13C"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Động cơ điện và máy phát điện (trừ tổ máy phát điện).</w:t>
            </w:r>
          </w:p>
        </w:tc>
        <w:tc>
          <w:tcPr>
            <w:tcW w:w="1161" w:type="pct"/>
            <w:shd w:val="clear" w:color="auto" w:fill="auto"/>
          </w:tcPr>
          <w:p w14:paraId="6D11D47D"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605B553F"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232784D6" w14:textId="77777777" w:rsidR="00EA4B3C" w:rsidRPr="00FD09BF" w:rsidRDefault="00EA4B3C" w:rsidP="00EF3EA4">
            <w:pPr>
              <w:rPr>
                <w:rFonts w:ascii="Arial" w:hAnsi="Arial" w:cs="Arial"/>
                <w:sz w:val="20"/>
                <w:szCs w:val="20"/>
              </w:rPr>
            </w:pPr>
            <w:r w:rsidRPr="00FD09BF">
              <w:rPr>
                <w:rFonts w:ascii="Arial" w:hAnsi="Arial" w:cs="Arial"/>
                <w:sz w:val="20"/>
                <w:szCs w:val="20"/>
              </w:rPr>
              <w:t>8501.10</w:t>
            </w:r>
          </w:p>
        </w:tc>
        <w:tc>
          <w:tcPr>
            <w:tcW w:w="3221" w:type="pct"/>
            <w:gridSpan w:val="2"/>
            <w:shd w:val="clear" w:color="auto" w:fill="auto"/>
          </w:tcPr>
          <w:p w14:paraId="3E1FD3AB" w14:textId="77777777" w:rsidR="00EA4B3C" w:rsidRPr="00FD09BF" w:rsidRDefault="00EA4B3C" w:rsidP="00EF3EA4">
            <w:pPr>
              <w:rPr>
                <w:rFonts w:ascii="Arial" w:hAnsi="Arial" w:cs="Arial"/>
                <w:sz w:val="20"/>
                <w:szCs w:val="20"/>
              </w:rPr>
            </w:pPr>
            <w:r w:rsidRPr="00FD09BF">
              <w:rPr>
                <w:rFonts w:ascii="Arial" w:hAnsi="Arial" w:cs="Arial"/>
                <w:sz w:val="20"/>
                <w:szCs w:val="20"/>
              </w:rPr>
              <w:t>- Động cơ có công suất không quá 37,5 W:</w:t>
            </w:r>
          </w:p>
        </w:tc>
        <w:tc>
          <w:tcPr>
            <w:tcW w:w="1161" w:type="pct"/>
            <w:shd w:val="clear" w:color="auto" w:fill="auto"/>
          </w:tcPr>
          <w:p w14:paraId="66081D5D"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151E953E"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2AE23146" w14:textId="77777777" w:rsidR="00EA4B3C" w:rsidRPr="00FD09BF" w:rsidRDefault="00EA4B3C" w:rsidP="00EF3EA4">
            <w:pPr>
              <w:rPr>
                <w:rFonts w:ascii="Arial" w:hAnsi="Arial" w:cs="Arial"/>
                <w:sz w:val="20"/>
                <w:szCs w:val="20"/>
              </w:rPr>
            </w:pPr>
            <w:r w:rsidRPr="00FD09BF">
              <w:rPr>
                <w:rFonts w:ascii="Arial" w:hAnsi="Arial" w:cs="Arial"/>
                <w:sz w:val="20"/>
                <w:szCs w:val="20"/>
              </w:rPr>
              <w:t>8501.20</w:t>
            </w:r>
          </w:p>
        </w:tc>
        <w:tc>
          <w:tcPr>
            <w:tcW w:w="3221" w:type="pct"/>
            <w:gridSpan w:val="2"/>
            <w:shd w:val="clear" w:color="auto" w:fill="auto"/>
          </w:tcPr>
          <w:p w14:paraId="428906AC" w14:textId="77777777" w:rsidR="00EA4B3C" w:rsidRPr="00FD09BF" w:rsidRDefault="00EA4B3C" w:rsidP="00EF3EA4">
            <w:pPr>
              <w:rPr>
                <w:rFonts w:ascii="Arial" w:hAnsi="Arial" w:cs="Arial"/>
                <w:sz w:val="20"/>
                <w:szCs w:val="20"/>
              </w:rPr>
            </w:pPr>
            <w:r w:rsidRPr="00FD09BF">
              <w:rPr>
                <w:rFonts w:ascii="Arial" w:hAnsi="Arial" w:cs="Arial"/>
                <w:sz w:val="20"/>
                <w:szCs w:val="20"/>
              </w:rPr>
              <w:t>- Động cơ vạn năng một chiều/xoay chiều có công suất trên 37,5 W:</w:t>
            </w:r>
          </w:p>
        </w:tc>
        <w:tc>
          <w:tcPr>
            <w:tcW w:w="1161" w:type="pct"/>
            <w:shd w:val="clear" w:color="auto" w:fill="auto"/>
          </w:tcPr>
          <w:p w14:paraId="1DD1CFD3"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038425FA"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515018DB"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21" w:type="pct"/>
            <w:gridSpan w:val="2"/>
            <w:shd w:val="clear" w:color="auto" w:fill="auto"/>
          </w:tcPr>
          <w:p w14:paraId="08D65F48" w14:textId="77777777" w:rsidR="00EA4B3C" w:rsidRPr="00FD09BF" w:rsidRDefault="00EA4B3C" w:rsidP="00EF3EA4">
            <w:pPr>
              <w:rPr>
                <w:rFonts w:ascii="Arial" w:hAnsi="Arial" w:cs="Arial"/>
                <w:sz w:val="20"/>
                <w:szCs w:val="20"/>
              </w:rPr>
            </w:pPr>
            <w:r w:rsidRPr="00FD09BF">
              <w:rPr>
                <w:rFonts w:ascii="Arial" w:hAnsi="Arial" w:cs="Arial"/>
                <w:sz w:val="20"/>
                <w:szCs w:val="20"/>
              </w:rPr>
              <w:t>- Động cơ một chiều khác; máy phát điện một chiều, trừ máy phát quang điện:</w:t>
            </w:r>
          </w:p>
        </w:tc>
        <w:tc>
          <w:tcPr>
            <w:tcW w:w="1161" w:type="pct"/>
            <w:shd w:val="clear" w:color="auto" w:fill="auto"/>
          </w:tcPr>
          <w:p w14:paraId="2311F8D7"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340E54B6"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7FB1A170" w14:textId="77777777" w:rsidR="00EA4B3C" w:rsidRPr="00FD09BF" w:rsidRDefault="00EA4B3C" w:rsidP="00EF3EA4">
            <w:pPr>
              <w:rPr>
                <w:rFonts w:ascii="Arial" w:hAnsi="Arial" w:cs="Arial"/>
                <w:sz w:val="20"/>
                <w:szCs w:val="20"/>
              </w:rPr>
            </w:pPr>
            <w:r w:rsidRPr="00FD09BF">
              <w:rPr>
                <w:rFonts w:ascii="Arial" w:hAnsi="Arial" w:cs="Arial"/>
                <w:sz w:val="20"/>
                <w:szCs w:val="20"/>
              </w:rPr>
              <w:t>8501.31</w:t>
            </w:r>
          </w:p>
        </w:tc>
        <w:tc>
          <w:tcPr>
            <w:tcW w:w="3221" w:type="pct"/>
            <w:gridSpan w:val="2"/>
            <w:shd w:val="clear" w:color="auto" w:fill="auto"/>
          </w:tcPr>
          <w:p w14:paraId="5C8B39AD" w14:textId="77777777" w:rsidR="00EA4B3C" w:rsidRPr="00FD09BF" w:rsidRDefault="00EA4B3C" w:rsidP="00EF3EA4">
            <w:pPr>
              <w:rPr>
                <w:rFonts w:ascii="Arial" w:hAnsi="Arial" w:cs="Arial"/>
                <w:sz w:val="20"/>
                <w:szCs w:val="20"/>
              </w:rPr>
            </w:pPr>
            <w:r w:rsidRPr="00FD09BF">
              <w:rPr>
                <w:rFonts w:ascii="Arial" w:hAnsi="Arial" w:cs="Arial"/>
                <w:sz w:val="20"/>
                <w:szCs w:val="20"/>
              </w:rPr>
              <w:t>- - Công suất không quá 750 W:</w:t>
            </w:r>
          </w:p>
        </w:tc>
        <w:tc>
          <w:tcPr>
            <w:tcW w:w="1161" w:type="pct"/>
            <w:shd w:val="clear" w:color="auto" w:fill="auto"/>
          </w:tcPr>
          <w:p w14:paraId="64308294"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7F73C255"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24D4A801" w14:textId="77777777" w:rsidR="00EA4B3C" w:rsidRPr="00FD09BF" w:rsidRDefault="00EA4B3C" w:rsidP="00EF3EA4">
            <w:pPr>
              <w:rPr>
                <w:rFonts w:ascii="Arial" w:hAnsi="Arial" w:cs="Arial"/>
                <w:sz w:val="20"/>
                <w:szCs w:val="20"/>
              </w:rPr>
            </w:pPr>
            <w:r w:rsidRPr="00FD09BF">
              <w:rPr>
                <w:rFonts w:ascii="Arial" w:hAnsi="Arial" w:cs="Arial"/>
                <w:sz w:val="20"/>
                <w:szCs w:val="20"/>
              </w:rPr>
              <w:t>8501.32</w:t>
            </w:r>
          </w:p>
        </w:tc>
        <w:tc>
          <w:tcPr>
            <w:tcW w:w="3221" w:type="pct"/>
            <w:gridSpan w:val="2"/>
            <w:shd w:val="clear" w:color="auto" w:fill="auto"/>
          </w:tcPr>
          <w:p w14:paraId="0D3DF8B2" w14:textId="77777777" w:rsidR="00EA4B3C" w:rsidRPr="00FD09BF" w:rsidRDefault="00EA4B3C" w:rsidP="00EF3EA4">
            <w:pPr>
              <w:rPr>
                <w:rFonts w:ascii="Arial" w:hAnsi="Arial" w:cs="Arial"/>
                <w:sz w:val="20"/>
                <w:szCs w:val="20"/>
              </w:rPr>
            </w:pPr>
            <w:r w:rsidRPr="00FD09BF">
              <w:rPr>
                <w:rFonts w:ascii="Arial" w:hAnsi="Arial" w:cs="Arial"/>
                <w:sz w:val="20"/>
                <w:szCs w:val="20"/>
              </w:rPr>
              <w:t>- - Công suất trên 750 W nhưng không quá 75 kW:</w:t>
            </w:r>
          </w:p>
        </w:tc>
        <w:tc>
          <w:tcPr>
            <w:tcW w:w="1161" w:type="pct"/>
            <w:shd w:val="clear" w:color="auto" w:fill="auto"/>
          </w:tcPr>
          <w:p w14:paraId="1D7A7F56"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790F1F3D"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16F32AA5" w14:textId="77777777" w:rsidR="00EA4B3C" w:rsidRPr="00FD09BF" w:rsidRDefault="00EA4B3C" w:rsidP="00EF3EA4">
            <w:pPr>
              <w:rPr>
                <w:rFonts w:ascii="Arial" w:hAnsi="Arial" w:cs="Arial"/>
                <w:sz w:val="20"/>
                <w:szCs w:val="20"/>
              </w:rPr>
            </w:pPr>
            <w:r w:rsidRPr="00FD09BF">
              <w:rPr>
                <w:rFonts w:ascii="Arial" w:hAnsi="Arial" w:cs="Arial"/>
                <w:sz w:val="20"/>
                <w:szCs w:val="20"/>
              </w:rPr>
              <w:t>8501.33</w:t>
            </w:r>
          </w:p>
        </w:tc>
        <w:tc>
          <w:tcPr>
            <w:tcW w:w="3221" w:type="pct"/>
            <w:gridSpan w:val="2"/>
            <w:shd w:val="clear" w:color="auto" w:fill="auto"/>
          </w:tcPr>
          <w:p w14:paraId="09B7C7D9" w14:textId="77777777" w:rsidR="00EA4B3C" w:rsidRPr="00FD09BF" w:rsidRDefault="00EA4B3C" w:rsidP="00EF3EA4">
            <w:pPr>
              <w:rPr>
                <w:rFonts w:ascii="Arial" w:hAnsi="Arial" w:cs="Arial"/>
                <w:sz w:val="20"/>
                <w:szCs w:val="20"/>
              </w:rPr>
            </w:pPr>
            <w:r w:rsidRPr="00FD09BF">
              <w:rPr>
                <w:rFonts w:ascii="Arial" w:hAnsi="Arial" w:cs="Arial"/>
                <w:sz w:val="20"/>
                <w:szCs w:val="20"/>
              </w:rPr>
              <w:t>- - Công suất trên 75 kW nhưng không quá 375 kW:</w:t>
            </w:r>
          </w:p>
        </w:tc>
        <w:tc>
          <w:tcPr>
            <w:tcW w:w="1161" w:type="pct"/>
            <w:shd w:val="clear" w:color="auto" w:fill="auto"/>
          </w:tcPr>
          <w:p w14:paraId="6A7A8361"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5CDA9FD4"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542E62CA" w14:textId="77777777" w:rsidR="00EA4B3C" w:rsidRPr="00FD09BF" w:rsidRDefault="00EA4B3C" w:rsidP="00EF3EA4">
            <w:pPr>
              <w:rPr>
                <w:rFonts w:ascii="Arial" w:hAnsi="Arial" w:cs="Arial"/>
                <w:sz w:val="20"/>
                <w:szCs w:val="20"/>
              </w:rPr>
            </w:pPr>
            <w:r w:rsidRPr="00FD09BF">
              <w:rPr>
                <w:rFonts w:ascii="Arial" w:hAnsi="Arial" w:cs="Arial"/>
                <w:sz w:val="20"/>
                <w:szCs w:val="20"/>
              </w:rPr>
              <w:t>8501.34</w:t>
            </w:r>
          </w:p>
        </w:tc>
        <w:tc>
          <w:tcPr>
            <w:tcW w:w="3221" w:type="pct"/>
            <w:gridSpan w:val="2"/>
            <w:shd w:val="clear" w:color="auto" w:fill="auto"/>
          </w:tcPr>
          <w:p w14:paraId="1290D480" w14:textId="77777777" w:rsidR="00EA4B3C" w:rsidRPr="00FD09BF" w:rsidRDefault="00EA4B3C" w:rsidP="00EF3EA4">
            <w:pPr>
              <w:rPr>
                <w:rFonts w:ascii="Arial" w:hAnsi="Arial" w:cs="Arial"/>
                <w:sz w:val="20"/>
                <w:szCs w:val="20"/>
              </w:rPr>
            </w:pPr>
            <w:r w:rsidRPr="00FD09BF">
              <w:rPr>
                <w:rFonts w:ascii="Arial" w:hAnsi="Arial" w:cs="Arial"/>
                <w:sz w:val="20"/>
                <w:szCs w:val="20"/>
              </w:rPr>
              <w:t>- - Công suất trên 375 kW</w:t>
            </w:r>
          </w:p>
        </w:tc>
        <w:tc>
          <w:tcPr>
            <w:tcW w:w="1161" w:type="pct"/>
            <w:shd w:val="clear" w:color="auto" w:fill="auto"/>
          </w:tcPr>
          <w:p w14:paraId="5934E24E"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3A91A709"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4A326B85" w14:textId="77777777" w:rsidR="00EA4B3C" w:rsidRPr="00FD09BF" w:rsidRDefault="00EA4B3C" w:rsidP="00EF3EA4">
            <w:pPr>
              <w:rPr>
                <w:rFonts w:ascii="Arial" w:hAnsi="Arial" w:cs="Arial"/>
                <w:sz w:val="20"/>
                <w:szCs w:val="20"/>
              </w:rPr>
            </w:pPr>
            <w:r w:rsidRPr="00FD09BF">
              <w:rPr>
                <w:rFonts w:ascii="Arial" w:hAnsi="Arial" w:cs="Arial"/>
                <w:sz w:val="20"/>
                <w:szCs w:val="20"/>
              </w:rPr>
              <w:t>8501.40</w:t>
            </w:r>
          </w:p>
        </w:tc>
        <w:tc>
          <w:tcPr>
            <w:tcW w:w="3221" w:type="pct"/>
            <w:gridSpan w:val="2"/>
            <w:shd w:val="clear" w:color="auto" w:fill="auto"/>
          </w:tcPr>
          <w:p w14:paraId="0B53AF8D" w14:textId="77777777" w:rsidR="00EA4B3C" w:rsidRPr="00FD09BF" w:rsidRDefault="00EA4B3C" w:rsidP="00EF3EA4">
            <w:pPr>
              <w:rPr>
                <w:rFonts w:ascii="Arial" w:hAnsi="Arial" w:cs="Arial"/>
                <w:sz w:val="20"/>
                <w:szCs w:val="20"/>
              </w:rPr>
            </w:pPr>
            <w:r w:rsidRPr="00FD09BF">
              <w:rPr>
                <w:rFonts w:ascii="Arial" w:hAnsi="Arial" w:cs="Arial"/>
                <w:sz w:val="20"/>
                <w:szCs w:val="20"/>
              </w:rPr>
              <w:t>- Động cơ xoay chiều khác, một pha:</w:t>
            </w:r>
          </w:p>
        </w:tc>
        <w:tc>
          <w:tcPr>
            <w:tcW w:w="1161" w:type="pct"/>
            <w:shd w:val="clear" w:color="auto" w:fill="auto"/>
          </w:tcPr>
          <w:p w14:paraId="24826CB8"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4FAAF7F4"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00C1D618"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21" w:type="pct"/>
            <w:gridSpan w:val="2"/>
            <w:shd w:val="clear" w:color="auto" w:fill="auto"/>
          </w:tcPr>
          <w:p w14:paraId="273F17AF" w14:textId="77777777" w:rsidR="00EA4B3C" w:rsidRPr="00FD09BF" w:rsidRDefault="00EA4B3C" w:rsidP="00EF3EA4">
            <w:pPr>
              <w:rPr>
                <w:rFonts w:ascii="Arial" w:hAnsi="Arial" w:cs="Arial"/>
                <w:sz w:val="20"/>
                <w:szCs w:val="20"/>
              </w:rPr>
            </w:pPr>
            <w:r w:rsidRPr="00FD09BF">
              <w:rPr>
                <w:rFonts w:ascii="Arial" w:hAnsi="Arial" w:cs="Arial"/>
                <w:sz w:val="20"/>
                <w:szCs w:val="20"/>
              </w:rPr>
              <w:t>- Động cơ xoay chiều khác, đa pha:</w:t>
            </w:r>
          </w:p>
        </w:tc>
        <w:tc>
          <w:tcPr>
            <w:tcW w:w="1161" w:type="pct"/>
            <w:shd w:val="clear" w:color="auto" w:fill="auto"/>
          </w:tcPr>
          <w:p w14:paraId="3A7C5A8F"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22EEEE0C"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6CF71F42" w14:textId="77777777" w:rsidR="00EA4B3C" w:rsidRPr="00FD09BF" w:rsidRDefault="00EA4B3C" w:rsidP="00EF3EA4">
            <w:pPr>
              <w:rPr>
                <w:rFonts w:ascii="Arial" w:hAnsi="Arial" w:cs="Arial"/>
                <w:sz w:val="20"/>
                <w:szCs w:val="20"/>
              </w:rPr>
            </w:pPr>
            <w:r w:rsidRPr="00FD09BF">
              <w:rPr>
                <w:rFonts w:ascii="Arial" w:hAnsi="Arial" w:cs="Arial"/>
                <w:sz w:val="20"/>
                <w:szCs w:val="20"/>
              </w:rPr>
              <w:t>8501.51</w:t>
            </w:r>
          </w:p>
        </w:tc>
        <w:tc>
          <w:tcPr>
            <w:tcW w:w="3221" w:type="pct"/>
            <w:gridSpan w:val="2"/>
            <w:shd w:val="clear" w:color="auto" w:fill="auto"/>
          </w:tcPr>
          <w:p w14:paraId="5F771C17" w14:textId="77777777" w:rsidR="00EA4B3C" w:rsidRPr="00FD09BF" w:rsidRDefault="00EA4B3C" w:rsidP="00EF3EA4">
            <w:pPr>
              <w:rPr>
                <w:rFonts w:ascii="Arial" w:hAnsi="Arial" w:cs="Arial"/>
                <w:sz w:val="20"/>
                <w:szCs w:val="20"/>
              </w:rPr>
            </w:pPr>
            <w:r w:rsidRPr="00FD09BF">
              <w:rPr>
                <w:rFonts w:ascii="Arial" w:hAnsi="Arial" w:cs="Arial"/>
                <w:sz w:val="20"/>
                <w:szCs w:val="20"/>
              </w:rPr>
              <w:t>- - Công suất không quá 750 W:</w:t>
            </w:r>
          </w:p>
        </w:tc>
        <w:tc>
          <w:tcPr>
            <w:tcW w:w="1161" w:type="pct"/>
            <w:shd w:val="clear" w:color="auto" w:fill="auto"/>
          </w:tcPr>
          <w:p w14:paraId="777D7498"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78310843"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432EFB88" w14:textId="77777777" w:rsidR="00EA4B3C" w:rsidRPr="00FD09BF" w:rsidRDefault="00EA4B3C" w:rsidP="00EF3EA4">
            <w:pPr>
              <w:rPr>
                <w:rFonts w:ascii="Arial" w:hAnsi="Arial" w:cs="Arial"/>
                <w:sz w:val="20"/>
                <w:szCs w:val="20"/>
              </w:rPr>
            </w:pPr>
            <w:r w:rsidRPr="00FD09BF">
              <w:rPr>
                <w:rFonts w:ascii="Arial" w:hAnsi="Arial" w:cs="Arial"/>
                <w:sz w:val="20"/>
                <w:szCs w:val="20"/>
              </w:rPr>
              <w:t>8501.52</w:t>
            </w:r>
          </w:p>
        </w:tc>
        <w:tc>
          <w:tcPr>
            <w:tcW w:w="3221" w:type="pct"/>
            <w:gridSpan w:val="2"/>
            <w:shd w:val="clear" w:color="auto" w:fill="auto"/>
          </w:tcPr>
          <w:p w14:paraId="7C745A95" w14:textId="77777777" w:rsidR="00EA4B3C" w:rsidRPr="00FD09BF" w:rsidRDefault="00EA4B3C" w:rsidP="00EF3EA4">
            <w:pPr>
              <w:rPr>
                <w:rFonts w:ascii="Arial" w:hAnsi="Arial" w:cs="Arial"/>
                <w:sz w:val="20"/>
                <w:szCs w:val="20"/>
              </w:rPr>
            </w:pPr>
            <w:r w:rsidRPr="00FD09BF">
              <w:rPr>
                <w:rFonts w:ascii="Arial" w:hAnsi="Arial" w:cs="Arial"/>
                <w:sz w:val="20"/>
                <w:szCs w:val="20"/>
              </w:rPr>
              <w:t>- - Công suất trên 750 W nhưng không quá 75 kW:</w:t>
            </w:r>
          </w:p>
        </w:tc>
        <w:tc>
          <w:tcPr>
            <w:tcW w:w="1161" w:type="pct"/>
            <w:shd w:val="clear" w:color="auto" w:fill="auto"/>
          </w:tcPr>
          <w:p w14:paraId="16C3FF97"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5AEF8F7C"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0C16EC54" w14:textId="77777777" w:rsidR="00EA4B3C" w:rsidRPr="00FD09BF" w:rsidRDefault="00EA4B3C" w:rsidP="00EF3EA4">
            <w:pPr>
              <w:rPr>
                <w:rFonts w:ascii="Arial" w:hAnsi="Arial" w:cs="Arial"/>
                <w:sz w:val="20"/>
                <w:szCs w:val="20"/>
              </w:rPr>
            </w:pPr>
            <w:r w:rsidRPr="00FD09BF">
              <w:rPr>
                <w:rFonts w:ascii="Arial" w:hAnsi="Arial" w:cs="Arial"/>
                <w:sz w:val="20"/>
                <w:szCs w:val="20"/>
              </w:rPr>
              <w:t>8501.53</w:t>
            </w:r>
          </w:p>
        </w:tc>
        <w:tc>
          <w:tcPr>
            <w:tcW w:w="3221" w:type="pct"/>
            <w:gridSpan w:val="2"/>
            <w:shd w:val="clear" w:color="auto" w:fill="auto"/>
          </w:tcPr>
          <w:p w14:paraId="6674FAE6" w14:textId="77777777" w:rsidR="00EA4B3C" w:rsidRPr="00FD09BF" w:rsidRDefault="00EA4B3C" w:rsidP="00EF3EA4">
            <w:pPr>
              <w:rPr>
                <w:rFonts w:ascii="Arial" w:hAnsi="Arial" w:cs="Arial"/>
                <w:sz w:val="20"/>
                <w:szCs w:val="20"/>
              </w:rPr>
            </w:pPr>
            <w:r w:rsidRPr="00FD09BF">
              <w:rPr>
                <w:rFonts w:ascii="Arial" w:hAnsi="Arial" w:cs="Arial"/>
                <w:sz w:val="20"/>
                <w:szCs w:val="20"/>
              </w:rPr>
              <w:t>- - Công suất trên 75 kW:</w:t>
            </w:r>
          </w:p>
        </w:tc>
        <w:tc>
          <w:tcPr>
            <w:tcW w:w="1161" w:type="pct"/>
            <w:shd w:val="clear" w:color="auto" w:fill="auto"/>
          </w:tcPr>
          <w:p w14:paraId="30CA4616"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1F15E731"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33606B8E"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21" w:type="pct"/>
            <w:gridSpan w:val="2"/>
            <w:shd w:val="clear" w:color="auto" w:fill="auto"/>
          </w:tcPr>
          <w:p w14:paraId="150AE275" w14:textId="77777777" w:rsidR="00EA4B3C" w:rsidRPr="00FD09BF" w:rsidRDefault="00EA4B3C" w:rsidP="00EF3EA4">
            <w:pPr>
              <w:rPr>
                <w:rFonts w:ascii="Arial" w:hAnsi="Arial" w:cs="Arial"/>
                <w:sz w:val="20"/>
                <w:szCs w:val="20"/>
              </w:rPr>
            </w:pPr>
            <w:r w:rsidRPr="00FD09BF">
              <w:rPr>
                <w:rFonts w:ascii="Arial" w:hAnsi="Arial" w:cs="Arial"/>
                <w:sz w:val="20"/>
                <w:szCs w:val="20"/>
              </w:rPr>
              <w:t>- Máy phát điện xoay chiều (máy dao điện), trừ máy phát quang điện:</w:t>
            </w:r>
          </w:p>
        </w:tc>
        <w:tc>
          <w:tcPr>
            <w:tcW w:w="1161" w:type="pct"/>
            <w:shd w:val="clear" w:color="auto" w:fill="auto"/>
          </w:tcPr>
          <w:p w14:paraId="5D9E5B00"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6E73651B"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265314A0" w14:textId="77777777" w:rsidR="00EA4B3C" w:rsidRPr="00FD09BF" w:rsidRDefault="00EA4B3C" w:rsidP="00EF3EA4">
            <w:pPr>
              <w:rPr>
                <w:rFonts w:ascii="Arial" w:hAnsi="Arial" w:cs="Arial"/>
                <w:sz w:val="20"/>
                <w:szCs w:val="20"/>
              </w:rPr>
            </w:pPr>
            <w:r w:rsidRPr="00FD09BF">
              <w:rPr>
                <w:rFonts w:ascii="Arial" w:hAnsi="Arial" w:cs="Arial"/>
                <w:sz w:val="20"/>
                <w:szCs w:val="20"/>
              </w:rPr>
              <w:t>8501.61</w:t>
            </w:r>
          </w:p>
        </w:tc>
        <w:tc>
          <w:tcPr>
            <w:tcW w:w="3221" w:type="pct"/>
            <w:gridSpan w:val="2"/>
            <w:shd w:val="clear" w:color="auto" w:fill="auto"/>
          </w:tcPr>
          <w:p w14:paraId="5C4AFF16" w14:textId="77777777" w:rsidR="00EA4B3C" w:rsidRPr="00FD09BF" w:rsidRDefault="00EA4B3C" w:rsidP="00EF3EA4">
            <w:pPr>
              <w:rPr>
                <w:rFonts w:ascii="Arial" w:hAnsi="Arial" w:cs="Arial"/>
                <w:sz w:val="20"/>
                <w:szCs w:val="20"/>
              </w:rPr>
            </w:pPr>
            <w:r w:rsidRPr="00FD09BF">
              <w:rPr>
                <w:rFonts w:ascii="Arial" w:hAnsi="Arial" w:cs="Arial"/>
                <w:sz w:val="20"/>
                <w:szCs w:val="20"/>
              </w:rPr>
              <w:t>- - Công suất không quá 75 kVA:</w:t>
            </w:r>
          </w:p>
        </w:tc>
        <w:tc>
          <w:tcPr>
            <w:tcW w:w="1161" w:type="pct"/>
            <w:shd w:val="clear" w:color="auto" w:fill="auto"/>
          </w:tcPr>
          <w:p w14:paraId="4428DB57"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5B0ADC16"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5BFAA81B" w14:textId="77777777" w:rsidR="00EA4B3C" w:rsidRPr="00FD09BF" w:rsidRDefault="00EA4B3C" w:rsidP="00EF3EA4">
            <w:pPr>
              <w:rPr>
                <w:rFonts w:ascii="Arial" w:hAnsi="Arial" w:cs="Arial"/>
                <w:sz w:val="20"/>
                <w:szCs w:val="20"/>
              </w:rPr>
            </w:pPr>
            <w:r w:rsidRPr="00FD09BF">
              <w:rPr>
                <w:rFonts w:ascii="Arial" w:hAnsi="Arial" w:cs="Arial"/>
                <w:sz w:val="20"/>
                <w:szCs w:val="20"/>
              </w:rPr>
              <w:t>8501.62</w:t>
            </w:r>
          </w:p>
        </w:tc>
        <w:tc>
          <w:tcPr>
            <w:tcW w:w="3221" w:type="pct"/>
            <w:gridSpan w:val="2"/>
            <w:shd w:val="clear" w:color="auto" w:fill="auto"/>
          </w:tcPr>
          <w:p w14:paraId="3A0FF1D8" w14:textId="77777777" w:rsidR="00EA4B3C" w:rsidRPr="00FD09BF" w:rsidRDefault="00EA4B3C" w:rsidP="00EF3EA4">
            <w:pPr>
              <w:rPr>
                <w:rFonts w:ascii="Arial" w:hAnsi="Arial" w:cs="Arial"/>
                <w:sz w:val="20"/>
                <w:szCs w:val="20"/>
              </w:rPr>
            </w:pPr>
            <w:r w:rsidRPr="00FD09BF">
              <w:rPr>
                <w:rFonts w:ascii="Arial" w:hAnsi="Arial" w:cs="Arial"/>
                <w:sz w:val="20"/>
                <w:szCs w:val="20"/>
              </w:rPr>
              <w:t>- - Công suất trên 75 kVA nhưng không quá 375 kVA:</w:t>
            </w:r>
          </w:p>
        </w:tc>
        <w:tc>
          <w:tcPr>
            <w:tcW w:w="1161" w:type="pct"/>
            <w:shd w:val="clear" w:color="auto" w:fill="auto"/>
          </w:tcPr>
          <w:p w14:paraId="10BDC3BD"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74402641"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4AAA1B32" w14:textId="77777777" w:rsidR="00EA4B3C" w:rsidRPr="00FD09BF" w:rsidRDefault="00EA4B3C" w:rsidP="00EF3EA4">
            <w:pPr>
              <w:rPr>
                <w:rFonts w:ascii="Arial" w:hAnsi="Arial" w:cs="Arial"/>
                <w:sz w:val="20"/>
                <w:szCs w:val="20"/>
              </w:rPr>
            </w:pPr>
            <w:r w:rsidRPr="00FD09BF">
              <w:rPr>
                <w:rFonts w:ascii="Arial" w:hAnsi="Arial" w:cs="Arial"/>
                <w:sz w:val="20"/>
                <w:szCs w:val="20"/>
              </w:rPr>
              <w:t>8501.63</w:t>
            </w:r>
          </w:p>
        </w:tc>
        <w:tc>
          <w:tcPr>
            <w:tcW w:w="3221" w:type="pct"/>
            <w:gridSpan w:val="2"/>
            <w:shd w:val="clear" w:color="auto" w:fill="auto"/>
          </w:tcPr>
          <w:p w14:paraId="7AE239E2" w14:textId="77777777" w:rsidR="00EA4B3C" w:rsidRPr="00FD09BF" w:rsidRDefault="00EA4B3C" w:rsidP="00EF3EA4">
            <w:pPr>
              <w:rPr>
                <w:rFonts w:ascii="Arial" w:hAnsi="Arial" w:cs="Arial"/>
                <w:sz w:val="20"/>
                <w:szCs w:val="20"/>
              </w:rPr>
            </w:pPr>
            <w:r w:rsidRPr="00FD09BF">
              <w:rPr>
                <w:rFonts w:ascii="Arial" w:hAnsi="Arial" w:cs="Arial"/>
                <w:sz w:val="20"/>
                <w:szCs w:val="20"/>
              </w:rPr>
              <w:t>- - Công suất trên 375 kVA nhưng không quá 750 kVA</w:t>
            </w:r>
          </w:p>
        </w:tc>
        <w:tc>
          <w:tcPr>
            <w:tcW w:w="1161" w:type="pct"/>
            <w:shd w:val="clear" w:color="auto" w:fill="auto"/>
          </w:tcPr>
          <w:p w14:paraId="53D38272"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0D5A50CA"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5C087975" w14:textId="77777777" w:rsidR="00EA4B3C" w:rsidRPr="00FD09BF" w:rsidRDefault="00EA4B3C" w:rsidP="00EF3EA4">
            <w:pPr>
              <w:rPr>
                <w:rFonts w:ascii="Arial" w:hAnsi="Arial" w:cs="Arial"/>
                <w:sz w:val="20"/>
                <w:szCs w:val="20"/>
              </w:rPr>
            </w:pPr>
            <w:r w:rsidRPr="00FD09BF">
              <w:rPr>
                <w:rFonts w:ascii="Arial" w:hAnsi="Arial" w:cs="Arial"/>
                <w:sz w:val="20"/>
                <w:szCs w:val="20"/>
              </w:rPr>
              <w:t>8501.64</w:t>
            </w:r>
          </w:p>
        </w:tc>
        <w:tc>
          <w:tcPr>
            <w:tcW w:w="3221" w:type="pct"/>
            <w:gridSpan w:val="2"/>
            <w:shd w:val="clear" w:color="auto" w:fill="auto"/>
          </w:tcPr>
          <w:p w14:paraId="4C28626F" w14:textId="77777777" w:rsidR="00EA4B3C" w:rsidRPr="00FD09BF" w:rsidRDefault="00EA4B3C" w:rsidP="00EF3EA4">
            <w:pPr>
              <w:rPr>
                <w:rFonts w:ascii="Arial" w:hAnsi="Arial" w:cs="Arial"/>
                <w:sz w:val="20"/>
                <w:szCs w:val="20"/>
              </w:rPr>
            </w:pPr>
            <w:r w:rsidRPr="00FD09BF">
              <w:rPr>
                <w:rFonts w:ascii="Arial" w:hAnsi="Arial" w:cs="Arial"/>
                <w:sz w:val="20"/>
                <w:szCs w:val="20"/>
              </w:rPr>
              <w:t>- - Công suất trên 750 kVA</w:t>
            </w:r>
          </w:p>
        </w:tc>
        <w:tc>
          <w:tcPr>
            <w:tcW w:w="1161" w:type="pct"/>
            <w:shd w:val="clear" w:color="auto" w:fill="auto"/>
          </w:tcPr>
          <w:p w14:paraId="44550980"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0B7226B4"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5CDA0E54" w14:textId="77777777" w:rsidR="00EA4B3C" w:rsidRPr="00FD09BF" w:rsidRDefault="00EA4B3C" w:rsidP="00EF3EA4">
            <w:pPr>
              <w:rPr>
                <w:rFonts w:ascii="Arial" w:hAnsi="Arial" w:cs="Arial"/>
                <w:sz w:val="20"/>
                <w:szCs w:val="20"/>
              </w:rPr>
            </w:pPr>
          </w:p>
        </w:tc>
        <w:tc>
          <w:tcPr>
            <w:tcW w:w="3221" w:type="pct"/>
            <w:gridSpan w:val="2"/>
            <w:shd w:val="clear" w:color="auto" w:fill="auto"/>
          </w:tcPr>
          <w:p w14:paraId="34648827" w14:textId="77777777" w:rsidR="00EA4B3C" w:rsidRPr="00FD09BF" w:rsidRDefault="00EA4B3C" w:rsidP="00EF3EA4">
            <w:pPr>
              <w:rPr>
                <w:rFonts w:ascii="Arial" w:hAnsi="Arial" w:cs="Arial"/>
                <w:sz w:val="20"/>
                <w:szCs w:val="20"/>
              </w:rPr>
            </w:pPr>
            <w:r w:rsidRPr="00FD09BF">
              <w:rPr>
                <w:rFonts w:ascii="Arial" w:hAnsi="Arial" w:cs="Arial"/>
                <w:sz w:val="20"/>
                <w:szCs w:val="20"/>
              </w:rPr>
              <w:t>- Máy phát quang điện một chiều:</w:t>
            </w:r>
          </w:p>
        </w:tc>
        <w:tc>
          <w:tcPr>
            <w:tcW w:w="1161" w:type="pct"/>
            <w:shd w:val="clear" w:color="auto" w:fill="auto"/>
          </w:tcPr>
          <w:p w14:paraId="0FC81FA1" w14:textId="77777777" w:rsidR="00EA4B3C" w:rsidRPr="00FD09BF" w:rsidRDefault="00EA4B3C" w:rsidP="00EF3EA4">
            <w:pPr>
              <w:rPr>
                <w:rFonts w:ascii="Arial" w:hAnsi="Arial" w:cs="Arial"/>
                <w:sz w:val="20"/>
                <w:szCs w:val="20"/>
              </w:rPr>
            </w:pPr>
          </w:p>
        </w:tc>
      </w:tr>
      <w:tr w:rsidR="00EA4B3C" w:rsidRPr="00FD09BF" w14:paraId="52071AFD"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3543783F" w14:textId="77777777" w:rsidR="00EA4B3C" w:rsidRPr="00FD09BF" w:rsidRDefault="00EA4B3C" w:rsidP="00EF3EA4">
            <w:pPr>
              <w:rPr>
                <w:rFonts w:ascii="Arial" w:hAnsi="Arial" w:cs="Arial"/>
                <w:sz w:val="20"/>
                <w:szCs w:val="20"/>
              </w:rPr>
            </w:pPr>
            <w:r w:rsidRPr="00FD09BF">
              <w:rPr>
                <w:rFonts w:ascii="Arial" w:hAnsi="Arial" w:cs="Arial"/>
                <w:sz w:val="20"/>
                <w:szCs w:val="20"/>
              </w:rPr>
              <w:t>8501.71</w:t>
            </w:r>
          </w:p>
        </w:tc>
        <w:tc>
          <w:tcPr>
            <w:tcW w:w="3221" w:type="pct"/>
            <w:gridSpan w:val="2"/>
            <w:shd w:val="clear" w:color="auto" w:fill="auto"/>
          </w:tcPr>
          <w:p w14:paraId="7868CCD8" w14:textId="77777777" w:rsidR="00EA4B3C" w:rsidRPr="00FD09BF" w:rsidRDefault="00EA4B3C" w:rsidP="00EF3EA4">
            <w:pPr>
              <w:rPr>
                <w:rFonts w:ascii="Arial" w:hAnsi="Arial" w:cs="Arial"/>
                <w:sz w:val="20"/>
                <w:szCs w:val="20"/>
              </w:rPr>
            </w:pPr>
            <w:r w:rsidRPr="00FD09BF">
              <w:rPr>
                <w:rFonts w:ascii="Arial" w:hAnsi="Arial" w:cs="Arial"/>
                <w:sz w:val="20"/>
                <w:szCs w:val="20"/>
              </w:rPr>
              <w:t>- - Công suất không quá 50 W</w:t>
            </w:r>
          </w:p>
        </w:tc>
        <w:tc>
          <w:tcPr>
            <w:tcW w:w="1161" w:type="pct"/>
            <w:shd w:val="clear" w:color="auto" w:fill="auto"/>
          </w:tcPr>
          <w:p w14:paraId="67877101"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5283ADEA"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75A33DC3" w14:textId="77777777" w:rsidR="00EA4B3C" w:rsidRPr="00FD09BF" w:rsidRDefault="00EA4B3C" w:rsidP="00EF3EA4">
            <w:pPr>
              <w:rPr>
                <w:rFonts w:ascii="Arial" w:hAnsi="Arial" w:cs="Arial"/>
                <w:sz w:val="20"/>
                <w:szCs w:val="20"/>
              </w:rPr>
            </w:pPr>
            <w:r w:rsidRPr="00FD09BF">
              <w:rPr>
                <w:rFonts w:ascii="Arial" w:hAnsi="Arial" w:cs="Arial"/>
                <w:sz w:val="20"/>
                <w:szCs w:val="20"/>
              </w:rPr>
              <w:t>8501.72</w:t>
            </w:r>
          </w:p>
        </w:tc>
        <w:tc>
          <w:tcPr>
            <w:tcW w:w="3221" w:type="pct"/>
            <w:gridSpan w:val="2"/>
            <w:shd w:val="clear" w:color="auto" w:fill="auto"/>
          </w:tcPr>
          <w:p w14:paraId="12856A96" w14:textId="77777777" w:rsidR="00EA4B3C" w:rsidRPr="00FD09BF" w:rsidRDefault="00EA4B3C" w:rsidP="00EF3EA4">
            <w:pPr>
              <w:rPr>
                <w:rFonts w:ascii="Arial" w:hAnsi="Arial" w:cs="Arial"/>
                <w:sz w:val="20"/>
                <w:szCs w:val="20"/>
              </w:rPr>
            </w:pPr>
            <w:r w:rsidRPr="00FD09BF">
              <w:rPr>
                <w:rFonts w:ascii="Arial" w:hAnsi="Arial" w:cs="Arial"/>
                <w:sz w:val="20"/>
                <w:szCs w:val="20"/>
              </w:rPr>
              <w:t>- - Công suất trên 50 W:</w:t>
            </w:r>
          </w:p>
        </w:tc>
        <w:tc>
          <w:tcPr>
            <w:tcW w:w="1161" w:type="pct"/>
            <w:shd w:val="clear" w:color="auto" w:fill="auto"/>
          </w:tcPr>
          <w:p w14:paraId="2356C300"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25DD5FD6"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20B3DED3" w14:textId="77777777" w:rsidR="00EA4B3C" w:rsidRPr="00FD09BF" w:rsidRDefault="00EA4B3C" w:rsidP="00EF3EA4">
            <w:pPr>
              <w:rPr>
                <w:rFonts w:ascii="Arial" w:hAnsi="Arial" w:cs="Arial"/>
                <w:sz w:val="20"/>
                <w:szCs w:val="20"/>
              </w:rPr>
            </w:pPr>
            <w:r w:rsidRPr="00FD09BF">
              <w:rPr>
                <w:rFonts w:ascii="Arial" w:hAnsi="Arial" w:cs="Arial"/>
                <w:sz w:val="20"/>
                <w:szCs w:val="20"/>
              </w:rPr>
              <w:t>8501.80</w:t>
            </w:r>
          </w:p>
        </w:tc>
        <w:tc>
          <w:tcPr>
            <w:tcW w:w="3221" w:type="pct"/>
            <w:gridSpan w:val="2"/>
            <w:shd w:val="clear" w:color="auto" w:fill="auto"/>
          </w:tcPr>
          <w:p w14:paraId="2F77FEF3" w14:textId="77777777" w:rsidR="00EA4B3C" w:rsidRPr="00FD09BF" w:rsidRDefault="00EA4B3C" w:rsidP="00EF3EA4">
            <w:pPr>
              <w:rPr>
                <w:rFonts w:ascii="Arial" w:hAnsi="Arial" w:cs="Arial"/>
                <w:sz w:val="20"/>
                <w:szCs w:val="20"/>
              </w:rPr>
            </w:pPr>
            <w:r w:rsidRPr="00FD09BF">
              <w:rPr>
                <w:rFonts w:ascii="Arial" w:hAnsi="Arial" w:cs="Arial"/>
                <w:sz w:val="20"/>
                <w:szCs w:val="20"/>
              </w:rPr>
              <w:t>- Máy phát quang điện xoay chiều:</w:t>
            </w:r>
          </w:p>
        </w:tc>
        <w:tc>
          <w:tcPr>
            <w:tcW w:w="1161" w:type="pct"/>
            <w:shd w:val="clear" w:color="auto" w:fill="auto"/>
          </w:tcPr>
          <w:p w14:paraId="297C6FE5"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3DAA6186"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38B25EB2"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85.02</w:t>
            </w:r>
          </w:p>
        </w:tc>
        <w:tc>
          <w:tcPr>
            <w:tcW w:w="3221" w:type="pct"/>
            <w:gridSpan w:val="2"/>
            <w:shd w:val="clear" w:color="auto" w:fill="auto"/>
          </w:tcPr>
          <w:p w14:paraId="2DE7B738"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Tổ máy phát điện và máy biến đổi điện quay.</w:t>
            </w:r>
          </w:p>
        </w:tc>
        <w:tc>
          <w:tcPr>
            <w:tcW w:w="1161" w:type="pct"/>
            <w:shd w:val="clear" w:color="auto" w:fill="auto"/>
          </w:tcPr>
          <w:p w14:paraId="2D6CB00B"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0F380702"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4C6C2F1D" w14:textId="77777777" w:rsidR="00EA4B3C" w:rsidRPr="00FD09BF" w:rsidRDefault="00EA4B3C" w:rsidP="00EF3EA4">
            <w:pPr>
              <w:rPr>
                <w:rFonts w:ascii="Arial" w:hAnsi="Arial" w:cs="Arial"/>
                <w:b/>
                <w:bCs/>
                <w:sz w:val="20"/>
                <w:szCs w:val="20"/>
              </w:rPr>
            </w:pPr>
          </w:p>
        </w:tc>
        <w:tc>
          <w:tcPr>
            <w:tcW w:w="3221" w:type="pct"/>
            <w:gridSpan w:val="2"/>
            <w:shd w:val="clear" w:color="auto" w:fill="auto"/>
          </w:tcPr>
          <w:p w14:paraId="6D5858C7"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Tổ máy phát điện với động cơ đốt trong kiểu piston cháy do nén (động cơ diesel hoặc bán diesel):</w:t>
            </w:r>
          </w:p>
        </w:tc>
        <w:tc>
          <w:tcPr>
            <w:tcW w:w="1161" w:type="pct"/>
            <w:shd w:val="clear" w:color="auto" w:fill="auto"/>
          </w:tcPr>
          <w:p w14:paraId="7152C40C" w14:textId="77777777" w:rsidR="00EA4B3C" w:rsidRPr="00FD09BF" w:rsidRDefault="00EA4B3C" w:rsidP="00EF3EA4">
            <w:pPr>
              <w:rPr>
                <w:rFonts w:ascii="Arial" w:hAnsi="Arial" w:cs="Arial"/>
                <w:bCs/>
                <w:sz w:val="20"/>
                <w:szCs w:val="20"/>
              </w:rPr>
            </w:pPr>
          </w:p>
        </w:tc>
      </w:tr>
      <w:tr w:rsidR="00EA4B3C" w:rsidRPr="00FD09BF" w14:paraId="2C9B5E33"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73719AEF" w14:textId="77777777" w:rsidR="00EA4B3C" w:rsidRPr="00FD09BF" w:rsidRDefault="00EA4B3C" w:rsidP="00EF3EA4">
            <w:pPr>
              <w:rPr>
                <w:rFonts w:ascii="Arial" w:hAnsi="Arial" w:cs="Arial"/>
                <w:sz w:val="20"/>
                <w:szCs w:val="20"/>
              </w:rPr>
            </w:pPr>
            <w:r w:rsidRPr="00FD09BF">
              <w:rPr>
                <w:rFonts w:ascii="Arial" w:hAnsi="Arial" w:cs="Arial"/>
                <w:sz w:val="20"/>
                <w:szCs w:val="20"/>
              </w:rPr>
              <w:t>8502.11</w:t>
            </w:r>
          </w:p>
        </w:tc>
        <w:tc>
          <w:tcPr>
            <w:tcW w:w="3221" w:type="pct"/>
            <w:gridSpan w:val="2"/>
            <w:shd w:val="clear" w:color="auto" w:fill="auto"/>
          </w:tcPr>
          <w:p w14:paraId="6851C067" w14:textId="77777777" w:rsidR="00EA4B3C" w:rsidRPr="00FD09BF" w:rsidRDefault="00EA4B3C" w:rsidP="00EF3EA4">
            <w:pPr>
              <w:rPr>
                <w:rFonts w:ascii="Arial" w:hAnsi="Arial" w:cs="Arial"/>
                <w:sz w:val="20"/>
                <w:szCs w:val="20"/>
              </w:rPr>
            </w:pPr>
            <w:r w:rsidRPr="00FD09BF">
              <w:rPr>
                <w:rFonts w:ascii="Arial" w:hAnsi="Arial" w:cs="Arial"/>
                <w:sz w:val="20"/>
                <w:szCs w:val="20"/>
              </w:rPr>
              <w:t>- - Công suất không quá 75 kVA</w:t>
            </w:r>
          </w:p>
        </w:tc>
        <w:tc>
          <w:tcPr>
            <w:tcW w:w="1161" w:type="pct"/>
            <w:shd w:val="clear" w:color="auto" w:fill="auto"/>
          </w:tcPr>
          <w:p w14:paraId="234F19BE"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5D117E86"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5F798BA3" w14:textId="77777777" w:rsidR="00EA4B3C" w:rsidRPr="00FD09BF" w:rsidRDefault="00EA4B3C" w:rsidP="00EF3EA4">
            <w:pPr>
              <w:rPr>
                <w:rFonts w:ascii="Arial" w:hAnsi="Arial" w:cs="Arial"/>
                <w:sz w:val="20"/>
                <w:szCs w:val="20"/>
              </w:rPr>
            </w:pPr>
            <w:r w:rsidRPr="00FD09BF">
              <w:rPr>
                <w:rFonts w:ascii="Arial" w:hAnsi="Arial" w:cs="Arial"/>
                <w:sz w:val="20"/>
                <w:szCs w:val="20"/>
              </w:rPr>
              <w:t>8502.12</w:t>
            </w:r>
          </w:p>
        </w:tc>
        <w:tc>
          <w:tcPr>
            <w:tcW w:w="3221" w:type="pct"/>
            <w:gridSpan w:val="2"/>
            <w:shd w:val="clear" w:color="auto" w:fill="auto"/>
          </w:tcPr>
          <w:p w14:paraId="54EEE67F" w14:textId="77777777" w:rsidR="00EA4B3C" w:rsidRPr="00FD09BF" w:rsidRDefault="00EA4B3C" w:rsidP="00EF3EA4">
            <w:pPr>
              <w:rPr>
                <w:rFonts w:ascii="Arial" w:hAnsi="Arial" w:cs="Arial"/>
                <w:sz w:val="20"/>
                <w:szCs w:val="20"/>
              </w:rPr>
            </w:pPr>
            <w:r w:rsidRPr="00FD09BF">
              <w:rPr>
                <w:rFonts w:ascii="Arial" w:hAnsi="Arial" w:cs="Arial"/>
                <w:sz w:val="20"/>
                <w:szCs w:val="20"/>
              </w:rPr>
              <w:t>- - Công suất trên 75 kVA nhưng không quá 375 kVA:</w:t>
            </w:r>
          </w:p>
        </w:tc>
        <w:tc>
          <w:tcPr>
            <w:tcW w:w="1161" w:type="pct"/>
            <w:shd w:val="clear" w:color="auto" w:fill="auto"/>
          </w:tcPr>
          <w:p w14:paraId="6C0D80C2"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3A0779E7"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032FB1D3" w14:textId="77777777" w:rsidR="00EA4B3C" w:rsidRPr="00FD09BF" w:rsidRDefault="00EA4B3C" w:rsidP="00EF3EA4">
            <w:pPr>
              <w:rPr>
                <w:rFonts w:ascii="Arial" w:hAnsi="Arial" w:cs="Arial"/>
                <w:sz w:val="20"/>
                <w:szCs w:val="20"/>
              </w:rPr>
            </w:pPr>
            <w:r w:rsidRPr="00FD09BF">
              <w:rPr>
                <w:rFonts w:ascii="Arial" w:hAnsi="Arial" w:cs="Arial"/>
                <w:sz w:val="20"/>
                <w:szCs w:val="20"/>
              </w:rPr>
              <w:t>8502.13</w:t>
            </w:r>
          </w:p>
        </w:tc>
        <w:tc>
          <w:tcPr>
            <w:tcW w:w="3221" w:type="pct"/>
            <w:gridSpan w:val="2"/>
            <w:shd w:val="clear" w:color="auto" w:fill="auto"/>
          </w:tcPr>
          <w:p w14:paraId="57C5A8A5" w14:textId="77777777" w:rsidR="00EA4B3C" w:rsidRPr="00FD09BF" w:rsidRDefault="00EA4B3C" w:rsidP="00EF3EA4">
            <w:pPr>
              <w:rPr>
                <w:rFonts w:ascii="Arial" w:hAnsi="Arial" w:cs="Arial"/>
                <w:sz w:val="20"/>
                <w:szCs w:val="20"/>
              </w:rPr>
            </w:pPr>
            <w:r w:rsidRPr="00FD09BF">
              <w:rPr>
                <w:rFonts w:ascii="Arial" w:hAnsi="Arial" w:cs="Arial"/>
                <w:sz w:val="20"/>
                <w:szCs w:val="20"/>
              </w:rPr>
              <w:t>- - Công suất trên 375 kVA:</w:t>
            </w:r>
          </w:p>
        </w:tc>
        <w:tc>
          <w:tcPr>
            <w:tcW w:w="1161" w:type="pct"/>
            <w:shd w:val="clear" w:color="auto" w:fill="auto"/>
          </w:tcPr>
          <w:p w14:paraId="54E3963D"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49BCFC5E"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4BDC614B"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8502.20</w:t>
            </w:r>
          </w:p>
        </w:tc>
        <w:tc>
          <w:tcPr>
            <w:tcW w:w="3221" w:type="pct"/>
            <w:gridSpan w:val="2"/>
            <w:shd w:val="clear" w:color="auto" w:fill="auto"/>
          </w:tcPr>
          <w:p w14:paraId="608D53EF"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Tổ máy phát điện với động cơ đốt trong kiểu piston đốt cháy bằng tia lửa điện:</w:t>
            </w:r>
          </w:p>
        </w:tc>
        <w:tc>
          <w:tcPr>
            <w:tcW w:w="1161" w:type="pct"/>
            <w:shd w:val="clear" w:color="auto" w:fill="auto"/>
          </w:tcPr>
          <w:p w14:paraId="28D9E1ED"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LVC 30% hoặc CTH</w:t>
            </w:r>
          </w:p>
        </w:tc>
      </w:tr>
      <w:tr w:rsidR="00EA4B3C" w:rsidRPr="00FD09BF" w14:paraId="2F397DF5"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722A6F9F"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 </w:t>
            </w:r>
          </w:p>
        </w:tc>
        <w:tc>
          <w:tcPr>
            <w:tcW w:w="3221" w:type="pct"/>
            <w:gridSpan w:val="2"/>
            <w:shd w:val="clear" w:color="auto" w:fill="auto"/>
          </w:tcPr>
          <w:p w14:paraId="61091FEB"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Tổ máy phát điện khác:</w:t>
            </w:r>
          </w:p>
        </w:tc>
        <w:tc>
          <w:tcPr>
            <w:tcW w:w="1161" w:type="pct"/>
            <w:shd w:val="clear" w:color="auto" w:fill="auto"/>
          </w:tcPr>
          <w:p w14:paraId="361A6FA3"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3E7B3AC1"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4BA1ED41" w14:textId="77777777" w:rsidR="00EA4B3C" w:rsidRPr="00FD09BF" w:rsidRDefault="00EA4B3C" w:rsidP="00EF3EA4">
            <w:pPr>
              <w:rPr>
                <w:rFonts w:ascii="Arial" w:hAnsi="Arial" w:cs="Arial"/>
                <w:sz w:val="20"/>
                <w:szCs w:val="20"/>
              </w:rPr>
            </w:pPr>
            <w:r w:rsidRPr="00FD09BF">
              <w:rPr>
                <w:rFonts w:ascii="Arial" w:hAnsi="Arial" w:cs="Arial"/>
                <w:sz w:val="20"/>
                <w:szCs w:val="20"/>
              </w:rPr>
              <w:t>8502.31</w:t>
            </w:r>
          </w:p>
        </w:tc>
        <w:tc>
          <w:tcPr>
            <w:tcW w:w="3221" w:type="pct"/>
            <w:gridSpan w:val="2"/>
            <w:shd w:val="clear" w:color="auto" w:fill="auto"/>
          </w:tcPr>
          <w:p w14:paraId="1E17BADF" w14:textId="77777777" w:rsidR="00EA4B3C" w:rsidRPr="00FD09BF" w:rsidRDefault="00EA4B3C" w:rsidP="00EF3EA4">
            <w:pPr>
              <w:rPr>
                <w:rFonts w:ascii="Arial" w:hAnsi="Arial" w:cs="Arial"/>
                <w:sz w:val="20"/>
                <w:szCs w:val="20"/>
              </w:rPr>
            </w:pPr>
            <w:r w:rsidRPr="00FD09BF">
              <w:rPr>
                <w:rFonts w:ascii="Arial" w:hAnsi="Arial" w:cs="Arial"/>
                <w:sz w:val="20"/>
                <w:szCs w:val="20"/>
              </w:rPr>
              <w:t>- - Chạy bằng sức gió:</w:t>
            </w:r>
          </w:p>
        </w:tc>
        <w:tc>
          <w:tcPr>
            <w:tcW w:w="1161" w:type="pct"/>
            <w:shd w:val="clear" w:color="auto" w:fill="auto"/>
          </w:tcPr>
          <w:p w14:paraId="0F68B1D7"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4C09D91E"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1889DA0E" w14:textId="77777777" w:rsidR="00EA4B3C" w:rsidRPr="00FD09BF" w:rsidRDefault="00EA4B3C" w:rsidP="00EF3EA4">
            <w:pPr>
              <w:rPr>
                <w:rFonts w:ascii="Arial" w:hAnsi="Arial" w:cs="Arial"/>
                <w:sz w:val="20"/>
                <w:szCs w:val="20"/>
              </w:rPr>
            </w:pPr>
            <w:r w:rsidRPr="00FD09BF">
              <w:rPr>
                <w:rFonts w:ascii="Arial" w:hAnsi="Arial" w:cs="Arial"/>
                <w:sz w:val="20"/>
                <w:szCs w:val="20"/>
              </w:rPr>
              <w:t>8502.39</w:t>
            </w:r>
          </w:p>
        </w:tc>
        <w:tc>
          <w:tcPr>
            <w:tcW w:w="3221" w:type="pct"/>
            <w:gridSpan w:val="2"/>
            <w:shd w:val="clear" w:color="auto" w:fill="auto"/>
          </w:tcPr>
          <w:p w14:paraId="7B7EF9B0"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shd w:val="clear" w:color="auto" w:fill="auto"/>
          </w:tcPr>
          <w:p w14:paraId="513DD464"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313AF1A3"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30DB371B" w14:textId="77777777" w:rsidR="00EA4B3C" w:rsidRPr="00FD09BF" w:rsidRDefault="00EA4B3C" w:rsidP="00EF3EA4">
            <w:pPr>
              <w:rPr>
                <w:rFonts w:ascii="Arial" w:hAnsi="Arial" w:cs="Arial"/>
                <w:sz w:val="20"/>
                <w:szCs w:val="20"/>
              </w:rPr>
            </w:pPr>
            <w:r w:rsidRPr="00FD09BF">
              <w:rPr>
                <w:rFonts w:ascii="Arial" w:hAnsi="Arial" w:cs="Arial"/>
                <w:sz w:val="20"/>
                <w:szCs w:val="20"/>
              </w:rPr>
              <w:t>8502.40</w:t>
            </w:r>
          </w:p>
        </w:tc>
        <w:tc>
          <w:tcPr>
            <w:tcW w:w="3221" w:type="pct"/>
            <w:gridSpan w:val="2"/>
            <w:shd w:val="clear" w:color="auto" w:fill="auto"/>
          </w:tcPr>
          <w:p w14:paraId="64DDCD2A" w14:textId="77777777" w:rsidR="00EA4B3C" w:rsidRPr="00FD09BF" w:rsidRDefault="00EA4B3C" w:rsidP="00EF3EA4">
            <w:pPr>
              <w:rPr>
                <w:rFonts w:ascii="Arial" w:hAnsi="Arial" w:cs="Arial"/>
                <w:sz w:val="20"/>
                <w:szCs w:val="20"/>
              </w:rPr>
            </w:pPr>
            <w:r w:rsidRPr="00FD09BF">
              <w:rPr>
                <w:rFonts w:ascii="Arial" w:hAnsi="Arial" w:cs="Arial"/>
                <w:sz w:val="20"/>
                <w:szCs w:val="20"/>
              </w:rPr>
              <w:t>- Máy biến đổi điện quay</w:t>
            </w:r>
          </w:p>
        </w:tc>
        <w:tc>
          <w:tcPr>
            <w:tcW w:w="1161" w:type="pct"/>
            <w:shd w:val="clear" w:color="auto" w:fill="auto"/>
          </w:tcPr>
          <w:p w14:paraId="2C14B39A"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492FB073"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3D54DA20"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8503.00</w:t>
            </w:r>
          </w:p>
        </w:tc>
        <w:tc>
          <w:tcPr>
            <w:tcW w:w="3221" w:type="pct"/>
            <w:gridSpan w:val="2"/>
            <w:shd w:val="clear" w:color="auto" w:fill="auto"/>
          </w:tcPr>
          <w:p w14:paraId="7B40C447"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Các bộ phận chỉ dùng hoặc chủ yếu dùng cho các loại máy thuộc nhóm 85.01 hoặc 85.02.</w:t>
            </w:r>
          </w:p>
        </w:tc>
        <w:tc>
          <w:tcPr>
            <w:tcW w:w="1161" w:type="pct"/>
            <w:shd w:val="clear" w:color="auto" w:fill="auto"/>
          </w:tcPr>
          <w:p w14:paraId="7EB6E302"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LVC 30% hoặc CTH</w:t>
            </w:r>
          </w:p>
        </w:tc>
      </w:tr>
      <w:tr w:rsidR="00EA4B3C" w:rsidRPr="00FD09BF" w14:paraId="24D99A45"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4590F4D5"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85.04</w:t>
            </w:r>
          </w:p>
        </w:tc>
        <w:tc>
          <w:tcPr>
            <w:tcW w:w="3221" w:type="pct"/>
            <w:gridSpan w:val="2"/>
            <w:shd w:val="clear" w:color="auto" w:fill="auto"/>
          </w:tcPr>
          <w:p w14:paraId="650D6D0A"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Máy biến điện (máy biến áp và máy biến dòng), máy biến đổi điện tĩnh (ví dụ, bộ chỉnh lưu) và cuộn cảm.</w:t>
            </w:r>
          </w:p>
        </w:tc>
        <w:tc>
          <w:tcPr>
            <w:tcW w:w="1161" w:type="pct"/>
            <w:shd w:val="clear" w:color="auto" w:fill="auto"/>
          </w:tcPr>
          <w:p w14:paraId="4F1CF46B"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3EDA1698"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4B000409" w14:textId="77777777" w:rsidR="00EA4B3C" w:rsidRPr="00FD09BF" w:rsidRDefault="00EA4B3C" w:rsidP="00EF3EA4">
            <w:pPr>
              <w:rPr>
                <w:rFonts w:ascii="Arial" w:hAnsi="Arial" w:cs="Arial"/>
                <w:sz w:val="20"/>
                <w:szCs w:val="20"/>
              </w:rPr>
            </w:pPr>
            <w:r w:rsidRPr="00FD09BF">
              <w:rPr>
                <w:rFonts w:ascii="Arial" w:hAnsi="Arial" w:cs="Arial"/>
                <w:sz w:val="20"/>
                <w:szCs w:val="20"/>
              </w:rPr>
              <w:t>8504.10</w:t>
            </w:r>
          </w:p>
        </w:tc>
        <w:tc>
          <w:tcPr>
            <w:tcW w:w="3221" w:type="pct"/>
            <w:gridSpan w:val="2"/>
            <w:shd w:val="clear" w:color="auto" w:fill="auto"/>
          </w:tcPr>
          <w:p w14:paraId="5AA7A53C" w14:textId="77777777" w:rsidR="00EA4B3C" w:rsidRPr="00FD09BF" w:rsidRDefault="00EA4B3C" w:rsidP="00EF3EA4">
            <w:pPr>
              <w:rPr>
                <w:rFonts w:ascii="Arial" w:hAnsi="Arial" w:cs="Arial"/>
                <w:sz w:val="20"/>
                <w:szCs w:val="20"/>
              </w:rPr>
            </w:pPr>
            <w:r w:rsidRPr="00FD09BF">
              <w:rPr>
                <w:rFonts w:ascii="Arial" w:hAnsi="Arial" w:cs="Arial"/>
                <w:sz w:val="20"/>
                <w:szCs w:val="20"/>
              </w:rPr>
              <w:t>- Chấn lưu dùng cho đèn phóng hoặc ống phóng</w:t>
            </w:r>
          </w:p>
        </w:tc>
        <w:tc>
          <w:tcPr>
            <w:tcW w:w="1161" w:type="pct"/>
            <w:shd w:val="clear" w:color="auto" w:fill="auto"/>
          </w:tcPr>
          <w:p w14:paraId="6C7AD213"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5A7E561F"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4FA18A14"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21" w:type="pct"/>
            <w:gridSpan w:val="2"/>
            <w:shd w:val="clear" w:color="auto" w:fill="auto"/>
          </w:tcPr>
          <w:p w14:paraId="033AF856" w14:textId="77777777" w:rsidR="00EA4B3C" w:rsidRPr="00FD09BF" w:rsidRDefault="00EA4B3C" w:rsidP="00EF3EA4">
            <w:pPr>
              <w:rPr>
                <w:rFonts w:ascii="Arial" w:hAnsi="Arial" w:cs="Arial"/>
                <w:sz w:val="20"/>
                <w:szCs w:val="20"/>
              </w:rPr>
            </w:pPr>
            <w:r w:rsidRPr="00FD09BF">
              <w:rPr>
                <w:rFonts w:ascii="Arial" w:hAnsi="Arial" w:cs="Arial"/>
                <w:sz w:val="20"/>
                <w:szCs w:val="20"/>
              </w:rPr>
              <w:t>- Máy biến điện sử dụng điện môi lỏng:</w:t>
            </w:r>
          </w:p>
        </w:tc>
        <w:tc>
          <w:tcPr>
            <w:tcW w:w="1161" w:type="pct"/>
            <w:shd w:val="clear" w:color="auto" w:fill="auto"/>
          </w:tcPr>
          <w:p w14:paraId="0855B145"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1262F4AF"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3BBABA9F" w14:textId="77777777" w:rsidR="00EA4B3C" w:rsidRPr="00FD09BF" w:rsidRDefault="00EA4B3C" w:rsidP="00EF3EA4">
            <w:pPr>
              <w:rPr>
                <w:rFonts w:ascii="Arial" w:hAnsi="Arial" w:cs="Arial"/>
                <w:sz w:val="20"/>
                <w:szCs w:val="20"/>
              </w:rPr>
            </w:pPr>
            <w:r w:rsidRPr="00FD09BF">
              <w:rPr>
                <w:rFonts w:ascii="Arial" w:hAnsi="Arial" w:cs="Arial"/>
                <w:sz w:val="20"/>
                <w:szCs w:val="20"/>
              </w:rPr>
              <w:t>8504.21</w:t>
            </w:r>
          </w:p>
        </w:tc>
        <w:tc>
          <w:tcPr>
            <w:tcW w:w="3221" w:type="pct"/>
            <w:gridSpan w:val="2"/>
            <w:shd w:val="clear" w:color="auto" w:fill="auto"/>
          </w:tcPr>
          <w:p w14:paraId="05962860" w14:textId="77777777" w:rsidR="00EA4B3C" w:rsidRPr="00FD09BF" w:rsidRDefault="00EA4B3C" w:rsidP="00EF3EA4">
            <w:pPr>
              <w:rPr>
                <w:rFonts w:ascii="Arial" w:hAnsi="Arial" w:cs="Arial"/>
                <w:sz w:val="20"/>
                <w:szCs w:val="20"/>
              </w:rPr>
            </w:pPr>
            <w:r w:rsidRPr="00FD09BF">
              <w:rPr>
                <w:rFonts w:ascii="Arial" w:hAnsi="Arial" w:cs="Arial"/>
                <w:sz w:val="20"/>
                <w:szCs w:val="20"/>
              </w:rPr>
              <w:t>- - Có công suất danh định không quá 650 kVA:</w:t>
            </w:r>
          </w:p>
        </w:tc>
        <w:tc>
          <w:tcPr>
            <w:tcW w:w="1161" w:type="pct"/>
            <w:shd w:val="clear" w:color="auto" w:fill="auto"/>
          </w:tcPr>
          <w:p w14:paraId="6C97B0B5"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065FBE5A"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7951AAD2" w14:textId="77777777" w:rsidR="00EA4B3C" w:rsidRPr="00FD09BF" w:rsidRDefault="00EA4B3C" w:rsidP="00EF3EA4">
            <w:pPr>
              <w:rPr>
                <w:rFonts w:ascii="Arial" w:hAnsi="Arial" w:cs="Arial"/>
                <w:sz w:val="20"/>
                <w:szCs w:val="20"/>
              </w:rPr>
            </w:pPr>
            <w:r w:rsidRPr="00FD09BF">
              <w:rPr>
                <w:rFonts w:ascii="Arial" w:hAnsi="Arial" w:cs="Arial"/>
                <w:sz w:val="20"/>
                <w:szCs w:val="20"/>
              </w:rPr>
              <w:t>8504.22</w:t>
            </w:r>
          </w:p>
        </w:tc>
        <w:tc>
          <w:tcPr>
            <w:tcW w:w="3221" w:type="pct"/>
            <w:gridSpan w:val="2"/>
            <w:shd w:val="clear" w:color="auto" w:fill="auto"/>
          </w:tcPr>
          <w:p w14:paraId="4D1344E8" w14:textId="77777777" w:rsidR="00EA4B3C" w:rsidRPr="00FD09BF" w:rsidRDefault="00EA4B3C" w:rsidP="00EF3EA4">
            <w:pPr>
              <w:rPr>
                <w:rFonts w:ascii="Arial" w:hAnsi="Arial" w:cs="Arial"/>
                <w:sz w:val="20"/>
                <w:szCs w:val="20"/>
              </w:rPr>
            </w:pPr>
            <w:r w:rsidRPr="00FD09BF">
              <w:rPr>
                <w:rFonts w:ascii="Arial" w:hAnsi="Arial" w:cs="Arial"/>
                <w:sz w:val="20"/>
                <w:szCs w:val="20"/>
              </w:rPr>
              <w:t>- - Có công suất danh định trên 650 kVA nhưng không quá 10.000 kVA:</w:t>
            </w:r>
          </w:p>
        </w:tc>
        <w:tc>
          <w:tcPr>
            <w:tcW w:w="1161" w:type="pct"/>
            <w:shd w:val="clear" w:color="auto" w:fill="auto"/>
          </w:tcPr>
          <w:p w14:paraId="7747539E"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09599A3E"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2216302E" w14:textId="77777777" w:rsidR="00EA4B3C" w:rsidRPr="00FD09BF" w:rsidRDefault="00EA4B3C" w:rsidP="00EF3EA4">
            <w:pPr>
              <w:rPr>
                <w:rFonts w:ascii="Arial" w:hAnsi="Arial" w:cs="Arial"/>
                <w:sz w:val="20"/>
                <w:szCs w:val="20"/>
              </w:rPr>
            </w:pPr>
            <w:r w:rsidRPr="00FD09BF">
              <w:rPr>
                <w:rFonts w:ascii="Arial" w:hAnsi="Arial" w:cs="Arial"/>
                <w:sz w:val="20"/>
                <w:szCs w:val="20"/>
              </w:rPr>
              <w:t>8504.23</w:t>
            </w:r>
          </w:p>
        </w:tc>
        <w:tc>
          <w:tcPr>
            <w:tcW w:w="3221" w:type="pct"/>
            <w:gridSpan w:val="2"/>
            <w:shd w:val="clear" w:color="auto" w:fill="auto"/>
          </w:tcPr>
          <w:p w14:paraId="48431201" w14:textId="77777777" w:rsidR="00EA4B3C" w:rsidRPr="00FD09BF" w:rsidRDefault="00EA4B3C" w:rsidP="00EF3EA4">
            <w:pPr>
              <w:rPr>
                <w:rFonts w:ascii="Arial" w:hAnsi="Arial" w:cs="Arial"/>
                <w:sz w:val="20"/>
                <w:szCs w:val="20"/>
              </w:rPr>
            </w:pPr>
            <w:r w:rsidRPr="00FD09BF">
              <w:rPr>
                <w:rFonts w:ascii="Arial" w:hAnsi="Arial" w:cs="Arial"/>
                <w:sz w:val="20"/>
                <w:szCs w:val="20"/>
              </w:rPr>
              <w:t>- - Có công suất danh định trên 10.000 kVA:</w:t>
            </w:r>
          </w:p>
        </w:tc>
        <w:tc>
          <w:tcPr>
            <w:tcW w:w="1161" w:type="pct"/>
            <w:shd w:val="clear" w:color="auto" w:fill="auto"/>
          </w:tcPr>
          <w:p w14:paraId="50167A2B"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2D94292B"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4D7EEF19"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21" w:type="pct"/>
            <w:gridSpan w:val="2"/>
            <w:shd w:val="clear" w:color="auto" w:fill="auto"/>
          </w:tcPr>
          <w:p w14:paraId="19A7833A" w14:textId="77777777" w:rsidR="00EA4B3C" w:rsidRPr="00FD09BF" w:rsidRDefault="00EA4B3C" w:rsidP="00EF3EA4">
            <w:pPr>
              <w:rPr>
                <w:rFonts w:ascii="Arial" w:hAnsi="Arial" w:cs="Arial"/>
                <w:sz w:val="20"/>
                <w:szCs w:val="20"/>
              </w:rPr>
            </w:pPr>
            <w:r w:rsidRPr="00FD09BF">
              <w:rPr>
                <w:rFonts w:ascii="Arial" w:hAnsi="Arial" w:cs="Arial"/>
                <w:sz w:val="20"/>
                <w:szCs w:val="20"/>
              </w:rPr>
              <w:t>- Máy biến điện khác:</w:t>
            </w:r>
          </w:p>
        </w:tc>
        <w:tc>
          <w:tcPr>
            <w:tcW w:w="1161" w:type="pct"/>
            <w:shd w:val="clear" w:color="auto" w:fill="auto"/>
          </w:tcPr>
          <w:p w14:paraId="4A620630"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5CADC254"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27FC2646" w14:textId="77777777" w:rsidR="00EA4B3C" w:rsidRPr="00FD09BF" w:rsidRDefault="00EA4B3C" w:rsidP="00EF3EA4">
            <w:pPr>
              <w:rPr>
                <w:rFonts w:ascii="Arial" w:hAnsi="Arial" w:cs="Arial"/>
                <w:sz w:val="20"/>
                <w:szCs w:val="20"/>
              </w:rPr>
            </w:pPr>
            <w:r w:rsidRPr="00FD09BF">
              <w:rPr>
                <w:rFonts w:ascii="Arial" w:hAnsi="Arial" w:cs="Arial"/>
                <w:sz w:val="20"/>
                <w:szCs w:val="20"/>
              </w:rPr>
              <w:t>8504.31</w:t>
            </w:r>
          </w:p>
        </w:tc>
        <w:tc>
          <w:tcPr>
            <w:tcW w:w="3221" w:type="pct"/>
            <w:gridSpan w:val="2"/>
            <w:shd w:val="clear" w:color="auto" w:fill="auto"/>
          </w:tcPr>
          <w:p w14:paraId="0F550221" w14:textId="77777777" w:rsidR="00EA4B3C" w:rsidRPr="00FD09BF" w:rsidRDefault="00EA4B3C" w:rsidP="00EF3EA4">
            <w:pPr>
              <w:rPr>
                <w:rFonts w:ascii="Arial" w:hAnsi="Arial" w:cs="Arial"/>
                <w:sz w:val="20"/>
                <w:szCs w:val="20"/>
              </w:rPr>
            </w:pPr>
            <w:r w:rsidRPr="00FD09BF">
              <w:rPr>
                <w:rFonts w:ascii="Arial" w:hAnsi="Arial" w:cs="Arial"/>
                <w:sz w:val="20"/>
                <w:szCs w:val="20"/>
              </w:rPr>
              <w:t>- - Có công suất danh định không quá 1 kVA:</w:t>
            </w:r>
          </w:p>
        </w:tc>
        <w:tc>
          <w:tcPr>
            <w:tcW w:w="1161" w:type="pct"/>
            <w:shd w:val="clear" w:color="auto" w:fill="auto"/>
          </w:tcPr>
          <w:p w14:paraId="4B3F7664"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3540B38B"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1104EEDB" w14:textId="77777777" w:rsidR="00EA4B3C" w:rsidRPr="00FD09BF" w:rsidRDefault="00EA4B3C" w:rsidP="00EF3EA4">
            <w:pPr>
              <w:rPr>
                <w:rFonts w:ascii="Arial" w:hAnsi="Arial" w:cs="Arial"/>
                <w:sz w:val="20"/>
                <w:szCs w:val="20"/>
              </w:rPr>
            </w:pPr>
            <w:r w:rsidRPr="00FD09BF">
              <w:rPr>
                <w:rFonts w:ascii="Arial" w:hAnsi="Arial" w:cs="Arial"/>
                <w:sz w:val="20"/>
                <w:szCs w:val="20"/>
              </w:rPr>
              <w:t>8504.32</w:t>
            </w:r>
          </w:p>
        </w:tc>
        <w:tc>
          <w:tcPr>
            <w:tcW w:w="3221" w:type="pct"/>
            <w:gridSpan w:val="2"/>
            <w:shd w:val="clear" w:color="auto" w:fill="auto"/>
          </w:tcPr>
          <w:p w14:paraId="054BEEFA" w14:textId="77777777" w:rsidR="00EA4B3C" w:rsidRPr="00FD09BF" w:rsidRDefault="00EA4B3C" w:rsidP="00EF3EA4">
            <w:pPr>
              <w:rPr>
                <w:rFonts w:ascii="Arial" w:hAnsi="Arial" w:cs="Arial"/>
                <w:sz w:val="20"/>
                <w:szCs w:val="20"/>
              </w:rPr>
            </w:pPr>
            <w:r w:rsidRPr="00FD09BF">
              <w:rPr>
                <w:rFonts w:ascii="Arial" w:hAnsi="Arial" w:cs="Arial"/>
                <w:sz w:val="20"/>
                <w:szCs w:val="20"/>
              </w:rPr>
              <w:t>- - Công suất danh định trên 1 kVA nhưng không quá 16 kVA:</w:t>
            </w:r>
          </w:p>
        </w:tc>
        <w:tc>
          <w:tcPr>
            <w:tcW w:w="1161" w:type="pct"/>
            <w:shd w:val="clear" w:color="auto" w:fill="auto"/>
          </w:tcPr>
          <w:p w14:paraId="4D1B8EC3"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1BD60342"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0E34BA22" w14:textId="77777777" w:rsidR="00EA4B3C" w:rsidRPr="00FD09BF" w:rsidRDefault="00EA4B3C" w:rsidP="00EF3EA4">
            <w:pPr>
              <w:rPr>
                <w:rFonts w:ascii="Arial" w:hAnsi="Arial" w:cs="Arial"/>
                <w:sz w:val="20"/>
                <w:szCs w:val="20"/>
              </w:rPr>
            </w:pPr>
            <w:r w:rsidRPr="00FD09BF">
              <w:rPr>
                <w:rFonts w:ascii="Arial" w:hAnsi="Arial" w:cs="Arial"/>
                <w:sz w:val="20"/>
                <w:szCs w:val="20"/>
              </w:rPr>
              <w:t>8504.33</w:t>
            </w:r>
          </w:p>
        </w:tc>
        <w:tc>
          <w:tcPr>
            <w:tcW w:w="3221" w:type="pct"/>
            <w:gridSpan w:val="2"/>
            <w:shd w:val="clear" w:color="auto" w:fill="auto"/>
          </w:tcPr>
          <w:p w14:paraId="17D56DA4" w14:textId="77777777" w:rsidR="00EA4B3C" w:rsidRPr="00FD09BF" w:rsidRDefault="00EA4B3C" w:rsidP="00EF3EA4">
            <w:pPr>
              <w:rPr>
                <w:rFonts w:ascii="Arial" w:hAnsi="Arial" w:cs="Arial"/>
                <w:sz w:val="20"/>
                <w:szCs w:val="20"/>
              </w:rPr>
            </w:pPr>
            <w:r w:rsidRPr="00FD09BF">
              <w:rPr>
                <w:rFonts w:ascii="Arial" w:hAnsi="Arial" w:cs="Arial"/>
                <w:sz w:val="20"/>
                <w:szCs w:val="20"/>
              </w:rPr>
              <w:t>- - Có công suất danh định trên 16 kVA nhưng không quá 500 kVA:</w:t>
            </w:r>
          </w:p>
        </w:tc>
        <w:tc>
          <w:tcPr>
            <w:tcW w:w="1161" w:type="pct"/>
            <w:shd w:val="clear" w:color="auto" w:fill="auto"/>
          </w:tcPr>
          <w:p w14:paraId="71DBE466"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7D299247"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7C47CB85" w14:textId="77777777" w:rsidR="00EA4B3C" w:rsidRPr="00FD09BF" w:rsidRDefault="00EA4B3C" w:rsidP="00EF3EA4">
            <w:pPr>
              <w:rPr>
                <w:rFonts w:ascii="Arial" w:hAnsi="Arial" w:cs="Arial"/>
                <w:sz w:val="20"/>
                <w:szCs w:val="20"/>
              </w:rPr>
            </w:pPr>
            <w:r w:rsidRPr="00FD09BF">
              <w:rPr>
                <w:rFonts w:ascii="Arial" w:hAnsi="Arial" w:cs="Arial"/>
                <w:sz w:val="20"/>
                <w:szCs w:val="20"/>
              </w:rPr>
              <w:t>8504.34</w:t>
            </w:r>
          </w:p>
        </w:tc>
        <w:tc>
          <w:tcPr>
            <w:tcW w:w="3221" w:type="pct"/>
            <w:gridSpan w:val="2"/>
            <w:shd w:val="clear" w:color="auto" w:fill="auto"/>
          </w:tcPr>
          <w:p w14:paraId="6957B7A2" w14:textId="77777777" w:rsidR="00EA4B3C" w:rsidRPr="00FD09BF" w:rsidRDefault="00EA4B3C" w:rsidP="00EF3EA4">
            <w:pPr>
              <w:rPr>
                <w:rFonts w:ascii="Arial" w:hAnsi="Arial" w:cs="Arial"/>
                <w:sz w:val="20"/>
                <w:szCs w:val="20"/>
              </w:rPr>
            </w:pPr>
            <w:r w:rsidRPr="00FD09BF">
              <w:rPr>
                <w:rFonts w:ascii="Arial" w:hAnsi="Arial" w:cs="Arial"/>
                <w:sz w:val="20"/>
                <w:szCs w:val="20"/>
              </w:rPr>
              <w:t>- - Có công suất danh định trên 500 kVA:</w:t>
            </w:r>
          </w:p>
        </w:tc>
        <w:tc>
          <w:tcPr>
            <w:tcW w:w="1161" w:type="pct"/>
            <w:shd w:val="clear" w:color="auto" w:fill="auto"/>
          </w:tcPr>
          <w:p w14:paraId="652CA7AD"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3B7C4ECA"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3EDDA65A" w14:textId="77777777" w:rsidR="00EA4B3C" w:rsidRPr="00FD09BF" w:rsidRDefault="00EA4B3C" w:rsidP="00EF3EA4">
            <w:pPr>
              <w:rPr>
                <w:rFonts w:ascii="Arial" w:hAnsi="Arial" w:cs="Arial"/>
                <w:sz w:val="20"/>
                <w:szCs w:val="20"/>
              </w:rPr>
            </w:pPr>
            <w:r w:rsidRPr="00FD09BF">
              <w:rPr>
                <w:rFonts w:ascii="Arial" w:hAnsi="Arial" w:cs="Arial"/>
                <w:sz w:val="20"/>
                <w:szCs w:val="20"/>
              </w:rPr>
              <w:t>8504.40</w:t>
            </w:r>
          </w:p>
        </w:tc>
        <w:tc>
          <w:tcPr>
            <w:tcW w:w="3221" w:type="pct"/>
            <w:gridSpan w:val="2"/>
            <w:shd w:val="clear" w:color="auto" w:fill="auto"/>
          </w:tcPr>
          <w:p w14:paraId="5843AE93" w14:textId="77777777" w:rsidR="00EA4B3C" w:rsidRPr="00FD09BF" w:rsidRDefault="00EA4B3C" w:rsidP="00EF3EA4">
            <w:pPr>
              <w:rPr>
                <w:rFonts w:ascii="Arial" w:hAnsi="Arial" w:cs="Arial"/>
                <w:sz w:val="20"/>
                <w:szCs w:val="20"/>
              </w:rPr>
            </w:pPr>
            <w:r w:rsidRPr="00FD09BF">
              <w:rPr>
                <w:rFonts w:ascii="Arial" w:hAnsi="Arial" w:cs="Arial"/>
                <w:sz w:val="20"/>
                <w:szCs w:val="20"/>
              </w:rPr>
              <w:t>- Máy biến đổi tĩnh điện:</w:t>
            </w:r>
          </w:p>
        </w:tc>
        <w:tc>
          <w:tcPr>
            <w:tcW w:w="1161" w:type="pct"/>
            <w:shd w:val="clear" w:color="auto" w:fill="auto"/>
          </w:tcPr>
          <w:p w14:paraId="378D1C1D"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5426FE52"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2AE77573" w14:textId="77777777" w:rsidR="00EA4B3C" w:rsidRPr="00FD09BF" w:rsidRDefault="00EA4B3C" w:rsidP="00EF3EA4">
            <w:pPr>
              <w:rPr>
                <w:rFonts w:ascii="Arial" w:hAnsi="Arial" w:cs="Arial"/>
                <w:sz w:val="20"/>
                <w:szCs w:val="20"/>
              </w:rPr>
            </w:pPr>
            <w:r w:rsidRPr="00FD09BF">
              <w:rPr>
                <w:rFonts w:ascii="Arial" w:hAnsi="Arial" w:cs="Arial"/>
                <w:sz w:val="20"/>
                <w:szCs w:val="20"/>
              </w:rPr>
              <w:t>8504.50</w:t>
            </w:r>
          </w:p>
        </w:tc>
        <w:tc>
          <w:tcPr>
            <w:tcW w:w="3221" w:type="pct"/>
            <w:gridSpan w:val="2"/>
            <w:shd w:val="clear" w:color="auto" w:fill="auto"/>
          </w:tcPr>
          <w:p w14:paraId="0C917CFF" w14:textId="77777777" w:rsidR="00EA4B3C" w:rsidRPr="00FD09BF" w:rsidRDefault="00EA4B3C" w:rsidP="00EF3EA4">
            <w:pPr>
              <w:rPr>
                <w:rFonts w:ascii="Arial" w:hAnsi="Arial" w:cs="Arial"/>
                <w:sz w:val="20"/>
                <w:szCs w:val="20"/>
              </w:rPr>
            </w:pPr>
            <w:r w:rsidRPr="00FD09BF">
              <w:rPr>
                <w:rFonts w:ascii="Arial" w:hAnsi="Arial" w:cs="Arial"/>
                <w:sz w:val="20"/>
                <w:szCs w:val="20"/>
              </w:rPr>
              <w:t>- Cuộn cảm khác:</w:t>
            </w:r>
          </w:p>
        </w:tc>
        <w:tc>
          <w:tcPr>
            <w:tcW w:w="1161" w:type="pct"/>
            <w:shd w:val="clear" w:color="auto" w:fill="auto"/>
          </w:tcPr>
          <w:p w14:paraId="4474E94D"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6ACB48B8"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76F77756" w14:textId="77777777" w:rsidR="00EA4B3C" w:rsidRPr="00FD09BF" w:rsidRDefault="00EA4B3C" w:rsidP="00EF3EA4">
            <w:pPr>
              <w:rPr>
                <w:rFonts w:ascii="Arial" w:hAnsi="Arial" w:cs="Arial"/>
                <w:sz w:val="20"/>
                <w:szCs w:val="20"/>
              </w:rPr>
            </w:pPr>
            <w:r w:rsidRPr="00FD09BF">
              <w:rPr>
                <w:rFonts w:ascii="Arial" w:hAnsi="Arial" w:cs="Arial"/>
                <w:sz w:val="20"/>
                <w:szCs w:val="20"/>
              </w:rPr>
              <w:t>8504.90</w:t>
            </w:r>
          </w:p>
        </w:tc>
        <w:tc>
          <w:tcPr>
            <w:tcW w:w="3221" w:type="pct"/>
            <w:gridSpan w:val="2"/>
            <w:shd w:val="clear" w:color="auto" w:fill="auto"/>
          </w:tcPr>
          <w:p w14:paraId="0EAA1F7F" w14:textId="77777777" w:rsidR="00EA4B3C" w:rsidRPr="00FD09BF" w:rsidRDefault="00EA4B3C" w:rsidP="00EF3EA4">
            <w:pPr>
              <w:rPr>
                <w:rFonts w:ascii="Arial" w:hAnsi="Arial" w:cs="Arial"/>
                <w:sz w:val="20"/>
                <w:szCs w:val="20"/>
              </w:rPr>
            </w:pPr>
            <w:r w:rsidRPr="00FD09BF">
              <w:rPr>
                <w:rFonts w:ascii="Arial" w:hAnsi="Arial" w:cs="Arial"/>
                <w:sz w:val="20"/>
                <w:szCs w:val="20"/>
              </w:rPr>
              <w:t>- Bộ phận:</w:t>
            </w:r>
          </w:p>
        </w:tc>
        <w:tc>
          <w:tcPr>
            <w:tcW w:w="1161" w:type="pct"/>
            <w:shd w:val="clear" w:color="auto" w:fill="auto"/>
          </w:tcPr>
          <w:p w14:paraId="2F870B5A"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6E35D056"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13B1B08F"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85.05</w:t>
            </w:r>
          </w:p>
        </w:tc>
        <w:tc>
          <w:tcPr>
            <w:tcW w:w="3221" w:type="pct"/>
            <w:gridSpan w:val="2"/>
            <w:shd w:val="clear" w:color="auto" w:fill="auto"/>
          </w:tcPr>
          <w:p w14:paraId="22CF1F37"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Nam châm điện; nam châm vĩnh cửu và các mặt hàng được dùng làm nam châm vĩnh cửu sau khi từ hóa; bàn cặp, giá kẹp và các dụng cụ để giữ tương tự, hoạt động bằng nam châm điện hoặc nam châm vĩnh cửu; các khớp nối, khớp ly hợp và phanh hoạt động bằng điện từ; đầu nâng hoạt động bằng điện từ.</w:t>
            </w:r>
          </w:p>
        </w:tc>
        <w:tc>
          <w:tcPr>
            <w:tcW w:w="1161" w:type="pct"/>
            <w:shd w:val="clear" w:color="auto" w:fill="auto"/>
          </w:tcPr>
          <w:p w14:paraId="7EED3C78"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22522268"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2186601D"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c>
          <w:tcPr>
            <w:tcW w:w="3221" w:type="pct"/>
            <w:gridSpan w:val="2"/>
            <w:shd w:val="clear" w:color="auto" w:fill="auto"/>
          </w:tcPr>
          <w:p w14:paraId="3B220F87"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Nam châm vĩnh cửu và các mặt hàng được dùng làm nam châm vĩnh cửu sau khi từ hóa:</w:t>
            </w:r>
          </w:p>
        </w:tc>
        <w:tc>
          <w:tcPr>
            <w:tcW w:w="1161" w:type="pct"/>
            <w:shd w:val="clear" w:color="auto" w:fill="auto"/>
          </w:tcPr>
          <w:p w14:paraId="24BA8377"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67E04DC0"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43FEAFC5" w14:textId="77777777" w:rsidR="00EA4B3C" w:rsidRPr="00FD09BF" w:rsidRDefault="00EA4B3C" w:rsidP="00EF3EA4">
            <w:pPr>
              <w:rPr>
                <w:rFonts w:ascii="Arial" w:hAnsi="Arial" w:cs="Arial"/>
                <w:sz w:val="20"/>
                <w:szCs w:val="20"/>
              </w:rPr>
            </w:pPr>
            <w:r w:rsidRPr="00FD09BF">
              <w:rPr>
                <w:rFonts w:ascii="Arial" w:hAnsi="Arial" w:cs="Arial"/>
                <w:sz w:val="20"/>
                <w:szCs w:val="20"/>
              </w:rPr>
              <w:t>8505.11</w:t>
            </w:r>
          </w:p>
        </w:tc>
        <w:tc>
          <w:tcPr>
            <w:tcW w:w="3221" w:type="pct"/>
            <w:gridSpan w:val="2"/>
            <w:shd w:val="clear" w:color="auto" w:fill="auto"/>
          </w:tcPr>
          <w:p w14:paraId="1CA9F70E" w14:textId="77777777" w:rsidR="00EA4B3C" w:rsidRPr="00FD09BF" w:rsidRDefault="00EA4B3C" w:rsidP="00EF3EA4">
            <w:pPr>
              <w:rPr>
                <w:rFonts w:ascii="Arial" w:hAnsi="Arial" w:cs="Arial"/>
                <w:sz w:val="20"/>
                <w:szCs w:val="20"/>
              </w:rPr>
            </w:pPr>
            <w:r w:rsidRPr="00FD09BF">
              <w:rPr>
                <w:rFonts w:ascii="Arial" w:hAnsi="Arial" w:cs="Arial"/>
                <w:sz w:val="20"/>
                <w:szCs w:val="20"/>
              </w:rPr>
              <w:t>- - Bằng kim loại</w:t>
            </w:r>
          </w:p>
        </w:tc>
        <w:tc>
          <w:tcPr>
            <w:tcW w:w="1161" w:type="pct"/>
            <w:shd w:val="clear" w:color="auto" w:fill="auto"/>
          </w:tcPr>
          <w:p w14:paraId="3F77896F"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2C6EBDFB"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2313A434" w14:textId="77777777" w:rsidR="00EA4B3C" w:rsidRPr="00FD09BF" w:rsidRDefault="00EA4B3C" w:rsidP="00EF3EA4">
            <w:pPr>
              <w:rPr>
                <w:rFonts w:ascii="Arial" w:hAnsi="Arial" w:cs="Arial"/>
                <w:sz w:val="20"/>
                <w:szCs w:val="20"/>
              </w:rPr>
            </w:pPr>
            <w:r w:rsidRPr="00FD09BF">
              <w:rPr>
                <w:rFonts w:ascii="Arial" w:hAnsi="Arial" w:cs="Arial"/>
                <w:sz w:val="20"/>
                <w:szCs w:val="20"/>
              </w:rPr>
              <w:t>8505.19</w:t>
            </w:r>
          </w:p>
        </w:tc>
        <w:tc>
          <w:tcPr>
            <w:tcW w:w="3221" w:type="pct"/>
            <w:gridSpan w:val="2"/>
            <w:shd w:val="clear" w:color="auto" w:fill="auto"/>
          </w:tcPr>
          <w:p w14:paraId="438F367B"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shd w:val="clear" w:color="auto" w:fill="auto"/>
          </w:tcPr>
          <w:p w14:paraId="6829F37C"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339FFDE0"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2F7B092C" w14:textId="77777777" w:rsidR="00EA4B3C" w:rsidRPr="00FD09BF" w:rsidRDefault="00EA4B3C" w:rsidP="00EF3EA4">
            <w:pPr>
              <w:rPr>
                <w:rFonts w:ascii="Arial" w:hAnsi="Arial" w:cs="Arial"/>
                <w:sz w:val="20"/>
                <w:szCs w:val="20"/>
              </w:rPr>
            </w:pPr>
            <w:r w:rsidRPr="00FD09BF">
              <w:rPr>
                <w:rFonts w:ascii="Arial" w:hAnsi="Arial" w:cs="Arial"/>
                <w:sz w:val="20"/>
                <w:szCs w:val="20"/>
              </w:rPr>
              <w:t>8505.20</w:t>
            </w:r>
          </w:p>
        </w:tc>
        <w:tc>
          <w:tcPr>
            <w:tcW w:w="3221" w:type="pct"/>
            <w:gridSpan w:val="2"/>
            <w:shd w:val="clear" w:color="auto" w:fill="auto"/>
          </w:tcPr>
          <w:p w14:paraId="1E1B9F4C" w14:textId="77777777" w:rsidR="00EA4B3C" w:rsidRPr="00FD09BF" w:rsidRDefault="00EA4B3C" w:rsidP="00EF3EA4">
            <w:pPr>
              <w:rPr>
                <w:rFonts w:ascii="Arial" w:hAnsi="Arial" w:cs="Arial"/>
                <w:sz w:val="20"/>
                <w:szCs w:val="20"/>
              </w:rPr>
            </w:pPr>
            <w:r w:rsidRPr="00FD09BF">
              <w:rPr>
                <w:rFonts w:ascii="Arial" w:hAnsi="Arial" w:cs="Arial"/>
                <w:sz w:val="20"/>
                <w:szCs w:val="20"/>
              </w:rPr>
              <w:t>- Các khớp nối, ly hợp và phanh hoạt động bằng điện từ</w:t>
            </w:r>
          </w:p>
        </w:tc>
        <w:tc>
          <w:tcPr>
            <w:tcW w:w="1161" w:type="pct"/>
            <w:shd w:val="clear" w:color="auto" w:fill="auto"/>
          </w:tcPr>
          <w:p w14:paraId="24BAF6EF"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493EA25A"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1BDB460E" w14:textId="77777777" w:rsidR="00EA4B3C" w:rsidRPr="00FD09BF" w:rsidRDefault="00EA4B3C" w:rsidP="00EF3EA4">
            <w:pPr>
              <w:rPr>
                <w:rFonts w:ascii="Arial" w:hAnsi="Arial" w:cs="Arial"/>
                <w:sz w:val="20"/>
                <w:szCs w:val="20"/>
              </w:rPr>
            </w:pPr>
            <w:r w:rsidRPr="00FD09BF">
              <w:rPr>
                <w:rFonts w:ascii="Arial" w:hAnsi="Arial" w:cs="Arial"/>
                <w:sz w:val="20"/>
                <w:szCs w:val="20"/>
              </w:rPr>
              <w:t>8505.90</w:t>
            </w:r>
          </w:p>
        </w:tc>
        <w:tc>
          <w:tcPr>
            <w:tcW w:w="3221" w:type="pct"/>
            <w:gridSpan w:val="2"/>
            <w:shd w:val="clear" w:color="auto" w:fill="auto"/>
          </w:tcPr>
          <w:p w14:paraId="461B4C18" w14:textId="77777777" w:rsidR="00EA4B3C" w:rsidRPr="00FD09BF" w:rsidRDefault="00EA4B3C" w:rsidP="00EF3EA4">
            <w:pPr>
              <w:rPr>
                <w:rFonts w:ascii="Arial" w:hAnsi="Arial" w:cs="Arial"/>
                <w:sz w:val="20"/>
                <w:szCs w:val="20"/>
              </w:rPr>
            </w:pPr>
            <w:r w:rsidRPr="00FD09BF">
              <w:rPr>
                <w:rFonts w:ascii="Arial" w:hAnsi="Arial" w:cs="Arial"/>
                <w:sz w:val="20"/>
                <w:szCs w:val="20"/>
              </w:rPr>
              <w:t>- Loại khác, kể cả các bộ phận:</w:t>
            </w:r>
          </w:p>
        </w:tc>
        <w:tc>
          <w:tcPr>
            <w:tcW w:w="1161" w:type="pct"/>
            <w:shd w:val="clear" w:color="auto" w:fill="auto"/>
          </w:tcPr>
          <w:p w14:paraId="204319B9"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51D87B87"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02E72FDD"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85.06</w:t>
            </w:r>
          </w:p>
        </w:tc>
        <w:tc>
          <w:tcPr>
            <w:tcW w:w="3221" w:type="pct"/>
            <w:gridSpan w:val="2"/>
            <w:shd w:val="clear" w:color="auto" w:fill="auto"/>
          </w:tcPr>
          <w:p w14:paraId="7A23EA9A"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Pin và bộ pin.</w:t>
            </w:r>
          </w:p>
        </w:tc>
        <w:tc>
          <w:tcPr>
            <w:tcW w:w="1161" w:type="pct"/>
            <w:shd w:val="clear" w:color="auto" w:fill="auto"/>
          </w:tcPr>
          <w:p w14:paraId="4EEC146D"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7A5A58DB"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7907D364" w14:textId="77777777" w:rsidR="00EA4B3C" w:rsidRPr="00FD09BF" w:rsidRDefault="00EA4B3C" w:rsidP="00EF3EA4">
            <w:pPr>
              <w:rPr>
                <w:rFonts w:ascii="Arial" w:hAnsi="Arial" w:cs="Arial"/>
                <w:sz w:val="20"/>
                <w:szCs w:val="20"/>
              </w:rPr>
            </w:pPr>
            <w:r w:rsidRPr="00FD09BF">
              <w:rPr>
                <w:rFonts w:ascii="Arial" w:hAnsi="Arial" w:cs="Arial"/>
                <w:sz w:val="20"/>
                <w:szCs w:val="20"/>
              </w:rPr>
              <w:t>8506.10</w:t>
            </w:r>
          </w:p>
        </w:tc>
        <w:tc>
          <w:tcPr>
            <w:tcW w:w="3221" w:type="pct"/>
            <w:gridSpan w:val="2"/>
            <w:shd w:val="clear" w:color="auto" w:fill="auto"/>
          </w:tcPr>
          <w:p w14:paraId="3C458C01" w14:textId="77777777" w:rsidR="00EA4B3C" w:rsidRPr="00FD09BF" w:rsidRDefault="00EA4B3C" w:rsidP="00EF3EA4">
            <w:pPr>
              <w:rPr>
                <w:rFonts w:ascii="Arial" w:hAnsi="Arial" w:cs="Arial"/>
                <w:sz w:val="20"/>
                <w:szCs w:val="20"/>
              </w:rPr>
            </w:pPr>
            <w:r w:rsidRPr="00FD09BF">
              <w:rPr>
                <w:rFonts w:ascii="Arial" w:hAnsi="Arial" w:cs="Arial"/>
                <w:sz w:val="20"/>
                <w:szCs w:val="20"/>
              </w:rPr>
              <w:t>- Bằng dioxit mangan:</w:t>
            </w:r>
          </w:p>
        </w:tc>
        <w:tc>
          <w:tcPr>
            <w:tcW w:w="1161" w:type="pct"/>
            <w:shd w:val="clear" w:color="auto" w:fill="auto"/>
          </w:tcPr>
          <w:p w14:paraId="5318D2C3"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38625CB2"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770FB77A" w14:textId="77777777" w:rsidR="00EA4B3C" w:rsidRPr="00FD09BF" w:rsidRDefault="00EA4B3C" w:rsidP="00EF3EA4">
            <w:pPr>
              <w:rPr>
                <w:rFonts w:ascii="Arial" w:hAnsi="Arial" w:cs="Arial"/>
                <w:sz w:val="20"/>
                <w:szCs w:val="20"/>
              </w:rPr>
            </w:pPr>
            <w:r w:rsidRPr="00FD09BF">
              <w:rPr>
                <w:rFonts w:ascii="Arial" w:hAnsi="Arial" w:cs="Arial"/>
                <w:sz w:val="20"/>
                <w:szCs w:val="20"/>
              </w:rPr>
              <w:t>8506.30</w:t>
            </w:r>
          </w:p>
        </w:tc>
        <w:tc>
          <w:tcPr>
            <w:tcW w:w="3221" w:type="pct"/>
            <w:gridSpan w:val="2"/>
            <w:shd w:val="clear" w:color="auto" w:fill="auto"/>
          </w:tcPr>
          <w:p w14:paraId="30FEAF25" w14:textId="77777777" w:rsidR="00EA4B3C" w:rsidRPr="00FD09BF" w:rsidRDefault="00EA4B3C" w:rsidP="00EF3EA4">
            <w:pPr>
              <w:rPr>
                <w:rFonts w:ascii="Arial" w:hAnsi="Arial" w:cs="Arial"/>
                <w:sz w:val="20"/>
                <w:szCs w:val="20"/>
              </w:rPr>
            </w:pPr>
            <w:r w:rsidRPr="00FD09BF">
              <w:rPr>
                <w:rFonts w:ascii="Arial" w:hAnsi="Arial" w:cs="Arial"/>
                <w:sz w:val="20"/>
                <w:szCs w:val="20"/>
              </w:rPr>
              <w:t>- Bằng oxit thủy ngân</w:t>
            </w:r>
          </w:p>
        </w:tc>
        <w:tc>
          <w:tcPr>
            <w:tcW w:w="1161" w:type="pct"/>
            <w:shd w:val="clear" w:color="auto" w:fill="auto"/>
          </w:tcPr>
          <w:p w14:paraId="3591E09B"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5289193A"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308AEFF5" w14:textId="77777777" w:rsidR="00EA4B3C" w:rsidRPr="00FD09BF" w:rsidRDefault="00EA4B3C" w:rsidP="00EF3EA4">
            <w:pPr>
              <w:rPr>
                <w:rFonts w:ascii="Arial" w:hAnsi="Arial" w:cs="Arial"/>
                <w:sz w:val="20"/>
                <w:szCs w:val="20"/>
              </w:rPr>
            </w:pPr>
            <w:r w:rsidRPr="00FD09BF">
              <w:rPr>
                <w:rFonts w:ascii="Arial" w:hAnsi="Arial" w:cs="Arial"/>
                <w:sz w:val="20"/>
                <w:szCs w:val="20"/>
              </w:rPr>
              <w:t>8506.40</w:t>
            </w:r>
          </w:p>
        </w:tc>
        <w:tc>
          <w:tcPr>
            <w:tcW w:w="3221" w:type="pct"/>
            <w:gridSpan w:val="2"/>
            <w:shd w:val="clear" w:color="auto" w:fill="auto"/>
          </w:tcPr>
          <w:p w14:paraId="5D2454EE" w14:textId="77777777" w:rsidR="00EA4B3C" w:rsidRPr="00FD09BF" w:rsidRDefault="00EA4B3C" w:rsidP="00EF3EA4">
            <w:pPr>
              <w:rPr>
                <w:rFonts w:ascii="Arial" w:hAnsi="Arial" w:cs="Arial"/>
                <w:sz w:val="20"/>
                <w:szCs w:val="20"/>
              </w:rPr>
            </w:pPr>
            <w:r w:rsidRPr="00FD09BF">
              <w:rPr>
                <w:rFonts w:ascii="Arial" w:hAnsi="Arial" w:cs="Arial"/>
                <w:sz w:val="20"/>
                <w:szCs w:val="20"/>
              </w:rPr>
              <w:t>- Bằng oxit bạc</w:t>
            </w:r>
          </w:p>
        </w:tc>
        <w:tc>
          <w:tcPr>
            <w:tcW w:w="1161" w:type="pct"/>
            <w:shd w:val="clear" w:color="auto" w:fill="auto"/>
          </w:tcPr>
          <w:p w14:paraId="55DB20E0"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2796E99B"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70999677" w14:textId="77777777" w:rsidR="00EA4B3C" w:rsidRPr="00FD09BF" w:rsidRDefault="00EA4B3C" w:rsidP="00EF3EA4">
            <w:pPr>
              <w:rPr>
                <w:rFonts w:ascii="Arial" w:hAnsi="Arial" w:cs="Arial"/>
                <w:sz w:val="20"/>
                <w:szCs w:val="20"/>
              </w:rPr>
            </w:pPr>
            <w:r w:rsidRPr="00FD09BF">
              <w:rPr>
                <w:rFonts w:ascii="Arial" w:hAnsi="Arial" w:cs="Arial"/>
                <w:sz w:val="20"/>
                <w:szCs w:val="20"/>
              </w:rPr>
              <w:t>8506.50</w:t>
            </w:r>
          </w:p>
        </w:tc>
        <w:tc>
          <w:tcPr>
            <w:tcW w:w="3221" w:type="pct"/>
            <w:gridSpan w:val="2"/>
            <w:shd w:val="clear" w:color="auto" w:fill="auto"/>
          </w:tcPr>
          <w:p w14:paraId="4F2E4F9C" w14:textId="77777777" w:rsidR="00EA4B3C" w:rsidRPr="00FD09BF" w:rsidRDefault="00EA4B3C" w:rsidP="00EF3EA4">
            <w:pPr>
              <w:rPr>
                <w:rFonts w:ascii="Arial" w:hAnsi="Arial" w:cs="Arial"/>
                <w:sz w:val="20"/>
                <w:szCs w:val="20"/>
              </w:rPr>
            </w:pPr>
            <w:r w:rsidRPr="00FD09BF">
              <w:rPr>
                <w:rFonts w:ascii="Arial" w:hAnsi="Arial" w:cs="Arial"/>
                <w:sz w:val="20"/>
                <w:szCs w:val="20"/>
              </w:rPr>
              <w:t>- Bằng liti</w:t>
            </w:r>
          </w:p>
        </w:tc>
        <w:tc>
          <w:tcPr>
            <w:tcW w:w="1161" w:type="pct"/>
            <w:shd w:val="clear" w:color="auto" w:fill="auto"/>
          </w:tcPr>
          <w:p w14:paraId="3EB10198"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52AC1635"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638C9A6D" w14:textId="77777777" w:rsidR="00EA4B3C" w:rsidRPr="00FD09BF" w:rsidRDefault="00EA4B3C" w:rsidP="00EF3EA4">
            <w:pPr>
              <w:rPr>
                <w:rFonts w:ascii="Arial" w:hAnsi="Arial" w:cs="Arial"/>
                <w:sz w:val="20"/>
                <w:szCs w:val="20"/>
              </w:rPr>
            </w:pPr>
            <w:r w:rsidRPr="00FD09BF">
              <w:rPr>
                <w:rFonts w:ascii="Arial" w:hAnsi="Arial" w:cs="Arial"/>
                <w:sz w:val="20"/>
                <w:szCs w:val="20"/>
              </w:rPr>
              <w:t>8506.60</w:t>
            </w:r>
          </w:p>
        </w:tc>
        <w:tc>
          <w:tcPr>
            <w:tcW w:w="3221" w:type="pct"/>
            <w:gridSpan w:val="2"/>
            <w:shd w:val="clear" w:color="auto" w:fill="auto"/>
          </w:tcPr>
          <w:p w14:paraId="240D2D81" w14:textId="77777777" w:rsidR="00EA4B3C" w:rsidRPr="00FD09BF" w:rsidRDefault="00EA4B3C" w:rsidP="00EF3EA4">
            <w:pPr>
              <w:rPr>
                <w:rFonts w:ascii="Arial" w:hAnsi="Arial" w:cs="Arial"/>
                <w:sz w:val="20"/>
                <w:szCs w:val="20"/>
              </w:rPr>
            </w:pPr>
            <w:r w:rsidRPr="00FD09BF">
              <w:rPr>
                <w:rFonts w:ascii="Arial" w:hAnsi="Arial" w:cs="Arial"/>
                <w:sz w:val="20"/>
                <w:szCs w:val="20"/>
              </w:rPr>
              <w:t>- Bằng kẽm-khí:</w:t>
            </w:r>
          </w:p>
        </w:tc>
        <w:tc>
          <w:tcPr>
            <w:tcW w:w="1161" w:type="pct"/>
            <w:shd w:val="clear" w:color="auto" w:fill="auto"/>
          </w:tcPr>
          <w:p w14:paraId="2897628A"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6383250C"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2EDCD36F" w14:textId="77777777" w:rsidR="00EA4B3C" w:rsidRPr="00FD09BF" w:rsidRDefault="00EA4B3C" w:rsidP="00EF3EA4">
            <w:pPr>
              <w:rPr>
                <w:rFonts w:ascii="Arial" w:hAnsi="Arial" w:cs="Arial"/>
                <w:sz w:val="20"/>
                <w:szCs w:val="20"/>
              </w:rPr>
            </w:pPr>
            <w:r w:rsidRPr="00FD09BF">
              <w:rPr>
                <w:rFonts w:ascii="Arial" w:hAnsi="Arial" w:cs="Arial"/>
                <w:sz w:val="20"/>
                <w:szCs w:val="20"/>
              </w:rPr>
              <w:t>8506.80</w:t>
            </w:r>
          </w:p>
        </w:tc>
        <w:tc>
          <w:tcPr>
            <w:tcW w:w="3221" w:type="pct"/>
            <w:gridSpan w:val="2"/>
            <w:shd w:val="clear" w:color="auto" w:fill="auto"/>
          </w:tcPr>
          <w:p w14:paraId="68A81D8B" w14:textId="77777777" w:rsidR="00EA4B3C" w:rsidRPr="00FD09BF" w:rsidRDefault="00EA4B3C" w:rsidP="00EF3EA4">
            <w:pPr>
              <w:rPr>
                <w:rFonts w:ascii="Arial" w:hAnsi="Arial" w:cs="Arial"/>
                <w:sz w:val="20"/>
                <w:szCs w:val="20"/>
              </w:rPr>
            </w:pPr>
            <w:r w:rsidRPr="00FD09BF">
              <w:rPr>
                <w:rFonts w:ascii="Arial" w:hAnsi="Arial" w:cs="Arial"/>
                <w:sz w:val="20"/>
                <w:szCs w:val="20"/>
              </w:rPr>
              <w:t>- Pin và bộ pin khác:</w:t>
            </w:r>
          </w:p>
        </w:tc>
        <w:tc>
          <w:tcPr>
            <w:tcW w:w="1161" w:type="pct"/>
            <w:shd w:val="clear" w:color="auto" w:fill="auto"/>
          </w:tcPr>
          <w:p w14:paraId="14823DA2"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2E8E4BC4"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39313C37"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8506.90</w:t>
            </w:r>
          </w:p>
        </w:tc>
        <w:tc>
          <w:tcPr>
            <w:tcW w:w="3221" w:type="pct"/>
            <w:gridSpan w:val="2"/>
            <w:shd w:val="clear" w:color="auto" w:fill="auto"/>
          </w:tcPr>
          <w:p w14:paraId="30DFD150"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Bộ phận</w:t>
            </w:r>
          </w:p>
        </w:tc>
        <w:tc>
          <w:tcPr>
            <w:tcW w:w="1161" w:type="pct"/>
            <w:shd w:val="clear" w:color="auto" w:fill="auto"/>
          </w:tcPr>
          <w:p w14:paraId="156DC0E8"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LVC 30% hoặc CTH</w:t>
            </w:r>
          </w:p>
        </w:tc>
      </w:tr>
      <w:tr w:rsidR="00EA4B3C" w:rsidRPr="00FD09BF" w14:paraId="4DDF819A"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23FD5C9F"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85.07</w:t>
            </w:r>
          </w:p>
        </w:tc>
        <w:tc>
          <w:tcPr>
            <w:tcW w:w="3221" w:type="pct"/>
            <w:gridSpan w:val="2"/>
            <w:shd w:val="clear" w:color="auto" w:fill="auto"/>
          </w:tcPr>
          <w:p w14:paraId="49D6FF00"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Ắc qui điện, kể cả tấm vách ngăn của nó, có hoặc không ở dạng hình chữ nhật (kể cả hình vuông).</w:t>
            </w:r>
          </w:p>
        </w:tc>
        <w:tc>
          <w:tcPr>
            <w:tcW w:w="1161" w:type="pct"/>
            <w:shd w:val="clear" w:color="auto" w:fill="auto"/>
          </w:tcPr>
          <w:p w14:paraId="58018887"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7DDD3173"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127BD3A1" w14:textId="77777777" w:rsidR="00EA4B3C" w:rsidRPr="00FD09BF" w:rsidRDefault="00EA4B3C" w:rsidP="00EF3EA4">
            <w:pPr>
              <w:rPr>
                <w:rFonts w:ascii="Arial" w:hAnsi="Arial" w:cs="Arial"/>
                <w:sz w:val="20"/>
                <w:szCs w:val="20"/>
              </w:rPr>
            </w:pPr>
            <w:r w:rsidRPr="00FD09BF">
              <w:rPr>
                <w:rFonts w:ascii="Arial" w:hAnsi="Arial" w:cs="Arial"/>
                <w:sz w:val="20"/>
                <w:szCs w:val="20"/>
              </w:rPr>
              <w:t>8507.10</w:t>
            </w:r>
          </w:p>
        </w:tc>
        <w:tc>
          <w:tcPr>
            <w:tcW w:w="3221" w:type="pct"/>
            <w:gridSpan w:val="2"/>
            <w:shd w:val="clear" w:color="auto" w:fill="auto"/>
          </w:tcPr>
          <w:p w14:paraId="3372836F" w14:textId="77777777" w:rsidR="00EA4B3C" w:rsidRPr="00FD09BF" w:rsidRDefault="00EA4B3C" w:rsidP="00EF3EA4">
            <w:pPr>
              <w:rPr>
                <w:rFonts w:ascii="Arial" w:hAnsi="Arial" w:cs="Arial"/>
                <w:sz w:val="20"/>
                <w:szCs w:val="20"/>
              </w:rPr>
            </w:pPr>
            <w:r w:rsidRPr="00FD09BF">
              <w:rPr>
                <w:rFonts w:ascii="Arial" w:hAnsi="Arial" w:cs="Arial"/>
                <w:sz w:val="20"/>
                <w:szCs w:val="20"/>
              </w:rPr>
              <w:t>- Bằng axit - chì, loại dùng để khởi động động cơ piston:</w:t>
            </w:r>
          </w:p>
        </w:tc>
        <w:tc>
          <w:tcPr>
            <w:tcW w:w="1161" w:type="pct"/>
            <w:shd w:val="clear" w:color="auto" w:fill="auto"/>
          </w:tcPr>
          <w:p w14:paraId="4B28F8CA"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2EABF5B6"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29BF0157" w14:textId="77777777" w:rsidR="00EA4B3C" w:rsidRPr="00FD09BF" w:rsidRDefault="00EA4B3C" w:rsidP="00EF3EA4">
            <w:pPr>
              <w:rPr>
                <w:rFonts w:ascii="Arial" w:hAnsi="Arial" w:cs="Arial"/>
                <w:sz w:val="20"/>
                <w:szCs w:val="20"/>
              </w:rPr>
            </w:pPr>
            <w:r w:rsidRPr="00FD09BF">
              <w:rPr>
                <w:rFonts w:ascii="Arial" w:hAnsi="Arial" w:cs="Arial"/>
                <w:sz w:val="20"/>
                <w:szCs w:val="20"/>
              </w:rPr>
              <w:t>8507.20</w:t>
            </w:r>
          </w:p>
        </w:tc>
        <w:tc>
          <w:tcPr>
            <w:tcW w:w="3221" w:type="pct"/>
            <w:gridSpan w:val="2"/>
            <w:shd w:val="clear" w:color="auto" w:fill="auto"/>
          </w:tcPr>
          <w:p w14:paraId="1FA32420" w14:textId="77777777" w:rsidR="00EA4B3C" w:rsidRPr="00FD09BF" w:rsidRDefault="00EA4B3C" w:rsidP="00EF3EA4">
            <w:pPr>
              <w:rPr>
                <w:rFonts w:ascii="Arial" w:hAnsi="Arial" w:cs="Arial"/>
                <w:sz w:val="20"/>
                <w:szCs w:val="20"/>
              </w:rPr>
            </w:pPr>
            <w:r w:rsidRPr="00FD09BF">
              <w:rPr>
                <w:rFonts w:ascii="Arial" w:hAnsi="Arial" w:cs="Arial"/>
                <w:sz w:val="20"/>
                <w:szCs w:val="20"/>
              </w:rPr>
              <w:t>- Ắc qui axit - chì khác:</w:t>
            </w:r>
          </w:p>
        </w:tc>
        <w:tc>
          <w:tcPr>
            <w:tcW w:w="1161" w:type="pct"/>
            <w:shd w:val="clear" w:color="auto" w:fill="auto"/>
          </w:tcPr>
          <w:p w14:paraId="50AD97F8"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7DB738FD"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15FE212F" w14:textId="77777777" w:rsidR="00EA4B3C" w:rsidRPr="00FD09BF" w:rsidRDefault="00EA4B3C" w:rsidP="00EF3EA4">
            <w:pPr>
              <w:rPr>
                <w:rFonts w:ascii="Arial" w:hAnsi="Arial" w:cs="Arial"/>
                <w:sz w:val="20"/>
                <w:szCs w:val="20"/>
              </w:rPr>
            </w:pPr>
            <w:r w:rsidRPr="00FD09BF">
              <w:rPr>
                <w:rFonts w:ascii="Arial" w:hAnsi="Arial" w:cs="Arial"/>
                <w:sz w:val="20"/>
                <w:szCs w:val="20"/>
              </w:rPr>
              <w:t>8507.30</w:t>
            </w:r>
          </w:p>
        </w:tc>
        <w:tc>
          <w:tcPr>
            <w:tcW w:w="3221" w:type="pct"/>
            <w:gridSpan w:val="2"/>
            <w:shd w:val="clear" w:color="auto" w:fill="auto"/>
          </w:tcPr>
          <w:p w14:paraId="514BC849" w14:textId="77777777" w:rsidR="00EA4B3C" w:rsidRPr="00FD09BF" w:rsidRDefault="00EA4B3C" w:rsidP="00EF3EA4">
            <w:pPr>
              <w:rPr>
                <w:rFonts w:ascii="Arial" w:hAnsi="Arial" w:cs="Arial"/>
                <w:sz w:val="20"/>
                <w:szCs w:val="20"/>
              </w:rPr>
            </w:pPr>
            <w:r w:rsidRPr="00FD09BF">
              <w:rPr>
                <w:rFonts w:ascii="Arial" w:hAnsi="Arial" w:cs="Arial"/>
                <w:sz w:val="20"/>
                <w:szCs w:val="20"/>
              </w:rPr>
              <w:t>- Bằng niken-cađimi:</w:t>
            </w:r>
          </w:p>
        </w:tc>
        <w:tc>
          <w:tcPr>
            <w:tcW w:w="1161" w:type="pct"/>
            <w:shd w:val="clear" w:color="auto" w:fill="auto"/>
          </w:tcPr>
          <w:p w14:paraId="634F8BE8"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093336EE"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79124FD2" w14:textId="77777777" w:rsidR="00EA4B3C" w:rsidRPr="00FD09BF" w:rsidRDefault="00EA4B3C" w:rsidP="00EF3EA4">
            <w:pPr>
              <w:rPr>
                <w:rFonts w:ascii="Arial" w:hAnsi="Arial" w:cs="Arial"/>
                <w:sz w:val="20"/>
                <w:szCs w:val="20"/>
              </w:rPr>
            </w:pPr>
            <w:r w:rsidRPr="00FD09BF">
              <w:rPr>
                <w:rFonts w:ascii="Arial" w:hAnsi="Arial" w:cs="Arial"/>
                <w:sz w:val="20"/>
                <w:szCs w:val="20"/>
              </w:rPr>
              <w:t>8507.40</w:t>
            </w:r>
          </w:p>
        </w:tc>
        <w:tc>
          <w:tcPr>
            <w:tcW w:w="3221" w:type="pct"/>
            <w:gridSpan w:val="2"/>
            <w:shd w:val="clear" w:color="auto" w:fill="auto"/>
          </w:tcPr>
          <w:p w14:paraId="4E8D2CB1" w14:textId="77777777" w:rsidR="00EA4B3C" w:rsidRPr="00FD09BF" w:rsidRDefault="00EA4B3C" w:rsidP="00EF3EA4">
            <w:pPr>
              <w:rPr>
                <w:rFonts w:ascii="Arial" w:hAnsi="Arial" w:cs="Arial"/>
                <w:sz w:val="20"/>
                <w:szCs w:val="20"/>
              </w:rPr>
            </w:pPr>
            <w:r w:rsidRPr="00FD09BF">
              <w:rPr>
                <w:rFonts w:ascii="Arial" w:hAnsi="Arial" w:cs="Arial"/>
                <w:sz w:val="20"/>
                <w:szCs w:val="20"/>
              </w:rPr>
              <w:t>- Bằng niken-sắt:</w:t>
            </w:r>
          </w:p>
        </w:tc>
        <w:tc>
          <w:tcPr>
            <w:tcW w:w="1161" w:type="pct"/>
            <w:shd w:val="clear" w:color="auto" w:fill="auto"/>
          </w:tcPr>
          <w:p w14:paraId="18F85074"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051AED02"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0CCEF233" w14:textId="77777777" w:rsidR="00EA4B3C" w:rsidRPr="00FD09BF" w:rsidRDefault="00EA4B3C" w:rsidP="00EF3EA4">
            <w:pPr>
              <w:rPr>
                <w:rFonts w:ascii="Arial" w:hAnsi="Arial" w:cs="Arial"/>
                <w:sz w:val="20"/>
                <w:szCs w:val="20"/>
              </w:rPr>
            </w:pPr>
            <w:r w:rsidRPr="00FD09BF">
              <w:rPr>
                <w:rFonts w:ascii="Arial" w:hAnsi="Arial" w:cs="Arial"/>
                <w:sz w:val="20"/>
                <w:szCs w:val="20"/>
              </w:rPr>
              <w:t>8507.50</w:t>
            </w:r>
          </w:p>
        </w:tc>
        <w:tc>
          <w:tcPr>
            <w:tcW w:w="3221" w:type="pct"/>
            <w:gridSpan w:val="2"/>
            <w:shd w:val="clear" w:color="auto" w:fill="auto"/>
          </w:tcPr>
          <w:p w14:paraId="7A2E48AB" w14:textId="77777777" w:rsidR="00EA4B3C" w:rsidRPr="00FD09BF" w:rsidRDefault="00EA4B3C" w:rsidP="00EF3EA4">
            <w:pPr>
              <w:rPr>
                <w:rFonts w:ascii="Arial" w:hAnsi="Arial" w:cs="Arial"/>
                <w:sz w:val="20"/>
                <w:szCs w:val="20"/>
              </w:rPr>
            </w:pPr>
            <w:r w:rsidRPr="00FD09BF">
              <w:rPr>
                <w:rFonts w:ascii="Arial" w:hAnsi="Arial" w:cs="Arial"/>
                <w:sz w:val="20"/>
                <w:szCs w:val="20"/>
              </w:rPr>
              <w:t>- Bằng nikel - hydrua kim loại:</w:t>
            </w:r>
          </w:p>
        </w:tc>
        <w:tc>
          <w:tcPr>
            <w:tcW w:w="1161" w:type="pct"/>
            <w:shd w:val="clear" w:color="auto" w:fill="auto"/>
          </w:tcPr>
          <w:p w14:paraId="5CA6C686"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1757CF55"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75030F89" w14:textId="77777777" w:rsidR="00EA4B3C" w:rsidRPr="00FD09BF" w:rsidRDefault="00EA4B3C" w:rsidP="00EF3EA4">
            <w:pPr>
              <w:rPr>
                <w:rFonts w:ascii="Arial" w:hAnsi="Arial" w:cs="Arial"/>
                <w:sz w:val="20"/>
                <w:szCs w:val="20"/>
              </w:rPr>
            </w:pPr>
            <w:r w:rsidRPr="00FD09BF">
              <w:rPr>
                <w:rFonts w:ascii="Arial" w:hAnsi="Arial" w:cs="Arial"/>
                <w:sz w:val="20"/>
                <w:szCs w:val="20"/>
              </w:rPr>
              <w:t>8507.60</w:t>
            </w:r>
          </w:p>
        </w:tc>
        <w:tc>
          <w:tcPr>
            <w:tcW w:w="3221" w:type="pct"/>
            <w:gridSpan w:val="2"/>
            <w:shd w:val="clear" w:color="auto" w:fill="auto"/>
          </w:tcPr>
          <w:p w14:paraId="1177E240" w14:textId="77777777" w:rsidR="00EA4B3C" w:rsidRPr="00FD09BF" w:rsidRDefault="00EA4B3C" w:rsidP="00EF3EA4">
            <w:pPr>
              <w:rPr>
                <w:rFonts w:ascii="Arial" w:hAnsi="Arial" w:cs="Arial"/>
                <w:sz w:val="20"/>
                <w:szCs w:val="20"/>
              </w:rPr>
            </w:pPr>
            <w:r w:rsidRPr="00FD09BF">
              <w:rPr>
                <w:rFonts w:ascii="Arial" w:hAnsi="Arial" w:cs="Arial"/>
                <w:sz w:val="20"/>
                <w:szCs w:val="20"/>
              </w:rPr>
              <w:t>- Bằng ion-liti:</w:t>
            </w:r>
          </w:p>
        </w:tc>
        <w:tc>
          <w:tcPr>
            <w:tcW w:w="1161" w:type="pct"/>
            <w:shd w:val="clear" w:color="auto" w:fill="auto"/>
          </w:tcPr>
          <w:p w14:paraId="3F2F5EE2"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4B786A7F"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1EB9B172" w14:textId="77777777" w:rsidR="00EA4B3C" w:rsidRPr="00FD09BF" w:rsidRDefault="00EA4B3C" w:rsidP="00EF3EA4">
            <w:pPr>
              <w:rPr>
                <w:rFonts w:ascii="Arial" w:hAnsi="Arial" w:cs="Arial"/>
                <w:sz w:val="20"/>
                <w:szCs w:val="20"/>
              </w:rPr>
            </w:pPr>
            <w:r w:rsidRPr="00FD09BF">
              <w:rPr>
                <w:rFonts w:ascii="Arial" w:hAnsi="Arial" w:cs="Arial"/>
                <w:sz w:val="20"/>
                <w:szCs w:val="20"/>
              </w:rPr>
              <w:t>8507.80</w:t>
            </w:r>
          </w:p>
        </w:tc>
        <w:tc>
          <w:tcPr>
            <w:tcW w:w="3221" w:type="pct"/>
            <w:gridSpan w:val="2"/>
            <w:shd w:val="clear" w:color="auto" w:fill="auto"/>
          </w:tcPr>
          <w:p w14:paraId="54D9136B" w14:textId="77777777" w:rsidR="00EA4B3C" w:rsidRPr="00FD09BF" w:rsidRDefault="00EA4B3C" w:rsidP="00EF3EA4">
            <w:pPr>
              <w:rPr>
                <w:rFonts w:ascii="Arial" w:hAnsi="Arial" w:cs="Arial"/>
                <w:sz w:val="20"/>
                <w:szCs w:val="20"/>
              </w:rPr>
            </w:pPr>
            <w:r w:rsidRPr="00FD09BF">
              <w:rPr>
                <w:rFonts w:ascii="Arial" w:hAnsi="Arial" w:cs="Arial"/>
                <w:sz w:val="20"/>
                <w:szCs w:val="20"/>
              </w:rPr>
              <w:t>- Ắc qui khác:</w:t>
            </w:r>
          </w:p>
        </w:tc>
        <w:tc>
          <w:tcPr>
            <w:tcW w:w="1161" w:type="pct"/>
            <w:shd w:val="clear" w:color="auto" w:fill="auto"/>
          </w:tcPr>
          <w:p w14:paraId="26CAC1C5"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0896A67E"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659A725C" w14:textId="77777777" w:rsidR="00EA4B3C" w:rsidRPr="00FD09BF" w:rsidRDefault="00EA4B3C" w:rsidP="00EF3EA4">
            <w:pPr>
              <w:rPr>
                <w:rFonts w:ascii="Arial" w:hAnsi="Arial" w:cs="Arial"/>
                <w:sz w:val="20"/>
                <w:szCs w:val="20"/>
              </w:rPr>
            </w:pPr>
            <w:r w:rsidRPr="00FD09BF">
              <w:rPr>
                <w:rFonts w:ascii="Arial" w:hAnsi="Arial" w:cs="Arial"/>
                <w:sz w:val="20"/>
                <w:szCs w:val="20"/>
              </w:rPr>
              <w:t>8507.90</w:t>
            </w:r>
          </w:p>
        </w:tc>
        <w:tc>
          <w:tcPr>
            <w:tcW w:w="3221" w:type="pct"/>
            <w:gridSpan w:val="2"/>
            <w:shd w:val="clear" w:color="auto" w:fill="auto"/>
          </w:tcPr>
          <w:p w14:paraId="712226A9" w14:textId="77777777" w:rsidR="00EA4B3C" w:rsidRPr="00FD09BF" w:rsidRDefault="00EA4B3C" w:rsidP="00EF3EA4">
            <w:pPr>
              <w:rPr>
                <w:rFonts w:ascii="Arial" w:hAnsi="Arial" w:cs="Arial"/>
                <w:sz w:val="20"/>
                <w:szCs w:val="20"/>
              </w:rPr>
            </w:pPr>
            <w:r w:rsidRPr="00FD09BF">
              <w:rPr>
                <w:rFonts w:ascii="Arial" w:hAnsi="Arial" w:cs="Arial"/>
                <w:sz w:val="20"/>
                <w:szCs w:val="20"/>
              </w:rPr>
              <w:t>- Bộ phận:</w:t>
            </w:r>
          </w:p>
        </w:tc>
        <w:tc>
          <w:tcPr>
            <w:tcW w:w="1161" w:type="pct"/>
            <w:shd w:val="clear" w:color="auto" w:fill="auto"/>
          </w:tcPr>
          <w:p w14:paraId="4632092C"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2DD70FAB"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167DEA85"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85.08</w:t>
            </w:r>
          </w:p>
        </w:tc>
        <w:tc>
          <w:tcPr>
            <w:tcW w:w="3221" w:type="pct"/>
            <w:gridSpan w:val="2"/>
            <w:shd w:val="clear" w:color="auto" w:fill="auto"/>
          </w:tcPr>
          <w:p w14:paraId="779AB360"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Máy hút bụi.</w:t>
            </w:r>
          </w:p>
        </w:tc>
        <w:tc>
          <w:tcPr>
            <w:tcW w:w="1161" w:type="pct"/>
            <w:shd w:val="clear" w:color="auto" w:fill="auto"/>
          </w:tcPr>
          <w:p w14:paraId="04E05986"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6996C5EF"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2E80F07C"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21" w:type="pct"/>
            <w:gridSpan w:val="2"/>
            <w:shd w:val="clear" w:color="auto" w:fill="auto"/>
          </w:tcPr>
          <w:p w14:paraId="239684F6" w14:textId="77777777" w:rsidR="00EA4B3C" w:rsidRPr="00FD09BF" w:rsidRDefault="00EA4B3C" w:rsidP="00EF3EA4">
            <w:pPr>
              <w:rPr>
                <w:rFonts w:ascii="Arial" w:hAnsi="Arial" w:cs="Arial"/>
                <w:sz w:val="20"/>
                <w:szCs w:val="20"/>
              </w:rPr>
            </w:pPr>
            <w:r w:rsidRPr="00FD09BF">
              <w:rPr>
                <w:rFonts w:ascii="Arial" w:hAnsi="Arial" w:cs="Arial"/>
                <w:sz w:val="20"/>
                <w:szCs w:val="20"/>
              </w:rPr>
              <w:t>- Có động cơ điện gắn liền:</w:t>
            </w:r>
          </w:p>
        </w:tc>
        <w:tc>
          <w:tcPr>
            <w:tcW w:w="1161" w:type="pct"/>
            <w:shd w:val="clear" w:color="auto" w:fill="auto"/>
          </w:tcPr>
          <w:p w14:paraId="6077A8E2"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1C8446F9"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583447E0" w14:textId="77777777" w:rsidR="00EA4B3C" w:rsidRPr="00FD09BF" w:rsidRDefault="00EA4B3C" w:rsidP="00EF3EA4">
            <w:pPr>
              <w:rPr>
                <w:rFonts w:ascii="Arial" w:hAnsi="Arial" w:cs="Arial"/>
                <w:sz w:val="20"/>
                <w:szCs w:val="20"/>
              </w:rPr>
            </w:pPr>
            <w:r w:rsidRPr="00FD09BF">
              <w:rPr>
                <w:rFonts w:ascii="Arial" w:hAnsi="Arial" w:cs="Arial"/>
                <w:sz w:val="20"/>
                <w:szCs w:val="20"/>
              </w:rPr>
              <w:t>8508.11</w:t>
            </w:r>
          </w:p>
        </w:tc>
        <w:tc>
          <w:tcPr>
            <w:tcW w:w="3221" w:type="pct"/>
            <w:gridSpan w:val="2"/>
            <w:shd w:val="clear" w:color="auto" w:fill="auto"/>
          </w:tcPr>
          <w:p w14:paraId="68B64559" w14:textId="77777777" w:rsidR="00EA4B3C" w:rsidRPr="00FD09BF" w:rsidRDefault="00EA4B3C" w:rsidP="00EF3EA4">
            <w:pPr>
              <w:rPr>
                <w:rFonts w:ascii="Arial" w:hAnsi="Arial" w:cs="Arial"/>
                <w:sz w:val="20"/>
                <w:szCs w:val="20"/>
              </w:rPr>
            </w:pPr>
            <w:r w:rsidRPr="00FD09BF">
              <w:rPr>
                <w:rFonts w:ascii="Arial" w:hAnsi="Arial" w:cs="Arial"/>
                <w:sz w:val="20"/>
                <w:szCs w:val="20"/>
              </w:rPr>
              <w:t>- - Công suất không quá 1.500 W và có túi hứng bụi hoặc đồ chứa khác với sức chứa không quá 20 lít</w:t>
            </w:r>
          </w:p>
        </w:tc>
        <w:tc>
          <w:tcPr>
            <w:tcW w:w="1161" w:type="pct"/>
            <w:shd w:val="clear" w:color="auto" w:fill="auto"/>
          </w:tcPr>
          <w:p w14:paraId="338F5388"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0E9DA2D2"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19A38BA3" w14:textId="77777777" w:rsidR="00EA4B3C" w:rsidRPr="00FD09BF" w:rsidRDefault="00EA4B3C" w:rsidP="00EF3EA4">
            <w:pPr>
              <w:rPr>
                <w:rFonts w:ascii="Arial" w:hAnsi="Arial" w:cs="Arial"/>
                <w:sz w:val="20"/>
                <w:szCs w:val="20"/>
              </w:rPr>
            </w:pPr>
            <w:r w:rsidRPr="00FD09BF">
              <w:rPr>
                <w:rFonts w:ascii="Arial" w:hAnsi="Arial" w:cs="Arial"/>
                <w:sz w:val="20"/>
                <w:szCs w:val="20"/>
              </w:rPr>
              <w:t>8508.19</w:t>
            </w:r>
          </w:p>
        </w:tc>
        <w:tc>
          <w:tcPr>
            <w:tcW w:w="3221" w:type="pct"/>
            <w:gridSpan w:val="2"/>
            <w:shd w:val="clear" w:color="auto" w:fill="auto"/>
          </w:tcPr>
          <w:p w14:paraId="3230A323"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shd w:val="clear" w:color="auto" w:fill="auto"/>
          </w:tcPr>
          <w:p w14:paraId="0EEF5507"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3501F7A3"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507C0B62" w14:textId="77777777" w:rsidR="00EA4B3C" w:rsidRPr="00FD09BF" w:rsidRDefault="00EA4B3C" w:rsidP="00EF3EA4">
            <w:pPr>
              <w:rPr>
                <w:rFonts w:ascii="Arial" w:hAnsi="Arial" w:cs="Arial"/>
                <w:sz w:val="20"/>
                <w:szCs w:val="20"/>
              </w:rPr>
            </w:pPr>
            <w:r w:rsidRPr="00FD09BF">
              <w:rPr>
                <w:rFonts w:ascii="Arial" w:hAnsi="Arial" w:cs="Arial"/>
                <w:sz w:val="20"/>
                <w:szCs w:val="20"/>
              </w:rPr>
              <w:t>8508.60</w:t>
            </w:r>
          </w:p>
        </w:tc>
        <w:tc>
          <w:tcPr>
            <w:tcW w:w="3221" w:type="pct"/>
            <w:gridSpan w:val="2"/>
            <w:shd w:val="clear" w:color="auto" w:fill="auto"/>
          </w:tcPr>
          <w:p w14:paraId="41CD982D" w14:textId="77777777" w:rsidR="00EA4B3C" w:rsidRPr="00FD09BF" w:rsidRDefault="00EA4B3C" w:rsidP="00EF3EA4">
            <w:pPr>
              <w:rPr>
                <w:rFonts w:ascii="Arial" w:hAnsi="Arial" w:cs="Arial"/>
                <w:sz w:val="20"/>
                <w:szCs w:val="20"/>
              </w:rPr>
            </w:pPr>
            <w:r w:rsidRPr="00FD09BF">
              <w:rPr>
                <w:rFonts w:ascii="Arial" w:hAnsi="Arial" w:cs="Arial"/>
                <w:sz w:val="20"/>
                <w:szCs w:val="20"/>
              </w:rPr>
              <w:t>- Máy hút bụi loại khác</w:t>
            </w:r>
          </w:p>
        </w:tc>
        <w:tc>
          <w:tcPr>
            <w:tcW w:w="1161" w:type="pct"/>
            <w:shd w:val="clear" w:color="auto" w:fill="auto"/>
          </w:tcPr>
          <w:p w14:paraId="0753CD91"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7D7BCBB7"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2785F864" w14:textId="77777777" w:rsidR="00EA4B3C" w:rsidRPr="00FD09BF" w:rsidRDefault="00EA4B3C" w:rsidP="00EF3EA4">
            <w:pPr>
              <w:rPr>
                <w:rFonts w:ascii="Arial" w:hAnsi="Arial" w:cs="Arial"/>
                <w:sz w:val="20"/>
                <w:szCs w:val="20"/>
              </w:rPr>
            </w:pPr>
            <w:r w:rsidRPr="00FD09BF">
              <w:rPr>
                <w:rFonts w:ascii="Arial" w:hAnsi="Arial" w:cs="Arial"/>
                <w:sz w:val="20"/>
                <w:szCs w:val="20"/>
              </w:rPr>
              <w:t>8508.70</w:t>
            </w:r>
          </w:p>
        </w:tc>
        <w:tc>
          <w:tcPr>
            <w:tcW w:w="3221" w:type="pct"/>
            <w:gridSpan w:val="2"/>
            <w:shd w:val="clear" w:color="auto" w:fill="auto"/>
          </w:tcPr>
          <w:p w14:paraId="5996D571" w14:textId="77777777" w:rsidR="00EA4B3C" w:rsidRPr="00FD09BF" w:rsidRDefault="00EA4B3C" w:rsidP="00EF3EA4">
            <w:pPr>
              <w:rPr>
                <w:rFonts w:ascii="Arial" w:hAnsi="Arial" w:cs="Arial"/>
                <w:sz w:val="20"/>
                <w:szCs w:val="20"/>
              </w:rPr>
            </w:pPr>
            <w:r w:rsidRPr="00FD09BF">
              <w:rPr>
                <w:rFonts w:ascii="Arial" w:hAnsi="Arial" w:cs="Arial"/>
                <w:sz w:val="20"/>
                <w:szCs w:val="20"/>
              </w:rPr>
              <w:t>- Bộ phận:</w:t>
            </w:r>
          </w:p>
        </w:tc>
        <w:tc>
          <w:tcPr>
            <w:tcW w:w="1161" w:type="pct"/>
            <w:shd w:val="clear" w:color="auto" w:fill="auto"/>
          </w:tcPr>
          <w:p w14:paraId="0A8723F9"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41375B41"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11431788"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85.09</w:t>
            </w:r>
          </w:p>
        </w:tc>
        <w:tc>
          <w:tcPr>
            <w:tcW w:w="3221" w:type="pct"/>
            <w:gridSpan w:val="2"/>
            <w:shd w:val="clear" w:color="auto" w:fill="auto"/>
          </w:tcPr>
          <w:p w14:paraId="55EA6D2F"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Thiết bị cơ điện gia dụng có động cơ điện gắn liền, trừ máy hút bụi của nhóm 85.08.</w:t>
            </w:r>
          </w:p>
        </w:tc>
        <w:tc>
          <w:tcPr>
            <w:tcW w:w="1161" w:type="pct"/>
            <w:shd w:val="clear" w:color="auto" w:fill="auto"/>
          </w:tcPr>
          <w:p w14:paraId="1D6B876E"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741E8FC1"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03B4B3B8" w14:textId="77777777" w:rsidR="00EA4B3C" w:rsidRPr="00FD09BF" w:rsidRDefault="00EA4B3C" w:rsidP="00EF3EA4">
            <w:pPr>
              <w:rPr>
                <w:rFonts w:ascii="Arial" w:hAnsi="Arial" w:cs="Arial"/>
                <w:sz w:val="20"/>
                <w:szCs w:val="20"/>
              </w:rPr>
            </w:pPr>
            <w:r w:rsidRPr="00FD09BF">
              <w:rPr>
                <w:rFonts w:ascii="Arial" w:hAnsi="Arial" w:cs="Arial"/>
                <w:sz w:val="20"/>
                <w:szCs w:val="20"/>
              </w:rPr>
              <w:t>8509.40</w:t>
            </w:r>
          </w:p>
        </w:tc>
        <w:tc>
          <w:tcPr>
            <w:tcW w:w="3221" w:type="pct"/>
            <w:gridSpan w:val="2"/>
            <w:shd w:val="clear" w:color="auto" w:fill="auto"/>
          </w:tcPr>
          <w:p w14:paraId="465F4AEC" w14:textId="77777777" w:rsidR="00EA4B3C" w:rsidRPr="00FD09BF" w:rsidRDefault="00EA4B3C" w:rsidP="00EF3EA4">
            <w:pPr>
              <w:rPr>
                <w:rFonts w:ascii="Arial" w:hAnsi="Arial" w:cs="Arial"/>
                <w:sz w:val="20"/>
                <w:szCs w:val="20"/>
              </w:rPr>
            </w:pPr>
            <w:r w:rsidRPr="00FD09BF">
              <w:rPr>
                <w:rFonts w:ascii="Arial" w:hAnsi="Arial" w:cs="Arial"/>
                <w:sz w:val="20"/>
                <w:szCs w:val="20"/>
              </w:rPr>
              <w:t>- Máy nghiền và trộn thức ăn; máy ép quả hoặc rau</w:t>
            </w:r>
          </w:p>
        </w:tc>
        <w:tc>
          <w:tcPr>
            <w:tcW w:w="1161" w:type="pct"/>
            <w:shd w:val="clear" w:color="auto" w:fill="auto"/>
          </w:tcPr>
          <w:p w14:paraId="50CA1899"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1AF63050"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537DC7B6" w14:textId="77777777" w:rsidR="00EA4B3C" w:rsidRPr="00FD09BF" w:rsidRDefault="00EA4B3C" w:rsidP="00EF3EA4">
            <w:pPr>
              <w:rPr>
                <w:rFonts w:ascii="Arial" w:hAnsi="Arial" w:cs="Arial"/>
                <w:sz w:val="20"/>
                <w:szCs w:val="20"/>
              </w:rPr>
            </w:pPr>
            <w:r w:rsidRPr="00FD09BF">
              <w:rPr>
                <w:rFonts w:ascii="Arial" w:hAnsi="Arial" w:cs="Arial"/>
                <w:sz w:val="20"/>
                <w:szCs w:val="20"/>
              </w:rPr>
              <w:t>8509.80</w:t>
            </w:r>
          </w:p>
        </w:tc>
        <w:tc>
          <w:tcPr>
            <w:tcW w:w="3221" w:type="pct"/>
            <w:gridSpan w:val="2"/>
            <w:shd w:val="clear" w:color="auto" w:fill="auto"/>
          </w:tcPr>
          <w:p w14:paraId="1B6380D6" w14:textId="77777777" w:rsidR="00EA4B3C" w:rsidRPr="00FD09BF" w:rsidRDefault="00EA4B3C" w:rsidP="00EF3EA4">
            <w:pPr>
              <w:rPr>
                <w:rFonts w:ascii="Arial" w:hAnsi="Arial" w:cs="Arial"/>
                <w:sz w:val="20"/>
                <w:szCs w:val="20"/>
              </w:rPr>
            </w:pPr>
            <w:r w:rsidRPr="00FD09BF">
              <w:rPr>
                <w:rFonts w:ascii="Arial" w:hAnsi="Arial" w:cs="Arial"/>
                <w:sz w:val="20"/>
                <w:szCs w:val="20"/>
              </w:rPr>
              <w:t>- Thiết bị khác:</w:t>
            </w:r>
          </w:p>
        </w:tc>
        <w:tc>
          <w:tcPr>
            <w:tcW w:w="1161" w:type="pct"/>
            <w:shd w:val="clear" w:color="auto" w:fill="auto"/>
          </w:tcPr>
          <w:p w14:paraId="535264E9"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50669725"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71A83597" w14:textId="77777777" w:rsidR="00EA4B3C" w:rsidRPr="00FD09BF" w:rsidRDefault="00EA4B3C" w:rsidP="00EF3EA4">
            <w:pPr>
              <w:rPr>
                <w:rFonts w:ascii="Arial" w:hAnsi="Arial" w:cs="Arial"/>
                <w:sz w:val="20"/>
                <w:szCs w:val="20"/>
              </w:rPr>
            </w:pPr>
            <w:r w:rsidRPr="00FD09BF">
              <w:rPr>
                <w:rFonts w:ascii="Arial" w:hAnsi="Arial" w:cs="Arial"/>
                <w:sz w:val="20"/>
                <w:szCs w:val="20"/>
              </w:rPr>
              <w:t>8509.90</w:t>
            </w:r>
          </w:p>
        </w:tc>
        <w:tc>
          <w:tcPr>
            <w:tcW w:w="3221" w:type="pct"/>
            <w:gridSpan w:val="2"/>
            <w:shd w:val="clear" w:color="auto" w:fill="auto"/>
          </w:tcPr>
          <w:p w14:paraId="5D1CDB76" w14:textId="77777777" w:rsidR="00EA4B3C" w:rsidRPr="00FD09BF" w:rsidRDefault="00EA4B3C" w:rsidP="00EF3EA4">
            <w:pPr>
              <w:rPr>
                <w:rFonts w:ascii="Arial" w:hAnsi="Arial" w:cs="Arial"/>
                <w:sz w:val="20"/>
                <w:szCs w:val="20"/>
              </w:rPr>
            </w:pPr>
            <w:r w:rsidRPr="00FD09BF">
              <w:rPr>
                <w:rFonts w:ascii="Arial" w:hAnsi="Arial" w:cs="Arial"/>
                <w:sz w:val="20"/>
                <w:szCs w:val="20"/>
              </w:rPr>
              <w:t>- Bộ phận:</w:t>
            </w:r>
          </w:p>
        </w:tc>
        <w:tc>
          <w:tcPr>
            <w:tcW w:w="1161" w:type="pct"/>
            <w:shd w:val="clear" w:color="auto" w:fill="auto"/>
          </w:tcPr>
          <w:p w14:paraId="371C3694"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1A608107"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0AC135F2"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85.10</w:t>
            </w:r>
          </w:p>
        </w:tc>
        <w:tc>
          <w:tcPr>
            <w:tcW w:w="3221" w:type="pct"/>
            <w:gridSpan w:val="2"/>
            <w:shd w:val="clear" w:color="auto" w:fill="auto"/>
          </w:tcPr>
          <w:p w14:paraId="313F2DAD"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Máy cạo, tông đơ và các dụng cụ loại bỏ râu, lông, tóc, có động cơ điện gắn liền.</w:t>
            </w:r>
          </w:p>
        </w:tc>
        <w:tc>
          <w:tcPr>
            <w:tcW w:w="1161" w:type="pct"/>
            <w:shd w:val="clear" w:color="auto" w:fill="auto"/>
          </w:tcPr>
          <w:p w14:paraId="5FC8187E"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142D8AEE"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0342A890" w14:textId="77777777" w:rsidR="00EA4B3C" w:rsidRPr="00FD09BF" w:rsidRDefault="00EA4B3C" w:rsidP="00EF3EA4">
            <w:pPr>
              <w:rPr>
                <w:rFonts w:ascii="Arial" w:hAnsi="Arial" w:cs="Arial"/>
                <w:sz w:val="20"/>
                <w:szCs w:val="20"/>
              </w:rPr>
            </w:pPr>
            <w:r w:rsidRPr="00FD09BF">
              <w:rPr>
                <w:rFonts w:ascii="Arial" w:hAnsi="Arial" w:cs="Arial"/>
                <w:sz w:val="20"/>
                <w:szCs w:val="20"/>
              </w:rPr>
              <w:t>8510.10</w:t>
            </w:r>
          </w:p>
        </w:tc>
        <w:tc>
          <w:tcPr>
            <w:tcW w:w="3221" w:type="pct"/>
            <w:gridSpan w:val="2"/>
            <w:shd w:val="clear" w:color="auto" w:fill="auto"/>
          </w:tcPr>
          <w:p w14:paraId="2F494693" w14:textId="77777777" w:rsidR="00EA4B3C" w:rsidRPr="00FD09BF" w:rsidRDefault="00EA4B3C" w:rsidP="00EF3EA4">
            <w:pPr>
              <w:rPr>
                <w:rFonts w:ascii="Arial" w:hAnsi="Arial" w:cs="Arial"/>
                <w:sz w:val="20"/>
                <w:szCs w:val="20"/>
              </w:rPr>
            </w:pPr>
            <w:r w:rsidRPr="00FD09BF">
              <w:rPr>
                <w:rFonts w:ascii="Arial" w:hAnsi="Arial" w:cs="Arial"/>
                <w:sz w:val="20"/>
                <w:szCs w:val="20"/>
              </w:rPr>
              <w:t>- Máy cạo</w:t>
            </w:r>
          </w:p>
        </w:tc>
        <w:tc>
          <w:tcPr>
            <w:tcW w:w="1161" w:type="pct"/>
            <w:shd w:val="clear" w:color="auto" w:fill="auto"/>
          </w:tcPr>
          <w:p w14:paraId="292539F7"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16ABE642"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323789E7" w14:textId="77777777" w:rsidR="00EA4B3C" w:rsidRPr="00FD09BF" w:rsidRDefault="00EA4B3C" w:rsidP="00EF3EA4">
            <w:pPr>
              <w:rPr>
                <w:rFonts w:ascii="Arial" w:hAnsi="Arial" w:cs="Arial"/>
                <w:sz w:val="20"/>
                <w:szCs w:val="20"/>
              </w:rPr>
            </w:pPr>
            <w:r w:rsidRPr="00FD09BF">
              <w:rPr>
                <w:rFonts w:ascii="Arial" w:hAnsi="Arial" w:cs="Arial"/>
                <w:sz w:val="20"/>
                <w:szCs w:val="20"/>
              </w:rPr>
              <w:t>8510.20</w:t>
            </w:r>
          </w:p>
        </w:tc>
        <w:tc>
          <w:tcPr>
            <w:tcW w:w="3221" w:type="pct"/>
            <w:gridSpan w:val="2"/>
            <w:shd w:val="clear" w:color="auto" w:fill="auto"/>
          </w:tcPr>
          <w:p w14:paraId="17B23AA9" w14:textId="77777777" w:rsidR="00EA4B3C" w:rsidRPr="00FD09BF" w:rsidRDefault="00EA4B3C" w:rsidP="00EF3EA4">
            <w:pPr>
              <w:rPr>
                <w:rFonts w:ascii="Arial" w:hAnsi="Arial" w:cs="Arial"/>
                <w:sz w:val="20"/>
                <w:szCs w:val="20"/>
              </w:rPr>
            </w:pPr>
            <w:r w:rsidRPr="00FD09BF">
              <w:rPr>
                <w:rFonts w:ascii="Arial" w:hAnsi="Arial" w:cs="Arial"/>
                <w:sz w:val="20"/>
                <w:szCs w:val="20"/>
              </w:rPr>
              <w:t>- Tông đơ</w:t>
            </w:r>
          </w:p>
        </w:tc>
        <w:tc>
          <w:tcPr>
            <w:tcW w:w="1161" w:type="pct"/>
            <w:shd w:val="clear" w:color="auto" w:fill="auto"/>
          </w:tcPr>
          <w:p w14:paraId="2B8133C5"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001D92DF"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5BAD35B6" w14:textId="77777777" w:rsidR="00EA4B3C" w:rsidRPr="00FD09BF" w:rsidRDefault="00EA4B3C" w:rsidP="00EF3EA4">
            <w:pPr>
              <w:rPr>
                <w:rFonts w:ascii="Arial" w:hAnsi="Arial" w:cs="Arial"/>
                <w:sz w:val="20"/>
                <w:szCs w:val="20"/>
              </w:rPr>
            </w:pPr>
            <w:r w:rsidRPr="00FD09BF">
              <w:rPr>
                <w:rFonts w:ascii="Arial" w:hAnsi="Arial" w:cs="Arial"/>
                <w:sz w:val="20"/>
                <w:szCs w:val="20"/>
              </w:rPr>
              <w:t>8510.30</w:t>
            </w:r>
          </w:p>
        </w:tc>
        <w:tc>
          <w:tcPr>
            <w:tcW w:w="3221" w:type="pct"/>
            <w:gridSpan w:val="2"/>
            <w:shd w:val="clear" w:color="auto" w:fill="auto"/>
          </w:tcPr>
          <w:p w14:paraId="1EF268C0" w14:textId="77777777" w:rsidR="00EA4B3C" w:rsidRPr="00FD09BF" w:rsidRDefault="00EA4B3C" w:rsidP="00EF3EA4">
            <w:pPr>
              <w:rPr>
                <w:rFonts w:ascii="Arial" w:hAnsi="Arial" w:cs="Arial"/>
                <w:sz w:val="20"/>
                <w:szCs w:val="20"/>
              </w:rPr>
            </w:pPr>
            <w:r w:rsidRPr="00FD09BF">
              <w:rPr>
                <w:rFonts w:ascii="Arial" w:hAnsi="Arial" w:cs="Arial"/>
                <w:sz w:val="20"/>
                <w:szCs w:val="20"/>
              </w:rPr>
              <w:t>- Dụng cụ loại bỏ râu, lông, tóc</w:t>
            </w:r>
          </w:p>
        </w:tc>
        <w:tc>
          <w:tcPr>
            <w:tcW w:w="1161" w:type="pct"/>
            <w:shd w:val="clear" w:color="auto" w:fill="auto"/>
          </w:tcPr>
          <w:p w14:paraId="54A95B3A"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3E242B6E"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09981D7A" w14:textId="77777777" w:rsidR="00EA4B3C" w:rsidRPr="00FD09BF" w:rsidRDefault="00EA4B3C" w:rsidP="00EF3EA4">
            <w:pPr>
              <w:rPr>
                <w:rFonts w:ascii="Arial" w:hAnsi="Arial" w:cs="Arial"/>
                <w:sz w:val="20"/>
                <w:szCs w:val="20"/>
              </w:rPr>
            </w:pPr>
            <w:r w:rsidRPr="00FD09BF">
              <w:rPr>
                <w:rFonts w:ascii="Arial" w:hAnsi="Arial" w:cs="Arial"/>
                <w:sz w:val="20"/>
                <w:szCs w:val="20"/>
              </w:rPr>
              <w:t>8510.90</w:t>
            </w:r>
          </w:p>
        </w:tc>
        <w:tc>
          <w:tcPr>
            <w:tcW w:w="3221" w:type="pct"/>
            <w:gridSpan w:val="2"/>
            <w:shd w:val="clear" w:color="auto" w:fill="auto"/>
          </w:tcPr>
          <w:p w14:paraId="2BAF8819" w14:textId="77777777" w:rsidR="00EA4B3C" w:rsidRPr="00FD09BF" w:rsidRDefault="00EA4B3C" w:rsidP="00EF3EA4">
            <w:pPr>
              <w:rPr>
                <w:rFonts w:ascii="Arial" w:hAnsi="Arial" w:cs="Arial"/>
                <w:sz w:val="20"/>
                <w:szCs w:val="20"/>
              </w:rPr>
            </w:pPr>
            <w:r w:rsidRPr="00FD09BF">
              <w:rPr>
                <w:rFonts w:ascii="Arial" w:hAnsi="Arial" w:cs="Arial"/>
                <w:sz w:val="20"/>
                <w:szCs w:val="20"/>
              </w:rPr>
              <w:t>- Bộ phận</w:t>
            </w:r>
          </w:p>
        </w:tc>
        <w:tc>
          <w:tcPr>
            <w:tcW w:w="1161" w:type="pct"/>
            <w:shd w:val="clear" w:color="auto" w:fill="auto"/>
          </w:tcPr>
          <w:p w14:paraId="0804E079"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7D067C80"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0CA2F644"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85.11</w:t>
            </w:r>
          </w:p>
        </w:tc>
        <w:tc>
          <w:tcPr>
            <w:tcW w:w="3221" w:type="pct"/>
            <w:gridSpan w:val="2"/>
            <w:shd w:val="clear" w:color="auto" w:fill="auto"/>
          </w:tcPr>
          <w:p w14:paraId="62CE3BA9"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Thiết bị đánh lửa hoặc khởi động bằng điện loại dùng cho động cơ đốt trong đốt cháy bằng tia lửa điện hoặc cháy do nén (ví dụ, magneto đánh lửa, dynamo magneto, cuộn dây đánh lửa, bugi đánh lửa và bugi sấy, động cơ khởi động); máy phát điện (ví dụ, dynamo, alternator) và thiết bị ngắt mạch loại được sử dụng cùng các động cơ nêu trên.</w:t>
            </w:r>
          </w:p>
        </w:tc>
        <w:tc>
          <w:tcPr>
            <w:tcW w:w="1161" w:type="pct"/>
            <w:shd w:val="clear" w:color="auto" w:fill="auto"/>
          </w:tcPr>
          <w:p w14:paraId="1CD39BA3"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0BDEDB11"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7CE334DB" w14:textId="77777777" w:rsidR="00EA4B3C" w:rsidRPr="00FD09BF" w:rsidRDefault="00EA4B3C" w:rsidP="00EF3EA4">
            <w:pPr>
              <w:rPr>
                <w:rFonts w:ascii="Arial" w:hAnsi="Arial" w:cs="Arial"/>
                <w:sz w:val="20"/>
                <w:szCs w:val="20"/>
              </w:rPr>
            </w:pPr>
            <w:r w:rsidRPr="00FD09BF">
              <w:rPr>
                <w:rFonts w:ascii="Arial" w:hAnsi="Arial" w:cs="Arial"/>
                <w:sz w:val="20"/>
                <w:szCs w:val="20"/>
              </w:rPr>
              <w:t>8511.10</w:t>
            </w:r>
          </w:p>
        </w:tc>
        <w:tc>
          <w:tcPr>
            <w:tcW w:w="3221" w:type="pct"/>
            <w:gridSpan w:val="2"/>
            <w:shd w:val="clear" w:color="auto" w:fill="auto"/>
          </w:tcPr>
          <w:p w14:paraId="336FA73A" w14:textId="77777777" w:rsidR="00EA4B3C" w:rsidRPr="00FD09BF" w:rsidRDefault="00EA4B3C" w:rsidP="00EF3EA4">
            <w:pPr>
              <w:rPr>
                <w:rFonts w:ascii="Arial" w:hAnsi="Arial" w:cs="Arial"/>
                <w:sz w:val="20"/>
                <w:szCs w:val="20"/>
              </w:rPr>
            </w:pPr>
            <w:r w:rsidRPr="00FD09BF">
              <w:rPr>
                <w:rFonts w:ascii="Arial" w:hAnsi="Arial" w:cs="Arial"/>
                <w:sz w:val="20"/>
                <w:szCs w:val="20"/>
              </w:rPr>
              <w:t>- Bugi đánh lửa:</w:t>
            </w:r>
          </w:p>
        </w:tc>
        <w:tc>
          <w:tcPr>
            <w:tcW w:w="1161" w:type="pct"/>
            <w:shd w:val="clear" w:color="auto" w:fill="auto"/>
          </w:tcPr>
          <w:p w14:paraId="5D6F24AD"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4A6B9D0C"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7F86C2F6" w14:textId="77777777" w:rsidR="00EA4B3C" w:rsidRPr="00FD09BF" w:rsidRDefault="00EA4B3C" w:rsidP="00EF3EA4">
            <w:pPr>
              <w:rPr>
                <w:rFonts w:ascii="Arial" w:hAnsi="Arial" w:cs="Arial"/>
                <w:sz w:val="20"/>
                <w:szCs w:val="20"/>
              </w:rPr>
            </w:pPr>
            <w:r w:rsidRPr="00FD09BF">
              <w:rPr>
                <w:rFonts w:ascii="Arial" w:hAnsi="Arial" w:cs="Arial"/>
                <w:sz w:val="20"/>
                <w:szCs w:val="20"/>
              </w:rPr>
              <w:t>8511.20</w:t>
            </w:r>
          </w:p>
        </w:tc>
        <w:tc>
          <w:tcPr>
            <w:tcW w:w="3221" w:type="pct"/>
            <w:gridSpan w:val="2"/>
            <w:shd w:val="clear" w:color="auto" w:fill="auto"/>
          </w:tcPr>
          <w:p w14:paraId="6FF24283" w14:textId="77777777" w:rsidR="00EA4B3C" w:rsidRPr="00FD09BF" w:rsidRDefault="00EA4B3C" w:rsidP="00EF3EA4">
            <w:pPr>
              <w:rPr>
                <w:rFonts w:ascii="Arial" w:hAnsi="Arial" w:cs="Arial"/>
                <w:sz w:val="20"/>
                <w:szCs w:val="20"/>
              </w:rPr>
            </w:pPr>
            <w:r w:rsidRPr="00FD09BF">
              <w:rPr>
                <w:rFonts w:ascii="Arial" w:hAnsi="Arial" w:cs="Arial"/>
                <w:sz w:val="20"/>
                <w:szCs w:val="20"/>
              </w:rPr>
              <w:t>- Magneto đánh lửa; dynamo mangneto; bánh đà từ tính:</w:t>
            </w:r>
          </w:p>
        </w:tc>
        <w:tc>
          <w:tcPr>
            <w:tcW w:w="1161" w:type="pct"/>
            <w:shd w:val="clear" w:color="auto" w:fill="auto"/>
          </w:tcPr>
          <w:p w14:paraId="3BEE9234"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5624A748"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1D74AC21" w14:textId="77777777" w:rsidR="00EA4B3C" w:rsidRPr="00FD09BF" w:rsidRDefault="00EA4B3C" w:rsidP="00EF3EA4">
            <w:pPr>
              <w:rPr>
                <w:rFonts w:ascii="Arial" w:hAnsi="Arial" w:cs="Arial"/>
                <w:sz w:val="20"/>
                <w:szCs w:val="20"/>
              </w:rPr>
            </w:pPr>
            <w:r w:rsidRPr="00FD09BF">
              <w:rPr>
                <w:rFonts w:ascii="Arial" w:hAnsi="Arial" w:cs="Arial"/>
                <w:sz w:val="20"/>
                <w:szCs w:val="20"/>
              </w:rPr>
              <w:t>8511.30</w:t>
            </w:r>
          </w:p>
        </w:tc>
        <w:tc>
          <w:tcPr>
            <w:tcW w:w="3221" w:type="pct"/>
            <w:gridSpan w:val="2"/>
            <w:shd w:val="clear" w:color="auto" w:fill="auto"/>
          </w:tcPr>
          <w:p w14:paraId="1FFC2E81" w14:textId="77777777" w:rsidR="00EA4B3C" w:rsidRPr="00FD09BF" w:rsidRDefault="00EA4B3C" w:rsidP="00EF3EA4">
            <w:pPr>
              <w:rPr>
                <w:rFonts w:ascii="Arial" w:hAnsi="Arial" w:cs="Arial"/>
                <w:sz w:val="20"/>
                <w:szCs w:val="20"/>
              </w:rPr>
            </w:pPr>
            <w:r w:rsidRPr="00FD09BF">
              <w:rPr>
                <w:rFonts w:ascii="Arial" w:hAnsi="Arial" w:cs="Arial"/>
                <w:sz w:val="20"/>
                <w:szCs w:val="20"/>
              </w:rPr>
              <w:t>- Bộ phận phối điện; cuộn dây đánh lửa:</w:t>
            </w:r>
          </w:p>
        </w:tc>
        <w:tc>
          <w:tcPr>
            <w:tcW w:w="1161" w:type="pct"/>
            <w:shd w:val="clear" w:color="auto" w:fill="auto"/>
          </w:tcPr>
          <w:p w14:paraId="2890CD67"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059097BF"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57325E34" w14:textId="77777777" w:rsidR="00EA4B3C" w:rsidRPr="00FD09BF" w:rsidRDefault="00EA4B3C" w:rsidP="00EF3EA4">
            <w:pPr>
              <w:rPr>
                <w:rFonts w:ascii="Arial" w:hAnsi="Arial" w:cs="Arial"/>
                <w:sz w:val="20"/>
                <w:szCs w:val="20"/>
              </w:rPr>
            </w:pPr>
            <w:r w:rsidRPr="00FD09BF">
              <w:rPr>
                <w:rFonts w:ascii="Arial" w:hAnsi="Arial" w:cs="Arial"/>
                <w:sz w:val="20"/>
                <w:szCs w:val="20"/>
              </w:rPr>
              <w:t>8511.40</w:t>
            </w:r>
          </w:p>
        </w:tc>
        <w:tc>
          <w:tcPr>
            <w:tcW w:w="3221" w:type="pct"/>
            <w:gridSpan w:val="2"/>
            <w:shd w:val="clear" w:color="auto" w:fill="auto"/>
          </w:tcPr>
          <w:p w14:paraId="4254E40E" w14:textId="77777777" w:rsidR="00EA4B3C" w:rsidRPr="00FD09BF" w:rsidRDefault="00EA4B3C" w:rsidP="00EF3EA4">
            <w:pPr>
              <w:rPr>
                <w:rFonts w:ascii="Arial" w:hAnsi="Arial" w:cs="Arial"/>
                <w:sz w:val="20"/>
                <w:szCs w:val="20"/>
              </w:rPr>
            </w:pPr>
            <w:r w:rsidRPr="00FD09BF">
              <w:rPr>
                <w:rFonts w:ascii="Arial" w:hAnsi="Arial" w:cs="Arial"/>
                <w:sz w:val="20"/>
                <w:szCs w:val="20"/>
              </w:rPr>
              <w:t>- Động cơ khởi động và máy tổ hợp hai tính năng khởi động và phát điện:</w:t>
            </w:r>
          </w:p>
        </w:tc>
        <w:tc>
          <w:tcPr>
            <w:tcW w:w="1161" w:type="pct"/>
            <w:shd w:val="clear" w:color="auto" w:fill="auto"/>
          </w:tcPr>
          <w:p w14:paraId="4DBDCDE5"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635F78B6"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171A2DCA" w14:textId="77777777" w:rsidR="00EA4B3C" w:rsidRPr="00FD09BF" w:rsidRDefault="00EA4B3C" w:rsidP="00EF3EA4">
            <w:pPr>
              <w:rPr>
                <w:rFonts w:ascii="Arial" w:hAnsi="Arial" w:cs="Arial"/>
                <w:sz w:val="20"/>
                <w:szCs w:val="20"/>
              </w:rPr>
            </w:pPr>
            <w:r w:rsidRPr="00FD09BF">
              <w:rPr>
                <w:rFonts w:ascii="Arial" w:hAnsi="Arial" w:cs="Arial"/>
                <w:sz w:val="20"/>
                <w:szCs w:val="20"/>
              </w:rPr>
              <w:t>8511.50</w:t>
            </w:r>
          </w:p>
        </w:tc>
        <w:tc>
          <w:tcPr>
            <w:tcW w:w="3221" w:type="pct"/>
            <w:gridSpan w:val="2"/>
            <w:shd w:val="clear" w:color="auto" w:fill="auto"/>
          </w:tcPr>
          <w:p w14:paraId="625B6916" w14:textId="77777777" w:rsidR="00EA4B3C" w:rsidRPr="00FD09BF" w:rsidRDefault="00EA4B3C" w:rsidP="00EF3EA4">
            <w:pPr>
              <w:rPr>
                <w:rFonts w:ascii="Arial" w:hAnsi="Arial" w:cs="Arial"/>
                <w:sz w:val="20"/>
                <w:szCs w:val="20"/>
              </w:rPr>
            </w:pPr>
            <w:r w:rsidRPr="00FD09BF">
              <w:rPr>
                <w:rFonts w:ascii="Arial" w:hAnsi="Arial" w:cs="Arial"/>
                <w:sz w:val="20"/>
                <w:szCs w:val="20"/>
              </w:rPr>
              <w:t>- Máy phát điện khác:</w:t>
            </w:r>
          </w:p>
        </w:tc>
        <w:tc>
          <w:tcPr>
            <w:tcW w:w="1161" w:type="pct"/>
            <w:shd w:val="clear" w:color="auto" w:fill="auto"/>
          </w:tcPr>
          <w:p w14:paraId="67DB4E80"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5BAD769C"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60A6D3C1" w14:textId="77777777" w:rsidR="00EA4B3C" w:rsidRPr="00FD09BF" w:rsidRDefault="00EA4B3C" w:rsidP="00EF3EA4">
            <w:pPr>
              <w:rPr>
                <w:rFonts w:ascii="Arial" w:hAnsi="Arial" w:cs="Arial"/>
                <w:sz w:val="20"/>
                <w:szCs w:val="20"/>
              </w:rPr>
            </w:pPr>
            <w:r w:rsidRPr="00FD09BF">
              <w:rPr>
                <w:rFonts w:ascii="Arial" w:hAnsi="Arial" w:cs="Arial"/>
                <w:sz w:val="20"/>
                <w:szCs w:val="20"/>
              </w:rPr>
              <w:t>8511.80</w:t>
            </w:r>
          </w:p>
        </w:tc>
        <w:tc>
          <w:tcPr>
            <w:tcW w:w="3221" w:type="pct"/>
            <w:gridSpan w:val="2"/>
            <w:shd w:val="clear" w:color="auto" w:fill="auto"/>
          </w:tcPr>
          <w:p w14:paraId="7B1673B1" w14:textId="77777777" w:rsidR="00EA4B3C" w:rsidRPr="00FD09BF" w:rsidRDefault="00EA4B3C" w:rsidP="00EF3EA4">
            <w:pPr>
              <w:rPr>
                <w:rFonts w:ascii="Arial" w:hAnsi="Arial" w:cs="Arial"/>
                <w:sz w:val="20"/>
                <w:szCs w:val="20"/>
              </w:rPr>
            </w:pPr>
            <w:r w:rsidRPr="00FD09BF">
              <w:rPr>
                <w:rFonts w:ascii="Arial" w:hAnsi="Arial" w:cs="Arial"/>
                <w:sz w:val="20"/>
                <w:szCs w:val="20"/>
              </w:rPr>
              <w:t>- Thiết bị khác:</w:t>
            </w:r>
          </w:p>
        </w:tc>
        <w:tc>
          <w:tcPr>
            <w:tcW w:w="1161" w:type="pct"/>
            <w:shd w:val="clear" w:color="auto" w:fill="auto"/>
          </w:tcPr>
          <w:p w14:paraId="276152AD"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399979FA"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28AC2E9E" w14:textId="77777777" w:rsidR="00EA4B3C" w:rsidRPr="00FD09BF" w:rsidRDefault="00EA4B3C" w:rsidP="00EF3EA4">
            <w:pPr>
              <w:rPr>
                <w:rFonts w:ascii="Arial" w:hAnsi="Arial" w:cs="Arial"/>
                <w:sz w:val="20"/>
                <w:szCs w:val="20"/>
              </w:rPr>
            </w:pPr>
            <w:r w:rsidRPr="00FD09BF">
              <w:rPr>
                <w:rFonts w:ascii="Arial" w:hAnsi="Arial" w:cs="Arial"/>
                <w:sz w:val="20"/>
                <w:szCs w:val="20"/>
              </w:rPr>
              <w:t>8511.90</w:t>
            </w:r>
          </w:p>
        </w:tc>
        <w:tc>
          <w:tcPr>
            <w:tcW w:w="3221" w:type="pct"/>
            <w:gridSpan w:val="2"/>
            <w:shd w:val="clear" w:color="auto" w:fill="auto"/>
          </w:tcPr>
          <w:p w14:paraId="7085251C" w14:textId="77777777" w:rsidR="00EA4B3C" w:rsidRPr="00FD09BF" w:rsidRDefault="00EA4B3C" w:rsidP="00EF3EA4">
            <w:pPr>
              <w:rPr>
                <w:rFonts w:ascii="Arial" w:hAnsi="Arial" w:cs="Arial"/>
                <w:sz w:val="20"/>
                <w:szCs w:val="20"/>
              </w:rPr>
            </w:pPr>
            <w:r w:rsidRPr="00FD09BF">
              <w:rPr>
                <w:rFonts w:ascii="Arial" w:hAnsi="Arial" w:cs="Arial"/>
                <w:sz w:val="20"/>
                <w:szCs w:val="20"/>
              </w:rPr>
              <w:t>- Bộ phận:</w:t>
            </w:r>
          </w:p>
        </w:tc>
        <w:tc>
          <w:tcPr>
            <w:tcW w:w="1161" w:type="pct"/>
            <w:shd w:val="clear" w:color="auto" w:fill="auto"/>
          </w:tcPr>
          <w:p w14:paraId="3EED887A"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072EE179"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4FE93480"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85.12</w:t>
            </w:r>
          </w:p>
        </w:tc>
        <w:tc>
          <w:tcPr>
            <w:tcW w:w="3221" w:type="pct"/>
            <w:gridSpan w:val="2"/>
            <w:shd w:val="clear" w:color="auto" w:fill="auto"/>
          </w:tcPr>
          <w:p w14:paraId="408FF3AF"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Thiết bị chiếu sáng hoặc thiết bị tín hiệu hoạt động bằng điện (trừ loại thuộc nhóm 85.39), gạt nước, gạt và chống tạo sương và tuyết trên kính chắn, loại dùng cho xe đạp hoặc xe có động cơ.</w:t>
            </w:r>
          </w:p>
        </w:tc>
        <w:tc>
          <w:tcPr>
            <w:tcW w:w="1161" w:type="pct"/>
            <w:shd w:val="clear" w:color="auto" w:fill="auto"/>
          </w:tcPr>
          <w:p w14:paraId="6D844A9A"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2858AC15"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2C8C853F" w14:textId="77777777" w:rsidR="00EA4B3C" w:rsidRPr="00FD09BF" w:rsidRDefault="00EA4B3C" w:rsidP="00EF3EA4">
            <w:pPr>
              <w:rPr>
                <w:rFonts w:ascii="Arial" w:hAnsi="Arial" w:cs="Arial"/>
                <w:sz w:val="20"/>
                <w:szCs w:val="20"/>
              </w:rPr>
            </w:pPr>
            <w:r w:rsidRPr="00FD09BF">
              <w:rPr>
                <w:rFonts w:ascii="Arial" w:hAnsi="Arial" w:cs="Arial"/>
                <w:sz w:val="20"/>
                <w:szCs w:val="20"/>
              </w:rPr>
              <w:t>8512.10</w:t>
            </w:r>
          </w:p>
        </w:tc>
        <w:tc>
          <w:tcPr>
            <w:tcW w:w="3221" w:type="pct"/>
            <w:gridSpan w:val="2"/>
            <w:shd w:val="clear" w:color="auto" w:fill="auto"/>
          </w:tcPr>
          <w:p w14:paraId="25E094C2" w14:textId="77777777" w:rsidR="00EA4B3C" w:rsidRPr="00FD09BF" w:rsidRDefault="00EA4B3C" w:rsidP="00EF3EA4">
            <w:pPr>
              <w:rPr>
                <w:rFonts w:ascii="Arial" w:hAnsi="Arial" w:cs="Arial"/>
                <w:sz w:val="20"/>
                <w:szCs w:val="20"/>
              </w:rPr>
            </w:pPr>
            <w:r w:rsidRPr="00FD09BF">
              <w:rPr>
                <w:rFonts w:ascii="Arial" w:hAnsi="Arial" w:cs="Arial"/>
                <w:sz w:val="20"/>
                <w:szCs w:val="20"/>
              </w:rPr>
              <w:t>- Thiết bị chiếu sáng hoặc tạo tín hiệu trực quan dùng cho xe đạp</w:t>
            </w:r>
          </w:p>
        </w:tc>
        <w:tc>
          <w:tcPr>
            <w:tcW w:w="1161" w:type="pct"/>
            <w:shd w:val="clear" w:color="auto" w:fill="auto"/>
          </w:tcPr>
          <w:p w14:paraId="33B7AC45"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46674EC9"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6CCE7360" w14:textId="77777777" w:rsidR="00EA4B3C" w:rsidRPr="00FD09BF" w:rsidRDefault="00EA4B3C" w:rsidP="00EF3EA4">
            <w:pPr>
              <w:rPr>
                <w:rFonts w:ascii="Arial" w:hAnsi="Arial" w:cs="Arial"/>
                <w:sz w:val="20"/>
                <w:szCs w:val="20"/>
              </w:rPr>
            </w:pPr>
            <w:r w:rsidRPr="00FD09BF">
              <w:rPr>
                <w:rFonts w:ascii="Arial" w:hAnsi="Arial" w:cs="Arial"/>
                <w:sz w:val="20"/>
                <w:szCs w:val="20"/>
              </w:rPr>
              <w:t>8512.20</w:t>
            </w:r>
          </w:p>
        </w:tc>
        <w:tc>
          <w:tcPr>
            <w:tcW w:w="3221" w:type="pct"/>
            <w:gridSpan w:val="2"/>
            <w:shd w:val="clear" w:color="auto" w:fill="auto"/>
          </w:tcPr>
          <w:p w14:paraId="472D0A3C" w14:textId="77777777" w:rsidR="00EA4B3C" w:rsidRPr="00FD09BF" w:rsidRDefault="00EA4B3C" w:rsidP="00EF3EA4">
            <w:pPr>
              <w:rPr>
                <w:rFonts w:ascii="Arial" w:hAnsi="Arial" w:cs="Arial"/>
                <w:sz w:val="20"/>
                <w:szCs w:val="20"/>
              </w:rPr>
            </w:pPr>
            <w:r w:rsidRPr="00FD09BF">
              <w:rPr>
                <w:rFonts w:ascii="Arial" w:hAnsi="Arial" w:cs="Arial"/>
                <w:sz w:val="20"/>
                <w:szCs w:val="20"/>
              </w:rPr>
              <w:t>- Thiết bị chiếu sáng hoặc tạo tín hiệu trực quan khác:</w:t>
            </w:r>
          </w:p>
        </w:tc>
        <w:tc>
          <w:tcPr>
            <w:tcW w:w="1161" w:type="pct"/>
            <w:shd w:val="clear" w:color="auto" w:fill="auto"/>
          </w:tcPr>
          <w:p w14:paraId="25EE6A0D"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5929E85E"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04465B9A" w14:textId="77777777" w:rsidR="00EA4B3C" w:rsidRPr="00FD09BF" w:rsidRDefault="00EA4B3C" w:rsidP="00EF3EA4">
            <w:pPr>
              <w:rPr>
                <w:rFonts w:ascii="Arial" w:hAnsi="Arial" w:cs="Arial"/>
                <w:sz w:val="20"/>
                <w:szCs w:val="20"/>
              </w:rPr>
            </w:pPr>
            <w:r w:rsidRPr="00FD09BF">
              <w:rPr>
                <w:rFonts w:ascii="Arial" w:hAnsi="Arial" w:cs="Arial"/>
                <w:sz w:val="20"/>
                <w:szCs w:val="20"/>
              </w:rPr>
              <w:t>8512.30</w:t>
            </w:r>
          </w:p>
        </w:tc>
        <w:tc>
          <w:tcPr>
            <w:tcW w:w="3221" w:type="pct"/>
            <w:gridSpan w:val="2"/>
            <w:shd w:val="clear" w:color="auto" w:fill="auto"/>
          </w:tcPr>
          <w:p w14:paraId="1A34C99C" w14:textId="77777777" w:rsidR="00EA4B3C" w:rsidRPr="00FD09BF" w:rsidRDefault="00EA4B3C" w:rsidP="00EF3EA4">
            <w:pPr>
              <w:rPr>
                <w:rFonts w:ascii="Arial" w:hAnsi="Arial" w:cs="Arial"/>
                <w:sz w:val="20"/>
                <w:szCs w:val="20"/>
              </w:rPr>
            </w:pPr>
            <w:r w:rsidRPr="00FD09BF">
              <w:rPr>
                <w:rFonts w:ascii="Arial" w:hAnsi="Arial" w:cs="Arial"/>
                <w:sz w:val="20"/>
                <w:szCs w:val="20"/>
              </w:rPr>
              <w:t>- Thiết bị tín hiệu âm thanh:</w:t>
            </w:r>
          </w:p>
        </w:tc>
        <w:tc>
          <w:tcPr>
            <w:tcW w:w="1161" w:type="pct"/>
            <w:shd w:val="clear" w:color="auto" w:fill="auto"/>
          </w:tcPr>
          <w:p w14:paraId="76273505"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6F0BFEDC"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37C43930" w14:textId="77777777" w:rsidR="00EA4B3C" w:rsidRPr="00FD09BF" w:rsidRDefault="00EA4B3C" w:rsidP="00EF3EA4">
            <w:pPr>
              <w:rPr>
                <w:rFonts w:ascii="Arial" w:hAnsi="Arial" w:cs="Arial"/>
                <w:sz w:val="20"/>
                <w:szCs w:val="20"/>
              </w:rPr>
            </w:pPr>
            <w:r w:rsidRPr="00FD09BF">
              <w:rPr>
                <w:rFonts w:ascii="Arial" w:hAnsi="Arial" w:cs="Arial"/>
                <w:sz w:val="20"/>
                <w:szCs w:val="20"/>
              </w:rPr>
              <w:t>8512.40</w:t>
            </w:r>
          </w:p>
        </w:tc>
        <w:tc>
          <w:tcPr>
            <w:tcW w:w="3221" w:type="pct"/>
            <w:gridSpan w:val="2"/>
            <w:shd w:val="clear" w:color="auto" w:fill="auto"/>
          </w:tcPr>
          <w:p w14:paraId="7DD2B482" w14:textId="77777777" w:rsidR="00EA4B3C" w:rsidRPr="00FD09BF" w:rsidRDefault="00EA4B3C" w:rsidP="00EF3EA4">
            <w:pPr>
              <w:rPr>
                <w:rFonts w:ascii="Arial" w:hAnsi="Arial" w:cs="Arial"/>
                <w:sz w:val="20"/>
                <w:szCs w:val="20"/>
              </w:rPr>
            </w:pPr>
            <w:r w:rsidRPr="00FD09BF">
              <w:rPr>
                <w:rFonts w:ascii="Arial" w:hAnsi="Arial" w:cs="Arial"/>
                <w:sz w:val="20"/>
                <w:szCs w:val="20"/>
              </w:rPr>
              <w:t>- Cái gạt nước, gạt và chống tạo sương và tuyết</w:t>
            </w:r>
          </w:p>
        </w:tc>
        <w:tc>
          <w:tcPr>
            <w:tcW w:w="1161" w:type="pct"/>
            <w:shd w:val="clear" w:color="auto" w:fill="auto"/>
          </w:tcPr>
          <w:p w14:paraId="1763E9C6"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356B7E4D"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3A3D2506" w14:textId="77777777" w:rsidR="00EA4B3C" w:rsidRPr="00FD09BF" w:rsidRDefault="00EA4B3C" w:rsidP="00EF3EA4">
            <w:pPr>
              <w:rPr>
                <w:rFonts w:ascii="Arial" w:hAnsi="Arial" w:cs="Arial"/>
                <w:sz w:val="20"/>
                <w:szCs w:val="20"/>
              </w:rPr>
            </w:pPr>
            <w:r w:rsidRPr="00FD09BF">
              <w:rPr>
                <w:rFonts w:ascii="Arial" w:hAnsi="Arial" w:cs="Arial"/>
                <w:sz w:val="20"/>
                <w:szCs w:val="20"/>
              </w:rPr>
              <w:t>8512.90</w:t>
            </w:r>
          </w:p>
        </w:tc>
        <w:tc>
          <w:tcPr>
            <w:tcW w:w="3221" w:type="pct"/>
            <w:gridSpan w:val="2"/>
            <w:shd w:val="clear" w:color="auto" w:fill="auto"/>
          </w:tcPr>
          <w:p w14:paraId="56C22E9F" w14:textId="77777777" w:rsidR="00EA4B3C" w:rsidRPr="00FD09BF" w:rsidRDefault="00EA4B3C" w:rsidP="00EF3EA4">
            <w:pPr>
              <w:rPr>
                <w:rFonts w:ascii="Arial" w:hAnsi="Arial" w:cs="Arial"/>
                <w:sz w:val="20"/>
                <w:szCs w:val="20"/>
              </w:rPr>
            </w:pPr>
            <w:r w:rsidRPr="00FD09BF">
              <w:rPr>
                <w:rFonts w:ascii="Arial" w:hAnsi="Arial" w:cs="Arial"/>
                <w:sz w:val="20"/>
                <w:szCs w:val="20"/>
              </w:rPr>
              <w:t>- Bộ phận:</w:t>
            </w:r>
          </w:p>
        </w:tc>
        <w:tc>
          <w:tcPr>
            <w:tcW w:w="1161" w:type="pct"/>
            <w:shd w:val="clear" w:color="auto" w:fill="auto"/>
          </w:tcPr>
          <w:p w14:paraId="728362A0"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00EB2D00"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77D91248"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85.13</w:t>
            </w:r>
          </w:p>
        </w:tc>
        <w:tc>
          <w:tcPr>
            <w:tcW w:w="3221" w:type="pct"/>
            <w:gridSpan w:val="2"/>
            <w:shd w:val="clear" w:color="auto" w:fill="auto"/>
          </w:tcPr>
          <w:p w14:paraId="5D9F4AD7"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Đèn điện xách tay được thiết kế để hoạt động bằng nguồn năng lượng riêng của nó (ví dụ, pin khô, ắc qui, magneto), trừ thiết bị chiếu sáng thuộc nhóm 85.12.</w:t>
            </w:r>
          </w:p>
        </w:tc>
        <w:tc>
          <w:tcPr>
            <w:tcW w:w="1161" w:type="pct"/>
            <w:shd w:val="clear" w:color="auto" w:fill="auto"/>
          </w:tcPr>
          <w:p w14:paraId="43070F85"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5B257DD3"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5929F7A5" w14:textId="77777777" w:rsidR="00EA4B3C" w:rsidRPr="00FD09BF" w:rsidRDefault="00EA4B3C" w:rsidP="00EF3EA4">
            <w:pPr>
              <w:rPr>
                <w:rFonts w:ascii="Arial" w:hAnsi="Arial" w:cs="Arial"/>
                <w:sz w:val="20"/>
                <w:szCs w:val="20"/>
              </w:rPr>
            </w:pPr>
            <w:r w:rsidRPr="00FD09BF">
              <w:rPr>
                <w:rFonts w:ascii="Arial" w:hAnsi="Arial" w:cs="Arial"/>
                <w:sz w:val="20"/>
                <w:szCs w:val="20"/>
              </w:rPr>
              <w:t>8513.10</w:t>
            </w:r>
          </w:p>
        </w:tc>
        <w:tc>
          <w:tcPr>
            <w:tcW w:w="3221" w:type="pct"/>
            <w:gridSpan w:val="2"/>
            <w:shd w:val="clear" w:color="auto" w:fill="auto"/>
          </w:tcPr>
          <w:p w14:paraId="3A0E59F2" w14:textId="77777777" w:rsidR="00EA4B3C" w:rsidRPr="00FD09BF" w:rsidRDefault="00EA4B3C" w:rsidP="00EF3EA4">
            <w:pPr>
              <w:rPr>
                <w:rFonts w:ascii="Arial" w:hAnsi="Arial" w:cs="Arial"/>
                <w:sz w:val="20"/>
                <w:szCs w:val="20"/>
              </w:rPr>
            </w:pPr>
            <w:r w:rsidRPr="00FD09BF">
              <w:rPr>
                <w:rFonts w:ascii="Arial" w:hAnsi="Arial" w:cs="Arial"/>
                <w:sz w:val="20"/>
                <w:szCs w:val="20"/>
              </w:rPr>
              <w:t>- Đèn:</w:t>
            </w:r>
          </w:p>
        </w:tc>
        <w:tc>
          <w:tcPr>
            <w:tcW w:w="1161" w:type="pct"/>
            <w:shd w:val="clear" w:color="auto" w:fill="auto"/>
          </w:tcPr>
          <w:p w14:paraId="539D7886"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2D550D7A"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4858FCFD" w14:textId="77777777" w:rsidR="00EA4B3C" w:rsidRPr="00FD09BF" w:rsidRDefault="00EA4B3C" w:rsidP="00EF3EA4">
            <w:pPr>
              <w:rPr>
                <w:rFonts w:ascii="Arial" w:hAnsi="Arial" w:cs="Arial"/>
                <w:sz w:val="20"/>
                <w:szCs w:val="20"/>
              </w:rPr>
            </w:pPr>
            <w:r w:rsidRPr="00FD09BF">
              <w:rPr>
                <w:rFonts w:ascii="Arial" w:hAnsi="Arial" w:cs="Arial"/>
                <w:sz w:val="20"/>
                <w:szCs w:val="20"/>
              </w:rPr>
              <w:t>8513.90</w:t>
            </w:r>
          </w:p>
        </w:tc>
        <w:tc>
          <w:tcPr>
            <w:tcW w:w="3221" w:type="pct"/>
            <w:gridSpan w:val="2"/>
            <w:shd w:val="clear" w:color="auto" w:fill="auto"/>
          </w:tcPr>
          <w:p w14:paraId="18EE60FC" w14:textId="77777777" w:rsidR="00EA4B3C" w:rsidRPr="00FD09BF" w:rsidRDefault="00EA4B3C" w:rsidP="00EF3EA4">
            <w:pPr>
              <w:rPr>
                <w:rFonts w:ascii="Arial" w:hAnsi="Arial" w:cs="Arial"/>
                <w:sz w:val="20"/>
                <w:szCs w:val="20"/>
              </w:rPr>
            </w:pPr>
            <w:r w:rsidRPr="00FD09BF">
              <w:rPr>
                <w:rFonts w:ascii="Arial" w:hAnsi="Arial" w:cs="Arial"/>
                <w:sz w:val="20"/>
                <w:szCs w:val="20"/>
              </w:rPr>
              <w:t>- Bộ phận:</w:t>
            </w:r>
          </w:p>
        </w:tc>
        <w:tc>
          <w:tcPr>
            <w:tcW w:w="1161" w:type="pct"/>
            <w:shd w:val="clear" w:color="auto" w:fill="auto"/>
          </w:tcPr>
          <w:p w14:paraId="0C0B6CAE"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3F497585"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32F2D8FD"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85.14</w:t>
            </w:r>
          </w:p>
        </w:tc>
        <w:tc>
          <w:tcPr>
            <w:tcW w:w="3221" w:type="pct"/>
            <w:gridSpan w:val="2"/>
            <w:shd w:val="clear" w:color="auto" w:fill="auto"/>
          </w:tcPr>
          <w:p w14:paraId="297B2952"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Lò luyện, nung và lò sấy điện dùng trong công nghiệp hoặc trong phòng thí nghiệm (kể cả các loại hoạt động bằng cảm ứng điện hoặc tổn hao điện môi); các thiết bị khác dùng trong công nghiệp hoặc trong phòng thí nghiệm để xử lý nhiệt các vật liệu bằng cảm ứng điện hoặc tổn hao điện môi.</w:t>
            </w:r>
          </w:p>
        </w:tc>
        <w:tc>
          <w:tcPr>
            <w:tcW w:w="1161" w:type="pct"/>
            <w:shd w:val="clear" w:color="auto" w:fill="auto"/>
          </w:tcPr>
          <w:p w14:paraId="74ECE63C"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21839695"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002E548C" w14:textId="77777777" w:rsidR="00EA4B3C" w:rsidRPr="00FD09BF" w:rsidRDefault="00EA4B3C" w:rsidP="00EF3EA4">
            <w:pPr>
              <w:rPr>
                <w:rFonts w:ascii="Arial" w:hAnsi="Arial" w:cs="Arial"/>
                <w:sz w:val="20"/>
                <w:szCs w:val="20"/>
              </w:rPr>
            </w:pPr>
          </w:p>
        </w:tc>
        <w:tc>
          <w:tcPr>
            <w:tcW w:w="3221" w:type="pct"/>
            <w:gridSpan w:val="2"/>
            <w:shd w:val="clear" w:color="auto" w:fill="auto"/>
          </w:tcPr>
          <w:p w14:paraId="0C6E418D" w14:textId="77777777" w:rsidR="00EA4B3C" w:rsidRPr="00FD09BF" w:rsidRDefault="00EA4B3C" w:rsidP="00EF3EA4">
            <w:pPr>
              <w:rPr>
                <w:rFonts w:ascii="Arial" w:hAnsi="Arial" w:cs="Arial"/>
                <w:sz w:val="20"/>
                <w:szCs w:val="20"/>
              </w:rPr>
            </w:pPr>
            <w:r w:rsidRPr="00FD09BF">
              <w:rPr>
                <w:rFonts w:ascii="Arial" w:hAnsi="Arial" w:cs="Arial"/>
                <w:sz w:val="20"/>
                <w:szCs w:val="20"/>
              </w:rPr>
              <w:t>- Lò luyện, nung và lò sấy gia nhiệt bằng điện trở:</w:t>
            </w:r>
          </w:p>
        </w:tc>
        <w:tc>
          <w:tcPr>
            <w:tcW w:w="1161" w:type="pct"/>
            <w:shd w:val="clear" w:color="auto" w:fill="auto"/>
          </w:tcPr>
          <w:p w14:paraId="7CD564A9" w14:textId="77777777" w:rsidR="00EA4B3C" w:rsidRPr="00FD09BF" w:rsidRDefault="00EA4B3C" w:rsidP="00EF3EA4">
            <w:pPr>
              <w:rPr>
                <w:rFonts w:ascii="Arial" w:hAnsi="Arial" w:cs="Arial"/>
                <w:sz w:val="20"/>
                <w:szCs w:val="20"/>
              </w:rPr>
            </w:pPr>
          </w:p>
        </w:tc>
      </w:tr>
      <w:tr w:rsidR="00EA4B3C" w:rsidRPr="00FD09BF" w14:paraId="60C7A041"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50348BC0" w14:textId="77777777" w:rsidR="00EA4B3C" w:rsidRPr="00FD09BF" w:rsidRDefault="00EA4B3C" w:rsidP="00EF3EA4">
            <w:pPr>
              <w:rPr>
                <w:rFonts w:ascii="Arial" w:hAnsi="Arial" w:cs="Arial"/>
                <w:sz w:val="20"/>
                <w:szCs w:val="20"/>
              </w:rPr>
            </w:pPr>
            <w:r w:rsidRPr="00FD09BF">
              <w:rPr>
                <w:rFonts w:ascii="Arial" w:hAnsi="Arial" w:cs="Arial"/>
                <w:sz w:val="20"/>
                <w:szCs w:val="20"/>
              </w:rPr>
              <w:t>8514.11</w:t>
            </w:r>
          </w:p>
        </w:tc>
        <w:tc>
          <w:tcPr>
            <w:tcW w:w="3221" w:type="pct"/>
            <w:gridSpan w:val="2"/>
            <w:shd w:val="clear" w:color="auto" w:fill="auto"/>
          </w:tcPr>
          <w:p w14:paraId="0AE21261" w14:textId="77777777" w:rsidR="00EA4B3C" w:rsidRPr="00FD09BF" w:rsidRDefault="00EA4B3C" w:rsidP="00EF3EA4">
            <w:pPr>
              <w:rPr>
                <w:rFonts w:ascii="Arial" w:hAnsi="Arial" w:cs="Arial"/>
                <w:sz w:val="20"/>
                <w:szCs w:val="20"/>
              </w:rPr>
            </w:pPr>
            <w:r w:rsidRPr="00FD09BF">
              <w:rPr>
                <w:rFonts w:ascii="Arial" w:hAnsi="Arial" w:cs="Arial"/>
                <w:sz w:val="20"/>
                <w:szCs w:val="20"/>
              </w:rPr>
              <w:t>- - Lò ép nóng đẳng tĩnh</w:t>
            </w:r>
          </w:p>
        </w:tc>
        <w:tc>
          <w:tcPr>
            <w:tcW w:w="1161" w:type="pct"/>
            <w:shd w:val="clear" w:color="auto" w:fill="auto"/>
          </w:tcPr>
          <w:p w14:paraId="1DE7CD9C"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4EFF5BD1"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655BBB7F" w14:textId="77777777" w:rsidR="00EA4B3C" w:rsidRPr="00FD09BF" w:rsidRDefault="00EA4B3C" w:rsidP="00EF3EA4">
            <w:pPr>
              <w:rPr>
                <w:rFonts w:ascii="Arial" w:hAnsi="Arial" w:cs="Arial"/>
                <w:sz w:val="20"/>
                <w:szCs w:val="20"/>
              </w:rPr>
            </w:pPr>
            <w:r w:rsidRPr="00FD09BF">
              <w:rPr>
                <w:rFonts w:ascii="Arial" w:hAnsi="Arial" w:cs="Arial"/>
                <w:sz w:val="20"/>
                <w:szCs w:val="20"/>
              </w:rPr>
              <w:t>8514.19</w:t>
            </w:r>
          </w:p>
        </w:tc>
        <w:tc>
          <w:tcPr>
            <w:tcW w:w="3221" w:type="pct"/>
            <w:gridSpan w:val="2"/>
            <w:shd w:val="clear" w:color="auto" w:fill="auto"/>
          </w:tcPr>
          <w:p w14:paraId="0B34E7D5"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shd w:val="clear" w:color="auto" w:fill="auto"/>
          </w:tcPr>
          <w:p w14:paraId="07AE910D"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1B617FD9"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35722E54" w14:textId="77777777" w:rsidR="00EA4B3C" w:rsidRPr="00FD09BF" w:rsidRDefault="00EA4B3C" w:rsidP="00EF3EA4">
            <w:pPr>
              <w:rPr>
                <w:rFonts w:ascii="Arial" w:hAnsi="Arial" w:cs="Arial"/>
                <w:sz w:val="20"/>
                <w:szCs w:val="20"/>
              </w:rPr>
            </w:pPr>
            <w:r w:rsidRPr="00FD09BF">
              <w:rPr>
                <w:rFonts w:ascii="Arial" w:hAnsi="Arial" w:cs="Arial"/>
                <w:sz w:val="20"/>
                <w:szCs w:val="20"/>
              </w:rPr>
              <w:t>8514.20</w:t>
            </w:r>
          </w:p>
        </w:tc>
        <w:tc>
          <w:tcPr>
            <w:tcW w:w="3221" w:type="pct"/>
            <w:gridSpan w:val="2"/>
            <w:shd w:val="clear" w:color="auto" w:fill="auto"/>
          </w:tcPr>
          <w:p w14:paraId="78681857" w14:textId="77777777" w:rsidR="00EA4B3C" w:rsidRPr="00FD09BF" w:rsidRDefault="00EA4B3C" w:rsidP="00EF3EA4">
            <w:pPr>
              <w:rPr>
                <w:rFonts w:ascii="Arial" w:hAnsi="Arial" w:cs="Arial"/>
                <w:sz w:val="20"/>
                <w:szCs w:val="20"/>
              </w:rPr>
            </w:pPr>
            <w:r w:rsidRPr="00FD09BF">
              <w:rPr>
                <w:rFonts w:ascii="Arial" w:hAnsi="Arial" w:cs="Arial"/>
                <w:sz w:val="20"/>
                <w:szCs w:val="20"/>
              </w:rPr>
              <w:t>- Lò luyện, nung và lò sấy hoạt động bằng cảm ứng điện hoặc tổn hao điện môi:</w:t>
            </w:r>
          </w:p>
        </w:tc>
        <w:tc>
          <w:tcPr>
            <w:tcW w:w="1161" w:type="pct"/>
            <w:shd w:val="clear" w:color="auto" w:fill="auto"/>
          </w:tcPr>
          <w:p w14:paraId="4C7ABAEA"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1CE8319F"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06725D56" w14:textId="77777777" w:rsidR="00EA4B3C" w:rsidRPr="00FD09BF" w:rsidRDefault="00EA4B3C" w:rsidP="00EF3EA4">
            <w:pPr>
              <w:rPr>
                <w:rFonts w:ascii="Arial" w:hAnsi="Arial" w:cs="Arial"/>
                <w:sz w:val="20"/>
                <w:szCs w:val="20"/>
              </w:rPr>
            </w:pPr>
          </w:p>
        </w:tc>
        <w:tc>
          <w:tcPr>
            <w:tcW w:w="3221" w:type="pct"/>
            <w:gridSpan w:val="2"/>
            <w:shd w:val="clear" w:color="auto" w:fill="auto"/>
          </w:tcPr>
          <w:p w14:paraId="6C7353E0" w14:textId="77777777" w:rsidR="00EA4B3C" w:rsidRPr="00FD09BF" w:rsidRDefault="00EA4B3C" w:rsidP="00EF3EA4">
            <w:pPr>
              <w:rPr>
                <w:rFonts w:ascii="Arial" w:hAnsi="Arial" w:cs="Arial"/>
                <w:sz w:val="20"/>
                <w:szCs w:val="20"/>
              </w:rPr>
            </w:pPr>
            <w:r w:rsidRPr="00FD09BF">
              <w:rPr>
                <w:rFonts w:ascii="Arial" w:hAnsi="Arial" w:cs="Arial"/>
                <w:sz w:val="20"/>
                <w:szCs w:val="20"/>
              </w:rPr>
              <w:t>- Lò luyện, nung và lò sấy khác:</w:t>
            </w:r>
          </w:p>
        </w:tc>
        <w:tc>
          <w:tcPr>
            <w:tcW w:w="1161" w:type="pct"/>
            <w:shd w:val="clear" w:color="auto" w:fill="auto"/>
          </w:tcPr>
          <w:p w14:paraId="1F65BBF4" w14:textId="77777777" w:rsidR="00EA4B3C" w:rsidRPr="00FD09BF" w:rsidRDefault="00EA4B3C" w:rsidP="00EF3EA4">
            <w:pPr>
              <w:rPr>
                <w:rFonts w:ascii="Arial" w:hAnsi="Arial" w:cs="Arial"/>
                <w:sz w:val="20"/>
                <w:szCs w:val="20"/>
              </w:rPr>
            </w:pPr>
          </w:p>
        </w:tc>
      </w:tr>
      <w:tr w:rsidR="00EA4B3C" w:rsidRPr="00FD09BF" w14:paraId="64A648CF"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12C45A29" w14:textId="77777777" w:rsidR="00EA4B3C" w:rsidRPr="00FD09BF" w:rsidRDefault="00EA4B3C" w:rsidP="00EF3EA4">
            <w:pPr>
              <w:rPr>
                <w:rFonts w:ascii="Arial" w:hAnsi="Arial" w:cs="Arial"/>
                <w:sz w:val="20"/>
                <w:szCs w:val="20"/>
              </w:rPr>
            </w:pPr>
            <w:r w:rsidRPr="00FD09BF">
              <w:rPr>
                <w:rFonts w:ascii="Arial" w:hAnsi="Arial" w:cs="Arial"/>
                <w:sz w:val="20"/>
                <w:szCs w:val="20"/>
              </w:rPr>
              <w:t>8514.31</w:t>
            </w:r>
          </w:p>
        </w:tc>
        <w:tc>
          <w:tcPr>
            <w:tcW w:w="3221" w:type="pct"/>
            <w:gridSpan w:val="2"/>
            <w:shd w:val="clear" w:color="auto" w:fill="auto"/>
          </w:tcPr>
          <w:p w14:paraId="11C38F9E" w14:textId="77777777" w:rsidR="00EA4B3C" w:rsidRPr="00FD09BF" w:rsidRDefault="00EA4B3C" w:rsidP="00EF3EA4">
            <w:pPr>
              <w:rPr>
                <w:rFonts w:ascii="Arial" w:hAnsi="Arial" w:cs="Arial"/>
                <w:sz w:val="20"/>
                <w:szCs w:val="20"/>
              </w:rPr>
            </w:pPr>
            <w:r w:rsidRPr="00FD09BF">
              <w:rPr>
                <w:rFonts w:ascii="Arial" w:hAnsi="Arial" w:cs="Arial"/>
                <w:sz w:val="20"/>
                <w:szCs w:val="20"/>
              </w:rPr>
              <w:t>- - Lò tia điện tử (tia electron):</w:t>
            </w:r>
          </w:p>
        </w:tc>
        <w:tc>
          <w:tcPr>
            <w:tcW w:w="1161" w:type="pct"/>
            <w:shd w:val="clear" w:color="auto" w:fill="auto"/>
          </w:tcPr>
          <w:p w14:paraId="16696722"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07604657"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5A4415A6" w14:textId="77777777" w:rsidR="00EA4B3C" w:rsidRPr="00FD09BF" w:rsidRDefault="00EA4B3C" w:rsidP="00EF3EA4">
            <w:pPr>
              <w:rPr>
                <w:rFonts w:ascii="Arial" w:hAnsi="Arial" w:cs="Arial"/>
                <w:sz w:val="20"/>
                <w:szCs w:val="20"/>
              </w:rPr>
            </w:pPr>
            <w:r w:rsidRPr="00FD09BF">
              <w:rPr>
                <w:rFonts w:ascii="Arial" w:hAnsi="Arial" w:cs="Arial"/>
                <w:sz w:val="20"/>
                <w:szCs w:val="20"/>
              </w:rPr>
              <w:t>8514.32</w:t>
            </w:r>
          </w:p>
        </w:tc>
        <w:tc>
          <w:tcPr>
            <w:tcW w:w="3221" w:type="pct"/>
            <w:gridSpan w:val="2"/>
            <w:shd w:val="clear" w:color="auto" w:fill="auto"/>
          </w:tcPr>
          <w:p w14:paraId="00FF6317" w14:textId="77777777" w:rsidR="00EA4B3C" w:rsidRPr="00FD09BF" w:rsidRDefault="00EA4B3C" w:rsidP="00EF3EA4">
            <w:pPr>
              <w:rPr>
                <w:rFonts w:ascii="Arial" w:hAnsi="Arial" w:cs="Arial"/>
                <w:sz w:val="20"/>
                <w:szCs w:val="20"/>
              </w:rPr>
            </w:pPr>
            <w:r w:rsidRPr="00FD09BF">
              <w:rPr>
                <w:rFonts w:ascii="Arial" w:hAnsi="Arial" w:cs="Arial"/>
                <w:sz w:val="20"/>
                <w:szCs w:val="20"/>
              </w:rPr>
              <w:t>- - Lò hồ quang plasma và chân không:</w:t>
            </w:r>
          </w:p>
        </w:tc>
        <w:tc>
          <w:tcPr>
            <w:tcW w:w="1161" w:type="pct"/>
            <w:shd w:val="clear" w:color="auto" w:fill="auto"/>
          </w:tcPr>
          <w:p w14:paraId="60891E67"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043D7E42"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13772C48" w14:textId="77777777" w:rsidR="00EA4B3C" w:rsidRPr="00FD09BF" w:rsidRDefault="00EA4B3C" w:rsidP="00EF3EA4">
            <w:pPr>
              <w:rPr>
                <w:rFonts w:ascii="Arial" w:hAnsi="Arial" w:cs="Arial"/>
                <w:sz w:val="20"/>
                <w:szCs w:val="20"/>
              </w:rPr>
            </w:pPr>
            <w:r w:rsidRPr="00FD09BF">
              <w:rPr>
                <w:rFonts w:ascii="Arial" w:hAnsi="Arial" w:cs="Arial"/>
                <w:sz w:val="20"/>
                <w:szCs w:val="20"/>
              </w:rPr>
              <w:t>8514.39</w:t>
            </w:r>
          </w:p>
        </w:tc>
        <w:tc>
          <w:tcPr>
            <w:tcW w:w="3221" w:type="pct"/>
            <w:gridSpan w:val="2"/>
            <w:shd w:val="clear" w:color="auto" w:fill="auto"/>
          </w:tcPr>
          <w:p w14:paraId="5DEA943B"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shd w:val="clear" w:color="auto" w:fill="auto"/>
          </w:tcPr>
          <w:p w14:paraId="0B457F9E"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517CFFE6"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462163BF" w14:textId="77777777" w:rsidR="00EA4B3C" w:rsidRPr="00FD09BF" w:rsidRDefault="00EA4B3C" w:rsidP="00EF3EA4">
            <w:pPr>
              <w:rPr>
                <w:rFonts w:ascii="Arial" w:hAnsi="Arial" w:cs="Arial"/>
                <w:sz w:val="20"/>
                <w:szCs w:val="20"/>
              </w:rPr>
            </w:pPr>
            <w:r w:rsidRPr="00FD09BF">
              <w:rPr>
                <w:rFonts w:ascii="Arial" w:hAnsi="Arial" w:cs="Arial"/>
                <w:sz w:val="20"/>
                <w:szCs w:val="20"/>
              </w:rPr>
              <w:t>8514.40</w:t>
            </w:r>
          </w:p>
        </w:tc>
        <w:tc>
          <w:tcPr>
            <w:tcW w:w="3221" w:type="pct"/>
            <w:gridSpan w:val="2"/>
            <w:shd w:val="clear" w:color="auto" w:fill="auto"/>
          </w:tcPr>
          <w:p w14:paraId="09FC71F4" w14:textId="77777777" w:rsidR="00EA4B3C" w:rsidRPr="00FD09BF" w:rsidRDefault="00EA4B3C" w:rsidP="00EF3EA4">
            <w:pPr>
              <w:rPr>
                <w:rFonts w:ascii="Arial" w:hAnsi="Arial" w:cs="Arial"/>
                <w:sz w:val="20"/>
                <w:szCs w:val="20"/>
              </w:rPr>
            </w:pPr>
            <w:r w:rsidRPr="00FD09BF">
              <w:rPr>
                <w:rFonts w:ascii="Arial" w:hAnsi="Arial" w:cs="Arial"/>
                <w:sz w:val="20"/>
                <w:szCs w:val="20"/>
              </w:rPr>
              <w:t>- Thiết bị khác để xử lý nhiệt các vật liệu bằng cảm ứng điện hoặc tổn hao điện môi</w:t>
            </w:r>
          </w:p>
        </w:tc>
        <w:tc>
          <w:tcPr>
            <w:tcW w:w="1161" w:type="pct"/>
            <w:shd w:val="clear" w:color="auto" w:fill="auto"/>
          </w:tcPr>
          <w:p w14:paraId="34AC4FC5"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55A86176"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4371F166" w14:textId="77777777" w:rsidR="00EA4B3C" w:rsidRPr="00FD09BF" w:rsidRDefault="00EA4B3C" w:rsidP="00EF3EA4">
            <w:pPr>
              <w:rPr>
                <w:rFonts w:ascii="Arial" w:hAnsi="Arial" w:cs="Arial"/>
                <w:sz w:val="20"/>
                <w:szCs w:val="20"/>
              </w:rPr>
            </w:pPr>
            <w:r w:rsidRPr="00FD09BF">
              <w:rPr>
                <w:rFonts w:ascii="Arial" w:hAnsi="Arial" w:cs="Arial"/>
                <w:sz w:val="20"/>
                <w:szCs w:val="20"/>
              </w:rPr>
              <w:t>8514.90</w:t>
            </w:r>
          </w:p>
        </w:tc>
        <w:tc>
          <w:tcPr>
            <w:tcW w:w="3221" w:type="pct"/>
            <w:gridSpan w:val="2"/>
            <w:shd w:val="clear" w:color="auto" w:fill="auto"/>
          </w:tcPr>
          <w:p w14:paraId="05469D8A" w14:textId="77777777" w:rsidR="00EA4B3C" w:rsidRPr="00FD09BF" w:rsidRDefault="00EA4B3C" w:rsidP="00EF3EA4">
            <w:pPr>
              <w:rPr>
                <w:rFonts w:ascii="Arial" w:hAnsi="Arial" w:cs="Arial"/>
                <w:sz w:val="20"/>
                <w:szCs w:val="20"/>
              </w:rPr>
            </w:pPr>
            <w:r w:rsidRPr="00FD09BF">
              <w:rPr>
                <w:rFonts w:ascii="Arial" w:hAnsi="Arial" w:cs="Arial"/>
                <w:sz w:val="20"/>
                <w:szCs w:val="20"/>
              </w:rPr>
              <w:t>- Bộ phận:</w:t>
            </w:r>
          </w:p>
        </w:tc>
        <w:tc>
          <w:tcPr>
            <w:tcW w:w="1161" w:type="pct"/>
            <w:shd w:val="clear" w:color="auto" w:fill="auto"/>
          </w:tcPr>
          <w:p w14:paraId="0116758D"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19D6A931"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37AFD166"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85.15</w:t>
            </w:r>
          </w:p>
        </w:tc>
        <w:tc>
          <w:tcPr>
            <w:tcW w:w="3221" w:type="pct"/>
            <w:gridSpan w:val="2"/>
            <w:shd w:val="clear" w:color="auto" w:fill="auto"/>
          </w:tcPr>
          <w:p w14:paraId="6F00F9B6"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Máy và thiết bị hàn các loại dùng điện (kể cả khí ga nung nóng bằng điện), dùng chùm tia laser hoặc chùm tia sáng khác hoặc chùm phô-tông, siêu âm, chùm electron, xung từ hoặc hồ quang, có hoặc không có khả năng cắt; máy và thiết bị dùng điện để xì nóng kim loại hoặc gốm kim loại.</w:t>
            </w:r>
          </w:p>
        </w:tc>
        <w:tc>
          <w:tcPr>
            <w:tcW w:w="1161" w:type="pct"/>
            <w:shd w:val="clear" w:color="auto" w:fill="auto"/>
          </w:tcPr>
          <w:p w14:paraId="1378BC26"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5B1426A0"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5B2576CB"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21" w:type="pct"/>
            <w:gridSpan w:val="2"/>
            <w:shd w:val="clear" w:color="auto" w:fill="auto"/>
          </w:tcPr>
          <w:p w14:paraId="474B3A37" w14:textId="77777777" w:rsidR="00EA4B3C" w:rsidRPr="00FD09BF" w:rsidRDefault="00EA4B3C" w:rsidP="00EF3EA4">
            <w:pPr>
              <w:rPr>
                <w:rFonts w:ascii="Arial" w:hAnsi="Arial" w:cs="Arial"/>
                <w:sz w:val="20"/>
                <w:szCs w:val="20"/>
              </w:rPr>
            </w:pPr>
            <w:r w:rsidRPr="00FD09BF">
              <w:rPr>
                <w:rFonts w:ascii="Arial" w:hAnsi="Arial" w:cs="Arial"/>
                <w:sz w:val="20"/>
                <w:szCs w:val="20"/>
              </w:rPr>
              <w:t>- Máy và thiết bị để hàn chảy (nguyên lý hàn thiếc, chỉ có phần nguyên liệu hàn được làm nóng chảy, đối tượng được hàn không bị nóng chảy):</w:t>
            </w:r>
          </w:p>
        </w:tc>
        <w:tc>
          <w:tcPr>
            <w:tcW w:w="1161" w:type="pct"/>
            <w:shd w:val="clear" w:color="auto" w:fill="auto"/>
          </w:tcPr>
          <w:p w14:paraId="2C051C1C"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667C108A"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2F1ABAC4" w14:textId="77777777" w:rsidR="00EA4B3C" w:rsidRPr="00FD09BF" w:rsidRDefault="00EA4B3C" w:rsidP="00EF3EA4">
            <w:pPr>
              <w:rPr>
                <w:rFonts w:ascii="Arial" w:hAnsi="Arial" w:cs="Arial"/>
                <w:sz w:val="20"/>
                <w:szCs w:val="20"/>
              </w:rPr>
            </w:pPr>
            <w:r w:rsidRPr="00FD09BF">
              <w:rPr>
                <w:rFonts w:ascii="Arial" w:hAnsi="Arial" w:cs="Arial"/>
                <w:sz w:val="20"/>
                <w:szCs w:val="20"/>
              </w:rPr>
              <w:t>8515.11</w:t>
            </w:r>
          </w:p>
        </w:tc>
        <w:tc>
          <w:tcPr>
            <w:tcW w:w="3221" w:type="pct"/>
            <w:gridSpan w:val="2"/>
            <w:shd w:val="clear" w:color="auto" w:fill="auto"/>
          </w:tcPr>
          <w:p w14:paraId="2F7BC799" w14:textId="77777777" w:rsidR="00EA4B3C" w:rsidRPr="00FD09BF" w:rsidRDefault="00EA4B3C" w:rsidP="00EF3EA4">
            <w:pPr>
              <w:rPr>
                <w:rFonts w:ascii="Arial" w:hAnsi="Arial" w:cs="Arial"/>
                <w:sz w:val="20"/>
                <w:szCs w:val="20"/>
              </w:rPr>
            </w:pPr>
            <w:r w:rsidRPr="00FD09BF">
              <w:rPr>
                <w:rFonts w:ascii="Arial" w:hAnsi="Arial" w:cs="Arial"/>
                <w:sz w:val="20"/>
                <w:szCs w:val="20"/>
              </w:rPr>
              <w:t>- - Mỏ hàn sắt và súng hàn</w:t>
            </w:r>
          </w:p>
        </w:tc>
        <w:tc>
          <w:tcPr>
            <w:tcW w:w="1161" w:type="pct"/>
            <w:shd w:val="clear" w:color="auto" w:fill="auto"/>
          </w:tcPr>
          <w:p w14:paraId="3AA4FC9E"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06DF4538"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4093617D" w14:textId="77777777" w:rsidR="00EA4B3C" w:rsidRPr="00FD09BF" w:rsidRDefault="00EA4B3C" w:rsidP="00EF3EA4">
            <w:pPr>
              <w:rPr>
                <w:rFonts w:ascii="Arial" w:hAnsi="Arial" w:cs="Arial"/>
                <w:sz w:val="20"/>
                <w:szCs w:val="20"/>
              </w:rPr>
            </w:pPr>
            <w:r w:rsidRPr="00FD09BF">
              <w:rPr>
                <w:rFonts w:ascii="Arial" w:hAnsi="Arial" w:cs="Arial"/>
                <w:sz w:val="20"/>
                <w:szCs w:val="20"/>
              </w:rPr>
              <w:t>8515.19</w:t>
            </w:r>
          </w:p>
        </w:tc>
        <w:tc>
          <w:tcPr>
            <w:tcW w:w="3221" w:type="pct"/>
            <w:gridSpan w:val="2"/>
            <w:shd w:val="clear" w:color="auto" w:fill="auto"/>
          </w:tcPr>
          <w:p w14:paraId="710FCCB4"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shd w:val="clear" w:color="auto" w:fill="auto"/>
          </w:tcPr>
          <w:p w14:paraId="062CFC7F"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38730511"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3E6F27D9" w14:textId="77777777" w:rsidR="00EA4B3C" w:rsidRPr="00FD09BF" w:rsidRDefault="00EA4B3C" w:rsidP="00EF3EA4">
            <w:pPr>
              <w:rPr>
                <w:rFonts w:ascii="Arial" w:hAnsi="Arial" w:cs="Arial"/>
                <w:sz w:val="20"/>
                <w:szCs w:val="20"/>
              </w:rPr>
            </w:pPr>
          </w:p>
        </w:tc>
        <w:tc>
          <w:tcPr>
            <w:tcW w:w="3221" w:type="pct"/>
            <w:gridSpan w:val="2"/>
            <w:shd w:val="clear" w:color="auto" w:fill="auto"/>
          </w:tcPr>
          <w:p w14:paraId="495873A4" w14:textId="77777777" w:rsidR="00EA4B3C" w:rsidRPr="00FD09BF" w:rsidRDefault="00EA4B3C" w:rsidP="00EF3EA4">
            <w:pPr>
              <w:rPr>
                <w:rFonts w:ascii="Arial" w:hAnsi="Arial" w:cs="Arial"/>
                <w:sz w:val="20"/>
                <w:szCs w:val="20"/>
              </w:rPr>
            </w:pPr>
            <w:r w:rsidRPr="00FD09BF">
              <w:rPr>
                <w:rFonts w:ascii="Arial" w:hAnsi="Arial" w:cs="Arial"/>
                <w:sz w:val="20"/>
                <w:szCs w:val="20"/>
              </w:rPr>
              <w:t>- Máy và thiết bị để hàn kim loại bằng nguyên lý điện trở:</w:t>
            </w:r>
          </w:p>
        </w:tc>
        <w:tc>
          <w:tcPr>
            <w:tcW w:w="1161" w:type="pct"/>
            <w:shd w:val="clear" w:color="auto" w:fill="auto"/>
          </w:tcPr>
          <w:p w14:paraId="6159432D" w14:textId="77777777" w:rsidR="00EA4B3C" w:rsidRPr="00FD09BF" w:rsidRDefault="00EA4B3C" w:rsidP="00EF3EA4">
            <w:pPr>
              <w:rPr>
                <w:rFonts w:ascii="Arial" w:hAnsi="Arial" w:cs="Arial"/>
                <w:sz w:val="20"/>
                <w:szCs w:val="20"/>
              </w:rPr>
            </w:pPr>
          </w:p>
        </w:tc>
      </w:tr>
      <w:tr w:rsidR="00EA4B3C" w:rsidRPr="00FD09BF" w14:paraId="01DB8CA3"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2F963059" w14:textId="77777777" w:rsidR="00EA4B3C" w:rsidRPr="00FD09BF" w:rsidRDefault="00EA4B3C" w:rsidP="00EF3EA4">
            <w:pPr>
              <w:rPr>
                <w:rFonts w:ascii="Arial" w:hAnsi="Arial" w:cs="Arial"/>
                <w:sz w:val="20"/>
                <w:szCs w:val="20"/>
              </w:rPr>
            </w:pPr>
            <w:r w:rsidRPr="00FD09BF">
              <w:rPr>
                <w:rFonts w:ascii="Arial" w:hAnsi="Arial" w:cs="Arial"/>
                <w:sz w:val="20"/>
                <w:szCs w:val="20"/>
              </w:rPr>
              <w:t>8515.21</w:t>
            </w:r>
          </w:p>
        </w:tc>
        <w:tc>
          <w:tcPr>
            <w:tcW w:w="3221" w:type="pct"/>
            <w:gridSpan w:val="2"/>
            <w:shd w:val="clear" w:color="auto" w:fill="auto"/>
          </w:tcPr>
          <w:p w14:paraId="2FC991A3" w14:textId="77777777" w:rsidR="00EA4B3C" w:rsidRPr="00FD09BF" w:rsidRDefault="00EA4B3C" w:rsidP="00EF3EA4">
            <w:pPr>
              <w:rPr>
                <w:rFonts w:ascii="Arial" w:hAnsi="Arial" w:cs="Arial"/>
                <w:sz w:val="20"/>
                <w:szCs w:val="20"/>
              </w:rPr>
            </w:pPr>
            <w:r w:rsidRPr="00FD09BF">
              <w:rPr>
                <w:rFonts w:ascii="Arial" w:hAnsi="Arial" w:cs="Arial"/>
                <w:sz w:val="20"/>
                <w:szCs w:val="20"/>
              </w:rPr>
              <w:t>- - Loại tự động hoàn toàn hoặc một phần</w:t>
            </w:r>
          </w:p>
        </w:tc>
        <w:tc>
          <w:tcPr>
            <w:tcW w:w="1161" w:type="pct"/>
            <w:shd w:val="clear" w:color="auto" w:fill="auto"/>
          </w:tcPr>
          <w:p w14:paraId="62E4E2BE"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2D3C46F3"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5EAEF51F" w14:textId="77777777" w:rsidR="00EA4B3C" w:rsidRPr="00FD09BF" w:rsidRDefault="00EA4B3C" w:rsidP="00EF3EA4">
            <w:pPr>
              <w:rPr>
                <w:rFonts w:ascii="Arial" w:hAnsi="Arial" w:cs="Arial"/>
                <w:sz w:val="20"/>
                <w:szCs w:val="20"/>
              </w:rPr>
            </w:pPr>
            <w:r w:rsidRPr="00FD09BF">
              <w:rPr>
                <w:rFonts w:ascii="Arial" w:hAnsi="Arial" w:cs="Arial"/>
                <w:sz w:val="20"/>
                <w:szCs w:val="20"/>
              </w:rPr>
              <w:t>8515.29</w:t>
            </w:r>
          </w:p>
        </w:tc>
        <w:tc>
          <w:tcPr>
            <w:tcW w:w="3221" w:type="pct"/>
            <w:gridSpan w:val="2"/>
            <w:shd w:val="clear" w:color="auto" w:fill="auto"/>
          </w:tcPr>
          <w:p w14:paraId="78FE9109"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shd w:val="clear" w:color="auto" w:fill="auto"/>
          </w:tcPr>
          <w:p w14:paraId="590EF0E4"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0BDC4136"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7C7AB63C"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21" w:type="pct"/>
            <w:gridSpan w:val="2"/>
            <w:shd w:val="clear" w:color="auto" w:fill="auto"/>
          </w:tcPr>
          <w:p w14:paraId="0AAE1376" w14:textId="77777777" w:rsidR="00EA4B3C" w:rsidRPr="00FD09BF" w:rsidRDefault="00EA4B3C" w:rsidP="00EF3EA4">
            <w:pPr>
              <w:rPr>
                <w:rFonts w:ascii="Arial" w:hAnsi="Arial" w:cs="Arial"/>
                <w:sz w:val="20"/>
                <w:szCs w:val="20"/>
              </w:rPr>
            </w:pPr>
            <w:r w:rsidRPr="00FD09BF">
              <w:rPr>
                <w:rFonts w:ascii="Arial" w:hAnsi="Arial" w:cs="Arial"/>
                <w:sz w:val="20"/>
                <w:szCs w:val="20"/>
              </w:rPr>
              <w:t>- Máy và thiết bị hàn hồ quang kim loại (kể cả hồ quang plasma):</w:t>
            </w:r>
          </w:p>
        </w:tc>
        <w:tc>
          <w:tcPr>
            <w:tcW w:w="1161" w:type="pct"/>
            <w:shd w:val="clear" w:color="auto" w:fill="auto"/>
          </w:tcPr>
          <w:p w14:paraId="532D4C7D"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32BC759F"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1BBE7A61" w14:textId="77777777" w:rsidR="00EA4B3C" w:rsidRPr="00FD09BF" w:rsidRDefault="00EA4B3C" w:rsidP="00EF3EA4">
            <w:pPr>
              <w:rPr>
                <w:rFonts w:ascii="Arial" w:hAnsi="Arial" w:cs="Arial"/>
                <w:sz w:val="20"/>
                <w:szCs w:val="20"/>
              </w:rPr>
            </w:pPr>
            <w:r w:rsidRPr="00FD09BF">
              <w:rPr>
                <w:rFonts w:ascii="Arial" w:hAnsi="Arial" w:cs="Arial"/>
                <w:sz w:val="20"/>
                <w:szCs w:val="20"/>
              </w:rPr>
              <w:t>8515.31</w:t>
            </w:r>
          </w:p>
        </w:tc>
        <w:tc>
          <w:tcPr>
            <w:tcW w:w="3221" w:type="pct"/>
            <w:gridSpan w:val="2"/>
            <w:shd w:val="clear" w:color="auto" w:fill="auto"/>
          </w:tcPr>
          <w:p w14:paraId="756992D5" w14:textId="77777777" w:rsidR="00EA4B3C" w:rsidRPr="00FD09BF" w:rsidRDefault="00EA4B3C" w:rsidP="00EF3EA4">
            <w:pPr>
              <w:rPr>
                <w:rFonts w:ascii="Arial" w:hAnsi="Arial" w:cs="Arial"/>
                <w:sz w:val="20"/>
                <w:szCs w:val="20"/>
              </w:rPr>
            </w:pPr>
            <w:r w:rsidRPr="00FD09BF">
              <w:rPr>
                <w:rFonts w:ascii="Arial" w:hAnsi="Arial" w:cs="Arial"/>
                <w:sz w:val="20"/>
                <w:szCs w:val="20"/>
              </w:rPr>
              <w:t>- - Loại tự động hoàn toàn hoặc một phần</w:t>
            </w:r>
          </w:p>
        </w:tc>
        <w:tc>
          <w:tcPr>
            <w:tcW w:w="1161" w:type="pct"/>
            <w:shd w:val="clear" w:color="auto" w:fill="auto"/>
          </w:tcPr>
          <w:p w14:paraId="6E32ED09"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5B8C2F2F"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02F91847" w14:textId="77777777" w:rsidR="00EA4B3C" w:rsidRPr="00FD09BF" w:rsidRDefault="00EA4B3C" w:rsidP="00EF3EA4">
            <w:pPr>
              <w:rPr>
                <w:rFonts w:ascii="Arial" w:hAnsi="Arial" w:cs="Arial"/>
                <w:sz w:val="20"/>
                <w:szCs w:val="20"/>
              </w:rPr>
            </w:pPr>
            <w:r w:rsidRPr="00FD09BF">
              <w:rPr>
                <w:rFonts w:ascii="Arial" w:hAnsi="Arial" w:cs="Arial"/>
                <w:sz w:val="20"/>
                <w:szCs w:val="20"/>
              </w:rPr>
              <w:t>8515.39</w:t>
            </w:r>
          </w:p>
        </w:tc>
        <w:tc>
          <w:tcPr>
            <w:tcW w:w="3221" w:type="pct"/>
            <w:gridSpan w:val="2"/>
            <w:shd w:val="clear" w:color="auto" w:fill="auto"/>
          </w:tcPr>
          <w:p w14:paraId="29250228"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shd w:val="clear" w:color="auto" w:fill="auto"/>
          </w:tcPr>
          <w:p w14:paraId="0BD09260"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0765813D"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2BFB14C3" w14:textId="77777777" w:rsidR="00EA4B3C" w:rsidRPr="00FD09BF" w:rsidRDefault="00EA4B3C" w:rsidP="00EF3EA4">
            <w:pPr>
              <w:rPr>
                <w:rFonts w:ascii="Arial" w:hAnsi="Arial" w:cs="Arial"/>
                <w:sz w:val="20"/>
                <w:szCs w:val="20"/>
              </w:rPr>
            </w:pPr>
            <w:r w:rsidRPr="00FD09BF">
              <w:rPr>
                <w:rFonts w:ascii="Arial" w:hAnsi="Arial" w:cs="Arial"/>
                <w:sz w:val="20"/>
                <w:szCs w:val="20"/>
              </w:rPr>
              <w:t>8515.80</w:t>
            </w:r>
          </w:p>
        </w:tc>
        <w:tc>
          <w:tcPr>
            <w:tcW w:w="3221" w:type="pct"/>
            <w:gridSpan w:val="2"/>
            <w:shd w:val="clear" w:color="auto" w:fill="auto"/>
          </w:tcPr>
          <w:p w14:paraId="5A584BE3" w14:textId="77777777" w:rsidR="00EA4B3C" w:rsidRPr="00FD09BF" w:rsidRDefault="00EA4B3C" w:rsidP="00EF3EA4">
            <w:pPr>
              <w:rPr>
                <w:rFonts w:ascii="Arial" w:hAnsi="Arial" w:cs="Arial"/>
                <w:sz w:val="20"/>
                <w:szCs w:val="20"/>
              </w:rPr>
            </w:pPr>
            <w:r w:rsidRPr="00FD09BF">
              <w:rPr>
                <w:rFonts w:ascii="Arial" w:hAnsi="Arial" w:cs="Arial"/>
                <w:sz w:val="20"/>
                <w:szCs w:val="20"/>
              </w:rPr>
              <w:t>- Máy và thiết bị khác:</w:t>
            </w:r>
          </w:p>
        </w:tc>
        <w:tc>
          <w:tcPr>
            <w:tcW w:w="1161" w:type="pct"/>
            <w:shd w:val="clear" w:color="auto" w:fill="auto"/>
          </w:tcPr>
          <w:p w14:paraId="08643582"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399AC8FF"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5C1BBFCC" w14:textId="77777777" w:rsidR="00EA4B3C" w:rsidRPr="00FD09BF" w:rsidRDefault="00EA4B3C" w:rsidP="00EF3EA4">
            <w:pPr>
              <w:rPr>
                <w:rFonts w:ascii="Arial" w:hAnsi="Arial" w:cs="Arial"/>
                <w:sz w:val="20"/>
                <w:szCs w:val="20"/>
              </w:rPr>
            </w:pPr>
            <w:r w:rsidRPr="00FD09BF">
              <w:rPr>
                <w:rFonts w:ascii="Arial" w:hAnsi="Arial" w:cs="Arial"/>
                <w:sz w:val="20"/>
                <w:szCs w:val="20"/>
              </w:rPr>
              <w:t>8515.90</w:t>
            </w:r>
          </w:p>
        </w:tc>
        <w:tc>
          <w:tcPr>
            <w:tcW w:w="3221" w:type="pct"/>
            <w:gridSpan w:val="2"/>
            <w:shd w:val="clear" w:color="auto" w:fill="auto"/>
          </w:tcPr>
          <w:p w14:paraId="2F99EF9E" w14:textId="77777777" w:rsidR="00EA4B3C" w:rsidRPr="00FD09BF" w:rsidRDefault="00EA4B3C" w:rsidP="00EF3EA4">
            <w:pPr>
              <w:rPr>
                <w:rFonts w:ascii="Arial" w:hAnsi="Arial" w:cs="Arial"/>
                <w:sz w:val="20"/>
                <w:szCs w:val="20"/>
              </w:rPr>
            </w:pPr>
            <w:r w:rsidRPr="00FD09BF">
              <w:rPr>
                <w:rFonts w:ascii="Arial" w:hAnsi="Arial" w:cs="Arial"/>
                <w:sz w:val="20"/>
                <w:szCs w:val="20"/>
              </w:rPr>
              <w:t>- Bộ phận:</w:t>
            </w:r>
          </w:p>
        </w:tc>
        <w:tc>
          <w:tcPr>
            <w:tcW w:w="1161" w:type="pct"/>
            <w:shd w:val="clear" w:color="auto" w:fill="auto"/>
          </w:tcPr>
          <w:p w14:paraId="3F8A5990"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11940853"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021DB6C2"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85.16</w:t>
            </w:r>
          </w:p>
        </w:tc>
        <w:tc>
          <w:tcPr>
            <w:tcW w:w="3221" w:type="pct"/>
            <w:gridSpan w:val="2"/>
            <w:shd w:val="clear" w:color="auto" w:fill="auto"/>
          </w:tcPr>
          <w:p w14:paraId="48F8D4F7"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Dụng cụ điện đun nước nóng tức thời hoặc đun nước nóng có dự trữ và đun nước nóng kiểu nhúng; dụng cụ điện làm nóng không gian và làm nóng đất; dụng cụ nhiệt điện làm tóc (ví dụ, máy sấy tóc, máy uốn tóc, dụng cụ kẹp uốn tóc) và máy sấy làm khô tay; bàn là điện; dụng cụ nhiệt điện gia dụng khác; các loại điện trở đốt nóng bằng điện, trừ loại thuộc nhóm 85.45.</w:t>
            </w:r>
          </w:p>
        </w:tc>
        <w:tc>
          <w:tcPr>
            <w:tcW w:w="1161" w:type="pct"/>
            <w:shd w:val="clear" w:color="auto" w:fill="auto"/>
          </w:tcPr>
          <w:p w14:paraId="0D0EF32F"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2DCD7235"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77101F1B" w14:textId="77777777" w:rsidR="00EA4B3C" w:rsidRPr="00FD09BF" w:rsidRDefault="00EA4B3C" w:rsidP="00EF3EA4">
            <w:pPr>
              <w:rPr>
                <w:rFonts w:ascii="Arial" w:hAnsi="Arial" w:cs="Arial"/>
                <w:sz w:val="20"/>
                <w:szCs w:val="20"/>
              </w:rPr>
            </w:pPr>
            <w:r w:rsidRPr="00FD09BF">
              <w:rPr>
                <w:rFonts w:ascii="Arial" w:hAnsi="Arial" w:cs="Arial"/>
                <w:sz w:val="20"/>
                <w:szCs w:val="20"/>
              </w:rPr>
              <w:t>8516.10</w:t>
            </w:r>
          </w:p>
        </w:tc>
        <w:tc>
          <w:tcPr>
            <w:tcW w:w="3221" w:type="pct"/>
            <w:gridSpan w:val="2"/>
            <w:shd w:val="clear" w:color="auto" w:fill="auto"/>
          </w:tcPr>
          <w:p w14:paraId="40864F89" w14:textId="77777777" w:rsidR="00EA4B3C" w:rsidRPr="00FD09BF" w:rsidRDefault="00EA4B3C" w:rsidP="00EF3EA4">
            <w:pPr>
              <w:rPr>
                <w:rFonts w:ascii="Arial" w:hAnsi="Arial" w:cs="Arial"/>
                <w:sz w:val="20"/>
                <w:szCs w:val="20"/>
              </w:rPr>
            </w:pPr>
            <w:r w:rsidRPr="00FD09BF">
              <w:rPr>
                <w:rFonts w:ascii="Arial" w:hAnsi="Arial" w:cs="Arial"/>
                <w:sz w:val="20"/>
                <w:szCs w:val="20"/>
              </w:rPr>
              <w:t>- Dụng cụ điện đun nước nóng tức thời hoặc đun nước nóng có dự trữ và đun nước nóng kiểu nhúng:</w:t>
            </w:r>
          </w:p>
        </w:tc>
        <w:tc>
          <w:tcPr>
            <w:tcW w:w="1161" w:type="pct"/>
            <w:shd w:val="clear" w:color="auto" w:fill="auto"/>
          </w:tcPr>
          <w:p w14:paraId="7BA61701"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7EA896D6"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3DA32402"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21" w:type="pct"/>
            <w:gridSpan w:val="2"/>
            <w:shd w:val="clear" w:color="auto" w:fill="auto"/>
          </w:tcPr>
          <w:p w14:paraId="36A948E1" w14:textId="77777777" w:rsidR="00EA4B3C" w:rsidRPr="00FD09BF" w:rsidRDefault="00EA4B3C" w:rsidP="00EF3EA4">
            <w:pPr>
              <w:rPr>
                <w:rFonts w:ascii="Arial" w:hAnsi="Arial" w:cs="Arial"/>
                <w:sz w:val="20"/>
                <w:szCs w:val="20"/>
              </w:rPr>
            </w:pPr>
            <w:r w:rsidRPr="00FD09BF">
              <w:rPr>
                <w:rFonts w:ascii="Arial" w:hAnsi="Arial" w:cs="Arial"/>
                <w:sz w:val="20"/>
                <w:szCs w:val="20"/>
              </w:rPr>
              <w:t>- Dụng cụ điện làm nóng không gian và làm nóng đất:</w:t>
            </w:r>
          </w:p>
        </w:tc>
        <w:tc>
          <w:tcPr>
            <w:tcW w:w="1161" w:type="pct"/>
            <w:shd w:val="clear" w:color="auto" w:fill="auto"/>
          </w:tcPr>
          <w:p w14:paraId="175DA5A6"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3E0657F3"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24AF7F2A" w14:textId="77777777" w:rsidR="00EA4B3C" w:rsidRPr="00FD09BF" w:rsidRDefault="00EA4B3C" w:rsidP="00EF3EA4">
            <w:pPr>
              <w:rPr>
                <w:rFonts w:ascii="Arial" w:hAnsi="Arial" w:cs="Arial"/>
                <w:sz w:val="20"/>
                <w:szCs w:val="20"/>
              </w:rPr>
            </w:pPr>
            <w:r w:rsidRPr="00FD09BF">
              <w:rPr>
                <w:rFonts w:ascii="Arial" w:hAnsi="Arial" w:cs="Arial"/>
                <w:sz w:val="20"/>
                <w:szCs w:val="20"/>
              </w:rPr>
              <w:t>8516.21</w:t>
            </w:r>
          </w:p>
        </w:tc>
        <w:tc>
          <w:tcPr>
            <w:tcW w:w="3221" w:type="pct"/>
            <w:gridSpan w:val="2"/>
            <w:shd w:val="clear" w:color="auto" w:fill="auto"/>
          </w:tcPr>
          <w:p w14:paraId="7BAE25A0" w14:textId="77777777" w:rsidR="00EA4B3C" w:rsidRPr="00FD09BF" w:rsidRDefault="00EA4B3C" w:rsidP="00EF3EA4">
            <w:pPr>
              <w:rPr>
                <w:rFonts w:ascii="Arial" w:hAnsi="Arial" w:cs="Arial"/>
                <w:sz w:val="20"/>
                <w:szCs w:val="20"/>
              </w:rPr>
            </w:pPr>
            <w:r w:rsidRPr="00FD09BF">
              <w:rPr>
                <w:rFonts w:ascii="Arial" w:hAnsi="Arial" w:cs="Arial"/>
                <w:sz w:val="20"/>
                <w:szCs w:val="20"/>
              </w:rPr>
              <w:t>- - Loại bức xạ giữ nhiệt</w:t>
            </w:r>
          </w:p>
        </w:tc>
        <w:tc>
          <w:tcPr>
            <w:tcW w:w="1161" w:type="pct"/>
            <w:shd w:val="clear" w:color="auto" w:fill="auto"/>
          </w:tcPr>
          <w:p w14:paraId="62E6743E"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1F61CA61"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1468CE8F" w14:textId="77777777" w:rsidR="00EA4B3C" w:rsidRPr="00FD09BF" w:rsidRDefault="00EA4B3C" w:rsidP="00EF3EA4">
            <w:pPr>
              <w:rPr>
                <w:rFonts w:ascii="Arial" w:hAnsi="Arial" w:cs="Arial"/>
                <w:sz w:val="20"/>
                <w:szCs w:val="20"/>
              </w:rPr>
            </w:pPr>
            <w:r w:rsidRPr="00FD09BF">
              <w:rPr>
                <w:rFonts w:ascii="Arial" w:hAnsi="Arial" w:cs="Arial"/>
                <w:sz w:val="20"/>
                <w:szCs w:val="20"/>
              </w:rPr>
              <w:t>8516.29</w:t>
            </w:r>
          </w:p>
        </w:tc>
        <w:tc>
          <w:tcPr>
            <w:tcW w:w="3221" w:type="pct"/>
            <w:gridSpan w:val="2"/>
            <w:shd w:val="clear" w:color="auto" w:fill="auto"/>
          </w:tcPr>
          <w:p w14:paraId="13C91028"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shd w:val="clear" w:color="auto" w:fill="auto"/>
          </w:tcPr>
          <w:p w14:paraId="237D7798"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73DC74DC"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059D9BA5"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21" w:type="pct"/>
            <w:gridSpan w:val="2"/>
            <w:shd w:val="clear" w:color="auto" w:fill="auto"/>
          </w:tcPr>
          <w:p w14:paraId="0A68C975" w14:textId="77777777" w:rsidR="00EA4B3C" w:rsidRPr="00FD09BF" w:rsidRDefault="00EA4B3C" w:rsidP="00EF3EA4">
            <w:pPr>
              <w:rPr>
                <w:rFonts w:ascii="Arial" w:hAnsi="Arial" w:cs="Arial"/>
                <w:sz w:val="20"/>
                <w:szCs w:val="20"/>
              </w:rPr>
            </w:pPr>
            <w:r w:rsidRPr="00FD09BF">
              <w:rPr>
                <w:rFonts w:ascii="Arial" w:hAnsi="Arial" w:cs="Arial"/>
                <w:sz w:val="20"/>
                <w:szCs w:val="20"/>
              </w:rPr>
              <w:t>- Dụng cụ làm tóc hoặc máy sấy làm khô tay nhiệt điện:</w:t>
            </w:r>
          </w:p>
        </w:tc>
        <w:tc>
          <w:tcPr>
            <w:tcW w:w="1161" w:type="pct"/>
            <w:shd w:val="clear" w:color="auto" w:fill="auto"/>
          </w:tcPr>
          <w:p w14:paraId="7105500A"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0A6B938A"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6B7C050B" w14:textId="77777777" w:rsidR="00EA4B3C" w:rsidRPr="00FD09BF" w:rsidRDefault="00EA4B3C" w:rsidP="00EF3EA4">
            <w:pPr>
              <w:rPr>
                <w:rFonts w:ascii="Arial" w:hAnsi="Arial" w:cs="Arial"/>
                <w:sz w:val="20"/>
                <w:szCs w:val="20"/>
              </w:rPr>
            </w:pPr>
            <w:r w:rsidRPr="00FD09BF">
              <w:rPr>
                <w:rFonts w:ascii="Arial" w:hAnsi="Arial" w:cs="Arial"/>
                <w:sz w:val="20"/>
                <w:szCs w:val="20"/>
              </w:rPr>
              <w:t>8516.31</w:t>
            </w:r>
          </w:p>
        </w:tc>
        <w:tc>
          <w:tcPr>
            <w:tcW w:w="3221" w:type="pct"/>
            <w:gridSpan w:val="2"/>
            <w:shd w:val="clear" w:color="auto" w:fill="auto"/>
          </w:tcPr>
          <w:p w14:paraId="0FDA7135" w14:textId="77777777" w:rsidR="00EA4B3C" w:rsidRPr="00FD09BF" w:rsidRDefault="00EA4B3C" w:rsidP="00EF3EA4">
            <w:pPr>
              <w:rPr>
                <w:rFonts w:ascii="Arial" w:hAnsi="Arial" w:cs="Arial"/>
                <w:sz w:val="20"/>
                <w:szCs w:val="20"/>
              </w:rPr>
            </w:pPr>
            <w:r w:rsidRPr="00FD09BF">
              <w:rPr>
                <w:rFonts w:ascii="Arial" w:hAnsi="Arial" w:cs="Arial"/>
                <w:sz w:val="20"/>
                <w:szCs w:val="20"/>
              </w:rPr>
              <w:t>- - Máy sấy khô tóc</w:t>
            </w:r>
          </w:p>
        </w:tc>
        <w:tc>
          <w:tcPr>
            <w:tcW w:w="1161" w:type="pct"/>
            <w:shd w:val="clear" w:color="auto" w:fill="auto"/>
          </w:tcPr>
          <w:p w14:paraId="4A35BB9F"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1C6B52C7"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5C07C144" w14:textId="77777777" w:rsidR="00EA4B3C" w:rsidRPr="00FD09BF" w:rsidRDefault="00EA4B3C" w:rsidP="00EF3EA4">
            <w:pPr>
              <w:rPr>
                <w:rFonts w:ascii="Arial" w:hAnsi="Arial" w:cs="Arial"/>
                <w:sz w:val="20"/>
                <w:szCs w:val="20"/>
              </w:rPr>
            </w:pPr>
            <w:r w:rsidRPr="00FD09BF">
              <w:rPr>
                <w:rFonts w:ascii="Arial" w:hAnsi="Arial" w:cs="Arial"/>
                <w:sz w:val="20"/>
                <w:szCs w:val="20"/>
              </w:rPr>
              <w:t>8516.32</w:t>
            </w:r>
          </w:p>
        </w:tc>
        <w:tc>
          <w:tcPr>
            <w:tcW w:w="3221" w:type="pct"/>
            <w:gridSpan w:val="2"/>
            <w:shd w:val="clear" w:color="auto" w:fill="auto"/>
          </w:tcPr>
          <w:p w14:paraId="308E2705" w14:textId="77777777" w:rsidR="00EA4B3C" w:rsidRPr="00FD09BF" w:rsidRDefault="00EA4B3C" w:rsidP="00EF3EA4">
            <w:pPr>
              <w:rPr>
                <w:rFonts w:ascii="Arial" w:hAnsi="Arial" w:cs="Arial"/>
                <w:sz w:val="20"/>
                <w:szCs w:val="20"/>
              </w:rPr>
            </w:pPr>
            <w:r w:rsidRPr="00FD09BF">
              <w:rPr>
                <w:rFonts w:ascii="Arial" w:hAnsi="Arial" w:cs="Arial"/>
                <w:sz w:val="20"/>
                <w:szCs w:val="20"/>
              </w:rPr>
              <w:t>- - Dụng cụ làm tóc khác</w:t>
            </w:r>
          </w:p>
        </w:tc>
        <w:tc>
          <w:tcPr>
            <w:tcW w:w="1161" w:type="pct"/>
            <w:shd w:val="clear" w:color="auto" w:fill="auto"/>
          </w:tcPr>
          <w:p w14:paraId="587BB212"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5B7B93BD"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5C5367E5" w14:textId="77777777" w:rsidR="00EA4B3C" w:rsidRPr="00FD09BF" w:rsidRDefault="00EA4B3C" w:rsidP="00EF3EA4">
            <w:pPr>
              <w:rPr>
                <w:rFonts w:ascii="Arial" w:hAnsi="Arial" w:cs="Arial"/>
                <w:sz w:val="20"/>
                <w:szCs w:val="20"/>
              </w:rPr>
            </w:pPr>
            <w:r w:rsidRPr="00FD09BF">
              <w:rPr>
                <w:rFonts w:ascii="Arial" w:hAnsi="Arial" w:cs="Arial"/>
                <w:sz w:val="20"/>
                <w:szCs w:val="20"/>
              </w:rPr>
              <w:t>8516.33</w:t>
            </w:r>
          </w:p>
        </w:tc>
        <w:tc>
          <w:tcPr>
            <w:tcW w:w="3221" w:type="pct"/>
            <w:gridSpan w:val="2"/>
            <w:shd w:val="clear" w:color="auto" w:fill="auto"/>
          </w:tcPr>
          <w:p w14:paraId="06C5A099" w14:textId="77777777" w:rsidR="00EA4B3C" w:rsidRPr="00FD09BF" w:rsidRDefault="00EA4B3C" w:rsidP="00EF3EA4">
            <w:pPr>
              <w:rPr>
                <w:rFonts w:ascii="Arial" w:hAnsi="Arial" w:cs="Arial"/>
                <w:sz w:val="20"/>
                <w:szCs w:val="20"/>
              </w:rPr>
            </w:pPr>
            <w:r w:rsidRPr="00FD09BF">
              <w:rPr>
                <w:rFonts w:ascii="Arial" w:hAnsi="Arial" w:cs="Arial"/>
                <w:sz w:val="20"/>
                <w:szCs w:val="20"/>
              </w:rPr>
              <w:t>- - Máy sấy làm khô tay</w:t>
            </w:r>
          </w:p>
        </w:tc>
        <w:tc>
          <w:tcPr>
            <w:tcW w:w="1161" w:type="pct"/>
            <w:shd w:val="clear" w:color="auto" w:fill="auto"/>
          </w:tcPr>
          <w:p w14:paraId="66AED057"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7B9B04CD"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2EDF9659" w14:textId="77777777" w:rsidR="00EA4B3C" w:rsidRPr="00FD09BF" w:rsidRDefault="00EA4B3C" w:rsidP="00EF3EA4">
            <w:pPr>
              <w:rPr>
                <w:rFonts w:ascii="Arial" w:hAnsi="Arial" w:cs="Arial"/>
                <w:sz w:val="20"/>
                <w:szCs w:val="20"/>
              </w:rPr>
            </w:pPr>
            <w:r w:rsidRPr="00FD09BF">
              <w:rPr>
                <w:rFonts w:ascii="Arial" w:hAnsi="Arial" w:cs="Arial"/>
                <w:sz w:val="20"/>
                <w:szCs w:val="20"/>
              </w:rPr>
              <w:t>8516.40</w:t>
            </w:r>
          </w:p>
        </w:tc>
        <w:tc>
          <w:tcPr>
            <w:tcW w:w="3221" w:type="pct"/>
            <w:gridSpan w:val="2"/>
            <w:shd w:val="clear" w:color="auto" w:fill="auto"/>
          </w:tcPr>
          <w:p w14:paraId="5297A242" w14:textId="77777777" w:rsidR="00EA4B3C" w:rsidRPr="00FD09BF" w:rsidRDefault="00EA4B3C" w:rsidP="00EF3EA4">
            <w:pPr>
              <w:rPr>
                <w:rFonts w:ascii="Arial" w:hAnsi="Arial" w:cs="Arial"/>
                <w:sz w:val="20"/>
                <w:szCs w:val="20"/>
              </w:rPr>
            </w:pPr>
            <w:r w:rsidRPr="00FD09BF">
              <w:rPr>
                <w:rFonts w:ascii="Arial" w:hAnsi="Arial" w:cs="Arial"/>
                <w:sz w:val="20"/>
                <w:szCs w:val="20"/>
              </w:rPr>
              <w:t>- Bàn là điện:</w:t>
            </w:r>
          </w:p>
        </w:tc>
        <w:tc>
          <w:tcPr>
            <w:tcW w:w="1161" w:type="pct"/>
            <w:shd w:val="clear" w:color="auto" w:fill="auto"/>
          </w:tcPr>
          <w:p w14:paraId="1E389439"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0365DBE1"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05143239" w14:textId="77777777" w:rsidR="00EA4B3C" w:rsidRPr="00FD09BF" w:rsidRDefault="00EA4B3C" w:rsidP="00EF3EA4">
            <w:pPr>
              <w:rPr>
                <w:rFonts w:ascii="Arial" w:hAnsi="Arial" w:cs="Arial"/>
                <w:sz w:val="20"/>
                <w:szCs w:val="20"/>
              </w:rPr>
            </w:pPr>
            <w:r w:rsidRPr="00FD09BF">
              <w:rPr>
                <w:rFonts w:ascii="Arial" w:hAnsi="Arial" w:cs="Arial"/>
                <w:sz w:val="20"/>
                <w:szCs w:val="20"/>
              </w:rPr>
              <w:t>8516.50</w:t>
            </w:r>
          </w:p>
        </w:tc>
        <w:tc>
          <w:tcPr>
            <w:tcW w:w="3221" w:type="pct"/>
            <w:gridSpan w:val="2"/>
            <w:shd w:val="clear" w:color="auto" w:fill="auto"/>
          </w:tcPr>
          <w:p w14:paraId="72D77106" w14:textId="77777777" w:rsidR="00EA4B3C" w:rsidRPr="00FD09BF" w:rsidRDefault="00EA4B3C" w:rsidP="00EF3EA4">
            <w:pPr>
              <w:rPr>
                <w:rFonts w:ascii="Arial" w:hAnsi="Arial" w:cs="Arial"/>
                <w:sz w:val="20"/>
                <w:szCs w:val="20"/>
              </w:rPr>
            </w:pPr>
            <w:r w:rsidRPr="00FD09BF">
              <w:rPr>
                <w:rFonts w:ascii="Arial" w:hAnsi="Arial" w:cs="Arial"/>
                <w:sz w:val="20"/>
                <w:szCs w:val="20"/>
              </w:rPr>
              <w:t>- Lò vi sóng</w:t>
            </w:r>
          </w:p>
        </w:tc>
        <w:tc>
          <w:tcPr>
            <w:tcW w:w="1161" w:type="pct"/>
            <w:shd w:val="clear" w:color="auto" w:fill="auto"/>
          </w:tcPr>
          <w:p w14:paraId="4E17D57C"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3780D6EF"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75B0F471" w14:textId="77777777" w:rsidR="00EA4B3C" w:rsidRPr="00FD09BF" w:rsidRDefault="00EA4B3C" w:rsidP="00EF3EA4">
            <w:pPr>
              <w:rPr>
                <w:rFonts w:ascii="Arial" w:hAnsi="Arial" w:cs="Arial"/>
                <w:sz w:val="20"/>
                <w:szCs w:val="20"/>
              </w:rPr>
            </w:pPr>
            <w:r w:rsidRPr="00FD09BF">
              <w:rPr>
                <w:rFonts w:ascii="Arial" w:hAnsi="Arial" w:cs="Arial"/>
                <w:sz w:val="20"/>
                <w:szCs w:val="20"/>
              </w:rPr>
              <w:t>8516.60</w:t>
            </w:r>
          </w:p>
        </w:tc>
        <w:tc>
          <w:tcPr>
            <w:tcW w:w="3221" w:type="pct"/>
            <w:gridSpan w:val="2"/>
            <w:shd w:val="clear" w:color="auto" w:fill="auto"/>
          </w:tcPr>
          <w:p w14:paraId="209E8B9D" w14:textId="77777777" w:rsidR="00EA4B3C" w:rsidRPr="00FD09BF" w:rsidRDefault="00EA4B3C" w:rsidP="00EF3EA4">
            <w:pPr>
              <w:rPr>
                <w:rFonts w:ascii="Arial" w:hAnsi="Arial" w:cs="Arial"/>
                <w:sz w:val="20"/>
                <w:szCs w:val="20"/>
              </w:rPr>
            </w:pPr>
            <w:r w:rsidRPr="00FD09BF">
              <w:rPr>
                <w:rFonts w:ascii="Arial" w:hAnsi="Arial" w:cs="Arial"/>
                <w:sz w:val="20"/>
                <w:szCs w:val="20"/>
              </w:rPr>
              <w:t>- Các loại lò khác; nồi nấu, bếp đun dạng tấm đun, vòng đun sôi, thiết bị kiểu vỉ nướng và lò nướng:</w:t>
            </w:r>
          </w:p>
        </w:tc>
        <w:tc>
          <w:tcPr>
            <w:tcW w:w="1161" w:type="pct"/>
            <w:shd w:val="clear" w:color="auto" w:fill="auto"/>
          </w:tcPr>
          <w:p w14:paraId="7D5EC38C"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3DDAECBF"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64C25914"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21" w:type="pct"/>
            <w:gridSpan w:val="2"/>
            <w:shd w:val="clear" w:color="auto" w:fill="auto"/>
          </w:tcPr>
          <w:p w14:paraId="0EE02E55" w14:textId="77777777" w:rsidR="00EA4B3C" w:rsidRPr="00FD09BF" w:rsidRDefault="00EA4B3C" w:rsidP="00EF3EA4">
            <w:pPr>
              <w:rPr>
                <w:rFonts w:ascii="Arial" w:hAnsi="Arial" w:cs="Arial"/>
                <w:sz w:val="20"/>
                <w:szCs w:val="20"/>
              </w:rPr>
            </w:pPr>
            <w:r w:rsidRPr="00FD09BF">
              <w:rPr>
                <w:rFonts w:ascii="Arial" w:hAnsi="Arial" w:cs="Arial"/>
                <w:sz w:val="20"/>
                <w:szCs w:val="20"/>
              </w:rPr>
              <w:t>- Dụng cụ nhiệt điện khác:</w:t>
            </w:r>
          </w:p>
        </w:tc>
        <w:tc>
          <w:tcPr>
            <w:tcW w:w="1161" w:type="pct"/>
            <w:shd w:val="clear" w:color="auto" w:fill="auto"/>
          </w:tcPr>
          <w:p w14:paraId="495E3318"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2E72B959"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12B92ABD" w14:textId="77777777" w:rsidR="00EA4B3C" w:rsidRPr="00FD09BF" w:rsidRDefault="00EA4B3C" w:rsidP="00EF3EA4">
            <w:pPr>
              <w:rPr>
                <w:rFonts w:ascii="Arial" w:hAnsi="Arial" w:cs="Arial"/>
                <w:sz w:val="20"/>
                <w:szCs w:val="20"/>
              </w:rPr>
            </w:pPr>
            <w:r w:rsidRPr="00FD09BF">
              <w:rPr>
                <w:rFonts w:ascii="Arial" w:hAnsi="Arial" w:cs="Arial"/>
                <w:sz w:val="20"/>
                <w:szCs w:val="20"/>
              </w:rPr>
              <w:t>8516.71</w:t>
            </w:r>
          </w:p>
        </w:tc>
        <w:tc>
          <w:tcPr>
            <w:tcW w:w="3221" w:type="pct"/>
            <w:gridSpan w:val="2"/>
            <w:shd w:val="clear" w:color="auto" w:fill="auto"/>
          </w:tcPr>
          <w:p w14:paraId="64A955D9" w14:textId="77777777" w:rsidR="00EA4B3C" w:rsidRPr="00FD09BF" w:rsidRDefault="00EA4B3C" w:rsidP="00EF3EA4">
            <w:pPr>
              <w:rPr>
                <w:rFonts w:ascii="Arial" w:hAnsi="Arial" w:cs="Arial"/>
                <w:sz w:val="20"/>
                <w:szCs w:val="20"/>
              </w:rPr>
            </w:pPr>
            <w:r w:rsidRPr="00FD09BF">
              <w:rPr>
                <w:rFonts w:ascii="Arial" w:hAnsi="Arial" w:cs="Arial"/>
                <w:sz w:val="20"/>
                <w:szCs w:val="20"/>
              </w:rPr>
              <w:t>- - Dụng cụ pha chè hoặc cà phê</w:t>
            </w:r>
          </w:p>
        </w:tc>
        <w:tc>
          <w:tcPr>
            <w:tcW w:w="1161" w:type="pct"/>
            <w:shd w:val="clear" w:color="auto" w:fill="auto"/>
          </w:tcPr>
          <w:p w14:paraId="4F4F40B8"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64FBF6EC"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023D5165" w14:textId="77777777" w:rsidR="00EA4B3C" w:rsidRPr="00FD09BF" w:rsidRDefault="00EA4B3C" w:rsidP="00EF3EA4">
            <w:pPr>
              <w:rPr>
                <w:rFonts w:ascii="Arial" w:hAnsi="Arial" w:cs="Arial"/>
                <w:sz w:val="20"/>
                <w:szCs w:val="20"/>
              </w:rPr>
            </w:pPr>
            <w:r w:rsidRPr="00FD09BF">
              <w:rPr>
                <w:rFonts w:ascii="Arial" w:hAnsi="Arial" w:cs="Arial"/>
                <w:sz w:val="20"/>
                <w:szCs w:val="20"/>
              </w:rPr>
              <w:t>8516.72</w:t>
            </w:r>
          </w:p>
        </w:tc>
        <w:tc>
          <w:tcPr>
            <w:tcW w:w="3221" w:type="pct"/>
            <w:gridSpan w:val="2"/>
            <w:shd w:val="clear" w:color="auto" w:fill="auto"/>
          </w:tcPr>
          <w:p w14:paraId="05683CCD" w14:textId="77777777" w:rsidR="00EA4B3C" w:rsidRPr="00FD09BF" w:rsidRDefault="00EA4B3C" w:rsidP="00EF3EA4">
            <w:pPr>
              <w:rPr>
                <w:rFonts w:ascii="Arial" w:hAnsi="Arial" w:cs="Arial"/>
                <w:sz w:val="20"/>
                <w:szCs w:val="20"/>
              </w:rPr>
            </w:pPr>
            <w:r w:rsidRPr="00FD09BF">
              <w:rPr>
                <w:rFonts w:ascii="Arial" w:hAnsi="Arial" w:cs="Arial"/>
                <w:sz w:val="20"/>
                <w:szCs w:val="20"/>
              </w:rPr>
              <w:t>- - Lò nướng bánh (toasters)</w:t>
            </w:r>
          </w:p>
        </w:tc>
        <w:tc>
          <w:tcPr>
            <w:tcW w:w="1161" w:type="pct"/>
            <w:shd w:val="clear" w:color="auto" w:fill="auto"/>
          </w:tcPr>
          <w:p w14:paraId="0AF1454B"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54DEB2FD"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313C9E85" w14:textId="77777777" w:rsidR="00EA4B3C" w:rsidRPr="00FD09BF" w:rsidRDefault="00EA4B3C" w:rsidP="00EF3EA4">
            <w:pPr>
              <w:rPr>
                <w:rFonts w:ascii="Arial" w:hAnsi="Arial" w:cs="Arial"/>
                <w:sz w:val="20"/>
                <w:szCs w:val="20"/>
              </w:rPr>
            </w:pPr>
            <w:r w:rsidRPr="00FD09BF">
              <w:rPr>
                <w:rFonts w:ascii="Arial" w:hAnsi="Arial" w:cs="Arial"/>
                <w:sz w:val="20"/>
                <w:szCs w:val="20"/>
              </w:rPr>
              <w:t>8516.79</w:t>
            </w:r>
          </w:p>
        </w:tc>
        <w:tc>
          <w:tcPr>
            <w:tcW w:w="3221" w:type="pct"/>
            <w:gridSpan w:val="2"/>
            <w:shd w:val="clear" w:color="auto" w:fill="auto"/>
          </w:tcPr>
          <w:p w14:paraId="7D9A1EA4"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shd w:val="clear" w:color="auto" w:fill="auto"/>
          </w:tcPr>
          <w:p w14:paraId="1C9680FA"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1106616C"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7E856847" w14:textId="77777777" w:rsidR="00EA4B3C" w:rsidRPr="00FD09BF" w:rsidRDefault="00EA4B3C" w:rsidP="00EF3EA4">
            <w:pPr>
              <w:rPr>
                <w:rFonts w:ascii="Arial" w:hAnsi="Arial" w:cs="Arial"/>
                <w:sz w:val="20"/>
                <w:szCs w:val="20"/>
              </w:rPr>
            </w:pPr>
            <w:r w:rsidRPr="00FD09BF">
              <w:rPr>
                <w:rFonts w:ascii="Arial" w:hAnsi="Arial" w:cs="Arial"/>
                <w:sz w:val="20"/>
                <w:szCs w:val="20"/>
              </w:rPr>
              <w:t>8516.80</w:t>
            </w:r>
          </w:p>
        </w:tc>
        <w:tc>
          <w:tcPr>
            <w:tcW w:w="3221" w:type="pct"/>
            <w:gridSpan w:val="2"/>
            <w:shd w:val="clear" w:color="auto" w:fill="auto"/>
          </w:tcPr>
          <w:p w14:paraId="5EFE59DC" w14:textId="77777777" w:rsidR="00EA4B3C" w:rsidRPr="00FD09BF" w:rsidRDefault="00EA4B3C" w:rsidP="00EF3EA4">
            <w:pPr>
              <w:rPr>
                <w:rFonts w:ascii="Arial" w:hAnsi="Arial" w:cs="Arial"/>
                <w:sz w:val="20"/>
                <w:szCs w:val="20"/>
              </w:rPr>
            </w:pPr>
            <w:r w:rsidRPr="00FD09BF">
              <w:rPr>
                <w:rFonts w:ascii="Arial" w:hAnsi="Arial" w:cs="Arial"/>
                <w:sz w:val="20"/>
                <w:szCs w:val="20"/>
              </w:rPr>
              <w:t>- Điện trở đốt nóng bằng điện:</w:t>
            </w:r>
          </w:p>
        </w:tc>
        <w:tc>
          <w:tcPr>
            <w:tcW w:w="1161" w:type="pct"/>
            <w:shd w:val="clear" w:color="auto" w:fill="auto"/>
          </w:tcPr>
          <w:p w14:paraId="5ECA46AE"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68AE61AC"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3CD42867" w14:textId="77777777" w:rsidR="00EA4B3C" w:rsidRPr="00FD09BF" w:rsidRDefault="00EA4B3C" w:rsidP="00EF3EA4">
            <w:pPr>
              <w:rPr>
                <w:rFonts w:ascii="Arial" w:hAnsi="Arial" w:cs="Arial"/>
                <w:sz w:val="20"/>
                <w:szCs w:val="20"/>
              </w:rPr>
            </w:pPr>
            <w:r w:rsidRPr="00FD09BF">
              <w:rPr>
                <w:rFonts w:ascii="Arial" w:hAnsi="Arial" w:cs="Arial"/>
                <w:sz w:val="20"/>
                <w:szCs w:val="20"/>
              </w:rPr>
              <w:t>8516.90</w:t>
            </w:r>
          </w:p>
        </w:tc>
        <w:tc>
          <w:tcPr>
            <w:tcW w:w="3221" w:type="pct"/>
            <w:gridSpan w:val="2"/>
            <w:shd w:val="clear" w:color="auto" w:fill="auto"/>
          </w:tcPr>
          <w:p w14:paraId="321ECBCA" w14:textId="77777777" w:rsidR="00EA4B3C" w:rsidRPr="00FD09BF" w:rsidRDefault="00EA4B3C" w:rsidP="00EF3EA4">
            <w:pPr>
              <w:rPr>
                <w:rFonts w:ascii="Arial" w:hAnsi="Arial" w:cs="Arial"/>
                <w:sz w:val="20"/>
                <w:szCs w:val="20"/>
              </w:rPr>
            </w:pPr>
            <w:r w:rsidRPr="00FD09BF">
              <w:rPr>
                <w:rFonts w:ascii="Arial" w:hAnsi="Arial" w:cs="Arial"/>
                <w:sz w:val="20"/>
                <w:szCs w:val="20"/>
              </w:rPr>
              <w:t>- Bộ phận:</w:t>
            </w:r>
          </w:p>
        </w:tc>
        <w:tc>
          <w:tcPr>
            <w:tcW w:w="1161" w:type="pct"/>
            <w:shd w:val="clear" w:color="auto" w:fill="auto"/>
          </w:tcPr>
          <w:p w14:paraId="627CCC16"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513A4C6A"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04E60317"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85.17</w:t>
            </w:r>
          </w:p>
        </w:tc>
        <w:tc>
          <w:tcPr>
            <w:tcW w:w="3221" w:type="pct"/>
            <w:gridSpan w:val="2"/>
            <w:shd w:val="clear" w:color="auto" w:fill="auto"/>
          </w:tcPr>
          <w:p w14:paraId="071149A6"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Bộ điện thoại, kể cả điện thoại thông minh và điện thoại khác cho mạng di động tế bào hoặc mạng không dây khác; thiết bị khác để truyền hoặc nhận tiếng, hình ảnh hoặc dữ liệu khác, kể cả các thiết bị viễn thông nối mạng hữu tuyến hoặc không dây (như loại sử dụng trong mạng nội bộ hoặc mạng diện rộng), trừ loại thiết bị truyền hoặc thu của nhóm 84.43, 85.25, 85.27 hoặc 85.28.</w:t>
            </w:r>
          </w:p>
        </w:tc>
        <w:tc>
          <w:tcPr>
            <w:tcW w:w="1161" w:type="pct"/>
            <w:shd w:val="clear" w:color="auto" w:fill="auto"/>
          </w:tcPr>
          <w:p w14:paraId="3D4312F0"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6B746375"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4492666F"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21" w:type="pct"/>
            <w:gridSpan w:val="2"/>
            <w:shd w:val="clear" w:color="auto" w:fill="auto"/>
          </w:tcPr>
          <w:p w14:paraId="3F7087B1" w14:textId="77777777" w:rsidR="00EA4B3C" w:rsidRPr="00FD09BF" w:rsidRDefault="00EA4B3C" w:rsidP="00EF3EA4">
            <w:pPr>
              <w:rPr>
                <w:rFonts w:ascii="Arial" w:hAnsi="Arial" w:cs="Arial"/>
                <w:sz w:val="20"/>
                <w:szCs w:val="20"/>
              </w:rPr>
            </w:pPr>
            <w:r w:rsidRPr="00FD09BF">
              <w:rPr>
                <w:rFonts w:ascii="Arial" w:hAnsi="Arial" w:cs="Arial"/>
                <w:sz w:val="20"/>
                <w:szCs w:val="20"/>
              </w:rPr>
              <w:t>- Bộ điện thoại, kể cả điện thoại thông minh và điện thoại khác cho mạng di động tế bào hoặc mạng không dây khác:</w:t>
            </w:r>
          </w:p>
        </w:tc>
        <w:tc>
          <w:tcPr>
            <w:tcW w:w="1161" w:type="pct"/>
            <w:shd w:val="clear" w:color="auto" w:fill="auto"/>
          </w:tcPr>
          <w:p w14:paraId="5B126332"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1E812B04"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6B1867BA" w14:textId="77777777" w:rsidR="00EA4B3C" w:rsidRPr="00FD09BF" w:rsidRDefault="00EA4B3C" w:rsidP="00EF3EA4">
            <w:pPr>
              <w:rPr>
                <w:rFonts w:ascii="Arial" w:hAnsi="Arial" w:cs="Arial"/>
                <w:sz w:val="20"/>
                <w:szCs w:val="20"/>
              </w:rPr>
            </w:pPr>
            <w:r w:rsidRPr="00FD09BF">
              <w:rPr>
                <w:rFonts w:ascii="Arial" w:hAnsi="Arial" w:cs="Arial"/>
                <w:sz w:val="20"/>
                <w:szCs w:val="20"/>
              </w:rPr>
              <w:t>8517.11</w:t>
            </w:r>
          </w:p>
        </w:tc>
        <w:tc>
          <w:tcPr>
            <w:tcW w:w="3221" w:type="pct"/>
            <w:gridSpan w:val="2"/>
            <w:shd w:val="clear" w:color="auto" w:fill="auto"/>
          </w:tcPr>
          <w:p w14:paraId="22503DE3" w14:textId="77777777" w:rsidR="00EA4B3C" w:rsidRPr="00FD09BF" w:rsidRDefault="00EA4B3C" w:rsidP="00EF3EA4">
            <w:pPr>
              <w:rPr>
                <w:rFonts w:ascii="Arial" w:hAnsi="Arial" w:cs="Arial"/>
                <w:sz w:val="20"/>
                <w:szCs w:val="20"/>
              </w:rPr>
            </w:pPr>
            <w:r w:rsidRPr="00FD09BF">
              <w:rPr>
                <w:rFonts w:ascii="Arial" w:hAnsi="Arial" w:cs="Arial"/>
                <w:sz w:val="20"/>
                <w:szCs w:val="20"/>
              </w:rPr>
              <w:t>- - Bộ điện thoại hữu tuyến với điện thoại cầm tay không dây</w:t>
            </w:r>
          </w:p>
        </w:tc>
        <w:tc>
          <w:tcPr>
            <w:tcW w:w="1161" w:type="pct"/>
            <w:shd w:val="clear" w:color="auto" w:fill="auto"/>
          </w:tcPr>
          <w:p w14:paraId="7B62F5EB"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0056FE55"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5C5BE8A1" w14:textId="77777777" w:rsidR="00EA4B3C" w:rsidRPr="00FD09BF" w:rsidRDefault="00EA4B3C" w:rsidP="00EF3EA4">
            <w:pPr>
              <w:rPr>
                <w:rFonts w:ascii="Arial" w:hAnsi="Arial" w:cs="Arial"/>
                <w:sz w:val="20"/>
                <w:szCs w:val="20"/>
              </w:rPr>
            </w:pPr>
            <w:r w:rsidRPr="00FD09BF">
              <w:rPr>
                <w:rFonts w:ascii="Arial" w:hAnsi="Arial" w:cs="Arial"/>
                <w:sz w:val="20"/>
                <w:szCs w:val="20"/>
              </w:rPr>
              <w:t>8517.13</w:t>
            </w:r>
          </w:p>
        </w:tc>
        <w:tc>
          <w:tcPr>
            <w:tcW w:w="3221" w:type="pct"/>
            <w:gridSpan w:val="2"/>
            <w:shd w:val="clear" w:color="auto" w:fill="auto"/>
          </w:tcPr>
          <w:p w14:paraId="4CF860D3" w14:textId="77777777" w:rsidR="00EA4B3C" w:rsidRPr="00FD09BF" w:rsidRDefault="00EA4B3C" w:rsidP="00EF3EA4">
            <w:pPr>
              <w:rPr>
                <w:rFonts w:ascii="Arial" w:hAnsi="Arial" w:cs="Arial"/>
                <w:sz w:val="20"/>
                <w:szCs w:val="20"/>
              </w:rPr>
            </w:pPr>
            <w:r w:rsidRPr="00FD09BF">
              <w:rPr>
                <w:rFonts w:ascii="Arial" w:hAnsi="Arial" w:cs="Arial"/>
                <w:sz w:val="20"/>
                <w:szCs w:val="20"/>
              </w:rPr>
              <w:t>- - Điện thoại thông minh</w:t>
            </w:r>
          </w:p>
        </w:tc>
        <w:tc>
          <w:tcPr>
            <w:tcW w:w="1161" w:type="pct"/>
            <w:shd w:val="clear" w:color="auto" w:fill="auto"/>
          </w:tcPr>
          <w:p w14:paraId="6FA74D8D"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7BBF287B"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2467A9C5" w14:textId="77777777" w:rsidR="00EA4B3C" w:rsidRPr="00FD09BF" w:rsidRDefault="00EA4B3C" w:rsidP="00EF3EA4">
            <w:pPr>
              <w:rPr>
                <w:rFonts w:ascii="Arial" w:hAnsi="Arial" w:cs="Arial"/>
                <w:sz w:val="20"/>
                <w:szCs w:val="20"/>
              </w:rPr>
            </w:pPr>
            <w:r w:rsidRPr="00FD09BF">
              <w:rPr>
                <w:rFonts w:ascii="Arial" w:hAnsi="Arial" w:cs="Arial"/>
                <w:sz w:val="20"/>
                <w:szCs w:val="20"/>
              </w:rPr>
              <w:t>8517.14</w:t>
            </w:r>
          </w:p>
        </w:tc>
        <w:tc>
          <w:tcPr>
            <w:tcW w:w="3221" w:type="pct"/>
            <w:gridSpan w:val="2"/>
            <w:shd w:val="clear" w:color="auto" w:fill="auto"/>
          </w:tcPr>
          <w:p w14:paraId="37E8A876" w14:textId="77777777" w:rsidR="00EA4B3C" w:rsidRPr="00FD09BF" w:rsidRDefault="00EA4B3C" w:rsidP="00EF3EA4">
            <w:pPr>
              <w:rPr>
                <w:rFonts w:ascii="Arial" w:hAnsi="Arial" w:cs="Arial"/>
                <w:sz w:val="20"/>
                <w:szCs w:val="20"/>
              </w:rPr>
            </w:pPr>
            <w:r w:rsidRPr="00FD09BF">
              <w:rPr>
                <w:rFonts w:ascii="Arial" w:hAnsi="Arial" w:cs="Arial"/>
                <w:sz w:val="20"/>
                <w:szCs w:val="20"/>
              </w:rPr>
              <w:t>- - Điện thoại khác cho mạng di động tế bào hoặc mạng không dây khác</w:t>
            </w:r>
          </w:p>
        </w:tc>
        <w:tc>
          <w:tcPr>
            <w:tcW w:w="1161" w:type="pct"/>
            <w:shd w:val="clear" w:color="auto" w:fill="auto"/>
          </w:tcPr>
          <w:p w14:paraId="73937A13"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10EA3497"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6F80E101" w14:textId="77777777" w:rsidR="00EA4B3C" w:rsidRPr="00FD09BF" w:rsidRDefault="00EA4B3C" w:rsidP="00EF3EA4">
            <w:pPr>
              <w:rPr>
                <w:rFonts w:ascii="Arial" w:hAnsi="Arial" w:cs="Arial"/>
                <w:sz w:val="20"/>
                <w:szCs w:val="20"/>
              </w:rPr>
            </w:pPr>
            <w:r w:rsidRPr="00FD09BF">
              <w:rPr>
                <w:rFonts w:ascii="Arial" w:hAnsi="Arial" w:cs="Arial"/>
                <w:sz w:val="20"/>
                <w:szCs w:val="20"/>
              </w:rPr>
              <w:t>8517.18</w:t>
            </w:r>
          </w:p>
        </w:tc>
        <w:tc>
          <w:tcPr>
            <w:tcW w:w="3221" w:type="pct"/>
            <w:gridSpan w:val="2"/>
            <w:shd w:val="clear" w:color="auto" w:fill="auto"/>
          </w:tcPr>
          <w:p w14:paraId="3E44D9FA"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shd w:val="clear" w:color="auto" w:fill="auto"/>
          </w:tcPr>
          <w:p w14:paraId="726B13F9"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4466E0F2"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03F04586"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21" w:type="pct"/>
            <w:gridSpan w:val="2"/>
            <w:shd w:val="clear" w:color="auto" w:fill="auto"/>
          </w:tcPr>
          <w:p w14:paraId="33A7CFCA" w14:textId="77777777" w:rsidR="00EA4B3C" w:rsidRPr="00FD09BF" w:rsidRDefault="00EA4B3C" w:rsidP="00EF3EA4">
            <w:pPr>
              <w:rPr>
                <w:rFonts w:ascii="Arial" w:hAnsi="Arial" w:cs="Arial"/>
                <w:sz w:val="20"/>
                <w:szCs w:val="20"/>
              </w:rPr>
            </w:pPr>
            <w:r w:rsidRPr="00FD09BF">
              <w:rPr>
                <w:rFonts w:ascii="Arial" w:hAnsi="Arial" w:cs="Arial"/>
                <w:sz w:val="20"/>
                <w:szCs w:val="20"/>
              </w:rPr>
              <w:t>- Thiết bị khác để phát hoặc nhận tiếng, hình ảnh hoặc dữ liệu khác, kể cả thiết bị thông tin hữu tuyến hoặc không dây (như loại sử dụng trong mạng nội bộ hoặc mạng diện rộng):</w:t>
            </w:r>
          </w:p>
        </w:tc>
        <w:tc>
          <w:tcPr>
            <w:tcW w:w="1161" w:type="pct"/>
            <w:shd w:val="clear" w:color="auto" w:fill="auto"/>
          </w:tcPr>
          <w:p w14:paraId="47DB555E"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304DE9D9"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39D09009" w14:textId="77777777" w:rsidR="00EA4B3C" w:rsidRPr="00FD09BF" w:rsidRDefault="00EA4B3C" w:rsidP="00EF3EA4">
            <w:pPr>
              <w:rPr>
                <w:rFonts w:ascii="Arial" w:hAnsi="Arial" w:cs="Arial"/>
                <w:sz w:val="20"/>
                <w:szCs w:val="20"/>
              </w:rPr>
            </w:pPr>
            <w:r w:rsidRPr="00FD09BF">
              <w:rPr>
                <w:rFonts w:ascii="Arial" w:hAnsi="Arial" w:cs="Arial"/>
                <w:sz w:val="20"/>
                <w:szCs w:val="20"/>
              </w:rPr>
              <w:t>8517.61</w:t>
            </w:r>
          </w:p>
        </w:tc>
        <w:tc>
          <w:tcPr>
            <w:tcW w:w="3221" w:type="pct"/>
            <w:gridSpan w:val="2"/>
            <w:shd w:val="clear" w:color="auto" w:fill="auto"/>
          </w:tcPr>
          <w:p w14:paraId="1132873C" w14:textId="77777777" w:rsidR="00EA4B3C" w:rsidRPr="00FD09BF" w:rsidRDefault="00EA4B3C" w:rsidP="00EF3EA4">
            <w:pPr>
              <w:rPr>
                <w:rFonts w:ascii="Arial" w:hAnsi="Arial" w:cs="Arial"/>
                <w:sz w:val="20"/>
                <w:szCs w:val="20"/>
              </w:rPr>
            </w:pPr>
            <w:r w:rsidRPr="00FD09BF">
              <w:rPr>
                <w:rFonts w:ascii="Arial" w:hAnsi="Arial" w:cs="Arial"/>
                <w:sz w:val="20"/>
                <w:szCs w:val="20"/>
              </w:rPr>
              <w:t>- - Thiết bị trạm gốc</w:t>
            </w:r>
          </w:p>
        </w:tc>
        <w:tc>
          <w:tcPr>
            <w:tcW w:w="1161" w:type="pct"/>
            <w:shd w:val="clear" w:color="auto" w:fill="auto"/>
          </w:tcPr>
          <w:p w14:paraId="5A7AB3BB"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4349DE8D"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3810E64D" w14:textId="77777777" w:rsidR="00EA4B3C" w:rsidRPr="00FD09BF" w:rsidRDefault="00EA4B3C" w:rsidP="00EF3EA4">
            <w:pPr>
              <w:rPr>
                <w:rFonts w:ascii="Arial" w:hAnsi="Arial" w:cs="Arial"/>
                <w:sz w:val="20"/>
                <w:szCs w:val="20"/>
              </w:rPr>
            </w:pPr>
            <w:r w:rsidRPr="00FD09BF">
              <w:rPr>
                <w:rFonts w:ascii="Arial" w:hAnsi="Arial" w:cs="Arial"/>
                <w:sz w:val="20"/>
                <w:szCs w:val="20"/>
              </w:rPr>
              <w:t>8517.62</w:t>
            </w:r>
          </w:p>
        </w:tc>
        <w:tc>
          <w:tcPr>
            <w:tcW w:w="3221" w:type="pct"/>
            <w:gridSpan w:val="2"/>
            <w:shd w:val="clear" w:color="auto" w:fill="auto"/>
          </w:tcPr>
          <w:p w14:paraId="7B5FE1D9" w14:textId="77777777" w:rsidR="00EA4B3C" w:rsidRPr="00FD09BF" w:rsidRDefault="00EA4B3C" w:rsidP="00EF3EA4">
            <w:pPr>
              <w:rPr>
                <w:rFonts w:ascii="Arial" w:hAnsi="Arial" w:cs="Arial"/>
                <w:sz w:val="20"/>
                <w:szCs w:val="20"/>
              </w:rPr>
            </w:pPr>
            <w:r w:rsidRPr="00FD09BF">
              <w:rPr>
                <w:rFonts w:ascii="Arial" w:hAnsi="Arial" w:cs="Arial"/>
                <w:sz w:val="20"/>
                <w:szCs w:val="20"/>
              </w:rPr>
              <w:t>- - Máy thu, đổi và truyền hoặc tái tạo âm thanh, hình ảnh hoặc dạng dữ liệu khác, kể cả thiết bị chuyển mạch và thiết bị định tuyến:</w:t>
            </w:r>
          </w:p>
        </w:tc>
        <w:tc>
          <w:tcPr>
            <w:tcW w:w="1161" w:type="pct"/>
            <w:shd w:val="clear" w:color="auto" w:fill="auto"/>
          </w:tcPr>
          <w:p w14:paraId="286845C8"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2C179C08"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03EB9959" w14:textId="77777777" w:rsidR="00EA4B3C" w:rsidRPr="00FD09BF" w:rsidRDefault="00EA4B3C" w:rsidP="00EF3EA4">
            <w:pPr>
              <w:rPr>
                <w:rFonts w:ascii="Arial" w:hAnsi="Arial" w:cs="Arial"/>
                <w:sz w:val="20"/>
                <w:szCs w:val="20"/>
              </w:rPr>
            </w:pPr>
            <w:r w:rsidRPr="00FD09BF">
              <w:rPr>
                <w:rFonts w:ascii="Arial" w:hAnsi="Arial" w:cs="Arial"/>
                <w:sz w:val="20"/>
                <w:szCs w:val="20"/>
              </w:rPr>
              <w:t>8517.69</w:t>
            </w:r>
          </w:p>
        </w:tc>
        <w:tc>
          <w:tcPr>
            <w:tcW w:w="3221" w:type="pct"/>
            <w:gridSpan w:val="2"/>
            <w:shd w:val="clear" w:color="auto" w:fill="auto"/>
          </w:tcPr>
          <w:p w14:paraId="0066A1CF"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shd w:val="clear" w:color="auto" w:fill="auto"/>
          </w:tcPr>
          <w:p w14:paraId="7C5A37B2"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443237D9"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20C9A438" w14:textId="77777777" w:rsidR="00EA4B3C" w:rsidRPr="00FD09BF" w:rsidRDefault="00EA4B3C" w:rsidP="00EF3EA4">
            <w:pPr>
              <w:rPr>
                <w:rFonts w:ascii="Arial" w:hAnsi="Arial" w:cs="Arial"/>
                <w:sz w:val="20"/>
                <w:szCs w:val="20"/>
              </w:rPr>
            </w:pPr>
          </w:p>
        </w:tc>
        <w:tc>
          <w:tcPr>
            <w:tcW w:w="3221" w:type="pct"/>
            <w:gridSpan w:val="2"/>
            <w:shd w:val="clear" w:color="auto" w:fill="auto"/>
          </w:tcPr>
          <w:p w14:paraId="72ADAC7E" w14:textId="77777777" w:rsidR="00EA4B3C" w:rsidRPr="00FD09BF" w:rsidRDefault="00EA4B3C" w:rsidP="00EF3EA4">
            <w:pPr>
              <w:rPr>
                <w:rFonts w:ascii="Arial" w:hAnsi="Arial" w:cs="Arial"/>
                <w:sz w:val="20"/>
                <w:szCs w:val="20"/>
              </w:rPr>
            </w:pPr>
            <w:r w:rsidRPr="00FD09BF">
              <w:rPr>
                <w:rFonts w:ascii="Arial" w:hAnsi="Arial" w:cs="Arial"/>
                <w:sz w:val="20"/>
                <w:szCs w:val="20"/>
              </w:rPr>
              <w:t>- Bộ phận:</w:t>
            </w:r>
          </w:p>
        </w:tc>
        <w:tc>
          <w:tcPr>
            <w:tcW w:w="1161" w:type="pct"/>
            <w:shd w:val="clear" w:color="auto" w:fill="auto"/>
          </w:tcPr>
          <w:p w14:paraId="0BBF47CD" w14:textId="77777777" w:rsidR="00EA4B3C" w:rsidRPr="00FD09BF" w:rsidRDefault="00EA4B3C" w:rsidP="00EF3EA4">
            <w:pPr>
              <w:rPr>
                <w:rFonts w:ascii="Arial" w:hAnsi="Arial" w:cs="Arial"/>
                <w:sz w:val="20"/>
                <w:szCs w:val="20"/>
              </w:rPr>
            </w:pPr>
          </w:p>
        </w:tc>
      </w:tr>
      <w:tr w:rsidR="00EA4B3C" w:rsidRPr="00FD09BF" w14:paraId="70D90883"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55955865" w14:textId="77777777" w:rsidR="00EA4B3C" w:rsidRPr="00FD09BF" w:rsidRDefault="00EA4B3C" w:rsidP="00EF3EA4">
            <w:pPr>
              <w:rPr>
                <w:rFonts w:ascii="Arial" w:hAnsi="Arial" w:cs="Arial"/>
                <w:sz w:val="20"/>
                <w:szCs w:val="20"/>
              </w:rPr>
            </w:pPr>
            <w:r w:rsidRPr="00FD09BF">
              <w:rPr>
                <w:rFonts w:ascii="Arial" w:hAnsi="Arial" w:cs="Arial"/>
                <w:sz w:val="20"/>
                <w:szCs w:val="20"/>
              </w:rPr>
              <w:t>8517.71</w:t>
            </w:r>
          </w:p>
        </w:tc>
        <w:tc>
          <w:tcPr>
            <w:tcW w:w="3221" w:type="pct"/>
            <w:gridSpan w:val="2"/>
            <w:shd w:val="clear" w:color="auto" w:fill="auto"/>
          </w:tcPr>
          <w:p w14:paraId="5D6D0F5A" w14:textId="77777777" w:rsidR="00EA4B3C" w:rsidRPr="00FD09BF" w:rsidRDefault="00EA4B3C" w:rsidP="00EF3EA4">
            <w:pPr>
              <w:rPr>
                <w:rFonts w:ascii="Arial" w:hAnsi="Arial" w:cs="Arial"/>
                <w:sz w:val="20"/>
                <w:szCs w:val="20"/>
              </w:rPr>
            </w:pPr>
            <w:r w:rsidRPr="00FD09BF">
              <w:rPr>
                <w:rFonts w:ascii="Arial" w:hAnsi="Arial" w:cs="Arial"/>
                <w:sz w:val="20"/>
                <w:szCs w:val="20"/>
              </w:rPr>
              <w:t>- - Ăng ten và bộ phản xạ của ăng ten; các bộ phận sử dụng kèm</w:t>
            </w:r>
          </w:p>
        </w:tc>
        <w:tc>
          <w:tcPr>
            <w:tcW w:w="1161" w:type="pct"/>
            <w:shd w:val="clear" w:color="auto" w:fill="auto"/>
          </w:tcPr>
          <w:p w14:paraId="3BF2E8C8"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385EF49B"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51286AD9" w14:textId="77777777" w:rsidR="00EA4B3C" w:rsidRPr="00FD09BF" w:rsidRDefault="00EA4B3C" w:rsidP="00EF3EA4">
            <w:pPr>
              <w:rPr>
                <w:rFonts w:ascii="Arial" w:hAnsi="Arial" w:cs="Arial"/>
                <w:sz w:val="20"/>
                <w:szCs w:val="20"/>
              </w:rPr>
            </w:pPr>
            <w:r w:rsidRPr="00FD09BF">
              <w:rPr>
                <w:rFonts w:ascii="Arial" w:hAnsi="Arial" w:cs="Arial"/>
                <w:sz w:val="20"/>
                <w:szCs w:val="20"/>
              </w:rPr>
              <w:t>8517.79</w:t>
            </w:r>
          </w:p>
        </w:tc>
        <w:tc>
          <w:tcPr>
            <w:tcW w:w="3221" w:type="pct"/>
            <w:gridSpan w:val="2"/>
            <w:shd w:val="clear" w:color="auto" w:fill="auto"/>
          </w:tcPr>
          <w:p w14:paraId="1697D7FB"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shd w:val="clear" w:color="auto" w:fill="auto"/>
          </w:tcPr>
          <w:p w14:paraId="5A458728" w14:textId="77777777" w:rsidR="00EA4B3C" w:rsidRPr="00FD09BF" w:rsidRDefault="00EA4B3C" w:rsidP="00EF3EA4">
            <w:pPr>
              <w:rPr>
                <w:rFonts w:ascii="Arial" w:hAnsi="Arial" w:cs="Arial"/>
                <w:bCs/>
                <w:sz w:val="20"/>
                <w:szCs w:val="20"/>
              </w:rPr>
            </w:pPr>
            <w:r w:rsidRPr="00FD09BF">
              <w:rPr>
                <w:rFonts w:ascii="Arial" w:hAnsi="Arial" w:cs="Arial"/>
                <w:sz w:val="20"/>
                <w:szCs w:val="20"/>
              </w:rPr>
              <w:t>LVC 30% hoặc CTH</w:t>
            </w:r>
          </w:p>
        </w:tc>
      </w:tr>
      <w:tr w:rsidR="00EA4B3C" w:rsidRPr="00FD09BF" w14:paraId="4B28A720"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2DDAA771"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85.18</w:t>
            </w:r>
          </w:p>
        </w:tc>
        <w:tc>
          <w:tcPr>
            <w:tcW w:w="3221" w:type="pct"/>
            <w:gridSpan w:val="2"/>
            <w:shd w:val="clear" w:color="auto" w:fill="auto"/>
          </w:tcPr>
          <w:p w14:paraId="38565851"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Micro và giá đỡ micro; loa, đã hoặc chưa lắp ráp vào trong vỏ loa; tai nghe có khung chụp qua đầu và tai nghe không có khung chụp qua đầu, có hoặc không ghép nối với một micro, và các bộ gồm có một micro và một hoặc nhiều loa; thiết bị điện khuếch đại âm tần; bộ tăng âm điện.</w:t>
            </w:r>
          </w:p>
        </w:tc>
        <w:tc>
          <w:tcPr>
            <w:tcW w:w="1161" w:type="pct"/>
            <w:shd w:val="clear" w:color="auto" w:fill="auto"/>
          </w:tcPr>
          <w:p w14:paraId="6386F317"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6210408A"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71A0546F" w14:textId="77777777" w:rsidR="00EA4B3C" w:rsidRPr="00FD09BF" w:rsidRDefault="00EA4B3C" w:rsidP="00EF3EA4">
            <w:pPr>
              <w:rPr>
                <w:rFonts w:ascii="Arial" w:hAnsi="Arial" w:cs="Arial"/>
                <w:sz w:val="20"/>
                <w:szCs w:val="20"/>
              </w:rPr>
            </w:pPr>
            <w:r w:rsidRPr="00FD09BF">
              <w:rPr>
                <w:rFonts w:ascii="Arial" w:hAnsi="Arial" w:cs="Arial"/>
                <w:sz w:val="20"/>
                <w:szCs w:val="20"/>
              </w:rPr>
              <w:t>8518.10</w:t>
            </w:r>
          </w:p>
        </w:tc>
        <w:tc>
          <w:tcPr>
            <w:tcW w:w="3221" w:type="pct"/>
            <w:gridSpan w:val="2"/>
            <w:shd w:val="clear" w:color="auto" w:fill="auto"/>
          </w:tcPr>
          <w:p w14:paraId="2ED4100D" w14:textId="77777777" w:rsidR="00EA4B3C" w:rsidRPr="00FD09BF" w:rsidRDefault="00EA4B3C" w:rsidP="00EF3EA4">
            <w:pPr>
              <w:rPr>
                <w:rFonts w:ascii="Arial" w:hAnsi="Arial" w:cs="Arial"/>
                <w:sz w:val="20"/>
                <w:szCs w:val="20"/>
              </w:rPr>
            </w:pPr>
            <w:r w:rsidRPr="00FD09BF">
              <w:rPr>
                <w:rFonts w:ascii="Arial" w:hAnsi="Arial" w:cs="Arial"/>
                <w:sz w:val="20"/>
                <w:szCs w:val="20"/>
              </w:rPr>
              <w:t>- Micro và giá đỡ micro:</w:t>
            </w:r>
          </w:p>
        </w:tc>
        <w:tc>
          <w:tcPr>
            <w:tcW w:w="1161" w:type="pct"/>
            <w:shd w:val="clear" w:color="auto" w:fill="auto"/>
          </w:tcPr>
          <w:p w14:paraId="18788197"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42109000"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2488E14D" w14:textId="77777777" w:rsidR="00EA4B3C" w:rsidRPr="00FD09BF" w:rsidRDefault="00EA4B3C" w:rsidP="00EF3EA4">
            <w:pPr>
              <w:rPr>
                <w:rFonts w:ascii="Arial" w:hAnsi="Arial" w:cs="Arial"/>
                <w:sz w:val="20"/>
                <w:szCs w:val="20"/>
              </w:rPr>
            </w:pPr>
          </w:p>
        </w:tc>
        <w:tc>
          <w:tcPr>
            <w:tcW w:w="3221" w:type="pct"/>
            <w:gridSpan w:val="2"/>
            <w:shd w:val="clear" w:color="auto" w:fill="auto"/>
          </w:tcPr>
          <w:p w14:paraId="3238016B" w14:textId="77777777" w:rsidR="00EA4B3C" w:rsidRPr="00FD09BF" w:rsidRDefault="00EA4B3C" w:rsidP="00EF3EA4">
            <w:pPr>
              <w:rPr>
                <w:rFonts w:ascii="Arial" w:hAnsi="Arial" w:cs="Arial"/>
                <w:sz w:val="20"/>
                <w:szCs w:val="20"/>
              </w:rPr>
            </w:pPr>
            <w:r w:rsidRPr="00FD09BF">
              <w:rPr>
                <w:rFonts w:ascii="Arial" w:hAnsi="Arial" w:cs="Arial"/>
                <w:sz w:val="20"/>
                <w:szCs w:val="20"/>
              </w:rPr>
              <w:t>- Loa, đã hoặc chưa lắp vào vỏ loa:</w:t>
            </w:r>
          </w:p>
        </w:tc>
        <w:tc>
          <w:tcPr>
            <w:tcW w:w="1161" w:type="pct"/>
            <w:shd w:val="clear" w:color="auto" w:fill="auto"/>
          </w:tcPr>
          <w:p w14:paraId="299B336C" w14:textId="77777777" w:rsidR="00EA4B3C" w:rsidRPr="00FD09BF" w:rsidRDefault="00EA4B3C" w:rsidP="00EF3EA4">
            <w:pPr>
              <w:rPr>
                <w:rFonts w:ascii="Arial" w:hAnsi="Arial" w:cs="Arial"/>
                <w:sz w:val="20"/>
                <w:szCs w:val="20"/>
              </w:rPr>
            </w:pPr>
          </w:p>
        </w:tc>
      </w:tr>
      <w:tr w:rsidR="00EA4B3C" w:rsidRPr="00FD09BF" w14:paraId="0710BBD8"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10711AB5" w14:textId="77777777" w:rsidR="00EA4B3C" w:rsidRPr="00FD09BF" w:rsidRDefault="00EA4B3C" w:rsidP="00EF3EA4">
            <w:pPr>
              <w:rPr>
                <w:rFonts w:ascii="Arial" w:hAnsi="Arial" w:cs="Arial"/>
                <w:sz w:val="20"/>
                <w:szCs w:val="20"/>
              </w:rPr>
            </w:pPr>
            <w:r w:rsidRPr="00FD09BF">
              <w:rPr>
                <w:rFonts w:ascii="Arial" w:hAnsi="Arial" w:cs="Arial"/>
                <w:sz w:val="20"/>
                <w:szCs w:val="20"/>
              </w:rPr>
              <w:t>8518.21</w:t>
            </w:r>
          </w:p>
        </w:tc>
        <w:tc>
          <w:tcPr>
            <w:tcW w:w="3221" w:type="pct"/>
            <w:gridSpan w:val="2"/>
            <w:shd w:val="clear" w:color="auto" w:fill="auto"/>
          </w:tcPr>
          <w:p w14:paraId="5E1A48E6" w14:textId="77777777" w:rsidR="00EA4B3C" w:rsidRPr="00FD09BF" w:rsidRDefault="00EA4B3C" w:rsidP="00EF3EA4">
            <w:pPr>
              <w:rPr>
                <w:rFonts w:ascii="Arial" w:hAnsi="Arial" w:cs="Arial"/>
                <w:sz w:val="20"/>
                <w:szCs w:val="20"/>
              </w:rPr>
            </w:pPr>
            <w:r w:rsidRPr="00FD09BF">
              <w:rPr>
                <w:rFonts w:ascii="Arial" w:hAnsi="Arial" w:cs="Arial"/>
                <w:sz w:val="20"/>
                <w:szCs w:val="20"/>
              </w:rPr>
              <w:t>- - Loa đơn, đã lắp vào vỏ loa:</w:t>
            </w:r>
          </w:p>
        </w:tc>
        <w:tc>
          <w:tcPr>
            <w:tcW w:w="1161" w:type="pct"/>
            <w:shd w:val="clear" w:color="auto" w:fill="auto"/>
          </w:tcPr>
          <w:p w14:paraId="316B93C5"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3F438293"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280307B1" w14:textId="77777777" w:rsidR="00EA4B3C" w:rsidRPr="00FD09BF" w:rsidRDefault="00EA4B3C" w:rsidP="00EF3EA4">
            <w:pPr>
              <w:rPr>
                <w:rFonts w:ascii="Arial" w:hAnsi="Arial" w:cs="Arial"/>
                <w:sz w:val="20"/>
                <w:szCs w:val="20"/>
              </w:rPr>
            </w:pPr>
            <w:r w:rsidRPr="00FD09BF">
              <w:rPr>
                <w:rFonts w:ascii="Arial" w:hAnsi="Arial" w:cs="Arial"/>
                <w:sz w:val="20"/>
                <w:szCs w:val="20"/>
              </w:rPr>
              <w:t>8518.22</w:t>
            </w:r>
          </w:p>
        </w:tc>
        <w:tc>
          <w:tcPr>
            <w:tcW w:w="3221" w:type="pct"/>
            <w:gridSpan w:val="2"/>
            <w:shd w:val="clear" w:color="auto" w:fill="auto"/>
          </w:tcPr>
          <w:p w14:paraId="174AC9F3" w14:textId="77777777" w:rsidR="00EA4B3C" w:rsidRPr="00FD09BF" w:rsidRDefault="00EA4B3C" w:rsidP="00EF3EA4">
            <w:pPr>
              <w:rPr>
                <w:rFonts w:ascii="Arial" w:hAnsi="Arial" w:cs="Arial"/>
                <w:sz w:val="20"/>
                <w:szCs w:val="20"/>
              </w:rPr>
            </w:pPr>
            <w:r w:rsidRPr="00FD09BF">
              <w:rPr>
                <w:rFonts w:ascii="Arial" w:hAnsi="Arial" w:cs="Arial"/>
                <w:sz w:val="20"/>
                <w:szCs w:val="20"/>
              </w:rPr>
              <w:t>- - Bộ loa, đã lắp vào cùng một vỏ loa:</w:t>
            </w:r>
          </w:p>
        </w:tc>
        <w:tc>
          <w:tcPr>
            <w:tcW w:w="1161" w:type="pct"/>
            <w:shd w:val="clear" w:color="auto" w:fill="auto"/>
          </w:tcPr>
          <w:p w14:paraId="2B322F0B"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2DFCBA57"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1BF5297B" w14:textId="77777777" w:rsidR="00EA4B3C" w:rsidRPr="00FD09BF" w:rsidRDefault="00EA4B3C" w:rsidP="00EF3EA4">
            <w:pPr>
              <w:rPr>
                <w:rFonts w:ascii="Arial" w:hAnsi="Arial" w:cs="Arial"/>
                <w:sz w:val="20"/>
                <w:szCs w:val="20"/>
              </w:rPr>
            </w:pPr>
            <w:r w:rsidRPr="00FD09BF">
              <w:rPr>
                <w:rFonts w:ascii="Arial" w:hAnsi="Arial" w:cs="Arial"/>
                <w:sz w:val="20"/>
                <w:szCs w:val="20"/>
              </w:rPr>
              <w:t>8518.29</w:t>
            </w:r>
          </w:p>
        </w:tc>
        <w:tc>
          <w:tcPr>
            <w:tcW w:w="3221" w:type="pct"/>
            <w:gridSpan w:val="2"/>
            <w:shd w:val="clear" w:color="auto" w:fill="auto"/>
          </w:tcPr>
          <w:p w14:paraId="274512A0"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shd w:val="clear" w:color="auto" w:fill="auto"/>
          </w:tcPr>
          <w:p w14:paraId="1FE84DC8"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0B15E2E3"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5385566C"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8518.30</w:t>
            </w:r>
          </w:p>
        </w:tc>
        <w:tc>
          <w:tcPr>
            <w:tcW w:w="3221" w:type="pct"/>
            <w:gridSpan w:val="2"/>
            <w:shd w:val="clear" w:color="auto" w:fill="auto"/>
          </w:tcPr>
          <w:p w14:paraId="3D515DA1"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Tai nghe có khung chụp qua đầu và tai nghe không có khung chụp qua đầu, có hoặc không nối với một micro, và các bộ gồm một micro và một hoặc nhiều loa:</w:t>
            </w:r>
          </w:p>
        </w:tc>
        <w:tc>
          <w:tcPr>
            <w:tcW w:w="1161" w:type="pct"/>
            <w:shd w:val="clear" w:color="auto" w:fill="auto"/>
          </w:tcPr>
          <w:p w14:paraId="7581AEA5"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LVC 30% hoặc CTH</w:t>
            </w:r>
          </w:p>
        </w:tc>
      </w:tr>
      <w:tr w:rsidR="00EA4B3C" w:rsidRPr="00FD09BF" w14:paraId="015FF801"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61ADC427" w14:textId="77777777" w:rsidR="00EA4B3C" w:rsidRPr="00FD09BF" w:rsidRDefault="00EA4B3C" w:rsidP="00EF3EA4">
            <w:pPr>
              <w:rPr>
                <w:rFonts w:ascii="Arial" w:hAnsi="Arial" w:cs="Arial"/>
                <w:sz w:val="20"/>
                <w:szCs w:val="20"/>
              </w:rPr>
            </w:pPr>
            <w:r w:rsidRPr="00FD09BF">
              <w:rPr>
                <w:rFonts w:ascii="Arial" w:hAnsi="Arial" w:cs="Arial"/>
                <w:sz w:val="20"/>
                <w:szCs w:val="20"/>
              </w:rPr>
              <w:t>8518.40</w:t>
            </w:r>
          </w:p>
        </w:tc>
        <w:tc>
          <w:tcPr>
            <w:tcW w:w="3221" w:type="pct"/>
            <w:gridSpan w:val="2"/>
            <w:shd w:val="clear" w:color="auto" w:fill="auto"/>
          </w:tcPr>
          <w:p w14:paraId="624AF404" w14:textId="77777777" w:rsidR="00EA4B3C" w:rsidRPr="00FD09BF" w:rsidRDefault="00EA4B3C" w:rsidP="00EF3EA4">
            <w:pPr>
              <w:rPr>
                <w:rFonts w:ascii="Arial" w:hAnsi="Arial" w:cs="Arial"/>
                <w:sz w:val="20"/>
                <w:szCs w:val="20"/>
              </w:rPr>
            </w:pPr>
            <w:r w:rsidRPr="00FD09BF">
              <w:rPr>
                <w:rFonts w:ascii="Arial" w:hAnsi="Arial" w:cs="Arial"/>
                <w:sz w:val="20"/>
                <w:szCs w:val="20"/>
              </w:rPr>
              <w:t>- Thiết bị điện khuyếch đại âm tần:</w:t>
            </w:r>
          </w:p>
        </w:tc>
        <w:tc>
          <w:tcPr>
            <w:tcW w:w="1161" w:type="pct"/>
            <w:shd w:val="clear" w:color="auto" w:fill="auto"/>
          </w:tcPr>
          <w:p w14:paraId="70803436"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20EF478A"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59B9DF8E" w14:textId="77777777" w:rsidR="00EA4B3C" w:rsidRPr="00FD09BF" w:rsidRDefault="00EA4B3C" w:rsidP="00EF3EA4">
            <w:pPr>
              <w:rPr>
                <w:rFonts w:ascii="Arial" w:hAnsi="Arial" w:cs="Arial"/>
                <w:sz w:val="20"/>
                <w:szCs w:val="20"/>
              </w:rPr>
            </w:pPr>
            <w:r w:rsidRPr="00FD09BF">
              <w:rPr>
                <w:rFonts w:ascii="Arial" w:hAnsi="Arial" w:cs="Arial"/>
                <w:sz w:val="20"/>
                <w:szCs w:val="20"/>
              </w:rPr>
              <w:t>8518.50</w:t>
            </w:r>
          </w:p>
        </w:tc>
        <w:tc>
          <w:tcPr>
            <w:tcW w:w="3221" w:type="pct"/>
            <w:gridSpan w:val="2"/>
            <w:shd w:val="clear" w:color="auto" w:fill="auto"/>
          </w:tcPr>
          <w:p w14:paraId="4AC23655" w14:textId="77777777" w:rsidR="00EA4B3C" w:rsidRPr="00FD09BF" w:rsidRDefault="00EA4B3C" w:rsidP="00EF3EA4">
            <w:pPr>
              <w:rPr>
                <w:rFonts w:ascii="Arial" w:hAnsi="Arial" w:cs="Arial"/>
                <w:sz w:val="20"/>
                <w:szCs w:val="20"/>
              </w:rPr>
            </w:pPr>
            <w:r w:rsidRPr="00FD09BF">
              <w:rPr>
                <w:rFonts w:ascii="Arial" w:hAnsi="Arial" w:cs="Arial"/>
                <w:sz w:val="20"/>
                <w:szCs w:val="20"/>
              </w:rPr>
              <w:t>- Bộ tăng âm điện:</w:t>
            </w:r>
          </w:p>
        </w:tc>
        <w:tc>
          <w:tcPr>
            <w:tcW w:w="1161" w:type="pct"/>
            <w:shd w:val="clear" w:color="auto" w:fill="auto"/>
          </w:tcPr>
          <w:p w14:paraId="17AB47D4"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2C7F887E"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16984377" w14:textId="77777777" w:rsidR="00EA4B3C" w:rsidRPr="00FD09BF" w:rsidRDefault="00EA4B3C" w:rsidP="00EF3EA4">
            <w:pPr>
              <w:rPr>
                <w:rFonts w:ascii="Arial" w:hAnsi="Arial" w:cs="Arial"/>
                <w:sz w:val="20"/>
                <w:szCs w:val="20"/>
              </w:rPr>
            </w:pPr>
            <w:r w:rsidRPr="00FD09BF">
              <w:rPr>
                <w:rFonts w:ascii="Arial" w:hAnsi="Arial" w:cs="Arial"/>
                <w:sz w:val="20"/>
                <w:szCs w:val="20"/>
              </w:rPr>
              <w:t>8518.90</w:t>
            </w:r>
          </w:p>
        </w:tc>
        <w:tc>
          <w:tcPr>
            <w:tcW w:w="3221" w:type="pct"/>
            <w:gridSpan w:val="2"/>
            <w:shd w:val="clear" w:color="auto" w:fill="auto"/>
          </w:tcPr>
          <w:p w14:paraId="6A60E6E6" w14:textId="77777777" w:rsidR="00EA4B3C" w:rsidRPr="00FD09BF" w:rsidRDefault="00EA4B3C" w:rsidP="00EF3EA4">
            <w:pPr>
              <w:rPr>
                <w:rFonts w:ascii="Arial" w:hAnsi="Arial" w:cs="Arial"/>
                <w:sz w:val="20"/>
                <w:szCs w:val="20"/>
              </w:rPr>
            </w:pPr>
            <w:r w:rsidRPr="00FD09BF">
              <w:rPr>
                <w:rFonts w:ascii="Arial" w:hAnsi="Arial" w:cs="Arial"/>
                <w:sz w:val="20"/>
                <w:szCs w:val="20"/>
              </w:rPr>
              <w:t>- Bộ phận:</w:t>
            </w:r>
          </w:p>
        </w:tc>
        <w:tc>
          <w:tcPr>
            <w:tcW w:w="1161" w:type="pct"/>
            <w:shd w:val="clear" w:color="auto" w:fill="auto"/>
          </w:tcPr>
          <w:p w14:paraId="2286E803"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61DCFFBF"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33A4159A"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85.19</w:t>
            </w:r>
          </w:p>
        </w:tc>
        <w:tc>
          <w:tcPr>
            <w:tcW w:w="3221" w:type="pct"/>
            <w:gridSpan w:val="2"/>
            <w:shd w:val="clear" w:color="auto" w:fill="auto"/>
          </w:tcPr>
          <w:p w14:paraId="38DD87E4"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Thiết bị ghi hoặc tái tạo âm thanh.</w:t>
            </w:r>
          </w:p>
        </w:tc>
        <w:tc>
          <w:tcPr>
            <w:tcW w:w="1161" w:type="pct"/>
            <w:shd w:val="clear" w:color="auto" w:fill="auto"/>
          </w:tcPr>
          <w:p w14:paraId="25B31297"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5C741B89"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764C3ADE" w14:textId="77777777" w:rsidR="00EA4B3C" w:rsidRPr="00FD09BF" w:rsidRDefault="00EA4B3C" w:rsidP="00EF3EA4">
            <w:pPr>
              <w:rPr>
                <w:rFonts w:ascii="Arial" w:hAnsi="Arial" w:cs="Arial"/>
                <w:sz w:val="20"/>
                <w:szCs w:val="20"/>
              </w:rPr>
            </w:pPr>
            <w:r w:rsidRPr="00FD09BF">
              <w:rPr>
                <w:rFonts w:ascii="Arial" w:hAnsi="Arial" w:cs="Arial"/>
                <w:sz w:val="20"/>
                <w:szCs w:val="20"/>
              </w:rPr>
              <w:t>8519.20</w:t>
            </w:r>
          </w:p>
        </w:tc>
        <w:tc>
          <w:tcPr>
            <w:tcW w:w="3221" w:type="pct"/>
            <w:gridSpan w:val="2"/>
            <w:shd w:val="clear" w:color="auto" w:fill="auto"/>
          </w:tcPr>
          <w:p w14:paraId="657B59D9" w14:textId="77777777" w:rsidR="00EA4B3C" w:rsidRPr="00FD09BF" w:rsidRDefault="00EA4B3C" w:rsidP="00EF3EA4">
            <w:pPr>
              <w:rPr>
                <w:rFonts w:ascii="Arial" w:hAnsi="Arial" w:cs="Arial"/>
                <w:sz w:val="20"/>
                <w:szCs w:val="20"/>
              </w:rPr>
            </w:pPr>
            <w:r w:rsidRPr="00FD09BF">
              <w:rPr>
                <w:rFonts w:ascii="Arial" w:hAnsi="Arial" w:cs="Arial"/>
                <w:sz w:val="20"/>
                <w:szCs w:val="20"/>
              </w:rPr>
              <w:t>- Thiết bị hoạt động bằng tiền xu, tiền giấy, thẻ ngân hàng, xèng (tokens) hoặc bằng phương tiện thanh toán khác:</w:t>
            </w:r>
          </w:p>
        </w:tc>
        <w:tc>
          <w:tcPr>
            <w:tcW w:w="1161" w:type="pct"/>
            <w:shd w:val="clear" w:color="auto" w:fill="auto"/>
          </w:tcPr>
          <w:p w14:paraId="4832B5C5"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2655EC9F"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6D512FDB" w14:textId="77777777" w:rsidR="00EA4B3C" w:rsidRPr="00FD09BF" w:rsidRDefault="00EA4B3C" w:rsidP="00EF3EA4">
            <w:pPr>
              <w:rPr>
                <w:rFonts w:ascii="Arial" w:hAnsi="Arial" w:cs="Arial"/>
                <w:sz w:val="20"/>
                <w:szCs w:val="20"/>
              </w:rPr>
            </w:pPr>
            <w:r w:rsidRPr="00FD09BF">
              <w:rPr>
                <w:rFonts w:ascii="Arial" w:hAnsi="Arial" w:cs="Arial"/>
                <w:sz w:val="20"/>
                <w:szCs w:val="20"/>
              </w:rPr>
              <w:t>8519.30</w:t>
            </w:r>
          </w:p>
        </w:tc>
        <w:tc>
          <w:tcPr>
            <w:tcW w:w="3221" w:type="pct"/>
            <w:gridSpan w:val="2"/>
            <w:shd w:val="clear" w:color="auto" w:fill="auto"/>
          </w:tcPr>
          <w:p w14:paraId="5EA5E3A3" w14:textId="77777777" w:rsidR="00EA4B3C" w:rsidRPr="00FD09BF" w:rsidRDefault="00EA4B3C" w:rsidP="00EF3EA4">
            <w:pPr>
              <w:rPr>
                <w:rFonts w:ascii="Arial" w:hAnsi="Arial" w:cs="Arial"/>
                <w:sz w:val="20"/>
                <w:szCs w:val="20"/>
              </w:rPr>
            </w:pPr>
            <w:r w:rsidRPr="00FD09BF">
              <w:rPr>
                <w:rFonts w:ascii="Arial" w:hAnsi="Arial" w:cs="Arial"/>
                <w:sz w:val="20"/>
                <w:szCs w:val="20"/>
              </w:rPr>
              <w:t>- Đầu quay đĩa (có thể có bộ phận lưu trữ) nhưng không có bộ phận khuếch đại và không có bộ phận phát âm thanh (loa)</w:t>
            </w:r>
          </w:p>
        </w:tc>
        <w:tc>
          <w:tcPr>
            <w:tcW w:w="1161" w:type="pct"/>
            <w:shd w:val="clear" w:color="auto" w:fill="auto"/>
          </w:tcPr>
          <w:p w14:paraId="1D1AC074"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3AFC8CFA"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4963585E"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21" w:type="pct"/>
            <w:gridSpan w:val="2"/>
            <w:shd w:val="clear" w:color="auto" w:fill="auto"/>
          </w:tcPr>
          <w:p w14:paraId="0341E85E" w14:textId="77777777" w:rsidR="00EA4B3C" w:rsidRPr="00FD09BF" w:rsidRDefault="00EA4B3C" w:rsidP="00EF3EA4">
            <w:pPr>
              <w:rPr>
                <w:rFonts w:ascii="Arial" w:hAnsi="Arial" w:cs="Arial"/>
                <w:sz w:val="20"/>
                <w:szCs w:val="20"/>
              </w:rPr>
            </w:pPr>
            <w:r w:rsidRPr="00FD09BF">
              <w:rPr>
                <w:rFonts w:ascii="Arial" w:hAnsi="Arial" w:cs="Arial"/>
                <w:sz w:val="20"/>
                <w:szCs w:val="20"/>
              </w:rPr>
              <w:t>- Thiết bị khác:</w:t>
            </w:r>
          </w:p>
        </w:tc>
        <w:tc>
          <w:tcPr>
            <w:tcW w:w="1161" w:type="pct"/>
            <w:shd w:val="clear" w:color="auto" w:fill="auto"/>
          </w:tcPr>
          <w:p w14:paraId="127C05F0"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081D2EFA"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05B91390" w14:textId="77777777" w:rsidR="00EA4B3C" w:rsidRPr="00FD09BF" w:rsidRDefault="00EA4B3C" w:rsidP="00EF3EA4">
            <w:pPr>
              <w:rPr>
                <w:rFonts w:ascii="Arial" w:hAnsi="Arial" w:cs="Arial"/>
                <w:sz w:val="20"/>
                <w:szCs w:val="20"/>
              </w:rPr>
            </w:pPr>
            <w:r w:rsidRPr="00FD09BF">
              <w:rPr>
                <w:rFonts w:ascii="Arial" w:hAnsi="Arial" w:cs="Arial"/>
                <w:sz w:val="20"/>
                <w:szCs w:val="20"/>
              </w:rPr>
              <w:t>8519.81</w:t>
            </w:r>
          </w:p>
        </w:tc>
        <w:tc>
          <w:tcPr>
            <w:tcW w:w="3221" w:type="pct"/>
            <w:gridSpan w:val="2"/>
            <w:shd w:val="clear" w:color="auto" w:fill="auto"/>
          </w:tcPr>
          <w:p w14:paraId="28302C64" w14:textId="77777777" w:rsidR="00EA4B3C" w:rsidRPr="00FD09BF" w:rsidRDefault="00EA4B3C" w:rsidP="00EF3EA4">
            <w:pPr>
              <w:rPr>
                <w:rFonts w:ascii="Arial" w:hAnsi="Arial" w:cs="Arial"/>
                <w:sz w:val="20"/>
                <w:szCs w:val="20"/>
              </w:rPr>
            </w:pPr>
            <w:r w:rsidRPr="00FD09BF">
              <w:rPr>
                <w:rFonts w:ascii="Arial" w:hAnsi="Arial" w:cs="Arial"/>
                <w:sz w:val="20"/>
                <w:szCs w:val="20"/>
              </w:rPr>
              <w:t>- - Thiết bị truyền thông sử dụng công nghệ từ tính, quang học hoặc bán dẫn:</w:t>
            </w:r>
          </w:p>
        </w:tc>
        <w:tc>
          <w:tcPr>
            <w:tcW w:w="1161" w:type="pct"/>
            <w:shd w:val="clear" w:color="auto" w:fill="auto"/>
          </w:tcPr>
          <w:p w14:paraId="5B23D131"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22E5B508"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629FEF0E" w14:textId="77777777" w:rsidR="00EA4B3C" w:rsidRPr="00FD09BF" w:rsidRDefault="00EA4B3C" w:rsidP="00EF3EA4">
            <w:pPr>
              <w:rPr>
                <w:rFonts w:ascii="Arial" w:hAnsi="Arial" w:cs="Arial"/>
                <w:sz w:val="20"/>
                <w:szCs w:val="20"/>
              </w:rPr>
            </w:pPr>
            <w:r w:rsidRPr="00FD09BF">
              <w:rPr>
                <w:rFonts w:ascii="Arial" w:hAnsi="Arial" w:cs="Arial"/>
                <w:sz w:val="20"/>
                <w:szCs w:val="20"/>
              </w:rPr>
              <w:t>8519.89</w:t>
            </w:r>
          </w:p>
        </w:tc>
        <w:tc>
          <w:tcPr>
            <w:tcW w:w="3221" w:type="pct"/>
            <w:gridSpan w:val="2"/>
            <w:shd w:val="clear" w:color="auto" w:fill="auto"/>
          </w:tcPr>
          <w:p w14:paraId="2CA2DBCE"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shd w:val="clear" w:color="auto" w:fill="auto"/>
          </w:tcPr>
          <w:p w14:paraId="7ED74101"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5FA169B1"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615EBC83"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85.21</w:t>
            </w:r>
          </w:p>
        </w:tc>
        <w:tc>
          <w:tcPr>
            <w:tcW w:w="3221" w:type="pct"/>
            <w:gridSpan w:val="2"/>
            <w:shd w:val="clear" w:color="auto" w:fill="auto"/>
          </w:tcPr>
          <w:p w14:paraId="0A72C7CF"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Thiết bị ghi hoặc tái tạo video, có hoặc không gắn bộ phận thu tín hiệu video.</w:t>
            </w:r>
          </w:p>
        </w:tc>
        <w:tc>
          <w:tcPr>
            <w:tcW w:w="1161" w:type="pct"/>
            <w:shd w:val="clear" w:color="auto" w:fill="auto"/>
          </w:tcPr>
          <w:p w14:paraId="7067F7FC"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2538433E"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4E60A1E9" w14:textId="77777777" w:rsidR="00EA4B3C" w:rsidRPr="00FD09BF" w:rsidRDefault="00EA4B3C" w:rsidP="00EF3EA4">
            <w:pPr>
              <w:rPr>
                <w:rFonts w:ascii="Arial" w:hAnsi="Arial" w:cs="Arial"/>
                <w:sz w:val="20"/>
                <w:szCs w:val="20"/>
              </w:rPr>
            </w:pPr>
            <w:r w:rsidRPr="00FD09BF">
              <w:rPr>
                <w:rFonts w:ascii="Arial" w:hAnsi="Arial" w:cs="Arial"/>
                <w:sz w:val="20"/>
                <w:szCs w:val="20"/>
              </w:rPr>
              <w:t>8521.10</w:t>
            </w:r>
          </w:p>
        </w:tc>
        <w:tc>
          <w:tcPr>
            <w:tcW w:w="3221" w:type="pct"/>
            <w:gridSpan w:val="2"/>
            <w:shd w:val="clear" w:color="auto" w:fill="auto"/>
          </w:tcPr>
          <w:p w14:paraId="6C305616" w14:textId="77777777" w:rsidR="00EA4B3C" w:rsidRPr="00FD09BF" w:rsidRDefault="00EA4B3C" w:rsidP="00EF3EA4">
            <w:pPr>
              <w:rPr>
                <w:rFonts w:ascii="Arial" w:hAnsi="Arial" w:cs="Arial"/>
                <w:sz w:val="20"/>
                <w:szCs w:val="20"/>
              </w:rPr>
            </w:pPr>
            <w:r w:rsidRPr="00FD09BF">
              <w:rPr>
                <w:rFonts w:ascii="Arial" w:hAnsi="Arial" w:cs="Arial"/>
                <w:sz w:val="20"/>
                <w:szCs w:val="20"/>
              </w:rPr>
              <w:t>- Loại dùng băng từ:</w:t>
            </w:r>
          </w:p>
        </w:tc>
        <w:tc>
          <w:tcPr>
            <w:tcW w:w="1161" w:type="pct"/>
            <w:shd w:val="clear" w:color="auto" w:fill="auto"/>
          </w:tcPr>
          <w:p w14:paraId="15638028"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05184F26"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7A786AA6" w14:textId="77777777" w:rsidR="00EA4B3C" w:rsidRPr="00FD09BF" w:rsidRDefault="00EA4B3C" w:rsidP="00EF3EA4">
            <w:pPr>
              <w:rPr>
                <w:rFonts w:ascii="Arial" w:hAnsi="Arial" w:cs="Arial"/>
                <w:sz w:val="20"/>
                <w:szCs w:val="20"/>
              </w:rPr>
            </w:pPr>
            <w:r w:rsidRPr="00FD09BF">
              <w:rPr>
                <w:rFonts w:ascii="Arial" w:hAnsi="Arial" w:cs="Arial"/>
                <w:sz w:val="20"/>
                <w:szCs w:val="20"/>
              </w:rPr>
              <w:t>8521.90</w:t>
            </w:r>
          </w:p>
        </w:tc>
        <w:tc>
          <w:tcPr>
            <w:tcW w:w="3221" w:type="pct"/>
            <w:gridSpan w:val="2"/>
            <w:shd w:val="clear" w:color="auto" w:fill="auto"/>
          </w:tcPr>
          <w:p w14:paraId="78A06D4B" w14:textId="77777777" w:rsidR="00EA4B3C" w:rsidRPr="00FD09BF" w:rsidRDefault="00EA4B3C" w:rsidP="00EF3EA4">
            <w:pPr>
              <w:rPr>
                <w:rFonts w:ascii="Arial" w:hAnsi="Arial" w:cs="Arial"/>
                <w:sz w:val="20"/>
                <w:szCs w:val="20"/>
              </w:rPr>
            </w:pPr>
            <w:r w:rsidRPr="00FD09BF">
              <w:rPr>
                <w:rFonts w:ascii="Arial" w:hAnsi="Arial" w:cs="Arial"/>
                <w:sz w:val="20"/>
                <w:szCs w:val="20"/>
              </w:rPr>
              <w:t>- Loại khác:</w:t>
            </w:r>
          </w:p>
        </w:tc>
        <w:tc>
          <w:tcPr>
            <w:tcW w:w="1161" w:type="pct"/>
            <w:shd w:val="clear" w:color="auto" w:fill="auto"/>
          </w:tcPr>
          <w:p w14:paraId="3D8DD45A"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13C37776"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10A11F1A"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85.22</w:t>
            </w:r>
          </w:p>
        </w:tc>
        <w:tc>
          <w:tcPr>
            <w:tcW w:w="3221" w:type="pct"/>
            <w:gridSpan w:val="2"/>
            <w:shd w:val="clear" w:color="auto" w:fill="auto"/>
          </w:tcPr>
          <w:p w14:paraId="1032E810"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Bộ phận và đồ phụ trợ chỉ dùng hoặc chủ yếu dùng cho các thiết bị của nhóm 85.19 hoặc 85.21.</w:t>
            </w:r>
          </w:p>
        </w:tc>
        <w:tc>
          <w:tcPr>
            <w:tcW w:w="1161" w:type="pct"/>
            <w:shd w:val="clear" w:color="auto" w:fill="auto"/>
          </w:tcPr>
          <w:p w14:paraId="0BFD6975"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4837DB50"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4CCAA80F" w14:textId="77777777" w:rsidR="00EA4B3C" w:rsidRPr="00FD09BF" w:rsidRDefault="00EA4B3C" w:rsidP="00EF3EA4">
            <w:pPr>
              <w:rPr>
                <w:rFonts w:ascii="Arial" w:hAnsi="Arial" w:cs="Arial"/>
                <w:sz w:val="20"/>
                <w:szCs w:val="20"/>
              </w:rPr>
            </w:pPr>
            <w:r w:rsidRPr="00FD09BF">
              <w:rPr>
                <w:rFonts w:ascii="Arial" w:hAnsi="Arial" w:cs="Arial"/>
                <w:sz w:val="20"/>
                <w:szCs w:val="20"/>
              </w:rPr>
              <w:t>8522.10</w:t>
            </w:r>
          </w:p>
        </w:tc>
        <w:tc>
          <w:tcPr>
            <w:tcW w:w="3221" w:type="pct"/>
            <w:gridSpan w:val="2"/>
            <w:shd w:val="clear" w:color="auto" w:fill="auto"/>
          </w:tcPr>
          <w:p w14:paraId="159E1826" w14:textId="77777777" w:rsidR="00EA4B3C" w:rsidRPr="00FD09BF" w:rsidRDefault="00EA4B3C" w:rsidP="00EF3EA4">
            <w:pPr>
              <w:rPr>
                <w:rFonts w:ascii="Arial" w:hAnsi="Arial" w:cs="Arial"/>
                <w:sz w:val="20"/>
                <w:szCs w:val="20"/>
              </w:rPr>
            </w:pPr>
            <w:r w:rsidRPr="00FD09BF">
              <w:rPr>
                <w:rFonts w:ascii="Arial" w:hAnsi="Arial" w:cs="Arial"/>
                <w:sz w:val="20"/>
                <w:szCs w:val="20"/>
              </w:rPr>
              <w:t>- Cụm đầu đọc-ghi</w:t>
            </w:r>
          </w:p>
        </w:tc>
        <w:tc>
          <w:tcPr>
            <w:tcW w:w="1161" w:type="pct"/>
            <w:shd w:val="clear" w:color="auto" w:fill="auto"/>
          </w:tcPr>
          <w:p w14:paraId="6D113554"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622B25E7"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21E57963" w14:textId="77777777" w:rsidR="00EA4B3C" w:rsidRPr="00FD09BF" w:rsidRDefault="00EA4B3C" w:rsidP="00EF3EA4">
            <w:pPr>
              <w:rPr>
                <w:rFonts w:ascii="Arial" w:hAnsi="Arial" w:cs="Arial"/>
                <w:sz w:val="20"/>
                <w:szCs w:val="20"/>
              </w:rPr>
            </w:pPr>
            <w:r w:rsidRPr="00FD09BF">
              <w:rPr>
                <w:rFonts w:ascii="Arial" w:hAnsi="Arial" w:cs="Arial"/>
                <w:sz w:val="20"/>
                <w:szCs w:val="20"/>
              </w:rPr>
              <w:t>8522.90</w:t>
            </w:r>
          </w:p>
        </w:tc>
        <w:tc>
          <w:tcPr>
            <w:tcW w:w="3221" w:type="pct"/>
            <w:gridSpan w:val="2"/>
            <w:shd w:val="clear" w:color="auto" w:fill="auto"/>
          </w:tcPr>
          <w:p w14:paraId="7B6E7EF6" w14:textId="77777777" w:rsidR="00EA4B3C" w:rsidRPr="00FD09BF" w:rsidRDefault="00EA4B3C" w:rsidP="00EF3EA4">
            <w:pPr>
              <w:rPr>
                <w:rFonts w:ascii="Arial" w:hAnsi="Arial" w:cs="Arial"/>
                <w:sz w:val="20"/>
                <w:szCs w:val="20"/>
              </w:rPr>
            </w:pPr>
            <w:r w:rsidRPr="00FD09BF">
              <w:rPr>
                <w:rFonts w:ascii="Arial" w:hAnsi="Arial" w:cs="Arial"/>
                <w:sz w:val="20"/>
                <w:szCs w:val="20"/>
              </w:rPr>
              <w:t>- Loại khác:</w:t>
            </w:r>
          </w:p>
        </w:tc>
        <w:tc>
          <w:tcPr>
            <w:tcW w:w="1161" w:type="pct"/>
            <w:shd w:val="clear" w:color="auto" w:fill="auto"/>
          </w:tcPr>
          <w:p w14:paraId="5909A5D1"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214049BC"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2C5A0D19"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85.23</w:t>
            </w:r>
          </w:p>
        </w:tc>
        <w:tc>
          <w:tcPr>
            <w:tcW w:w="3221" w:type="pct"/>
            <w:gridSpan w:val="2"/>
            <w:shd w:val="clear" w:color="auto" w:fill="auto"/>
          </w:tcPr>
          <w:p w14:paraId="15B54D6E"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Đĩa, băng, các thiết bị lưu trữ bền vững, thể rắn, “thẻ thông minh” và các phương tiện lưu trữ thông tin khác để ghi âm thanh hoặc các nội dung, hình thức thể hiện khác, đã hoặc chưa ghi, kể cả bản khuôn mẫu và bản gốc để sản xuất băng đĩa, nhưng không bao gồm các sản phẩm của Chương 37.</w:t>
            </w:r>
          </w:p>
        </w:tc>
        <w:tc>
          <w:tcPr>
            <w:tcW w:w="1161" w:type="pct"/>
            <w:shd w:val="clear" w:color="auto" w:fill="auto"/>
          </w:tcPr>
          <w:p w14:paraId="6768242A"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63D6BF06"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3A59690B"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21" w:type="pct"/>
            <w:gridSpan w:val="2"/>
            <w:shd w:val="clear" w:color="auto" w:fill="auto"/>
          </w:tcPr>
          <w:p w14:paraId="131FAA3C" w14:textId="77777777" w:rsidR="00EA4B3C" w:rsidRPr="00FD09BF" w:rsidRDefault="00EA4B3C" w:rsidP="00EF3EA4">
            <w:pPr>
              <w:rPr>
                <w:rFonts w:ascii="Arial" w:hAnsi="Arial" w:cs="Arial"/>
                <w:sz w:val="20"/>
                <w:szCs w:val="20"/>
              </w:rPr>
            </w:pPr>
            <w:r w:rsidRPr="00FD09BF">
              <w:rPr>
                <w:rFonts w:ascii="Arial" w:hAnsi="Arial" w:cs="Arial"/>
                <w:sz w:val="20"/>
                <w:szCs w:val="20"/>
              </w:rPr>
              <w:t>- Phương tiện lưu trữ thông tin từ tính:</w:t>
            </w:r>
          </w:p>
        </w:tc>
        <w:tc>
          <w:tcPr>
            <w:tcW w:w="1161" w:type="pct"/>
            <w:shd w:val="clear" w:color="auto" w:fill="auto"/>
          </w:tcPr>
          <w:p w14:paraId="40D26E1A"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08DC0C6B"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406B3261" w14:textId="77777777" w:rsidR="00EA4B3C" w:rsidRPr="00FD09BF" w:rsidRDefault="00EA4B3C" w:rsidP="00EF3EA4">
            <w:pPr>
              <w:rPr>
                <w:rFonts w:ascii="Arial" w:hAnsi="Arial" w:cs="Arial"/>
                <w:sz w:val="20"/>
                <w:szCs w:val="20"/>
              </w:rPr>
            </w:pPr>
            <w:r w:rsidRPr="00FD09BF">
              <w:rPr>
                <w:rFonts w:ascii="Arial" w:hAnsi="Arial" w:cs="Arial"/>
                <w:sz w:val="20"/>
                <w:szCs w:val="20"/>
              </w:rPr>
              <w:t>8523.21</w:t>
            </w:r>
          </w:p>
        </w:tc>
        <w:tc>
          <w:tcPr>
            <w:tcW w:w="3221" w:type="pct"/>
            <w:gridSpan w:val="2"/>
            <w:shd w:val="clear" w:color="auto" w:fill="auto"/>
          </w:tcPr>
          <w:p w14:paraId="6B788DF9" w14:textId="77777777" w:rsidR="00EA4B3C" w:rsidRPr="00FD09BF" w:rsidRDefault="00EA4B3C" w:rsidP="00EF3EA4">
            <w:pPr>
              <w:rPr>
                <w:rFonts w:ascii="Arial" w:hAnsi="Arial" w:cs="Arial"/>
                <w:sz w:val="20"/>
                <w:szCs w:val="20"/>
              </w:rPr>
            </w:pPr>
            <w:r w:rsidRPr="00FD09BF">
              <w:rPr>
                <w:rFonts w:ascii="Arial" w:hAnsi="Arial" w:cs="Arial"/>
                <w:sz w:val="20"/>
                <w:szCs w:val="20"/>
              </w:rPr>
              <w:t>- - Thẻ có dải từ:</w:t>
            </w:r>
          </w:p>
        </w:tc>
        <w:tc>
          <w:tcPr>
            <w:tcW w:w="1161" w:type="pct"/>
            <w:shd w:val="clear" w:color="auto" w:fill="auto"/>
          </w:tcPr>
          <w:p w14:paraId="0AEB8864"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2ADA9FAA"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7CD51F29" w14:textId="77777777" w:rsidR="00EA4B3C" w:rsidRPr="00FD09BF" w:rsidRDefault="00EA4B3C" w:rsidP="00EF3EA4">
            <w:pPr>
              <w:rPr>
                <w:rFonts w:ascii="Arial" w:hAnsi="Arial" w:cs="Arial"/>
                <w:sz w:val="20"/>
                <w:szCs w:val="20"/>
              </w:rPr>
            </w:pPr>
            <w:r w:rsidRPr="00FD09BF">
              <w:rPr>
                <w:rFonts w:ascii="Arial" w:hAnsi="Arial" w:cs="Arial"/>
                <w:sz w:val="20"/>
                <w:szCs w:val="20"/>
              </w:rPr>
              <w:t>8523.29</w:t>
            </w:r>
          </w:p>
        </w:tc>
        <w:tc>
          <w:tcPr>
            <w:tcW w:w="3221" w:type="pct"/>
            <w:gridSpan w:val="2"/>
            <w:shd w:val="clear" w:color="auto" w:fill="auto"/>
          </w:tcPr>
          <w:p w14:paraId="1719743D"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shd w:val="clear" w:color="auto" w:fill="auto"/>
          </w:tcPr>
          <w:p w14:paraId="468D03E1"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3E675E9E"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202BF6D4"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21" w:type="pct"/>
            <w:gridSpan w:val="2"/>
            <w:shd w:val="clear" w:color="auto" w:fill="auto"/>
          </w:tcPr>
          <w:p w14:paraId="51A8F416" w14:textId="77777777" w:rsidR="00EA4B3C" w:rsidRPr="00FD09BF" w:rsidRDefault="00EA4B3C" w:rsidP="00EF3EA4">
            <w:pPr>
              <w:rPr>
                <w:rFonts w:ascii="Arial" w:hAnsi="Arial" w:cs="Arial"/>
                <w:sz w:val="20"/>
                <w:szCs w:val="20"/>
              </w:rPr>
            </w:pPr>
            <w:r w:rsidRPr="00FD09BF">
              <w:rPr>
                <w:rFonts w:ascii="Arial" w:hAnsi="Arial" w:cs="Arial"/>
                <w:sz w:val="20"/>
                <w:szCs w:val="20"/>
              </w:rPr>
              <w:t>- Phương tiện lưu trữ thông tin quang học:</w:t>
            </w:r>
          </w:p>
        </w:tc>
        <w:tc>
          <w:tcPr>
            <w:tcW w:w="1161" w:type="pct"/>
            <w:shd w:val="clear" w:color="auto" w:fill="auto"/>
          </w:tcPr>
          <w:p w14:paraId="59A8DE5C"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1410D790"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1EA59C28" w14:textId="77777777" w:rsidR="00EA4B3C" w:rsidRPr="00FD09BF" w:rsidRDefault="00EA4B3C" w:rsidP="00EF3EA4">
            <w:pPr>
              <w:rPr>
                <w:rFonts w:ascii="Arial" w:hAnsi="Arial" w:cs="Arial"/>
                <w:sz w:val="20"/>
                <w:szCs w:val="20"/>
              </w:rPr>
            </w:pPr>
            <w:r w:rsidRPr="00FD09BF">
              <w:rPr>
                <w:rFonts w:ascii="Arial" w:hAnsi="Arial" w:cs="Arial"/>
                <w:sz w:val="20"/>
                <w:szCs w:val="20"/>
              </w:rPr>
              <w:t>8523.41</w:t>
            </w:r>
          </w:p>
        </w:tc>
        <w:tc>
          <w:tcPr>
            <w:tcW w:w="3221" w:type="pct"/>
            <w:gridSpan w:val="2"/>
            <w:shd w:val="clear" w:color="auto" w:fill="auto"/>
          </w:tcPr>
          <w:p w14:paraId="52646C51" w14:textId="77777777" w:rsidR="00EA4B3C" w:rsidRPr="00FD09BF" w:rsidRDefault="00EA4B3C" w:rsidP="00EF3EA4">
            <w:pPr>
              <w:rPr>
                <w:rFonts w:ascii="Arial" w:hAnsi="Arial" w:cs="Arial"/>
                <w:sz w:val="20"/>
                <w:szCs w:val="20"/>
              </w:rPr>
            </w:pPr>
            <w:r w:rsidRPr="00FD09BF">
              <w:rPr>
                <w:rFonts w:ascii="Arial" w:hAnsi="Arial" w:cs="Arial"/>
                <w:sz w:val="20"/>
                <w:szCs w:val="20"/>
              </w:rPr>
              <w:t>- - Loại chưa ghi:</w:t>
            </w:r>
          </w:p>
        </w:tc>
        <w:tc>
          <w:tcPr>
            <w:tcW w:w="1161" w:type="pct"/>
            <w:shd w:val="clear" w:color="auto" w:fill="auto"/>
          </w:tcPr>
          <w:p w14:paraId="719C4BB2"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078733F2"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652A785E" w14:textId="77777777" w:rsidR="00EA4B3C" w:rsidRPr="00FD09BF" w:rsidRDefault="00EA4B3C" w:rsidP="00EF3EA4">
            <w:pPr>
              <w:rPr>
                <w:rFonts w:ascii="Arial" w:hAnsi="Arial" w:cs="Arial"/>
                <w:sz w:val="20"/>
                <w:szCs w:val="20"/>
              </w:rPr>
            </w:pPr>
            <w:r w:rsidRPr="00FD09BF">
              <w:rPr>
                <w:rFonts w:ascii="Arial" w:hAnsi="Arial" w:cs="Arial"/>
                <w:sz w:val="20"/>
                <w:szCs w:val="20"/>
              </w:rPr>
              <w:t>8523.49</w:t>
            </w:r>
          </w:p>
        </w:tc>
        <w:tc>
          <w:tcPr>
            <w:tcW w:w="3221" w:type="pct"/>
            <w:gridSpan w:val="2"/>
            <w:shd w:val="clear" w:color="auto" w:fill="auto"/>
          </w:tcPr>
          <w:p w14:paraId="29588BCF"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shd w:val="clear" w:color="auto" w:fill="auto"/>
          </w:tcPr>
          <w:p w14:paraId="44F85FFD"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6B8927D4"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68E085E1"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21" w:type="pct"/>
            <w:gridSpan w:val="2"/>
            <w:shd w:val="clear" w:color="auto" w:fill="auto"/>
          </w:tcPr>
          <w:p w14:paraId="087D0712" w14:textId="77777777" w:rsidR="00EA4B3C" w:rsidRPr="00FD09BF" w:rsidRDefault="00EA4B3C" w:rsidP="00EF3EA4">
            <w:pPr>
              <w:rPr>
                <w:rFonts w:ascii="Arial" w:hAnsi="Arial" w:cs="Arial"/>
                <w:sz w:val="20"/>
                <w:szCs w:val="20"/>
              </w:rPr>
            </w:pPr>
            <w:r w:rsidRPr="00FD09BF">
              <w:rPr>
                <w:rFonts w:ascii="Arial" w:hAnsi="Arial" w:cs="Arial"/>
                <w:sz w:val="20"/>
                <w:szCs w:val="20"/>
              </w:rPr>
              <w:t>- Phương tiện lưu trữ thông tin bán dẫn:</w:t>
            </w:r>
          </w:p>
        </w:tc>
        <w:tc>
          <w:tcPr>
            <w:tcW w:w="1161" w:type="pct"/>
            <w:shd w:val="clear" w:color="auto" w:fill="auto"/>
          </w:tcPr>
          <w:p w14:paraId="3F84FA75"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31C15DD0"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07C9DB3E" w14:textId="77777777" w:rsidR="00EA4B3C" w:rsidRPr="00FD09BF" w:rsidRDefault="00EA4B3C" w:rsidP="00EF3EA4">
            <w:pPr>
              <w:rPr>
                <w:rFonts w:ascii="Arial" w:hAnsi="Arial" w:cs="Arial"/>
                <w:sz w:val="20"/>
                <w:szCs w:val="20"/>
              </w:rPr>
            </w:pPr>
            <w:r w:rsidRPr="00FD09BF">
              <w:rPr>
                <w:rFonts w:ascii="Arial" w:hAnsi="Arial" w:cs="Arial"/>
                <w:sz w:val="20"/>
                <w:szCs w:val="20"/>
              </w:rPr>
              <w:t>8523.51</w:t>
            </w:r>
          </w:p>
        </w:tc>
        <w:tc>
          <w:tcPr>
            <w:tcW w:w="3221" w:type="pct"/>
            <w:gridSpan w:val="2"/>
            <w:shd w:val="clear" w:color="auto" w:fill="auto"/>
          </w:tcPr>
          <w:p w14:paraId="65EC8A4D" w14:textId="77777777" w:rsidR="00EA4B3C" w:rsidRPr="00FD09BF" w:rsidRDefault="00EA4B3C" w:rsidP="00EF3EA4">
            <w:pPr>
              <w:rPr>
                <w:rFonts w:ascii="Arial" w:hAnsi="Arial" w:cs="Arial"/>
                <w:sz w:val="20"/>
                <w:szCs w:val="20"/>
              </w:rPr>
            </w:pPr>
            <w:r w:rsidRPr="00FD09BF">
              <w:rPr>
                <w:rFonts w:ascii="Arial" w:hAnsi="Arial" w:cs="Arial"/>
                <w:sz w:val="20"/>
                <w:szCs w:val="20"/>
              </w:rPr>
              <w:t>- - Các thiết bị lưu trữ bền vững, thể rắn:</w:t>
            </w:r>
          </w:p>
        </w:tc>
        <w:tc>
          <w:tcPr>
            <w:tcW w:w="1161" w:type="pct"/>
            <w:shd w:val="clear" w:color="auto" w:fill="auto"/>
          </w:tcPr>
          <w:p w14:paraId="3E828F54"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4491C7AF"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6238B54C" w14:textId="77777777" w:rsidR="00EA4B3C" w:rsidRPr="00FD09BF" w:rsidRDefault="00EA4B3C" w:rsidP="00EF3EA4">
            <w:pPr>
              <w:rPr>
                <w:rFonts w:ascii="Arial" w:hAnsi="Arial" w:cs="Arial"/>
                <w:sz w:val="20"/>
                <w:szCs w:val="20"/>
              </w:rPr>
            </w:pPr>
            <w:r w:rsidRPr="00FD09BF">
              <w:rPr>
                <w:rFonts w:ascii="Arial" w:hAnsi="Arial" w:cs="Arial"/>
                <w:sz w:val="20"/>
                <w:szCs w:val="20"/>
              </w:rPr>
              <w:t>8523.52</w:t>
            </w:r>
          </w:p>
        </w:tc>
        <w:tc>
          <w:tcPr>
            <w:tcW w:w="3221" w:type="pct"/>
            <w:gridSpan w:val="2"/>
            <w:shd w:val="clear" w:color="auto" w:fill="auto"/>
          </w:tcPr>
          <w:p w14:paraId="3490226A" w14:textId="77777777" w:rsidR="00EA4B3C" w:rsidRPr="00FD09BF" w:rsidRDefault="00EA4B3C" w:rsidP="00EF3EA4">
            <w:pPr>
              <w:rPr>
                <w:rFonts w:ascii="Arial" w:hAnsi="Arial" w:cs="Arial"/>
                <w:sz w:val="20"/>
                <w:szCs w:val="20"/>
              </w:rPr>
            </w:pPr>
            <w:r w:rsidRPr="00FD09BF">
              <w:rPr>
                <w:rFonts w:ascii="Arial" w:hAnsi="Arial" w:cs="Arial"/>
                <w:sz w:val="20"/>
                <w:szCs w:val="20"/>
              </w:rPr>
              <w:t>- - "Thẻ thông minh"</w:t>
            </w:r>
          </w:p>
        </w:tc>
        <w:tc>
          <w:tcPr>
            <w:tcW w:w="1161" w:type="pct"/>
            <w:shd w:val="clear" w:color="auto" w:fill="auto"/>
          </w:tcPr>
          <w:p w14:paraId="18851560"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69479B9D"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27A66D2D" w14:textId="77777777" w:rsidR="00EA4B3C" w:rsidRPr="00FD09BF" w:rsidRDefault="00EA4B3C" w:rsidP="00EF3EA4">
            <w:pPr>
              <w:rPr>
                <w:rFonts w:ascii="Arial" w:hAnsi="Arial" w:cs="Arial"/>
                <w:sz w:val="20"/>
                <w:szCs w:val="20"/>
              </w:rPr>
            </w:pPr>
            <w:r w:rsidRPr="00FD09BF">
              <w:rPr>
                <w:rFonts w:ascii="Arial" w:hAnsi="Arial" w:cs="Arial"/>
                <w:sz w:val="20"/>
                <w:szCs w:val="20"/>
              </w:rPr>
              <w:t>8523.59</w:t>
            </w:r>
          </w:p>
        </w:tc>
        <w:tc>
          <w:tcPr>
            <w:tcW w:w="3221" w:type="pct"/>
            <w:gridSpan w:val="2"/>
            <w:shd w:val="clear" w:color="auto" w:fill="auto"/>
          </w:tcPr>
          <w:p w14:paraId="36B720B4"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shd w:val="clear" w:color="auto" w:fill="auto"/>
          </w:tcPr>
          <w:p w14:paraId="2A6E6C90"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63CB93D2"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7B29C4ED" w14:textId="77777777" w:rsidR="00EA4B3C" w:rsidRPr="00FD09BF" w:rsidRDefault="00EA4B3C" w:rsidP="00EF3EA4">
            <w:pPr>
              <w:rPr>
                <w:rFonts w:ascii="Arial" w:hAnsi="Arial" w:cs="Arial"/>
                <w:sz w:val="20"/>
                <w:szCs w:val="20"/>
              </w:rPr>
            </w:pPr>
            <w:r w:rsidRPr="00FD09BF">
              <w:rPr>
                <w:rFonts w:ascii="Arial" w:hAnsi="Arial" w:cs="Arial"/>
                <w:sz w:val="20"/>
                <w:szCs w:val="20"/>
              </w:rPr>
              <w:t>8523.80</w:t>
            </w:r>
          </w:p>
        </w:tc>
        <w:tc>
          <w:tcPr>
            <w:tcW w:w="3221" w:type="pct"/>
            <w:gridSpan w:val="2"/>
            <w:shd w:val="clear" w:color="auto" w:fill="auto"/>
          </w:tcPr>
          <w:p w14:paraId="0C74B1B6" w14:textId="77777777" w:rsidR="00EA4B3C" w:rsidRPr="00FD09BF" w:rsidRDefault="00EA4B3C" w:rsidP="00EF3EA4">
            <w:pPr>
              <w:rPr>
                <w:rFonts w:ascii="Arial" w:hAnsi="Arial" w:cs="Arial"/>
                <w:sz w:val="20"/>
                <w:szCs w:val="20"/>
              </w:rPr>
            </w:pPr>
            <w:r w:rsidRPr="00FD09BF">
              <w:rPr>
                <w:rFonts w:ascii="Arial" w:hAnsi="Arial" w:cs="Arial"/>
                <w:sz w:val="20"/>
                <w:szCs w:val="20"/>
              </w:rPr>
              <w:t>- Loại khác:</w:t>
            </w:r>
          </w:p>
        </w:tc>
        <w:tc>
          <w:tcPr>
            <w:tcW w:w="1161" w:type="pct"/>
            <w:shd w:val="clear" w:color="auto" w:fill="auto"/>
          </w:tcPr>
          <w:p w14:paraId="73D23F19"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54D56D7C"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13F2D54E" w14:textId="77777777" w:rsidR="00EA4B3C" w:rsidRPr="00FD09BF" w:rsidRDefault="00EA4B3C" w:rsidP="00EF3EA4">
            <w:pPr>
              <w:rPr>
                <w:rFonts w:ascii="Arial" w:hAnsi="Arial" w:cs="Arial"/>
                <w:b/>
                <w:sz w:val="20"/>
                <w:szCs w:val="20"/>
              </w:rPr>
            </w:pPr>
            <w:r w:rsidRPr="00FD09BF">
              <w:rPr>
                <w:rFonts w:ascii="Arial" w:hAnsi="Arial" w:cs="Arial"/>
                <w:b/>
                <w:sz w:val="20"/>
                <w:szCs w:val="20"/>
              </w:rPr>
              <w:t>85.24</w:t>
            </w:r>
          </w:p>
        </w:tc>
        <w:tc>
          <w:tcPr>
            <w:tcW w:w="3221" w:type="pct"/>
            <w:gridSpan w:val="2"/>
            <w:shd w:val="clear" w:color="auto" w:fill="auto"/>
          </w:tcPr>
          <w:p w14:paraId="65EDC808" w14:textId="77777777" w:rsidR="00EA4B3C" w:rsidRPr="00FD09BF" w:rsidRDefault="00EA4B3C" w:rsidP="00EF3EA4">
            <w:pPr>
              <w:rPr>
                <w:rFonts w:ascii="Arial" w:hAnsi="Arial" w:cs="Arial"/>
                <w:b/>
                <w:sz w:val="20"/>
                <w:szCs w:val="20"/>
              </w:rPr>
            </w:pPr>
            <w:r w:rsidRPr="00FD09BF">
              <w:rPr>
                <w:rFonts w:ascii="Arial" w:hAnsi="Arial" w:cs="Arial"/>
                <w:b/>
                <w:sz w:val="20"/>
                <w:szCs w:val="20"/>
              </w:rPr>
              <w:t>Mô-đun màn hình dẹt, có hoặc không tích hợp màn hình cảm ứng.</w:t>
            </w:r>
          </w:p>
        </w:tc>
        <w:tc>
          <w:tcPr>
            <w:tcW w:w="1161" w:type="pct"/>
            <w:shd w:val="clear" w:color="auto" w:fill="auto"/>
          </w:tcPr>
          <w:p w14:paraId="6E1FCBAC" w14:textId="77777777" w:rsidR="00EA4B3C" w:rsidRPr="00FD09BF" w:rsidRDefault="00EA4B3C" w:rsidP="00EF3EA4">
            <w:pPr>
              <w:rPr>
                <w:rFonts w:ascii="Arial" w:hAnsi="Arial" w:cs="Arial"/>
                <w:b/>
                <w:sz w:val="20"/>
                <w:szCs w:val="20"/>
              </w:rPr>
            </w:pPr>
          </w:p>
        </w:tc>
      </w:tr>
      <w:tr w:rsidR="00EA4B3C" w:rsidRPr="00FD09BF" w14:paraId="7C808732"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1AD60C62" w14:textId="77777777" w:rsidR="00EA4B3C" w:rsidRPr="00FD09BF" w:rsidRDefault="00EA4B3C" w:rsidP="00EF3EA4">
            <w:pPr>
              <w:rPr>
                <w:rFonts w:ascii="Arial" w:hAnsi="Arial" w:cs="Arial"/>
                <w:sz w:val="20"/>
                <w:szCs w:val="20"/>
              </w:rPr>
            </w:pPr>
          </w:p>
        </w:tc>
        <w:tc>
          <w:tcPr>
            <w:tcW w:w="3221" w:type="pct"/>
            <w:gridSpan w:val="2"/>
            <w:shd w:val="clear" w:color="auto" w:fill="auto"/>
          </w:tcPr>
          <w:p w14:paraId="20A5D961" w14:textId="77777777" w:rsidR="00EA4B3C" w:rsidRPr="00FD09BF" w:rsidRDefault="00EA4B3C" w:rsidP="00EF3EA4">
            <w:pPr>
              <w:rPr>
                <w:rFonts w:ascii="Arial" w:hAnsi="Arial" w:cs="Arial"/>
                <w:sz w:val="20"/>
                <w:szCs w:val="20"/>
              </w:rPr>
            </w:pPr>
            <w:r w:rsidRPr="00FD09BF">
              <w:rPr>
                <w:rFonts w:ascii="Arial" w:hAnsi="Arial" w:cs="Arial"/>
                <w:sz w:val="20"/>
                <w:szCs w:val="20"/>
              </w:rPr>
              <w:t>- Không có trình điều khiển (driver) hoặc mạch điều khiển:</w:t>
            </w:r>
          </w:p>
        </w:tc>
        <w:tc>
          <w:tcPr>
            <w:tcW w:w="1161" w:type="pct"/>
            <w:shd w:val="clear" w:color="auto" w:fill="auto"/>
          </w:tcPr>
          <w:p w14:paraId="1591268C" w14:textId="77777777" w:rsidR="00EA4B3C" w:rsidRPr="00FD09BF" w:rsidRDefault="00EA4B3C" w:rsidP="00EF3EA4">
            <w:pPr>
              <w:rPr>
                <w:rFonts w:ascii="Arial" w:hAnsi="Arial" w:cs="Arial"/>
                <w:sz w:val="20"/>
                <w:szCs w:val="20"/>
              </w:rPr>
            </w:pPr>
          </w:p>
        </w:tc>
      </w:tr>
      <w:tr w:rsidR="00EA4B3C" w:rsidRPr="00FD09BF" w14:paraId="6C60D14D"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69CF8E29" w14:textId="77777777" w:rsidR="00EA4B3C" w:rsidRPr="00FD09BF" w:rsidRDefault="00EA4B3C" w:rsidP="00EF3EA4">
            <w:pPr>
              <w:rPr>
                <w:rFonts w:ascii="Arial" w:hAnsi="Arial" w:cs="Arial"/>
                <w:sz w:val="20"/>
                <w:szCs w:val="20"/>
              </w:rPr>
            </w:pPr>
            <w:r w:rsidRPr="00FD09BF">
              <w:rPr>
                <w:rFonts w:ascii="Arial" w:hAnsi="Arial" w:cs="Arial"/>
                <w:sz w:val="20"/>
                <w:szCs w:val="20"/>
              </w:rPr>
              <w:t>8524.11</w:t>
            </w:r>
          </w:p>
        </w:tc>
        <w:tc>
          <w:tcPr>
            <w:tcW w:w="3221" w:type="pct"/>
            <w:gridSpan w:val="2"/>
            <w:shd w:val="clear" w:color="auto" w:fill="auto"/>
          </w:tcPr>
          <w:p w14:paraId="5A8DA49E" w14:textId="77777777" w:rsidR="00EA4B3C" w:rsidRPr="00FD09BF" w:rsidRDefault="00EA4B3C" w:rsidP="00EF3EA4">
            <w:pPr>
              <w:rPr>
                <w:rFonts w:ascii="Arial" w:hAnsi="Arial" w:cs="Arial"/>
                <w:sz w:val="20"/>
                <w:szCs w:val="20"/>
              </w:rPr>
            </w:pPr>
            <w:r w:rsidRPr="00FD09BF">
              <w:rPr>
                <w:rFonts w:ascii="Arial" w:hAnsi="Arial" w:cs="Arial"/>
                <w:sz w:val="20"/>
                <w:szCs w:val="20"/>
              </w:rPr>
              <w:t>- - Bằng tinh thể lỏng</w:t>
            </w:r>
          </w:p>
        </w:tc>
        <w:tc>
          <w:tcPr>
            <w:tcW w:w="1161" w:type="pct"/>
            <w:shd w:val="clear" w:color="auto" w:fill="auto"/>
          </w:tcPr>
          <w:p w14:paraId="06F1268E"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0F5A6F5A"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594A6E42" w14:textId="77777777" w:rsidR="00EA4B3C" w:rsidRPr="00FD09BF" w:rsidRDefault="00EA4B3C" w:rsidP="00EF3EA4">
            <w:pPr>
              <w:rPr>
                <w:rFonts w:ascii="Arial" w:hAnsi="Arial" w:cs="Arial"/>
                <w:sz w:val="20"/>
                <w:szCs w:val="20"/>
              </w:rPr>
            </w:pPr>
            <w:r w:rsidRPr="00FD09BF">
              <w:rPr>
                <w:rFonts w:ascii="Arial" w:hAnsi="Arial" w:cs="Arial"/>
                <w:sz w:val="20"/>
                <w:szCs w:val="20"/>
              </w:rPr>
              <w:t>8524.12</w:t>
            </w:r>
          </w:p>
        </w:tc>
        <w:tc>
          <w:tcPr>
            <w:tcW w:w="3221" w:type="pct"/>
            <w:gridSpan w:val="2"/>
            <w:shd w:val="clear" w:color="auto" w:fill="auto"/>
          </w:tcPr>
          <w:p w14:paraId="1774BA69" w14:textId="77777777" w:rsidR="00EA4B3C" w:rsidRPr="00FD09BF" w:rsidRDefault="00EA4B3C" w:rsidP="00EF3EA4">
            <w:pPr>
              <w:rPr>
                <w:rFonts w:ascii="Arial" w:hAnsi="Arial" w:cs="Arial"/>
                <w:sz w:val="20"/>
                <w:szCs w:val="20"/>
              </w:rPr>
            </w:pPr>
            <w:r w:rsidRPr="00FD09BF">
              <w:rPr>
                <w:rFonts w:ascii="Arial" w:hAnsi="Arial" w:cs="Arial"/>
                <w:sz w:val="20"/>
                <w:szCs w:val="20"/>
              </w:rPr>
              <w:t>- - Bằng đi-ốt phát quang hữu cơ (OLED)</w:t>
            </w:r>
          </w:p>
        </w:tc>
        <w:tc>
          <w:tcPr>
            <w:tcW w:w="1161" w:type="pct"/>
            <w:shd w:val="clear" w:color="auto" w:fill="auto"/>
          </w:tcPr>
          <w:p w14:paraId="74201F37"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1255C587"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1B6E989A" w14:textId="77777777" w:rsidR="00EA4B3C" w:rsidRPr="00FD09BF" w:rsidRDefault="00EA4B3C" w:rsidP="00EF3EA4">
            <w:pPr>
              <w:rPr>
                <w:rFonts w:ascii="Arial" w:hAnsi="Arial" w:cs="Arial"/>
                <w:sz w:val="20"/>
                <w:szCs w:val="20"/>
              </w:rPr>
            </w:pPr>
            <w:r w:rsidRPr="00FD09BF">
              <w:rPr>
                <w:rFonts w:ascii="Arial" w:hAnsi="Arial" w:cs="Arial"/>
                <w:sz w:val="20"/>
                <w:szCs w:val="20"/>
              </w:rPr>
              <w:t>8524.19</w:t>
            </w:r>
          </w:p>
        </w:tc>
        <w:tc>
          <w:tcPr>
            <w:tcW w:w="3221" w:type="pct"/>
            <w:gridSpan w:val="2"/>
            <w:shd w:val="clear" w:color="auto" w:fill="auto"/>
          </w:tcPr>
          <w:p w14:paraId="7CE11BAA"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shd w:val="clear" w:color="auto" w:fill="auto"/>
          </w:tcPr>
          <w:p w14:paraId="62EF5326"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38A26B43"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7F879505" w14:textId="77777777" w:rsidR="00EA4B3C" w:rsidRPr="00FD09BF" w:rsidRDefault="00EA4B3C" w:rsidP="00EF3EA4">
            <w:pPr>
              <w:rPr>
                <w:rFonts w:ascii="Arial" w:hAnsi="Arial" w:cs="Arial"/>
                <w:sz w:val="20"/>
                <w:szCs w:val="20"/>
              </w:rPr>
            </w:pPr>
          </w:p>
        </w:tc>
        <w:tc>
          <w:tcPr>
            <w:tcW w:w="3221" w:type="pct"/>
            <w:gridSpan w:val="2"/>
            <w:shd w:val="clear" w:color="auto" w:fill="auto"/>
          </w:tcPr>
          <w:p w14:paraId="0F6CDDE0" w14:textId="77777777" w:rsidR="00EA4B3C" w:rsidRPr="00FD09BF" w:rsidRDefault="00EA4B3C" w:rsidP="00EF3EA4">
            <w:pPr>
              <w:rPr>
                <w:rFonts w:ascii="Arial" w:hAnsi="Arial" w:cs="Arial"/>
                <w:sz w:val="20"/>
                <w:szCs w:val="20"/>
              </w:rPr>
            </w:pPr>
            <w:r w:rsidRPr="00FD09BF">
              <w:rPr>
                <w:rFonts w:ascii="Arial" w:hAnsi="Arial" w:cs="Arial"/>
                <w:sz w:val="20"/>
                <w:szCs w:val="20"/>
              </w:rPr>
              <w:t>- Loại khác:</w:t>
            </w:r>
          </w:p>
        </w:tc>
        <w:tc>
          <w:tcPr>
            <w:tcW w:w="1161" w:type="pct"/>
            <w:shd w:val="clear" w:color="auto" w:fill="auto"/>
          </w:tcPr>
          <w:p w14:paraId="5E8893FE" w14:textId="77777777" w:rsidR="00EA4B3C" w:rsidRPr="00FD09BF" w:rsidRDefault="00EA4B3C" w:rsidP="00EF3EA4">
            <w:pPr>
              <w:rPr>
                <w:rFonts w:ascii="Arial" w:hAnsi="Arial" w:cs="Arial"/>
                <w:sz w:val="20"/>
                <w:szCs w:val="20"/>
              </w:rPr>
            </w:pPr>
          </w:p>
        </w:tc>
      </w:tr>
      <w:tr w:rsidR="00EA4B3C" w:rsidRPr="00FD09BF" w14:paraId="1EE0CE28"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49F9CA12" w14:textId="77777777" w:rsidR="00EA4B3C" w:rsidRPr="00FD09BF" w:rsidRDefault="00EA4B3C" w:rsidP="00EF3EA4">
            <w:pPr>
              <w:rPr>
                <w:rFonts w:ascii="Arial" w:hAnsi="Arial" w:cs="Arial"/>
                <w:sz w:val="20"/>
                <w:szCs w:val="20"/>
              </w:rPr>
            </w:pPr>
            <w:r w:rsidRPr="00FD09BF">
              <w:rPr>
                <w:rFonts w:ascii="Arial" w:hAnsi="Arial" w:cs="Arial"/>
                <w:sz w:val="20"/>
                <w:szCs w:val="20"/>
              </w:rPr>
              <w:t>8524.91</w:t>
            </w:r>
          </w:p>
        </w:tc>
        <w:tc>
          <w:tcPr>
            <w:tcW w:w="3221" w:type="pct"/>
            <w:gridSpan w:val="2"/>
            <w:shd w:val="clear" w:color="auto" w:fill="auto"/>
          </w:tcPr>
          <w:p w14:paraId="0ECA017D" w14:textId="77777777" w:rsidR="00EA4B3C" w:rsidRPr="00FD09BF" w:rsidRDefault="00EA4B3C" w:rsidP="00EF3EA4">
            <w:pPr>
              <w:rPr>
                <w:rFonts w:ascii="Arial" w:hAnsi="Arial" w:cs="Arial"/>
                <w:sz w:val="20"/>
                <w:szCs w:val="20"/>
              </w:rPr>
            </w:pPr>
            <w:r w:rsidRPr="00FD09BF">
              <w:rPr>
                <w:rFonts w:ascii="Arial" w:hAnsi="Arial" w:cs="Arial"/>
                <w:sz w:val="20"/>
                <w:szCs w:val="20"/>
              </w:rPr>
              <w:t>- - Bằng tinh thể lỏng</w:t>
            </w:r>
          </w:p>
        </w:tc>
        <w:tc>
          <w:tcPr>
            <w:tcW w:w="1161" w:type="pct"/>
            <w:shd w:val="clear" w:color="auto" w:fill="auto"/>
          </w:tcPr>
          <w:p w14:paraId="76A7CFEE"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6D4A871A"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31518F34" w14:textId="77777777" w:rsidR="00EA4B3C" w:rsidRPr="00FD09BF" w:rsidRDefault="00EA4B3C" w:rsidP="00EF3EA4">
            <w:pPr>
              <w:rPr>
                <w:rFonts w:ascii="Arial" w:hAnsi="Arial" w:cs="Arial"/>
                <w:sz w:val="20"/>
                <w:szCs w:val="20"/>
              </w:rPr>
            </w:pPr>
            <w:r w:rsidRPr="00FD09BF">
              <w:rPr>
                <w:rFonts w:ascii="Arial" w:hAnsi="Arial" w:cs="Arial"/>
                <w:sz w:val="20"/>
                <w:szCs w:val="20"/>
              </w:rPr>
              <w:t>8524.92</w:t>
            </w:r>
          </w:p>
        </w:tc>
        <w:tc>
          <w:tcPr>
            <w:tcW w:w="3221" w:type="pct"/>
            <w:gridSpan w:val="2"/>
            <w:shd w:val="clear" w:color="auto" w:fill="auto"/>
          </w:tcPr>
          <w:p w14:paraId="20EF79FC" w14:textId="77777777" w:rsidR="00EA4B3C" w:rsidRPr="00FD09BF" w:rsidRDefault="00EA4B3C" w:rsidP="00EF3EA4">
            <w:pPr>
              <w:rPr>
                <w:rFonts w:ascii="Arial" w:hAnsi="Arial" w:cs="Arial"/>
                <w:sz w:val="20"/>
                <w:szCs w:val="20"/>
              </w:rPr>
            </w:pPr>
            <w:r w:rsidRPr="00FD09BF">
              <w:rPr>
                <w:rFonts w:ascii="Arial" w:hAnsi="Arial" w:cs="Arial"/>
                <w:sz w:val="20"/>
                <w:szCs w:val="20"/>
              </w:rPr>
              <w:t>- - Bằng đi-ốt phát quang hữu cơ (OLED)</w:t>
            </w:r>
          </w:p>
        </w:tc>
        <w:tc>
          <w:tcPr>
            <w:tcW w:w="1161" w:type="pct"/>
            <w:shd w:val="clear" w:color="auto" w:fill="auto"/>
          </w:tcPr>
          <w:p w14:paraId="1E2785F3"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75C0363A"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5F2DE9C1" w14:textId="77777777" w:rsidR="00EA4B3C" w:rsidRPr="00FD09BF" w:rsidRDefault="00EA4B3C" w:rsidP="00EF3EA4">
            <w:pPr>
              <w:rPr>
                <w:rFonts w:ascii="Arial" w:hAnsi="Arial" w:cs="Arial"/>
                <w:sz w:val="20"/>
                <w:szCs w:val="20"/>
              </w:rPr>
            </w:pPr>
            <w:r w:rsidRPr="00FD09BF">
              <w:rPr>
                <w:rFonts w:ascii="Arial" w:hAnsi="Arial" w:cs="Arial"/>
                <w:sz w:val="20"/>
                <w:szCs w:val="20"/>
              </w:rPr>
              <w:t>8524.99</w:t>
            </w:r>
          </w:p>
        </w:tc>
        <w:tc>
          <w:tcPr>
            <w:tcW w:w="3221" w:type="pct"/>
            <w:gridSpan w:val="2"/>
            <w:shd w:val="clear" w:color="auto" w:fill="auto"/>
          </w:tcPr>
          <w:p w14:paraId="7F6D6DF2"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shd w:val="clear" w:color="auto" w:fill="auto"/>
          </w:tcPr>
          <w:p w14:paraId="241FDF24"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2A3942C6"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69ED3A37"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85.25</w:t>
            </w:r>
          </w:p>
        </w:tc>
        <w:tc>
          <w:tcPr>
            <w:tcW w:w="3221" w:type="pct"/>
            <w:gridSpan w:val="2"/>
            <w:shd w:val="clear" w:color="auto" w:fill="auto"/>
          </w:tcPr>
          <w:p w14:paraId="4CDF4697"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Thiết bị phát dùng cho phát thanh sóng vô tuyến hoặc truyền hình, có hoặc không gắn với thiết bị thu hoặc ghi hoặc tái tạo âm thanh; camera truyền hình, camera kỹ thuật số và camera ghi hình ảnh.</w:t>
            </w:r>
          </w:p>
        </w:tc>
        <w:tc>
          <w:tcPr>
            <w:tcW w:w="1161" w:type="pct"/>
            <w:shd w:val="clear" w:color="auto" w:fill="auto"/>
          </w:tcPr>
          <w:p w14:paraId="2CA3FD4D"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30D5D903"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71C36A90" w14:textId="77777777" w:rsidR="00EA4B3C" w:rsidRPr="00FD09BF" w:rsidRDefault="00EA4B3C" w:rsidP="00EF3EA4">
            <w:pPr>
              <w:rPr>
                <w:rFonts w:ascii="Arial" w:hAnsi="Arial" w:cs="Arial"/>
                <w:sz w:val="20"/>
                <w:szCs w:val="20"/>
              </w:rPr>
            </w:pPr>
            <w:r w:rsidRPr="00FD09BF">
              <w:rPr>
                <w:rFonts w:ascii="Arial" w:hAnsi="Arial" w:cs="Arial"/>
                <w:sz w:val="20"/>
                <w:szCs w:val="20"/>
              </w:rPr>
              <w:t>8525.50</w:t>
            </w:r>
          </w:p>
        </w:tc>
        <w:tc>
          <w:tcPr>
            <w:tcW w:w="3221" w:type="pct"/>
            <w:gridSpan w:val="2"/>
            <w:shd w:val="clear" w:color="auto" w:fill="auto"/>
          </w:tcPr>
          <w:p w14:paraId="70DBFED6" w14:textId="77777777" w:rsidR="00EA4B3C" w:rsidRPr="00FD09BF" w:rsidRDefault="00EA4B3C" w:rsidP="00EF3EA4">
            <w:pPr>
              <w:rPr>
                <w:rFonts w:ascii="Arial" w:hAnsi="Arial" w:cs="Arial"/>
                <w:sz w:val="20"/>
                <w:szCs w:val="20"/>
              </w:rPr>
            </w:pPr>
            <w:r w:rsidRPr="00FD09BF">
              <w:rPr>
                <w:rFonts w:ascii="Arial" w:hAnsi="Arial" w:cs="Arial"/>
                <w:sz w:val="20"/>
                <w:szCs w:val="20"/>
              </w:rPr>
              <w:t>- Thiết bị phát</w:t>
            </w:r>
          </w:p>
        </w:tc>
        <w:tc>
          <w:tcPr>
            <w:tcW w:w="1161" w:type="pct"/>
            <w:shd w:val="clear" w:color="auto" w:fill="auto"/>
          </w:tcPr>
          <w:p w14:paraId="42CC4091"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479A649A"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16F315DE" w14:textId="77777777" w:rsidR="00EA4B3C" w:rsidRPr="00FD09BF" w:rsidRDefault="00EA4B3C" w:rsidP="00EF3EA4">
            <w:pPr>
              <w:rPr>
                <w:rFonts w:ascii="Arial" w:hAnsi="Arial" w:cs="Arial"/>
                <w:sz w:val="20"/>
                <w:szCs w:val="20"/>
              </w:rPr>
            </w:pPr>
            <w:r w:rsidRPr="00FD09BF">
              <w:rPr>
                <w:rFonts w:ascii="Arial" w:hAnsi="Arial" w:cs="Arial"/>
                <w:sz w:val="20"/>
                <w:szCs w:val="20"/>
              </w:rPr>
              <w:t>8525.60</w:t>
            </w:r>
          </w:p>
        </w:tc>
        <w:tc>
          <w:tcPr>
            <w:tcW w:w="3221" w:type="pct"/>
            <w:gridSpan w:val="2"/>
            <w:shd w:val="clear" w:color="auto" w:fill="auto"/>
          </w:tcPr>
          <w:p w14:paraId="069AADF5" w14:textId="77777777" w:rsidR="00EA4B3C" w:rsidRPr="00FD09BF" w:rsidRDefault="00EA4B3C" w:rsidP="00EF3EA4">
            <w:pPr>
              <w:rPr>
                <w:rFonts w:ascii="Arial" w:hAnsi="Arial" w:cs="Arial"/>
                <w:sz w:val="20"/>
                <w:szCs w:val="20"/>
              </w:rPr>
            </w:pPr>
            <w:r w:rsidRPr="00FD09BF">
              <w:rPr>
                <w:rFonts w:ascii="Arial" w:hAnsi="Arial" w:cs="Arial"/>
                <w:sz w:val="20"/>
                <w:szCs w:val="20"/>
              </w:rPr>
              <w:t>- Thiết bị phát có gắn với thiết bị thu</w:t>
            </w:r>
          </w:p>
        </w:tc>
        <w:tc>
          <w:tcPr>
            <w:tcW w:w="1161" w:type="pct"/>
            <w:shd w:val="clear" w:color="auto" w:fill="auto"/>
          </w:tcPr>
          <w:p w14:paraId="77104E57"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26CAF784"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091251AC" w14:textId="77777777" w:rsidR="00EA4B3C" w:rsidRPr="00FD09BF" w:rsidRDefault="00EA4B3C" w:rsidP="00EF3EA4">
            <w:pPr>
              <w:rPr>
                <w:rFonts w:ascii="Arial" w:hAnsi="Arial" w:cs="Arial"/>
                <w:sz w:val="20"/>
                <w:szCs w:val="20"/>
              </w:rPr>
            </w:pPr>
          </w:p>
        </w:tc>
        <w:tc>
          <w:tcPr>
            <w:tcW w:w="3221" w:type="pct"/>
            <w:gridSpan w:val="2"/>
            <w:shd w:val="clear" w:color="auto" w:fill="auto"/>
          </w:tcPr>
          <w:p w14:paraId="1ED3F247" w14:textId="77777777" w:rsidR="00EA4B3C" w:rsidRPr="00FD09BF" w:rsidRDefault="00EA4B3C" w:rsidP="00EF3EA4">
            <w:pPr>
              <w:rPr>
                <w:rFonts w:ascii="Arial" w:hAnsi="Arial" w:cs="Arial"/>
                <w:sz w:val="20"/>
                <w:szCs w:val="20"/>
              </w:rPr>
            </w:pPr>
            <w:r w:rsidRPr="00FD09BF">
              <w:rPr>
                <w:rFonts w:ascii="Arial" w:hAnsi="Arial" w:cs="Arial"/>
                <w:sz w:val="20"/>
                <w:szCs w:val="20"/>
              </w:rPr>
              <w:t>- Camera truyền hình, camera kỹ thuật số và camera ghi hình ảnh:</w:t>
            </w:r>
          </w:p>
        </w:tc>
        <w:tc>
          <w:tcPr>
            <w:tcW w:w="1161" w:type="pct"/>
            <w:shd w:val="clear" w:color="auto" w:fill="auto"/>
          </w:tcPr>
          <w:p w14:paraId="44024983" w14:textId="77777777" w:rsidR="00EA4B3C" w:rsidRPr="00FD09BF" w:rsidRDefault="00EA4B3C" w:rsidP="00EF3EA4">
            <w:pPr>
              <w:rPr>
                <w:rFonts w:ascii="Arial" w:hAnsi="Arial" w:cs="Arial"/>
                <w:sz w:val="20"/>
                <w:szCs w:val="20"/>
              </w:rPr>
            </w:pPr>
          </w:p>
        </w:tc>
      </w:tr>
      <w:tr w:rsidR="00EA4B3C" w:rsidRPr="00FD09BF" w14:paraId="7937CD97"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53863D06" w14:textId="77777777" w:rsidR="00EA4B3C" w:rsidRPr="00FD09BF" w:rsidRDefault="00EA4B3C" w:rsidP="00EF3EA4">
            <w:pPr>
              <w:rPr>
                <w:rFonts w:ascii="Arial" w:hAnsi="Arial" w:cs="Arial"/>
                <w:b/>
                <w:bCs/>
                <w:sz w:val="20"/>
                <w:szCs w:val="20"/>
              </w:rPr>
            </w:pPr>
            <w:r w:rsidRPr="00FD09BF">
              <w:rPr>
                <w:rFonts w:ascii="Arial" w:hAnsi="Arial" w:cs="Arial"/>
                <w:sz w:val="20"/>
                <w:szCs w:val="20"/>
              </w:rPr>
              <w:t>8525.81</w:t>
            </w:r>
          </w:p>
        </w:tc>
        <w:tc>
          <w:tcPr>
            <w:tcW w:w="3221" w:type="pct"/>
            <w:gridSpan w:val="2"/>
            <w:shd w:val="clear" w:color="auto" w:fill="auto"/>
          </w:tcPr>
          <w:p w14:paraId="5FDFE040" w14:textId="77777777" w:rsidR="00EA4B3C" w:rsidRPr="00FD09BF" w:rsidRDefault="00EA4B3C" w:rsidP="00EF3EA4">
            <w:pPr>
              <w:rPr>
                <w:rFonts w:ascii="Arial" w:hAnsi="Arial" w:cs="Arial"/>
                <w:sz w:val="20"/>
                <w:szCs w:val="20"/>
              </w:rPr>
            </w:pPr>
            <w:r w:rsidRPr="00FD09BF">
              <w:rPr>
                <w:rFonts w:ascii="Arial" w:hAnsi="Arial" w:cs="Arial"/>
                <w:sz w:val="20"/>
                <w:szCs w:val="20"/>
              </w:rPr>
              <w:t>- - Loại tốc độ cao nêu tại Chú giải Phân nhóm 1 của Chương này;</w:t>
            </w:r>
          </w:p>
        </w:tc>
        <w:tc>
          <w:tcPr>
            <w:tcW w:w="1161" w:type="pct"/>
            <w:shd w:val="clear" w:color="auto" w:fill="auto"/>
          </w:tcPr>
          <w:p w14:paraId="2AAAE59F" w14:textId="77777777" w:rsidR="00EA4B3C" w:rsidRPr="00FD09BF" w:rsidRDefault="00EA4B3C" w:rsidP="00EF3EA4">
            <w:pPr>
              <w:rPr>
                <w:rFonts w:ascii="Arial" w:hAnsi="Arial" w:cs="Arial"/>
                <w:bCs/>
                <w:sz w:val="20"/>
                <w:szCs w:val="20"/>
              </w:rPr>
            </w:pPr>
            <w:r w:rsidRPr="00FD09BF">
              <w:rPr>
                <w:rFonts w:ascii="Arial" w:hAnsi="Arial" w:cs="Arial"/>
                <w:sz w:val="20"/>
                <w:szCs w:val="20"/>
              </w:rPr>
              <w:t>LVC 30% hoặc CTH</w:t>
            </w:r>
          </w:p>
        </w:tc>
      </w:tr>
      <w:tr w:rsidR="00EA4B3C" w:rsidRPr="00FD09BF" w14:paraId="2F6B516D"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6CD708F9" w14:textId="77777777" w:rsidR="00EA4B3C" w:rsidRPr="00FD09BF" w:rsidRDefault="00EA4B3C" w:rsidP="00EF3EA4">
            <w:pPr>
              <w:rPr>
                <w:rFonts w:ascii="Arial" w:hAnsi="Arial" w:cs="Arial"/>
                <w:b/>
                <w:bCs/>
                <w:sz w:val="20"/>
                <w:szCs w:val="20"/>
              </w:rPr>
            </w:pPr>
            <w:r w:rsidRPr="00FD09BF">
              <w:rPr>
                <w:rFonts w:ascii="Arial" w:hAnsi="Arial" w:cs="Arial"/>
                <w:sz w:val="20"/>
                <w:szCs w:val="20"/>
              </w:rPr>
              <w:t>8525.82</w:t>
            </w:r>
          </w:p>
        </w:tc>
        <w:tc>
          <w:tcPr>
            <w:tcW w:w="3221" w:type="pct"/>
            <w:gridSpan w:val="2"/>
            <w:shd w:val="clear" w:color="auto" w:fill="auto"/>
          </w:tcPr>
          <w:p w14:paraId="108020AF"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 được làm cứng bức xạ hoặc chịu bức xạ nêu tại Chú giải Phân nhóm 2 của Chương này:</w:t>
            </w:r>
          </w:p>
        </w:tc>
        <w:tc>
          <w:tcPr>
            <w:tcW w:w="1161" w:type="pct"/>
            <w:shd w:val="clear" w:color="auto" w:fill="auto"/>
          </w:tcPr>
          <w:p w14:paraId="1E72A687" w14:textId="77777777" w:rsidR="00EA4B3C" w:rsidRPr="00FD09BF" w:rsidRDefault="00EA4B3C" w:rsidP="00EF3EA4">
            <w:pPr>
              <w:rPr>
                <w:rFonts w:ascii="Arial" w:hAnsi="Arial" w:cs="Arial"/>
                <w:bCs/>
                <w:sz w:val="20"/>
                <w:szCs w:val="20"/>
              </w:rPr>
            </w:pPr>
            <w:r w:rsidRPr="00FD09BF">
              <w:rPr>
                <w:rFonts w:ascii="Arial" w:hAnsi="Arial" w:cs="Arial"/>
                <w:sz w:val="20"/>
                <w:szCs w:val="20"/>
              </w:rPr>
              <w:t>LVC 30% hoặc CTH</w:t>
            </w:r>
          </w:p>
        </w:tc>
      </w:tr>
      <w:tr w:rsidR="00EA4B3C" w:rsidRPr="00FD09BF" w14:paraId="00A4F23C"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431F87E8" w14:textId="77777777" w:rsidR="00EA4B3C" w:rsidRPr="00FD09BF" w:rsidRDefault="00EA4B3C" w:rsidP="00EF3EA4">
            <w:pPr>
              <w:rPr>
                <w:rFonts w:ascii="Arial" w:hAnsi="Arial" w:cs="Arial"/>
                <w:b/>
                <w:bCs/>
                <w:sz w:val="20"/>
                <w:szCs w:val="20"/>
              </w:rPr>
            </w:pPr>
            <w:r w:rsidRPr="00FD09BF">
              <w:rPr>
                <w:rFonts w:ascii="Arial" w:hAnsi="Arial" w:cs="Arial"/>
                <w:sz w:val="20"/>
                <w:szCs w:val="20"/>
              </w:rPr>
              <w:t>8525.83</w:t>
            </w:r>
          </w:p>
        </w:tc>
        <w:tc>
          <w:tcPr>
            <w:tcW w:w="3221" w:type="pct"/>
            <w:gridSpan w:val="2"/>
            <w:shd w:val="clear" w:color="auto" w:fill="auto"/>
          </w:tcPr>
          <w:p w14:paraId="2BADA9CC"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 loại nhìn ban đêm nêu tại Chú giải Phân nhóm 3 của Chương này:</w:t>
            </w:r>
          </w:p>
        </w:tc>
        <w:tc>
          <w:tcPr>
            <w:tcW w:w="1161" w:type="pct"/>
            <w:shd w:val="clear" w:color="auto" w:fill="auto"/>
          </w:tcPr>
          <w:p w14:paraId="4057BAC5" w14:textId="77777777" w:rsidR="00EA4B3C" w:rsidRPr="00FD09BF" w:rsidRDefault="00EA4B3C" w:rsidP="00EF3EA4">
            <w:pPr>
              <w:rPr>
                <w:rFonts w:ascii="Arial" w:hAnsi="Arial" w:cs="Arial"/>
                <w:bCs/>
                <w:sz w:val="20"/>
                <w:szCs w:val="20"/>
              </w:rPr>
            </w:pPr>
            <w:r w:rsidRPr="00FD09BF">
              <w:rPr>
                <w:rFonts w:ascii="Arial" w:hAnsi="Arial" w:cs="Arial"/>
                <w:sz w:val="20"/>
                <w:szCs w:val="20"/>
              </w:rPr>
              <w:t>LVC 30% hoặc CTH</w:t>
            </w:r>
          </w:p>
        </w:tc>
      </w:tr>
      <w:tr w:rsidR="00EA4B3C" w:rsidRPr="00FD09BF" w14:paraId="6FBF49E0"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52ED9308" w14:textId="77777777" w:rsidR="00EA4B3C" w:rsidRPr="00FD09BF" w:rsidRDefault="00EA4B3C" w:rsidP="00EF3EA4">
            <w:pPr>
              <w:rPr>
                <w:rFonts w:ascii="Arial" w:hAnsi="Arial" w:cs="Arial"/>
                <w:b/>
                <w:bCs/>
                <w:sz w:val="20"/>
                <w:szCs w:val="20"/>
              </w:rPr>
            </w:pPr>
            <w:r w:rsidRPr="00FD09BF">
              <w:rPr>
                <w:rFonts w:ascii="Arial" w:hAnsi="Arial" w:cs="Arial"/>
                <w:sz w:val="20"/>
                <w:szCs w:val="20"/>
              </w:rPr>
              <w:t>8525.89</w:t>
            </w:r>
          </w:p>
        </w:tc>
        <w:tc>
          <w:tcPr>
            <w:tcW w:w="3221" w:type="pct"/>
            <w:gridSpan w:val="2"/>
            <w:shd w:val="clear" w:color="auto" w:fill="auto"/>
          </w:tcPr>
          <w:p w14:paraId="7F2E6C53"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shd w:val="clear" w:color="auto" w:fill="auto"/>
          </w:tcPr>
          <w:p w14:paraId="32FEB054" w14:textId="77777777" w:rsidR="00EA4B3C" w:rsidRPr="00FD09BF" w:rsidRDefault="00EA4B3C" w:rsidP="00EF3EA4">
            <w:pPr>
              <w:rPr>
                <w:rFonts w:ascii="Arial" w:hAnsi="Arial" w:cs="Arial"/>
                <w:bCs/>
                <w:sz w:val="20"/>
                <w:szCs w:val="20"/>
              </w:rPr>
            </w:pPr>
            <w:r w:rsidRPr="00FD09BF">
              <w:rPr>
                <w:rFonts w:ascii="Arial" w:hAnsi="Arial" w:cs="Arial"/>
                <w:sz w:val="20"/>
                <w:szCs w:val="20"/>
              </w:rPr>
              <w:t>LVC 30% hoặc CTH</w:t>
            </w:r>
          </w:p>
        </w:tc>
      </w:tr>
      <w:tr w:rsidR="00EA4B3C" w:rsidRPr="00FD09BF" w14:paraId="34470713"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1881FB88"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85.26</w:t>
            </w:r>
          </w:p>
        </w:tc>
        <w:tc>
          <w:tcPr>
            <w:tcW w:w="3221" w:type="pct"/>
            <w:gridSpan w:val="2"/>
            <w:shd w:val="clear" w:color="auto" w:fill="auto"/>
          </w:tcPr>
          <w:p w14:paraId="4D9B4C46"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Ra đa, các thiết bị dẫn đường bằng sóng vô tuyến và các thiết bị điều khiển từ xa bằng vô tuyến.</w:t>
            </w:r>
          </w:p>
        </w:tc>
        <w:tc>
          <w:tcPr>
            <w:tcW w:w="1161" w:type="pct"/>
            <w:shd w:val="clear" w:color="auto" w:fill="auto"/>
          </w:tcPr>
          <w:p w14:paraId="59C9F84A"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1CA25AC4"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23E735BA" w14:textId="77777777" w:rsidR="00EA4B3C" w:rsidRPr="00FD09BF" w:rsidRDefault="00EA4B3C" w:rsidP="00EF3EA4">
            <w:pPr>
              <w:rPr>
                <w:rFonts w:ascii="Arial" w:hAnsi="Arial" w:cs="Arial"/>
                <w:sz w:val="20"/>
                <w:szCs w:val="20"/>
              </w:rPr>
            </w:pPr>
            <w:r w:rsidRPr="00FD09BF">
              <w:rPr>
                <w:rFonts w:ascii="Arial" w:hAnsi="Arial" w:cs="Arial"/>
                <w:sz w:val="20"/>
                <w:szCs w:val="20"/>
              </w:rPr>
              <w:t>8526.10</w:t>
            </w:r>
          </w:p>
        </w:tc>
        <w:tc>
          <w:tcPr>
            <w:tcW w:w="3221" w:type="pct"/>
            <w:gridSpan w:val="2"/>
            <w:shd w:val="clear" w:color="auto" w:fill="auto"/>
          </w:tcPr>
          <w:p w14:paraId="7804E188" w14:textId="77777777" w:rsidR="00EA4B3C" w:rsidRPr="00FD09BF" w:rsidRDefault="00EA4B3C" w:rsidP="00EF3EA4">
            <w:pPr>
              <w:rPr>
                <w:rFonts w:ascii="Arial" w:hAnsi="Arial" w:cs="Arial"/>
                <w:sz w:val="20"/>
                <w:szCs w:val="20"/>
              </w:rPr>
            </w:pPr>
            <w:r w:rsidRPr="00FD09BF">
              <w:rPr>
                <w:rFonts w:ascii="Arial" w:hAnsi="Arial" w:cs="Arial"/>
                <w:sz w:val="20"/>
                <w:szCs w:val="20"/>
              </w:rPr>
              <w:t>- Ra đa:</w:t>
            </w:r>
          </w:p>
        </w:tc>
        <w:tc>
          <w:tcPr>
            <w:tcW w:w="1161" w:type="pct"/>
            <w:shd w:val="clear" w:color="auto" w:fill="auto"/>
          </w:tcPr>
          <w:p w14:paraId="6E4D0AC0"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25F6982A"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1B80E427"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21" w:type="pct"/>
            <w:gridSpan w:val="2"/>
            <w:shd w:val="clear" w:color="auto" w:fill="auto"/>
          </w:tcPr>
          <w:p w14:paraId="3ABD6291" w14:textId="77777777" w:rsidR="00EA4B3C" w:rsidRPr="00FD09BF" w:rsidRDefault="00EA4B3C" w:rsidP="00EF3EA4">
            <w:pPr>
              <w:rPr>
                <w:rFonts w:ascii="Arial" w:hAnsi="Arial" w:cs="Arial"/>
                <w:sz w:val="20"/>
                <w:szCs w:val="20"/>
              </w:rPr>
            </w:pPr>
            <w:r w:rsidRPr="00FD09BF">
              <w:rPr>
                <w:rFonts w:ascii="Arial" w:hAnsi="Arial" w:cs="Arial"/>
                <w:sz w:val="20"/>
                <w:szCs w:val="20"/>
              </w:rPr>
              <w:t>- Loại khác:</w:t>
            </w:r>
          </w:p>
        </w:tc>
        <w:tc>
          <w:tcPr>
            <w:tcW w:w="1161" w:type="pct"/>
            <w:shd w:val="clear" w:color="auto" w:fill="auto"/>
          </w:tcPr>
          <w:p w14:paraId="0E7B2993"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32E9C3C3"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003839BC" w14:textId="77777777" w:rsidR="00EA4B3C" w:rsidRPr="00FD09BF" w:rsidRDefault="00EA4B3C" w:rsidP="00EF3EA4">
            <w:pPr>
              <w:rPr>
                <w:rFonts w:ascii="Arial" w:hAnsi="Arial" w:cs="Arial"/>
                <w:sz w:val="20"/>
                <w:szCs w:val="20"/>
              </w:rPr>
            </w:pPr>
            <w:r w:rsidRPr="00FD09BF">
              <w:rPr>
                <w:rFonts w:ascii="Arial" w:hAnsi="Arial" w:cs="Arial"/>
                <w:sz w:val="20"/>
                <w:szCs w:val="20"/>
              </w:rPr>
              <w:t>8526.91</w:t>
            </w:r>
          </w:p>
        </w:tc>
        <w:tc>
          <w:tcPr>
            <w:tcW w:w="3221" w:type="pct"/>
            <w:gridSpan w:val="2"/>
            <w:shd w:val="clear" w:color="auto" w:fill="auto"/>
          </w:tcPr>
          <w:p w14:paraId="080B96CD" w14:textId="77777777" w:rsidR="00EA4B3C" w:rsidRPr="00FD09BF" w:rsidRDefault="00EA4B3C" w:rsidP="00EF3EA4">
            <w:pPr>
              <w:rPr>
                <w:rFonts w:ascii="Arial" w:hAnsi="Arial" w:cs="Arial"/>
                <w:sz w:val="20"/>
                <w:szCs w:val="20"/>
              </w:rPr>
            </w:pPr>
            <w:r w:rsidRPr="00FD09BF">
              <w:rPr>
                <w:rFonts w:ascii="Arial" w:hAnsi="Arial" w:cs="Arial"/>
                <w:sz w:val="20"/>
                <w:szCs w:val="20"/>
              </w:rPr>
              <w:t>- - Thiết bị dẫn đường bằng sóng vô tuyến:</w:t>
            </w:r>
          </w:p>
        </w:tc>
        <w:tc>
          <w:tcPr>
            <w:tcW w:w="1161" w:type="pct"/>
            <w:shd w:val="clear" w:color="auto" w:fill="auto"/>
          </w:tcPr>
          <w:p w14:paraId="3FA4DE1D"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1274819B"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4D07D419" w14:textId="77777777" w:rsidR="00EA4B3C" w:rsidRPr="00FD09BF" w:rsidRDefault="00EA4B3C" w:rsidP="00EF3EA4">
            <w:pPr>
              <w:rPr>
                <w:rFonts w:ascii="Arial" w:hAnsi="Arial" w:cs="Arial"/>
                <w:sz w:val="20"/>
                <w:szCs w:val="20"/>
              </w:rPr>
            </w:pPr>
            <w:r w:rsidRPr="00FD09BF">
              <w:rPr>
                <w:rFonts w:ascii="Arial" w:hAnsi="Arial" w:cs="Arial"/>
                <w:sz w:val="20"/>
                <w:szCs w:val="20"/>
              </w:rPr>
              <w:t>8526.92</w:t>
            </w:r>
          </w:p>
        </w:tc>
        <w:tc>
          <w:tcPr>
            <w:tcW w:w="3221" w:type="pct"/>
            <w:gridSpan w:val="2"/>
            <w:shd w:val="clear" w:color="auto" w:fill="auto"/>
          </w:tcPr>
          <w:p w14:paraId="4060AF21" w14:textId="77777777" w:rsidR="00EA4B3C" w:rsidRPr="00FD09BF" w:rsidRDefault="00EA4B3C" w:rsidP="00EF3EA4">
            <w:pPr>
              <w:rPr>
                <w:rFonts w:ascii="Arial" w:hAnsi="Arial" w:cs="Arial"/>
                <w:sz w:val="20"/>
                <w:szCs w:val="20"/>
              </w:rPr>
            </w:pPr>
            <w:r w:rsidRPr="00FD09BF">
              <w:rPr>
                <w:rFonts w:ascii="Arial" w:hAnsi="Arial" w:cs="Arial"/>
                <w:sz w:val="20"/>
                <w:szCs w:val="20"/>
              </w:rPr>
              <w:t>- - Thiết bị điều khiển từ xa bằng sóng vô tuyến</w:t>
            </w:r>
          </w:p>
        </w:tc>
        <w:tc>
          <w:tcPr>
            <w:tcW w:w="1161" w:type="pct"/>
            <w:shd w:val="clear" w:color="auto" w:fill="auto"/>
          </w:tcPr>
          <w:p w14:paraId="582B5BFB"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601080D3"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1A9CCD7C"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85.27</w:t>
            </w:r>
          </w:p>
        </w:tc>
        <w:tc>
          <w:tcPr>
            <w:tcW w:w="3221" w:type="pct"/>
            <w:gridSpan w:val="2"/>
            <w:shd w:val="clear" w:color="auto" w:fill="auto"/>
          </w:tcPr>
          <w:p w14:paraId="0C83CE0A"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Thiết bị thu dùng cho phát thanh sóng vô tuyến, có hoặc không kết hợp với thiết bị ghi hoặc tái tạo âm thanh hoặc với đồng hồ, trong cùng một khối.</w:t>
            </w:r>
          </w:p>
        </w:tc>
        <w:tc>
          <w:tcPr>
            <w:tcW w:w="1161" w:type="pct"/>
            <w:shd w:val="clear" w:color="auto" w:fill="auto"/>
          </w:tcPr>
          <w:p w14:paraId="37840DC1"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0F1AE7DF"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742B0514"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21" w:type="pct"/>
            <w:gridSpan w:val="2"/>
            <w:shd w:val="clear" w:color="auto" w:fill="auto"/>
          </w:tcPr>
          <w:p w14:paraId="316EB5B8" w14:textId="77777777" w:rsidR="00EA4B3C" w:rsidRPr="00FD09BF" w:rsidRDefault="00EA4B3C" w:rsidP="00EF3EA4">
            <w:pPr>
              <w:rPr>
                <w:rFonts w:ascii="Arial" w:hAnsi="Arial" w:cs="Arial"/>
                <w:sz w:val="20"/>
                <w:szCs w:val="20"/>
              </w:rPr>
            </w:pPr>
            <w:r w:rsidRPr="00FD09BF">
              <w:rPr>
                <w:rFonts w:ascii="Arial" w:hAnsi="Arial" w:cs="Arial"/>
                <w:sz w:val="20"/>
                <w:szCs w:val="20"/>
              </w:rPr>
              <w:t>- Máy thu thanh sóng vô tuyến có thể hoạt động không cần dùng nguồn điện ngoài:</w:t>
            </w:r>
          </w:p>
        </w:tc>
        <w:tc>
          <w:tcPr>
            <w:tcW w:w="1161" w:type="pct"/>
            <w:shd w:val="clear" w:color="auto" w:fill="auto"/>
          </w:tcPr>
          <w:p w14:paraId="7F3E2B95"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6AD4130A"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163E097E" w14:textId="77777777" w:rsidR="00EA4B3C" w:rsidRPr="00FD09BF" w:rsidRDefault="00EA4B3C" w:rsidP="00EF3EA4">
            <w:pPr>
              <w:rPr>
                <w:rFonts w:ascii="Arial" w:hAnsi="Arial" w:cs="Arial"/>
                <w:sz w:val="20"/>
                <w:szCs w:val="20"/>
              </w:rPr>
            </w:pPr>
            <w:r w:rsidRPr="00FD09BF">
              <w:rPr>
                <w:rFonts w:ascii="Arial" w:hAnsi="Arial" w:cs="Arial"/>
                <w:sz w:val="20"/>
                <w:szCs w:val="20"/>
              </w:rPr>
              <w:t>8527.12</w:t>
            </w:r>
          </w:p>
        </w:tc>
        <w:tc>
          <w:tcPr>
            <w:tcW w:w="3221" w:type="pct"/>
            <w:gridSpan w:val="2"/>
            <w:shd w:val="clear" w:color="auto" w:fill="auto"/>
          </w:tcPr>
          <w:p w14:paraId="64FED214" w14:textId="77777777" w:rsidR="00EA4B3C" w:rsidRPr="00FD09BF" w:rsidRDefault="00EA4B3C" w:rsidP="00EF3EA4">
            <w:pPr>
              <w:rPr>
                <w:rFonts w:ascii="Arial" w:hAnsi="Arial" w:cs="Arial"/>
                <w:sz w:val="20"/>
                <w:szCs w:val="20"/>
              </w:rPr>
            </w:pPr>
            <w:r w:rsidRPr="00FD09BF">
              <w:rPr>
                <w:rFonts w:ascii="Arial" w:hAnsi="Arial" w:cs="Arial"/>
                <w:sz w:val="20"/>
                <w:szCs w:val="20"/>
              </w:rPr>
              <w:t>- - Radio cát sét loại bỏ túi</w:t>
            </w:r>
          </w:p>
        </w:tc>
        <w:tc>
          <w:tcPr>
            <w:tcW w:w="1161" w:type="pct"/>
            <w:shd w:val="clear" w:color="auto" w:fill="auto"/>
          </w:tcPr>
          <w:p w14:paraId="1ECE4905"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03BAF18E"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64EB58BF" w14:textId="77777777" w:rsidR="00EA4B3C" w:rsidRPr="00FD09BF" w:rsidRDefault="00EA4B3C" w:rsidP="00EF3EA4">
            <w:pPr>
              <w:rPr>
                <w:rFonts w:ascii="Arial" w:hAnsi="Arial" w:cs="Arial"/>
                <w:sz w:val="20"/>
                <w:szCs w:val="20"/>
              </w:rPr>
            </w:pPr>
            <w:r w:rsidRPr="00FD09BF">
              <w:rPr>
                <w:rFonts w:ascii="Arial" w:hAnsi="Arial" w:cs="Arial"/>
                <w:sz w:val="20"/>
                <w:szCs w:val="20"/>
              </w:rPr>
              <w:t>8527.13</w:t>
            </w:r>
          </w:p>
        </w:tc>
        <w:tc>
          <w:tcPr>
            <w:tcW w:w="3221" w:type="pct"/>
            <w:gridSpan w:val="2"/>
            <w:shd w:val="clear" w:color="auto" w:fill="auto"/>
          </w:tcPr>
          <w:p w14:paraId="33B889CE" w14:textId="77777777" w:rsidR="00EA4B3C" w:rsidRPr="00FD09BF" w:rsidRDefault="00EA4B3C" w:rsidP="00EF3EA4">
            <w:pPr>
              <w:rPr>
                <w:rFonts w:ascii="Arial" w:hAnsi="Arial" w:cs="Arial"/>
                <w:sz w:val="20"/>
                <w:szCs w:val="20"/>
              </w:rPr>
            </w:pPr>
            <w:r w:rsidRPr="00FD09BF">
              <w:rPr>
                <w:rFonts w:ascii="Arial" w:hAnsi="Arial" w:cs="Arial"/>
                <w:sz w:val="20"/>
                <w:szCs w:val="20"/>
              </w:rPr>
              <w:t>- - Thiết bị khác kết hợp với thiết bị ghi hoặc tái tạo âm thanh:</w:t>
            </w:r>
          </w:p>
        </w:tc>
        <w:tc>
          <w:tcPr>
            <w:tcW w:w="1161" w:type="pct"/>
            <w:shd w:val="clear" w:color="auto" w:fill="auto"/>
          </w:tcPr>
          <w:p w14:paraId="498B6553"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528D6992"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35D1843E" w14:textId="77777777" w:rsidR="00EA4B3C" w:rsidRPr="00FD09BF" w:rsidRDefault="00EA4B3C" w:rsidP="00EF3EA4">
            <w:pPr>
              <w:rPr>
                <w:rFonts w:ascii="Arial" w:hAnsi="Arial" w:cs="Arial"/>
                <w:sz w:val="20"/>
                <w:szCs w:val="20"/>
              </w:rPr>
            </w:pPr>
            <w:r w:rsidRPr="00FD09BF">
              <w:rPr>
                <w:rFonts w:ascii="Arial" w:hAnsi="Arial" w:cs="Arial"/>
                <w:sz w:val="20"/>
                <w:szCs w:val="20"/>
              </w:rPr>
              <w:t>8527.19</w:t>
            </w:r>
          </w:p>
        </w:tc>
        <w:tc>
          <w:tcPr>
            <w:tcW w:w="3221" w:type="pct"/>
            <w:gridSpan w:val="2"/>
            <w:shd w:val="clear" w:color="auto" w:fill="auto"/>
          </w:tcPr>
          <w:p w14:paraId="41CB0615"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shd w:val="clear" w:color="auto" w:fill="auto"/>
          </w:tcPr>
          <w:p w14:paraId="24B51904"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10FDD3A5"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1617EBF2"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21" w:type="pct"/>
            <w:gridSpan w:val="2"/>
            <w:shd w:val="clear" w:color="auto" w:fill="auto"/>
          </w:tcPr>
          <w:p w14:paraId="2EC35797" w14:textId="77777777" w:rsidR="00EA4B3C" w:rsidRPr="00FD09BF" w:rsidRDefault="00EA4B3C" w:rsidP="00EF3EA4">
            <w:pPr>
              <w:rPr>
                <w:rFonts w:ascii="Arial" w:hAnsi="Arial" w:cs="Arial"/>
                <w:sz w:val="20"/>
                <w:szCs w:val="20"/>
              </w:rPr>
            </w:pPr>
            <w:r w:rsidRPr="00FD09BF">
              <w:rPr>
                <w:rFonts w:ascii="Arial" w:hAnsi="Arial" w:cs="Arial"/>
                <w:sz w:val="20"/>
                <w:szCs w:val="20"/>
              </w:rPr>
              <w:t>- Máy thu thanh sóng vô tuyến không thể hoạt động khi không có nguồn điện ngoài, loại dùng cho xe có động cơ:</w:t>
            </w:r>
          </w:p>
        </w:tc>
        <w:tc>
          <w:tcPr>
            <w:tcW w:w="1161" w:type="pct"/>
            <w:shd w:val="clear" w:color="auto" w:fill="auto"/>
          </w:tcPr>
          <w:p w14:paraId="170409EF"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365A9A5B"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74AD0ECB" w14:textId="77777777" w:rsidR="00EA4B3C" w:rsidRPr="00FD09BF" w:rsidRDefault="00EA4B3C" w:rsidP="00EF3EA4">
            <w:pPr>
              <w:rPr>
                <w:rFonts w:ascii="Arial" w:hAnsi="Arial" w:cs="Arial"/>
                <w:sz w:val="20"/>
                <w:szCs w:val="20"/>
              </w:rPr>
            </w:pPr>
            <w:r w:rsidRPr="00FD09BF">
              <w:rPr>
                <w:rFonts w:ascii="Arial" w:hAnsi="Arial" w:cs="Arial"/>
                <w:sz w:val="20"/>
                <w:szCs w:val="20"/>
              </w:rPr>
              <w:t>8527.21</w:t>
            </w:r>
          </w:p>
        </w:tc>
        <w:tc>
          <w:tcPr>
            <w:tcW w:w="3221" w:type="pct"/>
            <w:gridSpan w:val="2"/>
            <w:shd w:val="clear" w:color="auto" w:fill="auto"/>
          </w:tcPr>
          <w:p w14:paraId="2E1D883E" w14:textId="77777777" w:rsidR="00EA4B3C" w:rsidRPr="00FD09BF" w:rsidRDefault="00EA4B3C" w:rsidP="00EF3EA4">
            <w:pPr>
              <w:rPr>
                <w:rFonts w:ascii="Arial" w:hAnsi="Arial" w:cs="Arial"/>
                <w:sz w:val="20"/>
                <w:szCs w:val="20"/>
              </w:rPr>
            </w:pPr>
            <w:r w:rsidRPr="00FD09BF">
              <w:rPr>
                <w:rFonts w:ascii="Arial" w:hAnsi="Arial" w:cs="Arial"/>
                <w:sz w:val="20"/>
                <w:szCs w:val="20"/>
              </w:rPr>
              <w:t>- - Kết hợp với thiết bị ghi hoặc tái tạo âm thanh:</w:t>
            </w:r>
          </w:p>
        </w:tc>
        <w:tc>
          <w:tcPr>
            <w:tcW w:w="1161" w:type="pct"/>
            <w:shd w:val="clear" w:color="auto" w:fill="auto"/>
          </w:tcPr>
          <w:p w14:paraId="3E008E29"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78BE78DB"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4CE05845" w14:textId="77777777" w:rsidR="00EA4B3C" w:rsidRPr="00FD09BF" w:rsidRDefault="00EA4B3C" w:rsidP="00EF3EA4">
            <w:pPr>
              <w:rPr>
                <w:rFonts w:ascii="Arial" w:hAnsi="Arial" w:cs="Arial"/>
                <w:sz w:val="20"/>
                <w:szCs w:val="20"/>
              </w:rPr>
            </w:pPr>
            <w:r w:rsidRPr="00FD09BF">
              <w:rPr>
                <w:rFonts w:ascii="Arial" w:hAnsi="Arial" w:cs="Arial"/>
                <w:sz w:val="20"/>
                <w:szCs w:val="20"/>
              </w:rPr>
              <w:t>8527.29</w:t>
            </w:r>
          </w:p>
        </w:tc>
        <w:tc>
          <w:tcPr>
            <w:tcW w:w="3221" w:type="pct"/>
            <w:gridSpan w:val="2"/>
            <w:shd w:val="clear" w:color="auto" w:fill="auto"/>
          </w:tcPr>
          <w:p w14:paraId="55A72648"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shd w:val="clear" w:color="auto" w:fill="auto"/>
          </w:tcPr>
          <w:p w14:paraId="0874827C"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155AAB64"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3E2F5109"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21" w:type="pct"/>
            <w:gridSpan w:val="2"/>
            <w:shd w:val="clear" w:color="auto" w:fill="auto"/>
          </w:tcPr>
          <w:p w14:paraId="38449A44" w14:textId="77777777" w:rsidR="00EA4B3C" w:rsidRPr="00FD09BF" w:rsidRDefault="00EA4B3C" w:rsidP="00EF3EA4">
            <w:pPr>
              <w:rPr>
                <w:rFonts w:ascii="Arial" w:hAnsi="Arial" w:cs="Arial"/>
                <w:sz w:val="20"/>
                <w:szCs w:val="20"/>
              </w:rPr>
            </w:pPr>
            <w:r w:rsidRPr="00FD09BF">
              <w:rPr>
                <w:rFonts w:ascii="Arial" w:hAnsi="Arial" w:cs="Arial"/>
                <w:sz w:val="20"/>
                <w:szCs w:val="20"/>
              </w:rPr>
              <w:t>- Loại khác:</w:t>
            </w:r>
          </w:p>
        </w:tc>
        <w:tc>
          <w:tcPr>
            <w:tcW w:w="1161" w:type="pct"/>
            <w:shd w:val="clear" w:color="auto" w:fill="auto"/>
          </w:tcPr>
          <w:p w14:paraId="3ADEEDEF"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6AD6DEEE"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526DCC55" w14:textId="77777777" w:rsidR="00EA4B3C" w:rsidRPr="00FD09BF" w:rsidRDefault="00EA4B3C" w:rsidP="00EF3EA4">
            <w:pPr>
              <w:rPr>
                <w:rFonts w:ascii="Arial" w:hAnsi="Arial" w:cs="Arial"/>
                <w:sz w:val="20"/>
                <w:szCs w:val="20"/>
              </w:rPr>
            </w:pPr>
            <w:r w:rsidRPr="00FD09BF">
              <w:rPr>
                <w:rFonts w:ascii="Arial" w:hAnsi="Arial" w:cs="Arial"/>
                <w:sz w:val="20"/>
                <w:szCs w:val="20"/>
              </w:rPr>
              <w:t>8527.91</w:t>
            </w:r>
          </w:p>
        </w:tc>
        <w:tc>
          <w:tcPr>
            <w:tcW w:w="3221" w:type="pct"/>
            <w:gridSpan w:val="2"/>
            <w:shd w:val="clear" w:color="auto" w:fill="auto"/>
          </w:tcPr>
          <w:p w14:paraId="5944AAC6" w14:textId="77777777" w:rsidR="00EA4B3C" w:rsidRPr="00FD09BF" w:rsidRDefault="00EA4B3C" w:rsidP="00EF3EA4">
            <w:pPr>
              <w:rPr>
                <w:rFonts w:ascii="Arial" w:hAnsi="Arial" w:cs="Arial"/>
                <w:sz w:val="20"/>
                <w:szCs w:val="20"/>
              </w:rPr>
            </w:pPr>
            <w:r w:rsidRPr="00FD09BF">
              <w:rPr>
                <w:rFonts w:ascii="Arial" w:hAnsi="Arial" w:cs="Arial"/>
                <w:sz w:val="20"/>
                <w:szCs w:val="20"/>
              </w:rPr>
              <w:t>- - Kết hợp với thiết bị ghi hoặc tái tạo âm thanh:</w:t>
            </w:r>
          </w:p>
        </w:tc>
        <w:tc>
          <w:tcPr>
            <w:tcW w:w="1161" w:type="pct"/>
            <w:shd w:val="clear" w:color="auto" w:fill="auto"/>
          </w:tcPr>
          <w:p w14:paraId="3A585C3A"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144B3FA0"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503343B3" w14:textId="77777777" w:rsidR="00EA4B3C" w:rsidRPr="00FD09BF" w:rsidRDefault="00EA4B3C" w:rsidP="00EF3EA4">
            <w:pPr>
              <w:rPr>
                <w:rFonts w:ascii="Arial" w:hAnsi="Arial" w:cs="Arial"/>
                <w:sz w:val="20"/>
                <w:szCs w:val="20"/>
              </w:rPr>
            </w:pPr>
            <w:r w:rsidRPr="00FD09BF">
              <w:rPr>
                <w:rFonts w:ascii="Arial" w:hAnsi="Arial" w:cs="Arial"/>
                <w:sz w:val="20"/>
                <w:szCs w:val="20"/>
              </w:rPr>
              <w:t>8527.92</w:t>
            </w:r>
          </w:p>
        </w:tc>
        <w:tc>
          <w:tcPr>
            <w:tcW w:w="3221" w:type="pct"/>
            <w:gridSpan w:val="2"/>
            <w:shd w:val="clear" w:color="auto" w:fill="auto"/>
          </w:tcPr>
          <w:p w14:paraId="59B911F4" w14:textId="77777777" w:rsidR="00EA4B3C" w:rsidRPr="00FD09BF" w:rsidRDefault="00EA4B3C" w:rsidP="00EF3EA4">
            <w:pPr>
              <w:rPr>
                <w:rFonts w:ascii="Arial" w:hAnsi="Arial" w:cs="Arial"/>
                <w:sz w:val="20"/>
                <w:szCs w:val="20"/>
              </w:rPr>
            </w:pPr>
            <w:r w:rsidRPr="00FD09BF">
              <w:rPr>
                <w:rFonts w:ascii="Arial" w:hAnsi="Arial" w:cs="Arial"/>
                <w:sz w:val="20"/>
                <w:szCs w:val="20"/>
              </w:rPr>
              <w:t>- - Không kết hợp với thiết bị ghi hoặc tái tạo âm thanh nhưng gắn với đồng hồ:</w:t>
            </w:r>
          </w:p>
        </w:tc>
        <w:tc>
          <w:tcPr>
            <w:tcW w:w="1161" w:type="pct"/>
            <w:shd w:val="clear" w:color="auto" w:fill="auto"/>
          </w:tcPr>
          <w:p w14:paraId="2BF29502"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0F9BE5F7"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25D4A50F" w14:textId="77777777" w:rsidR="00EA4B3C" w:rsidRPr="00FD09BF" w:rsidRDefault="00EA4B3C" w:rsidP="00EF3EA4">
            <w:pPr>
              <w:rPr>
                <w:rFonts w:ascii="Arial" w:hAnsi="Arial" w:cs="Arial"/>
                <w:sz w:val="20"/>
                <w:szCs w:val="20"/>
              </w:rPr>
            </w:pPr>
            <w:r w:rsidRPr="00FD09BF">
              <w:rPr>
                <w:rFonts w:ascii="Arial" w:hAnsi="Arial" w:cs="Arial"/>
                <w:sz w:val="20"/>
                <w:szCs w:val="20"/>
              </w:rPr>
              <w:t>8527.99</w:t>
            </w:r>
          </w:p>
        </w:tc>
        <w:tc>
          <w:tcPr>
            <w:tcW w:w="3221" w:type="pct"/>
            <w:gridSpan w:val="2"/>
            <w:shd w:val="clear" w:color="auto" w:fill="auto"/>
          </w:tcPr>
          <w:p w14:paraId="69CCF24F"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shd w:val="clear" w:color="auto" w:fill="auto"/>
          </w:tcPr>
          <w:p w14:paraId="7678B3F0"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13034840"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6AD1FE3C"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85.28</w:t>
            </w:r>
          </w:p>
        </w:tc>
        <w:tc>
          <w:tcPr>
            <w:tcW w:w="3221" w:type="pct"/>
            <w:gridSpan w:val="2"/>
            <w:shd w:val="clear" w:color="auto" w:fill="auto"/>
          </w:tcPr>
          <w:p w14:paraId="151324E8"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Màn hình và máy chiếu, không gắn với thiết bị thu dùng trong truyền hình; thiết bị thu dùng trong truyền hình, có hoặc không gắn với máy thu thanh sóng vô tuyến hoặc thiết bị ghi hoặc tái tạo âm thanh hoặc hình ảnh.</w:t>
            </w:r>
          </w:p>
        </w:tc>
        <w:tc>
          <w:tcPr>
            <w:tcW w:w="1161" w:type="pct"/>
            <w:shd w:val="clear" w:color="auto" w:fill="auto"/>
          </w:tcPr>
          <w:p w14:paraId="1A7B9B58"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2F512C26"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7FF78B73"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21" w:type="pct"/>
            <w:gridSpan w:val="2"/>
            <w:shd w:val="clear" w:color="auto" w:fill="auto"/>
          </w:tcPr>
          <w:p w14:paraId="56ADB090" w14:textId="77777777" w:rsidR="00EA4B3C" w:rsidRPr="00FD09BF" w:rsidRDefault="00EA4B3C" w:rsidP="00EF3EA4">
            <w:pPr>
              <w:rPr>
                <w:rFonts w:ascii="Arial" w:hAnsi="Arial" w:cs="Arial"/>
                <w:sz w:val="20"/>
                <w:szCs w:val="20"/>
              </w:rPr>
            </w:pPr>
            <w:r w:rsidRPr="00FD09BF">
              <w:rPr>
                <w:rFonts w:ascii="Arial" w:hAnsi="Arial" w:cs="Arial"/>
                <w:sz w:val="20"/>
                <w:szCs w:val="20"/>
              </w:rPr>
              <w:t>- Màn hình sử dụng ống đèn hình tia ca-tốt:</w:t>
            </w:r>
          </w:p>
        </w:tc>
        <w:tc>
          <w:tcPr>
            <w:tcW w:w="1161" w:type="pct"/>
            <w:shd w:val="clear" w:color="auto" w:fill="auto"/>
          </w:tcPr>
          <w:p w14:paraId="605B72D5"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1ED8E54A"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58176E51" w14:textId="77777777" w:rsidR="00EA4B3C" w:rsidRPr="00FD09BF" w:rsidRDefault="00EA4B3C" w:rsidP="00EF3EA4">
            <w:pPr>
              <w:rPr>
                <w:rFonts w:ascii="Arial" w:hAnsi="Arial" w:cs="Arial"/>
                <w:sz w:val="20"/>
                <w:szCs w:val="20"/>
              </w:rPr>
            </w:pPr>
            <w:r w:rsidRPr="00FD09BF">
              <w:rPr>
                <w:rFonts w:ascii="Arial" w:hAnsi="Arial" w:cs="Arial"/>
                <w:sz w:val="20"/>
                <w:szCs w:val="20"/>
              </w:rPr>
              <w:t>8528.42</w:t>
            </w:r>
          </w:p>
        </w:tc>
        <w:tc>
          <w:tcPr>
            <w:tcW w:w="3221" w:type="pct"/>
            <w:gridSpan w:val="2"/>
            <w:shd w:val="clear" w:color="auto" w:fill="auto"/>
          </w:tcPr>
          <w:p w14:paraId="15F00254" w14:textId="77777777" w:rsidR="00EA4B3C" w:rsidRPr="00FD09BF" w:rsidRDefault="00EA4B3C" w:rsidP="00EF3EA4">
            <w:pPr>
              <w:rPr>
                <w:rFonts w:ascii="Arial" w:hAnsi="Arial" w:cs="Arial"/>
                <w:sz w:val="20"/>
                <w:szCs w:val="20"/>
              </w:rPr>
            </w:pPr>
            <w:r w:rsidRPr="00FD09BF">
              <w:rPr>
                <w:rFonts w:ascii="Arial" w:hAnsi="Arial" w:cs="Arial"/>
                <w:sz w:val="20"/>
                <w:szCs w:val="20"/>
              </w:rPr>
              <w:t>- - Có khả năng kết nối trực tiếp và được thiết kế để dùng cho máy xử lý dữ liệu tự động thuộc nhóm 84.71</w:t>
            </w:r>
          </w:p>
        </w:tc>
        <w:tc>
          <w:tcPr>
            <w:tcW w:w="1161" w:type="pct"/>
            <w:shd w:val="clear" w:color="auto" w:fill="auto"/>
          </w:tcPr>
          <w:p w14:paraId="33960F62"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7B87FFEF"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01E114B0" w14:textId="77777777" w:rsidR="00EA4B3C" w:rsidRPr="00FD09BF" w:rsidRDefault="00EA4B3C" w:rsidP="00EF3EA4">
            <w:pPr>
              <w:rPr>
                <w:rFonts w:ascii="Arial" w:hAnsi="Arial" w:cs="Arial"/>
                <w:sz w:val="20"/>
                <w:szCs w:val="20"/>
              </w:rPr>
            </w:pPr>
            <w:r w:rsidRPr="00FD09BF">
              <w:rPr>
                <w:rFonts w:ascii="Arial" w:hAnsi="Arial" w:cs="Arial"/>
                <w:sz w:val="20"/>
                <w:szCs w:val="20"/>
              </w:rPr>
              <w:t>8528.49</w:t>
            </w:r>
          </w:p>
        </w:tc>
        <w:tc>
          <w:tcPr>
            <w:tcW w:w="3221" w:type="pct"/>
            <w:gridSpan w:val="2"/>
            <w:shd w:val="clear" w:color="auto" w:fill="auto"/>
          </w:tcPr>
          <w:p w14:paraId="32E35E62"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shd w:val="clear" w:color="auto" w:fill="auto"/>
          </w:tcPr>
          <w:p w14:paraId="57A8A327"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668AC63E"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2B725BD4"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21" w:type="pct"/>
            <w:gridSpan w:val="2"/>
            <w:shd w:val="clear" w:color="auto" w:fill="auto"/>
          </w:tcPr>
          <w:p w14:paraId="5D398BFC" w14:textId="77777777" w:rsidR="00EA4B3C" w:rsidRPr="00FD09BF" w:rsidRDefault="00EA4B3C" w:rsidP="00EF3EA4">
            <w:pPr>
              <w:rPr>
                <w:rFonts w:ascii="Arial" w:hAnsi="Arial" w:cs="Arial"/>
                <w:sz w:val="20"/>
                <w:szCs w:val="20"/>
              </w:rPr>
            </w:pPr>
            <w:r w:rsidRPr="00FD09BF">
              <w:rPr>
                <w:rFonts w:ascii="Arial" w:hAnsi="Arial" w:cs="Arial"/>
                <w:sz w:val="20"/>
                <w:szCs w:val="20"/>
              </w:rPr>
              <w:t>- Màn hình khác:</w:t>
            </w:r>
          </w:p>
        </w:tc>
        <w:tc>
          <w:tcPr>
            <w:tcW w:w="1161" w:type="pct"/>
            <w:shd w:val="clear" w:color="auto" w:fill="auto"/>
          </w:tcPr>
          <w:p w14:paraId="03BC36B1"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29DD8CC4"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74E41D39" w14:textId="77777777" w:rsidR="00EA4B3C" w:rsidRPr="00FD09BF" w:rsidRDefault="00EA4B3C" w:rsidP="00EF3EA4">
            <w:pPr>
              <w:rPr>
                <w:rFonts w:ascii="Arial" w:hAnsi="Arial" w:cs="Arial"/>
                <w:sz w:val="20"/>
                <w:szCs w:val="20"/>
              </w:rPr>
            </w:pPr>
            <w:r w:rsidRPr="00FD09BF">
              <w:rPr>
                <w:rFonts w:ascii="Arial" w:hAnsi="Arial" w:cs="Arial"/>
                <w:sz w:val="20"/>
                <w:szCs w:val="20"/>
              </w:rPr>
              <w:t>8528.52</w:t>
            </w:r>
          </w:p>
        </w:tc>
        <w:tc>
          <w:tcPr>
            <w:tcW w:w="3221" w:type="pct"/>
            <w:gridSpan w:val="2"/>
            <w:shd w:val="clear" w:color="auto" w:fill="auto"/>
          </w:tcPr>
          <w:p w14:paraId="6E4218B4" w14:textId="77777777" w:rsidR="00EA4B3C" w:rsidRPr="00FD09BF" w:rsidRDefault="00EA4B3C" w:rsidP="00EF3EA4">
            <w:pPr>
              <w:rPr>
                <w:rFonts w:ascii="Arial" w:hAnsi="Arial" w:cs="Arial"/>
                <w:sz w:val="20"/>
                <w:szCs w:val="20"/>
              </w:rPr>
            </w:pPr>
            <w:r w:rsidRPr="00FD09BF">
              <w:rPr>
                <w:rFonts w:ascii="Arial" w:hAnsi="Arial" w:cs="Arial"/>
                <w:sz w:val="20"/>
                <w:szCs w:val="20"/>
              </w:rPr>
              <w:t>- - Có khả năng kết nối trực tiếp và được thiết kế để dùng cho máy xử lý dữ liệu tự động thuộc nhóm 84.71</w:t>
            </w:r>
          </w:p>
        </w:tc>
        <w:tc>
          <w:tcPr>
            <w:tcW w:w="1161" w:type="pct"/>
            <w:shd w:val="clear" w:color="auto" w:fill="auto"/>
          </w:tcPr>
          <w:p w14:paraId="78BA9B1C"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3C04BE5D"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336DFDF7" w14:textId="77777777" w:rsidR="00EA4B3C" w:rsidRPr="00FD09BF" w:rsidRDefault="00EA4B3C" w:rsidP="00EF3EA4">
            <w:pPr>
              <w:rPr>
                <w:rFonts w:ascii="Arial" w:hAnsi="Arial" w:cs="Arial"/>
                <w:sz w:val="20"/>
                <w:szCs w:val="20"/>
              </w:rPr>
            </w:pPr>
            <w:r w:rsidRPr="00FD09BF">
              <w:rPr>
                <w:rFonts w:ascii="Arial" w:hAnsi="Arial" w:cs="Arial"/>
                <w:sz w:val="20"/>
                <w:szCs w:val="20"/>
              </w:rPr>
              <w:t>8528.59</w:t>
            </w:r>
          </w:p>
        </w:tc>
        <w:tc>
          <w:tcPr>
            <w:tcW w:w="3221" w:type="pct"/>
            <w:gridSpan w:val="2"/>
            <w:shd w:val="clear" w:color="auto" w:fill="auto"/>
          </w:tcPr>
          <w:p w14:paraId="1DB4C081"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shd w:val="clear" w:color="auto" w:fill="auto"/>
          </w:tcPr>
          <w:p w14:paraId="3A49CB30"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041A3FFF"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1D07CC08"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21" w:type="pct"/>
            <w:gridSpan w:val="2"/>
            <w:shd w:val="clear" w:color="auto" w:fill="auto"/>
          </w:tcPr>
          <w:p w14:paraId="4F2B0501" w14:textId="77777777" w:rsidR="00EA4B3C" w:rsidRPr="00FD09BF" w:rsidRDefault="00EA4B3C" w:rsidP="00EF3EA4">
            <w:pPr>
              <w:rPr>
                <w:rFonts w:ascii="Arial" w:hAnsi="Arial" w:cs="Arial"/>
                <w:sz w:val="20"/>
                <w:szCs w:val="20"/>
              </w:rPr>
            </w:pPr>
            <w:r w:rsidRPr="00FD09BF">
              <w:rPr>
                <w:rFonts w:ascii="Arial" w:hAnsi="Arial" w:cs="Arial"/>
                <w:sz w:val="20"/>
                <w:szCs w:val="20"/>
              </w:rPr>
              <w:t>- Máy chiếu:</w:t>
            </w:r>
          </w:p>
        </w:tc>
        <w:tc>
          <w:tcPr>
            <w:tcW w:w="1161" w:type="pct"/>
            <w:shd w:val="clear" w:color="auto" w:fill="auto"/>
          </w:tcPr>
          <w:p w14:paraId="406BD6BF"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01BBE8F8"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7E15CE9C" w14:textId="77777777" w:rsidR="00EA4B3C" w:rsidRPr="00FD09BF" w:rsidRDefault="00EA4B3C" w:rsidP="00EF3EA4">
            <w:pPr>
              <w:rPr>
                <w:rFonts w:ascii="Arial" w:hAnsi="Arial" w:cs="Arial"/>
                <w:sz w:val="20"/>
                <w:szCs w:val="20"/>
              </w:rPr>
            </w:pPr>
            <w:r w:rsidRPr="00FD09BF">
              <w:rPr>
                <w:rFonts w:ascii="Arial" w:hAnsi="Arial" w:cs="Arial"/>
                <w:sz w:val="20"/>
                <w:szCs w:val="20"/>
              </w:rPr>
              <w:t>8528.62</w:t>
            </w:r>
          </w:p>
        </w:tc>
        <w:tc>
          <w:tcPr>
            <w:tcW w:w="3221" w:type="pct"/>
            <w:gridSpan w:val="2"/>
            <w:shd w:val="clear" w:color="auto" w:fill="auto"/>
          </w:tcPr>
          <w:p w14:paraId="25A4209F" w14:textId="77777777" w:rsidR="00EA4B3C" w:rsidRPr="00FD09BF" w:rsidRDefault="00EA4B3C" w:rsidP="00EF3EA4">
            <w:pPr>
              <w:rPr>
                <w:rFonts w:ascii="Arial" w:hAnsi="Arial" w:cs="Arial"/>
                <w:sz w:val="20"/>
                <w:szCs w:val="20"/>
              </w:rPr>
            </w:pPr>
            <w:r w:rsidRPr="00FD09BF">
              <w:rPr>
                <w:rFonts w:ascii="Arial" w:hAnsi="Arial" w:cs="Arial"/>
                <w:sz w:val="20"/>
                <w:szCs w:val="20"/>
              </w:rPr>
              <w:t>- - Có khả năng kết nối trực tiếp và được thiết kế để dùng cho máy xử lý dữ liệu tự động thuộc nhóm 84.71</w:t>
            </w:r>
          </w:p>
        </w:tc>
        <w:tc>
          <w:tcPr>
            <w:tcW w:w="1161" w:type="pct"/>
            <w:shd w:val="clear" w:color="auto" w:fill="auto"/>
          </w:tcPr>
          <w:p w14:paraId="2484479C"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10FE745C"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20E51589" w14:textId="77777777" w:rsidR="00EA4B3C" w:rsidRPr="00FD09BF" w:rsidRDefault="00EA4B3C" w:rsidP="00EF3EA4">
            <w:pPr>
              <w:rPr>
                <w:rFonts w:ascii="Arial" w:hAnsi="Arial" w:cs="Arial"/>
                <w:sz w:val="20"/>
                <w:szCs w:val="20"/>
              </w:rPr>
            </w:pPr>
            <w:r w:rsidRPr="00FD09BF">
              <w:rPr>
                <w:rFonts w:ascii="Arial" w:hAnsi="Arial" w:cs="Arial"/>
                <w:sz w:val="20"/>
                <w:szCs w:val="20"/>
              </w:rPr>
              <w:t>8528.69</w:t>
            </w:r>
          </w:p>
        </w:tc>
        <w:tc>
          <w:tcPr>
            <w:tcW w:w="3221" w:type="pct"/>
            <w:gridSpan w:val="2"/>
            <w:shd w:val="clear" w:color="auto" w:fill="auto"/>
          </w:tcPr>
          <w:p w14:paraId="0F77FF64"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shd w:val="clear" w:color="auto" w:fill="auto"/>
          </w:tcPr>
          <w:p w14:paraId="098D68E9"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01DBFF1F"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0CC2AC5D"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21" w:type="pct"/>
            <w:gridSpan w:val="2"/>
            <w:shd w:val="clear" w:color="auto" w:fill="auto"/>
          </w:tcPr>
          <w:p w14:paraId="235B3571" w14:textId="77777777" w:rsidR="00EA4B3C" w:rsidRPr="00FD09BF" w:rsidRDefault="00EA4B3C" w:rsidP="00EF3EA4">
            <w:pPr>
              <w:rPr>
                <w:rFonts w:ascii="Arial" w:hAnsi="Arial" w:cs="Arial"/>
                <w:sz w:val="20"/>
                <w:szCs w:val="20"/>
              </w:rPr>
            </w:pPr>
            <w:r w:rsidRPr="00FD09BF">
              <w:rPr>
                <w:rFonts w:ascii="Arial" w:hAnsi="Arial" w:cs="Arial"/>
                <w:sz w:val="20"/>
                <w:szCs w:val="20"/>
              </w:rPr>
              <w:t>- Thiết bị thu dùng trong truyền hình, có hoặc không gắn với thiết bị thu thanh sóng vô tuyến hoặc thiết bị ghi hoặc tái tạo âm thanh hoặc hình ảnh:</w:t>
            </w:r>
          </w:p>
        </w:tc>
        <w:tc>
          <w:tcPr>
            <w:tcW w:w="1161" w:type="pct"/>
            <w:shd w:val="clear" w:color="auto" w:fill="auto"/>
          </w:tcPr>
          <w:p w14:paraId="7D1DF8BA"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21AE5BE1"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6FD6EC00" w14:textId="77777777" w:rsidR="00EA4B3C" w:rsidRPr="00FD09BF" w:rsidRDefault="00EA4B3C" w:rsidP="00EF3EA4">
            <w:pPr>
              <w:rPr>
                <w:rFonts w:ascii="Arial" w:hAnsi="Arial" w:cs="Arial"/>
                <w:sz w:val="20"/>
                <w:szCs w:val="20"/>
              </w:rPr>
            </w:pPr>
            <w:r w:rsidRPr="00FD09BF">
              <w:rPr>
                <w:rFonts w:ascii="Arial" w:hAnsi="Arial" w:cs="Arial"/>
                <w:sz w:val="20"/>
                <w:szCs w:val="20"/>
              </w:rPr>
              <w:t>8528.71</w:t>
            </w:r>
          </w:p>
        </w:tc>
        <w:tc>
          <w:tcPr>
            <w:tcW w:w="3221" w:type="pct"/>
            <w:gridSpan w:val="2"/>
            <w:shd w:val="clear" w:color="auto" w:fill="auto"/>
          </w:tcPr>
          <w:p w14:paraId="2328AE7F" w14:textId="77777777" w:rsidR="00EA4B3C" w:rsidRPr="00FD09BF" w:rsidRDefault="00EA4B3C" w:rsidP="00EF3EA4">
            <w:pPr>
              <w:rPr>
                <w:rFonts w:ascii="Arial" w:hAnsi="Arial" w:cs="Arial"/>
                <w:sz w:val="20"/>
                <w:szCs w:val="20"/>
              </w:rPr>
            </w:pPr>
            <w:r w:rsidRPr="00FD09BF">
              <w:rPr>
                <w:rFonts w:ascii="Arial" w:hAnsi="Arial" w:cs="Arial"/>
                <w:sz w:val="20"/>
                <w:szCs w:val="20"/>
              </w:rPr>
              <w:t>- - Không thiết kế để gắn với thiết bị hiển thị video hoặc màn ảnh:</w:t>
            </w:r>
          </w:p>
        </w:tc>
        <w:tc>
          <w:tcPr>
            <w:tcW w:w="1161" w:type="pct"/>
            <w:shd w:val="clear" w:color="auto" w:fill="auto"/>
          </w:tcPr>
          <w:p w14:paraId="6ABAF74E"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09EECC52"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390799D6" w14:textId="77777777" w:rsidR="00EA4B3C" w:rsidRPr="00FD09BF" w:rsidRDefault="00EA4B3C" w:rsidP="00EF3EA4">
            <w:pPr>
              <w:rPr>
                <w:rFonts w:ascii="Arial" w:hAnsi="Arial" w:cs="Arial"/>
                <w:sz w:val="20"/>
                <w:szCs w:val="20"/>
              </w:rPr>
            </w:pPr>
            <w:r w:rsidRPr="00FD09BF">
              <w:rPr>
                <w:rFonts w:ascii="Arial" w:hAnsi="Arial" w:cs="Arial"/>
                <w:sz w:val="20"/>
                <w:szCs w:val="20"/>
              </w:rPr>
              <w:t>8528.72</w:t>
            </w:r>
          </w:p>
        </w:tc>
        <w:tc>
          <w:tcPr>
            <w:tcW w:w="3221" w:type="pct"/>
            <w:gridSpan w:val="2"/>
            <w:shd w:val="clear" w:color="auto" w:fill="auto"/>
          </w:tcPr>
          <w:p w14:paraId="73A56B13"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 màu:</w:t>
            </w:r>
          </w:p>
        </w:tc>
        <w:tc>
          <w:tcPr>
            <w:tcW w:w="1161" w:type="pct"/>
            <w:shd w:val="clear" w:color="auto" w:fill="auto"/>
          </w:tcPr>
          <w:p w14:paraId="2C09AAEB"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033C11D7"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29211C30" w14:textId="77777777" w:rsidR="00EA4B3C" w:rsidRPr="00FD09BF" w:rsidRDefault="00EA4B3C" w:rsidP="00EF3EA4">
            <w:pPr>
              <w:rPr>
                <w:rFonts w:ascii="Arial" w:hAnsi="Arial" w:cs="Arial"/>
                <w:sz w:val="20"/>
                <w:szCs w:val="20"/>
              </w:rPr>
            </w:pPr>
            <w:r w:rsidRPr="00FD09BF">
              <w:rPr>
                <w:rFonts w:ascii="Arial" w:hAnsi="Arial" w:cs="Arial"/>
                <w:sz w:val="20"/>
                <w:szCs w:val="20"/>
              </w:rPr>
              <w:t>8528.73</w:t>
            </w:r>
          </w:p>
        </w:tc>
        <w:tc>
          <w:tcPr>
            <w:tcW w:w="3221" w:type="pct"/>
            <w:gridSpan w:val="2"/>
            <w:shd w:val="clear" w:color="auto" w:fill="auto"/>
          </w:tcPr>
          <w:p w14:paraId="76433254"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 đơn sắc</w:t>
            </w:r>
          </w:p>
        </w:tc>
        <w:tc>
          <w:tcPr>
            <w:tcW w:w="1161" w:type="pct"/>
            <w:shd w:val="clear" w:color="auto" w:fill="auto"/>
          </w:tcPr>
          <w:p w14:paraId="0AEEB901"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69490C48"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32851A9B"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85.29</w:t>
            </w:r>
          </w:p>
        </w:tc>
        <w:tc>
          <w:tcPr>
            <w:tcW w:w="3221" w:type="pct"/>
            <w:gridSpan w:val="2"/>
            <w:shd w:val="clear" w:color="auto" w:fill="auto"/>
          </w:tcPr>
          <w:p w14:paraId="375A7A50"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Bộ phận chỉ dùng hoặc chủ yếu dùng với các thiết bị thuộc các nhóm từ 85.25 đến 85.28.</w:t>
            </w:r>
          </w:p>
        </w:tc>
        <w:tc>
          <w:tcPr>
            <w:tcW w:w="1161" w:type="pct"/>
            <w:shd w:val="clear" w:color="auto" w:fill="auto"/>
          </w:tcPr>
          <w:p w14:paraId="25131CEA"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763AA5D4"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326906BD" w14:textId="77777777" w:rsidR="00EA4B3C" w:rsidRPr="00FD09BF" w:rsidRDefault="00EA4B3C" w:rsidP="00EF3EA4">
            <w:pPr>
              <w:rPr>
                <w:rFonts w:ascii="Arial" w:hAnsi="Arial" w:cs="Arial"/>
                <w:sz w:val="20"/>
                <w:szCs w:val="20"/>
              </w:rPr>
            </w:pPr>
            <w:r w:rsidRPr="00FD09BF">
              <w:rPr>
                <w:rFonts w:ascii="Arial" w:hAnsi="Arial" w:cs="Arial"/>
                <w:sz w:val="20"/>
                <w:szCs w:val="20"/>
              </w:rPr>
              <w:t>8529.10</w:t>
            </w:r>
          </w:p>
        </w:tc>
        <w:tc>
          <w:tcPr>
            <w:tcW w:w="3221" w:type="pct"/>
            <w:gridSpan w:val="2"/>
            <w:shd w:val="clear" w:color="auto" w:fill="auto"/>
          </w:tcPr>
          <w:p w14:paraId="02345FAC" w14:textId="77777777" w:rsidR="00EA4B3C" w:rsidRPr="00FD09BF" w:rsidRDefault="00EA4B3C" w:rsidP="00EF3EA4">
            <w:pPr>
              <w:rPr>
                <w:rFonts w:ascii="Arial" w:hAnsi="Arial" w:cs="Arial"/>
                <w:sz w:val="20"/>
                <w:szCs w:val="20"/>
              </w:rPr>
            </w:pPr>
            <w:r w:rsidRPr="00FD09BF">
              <w:rPr>
                <w:rFonts w:ascii="Arial" w:hAnsi="Arial" w:cs="Arial"/>
                <w:sz w:val="20"/>
                <w:szCs w:val="20"/>
              </w:rPr>
              <w:t>- Ăng-ten và bộ phản xạ của ăng ten; các bộ phận sử dụng kèm:</w:t>
            </w:r>
          </w:p>
        </w:tc>
        <w:tc>
          <w:tcPr>
            <w:tcW w:w="1161" w:type="pct"/>
            <w:shd w:val="clear" w:color="auto" w:fill="auto"/>
          </w:tcPr>
          <w:p w14:paraId="2E470940"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1213D7A8"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42F8B518" w14:textId="77777777" w:rsidR="00EA4B3C" w:rsidRPr="00FD09BF" w:rsidRDefault="00EA4B3C" w:rsidP="00EF3EA4">
            <w:pPr>
              <w:rPr>
                <w:rFonts w:ascii="Arial" w:hAnsi="Arial" w:cs="Arial"/>
                <w:sz w:val="20"/>
                <w:szCs w:val="20"/>
              </w:rPr>
            </w:pPr>
            <w:r w:rsidRPr="00FD09BF">
              <w:rPr>
                <w:rFonts w:ascii="Arial" w:hAnsi="Arial" w:cs="Arial"/>
                <w:sz w:val="20"/>
                <w:szCs w:val="20"/>
              </w:rPr>
              <w:t>8529.90</w:t>
            </w:r>
          </w:p>
        </w:tc>
        <w:tc>
          <w:tcPr>
            <w:tcW w:w="3221" w:type="pct"/>
            <w:gridSpan w:val="2"/>
            <w:shd w:val="clear" w:color="auto" w:fill="auto"/>
          </w:tcPr>
          <w:p w14:paraId="5A4835F4" w14:textId="77777777" w:rsidR="00EA4B3C" w:rsidRPr="00FD09BF" w:rsidRDefault="00EA4B3C" w:rsidP="00EF3EA4">
            <w:pPr>
              <w:rPr>
                <w:rFonts w:ascii="Arial" w:hAnsi="Arial" w:cs="Arial"/>
                <w:sz w:val="20"/>
                <w:szCs w:val="20"/>
              </w:rPr>
            </w:pPr>
            <w:r w:rsidRPr="00FD09BF">
              <w:rPr>
                <w:rFonts w:ascii="Arial" w:hAnsi="Arial" w:cs="Arial"/>
                <w:sz w:val="20"/>
                <w:szCs w:val="20"/>
              </w:rPr>
              <w:t>- Loại khác:</w:t>
            </w:r>
          </w:p>
        </w:tc>
        <w:tc>
          <w:tcPr>
            <w:tcW w:w="1161" w:type="pct"/>
            <w:shd w:val="clear" w:color="auto" w:fill="auto"/>
          </w:tcPr>
          <w:p w14:paraId="1F4AC27C"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46A74627"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1E44FBE2"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85.30</w:t>
            </w:r>
          </w:p>
        </w:tc>
        <w:tc>
          <w:tcPr>
            <w:tcW w:w="3221" w:type="pct"/>
            <w:gridSpan w:val="2"/>
            <w:shd w:val="clear" w:color="auto" w:fill="auto"/>
          </w:tcPr>
          <w:p w14:paraId="577FDB40"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Thiết bị điện phát tín hiệu thông tin, bảo đảm an toàn hoặc điều khiển giao thông, dùng cho đường sắt, đường tàu điện, đường bộ, đường thủy nội địa, điểm dừng đỗ, cảng hoặc sân bay (trừ loại thuộc nhóm 86.08).</w:t>
            </w:r>
          </w:p>
        </w:tc>
        <w:tc>
          <w:tcPr>
            <w:tcW w:w="1161" w:type="pct"/>
            <w:shd w:val="clear" w:color="auto" w:fill="auto"/>
          </w:tcPr>
          <w:p w14:paraId="5F0B1165"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29844DB0"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1A3B26AE" w14:textId="77777777" w:rsidR="00EA4B3C" w:rsidRPr="00FD09BF" w:rsidRDefault="00EA4B3C" w:rsidP="00EF3EA4">
            <w:pPr>
              <w:rPr>
                <w:rFonts w:ascii="Arial" w:hAnsi="Arial" w:cs="Arial"/>
                <w:sz w:val="20"/>
                <w:szCs w:val="20"/>
              </w:rPr>
            </w:pPr>
            <w:r w:rsidRPr="00FD09BF">
              <w:rPr>
                <w:rFonts w:ascii="Arial" w:hAnsi="Arial" w:cs="Arial"/>
                <w:sz w:val="20"/>
                <w:szCs w:val="20"/>
              </w:rPr>
              <w:t>8530.10</w:t>
            </w:r>
          </w:p>
        </w:tc>
        <w:tc>
          <w:tcPr>
            <w:tcW w:w="3221" w:type="pct"/>
            <w:gridSpan w:val="2"/>
            <w:shd w:val="clear" w:color="auto" w:fill="auto"/>
          </w:tcPr>
          <w:p w14:paraId="6A4792E3" w14:textId="77777777" w:rsidR="00EA4B3C" w:rsidRPr="00FD09BF" w:rsidRDefault="00EA4B3C" w:rsidP="00EF3EA4">
            <w:pPr>
              <w:rPr>
                <w:rFonts w:ascii="Arial" w:hAnsi="Arial" w:cs="Arial"/>
                <w:sz w:val="20"/>
                <w:szCs w:val="20"/>
              </w:rPr>
            </w:pPr>
            <w:r w:rsidRPr="00FD09BF">
              <w:rPr>
                <w:rFonts w:ascii="Arial" w:hAnsi="Arial" w:cs="Arial"/>
                <w:sz w:val="20"/>
                <w:szCs w:val="20"/>
              </w:rPr>
              <w:t>- Thiết bị dùng cho đường sắt hoặc đường tàu điện</w:t>
            </w:r>
          </w:p>
        </w:tc>
        <w:tc>
          <w:tcPr>
            <w:tcW w:w="1161" w:type="pct"/>
            <w:shd w:val="clear" w:color="auto" w:fill="auto"/>
          </w:tcPr>
          <w:p w14:paraId="56DAF8B6"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2B1D89BB"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53A51E2C" w14:textId="77777777" w:rsidR="00EA4B3C" w:rsidRPr="00FD09BF" w:rsidRDefault="00EA4B3C" w:rsidP="00EF3EA4">
            <w:pPr>
              <w:rPr>
                <w:rFonts w:ascii="Arial" w:hAnsi="Arial" w:cs="Arial"/>
                <w:sz w:val="20"/>
                <w:szCs w:val="20"/>
              </w:rPr>
            </w:pPr>
            <w:r w:rsidRPr="00FD09BF">
              <w:rPr>
                <w:rFonts w:ascii="Arial" w:hAnsi="Arial" w:cs="Arial"/>
                <w:sz w:val="20"/>
                <w:szCs w:val="20"/>
              </w:rPr>
              <w:t>8530.80</w:t>
            </w:r>
          </w:p>
        </w:tc>
        <w:tc>
          <w:tcPr>
            <w:tcW w:w="3221" w:type="pct"/>
            <w:gridSpan w:val="2"/>
            <w:shd w:val="clear" w:color="auto" w:fill="auto"/>
          </w:tcPr>
          <w:p w14:paraId="00835189" w14:textId="77777777" w:rsidR="00EA4B3C" w:rsidRPr="00FD09BF" w:rsidRDefault="00EA4B3C" w:rsidP="00EF3EA4">
            <w:pPr>
              <w:rPr>
                <w:rFonts w:ascii="Arial" w:hAnsi="Arial" w:cs="Arial"/>
                <w:sz w:val="20"/>
                <w:szCs w:val="20"/>
              </w:rPr>
            </w:pPr>
            <w:r w:rsidRPr="00FD09BF">
              <w:rPr>
                <w:rFonts w:ascii="Arial" w:hAnsi="Arial" w:cs="Arial"/>
                <w:sz w:val="20"/>
                <w:szCs w:val="20"/>
              </w:rPr>
              <w:t>- Thiết bị khác</w:t>
            </w:r>
          </w:p>
        </w:tc>
        <w:tc>
          <w:tcPr>
            <w:tcW w:w="1161" w:type="pct"/>
            <w:shd w:val="clear" w:color="auto" w:fill="auto"/>
          </w:tcPr>
          <w:p w14:paraId="48DB9630"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4A6DEDE6"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27398528" w14:textId="77777777" w:rsidR="00EA4B3C" w:rsidRPr="00FD09BF" w:rsidRDefault="00EA4B3C" w:rsidP="00EF3EA4">
            <w:pPr>
              <w:rPr>
                <w:rFonts w:ascii="Arial" w:hAnsi="Arial" w:cs="Arial"/>
                <w:sz w:val="20"/>
                <w:szCs w:val="20"/>
              </w:rPr>
            </w:pPr>
            <w:r w:rsidRPr="00FD09BF">
              <w:rPr>
                <w:rFonts w:ascii="Arial" w:hAnsi="Arial" w:cs="Arial"/>
                <w:sz w:val="20"/>
                <w:szCs w:val="20"/>
              </w:rPr>
              <w:t>8530.90</w:t>
            </w:r>
          </w:p>
        </w:tc>
        <w:tc>
          <w:tcPr>
            <w:tcW w:w="3221" w:type="pct"/>
            <w:gridSpan w:val="2"/>
            <w:shd w:val="clear" w:color="auto" w:fill="auto"/>
          </w:tcPr>
          <w:p w14:paraId="64B6082D" w14:textId="77777777" w:rsidR="00EA4B3C" w:rsidRPr="00FD09BF" w:rsidRDefault="00EA4B3C" w:rsidP="00EF3EA4">
            <w:pPr>
              <w:rPr>
                <w:rFonts w:ascii="Arial" w:hAnsi="Arial" w:cs="Arial"/>
                <w:sz w:val="20"/>
                <w:szCs w:val="20"/>
              </w:rPr>
            </w:pPr>
            <w:r w:rsidRPr="00FD09BF">
              <w:rPr>
                <w:rFonts w:ascii="Arial" w:hAnsi="Arial" w:cs="Arial"/>
                <w:sz w:val="20"/>
                <w:szCs w:val="20"/>
              </w:rPr>
              <w:t>- Bộ phận</w:t>
            </w:r>
          </w:p>
        </w:tc>
        <w:tc>
          <w:tcPr>
            <w:tcW w:w="1161" w:type="pct"/>
            <w:shd w:val="clear" w:color="auto" w:fill="auto"/>
          </w:tcPr>
          <w:p w14:paraId="36648C7A"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38ACBE2D"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764C78A1"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85.31</w:t>
            </w:r>
          </w:p>
        </w:tc>
        <w:tc>
          <w:tcPr>
            <w:tcW w:w="3221" w:type="pct"/>
            <w:gridSpan w:val="2"/>
            <w:shd w:val="clear" w:color="auto" w:fill="auto"/>
          </w:tcPr>
          <w:p w14:paraId="6EBC9DCA"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Thiết bị báo hiệu bằng âm thanh hoặc hình ảnh (ví dụ, chuông, còi báo, bảng chỉ báo, báo động chống trộm hoặc báo cháy), trừ các thiết bị thuộc nhóm 85.12 hoặc 85.30.</w:t>
            </w:r>
          </w:p>
        </w:tc>
        <w:tc>
          <w:tcPr>
            <w:tcW w:w="1161" w:type="pct"/>
            <w:shd w:val="clear" w:color="auto" w:fill="auto"/>
          </w:tcPr>
          <w:p w14:paraId="54FE3E66"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3ECD4173"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56088622" w14:textId="77777777" w:rsidR="00EA4B3C" w:rsidRPr="00FD09BF" w:rsidRDefault="00EA4B3C" w:rsidP="00EF3EA4">
            <w:pPr>
              <w:rPr>
                <w:rFonts w:ascii="Arial" w:hAnsi="Arial" w:cs="Arial"/>
                <w:sz w:val="20"/>
                <w:szCs w:val="20"/>
              </w:rPr>
            </w:pPr>
            <w:r w:rsidRPr="00FD09BF">
              <w:rPr>
                <w:rFonts w:ascii="Arial" w:hAnsi="Arial" w:cs="Arial"/>
                <w:sz w:val="20"/>
                <w:szCs w:val="20"/>
              </w:rPr>
              <w:t>8531.10</w:t>
            </w:r>
          </w:p>
        </w:tc>
        <w:tc>
          <w:tcPr>
            <w:tcW w:w="3221" w:type="pct"/>
            <w:gridSpan w:val="2"/>
            <w:shd w:val="clear" w:color="auto" w:fill="auto"/>
          </w:tcPr>
          <w:p w14:paraId="200EB2A0" w14:textId="77777777" w:rsidR="00EA4B3C" w:rsidRPr="00FD09BF" w:rsidRDefault="00EA4B3C" w:rsidP="00EF3EA4">
            <w:pPr>
              <w:rPr>
                <w:rFonts w:ascii="Arial" w:hAnsi="Arial" w:cs="Arial"/>
                <w:sz w:val="20"/>
                <w:szCs w:val="20"/>
              </w:rPr>
            </w:pPr>
            <w:r w:rsidRPr="00FD09BF">
              <w:rPr>
                <w:rFonts w:ascii="Arial" w:hAnsi="Arial" w:cs="Arial"/>
                <w:sz w:val="20"/>
                <w:szCs w:val="20"/>
              </w:rPr>
              <w:t>- Báo động chống trộm hoặc báo cháy và các thiết bị tương tự:</w:t>
            </w:r>
          </w:p>
        </w:tc>
        <w:tc>
          <w:tcPr>
            <w:tcW w:w="1161" w:type="pct"/>
            <w:shd w:val="clear" w:color="auto" w:fill="auto"/>
          </w:tcPr>
          <w:p w14:paraId="6EE769A8"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3E1A733B"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6354B683" w14:textId="77777777" w:rsidR="00EA4B3C" w:rsidRPr="00FD09BF" w:rsidRDefault="00EA4B3C" w:rsidP="00EF3EA4">
            <w:pPr>
              <w:rPr>
                <w:rFonts w:ascii="Arial" w:hAnsi="Arial" w:cs="Arial"/>
                <w:sz w:val="20"/>
                <w:szCs w:val="20"/>
              </w:rPr>
            </w:pPr>
            <w:r w:rsidRPr="00FD09BF">
              <w:rPr>
                <w:rFonts w:ascii="Arial" w:hAnsi="Arial" w:cs="Arial"/>
                <w:sz w:val="20"/>
                <w:szCs w:val="20"/>
              </w:rPr>
              <w:t>8531.20</w:t>
            </w:r>
          </w:p>
        </w:tc>
        <w:tc>
          <w:tcPr>
            <w:tcW w:w="3221" w:type="pct"/>
            <w:gridSpan w:val="2"/>
            <w:shd w:val="clear" w:color="auto" w:fill="auto"/>
          </w:tcPr>
          <w:p w14:paraId="43EAA258" w14:textId="77777777" w:rsidR="00EA4B3C" w:rsidRPr="00FD09BF" w:rsidRDefault="00EA4B3C" w:rsidP="00EF3EA4">
            <w:pPr>
              <w:rPr>
                <w:rFonts w:ascii="Arial" w:hAnsi="Arial" w:cs="Arial"/>
                <w:sz w:val="20"/>
                <w:szCs w:val="20"/>
              </w:rPr>
            </w:pPr>
            <w:r w:rsidRPr="00FD09BF">
              <w:rPr>
                <w:rFonts w:ascii="Arial" w:hAnsi="Arial" w:cs="Arial"/>
                <w:sz w:val="20"/>
                <w:szCs w:val="20"/>
              </w:rPr>
              <w:t>- Bảng chỉ báo có gắn màn hình tinh thể lỏng (LCD) hoặc đi-ốt phát quang (LED)</w:t>
            </w:r>
          </w:p>
        </w:tc>
        <w:tc>
          <w:tcPr>
            <w:tcW w:w="1161" w:type="pct"/>
            <w:shd w:val="clear" w:color="auto" w:fill="auto"/>
          </w:tcPr>
          <w:p w14:paraId="1B62F33F"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7F30B65D"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17C372E1" w14:textId="77777777" w:rsidR="00EA4B3C" w:rsidRPr="00FD09BF" w:rsidRDefault="00EA4B3C" w:rsidP="00EF3EA4">
            <w:pPr>
              <w:rPr>
                <w:rFonts w:ascii="Arial" w:hAnsi="Arial" w:cs="Arial"/>
                <w:sz w:val="20"/>
                <w:szCs w:val="20"/>
              </w:rPr>
            </w:pPr>
            <w:r w:rsidRPr="00FD09BF">
              <w:rPr>
                <w:rFonts w:ascii="Arial" w:hAnsi="Arial" w:cs="Arial"/>
                <w:sz w:val="20"/>
                <w:szCs w:val="20"/>
              </w:rPr>
              <w:t>8531.80</w:t>
            </w:r>
          </w:p>
        </w:tc>
        <w:tc>
          <w:tcPr>
            <w:tcW w:w="3221" w:type="pct"/>
            <w:gridSpan w:val="2"/>
            <w:shd w:val="clear" w:color="auto" w:fill="auto"/>
          </w:tcPr>
          <w:p w14:paraId="401AF06A" w14:textId="77777777" w:rsidR="00EA4B3C" w:rsidRPr="00FD09BF" w:rsidRDefault="00EA4B3C" w:rsidP="00EF3EA4">
            <w:pPr>
              <w:rPr>
                <w:rFonts w:ascii="Arial" w:hAnsi="Arial" w:cs="Arial"/>
                <w:sz w:val="20"/>
                <w:szCs w:val="20"/>
              </w:rPr>
            </w:pPr>
            <w:r w:rsidRPr="00FD09BF">
              <w:rPr>
                <w:rFonts w:ascii="Arial" w:hAnsi="Arial" w:cs="Arial"/>
                <w:sz w:val="20"/>
                <w:szCs w:val="20"/>
              </w:rPr>
              <w:t>- Thiết bị khác:</w:t>
            </w:r>
          </w:p>
        </w:tc>
        <w:tc>
          <w:tcPr>
            <w:tcW w:w="1161" w:type="pct"/>
            <w:shd w:val="clear" w:color="auto" w:fill="auto"/>
          </w:tcPr>
          <w:p w14:paraId="6485E1B5"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49F46C93"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0AD11748" w14:textId="77777777" w:rsidR="00EA4B3C" w:rsidRPr="00FD09BF" w:rsidRDefault="00EA4B3C" w:rsidP="00EF3EA4">
            <w:pPr>
              <w:rPr>
                <w:rFonts w:ascii="Arial" w:hAnsi="Arial" w:cs="Arial"/>
                <w:sz w:val="20"/>
                <w:szCs w:val="20"/>
              </w:rPr>
            </w:pPr>
            <w:r w:rsidRPr="00FD09BF">
              <w:rPr>
                <w:rFonts w:ascii="Arial" w:hAnsi="Arial" w:cs="Arial"/>
                <w:sz w:val="20"/>
                <w:szCs w:val="20"/>
              </w:rPr>
              <w:t>8531.90</w:t>
            </w:r>
          </w:p>
        </w:tc>
        <w:tc>
          <w:tcPr>
            <w:tcW w:w="3221" w:type="pct"/>
            <w:gridSpan w:val="2"/>
            <w:shd w:val="clear" w:color="auto" w:fill="auto"/>
          </w:tcPr>
          <w:p w14:paraId="1276E4A0" w14:textId="77777777" w:rsidR="00EA4B3C" w:rsidRPr="00FD09BF" w:rsidRDefault="00EA4B3C" w:rsidP="00EF3EA4">
            <w:pPr>
              <w:rPr>
                <w:rFonts w:ascii="Arial" w:hAnsi="Arial" w:cs="Arial"/>
                <w:sz w:val="20"/>
                <w:szCs w:val="20"/>
              </w:rPr>
            </w:pPr>
            <w:r w:rsidRPr="00FD09BF">
              <w:rPr>
                <w:rFonts w:ascii="Arial" w:hAnsi="Arial" w:cs="Arial"/>
                <w:sz w:val="20"/>
                <w:szCs w:val="20"/>
              </w:rPr>
              <w:t>- Bộ phận:</w:t>
            </w:r>
          </w:p>
        </w:tc>
        <w:tc>
          <w:tcPr>
            <w:tcW w:w="1161" w:type="pct"/>
            <w:shd w:val="clear" w:color="auto" w:fill="auto"/>
          </w:tcPr>
          <w:p w14:paraId="762D7BD4"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1DE038FC"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40F62748"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85.32</w:t>
            </w:r>
          </w:p>
        </w:tc>
        <w:tc>
          <w:tcPr>
            <w:tcW w:w="3221" w:type="pct"/>
            <w:gridSpan w:val="2"/>
            <w:shd w:val="clear" w:color="auto" w:fill="auto"/>
          </w:tcPr>
          <w:p w14:paraId="3E4DD3DE"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Tụ điện, loại có điện dung cố định, biến đổi hoặc điều chỉnh được (theo mức định trước).</w:t>
            </w:r>
          </w:p>
        </w:tc>
        <w:tc>
          <w:tcPr>
            <w:tcW w:w="1161" w:type="pct"/>
            <w:shd w:val="clear" w:color="auto" w:fill="auto"/>
          </w:tcPr>
          <w:p w14:paraId="4AC5B5E7"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785B392F"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3DF6DBC3" w14:textId="77777777" w:rsidR="00EA4B3C" w:rsidRPr="00FD09BF" w:rsidRDefault="00EA4B3C" w:rsidP="00EF3EA4">
            <w:pPr>
              <w:rPr>
                <w:rFonts w:ascii="Arial" w:hAnsi="Arial" w:cs="Arial"/>
                <w:sz w:val="20"/>
                <w:szCs w:val="20"/>
              </w:rPr>
            </w:pPr>
            <w:r w:rsidRPr="00FD09BF">
              <w:rPr>
                <w:rFonts w:ascii="Arial" w:hAnsi="Arial" w:cs="Arial"/>
                <w:sz w:val="20"/>
                <w:szCs w:val="20"/>
              </w:rPr>
              <w:t>8532.10</w:t>
            </w:r>
          </w:p>
        </w:tc>
        <w:tc>
          <w:tcPr>
            <w:tcW w:w="3221" w:type="pct"/>
            <w:gridSpan w:val="2"/>
            <w:shd w:val="clear" w:color="auto" w:fill="auto"/>
          </w:tcPr>
          <w:p w14:paraId="425994DE" w14:textId="77777777" w:rsidR="00EA4B3C" w:rsidRPr="00FD09BF" w:rsidRDefault="00EA4B3C" w:rsidP="00EF3EA4">
            <w:pPr>
              <w:rPr>
                <w:rFonts w:ascii="Arial" w:hAnsi="Arial" w:cs="Arial"/>
                <w:sz w:val="20"/>
                <w:szCs w:val="20"/>
              </w:rPr>
            </w:pPr>
            <w:r w:rsidRPr="00FD09BF">
              <w:rPr>
                <w:rFonts w:ascii="Arial" w:hAnsi="Arial" w:cs="Arial"/>
                <w:sz w:val="20"/>
                <w:szCs w:val="20"/>
              </w:rPr>
              <w:t>- Tụ điện cố định được thiết kế dùng trong mạch có tần số 50/60 Hz và có giới hạn công suất phản kháng cho phép không dưới 0,5 kvar (tụ nguồn)</w:t>
            </w:r>
          </w:p>
        </w:tc>
        <w:tc>
          <w:tcPr>
            <w:tcW w:w="1161" w:type="pct"/>
            <w:shd w:val="clear" w:color="auto" w:fill="auto"/>
          </w:tcPr>
          <w:p w14:paraId="01B0D800"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28EBD443"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5EADC154"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21" w:type="pct"/>
            <w:gridSpan w:val="2"/>
            <w:shd w:val="clear" w:color="auto" w:fill="auto"/>
          </w:tcPr>
          <w:p w14:paraId="4ADE8AA8" w14:textId="77777777" w:rsidR="00EA4B3C" w:rsidRPr="00FD09BF" w:rsidRDefault="00EA4B3C" w:rsidP="00EF3EA4">
            <w:pPr>
              <w:rPr>
                <w:rFonts w:ascii="Arial" w:hAnsi="Arial" w:cs="Arial"/>
                <w:sz w:val="20"/>
                <w:szCs w:val="20"/>
              </w:rPr>
            </w:pPr>
            <w:r w:rsidRPr="00FD09BF">
              <w:rPr>
                <w:rFonts w:ascii="Arial" w:hAnsi="Arial" w:cs="Arial"/>
                <w:sz w:val="20"/>
                <w:szCs w:val="20"/>
              </w:rPr>
              <w:t>- Tụ điện cố định khác:</w:t>
            </w:r>
          </w:p>
        </w:tc>
        <w:tc>
          <w:tcPr>
            <w:tcW w:w="1161" w:type="pct"/>
            <w:shd w:val="clear" w:color="auto" w:fill="auto"/>
          </w:tcPr>
          <w:p w14:paraId="567A3263"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73C7A071"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7A3ACF13" w14:textId="77777777" w:rsidR="00EA4B3C" w:rsidRPr="00FD09BF" w:rsidRDefault="00EA4B3C" w:rsidP="00EF3EA4">
            <w:pPr>
              <w:rPr>
                <w:rFonts w:ascii="Arial" w:hAnsi="Arial" w:cs="Arial"/>
                <w:sz w:val="20"/>
                <w:szCs w:val="20"/>
              </w:rPr>
            </w:pPr>
            <w:r w:rsidRPr="00FD09BF">
              <w:rPr>
                <w:rFonts w:ascii="Arial" w:hAnsi="Arial" w:cs="Arial"/>
                <w:sz w:val="20"/>
                <w:szCs w:val="20"/>
              </w:rPr>
              <w:t>8532.21</w:t>
            </w:r>
          </w:p>
        </w:tc>
        <w:tc>
          <w:tcPr>
            <w:tcW w:w="3221" w:type="pct"/>
            <w:gridSpan w:val="2"/>
            <w:shd w:val="clear" w:color="auto" w:fill="auto"/>
          </w:tcPr>
          <w:p w14:paraId="3D2709B5" w14:textId="77777777" w:rsidR="00EA4B3C" w:rsidRPr="00FD09BF" w:rsidRDefault="00EA4B3C" w:rsidP="00EF3EA4">
            <w:pPr>
              <w:rPr>
                <w:rFonts w:ascii="Arial" w:hAnsi="Arial" w:cs="Arial"/>
                <w:sz w:val="20"/>
                <w:szCs w:val="20"/>
              </w:rPr>
            </w:pPr>
            <w:r w:rsidRPr="00FD09BF">
              <w:rPr>
                <w:rFonts w:ascii="Arial" w:hAnsi="Arial" w:cs="Arial"/>
                <w:sz w:val="20"/>
                <w:szCs w:val="20"/>
              </w:rPr>
              <w:t>- - Tụ tantan (tantalum)</w:t>
            </w:r>
          </w:p>
        </w:tc>
        <w:tc>
          <w:tcPr>
            <w:tcW w:w="1161" w:type="pct"/>
            <w:shd w:val="clear" w:color="auto" w:fill="auto"/>
          </w:tcPr>
          <w:p w14:paraId="1DAC3DB2"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0094CEBE"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4C62F387" w14:textId="77777777" w:rsidR="00EA4B3C" w:rsidRPr="00FD09BF" w:rsidRDefault="00EA4B3C" w:rsidP="00EF3EA4">
            <w:pPr>
              <w:rPr>
                <w:rFonts w:ascii="Arial" w:hAnsi="Arial" w:cs="Arial"/>
                <w:sz w:val="20"/>
                <w:szCs w:val="20"/>
              </w:rPr>
            </w:pPr>
            <w:r w:rsidRPr="00FD09BF">
              <w:rPr>
                <w:rFonts w:ascii="Arial" w:hAnsi="Arial" w:cs="Arial"/>
                <w:sz w:val="20"/>
                <w:szCs w:val="20"/>
              </w:rPr>
              <w:t>8532.22</w:t>
            </w:r>
          </w:p>
        </w:tc>
        <w:tc>
          <w:tcPr>
            <w:tcW w:w="3221" w:type="pct"/>
            <w:gridSpan w:val="2"/>
            <w:shd w:val="clear" w:color="auto" w:fill="auto"/>
          </w:tcPr>
          <w:p w14:paraId="0B257237" w14:textId="77777777" w:rsidR="00EA4B3C" w:rsidRPr="00FD09BF" w:rsidRDefault="00EA4B3C" w:rsidP="00EF3EA4">
            <w:pPr>
              <w:rPr>
                <w:rFonts w:ascii="Arial" w:hAnsi="Arial" w:cs="Arial"/>
                <w:sz w:val="20"/>
                <w:szCs w:val="20"/>
              </w:rPr>
            </w:pPr>
            <w:r w:rsidRPr="00FD09BF">
              <w:rPr>
                <w:rFonts w:ascii="Arial" w:hAnsi="Arial" w:cs="Arial"/>
                <w:sz w:val="20"/>
                <w:szCs w:val="20"/>
              </w:rPr>
              <w:t>- - Tụ nhôm</w:t>
            </w:r>
          </w:p>
        </w:tc>
        <w:tc>
          <w:tcPr>
            <w:tcW w:w="1161" w:type="pct"/>
            <w:shd w:val="clear" w:color="auto" w:fill="auto"/>
          </w:tcPr>
          <w:p w14:paraId="369B583C"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396A1B8F"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67CBF370" w14:textId="77777777" w:rsidR="00EA4B3C" w:rsidRPr="00FD09BF" w:rsidRDefault="00EA4B3C" w:rsidP="00EF3EA4">
            <w:pPr>
              <w:rPr>
                <w:rFonts w:ascii="Arial" w:hAnsi="Arial" w:cs="Arial"/>
                <w:sz w:val="20"/>
                <w:szCs w:val="20"/>
              </w:rPr>
            </w:pPr>
            <w:r w:rsidRPr="00FD09BF">
              <w:rPr>
                <w:rFonts w:ascii="Arial" w:hAnsi="Arial" w:cs="Arial"/>
                <w:sz w:val="20"/>
                <w:szCs w:val="20"/>
              </w:rPr>
              <w:t>8532.23</w:t>
            </w:r>
          </w:p>
        </w:tc>
        <w:tc>
          <w:tcPr>
            <w:tcW w:w="3221" w:type="pct"/>
            <w:gridSpan w:val="2"/>
            <w:shd w:val="clear" w:color="auto" w:fill="auto"/>
          </w:tcPr>
          <w:p w14:paraId="1646F42C" w14:textId="77777777" w:rsidR="00EA4B3C" w:rsidRPr="00FD09BF" w:rsidRDefault="00EA4B3C" w:rsidP="00EF3EA4">
            <w:pPr>
              <w:rPr>
                <w:rFonts w:ascii="Arial" w:hAnsi="Arial" w:cs="Arial"/>
                <w:sz w:val="20"/>
                <w:szCs w:val="20"/>
              </w:rPr>
            </w:pPr>
            <w:r w:rsidRPr="00FD09BF">
              <w:rPr>
                <w:rFonts w:ascii="Arial" w:hAnsi="Arial" w:cs="Arial"/>
                <w:sz w:val="20"/>
                <w:szCs w:val="20"/>
              </w:rPr>
              <w:t>- - Tụ gốm, một lớp</w:t>
            </w:r>
          </w:p>
        </w:tc>
        <w:tc>
          <w:tcPr>
            <w:tcW w:w="1161" w:type="pct"/>
            <w:shd w:val="clear" w:color="auto" w:fill="auto"/>
          </w:tcPr>
          <w:p w14:paraId="3B11EAD1"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6841190C"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36B0094D" w14:textId="77777777" w:rsidR="00EA4B3C" w:rsidRPr="00FD09BF" w:rsidRDefault="00EA4B3C" w:rsidP="00EF3EA4">
            <w:pPr>
              <w:rPr>
                <w:rFonts w:ascii="Arial" w:hAnsi="Arial" w:cs="Arial"/>
                <w:sz w:val="20"/>
                <w:szCs w:val="20"/>
              </w:rPr>
            </w:pPr>
            <w:r w:rsidRPr="00FD09BF">
              <w:rPr>
                <w:rFonts w:ascii="Arial" w:hAnsi="Arial" w:cs="Arial"/>
                <w:sz w:val="20"/>
                <w:szCs w:val="20"/>
              </w:rPr>
              <w:t>8532.24</w:t>
            </w:r>
          </w:p>
        </w:tc>
        <w:tc>
          <w:tcPr>
            <w:tcW w:w="3221" w:type="pct"/>
            <w:gridSpan w:val="2"/>
            <w:shd w:val="clear" w:color="auto" w:fill="auto"/>
          </w:tcPr>
          <w:p w14:paraId="1A61AC56" w14:textId="77777777" w:rsidR="00EA4B3C" w:rsidRPr="00FD09BF" w:rsidRDefault="00EA4B3C" w:rsidP="00EF3EA4">
            <w:pPr>
              <w:rPr>
                <w:rFonts w:ascii="Arial" w:hAnsi="Arial" w:cs="Arial"/>
                <w:sz w:val="20"/>
                <w:szCs w:val="20"/>
              </w:rPr>
            </w:pPr>
            <w:r w:rsidRPr="00FD09BF">
              <w:rPr>
                <w:rFonts w:ascii="Arial" w:hAnsi="Arial" w:cs="Arial"/>
                <w:sz w:val="20"/>
                <w:szCs w:val="20"/>
              </w:rPr>
              <w:t>- - Tụ gốm, nhiều lớp</w:t>
            </w:r>
          </w:p>
        </w:tc>
        <w:tc>
          <w:tcPr>
            <w:tcW w:w="1161" w:type="pct"/>
            <w:shd w:val="clear" w:color="auto" w:fill="auto"/>
          </w:tcPr>
          <w:p w14:paraId="301D1F28"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2564CBD2"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246AC132" w14:textId="77777777" w:rsidR="00EA4B3C" w:rsidRPr="00FD09BF" w:rsidRDefault="00EA4B3C" w:rsidP="00EF3EA4">
            <w:pPr>
              <w:rPr>
                <w:rFonts w:ascii="Arial" w:hAnsi="Arial" w:cs="Arial"/>
                <w:sz w:val="20"/>
                <w:szCs w:val="20"/>
              </w:rPr>
            </w:pPr>
            <w:r w:rsidRPr="00FD09BF">
              <w:rPr>
                <w:rFonts w:ascii="Arial" w:hAnsi="Arial" w:cs="Arial"/>
                <w:sz w:val="20"/>
                <w:szCs w:val="20"/>
              </w:rPr>
              <w:t>8532.25</w:t>
            </w:r>
          </w:p>
        </w:tc>
        <w:tc>
          <w:tcPr>
            <w:tcW w:w="3221" w:type="pct"/>
            <w:gridSpan w:val="2"/>
            <w:shd w:val="clear" w:color="auto" w:fill="auto"/>
          </w:tcPr>
          <w:p w14:paraId="2E825ADB" w14:textId="77777777" w:rsidR="00EA4B3C" w:rsidRPr="00FD09BF" w:rsidRDefault="00EA4B3C" w:rsidP="00EF3EA4">
            <w:pPr>
              <w:rPr>
                <w:rFonts w:ascii="Arial" w:hAnsi="Arial" w:cs="Arial"/>
                <w:sz w:val="20"/>
                <w:szCs w:val="20"/>
              </w:rPr>
            </w:pPr>
            <w:r w:rsidRPr="00FD09BF">
              <w:rPr>
                <w:rFonts w:ascii="Arial" w:hAnsi="Arial" w:cs="Arial"/>
                <w:sz w:val="20"/>
                <w:szCs w:val="20"/>
              </w:rPr>
              <w:t>- - Tụ giấy hoặc plastic</w:t>
            </w:r>
          </w:p>
        </w:tc>
        <w:tc>
          <w:tcPr>
            <w:tcW w:w="1161" w:type="pct"/>
            <w:shd w:val="clear" w:color="auto" w:fill="auto"/>
          </w:tcPr>
          <w:p w14:paraId="59E4462B"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7FDC4F6F"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26EBF5DB" w14:textId="77777777" w:rsidR="00EA4B3C" w:rsidRPr="00FD09BF" w:rsidRDefault="00EA4B3C" w:rsidP="00EF3EA4">
            <w:pPr>
              <w:rPr>
                <w:rFonts w:ascii="Arial" w:hAnsi="Arial" w:cs="Arial"/>
                <w:sz w:val="20"/>
                <w:szCs w:val="20"/>
              </w:rPr>
            </w:pPr>
            <w:r w:rsidRPr="00FD09BF">
              <w:rPr>
                <w:rFonts w:ascii="Arial" w:hAnsi="Arial" w:cs="Arial"/>
                <w:sz w:val="20"/>
                <w:szCs w:val="20"/>
              </w:rPr>
              <w:t>8532.29</w:t>
            </w:r>
          </w:p>
        </w:tc>
        <w:tc>
          <w:tcPr>
            <w:tcW w:w="3221" w:type="pct"/>
            <w:gridSpan w:val="2"/>
            <w:shd w:val="clear" w:color="auto" w:fill="auto"/>
          </w:tcPr>
          <w:p w14:paraId="45439FBC"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shd w:val="clear" w:color="auto" w:fill="auto"/>
          </w:tcPr>
          <w:p w14:paraId="4E53CC95"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72134DFE"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41E05753"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8532.30</w:t>
            </w:r>
          </w:p>
        </w:tc>
        <w:tc>
          <w:tcPr>
            <w:tcW w:w="3221" w:type="pct"/>
            <w:gridSpan w:val="2"/>
            <w:shd w:val="clear" w:color="auto" w:fill="auto"/>
          </w:tcPr>
          <w:p w14:paraId="5682EAAF"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Tụ điện biến đổi hoặc tụ điện điều chỉnh được (theo mức định trước)</w:t>
            </w:r>
          </w:p>
        </w:tc>
        <w:tc>
          <w:tcPr>
            <w:tcW w:w="1161" w:type="pct"/>
            <w:shd w:val="clear" w:color="auto" w:fill="auto"/>
          </w:tcPr>
          <w:p w14:paraId="77722C1D"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LVC 30% hoặc CTSH</w:t>
            </w:r>
          </w:p>
        </w:tc>
      </w:tr>
      <w:tr w:rsidR="00EA4B3C" w:rsidRPr="00FD09BF" w14:paraId="545B8AE2"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69A3F40B" w14:textId="77777777" w:rsidR="00EA4B3C" w:rsidRPr="00FD09BF" w:rsidRDefault="00EA4B3C" w:rsidP="00EF3EA4">
            <w:pPr>
              <w:rPr>
                <w:rFonts w:ascii="Arial" w:hAnsi="Arial" w:cs="Arial"/>
                <w:sz w:val="20"/>
                <w:szCs w:val="20"/>
              </w:rPr>
            </w:pPr>
            <w:r w:rsidRPr="00FD09BF">
              <w:rPr>
                <w:rFonts w:ascii="Arial" w:hAnsi="Arial" w:cs="Arial"/>
                <w:sz w:val="20"/>
                <w:szCs w:val="20"/>
              </w:rPr>
              <w:t>8532.90</w:t>
            </w:r>
          </w:p>
        </w:tc>
        <w:tc>
          <w:tcPr>
            <w:tcW w:w="3221" w:type="pct"/>
            <w:gridSpan w:val="2"/>
            <w:shd w:val="clear" w:color="auto" w:fill="auto"/>
          </w:tcPr>
          <w:p w14:paraId="51D6440E" w14:textId="77777777" w:rsidR="00EA4B3C" w:rsidRPr="00FD09BF" w:rsidRDefault="00EA4B3C" w:rsidP="00EF3EA4">
            <w:pPr>
              <w:rPr>
                <w:rFonts w:ascii="Arial" w:hAnsi="Arial" w:cs="Arial"/>
                <w:sz w:val="20"/>
                <w:szCs w:val="20"/>
              </w:rPr>
            </w:pPr>
            <w:r w:rsidRPr="00FD09BF">
              <w:rPr>
                <w:rFonts w:ascii="Arial" w:hAnsi="Arial" w:cs="Arial"/>
                <w:sz w:val="20"/>
                <w:szCs w:val="20"/>
              </w:rPr>
              <w:t>- Bộ phận</w:t>
            </w:r>
          </w:p>
        </w:tc>
        <w:tc>
          <w:tcPr>
            <w:tcW w:w="1161" w:type="pct"/>
            <w:shd w:val="clear" w:color="auto" w:fill="auto"/>
          </w:tcPr>
          <w:p w14:paraId="23FDA2CE"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09E32A90"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56EBD5F8"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85.33</w:t>
            </w:r>
          </w:p>
        </w:tc>
        <w:tc>
          <w:tcPr>
            <w:tcW w:w="3221" w:type="pct"/>
            <w:gridSpan w:val="2"/>
            <w:shd w:val="clear" w:color="auto" w:fill="auto"/>
          </w:tcPr>
          <w:p w14:paraId="307C6B14"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Điện trở (kể cả biến trở và chiết áp), trừ điện trở nung nóng.</w:t>
            </w:r>
          </w:p>
        </w:tc>
        <w:tc>
          <w:tcPr>
            <w:tcW w:w="1161" w:type="pct"/>
            <w:shd w:val="clear" w:color="auto" w:fill="auto"/>
          </w:tcPr>
          <w:p w14:paraId="3024ABE5"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4ACE801F"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6AE49CE5" w14:textId="77777777" w:rsidR="00EA4B3C" w:rsidRPr="00FD09BF" w:rsidRDefault="00EA4B3C" w:rsidP="00EF3EA4">
            <w:pPr>
              <w:rPr>
                <w:rFonts w:ascii="Arial" w:hAnsi="Arial" w:cs="Arial"/>
                <w:sz w:val="20"/>
                <w:szCs w:val="20"/>
              </w:rPr>
            </w:pPr>
            <w:r w:rsidRPr="00FD09BF">
              <w:rPr>
                <w:rFonts w:ascii="Arial" w:hAnsi="Arial" w:cs="Arial"/>
                <w:sz w:val="20"/>
                <w:szCs w:val="20"/>
              </w:rPr>
              <w:t>8533.10</w:t>
            </w:r>
          </w:p>
        </w:tc>
        <w:tc>
          <w:tcPr>
            <w:tcW w:w="3221" w:type="pct"/>
            <w:gridSpan w:val="2"/>
            <w:shd w:val="clear" w:color="auto" w:fill="auto"/>
          </w:tcPr>
          <w:p w14:paraId="5F63DB13" w14:textId="77777777" w:rsidR="00EA4B3C" w:rsidRPr="00FD09BF" w:rsidRDefault="00EA4B3C" w:rsidP="00EF3EA4">
            <w:pPr>
              <w:rPr>
                <w:rFonts w:ascii="Arial" w:hAnsi="Arial" w:cs="Arial"/>
                <w:sz w:val="20"/>
                <w:szCs w:val="20"/>
              </w:rPr>
            </w:pPr>
            <w:r w:rsidRPr="00FD09BF">
              <w:rPr>
                <w:rFonts w:ascii="Arial" w:hAnsi="Arial" w:cs="Arial"/>
                <w:sz w:val="20"/>
                <w:szCs w:val="20"/>
              </w:rPr>
              <w:t>- Điện trở than cố định, dạng kết hợp hoặc dạng màng:</w:t>
            </w:r>
          </w:p>
        </w:tc>
        <w:tc>
          <w:tcPr>
            <w:tcW w:w="1161" w:type="pct"/>
            <w:shd w:val="clear" w:color="auto" w:fill="auto"/>
          </w:tcPr>
          <w:p w14:paraId="14D858AC"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713E1303"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6F160398"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21" w:type="pct"/>
            <w:gridSpan w:val="2"/>
            <w:shd w:val="clear" w:color="auto" w:fill="auto"/>
          </w:tcPr>
          <w:p w14:paraId="3A94D25C" w14:textId="77777777" w:rsidR="00EA4B3C" w:rsidRPr="00FD09BF" w:rsidRDefault="00EA4B3C" w:rsidP="00EF3EA4">
            <w:pPr>
              <w:rPr>
                <w:rFonts w:ascii="Arial" w:hAnsi="Arial" w:cs="Arial"/>
                <w:sz w:val="20"/>
                <w:szCs w:val="20"/>
              </w:rPr>
            </w:pPr>
            <w:r w:rsidRPr="00FD09BF">
              <w:rPr>
                <w:rFonts w:ascii="Arial" w:hAnsi="Arial" w:cs="Arial"/>
                <w:sz w:val="20"/>
                <w:szCs w:val="20"/>
              </w:rPr>
              <w:t>- Điện trở cố định khác:</w:t>
            </w:r>
          </w:p>
        </w:tc>
        <w:tc>
          <w:tcPr>
            <w:tcW w:w="1161" w:type="pct"/>
            <w:shd w:val="clear" w:color="auto" w:fill="auto"/>
          </w:tcPr>
          <w:p w14:paraId="7A56DBE0"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14D217E8"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756C56FE" w14:textId="77777777" w:rsidR="00EA4B3C" w:rsidRPr="00FD09BF" w:rsidRDefault="00EA4B3C" w:rsidP="00EF3EA4">
            <w:pPr>
              <w:rPr>
                <w:rFonts w:ascii="Arial" w:hAnsi="Arial" w:cs="Arial"/>
                <w:sz w:val="20"/>
                <w:szCs w:val="20"/>
              </w:rPr>
            </w:pPr>
            <w:r w:rsidRPr="00FD09BF">
              <w:rPr>
                <w:rFonts w:ascii="Arial" w:hAnsi="Arial" w:cs="Arial"/>
                <w:sz w:val="20"/>
                <w:szCs w:val="20"/>
              </w:rPr>
              <w:t>8533.21</w:t>
            </w:r>
          </w:p>
        </w:tc>
        <w:tc>
          <w:tcPr>
            <w:tcW w:w="3221" w:type="pct"/>
            <w:gridSpan w:val="2"/>
            <w:shd w:val="clear" w:color="auto" w:fill="auto"/>
          </w:tcPr>
          <w:p w14:paraId="585246AF" w14:textId="77777777" w:rsidR="00EA4B3C" w:rsidRPr="00FD09BF" w:rsidRDefault="00EA4B3C" w:rsidP="00EF3EA4">
            <w:pPr>
              <w:rPr>
                <w:rFonts w:ascii="Arial" w:hAnsi="Arial" w:cs="Arial"/>
                <w:sz w:val="20"/>
                <w:szCs w:val="20"/>
              </w:rPr>
            </w:pPr>
            <w:r w:rsidRPr="00FD09BF">
              <w:rPr>
                <w:rFonts w:ascii="Arial" w:hAnsi="Arial" w:cs="Arial"/>
                <w:sz w:val="20"/>
                <w:szCs w:val="20"/>
              </w:rPr>
              <w:t>- - Có công suất danh định không quá 20 W</w:t>
            </w:r>
          </w:p>
        </w:tc>
        <w:tc>
          <w:tcPr>
            <w:tcW w:w="1161" w:type="pct"/>
            <w:shd w:val="clear" w:color="auto" w:fill="auto"/>
          </w:tcPr>
          <w:p w14:paraId="676E7D84"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70FA0500"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5AEBE8C9" w14:textId="77777777" w:rsidR="00EA4B3C" w:rsidRPr="00FD09BF" w:rsidRDefault="00EA4B3C" w:rsidP="00EF3EA4">
            <w:pPr>
              <w:rPr>
                <w:rFonts w:ascii="Arial" w:hAnsi="Arial" w:cs="Arial"/>
                <w:sz w:val="20"/>
                <w:szCs w:val="20"/>
              </w:rPr>
            </w:pPr>
            <w:r w:rsidRPr="00FD09BF">
              <w:rPr>
                <w:rFonts w:ascii="Arial" w:hAnsi="Arial" w:cs="Arial"/>
                <w:sz w:val="20"/>
                <w:szCs w:val="20"/>
              </w:rPr>
              <w:t>8533.29</w:t>
            </w:r>
          </w:p>
        </w:tc>
        <w:tc>
          <w:tcPr>
            <w:tcW w:w="3221" w:type="pct"/>
            <w:gridSpan w:val="2"/>
            <w:shd w:val="clear" w:color="auto" w:fill="auto"/>
          </w:tcPr>
          <w:p w14:paraId="274E4821"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shd w:val="clear" w:color="auto" w:fill="auto"/>
          </w:tcPr>
          <w:p w14:paraId="0131DD0E"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00F509C5"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429EC391"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21" w:type="pct"/>
            <w:gridSpan w:val="2"/>
            <w:shd w:val="clear" w:color="auto" w:fill="auto"/>
          </w:tcPr>
          <w:p w14:paraId="5FC16CB6" w14:textId="77777777" w:rsidR="00EA4B3C" w:rsidRPr="00FD09BF" w:rsidRDefault="00EA4B3C" w:rsidP="00EF3EA4">
            <w:pPr>
              <w:rPr>
                <w:rFonts w:ascii="Arial" w:hAnsi="Arial" w:cs="Arial"/>
                <w:sz w:val="20"/>
                <w:szCs w:val="20"/>
              </w:rPr>
            </w:pPr>
            <w:r w:rsidRPr="00FD09BF">
              <w:rPr>
                <w:rFonts w:ascii="Arial" w:hAnsi="Arial" w:cs="Arial"/>
                <w:sz w:val="20"/>
                <w:szCs w:val="20"/>
              </w:rPr>
              <w:t>- Điện trở biến đổi kiểu dây quấn, kể cả biến trở và chiết áp:</w:t>
            </w:r>
          </w:p>
        </w:tc>
        <w:tc>
          <w:tcPr>
            <w:tcW w:w="1161" w:type="pct"/>
            <w:shd w:val="clear" w:color="auto" w:fill="auto"/>
          </w:tcPr>
          <w:p w14:paraId="1A74768F"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6BA996D1"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5384786C" w14:textId="77777777" w:rsidR="00EA4B3C" w:rsidRPr="00FD09BF" w:rsidRDefault="00EA4B3C" w:rsidP="00EF3EA4">
            <w:pPr>
              <w:rPr>
                <w:rFonts w:ascii="Arial" w:hAnsi="Arial" w:cs="Arial"/>
                <w:sz w:val="20"/>
                <w:szCs w:val="20"/>
              </w:rPr>
            </w:pPr>
            <w:r w:rsidRPr="00FD09BF">
              <w:rPr>
                <w:rFonts w:ascii="Arial" w:hAnsi="Arial" w:cs="Arial"/>
                <w:sz w:val="20"/>
                <w:szCs w:val="20"/>
              </w:rPr>
              <w:t>8533.31</w:t>
            </w:r>
          </w:p>
        </w:tc>
        <w:tc>
          <w:tcPr>
            <w:tcW w:w="3221" w:type="pct"/>
            <w:gridSpan w:val="2"/>
            <w:shd w:val="clear" w:color="auto" w:fill="auto"/>
          </w:tcPr>
          <w:p w14:paraId="1C0CA75F" w14:textId="77777777" w:rsidR="00EA4B3C" w:rsidRPr="00FD09BF" w:rsidRDefault="00EA4B3C" w:rsidP="00EF3EA4">
            <w:pPr>
              <w:rPr>
                <w:rFonts w:ascii="Arial" w:hAnsi="Arial" w:cs="Arial"/>
                <w:sz w:val="20"/>
                <w:szCs w:val="20"/>
              </w:rPr>
            </w:pPr>
            <w:r w:rsidRPr="00FD09BF">
              <w:rPr>
                <w:rFonts w:ascii="Arial" w:hAnsi="Arial" w:cs="Arial"/>
                <w:sz w:val="20"/>
                <w:szCs w:val="20"/>
              </w:rPr>
              <w:t>- - Có công suất danh định không quá 20 W</w:t>
            </w:r>
          </w:p>
        </w:tc>
        <w:tc>
          <w:tcPr>
            <w:tcW w:w="1161" w:type="pct"/>
            <w:shd w:val="clear" w:color="auto" w:fill="auto"/>
          </w:tcPr>
          <w:p w14:paraId="2C7DA82D"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1500A6A8"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640BD346" w14:textId="77777777" w:rsidR="00EA4B3C" w:rsidRPr="00FD09BF" w:rsidRDefault="00EA4B3C" w:rsidP="00EF3EA4">
            <w:pPr>
              <w:rPr>
                <w:rFonts w:ascii="Arial" w:hAnsi="Arial" w:cs="Arial"/>
                <w:sz w:val="20"/>
                <w:szCs w:val="20"/>
              </w:rPr>
            </w:pPr>
            <w:r w:rsidRPr="00FD09BF">
              <w:rPr>
                <w:rFonts w:ascii="Arial" w:hAnsi="Arial" w:cs="Arial"/>
                <w:sz w:val="20"/>
                <w:szCs w:val="20"/>
              </w:rPr>
              <w:t>8533.39</w:t>
            </w:r>
          </w:p>
        </w:tc>
        <w:tc>
          <w:tcPr>
            <w:tcW w:w="3221" w:type="pct"/>
            <w:gridSpan w:val="2"/>
            <w:shd w:val="clear" w:color="auto" w:fill="auto"/>
          </w:tcPr>
          <w:p w14:paraId="34B50E4E"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shd w:val="clear" w:color="auto" w:fill="auto"/>
          </w:tcPr>
          <w:p w14:paraId="20F29311"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59498E09"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55062657" w14:textId="77777777" w:rsidR="00EA4B3C" w:rsidRPr="00FD09BF" w:rsidRDefault="00EA4B3C" w:rsidP="00EF3EA4">
            <w:pPr>
              <w:rPr>
                <w:rFonts w:ascii="Arial" w:hAnsi="Arial" w:cs="Arial"/>
                <w:sz w:val="20"/>
                <w:szCs w:val="20"/>
              </w:rPr>
            </w:pPr>
            <w:r w:rsidRPr="00FD09BF">
              <w:rPr>
                <w:rFonts w:ascii="Arial" w:hAnsi="Arial" w:cs="Arial"/>
                <w:sz w:val="20"/>
                <w:szCs w:val="20"/>
              </w:rPr>
              <w:t>8533.40</w:t>
            </w:r>
          </w:p>
        </w:tc>
        <w:tc>
          <w:tcPr>
            <w:tcW w:w="3221" w:type="pct"/>
            <w:gridSpan w:val="2"/>
            <w:shd w:val="clear" w:color="auto" w:fill="auto"/>
          </w:tcPr>
          <w:p w14:paraId="67F9B0FE" w14:textId="77777777" w:rsidR="00EA4B3C" w:rsidRPr="00FD09BF" w:rsidRDefault="00EA4B3C" w:rsidP="00EF3EA4">
            <w:pPr>
              <w:rPr>
                <w:rFonts w:ascii="Arial" w:hAnsi="Arial" w:cs="Arial"/>
                <w:sz w:val="20"/>
                <w:szCs w:val="20"/>
              </w:rPr>
            </w:pPr>
            <w:r w:rsidRPr="00FD09BF">
              <w:rPr>
                <w:rFonts w:ascii="Arial" w:hAnsi="Arial" w:cs="Arial"/>
                <w:sz w:val="20"/>
                <w:szCs w:val="20"/>
              </w:rPr>
              <w:t>- Điện trở biến đổi khác, kể cả biến trở và chiết áp</w:t>
            </w:r>
          </w:p>
        </w:tc>
        <w:tc>
          <w:tcPr>
            <w:tcW w:w="1161" w:type="pct"/>
            <w:shd w:val="clear" w:color="auto" w:fill="auto"/>
          </w:tcPr>
          <w:p w14:paraId="7107F4DC"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5C718B65"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75DAE1AF" w14:textId="77777777" w:rsidR="00EA4B3C" w:rsidRPr="00FD09BF" w:rsidRDefault="00EA4B3C" w:rsidP="00EF3EA4">
            <w:pPr>
              <w:rPr>
                <w:rFonts w:ascii="Arial" w:hAnsi="Arial" w:cs="Arial"/>
                <w:sz w:val="20"/>
                <w:szCs w:val="20"/>
              </w:rPr>
            </w:pPr>
            <w:r w:rsidRPr="00FD09BF">
              <w:rPr>
                <w:rFonts w:ascii="Arial" w:hAnsi="Arial" w:cs="Arial"/>
                <w:sz w:val="20"/>
                <w:szCs w:val="20"/>
              </w:rPr>
              <w:t>8533.90</w:t>
            </w:r>
          </w:p>
        </w:tc>
        <w:tc>
          <w:tcPr>
            <w:tcW w:w="3221" w:type="pct"/>
            <w:gridSpan w:val="2"/>
            <w:shd w:val="clear" w:color="auto" w:fill="auto"/>
          </w:tcPr>
          <w:p w14:paraId="6910DE6C" w14:textId="77777777" w:rsidR="00EA4B3C" w:rsidRPr="00FD09BF" w:rsidRDefault="00EA4B3C" w:rsidP="00EF3EA4">
            <w:pPr>
              <w:rPr>
                <w:rFonts w:ascii="Arial" w:hAnsi="Arial" w:cs="Arial"/>
                <w:sz w:val="20"/>
                <w:szCs w:val="20"/>
              </w:rPr>
            </w:pPr>
            <w:r w:rsidRPr="00FD09BF">
              <w:rPr>
                <w:rFonts w:ascii="Arial" w:hAnsi="Arial" w:cs="Arial"/>
                <w:sz w:val="20"/>
                <w:szCs w:val="20"/>
              </w:rPr>
              <w:t>- Bộ phận</w:t>
            </w:r>
          </w:p>
        </w:tc>
        <w:tc>
          <w:tcPr>
            <w:tcW w:w="1161" w:type="pct"/>
            <w:shd w:val="clear" w:color="auto" w:fill="auto"/>
          </w:tcPr>
          <w:p w14:paraId="4731CC25"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4FD4654B"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0AFD875F"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8534.00</w:t>
            </w:r>
          </w:p>
        </w:tc>
        <w:tc>
          <w:tcPr>
            <w:tcW w:w="3221" w:type="pct"/>
            <w:gridSpan w:val="2"/>
            <w:shd w:val="clear" w:color="auto" w:fill="auto"/>
          </w:tcPr>
          <w:p w14:paraId="3B3F0DA5"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Mạch in.</w:t>
            </w:r>
          </w:p>
        </w:tc>
        <w:tc>
          <w:tcPr>
            <w:tcW w:w="1161" w:type="pct"/>
            <w:shd w:val="clear" w:color="auto" w:fill="auto"/>
          </w:tcPr>
          <w:p w14:paraId="7CFB4D60"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LVC 30% hoặc CTH</w:t>
            </w:r>
          </w:p>
        </w:tc>
      </w:tr>
      <w:tr w:rsidR="00EA4B3C" w:rsidRPr="00FD09BF" w14:paraId="601FA1D1"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223ECD2F"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85.35</w:t>
            </w:r>
          </w:p>
        </w:tc>
        <w:tc>
          <w:tcPr>
            <w:tcW w:w="3221" w:type="pct"/>
            <w:gridSpan w:val="2"/>
            <w:shd w:val="clear" w:color="auto" w:fill="auto"/>
          </w:tcPr>
          <w:p w14:paraId="5E523CDE"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Thiết bị điện để đóng ngắt mạch hoặc bảo vệ mạch điện, hoặc dùng để đấu nối hoặc lắp trong mạch điện (ví dụ, cầu dao, công tắc, cầu chì, bộ chống sét, bộ khống chế điện áp, bộ triệt xung điện, phích cắm và đầu nối khác, hộp đấu nối), dùng cho điện áp trên 1.000 V.</w:t>
            </w:r>
          </w:p>
        </w:tc>
        <w:tc>
          <w:tcPr>
            <w:tcW w:w="1161" w:type="pct"/>
            <w:shd w:val="clear" w:color="auto" w:fill="auto"/>
          </w:tcPr>
          <w:p w14:paraId="13F604B7"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09FF500F"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388FB7C0" w14:textId="77777777" w:rsidR="00EA4B3C" w:rsidRPr="00FD09BF" w:rsidRDefault="00EA4B3C" w:rsidP="00EF3EA4">
            <w:pPr>
              <w:rPr>
                <w:rFonts w:ascii="Arial" w:hAnsi="Arial" w:cs="Arial"/>
                <w:sz w:val="20"/>
                <w:szCs w:val="20"/>
              </w:rPr>
            </w:pPr>
            <w:r w:rsidRPr="00FD09BF">
              <w:rPr>
                <w:rFonts w:ascii="Arial" w:hAnsi="Arial" w:cs="Arial"/>
                <w:sz w:val="20"/>
                <w:szCs w:val="20"/>
              </w:rPr>
              <w:t>8535.10</w:t>
            </w:r>
          </w:p>
        </w:tc>
        <w:tc>
          <w:tcPr>
            <w:tcW w:w="3221" w:type="pct"/>
            <w:gridSpan w:val="2"/>
            <w:shd w:val="clear" w:color="auto" w:fill="auto"/>
          </w:tcPr>
          <w:p w14:paraId="7C891F02" w14:textId="77777777" w:rsidR="00EA4B3C" w:rsidRPr="00FD09BF" w:rsidRDefault="00EA4B3C" w:rsidP="00EF3EA4">
            <w:pPr>
              <w:rPr>
                <w:rFonts w:ascii="Arial" w:hAnsi="Arial" w:cs="Arial"/>
                <w:sz w:val="20"/>
                <w:szCs w:val="20"/>
              </w:rPr>
            </w:pPr>
            <w:r w:rsidRPr="00FD09BF">
              <w:rPr>
                <w:rFonts w:ascii="Arial" w:hAnsi="Arial" w:cs="Arial"/>
                <w:sz w:val="20"/>
                <w:szCs w:val="20"/>
              </w:rPr>
              <w:t>- Cầu chì</w:t>
            </w:r>
          </w:p>
        </w:tc>
        <w:tc>
          <w:tcPr>
            <w:tcW w:w="1161" w:type="pct"/>
            <w:shd w:val="clear" w:color="auto" w:fill="auto"/>
          </w:tcPr>
          <w:p w14:paraId="33777CE6"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43AD7179"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22AF1463"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21" w:type="pct"/>
            <w:gridSpan w:val="2"/>
            <w:shd w:val="clear" w:color="auto" w:fill="auto"/>
          </w:tcPr>
          <w:p w14:paraId="31ADD1A3" w14:textId="77777777" w:rsidR="00EA4B3C" w:rsidRPr="00FD09BF" w:rsidRDefault="00EA4B3C" w:rsidP="00EF3EA4">
            <w:pPr>
              <w:rPr>
                <w:rFonts w:ascii="Arial" w:hAnsi="Arial" w:cs="Arial"/>
                <w:sz w:val="20"/>
                <w:szCs w:val="20"/>
              </w:rPr>
            </w:pPr>
            <w:r w:rsidRPr="00FD09BF">
              <w:rPr>
                <w:rFonts w:ascii="Arial" w:hAnsi="Arial" w:cs="Arial"/>
                <w:sz w:val="20"/>
                <w:szCs w:val="20"/>
              </w:rPr>
              <w:t>- Bộ ngắt mạch tự động:</w:t>
            </w:r>
          </w:p>
        </w:tc>
        <w:tc>
          <w:tcPr>
            <w:tcW w:w="1161" w:type="pct"/>
            <w:shd w:val="clear" w:color="auto" w:fill="auto"/>
          </w:tcPr>
          <w:p w14:paraId="7450327A"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74434121"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6FE7123C" w14:textId="77777777" w:rsidR="00EA4B3C" w:rsidRPr="00FD09BF" w:rsidRDefault="00EA4B3C" w:rsidP="00EF3EA4">
            <w:pPr>
              <w:rPr>
                <w:rFonts w:ascii="Arial" w:hAnsi="Arial" w:cs="Arial"/>
                <w:sz w:val="20"/>
                <w:szCs w:val="20"/>
              </w:rPr>
            </w:pPr>
            <w:r w:rsidRPr="00FD09BF">
              <w:rPr>
                <w:rFonts w:ascii="Arial" w:hAnsi="Arial" w:cs="Arial"/>
                <w:sz w:val="20"/>
                <w:szCs w:val="20"/>
              </w:rPr>
              <w:t>8535.21</w:t>
            </w:r>
          </w:p>
        </w:tc>
        <w:tc>
          <w:tcPr>
            <w:tcW w:w="3221" w:type="pct"/>
            <w:gridSpan w:val="2"/>
            <w:shd w:val="clear" w:color="auto" w:fill="auto"/>
          </w:tcPr>
          <w:p w14:paraId="0EB37B7D" w14:textId="77777777" w:rsidR="00EA4B3C" w:rsidRPr="00FD09BF" w:rsidRDefault="00EA4B3C" w:rsidP="00EF3EA4">
            <w:pPr>
              <w:rPr>
                <w:rFonts w:ascii="Arial" w:hAnsi="Arial" w:cs="Arial"/>
                <w:sz w:val="20"/>
                <w:szCs w:val="20"/>
              </w:rPr>
            </w:pPr>
            <w:r w:rsidRPr="00FD09BF">
              <w:rPr>
                <w:rFonts w:ascii="Arial" w:hAnsi="Arial" w:cs="Arial"/>
                <w:sz w:val="20"/>
                <w:szCs w:val="20"/>
              </w:rPr>
              <w:t>- - Có điện áp dưới 72,5 kV:</w:t>
            </w:r>
          </w:p>
        </w:tc>
        <w:tc>
          <w:tcPr>
            <w:tcW w:w="1161" w:type="pct"/>
            <w:shd w:val="clear" w:color="auto" w:fill="auto"/>
          </w:tcPr>
          <w:p w14:paraId="16952F46"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45986058"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532691BD" w14:textId="77777777" w:rsidR="00EA4B3C" w:rsidRPr="00FD09BF" w:rsidRDefault="00EA4B3C" w:rsidP="00EF3EA4">
            <w:pPr>
              <w:rPr>
                <w:rFonts w:ascii="Arial" w:hAnsi="Arial" w:cs="Arial"/>
                <w:sz w:val="20"/>
                <w:szCs w:val="20"/>
              </w:rPr>
            </w:pPr>
            <w:r w:rsidRPr="00FD09BF">
              <w:rPr>
                <w:rFonts w:ascii="Arial" w:hAnsi="Arial" w:cs="Arial"/>
                <w:sz w:val="20"/>
                <w:szCs w:val="20"/>
              </w:rPr>
              <w:t>8535.29</w:t>
            </w:r>
          </w:p>
        </w:tc>
        <w:tc>
          <w:tcPr>
            <w:tcW w:w="3221" w:type="pct"/>
            <w:gridSpan w:val="2"/>
            <w:shd w:val="clear" w:color="auto" w:fill="auto"/>
          </w:tcPr>
          <w:p w14:paraId="09B1D827"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shd w:val="clear" w:color="auto" w:fill="auto"/>
          </w:tcPr>
          <w:p w14:paraId="06BE1781"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76F3D9F7"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01B4D774" w14:textId="77777777" w:rsidR="00EA4B3C" w:rsidRPr="00FD09BF" w:rsidRDefault="00EA4B3C" w:rsidP="00EF3EA4">
            <w:pPr>
              <w:rPr>
                <w:rFonts w:ascii="Arial" w:hAnsi="Arial" w:cs="Arial"/>
                <w:sz w:val="20"/>
                <w:szCs w:val="20"/>
              </w:rPr>
            </w:pPr>
            <w:r w:rsidRPr="00FD09BF">
              <w:rPr>
                <w:rFonts w:ascii="Arial" w:hAnsi="Arial" w:cs="Arial"/>
                <w:sz w:val="20"/>
                <w:szCs w:val="20"/>
              </w:rPr>
              <w:t>8535.30</w:t>
            </w:r>
          </w:p>
        </w:tc>
        <w:tc>
          <w:tcPr>
            <w:tcW w:w="3221" w:type="pct"/>
            <w:gridSpan w:val="2"/>
            <w:shd w:val="clear" w:color="auto" w:fill="auto"/>
          </w:tcPr>
          <w:p w14:paraId="11BA3B8F" w14:textId="77777777" w:rsidR="00EA4B3C" w:rsidRPr="00FD09BF" w:rsidRDefault="00EA4B3C" w:rsidP="00EF3EA4">
            <w:pPr>
              <w:rPr>
                <w:rFonts w:ascii="Arial" w:hAnsi="Arial" w:cs="Arial"/>
                <w:sz w:val="20"/>
                <w:szCs w:val="20"/>
              </w:rPr>
            </w:pPr>
            <w:r w:rsidRPr="00FD09BF">
              <w:rPr>
                <w:rFonts w:ascii="Arial" w:hAnsi="Arial" w:cs="Arial"/>
                <w:sz w:val="20"/>
                <w:szCs w:val="20"/>
              </w:rPr>
              <w:t>- Cầu dao cách ly và thiết bị đóng - ngắt điện:</w:t>
            </w:r>
          </w:p>
        </w:tc>
        <w:tc>
          <w:tcPr>
            <w:tcW w:w="1161" w:type="pct"/>
            <w:shd w:val="clear" w:color="auto" w:fill="auto"/>
          </w:tcPr>
          <w:p w14:paraId="308B9C31"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6B966E65"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03FDD497" w14:textId="77777777" w:rsidR="00EA4B3C" w:rsidRPr="00FD09BF" w:rsidRDefault="00EA4B3C" w:rsidP="00EF3EA4">
            <w:pPr>
              <w:rPr>
                <w:rFonts w:ascii="Arial" w:hAnsi="Arial" w:cs="Arial"/>
                <w:sz w:val="20"/>
                <w:szCs w:val="20"/>
              </w:rPr>
            </w:pPr>
            <w:r w:rsidRPr="00FD09BF">
              <w:rPr>
                <w:rFonts w:ascii="Arial" w:hAnsi="Arial" w:cs="Arial"/>
                <w:sz w:val="20"/>
                <w:szCs w:val="20"/>
              </w:rPr>
              <w:t>8535.40</w:t>
            </w:r>
          </w:p>
        </w:tc>
        <w:tc>
          <w:tcPr>
            <w:tcW w:w="3221" w:type="pct"/>
            <w:gridSpan w:val="2"/>
            <w:shd w:val="clear" w:color="auto" w:fill="auto"/>
          </w:tcPr>
          <w:p w14:paraId="3BD16213" w14:textId="77777777" w:rsidR="00EA4B3C" w:rsidRPr="00FD09BF" w:rsidRDefault="00EA4B3C" w:rsidP="00EF3EA4">
            <w:pPr>
              <w:rPr>
                <w:rFonts w:ascii="Arial" w:hAnsi="Arial" w:cs="Arial"/>
                <w:sz w:val="20"/>
                <w:szCs w:val="20"/>
              </w:rPr>
            </w:pPr>
            <w:r w:rsidRPr="00FD09BF">
              <w:rPr>
                <w:rFonts w:ascii="Arial" w:hAnsi="Arial" w:cs="Arial"/>
                <w:sz w:val="20"/>
                <w:szCs w:val="20"/>
              </w:rPr>
              <w:t>- Bộ chống sét, bộ khống chế điện áp và bộ triệt xung điện</w:t>
            </w:r>
          </w:p>
        </w:tc>
        <w:tc>
          <w:tcPr>
            <w:tcW w:w="1161" w:type="pct"/>
            <w:shd w:val="clear" w:color="auto" w:fill="auto"/>
          </w:tcPr>
          <w:p w14:paraId="6AAC35BC"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18492069"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051617A0" w14:textId="77777777" w:rsidR="00EA4B3C" w:rsidRPr="00FD09BF" w:rsidRDefault="00EA4B3C" w:rsidP="00EF3EA4">
            <w:pPr>
              <w:rPr>
                <w:rFonts w:ascii="Arial" w:hAnsi="Arial" w:cs="Arial"/>
                <w:sz w:val="20"/>
                <w:szCs w:val="20"/>
              </w:rPr>
            </w:pPr>
            <w:r w:rsidRPr="00FD09BF">
              <w:rPr>
                <w:rFonts w:ascii="Arial" w:hAnsi="Arial" w:cs="Arial"/>
                <w:sz w:val="20"/>
                <w:szCs w:val="20"/>
              </w:rPr>
              <w:t>8535.90</w:t>
            </w:r>
          </w:p>
        </w:tc>
        <w:tc>
          <w:tcPr>
            <w:tcW w:w="3221" w:type="pct"/>
            <w:gridSpan w:val="2"/>
            <w:shd w:val="clear" w:color="auto" w:fill="auto"/>
          </w:tcPr>
          <w:p w14:paraId="3B94FD36" w14:textId="77777777" w:rsidR="00EA4B3C" w:rsidRPr="00FD09BF" w:rsidRDefault="00EA4B3C" w:rsidP="00EF3EA4">
            <w:pPr>
              <w:rPr>
                <w:rFonts w:ascii="Arial" w:hAnsi="Arial" w:cs="Arial"/>
                <w:sz w:val="20"/>
                <w:szCs w:val="20"/>
              </w:rPr>
            </w:pPr>
            <w:r w:rsidRPr="00FD09BF">
              <w:rPr>
                <w:rFonts w:ascii="Arial" w:hAnsi="Arial" w:cs="Arial"/>
                <w:sz w:val="20"/>
                <w:szCs w:val="20"/>
              </w:rPr>
              <w:t>- Loại khác:</w:t>
            </w:r>
          </w:p>
        </w:tc>
        <w:tc>
          <w:tcPr>
            <w:tcW w:w="1161" w:type="pct"/>
            <w:shd w:val="clear" w:color="auto" w:fill="auto"/>
          </w:tcPr>
          <w:p w14:paraId="5DC2E146"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300DE7CF"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486D17CA"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85.36</w:t>
            </w:r>
          </w:p>
        </w:tc>
        <w:tc>
          <w:tcPr>
            <w:tcW w:w="3221" w:type="pct"/>
            <w:gridSpan w:val="2"/>
            <w:shd w:val="clear" w:color="auto" w:fill="auto"/>
          </w:tcPr>
          <w:p w14:paraId="1C366A57"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Thiết bị điện để đóng ngắt mạch hoặc bảo vệ mạch điện, hoặc dùng để đấu nối hoặc lắp trong mạch điện (ví dụ, cầu dao, rơ le, công tắc, chi tiết đóng ngắt mạch, cầu chì, bộ triệt xung điện, phích cắm, ổ cắm, đui đèn và các đầu nối khác, hộp đấu nối), dùng cho điện áp không quá 1.000V; đầu nối dùng cho sợi quang, bó sợi quang hoặc cáp quang.</w:t>
            </w:r>
          </w:p>
        </w:tc>
        <w:tc>
          <w:tcPr>
            <w:tcW w:w="1161" w:type="pct"/>
            <w:shd w:val="clear" w:color="auto" w:fill="auto"/>
          </w:tcPr>
          <w:p w14:paraId="6E9A49CB"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322D7745"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2082BBCE" w14:textId="77777777" w:rsidR="00EA4B3C" w:rsidRPr="00FD09BF" w:rsidRDefault="00EA4B3C" w:rsidP="00EF3EA4">
            <w:pPr>
              <w:rPr>
                <w:rFonts w:ascii="Arial" w:hAnsi="Arial" w:cs="Arial"/>
                <w:sz w:val="20"/>
                <w:szCs w:val="20"/>
              </w:rPr>
            </w:pPr>
            <w:r w:rsidRPr="00FD09BF">
              <w:rPr>
                <w:rFonts w:ascii="Arial" w:hAnsi="Arial" w:cs="Arial"/>
                <w:sz w:val="20"/>
                <w:szCs w:val="20"/>
              </w:rPr>
              <w:t>8536.10</w:t>
            </w:r>
          </w:p>
        </w:tc>
        <w:tc>
          <w:tcPr>
            <w:tcW w:w="3221" w:type="pct"/>
            <w:gridSpan w:val="2"/>
            <w:shd w:val="clear" w:color="auto" w:fill="auto"/>
          </w:tcPr>
          <w:p w14:paraId="526B8BE0" w14:textId="77777777" w:rsidR="00EA4B3C" w:rsidRPr="00FD09BF" w:rsidRDefault="00EA4B3C" w:rsidP="00EF3EA4">
            <w:pPr>
              <w:rPr>
                <w:rFonts w:ascii="Arial" w:hAnsi="Arial" w:cs="Arial"/>
                <w:sz w:val="20"/>
                <w:szCs w:val="20"/>
              </w:rPr>
            </w:pPr>
            <w:r w:rsidRPr="00FD09BF">
              <w:rPr>
                <w:rFonts w:ascii="Arial" w:hAnsi="Arial" w:cs="Arial"/>
                <w:sz w:val="20"/>
                <w:szCs w:val="20"/>
              </w:rPr>
              <w:t>- Cầu chì:</w:t>
            </w:r>
          </w:p>
        </w:tc>
        <w:tc>
          <w:tcPr>
            <w:tcW w:w="1161" w:type="pct"/>
            <w:shd w:val="clear" w:color="auto" w:fill="auto"/>
          </w:tcPr>
          <w:p w14:paraId="02E1F981"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08D27B46"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15456EC2" w14:textId="77777777" w:rsidR="00EA4B3C" w:rsidRPr="00FD09BF" w:rsidRDefault="00EA4B3C" w:rsidP="00EF3EA4">
            <w:pPr>
              <w:rPr>
                <w:rFonts w:ascii="Arial" w:hAnsi="Arial" w:cs="Arial"/>
                <w:sz w:val="20"/>
                <w:szCs w:val="20"/>
              </w:rPr>
            </w:pPr>
            <w:r w:rsidRPr="00FD09BF">
              <w:rPr>
                <w:rFonts w:ascii="Arial" w:hAnsi="Arial" w:cs="Arial"/>
                <w:sz w:val="20"/>
                <w:szCs w:val="20"/>
              </w:rPr>
              <w:t>8536.20</w:t>
            </w:r>
          </w:p>
        </w:tc>
        <w:tc>
          <w:tcPr>
            <w:tcW w:w="3221" w:type="pct"/>
            <w:gridSpan w:val="2"/>
            <w:shd w:val="clear" w:color="auto" w:fill="auto"/>
          </w:tcPr>
          <w:p w14:paraId="23B6C70B" w14:textId="77777777" w:rsidR="00EA4B3C" w:rsidRPr="00FD09BF" w:rsidRDefault="00EA4B3C" w:rsidP="00EF3EA4">
            <w:pPr>
              <w:rPr>
                <w:rFonts w:ascii="Arial" w:hAnsi="Arial" w:cs="Arial"/>
                <w:sz w:val="20"/>
                <w:szCs w:val="20"/>
              </w:rPr>
            </w:pPr>
            <w:r w:rsidRPr="00FD09BF">
              <w:rPr>
                <w:rFonts w:ascii="Arial" w:hAnsi="Arial" w:cs="Arial"/>
                <w:sz w:val="20"/>
                <w:szCs w:val="20"/>
              </w:rPr>
              <w:t>- Bộ ngắt mạch tự động:</w:t>
            </w:r>
          </w:p>
        </w:tc>
        <w:tc>
          <w:tcPr>
            <w:tcW w:w="1161" w:type="pct"/>
            <w:shd w:val="clear" w:color="auto" w:fill="auto"/>
          </w:tcPr>
          <w:p w14:paraId="35FEBE2C"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5F24BA15"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0DCFE561" w14:textId="77777777" w:rsidR="00EA4B3C" w:rsidRPr="00FD09BF" w:rsidRDefault="00EA4B3C" w:rsidP="00EF3EA4">
            <w:pPr>
              <w:rPr>
                <w:rFonts w:ascii="Arial" w:hAnsi="Arial" w:cs="Arial"/>
                <w:sz w:val="20"/>
                <w:szCs w:val="20"/>
              </w:rPr>
            </w:pPr>
            <w:r w:rsidRPr="00FD09BF">
              <w:rPr>
                <w:rFonts w:ascii="Arial" w:hAnsi="Arial" w:cs="Arial"/>
                <w:sz w:val="20"/>
                <w:szCs w:val="20"/>
              </w:rPr>
              <w:t>8536.30</w:t>
            </w:r>
          </w:p>
        </w:tc>
        <w:tc>
          <w:tcPr>
            <w:tcW w:w="3221" w:type="pct"/>
            <w:gridSpan w:val="2"/>
            <w:shd w:val="clear" w:color="auto" w:fill="auto"/>
          </w:tcPr>
          <w:p w14:paraId="7B9F6F82" w14:textId="77777777" w:rsidR="00EA4B3C" w:rsidRPr="00FD09BF" w:rsidRDefault="00EA4B3C" w:rsidP="00EF3EA4">
            <w:pPr>
              <w:rPr>
                <w:rFonts w:ascii="Arial" w:hAnsi="Arial" w:cs="Arial"/>
                <w:sz w:val="20"/>
                <w:szCs w:val="20"/>
              </w:rPr>
            </w:pPr>
            <w:r w:rsidRPr="00FD09BF">
              <w:rPr>
                <w:rFonts w:ascii="Arial" w:hAnsi="Arial" w:cs="Arial"/>
                <w:sz w:val="20"/>
                <w:szCs w:val="20"/>
              </w:rPr>
              <w:t>- Thiết bị bảo vệ mạch điện khác:</w:t>
            </w:r>
          </w:p>
        </w:tc>
        <w:tc>
          <w:tcPr>
            <w:tcW w:w="1161" w:type="pct"/>
            <w:shd w:val="clear" w:color="auto" w:fill="auto"/>
          </w:tcPr>
          <w:p w14:paraId="2E85D40D"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32D02190"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1F039CC9"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21" w:type="pct"/>
            <w:gridSpan w:val="2"/>
            <w:shd w:val="clear" w:color="auto" w:fill="auto"/>
          </w:tcPr>
          <w:p w14:paraId="68A286BC" w14:textId="77777777" w:rsidR="00EA4B3C" w:rsidRPr="00FD09BF" w:rsidRDefault="00EA4B3C" w:rsidP="00EF3EA4">
            <w:pPr>
              <w:rPr>
                <w:rFonts w:ascii="Arial" w:hAnsi="Arial" w:cs="Arial"/>
                <w:sz w:val="20"/>
                <w:szCs w:val="20"/>
              </w:rPr>
            </w:pPr>
            <w:r w:rsidRPr="00FD09BF">
              <w:rPr>
                <w:rFonts w:ascii="Arial" w:hAnsi="Arial" w:cs="Arial"/>
                <w:sz w:val="20"/>
                <w:szCs w:val="20"/>
              </w:rPr>
              <w:t>- Rơ le:</w:t>
            </w:r>
          </w:p>
        </w:tc>
        <w:tc>
          <w:tcPr>
            <w:tcW w:w="1161" w:type="pct"/>
            <w:shd w:val="clear" w:color="auto" w:fill="auto"/>
          </w:tcPr>
          <w:p w14:paraId="3E17D195"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39610382"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75A46262" w14:textId="77777777" w:rsidR="00EA4B3C" w:rsidRPr="00FD09BF" w:rsidRDefault="00EA4B3C" w:rsidP="00EF3EA4">
            <w:pPr>
              <w:rPr>
                <w:rFonts w:ascii="Arial" w:hAnsi="Arial" w:cs="Arial"/>
                <w:sz w:val="20"/>
                <w:szCs w:val="20"/>
              </w:rPr>
            </w:pPr>
            <w:r w:rsidRPr="00FD09BF">
              <w:rPr>
                <w:rFonts w:ascii="Arial" w:hAnsi="Arial" w:cs="Arial"/>
                <w:sz w:val="20"/>
                <w:szCs w:val="20"/>
              </w:rPr>
              <w:t>8536.41</w:t>
            </w:r>
          </w:p>
        </w:tc>
        <w:tc>
          <w:tcPr>
            <w:tcW w:w="3221" w:type="pct"/>
            <w:gridSpan w:val="2"/>
            <w:shd w:val="clear" w:color="auto" w:fill="auto"/>
          </w:tcPr>
          <w:p w14:paraId="3E5F37F9" w14:textId="77777777" w:rsidR="00EA4B3C" w:rsidRPr="00FD09BF" w:rsidRDefault="00EA4B3C" w:rsidP="00EF3EA4">
            <w:pPr>
              <w:rPr>
                <w:rFonts w:ascii="Arial" w:hAnsi="Arial" w:cs="Arial"/>
                <w:sz w:val="20"/>
                <w:szCs w:val="20"/>
              </w:rPr>
            </w:pPr>
            <w:r w:rsidRPr="00FD09BF">
              <w:rPr>
                <w:rFonts w:ascii="Arial" w:hAnsi="Arial" w:cs="Arial"/>
                <w:sz w:val="20"/>
                <w:szCs w:val="20"/>
              </w:rPr>
              <w:t>- - Dùng cho điện áp không quá 60 V:</w:t>
            </w:r>
          </w:p>
        </w:tc>
        <w:tc>
          <w:tcPr>
            <w:tcW w:w="1161" w:type="pct"/>
            <w:shd w:val="clear" w:color="auto" w:fill="auto"/>
          </w:tcPr>
          <w:p w14:paraId="65F3145C"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0A3A3B83"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59D07641" w14:textId="77777777" w:rsidR="00EA4B3C" w:rsidRPr="00FD09BF" w:rsidRDefault="00EA4B3C" w:rsidP="00EF3EA4">
            <w:pPr>
              <w:rPr>
                <w:rFonts w:ascii="Arial" w:hAnsi="Arial" w:cs="Arial"/>
                <w:sz w:val="20"/>
                <w:szCs w:val="20"/>
              </w:rPr>
            </w:pPr>
            <w:r w:rsidRPr="00FD09BF">
              <w:rPr>
                <w:rFonts w:ascii="Arial" w:hAnsi="Arial" w:cs="Arial"/>
                <w:sz w:val="20"/>
                <w:szCs w:val="20"/>
              </w:rPr>
              <w:t>8536.49</w:t>
            </w:r>
          </w:p>
        </w:tc>
        <w:tc>
          <w:tcPr>
            <w:tcW w:w="3221" w:type="pct"/>
            <w:gridSpan w:val="2"/>
            <w:shd w:val="clear" w:color="auto" w:fill="auto"/>
          </w:tcPr>
          <w:p w14:paraId="2D558843"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shd w:val="clear" w:color="auto" w:fill="auto"/>
          </w:tcPr>
          <w:p w14:paraId="4559345A"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2B3BE716"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7709C9C2" w14:textId="77777777" w:rsidR="00EA4B3C" w:rsidRPr="00FD09BF" w:rsidRDefault="00EA4B3C" w:rsidP="00EF3EA4">
            <w:pPr>
              <w:rPr>
                <w:rFonts w:ascii="Arial" w:hAnsi="Arial" w:cs="Arial"/>
                <w:sz w:val="20"/>
                <w:szCs w:val="20"/>
              </w:rPr>
            </w:pPr>
            <w:r w:rsidRPr="00FD09BF">
              <w:rPr>
                <w:rFonts w:ascii="Arial" w:hAnsi="Arial" w:cs="Arial"/>
                <w:sz w:val="20"/>
                <w:szCs w:val="20"/>
              </w:rPr>
              <w:t>8536.50</w:t>
            </w:r>
          </w:p>
        </w:tc>
        <w:tc>
          <w:tcPr>
            <w:tcW w:w="3221" w:type="pct"/>
            <w:gridSpan w:val="2"/>
            <w:shd w:val="clear" w:color="auto" w:fill="auto"/>
          </w:tcPr>
          <w:p w14:paraId="4D8E0805" w14:textId="77777777" w:rsidR="00EA4B3C" w:rsidRPr="00FD09BF" w:rsidRDefault="00EA4B3C" w:rsidP="00EF3EA4">
            <w:pPr>
              <w:rPr>
                <w:rFonts w:ascii="Arial" w:hAnsi="Arial" w:cs="Arial"/>
                <w:sz w:val="20"/>
                <w:szCs w:val="20"/>
              </w:rPr>
            </w:pPr>
            <w:r w:rsidRPr="00FD09BF">
              <w:rPr>
                <w:rFonts w:ascii="Arial" w:hAnsi="Arial" w:cs="Arial"/>
                <w:sz w:val="20"/>
                <w:szCs w:val="20"/>
              </w:rPr>
              <w:t>- Thiết bị đóng ngắt mạch khác:</w:t>
            </w:r>
          </w:p>
        </w:tc>
        <w:tc>
          <w:tcPr>
            <w:tcW w:w="1161" w:type="pct"/>
            <w:shd w:val="clear" w:color="auto" w:fill="auto"/>
          </w:tcPr>
          <w:p w14:paraId="5CD67B0F"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3C325DC5"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341CFB67"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21" w:type="pct"/>
            <w:gridSpan w:val="2"/>
            <w:shd w:val="clear" w:color="auto" w:fill="auto"/>
          </w:tcPr>
          <w:p w14:paraId="56E57209" w14:textId="77777777" w:rsidR="00EA4B3C" w:rsidRPr="00FD09BF" w:rsidRDefault="00EA4B3C" w:rsidP="00EF3EA4">
            <w:pPr>
              <w:rPr>
                <w:rFonts w:ascii="Arial" w:hAnsi="Arial" w:cs="Arial"/>
                <w:sz w:val="20"/>
                <w:szCs w:val="20"/>
              </w:rPr>
            </w:pPr>
            <w:r w:rsidRPr="00FD09BF">
              <w:rPr>
                <w:rFonts w:ascii="Arial" w:hAnsi="Arial" w:cs="Arial"/>
                <w:sz w:val="20"/>
                <w:szCs w:val="20"/>
              </w:rPr>
              <w:t>- Đui đèn, phích cắm và ổ cắm:</w:t>
            </w:r>
          </w:p>
        </w:tc>
        <w:tc>
          <w:tcPr>
            <w:tcW w:w="1161" w:type="pct"/>
            <w:shd w:val="clear" w:color="auto" w:fill="auto"/>
          </w:tcPr>
          <w:p w14:paraId="3B54B862"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448119DF"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7344240F" w14:textId="77777777" w:rsidR="00EA4B3C" w:rsidRPr="00FD09BF" w:rsidRDefault="00EA4B3C" w:rsidP="00EF3EA4">
            <w:pPr>
              <w:rPr>
                <w:rFonts w:ascii="Arial" w:hAnsi="Arial" w:cs="Arial"/>
                <w:sz w:val="20"/>
                <w:szCs w:val="20"/>
              </w:rPr>
            </w:pPr>
            <w:r w:rsidRPr="00FD09BF">
              <w:rPr>
                <w:rFonts w:ascii="Arial" w:hAnsi="Arial" w:cs="Arial"/>
                <w:sz w:val="20"/>
                <w:szCs w:val="20"/>
              </w:rPr>
              <w:t>8536.61</w:t>
            </w:r>
          </w:p>
        </w:tc>
        <w:tc>
          <w:tcPr>
            <w:tcW w:w="3221" w:type="pct"/>
            <w:gridSpan w:val="2"/>
            <w:shd w:val="clear" w:color="auto" w:fill="auto"/>
          </w:tcPr>
          <w:p w14:paraId="182836F5" w14:textId="77777777" w:rsidR="00EA4B3C" w:rsidRPr="00FD09BF" w:rsidRDefault="00EA4B3C" w:rsidP="00EF3EA4">
            <w:pPr>
              <w:rPr>
                <w:rFonts w:ascii="Arial" w:hAnsi="Arial" w:cs="Arial"/>
                <w:sz w:val="20"/>
                <w:szCs w:val="20"/>
              </w:rPr>
            </w:pPr>
            <w:r w:rsidRPr="00FD09BF">
              <w:rPr>
                <w:rFonts w:ascii="Arial" w:hAnsi="Arial" w:cs="Arial"/>
                <w:sz w:val="20"/>
                <w:szCs w:val="20"/>
              </w:rPr>
              <w:t>- - Đui đèn:</w:t>
            </w:r>
          </w:p>
        </w:tc>
        <w:tc>
          <w:tcPr>
            <w:tcW w:w="1161" w:type="pct"/>
            <w:shd w:val="clear" w:color="auto" w:fill="auto"/>
          </w:tcPr>
          <w:p w14:paraId="59D110DF"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31726866"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27CA5834" w14:textId="77777777" w:rsidR="00EA4B3C" w:rsidRPr="00FD09BF" w:rsidRDefault="00EA4B3C" w:rsidP="00EF3EA4">
            <w:pPr>
              <w:rPr>
                <w:rFonts w:ascii="Arial" w:hAnsi="Arial" w:cs="Arial"/>
                <w:sz w:val="20"/>
                <w:szCs w:val="20"/>
              </w:rPr>
            </w:pPr>
            <w:r w:rsidRPr="00FD09BF">
              <w:rPr>
                <w:rFonts w:ascii="Arial" w:hAnsi="Arial" w:cs="Arial"/>
                <w:sz w:val="20"/>
                <w:szCs w:val="20"/>
              </w:rPr>
              <w:t>8536.69</w:t>
            </w:r>
          </w:p>
        </w:tc>
        <w:tc>
          <w:tcPr>
            <w:tcW w:w="3221" w:type="pct"/>
            <w:gridSpan w:val="2"/>
            <w:shd w:val="clear" w:color="auto" w:fill="auto"/>
          </w:tcPr>
          <w:p w14:paraId="18A694B7"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shd w:val="clear" w:color="auto" w:fill="auto"/>
          </w:tcPr>
          <w:p w14:paraId="49A3F171"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72EAF5FB"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0D1BDD8F" w14:textId="77777777" w:rsidR="00EA4B3C" w:rsidRPr="00FD09BF" w:rsidRDefault="00EA4B3C" w:rsidP="00EF3EA4">
            <w:pPr>
              <w:rPr>
                <w:rFonts w:ascii="Arial" w:hAnsi="Arial" w:cs="Arial"/>
                <w:sz w:val="20"/>
                <w:szCs w:val="20"/>
              </w:rPr>
            </w:pPr>
            <w:r w:rsidRPr="00FD09BF">
              <w:rPr>
                <w:rFonts w:ascii="Arial" w:hAnsi="Arial" w:cs="Arial"/>
                <w:sz w:val="20"/>
                <w:szCs w:val="20"/>
              </w:rPr>
              <w:t>8536.70</w:t>
            </w:r>
          </w:p>
        </w:tc>
        <w:tc>
          <w:tcPr>
            <w:tcW w:w="3221" w:type="pct"/>
            <w:gridSpan w:val="2"/>
            <w:shd w:val="clear" w:color="auto" w:fill="auto"/>
          </w:tcPr>
          <w:p w14:paraId="010F7BE3" w14:textId="77777777" w:rsidR="00EA4B3C" w:rsidRPr="00FD09BF" w:rsidRDefault="00EA4B3C" w:rsidP="00EF3EA4">
            <w:pPr>
              <w:rPr>
                <w:rFonts w:ascii="Arial" w:hAnsi="Arial" w:cs="Arial"/>
                <w:sz w:val="20"/>
                <w:szCs w:val="20"/>
              </w:rPr>
            </w:pPr>
            <w:r w:rsidRPr="00FD09BF">
              <w:rPr>
                <w:rFonts w:ascii="Arial" w:hAnsi="Arial" w:cs="Arial"/>
                <w:sz w:val="20"/>
                <w:szCs w:val="20"/>
              </w:rPr>
              <w:t>- Đầu nối dùng cho sợi quang, bó sợi quang hoặc cáp quang:</w:t>
            </w:r>
          </w:p>
        </w:tc>
        <w:tc>
          <w:tcPr>
            <w:tcW w:w="1161" w:type="pct"/>
            <w:shd w:val="clear" w:color="auto" w:fill="auto"/>
          </w:tcPr>
          <w:p w14:paraId="4A106B23"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4E79A3D5"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3AEB8270" w14:textId="77777777" w:rsidR="00EA4B3C" w:rsidRPr="00FD09BF" w:rsidRDefault="00EA4B3C" w:rsidP="00EF3EA4">
            <w:pPr>
              <w:rPr>
                <w:rFonts w:ascii="Arial" w:hAnsi="Arial" w:cs="Arial"/>
                <w:sz w:val="20"/>
                <w:szCs w:val="20"/>
              </w:rPr>
            </w:pPr>
            <w:r w:rsidRPr="00FD09BF">
              <w:rPr>
                <w:rFonts w:ascii="Arial" w:hAnsi="Arial" w:cs="Arial"/>
                <w:sz w:val="20"/>
                <w:szCs w:val="20"/>
              </w:rPr>
              <w:t>8536.90</w:t>
            </w:r>
          </w:p>
        </w:tc>
        <w:tc>
          <w:tcPr>
            <w:tcW w:w="3221" w:type="pct"/>
            <w:gridSpan w:val="2"/>
            <w:shd w:val="clear" w:color="auto" w:fill="auto"/>
          </w:tcPr>
          <w:p w14:paraId="77F7DE06" w14:textId="77777777" w:rsidR="00EA4B3C" w:rsidRPr="00FD09BF" w:rsidRDefault="00EA4B3C" w:rsidP="00EF3EA4">
            <w:pPr>
              <w:rPr>
                <w:rFonts w:ascii="Arial" w:hAnsi="Arial" w:cs="Arial"/>
                <w:sz w:val="20"/>
                <w:szCs w:val="20"/>
              </w:rPr>
            </w:pPr>
            <w:r w:rsidRPr="00FD09BF">
              <w:rPr>
                <w:rFonts w:ascii="Arial" w:hAnsi="Arial" w:cs="Arial"/>
                <w:sz w:val="20"/>
                <w:szCs w:val="20"/>
              </w:rPr>
              <w:t>- Thiết bị khác:</w:t>
            </w:r>
          </w:p>
        </w:tc>
        <w:tc>
          <w:tcPr>
            <w:tcW w:w="1161" w:type="pct"/>
            <w:shd w:val="clear" w:color="auto" w:fill="auto"/>
          </w:tcPr>
          <w:p w14:paraId="7B0D7620"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1A854376"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2B8F061C"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85.37</w:t>
            </w:r>
          </w:p>
        </w:tc>
        <w:tc>
          <w:tcPr>
            <w:tcW w:w="3221" w:type="pct"/>
            <w:gridSpan w:val="2"/>
            <w:shd w:val="clear" w:color="auto" w:fill="auto"/>
          </w:tcPr>
          <w:p w14:paraId="28EA30F2"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Bảng, panel, giá đỡ, bàn, tủ và các loại hộp và đế khác, được lắp với hai hoặc nhiều thiết bị thuộc nhóm 85.35 hoặc 85.36, dùng để điều khiển hoặc phân phối điện, kể cả các loại trên có lắp các dụng cụ hoặc thiết bị thuộc Chương 90, và các thiết bị điều khiển số, trừ các thiết bị chuyển mạch thuộc nhóm 85.17.</w:t>
            </w:r>
          </w:p>
        </w:tc>
        <w:tc>
          <w:tcPr>
            <w:tcW w:w="1161" w:type="pct"/>
            <w:shd w:val="clear" w:color="auto" w:fill="auto"/>
          </w:tcPr>
          <w:p w14:paraId="3B648669"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54954FD9"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0579CD21" w14:textId="77777777" w:rsidR="00EA4B3C" w:rsidRPr="00FD09BF" w:rsidRDefault="00EA4B3C" w:rsidP="00EF3EA4">
            <w:pPr>
              <w:rPr>
                <w:rFonts w:ascii="Arial" w:hAnsi="Arial" w:cs="Arial"/>
                <w:sz w:val="20"/>
                <w:szCs w:val="20"/>
              </w:rPr>
            </w:pPr>
            <w:r w:rsidRPr="00FD09BF">
              <w:rPr>
                <w:rFonts w:ascii="Arial" w:hAnsi="Arial" w:cs="Arial"/>
                <w:sz w:val="20"/>
                <w:szCs w:val="20"/>
              </w:rPr>
              <w:t>8537.10</w:t>
            </w:r>
          </w:p>
        </w:tc>
        <w:tc>
          <w:tcPr>
            <w:tcW w:w="3221" w:type="pct"/>
            <w:gridSpan w:val="2"/>
            <w:shd w:val="clear" w:color="auto" w:fill="auto"/>
          </w:tcPr>
          <w:p w14:paraId="2CBF1480" w14:textId="77777777" w:rsidR="00EA4B3C" w:rsidRPr="00FD09BF" w:rsidRDefault="00EA4B3C" w:rsidP="00EF3EA4">
            <w:pPr>
              <w:rPr>
                <w:rFonts w:ascii="Arial" w:hAnsi="Arial" w:cs="Arial"/>
                <w:sz w:val="20"/>
                <w:szCs w:val="20"/>
              </w:rPr>
            </w:pPr>
            <w:r w:rsidRPr="00FD09BF">
              <w:rPr>
                <w:rFonts w:ascii="Arial" w:hAnsi="Arial" w:cs="Arial"/>
                <w:sz w:val="20"/>
                <w:szCs w:val="20"/>
              </w:rPr>
              <w:t>- Dùng cho điện áp không quá 1.000 V:</w:t>
            </w:r>
          </w:p>
        </w:tc>
        <w:tc>
          <w:tcPr>
            <w:tcW w:w="1161" w:type="pct"/>
            <w:shd w:val="clear" w:color="auto" w:fill="auto"/>
          </w:tcPr>
          <w:p w14:paraId="39823E1A"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094E9D12"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7F2520F4" w14:textId="77777777" w:rsidR="00EA4B3C" w:rsidRPr="00FD09BF" w:rsidRDefault="00EA4B3C" w:rsidP="00EF3EA4">
            <w:pPr>
              <w:rPr>
                <w:rFonts w:ascii="Arial" w:hAnsi="Arial" w:cs="Arial"/>
                <w:sz w:val="20"/>
                <w:szCs w:val="20"/>
              </w:rPr>
            </w:pPr>
            <w:r w:rsidRPr="00FD09BF">
              <w:rPr>
                <w:rFonts w:ascii="Arial" w:hAnsi="Arial" w:cs="Arial"/>
                <w:sz w:val="20"/>
                <w:szCs w:val="20"/>
              </w:rPr>
              <w:t>8537.20</w:t>
            </w:r>
          </w:p>
        </w:tc>
        <w:tc>
          <w:tcPr>
            <w:tcW w:w="3221" w:type="pct"/>
            <w:gridSpan w:val="2"/>
            <w:shd w:val="clear" w:color="auto" w:fill="auto"/>
          </w:tcPr>
          <w:p w14:paraId="4E6E2AC6" w14:textId="77777777" w:rsidR="00EA4B3C" w:rsidRPr="00FD09BF" w:rsidRDefault="00EA4B3C" w:rsidP="00EF3EA4">
            <w:pPr>
              <w:rPr>
                <w:rFonts w:ascii="Arial" w:hAnsi="Arial" w:cs="Arial"/>
                <w:sz w:val="20"/>
                <w:szCs w:val="20"/>
              </w:rPr>
            </w:pPr>
            <w:r w:rsidRPr="00FD09BF">
              <w:rPr>
                <w:rFonts w:ascii="Arial" w:hAnsi="Arial" w:cs="Arial"/>
                <w:sz w:val="20"/>
                <w:szCs w:val="20"/>
              </w:rPr>
              <w:t>- Dùng cho điện áp trên 1.000 V:</w:t>
            </w:r>
          </w:p>
        </w:tc>
        <w:tc>
          <w:tcPr>
            <w:tcW w:w="1161" w:type="pct"/>
            <w:shd w:val="clear" w:color="auto" w:fill="auto"/>
          </w:tcPr>
          <w:p w14:paraId="736BCAC3"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0251A70D"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27EC6354"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85.38</w:t>
            </w:r>
          </w:p>
        </w:tc>
        <w:tc>
          <w:tcPr>
            <w:tcW w:w="3221" w:type="pct"/>
            <w:gridSpan w:val="2"/>
            <w:shd w:val="clear" w:color="auto" w:fill="auto"/>
          </w:tcPr>
          <w:p w14:paraId="32AB524D"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Bộ phận chuyên dùng hoặc chủ yếu dùng với các thiết bị thuộc nhóm 85.35, 85.36 hoặc 85.37.</w:t>
            </w:r>
          </w:p>
        </w:tc>
        <w:tc>
          <w:tcPr>
            <w:tcW w:w="1161" w:type="pct"/>
            <w:shd w:val="clear" w:color="auto" w:fill="auto"/>
          </w:tcPr>
          <w:p w14:paraId="71812411"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027C9D08"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11824F67" w14:textId="77777777" w:rsidR="00EA4B3C" w:rsidRPr="00FD09BF" w:rsidRDefault="00EA4B3C" w:rsidP="00EF3EA4">
            <w:pPr>
              <w:rPr>
                <w:rFonts w:ascii="Arial" w:hAnsi="Arial" w:cs="Arial"/>
                <w:sz w:val="20"/>
                <w:szCs w:val="20"/>
              </w:rPr>
            </w:pPr>
            <w:r w:rsidRPr="00FD09BF">
              <w:rPr>
                <w:rFonts w:ascii="Arial" w:hAnsi="Arial" w:cs="Arial"/>
                <w:sz w:val="20"/>
                <w:szCs w:val="20"/>
              </w:rPr>
              <w:t>8538.10</w:t>
            </w:r>
          </w:p>
        </w:tc>
        <w:tc>
          <w:tcPr>
            <w:tcW w:w="3221" w:type="pct"/>
            <w:gridSpan w:val="2"/>
            <w:shd w:val="clear" w:color="auto" w:fill="auto"/>
          </w:tcPr>
          <w:p w14:paraId="4F2CE64E" w14:textId="77777777" w:rsidR="00EA4B3C" w:rsidRPr="00FD09BF" w:rsidRDefault="00EA4B3C" w:rsidP="00EF3EA4">
            <w:pPr>
              <w:rPr>
                <w:rFonts w:ascii="Arial" w:hAnsi="Arial" w:cs="Arial"/>
                <w:sz w:val="20"/>
                <w:szCs w:val="20"/>
              </w:rPr>
            </w:pPr>
            <w:r w:rsidRPr="00FD09BF">
              <w:rPr>
                <w:rFonts w:ascii="Arial" w:hAnsi="Arial" w:cs="Arial"/>
                <w:sz w:val="20"/>
                <w:szCs w:val="20"/>
              </w:rPr>
              <w:t>- Bảng, panel, giá đỡ, bàn, tủ và các loại hộp và đế khác dùng cho các mặt hàng thuộc nhóm 85.37, chưa được lắp đặt các thiết bị của chúng:</w:t>
            </w:r>
          </w:p>
        </w:tc>
        <w:tc>
          <w:tcPr>
            <w:tcW w:w="1161" w:type="pct"/>
            <w:shd w:val="clear" w:color="auto" w:fill="auto"/>
          </w:tcPr>
          <w:p w14:paraId="088C1E8C"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11CBD886"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01A0E9EB" w14:textId="77777777" w:rsidR="00EA4B3C" w:rsidRPr="00FD09BF" w:rsidRDefault="00EA4B3C" w:rsidP="00EF3EA4">
            <w:pPr>
              <w:rPr>
                <w:rFonts w:ascii="Arial" w:hAnsi="Arial" w:cs="Arial"/>
                <w:sz w:val="20"/>
                <w:szCs w:val="20"/>
              </w:rPr>
            </w:pPr>
            <w:r w:rsidRPr="00FD09BF">
              <w:rPr>
                <w:rFonts w:ascii="Arial" w:hAnsi="Arial" w:cs="Arial"/>
                <w:sz w:val="20"/>
                <w:szCs w:val="20"/>
              </w:rPr>
              <w:t>8538.90</w:t>
            </w:r>
          </w:p>
        </w:tc>
        <w:tc>
          <w:tcPr>
            <w:tcW w:w="3221" w:type="pct"/>
            <w:gridSpan w:val="2"/>
            <w:shd w:val="clear" w:color="auto" w:fill="auto"/>
          </w:tcPr>
          <w:p w14:paraId="153A7DB8" w14:textId="77777777" w:rsidR="00EA4B3C" w:rsidRPr="00FD09BF" w:rsidRDefault="00EA4B3C" w:rsidP="00EF3EA4">
            <w:pPr>
              <w:rPr>
                <w:rFonts w:ascii="Arial" w:hAnsi="Arial" w:cs="Arial"/>
                <w:sz w:val="20"/>
                <w:szCs w:val="20"/>
              </w:rPr>
            </w:pPr>
            <w:r w:rsidRPr="00FD09BF">
              <w:rPr>
                <w:rFonts w:ascii="Arial" w:hAnsi="Arial" w:cs="Arial"/>
                <w:sz w:val="20"/>
                <w:szCs w:val="20"/>
              </w:rPr>
              <w:t>- Loại khác:</w:t>
            </w:r>
          </w:p>
        </w:tc>
        <w:tc>
          <w:tcPr>
            <w:tcW w:w="1161" w:type="pct"/>
            <w:shd w:val="clear" w:color="auto" w:fill="auto"/>
          </w:tcPr>
          <w:p w14:paraId="7FF5BFCB"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77729599"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543E4972"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85.39</w:t>
            </w:r>
          </w:p>
        </w:tc>
        <w:tc>
          <w:tcPr>
            <w:tcW w:w="3221" w:type="pct"/>
            <w:gridSpan w:val="2"/>
            <w:shd w:val="clear" w:color="auto" w:fill="auto"/>
          </w:tcPr>
          <w:p w14:paraId="7494802A"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Bóng đèn dây tóc hoặc bóng đèn phóng điện, kể cả đèn pha gắn kín và bóng đèn tia cực tím hoặc tia hồng ngoại; bóng đèn hồ quang; đèn đi-ốt phát quang (LED).</w:t>
            </w:r>
          </w:p>
        </w:tc>
        <w:tc>
          <w:tcPr>
            <w:tcW w:w="1161" w:type="pct"/>
            <w:shd w:val="clear" w:color="auto" w:fill="auto"/>
          </w:tcPr>
          <w:p w14:paraId="0005BEBA"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7639692F"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01E1F8FC" w14:textId="77777777" w:rsidR="00EA4B3C" w:rsidRPr="00FD09BF" w:rsidRDefault="00EA4B3C" w:rsidP="00EF3EA4">
            <w:pPr>
              <w:rPr>
                <w:rFonts w:ascii="Arial" w:hAnsi="Arial" w:cs="Arial"/>
                <w:sz w:val="20"/>
                <w:szCs w:val="20"/>
              </w:rPr>
            </w:pPr>
            <w:r w:rsidRPr="00FD09BF">
              <w:rPr>
                <w:rFonts w:ascii="Arial" w:hAnsi="Arial" w:cs="Arial"/>
                <w:sz w:val="20"/>
                <w:szCs w:val="20"/>
              </w:rPr>
              <w:t>8539.10</w:t>
            </w:r>
          </w:p>
        </w:tc>
        <w:tc>
          <w:tcPr>
            <w:tcW w:w="3221" w:type="pct"/>
            <w:gridSpan w:val="2"/>
            <w:shd w:val="clear" w:color="auto" w:fill="auto"/>
          </w:tcPr>
          <w:p w14:paraId="55199A43" w14:textId="77777777" w:rsidR="00EA4B3C" w:rsidRPr="00FD09BF" w:rsidRDefault="00EA4B3C" w:rsidP="00EF3EA4">
            <w:pPr>
              <w:rPr>
                <w:rFonts w:ascii="Arial" w:hAnsi="Arial" w:cs="Arial"/>
                <w:sz w:val="20"/>
                <w:szCs w:val="20"/>
              </w:rPr>
            </w:pPr>
            <w:r w:rsidRPr="00FD09BF">
              <w:rPr>
                <w:rFonts w:ascii="Arial" w:hAnsi="Arial" w:cs="Arial"/>
                <w:sz w:val="20"/>
                <w:szCs w:val="20"/>
              </w:rPr>
              <w:t>- Đèn pha gắn kín (sealed beam lamp units):</w:t>
            </w:r>
          </w:p>
        </w:tc>
        <w:tc>
          <w:tcPr>
            <w:tcW w:w="1161" w:type="pct"/>
            <w:shd w:val="clear" w:color="auto" w:fill="auto"/>
          </w:tcPr>
          <w:p w14:paraId="523FD774"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54F6272C"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13852D6F" w14:textId="77777777" w:rsidR="00EA4B3C" w:rsidRPr="00FD09BF" w:rsidRDefault="00EA4B3C" w:rsidP="00EF3EA4">
            <w:pPr>
              <w:rPr>
                <w:rFonts w:ascii="Arial" w:hAnsi="Arial" w:cs="Arial"/>
                <w:sz w:val="20"/>
                <w:szCs w:val="20"/>
              </w:rPr>
            </w:pPr>
          </w:p>
        </w:tc>
        <w:tc>
          <w:tcPr>
            <w:tcW w:w="3221" w:type="pct"/>
            <w:gridSpan w:val="2"/>
            <w:shd w:val="clear" w:color="auto" w:fill="auto"/>
          </w:tcPr>
          <w:p w14:paraId="772CAA73" w14:textId="77777777" w:rsidR="00EA4B3C" w:rsidRPr="00FD09BF" w:rsidRDefault="00EA4B3C" w:rsidP="00EF3EA4">
            <w:pPr>
              <w:rPr>
                <w:rFonts w:ascii="Arial" w:hAnsi="Arial" w:cs="Arial"/>
                <w:sz w:val="20"/>
                <w:szCs w:val="20"/>
              </w:rPr>
            </w:pPr>
            <w:r w:rsidRPr="00FD09BF">
              <w:rPr>
                <w:rFonts w:ascii="Arial" w:hAnsi="Arial" w:cs="Arial"/>
                <w:sz w:val="20"/>
                <w:szCs w:val="20"/>
              </w:rPr>
              <w:t>- Các loại bóng đèn dây tóc khác, trừ bóng đèn tia cực tím hoặc tia hồng ngoại:</w:t>
            </w:r>
          </w:p>
        </w:tc>
        <w:tc>
          <w:tcPr>
            <w:tcW w:w="1161" w:type="pct"/>
            <w:shd w:val="clear" w:color="auto" w:fill="auto"/>
          </w:tcPr>
          <w:p w14:paraId="079407A6" w14:textId="77777777" w:rsidR="00EA4B3C" w:rsidRPr="00FD09BF" w:rsidRDefault="00EA4B3C" w:rsidP="00EF3EA4">
            <w:pPr>
              <w:rPr>
                <w:rFonts w:ascii="Arial" w:hAnsi="Arial" w:cs="Arial"/>
                <w:sz w:val="20"/>
                <w:szCs w:val="20"/>
              </w:rPr>
            </w:pPr>
          </w:p>
        </w:tc>
      </w:tr>
      <w:tr w:rsidR="00EA4B3C" w:rsidRPr="00FD09BF" w14:paraId="6704384F"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0249A1D9" w14:textId="77777777" w:rsidR="00EA4B3C" w:rsidRPr="00FD09BF" w:rsidRDefault="00EA4B3C" w:rsidP="00EF3EA4">
            <w:pPr>
              <w:rPr>
                <w:rFonts w:ascii="Arial" w:hAnsi="Arial" w:cs="Arial"/>
                <w:sz w:val="20"/>
                <w:szCs w:val="20"/>
              </w:rPr>
            </w:pPr>
            <w:r w:rsidRPr="00FD09BF">
              <w:rPr>
                <w:rFonts w:ascii="Arial" w:hAnsi="Arial" w:cs="Arial"/>
                <w:sz w:val="20"/>
                <w:szCs w:val="20"/>
              </w:rPr>
              <w:t>8539.21</w:t>
            </w:r>
          </w:p>
        </w:tc>
        <w:tc>
          <w:tcPr>
            <w:tcW w:w="3221" w:type="pct"/>
            <w:gridSpan w:val="2"/>
            <w:shd w:val="clear" w:color="auto" w:fill="auto"/>
          </w:tcPr>
          <w:p w14:paraId="5DD2B3A8" w14:textId="77777777" w:rsidR="00EA4B3C" w:rsidRPr="00FD09BF" w:rsidRDefault="00EA4B3C" w:rsidP="00EF3EA4">
            <w:pPr>
              <w:rPr>
                <w:rFonts w:ascii="Arial" w:hAnsi="Arial" w:cs="Arial"/>
                <w:sz w:val="20"/>
                <w:szCs w:val="20"/>
              </w:rPr>
            </w:pPr>
            <w:r w:rsidRPr="00FD09BF">
              <w:rPr>
                <w:rFonts w:ascii="Arial" w:hAnsi="Arial" w:cs="Arial"/>
                <w:sz w:val="20"/>
                <w:szCs w:val="20"/>
              </w:rPr>
              <w:t>- - Bóng đèn ha-lo-gien vonfram:</w:t>
            </w:r>
          </w:p>
        </w:tc>
        <w:tc>
          <w:tcPr>
            <w:tcW w:w="1161" w:type="pct"/>
            <w:shd w:val="clear" w:color="auto" w:fill="auto"/>
          </w:tcPr>
          <w:p w14:paraId="77432C37"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14745041"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27F11221" w14:textId="77777777" w:rsidR="00EA4B3C" w:rsidRPr="00FD09BF" w:rsidRDefault="00EA4B3C" w:rsidP="00EF3EA4">
            <w:pPr>
              <w:rPr>
                <w:rFonts w:ascii="Arial" w:hAnsi="Arial" w:cs="Arial"/>
                <w:sz w:val="20"/>
                <w:szCs w:val="20"/>
              </w:rPr>
            </w:pPr>
            <w:r w:rsidRPr="00FD09BF">
              <w:rPr>
                <w:rFonts w:ascii="Arial" w:hAnsi="Arial" w:cs="Arial"/>
                <w:sz w:val="20"/>
                <w:szCs w:val="20"/>
              </w:rPr>
              <w:t>8539.22</w:t>
            </w:r>
          </w:p>
        </w:tc>
        <w:tc>
          <w:tcPr>
            <w:tcW w:w="3221" w:type="pct"/>
            <w:gridSpan w:val="2"/>
            <w:shd w:val="clear" w:color="auto" w:fill="auto"/>
          </w:tcPr>
          <w:p w14:paraId="66515740"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 có công suất không quá 200 W và điện áp trên 100 V:</w:t>
            </w:r>
          </w:p>
        </w:tc>
        <w:tc>
          <w:tcPr>
            <w:tcW w:w="1161" w:type="pct"/>
            <w:shd w:val="clear" w:color="auto" w:fill="auto"/>
          </w:tcPr>
          <w:p w14:paraId="598D153B"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692EECE2"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4D377C98" w14:textId="77777777" w:rsidR="00EA4B3C" w:rsidRPr="00FD09BF" w:rsidRDefault="00EA4B3C" w:rsidP="00EF3EA4">
            <w:pPr>
              <w:rPr>
                <w:rFonts w:ascii="Arial" w:hAnsi="Arial" w:cs="Arial"/>
                <w:sz w:val="20"/>
                <w:szCs w:val="20"/>
              </w:rPr>
            </w:pPr>
            <w:r w:rsidRPr="00FD09BF">
              <w:rPr>
                <w:rFonts w:ascii="Arial" w:hAnsi="Arial" w:cs="Arial"/>
                <w:sz w:val="20"/>
                <w:szCs w:val="20"/>
              </w:rPr>
              <w:t>8539.29</w:t>
            </w:r>
          </w:p>
        </w:tc>
        <w:tc>
          <w:tcPr>
            <w:tcW w:w="3221" w:type="pct"/>
            <w:gridSpan w:val="2"/>
            <w:shd w:val="clear" w:color="auto" w:fill="auto"/>
          </w:tcPr>
          <w:p w14:paraId="64B3A8C9"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shd w:val="clear" w:color="auto" w:fill="auto"/>
          </w:tcPr>
          <w:p w14:paraId="5B5F117E"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732755E7"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48427956"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21" w:type="pct"/>
            <w:gridSpan w:val="2"/>
            <w:shd w:val="clear" w:color="auto" w:fill="auto"/>
          </w:tcPr>
          <w:p w14:paraId="3935ACE9" w14:textId="77777777" w:rsidR="00EA4B3C" w:rsidRPr="00FD09BF" w:rsidRDefault="00EA4B3C" w:rsidP="00EF3EA4">
            <w:pPr>
              <w:rPr>
                <w:rFonts w:ascii="Arial" w:hAnsi="Arial" w:cs="Arial"/>
                <w:sz w:val="20"/>
                <w:szCs w:val="20"/>
              </w:rPr>
            </w:pPr>
            <w:r w:rsidRPr="00FD09BF">
              <w:rPr>
                <w:rFonts w:ascii="Arial" w:hAnsi="Arial" w:cs="Arial"/>
                <w:sz w:val="20"/>
                <w:szCs w:val="20"/>
              </w:rPr>
              <w:t>- Bóng đèn phóng, trừ đèn tia cực tím:</w:t>
            </w:r>
          </w:p>
        </w:tc>
        <w:tc>
          <w:tcPr>
            <w:tcW w:w="1161" w:type="pct"/>
            <w:shd w:val="clear" w:color="auto" w:fill="auto"/>
          </w:tcPr>
          <w:p w14:paraId="5B374A39"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655A1BAD"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47178005" w14:textId="77777777" w:rsidR="00EA4B3C" w:rsidRPr="00FD09BF" w:rsidRDefault="00EA4B3C" w:rsidP="00EF3EA4">
            <w:pPr>
              <w:rPr>
                <w:rFonts w:ascii="Arial" w:hAnsi="Arial" w:cs="Arial"/>
                <w:sz w:val="20"/>
                <w:szCs w:val="20"/>
              </w:rPr>
            </w:pPr>
            <w:r w:rsidRPr="00FD09BF">
              <w:rPr>
                <w:rFonts w:ascii="Arial" w:hAnsi="Arial" w:cs="Arial"/>
                <w:sz w:val="20"/>
                <w:szCs w:val="20"/>
              </w:rPr>
              <w:t>8539.31</w:t>
            </w:r>
          </w:p>
        </w:tc>
        <w:tc>
          <w:tcPr>
            <w:tcW w:w="3221" w:type="pct"/>
            <w:gridSpan w:val="2"/>
            <w:shd w:val="clear" w:color="auto" w:fill="auto"/>
          </w:tcPr>
          <w:p w14:paraId="6B971874" w14:textId="77777777" w:rsidR="00EA4B3C" w:rsidRPr="00FD09BF" w:rsidRDefault="00EA4B3C" w:rsidP="00EF3EA4">
            <w:pPr>
              <w:rPr>
                <w:rFonts w:ascii="Arial" w:hAnsi="Arial" w:cs="Arial"/>
                <w:sz w:val="20"/>
                <w:szCs w:val="20"/>
              </w:rPr>
            </w:pPr>
            <w:r w:rsidRPr="00FD09BF">
              <w:rPr>
                <w:rFonts w:ascii="Arial" w:hAnsi="Arial" w:cs="Arial"/>
                <w:sz w:val="20"/>
                <w:szCs w:val="20"/>
              </w:rPr>
              <w:t>- - Bóng đèn huỳnh quang, ca-tốt nóng:</w:t>
            </w:r>
          </w:p>
        </w:tc>
        <w:tc>
          <w:tcPr>
            <w:tcW w:w="1161" w:type="pct"/>
            <w:shd w:val="clear" w:color="auto" w:fill="auto"/>
          </w:tcPr>
          <w:p w14:paraId="1E9215C6"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02AAB5EC"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4CE4B861" w14:textId="77777777" w:rsidR="00EA4B3C" w:rsidRPr="00FD09BF" w:rsidRDefault="00EA4B3C" w:rsidP="00EF3EA4">
            <w:pPr>
              <w:rPr>
                <w:rFonts w:ascii="Arial" w:hAnsi="Arial" w:cs="Arial"/>
                <w:sz w:val="20"/>
                <w:szCs w:val="20"/>
              </w:rPr>
            </w:pPr>
            <w:r w:rsidRPr="00FD09BF">
              <w:rPr>
                <w:rFonts w:ascii="Arial" w:hAnsi="Arial" w:cs="Arial"/>
                <w:sz w:val="20"/>
                <w:szCs w:val="20"/>
              </w:rPr>
              <w:t>8539.32</w:t>
            </w:r>
          </w:p>
        </w:tc>
        <w:tc>
          <w:tcPr>
            <w:tcW w:w="3221" w:type="pct"/>
            <w:gridSpan w:val="2"/>
            <w:shd w:val="clear" w:color="auto" w:fill="auto"/>
          </w:tcPr>
          <w:p w14:paraId="7D8236BA" w14:textId="77777777" w:rsidR="00EA4B3C" w:rsidRPr="00FD09BF" w:rsidRDefault="00EA4B3C" w:rsidP="00EF3EA4">
            <w:pPr>
              <w:rPr>
                <w:rFonts w:ascii="Arial" w:hAnsi="Arial" w:cs="Arial"/>
                <w:sz w:val="20"/>
                <w:szCs w:val="20"/>
              </w:rPr>
            </w:pPr>
            <w:r w:rsidRPr="00FD09BF">
              <w:rPr>
                <w:rFonts w:ascii="Arial" w:hAnsi="Arial" w:cs="Arial"/>
                <w:sz w:val="20"/>
                <w:szCs w:val="20"/>
              </w:rPr>
              <w:t>- - Bóng đèn hơi thủy ngân hoặc natri; bóng đèn ha-lo-gien kim loại</w:t>
            </w:r>
          </w:p>
        </w:tc>
        <w:tc>
          <w:tcPr>
            <w:tcW w:w="1161" w:type="pct"/>
            <w:shd w:val="clear" w:color="auto" w:fill="auto"/>
          </w:tcPr>
          <w:p w14:paraId="077A8771"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7FADFC89"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6A11D73A" w14:textId="77777777" w:rsidR="00EA4B3C" w:rsidRPr="00FD09BF" w:rsidRDefault="00EA4B3C" w:rsidP="00EF3EA4">
            <w:pPr>
              <w:rPr>
                <w:rFonts w:ascii="Arial" w:hAnsi="Arial" w:cs="Arial"/>
                <w:sz w:val="20"/>
                <w:szCs w:val="20"/>
              </w:rPr>
            </w:pPr>
            <w:r w:rsidRPr="00FD09BF">
              <w:rPr>
                <w:rFonts w:ascii="Arial" w:hAnsi="Arial" w:cs="Arial"/>
                <w:sz w:val="20"/>
                <w:szCs w:val="20"/>
              </w:rPr>
              <w:t>8539.39</w:t>
            </w:r>
          </w:p>
        </w:tc>
        <w:tc>
          <w:tcPr>
            <w:tcW w:w="3221" w:type="pct"/>
            <w:gridSpan w:val="2"/>
            <w:shd w:val="clear" w:color="auto" w:fill="auto"/>
          </w:tcPr>
          <w:p w14:paraId="497ACAA0"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shd w:val="clear" w:color="auto" w:fill="auto"/>
          </w:tcPr>
          <w:p w14:paraId="06BC44F4"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3447FDDA"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50BE00F0"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21" w:type="pct"/>
            <w:gridSpan w:val="2"/>
            <w:shd w:val="clear" w:color="auto" w:fill="auto"/>
          </w:tcPr>
          <w:p w14:paraId="2436EA0E" w14:textId="77777777" w:rsidR="00EA4B3C" w:rsidRPr="00FD09BF" w:rsidRDefault="00EA4B3C" w:rsidP="00EF3EA4">
            <w:pPr>
              <w:rPr>
                <w:rFonts w:ascii="Arial" w:hAnsi="Arial" w:cs="Arial"/>
                <w:sz w:val="20"/>
                <w:szCs w:val="20"/>
              </w:rPr>
            </w:pPr>
            <w:r w:rsidRPr="00FD09BF">
              <w:rPr>
                <w:rFonts w:ascii="Arial" w:hAnsi="Arial" w:cs="Arial"/>
                <w:sz w:val="20"/>
                <w:szCs w:val="20"/>
              </w:rPr>
              <w:t>- Bóng đèn tia cực tím hoặc bóng đèn tia hồng ngoại; bóng đèn hồ quang:</w:t>
            </w:r>
          </w:p>
        </w:tc>
        <w:tc>
          <w:tcPr>
            <w:tcW w:w="1161" w:type="pct"/>
            <w:shd w:val="clear" w:color="auto" w:fill="auto"/>
          </w:tcPr>
          <w:p w14:paraId="69BDE005"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00B8D586"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48E26C76" w14:textId="77777777" w:rsidR="00EA4B3C" w:rsidRPr="00FD09BF" w:rsidRDefault="00EA4B3C" w:rsidP="00EF3EA4">
            <w:pPr>
              <w:rPr>
                <w:rFonts w:ascii="Arial" w:hAnsi="Arial" w:cs="Arial"/>
                <w:sz w:val="20"/>
                <w:szCs w:val="20"/>
              </w:rPr>
            </w:pPr>
            <w:r w:rsidRPr="00FD09BF">
              <w:rPr>
                <w:rFonts w:ascii="Arial" w:hAnsi="Arial" w:cs="Arial"/>
                <w:sz w:val="20"/>
                <w:szCs w:val="20"/>
              </w:rPr>
              <w:t>8539.41</w:t>
            </w:r>
          </w:p>
        </w:tc>
        <w:tc>
          <w:tcPr>
            <w:tcW w:w="3221" w:type="pct"/>
            <w:gridSpan w:val="2"/>
            <w:shd w:val="clear" w:color="auto" w:fill="auto"/>
          </w:tcPr>
          <w:p w14:paraId="3167C3A9" w14:textId="77777777" w:rsidR="00EA4B3C" w:rsidRPr="00FD09BF" w:rsidRDefault="00EA4B3C" w:rsidP="00EF3EA4">
            <w:pPr>
              <w:rPr>
                <w:rFonts w:ascii="Arial" w:hAnsi="Arial" w:cs="Arial"/>
                <w:sz w:val="20"/>
                <w:szCs w:val="20"/>
              </w:rPr>
            </w:pPr>
            <w:r w:rsidRPr="00FD09BF">
              <w:rPr>
                <w:rFonts w:ascii="Arial" w:hAnsi="Arial" w:cs="Arial"/>
                <w:sz w:val="20"/>
                <w:szCs w:val="20"/>
              </w:rPr>
              <w:t>- - Bóng đèn hồ quang</w:t>
            </w:r>
          </w:p>
        </w:tc>
        <w:tc>
          <w:tcPr>
            <w:tcW w:w="1161" w:type="pct"/>
            <w:shd w:val="clear" w:color="auto" w:fill="auto"/>
          </w:tcPr>
          <w:p w14:paraId="74C9E73C"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06B2E82E"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4DE4185F" w14:textId="77777777" w:rsidR="00EA4B3C" w:rsidRPr="00FD09BF" w:rsidRDefault="00EA4B3C" w:rsidP="00EF3EA4">
            <w:pPr>
              <w:rPr>
                <w:rFonts w:ascii="Arial" w:hAnsi="Arial" w:cs="Arial"/>
                <w:sz w:val="20"/>
                <w:szCs w:val="20"/>
              </w:rPr>
            </w:pPr>
            <w:r w:rsidRPr="00FD09BF">
              <w:rPr>
                <w:rFonts w:ascii="Arial" w:hAnsi="Arial" w:cs="Arial"/>
                <w:sz w:val="20"/>
                <w:szCs w:val="20"/>
              </w:rPr>
              <w:t>8539.49</w:t>
            </w:r>
          </w:p>
        </w:tc>
        <w:tc>
          <w:tcPr>
            <w:tcW w:w="3221" w:type="pct"/>
            <w:gridSpan w:val="2"/>
            <w:shd w:val="clear" w:color="auto" w:fill="auto"/>
          </w:tcPr>
          <w:p w14:paraId="4287D22C"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shd w:val="clear" w:color="auto" w:fill="auto"/>
          </w:tcPr>
          <w:p w14:paraId="6F96C93C"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3D0DE3CD"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1881D70C" w14:textId="77777777" w:rsidR="00EA4B3C" w:rsidRPr="00FD09BF" w:rsidRDefault="00EA4B3C" w:rsidP="00EF3EA4">
            <w:pPr>
              <w:rPr>
                <w:rFonts w:ascii="Arial" w:hAnsi="Arial" w:cs="Arial"/>
                <w:sz w:val="20"/>
                <w:szCs w:val="20"/>
              </w:rPr>
            </w:pPr>
          </w:p>
        </w:tc>
        <w:tc>
          <w:tcPr>
            <w:tcW w:w="3221" w:type="pct"/>
            <w:gridSpan w:val="2"/>
            <w:shd w:val="clear" w:color="auto" w:fill="auto"/>
          </w:tcPr>
          <w:p w14:paraId="4823B2E3" w14:textId="77777777" w:rsidR="00EA4B3C" w:rsidRPr="00FD09BF" w:rsidRDefault="00EA4B3C" w:rsidP="00EF3EA4">
            <w:pPr>
              <w:rPr>
                <w:rFonts w:ascii="Arial" w:hAnsi="Arial" w:cs="Arial"/>
                <w:sz w:val="20"/>
                <w:szCs w:val="20"/>
              </w:rPr>
            </w:pPr>
            <w:r w:rsidRPr="00FD09BF">
              <w:rPr>
                <w:rFonts w:ascii="Arial" w:hAnsi="Arial" w:cs="Arial"/>
                <w:sz w:val="20"/>
                <w:szCs w:val="20"/>
              </w:rPr>
              <w:t>- Nguồn sáng đi-ốt phát quang (LED):</w:t>
            </w:r>
          </w:p>
        </w:tc>
        <w:tc>
          <w:tcPr>
            <w:tcW w:w="1161" w:type="pct"/>
            <w:shd w:val="clear" w:color="auto" w:fill="auto"/>
          </w:tcPr>
          <w:p w14:paraId="1C928BE7" w14:textId="77777777" w:rsidR="00EA4B3C" w:rsidRPr="00FD09BF" w:rsidRDefault="00EA4B3C" w:rsidP="00EF3EA4">
            <w:pPr>
              <w:rPr>
                <w:rFonts w:ascii="Arial" w:hAnsi="Arial" w:cs="Arial"/>
                <w:sz w:val="20"/>
                <w:szCs w:val="20"/>
              </w:rPr>
            </w:pPr>
          </w:p>
        </w:tc>
      </w:tr>
      <w:tr w:rsidR="00EA4B3C" w:rsidRPr="00FD09BF" w14:paraId="734DF8CC"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58E902DE" w14:textId="77777777" w:rsidR="00EA4B3C" w:rsidRPr="00FD09BF" w:rsidRDefault="00EA4B3C" w:rsidP="00EF3EA4">
            <w:pPr>
              <w:rPr>
                <w:rFonts w:ascii="Arial" w:hAnsi="Arial" w:cs="Arial"/>
                <w:sz w:val="20"/>
                <w:szCs w:val="20"/>
              </w:rPr>
            </w:pPr>
            <w:r w:rsidRPr="00FD09BF">
              <w:rPr>
                <w:rFonts w:ascii="Arial" w:hAnsi="Arial" w:cs="Arial"/>
                <w:sz w:val="20"/>
                <w:szCs w:val="20"/>
              </w:rPr>
              <w:t>8539.51</w:t>
            </w:r>
          </w:p>
        </w:tc>
        <w:tc>
          <w:tcPr>
            <w:tcW w:w="3221" w:type="pct"/>
            <w:gridSpan w:val="2"/>
            <w:shd w:val="clear" w:color="auto" w:fill="auto"/>
          </w:tcPr>
          <w:p w14:paraId="7E1FDEDA" w14:textId="77777777" w:rsidR="00EA4B3C" w:rsidRPr="00FD09BF" w:rsidRDefault="00EA4B3C" w:rsidP="00EF3EA4">
            <w:pPr>
              <w:rPr>
                <w:rFonts w:ascii="Arial" w:hAnsi="Arial" w:cs="Arial"/>
                <w:sz w:val="20"/>
                <w:szCs w:val="20"/>
              </w:rPr>
            </w:pPr>
            <w:r w:rsidRPr="00FD09BF">
              <w:rPr>
                <w:rFonts w:ascii="Arial" w:hAnsi="Arial" w:cs="Arial"/>
                <w:sz w:val="20"/>
                <w:szCs w:val="20"/>
              </w:rPr>
              <w:t>- - Mô-đun đi-ốt phát quang (LED)</w:t>
            </w:r>
          </w:p>
        </w:tc>
        <w:tc>
          <w:tcPr>
            <w:tcW w:w="1161" w:type="pct"/>
            <w:shd w:val="clear" w:color="auto" w:fill="auto"/>
          </w:tcPr>
          <w:p w14:paraId="27B55A17"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32D734BC"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114E9F27" w14:textId="77777777" w:rsidR="00EA4B3C" w:rsidRPr="00FD09BF" w:rsidRDefault="00EA4B3C" w:rsidP="00EF3EA4">
            <w:pPr>
              <w:rPr>
                <w:rFonts w:ascii="Arial" w:hAnsi="Arial" w:cs="Arial"/>
                <w:sz w:val="20"/>
                <w:szCs w:val="20"/>
              </w:rPr>
            </w:pPr>
            <w:r w:rsidRPr="00FD09BF">
              <w:rPr>
                <w:rFonts w:ascii="Arial" w:hAnsi="Arial" w:cs="Arial"/>
                <w:sz w:val="20"/>
                <w:szCs w:val="20"/>
              </w:rPr>
              <w:t>8539.52</w:t>
            </w:r>
          </w:p>
        </w:tc>
        <w:tc>
          <w:tcPr>
            <w:tcW w:w="3221" w:type="pct"/>
            <w:gridSpan w:val="2"/>
            <w:shd w:val="clear" w:color="auto" w:fill="auto"/>
          </w:tcPr>
          <w:p w14:paraId="103C4428" w14:textId="77777777" w:rsidR="00EA4B3C" w:rsidRPr="00FD09BF" w:rsidRDefault="00EA4B3C" w:rsidP="00EF3EA4">
            <w:pPr>
              <w:rPr>
                <w:rFonts w:ascii="Arial" w:hAnsi="Arial" w:cs="Arial"/>
                <w:sz w:val="20"/>
                <w:szCs w:val="20"/>
              </w:rPr>
            </w:pPr>
            <w:r w:rsidRPr="00FD09BF">
              <w:rPr>
                <w:rFonts w:ascii="Arial" w:hAnsi="Arial" w:cs="Arial"/>
                <w:sz w:val="20"/>
                <w:szCs w:val="20"/>
              </w:rPr>
              <w:t>- - Bóng đèn đi-ốt phát quang (LED):</w:t>
            </w:r>
          </w:p>
        </w:tc>
        <w:tc>
          <w:tcPr>
            <w:tcW w:w="1161" w:type="pct"/>
            <w:shd w:val="clear" w:color="auto" w:fill="auto"/>
          </w:tcPr>
          <w:p w14:paraId="730F73B7"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4D4900F0"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050ED084" w14:textId="77777777" w:rsidR="00EA4B3C" w:rsidRPr="00FD09BF" w:rsidRDefault="00EA4B3C" w:rsidP="00EF3EA4">
            <w:pPr>
              <w:rPr>
                <w:rFonts w:ascii="Arial" w:hAnsi="Arial" w:cs="Arial"/>
                <w:sz w:val="20"/>
                <w:szCs w:val="20"/>
              </w:rPr>
            </w:pPr>
            <w:r w:rsidRPr="00FD09BF">
              <w:rPr>
                <w:rFonts w:ascii="Arial" w:hAnsi="Arial" w:cs="Arial"/>
                <w:sz w:val="20"/>
                <w:szCs w:val="20"/>
              </w:rPr>
              <w:t>8539.90</w:t>
            </w:r>
          </w:p>
        </w:tc>
        <w:tc>
          <w:tcPr>
            <w:tcW w:w="3221" w:type="pct"/>
            <w:gridSpan w:val="2"/>
            <w:shd w:val="clear" w:color="auto" w:fill="auto"/>
          </w:tcPr>
          <w:p w14:paraId="2461FE9E" w14:textId="77777777" w:rsidR="00EA4B3C" w:rsidRPr="00FD09BF" w:rsidRDefault="00EA4B3C" w:rsidP="00EF3EA4">
            <w:pPr>
              <w:rPr>
                <w:rFonts w:ascii="Arial" w:hAnsi="Arial" w:cs="Arial"/>
                <w:sz w:val="20"/>
                <w:szCs w:val="20"/>
              </w:rPr>
            </w:pPr>
            <w:r w:rsidRPr="00FD09BF">
              <w:rPr>
                <w:rFonts w:ascii="Arial" w:hAnsi="Arial" w:cs="Arial"/>
                <w:sz w:val="20"/>
                <w:szCs w:val="20"/>
              </w:rPr>
              <w:t>- Bộ phận:</w:t>
            </w:r>
          </w:p>
        </w:tc>
        <w:tc>
          <w:tcPr>
            <w:tcW w:w="1161" w:type="pct"/>
            <w:shd w:val="clear" w:color="auto" w:fill="auto"/>
          </w:tcPr>
          <w:p w14:paraId="5E71C2BF"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43F92B93"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04B5D214"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85.40</w:t>
            </w:r>
          </w:p>
        </w:tc>
        <w:tc>
          <w:tcPr>
            <w:tcW w:w="3221" w:type="pct"/>
            <w:gridSpan w:val="2"/>
            <w:shd w:val="clear" w:color="auto" w:fill="auto"/>
          </w:tcPr>
          <w:p w14:paraId="4E490967"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Đèn điện tử và ống điện tử dùng nhiệt điện tử, ca-tốt lạnh hoặc ca-tốt quang điện (ví dụ, đèn điện tử và ống đèn chân không hoặc nạp khí hoặc hơi, đèn và ống điện tử chỉnh lưu hồ quang thủy ngân, ống điện tử dùng tia ca-tốt, ống điện tử camera truyền hình).</w:t>
            </w:r>
          </w:p>
        </w:tc>
        <w:tc>
          <w:tcPr>
            <w:tcW w:w="1161" w:type="pct"/>
            <w:shd w:val="clear" w:color="auto" w:fill="auto"/>
          </w:tcPr>
          <w:p w14:paraId="62FAA0D6"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15B6F0E8"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49098D94"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21" w:type="pct"/>
            <w:gridSpan w:val="2"/>
            <w:shd w:val="clear" w:color="auto" w:fill="auto"/>
          </w:tcPr>
          <w:p w14:paraId="0E89452E" w14:textId="77777777" w:rsidR="00EA4B3C" w:rsidRPr="00FD09BF" w:rsidRDefault="00EA4B3C" w:rsidP="00EF3EA4">
            <w:pPr>
              <w:rPr>
                <w:rFonts w:ascii="Arial" w:hAnsi="Arial" w:cs="Arial"/>
                <w:sz w:val="20"/>
                <w:szCs w:val="20"/>
              </w:rPr>
            </w:pPr>
            <w:r w:rsidRPr="00FD09BF">
              <w:rPr>
                <w:rFonts w:ascii="Arial" w:hAnsi="Arial" w:cs="Arial"/>
                <w:sz w:val="20"/>
                <w:szCs w:val="20"/>
              </w:rPr>
              <w:t>- Ống đèn hình vô tuyến dùng tia ca-tốt, kể cả ống đèn hình của màn hình video dùng tia ca-tốt:</w:t>
            </w:r>
          </w:p>
        </w:tc>
        <w:tc>
          <w:tcPr>
            <w:tcW w:w="1161" w:type="pct"/>
            <w:shd w:val="clear" w:color="auto" w:fill="auto"/>
          </w:tcPr>
          <w:p w14:paraId="432FA417"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043110CF"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2644B300" w14:textId="77777777" w:rsidR="00EA4B3C" w:rsidRPr="00FD09BF" w:rsidRDefault="00EA4B3C" w:rsidP="00EF3EA4">
            <w:pPr>
              <w:rPr>
                <w:rFonts w:ascii="Arial" w:hAnsi="Arial" w:cs="Arial"/>
                <w:sz w:val="20"/>
                <w:szCs w:val="20"/>
              </w:rPr>
            </w:pPr>
            <w:r w:rsidRPr="00FD09BF">
              <w:rPr>
                <w:rFonts w:ascii="Arial" w:hAnsi="Arial" w:cs="Arial"/>
                <w:sz w:val="20"/>
                <w:szCs w:val="20"/>
              </w:rPr>
              <w:t>8540.11</w:t>
            </w:r>
          </w:p>
        </w:tc>
        <w:tc>
          <w:tcPr>
            <w:tcW w:w="3221" w:type="pct"/>
            <w:gridSpan w:val="2"/>
            <w:shd w:val="clear" w:color="auto" w:fill="auto"/>
          </w:tcPr>
          <w:p w14:paraId="3493BBC0" w14:textId="77777777" w:rsidR="00EA4B3C" w:rsidRPr="00FD09BF" w:rsidRDefault="00EA4B3C" w:rsidP="00EF3EA4">
            <w:pPr>
              <w:rPr>
                <w:rFonts w:ascii="Arial" w:hAnsi="Arial" w:cs="Arial"/>
                <w:sz w:val="20"/>
                <w:szCs w:val="20"/>
              </w:rPr>
            </w:pPr>
            <w:r w:rsidRPr="00FD09BF">
              <w:rPr>
                <w:rFonts w:ascii="Arial" w:hAnsi="Arial" w:cs="Arial"/>
                <w:sz w:val="20"/>
                <w:szCs w:val="20"/>
              </w:rPr>
              <w:t>- - Loại màu</w:t>
            </w:r>
          </w:p>
        </w:tc>
        <w:tc>
          <w:tcPr>
            <w:tcW w:w="1161" w:type="pct"/>
            <w:shd w:val="clear" w:color="auto" w:fill="auto"/>
          </w:tcPr>
          <w:p w14:paraId="229689CC"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1B8620CA"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695E836E" w14:textId="77777777" w:rsidR="00EA4B3C" w:rsidRPr="00FD09BF" w:rsidRDefault="00EA4B3C" w:rsidP="00EF3EA4">
            <w:pPr>
              <w:rPr>
                <w:rFonts w:ascii="Arial" w:hAnsi="Arial" w:cs="Arial"/>
                <w:sz w:val="20"/>
                <w:szCs w:val="20"/>
              </w:rPr>
            </w:pPr>
            <w:r w:rsidRPr="00FD09BF">
              <w:rPr>
                <w:rFonts w:ascii="Arial" w:hAnsi="Arial" w:cs="Arial"/>
                <w:sz w:val="20"/>
                <w:szCs w:val="20"/>
              </w:rPr>
              <w:t>8540.12</w:t>
            </w:r>
          </w:p>
        </w:tc>
        <w:tc>
          <w:tcPr>
            <w:tcW w:w="3221" w:type="pct"/>
            <w:gridSpan w:val="2"/>
            <w:shd w:val="clear" w:color="auto" w:fill="auto"/>
          </w:tcPr>
          <w:p w14:paraId="69E4EF92" w14:textId="77777777" w:rsidR="00EA4B3C" w:rsidRPr="00FD09BF" w:rsidRDefault="00EA4B3C" w:rsidP="00EF3EA4">
            <w:pPr>
              <w:rPr>
                <w:rFonts w:ascii="Arial" w:hAnsi="Arial" w:cs="Arial"/>
                <w:sz w:val="20"/>
                <w:szCs w:val="20"/>
              </w:rPr>
            </w:pPr>
            <w:r w:rsidRPr="00FD09BF">
              <w:rPr>
                <w:rFonts w:ascii="Arial" w:hAnsi="Arial" w:cs="Arial"/>
                <w:sz w:val="20"/>
                <w:szCs w:val="20"/>
              </w:rPr>
              <w:t>- - Loại đơn sắc</w:t>
            </w:r>
          </w:p>
        </w:tc>
        <w:tc>
          <w:tcPr>
            <w:tcW w:w="1161" w:type="pct"/>
            <w:shd w:val="clear" w:color="auto" w:fill="auto"/>
          </w:tcPr>
          <w:p w14:paraId="0EC7A15D"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30157DFB"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03A49B1C" w14:textId="77777777" w:rsidR="00EA4B3C" w:rsidRPr="00FD09BF" w:rsidRDefault="00EA4B3C" w:rsidP="00EF3EA4">
            <w:pPr>
              <w:rPr>
                <w:rFonts w:ascii="Arial" w:hAnsi="Arial" w:cs="Arial"/>
                <w:sz w:val="20"/>
                <w:szCs w:val="20"/>
              </w:rPr>
            </w:pPr>
            <w:r w:rsidRPr="00FD09BF">
              <w:rPr>
                <w:rFonts w:ascii="Arial" w:hAnsi="Arial" w:cs="Arial"/>
                <w:sz w:val="20"/>
                <w:szCs w:val="20"/>
              </w:rPr>
              <w:t>8540.20</w:t>
            </w:r>
          </w:p>
        </w:tc>
        <w:tc>
          <w:tcPr>
            <w:tcW w:w="3221" w:type="pct"/>
            <w:gridSpan w:val="2"/>
            <w:shd w:val="clear" w:color="auto" w:fill="auto"/>
          </w:tcPr>
          <w:p w14:paraId="5CDF3DB6" w14:textId="77777777" w:rsidR="00EA4B3C" w:rsidRPr="00FD09BF" w:rsidRDefault="00EA4B3C" w:rsidP="00EF3EA4">
            <w:pPr>
              <w:rPr>
                <w:rFonts w:ascii="Arial" w:hAnsi="Arial" w:cs="Arial"/>
                <w:sz w:val="20"/>
                <w:szCs w:val="20"/>
              </w:rPr>
            </w:pPr>
            <w:r w:rsidRPr="00FD09BF">
              <w:rPr>
                <w:rFonts w:ascii="Arial" w:hAnsi="Arial" w:cs="Arial"/>
                <w:sz w:val="20"/>
                <w:szCs w:val="20"/>
              </w:rPr>
              <w:t>- Ống camera truyền hình; bộ chuyển đổi hình ảnh và bộ tăng cường hình ảnh; ống đèn ca-tốt quang điện khác</w:t>
            </w:r>
          </w:p>
        </w:tc>
        <w:tc>
          <w:tcPr>
            <w:tcW w:w="1161" w:type="pct"/>
            <w:shd w:val="clear" w:color="auto" w:fill="auto"/>
          </w:tcPr>
          <w:p w14:paraId="7B4F6653"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6E0B7F8D"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438EDB87" w14:textId="77777777" w:rsidR="00EA4B3C" w:rsidRPr="00FD09BF" w:rsidRDefault="00EA4B3C" w:rsidP="00EF3EA4">
            <w:pPr>
              <w:rPr>
                <w:rFonts w:ascii="Arial" w:hAnsi="Arial" w:cs="Arial"/>
                <w:sz w:val="20"/>
                <w:szCs w:val="20"/>
              </w:rPr>
            </w:pPr>
            <w:r w:rsidRPr="00FD09BF">
              <w:rPr>
                <w:rFonts w:ascii="Arial" w:hAnsi="Arial" w:cs="Arial"/>
                <w:sz w:val="20"/>
                <w:szCs w:val="20"/>
              </w:rPr>
              <w:t>8540.40</w:t>
            </w:r>
          </w:p>
        </w:tc>
        <w:tc>
          <w:tcPr>
            <w:tcW w:w="3221" w:type="pct"/>
            <w:gridSpan w:val="2"/>
            <w:shd w:val="clear" w:color="auto" w:fill="auto"/>
          </w:tcPr>
          <w:p w14:paraId="5A889F9C" w14:textId="77777777" w:rsidR="00EA4B3C" w:rsidRPr="00FD09BF" w:rsidRDefault="00EA4B3C" w:rsidP="00EF3EA4">
            <w:pPr>
              <w:rPr>
                <w:rFonts w:ascii="Arial" w:hAnsi="Arial" w:cs="Arial"/>
                <w:sz w:val="20"/>
                <w:szCs w:val="20"/>
              </w:rPr>
            </w:pPr>
            <w:r w:rsidRPr="00FD09BF">
              <w:rPr>
                <w:rFonts w:ascii="Arial" w:hAnsi="Arial" w:cs="Arial"/>
                <w:sz w:val="20"/>
                <w:szCs w:val="20"/>
              </w:rPr>
              <w:t>- Ống hiển thị dữ liệu/đồ họa, đơn sắc; ống hiển thị/đồ họa, loại màu, với điểm lân quang có bước nhỏ hơn 0,4 mm:</w:t>
            </w:r>
          </w:p>
        </w:tc>
        <w:tc>
          <w:tcPr>
            <w:tcW w:w="1161" w:type="pct"/>
            <w:shd w:val="clear" w:color="auto" w:fill="auto"/>
          </w:tcPr>
          <w:p w14:paraId="46600E25"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4B644A67"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4A292375" w14:textId="77777777" w:rsidR="00EA4B3C" w:rsidRPr="00FD09BF" w:rsidRDefault="00EA4B3C" w:rsidP="00EF3EA4">
            <w:pPr>
              <w:rPr>
                <w:rFonts w:ascii="Arial" w:hAnsi="Arial" w:cs="Arial"/>
                <w:sz w:val="20"/>
                <w:szCs w:val="20"/>
              </w:rPr>
            </w:pPr>
            <w:r w:rsidRPr="00FD09BF">
              <w:rPr>
                <w:rFonts w:ascii="Arial" w:hAnsi="Arial" w:cs="Arial"/>
                <w:sz w:val="20"/>
                <w:szCs w:val="20"/>
              </w:rPr>
              <w:t>8540.60</w:t>
            </w:r>
          </w:p>
        </w:tc>
        <w:tc>
          <w:tcPr>
            <w:tcW w:w="3221" w:type="pct"/>
            <w:gridSpan w:val="2"/>
            <w:shd w:val="clear" w:color="auto" w:fill="auto"/>
          </w:tcPr>
          <w:p w14:paraId="27421440" w14:textId="77777777" w:rsidR="00EA4B3C" w:rsidRPr="00FD09BF" w:rsidRDefault="00EA4B3C" w:rsidP="00EF3EA4">
            <w:pPr>
              <w:rPr>
                <w:rFonts w:ascii="Arial" w:hAnsi="Arial" w:cs="Arial"/>
                <w:sz w:val="20"/>
                <w:szCs w:val="20"/>
              </w:rPr>
            </w:pPr>
            <w:r w:rsidRPr="00FD09BF">
              <w:rPr>
                <w:rFonts w:ascii="Arial" w:hAnsi="Arial" w:cs="Arial"/>
                <w:sz w:val="20"/>
                <w:szCs w:val="20"/>
              </w:rPr>
              <w:t>- Ống tia ca-tốt khác</w:t>
            </w:r>
          </w:p>
        </w:tc>
        <w:tc>
          <w:tcPr>
            <w:tcW w:w="1161" w:type="pct"/>
            <w:shd w:val="clear" w:color="auto" w:fill="auto"/>
          </w:tcPr>
          <w:p w14:paraId="2D0F9F70"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4F13F756"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61872C87"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21" w:type="pct"/>
            <w:gridSpan w:val="2"/>
            <w:shd w:val="clear" w:color="auto" w:fill="auto"/>
          </w:tcPr>
          <w:p w14:paraId="19C43274" w14:textId="77777777" w:rsidR="00EA4B3C" w:rsidRPr="00FD09BF" w:rsidRDefault="00EA4B3C" w:rsidP="00EF3EA4">
            <w:pPr>
              <w:rPr>
                <w:rFonts w:ascii="Arial" w:hAnsi="Arial" w:cs="Arial"/>
                <w:sz w:val="20"/>
                <w:szCs w:val="20"/>
              </w:rPr>
            </w:pPr>
            <w:r w:rsidRPr="00FD09BF">
              <w:rPr>
                <w:rFonts w:ascii="Arial" w:hAnsi="Arial" w:cs="Arial"/>
                <w:sz w:val="20"/>
                <w:szCs w:val="20"/>
              </w:rPr>
              <w:t>- Ống đèn vi sóng (ví dụ, magnetrons, klystrons, ống đèn sóng lan truyền, carcinotrons), trừ ống đèn điều khiển lưới:</w:t>
            </w:r>
          </w:p>
        </w:tc>
        <w:tc>
          <w:tcPr>
            <w:tcW w:w="1161" w:type="pct"/>
            <w:shd w:val="clear" w:color="auto" w:fill="auto"/>
          </w:tcPr>
          <w:p w14:paraId="16D045D7"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3F6A9383"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4C047ADA" w14:textId="77777777" w:rsidR="00EA4B3C" w:rsidRPr="00FD09BF" w:rsidRDefault="00EA4B3C" w:rsidP="00EF3EA4">
            <w:pPr>
              <w:rPr>
                <w:rFonts w:ascii="Arial" w:hAnsi="Arial" w:cs="Arial"/>
                <w:sz w:val="20"/>
                <w:szCs w:val="20"/>
              </w:rPr>
            </w:pPr>
            <w:r w:rsidRPr="00FD09BF">
              <w:rPr>
                <w:rFonts w:ascii="Arial" w:hAnsi="Arial" w:cs="Arial"/>
                <w:sz w:val="20"/>
                <w:szCs w:val="20"/>
              </w:rPr>
              <w:t>8540.71</w:t>
            </w:r>
          </w:p>
        </w:tc>
        <w:tc>
          <w:tcPr>
            <w:tcW w:w="3221" w:type="pct"/>
            <w:gridSpan w:val="2"/>
            <w:shd w:val="clear" w:color="auto" w:fill="auto"/>
          </w:tcPr>
          <w:p w14:paraId="62E9EA84" w14:textId="77777777" w:rsidR="00EA4B3C" w:rsidRPr="00FD09BF" w:rsidRDefault="00EA4B3C" w:rsidP="00EF3EA4">
            <w:pPr>
              <w:rPr>
                <w:rFonts w:ascii="Arial" w:hAnsi="Arial" w:cs="Arial"/>
                <w:sz w:val="20"/>
                <w:szCs w:val="20"/>
              </w:rPr>
            </w:pPr>
            <w:r w:rsidRPr="00FD09BF">
              <w:rPr>
                <w:rFonts w:ascii="Arial" w:hAnsi="Arial" w:cs="Arial"/>
                <w:sz w:val="20"/>
                <w:szCs w:val="20"/>
              </w:rPr>
              <w:t>- - Magnetrons</w:t>
            </w:r>
          </w:p>
        </w:tc>
        <w:tc>
          <w:tcPr>
            <w:tcW w:w="1161" w:type="pct"/>
            <w:shd w:val="clear" w:color="auto" w:fill="auto"/>
          </w:tcPr>
          <w:p w14:paraId="42D6A451"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3823603B"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76A9EB7E" w14:textId="77777777" w:rsidR="00EA4B3C" w:rsidRPr="00FD09BF" w:rsidRDefault="00EA4B3C" w:rsidP="00EF3EA4">
            <w:pPr>
              <w:rPr>
                <w:rFonts w:ascii="Arial" w:hAnsi="Arial" w:cs="Arial"/>
                <w:sz w:val="20"/>
                <w:szCs w:val="20"/>
              </w:rPr>
            </w:pPr>
            <w:r w:rsidRPr="00FD09BF">
              <w:rPr>
                <w:rFonts w:ascii="Arial" w:hAnsi="Arial" w:cs="Arial"/>
                <w:sz w:val="20"/>
                <w:szCs w:val="20"/>
              </w:rPr>
              <w:t>8540.79</w:t>
            </w:r>
          </w:p>
        </w:tc>
        <w:tc>
          <w:tcPr>
            <w:tcW w:w="3221" w:type="pct"/>
            <w:gridSpan w:val="2"/>
            <w:shd w:val="clear" w:color="auto" w:fill="auto"/>
          </w:tcPr>
          <w:p w14:paraId="6FBC37FB"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shd w:val="clear" w:color="auto" w:fill="auto"/>
          </w:tcPr>
          <w:p w14:paraId="22BC9817"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212F8867"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402F81EA"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21" w:type="pct"/>
            <w:gridSpan w:val="2"/>
            <w:shd w:val="clear" w:color="auto" w:fill="auto"/>
          </w:tcPr>
          <w:p w14:paraId="7997B69C" w14:textId="77777777" w:rsidR="00EA4B3C" w:rsidRPr="00FD09BF" w:rsidRDefault="00EA4B3C" w:rsidP="00EF3EA4">
            <w:pPr>
              <w:rPr>
                <w:rFonts w:ascii="Arial" w:hAnsi="Arial" w:cs="Arial"/>
                <w:sz w:val="20"/>
                <w:szCs w:val="20"/>
              </w:rPr>
            </w:pPr>
            <w:r w:rsidRPr="00FD09BF">
              <w:rPr>
                <w:rFonts w:ascii="Arial" w:hAnsi="Arial" w:cs="Arial"/>
                <w:sz w:val="20"/>
                <w:szCs w:val="20"/>
              </w:rPr>
              <w:t>- Đèn điện tử và ống điện tử khác:</w:t>
            </w:r>
          </w:p>
        </w:tc>
        <w:tc>
          <w:tcPr>
            <w:tcW w:w="1161" w:type="pct"/>
            <w:shd w:val="clear" w:color="auto" w:fill="auto"/>
          </w:tcPr>
          <w:p w14:paraId="4C457F40"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091E38EA"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37909C34" w14:textId="77777777" w:rsidR="00EA4B3C" w:rsidRPr="00FD09BF" w:rsidRDefault="00EA4B3C" w:rsidP="00EF3EA4">
            <w:pPr>
              <w:rPr>
                <w:rFonts w:ascii="Arial" w:hAnsi="Arial" w:cs="Arial"/>
                <w:sz w:val="20"/>
                <w:szCs w:val="20"/>
              </w:rPr>
            </w:pPr>
            <w:r w:rsidRPr="00FD09BF">
              <w:rPr>
                <w:rFonts w:ascii="Arial" w:hAnsi="Arial" w:cs="Arial"/>
                <w:sz w:val="20"/>
                <w:szCs w:val="20"/>
              </w:rPr>
              <w:t>8540.81</w:t>
            </w:r>
          </w:p>
        </w:tc>
        <w:tc>
          <w:tcPr>
            <w:tcW w:w="3221" w:type="pct"/>
            <w:gridSpan w:val="2"/>
            <w:shd w:val="clear" w:color="auto" w:fill="auto"/>
          </w:tcPr>
          <w:p w14:paraId="41C546FD" w14:textId="77777777" w:rsidR="00EA4B3C" w:rsidRPr="00FD09BF" w:rsidRDefault="00EA4B3C" w:rsidP="00EF3EA4">
            <w:pPr>
              <w:rPr>
                <w:rFonts w:ascii="Arial" w:hAnsi="Arial" w:cs="Arial"/>
                <w:sz w:val="20"/>
                <w:szCs w:val="20"/>
              </w:rPr>
            </w:pPr>
            <w:r w:rsidRPr="00FD09BF">
              <w:rPr>
                <w:rFonts w:ascii="Arial" w:hAnsi="Arial" w:cs="Arial"/>
                <w:sz w:val="20"/>
                <w:szCs w:val="20"/>
              </w:rPr>
              <w:t>- - Đèn điện tử và ống điện tử của máy thu hoặc máy khuếch đại</w:t>
            </w:r>
          </w:p>
        </w:tc>
        <w:tc>
          <w:tcPr>
            <w:tcW w:w="1161" w:type="pct"/>
            <w:shd w:val="clear" w:color="auto" w:fill="auto"/>
          </w:tcPr>
          <w:p w14:paraId="4841386B"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5E4D466D"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677A2CE4" w14:textId="77777777" w:rsidR="00EA4B3C" w:rsidRPr="00FD09BF" w:rsidRDefault="00EA4B3C" w:rsidP="00EF3EA4">
            <w:pPr>
              <w:rPr>
                <w:rFonts w:ascii="Arial" w:hAnsi="Arial" w:cs="Arial"/>
                <w:sz w:val="20"/>
                <w:szCs w:val="20"/>
              </w:rPr>
            </w:pPr>
            <w:r w:rsidRPr="00FD09BF">
              <w:rPr>
                <w:rFonts w:ascii="Arial" w:hAnsi="Arial" w:cs="Arial"/>
                <w:sz w:val="20"/>
                <w:szCs w:val="20"/>
              </w:rPr>
              <w:t>8540.89</w:t>
            </w:r>
          </w:p>
        </w:tc>
        <w:tc>
          <w:tcPr>
            <w:tcW w:w="3221" w:type="pct"/>
            <w:gridSpan w:val="2"/>
            <w:shd w:val="clear" w:color="auto" w:fill="auto"/>
          </w:tcPr>
          <w:p w14:paraId="55191665"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shd w:val="clear" w:color="auto" w:fill="auto"/>
          </w:tcPr>
          <w:p w14:paraId="3E7D0C4A"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5627B5BC"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5593B1BE"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21" w:type="pct"/>
            <w:gridSpan w:val="2"/>
            <w:shd w:val="clear" w:color="auto" w:fill="auto"/>
          </w:tcPr>
          <w:p w14:paraId="1E16A050" w14:textId="77777777" w:rsidR="00EA4B3C" w:rsidRPr="00FD09BF" w:rsidRDefault="00EA4B3C" w:rsidP="00EF3EA4">
            <w:pPr>
              <w:rPr>
                <w:rFonts w:ascii="Arial" w:hAnsi="Arial" w:cs="Arial"/>
                <w:sz w:val="20"/>
                <w:szCs w:val="20"/>
              </w:rPr>
            </w:pPr>
            <w:r w:rsidRPr="00FD09BF">
              <w:rPr>
                <w:rFonts w:ascii="Arial" w:hAnsi="Arial" w:cs="Arial"/>
                <w:sz w:val="20"/>
                <w:szCs w:val="20"/>
              </w:rPr>
              <w:t>- Bộ phận:</w:t>
            </w:r>
          </w:p>
        </w:tc>
        <w:tc>
          <w:tcPr>
            <w:tcW w:w="1161" w:type="pct"/>
            <w:shd w:val="clear" w:color="auto" w:fill="auto"/>
          </w:tcPr>
          <w:p w14:paraId="6510F22E"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0A39B5C2"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4C73E422" w14:textId="77777777" w:rsidR="00EA4B3C" w:rsidRPr="00FD09BF" w:rsidRDefault="00EA4B3C" w:rsidP="00EF3EA4">
            <w:pPr>
              <w:rPr>
                <w:rFonts w:ascii="Arial" w:hAnsi="Arial" w:cs="Arial"/>
                <w:sz w:val="20"/>
                <w:szCs w:val="20"/>
              </w:rPr>
            </w:pPr>
            <w:r w:rsidRPr="00FD09BF">
              <w:rPr>
                <w:rFonts w:ascii="Arial" w:hAnsi="Arial" w:cs="Arial"/>
                <w:sz w:val="20"/>
                <w:szCs w:val="20"/>
              </w:rPr>
              <w:t>8540.91</w:t>
            </w:r>
          </w:p>
        </w:tc>
        <w:tc>
          <w:tcPr>
            <w:tcW w:w="3221" w:type="pct"/>
            <w:gridSpan w:val="2"/>
            <w:shd w:val="clear" w:color="auto" w:fill="auto"/>
          </w:tcPr>
          <w:p w14:paraId="1503C957" w14:textId="77777777" w:rsidR="00EA4B3C" w:rsidRPr="00FD09BF" w:rsidRDefault="00EA4B3C" w:rsidP="00EF3EA4">
            <w:pPr>
              <w:rPr>
                <w:rFonts w:ascii="Arial" w:hAnsi="Arial" w:cs="Arial"/>
                <w:sz w:val="20"/>
                <w:szCs w:val="20"/>
              </w:rPr>
            </w:pPr>
            <w:r w:rsidRPr="00FD09BF">
              <w:rPr>
                <w:rFonts w:ascii="Arial" w:hAnsi="Arial" w:cs="Arial"/>
                <w:sz w:val="20"/>
                <w:szCs w:val="20"/>
              </w:rPr>
              <w:t>- - Của ống đèn tia ca-tốt</w:t>
            </w:r>
          </w:p>
        </w:tc>
        <w:tc>
          <w:tcPr>
            <w:tcW w:w="1161" w:type="pct"/>
            <w:shd w:val="clear" w:color="auto" w:fill="auto"/>
          </w:tcPr>
          <w:p w14:paraId="4D4FD20A"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7F15B984"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62FE8B12" w14:textId="77777777" w:rsidR="00EA4B3C" w:rsidRPr="00FD09BF" w:rsidRDefault="00EA4B3C" w:rsidP="00EF3EA4">
            <w:pPr>
              <w:rPr>
                <w:rFonts w:ascii="Arial" w:hAnsi="Arial" w:cs="Arial"/>
                <w:sz w:val="20"/>
                <w:szCs w:val="20"/>
              </w:rPr>
            </w:pPr>
            <w:r w:rsidRPr="00FD09BF">
              <w:rPr>
                <w:rFonts w:ascii="Arial" w:hAnsi="Arial" w:cs="Arial"/>
                <w:sz w:val="20"/>
                <w:szCs w:val="20"/>
              </w:rPr>
              <w:t>8540.99</w:t>
            </w:r>
          </w:p>
        </w:tc>
        <w:tc>
          <w:tcPr>
            <w:tcW w:w="3221" w:type="pct"/>
            <w:gridSpan w:val="2"/>
            <w:shd w:val="clear" w:color="auto" w:fill="auto"/>
          </w:tcPr>
          <w:p w14:paraId="5A2A2933"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shd w:val="clear" w:color="auto" w:fill="auto"/>
          </w:tcPr>
          <w:p w14:paraId="1E7B6671"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0F6465D9"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7F7AED31"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85.41</w:t>
            </w:r>
          </w:p>
        </w:tc>
        <w:tc>
          <w:tcPr>
            <w:tcW w:w="3221" w:type="pct"/>
            <w:gridSpan w:val="2"/>
            <w:shd w:val="clear" w:color="auto" w:fill="auto"/>
          </w:tcPr>
          <w:p w14:paraId="29EA74E7" w14:textId="77777777" w:rsidR="00EA4B3C" w:rsidRPr="00FD09BF" w:rsidRDefault="00EA4B3C" w:rsidP="00EF3EA4">
            <w:pPr>
              <w:rPr>
                <w:rFonts w:ascii="Arial" w:hAnsi="Arial" w:cs="Arial"/>
                <w:b/>
                <w:bCs/>
                <w:sz w:val="20"/>
                <w:szCs w:val="20"/>
              </w:rPr>
            </w:pPr>
            <w:r w:rsidRPr="00FD09BF">
              <w:rPr>
                <w:rFonts w:ascii="Arial" w:hAnsi="Arial" w:cs="Arial"/>
                <w:b/>
                <w:sz w:val="20"/>
                <w:szCs w:val="20"/>
              </w:rPr>
              <w:t>Thiết bị bán dẫn (ví dụ, đi-ốt, bóng bán dẫn (tranzito), bộ chuyển đổi dựa trên chất bán dẫn); thiết bị bán dẫn cảm quang, kể cả tế bào quang điện đã hoặc chưa lắp ráp thành các mảng mô-đun hoặc thành bảng; đi-ốt phát quang (LED), đã hoặc chưa lắp ráp với đi-ốt phát quang (LED) khác; tinh thể áp điện đã lắp ráp.</w:t>
            </w:r>
          </w:p>
        </w:tc>
        <w:tc>
          <w:tcPr>
            <w:tcW w:w="1161" w:type="pct"/>
            <w:shd w:val="clear" w:color="auto" w:fill="auto"/>
          </w:tcPr>
          <w:p w14:paraId="22937E63"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09AB2C49"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19A3ED0F" w14:textId="77777777" w:rsidR="00EA4B3C" w:rsidRPr="00FD09BF" w:rsidRDefault="00EA4B3C" w:rsidP="00EF3EA4">
            <w:pPr>
              <w:rPr>
                <w:rFonts w:ascii="Arial" w:hAnsi="Arial" w:cs="Arial"/>
                <w:sz w:val="20"/>
                <w:szCs w:val="20"/>
              </w:rPr>
            </w:pPr>
            <w:r w:rsidRPr="00FD09BF">
              <w:rPr>
                <w:rFonts w:ascii="Arial" w:hAnsi="Arial" w:cs="Arial"/>
                <w:sz w:val="20"/>
                <w:szCs w:val="20"/>
              </w:rPr>
              <w:t>8541.10</w:t>
            </w:r>
          </w:p>
        </w:tc>
        <w:tc>
          <w:tcPr>
            <w:tcW w:w="3221" w:type="pct"/>
            <w:gridSpan w:val="2"/>
            <w:shd w:val="clear" w:color="auto" w:fill="auto"/>
          </w:tcPr>
          <w:p w14:paraId="40CA06E8" w14:textId="77777777" w:rsidR="00EA4B3C" w:rsidRPr="00FD09BF" w:rsidRDefault="00EA4B3C" w:rsidP="00EF3EA4">
            <w:pPr>
              <w:rPr>
                <w:rFonts w:ascii="Arial" w:hAnsi="Arial" w:cs="Arial"/>
                <w:sz w:val="20"/>
                <w:szCs w:val="20"/>
              </w:rPr>
            </w:pPr>
            <w:r w:rsidRPr="00FD09BF">
              <w:rPr>
                <w:rFonts w:ascii="Arial" w:hAnsi="Arial" w:cs="Arial"/>
                <w:sz w:val="20"/>
                <w:szCs w:val="20"/>
              </w:rPr>
              <w:t>- Đi-ốt, trừ đi-ốt cảm quang hoặc đi-ốt phát quang (LED)</w:t>
            </w:r>
          </w:p>
        </w:tc>
        <w:tc>
          <w:tcPr>
            <w:tcW w:w="1161" w:type="pct"/>
            <w:shd w:val="clear" w:color="auto" w:fill="auto"/>
          </w:tcPr>
          <w:p w14:paraId="2177BD70"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00F1780C"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06CEA1A6"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21" w:type="pct"/>
            <w:gridSpan w:val="2"/>
            <w:shd w:val="clear" w:color="auto" w:fill="auto"/>
          </w:tcPr>
          <w:p w14:paraId="401C0877" w14:textId="77777777" w:rsidR="00EA4B3C" w:rsidRPr="00FD09BF" w:rsidRDefault="00EA4B3C" w:rsidP="00EF3EA4">
            <w:pPr>
              <w:rPr>
                <w:rFonts w:ascii="Arial" w:hAnsi="Arial" w:cs="Arial"/>
                <w:sz w:val="20"/>
                <w:szCs w:val="20"/>
              </w:rPr>
            </w:pPr>
            <w:r w:rsidRPr="00FD09BF">
              <w:rPr>
                <w:rFonts w:ascii="Arial" w:hAnsi="Arial" w:cs="Arial"/>
                <w:sz w:val="20"/>
                <w:szCs w:val="20"/>
              </w:rPr>
              <w:t>- Tranzito, trừ tranzito cảm quang:</w:t>
            </w:r>
          </w:p>
        </w:tc>
        <w:tc>
          <w:tcPr>
            <w:tcW w:w="1161" w:type="pct"/>
            <w:shd w:val="clear" w:color="auto" w:fill="auto"/>
          </w:tcPr>
          <w:p w14:paraId="0E7D88B0"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77D3A6D8"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4A970900" w14:textId="77777777" w:rsidR="00EA4B3C" w:rsidRPr="00FD09BF" w:rsidRDefault="00EA4B3C" w:rsidP="00EF3EA4">
            <w:pPr>
              <w:rPr>
                <w:rFonts w:ascii="Arial" w:hAnsi="Arial" w:cs="Arial"/>
                <w:sz w:val="20"/>
                <w:szCs w:val="20"/>
              </w:rPr>
            </w:pPr>
            <w:r w:rsidRPr="00FD09BF">
              <w:rPr>
                <w:rFonts w:ascii="Arial" w:hAnsi="Arial" w:cs="Arial"/>
                <w:sz w:val="20"/>
                <w:szCs w:val="20"/>
              </w:rPr>
              <w:t>8541.21</w:t>
            </w:r>
          </w:p>
        </w:tc>
        <w:tc>
          <w:tcPr>
            <w:tcW w:w="3221" w:type="pct"/>
            <w:gridSpan w:val="2"/>
            <w:shd w:val="clear" w:color="auto" w:fill="auto"/>
          </w:tcPr>
          <w:p w14:paraId="1F411806" w14:textId="77777777" w:rsidR="00EA4B3C" w:rsidRPr="00FD09BF" w:rsidRDefault="00EA4B3C" w:rsidP="00EF3EA4">
            <w:pPr>
              <w:rPr>
                <w:rFonts w:ascii="Arial" w:hAnsi="Arial" w:cs="Arial"/>
                <w:sz w:val="20"/>
                <w:szCs w:val="20"/>
              </w:rPr>
            </w:pPr>
            <w:r w:rsidRPr="00FD09BF">
              <w:rPr>
                <w:rFonts w:ascii="Arial" w:hAnsi="Arial" w:cs="Arial"/>
                <w:sz w:val="20"/>
                <w:szCs w:val="20"/>
              </w:rPr>
              <w:t>- - Có tỷ lệ tiêu tán năng lượng dưới 1 W</w:t>
            </w:r>
          </w:p>
        </w:tc>
        <w:tc>
          <w:tcPr>
            <w:tcW w:w="1161" w:type="pct"/>
            <w:shd w:val="clear" w:color="auto" w:fill="auto"/>
          </w:tcPr>
          <w:p w14:paraId="1F436703"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5D3B3DA7"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0DB4949F" w14:textId="77777777" w:rsidR="00EA4B3C" w:rsidRPr="00FD09BF" w:rsidRDefault="00EA4B3C" w:rsidP="00EF3EA4">
            <w:pPr>
              <w:rPr>
                <w:rFonts w:ascii="Arial" w:hAnsi="Arial" w:cs="Arial"/>
                <w:sz w:val="20"/>
                <w:szCs w:val="20"/>
              </w:rPr>
            </w:pPr>
            <w:r w:rsidRPr="00FD09BF">
              <w:rPr>
                <w:rFonts w:ascii="Arial" w:hAnsi="Arial" w:cs="Arial"/>
                <w:sz w:val="20"/>
                <w:szCs w:val="20"/>
              </w:rPr>
              <w:t>8541.29</w:t>
            </w:r>
          </w:p>
        </w:tc>
        <w:tc>
          <w:tcPr>
            <w:tcW w:w="3221" w:type="pct"/>
            <w:gridSpan w:val="2"/>
            <w:shd w:val="clear" w:color="auto" w:fill="auto"/>
          </w:tcPr>
          <w:p w14:paraId="63B65DD1"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shd w:val="clear" w:color="auto" w:fill="auto"/>
          </w:tcPr>
          <w:p w14:paraId="663A14C2"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748D1781"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44B90E14" w14:textId="77777777" w:rsidR="00EA4B3C" w:rsidRPr="00FD09BF" w:rsidRDefault="00EA4B3C" w:rsidP="00EF3EA4">
            <w:pPr>
              <w:rPr>
                <w:rFonts w:ascii="Arial" w:hAnsi="Arial" w:cs="Arial"/>
                <w:sz w:val="20"/>
                <w:szCs w:val="20"/>
              </w:rPr>
            </w:pPr>
            <w:r w:rsidRPr="00FD09BF">
              <w:rPr>
                <w:rFonts w:ascii="Arial" w:hAnsi="Arial" w:cs="Arial"/>
                <w:sz w:val="20"/>
                <w:szCs w:val="20"/>
              </w:rPr>
              <w:t>8541.30</w:t>
            </w:r>
          </w:p>
        </w:tc>
        <w:tc>
          <w:tcPr>
            <w:tcW w:w="3221" w:type="pct"/>
            <w:gridSpan w:val="2"/>
            <w:shd w:val="clear" w:color="auto" w:fill="auto"/>
          </w:tcPr>
          <w:p w14:paraId="0A5DEA03" w14:textId="77777777" w:rsidR="00EA4B3C" w:rsidRPr="00FD09BF" w:rsidRDefault="00EA4B3C" w:rsidP="00EF3EA4">
            <w:pPr>
              <w:rPr>
                <w:rFonts w:ascii="Arial" w:hAnsi="Arial" w:cs="Arial"/>
                <w:sz w:val="20"/>
                <w:szCs w:val="20"/>
              </w:rPr>
            </w:pPr>
            <w:r w:rsidRPr="00FD09BF">
              <w:rPr>
                <w:rFonts w:ascii="Arial" w:hAnsi="Arial" w:cs="Arial"/>
                <w:sz w:val="20"/>
                <w:szCs w:val="20"/>
              </w:rPr>
              <w:t>- Thyristors, diacs và triacs, trừ thiết bị cảm quang</w:t>
            </w:r>
          </w:p>
        </w:tc>
        <w:tc>
          <w:tcPr>
            <w:tcW w:w="1161" w:type="pct"/>
            <w:shd w:val="clear" w:color="auto" w:fill="auto"/>
          </w:tcPr>
          <w:p w14:paraId="4FE73946"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0CC94762"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63CBB156" w14:textId="77777777" w:rsidR="00EA4B3C" w:rsidRPr="00FD09BF" w:rsidRDefault="00EA4B3C" w:rsidP="00EF3EA4">
            <w:pPr>
              <w:rPr>
                <w:rFonts w:ascii="Arial" w:hAnsi="Arial" w:cs="Arial"/>
                <w:sz w:val="20"/>
                <w:szCs w:val="20"/>
              </w:rPr>
            </w:pPr>
          </w:p>
        </w:tc>
        <w:tc>
          <w:tcPr>
            <w:tcW w:w="3221" w:type="pct"/>
            <w:gridSpan w:val="2"/>
            <w:shd w:val="clear" w:color="auto" w:fill="auto"/>
          </w:tcPr>
          <w:p w14:paraId="185F2BA7" w14:textId="77777777" w:rsidR="00EA4B3C" w:rsidRPr="00FD09BF" w:rsidRDefault="00EA4B3C" w:rsidP="00EF3EA4">
            <w:pPr>
              <w:rPr>
                <w:rFonts w:ascii="Arial" w:hAnsi="Arial" w:cs="Arial"/>
                <w:sz w:val="20"/>
                <w:szCs w:val="20"/>
              </w:rPr>
            </w:pPr>
            <w:r w:rsidRPr="00FD09BF">
              <w:rPr>
                <w:rFonts w:ascii="Arial" w:hAnsi="Arial" w:cs="Arial"/>
                <w:sz w:val="20"/>
                <w:szCs w:val="20"/>
              </w:rPr>
              <w:t>- Thiết bị bán dẫn cảm quang, kể cả tế bào quang điện đã hoặc chưa lắp ráp thành các mảng mô-đun hoặc thành bảng; đi-ốt phát quang (LED):</w:t>
            </w:r>
          </w:p>
        </w:tc>
        <w:tc>
          <w:tcPr>
            <w:tcW w:w="1161" w:type="pct"/>
            <w:shd w:val="clear" w:color="auto" w:fill="auto"/>
          </w:tcPr>
          <w:p w14:paraId="161A5F5E" w14:textId="77777777" w:rsidR="00EA4B3C" w:rsidRPr="00FD09BF" w:rsidRDefault="00EA4B3C" w:rsidP="00EF3EA4">
            <w:pPr>
              <w:rPr>
                <w:rFonts w:ascii="Arial" w:hAnsi="Arial" w:cs="Arial"/>
                <w:sz w:val="20"/>
                <w:szCs w:val="20"/>
              </w:rPr>
            </w:pPr>
          </w:p>
        </w:tc>
      </w:tr>
      <w:tr w:rsidR="00EA4B3C" w:rsidRPr="00FD09BF" w14:paraId="2285597F"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20C430DA" w14:textId="77777777" w:rsidR="00EA4B3C" w:rsidRPr="00FD09BF" w:rsidRDefault="00EA4B3C" w:rsidP="00EF3EA4">
            <w:pPr>
              <w:rPr>
                <w:rFonts w:ascii="Arial" w:hAnsi="Arial" w:cs="Arial"/>
                <w:sz w:val="20"/>
                <w:szCs w:val="20"/>
              </w:rPr>
            </w:pPr>
            <w:r w:rsidRPr="00FD09BF">
              <w:rPr>
                <w:rFonts w:ascii="Arial" w:hAnsi="Arial" w:cs="Arial"/>
                <w:sz w:val="20"/>
                <w:szCs w:val="20"/>
              </w:rPr>
              <w:t>8541.41</w:t>
            </w:r>
          </w:p>
        </w:tc>
        <w:tc>
          <w:tcPr>
            <w:tcW w:w="3221" w:type="pct"/>
            <w:gridSpan w:val="2"/>
            <w:shd w:val="clear" w:color="auto" w:fill="auto"/>
          </w:tcPr>
          <w:p w14:paraId="2192E228" w14:textId="77777777" w:rsidR="00EA4B3C" w:rsidRPr="00FD09BF" w:rsidRDefault="00EA4B3C" w:rsidP="00EF3EA4">
            <w:pPr>
              <w:rPr>
                <w:rFonts w:ascii="Arial" w:hAnsi="Arial" w:cs="Arial"/>
                <w:sz w:val="20"/>
                <w:szCs w:val="20"/>
              </w:rPr>
            </w:pPr>
            <w:r w:rsidRPr="00FD09BF">
              <w:rPr>
                <w:rFonts w:ascii="Arial" w:hAnsi="Arial" w:cs="Arial"/>
                <w:sz w:val="20"/>
                <w:szCs w:val="20"/>
              </w:rPr>
              <w:t>- - Đi-ốt phát quang (LED)</w:t>
            </w:r>
          </w:p>
        </w:tc>
        <w:tc>
          <w:tcPr>
            <w:tcW w:w="1161" w:type="pct"/>
            <w:shd w:val="clear" w:color="auto" w:fill="auto"/>
          </w:tcPr>
          <w:p w14:paraId="1AFACC89"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2B86FF13"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70C719AD" w14:textId="77777777" w:rsidR="00EA4B3C" w:rsidRPr="00FD09BF" w:rsidRDefault="00EA4B3C" w:rsidP="00EF3EA4">
            <w:pPr>
              <w:rPr>
                <w:rFonts w:ascii="Arial" w:hAnsi="Arial" w:cs="Arial"/>
                <w:sz w:val="20"/>
                <w:szCs w:val="20"/>
              </w:rPr>
            </w:pPr>
            <w:r w:rsidRPr="00FD09BF">
              <w:rPr>
                <w:rFonts w:ascii="Arial" w:hAnsi="Arial" w:cs="Arial"/>
                <w:sz w:val="20"/>
                <w:szCs w:val="20"/>
              </w:rPr>
              <w:t>8541.42</w:t>
            </w:r>
          </w:p>
        </w:tc>
        <w:tc>
          <w:tcPr>
            <w:tcW w:w="3221" w:type="pct"/>
            <w:gridSpan w:val="2"/>
            <w:shd w:val="clear" w:color="auto" w:fill="auto"/>
          </w:tcPr>
          <w:p w14:paraId="2130F910" w14:textId="77777777" w:rsidR="00EA4B3C" w:rsidRPr="00FD09BF" w:rsidRDefault="00EA4B3C" w:rsidP="00EF3EA4">
            <w:pPr>
              <w:rPr>
                <w:rFonts w:ascii="Arial" w:hAnsi="Arial" w:cs="Arial"/>
                <w:sz w:val="20"/>
                <w:szCs w:val="20"/>
              </w:rPr>
            </w:pPr>
            <w:r w:rsidRPr="00FD09BF">
              <w:rPr>
                <w:rFonts w:ascii="Arial" w:hAnsi="Arial" w:cs="Arial"/>
                <w:sz w:val="20"/>
                <w:szCs w:val="20"/>
              </w:rPr>
              <w:t>- - Tế bào quang điện chưa lắp ráp thành các mảng mô-đun hoặc thành bảng</w:t>
            </w:r>
          </w:p>
        </w:tc>
        <w:tc>
          <w:tcPr>
            <w:tcW w:w="1161" w:type="pct"/>
            <w:shd w:val="clear" w:color="auto" w:fill="auto"/>
          </w:tcPr>
          <w:p w14:paraId="6ECF8DFC"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 ngoại trừ từ phân nhóm 8541.43</w:t>
            </w:r>
          </w:p>
        </w:tc>
      </w:tr>
      <w:tr w:rsidR="00EA4B3C" w:rsidRPr="00FD09BF" w14:paraId="45525C09"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74F43F8F" w14:textId="77777777" w:rsidR="00EA4B3C" w:rsidRPr="00FD09BF" w:rsidRDefault="00EA4B3C" w:rsidP="00EF3EA4">
            <w:pPr>
              <w:rPr>
                <w:rFonts w:ascii="Arial" w:hAnsi="Arial" w:cs="Arial"/>
                <w:sz w:val="20"/>
                <w:szCs w:val="20"/>
              </w:rPr>
            </w:pPr>
            <w:r w:rsidRPr="00FD09BF">
              <w:rPr>
                <w:rFonts w:ascii="Arial" w:hAnsi="Arial" w:cs="Arial"/>
                <w:sz w:val="20"/>
                <w:szCs w:val="20"/>
              </w:rPr>
              <w:t>8541.43</w:t>
            </w:r>
          </w:p>
        </w:tc>
        <w:tc>
          <w:tcPr>
            <w:tcW w:w="3221" w:type="pct"/>
            <w:gridSpan w:val="2"/>
            <w:shd w:val="clear" w:color="auto" w:fill="auto"/>
          </w:tcPr>
          <w:p w14:paraId="593751F9" w14:textId="77777777" w:rsidR="00EA4B3C" w:rsidRPr="00FD09BF" w:rsidRDefault="00EA4B3C" w:rsidP="00EF3EA4">
            <w:pPr>
              <w:rPr>
                <w:rFonts w:ascii="Arial" w:hAnsi="Arial" w:cs="Arial"/>
                <w:sz w:val="20"/>
                <w:szCs w:val="20"/>
              </w:rPr>
            </w:pPr>
            <w:r w:rsidRPr="00FD09BF">
              <w:rPr>
                <w:rFonts w:ascii="Arial" w:hAnsi="Arial" w:cs="Arial"/>
                <w:sz w:val="20"/>
                <w:szCs w:val="20"/>
              </w:rPr>
              <w:t>- - Tế bào quang điện đã lắp ráp thành các mảng mô-đun hoặc thành bảng</w:t>
            </w:r>
          </w:p>
        </w:tc>
        <w:tc>
          <w:tcPr>
            <w:tcW w:w="1161" w:type="pct"/>
            <w:shd w:val="clear" w:color="auto" w:fill="auto"/>
          </w:tcPr>
          <w:p w14:paraId="3A50B591"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 ngoại trừ từ phân nhóm 8541.42</w:t>
            </w:r>
          </w:p>
        </w:tc>
      </w:tr>
      <w:tr w:rsidR="00EA4B3C" w:rsidRPr="00FD09BF" w14:paraId="6C1D6C90"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03A18F61" w14:textId="77777777" w:rsidR="00EA4B3C" w:rsidRPr="00FD09BF" w:rsidRDefault="00EA4B3C" w:rsidP="00EF3EA4">
            <w:pPr>
              <w:rPr>
                <w:rFonts w:ascii="Arial" w:hAnsi="Arial" w:cs="Arial"/>
                <w:sz w:val="20"/>
                <w:szCs w:val="20"/>
              </w:rPr>
            </w:pPr>
            <w:r w:rsidRPr="00FD09BF">
              <w:rPr>
                <w:rFonts w:ascii="Arial" w:hAnsi="Arial" w:cs="Arial"/>
                <w:sz w:val="20"/>
                <w:szCs w:val="20"/>
              </w:rPr>
              <w:t>8541.49</w:t>
            </w:r>
          </w:p>
        </w:tc>
        <w:tc>
          <w:tcPr>
            <w:tcW w:w="3221" w:type="pct"/>
            <w:gridSpan w:val="2"/>
            <w:shd w:val="clear" w:color="auto" w:fill="auto"/>
          </w:tcPr>
          <w:p w14:paraId="68062200"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shd w:val="clear" w:color="auto" w:fill="auto"/>
          </w:tcPr>
          <w:p w14:paraId="4E5348D2"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6BB66EBD"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3FDACD12" w14:textId="77777777" w:rsidR="00EA4B3C" w:rsidRPr="00FD09BF" w:rsidRDefault="00EA4B3C" w:rsidP="00EF3EA4">
            <w:pPr>
              <w:rPr>
                <w:rFonts w:ascii="Arial" w:hAnsi="Arial" w:cs="Arial"/>
                <w:sz w:val="20"/>
                <w:szCs w:val="20"/>
              </w:rPr>
            </w:pPr>
          </w:p>
        </w:tc>
        <w:tc>
          <w:tcPr>
            <w:tcW w:w="3221" w:type="pct"/>
            <w:gridSpan w:val="2"/>
            <w:shd w:val="clear" w:color="auto" w:fill="auto"/>
          </w:tcPr>
          <w:p w14:paraId="47F9EFA6" w14:textId="77777777" w:rsidR="00EA4B3C" w:rsidRPr="00FD09BF" w:rsidRDefault="00EA4B3C" w:rsidP="00EF3EA4">
            <w:pPr>
              <w:rPr>
                <w:rFonts w:ascii="Arial" w:hAnsi="Arial" w:cs="Arial"/>
                <w:sz w:val="20"/>
                <w:szCs w:val="20"/>
              </w:rPr>
            </w:pPr>
            <w:r w:rsidRPr="00FD09BF">
              <w:rPr>
                <w:rFonts w:ascii="Arial" w:hAnsi="Arial" w:cs="Arial"/>
                <w:sz w:val="20"/>
                <w:szCs w:val="20"/>
              </w:rPr>
              <w:t>- Thiết bị bán dẫn khác:</w:t>
            </w:r>
          </w:p>
        </w:tc>
        <w:tc>
          <w:tcPr>
            <w:tcW w:w="1161" w:type="pct"/>
            <w:shd w:val="clear" w:color="auto" w:fill="auto"/>
          </w:tcPr>
          <w:p w14:paraId="5A6B916A" w14:textId="77777777" w:rsidR="00EA4B3C" w:rsidRPr="00FD09BF" w:rsidRDefault="00EA4B3C" w:rsidP="00EF3EA4">
            <w:pPr>
              <w:rPr>
                <w:rFonts w:ascii="Arial" w:hAnsi="Arial" w:cs="Arial"/>
                <w:sz w:val="20"/>
                <w:szCs w:val="20"/>
              </w:rPr>
            </w:pPr>
          </w:p>
        </w:tc>
      </w:tr>
      <w:tr w:rsidR="00EA4B3C" w:rsidRPr="00FD09BF" w14:paraId="5E0C85DB"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50C343B1" w14:textId="77777777" w:rsidR="00EA4B3C" w:rsidRPr="00FD09BF" w:rsidRDefault="00EA4B3C" w:rsidP="00EF3EA4">
            <w:pPr>
              <w:rPr>
                <w:rFonts w:ascii="Arial" w:hAnsi="Arial" w:cs="Arial"/>
                <w:sz w:val="20"/>
                <w:szCs w:val="20"/>
              </w:rPr>
            </w:pPr>
            <w:r w:rsidRPr="00FD09BF">
              <w:rPr>
                <w:rFonts w:ascii="Arial" w:hAnsi="Arial" w:cs="Arial"/>
                <w:sz w:val="20"/>
                <w:szCs w:val="20"/>
              </w:rPr>
              <w:t>8541.51</w:t>
            </w:r>
          </w:p>
        </w:tc>
        <w:tc>
          <w:tcPr>
            <w:tcW w:w="3221" w:type="pct"/>
            <w:gridSpan w:val="2"/>
            <w:shd w:val="clear" w:color="auto" w:fill="auto"/>
          </w:tcPr>
          <w:p w14:paraId="6E08C107" w14:textId="77777777" w:rsidR="00EA4B3C" w:rsidRPr="00FD09BF" w:rsidRDefault="00EA4B3C" w:rsidP="00EF3EA4">
            <w:pPr>
              <w:rPr>
                <w:rFonts w:ascii="Arial" w:hAnsi="Arial" w:cs="Arial"/>
                <w:sz w:val="20"/>
                <w:szCs w:val="20"/>
              </w:rPr>
            </w:pPr>
            <w:r w:rsidRPr="00FD09BF">
              <w:rPr>
                <w:rFonts w:ascii="Arial" w:hAnsi="Arial" w:cs="Arial"/>
                <w:sz w:val="20"/>
                <w:szCs w:val="20"/>
              </w:rPr>
              <w:t>- - Thiết bị chuyển đổi dựa trên chất bán dẫn</w:t>
            </w:r>
          </w:p>
        </w:tc>
        <w:tc>
          <w:tcPr>
            <w:tcW w:w="1161" w:type="pct"/>
            <w:shd w:val="clear" w:color="auto" w:fill="auto"/>
          </w:tcPr>
          <w:p w14:paraId="60E220AD"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5922EDE3"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217809D0" w14:textId="77777777" w:rsidR="00EA4B3C" w:rsidRPr="00FD09BF" w:rsidRDefault="00EA4B3C" w:rsidP="00EF3EA4">
            <w:pPr>
              <w:rPr>
                <w:rFonts w:ascii="Arial" w:hAnsi="Arial" w:cs="Arial"/>
                <w:sz w:val="20"/>
                <w:szCs w:val="20"/>
              </w:rPr>
            </w:pPr>
            <w:r w:rsidRPr="00FD09BF">
              <w:rPr>
                <w:rFonts w:ascii="Arial" w:hAnsi="Arial" w:cs="Arial"/>
                <w:sz w:val="20"/>
                <w:szCs w:val="20"/>
              </w:rPr>
              <w:t>8541.59</w:t>
            </w:r>
          </w:p>
        </w:tc>
        <w:tc>
          <w:tcPr>
            <w:tcW w:w="3221" w:type="pct"/>
            <w:gridSpan w:val="2"/>
            <w:shd w:val="clear" w:color="auto" w:fill="auto"/>
          </w:tcPr>
          <w:p w14:paraId="151D2F95"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shd w:val="clear" w:color="auto" w:fill="auto"/>
          </w:tcPr>
          <w:p w14:paraId="1BB71164"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24A14503"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2C0CFF06" w14:textId="77777777" w:rsidR="00EA4B3C" w:rsidRPr="00FD09BF" w:rsidRDefault="00EA4B3C" w:rsidP="00EF3EA4">
            <w:pPr>
              <w:rPr>
                <w:rFonts w:ascii="Arial" w:hAnsi="Arial" w:cs="Arial"/>
                <w:sz w:val="20"/>
                <w:szCs w:val="20"/>
              </w:rPr>
            </w:pPr>
            <w:r w:rsidRPr="00FD09BF">
              <w:rPr>
                <w:rFonts w:ascii="Arial" w:hAnsi="Arial" w:cs="Arial"/>
                <w:sz w:val="20"/>
                <w:szCs w:val="20"/>
              </w:rPr>
              <w:t>8541.60</w:t>
            </w:r>
          </w:p>
        </w:tc>
        <w:tc>
          <w:tcPr>
            <w:tcW w:w="3221" w:type="pct"/>
            <w:gridSpan w:val="2"/>
            <w:shd w:val="clear" w:color="auto" w:fill="auto"/>
          </w:tcPr>
          <w:p w14:paraId="09A04FB1" w14:textId="77777777" w:rsidR="00EA4B3C" w:rsidRPr="00FD09BF" w:rsidRDefault="00EA4B3C" w:rsidP="00EF3EA4">
            <w:pPr>
              <w:rPr>
                <w:rFonts w:ascii="Arial" w:hAnsi="Arial" w:cs="Arial"/>
                <w:sz w:val="20"/>
                <w:szCs w:val="20"/>
              </w:rPr>
            </w:pPr>
            <w:r w:rsidRPr="00FD09BF">
              <w:rPr>
                <w:rFonts w:ascii="Arial" w:hAnsi="Arial" w:cs="Arial"/>
                <w:sz w:val="20"/>
                <w:szCs w:val="20"/>
              </w:rPr>
              <w:t>- Tinh thể áp điện đã lắp ráp</w:t>
            </w:r>
          </w:p>
        </w:tc>
        <w:tc>
          <w:tcPr>
            <w:tcW w:w="1161" w:type="pct"/>
            <w:shd w:val="clear" w:color="auto" w:fill="auto"/>
          </w:tcPr>
          <w:p w14:paraId="661DE9DA"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4FA01BE2"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59E13E62" w14:textId="77777777" w:rsidR="00EA4B3C" w:rsidRPr="00FD09BF" w:rsidRDefault="00EA4B3C" w:rsidP="00EF3EA4">
            <w:pPr>
              <w:rPr>
                <w:rFonts w:ascii="Arial" w:hAnsi="Arial" w:cs="Arial"/>
                <w:sz w:val="20"/>
                <w:szCs w:val="20"/>
              </w:rPr>
            </w:pPr>
            <w:r w:rsidRPr="00FD09BF">
              <w:rPr>
                <w:rFonts w:ascii="Arial" w:hAnsi="Arial" w:cs="Arial"/>
                <w:sz w:val="20"/>
                <w:szCs w:val="20"/>
              </w:rPr>
              <w:t>8541.90</w:t>
            </w:r>
          </w:p>
        </w:tc>
        <w:tc>
          <w:tcPr>
            <w:tcW w:w="3221" w:type="pct"/>
            <w:gridSpan w:val="2"/>
            <w:shd w:val="clear" w:color="auto" w:fill="auto"/>
          </w:tcPr>
          <w:p w14:paraId="31231B95" w14:textId="77777777" w:rsidR="00EA4B3C" w:rsidRPr="00FD09BF" w:rsidRDefault="00EA4B3C" w:rsidP="00EF3EA4">
            <w:pPr>
              <w:rPr>
                <w:rFonts w:ascii="Arial" w:hAnsi="Arial" w:cs="Arial"/>
                <w:sz w:val="20"/>
                <w:szCs w:val="20"/>
              </w:rPr>
            </w:pPr>
            <w:r w:rsidRPr="00FD09BF">
              <w:rPr>
                <w:rFonts w:ascii="Arial" w:hAnsi="Arial" w:cs="Arial"/>
                <w:sz w:val="20"/>
                <w:szCs w:val="20"/>
              </w:rPr>
              <w:t>- Bộ phận</w:t>
            </w:r>
          </w:p>
        </w:tc>
        <w:tc>
          <w:tcPr>
            <w:tcW w:w="1161" w:type="pct"/>
            <w:shd w:val="clear" w:color="auto" w:fill="auto"/>
          </w:tcPr>
          <w:p w14:paraId="2AE5DEC6"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69A1F34D"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4C5A91A8"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85.42</w:t>
            </w:r>
          </w:p>
        </w:tc>
        <w:tc>
          <w:tcPr>
            <w:tcW w:w="3221" w:type="pct"/>
            <w:gridSpan w:val="2"/>
            <w:shd w:val="clear" w:color="auto" w:fill="auto"/>
          </w:tcPr>
          <w:p w14:paraId="4992AABB"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Mạch điện tử tích hợp.</w:t>
            </w:r>
          </w:p>
        </w:tc>
        <w:tc>
          <w:tcPr>
            <w:tcW w:w="1161" w:type="pct"/>
            <w:shd w:val="clear" w:color="auto" w:fill="auto"/>
          </w:tcPr>
          <w:p w14:paraId="1AAC9377"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0C43362F"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04FFBE39"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21" w:type="pct"/>
            <w:gridSpan w:val="2"/>
            <w:shd w:val="clear" w:color="auto" w:fill="auto"/>
          </w:tcPr>
          <w:p w14:paraId="62313DBD" w14:textId="77777777" w:rsidR="00EA4B3C" w:rsidRPr="00FD09BF" w:rsidRDefault="00EA4B3C" w:rsidP="00EF3EA4">
            <w:pPr>
              <w:rPr>
                <w:rFonts w:ascii="Arial" w:hAnsi="Arial" w:cs="Arial"/>
                <w:sz w:val="20"/>
                <w:szCs w:val="20"/>
              </w:rPr>
            </w:pPr>
            <w:r w:rsidRPr="00FD09BF">
              <w:rPr>
                <w:rFonts w:ascii="Arial" w:hAnsi="Arial" w:cs="Arial"/>
                <w:sz w:val="20"/>
                <w:szCs w:val="20"/>
              </w:rPr>
              <w:t>- Mạch điện tử tích hợp:</w:t>
            </w:r>
          </w:p>
        </w:tc>
        <w:tc>
          <w:tcPr>
            <w:tcW w:w="1161" w:type="pct"/>
            <w:shd w:val="clear" w:color="auto" w:fill="auto"/>
          </w:tcPr>
          <w:p w14:paraId="161A5BDF"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517B538D"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09825715" w14:textId="77777777" w:rsidR="00EA4B3C" w:rsidRPr="00FD09BF" w:rsidRDefault="00EA4B3C" w:rsidP="00EF3EA4">
            <w:pPr>
              <w:rPr>
                <w:rFonts w:ascii="Arial" w:hAnsi="Arial" w:cs="Arial"/>
                <w:sz w:val="20"/>
                <w:szCs w:val="20"/>
              </w:rPr>
            </w:pPr>
            <w:r w:rsidRPr="00FD09BF">
              <w:rPr>
                <w:rFonts w:ascii="Arial" w:hAnsi="Arial" w:cs="Arial"/>
                <w:sz w:val="20"/>
                <w:szCs w:val="20"/>
              </w:rPr>
              <w:t>8542.31</w:t>
            </w:r>
          </w:p>
        </w:tc>
        <w:tc>
          <w:tcPr>
            <w:tcW w:w="3221" w:type="pct"/>
            <w:gridSpan w:val="2"/>
            <w:shd w:val="clear" w:color="auto" w:fill="auto"/>
          </w:tcPr>
          <w:p w14:paraId="68538855" w14:textId="77777777" w:rsidR="00EA4B3C" w:rsidRPr="00FD09BF" w:rsidRDefault="00EA4B3C" w:rsidP="00EF3EA4">
            <w:pPr>
              <w:rPr>
                <w:rFonts w:ascii="Arial" w:hAnsi="Arial" w:cs="Arial"/>
                <w:sz w:val="20"/>
                <w:szCs w:val="20"/>
              </w:rPr>
            </w:pPr>
            <w:r w:rsidRPr="00FD09BF">
              <w:rPr>
                <w:rFonts w:ascii="Arial" w:hAnsi="Arial" w:cs="Arial"/>
                <w:sz w:val="20"/>
                <w:szCs w:val="20"/>
              </w:rPr>
              <w:t>- - Đơn vị xử lý và đơn vị điều khiển, có hoặc không kết hợp với bộ nhớ, bộ chuyển đổi, mạch logic, khuếch đại, đồng hồ thời gian và mạch định giờ, hoặc các mạch khác</w:t>
            </w:r>
          </w:p>
        </w:tc>
        <w:tc>
          <w:tcPr>
            <w:tcW w:w="1161" w:type="pct"/>
            <w:shd w:val="clear" w:color="auto" w:fill="auto"/>
          </w:tcPr>
          <w:p w14:paraId="67A21E8F"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50390FAA"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03412EE1" w14:textId="77777777" w:rsidR="00EA4B3C" w:rsidRPr="00FD09BF" w:rsidRDefault="00EA4B3C" w:rsidP="00EF3EA4">
            <w:pPr>
              <w:rPr>
                <w:rFonts w:ascii="Arial" w:hAnsi="Arial" w:cs="Arial"/>
                <w:sz w:val="20"/>
                <w:szCs w:val="20"/>
              </w:rPr>
            </w:pPr>
            <w:r w:rsidRPr="00FD09BF">
              <w:rPr>
                <w:rFonts w:ascii="Arial" w:hAnsi="Arial" w:cs="Arial"/>
                <w:sz w:val="20"/>
                <w:szCs w:val="20"/>
              </w:rPr>
              <w:t>8542.32</w:t>
            </w:r>
          </w:p>
        </w:tc>
        <w:tc>
          <w:tcPr>
            <w:tcW w:w="3221" w:type="pct"/>
            <w:gridSpan w:val="2"/>
            <w:shd w:val="clear" w:color="auto" w:fill="auto"/>
          </w:tcPr>
          <w:p w14:paraId="76B01B5E" w14:textId="77777777" w:rsidR="00EA4B3C" w:rsidRPr="00FD09BF" w:rsidRDefault="00EA4B3C" w:rsidP="00EF3EA4">
            <w:pPr>
              <w:rPr>
                <w:rFonts w:ascii="Arial" w:hAnsi="Arial" w:cs="Arial"/>
                <w:sz w:val="20"/>
                <w:szCs w:val="20"/>
              </w:rPr>
            </w:pPr>
            <w:r w:rsidRPr="00FD09BF">
              <w:rPr>
                <w:rFonts w:ascii="Arial" w:hAnsi="Arial" w:cs="Arial"/>
                <w:sz w:val="20"/>
                <w:szCs w:val="20"/>
              </w:rPr>
              <w:t>- - Bộ nhớ</w:t>
            </w:r>
          </w:p>
        </w:tc>
        <w:tc>
          <w:tcPr>
            <w:tcW w:w="1161" w:type="pct"/>
            <w:shd w:val="clear" w:color="auto" w:fill="auto"/>
          </w:tcPr>
          <w:p w14:paraId="5D16D6BE"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6CC68838"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381AC207" w14:textId="77777777" w:rsidR="00EA4B3C" w:rsidRPr="00FD09BF" w:rsidRDefault="00EA4B3C" w:rsidP="00EF3EA4">
            <w:pPr>
              <w:rPr>
                <w:rFonts w:ascii="Arial" w:hAnsi="Arial" w:cs="Arial"/>
                <w:sz w:val="20"/>
                <w:szCs w:val="20"/>
              </w:rPr>
            </w:pPr>
            <w:r w:rsidRPr="00FD09BF">
              <w:rPr>
                <w:rFonts w:ascii="Arial" w:hAnsi="Arial" w:cs="Arial"/>
                <w:sz w:val="20"/>
                <w:szCs w:val="20"/>
              </w:rPr>
              <w:t>8542.33</w:t>
            </w:r>
          </w:p>
        </w:tc>
        <w:tc>
          <w:tcPr>
            <w:tcW w:w="3221" w:type="pct"/>
            <w:gridSpan w:val="2"/>
            <w:shd w:val="clear" w:color="auto" w:fill="auto"/>
          </w:tcPr>
          <w:p w14:paraId="75925524" w14:textId="77777777" w:rsidR="00EA4B3C" w:rsidRPr="00FD09BF" w:rsidRDefault="00EA4B3C" w:rsidP="00EF3EA4">
            <w:pPr>
              <w:rPr>
                <w:rFonts w:ascii="Arial" w:hAnsi="Arial" w:cs="Arial"/>
                <w:sz w:val="20"/>
                <w:szCs w:val="20"/>
              </w:rPr>
            </w:pPr>
            <w:r w:rsidRPr="00FD09BF">
              <w:rPr>
                <w:rFonts w:ascii="Arial" w:hAnsi="Arial" w:cs="Arial"/>
                <w:sz w:val="20"/>
                <w:szCs w:val="20"/>
              </w:rPr>
              <w:t>- - Mạch khuếch đại</w:t>
            </w:r>
          </w:p>
        </w:tc>
        <w:tc>
          <w:tcPr>
            <w:tcW w:w="1161" w:type="pct"/>
            <w:shd w:val="clear" w:color="auto" w:fill="auto"/>
          </w:tcPr>
          <w:p w14:paraId="09D934AD"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7EBC4E6D"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1764AF1A" w14:textId="77777777" w:rsidR="00EA4B3C" w:rsidRPr="00FD09BF" w:rsidRDefault="00EA4B3C" w:rsidP="00EF3EA4">
            <w:pPr>
              <w:rPr>
                <w:rFonts w:ascii="Arial" w:hAnsi="Arial" w:cs="Arial"/>
                <w:sz w:val="20"/>
                <w:szCs w:val="20"/>
              </w:rPr>
            </w:pPr>
            <w:r w:rsidRPr="00FD09BF">
              <w:rPr>
                <w:rFonts w:ascii="Arial" w:hAnsi="Arial" w:cs="Arial"/>
                <w:sz w:val="20"/>
                <w:szCs w:val="20"/>
              </w:rPr>
              <w:t>8542.39</w:t>
            </w:r>
          </w:p>
        </w:tc>
        <w:tc>
          <w:tcPr>
            <w:tcW w:w="3221" w:type="pct"/>
            <w:gridSpan w:val="2"/>
            <w:shd w:val="clear" w:color="auto" w:fill="auto"/>
          </w:tcPr>
          <w:p w14:paraId="0C9E3B82"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shd w:val="clear" w:color="auto" w:fill="auto"/>
          </w:tcPr>
          <w:p w14:paraId="2D5DB382"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4D6D326B"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1919A163" w14:textId="77777777" w:rsidR="00EA4B3C" w:rsidRPr="00FD09BF" w:rsidRDefault="00EA4B3C" w:rsidP="00EF3EA4">
            <w:pPr>
              <w:rPr>
                <w:rFonts w:ascii="Arial" w:hAnsi="Arial" w:cs="Arial"/>
                <w:sz w:val="20"/>
                <w:szCs w:val="20"/>
              </w:rPr>
            </w:pPr>
            <w:r w:rsidRPr="00FD09BF">
              <w:rPr>
                <w:rFonts w:ascii="Arial" w:hAnsi="Arial" w:cs="Arial"/>
                <w:sz w:val="20"/>
                <w:szCs w:val="20"/>
              </w:rPr>
              <w:t>8542.90</w:t>
            </w:r>
          </w:p>
        </w:tc>
        <w:tc>
          <w:tcPr>
            <w:tcW w:w="3221" w:type="pct"/>
            <w:gridSpan w:val="2"/>
            <w:shd w:val="clear" w:color="auto" w:fill="auto"/>
          </w:tcPr>
          <w:p w14:paraId="07511B20" w14:textId="77777777" w:rsidR="00EA4B3C" w:rsidRPr="00FD09BF" w:rsidRDefault="00EA4B3C" w:rsidP="00EF3EA4">
            <w:pPr>
              <w:rPr>
                <w:rFonts w:ascii="Arial" w:hAnsi="Arial" w:cs="Arial"/>
                <w:sz w:val="20"/>
                <w:szCs w:val="20"/>
              </w:rPr>
            </w:pPr>
            <w:r w:rsidRPr="00FD09BF">
              <w:rPr>
                <w:rFonts w:ascii="Arial" w:hAnsi="Arial" w:cs="Arial"/>
                <w:sz w:val="20"/>
                <w:szCs w:val="20"/>
              </w:rPr>
              <w:t>- Bộ phận</w:t>
            </w:r>
          </w:p>
        </w:tc>
        <w:tc>
          <w:tcPr>
            <w:tcW w:w="1161" w:type="pct"/>
            <w:shd w:val="clear" w:color="auto" w:fill="auto"/>
          </w:tcPr>
          <w:p w14:paraId="4D8A4B07"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4F0F83DB"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71341BC5"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85.43</w:t>
            </w:r>
          </w:p>
        </w:tc>
        <w:tc>
          <w:tcPr>
            <w:tcW w:w="3221" w:type="pct"/>
            <w:gridSpan w:val="2"/>
            <w:shd w:val="clear" w:color="auto" w:fill="auto"/>
          </w:tcPr>
          <w:p w14:paraId="771A39CB"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Máy và thiết bị điện, có chức năng riêng, chưa được chi tiết hoặc ghi ở nơi khác trong Chương này.</w:t>
            </w:r>
          </w:p>
        </w:tc>
        <w:tc>
          <w:tcPr>
            <w:tcW w:w="1161" w:type="pct"/>
            <w:shd w:val="clear" w:color="auto" w:fill="auto"/>
          </w:tcPr>
          <w:p w14:paraId="442809DF"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72774227"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21424C37" w14:textId="77777777" w:rsidR="00EA4B3C" w:rsidRPr="00FD09BF" w:rsidRDefault="00EA4B3C" w:rsidP="00EF3EA4">
            <w:pPr>
              <w:rPr>
                <w:rFonts w:ascii="Arial" w:hAnsi="Arial" w:cs="Arial"/>
                <w:sz w:val="20"/>
                <w:szCs w:val="20"/>
              </w:rPr>
            </w:pPr>
            <w:r w:rsidRPr="00FD09BF">
              <w:rPr>
                <w:rFonts w:ascii="Arial" w:hAnsi="Arial" w:cs="Arial"/>
                <w:sz w:val="20"/>
                <w:szCs w:val="20"/>
              </w:rPr>
              <w:t>8543.10</w:t>
            </w:r>
          </w:p>
        </w:tc>
        <w:tc>
          <w:tcPr>
            <w:tcW w:w="3221" w:type="pct"/>
            <w:gridSpan w:val="2"/>
            <w:shd w:val="clear" w:color="auto" w:fill="auto"/>
          </w:tcPr>
          <w:p w14:paraId="0772A3CA" w14:textId="77777777" w:rsidR="00EA4B3C" w:rsidRPr="00FD09BF" w:rsidRDefault="00EA4B3C" w:rsidP="00EF3EA4">
            <w:pPr>
              <w:rPr>
                <w:rFonts w:ascii="Arial" w:hAnsi="Arial" w:cs="Arial"/>
                <w:sz w:val="20"/>
                <w:szCs w:val="20"/>
              </w:rPr>
            </w:pPr>
            <w:r w:rsidRPr="00FD09BF">
              <w:rPr>
                <w:rFonts w:ascii="Arial" w:hAnsi="Arial" w:cs="Arial"/>
                <w:sz w:val="20"/>
                <w:szCs w:val="20"/>
              </w:rPr>
              <w:t>- Máy gia tốc hạt</w:t>
            </w:r>
          </w:p>
        </w:tc>
        <w:tc>
          <w:tcPr>
            <w:tcW w:w="1161" w:type="pct"/>
            <w:shd w:val="clear" w:color="auto" w:fill="auto"/>
          </w:tcPr>
          <w:p w14:paraId="54022CA3"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556F6A7B"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6431C34F" w14:textId="77777777" w:rsidR="00EA4B3C" w:rsidRPr="00FD09BF" w:rsidRDefault="00EA4B3C" w:rsidP="00EF3EA4">
            <w:pPr>
              <w:rPr>
                <w:rFonts w:ascii="Arial" w:hAnsi="Arial" w:cs="Arial"/>
                <w:sz w:val="20"/>
                <w:szCs w:val="20"/>
              </w:rPr>
            </w:pPr>
            <w:r w:rsidRPr="00FD09BF">
              <w:rPr>
                <w:rFonts w:ascii="Arial" w:hAnsi="Arial" w:cs="Arial"/>
                <w:sz w:val="20"/>
                <w:szCs w:val="20"/>
              </w:rPr>
              <w:t>8543.20</w:t>
            </w:r>
          </w:p>
        </w:tc>
        <w:tc>
          <w:tcPr>
            <w:tcW w:w="3221" w:type="pct"/>
            <w:gridSpan w:val="2"/>
            <w:shd w:val="clear" w:color="auto" w:fill="auto"/>
          </w:tcPr>
          <w:p w14:paraId="641E9253" w14:textId="77777777" w:rsidR="00EA4B3C" w:rsidRPr="00FD09BF" w:rsidRDefault="00EA4B3C" w:rsidP="00EF3EA4">
            <w:pPr>
              <w:rPr>
                <w:rFonts w:ascii="Arial" w:hAnsi="Arial" w:cs="Arial"/>
                <w:sz w:val="20"/>
                <w:szCs w:val="20"/>
              </w:rPr>
            </w:pPr>
            <w:r w:rsidRPr="00FD09BF">
              <w:rPr>
                <w:rFonts w:ascii="Arial" w:hAnsi="Arial" w:cs="Arial"/>
                <w:sz w:val="20"/>
                <w:szCs w:val="20"/>
              </w:rPr>
              <w:t>- Máy phát tín hiệu</w:t>
            </w:r>
          </w:p>
        </w:tc>
        <w:tc>
          <w:tcPr>
            <w:tcW w:w="1161" w:type="pct"/>
            <w:shd w:val="clear" w:color="auto" w:fill="auto"/>
          </w:tcPr>
          <w:p w14:paraId="03E07830"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5F4C7AF6"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2E54CE7F" w14:textId="77777777" w:rsidR="00EA4B3C" w:rsidRPr="00FD09BF" w:rsidRDefault="00EA4B3C" w:rsidP="00EF3EA4">
            <w:pPr>
              <w:rPr>
                <w:rFonts w:ascii="Arial" w:hAnsi="Arial" w:cs="Arial"/>
                <w:sz w:val="20"/>
                <w:szCs w:val="20"/>
              </w:rPr>
            </w:pPr>
            <w:r w:rsidRPr="00FD09BF">
              <w:rPr>
                <w:rFonts w:ascii="Arial" w:hAnsi="Arial" w:cs="Arial"/>
                <w:sz w:val="20"/>
                <w:szCs w:val="20"/>
              </w:rPr>
              <w:t>8543.30</w:t>
            </w:r>
          </w:p>
        </w:tc>
        <w:tc>
          <w:tcPr>
            <w:tcW w:w="3221" w:type="pct"/>
            <w:gridSpan w:val="2"/>
            <w:shd w:val="clear" w:color="auto" w:fill="auto"/>
          </w:tcPr>
          <w:p w14:paraId="0682A180" w14:textId="77777777" w:rsidR="00EA4B3C" w:rsidRPr="00FD09BF" w:rsidRDefault="00EA4B3C" w:rsidP="00EF3EA4">
            <w:pPr>
              <w:rPr>
                <w:rFonts w:ascii="Arial" w:hAnsi="Arial" w:cs="Arial"/>
                <w:sz w:val="20"/>
                <w:szCs w:val="20"/>
              </w:rPr>
            </w:pPr>
            <w:r w:rsidRPr="00FD09BF">
              <w:rPr>
                <w:rFonts w:ascii="Arial" w:hAnsi="Arial" w:cs="Arial"/>
                <w:sz w:val="20"/>
                <w:szCs w:val="20"/>
              </w:rPr>
              <w:t>- Máy và thiết bị dùng trong mạ điện, điện phân hoặc điện di:</w:t>
            </w:r>
          </w:p>
        </w:tc>
        <w:tc>
          <w:tcPr>
            <w:tcW w:w="1161" w:type="pct"/>
            <w:shd w:val="clear" w:color="auto" w:fill="auto"/>
          </w:tcPr>
          <w:p w14:paraId="5C7A6A4A"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14A2F153"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141626A8" w14:textId="77777777" w:rsidR="00EA4B3C" w:rsidRPr="00FD09BF" w:rsidRDefault="00EA4B3C" w:rsidP="00EF3EA4">
            <w:pPr>
              <w:rPr>
                <w:rFonts w:ascii="Arial" w:hAnsi="Arial" w:cs="Arial"/>
                <w:sz w:val="20"/>
                <w:szCs w:val="20"/>
              </w:rPr>
            </w:pPr>
            <w:r w:rsidRPr="00FD09BF">
              <w:rPr>
                <w:rFonts w:ascii="Arial" w:hAnsi="Arial" w:cs="Arial"/>
                <w:sz w:val="20"/>
                <w:szCs w:val="20"/>
              </w:rPr>
              <w:t>8543.40</w:t>
            </w:r>
          </w:p>
        </w:tc>
        <w:tc>
          <w:tcPr>
            <w:tcW w:w="3221" w:type="pct"/>
            <w:gridSpan w:val="2"/>
            <w:shd w:val="clear" w:color="auto" w:fill="auto"/>
          </w:tcPr>
          <w:p w14:paraId="30D5B51A" w14:textId="77777777" w:rsidR="00EA4B3C" w:rsidRPr="00FD09BF" w:rsidRDefault="00EA4B3C" w:rsidP="00EF3EA4">
            <w:pPr>
              <w:rPr>
                <w:rFonts w:ascii="Arial" w:hAnsi="Arial" w:cs="Arial"/>
                <w:sz w:val="20"/>
                <w:szCs w:val="20"/>
              </w:rPr>
            </w:pPr>
            <w:r w:rsidRPr="00FD09BF">
              <w:rPr>
                <w:rFonts w:ascii="Arial" w:hAnsi="Arial" w:cs="Arial"/>
                <w:sz w:val="20"/>
                <w:szCs w:val="20"/>
              </w:rPr>
              <w:t>- Thiết bị điện tử dùng cho thuốc lá điện tử và các thiết bị điện hóa hơi cá nhân tương tự</w:t>
            </w:r>
          </w:p>
        </w:tc>
        <w:tc>
          <w:tcPr>
            <w:tcW w:w="1161" w:type="pct"/>
            <w:shd w:val="clear" w:color="auto" w:fill="auto"/>
          </w:tcPr>
          <w:p w14:paraId="11917785"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1F26C089"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4A10C5FB" w14:textId="77777777" w:rsidR="00EA4B3C" w:rsidRPr="00FD09BF" w:rsidRDefault="00EA4B3C" w:rsidP="00EF3EA4">
            <w:pPr>
              <w:rPr>
                <w:rFonts w:ascii="Arial" w:hAnsi="Arial" w:cs="Arial"/>
                <w:sz w:val="20"/>
                <w:szCs w:val="20"/>
              </w:rPr>
            </w:pPr>
            <w:r w:rsidRPr="00FD09BF">
              <w:rPr>
                <w:rFonts w:ascii="Arial" w:hAnsi="Arial" w:cs="Arial"/>
                <w:sz w:val="20"/>
                <w:szCs w:val="20"/>
              </w:rPr>
              <w:t>8543.70</w:t>
            </w:r>
          </w:p>
        </w:tc>
        <w:tc>
          <w:tcPr>
            <w:tcW w:w="3221" w:type="pct"/>
            <w:gridSpan w:val="2"/>
            <w:shd w:val="clear" w:color="auto" w:fill="auto"/>
          </w:tcPr>
          <w:p w14:paraId="00881D4E" w14:textId="77777777" w:rsidR="00EA4B3C" w:rsidRPr="00FD09BF" w:rsidRDefault="00EA4B3C" w:rsidP="00EF3EA4">
            <w:pPr>
              <w:rPr>
                <w:rFonts w:ascii="Arial" w:hAnsi="Arial" w:cs="Arial"/>
                <w:sz w:val="20"/>
                <w:szCs w:val="20"/>
              </w:rPr>
            </w:pPr>
            <w:r w:rsidRPr="00FD09BF">
              <w:rPr>
                <w:rFonts w:ascii="Arial" w:hAnsi="Arial" w:cs="Arial"/>
                <w:sz w:val="20"/>
                <w:szCs w:val="20"/>
              </w:rPr>
              <w:t>- Máy và thiết bị khác:</w:t>
            </w:r>
          </w:p>
        </w:tc>
        <w:tc>
          <w:tcPr>
            <w:tcW w:w="1161" w:type="pct"/>
            <w:shd w:val="clear" w:color="auto" w:fill="auto"/>
          </w:tcPr>
          <w:p w14:paraId="00D8FB21"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3994F76D"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2CB518CE" w14:textId="77777777" w:rsidR="00EA4B3C" w:rsidRPr="00FD09BF" w:rsidRDefault="00EA4B3C" w:rsidP="00EF3EA4">
            <w:pPr>
              <w:rPr>
                <w:rFonts w:ascii="Arial" w:hAnsi="Arial" w:cs="Arial"/>
                <w:sz w:val="20"/>
                <w:szCs w:val="20"/>
              </w:rPr>
            </w:pPr>
            <w:r w:rsidRPr="00FD09BF">
              <w:rPr>
                <w:rFonts w:ascii="Arial" w:hAnsi="Arial" w:cs="Arial"/>
                <w:sz w:val="20"/>
                <w:szCs w:val="20"/>
              </w:rPr>
              <w:t>8543.90</w:t>
            </w:r>
          </w:p>
        </w:tc>
        <w:tc>
          <w:tcPr>
            <w:tcW w:w="3221" w:type="pct"/>
            <w:gridSpan w:val="2"/>
            <w:shd w:val="clear" w:color="auto" w:fill="auto"/>
          </w:tcPr>
          <w:p w14:paraId="3A85578A" w14:textId="77777777" w:rsidR="00EA4B3C" w:rsidRPr="00FD09BF" w:rsidRDefault="00EA4B3C" w:rsidP="00EF3EA4">
            <w:pPr>
              <w:rPr>
                <w:rFonts w:ascii="Arial" w:hAnsi="Arial" w:cs="Arial"/>
                <w:sz w:val="20"/>
                <w:szCs w:val="20"/>
              </w:rPr>
            </w:pPr>
            <w:r w:rsidRPr="00FD09BF">
              <w:rPr>
                <w:rFonts w:ascii="Arial" w:hAnsi="Arial" w:cs="Arial"/>
                <w:sz w:val="20"/>
                <w:szCs w:val="20"/>
              </w:rPr>
              <w:t>- Bộ phận:</w:t>
            </w:r>
          </w:p>
        </w:tc>
        <w:tc>
          <w:tcPr>
            <w:tcW w:w="1161" w:type="pct"/>
            <w:shd w:val="clear" w:color="auto" w:fill="auto"/>
          </w:tcPr>
          <w:p w14:paraId="287C09E9"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69E73101"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22E4EAE3"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85.44</w:t>
            </w:r>
          </w:p>
        </w:tc>
        <w:tc>
          <w:tcPr>
            <w:tcW w:w="3221" w:type="pct"/>
            <w:gridSpan w:val="2"/>
            <w:shd w:val="clear" w:color="auto" w:fill="auto"/>
          </w:tcPr>
          <w:p w14:paraId="4313DB95"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 xml:space="preserve">Dây điện, cáp điện (kể cả cáp đồng trục) có cách điện (kể cả loại đã tráng men cách điện hoặc mạ lớp cách điện) và các vật dẫn </w:t>
            </w:r>
            <w:r w:rsidRPr="00FD09BF">
              <w:rPr>
                <w:rFonts w:ascii="Arial" w:hAnsi="Arial" w:cs="Arial"/>
                <w:b/>
                <w:bCs/>
                <w:sz w:val="20"/>
                <w:szCs w:val="20"/>
                <w:vertAlign w:val="superscript"/>
              </w:rPr>
              <w:t>(*)</w:t>
            </w:r>
            <w:r w:rsidRPr="00FD09BF">
              <w:rPr>
                <w:rFonts w:ascii="Arial" w:hAnsi="Arial" w:cs="Arial"/>
                <w:b/>
                <w:bCs/>
                <w:sz w:val="20"/>
                <w:szCs w:val="20"/>
              </w:rPr>
              <w:t xml:space="preserve"> có cách điện khác, đã hoặc chưa gắn với đầu nối; cáp sợi quang, làm bằng các bó sợi đơn có vỏ bọc riêng biệt từng sợi, có hoặc không gắn với dây dẫn điện hoặc gắn với đầu nối.</w:t>
            </w:r>
          </w:p>
        </w:tc>
        <w:tc>
          <w:tcPr>
            <w:tcW w:w="1161" w:type="pct"/>
            <w:shd w:val="clear" w:color="auto" w:fill="auto"/>
          </w:tcPr>
          <w:p w14:paraId="6BDBCA27"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4C06A689"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654FD07F"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21" w:type="pct"/>
            <w:gridSpan w:val="2"/>
            <w:shd w:val="clear" w:color="auto" w:fill="auto"/>
          </w:tcPr>
          <w:p w14:paraId="41FE8FDF" w14:textId="77777777" w:rsidR="00EA4B3C" w:rsidRPr="00FD09BF" w:rsidRDefault="00EA4B3C" w:rsidP="00EF3EA4">
            <w:pPr>
              <w:rPr>
                <w:rFonts w:ascii="Arial" w:hAnsi="Arial" w:cs="Arial"/>
                <w:sz w:val="20"/>
                <w:szCs w:val="20"/>
              </w:rPr>
            </w:pPr>
            <w:r w:rsidRPr="00FD09BF">
              <w:rPr>
                <w:rFonts w:ascii="Arial" w:hAnsi="Arial" w:cs="Arial"/>
                <w:sz w:val="20"/>
                <w:szCs w:val="20"/>
              </w:rPr>
              <w:t>- Dây đơn dạng cuộn:</w:t>
            </w:r>
          </w:p>
        </w:tc>
        <w:tc>
          <w:tcPr>
            <w:tcW w:w="1161" w:type="pct"/>
            <w:shd w:val="clear" w:color="auto" w:fill="auto"/>
          </w:tcPr>
          <w:p w14:paraId="5DE241E4"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1E80C74A"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362FC663" w14:textId="77777777" w:rsidR="00EA4B3C" w:rsidRPr="00FD09BF" w:rsidRDefault="00EA4B3C" w:rsidP="00EF3EA4">
            <w:pPr>
              <w:rPr>
                <w:rFonts w:ascii="Arial" w:hAnsi="Arial" w:cs="Arial"/>
                <w:sz w:val="20"/>
                <w:szCs w:val="20"/>
              </w:rPr>
            </w:pPr>
            <w:r w:rsidRPr="00FD09BF">
              <w:rPr>
                <w:rFonts w:ascii="Arial" w:hAnsi="Arial" w:cs="Arial"/>
                <w:sz w:val="20"/>
                <w:szCs w:val="20"/>
              </w:rPr>
              <w:t>8544.11</w:t>
            </w:r>
          </w:p>
        </w:tc>
        <w:tc>
          <w:tcPr>
            <w:tcW w:w="3221" w:type="pct"/>
            <w:gridSpan w:val="2"/>
            <w:shd w:val="clear" w:color="auto" w:fill="auto"/>
          </w:tcPr>
          <w:p w14:paraId="61DA9E07" w14:textId="77777777" w:rsidR="00EA4B3C" w:rsidRPr="00FD09BF" w:rsidRDefault="00EA4B3C" w:rsidP="00EF3EA4">
            <w:pPr>
              <w:rPr>
                <w:rFonts w:ascii="Arial" w:hAnsi="Arial" w:cs="Arial"/>
                <w:sz w:val="20"/>
                <w:szCs w:val="20"/>
              </w:rPr>
            </w:pPr>
            <w:r w:rsidRPr="00FD09BF">
              <w:rPr>
                <w:rFonts w:ascii="Arial" w:hAnsi="Arial" w:cs="Arial"/>
                <w:sz w:val="20"/>
                <w:szCs w:val="20"/>
              </w:rPr>
              <w:t>- - Bằng đồng:</w:t>
            </w:r>
          </w:p>
        </w:tc>
        <w:tc>
          <w:tcPr>
            <w:tcW w:w="1161" w:type="pct"/>
            <w:shd w:val="clear" w:color="auto" w:fill="auto"/>
          </w:tcPr>
          <w:p w14:paraId="1AED591F"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6FA811E6"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4D6A313B" w14:textId="77777777" w:rsidR="00EA4B3C" w:rsidRPr="00FD09BF" w:rsidRDefault="00EA4B3C" w:rsidP="00EF3EA4">
            <w:pPr>
              <w:rPr>
                <w:rFonts w:ascii="Arial" w:hAnsi="Arial" w:cs="Arial"/>
                <w:sz w:val="20"/>
                <w:szCs w:val="20"/>
              </w:rPr>
            </w:pPr>
            <w:r w:rsidRPr="00FD09BF">
              <w:rPr>
                <w:rFonts w:ascii="Arial" w:hAnsi="Arial" w:cs="Arial"/>
                <w:sz w:val="20"/>
                <w:szCs w:val="20"/>
              </w:rPr>
              <w:t>8544.19</w:t>
            </w:r>
          </w:p>
        </w:tc>
        <w:tc>
          <w:tcPr>
            <w:tcW w:w="3221" w:type="pct"/>
            <w:gridSpan w:val="2"/>
            <w:shd w:val="clear" w:color="auto" w:fill="auto"/>
          </w:tcPr>
          <w:p w14:paraId="7DEF8BFB"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shd w:val="clear" w:color="auto" w:fill="auto"/>
          </w:tcPr>
          <w:p w14:paraId="69DA1D6F"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73A370DD"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1DC397F2" w14:textId="77777777" w:rsidR="00EA4B3C" w:rsidRPr="00FD09BF" w:rsidRDefault="00EA4B3C" w:rsidP="00EF3EA4">
            <w:pPr>
              <w:rPr>
                <w:rFonts w:ascii="Arial" w:hAnsi="Arial" w:cs="Arial"/>
                <w:sz w:val="20"/>
                <w:szCs w:val="20"/>
              </w:rPr>
            </w:pPr>
            <w:r w:rsidRPr="00FD09BF">
              <w:rPr>
                <w:rFonts w:ascii="Arial" w:hAnsi="Arial" w:cs="Arial"/>
                <w:sz w:val="20"/>
                <w:szCs w:val="20"/>
              </w:rPr>
              <w:t>8544.20</w:t>
            </w:r>
          </w:p>
        </w:tc>
        <w:tc>
          <w:tcPr>
            <w:tcW w:w="3221" w:type="pct"/>
            <w:gridSpan w:val="2"/>
            <w:shd w:val="clear" w:color="auto" w:fill="auto"/>
          </w:tcPr>
          <w:p w14:paraId="73A8EE43" w14:textId="77777777" w:rsidR="00EA4B3C" w:rsidRPr="00FD09BF" w:rsidRDefault="00EA4B3C" w:rsidP="00EF3EA4">
            <w:pPr>
              <w:rPr>
                <w:rFonts w:ascii="Arial" w:hAnsi="Arial" w:cs="Arial"/>
                <w:sz w:val="20"/>
                <w:szCs w:val="20"/>
              </w:rPr>
            </w:pPr>
            <w:r w:rsidRPr="00FD09BF">
              <w:rPr>
                <w:rFonts w:ascii="Arial" w:hAnsi="Arial" w:cs="Arial"/>
                <w:sz w:val="20"/>
                <w:szCs w:val="20"/>
              </w:rPr>
              <w:t>- Cáp đồng trục và các dây dẫn điện đồng trục khác:</w:t>
            </w:r>
          </w:p>
        </w:tc>
        <w:tc>
          <w:tcPr>
            <w:tcW w:w="1161" w:type="pct"/>
            <w:shd w:val="clear" w:color="auto" w:fill="auto"/>
          </w:tcPr>
          <w:p w14:paraId="32C967E4"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642A8FFD"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602DC2B9" w14:textId="77777777" w:rsidR="00EA4B3C" w:rsidRPr="00FD09BF" w:rsidRDefault="00EA4B3C" w:rsidP="00EF3EA4">
            <w:pPr>
              <w:rPr>
                <w:rFonts w:ascii="Arial" w:hAnsi="Arial" w:cs="Arial"/>
                <w:sz w:val="20"/>
                <w:szCs w:val="20"/>
              </w:rPr>
            </w:pPr>
            <w:r w:rsidRPr="00FD09BF">
              <w:rPr>
                <w:rFonts w:ascii="Arial" w:hAnsi="Arial" w:cs="Arial"/>
                <w:sz w:val="20"/>
                <w:szCs w:val="20"/>
              </w:rPr>
              <w:t>8544.30</w:t>
            </w:r>
          </w:p>
        </w:tc>
        <w:tc>
          <w:tcPr>
            <w:tcW w:w="3221" w:type="pct"/>
            <w:gridSpan w:val="2"/>
            <w:shd w:val="clear" w:color="auto" w:fill="auto"/>
          </w:tcPr>
          <w:p w14:paraId="56941789" w14:textId="77777777" w:rsidR="00EA4B3C" w:rsidRPr="00FD09BF" w:rsidRDefault="00EA4B3C" w:rsidP="00EF3EA4">
            <w:pPr>
              <w:rPr>
                <w:rFonts w:ascii="Arial" w:hAnsi="Arial" w:cs="Arial"/>
                <w:sz w:val="20"/>
                <w:szCs w:val="20"/>
              </w:rPr>
            </w:pPr>
            <w:r w:rsidRPr="00FD09BF">
              <w:rPr>
                <w:rFonts w:ascii="Arial" w:hAnsi="Arial" w:cs="Arial"/>
                <w:sz w:val="20"/>
                <w:szCs w:val="20"/>
              </w:rPr>
              <w:t>- Bộ dây đánh lửa và bộ dây khác loại sử dụng cho xe, phương tiện bay hoặc tàu thuyền:</w:t>
            </w:r>
          </w:p>
        </w:tc>
        <w:tc>
          <w:tcPr>
            <w:tcW w:w="1161" w:type="pct"/>
            <w:shd w:val="clear" w:color="auto" w:fill="auto"/>
          </w:tcPr>
          <w:p w14:paraId="0A57C4EE"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1177240B"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4FE2B939"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21" w:type="pct"/>
            <w:gridSpan w:val="2"/>
            <w:shd w:val="clear" w:color="auto" w:fill="auto"/>
          </w:tcPr>
          <w:p w14:paraId="47E89127" w14:textId="77777777" w:rsidR="00EA4B3C" w:rsidRPr="00FD09BF" w:rsidRDefault="00EA4B3C" w:rsidP="00EF3EA4">
            <w:pPr>
              <w:rPr>
                <w:rFonts w:ascii="Arial" w:hAnsi="Arial" w:cs="Arial"/>
                <w:sz w:val="20"/>
                <w:szCs w:val="20"/>
              </w:rPr>
            </w:pPr>
            <w:r w:rsidRPr="00FD09BF">
              <w:rPr>
                <w:rFonts w:ascii="Arial" w:hAnsi="Arial" w:cs="Arial"/>
                <w:sz w:val="20"/>
                <w:szCs w:val="20"/>
              </w:rPr>
              <w:t>- Các vật dẫn điện khác</w:t>
            </w:r>
            <w:r w:rsidRPr="00FD09BF">
              <w:rPr>
                <w:rFonts w:ascii="Arial" w:hAnsi="Arial" w:cs="Arial"/>
                <w:sz w:val="20"/>
                <w:szCs w:val="20"/>
                <w:vertAlign w:val="superscript"/>
              </w:rPr>
              <w:t>(*)</w:t>
            </w:r>
            <w:r w:rsidRPr="00FD09BF">
              <w:rPr>
                <w:rFonts w:ascii="Arial" w:hAnsi="Arial" w:cs="Arial"/>
                <w:sz w:val="20"/>
                <w:szCs w:val="20"/>
              </w:rPr>
              <w:t>, dùng cho điện áp không quá 1.000 V:</w:t>
            </w:r>
          </w:p>
        </w:tc>
        <w:tc>
          <w:tcPr>
            <w:tcW w:w="1161" w:type="pct"/>
            <w:shd w:val="clear" w:color="auto" w:fill="auto"/>
          </w:tcPr>
          <w:p w14:paraId="40157004" w14:textId="77777777" w:rsidR="00EA4B3C" w:rsidRPr="00FD09BF" w:rsidRDefault="00EA4B3C" w:rsidP="00EF3EA4">
            <w:pPr>
              <w:rPr>
                <w:rFonts w:ascii="Arial" w:hAnsi="Arial" w:cs="Arial"/>
                <w:sz w:val="20"/>
                <w:szCs w:val="20"/>
              </w:rPr>
            </w:pPr>
          </w:p>
        </w:tc>
      </w:tr>
      <w:tr w:rsidR="00EA4B3C" w:rsidRPr="00FD09BF" w14:paraId="2AF3B59F"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22AE84A0" w14:textId="77777777" w:rsidR="00EA4B3C" w:rsidRPr="00FD09BF" w:rsidRDefault="00EA4B3C" w:rsidP="00EF3EA4">
            <w:pPr>
              <w:rPr>
                <w:rFonts w:ascii="Arial" w:hAnsi="Arial" w:cs="Arial"/>
                <w:sz w:val="20"/>
                <w:szCs w:val="20"/>
              </w:rPr>
            </w:pPr>
            <w:r w:rsidRPr="00FD09BF">
              <w:rPr>
                <w:rFonts w:ascii="Arial" w:hAnsi="Arial" w:cs="Arial"/>
                <w:sz w:val="20"/>
                <w:szCs w:val="20"/>
              </w:rPr>
              <w:t>8544.42</w:t>
            </w:r>
          </w:p>
        </w:tc>
        <w:tc>
          <w:tcPr>
            <w:tcW w:w="3221" w:type="pct"/>
            <w:gridSpan w:val="2"/>
            <w:shd w:val="clear" w:color="auto" w:fill="auto"/>
          </w:tcPr>
          <w:p w14:paraId="1C22C4AB" w14:textId="77777777" w:rsidR="00EA4B3C" w:rsidRPr="00FD09BF" w:rsidRDefault="00EA4B3C" w:rsidP="00EF3EA4">
            <w:pPr>
              <w:rPr>
                <w:rFonts w:ascii="Arial" w:hAnsi="Arial" w:cs="Arial"/>
                <w:sz w:val="20"/>
                <w:szCs w:val="20"/>
              </w:rPr>
            </w:pPr>
            <w:r w:rsidRPr="00FD09BF">
              <w:rPr>
                <w:rFonts w:ascii="Arial" w:hAnsi="Arial" w:cs="Arial"/>
                <w:sz w:val="20"/>
                <w:szCs w:val="20"/>
              </w:rPr>
              <w:t>- - Đã lắp với đầu nối điện:</w:t>
            </w:r>
          </w:p>
        </w:tc>
        <w:tc>
          <w:tcPr>
            <w:tcW w:w="1161" w:type="pct"/>
            <w:shd w:val="clear" w:color="auto" w:fill="auto"/>
          </w:tcPr>
          <w:p w14:paraId="7CDFA617"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40BF88C6"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628B5293" w14:textId="77777777" w:rsidR="00EA4B3C" w:rsidRPr="00FD09BF" w:rsidRDefault="00EA4B3C" w:rsidP="00EF3EA4">
            <w:pPr>
              <w:rPr>
                <w:rFonts w:ascii="Arial" w:hAnsi="Arial" w:cs="Arial"/>
                <w:sz w:val="20"/>
                <w:szCs w:val="20"/>
              </w:rPr>
            </w:pPr>
            <w:r w:rsidRPr="00FD09BF">
              <w:rPr>
                <w:rFonts w:ascii="Arial" w:hAnsi="Arial" w:cs="Arial"/>
                <w:sz w:val="20"/>
                <w:szCs w:val="20"/>
              </w:rPr>
              <w:t>8544.49</w:t>
            </w:r>
          </w:p>
        </w:tc>
        <w:tc>
          <w:tcPr>
            <w:tcW w:w="3221" w:type="pct"/>
            <w:gridSpan w:val="2"/>
            <w:shd w:val="clear" w:color="auto" w:fill="auto"/>
          </w:tcPr>
          <w:p w14:paraId="15EBCBFD"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shd w:val="clear" w:color="auto" w:fill="auto"/>
          </w:tcPr>
          <w:p w14:paraId="11FD62AF"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449B24DF"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0EEEEC6C" w14:textId="77777777" w:rsidR="00EA4B3C" w:rsidRPr="00FD09BF" w:rsidRDefault="00EA4B3C" w:rsidP="00EF3EA4">
            <w:pPr>
              <w:rPr>
                <w:rFonts w:ascii="Arial" w:hAnsi="Arial" w:cs="Arial"/>
                <w:sz w:val="20"/>
                <w:szCs w:val="20"/>
              </w:rPr>
            </w:pPr>
            <w:r w:rsidRPr="00FD09BF">
              <w:rPr>
                <w:rFonts w:ascii="Arial" w:hAnsi="Arial" w:cs="Arial"/>
                <w:sz w:val="20"/>
                <w:szCs w:val="20"/>
              </w:rPr>
              <w:t>8544.60</w:t>
            </w:r>
          </w:p>
        </w:tc>
        <w:tc>
          <w:tcPr>
            <w:tcW w:w="3221" w:type="pct"/>
            <w:gridSpan w:val="2"/>
            <w:shd w:val="clear" w:color="auto" w:fill="auto"/>
          </w:tcPr>
          <w:p w14:paraId="7EF0B290" w14:textId="77777777" w:rsidR="00EA4B3C" w:rsidRPr="00FD09BF" w:rsidRDefault="00EA4B3C" w:rsidP="00EF3EA4">
            <w:pPr>
              <w:rPr>
                <w:rFonts w:ascii="Arial" w:hAnsi="Arial" w:cs="Arial"/>
                <w:sz w:val="20"/>
                <w:szCs w:val="20"/>
              </w:rPr>
            </w:pPr>
            <w:r w:rsidRPr="00FD09BF">
              <w:rPr>
                <w:rFonts w:ascii="Arial" w:hAnsi="Arial" w:cs="Arial"/>
                <w:sz w:val="20"/>
                <w:szCs w:val="20"/>
              </w:rPr>
              <w:t>- Các vật dẫn điện khác</w:t>
            </w:r>
            <w:r w:rsidRPr="00FD09BF">
              <w:rPr>
                <w:rFonts w:ascii="Arial" w:hAnsi="Arial" w:cs="Arial"/>
                <w:sz w:val="20"/>
                <w:szCs w:val="20"/>
                <w:vertAlign w:val="superscript"/>
              </w:rPr>
              <w:t>(*)</w:t>
            </w:r>
            <w:r w:rsidRPr="00FD09BF">
              <w:rPr>
                <w:rFonts w:ascii="Arial" w:hAnsi="Arial" w:cs="Arial"/>
                <w:sz w:val="20"/>
                <w:szCs w:val="20"/>
              </w:rPr>
              <w:t>, dùng cho điện áp trên 1000 V:</w:t>
            </w:r>
          </w:p>
        </w:tc>
        <w:tc>
          <w:tcPr>
            <w:tcW w:w="1161" w:type="pct"/>
            <w:shd w:val="clear" w:color="auto" w:fill="auto"/>
          </w:tcPr>
          <w:p w14:paraId="72FF3B84"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013C7887"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0EE26AD6" w14:textId="77777777" w:rsidR="00EA4B3C" w:rsidRPr="00FD09BF" w:rsidRDefault="00EA4B3C" w:rsidP="00EF3EA4">
            <w:pPr>
              <w:rPr>
                <w:rFonts w:ascii="Arial" w:hAnsi="Arial" w:cs="Arial"/>
                <w:sz w:val="20"/>
                <w:szCs w:val="20"/>
              </w:rPr>
            </w:pPr>
            <w:r w:rsidRPr="00FD09BF">
              <w:rPr>
                <w:rFonts w:ascii="Arial" w:hAnsi="Arial" w:cs="Arial"/>
                <w:sz w:val="20"/>
                <w:szCs w:val="20"/>
              </w:rPr>
              <w:t>8544.70</w:t>
            </w:r>
          </w:p>
        </w:tc>
        <w:tc>
          <w:tcPr>
            <w:tcW w:w="3221" w:type="pct"/>
            <w:gridSpan w:val="2"/>
            <w:shd w:val="clear" w:color="auto" w:fill="auto"/>
          </w:tcPr>
          <w:p w14:paraId="1F2955D5" w14:textId="77777777" w:rsidR="00EA4B3C" w:rsidRPr="00FD09BF" w:rsidRDefault="00EA4B3C" w:rsidP="00EF3EA4">
            <w:pPr>
              <w:rPr>
                <w:rFonts w:ascii="Arial" w:hAnsi="Arial" w:cs="Arial"/>
                <w:sz w:val="20"/>
                <w:szCs w:val="20"/>
              </w:rPr>
            </w:pPr>
            <w:r w:rsidRPr="00FD09BF">
              <w:rPr>
                <w:rFonts w:ascii="Arial" w:hAnsi="Arial" w:cs="Arial"/>
                <w:sz w:val="20"/>
                <w:szCs w:val="20"/>
              </w:rPr>
              <w:t>- Cáp sợi quang:</w:t>
            </w:r>
          </w:p>
        </w:tc>
        <w:tc>
          <w:tcPr>
            <w:tcW w:w="1161" w:type="pct"/>
            <w:shd w:val="clear" w:color="auto" w:fill="auto"/>
          </w:tcPr>
          <w:p w14:paraId="0FCE87CD"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23581719"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07E8773D"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85.45</w:t>
            </w:r>
          </w:p>
        </w:tc>
        <w:tc>
          <w:tcPr>
            <w:tcW w:w="3221" w:type="pct"/>
            <w:gridSpan w:val="2"/>
            <w:shd w:val="clear" w:color="auto" w:fill="auto"/>
          </w:tcPr>
          <w:p w14:paraId="7C33085E"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Điện cực than, chổi than, carbon cho chế tạo bóng đèn, carbon cho chế tạo pin, ắc qui và các sản phẩm khác làm bằng graphit hoặc carbon khác, có hoặc không có thành phần kim loại, dùng cho kỹ thuật điện.</w:t>
            </w:r>
          </w:p>
        </w:tc>
        <w:tc>
          <w:tcPr>
            <w:tcW w:w="1161" w:type="pct"/>
            <w:shd w:val="clear" w:color="auto" w:fill="auto"/>
          </w:tcPr>
          <w:p w14:paraId="4CD5061B"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73CAD631"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057AD308"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21" w:type="pct"/>
            <w:gridSpan w:val="2"/>
            <w:shd w:val="clear" w:color="auto" w:fill="auto"/>
          </w:tcPr>
          <w:p w14:paraId="53FE8F2E" w14:textId="77777777" w:rsidR="00EA4B3C" w:rsidRPr="00FD09BF" w:rsidRDefault="00EA4B3C" w:rsidP="00EF3EA4">
            <w:pPr>
              <w:rPr>
                <w:rFonts w:ascii="Arial" w:hAnsi="Arial" w:cs="Arial"/>
                <w:sz w:val="20"/>
                <w:szCs w:val="20"/>
              </w:rPr>
            </w:pPr>
            <w:r w:rsidRPr="00FD09BF">
              <w:rPr>
                <w:rFonts w:ascii="Arial" w:hAnsi="Arial" w:cs="Arial"/>
                <w:sz w:val="20"/>
                <w:szCs w:val="20"/>
              </w:rPr>
              <w:t>- Điện cực:</w:t>
            </w:r>
          </w:p>
        </w:tc>
        <w:tc>
          <w:tcPr>
            <w:tcW w:w="1161" w:type="pct"/>
            <w:shd w:val="clear" w:color="auto" w:fill="auto"/>
          </w:tcPr>
          <w:p w14:paraId="67C7B72B"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486A7A86"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47881361" w14:textId="77777777" w:rsidR="00EA4B3C" w:rsidRPr="00FD09BF" w:rsidRDefault="00EA4B3C" w:rsidP="00EF3EA4">
            <w:pPr>
              <w:rPr>
                <w:rFonts w:ascii="Arial" w:hAnsi="Arial" w:cs="Arial"/>
                <w:sz w:val="20"/>
                <w:szCs w:val="20"/>
              </w:rPr>
            </w:pPr>
            <w:r w:rsidRPr="00FD09BF">
              <w:rPr>
                <w:rFonts w:ascii="Arial" w:hAnsi="Arial" w:cs="Arial"/>
                <w:sz w:val="20"/>
                <w:szCs w:val="20"/>
              </w:rPr>
              <w:t>8545.11</w:t>
            </w:r>
          </w:p>
        </w:tc>
        <w:tc>
          <w:tcPr>
            <w:tcW w:w="3221" w:type="pct"/>
            <w:gridSpan w:val="2"/>
            <w:shd w:val="clear" w:color="auto" w:fill="auto"/>
          </w:tcPr>
          <w:p w14:paraId="4A5C5A90" w14:textId="77777777" w:rsidR="00EA4B3C" w:rsidRPr="00FD09BF" w:rsidRDefault="00EA4B3C" w:rsidP="00EF3EA4">
            <w:pPr>
              <w:rPr>
                <w:rFonts w:ascii="Arial" w:hAnsi="Arial" w:cs="Arial"/>
                <w:sz w:val="20"/>
                <w:szCs w:val="20"/>
              </w:rPr>
            </w:pPr>
            <w:r w:rsidRPr="00FD09BF">
              <w:rPr>
                <w:rFonts w:ascii="Arial" w:hAnsi="Arial" w:cs="Arial"/>
                <w:sz w:val="20"/>
                <w:szCs w:val="20"/>
              </w:rPr>
              <w:t>- - Dùng cho lò nung, luyện</w:t>
            </w:r>
          </w:p>
        </w:tc>
        <w:tc>
          <w:tcPr>
            <w:tcW w:w="1161" w:type="pct"/>
            <w:shd w:val="clear" w:color="auto" w:fill="auto"/>
          </w:tcPr>
          <w:p w14:paraId="540B167C"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1D3FA62F"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37EB3A9A" w14:textId="77777777" w:rsidR="00EA4B3C" w:rsidRPr="00FD09BF" w:rsidRDefault="00EA4B3C" w:rsidP="00EF3EA4">
            <w:pPr>
              <w:rPr>
                <w:rFonts w:ascii="Arial" w:hAnsi="Arial" w:cs="Arial"/>
                <w:sz w:val="20"/>
                <w:szCs w:val="20"/>
              </w:rPr>
            </w:pPr>
            <w:r w:rsidRPr="00FD09BF">
              <w:rPr>
                <w:rFonts w:ascii="Arial" w:hAnsi="Arial" w:cs="Arial"/>
                <w:sz w:val="20"/>
                <w:szCs w:val="20"/>
              </w:rPr>
              <w:t>8545.19</w:t>
            </w:r>
          </w:p>
        </w:tc>
        <w:tc>
          <w:tcPr>
            <w:tcW w:w="3221" w:type="pct"/>
            <w:gridSpan w:val="2"/>
            <w:shd w:val="clear" w:color="auto" w:fill="auto"/>
          </w:tcPr>
          <w:p w14:paraId="5633EA34"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shd w:val="clear" w:color="auto" w:fill="auto"/>
          </w:tcPr>
          <w:p w14:paraId="20ACB8F1"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6ECF2663"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2DD70821" w14:textId="77777777" w:rsidR="00EA4B3C" w:rsidRPr="00FD09BF" w:rsidRDefault="00EA4B3C" w:rsidP="00EF3EA4">
            <w:pPr>
              <w:rPr>
                <w:rFonts w:ascii="Arial" w:hAnsi="Arial" w:cs="Arial"/>
                <w:sz w:val="20"/>
                <w:szCs w:val="20"/>
              </w:rPr>
            </w:pPr>
            <w:r w:rsidRPr="00FD09BF">
              <w:rPr>
                <w:rFonts w:ascii="Arial" w:hAnsi="Arial" w:cs="Arial"/>
                <w:sz w:val="20"/>
                <w:szCs w:val="20"/>
              </w:rPr>
              <w:t>8545.20</w:t>
            </w:r>
          </w:p>
        </w:tc>
        <w:tc>
          <w:tcPr>
            <w:tcW w:w="3221" w:type="pct"/>
            <w:gridSpan w:val="2"/>
            <w:shd w:val="clear" w:color="auto" w:fill="auto"/>
          </w:tcPr>
          <w:p w14:paraId="2D5FB687" w14:textId="77777777" w:rsidR="00EA4B3C" w:rsidRPr="00FD09BF" w:rsidRDefault="00EA4B3C" w:rsidP="00EF3EA4">
            <w:pPr>
              <w:rPr>
                <w:rFonts w:ascii="Arial" w:hAnsi="Arial" w:cs="Arial"/>
                <w:sz w:val="20"/>
                <w:szCs w:val="20"/>
              </w:rPr>
            </w:pPr>
            <w:r w:rsidRPr="00FD09BF">
              <w:rPr>
                <w:rFonts w:ascii="Arial" w:hAnsi="Arial" w:cs="Arial"/>
                <w:sz w:val="20"/>
                <w:szCs w:val="20"/>
              </w:rPr>
              <w:t>- Chổi than</w:t>
            </w:r>
          </w:p>
        </w:tc>
        <w:tc>
          <w:tcPr>
            <w:tcW w:w="1161" w:type="pct"/>
            <w:shd w:val="clear" w:color="auto" w:fill="auto"/>
          </w:tcPr>
          <w:p w14:paraId="4BEA1908"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0856DD83"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1C00A60B" w14:textId="77777777" w:rsidR="00EA4B3C" w:rsidRPr="00FD09BF" w:rsidRDefault="00EA4B3C" w:rsidP="00EF3EA4">
            <w:pPr>
              <w:rPr>
                <w:rFonts w:ascii="Arial" w:hAnsi="Arial" w:cs="Arial"/>
                <w:sz w:val="20"/>
                <w:szCs w:val="20"/>
              </w:rPr>
            </w:pPr>
            <w:r w:rsidRPr="00FD09BF">
              <w:rPr>
                <w:rFonts w:ascii="Arial" w:hAnsi="Arial" w:cs="Arial"/>
                <w:sz w:val="20"/>
                <w:szCs w:val="20"/>
              </w:rPr>
              <w:t>8545.90</w:t>
            </w:r>
          </w:p>
        </w:tc>
        <w:tc>
          <w:tcPr>
            <w:tcW w:w="3221" w:type="pct"/>
            <w:gridSpan w:val="2"/>
            <w:shd w:val="clear" w:color="auto" w:fill="auto"/>
          </w:tcPr>
          <w:p w14:paraId="5FEEB40F" w14:textId="77777777" w:rsidR="00EA4B3C" w:rsidRPr="00FD09BF" w:rsidRDefault="00EA4B3C" w:rsidP="00EF3EA4">
            <w:pPr>
              <w:rPr>
                <w:rFonts w:ascii="Arial" w:hAnsi="Arial" w:cs="Arial"/>
                <w:sz w:val="20"/>
                <w:szCs w:val="20"/>
              </w:rPr>
            </w:pPr>
            <w:r w:rsidRPr="00FD09BF">
              <w:rPr>
                <w:rFonts w:ascii="Arial" w:hAnsi="Arial" w:cs="Arial"/>
                <w:sz w:val="20"/>
                <w:szCs w:val="20"/>
              </w:rPr>
              <w:t>- Loại khác</w:t>
            </w:r>
          </w:p>
        </w:tc>
        <w:tc>
          <w:tcPr>
            <w:tcW w:w="1161" w:type="pct"/>
            <w:shd w:val="clear" w:color="auto" w:fill="auto"/>
          </w:tcPr>
          <w:p w14:paraId="637E88E6"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25AECD03"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077CAB08"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85.46</w:t>
            </w:r>
          </w:p>
        </w:tc>
        <w:tc>
          <w:tcPr>
            <w:tcW w:w="3221" w:type="pct"/>
            <w:gridSpan w:val="2"/>
            <w:shd w:val="clear" w:color="auto" w:fill="auto"/>
          </w:tcPr>
          <w:p w14:paraId="54BA0D79"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Vật cách điện làm bằng vật liệu bất kỳ.</w:t>
            </w:r>
          </w:p>
        </w:tc>
        <w:tc>
          <w:tcPr>
            <w:tcW w:w="1161" w:type="pct"/>
            <w:shd w:val="clear" w:color="auto" w:fill="auto"/>
          </w:tcPr>
          <w:p w14:paraId="00A3C44F"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06422DCE"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3DFBBC6A" w14:textId="77777777" w:rsidR="00EA4B3C" w:rsidRPr="00FD09BF" w:rsidRDefault="00EA4B3C" w:rsidP="00EF3EA4">
            <w:pPr>
              <w:rPr>
                <w:rFonts w:ascii="Arial" w:hAnsi="Arial" w:cs="Arial"/>
                <w:sz w:val="20"/>
                <w:szCs w:val="20"/>
              </w:rPr>
            </w:pPr>
            <w:r w:rsidRPr="00FD09BF">
              <w:rPr>
                <w:rFonts w:ascii="Arial" w:hAnsi="Arial" w:cs="Arial"/>
                <w:sz w:val="20"/>
                <w:szCs w:val="20"/>
              </w:rPr>
              <w:t>8546.10</w:t>
            </w:r>
          </w:p>
        </w:tc>
        <w:tc>
          <w:tcPr>
            <w:tcW w:w="3221" w:type="pct"/>
            <w:gridSpan w:val="2"/>
            <w:shd w:val="clear" w:color="auto" w:fill="auto"/>
          </w:tcPr>
          <w:p w14:paraId="7D78090E" w14:textId="77777777" w:rsidR="00EA4B3C" w:rsidRPr="00FD09BF" w:rsidRDefault="00EA4B3C" w:rsidP="00EF3EA4">
            <w:pPr>
              <w:rPr>
                <w:rFonts w:ascii="Arial" w:hAnsi="Arial" w:cs="Arial"/>
                <w:sz w:val="20"/>
                <w:szCs w:val="20"/>
              </w:rPr>
            </w:pPr>
            <w:r w:rsidRPr="00FD09BF">
              <w:rPr>
                <w:rFonts w:ascii="Arial" w:hAnsi="Arial" w:cs="Arial"/>
                <w:sz w:val="20"/>
                <w:szCs w:val="20"/>
              </w:rPr>
              <w:t>- Bằng thủy tinh</w:t>
            </w:r>
          </w:p>
        </w:tc>
        <w:tc>
          <w:tcPr>
            <w:tcW w:w="1161" w:type="pct"/>
            <w:shd w:val="clear" w:color="auto" w:fill="auto"/>
          </w:tcPr>
          <w:p w14:paraId="01005ED1"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109EA82F"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33E3DBF4" w14:textId="77777777" w:rsidR="00EA4B3C" w:rsidRPr="00FD09BF" w:rsidRDefault="00EA4B3C" w:rsidP="00EF3EA4">
            <w:pPr>
              <w:rPr>
                <w:rFonts w:ascii="Arial" w:hAnsi="Arial" w:cs="Arial"/>
                <w:sz w:val="20"/>
                <w:szCs w:val="20"/>
              </w:rPr>
            </w:pPr>
            <w:r w:rsidRPr="00FD09BF">
              <w:rPr>
                <w:rFonts w:ascii="Arial" w:hAnsi="Arial" w:cs="Arial"/>
                <w:sz w:val="20"/>
                <w:szCs w:val="20"/>
              </w:rPr>
              <w:t>8546.20</w:t>
            </w:r>
          </w:p>
        </w:tc>
        <w:tc>
          <w:tcPr>
            <w:tcW w:w="3221" w:type="pct"/>
            <w:gridSpan w:val="2"/>
            <w:shd w:val="clear" w:color="auto" w:fill="auto"/>
          </w:tcPr>
          <w:p w14:paraId="4779F3BE" w14:textId="77777777" w:rsidR="00EA4B3C" w:rsidRPr="00FD09BF" w:rsidRDefault="00EA4B3C" w:rsidP="00EF3EA4">
            <w:pPr>
              <w:rPr>
                <w:rFonts w:ascii="Arial" w:hAnsi="Arial" w:cs="Arial"/>
                <w:sz w:val="20"/>
                <w:szCs w:val="20"/>
              </w:rPr>
            </w:pPr>
            <w:r w:rsidRPr="00FD09BF">
              <w:rPr>
                <w:rFonts w:ascii="Arial" w:hAnsi="Arial" w:cs="Arial"/>
                <w:sz w:val="20"/>
                <w:szCs w:val="20"/>
              </w:rPr>
              <w:t>- Bằng gốm, sứ:</w:t>
            </w:r>
          </w:p>
        </w:tc>
        <w:tc>
          <w:tcPr>
            <w:tcW w:w="1161" w:type="pct"/>
            <w:shd w:val="clear" w:color="auto" w:fill="auto"/>
          </w:tcPr>
          <w:p w14:paraId="2C88A13F"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720F0533"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31A6D2B1" w14:textId="77777777" w:rsidR="00EA4B3C" w:rsidRPr="00FD09BF" w:rsidRDefault="00EA4B3C" w:rsidP="00EF3EA4">
            <w:pPr>
              <w:rPr>
                <w:rFonts w:ascii="Arial" w:hAnsi="Arial" w:cs="Arial"/>
                <w:sz w:val="20"/>
                <w:szCs w:val="20"/>
              </w:rPr>
            </w:pPr>
            <w:r w:rsidRPr="00FD09BF">
              <w:rPr>
                <w:rFonts w:ascii="Arial" w:hAnsi="Arial" w:cs="Arial"/>
                <w:sz w:val="20"/>
                <w:szCs w:val="20"/>
              </w:rPr>
              <w:t>8546.90</w:t>
            </w:r>
          </w:p>
        </w:tc>
        <w:tc>
          <w:tcPr>
            <w:tcW w:w="3221" w:type="pct"/>
            <w:gridSpan w:val="2"/>
            <w:shd w:val="clear" w:color="auto" w:fill="auto"/>
          </w:tcPr>
          <w:p w14:paraId="67ED8BF1" w14:textId="77777777" w:rsidR="00EA4B3C" w:rsidRPr="00FD09BF" w:rsidRDefault="00EA4B3C" w:rsidP="00EF3EA4">
            <w:pPr>
              <w:rPr>
                <w:rFonts w:ascii="Arial" w:hAnsi="Arial" w:cs="Arial"/>
                <w:sz w:val="20"/>
                <w:szCs w:val="20"/>
              </w:rPr>
            </w:pPr>
            <w:r w:rsidRPr="00FD09BF">
              <w:rPr>
                <w:rFonts w:ascii="Arial" w:hAnsi="Arial" w:cs="Arial"/>
                <w:sz w:val="20"/>
                <w:szCs w:val="20"/>
              </w:rPr>
              <w:t>- Loại khác</w:t>
            </w:r>
          </w:p>
        </w:tc>
        <w:tc>
          <w:tcPr>
            <w:tcW w:w="1161" w:type="pct"/>
            <w:shd w:val="clear" w:color="auto" w:fill="auto"/>
          </w:tcPr>
          <w:p w14:paraId="1F1E8CDF"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2D95D168"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45476C97"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85.47</w:t>
            </w:r>
          </w:p>
        </w:tc>
        <w:tc>
          <w:tcPr>
            <w:tcW w:w="3221" w:type="pct"/>
            <w:gridSpan w:val="2"/>
            <w:shd w:val="clear" w:color="auto" w:fill="auto"/>
          </w:tcPr>
          <w:p w14:paraId="601DA875"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Phụ kiện cách điện dùng cho máy điện, dụng cụ điện hoặc thiết bị điện, được làm hoàn toàn bằng vật liệu cách điện trừ một số phụ kiện thứ yếu bằng kim loại (ví dụ, phần ống có ren) đã làm sẵn khi đúc chủ yếu để lắp, trừ cách điện thuộc nhóm 85.46; ống dẫn dây điện và các khớp nối của chúng, bằng kim loại cơ bản được lót lớp vật liệu cách điện.</w:t>
            </w:r>
          </w:p>
        </w:tc>
        <w:tc>
          <w:tcPr>
            <w:tcW w:w="1161" w:type="pct"/>
            <w:shd w:val="clear" w:color="auto" w:fill="auto"/>
          </w:tcPr>
          <w:p w14:paraId="6CD474E8"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1F8A327D"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678F56A0" w14:textId="77777777" w:rsidR="00EA4B3C" w:rsidRPr="00FD09BF" w:rsidRDefault="00EA4B3C" w:rsidP="00EF3EA4">
            <w:pPr>
              <w:rPr>
                <w:rFonts w:ascii="Arial" w:hAnsi="Arial" w:cs="Arial"/>
                <w:sz w:val="20"/>
                <w:szCs w:val="20"/>
              </w:rPr>
            </w:pPr>
            <w:r w:rsidRPr="00FD09BF">
              <w:rPr>
                <w:rFonts w:ascii="Arial" w:hAnsi="Arial" w:cs="Arial"/>
                <w:sz w:val="20"/>
                <w:szCs w:val="20"/>
              </w:rPr>
              <w:t>8547.10</w:t>
            </w:r>
          </w:p>
        </w:tc>
        <w:tc>
          <w:tcPr>
            <w:tcW w:w="3221" w:type="pct"/>
            <w:gridSpan w:val="2"/>
            <w:shd w:val="clear" w:color="auto" w:fill="auto"/>
          </w:tcPr>
          <w:p w14:paraId="00FB1BC9" w14:textId="77777777" w:rsidR="00EA4B3C" w:rsidRPr="00FD09BF" w:rsidRDefault="00EA4B3C" w:rsidP="00EF3EA4">
            <w:pPr>
              <w:rPr>
                <w:rFonts w:ascii="Arial" w:hAnsi="Arial" w:cs="Arial"/>
                <w:sz w:val="20"/>
                <w:szCs w:val="20"/>
              </w:rPr>
            </w:pPr>
            <w:r w:rsidRPr="00FD09BF">
              <w:rPr>
                <w:rFonts w:ascii="Arial" w:hAnsi="Arial" w:cs="Arial"/>
                <w:sz w:val="20"/>
                <w:szCs w:val="20"/>
              </w:rPr>
              <w:t>- Phụ kiện cách điện bằng gốm, sứ</w:t>
            </w:r>
          </w:p>
        </w:tc>
        <w:tc>
          <w:tcPr>
            <w:tcW w:w="1161" w:type="pct"/>
            <w:shd w:val="clear" w:color="auto" w:fill="auto"/>
          </w:tcPr>
          <w:p w14:paraId="3C659176"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607DBC9F"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13BFA374" w14:textId="77777777" w:rsidR="00EA4B3C" w:rsidRPr="00FD09BF" w:rsidRDefault="00EA4B3C" w:rsidP="00EF3EA4">
            <w:pPr>
              <w:rPr>
                <w:rFonts w:ascii="Arial" w:hAnsi="Arial" w:cs="Arial"/>
                <w:sz w:val="20"/>
                <w:szCs w:val="20"/>
              </w:rPr>
            </w:pPr>
            <w:r w:rsidRPr="00FD09BF">
              <w:rPr>
                <w:rFonts w:ascii="Arial" w:hAnsi="Arial" w:cs="Arial"/>
                <w:sz w:val="20"/>
                <w:szCs w:val="20"/>
              </w:rPr>
              <w:t>8547.20</w:t>
            </w:r>
          </w:p>
        </w:tc>
        <w:tc>
          <w:tcPr>
            <w:tcW w:w="3221" w:type="pct"/>
            <w:gridSpan w:val="2"/>
            <w:shd w:val="clear" w:color="auto" w:fill="auto"/>
          </w:tcPr>
          <w:p w14:paraId="39EE5BE7" w14:textId="77777777" w:rsidR="00EA4B3C" w:rsidRPr="00FD09BF" w:rsidRDefault="00EA4B3C" w:rsidP="00EF3EA4">
            <w:pPr>
              <w:rPr>
                <w:rFonts w:ascii="Arial" w:hAnsi="Arial" w:cs="Arial"/>
                <w:sz w:val="20"/>
                <w:szCs w:val="20"/>
              </w:rPr>
            </w:pPr>
            <w:r w:rsidRPr="00FD09BF">
              <w:rPr>
                <w:rFonts w:ascii="Arial" w:hAnsi="Arial" w:cs="Arial"/>
                <w:sz w:val="20"/>
                <w:szCs w:val="20"/>
              </w:rPr>
              <w:t>- Phụ kiện cách điện bằng plastic</w:t>
            </w:r>
          </w:p>
        </w:tc>
        <w:tc>
          <w:tcPr>
            <w:tcW w:w="1161" w:type="pct"/>
            <w:shd w:val="clear" w:color="auto" w:fill="auto"/>
          </w:tcPr>
          <w:p w14:paraId="084880B1"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3CF8032F"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52BA140D" w14:textId="77777777" w:rsidR="00EA4B3C" w:rsidRPr="00FD09BF" w:rsidRDefault="00EA4B3C" w:rsidP="00EF3EA4">
            <w:pPr>
              <w:rPr>
                <w:rFonts w:ascii="Arial" w:hAnsi="Arial" w:cs="Arial"/>
                <w:sz w:val="20"/>
                <w:szCs w:val="20"/>
              </w:rPr>
            </w:pPr>
            <w:r w:rsidRPr="00FD09BF">
              <w:rPr>
                <w:rFonts w:ascii="Arial" w:hAnsi="Arial" w:cs="Arial"/>
                <w:sz w:val="20"/>
                <w:szCs w:val="20"/>
              </w:rPr>
              <w:t>8547.90</w:t>
            </w:r>
          </w:p>
        </w:tc>
        <w:tc>
          <w:tcPr>
            <w:tcW w:w="3221" w:type="pct"/>
            <w:gridSpan w:val="2"/>
            <w:shd w:val="clear" w:color="auto" w:fill="auto"/>
          </w:tcPr>
          <w:p w14:paraId="47A00CF7" w14:textId="77777777" w:rsidR="00EA4B3C" w:rsidRPr="00FD09BF" w:rsidRDefault="00EA4B3C" w:rsidP="00EF3EA4">
            <w:pPr>
              <w:rPr>
                <w:rFonts w:ascii="Arial" w:hAnsi="Arial" w:cs="Arial"/>
                <w:sz w:val="20"/>
                <w:szCs w:val="20"/>
              </w:rPr>
            </w:pPr>
            <w:r w:rsidRPr="00FD09BF">
              <w:rPr>
                <w:rFonts w:ascii="Arial" w:hAnsi="Arial" w:cs="Arial"/>
                <w:sz w:val="20"/>
                <w:szCs w:val="20"/>
              </w:rPr>
              <w:t>- Loại khác:</w:t>
            </w:r>
          </w:p>
        </w:tc>
        <w:tc>
          <w:tcPr>
            <w:tcW w:w="1161" w:type="pct"/>
            <w:shd w:val="clear" w:color="auto" w:fill="auto"/>
          </w:tcPr>
          <w:p w14:paraId="621E3C31"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7ED59EE4"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119F04AF"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8548.00</w:t>
            </w:r>
          </w:p>
        </w:tc>
        <w:tc>
          <w:tcPr>
            <w:tcW w:w="3221" w:type="pct"/>
            <w:gridSpan w:val="2"/>
            <w:shd w:val="clear" w:color="auto" w:fill="auto"/>
          </w:tcPr>
          <w:p w14:paraId="1C83628D"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Các bộ phận điện của máy móc hoặc thiết bị, chưa được chi tiết hoặc ghi ở nơi khác trong Chương này.</w:t>
            </w:r>
          </w:p>
        </w:tc>
        <w:tc>
          <w:tcPr>
            <w:tcW w:w="1161" w:type="pct"/>
            <w:shd w:val="clear" w:color="auto" w:fill="auto"/>
          </w:tcPr>
          <w:p w14:paraId="77687ECE"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r w:rsidRPr="00FD09BF">
              <w:rPr>
                <w:rFonts w:ascii="Arial" w:hAnsi="Arial" w:cs="Arial"/>
                <w:sz w:val="20"/>
                <w:szCs w:val="20"/>
              </w:rPr>
              <w:t>LVC 30% hoặc CTH</w:t>
            </w:r>
          </w:p>
        </w:tc>
      </w:tr>
      <w:tr w:rsidR="00EA4B3C" w:rsidRPr="00FD09BF" w14:paraId="0A74CFB4"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643D8CFC" w14:textId="77777777" w:rsidR="00EA4B3C" w:rsidRPr="00FD09BF" w:rsidRDefault="00EA4B3C" w:rsidP="00EF3EA4">
            <w:pPr>
              <w:rPr>
                <w:rFonts w:ascii="Arial" w:hAnsi="Arial" w:cs="Arial"/>
                <w:b/>
                <w:sz w:val="20"/>
                <w:szCs w:val="20"/>
              </w:rPr>
            </w:pPr>
            <w:r w:rsidRPr="00FD09BF">
              <w:rPr>
                <w:rFonts w:ascii="Arial" w:hAnsi="Arial" w:cs="Arial"/>
                <w:b/>
                <w:sz w:val="20"/>
                <w:szCs w:val="20"/>
              </w:rPr>
              <w:t>85.49</w:t>
            </w:r>
          </w:p>
        </w:tc>
        <w:tc>
          <w:tcPr>
            <w:tcW w:w="3221" w:type="pct"/>
            <w:gridSpan w:val="2"/>
            <w:shd w:val="clear" w:color="auto" w:fill="auto"/>
          </w:tcPr>
          <w:p w14:paraId="285678A3" w14:textId="77777777" w:rsidR="00EA4B3C" w:rsidRPr="00FD09BF" w:rsidRDefault="00EA4B3C" w:rsidP="00EF3EA4">
            <w:pPr>
              <w:rPr>
                <w:rFonts w:ascii="Arial" w:hAnsi="Arial" w:cs="Arial"/>
                <w:b/>
                <w:sz w:val="20"/>
                <w:szCs w:val="20"/>
              </w:rPr>
            </w:pPr>
            <w:r w:rsidRPr="00FD09BF">
              <w:rPr>
                <w:rFonts w:ascii="Arial" w:hAnsi="Arial" w:cs="Arial"/>
                <w:b/>
                <w:sz w:val="20"/>
                <w:szCs w:val="20"/>
              </w:rPr>
              <w:t>Phế liệu và phế thải điện và điện tử.</w:t>
            </w:r>
          </w:p>
        </w:tc>
        <w:tc>
          <w:tcPr>
            <w:tcW w:w="1161" w:type="pct"/>
            <w:shd w:val="clear" w:color="auto" w:fill="auto"/>
          </w:tcPr>
          <w:p w14:paraId="185EDDEF" w14:textId="77777777" w:rsidR="00EA4B3C" w:rsidRPr="00FD09BF" w:rsidRDefault="00EA4B3C" w:rsidP="00EF3EA4">
            <w:pPr>
              <w:rPr>
                <w:rFonts w:ascii="Arial" w:hAnsi="Arial" w:cs="Arial"/>
                <w:b/>
                <w:sz w:val="20"/>
                <w:szCs w:val="20"/>
              </w:rPr>
            </w:pPr>
          </w:p>
        </w:tc>
      </w:tr>
      <w:tr w:rsidR="00EA4B3C" w:rsidRPr="00FD09BF" w14:paraId="0484D15F"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3E50D082" w14:textId="77777777" w:rsidR="00EA4B3C" w:rsidRPr="00FD09BF" w:rsidRDefault="00EA4B3C" w:rsidP="00EF3EA4">
            <w:pPr>
              <w:rPr>
                <w:rFonts w:ascii="Arial" w:hAnsi="Arial" w:cs="Arial"/>
                <w:sz w:val="20"/>
                <w:szCs w:val="20"/>
              </w:rPr>
            </w:pPr>
          </w:p>
        </w:tc>
        <w:tc>
          <w:tcPr>
            <w:tcW w:w="3221" w:type="pct"/>
            <w:gridSpan w:val="2"/>
            <w:shd w:val="clear" w:color="auto" w:fill="auto"/>
          </w:tcPr>
          <w:p w14:paraId="3D5BD3D5" w14:textId="77777777" w:rsidR="00EA4B3C" w:rsidRPr="00FD09BF" w:rsidRDefault="00EA4B3C" w:rsidP="00EF3EA4">
            <w:pPr>
              <w:rPr>
                <w:rFonts w:ascii="Arial" w:hAnsi="Arial" w:cs="Arial"/>
                <w:sz w:val="20"/>
                <w:szCs w:val="20"/>
              </w:rPr>
            </w:pPr>
            <w:r w:rsidRPr="00FD09BF">
              <w:rPr>
                <w:rFonts w:ascii="Arial" w:hAnsi="Arial" w:cs="Arial"/>
                <w:sz w:val="20"/>
                <w:szCs w:val="20"/>
              </w:rPr>
              <w:t>- Phế liệu và phế thải của các loại pin, bộ pin và ắc qui điện; các loại pin, bộ pin và ắc qui điện đã sử dụng hết:</w:t>
            </w:r>
          </w:p>
        </w:tc>
        <w:tc>
          <w:tcPr>
            <w:tcW w:w="1161" w:type="pct"/>
            <w:shd w:val="clear" w:color="auto" w:fill="auto"/>
          </w:tcPr>
          <w:p w14:paraId="06DA6C99" w14:textId="77777777" w:rsidR="00EA4B3C" w:rsidRPr="00FD09BF" w:rsidRDefault="00EA4B3C" w:rsidP="00EF3EA4">
            <w:pPr>
              <w:rPr>
                <w:rFonts w:ascii="Arial" w:hAnsi="Arial" w:cs="Arial"/>
                <w:sz w:val="20"/>
                <w:szCs w:val="20"/>
              </w:rPr>
            </w:pPr>
          </w:p>
        </w:tc>
      </w:tr>
      <w:tr w:rsidR="00EA4B3C" w:rsidRPr="00FD09BF" w14:paraId="4D1D7353"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7660EE4B" w14:textId="77777777" w:rsidR="00EA4B3C" w:rsidRPr="00FD09BF" w:rsidRDefault="00EA4B3C" w:rsidP="00EF3EA4">
            <w:pPr>
              <w:rPr>
                <w:rFonts w:ascii="Arial" w:hAnsi="Arial" w:cs="Arial"/>
                <w:sz w:val="20"/>
                <w:szCs w:val="20"/>
              </w:rPr>
            </w:pPr>
            <w:r w:rsidRPr="00FD09BF">
              <w:rPr>
                <w:rFonts w:ascii="Arial" w:hAnsi="Arial" w:cs="Arial"/>
                <w:sz w:val="20"/>
                <w:szCs w:val="20"/>
              </w:rPr>
              <w:t>8549.11</w:t>
            </w:r>
          </w:p>
        </w:tc>
        <w:tc>
          <w:tcPr>
            <w:tcW w:w="3221" w:type="pct"/>
            <w:gridSpan w:val="2"/>
            <w:shd w:val="clear" w:color="auto" w:fill="auto"/>
          </w:tcPr>
          <w:p w14:paraId="7FA2A9B4" w14:textId="77777777" w:rsidR="00EA4B3C" w:rsidRPr="00FD09BF" w:rsidRDefault="00EA4B3C" w:rsidP="00EF3EA4">
            <w:pPr>
              <w:rPr>
                <w:rFonts w:ascii="Arial" w:hAnsi="Arial" w:cs="Arial"/>
                <w:sz w:val="20"/>
                <w:szCs w:val="20"/>
              </w:rPr>
            </w:pPr>
            <w:r w:rsidRPr="00FD09BF">
              <w:rPr>
                <w:rFonts w:ascii="Arial" w:hAnsi="Arial" w:cs="Arial"/>
                <w:sz w:val="20"/>
                <w:szCs w:val="20"/>
              </w:rPr>
              <w:t>- - Phế liệu và phế thải của ắc qui axit chì; ắc qui axit chì đã sử dụng hết:</w:t>
            </w:r>
          </w:p>
        </w:tc>
        <w:tc>
          <w:tcPr>
            <w:tcW w:w="1161" w:type="pct"/>
            <w:shd w:val="clear" w:color="auto" w:fill="auto"/>
          </w:tcPr>
          <w:p w14:paraId="1E556557"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01C3648C"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7DDE243F" w14:textId="77777777" w:rsidR="00EA4B3C" w:rsidRPr="00FD09BF" w:rsidRDefault="00EA4B3C" w:rsidP="00EF3EA4">
            <w:pPr>
              <w:rPr>
                <w:rFonts w:ascii="Arial" w:hAnsi="Arial" w:cs="Arial"/>
                <w:sz w:val="20"/>
                <w:szCs w:val="20"/>
              </w:rPr>
            </w:pPr>
            <w:r w:rsidRPr="00FD09BF">
              <w:rPr>
                <w:rFonts w:ascii="Arial" w:hAnsi="Arial" w:cs="Arial"/>
                <w:sz w:val="20"/>
                <w:szCs w:val="20"/>
              </w:rPr>
              <w:t>8549.12</w:t>
            </w:r>
          </w:p>
        </w:tc>
        <w:tc>
          <w:tcPr>
            <w:tcW w:w="3221" w:type="pct"/>
            <w:gridSpan w:val="2"/>
            <w:shd w:val="clear" w:color="auto" w:fill="auto"/>
          </w:tcPr>
          <w:p w14:paraId="4E2170B5"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 có chứa chì, cadimi hoặc thủy ngân:</w:t>
            </w:r>
          </w:p>
        </w:tc>
        <w:tc>
          <w:tcPr>
            <w:tcW w:w="1161" w:type="pct"/>
            <w:shd w:val="clear" w:color="auto" w:fill="auto"/>
          </w:tcPr>
          <w:p w14:paraId="73EDB847"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0E93E917"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3FF4FFF0" w14:textId="77777777" w:rsidR="00EA4B3C" w:rsidRPr="00FD09BF" w:rsidRDefault="00EA4B3C" w:rsidP="00EF3EA4">
            <w:pPr>
              <w:rPr>
                <w:rFonts w:ascii="Arial" w:hAnsi="Arial" w:cs="Arial"/>
                <w:sz w:val="20"/>
                <w:szCs w:val="20"/>
              </w:rPr>
            </w:pPr>
            <w:r w:rsidRPr="00FD09BF">
              <w:rPr>
                <w:rFonts w:ascii="Arial" w:hAnsi="Arial" w:cs="Arial"/>
                <w:sz w:val="20"/>
                <w:szCs w:val="20"/>
              </w:rPr>
              <w:t>8549.13</w:t>
            </w:r>
          </w:p>
        </w:tc>
        <w:tc>
          <w:tcPr>
            <w:tcW w:w="3221" w:type="pct"/>
            <w:gridSpan w:val="2"/>
            <w:shd w:val="clear" w:color="auto" w:fill="auto"/>
          </w:tcPr>
          <w:p w14:paraId="350B730E" w14:textId="77777777" w:rsidR="00EA4B3C" w:rsidRPr="00FD09BF" w:rsidRDefault="00EA4B3C" w:rsidP="00EF3EA4">
            <w:pPr>
              <w:rPr>
                <w:rFonts w:ascii="Arial" w:hAnsi="Arial" w:cs="Arial"/>
                <w:sz w:val="20"/>
                <w:szCs w:val="20"/>
              </w:rPr>
            </w:pPr>
            <w:r w:rsidRPr="00FD09BF">
              <w:rPr>
                <w:rFonts w:ascii="Arial" w:hAnsi="Arial" w:cs="Arial"/>
                <w:sz w:val="20"/>
                <w:szCs w:val="20"/>
              </w:rPr>
              <w:t>- - Được phân loại theo loại hóa chất và không chứa chì, cađimi hoặc thủy ngân:</w:t>
            </w:r>
          </w:p>
        </w:tc>
        <w:tc>
          <w:tcPr>
            <w:tcW w:w="1161" w:type="pct"/>
            <w:shd w:val="clear" w:color="auto" w:fill="auto"/>
          </w:tcPr>
          <w:p w14:paraId="1349BAE7"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166E8734"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5B61E188" w14:textId="77777777" w:rsidR="00EA4B3C" w:rsidRPr="00FD09BF" w:rsidRDefault="00EA4B3C" w:rsidP="00EF3EA4">
            <w:pPr>
              <w:rPr>
                <w:rFonts w:ascii="Arial" w:hAnsi="Arial" w:cs="Arial"/>
                <w:sz w:val="20"/>
                <w:szCs w:val="20"/>
              </w:rPr>
            </w:pPr>
            <w:r w:rsidRPr="00FD09BF">
              <w:rPr>
                <w:rFonts w:ascii="Arial" w:hAnsi="Arial" w:cs="Arial"/>
                <w:sz w:val="20"/>
                <w:szCs w:val="20"/>
              </w:rPr>
              <w:t>8549.14</w:t>
            </w:r>
          </w:p>
        </w:tc>
        <w:tc>
          <w:tcPr>
            <w:tcW w:w="3221" w:type="pct"/>
            <w:gridSpan w:val="2"/>
            <w:shd w:val="clear" w:color="auto" w:fill="auto"/>
          </w:tcPr>
          <w:p w14:paraId="551617DD" w14:textId="77777777" w:rsidR="00EA4B3C" w:rsidRPr="00FD09BF" w:rsidRDefault="00EA4B3C" w:rsidP="00EF3EA4">
            <w:pPr>
              <w:rPr>
                <w:rFonts w:ascii="Arial" w:hAnsi="Arial" w:cs="Arial"/>
                <w:sz w:val="20"/>
                <w:szCs w:val="20"/>
              </w:rPr>
            </w:pPr>
            <w:r w:rsidRPr="00FD09BF">
              <w:rPr>
                <w:rFonts w:ascii="Arial" w:hAnsi="Arial" w:cs="Arial"/>
                <w:sz w:val="20"/>
                <w:szCs w:val="20"/>
              </w:rPr>
              <w:t>- - Chưa được phân loại và không chứa chì, cađimi hoặc thủy ngân:</w:t>
            </w:r>
          </w:p>
        </w:tc>
        <w:tc>
          <w:tcPr>
            <w:tcW w:w="1161" w:type="pct"/>
            <w:shd w:val="clear" w:color="auto" w:fill="auto"/>
          </w:tcPr>
          <w:p w14:paraId="4B9E63FC"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659B3794"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29458266" w14:textId="77777777" w:rsidR="00EA4B3C" w:rsidRPr="00FD09BF" w:rsidRDefault="00EA4B3C" w:rsidP="00EF3EA4">
            <w:pPr>
              <w:rPr>
                <w:rFonts w:ascii="Arial" w:hAnsi="Arial" w:cs="Arial"/>
                <w:sz w:val="20"/>
                <w:szCs w:val="20"/>
              </w:rPr>
            </w:pPr>
            <w:r w:rsidRPr="00FD09BF">
              <w:rPr>
                <w:rFonts w:ascii="Arial" w:hAnsi="Arial" w:cs="Arial"/>
                <w:sz w:val="20"/>
                <w:szCs w:val="20"/>
              </w:rPr>
              <w:t>8549.19</w:t>
            </w:r>
          </w:p>
        </w:tc>
        <w:tc>
          <w:tcPr>
            <w:tcW w:w="3221" w:type="pct"/>
            <w:gridSpan w:val="2"/>
            <w:shd w:val="clear" w:color="auto" w:fill="auto"/>
          </w:tcPr>
          <w:p w14:paraId="6AA858D8"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shd w:val="clear" w:color="auto" w:fill="auto"/>
          </w:tcPr>
          <w:p w14:paraId="576555D9"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2A56A245"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0EB00920" w14:textId="77777777" w:rsidR="00EA4B3C" w:rsidRPr="00FD09BF" w:rsidRDefault="00EA4B3C" w:rsidP="00EF3EA4">
            <w:pPr>
              <w:rPr>
                <w:rFonts w:ascii="Arial" w:hAnsi="Arial" w:cs="Arial"/>
                <w:sz w:val="20"/>
                <w:szCs w:val="20"/>
              </w:rPr>
            </w:pPr>
          </w:p>
        </w:tc>
        <w:tc>
          <w:tcPr>
            <w:tcW w:w="3221" w:type="pct"/>
            <w:gridSpan w:val="2"/>
            <w:shd w:val="clear" w:color="auto" w:fill="auto"/>
          </w:tcPr>
          <w:p w14:paraId="125ADABB" w14:textId="77777777" w:rsidR="00EA4B3C" w:rsidRPr="00FD09BF" w:rsidRDefault="00EA4B3C" w:rsidP="00EF3EA4">
            <w:pPr>
              <w:rPr>
                <w:rFonts w:ascii="Arial" w:hAnsi="Arial" w:cs="Arial"/>
                <w:sz w:val="20"/>
                <w:szCs w:val="20"/>
              </w:rPr>
            </w:pPr>
            <w:r w:rsidRPr="00FD09BF">
              <w:rPr>
                <w:rFonts w:ascii="Arial" w:hAnsi="Arial" w:cs="Arial"/>
                <w:sz w:val="20"/>
                <w:szCs w:val="20"/>
              </w:rPr>
              <w:t>- Loại được sử dụng chủ yếu để thu hồi kim loại quý:</w:t>
            </w:r>
          </w:p>
        </w:tc>
        <w:tc>
          <w:tcPr>
            <w:tcW w:w="1161" w:type="pct"/>
            <w:shd w:val="clear" w:color="auto" w:fill="auto"/>
          </w:tcPr>
          <w:p w14:paraId="42860410" w14:textId="77777777" w:rsidR="00EA4B3C" w:rsidRPr="00FD09BF" w:rsidRDefault="00EA4B3C" w:rsidP="00EF3EA4">
            <w:pPr>
              <w:rPr>
                <w:rFonts w:ascii="Arial" w:hAnsi="Arial" w:cs="Arial"/>
                <w:sz w:val="20"/>
                <w:szCs w:val="20"/>
              </w:rPr>
            </w:pPr>
          </w:p>
        </w:tc>
      </w:tr>
      <w:tr w:rsidR="00EA4B3C" w:rsidRPr="00FD09BF" w14:paraId="0201FD6F"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589BFD58" w14:textId="77777777" w:rsidR="00EA4B3C" w:rsidRPr="00FD09BF" w:rsidRDefault="00EA4B3C" w:rsidP="00EF3EA4">
            <w:pPr>
              <w:rPr>
                <w:rFonts w:ascii="Arial" w:hAnsi="Arial" w:cs="Arial"/>
                <w:sz w:val="20"/>
                <w:szCs w:val="20"/>
              </w:rPr>
            </w:pPr>
            <w:r w:rsidRPr="00FD09BF">
              <w:rPr>
                <w:rFonts w:ascii="Arial" w:hAnsi="Arial" w:cs="Arial"/>
                <w:sz w:val="20"/>
                <w:szCs w:val="20"/>
              </w:rPr>
              <w:t>8549.21</w:t>
            </w:r>
          </w:p>
        </w:tc>
        <w:tc>
          <w:tcPr>
            <w:tcW w:w="3221" w:type="pct"/>
            <w:gridSpan w:val="2"/>
            <w:shd w:val="clear" w:color="auto" w:fill="auto"/>
          </w:tcPr>
          <w:p w14:paraId="7352EF5C" w14:textId="77777777" w:rsidR="00EA4B3C" w:rsidRPr="00FD09BF" w:rsidRDefault="00EA4B3C" w:rsidP="00EF3EA4">
            <w:pPr>
              <w:rPr>
                <w:rFonts w:ascii="Arial" w:hAnsi="Arial" w:cs="Arial"/>
                <w:sz w:val="20"/>
                <w:szCs w:val="20"/>
              </w:rPr>
            </w:pPr>
            <w:r w:rsidRPr="00FD09BF">
              <w:rPr>
                <w:rFonts w:ascii="Arial" w:hAnsi="Arial" w:cs="Arial"/>
                <w:sz w:val="20"/>
                <w:szCs w:val="20"/>
              </w:rPr>
              <w:t>- - Chứa pin, bộ pin, ắc qui điện, công tắc thủy ngân, thủy tinh từ ống tia ca-tốt hoặc thủy tinh hoạt hóa khác, hoặc các thành phần điện hoặc điện tử có chứa cađimi, thủy ngân, chì hoặc polychlorinated biphenyls (PCB)</w:t>
            </w:r>
          </w:p>
        </w:tc>
        <w:tc>
          <w:tcPr>
            <w:tcW w:w="1161" w:type="pct"/>
            <w:shd w:val="clear" w:color="auto" w:fill="auto"/>
          </w:tcPr>
          <w:p w14:paraId="4FB586D2"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5377DFA7"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21644851" w14:textId="77777777" w:rsidR="00EA4B3C" w:rsidRPr="00FD09BF" w:rsidRDefault="00EA4B3C" w:rsidP="00EF3EA4">
            <w:pPr>
              <w:rPr>
                <w:rFonts w:ascii="Arial" w:hAnsi="Arial" w:cs="Arial"/>
                <w:sz w:val="20"/>
                <w:szCs w:val="20"/>
              </w:rPr>
            </w:pPr>
            <w:r w:rsidRPr="00FD09BF">
              <w:rPr>
                <w:rFonts w:ascii="Arial" w:hAnsi="Arial" w:cs="Arial"/>
                <w:sz w:val="20"/>
                <w:szCs w:val="20"/>
              </w:rPr>
              <w:t>8549.29</w:t>
            </w:r>
          </w:p>
        </w:tc>
        <w:tc>
          <w:tcPr>
            <w:tcW w:w="3221" w:type="pct"/>
            <w:gridSpan w:val="2"/>
            <w:shd w:val="clear" w:color="auto" w:fill="auto"/>
          </w:tcPr>
          <w:p w14:paraId="1F371FBA"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shd w:val="clear" w:color="auto" w:fill="auto"/>
          </w:tcPr>
          <w:p w14:paraId="20C8D3F3"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51739CBC"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38CBE35C" w14:textId="77777777" w:rsidR="00EA4B3C" w:rsidRPr="00FD09BF" w:rsidRDefault="00EA4B3C" w:rsidP="00EF3EA4">
            <w:pPr>
              <w:rPr>
                <w:rFonts w:ascii="Arial" w:hAnsi="Arial" w:cs="Arial"/>
                <w:sz w:val="20"/>
                <w:szCs w:val="20"/>
              </w:rPr>
            </w:pPr>
          </w:p>
        </w:tc>
        <w:tc>
          <w:tcPr>
            <w:tcW w:w="3221" w:type="pct"/>
            <w:gridSpan w:val="2"/>
            <w:shd w:val="clear" w:color="auto" w:fill="auto"/>
          </w:tcPr>
          <w:p w14:paraId="00DE0429" w14:textId="77777777" w:rsidR="00EA4B3C" w:rsidRPr="00FD09BF" w:rsidRDefault="00EA4B3C" w:rsidP="00EF3EA4">
            <w:pPr>
              <w:rPr>
                <w:rFonts w:ascii="Arial" w:hAnsi="Arial" w:cs="Arial"/>
                <w:sz w:val="20"/>
                <w:szCs w:val="20"/>
              </w:rPr>
            </w:pPr>
            <w:r w:rsidRPr="00FD09BF">
              <w:rPr>
                <w:rFonts w:ascii="Arial" w:hAnsi="Arial" w:cs="Arial"/>
                <w:sz w:val="20"/>
                <w:szCs w:val="20"/>
              </w:rPr>
              <w:t>- Các cụm điện và điện tử đã lắp ráp và tấm mạch in khác:</w:t>
            </w:r>
          </w:p>
        </w:tc>
        <w:tc>
          <w:tcPr>
            <w:tcW w:w="1161" w:type="pct"/>
            <w:shd w:val="clear" w:color="auto" w:fill="auto"/>
          </w:tcPr>
          <w:p w14:paraId="60525429" w14:textId="77777777" w:rsidR="00EA4B3C" w:rsidRPr="00FD09BF" w:rsidRDefault="00EA4B3C" w:rsidP="00EF3EA4">
            <w:pPr>
              <w:rPr>
                <w:rFonts w:ascii="Arial" w:hAnsi="Arial" w:cs="Arial"/>
                <w:sz w:val="20"/>
                <w:szCs w:val="20"/>
              </w:rPr>
            </w:pPr>
          </w:p>
        </w:tc>
      </w:tr>
      <w:tr w:rsidR="00EA4B3C" w:rsidRPr="00FD09BF" w14:paraId="635B8A3F"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5B50B68E" w14:textId="77777777" w:rsidR="00EA4B3C" w:rsidRPr="00FD09BF" w:rsidRDefault="00EA4B3C" w:rsidP="00EF3EA4">
            <w:pPr>
              <w:rPr>
                <w:rFonts w:ascii="Arial" w:hAnsi="Arial" w:cs="Arial"/>
                <w:sz w:val="20"/>
                <w:szCs w:val="20"/>
              </w:rPr>
            </w:pPr>
            <w:r w:rsidRPr="00FD09BF">
              <w:rPr>
                <w:rFonts w:ascii="Arial" w:hAnsi="Arial" w:cs="Arial"/>
                <w:sz w:val="20"/>
                <w:szCs w:val="20"/>
              </w:rPr>
              <w:t>8549.31</w:t>
            </w:r>
          </w:p>
        </w:tc>
        <w:tc>
          <w:tcPr>
            <w:tcW w:w="3221" w:type="pct"/>
            <w:gridSpan w:val="2"/>
            <w:shd w:val="clear" w:color="auto" w:fill="auto"/>
          </w:tcPr>
          <w:p w14:paraId="427852C2" w14:textId="77777777" w:rsidR="00EA4B3C" w:rsidRPr="00FD09BF" w:rsidRDefault="00EA4B3C" w:rsidP="00EF3EA4">
            <w:pPr>
              <w:rPr>
                <w:rFonts w:ascii="Arial" w:hAnsi="Arial" w:cs="Arial"/>
                <w:sz w:val="20"/>
                <w:szCs w:val="20"/>
              </w:rPr>
            </w:pPr>
            <w:r w:rsidRPr="00FD09BF">
              <w:rPr>
                <w:rFonts w:ascii="Arial" w:hAnsi="Arial" w:cs="Arial"/>
                <w:sz w:val="20"/>
                <w:szCs w:val="20"/>
              </w:rPr>
              <w:t>- - Chứa pin, bộ pin, ắc qui điện, công tắc thủy ngân, thủy tinh từ ống tia ca-tốt hoặc thủy tinh hoạt hóa khác, hoặc các thành phần điện hoặc điện tử có chứa cadmium, thủy ngân, chì hoặc polychlorinated biphenyls (PCB)</w:t>
            </w:r>
          </w:p>
        </w:tc>
        <w:tc>
          <w:tcPr>
            <w:tcW w:w="1161" w:type="pct"/>
            <w:shd w:val="clear" w:color="auto" w:fill="auto"/>
          </w:tcPr>
          <w:p w14:paraId="1D0BA8E8"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37A471BE"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49D3750B" w14:textId="77777777" w:rsidR="00EA4B3C" w:rsidRPr="00FD09BF" w:rsidRDefault="00EA4B3C" w:rsidP="00EF3EA4">
            <w:pPr>
              <w:rPr>
                <w:rFonts w:ascii="Arial" w:hAnsi="Arial" w:cs="Arial"/>
                <w:sz w:val="20"/>
                <w:szCs w:val="20"/>
              </w:rPr>
            </w:pPr>
            <w:r w:rsidRPr="00FD09BF">
              <w:rPr>
                <w:rFonts w:ascii="Arial" w:hAnsi="Arial" w:cs="Arial"/>
                <w:sz w:val="20"/>
                <w:szCs w:val="20"/>
              </w:rPr>
              <w:t>8549.39</w:t>
            </w:r>
          </w:p>
        </w:tc>
        <w:tc>
          <w:tcPr>
            <w:tcW w:w="3221" w:type="pct"/>
            <w:gridSpan w:val="2"/>
            <w:shd w:val="clear" w:color="auto" w:fill="auto"/>
          </w:tcPr>
          <w:p w14:paraId="503DFEE3"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shd w:val="clear" w:color="auto" w:fill="auto"/>
          </w:tcPr>
          <w:p w14:paraId="756826C6"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5CEDC968"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3AAC4A95" w14:textId="77777777" w:rsidR="00EA4B3C" w:rsidRPr="00FD09BF" w:rsidRDefault="00EA4B3C" w:rsidP="00EF3EA4">
            <w:pPr>
              <w:rPr>
                <w:rFonts w:ascii="Arial" w:hAnsi="Arial" w:cs="Arial"/>
                <w:sz w:val="20"/>
                <w:szCs w:val="20"/>
              </w:rPr>
            </w:pPr>
          </w:p>
        </w:tc>
        <w:tc>
          <w:tcPr>
            <w:tcW w:w="3221" w:type="pct"/>
            <w:gridSpan w:val="2"/>
            <w:shd w:val="clear" w:color="auto" w:fill="auto"/>
          </w:tcPr>
          <w:p w14:paraId="7EB617AF" w14:textId="77777777" w:rsidR="00EA4B3C" w:rsidRPr="00FD09BF" w:rsidRDefault="00EA4B3C" w:rsidP="00EF3EA4">
            <w:pPr>
              <w:rPr>
                <w:rFonts w:ascii="Arial" w:hAnsi="Arial" w:cs="Arial"/>
                <w:sz w:val="20"/>
                <w:szCs w:val="20"/>
              </w:rPr>
            </w:pPr>
            <w:r w:rsidRPr="00FD09BF">
              <w:rPr>
                <w:rFonts w:ascii="Arial" w:hAnsi="Arial" w:cs="Arial"/>
                <w:sz w:val="20"/>
                <w:szCs w:val="20"/>
              </w:rPr>
              <w:t>- Loại khác:</w:t>
            </w:r>
          </w:p>
        </w:tc>
        <w:tc>
          <w:tcPr>
            <w:tcW w:w="1161" w:type="pct"/>
            <w:shd w:val="clear" w:color="auto" w:fill="auto"/>
          </w:tcPr>
          <w:p w14:paraId="2AB78172" w14:textId="77777777" w:rsidR="00EA4B3C" w:rsidRPr="00FD09BF" w:rsidRDefault="00EA4B3C" w:rsidP="00EF3EA4">
            <w:pPr>
              <w:rPr>
                <w:rFonts w:ascii="Arial" w:hAnsi="Arial" w:cs="Arial"/>
                <w:sz w:val="20"/>
                <w:szCs w:val="20"/>
              </w:rPr>
            </w:pPr>
          </w:p>
        </w:tc>
      </w:tr>
      <w:tr w:rsidR="00EA4B3C" w:rsidRPr="00FD09BF" w14:paraId="70663EBD"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29547034" w14:textId="77777777" w:rsidR="00EA4B3C" w:rsidRPr="00FD09BF" w:rsidRDefault="00EA4B3C" w:rsidP="00EF3EA4">
            <w:pPr>
              <w:rPr>
                <w:rFonts w:ascii="Arial" w:hAnsi="Arial" w:cs="Arial"/>
                <w:sz w:val="20"/>
                <w:szCs w:val="20"/>
              </w:rPr>
            </w:pPr>
            <w:r w:rsidRPr="00FD09BF">
              <w:rPr>
                <w:rFonts w:ascii="Arial" w:hAnsi="Arial" w:cs="Arial"/>
                <w:sz w:val="20"/>
                <w:szCs w:val="20"/>
              </w:rPr>
              <w:t>8549.91</w:t>
            </w:r>
          </w:p>
        </w:tc>
        <w:tc>
          <w:tcPr>
            <w:tcW w:w="3221" w:type="pct"/>
            <w:gridSpan w:val="2"/>
            <w:shd w:val="clear" w:color="auto" w:fill="auto"/>
          </w:tcPr>
          <w:p w14:paraId="27613111" w14:textId="77777777" w:rsidR="00EA4B3C" w:rsidRPr="00FD09BF" w:rsidRDefault="00EA4B3C" w:rsidP="00EF3EA4">
            <w:pPr>
              <w:rPr>
                <w:rFonts w:ascii="Arial" w:hAnsi="Arial" w:cs="Arial"/>
                <w:sz w:val="20"/>
                <w:szCs w:val="20"/>
              </w:rPr>
            </w:pPr>
            <w:r w:rsidRPr="00FD09BF">
              <w:rPr>
                <w:rFonts w:ascii="Arial" w:hAnsi="Arial" w:cs="Arial"/>
                <w:sz w:val="20"/>
                <w:szCs w:val="20"/>
              </w:rPr>
              <w:t>- - Chứa pin, bộ pin, ắc qui điện, công tắc thủy ngân, thủy tinh từ ống tia ca-tốt hoặc thủy tinh hoạt hóa khác, hoặc các thành phần điện hoặc điện tử có chứa cadmium, thủy ngân, chì hoặc polychlorinated biphenyls (PCB):</w:t>
            </w:r>
          </w:p>
        </w:tc>
        <w:tc>
          <w:tcPr>
            <w:tcW w:w="1161" w:type="pct"/>
            <w:shd w:val="clear" w:color="auto" w:fill="auto"/>
          </w:tcPr>
          <w:p w14:paraId="56A4192A"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47BDF4FC"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1D81DABD" w14:textId="77777777" w:rsidR="00EA4B3C" w:rsidRPr="00FD09BF" w:rsidRDefault="00EA4B3C" w:rsidP="00EF3EA4">
            <w:pPr>
              <w:rPr>
                <w:rFonts w:ascii="Arial" w:hAnsi="Arial" w:cs="Arial"/>
                <w:sz w:val="20"/>
                <w:szCs w:val="20"/>
              </w:rPr>
            </w:pPr>
            <w:r w:rsidRPr="00FD09BF">
              <w:rPr>
                <w:rFonts w:ascii="Arial" w:hAnsi="Arial" w:cs="Arial"/>
                <w:sz w:val="20"/>
                <w:szCs w:val="20"/>
              </w:rPr>
              <w:t>8549.99</w:t>
            </w:r>
          </w:p>
        </w:tc>
        <w:tc>
          <w:tcPr>
            <w:tcW w:w="3221" w:type="pct"/>
            <w:gridSpan w:val="2"/>
            <w:shd w:val="clear" w:color="auto" w:fill="auto"/>
          </w:tcPr>
          <w:p w14:paraId="19B144BA"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shd w:val="clear" w:color="auto" w:fill="auto"/>
          </w:tcPr>
          <w:p w14:paraId="40A652A9"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7F8B0D9C"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5D6C4E59"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86.01</w:t>
            </w:r>
          </w:p>
        </w:tc>
        <w:tc>
          <w:tcPr>
            <w:tcW w:w="3221" w:type="pct"/>
            <w:gridSpan w:val="2"/>
            <w:shd w:val="clear" w:color="auto" w:fill="auto"/>
          </w:tcPr>
          <w:p w14:paraId="1F068E44"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Đầu máy di chuyển trên đường ray chạy bằng nguồn điện bên ngoài hoặc bằng ắc qui điện.</w:t>
            </w:r>
          </w:p>
        </w:tc>
        <w:tc>
          <w:tcPr>
            <w:tcW w:w="1161" w:type="pct"/>
            <w:shd w:val="clear" w:color="auto" w:fill="auto"/>
          </w:tcPr>
          <w:p w14:paraId="598C89B0"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3216F33A"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1496105C" w14:textId="77777777" w:rsidR="00EA4B3C" w:rsidRPr="00FD09BF" w:rsidRDefault="00EA4B3C" w:rsidP="00EF3EA4">
            <w:pPr>
              <w:rPr>
                <w:rFonts w:ascii="Arial" w:hAnsi="Arial" w:cs="Arial"/>
                <w:sz w:val="20"/>
                <w:szCs w:val="20"/>
              </w:rPr>
            </w:pPr>
            <w:r w:rsidRPr="00FD09BF">
              <w:rPr>
                <w:rFonts w:ascii="Arial" w:hAnsi="Arial" w:cs="Arial"/>
                <w:sz w:val="20"/>
                <w:szCs w:val="20"/>
              </w:rPr>
              <w:t>8601.10</w:t>
            </w:r>
          </w:p>
        </w:tc>
        <w:tc>
          <w:tcPr>
            <w:tcW w:w="3221" w:type="pct"/>
            <w:gridSpan w:val="2"/>
            <w:shd w:val="clear" w:color="auto" w:fill="auto"/>
          </w:tcPr>
          <w:p w14:paraId="5BFE6878" w14:textId="77777777" w:rsidR="00EA4B3C" w:rsidRPr="00FD09BF" w:rsidRDefault="00EA4B3C" w:rsidP="00EF3EA4">
            <w:pPr>
              <w:rPr>
                <w:rFonts w:ascii="Arial" w:hAnsi="Arial" w:cs="Arial"/>
                <w:sz w:val="20"/>
                <w:szCs w:val="20"/>
              </w:rPr>
            </w:pPr>
            <w:r w:rsidRPr="00FD09BF">
              <w:rPr>
                <w:rFonts w:ascii="Arial" w:hAnsi="Arial" w:cs="Arial"/>
                <w:sz w:val="20"/>
                <w:szCs w:val="20"/>
              </w:rPr>
              <w:t>- Loại chạy bằng nguồn điện bên ngoài</w:t>
            </w:r>
          </w:p>
        </w:tc>
        <w:tc>
          <w:tcPr>
            <w:tcW w:w="1161" w:type="pct"/>
            <w:shd w:val="clear" w:color="auto" w:fill="auto"/>
          </w:tcPr>
          <w:p w14:paraId="49FAB5A2"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6F75A38B"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357DB6B6" w14:textId="77777777" w:rsidR="00EA4B3C" w:rsidRPr="00FD09BF" w:rsidRDefault="00EA4B3C" w:rsidP="00EF3EA4">
            <w:pPr>
              <w:rPr>
                <w:rFonts w:ascii="Arial" w:hAnsi="Arial" w:cs="Arial"/>
                <w:sz w:val="20"/>
                <w:szCs w:val="20"/>
              </w:rPr>
            </w:pPr>
            <w:r w:rsidRPr="00FD09BF">
              <w:rPr>
                <w:rFonts w:ascii="Arial" w:hAnsi="Arial" w:cs="Arial"/>
                <w:sz w:val="20"/>
                <w:szCs w:val="20"/>
              </w:rPr>
              <w:t>8601.20</w:t>
            </w:r>
          </w:p>
        </w:tc>
        <w:tc>
          <w:tcPr>
            <w:tcW w:w="3221" w:type="pct"/>
            <w:gridSpan w:val="2"/>
            <w:shd w:val="clear" w:color="auto" w:fill="auto"/>
          </w:tcPr>
          <w:p w14:paraId="32D73843" w14:textId="77777777" w:rsidR="00EA4B3C" w:rsidRPr="00FD09BF" w:rsidRDefault="00EA4B3C" w:rsidP="00EF3EA4">
            <w:pPr>
              <w:rPr>
                <w:rFonts w:ascii="Arial" w:hAnsi="Arial" w:cs="Arial"/>
                <w:sz w:val="20"/>
                <w:szCs w:val="20"/>
              </w:rPr>
            </w:pPr>
            <w:r w:rsidRPr="00FD09BF">
              <w:rPr>
                <w:rFonts w:ascii="Arial" w:hAnsi="Arial" w:cs="Arial"/>
                <w:sz w:val="20"/>
                <w:szCs w:val="20"/>
              </w:rPr>
              <w:t>- Loại chạy bằng ắc qui điện</w:t>
            </w:r>
          </w:p>
        </w:tc>
        <w:tc>
          <w:tcPr>
            <w:tcW w:w="1161" w:type="pct"/>
            <w:shd w:val="clear" w:color="auto" w:fill="auto"/>
          </w:tcPr>
          <w:p w14:paraId="05963B82"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674F1995"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0F1009FA"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86.02</w:t>
            </w:r>
          </w:p>
        </w:tc>
        <w:tc>
          <w:tcPr>
            <w:tcW w:w="3221" w:type="pct"/>
            <w:gridSpan w:val="2"/>
            <w:shd w:val="clear" w:color="auto" w:fill="auto"/>
          </w:tcPr>
          <w:p w14:paraId="755B86AC"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Đầu máy di chuyển trên đường ray khác; toa tiếp liệu đầu máy.</w:t>
            </w:r>
          </w:p>
        </w:tc>
        <w:tc>
          <w:tcPr>
            <w:tcW w:w="1161" w:type="pct"/>
            <w:shd w:val="clear" w:color="auto" w:fill="auto"/>
          </w:tcPr>
          <w:p w14:paraId="534A5FEE"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5D368598"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60954716" w14:textId="77777777" w:rsidR="00EA4B3C" w:rsidRPr="00FD09BF" w:rsidRDefault="00EA4B3C" w:rsidP="00EF3EA4">
            <w:pPr>
              <w:rPr>
                <w:rFonts w:ascii="Arial" w:hAnsi="Arial" w:cs="Arial"/>
                <w:sz w:val="20"/>
                <w:szCs w:val="20"/>
              </w:rPr>
            </w:pPr>
            <w:r w:rsidRPr="00FD09BF">
              <w:rPr>
                <w:rFonts w:ascii="Arial" w:hAnsi="Arial" w:cs="Arial"/>
                <w:sz w:val="20"/>
                <w:szCs w:val="20"/>
              </w:rPr>
              <w:t>8602.10</w:t>
            </w:r>
          </w:p>
        </w:tc>
        <w:tc>
          <w:tcPr>
            <w:tcW w:w="3221" w:type="pct"/>
            <w:gridSpan w:val="2"/>
            <w:shd w:val="clear" w:color="auto" w:fill="auto"/>
          </w:tcPr>
          <w:p w14:paraId="59D50EA7" w14:textId="77777777" w:rsidR="00EA4B3C" w:rsidRPr="00FD09BF" w:rsidRDefault="00EA4B3C" w:rsidP="00EF3EA4">
            <w:pPr>
              <w:rPr>
                <w:rFonts w:ascii="Arial" w:hAnsi="Arial" w:cs="Arial"/>
                <w:sz w:val="20"/>
                <w:szCs w:val="20"/>
              </w:rPr>
            </w:pPr>
            <w:r w:rsidRPr="00FD09BF">
              <w:rPr>
                <w:rFonts w:ascii="Arial" w:hAnsi="Arial" w:cs="Arial"/>
                <w:sz w:val="20"/>
                <w:szCs w:val="20"/>
              </w:rPr>
              <w:t xml:space="preserve">- Đầu máy diesel truyền động điện </w:t>
            </w:r>
            <w:r w:rsidRPr="00FD09BF">
              <w:rPr>
                <w:rFonts w:ascii="Arial" w:hAnsi="Arial" w:cs="Arial"/>
                <w:sz w:val="20"/>
                <w:szCs w:val="20"/>
                <w:vertAlign w:val="superscript"/>
              </w:rPr>
              <w:t>(1)</w:t>
            </w:r>
          </w:p>
        </w:tc>
        <w:tc>
          <w:tcPr>
            <w:tcW w:w="1161" w:type="pct"/>
            <w:shd w:val="clear" w:color="auto" w:fill="auto"/>
          </w:tcPr>
          <w:p w14:paraId="5D9FF994"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2A375A86"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0FB00877" w14:textId="77777777" w:rsidR="00EA4B3C" w:rsidRPr="00FD09BF" w:rsidRDefault="00EA4B3C" w:rsidP="00EF3EA4">
            <w:pPr>
              <w:rPr>
                <w:rFonts w:ascii="Arial" w:hAnsi="Arial" w:cs="Arial"/>
                <w:sz w:val="20"/>
                <w:szCs w:val="20"/>
              </w:rPr>
            </w:pPr>
            <w:r w:rsidRPr="00FD09BF">
              <w:rPr>
                <w:rFonts w:ascii="Arial" w:hAnsi="Arial" w:cs="Arial"/>
                <w:sz w:val="20"/>
                <w:szCs w:val="20"/>
              </w:rPr>
              <w:t>8602.90</w:t>
            </w:r>
          </w:p>
        </w:tc>
        <w:tc>
          <w:tcPr>
            <w:tcW w:w="3221" w:type="pct"/>
            <w:gridSpan w:val="2"/>
            <w:shd w:val="clear" w:color="auto" w:fill="auto"/>
          </w:tcPr>
          <w:p w14:paraId="6F417473" w14:textId="77777777" w:rsidR="00EA4B3C" w:rsidRPr="00FD09BF" w:rsidRDefault="00EA4B3C" w:rsidP="00EF3EA4">
            <w:pPr>
              <w:rPr>
                <w:rFonts w:ascii="Arial" w:hAnsi="Arial" w:cs="Arial"/>
                <w:sz w:val="20"/>
                <w:szCs w:val="20"/>
              </w:rPr>
            </w:pPr>
            <w:r w:rsidRPr="00FD09BF">
              <w:rPr>
                <w:rFonts w:ascii="Arial" w:hAnsi="Arial" w:cs="Arial"/>
                <w:sz w:val="20"/>
                <w:szCs w:val="20"/>
              </w:rPr>
              <w:t>- Loại khác</w:t>
            </w:r>
          </w:p>
        </w:tc>
        <w:tc>
          <w:tcPr>
            <w:tcW w:w="1161" w:type="pct"/>
            <w:shd w:val="clear" w:color="auto" w:fill="auto"/>
          </w:tcPr>
          <w:p w14:paraId="3D1D5AF6"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08E0A1A6"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28988146"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86.03</w:t>
            </w:r>
          </w:p>
        </w:tc>
        <w:tc>
          <w:tcPr>
            <w:tcW w:w="3221" w:type="pct"/>
            <w:gridSpan w:val="2"/>
            <w:shd w:val="clear" w:color="auto" w:fill="auto"/>
          </w:tcPr>
          <w:p w14:paraId="7DA435EA"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Toa xe khách, toa xe hàng và toa xe hành lý, loại tự hành dùng trên đường sắt hoặc đường tàu điện, trừ loại thuộc nhóm 86.04.</w:t>
            </w:r>
          </w:p>
        </w:tc>
        <w:tc>
          <w:tcPr>
            <w:tcW w:w="1161" w:type="pct"/>
            <w:shd w:val="clear" w:color="auto" w:fill="auto"/>
          </w:tcPr>
          <w:p w14:paraId="1FB549E5"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12F5B663"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2CA60D69" w14:textId="77777777" w:rsidR="00EA4B3C" w:rsidRPr="00FD09BF" w:rsidRDefault="00EA4B3C" w:rsidP="00EF3EA4">
            <w:pPr>
              <w:rPr>
                <w:rFonts w:ascii="Arial" w:hAnsi="Arial" w:cs="Arial"/>
                <w:sz w:val="20"/>
                <w:szCs w:val="20"/>
              </w:rPr>
            </w:pPr>
            <w:r w:rsidRPr="00FD09BF">
              <w:rPr>
                <w:rFonts w:ascii="Arial" w:hAnsi="Arial" w:cs="Arial"/>
                <w:sz w:val="20"/>
                <w:szCs w:val="20"/>
              </w:rPr>
              <w:t>8603.10</w:t>
            </w:r>
          </w:p>
        </w:tc>
        <w:tc>
          <w:tcPr>
            <w:tcW w:w="3221" w:type="pct"/>
            <w:gridSpan w:val="2"/>
            <w:shd w:val="clear" w:color="auto" w:fill="auto"/>
          </w:tcPr>
          <w:p w14:paraId="795D4025" w14:textId="77777777" w:rsidR="00EA4B3C" w:rsidRPr="00FD09BF" w:rsidRDefault="00EA4B3C" w:rsidP="00EF3EA4">
            <w:pPr>
              <w:rPr>
                <w:rFonts w:ascii="Arial" w:hAnsi="Arial" w:cs="Arial"/>
                <w:sz w:val="20"/>
                <w:szCs w:val="20"/>
              </w:rPr>
            </w:pPr>
            <w:r w:rsidRPr="00FD09BF">
              <w:rPr>
                <w:rFonts w:ascii="Arial" w:hAnsi="Arial" w:cs="Arial"/>
                <w:sz w:val="20"/>
                <w:szCs w:val="20"/>
              </w:rPr>
              <w:t>- Loại chạy bằng nguồn điện bên ngoài</w:t>
            </w:r>
          </w:p>
        </w:tc>
        <w:tc>
          <w:tcPr>
            <w:tcW w:w="1161" w:type="pct"/>
            <w:shd w:val="clear" w:color="auto" w:fill="auto"/>
          </w:tcPr>
          <w:p w14:paraId="0972C4D4"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7CFEC024"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77629E5F" w14:textId="77777777" w:rsidR="00EA4B3C" w:rsidRPr="00FD09BF" w:rsidRDefault="00EA4B3C" w:rsidP="00EF3EA4">
            <w:pPr>
              <w:rPr>
                <w:rFonts w:ascii="Arial" w:hAnsi="Arial" w:cs="Arial"/>
                <w:sz w:val="20"/>
                <w:szCs w:val="20"/>
              </w:rPr>
            </w:pPr>
            <w:r w:rsidRPr="00FD09BF">
              <w:rPr>
                <w:rFonts w:ascii="Arial" w:hAnsi="Arial" w:cs="Arial"/>
                <w:sz w:val="20"/>
                <w:szCs w:val="20"/>
              </w:rPr>
              <w:t>8603.90</w:t>
            </w:r>
          </w:p>
        </w:tc>
        <w:tc>
          <w:tcPr>
            <w:tcW w:w="3221" w:type="pct"/>
            <w:gridSpan w:val="2"/>
            <w:shd w:val="clear" w:color="auto" w:fill="auto"/>
          </w:tcPr>
          <w:p w14:paraId="1D629B60" w14:textId="77777777" w:rsidR="00EA4B3C" w:rsidRPr="00FD09BF" w:rsidRDefault="00EA4B3C" w:rsidP="00EF3EA4">
            <w:pPr>
              <w:rPr>
                <w:rFonts w:ascii="Arial" w:hAnsi="Arial" w:cs="Arial"/>
                <w:sz w:val="20"/>
                <w:szCs w:val="20"/>
              </w:rPr>
            </w:pPr>
            <w:r w:rsidRPr="00FD09BF">
              <w:rPr>
                <w:rFonts w:ascii="Arial" w:hAnsi="Arial" w:cs="Arial"/>
                <w:sz w:val="20"/>
                <w:szCs w:val="20"/>
              </w:rPr>
              <w:t>- Loại khác</w:t>
            </w:r>
          </w:p>
        </w:tc>
        <w:tc>
          <w:tcPr>
            <w:tcW w:w="1161" w:type="pct"/>
            <w:shd w:val="clear" w:color="auto" w:fill="auto"/>
          </w:tcPr>
          <w:p w14:paraId="6AEF64E6"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2477B9C7"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541E1731"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8604.00</w:t>
            </w:r>
          </w:p>
        </w:tc>
        <w:tc>
          <w:tcPr>
            <w:tcW w:w="3221" w:type="pct"/>
            <w:gridSpan w:val="2"/>
            <w:shd w:val="clear" w:color="auto" w:fill="auto"/>
          </w:tcPr>
          <w:p w14:paraId="216CA538"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 xml:space="preserve">Xe bảo dưỡng hoặc phục vụ dùng trong đường sắt hoặc đường tàu điện, loại tự hành hoặc không (ví dụ, toa xưởng, xe gắn cần cẩu, máy chèn đường, máy đặt ray, toa xe thử nghiệm </w:t>
            </w:r>
            <w:r w:rsidRPr="00FD09BF">
              <w:rPr>
                <w:rFonts w:ascii="Arial" w:hAnsi="Arial" w:cs="Arial"/>
                <w:b/>
                <w:bCs/>
                <w:sz w:val="20"/>
                <w:szCs w:val="20"/>
                <w:vertAlign w:val="superscript"/>
              </w:rPr>
              <w:t>(1)</w:t>
            </w:r>
            <w:r w:rsidRPr="00FD09BF">
              <w:rPr>
                <w:rFonts w:ascii="Arial" w:hAnsi="Arial" w:cs="Arial"/>
                <w:b/>
                <w:bCs/>
                <w:sz w:val="20"/>
                <w:szCs w:val="20"/>
              </w:rPr>
              <w:t xml:space="preserve"> và xe kiểm tra đường ray).</w:t>
            </w:r>
          </w:p>
        </w:tc>
        <w:tc>
          <w:tcPr>
            <w:tcW w:w="1161" w:type="pct"/>
            <w:shd w:val="clear" w:color="auto" w:fill="auto"/>
          </w:tcPr>
          <w:p w14:paraId="600B16D4"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LVC 30% hoặc CTH</w:t>
            </w:r>
          </w:p>
        </w:tc>
      </w:tr>
      <w:tr w:rsidR="00EA4B3C" w:rsidRPr="00FD09BF" w14:paraId="157C36ED"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201EDD50"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8605.00</w:t>
            </w:r>
          </w:p>
        </w:tc>
        <w:tc>
          <w:tcPr>
            <w:tcW w:w="3221" w:type="pct"/>
            <w:gridSpan w:val="2"/>
            <w:shd w:val="clear" w:color="auto" w:fill="auto"/>
          </w:tcPr>
          <w:p w14:paraId="5B1D0D9E"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 xml:space="preserve">Toa xe chở khách </w:t>
            </w:r>
            <w:r w:rsidRPr="00FD09BF">
              <w:rPr>
                <w:rFonts w:ascii="Arial" w:hAnsi="Arial" w:cs="Arial"/>
                <w:b/>
                <w:bCs/>
                <w:sz w:val="20"/>
                <w:szCs w:val="20"/>
                <w:vertAlign w:val="superscript"/>
              </w:rPr>
              <w:t>(1)</w:t>
            </w:r>
            <w:r w:rsidRPr="00FD09BF">
              <w:rPr>
                <w:rFonts w:ascii="Arial" w:hAnsi="Arial" w:cs="Arial"/>
                <w:b/>
                <w:bCs/>
                <w:sz w:val="20"/>
                <w:szCs w:val="20"/>
              </w:rPr>
              <w:t xml:space="preserve"> không tự hành dùng cho đường sắt hoặc đường tàu điện; toa xe hành lý </w:t>
            </w:r>
            <w:r w:rsidRPr="00FD09BF">
              <w:rPr>
                <w:rFonts w:ascii="Arial" w:hAnsi="Arial" w:cs="Arial"/>
                <w:b/>
                <w:bCs/>
                <w:sz w:val="20"/>
                <w:szCs w:val="20"/>
                <w:vertAlign w:val="superscript"/>
              </w:rPr>
              <w:t>(1)</w:t>
            </w:r>
            <w:r w:rsidRPr="00FD09BF">
              <w:rPr>
                <w:rFonts w:ascii="Arial" w:hAnsi="Arial" w:cs="Arial"/>
                <w:b/>
                <w:bCs/>
                <w:sz w:val="20"/>
                <w:szCs w:val="20"/>
              </w:rPr>
              <w:t xml:space="preserve">, toa xe bưu vụ </w:t>
            </w:r>
            <w:r w:rsidRPr="00FD09BF">
              <w:rPr>
                <w:rFonts w:ascii="Arial" w:hAnsi="Arial" w:cs="Arial"/>
                <w:b/>
                <w:bCs/>
                <w:sz w:val="20"/>
                <w:szCs w:val="20"/>
                <w:vertAlign w:val="superscript"/>
              </w:rPr>
              <w:t>(1)</w:t>
            </w:r>
            <w:r w:rsidRPr="00FD09BF">
              <w:rPr>
                <w:rFonts w:ascii="Arial" w:hAnsi="Arial" w:cs="Arial"/>
                <w:b/>
                <w:bCs/>
                <w:sz w:val="20"/>
                <w:szCs w:val="20"/>
              </w:rPr>
              <w:t xml:space="preserve"> và toa xe chuyên dùng khác cho đường sắt hoặc đường tàu điện, không tự hành (trừ các loại thuộc nhóm 86.04).</w:t>
            </w:r>
          </w:p>
        </w:tc>
        <w:tc>
          <w:tcPr>
            <w:tcW w:w="1161" w:type="pct"/>
            <w:shd w:val="clear" w:color="auto" w:fill="auto"/>
          </w:tcPr>
          <w:p w14:paraId="04A05226"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LVC 30% hoặc CTH</w:t>
            </w:r>
          </w:p>
        </w:tc>
      </w:tr>
      <w:tr w:rsidR="00EA4B3C" w:rsidRPr="00FD09BF" w14:paraId="12D2B01F"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5953E1A3"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86.06</w:t>
            </w:r>
          </w:p>
        </w:tc>
        <w:tc>
          <w:tcPr>
            <w:tcW w:w="3221" w:type="pct"/>
            <w:gridSpan w:val="2"/>
            <w:shd w:val="clear" w:color="auto" w:fill="auto"/>
          </w:tcPr>
          <w:p w14:paraId="02040542"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Toa xe hàng và toa goòng dùng trên đường sắt hoặc đường tàu điện, không tự hành.</w:t>
            </w:r>
          </w:p>
        </w:tc>
        <w:tc>
          <w:tcPr>
            <w:tcW w:w="1161" w:type="pct"/>
            <w:shd w:val="clear" w:color="auto" w:fill="auto"/>
          </w:tcPr>
          <w:p w14:paraId="6F4A5CB0"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0A98FE56"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37BB5A1F" w14:textId="77777777" w:rsidR="00EA4B3C" w:rsidRPr="00FD09BF" w:rsidRDefault="00EA4B3C" w:rsidP="00EF3EA4">
            <w:pPr>
              <w:rPr>
                <w:rFonts w:ascii="Arial" w:hAnsi="Arial" w:cs="Arial"/>
                <w:sz w:val="20"/>
                <w:szCs w:val="20"/>
              </w:rPr>
            </w:pPr>
            <w:r w:rsidRPr="00FD09BF">
              <w:rPr>
                <w:rFonts w:ascii="Arial" w:hAnsi="Arial" w:cs="Arial"/>
                <w:sz w:val="20"/>
                <w:szCs w:val="20"/>
              </w:rPr>
              <w:t>8606.10</w:t>
            </w:r>
          </w:p>
        </w:tc>
        <w:tc>
          <w:tcPr>
            <w:tcW w:w="3221" w:type="pct"/>
            <w:gridSpan w:val="2"/>
            <w:shd w:val="clear" w:color="auto" w:fill="auto"/>
          </w:tcPr>
          <w:p w14:paraId="297D2E55" w14:textId="77777777" w:rsidR="00EA4B3C" w:rsidRPr="00FD09BF" w:rsidRDefault="00EA4B3C" w:rsidP="00EF3EA4">
            <w:pPr>
              <w:rPr>
                <w:rFonts w:ascii="Arial" w:hAnsi="Arial" w:cs="Arial"/>
                <w:sz w:val="20"/>
                <w:szCs w:val="20"/>
              </w:rPr>
            </w:pPr>
            <w:r w:rsidRPr="00FD09BF">
              <w:rPr>
                <w:rFonts w:ascii="Arial" w:hAnsi="Arial" w:cs="Arial"/>
                <w:sz w:val="20"/>
                <w:szCs w:val="20"/>
              </w:rPr>
              <w:t>- Toa xe xi téc và các loại toa tương tự</w:t>
            </w:r>
          </w:p>
        </w:tc>
        <w:tc>
          <w:tcPr>
            <w:tcW w:w="1161" w:type="pct"/>
            <w:shd w:val="clear" w:color="auto" w:fill="auto"/>
          </w:tcPr>
          <w:p w14:paraId="426728E7"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61742E11"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2A61E99B" w14:textId="77777777" w:rsidR="00EA4B3C" w:rsidRPr="00FD09BF" w:rsidRDefault="00EA4B3C" w:rsidP="00EF3EA4">
            <w:pPr>
              <w:rPr>
                <w:rFonts w:ascii="Arial" w:hAnsi="Arial" w:cs="Arial"/>
                <w:sz w:val="20"/>
                <w:szCs w:val="20"/>
              </w:rPr>
            </w:pPr>
            <w:r w:rsidRPr="00FD09BF">
              <w:rPr>
                <w:rFonts w:ascii="Arial" w:hAnsi="Arial" w:cs="Arial"/>
                <w:sz w:val="20"/>
                <w:szCs w:val="20"/>
              </w:rPr>
              <w:t>8606.30</w:t>
            </w:r>
          </w:p>
        </w:tc>
        <w:tc>
          <w:tcPr>
            <w:tcW w:w="3221" w:type="pct"/>
            <w:gridSpan w:val="2"/>
            <w:shd w:val="clear" w:color="auto" w:fill="auto"/>
          </w:tcPr>
          <w:p w14:paraId="094BBA46" w14:textId="77777777" w:rsidR="00EA4B3C" w:rsidRPr="00FD09BF" w:rsidRDefault="00EA4B3C" w:rsidP="00EF3EA4">
            <w:pPr>
              <w:rPr>
                <w:rFonts w:ascii="Arial" w:hAnsi="Arial" w:cs="Arial"/>
                <w:sz w:val="20"/>
                <w:szCs w:val="20"/>
              </w:rPr>
            </w:pPr>
            <w:r w:rsidRPr="00FD09BF">
              <w:rPr>
                <w:rFonts w:ascii="Arial" w:hAnsi="Arial" w:cs="Arial"/>
                <w:sz w:val="20"/>
                <w:szCs w:val="20"/>
              </w:rPr>
              <w:t>- Toa chở hàng và toa goòng tự dỡ tải, trừ các loại thuộc phân nhóm 8606.10</w:t>
            </w:r>
          </w:p>
        </w:tc>
        <w:tc>
          <w:tcPr>
            <w:tcW w:w="1161" w:type="pct"/>
            <w:shd w:val="clear" w:color="auto" w:fill="auto"/>
          </w:tcPr>
          <w:p w14:paraId="3935D68A"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499C3F46"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41183C62"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21" w:type="pct"/>
            <w:gridSpan w:val="2"/>
            <w:shd w:val="clear" w:color="auto" w:fill="auto"/>
          </w:tcPr>
          <w:p w14:paraId="59D15F41" w14:textId="77777777" w:rsidR="00EA4B3C" w:rsidRPr="00FD09BF" w:rsidRDefault="00EA4B3C" w:rsidP="00EF3EA4">
            <w:pPr>
              <w:rPr>
                <w:rFonts w:ascii="Arial" w:hAnsi="Arial" w:cs="Arial"/>
                <w:sz w:val="20"/>
                <w:szCs w:val="20"/>
              </w:rPr>
            </w:pPr>
            <w:r w:rsidRPr="00FD09BF">
              <w:rPr>
                <w:rFonts w:ascii="Arial" w:hAnsi="Arial" w:cs="Arial"/>
                <w:sz w:val="20"/>
                <w:szCs w:val="20"/>
              </w:rPr>
              <w:t>- Loại khác:</w:t>
            </w:r>
          </w:p>
        </w:tc>
        <w:tc>
          <w:tcPr>
            <w:tcW w:w="1161" w:type="pct"/>
            <w:shd w:val="clear" w:color="auto" w:fill="auto"/>
          </w:tcPr>
          <w:p w14:paraId="504030C8"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72038483"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0A343960" w14:textId="77777777" w:rsidR="00EA4B3C" w:rsidRPr="00FD09BF" w:rsidRDefault="00EA4B3C" w:rsidP="00EF3EA4">
            <w:pPr>
              <w:rPr>
                <w:rFonts w:ascii="Arial" w:hAnsi="Arial" w:cs="Arial"/>
                <w:sz w:val="20"/>
                <w:szCs w:val="20"/>
              </w:rPr>
            </w:pPr>
            <w:r w:rsidRPr="00FD09BF">
              <w:rPr>
                <w:rFonts w:ascii="Arial" w:hAnsi="Arial" w:cs="Arial"/>
                <w:sz w:val="20"/>
                <w:szCs w:val="20"/>
              </w:rPr>
              <w:t>8606.91</w:t>
            </w:r>
          </w:p>
        </w:tc>
        <w:tc>
          <w:tcPr>
            <w:tcW w:w="3221" w:type="pct"/>
            <w:gridSpan w:val="2"/>
            <w:shd w:val="clear" w:color="auto" w:fill="auto"/>
          </w:tcPr>
          <w:p w14:paraId="1089BC4B" w14:textId="77777777" w:rsidR="00EA4B3C" w:rsidRPr="00FD09BF" w:rsidRDefault="00EA4B3C" w:rsidP="00EF3EA4">
            <w:pPr>
              <w:rPr>
                <w:rFonts w:ascii="Arial" w:hAnsi="Arial" w:cs="Arial"/>
                <w:sz w:val="20"/>
                <w:szCs w:val="20"/>
              </w:rPr>
            </w:pPr>
            <w:r w:rsidRPr="00FD09BF">
              <w:rPr>
                <w:rFonts w:ascii="Arial" w:hAnsi="Arial" w:cs="Arial"/>
                <w:sz w:val="20"/>
                <w:szCs w:val="20"/>
              </w:rPr>
              <w:t>- - Loại có nắp đậy và đóng kín</w:t>
            </w:r>
          </w:p>
        </w:tc>
        <w:tc>
          <w:tcPr>
            <w:tcW w:w="1161" w:type="pct"/>
            <w:shd w:val="clear" w:color="auto" w:fill="auto"/>
          </w:tcPr>
          <w:p w14:paraId="0F09475D"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673E8EE1"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0BFF8B9B" w14:textId="77777777" w:rsidR="00EA4B3C" w:rsidRPr="00FD09BF" w:rsidRDefault="00EA4B3C" w:rsidP="00EF3EA4">
            <w:pPr>
              <w:rPr>
                <w:rFonts w:ascii="Arial" w:hAnsi="Arial" w:cs="Arial"/>
                <w:sz w:val="20"/>
                <w:szCs w:val="20"/>
              </w:rPr>
            </w:pPr>
            <w:r w:rsidRPr="00FD09BF">
              <w:rPr>
                <w:rFonts w:ascii="Arial" w:hAnsi="Arial" w:cs="Arial"/>
                <w:sz w:val="20"/>
                <w:szCs w:val="20"/>
              </w:rPr>
              <w:t>8606.92</w:t>
            </w:r>
          </w:p>
        </w:tc>
        <w:tc>
          <w:tcPr>
            <w:tcW w:w="3221" w:type="pct"/>
            <w:gridSpan w:val="2"/>
            <w:shd w:val="clear" w:color="auto" w:fill="auto"/>
          </w:tcPr>
          <w:p w14:paraId="659B7014" w14:textId="77777777" w:rsidR="00EA4B3C" w:rsidRPr="00FD09BF" w:rsidRDefault="00EA4B3C" w:rsidP="00EF3EA4">
            <w:pPr>
              <w:rPr>
                <w:rFonts w:ascii="Arial" w:hAnsi="Arial" w:cs="Arial"/>
                <w:sz w:val="20"/>
                <w:szCs w:val="20"/>
              </w:rPr>
            </w:pPr>
            <w:r w:rsidRPr="00FD09BF">
              <w:rPr>
                <w:rFonts w:ascii="Arial" w:hAnsi="Arial" w:cs="Arial"/>
                <w:sz w:val="20"/>
                <w:szCs w:val="20"/>
              </w:rPr>
              <w:t>- - Loại mở, với các thành bên không thể tháo rời có chiều cao trên 60 cm</w:t>
            </w:r>
          </w:p>
        </w:tc>
        <w:tc>
          <w:tcPr>
            <w:tcW w:w="1161" w:type="pct"/>
            <w:shd w:val="clear" w:color="auto" w:fill="auto"/>
          </w:tcPr>
          <w:p w14:paraId="1727A701"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3861FEAC"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65FC2C72" w14:textId="77777777" w:rsidR="00EA4B3C" w:rsidRPr="00FD09BF" w:rsidRDefault="00EA4B3C" w:rsidP="00EF3EA4">
            <w:pPr>
              <w:rPr>
                <w:rFonts w:ascii="Arial" w:hAnsi="Arial" w:cs="Arial"/>
                <w:sz w:val="20"/>
                <w:szCs w:val="20"/>
              </w:rPr>
            </w:pPr>
            <w:r w:rsidRPr="00FD09BF">
              <w:rPr>
                <w:rFonts w:ascii="Arial" w:hAnsi="Arial" w:cs="Arial"/>
                <w:sz w:val="20"/>
                <w:szCs w:val="20"/>
              </w:rPr>
              <w:t>8606.99</w:t>
            </w:r>
          </w:p>
        </w:tc>
        <w:tc>
          <w:tcPr>
            <w:tcW w:w="3221" w:type="pct"/>
            <w:gridSpan w:val="2"/>
            <w:shd w:val="clear" w:color="auto" w:fill="auto"/>
          </w:tcPr>
          <w:p w14:paraId="16420209"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shd w:val="clear" w:color="auto" w:fill="auto"/>
          </w:tcPr>
          <w:p w14:paraId="7D54C6F7"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181D50C1"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2273D996"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86.07</w:t>
            </w:r>
          </w:p>
        </w:tc>
        <w:tc>
          <w:tcPr>
            <w:tcW w:w="3221" w:type="pct"/>
            <w:gridSpan w:val="2"/>
            <w:shd w:val="clear" w:color="auto" w:fill="auto"/>
          </w:tcPr>
          <w:p w14:paraId="516F25CF"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Các bộ phận của đầu máy hoặc của phương tiện di chuyển trên đường sắt hoặc đường tàu điện.</w:t>
            </w:r>
          </w:p>
        </w:tc>
        <w:tc>
          <w:tcPr>
            <w:tcW w:w="1161" w:type="pct"/>
            <w:shd w:val="clear" w:color="auto" w:fill="auto"/>
          </w:tcPr>
          <w:p w14:paraId="300A59A1"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0D9CDA5D"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37AFB8BB"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21" w:type="pct"/>
            <w:gridSpan w:val="2"/>
            <w:shd w:val="clear" w:color="auto" w:fill="auto"/>
          </w:tcPr>
          <w:p w14:paraId="6B4EB5BF" w14:textId="77777777" w:rsidR="00EA4B3C" w:rsidRPr="00FD09BF" w:rsidRDefault="00EA4B3C" w:rsidP="00EF3EA4">
            <w:pPr>
              <w:rPr>
                <w:rFonts w:ascii="Arial" w:hAnsi="Arial" w:cs="Arial"/>
                <w:sz w:val="20"/>
                <w:szCs w:val="20"/>
              </w:rPr>
            </w:pPr>
            <w:r w:rsidRPr="00FD09BF">
              <w:rPr>
                <w:rFonts w:ascii="Arial" w:hAnsi="Arial" w:cs="Arial"/>
                <w:sz w:val="20"/>
                <w:szCs w:val="20"/>
              </w:rPr>
              <w:t>- Giá chuyển hướng, trục bitxen, trục và bánh xe, và các bộ phận của chúng:</w:t>
            </w:r>
          </w:p>
        </w:tc>
        <w:tc>
          <w:tcPr>
            <w:tcW w:w="1161" w:type="pct"/>
            <w:shd w:val="clear" w:color="auto" w:fill="auto"/>
          </w:tcPr>
          <w:p w14:paraId="459F5C18"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69226DC7"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5571ECDD" w14:textId="77777777" w:rsidR="00EA4B3C" w:rsidRPr="00FD09BF" w:rsidRDefault="00EA4B3C" w:rsidP="00EF3EA4">
            <w:pPr>
              <w:rPr>
                <w:rFonts w:ascii="Arial" w:hAnsi="Arial" w:cs="Arial"/>
                <w:sz w:val="20"/>
                <w:szCs w:val="20"/>
              </w:rPr>
            </w:pPr>
            <w:r w:rsidRPr="00FD09BF">
              <w:rPr>
                <w:rFonts w:ascii="Arial" w:hAnsi="Arial" w:cs="Arial"/>
                <w:sz w:val="20"/>
                <w:szCs w:val="20"/>
              </w:rPr>
              <w:t>8607.11</w:t>
            </w:r>
          </w:p>
        </w:tc>
        <w:tc>
          <w:tcPr>
            <w:tcW w:w="3221" w:type="pct"/>
            <w:gridSpan w:val="2"/>
            <w:shd w:val="clear" w:color="auto" w:fill="auto"/>
          </w:tcPr>
          <w:p w14:paraId="0E98B447" w14:textId="77777777" w:rsidR="00EA4B3C" w:rsidRPr="00FD09BF" w:rsidRDefault="00EA4B3C" w:rsidP="00EF3EA4">
            <w:pPr>
              <w:rPr>
                <w:rFonts w:ascii="Arial" w:hAnsi="Arial" w:cs="Arial"/>
                <w:sz w:val="20"/>
                <w:szCs w:val="20"/>
              </w:rPr>
            </w:pPr>
            <w:r w:rsidRPr="00FD09BF">
              <w:rPr>
                <w:rFonts w:ascii="Arial" w:hAnsi="Arial" w:cs="Arial"/>
                <w:sz w:val="20"/>
                <w:szCs w:val="20"/>
              </w:rPr>
              <w:t>- - Giá chuyển hướng và trục bitxen của đầu máy</w:t>
            </w:r>
          </w:p>
        </w:tc>
        <w:tc>
          <w:tcPr>
            <w:tcW w:w="1161" w:type="pct"/>
            <w:shd w:val="clear" w:color="auto" w:fill="auto"/>
          </w:tcPr>
          <w:p w14:paraId="1348C10B"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35E01FAE"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68DA60A1" w14:textId="77777777" w:rsidR="00EA4B3C" w:rsidRPr="00FD09BF" w:rsidRDefault="00EA4B3C" w:rsidP="00EF3EA4">
            <w:pPr>
              <w:rPr>
                <w:rFonts w:ascii="Arial" w:hAnsi="Arial" w:cs="Arial"/>
                <w:sz w:val="20"/>
                <w:szCs w:val="20"/>
              </w:rPr>
            </w:pPr>
            <w:r w:rsidRPr="00FD09BF">
              <w:rPr>
                <w:rFonts w:ascii="Arial" w:hAnsi="Arial" w:cs="Arial"/>
                <w:sz w:val="20"/>
                <w:szCs w:val="20"/>
              </w:rPr>
              <w:t>8607.12</w:t>
            </w:r>
          </w:p>
        </w:tc>
        <w:tc>
          <w:tcPr>
            <w:tcW w:w="3221" w:type="pct"/>
            <w:gridSpan w:val="2"/>
            <w:shd w:val="clear" w:color="auto" w:fill="auto"/>
          </w:tcPr>
          <w:p w14:paraId="1CB9EB90" w14:textId="77777777" w:rsidR="00EA4B3C" w:rsidRPr="00FD09BF" w:rsidRDefault="00EA4B3C" w:rsidP="00EF3EA4">
            <w:pPr>
              <w:rPr>
                <w:rFonts w:ascii="Arial" w:hAnsi="Arial" w:cs="Arial"/>
                <w:sz w:val="20"/>
                <w:szCs w:val="20"/>
              </w:rPr>
            </w:pPr>
            <w:r w:rsidRPr="00FD09BF">
              <w:rPr>
                <w:rFonts w:ascii="Arial" w:hAnsi="Arial" w:cs="Arial"/>
                <w:sz w:val="20"/>
                <w:szCs w:val="20"/>
              </w:rPr>
              <w:t>- - Giá chuyển hướng và trục bitxen khác</w:t>
            </w:r>
          </w:p>
        </w:tc>
        <w:tc>
          <w:tcPr>
            <w:tcW w:w="1161" w:type="pct"/>
            <w:shd w:val="clear" w:color="auto" w:fill="auto"/>
          </w:tcPr>
          <w:p w14:paraId="238EBC72"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6DA91DD8"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722C2DE0" w14:textId="77777777" w:rsidR="00EA4B3C" w:rsidRPr="00FD09BF" w:rsidRDefault="00EA4B3C" w:rsidP="00EF3EA4">
            <w:pPr>
              <w:rPr>
                <w:rFonts w:ascii="Arial" w:hAnsi="Arial" w:cs="Arial"/>
                <w:sz w:val="20"/>
                <w:szCs w:val="20"/>
              </w:rPr>
            </w:pPr>
            <w:r w:rsidRPr="00FD09BF">
              <w:rPr>
                <w:rFonts w:ascii="Arial" w:hAnsi="Arial" w:cs="Arial"/>
                <w:sz w:val="20"/>
                <w:szCs w:val="20"/>
              </w:rPr>
              <w:t>8607.19</w:t>
            </w:r>
          </w:p>
        </w:tc>
        <w:tc>
          <w:tcPr>
            <w:tcW w:w="3221" w:type="pct"/>
            <w:gridSpan w:val="2"/>
            <w:shd w:val="clear" w:color="auto" w:fill="auto"/>
          </w:tcPr>
          <w:p w14:paraId="23E8D826"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 kể cả các bộ phận</w:t>
            </w:r>
          </w:p>
        </w:tc>
        <w:tc>
          <w:tcPr>
            <w:tcW w:w="1161" w:type="pct"/>
            <w:shd w:val="clear" w:color="auto" w:fill="auto"/>
          </w:tcPr>
          <w:p w14:paraId="36B8E154"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2BCA3780"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0BEAC881"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21" w:type="pct"/>
            <w:gridSpan w:val="2"/>
            <w:shd w:val="clear" w:color="auto" w:fill="auto"/>
          </w:tcPr>
          <w:p w14:paraId="491AB908" w14:textId="77777777" w:rsidR="00EA4B3C" w:rsidRPr="00FD09BF" w:rsidRDefault="00EA4B3C" w:rsidP="00EF3EA4">
            <w:pPr>
              <w:rPr>
                <w:rFonts w:ascii="Arial" w:hAnsi="Arial" w:cs="Arial"/>
                <w:sz w:val="20"/>
                <w:szCs w:val="20"/>
              </w:rPr>
            </w:pPr>
            <w:r w:rsidRPr="00FD09BF">
              <w:rPr>
                <w:rFonts w:ascii="Arial" w:hAnsi="Arial" w:cs="Arial"/>
                <w:sz w:val="20"/>
                <w:szCs w:val="20"/>
              </w:rPr>
              <w:t xml:space="preserve">- Hãm </w:t>
            </w:r>
            <w:r w:rsidRPr="00FD09BF">
              <w:rPr>
                <w:rFonts w:ascii="Arial" w:hAnsi="Arial" w:cs="Arial"/>
                <w:sz w:val="20"/>
                <w:szCs w:val="20"/>
                <w:vertAlign w:val="superscript"/>
              </w:rPr>
              <w:t>(1)</w:t>
            </w:r>
            <w:r w:rsidRPr="00FD09BF">
              <w:rPr>
                <w:rFonts w:ascii="Arial" w:hAnsi="Arial" w:cs="Arial"/>
                <w:sz w:val="20"/>
                <w:szCs w:val="20"/>
              </w:rPr>
              <w:t xml:space="preserve"> và các phụ tùng hãm </w:t>
            </w:r>
            <w:r w:rsidRPr="00FD09BF">
              <w:rPr>
                <w:rFonts w:ascii="Arial" w:hAnsi="Arial" w:cs="Arial"/>
                <w:sz w:val="20"/>
                <w:szCs w:val="20"/>
                <w:vertAlign w:val="superscript"/>
              </w:rPr>
              <w:t>(1)</w:t>
            </w:r>
            <w:r w:rsidRPr="00FD09BF">
              <w:rPr>
                <w:rFonts w:ascii="Arial" w:hAnsi="Arial" w:cs="Arial"/>
                <w:sz w:val="20"/>
                <w:szCs w:val="20"/>
              </w:rPr>
              <w:t>:</w:t>
            </w:r>
          </w:p>
        </w:tc>
        <w:tc>
          <w:tcPr>
            <w:tcW w:w="1161" w:type="pct"/>
            <w:shd w:val="clear" w:color="auto" w:fill="auto"/>
          </w:tcPr>
          <w:p w14:paraId="21393C47"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354F02CF"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07BFFCD3" w14:textId="77777777" w:rsidR="00EA4B3C" w:rsidRPr="00FD09BF" w:rsidRDefault="00EA4B3C" w:rsidP="00EF3EA4">
            <w:pPr>
              <w:rPr>
                <w:rFonts w:ascii="Arial" w:hAnsi="Arial" w:cs="Arial"/>
                <w:sz w:val="20"/>
                <w:szCs w:val="20"/>
              </w:rPr>
            </w:pPr>
            <w:r w:rsidRPr="00FD09BF">
              <w:rPr>
                <w:rFonts w:ascii="Arial" w:hAnsi="Arial" w:cs="Arial"/>
                <w:sz w:val="20"/>
                <w:szCs w:val="20"/>
              </w:rPr>
              <w:t>8607.21</w:t>
            </w:r>
          </w:p>
        </w:tc>
        <w:tc>
          <w:tcPr>
            <w:tcW w:w="3221" w:type="pct"/>
            <w:gridSpan w:val="2"/>
            <w:shd w:val="clear" w:color="auto" w:fill="auto"/>
          </w:tcPr>
          <w:p w14:paraId="6B52DD87" w14:textId="77777777" w:rsidR="00EA4B3C" w:rsidRPr="00FD09BF" w:rsidRDefault="00EA4B3C" w:rsidP="00EF3EA4">
            <w:pPr>
              <w:rPr>
                <w:rFonts w:ascii="Arial" w:hAnsi="Arial" w:cs="Arial"/>
                <w:sz w:val="20"/>
                <w:szCs w:val="20"/>
              </w:rPr>
            </w:pPr>
            <w:r w:rsidRPr="00FD09BF">
              <w:rPr>
                <w:rFonts w:ascii="Arial" w:hAnsi="Arial" w:cs="Arial"/>
                <w:sz w:val="20"/>
                <w:szCs w:val="20"/>
              </w:rPr>
              <w:t xml:space="preserve">- - Hãm gió ép </w:t>
            </w:r>
            <w:r w:rsidRPr="00FD09BF">
              <w:rPr>
                <w:rFonts w:ascii="Arial" w:hAnsi="Arial" w:cs="Arial"/>
                <w:sz w:val="20"/>
                <w:szCs w:val="20"/>
                <w:vertAlign w:val="superscript"/>
              </w:rPr>
              <w:t>(1)</w:t>
            </w:r>
            <w:r w:rsidRPr="00FD09BF">
              <w:rPr>
                <w:rFonts w:ascii="Arial" w:hAnsi="Arial" w:cs="Arial"/>
                <w:sz w:val="20"/>
                <w:szCs w:val="20"/>
              </w:rPr>
              <w:t xml:space="preserve"> và phụ tùng hãm gió ép </w:t>
            </w:r>
            <w:r w:rsidRPr="00FD09BF">
              <w:rPr>
                <w:rFonts w:ascii="Arial" w:hAnsi="Arial" w:cs="Arial"/>
                <w:sz w:val="20"/>
                <w:szCs w:val="20"/>
                <w:vertAlign w:val="superscript"/>
              </w:rPr>
              <w:t>(1)</w:t>
            </w:r>
          </w:p>
        </w:tc>
        <w:tc>
          <w:tcPr>
            <w:tcW w:w="1161" w:type="pct"/>
            <w:shd w:val="clear" w:color="auto" w:fill="auto"/>
          </w:tcPr>
          <w:p w14:paraId="65096AB1"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632636F8"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332B985D" w14:textId="77777777" w:rsidR="00EA4B3C" w:rsidRPr="00FD09BF" w:rsidRDefault="00EA4B3C" w:rsidP="00EF3EA4">
            <w:pPr>
              <w:rPr>
                <w:rFonts w:ascii="Arial" w:hAnsi="Arial" w:cs="Arial"/>
                <w:sz w:val="20"/>
                <w:szCs w:val="20"/>
              </w:rPr>
            </w:pPr>
            <w:r w:rsidRPr="00FD09BF">
              <w:rPr>
                <w:rFonts w:ascii="Arial" w:hAnsi="Arial" w:cs="Arial"/>
                <w:sz w:val="20"/>
                <w:szCs w:val="20"/>
              </w:rPr>
              <w:t>8607.29</w:t>
            </w:r>
          </w:p>
        </w:tc>
        <w:tc>
          <w:tcPr>
            <w:tcW w:w="3221" w:type="pct"/>
            <w:gridSpan w:val="2"/>
            <w:shd w:val="clear" w:color="auto" w:fill="auto"/>
          </w:tcPr>
          <w:p w14:paraId="2A810778"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shd w:val="clear" w:color="auto" w:fill="auto"/>
          </w:tcPr>
          <w:p w14:paraId="33085EB6"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7C30BCEA"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4C17B38A" w14:textId="77777777" w:rsidR="00EA4B3C" w:rsidRPr="00FD09BF" w:rsidRDefault="00EA4B3C" w:rsidP="00EF3EA4">
            <w:pPr>
              <w:rPr>
                <w:rFonts w:ascii="Arial" w:hAnsi="Arial" w:cs="Arial"/>
                <w:sz w:val="20"/>
                <w:szCs w:val="20"/>
              </w:rPr>
            </w:pPr>
            <w:r w:rsidRPr="00FD09BF">
              <w:rPr>
                <w:rFonts w:ascii="Arial" w:hAnsi="Arial" w:cs="Arial"/>
                <w:sz w:val="20"/>
                <w:szCs w:val="20"/>
              </w:rPr>
              <w:t>8607.30</w:t>
            </w:r>
          </w:p>
        </w:tc>
        <w:tc>
          <w:tcPr>
            <w:tcW w:w="3221" w:type="pct"/>
            <w:gridSpan w:val="2"/>
            <w:shd w:val="clear" w:color="auto" w:fill="auto"/>
          </w:tcPr>
          <w:p w14:paraId="444FA11B" w14:textId="77777777" w:rsidR="00EA4B3C" w:rsidRPr="00FD09BF" w:rsidRDefault="00EA4B3C" w:rsidP="00EF3EA4">
            <w:pPr>
              <w:rPr>
                <w:rFonts w:ascii="Arial" w:hAnsi="Arial" w:cs="Arial"/>
                <w:sz w:val="20"/>
                <w:szCs w:val="20"/>
              </w:rPr>
            </w:pPr>
            <w:r w:rsidRPr="00FD09BF">
              <w:rPr>
                <w:rFonts w:ascii="Arial" w:hAnsi="Arial" w:cs="Arial"/>
                <w:sz w:val="20"/>
                <w:szCs w:val="20"/>
              </w:rPr>
              <w:t>- Móc nối và các dụng cụ ghép nối khác, bộ đệm giảm chấn (bộ đỡ đấm), và phụ tùng của chúng</w:t>
            </w:r>
          </w:p>
        </w:tc>
        <w:tc>
          <w:tcPr>
            <w:tcW w:w="1161" w:type="pct"/>
            <w:shd w:val="clear" w:color="auto" w:fill="auto"/>
          </w:tcPr>
          <w:p w14:paraId="3DE458D5"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654CA797"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74CC5F88"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21" w:type="pct"/>
            <w:gridSpan w:val="2"/>
            <w:shd w:val="clear" w:color="auto" w:fill="auto"/>
          </w:tcPr>
          <w:p w14:paraId="5F79CE6E" w14:textId="77777777" w:rsidR="00EA4B3C" w:rsidRPr="00FD09BF" w:rsidRDefault="00EA4B3C" w:rsidP="00EF3EA4">
            <w:pPr>
              <w:rPr>
                <w:rFonts w:ascii="Arial" w:hAnsi="Arial" w:cs="Arial"/>
                <w:sz w:val="20"/>
                <w:szCs w:val="20"/>
              </w:rPr>
            </w:pPr>
            <w:r w:rsidRPr="00FD09BF">
              <w:rPr>
                <w:rFonts w:ascii="Arial" w:hAnsi="Arial" w:cs="Arial"/>
                <w:sz w:val="20"/>
                <w:szCs w:val="20"/>
              </w:rPr>
              <w:t>- Loại khác:</w:t>
            </w:r>
          </w:p>
        </w:tc>
        <w:tc>
          <w:tcPr>
            <w:tcW w:w="1161" w:type="pct"/>
            <w:shd w:val="clear" w:color="auto" w:fill="auto"/>
          </w:tcPr>
          <w:p w14:paraId="5EF12CB3"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15ED30BF"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48C64085" w14:textId="77777777" w:rsidR="00EA4B3C" w:rsidRPr="00FD09BF" w:rsidRDefault="00EA4B3C" w:rsidP="00EF3EA4">
            <w:pPr>
              <w:rPr>
                <w:rFonts w:ascii="Arial" w:hAnsi="Arial" w:cs="Arial"/>
                <w:sz w:val="20"/>
                <w:szCs w:val="20"/>
              </w:rPr>
            </w:pPr>
            <w:r w:rsidRPr="00FD09BF">
              <w:rPr>
                <w:rFonts w:ascii="Arial" w:hAnsi="Arial" w:cs="Arial"/>
                <w:sz w:val="20"/>
                <w:szCs w:val="20"/>
              </w:rPr>
              <w:t>8607.91</w:t>
            </w:r>
          </w:p>
        </w:tc>
        <w:tc>
          <w:tcPr>
            <w:tcW w:w="3221" w:type="pct"/>
            <w:gridSpan w:val="2"/>
            <w:shd w:val="clear" w:color="auto" w:fill="auto"/>
          </w:tcPr>
          <w:p w14:paraId="78A60109" w14:textId="77777777" w:rsidR="00EA4B3C" w:rsidRPr="00FD09BF" w:rsidRDefault="00EA4B3C" w:rsidP="00EF3EA4">
            <w:pPr>
              <w:rPr>
                <w:rFonts w:ascii="Arial" w:hAnsi="Arial" w:cs="Arial"/>
                <w:sz w:val="20"/>
                <w:szCs w:val="20"/>
              </w:rPr>
            </w:pPr>
            <w:r w:rsidRPr="00FD09BF">
              <w:rPr>
                <w:rFonts w:ascii="Arial" w:hAnsi="Arial" w:cs="Arial"/>
                <w:sz w:val="20"/>
                <w:szCs w:val="20"/>
              </w:rPr>
              <w:t>- - Của đầu máy</w:t>
            </w:r>
          </w:p>
        </w:tc>
        <w:tc>
          <w:tcPr>
            <w:tcW w:w="1161" w:type="pct"/>
            <w:shd w:val="clear" w:color="auto" w:fill="auto"/>
          </w:tcPr>
          <w:p w14:paraId="1382A47E"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515FDCD9"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4773C0FD" w14:textId="77777777" w:rsidR="00EA4B3C" w:rsidRPr="00FD09BF" w:rsidRDefault="00EA4B3C" w:rsidP="00EF3EA4">
            <w:pPr>
              <w:rPr>
                <w:rFonts w:ascii="Arial" w:hAnsi="Arial" w:cs="Arial"/>
                <w:sz w:val="20"/>
                <w:szCs w:val="20"/>
              </w:rPr>
            </w:pPr>
            <w:r w:rsidRPr="00FD09BF">
              <w:rPr>
                <w:rFonts w:ascii="Arial" w:hAnsi="Arial" w:cs="Arial"/>
                <w:sz w:val="20"/>
                <w:szCs w:val="20"/>
              </w:rPr>
              <w:t>8607.99</w:t>
            </w:r>
          </w:p>
        </w:tc>
        <w:tc>
          <w:tcPr>
            <w:tcW w:w="3221" w:type="pct"/>
            <w:gridSpan w:val="2"/>
            <w:shd w:val="clear" w:color="auto" w:fill="auto"/>
          </w:tcPr>
          <w:p w14:paraId="3EBF8D31"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shd w:val="clear" w:color="auto" w:fill="auto"/>
          </w:tcPr>
          <w:p w14:paraId="55985E20"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6E897974"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65A847E6"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8608.00</w:t>
            </w:r>
          </w:p>
        </w:tc>
        <w:tc>
          <w:tcPr>
            <w:tcW w:w="3221" w:type="pct"/>
            <w:gridSpan w:val="2"/>
            <w:shd w:val="clear" w:color="auto" w:fill="auto"/>
          </w:tcPr>
          <w:p w14:paraId="03DB1EF2"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Bộ phận cố định và ghép nối của đường ray đường sắt hoặc tàu điện; các thiết bị phát tín hiệu, an toàn hoặc điều khiển giao thông bằng cơ khí (kể cả cơ điện) dùng cho đường sắt, đường tàu điện, đường bộ, đường thủy nội địa, điểm dừng đỗ, cảng hoặc sân bay; các bộ phận của các loại trên.</w:t>
            </w:r>
          </w:p>
        </w:tc>
        <w:tc>
          <w:tcPr>
            <w:tcW w:w="1161" w:type="pct"/>
            <w:shd w:val="clear" w:color="auto" w:fill="auto"/>
          </w:tcPr>
          <w:p w14:paraId="083EDBF8"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LVC 30% hoặc CTH</w:t>
            </w:r>
          </w:p>
        </w:tc>
      </w:tr>
      <w:tr w:rsidR="00EA4B3C" w:rsidRPr="00FD09BF" w14:paraId="05123725"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2B055878"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8609.00</w:t>
            </w:r>
          </w:p>
        </w:tc>
        <w:tc>
          <w:tcPr>
            <w:tcW w:w="3221" w:type="pct"/>
            <w:gridSpan w:val="2"/>
            <w:shd w:val="clear" w:color="auto" w:fill="auto"/>
          </w:tcPr>
          <w:p w14:paraId="071FBADB"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Công-ten-nơ (kể cả công-ten-nơ dùng vận chuyển chất lỏng) được thiết kế và trang bị đặc biệt để vận chuyển theo một hoặc nhiều phương thức.</w:t>
            </w:r>
          </w:p>
        </w:tc>
        <w:tc>
          <w:tcPr>
            <w:tcW w:w="1161" w:type="pct"/>
            <w:shd w:val="clear" w:color="auto" w:fill="auto"/>
          </w:tcPr>
          <w:p w14:paraId="67500D11"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LVC 30% hoặc CTH</w:t>
            </w:r>
          </w:p>
        </w:tc>
      </w:tr>
      <w:tr w:rsidR="00EA4B3C" w:rsidRPr="00FD09BF" w14:paraId="276921C8"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26DA447C"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87.01</w:t>
            </w:r>
          </w:p>
        </w:tc>
        <w:tc>
          <w:tcPr>
            <w:tcW w:w="3221" w:type="pct"/>
            <w:gridSpan w:val="2"/>
            <w:shd w:val="clear" w:color="auto" w:fill="auto"/>
          </w:tcPr>
          <w:p w14:paraId="1E820BCF"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Xe kéo (trừ xe kéo thuộc nhóm 87.09).</w:t>
            </w:r>
          </w:p>
        </w:tc>
        <w:tc>
          <w:tcPr>
            <w:tcW w:w="1161" w:type="pct"/>
            <w:shd w:val="clear" w:color="auto" w:fill="auto"/>
          </w:tcPr>
          <w:p w14:paraId="7E0BD7F7"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5525010B"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0741C3A9" w14:textId="77777777" w:rsidR="00EA4B3C" w:rsidRPr="00FD09BF" w:rsidRDefault="00EA4B3C" w:rsidP="00EF3EA4">
            <w:pPr>
              <w:rPr>
                <w:rFonts w:ascii="Arial" w:hAnsi="Arial" w:cs="Arial"/>
                <w:sz w:val="20"/>
                <w:szCs w:val="20"/>
              </w:rPr>
            </w:pPr>
            <w:r w:rsidRPr="00FD09BF">
              <w:rPr>
                <w:rFonts w:ascii="Arial" w:hAnsi="Arial" w:cs="Arial"/>
                <w:sz w:val="20"/>
                <w:szCs w:val="20"/>
              </w:rPr>
              <w:t>8701.10</w:t>
            </w:r>
          </w:p>
        </w:tc>
        <w:tc>
          <w:tcPr>
            <w:tcW w:w="3221" w:type="pct"/>
            <w:gridSpan w:val="2"/>
            <w:shd w:val="clear" w:color="auto" w:fill="auto"/>
          </w:tcPr>
          <w:p w14:paraId="00FBE13F" w14:textId="77777777" w:rsidR="00EA4B3C" w:rsidRPr="00FD09BF" w:rsidRDefault="00EA4B3C" w:rsidP="00EF3EA4">
            <w:pPr>
              <w:rPr>
                <w:rFonts w:ascii="Arial" w:hAnsi="Arial" w:cs="Arial"/>
                <w:sz w:val="20"/>
                <w:szCs w:val="20"/>
              </w:rPr>
            </w:pPr>
            <w:r w:rsidRPr="00FD09BF">
              <w:rPr>
                <w:rFonts w:ascii="Arial" w:hAnsi="Arial" w:cs="Arial"/>
                <w:sz w:val="20"/>
                <w:szCs w:val="20"/>
              </w:rPr>
              <w:t>- Máy kéo trục đơn:</w:t>
            </w:r>
          </w:p>
        </w:tc>
        <w:tc>
          <w:tcPr>
            <w:tcW w:w="1161" w:type="pct"/>
            <w:shd w:val="clear" w:color="auto" w:fill="auto"/>
          </w:tcPr>
          <w:p w14:paraId="59FCDFDD"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7CCD98FE"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07A5ED8C" w14:textId="77777777" w:rsidR="00EA4B3C" w:rsidRPr="00FD09BF" w:rsidRDefault="00EA4B3C" w:rsidP="00EF3EA4">
            <w:pPr>
              <w:rPr>
                <w:rFonts w:ascii="Arial" w:hAnsi="Arial" w:cs="Arial"/>
                <w:sz w:val="20"/>
                <w:szCs w:val="20"/>
              </w:rPr>
            </w:pPr>
          </w:p>
        </w:tc>
        <w:tc>
          <w:tcPr>
            <w:tcW w:w="3221" w:type="pct"/>
            <w:gridSpan w:val="2"/>
            <w:shd w:val="clear" w:color="auto" w:fill="auto"/>
          </w:tcPr>
          <w:p w14:paraId="0396D294" w14:textId="77777777" w:rsidR="00EA4B3C" w:rsidRPr="00FD09BF" w:rsidRDefault="00EA4B3C" w:rsidP="00EF3EA4">
            <w:pPr>
              <w:rPr>
                <w:rFonts w:ascii="Arial" w:hAnsi="Arial" w:cs="Arial"/>
                <w:sz w:val="20"/>
                <w:szCs w:val="20"/>
              </w:rPr>
            </w:pPr>
            <w:r w:rsidRPr="00FD09BF">
              <w:rPr>
                <w:rFonts w:ascii="Arial" w:hAnsi="Arial" w:cs="Arial"/>
                <w:sz w:val="20"/>
                <w:szCs w:val="20"/>
              </w:rPr>
              <w:t xml:space="preserve">- Ô tô đầu kéo dùng để kéo sơ mi rơ moóc </w:t>
            </w:r>
            <w:r w:rsidRPr="00FD09BF">
              <w:rPr>
                <w:rFonts w:ascii="Arial" w:hAnsi="Arial" w:cs="Arial"/>
                <w:sz w:val="20"/>
                <w:szCs w:val="20"/>
                <w:vertAlign w:val="superscript"/>
              </w:rPr>
              <w:t>(1)</w:t>
            </w:r>
            <w:r w:rsidRPr="00FD09BF">
              <w:rPr>
                <w:rFonts w:ascii="Arial" w:hAnsi="Arial" w:cs="Arial"/>
                <w:sz w:val="20"/>
                <w:szCs w:val="20"/>
              </w:rPr>
              <w:t>:</w:t>
            </w:r>
          </w:p>
        </w:tc>
        <w:tc>
          <w:tcPr>
            <w:tcW w:w="1161" w:type="pct"/>
            <w:shd w:val="clear" w:color="auto" w:fill="auto"/>
          </w:tcPr>
          <w:p w14:paraId="4C192C84" w14:textId="77777777" w:rsidR="00EA4B3C" w:rsidRPr="00FD09BF" w:rsidRDefault="00EA4B3C" w:rsidP="00EF3EA4">
            <w:pPr>
              <w:rPr>
                <w:rFonts w:ascii="Arial" w:hAnsi="Arial" w:cs="Arial"/>
                <w:sz w:val="20"/>
                <w:szCs w:val="20"/>
              </w:rPr>
            </w:pPr>
          </w:p>
        </w:tc>
      </w:tr>
      <w:tr w:rsidR="00EA4B3C" w:rsidRPr="00FD09BF" w14:paraId="19E8AA78"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76734EB1" w14:textId="77777777" w:rsidR="00EA4B3C" w:rsidRPr="00FD09BF" w:rsidRDefault="00EA4B3C" w:rsidP="00EF3EA4">
            <w:pPr>
              <w:rPr>
                <w:rFonts w:ascii="Arial" w:hAnsi="Arial" w:cs="Arial"/>
                <w:sz w:val="20"/>
                <w:szCs w:val="20"/>
              </w:rPr>
            </w:pPr>
            <w:r w:rsidRPr="00FD09BF">
              <w:rPr>
                <w:rFonts w:ascii="Arial" w:hAnsi="Arial" w:cs="Arial"/>
                <w:sz w:val="20"/>
                <w:szCs w:val="20"/>
              </w:rPr>
              <w:t>8701.21</w:t>
            </w:r>
          </w:p>
        </w:tc>
        <w:tc>
          <w:tcPr>
            <w:tcW w:w="3221" w:type="pct"/>
            <w:gridSpan w:val="2"/>
            <w:shd w:val="clear" w:color="auto" w:fill="auto"/>
          </w:tcPr>
          <w:p w14:paraId="409ED769" w14:textId="77777777" w:rsidR="00EA4B3C" w:rsidRPr="00FD09BF" w:rsidRDefault="00EA4B3C" w:rsidP="00EF3EA4">
            <w:pPr>
              <w:rPr>
                <w:rFonts w:ascii="Arial" w:hAnsi="Arial" w:cs="Arial"/>
                <w:sz w:val="20"/>
                <w:szCs w:val="20"/>
              </w:rPr>
            </w:pPr>
            <w:r w:rsidRPr="00FD09BF">
              <w:rPr>
                <w:rFonts w:ascii="Arial" w:hAnsi="Arial" w:cs="Arial"/>
                <w:sz w:val="20"/>
                <w:szCs w:val="20"/>
              </w:rPr>
              <w:t>- - Loại chỉ sử dụng động cơ đốt trong kiểu piston cháy do nén (diesel hoặc bán diesel):</w:t>
            </w:r>
          </w:p>
        </w:tc>
        <w:tc>
          <w:tcPr>
            <w:tcW w:w="1161" w:type="pct"/>
            <w:shd w:val="clear" w:color="auto" w:fill="auto"/>
          </w:tcPr>
          <w:p w14:paraId="28BA9B68"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00679953"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0DE06E3A" w14:textId="77777777" w:rsidR="00EA4B3C" w:rsidRPr="00FD09BF" w:rsidRDefault="00EA4B3C" w:rsidP="00EF3EA4">
            <w:pPr>
              <w:rPr>
                <w:rFonts w:ascii="Arial" w:hAnsi="Arial" w:cs="Arial"/>
                <w:sz w:val="20"/>
                <w:szCs w:val="20"/>
              </w:rPr>
            </w:pPr>
            <w:r w:rsidRPr="00FD09BF">
              <w:rPr>
                <w:rFonts w:ascii="Arial" w:hAnsi="Arial" w:cs="Arial"/>
                <w:sz w:val="20"/>
                <w:szCs w:val="20"/>
              </w:rPr>
              <w:t>8701.22</w:t>
            </w:r>
          </w:p>
        </w:tc>
        <w:tc>
          <w:tcPr>
            <w:tcW w:w="3221" w:type="pct"/>
            <w:gridSpan w:val="2"/>
            <w:shd w:val="clear" w:color="auto" w:fill="auto"/>
          </w:tcPr>
          <w:p w14:paraId="75F1561F"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kết hợp động cơ đốt trong kiểu piston cháy do nén (diesel hoặc bán diesel) và động cơ điện để tạo động lực:</w:t>
            </w:r>
          </w:p>
        </w:tc>
        <w:tc>
          <w:tcPr>
            <w:tcW w:w="1161" w:type="pct"/>
            <w:shd w:val="clear" w:color="auto" w:fill="auto"/>
          </w:tcPr>
          <w:p w14:paraId="4681E629"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0FB31559"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2171C43F" w14:textId="77777777" w:rsidR="00EA4B3C" w:rsidRPr="00FD09BF" w:rsidRDefault="00EA4B3C" w:rsidP="00EF3EA4">
            <w:pPr>
              <w:rPr>
                <w:rFonts w:ascii="Arial" w:hAnsi="Arial" w:cs="Arial"/>
                <w:sz w:val="20"/>
                <w:szCs w:val="20"/>
              </w:rPr>
            </w:pPr>
            <w:r w:rsidRPr="00FD09BF">
              <w:rPr>
                <w:rFonts w:ascii="Arial" w:hAnsi="Arial" w:cs="Arial"/>
                <w:sz w:val="20"/>
                <w:szCs w:val="20"/>
              </w:rPr>
              <w:t>8701.23</w:t>
            </w:r>
          </w:p>
        </w:tc>
        <w:tc>
          <w:tcPr>
            <w:tcW w:w="3221" w:type="pct"/>
            <w:gridSpan w:val="2"/>
            <w:shd w:val="clear" w:color="auto" w:fill="auto"/>
          </w:tcPr>
          <w:p w14:paraId="2482561E"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kết hợp động cơ đốt trong kiểu piston đốt cháy bằng tia lửa điện và động cơ điện để tạo động lực:</w:t>
            </w:r>
          </w:p>
        </w:tc>
        <w:tc>
          <w:tcPr>
            <w:tcW w:w="1161" w:type="pct"/>
            <w:shd w:val="clear" w:color="auto" w:fill="auto"/>
          </w:tcPr>
          <w:p w14:paraId="372E8BB9"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08EDE2BC"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6446A257" w14:textId="77777777" w:rsidR="00EA4B3C" w:rsidRPr="00FD09BF" w:rsidRDefault="00EA4B3C" w:rsidP="00EF3EA4">
            <w:pPr>
              <w:rPr>
                <w:rFonts w:ascii="Arial" w:hAnsi="Arial" w:cs="Arial"/>
                <w:sz w:val="20"/>
                <w:szCs w:val="20"/>
              </w:rPr>
            </w:pPr>
            <w:r w:rsidRPr="00FD09BF">
              <w:rPr>
                <w:rFonts w:ascii="Arial" w:hAnsi="Arial" w:cs="Arial"/>
                <w:sz w:val="20"/>
                <w:szCs w:val="20"/>
              </w:rPr>
              <w:t>8701.24</w:t>
            </w:r>
          </w:p>
        </w:tc>
        <w:tc>
          <w:tcPr>
            <w:tcW w:w="3221" w:type="pct"/>
            <w:gridSpan w:val="2"/>
            <w:shd w:val="clear" w:color="auto" w:fill="auto"/>
          </w:tcPr>
          <w:p w14:paraId="04CEC77D" w14:textId="77777777" w:rsidR="00EA4B3C" w:rsidRPr="00FD09BF" w:rsidRDefault="00EA4B3C" w:rsidP="00EF3EA4">
            <w:pPr>
              <w:rPr>
                <w:rFonts w:ascii="Arial" w:hAnsi="Arial" w:cs="Arial"/>
                <w:sz w:val="20"/>
                <w:szCs w:val="20"/>
              </w:rPr>
            </w:pPr>
            <w:r w:rsidRPr="00FD09BF">
              <w:rPr>
                <w:rFonts w:ascii="Arial" w:hAnsi="Arial" w:cs="Arial"/>
                <w:sz w:val="20"/>
                <w:szCs w:val="20"/>
              </w:rPr>
              <w:t>- - Loại chỉ sử dụng động cơ điện để tạo động lực:</w:t>
            </w:r>
          </w:p>
        </w:tc>
        <w:tc>
          <w:tcPr>
            <w:tcW w:w="1161" w:type="pct"/>
            <w:shd w:val="clear" w:color="auto" w:fill="auto"/>
          </w:tcPr>
          <w:p w14:paraId="0BC7BEC2"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4F06BD13"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291FFA00" w14:textId="77777777" w:rsidR="00EA4B3C" w:rsidRPr="00FD09BF" w:rsidRDefault="00EA4B3C" w:rsidP="00EF3EA4">
            <w:pPr>
              <w:rPr>
                <w:rFonts w:ascii="Arial" w:hAnsi="Arial" w:cs="Arial"/>
                <w:sz w:val="20"/>
                <w:szCs w:val="20"/>
              </w:rPr>
            </w:pPr>
            <w:r w:rsidRPr="00FD09BF">
              <w:rPr>
                <w:rFonts w:ascii="Arial" w:hAnsi="Arial" w:cs="Arial"/>
                <w:sz w:val="20"/>
                <w:szCs w:val="20"/>
              </w:rPr>
              <w:t>8701.29</w:t>
            </w:r>
          </w:p>
        </w:tc>
        <w:tc>
          <w:tcPr>
            <w:tcW w:w="3221" w:type="pct"/>
            <w:gridSpan w:val="2"/>
            <w:shd w:val="clear" w:color="auto" w:fill="auto"/>
          </w:tcPr>
          <w:p w14:paraId="4AC69237"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shd w:val="clear" w:color="auto" w:fill="auto"/>
          </w:tcPr>
          <w:p w14:paraId="3EE41502"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11D2CB6C"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50906974" w14:textId="77777777" w:rsidR="00EA4B3C" w:rsidRPr="00FD09BF" w:rsidRDefault="00EA4B3C" w:rsidP="00EF3EA4">
            <w:pPr>
              <w:rPr>
                <w:rFonts w:ascii="Arial" w:hAnsi="Arial" w:cs="Arial"/>
                <w:sz w:val="20"/>
                <w:szCs w:val="20"/>
              </w:rPr>
            </w:pPr>
            <w:r w:rsidRPr="00FD09BF">
              <w:rPr>
                <w:rFonts w:ascii="Arial" w:hAnsi="Arial" w:cs="Arial"/>
                <w:sz w:val="20"/>
                <w:szCs w:val="20"/>
              </w:rPr>
              <w:t>8701.30</w:t>
            </w:r>
          </w:p>
        </w:tc>
        <w:tc>
          <w:tcPr>
            <w:tcW w:w="3221" w:type="pct"/>
            <w:gridSpan w:val="2"/>
            <w:shd w:val="clear" w:color="auto" w:fill="auto"/>
          </w:tcPr>
          <w:p w14:paraId="4F2A6207" w14:textId="77777777" w:rsidR="00EA4B3C" w:rsidRPr="00FD09BF" w:rsidRDefault="00EA4B3C" w:rsidP="00EF3EA4">
            <w:pPr>
              <w:rPr>
                <w:rFonts w:ascii="Arial" w:hAnsi="Arial" w:cs="Arial"/>
                <w:sz w:val="20"/>
                <w:szCs w:val="20"/>
              </w:rPr>
            </w:pPr>
            <w:r w:rsidRPr="00FD09BF">
              <w:rPr>
                <w:rFonts w:ascii="Arial" w:hAnsi="Arial" w:cs="Arial"/>
                <w:sz w:val="20"/>
                <w:szCs w:val="20"/>
              </w:rPr>
              <w:t>- Xe kéo bánh xích</w:t>
            </w:r>
          </w:p>
        </w:tc>
        <w:tc>
          <w:tcPr>
            <w:tcW w:w="1161" w:type="pct"/>
            <w:shd w:val="clear" w:color="auto" w:fill="auto"/>
          </w:tcPr>
          <w:p w14:paraId="27FF8D0C"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774BF2EB"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5ED29B57"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21" w:type="pct"/>
            <w:gridSpan w:val="2"/>
            <w:shd w:val="clear" w:color="auto" w:fill="auto"/>
          </w:tcPr>
          <w:p w14:paraId="509E3FC8" w14:textId="77777777" w:rsidR="00EA4B3C" w:rsidRPr="00FD09BF" w:rsidRDefault="00EA4B3C" w:rsidP="00EF3EA4">
            <w:pPr>
              <w:rPr>
                <w:rFonts w:ascii="Arial" w:hAnsi="Arial" w:cs="Arial"/>
                <w:sz w:val="20"/>
                <w:szCs w:val="20"/>
              </w:rPr>
            </w:pPr>
            <w:r w:rsidRPr="00FD09BF">
              <w:rPr>
                <w:rFonts w:ascii="Arial" w:hAnsi="Arial" w:cs="Arial"/>
                <w:sz w:val="20"/>
                <w:szCs w:val="20"/>
              </w:rPr>
              <w:t>- Loại khác, có công suất máy:</w:t>
            </w:r>
          </w:p>
        </w:tc>
        <w:tc>
          <w:tcPr>
            <w:tcW w:w="1161" w:type="pct"/>
            <w:shd w:val="clear" w:color="auto" w:fill="auto"/>
          </w:tcPr>
          <w:p w14:paraId="6201BA10"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127704CE"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37B30BEC" w14:textId="77777777" w:rsidR="00EA4B3C" w:rsidRPr="00FD09BF" w:rsidRDefault="00EA4B3C" w:rsidP="00EF3EA4">
            <w:pPr>
              <w:rPr>
                <w:rFonts w:ascii="Arial" w:hAnsi="Arial" w:cs="Arial"/>
                <w:sz w:val="20"/>
                <w:szCs w:val="20"/>
              </w:rPr>
            </w:pPr>
            <w:r w:rsidRPr="00FD09BF">
              <w:rPr>
                <w:rFonts w:ascii="Arial" w:hAnsi="Arial" w:cs="Arial"/>
                <w:sz w:val="20"/>
                <w:szCs w:val="20"/>
              </w:rPr>
              <w:t>8701.91</w:t>
            </w:r>
          </w:p>
        </w:tc>
        <w:tc>
          <w:tcPr>
            <w:tcW w:w="3221" w:type="pct"/>
            <w:gridSpan w:val="2"/>
            <w:shd w:val="clear" w:color="auto" w:fill="auto"/>
          </w:tcPr>
          <w:p w14:paraId="6ADD1B99" w14:textId="77777777" w:rsidR="00EA4B3C" w:rsidRPr="00FD09BF" w:rsidRDefault="00EA4B3C" w:rsidP="00EF3EA4">
            <w:pPr>
              <w:rPr>
                <w:rFonts w:ascii="Arial" w:hAnsi="Arial" w:cs="Arial"/>
                <w:sz w:val="20"/>
                <w:szCs w:val="20"/>
              </w:rPr>
            </w:pPr>
            <w:r w:rsidRPr="00FD09BF">
              <w:rPr>
                <w:rFonts w:ascii="Arial" w:hAnsi="Arial" w:cs="Arial"/>
                <w:sz w:val="20"/>
                <w:szCs w:val="20"/>
              </w:rPr>
              <w:t>- - Không quá 18 kW:</w:t>
            </w:r>
          </w:p>
        </w:tc>
        <w:tc>
          <w:tcPr>
            <w:tcW w:w="1161" w:type="pct"/>
            <w:shd w:val="clear" w:color="auto" w:fill="auto"/>
          </w:tcPr>
          <w:p w14:paraId="3F78A5A2"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4E3A239B"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7B001B37" w14:textId="77777777" w:rsidR="00EA4B3C" w:rsidRPr="00FD09BF" w:rsidRDefault="00EA4B3C" w:rsidP="00EF3EA4">
            <w:pPr>
              <w:rPr>
                <w:rFonts w:ascii="Arial" w:hAnsi="Arial" w:cs="Arial"/>
                <w:sz w:val="20"/>
                <w:szCs w:val="20"/>
              </w:rPr>
            </w:pPr>
            <w:r w:rsidRPr="00FD09BF">
              <w:rPr>
                <w:rFonts w:ascii="Arial" w:hAnsi="Arial" w:cs="Arial"/>
                <w:sz w:val="20"/>
                <w:szCs w:val="20"/>
              </w:rPr>
              <w:t>8701.92</w:t>
            </w:r>
          </w:p>
        </w:tc>
        <w:tc>
          <w:tcPr>
            <w:tcW w:w="3221" w:type="pct"/>
            <w:gridSpan w:val="2"/>
            <w:shd w:val="clear" w:color="auto" w:fill="auto"/>
          </w:tcPr>
          <w:p w14:paraId="4E20F8A7" w14:textId="77777777" w:rsidR="00EA4B3C" w:rsidRPr="00FD09BF" w:rsidRDefault="00EA4B3C" w:rsidP="00EF3EA4">
            <w:pPr>
              <w:rPr>
                <w:rFonts w:ascii="Arial" w:hAnsi="Arial" w:cs="Arial"/>
                <w:sz w:val="20"/>
                <w:szCs w:val="20"/>
              </w:rPr>
            </w:pPr>
            <w:r w:rsidRPr="00FD09BF">
              <w:rPr>
                <w:rFonts w:ascii="Arial" w:hAnsi="Arial" w:cs="Arial"/>
                <w:sz w:val="20"/>
                <w:szCs w:val="20"/>
              </w:rPr>
              <w:t>- - Trên 18 kW nhưng không quá 37 kW:</w:t>
            </w:r>
          </w:p>
        </w:tc>
        <w:tc>
          <w:tcPr>
            <w:tcW w:w="1161" w:type="pct"/>
            <w:shd w:val="clear" w:color="auto" w:fill="auto"/>
          </w:tcPr>
          <w:p w14:paraId="61EFF941"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015F1A6D"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2774C7DA" w14:textId="77777777" w:rsidR="00EA4B3C" w:rsidRPr="00FD09BF" w:rsidRDefault="00EA4B3C" w:rsidP="00EF3EA4">
            <w:pPr>
              <w:rPr>
                <w:rFonts w:ascii="Arial" w:hAnsi="Arial" w:cs="Arial"/>
                <w:sz w:val="20"/>
                <w:szCs w:val="20"/>
              </w:rPr>
            </w:pPr>
            <w:r w:rsidRPr="00FD09BF">
              <w:rPr>
                <w:rFonts w:ascii="Arial" w:hAnsi="Arial" w:cs="Arial"/>
                <w:sz w:val="20"/>
                <w:szCs w:val="20"/>
              </w:rPr>
              <w:t>8701.93</w:t>
            </w:r>
          </w:p>
        </w:tc>
        <w:tc>
          <w:tcPr>
            <w:tcW w:w="3221" w:type="pct"/>
            <w:gridSpan w:val="2"/>
            <w:shd w:val="clear" w:color="auto" w:fill="auto"/>
          </w:tcPr>
          <w:p w14:paraId="4623C82B" w14:textId="77777777" w:rsidR="00EA4B3C" w:rsidRPr="00FD09BF" w:rsidRDefault="00EA4B3C" w:rsidP="00EF3EA4">
            <w:pPr>
              <w:rPr>
                <w:rFonts w:ascii="Arial" w:hAnsi="Arial" w:cs="Arial"/>
                <w:sz w:val="20"/>
                <w:szCs w:val="20"/>
              </w:rPr>
            </w:pPr>
            <w:r w:rsidRPr="00FD09BF">
              <w:rPr>
                <w:rFonts w:ascii="Arial" w:hAnsi="Arial" w:cs="Arial"/>
                <w:sz w:val="20"/>
                <w:szCs w:val="20"/>
              </w:rPr>
              <w:t>- - Trên 37 kW nhưng không quá 75 kW:</w:t>
            </w:r>
          </w:p>
        </w:tc>
        <w:tc>
          <w:tcPr>
            <w:tcW w:w="1161" w:type="pct"/>
            <w:shd w:val="clear" w:color="auto" w:fill="auto"/>
          </w:tcPr>
          <w:p w14:paraId="65C2E885"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653BA544"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38856E7C" w14:textId="77777777" w:rsidR="00EA4B3C" w:rsidRPr="00FD09BF" w:rsidRDefault="00EA4B3C" w:rsidP="00EF3EA4">
            <w:pPr>
              <w:rPr>
                <w:rFonts w:ascii="Arial" w:hAnsi="Arial" w:cs="Arial"/>
                <w:sz w:val="20"/>
                <w:szCs w:val="20"/>
              </w:rPr>
            </w:pPr>
            <w:r w:rsidRPr="00FD09BF">
              <w:rPr>
                <w:rFonts w:ascii="Arial" w:hAnsi="Arial" w:cs="Arial"/>
                <w:sz w:val="20"/>
                <w:szCs w:val="20"/>
              </w:rPr>
              <w:t>8701.94</w:t>
            </w:r>
          </w:p>
        </w:tc>
        <w:tc>
          <w:tcPr>
            <w:tcW w:w="3221" w:type="pct"/>
            <w:gridSpan w:val="2"/>
            <w:shd w:val="clear" w:color="auto" w:fill="auto"/>
          </w:tcPr>
          <w:p w14:paraId="71EC6F4D" w14:textId="77777777" w:rsidR="00EA4B3C" w:rsidRPr="00FD09BF" w:rsidRDefault="00EA4B3C" w:rsidP="00EF3EA4">
            <w:pPr>
              <w:rPr>
                <w:rFonts w:ascii="Arial" w:hAnsi="Arial" w:cs="Arial"/>
                <w:sz w:val="20"/>
                <w:szCs w:val="20"/>
              </w:rPr>
            </w:pPr>
            <w:r w:rsidRPr="00FD09BF">
              <w:rPr>
                <w:rFonts w:ascii="Arial" w:hAnsi="Arial" w:cs="Arial"/>
                <w:sz w:val="20"/>
                <w:szCs w:val="20"/>
              </w:rPr>
              <w:t>- - Trên 75 kW nhưng không quá 130 kW:</w:t>
            </w:r>
          </w:p>
        </w:tc>
        <w:tc>
          <w:tcPr>
            <w:tcW w:w="1161" w:type="pct"/>
            <w:shd w:val="clear" w:color="auto" w:fill="auto"/>
          </w:tcPr>
          <w:p w14:paraId="1676C3A1"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5274534F"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3C40213B" w14:textId="77777777" w:rsidR="00EA4B3C" w:rsidRPr="00FD09BF" w:rsidRDefault="00EA4B3C" w:rsidP="00EF3EA4">
            <w:pPr>
              <w:rPr>
                <w:rFonts w:ascii="Arial" w:hAnsi="Arial" w:cs="Arial"/>
                <w:sz w:val="20"/>
                <w:szCs w:val="20"/>
              </w:rPr>
            </w:pPr>
            <w:r w:rsidRPr="00FD09BF">
              <w:rPr>
                <w:rFonts w:ascii="Arial" w:hAnsi="Arial" w:cs="Arial"/>
                <w:sz w:val="20"/>
                <w:szCs w:val="20"/>
              </w:rPr>
              <w:t>8701.95</w:t>
            </w:r>
          </w:p>
        </w:tc>
        <w:tc>
          <w:tcPr>
            <w:tcW w:w="3221" w:type="pct"/>
            <w:gridSpan w:val="2"/>
            <w:shd w:val="clear" w:color="auto" w:fill="auto"/>
          </w:tcPr>
          <w:p w14:paraId="0347B41F" w14:textId="77777777" w:rsidR="00EA4B3C" w:rsidRPr="00FD09BF" w:rsidRDefault="00EA4B3C" w:rsidP="00EF3EA4">
            <w:pPr>
              <w:rPr>
                <w:rFonts w:ascii="Arial" w:hAnsi="Arial" w:cs="Arial"/>
                <w:sz w:val="20"/>
                <w:szCs w:val="20"/>
              </w:rPr>
            </w:pPr>
            <w:r w:rsidRPr="00FD09BF">
              <w:rPr>
                <w:rFonts w:ascii="Arial" w:hAnsi="Arial" w:cs="Arial"/>
                <w:sz w:val="20"/>
                <w:szCs w:val="20"/>
              </w:rPr>
              <w:t>- - Trên 130 kW:</w:t>
            </w:r>
          </w:p>
        </w:tc>
        <w:tc>
          <w:tcPr>
            <w:tcW w:w="1161" w:type="pct"/>
            <w:shd w:val="clear" w:color="auto" w:fill="auto"/>
          </w:tcPr>
          <w:p w14:paraId="70D5BB03"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02A0A762"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53ACD9C9"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87.02</w:t>
            </w:r>
          </w:p>
        </w:tc>
        <w:tc>
          <w:tcPr>
            <w:tcW w:w="3221" w:type="pct"/>
            <w:gridSpan w:val="2"/>
            <w:shd w:val="clear" w:color="auto" w:fill="auto"/>
          </w:tcPr>
          <w:p w14:paraId="292BD6ED"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Xe có động cơ chở 10 người trở lên, kể cả lái xe.</w:t>
            </w:r>
          </w:p>
        </w:tc>
        <w:tc>
          <w:tcPr>
            <w:tcW w:w="1161" w:type="pct"/>
            <w:shd w:val="clear" w:color="auto" w:fill="auto"/>
          </w:tcPr>
          <w:p w14:paraId="11E112F3"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3BEA2DB7"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6842096E" w14:textId="77777777" w:rsidR="00EA4B3C" w:rsidRPr="00FD09BF" w:rsidRDefault="00EA4B3C" w:rsidP="00EF3EA4">
            <w:pPr>
              <w:rPr>
                <w:rFonts w:ascii="Arial" w:hAnsi="Arial" w:cs="Arial"/>
                <w:sz w:val="20"/>
                <w:szCs w:val="20"/>
              </w:rPr>
            </w:pPr>
            <w:r w:rsidRPr="00FD09BF">
              <w:rPr>
                <w:rFonts w:ascii="Arial" w:hAnsi="Arial" w:cs="Arial"/>
                <w:sz w:val="20"/>
                <w:szCs w:val="20"/>
              </w:rPr>
              <w:t>8702.10</w:t>
            </w:r>
          </w:p>
        </w:tc>
        <w:tc>
          <w:tcPr>
            <w:tcW w:w="3221" w:type="pct"/>
            <w:gridSpan w:val="2"/>
            <w:shd w:val="clear" w:color="auto" w:fill="auto"/>
          </w:tcPr>
          <w:p w14:paraId="4870AEF5" w14:textId="77777777" w:rsidR="00EA4B3C" w:rsidRPr="00FD09BF" w:rsidRDefault="00EA4B3C" w:rsidP="00EF3EA4">
            <w:pPr>
              <w:rPr>
                <w:rFonts w:ascii="Arial" w:hAnsi="Arial" w:cs="Arial"/>
                <w:sz w:val="20"/>
                <w:szCs w:val="20"/>
              </w:rPr>
            </w:pPr>
            <w:r w:rsidRPr="00FD09BF">
              <w:rPr>
                <w:rFonts w:ascii="Arial" w:hAnsi="Arial" w:cs="Arial"/>
                <w:sz w:val="20"/>
                <w:szCs w:val="20"/>
              </w:rPr>
              <w:t>- Loại chỉ sử dụng động cơ đốt trong kiểu piston cháy do nén (diesel hoặc bán diesel):</w:t>
            </w:r>
          </w:p>
        </w:tc>
        <w:tc>
          <w:tcPr>
            <w:tcW w:w="1161" w:type="pct"/>
            <w:shd w:val="clear" w:color="auto" w:fill="auto"/>
          </w:tcPr>
          <w:p w14:paraId="25F4D05C"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2C89DC3E"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21E8AC95" w14:textId="77777777" w:rsidR="00EA4B3C" w:rsidRPr="00FD09BF" w:rsidRDefault="00EA4B3C" w:rsidP="00EF3EA4">
            <w:pPr>
              <w:rPr>
                <w:rFonts w:ascii="Arial" w:hAnsi="Arial" w:cs="Arial"/>
                <w:sz w:val="20"/>
                <w:szCs w:val="20"/>
              </w:rPr>
            </w:pPr>
            <w:r w:rsidRPr="00FD09BF">
              <w:rPr>
                <w:rFonts w:ascii="Arial" w:hAnsi="Arial" w:cs="Arial"/>
                <w:sz w:val="20"/>
                <w:szCs w:val="20"/>
              </w:rPr>
              <w:t>8702.20</w:t>
            </w:r>
          </w:p>
        </w:tc>
        <w:tc>
          <w:tcPr>
            <w:tcW w:w="3221" w:type="pct"/>
            <w:gridSpan w:val="2"/>
            <w:shd w:val="clear" w:color="auto" w:fill="auto"/>
          </w:tcPr>
          <w:p w14:paraId="7631A791" w14:textId="77777777" w:rsidR="00EA4B3C" w:rsidRPr="00FD09BF" w:rsidRDefault="00EA4B3C" w:rsidP="00EF3EA4">
            <w:pPr>
              <w:rPr>
                <w:rFonts w:ascii="Arial" w:hAnsi="Arial" w:cs="Arial"/>
                <w:sz w:val="20"/>
                <w:szCs w:val="20"/>
              </w:rPr>
            </w:pPr>
            <w:r w:rsidRPr="00FD09BF">
              <w:rPr>
                <w:rFonts w:ascii="Arial" w:hAnsi="Arial" w:cs="Arial"/>
                <w:sz w:val="20"/>
                <w:szCs w:val="20"/>
              </w:rPr>
              <w:t>- Loại kết hợp động cơ đốt trong kiểu piston cháy do nén (diesel hoặc bán diesel) và động cơ điện để tạo động lực:</w:t>
            </w:r>
          </w:p>
        </w:tc>
        <w:tc>
          <w:tcPr>
            <w:tcW w:w="1161" w:type="pct"/>
            <w:shd w:val="clear" w:color="auto" w:fill="auto"/>
          </w:tcPr>
          <w:p w14:paraId="69F664E7"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2947CB43"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3FD306B2" w14:textId="77777777" w:rsidR="00EA4B3C" w:rsidRPr="00FD09BF" w:rsidRDefault="00EA4B3C" w:rsidP="00EF3EA4">
            <w:pPr>
              <w:rPr>
                <w:rFonts w:ascii="Arial" w:hAnsi="Arial" w:cs="Arial"/>
                <w:sz w:val="20"/>
                <w:szCs w:val="20"/>
              </w:rPr>
            </w:pPr>
            <w:r w:rsidRPr="00FD09BF">
              <w:rPr>
                <w:rFonts w:ascii="Arial" w:hAnsi="Arial" w:cs="Arial"/>
                <w:sz w:val="20"/>
                <w:szCs w:val="20"/>
              </w:rPr>
              <w:t>8702.30</w:t>
            </w:r>
          </w:p>
        </w:tc>
        <w:tc>
          <w:tcPr>
            <w:tcW w:w="3221" w:type="pct"/>
            <w:gridSpan w:val="2"/>
            <w:shd w:val="clear" w:color="auto" w:fill="auto"/>
          </w:tcPr>
          <w:p w14:paraId="1DB4C224" w14:textId="77777777" w:rsidR="00EA4B3C" w:rsidRPr="00FD09BF" w:rsidRDefault="00EA4B3C" w:rsidP="00EF3EA4">
            <w:pPr>
              <w:rPr>
                <w:rFonts w:ascii="Arial" w:hAnsi="Arial" w:cs="Arial"/>
                <w:sz w:val="20"/>
                <w:szCs w:val="20"/>
              </w:rPr>
            </w:pPr>
            <w:r w:rsidRPr="00FD09BF">
              <w:rPr>
                <w:rFonts w:ascii="Arial" w:hAnsi="Arial" w:cs="Arial"/>
                <w:sz w:val="20"/>
                <w:szCs w:val="20"/>
              </w:rPr>
              <w:t>- Loại kết hợp động cơ đốt trong kiểu piston đốt cháy bằng tia lửa điện và động cơ điện để tạo động lực:</w:t>
            </w:r>
          </w:p>
        </w:tc>
        <w:tc>
          <w:tcPr>
            <w:tcW w:w="1161" w:type="pct"/>
            <w:shd w:val="clear" w:color="auto" w:fill="auto"/>
          </w:tcPr>
          <w:p w14:paraId="3A88B300"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78E714F4"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424D8F06" w14:textId="77777777" w:rsidR="00EA4B3C" w:rsidRPr="00FD09BF" w:rsidRDefault="00EA4B3C" w:rsidP="00EF3EA4">
            <w:pPr>
              <w:rPr>
                <w:rFonts w:ascii="Arial" w:hAnsi="Arial" w:cs="Arial"/>
                <w:sz w:val="20"/>
                <w:szCs w:val="20"/>
              </w:rPr>
            </w:pPr>
            <w:r w:rsidRPr="00FD09BF">
              <w:rPr>
                <w:rFonts w:ascii="Arial" w:hAnsi="Arial" w:cs="Arial"/>
                <w:sz w:val="20"/>
                <w:szCs w:val="20"/>
              </w:rPr>
              <w:t>8702.40</w:t>
            </w:r>
          </w:p>
        </w:tc>
        <w:tc>
          <w:tcPr>
            <w:tcW w:w="3221" w:type="pct"/>
            <w:gridSpan w:val="2"/>
            <w:shd w:val="clear" w:color="auto" w:fill="auto"/>
          </w:tcPr>
          <w:p w14:paraId="3474B02C" w14:textId="77777777" w:rsidR="00EA4B3C" w:rsidRPr="00FD09BF" w:rsidRDefault="00EA4B3C" w:rsidP="00EF3EA4">
            <w:pPr>
              <w:rPr>
                <w:rFonts w:ascii="Arial" w:hAnsi="Arial" w:cs="Arial"/>
                <w:sz w:val="20"/>
                <w:szCs w:val="20"/>
              </w:rPr>
            </w:pPr>
            <w:r w:rsidRPr="00FD09BF">
              <w:rPr>
                <w:rFonts w:ascii="Arial" w:hAnsi="Arial" w:cs="Arial"/>
                <w:sz w:val="20"/>
                <w:szCs w:val="20"/>
              </w:rPr>
              <w:t>- Loại chỉ sử dụng động cơ điện để tạo động lực:</w:t>
            </w:r>
          </w:p>
        </w:tc>
        <w:tc>
          <w:tcPr>
            <w:tcW w:w="1161" w:type="pct"/>
            <w:shd w:val="clear" w:color="auto" w:fill="auto"/>
          </w:tcPr>
          <w:p w14:paraId="7B975D66"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46C3C7F5"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541BBB11" w14:textId="77777777" w:rsidR="00EA4B3C" w:rsidRPr="00FD09BF" w:rsidRDefault="00EA4B3C" w:rsidP="00EF3EA4">
            <w:pPr>
              <w:rPr>
                <w:rFonts w:ascii="Arial" w:hAnsi="Arial" w:cs="Arial"/>
                <w:sz w:val="20"/>
                <w:szCs w:val="20"/>
              </w:rPr>
            </w:pPr>
            <w:r w:rsidRPr="00FD09BF">
              <w:rPr>
                <w:rFonts w:ascii="Arial" w:hAnsi="Arial" w:cs="Arial"/>
                <w:sz w:val="20"/>
                <w:szCs w:val="20"/>
              </w:rPr>
              <w:t>8702.90</w:t>
            </w:r>
          </w:p>
        </w:tc>
        <w:tc>
          <w:tcPr>
            <w:tcW w:w="3221" w:type="pct"/>
            <w:gridSpan w:val="2"/>
            <w:shd w:val="clear" w:color="auto" w:fill="auto"/>
          </w:tcPr>
          <w:p w14:paraId="46E460B4" w14:textId="77777777" w:rsidR="00EA4B3C" w:rsidRPr="00FD09BF" w:rsidRDefault="00EA4B3C" w:rsidP="00EF3EA4">
            <w:pPr>
              <w:rPr>
                <w:rFonts w:ascii="Arial" w:hAnsi="Arial" w:cs="Arial"/>
                <w:sz w:val="20"/>
                <w:szCs w:val="20"/>
              </w:rPr>
            </w:pPr>
            <w:r w:rsidRPr="00FD09BF">
              <w:rPr>
                <w:rFonts w:ascii="Arial" w:hAnsi="Arial" w:cs="Arial"/>
                <w:sz w:val="20"/>
                <w:szCs w:val="20"/>
              </w:rPr>
              <w:t>- Loại khác:</w:t>
            </w:r>
          </w:p>
        </w:tc>
        <w:tc>
          <w:tcPr>
            <w:tcW w:w="1161" w:type="pct"/>
            <w:shd w:val="clear" w:color="auto" w:fill="auto"/>
          </w:tcPr>
          <w:p w14:paraId="425EB7F3"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78EBADE1"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5FDAE44F"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87.03</w:t>
            </w:r>
          </w:p>
        </w:tc>
        <w:tc>
          <w:tcPr>
            <w:tcW w:w="3221" w:type="pct"/>
            <w:gridSpan w:val="2"/>
            <w:shd w:val="clear" w:color="auto" w:fill="auto"/>
          </w:tcPr>
          <w:p w14:paraId="6B759086"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Ô tô và các loại xe khác có động cơ được thiết kế chủ yếu để chở người (trừ các loại thuộc nhóm 87.02), kể cả ô tô chở người có khoang hành lý chung (station wagons) và ô tô đua.</w:t>
            </w:r>
          </w:p>
        </w:tc>
        <w:tc>
          <w:tcPr>
            <w:tcW w:w="1161" w:type="pct"/>
            <w:shd w:val="clear" w:color="auto" w:fill="auto"/>
          </w:tcPr>
          <w:p w14:paraId="18365F1E"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5075B51B"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047A827C" w14:textId="77777777" w:rsidR="00EA4B3C" w:rsidRPr="00FD09BF" w:rsidRDefault="00EA4B3C" w:rsidP="00EF3EA4">
            <w:pPr>
              <w:rPr>
                <w:rFonts w:ascii="Arial" w:hAnsi="Arial" w:cs="Arial"/>
                <w:sz w:val="20"/>
                <w:szCs w:val="20"/>
              </w:rPr>
            </w:pPr>
            <w:r w:rsidRPr="00FD09BF">
              <w:rPr>
                <w:rFonts w:ascii="Arial" w:hAnsi="Arial" w:cs="Arial"/>
                <w:sz w:val="20"/>
                <w:szCs w:val="20"/>
              </w:rPr>
              <w:t>8703.10</w:t>
            </w:r>
          </w:p>
        </w:tc>
        <w:tc>
          <w:tcPr>
            <w:tcW w:w="3221" w:type="pct"/>
            <w:gridSpan w:val="2"/>
            <w:shd w:val="clear" w:color="auto" w:fill="auto"/>
          </w:tcPr>
          <w:p w14:paraId="6AEC7854" w14:textId="77777777" w:rsidR="00EA4B3C" w:rsidRPr="00FD09BF" w:rsidRDefault="00EA4B3C" w:rsidP="00EF3EA4">
            <w:pPr>
              <w:rPr>
                <w:rFonts w:ascii="Arial" w:hAnsi="Arial" w:cs="Arial"/>
                <w:sz w:val="20"/>
                <w:szCs w:val="20"/>
              </w:rPr>
            </w:pPr>
            <w:r w:rsidRPr="00FD09BF">
              <w:rPr>
                <w:rFonts w:ascii="Arial" w:hAnsi="Arial" w:cs="Arial"/>
                <w:sz w:val="20"/>
                <w:szCs w:val="20"/>
              </w:rPr>
              <w:t>- Xe được thiết kế đặc biệt để đi trên tuyết; xe chơi gôn (golf car) và các loại xe tương tự:</w:t>
            </w:r>
          </w:p>
        </w:tc>
        <w:tc>
          <w:tcPr>
            <w:tcW w:w="1161" w:type="pct"/>
            <w:shd w:val="clear" w:color="auto" w:fill="auto"/>
          </w:tcPr>
          <w:p w14:paraId="0CD131F1"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08D24111"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4EB19C62"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21" w:type="pct"/>
            <w:gridSpan w:val="2"/>
            <w:shd w:val="clear" w:color="auto" w:fill="auto"/>
          </w:tcPr>
          <w:p w14:paraId="0EC931B3" w14:textId="77777777" w:rsidR="00EA4B3C" w:rsidRPr="00FD09BF" w:rsidRDefault="00EA4B3C" w:rsidP="00EF3EA4">
            <w:pPr>
              <w:rPr>
                <w:rFonts w:ascii="Arial" w:hAnsi="Arial" w:cs="Arial"/>
                <w:sz w:val="20"/>
                <w:szCs w:val="20"/>
              </w:rPr>
            </w:pPr>
            <w:r w:rsidRPr="00FD09BF">
              <w:rPr>
                <w:rFonts w:ascii="Arial" w:hAnsi="Arial" w:cs="Arial"/>
                <w:sz w:val="20"/>
                <w:szCs w:val="20"/>
              </w:rPr>
              <w:t>- Loại xe khác, chỉ sử dụng động cơ đốt trong kiểu piston đốt cháy bằng tia lửa điện:</w:t>
            </w:r>
          </w:p>
        </w:tc>
        <w:tc>
          <w:tcPr>
            <w:tcW w:w="1161" w:type="pct"/>
            <w:shd w:val="clear" w:color="auto" w:fill="auto"/>
          </w:tcPr>
          <w:p w14:paraId="57844830"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5E8C888E"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0516E4AC" w14:textId="77777777" w:rsidR="00EA4B3C" w:rsidRPr="00FD09BF" w:rsidRDefault="00EA4B3C" w:rsidP="00EF3EA4">
            <w:pPr>
              <w:rPr>
                <w:rFonts w:ascii="Arial" w:hAnsi="Arial" w:cs="Arial"/>
                <w:sz w:val="20"/>
                <w:szCs w:val="20"/>
              </w:rPr>
            </w:pPr>
            <w:r w:rsidRPr="00FD09BF">
              <w:rPr>
                <w:rFonts w:ascii="Arial" w:hAnsi="Arial" w:cs="Arial"/>
                <w:sz w:val="20"/>
                <w:szCs w:val="20"/>
              </w:rPr>
              <w:t>8703.21</w:t>
            </w:r>
          </w:p>
        </w:tc>
        <w:tc>
          <w:tcPr>
            <w:tcW w:w="3221" w:type="pct"/>
            <w:gridSpan w:val="2"/>
            <w:shd w:val="clear" w:color="auto" w:fill="auto"/>
          </w:tcPr>
          <w:p w14:paraId="5A4F5680" w14:textId="77777777" w:rsidR="00EA4B3C" w:rsidRPr="00FD09BF" w:rsidRDefault="00EA4B3C" w:rsidP="00EF3EA4">
            <w:pPr>
              <w:rPr>
                <w:rFonts w:ascii="Arial" w:hAnsi="Arial" w:cs="Arial"/>
                <w:sz w:val="20"/>
                <w:szCs w:val="20"/>
              </w:rPr>
            </w:pPr>
            <w:r w:rsidRPr="00FD09BF">
              <w:rPr>
                <w:rFonts w:ascii="Arial" w:hAnsi="Arial" w:cs="Arial"/>
                <w:sz w:val="20"/>
                <w:szCs w:val="20"/>
              </w:rPr>
              <w:t>- - Dung tích xi lanh không quá 1.000 cc:</w:t>
            </w:r>
          </w:p>
        </w:tc>
        <w:tc>
          <w:tcPr>
            <w:tcW w:w="1161" w:type="pct"/>
            <w:shd w:val="clear" w:color="auto" w:fill="auto"/>
          </w:tcPr>
          <w:p w14:paraId="30B6594C"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44F516E1"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505FA885" w14:textId="77777777" w:rsidR="00EA4B3C" w:rsidRPr="00FD09BF" w:rsidRDefault="00EA4B3C" w:rsidP="00EF3EA4">
            <w:pPr>
              <w:rPr>
                <w:rFonts w:ascii="Arial" w:hAnsi="Arial" w:cs="Arial"/>
                <w:sz w:val="20"/>
                <w:szCs w:val="20"/>
              </w:rPr>
            </w:pPr>
            <w:r w:rsidRPr="00FD09BF">
              <w:rPr>
                <w:rFonts w:ascii="Arial" w:hAnsi="Arial" w:cs="Arial"/>
                <w:sz w:val="20"/>
                <w:szCs w:val="20"/>
              </w:rPr>
              <w:t>8703.22</w:t>
            </w:r>
          </w:p>
        </w:tc>
        <w:tc>
          <w:tcPr>
            <w:tcW w:w="3221" w:type="pct"/>
            <w:gridSpan w:val="2"/>
            <w:shd w:val="clear" w:color="auto" w:fill="auto"/>
          </w:tcPr>
          <w:p w14:paraId="00D0D69A" w14:textId="77777777" w:rsidR="00EA4B3C" w:rsidRPr="00FD09BF" w:rsidRDefault="00EA4B3C" w:rsidP="00EF3EA4">
            <w:pPr>
              <w:rPr>
                <w:rFonts w:ascii="Arial" w:hAnsi="Arial" w:cs="Arial"/>
                <w:sz w:val="20"/>
                <w:szCs w:val="20"/>
              </w:rPr>
            </w:pPr>
            <w:r w:rsidRPr="00FD09BF">
              <w:rPr>
                <w:rFonts w:ascii="Arial" w:hAnsi="Arial" w:cs="Arial"/>
                <w:sz w:val="20"/>
                <w:szCs w:val="20"/>
              </w:rPr>
              <w:t>- - Dung tích xi lanh trên 1.000 cc nhưng không quá 1.500 cc:</w:t>
            </w:r>
          </w:p>
        </w:tc>
        <w:tc>
          <w:tcPr>
            <w:tcW w:w="1161" w:type="pct"/>
            <w:shd w:val="clear" w:color="auto" w:fill="auto"/>
          </w:tcPr>
          <w:p w14:paraId="66C59514"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3FB45875"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097B8949" w14:textId="77777777" w:rsidR="00EA4B3C" w:rsidRPr="00FD09BF" w:rsidRDefault="00EA4B3C" w:rsidP="00EF3EA4">
            <w:pPr>
              <w:rPr>
                <w:rFonts w:ascii="Arial" w:hAnsi="Arial" w:cs="Arial"/>
                <w:sz w:val="20"/>
                <w:szCs w:val="20"/>
              </w:rPr>
            </w:pPr>
            <w:r w:rsidRPr="00FD09BF">
              <w:rPr>
                <w:rFonts w:ascii="Arial" w:hAnsi="Arial" w:cs="Arial"/>
                <w:sz w:val="20"/>
                <w:szCs w:val="20"/>
              </w:rPr>
              <w:t>8703.23</w:t>
            </w:r>
          </w:p>
        </w:tc>
        <w:tc>
          <w:tcPr>
            <w:tcW w:w="3221" w:type="pct"/>
            <w:gridSpan w:val="2"/>
            <w:shd w:val="clear" w:color="auto" w:fill="auto"/>
          </w:tcPr>
          <w:p w14:paraId="634E7D4D" w14:textId="77777777" w:rsidR="00EA4B3C" w:rsidRPr="00FD09BF" w:rsidRDefault="00EA4B3C" w:rsidP="00EF3EA4">
            <w:pPr>
              <w:rPr>
                <w:rFonts w:ascii="Arial" w:hAnsi="Arial" w:cs="Arial"/>
                <w:sz w:val="20"/>
                <w:szCs w:val="20"/>
              </w:rPr>
            </w:pPr>
            <w:r w:rsidRPr="00FD09BF">
              <w:rPr>
                <w:rFonts w:ascii="Arial" w:hAnsi="Arial" w:cs="Arial"/>
                <w:sz w:val="20"/>
                <w:szCs w:val="20"/>
              </w:rPr>
              <w:t>- - Dung tích xilanh trên 1.500 cc nhưng không quá 3.000 cc:</w:t>
            </w:r>
          </w:p>
        </w:tc>
        <w:tc>
          <w:tcPr>
            <w:tcW w:w="1161" w:type="pct"/>
            <w:shd w:val="clear" w:color="auto" w:fill="auto"/>
          </w:tcPr>
          <w:p w14:paraId="5529CD43"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1F3CE302"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04B26789" w14:textId="77777777" w:rsidR="00EA4B3C" w:rsidRPr="00FD09BF" w:rsidRDefault="00EA4B3C" w:rsidP="00EF3EA4">
            <w:pPr>
              <w:rPr>
                <w:rFonts w:ascii="Arial" w:hAnsi="Arial" w:cs="Arial"/>
                <w:sz w:val="20"/>
                <w:szCs w:val="20"/>
              </w:rPr>
            </w:pPr>
            <w:r w:rsidRPr="00FD09BF">
              <w:rPr>
                <w:rFonts w:ascii="Arial" w:hAnsi="Arial" w:cs="Arial"/>
                <w:sz w:val="20"/>
                <w:szCs w:val="20"/>
              </w:rPr>
              <w:t>8703.24</w:t>
            </w:r>
          </w:p>
        </w:tc>
        <w:tc>
          <w:tcPr>
            <w:tcW w:w="3221" w:type="pct"/>
            <w:gridSpan w:val="2"/>
            <w:shd w:val="clear" w:color="auto" w:fill="auto"/>
          </w:tcPr>
          <w:p w14:paraId="4B3A9CE1" w14:textId="77777777" w:rsidR="00EA4B3C" w:rsidRPr="00FD09BF" w:rsidRDefault="00EA4B3C" w:rsidP="00EF3EA4">
            <w:pPr>
              <w:rPr>
                <w:rFonts w:ascii="Arial" w:hAnsi="Arial" w:cs="Arial"/>
                <w:sz w:val="20"/>
                <w:szCs w:val="20"/>
              </w:rPr>
            </w:pPr>
            <w:r w:rsidRPr="00FD09BF">
              <w:rPr>
                <w:rFonts w:ascii="Arial" w:hAnsi="Arial" w:cs="Arial"/>
                <w:sz w:val="20"/>
                <w:szCs w:val="20"/>
              </w:rPr>
              <w:t>- - Dung tích xi lanh trên 3.000 cc:</w:t>
            </w:r>
          </w:p>
        </w:tc>
        <w:tc>
          <w:tcPr>
            <w:tcW w:w="1161" w:type="pct"/>
            <w:shd w:val="clear" w:color="auto" w:fill="auto"/>
          </w:tcPr>
          <w:p w14:paraId="22A140BA"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253F60D6"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7DDD897B"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21" w:type="pct"/>
            <w:gridSpan w:val="2"/>
            <w:shd w:val="clear" w:color="auto" w:fill="auto"/>
          </w:tcPr>
          <w:p w14:paraId="36F03802" w14:textId="77777777" w:rsidR="00EA4B3C" w:rsidRPr="00FD09BF" w:rsidRDefault="00EA4B3C" w:rsidP="00EF3EA4">
            <w:pPr>
              <w:rPr>
                <w:rFonts w:ascii="Arial" w:hAnsi="Arial" w:cs="Arial"/>
                <w:sz w:val="20"/>
                <w:szCs w:val="20"/>
              </w:rPr>
            </w:pPr>
            <w:r w:rsidRPr="00FD09BF">
              <w:rPr>
                <w:rFonts w:ascii="Arial" w:hAnsi="Arial" w:cs="Arial"/>
                <w:sz w:val="20"/>
                <w:szCs w:val="20"/>
              </w:rPr>
              <w:t>- Xe khác, loại chỉ sử dụng động cơ đốt trong kiểu piston cháy do nén (diesel hoặc bán diesel):</w:t>
            </w:r>
          </w:p>
        </w:tc>
        <w:tc>
          <w:tcPr>
            <w:tcW w:w="1161" w:type="pct"/>
            <w:shd w:val="clear" w:color="auto" w:fill="auto"/>
          </w:tcPr>
          <w:p w14:paraId="38A1762D"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0EA157BA"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0B72A5F9" w14:textId="77777777" w:rsidR="00EA4B3C" w:rsidRPr="00FD09BF" w:rsidRDefault="00EA4B3C" w:rsidP="00EF3EA4">
            <w:pPr>
              <w:rPr>
                <w:rFonts w:ascii="Arial" w:hAnsi="Arial" w:cs="Arial"/>
                <w:sz w:val="20"/>
                <w:szCs w:val="20"/>
              </w:rPr>
            </w:pPr>
            <w:r w:rsidRPr="00FD09BF">
              <w:rPr>
                <w:rFonts w:ascii="Arial" w:hAnsi="Arial" w:cs="Arial"/>
                <w:sz w:val="20"/>
                <w:szCs w:val="20"/>
              </w:rPr>
              <w:t>8703.31</w:t>
            </w:r>
          </w:p>
        </w:tc>
        <w:tc>
          <w:tcPr>
            <w:tcW w:w="3221" w:type="pct"/>
            <w:gridSpan w:val="2"/>
            <w:shd w:val="clear" w:color="auto" w:fill="auto"/>
          </w:tcPr>
          <w:p w14:paraId="4855E5B9" w14:textId="77777777" w:rsidR="00EA4B3C" w:rsidRPr="00FD09BF" w:rsidRDefault="00EA4B3C" w:rsidP="00EF3EA4">
            <w:pPr>
              <w:rPr>
                <w:rFonts w:ascii="Arial" w:hAnsi="Arial" w:cs="Arial"/>
                <w:sz w:val="20"/>
                <w:szCs w:val="20"/>
              </w:rPr>
            </w:pPr>
            <w:r w:rsidRPr="00FD09BF">
              <w:rPr>
                <w:rFonts w:ascii="Arial" w:hAnsi="Arial" w:cs="Arial"/>
                <w:sz w:val="20"/>
                <w:szCs w:val="20"/>
              </w:rPr>
              <w:t>- - Dung tích xi lanh không quá 1.500 cc:</w:t>
            </w:r>
          </w:p>
        </w:tc>
        <w:tc>
          <w:tcPr>
            <w:tcW w:w="1161" w:type="pct"/>
            <w:shd w:val="clear" w:color="auto" w:fill="auto"/>
          </w:tcPr>
          <w:p w14:paraId="225AC0C0"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2DF0C44F"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5EAF231B" w14:textId="77777777" w:rsidR="00EA4B3C" w:rsidRPr="00FD09BF" w:rsidRDefault="00EA4B3C" w:rsidP="00EF3EA4">
            <w:pPr>
              <w:rPr>
                <w:rFonts w:ascii="Arial" w:hAnsi="Arial" w:cs="Arial"/>
                <w:sz w:val="20"/>
                <w:szCs w:val="20"/>
              </w:rPr>
            </w:pPr>
            <w:r w:rsidRPr="00FD09BF">
              <w:rPr>
                <w:rFonts w:ascii="Arial" w:hAnsi="Arial" w:cs="Arial"/>
                <w:sz w:val="20"/>
                <w:szCs w:val="20"/>
              </w:rPr>
              <w:t>8703.32</w:t>
            </w:r>
          </w:p>
        </w:tc>
        <w:tc>
          <w:tcPr>
            <w:tcW w:w="3221" w:type="pct"/>
            <w:gridSpan w:val="2"/>
            <w:shd w:val="clear" w:color="auto" w:fill="auto"/>
          </w:tcPr>
          <w:p w14:paraId="7FE2A6E9" w14:textId="77777777" w:rsidR="00EA4B3C" w:rsidRPr="00FD09BF" w:rsidRDefault="00EA4B3C" w:rsidP="00EF3EA4">
            <w:pPr>
              <w:rPr>
                <w:rFonts w:ascii="Arial" w:hAnsi="Arial" w:cs="Arial"/>
                <w:sz w:val="20"/>
                <w:szCs w:val="20"/>
              </w:rPr>
            </w:pPr>
            <w:r w:rsidRPr="00FD09BF">
              <w:rPr>
                <w:rFonts w:ascii="Arial" w:hAnsi="Arial" w:cs="Arial"/>
                <w:sz w:val="20"/>
                <w:szCs w:val="20"/>
              </w:rPr>
              <w:t>- - Dung tích xi lanh trên 1.500 cc nhưng không quá 2.500 cc:</w:t>
            </w:r>
          </w:p>
        </w:tc>
        <w:tc>
          <w:tcPr>
            <w:tcW w:w="1161" w:type="pct"/>
            <w:shd w:val="clear" w:color="auto" w:fill="auto"/>
          </w:tcPr>
          <w:p w14:paraId="352A2C43"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5734E0FC"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08A7C67F" w14:textId="77777777" w:rsidR="00EA4B3C" w:rsidRPr="00FD09BF" w:rsidRDefault="00EA4B3C" w:rsidP="00EF3EA4">
            <w:pPr>
              <w:rPr>
                <w:rFonts w:ascii="Arial" w:hAnsi="Arial" w:cs="Arial"/>
                <w:sz w:val="20"/>
                <w:szCs w:val="20"/>
              </w:rPr>
            </w:pPr>
            <w:r w:rsidRPr="00FD09BF">
              <w:rPr>
                <w:rFonts w:ascii="Arial" w:hAnsi="Arial" w:cs="Arial"/>
                <w:sz w:val="20"/>
                <w:szCs w:val="20"/>
              </w:rPr>
              <w:t>8703.33</w:t>
            </w:r>
          </w:p>
        </w:tc>
        <w:tc>
          <w:tcPr>
            <w:tcW w:w="3221" w:type="pct"/>
            <w:gridSpan w:val="2"/>
            <w:shd w:val="clear" w:color="auto" w:fill="auto"/>
          </w:tcPr>
          <w:p w14:paraId="2776A7AB" w14:textId="77777777" w:rsidR="00EA4B3C" w:rsidRPr="00FD09BF" w:rsidRDefault="00EA4B3C" w:rsidP="00EF3EA4">
            <w:pPr>
              <w:rPr>
                <w:rFonts w:ascii="Arial" w:hAnsi="Arial" w:cs="Arial"/>
                <w:sz w:val="20"/>
                <w:szCs w:val="20"/>
              </w:rPr>
            </w:pPr>
            <w:r w:rsidRPr="00FD09BF">
              <w:rPr>
                <w:rFonts w:ascii="Arial" w:hAnsi="Arial" w:cs="Arial"/>
                <w:sz w:val="20"/>
                <w:szCs w:val="20"/>
              </w:rPr>
              <w:t>- - Dung tích xi lanh trên 2.500 cc:</w:t>
            </w:r>
          </w:p>
        </w:tc>
        <w:tc>
          <w:tcPr>
            <w:tcW w:w="1161" w:type="pct"/>
            <w:shd w:val="clear" w:color="auto" w:fill="auto"/>
          </w:tcPr>
          <w:p w14:paraId="0E0B0113"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2AAEA490"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22A80E66" w14:textId="77777777" w:rsidR="00EA4B3C" w:rsidRPr="00FD09BF" w:rsidRDefault="00EA4B3C" w:rsidP="00EF3EA4">
            <w:pPr>
              <w:rPr>
                <w:rFonts w:ascii="Arial" w:hAnsi="Arial" w:cs="Arial"/>
                <w:sz w:val="20"/>
                <w:szCs w:val="20"/>
              </w:rPr>
            </w:pPr>
            <w:r w:rsidRPr="00FD09BF">
              <w:rPr>
                <w:rFonts w:ascii="Arial" w:hAnsi="Arial" w:cs="Arial"/>
                <w:sz w:val="20"/>
                <w:szCs w:val="20"/>
              </w:rPr>
              <w:t>8703.40</w:t>
            </w:r>
          </w:p>
        </w:tc>
        <w:tc>
          <w:tcPr>
            <w:tcW w:w="3221" w:type="pct"/>
            <w:gridSpan w:val="2"/>
            <w:shd w:val="clear" w:color="auto" w:fill="auto"/>
          </w:tcPr>
          <w:p w14:paraId="243D1348" w14:textId="77777777" w:rsidR="00EA4B3C" w:rsidRPr="00FD09BF" w:rsidRDefault="00EA4B3C" w:rsidP="00EF3EA4">
            <w:pPr>
              <w:rPr>
                <w:rFonts w:ascii="Arial" w:hAnsi="Arial" w:cs="Arial"/>
                <w:sz w:val="20"/>
                <w:szCs w:val="20"/>
              </w:rPr>
            </w:pPr>
            <w:r w:rsidRPr="00FD09BF">
              <w:rPr>
                <w:rFonts w:ascii="Arial" w:hAnsi="Arial" w:cs="Arial"/>
                <w:sz w:val="20"/>
                <w:szCs w:val="20"/>
              </w:rPr>
              <w:t>- Xe khác, loại kết hợp động cơ đốt trong kiểu piston đốt cháy bằng tia lửa điện và động cơ điện để tạo động lực, trừ loại có khả năng nạp điện từ nguồn điện bên ngoài:</w:t>
            </w:r>
          </w:p>
        </w:tc>
        <w:tc>
          <w:tcPr>
            <w:tcW w:w="1161" w:type="pct"/>
            <w:shd w:val="clear" w:color="auto" w:fill="auto"/>
          </w:tcPr>
          <w:p w14:paraId="56197BC9"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244FD913"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08EBFA4A" w14:textId="77777777" w:rsidR="00EA4B3C" w:rsidRPr="00FD09BF" w:rsidRDefault="00EA4B3C" w:rsidP="00EF3EA4">
            <w:pPr>
              <w:rPr>
                <w:rFonts w:ascii="Arial" w:hAnsi="Arial" w:cs="Arial"/>
                <w:sz w:val="20"/>
                <w:szCs w:val="20"/>
              </w:rPr>
            </w:pPr>
            <w:r w:rsidRPr="00FD09BF">
              <w:rPr>
                <w:rFonts w:ascii="Arial" w:hAnsi="Arial" w:cs="Arial"/>
                <w:sz w:val="20"/>
                <w:szCs w:val="20"/>
              </w:rPr>
              <w:t>8703.50</w:t>
            </w:r>
          </w:p>
        </w:tc>
        <w:tc>
          <w:tcPr>
            <w:tcW w:w="3221" w:type="pct"/>
            <w:gridSpan w:val="2"/>
            <w:shd w:val="clear" w:color="auto" w:fill="auto"/>
          </w:tcPr>
          <w:p w14:paraId="5FED916B" w14:textId="77777777" w:rsidR="00EA4B3C" w:rsidRPr="00FD09BF" w:rsidRDefault="00EA4B3C" w:rsidP="00EF3EA4">
            <w:pPr>
              <w:rPr>
                <w:rFonts w:ascii="Arial" w:hAnsi="Arial" w:cs="Arial"/>
                <w:sz w:val="20"/>
                <w:szCs w:val="20"/>
              </w:rPr>
            </w:pPr>
            <w:r w:rsidRPr="00FD09BF">
              <w:rPr>
                <w:rFonts w:ascii="Arial" w:hAnsi="Arial" w:cs="Arial"/>
                <w:sz w:val="20"/>
                <w:szCs w:val="20"/>
              </w:rPr>
              <w:t>- Xe khác, loại kết hợp động cơ đốt trong kiểu piston đốt cháy do nén (diesel hoặc bán diesel) và động cơ điện để tạo động lực, trừ loại có khả năng nạp điện từ nguồn điện bên ngoài:</w:t>
            </w:r>
          </w:p>
        </w:tc>
        <w:tc>
          <w:tcPr>
            <w:tcW w:w="1161" w:type="pct"/>
            <w:shd w:val="clear" w:color="auto" w:fill="auto"/>
          </w:tcPr>
          <w:p w14:paraId="37F099FA"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730876AD"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26476BCC" w14:textId="77777777" w:rsidR="00EA4B3C" w:rsidRPr="00FD09BF" w:rsidRDefault="00EA4B3C" w:rsidP="00EF3EA4">
            <w:pPr>
              <w:rPr>
                <w:rFonts w:ascii="Arial" w:hAnsi="Arial" w:cs="Arial"/>
                <w:sz w:val="20"/>
                <w:szCs w:val="20"/>
              </w:rPr>
            </w:pPr>
            <w:r w:rsidRPr="00FD09BF">
              <w:rPr>
                <w:rFonts w:ascii="Arial" w:hAnsi="Arial" w:cs="Arial"/>
                <w:sz w:val="20"/>
                <w:szCs w:val="20"/>
              </w:rPr>
              <w:t>8703.60</w:t>
            </w:r>
          </w:p>
        </w:tc>
        <w:tc>
          <w:tcPr>
            <w:tcW w:w="3221" w:type="pct"/>
            <w:gridSpan w:val="2"/>
            <w:shd w:val="clear" w:color="auto" w:fill="auto"/>
          </w:tcPr>
          <w:p w14:paraId="1CFF25F0" w14:textId="77777777" w:rsidR="00EA4B3C" w:rsidRPr="00FD09BF" w:rsidRDefault="00EA4B3C" w:rsidP="00EF3EA4">
            <w:pPr>
              <w:rPr>
                <w:rFonts w:ascii="Arial" w:hAnsi="Arial" w:cs="Arial"/>
                <w:sz w:val="20"/>
                <w:szCs w:val="20"/>
              </w:rPr>
            </w:pPr>
            <w:r w:rsidRPr="00FD09BF">
              <w:rPr>
                <w:rFonts w:ascii="Arial" w:hAnsi="Arial" w:cs="Arial"/>
                <w:sz w:val="20"/>
                <w:szCs w:val="20"/>
              </w:rPr>
              <w:t>- Xe khác, loại kết hợp động cơ đốt trong kiểu piston đốt cháy bằng tia lửa điện và động cơ điện để tạo động lực, có khả năng nạp điện từ nguồn điện bên ngoài:</w:t>
            </w:r>
          </w:p>
        </w:tc>
        <w:tc>
          <w:tcPr>
            <w:tcW w:w="1161" w:type="pct"/>
            <w:shd w:val="clear" w:color="auto" w:fill="auto"/>
          </w:tcPr>
          <w:p w14:paraId="035F1DD7"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5C67D174"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26BDC62E" w14:textId="77777777" w:rsidR="00EA4B3C" w:rsidRPr="00FD09BF" w:rsidRDefault="00EA4B3C" w:rsidP="00EF3EA4">
            <w:pPr>
              <w:rPr>
                <w:rFonts w:ascii="Arial" w:hAnsi="Arial" w:cs="Arial"/>
                <w:sz w:val="20"/>
                <w:szCs w:val="20"/>
              </w:rPr>
            </w:pPr>
            <w:r w:rsidRPr="00FD09BF">
              <w:rPr>
                <w:rFonts w:ascii="Arial" w:hAnsi="Arial" w:cs="Arial"/>
                <w:sz w:val="20"/>
                <w:szCs w:val="20"/>
              </w:rPr>
              <w:t>8703.70</w:t>
            </w:r>
          </w:p>
        </w:tc>
        <w:tc>
          <w:tcPr>
            <w:tcW w:w="3221" w:type="pct"/>
            <w:gridSpan w:val="2"/>
            <w:shd w:val="clear" w:color="auto" w:fill="auto"/>
          </w:tcPr>
          <w:p w14:paraId="5968ABF3" w14:textId="77777777" w:rsidR="00EA4B3C" w:rsidRPr="00FD09BF" w:rsidRDefault="00EA4B3C" w:rsidP="00EF3EA4">
            <w:pPr>
              <w:rPr>
                <w:rFonts w:ascii="Arial" w:hAnsi="Arial" w:cs="Arial"/>
                <w:sz w:val="20"/>
                <w:szCs w:val="20"/>
              </w:rPr>
            </w:pPr>
            <w:r w:rsidRPr="00FD09BF">
              <w:rPr>
                <w:rFonts w:ascii="Arial" w:hAnsi="Arial" w:cs="Arial"/>
                <w:sz w:val="20"/>
                <w:szCs w:val="20"/>
              </w:rPr>
              <w:t>- Xe khác, loại kết hợp động cơ đốt trong kiểu piston đốt cháy do nén (diesel hoặc bán diesel) và động cơ điện để tạo động lực, có khả năng nạp điện từ nguồn điện bên ngoài:</w:t>
            </w:r>
          </w:p>
        </w:tc>
        <w:tc>
          <w:tcPr>
            <w:tcW w:w="1161" w:type="pct"/>
            <w:shd w:val="clear" w:color="auto" w:fill="auto"/>
          </w:tcPr>
          <w:p w14:paraId="1F996FEE"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1BD970C8"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15DB40BC" w14:textId="77777777" w:rsidR="00EA4B3C" w:rsidRPr="00FD09BF" w:rsidRDefault="00EA4B3C" w:rsidP="00EF3EA4">
            <w:pPr>
              <w:rPr>
                <w:rFonts w:ascii="Arial" w:hAnsi="Arial" w:cs="Arial"/>
                <w:sz w:val="20"/>
                <w:szCs w:val="20"/>
              </w:rPr>
            </w:pPr>
            <w:r w:rsidRPr="00FD09BF">
              <w:rPr>
                <w:rFonts w:ascii="Arial" w:hAnsi="Arial" w:cs="Arial"/>
                <w:sz w:val="20"/>
                <w:szCs w:val="20"/>
              </w:rPr>
              <w:t>8703.80</w:t>
            </w:r>
          </w:p>
        </w:tc>
        <w:tc>
          <w:tcPr>
            <w:tcW w:w="3221" w:type="pct"/>
            <w:gridSpan w:val="2"/>
            <w:shd w:val="clear" w:color="auto" w:fill="auto"/>
          </w:tcPr>
          <w:p w14:paraId="174F2DDD" w14:textId="77777777" w:rsidR="00EA4B3C" w:rsidRPr="00FD09BF" w:rsidRDefault="00EA4B3C" w:rsidP="00EF3EA4">
            <w:pPr>
              <w:rPr>
                <w:rFonts w:ascii="Arial" w:hAnsi="Arial" w:cs="Arial"/>
                <w:sz w:val="20"/>
                <w:szCs w:val="20"/>
              </w:rPr>
            </w:pPr>
            <w:r w:rsidRPr="00FD09BF">
              <w:rPr>
                <w:rFonts w:ascii="Arial" w:hAnsi="Arial" w:cs="Arial"/>
                <w:sz w:val="20"/>
                <w:szCs w:val="20"/>
              </w:rPr>
              <w:t>- Xe khác, loại chỉ sử dụng động cơ điện để tạo động lực:</w:t>
            </w:r>
          </w:p>
        </w:tc>
        <w:tc>
          <w:tcPr>
            <w:tcW w:w="1161" w:type="pct"/>
            <w:shd w:val="clear" w:color="auto" w:fill="auto"/>
          </w:tcPr>
          <w:p w14:paraId="539F284A"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697BFF7D"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7FC87095" w14:textId="77777777" w:rsidR="00EA4B3C" w:rsidRPr="00FD09BF" w:rsidRDefault="00EA4B3C" w:rsidP="00EF3EA4">
            <w:pPr>
              <w:rPr>
                <w:rFonts w:ascii="Arial" w:hAnsi="Arial" w:cs="Arial"/>
                <w:sz w:val="20"/>
                <w:szCs w:val="20"/>
              </w:rPr>
            </w:pPr>
            <w:r w:rsidRPr="00FD09BF">
              <w:rPr>
                <w:rFonts w:ascii="Arial" w:hAnsi="Arial" w:cs="Arial"/>
                <w:sz w:val="20"/>
                <w:szCs w:val="20"/>
              </w:rPr>
              <w:t>8703.90</w:t>
            </w:r>
          </w:p>
        </w:tc>
        <w:tc>
          <w:tcPr>
            <w:tcW w:w="3221" w:type="pct"/>
            <w:gridSpan w:val="2"/>
            <w:shd w:val="clear" w:color="auto" w:fill="auto"/>
          </w:tcPr>
          <w:p w14:paraId="479412B8" w14:textId="77777777" w:rsidR="00EA4B3C" w:rsidRPr="00FD09BF" w:rsidRDefault="00EA4B3C" w:rsidP="00EF3EA4">
            <w:pPr>
              <w:rPr>
                <w:rFonts w:ascii="Arial" w:hAnsi="Arial" w:cs="Arial"/>
                <w:sz w:val="20"/>
                <w:szCs w:val="20"/>
              </w:rPr>
            </w:pPr>
            <w:r w:rsidRPr="00FD09BF">
              <w:rPr>
                <w:rFonts w:ascii="Arial" w:hAnsi="Arial" w:cs="Arial"/>
                <w:sz w:val="20"/>
                <w:szCs w:val="20"/>
              </w:rPr>
              <w:t>- Loại khác:</w:t>
            </w:r>
          </w:p>
        </w:tc>
        <w:tc>
          <w:tcPr>
            <w:tcW w:w="1161" w:type="pct"/>
            <w:shd w:val="clear" w:color="auto" w:fill="auto"/>
          </w:tcPr>
          <w:p w14:paraId="169EE9CC"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00EBE51D"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55054A15"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87.04</w:t>
            </w:r>
          </w:p>
        </w:tc>
        <w:tc>
          <w:tcPr>
            <w:tcW w:w="3221" w:type="pct"/>
            <w:gridSpan w:val="2"/>
            <w:shd w:val="clear" w:color="auto" w:fill="auto"/>
          </w:tcPr>
          <w:p w14:paraId="46F7E224"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Xe có động cơ dùng để chở hàng.</w:t>
            </w:r>
          </w:p>
        </w:tc>
        <w:tc>
          <w:tcPr>
            <w:tcW w:w="1161" w:type="pct"/>
            <w:shd w:val="clear" w:color="auto" w:fill="auto"/>
          </w:tcPr>
          <w:p w14:paraId="2EAB691A"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1A06FA71"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74C134C4" w14:textId="77777777" w:rsidR="00EA4B3C" w:rsidRPr="00FD09BF" w:rsidRDefault="00EA4B3C" w:rsidP="00EF3EA4">
            <w:pPr>
              <w:rPr>
                <w:rFonts w:ascii="Arial" w:hAnsi="Arial" w:cs="Arial"/>
                <w:sz w:val="20"/>
                <w:szCs w:val="20"/>
              </w:rPr>
            </w:pPr>
            <w:r w:rsidRPr="00FD09BF">
              <w:rPr>
                <w:rFonts w:ascii="Arial" w:hAnsi="Arial" w:cs="Arial"/>
                <w:sz w:val="20"/>
                <w:szCs w:val="20"/>
              </w:rPr>
              <w:t>8704.10</w:t>
            </w:r>
          </w:p>
        </w:tc>
        <w:tc>
          <w:tcPr>
            <w:tcW w:w="3221" w:type="pct"/>
            <w:gridSpan w:val="2"/>
            <w:shd w:val="clear" w:color="auto" w:fill="auto"/>
          </w:tcPr>
          <w:p w14:paraId="33123BFD" w14:textId="77777777" w:rsidR="00EA4B3C" w:rsidRPr="00FD09BF" w:rsidRDefault="00EA4B3C" w:rsidP="00EF3EA4">
            <w:pPr>
              <w:rPr>
                <w:rFonts w:ascii="Arial" w:hAnsi="Arial" w:cs="Arial"/>
                <w:sz w:val="20"/>
                <w:szCs w:val="20"/>
              </w:rPr>
            </w:pPr>
            <w:r w:rsidRPr="00FD09BF">
              <w:rPr>
                <w:rFonts w:ascii="Arial" w:hAnsi="Arial" w:cs="Arial"/>
                <w:sz w:val="20"/>
                <w:szCs w:val="20"/>
              </w:rPr>
              <w:t>- Xe tự đổ được thiết kế để sử dụng trên các loại đường không phải đường quốc lộ:</w:t>
            </w:r>
          </w:p>
        </w:tc>
        <w:tc>
          <w:tcPr>
            <w:tcW w:w="1161" w:type="pct"/>
            <w:shd w:val="clear" w:color="auto" w:fill="auto"/>
          </w:tcPr>
          <w:p w14:paraId="5D9436CB"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58E60DC7"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18C27BB9"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21" w:type="pct"/>
            <w:gridSpan w:val="2"/>
            <w:shd w:val="clear" w:color="auto" w:fill="auto"/>
          </w:tcPr>
          <w:p w14:paraId="7811244C" w14:textId="77777777" w:rsidR="00EA4B3C" w:rsidRPr="00FD09BF" w:rsidRDefault="00EA4B3C" w:rsidP="00EF3EA4">
            <w:pPr>
              <w:rPr>
                <w:rFonts w:ascii="Arial" w:hAnsi="Arial" w:cs="Arial"/>
                <w:sz w:val="20"/>
                <w:szCs w:val="20"/>
              </w:rPr>
            </w:pPr>
            <w:r w:rsidRPr="00FD09BF">
              <w:rPr>
                <w:rFonts w:ascii="Arial" w:hAnsi="Arial" w:cs="Arial"/>
                <w:sz w:val="20"/>
                <w:szCs w:val="20"/>
              </w:rPr>
              <w:t>- Loại khác, loại chỉ sử dụng động cơ đốt trong kiểu piston đốt cháy do nén (diesel hoặc bán diesel):</w:t>
            </w:r>
          </w:p>
        </w:tc>
        <w:tc>
          <w:tcPr>
            <w:tcW w:w="1161" w:type="pct"/>
            <w:shd w:val="clear" w:color="auto" w:fill="auto"/>
          </w:tcPr>
          <w:p w14:paraId="44AA6B60"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72DB1577"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0CAB6536" w14:textId="77777777" w:rsidR="00EA4B3C" w:rsidRPr="00FD09BF" w:rsidRDefault="00EA4B3C" w:rsidP="00EF3EA4">
            <w:pPr>
              <w:rPr>
                <w:rFonts w:ascii="Arial" w:hAnsi="Arial" w:cs="Arial"/>
                <w:sz w:val="20"/>
                <w:szCs w:val="20"/>
              </w:rPr>
            </w:pPr>
            <w:r w:rsidRPr="00FD09BF">
              <w:rPr>
                <w:rFonts w:ascii="Arial" w:hAnsi="Arial" w:cs="Arial"/>
                <w:sz w:val="20"/>
                <w:szCs w:val="20"/>
              </w:rPr>
              <w:t>8704.21</w:t>
            </w:r>
          </w:p>
        </w:tc>
        <w:tc>
          <w:tcPr>
            <w:tcW w:w="3221" w:type="pct"/>
            <w:gridSpan w:val="2"/>
            <w:shd w:val="clear" w:color="auto" w:fill="auto"/>
          </w:tcPr>
          <w:p w14:paraId="26567AE5" w14:textId="77777777" w:rsidR="00EA4B3C" w:rsidRPr="00FD09BF" w:rsidRDefault="00EA4B3C" w:rsidP="00EF3EA4">
            <w:pPr>
              <w:rPr>
                <w:rFonts w:ascii="Arial" w:hAnsi="Arial" w:cs="Arial"/>
                <w:sz w:val="20"/>
                <w:szCs w:val="20"/>
              </w:rPr>
            </w:pPr>
            <w:r w:rsidRPr="00FD09BF">
              <w:rPr>
                <w:rFonts w:ascii="Arial" w:hAnsi="Arial" w:cs="Arial"/>
                <w:sz w:val="20"/>
                <w:szCs w:val="20"/>
              </w:rPr>
              <w:t xml:space="preserve">- - Khối lượng toàn bộ theo thiết kế </w:t>
            </w:r>
            <w:r w:rsidRPr="00FD09BF">
              <w:rPr>
                <w:rFonts w:ascii="Arial" w:hAnsi="Arial" w:cs="Arial"/>
                <w:sz w:val="20"/>
                <w:szCs w:val="20"/>
                <w:vertAlign w:val="superscript"/>
              </w:rPr>
              <w:t>(SEN)</w:t>
            </w:r>
            <w:r w:rsidRPr="00FD09BF">
              <w:rPr>
                <w:rFonts w:ascii="Arial" w:hAnsi="Arial" w:cs="Arial"/>
                <w:sz w:val="20"/>
                <w:szCs w:val="20"/>
              </w:rPr>
              <w:t xml:space="preserve"> không quá 5 tấn:</w:t>
            </w:r>
          </w:p>
        </w:tc>
        <w:tc>
          <w:tcPr>
            <w:tcW w:w="1161" w:type="pct"/>
            <w:shd w:val="clear" w:color="auto" w:fill="auto"/>
          </w:tcPr>
          <w:p w14:paraId="5EB57875"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1644A41F"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59D364D3" w14:textId="77777777" w:rsidR="00EA4B3C" w:rsidRPr="00FD09BF" w:rsidRDefault="00EA4B3C" w:rsidP="00EF3EA4">
            <w:pPr>
              <w:rPr>
                <w:rFonts w:ascii="Arial" w:hAnsi="Arial" w:cs="Arial"/>
                <w:sz w:val="20"/>
                <w:szCs w:val="20"/>
              </w:rPr>
            </w:pPr>
            <w:r w:rsidRPr="00FD09BF">
              <w:rPr>
                <w:rFonts w:ascii="Arial" w:hAnsi="Arial" w:cs="Arial"/>
                <w:sz w:val="20"/>
                <w:szCs w:val="20"/>
              </w:rPr>
              <w:t>8704.22</w:t>
            </w:r>
          </w:p>
        </w:tc>
        <w:tc>
          <w:tcPr>
            <w:tcW w:w="3221" w:type="pct"/>
            <w:gridSpan w:val="2"/>
            <w:shd w:val="clear" w:color="auto" w:fill="auto"/>
          </w:tcPr>
          <w:p w14:paraId="1DCFD064" w14:textId="77777777" w:rsidR="00EA4B3C" w:rsidRPr="00FD09BF" w:rsidRDefault="00EA4B3C" w:rsidP="00EF3EA4">
            <w:pPr>
              <w:rPr>
                <w:rFonts w:ascii="Arial" w:hAnsi="Arial" w:cs="Arial"/>
                <w:sz w:val="20"/>
                <w:szCs w:val="20"/>
              </w:rPr>
            </w:pPr>
            <w:r w:rsidRPr="00FD09BF">
              <w:rPr>
                <w:rFonts w:ascii="Arial" w:hAnsi="Arial" w:cs="Arial"/>
                <w:sz w:val="20"/>
                <w:szCs w:val="20"/>
              </w:rPr>
              <w:t xml:space="preserve">- - Khối lượng toàn bộ theo thiết kế </w:t>
            </w:r>
            <w:r w:rsidRPr="00FD09BF">
              <w:rPr>
                <w:rFonts w:ascii="Arial" w:hAnsi="Arial" w:cs="Arial"/>
                <w:sz w:val="20"/>
                <w:szCs w:val="20"/>
                <w:vertAlign w:val="superscript"/>
              </w:rPr>
              <w:t>(SEN)</w:t>
            </w:r>
            <w:r w:rsidRPr="00FD09BF">
              <w:rPr>
                <w:rFonts w:ascii="Arial" w:hAnsi="Arial" w:cs="Arial"/>
                <w:sz w:val="20"/>
                <w:szCs w:val="20"/>
              </w:rPr>
              <w:t xml:space="preserve"> trên 5 tấn nhưng không quá 20 tấn:</w:t>
            </w:r>
          </w:p>
        </w:tc>
        <w:tc>
          <w:tcPr>
            <w:tcW w:w="1161" w:type="pct"/>
            <w:shd w:val="clear" w:color="auto" w:fill="auto"/>
          </w:tcPr>
          <w:p w14:paraId="487A48B8"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10F16896"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6258F49A" w14:textId="77777777" w:rsidR="00EA4B3C" w:rsidRPr="00FD09BF" w:rsidRDefault="00EA4B3C" w:rsidP="00EF3EA4">
            <w:pPr>
              <w:rPr>
                <w:rFonts w:ascii="Arial" w:hAnsi="Arial" w:cs="Arial"/>
                <w:sz w:val="20"/>
                <w:szCs w:val="20"/>
              </w:rPr>
            </w:pPr>
            <w:r w:rsidRPr="00FD09BF">
              <w:rPr>
                <w:rFonts w:ascii="Arial" w:hAnsi="Arial" w:cs="Arial"/>
                <w:sz w:val="20"/>
                <w:szCs w:val="20"/>
              </w:rPr>
              <w:t>8704.23</w:t>
            </w:r>
          </w:p>
        </w:tc>
        <w:tc>
          <w:tcPr>
            <w:tcW w:w="3221" w:type="pct"/>
            <w:gridSpan w:val="2"/>
            <w:shd w:val="clear" w:color="auto" w:fill="auto"/>
          </w:tcPr>
          <w:p w14:paraId="09ACB2C2" w14:textId="77777777" w:rsidR="00EA4B3C" w:rsidRPr="00FD09BF" w:rsidRDefault="00EA4B3C" w:rsidP="00EF3EA4">
            <w:pPr>
              <w:rPr>
                <w:rFonts w:ascii="Arial" w:hAnsi="Arial" w:cs="Arial"/>
                <w:sz w:val="20"/>
                <w:szCs w:val="20"/>
              </w:rPr>
            </w:pPr>
            <w:r w:rsidRPr="00FD09BF">
              <w:rPr>
                <w:rFonts w:ascii="Arial" w:hAnsi="Arial" w:cs="Arial"/>
                <w:sz w:val="20"/>
                <w:szCs w:val="20"/>
              </w:rPr>
              <w:t xml:space="preserve">- - Khối lượng toàn bộ theo thiết kế </w:t>
            </w:r>
            <w:r w:rsidRPr="00FD09BF">
              <w:rPr>
                <w:rFonts w:ascii="Arial" w:hAnsi="Arial" w:cs="Arial"/>
                <w:sz w:val="20"/>
                <w:szCs w:val="20"/>
                <w:vertAlign w:val="superscript"/>
              </w:rPr>
              <w:t>(SEN)</w:t>
            </w:r>
            <w:r w:rsidRPr="00FD09BF">
              <w:rPr>
                <w:rFonts w:ascii="Arial" w:hAnsi="Arial" w:cs="Arial"/>
                <w:sz w:val="20"/>
                <w:szCs w:val="20"/>
              </w:rPr>
              <w:t xml:space="preserve"> trên 20 tấn:</w:t>
            </w:r>
          </w:p>
        </w:tc>
        <w:tc>
          <w:tcPr>
            <w:tcW w:w="1161" w:type="pct"/>
            <w:shd w:val="clear" w:color="auto" w:fill="auto"/>
          </w:tcPr>
          <w:p w14:paraId="415264CA"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4937D8D6"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1845F5BF"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21" w:type="pct"/>
            <w:gridSpan w:val="2"/>
            <w:shd w:val="clear" w:color="auto" w:fill="auto"/>
          </w:tcPr>
          <w:p w14:paraId="4EF15D27" w14:textId="77777777" w:rsidR="00EA4B3C" w:rsidRPr="00FD09BF" w:rsidRDefault="00EA4B3C" w:rsidP="00EF3EA4">
            <w:pPr>
              <w:rPr>
                <w:rFonts w:ascii="Arial" w:hAnsi="Arial" w:cs="Arial"/>
                <w:sz w:val="20"/>
                <w:szCs w:val="20"/>
              </w:rPr>
            </w:pPr>
            <w:r w:rsidRPr="00FD09BF">
              <w:rPr>
                <w:rFonts w:ascii="Arial" w:hAnsi="Arial" w:cs="Arial"/>
                <w:sz w:val="20"/>
                <w:szCs w:val="20"/>
              </w:rPr>
              <w:t>- Loại khác, chỉ sử dụng động cơ đốt trong kiểu piston đốt cháy bằng tia lửa điện:</w:t>
            </w:r>
          </w:p>
        </w:tc>
        <w:tc>
          <w:tcPr>
            <w:tcW w:w="1161" w:type="pct"/>
            <w:shd w:val="clear" w:color="auto" w:fill="auto"/>
          </w:tcPr>
          <w:p w14:paraId="1C8F86EC"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4168BBDA"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7E86600E" w14:textId="77777777" w:rsidR="00EA4B3C" w:rsidRPr="00FD09BF" w:rsidRDefault="00EA4B3C" w:rsidP="00EF3EA4">
            <w:pPr>
              <w:rPr>
                <w:rFonts w:ascii="Arial" w:hAnsi="Arial" w:cs="Arial"/>
                <w:sz w:val="20"/>
                <w:szCs w:val="20"/>
              </w:rPr>
            </w:pPr>
            <w:r w:rsidRPr="00FD09BF">
              <w:rPr>
                <w:rFonts w:ascii="Arial" w:hAnsi="Arial" w:cs="Arial"/>
                <w:sz w:val="20"/>
                <w:szCs w:val="20"/>
              </w:rPr>
              <w:t>8704.31</w:t>
            </w:r>
          </w:p>
        </w:tc>
        <w:tc>
          <w:tcPr>
            <w:tcW w:w="3221" w:type="pct"/>
            <w:gridSpan w:val="2"/>
            <w:shd w:val="clear" w:color="auto" w:fill="auto"/>
          </w:tcPr>
          <w:p w14:paraId="042002E2" w14:textId="77777777" w:rsidR="00EA4B3C" w:rsidRPr="00FD09BF" w:rsidRDefault="00EA4B3C" w:rsidP="00EF3EA4">
            <w:pPr>
              <w:rPr>
                <w:rFonts w:ascii="Arial" w:hAnsi="Arial" w:cs="Arial"/>
                <w:sz w:val="20"/>
                <w:szCs w:val="20"/>
              </w:rPr>
            </w:pPr>
            <w:r w:rsidRPr="00FD09BF">
              <w:rPr>
                <w:rFonts w:ascii="Arial" w:hAnsi="Arial" w:cs="Arial"/>
                <w:sz w:val="20"/>
                <w:szCs w:val="20"/>
              </w:rPr>
              <w:t xml:space="preserve">- - Khối lượng toàn bộ theo thiết kế </w:t>
            </w:r>
            <w:r w:rsidRPr="00FD09BF">
              <w:rPr>
                <w:rFonts w:ascii="Arial" w:hAnsi="Arial" w:cs="Arial"/>
                <w:sz w:val="20"/>
                <w:szCs w:val="20"/>
                <w:vertAlign w:val="superscript"/>
              </w:rPr>
              <w:t>(SEN)</w:t>
            </w:r>
            <w:r w:rsidRPr="00FD09BF">
              <w:rPr>
                <w:rFonts w:ascii="Arial" w:hAnsi="Arial" w:cs="Arial"/>
                <w:sz w:val="20"/>
                <w:szCs w:val="20"/>
              </w:rPr>
              <w:t xml:space="preserve"> không quá 5 tấn:</w:t>
            </w:r>
          </w:p>
        </w:tc>
        <w:tc>
          <w:tcPr>
            <w:tcW w:w="1161" w:type="pct"/>
            <w:shd w:val="clear" w:color="auto" w:fill="auto"/>
          </w:tcPr>
          <w:p w14:paraId="5B1B4D13"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5BB6D739"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69FB6DE3" w14:textId="77777777" w:rsidR="00EA4B3C" w:rsidRPr="00FD09BF" w:rsidRDefault="00EA4B3C" w:rsidP="00EF3EA4">
            <w:pPr>
              <w:rPr>
                <w:rFonts w:ascii="Arial" w:hAnsi="Arial" w:cs="Arial"/>
                <w:sz w:val="20"/>
                <w:szCs w:val="20"/>
              </w:rPr>
            </w:pPr>
            <w:r w:rsidRPr="00FD09BF">
              <w:rPr>
                <w:rFonts w:ascii="Arial" w:hAnsi="Arial" w:cs="Arial"/>
                <w:sz w:val="20"/>
                <w:szCs w:val="20"/>
              </w:rPr>
              <w:t>8704.32</w:t>
            </w:r>
          </w:p>
        </w:tc>
        <w:tc>
          <w:tcPr>
            <w:tcW w:w="3221" w:type="pct"/>
            <w:gridSpan w:val="2"/>
            <w:shd w:val="clear" w:color="auto" w:fill="auto"/>
          </w:tcPr>
          <w:p w14:paraId="6DB3998B" w14:textId="77777777" w:rsidR="00EA4B3C" w:rsidRPr="00FD09BF" w:rsidRDefault="00EA4B3C" w:rsidP="00EF3EA4">
            <w:pPr>
              <w:rPr>
                <w:rFonts w:ascii="Arial" w:hAnsi="Arial" w:cs="Arial"/>
                <w:sz w:val="20"/>
                <w:szCs w:val="20"/>
              </w:rPr>
            </w:pPr>
            <w:r w:rsidRPr="00FD09BF">
              <w:rPr>
                <w:rFonts w:ascii="Arial" w:hAnsi="Arial" w:cs="Arial"/>
                <w:sz w:val="20"/>
                <w:szCs w:val="20"/>
              </w:rPr>
              <w:t xml:space="preserve">- - Khối lượng toàn bộ theo thiết kế </w:t>
            </w:r>
            <w:r w:rsidRPr="00FD09BF">
              <w:rPr>
                <w:rFonts w:ascii="Arial" w:hAnsi="Arial" w:cs="Arial"/>
                <w:sz w:val="20"/>
                <w:szCs w:val="20"/>
                <w:vertAlign w:val="superscript"/>
              </w:rPr>
              <w:t>(SEN)</w:t>
            </w:r>
            <w:r w:rsidRPr="00FD09BF">
              <w:rPr>
                <w:rFonts w:ascii="Arial" w:hAnsi="Arial" w:cs="Arial"/>
                <w:sz w:val="20"/>
                <w:szCs w:val="20"/>
              </w:rPr>
              <w:t xml:space="preserve"> trên 5 tấn:</w:t>
            </w:r>
          </w:p>
        </w:tc>
        <w:tc>
          <w:tcPr>
            <w:tcW w:w="1161" w:type="pct"/>
            <w:shd w:val="clear" w:color="auto" w:fill="auto"/>
          </w:tcPr>
          <w:p w14:paraId="1E1661E9"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157AECD2"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106B8CA9" w14:textId="77777777" w:rsidR="00EA4B3C" w:rsidRPr="00FD09BF" w:rsidRDefault="00EA4B3C" w:rsidP="00EF3EA4">
            <w:pPr>
              <w:rPr>
                <w:rFonts w:ascii="Arial" w:hAnsi="Arial" w:cs="Arial"/>
                <w:sz w:val="20"/>
                <w:szCs w:val="20"/>
              </w:rPr>
            </w:pPr>
          </w:p>
        </w:tc>
        <w:tc>
          <w:tcPr>
            <w:tcW w:w="3221" w:type="pct"/>
            <w:gridSpan w:val="2"/>
            <w:shd w:val="clear" w:color="auto" w:fill="auto"/>
          </w:tcPr>
          <w:p w14:paraId="08FFF8E7" w14:textId="77777777" w:rsidR="00EA4B3C" w:rsidRPr="00FD09BF" w:rsidRDefault="00EA4B3C" w:rsidP="00EF3EA4">
            <w:pPr>
              <w:rPr>
                <w:rFonts w:ascii="Arial" w:hAnsi="Arial" w:cs="Arial"/>
                <w:sz w:val="20"/>
                <w:szCs w:val="20"/>
              </w:rPr>
            </w:pPr>
            <w:r w:rsidRPr="00FD09BF">
              <w:rPr>
                <w:rFonts w:ascii="Arial" w:hAnsi="Arial" w:cs="Arial"/>
                <w:sz w:val="20"/>
                <w:szCs w:val="20"/>
              </w:rPr>
              <w:t>- Loại khác, kết hợp động cơ đốt trong kiểu piston cháy do nén (diesel hoặc bán diesel) và động cơ điện để tạo động lực:</w:t>
            </w:r>
          </w:p>
        </w:tc>
        <w:tc>
          <w:tcPr>
            <w:tcW w:w="1161" w:type="pct"/>
            <w:shd w:val="clear" w:color="auto" w:fill="auto"/>
          </w:tcPr>
          <w:p w14:paraId="5EFC70A9" w14:textId="77777777" w:rsidR="00EA4B3C" w:rsidRPr="00FD09BF" w:rsidRDefault="00EA4B3C" w:rsidP="00EF3EA4">
            <w:pPr>
              <w:rPr>
                <w:rFonts w:ascii="Arial" w:hAnsi="Arial" w:cs="Arial"/>
                <w:sz w:val="20"/>
                <w:szCs w:val="20"/>
              </w:rPr>
            </w:pPr>
          </w:p>
        </w:tc>
      </w:tr>
      <w:tr w:rsidR="00EA4B3C" w:rsidRPr="00FD09BF" w14:paraId="60D50D6E"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27DBFD92" w14:textId="77777777" w:rsidR="00EA4B3C" w:rsidRPr="00FD09BF" w:rsidRDefault="00EA4B3C" w:rsidP="00EF3EA4">
            <w:pPr>
              <w:rPr>
                <w:rFonts w:ascii="Arial" w:hAnsi="Arial" w:cs="Arial"/>
                <w:sz w:val="20"/>
                <w:szCs w:val="20"/>
              </w:rPr>
            </w:pPr>
            <w:r w:rsidRPr="00FD09BF">
              <w:rPr>
                <w:rFonts w:ascii="Arial" w:hAnsi="Arial" w:cs="Arial"/>
                <w:sz w:val="20"/>
                <w:szCs w:val="20"/>
              </w:rPr>
              <w:t>8704.41</w:t>
            </w:r>
          </w:p>
        </w:tc>
        <w:tc>
          <w:tcPr>
            <w:tcW w:w="3221" w:type="pct"/>
            <w:gridSpan w:val="2"/>
            <w:shd w:val="clear" w:color="auto" w:fill="auto"/>
          </w:tcPr>
          <w:p w14:paraId="3D9B963E" w14:textId="77777777" w:rsidR="00EA4B3C" w:rsidRPr="00FD09BF" w:rsidRDefault="00EA4B3C" w:rsidP="00EF3EA4">
            <w:pPr>
              <w:rPr>
                <w:rFonts w:ascii="Arial" w:hAnsi="Arial" w:cs="Arial"/>
                <w:sz w:val="20"/>
                <w:szCs w:val="20"/>
              </w:rPr>
            </w:pPr>
            <w:r w:rsidRPr="00FD09BF">
              <w:rPr>
                <w:rFonts w:ascii="Arial" w:hAnsi="Arial" w:cs="Arial"/>
                <w:sz w:val="20"/>
                <w:szCs w:val="20"/>
              </w:rPr>
              <w:t xml:space="preserve">- - Khối lượng toàn bộ theo thiết kế </w:t>
            </w:r>
            <w:r w:rsidRPr="00FD09BF">
              <w:rPr>
                <w:rFonts w:ascii="Arial" w:hAnsi="Arial" w:cs="Arial"/>
                <w:sz w:val="20"/>
                <w:szCs w:val="20"/>
                <w:vertAlign w:val="superscript"/>
              </w:rPr>
              <w:t>(SEN)</w:t>
            </w:r>
            <w:r w:rsidRPr="00FD09BF">
              <w:rPr>
                <w:rFonts w:ascii="Arial" w:hAnsi="Arial" w:cs="Arial"/>
                <w:sz w:val="20"/>
                <w:szCs w:val="20"/>
              </w:rPr>
              <w:t xml:space="preserve"> không quá 5 tấn:</w:t>
            </w:r>
          </w:p>
        </w:tc>
        <w:tc>
          <w:tcPr>
            <w:tcW w:w="1161" w:type="pct"/>
            <w:shd w:val="clear" w:color="auto" w:fill="auto"/>
          </w:tcPr>
          <w:p w14:paraId="14DF97F3"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14513D1C"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68713217" w14:textId="77777777" w:rsidR="00EA4B3C" w:rsidRPr="00FD09BF" w:rsidRDefault="00EA4B3C" w:rsidP="00EF3EA4">
            <w:pPr>
              <w:rPr>
                <w:rFonts w:ascii="Arial" w:hAnsi="Arial" w:cs="Arial"/>
                <w:sz w:val="20"/>
                <w:szCs w:val="20"/>
              </w:rPr>
            </w:pPr>
            <w:r w:rsidRPr="00FD09BF">
              <w:rPr>
                <w:rFonts w:ascii="Arial" w:hAnsi="Arial" w:cs="Arial"/>
                <w:sz w:val="20"/>
                <w:szCs w:val="20"/>
              </w:rPr>
              <w:t>8704.42</w:t>
            </w:r>
          </w:p>
        </w:tc>
        <w:tc>
          <w:tcPr>
            <w:tcW w:w="3221" w:type="pct"/>
            <w:gridSpan w:val="2"/>
            <w:shd w:val="clear" w:color="auto" w:fill="auto"/>
          </w:tcPr>
          <w:p w14:paraId="599B833B" w14:textId="77777777" w:rsidR="00EA4B3C" w:rsidRPr="00FD09BF" w:rsidRDefault="00EA4B3C" w:rsidP="00EF3EA4">
            <w:pPr>
              <w:rPr>
                <w:rFonts w:ascii="Arial" w:hAnsi="Arial" w:cs="Arial"/>
                <w:sz w:val="20"/>
                <w:szCs w:val="20"/>
              </w:rPr>
            </w:pPr>
            <w:r w:rsidRPr="00FD09BF">
              <w:rPr>
                <w:rFonts w:ascii="Arial" w:hAnsi="Arial" w:cs="Arial"/>
                <w:sz w:val="20"/>
                <w:szCs w:val="20"/>
              </w:rPr>
              <w:t xml:space="preserve">- - Khối lượng toàn bộ theo thiết kế </w:t>
            </w:r>
            <w:r w:rsidRPr="00FD09BF">
              <w:rPr>
                <w:rFonts w:ascii="Arial" w:hAnsi="Arial" w:cs="Arial"/>
                <w:sz w:val="20"/>
                <w:szCs w:val="20"/>
                <w:vertAlign w:val="superscript"/>
              </w:rPr>
              <w:t>(SEN)</w:t>
            </w:r>
            <w:r w:rsidRPr="00FD09BF">
              <w:rPr>
                <w:rFonts w:ascii="Arial" w:hAnsi="Arial" w:cs="Arial"/>
                <w:sz w:val="20"/>
                <w:szCs w:val="20"/>
              </w:rPr>
              <w:t xml:space="preserve"> trên 5 tấn nhưng không quá 20 tấn:</w:t>
            </w:r>
          </w:p>
        </w:tc>
        <w:tc>
          <w:tcPr>
            <w:tcW w:w="1161" w:type="pct"/>
            <w:shd w:val="clear" w:color="auto" w:fill="auto"/>
          </w:tcPr>
          <w:p w14:paraId="3E065755"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241ECE02"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0BA21DDD" w14:textId="77777777" w:rsidR="00EA4B3C" w:rsidRPr="00FD09BF" w:rsidRDefault="00EA4B3C" w:rsidP="00EF3EA4">
            <w:pPr>
              <w:rPr>
                <w:rFonts w:ascii="Arial" w:hAnsi="Arial" w:cs="Arial"/>
                <w:sz w:val="20"/>
                <w:szCs w:val="20"/>
              </w:rPr>
            </w:pPr>
            <w:r w:rsidRPr="00FD09BF">
              <w:rPr>
                <w:rFonts w:ascii="Arial" w:hAnsi="Arial" w:cs="Arial"/>
                <w:sz w:val="20"/>
                <w:szCs w:val="20"/>
              </w:rPr>
              <w:t>8704.43</w:t>
            </w:r>
          </w:p>
        </w:tc>
        <w:tc>
          <w:tcPr>
            <w:tcW w:w="3221" w:type="pct"/>
            <w:gridSpan w:val="2"/>
            <w:shd w:val="clear" w:color="auto" w:fill="auto"/>
          </w:tcPr>
          <w:p w14:paraId="65604DB9" w14:textId="77777777" w:rsidR="00EA4B3C" w:rsidRPr="00FD09BF" w:rsidRDefault="00EA4B3C" w:rsidP="00EF3EA4">
            <w:pPr>
              <w:rPr>
                <w:rFonts w:ascii="Arial" w:hAnsi="Arial" w:cs="Arial"/>
                <w:sz w:val="20"/>
                <w:szCs w:val="20"/>
              </w:rPr>
            </w:pPr>
            <w:r w:rsidRPr="00FD09BF">
              <w:rPr>
                <w:rFonts w:ascii="Arial" w:hAnsi="Arial" w:cs="Arial"/>
                <w:sz w:val="20"/>
                <w:szCs w:val="20"/>
              </w:rPr>
              <w:t xml:space="preserve">- - Khối lượng toàn bộ theo thiết kế </w:t>
            </w:r>
            <w:r w:rsidRPr="00FD09BF">
              <w:rPr>
                <w:rFonts w:ascii="Arial" w:hAnsi="Arial" w:cs="Arial"/>
                <w:sz w:val="20"/>
                <w:szCs w:val="20"/>
                <w:vertAlign w:val="superscript"/>
              </w:rPr>
              <w:t>(SEN)</w:t>
            </w:r>
            <w:r w:rsidRPr="00FD09BF">
              <w:rPr>
                <w:rFonts w:ascii="Arial" w:hAnsi="Arial" w:cs="Arial"/>
                <w:sz w:val="20"/>
                <w:szCs w:val="20"/>
              </w:rPr>
              <w:t xml:space="preserve"> trên 20 tấn:</w:t>
            </w:r>
          </w:p>
        </w:tc>
        <w:tc>
          <w:tcPr>
            <w:tcW w:w="1161" w:type="pct"/>
            <w:shd w:val="clear" w:color="auto" w:fill="auto"/>
          </w:tcPr>
          <w:p w14:paraId="3A929304"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3F2EBA6A"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4CD1D620" w14:textId="77777777" w:rsidR="00EA4B3C" w:rsidRPr="00FD09BF" w:rsidRDefault="00EA4B3C" w:rsidP="00EF3EA4">
            <w:pPr>
              <w:rPr>
                <w:rFonts w:ascii="Arial" w:hAnsi="Arial" w:cs="Arial"/>
                <w:sz w:val="20"/>
                <w:szCs w:val="20"/>
              </w:rPr>
            </w:pPr>
          </w:p>
        </w:tc>
        <w:tc>
          <w:tcPr>
            <w:tcW w:w="3221" w:type="pct"/>
            <w:gridSpan w:val="2"/>
            <w:shd w:val="clear" w:color="auto" w:fill="auto"/>
          </w:tcPr>
          <w:p w14:paraId="29107AB2" w14:textId="77777777" w:rsidR="00EA4B3C" w:rsidRPr="00FD09BF" w:rsidRDefault="00EA4B3C" w:rsidP="00EF3EA4">
            <w:pPr>
              <w:rPr>
                <w:rFonts w:ascii="Arial" w:hAnsi="Arial" w:cs="Arial"/>
                <w:sz w:val="20"/>
                <w:szCs w:val="20"/>
              </w:rPr>
            </w:pPr>
            <w:r w:rsidRPr="00FD09BF">
              <w:rPr>
                <w:rFonts w:ascii="Arial" w:hAnsi="Arial" w:cs="Arial"/>
                <w:sz w:val="20"/>
                <w:szCs w:val="20"/>
              </w:rPr>
              <w:t>- Loại khác, kết hợp động cơ đốt trong kiểu piston đốt cháy bằng tia lửa điện và động cơ điện để tạo động lực:</w:t>
            </w:r>
          </w:p>
        </w:tc>
        <w:tc>
          <w:tcPr>
            <w:tcW w:w="1161" w:type="pct"/>
            <w:shd w:val="clear" w:color="auto" w:fill="auto"/>
          </w:tcPr>
          <w:p w14:paraId="783FB5CF" w14:textId="77777777" w:rsidR="00EA4B3C" w:rsidRPr="00FD09BF" w:rsidRDefault="00EA4B3C" w:rsidP="00EF3EA4">
            <w:pPr>
              <w:rPr>
                <w:rFonts w:ascii="Arial" w:hAnsi="Arial" w:cs="Arial"/>
                <w:sz w:val="20"/>
                <w:szCs w:val="20"/>
              </w:rPr>
            </w:pPr>
          </w:p>
        </w:tc>
      </w:tr>
      <w:tr w:rsidR="00EA4B3C" w:rsidRPr="00FD09BF" w14:paraId="0E832EB2"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7EB243DA" w14:textId="77777777" w:rsidR="00EA4B3C" w:rsidRPr="00FD09BF" w:rsidRDefault="00EA4B3C" w:rsidP="00EF3EA4">
            <w:pPr>
              <w:rPr>
                <w:rFonts w:ascii="Arial" w:hAnsi="Arial" w:cs="Arial"/>
                <w:sz w:val="20"/>
                <w:szCs w:val="20"/>
              </w:rPr>
            </w:pPr>
            <w:r w:rsidRPr="00FD09BF">
              <w:rPr>
                <w:rFonts w:ascii="Arial" w:hAnsi="Arial" w:cs="Arial"/>
                <w:sz w:val="20"/>
                <w:szCs w:val="20"/>
              </w:rPr>
              <w:t>8704.51</w:t>
            </w:r>
          </w:p>
        </w:tc>
        <w:tc>
          <w:tcPr>
            <w:tcW w:w="3221" w:type="pct"/>
            <w:gridSpan w:val="2"/>
            <w:shd w:val="clear" w:color="auto" w:fill="auto"/>
          </w:tcPr>
          <w:p w14:paraId="17E2101D" w14:textId="77777777" w:rsidR="00EA4B3C" w:rsidRPr="00FD09BF" w:rsidRDefault="00EA4B3C" w:rsidP="00EF3EA4">
            <w:pPr>
              <w:rPr>
                <w:rFonts w:ascii="Arial" w:hAnsi="Arial" w:cs="Arial"/>
                <w:sz w:val="20"/>
                <w:szCs w:val="20"/>
              </w:rPr>
            </w:pPr>
            <w:r w:rsidRPr="00FD09BF">
              <w:rPr>
                <w:rFonts w:ascii="Arial" w:hAnsi="Arial" w:cs="Arial"/>
                <w:sz w:val="20"/>
                <w:szCs w:val="20"/>
              </w:rPr>
              <w:t xml:space="preserve">- - Khối lượng toàn bộ theo thiết kế </w:t>
            </w:r>
            <w:r w:rsidRPr="00FD09BF">
              <w:rPr>
                <w:rFonts w:ascii="Arial" w:hAnsi="Arial" w:cs="Arial"/>
                <w:sz w:val="20"/>
                <w:szCs w:val="20"/>
                <w:vertAlign w:val="superscript"/>
              </w:rPr>
              <w:t>(SEN)</w:t>
            </w:r>
            <w:r w:rsidRPr="00FD09BF">
              <w:rPr>
                <w:rFonts w:ascii="Arial" w:hAnsi="Arial" w:cs="Arial"/>
                <w:sz w:val="20"/>
                <w:szCs w:val="20"/>
              </w:rPr>
              <w:t xml:space="preserve"> không quá 5 tấn:</w:t>
            </w:r>
          </w:p>
        </w:tc>
        <w:tc>
          <w:tcPr>
            <w:tcW w:w="1161" w:type="pct"/>
            <w:shd w:val="clear" w:color="auto" w:fill="auto"/>
          </w:tcPr>
          <w:p w14:paraId="5690DD35"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36780649"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59A3207B" w14:textId="77777777" w:rsidR="00EA4B3C" w:rsidRPr="00FD09BF" w:rsidRDefault="00EA4B3C" w:rsidP="00EF3EA4">
            <w:pPr>
              <w:rPr>
                <w:rFonts w:ascii="Arial" w:hAnsi="Arial" w:cs="Arial"/>
                <w:sz w:val="20"/>
                <w:szCs w:val="20"/>
              </w:rPr>
            </w:pPr>
            <w:r w:rsidRPr="00FD09BF">
              <w:rPr>
                <w:rFonts w:ascii="Arial" w:hAnsi="Arial" w:cs="Arial"/>
                <w:sz w:val="20"/>
                <w:szCs w:val="20"/>
              </w:rPr>
              <w:t>8704.52</w:t>
            </w:r>
          </w:p>
        </w:tc>
        <w:tc>
          <w:tcPr>
            <w:tcW w:w="3221" w:type="pct"/>
            <w:gridSpan w:val="2"/>
            <w:shd w:val="clear" w:color="auto" w:fill="auto"/>
          </w:tcPr>
          <w:p w14:paraId="6221E2E7" w14:textId="77777777" w:rsidR="00EA4B3C" w:rsidRPr="00FD09BF" w:rsidRDefault="00EA4B3C" w:rsidP="00EF3EA4">
            <w:pPr>
              <w:rPr>
                <w:rFonts w:ascii="Arial" w:hAnsi="Arial" w:cs="Arial"/>
                <w:sz w:val="20"/>
                <w:szCs w:val="20"/>
              </w:rPr>
            </w:pPr>
            <w:r w:rsidRPr="00FD09BF">
              <w:rPr>
                <w:rFonts w:ascii="Arial" w:hAnsi="Arial" w:cs="Arial"/>
                <w:sz w:val="20"/>
                <w:szCs w:val="20"/>
              </w:rPr>
              <w:t xml:space="preserve">- - Khối lượng toàn bộ theo thiết kế </w:t>
            </w:r>
            <w:r w:rsidRPr="00FD09BF">
              <w:rPr>
                <w:rFonts w:ascii="Arial" w:hAnsi="Arial" w:cs="Arial"/>
                <w:sz w:val="20"/>
                <w:szCs w:val="20"/>
                <w:vertAlign w:val="superscript"/>
              </w:rPr>
              <w:t>(SEN)</w:t>
            </w:r>
            <w:r w:rsidRPr="00FD09BF">
              <w:rPr>
                <w:rFonts w:ascii="Arial" w:hAnsi="Arial" w:cs="Arial"/>
                <w:sz w:val="20"/>
                <w:szCs w:val="20"/>
              </w:rPr>
              <w:t xml:space="preserve"> trên 5 tấn:</w:t>
            </w:r>
          </w:p>
        </w:tc>
        <w:tc>
          <w:tcPr>
            <w:tcW w:w="1161" w:type="pct"/>
            <w:shd w:val="clear" w:color="auto" w:fill="auto"/>
          </w:tcPr>
          <w:p w14:paraId="490A980D"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549951BF"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3595F703" w14:textId="77777777" w:rsidR="00EA4B3C" w:rsidRPr="00FD09BF" w:rsidRDefault="00EA4B3C" w:rsidP="00EF3EA4">
            <w:pPr>
              <w:rPr>
                <w:rFonts w:ascii="Arial" w:hAnsi="Arial" w:cs="Arial"/>
                <w:sz w:val="20"/>
                <w:szCs w:val="20"/>
              </w:rPr>
            </w:pPr>
            <w:r w:rsidRPr="00FD09BF">
              <w:rPr>
                <w:rFonts w:ascii="Arial" w:hAnsi="Arial" w:cs="Arial"/>
                <w:sz w:val="20"/>
                <w:szCs w:val="20"/>
              </w:rPr>
              <w:t>8704.60</w:t>
            </w:r>
          </w:p>
        </w:tc>
        <w:tc>
          <w:tcPr>
            <w:tcW w:w="3221" w:type="pct"/>
            <w:gridSpan w:val="2"/>
            <w:shd w:val="clear" w:color="auto" w:fill="auto"/>
          </w:tcPr>
          <w:p w14:paraId="5531F56C" w14:textId="77777777" w:rsidR="00EA4B3C" w:rsidRPr="00FD09BF" w:rsidRDefault="00EA4B3C" w:rsidP="00EF3EA4">
            <w:pPr>
              <w:rPr>
                <w:rFonts w:ascii="Arial" w:hAnsi="Arial" w:cs="Arial"/>
                <w:sz w:val="20"/>
                <w:szCs w:val="20"/>
              </w:rPr>
            </w:pPr>
            <w:r w:rsidRPr="00FD09BF">
              <w:rPr>
                <w:rFonts w:ascii="Arial" w:hAnsi="Arial" w:cs="Arial"/>
                <w:sz w:val="20"/>
                <w:szCs w:val="20"/>
              </w:rPr>
              <w:t>- Loại khác, chỉ sử dụng động cơ điện để tạo động lực:</w:t>
            </w:r>
          </w:p>
        </w:tc>
        <w:tc>
          <w:tcPr>
            <w:tcW w:w="1161" w:type="pct"/>
            <w:shd w:val="clear" w:color="auto" w:fill="auto"/>
          </w:tcPr>
          <w:p w14:paraId="78A10713"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306068BE"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18E1F151" w14:textId="77777777" w:rsidR="00EA4B3C" w:rsidRPr="00FD09BF" w:rsidRDefault="00EA4B3C" w:rsidP="00EF3EA4">
            <w:pPr>
              <w:rPr>
                <w:rFonts w:ascii="Arial" w:hAnsi="Arial" w:cs="Arial"/>
                <w:sz w:val="20"/>
                <w:szCs w:val="20"/>
              </w:rPr>
            </w:pPr>
            <w:r w:rsidRPr="00FD09BF">
              <w:rPr>
                <w:rFonts w:ascii="Arial" w:hAnsi="Arial" w:cs="Arial"/>
                <w:sz w:val="20"/>
                <w:szCs w:val="20"/>
              </w:rPr>
              <w:t>8704.90</w:t>
            </w:r>
          </w:p>
        </w:tc>
        <w:tc>
          <w:tcPr>
            <w:tcW w:w="3221" w:type="pct"/>
            <w:gridSpan w:val="2"/>
            <w:shd w:val="clear" w:color="auto" w:fill="auto"/>
          </w:tcPr>
          <w:p w14:paraId="2EF37D9A" w14:textId="77777777" w:rsidR="00EA4B3C" w:rsidRPr="00FD09BF" w:rsidRDefault="00EA4B3C" w:rsidP="00EF3EA4">
            <w:pPr>
              <w:rPr>
                <w:rFonts w:ascii="Arial" w:hAnsi="Arial" w:cs="Arial"/>
                <w:sz w:val="20"/>
                <w:szCs w:val="20"/>
              </w:rPr>
            </w:pPr>
            <w:r w:rsidRPr="00FD09BF">
              <w:rPr>
                <w:rFonts w:ascii="Arial" w:hAnsi="Arial" w:cs="Arial"/>
                <w:sz w:val="20"/>
                <w:szCs w:val="20"/>
              </w:rPr>
              <w:t>- Loại khác:</w:t>
            </w:r>
          </w:p>
        </w:tc>
        <w:tc>
          <w:tcPr>
            <w:tcW w:w="1161" w:type="pct"/>
            <w:shd w:val="clear" w:color="auto" w:fill="auto"/>
          </w:tcPr>
          <w:p w14:paraId="4E265A3B"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6699AE86"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7D9F1CA8"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87.05</w:t>
            </w:r>
          </w:p>
        </w:tc>
        <w:tc>
          <w:tcPr>
            <w:tcW w:w="3221" w:type="pct"/>
            <w:gridSpan w:val="2"/>
            <w:shd w:val="clear" w:color="auto" w:fill="auto"/>
          </w:tcPr>
          <w:p w14:paraId="5C1B5EDA"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Xe chuyên dùng có động cơ, trừ các loại được thiết kế chủ yếu dùng để chở người hoặc hàng hóa (ví dụ, xe cứu hộ, xe cần cẩu, xe chữa cháy, xe trộn bê tông, xe quét đường, xe phun tưới, xe sửa chữa lưu động, xe chụp X-quang).</w:t>
            </w:r>
          </w:p>
        </w:tc>
        <w:tc>
          <w:tcPr>
            <w:tcW w:w="1161" w:type="pct"/>
            <w:shd w:val="clear" w:color="auto" w:fill="auto"/>
          </w:tcPr>
          <w:p w14:paraId="2112BAEC"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2F0C5081"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30C92CC3" w14:textId="77777777" w:rsidR="00EA4B3C" w:rsidRPr="00FD09BF" w:rsidRDefault="00EA4B3C" w:rsidP="00EF3EA4">
            <w:pPr>
              <w:rPr>
                <w:rFonts w:ascii="Arial" w:hAnsi="Arial" w:cs="Arial"/>
                <w:sz w:val="20"/>
                <w:szCs w:val="20"/>
              </w:rPr>
            </w:pPr>
            <w:r w:rsidRPr="00FD09BF">
              <w:rPr>
                <w:rFonts w:ascii="Arial" w:hAnsi="Arial" w:cs="Arial"/>
                <w:sz w:val="20"/>
                <w:szCs w:val="20"/>
              </w:rPr>
              <w:t>8705.10</w:t>
            </w:r>
          </w:p>
        </w:tc>
        <w:tc>
          <w:tcPr>
            <w:tcW w:w="3221" w:type="pct"/>
            <w:gridSpan w:val="2"/>
            <w:shd w:val="clear" w:color="auto" w:fill="auto"/>
          </w:tcPr>
          <w:p w14:paraId="30C705C3" w14:textId="77777777" w:rsidR="00EA4B3C" w:rsidRPr="00FD09BF" w:rsidRDefault="00EA4B3C" w:rsidP="00EF3EA4">
            <w:pPr>
              <w:rPr>
                <w:rFonts w:ascii="Arial" w:hAnsi="Arial" w:cs="Arial"/>
                <w:sz w:val="20"/>
                <w:szCs w:val="20"/>
              </w:rPr>
            </w:pPr>
            <w:r w:rsidRPr="00FD09BF">
              <w:rPr>
                <w:rFonts w:ascii="Arial" w:hAnsi="Arial" w:cs="Arial"/>
                <w:sz w:val="20"/>
                <w:szCs w:val="20"/>
              </w:rPr>
              <w:t>- Xe cần cẩu</w:t>
            </w:r>
          </w:p>
        </w:tc>
        <w:tc>
          <w:tcPr>
            <w:tcW w:w="1161" w:type="pct"/>
            <w:shd w:val="clear" w:color="auto" w:fill="auto"/>
          </w:tcPr>
          <w:p w14:paraId="5E34EA45"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3CF184EF"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06792CE0" w14:textId="77777777" w:rsidR="00EA4B3C" w:rsidRPr="00FD09BF" w:rsidRDefault="00EA4B3C" w:rsidP="00EF3EA4">
            <w:pPr>
              <w:rPr>
                <w:rFonts w:ascii="Arial" w:hAnsi="Arial" w:cs="Arial"/>
                <w:sz w:val="20"/>
                <w:szCs w:val="20"/>
              </w:rPr>
            </w:pPr>
            <w:r w:rsidRPr="00FD09BF">
              <w:rPr>
                <w:rFonts w:ascii="Arial" w:hAnsi="Arial" w:cs="Arial"/>
                <w:sz w:val="20"/>
                <w:szCs w:val="20"/>
              </w:rPr>
              <w:t>8705.20</w:t>
            </w:r>
          </w:p>
        </w:tc>
        <w:tc>
          <w:tcPr>
            <w:tcW w:w="3221" w:type="pct"/>
            <w:gridSpan w:val="2"/>
            <w:shd w:val="clear" w:color="auto" w:fill="auto"/>
          </w:tcPr>
          <w:p w14:paraId="71BB2FD7" w14:textId="77777777" w:rsidR="00EA4B3C" w:rsidRPr="00FD09BF" w:rsidRDefault="00EA4B3C" w:rsidP="00EF3EA4">
            <w:pPr>
              <w:rPr>
                <w:rFonts w:ascii="Arial" w:hAnsi="Arial" w:cs="Arial"/>
                <w:sz w:val="20"/>
                <w:szCs w:val="20"/>
              </w:rPr>
            </w:pPr>
            <w:r w:rsidRPr="00FD09BF">
              <w:rPr>
                <w:rFonts w:ascii="Arial" w:hAnsi="Arial" w:cs="Arial"/>
                <w:sz w:val="20"/>
                <w:szCs w:val="20"/>
              </w:rPr>
              <w:t>- Xe cần trục khoan</w:t>
            </w:r>
          </w:p>
        </w:tc>
        <w:tc>
          <w:tcPr>
            <w:tcW w:w="1161" w:type="pct"/>
            <w:shd w:val="clear" w:color="auto" w:fill="auto"/>
          </w:tcPr>
          <w:p w14:paraId="35273A3A"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3849F1D8"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188591B4" w14:textId="77777777" w:rsidR="00EA4B3C" w:rsidRPr="00FD09BF" w:rsidRDefault="00EA4B3C" w:rsidP="00EF3EA4">
            <w:pPr>
              <w:rPr>
                <w:rFonts w:ascii="Arial" w:hAnsi="Arial" w:cs="Arial"/>
                <w:sz w:val="20"/>
                <w:szCs w:val="20"/>
              </w:rPr>
            </w:pPr>
            <w:r w:rsidRPr="00FD09BF">
              <w:rPr>
                <w:rFonts w:ascii="Arial" w:hAnsi="Arial" w:cs="Arial"/>
                <w:sz w:val="20"/>
                <w:szCs w:val="20"/>
              </w:rPr>
              <w:t>8705.30</w:t>
            </w:r>
          </w:p>
        </w:tc>
        <w:tc>
          <w:tcPr>
            <w:tcW w:w="3221" w:type="pct"/>
            <w:gridSpan w:val="2"/>
            <w:shd w:val="clear" w:color="auto" w:fill="auto"/>
          </w:tcPr>
          <w:p w14:paraId="573367CD" w14:textId="77777777" w:rsidR="00EA4B3C" w:rsidRPr="00FD09BF" w:rsidRDefault="00EA4B3C" w:rsidP="00EF3EA4">
            <w:pPr>
              <w:rPr>
                <w:rFonts w:ascii="Arial" w:hAnsi="Arial" w:cs="Arial"/>
                <w:sz w:val="20"/>
                <w:szCs w:val="20"/>
              </w:rPr>
            </w:pPr>
            <w:r w:rsidRPr="00FD09BF">
              <w:rPr>
                <w:rFonts w:ascii="Arial" w:hAnsi="Arial" w:cs="Arial"/>
                <w:sz w:val="20"/>
                <w:szCs w:val="20"/>
              </w:rPr>
              <w:t>- Xe chữa cháy</w:t>
            </w:r>
          </w:p>
        </w:tc>
        <w:tc>
          <w:tcPr>
            <w:tcW w:w="1161" w:type="pct"/>
            <w:shd w:val="clear" w:color="auto" w:fill="auto"/>
          </w:tcPr>
          <w:p w14:paraId="6A221343"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6E44CBA7"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07CFB2A8" w14:textId="77777777" w:rsidR="00EA4B3C" w:rsidRPr="00FD09BF" w:rsidRDefault="00EA4B3C" w:rsidP="00EF3EA4">
            <w:pPr>
              <w:rPr>
                <w:rFonts w:ascii="Arial" w:hAnsi="Arial" w:cs="Arial"/>
                <w:sz w:val="20"/>
                <w:szCs w:val="20"/>
              </w:rPr>
            </w:pPr>
            <w:r w:rsidRPr="00FD09BF">
              <w:rPr>
                <w:rFonts w:ascii="Arial" w:hAnsi="Arial" w:cs="Arial"/>
                <w:sz w:val="20"/>
                <w:szCs w:val="20"/>
              </w:rPr>
              <w:t>8705.40</w:t>
            </w:r>
          </w:p>
        </w:tc>
        <w:tc>
          <w:tcPr>
            <w:tcW w:w="3221" w:type="pct"/>
            <w:gridSpan w:val="2"/>
            <w:shd w:val="clear" w:color="auto" w:fill="auto"/>
          </w:tcPr>
          <w:p w14:paraId="46057993" w14:textId="77777777" w:rsidR="00EA4B3C" w:rsidRPr="00FD09BF" w:rsidRDefault="00EA4B3C" w:rsidP="00EF3EA4">
            <w:pPr>
              <w:rPr>
                <w:rFonts w:ascii="Arial" w:hAnsi="Arial" w:cs="Arial"/>
                <w:sz w:val="20"/>
                <w:szCs w:val="20"/>
              </w:rPr>
            </w:pPr>
            <w:r w:rsidRPr="00FD09BF">
              <w:rPr>
                <w:rFonts w:ascii="Arial" w:hAnsi="Arial" w:cs="Arial"/>
                <w:sz w:val="20"/>
                <w:szCs w:val="20"/>
              </w:rPr>
              <w:t>- Xe trộn bê tông</w:t>
            </w:r>
          </w:p>
        </w:tc>
        <w:tc>
          <w:tcPr>
            <w:tcW w:w="1161" w:type="pct"/>
            <w:shd w:val="clear" w:color="auto" w:fill="auto"/>
          </w:tcPr>
          <w:p w14:paraId="5B15CC20"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44AC5FF7"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6045B250" w14:textId="77777777" w:rsidR="00EA4B3C" w:rsidRPr="00FD09BF" w:rsidRDefault="00EA4B3C" w:rsidP="00EF3EA4">
            <w:pPr>
              <w:rPr>
                <w:rFonts w:ascii="Arial" w:hAnsi="Arial" w:cs="Arial"/>
                <w:sz w:val="20"/>
                <w:szCs w:val="20"/>
              </w:rPr>
            </w:pPr>
            <w:r w:rsidRPr="00FD09BF">
              <w:rPr>
                <w:rFonts w:ascii="Arial" w:hAnsi="Arial" w:cs="Arial"/>
                <w:sz w:val="20"/>
                <w:szCs w:val="20"/>
              </w:rPr>
              <w:t>8705.90</w:t>
            </w:r>
          </w:p>
        </w:tc>
        <w:tc>
          <w:tcPr>
            <w:tcW w:w="3221" w:type="pct"/>
            <w:gridSpan w:val="2"/>
            <w:shd w:val="clear" w:color="auto" w:fill="auto"/>
          </w:tcPr>
          <w:p w14:paraId="6CD68F96" w14:textId="77777777" w:rsidR="00EA4B3C" w:rsidRPr="00FD09BF" w:rsidRDefault="00EA4B3C" w:rsidP="00EF3EA4">
            <w:pPr>
              <w:rPr>
                <w:rFonts w:ascii="Arial" w:hAnsi="Arial" w:cs="Arial"/>
                <w:sz w:val="20"/>
                <w:szCs w:val="20"/>
              </w:rPr>
            </w:pPr>
            <w:r w:rsidRPr="00FD09BF">
              <w:rPr>
                <w:rFonts w:ascii="Arial" w:hAnsi="Arial" w:cs="Arial"/>
                <w:sz w:val="20"/>
                <w:szCs w:val="20"/>
              </w:rPr>
              <w:t>- Loại khác:</w:t>
            </w:r>
          </w:p>
        </w:tc>
        <w:tc>
          <w:tcPr>
            <w:tcW w:w="1161" w:type="pct"/>
            <w:shd w:val="clear" w:color="auto" w:fill="auto"/>
          </w:tcPr>
          <w:p w14:paraId="7E4F563D"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6DF56C17"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23EA5FAC"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8706.00</w:t>
            </w:r>
          </w:p>
        </w:tc>
        <w:tc>
          <w:tcPr>
            <w:tcW w:w="3221" w:type="pct"/>
            <w:gridSpan w:val="2"/>
            <w:shd w:val="clear" w:color="auto" w:fill="auto"/>
          </w:tcPr>
          <w:p w14:paraId="71651443"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Khung gầm đã lắp động cơ, dùng cho xe có động cơ thuộc các nhóm từ 87.01 đến 87.05.</w:t>
            </w:r>
          </w:p>
        </w:tc>
        <w:tc>
          <w:tcPr>
            <w:tcW w:w="1161" w:type="pct"/>
            <w:shd w:val="clear" w:color="auto" w:fill="auto"/>
          </w:tcPr>
          <w:p w14:paraId="4DC732D1"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LVC 30% hoặc CTSH</w:t>
            </w:r>
          </w:p>
        </w:tc>
      </w:tr>
      <w:tr w:rsidR="00EA4B3C" w:rsidRPr="00FD09BF" w14:paraId="4CDEC39F"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7B40AB55"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87.07</w:t>
            </w:r>
          </w:p>
        </w:tc>
        <w:tc>
          <w:tcPr>
            <w:tcW w:w="3221" w:type="pct"/>
            <w:gridSpan w:val="2"/>
            <w:shd w:val="clear" w:color="auto" w:fill="auto"/>
          </w:tcPr>
          <w:p w14:paraId="7AF9DB2E"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Thân xe (kể cả ca-bin), dùng cho xe có động cơ thuộc các nhóm từ 87.01 đến 87.05.</w:t>
            </w:r>
          </w:p>
        </w:tc>
        <w:tc>
          <w:tcPr>
            <w:tcW w:w="1161" w:type="pct"/>
            <w:shd w:val="clear" w:color="auto" w:fill="auto"/>
          </w:tcPr>
          <w:p w14:paraId="5E5A64ED"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4E01AEB8"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19037757" w14:textId="77777777" w:rsidR="00EA4B3C" w:rsidRPr="00FD09BF" w:rsidRDefault="00EA4B3C" w:rsidP="00EF3EA4">
            <w:pPr>
              <w:rPr>
                <w:rFonts w:ascii="Arial" w:hAnsi="Arial" w:cs="Arial"/>
                <w:sz w:val="20"/>
                <w:szCs w:val="20"/>
              </w:rPr>
            </w:pPr>
            <w:r w:rsidRPr="00FD09BF">
              <w:rPr>
                <w:rFonts w:ascii="Arial" w:hAnsi="Arial" w:cs="Arial"/>
                <w:sz w:val="20"/>
                <w:szCs w:val="20"/>
              </w:rPr>
              <w:t>8707.10</w:t>
            </w:r>
          </w:p>
        </w:tc>
        <w:tc>
          <w:tcPr>
            <w:tcW w:w="3221" w:type="pct"/>
            <w:gridSpan w:val="2"/>
            <w:shd w:val="clear" w:color="auto" w:fill="auto"/>
          </w:tcPr>
          <w:p w14:paraId="35061082" w14:textId="77777777" w:rsidR="00EA4B3C" w:rsidRPr="00FD09BF" w:rsidRDefault="00EA4B3C" w:rsidP="00EF3EA4">
            <w:pPr>
              <w:rPr>
                <w:rFonts w:ascii="Arial" w:hAnsi="Arial" w:cs="Arial"/>
                <w:sz w:val="20"/>
                <w:szCs w:val="20"/>
              </w:rPr>
            </w:pPr>
            <w:r w:rsidRPr="00FD09BF">
              <w:rPr>
                <w:rFonts w:ascii="Arial" w:hAnsi="Arial" w:cs="Arial"/>
                <w:sz w:val="20"/>
                <w:szCs w:val="20"/>
              </w:rPr>
              <w:t>- Dùng cho xe thuộc nhóm 87.03:</w:t>
            </w:r>
          </w:p>
        </w:tc>
        <w:tc>
          <w:tcPr>
            <w:tcW w:w="1161" w:type="pct"/>
            <w:shd w:val="clear" w:color="auto" w:fill="auto"/>
          </w:tcPr>
          <w:p w14:paraId="44B42524"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0E4F04A7"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31989E1D" w14:textId="77777777" w:rsidR="00EA4B3C" w:rsidRPr="00FD09BF" w:rsidRDefault="00EA4B3C" w:rsidP="00EF3EA4">
            <w:pPr>
              <w:rPr>
                <w:rFonts w:ascii="Arial" w:hAnsi="Arial" w:cs="Arial"/>
                <w:sz w:val="20"/>
                <w:szCs w:val="20"/>
              </w:rPr>
            </w:pPr>
            <w:r w:rsidRPr="00FD09BF">
              <w:rPr>
                <w:rFonts w:ascii="Arial" w:hAnsi="Arial" w:cs="Arial"/>
                <w:sz w:val="20"/>
                <w:szCs w:val="20"/>
              </w:rPr>
              <w:t>8707.90</w:t>
            </w:r>
          </w:p>
        </w:tc>
        <w:tc>
          <w:tcPr>
            <w:tcW w:w="3221" w:type="pct"/>
            <w:gridSpan w:val="2"/>
            <w:shd w:val="clear" w:color="auto" w:fill="auto"/>
          </w:tcPr>
          <w:p w14:paraId="46F68D23" w14:textId="77777777" w:rsidR="00EA4B3C" w:rsidRPr="00FD09BF" w:rsidRDefault="00EA4B3C" w:rsidP="00EF3EA4">
            <w:pPr>
              <w:rPr>
                <w:rFonts w:ascii="Arial" w:hAnsi="Arial" w:cs="Arial"/>
                <w:sz w:val="20"/>
                <w:szCs w:val="20"/>
              </w:rPr>
            </w:pPr>
            <w:r w:rsidRPr="00FD09BF">
              <w:rPr>
                <w:rFonts w:ascii="Arial" w:hAnsi="Arial" w:cs="Arial"/>
                <w:sz w:val="20"/>
                <w:szCs w:val="20"/>
              </w:rPr>
              <w:t>- Loại khác:</w:t>
            </w:r>
          </w:p>
        </w:tc>
        <w:tc>
          <w:tcPr>
            <w:tcW w:w="1161" w:type="pct"/>
            <w:shd w:val="clear" w:color="auto" w:fill="auto"/>
          </w:tcPr>
          <w:p w14:paraId="7B913FF1"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04B9A2A9"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08723724"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87.08</w:t>
            </w:r>
          </w:p>
        </w:tc>
        <w:tc>
          <w:tcPr>
            <w:tcW w:w="3221" w:type="pct"/>
            <w:gridSpan w:val="2"/>
            <w:shd w:val="clear" w:color="auto" w:fill="auto"/>
          </w:tcPr>
          <w:p w14:paraId="20BA0399"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Bộ phận và phụ kiện của xe có động cơ thuộc các nhóm từ 87.01 đến 87.05.</w:t>
            </w:r>
          </w:p>
        </w:tc>
        <w:tc>
          <w:tcPr>
            <w:tcW w:w="1161" w:type="pct"/>
            <w:shd w:val="clear" w:color="auto" w:fill="auto"/>
          </w:tcPr>
          <w:p w14:paraId="1B28BBCF"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76647036"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60A1D22F" w14:textId="77777777" w:rsidR="00EA4B3C" w:rsidRPr="00FD09BF" w:rsidRDefault="00EA4B3C" w:rsidP="00EF3EA4">
            <w:pPr>
              <w:rPr>
                <w:rFonts w:ascii="Arial" w:hAnsi="Arial" w:cs="Arial"/>
                <w:sz w:val="20"/>
                <w:szCs w:val="20"/>
              </w:rPr>
            </w:pPr>
            <w:r w:rsidRPr="00FD09BF">
              <w:rPr>
                <w:rFonts w:ascii="Arial" w:hAnsi="Arial" w:cs="Arial"/>
                <w:sz w:val="20"/>
                <w:szCs w:val="20"/>
              </w:rPr>
              <w:t>8708.10</w:t>
            </w:r>
          </w:p>
        </w:tc>
        <w:tc>
          <w:tcPr>
            <w:tcW w:w="3221" w:type="pct"/>
            <w:gridSpan w:val="2"/>
            <w:shd w:val="clear" w:color="auto" w:fill="auto"/>
          </w:tcPr>
          <w:p w14:paraId="3B093608" w14:textId="77777777" w:rsidR="00EA4B3C" w:rsidRPr="00FD09BF" w:rsidRDefault="00EA4B3C" w:rsidP="00EF3EA4">
            <w:pPr>
              <w:rPr>
                <w:rFonts w:ascii="Arial" w:hAnsi="Arial" w:cs="Arial"/>
                <w:sz w:val="20"/>
                <w:szCs w:val="20"/>
              </w:rPr>
            </w:pPr>
            <w:r w:rsidRPr="00FD09BF">
              <w:rPr>
                <w:rFonts w:ascii="Arial" w:hAnsi="Arial" w:cs="Arial"/>
                <w:sz w:val="20"/>
                <w:szCs w:val="20"/>
              </w:rPr>
              <w:t>- Thanh chắn chống va đập (ba đờ xốc) và bộ phận của nó:</w:t>
            </w:r>
          </w:p>
        </w:tc>
        <w:tc>
          <w:tcPr>
            <w:tcW w:w="1161" w:type="pct"/>
            <w:shd w:val="clear" w:color="auto" w:fill="auto"/>
          </w:tcPr>
          <w:p w14:paraId="6B6AAC64"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586275A9"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0631B970"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21" w:type="pct"/>
            <w:gridSpan w:val="2"/>
            <w:shd w:val="clear" w:color="auto" w:fill="auto"/>
          </w:tcPr>
          <w:p w14:paraId="3CA3ADDE" w14:textId="77777777" w:rsidR="00EA4B3C" w:rsidRPr="00FD09BF" w:rsidRDefault="00EA4B3C" w:rsidP="00EF3EA4">
            <w:pPr>
              <w:rPr>
                <w:rFonts w:ascii="Arial" w:hAnsi="Arial" w:cs="Arial"/>
                <w:sz w:val="20"/>
                <w:szCs w:val="20"/>
              </w:rPr>
            </w:pPr>
            <w:r w:rsidRPr="00FD09BF">
              <w:rPr>
                <w:rFonts w:ascii="Arial" w:hAnsi="Arial" w:cs="Arial"/>
                <w:sz w:val="20"/>
                <w:szCs w:val="20"/>
              </w:rPr>
              <w:t>- Bộ phận và phụ kiện khác của thân xe (kể cả ca-bin):</w:t>
            </w:r>
          </w:p>
        </w:tc>
        <w:tc>
          <w:tcPr>
            <w:tcW w:w="1161" w:type="pct"/>
            <w:shd w:val="clear" w:color="auto" w:fill="auto"/>
          </w:tcPr>
          <w:p w14:paraId="6E51EF9E"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764EBEC0"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5448B893" w14:textId="77777777" w:rsidR="00EA4B3C" w:rsidRPr="00FD09BF" w:rsidRDefault="00EA4B3C" w:rsidP="00EF3EA4">
            <w:pPr>
              <w:rPr>
                <w:rFonts w:ascii="Arial" w:hAnsi="Arial" w:cs="Arial"/>
                <w:sz w:val="20"/>
                <w:szCs w:val="20"/>
              </w:rPr>
            </w:pPr>
            <w:r w:rsidRPr="00FD09BF">
              <w:rPr>
                <w:rFonts w:ascii="Arial" w:hAnsi="Arial" w:cs="Arial"/>
                <w:sz w:val="20"/>
                <w:szCs w:val="20"/>
              </w:rPr>
              <w:t>8708.21</w:t>
            </w:r>
          </w:p>
        </w:tc>
        <w:tc>
          <w:tcPr>
            <w:tcW w:w="3221" w:type="pct"/>
            <w:gridSpan w:val="2"/>
            <w:shd w:val="clear" w:color="auto" w:fill="auto"/>
          </w:tcPr>
          <w:p w14:paraId="04DDB3A0" w14:textId="77777777" w:rsidR="00EA4B3C" w:rsidRPr="00FD09BF" w:rsidRDefault="00EA4B3C" w:rsidP="00EF3EA4">
            <w:pPr>
              <w:rPr>
                <w:rFonts w:ascii="Arial" w:hAnsi="Arial" w:cs="Arial"/>
                <w:sz w:val="20"/>
                <w:szCs w:val="20"/>
              </w:rPr>
            </w:pPr>
            <w:r w:rsidRPr="00FD09BF">
              <w:rPr>
                <w:rFonts w:ascii="Arial" w:hAnsi="Arial" w:cs="Arial"/>
                <w:sz w:val="20"/>
                <w:szCs w:val="20"/>
              </w:rPr>
              <w:t>- - Dây đai an toàn</w:t>
            </w:r>
          </w:p>
        </w:tc>
        <w:tc>
          <w:tcPr>
            <w:tcW w:w="1161" w:type="pct"/>
            <w:shd w:val="clear" w:color="auto" w:fill="auto"/>
          </w:tcPr>
          <w:p w14:paraId="4840BAE5"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50649D9B"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45F8CA9B" w14:textId="77777777" w:rsidR="00EA4B3C" w:rsidRPr="00FD09BF" w:rsidRDefault="00EA4B3C" w:rsidP="00EF3EA4">
            <w:pPr>
              <w:rPr>
                <w:rFonts w:ascii="Arial" w:hAnsi="Arial" w:cs="Arial"/>
                <w:sz w:val="20"/>
                <w:szCs w:val="20"/>
              </w:rPr>
            </w:pPr>
            <w:r w:rsidRPr="00FD09BF">
              <w:rPr>
                <w:rFonts w:ascii="Arial" w:hAnsi="Arial" w:cs="Arial"/>
                <w:sz w:val="20"/>
                <w:szCs w:val="20"/>
              </w:rPr>
              <w:t>8708.22</w:t>
            </w:r>
          </w:p>
        </w:tc>
        <w:tc>
          <w:tcPr>
            <w:tcW w:w="3221" w:type="pct"/>
            <w:gridSpan w:val="2"/>
            <w:shd w:val="clear" w:color="auto" w:fill="auto"/>
          </w:tcPr>
          <w:p w14:paraId="748163B6" w14:textId="77777777" w:rsidR="00EA4B3C" w:rsidRPr="00FD09BF" w:rsidRDefault="00EA4B3C" w:rsidP="00EF3EA4">
            <w:pPr>
              <w:rPr>
                <w:rFonts w:ascii="Arial" w:hAnsi="Arial" w:cs="Arial"/>
                <w:sz w:val="20"/>
                <w:szCs w:val="20"/>
              </w:rPr>
            </w:pPr>
            <w:r w:rsidRPr="00FD09BF">
              <w:rPr>
                <w:rFonts w:ascii="Arial" w:hAnsi="Arial" w:cs="Arial"/>
                <w:sz w:val="20"/>
                <w:szCs w:val="20"/>
              </w:rPr>
              <w:t>- - Kính chắn gió phía trước (kính chắn gió), kính cửa phía sau và các kính cửa khác được mô tả tại Chú giải Phân nhóm 1 Chương này:</w:t>
            </w:r>
          </w:p>
        </w:tc>
        <w:tc>
          <w:tcPr>
            <w:tcW w:w="1161" w:type="pct"/>
            <w:shd w:val="clear" w:color="auto" w:fill="auto"/>
          </w:tcPr>
          <w:p w14:paraId="22DB414B"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2043CBF6"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3EFF2876" w14:textId="77777777" w:rsidR="00EA4B3C" w:rsidRPr="00FD09BF" w:rsidRDefault="00EA4B3C" w:rsidP="00EF3EA4">
            <w:pPr>
              <w:rPr>
                <w:rFonts w:ascii="Arial" w:hAnsi="Arial" w:cs="Arial"/>
                <w:sz w:val="20"/>
                <w:szCs w:val="20"/>
              </w:rPr>
            </w:pPr>
            <w:r w:rsidRPr="00FD09BF">
              <w:rPr>
                <w:rFonts w:ascii="Arial" w:hAnsi="Arial" w:cs="Arial"/>
                <w:sz w:val="20"/>
                <w:szCs w:val="20"/>
              </w:rPr>
              <w:t>8708.29</w:t>
            </w:r>
          </w:p>
        </w:tc>
        <w:tc>
          <w:tcPr>
            <w:tcW w:w="3221" w:type="pct"/>
            <w:gridSpan w:val="2"/>
            <w:shd w:val="clear" w:color="auto" w:fill="auto"/>
          </w:tcPr>
          <w:p w14:paraId="5DC018F2"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shd w:val="clear" w:color="auto" w:fill="auto"/>
          </w:tcPr>
          <w:p w14:paraId="2D89F334"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2E1B4AEA"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63F46D70" w14:textId="77777777" w:rsidR="00EA4B3C" w:rsidRPr="00FD09BF" w:rsidRDefault="00EA4B3C" w:rsidP="00EF3EA4">
            <w:pPr>
              <w:rPr>
                <w:rFonts w:ascii="Arial" w:hAnsi="Arial" w:cs="Arial"/>
                <w:sz w:val="20"/>
                <w:szCs w:val="20"/>
              </w:rPr>
            </w:pPr>
            <w:r w:rsidRPr="00FD09BF">
              <w:rPr>
                <w:rFonts w:ascii="Arial" w:hAnsi="Arial" w:cs="Arial"/>
                <w:sz w:val="20"/>
                <w:szCs w:val="20"/>
              </w:rPr>
              <w:t>8708.30</w:t>
            </w:r>
          </w:p>
        </w:tc>
        <w:tc>
          <w:tcPr>
            <w:tcW w:w="3221" w:type="pct"/>
            <w:gridSpan w:val="2"/>
            <w:shd w:val="clear" w:color="auto" w:fill="auto"/>
          </w:tcPr>
          <w:p w14:paraId="3317500F" w14:textId="77777777" w:rsidR="00EA4B3C" w:rsidRPr="00FD09BF" w:rsidRDefault="00EA4B3C" w:rsidP="00EF3EA4">
            <w:pPr>
              <w:rPr>
                <w:rFonts w:ascii="Arial" w:hAnsi="Arial" w:cs="Arial"/>
                <w:sz w:val="20"/>
                <w:szCs w:val="20"/>
              </w:rPr>
            </w:pPr>
            <w:r w:rsidRPr="00FD09BF">
              <w:rPr>
                <w:rFonts w:ascii="Arial" w:hAnsi="Arial" w:cs="Arial"/>
                <w:sz w:val="20"/>
                <w:szCs w:val="20"/>
              </w:rPr>
              <w:t>- Phanh và trợ lực phanh; bộ phận của nó:</w:t>
            </w:r>
          </w:p>
        </w:tc>
        <w:tc>
          <w:tcPr>
            <w:tcW w:w="1161" w:type="pct"/>
            <w:shd w:val="clear" w:color="auto" w:fill="auto"/>
          </w:tcPr>
          <w:p w14:paraId="20671848"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46CE32C0"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6815B4CB" w14:textId="77777777" w:rsidR="00EA4B3C" w:rsidRPr="00FD09BF" w:rsidRDefault="00EA4B3C" w:rsidP="00EF3EA4">
            <w:pPr>
              <w:rPr>
                <w:rFonts w:ascii="Arial" w:hAnsi="Arial" w:cs="Arial"/>
                <w:sz w:val="20"/>
                <w:szCs w:val="20"/>
              </w:rPr>
            </w:pPr>
            <w:r w:rsidRPr="00FD09BF">
              <w:rPr>
                <w:rFonts w:ascii="Arial" w:hAnsi="Arial" w:cs="Arial"/>
                <w:sz w:val="20"/>
                <w:szCs w:val="20"/>
              </w:rPr>
              <w:t>8708.40</w:t>
            </w:r>
          </w:p>
        </w:tc>
        <w:tc>
          <w:tcPr>
            <w:tcW w:w="3221" w:type="pct"/>
            <w:gridSpan w:val="2"/>
            <w:shd w:val="clear" w:color="auto" w:fill="auto"/>
          </w:tcPr>
          <w:p w14:paraId="23C5BC05" w14:textId="77777777" w:rsidR="00EA4B3C" w:rsidRPr="00FD09BF" w:rsidRDefault="00EA4B3C" w:rsidP="00EF3EA4">
            <w:pPr>
              <w:rPr>
                <w:rFonts w:ascii="Arial" w:hAnsi="Arial" w:cs="Arial"/>
                <w:sz w:val="20"/>
                <w:szCs w:val="20"/>
              </w:rPr>
            </w:pPr>
            <w:r w:rsidRPr="00FD09BF">
              <w:rPr>
                <w:rFonts w:ascii="Arial" w:hAnsi="Arial" w:cs="Arial"/>
                <w:sz w:val="20"/>
                <w:szCs w:val="20"/>
              </w:rPr>
              <w:t>- Hộp số và bộ phận của chúng:</w:t>
            </w:r>
          </w:p>
        </w:tc>
        <w:tc>
          <w:tcPr>
            <w:tcW w:w="1161" w:type="pct"/>
            <w:shd w:val="clear" w:color="auto" w:fill="auto"/>
          </w:tcPr>
          <w:p w14:paraId="73CAD159"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301B2DD6"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6F7DCD7C" w14:textId="77777777" w:rsidR="00EA4B3C" w:rsidRPr="00FD09BF" w:rsidRDefault="00EA4B3C" w:rsidP="00EF3EA4">
            <w:pPr>
              <w:rPr>
                <w:rFonts w:ascii="Arial" w:hAnsi="Arial" w:cs="Arial"/>
                <w:sz w:val="20"/>
                <w:szCs w:val="20"/>
              </w:rPr>
            </w:pPr>
            <w:r w:rsidRPr="00FD09BF">
              <w:rPr>
                <w:rFonts w:ascii="Arial" w:hAnsi="Arial" w:cs="Arial"/>
                <w:sz w:val="20"/>
                <w:szCs w:val="20"/>
              </w:rPr>
              <w:t>8708.50</w:t>
            </w:r>
          </w:p>
        </w:tc>
        <w:tc>
          <w:tcPr>
            <w:tcW w:w="3221" w:type="pct"/>
            <w:gridSpan w:val="2"/>
            <w:shd w:val="clear" w:color="auto" w:fill="auto"/>
          </w:tcPr>
          <w:p w14:paraId="4840F0CD" w14:textId="77777777" w:rsidR="00EA4B3C" w:rsidRPr="00FD09BF" w:rsidRDefault="00EA4B3C" w:rsidP="00EF3EA4">
            <w:pPr>
              <w:rPr>
                <w:rFonts w:ascii="Arial" w:hAnsi="Arial" w:cs="Arial"/>
                <w:sz w:val="20"/>
                <w:szCs w:val="20"/>
              </w:rPr>
            </w:pPr>
            <w:r w:rsidRPr="00FD09BF">
              <w:rPr>
                <w:rFonts w:ascii="Arial" w:hAnsi="Arial" w:cs="Arial"/>
                <w:sz w:val="20"/>
                <w:szCs w:val="20"/>
              </w:rPr>
              <w:t>- Cầu chủ động có vi sai, có hoặc không kèm theo chi tiết truyền lực khác, và các cầu bị động; các bộ phận của chúng:</w:t>
            </w:r>
          </w:p>
        </w:tc>
        <w:tc>
          <w:tcPr>
            <w:tcW w:w="1161" w:type="pct"/>
            <w:shd w:val="clear" w:color="auto" w:fill="auto"/>
          </w:tcPr>
          <w:p w14:paraId="7E62D1E5"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218B9604"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1DBA3719" w14:textId="77777777" w:rsidR="00EA4B3C" w:rsidRPr="00FD09BF" w:rsidRDefault="00EA4B3C" w:rsidP="00EF3EA4">
            <w:pPr>
              <w:rPr>
                <w:rFonts w:ascii="Arial" w:hAnsi="Arial" w:cs="Arial"/>
                <w:sz w:val="20"/>
                <w:szCs w:val="20"/>
              </w:rPr>
            </w:pPr>
            <w:r w:rsidRPr="00FD09BF">
              <w:rPr>
                <w:rFonts w:ascii="Arial" w:hAnsi="Arial" w:cs="Arial"/>
                <w:sz w:val="20"/>
                <w:szCs w:val="20"/>
              </w:rPr>
              <w:t>8708.70</w:t>
            </w:r>
          </w:p>
        </w:tc>
        <w:tc>
          <w:tcPr>
            <w:tcW w:w="3221" w:type="pct"/>
            <w:gridSpan w:val="2"/>
            <w:shd w:val="clear" w:color="auto" w:fill="auto"/>
          </w:tcPr>
          <w:p w14:paraId="0BE07115" w14:textId="77777777" w:rsidR="00EA4B3C" w:rsidRPr="00FD09BF" w:rsidRDefault="00EA4B3C" w:rsidP="00EF3EA4">
            <w:pPr>
              <w:rPr>
                <w:rFonts w:ascii="Arial" w:hAnsi="Arial" w:cs="Arial"/>
                <w:sz w:val="20"/>
                <w:szCs w:val="20"/>
              </w:rPr>
            </w:pPr>
            <w:r w:rsidRPr="00FD09BF">
              <w:rPr>
                <w:rFonts w:ascii="Arial" w:hAnsi="Arial" w:cs="Arial"/>
                <w:sz w:val="20"/>
                <w:szCs w:val="20"/>
              </w:rPr>
              <w:t>- Cụm bánh xe và bộ phận và phụ kiện của chúng:</w:t>
            </w:r>
          </w:p>
        </w:tc>
        <w:tc>
          <w:tcPr>
            <w:tcW w:w="1161" w:type="pct"/>
            <w:shd w:val="clear" w:color="auto" w:fill="auto"/>
          </w:tcPr>
          <w:p w14:paraId="3C5EF28B"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25DC497A"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0306D0ED" w14:textId="77777777" w:rsidR="00EA4B3C" w:rsidRPr="00FD09BF" w:rsidRDefault="00EA4B3C" w:rsidP="00EF3EA4">
            <w:pPr>
              <w:rPr>
                <w:rFonts w:ascii="Arial" w:hAnsi="Arial" w:cs="Arial"/>
                <w:sz w:val="20"/>
                <w:szCs w:val="20"/>
              </w:rPr>
            </w:pPr>
            <w:r w:rsidRPr="00FD09BF">
              <w:rPr>
                <w:rFonts w:ascii="Arial" w:hAnsi="Arial" w:cs="Arial"/>
                <w:sz w:val="20"/>
                <w:szCs w:val="20"/>
              </w:rPr>
              <w:t>8708.80</w:t>
            </w:r>
          </w:p>
        </w:tc>
        <w:tc>
          <w:tcPr>
            <w:tcW w:w="3221" w:type="pct"/>
            <w:gridSpan w:val="2"/>
            <w:shd w:val="clear" w:color="auto" w:fill="auto"/>
          </w:tcPr>
          <w:p w14:paraId="3789D3CA" w14:textId="77777777" w:rsidR="00EA4B3C" w:rsidRPr="00FD09BF" w:rsidRDefault="00EA4B3C" w:rsidP="00EF3EA4">
            <w:pPr>
              <w:rPr>
                <w:rFonts w:ascii="Arial" w:hAnsi="Arial" w:cs="Arial"/>
                <w:sz w:val="20"/>
                <w:szCs w:val="20"/>
              </w:rPr>
            </w:pPr>
            <w:r w:rsidRPr="00FD09BF">
              <w:rPr>
                <w:rFonts w:ascii="Arial" w:hAnsi="Arial" w:cs="Arial"/>
                <w:sz w:val="20"/>
                <w:szCs w:val="20"/>
              </w:rPr>
              <w:t>- Hệ thống giảm chấn và bộ phận của nó (kể cả giảm sóc):</w:t>
            </w:r>
          </w:p>
        </w:tc>
        <w:tc>
          <w:tcPr>
            <w:tcW w:w="1161" w:type="pct"/>
            <w:shd w:val="clear" w:color="auto" w:fill="auto"/>
          </w:tcPr>
          <w:p w14:paraId="3D8EAEFF"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2EE69510"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0EFB82D3"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21" w:type="pct"/>
            <w:gridSpan w:val="2"/>
            <w:shd w:val="clear" w:color="auto" w:fill="auto"/>
          </w:tcPr>
          <w:p w14:paraId="61D6804A" w14:textId="77777777" w:rsidR="00EA4B3C" w:rsidRPr="00FD09BF" w:rsidRDefault="00EA4B3C" w:rsidP="00EF3EA4">
            <w:pPr>
              <w:rPr>
                <w:rFonts w:ascii="Arial" w:hAnsi="Arial" w:cs="Arial"/>
                <w:sz w:val="20"/>
                <w:szCs w:val="20"/>
              </w:rPr>
            </w:pPr>
            <w:r w:rsidRPr="00FD09BF">
              <w:rPr>
                <w:rFonts w:ascii="Arial" w:hAnsi="Arial" w:cs="Arial"/>
                <w:sz w:val="20"/>
                <w:szCs w:val="20"/>
              </w:rPr>
              <w:t>- Các bộ phận và phụ kiện khác:</w:t>
            </w:r>
          </w:p>
        </w:tc>
        <w:tc>
          <w:tcPr>
            <w:tcW w:w="1161" w:type="pct"/>
            <w:shd w:val="clear" w:color="auto" w:fill="auto"/>
          </w:tcPr>
          <w:p w14:paraId="7D047417"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31443F45"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5EF14048" w14:textId="77777777" w:rsidR="00EA4B3C" w:rsidRPr="00FD09BF" w:rsidRDefault="00EA4B3C" w:rsidP="00EF3EA4">
            <w:pPr>
              <w:rPr>
                <w:rFonts w:ascii="Arial" w:hAnsi="Arial" w:cs="Arial"/>
                <w:sz w:val="20"/>
                <w:szCs w:val="20"/>
              </w:rPr>
            </w:pPr>
            <w:r w:rsidRPr="00FD09BF">
              <w:rPr>
                <w:rFonts w:ascii="Arial" w:hAnsi="Arial" w:cs="Arial"/>
                <w:sz w:val="20"/>
                <w:szCs w:val="20"/>
              </w:rPr>
              <w:t>8708.91</w:t>
            </w:r>
          </w:p>
        </w:tc>
        <w:tc>
          <w:tcPr>
            <w:tcW w:w="3221" w:type="pct"/>
            <w:gridSpan w:val="2"/>
            <w:shd w:val="clear" w:color="auto" w:fill="auto"/>
          </w:tcPr>
          <w:p w14:paraId="683BF035" w14:textId="77777777" w:rsidR="00EA4B3C" w:rsidRPr="00FD09BF" w:rsidRDefault="00EA4B3C" w:rsidP="00EF3EA4">
            <w:pPr>
              <w:rPr>
                <w:rFonts w:ascii="Arial" w:hAnsi="Arial" w:cs="Arial"/>
                <w:sz w:val="20"/>
                <w:szCs w:val="20"/>
              </w:rPr>
            </w:pPr>
            <w:r w:rsidRPr="00FD09BF">
              <w:rPr>
                <w:rFonts w:ascii="Arial" w:hAnsi="Arial" w:cs="Arial"/>
                <w:sz w:val="20"/>
                <w:szCs w:val="20"/>
              </w:rPr>
              <w:t>- - Két nước làm mát và bộ phận của chúng:</w:t>
            </w:r>
          </w:p>
        </w:tc>
        <w:tc>
          <w:tcPr>
            <w:tcW w:w="1161" w:type="pct"/>
            <w:shd w:val="clear" w:color="auto" w:fill="auto"/>
          </w:tcPr>
          <w:p w14:paraId="5E7B0A3A"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089CD567"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223BF8A2" w14:textId="77777777" w:rsidR="00EA4B3C" w:rsidRPr="00FD09BF" w:rsidRDefault="00EA4B3C" w:rsidP="00EF3EA4">
            <w:pPr>
              <w:rPr>
                <w:rFonts w:ascii="Arial" w:hAnsi="Arial" w:cs="Arial"/>
                <w:sz w:val="20"/>
                <w:szCs w:val="20"/>
              </w:rPr>
            </w:pPr>
            <w:r w:rsidRPr="00FD09BF">
              <w:rPr>
                <w:rFonts w:ascii="Arial" w:hAnsi="Arial" w:cs="Arial"/>
                <w:sz w:val="20"/>
                <w:szCs w:val="20"/>
              </w:rPr>
              <w:t>8708.92</w:t>
            </w:r>
          </w:p>
        </w:tc>
        <w:tc>
          <w:tcPr>
            <w:tcW w:w="3221" w:type="pct"/>
            <w:gridSpan w:val="2"/>
            <w:shd w:val="clear" w:color="auto" w:fill="auto"/>
          </w:tcPr>
          <w:p w14:paraId="71BE2C06" w14:textId="77777777" w:rsidR="00EA4B3C" w:rsidRPr="00FD09BF" w:rsidRDefault="00EA4B3C" w:rsidP="00EF3EA4">
            <w:pPr>
              <w:rPr>
                <w:rFonts w:ascii="Arial" w:hAnsi="Arial" w:cs="Arial"/>
                <w:sz w:val="20"/>
                <w:szCs w:val="20"/>
              </w:rPr>
            </w:pPr>
            <w:r w:rsidRPr="00FD09BF">
              <w:rPr>
                <w:rFonts w:ascii="Arial" w:hAnsi="Arial" w:cs="Arial"/>
                <w:sz w:val="20"/>
                <w:szCs w:val="20"/>
              </w:rPr>
              <w:t>- - Ống xả và bộ giảm thanh; bộ phận của chúng:</w:t>
            </w:r>
          </w:p>
        </w:tc>
        <w:tc>
          <w:tcPr>
            <w:tcW w:w="1161" w:type="pct"/>
            <w:shd w:val="clear" w:color="auto" w:fill="auto"/>
          </w:tcPr>
          <w:p w14:paraId="27ABE5D5"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1B595ECD"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03B38CAA" w14:textId="77777777" w:rsidR="00EA4B3C" w:rsidRPr="00FD09BF" w:rsidRDefault="00EA4B3C" w:rsidP="00EF3EA4">
            <w:pPr>
              <w:rPr>
                <w:rFonts w:ascii="Arial" w:hAnsi="Arial" w:cs="Arial"/>
                <w:sz w:val="20"/>
                <w:szCs w:val="20"/>
              </w:rPr>
            </w:pPr>
            <w:r w:rsidRPr="00FD09BF">
              <w:rPr>
                <w:rFonts w:ascii="Arial" w:hAnsi="Arial" w:cs="Arial"/>
                <w:sz w:val="20"/>
                <w:szCs w:val="20"/>
              </w:rPr>
              <w:t>8708.93</w:t>
            </w:r>
          </w:p>
        </w:tc>
        <w:tc>
          <w:tcPr>
            <w:tcW w:w="3221" w:type="pct"/>
            <w:gridSpan w:val="2"/>
            <w:shd w:val="clear" w:color="auto" w:fill="auto"/>
          </w:tcPr>
          <w:p w14:paraId="1A280ABC" w14:textId="77777777" w:rsidR="00EA4B3C" w:rsidRPr="00FD09BF" w:rsidRDefault="00EA4B3C" w:rsidP="00EF3EA4">
            <w:pPr>
              <w:rPr>
                <w:rFonts w:ascii="Arial" w:hAnsi="Arial" w:cs="Arial"/>
                <w:sz w:val="20"/>
                <w:szCs w:val="20"/>
              </w:rPr>
            </w:pPr>
            <w:r w:rsidRPr="00FD09BF">
              <w:rPr>
                <w:rFonts w:ascii="Arial" w:hAnsi="Arial" w:cs="Arial"/>
                <w:sz w:val="20"/>
                <w:szCs w:val="20"/>
              </w:rPr>
              <w:t>- - Bộ ly hợp và các bộ phận của nó:</w:t>
            </w:r>
          </w:p>
        </w:tc>
        <w:tc>
          <w:tcPr>
            <w:tcW w:w="1161" w:type="pct"/>
            <w:shd w:val="clear" w:color="auto" w:fill="auto"/>
          </w:tcPr>
          <w:p w14:paraId="0D3091E3"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7B07B231"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4E968DD4" w14:textId="77777777" w:rsidR="00EA4B3C" w:rsidRPr="00FD09BF" w:rsidRDefault="00EA4B3C" w:rsidP="00EF3EA4">
            <w:pPr>
              <w:rPr>
                <w:rFonts w:ascii="Arial" w:hAnsi="Arial" w:cs="Arial"/>
                <w:sz w:val="20"/>
                <w:szCs w:val="20"/>
              </w:rPr>
            </w:pPr>
            <w:r w:rsidRPr="00FD09BF">
              <w:rPr>
                <w:rFonts w:ascii="Arial" w:hAnsi="Arial" w:cs="Arial"/>
                <w:sz w:val="20"/>
                <w:szCs w:val="20"/>
              </w:rPr>
              <w:t>8708.94</w:t>
            </w:r>
          </w:p>
        </w:tc>
        <w:tc>
          <w:tcPr>
            <w:tcW w:w="3221" w:type="pct"/>
            <w:gridSpan w:val="2"/>
            <w:shd w:val="clear" w:color="auto" w:fill="auto"/>
          </w:tcPr>
          <w:p w14:paraId="00CBD011" w14:textId="77777777" w:rsidR="00EA4B3C" w:rsidRPr="00FD09BF" w:rsidRDefault="00EA4B3C" w:rsidP="00EF3EA4">
            <w:pPr>
              <w:rPr>
                <w:rFonts w:ascii="Arial" w:hAnsi="Arial" w:cs="Arial"/>
                <w:sz w:val="20"/>
                <w:szCs w:val="20"/>
              </w:rPr>
            </w:pPr>
            <w:r w:rsidRPr="00FD09BF">
              <w:rPr>
                <w:rFonts w:ascii="Arial" w:hAnsi="Arial" w:cs="Arial"/>
                <w:sz w:val="20"/>
                <w:szCs w:val="20"/>
              </w:rPr>
              <w:t>- - Vô lăng, trụ lái và cơ cấu lái; bộ phận của chúng:</w:t>
            </w:r>
          </w:p>
        </w:tc>
        <w:tc>
          <w:tcPr>
            <w:tcW w:w="1161" w:type="pct"/>
            <w:shd w:val="clear" w:color="auto" w:fill="auto"/>
          </w:tcPr>
          <w:p w14:paraId="25F9CBAF"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78DE2882"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714C014A" w14:textId="77777777" w:rsidR="00EA4B3C" w:rsidRPr="00FD09BF" w:rsidRDefault="00EA4B3C" w:rsidP="00EF3EA4">
            <w:pPr>
              <w:rPr>
                <w:rFonts w:ascii="Arial" w:hAnsi="Arial" w:cs="Arial"/>
                <w:sz w:val="20"/>
                <w:szCs w:val="20"/>
              </w:rPr>
            </w:pPr>
            <w:r w:rsidRPr="00FD09BF">
              <w:rPr>
                <w:rFonts w:ascii="Arial" w:hAnsi="Arial" w:cs="Arial"/>
                <w:sz w:val="20"/>
                <w:szCs w:val="20"/>
              </w:rPr>
              <w:t>8708.95</w:t>
            </w:r>
          </w:p>
        </w:tc>
        <w:tc>
          <w:tcPr>
            <w:tcW w:w="3221" w:type="pct"/>
            <w:gridSpan w:val="2"/>
            <w:shd w:val="clear" w:color="auto" w:fill="auto"/>
          </w:tcPr>
          <w:p w14:paraId="0BDA634E" w14:textId="77777777" w:rsidR="00EA4B3C" w:rsidRPr="00FD09BF" w:rsidRDefault="00EA4B3C" w:rsidP="00EF3EA4">
            <w:pPr>
              <w:rPr>
                <w:rFonts w:ascii="Arial" w:hAnsi="Arial" w:cs="Arial"/>
                <w:sz w:val="20"/>
                <w:szCs w:val="20"/>
              </w:rPr>
            </w:pPr>
            <w:r w:rsidRPr="00FD09BF">
              <w:rPr>
                <w:rFonts w:ascii="Arial" w:hAnsi="Arial" w:cs="Arial"/>
                <w:sz w:val="20"/>
                <w:szCs w:val="20"/>
              </w:rPr>
              <w:t>- - Túi khí an toàn lắp với hệ thống bơm phồng; bộ phận của nó:</w:t>
            </w:r>
          </w:p>
        </w:tc>
        <w:tc>
          <w:tcPr>
            <w:tcW w:w="1161" w:type="pct"/>
            <w:shd w:val="clear" w:color="auto" w:fill="auto"/>
          </w:tcPr>
          <w:p w14:paraId="54205EB5"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2E6FA877"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7DC4EC7F" w14:textId="77777777" w:rsidR="00EA4B3C" w:rsidRPr="00FD09BF" w:rsidRDefault="00EA4B3C" w:rsidP="00EF3EA4">
            <w:pPr>
              <w:rPr>
                <w:rFonts w:ascii="Arial" w:hAnsi="Arial" w:cs="Arial"/>
                <w:sz w:val="20"/>
                <w:szCs w:val="20"/>
              </w:rPr>
            </w:pPr>
            <w:r w:rsidRPr="00FD09BF">
              <w:rPr>
                <w:rFonts w:ascii="Arial" w:hAnsi="Arial" w:cs="Arial"/>
                <w:sz w:val="20"/>
                <w:szCs w:val="20"/>
              </w:rPr>
              <w:t>8708.99</w:t>
            </w:r>
          </w:p>
        </w:tc>
        <w:tc>
          <w:tcPr>
            <w:tcW w:w="3221" w:type="pct"/>
            <w:gridSpan w:val="2"/>
            <w:shd w:val="clear" w:color="auto" w:fill="auto"/>
          </w:tcPr>
          <w:p w14:paraId="06B1CC49"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shd w:val="clear" w:color="auto" w:fill="auto"/>
          </w:tcPr>
          <w:p w14:paraId="6DF6C1A4"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56E6B805"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0C9EA8B0"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87.09</w:t>
            </w:r>
          </w:p>
        </w:tc>
        <w:tc>
          <w:tcPr>
            <w:tcW w:w="3221" w:type="pct"/>
            <w:gridSpan w:val="2"/>
            <w:shd w:val="clear" w:color="auto" w:fill="auto"/>
          </w:tcPr>
          <w:p w14:paraId="3DBA180B"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 xml:space="preserve">Xe vận chuyển, loại tự hành, không lắp kèm thiết bị nâng hạ hoặc cặp giữ, thuộc loại dùng trong nhà máy, kho hàng, bến cảng hoặc sân bay để vận chuyển hàng hóa trong phạm vi hẹp; xe kéo loại sử dụng trong sân ga, ke ga đường sắt </w:t>
            </w:r>
            <w:r w:rsidRPr="00FD09BF">
              <w:rPr>
                <w:rFonts w:ascii="Arial" w:hAnsi="Arial" w:cs="Arial"/>
                <w:b/>
                <w:bCs/>
                <w:sz w:val="20"/>
                <w:szCs w:val="20"/>
                <w:vertAlign w:val="superscript"/>
              </w:rPr>
              <w:t>(*)</w:t>
            </w:r>
            <w:r w:rsidRPr="00FD09BF">
              <w:rPr>
                <w:rFonts w:ascii="Arial" w:hAnsi="Arial" w:cs="Arial"/>
                <w:b/>
                <w:bCs/>
                <w:sz w:val="20"/>
                <w:szCs w:val="20"/>
              </w:rPr>
              <w:t>; bộ phận của các loại xe kể trên.</w:t>
            </w:r>
          </w:p>
        </w:tc>
        <w:tc>
          <w:tcPr>
            <w:tcW w:w="1161" w:type="pct"/>
            <w:shd w:val="clear" w:color="auto" w:fill="auto"/>
          </w:tcPr>
          <w:p w14:paraId="27392900"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7CB7CE62"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6C2E7B8B"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 </w:t>
            </w:r>
          </w:p>
        </w:tc>
        <w:tc>
          <w:tcPr>
            <w:tcW w:w="3221" w:type="pct"/>
            <w:gridSpan w:val="2"/>
            <w:shd w:val="clear" w:color="auto" w:fill="auto"/>
          </w:tcPr>
          <w:p w14:paraId="4E467AA2"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Xe:</w:t>
            </w:r>
          </w:p>
        </w:tc>
        <w:tc>
          <w:tcPr>
            <w:tcW w:w="1161" w:type="pct"/>
            <w:shd w:val="clear" w:color="auto" w:fill="auto"/>
          </w:tcPr>
          <w:p w14:paraId="00DB6B80"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545624E7"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32759158" w14:textId="77777777" w:rsidR="00EA4B3C" w:rsidRPr="00FD09BF" w:rsidRDefault="00EA4B3C" w:rsidP="00EF3EA4">
            <w:pPr>
              <w:rPr>
                <w:rFonts w:ascii="Arial" w:hAnsi="Arial" w:cs="Arial"/>
                <w:sz w:val="20"/>
                <w:szCs w:val="20"/>
              </w:rPr>
            </w:pPr>
            <w:r w:rsidRPr="00FD09BF">
              <w:rPr>
                <w:rFonts w:ascii="Arial" w:hAnsi="Arial" w:cs="Arial"/>
                <w:sz w:val="20"/>
                <w:szCs w:val="20"/>
              </w:rPr>
              <w:t>8709.11</w:t>
            </w:r>
          </w:p>
        </w:tc>
        <w:tc>
          <w:tcPr>
            <w:tcW w:w="3221" w:type="pct"/>
            <w:gridSpan w:val="2"/>
            <w:shd w:val="clear" w:color="auto" w:fill="auto"/>
          </w:tcPr>
          <w:p w14:paraId="6355B934" w14:textId="77777777" w:rsidR="00EA4B3C" w:rsidRPr="00FD09BF" w:rsidRDefault="00EA4B3C" w:rsidP="00EF3EA4">
            <w:pPr>
              <w:rPr>
                <w:rFonts w:ascii="Arial" w:hAnsi="Arial" w:cs="Arial"/>
                <w:sz w:val="20"/>
                <w:szCs w:val="20"/>
              </w:rPr>
            </w:pPr>
            <w:r w:rsidRPr="00FD09BF">
              <w:rPr>
                <w:rFonts w:ascii="Arial" w:hAnsi="Arial" w:cs="Arial"/>
                <w:sz w:val="20"/>
                <w:szCs w:val="20"/>
              </w:rPr>
              <w:t>- - Loại chạy điện</w:t>
            </w:r>
          </w:p>
        </w:tc>
        <w:tc>
          <w:tcPr>
            <w:tcW w:w="1161" w:type="pct"/>
            <w:shd w:val="clear" w:color="auto" w:fill="auto"/>
          </w:tcPr>
          <w:p w14:paraId="6AAEF0BB"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53DD1767"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07D28C23" w14:textId="77777777" w:rsidR="00EA4B3C" w:rsidRPr="00FD09BF" w:rsidRDefault="00EA4B3C" w:rsidP="00EF3EA4">
            <w:pPr>
              <w:rPr>
                <w:rFonts w:ascii="Arial" w:hAnsi="Arial" w:cs="Arial"/>
                <w:sz w:val="20"/>
                <w:szCs w:val="20"/>
              </w:rPr>
            </w:pPr>
            <w:r w:rsidRPr="00FD09BF">
              <w:rPr>
                <w:rFonts w:ascii="Arial" w:hAnsi="Arial" w:cs="Arial"/>
                <w:sz w:val="20"/>
                <w:szCs w:val="20"/>
              </w:rPr>
              <w:t>8709.19</w:t>
            </w:r>
          </w:p>
        </w:tc>
        <w:tc>
          <w:tcPr>
            <w:tcW w:w="3221" w:type="pct"/>
            <w:gridSpan w:val="2"/>
            <w:shd w:val="clear" w:color="auto" w:fill="auto"/>
          </w:tcPr>
          <w:p w14:paraId="3356C281"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shd w:val="clear" w:color="auto" w:fill="auto"/>
          </w:tcPr>
          <w:p w14:paraId="227093A6"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61A4E2EF"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63D7AAEC" w14:textId="77777777" w:rsidR="00EA4B3C" w:rsidRPr="00FD09BF" w:rsidRDefault="00EA4B3C" w:rsidP="00EF3EA4">
            <w:pPr>
              <w:rPr>
                <w:rFonts w:ascii="Arial" w:hAnsi="Arial" w:cs="Arial"/>
                <w:sz w:val="20"/>
                <w:szCs w:val="20"/>
              </w:rPr>
            </w:pPr>
            <w:r w:rsidRPr="00FD09BF">
              <w:rPr>
                <w:rFonts w:ascii="Arial" w:hAnsi="Arial" w:cs="Arial"/>
                <w:sz w:val="20"/>
                <w:szCs w:val="20"/>
              </w:rPr>
              <w:t>8709.90</w:t>
            </w:r>
          </w:p>
        </w:tc>
        <w:tc>
          <w:tcPr>
            <w:tcW w:w="3221" w:type="pct"/>
            <w:gridSpan w:val="2"/>
            <w:shd w:val="clear" w:color="auto" w:fill="auto"/>
          </w:tcPr>
          <w:p w14:paraId="63C51E23" w14:textId="77777777" w:rsidR="00EA4B3C" w:rsidRPr="00FD09BF" w:rsidRDefault="00EA4B3C" w:rsidP="00EF3EA4">
            <w:pPr>
              <w:rPr>
                <w:rFonts w:ascii="Arial" w:hAnsi="Arial" w:cs="Arial"/>
                <w:sz w:val="20"/>
                <w:szCs w:val="20"/>
              </w:rPr>
            </w:pPr>
            <w:r w:rsidRPr="00FD09BF">
              <w:rPr>
                <w:rFonts w:ascii="Arial" w:hAnsi="Arial" w:cs="Arial"/>
                <w:sz w:val="20"/>
                <w:szCs w:val="20"/>
              </w:rPr>
              <w:t>- Các bộ phận</w:t>
            </w:r>
          </w:p>
        </w:tc>
        <w:tc>
          <w:tcPr>
            <w:tcW w:w="1161" w:type="pct"/>
            <w:shd w:val="clear" w:color="auto" w:fill="auto"/>
          </w:tcPr>
          <w:p w14:paraId="1C220EF7"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61C422F9"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0DA2D66D"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8710.00</w:t>
            </w:r>
          </w:p>
        </w:tc>
        <w:tc>
          <w:tcPr>
            <w:tcW w:w="3221" w:type="pct"/>
            <w:gridSpan w:val="2"/>
            <w:shd w:val="clear" w:color="auto" w:fill="auto"/>
          </w:tcPr>
          <w:p w14:paraId="3B08C0C8"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Xe tăng và các loại xe chiến đấu bọc thép khác, loại cơ giới, có hoặc không lắp kèm vũ khí, và bộ phận của các loại xe này.</w:t>
            </w:r>
          </w:p>
        </w:tc>
        <w:tc>
          <w:tcPr>
            <w:tcW w:w="1161" w:type="pct"/>
            <w:shd w:val="clear" w:color="auto" w:fill="auto"/>
          </w:tcPr>
          <w:p w14:paraId="59D88070"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LVC 30% hoặc CTSH</w:t>
            </w:r>
          </w:p>
        </w:tc>
      </w:tr>
      <w:tr w:rsidR="00EA4B3C" w:rsidRPr="00FD09BF" w14:paraId="3F7DDC21"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3C7EA5F0"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87.11</w:t>
            </w:r>
          </w:p>
        </w:tc>
        <w:tc>
          <w:tcPr>
            <w:tcW w:w="3221" w:type="pct"/>
            <w:gridSpan w:val="2"/>
            <w:shd w:val="clear" w:color="auto" w:fill="auto"/>
          </w:tcPr>
          <w:p w14:paraId="61B0CF36"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Mô tô (kể cả xe gắn máy có bàn đạp (moped)) và xe đạp có gắn động cơ phụ trợ, có hoặc không có thùng xe bên cạnh; thùng xe có bánh (side-cars).</w:t>
            </w:r>
          </w:p>
        </w:tc>
        <w:tc>
          <w:tcPr>
            <w:tcW w:w="1161" w:type="pct"/>
            <w:shd w:val="clear" w:color="auto" w:fill="auto"/>
          </w:tcPr>
          <w:p w14:paraId="570A4174"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53A2C643"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5A72A16C" w14:textId="77777777" w:rsidR="00EA4B3C" w:rsidRPr="00FD09BF" w:rsidRDefault="00EA4B3C" w:rsidP="00EF3EA4">
            <w:pPr>
              <w:rPr>
                <w:rFonts w:ascii="Arial" w:hAnsi="Arial" w:cs="Arial"/>
                <w:sz w:val="20"/>
                <w:szCs w:val="20"/>
              </w:rPr>
            </w:pPr>
            <w:r w:rsidRPr="00FD09BF">
              <w:rPr>
                <w:rFonts w:ascii="Arial" w:hAnsi="Arial" w:cs="Arial"/>
                <w:sz w:val="20"/>
                <w:szCs w:val="20"/>
              </w:rPr>
              <w:t>8711.10</w:t>
            </w:r>
          </w:p>
        </w:tc>
        <w:tc>
          <w:tcPr>
            <w:tcW w:w="3221" w:type="pct"/>
            <w:gridSpan w:val="2"/>
            <w:shd w:val="clear" w:color="auto" w:fill="auto"/>
          </w:tcPr>
          <w:p w14:paraId="7AA7985A" w14:textId="77777777" w:rsidR="00EA4B3C" w:rsidRPr="00FD09BF" w:rsidRDefault="00EA4B3C" w:rsidP="00EF3EA4">
            <w:pPr>
              <w:rPr>
                <w:rFonts w:ascii="Arial" w:hAnsi="Arial" w:cs="Arial"/>
                <w:sz w:val="20"/>
                <w:szCs w:val="20"/>
              </w:rPr>
            </w:pPr>
            <w:r w:rsidRPr="00FD09BF">
              <w:rPr>
                <w:rFonts w:ascii="Arial" w:hAnsi="Arial" w:cs="Arial"/>
                <w:sz w:val="20"/>
                <w:szCs w:val="20"/>
              </w:rPr>
              <w:t>- Loại sử dụng động cơ đốt trong kiểu piston dung tích xi lanh không quá 50 cc:</w:t>
            </w:r>
          </w:p>
        </w:tc>
        <w:tc>
          <w:tcPr>
            <w:tcW w:w="1161" w:type="pct"/>
            <w:shd w:val="clear" w:color="auto" w:fill="auto"/>
          </w:tcPr>
          <w:p w14:paraId="0A8CB906"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6C066486"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269CE331" w14:textId="77777777" w:rsidR="00EA4B3C" w:rsidRPr="00FD09BF" w:rsidRDefault="00EA4B3C" w:rsidP="00EF3EA4">
            <w:pPr>
              <w:rPr>
                <w:rFonts w:ascii="Arial" w:hAnsi="Arial" w:cs="Arial"/>
                <w:sz w:val="20"/>
                <w:szCs w:val="20"/>
              </w:rPr>
            </w:pPr>
            <w:r w:rsidRPr="00FD09BF">
              <w:rPr>
                <w:rFonts w:ascii="Arial" w:hAnsi="Arial" w:cs="Arial"/>
                <w:sz w:val="20"/>
                <w:szCs w:val="20"/>
              </w:rPr>
              <w:t>8711.20</w:t>
            </w:r>
          </w:p>
        </w:tc>
        <w:tc>
          <w:tcPr>
            <w:tcW w:w="3221" w:type="pct"/>
            <w:gridSpan w:val="2"/>
            <w:shd w:val="clear" w:color="auto" w:fill="auto"/>
          </w:tcPr>
          <w:p w14:paraId="6BC48306" w14:textId="77777777" w:rsidR="00EA4B3C" w:rsidRPr="00FD09BF" w:rsidRDefault="00EA4B3C" w:rsidP="00EF3EA4">
            <w:pPr>
              <w:rPr>
                <w:rFonts w:ascii="Arial" w:hAnsi="Arial" w:cs="Arial"/>
                <w:sz w:val="20"/>
                <w:szCs w:val="20"/>
              </w:rPr>
            </w:pPr>
            <w:r w:rsidRPr="00FD09BF">
              <w:rPr>
                <w:rFonts w:ascii="Arial" w:hAnsi="Arial" w:cs="Arial"/>
                <w:sz w:val="20"/>
                <w:szCs w:val="20"/>
              </w:rPr>
              <w:t>- Loại sử dụng động cơ đốt trong kiểu piston dung tích xi lanh trên 50 cc nhưng không quá 250 cc:</w:t>
            </w:r>
          </w:p>
        </w:tc>
        <w:tc>
          <w:tcPr>
            <w:tcW w:w="1161" w:type="pct"/>
            <w:shd w:val="clear" w:color="auto" w:fill="auto"/>
          </w:tcPr>
          <w:p w14:paraId="6CE36E2B"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5F22ACD1"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4C4B6117" w14:textId="77777777" w:rsidR="00EA4B3C" w:rsidRPr="00FD09BF" w:rsidRDefault="00EA4B3C" w:rsidP="00EF3EA4">
            <w:pPr>
              <w:rPr>
                <w:rFonts w:ascii="Arial" w:hAnsi="Arial" w:cs="Arial"/>
                <w:sz w:val="20"/>
                <w:szCs w:val="20"/>
              </w:rPr>
            </w:pPr>
            <w:r w:rsidRPr="00FD09BF">
              <w:rPr>
                <w:rFonts w:ascii="Arial" w:hAnsi="Arial" w:cs="Arial"/>
                <w:sz w:val="20"/>
                <w:szCs w:val="20"/>
              </w:rPr>
              <w:t>8711.30</w:t>
            </w:r>
          </w:p>
        </w:tc>
        <w:tc>
          <w:tcPr>
            <w:tcW w:w="3221" w:type="pct"/>
            <w:gridSpan w:val="2"/>
            <w:shd w:val="clear" w:color="auto" w:fill="auto"/>
          </w:tcPr>
          <w:p w14:paraId="02D8854D" w14:textId="77777777" w:rsidR="00EA4B3C" w:rsidRPr="00FD09BF" w:rsidRDefault="00EA4B3C" w:rsidP="00EF3EA4">
            <w:pPr>
              <w:rPr>
                <w:rFonts w:ascii="Arial" w:hAnsi="Arial" w:cs="Arial"/>
                <w:sz w:val="20"/>
                <w:szCs w:val="20"/>
              </w:rPr>
            </w:pPr>
            <w:r w:rsidRPr="00FD09BF">
              <w:rPr>
                <w:rFonts w:ascii="Arial" w:hAnsi="Arial" w:cs="Arial"/>
                <w:sz w:val="20"/>
                <w:szCs w:val="20"/>
              </w:rPr>
              <w:t>- Loại sử dụng động cơ đốt trong kiểu piston dung tích xi lanh trên 250 cc nhưng không quá 500 cc:</w:t>
            </w:r>
          </w:p>
        </w:tc>
        <w:tc>
          <w:tcPr>
            <w:tcW w:w="1161" w:type="pct"/>
            <w:shd w:val="clear" w:color="auto" w:fill="auto"/>
          </w:tcPr>
          <w:p w14:paraId="477E9B90"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75B83458"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504CC609" w14:textId="77777777" w:rsidR="00EA4B3C" w:rsidRPr="00FD09BF" w:rsidRDefault="00EA4B3C" w:rsidP="00EF3EA4">
            <w:pPr>
              <w:rPr>
                <w:rFonts w:ascii="Arial" w:hAnsi="Arial" w:cs="Arial"/>
                <w:sz w:val="20"/>
                <w:szCs w:val="20"/>
              </w:rPr>
            </w:pPr>
            <w:r w:rsidRPr="00FD09BF">
              <w:rPr>
                <w:rFonts w:ascii="Arial" w:hAnsi="Arial" w:cs="Arial"/>
                <w:sz w:val="20"/>
                <w:szCs w:val="20"/>
              </w:rPr>
              <w:t>8711.40</w:t>
            </w:r>
          </w:p>
        </w:tc>
        <w:tc>
          <w:tcPr>
            <w:tcW w:w="3221" w:type="pct"/>
            <w:gridSpan w:val="2"/>
            <w:shd w:val="clear" w:color="auto" w:fill="auto"/>
          </w:tcPr>
          <w:p w14:paraId="2C5627A1" w14:textId="77777777" w:rsidR="00EA4B3C" w:rsidRPr="00FD09BF" w:rsidRDefault="00EA4B3C" w:rsidP="00EF3EA4">
            <w:pPr>
              <w:rPr>
                <w:rFonts w:ascii="Arial" w:hAnsi="Arial" w:cs="Arial"/>
                <w:sz w:val="20"/>
                <w:szCs w:val="20"/>
              </w:rPr>
            </w:pPr>
            <w:r w:rsidRPr="00FD09BF">
              <w:rPr>
                <w:rFonts w:ascii="Arial" w:hAnsi="Arial" w:cs="Arial"/>
                <w:sz w:val="20"/>
                <w:szCs w:val="20"/>
              </w:rPr>
              <w:t>- Loại sử dụng động cơ đốt trong kiểu piston dung tích xi lanh trên 500 cc nhưng không quá 800 cc:</w:t>
            </w:r>
          </w:p>
        </w:tc>
        <w:tc>
          <w:tcPr>
            <w:tcW w:w="1161" w:type="pct"/>
            <w:shd w:val="clear" w:color="auto" w:fill="auto"/>
          </w:tcPr>
          <w:p w14:paraId="003B1599"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75D22650"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36BD02CA" w14:textId="77777777" w:rsidR="00EA4B3C" w:rsidRPr="00FD09BF" w:rsidRDefault="00EA4B3C" w:rsidP="00EF3EA4">
            <w:pPr>
              <w:rPr>
                <w:rFonts w:ascii="Arial" w:hAnsi="Arial" w:cs="Arial"/>
                <w:sz w:val="20"/>
                <w:szCs w:val="20"/>
              </w:rPr>
            </w:pPr>
            <w:r w:rsidRPr="00FD09BF">
              <w:rPr>
                <w:rFonts w:ascii="Arial" w:hAnsi="Arial" w:cs="Arial"/>
                <w:sz w:val="20"/>
                <w:szCs w:val="20"/>
              </w:rPr>
              <w:t>8711.50</w:t>
            </w:r>
          </w:p>
        </w:tc>
        <w:tc>
          <w:tcPr>
            <w:tcW w:w="3221" w:type="pct"/>
            <w:gridSpan w:val="2"/>
            <w:shd w:val="clear" w:color="auto" w:fill="auto"/>
          </w:tcPr>
          <w:p w14:paraId="0C20DA20" w14:textId="77777777" w:rsidR="00EA4B3C" w:rsidRPr="00FD09BF" w:rsidRDefault="00EA4B3C" w:rsidP="00EF3EA4">
            <w:pPr>
              <w:rPr>
                <w:rFonts w:ascii="Arial" w:hAnsi="Arial" w:cs="Arial"/>
                <w:sz w:val="20"/>
                <w:szCs w:val="20"/>
              </w:rPr>
            </w:pPr>
            <w:r w:rsidRPr="00FD09BF">
              <w:rPr>
                <w:rFonts w:ascii="Arial" w:hAnsi="Arial" w:cs="Arial"/>
                <w:sz w:val="20"/>
                <w:szCs w:val="20"/>
              </w:rPr>
              <w:t>- Loại sử dụng động cơ đốt trong kiểu piston dung tích xi lanh trên 800 cc:</w:t>
            </w:r>
          </w:p>
        </w:tc>
        <w:tc>
          <w:tcPr>
            <w:tcW w:w="1161" w:type="pct"/>
            <w:shd w:val="clear" w:color="auto" w:fill="auto"/>
          </w:tcPr>
          <w:p w14:paraId="635CAFD3"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171C90AB"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1A14C426" w14:textId="77777777" w:rsidR="00EA4B3C" w:rsidRPr="00FD09BF" w:rsidRDefault="00EA4B3C" w:rsidP="00EF3EA4">
            <w:pPr>
              <w:rPr>
                <w:rFonts w:ascii="Arial" w:hAnsi="Arial" w:cs="Arial"/>
                <w:sz w:val="20"/>
                <w:szCs w:val="20"/>
              </w:rPr>
            </w:pPr>
            <w:r w:rsidRPr="00FD09BF">
              <w:rPr>
                <w:rFonts w:ascii="Arial" w:hAnsi="Arial" w:cs="Arial"/>
                <w:sz w:val="20"/>
                <w:szCs w:val="20"/>
              </w:rPr>
              <w:t>8711.60</w:t>
            </w:r>
          </w:p>
        </w:tc>
        <w:tc>
          <w:tcPr>
            <w:tcW w:w="3221" w:type="pct"/>
            <w:gridSpan w:val="2"/>
            <w:shd w:val="clear" w:color="auto" w:fill="auto"/>
          </w:tcPr>
          <w:p w14:paraId="29B5ADAA" w14:textId="77777777" w:rsidR="00EA4B3C" w:rsidRPr="00FD09BF" w:rsidRDefault="00EA4B3C" w:rsidP="00EF3EA4">
            <w:pPr>
              <w:rPr>
                <w:rFonts w:ascii="Arial" w:hAnsi="Arial" w:cs="Arial"/>
                <w:sz w:val="20"/>
                <w:szCs w:val="20"/>
              </w:rPr>
            </w:pPr>
            <w:r w:rsidRPr="00FD09BF">
              <w:rPr>
                <w:rFonts w:ascii="Arial" w:hAnsi="Arial" w:cs="Arial"/>
                <w:sz w:val="20"/>
                <w:szCs w:val="20"/>
              </w:rPr>
              <w:t>- Loại dùng động cơ điện để tạo động lực:</w:t>
            </w:r>
          </w:p>
        </w:tc>
        <w:tc>
          <w:tcPr>
            <w:tcW w:w="1161" w:type="pct"/>
            <w:shd w:val="clear" w:color="auto" w:fill="auto"/>
          </w:tcPr>
          <w:p w14:paraId="39D40DA7"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138DAA4B"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3DE6B129" w14:textId="77777777" w:rsidR="00EA4B3C" w:rsidRPr="00FD09BF" w:rsidRDefault="00EA4B3C" w:rsidP="00EF3EA4">
            <w:pPr>
              <w:rPr>
                <w:rFonts w:ascii="Arial" w:hAnsi="Arial" w:cs="Arial"/>
                <w:sz w:val="20"/>
                <w:szCs w:val="20"/>
              </w:rPr>
            </w:pPr>
            <w:r w:rsidRPr="00FD09BF">
              <w:rPr>
                <w:rFonts w:ascii="Arial" w:hAnsi="Arial" w:cs="Arial"/>
                <w:sz w:val="20"/>
                <w:szCs w:val="20"/>
              </w:rPr>
              <w:t>8711.90</w:t>
            </w:r>
          </w:p>
        </w:tc>
        <w:tc>
          <w:tcPr>
            <w:tcW w:w="3221" w:type="pct"/>
            <w:gridSpan w:val="2"/>
            <w:shd w:val="clear" w:color="auto" w:fill="auto"/>
          </w:tcPr>
          <w:p w14:paraId="56273ED8" w14:textId="77777777" w:rsidR="00EA4B3C" w:rsidRPr="00FD09BF" w:rsidRDefault="00EA4B3C" w:rsidP="00EF3EA4">
            <w:pPr>
              <w:rPr>
                <w:rFonts w:ascii="Arial" w:hAnsi="Arial" w:cs="Arial"/>
                <w:sz w:val="20"/>
                <w:szCs w:val="20"/>
              </w:rPr>
            </w:pPr>
            <w:r w:rsidRPr="00FD09BF">
              <w:rPr>
                <w:rFonts w:ascii="Arial" w:hAnsi="Arial" w:cs="Arial"/>
                <w:sz w:val="20"/>
                <w:szCs w:val="20"/>
              </w:rPr>
              <w:t>- Loại khác:</w:t>
            </w:r>
          </w:p>
        </w:tc>
        <w:tc>
          <w:tcPr>
            <w:tcW w:w="1161" w:type="pct"/>
            <w:shd w:val="clear" w:color="auto" w:fill="auto"/>
          </w:tcPr>
          <w:p w14:paraId="3AA2D337"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79ED1309"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3CCAB366"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8712.00</w:t>
            </w:r>
          </w:p>
        </w:tc>
        <w:tc>
          <w:tcPr>
            <w:tcW w:w="3221" w:type="pct"/>
            <w:gridSpan w:val="2"/>
            <w:shd w:val="clear" w:color="auto" w:fill="auto"/>
          </w:tcPr>
          <w:p w14:paraId="475113B7"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Xe đạp hai bánh và xe đạp khác (kể cả xe xích lô ba bánh chở hàng), không lắp động cơ.</w:t>
            </w:r>
          </w:p>
        </w:tc>
        <w:tc>
          <w:tcPr>
            <w:tcW w:w="1161" w:type="pct"/>
            <w:shd w:val="clear" w:color="auto" w:fill="auto"/>
          </w:tcPr>
          <w:p w14:paraId="0C6E2E26"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LVC 30% hoặc CTSH</w:t>
            </w:r>
          </w:p>
        </w:tc>
      </w:tr>
      <w:tr w:rsidR="00EA4B3C" w:rsidRPr="00FD09BF" w14:paraId="04C5020B"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1700390F"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87.13</w:t>
            </w:r>
          </w:p>
        </w:tc>
        <w:tc>
          <w:tcPr>
            <w:tcW w:w="3221" w:type="pct"/>
            <w:gridSpan w:val="2"/>
            <w:shd w:val="clear" w:color="auto" w:fill="auto"/>
          </w:tcPr>
          <w:p w14:paraId="7E99A06E"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Các loại xe dành cho người tàn tật, có hoặc không lắp động cơ hoặc cơ cấu đẩy cơ khí khác.</w:t>
            </w:r>
          </w:p>
        </w:tc>
        <w:tc>
          <w:tcPr>
            <w:tcW w:w="1161" w:type="pct"/>
            <w:shd w:val="clear" w:color="auto" w:fill="auto"/>
          </w:tcPr>
          <w:p w14:paraId="66AC8DB3"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748C9DAE"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14EC16B2" w14:textId="77777777" w:rsidR="00EA4B3C" w:rsidRPr="00FD09BF" w:rsidRDefault="00EA4B3C" w:rsidP="00EF3EA4">
            <w:pPr>
              <w:rPr>
                <w:rFonts w:ascii="Arial" w:hAnsi="Arial" w:cs="Arial"/>
                <w:sz w:val="20"/>
                <w:szCs w:val="20"/>
              </w:rPr>
            </w:pPr>
            <w:r w:rsidRPr="00FD09BF">
              <w:rPr>
                <w:rFonts w:ascii="Arial" w:hAnsi="Arial" w:cs="Arial"/>
                <w:sz w:val="20"/>
                <w:szCs w:val="20"/>
              </w:rPr>
              <w:t>8713.10</w:t>
            </w:r>
          </w:p>
        </w:tc>
        <w:tc>
          <w:tcPr>
            <w:tcW w:w="3221" w:type="pct"/>
            <w:gridSpan w:val="2"/>
            <w:shd w:val="clear" w:color="auto" w:fill="auto"/>
          </w:tcPr>
          <w:p w14:paraId="402F7511" w14:textId="77777777" w:rsidR="00EA4B3C" w:rsidRPr="00FD09BF" w:rsidRDefault="00EA4B3C" w:rsidP="00EF3EA4">
            <w:pPr>
              <w:rPr>
                <w:rFonts w:ascii="Arial" w:hAnsi="Arial" w:cs="Arial"/>
                <w:sz w:val="20"/>
                <w:szCs w:val="20"/>
              </w:rPr>
            </w:pPr>
            <w:r w:rsidRPr="00FD09BF">
              <w:rPr>
                <w:rFonts w:ascii="Arial" w:hAnsi="Arial" w:cs="Arial"/>
                <w:sz w:val="20"/>
                <w:szCs w:val="20"/>
              </w:rPr>
              <w:t>- Loại không có cơ cấu đẩy cơ khí</w:t>
            </w:r>
          </w:p>
        </w:tc>
        <w:tc>
          <w:tcPr>
            <w:tcW w:w="1161" w:type="pct"/>
            <w:shd w:val="clear" w:color="auto" w:fill="auto"/>
          </w:tcPr>
          <w:p w14:paraId="77AAF52C"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1604E31F"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518A106D" w14:textId="77777777" w:rsidR="00EA4B3C" w:rsidRPr="00FD09BF" w:rsidRDefault="00EA4B3C" w:rsidP="00EF3EA4">
            <w:pPr>
              <w:rPr>
                <w:rFonts w:ascii="Arial" w:hAnsi="Arial" w:cs="Arial"/>
                <w:sz w:val="20"/>
                <w:szCs w:val="20"/>
              </w:rPr>
            </w:pPr>
            <w:r w:rsidRPr="00FD09BF">
              <w:rPr>
                <w:rFonts w:ascii="Arial" w:hAnsi="Arial" w:cs="Arial"/>
                <w:sz w:val="20"/>
                <w:szCs w:val="20"/>
              </w:rPr>
              <w:t>8713.90</w:t>
            </w:r>
          </w:p>
        </w:tc>
        <w:tc>
          <w:tcPr>
            <w:tcW w:w="3221" w:type="pct"/>
            <w:gridSpan w:val="2"/>
            <w:shd w:val="clear" w:color="auto" w:fill="auto"/>
          </w:tcPr>
          <w:p w14:paraId="38A4F4F3" w14:textId="77777777" w:rsidR="00EA4B3C" w:rsidRPr="00FD09BF" w:rsidRDefault="00EA4B3C" w:rsidP="00EF3EA4">
            <w:pPr>
              <w:rPr>
                <w:rFonts w:ascii="Arial" w:hAnsi="Arial" w:cs="Arial"/>
                <w:sz w:val="20"/>
                <w:szCs w:val="20"/>
              </w:rPr>
            </w:pPr>
            <w:r w:rsidRPr="00FD09BF">
              <w:rPr>
                <w:rFonts w:ascii="Arial" w:hAnsi="Arial" w:cs="Arial"/>
                <w:sz w:val="20"/>
                <w:szCs w:val="20"/>
              </w:rPr>
              <w:t>- Loại khác</w:t>
            </w:r>
          </w:p>
        </w:tc>
        <w:tc>
          <w:tcPr>
            <w:tcW w:w="1161" w:type="pct"/>
            <w:shd w:val="clear" w:color="auto" w:fill="auto"/>
          </w:tcPr>
          <w:p w14:paraId="2B55CF77"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6951E48F"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5489DC66"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87.14</w:t>
            </w:r>
          </w:p>
        </w:tc>
        <w:tc>
          <w:tcPr>
            <w:tcW w:w="3221" w:type="pct"/>
            <w:gridSpan w:val="2"/>
            <w:shd w:val="clear" w:color="auto" w:fill="auto"/>
          </w:tcPr>
          <w:p w14:paraId="47D9217A"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Bộ phận và phụ kiện của xe thuộc các nhóm từ 87.11 đến 87.13.</w:t>
            </w:r>
          </w:p>
        </w:tc>
        <w:tc>
          <w:tcPr>
            <w:tcW w:w="1161" w:type="pct"/>
            <w:shd w:val="clear" w:color="auto" w:fill="auto"/>
          </w:tcPr>
          <w:p w14:paraId="6FE618CA"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047F031F"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05BA2070" w14:textId="77777777" w:rsidR="00EA4B3C" w:rsidRPr="00FD09BF" w:rsidRDefault="00EA4B3C" w:rsidP="00EF3EA4">
            <w:pPr>
              <w:rPr>
                <w:rFonts w:ascii="Arial" w:hAnsi="Arial" w:cs="Arial"/>
                <w:sz w:val="20"/>
                <w:szCs w:val="20"/>
              </w:rPr>
            </w:pPr>
            <w:r w:rsidRPr="00FD09BF">
              <w:rPr>
                <w:rFonts w:ascii="Arial" w:hAnsi="Arial" w:cs="Arial"/>
                <w:sz w:val="20"/>
                <w:szCs w:val="20"/>
              </w:rPr>
              <w:t>8714.10</w:t>
            </w:r>
          </w:p>
        </w:tc>
        <w:tc>
          <w:tcPr>
            <w:tcW w:w="3221" w:type="pct"/>
            <w:gridSpan w:val="2"/>
            <w:shd w:val="clear" w:color="auto" w:fill="auto"/>
          </w:tcPr>
          <w:p w14:paraId="507B1E09" w14:textId="77777777" w:rsidR="00EA4B3C" w:rsidRPr="00FD09BF" w:rsidRDefault="00EA4B3C" w:rsidP="00EF3EA4">
            <w:pPr>
              <w:rPr>
                <w:rFonts w:ascii="Arial" w:hAnsi="Arial" w:cs="Arial"/>
                <w:sz w:val="20"/>
                <w:szCs w:val="20"/>
              </w:rPr>
            </w:pPr>
            <w:r w:rsidRPr="00FD09BF">
              <w:rPr>
                <w:rFonts w:ascii="Arial" w:hAnsi="Arial" w:cs="Arial"/>
                <w:sz w:val="20"/>
                <w:szCs w:val="20"/>
              </w:rPr>
              <w:t>- Của mô tô (kể cả xe gắn máy có bàn đạp (moped)):</w:t>
            </w:r>
          </w:p>
        </w:tc>
        <w:tc>
          <w:tcPr>
            <w:tcW w:w="1161" w:type="pct"/>
            <w:shd w:val="clear" w:color="auto" w:fill="auto"/>
          </w:tcPr>
          <w:p w14:paraId="1E3C25B3"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2D93AC36"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17A76D7E" w14:textId="77777777" w:rsidR="00EA4B3C" w:rsidRPr="00FD09BF" w:rsidRDefault="00EA4B3C" w:rsidP="00EF3EA4">
            <w:pPr>
              <w:rPr>
                <w:rFonts w:ascii="Arial" w:hAnsi="Arial" w:cs="Arial"/>
                <w:sz w:val="20"/>
                <w:szCs w:val="20"/>
              </w:rPr>
            </w:pPr>
            <w:r w:rsidRPr="00FD09BF">
              <w:rPr>
                <w:rFonts w:ascii="Arial" w:hAnsi="Arial" w:cs="Arial"/>
                <w:sz w:val="20"/>
                <w:szCs w:val="20"/>
              </w:rPr>
              <w:t>8714.20</w:t>
            </w:r>
          </w:p>
        </w:tc>
        <w:tc>
          <w:tcPr>
            <w:tcW w:w="3221" w:type="pct"/>
            <w:gridSpan w:val="2"/>
            <w:shd w:val="clear" w:color="auto" w:fill="auto"/>
          </w:tcPr>
          <w:p w14:paraId="0D203B37" w14:textId="77777777" w:rsidR="00EA4B3C" w:rsidRPr="00FD09BF" w:rsidRDefault="00EA4B3C" w:rsidP="00EF3EA4">
            <w:pPr>
              <w:rPr>
                <w:rFonts w:ascii="Arial" w:hAnsi="Arial" w:cs="Arial"/>
                <w:sz w:val="20"/>
                <w:szCs w:val="20"/>
              </w:rPr>
            </w:pPr>
            <w:r w:rsidRPr="00FD09BF">
              <w:rPr>
                <w:rFonts w:ascii="Arial" w:hAnsi="Arial" w:cs="Arial"/>
                <w:sz w:val="20"/>
                <w:szCs w:val="20"/>
              </w:rPr>
              <w:t>- Của xe dành cho người tàn tật:</w:t>
            </w:r>
          </w:p>
        </w:tc>
        <w:tc>
          <w:tcPr>
            <w:tcW w:w="1161" w:type="pct"/>
            <w:shd w:val="clear" w:color="auto" w:fill="auto"/>
          </w:tcPr>
          <w:p w14:paraId="288C688D"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4DD16737"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154255EF"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21" w:type="pct"/>
            <w:gridSpan w:val="2"/>
            <w:shd w:val="clear" w:color="auto" w:fill="auto"/>
          </w:tcPr>
          <w:p w14:paraId="2CE75BC9" w14:textId="77777777" w:rsidR="00EA4B3C" w:rsidRPr="00FD09BF" w:rsidRDefault="00EA4B3C" w:rsidP="00EF3EA4">
            <w:pPr>
              <w:rPr>
                <w:rFonts w:ascii="Arial" w:hAnsi="Arial" w:cs="Arial"/>
                <w:sz w:val="20"/>
                <w:szCs w:val="20"/>
              </w:rPr>
            </w:pPr>
            <w:r w:rsidRPr="00FD09BF">
              <w:rPr>
                <w:rFonts w:ascii="Arial" w:hAnsi="Arial" w:cs="Arial"/>
                <w:sz w:val="20"/>
                <w:szCs w:val="20"/>
              </w:rPr>
              <w:t>- Loại khác:</w:t>
            </w:r>
          </w:p>
        </w:tc>
        <w:tc>
          <w:tcPr>
            <w:tcW w:w="1161" w:type="pct"/>
            <w:shd w:val="clear" w:color="auto" w:fill="auto"/>
          </w:tcPr>
          <w:p w14:paraId="42B8FD12"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7E702925"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7571945A" w14:textId="77777777" w:rsidR="00EA4B3C" w:rsidRPr="00FD09BF" w:rsidRDefault="00EA4B3C" w:rsidP="00EF3EA4">
            <w:pPr>
              <w:rPr>
                <w:rFonts w:ascii="Arial" w:hAnsi="Arial" w:cs="Arial"/>
                <w:sz w:val="20"/>
                <w:szCs w:val="20"/>
              </w:rPr>
            </w:pPr>
            <w:r w:rsidRPr="00FD09BF">
              <w:rPr>
                <w:rFonts w:ascii="Arial" w:hAnsi="Arial" w:cs="Arial"/>
                <w:sz w:val="20"/>
                <w:szCs w:val="20"/>
              </w:rPr>
              <w:t>8714.91</w:t>
            </w:r>
          </w:p>
        </w:tc>
        <w:tc>
          <w:tcPr>
            <w:tcW w:w="3221" w:type="pct"/>
            <w:gridSpan w:val="2"/>
            <w:shd w:val="clear" w:color="auto" w:fill="auto"/>
          </w:tcPr>
          <w:p w14:paraId="215525B3" w14:textId="77777777" w:rsidR="00EA4B3C" w:rsidRPr="00FD09BF" w:rsidRDefault="00EA4B3C" w:rsidP="00EF3EA4">
            <w:pPr>
              <w:rPr>
                <w:rFonts w:ascii="Arial" w:hAnsi="Arial" w:cs="Arial"/>
                <w:sz w:val="20"/>
                <w:szCs w:val="20"/>
              </w:rPr>
            </w:pPr>
            <w:r w:rsidRPr="00FD09BF">
              <w:rPr>
                <w:rFonts w:ascii="Arial" w:hAnsi="Arial" w:cs="Arial"/>
                <w:sz w:val="20"/>
                <w:szCs w:val="20"/>
              </w:rPr>
              <w:t>- - Khung xe và càng xe, và các bộ phận của chúng:</w:t>
            </w:r>
          </w:p>
        </w:tc>
        <w:tc>
          <w:tcPr>
            <w:tcW w:w="1161" w:type="pct"/>
            <w:shd w:val="clear" w:color="auto" w:fill="auto"/>
          </w:tcPr>
          <w:p w14:paraId="5A94182C"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19393088"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2FE7767D" w14:textId="77777777" w:rsidR="00EA4B3C" w:rsidRPr="00FD09BF" w:rsidRDefault="00EA4B3C" w:rsidP="00EF3EA4">
            <w:pPr>
              <w:rPr>
                <w:rFonts w:ascii="Arial" w:hAnsi="Arial" w:cs="Arial"/>
                <w:sz w:val="20"/>
                <w:szCs w:val="20"/>
              </w:rPr>
            </w:pPr>
            <w:r w:rsidRPr="00FD09BF">
              <w:rPr>
                <w:rFonts w:ascii="Arial" w:hAnsi="Arial" w:cs="Arial"/>
                <w:sz w:val="20"/>
                <w:szCs w:val="20"/>
              </w:rPr>
              <w:t>8714.92</w:t>
            </w:r>
          </w:p>
        </w:tc>
        <w:tc>
          <w:tcPr>
            <w:tcW w:w="3221" w:type="pct"/>
            <w:gridSpan w:val="2"/>
            <w:shd w:val="clear" w:color="auto" w:fill="auto"/>
          </w:tcPr>
          <w:p w14:paraId="5DB97199" w14:textId="77777777" w:rsidR="00EA4B3C" w:rsidRPr="00FD09BF" w:rsidRDefault="00EA4B3C" w:rsidP="00EF3EA4">
            <w:pPr>
              <w:rPr>
                <w:rFonts w:ascii="Arial" w:hAnsi="Arial" w:cs="Arial"/>
                <w:sz w:val="20"/>
                <w:szCs w:val="20"/>
              </w:rPr>
            </w:pPr>
            <w:r w:rsidRPr="00FD09BF">
              <w:rPr>
                <w:rFonts w:ascii="Arial" w:hAnsi="Arial" w:cs="Arial"/>
                <w:sz w:val="20"/>
                <w:szCs w:val="20"/>
              </w:rPr>
              <w:t>- - Vành bánh xe và nan hoa:</w:t>
            </w:r>
          </w:p>
        </w:tc>
        <w:tc>
          <w:tcPr>
            <w:tcW w:w="1161" w:type="pct"/>
            <w:shd w:val="clear" w:color="auto" w:fill="auto"/>
          </w:tcPr>
          <w:p w14:paraId="2E47F2C5"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4D0AC619"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42079764" w14:textId="77777777" w:rsidR="00EA4B3C" w:rsidRPr="00FD09BF" w:rsidRDefault="00EA4B3C" w:rsidP="00EF3EA4">
            <w:pPr>
              <w:rPr>
                <w:rFonts w:ascii="Arial" w:hAnsi="Arial" w:cs="Arial"/>
                <w:sz w:val="20"/>
                <w:szCs w:val="20"/>
              </w:rPr>
            </w:pPr>
            <w:r w:rsidRPr="00FD09BF">
              <w:rPr>
                <w:rFonts w:ascii="Arial" w:hAnsi="Arial" w:cs="Arial"/>
                <w:sz w:val="20"/>
                <w:szCs w:val="20"/>
              </w:rPr>
              <w:t>8714.93</w:t>
            </w:r>
          </w:p>
        </w:tc>
        <w:tc>
          <w:tcPr>
            <w:tcW w:w="3221" w:type="pct"/>
            <w:gridSpan w:val="2"/>
            <w:shd w:val="clear" w:color="auto" w:fill="auto"/>
          </w:tcPr>
          <w:p w14:paraId="3847A3D5" w14:textId="77777777" w:rsidR="00EA4B3C" w:rsidRPr="00FD09BF" w:rsidRDefault="00EA4B3C" w:rsidP="00EF3EA4">
            <w:pPr>
              <w:rPr>
                <w:rFonts w:ascii="Arial" w:hAnsi="Arial" w:cs="Arial"/>
                <w:sz w:val="20"/>
                <w:szCs w:val="20"/>
              </w:rPr>
            </w:pPr>
            <w:r w:rsidRPr="00FD09BF">
              <w:rPr>
                <w:rFonts w:ascii="Arial" w:hAnsi="Arial" w:cs="Arial"/>
                <w:sz w:val="20"/>
                <w:szCs w:val="20"/>
              </w:rPr>
              <w:t>- - Moay ơ, trừ moay ơ kèm phanh (coaster braking hub) và phanh moay ơ, và líp xe:</w:t>
            </w:r>
          </w:p>
        </w:tc>
        <w:tc>
          <w:tcPr>
            <w:tcW w:w="1161" w:type="pct"/>
            <w:shd w:val="clear" w:color="auto" w:fill="auto"/>
          </w:tcPr>
          <w:p w14:paraId="2F64E750"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25AFA9F4"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315E8559" w14:textId="77777777" w:rsidR="00EA4B3C" w:rsidRPr="00FD09BF" w:rsidRDefault="00EA4B3C" w:rsidP="00EF3EA4">
            <w:pPr>
              <w:rPr>
                <w:rFonts w:ascii="Arial" w:hAnsi="Arial" w:cs="Arial"/>
                <w:sz w:val="20"/>
                <w:szCs w:val="20"/>
              </w:rPr>
            </w:pPr>
            <w:r w:rsidRPr="00FD09BF">
              <w:rPr>
                <w:rFonts w:ascii="Arial" w:hAnsi="Arial" w:cs="Arial"/>
                <w:sz w:val="20"/>
                <w:szCs w:val="20"/>
              </w:rPr>
              <w:t>8714.94</w:t>
            </w:r>
          </w:p>
        </w:tc>
        <w:tc>
          <w:tcPr>
            <w:tcW w:w="3221" w:type="pct"/>
            <w:gridSpan w:val="2"/>
            <w:shd w:val="clear" w:color="auto" w:fill="auto"/>
          </w:tcPr>
          <w:p w14:paraId="122E8020" w14:textId="77777777" w:rsidR="00EA4B3C" w:rsidRPr="00FD09BF" w:rsidRDefault="00EA4B3C" w:rsidP="00EF3EA4">
            <w:pPr>
              <w:rPr>
                <w:rFonts w:ascii="Arial" w:hAnsi="Arial" w:cs="Arial"/>
                <w:sz w:val="20"/>
                <w:szCs w:val="20"/>
              </w:rPr>
            </w:pPr>
            <w:r w:rsidRPr="00FD09BF">
              <w:rPr>
                <w:rFonts w:ascii="Arial" w:hAnsi="Arial" w:cs="Arial"/>
                <w:sz w:val="20"/>
                <w:szCs w:val="20"/>
              </w:rPr>
              <w:t>- - Phanh, kể cả moay ơ kèm phanh (coaster braking hub) và phanh moay ơ, và các bộ phận của chúng:</w:t>
            </w:r>
          </w:p>
        </w:tc>
        <w:tc>
          <w:tcPr>
            <w:tcW w:w="1161" w:type="pct"/>
            <w:shd w:val="clear" w:color="auto" w:fill="auto"/>
          </w:tcPr>
          <w:p w14:paraId="1CF60878"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2C0AE362"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5F17BE9F" w14:textId="77777777" w:rsidR="00EA4B3C" w:rsidRPr="00FD09BF" w:rsidRDefault="00EA4B3C" w:rsidP="00EF3EA4">
            <w:pPr>
              <w:rPr>
                <w:rFonts w:ascii="Arial" w:hAnsi="Arial" w:cs="Arial"/>
                <w:sz w:val="20"/>
                <w:szCs w:val="20"/>
              </w:rPr>
            </w:pPr>
            <w:r w:rsidRPr="00FD09BF">
              <w:rPr>
                <w:rFonts w:ascii="Arial" w:hAnsi="Arial" w:cs="Arial"/>
                <w:sz w:val="20"/>
                <w:szCs w:val="20"/>
              </w:rPr>
              <w:t>8714.95</w:t>
            </w:r>
          </w:p>
        </w:tc>
        <w:tc>
          <w:tcPr>
            <w:tcW w:w="3221" w:type="pct"/>
            <w:gridSpan w:val="2"/>
            <w:shd w:val="clear" w:color="auto" w:fill="auto"/>
          </w:tcPr>
          <w:p w14:paraId="2CF8B075" w14:textId="77777777" w:rsidR="00EA4B3C" w:rsidRPr="00FD09BF" w:rsidRDefault="00EA4B3C" w:rsidP="00EF3EA4">
            <w:pPr>
              <w:rPr>
                <w:rFonts w:ascii="Arial" w:hAnsi="Arial" w:cs="Arial"/>
                <w:sz w:val="20"/>
                <w:szCs w:val="20"/>
              </w:rPr>
            </w:pPr>
            <w:r w:rsidRPr="00FD09BF">
              <w:rPr>
                <w:rFonts w:ascii="Arial" w:hAnsi="Arial" w:cs="Arial"/>
                <w:sz w:val="20"/>
                <w:szCs w:val="20"/>
              </w:rPr>
              <w:t>- - Yên xe:</w:t>
            </w:r>
          </w:p>
        </w:tc>
        <w:tc>
          <w:tcPr>
            <w:tcW w:w="1161" w:type="pct"/>
            <w:shd w:val="clear" w:color="auto" w:fill="auto"/>
          </w:tcPr>
          <w:p w14:paraId="5B96320C"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77A42BCC"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38C1E518" w14:textId="77777777" w:rsidR="00EA4B3C" w:rsidRPr="00FD09BF" w:rsidRDefault="00EA4B3C" w:rsidP="00EF3EA4">
            <w:pPr>
              <w:rPr>
                <w:rFonts w:ascii="Arial" w:hAnsi="Arial" w:cs="Arial"/>
                <w:sz w:val="20"/>
                <w:szCs w:val="20"/>
              </w:rPr>
            </w:pPr>
            <w:r w:rsidRPr="00FD09BF">
              <w:rPr>
                <w:rFonts w:ascii="Arial" w:hAnsi="Arial" w:cs="Arial"/>
                <w:sz w:val="20"/>
                <w:szCs w:val="20"/>
              </w:rPr>
              <w:t>8714.96</w:t>
            </w:r>
          </w:p>
        </w:tc>
        <w:tc>
          <w:tcPr>
            <w:tcW w:w="3221" w:type="pct"/>
            <w:gridSpan w:val="2"/>
            <w:shd w:val="clear" w:color="auto" w:fill="auto"/>
          </w:tcPr>
          <w:p w14:paraId="017E8FEE" w14:textId="77777777" w:rsidR="00EA4B3C" w:rsidRPr="00FD09BF" w:rsidRDefault="00EA4B3C" w:rsidP="00EF3EA4">
            <w:pPr>
              <w:rPr>
                <w:rFonts w:ascii="Arial" w:hAnsi="Arial" w:cs="Arial"/>
                <w:sz w:val="20"/>
                <w:szCs w:val="20"/>
              </w:rPr>
            </w:pPr>
            <w:r w:rsidRPr="00FD09BF">
              <w:rPr>
                <w:rFonts w:ascii="Arial" w:hAnsi="Arial" w:cs="Arial"/>
                <w:sz w:val="20"/>
                <w:szCs w:val="20"/>
              </w:rPr>
              <w:t>- - Pê đan và đùi đĩa, và bộ phận của chúng:</w:t>
            </w:r>
          </w:p>
        </w:tc>
        <w:tc>
          <w:tcPr>
            <w:tcW w:w="1161" w:type="pct"/>
            <w:shd w:val="clear" w:color="auto" w:fill="auto"/>
          </w:tcPr>
          <w:p w14:paraId="6F645880"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19A161EF"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70311BE1" w14:textId="77777777" w:rsidR="00EA4B3C" w:rsidRPr="00FD09BF" w:rsidRDefault="00EA4B3C" w:rsidP="00EF3EA4">
            <w:pPr>
              <w:rPr>
                <w:rFonts w:ascii="Arial" w:hAnsi="Arial" w:cs="Arial"/>
                <w:sz w:val="20"/>
                <w:szCs w:val="20"/>
              </w:rPr>
            </w:pPr>
            <w:r w:rsidRPr="00FD09BF">
              <w:rPr>
                <w:rFonts w:ascii="Arial" w:hAnsi="Arial" w:cs="Arial"/>
                <w:sz w:val="20"/>
                <w:szCs w:val="20"/>
              </w:rPr>
              <w:t>8714.99</w:t>
            </w:r>
          </w:p>
        </w:tc>
        <w:tc>
          <w:tcPr>
            <w:tcW w:w="3221" w:type="pct"/>
            <w:gridSpan w:val="2"/>
            <w:shd w:val="clear" w:color="auto" w:fill="auto"/>
          </w:tcPr>
          <w:p w14:paraId="270780CC"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shd w:val="clear" w:color="auto" w:fill="auto"/>
          </w:tcPr>
          <w:p w14:paraId="65E4E7E6"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1C28BC06"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5F36DF92"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8715.00</w:t>
            </w:r>
          </w:p>
        </w:tc>
        <w:tc>
          <w:tcPr>
            <w:tcW w:w="3221" w:type="pct"/>
            <w:gridSpan w:val="2"/>
            <w:shd w:val="clear" w:color="auto" w:fill="auto"/>
          </w:tcPr>
          <w:p w14:paraId="572BC465"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Xe đẩy trẻ em và bộ phận của chúng.</w:t>
            </w:r>
          </w:p>
        </w:tc>
        <w:tc>
          <w:tcPr>
            <w:tcW w:w="1161" w:type="pct"/>
            <w:shd w:val="clear" w:color="auto" w:fill="auto"/>
          </w:tcPr>
          <w:p w14:paraId="451A4729"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LVC 30% hoặc CTSH</w:t>
            </w:r>
          </w:p>
        </w:tc>
      </w:tr>
      <w:tr w:rsidR="00EA4B3C" w:rsidRPr="00FD09BF" w14:paraId="7F51B0A7"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61C1FAA2"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87.16</w:t>
            </w:r>
          </w:p>
        </w:tc>
        <w:tc>
          <w:tcPr>
            <w:tcW w:w="3221" w:type="pct"/>
            <w:gridSpan w:val="2"/>
            <w:shd w:val="clear" w:color="auto" w:fill="auto"/>
          </w:tcPr>
          <w:p w14:paraId="69B90B7D"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Rơ-moóc và sơ mi rơ-moóc; xe khác, không có cơ cấu đẩy cơ khí; các bộ phận của chúng.</w:t>
            </w:r>
          </w:p>
        </w:tc>
        <w:tc>
          <w:tcPr>
            <w:tcW w:w="1161" w:type="pct"/>
            <w:shd w:val="clear" w:color="auto" w:fill="auto"/>
          </w:tcPr>
          <w:p w14:paraId="7AFAB72A"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7825486A"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7BF2F42B" w14:textId="77777777" w:rsidR="00EA4B3C" w:rsidRPr="00FD09BF" w:rsidRDefault="00EA4B3C" w:rsidP="00EF3EA4">
            <w:pPr>
              <w:rPr>
                <w:rFonts w:ascii="Arial" w:hAnsi="Arial" w:cs="Arial"/>
                <w:sz w:val="20"/>
                <w:szCs w:val="20"/>
              </w:rPr>
            </w:pPr>
            <w:r w:rsidRPr="00FD09BF">
              <w:rPr>
                <w:rFonts w:ascii="Arial" w:hAnsi="Arial" w:cs="Arial"/>
                <w:sz w:val="20"/>
                <w:szCs w:val="20"/>
              </w:rPr>
              <w:t>8716.10</w:t>
            </w:r>
          </w:p>
        </w:tc>
        <w:tc>
          <w:tcPr>
            <w:tcW w:w="3221" w:type="pct"/>
            <w:gridSpan w:val="2"/>
            <w:shd w:val="clear" w:color="auto" w:fill="auto"/>
          </w:tcPr>
          <w:p w14:paraId="328E1F6A" w14:textId="77777777" w:rsidR="00EA4B3C" w:rsidRPr="00FD09BF" w:rsidRDefault="00EA4B3C" w:rsidP="00EF3EA4">
            <w:pPr>
              <w:rPr>
                <w:rFonts w:ascii="Arial" w:hAnsi="Arial" w:cs="Arial"/>
                <w:sz w:val="20"/>
                <w:szCs w:val="20"/>
              </w:rPr>
            </w:pPr>
            <w:r w:rsidRPr="00FD09BF">
              <w:rPr>
                <w:rFonts w:ascii="Arial" w:hAnsi="Arial" w:cs="Arial"/>
                <w:sz w:val="20"/>
                <w:szCs w:val="20"/>
              </w:rPr>
              <w:t>- Rơ-moóc và sơ mi rơ-moóc loại nhà lưu động, dùng làm nhà ở hoặc cắm trại</w:t>
            </w:r>
          </w:p>
        </w:tc>
        <w:tc>
          <w:tcPr>
            <w:tcW w:w="1161" w:type="pct"/>
            <w:shd w:val="clear" w:color="auto" w:fill="auto"/>
          </w:tcPr>
          <w:p w14:paraId="115800D9"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491A5A6B"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49580491" w14:textId="77777777" w:rsidR="00EA4B3C" w:rsidRPr="00FD09BF" w:rsidRDefault="00EA4B3C" w:rsidP="00EF3EA4">
            <w:pPr>
              <w:rPr>
                <w:rFonts w:ascii="Arial" w:hAnsi="Arial" w:cs="Arial"/>
                <w:sz w:val="20"/>
                <w:szCs w:val="20"/>
              </w:rPr>
            </w:pPr>
            <w:r w:rsidRPr="00FD09BF">
              <w:rPr>
                <w:rFonts w:ascii="Arial" w:hAnsi="Arial" w:cs="Arial"/>
                <w:sz w:val="20"/>
                <w:szCs w:val="20"/>
              </w:rPr>
              <w:t>8716.20</w:t>
            </w:r>
          </w:p>
        </w:tc>
        <w:tc>
          <w:tcPr>
            <w:tcW w:w="3221" w:type="pct"/>
            <w:gridSpan w:val="2"/>
            <w:shd w:val="clear" w:color="auto" w:fill="auto"/>
          </w:tcPr>
          <w:p w14:paraId="50B40478" w14:textId="77777777" w:rsidR="00EA4B3C" w:rsidRPr="00FD09BF" w:rsidRDefault="00EA4B3C" w:rsidP="00EF3EA4">
            <w:pPr>
              <w:rPr>
                <w:rFonts w:ascii="Arial" w:hAnsi="Arial" w:cs="Arial"/>
                <w:sz w:val="20"/>
                <w:szCs w:val="20"/>
              </w:rPr>
            </w:pPr>
            <w:r w:rsidRPr="00FD09BF">
              <w:rPr>
                <w:rFonts w:ascii="Arial" w:hAnsi="Arial" w:cs="Arial"/>
                <w:sz w:val="20"/>
                <w:szCs w:val="20"/>
              </w:rPr>
              <w:t>- Rơ-moóc và sơ mi rơ-moóc loại tự bốc hoặc dỡ hàng dùng trong nông nghiệp</w:t>
            </w:r>
          </w:p>
        </w:tc>
        <w:tc>
          <w:tcPr>
            <w:tcW w:w="1161" w:type="pct"/>
            <w:shd w:val="clear" w:color="auto" w:fill="auto"/>
          </w:tcPr>
          <w:p w14:paraId="251C489C"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7A8694CB"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130B9B3B"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21" w:type="pct"/>
            <w:gridSpan w:val="2"/>
            <w:shd w:val="clear" w:color="auto" w:fill="auto"/>
          </w:tcPr>
          <w:p w14:paraId="3F4EF08A" w14:textId="77777777" w:rsidR="00EA4B3C" w:rsidRPr="00FD09BF" w:rsidRDefault="00EA4B3C" w:rsidP="00EF3EA4">
            <w:pPr>
              <w:rPr>
                <w:rFonts w:ascii="Arial" w:hAnsi="Arial" w:cs="Arial"/>
                <w:sz w:val="20"/>
                <w:szCs w:val="20"/>
              </w:rPr>
            </w:pPr>
            <w:r w:rsidRPr="00FD09BF">
              <w:rPr>
                <w:rFonts w:ascii="Arial" w:hAnsi="Arial" w:cs="Arial"/>
                <w:sz w:val="20"/>
                <w:szCs w:val="20"/>
              </w:rPr>
              <w:t>- Rơ-moóc và sơ mi rơ-moóc khác dùng để vận chuyển hàng hóa:</w:t>
            </w:r>
          </w:p>
        </w:tc>
        <w:tc>
          <w:tcPr>
            <w:tcW w:w="1161" w:type="pct"/>
            <w:shd w:val="clear" w:color="auto" w:fill="auto"/>
          </w:tcPr>
          <w:p w14:paraId="526EAA42"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5CA8226D"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18072264" w14:textId="77777777" w:rsidR="00EA4B3C" w:rsidRPr="00FD09BF" w:rsidRDefault="00EA4B3C" w:rsidP="00EF3EA4">
            <w:pPr>
              <w:rPr>
                <w:rFonts w:ascii="Arial" w:hAnsi="Arial" w:cs="Arial"/>
                <w:sz w:val="20"/>
                <w:szCs w:val="20"/>
              </w:rPr>
            </w:pPr>
            <w:r w:rsidRPr="00FD09BF">
              <w:rPr>
                <w:rFonts w:ascii="Arial" w:hAnsi="Arial" w:cs="Arial"/>
                <w:sz w:val="20"/>
                <w:szCs w:val="20"/>
              </w:rPr>
              <w:t>8716.31</w:t>
            </w:r>
          </w:p>
        </w:tc>
        <w:tc>
          <w:tcPr>
            <w:tcW w:w="3221" w:type="pct"/>
            <w:gridSpan w:val="2"/>
            <w:shd w:val="clear" w:color="auto" w:fill="auto"/>
          </w:tcPr>
          <w:p w14:paraId="64BF0681" w14:textId="77777777" w:rsidR="00EA4B3C" w:rsidRPr="00FD09BF" w:rsidRDefault="00EA4B3C" w:rsidP="00EF3EA4">
            <w:pPr>
              <w:rPr>
                <w:rFonts w:ascii="Arial" w:hAnsi="Arial" w:cs="Arial"/>
                <w:sz w:val="20"/>
                <w:szCs w:val="20"/>
              </w:rPr>
            </w:pPr>
            <w:r w:rsidRPr="00FD09BF">
              <w:rPr>
                <w:rFonts w:ascii="Arial" w:hAnsi="Arial" w:cs="Arial"/>
                <w:sz w:val="20"/>
                <w:szCs w:val="20"/>
              </w:rPr>
              <w:t>- - Rơ-moóc và sơ mi rơ-moóc gắn xi téc</w:t>
            </w:r>
          </w:p>
        </w:tc>
        <w:tc>
          <w:tcPr>
            <w:tcW w:w="1161" w:type="pct"/>
            <w:shd w:val="clear" w:color="auto" w:fill="auto"/>
          </w:tcPr>
          <w:p w14:paraId="0F697B34"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52E75691"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393D93B4" w14:textId="77777777" w:rsidR="00EA4B3C" w:rsidRPr="00FD09BF" w:rsidRDefault="00EA4B3C" w:rsidP="00EF3EA4">
            <w:pPr>
              <w:rPr>
                <w:rFonts w:ascii="Arial" w:hAnsi="Arial" w:cs="Arial"/>
                <w:sz w:val="20"/>
                <w:szCs w:val="20"/>
              </w:rPr>
            </w:pPr>
            <w:r w:rsidRPr="00FD09BF">
              <w:rPr>
                <w:rFonts w:ascii="Arial" w:hAnsi="Arial" w:cs="Arial"/>
                <w:sz w:val="20"/>
                <w:szCs w:val="20"/>
              </w:rPr>
              <w:t>8716.39</w:t>
            </w:r>
          </w:p>
        </w:tc>
        <w:tc>
          <w:tcPr>
            <w:tcW w:w="3221" w:type="pct"/>
            <w:gridSpan w:val="2"/>
            <w:shd w:val="clear" w:color="auto" w:fill="auto"/>
          </w:tcPr>
          <w:p w14:paraId="0A582DA5"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shd w:val="clear" w:color="auto" w:fill="auto"/>
          </w:tcPr>
          <w:p w14:paraId="73DBD0D4"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6015DE42"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0FF0D4C4" w14:textId="77777777" w:rsidR="00EA4B3C" w:rsidRPr="00FD09BF" w:rsidRDefault="00EA4B3C" w:rsidP="00EF3EA4">
            <w:pPr>
              <w:rPr>
                <w:rFonts w:ascii="Arial" w:hAnsi="Arial" w:cs="Arial"/>
                <w:sz w:val="20"/>
                <w:szCs w:val="20"/>
              </w:rPr>
            </w:pPr>
            <w:r w:rsidRPr="00FD09BF">
              <w:rPr>
                <w:rFonts w:ascii="Arial" w:hAnsi="Arial" w:cs="Arial"/>
                <w:sz w:val="20"/>
                <w:szCs w:val="20"/>
              </w:rPr>
              <w:t>8716.40</w:t>
            </w:r>
          </w:p>
        </w:tc>
        <w:tc>
          <w:tcPr>
            <w:tcW w:w="3221" w:type="pct"/>
            <w:gridSpan w:val="2"/>
            <w:shd w:val="clear" w:color="auto" w:fill="auto"/>
          </w:tcPr>
          <w:p w14:paraId="251F1FBF" w14:textId="77777777" w:rsidR="00EA4B3C" w:rsidRPr="00FD09BF" w:rsidRDefault="00EA4B3C" w:rsidP="00EF3EA4">
            <w:pPr>
              <w:rPr>
                <w:rFonts w:ascii="Arial" w:hAnsi="Arial" w:cs="Arial"/>
                <w:sz w:val="20"/>
                <w:szCs w:val="20"/>
              </w:rPr>
            </w:pPr>
            <w:r w:rsidRPr="00FD09BF">
              <w:rPr>
                <w:rFonts w:ascii="Arial" w:hAnsi="Arial" w:cs="Arial"/>
                <w:sz w:val="20"/>
                <w:szCs w:val="20"/>
              </w:rPr>
              <w:t>- Rơ-moóc và sơ mi rơ-moóc khác</w:t>
            </w:r>
          </w:p>
        </w:tc>
        <w:tc>
          <w:tcPr>
            <w:tcW w:w="1161" w:type="pct"/>
            <w:shd w:val="clear" w:color="auto" w:fill="auto"/>
          </w:tcPr>
          <w:p w14:paraId="3611B33C"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2B7E71EE"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41FC8589" w14:textId="77777777" w:rsidR="00EA4B3C" w:rsidRPr="00FD09BF" w:rsidRDefault="00EA4B3C" w:rsidP="00EF3EA4">
            <w:pPr>
              <w:rPr>
                <w:rFonts w:ascii="Arial" w:hAnsi="Arial" w:cs="Arial"/>
                <w:sz w:val="20"/>
                <w:szCs w:val="20"/>
              </w:rPr>
            </w:pPr>
            <w:r w:rsidRPr="00FD09BF">
              <w:rPr>
                <w:rFonts w:ascii="Arial" w:hAnsi="Arial" w:cs="Arial"/>
                <w:sz w:val="20"/>
                <w:szCs w:val="20"/>
              </w:rPr>
              <w:t>8716.80</w:t>
            </w:r>
          </w:p>
        </w:tc>
        <w:tc>
          <w:tcPr>
            <w:tcW w:w="3221" w:type="pct"/>
            <w:gridSpan w:val="2"/>
            <w:shd w:val="clear" w:color="auto" w:fill="auto"/>
          </w:tcPr>
          <w:p w14:paraId="0F9BA067" w14:textId="77777777" w:rsidR="00EA4B3C" w:rsidRPr="00FD09BF" w:rsidRDefault="00EA4B3C" w:rsidP="00EF3EA4">
            <w:pPr>
              <w:rPr>
                <w:rFonts w:ascii="Arial" w:hAnsi="Arial" w:cs="Arial"/>
                <w:sz w:val="20"/>
                <w:szCs w:val="20"/>
              </w:rPr>
            </w:pPr>
            <w:r w:rsidRPr="00FD09BF">
              <w:rPr>
                <w:rFonts w:ascii="Arial" w:hAnsi="Arial" w:cs="Arial"/>
                <w:sz w:val="20"/>
                <w:szCs w:val="20"/>
              </w:rPr>
              <w:t>- Xe khác:</w:t>
            </w:r>
          </w:p>
        </w:tc>
        <w:tc>
          <w:tcPr>
            <w:tcW w:w="1161" w:type="pct"/>
            <w:shd w:val="clear" w:color="auto" w:fill="auto"/>
          </w:tcPr>
          <w:p w14:paraId="60655BC5"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797FD405"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2CE57760" w14:textId="77777777" w:rsidR="00EA4B3C" w:rsidRPr="00FD09BF" w:rsidRDefault="00EA4B3C" w:rsidP="00EF3EA4">
            <w:pPr>
              <w:rPr>
                <w:rFonts w:ascii="Arial" w:hAnsi="Arial" w:cs="Arial"/>
                <w:sz w:val="20"/>
                <w:szCs w:val="20"/>
              </w:rPr>
            </w:pPr>
            <w:r w:rsidRPr="00FD09BF">
              <w:rPr>
                <w:rFonts w:ascii="Arial" w:hAnsi="Arial" w:cs="Arial"/>
                <w:sz w:val="20"/>
                <w:szCs w:val="20"/>
              </w:rPr>
              <w:t>8716.90</w:t>
            </w:r>
          </w:p>
        </w:tc>
        <w:tc>
          <w:tcPr>
            <w:tcW w:w="3221" w:type="pct"/>
            <w:gridSpan w:val="2"/>
            <w:shd w:val="clear" w:color="auto" w:fill="auto"/>
          </w:tcPr>
          <w:p w14:paraId="7A217563" w14:textId="77777777" w:rsidR="00EA4B3C" w:rsidRPr="00FD09BF" w:rsidRDefault="00EA4B3C" w:rsidP="00EF3EA4">
            <w:pPr>
              <w:rPr>
                <w:rFonts w:ascii="Arial" w:hAnsi="Arial" w:cs="Arial"/>
                <w:sz w:val="20"/>
                <w:szCs w:val="20"/>
              </w:rPr>
            </w:pPr>
            <w:r w:rsidRPr="00FD09BF">
              <w:rPr>
                <w:rFonts w:ascii="Arial" w:hAnsi="Arial" w:cs="Arial"/>
                <w:sz w:val="20"/>
                <w:szCs w:val="20"/>
              </w:rPr>
              <w:t>- Bộ phận:</w:t>
            </w:r>
          </w:p>
        </w:tc>
        <w:tc>
          <w:tcPr>
            <w:tcW w:w="1161" w:type="pct"/>
            <w:shd w:val="clear" w:color="auto" w:fill="auto"/>
          </w:tcPr>
          <w:p w14:paraId="70A15D29"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611FB5CA"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37F5B3D6"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8801.00</w:t>
            </w:r>
          </w:p>
        </w:tc>
        <w:tc>
          <w:tcPr>
            <w:tcW w:w="3221" w:type="pct"/>
            <w:gridSpan w:val="2"/>
            <w:shd w:val="clear" w:color="auto" w:fill="auto"/>
          </w:tcPr>
          <w:p w14:paraId="6800E17F"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Khí cầu và khinh khí cầu điều khiển được; tàu lượn, tàu lượn treo và các phương tiện bay khác không dùng động cơ.</w:t>
            </w:r>
          </w:p>
        </w:tc>
        <w:tc>
          <w:tcPr>
            <w:tcW w:w="1161" w:type="pct"/>
            <w:shd w:val="clear" w:color="auto" w:fill="auto"/>
          </w:tcPr>
          <w:p w14:paraId="04D7AD4A"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LVC 30% hoặc CTH</w:t>
            </w:r>
          </w:p>
        </w:tc>
      </w:tr>
      <w:tr w:rsidR="00EA4B3C" w:rsidRPr="00FD09BF" w14:paraId="3DF1A595"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188DF248"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88.02</w:t>
            </w:r>
          </w:p>
        </w:tc>
        <w:tc>
          <w:tcPr>
            <w:tcW w:w="3221" w:type="pct"/>
            <w:gridSpan w:val="2"/>
            <w:shd w:val="clear" w:color="auto" w:fill="auto"/>
          </w:tcPr>
          <w:p w14:paraId="18947D37"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Phương tiện bay khác (ví dụ, trực thăng, máy bay); trừ phương tiện bay không người lái thuộc nhóm 88.06; tàu vũ trụ (kể cả vệ tinh) và tàu bay trong quĩ đạo và phương tiện đẩy để phóng tàu vũ trụ.</w:t>
            </w:r>
          </w:p>
        </w:tc>
        <w:tc>
          <w:tcPr>
            <w:tcW w:w="1161" w:type="pct"/>
            <w:shd w:val="clear" w:color="auto" w:fill="auto"/>
          </w:tcPr>
          <w:p w14:paraId="13945E48"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0D09D36C"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7A6A0C28"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21" w:type="pct"/>
            <w:gridSpan w:val="2"/>
            <w:shd w:val="clear" w:color="auto" w:fill="auto"/>
          </w:tcPr>
          <w:p w14:paraId="5161623A" w14:textId="77777777" w:rsidR="00EA4B3C" w:rsidRPr="00FD09BF" w:rsidRDefault="00EA4B3C" w:rsidP="00EF3EA4">
            <w:pPr>
              <w:rPr>
                <w:rFonts w:ascii="Arial" w:hAnsi="Arial" w:cs="Arial"/>
                <w:sz w:val="20"/>
                <w:szCs w:val="20"/>
              </w:rPr>
            </w:pPr>
            <w:r w:rsidRPr="00FD09BF">
              <w:rPr>
                <w:rFonts w:ascii="Arial" w:hAnsi="Arial" w:cs="Arial"/>
                <w:sz w:val="20"/>
                <w:szCs w:val="20"/>
              </w:rPr>
              <w:t>- Trực thăng:</w:t>
            </w:r>
          </w:p>
        </w:tc>
        <w:tc>
          <w:tcPr>
            <w:tcW w:w="1161" w:type="pct"/>
            <w:shd w:val="clear" w:color="auto" w:fill="auto"/>
          </w:tcPr>
          <w:p w14:paraId="2002231D"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083AF6F6"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4D009F70" w14:textId="77777777" w:rsidR="00EA4B3C" w:rsidRPr="00FD09BF" w:rsidRDefault="00EA4B3C" w:rsidP="00EF3EA4">
            <w:pPr>
              <w:rPr>
                <w:rFonts w:ascii="Arial" w:hAnsi="Arial" w:cs="Arial"/>
                <w:sz w:val="20"/>
                <w:szCs w:val="20"/>
              </w:rPr>
            </w:pPr>
            <w:r w:rsidRPr="00FD09BF">
              <w:rPr>
                <w:rFonts w:ascii="Arial" w:hAnsi="Arial" w:cs="Arial"/>
                <w:sz w:val="20"/>
                <w:szCs w:val="20"/>
              </w:rPr>
              <w:t>8802.11</w:t>
            </w:r>
          </w:p>
        </w:tc>
        <w:tc>
          <w:tcPr>
            <w:tcW w:w="3221" w:type="pct"/>
            <w:gridSpan w:val="2"/>
            <w:shd w:val="clear" w:color="auto" w:fill="auto"/>
          </w:tcPr>
          <w:p w14:paraId="2BF17749" w14:textId="77777777" w:rsidR="00EA4B3C" w:rsidRPr="00FD09BF" w:rsidRDefault="00EA4B3C" w:rsidP="00EF3EA4">
            <w:pPr>
              <w:rPr>
                <w:rFonts w:ascii="Arial" w:hAnsi="Arial" w:cs="Arial"/>
                <w:sz w:val="20"/>
                <w:szCs w:val="20"/>
              </w:rPr>
            </w:pPr>
            <w:r w:rsidRPr="00FD09BF">
              <w:rPr>
                <w:rFonts w:ascii="Arial" w:hAnsi="Arial" w:cs="Arial"/>
                <w:sz w:val="20"/>
                <w:szCs w:val="20"/>
              </w:rPr>
              <w:t>- - Trọng lượng không tải không quá 2.000 kg</w:t>
            </w:r>
          </w:p>
        </w:tc>
        <w:tc>
          <w:tcPr>
            <w:tcW w:w="1161" w:type="pct"/>
            <w:shd w:val="clear" w:color="auto" w:fill="auto"/>
          </w:tcPr>
          <w:p w14:paraId="6979FF10"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5E3C8709"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5920EF4B" w14:textId="77777777" w:rsidR="00EA4B3C" w:rsidRPr="00FD09BF" w:rsidRDefault="00EA4B3C" w:rsidP="00EF3EA4">
            <w:pPr>
              <w:rPr>
                <w:rFonts w:ascii="Arial" w:hAnsi="Arial" w:cs="Arial"/>
                <w:sz w:val="20"/>
                <w:szCs w:val="20"/>
              </w:rPr>
            </w:pPr>
            <w:r w:rsidRPr="00FD09BF">
              <w:rPr>
                <w:rFonts w:ascii="Arial" w:hAnsi="Arial" w:cs="Arial"/>
                <w:sz w:val="20"/>
                <w:szCs w:val="20"/>
              </w:rPr>
              <w:t>8802.12</w:t>
            </w:r>
          </w:p>
        </w:tc>
        <w:tc>
          <w:tcPr>
            <w:tcW w:w="3221" w:type="pct"/>
            <w:gridSpan w:val="2"/>
            <w:shd w:val="clear" w:color="auto" w:fill="auto"/>
          </w:tcPr>
          <w:p w14:paraId="5F88E55D" w14:textId="77777777" w:rsidR="00EA4B3C" w:rsidRPr="00FD09BF" w:rsidRDefault="00EA4B3C" w:rsidP="00EF3EA4">
            <w:pPr>
              <w:rPr>
                <w:rFonts w:ascii="Arial" w:hAnsi="Arial" w:cs="Arial"/>
                <w:sz w:val="20"/>
                <w:szCs w:val="20"/>
              </w:rPr>
            </w:pPr>
            <w:r w:rsidRPr="00FD09BF">
              <w:rPr>
                <w:rFonts w:ascii="Arial" w:hAnsi="Arial" w:cs="Arial"/>
                <w:sz w:val="20"/>
                <w:szCs w:val="20"/>
              </w:rPr>
              <w:t>- - Trọng lượng không tải trên 2.000 kg</w:t>
            </w:r>
          </w:p>
        </w:tc>
        <w:tc>
          <w:tcPr>
            <w:tcW w:w="1161" w:type="pct"/>
            <w:shd w:val="clear" w:color="auto" w:fill="auto"/>
          </w:tcPr>
          <w:p w14:paraId="21D407D0"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19B67ABE"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53154141" w14:textId="77777777" w:rsidR="00EA4B3C" w:rsidRPr="00FD09BF" w:rsidRDefault="00EA4B3C" w:rsidP="00EF3EA4">
            <w:pPr>
              <w:rPr>
                <w:rFonts w:ascii="Arial" w:hAnsi="Arial" w:cs="Arial"/>
                <w:sz w:val="20"/>
                <w:szCs w:val="20"/>
              </w:rPr>
            </w:pPr>
            <w:r w:rsidRPr="00FD09BF">
              <w:rPr>
                <w:rFonts w:ascii="Arial" w:hAnsi="Arial" w:cs="Arial"/>
                <w:sz w:val="20"/>
                <w:szCs w:val="20"/>
              </w:rPr>
              <w:t>8802.20</w:t>
            </w:r>
          </w:p>
        </w:tc>
        <w:tc>
          <w:tcPr>
            <w:tcW w:w="3221" w:type="pct"/>
            <w:gridSpan w:val="2"/>
            <w:shd w:val="clear" w:color="auto" w:fill="auto"/>
          </w:tcPr>
          <w:p w14:paraId="71754469" w14:textId="77777777" w:rsidR="00EA4B3C" w:rsidRPr="00FD09BF" w:rsidRDefault="00EA4B3C" w:rsidP="00EF3EA4">
            <w:pPr>
              <w:rPr>
                <w:rFonts w:ascii="Arial" w:hAnsi="Arial" w:cs="Arial"/>
                <w:sz w:val="20"/>
                <w:szCs w:val="20"/>
              </w:rPr>
            </w:pPr>
            <w:r w:rsidRPr="00FD09BF">
              <w:rPr>
                <w:rFonts w:ascii="Arial" w:hAnsi="Arial" w:cs="Arial"/>
                <w:sz w:val="20"/>
                <w:szCs w:val="20"/>
              </w:rPr>
              <w:t>- Máy bay và phương tiện bay khác, có trọng lượng không tải không quá 2.000 kg:</w:t>
            </w:r>
          </w:p>
        </w:tc>
        <w:tc>
          <w:tcPr>
            <w:tcW w:w="1161" w:type="pct"/>
            <w:shd w:val="clear" w:color="auto" w:fill="auto"/>
          </w:tcPr>
          <w:p w14:paraId="3ACE5C44"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1A0C1FD8"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088F7CEE" w14:textId="77777777" w:rsidR="00EA4B3C" w:rsidRPr="00FD09BF" w:rsidRDefault="00EA4B3C" w:rsidP="00EF3EA4">
            <w:pPr>
              <w:rPr>
                <w:rFonts w:ascii="Arial" w:hAnsi="Arial" w:cs="Arial"/>
                <w:sz w:val="20"/>
                <w:szCs w:val="20"/>
              </w:rPr>
            </w:pPr>
            <w:r w:rsidRPr="00FD09BF">
              <w:rPr>
                <w:rFonts w:ascii="Arial" w:hAnsi="Arial" w:cs="Arial"/>
                <w:sz w:val="20"/>
                <w:szCs w:val="20"/>
              </w:rPr>
              <w:t>8802.30</w:t>
            </w:r>
          </w:p>
        </w:tc>
        <w:tc>
          <w:tcPr>
            <w:tcW w:w="3221" w:type="pct"/>
            <w:gridSpan w:val="2"/>
            <w:shd w:val="clear" w:color="auto" w:fill="auto"/>
          </w:tcPr>
          <w:p w14:paraId="03B868E4" w14:textId="77777777" w:rsidR="00EA4B3C" w:rsidRPr="00FD09BF" w:rsidRDefault="00EA4B3C" w:rsidP="00EF3EA4">
            <w:pPr>
              <w:rPr>
                <w:rFonts w:ascii="Arial" w:hAnsi="Arial" w:cs="Arial"/>
                <w:sz w:val="20"/>
                <w:szCs w:val="20"/>
              </w:rPr>
            </w:pPr>
            <w:r w:rsidRPr="00FD09BF">
              <w:rPr>
                <w:rFonts w:ascii="Arial" w:hAnsi="Arial" w:cs="Arial"/>
                <w:sz w:val="20"/>
                <w:szCs w:val="20"/>
              </w:rPr>
              <w:t>- Máy bay và phương tiện bay khác, có trọng lượng không tải trên 2.000 kg nhưng không quá 15.000 kg:</w:t>
            </w:r>
          </w:p>
        </w:tc>
        <w:tc>
          <w:tcPr>
            <w:tcW w:w="1161" w:type="pct"/>
            <w:shd w:val="clear" w:color="auto" w:fill="auto"/>
          </w:tcPr>
          <w:p w14:paraId="549CAFAB"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6D75DE85"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5E2E6A73" w14:textId="77777777" w:rsidR="00EA4B3C" w:rsidRPr="00FD09BF" w:rsidRDefault="00EA4B3C" w:rsidP="00EF3EA4">
            <w:pPr>
              <w:rPr>
                <w:rFonts w:ascii="Arial" w:hAnsi="Arial" w:cs="Arial"/>
                <w:sz w:val="20"/>
                <w:szCs w:val="20"/>
              </w:rPr>
            </w:pPr>
            <w:r w:rsidRPr="00FD09BF">
              <w:rPr>
                <w:rFonts w:ascii="Arial" w:hAnsi="Arial" w:cs="Arial"/>
                <w:sz w:val="20"/>
                <w:szCs w:val="20"/>
              </w:rPr>
              <w:t>8802.40</w:t>
            </w:r>
          </w:p>
        </w:tc>
        <w:tc>
          <w:tcPr>
            <w:tcW w:w="3221" w:type="pct"/>
            <w:gridSpan w:val="2"/>
            <w:shd w:val="clear" w:color="auto" w:fill="auto"/>
          </w:tcPr>
          <w:p w14:paraId="35B69478" w14:textId="77777777" w:rsidR="00EA4B3C" w:rsidRPr="00FD09BF" w:rsidRDefault="00EA4B3C" w:rsidP="00EF3EA4">
            <w:pPr>
              <w:rPr>
                <w:rFonts w:ascii="Arial" w:hAnsi="Arial" w:cs="Arial"/>
                <w:sz w:val="20"/>
                <w:szCs w:val="20"/>
              </w:rPr>
            </w:pPr>
            <w:r w:rsidRPr="00FD09BF">
              <w:rPr>
                <w:rFonts w:ascii="Arial" w:hAnsi="Arial" w:cs="Arial"/>
                <w:sz w:val="20"/>
                <w:szCs w:val="20"/>
              </w:rPr>
              <w:t>- Máy bay và phương tiện bay khác, có trọng lượng không tải trên 15.000kg:</w:t>
            </w:r>
          </w:p>
        </w:tc>
        <w:tc>
          <w:tcPr>
            <w:tcW w:w="1161" w:type="pct"/>
            <w:shd w:val="clear" w:color="auto" w:fill="auto"/>
          </w:tcPr>
          <w:p w14:paraId="386A9F81"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1E13841F"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5DE6792B" w14:textId="77777777" w:rsidR="00EA4B3C" w:rsidRPr="00FD09BF" w:rsidRDefault="00EA4B3C" w:rsidP="00EF3EA4">
            <w:pPr>
              <w:rPr>
                <w:rFonts w:ascii="Arial" w:hAnsi="Arial" w:cs="Arial"/>
                <w:sz w:val="20"/>
                <w:szCs w:val="20"/>
              </w:rPr>
            </w:pPr>
            <w:r w:rsidRPr="00FD09BF">
              <w:rPr>
                <w:rFonts w:ascii="Arial" w:hAnsi="Arial" w:cs="Arial"/>
                <w:sz w:val="20"/>
                <w:szCs w:val="20"/>
              </w:rPr>
              <w:t>8802.60</w:t>
            </w:r>
          </w:p>
        </w:tc>
        <w:tc>
          <w:tcPr>
            <w:tcW w:w="3221" w:type="pct"/>
            <w:gridSpan w:val="2"/>
            <w:shd w:val="clear" w:color="auto" w:fill="auto"/>
          </w:tcPr>
          <w:p w14:paraId="6DC35357" w14:textId="77777777" w:rsidR="00EA4B3C" w:rsidRPr="00FD09BF" w:rsidRDefault="00EA4B3C" w:rsidP="00EF3EA4">
            <w:pPr>
              <w:rPr>
                <w:rFonts w:ascii="Arial" w:hAnsi="Arial" w:cs="Arial"/>
                <w:sz w:val="20"/>
                <w:szCs w:val="20"/>
              </w:rPr>
            </w:pPr>
            <w:r w:rsidRPr="00FD09BF">
              <w:rPr>
                <w:rFonts w:ascii="Arial" w:hAnsi="Arial" w:cs="Arial"/>
                <w:sz w:val="20"/>
                <w:szCs w:val="20"/>
              </w:rPr>
              <w:t>- Tàu vũ trụ (kể cả vệ tinh) và tàu bay trong quĩ đạo và phương tiện đẩy để phóng tàu vũ trụ</w:t>
            </w:r>
          </w:p>
        </w:tc>
        <w:tc>
          <w:tcPr>
            <w:tcW w:w="1161" w:type="pct"/>
            <w:shd w:val="clear" w:color="auto" w:fill="auto"/>
          </w:tcPr>
          <w:p w14:paraId="79611FF2"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46931960"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6DC060D1"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8804.00</w:t>
            </w:r>
          </w:p>
        </w:tc>
        <w:tc>
          <w:tcPr>
            <w:tcW w:w="3221" w:type="pct"/>
            <w:gridSpan w:val="2"/>
            <w:shd w:val="clear" w:color="auto" w:fill="auto"/>
          </w:tcPr>
          <w:p w14:paraId="084F1DAD"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Dù (kể cả dù điều khiển được và dù lượn) và dù xoay; các bộ phận và phụ kiện của chúng.</w:t>
            </w:r>
          </w:p>
        </w:tc>
        <w:tc>
          <w:tcPr>
            <w:tcW w:w="1161" w:type="pct"/>
            <w:shd w:val="clear" w:color="auto" w:fill="auto"/>
          </w:tcPr>
          <w:p w14:paraId="5E32311D"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LVC 30% hoặc CTH</w:t>
            </w:r>
          </w:p>
        </w:tc>
      </w:tr>
      <w:tr w:rsidR="00EA4B3C" w:rsidRPr="00FD09BF" w14:paraId="7B1A591C"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14414AAC"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88.05</w:t>
            </w:r>
          </w:p>
        </w:tc>
        <w:tc>
          <w:tcPr>
            <w:tcW w:w="3221" w:type="pct"/>
            <w:gridSpan w:val="2"/>
            <w:shd w:val="clear" w:color="auto" w:fill="auto"/>
          </w:tcPr>
          <w:p w14:paraId="27DA7750"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Thiết bị phóng dùng cho phương tiện bay; dàn hãm tốc độ dùng cho tàu sân bay hoặc thiết bị tương tự; thiết bị huấn luyện bay mặt đất; các bộ phận của các thiết bị trên.</w:t>
            </w:r>
          </w:p>
        </w:tc>
        <w:tc>
          <w:tcPr>
            <w:tcW w:w="1161" w:type="pct"/>
            <w:shd w:val="clear" w:color="auto" w:fill="auto"/>
          </w:tcPr>
          <w:p w14:paraId="031FEED7"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04B2D816"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3CD9916B" w14:textId="77777777" w:rsidR="00EA4B3C" w:rsidRPr="00FD09BF" w:rsidRDefault="00EA4B3C" w:rsidP="00EF3EA4">
            <w:pPr>
              <w:rPr>
                <w:rFonts w:ascii="Arial" w:hAnsi="Arial" w:cs="Arial"/>
                <w:sz w:val="20"/>
                <w:szCs w:val="20"/>
              </w:rPr>
            </w:pPr>
            <w:r w:rsidRPr="00FD09BF">
              <w:rPr>
                <w:rFonts w:ascii="Arial" w:hAnsi="Arial" w:cs="Arial"/>
                <w:sz w:val="20"/>
                <w:szCs w:val="20"/>
              </w:rPr>
              <w:t>8805.10</w:t>
            </w:r>
          </w:p>
        </w:tc>
        <w:tc>
          <w:tcPr>
            <w:tcW w:w="3221" w:type="pct"/>
            <w:gridSpan w:val="2"/>
            <w:shd w:val="clear" w:color="auto" w:fill="auto"/>
          </w:tcPr>
          <w:p w14:paraId="01AC8539" w14:textId="77777777" w:rsidR="00EA4B3C" w:rsidRPr="00FD09BF" w:rsidRDefault="00EA4B3C" w:rsidP="00EF3EA4">
            <w:pPr>
              <w:rPr>
                <w:rFonts w:ascii="Arial" w:hAnsi="Arial" w:cs="Arial"/>
                <w:sz w:val="20"/>
                <w:szCs w:val="20"/>
              </w:rPr>
            </w:pPr>
            <w:r w:rsidRPr="00FD09BF">
              <w:rPr>
                <w:rFonts w:ascii="Arial" w:hAnsi="Arial" w:cs="Arial"/>
                <w:sz w:val="20"/>
                <w:szCs w:val="20"/>
              </w:rPr>
              <w:t>- Thiết bị phóng dùng cho phương tiện bay và các bộ phận của chúng; dàn hãm tốc độ dùng cho tàu sân bay hoặc thiết bị tương tự và các bộ phận của chúng</w:t>
            </w:r>
          </w:p>
        </w:tc>
        <w:tc>
          <w:tcPr>
            <w:tcW w:w="1161" w:type="pct"/>
            <w:shd w:val="clear" w:color="auto" w:fill="auto"/>
          </w:tcPr>
          <w:p w14:paraId="527F9CE5"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612A09A5"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5C1874C5"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21" w:type="pct"/>
            <w:gridSpan w:val="2"/>
            <w:shd w:val="clear" w:color="auto" w:fill="auto"/>
          </w:tcPr>
          <w:p w14:paraId="31448CEC" w14:textId="77777777" w:rsidR="00EA4B3C" w:rsidRPr="00FD09BF" w:rsidRDefault="00EA4B3C" w:rsidP="00EF3EA4">
            <w:pPr>
              <w:rPr>
                <w:rFonts w:ascii="Arial" w:hAnsi="Arial" w:cs="Arial"/>
                <w:sz w:val="20"/>
                <w:szCs w:val="20"/>
              </w:rPr>
            </w:pPr>
            <w:r w:rsidRPr="00FD09BF">
              <w:rPr>
                <w:rFonts w:ascii="Arial" w:hAnsi="Arial" w:cs="Arial"/>
                <w:sz w:val="20"/>
                <w:szCs w:val="20"/>
              </w:rPr>
              <w:t>- Thiết bị huấn luyện bay mặt đất và các bộ phận của chúng:</w:t>
            </w:r>
          </w:p>
        </w:tc>
        <w:tc>
          <w:tcPr>
            <w:tcW w:w="1161" w:type="pct"/>
            <w:shd w:val="clear" w:color="auto" w:fill="auto"/>
          </w:tcPr>
          <w:p w14:paraId="2DDF0E08"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5A9BB104"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24C0D662" w14:textId="77777777" w:rsidR="00EA4B3C" w:rsidRPr="00FD09BF" w:rsidRDefault="00EA4B3C" w:rsidP="00EF3EA4">
            <w:pPr>
              <w:rPr>
                <w:rFonts w:ascii="Arial" w:hAnsi="Arial" w:cs="Arial"/>
                <w:sz w:val="20"/>
                <w:szCs w:val="20"/>
              </w:rPr>
            </w:pPr>
            <w:r w:rsidRPr="00FD09BF">
              <w:rPr>
                <w:rFonts w:ascii="Arial" w:hAnsi="Arial" w:cs="Arial"/>
                <w:sz w:val="20"/>
                <w:szCs w:val="20"/>
              </w:rPr>
              <w:t>8805.21</w:t>
            </w:r>
          </w:p>
        </w:tc>
        <w:tc>
          <w:tcPr>
            <w:tcW w:w="3221" w:type="pct"/>
            <w:gridSpan w:val="2"/>
            <w:shd w:val="clear" w:color="auto" w:fill="auto"/>
          </w:tcPr>
          <w:p w14:paraId="14ED4678" w14:textId="77777777" w:rsidR="00EA4B3C" w:rsidRPr="00FD09BF" w:rsidRDefault="00EA4B3C" w:rsidP="00EF3EA4">
            <w:pPr>
              <w:rPr>
                <w:rFonts w:ascii="Arial" w:hAnsi="Arial" w:cs="Arial"/>
                <w:sz w:val="20"/>
                <w:szCs w:val="20"/>
              </w:rPr>
            </w:pPr>
            <w:r w:rsidRPr="00FD09BF">
              <w:rPr>
                <w:rFonts w:ascii="Arial" w:hAnsi="Arial" w:cs="Arial"/>
                <w:sz w:val="20"/>
                <w:szCs w:val="20"/>
              </w:rPr>
              <w:t>- - Thiết bị mô phỏng tập trận trên không và các bộ phận của chúng</w:t>
            </w:r>
          </w:p>
        </w:tc>
        <w:tc>
          <w:tcPr>
            <w:tcW w:w="1161" w:type="pct"/>
            <w:shd w:val="clear" w:color="auto" w:fill="auto"/>
          </w:tcPr>
          <w:p w14:paraId="6DB52D67"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6AB21045"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21E2D62C" w14:textId="77777777" w:rsidR="00EA4B3C" w:rsidRPr="00FD09BF" w:rsidRDefault="00EA4B3C" w:rsidP="00EF3EA4">
            <w:pPr>
              <w:rPr>
                <w:rFonts w:ascii="Arial" w:hAnsi="Arial" w:cs="Arial"/>
                <w:sz w:val="20"/>
                <w:szCs w:val="20"/>
              </w:rPr>
            </w:pPr>
            <w:r w:rsidRPr="00FD09BF">
              <w:rPr>
                <w:rFonts w:ascii="Arial" w:hAnsi="Arial" w:cs="Arial"/>
                <w:sz w:val="20"/>
                <w:szCs w:val="20"/>
              </w:rPr>
              <w:t>8805.29</w:t>
            </w:r>
          </w:p>
        </w:tc>
        <w:tc>
          <w:tcPr>
            <w:tcW w:w="3221" w:type="pct"/>
            <w:gridSpan w:val="2"/>
            <w:shd w:val="clear" w:color="auto" w:fill="auto"/>
          </w:tcPr>
          <w:p w14:paraId="163F2928"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shd w:val="clear" w:color="auto" w:fill="auto"/>
          </w:tcPr>
          <w:p w14:paraId="101AAED6"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6142561A"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4C2720AD" w14:textId="77777777" w:rsidR="00EA4B3C" w:rsidRPr="00FD09BF" w:rsidRDefault="00EA4B3C" w:rsidP="00EF3EA4">
            <w:pPr>
              <w:rPr>
                <w:rFonts w:ascii="Arial" w:hAnsi="Arial" w:cs="Arial"/>
                <w:b/>
                <w:sz w:val="20"/>
                <w:szCs w:val="20"/>
              </w:rPr>
            </w:pPr>
            <w:r w:rsidRPr="00FD09BF">
              <w:rPr>
                <w:rFonts w:ascii="Arial" w:hAnsi="Arial" w:cs="Arial"/>
                <w:b/>
                <w:sz w:val="20"/>
                <w:szCs w:val="20"/>
              </w:rPr>
              <w:t>88.06</w:t>
            </w:r>
          </w:p>
        </w:tc>
        <w:tc>
          <w:tcPr>
            <w:tcW w:w="3221" w:type="pct"/>
            <w:gridSpan w:val="2"/>
            <w:shd w:val="clear" w:color="auto" w:fill="auto"/>
          </w:tcPr>
          <w:p w14:paraId="141D5F1F" w14:textId="77777777" w:rsidR="00EA4B3C" w:rsidRPr="00FD09BF" w:rsidRDefault="00EA4B3C" w:rsidP="00EF3EA4">
            <w:pPr>
              <w:rPr>
                <w:rFonts w:ascii="Arial" w:hAnsi="Arial" w:cs="Arial"/>
                <w:b/>
                <w:sz w:val="20"/>
                <w:szCs w:val="20"/>
              </w:rPr>
            </w:pPr>
            <w:r w:rsidRPr="00FD09BF">
              <w:rPr>
                <w:rFonts w:ascii="Arial" w:hAnsi="Arial" w:cs="Arial"/>
                <w:b/>
                <w:sz w:val="20"/>
                <w:szCs w:val="20"/>
              </w:rPr>
              <w:t>Phương tiện bay không người lái.</w:t>
            </w:r>
          </w:p>
        </w:tc>
        <w:tc>
          <w:tcPr>
            <w:tcW w:w="1161" w:type="pct"/>
            <w:shd w:val="clear" w:color="auto" w:fill="auto"/>
          </w:tcPr>
          <w:p w14:paraId="45D6ECAC" w14:textId="77777777" w:rsidR="00EA4B3C" w:rsidRPr="00FD09BF" w:rsidRDefault="00EA4B3C" w:rsidP="00EF3EA4">
            <w:pPr>
              <w:rPr>
                <w:rFonts w:ascii="Arial" w:hAnsi="Arial" w:cs="Arial"/>
                <w:sz w:val="20"/>
                <w:szCs w:val="20"/>
              </w:rPr>
            </w:pPr>
          </w:p>
        </w:tc>
      </w:tr>
      <w:tr w:rsidR="00EA4B3C" w:rsidRPr="00FD09BF" w14:paraId="10613FE9"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48EE188F" w14:textId="77777777" w:rsidR="00EA4B3C" w:rsidRPr="00FD09BF" w:rsidRDefault="00EA4B3C" w:rsidP="00EF3EA4">
            <w:pPr>
              <w:rPr>
                <w:rFonts w:ascii="Arial" w:hAnsi="Arial" w:cs="Arial"/>
                <w:sz w:val="20"/>
                <w:szCs w:val="20"/>
              </w:rPr>
            </w:pPr>
            <w:r w:rsidRPr="00FD09BF">
              <w:rPr>
                <w:rFonts w:ascii="Arial" w:hAnsi="Arial" w:cs="Arial"/>
                <w:sz w:val="20"/>
                <w:szCs w:val="20"/>
              </w:rPr>
              <w:t>8806.10</w:t>
            </w:r>
          </w:p>
        </w:tc>
        <w:tc>
          <w:tcPr>
            <w:tcW w:w="3221" w:type="pct"/>
            <w:gridSpan w:val="2"/>
            <w:shd w:val="clear" w:color="auto" w:fill="auto"/>
          </w:tcPr>
          <w:p w14:paraId="7130FC1D" w14:textId="77777777" w:rsidR="00EA4B3C" w:rsidRPr="00FD09BF" w:rsidRDefault="00EA4B3C" w:rsidP="00EF3EA4">
            <w:pPr>
              <w:rPr>
                <w:rFonts w:ascii="Arial" w:hAnsi="Arial" w:cs="Arial"/>
                <w:sz w:val="20"/>
                <w:szCs w:val="20"/>
              </w:rPr>
            </w:pPr>
            <w:r w:rsidRPr="00FD09BF">
              <w:rPr>
                <w:rFonts w:ascii="Arial" w:hAnsi="Arial" w:cs="Arial"/>
                <w:sz w:val="20"/>
                <w:szCs w:val="20"/>
              </w:rPr>
              <w:t>- Được thiết kế để vận chuyển hành khách</w:t>
            </w:r>
          </w:p>
        </w:tc>
        <w:tc>
          <w:tcPr>
            <w:tcW w:w="1161" w:type="pct"/>
            <w:shd w:val="clear" w:color="auto" w:fill="auto"/>
          </w:tcPr>
          <w:p w14:paraId="7F44E063"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605682F9"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7DDD908D" w14:textId="77777777" w:rsidR="00EA4B3C" w:rsidRPr="00FD09BF" w:rsidRDefault="00EA4B3C" w:rsidP="00EF3EA4">
            <w:pPr>
              <w:rPr>
                <w:rFonts w:ascii="Arial" w:hAnsi="Arial" w:cs="Arial"/>
                <w:sz w:val="20"/>
                <w:szCs w:val="20"/>
              </w:rPr>
            </w:pPr>
          </w:p>
        </w:tc>
        <w:tc>
          <w:tcPr>
            <w:tcW w:w="3221" w:type="pct"/>
            <w:gridSpan w:val="2"/>
            <w:shd w:val="clear" w:color="auto" w:fill="auto"/>
          </w:tcPr>
          <w:p w14:paraId="37FF794B" w14:textId="77777777" w:rsidR="00EA4B3C" w:rsidRPr="00FD09BF" w:rsidRDefault="00EA4B3C" w:rsidP="00EF3EA4">
            <w:pPr>
              <w:rPr>
                <w:rFonts w:ascii="Arial" w:hAnsi="Arial" w:cs="Arial"/>
                <w:sz w:val="20"/>
                <w:szCs w:val="20"/>
              </w:rPr>
            </w:pPr>
            <w:r w:rsidRPr="00FD09BF">
              <w:rPr>
                <w:rFonts w:ascii="Arial" w:hAnsi="Arial" w:cs="Arial"/>
                <w:sz w:val="20"/>
                <w:szCs w:val="20"/>
              </w:rPr>
              <w:t>- Loại khác, chỉ sử dụng cho chuyến bay được điều khiển từ xa:</w:t>
            </w:r>
          </w:p>
        </w:tc>
        <w:tc>
          <w:tcPr>
            <w:tcW w:w="1161" w:type="pct"/>
            <w:shd w:val="clear" w:color="auto" w:fill="auto"/>
          </w:tcPr>
          <w:p w14:paraId="5EDD06B0" w14:textId="77777777" w:rsidR="00EA4B3C" w:rsidRPr="00FD09BF" w:rsidRDefault="00EA4B3C" w:rsidP="00EF3EA4">
            <w:pPr>
              <w:rPr>
                <w:rFonts w:ascii="Arial" w:hAnsi="Arial" w:cs="Arial"/>
                <w:sz w:val="20"/>
                <w:szCs w:val="20"/>
              </w:rPr>
            </w:pPr>
          </w:p>
        </w:tc>
      </w:tr>
      <w:tr w:rsidR="00EA4B3C" w:rsidRPr="00FD09BF" w14:paraId="75117C2E"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71EB8004" w14:textId="77777777" w:rsidR="00EA4B3C" w:rsidRPr="00FD09BF" w:rsidRDefault="00EA4B3C" w:rsidP="00EF3EA4">
            <w:pPr>
              <w:rPr>
                <w:rFonts w:ascii="Arial" w:hAnsi="Arial" w:cs="Arial"/>
                <w:sz w:val="20"/>
                <w:szCs w:val="20"/>
              </w:rPr>
            </w:pPr>
            <w:r w:rsidRPr="00FD09BF">
              <w:rPr>
                <w:rFonts w:ascii="Arial" w:hAnsi="Arial" w:cs="Arial"/>
                <w:sz w:val="20"/>
                <w:szCs w:val="20"/>
              </w:rPr>
              <w:t>8806.21</w:t>
            </w:r>
          </w:p>
        </w:tc>
        <w:tc>
          <w:tcPr>
            <w:tcW w:w="3221" w:type="pct"/>
            <w:gridSpan w:val="2"/>
            <w:shd w:val="clear" w:color="auto" w:fill="auto"/>
          </w:tcPr>
          <w:p w14:paraId="729B196E" w14:textId="77777777" w:rsidR="00EA4B3C" w:rsidRPr="00FD09BF" w:rsidRDefault="00EA4B3C" w:rsidP="00EF3EA4">
            <w:pPr>
              <w:rPr>
                <w:rFonts w:ascii="Arial" w:hAnsi="Arial" w:cs="Arial"/>
                <w:sz w:val="20"/>
                <w:szCs w:val="20"/>
              </w:rPr>
            </w:pPr>
            <w:r w:rsidRPr="00FD09BF">
              <w:rPr>
                <w:rFonts w:ascii="Arial" w:hAnsi="Arial" w:cs="Arial"/>
                <w:sz w:val="20"/>
                <w:szCs w:val="20"/>
              </w:rPr>
              <w:t>- - Trọng lượng cất cánh tối đa không quá 250 g</w:t>
            </w:r>
          </w:p>
        </w:tc>
        <w:tc>
          <w:tcPr>
            <w:tcW w:w="1161" w:type="pct"/>
            <w:shd w:val="clear" w:color="auto" w:fill="auto"/>
          </w:tcPr>
          <w:p w14:paraId="432B7417"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08087458"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3AD5EB25" w14:textId="77777777" w:rsidR="00EA4B3C" w:rsidRPr="00FD09BF" w:rsidRDefault="00EA4B3C" w:rsidP="00EF3EA4">
            <w:pPr>
              <w:rPr>
                <w:rFonts w:ascii="Arial" w:hAnsi="Arial" w:cs="Arial"/>
                <w:sz w:val="20"/>
                <w:szCs w:val="20"/>
              </w:rPr>
            </w:pPr>
            <w:r w:rsidRPr="00FD09BF">
              <w:rPr>
                <w:rFonts w:ascii="Arial" w:hAnsi="Arial" w:cs="Arial"/>
                <w:sz w:val="20"/>
                <w:szCs w:val="20"/>
              </w:rPr>
              <w:t>8806.22</w:t>
            </w:r>
          </w:p>
        </w:tc>
        <w:tc>
          <w:tcPr>
            <w:tcW w:w="3221" w:type="pct"/>
            <w:gridSpan w:val="2"/>
            <w:shd w:val="clear" w:color="auto" w:fill="auto"/>
          </w:tcPr>
          <w:p w14:paraId="3BAABCCA" w14:textId="77777777" w:rsidR="00EA4B3C" w:rsidRPr="00FD09BF" w:rsidRDefault="00EA4B3C" w:rsidP="00EF3EA4">
            <w:pPr>
              <w:rPr>
                <w:rFonts w:ascii="Arial" w:hAnsi="Arial" w:cs="Arial"/>
                <w:sz w:val="20"/>
                <w:szCs w:val="20"/>
              </w:rPr>
            </w:pPr>
            <w:r w:rsidRPr="00FD09BF">
              <w:rPr>
                <w:rFonts w:ascii="Arial" w:hAnsi="Arial" w:cs="Arial"/>
                <w:sz w:val="20"/>
                <w:szCs w:val="20"/>
              </w:rPr>
              <w:t>- - Trọng lượng cất cánh tối đa trên 250 g nhưng không quá 7 kg</w:t>
            </w:r>
          </w:p>
        </w:tc>
        <w:tc>
          <w:tcPr>
            <w:tcW w:w="1161" w:type="pct"/>
            <w:shd w:val="clear" w:color="auto" w:fill="auto"/>
          </w:tcPr>
          <w:p w14:paraId="20195CC3"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0447A3D6"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4763FCBB" w14:textId="77777777" w:rsidR="00EA4B3C" w:rsidRPr="00FD09BF" w:rsidRDefault="00EA4B3C" w:rsidP="00EF3EA4">
            <w:pPr>
              <w:rPr>
                <w:rFonts w:ascii="Arial" w:hAnsi="Arial" w:cs="Arial"/>
                <w:sz w:val="20"/>
                <w:szCs w:val="20"/>
              </w:rPr>
            </w:pPr>
            <w:r w:rsidRPr="00FD09BF">
              <w:rPr>
                <w:rFonts w:ascii="Arial" w:hAnsi="Arial" w:cs="Arial"/>
                <w:sz w:val="20"/>
                <w:szCs w:val="20"/>
              </w:rPr>
              <w:t>8806.23</w:t>
            </w:r>
          </w:p>
        </w:tc>
        <w:tc>
          <w:tcPr>
            <w:tcW w:w="3221" w:type="pct"/>
            <w:gridSpan w:val="2"/>
            <w:shd w:val="clear" w:color="auto" w:fill="auto"/>
          </w:tcPr>
          <w:p w14:paraId="61E36494" w14:textId="77777777" w:rsidR="00EA4B3C" w:rsidRPr="00FD09BF" w:rsidRDefault="00EA4B3C" w:rsidP="00EF3EA4">
            <w:pPr>
              <w:rPr>
                <w:rFonts w:ascii="Arial" w:hAnsi="Arial" w:cs="Arial"/>
                <w:sz w:val="20"/>
                <w:szCs w:val="20"/>
              </w:rPr>
            </w:pPr>
            <w:r w:rsidRPr="00FD09BF">
              <w:rPr>
                <w:rFonts w:ascii="Arial" w:hAnsi="Arial" w:cs="Arial"/>
                <w:sz w:val="20"/>
                <w:szCs w:val="20"/>
              </w:rPr>
              <w:t>- - Trọng lượng cất cánh tối đa trên 7 kg nhưng không quá 25 kg</w:t>
            </w:r>
          </w:p>
        </w:tc>
        <w:tc>
          <w:tcPr>
            <w:tcW w:w="1161" w:type="pct"/>
            <w:shd w:val="clear" w:color="auto" w:fill="auto"/>
          </w:tcPr>
          <w:p w14:paraId="6B966904"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23FBB009"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4B64F314" w14:textId="77777777" w:rsidR="00EA4B3C" w:rsidRPr="00FD09BF" w:rsidRDefault="00EA4B3C" w:rsidP="00EF3EA4">
            <w:pPr>
              <w:rPr>
                <w:rFonts w:ascii="Arial" w:hAnsi="Arial" w:cs="Arial"/>
                <w:sz w:val="20"/>
                <w:szCs w:val="20"/>
              </w:rPr>
            </w:pPr>
            <w:r w:rsidRPr="00FD09BF">
              <w:rPr>
                <w:rFonts w:ascii="Arial" w:hAnsi="Arial" w:cs="Arial"/>
                <w:sz w:val="20"/>
                <w:szCs w:val="20"/>
              </w:rPr>
              <w:t>8806.24</w:t>
            </w:r>
          </w:p>
        </w:tc>
        <w:tc>
          <w:tcPr>
            <w:tcW w:w="3221" w:type="pct"/>
            <w:gridSpan w:val="2"/>
            <w:shd w:val="clear" w:color="auto" w:fill="auto"/>
          </w:tcPr>
          <w:p w14:paraId="7ACE11CA" w14:textId="77777777" w:rsidR="00EA4B3C" w:rsidRPr="00FD09BF" w:rsidRDefault="00EA4B3C" w:rsidP="00EF3EA4">
            <w:pPr>
              <w:rPr>
                <w:rFonts w:ascii="Arial" w:hAnsi="Arial" w:cs="Arial"/>
                <w:sz w:val="20"/>
                <w:szCs w:val="20"/>
              </w:rPr>
            </w:pPr>
            <w:r w:rsidRPr="00FD09BF">
              <w:rPr>
                <w:rFonts w:ascii="Arial" w:hAnsi="Arial" w:cs="Arial"/>
                <w:sz w:val="20"/>
                <w:szCs w:val="20"/>
              </w:rPr>
              <w:t>- - Trọng lượng cất cánh tối đa trên 25 kg nhưng không quá 150 kg</w:t>
            </w:r>
          </w:p>
        </w:tc>
        <w:tc>
          <w:tcPr>
            <w:tcW w:w="1161" w:type="pct"/>
            <w:shd w:val="clear" w:color="auto" w:fill="auto"/>
          </w:tcPr>
          <w:p w14:paraId="4E8D762E"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083694C1"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099CFD46" w14:textId="77777777" w:rsidR="00EA4B3C" w:rsidRPr="00FD09BF" w:rsidRDefault="00EA4B3C" w:rsidP="00EF3EA4">
            <w:pPr>
              <w:rPr>
                <w:rFonts w:ascii="Arial" w:hAnsi="Arial" w:cs="Arial"/>
                <w:sz w:val="20"/>
                <w:szCs w:val="20"/>
              </w:rPr>
            </w:pPr>
            <w:r w:rsidRPr="00FD09BF">
              <w:rPr>
                <w:rFonts w:ascii="Arial" w:hAnsi="Arial" w:cs="Arial"/>
                <w:sz w:val="20"/>
                <w:szCs w:val="20"/>
              </w:rPr>
              <w:t>8806.29</w:t>
            </w:r>
          </w:p>
        </w:tc>
        <w:tc>
          <w:tcPr>
            <w:tcW w:w="3221" w:type="pct"/>
            <w:gridSpan w:val="2"/>
            <w:shd w:val="clear" w:color="auto" w:fill="auto"/>
          </w:tcPr>
          <w:p w14:paraId="66AD1C27"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shd w:val="clear" w:color="auto" w:fill="auto"/>
          </w:tcPr>
          <w:p w14:paraId="1A1DE713"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19BD948A"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30F56337" w14:textId="77777777" w:rsidR="00EA4B3C" w:rsidRPr="00FD09BF" w:rsidRDefault="00EA4B3C" w:rsidP="00EF3EA4">
            <w:pPr>
              <w:rPr>
                <w:rFonts w:ascii="Arial" w:hAnsi="Arial" w:cs="Arial"/>
                <w:sz w:val="20"/>
                <w:szCs w:val="20"/>
              </w:rPr>
            </w:pPr>
          </w:p>
        </w:tc>
        <w:tc>
          <w:tcPr>
            <w:tcW w:w="3221" w:type="pct"/>
            <w:gridSpan w:val="2"/>
            <w:shd w:val="clear" w:color="auto" w:fill="auto"/>
          </w:tcPr>
          <w:p w14:paraId="50EC0A2C" w14:textId="77777777" w:rsidR="00EA4B3C" w:rsidRPr="00FD09BF" w:rsidRDefault="00EA4B3C" w:rsidP="00EF3EA4">
            <w:pPr>
              <w:rPr>
                <w:rFonts w:ascii="Arial" w:hAnsi="Arial" w:cs="Arial"/>
                <w:sz w:val="20"/>
                <w:szCs w:val="20"/>
              </w:rPr>
            </w:pPr>
            <w:r w:rsidRPr="00FD09BF">
              <w:rPr>
                <w:rFonts w:ascii="Arial" w:hAnsi="Arial" w:cs="Arial"/>
                <w:sz w:val="20"/>
                <w:szCs w:val="20"/>
              </w:rPr>
              <w:t>- Loại khác:</w:t>
            </w:r>
          </w:p>
        </w:tc>
        <w:tc>
          <w:tcPr>
            <w:tcW w:w="1161" w:type="pct"/>
            <w:shd w:val="clear" w:color="auto" w:fill="auto"/>
          </w:tcPr>
          <w:p w14:paraId="0A4F27FC" w14:textId="77777777" w:rsidR="00EA4B3C" w:rsidRPr="00FD09BF" w:rsidRDefault="00EA4B3C" w:rsidP="00EF3EA4">
            <w:pPr>
              <w:rPr>
                <w:rFonts w:ascii="Arial" w:hAnsi="Arial" w:cs="Arial"/>
                <w:sz w:val="20"/>
                <w:szCs w:val="20"/>
              </w:rPr>
            </w:pPr>
          </w:p>
        </w:tc>
      </w:tr>
      <w:tr w:rsidR="00EA4B3C" w:rsidRPr="00FD09BF" w14:paraId="1AFE912F"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18F82922" w14:textId="77777777" w:rsidR="00EA4B3C" w:rsidRPr="00FD09BF" w:rsidRDefault="00EA4B3C" w:rsidP="00EF3EA4">
            <w:pPr>
              <w:rPr>
                <w:rFonts w:ascii="Arial" w:hAnsi="Arial" w:cs="Arial"/>
                <w:sz w:val="20"/>
                <w:szCs w:val="20"/>
              </w:rPr>
            </w:pPr>
            <w:r w:rsidRPr="00FD09BF">
              <w:rPr>
                <w:rFonts w:ascii="Arial" w:hAnsi="Arial" w:cs="Arial"/>
                <w:sz w:val="20"/>
                <w:szCs w:val="20"/>
              </w:rPr>
              <w:t>8806.91</w:t>
            </w:r>
          </w:p>
        </w:tc>
        <w:tc>
          <w:tcPr>
            <w:tcW w:w="3221" w:type="pct"/>
            <w:gridSpan w:val="2"/>
            <w:shd w:val="clear" w:color="auto" w:fill="auto"/>
          </w:tcPr>
          <w:p w14:paraId="034EBD45" w14:textId="77777777" w:rsidR="00EA4B3C" w:rsidRPr="00FD09BF" w:rsidRDefault="00EA4B3C" w:rsidP="00EF3EA4">
            <w:pPr>
              <w:rPr>
                <w:rFonts w:ascii="Arial" w:hAnsi="Arial" w:cs="Arial"/>
                <w:sz w:val="20"/>
                <w:szCs w:val="20"/>
              </w:rPr>
            </w:pPr>
            <w:r w:rsidRPr="00FD09BF">
              <w:rPr>
                <w:rFonts w:ascii="Arial" w:hAnsi="Arial" w:cs="Arial"/>
                <w:sz w:val="20"/>
                <w:szCs w:val="20"/>
              </w:rPr>
              <w:t>- - Trọng lượng cất cánh tối đa không quá 250 g</w:t>
            </w:r>
          </w:p>
        </w:tc>
        <w:tc>
          <w:tcPr>
            <w:tcW w:w="1161" w:type="pct"/>
            <w:shd w:val="clear" w:color="auto" w:fill="auto"/>
          </w:tcPr>
          <w:p w14:paraId="7EBFB137"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004B54D8"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33146867" w14:textId="77777777" w:rsidR="00EA4B3C" w:rsidRPr="00FD09BF" w:rsidRDefault="00EA4B3C" w:rsidP="00EF3EA4">
            <w:pPr>
              <w:rPr>
                <w:rFonts w:ascii="Arial" w:hAnsi="Arial" w:cs="Arial"/>
                <w:sz w:val="20"/>
                <w:szCs w:val="20"/>
              </w:rPr>
            </w:pPr>
            <w:r w:rsidRPr="00FD09BF">
              <w:rPr>
                <w:rFonts w:ascii="Arial" w:hAnsi="Arial" w:cs="Arial"/>
                <w:sz w:val="20"/>
                <w:szCs w:val="20"/>
              </w:rPr>
              <w:t>8806.92</w:t>
            </w:r>
          </w:p>
        </w:tc>
        <w:tc>
          <w:tcPr>
            <w:tcW w:w="3221" w:type="pct"/>
            <w:gridSpan w:val="2"/>
            <w:shd w:val="clear" w:color="auto" w:fill="auto"/>
          </w:tcPr>
          <w:p w14:paraId="30F61754" w14:textId="77777777" w:rsidR="00EA4B3C" w:rsidRPr="00FD09BF" w:rsidRDefault="00EA4B3C" w:rsidP="00EF3EA4">
            <w:pPr>
              <w:rPr>
                <w:rFonts w:ascii="Arial" w:hAnsi="Arial" w:cs="Arial"/>
                <w:sz w:val="20"/>
                <w:szCs w:val="20"/>
              </w:rPr>
            </w:pPr>
            <w:r w:rsidRPr="00FD09BF">
              <w:rPr>
                <w:rFonts w:ascii="Arial" w:hAnsi="Arial" w:cs="Arial"/>
                <w:sz w:val="20"/>
                <w:szCs w:val="20"/>
              </w:rPr>
              <w:t>- - Trọng lượng cất cánh tối đa trên 250 g nhưng không quá 7 kg</w:t>
            </w:r>
          </w:p>
        </w:tc>
        <w:tc>
          <w:tcPr>
            <w:tcW w:w="1161" w:type="pct"/>
            <w:shd w:val="clear" w:color="auto" w:fill="auto"/>
          </w:tcPr>
          <w:p w14:paraId="6BE9B82C"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6B7BABC6"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65028276" w14:textId="77777777" w:rsidR="00EA4B3C" w:rsidRPr="00FD09BF" w:rsidRDefault="00EA4B3C" w:rsidP="00EF3EA4">
            <w:pPr>
              <w:rPr>
                <w:rFonts w:ascii="Arial" w:hAnsi="Arial" w:cs="Arial"/>
                <w:sz w:val="20"/>
                <w:szCs w:val="20"/>
              </w:rPr>
            </w:pPr>
            <w:r w:rsidRPr="00FD09BF">
              <w:rPr>
                <w:rFonts w:ascii="Arial" w:hAnsi="Arial" w:cs="Arial"/>
                <w:sz w:val="20"/>
                <w:szCs w:val="20"/>
              </w:rPr>
              <w:t>8806.93</w:t>
            </w:r>
          </w:p>
        </w:tc>
        <w:tc>
          <w:tcPr>
            <w:tcW w:w="3221" w:type="pct"/>
            <w:gridSpan w:val="2"/>
            <w:shd w:val="clear" w:color="auto" w:fill="auto"/>
          </w:tcPr>
          <w:p w14:paraId="2C53D837" w14:textId="77777777" w:rsidR="00EA4B3C" w:rsidRPr="00FD09BF" w:rsidRDefault="00EA4B3C" w:rsidP="00EF3EA4">
            <w:pPr>
              <w:rPr>
                <w:rFonts w:ascii="Arial" w:hAnsi="Arial" w:cs="Arial"/>
                <w:sz w:val="20"/>
                <w:szCs w:val="20"/>
              </w:rPr>
            </w:pPr>
            <w:r w:rsidRPr="00FD09BF">
              <w:rPr>
                <w:rFonts w:ascii="Arial" w:hAnsi="Arial" w:cs="Arial"/>
                <w:sz w:val="20"/>
                <w:szCs w:val="20"/>
              </w:rPr>
              <w:t>- - Trọng lượng cất cánh tối đa trên 7 kg nhưng không quá 25 kg</w:t>
            </w:r>
          </w:p>
        </w:tc>
        <w:tc>
          <w:tcPr>
            <w:tcW w:w="1161" w:type="pct"/>
            <w:shd w:val="clear" w:color="auto" w:fill="auto"/>
          </w:tcPr>
          <w:p w14:paraId="279A74B3"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2979372F"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0279C657" w14:textId="77777777" w:rsidR="00EA4B3C" w:rsidRPr="00FD09BF" w:rsidRDefault="00EA4B3C" w:rsidP="00EF3EA4">
            <w:pPr>
              <w:rPr>
                <w:rFonts w:ascii="Arial" w:hAnsi="Arial" w:cs="Arial"/>
                <w:sz w:val="20"/>
                <w:szCs w:val="20"/>
              </w:rPr>
            </w:pPr>
            <w:r w:rsidRPr="00FD09BF">
              <w:rPr>
                <w:rFonts w:ascii="Arial" w:hAnsi="Arial" w:cs="Arial"/>
                <w:sz w:val="20"/>
                <w:szCs w:val="20"/>
              </w:rPr>
              <w:t>8806.94</w:t>
            </w:r>
          </w:p>
        </w:tc>
        <w:tc>
          <w:tcPr>
            <w:tcW w:w="3221" w:type="pct"/>
            <w:gridSpan w:val="2"/>
            <w:shd w:val="clear" w:color="auto" w:fill="auto"/>
          </w:tcPr>
          <w:p w14:paraId="14BAB161" w14:textId="77777777" w:rsidR="00EA4B3C" w:rsidRPr="00FD09BF" w:rsidRDefault="00EA4B3C" w:rsidP="00EF3EA4">
            <w:pPr>
              <w:rPr>
                <w:rFonts w:ascii="Arial" w:hAnsi="Arial" w:cs="Arial"/>
                <w:sz w:val="20"/>
                <w:szCs w:val="20"/>
              </w:rPr>
            </w:pPr>
            <w:r w:rsidRPr="00FD09BF">
              <w:rPr>
                <w:rFonts w:ascii="Arial" w:hAnsi="Arial" w:cs="Arial"/>
                <w:sz w:val="20"/>
                <w:szCs w:val="20"/>
              </w:rPr>
              <w:t>- - Trọng lượng cất cánh tối đa trên 25 kg nhưng không quá 150 kg</w:t>
            </w:r>
          </w:p>
        </w:tc>
        <w:tc>
          <w:tcPr>
            <w:tcW w:w="1161" w:type="pct"/>
            <w:shd w:val="clear" w:color="auto" w:fill="auto"/>
          </w:tcPr>
          <w:p w14:paraId="59338B70"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50A920A0"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2A46C457" w14:textId="77777777" w:rsidR="00EA4B3C" w:rsidRPr="00FD09BF" w:rsidRDefault="00EA4B3C" w:rsidP="00EF3EA4">
            <w:pPr>
              <w:rPr>
                <w:rFonts w:ascii="Arial" w:hAnsi="Arial" w:cs="Arial"/>
                <w:sz w:val="20"/>
                <w:szCs w:val="20"/>
              </w:rPr>
            </w:pPr>
            <w:r w:rsidRPr="00FD09BF">
              <w:rPr>
                <w:rFonts w:ascii="Arial" w:hAnsi="Arial" w:cs="Arial"/>
                <w:sz w:val="20"/>
                <w:szCs w:val="20"/>
              </w:rPr>
              <w:t>8806.99</w:t>
            </w:r>
          </w:p>
        </w:tc>
        <w:tc>
          <w:tcPr>
            <w:tcW w:w="3221" w:type="pct"/>
            <w:gridSpan w:val="2"/>
            <w:shd w:val="clear" w:color="auto" w:fill="auto"/>
          </w:tcPr>
          <w:p w14:paraId="77E71545"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shd w:val="clear" w:color="auto" w:fill="auto"/>
          </w:tcPr>
          <w:p w14:paraId="7727E5D5"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433E5579"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03558AE5" w14:textId="77777777" w:rsidR="00EA4B3C" w:rsidRPr="00FD09BF" w:rsidRDefault="00EA4B3C" w:rsidP="00EF3EA4">
            <w:pPr>
              <w:rPr>
                <w:rFonts w:ascii="Arial" w:hAnsi="Arial" w:cs="Arial"/>
                <w:b/>
                <w:sz w:val="20"/>
                <w:szCs w:val="20"/>
              </w:rPr>
            </w:pPr>
            <w:r w:rsidRPr="00FD09BF">
              <w:rPr>
                <w:rFonts w:ascii="Arial" w:hAnsi="Arial" w:cs="Arial"/>
                <w:b/>
                <w:sz w:val="20"/>
                <w:szCs w:val="20"/>
              </w:rPr>
              <w:t>88.07</w:t>
            </w:r>
          </w:p>
        </w:tc>
        <w:tc>
          <w:tcPr>
            <w:tcW w:w="3221" w:type="pct"/>
            <w:gridSpan w:val="2"/>
            <w:shd w:val="clear" w:color="auto" w:fill="auto"/>
          </w:tcPr>
          <w:p w14:paraId="03BE34D5" w14:textId="77777777" w:rsidR="00EA4B3C" w:rsidRPr="00FD09BF" w:rsidRDefault="00EA4B3C" w:rsidP="00EF3EA4">
            <w:pPr>
              <w:rPr>
                <w:rFonts w:ascii="Arial" w:hAnsi="Arial" w:cs="Arial"/>
                <w:b/>
                <w:sz w:val="20"/>
                <w:szCs w:val="20"/>
              </w:rPr>
            </w:pPr>
            <w:r w:rsidRPr="00FD09BF">
              <w:rPr>
                <w:rFonts w:ascii="Arial" w:hAnsi="Arial" w:cs="Arial"/>
                <w:b/>
                <w:sz w:val="20"/>
                <w:szCs w:val="20"/>
              </w:rPr>
              <w:t>Các bộ phận của các mặt hàng thuộc nhóm 88.01, 88.02 hoặc 88.06.</w:t>
            </w:r>
          </w:p>
        </w:tc>
        <w:tc>
          <w:tcPr>
            <w:tcW w:w="1161" w:type="pct"/>
            <w:shd w:val="clear" w:color="auto" w:fill="auto"/>
          </w:tcPr>
          <w:p w14:paraId="32FD875A" w14:textId="77777777" w:rsidR="00EA4B3C" w:rsidRPr="00FD09BF" w:rsidRDefault="00EA4B3C" w:rsidP="00EF3EA4">
            <w:pPr>
              <w:rPr>
                <w:rFonts w:ascii="Arial" w:hAnsi="Arial" w:cs="Arial"/>
                <w:b/>
                <w:sz w:val="20"/>
                <w:szCs w:val="20"/>
              </w:rPr>
            </w:pPr>
          </w:p>
        </w:tc>
      </w:tr>
      <w:tr w:rsidR="00EA4B3C" w:rsidRPr="00FD09BF" w14:paraId="41F89C23"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4961CB43" w14:textId="77777777" w:rsidR="00EA4B3C" w:rsidRPr="00FD09BF" w:rsidRDefault="00EA4B3C" w:rsidP="00EF3EA4">
            <w:pPr>
              <w:rPr>
                <w:rFonts w:ascii="Arial" w:hAnsi="Arial" w:cs="Arial"/>
                <w:sz w:val="20"/>
                <w:szCs w:val="20"/>
              </w:rPr>
            </w:pPr>
            <w:r w:rsidRPr="00FD09BF">
              <w:rPr>
                <w:rFonts w:ascii="Arial" w:hAnsi="Arial" w:cs="Arial"/>
                <w:sz w:val="20"/>
                <w:szCs w:val="20"/>
              </w:rPr>
              <w:t>8807.10</w:t>
            </w:r>
          </w:p>
        </w:tc>
        <w:tc>
          <w:tcPr>
            <w:tcW w:w="3221" w:type="pct"/>
            <w:gridSpan w:val="2"/>
            <w:shd w:val="clear" w:color="auto" w:fill="auto"/>
          </w:tcPr>
          <w:p w14:paraId="47BFAE0B" w14:textId="77777777" w:rsidR="00EA4B3C" w:rsidRPr="00FD09BF" w:rsidRDefault="00EA4B3C" w:rsidP="00EF3EA4">
            <w:pPr>
              <w:rPr>
                <w:rFonts w:ascii="Arial" w:hAnsi="Arial" w:cs="Arial"/>
                <w:sz w:val="20"/>
                <w:szCs w:val="20"/>
              </w:rPr>
            </w:pPr>
            <w:r w:rsidRPr="00FD09BF">
              <w:rPr>
                <w:rFonts w:ascii="Arial" w:hAnsi="Arial" w:cs="Arial"/>
                <w:sz w:val="20"/>
                <w:szCs w:val="20"/>
              </w:rPr>
              <w:t>- Cánh quạt và rôto và các bộ phận của chúng</w:t>
            </w:r>
          </w:p>
        </w:tc>
        <w:tc>
          <w:tcPr>
            <w:tcW w:w="1161" w:type="pct"/>
            <w:shd w:val="clear" w:color="auto" w:fill="auto"/>
          </w:tcPr>
          <w:p w14:paraId="1F84BAA2"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07C62E23"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798AC8E6" w14:textId="77777777" w:rsidR="00EA4B3C" w:rsidRPr="00FD09BF" w:rsidRDefault="00EA4B3C" w:rsidP="00EF3EA4">
            <w:pPr>
              <w:rPr>
                <w:rFonts w:ascii="Arial" w:hAnsi="Arial" w:cs="Arial"/>
                <w:sz w:val="20"/>
                <w:szCs w:val="20"/>
              </w:rPr>
            </w:pPr>
            <w:r w:rsidRPr="00FD09BF">
              <w:rPr>
                <w:rFonts w:ascii="Arial" w:hAnsi="Arial" w:cs="Arial"/>
                <w:sz w:val="20"/>
                <w:szCs w:val="20"/>
              </w:rPr>
              <w:t>8807.20</w:t>
            </w:r>
          </w:p>
        </w:tc>
        <w:tc>
          <w:tcPr>
            <w:tcW w:w="3221" w:type="pct"/>
            <w:gridSpan w:val="2"/>
            <w:shd w:val="clear" w:color="auto" w:fill="auto"/>
          </w:tcPr>
          <w:p w14:paraId="5C4A05C1" w14:textId="77777777" w:rsidR="00EA4B3C" w:rsidRPr="00FD09BF" w:rsidRDefault="00EA4B3C" w:rsidP="00EF3EA4">
            <w:pPr>
              <w:rPr>
                <w:rFonts w:ascii="Arial" w:hAnsi="Arial" w:cs="Arial"/>
                <w:sz w:val="20"/>
                <w:szCs w:val="20"/>
              </w:rPr>
            </w:pPr>
            <w:r w:rsidRPr="00FD09BF">
              <w:rPr>
                <w:rFonts w:ascii="Arial" w:hAnsi="Arial" w:cs="Arial"/>
                <w:sz w:val="20"/>
                <w:szCs w:val="20"/>
              </w:rPr>
              <w:t>- Bộ càng- bánh và các bộ phận của chúng</w:t>
            </w:r>
          </w:p>
        </w:tc>
        <w:tc>
          <w:tcPr>
            <w:tcW w:w="1161" w:type="pct"/>
            <w:shd w:val="clear" w:color="auto" w:fill="auto"/>
          </w:tcPr>
          <w:p w14:paraId="1ECBB407"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2B874C99"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58E4B407" w14:textId="77777777" w:rsidR="00EA4B3C" w:rsidRPr="00FD09BF" w:rsidRDefault="00EA4B3C" w:rsidP="00EF3EA4">
            <w:pPr>
              <w:rPr>
                <w:rFonts w:ascii="Arial" w:hAnsi="Arial" w:cs="Arial"/>
                <w:sz w:val="20"/>
                <w:szCs w:val="20"/>
              </w:rPr>
            </w:pPr>
            <w:r w:rsidRPr="00FD09BF">
              <w:rPr>
                <w:rFonts w:ascii="Arial" w:hAnsi="Arial" w:cs="Arial"/>
                <w:sz w:val="20"/>
                <w:szCs w:val="20"/>
              </w:rPr>
              <w:t>8807.30</w:t>
            </w:r>
          </w:p>
        </w:tc>
        <w:tc>
          <w:tcPr>
            <w:tcW w:w="3221" w:type="pct"/>
            <w:gridSpan w:val="2"/>
            <w:shd w:val="clear" w:color="auto" w:fill="auto"/>
          </w:tcPr>
          <w:p w14:paraId="58DB5D0A" w14:textId="77777777" w:rsidR="00EA4B3C" w:rsidRPr="00FD09BF" w:rsidRDefault="00EA4B3C" w:rsidP="00EF3EA4">
            <w:pPr>
              <w:rPr>
                <w:rFonts w:ascii="Arial" w:hAnsi="Arial" w:cs="Arial"/>
                <w:sz w:val="20"/>
                <w:szCs w:val="20"/>
              </w:rPr>
            </w:pPr>
            <w:r w:rsidRPr="00FD09BF">
              <w:rPr>
                <w:rFonts w:ascii="Arial" w:hAnsi="Arial" w:cs="Arial"/>
                <w:sz w:val="20"/>
                <w:szCs w:val="20"/>
              </w:rPr>
              <w:t>- Các bộ phận khác của máy bay, trực thăng hoặc phương tiện bay không người lái</w:t>
            </w:r>
          </w:p>
        </w:tc>
        <w:tc>
          <w:tcPr>
            <w:tcW w:w="1161" w:type="pct"/>
            <w:shd w:val="clear" w:color="auto" w:fill="auto"/>
          </w:tcPr>
          <w:p w14:paraId="728D2312"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005E7E2F"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00924228" w14:textId="77777777" w:rsidR="00EA4B3C" w:rsidRPr="00FD09BF" w:rsidRDefault="00EA4B3C" w:rsidP="00EF3EA4">
            <w:pPr>
              <w:rPr>
                <w:rFonts w:ascii="Arial" w:hAnsi="Arial" w:cs="Arial"/>
                <w:sz w:val="20"/>
                <w:szCs w:val="20"/>
              </w:rPr>
            </w:pPr>
            <w:r w:rsidRPr="00FD09BF">
              <w:rPr>
                <w:rFonts w:ascii="Arial" w:hAnsi="Arial" w:cs="Arial"/>
                <w:sz w:val="20"/>
                <w:szCs w:val="20"/>
              </w:rPr>
              <w:t>8807.90</w:t>
            </w:r>
          </w:p>
        </w:tc>
        <w:tc>
          <w:tcPr>
            <w:tcW w:w="3221" w:type="pct"/>
            <w:gridSpan w:val="2"/>
            <w:shd w:val="clear" w:color="auto" w:fill="auto"/>
          </w:tcPr>
          <w:p w14:paraId="0600B155" w14:textId="77777777" w:rsidR="00EA4B3C" w:rsidRPr="00FD09BF" w:rsidRDefault="00EA4B3C" w:rsidP="00EF3EA4">
            <w:pPr>
              <w:rPr>
                <w:rFonts w:ascii="Arial" w:hAnsi="Arial" w:cs="Arial"/>
                <w:sz w:val="20"/>
                <w:szCs w:val="20"/>
              </w:rPr>
            </w:pPr>
            <w:r w:rsidRPr="00FD09BF">
              <w:rPr>
                <w:rFonts w:ascii="Arial" w:hAnsi="Arial" w:cs="Arial"/>
                <w:sz w:val="20"/>
                <w:szCs w:val="20"/>
              </w:rPr>
              <w:t>- Loại khác</w:t>
            </w:r>
          </w:p>
        </w:tc>
        <w:tc>
          <w:tcPr>
            <w:tcW w:w="1161" w:type="pct"/>
            <w:shd w:val="clear" w:color="auto" w:fill="auto"/>
          </w:tcPr>
          <w:p w14:paraId="639FB137"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39A79565"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441B7437"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89.01</w:t>
            </w:r>
          </w:p>
        </w:tc>
        <w:tc>
          <w:tcPr>
            <w:tcW w:w="3221" w:type="pct"/>
            <w:gridSpan w:val="2"/>
            <w:shd w:val="clear" w:color="auto" w:fill="auto"/>
          </w:tcPr>
          <w:p w14:paraId="6C464316"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Tàu thủy chở khách, thuyền, xuồng du lịch, phà, tàu thủy chở hàng, xà lan và các tàu thuyền tương tự để vận chuyển người hoặc hàng hóa.</w:t>
            </w:r>
          </w:p>
        </w:tc>
        <w:tc>
          <w:tcPr>
            <w:tcW w:w="1161" w:type="pct"/>
            <w:shd w:val="clear" w:color="auto" w:fill="auto"/>
          </w:tcPr>
          <w:p w14:paraId="5E889ACD"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31963403"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6D1B253F"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8901.10</w:t>
            </w:r>
          </w:p>
        </w:tc>
        <w:tc>
          <w:tcPr>
            <w:tcW w:w="3221" w:type="pct"/>
            <w:gridSpan w:val="2"/>
            <w:shd w:val="clear" w:color="auto" w:fill="auto"/>
          </w:tcPr>
          <w:p w14:paraId="4570CEC2"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Tàu thủy chở khách, thuyền, xuồng du lịch và các tàu thuyền tương tự được thiết kế chủ yếu để vận chuyển người; phà các loại:</w:t>
            </w:r>
          </w:p>
        </w:tc>
        <w:tc>
          <w:tcPr>
            <w:tcW w:w="1161" w:type="pct"/>
            <w:shd w:val="clear" w:color="auto" w:fill="auto"/>
          </w:tcPr>
          <w:p w14:paraId="13B8BF79"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LVC 30% hoặc CTH</w:t>
            </w:r>
          </w:p>
        </w:tc>
      </w:tr>
      <w:tr w:rsidR="00EA4B3C" w:rsidRPr="00FD09BF" w14:paraId="32FB678D"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6A5633A0"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8901.20</w:t>
            </w:r>
          </w:p>
        </w:tc>
        <w:tc>
          <w:tcPr>
            <w:tcW w:w="3221" w:type="pct"/>
            <w:gridSpan w:val="2"/>
            <w:shd w:val="clear" w:color="auto" w:fill="auto"/>
          </w:tcPr>
          <w:p w14:paraId="0807677B"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Tàu chở chất lỏng hoặc khí hóa lỏng;</w:t>
            </w:r>
          </w:p>
        </w:tc>
        <w:tc>
          <w:tcPr>
            <w:tcW w:w="1161" w:type="pct"/>
            <w:shd w:val="clear" w:color="auto" w:fill="auto"/>
          </w:tcPr>
          <w:p w14:paraId="1F1991CF"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LVC 30% hoặc CTH</w:t>
            </w:r>
          </w:p>
        </w:tc>
      </w:tr>
      <w:tr w:rsidR="00EA4B3C" w:rsidRPr="00FD09BF" w14:paraId="4F55B3FA"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71C04C49"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8901.30</w:t>
            </w:r>
          </w:p>
        </w:tc>
        <w:tc>
          <w:tcPr>
            <w:tcW w:w="3221" w:type="pct"/>
            <w:gridSpan w:val="2"/>
            <w:shd w:val="clear" w:color="auto" w:fill="auto"/>
          </w:tcPr>
          <w:p w14:paraId="793B71F8"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Tàu thuyền đông lạnh, trừ loại thuộc phân nhóm 8901.20:</w:t>
            </w:r>
          </w:p>
        </w:tc>
        <w:tc>
          <w:tcPr>
            <w:tcW w:w="1161" w:type="pct"/>
            <w:shd w:val="clear" w:color="auto" w:fill="auto"/>
          </w:tcPr>
          <w:p w14:paraId="78903532"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LVC 30% hoặc CTH</w:t>
            </w:r>
          </w:p>
        </w:tc>
      </w:tr>
      <w:tr w:rsidR="00EA4B3C" w:rsidRPr="00FD09BF" w14:paraId="63E0CC8E"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25E65E8E"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8901.90</w:t>
            </w:r>
          </w:p>
        </w:tc>
        <w:tc>
          <w:tcPr>
            <w:tcW w:w="3221" w:type="pct"/>
            <w:gridSpan w:val="2"/>
            <w:shd w:val="clear" w:color="auto" w:fill="auto"/>
          </w:tcPr>
          <w:p w14:paraId="11C6342C"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Tàu thuyền khác để vận chuyển hàng hóa và tàu thuyền khác để vận chuyển cả người và hàng hóa:</w:t>
            </w:r>
          </w:p>
        </w:tc>
        <w:tc>
          <w:tcPr>
            <w:tcW w:w="1161" w:type="pct"/>
            <w:shd w:val="clear" w:color="auto" w:fill="auto"/>
          </w:tcPr>
          <w:p w14:paraId="7BCC3381"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LVC 30% hoặc CTH</w:t>
            </w:r>
          </w:p>
        </w:tc>
      </w:tr>
      <w:tr w:rsidR="00EA4B3C" w:rsidRPr="00FD09BF" w14:paraId="6A04AA31"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4214449E"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8902.00</w:t>
            </w:r>
          </w:p>
        </w:tc>
        <w:tc>
          <w:tcPr>
            <w:tcW w:w="3221" w:type="pct"/>
            <w:gridSpan w:val="2"/>
            <w:shd w:val="clear" w:color="auto" w:fill="auto"/>
          </w:tcPr>
          <w:p w14:paraId="1E9943DB"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Tàu thuyền đánh bắt thủy sản; tàu chế biến và các loại tàu khác dùng cho chế biến hoặc bảo quản thủy sản đánh bắt.</w:t>
            </w:r>
          </w:p>
        </w:tc>
        <w:tc>
          <w:tcPr>
            <w:tcW w:w="1161" w:type="pct"/>
            <w:shd w:val="clear" w:color="auto" w:fill="auto"/>
          </w:tcPr>
          <w:p w14:paraId="78CCF5F5"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LVC 30% hoặc CTH</w:t>
            </w:r>
          </w:p>
        </w:tc>
      </w:tr>
      <w:tr w:rsidR="00EA4B3C" w:rsidRPr="00FD09BF" w14:paraId="55EEB30A"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5002131C"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89.03</w:t>
            </w:r>
          </w:p>
        </w:tc>
        <w:tc>
          <w:tcPr>
            <w:tcW w:w="3221" w:type="pct"/>
            <w:gridSpan w:val="2"/>
            <w:shd w:val="clear" w:color="auto" w:fill="auto"/>
          </w:tcPr>
          <w:p w14:paraId="7AA3F5EE"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Du thuyền hạng nhẹ và các loại tàu thuyền khác phục vụ nghỉ ngơi, giải trí hoặc thể thao; thuyền dùng mái chèo và canô.</w:t>
            </w:r>
          </w:p>
        </w:tc>
        <w:tc>
          <w:tcPr>
            <w:tcW w:w="1161" w:type="pct"/>
            <w:shd w:val="clear" w:color="auto" w:fill="auto"/>
          </w:tcPr>
          <w:p w14:paraId="7F1EA6B7"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49EDA122"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41576A83" w14:textId="77777777" w:rsidR="00EA4B3C" w:rsidRPr="00FD09BF" w:rsidRDefault="00EA4B3C" w:rsidP="00EF3EA4">
            <w:pPr>
              <w:rPr>
                <w:rFonts w:ascii="Arial" w:hAnsi="Arial" w:cs="Arial"/>
                <w:sz w:val="20"/>
                <w:szCs w:val="20"/>
              </w:rPr>
            </w:pPr>
          </w:p>
        </w:tc>
        <w:tc>
          <w:tcPr>
            <w:tcW w:w="3221" w:type="pct"/>
            <w:gridSpan w:val="2"/>
            <w:shd w:val="clear" w:color="auto" w:fill="auto"/>
          </w:tcPr>
          <w:p w14:paraId="519E024C" w14:textId="77777777" w:rsidR="00EA4B3C" w:rsidRPr="00FD09BF" w:rsidRDefault="00EA4B3C" w:rsidP="00EF3EA4">
            <w:pPr>
              <w:rPr>
                <w:rFonts w:ascii="Arial" w:hAnsi="Arial" w:cs="Arial"/>
                <w:sz w:val="20"/>
                <w:szCs w:val="20"/>
              </w:rPr>
            </w:pPr>
            <w:r w:rsidRPr="00FD09BF">
              <w:rPr>
                <w:rFonts w:ascii="Arial" w:hAnsi="Arial" w:cs="Arial"/>
                <w:sz w:val="20"/>
                <w:szCs w:val="20"/>
              </w:rPr>
              <w:t>- Thuyền, xuồng có thể bơm hơi (bao gồm cả thuyền, xuồng thân cứng có thể bơm hơi):</w:t>
            </w:r>
          </w:p>
        </w:tc>
        <w:tc>
          <w:tcPr>
            <w:tcW w:w="1161" w:type="pct"/>
            <w:shd w:val="clear" w:color="auto" w:fill="auto"/>
          </w:tcPr>
          <w:p w14:paraId="35CB0E3A" w14:textId="77777777" w:rsidR="00EA4B3C" w:rsidRPr="00FD09BF" w:rsidRDefault="00EA4B3C" w:rsidP="00EF3EA4">
            <w:pPr>
              <w:rPr>
                <w:rFonts w:ascii="Arial" w:hAnsi="Arial" w:cs="Arial"/>
                <w:sz w:val="20"/>
                <w:szCs w:val="20"/>
              </w:rPr>
            </w:pPr>
          </w:p>
        </w:tc>
      </w:tr>
      <w:tr w:rsidR="00EA4B3C" w:rsidRPr="00FD09BF" w14:paraId="1494F208"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3C4B7BEE" w14:textId="77777777" w:rsidR="00EA4B3C" w:rsidRPr="00FD09BF" w:rsidRDefault="00EA4B3C" w:rsidP="00EF3EA4">
            <w:pPr>
              <w:rPr>
                <w:rFonts w:ascii="Arial" w:hAnsi="Arial" w:cs="Arial"/>
                <w:sz w:val="20"/>
                <w:szCs w:val="20"/>
              </w:rPr>
            </w:pPr>
            <w:r w:rsidRPr="00FD09BF">
              <w:rPr>
                <w:rFonts w:ascii="Arial" w:hAnsi="Arial" w:cs="Arial"/>
                <w:sz w:val="20"/>
                <w:szCs w:val="20"/>
              </w:rPr>
              <w:t>8903.11</w:t>
            </w:r>
          </w:p>
        </w:tc>
        <w:tc>
          <w:tcPr>
            <w:tcW w:w="3221" w:type="pct"/>
            <w:gridSpan w:val="2"/>
            <w:shd w:val="clear" w:color="auto" w:fill="auto"/>
          </w:tcPr>
          <w:p w14:paraId="36DE267D" w14:textId="77777777" w:rsidR="00EA4B3C" w:rsidRPr="00FD09BF" w:rsidRDefault="00EA4B3C" w:rsidP="00EF3EA4">
            <w:pPr>
              <w:rPr>
                <w:rFonts w:ascii="Arial" w:hAnsi="Arial" w:cs="Arial"/>
                <w:sz w:val="20"/>
                <w:szCs w:val="20"/>
              </w:rPr>
            </w:pPr>
            <w:r w:rsidRPr="00FD09BF">
              <w:rPr>
                <w:rFonts w:ascii="Arial" w:hAnsi="Arial" w:cs="Arial"/>
                <w:sz w:val="20"/>
                <w:szCs w:val="20"/>
              </w:rPr>
              <w:t>- - Được trang bị hoặc thiết kế để lắp với động cơ, trọng lượng không tải (tịnh) (không bao gồm động cơ) không quá 100 kg</w:t>
            </w:r>
          </w:p>
        </w:tc>
        <w:tc>
          <w:tcPr>
            <w:tcW w:w="1161" w:type="pct"/>
            <w:shd w:val="clear" w:color="auto" w:fill="auto"/>
          </w:tcPr>
          <w:p w14:paraId="037758C3"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5D59405A"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3115D16F" w14:textId="77777777" w:rsidR="00EA4B3C" w:rsidRPr="00FD09BF" w:rsidRDefault="00EA4B3C" w:rsidP="00EF3EA4">
            <w:pPr>
              <w:rPr>
                <w:rFonts w:ascii="Arial" w:hAnsi="Arial" w:cs="Arial"/>
                <w:sz w:val="20"/>
                <w:szCs w:val="20"/>
              </w:rPr>
            </w:pPr>
            <w:r w:rsidRPr="00FD09BF">
              <w:rPr>
                <w:rFonts w:ascii="Arial" w:hAnsi="Arial" w:cs="Arial"/>
                <w:sz w:val="20"/>
                <w:szCs w:val="20"/>
              </w:rPr>
              <w:t>8903.12</w:t>
            </w:r>
          </w:p>
        </w:tc>
        <w:tc>
          <w:tcPr>
            <w:tcW w:w="3221" w:type="pct"/>
            <w:gridSpan w:val="2"/>
            <w:shd w:val="clear" w:color="auto" w:fill="auto"/>
          </w:tcPr>
          <w:p w14:paraId="2D104F77" w14:textId="77777777" w:rsidR="00EA4B3C" w:rsidRPr="00FD09BF" w:rsidRDefault="00EA4B3C" w:rsidP="00EF3EA4">
            <w:pPr>
              <w:rPr>
                <w:rFonts w:ascii="Arial" w:hAnsi="Arial" w:cs="Arial"/>
                <w:sz w:val="20"/>
                <w:szCs w:val="20"/>
              </w:rPr>
            </w:pPr>
            <w:r w:rsidRPr="00FD09BF">
              <w:rPr>
                <w:rFonts w:ascii="Arial" w:hAnsi="Arial" w:cs="Arial"/>
                <w:sz w:val="20"/>
                <w:szCs w:val="20"/>
              </w:rPr>
              <w:t>- - Không được thiết kế để sử dụng với động cơ và trọng lượng không tải (tịnh) không quá 100 kg</w:t>
            </w:r>
          </w:p>
        </w:tc>
        <w:tc>
          <w:tcPr>
            <w:tcW w:w="1161" w:type="pct"/>
            <w:shd w:val="clear" w:color="auto" w:fill="auto"/>
          </w:tcPr>
          <w:p w14:paraId="65C54E49"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19E3F85F"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4406A3DF" w14:textId="77777777" w:rsidR="00EA4B3C" w:rsidRPr="00FD09BF" w:rsidRDefault="00EA4B3C" w:rsidP="00EF3EA4">
            <w:pPr>
              <w:rPr>
                <w:rFonts w:ascii="Arial" w:hAnsi="Arial" w:cs="Arial"/>
                <w:sz w:val="20"/>
                <w:szCs w:val="20"/>
              </w:rPr>
            </w:pPr>
            <w:r w:rsidRPr="00FD09BF">
              <w:rPr>
                <w:rFonts w:ascii="Arial" w:hAnsi="Arial" w:cs="Arial"/>
                <w:sz w:val="20"/>
                <w:szCs w:val="20"/>
              </w:rPr>
              <w:t>8903.19</w:t>
            </w:r>
          </w:p>
        </w:tc>
        <w:tc>
          <w:tcPr>
            <w:tcW w:w="3221" w:type="pct"/>
            <w:gridSpan w:val="2"/>
            <w:shd w:val="clear" w:color="auto" w:fill="auto"/>
          </w:tcPr>
          <w:p w14:paraId="4DC9806C"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shd w:val="clear" w:color="auto" w:fill="auto"/>
          </w:tcPr>
          <w:p w14:paraId="465083FA"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5D5509F4"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59BC133A" w14:textId="77777777" w:rsidR="00EA4B3C" w:rsidRPr="00FD09BF" w:rsidRDefault="00EA4B3C" w:rsidP="00EF3EA4">
            <w:pPr>
              <w:rPr>
                <w:rFonts w:ascii="Arial" w:hAnsi="Arial" w:cs="Arial"/>
                <w:sz w:val="20"/>
                <w:szCs w:val="20"/>
              </w:rPr>
            </w:pPr>
          </w:p>
        </w:tc>
        <w:tc>
          <w:tcPr>
            <w:tcW w:w="3221" w:type="pct"/>
            <w:gridSpan w:val="2"/>
            <w:shd w:val="clear" w:color="auto" w:fill="auto"/>
          </w:tcPr>
          <w:p w14:paraId="1F3A732F" w14:textId="77777777" w:rsidR="00EA4B3C" w:rsidRPr="00FD09BF" w:rsidRDefault="00EA4B3C" w:rsidP="00EF3EA4">
            <w:pPr>
              <w:rPr>
                <w:rFonts w:ascii="Arial" w:hAnsi="Arial" w:cs="Arial"/>
                <w:sz w:val="20"/>
                <w:szCs w:val="20"/>
              </w:rPr>
            </w:pPr>
            <w:r w:rsidRPr="00FD09BF">
              <w:rPr>
                <w:rFonts w:ascii="Arial" w:hAnsi="Arial" w:cs="Arial"/>
                <w:sz w:val="20"/>
                <w:szCs w:val="20"/>
              </w:rPr>
              <w:t>- Thuyền buồm, trừ loại có thể bơm hơi, có hoặc không có động cơ phụ trợ:</w:t>
            </w:r>
          </w:p>
        </w:tc>
        <w:tc>
          <w:tcPr>
            <w:tcW w:w="1161" w:type="pct"/>
            <w:shd w:val="clear" w:color="auto" w:fill="auto"/>
          </w:tcPr>
          <w:p w14:paraId="2061A71F" w14:textId="77777777" w:rsidR="00EA4B3C" w:rsidRPr="00FD09BF" w:rsidRDefault="00EA4B3C" w:rsidP="00EF3EA4">
            <w:pPr>
              <w:rPr>
                <w:rFonts w:ascii="Arial" w:hAnsi="Arial" w:cs="Arial"/>
                <w:sz w:val="20"/>
                <w:szCs w:val="20"/>
              </w:rPr>
            </w:pPr>
          </w:p>
        </w:tc>
      </w:tr>
      <w:tr w:rsidR="00EA4B3C" w:rsidRPr="00FD09BF" w14:paraId="3B833AA0"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226BD09A" w14:textId="77777777" w:rsidR="00EA4B3C" w:rsidRPr="00FD09BF" w:rsidRDefault="00EA4B3C" w:rsidP="00EF3EA4">
            <w:pPr>
              <w:rPr>
                <w:rFonts w:ascii="Arial" w:hAnsi="Arial" w:cs="Arial"/>
                <w:sz w:val="20"/>
                <w:szCs w:val="20"/>
              </w:rPr>
            </w:pPr>
            <w:r w:rsidRPr="00FD09BF">
              <w:rPr>
                <w:rFonts w:ascii="Arial" w:hAnsi="Arial" w:cs="Arial"/>
                <w:sz w:val="20"/>
                <w:szCs w:val="20"/>
              </w:rPr>
              <w:t>8903.21</w:t>
            </w:r>
          </w:p>
        </w:tc>
        <w:tc>
          <w:tcPr>
            <w:tcW w:w="3221" w:type="pct"/>
            <w:gridSpan w:val="2"/>
            <w:shd w:val="clear" w:color="auto" w:fill="auto"/>
          </w:tcPr>
          <w:p w14:paraId="1D2E5A32" w14:textId="77777777" w:rsidR="00EA4B3C" w:rsidRPr="00FD09BF" w:rsidRDefault="00EA4B3C" w:rsidP="00EF3EA4">
            <w:pPr>
              <w:rPr>
                <w:rFonts w:ascii="Arial" w:hAnsi="Arial" w:cs="Arial"/>
                <w:sz w:val="20"/>
                <w:szCs w:val="20"/>
              </w:rPr>
            </w:pPr>
            <w:r w:rsidRPr="00FD09BF">
              <w:rPr>
                <w:rFonts w:ascii="Arial" w:hAnsi="Arial" w:cs="Arial"/>
                <w:sz w:val="20"/>
                <w:szCs w:val="20"/>
              </w:rPr>
              <w:t>- - Có chiều dài không quá 7,5 m</w:t>
            </w:r>
          </w:p>
        </w:tc>
        <w:tc>
          <w:tcPr>
            <w:tcW w:w="1161" w:type="pct"/>
            <w:shd w:val="clear" w:color="auto" w:fill="auto"/>
          </w:tcPr>
          <w:p w14:paraId="1646F720"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717D1781"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346CE837" w14:textId="77777777" w:rsidR="00EA4B3C" w:rsidRPr="00FD09BF" w:rsidRDefault="00EA4B3C" w:rsidP="00EF3EA4">
            <w:pPr>
              <w:rPr>
                <w:rFonts w:ascii="Arial" w:hAnsi="Arial" w:cs="Arial"/>
                <w:sz w:val="20"/>
                <w:szCs w:val="20"/>
              </w:rPr>
            </w:pPr>
            <w:r w:rsidRPr="00FD09BF">
              <w:rPr>
                <w:rFonts w:ascii="Arial" w:hAnsi="Arial" w:cs="Arial"/>
                <w:sz w:val="20"/>
                <w:szCs w:val="20"/>
              </w:rPr>
              <w:t>8903.22</w:t>
            </w:r>
          </w:p>
        </w:tc>
        <w:tc>
          <w:tcPr>
            <w:tcW w:w="3221" w:type="pct"/>
            <w:gridSpan w:val="2"/>
            <w:shd w:val="clear" w:color="auto" w:fill="auto"/>
          </w:tcPr>
          <w:p w14:paraId="51154286" w14:textId="77777777" w:rsidR="00EA4B3C" w:rsidRPr="00FD09BF" w:rsidRDefault="00EA4B3C" w:rsidP="00EF3EA4">
            <w:pPr>
              <w:rPr>
                <w:rFonts w:ascii="Arial" w:hAnsi="Arial" w:cs="Arial"/>
                <w:sz w:val="20"/>
                <w:szCs w:val="20"/>
              </w:rPr>
            </w:pPr>
            <w:r w:rsidRPr="00FD09BF">
              <w:rPr>
                <w:rFonts w:ascii="Arial" w:hAnsi="Arial" w:cs="Arial"/>
                <w:sz w:val="20"/>
                <w:szCs w:val="20"/>
              </w:rPr>
              <w:t>- - Có chiều dài trên 7,5 m nhưng không quá 24 m</w:t>
            </w:r>
          </w:p>
        </w:tc>
        <w:tc>
          <w:tcPr>
            <w:tcW w:w="1161" w:type="pct"/>
            <w:shd w:val="clear" w:color="auto" w:fill="auto"/>
          </w:tcPr>
          <w:p w14:paraId="37A5DF87"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0672F141"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66FBAB6B" w14:textId="77777777" w:rsidR="00EA4B3C" w:rsidRPr="00FD09BF" w:rsidRDefault="00EA4B3C" w:rsidP="00EF3EA4">
            <w:pPr>
              <w:rPr>
                <w:rFonts w:ascii="Arial" w:hAnsi="Arial" w:cs="Arial"/>
                <w:sz w:val="20"/>
                <w:szCs w:val="20"/>
              </w:rPr>
            </w:pPr>
            <w:r w:rsidRPr="00FD09BF">
              <w:rPr>
                <w:rFonts w:ascii="Arial" w:hAnsi="Arial" w:cs="Arial"/>
                <w:sz w:val="20"/>
                <w:szCs w:val="20"/>
              </w:rPr>
              <w:t>8903.23</w:t>
            </w:r>
          </w:p>
        </w:tc>
        <w:tc>
          <w:tcPr>
            <w:tcW w:w="3221" w:type="pct"/>
            <w:gridSpan w:val="2"/>
            <w:shd w:val="clear" w:color="auto" w:fill="auto"/>
          </w:tcPr>
          <w:p w14:paraId="5FEC15F0" w14:textId="77777777" w:rsidR="00EA4B3C" w:rsidRPr="00FD09BF" w:rsidRDefault="00EA4B3C" w:rsidP="00EF3EA4">
            <w:pPr>
              <w:rPr>
                <w:rFonts w:ascii="Arial" w:hAnsi="Arial" w:cs="Arial"/>
                <w:sz w:val="20"/>
                <w:szCs w:val="20"/>
              </w:rPr>
            </w:pPr>
            <w:r w:rsidRPr="00FD09BF">
              <w:rPr>
                <w:rFonts w:ascii="Arial" w:hAnsi="Arial" w:cs="Arial"/>
                <w:sz w:val="20"/>
                <w:szCs w:val="20"/>
              </w:rPr>
              <w:t>- - Có chiều dài trên 24 m</w:t>
            </w:r>
          </w:p>
        </w:tc>
        <w:tc>
          <w:tcPr>
            <w:tcW w:w="1161" w:type="pct"/>
            <w:shd w:val="clear" w:color="auto" w:fill="auto"/>
          </w:tcPr>
          <w:p w14:paraId="7F1291DE"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0A0023EC"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029E0AFB" w14:textId="77777777" w:rsidR="00EA4B3C" w:rsidRPr="00FD09BF" w:rsidRDefault="00EA4B3C" w:rsidP="00EF3EA4">
            <w:pPr>
              <w:rPr>
                <w:rFonts w:ascii="Arial" w:hAnsi="Arial" w:cs="Arial"/>
                <w:sz w:val="20"/>
                <w:szCs w:val="20"/>
              </w:rPr>
            </w:pPr>
          </w:p>
        </w:tc>
        <w:tc>
          <w:tcPr>
            <w:tcW w:w="3221" w:type="pct"/>
            <w:gridSpan w:val="2"/>
            <w:shd w:val="clear" w:color="auto" w:fill="auto"/>
          </w:tcPr>
          <w:p w14:paraId="0417F3CA" w14:textId="77777777" w:rsidR="00EA4B3C" w:rsidRPr="00FD09BF" w:rsidRDefault="00EA4B3C" w:rsidP="00EF3EA4">
            <w:pPr>
              <w:rPr>
                <w:rFonts w:ascii="Arial" w:hAnsi="Arial" w:cs="Arial"/>
                <w:sz w:val="20"/>
                <w:szCs w:val="20"/>
              </w:rPr>
            </w:pPr>
            <w:r w:rsidRPr="00FD09BF">
              <w:rPr>
                <w:rFonts w:ascii="Arial" w:hAnsi="Arial" w:cs="Arial"/>
                <w:sz w:val="20"/>
                <w:szCs w:val="20"/>
              </w:rPr>
              <w:t>- Thuyền máy, trừ loại có thể bơm hơi, không bao gồm thuyền máy có gắn máy bên ngoài:</w:t>
            </w:r>
          </w:p>
        </w:tc>
        <w:tc>
          <w:tcPr>
            <w:tcW w:w="1161" w:type="pct"/>
            <w:shd w:val="clear" w:color="auto" w:fill="auto"/>
          </w:tcPr>
          <w:p w14:paraId="25F02D21" w14:textId="77777777" w:rsidR="00EA4B3C" w:rsidRPr="00FD09BF" w:rsidRDefault="00EA4B3C" w:rsidP="00EF3EA4">
            <w:pPr>
              <w:rPr>
                <w:rFonts w:ascii="Arial" w:hAnsi="Arial" w:cs="Arial"/>
                <w:sz w:val="20"/>
                <w:szCs w:val="20"/>
              </w:rPr>
            </w:pPr>
          </w:p>
        </w:tc>
      </w:tr>
      <w:tr w:rsidR="00EA4B3C" w:rsidRPr="00FD09BF" w14:paraId="5DCD9284"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426ED044" w14:textId="77777777" w:rsidR="00EA4B3C" w:rsidRPr="00FD09BF" w:rsidRDefault="00EA4B3C" w:rsidP="00EF3EA4">
            <w:pPr>
              <w:rPr>
                <w:rFonts w:ascii="Arial" w:hAnsi="Arial" w:cs="Arial"/>
                <w:sz w:val="20"/>
                <w:szCs w:val="20"/>
              </w:rPr>
            </w:pPr>
            <w:r w:rsidRPr="00FD09BF">
              <w:rPr>
                <w:rFonts w:ascii="Arial" w:hAnsi="Arial" w:cs="Arial"/>
                <w:sz w:val="20"/>
                <w:szCs w:val="20"/>
              </w:rPr>
              <w:t>8903.31</w:t>
            </w:r>
          </w:p>
        </w:tc>
        <w:tc>
          <w:tcPr>
            <w:tcW w:w="3221" w:type="pct"/>
            <w:gridSpan w:val="2"/>
            <w:shd w:val="clear" w:color="auto" w:fill="auto"/>
          </w:tcPr>
          <w:p w14:paraId="30389363" w14:textId="77777777" w:rsidR="00EA4B3C" w:rsidRPr="00FD09BF" w:rsidRDefault="00EA4B3C" w:rsidP="00EF3EA4">
            <w:pPr>
              <w:rPr>
                <w:rFonts w:ascii="Arial" w:hAnsi="Arial" w:cs="Arial"/>
                <w:sz w:val="20"/>
                <w:szCs w:val="20"/>
              </w:rPr>
            </w:pPr>
            <w:r w:rsidRPr="00FD09BF">
              <w:rPr>
                <w:rFonts w:ascii="Arial" w:hAnsi="Arial" w:cs="Arial"/>
                <w:sz w:val="20"/>
                <w:szCs w:val="20"/>
              </w:rPr>
              <w:t>- - Có chiều dài không quá 7,5 m</w:t>
            </w:r>
          </w:p>
        </w:tc>
        <w:tc>
          <w:tcPr>
            <w:tcW w:w="1161" w:type="pct"/>
            <w:shd w:val="clear" w:color="auto" w:fill="auto"/>
          </w:tcPr>
          <w:p w14:paraId="057B147C"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5EB13F9D"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327AB802" w14:textId="77777777" w:rsidR="00EA4B3C" w:rsidRPr="00FD09BF" w:rsidRDefault="00EA4B3C" w:rsidP="00EF3EA4">
            <w:pPr>
              <w:rPr>
                <w:rFonts w:ascii="Arial" w:hAnsi="Arial" w:cs="Arial"/>
                <w:sz w:val="20"/>
                <w:szCs w:val="20"/>
              </w:rPr>
            </w:pPr>
            <w:r w:rsidRPr="00FD09BF">
              <w:rPr>
                <w:rFonts w:ascii="Arial" w:hAnsi="Arial" w:cs="Arial"/>
                <w:sz w:val="20"/>
                <w:szCs w:val="20"/>
              </w:rPr>
              <w:t>8903.32</w:t>
            </w:r>
          </w:p>
        </w:tc>
        <w:tc>
          <w:tcPr>
            <w:tcW w:w="3221" w:type="pct"/>
            <w:gridSpan w:val="2"/>
            <w:shd w:val="clear" w:color="auto" w:fill="auto"/>
          </w:tcPr>
          <w:p w14:paraId="28F1E757" w14:textId="77777777" w:rsidR="00EA4B3C" w:rsidRPr="00FD09BF" w:rsidRDefault="00EA4B3C" w:rsidP="00EF3EA4">
            <w:pPr>
              <w:rPr>
                <w:rFonts w:ascii="Arial" w:hAnsi="Arial" w:cs="Arial"/>
                <w:sz w:val="20"/>
                <w:szCs w:val="20"/>
              </w:rPr>
            </w:pPr>
            <w:r w:rsidRPr="00FD09BF">
              <w:rPr>
                <w:rFonts w:ascii="Arial" w:hAnsi="Arial" w:cs="Arial"/>
                <w:sz w:val="20"/>
                <w:szCs w:val="20"/>
              </w:rPr>
              <w:t>- - Có chiều dài trên 7,5 m nhưng không quá 24 m</w:t>
            </w:r>
          </w:p>
        </w:tc>
        <w:tc>
          <w:tcPr>
            <w:tcW w:w="1161" w:type="pct"/>
            <w:shd w:val="clear" w:color="auto" w:fill="auto"/>
          </w:tcPr>
          <w:p w14:paraId="6344BA70"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0C7F0487"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50E25D93" w14:textId="77777777" w:rsidR="00EA4B3C" w:rsidRPr="00FD09BF" w:rsidRDefault="00EA4B3C" w:rsidP="00EF3EA4">
            <w:pPr>
              <w:rPr>
                <w:rFonts w:ascii="Arial" w:hAnsi="Arial" w:cs="Arial"/>
                <w:sz w:val="20"/>
                <w:szCs w:val="20"/>
              </w:rPr>
            </w:pPr>
            <w:r w:rsidRPr="00FD09BF">
              <w:rPr>
                <w:rFonts w:ascii="Arial" w:hAnsi="Arial" w:cs="Arial"/>
                <w:sz w:val="20"/>
                <w:szCs w:val="20"/>
              </w:rPr>
              <w:t>8903.33</w:t>
            </w:r>
          </w:p>
        </w:tc>
        <w:tc>
          <w:tcPr>
            <w:tcW w:w="3221" w:type="pct"/>
            <w:gridSpan w:val="2"/>
            <w:shd w:val="clear" w:color="auto" w:fill="auto"/>
          </w:tcPr>
          <w:p w14:paraId="172CADB1" w14:textId="77777777" w:rsidR="00EA4B3C" w:rsidRPr="00FD09BF" w:rsidRDefault="00EA4B3C" w:rsidP="00EF3EA4">
            <w:pPr>
              <w:rPr>
                <w:rFonts w:ascii="Arial" w:hAnsi="Arial" w:cs="Arial"/>
                <w:sz w:val="20"/>
                <w:szCs w:val="20"/>
              </w:rPr>
            </w:pPr>
            <w:r w:rsidRPr="00FD09BF">
              <w:rPr>
                <w:rFonts w:ascii="Arial" w:hAnsi="Arial" w:cs="Arial"/>
                <w:sz w:val="20"/>
                <w:szCs w:val="20"/>
              </w:rPr>
              <w:t>- - Có chiều dài trên 24 m</w:t>
            </w:r>
          </w:p>
        </w:tc>
        <w:tc>
          <w:tcPr>
            <w:tcW w:w="1161" w:type="pct"/>
            <w:shd w:val="clear" w:color="auto" w:fill="auto"/>
          </w:tcPr>
          <w:p w14:paraId="28101840"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31756F5A"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7FDD6822" w14:textId="77777777" w:rsidR="00EA4B3C" w:rsidRPr="00FD09BF" w:rsidRDefault="00EA4B3C" w:rsidP="00EF3EA4">
            <w:pPr>
              <w:rPr>
                <w:rFonts w:ascii="Arial" w:hAnsi="Arial" w:cs="Arial"/>
                <w:sz w:val="20"/>
                <w:szCs w:val="20"/>
              </w:rPr>
            </w:pPr>
          </w:p>
        </w:tc>
        <w:tc>
          <w:tcPr>
            <w:tcW w:w="3221" w:type="pct"/>
            <w:gridSpan w:val="2"/>
            <w:shd w:val="clear" w:color="auto" w:fill="auto"/>
          </w:tcPr>
          <w:p w14:paraId="6BF0F049" w14:textId="77777777" w:rsidR="00EA4B3C" w:rsidRPr="00FD09BF" w:rsidRDefault="00EA4B3C" w:rsidP="00EF3EA4">
            <w:pPr>
              <w:rPr>
                <w:rFonts w:ascii="Arial" w:hAnsi="Arial" w:cs="Arial"/>
                <w:sz w:val="20"/>
                <w:szCs w:val="20"/>
              </w:rPr>
            </w:pPr>
            <w:r w:rsidRPr="00FD09BF">
              <w:rPr>
                <w:rFonts w:ascii="Arial" w:hAnsi="Arial" w:cs="Arial"/>
                <w:sz w:val="20"/>
                <w:szCs w:val="20"/>
              </w:rPr>
              <w:t>- Loại khác:</w:t>
            </w:r>
          </w:p>
        </w:tc>
        <w:tc>
          <w:tcPr>
            <w:tcW w:w="1161" w:type="pct"/>
            <w:shd w:val="clear" w:color="auto" w:fill="auto"/>
          </w:tcPr>
          <w:p w14:paraId="153F1E2D" w14:textId="77777777" w:rsidR="00EA4B3C" w:rsidRPr="00FD09BF" w:rsidRDefault="00EA4B3C" w:rsidP="00EF3EA4">
            <w:pPr>
              <w:rPr>
                <w:rFonts w:ascii="Arial" w:hAnsi="Arial" w:cs="Arial"/>
                <w:sz w:val="20"/>
                <w:szCs w:val="20"/>
              </w:rPr>
            </w:pPr>
          </w:p>
        </w:tc>
      </w:tr>
      <w:tr w:rsidR="00EA4B3C" w:rsidRPr="00FD09BF" w14:paraId="049F1C54"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013DA2B8" w14:textId="77777777" w:rsidR="00EA4B3C" w:rsidRPr="00FD09BF" w:rsidRDefault="00EA4B3C" w:rsidP="00EF3EA4">
            <w:pPr>
              <w:rPr>
                <w:rFonts w:ascii="Arial" w:hAnsi="Arial" w:cs="Arial"/>
                <w:sz w:val="20"/>
                <w:szCs w:val="20"/>
              </w:rPr>
            </w:pPr>
            <w:r w:rsidRPr="00FD09BF">
              <w:rPr>
                <w:rFonts w:ascii="Arial" w:hAnsi="Arial" w:cs="Arial"/>
                <w:sz w:val="20"/>
                <w:szCs w:val="20"/>
              </w:rPr>
              <w:t>8903.93</w:t>
            </w:r>
          </w:p>
        </w:tc>
        <w:tc>
          <w:tcPr>
            <w:tcW w:w="3221" w:type="pct"/>
            <w:gridSpan w:val="2"/>
            <w:shd w:val="clear" w:color="auto" w:fill="auto"/>
          </w:tcPr>
          <w:p w14:paraId="34982A36" w14:textId="77777777" w:rsidR="00EA4B3C" w:rsidRPr="00FD09BF" w:rsidRDefault="00EA4B3C" w:rsidP="00EF3EA4">
            <w:pPr>
              <w:rPr>
                <w:rFonts w:ascii="Arial" w:hAnsi="Arial" w:cs="Arial"/>
                <w:sz w:val="20"/>
                <w:szCs w:val="20"/>
              </w:rPr>
            </w:pPr>
            <w:r w:rsidRPr="00FD09BF">
              <w:rPr>
                <w:rFonts w:ascii="Arial" w:hAnsi="Arial" w:cs="Arial"/>
                <w:sz w:val="20"/>
                <w:szCs w:val="20"/>
              </w:rPr>
              <w:t>- - Có chiều dài không quá 7,5 m</w:t>
            </w:r>
          </w:p>
        </w:tc>
        <w:tc>
          <w:tcPr>
            <w:tcW w:w="1161" w:type="pct"/>
            <w:shd w:val="clear" w:color="auto" w:fill="auto"/>
          </w:tcPr>
          <w:p w14:paraId="4C982A64"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3D552FE2"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670E8427" w14:textId="77777777" w:rsidR="00EA4B3C" w:rsidRPr="00FD09BF" w:rsidRDefault="00EA4B3C" w:rsidP="00EF3EA4">
            <w:pPr>
              <w:rPr>
                <w:rFonts w:ascii="Arial" w:hAnsi="Arial" w:cs="Arial"/>
                <w:sz w:val="20"/>
                <w:szCs w:val="20"/>
              </w:rPr>
            </w:pPr>
            <w:r w:rsidRPr="00FD09BF">
              <w:rPr>
                <w:rFonts w:ascii="Arial" w:hAnsi="Arial" w:cs="Arial"/>
                <w:sz w:val="20"/>
                <w:szCs w:val="20"/>
              </w:rPr>
              <w:t>8903.99</w:t>
            </w:r>
          </w:p>
        </w:tc>
        <w:tc>
          <w:tcPr>
            <w:tcW w:w="3221" w:type="pct"/>
            <w:gridSpan w:val="2"/>
            <w:shd w:val="clear" w:color="auto" w:fill="auto"/>
          </w:tcPr>
          <w:p w14:paraId="32F0AA81"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shd w:val="clear" w:color="auto" w:fill="auto"/>
          </w:tcPr>
          <w:p w14:paraId="55C9E4A3"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5C1BE7B5"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081AD5CF"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8904.00</w:t>
            </w:r>
          </w:p>
        </w:tc>
        <w:tc>
          <w:tcPr>
            <w:tcW w:w="3221" w:type="pct"/>
            <w:gridSpan w:val="2"/>
            <w:shd w:val="clear" w:color="auto" w:fill="auto"/>
          </w:tcPr>
          <w:p w14:paraId="08891E79"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Tàu kéo và tàu đẩy.</w:t>
            </w:r>
          </w:p>
        </w:tc>
        <w:tc>
          <w:tcPr>
            <w:tcW w:w="1161" w:type="pct"/>
            <w:shd w:val="clear" w:color="auto" w:fill="auto"/>
          </w:tcPr>
          <w:p w14:paraId="0F62CB3F"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LVC 30% hoặc CTH</w:t>
            </w:r>
          </w:p>
        </w:tc>
      </w:tr>
      <w:tr w:rsidR="00EA4B3C" w:rsidRPr="00FD09BF" w14:paraId="5E242406"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3594F0F5"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89.05</w:t>
            </w:r>
          </w:p>
        </w:tc>
        <w:tc>
          <w:tcPr>
            <w:tcW w:w="3221" w:type="pct"/>
            <w:gridSpan w:val="2"/>
            <w:shd w:val="clear" w:color="auto" w:fill="auto"/>
          </w:tcPr>
          <w:p w14:paraId="2DECB78E"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Tàu đèn hiệu, tàu cứu hỏa, tàu hút nạo vét (tàu cuốc), cần cẩu nổi và tàu thuyền khác mà tính năng di động trên mặt nước chỉ nhằm bổ sung cho chức năng chính của các tàu thuyền này; ụ nổi sửa chữa tàu; dàn khoan hoặc dàn sản xuất nổi hoặc nửa nổi nửa chìm.</w:t>
            </w:r>
          </w:p>
        </w:tc>
        <w:tc>
          <w:tcPr>
            <w:tcW w:w="1161" w:type="pct"/>
            <w:shd w:val="clear" w:color="auto" w:fill="auto"/>
          </w:tcPr>
          <w:p w14:paraId="6D4A802D"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3A189A77"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2B86E6C1" w14:textId="77777777" w:rsidR="00EA4B3C" w:rsidRPr="00FD09BF" w:rsidRDefault="00EA4B3C" w:rsidP="00EF3EA4">
            <w:pPr>
              <w:rPr>
                <w:rFonts w:ascii="Arial" w:hAnsi="Arial" w:cs="Arial"/>
                <w:sz w:val="20"/>
                <w:szCs w:val="20"/>
              </w:rPr>
            </w:pPr>
            <w:r w:rsidRPr="00FD09BF">
              <w:rPr>
                <w:rFonts w:ascii="Arial" w:hAnsi="Arial" w:cs="Arial"/>
                <w:sz w:val="20"/>
                <w:szCs w:val="20"/>
              </w:rPr>
              <w:t>8905.10</w:t>
            </w:r>
          </w:p>
        </w:tc>
        <w:tc>
          <w:tcPr>
            <w:tcW w:w="3221" w:type="pct"/>
            <w:gridSpan w:val="2"/>
            <w:shd w:val="clear" w:color="auto" w:fill="auto"/>
          </w:tcPr>
          <w:p w14:paraId="714F3527" w14:textId="77777777" w:rsidR="00EA4B3C" w:rsidRPr="00FD09BF" w:rsidRDefault="00EA4B3C" w:rsidP="00EF3EA4">
            <w:pPr>
              <w:rPr>
                <w:rFonts w:ascii="Arial" w:hAnsi="Arial" w:cs="Arial"/>
                <w:sz w:val="20"/>
                <w:szCs w:val="20"/>
              </w:rPr>
            </w:pPr>
            <w:r w:rsidRPr="00FD09BF">
              <w:rPr>
                <w:rFonts w:ascii="Arial" w:hAnsi="Arial" w:cs="Arial"/>
                <w:sz w:val="20"/>
                <w:szCs w:val="20"/>
              </w:rPr>
              <w:t>- Tàu hút nạo vét (tàu cuốc)</w:t>
            </w:r>
          </w:p>
        </w:tc>
        <w:tc>
          <w:tcPr>
            <w:tcW w:w="1161" w:type="pct"/>
            <w:shd w:val="clear" w:color="auto" w:fill="auto"/>
          </w:tcPr>
          <w:p w14:paraId="06B71E78"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2ADCD2F6"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5CEA9BE6" w14:textId="77777777" w:rsidR="00EA4B3C" w:rsidRPr="00FD09BF" w:rsidRDefault="00EA4B3C" w:rsidP="00EF3EA4">
            <w:pPr>
              <w:rPr>
                <w:rFonts w:ascii="Arial" w:hAnsi="Arial" w:cs="Arial"/>
                <w:sz w:val="20"/>
                <w:szCs w:val="20"/>
              </w:rPr>
            </w:pPr>
            <w:r w:rsidRPr="00FD09BF">
              <w:rPr>
                <w:rFonts w:ascii="Arial" w:hAnsi="Arial" w:cs="Arial"/>
                <w:sz w:val="20"/>
                <w:szCs w:val="20"/>
              </w:rPr>
              <w:t>8905.20</w:t>
            </w:r>
          </w:p>
        </w:tc>
        <w:tc>
          <w:tcPr>
            <w:tcW w:w="3221" w:type="pct"/>
            <w:gridSpan w:val="2"/>
            <w:shd w:val="clear" w:color="auto" w:fill="auto"/>
          </w:tcPr>
          <w:p w14:paraId="2F6BAA23" w14:textId="77777777" w:rsidR="00EA4B3C" w:rsidRPr="00FD09BF" w:rsidRDefault="00EA4B3C" w:rsidP="00EF3EA4">
            <w:pPr>
              <w:rPr>
                <w:rFonts w:ascii="Arial" w:hAnsi="Arial" w:cs="Arial"/>
                <w:sz w:val="20"/>
                <w:szCs w:val="20"/>
              </w:rPr>
            </w:pPr>
            <w:r w:rsidRPr="00FD09BF">
              <w:rPr>
                <w:rFonts w:ascii="Arial" w:hAnsi="Arial" w:cs="Arial"/>
                <w:sz w:val="20"/>
                <w:szCs w:val="20"/>
              </w:rPr>
              <w:t>- Dàn khoan hoặc dàn sản xuất nổi hoặc nửa nổi nửa chìm</w:t>
            </w:r>
          </w:p>
        </w:tc>
        <w:tc>
          <w:tcPr>
            <w:tcW w:w="1161" w:type="pct"/>
            <w:shd w:val="clear" w:color="auto" w:fill="auto"/>
          </w:tcPr>
          <w:p w14:paraId="506AC38D"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10AD3610"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7495FFEE" w14:textId="77777777" w:rsidR="00EA4B3C" w:rsidRPr="00FD09BF" w:rsidRDefault="00EA4B3C" w:rsidP="00EF3EA4">
            <w:pPr>
              <w:rPr>
                <w:rFonts w:ascii="Arial" w:hAnsi="Arial" w:cs="Arial"/>
                <w:sz w:val="20"/>
                <w:szCs w:val="20"/>
              </w:rPr>
            </w:pPr>
            <w:r w:rsidRPr="00FD09BF">
              <w:rPr>
                <w:rFonts w:ascii="Arial" w:hAnsi="Arial" w:cs="Arial"/>
                <w:sz w:val="20"/>
                <w:szCs w:val="20"/>
              </w:rPr>
              <w:t>8905.90</w:t>
            </w:r>
          </w:p>
        </w:tc>
        <w:tc>
          <w:tcPr>
            <w:tcW w:w="3221" w:type="pct"/>
            <w:gridSpan w:val="2"/>
            <w:shd w:val="clear" w:color="auto" w:fill="auto"/>
          </w:tcPr>
          <w:p w14:paraId="39884220" w14:textId="77777777" w:rsidR="00EA4B3C" w:rsidRPr="00FD09BF" w:rsidRDefault="00EA4B3C" w:rsidP="00EF3EA4">
            <w:pPr>
              <w:rPr>
                <w:rFonts w:ascii="Arial" w:hAnsi="Arial" w:cs="Arial"/>
                <w:sz w:val="20"/>
                <w:szCs w:val="20"/>
              </w:rPr>
            </w:pPr>
            <w:r w:rsidRPr="00FD09BF">
              <w:rPr>
                <w:rFonts w:ascii="Arial" w:hAnsi="Arial" w:cs="Arial"/>
                <w:sz w:val="20"/>
                <w:szCs w:val="20"/>
              </w:rPr>
              <w:t>- Loại khác:</w:t>
            </w:r>
          </w:p>
        </w:tc>
        <w:tc>
          <w:tcPr>
            <w:tcW w:w="1161" w:type="pct"/>
            <w:shd w:val="clear" w:color="auto" w:fill="auto"/>
          </w:tcPr>
          <w:p w14:paraId="3B5D986C"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1879690B"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5FFFBA95"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89.06</w:t>
            </w:r>
          </w:p>
        </w:tc>
        <w:tc>
          <w:tcPr>
            <w:tcW w:w="3221" w:type="pct"/>
            <w:gridSpan w:val="2"/>
            <w:shd w:val="clear" w:color="auto" w:fill="auto"/>
          </w:tcPr>
          <w:p w14:paraId="70A5DDDD"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Tàu thuyền khác, kể cả tàu chiến và xuồng cứu sinh trừ thuyền dùng mái chèo.</w:t>
            </w:r>
          </w:p>
        </w:tc>
        <w:tc>
          <w:tcPr>
            <w:tcW w:w="1161" w:type="pct"/>
            <w:shd w:val="clear" w:color="auto" w:fill="auto"/>
          </w:tcPr>
          <w:p w14:paraId="263D4B2B"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0FCC9C77"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04BF9C39" w14:textId="77777777" w:rsidR="00EA4B3C" w:rsidRPr="00FD09BF" w:rsidRDefault="00EA4B3C" w:rsidP="00EF3EA4">
            <w:pPr>
              <w:rPr>
                <w:rFonts w:ascii="Arial" w:hAnsi="Arial" w:cs="Arial"/>
                <w:sz w:val="20"/>
                <w:szCs w:val="20"/>
              </w:rPr>
            </w:pPr>
            <w:r w:rsidRPr="00FD09BF">
              <w:rPr>
                <w:rFonts w:ascii="Arial" w:hAnsi="Arial" w:cs="Arial"/>
                <w:sz w:val="20"/>
                <w:szCs w:val="20"/>
              </w:rPr>
              <w:t>8906.10</w:t>
            </w:r>
          </w:p>
        </w:tc>
        <w:tc>
          <w:tcPr>
            <w:tcW w:w="3221" w:type="pct"/>
            <w:gridSpan w:val="2"/>
            <w:shd w:val="clear" w:color="auto" w:fill="auto"/>
          </w:tcPr>
          <w:p w14:paraId="45D8E649" w14:textId="77777777" w:rsidR="00EA4B3C" w:rsidRPr="00FD09BF" w:rsidRDefault="00EA4B3C" w:rsidP="00EF3EA4">
            <w:pPr>
              <w:rPr>
                <w:rFonts w:ascii="Arial" w:hAnsi="Arial" w:cs="Arial"/>
                <w:sz w:val="20"/>
                <w:szCs w:val="20"/>
              </w:rPr>
            </w:pPr>
            <w:r w:rsidRPr="00FD09BF">
              <w:rPr>
                <w:rFonts w:ascii="Arial" w:hAnsi="Arial" w:cs="Arial"/>
                <w:sz w:val="20"/>
                <w:szCs w:val="20"/>
              </w:rPr>
              <w:t>- Tàu chiến</w:t>
            </w:r>
          </w:p>
        </w:tc>
        <w:tc>
          <w:tcPr>
            <w:tcW w:w="1161" w:type="pct"/>
            <w:shd w:val="clear" w:color="auto" w:fill="auto"/>
          </w:tcPr>
          <w:p w14:paraId="2D076579"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5A7C0ECD"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379B3BFA" w14:textId="77777777" w:rsidR="00EA4B3C" w:rsidRPr="00FD09BF" w:rsidRDefault="00EA4B3C" w:rsidP="00EF3EA4">
            <w:pPr>
              <w:rPr>
                <w:rFonts w:ascii="Arial" w:hAnsi="Arial" w:cs="Arial"/>
                <w:sz w:val="20"/>
                <w:szCs w:val="20"/>
              </w:rPr>
            </w:pPr>
            <w:r w:rsidRPr="00FD09BF">
              <w:rPr>
                <w:rFonts w:ascii="Arial" w:hAnsi="Arial" w:cs="Arial"/>
                <w:sz w:val="20"/>
                <w:szCs w:val="20"/>
              </w:rPr>
              <w:t>8906.90</w:t>
            </w:r>
          </w:p>
        </w:tc>
        <w:tc>
          <w:tcPr>
            <w:tcW w:w="3221" w:type="pct"/>
            <w:gridSpan w:val="2"/>
            <w:shd w:val="clear" w:color="auto" w:fill="auto"/>
          </w:tcPr>
          <w:p w14:paraId="5958A8E1" w14:textId="77777777" w:rsidR="00EA4B3C" w:rsidRPr="00FD09BF" w:rsidRDefault="00EA4B3C" w:rsidP="00EF3EA4">
            <w:pPr>
              <w:rPr>
                <w:rFonts w:ascii="Arial" w:hAnsi="Arial" w:cs="Arial"/>
                <w:sz w:val="20"/>
                <w:szCs w:val="20"/>
              </w:rPr>
            </w:pPr>
            <w:r w:rsidRPr="00FD09BF">
              <w:rPr>
                <w:rFonts w:ascii="Arial" w:hAnsi="Arial" w:cs="Arial"/>
                <w:sz w:val="20"/>
                <w:szCs w:val="20"/>
              </w:rPr>
              <w:t>- Loại khác:</w:t>
            </w:r>
          </w:p>
        </w:tc>
        <w:tc>
          <w:tcPr>
            <w:tcW w:w="1161" w:type="pct"/>
            <w:shd w:val="clear" w:color="auto" w:fill="auto"/>
          </w:tcPr>
          <w:p w14:paraId="3953AF62"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175FE0CC"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6450C442"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89.07</w:t>
            </w:r>
          </w:p>
        </w:tc>
        <w:tc>
          <w:tcPr>
            <w:tcW w:w="3221" w:type="pct"/>
            <w:gridSpan w:val="2"/>
            <w:shd w:val="clear" w:color="auto" w:fill="auto"/>
          </w:tcPr>
          <w:p w14:paraId="09860680"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Kết cấu nổi khác (ví dụ, bè mảng, thùng chứa chất lỏng, ketxon giếng kín (coffer-dams), cầu lên bờ, các loại phao nổi và mốc hiệu).</w:t>
            </w:r>
          </w:p>
        </w:tc>
        <w:tc>
          <w:tcPr>
            <w:tcW w:w="1161" w:type="pct"/>
            <w:shd w:val="clear" w:color="auto" w:fill="auto"/>
          </w:tcPr>
          <w:p w14:paraId="75B40CE7"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51A1F07D"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543FB4B8" w14:textId="77777777" w:rsidR="00EA4B3C" w:rsidRPr="00FD09BF" w:rsidRDefault="00EA4B3C" w:rsidP="00EF3EA4">
            <w:pPr>
              <w:rPr>
                <w:rFonts w:ascii="Arial" w:hAnsi="Arial" w:cs="Arial"/>
                <w:sz w:val="20"/>
                <w:szCs w:val="20"/>
              </w:rPr>
            </w:pPr>
            <w:r w:rsidRPr="00FD09BF">
              <w:rPr>
                <w:rFonts w:ascii="Arial" w:hAnsi="Arial" w:cs="Arial"/>
                <w:sz w:val="20"/>
                <w:szCs w:val="20"/>
              </w:rPr>
              <w:t>8907.10</w:t>
            </w:r>
          </w:p>
        </w:tc>
        <w:tc>
          <w:tcPr>
            <w:tcW w:w="3221" w:type="pct"/>
            <w:gridSpan w:val="2"/>
            <w:shd w:val="clear" w:color="auto" w:fill="auto"/>
          </w:tcPr>
          <w:p w14:paraId="2B04E30B" w14:textId="77777777" w:rsidR="00EA4B3C" w:rsidRPr="00FD09BF" w:rsidRDefault="00EA4B3C" w:rsidP="00EF3EA4">
            <w:pPr>
              <w:rPr>
                <w:rFonts w:ascii="Arial" w:hAnsi="Arial" w:cs="Arial"/>
                <w:sz w:val="20"/>
                <w:szCs w:val="20"/>
              </w:rPr>
            </w:pPr>
            <w:r w:rsidRPr="00FD09BF">
              <w:rPr>
                <w:rFonts w:ascii="Arial" w:hAnsi="Arial" w:cs="Arial"/>
                <w:sz w:val="20"/>
                <w:szCs w:val="20"/>
              </w:rPr>
              <w:t>- Bè mảng có thể bơm hơi</w:t>
            </w:r>
          </w:p>
        </w:tc>
        <w:tc>
          <w:tcPr>
            <w:tcW w:w="1161" w:type="pct"/>
            <w:shd w:val="clear" w:color="auto" w:fill="auto"/>
          </w:tcPr>
          <w:p w14:paraId="7586DB8F"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79391F94"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4C93C8D8" w14:textId="77777777" w:rsidR="00EA4B3C" w:rsidRPr="00FD09BF" w:rsidRDefault="00EA4B3C" w:rsidP="00EF3EA4">
            <w:pPr>
              <w:rPr>
                <w:rFonts w:ascii="Arial" w:hAnsi="Arial" w:cs="Arial"/>
                <w:sz w:val="20"/>
                <w:szCs w:val="20"/>
              </w:rPr>
            </w:pPr>
            <w:r w:rsidRPr="00FD09BF">
              <w:rPr>
                <w:rFonts w:ascii="Arial" w:hAnsi="Arial" w:cs="Arial"/>
                <w:sz w:val="20"/>
                <w:szCs w:val="20"/>
              </w:rPr>
              <w:t>8907.90</w:t>
            </w:r>
          </w:p>
        </w:tc>
        <w:tc>
          <w:tcPr>
            <w:tcW w:w="3221" w:type="pct"/>
            <w:gridSpan w:val="2"/>
            <w:shd w:val="clear" w:color="auto" w:fill="auto"/>
          </w:tcPr>
          <w:p w14:paraId="5C8CF3B6" w14:textId="77777777" w:rsidR="00EA4B3C" w:rsidRPr="00FD09BF" w:rsidRDefault="00EA4B3C" w:rsidP="00EF3EA4">
            <w:pPr>
              <w:rPr>
                <w:rFonts w:ascii="Arial" w:hAnsi="Arial" w:cs="Arial"/>
                <w:sz w:val="20"/>
                <w:szCs w:val="20"/>
              </w:rPr>
            </w:pPr>
            <w:r w:rsidRPr="00FD09BF">
              <w:rPr>
                <w:rFonts w:ascii="Arial" w:hAnsi="Arial" w:cs="Arial"/>
                <w:sz w:val="20"/>
                <w:szCs w:val="20"/>
              </w:rPr>
              <w:t>- Loại khác:</w:t>
            </w:r>
          </w:p>
        </w:tc>
        <w:tc>
          <w:tcPr>
            <w:tcW w:w="1161" w:type="pct"/>
            <w:shd w:val="clear" w:color="auto" w:fill="auto"/>
          </w:tcPr>
          <w:p w14:paraId="266E86E1"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1D24F1DC"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1F7D79A9"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8908.00</w:t>
            </w:r>
          </w:p>
        </w:tc>
        <w:tc>
          <w:tcPr>
            <w:tcW w:w="3221" w:type="pct"/>
            <w:gridSpan w:val="2"/>
            <w:shd w:val="clear" w:color="auto" w:fill="auto"/>
          </w:tcPr>
          <w:p w14:paraId="2BB11CD7"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Tàu thuyền và kết cấu nổi khác để phá dỡ.</w:t>
            </w:r>
          </w:p>
        </w:tc>
        <w:tc>
          <w:tcPr>
            <w:tcW w:w="1161" w:type="pct"/>
            <w:shd w:val="clear" w:color="auto" w:fill="auto"/>
          </w:tcPr>
          <w:p w14:paraId="44AC32C8"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LVC 30% hoặc CTH</w:t>
            </w:r>
          </w:p>
        </w:tc>
      </w:tr>
      <w:tr w:rsidR="00EA4B3C" w:rsidRPr="00FD09BF" w14:paraId="574614FC"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2D5F382D"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90.01</w:t>
            </w:r>
          </w:p>
        </w:tc>
        <w:tc>
          <w:tcPr>
            <w:tcW w:w="3221" w:type="pct"/>
            <w:gridSpan w:val="2"/>
            <w:shd w:val="clear" w:color="auto" w:fill="auto"/>
          </w:tcPr>
          <w:p w14:paraId="38FAD31E"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Sợi quang và bó sợi quang; cáp sợi quang trừ các loại thuộc nhóm 85.44; vật liệu phân cực dạng tấm và lá; thấu kính (kể cả thấu kính áp tròng), lăng kính, gương và các bộ phận quang học khác, bằng vật liệu bất kỳ, chưa lắp ráp, trừ loại bằng thủy tinh chưa gia công về mặt quang học.</w:t>
            </w:r>
          </w:p>
        </w:tc>
        <w:tc>
          <w:tcPr>
            <w:tcW w:w="1161" w:type="pct"/>
            <w:shd w:val="clear" w:color="auto" w:fill="auto"/>
          </w:tcPr>
          <w:p w14:paraId="0981E54B"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1CF84102"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369FDDDD" w14:textId="77777777" w:rsidR="00EA4B3C" w:rsidRPr="00FD09BF" w:rsidRDefault="00EA4B3C" w:rsidP="00EF3EA4">
            <w:pPr>
              <w:rPr>
                <w:rFonts w:ascii="Arial" w:hAnsi="Arial" w:cs="Arial"/>
                <w:sz w:val="20"/>
                <w:szCs w:val="20"/>
              </w:rPr>
            </w:pPr>
            <w:r w:rsidRPr="00FD09BF">
              <w:rPr>
                <w:rFonts w:ascii="Arial" w:hAnsi="Arial" w:cs="Arial"/>
                <w:sz w:val="20"/>
                <w:szCs w:val="20"/>
              </w:rPr>
              <w:t>9001.10</w:t>
            </w:r>
          </w:p>
        </w:tc>
        <w:tc>
          <w:tcPr>
            <w:tcW w:w="3221" w:type="pct"/>
            <w:gridSpan w:val="2"/>
            <w:shd w:val="clear" w:color="auto" w:fill="auto"/>
          </w:tcPr>
          <w:p w14:paraId="2E0F4AB7" w14:textId="77777777" w:rsidR="00EA4B3C" w:rsidRPr="00FD09BF" w:rsidRDefault="00EA4B3C" w:rsidP="00EF3EA4">
            <w:pPr>
              <w:rPr>
                <w:rFonts w:ascii="Arial" w:hAnsi="Arial" w:cs="Arial"/>
                <w:sz w:val="20"/>
                <w:szCs w:val="20"/>
              </w:rPr>
            </w:pPr>
            <w:r w:rsidRPr="00FD09BF">
              <w:rPr>
                <w:rFonts w:ascii="Arial" w:hAnsi="Arial" w:cs="Arial"/>
                <w:sz w:val="20"/>
                <w:szCs w:val="20"/>
              </w:rPr>
              <w:t>- Sợi quang, bó sợi quang và cáp sợi quang:</w:t>
            </w:r>
          </w:p>
        </w:tc>
        <w:tc>
          <w:tcPr>
            <w:tcW w:w="1161" w:type="pct"/>
            <w:shd w:val="clear" w:color="auto" w:fill="auto"/>
          </w:tcPr>
          <w:p w14:paraId="1BB229BF"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703D5802"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7AE29B2D" w14:textId="77777777" w:rsidR="00EA4B3C" w:rsidRPr="00FD09BF" w:rsidRDefault="00EA4B3C" w:rsidP="00EF3EA4">
            <w:pPr>
              <w:rPr>
                <w:rFonts w:ascii="Arial" w:hAnsi="Arial" w:cs="Arial"/>
                <w:sz w:val="20"/>
                <w:szCs w:val="20"/>
              </w:rPr>
            </w:pPr>
            <w:r w:rsidRPr="00FD09BF">
              <w:rPr>
                <w:rFonts w:ascii="Arial" w:hAnsi="Arial" w:cs="Arial"/>
                <w:sz w:val="20"/>
                <w:szCs w:val="20"/>
              </w:rPr>
              <w:t>9001.20</w:t>
            </w:r>
          </w:p>
        </w:tc>
        <w:tc>
          <w:tcPr>
            <w:tcW w:w="3221" w:type="pct"/>
            <w:gridSpan w:val="2"/>
            <w:shd w:val="clear" w:color="auto" w:fill="auto"/>
          </w:tcPr>
          <w:p w14:paraId="6268090D" w14:textId="77777777" w:rsidR="00EA4B3C" w:rsidRPr="00FD09BF" w:rsidRDefault="00EA4B3C" w:rsidP="00EF3EA4">
            <w:pPr>
              <w:rPr>
                <w:rFonts w:ascii="Arial" w:hAnsi="Arial" w:cs="Arial"/>
                <w:sz w:val="20"/>
                <w:szCs w:val="20"/>
              </w:rPr>
            </w:pPr>
            <w:r w:rsidRPr="00FD09BF">
              <w:rPr>
                <w:rFonts w:ascii="Arial" w:hAnsi="Arial" w:cs="Arial"/>
                <w:sz w:val="20"/>
                <w:szCs w:val="20"/>
              </w:rPr>
              <w:t>- Vật liệu phân cực dạng tấm và lá</w:t>
            </w:r>
          </w:p>
        </w:tc>
        <w:tc>
          <w:tcPr>
            <w:tcW w:w="1161" w:type="pct"/>
            <w:shd w:val="clear" w:color="auto" w:fill="auto"/>
          </w:tcPr>
          <w:p w14:paraId="4C3033BB"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17126E7E"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7C664513" w14:textId="77777777" w:rsidR="00EA4B3C" w:rsidRPr="00FD09BF" w:rsidRDefault="00EA4B3C" w:rsidP="00EF3EA4">
            <w:pPr>
              <w:rPr>
                <w:rFonts w:ascii="Arial" w:hAnsi="Arial" w:cs="Arial"/>
                <w:sz w:val="20"/>
                <w:szCs w:val="20"/>
              </w:rPr>
            </w:pPr>
            <w:r w:rsidRPr="00FD09BF">
              <w:rPr>
                <w:rFonts w:ascii="Arial" w:hAnsi="Arial" w:cs="Arial"/>
                <w:sz w:val="20"/>
                <w:szCs w:val="20"/>
              </w:rPr>
              <w:t>9001.30</w:t>
            </w:r>
          </w:p>
        </w:tc>
        <w:tc>
          <w:tcPr>
            <w:tcW w:w="3221" w:type="pct"/>
            <w:gridSpan w:val="2"/>
            <w:shd w:val="clear" w:color="auto" w:fill="auto"/>
          </w:tcPr>
          <w:p w14:paraId="7A74EFF2" w14:textId="77777777" w:rsidR="00EA4B3C" w:rsidRPr="00FD09BF" w:rsidRDefault="00EA4B3C" w:rsidP="00EF3EA4">
            <w:pPr>
              <w:rPr>
                <w:rFonts w:ascii="Arial" w:hAnsi="Arial" w:cs="Arial"/>
                <w:sz w:val="20"/>
                <w:szCs w:val="20"/>
              </w:rPr>
            </w:pPr>
            <w:r w:rsidRPr="00FD09BF">
              <w:rPr>
                <w:rFonts w:ascii="Arial" w:hAnsi="Arial" w:cs="Arial"/>
                <w:sz w:val="20"/>
                <w:szCs w:val="20"/>
              </w:rPr>
              <w:t>- Thấu kính áp tròng</w:t>
            </w:r>
          </w:p>
        </w:tc>
        <w:tc>
          <w:tcPr>
            <w:tcW w:w="1161" w:type="pct"/>
            <w:shd w:val="clear" w:color="auto" w:fill="auto"/>
          </w:tcPr>
          <w:p w14:paraId="73261577"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1620CB7C"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39259FC8" w14:textId="77777777" w:rsidR="00EA4B3C" w:rsidRPr="00FD09BF" w:rsidRDefault="00EA4B3C" w:rsidP="00EF3EA4">
            <w:pPr>
              <w:rPr>
                <w:rFonts w:ascii="Arial" w:hAnsi="Arial" w:cs="Arial"/>
                <w:sz w:val="20"/>
                <w:szCs w:val="20"/>
              </w:rPr>
            </w:pPr>
            <w:r w:rsidRPr="00FD09BF">
              <w:rPr>
                <w:rFonts w:ascii="Arial" w:hAnsi="Arial" w:cs="Arial"/>
                <w:sz w:val="20"/>
                <w:szCs w:val="20"/>
              </w:rPr>
              <w:t>9001.40</w:t>
            </w:r>
          </w:p>
        </w:tc>
        <w:tc>
          <w:tcPr>
            <w:tcW w:w="3221" w:type="pct"/>
            <w:gridSpan w:val="2"/>
            <w:shd w:val="clear" w:color="auto" w:fill="auto"/>
          </w:tcPr>
          <w:p w14:paraId="736F847C" w14:textId="77777777" w:rsidR="00EA4B3C" w:rsidRPr="00FD09BF" w:rsidRDefault="00EA4B3C" w:rsidP="00EF3EA4">
            <w:pPr>
              <w:rPr>
                <w:rFonts w:ascii="Arial" w:hAnsi="Arial" w:cs="Arial"/>
                <w:sz w:val="20"/>
                <w:szCs w:val="20"/>
              </w:rPr>
            </w:pPr>
            <w:r w:rsidRPr="00FD09BF">
              <w:rPr>
                <w:rFonts w:ascii="Arial" w:hAnsi="Arial" w:cs="Arial"/>
                <w:sz w:val="20"/>
                <w:szCs w:val="20"/>
              </w:rPr>
              <w:t>- Thấu kính thủy tinh làm kính đeo mắt</w:t>
            </w:r>
          </w:p>
        </w:tc>
        <w:tc>
          <w:tcPr>
            <w:tcW w:w="1161" w:type="pct"/>
            <w:shd w:val="clear" w:color="auto" w:fill="auto"/>
          </w:tcPr>
          <w:p w14:paraId="183A782B"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5D655CF5"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032B20ED" w14:textId="77777777" w:rsidR="00EA4B3C" w:rsidRPr="00FD09BF" w:rsidRDefault="00EA4B3C" w:rsidP="00EF3EA4">
            <w:pPr>
              <w:rPr>
                <w:rFonts w:ascii="Arial" w:hAnsi="Arial" w:cs="Arial"/>
                <w:sz w:val="20"/>
                <w:szCs w:val="20"/>
              </w:rPr>
            </w:pPr>
            <w:r w:rsidRPr="00FD09BF">
              <w:rPr>
                <w:rFonts w:ascii="Arial" w:hAnsi="Arial" w:cs="Arial"/>
                <w:sz w:val="20"/>
                <w:szCs w:val="20"/>
              </w:rPr>
              <w:t>9001.50</w:t>
            </w:r>
          </w:p>
        </w:tc>
        <w:tc>
          <w:tcPr>
            <w:tcW w:w="3221" w:type="pct"/>
            <w:gridSpan w:val="2"/>
            <w:shd w:val="clear" w:color="auto" w:fill="auto"/>
          </w:tcPr>
          <w:p w14:paraId="289AE583" w14:textId="77777777" w:rsidR="00EA4B3C" w:rsidRPr="00FD09BF" w:rsidRDefault="00EA4B3C" w:rsidP="00EF3EA4">
            <w:pPr>
              <w:rPr>
                <w:rFonts w:ascii="Arial" w:hAnsi="Arial" w:cs="Arial"/>
                <w:sz w:val="20"/>
                <w:szCs w:val="20"/>
              </w:rPr>
            </w:pPr>
            <w:r w:rsidRPr="00FD09BF">
              <w:rPr>
                <w:rFonts w:ascii="Arial" w:hAnsi="Arial" w:cs="Arial"/>
                <w:sz w:val="20"/>
                <w:szCs w:val="20"/>
              </w:rPr>
              <w:t>- Thấu kính bằng vật liệu khác làm kính đeo mắt</w:t>
            </w:r>
          </w:p>
        </w:tc>
        <w:tc>
          <w:tcPr>
            <w:tcW w:w="1161" w:type="pct"/>
            <w:shd w:val="clear" w:color="auto" w:fill="auto"/>
          </w:tcPr>
          <w:p w14:paraId="59639C05"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756E689C"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14AC077C" w14:textId="77777777" w:rsidR="00EA4B3C" w:rsidRPr="00FD09BF" w:rsidRDefault="00EA4B3C" w:rsidP="00EF3EA4">
            <w:pPr>
              <w:rPr>
                <w:rFonts w:ascii="Arial" w:hAnsi="Arial" w:cs="Arial"/>
                <w:sz w:val="20"/>
                <w:szCs w:val="20"/>
              </w:rPr>
            </w:pPr>
            <w:r w:rsidRPr="00FD09BF">
              <w:rPr>
                <w:rFonts w:ascii="Arial" w:hAnsi="Arial" w:cs="Arial"/>
                <w:sz w:val="20"/>
                <w:szCs w:val="20"/>
              </w:rPr>
              <w:t>9001.90</w:t>
            </w:r>
          </w:p>
        </w:tc>
        <w:tc>
          <w:tcPr>
            <w:tcW w:w="3221" w:type="pct"/>
            <w:gridSpan w:val="2"/>
            <w:shd w:val="clear" w:color="auto" w:fill="auto"/>
          </w:tcPr>
          <w:p w14:paraId="26A7E9C7" w14:textId="77777777" w:rsidR="00EA4B3C" w:rsidRPr="00FD09BF" w:rsidRDefault="00EA4B3C" w:rsidP="00EF3EA4">
            <w:pPr>
              <w:rPr>
                <w:rFonts w:ascii="Arial" w:hAnsi="Arial" w:cs="Arial"/>
                <w:sz w:val="20"/>
                <w:szCs w:val="20"/>
              </w:rPr>
            </w:pPr>
            <w:r w:rsidRPr="00FD09BF">
              <w:rPr>
                <w:rFonts w:ascii="Arial" w:hAnsi="Arial" w:cs="Arial"/>
                <w:sz w:val="20"/>
                <w:szCs w:val="20"/>
              </w:rPr>
              <w:t>- Loại khác:</w:t>
            </w:r>
          </w:p>
        </w:tc>
        <w:tc>
          <w:tcPr>
            <w:tcW w:w="1161" w:type="pct"/>
            <w:shd w:val="clear" w:color="auto" w:fill="auto"/>
          </w:tcPr>
          <w:p w14:paraId="12C046F2"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340AE819"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27B01971"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90.02</w:t>
            </w:r>
          </w:p>
        </w:tc>
        <w:tc>
          <w:tcPr>
            <w:tcW w:w="3221" w:type="pct"/>
            <w:gridSpan w:val="2"/>
            <w:shd w:val="clear" w:color="auto" w:fill="auto"/>
          </w:tcPr>
          <w:p w14:paraId="29CCC5C4"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Thấu kính, lăng kính, gương và các bộ phận quang học khác, bằng vật liệu bất kỳ, đã lắp ráp, là các bộ phận hoặc phụ kiện để lắp ráp cho các dụng cụ hoặc thiết bị, trừ loại làm bằng thủy tinh chưa được gia công quang học.</w:t>
            </w:r>
          </w:p>
        </w:tc>
        <w:tc>
          <w:tcPr>
            <w:tcW w:w="1161" w:type="pct"/>
            <w:shd w:val="clear" w:color="auto" w:fill="auto"/>
          </w:tcPr>
          <w:p w14:paraId="2FCBAF25"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5C7841C6"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2176CFC4"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21" w:type="pct"/>
            <w:gridSpan w:val="2"/>
            <w:shd w:val="clear" w:color="auto" w:fill="auto"/>
          </w:tcPr>
          <w:p w14:paraId="660D4D05" w14:textId="77777777" w:rsidR="00EA4B3C" w:rsidRPr="00FD09BF" w:rsidRDefault="00EA4B3C" w:rsidP="00EF3EA4">
            <w:pPr>
              <w:rPr>
                <w:rFonts w:ascii="Arial" w:hAnsi="Arial" w:cs="Arial"/>
                <w:sz w:val="20"/>
                <w:szCs w:val="20"/>
              </w:rPr>
            </w:pPr>
            <w:r w:rsidRPr="00FD09BF">
              <w:rPr>
                <w:rFonts w:ascii="Arial" w:hAnsi="Arial" w:cs="Arial"/>
                <w:sz w:val="20"/>
                <w:szCs w:val="20"/>
              </w:rPr>
              <w:t>- Vật kính:</w:t>
            </w:r>
          </w:p>
        </w:tc>
        <w:tc>
          <w:tcPr>
            <w:tcW w:w="1161" w:type="pct"/>
            <w:shd w:val="clear" w:color="auto" w:fill="auto"/>
          </w:tcPr>
          <w:p w14:paraId="2750A936"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6513C55F"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0C803BE0" w14:textId="77777777" w:rsidR="00EA4B3C" w:rsidRPr="00FD09BF" w:rsidRDefault="00EA4B3C" w:rsidP="00EF3EA4">
            <w:pPr>
              <w:rPr>
                <w:rFonts w:ascii="Arial" w:hAnsi="Arial" w:cs="Arial"/>
                <w:sz w:val="20"/>
                <w:szCs w:val="20"/>
              </w:rPr>
            </w:pPr>
            <w:r w:rsidRPr="00FD09BF">
              <w:rPr>
                <w:rFonts w:ascii="Arial" w:hAnsi="Arial" w:cs="Arial"/>
                <w:sz w:val="20"/>
                <w:szCs w:val="20"/>
              </w:rPr>
              <w:t>9002.11</w:t>
            </w:r>
          </w:p>
        </w:tc>
        <w:tc>
          <w:tcPr>
            <w:tcW w:w="3221" w:type="pct"/>
            <w:gridSpan w:val="2"/>
            <w:shd w:val="clear" w:color="auto" w:fill="auto"/>
          </w:tcPr>
          <w:p w14:paraId="2E85A5EA" w14:textId="77777777" w:rsidR="00EA4B3C" w:rsidRPr="00FD09BF" w:rsidRDefault="00EA4B3C" w:rsidP="00EF3EA4">
            <w:pPr>
              <w:rPr>
                <w:rFonts w:ascii="Arial" w:hAnsi="Arial" w:cs="Arial"/>
                <w:sz w:val="20"/>
                <w:szCs w:val="20"/>
              </w:rPr>
            </w:pPr>
            <w:r w:rsidRPr="00FD09BF">
              <w:rPr>
                <w:rFonts w:ascii="Arial" w:hAnsi="Arial" w:cs="Arial"/>
                <w:sz w:val="20"/>
                <w:szCs w:val="20"/>
              </w:rPr>
              <w:t>- - Dùng cho camera, máy chiếu hoặc máy phóng to hoặc máy thu nhỏ ảnh</w:t>
            </w:r>
          </w:p>
        </w:tc>
        <w:tc>
          <w:tcPr>
            <w:tcW w:w="1161" w:type="pct"/>
            <w:shd w:val="clear" w:color="auto" w:fill="auto"/>
          </w:tcPr>
          <w:p w14:paraId="583ADBEC"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14311BCF"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4287C925" w14:textId="77777777" w:rsidR="00EA4B3C" w:rsidRPr="00FD09BF" w:rsidRDefault="00EA4B3C" w:rsidP="00EF3EA4">
            <w:pPr>
              <w:rPr>
                <w:rFonts w:ascii="Arial" w:hAnsi="Arial" w:cs="Arial"/>
                <w:sz w:val="20"/>
                <w:szCs w:val="20"/>
              </w:rPr>
            </w:pPr>
            <w:r w:rsidRPr="00FD09BF">
              <w:rPr>
                <w:rFonts w:ascii="Arial" w:hAnsi="Arial" w:cs="Arial"/>
                <w:sz w:val="20"/>
                <w:szCs w:val="20"/>
              </w:rPr>
              <w:t>9002.19</w:t>
            </w:r>
          </w:p>
        </w:tc>
        <w:tc>
          <w:tcPr>
            <w:tcW w:w="3221" w:type="pct"/>
            <w:gridSpan w:val="2"/>
            <w:shd w:val="clear" w:color="auto" w:fill="auto"/>
          </w:tcPr>
          <w:p w14:paraId="6E3C5F0A"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shd w:val="clear" w:color="auto" w:fill="auto"/>
          </w:tcPr>
          <w:p w14:paraId="1D16F13B"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7F53521B"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3B049098" w14:textId="77777777" w:rsidR="00EA4B3C" w:rsidRPr="00FD09BF" w:rsidRDefault="00EA4B3C" w:rsidP="00EF3EA4">
            <w:pPr>
              <w:rPr>
                <w:rFonts w:ascii="Arial" w:hAnsi="Arial" w:cs="Arial"/>
                <w:sz w:val="20"/>
                <w:szCs w:val="20"/>
              </w:rPr>
            </w:pPr>
            <w:r w:rsidRPr="00FD09BF">
              <w:rPr>
                <w:rFonts w:ascii="Arial" w:hAnsi="Arial" w:cs="Arial"/>
                <w:sz w:val="20"/>
                <w:szCs w:val="20"/>
              </w:rPr>
              <w:t>9002.20</w:t>
            </w:r>
          </w:p>
        </w:tc>
        <w:tc>
          <w:tcPr>
            <w:tcW w:w="3221" w:type="pct"/>
            <w:gridSpan w:val="2"/>
            <w:shd w:val="clear" w:color="auto" w:fill="auto"/>
          </w:tcPr>
          <w:p w14:paraId="392BDA21" w14:textId="77777777" w:rsidR="00EA4B3C" w:rsidRPr="00FD09BF" w:rsidRDefault="00EA4B3C" w:rsidP="00EF3EA4">
            <w:pPr>
              <w:rPr>
                <w:rFonts w:ascii="Arial" w:hAnsi="Arial" w:cs="Arial"/>
                <w:sz w:val="20"/>
                <w:szCs w:val="20"/>
              </w:rPr>
            </w:pPr>
            <w:r w:rsidRPr="00FD09BF">
              <w:rPr>
                <w:rFonts w:ascii="Arial" w:hAnsi="Arial" w:cs="Arial"/>
                <w:sz w:val="20"/>
                <w:szCs w:val="20"/>
              </w:rPr>
              <w:t>- Kính lọc ánh sáng:</w:t>
            </w:r>
          </w:p>
        </w:tc>
        <w:tc>
          <w:tcPr>
            <w:tcW w:w="1161" w:type="pct"/>
            <w:shd w:val="clear" w:color="auto" w:fill="auto"/>
          </w:tcPr>
          <w:p w14:paraId="625C05B1"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6383E73A"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3A81CAD9" w14:textId="77777777" w:rsidR="00EA4B3C" w:rsidRPr="00FD09BF" w:rsidRDefault="00EA4B3C" w:rsidP="00EF3EA4">
            <w:pPr>
              <w:rPr>
                <w:rFonts w:ascii="Arial" w:hAnsi="Arial" w:cs="Arial"/>
                <w:sz w:val="20"/>
                <w:szCs w:val="20"/>
              </w:rPr>
            </w:pPr>
            <w:r w:rsidRPr="00FD09BF">
              <w:rPr>
                <w:rFonts w:ascii="Arial" w:hAnsi="Arial" w:cs="Arial"/>
                <w:sz w:val="20"/>
                <w:szCs w:val="20"/>
              </w:rPr>
              <w:t>9002.90</w:t>
            </w:r>
          </w:p>
        </w:tc>
        <w:tc>
          <w:tcPr>
            <w:tcW w:w="3221" w:type="pct"/>
            <w:gridSpan w:val="2"/>
            <w:shd w:val="clear" w:color="auto" w:fill="auto"/>
          </w:tcPr>
          <w:p w14:paraId="204FB62F" w14:textId="77777777" w:rsidR="00EA4B3C" w:rsidRPr="00FD09BF" w:rsidRDefault="00EA4B3C" w:rsidP="00EF3EA4">
            <w:pPr>
              <w:rPr>
                <w:rFonts w:ascii="Arial" w:hAnsi="Arial" w:cs="Arial"/>
                <w:sz w:val="20"/>
                <w:szCs w:val="20"/>
              </w:rPr>
            </w:pPr>
            <w:r w:rsidRPr="00FD09BF">
              <w:rPr>
                <w:rFonts w:ascii="Arial" w:hAnsi="Arial" w:cs="Arial"/>
                <w:sz w:val="20"/>
                <w:szCs w:val="20"/>
              </w:rPr>
              <w:t>- Loại khác:</w:t>
            </w:r>
          </w:p>
        </w:tc>
        <w:tc>
          <w:tcPr>
            <w:tcW w:w="1161" w:type="pct"/>
            <w:shd w:val="clear" w:color="auto" w:fill="auto"/>
          </w:tcPr>
          <w:p w14:paraId="2D0CEA43"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7A2B836A"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564A8292"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90.03</w:t>
            </w:r>
          </w:p>
        </w:tc>
        <w:tc>
          <w:tcPr>
            <w:tcW w:w="3221" w:type="pct"/>
            <w:gridSpan w:val="2"/>
            <w:shd w:val="clear" w:color="auto" w:fill="auto"/>
          </w:tcPr>
          <w:p w14:paraId="03800777"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Khung và gọng cho kính đeo, kính bảo hộ hoặc các loại tương tự, và các bộ phận của chúng.</w:t>
            </w:r>
          </w:p>
        </w:tc>
        <w:tc>
          <w:tcPr>
            <w:tcW w:w="1161" w:type="pct"/>
            <w:shd w:val="clear" w:color="auto" w:fill="auto"/>
          </w:tcPr>
          <w:p w14:paraId="61AB0D56"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3B4AC865"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725D7E47"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21" w:type="pct"/>
            <w:gridSpan w:val="2"/>
            <w:shd w:val="clear" w:color="auto" w:fill="auto"/>
          </w:tcPr>
          <w:p w14:paraId="07C264E7" w14:textId="77777777" w:rsidR="00EA4B3C" w:rsidRPr="00FD09BF" w:rsidRDefault="00EA4B3C" w:rsidP="00EF3EA4">
            <w:pPr>
              <w:rPr>
                <w:rFonts w:ascii="Arial" w:hAnsi="Arial" w:cs="Arial"/>
                <w:sz w:val="20"/>
                <w:szCs w:val="20"/>
              </w:rPr>
            </w:pPr>
            <w:r w:rsidRPr="00FD09BF">
              <w:rPr>
                <w:rFonts w:ascii="Arial" w:hAnsi="Arial" w:cs="Arial"/>
                <w:sz w:val="20"/>
                <w:szCs w:val="20"/>
              </w:rPr>
              <w:t>- Khung và gọng:</w:t>
            </w:r>
          </w:p>
        </w:tc>
        <w:tc>
          <w:tcPr>
            <w:tcW w:w="1161" w:type="pct"/>
            <w:shd w:val="clear" w:color="auto" w:fill="auto"/>
          </w:tcPr>
          <w:p w14:paraId="47A5B62D"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404CCA8D"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3EF6A1AF" w14:textId="77777777" w:rsidR="00EA4B3C" w:rsidRPr="00FD09BF" w:rsidRDefault="00EA4B3C" w:rsidP="00EF3EA4">
            <w:pPr>
              <w:rPr>
                <w:rFonts w:ascii="Arial" w:hAnsi="Arial" w:cs="Arial"/>
                <w:sz w:val="20"/>
                <w:szCs w:val="20"/>
              </w:rPr>
            </w:pPr>
            <w:r w:rsidRPr="00FD09BF">
              <w:rPr>
                <w:rFonts w:ascii="Arial" w:hAnsi="Arial" w:cs="Arial"/>
                <w:sz w:val="20"/>
                <w:szCs w:val="20"/>
              </w:rPr>
              <w:t>9003.11</w:t>
            </w:r>
          </w:p>
        </w:tc>
        <w:tc>
          <w:tcPr>
            <w:tcW w:w="3221" w:type="pct"/>
            <w:gridSpan w:val="2"/>
            <w:shd w:val="clear" w:color="auto" w:fill="auto"/>
          </w:tcPr>
          <w:p w14:paraId="16A58BFF" w14:textId="77777777" w:rsidR="00EA4B3C" w:rsidRPr="00FD09BF" w:rsidRDefault="00EA4B3C" w:rsidP="00EF3EA4">
            <w:pPr>
              <w:rPr>
                <w:rFonts w:ascii="Arial" w:hAnsi="Arial" w:cs="Arial"/>
                <w:sz w:val="20"/>
                <w:szCs w:val="20"/>
              </w:rPr>
            </w:pPr>
            <w:r w:rsidRPr="00FD09BF">
              <w:rPr>
                <w:rFonts w:ascii="Arial" w:hAnsi="Arial" w:cs="Arial"/>
                <w:sz w:val="20"/>
                <w:szCs w:val="20"/>
              </w:rPr>
              <w:t>- - Bằng plastic</w:t>
            </w:r>
          </w:p>
        </w:tc>
        <w:tc>
          <w:tcPr>
            <w:tcW w:w="1161" w:type="pct"/>
            <w:shd w:val="clear" w:color="auto" w:fill="auto"/>
          </w:tcPr>
          <w:p w14:paraId="67F86BCF"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089DF97D"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5D0361B5" w14:textId="77777777" w:rsidR="00EA4B3C" w:rsidRPr="00FD09BF" w:rsidRDefault="00EA4B3C" w:rsidP="00EF3EA4">
            <w:pPr>
              <w:rPr>
                <w:rFonts w:ascii="Arial" w:hAnsi="Arial" w:cs="Arial"/>
                <w:sz w:val="20"/>
                <w:szCs w:val="20"/>
              </w:rPr>
            </w:pPr>
            <w:r w:rsidRPr="00FD09BF">
              <w:rPr>
                <w:rFonts w:ascii="Arial" w:hAnsi="Arial" w:cs="Arial"/>
                <w:sz w:val="20"/>
                <w:szCs w:val="20"/>
              </w:rPr>
              <w:t>9003.19</w:t>
            </w:r>
          </w:p>
        </w:tc>
        <w:tc>
          <w:tcPr>
            <w:tcW w:w="3221" w:type="pct"/>
            <w:gridSpan w:val="2"/>
            <w:shd w:val="clear" w:color="auto" w:fill="auto"/>
          </w:tcPr>
          <w:p w14:paraId="65C83877" w14:textId="77777777" w:rsidR="00EA4B3C" w:rsidRPr="00FD09BF" w:rsidRDefault="00EA4B3C" w:rsidP="00EF3EA4">
            <w:pPr>
              <w:rPr>
                <w:rFonts w:ascii="Arial" w:hAnsi="Arial" w:cs="Arial"/>
                <w:sz w:val="20"/>
                <w:szCs w:val="20"/>
              </w:rPr>
            </w:pPr>
            <w:r w:rsidRPr="00FD09BF">
              <w:rPr>
                <w:rFonts w:ascii="Arial" w:hAnsi="Arial" w:cs="Arial"/>
                <w:sz w:val="20"/>
                <w:szCs w:val="20"/>
              </w:rPr>
              <w:t>- - Bằng vật liệu khác</w:t>
            </w:r>
          </w:p>
        </w:tc>
        <w:tc>
          <w:tcPr>
            <w:tcW w:w="1161" w:type="pct"/>
            <w:shd w:val="clear" w:color="auto" w:fill="auto"/>
          </w:tcPr>
          <w:p w14:paraId="4D2B13A8"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4ABAA0F3"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2F78E1A4" w14:textId="77777777" w:rsidR="00EA4B3C" w:rsidRPr="00FD09BF" w:rsidRDefault="00EA4B3C" w:rsidP="00EF3EA4">
            <w:pPr>
              <w:rPr>
                <w:rFonts w:ascii="Arial" w:hAnsi="Arial" w:cs="Arial"/>
                <w:sz w:val="20"/>
                <w:szCs w:val="20"/>
              </w:rPr>
            </w:pPr>
            <w:r w:rsidRPr="00FD09BF">
              <w:rPr>
                <w:rFonts w:ascii="Arial" w:hAnsi="Arial" w:cs="Arial"/>
                <w:sz w:val="20"/>
                <w:szCs w:val="20"/>
              </w:rPr>
              <w:t>9003.90</w:t>
            </w:r>
          </w:p>
        </w:tc>
        <w:tc>
          <w:tcPr>
            <w:tcW w:w="3221" w:type="pct"/>
            <w:gridSpan w:val="2"/>
            <w:shd w:val="clear" w:color="auto" w:fill="auto"/>
          </w:tcPr>
          <w:p w14:paraId="4B751104" w14:textId="77777777" w:rsidR="00EA4B3C" w:rsidRPr="00FD09BF" w:rsidRDefault="00EA4B3C" w:rsidP="00EF3EA4">
            <w:pPr>
              <w:rPr>
                <w:rFonts w:ascii="Arial" w:hAnsi="Arial" w:cs="Arial"/>
                <w:sz w:val="20"/>
                <w:szCs w:val="20"/>
              </w:rPr>
            </w:pPr>
            <w:r w:rsidRPr="00FD09BF">
              <w:rPr>
                <w:rFonts w:ascii="Arial" w:hAnsi="Arial" w:cs="Arial"/>
                <w:sz w:val="20"/>
                <w:szCs w:val="20"/>
              </w:rPr>
              <w:t>- Các bộ phận</w:t>
            </w:r>
          </w:p>
        </w:tc>
        <w:tc>
          <w:tcPr>
            <w:tcW w:w="1161" w:type="pct"/>
            <w:shd w:val="clear" w:color="auto" w:fill="auto"/>
          </w:tcPr>
          <w:p w14:paraId="651AA862"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0DD7A856"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74BD72F3"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90.04</w:t>
            </w:r>
          </w:p>
        </w:tc>
        <w:tc>
          <w:tcPr>
            <w:tcW w:w="3221" w:type="pct"/>
            <w:gridSpan w:val="2"/>
            <w:shd w:val="clear" w:color="auto" w:fill="auto"/>
          </w:tcPr>
          <w:p w14:paraId="22EFCAF7"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Kính đeo, kính bảo hộ và các loại tương tự, kính thuốc, kính bảo vệ mắt hoặc loại khác.</w:t>
            </w:r>
          </w:p>
        </w:tc>
        <w:tc>
          <w:tcPr>
            <w:tcW w:w="1161" w:type="pct"/>
            <w:shd w:val="clear" w:color="auto" w:fill="auto"/>
          </w:tcPr>
          <w:p w14:paraId="644A34C7"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4A7E64A4"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2561B041" w14:textId="77777777" w:rsidR="00EA4B3C" w:rsidRPr="00FD09BF" w:rsidRDefault="00EA4B3C" w:rsidP="00EF3EA4">
            <w:pPr>
              <w:rPr>
                <w:rFonts w:ascii="Arial" w:hAnsi="Arial" w:cs="Arial"/>
                <w:sz w:val="20"/>
                <w:szCs w:val="20"/>
              </w:rPr>
            </w:pPr>
            <w:r w:rsidRPr="00FD09BF">
              <w:rPr>
                <w:rFonts w:ascii="Arial" w:hAnsi="Arial" w:cs="Arial"/>
                <w:sz w:val="20"/>
                <w:szCs w:val="20"/>
              </w:rPr>
              <w:t>9004.10</w:t>
            </w:r>
          </w:p>
        </w:tc>
        <w:tc>
          <w:tcPr>
            <w:tcW w:w="3221" w:type="pct"/>
            <w:gridSpan w:val="2"/>
            <w:shd w:val="clear" w:color="auto" w:fill="auto"/>
          </w:tcPr>
          <w:p w14:paraId="2FB36C41" w14:textId="77777777" w:rsidR="00EA4B3C" w:rsidRPr="00FD09BF" w:rsidRDefault="00EA4B3C" w:rsidP="00EF3EA4">
            <w:pPr>
              <w:rPr>
                <w:rFonts w:ascii="Arial" w:hAnsi="Arial" w:cs="Arial"/>
                <w:sz w:val="20"/>
                <w:szCs w:val="20"/>
              </w:rPr>
            </w:pPr>
            <w:r w:rsidRPr="00FD09BF">
              <w:rPr>
                <w:rFonts w:ascii="Arial" w:hAnsi="Arial" w:cs="Arial"/>
                <w:sz w:val="20"/>
                <w:szCs w:val="20"/>
              </w:rPr>
              <w:t>- Kính râm</w:t>
            </w:r>
          </w:p>
        </w:tc>
        <w:tc>
          <w:tcPr>
            <w:tcW w:w="1161" w:type="pct"/>
            <w:shd w:val="clear" w:color="auto" w:fill="auto"/>
          </w:tcPr>
          <w:p w14:paraId="114CCDC3"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7B410A94"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6DE7C742" w14:textId="77777777" w:rsidR="00EA4B3C" w:rsidRPr="00FD09BF" w:rsidRDefault="00EA4B3C" w:rsidP="00EF3EA4">
            <w:pPr>
              <w:rPr>
                <w:rFonts w:ascii="Arial" w:hAnsi="Arial" w:cs="Arial"/>
                <w:sz w:val="20"/>
                <w:szCs w:val="20"/>
              </w:rPr>
            </w:pPr>
            <w:r w:rsidRPr="00FD09BF">
              <w:rPr>
                <w:rFonts w:ascii="Arial" w:hAnsi="Arial" w:cs="Arial"/>
                <w:sz w:val="20"/>
                <w:szCs w:val="20"/>
              </w:rPr>
              <w:t>9004.90</w:t>
            </w:r>
          </w:p>
        </w:tc>
        <w:tc>
          <w:tcPr>
            <w:tcW w:w="3221" w:type="pct"/>
            <w:gridSpan w:val="2"/>
            <w:shd w:val="clear" w:color="auto" w:fill="auto"/>
          </w:tcPr>
          <w:p w14:paraId="6FD42D74" w14:textId="77777777" w:rsidR="00EA4B3C" w:rsidRPr="00FD09BF" w:rsidRDefault="00EA4B3C" w:rsidP="00EF3EA4">
            <w:pPr>
              <w:rPr>
                <w:rFonts w:ascii="Arial" w:hAnsi="Arial" w:cs="Arial"/>
                <w:sz w:val="20"/>
                <w:szCs w:val="20"/>
              </w:rPr>
            </w:pPr>
            <w:r w:rsidRPr="00FD09BF">
              <w:rPr>
                <w:rFonts w:ascii="Arial" w:hAnsi="Arial" w:cs="Arial"/>
                <w:sz w:val="20"/>
                <w:szCs w:val="20"/>
              </w:rPr>
              <w:t>- Loại khác:</w:t>
            </w:r>
          </w:p>
        </w:tc>
        <w:tc>
          <w:tcPr>
            <w:tcW w:w="1161" w:type="pct"/>
            <w:shd w:val="clear" w:color="auto" w:fill="auto"/>
          </w:tcPr>
          <w:p w14:paraId="39E0AC5C"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7D176B7B"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093FC2B6"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90.05</w:t>
            </w:r>
          </w:p>
        </w:tc>
        <w:tc>
          <w:tcPr>
            <w:tcW w:w="3221" w:type="pct"/>
            <w:gridSpan w:val="2"/>
            <w:shd w:val="clear" w:color="auto" w:fill="auto"/>
          </w:tcPr>
          <w:p w14:paraId="6E1D65CE"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Ống nhòm loại hai mắt, ống nhòm đơn, kính viễn vọng quang học khác, và khung giá của các loại trên; các dụng cụ thiên văn khác và khung giá của chúng, trừ các dụng cụ dùng cho thiên văn học vô tuyến.</w:t>
            </w:r>
          </w:p>
        </w:tc>
        <w:tc>
          <w:tcPr>
            <w:tcW w:w="1161" w:type="pct"/>
            <w:shd w:val="clear" w:color="auto" w:fill="auto"/>
          </w:tcPr>
          <w:p w14:paraId="78D777AF" w14:textId="77777777" w:rsidR="00EA4B3C" w:rsidRPr="00FD09BF" w:rsidRDefault="00EA4B3C" w:rsidP="00EF3EA4">
            <w:pPr>
              <w:rPr>
                <w:rFonts w:ascii="Arial" w:hAnsi="Arial" w:cs="Arial"/>
                <w:bCs/>
                <w:sz w:val="20"/>
                <w:szCs w:val="20"/>
              </w:rPr>
            </w:pPr>
          </w:p>
        </w:tc>
      </w:tr>
      <w:tr w:rsidR="00EA4B3C" w:rsidRPr="00FD09BF" w14:paraId="10811EA7"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06835814" w14:textId="77777777" w:rsidR="00EA4B3C" w:rsidRPr="00FD09BF" w:rsidRDefault="00EA4B3C" w:rsidP="00EF3EA4">
            <w:pPr>
              <w:rPr>
                <w:rFonts w:ascii="Arial" w:hAnsi="Arial" w:cs="Arial"/>
                <w:sz w:val="20"/>
                <w:szCs w:val="20"/>
              </w:rPr>
            </w:pPr>
            <w:r w:rsidRPr="00FD09BF">
              <w:rPr>
                <w:rFonts w:ascii="Arial" w:hAnsi="Arial" w:cs="Arial"/>
                <w:sz w:val="20"/>
                <w:szCs w:val="20"/>
              </w:rPr>
              <w:t>9005.10</w:t>
            </w:r>
          </w:p>
        </w:tc>
        <w:tc>
          <w:tcPr>
            <w:tcW w:w="3221" w:type="pct"/>
            <w:gridSpan w:val="2"/>
            <w:shd w:val="clear" w:color="auto" w:fill="auto"/>
          </w:tcPr>
          <w:p w14:paraId="77D6BD9F" w14:textId="77777777" w:rsidR="00EA4B3C" w:rsidRPr="00FD09BF" w:rsidRDefault="00EA4B3C" w:rsidP="00EF3EA4">
            <w:pPr>
              <w:rPr>
                <w:rFonts w:ascii="Arial" w:hAnsi="Arial" w:cs="Arial"/>
                <w:sz w:val="20"/>
                <w:szCs w:val="20"/>
              </w:rPr>
            </w:pPr>
            <w:r w:rsidRPr="00FD09BF">
              <w:rPr>
                <w:rFonts w:ascii="Arial" w:hAnsi="Arial" w:cs="Arial"/>
                <w:sz w:val="20"/>
                <w:szCs w:val="20"/>
              </w:rPr>
              <w:t>- Ống nhòm loại hai mắt</w:t>
            </w:r>
          </w:p>
        </w:tc>
        <w:tc>
          <w:tcPr>
            <w:tcW w:w="1161" w:type="pct"/>
            <w:shd w:val="clear" w:color="auto" w:fill="auto"/>
          </w:tcPr>
          <w:p w14:paraId="04356C1C"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1CE8EA77"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4481B426" w14:textId="77777777" w:rsidR="00EA4B3C" w:rsidRPr="00FD09BF" w:rsidRDefault="00EA4B3C" w:rsidP="00EF3EA4">
            <w:pPr>
              <w:rPr>
                <w:rFonts w:ascii="Arial" w:hAnsi="Arial" w:cs="Arial"/>
                <w:sz w:val="20"/>
                <w:szCs w:val="20"/>
              </w:rPr>
            </w:pPr>
            <w:r w:rsidRPr="00FD09BF">
              <w:rPr>
                <w:rFonts w:ascii="Arial" w:hAnsi="Arial" w:cs="Arial"/>
                <w:sz w:val="20"/>
                <w:szCs w:val="20"/>
              </w:rPr>
              <w:t>9005.80</w:t>
            </w:r>
          </w:p>
        </w:tc>
        <w:tc>
          <w:tcPr>
            <w:tcW w:w="3221" w:type="pct"/>
            <w:gridSpan w:val="2"/>
            <w:shd w:val="clear" w:color="auto" w:fill="auto"/>
          </w:tcPr>
          <w:p w14:paraId="3EE8FA95" w14:textId="77777777" w:rsidR="00EA4B3C" w:rsidRPr="00FD09BF" w:rsidRDefault="00EA4B3C" w:rsidP="00EF3EA4">
            <w:pPr>
              <w:rPr>
                <w:rFonts w:ascii="Arial" w:hAnsi="Arial" w:cs="Arial"/>
                <w:sz w:val="20"/>
                <w:szCs w:val="20"/>
              </w:rPr>
            </w:pPr>
            <w:r w:rsidRPr="00FD09BF">
              <w:rPr>
                <w:rFonts w:ascii="Arial" w:hAnsi="Arial" w:cs="Arial"/>
                <w:sz w:val="20"/>
                <w:szCs w:val="20"/>
              </w:rPr>
              <w:t>- Dụng cụ khác:</w:t>
            </w:r>
          </w:p>
        </w:tc>
        <w:tc>
          <w:tcPr>
            <w:tcW w:w="1161" w:type="pct"/>
            <w:shd w:val="clear" w:color="auto" w:fill="auto"/>
          </w:tcPr>
          <w:p w14:paraId="0AE20BBC"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41D715E9"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2E778F6E"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9005.90</w:t>
            </w:r>
          </w:p>
        </w:tc>
        <w:tc>
          <w:tcPr>
            <w:tcW w:w="3221" w:type="pct"/>
            <w:gridSpan w:val="2"/>
            <w:shd w:val="clear" w:color="auto" w:fill="auto"/>
          </w:tcPr>
          <w:p w14:paraId="3BC62B47"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Bộ phận và phụ kiện (kể cả khung giá):</w:t>
            </w:r>
          </w:p>
        </w:tc>
        <w:tc>
          <w:tcPr>
            <w:tcW w:w="1161" w:type="pct"/>
            <w:shd w:val="clear" w:color="auto" w:fill="auto"/>
          </w:tcPr>
          <w:p w14:paraId="3C772519"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LVC 30% hoặc CTH</w:t>
            </w:r>
          </w:p>
        </w:tc>
      </w:tr>
      <w:tr w:rsidR="00EA4B3C" w:rsidRPr="00FD09BF" w14:paraId="5DEAD747"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73705FB6"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90.06</w:t>
            </w:r>
          </w:p>
        </w:tc>
        <w:tc>
          <w:tcPr>
            <w:tcW w:w="3221" w:type="pct"/>
            <w:gridSpan w:val="2"/>
            <w:shd w:val="clear" w:color="auto" w:fill="auto"/>
          </w:tcPr>
          <w:p w14:paraId="3914C1AD"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Máy ảnh (trừ máy quay phim); thiết bị đèn chớp và đèn flash máy ảnh trừ đèn phóng điện thuộc nhóm 85.39.</w:t>
            </w:r>
          </w:p>
        </w:tc>
        <w:tc>
          <w:tcPr>
            <w:tcW w:w="1161" w:type="pct"/>
            <w:shd w:val="clear" w:color="auto" w:fill="auto"/>
          </w:tcPr>
          <w:p w14:paraId="6C56EDBA"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5029047B"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1551AF6A" w14:textId="77777777" w:rsidR="00EA4B3C" w:rsidRPr="00FD09BF" w:rsidRDefault="00EA4B3C" w:rsidP="00EF3EA4">
            <w:pPr>
              <w:rPr>
                <w:rFonts w:ascii="Arial" w:hAnsi="Arial" w:cs="Arial"/>
                <w:sz w:val="20"/>
                <w:szCs w:val="20"/>
              </w:rPr>
            </w:pPr>
            <w:r w:rsidRPr="00FD09BF">
              <w:rPr>
                <w:rFonts w:ascii="Arial" w:hAnsi="Arial" w:cs="Arial"/>
                <w:sz w:val="20"/>
                <w:szCs w:val="20"/>
              </w:rPr>
              <w:t>9006.30</w:t>
            </w:r>
          </w:p>
        </w:tc>
        <w:tc>
          <w:tcPr>
            <w:tcW w:w="3221" w:type="pct"/>
            <w:gridSpan w:val="2"/>
            <w:shd w:val="clear" w:color="auto" w:fill="auto"/>
          </w:tcPr>
          <w:p w14:paraId="79C32935" w14:textId="77777777" w:rsidR="00EA4B3C" w:rsidRPr="00FD09BF" w:rsidRDefault="00EA4B3C" w:rsidP="00EF3EA4">
            <w:pPr>
              <w:rPr>
                <w:rFonts w:ascii="Arial" w:hAnsi="Arial" w:cs="Arial"/>
                <w:sz w:val="20"/>
                <w:szCs w:val="20"/>
              </w:rPr>
            </w:pPr>
            <w:r w:rsidRPr="00FD09BF">
              <w:rPr>
                <w:rFonts w:ascii="Arial" w:hAnsi="Arial" w:cs="Arial"/>
                <w:sz w:val="20"/>
                <w:szCs w:val="20"/>
              </w:rPr>
              <w:t>- Máy ảnh được thiết kế đặc biệt để dùng dưới nước, để thám không (aerial survey) hoặc dùng trong y tế hoặc trong phẫu thuật nội tạng; máy ảnh đối chiếu dùng cho ngành pháp y hoặc khoa học hình sự</w:t>
            </w:r>
          </w:p>
        </w:tc>
        <w:tc>
          <w:tcPr>
            <w:tcW w:w="1161" w:type="pct"/>
            <w:shd w:val="clear" w:color="auto" w:fill="auto"/>
          </w:tcPr>
          <w:p w14:paraId="4F10BCD5"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33F9E0B0"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509DB900" w14:textId="77777777" w:rsidR="00EA4B3C" w:rsidRPr="00FD09BF" w:rsidRDefault="00EA4B3C" w:rsidP="00EF3EA4">
            <w:pPr>
              <w:rPr>
                <w:rFonts w:ascii="Arial" w:hAnsi="Arial" w:cs="Arial"/>
                <w:sz w:val="20"/>
                <w:szCs w:val="20"/>
              </w:rPr>
            </w:pPr>
            <w:r w:rsidRPr="00FD09BF">
              <w:rPr>
                <w:rFonts w:ascii="Arial" w:hAnsi="Arial" w:cs="Arial"/>
                <w:sz w:val="20"/>
                <w:szCs w:val="20"/>
              </w:rPr>
              <w:t>9006.40</w:t>
            </w:r>
          </w:p>
        </w:tc>
        <w:tc>
          <w:tcPr>
            <w:tcW w:w="3221" w:type="pct"/>
            <w:gridSpan w:val="2"/>
            <w:shd w:val="clear" w:color="auto" w:fill="auto"/>
          </w:tcPr>
          <w:p w14:paraId="4DCF186E" w14:textId="77777777" w:rsidR="00EA4B3C" w:rsidRPr="00FD09BF" w:rsidRDefault="00EA4B3C" w:rsidP="00EF3EA4">
            <w:pPr>
              <w:rPr>
                <w:rFonts w:ascii="Arial" w:hAnsi="Arial" w:cs="Arial"/>
                <w:sz w:val="20"/>
                <w:szCs w:val="20"/>
              </w:rPr>
            </w:pPr>
            <w:r w:rsidRPr="00FD09BF">
              <w:rPr>
                <w:rFonts w:ascii="Arial" w:hAnsi="Arial" w:cs="Arial"/>
                <w:sz w:val="20"/>
                <w:szCs w:val="20"/>
              </w:rPr>
              <w:t>- Máy chụp lấy ảnh ngay</w:t>
            </w:r>
          </w:p>
        </w:tc>
        <w:tc>
          <w:tcPr>
            <w:tcW w:w="1161" w:type="pct"/>
            <w:shd w:val="clear" w:color="auto" w:fill="auto"/>
          </w:tcPr>
          <w:p w14:paraId="1CE90F3A"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152D3F04"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142D97C2"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21" w:type="pct"/>
            <w:gridSpan w:val="2"/>
            <w:shd w:val="clear" w:color="auto" w:fill="auto"/>
          </w:tcPr>
          <w:p w14:paraId="34239C75" w14:textId="77777777" w:rsidR="00EA4B3C" w:rsidRPr="00FD09BF" w:rsidRDefault="00EA4B3C" w:rsidP="00EF3EA4">
            <w:pPr>
              <w:rPr>
                <w:rFonts w:ascii="Arial" w:hAnsi="Arial" w:cs="Arial"/>
                <w:sz w:val="20"/>
                <w:szCs w:val="20"/>
              </w:rPr>
            </w:pPr>
            <w:r w:rsidRPr="00FD09BF">
              <w:rPr>
                <w:rFonts w:ascii="Arial" w:hAnsi="Arial" w:cs="Arial"/>
                <w:sz w:val="20"/>
                <w:szCs w:val="20"/>
              </w:rPr>
              <w:t>- Máy ảnh loại khác:</w:t>
            </w:r>
          </w:p>
        </w:tc>
        <w:tc>
          <w:tcPr>
            <w:tcW w:w="1161" w:type="pct"/>
            <w:shd w:val="clear" w:color="auto" w:fill="auto"/>
          </w:tcPr>
          <w:p w14:paraId="55360A12"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6BFAF6F4"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03D73434" w14:textId="77777777" w:rsidR="00EA4B3C" w:rsidRPr="00FD09BF" w:rsidRDefault="00EA4B3C" w:rsidP="00EF3EA4">
            <w:pPr>
              <w:rPr>
                <w:rFonts w:ascii="Arial" w:hAnsi="Arial" w:cs="Arial"/>
                <w:sz w:val="20"/>
                <w:szCs w:val="20"/>
              </w:rPr>
            </w:pPr>
            <w:r w:rsidRPr="00FD09BF">
              <w:rPr>
                <w:rFonts w:ascii="Arial" w:hAnsi="Arial" w:cs="Arial"/>
                <w:sz w:val="20"/>
                <w:szCs w:val="20"/>
              </w:rPr>
              <w:t>9006.53</w:t>
            </w:r>
          </w:p>
        </w:tc>
        <w:tc>
          <w:tcPr>
            <w:tcW w:w="3221" w:type="pct"/>
            <w:gridSpan w:val="2"/>
            <w:shd w:val="clear" w:color="auto" w:fill="auto"/>
          </w:tcPr>
          <w:p w14:paraId="71FA67C2" w14:textId="77777777" w:rsidR="00EA4B3C" w:rsidRPr="00FD09BF" w:rsidRDefault="00EA4B3C" w:rsidP="00EF3EA4">
            <w:pPr>
              <w:rPr>
                <w:rFonts w:ascii="Arial" w:hAnsi="Arial" w:cs="Arial"/>
                <w:sz w:val="20"/>
                <w:szCs w:val="20"/>
              </w:rPr>
            </w:pPr>
            <w:r w:rsidRPr="00FD09BF">
              <w:rPr>
                <w:rFonts w:ascii="Arial" w:hAnsi="Arial" w:cs="Arial"/>
                <w:sz w:val="20"/>
                <w:szCs w:val="20"/>
              </w:rPr>
              <w:t>- - Sử dụng phim cuộn khổ rộng 35 mm:</w:t>
            </w:r>
          </w:p>
        </w:tc>
        <w:tc>
          <w:tcPr>
            <w:tcW w:w="1161" w:type="pct"/>
            <w:shd w:val="clear" w:color="auto" w:fill="auto"/>
          </w:tcPr>
          <w:p w14:paraId="2E6B7883"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47AD9137"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15E0E5C8" w14:textId="77777777" w:rsidR="00EA4B3C" w:rsidRPr="00FD09BF" w:rsidRDefault="00EA4B3C" w:rsidP="00EF3EA4">
            <w:pPr>
              <w:rPr>
                <w:rFonts w:ascii="Arial" w:hAnsi="Arial" w:cs="Arial"/>
                <w:sz w:val="20"/>
                <w:szCs w:val="20"/>
              </w:rPr>
            </w:pPr>
            <w:r w:rsidRPr="00FD09BF">
              <w:rPr>
                <w:rFonts w:ascii="Arial" w:hAnsi="Arial" w:cs="Arial"/>
                <w:sz w:val="20"/>
                <w:szCs w:val="20"/>
              </w:rPr>
              <w:t>9006.59</w:t>
            </w:r>
          </w:p>
        </w:tc>
        <w:tc>
          <w:tcPr>
            <w:tcW w:w="3221" w:type="pct"/>
            <w:gridSpan w:val="2"/>
            <w:shd w:val="clear" w:color="auto" w:fill="auto"/>
          </w:tcPr>
          <w:p w14:paraId="6FDBD5F0"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shd w:val="clear" w:color="auto" w:fill="auto"/>
          </w:tcPr>
          <w:p w14:paraId="5FAB3F70"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1C1AE07A"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68A8C98A"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21" w:type="pct"/>
            <w:gridSpan w:val="2"/>
            <w:shd w:val="clear" w:color="auto" w:fill="auto"/>
          </w:tcPr>
          <w:p w14:paraId="2E4895D1" w14:textId="77777777" w:rsidR="00EA4B3C" w:rsidRPr="00FD09BF" w:rsidRDefault="00EA4B3C" w:rsidP="00EF3EA4">
            <w:pPr>
              <w:rPr>
                <w:rFonts w:ascii="Arial" w:hAnsi="Arial" w:cs="Arial"/>
                <w:sz w:val="20"/>
                <w:szCs w:val="20"/>
              </w:rPr>
            </w:pPr>
            <w:r w:rsidRPr="00FD09BF">
              <w:rPr>
                <w:rFonts w:ascii="Arial" w:hAnsi="Arial" w:cs="Arial"/>
                <w:sz w:val="20"/>
                <w:szCs w:val="20"/>
              </w:rPr>
              <w:t>- Thiết bị đèn chớp và đèn flash máy ảnh:</w:t>
            </w:r>
          </w:p>
        </w:tc>
        <w:tc>
          <w:tcPr>
            <w:tcW w:w="1161" w:type="pct"/>
            <w:shd w:val="clear" w:color="auto" w:fill="auto"/>
          </w:tcPr>
          <w:p w14:paraId="31A82EDF"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0860AECB"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4E227C64" w14:textId="77777777" w:rsidR="00EA4B3C" w:rsidRPr="00FD09BF" w:rsidRDefault="00EA4B3C" w:rsidP="00EF3EA4">
            <w:pPr>
              <w:rPr>
                <w:rFonts w:ascii="Arial" w:hAnsi="Arial" w:cs="Arial"/>
                <w:sz w:val="20"/>
                <w:szCs w:val="20"/>
              </w:rPr>
            </w:pPr>
            <w:r w:rsidRPr="00FD09BF">
              <w:rPr>
                <w:rFonts w:ascii="Arial" w:hAnsi="Arial" w:cs="Arial"/>
                <w:sz w:val="20"/>
                <w:szCs w:val="20"/>
              </w:rPr>
              <w:t>9006.61</w:t>
            </w:r>
          </w:p>
        </w:tc>
        <w:tc>
          <w:tcPr>
            <w:tcW w:w="3221" w:type="pct"/>
            <w:gridSpan w:val="2"/>
            <w:shd w:val="clear" w:color="auto" w:fill="auto"/>
          </w:tcPr>
          <w:p w14:paraId="1C0ADA87" w14:textId="77777777" w:rsidR="00EA4B3C" w:rsidRPr="00FD09BF" w:rsidRDefault="00EA4B3C" w:rsidP="00EF3EA4">
            <w:pPr>
              <w:rPr>
                <w:rFonts w:ascii="Arial" w:hAnsi="Arial" w:cs="Arial"/>
                <w:sz w:val="20"/>
                <w:szCs w:val="20"/>
              </w:rPr>
            </w:pPr>
            <w:r w:rsidRPr="00FD09BF">
              <w:rPr>
                <w:rFonts w:ascii="Arial" w:hAnsi="Arial" w:cs="Arial"/>
                <w:sz w:val="20"/>
                <w:szCs w:val="20"/>
              </w:rPr>
              <w:t>- - Thiết bị đèn flash loại dùng đèn phóng điện ("điện tử")</w:t>
            </w:r>
          </w:p>
        </w:tc>
        <w:tc>
          <w:tcPr>
            <w:tcW w:w="1161" w:type="pct"/>
            <w:shd w:val="clear" w:color="auto" w:fill="auto"/>
          </w:tcPr>
          <w:p w14:paraId="676E2A7B"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7AB88D13"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001E49C3" w14:textId="77777777" w:rsidR="00EA4B3C" w:rsidRPr="00FD09BF" w:rsidRDefault="00EA4B3C" w:rsidP="00EF3EA4">
            <w:pPr>
              <w:rPr>
                <w:rFonts w:ascii="Arial" w:hAnsi="Arial" w:cs="Arial"/>
                <w:sz w:val="20"/>
                <w:szCs w:val="20"/>
              </w:rPr>
            </w:pPr>
            <w:r w:rsidRPr="00FD09BF">
              <w:rPr>
                <w:rFonts w:ascii="Arial" w:hAnsi="Arial" w:cs="Arial"/>
                <w:sz w:val="20"/>
                <w:szCs w:val="20"/>
              </w:rPr>
              <w:t>9006.69</w:t>
            </w:r>
          </w:p>
        </w:tc>
        <w:tc>
          <w:tcPr>
            <w:tcW w:w="3221" w:type="pct"/>
            <w:gridSpan w:val="2"/>
            <w:shd w:val="clear" w:color="auto" w:fill="auto"/>
          </w:tcPr>
          <w:p w14:paraId="2500712B"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shd w:val="clear" w:color="auto" w:fill="auto"/>
          </w:tcPr>
          <w:p w14:paraId="1D02425C"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6F09C379"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150900F3"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21" w:type="pct"/>
            <w:gridSpan w:val="2"/>
            <w:shd w:val="clear" w:color="auto" w:fill="auto"/>
          </w:tcPr>
          <w:p w14:paraId="15762540" w14:textId="77777777" w:rsidR="00EA4B3C" w:rsidRPr="00FD09BF" w:rsidRDefault="00EA4B3C" w:rsidP="00EF3EA4">
            <w:pPr>
              <w:rPr>
                <w:rFonts w:ascii="Arial" w:hAnsi="Arial" w:cs="Arial"/>
                <w:sz w:val="20"/>
                <w:szCs w:val="20"/>
              </w:rPr>
            </w:pPr>
            <w:r w:rsidRPr="00FD09BF">
              <w:rPr>
                <w:rFonts w:ascii="Arial" w:hAnsi="Arial" w:cs="Arial"/>
                <w:sz w:val="20"/>
                <w:szCs w:val="20"/>
              </w:rPr>
              <w:t>- Bộ phận và phụ kiện:</w:t>
            </w:r>
          </w:p>
        </w:tc>
        <w:tc>
          <w:tcPr>
            <w:tcW w:w="1161" w:type="pct"/>
            <w:shd w:val="clear" w:color="auto" w:fill="auto"/>
          </w:tcPr>
          <w:p w14:paraId="707FB9DA"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037B89A3"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649CECB8" w14:textId="77777777" w:rsidR="00EA4B3C" w:rsidRPr="00FD09BF" w:rsidRDefault="00EA4B3C" w:rsidP="00EF3EA4">
            <w:pPr>
              <w:rPr>
                <w:rFonts w:ascii="Arial" w:hAnsi="Arial" w:cs="Arial"/>
                <w:sz w:val="20"/>
                <w:szCs w:val="20"/>
              </w:rPr>
            </w:pPr>
            <w:r w:rsidRPr="00FD09BF">
              <w:rPr>
                <w:rFonts w:ascii="Arial" w:hAnsi="Arial" w:cs="Arial"/>
                <w:sz w:val="20"/>
                <w:szCs w:val="20"/>
              </w:rPr>
              <w:t>9006.91</w:t>
            </w:r>
          </w:p>
        </w:tc>
        <w:tc>
          <w:tcPr>
            <w:tcW w:w="3221" w:type="pct"/>
            <w:gridSpan w:val="2"/>
            <w:shd w:val="clear" w:color="auto" w:fill="auto"/>
          </w:tcPr>
          <w:p w14:paraId="7332411B" w14:textId="77777777" w:rsidR="00EA4B3C" w:rsidRPr="00FD09BF" w:rsidRDefault="00EA4B3C" w:rsidP="00EF3EA4">
            <w:pPr>
              <w:rPr>
                <w:rFonts w:ascii="Arial" w:hAnsi="Arial" w:cs="Arial"/>
                <w:sz w:val="20"/>
                <w:szCs w:val="20"/>
              </w:rPr>
            </w:pPr>
            <w:r w:rsidRPr="00FD09BF">
              <w:rPr>
                <w:rFonts w:ascii="Arial" w:hAnsi="Arial" w:cs="Arial"/>
                <w:sz w:val="20"/>
                <w:szCs w:val="20"/>
              </w:rPr>
              <w:t>- - Sử dụng cho máy ảnh:</w:t>
            </w:r>
          </w:p>
        </w:tc>
        <w:tc>
          <w:tcPr>
            <w:tcW w:w="1161" w:type="pct"/>
            <w:shd w:val="clear" w:color="auto" w:fill="auto"/>
          </w:tcPr>
          <w:p w14:paraId="69F8A915"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001EE3B1"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355BE11F" w14:textId="77777777" w:rsidR="00EA4B3C" w:rsidRPr="00FD09BF" w:rsidRDefault="00EA4B3C" w:rsidP="00EF3EA4">
            <w:pPr>
              <w:rPr>
                <w:rFonts w:ascii="Arial" w:hAnsi="Arial" w:cs="Arial"/>
                <w:sz w:val="20"/>
                <w:szCs w:val="20"/>
              </w:rPr>
            </w:pPr>
            <w:r w:rsidRPr="00FD09BF">
              <w:rPr>
                <w:rFonts w:ascii="Arial" w:hAnsi="Arial" w:cs="Arial"/>
                <w:sz w:val="20"/>
                <w:szCs w:val="20"/>
              </w:rPr>
              <w:t>9006.99</w:t>
            </w:r>
          </w:p>
        </w:tc>
        <w:tc>
          <w:tcPr>
            <w:tcW w:w="3221" w:type="pct"/>
            <w:gridSpan w:val="2"/>
            <w:shd w:val="clear" w:color="auto" w:fill="auto"/>
          </w:tcPr>
          <w:p w14:paraId="20D830DD"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shd w:val="clear" w:color="auto" w:fill="auto"/>
          </w:tcPr>
          <w:p w14:paraId="20D75685"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674756C9"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3C11B9B2"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90.07</w:t>
            </w:r>
          </w:p>
        </w:tc>
        <w:tc>
          <w:tcPr>
            <w:tcW w:w="3221" w:type="pct"/>
            <w:gridSpan w:val="2"/>
            <w:shd w:val="clear" w:color="auto" w:fill="auto"/>
          </w:tcPr>
          <w:p w14:paraId="0F0DA494"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Máy quay phim và máy chiếu phim, có hoặc không kèm thiết bị ghi hoặc tái tạo âm thanh.</w:t>
            </w:r>
          </w:p>
        </w:tc>
        <w:tc>
          <w:tcPr>
            <w:tcW w:w="1161" w:type="pct"/>
            <w:shd w:val="clear" w:color="auto" w:fill="auto"/>
          </w:tcPr>
          <w:p w14:paraId="196F8B7F"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306CA69E"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36D93A15" w14:textId="77777777" w:rsidR="00EA4B3C" w:rsidRPr="00FD09BF" w:rsidRDefault="00EA4B3C" w:rsidP="00EF3EA4">
            <w:pPr>
              <w:rPr>
                <w:rFonts w:ascii="Arial" w:hAnsi="Arial" w:cs="Arial"/>
                <w:sz w:val="20"/>
                <w:szCs w:val="20"/>
              </w:rPr>
            </w:pPr>
            <w:r w:rsidRPr="00FD09BF">
              <w:rPr>
                <w:rFonts w:ascii="Arial" w:hAnsi="Arial" w:cs="Arial"/>
                <w:sz w:val="20"/>
                <w:szCs w:val="20"/>
              </w:rPr>
              <w:t>9007.10</w:t>
            </w:r>
          </w:p>
        </w:tc>
        <w:tc>
          <w:tcPr>
            <w:tcW w:w="3221" w:type="pct"/>
            <w:gridSpan w:val="2"/>
            <w:shd w:val="clear" w:color="auto" w:fill="auto"/>
          </w:tcPr>
          <w:p w14:paraId="46960208" w14:textId="77777777" w:rsidR="00EA4B3C" w:rsidRPr="00FD09BF" w:rsidRDefault="00EA4B3C" w:rsidP="00EF3EA4">
            <w:pPr>
              <w:rPr>
                <w:rFonts w:ascii="Arial" w:hAnsi="Arial" w:cs="Arial"/>
                <w:sz w:val="20"/>
                <w:szCs w:val="20"/>
              </w:rPr>
            </w:pPr>
            <w:r w:rsidRPr="00FD09BF">
              <w:rPr>
                <w:rFonts w:ascii="Arial" w:hAnsi="Arial" w:cs="Arial"/>
                <w:sz w:val="20"/>
                <w:szCs w:val="20"/>
              </w:rPr>
              <w:t>- Máy quay phim</w:t>
            </w:r>
          </w:p>
        </w:tc>
        <w:tc>
          <w:tcPr>
            <w:tcW w:w="1161" w:type="pct"/>
            <w:shd w:val="clear" w:color="auto" w:fill="auto"/>
          </w:tcPr>
          <w:p w14:paraId="03D8D4E9"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27519D26"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5340C92C" w14:textId="77777777" w:rsidR="00EA4B3C" w:rsidRPr="00FD09BF" w:rsidRDefault="00EA4B3C" w:rsidP="00EF3EA4">
            <w:pPr>
              <w:rPr>
                <w:rFonts w:ascii="Arial" w:hAnsi="Arial" w:cs="Arial"/>
                <w:sz w:val="20"/>
                <w:szCs w:val="20"/>
              </w:rPr>
            </w:pPr>
            <w:r w:rsidRPr="00FD09BF">
              <w:rPr>
                <w:rFonts w:ascii="Arial" w:hAnsi="Arial" w:cs="Arial"/>
                <w:sz w:val="20"/>
                <w:szCs w:val="20"/>
              </w:rPr>
              <w:t>9007.20</w:t>
            </w:r>
          </w:p>
        </w:tc>
        <w:tc>
          <w:tcPr>
            <w:tcW w:w="3221" w:type="pct"/>
            <w:gridSpan w:val="2"/>
            <w:shd w:val="clear" w:color="auto" w:fill="auto"/>
          </w:tcPr>
          <w:p w14:paraId="77728BA7" w14:textId="77777777" w:rsidR="00EA4B3C" w:rsidRPr="00FD09BF" w:rsidRDefault="00EA4B3C" w:rsidP="00EF3EA4">
            <w:pPr>
              <w:rPr>
                <w:rFonts w:ascii="Arial" w:hAnsi="Arial" w:cs="Arial"/>
                <w:sz w:val="20"/>
                <w:szCs w:val="20"/>
              </w:rPr>
            </w:pPr>
            <w:r w:rsidRPr="00FD09BF">
              <w:rPr>
                <w:rFonts w:ascii="Arial" w:hAnsi="Arial" w:cs="Arial"/>
                <w:sz w:val="20"/>
                <w:szCs w:val="20"/>
              </w:rPr>
              <w:t>- Máy chiếu phim:</w:t>
            </w:r>
          </w:p>
        </w:tc>
        <w:tc>
          <w:tcPr>
            <w:tcW w:w="1161" w:type="pct"/>
            <w:shd w:val="clear" w:color="auto" w:fill="auto"/>
          </w:tcPr>
          <w:p w14:paraId="00646A60"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13833457"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01067E19"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21" w:type="pct"/>
            <w:gridSpan w:val="2"/>
            <w:shd w:val="clear" w:color="auto" w:fill="auto"/>
          </w:tcPr>
          <w:p w14:paraId="712024ED" w14:textId="77777777" w:rsidR="00EA4B3C" w:rsidRPr="00FD09BF" w:rsidRDefault="00EA4B3C" w:rsidP="00EF3EA4">
            <w:pPr>
              <w:rPr>
                <w:rFonts w:ascii="Arial" w:hAnsi="Arial" w:cs="Arial"/>
                <w:sz w:val="20"/>
                <w:szCs w:val="20"/>
              </w:rPr>
            </w:pPr>
            <w:r w:rsidRPr="00FD09BF">
              <w:rPr>
                <w:rFonts w:ascii="Arial" w:hAnsi="Arial" w:cs="Arial"/>
                <w:sz w:val="20"/>
                <w:szCs w:val="20"/>
              </w:rPr>
              <w:t>- Bộ phận và phụ kiện:</w:t>
            </w:r>
          </w:p>
        </w:tc>
        <w:tc>
          <w:tcPr>
            <w:tcW w:w="1161" w:type="pct"/>
            <w:shd w:val="clear" w:color="auto" w:fill="auto"/>
          </w:tcPr>
          <w:p w14:paraId="79357981"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4508F4C5"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2B7BA56E" w14:textId="77777777" w:rsidR="00EA4B3C" w:rsidRPr="00FD09BF" w:rsidRDefault="00EA4B3C" w:rsidP="00EF3EA4">
            <w:pPr>
              <w:rPr>
                <w:rFonts w:ascii="Arial" w:hAnsi="Arial" w:cs="Arial"/>
                <w:sz w:val="20"/>
                <w:szCs w:val="20"/>
              </w:rPr>
            </w:pPr>
            <w:r w:rsidRPr="00FD09BF">
              <w:rPr>
                <w:rFonts w:ascii="Arial" w:hAnsi="Arial" w:cs="Arial"/>
                <w:sz w:val="20"/>
                <w:szCs w:val="20"/>
              </w:rPr>
              <w:t>9007.91</w:t>
            </w:r>
          </w:p>
        </w:tc>
        <w:tc>
          <w:tcPr>
            <w:tcW w:w="3221" w:type="pct"/>
            <w:gridSpan w:val="2"/>
            <w:shd w:val="clear" w:color="auto" w:fill="auto"/>
          </w:tcPr>
          <w:p w14:paraId="41862CCD" w14:textId="77777777" w:rsidR="00EA4B3C" w:rsidRPr="00FD09BF" w:rsidRDefault="00EA4B3C" w:rsidP="00EF3EA4">
            <w:pPr>
              <w:rPr>
                <w:rFonts w:ascii="Arial" w:hAnsi="Arial" w:cs="Arial"/>
                <w:sz w:val="20"/>
                <w:szCs w:val="20"/>
              </w:rPr>
            </w:pPr>
            <w:r w:rsidRPr="00FD09BF">
              <w:rPr>
                <w:rFonts w:ascii="Arial" w:hAnsi="Arial" w:cs="Arial"/>
                <w:sz w:val="20"/>
                <w:szCs w:val="20"/>
              </w:rPr>
              <w:t>- - Dùng cho máy quay phim</w:t>
            </w:r>
          </w:p>
        </w:tc>
        <w:tc>
          <w:tcPr>
            <w:tcW w:w="1161" w:type="pct"/>
            <w:shd w:val="clear" w:color="auto" w:fill="auto"/>
          </w:tcPr>
          <w:p w14:paraId="53718505"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7AD70CAA"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03A30F40" w14:textId="77777777" w:rsidR="00EA4B3C" w:rsidRPr="00FD09BF" w:rsidRDefault="00EA4B3C" w:rsidP="00EF3EA4">
            <w:pPr>
              <w:rPr>
                <w:rFonts w:ascii="Arial" w:hAnsi="Arial" w:cs="Arial"/>
                <w:sz w:val="20"/>
                <w:szCs w:val="20"/>
              </w:rPr>
            </w:pPr>
            <w:r w:rsidRPr="00FD09BF">
              <w:rPr>
                <w:rFonts w:ascii="Arial" w:hAnsi="Arial" w:cs="Arial"/>
                <w:sz w:val="20"/>
                <w:szCs w:val="20"/>
              </w:rPr>
              <w:t>9007.92</w:t>
            </w:r>
          </w:p>
        </w:tc>
        <w:tc>
          <w:tcPr>
            <w:tcW w:w="3221" w:type="pct"/>
            <w:gridSpan w:val="2"/>
            <w:shd w:val="clear" w:color="auto" w:fill="auto"/>
          </w:tcPr>
          <w:p w14:paraId="218CAA06" w14:textId="77777777" w:rsidR="00EA4B3C" w:rsidRPr="00FD09BF" w:rsidRDefault="00EA4B3C" w:rsidP="00EF3EA4">
            <w:pPr>
              <w:rPr>
                <w:rFonts w:ascii="Arial" w:hAnsi="Arial" w:cs="Arial"/>
                <w:sz w:val="20"/>
                <w:szCs w:val="20"/>
              </w:rPr>
            </w:pPr>
            <w:r w:rsidRPr="00FD09BF">
              <w:rPr>
                <w:rFonts w:ascii="Arial" w:hAnsi="Arial" w:cs="Arial"/>
                <w:sz w:val="20"/>
                <w:szCs w:val="20"/>
              </w:rPr>
              <w:t>- - Dùng cho máy chiếu phim</w:t>
            </w:r>
          </w:p>
        </w:tc>
        <w:tc>
          <w:tcPr>
            <w:tcW w:w="1161" w:type="pct"/>
            <w:shd w:val="clear" w:color="auto" w:fill="auto"/>
          </w:tcPr>
          <w:p w14:paraId="2C635C42"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124FB0AE"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270DDAE8"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90.08</w:t>
            </w:r>
          </w:p>
        </w:tc>
        <w:tc>
          <w:tcPr>
            <w:tcW w:w="3221" w:type="pct"/>
            <w:gridSpan w:val="2"/>
            <w:shd w:val="clear" w:color="auto" w:fill="auto"/>
          </w:tcPr>
          <w:p w14:paraId="5993C794"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Máy chiếu hình ảnh, trừ máy chiếu phim; máy phóng và máy thu nhỏ ảnh (trừ máy chiếu phim).</w:t>
            </w:r>
          </w:p>
        </w:tc>
        <w:tc>
          <w:tcPr>
            <w:tcW w:w="1161" w:type="pct"/>
            <w:shd w:val="clear" w:color="auto" w:fill="auto"/>
          </w:tcPr>
          <w:p w14:paraId="155C55AE"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0938F9AB"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1639CD18" w14:textId="77777777" w:rsidR="00EA4B3C" w:rsidRPr="00FD09BF" w:rsidRDefault="00EA4B3C" w:rsidP="00EF3EA4">
            <w:pPr>
              <w:rPr>
                <w:rFonts w:ascii="Arial" w:hAnsi="Arial" w:cs="Arial"/>
                <w:sz w:val="20"/>
                <w:szCs w:val="20"/>
              </w:rPr>
            </w:pPr>
            <w:r w:rsidRPr="00FD09BF">
              <w:rPr>
                <w:rFonts w:ascii="Arial" w:hAnsi="Arial" w:cs="Arial"/>
                <w:sz w:val="20"/>
                <w:szCs w:val="20"/>
              </w:rPr>
              <w:t>9008.50</w:t>
            </w:r>
          </w:p>
        </w:tc>
        <w:tc>
          <w:tcPr>
            <w:tcW w:w="3221" w:type="pct"/>
            <w:gridSpan w:val="2"/>
            <w:shd w:val="clear" w:color="auto" w:fill="auto"/>
          </w:tcPr>
          <w:p w14:paraId="427DC8F1" w14:textId="77777777" w:rsidR="00EA4B3C" w:rsidRPr="00FD09BF" w:rsidRDefault="00EA4B3C" w:rsidP="00EF3EA4">
            <w:pPr>
              <w:rPr>
                <w:rFonts w:ascii="Arial" w:hAnsi="Arial" w:cs="Arial"/>
                <w:sz w:val="20"/>
                <w:szCs w:val="20"/>
              </w:rPr>
            </w:pPr>
            <w:r w:rsidRPr="00FD09BF">
              <w:rPr>
                <w:rFonts w:ascii="Arial" w:hAnsi="Arial" w:cs="Arial"/>
                <w:sz w:val="20"/>
                <w:szCs w:val="20"/>
              </w:rPr>
              <w:t>- Máy chiếu hình ảnh, máy phóng và máy thu nhỏ ảnh:</w:t>
            </w:r>
          </w:p>
        </w:tc>
        <w:tc>
          <w:tcPr>
            <w:tcW w:w="1161" w:type="pct"/>
            <w:shd w:val="clear" w:color="auto" w:fill="auto"/>
          </w:tcPr>
          <w:p w14:paraId="6E929A5E"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32A7C20E"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69CECFCA" w14:textId="77777777" w:rsidR="00EA4B3C" w:rsidRPr="00FD09BF" w:rsidRDefault="00EA4B3C" w:rsidP="00EF3EA4">
            <w:pPr>
              <w:rPr>
                <w:rFonts w:ascii="Arial" w:hAnsi="Arial" w:cs="Arial"/>
                <w:sz w:val="20"/>
                <w:szCs w:val="20"/>
              </w:rPr>
            </w:pPr>
            <w:r w:rsidRPr="00FD09BF">
              <w:rPr>
                <w:rFonts w:ascii="Arial" w:hAnsi="Arial" w:cs="Arial"/>
                <w:sz w:val="20"/>
                <w:szCs w:val="20"/>
              </w:rPr>
              <w:t>9008.90</w:t>
            </w:r>
          </w:p>
        </w:tc>
        <w:tc>
          <w:tcPr>
            <w:tcW w:w="3221" w:type="pct"/>
            <w:gridSpan w:val="2"/>
            <w:shd w:val="clear" w:color="auto" w:fill="auto"/>
          </w:tcPr>
          <w:p w14:paraId="3E065AD7" w14:textId="77777777" w:rsidR="00EA4B3C" w:rsidRPr="00FD09BF" w:rsidRDefault="00EA4B3C" w:rsidP="00EF3EA4">
            <w:pPr>
              <w:rPr>
                <w:rFonts w:ascii="Arial" w:hAnsi="Arial" w:cs="Arial"/>
                <w:sz w:val="20"/>
                <w:szCs w:val="20"/>
              </w:rPr>
            </w:pPr>
            <w:r w:rsidRPr="00FD09BF">
              <w:rPr>
                <w:rFonts w:ascii="Arial" w:hAnsi="Arial" w:cs="Arial"/>
                <w:sz w:val="20"/>
                <w:szCs w:val="20"/>
              </w:rPr>
              <w:t>- Bộ phận và phụ kiện:</w:t>
            </w:r>
          </w:p>
        </w:tc>
        <w:tc>
          <w:tcPr>
            <w:tcW w:w="1161" w:type="pct"/>
            <w:shd w:val="clear" w:color="auto" w:fill="auto"/>
          </w:tcPr>
          <w:p w14:paraId="14D7B782"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4B2EB193"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68CC6608"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90.10</w:t>
            </w:r>
          </w:p>
        </w:tc>
        <w:tc>
          <w:tcPr>
            <w:tcW w:w="3221" w:type="pct"/>
            <w:gridSpan w:val="2"/>
            <w:shd w:val="clear" w:color="auto" w:fill="auto"/>
          </w:tcPr>
          <w:p w14:paraId="04731DAC"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Máy và thiết bị dùng trong phòng làm ảnh (kể cả điện ảnh), chưa được ghi hoặc chi tiết ở nơi nào khác thuộc Chương này; máy xem âm bản; màn ảnh của máy chiếu.</w:t>
            </w:r>
          </w:p>
        </w:tc>
        <w:tc>
          <w:tcPr>
            <w:tcW w:w="1161" w:type="pct"/>
            <w:shd w:val="clear" w:color="auto" w:fill="auto"/>
          </w:tcPr>
          <w:p w14:paraId="4F45FE04"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7A301AEB"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595F313D" w14:textId="77777777" w:rsidR="00EA4B3C" w:rsidRPr="00FD09BF" w:rsidRDefault="00EA4B3C" w:rsidP="00EF3EA4">
            <w:pPr>
              <w:rPr>
                <w:rFonts w:ascii="Arial" w:hAnsi="Arial" w:cs="Arial"/>
                <w:sz w:val="20"/>
                <w:szCs w:val="20"/>
              </w:rPr>
            </w:pPr>
            <w:r w:rsidRPr="00FD09BF">
              <w:rPr>
                <w:rFonts w:ascii="Arial" w:hAnsi="Arial" w:cs="Arial"/>
                <w:sz w:val="20"/>
                <w:szCs w:val="20"/>
              </w:rPr>
              <w:t>9010.10</w:t>
            </w:r>
          </w:p>
        </w:tc>
        <w:tc>
          <w:tcPr>
            <w:tcW w:w="3221" w:type="pct"/>
            <w:gridSpan w:val="2"/>
            <w:shd w:val="clear" w:color="auto" w:fill="auto"/>
          </w:tcPr>
          <w:p w14:paraId="33F0CD06" w14:textId="77777777" w:rsidR="00EA4B3C" w:rsidRPr="00FD09BF" w:rsidRDefault="00EA4B3C" w:rsidP="00EF3EA4">
            <w:pPr>
              <w:rPr>
                <w:rFonts w:ascii="Arial" w:hAnsi="Arial" w:cs="Arial"/>
                <w:sz w:val="20"/>
                <w:szCs w:val="20"/>
              </w:rPr>
            </w:pPr>
            <w:r w:rsidRPr="00FD09BF">
              <w:rPr>
                <w:rFonts w:ascii="Arial" w:hAnsi="Arial" w:cs="Arial"/>
                <w:sz w:val="20"/>
                <w:szCs w:val="20"/>
              </w:rPr>
              <w:t>- Máy và thiết bị sử dụng cho việc tráng tự động phim hoặc giấy ảnh (kể cả điện ảnh) dạng cuộn hoặc dùng cho việc phơi sáng tự động các phim đã tráng lên các cuộn giấy ảnh</w:t>
            </w:r>
          </w:p>
        </w:tc>
        <w:tc>
          <w:tcPr>
            <w:tcW w:w="1161" w:type="pct"/>
            <w:shd w:val="clear" w:color="auto" w:fill="auto"/>
          </w:tcPr>
          <w:p w14:paraId="37F62D2E"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43BD8975"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2285A814" w14:textId="77777777" w:rsidR="00EA4B3C" w:rsidRPr="00FD09BF" w:rsidRDefault="00EA4B3C" w:rsidP="00EF3EA4">
            <w:pPr>
              <w:rPr>
                <w:rFonts w:ascii="Arial" w:hAnsi="Arial" w:cs="Arial"/>
                <w:sz w:val="20"/>
                <w:szCs w:val="20"/>
              </w:rPr>
            </w:pPr>
            <w:r w:rsidRPr="00FD09BF">
              <w:rPr>
                <w:rFonts w:ascii="Arial" w:hAnsi="Arial" w:cs="Arial"/>
                <w:sz w:val="20"/>
                <w:szCs w:val="20"/>
              </w:rPr>
              <w:t>9010.50</w:t>
            </w:r>
          </w:p>
        </w:tc>
        <w:tc>
          <w:tcPr>
            <w:tcW w:w="3221" w:type="pct"/>
            <w:gridSpan w:val="2"/>
            <w:shd w:val="clear" w:color="auto" w:fill="auto"/>
          </w:tcPr>
          <w:p w14:paraId="7C8DC0BB" w14:textId="77777777" w:rsidR="00EA4B3C" w:rsidRPr="00FD09BF" w:rsidRDefault="00EA4B3C" w:rsidP="00EF3EA4">
            <w:pPr>
              <w:rPr>
                <w:rFonts w:ascii="Arial" w:hAnsi="Arial" w:cs="Arial"/>
                <w:sz w:val="20"/>
                <w:szCs w:val="20"/>
              </w:rPr>
            </w:pPr>
            <w:r w:rsidRPr="00FD09BF">
              <w:rPr>
                <w:rFonts w:ascii="Arial" w:hAnsi="Arial" w:cs="Arial"/>
                <w:sz w:val="20"/>
                <w:szCs w:val="20"/>
              </w:rPr>
              <w:t>- Máy và thiết bị khác sử dụng trong phòng làm ảnh (kể cả điện ảnh); máy xem âm bản:</w:t>
            </w:r>
          </w:p>
        </w:tc>
        <w:tc>
          <w:tcPr>
            <w:tcW w:w="1161" w:type="pct"/>
            <w:shd w:val="clear" w:color="auto" w:fill="auto"/>
          </w:tcPr>
          <w:p w14:paraId="6527D259"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6DD85FE4"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594F2146" w14:textId="77777777" w:rsidR="00EA4B3C" w:rsidRPr="00FD09BF" w:rsidRDefault="00EA4B3C" w:rsidP="00EF3EA4">
            <w:pPr>
              <w:rPr>
                <w:rFonts w:ascii="Arial" w:hAnsi="Arial" w:cs="Arial"/>
                <w:sz w:val="20"/>
                <w:szCs w:val="20"/>
              </w:rPr>
            </w:pPr>
            <w:r w:rsidRPr="00FD09BF">
              <w:rPr>
                <w:rFonts w:ascii="Arial" w:hAnsi="Arial" w:cs="Arial"/>
                <w:sz w:val="20"/>
                <w:szCs w:val="20"/>
              </w:rPr>
              <w:t>9010.60</w:t>
            </w:r>
          </w:p>
        </w:tc>
        <w:tc>
          <w:tcPr>
            <w:tcW w:w="3221" w:type="pct"/>
            <w:gridSpan w:val="2"/>
            <w:shd w:val="clear" w:color="auto" w:fill="auto"/>
          </w:tcPr>
          <w:p w14:paraId="4BBC571E" w14:textId="77777777" w:rsidR="00EA4B3C" w:rsidRPr="00FD09BF" w:rsidRDefault="00EA4B3C" w:rsidP="00EF3EA4">
            <w:pPr>
              <w:rPr>
                <w:rFonts w:ascii="Arial" w:hAnsi="Arial" w:cs="Arial"/>
                <w:sz w:val="20"/>
                <w:szCs w:val="20"/>
              </w:rPr>
            </w:pPr>
            <w:r w:rsidRPr="00FD09BF">
              <w:rPr>
                <w:rFonts w:ascii="Arial" w:hAnsi="Arial" w:cs="Arial"/>
                <w:sz w:val="20"/>
                <w:szCs w:val="20"/>
              </w:rPr>
              <w:t>- Màn ảnh của máy chiếu:</w:t>
            </w:r>
          </w:p>
        </w:tc>
        <w:tc>
          <w:tcPr>
            <w:tcW w:w="1161" w:type="pct"/>
            <w:shd w:val="clear" w:color="auto" w:fill="auto"/>
          </w:tcPr>
          <w:p w14:paraId="1366E7D4"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7B29ACA2"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20E3B0A8" w14:textId="77777777" w:rsidR="00EA4B3C" w:rsidRPr="00FD09BF" w:rsidRDefault="00EA4B3C" w:rsidP="00EF3EA4">
            <w:pPr>
              <w:rPr>
                <w:rFonts w:ascii="Arial" w:hAnsi="Arial" w:cs="Arial"/>
                <w:sz w:val="20"/>
                <w:szCs w:val="20"/>
              </w:rPr>
            </w:pPr>
            <w:r w:rsidRPr="00FD09BF">
              <w:rPr>
                <w:rFonts w:ascii="Arial" w:hAnsi="Arial" w:cs="Arial"/>
                <w:sz w:val="20"/>
                <w:szCs w:val="20"/>
              </w:rPr>
              <w:t>9010.90</w:t>
            </w:r>
          </w:p>
        </w:tc>
        <w:tc>
          <w:tcPr>
            <w:tcW w:w="3221" w:type="pct"/>
            <w:gridSpan w:val="2"/>
            <w:shd w:val="clear" w:color="auto" w:fill="auto"/>
          </w:tcPr>
          <w:p w14:paraId="59FCD633" w14:textId="77777777" w:rsidR="00EA4B3C" w:rsidRPr="00FD09BF" w:rsidRDefault="00EA4B3C" w:rsidP="00EF3EA4">
            <w:pPr>
              <w:rPr>
                <w:rFonts w:ascii="Arial" w:hAnsi="Arial" w:cs="Arial"/>
                <w:sz w:val="20"/>
                <w:szCs w:val="20"/>
              </w:rPr>
            </w:pPr>
            <w:r w:rsidRPr="00FD09BF">
              <w:rPr>
                <w:rFonts w:ascii="Arial" w:hAnsi="Arial" w:cs="Arial"/>
                <w:sz w:val="20"/>
                <w:szCs w:val="20"/>
              </w:rPr>
              <w:t>- Bộ phận và phụ kiện:</w:t>
            </w:r>
          </w:p>
        </w:tc>
        <w:tc>
          <w:tcPr>
            <w:tcW w:w="1161" w:type="pct"/>
            <w:shd w:val="clear" w:color="auto" w:fill="auto"/>
          </w:tcPr>
          <w:p w14:paraId="53B25312"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54A010AE"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08D0AD8E"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90.11</w:t>
            </w:r>
          </w:p>
        </w:tc>
        <w:tc>
          <w:tcPr>
            <w:tcW w:w="3221" w:type="pct"/>
            <w:gridSpan w:val="2"/>
            <w:shd w:val="clear" w:color="auto" w:fill="auto"/>
          </w:tcPr>
          <w:p w14:paraId="489EC6E0"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Kính hiển vi quang học phức hợp, kể cả loại để xem vi ảnh, vi phim quay hoặc vi chiếu.</w:t>
            </w:r>
          </w:p>
        </w:tc>
        <w:tc>
          <w:tcPr>
            <w:tcW w:w="1161" w:type="pct"/>
            <w:shd w:val="clear" w:color="auto" w:fill="auto"/>
          </w:tcPr>
          <w:p w14:paraId="0E405240"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1DAEA2A0"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1BACBC3A" w14:textId="77777777" w:rsidR="00EA4B3C" w:rsidRPr="00FD09BF" w:rsidRDefault="00EA4B3C" w:rsidP="00EF3EA4">
            <w:pPr>
              <w:rPr>
                <w:rFonts w:ascii="Arial" w:hAnsi="Arial" w:cs="Arial"/>
                <w:sz w:val="20"/>
                <w:szCs w:val="20"/>
              </w:rPr>
            </w:pPr>
            <w:r w:rsidRPr="00FD09BF">
              <w:rPr>
                <w:rFonts w:ascii="Arial" w:hAnsi="Arial" w:cs="Arial"/>
                <w:sz w:val="20"/>
                <w:szCs w:val="20"/>
              </w:rPr>
              <w:t>9011.10</w:t>
            </w:r>
          </w:p>
        </w:tc>
        <w:tc>
          <w:tcPr>
            <w:tcW w:w="3221" w:type="pct"/>
            <w:gridSpan w:val="2"/>
            <w:shd w:val="clear" w:color="auto" w:fill="auto"/>
          </w:tcPr>
          <w:p w14:paraId="4CBDCED1" w14:textId="77777777" w:rsidR="00EA4B3C" w:rsidRPr="00FD09BF" w:rsidRDefault="00EA4B3C" w:rsidP="00EF3EA4">
            <w:pPr>
              <w:rPr>
                <w:rFonts w:ascii="Arial" w:hAnsi="Arial" w:cs="Arial"/>
                <w:sz w:val="20"/>
                <w:szCs w:val="20"/>
              </w:rPr>
            </w:pPr>
            <w:r w:rsidRPr="00FD09BF">
              <w:rPr>
                <w:rFonts w:ascii="Arial" w:hAnsi="Arial" w:cs="Arial"/>
                <w:sz w:val="20"/>
                <w:szCs w:val="20"/>
              </w:rPr>
              <w:t>- Kính hiển vi soi nổi</w:t>
            </w:r>
          </w:p>
        </w:tc>
        <w:tc>
          <w:tcPr>
            <w:tcW w:w="1161" w:type="pct"/>
            <w:shd w:val="clear" w:color="auto" w:fill="auto"/>
          </w:tcPr>
          <w:p w14:paraId="28B40849"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4F464451"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4FA1A040" w14:textId="77777777" w:rsidR="00EA4B3C" w:rsidRPr="00FD09BF" w:rsidRDefault="00EA4B3C" w:rsidP="00EF3EA4">
            <w:pPr>
              <w:rPr>
                <w:rFonts w:ascii="Arial" w:hAnsi="Arial" w:cs="Arial"/>
                <w:sz w:val="20"/>
                <w:szCs w:val="20"/>
              </w:rPr>
            </w:pPr>
            <w:r w:rsidRPr="00FD09BF">
              <w:rPr>
                <w:rFonts w:ascii="Arial" w:hAnsi="Arial" w:cs="Arial"/>
                <w:sz w:val="20"/>
                <w:szCs w:val="20"/>
              </w:rPr>
              <w:t>9011.20</w:t>
            </w:r>
          </w:p>
        </w:tc>
        <w:tc>
          <w:tcPr>
            <w:tcW w:w="3221" w:type="pct"/>
            <w:gridSpan w:val="2"/>
            <w:shd w:val="clear" w:color="auto" w:fill="auto"/>
          </w:tcPr>
          <w:p w14:paraId="068DA613" w14:textId="77777777" w:rsidR="00EA4B3C" w:rsidRPr="00FD09BF" w:rsidRDefault="00EA4B3C" w:rsidP="00EF3EA4">
            <w:pPr>
              <w:rPr>
                <w:rFonts w:ascii="Arial" w:hAnsi="Arial" w:cs="Arial"/>
                <w:sz w:val="20"/>
                <w:szCs w:val="20"/>
              </w:rPr>
            </w:pPr>
            <w:r w:rsidRPr="00FD09BF">
              <w:rPr>
                <w:rFonts w:ascii="Arial" w:hAnsi="Arial" w:cs="Arial"/>
                <w:sz w:val="20"/>
                <w:szCs w:val="20"/>
              </w:rPr>
              <w:t>- Kính hiển vi khác để xem vi ảnh, vi phim quay hoặc vi chiếu</w:t>
            </w:r>
          </w:p>
        </w:tc>
        <w:tc>
          <w:tcPr>
            <w:tcW w:w="1161" w:type="pct"/>
            <w:shd w:val="clear" w:color="auto" w:fill="auto"/>
          </w:tcPr>
          <w:p w14:paraId="0328CCD2"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679F0B2C"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55B7C1D3" w14:textId="77777777" w:rsidR="00EA4B3C" w:rsidRPr="00FD09BF" w:rsidRDefault="00EA4B3C" w:rsidP="00EF3EA4">
            <w:pPr>
              <w:rPr>
                <w:rFonts w:ascii="Arial" w:hAnsi="Arial" w:cs="Arial"/>
                <w:sz w:val="20"/>
                <w:szCs w:val="20"/>
              </w:rPr>
            </w:pPr>
            <w:r w:rsidRPr="00FD09BF">
              <w:rPr>
                <w:rFonts w:ascii="Arial" w:hAnsi="Arial" w:cs="Arial"/>
                <w:sz w:val="20"/>
                <w:szCs w:val="20"/>
              </w:rPr>
              <w:t>9011.80</w:t>
            </w:r>
          </w:p>
        </w:tc>
        <w:tc>
          <w:tcPr>
            <w:tcW w:w="3221" w:type="pct"/>
            <w:gridSpan w:val="2"/>
            <w:shd w:val="clear" w:color="auto" w:fill="auto"/>
          </w:tcPr>
          <w:p w14:paraId="0593A9CD" w14:textId="77777777" w:rsidR="00EA4B3C" w:rsidRPr="00FD09BF" w:rsidRDefault="00EA4B3C" w:rsidP="00EF3EA4">
            <w:pPr>
              <w:rPr>
                <w:rFonts w:ascii="Arial" w:hAnsi="Arial" w:cs="Arial"/>
                <w:sz w:val="20"/>
                <w:szCs w:val="20"/>
              </w:rPr>
            </w:pPr>
            <w:r w:rsidRPr="00FD09BF">
              <w:rPr>
                <w:rFonts w:ascii="Arial" w:hAnsi="Arial" w:cs="Arial"/>
                <w:sz w:val="20"/>
                <w:szCs w:val="20"/>
              </w:rPr>
              <w:t>- Các loại kính hiển vi khác</w:t>
            </w:r>
          </w:p>
        </w:tc>
        <w:tc>
          <w:tcPr>
            <w:tcW w:w="1161" w:type="pct"/>
            <w:shd w:val="clear" w:color="auto" w:fill="auto"/>
          </w:tcPr>
          <w:p w14:paraId="0CE5D167"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7E206B68"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5B7C7E02" w14:textId="77777777" w:rsidR="00EA4B3C" w:rsidRPr="00FD09BF" w:rsidRDefault="00EA4B3C" w:rsidP="00EF3EA4">
            <w:pPr>
              <w:rPr>
                <w:rFonts w:ascii="Arial" w:hAnsi="Arial" w:cs="Arial"/>
                <w:sz w:val="20"/>
                <w:szCs w:val="20"/>
              </w:rPr>
            </w:pPr>
            <w:r w:rsidRPr="00FD09BF">
              <w:rPr>
                <w:rFonts w:ascii="Arial" w:hAnsi="Arial" w:cs="Arial"/>
                <w:sz w:val="20"/>
                <w:szCs w:val="20"/>
              </w:rPr>
              <w:t>9011.90</w:t>
            </w:r>
          </w:p>
        </w:tc>
        <w:tc>
          <w:tcPr>
            <w:tcW w:w="3221" w:type="pct"/>
            <w:gridSpan w:val="2"/>
            <w:shd w:val="clear" w:color="auto" w:fill="auto"/>
          </w:tcPr>
          <w:p w14:paraId="51FB0990" w14:textId="77777777" w:rsidR="00EA4B3C" w:rsidRPr="00FD09BF" w:rsidRDefault="00EA4B3C" w:rsidP="00EF3EA4">
            <w:pPr>
              <w:rPr>
                <w:rFonts w:ascii="Arial" w:hAnsi="Arial" w:cs="Arial"/>
                <w:sz w:val="20"/>
                <w:szCs w:val="20"/>
              </w:rPr>
            </w:pPr>
            <w:r w:rsidRPr="00FD09BF">
              <w:rPr>
                <w:rFonts w:ascii="Arial" w:hAnsi="Arial" w:cs="Arial"/>
                <w:sz w:val="20"/>
                <w:szCs w:val="20"/>
              </w:rPr>
              <w:t>- Bộ phận và phụ kiện</w:t>
            </w:r>
          </w:p>
        </w:tc>
        <w:tc>
          <w:tcPr>
            <w:tcW w:w="1161" w:type="pct"/>
            <w:shd w:val="clear" w:color="auto" w:fill="auto"/>
          </w:tcPr>
          <w:p w14:paraId="26AAB64D"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7F83D838"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3CC560E7"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90.12</w:t>
            </w:r>
          </w:p>
        </w:tc>
        <w:tc>
          <w:tcPr>
            <w:tcW w:w="3221" w:type="pct"/>
            <w:gridSpan w:val="2"/>
            <w:shd w:val="clear" w:color="auto" w:fill="auto"/>
          </w:tcPr>
          <w:p w14:paraId="7B235BF3"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Kính hiển vi trừ kính hiển vi quang học; thiết bị nhiễu xạ.</w:t>
            </w:r>
          </w:p>
        </w:tc>
        <w:tc>
          <w:tcPr>
            <w:tcW w:w="1161" w:type="pct"/>
            <w:shd w:val="clear" w:color="auto" w:fill="auto"/>
          </w:tcPr>
          <w:p w14:paraId="168B77E9"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6FB6D2FF"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000ACD7D" w14:textId="77777777" w:rsidR="00EA4B3C" w:rsidRPr="00FD09BF" w:rsidRDefault="00EA4B3C" w:rsidP="00EF3EA4">
            <w:pPr>
              <w:rPr>
                <w:rFonts w:ascii="Arial" w:hAnsi="Arial" w:cs="Arial"/>
                <w:sz w:val="20"/>
                <w:szCs w:val="20"/>
              </w:rPr>
            </w:pPr>
            <w:r w:rsidRPr="00FD09BF">
              <w:rPr>
                <w:rFonts w:ascii="Arial" w:hAnsi="Arial" w:cs="Arial"/>
                <w:sz w:val="20"/>
                <w:szCs w:val="20"/>
              </w:rPr>
              <w:t>9012.10</w:t>
            </w:r>
          </w:p>
        </w:tc>
        <w:tc>
          <w:tcPr>
            <w:tcW w:w="3221" w:type="pct"/>
            <w:gridSpan w:val="2"/>
            <w:shd w:val="clear" w:color="auto" w:fill="auto"/>
          </w:tcPr>
          <w:p w14:paraId="3979F2AD" w14:textId="77777777" w:rsidR="00EA4B3C" w:rsidRPr="00FD09BF" w:rsidRDefault="00EA4B3C" w:rsidP="00EF3EA4">
            <w:pPr>
              <w:rPr>
                <w:rFonts w:ascii="Arial" w:hAnsi="Arial" w:cs="Arial"/>
                <w:sz w:val="20"/>
                <w:szCs w:val="20"/>
              </w:rPr>
            </w:pPr>
            <w:r w:rsidRPr="00FD09BF">
              <w:rPr>
                <w:rFonts w:ascii="Arial" w:hAnsi="Arial" w:cs="Arial"/>
                <w:sz w:val="20"/>
                <w:szCs w:val="20"/>
              </w:rPr>
              <w:t>- Kính hiển vi trừ kính hiển vi quang học; thiết bị nhiễu xạ</w:t>
            </w:r>
          </w:p>
        </w:tc>
        <w:tc>
          <w:tcPr>
            <w:tcW w:w="1161" w:type="pct"/>
            <w:shd w:val="clear" w:color="auto" w:fill="auto"/>
          </w:tcPr>
          <w:p w14:paraId="165FAE85"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00A424BF"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53C960B2" w14:textId="77777777" w:rsidR="00EA4B3C" w:rsidRPr="00FD09BF" w:rsidRDefault="00EA4B3C" w:rsidP="00EF3EA4">
            <w:pPr>
              <w:rPr>
                <w:rFonts w:ascii="Arial" w:hAnsi="Arial" w:cs="Arial"/>
                <w:sz w:val="20"/>
                <w:szCs w:val="20"/>
              </w:rPr>
            </w:pPr>
            <w:r w:rsidRPr="00FD09BF">
              <w:rPr>
                <w:rFonts w:ascii="Arial" w:hAnsi="Arial" w:cs="Arial"/>
                <w:sz w:val="20"/>
                <w:szCs w:val="20"/>
              </w:rPr>
              <w:t>9012.90</w:t>
            </w:r>
          </w:p>
        </w:tc>
        <w:tc>
          <w:tcPr>
            <w:tcW w:w="3221" w:type="pct"/>
            <w:gridSpan w:val="2"/>
            <w:shd w:val="clear" w:color="auto" w:fill="auto"/>
          </w:tcPr>
          <w:p w14:paraId="6F8F6168" w14:textId="77777777" w:rsidR="00EA4B3C" w:rsidRPr="00FD09BF" w:rsidRDefault="00EA4B3C" w:rsidP="00EF3EA4">
            <w:pPr>
              <w:rPr>
                <w:rFonts w:ascii="Arial" w:hAnsi="Arial" w:cs="Arial"/>
                <w:sz w:val="20"/>
                <w:szCs w:val="20"/>
              </w:rPr>
            </w:pPr>
            <w:r w:rsidRPr="00FD09BF">
              <w:rPr>
                <w:rFonts w:ascii="Arial" w:hAnsi="Arial" w:cs="Arial"/>
                <w:sz w:val="20"/>
                <w:szCs w:val="20"/>
              </w:rPr>
              <w:t>- Bộ phận và phụ kiện</w:t>
            </w:r>
          </w:p>
        </w:tc>
        <w:tc>
          <w:tcPr>
            <w:tcW w:w="1161" w:type="pct"/>
            <w:shd w:val="clear" w:color="auto" w:fill="auto"/>
          </w:tcPr>
          <w:p w14:paraId="6A98BD54"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7E99BB39"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34227613"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90.13</w:t>
            </w:r>
          </w:p>
        </w:tc>
        <w:tc>
          <w:tcPr>
            <w:tcW w:w="3221" w:type="pct"/>
            <w:gridSpan w:val="2"/>
            <w:shd w:val="clear" w:color="auto" w:fill="auto"/>
          </w:tcPr>
          <w:p w14:paraId="291883B5"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Thiết bị tạo tia laser, trừ đi-ốt laser; các thiết bị và dụng cụ quang học khác, chưa được nêu hoặc chi tiết ở nơi nào khác trong Chương này.</w:t>
            </w:r>
          </w:p>
        </w:tc>
        <w:tc>
          <w:tcPr>
            <w:tcW w:w="1161" w:type="pct"/>
            <w:shd w:val="clear" w:color="auto" w:fill="auto"/>
          </w:tcPr>
          <w:p w14:paraId="2C817CB3"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37E34302"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6AB07A3F" w14:textId="77777777" w:rsidR="00EA4B3C" w:rsidRPr="00FD09BF" w:rsidRDefault="00EA4B3C" w:rsidP="00EF3EA4">
            <w:pPr>
              <w:rPr>
                <w:rFonts w:ascii="Arial" w:hAnsi="Arial" w:cs="Arial"/>
                <w:sz w:val="20"/>
                <w:szCs w:val="20"/>
              </w:rPr>
            </w:pPr>
            <w:r w:rsidRPr="00FD09BF">
              <w:rPr>
                <w:rFonts w:ascii="Arial" w:hAnsi="Arial" w:cs="Arial"/>
                <w:sz w:val="20"/>
                <w:szCs w:val="20"/>
              </w:rPr>
              <w:t>9013.10</w:t>
            </w:r>
          </w:p>
        </w:tc>
        <w:tc>
          <w:tcPr>
            <w:tcW w:w="3221" w:type="pct"/>
            <w:gridSpan w:val="2"/>
            <w:shd w:val="clear" w:color="auto" w:fill="auto"/>
          </w:tcPr>
          <w:p w14:paraId="0F4EA0C6" w14:textId="77777777" w:rsidR="00EA4B3C" w:rsidRPr="00FD09BF" w:rsidRDefault="00EA4B3C" w:rsidP="00EF3EA4">
            <w:pPr>
              <w:rPr>
                <w:rFonts w:ascii="Arial" w:hAnsi="Arial" w:cs="Arial"/>
                <w:sz w:val="20"/>
                <w:szCs w:val="20"/>
              </w:rPr>
            </w:pPr>
            <w:r w:rsidRPr="00FD09BF">
              <w:rPr>
                <w:rFonts w:ascii="Arial" w:hAnsi="Arial" w:cs="Arial"/>
                <w:sz w:val="20"/>
                <w:szCs w:val="20"/>
              </w:rPr>
              <w:t>- Kính ngắm để lắp vào vũ khí; kính tiềm vọng; kính viễn vọng được thiết kế là bộ phận của máy, thiết bị, dụng cụ hoặc bộ dụng cụ của Chương này hoặc Phần XVI:</w:t>
            </w:r>
          </w:p>
        </w:tc>
        <w:tc>
          <w:tcPr>
            <w:tcW w:w="1161" w:type="pct"/>
            <w:shd w:val="clear" w:color="auto" w:fill="auto"/>
          </w:tcPr>
          <w:p w14:paraId="567A9642"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24D9FEC1"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248E862F" w14:textId="77777777" w:rsidR="00EA4B3C" w:rsidRPr="00FD09BF" w:rsidRDefault="00EA4B3C" w:rsidP="00EF3EA4">
            <w:pPr>
              <w:rPr>
                <w:rFonts w:ascii="Arial" w:hAnsi="Arial" w:cs="Arial"/>
                <w:sz w:val="20"/>
                <w:szCs w:val="20"/>
              </w:rPr>
            </w:pPr>
            <w:r w:rsidRPr="00FD09BF">
              <w:rPr>
                <w:rFonts w:ascii="Arial" w:hAnsi="Arial" w:cs="Arial"/>
                <w:sz w:val="20"/>
                <w:szCs w:val="20"/>
              </w:rPr>
              <w:t>9013.20</w:t>
            </w:r>
          </w:p>
        </w:tc>
        <w:tc>
          <w:tcPr>
            <w:tcW w:w="3221" w:type="pct"/>
            <w:gridSpan w:val="2"/>
            <w:shd w:val="clear" w:color="auto" w:fill="auto"/>
          </w:tcPr>
          <w:p w14:paraId="0ABE867B" w14:textId="77777777" w:rsidR="00EA4B3C" w:rsidRPr="00FD09BF" w:rsidRDefault="00EA4B3C" w:rsidP="00EF3EA4">
            <w:pPr>
              <w:rPr>
                <w:rFonts w:ascii="Arial" w:hAnsi="Arial" w:cs="Arial"/>
                <w:sz w:val="20"/>
                <w:szCs w:val="20"/>
              </w:rPr>
            </w:pPr>
            <w:r w:rsidRPr="00FD09BF">
              <w:rPr>
                <w:rFonts w:ascii="Arial" w:hAnsi="Arial" w:cs="Arial"/>
                <w:sz w:val="20"/>
                <w:szCs w:val="20"/>
              </w:rPr>
              <w:t>- Thiết bị tạo tia laser, trừ đi-ốt laser</w:t>
            </w:r>
          </w:p>
        </w:tc>
        <w:tc>
          <w:tcPr>
            <w:tcW w:w="1161" w:type="pct"/>
            <w:shd w:val="clear" w:color="auto" w:fill="auto"/>
          </w:tcPr>
          <w:p w14:paraId="4A39C226"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0BEAE776"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5A0EE883" w14:textId="77777777" w:rsidR="00EA4B3C" w:rsidRPr="00FD09BF" w:rsidRDefault="00EA4B3C" w:rsidP="00EF3EA4">
            <w:pPr>
              <w:rPr>
                <w:rFonts w:ascii="Arial" w:hAnsi="Arial" w:cs="Arial"/>
                <w:sz w:val="20"/>
                <w:szCs w:val="20"/>
              </w:rPr>
            </w:pPr>
            <w:r w:rsidRPr="00FD09BF">
              <w:rPr>
                <w:rFonts w:ascii="Arial" w:hAnsi="Arial" w:cs="Arial"/>
                <w:sz w:val="20"/>
                <w:szCs w:val="20"/>
              </w:rPr>
              <w:t>9013.80</w:t>
            </w:r>
          </w:p>
        </w:tc>
        <w:tc>
          <w:tcPr>
            <w:tcW w:w="3221" w:type="pct"/>
            <w:gridSpan w:val="2"/>
            <w:shd w:val="clear" w:color="auto" w:fill="auto"/>
          </w:tcPr>
          <w:p w14:paraId="08FABE7D" w14:textId="77777777" w:rsidR="00EA4B3C" w:rsidRPr="00FD09BF" w:rsidRDefault="00EA4B3C" w:rsidP="00EF3EA4">
            <w:pPr>
              <w:rPr>
                <w:rFonts w:ascii="Arial" w:hAnsi="Arial" w:cs="Arial"/>
                <w:sz w:val="20"/>
                <w:szCs w:val="20"/>
              </w:rPr>
            </w:pPr>
            <w:r w:rsidRPr="00FD09BF">
              <w:rPr>
                <w:rFonts w:ascii="Arial" w:hAnsi="Arial" w:cs="Arial"/>
                <w:sz w:val="20"/>
                <w:szCs w:val="20"/>
              </w:rPr>
              <w:t>- Các bộ phận, thiết bị và dụng cụ khác:</w:t>
            </w:r>
          </w:p>
        </w:tc>
        <w:tc>
          <w:tcPr>
            <w:tcW w:w="1161" w:type="pct"/>
            <w:shd w:val="clear" w:color="auto" w:fill="auto"/>
          </w:tcPr>
          <w:p w14:paraId="166A6D2C"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3FE5F3CB"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4DBE4F5E" w14:textId="77777777" w:rsidR="00EA4B3C" w:rsidRPr="00FD09BF" w:rsidRDefault="00EA4B3C" w:rsidP="00EF3EA4">
            <w:pPr>
              <w:rPr>
                <w:rFonts w:ascii="Arial" w:hAnsi="Arial" w:cs="Arial"/>
                <w:sz w:val="20"/>
                <w:szCs w:val="20"/>
              </w:rPr>
            </w:pPr>
            <w:r w:rsidRPr="00FD09BF">
              <w:rPr>
                <w:rFonts w:ascii="Arial" w:hAnsi="Arial" w:cs="Arial"/>
                <w:sz w:val="20"/>
                <w:szCs w:val="20"/>
              </w:rPr>
              <w:t>9013.90</w:t>
            </w:r>
          </w:p>
        </w:tc>
        <w:tc>
          <w:tcPr>
            <w:tcW w:w="3221" w:type="pct"/>
            <w:gridSpan w:val="2"/>
            <w:shd w:val="clear" w:color="auto" w:fill="auto"/>
          </w:tcPr>
          <w:p w14:paraId="18F79727" w14:textId="77777777" w:rsidR="00EA4B3C" w:rsidRPr="00FD09BF" w:rsidRDefault="00EA4B3C" w:rsidP="00EF3EA4">
            <w:pPr>
              <w:rPr>
                <w:rFonts w:ascii="Arial" w:hAnsi="Arial" w:cs="Arial"/>
                <w:sz w:val="20"/>
                <w:szCs w:val="20"/>
              </w:rPr>
            </w:pPr>
            <w:r w:rsidRPr="00FD09BF">
              <w:rPr>
                <w:rFonts w:ascii="Arial" w:hAnsi="Arial" w:cs="Arial"/>
                <w:sz w:val="20"/>
                <w:szCs w:val="20"/>
              </w:rPr>
              <w:t>- Bộ phận và phụ kiện:</w:t>
            </w:r>
          </w:p>
        </w:tc>
        <w:tc>
          <w:tcPr>
            <w:tcW w:w="1161" w:type="pct"/>
            <w:shd w:val="clear" w:color="auto" w:fill="auto"/>
          </w:tcPr>
          <w:p w14:paraId="6D6E6A03"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2663FA7F"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73C69294"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90.14</w:t>
            </w:r>
          </w:p>
        </w:tc>
        <w:tc>
          <w:tcPr>
            <w:tcW w:w="3221" w:type="pct"/>
            <w:gridSpan w:val="2"/>
            <w:shd w:val="clear" w:color="auto" w:fill="auto"/>
          </w:tcPr>
          <w:p w14:paraId="23F21DD2"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La bàn xác định phương hướng; các thiết bị và dụng cụ dẫn đường khác.</w:t>
            </w:r>
          </w:p>
        </w:tc>
        <w:tc>
          <w:tcPr>
            <w:tcW w:w="1161" w:type="pct"/>
            <w:shd w:val="clear" w:color="auto" w:fill="auto"/>
          </w:tcPr>
          <w:p w14:paraId="1A6EC40E"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754E8F5E"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648D9075" w14:textId="77777777" w:rsidR="00EA4B3C" w:rsidRPr="00FD09BF" w:rsidRDefault="00EA4B3C" w:rsidP="00EF3EA4">
            <w:pPr>
              <w:rPr>
                <w:rFonts w:ascii="Arial" w:hAnsi="Arial" w:cs="Arial"/>
                <w:sz w:val="20"/>
                <w:szCs w:val="20"/>
              </w:rPr>
            </w:pPr>
            <w:r w:rsidRPr="00FD09BF">
              <w:rPr>
                <w:rFonts w:ascii="Arial" w:hAnsi="Arial" w:cs="Arial"/>
                <w:sz w:val="20"/>
                <w:szCs w:val="20"/>
              </w:rPr>
              <w:t>9014.10</w:t>
            </w:r>
          </w:p>
        </w:tc>
        <w:tc>
          <w:tcPr>
            <w:tcW w:w="3221" w:type="pct"/>
            <w:gridSpan w:val="2"/>
            <w:shd w:val="clear" w:color="auto" w:fill="auto"/>
          </w:tcPr>
          <w:p w14:paraId="25EBCCCB" w14:textId="77777777" w:rsidR="00EA4B3C" w:rsidRPr="00FD09BF" w:rsidRDefault="00EA4B3C" w:rsidP="00EF3EA4">
            <w:pPr>
              <w:rPr>
                <w:rFonts w:ascii="Arial" w:hAnsi="Arial" w:cs="Arial"/>
                <w:sz w:val="20"/>
                <w:szCs w:val="20"/>
              </w:rPr>
            </w:pPr>
            <w:r w:rsidRPr="00FD09BF">
              <w:rPr>
                <w:rFonts w:ascii="Arial" w:hAnsi="Arial" w:cs="Arial"/>
                <w:sz w:val="20"/>
                <w:szCs w:val="20"/>
              </w:rPr>
              <w:t>- La bàn xác định phương hướng</w:t>
            </w:r>
          </w:p>
        </w:tc>
        <w:tc>
          <w:tcPr>
            <w:tcW w:w="1161" w:type="pct"/>
            <w:shd w:val="clear" w:color="auto" w:fill="auto"/>
          </w:tcPr>
          <w:p w14:paraId="621C5DFD"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4E5A5341"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61DF0EE5" w14:textId="77777777" w:rsidR="00EA4B3C" w:rsidRPr="00FD09BF" w:rsidRDefault="00EA4B3C" w:rsidP="00EF3EA4">
            <w:pPr>
              <w:rPr>
                <w:rFonts w:ascii="Arial" w:hAnsi="Arial" w:cs="Arial"/>
                <w:sz w:val="20"/>
                <w:szCs w:val="20"/>
              </w:rPr>
            </w:pPr>
            <w:r w:rsidRPr="00FD09BF">
              <w:rPr>
                <w:rFonts w:ascii="Arial" w:hAnsi="Arial" w:cs="Arial"/>
                <w:sz w:val="20"/>
                <w:szCs w:val="20"/>
              </w:rPr>
              <w:t>9014.20</w:t>
            </w:r>
          </w:p>
        </w:tc>
        <w:tc>
          <w:tcPr>
            <w:tcW w:w="3221" w:type="pct"/>
            <w:gridSpan w:val="2"/>
            <w:shd w:val="clear" w:color="auto" w:fill="auto"/>
          </w:tcPr>
          <w:p w14:paraId="454B49DF" w14:textId="77777777" w:rsidR="00EA4B3C" w:rsidRPr="00FD09BF" w:rsidRDefault="00EA4B3C" w:rsidP="00EF3EA4">
            <w:pPr>
              <w:rPr>
                <w:rFonts w:ascii="Arial" w:hAnsi="Arial" w:cs="Arial"/>
                <w:sz w:val="20"/>
                <w:szCs w:val="20"/>
              </w:rPr>
            </w:pPr>
            <w:r w:rsidRPr="00FD09BF">
              <w:rPr>
                <w:rFonts w:ascii="Arial" w:hAnsi="Arial" w:cs="Arial"/>
                <w:sz w:val="20"/>
                <w:szCs w:val="20"/>
              </w:rPr>
              <w:t>- Thiết bị và dụng cụ dẫn đường hàng không hoặc hàng hải (trừ la bàn)</w:t>
            </w:r>
          </w:p>
        </w:tc>
        <w:tc>
          <w:tcPr>
            <w:tcW w:w="1161" w:type="pct"/>
            <w:shd w:val="clear" w:color="auto" w:fill="auto"/>
          </w:tcPr>
          <w:p w14:paraId="745DD251"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7D0D8445"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7A38B8C1" w14:textId="77777777" w:rsidR="00EA4B3C" w:rsidRPr="00FD09BF" w:rsidRDefault="00EA4B3C" w:rsidP="00EF3EA4">
            <w:pPr>
              <w:rPr>
                <w:rFonts w:ascii="Arial" w:hAnsi="Arial" w:cs="Arial"/>
                <w:sz w:val="20"/>
                <w:szCs w:val="20"/>
              </w:rPr>
            </w:pPr>
            <w:r w:rsidRPr="00FD09BF">
              <w:rPr>
                <w:rFonts w:ascii="Arial" w:hAnsi="Arial" w:cs="Arial"/>
                <w:sz w:val="20"/>
                <w:szCs w:val="20"/>
              </w:rPr>
              <w:t>9014.80</w:t>
            </w:r>
          </w:p>
        </w:tc>
        <w:tc>
          <w:tcPr>
            <w:tcW w:w="3221" w:type="pct"/>
            <w:gridSpan w:val="2"/>
            <w:shd w:val="clear" w:color="auto" w:fill="auto"/>
          </w:tcPr>
          <w:p w14:paraId="6D14C3A4" w14:textId="77777777" w:rsidR="00EA4B3C" w:rsidRPr="00FD09BF" w:rsidRDefault="00EA4B3C" w:rsidP="00EF3EA4">
            <w:pPr>
              <w:rPr>
                <w:rFonts w:ascii="Arial" w:hAnsi="Arial" w:cs="Arial"/>
                <w:sz w:val="20"/>
                <w:szCs w:val="20"/>
              </w:rPr>
            </w:pPr>
            <w:r w:rsidRPr="00FD09BF">
              <w:rPr>
                <w:rFonts w:ascii="Arial" w:hAnsi="Arial" w:cs="Arial"/>
                <w:sz w:val="20"/>
                <w:szCs w:val="20"/>
              </w:rPr>
              <w:t>- Thiết bị và dụng cụ khác:</w:t>
            </w:r>
          </w:p>
        </w:tc>
        <w:tc>
          <w:tcPr>
            <w:tcW w:w="1161" w:type="pct"/>
            <w:shd w:val="clear" w:color="auto" w:fill="auto"/>
          </w:tcPr>
          <w:p w14:paraId="50A24A69"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5CB073BA"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0A983B03"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9014.90</w:t>
            </w:r>
          </w:p>
        </w:tc>
        <w:tc>
          <w:tcPr>
            <w:tcW w:w="3221" w:type="pct"/>
            <w:gridSpan w:val="2"/>
            <w:shd w:val="clear" w:color="auto" w:fill="auto"/>
          </w:tcPr>
          <w:p w14:paraId="0D1CA3F5"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Bộ phận và phụ kiện:</w:t>
            </w:r>
          </w:p>
        </w:tc>
        <w:tc>
          <w:tcPr>
            <w:tcW w:w="1161" w:type="pct"/>
            <w:shd w:val="clear" w:color="auto" w:fill="auto"/>
          </w:tcPr>
          <w:p w14:paraId="1ECA9485"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LVC 30% hoặc CTH</w:t>
            </w:r>
          </w:p>
        </w:tc>
      </w:tr>
      <w:tr w:rsidR="00EA4B3C" w:rsidRPr="00FD09BF" w14:paraId="3D0B70EF"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7854965C"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90.15</w:t>
            </w:r>
          </w:p>
        </w:tc>
        <w:tc>
          <w:tcPr>
            <w:tcW w:w="3221" w:type="pct"/>
            <w:gridSpan w:val="2"/>
            <w:shd w:val="clear" w:color="auto" w:fill="auto"/>
          </w:tcPr>
          <w:p w14:paraId="601947EC"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Thiết bị và dụng cụ dùng để quan trắc (kể cả quan trắc ảnh), dùng cho thủy văn học, hải dương học, thủy học, khí tượng học hoặc địa lý học, trừ la bàn; máy đo xa.</w:t>
            </w:r>
          </w:p>
        </w:tc>
        <w:tc>
          <w:tcPr>
            <w:tcW w:w="1161" w:type="pct"/>
            <w:shd w:val="clear" w:color="auto" w:fill="auto"/>
          </w:tcPr>
          <w:p w14:paraId="44E9165B"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03564A66"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7AF84C6C" w14:textId="77777777" w:rsidR="00EA4B3C" w:rsidRPr="00FD09BF" w:rsidRDefault="00EA4B3C" w:rsidP="00EF3EA4">
            <w:pPr>
              <w:rPr>
                <w:rFonts w:ascii="Arial" w:hAnsi="Arial" w:cs="Arial"/>
                <w:sz w:val="20"/>
                <w:szCs w:val="20"/>
              </w:rPr>
            </w:pPr>
            <w:r w:rsidRPr="00FD09BF">
              <w:rPr>
                <w:rFonts w:ascii="Arial" w:hAnsi="Arial" w:cs="Arial"/>
                <w:sz w:val="20"/>
                <w:szCs w:val="20"/>
              </w:rPr>
              <w:t>9015.10</w:t>
            </w:r>
          </w:p>
        </w:tc>
        <w:tc>
          <w:tcPr>
            <w:tcW w:w="3221" w:type="pct"/>
            <w:gridSpan w:val="2"/>
            <w:shd w:val="clear" w:color="auto" w:fill="auto"/>
          </w:tcPr>
          <w:p w14:paraId="2298D601" w14:textId="77777777" w:rsidR="00EA4B3C" w:rsidRPr="00FD09BF" w:rsidRDefault="00EA4B3C" w:rsidP="00EF3EA4">
            <w:pPr>
              <w:rPr>
                <w:rFonts w:ascii="Arial" w:hAnsi="Arial" w:cs="Arial"/>
                <w:sz w:val="20"/>
                <w:szCs w:val="20"/>
              </w:rPr>
            </w:pPr>
            <w:r w:rsidRPr="00FD09BF">
              <w:rPr>
                <w:rFonts w:ascii="Arial" w:hAnsi="Arial" w:cs="Arial"/>
                <w:sz w:val="20"/>
                <w:szCs w:val="20"/>
              </w:rPr>
              <w:t>- Máy đo xa:</w:t>
            </w:r>
          </w:p>
        </w:tc>
        <w:tc>
          <w:tcPr>
            <w:tcW w:w="1161" w:type="pct"/>
            <w:shd w:val="clear" w:color="auto" w:fill="auto"/>
          </w:tcPr>
          <w:p w14:paraId="5C56A71F"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6DA7BBF6"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2070E161" w14:textId="77777777" w:rsidR="00EA4B3C" w:rsidRPr="00FD09BF" w:rsidRDefault="00EA4B3C" w:rsidP="00EF3EA4">
            <w:pPr>
              <w:rPr>
                <w:rFonts w:ascii="Arial" w:hAnsi="Arial" w:cs="Arial"/>
                <w:sz w:val="20"/>
                <w:szCs w:val="20"/>
              </w:rPr>
            </w:pPr>
            <w:r w:rsidRPr="00FD09BF">
              <w:rPr>
                <w:rFonts w:ascii="Arial" w:hAnsi="Arial" w:cs="Arial"/>
                <w:sz w:val="20"/>
                <w:szCs w:val="20"/>
              </w:rPr>
              <w:t>9015.20</w:t>
            </w:r>
          </w:p>
        </w:tc>
        <w:tc>
          <w:tcPr>
            <w:tcW w:w="3221" w:type="pct"/>
            <w:gridSpan w:val="2"/>
            <w:shd w:val="clear" w:color="auto" w:fill="auto"/>
          </w:tcPr>
          <w:p w14:paraId="2583142A" w14:textId="77777777" w:rsidR="00EA4B3C" w:rsidRPr="00FD09BF" w:rsidRDefault="00EA4B3C" w:rsidP="00EF3EA4">
            <w:pPr>
              <w:rPr>
                <w:rFonts w:ascii="Arial" w:hAnsi="Arial" w:cs="Arial"/>
                <w:sz w:val="20"/>
                <w:szCs w:val="20"/>
              </w:rPr>
            </w:pPr>
            <w:r w:rsidRPr="00FD09BF">
              <w:rPr>
                <w:rFonts w:ascii="Arial" w:hAnsi="Arial" w:cs="Arial"/>
                <w:sz w:val="20"/>
                <w:szCs w:val="20"/>
              </w:rPr>
              <w:t>- Máy kinh vĩ và tốc kế góc (máy toàn đạc - tacheometers)</w:t>
            </w:r>
          </w:p>
        </w:tc>
        <w:tc>
          <w:tcPr>
            <w:tcW w:w="1161" w:type="pct"/>
            <w:shd w:val="clear" w:color="auto" w:fill="auto"/>
          </w:tcPr>
          <w:p w14:paraId="30A96580"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76787B87"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56E2ABC0" w14:textId="77777777" w:rsidR="00EA4B3C" w:rsidRPr="00FD09BF" w:rsidRDefault="00EA4B3C" w:rsidP="00EF3EA4">
            <w:pPr>
              <w:rPr>
                <w:rFonts w:ascii="Arial" w:hAnsi="Arial" w:cs="Arial"/>
                <w:sz w:val="20"/>
                <w:szCs w:val="20"/>
              </w:rPr>
            </w:pPr>
            <w:r w:rsidRPr="00FD09BF">
              <w:rPr>
                <w:rFonts w:ascii="Arial" w:hAnsi="Arial" w:cs="Arial"/>
                <w:sz w:val="20"/>
                <w:szCs w:val="20"/>
              </w:rPr>
              <w:t>9015.30</w:t>
            </w:r>
          </w:p>
        </w:tc>
        <w:tc>
          <w:tcPr>
            <w:tcW w:w="3221" w:type="pct"/>
            <w:gridSpan w:val="2"/>
            <w:shd w:val="clear" w:color="auto" w:fill="auto"/>
          </w:tcPr>
          <w:p w14:paraId="50E3C76E" w14:textId="77777777" w:rsidR="00EA4B3C" w:rsidRPr="00FD09BF" w:rsidRDefault="00EA4B3C" w:rsidP="00EF3EA4">
            <w:pPr>
              <w:rPr>
                <w:rFonts w:ascii="Arial" w:hAnsi="Arial" w:cs="Arial"/>
                <w:sz w:val="20"/>
                <w:szCs w:val="20"/>
              </w:rPr>
            </w:pPr>
            <w:r w:rsidRPr="00FD09BF">
              <w:rPr>
                <w:rFonts w:ascii="Arial" w:hAnsi="Arial" w:cs="Arial"/>
                <w:sz w:val="20"/>
                <w:szCs w:val="20"/>
              </w:rPr>
              <w:t>- Dụng cụ đo cân bằng (levels)</w:t>
            </w:r>
          </w:p>
        </w:tc>
        <w:tc>
          <w:tcPr>
            <w:tcW w:w="1161" w:type="pct"/>
            <w:shd w:val="clear" w:color="auto" w:fill="auto"/>
          </w:tcPr>
          <w:p w14:paraId="4D66A944"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0D7BBB01"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0727E47B" w14:textId="77777777" w:rsidR="00EA4B3C" w:rsidRPr="00FD09BF" w:rsidRDefault="00EA4B3C" w:rsidP="00EF3EA4">
            <w:pPr>
              <w:rPr>
                <w:rFonts w:ascii="Arial" w:hAnsi="Arial" w:cs="Arial"/>
                <w:sz w:val="20"/>
                <w:szCs w:val="20"/>
              </w:rPr>
            </w:pPr>
            <w:r w:rsidRPr="00FD09BF">
              <w:rPr>
                <w:rFonts w:ascii="Arial" w:hAnsi="Arial" w:cs="Arial"/>
                <w:sz w:val="20"/>
                <w:szCs w:val="20"/>
              </w:rPr>
              <w:t>9015.40</w:t>
            </w:r>
          </w:p>
        </w:tc>
        <w:tc>
          <w:tcPr>
            <w:tcW w:w="3221" w:type="pct"/>
            <w:gridSpan w:val="2"/>
            <w:shd w:val="clear" w:color="auto" w:fill="auto"/>
          </w:tcPr>
          <w:p w14:paraId="2074EEAB" w14:textId="77777777" w:rsidR="00EA4B3C" w:rsidRPr="00FD09BF" w:rsidRDefault="00EA4B3C" w:rsidP="00EF3EA4">
            <w:pPr>
              <w:rPr>
                <w:rFonts w:ascii="Arial" w:hAnsi="Arial" w:cs="Arial"/>
                <w:sz w:val="20"/>
                <w:szCs w:val="20"/>
              </w:rPr>
            </w:pPr>
            <w:r w:rsidRPr="00FD09BF">
              <w:rPr>
                <w:rFonts w:ascii="Arial" w:hAnsi="Arial" w:cs="Arial"/>
                <w:sz w:val="20"/>
                <w:szCs w:val="20"/>
              </w:rPr>
              <w:t>- Thiết bị và dụng cụ quan trắc ảnh</w:t>
            </w:r>
          </w:p>
        </w:tc>
        <w:tc>
          <w:tcPr>
            <w:tcW w:w="1161" w:type="pct"/>
            <w:shd w:val="clear" w:color="auto" w:fill="auto"/>
          </w:tcPr>
          <w:p w14:paraId="40F4E180"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5A7252CD"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5EC1BE1F" w14:textId="77777777" w:rsidR="00EA4B3C" w:rsidRPr="00FD09BF" w:rsidRDefault="00EA4B3C" w:rsidP="00EF3EA4">
            <w:pPr>
              <w:rPr>
                <w:rFonts w:ascii="Arial" w:hAnsi="Arial" w:cs="Arial"/>
                <w:sz w:val="20"/>
                <w:szCs w:val="20"/>
              </w:rPr>
            </w:pPr>
            <w:r w:rsidRPr="00FD09BF">
              <w:rPr>
                <w:rFonts w:ascii="Arial" w:hAnsi="Arial" w:cs="Arial"/>
                <w:sz w:val="20"/>
                <w:szCs w:val="20"/>
              </w:rPr>
              <w:t>9015.80</w:t>
            </w:r>
          </w:p>
        </w:tc>
        <w:tc>
          <w:tcPr>
            <w:tcW w:w="3221" w:type="pct"/>
            <w:gridSpan w:val="2"/>
            <w:shd w:val="clear" w:color="auto" w:fill="auto"/>
          </w:tcPr>
          <w:p w14:paraId="49A7A445" w14:textId="77777777" w:rsidR="00EA4B3C" w:rsidRPr="00FD09BF" w:rsidRDefault="00EA4B3C" w:rsidP="00EF3EA4">
            <w:pPr>
              <w:rPr>
                <w:rFonts w:ascii="Arial" w:hAnsi="Arial" w:cs="Arial"/>
                <w:sz w:val="20"/>
                <w:szCs w:val="20"/>
              </w:rPr>
            </w:pPr>
            <w:r w:rsidRPr="00FD09BF">
              <w:rPr>
                <w:rFonts w:ascii="Arial" w:hAnsi="Arial" w:cs="Arial"/>
                <w:sz w:val="20"/>
                <w:szCs w:val="20"/>
              </w:rPr>
              <w:t>- Thiết bị và dụng cụ khác:</w:t>
            </w:r>
          </w:p>
        </w:tc>
        <w:tc>
          <w:tcPr>
            <w:tcW w:w="1161" w:type="pct"/>
            <w:shd w:val="clear" w:color="auto" w:fill="auto"/>
          </w:tcPr>
          <w:p w14:paraId="3F55D251"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599147E9"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6EDF7975" w14:textId="77777777" w:rsidR="00EA4B3C" w:rsidRPr="00FD09BF" w:rsidRDefault="00EA4B3C" w:rsidP="00EF3EA4">
            <w:pPr>
              <w:rPr>
                <w:rFonts w:ascii="Arial" w:hAnsi="Arial" w:cs="Arial"/>
                <w:sz w:val="20"/>
                <w:szCs w:val="20"/>
              </w:rPr>
            </w:pPr>
            <w:r w:rsidRPr="00FD09BF">
              <w:rPr>
                <w:rFonts w:ascii="Arial" w:hAnsi="Arial" w:cs="Arial"/>
                <w:sz w:val="20"/>
                <w:szCs w:val="20"/>
              </w:rPr>
              <w:t>9015.90</w:t>
            </w:r>
          </w:p>
        </w:tc>
        <w:tc>
          <w:tcPr>
            <w:tcW w:w="3221" w:type="pct"/>
            <w:gridSpan w:val="2"/>
            <w:shd w:val="clear" w:color="auto" w:fill="auto"/>
          </w:tcPr>
          <w:p w14:paraId="0E43686E" w14:textId="77777777" w:rsidR="00EA4B3C" w:rsidRPr="00FD09BF" w:rsidRDefault="00EA4B3C" w:rsidP="00EF3EA4">
            <w:pPr>
              <w:rPr>
                <w:rFonts w:ascii="Arial" w:hAnsi="Arial" w:cs="Arial"/>
                <w:sz w:val="20"/>
                <w:szCs w:val="20"/>
              </w:rPr>
            </w:pPr>
            <w:r w:rsidRPr="00FD09BF">
              <w:rPr>
                <w:rFonts w:ascii="Arial" w:hAnsi="Arial" w:cs="Arial"/>
                <w:sz w:val="20"/>
                <w:szCs w:val="20"/>
              </w:rPr>
              <w:t>- Bộ phận và phụ kiện</w:t>
            </w:r>
          </w:p>
        </w:tc>
        <w:tc>
          <w:tcPr>
            <w:tcW w:w="1161" w:type="pct"/>
            <w:shd w:val="clear" w:color="auto" w:fill="auto"/>
          </w:tcPr>
          <w:p w14:paraId="4B09FF3B"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2EF775F7"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35808871"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9016.00</w:t>
            </w:r>
          </w:p>
        </w:tc>
        <w:tc>
          <w:tcPr>
            <w:tcW w:w="3221" w:type="pct"/>
            <w:gridSpan w:val="2"/>
            <w:shd w:val="clear" w:color="auto" w:fill="auto"/>
          </w:tcPr>
          <w:p w14:paraId="1EFF25E1"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Cân với độ nhậy 5cg (50mg) hoặc chính xác hơn, có hoặc không có quả cân.</w:t>
            </w:r>
          </w:p>
        </w:tc>
        <w:tc>
          <w:tcPr>
            <w:tcW w:w="1161" w:type="pct"/>
            <w:shd w:val="clear" w:color="auto" w:fill="auto"/>
          </w:tcPr>
          <w:p w14:paraId="3D5CDF83"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LVC 30% hoặc CTH</w:t>
            </w:r>
          </w:p>
        </w:tc>
      </w:tr>
      <w:tr w:rsidR="00EA4B3C" w:rsidRPr="00FD09BF" w14:paraId="7401B7CE"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6675423F"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90.17</w:t>
            </w:r>
          </w:p>
        </w:tc>
        <w:tc>
          <w:tcPr>
            <w:tcW w:w="3221" w:type="pct"/>
            <w:gridSpan w:val="2"/>
            <w:shd w:val="clear" w:color="auto" w:fill="auto"/>
          </w:tcPr>
          <w:p w14:paraId="3B7B4999"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Dụng cụ vẽ, vạch mức dấu hoặc dụng cụ tính toán toán học (ví dụ, máy vẽ phác, máy vẽ truyền, thước đo góc, bộ đồ vẽ, thước logarit, bàn tính dùng đĩa); dụng cụ đo chiều dài, dùng tay (ví dụ, thước thanh và thước dây, thước micromet, thước cặp), chưa được chi tiết hoặc ghi ở nơi khác trong Chương này.</w:t>
            </w:r>
          </w:p>
        </w:tc>
        <w:tc>
          <w:tcPr>
            <w:tcW w:w="1161" w:type="pct"/>
            <w:shd w:val="clear" w:color="auto" w:fill="auto"/>
          </w:tcPr>
          <w:p w14:paraId="03C33CD7"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3DE11DCE"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00F5406B" w14:textId="77777777" w:rsidR="00EA4B3C" w:rsidRPr="00FD09BF" w:rsidRDefault="00EA4B3C" w:rsidP="00EF3EA4">
            <w:pPr>
              <w:rPr>
                <w:rFonts w:ascii="Arial" w:hAnsi="Arial" w:cs="Arial"/>
                <w:sz w:val="20"/>
                <w:szCs w:val="20"/>
              </w:rPr>
            </w:pPr>
            <w:r w:rsidRPr="00FD09BF">
              <w:rPr>
                <w:rFonts w:ascii="Arial" w:hAnsi="Arial" w:cs="Arial"/>
                <w:sz w:val="20"/>
                <w:szCs w:val="20"/>
              </w:rPr>
              <w:t>9017.10</w:t>
            </w:r>
          </w:p>
        </w:tc>
        <w:tc>
          <w:tcPr>
            <w:tcW w:w="3221" w:type="pct"/>
            <w:gridSpan w:val="2"/>
            <w:shd w:val="clear" w:color="auto" w:fill="auto"/>
          </w:tcPr>
          <w:p w14:paraId="5BB4EF9C" w14:textId="77777777" w:rsidR="00EA4B3C" w:rsidRPr="00FD09BF" w:rsidRDefault="00EA4B3C" w:rsidP="00EF3EA4">
            <w:pPr>
              <w:rPr>
                <w:rFonts w:ascii="Arial" w:hAnsi="Arial" w:cs="Arial"/>
                <w:sz w:val="20"/>
                <w:szCs w:val="20"/>
              </w:rPr>
            </w:pPr>
            <w:r w:rsidRPr="00FD09BF">
              <w:rPr>
                <w:rFonts w:ascii="Arial" w:hAnsi="Arial" w:cs="Arial"/>
                <w:sz w:val="20"/>
                <w:szCs w:val="20"/>
              </w:rPr>
              <w:t>- Bảng và máy vẽ phác, tự động hoặc không tự động:</w:t>
            </w:r>
          </w:p>
        </w:tc>
        <w:tc>
          <w:tcPr>
            <w:tcW w:w="1161" w:type="pct"/>
            <w:shd w:val="clear" w:color="auto" w:fill="auto"/>
          </w:tcPr>
          <w:p w14:paraId="475909FE"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6E1E2885"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00413B16" w14:textId="77777777" w:rsidR="00EA4B3C" w:rsidRPr="00FD09BF" w:rsidRDefault="00EA4B3C" w:rsidP="00EF3EA4">
            <w:pPr>
              <w:rPr>
                <w:rFonts w:ascii="Arial" w:hAnsi="Arial" w:cs="Arial"/>
                <w:sz w:val="20"/>
                <w:szCs w:val="20"/>
              </w:rPr>
            </w:pPr>
            <w:r w:rsidRPr="00FD09BF">
              <w:rPr>
                <w:rFonts w:ascii="Arial" w:hAnsi="Arial" w:cs="Arial"/>
                <w:sz w:val="20"/>
                <w:szCs w:val="20"/>
              </w:rPr>
              <w:t>9017.20</w:t>
            </w:r>
          </w:p>
        </w:tc>
        <w:tc>
          <w:tcPr>
            <w:tcW w:w="3221" w:type="pct"/>
            <w:gridSpan w:val="2"/>
            <w:shd w:val="clear" w:color="auto" w:fill="auto"/>
          </w:tcPr>
          <w:p w14:paraId="618466E6" w14:textId="77777777" w:rsidR="00EA4B3C" w:rsidRPr="00FD09BF" w:rsidRDefault="00EA4B3C" w:rsidP="00EF3EA4">
            <w:pPr>
              <w:rPr>
                <w:rFonts w:ascii="Arial" w:hAnsi="Arial" w:cs="Arial"/>
                <w:sz w:val="20"/>
                <w:szCs w:val="20"/>
              </w:rPr>
            </w:pPr>
            <w:r w:rsidRPr="00FD09BF">
              <w:rPr>
                <w:rFonts w:ascii="Arial" w:hAnsi="Arial" w:cs="Arial"/>
                <w:sz w:val="20"/>
                <w:szCs w:val="20"/>
              </w:rPr>
              <w:t>- Dụng cụ vẽ, vạch mức hoặc dụng cụ tính toán toán học khác:</w:t>
            </w:r>
          </w:p>
        </w:tc>
        <w:tc>
          <w:tcPr>
            <w:tcW w:w="1161" w:type="pct"/>
            <w:shd w:val="clear" w:color="auto" w:fill="auto"/>
          </w:tcPr>
          <w:p w14:paraId="2F6C7055"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2793731B"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160566A3" w14:textId="77777777" w:rsidR="00EA4B3C" w:rsidRPr="00FD09BF" w:rsidRDefault="00EA4B3C" w:rsidP="00EF3EA4">
            <w:pPr>
              <w:rPr>
                <w:rFonts w:ascii="Arial" w:hAnsi="Arial" w:cs="Arial"/>
                <w:sz w:val="20"/>
                <w:szCs w:val="20"/>
              </w:rPr>
            </w:pPr>
            <w:r w:rsidRPr="00FD09BF">
              <w:rPr>
                <w:rFonts w:ascii="Arial" w:hAnsi="Arial" w:cs="Arial"/>
                <w:sz w:val="20"/>
                <w:szCs w:val="20"/>
              </w:rPr>
              <w:t>9017.30</w:t>
            </w:r>
          </w:p>
        </w:tc>
        <w:tc>
          <w:tcPr>
            <w:tcW w:w="3221" w:type="pct"/>
            <w:gridSpan w:val="2"/>
            <w:shd w:val="clear" w:color="auto" w:fill="auto"/>
          </w:tcPr>
          <w:p w14:paraId="683F397A" w14:textId="77777777" w:rsidR="00EA4B3C" w:rsidRPr="00FD09BF" w:rsidRDefault="00EA4B3C" w:rsidP="00EF3EA4">
            <w:pPr>
              <w:rPr>
                <w:rFonts w:ascii="Arial" w:hAnsi="Arial" w:cs="Arial"/>
                <w:sz w:val="20"/>
                <w:szCs w:val="20"/>
              </w:rPr>
            </w:pPr>
            <w:r w:rsidRPr="00FD09BF">
              <w:rPr>
                <w:rFonts w:ascii="Arial" w:hAnsi="Arial" w:cs="Arial"/>
                <w:sz w:val="20"/>
                <w:szCs w:val="20"/>
              </w:rPr>
              <w:t>- Thước micromet, thước cặp và dụng cụ đo có thể điều chỉnh được</w:t>
            </w:r>
          </w:p>
        </w:tc>
        <w:tc>
          <w:tcPr>
            <w:tcW w:w="1161" w:type="pct"/>
            <w:shd w:val="clear" w:color="auto" w:fill="auto"/>
          </w:tcPr>
          <w:p w14:paraId="5C8CFB59"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398F7DC6"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5EB38A41" w14:textId="77777777" w:rsidR="00EA4B3C" w:rsidRPr="00FD09BF" w:rsidRDefault="00EA4B3C" w:rsidP="00EF3EA4">
            <w:pPr>
              <w:rPr>
                <w:rFonts w:ascii="Arial" w:hAnsi="Arial" w:cs="Arial"/>
                <w:sz w:val="20"/>
                <w:szCs w:val="20"/>
              </w:rPr>
            </w:pPr>
            <w:r w:rsidRPr="00FD09BF">
              <w:rPr>
                <w:rFonts w:ascii="Arial" w:hAnsi="Arial" w:cs="Arial"/>
                <w:sz w:val="20"/>
                <w:szCs w:val="20"/>
              </w:rPr>
              <w:t>9017.80</w:t>
            </w:r>
          </w:p>
        </w:tc>
        <w:tc>
          <w:tcPr>
            <w:tcW w:w="3221" w:type="pct"/>
            <w:gridSpan w:val="2"/>
            <w:shd w:val="clear" w:color="auto" w:fill="auto"/>
          </w:tcPr>
          <w:p w14:paraId="28CBC957" w14:textId="77777777" w:rsidR="00EA4B3C" w:rsidRPr="00FD09BF" w:rsidRDefault="00EA4B3C" w:rsidP="00EF3EA4">
            <w:pPr>
              <w:rPr>
                <w:rFonts w:ascii="Arial" w:hAnsi="Arial" w:cs="Arial"/>
                <w:sz w:val="20"/>
                <w:szCs w:val="20"/>
              </w:rPr>
            </w:pPr>
            <w:r w:rsidRPr="00FD09BF">
              <w:rPr>
                <w:rFonts w:ascii="Arial" w:hAnsi="Arial" w:cs="Arial"/>
                <w:sz w:val="20"/>
                <w:szCs w:val="20"/>
              </w:rPr>
              <w:t>- Các dụng cụ khác</w:t>
            </w:r>
          </w:p>
        </w:tc>
        <w:tc>
          <w:tcPr>
            <w:tcW w:w="1161" w:type="pct"/>
            <w:shd w:val="clear" w:color="auto" w:fill="auto"/>
          </w:tcPr>
          <w:p w14:paraId="2CF7CD66"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64D98551"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50D8E5DA" w14:textId="77777777" w:rsidR="00EA4B3C" w:rsidRPr="00FD09BF" w:rsidRDefault="00EA4B3C" w:rsidP="00EF3EA4">
            <w:pPr>
              <w:rPr>
                <w:rFonts w:ascii="Arial" w:hAnsi="Arial" w:cs="Arial"/>
                <w:sz w:val="20"/>
                <w:szCs w:val="20"/>
              </w:rPr>
            </w:pPr>
            <w:r w:rsidRPr="00FD09BF">
              <w:rPr>
                <w:rFonts w:ascii="Arial" w:hAnsi="Arial" w:cs="Arial"/>
                <w:sz w:val="20"/>
                <w:szCs w:val="20"/>
              </w:rPr>
              <w:t>9017.90</w:t>
            </w:r>
          </w:p>
        </w:tc>
        <w:tc>
          <w:tcPr>
            <w:tcW w:w="3221" w:type="pct"/>
            <w:gridSpan w:val="2"/>
            <w:shd w:val="clear" w:color="auto" w:fill="auto"/>
          </w:tcPr>
          <w:p w14:paraId="2BF6BCA1" w14:textId="77777777" w:rsidR="00EA4B3C" w:rsidRPr="00FD09BF" w:rsidRDefault="00EA4B3C" w:rsidP="00EF3EA4">
            <w:pPr>
              <w:rPr>
                <w:rFonts w:ascii="Arial" w:hAnsi="Arial" w:cs="Arial"/>
                <w:sz w:val="20"/>
                <w:szCs w:val="20"/>
              </w:rPr>
            </w:pPr>
            <w:r w:rsidRPr="00FD09BF">
              <w:rPr>
                <w:rFonts w:ascii="Arial" w:hAnsi="Arial" w:cs="Arial"/>
                <w:sz w:val="20"/>
                <w:szCs w:val="20"/>
              </w:rPr>
              <w:t>- Bộ phận và phụ kiện:</w:t>
            </w:r>
          </w:p>
        </w:tc>
        <w:tc>
          <w:tcPr>
            <w:tcW w:w="1161" w:type="pct"/>
            <w:shd w:val="clear" w:color="auto" w:fill="auto"/>
          </w:tcPr>
          <w:p w14:paraId="33AF3D90"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78A12CB7"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07DC63A0"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90.18</w:t>
            </w:r>
          </w:p>
        </w:tc>
        <w:tc>
          <w:tcPr>
            <w:tcW w:w="3221" w:type="pct"/>
            <w:gridSpan w:val="2"/>
            <w:shd w:val="clear" w:color="auto" w:fill="auto"/>
          </w:tcPr>
          <w:p w14:paraId="2CE69385"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Thiết bị và dụng cụ dùng cho ngành y, phẫu thuật, nha khoa hoặc thú y, kể cả thiết bị ghi biểu đồ nhấp nháy, thiết bị điện y học khác và thiết bị kiểm tra thị lực.</w:t>
            </w:r>
          </w:p>
        </w:tc>
        <w:tc>
          <w:tcPr>
            <w:tcW w:w="1161" w:type="pct"/>
            <w:shd w:val="clear" w:color="auto" w:fill="auto"/>
          </w:tcPr>
          <w:p w14:paraId="24B6171B"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119D1839"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5A3D5460"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21" w:type="pct"/>
            <w:gridSpan w:val="2"/>
            <w:shd w:val="clear" w:color="auto" w:fill="auto"/>
          </w:tcPr>
          <w:p w14:paraId="7DDAD64A" w14:textId="77777777" w:rsidR="00EA4B3C" w:rsidRPr="00FD09BF" w:rsidRDefault="00EA4B3C" w:rsidP="00EF3EA4">
            <w:pPr>
              <w:rPr>
                <w:rFonts w:ascii="Arial" w:hAnsi="Arial" w:cs="Arial"/>
                <w:sz w:val="20"/>
                <w:szCs w:val="20"/>
              </w:rPr>
            </w:pPr>
            <w:r w:rsidRPr="00FD09BF">
              <w:rPr>
                <w:rFonts w:ascii="Arial" w:hAnsi="Arial" w:cs="Arial"/>
                <w:sz w:val="20"/>
                <w:szCs w:val="20"/>
              </w:rPr>
              <w:t>- Thiết bị điện chẩn đoán (kể cả thiết bị kiểm tra thăm dò chức năng hoặc kiểm tra thông số sinh lý):</w:t>
            </w:r>
          </w:p>
        </w:tc>
        <w:tc>
          <w:tcPr>
            <w:tcW w:w="1161" w:type="pct"/>
            <w:shd w:val="clear" w:color="auto" w:fill="auto"/>
          </w:tcPr>
          <w:p w14:paraId="4F5BD8E8"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2A716557"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52B6F150" w14:textId="77777777" w:rsidR="00EA4B3C" w:rsidRPr="00FD09BF" w:rsidRDefault="00EA4B3C" w:rsidP="00EF3EA4">
            <w:pPr>
              <w:rPr>
                <w:rFonts w:ascii="Arial" w:hAnsi="Arial" w:cs="Arial"/>
                <w:sz w:val="20"/>
                <w:szCs w:val="20"/>
              </w:rPr>
            </w:pPr>
            <w:r w:rsidRPr="00FD09BF">
              <w:rPr>
                <w:rFonts w:ascii="Arial" w:hAnsi="Arial" w:cs="Arial"/>
                <w:sz w:val="20"/>
                <w:szCs w:val="20"/>
              </w:rPr>
              <w:t>9018.11</w:t>
            </w:r>
          </w:p>
        </w:tc>
        <w:tc>
          <w:tcPr>
            <w:tcW w:w="3221" w:type="pct"/>
            <w:gridSpan w:val="2"/>
            <w:shd w:val="clear" w:color="auto" w:fill="auto"/>
          </w:tcPr>
          <w:p w14:paraId="4F546327" w14:textId="77777777" w:rsidR="00EA4B3C" w:rsidRPr="00FD09BF" w:rsidRDefault="00EA4B3C" w:rsidP="00EF3EA4">
            <w:pPr>
              <w:rPr>
                <w:rFonts w:ascii="Arial" w:hAnsi="Arial" w:cs="Arial"/>
                <w:sz w:val="20"/>
                <w:szCs w:val="20"/>
              </w:rPr>
            </w:pPr>
            <w:r w:rsidRPr="00FD09BF">
              <w:rPr>
                <w:rFonts w:ascii="Arial" w:hAnsi="Arial" w:cs="Arial"/>
                <w:sz w:val="20"/>
                <w:szCs w:val="20"/>
              </w:rPr>
              <w:t>- - Thiết bị điện tim</w:t>
            </w:r>
          </w:p>
        </w:tc>
        <w:tc>
          <w:tcPr>
            <w:tcW w:w="1161" w:type="pct"/>
            <w:shd w:val="clear" w:color="auto" w:fill="auto"/>
          </w:tcPr>
          <w:p w14:paraId="736CA7E1"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2BBC4877"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5B498528" w14:textId="77777777" w:rsidR="00EA4B3C" w:rsidRPr="00FD09BF" w:rsidRDefault="00EA4B3C" w:rsidP="00EF3EA4">
            <w:pPr>
              <w:rPr>
                <w:rFonts w:ascii="Arial" w:hAnsi="Arial" w:cs="Arial"/>
                <w:sz w:val="20"/>
                <w:szCs w:val="20"/>
              </w:rPr>
            </w:pPr>
            <w:r w:rsidRPr="00FD09BF">
              <w:rPr>
                <w:rFonts w:ascii="Arial" w:hAnsi="Arial" w:cs="Arial"/>
                <w:sz w:val="20"/>
                <w:szCs w:val="20"/>
              </w:rPr>
              <w:t>9018.12</w:t>
            </w:r>
          </w:p>
        </w:tc>
        <w:tc>
          <w:tcPr>
            <w:tcW w:w="3221" w:type="pct"/>
            <w:gridSpan w:val="2"/>
            <w:shd w:val="clear" w:color="auto" w:fill="auto"/>
          </w:tcPr>
          <w:p w14:paraId="2E864578" w14:textId="77777777" w:rsidR="00EA4B3C" w:rsidRPr="00FD09BF" w:rsidRDefault="00EA4B3C" w:rsidP="00EF3EA4">
            <w:pPr>
              <w:rPr>
                <w:rFonts w:ascii="Arial" w:hAnsi="Arial" w:cs="Arial"/>
                <w:sz w:val="20"/>
                <w:szCs w:val="20"/>
              </w:rPr>
            </w:pPr>
            <w:r w:rsidRPr="00FD09BF">
              <w:rPr>
                <w:rFonts w:ascii="Arial" w:hAnsi="Arial" w:cs="Arial"/>
                <w:sz w:val="20"/>
                <w:szCs w:val="20"/>
              </w:rPr>
              <w:t>- - Thiết bị siêu âm</w:t>
            </w:r>
          </w:p>
        </w:tc>
        <w:tc>
          <w:tcPr>
            <w:tcW w:w="1161" w:type="pct"/>
            <w:shd w:val="clear" w:color="auto" w:fill="auto"/>
          </w:tcPr>
          <w:p w14:paraId="7023E2AF"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36507C30"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7134BE7E" w14:textId="77777777" w:rsidR="00EA4B3C" w:rsidRPr="00FD09BF" w:rsidRDefault="00EA4B3C" w:rsidP="00EF3EA4">
            <w:pPr>
              <w:rPr>
                <w:rFonts w:ascii="Arial" w:hAnsi="Arial" w:cs="Arial"/>
                <w:sz w:val="20"/>
                <w:szCs w:val="20"/>
              </w:rPr>
            </w:pPr>
            <w:r w:rsidRPr="00FD09BF">
              <w:rPr>
                <w:rFonts w:ascii="Arial" w:hAnsi="Arial" w:cs="Arial"/>
                <w:sz w:val="20"/>
                <w:szCs w:val="20"/>
              </w:rPr>
              <w:t>9018.13</w:t>
            </w:r>
          </w:p>
        </w:tc>
        <w:tc>
          <w:tcPr>
            <w:tcW w:w="3221" w:type="pct"/>
            <w:gridSpan w:val="2"/>
            <w:shd w:val="clear" w:color="auto" w:fill="auto"/>
          </w:tcPr>
          <w:p w14:paraId="0F7CC9A2" w14:textId="77777777" w:rsidR="00EA4B3C" w:rsidRPr="00FD09BF" w:rsidRDefault="00EA4B3C" w:rsidP="00EF3EA4">
            <w:pPr>
              <w:rPr>
                <w:rFonts w:ascii="Arial" w:hAnsi="Arial" w:cs="Arial"/>
                <w:sz w:val="20"/>
                <w:szCs w:val="20"/>
              </w:rPr>
            </w:pPr>
            <w:r w:rsidRPr="00FD09BF">
              <w:rPr>
                <w:rFonts w:ascii="Arial" w:hAnsi="Arial" w:cs="Arial"/>
                <w:sz w:val="20"/>
                <w:szCs w:val="20"/>
              </w:rPr>
              <w:t>- - Thiết bị chụp cộng hưởng từ</w:t>
            </w:r>
          </w:p>
        </w:tc>
        <w:tc>
          <w:tcPr>
            <w:tcW w:w="1161" w:type="pct"/>
            <w:shd w:val="clear" w:color="auto" w:fill="auto"/>
          </w:tcPr>
          <w:p w14:paraId="41500805"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415B56FE"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48B90525" w14:textId="77777777" w:rsidR="00EA4B3C" w:rsidRPr="00FD09BF" w:rsidRDefault="00EA4B3C" w:rsidP="00EF3EA4">
            <w:pPr>
              <w:rPr>
                <w:rFonts w:ascii="Arial" w:hAnsi="Arial" w:cs="Arial"/>
                <w:sz w:val="20"/>
                <w:szCs w:val="20"/>
              </w:rPr>
            </w:pPr>
            <w:r w:rsidRPr="00FD09BF">
              <w:rPr>
                <w:rFonts w:ascii="Arial" w:hAnsi="Arial" w:cs="Arial"/>
                <w:sz w:val="20"/>
                <w:szCs w:val="20"/>
              </w:rPr>
              <w:t>9018.14</w:t>
            </w:r>
          </w:p>
        </w:tc>
        <w:tc>
          <w:tcPr>
            <w:tcW w:w="3221" w:type="pct"/>
            <w:gridSpan w:val="2"/>
            <w:shd w:val="clear" w:color="auto" w:fill="auto"/>
          </w:tcPr>
          <w:p w14:paraId="7D072FC2" w14:textId="77777777" w:rsidR="00EA4B3C" w:rsidRPr="00FD09BF" w:rsidRDefault="00EA4B3C" w:rsidP="00EF3EA4">
            <w:pPr>
              <w:rPr>
                <w:rFonts w:ascii="Arial" w:hAnsi="Arial" w:cs="Arial"/>
                <w:sz w:val="20"/>
                <w:szCs w:val="20"/>
              </w:rPr>
            </w:pPr>
            <w:r w:rsidRPr="00FD09BF">
              <w:rPr>
                <w:rFonts w:ascii="Arial" w:hAnsi="Arial" w:cs="Arial"/>
                <w:sz w:val="20"/>
                <w:szCs w:val="20"/>
              </w:rPr>
              <w:t>- - Thiết bị ghi biểu đồ nhấp nháy</w:t>
            </w:r>
          </w:p>
        </w:tc>
        <w:tc>
          <w:tcPr>
            <w:tcW w:w="1161" w:type="pct"/>
            <w:shd w:val="clear" w:color="auto" w:fill="auto"/>
          </w:tcPr>
          <w:p w14:paraId="17C02515"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039D5F36"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6825293C" w14:textId="77777777" w:rsidR="00EA4B3C" w:rsidRPr="00FD09BF" w:rsidRDefault="00EA4B3C" w:rsidP="00EF3EA4">
            <w:pPr>
              <w:rPr>
                <w:rFonts w:ascii="Arial" w:hAnsi="Arial" w:cs="Arial"/>
                <w:sz w:val="20"/>
                <w:szCs w:val="20"/>
              </w:rPr>
            </w:pPr>
            <w:r w:rsidRPr="00FD09BF">
              <w:rPr>
                <w:rFonts w:ascii="Arial" w:hAnsi="Arial" w:cs="Arial"/>
                <w:sz w:val="20"/>
                <w:szCs w:val="20"/>
              </w:rPr>
              <w:t>9018.19</w:t>
            </w:r>
          </w:p>
        </w:tc>
        <w:tc>
          <w:tcPr>
            <w:tcW w:w="3221" w:type="pct"/>
            <w:gridSpan w:val="2"/>
            <w:shd w:val="clear" w:color="auto" w:fill="auto"/>
          </w:tcPr>
          <w:p w14:paraId="74ABD044"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shd w:val="clear" w:color="auto" w:fill="auto"/>
          </w:tcPr>
          <w:p w14:paraId="7E61A900"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7914DCE8"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475A57FC" w14:textId="77777777" w:rsidR="00EA4B3C" w:rsidRPr="00FD09BF" w:rsidRDefault="00EA4B3C" w:rsidP="00EF3EA4">
            <w:pPr>
              <w:rPr>
                <w:rFonts w:ascii="Arial" w:hAnsi="Arial" w:cs="Arial"/>
                <w:sz w:val="20"/>
                <w:szCs w:val="20"/>
              </w:rPr>
            </w:pPr>
            <w:r w:rsidRPr="00FD09BF">
              <w:rPr>
                <w:rFonts w:ascii="Arial" w:hAnsi="Arial" w:cs="Arial"/>
                <w:sz w:val="20"/>
                <w:szCs w:val="20"/>
              </w:rPr>
              <w:t>9018.20</w:t>
            </w:r>
          </w:p>
        </w:tc>
        <w:tc>
          <w:tcPr>
            <w:tcW w:w="3221" w:type="pct"/>
            <w:gridSpan w:val="2"/>
            <w:shd w:val="clear" w:color="auto" w:fill="auto"/>
          </w:tcPr>
          <w:p w14:paraId="6FEE2F51" w14:textId="77777777" w:rsidR="00EA4B3C" w:rsidRPr="00FD09BF" w:rsidRDefault="00EA4B3C" w:rsidP="00EF3EA4">
            <w:pPr>
              <w:rPr>
                <w:rFonts w:ascii="Arial" w:hAnsi="Arial" w:cs="Arial"/>
                <w:sz w:val="20"/>
                <w:szCs w:val="20"/>
              </w:rPr>
            </w:pPr>
            <w:r w:rsidRPr="00FD09BF">
              <w:rPr>
                <w:rFonts w:ascii="Arial" w:hAnsi="Arial" w:cs="Arial"/>
                <w:sz w:val="20"/>
                <w:szCs w:val="20"/>
              </w:rPr>
              <w:t>- Thiết bị tia cực tím hoặc tia hồng ngoại</w:t>
            </w:r>
          </w:p>
        </w:tc>
        <w:tc>
          <w:tcPr>
            <w:tcW w:w="1161" w:type="pct"/>
            <w:shd w:val="clear" w:color="auto" w:fill="auto"/>
          </w:tcPr>
          <w:p w14:paraId="1F9A2F4A"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3127FE98"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306BA4DF"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21" w:type="pct"/>
            <w:gridSpan w:val="2"/>
            <w:shd w:val="clear" w:color="auto" w:fill="auto"/>
          </w:tcPr>
          <w:p w14:paraId="2CA0CAC4" w14:textId="77777777" w:rsidR="00EA4B3C" w:rsidRPr="00FD09BF" w:rsidRDefault="00EA4B3C" w:rsidP="00EF3EA4">
            <w:pPr>
              <w:rPr>
                <w:rFonts w:ascii="Arial" w:hAnsi="Arial" w:cs="Arial"/>
                <w:sz w:val="20"/>
                <w:szCs w:val="20"/>
              </w:rPr>
            </w:pPr>
            <w:r w:rsidRPr="00FD09BF">
              <w:rPr>
                <w:rFonts w:ascii="Arial" w:hAnsi="Arial" w:cs="Arial"/>
                <w:sz w:val="20"/>
                <w:szCs w:val="20"/>
              </w:rPr>
              <w:t>- Bơm tiêm, kim tiêm, ống thông, ống dẫn lưu và loại tương tự:</w:t>
            </w:r>
          </w:p>
        </w:tc>
        <w:tc>
          <w:tcPr>
            <w:tcW w:w="1161" w:type="pct"/>
            <w:shd w:val="clear" w:color="auto" w:fill="auto"/>
          </w:tcPr>
          <w:p w14:paraId="2F8F8D2F"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35BE387F"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665EE1BC" w14:textId="77777777" w:rsidR="00EA4B3C" w:rsidRPr="00FD09BF" w:rsidRDefault="00EA4B3C" w:rsidP="00EF3EA4">
            <w:pPr>
              <w:rPr>
                <w:rFonts w:ascii="Arial" w:hAnsi="Arial" w:cs="Arial"/>
                <w:sz w:val="20"/>
                <w:szCs w:val="20"/>
              </w:rPr>
            </w:pPr>
            <w:r w:rsidRPr="00FD09BF">
              <w:rPr>
                <w:rFonts w:ascii="Arial" w:hAnsi="Arial" w:cs="Arial"/>
                <w:sz w:val="20"/>
                <w:szCs w:val="20"/>
              </w:rPr>
              <w:t>9018.31</w:t>
            </w:r>
          </w:p>
        </w:tc>
        <w:tc>
          <w:tcPr>
            <w:tcW w:w="3221" w:type="pct"/>
            <w:gridSpan w:val="2"/>
            <w:shd w:val="clear" w:color="auto" w:fill="auto"/>
          </w:tcPr>
          <w:p w14:paraId="6106E54D" w14:textId="77777777" w:rsidR="00EA4B3C" w:rsidRPr="00FD09BF" w:rsidRDefault="00EA4B3C" w:rsidP="00EF3EA4">
            <w:pPr>
              <w:rPr>
                <w:rFonts w:ascii="Arial" w:hAnsi="Arial" w:cs="Arial"/>
                <w:sz w:val="20"/>
                <w:szCs w:val="20"/>
              </w:rPr>
            </w:pPr>
            <w:r w:rsidRPr="00FD09BF">
              <w:rPr>
                <w:rFonts w:ascii="Arial" w:hAnsi="Arial" w:cs="Arial"/>
                <w:sz w:val="20"/>
                <w:szCs w:val="20"/>
              </w:rPr>
              <w:t>- - Bơm tiêm, có hoặc không có kim tiêm:</w:t>
            </w:r>
          </w:p>
        </w:tc>
        <w:tc>
          <w:tcPr>
            <w:tcW w:w="1161" w:type="pct"/>
            <w:shd w:val="clear" w:color="auto" w:fill="auto"/>
          </w:tcPr>
          <w:p w14:paraId="6097AC6A"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262DCD19"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5D8A3FBE" w14:textId="77777777" w:rsidR="00EA4B3C" w:rsidRPr="00FD09BF" w:rsidRDefault="00EA4B3C" w:rsidP="00EF3EA4">
            <w:pPr>
              <w:rPr>
                <w:rFonts w:ascii="Arial" w:hAnsi="Arial" w:cs="Arial"/>
                <w:sz w:val="20"/>
                <w:szCs w:val="20"/>
              </w:rPr>
            </w:pPr>
            <w:r w:rsidRPr="00FD09BF">
              <w:rPr>
                <w:rFonts w:ascii="Arial" w:hAnsi="Arial" w:cs="Arial"/>
                <w:sz w:val="20"/>
                <w:szCs w:val="20"/>
              </w:rPr>
              <w:t>9018.32</w:t>
            </w:r>
          </w:p>
        </w:tc>
        <w:tc>
          <w:tcPr>
            <w:tcW w:w="3221" w:type="pct"/>
            <w:gridSpan w:val="2"/>
            <w:shd w:val="clear" w:color="auto" w:fill="auto"/>
          </w:tcPr>
          <w:p w14:paraId="1BBC5389" w14:textId="77777777" w:rsidR="00EA4B3C" w:rsidRPr="00FD09BF" w:rsidRDefault="00EA4B3C" w:rsidP="00EF3EA4">
            <w:pPr>
              <w:rPr>
                <w:rFonts w:ascii="Arial" w:hAnsi="Arial" w:cs="Arial"/>
                <w:sz w:val="20"/>
                <w:szCs w:val="20"/>
              </w:rPr>
            </w:pPr>
            <w:r w:rsidRPr="00FD09BF">
              <w:rPr>
                <w:rFonts w:ascii="Arial" w:hAnsi="Arial" w:cs="Arial"/>
                <w:sz w:val="20"/>
                <w:szCs w:val="20"/>
              </w:rPr>
              <w:t>- - Kim tiêm bằng kim loại và kim khâu vết thương</w:t>
            </w:r>
          </w:p>
        </w:tc>
        <w:tc>
          <w:tcPr>
            <w:tcW w:w="1161" w:type="pct"/>
            <w:shd w:val="clear" w:color="auto" w:fill="auto"/>
          </w:tcPr>
          <w:p w14:paraId="22DD7DBF"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48E217FE"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46220136" w14:textId="77777777" w:rsidR="00EA4B3C" w:rsidRPr="00FD09BF" w:rsidRDefault="00EA4B3C" w:rsidP="00EF3EA4">
            <w:pPr>
              <w:rPr>
                <w:rFonts w:ascii="Arial" w:hAnsi="Arial" w:cs="Arial"/>
                <w:sz w:val="20"/>
                <w:szCs w:val="20"/>
              </w:rPr>
            </w:pPr>
            <w:r w:rsidRPr="00FD09BF">
              <w:rPr>
                <w:rFonts w:ascii="Arial" w:hAnsi="Arial" w:cs="Arial"/>
                <w:sz w:val="20"/>
                <w:szCs w:val="20"/>
              </w:rPr>
              <w:t>9018.39</w:t>
            </w:r>
          </w:p>
        </w:tc>
        <w:tc>
          <w:tcPr>
            <w:tcW w:w="3221" w:type="pct"/>
            <w:gridSpan w:val="2"/>
            <w:shd w:val="clear" w:color="auto" w:fill="auto"/>
          </w:tcPr>
          <w:p w14:paraId="21955940"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shd w:val="clear" w:color="auto" w:fill="auto"/>
          </w:tcPr>
          <w:p w14:paraId="798D9D8D"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00E8281F"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24BF4929"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21" w:type="pct"/>
            <w:gridSpan w:val="2"/>
            <w:shd w:val="clear" w:color="auto" w:fill="auto"/>
          </w:tcPr>
          <w:p w14:paraId="59667439" w14:textId="77777777" w:rsidR="00EA4B3C" w:rsidRPr="00FD09BF" w:rsidRDefault="00EA4B3C" w:rsidP="00EF3EA4">
            <w:pPr>
              <w:rPr>
                <w:rFonts w:ascii="Arial" w:hAnsi="Arial" w:cs="Arial"/>
                <w:sz w:val="20"/>
                <w:szCs w:val="20"/>
              </w:rPr>
            </w:pPr>
            <w:r w:rsidRPr="00FD09BF">
              <w:rPr>
                <w:rFonts w:ascii="Arial" w:hAnsi="Arial" w:cs="Arial"/>
                <w:sz w:val="20"/>
                <w:szCs w:val="20"/>
              </w:rPr>
              <w:t>- Các thiết bị và dụng cụ khác, dùng trong nha khoa:</w:t>
            </w:r>
          </w:p>
        </w:tc>
        <w:tc>
          <w:tcPr>
            <w:tcW w:w="1161" w:type="pct"/>
            <w:shd w:val="clear" w:color="auto" w:fill="auto"/>
          </w:tcPr>
          <w:p w14:paraId="4A858FBD"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6E7B11D8"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6557D44C" w14:textId="77777777" w:rsidR="00EA4B3C" w:rsidRPr="00FD09BF" w:rsidRDefault="00EA4B3C" w:rsidP="00EF3EA4">
            <w:pPr>
              <w:rPr>
                <w:rFonts w:ascii="Arial" w:hAnsi="Arial" w:cs="Arial"/>
                <w:sz w:val="20"/>
                <w:szCs w:val="20"/>
              </w:rPr>
            </w:pPr>
            <w:r w:rsidRPr="00FD09BF">
              <w:rPr>
                <w:rFonts w:ascii="Arial" w:hAnsi="Arial" w:cs="Arial"/>
                <w:sz w:val="20"/>
                <w:szCs w:val="20"/>
              </w:rPr>
              <w:t>9018.41</w:t>
            </w:r>
          </w:p>
        </w:tc>
        <w:tc>
          <w:tcPr>
            <w:tcW w:w="3221" w:type="pct"/>
            <w:gridSpan w:val="2"/>
            <w:shd w:val="clear" w:color="auto" w:fill="auto"/>
          </w:tcPr>
          <w:p w14:paraId="757859CC" w14:textId="77777777" w:rsidR="00EA4B3C" w:rsidRPr="00FD09BF" w:rsidRDefault="00EA4B3C" w:rsidP="00EF3EA4">
            <w:pPr>
              <w:rPr>
                <w:rFonts w:ascii="Arial" w:hAnsi="Arial" w:cs="Arial"/>
                <w:sz w:val="20"/>
                <w:szCs w:val="20"/>
              </w:rPr>
            </w:pPr>
            <w:r w:rsidRPr="00FD09BF">
              <w:rPr>
                <w:rFonts w:ascii="Arial" w:hAnsi="Arial" w:cs="Arial"/>
                <w:sz w:val="20"/>
                <w:szCs w:val="20"/>
              </w:rPr>
              <w:t>- - Khoan dùng trong nha khoa, có hoặc không gắn liền cùng một giá đỡ với thiết bị nha khoa khác</w:t>
            </w:r>
          </w:p>
        </w:tc>
        <w:tc>
          <w:tcPr>
            <w:tcW w:w="1161" w:type="pct"/>
            <w:shd w:val="clear" w:color="auto" w:fill="auto"/>
          </w:tcPr>
          <w:p w14:paraId="2519EBE2"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6180B638"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02687605" w14:textId="77777777" w:rsidR="00EA4B3C" w:rsidRPr="00FD09BF" w:rsidRDefault="00EA4B3C" w:rsidP="00EF3EA4">
            <w:pPr>
              <w:rPr>
                <w:rFonts w:ascii="Arial" w:hAnsi="Arial" w:cs="Arial"/>
                <w:sz w:val="20"/>
                <w:szCs w:val="20"/>
              </w:rPr>
            </w:pPr>
            <w:r w:rsidRPr="00FD09BF">
              <w:rPr>
                <w:rFonts w:ascii="Arial" w:hAnsi="Arial" w:cs="Arial"/>
                <w:sz w:val="20"/>
                <w:szCs w:val="20"/>
              </w:rPr>
              <w:t>9018.49</w:t>
            </w:r>
          </w:p>
        </w:tc>
        <w:tc>
          <w:tcPr>
            <w:tcW w:w="3221" w:type="pct"/>
            <w:gridSpan w:val="2"/>
            <w:shd w:val="clear" w:color="auto" w:fill="auto"/>
          </w:tcPr>
          <w:p w14:paraId="7C845CAE"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shd w:val="clear" w:color="auto" w:fill="auto"/>
          </w:tcPr>
          <w:p w14:paraId="7CE46842"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67E46DF9"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21DB6121" w14:textId="77777777" w:rsidR="00EA4B3C" w:rsidRPr="00FD09BF" w:rsidRDefault="00EA4B3C" w:rsidP="00EF3EA4">
            <w:pPr>
              <w:rPr>
                <w:rFonts w:ascii="Arial" w:hAnsi="Arial" w:cs="Arial"/>
                <w:sz w:val="20"/>
                <w:szCs w:val="20"/>
              </w:rPr>
            </w:pPr>
            <w:r w:rsidRPr="00FD09BF">
              <w:rPr>
                <w:rFonts w:ascii="Arial" w:hAnsi="Arial" w:cs="Arial"/>
                <w:sz w:val="20"/>
                <w:szCs w:val="20"/>
              </w:rPr>
              <w:t>9018.50</w:t>
            </w:r>
          </w:p>
        </w:tc>
        <w:tc>
          <w:tcPr>
            <w:tcW w:w="3221" w:type="pct"/>
            <w:gridSpan w:val="2"/>
            <w:shd w:val="clear" w:color="auto" w:fill="auto"/>
          </w:tcPr>
          <w:p w14:paraId="782A0035" w14:textId="77777777" w:rsidR="00EA4B3C" w:rsidRPr="00FD09BF" w:rsidRDefault="00EA4B3C" w:rsidP="00EF3EA4">
            <w:pPr>
              <w:rPr>
                <w:rFonts w:ascii="Arial" w:hAnsi="Arial" w:cs="Arial"/>
                <w:sz w:val="20"/>
                <w:szCs w:val="20"/>
              </w:rPr>
            </w:pPr>
            <w:r w:rsidRPr="00FD09BF">
              <w:rPr>
                <w:rFonts w:ascii="Arial" w:hAnsi="Arial" w:cs="Arial"/>
                <w:sz w:val="20"/>
                <w:szCs w:val="20"/>
              </w:rPr>
              <w:t>- Thiết bị và dụng cụ nhãn khoa khác</w:t>
            </w:r>
          </w:p>
        </w:tc>
        <w:tc>
          <w:tcPr>
            <w:tcW w:w="1161" w:type="pct"/>
            <w:shd w:val="clear" w:color="auto" w:fill="auto"/>
          </w:tcPr>
          <w:p w14:paraId="7E56ED8E"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54D8FAD5"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415BE05E" w14:textId="77777777" w:rsidR="00EA4B3C" w:rsidRPr="00FD09BF" w:rsidRDefault="00EA4B3C" w:rsidP="00EF3EA4">
            <w:pPr>
              <w:rPr>
                <w:rFonts w:ascii="Arial" w:hAnsi="Arial" w:cs="Arial"/>
                <w:sz w:val="20"/>
                <w:szCs w:val="20"/>
              </w:rPr>
            </w:pPr>
            <w:r w:rsidRPr="00FD09BF">
              <w:rPr>
                <w:rFonts w:ascii="Arial" w:hAnsi="Arial" w:cs="Arial"/>
                <w:sz w:val="20"/>
                <w:szCs w:val="20"/>
              </w:rPr>
              <w:t>9018.90</w:t>
            </w:r>
          </w:p>
        </w:tc>
        <w:tc>
          <w:tcPr>
            <w:tcW w:w="3221" w:type="pct"/>
            <w:gridSpan w:val="2"/>
            <w:shd w:val="clear" w:color="auto" w:fill="auto"/>
          </w:tcPr>
          <w:p w14:paraId="7CBB5A19" w14:textId="77777777" w:rsidR="00EA4B3C" w:rsidRPr="00FD09BF" w:rsidRDefault="00EA4B3C" w:rsidP="00EF3EA4">
            <w:pPr>
              <w:rPr>
                <w:rFonts w:ascii="Arial" w:hAnsi="Arial" w:cs="Arial"/>
                <w:sz w:val="20"/>
                <w:szCs w:val="20"/>
              </w:rPr>
            </w:pPr>
            <w:r w:rsidRPr="00FD09BF">
              <w:rPr>
                <w:rFonts w:ascii="Arial" w:hAnsi="Arial" w:cs="Arial"/>
                <w:sz w:val="20"/>
                <w:szCs w:val="20"/>
              </w:rPr>
              <w:t>- Thiết bị và dụng cụ khác:</w:t>
            </w:r>
          </w:p>
        </w:tc>
        <w:tc>
          <w:tcPr>
            <w:tcW w:w="1161" w:type="pct"/>
            <w:shd w:val="clear" w:color="auto" w:fill="auto"/>
          </w:tcPr>
          <w:p w14:paraId="3A7C7D20"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241E9453"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231B9ECA"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90.19</w:t>
            </w:r>
          </w:p>
        </w:tc>
        <w:tc>
          <w:tcPr>
            <w:tcW w:w="3221" w:type="pct"/>
            <w:gridSpan w:val="2"/>
            <w:shd w:val="clear" w:color="auto" w:fill="auto"/>
          </w:tcPr>
          <w:p w14:paraId="75A763F3"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Thiết bị trị liệu cơ học; máy xoa bóp; máy thử nghiệm trạng thái tâm lý; máy trị liệu bằng ôzôn, bằng oxy, bằng xông, máy hô hấp nhân tạo hoặc máy hô hấp trị liệu khác.</w:t>
            </w:r>
          </w:p>
        </w:tc>
        <w:tc>
          <w:tcPr>
            <w:tcW w:w="1161" w:type="pct"/>
            <w:shd w:val="clear" w:color="auto" w:fill="auto"/>
          </w:tcPr>
          <w:p w14:paraId="31B266CD"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7D4EC4F8"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442D036D" w14:textId="77777777" w:rsidR="00EA4B3C" w:rsidRPr="00FD09BF" w:rsidRDefault="00EA4B3C" w:rsidP="00EF3EA4">
            <w:pPr>
              <w:rPr>
                <w:rFonts w:ascii="Arial" w:hAnsi="Arial" w:cs="Arial"/>
                <w:sz w:val="20"/>
                <w:szCs w:val="20"/>
              </w:rPr>
            </w:pPr>
            <w:r w:rsidRPr="00FD09BF">
              <w:rPr>
                <w:rFonts w:ascii="Arial" w:hAnsi="Arial" w:cs="Arial"/>
                <w:sz w:val="20"/>
                <w:szCs w:val="20"/>
              </w:rPr>
              <w:t>9019.10</w:t>
            </w:r>
          </w:p>
        </w:tc>
        <w:tc>
          <w:tcPr>
            <w:tcW w:w="3221" w:type="pct"/>
            <w:gridSpan w:val="2"/>
            <w:shd w:val="clear" w:color="auto" w:fill="auto"/>
          </w:tcPr>
          <w:p w14:paraId="0DE94D2F" w14:textId="77777777" w:rsidR="00EA4B3C" w:rsidRPr="00FD09BF" w:rsidRDefault="00EA4B3C" w:rsidP="00EF3EA4">
            <w:pPr>
              <w:rPr>
                <w:rFonts w:ascii="Arial" w:hAnsi="Arial" w:cs="Arial"/>
                <w:sz w:val="20"/>
                <w:szCs w:val="20"/>
              </w:rPr>
            </w:pPr>
            <w:r w:rsidRPr="00FD09BF">
              <w:rPr>
                <w:rFonts w:ascii="Arial" w:hAnsi="Arial" w:cs="Arial"/>
                <w:sz w:val="20"/>
                <w:szCs w:val="20"/>
              </w:rPr>
              <w:t>- Máy trị liệu cơ học; máy xoa bóp; máy thử nghiệm trạng thái tâm lý:</w:t>
            </w:r>
          </w:p>
        </w:tc>
        <w:tc>
          <w:tcPr>
            <w:tcW w:w="1161" w:type="pct"/>
            <w:shd w:val="clear" w:color="auto" w:fill="auto"/>
          </w:tcPr>
          <w:p w14:paraId="4A42BCB8"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0ADE4ADE"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51E74E09" w14:textId="77777777" w:rsidR="00EA4B3C" w:rsidRPr="00FD09BF" w:rsidRDefault="00EA4B3C" w:rsidP="00EF3EA4">
            <w:pPr>
              <w:rPr>
                <w:rFonts w:ascii="Arial" w:hAnsi="Arial" w:cs="Arial"/>
                <w:sz w:val="20"/>
                <w:szCs w:val="20"/>
              </w:rPr>
            </w:pPr>
            <w:r w:rsidRPr="00FD09BF">
              <w:rPr>
                <w:rFonts w:ascii="Arial" w:hAnsi="Arial" w:cs="Arial"/>
                <w:sz w:val="20"/>
                <w:szCs w:val="20"/>
              </w:rPr>
              <w:t>9019.20</w:t>
            </w:r>
          </w:p>
        </w:tc>
        <w:tc>
          <w:tcPr>
            <w:tcW w:w="3221" w:type="pct"/>
            <w:gridSpan w:val="2"/>
            <w:shd w:val="clear" w:color="auto" w:fill="auto"/>
          </w:tcPr>
          <w:p w14:paraId="31A9977F" w14:textId="77777777" w:rsidR="00EA4B3C" w:rsidRPr="00FD09BF" w:rsidRDefault="00EA4B3C" w:rsidP="00EF3EA4">
            <w:pPr>
              <w:rPr>
                <w:rFonts w:ascii="Arial" w:hAnsi="Arial" w:cs="Arial"/>
                <w:sz w:val="20"/>
                <w:szCs w:val="20"/>
              </w:rPr>
            </w:pPr>
            <w:r w:rsidRPr="00FD09BF">
              <w:rPr>
                <w:rFonts w:ascii="Arial" w:hAnsi="Arial" w:cs="Arial"/>
                <w:sz w:val="20"/>
                <w:szCs w:val="20"/>
              </w:rPr>
              <w:t>- Máy trị liệu bằng ôzôn, bằng oxy, bằng xông, máy hô hấp nhân tạo hoặc máy hô hấp trị liệu khác:</w:t>
            </w:r>
          </w:p>
        </w:tc>
        <w:tc>
          <w:tcPr>
            <w:tcW w:w="1161" w:type="pct"/>
            <w:shd w:val="clear" w:color="auto" w:fill="auto"/>
          </w:tcPr>
          <w:p w14:paraId="5225B003"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1FE449A3"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0CEAF015"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9020.00</w:t>
            </w:r>
          </w:p>
        </w:tc>
        <w:tc>
          <w:tcPr>
            <w:tcW w:w="3221" w:type="pct"/>
            <w:gridSpan w:val="2"/>
            <w:shd w:val="clear" w:color="auto" w:fill="auto"/>
          </w:tcPr>
          <w:p w14:paraId="2C090968"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Thiết bị thở và mặt nạ phòng khí khác, trừ các mặt nạ bảo hộ mà không có bộ phận cơ khí hoặc không có phin lọc có thể thay thế được.</w:t>
            </w:r>
          </w:p>
        </w:tc>
        <w:tc>
          <w:tcPr>
            <w:tcW w:w="1161" w:type="pct"/>
            <w:shd w:val="clear" w:color="auto" w:fill="auto"/>
          </w:tcPr>
          <w:p w14:paraId="71BAA1F6"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LVC 30% hoặc CTH</w:t>
            </w:r>
          </w:p>
        </w:tc>
      </w:tr>
      <w:tr w:rsidR="00EA4B3C" w:rsidRPr="00FD09BF" w14:paraId="7EC12CB3"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13E9C204"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90.21</w:t>
            </w:r>
          </w:p>
        </w:tc>
        <w:tc>
          <w:tcPr>
            <w:tcW w:w="3221" w:type="pct"/>
            <w:gridSpan w:val="2"/>
            <w:shd w:val="clear" w:color="auto" w:fill="auto"/>
          </w:tcPr>
          <w:p w14:paraId="09C4D817"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Dụng cụ chỉnh hình, kể cả nạng, băng dùng trong phẫu thuật và băng cố định; nẹp và các dụng cụ cố định vết gẫy khác; các bộ phận nhân tạo của cơ thể người; thiết bị trợ thính và dụng cụ khác được lắp hoặc mang theo, hoặc cấy vào cơ thể, để bù đắp khuyết tật hoặc sự suy giảm của một bộ phận cơ thể.</w:t>
            </w:r>
          </w:p>
        </w:tc>
        <w:tc>
          <w:tcPr>
            <w:tcW w:w="1161" w:type="pct"/>
            <w:shd w:val="clear" w:color="auto" w:fill="auto"/>
          </w:tcPr>
          <w:p w14:paraId="5FA2AC84"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0B2822C1"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53DCCCAE" w14:textId="77777777" w:rsidR="00EA4B3C" w:rsidRPr="00FD09BF" w:rsidRDefault="00EA4B3C" w:rsidP="00EF3EA4">
            <w:pPr>
              <w:rPr>
                <w:rFonts w:ascii="Arial" w:hAnsi="Arial" w:cs="Arial"/>
                <w:sz w:val="20"/>
                <w:szCs w:val="20"/>
              </w:rPr>
            </w:pPr>
            <w:r w:rsidRPr="00FD09BF">
              <w:rPr>
                <w:rFonts w:ascii="Arial" w:hAnsi="Arial" w:cs="Arial"/>
                <w:sz w:val="20"/>
                <w:szCs w:val="20"/>
              </w:rPr>
              <w:t>9021.10</w:t>
            </w:r>
          </w:p>
        </w:tc>
        <w:tc>
          <w:tcPr>
            <w:tcW w:w="3221" w:type="pct"/>
            <w:gridSpan w:val="2"/>
            <w:shd w:val="clear" w:color="auto" w:fill="auto"/>
          </w:tcPr>
          <w:p w14:paraId="58A52094" w14:textId="77777777" w:rsidR="00EA4B3C" w:rsidRPr="00FD09BF" w:rsidRDefault="00EA4B3C" w:rsidP="00EF3EA4">
            <w:pPr>
              <w:rPr>
                <w:rFonts w:ascii="Arial" w:hAnsi="Arial" w:cs="Arial"/>
                <w:sz w:val="20"/>
                <w:szCs w:val="20"/>
              </w:rPr>
            </w:pPr>
            <w:r w:rsidRPr="00FD09BF">
              <w:rPr>
                <w:rFonts w:ascii="Arial" w:hAnsi="Arial" w:cs="Arial"/>
                <w:sz w:val="20"/>
                <w:szCs w:val="20"/>
              </w:rPr>
              <w:t>- Các dụng cụ chỉnh hình hoặc nẹp xương:</w:t>
            </w:r>
          </w:p>
        </w:tc>
        <w:tc>
          <w:tcPr>
            <w:tcW w:w="1161" w:type="pct"/>
            <w:shd w:val="clear" w:color="auto" w:fill="auto"/>
          </w:tcPr>
          <w:p w14:paraId="51DFA0C9"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72802B03"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1DC9F086"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21" w:type="pct"/>
            <w:gridSpan w:val="2"/>
            <w:shd w:val="clear" w:color="auto" w:fill="auto"/>
          </w:tcPr>
          <w:p w14:paraId="671D172C" w14:textId="77777777" w:rsidR="00EA4B3C" w:rsidRPr="00FD09BF" w:rsidRDefault="00EA4B3C" w:rsidP="00EF3EA4">
            <w:pPr>
              <w:rPr>
                <w:rFonts w:ascii="Arial" w:hAnsi="Arial" w:cs="Arial"/>
                <w:sz w:val="20"/>
                <w:szCs w:val="20"/>
              </w:rPr>
            </w:pPr>
            <w:r w:rsidRPr="00FD09BF">
              <w:rPr>
                <w:rFonts w:ascii="Arial" w:hAnsi="Arial" w:cs="Arial"/>
                <w:sz w:val="20"/>
                <w:szCs w:val="20"/>
              </w:rPr>
              <w:t>- Răng giả và chi tiết gắn dùng trong nha khoa:</w:t>
            </w:r>
          </w:p>
        </w:tc>
        <w:tc>
          <w:tcPr>
            <w:tcW w:w="1161" w:type="pct"/>
            <w:shd w:val="clear" w:color="auto" w:fill="auto"/>
          </w:tcPr>
          <w:p w14:paraId="620EF2A9"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7C2B57E0"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39FF0854" w14:textId="77777777" w:rsidR="00EA4B3C" w:rsidRPr="00FD09BF" w:rsidRDefault="00EA4B3C" w:rsidP="00EF3EA4">
            <w:pPr>
              <w:rPr>
                <w:rFonts w:ascii="Arial" w:hAnsi="Arial" w:cs="Arial"/>
                <w:sz w:val="20"/>
                <w:szCs w:val="20"/>
              </w:rPr>
            </w:pPr>
            <w:r w:rsidRPr="00FD09BF">
              <w:rPr>
                <w:rFonts w:ascii="Arial" w:hAnsi="Arial" w:cs="Arial"/>
                <w:sz w:val="20"/>
                <w:szCs w:val="20"/>
              </w:rPr>
              <w:t>9021.21</w:t>
            </w:r>
          </w:p>
        </w:tc>
        <w:tc>
          <w:tcPr>
            <w:tcW w:w="3221" w:type="pct"/>
            <w:gridSpan w:val="2"/>
            <w:shd w:val="clear" w:color="auto" w:fill="auto"/>
          </w:tcPr>
          <w:p w14:paraId="07EF4A46" w14:textId="77777777" w:rsidR="00EA4B3C" w:rsidRPr="00FD09BF" w:rsidRDefault="00EA4B3C" w:rsidP="00EF3EA4">
            <w:pPr>
              <w:rPr>
                <w:rFonts w:ascii="Arial" w:hAnsi="Arial" w:cs="Arial"/>
                <w:sz w:val="20"/>
                <w:szCs w:val="20"/>
              </w:rPr>
            </w:pPr>
            <w:r w:rsidRPr="00FD09BF">
              <w:rPr>
                <w:rFonts w:ascii="Arial" w:hAnsi="Arial" w:cs="Arial"/>
                <w:sz w:val="20"/>
                <w:szCs w:val="20"/>
              </w:rPr>
              <w:t>- - Răng giả</w:t>
            </w:r>
          </w:p>
        </w:tc>
        <w:tc>
          <w:tcPr>
            <w:tcW w:w="1161" w:type="pct"/>
            <w:shd w:val="clear" w:color="auto" w:fill="auto"/>
          </w:tcPr>
          <w:p w14:paraId="0201050C"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1EBDE26C"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25D72743" w14:textId="77777777" w:rsidR="00EA4B3C" w:rsidRPr="00FD09BF" w:rsidRDefault="00EA4B3C" w:rsidP="00EF3EA4">
            <w:pPr>
              <w:rPr>
                <w:rFonts w:ascii="Arial" w:hAnsi="Arial" w:cs="Arial"/>
                <w:sz w:val="20"/>
                <w:szCs w:val="20"/>
              </w:rPr>
            </w:pPr>
            <w:r w:rsidRPr="00FD09BF">
              <w:rPr>
                <w:rFonts w:ascii="Arial" w:hAnsi="Arial" w:cs="Arial"/>
                <w:sz w:val="20"/>
                <w:szCs w:val="20"/>
              </w:rPr>
              <w:t>9021.29</w:t>
            </w:r>
          </w:p>
        </w:tc>
        <w:tc>
          <w:tcPr>
            <w:tcW w:w="3221" w:type="pct"/>
            <w:gridSpan w:val="2"/>
            <w:shd w:val="clear" w:color="auto" w:fill="auto"/>
          </w:tcPr>
          <w:p w14:paraId="4A09FBB2"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shd w:val="clear" w:color="auto" w:fill="auto"/>
          </w:tcPr>
          <w:p w14:paraId="7C09CB01"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20430BC9"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75A402DA"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21" w:type="pct"/>
            <w:gridSpan w:val="2"/>
            <w:shd w:val="clear" w:color="auto" w:fill="auto"/>
          </w:tcPr>
          <w:p w14:paraId="300E5930" w14:textId="77777777" w:rsidR="00EA4B3C" w:rsidRPr="00FD09BF" w:rsidRDefault="00EA4B3C" w:rsidP="00EF3EA4">
            <w:pPr>
              <w:rPr>
                <w:rFonts w:ascii="Arial" w:hAnsi="Arial" w:cs="Arial"/>
                <w:sz w:val="20"/>
                <w:szCs w:val="20"/>
              </w:rPr>
            </w:pPr>
            <w:r w:rsidRPr="00FD09BF">
              <w:rPr>
                <w:rFonts w:ascii="Arial" w:hAnsi="Arial" w:cs="Arial"/>
                <w:sz w:val="20"/>
                <w:szCs w:val="20"/>
              </w:rPr>
              <w:t>- Các bộ phận nhân tạo khác của cơ thể:</w:t>
            </w:r>
          </w:p>
        </w:tc>
        <w:tc>
          <w:tcPr>
            <w:tcW w:w="1161" w:type="pct"/>
            <w:shd w:val="clear" w:color="auto" w:fill="auto"/>
          </w:tcPr>
          <w:p w14:paraId="318040CF"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27657608"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4727D58B" w14:textId="77777777" w:rsidR="00EA4B3C" w:rsidRPr="00FD09BF" w:rsidRDefault="00EA4B3C" w:rsidP="00EF3EA4">
            <w:pPr>
              <w:rPr>
                <w:rFonts w:ascii="Arial" w:hAnsi="Arial" w:cs="Arial"/>
                <w:sz w:val="20"/>
                <w:szCs w:val="20"/>
              </w:rPr>
            </w:pPr>
            <w:r w:rsidRPr="00FD09BF">
              <w:rPr>
                <w:rFonts w:ascii="Arial" w:hAnsi="Arial" w:cs="Arial"/>
                <w:sz w:val="20"/>
                <w:szCs w:val="20"/>
              </w:rPr>
              <w:t>9021.31</w:t>
            </w:r>
          </w:p>
        </w:tc>
        <w:tc>
          <w:tcPr>
            <w:tcW w:w="3221" w:type="pct"/>
            <w:gridSpan w:val="2"/>
            <w:shd w:val="clear" w:color="auto" w:fill="auto"/>
          </w:tcPr>
          <w:p w14:paraId="5E37FFD3" w14:textId="77777777" w:rsidR="00EA4B3C" w:rsidRPr="00FD09BF" w:rsidRDefault="00EA4B3C" w:rsidP="00EF3EA4">
            <w:pPr>
              <w:rPr>
                <w:rFonts w:ascii="Arial" w:hAnsi="Arial" w:cs="Arial"/>
                <w:sz w:val="20"/>
                <w:szCs w:val="20"/>
              </w:rPr>
            </w:pPr>
            <w:r w:rsidRPr="00FD09BF">
              <w:rPr>
                <w:rFonts w:ascii="Arial" w:hAnsi="Arial" w:cs="Arial"/>
                <w:sz w:val="20"/>
                <w:szCs w:val="20"/>
              </w:rPr>
              <w:t>- - Khớp giả</w:t>
            </w:r>
          </w:p>
        </w:tc>
        <w:tc>
          <w:tcPr>
            <w:tcW w:w="1161" w:type="pct"/>
            <w:shd w:val="clear" w:color="auto" w:fill="auto"/>
          </w:tcPr>
          <w:p w14:paraId="255E22B0"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65A907AB"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7A6DDE4E" w14:textId="77777777" w:rsidR="00EA4B3C" w:rsidRPr="00FD09BF" w:rsidRDefault="00EA4B3C" w:rsidP="00EF3EA4">
            <w:pPr>
              <w:rPr>
                <w:rFonts w:ascii="Arial" w:hAnsi="Arial" w:cs="Arial"/>
                <w:sz w:val="20"/>
                <w:szCs w:val="20"/>
              </w:rPr>
            </w:pPr>
            <w:r w:rsidRPr="00FD09BF">
              <w:rPr>
                <w:rFonts w:ascii="Arial" w:hAnsi="Arial" w:cs="Arial"/>
                <w:sz w:val="20"/>
                <w:szCs w:val="20"/>
              </w:rPr>
              <w:t>9021.39</w:t>
            </w:r>
          </w:p>
        </w:tc>
        <w:tc>
          <w:tcPr>
            <w:tcW w:w="3221" w:type="pct"/>
            <w:gridSpan w:val="2"/>
            <w:shd w:val="clear" w:color="auto" w:fill="auto"/>
          </w:tcPr>
          <w:p w14:paraId="63F64886"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shd w:val="clear" w:color="auto" w:fill="auto"/>
          </w:tcPr>
          <w:p w14:paraId="7A4935FC"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2153DF3F"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20982688" w14:textId="77777777" w:rsidR="00EA4B3C" w:rsidRPr="00FD09BF" w:rsidRDefault="00EA4B3C" w:rsidP="00EF3EA4">
            <w:pPr>
              <w:rPr>
                <w:rFonts w:ascii="Arial" w:hAnsi="Arial" w:cs="Arial"/>
                <w:sz w:val="20"/>
                <w:szCs w:val="20"/>
              </w:rPr>
            </w:pPr>
            <w:r w:rsidRPr="00FD09BF">
              <w:rPr>
                <w:rFonts w:ascii="Arial" w:hAnsi="Arial" w:cs="Arial"/>
                <w:sz w:val="20"/>
                <w:szCs w:val="20"/>
              </w:rPr>
              <w:t>9021.40</w:t>
            </w:r>
          </w:p>
        </w:tc>
        <w:tc>
          <w:tcPr>
            <w:tcW w:w="3221" w:type="pct"/>
            <w:gridSpan w:val="2"/>
            <w:shd w:val="clear" w:color="auto" w:fill="auto"/>
          </w:tcPr>
          <w:p w14:paraId="080AE91B" w14:textId="77777777" w:rsidR="00EA4B3C" w:rsidRPr="00FD09BF" w:rsidRDefault="00EA4B3C" w:rsidP="00EF3EA4">
            <w:pPr>
              <w:rPr>
                <w:rFonts w:ascii="Arial" w:hAnsi="Arial" w:cs="Arial"/>
                <w:sz w:val="20"/>
                <w:szCs w:val="20"/>
              </w:rPr>
            </w:pPr>
            <w:r w:rsidRPr="00FD09BF">
              <w:rPr>
                <w:rFonts w:ascii="Arial" w:hAnsi="Arial" w:cs="Arial"/>
                <w:sz w:val="20"/>
                <w:szCs w:val="20"/>
              </w:rPr>
              <w:t>- Thiết bị trợ thính, trừ các bộ phận và phụ kiện</w:t>
            </w:r>
          </w:p>
        </w:tc>
        <w:tc>
          <w:tcPr>
            <w:tcW w:w="1161" w:type="pct"/>
            <w:shd w:val="clear" w:color="auto" w:fill="auto"/>
          </w:tcPr>
          <w:p w14:paraId="259D5F0B"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2C5F1D23"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29A83AD8" w14:textId="77777777" w:rsidR="00EA4B3C" w:rsidRPr="00FD09BF" w:rsidRDefault="00EA4B3C" w:rsidP="00EF3EA4">
            <w:pPr>
              <w:rPr>
                <w:rFonts w:ascii="Arial" w:hAnsi="Arial" w:cs="Arial"/>
                <w:sz w:val="20"/>
                <w:szCs w:val="20"/>
              </w:rPr>
            </w:pPr>
            <w:r w:rsidRPr="00FD09BF">
              <w:rPr>
                <w:rFonts w:ascii="Arial" w:hAnsi="Arial" w:cs="Arial"/>
                <w:sz w:val="20"/>
                <w:szCs w:val="20"/>
              </w:rPr>
              <w:t>9021.50</w:t>
            </w:r>
          </w:p>
        </w:tc>
        <w:tc>
          <w:tcPr>
            <w:tcW w:w="3221" w:type="pct"/>
            <w:gridSpan w:val="2"/>
            <w:shd w:val="clear" w:color="auto" w:fill="auto"/>
          </w:tcPr>
          <w:p w14:paraId="35E64AD5" w14:textId="77777777" w:rsidR="00EA4B3C" w:rsidRPr="00FD09BF" w:rsidRDefault="00EA4B3C" w:rsidP="00EF3EA4">
            <w:pPr>
              <w:rPr>
                <w:rFonts w:ascii="Arial" w:hAnsi="Arial" w:cs="Arial"/>
                <w:sz w:val="20"/>
                <w:szCs w:val="20"/>
              </w:rPr>
            </w:pPr>
            <w:r w:rsidRPr="00FD09BF">
              <w:rPr>
                <w:rFonts w:ascii="Arial" w:hAnsi="Arial" w:cs="Arial"/>
                <w:sz w:val="20"/>
                <w:szCs w:val="20"/>
              </w:rPr>
              <w:t>- Thiết bị điều hòa nhịp tim dùng cho việc kích thích cơ tim, trừ các bộ phận và phụ kiện</w:t>
            </w:r>
          </w:p>
        </w:tc>
        <w:tc>
          <w:tcPr>
            <w:tcW w:w="1161" w:type="pct"/>
            <w:shd w:val="clear" w:color="auto" w:fill="auto"/>
          </w:tcPr>
          <w:p w14:paraId="5ED1A977"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784CBB0A"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57ED9890" w14:textId="77777777" w:rsidR="00EA4B3C" w:rsidRPr="00FD09BF" w:rsidRDefault="00EA4B3C" w:rsidP="00EF3EA4">
            <w:pPr>
              <w:rPr>
                <w:rFonts w:ascii="Arial" w:hAnsi="Arial" w:cs="Arial"/>
                <w:sz w:val="20"/>
                <w:szCs w:val="20"/>
              </w:rPr>
            </w:pPr>
            <w:r w:rsidRPr="00FD09BF">
              <w:rPr>
                <w:rFonts w:ascii="Arial" w:hAnsi="Arial" w:cs="Arial"/>
                <w:sz w:val="20"/>
                <w:szCs w:val="20"/>
              </w:rPr>
              <w:t>9021.90</w:t>
            </w:r>
          </w:p>
        </w:tc>
        <w:tc>
          <w:tcPr>
            <w:tcW w:w="3221" w:type="pct"/>
            <w:gridSpan w:val="2"/>
            <w:shd w:val="clear" w:color="auto" w:fill="auto"/>
          </w:tcPr>
          <w:p w14:paraId="5102A5C7" w14:textId="77777777" w:rsidR="00EA4B3C" w:rsidRPr="00FD09BF" w:rsidRDefault="00EA4B3C" w:rsidP="00EF3EA4">
            <w:pPr>
              <w:rPr>
                <w:rFonts w:ascii="Arial" w:hAnsi="Arial" w:cs="Arial"/>
                <w:sz w:val="20"/>
                <w:szCs w:val="20"/>
              </w:rPr>
            </w:pPr>
            <w:r w:rsidRPr="00FD09BF">
              <w:rPr>
                <w:rFonts w:ascii="Arial" w:hAnsi="Arial" w:cs="Arial"/>
                <w:sz w:val="20"/>
                <w:szCs w:val="20"/>
              </w:rPr>
              <w:t>- Loại khác</w:t>
            </w:r>
          </w:p>
        </w:tc>
        <w:tc>
          <w:tcPr>
            <w:tcW w:w="1161" w:type="pct"/>
            <w:shd w:val="clear" w:color="auto" w:fill="auto"/>
          </w:tcPr>
          <w:p w14:paraId="6D9E987C"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29369B2D"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32B06159"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90.22</w:t>
            </w:r>
          </w:p>
        </w:tc>
        <w:tc>
          <w:tcPr>
            <w:tcW w:w="3221" w:type="pct"/>
            <w:gridSpan w:val="2"/>
            <w:shd w:val="clear" w:color="auto" w:fill="auto"/>
          </w:tcPr>
          <w:p w14:paraId="339370C5"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Thiết bị sử dụng tia X hoặc tia phóng xạ alpha, beta, gamma hoặc các bức xạ ion hóa khác, có hoặc không dùng cho mục đích y học, phẫu thuật, nha khoa hoặc thú y, kể cả thiết bị chụp hoặc thiết bị điều trị bằng các tia đó, ống phát tia X và thiết bị tạo tia X khác, thiết bị tạo tia cường độ cao, bảng và bàn điều khiển, màn hình, bàn, ghế và các loại tương tự, dùng để khám hoặc điều trị.</w:t>
            </w:r>
          </w:p>
        </w:tc>
        <w:tc>
          <w:tcPr>
            <w:tcW w:w="1161" w:type="pct"/>
            <w:shd w:val="clear" w:color="auto" w:fill="auto"/>
          </w:tcPr>
          <w:p w14:paraId="3A59FC73"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59AC78F5"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2EEBC732"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21" w:type="pct"/>
            <w:gridSpan w:val="2"/>
            <w:shd w:val="clear" w:color="auto" w:fill="auto"/>
          </w:tcPr>
          <w:p w14:paraId="26458555" w14:textId="77777777" w:rsidR="00EA4B3C" w:rsidRPr="00FD09BF" w:rsidRDefault="00EA4B3C" w:rsidP="00EF3EA4">
            <w:pPr>
              <w:rPr>
                <w:rFonts w:ascii="Arial" w:hAnsi="Arial" w:cs="Arial"/>
                <w:sz w:val="20"/>
                <w:szCs w:val="20"/>
              </w:rPr>
            </w:pPr>
            <w:r w:rsidRPr="00FD09BF">
              <w:rPr>
                <w:rFonts w:ascii="Arial" w:hAnsi="Arial" w:cs="Arial"/>
                <w:sz w:val="20"/>
                <w:szCs w:val="20"/>
              </w:rPr>
              <w:t>- Thiết bị sử dụng tia X, có hoặc không dùng cho mục đích y học, phẫu thuật, nha khoa hoặc thú y, kể cả thiết bị chụp hoặc thiết bị điều trị bằng tia X:</w:t>
            </w:r>
          </w:p>
        </w:tc>
        <w:tc>
          <w:tcPr>
            <w:tcW w:w="1161" w:type="pct"/>
            <w:shd w:val="clear" w:color="auto" w:fill="auto"/>
          </w:tcPr>
          <w:p w14:paraId="5418E23F"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147C862E"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48A92253" w14:textId="77777777" w:rsidR="00EA4B3C" w:rsidRPr="00FD09BF" w:rsidRDefault="00EA4B3C" w:rsidP="00EF3EA4">
            <w:pPr>
              <w:rPr>
                <w:rFonts w:ascii="Arial" w:hAnsi="Arial" w:cs="Arial"/>
                <w:sz w:val="20"/>
                <w:szCs w:val="20"/>
              </w:rPr>
            </w:pPr>
            <w:r w:rsidRPr="00FD09BF">
              <w:rPr>
                <w:rFonts w:ascii="Arial" w:hAnsi="Arial" w:cs="Arial"/>
                <w:sz w:val="20"/>
                <w:szCs w:val="20"/>
              </w:rPr>
              <w:t>9022.12</w:t>
            </w:r>
          </w:p>
        </w:tc>
        <w:tc>
          <w:tcPr>
            <w:tcW w:w="3221" w:type="pct"/>
            <w:gridSpan w:val="2"/>
            <w:shd w:val="clear" w:color="auto" w:fill="auto"/>
          </w:tcPr>
          <w:p w14:paraId="1B96A365" w14:textId="77777777" w:rsidR="00EA4B3C" w:rsidRPr="00FD09BF" w:rsidRDefault="00EA4B3C" w:rsidP="00EF3EA4">
            <w:pPr>
              <w:rPr>
                <w:rFonts w:ascii="Arial" w:hAnsi="Arial" w:cs="Arial"/>
                <w:sz w:val="20"/>
                <w:szCs w:val="20"/>
              </w:rPr>
            </w:pPr>
            <w:r w:rsidRPr="00FD09BF">
              <w:rPr>
                <w:rFonts w:ascii="Arial" w:hAnsi="Arial" w:cs="Arial"/>
                <w:sz w:val="20"/>
                <w:szCs w:val="20"/>
              </w:rPr>
              <w:t>- - Thiết bị chụp cắt lớp điều khiển bằng máy tính</w:t>
            </w:r>
          </w:p>
        </w:tc>
        <w:tc>
          <w:tcPr>
            <w:tcW w:w="1161" w:type="pct"/>
            <w:shd w:val="clear" w:color="auto" w:fill="auto"/>
          </w:tcPr>
          <w:p w14:paraId="7D0719FA"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0863BB05"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08345E05" w14:textId="77777777" w:rsidR="00EA4B3C" w:rsidRPr="00FD09BF" w:rsidRDefault="00EA4B3C" w:rsidP="00EF3EA4">
            <w:pPr>
              <w:rPr>
                <w:rFonts w:ascii="Arial" w:hAnsi="Arial" w:cs="Arial"/>
                <w:sz w:val="20"/>
                <w:szCs w:val="20"/>
              </w:rPr>
            </w:pPr>
            <w:r w:rsidRPr="00FD09BF">
              <w:rPr>
                <w:rFonts w:ascii="Arial" w:hAnsi="Arial" w:cs="Arial"/>
                <w:sz w:val="20"/>
                <w:szCs w:val="20"/>
              </w:rPr>
              <w:t>9022.13</w:t>
            </w:r>
          </w:p>
        </w:tc>
        <w:tc>
          <w:tcPr>
            <w:tcW w:w="3221" w:type="pct"/>
            <w:gridSpan w:val="2"/>
            <w:shd w:val="clear" w:color="auto" w:fill="auto"/>
          </w:tcPr>
          <w:p w14:paraId="5C0787FB"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 sử dụng trong nha khoa</w:t>
            </w:r>
          </w:p>
        </w:tc>
        <w:tc>
          <w:tcPr>
            <w:tcW w:w="1161" w:type="pct"/>
            <w:shd w:val="clear" w:color="auto" w:fill="auto"/>
          </w:tcPr>
          <w:p w14:paraId="27F8A1CB"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2D5B8CE4"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750A7339" w14:textId="77777777" w:rsidR="00EA4B3C" w:rsidRPr="00FD09BF" w:rsidRDefault="00EA4B3C" w:rsidP="00EF3EA4">
            <w:pPr>
              <w:rPr>
                <w:rFonts w:ascii="Arial" w:hAnsi="Arial" w:cs="Arial"/>
                <w:sz w:val="20"/>
                <w:szCs w:val="20"/>
              </w:rPr>
            </w:pPr>
            <w:r w:rsidRPr="00FD09BF">
              <w:rPr>
                <w:rFonts w:ascii="Arial" w:hAnsi="Arial" w:cs="Arial"/>
                <w:sz w:val="20"/>
                <w:szCs w:val="20"/>
              </w:rPr>
              <w:t>9022.14</w:t>
            </w:r>
          </w:p>
        </w:tc>
        <w:tc>
          <w:tcPr>
            <w:tcW w:w="3221" w:type="pct"/>
            <w:gridSpan w:val="2"/>
            <w:shd w:val="clear" w:color="auto" w:fill="auto"/>
          </w:tcPr>
          <w:p w14:paraId="2CF34BB1"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 sử dụng cho mục đích y học, phẫu thuật hoặc thú y</w:t>
            </w:r>
          </w:p>
        </w:tc>
        <w:tc>
          <w:tcPr>
            <w:tcW w:w="1161" w:type="pct"/>
            <w:shd w:val="clear" w:color="auto" w:fill="auto"/>
          </w:tcPr>
          <w:p w14:paraId="0CAB940E"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14760B2F"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2C38DC53" w14:textId="77777777" w:rsidR="00EA4B3C" w:rsidRPr="00FD09BF" w:rsidRDefault="00EA4B3C" w:rsidP="00EF3EA4">
            <w:pPr>
              <w:rPr>
                <w:rFonts w:ascii="Arial" w:hAnsi="Arial" w:cs="Arial"/>
                <w:sz w:val="20"/>
                <w:szCs w:val="20"/>
              </w:rPr>
            </w:pPr>
            <w:r w:rsidRPr="00FD09BF">
              <w:rPr>
                <w:rFonts w:ascii="Arial" w:hAnsi="Arial" w:cs="Arial"/>
                <w:sz w:val="20"/>
                <w:szCs w:val="20"/>
              </w:rPr>
              <w:t>9022.19</w:t>
            </w:r>
          </w:p>
        </w:tc>
        <w:tc>
          <w:tcPr>
            <w:tcW w:w="3221" w:type="pct"/>
            <w:gridSpan w:val="2"/>
            <w:shd w:val="clear" w:color="auto" w:fill="auto"/>
          </w:tcPr>
          <w:p w14:paraId="1C69194C" w14:textId="77777777" w:rsidR="00EA4B3C" w:rsidRPr="00FD09BF" w:rsidRDefault="00EA4B3C" w:rsidP="00EF3EA4">
            <w:pPr>
              <w:rPr>
                <w:rFonts w:ascii="Arial" w:hAnsi="Arial" w:cs="Arial"/>
                <w:sz w:val="20"/>
                <w:szCs w:val="20"/>
              </w:rPr>
            </w:pPr>
            <w:r w:rsidRPr="00FD09BF">
              <w:rPr>
                <w:rFonts w:ascii="Arial" w:hAnsi="Arial" w:cs="Arial"/>
                <w:sz w:val="20"/>
                <w:szCs w:val="20"/>
              </w:rPr>
              <w:t>- - Cho các mục đích khác:</w:t>
            </w:r>
          </w:p>
        </w:tc>
        <w:tc>
          <w:tcPr>
            <w:tcW w:w="1161" w:type="pct"/>
            <w:shd w:val="clear" w:color="auto" w:fill="auto"/>
          </w:tcPr>
          <w:p w14:paraId="06FC347B"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3EE232E5"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0F97BBE8"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21" w:type="pct"/>
            <w:gridSpan w:val="2"/>
            <w:shd w:val="clear" w:color="auto" w:fill="auto"/>
          </w:tcPr>
          <w:p w14:paraId="4B105EBD" w14:textId="77777777" w:rsidR="00EA4B3C" w:rsidRPr="00FD09BF" w:rsidRDefault="00EA4B3C" w:rsidP="00EF3EA4">
            <w:pPr>
              <w:rPr>
                <w:rFonts w:ascii="Arial" w:hAnsi="Arial" w:cs="Arial"/>
                <w:sz w:val="20"/>
                <w:szCs w:val="20"/>
              </w:rPr>
            </w:pPr>
            <w:r w:rsidRPr="00FD09BF">
              <w:rPr>
                <w:rFonts w:ascii="Arial" w:hAnsi="Arial" w:cs="Arial"/>
                <w:sz w:val="20"/>
                <w:szCs w:val="20"/>
              </w:rPr>
              <w:t>- Thiết bị sử dụng tia phóng xạ alpha, beta, gamma hoặc các bức xạ ion hóa khác, có hoặc không dùng cho mục đích y học, phẫu thuật, nha khoa hoặc thú y, kể cả thiết bị chụp hoặc thiết bị điều trị bằng các tia đó:</w:t>
            </w:r>
          </w:p>
        </w:tc>
        <w:tc>
          <w:tcPr>
            <w:tcW w:w="1161" w:type="pct"/>
            <w:shd w:val="clear" w:color="auto" w:fill="auto"/>
          </w:tcPr>
          <w:p w14:paraId="4E0F5FFC"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5D0860AA"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06C747B2" w14:textId="77777777" w:rsidR="00EA4B3C" w:rsidRPr="00FD09BF" w:rsidRDefault="00EA4B3C" w:rsidP="00EF3EA4">
            <w:pPr>
              <w:rPr>
                <w:rFonts w:ascii="Arial" w:hAnsi="Arial" w:cs="Arial"/>
                <w:sz w:val="20"/>
                <w:szCs w:val="20"/>
              </w:rPr>
            </w:pPr>
            <w:r w:rsidRPr="00FD09BF">
              <w:rPr>
                <w:rFonts w:ascii="Arial" w:hAnsi="Arial" w:cs="Arial"/>
                <w:sz w:val="20"/>
                <w:szCs w:val="20"/>
              </w:rPr>
              <w:t>9022.21</w:t>
            </w:r>
          </w:p>
        </w:tc>
        <w:tc>
          <w:tcPr>
            <w:tcW w:w="3221" w:type="pct"/>
            <w:gridSpan w:val="2"/>
            <w:shd w:val="clear" w:color="auto" w:fill="auto"/>
          </w:tcPr>
          <w:p w14:paraId="26163C9A" w14:textId="77777777" w:rsidR="00EA4B3C" w:rsidRPr="00FD09BF" w:rsidRDefault="00EA4B3C" w:rsidP="00EF3EA4">
            <w:pPr>
              <w:rPr>
                <w:rFonts w:ascii="Arial" w:hAnsi="Arial" w:cs="Arial"/>
                <w:sz w:val="20"/>
                <w:szCs w:val="20"/>
              </w:rPr>
            </w:pPr>
            <w:r w:rsidRPr="00FD09BF">
              <w:rPr>
                <w:rFonts w:ascii="Arial" w:hAnsi="Arial" w:cs="Arial"/>
                <w:sz w:val="20"/>
                <w:szCs w:val="20"/>
              </w:rPr>
              <w:t>- - Dùng cho mục đích y học, phẫu thuật, nha khoa hoặc thú y</w:t>
            </w:r>
          </w:p>
        </w:tc>
        <w:tc>
          <w:tcPr>
            <w:tcW w:w="1161" w:type="pct"/>
            <w:shd w:val="clear" w:color="auto" w:fill="auto"/>
          </w:tcPr>
          <w:p w14:paraId="3E1F979E"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06A162C1"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2571328D" w14:textId="77777777" w:rsidR="00EA4B3C" w:rsidRPr="00FD09BF" w:rsidRDefault="00EA4B3C" w:rsidP="00EF3EA4">
            <w:pPr>
              <w:rPr>
                <w:rFonts w:ascii="Arial" w:hAnsi="Arial" w:cs="Arial"/>
                <w:sz w:val="20"/>
                <w:szCs w:val="20"/>
              </w:rPr>
            </w:pPr>
            <w:r w:rsidRPr="00FD09BF">
              <w:rPr>
                <w:rFonts w:ascii="Arial" w:hAnsi="Arial" w:cs="Arial"/>
                <w:sz w:val="20"/>
                <w:szCs w:val="20"/>
              </w:rPr>
              <w:t>9022.29</w:t>
            </w:r>
          </w:p>
        </w:tc>
        <w:tc>
          <w:tcPr>
            <w:tcW w:w="3221" w:type="pct"/>
            <w:gridSpan w:val="2"/>
            <w:shd w:val="clear" w:color="auto" w:fill="auto"/>
          </w:tcPr>
          <w:p w14:paraId="02AD0812" w14:textId="77777777" w:rsidR="00EA4B3C" w:rsidRPr="00FD09BF" w:rsidRDefault="00EA4B3C" w:rsidP="00EF3EA4">
            <w:pPr>
              <w:rPr>
                <w:rFonts w:ascii="Arial" w:hAnsi="Arial" w:cs="Arial"/>
                <w:sz w:val="20"/>
                <w:szCs w:val="20"/>
              </w:rPr>
            </w:pPr>
            <w:r w:rsidRPr="00FD09BF">
              <w:rPr>
                <w:rFonts w:ascii="Arial" w:hAnsi="Arial" w:cs="Arial"/>
                <w:sz w:val="20"/>
                <w:szCs w:val="20"/>
              </w:rPr>
              <w:t>- - Dùng cho các mục đích khác</w:t>
            </w:r>
          </w:p>
        </w:tc>
        <w:tc>
          <w:tcPr>
            <w:tcW w:w="1161" w:type="pct"/>
            <w:shd w:val="clear" w:color="auto" w:fill="auto"/>
          </w:tcPr>
          <w:p w14:paraId="431B3A89"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02513928"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78564D71" w14:textId="77777777" w:rsidR="00EA4B3C" w:rsidRPr="00FD09BF" w:rsidRDefault="00EA4B3C" w:rsidP="00EF3EA4">
            <w:pPr>
              <w:rPr>
                <w:rFonts w:ascii="Arial" w:hAnsi="Arial" w:cs="Arial"/>
                <w:sz w:val="20"/>
                <w:szCs w:val="20"/>
              </w:rPr>
            </w:pPr>
            <w:r w:rsidRPr="00FD09BF">
              <w:rPr>
                <w:rFonts w:ascii="Arial" w:hAnsi="Arial" w:cs="Arial"/>
                <w:sz w:val="20"/>
                <w:szCs w:val="20"/>
              </w:rPr>
              <w:t>9022.30</w:t>
            </w:r>
          </w:p>
        </w:tc>
        <w:tc>
          <w:tcPr>
            <w:tcW w:w="3221" w:type="pct"/>
            <w:gridSpan w:val="2"/>
            <w:shd w:val="clear" w:color="auto" w:fill="auto"/>
          </w:tcPr>
          <w:p w14:paraId="21E5E542" w14:textId="77777777" w:rsidR="00EA4B3C" w:rsidRPr="00FD09BF" w:rsidRDefault="00EA4B3C" w:rsidP="00EF3EA4">
            <w:pPr>
              <w:rPr>
                <w:rFonts w:ascii="Arial" w:hAnsi="Arial" w:cs="Arial"/>
                <w:sz w:val="20"/>
                <w:szCs w:val="20"/>
              </w:rPr>
            </w:pPr>
            <w:r w:rsidRPr="00FD09BF">
              <w:rPr>
                <w:rFonts w:ascii="Arial" w:hAnsi="Arial" w:cs="Arial"/>
                <w:sz w:val="20"/>
                <w:szCs w:val="20"/>
              </w:rPr>
              <w:t>- Ống phát tia X</w:t>
            </w:r>
          </w:p>
        </w:tc>
        <w:tc>
          <w:tcPr>
            <w:tcW w:w="1161" w:type="pct"/>
            <w:shd w:val="clear" w:color="auto" w:fill="auto"/>
          </w:tcPr>
          <w:p w14:paraId="0B98DC89"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4E5B0221"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010A6EA7" w14:textId="77777777" w:rsidR="00EA4B3C" w:rsidRPr="00FD09BF" w:rsidRDefault="00EA4B3C" w:rsidP="00EF3EA4">
            <w:pPr>
              <w:rPr>
                <w:rFonts w:ascii="Arial" w:hAnsi="Arial" w:cs="Arial"/>
                <w:sz w:val="20"/>
                <w:szCs w:val="20"/>
              </w:rPr>
            </w:pPr>
            <w:r w:rsidRPr="00FD09BF">
              <w:rPr>
                <w:rFonts w:ascii="Arial" w:hAnsi="Arial" w:cs="Arial"/>
                <w:sz w:val="20"/>
                <w:szCs w:val="20"/>
              </w:rPr>
              <w:t>9022.90</w:t>
            </w:r>
          </w:p>
        </w:tc>
        <w:tc>
          <w:tcPr>
            <w:tcW w:w="3221" w:type="pct"/>
            <w:gridSpan w:val="2"/>
            <w:shd w:val="clear" w:color="auto" w:fill="auto"/>
          </w:tcPr>
          <w:p w14:paraId="0843BC37" w14:textId="77777777" w:rsidR="00EA4B3C" w:rsidRPr="00FD09BF" w:rsidRDefault="00EA4B3C" w:rsidP="00EF3EA4">
            <w:pPr>
              <w:rPr>
                <w:rFonts w:ascii="Arial" w:hAnsi="Arial" w:cs="Arial"/>
                <w:sz w:val="20"/>
                <w:szCs w:val="20"/>
              </w:rPr>
            </w:pPr>
            <w:r w:rsidRPr="00FD09BF">
              <w:rPr>
                <w:rFonts w:ascii="Arial" w:hAnsi="Arial" w:cs="Arial"/>
                <w:sz w:val="20"/>
                <w:szCs w:val="20"/>
              </w:rPr>
              <w:t>- Loại khác, kể cả bộ phận và phụ kiện:</w:t>
            </w:r>
          </w:p>
        </w:tc>
        <w:tc>
          <w:tcPr>
            <w:tcW w:w="1161" w:type="pct"/>
            <w:shd w:val="clear" w:color="auto" w:fill="auto"/>
          </w:tcPr>
          <w:p w14:paraId="29982F4A"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36BAFB32"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146D8CA6"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9023.00</w:t>
            </w:r>
          </w:p>
        </w:tc>
        <w:tc>
          <w:tcPr>
            <w:tcW w:w="3221" w:type="pct"/>
            <w:gridSpan w:val="2"/>
            <w:shd w:val="clear" w:color="auto" w:fill="auto"/>
          </w:tcPr>
          <w:p w14:paraId="49B97BEB"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Các dụng cụ, máy và mô hình, được thiết kế cho mục đích trưng bày (ví dụ, dùng trong giáo dục hoặc triển lãm), không sử dụng được cho các mục đích khác.</w:t>
            </w:r>
          </w:p>
        </w:tc>
        <w:tc>
          <w:tcPr>
            <w:tcW w:w="1161" w:type="pct"/>
            <w:shd w:val="clear" w:color="auto" w:fill="auto"/>
          </w:tcPr>
          <w:p w14:paraId="6BD3C860"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LVC 30% hoặc CTH</w:t>
            </w:r>
          </w:p>
        </w:tc>
      </w:tr>
      <w:tr w:rsidR="00EA4B3C" w:rsidRPr="00FD09BF" w14:paraId="63175C00"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3E436B6E"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90.24</w:t>
            </w:r>
          </w:p>
        </w:tc>
        <w:tc>
          <w:tcPr>
            <w:tcW w:w="3221" w:type="pct"/>
            <w:gridSpan w:val="2"/>
            <w:shd w:val="clear" w:color="auto" w:fill="auto"/>
          </w:tcPr>
          <w:p w14:paraId="3B7D32A1"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Máy và thiết bị thử độ cứng, độ bền, độ nén, độ đàn hồi hoặc các tính chất cơ học khác của vật liệu (ví dụ, kim loại, gỗ, hàng dệt, giấy, plastic).</w:t>
            </w:r>
          </w:p>
        </w:tc>
        <w:tc>
          <w:tcPr>
            <w:tcW w:w="1161" w:type="pct"/>
            <w:shd w:val="clear" w:color="auto" w:fill="auto"/>
          </w:tcPr>
          <w:p w14:paraId="4D0C11E5"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0F1AFBCA"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123155BA" w14:textId="77777777" w:rsidR="00EA4B3C" w:rsidRPr="00FD09BF" w:rsidRDefault="00EA4B3C" w:rsidP="00EF3EA4">
            <w:pPr>
              <w:rPr>
                <w:rFonts w:ascii="Arial" w:hAnsi="Arial" w:cs="Arial"/>
                <w:sz w:val="20"/>
                <w:szCs w:val="20"/>
              </w:rPr>
            </w:pPr>
            <w:r w:rsidRPr="00FD09BF">
              <w:rPr>
                <w:rFonts w:ascii="Arial" w:hAnsi="Arial" w:cs="Arial"/>
                <w:sz w:val="20"/>
                <w:szCs w:val="20"/>
              </w:rPr>
              <w:t>9024.10</w:t>
            </w:r>
          </w:p>
        </w:tc>
        <w:tc>
          <w:tcPr>
            <w:tcW w:w="3221" w:type="pct"/>
            <w:gridSpan w:val="2"/>
            <w:shd w:val="clear" w:color="auto" w:fill="auto"/>
          </w:tcPr>
          <w:p w14:paraId="09B27F5D" w14:textId="77777777" w:rsidR="00EA4B3C" w:rsidRPr="00FD09BF" w:rsidRDefault="00EA4B3C" w:rsidP="00EF3EA4">
            <w:pPr>
              <w:rPr>
                <w:rFonts w:ascii="Arial" w:hAnsi="Arial" w:cs="Arial"/>
                <w:sz w:val="20"/>
                <w:szCs w:val="20"/>
              </w:rPr>
            </w:pPr>
            <w:r w:rsidRPr="00FD09BF">
              <w:rPr>
                <w:rFonts w:ascii="Arial" w:hAnsi="Arial" w:cs="Arial"/>
                <w:sz w:val="20"/>
                <w:szCs w:val="20"/>
              </w:rPr>
              <w:t>- Máy và thiết bị thử kim loại:</w:t>
            </w:r>
          </w:p>
        </w:tc>
        <w:tc>
          <w:tcPr>
            <w:tcW w:w="1161" w:type="pct"/>
            <w:shd w:val="clear" w:color="auto" w:fill="auto"/>
          </w:tcPr>
          <w:p w14:paraId="1FCCCE81"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100374BE"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193A2E74" w14:textId="77777777" w:rsidR="00EA4B3C" w:rsidRPr="00FD09BF" w:rsidRDefault="00EA4B3C" w:rsidP="00EF3EA4">
            <w:pPr>
              <w:rPr>
                <w:rFonts w:ascii="Arial" w:hAnsi="Arial" w:cs="Arial"/>
                <w:sz w:val="20"/>
                <w:szCs w:val="20"/>
              </w:rPr>
            </w:pPr>
            <w:r w:rsidRPr="00FD09BF">
              <w:rPr>
                <w:rFonts w:ascii="Arial" w:hAnsi="Arial" w:cs="Arial"/>
                <w:sz w:val="20"/>
                <w:szCs w:val="20"/>
              </w:rPr>
              <w:t>9024.80</w:t>
            </w:r>
          </w:p>
        </w:tc>
        <w:tc>
          <w:tcPr>
            <w:tcW w:w="3221" w:type="pct"/>
            <w:gridSpan w:val="2"/>
            <w:shd w:val="clear" w:color="auto" w:fill="auto"/>
          </w:tcPr>
          <w:p w14:paraId="6814E936" w14:textId="77777777" w:rsidR="00EA4B3C" w:rsidRPr="00FD09BF" w:rsidRDefault="00EA4B3C" w:rsidP="00EF3EA4">
            <w:pPr>
              <w:rPr>
                <w:rFonts w:ascii="Arial" w:hAnsi="Arial" w:cs="Arial"/>
                <w:sz w:val="20"/>
                <w:szCs w:val="20"/>
              </w:rPr>
            </w:pPr>
            <w:r w:rsidRPr="00FD09BF">
              <w:rPr>
                <w:rFonts w:ascii="Arial" w:hAnsi="Arial" w:cs="Arial"/>
                <w:sz w:val="20"/>
                <w:szCs w:val="20"/>
              </w:rPr>
              <w:t>- Máy và thiết bị khác:</w:t>
            </w:r>
          </w:p>
        </w:tc>
        <w:tc>
          <w:tcPr>
            <w:tcW w:w="1161" w:type="pct"/>
            <w:shd w:val="clear" w:color="auto" w:fill="auto"/>
          </w:tcPr>
          <w:p w14:paraId="0543AAFE"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556B876D"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6FA265C7" w14:textId="77777777" w:rsidR="00EA4B3C" w:rsidRPr="00FD09BF" w:rsidRDefault="00EA4B3C" w:rsidP="00EF3EA4">
            <w:pPr>
              <w:rPr>
                <w:rFonts w:ascii="Arial" w:hAnsi="Arial" w:cs="Arial"/>
                <w:sz w:val="20"/>
                <w:szCs w:val="20"/>
              </w:rPr>
            </w:pPr>
            <w:r w:rsidRPr="00FD09BF">
              <w:rPr>
                <w:rFonts w:ascii="Arial" w:hAnsi="Arial" w:cs="Arial"/>
                <w:sz w:val="20"/>
                <w:szCs w:val="20"/>
              </w:rPr>
              <w:t>9024.90</w:t>
            </w:r>
          </w:p>
        </w:tc>
        <w:tc>
          <w:tcPr>
            <w:tcW w:w="3221" w:type="pct"/>
            <w:gridSpan w:val="2"/>
            <w:shd w:val="clear" w:color="auto" w:fill="auto"/>
          </w:tcPr>
          <w:p w14:paraId="44276B72" w14:textId="77777777" w:rsidR="00EA4B3C" w:rsidRPr="00FD09BF" w:rsidRDefault="00EA4B3C" w:rsidP="00EF3EA4">
            <w:pPr>
              <w:rPr>
                <w:rFonts w:ascii="Arial" w:hAnsi="Arial" w:cs="Arial"/>
                <w:sz w:val="20"/>
                <w:szCs w:val="20"/>
              </w:rPr>
            </w:pPr>
            <w:r w:rsidRPr="00FD09BF">
              <w:rPr>
                <w:rFonts w:ascii="Arial" w:hAnsi="Arial" w:cs="Arial"/>
                <w:sz w:val="20"/>
                <w:szCs w:val="20"/>
              </w:rPr>
              <w:t>- Bộ phận và phụ kiện:</w:t>
            </w:r>
          </w:p>
        </w:tc>
        <w:tc>
          <w:tcPr>
            <w:tcW w:w="1161" w:type="pct"/>
            <w:shd w:val="clear" w:color="auto" w:fill="auto"/>
          </w:tcPr>
          <w:p w14:paraId="3751BA79"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2F48A3F5"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193747C7"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90.25</w:t>
            </w:r>
          </w:p>
        </w:tc>
        <w:tc>
          <w:tcPr>
            <w:tcW w:w="3221" w:type="pct"/>
            <w:gridSpan w:val="2"/>
            <w:shd w:val="clear" w:color="auto" w:fill="auto"/>
          </w:tcPr>
          <w:p w14:paraId="78C95556"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Tỷ trọng kế và các dụng cụ đo dạng nổi tương tự, nhiệt kế, hỏa kế, khí áp kế, ẩm kế, có hoặc không ghi, và tổ hợp của chúng.</w:t>
            </w:r>
          </w:p>
        </w:tc>
        <w:tc>
          <w:tcPr>
            <w:tcW w:w="1161" w:type="pct"/>
            <w:shd w:val="clear" w:color="auto" w:fill="auto"/>
          </w:tcPr>
          <w:p w14:paraId="5EDBBF59"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56079C46"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10C6B3B1"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21" w:type="pct"/>
            <w:gridSpan w:val="2"/>
            <w:shd w:val="clear" w:color="auto" w:fill="auto"/>
          </w:tcPr>
          <w:p w14:paraId="31E83DEE" w14:textId="77777777" w:rsidR="00EA4B3C" w:rsidRPr="00FD09BF" w:rsidRDefault="00EA4B3C" w:rsidP="00EF3EA4">
            <w:pPr>
              <w:rPr>
                <w:rFonts w:ascii="Arial" w:hAnsi="Arial" w:cs="Arial"/>
                <w:sz w:val="20"/>
                <w:szCs w:val="20"/>
              </w:rPr>
            </w:pPr>
            <w:r w:rsidRPr="00FD09BF">
              <w:rPr>
                <w:rFonts w:ascii="Arial" w:hAnsi="Arial" w:cs="Arial"/>
                <w:sz w:val="20"/>
                <w:szCs w:val="20"/>
              </w:rPr>
              <w:t>- Nhiệt kế và hỏa kế, không kết hợp với các dụng cụ khác:</w:t>
            </w:r>
          </w:p>
        </w:tc>
        <w:tc>
          <w:tcPr>
            <w:tcW w:w="1161" w:type="pct"/>
            <w:shd w:val="clear" w:color="auto" w:fill="auto"/>
          </w:tcPr>
          <w:p w14:paraId="359CA8E1"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367465C2"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7D030FC7" w14:textId="77777777" w:rsidR="00EA4B3C" w:rsidRPr="00FD09BF" w:rsidRDefault="00EA4B3C" w:rsidP="00EF3EA4">
            <w:pPr>
              <w:rPr>
                <w:rFonts w:ascii="Arial" w:hAnsi="Arial" w:cs="Arial"/>
                <w:sz w:val="20"/>
                <w:szCs w:val="20"/>
              </w:rPr>
            </w:pPr>
            <w:r w:rsidRPr="00FD09BF">
              <w:rPr>
                <w:rFonts w:ascii="Arial" w:hAnsi="Arial" w:cs="Arial"/>
                <w:sz w:val="20"/>
                <w:szCs w:val="20"/>
              </w:rPr>
              <w:t>9025.11</w:t>
            </w:r>
          </w:p>
        </w:tc>
        <w:tc>
          <w:tcPr>
            <w:tcW w:w="3221" w:type="pct"/>
            <w:gridSpan w:val="2"/>
            <w:shd w:val="clear" w:color="auto" w:fill="auto"/>
          </w:tcPr>
          <w:p w14:paraId="79814A23" w14:textId="77777777" w:rsidR="00EA4B3C" w:rsidRPr="00FD09BF" w:rsidRDefault="00EA4B3C" w:rsidP="00EF3EA4">
            <w:pPr>
              <w:rPr>
                <w:rFonts w:ascii="Arial" w:hAnsi="Arial" w:cs="Arial"/>
                <w:sz w:val="20"/>
                <w:szCs w:val="20"/>
              </w:rPr>
            </w:pPr>
            <w:r w:rsidRPr="00FD09BF">
              <w:rPr>
                <w:rFonts w:ascii="Arial" w:hAnsi="Arial" w:cs="Arial"/>
                <w:sz w:val="20"/>
                <w:szCs w:val="20"/>
              </w:rPr>
              <w:t>- - Chứa chất lỏng, để đọc trực tiếp</w:t>
            </w:r>
          </w:p>
        </w:tc>
        <w:tc>
          <w:tcPr>
            <w:tcW w:w="1161" w:type="pct"/>
            <w:shd w:val="clear" w:color="auto" w:fill="auto"/>
          </w:tcPr>
          <w:p w14:paraId="700622DD"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023EF5B5"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2A70857D" w14:textId="77777777" w:rsidR="00EA4B3C" w:rsidRPr="00FD09BF" w:rsidRDefault="00EA4B3C" w:rsidP="00EF3EA4">
            <w:pPr>
              <w:rPr>
                <w:rFonts w:ascii="Arial" w:hAnsi="Arial" w:cs="Arial"/>
                <w:sz w:val="20"/>
                <w:szCs w:val="20"/>
              </w:rPr>
            </w:pPr>
            <w:r w:rsidRPr="00FD09BF">
              <w:rPr>
                <w:rFonts w:ascii="Arial" w:hAnsi="Arial" w:cs="Arial"/>
                <w:sz w:val="20"/>
                <w:szCs w:val="20"/>
              </w:rPr>
              <w:t>9025.19</w:t>
            </w:r>
          </w:p>
        </w:tc>
        <w:tc>
          <w:tcPr>
            <w:tcW w:w="3221" w:type="pct"/>
            <w:gridSpan w:val="2"/>
            <w:shd w:val="clear" w:color="auto" w:fill="auto"/>
          </w:tcPr>
          <w:p w14:paraId="39BDE739"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shd w:val="clear" w:color="auto" w:fill="auto"/>
          </w:tcPr>
          <w:p w14:paraId="455C553E"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7D32BECC"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4464CD7C" w14:textId="77777777" w:rsidR="00EA4B3C" w:rsidRPr="00FD09BF" w:rsidRDefault="00EA4B3C" w:rsidP="00EF3EA4">
            <w:pPr>
              <w:rPr>
                <w:rFonts w:ascii="Arial" w:hAnsi="Arial" w:cs="Arial"/>
                <w:sz w:val="20"/>
                <w:szCs w:val="20"/>
              </w:rPr>
            </w:pPr>
            <w:r w:rsidRPr="00FD09BF">
              <w:rPr>
                <w:rFonts w:ascii="Arial" w:hAnsi="Arial" w:cs="Arial"/>
                <w:sz w:val="20"/>
                <w:szCs w:val="20"/>
              </w:rPr>
              <w:t>9025.80</w:t>
            </w:r>
          </w:p>
        </w:tc>
        <w:tc>
          <w:tcPr>
            <w:tcW w:w="3221" w:type="pct"/>
            <w:gridSpan w:val="2"/>
            <w:shd w:val="clear" w:color="auto" w:fill="auto"/>
          </w:tcPr>
          <w:p w14:paraId="6A2BF8BF" w14:textId="77777777" w:rsidR="00EA4B3C" w:rsidRPr="00FD09BF" w:rsidRDefault="00EA4B3C" w:rsidP="00EF3EA4">
            <w:pPr>
              <w:rPr>
                <w:rFonts w:ascii="Arial" w:hAnsi="Arial" w:cs="Arial"/>
                <w:sz w:val="20"/>
                <w:szCs w:val="20"/>
              </w:rPr>
            </w:pPr>
            <w:r w:rsidRPr="00FD09BF">
              <w:rPr>
                <w:rFonts w:ascii="Arial" w:hAnsi="Arial" w:cs="Arial"/>
                <w:sz w:val="20"/>
                <w:szCs w:val="20"/>
              </w:rPr>
              <w:t>- Dụng cụ khác:</w:t>
            </w:r>
          </w:p>
        </w:tc>
        <w:tc>
          <w:tcPr>
            <w:tcW w:w="1161" w:type="pct"/>
            <w:shd w:val="clear" w:color="auto" w:fill="auto"/>
          </w:tcPr>
          <w:p w14:paraId="33F29B0B"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13533C99"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1ECE9518" w14:textId="77777777" w:rsidR="00EA4B3C" w:rsidRPr="00FD09BF" w:rsidRDefault="00EA4B3C" w:rsidP="00EF3EA4">
            <w:pPr>
              <w:rPr>
                <w:rFonts w:ascii="Arial" w:hAnsi="Arial" w:cs="Arial"/>
                <w:sz w:val="20"/>
                <w:szCs w:val="20"/>
              </w:rPr>
            </w:pPr>
            <w:r w:rsidRPr="00FD09BF">
              <w:rPr>
                <w:rFonts w:ascii="Arial" w:hAnsi="Arial" w:cs="Arial"/>
                <w:sz w:val="20"/>
                <w:szCs w:val="20"/>
              </w:rPr>
              <w:t>9025.90</w:t>
            </w:r>
          </w:p>
        </w:tc>
        <w:tc>
          <w:tcPr>
            <w:tcW w:w="3221" w:type="pct"/>
            <w:gridSpan w:val="2"/>
            <w:shd w:val="clear" w:color="auto" w:fill="auto"/>
          </w:tcPr>
          <w:p w14:paraId="763A6C4B" w14:textId="77777777" w:rsidR="00EA4B3C" w:rsidRPr="00FD09BF" w:rsidRDefault="00EA4B3C" w:rsidP="00EF3EA4">
            <w:pPr>
              <w:rPr>
                <w:rFonts w:ascii="Arial" w:hAnsi="Arial" w:cs="Arial"/>
                <w:sz w:val="20"/>
                <w:szCs w:val="20"/>
              </w:rPr>
            </w:pPr>
            <w:r w:rsidRPr="00FD09BF">
              <w:rPr>
                <w:rFonts w:ascii="Arial" w:hAnsi="Arial" w:cs="Arial"/>
                <w:sz w:val="20"/>
                <w:szCs w:val="20"/>
              </w:rPr>
              <w:t>- Bộ phận và phụ kiện:</w:t>
            </w:r>
          </w:p>
        </w:tc>
        <w:tc>
          <w:tcPr>
            <w:tcW w:w="1161" w:type="pct"/>
            <w:shd w:val="clear" w:color="auto" w:fill="auto"/>
          </w:tcPr>
          <w:p w14:paraId="3A596A63"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0B85DEE3"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7B486AE2"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90.26</w:t>
            </w:r>
          </w:p>
        </w:tc>
        <w:tc>
          <w:tcPr>
            <w:tcW w:w="3221" w:type="pct"/>
            <w:gridSpan w:val="2"/>
            <w:shd w:val="clear" w:color="auto" w:fill="auto"/>
          </w:tcPr>
          <w:p w14:paraId="24394DE0"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Dụng cụ và máy đo hoặc kiểm tra lưu lượng, mức, áp suất hoặc biến số khác của chất lỏng hoặc chất khí (ví dụ, dụng cụ đo lưu lượng, dụng cụ đo mức, áp kế, nhiệt kế), trừ các dụng cụ và thiết bị thuộc nhóm 90.14, 90.15, 90.28 hoặc 90.32.</w:t>
            </w:r>
          </w:p>
        </w:tc>
        <w:tc>
          <w:tcPr>
            <w:tcW w:w="1161" w:type="pct"/>
            <w:shd w:val="clear" w:color="auto" w:fill="auto"/>
          </w:tcPr>
          <w:p w14:paraId="456D41E6"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06A86CDA"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29C46523" w14:textId="77777777" w:rsidR="00EA4B3C" w:rsidRPr="00FD09BF" w:rsidRDefault="00EA4B3C" w:rsidP="00EF3EA4">
            <w:pPr>
              <w:rPr>
                <w:rFonts w:ascii="Arial" w:hAnsi="Arial" w:cs="Arial"/>
                <w:sz w:val="20"/>
                <w:szCs w:val="20"/>
              </w:rPr>
            </w:pPr>
            <w:r w:rsidRPr="00FD09BF">
              <w:rPr>
                <w:rFonts w:ascii="Arial" w:hAnsi="Arial" w:cs="Arial"/>
                <w:sz w:val="20"/>
                <w:szCs w:val="20"/>
              </w:rPr>
              <w:t>9026.10</w:t>
            </w:r>
          </w:p>
        </w:tc>
        <w:tc>
          <w:tcPr>
            <w:tcW w:w="3221" w:type="pct"/>
            <w:gridSpan w:val="2"/>
            <w:shd w:val="clear" w:color="auto" w:fill="auto"/>
          </w:tcPr>
          <w:p w14:paraId="6E68ABCE" w14:textId="77777777" w:rsidR="00EA4B3C" w:rsidRPr="00FD09BF" w:rsidRDefault="00EA4B3C" w:rsidP="00EF3EA4">
            <w:pPr>
              <w:rPr>
                <w:rFonts w:ascii="Arial" w:hAnsi="Arial" w:cs="Arial"/>
                <w:sz w:val="20"/>
                <w:szCs w:val="20"/>
              </w:rPr>
            </w:pPr>
            <w:r w:rsidRPr="00FD09BF">
              <w:rPr>
                <w:rFonts w:ascii="Arial" w:hAnsi="Arial" w:cs="Arial"/>
                <w:sz w:val="20"/>
                <w:szCs w:val="20"/>
              </w:rPr>
              <w:t>- Để đo hoặc kiểm tra lưu lượng hoặc mức của chất lỏng:</w:t>
            </w:r>
          </w:p>
        </w:tc>
        <w:tc>
          <w:tcPr>
            <w:tcW w:w="1161" w:type="pct"/>
            <w:shd w:val="clear" w:color="auto" w:fill="auto"/>
          </w:tcPr>
          <w:p w14:paraId="4093F19A"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1E0AF12A"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06649AC0" w14:textId="77777777" w:rsidR="00EA4B3C" w:rsidRPr="00FD09BF" w:rsidRDefault="00EA4B3C" w:rsidP="00EF3EA4">
            <w:pPr>
              <w:rPr>
                <w:rFonts w:ascii="Arial" w:hAnsi="Arial" w:cs="Arial"/>
                <w:sz w:val="20"/>
                <w:szCs w:val="20"/>
              </w:rPr>
            </w:pPr>
            <w:r w:rsidRPr="00FD09BF">
              <w:rPr>
                <w:rFonts w:ascii="Arial" w:hAnsi="Arial" w:cs="Arial"/>
                <w:sz w:val="20"/>
                <w:szCs w:val="20"/>
              </w:rPr>
              <w:t>9026.20</w:t>
            </w:r>
          </w:p>
        </w:tc>
        <w:tc>
          <w:tcPr>
            <w:tcW w:w="3221" w:type="pct"/>
            <w:gridSpan w:val="2"/>
            <w:shd w:val="clear" w:color="auto" w:fill="auto"/>
          </w:tcPr>
          <w:p w14:paraId="5C916A07" w14:textId="77777777" w:rsidR="00EA4B3C" w:rsidRPr="00FD09BF" w:rsidRDefault="00EA4B3C" w:rsidP="00EF3EA4">
            <w:pPr>
              <w:rPr>
                <w:rFonts w:ascii="Arial" w:hAnsi="Arial" w:cs="Arial"/>
                <w:sz w:val="20"/>
                <w:szCs w:val="20"/>
              </w:rPr>
            </w:pPr>
            <w:r w:rsidRPr="00FD09BF">
              <w:rPr>
                <w:rFonts w:ascii="Arial" w:hAnsi="Arial" w:cs="Arial"/>
                <w:sz w:val="20"/>
                <w:szCs w:val="20"/>
              </w:rPr>
              <w:t>- Để đo hoặc kiểm tra áp suất:</w:t>
            </w:r>
          </w:p>
        </w:tc>
        <w:tc>
          <w:tcPr>
            <w:tcW w:w="1161" w:type="pct"/>
            <w:shd w:val="clear" w:color="auto" w:fill="auto"/>
          </w:tcPr>
          <w:p w14:paraId="519D63D0"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18FB9E71"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24D2A07E" w14:textId="77777777" w:rsidR="00EA4B3C" w:rsidRPr="00FD09BF" w:rsidRDefault="00EA4B3C" w:rsidP="00EF3EA4">
            <w:pPr>
              <w:rPr>
                <w:rFonts w:ascii="Arial" w:hAnsi="Arial" w:cs="Arial"/>
                <w:sz w:val="20"/>
                <w:szCs w:val="20"/>
              </w:rPr>
            </w:pPr>
            <w:r w:rsidRPr="00FD09BF">
              <w:rPr>
                <w:rFonts w:ascii="Arial" w:hAnsi="Arial" w:cs="Arial"/>
                <w:sz w:val="20"/>
                <w:szCs w:val="20"/>
              </w:rPr>
              <w:t>9026.80</w:t>
            </w:r>
          </w:p>
        </w:tc>
        <w:tc>
          <w:tcPr>
            <w:tcW w:w="3221" w:type="pct"/>
            <w:gridSpan w:val="2"/>
            <w:shd w:val="clear" w:color="auto" w:fill="auto"/>
          </w:tcPr>
          <w:p w14:paraId="3F63B925" w14:textId="77777777" w:rsidR="00EA4B3C" w:rsidRPr="00FD09BF" w:rsidRDefault="00EA4B3C" w:rsidP="00EF3EA4">
            <w:pPr>
              <w:rPr>
                <w:rFonts w:ascii="Arial" w:hAnsi="Arial" w:cs="Arial"/>
                <w:sz w:val="20"/>
                <w:szCs w:val="20"/>
              </w:rPr>
            </w:pPr>
            <w:r w:rsidRPr="00FD09BF">
              <w:rPr>
                <w:rFonts w:ascii="Arial" w:hAnsi="Arial" w:cs="Arial"/>
                <w:sz w:val="20"/>
                <w:szCs w:val="20"/>
              </w:rPr>
              <w:t>- Thiết bị hoặc dụng cụ khác:</w:t>
            </w:r>
          </w:p>
        </w:tc>
        <w:tc>
          <w:tcPr>
            <w:tcW w:w="1161" w:type="pct"/>
            <w:shd w:val="clear" w:color="auto" w:fill="auto"/>
          </w:tcPr>
          <w:p w14:paraId="6FC2A332"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0D9713BC"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07FA1079" w14:textId="77777777" w:rsidR="00EA4B3C" w:rsidRPr="00FD09BF" w:rsidRDefault="00EA4B3C" w:rsidP="00EF3EA4">
            <w:pPr>
              <w:rPr>
                <w:rFonts w:ascii="Arial" w:hAnsi="Arial" w:cs="Arial"/>
                <w:sz w:val="20"/>
                <w:szCs w:val="20"/>
              </w:rPr>
            </w:pPr>
            <w:r w:rsidRPr="00FD09BF">
              <w:rPr>
                <w:rFonts w:ascii="Arial" w:hAnsi="Arial" w:cs="Arial"/>
                <w:sz w:val="20"/>
                <w:szCs w:val="20"/>
              </w:rPr>
              <w:t>9026.90</w:t>
            </w:r>
          </w:p>
        </w:tc>
        <w:tc>
          <w:tcPr>
            <w:tcW w:w="3221" w:type="pct"/>
            <w:gridSpan w:val="2"/>
            <w:shd w:val="clear" w:color="auto" w:fill="auto"/>
          </w:tcPr>
          <w:p w14:paraId="1F56A702" w14:textId="77777777" w:rsidR="00EA4B3C" w:rsidRPr="00FD09BF" w:rsidRDefault="00EA4B3C" w:rsidP="00EF3EA4">
            <w:pPr>
              <w:rPr>
                <w:rFonts w:ascii="Arial" w:hAnsi="Arial" w:cs="Arial"/>
                <w:sz w:val="20"/>
                <w:szCs w:val="20"/>
              </w:rPr>
            </w:pPr>
            <w:r w:rsidRPr="00FD09BF">
              <w:rPr>
                <w:rFonts w:ascii="Arial" w:hAnsi="Arial" w:cs="Arial"/>
                <w:sz w:val="20"/>
                <w:szCs w:val="20"/>
              </w:rPr>
              <w:t>- Bộ phận và phụ kiện:</w:t>
            </w:r>
          </w:p>
        </w:tc>
        <w:tc>
          <w:tcPr>
            <w:tcW w:w="1161" w:type="pct"/>
            <w:shd w:val="clear" w:color="auto" w:fill="auto"/>
          </w:tcPr>
          <w:p w14:paraId="5A51C247"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21122368"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77DCC306"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90.27</w:t>
            </w:r>
          </w:p>
        </w:tc>
        <w:tc>
          <w:tcPr>
            <w:tcW w:w="3221" w:type="pct"/>
            <w:gridSpan w:val="2"/>
            <w:shd w:val="clear" w:color="auto" w:fill="auto"/>
          </w:tcPr>
          <w:p w14:paraId="6B32B211"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Dụng cụ và thiết bị phân tích lý hoặc hóa học (ví dụ, máy đo phân cực, đo khúc xạ, quang phổ kế, máy phân tích khí hoặc khói); dụng cụ và thiết bị đo hoặc kiểm tra độ nhớt, độ xốp, độ giãn nở, sức căng bề mặt hoặc các loại tương tự; dụng cụ và thiết bị đo hoặc kiểm tra nhiệt lượng, âm lượng hoặc ánh sáng (kể cả máy đo độ phơi sáng); thiết bị vi phẫu.</w:t>
            </w:r>
          </w:p>
        </w:tc>
        <w:tc>
          <w:tcPr>
            <w:tcW w:w="1161" w:type="pct"/>
            <w:shd w:val="clear" w:color="auto" w:fill="auto"/>
          </w:tcPr>
          <w:p w14:paraId="12E61DCE"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46F4A6DD"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4FE50FC4" w14:textId="77777777" w:rsidR="00EA4B3C" w:rsidRPr="00FD09BF" w:rsidRDefault="00EA4B3C" w:rsidP="00EF3EA4">
            <w:pPr>
              <w:rPr>
                <w:rFonts w:ascii="Arial" w:hAnsi="Arial" w:cs="Arial"/>
                <w:sz w:val="20"/>
                <w:szCs w:val="20"/>
              </w:rPr>
            </w:pPr>
            <w:r w:rsidRPr="00FD09BF">
              <w:rPr>
                <w:rFonts w:ascii="Arial" w:hAnsi="Arial" w:cs="Arial"/>
                <w:sz w:val="20"/>
                <w:szCs w:val="20"/>
              </w:rPr>
              <w:t>9027.10</w:t>
            </w:r>
          </w:p>
        </w:tc>
        <w:tc>
          <w:tcPr>
            <w:tcW w:w="3221" w:type="pct"/>
            <w:gridSpan w:val="2"/>
            <w:shd w:val="clear" w:color="auto" w:fill="auto"/>
          </w:tcPr>
          <w:p w14:paraId="219ABAE1" w14:textId="77777777" w:rsidR="00EA4B3C" w:rsidRPr="00FD09BF" w:rsidRDefault="00EA4B3C" w:rsidP="00EF3EA4">
            <w:pPr>
              <w:rPr>
                <w:rFonts w:ascii="Arial" w:hAnsi="Arial" w:cs="Arial"/>
                <w:sz w:val="20"/>
                <w:szCs w:val="20"/>
              </w:rPr>
            </w:pPr>
            <w:r w:rsidRPr="00FD09BF">
              <w:rPr>
                <w:rFonts w:ascii="Arial" w:hAnsi="Arial" w:cs="Arial"/>
                <w:sz w:val="20"/>
                <w:szCs w:val="20"/>
              </w:rPr>
              <w:t>- Thiết bị phân tích khí hoặc khói</w:t>
            </w:r>
          </w:p>
        </w:tc>
        <w:tc>
          <w:tcPr>
            <w:tcW w:w="1161" w:type="pct"/>
            <w:shd w:val="clear" w:color="auto" w:fill="auto"/>
          </w:tcPr>
          <w:p w14:paraId="48001A10"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777A63E6"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32B237F7" w14:textId="77777777" w:rsidR="00EA4B3C" w:rsidRPr="00FD09BF" w:rsidRDefault="00EA4B3C" w:rsidP="00EF3EA4">
            <w:pPr>
              <w:rPr>
                <w:rFonts w:ascii="Arial" w:hAnsi="Arial" w:cs="Arial"/>
                <w:sz w:val="20"/>
                <w:szCs w:val="20"/>
              </w:rPr>
            </w:pPr>
            <w:r w:rsidRPr="00FD09BF">
              <w:rPr>
                <w:rFonts w:ascii="Arial" w:hAnsi="Arial" w:cs="Arial"/>
                <w:sz w:val="20"/>
                <w:szCs w:val="20"/>
              </w:rPr>
              <w:t>9027.20</w:t>
            </w:r>
          </w:p>
        </w:tc>
        <w:tc>
          <w:tcPr>
            <w:tcW w:w="3221" w:type="pct"/>
            <w:gridSpan w:val="2"/>
            <w:shd w:val="clear" w:color="auto" w:fill="auto"/>
          </w:tcPr>
          <w:p w14:paraId="7A19C3BC" w14:textId="77777777" w:rsidR="00EA4B3C" w:rsidRPr="00FD09BF" w:rsidRDefault="00EA4B3C" w:rsidP="00EF3EA4">
            <w:pPr>
              <w:rPr>
                <w:rFonts w:ascii="Arial" w:hAnsi="Arial" w:cs="Arial"/>
                <w:sz w:val="20"/>
                <w:szCs w:val="20"/>
              </w:rPr>
            </w:pPr>
            <w:r w:rsidRPr="00FD09BF">
              <w:rPr>
                <w:rFonts w:ascii="Arial" w:hAnsi="Arial" w:cs="Arial"/>
                <w:sz w:val="20"/>
                <w:szCs w:val="20"/>
              </w:rPr>
              <w:t>- Máy sắc ký và điện di</w:t>
            </w:r>
          </w:p>
        </w:tc>
        <w:tc>
          <w:tcPr>
            <w:tcW w:w="1161" w:type="pct"/>
            <w:shd w:val="clear" w:color="auto" w:fill="auto"/>
          </w:tcPr>
          <w:p w14:paraId="49770EAA"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282DF759"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2D576E16" w14:textId="77777777" w:rsidR="00EA4B3C" w:rsidRPr="00FD09BF" w:rsidRDefault="00EA4B3C" w:rsidP="00EF3EA4">
            <w:pPr>
              <w:rPr>
                <w:rFonts w:ascii="Arial" w:hAnsi="Arial" w:cs="Arial"/>
                <w:sz w:val="20"/>
                <w:szCs w:val="20"/>
              </w:rPr>
            </w:pPr>
            <w:r w:rsidRPr="00FD09BF">
              <w:rPr>
                <w:rFonts w:ascii="Arial" w:hAnsi="Arial" w:cs="Arial"/>
                <w:sz w:val="20"/>
                <w:szCs w:val="20"/>
              </w:rPr>
              <w:t>9027.30</w:t>
            </w:r>
          </w:p>
        </w:tc>
        <w:tc>
          <w:tcPr>
            <w:tcW w:w="3221" w:type="pct"/>
            <w:gridSpan w:val="2"/>
            <w:shd w:val="clear" w:color="auto" w:fill="auto"/>
          </w:tcPr>
          <w:p w14:paraId="0E26FB77" w14:textId="77777777" w:rsidR="00EA4B3C" w:rsidRPr="00FD09BF" w:rsidRDefault="00EA4B3C" w:rsidP="00EF3EA4">
            <w:pPr>
              <w:rPr>
                <w:rFonts w:ascii="Arial" w:hAnsi="Arial" w:cs="Arial"/>
                <w:sz w:val="20"/>
                <w:szCs w:val="20"/>
              </w:rPr>
            </w:pPr>
            <w:r w:rsidRPr="00FD09BF">
              <w:rPr>
                <w:rFonts w:ascii="Arial" w:hAnsi="Arial" w:cs="Arial"/>
                <w:sz w:val="20"/>
                <w:szCs w:val="20"/>
              </w:rPr>
              <w:t>- Quang phổ kế, ảnh phổ và quang phổ ký sử dụng bức xạ quang học (tia cực tím, tia có thể nhìn thấy được, tia hồng ngoại)</w:t>
            </w:r>
          </w:p>
        </w:tc>
        <w:tc>
          <w:tcPr>
            <w:tcW w:w="1161" w:type="pct"/>
            <w:shd w:val="clear" w:color="auto" w:fill="auto"/>
          </w:tcPr>
          <w:p w14:paraId="0889C3EC"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52E68D52"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0676D72B" w14:textId="77777777" w:rsidR="00EA4B3C" w:rsidRPr="00FD09BF" w:rsidRDefault="00EA4B3C" w:rsidP="00EF3EA4">
            <w:pPr>
              <w:rPr>
                <w:rFonts w:ascii="Arial" w:hAnsi="Arial" w:cs="Arial"/>
                <w:sz w:val="20"/>
                <w:szCs w:val="20"/>
              </w:rPr>
            </w:pPr>
            <w:r w:rsidRPr="00FD09BF">
              <w:rPr>
                <w:rFonts w:ascii="Arial" w:hAnsi="Arial" w:cs="Arial"/>
                <w:sz w:val="20"/>
                <w:szCs w:val="20"/>
              </w:rPr>
              <w:t>9027.50</w:t>
            </w:r>
          </w:p>
        </w:tc>
        <w:tc>
          <w:tcPr>
            <w:tcW w:w="3221" w:type="pct"/>
            <w:gridSpan w:val="2"/>
            <w:shd w:val="clear" w:color="auto" w:fill="auto"/>
          </w:tcPr>
          <w:p w14:paraId="18294B30" w14:textId="77777777" w:rsidR="00EA4B3C" w:rsidRPr="00FD09BF" w:rsidRDefault="00EA4B3C" w:rsidP="00EF3EA4">
            <w:pPr>
              <w:rPr>
                <w:rFonts w:ascii="Arial" w:hAnsi="Arial" w:cs="Arial"/>
                <w:sz w:val="20"/>
                <w:szCs w:val="20"/>
              </w:rPr>
            </w:pPr>
            <w:r w:rsidRPr="00FD09BF">
              <w:rPr>
                <w:rFonts w:ascii="Arial" w:hAnsi="Arial" w:cs="Arial"/>
                <w:sz w:val="20"/>
                <w:szCs w:val="20"/>
              </w:rPr>
              <w:t>- Dụng cụ và thiết bị khác sử dụng bức xạ quang học (tia cực tím, tia có thể nhìn thấy được, tia hồng ngoại)</w:t>
            </w:r>
          </w:p>
        </w:tc>
        <w:tc>
          <w:tcPr>
            <w:tcW w:w="1161" w:type="pct"/>
            <w:shd w:val="clear" w:color="auto" w:fill="auto"/>
          </w:tcPr>
          <w:p w14:paraId="03363D9E"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2B616DB9"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71C86219" w14:textId="77777777" w:rsidR="00EA4B3C" w:rsidRPr="00FD09BF" w:rsidRDefault="00EA4B3C" w:rsidP="00EF3EA4">
            <w:pPr>
              <w:rPr>
                <w:rFonts w:ascii="Arial" w:hAnsi="Arial" w:cs="Arial"/>
                <w:sz w:val="20"/>
                <w:szCs w:val="20"/>
              </w:rPr>
            </w:pPr>
          </w:p>
        </w:tc>
        <w:tc>
          <w:tcPr>
            <w:tcW w:w="3221" w:type="pct"/>
            <w:gridSpan w:val="2"/>
            <w:shd w:val="clear" w:color="auto" w:fill="auto"/>
          </w:tcPr>
          <w:p w14:paraId="2F684BB9" w14:textId="77777777" w:rsidR="00EA4B3C" w:rsidRPr="00FD09BF" w:rsidRDefault="00EA4B3C" w:rsidP="00EF3EA4">
            <w:pPr>
              <w:rPr>
                <w:rFonts w:ascii="Arial" w:hAnsi="Arial" w:cs="Arial"/>
                <w:sz w:val="20"/>
                <w:szCs w:val="20"/>
              </w:rPr>
            </w:pPr>
            <w:r w:rsidRPr="00FD09BF">
              <w:rPr>
                <w:rFonts w:ascii="Arial" w:hAnsi="Arial" w:cs="Arial"/>
                <w:sz w:val="20"/>
                <w:szCs w:val="20"/>
              </w:rPr>
              <w:t>- Dụng cụ và thiết bị khác:</w:t>
            </w:r>
          </w:p>
        </w:tc>
        <w:tc>
          <w:tcPr>
            <w:tcW w:w="1161" w:type="pct"/>
            <w:shd w:val="clear" w:color="auto" w:fill="auto"/>
          </w:tcPr>
          <w:p w14:paraId="4F2DCEC0" w14:textId="77777777" w:rsidR="00EA4B3C" w:rsidRPr="00FD09BF" w:rsidRDefault="00EA4B3C" w:rsidP="00EF3EA4">
            <w:pPr>
              <w:rPr>
                <w:rFonts w:ascii="Arial" w:hAnsi="Arial" w:cs="Arial"/>
                <w:sz w:val="20"/>
                <w:szCs w:val="20"/>
              </w:rPr>
            </w:pPr>
          </w:p>
        </w:tc>
      </w:tr>
      <w:tr w:rsidR="00EA4B3C" w:rsidRPr="00FD09BF" w14:paraId="2F9CBA3B"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53BB211B" w14:textId="77777777" w:rsidR="00EA4B3C" w:rsidRPr="00FD09BF" w:rsidRDefault="00EA4B3C" w:rsidP="00EF3EA4">
            <w:pPr>
              <w:rPr>
                <w:rFonts w:ascii="Arial" w:hAnsi="Arial" w:cs="Arial"/>
                <w:sz w:val="20"/>
                <w:szCs w:val="20"/>
              </w:rPr>
            </w:pPr>
            <w:r w:rsidRPr="00FD09BF">
              <w:rPr>
                <w:rFonts w:ascii="Arial" w:hAnsi="Arial" w:cs="Arial"/>
                <w:sz w:val="20"/>
                <w:szCs w:val="20"/>
              </w:rPr>
              <w:t>9027.81</w:t>
            </w:r>
          </w:p>
        </w:tc>
        <w:tc>
          <w:tcPr>
            <w:tcW w:w="3221" w:type="pct"/>
            <w:gridSpan w:val="2"/>
            <w:shd w:val="clear" w:color="auto" w:fill="auto"/>
          </w:tcPr>
          <w:p w14:paraId="4CF1ECEA" w14:textId="77777777" w:rsidR="00EA4B3C" w:rsidRPr="00FD09BF" w:rsidRDefault="00EA4B3C" w:rsidP="00EF3EA4">
            <w:pPr>
              <w:rPr>
                <w:rFonts w:ascii="Arial" w:hAnsi="Arial" w:cs="Arial"/>
                <w:sz w:val="20"/>
                <w:szCs w:val="20"/>
              </w:rPr>
            </w:pPr>
            <w:r w:rsidRPr="00FD09BF">
              <w:rPr>
                <w:rFonts w:ascii="Arial" w:hAnsi="Arial" w:cs="Arial"/>
                <w:sz w:val="20"/>
                <w:szCs w:val="20"/>
              </w:rPr>
              <w:t>- - Khối phổ kế</w:t>
            </w:r>
          </w:p>
        </w:tc>
        <w:tc>
          <w:tcPr>
            <w:tcW w:w="1161" w:type="pct"/>
            <w:shd w:val="clear" w:color="auto" w:fill="auto"/>
          </w:tcPr>
          <w:p w14:paraId="781A9A41"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248A8006"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2AA144C6" w14:textId="77777777" w:rsidR="00EA4B3C" w:rsidRPr="00FD09BF" w:rsidRDefault="00EA4B3C" w:rsidP="00EF3EA4">
            <w:pPr>
              <w:rPr>
                <w:rFonts w:ascii="Arial" w:hAnsi="Arial" w:cs="Arial"/>
                <w:sz w:val="20"/>
                <w:szCs w:val="20"/>
              </w:rPr>
            </w:pPr>
            <w:r w:rsidRPr="00FD09BF">
              <w:rPr>
                <w:rFonts w:ascii="Arial" w:hAnsi="Arial" w:cs="Arial"/>
                <w:sz w:val="20"/>
                <w:szCs w:val="20"/>
              </w:rPr>
              <w:t>9027.89</w:t>
            </w:r>
          </w:p>
        </w:tc>
        <w:tc>
          <w:tcPr>
            <w:tcW w:w="3221" w:type="pct"/>
            <w:gridSpan w:val="2"/>
            <w:shd w:val="clear" w:color="auto" w:fill="auto"/>
          </w:tcPr>
          <w:p w14:paraId="07D82385"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shd w:val="clear" w:color="auto" w:fill="auto"/>
          </w:tcPr>
          <w:p w14:paraId="09D752A7"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532C8E5A"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705E3839" w14:textId="77777777" w:rsidR="00EA4B3C" w:rsidRPr="00FD09BF" w:rsidRDefault="00EA4B3C" w:rsidP="00EF3EA4">
            <w:pPr>
              <w:rPr>
                <w:rFonts w:ascii="Arial" w:hAnsi="Arial" w:cs="Arial"/>
                <w:sz w:val="20"/>
                <w:szCs w:val="20"/>
              </w:rPr>
            </w:pPr>
            <w:r w:rsidRPr="00FD09BF">
              <w:rPr>
                <w:rFonts w:ascii="Arial" w:hAnsi="Arial" w:cs="Arial"/>
                <w:sz w:val="20"/>
                <w:szCs w:val="20"/>
              </w:rPr>
              <w:t>9027.90</w:t>
            </w:r>
          </w:p>
        </w:tc>
        <w:tc>
          <w:tcPr>
            <w:tcW w:w="3221" w:type="pct"/>
            <w:gridSpan w:val="2"/>
            <w:shd w:val="clear" w:color="auto" w:fill="auto"/>
          </w:tcPr>
          <w:p w14:paraId="699FDEF0" w14:textId="77777777" w:rsidR="00EA4B3C" w:rsidRPr="00FD09BF" w:rsidRDefault="00EA4B3C" w:rsidP="00EF3EA4">
            <w:pPr>
              <w:rPr>
                <w:rFonts w:ascii="Arial" w:hAnsi="Arial" w:cs="Arial"/>
                <w:sz w:val="20"/>
                <w:szCs w:val="20"/>
              </w:rPr>
            </w:pPr>
            <w:r w:rsidRPr="00FD09BF">
              <w:rPr>
                <w:rFonts w:ascii="Arial" w:hAnsi="Arial" w:cs="Arial"/>
                <w:sz w:val="20"/>
                <w:szCs w:val="20"/>
              </w:rPr>
              <w:t>- Thiết bị vi phẫu; các bộ phận và phụ kiện</w:t>
            </w:r>
          </w:p>
        </w:tc>
        <w:tc>
          <w:tcPr>
            <w:tcW w:w="1161" w:type="pct"/>
            <w:shd w:val="clear" w:color="auto" w:fill="auto"/>
          </w:tcPr>
          <w:p w14:paraId="35387D52"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095B3EA2"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6F5DEB2F"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90.28</w:t>
            </w:r>
          </w:p>
        </w:tc>
        <w:tc>
          <w:tcPr>
            <w:tcW w:w="3221" w:type="pct"/>
            <w:gridSpan w:val="2"/>
            <w:shd w:val="clear" w:color="auto" w:fill="auto"/>
          </w:tcPr>
          <w:p w14:paraId="011457C6"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Thiết bị đo khí, chất lỏng hoặc lượng điện được sản xuất hoặc cung cấp, kể cả thiết bị kiểm định các thiết bị trên.</w:t>
            </w:r>
          </w:p>
        </w:tc>
        <w:tc>
          <w:tcPr>
            <w:tcW w:w="1161" w:type="pct"/>
            <w:shd w:val="clear" w:color="auto" w:fill="auto"/>
          </w:tcPr>
          <w:p w14:paraId="0477F76A"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3FFA6BC7"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0C7E7067" w14:textId="77777777" w:rsidR="00EA4B3C" w:rsidRPr="00FD09BF" w:rsidRDefault="00EA4B3C" w:rsidP="00EF3EA4">
            <w:pPr>
              <w:rPr>
                <w:rFonts w:ascii="Arial" w:hAnsi="Arial" w:cs="Arial"/>
                <w:sz w:val="20"/>
                <w:szCs w:val="20"/>
              </w:rPr>
            </w:pPr>
            <w:r w:rsidRPr="00FD09BF">
              <w:rPr>
                <w:rFonts w:ascii="Arial" w:hAnsi="Arial" w:cs="Arial"/>
                <w:sz w:val="20"/>
                <w:szCs w:val="20"/>
              </w:rPr>
              <w:t>9028.10</w:t>
            </w:r>
          </w:p>
        </w:tc>
        <w:tc>
          <w:tcPr>
            <w:tcW w:w="3221" w:type="pct"/>
            <w:gridSpan w:val="2"/>
            <w:shd w:val="clear" w:color="auto" w:fill="auto"/>
          </w:tcPr>
          <w:p w14:paraId="69AAE5AE" w14:textId="77777777" w:rsidR="00EA4B3C" w:rsidRPr="00FD09BF" w:rsidRDefault="00EA4B3C" w:rsidP="00EF3EA4">
            <w:pPr>
              <w:rPr>
                <w:rFonts w:ascii="Arial" w:hAnsi="Arial" w:cs="Arial"/>
                <w:sz w:val="20"/>
                <w:szCs w:val="20"/>
              </w:rPr>
            </w:pPr>
            <w:r w:rsidRPr="00FD09BF">
              <w:rPr>
                <w:rFonts w:ascii="Arial" w:hAnsi="Arial" w:cs="Arial"/>
                <w:sz w:val="20"/>
                <w:szCs w:val="20"/>
              </w:rPr>
              <w:t>- Thiết bị đo khí:</w:t>
            </w:r>
          </w:p>
        </w:tc>
        <w:tc>
          <w:tcPr>
            <w:tcW w:w="1161" w:type="pct"/>
            <w:shd w:val="clear" w:color="auto" w:fill="auto"/>
          </w:tcPr>
          <w:p w14:paraId="5C3A346F"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26101D2F"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050588E3" w14:textId="77777777" w:rsidR="00EA4B3C" w:rsidRPr="00FD09BF" w:rsidRDefault="00EA4B3C" w:rsidP="00EF3EA4">
            <w:pPr>
              <w:rPr>
                <w:rFonts w:ascii="Arial" w:hAnsi="Arial" w:cs="Arial"/>
                <w:sz w:val="20"/>
                <w:szCs w:val="20"/>
              </w:rPr>
            </w:pPr>
            <w:r w:rsidRPr="00FD09BF">
              <w:rPr>
                <w:rFonts w:ascii="Arial" w:hAnsi="Arial" w:cs="Arial"/>
                <w:sz w:val="20"/>
                <w:szCs w:val="20"/>
              </w:rPr>
              <w:t>9028.20</w:t>
            </w:r>
          </w:p>
        </w:tc>
        <w:tc>
          <w:tcPr>
            <w:tcW w:w="3221" w:type="pct"/>
            <w:gridSpan w:val="2"/>
            <w:shd w:val="clear" w:color="auto" w:fill="auto"/>
          </w:tcPr>
          <w:p w14:paraId="40612CE7" w14:textId="77777777" w:rsidR="00EA4B3C" w:rsidRPr="00FD09BF" w:rsidRDefault="00EA4B3C" w:rsidP="00EF3EA4">
            <w:pPr>
              <w:rPr>
                <w:rFonts w:ascii="Arial" w:hAnsi="Arial" w:cs="Arial"/>
                <w:sz w:val="20"/>
                <w:szCs w:val="20"/>
              </w:rPr>
            </w:pPr>
            <w:r w:rsidRPr="00FD09BF">
              <w:rPr>
                <w:rFonts w:ascii="Arial" w:hAnsi="Arial" w:cs="Arial"/>
                <w:sz w:val="20"/>
                <w:szCs w:val="20"/>
              </w:rPr>
              <w:t>- Thiết bị đo chất lỏng:</w:t>
            </w:r>
          </w:p>
        </w:tc>
        <w:tc>
          <w:tcPr>
            <w:tcW w:w="1161" w:type="pct"/>
            <w:shd w:val="clear" w:color="auto" w:fill="auto"/>
          </w:tcPr>
          <w:p w14:paraId="6B047BD9"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371671E8"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533C5689" w14:textId="77777777" w:rsidR="00EA4B3C" w:rsidRPr="00FD09BF" w:rsidRDefault="00EA4B3C" w:rsidP="00EF3EA4">
            <w:pPr>
              <w:rPr>
                <w:rFonts w:ascii="Arial" w:hAnsi="Arial" w:cs="Arial"/>
                <w:sz w:val="20"/>
                <w:szCs w:val="20"/>
              </w:rPr>
            </w:pPr>
            <w:r w:rsidRPr="00FD09BF">
              <w:rPr>
                <w:rFonts w:ascii="Arial" w:hAnsi="Arial" w:cs="Arial"/>
                <w:sz w:val="20"/>
                <w:szCs w:val="20"/>
              </w:rPr>
              <w:t>9028.30</w:t>
            </w:r>
          </w:p>
        </w:tc>
        <w:tc>
          <w:tcPr>
            <w:tcW w:w="3221" w:type="pct"/>
            <w:gridSpan w:val="2"/>
            <w:shd w:val="clear" w:color="auto" w:fill="auto"/>
          </w:tcPr>
          <w:p w14:paraId="4CD0A407" w14:textId="77777777" w:rsidR="00EA4B3C" w:rsidRPr="00FD09BF" w:rsidRDefault="00EA4B3C" w:rsidP="00EF3EA4">
            <w:pPr>
              <w:rPr>
                <w:rFonts w:ascii="Arial" w:hAnsi="Arial" w:cs="Arial"/>
                <w:sz w:val="20"/>
                <w:szCs w:val="20"/>
              </w:rPr>
            </w:pPr>
            <w:r w:rsidRPr="00FD09BF">
              <w:rPr>
                <w:rFonts w:ascii="Arial" w:hAnsi="Arial" w:cs="Arial"/>
                <w:sz w:val="20"/>
                <w:szCs w:val="20"/>
              </w:rPr>
              <w:t>- Công tơ điện:</w:t>
            </w:r>
          </w:p>
        </w:tc>
        <w:tc>
          <w:tcPr>
            <w:tcW w:w="1161" w:type="pct"/>
            <w:shd w:val="clear" w:color="auto" w:fill="auto"/>
          </w:tcPr>
          <w:p w14:paraId="7B318DB6"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47BB6756"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731CB59C"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9028.90</w:t>
            </w:r>
          </w:p>
        </w:tc>
        <w:tc>
          <w:tcPr>
            <w:tcW w:w="3221" w:type="pct"/>
            <w:gridSpan w:val="2"/>
            <w:shd w:val="clear" w:color="auto" w:fill="auto"/>
          </w:tcPr>
          <w:p w14:paraId="2F7003D4"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Bộ phận và phụ kiện:</w:t>
            </w:r>
          </w:p>
        </w:tc>
        <w:tc>
          <w:tcPr>
            <w:tcW w:w="1161" w:type="pct"/>
            <w:shd w:val="clear" w:color="auto" w:fill="auto"/>
          </w:tcPr>
          <w:p w14:paraId="774FB40E"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LVC 30% hoặc CTH</w:t>
            </w:r>
          </w:p>
        </w:tc>
      </w:tr>
      <w:tr w:rsidR="00EA4B3C" w:rsidRPr="00FD09BF" w14:paraId="4E963F24"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7B781798"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90.29</w:t>
            </w:r>
          </w:p>
        </w:tc>
        <w:tc>
          <w:tcPr>
            <w:tcW w:w="3221" w:type="pct"/>
            <w:gridSpan w:val="2"/>
            <w:shd w:val="clear" w:color="auto" w:fill="auto"/>
          </w:tcPr>
          <w:p w14:paraId="492E1BC1"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Máy đếm vòng quay, máy đếm sản lượng, máy đếm cây số để tính tiền taxi, máy đếm dặm, máy đo bước và máy tương tự; đồng hồ chỉ tốc độ và máy đo tốc độ góc, trừ các loại máy thuộc nhóm 90.14 hoặc 90.15; máy hoạt nghiệm.</w:t>
            </w:r>
          </w:p>
        </w:tc>
        <w:tc>
          <w:tcPr>
            <w:tcW w:w="1161" w:type="pct"/>
            <w:shd w:val="clear" w:color="auto" w:fill="auto"/>
          </w:tcPr>
          <w:p w14:paraId="08EB8692"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05FDDCDD"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75013971" w14:textId="77777777" w:rsidR="00EA4B3C" w:rsidRPr="00FD09BF" w:rsidRDefault="00EA4B3C" w:rsidP="00EF3EA4">
            <w:pPr>
              <w:rPr>
                <w:rFonts w:ascii="Arial" w:hAnsi="Arial" w:cs="Arial"/>
                <w:sz w:val="20"/>
                <w:szCs w:val="20"/>
              </w:rPr>
            </w:pPr>
            <w:r w:rsidRPr="00FD09BF">
              <w:rPr>
                <w:rFonts w:ascii="Arial" w:hAnsi="Arial" w:cs="Arial"/>
                <w:sz w:val="20"/>
                <w:szCs w:val="20"/>
              </w:rPr>
              <w:t>9029.10</w:t>
            </w:r>
          </w:p>
        </w:tc>
        <w:tc>
          <w:tcPr>
            <w:tcW w:w="3221" w:type="pct"/>
            <w:gridSpan w:val="2"/>
            <w:shd w:val="clear" w:color="auto" w:fill="auto"/>
          </w:tcPr>
          <w:p w14:paraId="4B059D6F" w14:textId="77777777" w:rsidR="00EA4B3C" w:rsidRPr="00FD09BF" w:rsidRDefault="00EA4B3C" w:rsidP="00EF3EA4">
            <w:pPr>
              <w:rPr>
                <w:rFonts w:ascii="Arial" w:hAnsi="Arial" w:cs="Arial"/>
                <w:sz w:val="20"/>
                <w:szCs w:val="20"/>
              </w:rPr>
            </w:pPr>
            <w:r w:rsidRPr="00FD09BF">
              <w:rPr>
                <w:rFonts w:ascii="Arial" w:hAnsi="Arial" w:cs="Arial"/>
                <w:sz w:val="20"/>
                <w:szCs w:val="20"/>
              </w:rPr>
              <w:t>- Máy đếm vòng quay, máy đếm sản lượng, máy đếm cây số để tính tiền taxi, máy đếm dặm, máy đo bước và máy tương tự:</w:t>
            </w:r>
          </w:p>
        </w:tc>
        <w:tc>
          <w:tcPr>
            <w:tcW w:w="1161" w:type="pct"/>
            <w:shd w:val="clear" w:color="auto" w:fill="auto"/>
          </w:tcPr>
          <w:p w14:paraId="31758F0E"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76399489"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770EB66A" w14:textId="77777777" w:rsidR="00EA4B3C" w:rsidRPr="00FD09BF" w:rsidRDefault="00EA4B3C" w:rsidP="00EF3EA4">
            <w:pPr>
              <w:rPr>
                <w:rFonts w:ascii="Arial" w:hAnsi="Arial" w:cs="Arial"/>
                <w:sz w:val="20"/>
                <w:szCs w:val="20"/>
              </w:rPr>
            </w:pPr>
            <w:r w:rsidRPr="00FD09BF">
              <w:rPr>
                <w:rFonts w:ascii="Arial" w:hAnsi="Arial" w:cs="Arial"/>
                <w:sz w:val="20"/>
                <w:szCs w:val="20"/>
              </w:rPr>
              <w:t>9029.20</w:t>
            </w:r>
          </w:p>
        </w:tc>
        <w:tc>
          <w:tcPr>
            <w:tcW w:w="3221" w:type="pct"/>
            <w:gridSpan w:val="2"/>
            <w:shd w:val="clear" w:color="auto" w:fill="auto"/>
          </w:tcPr>
          <w:p w14:paraId="0A790030" w14:textId="77777777" w:rsidR="00EA4B3C" w:rsidRPr="00FD09BF" w:rsidRDefault="00EA4B3C" w:rsidP="00EF3EA4">
            <w:pPr>
              <w:rPr>
                <w:rFonts w:ascii="Arial" w:hAnsi="Arial" w:cs="Arial"/>
                <w:sz w:val="20"/>
                <w:szCs w:val="20"/>
              </w:rPr>
            </w:pPr>
            <w:r w:rsidRPr="00FD09BF">
              <w:rPr>
                <w:rFonts w:ascii="Arial" w:hAnsi="Arial" w:cs="Arial"/>
                <w:sz w:val="20"/>
                <w:szCs w:val="20"/>
              </w:rPr>
              <w:t>- Đồng hồ chỉ tốc độ và máy đo tốc độ góc; máy hoạt nghiệm:</w:t>
            </w:r>
          </w:p>
        </w:tc>
        <w:tc>
          <w:tcPr>
            <w:tcW w:w="1161" w:type="pct"/>
            <w:shd w:val="clear" w:color="auto" w:fill="auto"/>
          </w:tcPr>
          <w:p w14:paraId="5F08F8B1"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797B22D3"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1A043DBD" w14:textId="77777777" w:rsidR="00EA4B3C" w:rsidRPr="00FD09BF" w:rsidRDefault="00EA4B3C" w:rsidP="00EF3EA4">
            <w:pPr>
              <w:rPr>
                <w:rFonts w:ascii="Arial" w:hAnsi="Arial" w:cs="Arial"/>
                <w:sz w:val="20"/>
                <w:szCs w:val="20"/>
              </w:rPr>
            </w:pPr>
            <w:r w:rsidRPr="00FD09BF">
              <w:rPr>
                <w:rFonts w:ascii="Arial" w:hAnsi="Arial" w:cs="Arial"/>
                <w:sz w:val="20"/>
                <w:szCs w:val="20"/>
              </w:rPr>
              <w:t>9029.90</w:t>
            </w:r>
          </w:p>
        </w:tc>
        <w:tc>
          <w:tcPr>
            <w:tcW w:w="3221" w:type="pct"/>
            <w:gridSpan w:val="2"/>
            <w:shd w:val="clear" w:color="auto" w:fill="auto"/>
          </w:tcPr>
          <w:p w14:paraId="2FC139C7" w14:textId="77777777" w:rsidR="00EA4B3C" w:rsidRPr="00FD09BF" w:rsidRDefault="00EA4B3C" w:rsidP="00EF3EA4">
            <w:pPr>
              <w:rPr>
                <w:rFonts w:ascii="Arial" w:hAnsi="Arial" w:cs="Arial"/>
                <w:sz w:val="20"/>
                <w:szCs w:val="20"/>
              </w:rPr>
            </w:pPr>
            <w:r w:rsidRPr="00FD09BF">
              <w:rPr>
                <w:rFonts w:ascii="Arial" w:hAnsi="Arial" w:cs="Arial"/>
                <w:sz w:val="20"/>
                <w:szCs w:val="20"/>
              </w:rPr>
              <w:t>- Bộ phận và phụ kiện:</w:t>
            </w:r>
          </w:p>
        </w:tc>
        <w:tc>
          <w:tcPr>
            <w:tcW w:w="1161" w:type="pct"/>
            <w:shd w:val="clear" w:color="auto" w:fill="auto"/>
          </w:tcPr>
          <w:p w14:paraId="22D25106"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4F3B7C61"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03F3FC15"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90.30</w:t>
            </w:r>
          </w:p>
        </w:tc>
        <w:tc>
          <w:tcPr>
            <w:tcW w:w="3221" w:type="pct"/>
            <w:gridSpan w:val="2"/>
            <w:shd w:val="clear" w:color="auto" w:fill="auto"/>
          </w:tcPr>
          <w:p w14:paraId="421A55D2"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Máy hiện sóng, máy phân tích phổ và các dụng cụ và thiết bị khác để đo hoặc kiểm tra đại lượng điện, trừ các loại máy thuộc nhóm 90.28; các thiết bị và dụng cụ đo hoặc phát hiện tia alpha, beta, gamma, tia X, bức xạ vũ trụ hoặc các bức xạ ion hóa khác.</w:t>
            </w:r>
          </w:p>
        </w:tc>
        <w:tc>
          <w:tcPr>
            <w:tcW w:w="1161" w:type="pct"/>
            <w:shd w:val="clear" w:color="auto" w:fill="auto"/>
          </w:tcPr>
          <w:p w14:paraId="075B28DE"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090AB860"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381F63C4" w14:textId="77777777" w:rsidR="00EA4B3C" w:rsidRPr="00FD09BF" w:rsidRDefault="00EA4B3C" w:rsidP="00EF3EA4">
            <w:pPr>
              <w:rPr>
                <w:rFonts w:ascii="Arial" w:hAnsi="Arial" w:cs="Arial"/>
                <w:sz w:val="20"/>
                <w:szCs w:val="20"/>
              </w:rPr>
            </w:pPr>
            <w:r w:rsidRPr="00FD09BF">
              <w:rPr>
                <w:rFonts w:ascii="Arial" w:hAnsi="Arial" w:cs="Arial"/>
                <w:sz w:val="20"/>
                <w:szCs w:val="20"/>
              </w:rPr>
              <w:t>9030.10</w:t>
            </w:r>
          </w:p>
        </w:tc>
        <w:tc>
          <w:tcPr>
            <w:tcW w:w="3221" w:type="pct"/>
            <w:gridSpan w:val="2"/>
            <w:shd w:val="clear" w:color="auto" w:fill="auto"/>
          </w:tcPr>
          <w:p w14:paraId="27431778" w14:textId="77777777" w:rsidR="00EA4B3C" w:rsidRPr="00FD09BF" w:rsidRDefault="00EA4B3C" w:rsidP="00EF3EA4">
            <w:pPr>
              <w:rPr>
                <w:rFonts w:ascii="Arial" w:hAnsi="Arial" w:cs="Arial"/>
                <w:sz w:val="20"/>
                <w:szCs w:val="20"/>
              </w:rPr>
            </w:pPr>
            <w:r w:rsidRPr="00FD09BF">
              <w:rPr>
                <w:rFonts w:ascii="Arial" w:hAnsi="Arial" w:cs="Arial"/>
                <w:sz w:val="20"/>
                <w:szCs w:val="20"/>
              </w:rPr>
              <w:t>- Dụng cụ và thiết bị để đo hoặc phát hiện các bức xạ ion hóa</w:t>
            </w:r>
          </w:p>
        </w:tc>
        <w:tc>
          <w:tcPr>
            <w:tcW w:w="1161" w:type="pct"/>
            <w:shd w:val="clear" w:color="auto" w:fill="auto"/>
          </w:tcPr>
          <w:p w14:paraId="53E81216"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1F8F5688"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7B50014E" w14:textId="77777777" w:rsidR="00EA4B3C" w:rsidRPr="00FD09BF" w:rsidRDefault="00EA4B3C" w:rsidP="00EF3EA4">
            <w:pPr>
              <w:rPr>
                <w:rFonts w:ascii="Arial" w:hAnsi="Arial" w:cs="Arial"/>
                <w:sz w:val="20"/>
                <w:szCs w:val="20"/>
              </w:rPr>
            </w:pPr>
            <w:r w:rsidRPr="00FD09BF">
              <w:rPr>
                <w:rFonts w:ascii="Arial" w:hAnsi="Arial" w:cs="Arial"/>
                <w:sz w:val="20"/>
                <w:szCs w:val="20"/>
              </w:rPr>
              <w:t>9030.20</w:t>
            </w:r>
          </w:p>
        </w:tc>
        <w:tc>
          <w:tcPr>
            <w:tcW w:w="3221" w:type="pct"/>
            <w:gridSpan w:val="2"/>
            <w:shd w:val="clear" w:color="auto" w:fill="auto"/>
          </w:tcPr>
          <w:p w14:paraId="474F03A6" w14:textId="77777777" w:rsidR="00EA4B3C" w:rsidRPr="00FD09BF" w:rsidRDefault="00EA4B3C" w:rsidP="00EF3EA4">
            <w:pPr>
              <w:rPr>
                <w:rFonts w:ascii="Arial" w:hAnsi="Arial" w:cs="Arial"/>
                <w:sz w:val="20"/>
                <w:szCs w:val="20"/>
              </w:rPr>
            </w:pPr>
            <w:r w:rsidRPr="00FD09BF">
              <w:rPr>
                <w:rFonts w:ascii="Arial" w:hAnsi="Arial" w:cs="Arial"/>
                <w:sz w:val="20"/>
                <w:szCs w:val="20"/>
              </w:rPr>
              <w:t>- Máy hiện sóng và máy ghi dao động</w:t>
            </w:r>
          </w:p>
        </w:tc>
        <w:tc>
          <w:tcPr>
            <w:tcW w:w="1161" w:type="pct"/>
            <w:shd w:val="clear" w:color="auto" w:fill="auto"/>
          </w:tcPr>
          <w:p w14:paraId="3D4BC9F3"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2FF0A93E"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58F75E6B"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21" w:type="pct"/>
            <w:gridSpan w:val="2"/>
            <w:shd w:val="clear" w:color="auto" w:fill="auto"/>
          </w:tcPr>
          <w:p w14:paraId="24EE25DC" w14:textId="77777777" w:rsidR="00EA4B3C" w:rsidRPr="00FD09BF" w:rsidRDefault="00EA4B3C" w:rsidP="00EF3EA4">
            <w:pPr>
              <w:rPr>
                <w:rFonts w:ascii="Arial" w:hAnsi="Arial" w:cs="Arial"/>
                <w:sz w:val="20"/>
                <w:szCs w:val="20"/>
              </w:rPr>
            </w:pPr>
            <w:r w:rsidRPr="00FD09BF">
              <w:rPr>
                <w:rFonts w:ascii="Arial" w:hAnsi="Arial" w:cs="Arial"/>
                <w:sz w:val="20"/>
                <w:szCs w:val="20"/>
              </w:rPr>
              <w:t>- Dụng cụ và thiết bị khác, để đo hoặc kiểm tra điện áp, dòng điện, điện trở hoặc công suất: (trừ những dụng cụ và thiết bị để đo hoặc kiểm tra các vi mạch hoặc linh kiện bán dẫn):</w:t>
            </w:r>
          </w:p>
        </w:tc>
        <w:tc>
          <w:tcPr>
            <w:tcW w:w="1161" w:type="pct"/>
            <w:shd w:val="clear" w:color="auto" w:fill="auto"/>
          </w:tcPr>
          <w:p w14:paraId="5F2F2D7B"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433BBE1A"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3E997608" w14:textId="77777777" w:rsidR="00EA4B3C" w:rsidRPr="00FD09BF" w:rsidRDefault="00EA4B3C" w:rsidP="00EF3EA4">
            <w:pPr>
              <w:rPr>
                <w:rFonts w:ascii="Arial" w:hAnsi="Arial" w:cs="Arial"/>
                <w:sz w:val="20"/>
                <w:szCs w:val="20"/>
              </w:rPr>
            </w:pPr>
            <w:r w:rsidRPr="00FD09BF">
              <w:rPr>
                <w:rFonts w:ascii="Arial" w:hAnsi="Arial" w:cs="Arial"/>
                <w:sz w:val="20"/>
                <w:szCs w:val="20"/>
              </w:rPr>
              <w:t>9030.31</w:t>
            </w:r>
          </w:p>
        </w:tc>
        <w:tc>
          <w:tcPr>
            <w:tcW w:w="3221" w:type="pct"/>
            <w:gridSpan w:val="2"/>
            <w:shd w:val="clear" w:color="auto" w:fill="auto"/>
          </w:tcPr>
          <w:p w14:paraId="2051E7D3" w14:textId="77777777" w:rsidR="00EA4B3C" w:rsidRPr="00FD09BF" w:rsidRDefault="00EA4B3C" w:rsidP="00EF3EA4">
            <w:pPr>
              <w:rPr>
                <w:rFonts w:ascii="Arial" w:hAnsi="Arial" w:cs="Arial"/>
                <w:sz w:val="20"/>
                <w:szCs w:val="20"/>
              </w:rPr>
            </w:pPr>
            <w:r w:rsidRPr="00FD09BF">
              <w:rPr>
                <w:rFonts w:ascii="Arial" w:hAnsi="Arial" w:cs="Arial"/>
                <w:sz w:val="20"/>
                <w:szCs w:val="20"/>
              </w:rPr>
              <w:t>- - Máy đo đa năng không bao gồm thiết bị ghi</w:t>
            </w:r>
          </w:p>
        </w:tc>
        <w:tc>
          <w:tcPr>
            <w:tcW w:w="1161" w:type="pct"/>
            <w:shd w:val="clear" w:color="auto" w:fill="auto"/>
          </w:tcPr>
          <w:p w14:paraId="0137581B"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33B52826"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65F8D16C" w14:textId="77777777" w:rsidR="00EA4B3C" w:rsidRPr="00FD09BF" w:rsidRDefault="00EA4B3C" w:rsidP="00EF3EA4">
            <w:pPr>
              <w:rPr>
                <w:rFonts w:ascii="Arial" w:hAnsi="Arial" w:cs="Arial"/>
                <w:sz w:val="20"/>
                <w:szCs w:val="20"/>
              </w:rPr>
            </w:pPr>
            <w:r w:rsidRPr="00FD09BF">
              <w:rPr>
                <w:rFonts w:ascii="Arial" w:hAnsi="Arial" w:cs="Arial"/>
                <w:sz w:val="20"/>
                <w:szCs w:val="20"/>
              </w:rPr>
              <w:t>9030.32</w:t>
            </w:r>
          </w:p>
        </w:tc>
        <w:tc>
          <w:tcPr>
            <w:tcW w:w="3221" w:type="pct"/>
            <w:gridSpan w:val="2"/>
            <w:shd w:val="clear" w:color="auto" w:fill="auto"/>
          </w:tcPr>
          <w:p w14:paraId="158709B5" w14:textId="77777777" w:rsidR="00EA4B3C" w:rsidRPr="00FD09BF" w:rsidRDefault="00EA4B3C" w:rsidP="00EF3EA4">
            <w:pPr>
              <w:rPr>
                <w:rFonts w:ascii="Arial" w:hAnsi="Arial" w:cs="Arial"/>
                <w:sz w:val="20"/>
                <w:szCs w:val="20"/>
              </w:rPr>
            </w:pPr>
            <w:r w:rsidRPr="00FD09BF">
              <w:rPr>
                <w:rFonts w:ascii="Arial" w:hAnsi="Arial" w:cs="Arial"/>
                <w:sz w:val="20"/>
                <w:szCs w:val="20"/>
              </w:rPr>
              <w:t>- - Máy đo đa năng bao gồm thiết bị ghi</w:t>
            </w:r>
          </w:p>
        </w:tc>
        <w:tc>
          <w:tcPr>
            <w:tcW w:w="1161" w:type="pct"/>
            <w:shd w:val="clear" w:color="auto" w:fill="auto"/>
          </w:tcPr>
          <w:p w14:paraId="788C26B0"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645878C5"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47D1F72C" w14:textId="77777777" w:rsidR="00EA4B3C" w:rsidRPr="00FD09BF" w:rsidRDefault="00EA4B3C" w:rsidP="00EF3EA4">
            <w:pPr>
              <w:rPr>
                <w:rFonts w:ascii="Arial" w:hAnsi="Arial" w:cs="Arial"/>
                <w:sz w:val="20"/>
                <w:szCs w:val="20"/>
              </w:rPr>
            </w:pPr>
            <w:r w:rsidRPr="00FD09BF">
              <w:rPr>
                <w:rFonts w:ascii="Arial" w:hAnsi="Arial" w:cs="Arial"/>
                <w:sz w:val="20"/>
                <w:szCs w:val="20"/>
              </w:rPr>
              <w:t>9030.33</w:t>
            </w:r>
          </w:p>
        </w:tc>
        <w:tc>
          <w:tcPr>
            <w:tcW w:w="3221" w:type="pct"/>
            <w:gridSpan w:val="2"/>
            <w:shd w:val="clear" w:color="auto" w:fill="auto"/>
          </w:tcPr>
          <w:p w14:paraId="5D0423C1"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 không bao gồm thiết bị ghi:</w:t>
            </w:r>
          </w:p>
        </w:tc>
        <w:tc>
          <w:tcPr>
            <w:tcW w:w="1161" w:type="pct"/>
            <w:shd w:val="clear" w:color="auto" w:fill="auto"/>
          </w:tcPr>
          <w:p w14:paraId="02DC9BFA"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24E80299"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311E0B31" w14:textId="77777777" w:rsidR="00EA4B3C" w:rsidRPr="00FD09BF" w:rsidRDefault="00EA4B3C" w:rsidP="00EF3EA4">
            <w:pPr>
              <w:rPr>
                <w:rFonts w:ascii="Arial" w:hAnsi="Arial" w:cs="Arial"/>
                <w:sz w:val="20"/>
                <w:szCs w:val="20"/>
              </w:rPr>
            </w:pPr>
            <w:r w:rsidRPr="00FD09BF">
              <w:rPr>
                <w:rFonts w:ascii="Arial" w:hAnsi="Arial" w:cs="Arial"/>
                <w:sz w:val="20"/>
                <w:szCs w:val="20"/>
              </w:rPr>
              <w:t>9030.39</w:t>
            </w:r>
          </w:p>
        </w:tc>
        <w:tc>
          <w:tcPr>
            <w:tcW w:w="3221" w:type="pct"/>
            <w:gridSpan w:val="2"/>
            <w:shd w:val="clear" w:color="auto" w:fill="auto"/>
          </w:tcPr>
          <w:p w14:paraId="68A01750"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 có gắn thiết bị ghi</w:t>
            </w:r>
          </w:p>
        </w:tc>
        <w:tc>
          <w:tcPr>
            <w:tcW w:w="1161" w:type="pct"/>
            <w:shd w:val="clear" w:color="auto" w:fill="auto"/>
          </w:tcPr>
          <w:p w14:paraId="60AB40F6"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7ECE33EC"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73B86A44" w14:textId="77777777" w:rsidR="00EA4B3C" w:rsidRPr="00FD09BF" w:rsidRDefault="00EA4B3C" w:rsidP="00EF3EA4">
            <w:pPr>
              <w:rPr>
                <w:rFonts w:ascii="Arial" w:hAnsi="Arial" w:cs="Arial"/>
                <w:sz w:val="20"/>
                <w:szCs w:val="20"/>
              </w:rPr>
            </w:pPr>
            <w:r w:rsidRPr="00FD09BF">
              <w:rPr>
                <w:rFonts w:ascii="Arial" w:hAnsi="Arial" w:cs="Arial"/>
                <w:sz w:val="20"/>
                <w:szCs w:val="20"/>
              </w:rPr>
              <w:t>9030.40</w:t>
            </w:r>
          </w:p>
        </w:tc>
        <w:tc>
          <w:tcPr>
            <w:tcW w:w="3221" w:type="pct"/>
            <w:gridSpan w:val="2"/>
            <w:shd w:val="clear" w:color="auto" w:fill="auto"/>
          </w:tcPr>
          <w:p w14:paraId="04D1A5DF" w14:textId="77777777" w:rsidR="00EA4B3C" w:rsidRPr="00FD09BF" w:rsidRDefault="00EA4B3C" w:rsidP="00EF3EA4">
            <w:pPr>
              <w:rPr>
                <w:rFonts w:ascii="Arial" w:hAnsi="Arial" w:cs="Arial"/>
                <w:sz w:val="20"/>
                <w:szCs w:val="20"/>
              </w:rPr>
            </w:pPr>
            <w:r w:rsidRPr="00FD09BF">
              <w:rPr>
                <w:rFonts w:ascii="Arial" w:hAnsi="Arial" w:cs="Arial"/>
                <w:sz w:val="20"/>
                <w:szCs w:val="20"/>
              </w:rPr>
              <w:t>- Thiết bị và dụng cụ khác, chuyên dụng cho viễn thông (ví dụ máy đo xuyên âm, thiết bị đo độ khuếch đại, máy đo hệ số biến dạng âm thanh, máy đo tạp âm)</w:t>
            </w:r>
          </w:p>
        </w:tc>
        <w:tc>
          <w:tcPr>
            <w:tcW w:w="1161" w:type="pct"/>
            <w:shd w:val="clear" w:color="auto" w:fill="auto"/>
          </w:tcPr>
          <w:p w14:paraId="79D51687"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66C412D3"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47AAE0BE"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21" w:type="pct"/>
            <w:gridSpan w:val="2"/>
            <w:shd w:val="clear" w:color="auto" w:fill="auto"/>
          </w:tcPr>
          <w:p w14:paraId="017CA42E" w14:textId="77777777" w:rsidR="00EA4B3C" w:rsidRPr="00FD09BF" w:rsidRDefault="00EA4B3C" w:rsidP="00EF3EA4">
            <w:pPr>
              <w:rPr>
                <w:rFonts w:ascii="Arial" w:hAnsi="Arial" w:cs="Arial"/>
                <w:sz w:val="20"/>
                <w:szCs w:val="20"/>
              </w:rPr>
            </w:pPr>
            <w:r w:rsidRPr="00FD09BF">
              <w:rPr>
                <w:rFonts w:ascii="Arial" w:hAnsi="Arial" w:cs="Arial"/>
                <w:sz w:val="20"/>
                <w:szCs w:val="20"/>
              </w:rPr>
              <w:t>- Dụng cụ và thiết bị khác:</w:t>
            </w:r>
          </w:p>
        </w:tc>
        <w:tc>
          <w:tcPr>
            <w:tcW w:w="1161" w:type="pct"/>
            <w:shd w:val="clear" w:color="auto" w:fill="auto"/>
          </w:tcPr>
          <w:p w14:paraId="25B3334F"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7260D3CE"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0B1305AE" w14:textId="77777777" w:rsidR="00EA4B3C" w:rsidRPr="00FD09BF" w:rsidRDefault="00EA4B3C" w:rsidP="00EF3EA4">
            <w:pPr>
              <w:rPr>
                <w:rFonts w:ascii="Arial" w:hAnsi="Arial" w:cs="Arial"/>
                <w:sz w:val="20"/>
                <w:szCs w:val="20"/>
              </w:rPr>
            </w:pPr>
            <w:r w:rsidRPr="00FD09BF">
              <w:rPr>
                <w:rFonts w:ascii="Arial" w:hAnsi="Arial" w:cs="Arial"/>
                <w:sz w:val="20"/>
                <w:szCs w:val="20"/>
              </w:rPr>
              <w:t>9030.82</w:t>
            </w:r>
          </w:p>
        </w:tc>
        <w:tc>
          <w:tcPr>
            <w:tcW w:w="3221" w:type="pct"/>
            <w:gridSpan w:val="2"/>
            <w:shd w:val="clear" w:color="auto" w:fill="auto"/>
          </w:tcPr>
          <w:p w14:paraId="73CD97E9" w14:textId="77777777" w:rsidR="00EA4B3C" w:rsidRPr="00FD09BF" w:rsidRDefault="00EA4B3C" w:rsidP="00EF3EA4">
            <w:pPr>
              <w:rPr>
                <w:rFonts w:ascii="Arial" w:hAnsi="Arial" w:cs="Arial"/>
                <w:sz w:val="20"/>
                <w:szCs w:val="20"/>
              </w:rPr>
            </w:pPr>
            <w:r w:rsidRPr="00FD09BF">
              <w:rPr>
                <w:rFonts w:ascii="Arial" w:hAnsi="Arial" w:cs="Arial"/>
                <w:sz w:val="20"/>
                <w:szCs w:val="20"/>
              </w:rPr>
              <w:t>- - Để đo hoặc kiểm tra các vi mạch hoặc linh kiện bán dẫn (kể cả mạch tích hợp):</w:t>
            </w:r>
          </w:p>
        </w:tc>
        <w:tc>
          <w:tcPr>
            <w:tcW w:w="1161" w:type="pct"/>
            <w:shd w:val="clear" w:color="auto" w:fill="auto"/>
          </w:tcPr>
          <w:p w14:paraId="3149AC39"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0C74F045"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07AA8285" w14:textId="77777777" w:rsidR="00EA4B3C" w:rsidRPr="00FD09BF" w:rsidRDefault="00EA4B3C" w:rsidP="00EF3EA4">
            <w:pPr>
              <w:rPr>
                <w:rFonts w:ascii="Arial" w:hAnsi="Arial" w:cs="Arial"/>
                <w:sz w:val="20"/>
                <w:szCs w:val="20"/>
              </w:rPr>
            </w:pPr>
            <w:r w:rsidRPr="00FD09BF">
              <w:rPr>
                <w:rFonts w:ascii="Arial" w:hAnsi="Arial" w:cs="Arial"/>
                <w:sz w:val="20"/>
                <w:szCs w:val="20"/>
              </w:rPr>
              <w:t>9030.84</w:t>
            </w:r>
          </w:p>
        </w:tc>
        <w:tc>
          <w:tcPr>
            <w:tcW w:w="3221" w:type="pct"/>
            <w:gridSpan w:val="2"/>
            <w:shd w:val="clear" w:color="auto" w:fill="auto"/>
          </w:tcPr>
          <w:p w14:paraId="335DE562"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 có kèm thiết bị ghi:</w:t>
            </w:r>
          </w:p>
        </w:tc>
        <w:tc>
          <w:tcPr>
            <w:tcW w:w="1161" w:type="pct"/>
            <w:shd w:val="clear" w:color="auto" w:fill="auto"/>
          </w:tcPr>
          <w:p w14:paraId="3435BBDE"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716C62B5"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7D323884" w14:textId="77777777" w:rsidR="00EA4B3C" w:rsidRPr="00FD09BF" w:rsidRDefault="00EA4B3C" w:rsidP="00EF3EA4">
            <w:pPr>
              <w:rPr>
                <w:rFonts w:ascii="Arial" w:hAnsi="Arial" w:cs="Arial"/>
                <w:sz w:val="20"/>
                <w:szCs w:val="20"/>
              </w:rPr>
            </w:pPr>
            <w:r w:rsidRPr="00FD09BF">
              <w:rPr>
                <w:rFonts w:ascii="Arial" w:hAnsi="Arial" w:cs="Arial"/>
                <w:sz w:val="20"/>
                <w:szCs w:val="20"/>
              </w:rPr>
              <w:t>9030.89</w:t>
            </w:r>
          </w:p>
        </w:tc>
        <w:tc>
          <w:tcPr>
            <w:tcW w:w="3221" w:type="pct"/>
            <w:gridSpan w:val="2"/>
            <w:shd w:val="clear" w:color="auto" w:fill="auto"/>
          </w:tcPr>
          <w:p w14:paraId="0AAF1BAA"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shd w:val="clear" w:color="auto" w:fill="auto"/>
          </w:tcPr>
          <w:p w14:paraId="7AC4F809"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7A3DF015"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6613BA41" w14:textId="77777777" w:rsidR="00EA4B3C" w:rsidRPr="00FD09BF" w:rsidRDefault="00EA4B3C" w:rsidP="00EF3EA4">
            <w:pPr>
              <w:rPr>
                <w:rFonts w:ascii="Arial" w:hAnsi="Arial" w:cs="Arial"/>
                <w:sz w:val="20"/>
                <w:szCs w:val="20"/>
              </w:rPr>
            </w:pPr>
            <w:r w:rsidRPr="00FD09BF">
              <w:rPr>
                <w:rFonts w:ascii="Arial" w:hAnsi="Arial" w:cs="Arial"/>
                <w:sz w:val="20"/>
                <w:szCs w:val="20"/>
              </w:rPr>
              <w:t>9030.90</w:t>
            </w:r>
          </w:p>
        </w:tc>
        <w:tc>
          <w:tcPr>
            <w:tcW w:w="3221" w:type="pct"/>
            <w:gridSpan w:val="2"/>
            <w:shd w:val="clear" w:color="auto" w:fill="auto"/>
          </w:tcPr>
          <w:p w14:paraId="1DDD3D3C" w14:textId="77777777" w:rsidR="00EA4B3C" w:rsidRPr="00FD09BF" w:rsidRDefault="00EA4B3C" w:rsidP="00EF3EA4">
            <w:pPr>
              <w:rPr>
                <w:rFonts w:ascii="Arial" w:hAnsi="Arial" w:cs="Arial"/>
                <w:sz w:val="20"/>
                <w:szCs w:val="20"/>
              </w:rPr>
            </w:pPr>
            <w:r w:rsidRPr="00FD09BF">
              <w:rPr>
                <w:rFonts w:ascii="Arial" w:hAnsi="Arial" w:cs="Arial"/>
                <w:sz w:val="20"/>
                <w:szCs w:val="20"/>
              </w:rPr>
              <w:t>- Bộ phận và phụ kiện:</w:t>
            </w:r>
          </w:p>
        </w:tc>
        <w:tc>
          <w:tcPr>
            <w:tcW w:w="1161" w:type="pct"/>
            <w:shd w:val="clear" w:color="auto" w:fill="auto"/>
          </w:tcPr>
          <w:p w14:paraId="4B82F6AC"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2EC47D5A"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35306066"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90.31</w:t>
            </w:r>
          </w:p>
        </w:tc>
        <w:tc>
          <w:tcPr>
            <w:tcW w:w="3221" w:type="pct"/>
            <w:gridSpan w:val="2"/>
            <w:shd w:val="clear" w:color="auto" w:fill="auto"/>
          </w:tcPr>
          <w:p w14:paraId="1BEEEBD1"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Máy, thiết bị và dụng cụ đo lường hoặc kiểm tra, chưa được ghi hoặc chi tiết ở nơi khác trong Chương này; máy chiếu biên dạng.</w:t>
            </w:r>
          </w:p>
        </w:tc>
        <w:tc>
          <w:tcPr>
            <w:tcW w:w="1161" w:type="pct"/>
            <w:shd w:val="clear" w:color="auto" w:fill="auto"/>
          </w:tcPr>
          <w:p w14:paraId="37D984B2"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0086310A"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4309B39F" w14:textId="77777777" w:rsidR="00EA4B3C" w:rsidRPr="00FD09BF" w:rsidRDefault="00EA4B3C" w:rsidP="00EF3EA4">
            <w:pPr>
              <w:rPr>
                <w:rFonts w:ascii="Arial" w:hAnsi="Arial" w:cs="Arial"/>
                <w:sz w:val="20"/>
                <w:szCs w:val="20"/>
              </w:rPr>
            </w:pPr>
            <w:r w:rsidRPr="00FD09BF">
              <w:rPr>
                <w:rFonts w:ascii="Arial" w:hAnsi="Arial" w:cs="Arial"/>
                <w:sz w:val="20"/>
                <w:szCs w:val="20"/>
              </w:rPr>
              <w:t>9031.10</w:t>
            </w:r>
          </w:p>
        </w:tc>
        <w:tc>
          <w:tcPr>
            <w:tcW w:w="3221" w:type="pct"/>
            <w:gridSpan w:val="2"/>
            <w:shd w:val="clear" w:color="auto" w:fill="auto"/>
          </w:tcPr>
          <w:p w14:paraId="663CB101" w14:textId="77777777" w:rsidR="00EA4B3C" w:rsidRPr="00FD09BF" w:rsidRDefault="00EA4B3C" w:rsidP="00EF3EA4">
            <w:pPr>
              <w:rPr>
                <w:rFonts w:ascii="Arial" w:hAnsi="Arial" w:cs="Arial"/>
                <w:sz w:val="20"/>
                <w:szCs w:val="20"/>
              </w:rPr>
            </w:pPr>
            <w:r w:rsidRPr="00FD09BF">
              <w:rPr>
                <w:rFonts w:ascii="Arial" w:hAnsi="Arial" w:cs="Arial"/>
                <w:sz w:val="20"/>
                <w:szCs w:val="20"/>
              </w:rPr>
              <w:t>- Máy đo để cân chỉnh các bộ phận cơ khí</w:t>
            </w:r>
          </w:p>
        </w:tc>
        <w:tc>
          <w:tcPr>
            <w:tcW w:w="1161" w:type="pct"/>
            <w:shd w:val="clear" w:color="auto" w:fill="auto"/>
          </w:tcPr>
          <w:p w14:paraId="415F4FD3"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74539015"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371408E0" w14:textId="77777777" w:rsidR="00EA4B3C" w:rsidRPr="00FD09BF" w:rsidRDefault="00EA4B3C" w:rsidP="00EF3EA4">
            <w:pPr>
              <w:rPr>
                <w:rFonts w:ascii="Arial" w:hAnsi="Arial" w:cs="Arial"/>
                <w:sz w:val="20"/>
                <w:szCs w:val="20"/>
              </w:rPr>
            </w:pPr>
            <w:r w:rsidRPr="00FD09BF">
              <w:rPr>
                <w:rFonts w:ascii="Arial" w:hAnsi="Arial" w:cs="Arial"/>
                <w:sz w:val="20"/>
                <w:szCs w:val="20"/>
              </w:rPr>
              <w:t>9031.20</w:t>
            </w:r>
          </w:p>
        </w:tc>
        <w:tc>
          <w:tcPr>
            <w:tcW w:w="3221" w:type="pct"/>
            <w:gridSpan w:val="2"/>
            <w:shd w:val="clear" w:color="auto" w:fill="auto"/>
          </w:tcPr>
          <w:p w14:paraId="16A554B7" w14:textId="77777777" w:rsidR="00EA4B3C" w:rsidRPr="00FD09BF" w:rsidRDefault="00EA4B3C" w:rsidP="00EF3EA4">
            <w:pPr>
              <w:rPr>
                <w:rFonts w:ascii="Arial" w:hAnsi="Arial" w:cs="Arial"/>
                <w:sz w:val="20"/>
                <w:szCs w:val="20"/>
              </w:rPr>
            </w:pPr>
            <w:r w:rsidRPr="00FD09BF">
              <w:rPr>
                <w:rFonts w:ascii="Arial" w:hAnsi="Arial" w:cs="Arial"/>
                <w:sz w:val="20"/>
                <w:szCs w:val="20"/>
              </w:rPr>
              <w:t>- Bàn kiểm tra</w:t>
            </w:r>
          </w:p>
        </w:tc>
        <w:tc>
          <w:tcPr>
            <w:tcW w:w="1161" w:type="pct"/>
            <w:shd w:val="clear" w:color="auto" w:fill="auto"/>
          </w:tcPr>
          <w:p w14:paraId="5FAFBF87"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162B4249"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44CB6100"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21" w:type="pct"/>
            <w:gridSpan w:val="2"/>
            <w:shd w:val="clear" w:color="auto" w:fill="auto"/>
          </w:tcPr>
          <w:p w14:paraId="49552214" w14:textId="77777777" w:rsidR="00EA4B3C" w:rsidRPr="00FD09BF" w:rsidRDefault="00EA4B3C" w:rsidP="00EF3EA4">
            <w:pPr>
              <w:rPr>
                <w:rFonts w:ascii="Arial" w:hAnsi="Arial" w:cs="Arial"/>
                <w:sz w:val="20"/>
                <w:szCs w:val="20"/>
              </w:rPr>
            </w:pPr>
            <w:r w:rsidRPr="00FD09BF">
              <w:rPr>
                <w:rFonts w:ascii="Arial" w:hAnsi="Arial" w:cs="Arial"/>
                <w:sz w:val="20"/>
                <w:szCs w:val="20"/>
              </w:rPr>
              <w:t>- Các thiết bị và dụng cụ quang học khác:</w:t>
            </w:r>
          </w:p>
        </w:tc>
        <w:tc>
          <w:tcPr>
            <w:tcW w:w="1161" w:type="pct"/>
            <w:shd w:val="clear" w:color="auto" w:fill="auto"/>
          </w:tcPr>
          <w:p w14:paraId="62093460"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478C8A69"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149AA438" w14:textId="77777777" w:rsidR="00EA4B3C" w:rsidRPr="00FD09BF" w:rsidRDefault="00EA4B3C" w:rsidP="00EF3EA4">
            <w:pPr>
              <w:rPr>
                <w:rFonts w:ascii="Arial" w:hAnsi="Arial" w:cs="Arial"/>
                <w:sz w:val="20"/>
                <w:szCs w:val="20"/>
              </w:rPr>
            </w:pPr>
            <w:r w:rsidRPr="00FD09BF">
              <w:rPr>
                <w:rFonts w:ascii="Arial" w:hAnsi="Arial" w:cs="Arial"/>
                <w:sz w:val="20"/>
                <w:szCs w:val="20"/>
              </w:rPr>
              <w:t>9031.41</w:t>
            </w:r>
          </w:p>
        </w:tc>
        <w:tc>
          <w:tcPr>
            <w:tcW w:w="3221" w:type="pct"/>
            <w:gridSpan w:val="2"/>
            <w:shd w:val="clear" w:color="auto" w:fill="auto"/>
          </w:tcPr>
          <w:p w14:paraId="0B9AA694" w14:textId="77777777" w:rsidR="00EA4B3C" w:rsidRPr="00FD09BF" w:rsidRDefault="00EA4B3C" w:rsidP="00EF3EA4">
            <w:pPr>
              <w:rPr>
                <w:rFonts w:ascii="Arial" w:hAnsi="Arial" w:cs="Arial"/>
                <w:sz w:val="20"/>
                <w:szCs w:val="20"/>
              </w:rPr>
            </w:pPr>
            <w:r w:rsidRPr="00FD09BF">
              <w:rPr>
                <w:rFonts w:ascii="Arial" w:hAnsi="Arial" w:cs="Arial"/>
                <w:sz w:val="20"/>
                <w:szCs w:val="20"/>
              </w:rPr>
              <w:t>- - Để kiểm tra các vi mạch hoặc linh kiện bán dẫn (kể cả mạch tích hợp) hoặc kiểm tra mạng che quang hoặc lưới carô sử dụng trong sản xuất các linh kiện bán dẫn (kể cả mạch tích hợp)</w:t>
            </w:r>
          </w:p>
        </w:tc>
        <w:tc>
          <w:tcPr>
            <w:tcW w:w="1161" w:type="pct"/>
            <w:shd w:val="clear" w:color="auto" w:fill="auto"/>
          </w:tcPr>
          <w:p w14:paraId="46F53203"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6DF8C4CF"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75A6B881" w14:textId="77777777" w:rsidR="00EA4B3C" w:rsidRPr="00FD09BF" w:rsidRDefault="00EA4B3C" w:rsidP="00EF3EA4">
            <w:pPr>
              <w:rPr>
                <w:rFonts w:ascii="Arial" w:hAnsi="Arial" w:cs="Arial"/>
                <w:sz w:val="20"/>
                <w:szCs w:val="20"/>
              </w:rPr>
            </w:pPr>
            <w:r w:rsidRPr="00FD09BF">
              <w:rPr>
                <w:rFonts w:ascii="Arial" w:hAnsi="Arial" w:cs="Arial"/>
                <w:sz w:val="20"/>
                <w:szCs w:val="20"/>
              </w:rPr>
              <w:t>9031.49</w:t>
            </w:r>
          </w:p>
        </w:tc>
        <w:tc>
          <w:tcPr>
            <w:tcW w:w="3221" w:type="pct"/>
            <w:gridSpan w:val="2"/>
            <w:shd w:val="clear" w:color="auto" w:fill="auto"/>
          </w:tcPr>
          <w:p w14:paraId="18012F51"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shd w:val="clear" w:color="auto" w:fill="auto"/>
          </w:tcPr>
          <w:p w14:paraId="0080F30C"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67DD035E"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7BA334E7" w14:textId="77777777" w:rsidR="00EA4B3C" w:rsidRPr="00FD09BF" w:rsidRDefault="00EA4B3C" w:rsidP="00EF3EA4">
            <w:pPr>
              <w:rPr>
                <w:rFonts w:ascii="Arial" w:hAnsi="Arial" w:cs="Arial"/>
                <w:sz w:val="20"/>
                <w:szCs w:val="20"/>
              </w:rPr>
            </w:pPr>
            <w:r w:rsidRPr="00FD09BF">
              <w:rPr>
                <w:rFonts w:ascii="Arial" w:hAnsi="Arial" w:cs="Arial"/>
                <w:sz w:val="20"/>
                <w:szCs w:val="20"/>
              </w:rPr>
              <w:t>9031.80</w:t>
            </w:r>
          </w:p>
        </w:tc>
        <w:tc>
          <w:tcPr>
            <w:tcW w:w="3221" w:type="pct"/>
            <w:gridSpan w:val="2"/>
            <w:shd w:val="clear" w:color="auto" w:fill="auto"/>
          </w:tcPr>
          <w:p w14:paraId="3F318977" w14:textId="77777777" w:rsidR="00EA4B3C" w:rsidRPr="00FD09BF" w:rsidRDefault="00EA4B3C" w:rsidP="00EF3EA4">
            <w:pPr>
              <w:rPr>
                <w:rFonts w:ascii="Arial" w:hAnsi="Arial" w:cs="Arial"/>
                <w:sz w:val="20"/>
                <w:szCs w:val="20"/>
              </w:rPr>
            </w:pPr>
            <w:r w:rsidRPr="00FD09BF">
              <w:rPr>
                <w:rFonts w:ascii="Arial" w:hAnsi="Arial" w:cs="Arial"/>
                <w:sz w:val="20"/>
                <w:szCs w:val="20"/>
              </w:rPr>
              <w:t>- Dụng cụ, thiết bị và máy khác:</w:t>
            </w:r>
          </w:p>
        </w:tc>
        <w:tc>
          <w:tcPr>
            <w:tcW w:w="1161" w:type="pct"/>
            <w:shd w:val="clear" w:color="auto" w:fill="auto"/>
          </w:tcPr>
          <w:p w14:paraId="6A736455"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45D4BF64"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24D71BF8" w14:textId="77777777" w:rsidR="00EA4B3C" w:rsidRPr="00FD09BF" w:rsidRDefault="00EA4B3C" w:rsidP="00EF3EA4">
            <w:pPr>
              <w:rPr>
                <w:rFonts w:ascii="Arial" w:hAnsi="Arial" w:cs="Arial"/>
                <w:sz w:val="20"/>
                <w:szCs w:val="20"/>
              </w:rPr>
            </w:pPr>
            <w:r w:rsidRPr="00FD09BF">
              <w:rPr>
                <w:rFonts w:ascii="Arial" w:hAnsi="Arial" w:cs="Arial"/>
                <w:sz w:val="20"/>
                <w:szCs w:val="20"/>
              </w:rPr>
              <w:t>9031.90</w:t>
            </w:r>
          </w:p>
        </w:tc>
        <w:tc>
          <w:tcPr>
            <w:tcW w:w="3221" w:type="pct"/>
            <w:gridSpan w:val="2"/>
            <w:shd w:val="clear" w:color="auto" w:fill="auto"/>
          </w:tcPr>
          <w:p w14:paraId="6B58C55E" w14:textId="77777777" w:rsidR="00EA4B3C" w:rsidRPr="00FD09BF" w:rsidRDefault="00EA4B3C" w:rsidP="00EF3EA4">
            <w:pPr>
              <w:rPr>
                <w:rFonts w:ascii="Arial" w:hAnsi="Arial" w:cs="Arial"/>
                <w:sz w:val="20"/>
                <w:szCs w:val="20"/>
              </w:rPr>
            </w:pPr>
            <w:r w:rsidRPr="00FD09BF">
              <w:rPr>
                <w:rFonts w:ascii="Arial" w:hAnsi="Arial" w:cs="Arial"/>
                <w:sz w:val="20"/>
                <w:szCs w:val="20"/>
              </w:rPr>
              <w:t>- Bộ phận và phụ kiện:</w:t>
            </w:r>
          </w:p>
        </w:tc>
        <w:tc>
          <w:tcPr>
            <w:tcW w:w="1161" w:type="pct"/>
            <w:shd w:val="clear" w:color="auto" w:fill="auto"/>
          </w:tcPr>
          <w:p w14:paraId="4798A3E7"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5E01CD25"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0DBF3D71"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90.32</w:t>
            </w:r>
          </w:p>
        </w:tc>
        <w:tc>
          <w:tcPr>
            <w:tcW w:w="3221" w:type="pct"/>
            <w:gridSpan w:val="2"/>
            <w:shd w:val="clear" w:color="auto" w:fill="auto"/>
          </w:tcPr>
          <w:p w14:paraId="7CA4D0EB"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Dụng cụ và thiết bị điều chỉnh hoặc điều khiển tự động.</w:t>
            </w:r>
          </w:p>
        </w:tc>
        <w:tc>
          <w:tcPr>
            <w:tcW w:w="1161" w:type="pct"/>
            <w:shd w:val="clear" w:color="auto" w:fill="auto"/>
          </w:tcPr>
          <w:p w14:paraId="59EFC267"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3983524A"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0627FB95" w14:textId="77777777" w:rsidR="00EA4B3C" w:rsidRPr="00FD09BF" w:rsidRDefault="00EA4B3C" w:rsidP="00EF3EA4">
            <w:pPr>
              <w:rPr>
                <w:rFonts w:ascii="Arial" w:hAnsi="Arial" w:cs="Arial"/>
                <w:sz w:val="20"/>
                <w:szCs w:val="20"/>
              </w:rPr>
            </w:pPr>
            <w:r w:rsidRPr="00FD09BF">
              <w:rPr>
                <w:rFonts w:ascii="Arial" w:hAnsi="Arial" w:cs="Arial"/>
                <w:sz w:val="20"/>
                <w:szCs w:val="20"/>
              </w:rPr>
              <w:t>9032.10</w:t>
            </w:r>
          </w:p>
        </w:tc>
        <w:tc>
          <w:tcPr>
            <w:tcW w:w="3221" w:type="pct"/>
            <w:gridSpan w:val="2"/>
            <w:shd w:val="clear" w:color="auto" w:fill="auto"/>
          </w:tcPr>
          <w:p w14:paraId="46EB2F43" w14:textId="77777777" w:rsidR="00EA4B3C" w:rsidRPr="00FD09BF" w:rsidRDefault="00EA4B3C" w:rsidP="00EF3EA4">
            <w:pPr>
              <w:rPr>
                <w:rFonts w:ascii="Arial" w:hAnsi="Arial" w:cs="Arial"/>
                <w:sz w:val="20"/>
                <w:szCs w:val="20"/>
              </w:rPr>
            </w:pPr>
            <w:r w:rsidRPr="00FD09BF">
              <w:rPr>
                <w:rFonts w:ascii="Arial" w:hAnsi="Arial" w:cs="Arial"/>
                <w:sz w:val="20"/>
                <w:szCs w:val="20"/>
              </w:rPr>
              <w:t>- Bộ ổn nhiệt:</w:t>
            </w:r>
          </w:p>
        </w:tc>
        <w:tc>
          <w:tcPr>
            <w:tcW w:w="1161" w:type="pct"/>
            <w:shd w:val="clear" w:color="auto" w:fill="auto"/>
          </w:tcPr>
          <w:p w14:paraId="4780F6A7"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79C19E1D"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7DF8B0C1" w14:textId="77777777" w:rsidR="00EA4B3C" w:rsidRPr="00FD09BF" w:rsidRDefault="00EA4B3C" w:rsidP="00EF3EA4">
            <w:pPr>
              <w:rPr>
                <w:rFonts w:ascii="Arial" w:hAnsi="Arial" w:cs="Arial"/>
                <w:sz w:val="20"/>
                <w:szCs w:val="20"/>
              </w:rPr>
            </w:pPr>
            <w:r w:rsidRPr="00FD09BF">
              <w:rPr>
                <w:rFonts w:ascii="Arial" w:hAnsi="Arial" w:cs="Arial"/>
                <w:sz w:val="20"/>
                <w:szCs w:val="20"/>
              </w:rPr>
              <w:t>9032.20</w:t>
            </w:r>
          </w:p>
        </w:tc>
        <w:tc>
          <w:tcPr>
            <w:tcW w:w="3221" w:type="pct"/>
            <w:gridSpan w:val="2"/>
            <w:shd w:val="clear" w:color="auto" w:fill="auto"/>
          </w:tcPr>
          <w:p w14:paraId="48A1CE14" w14:textId="77777777" w:rsidR="00EA4B3C" w:rsidRPr="00FD09BF" w:rsidRDefault="00EA4B3C" w:rsidP="00EF3EA4">
            <w:pPr>
              <w:rPr>
                <w:rFonts w:ascii="Arial" w:hAnsi="Arial" w:cs="Arial"/>
                <w:sz w:val="20"/>
                <w:szCs w:val="20"/>
              </w:rPr>
            </w:pPr>
            <w:r w:rsidRPr="00FD09BF">
              <w:rPr>
                <w:rFonts w:ascii="Arial" w:hAnsi="Arial" w:cs="Arial"/>
                <w:sz w:val="20"/>
                <w:szCs w:val="20"/>
              </w:rPr>
              <w:t>- Bộ điều chỉnh áp lực</w:t>
            </w:r>
          </w:p>
        </w:tc>
        <w:tc>
          <w:tcPr>
            <w:tcW w:w="1161" w:type="pct"/>
            <w:shd w:val="clear" w:color="auto" w:fill="auto"/>
          </w:tcPr>
          <w:p w14:paraId="026BB9C0"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7628FE25"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13DBB48D"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21" w:type="pct"/>
            <w:gridSpan w:val="2"/>
            <w:shd w:val="clear" w:color="auto" w:fill="auto"/>
          </w:tcPr>
          <w:p w14:paraId="6EAA52EC" w14:textId="77777777" w:rsidR="00EA4B3C" w:rsidRPr="00FD09BF" w:rsidRDefault="00EA4B3C" w:rsidP="00EF3EA4">
            <w:pPr>
              <w:rPr>
                <w:rFonts w:ascii="Arial" w:hAnsi="Arial" w:cs="Arial"/>
                <w:sz w:val="20"/>
                <w:szCs w:val="20"/>
              </w:rPr>
            </w:pPr>
            <w:r w:rsidRPr="00FD09BF">
              <w:rPr>
                <w:rFonts w:ascii="Arial" w:hAnsi="Arial" w:cs="Arial"/>
                <w:sz w:val="20"/>
                <w:szCs w:val="20"/>
              </w:rPr>
              <w:t>- Dụng cụ và thiết bị khác:</w:t>
            </w:r>
          </w:p>
        </w:tc>
        <w:tc>
          <w:tcPr>
            <w:tcW w:w="1161" w:type="pct"/>
            <w:shd w:val="clear" w:color="auto" w:fill="auto"/>
          </w:tcPr>
          <w:p w14:paraId="173C0F70"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046E8B92"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1DAAD611" w14:textId="77777777" w:rsidR="00EA4B3C" w:rsidRPr="00FD09BF" w:rsidRDefault="00EA4B3C" w:rsidP="00EF3EA4">
            <w:pPr>
              <w:rPr>
                <w:rFonts w:ascii="Arial" w:hAnsi="Arial" w:cs="Arial"/>
                <w:sz w:val="20"/>
                <w:szCs w:val="20"/>
              </w:rPr>
            </w:pPr>
            <w:r w:rsidRPr="00FD09BF">
              <w:rPr>
                <w:rFonts w:ascii="Arial" w:hAnsi="Arial" w:cs="Arial"/>
                <w:sz w:val="20"/>
                <w:szCs w:val="20"/>
              </w:rPr>
              <w:t>9032.81</w:t>
            </w:r>
          </w:p>
        </w:tc>
        <w:tc>
          <w:tcPr>
            <w:tcW w:w="3221" w:type="pct"/>
            <w:gridSpan w:val="2"/>
            <w:shd w:val="clear" w:color="auto" w:fill="auto"/>
          </w:tcPr>
          <w:p w14:paraId="3DE31122" w14:textId="77777777" w:rsidR="00EA4B3C" w:rsidRPr="00FD09BF" w:rsidRDefault="00EA4B3C" w:rsidP="00EF3EA4">
            <w:pPr>
              <w:rPr>
                <w:rFonts w:ascii="Arial" w:hAnsi="Arial" w:cs="Arial"/>
                <w:sz w:val="20"/>
                <w:szCs w:val="20"/>
              </w:rPr>
            </w:pPr>
            <w:r w:rsidRPr="00FD09BF">
              <w:rPr>
                <w:rFonts w:ascii="Arial" w:hAnsi="Arial" w:cs="Arial"/>
                <w:sz w:val="20"/>
                <w:szCs w:val="20"/>
              </w:rPr>
              <w:t>- - Loại dùng thủy lực hoặc khí nén</w:t>
            </w:r>
          </w:p>
        </w:tc>
        <w:tc>
          <w:tcPr>
            <w:tcW w:w="1161" w:type="pct"/>
            <w:shd w:val="clear" w:color="auto" w:fill="auto"/>
          </w:tcPr>
          <w:p w14:paraId="4B151FB7"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01EBA5B8"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1FED1C95" w14:textId="77777777" w:rsidR="00EA4B3C" w:rsidRPr="00FD09BF" w:rsidRDefault="00EA4B3C" w:rsidP="00EF3EA4">
            <w:pPr>
              <w:rPr>
                <w:rFonts w:ascii="Arial" w:hAnsi="Arial" w:cs="Arial"/>
                <w:sz w:val="20"/>
                <w:szCs w:val="20"/>
              </w:rPr>
            </w:pPr>
            <w:r w:rsidRPr="00FD09BF">
              <w:rPr>
                <w:rFonts w:ascii="Arial" w:hAnsi="Arial" w:cs="Arial"/>
                <w:sz w:val="20"/>
                <w:szCs w:val="20"/>
              </w:rPr>
              <w:t>9032.89</w:t>
            </w:r>
          </w:p>
        </w:tc>
        <w:tc>
          <w:tcPr>
            <w:tcW w:w="3221" w:type="pct"/>
            <w:gridSpan w:val="2"/>
            <w:shd w:val="clear" w:color="auto" w:fill="auto"/>
          </w:tcPr>
          <w:p w14:paraId="666E50F9"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shd w:val="clear" w:color="auto" w:fill="auto"/>
          </w:tcPr>
          <w:p w14:paraId="31256049"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0543B73B"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4841251D" w14:textId="77777777" w:rsidR="00EA4B3C" w:rsidRPr="00FD09BF" w:rsidRDefault="00EA4B3C" w:rsidP="00EF3EA4">
            <w:pPr>
              <w:rPr>
                <w:rFonts w:ascii="Arial" w:hAnsi="Arial" w:cs="Arial"/>
                <w:sz w:val="20"/>
                <w:szCs w:val="20"/>
              </w:rPr>
            </w:pPr>
            <w:r w:rsidRPr="00FD09BF">
              <w:rPr>
                <w:rFonts w:ascii="Arial" w:hAnsi="Arial" w:cs="Arial"/>
                <w:sz w:val="20"/>
                <w:szCs w:val="20"/>
              </w:rPr>
              <w:t>9032.90</w:t>
            </w:r>
          </w:p>
        </w:tc>
        <w:tc>
          <w:tcPr>
            <w:tcW w:w="3221" w:type="pct"/>
            <w:gridSpan w:val="2"/>
            <w:shd w:val="clear" w:color="auto" w:fill="auto"/>
          </w:tcPr>
          <w:p w14:paraId="063995E5" w14:textId="77777777" w:rsidR="00EA4B3C" w:rsidRPr="00FD09BF" w:rsidRDefault="00EA4B3C" w:rsidP="00EF3EA4">
            <w:pPr>
              <w:rPr>
                <w:rFonts w:ascii="Arial" w:hAnsi="Arial" w:cs="Arial"/>
                <w:sz w:val="20"/>
                <w:szCs w:val="20"/>
              </w:rPr>
            </w:pPr>
            <w:r w:rsidRPr="00FD09BF">
              <w:rPr>
                <w:rFonts w:ascii="Arial" w:hAnsi="Arial" w:cs="Arial"/>
                <w:sz w:val="20"/>
                <w:szCs w:val="20"/>
              </w:rPr>
              <w:t>- Bộ phận và phụ kiện:</w:t>
            </w:r>
          </w:p>
        </w:tc>
        <w:tc>
          <w:tcPr>
            <w:tcW w:w="1161" w:type="pct"/>
            <w:shd w:val="clear" w:color="auto" w:fill="auto"/>
          </w:tcPr>
          <w:p w14:paraId="6A3819D4"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451D1D18"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11D9046A"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9033.00</w:t>
            </w:r>
          </w:p>
        </w:tc>
        <w:tc>
          <w:tcPr>
            <w:tcW w:w="3221" w:type="pct"/>
            <w:gridSpan w:val="2"/>
            <w:shd w:val="clear" w:color="auto" w:fill="auto"/>
          </w:tcPr>
          <w:p w14:paraId="4D8B0FE7"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Bộ phận và phụ kiện (chưa được chi tiết hoặc ghi ở các nhóm khác thuộc Chương này) dùng cho máy, thiết bị, dụng cụ hoặc đồ dùng thuộc Chương 90.</w:t>
            </w:r>
          </w:p>
        </w:tc>
        <w:tc>
          <w:tcPr>
            <w:tcW w:w="1161" w:type="pct"/>
            <w:shd w:val="clear" w:color="auto" w:fill="auto"/>
          </w:tcPr>
          <w:p w14:paraId="6AEDF000"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LVC 30% hoặc CTH</w:t>
            </w:r>
          </w:p>
        </w:tc>
      </w:tr>
      <w:tr w:rsidR="00EA4B3C" w:rsidRPr="00FD09BF" w14:paraId="31D70E0F"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08F20D8B"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91.01</w:t>
            </w:r>
          </w:p>
        </w:tc>
        <w:tc>
          <w:tcPr>
            <w:tcW w:w="3221" w:type="pct"/>
            <w:gridSpan w:val="2"/>
            <w:shd w:val="clear" w:color="auto" w:fill="auto"/>
          </w:tcPr>
          <w:p w14:paraId="48FE4F95"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Đồng hồ đeo tay, đồng hồ bỏ túi và các loại đồng hồ cá nhân khác, kể cả đồng hồ bấm giờ, với vỏ làm bằng kim loại quý hoặc kim loại dát phủ kim loại quý.</w:t>
            </w:r>
          </w:p>
        </w:tc>
        <w:tc>
          <w:tcPr>
            <w:tcW w:w="1161" w:type="pct"/>
            <w:shd w:val="clear" w:color="auto" w:fill="auto"/>
          </w:tcPr>
          <w:p w14:paraId="5F3FE8E9"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4F9D0EAE"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22432001"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21" w:type="pct"/>
            <w:gridSpan w:val="2"/>
            <w:shd w:val="clear" w:color="auto" w:fill="auto"/>
          </w:tcPr>
          <w:p w14:paraId="042F95F1" w14:textId="77777777" w:rsidR="00EA4B3C" w:rsidRPr="00FD09BF" w:rsidRDefault="00EA4B3C" w:rsidP="00EF3EA4">
            <w:pPr>
              <w:rPr>
                <w:rFonts w:ascii="Arial" w:hAnsi="Arial" w:cs="Arial"/>
                <w:sz w:val="20"/>
                <w:szCs w:val="20"/>
              </w:rPr>
            </w:pPr>
            <w:r w:rsidRPr="00FD09BF">
              <w:rPr>
                <w:rFonts w:ascii="Arial" w:hAnsi="Arial" w:cs="Arial"/>
                <w:sz w:val="20"/>
                <w:szCs w:val="20"/>
              </w:rPr>
              <w:t>- Đồng hồ đeo tay, hoạt động bằng điện, có hoặc không lắp kèm bộ phận bấm giờ:</w:t>
            </w:r>
          </w:p>
        </w:tc>
        <w:tc>
          <w:tcPr>
            <w:tcW w:w="1161" w:type="pct"/>
            <w:shd w:val="clear" w:color="auto" w:fill="auto"/>
          </w:tcPr>
          <w:p w14:paraId="3097EE48"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138D182B"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574910D6" w14:textId="77777777" w:rsidR="00EA4B3C" w:rsidRPr="00FD09BF" w:rsidRDefault="00EA4B3C" w:rsidP="00EF3EA4">
            <w:pPr>
              <w:rPr>
                <w:rFonts w:ascii="Arial" w:hAnsi="Arial" w:cs="Arial"/>
                <w:sz w:val="20"/>
                <w:szCs w:val="20"/>
              </w:rPr>
            </w:pPr>
            <w:r w:rsidRPr="00FD09BF">
              <w:rPr>
                <w:rFonts w:ascii="Arial" w:hAnsi="Arial" w:cs="Arial"/>
                <w:sz w:val="20"/>
                <w:szCs w:val="20"/>
              </w:rPr>
              <w:t>9101.11</w:t>
            </w:r>
          </w:p>
        </w:tc>
        <w:tc>
          <w:tcPr>
            <w:tcW w:w="3221" w:type="pct"/>
            <w:gridSpan w:val="2"/>
            <w:shd w:val="clear" w:color="auto" w:fill="auto"/>
          </w:tcPr>
          <w:p w14:paraId="2917C39A" w14:textId="77777777" w:rsidR="00EA4B3C" w:rsidRPr="00FD09BF" w:rsidRDefault="00EA4B3C" w:rsidP="00EF3EA4">
            <w:pPr>
              <w:rPr>
                <w:rFonts w:ascii="Arial" w:hAnsi="Arial" w:cs="Arial"/>
                <w:sz w:val="20"/>
                <w:szCs w:val="20"/>
              </w:rPr>
            </w:pPr>
            <w:r w:rsidRPr="00FD09BF">
              <w:rPr>
                <w:rFonts w:ascii="Arial" w:hAnsi="Arial" w:cs="Arial"/>
                <w:sz w:val="20"/>
                <w:szCs w:val="20"/>
              </w:rPr>
              <w:t>- - Chỉ có mặt hiển thị bằng cơ học</w:t>
            </w:r>
          </w:p>
        </w:tc>
        <w:tc>
          <w:tcPr>
            <w:tcW w:w="1161" w:type="pct"/>
            <w:shd w:val="clear" w:color="auto" w:fill="auto"/>
          </w:tcPr>
          <w:p w14:paraId="0FB7A6F7"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19A2BA53"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26E4D335" w14:textId="77777777" w:rsidR="00EA4B3C" w:rsidRPr="00FD09BF" w:rsidRDefault="00EA4B3C" w:rsidP="00EF3EA4">
            <w:pPr>
              <w:rPr>
                <w:rFonts w:ascii="Arial" w:hAnsi="Arial" w:cs="Arial"/>
                <w:sz w:val="20"/>
                <w:szCs w:val="20"/>
              </w:rPr>
            </w:pPr>
            <w:r w:rsidRPr="00FD09BF">
              <w:rPr>
                <w:rFonts w:ascii="Arial" w:hAnsi="Arial" w:cs="Arial"/>
                <w:sz w:val="20"/>
                <w:szCs w:val="20"/>
              </w:rPr>
              <w:t>9101.19</w:t>
            </w:r>
          </w:p>
        </w:tc>
        <w:tc>
          <w:tcPr>
            <w:tcW w:w="3221" w:type="pct"/>
            <w:gridSpan w:val="2"/>
            <w:shd w:val="clear" w:color="auto" w:fill="auto"/>
          </w:tcPr>
          <w:p w14:paraId="33876AD3"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shd w:val="clear" w:color="auto" w:fill="auto"/>
          </w:tcPr>
          <w:p w14:paraId="6D1A00EF"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045BDD9C"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12D2D267"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21" w:type="pct"/>
            <w:gridSpan w:val="2"/>
            <w:shd w:val="clear" w:color="auto" w:fill="auto"/>
          </w:tcPr>
          <w:p w14:paraId="3CDE8180" w14:textId="77777777" w:rsidR="00EA4B3C" w:rsidRPr="00FD09BF" w:rsidRDefault="00EA4B3C" w:rsidP="00EF3EA4">
            <w:pPr>
              <w:rPr>
                <w:rFonts w:ascii="Arial" w:hAnsi="Arial" w:cs="Arial"/>
                <w:sz w:val="20"/>
                <w:szCs w:val="20"/>
              </w:rPr>
            </w:pPr>
            <w:r w:rsidRPr="00FD09BF">
              <w:rPr>
                <w:rFonts w:ascii="Arial" w:hAnsi="Arial" w:cs="Arial"/>
                <w:sz w:val="20"/>
                <w:szCs w:val="20"/>
              </w:rPr>
              <w:t>- Đồng hồ đeo tay khác, có hoặc không lắp kèm bộ phận bấm giờ:</w:t>
            </w:r>
          </w:p>
        </w:tc>
        <w:tc>
          <w:tcPr>
            <w:tcW w:w="1161" w:type="pct"/>
            <w:shd w:val="clear" w:color="auto" w:fill="auto"/>
          </w:tcPr>
          <w:p w14:paraId="3F1ADB4D"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1C492529"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53516BD5" w14:textId="77777777" w:rsidR="00EA4B3C" w:rsidRPr="00FD09BF" w:rsidRDefault="00EA4B3C" w:rsidP="00EF3EA4">
            <w:pPr>
              <w:rPr>
                <w:rFonts w:ascii="Arial" w:hAnsi="Arial" w:cs="Arial"/>
                <w:sz w:val="20"/>
                <w:szCs w:val="20"/>
              </w:rPr>
            </w:pPr>
            <w:r w:rsidRPr="00FD09BF">
              <w:rPr>
                <w:rFonts w:ascii="Arial" w:hAnsi="Arial" w:cs="Arial"/>
                <w:sz w:val="20"/>
                <w:szCs w:val="20"/>
              </w:rPr>
              <w:t>9101.21</w:t>
            </w:r>
          </w:p>
        </w:tc>
        <w:tc>
          <w:tcPr>
            <w:tcW w:w="3221" w:type="pct"/>
            <w:gridSpan w:val="2"/>
            <w:shd w:val="clear" w:color="auto" w:fill="auto"/>
          </w:tcPr>
          <w:p w14:paraId="75A2B320" w14:textId="77777777" w:rsidR="00EA4B3C" w:rsidRPr="00FD09BF" w:rsidRDefault="00EA4B3C" w:rsidP="00EF3EA4">
            <w:pPr>
              <w:rPr>
                <w:rFonts w:ascii="Arial" w:hAnsi="Arial" w:cs="Arial"/>
                <w:sz w:val="20"/>
                <w:szCs w:val="20"/>
              </w:rPr>
            </w:pPr>
            <w:r w:rsidRPr="00FD09BF">
              <w:rPr>
                <w:rFonts w:ascii="Arial" w:hAnsi="Arial" w:cs="Arial"/>
                <w:sz w:val="20"/>
                <w:szCs w:val="20"/>
              </w:rPr>
              <w:t>- - Có bộ phận lên giây tự động</w:t>
            </w:r>
          </w:p>
        </w:tc>
        <w:tc>
          <w:tcPr>
            <w:tcW w:w="1161" w:type="pct"/>
            <w:shd w:val="clear" w:color="auto" w:fill="auto"/>
          </w:tcPr>
          <w:p w14:paraId="7DBED047"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76491805"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3D2368FE" w14:textId="77777777" w:rsidR="00EA4B3C" w:rsidRPr="00FD09BF" w:rsidRDefault="00EA4B3C" w:rsidP="00EF3EA4">
            <w:pPr>
              <w:rPr>
                <w:rFonts w:ascii="Arial" w:hAnsi="Arial" w:cs="Arial"/>
                <w:sz w:val="20"/>
                <w:szCs w:val="20"/>
              </w:rPr>
            </w:pPr>
            <w:r w:rsidRPr="00FD09BF">
              <w:rPr>
                <w:rFonts w:ascii="Arial" w:hAnsi="Arial" w:cs="Arial"/>
                <w:sz w:val="20"/>
                <w:szCs w:val="20"/>
              </w:rPr>
              <w:t>9101.29</w:t>
            </w:r>
          </w:p>
        </w:tc>
        <w:tc>
          <w:tcPr>
            <w:tcW w:w="3221" w:type="pct"/>
            <w:gridSpan w:val="2"/>
            <w:shd w:val="clear" w:color="auto" w:fill="auto"/>
          </w:tcPr>
          <w:p w14:paraId="127F9C9C"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shd w:val="clear" w:color="auto" w:fill="auto"/>
          </w:tcPr>
          <w:p w14:paraId="44A7D953"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5219DA82"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6D2B73F8"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21" w:type="pct"/>
            <w:gridSpan w:val="2"/>
            <w:shd w:val="clear" w:color="auto" w:fill="auto"/>
          </w:tcPr>
          <w:p w14:paraId="370CF08C" w14:textId="77777777" w:rsidR="00EA4B3C" w:rsidRPr="00FD09BF" w:rsidRDefault="00EA4B3C" w:rsidP="00EF3EA4">
            <w:pPr>
              <w:rPr>
                <w:rFonts w:ascii="Arial" w:hAnsi="Arial" w:cs="Arial"/>
                <w:sz w:val="20"/>
                <w:szCs w:val="20"/>
              </w:rPr>
            </w:pPr>
            <w:r w:rsidRPr="00FD09BF">
              <w:rPr>
                <w:rFonts w:ascii="Arial" w:hAnsi="Arial" w:cs="Arial"/>
                <w:sz w:val="20"/>
                <w:szCs w:val="20"/>
              </w:rPr>
              <w:t>- Loại khác:</w:t>
            </w:r>
          </w:p>
        </w:tc>
        <w:tc>
          <w:tcPr>
            <w:tcW w:w="1161" w:type="pct"/>
            <w:shd w:val="clear" w:color="auto" w:fill="auto"/>
          </w:tcPr>
          <w:p w14:paraId="067503A7"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76371A1A"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44E099F3" w14:textId="77777777" w:rsidR="00EA4B3C" w:rsidRPr="00FD09BF" w:rsidRDefault="00EA4B3C" w:rsidP="00EF3EA4">
            <w:pPr>
              <w:rPr>
                <w:rFonts w:ascii="Arial" w:hAnsi="Arial" w:cs="Arial"/>
                <w:sz w:val="20"/>
                <w:szCs w:val="20"/>
              </w:rPr>
            </w:pPr>
            <w:r w:rsidRPr="00FD09BF">
              <w:rPr>
                <w:rFonts w:ascii="Arial" w:hAnsi="Arial" w:cs="Arial"/>
                <w:sz w:val="20"/>
                <w:szCs w:val="20"/>
              </w:rPr>
              <w:t>9101.91</w:t>
            </w:r>
          </w:p>
        </w:tc>
        <w:tc>
          <w:tcPr>
            <w:tcW w:w="3221" w:type="pct"/>
            <w:gridSpan w:val="2"/>
            <w:shd w:val="clear" w:color="auto" w:fill="auto"/>
          </w:tcPr>
          <w:p w14:paraId="777EC841" w14:textId="77777777" w:rsidR="00EA4B3C" w:rsidRPr="00FD09BF" w:rsidRDefault="00EA4B3C" w:rsidP="00EF3EA4">
            <w:pPr>
              <w:rPr>
                <w:rFonts w:ascii="Arial" w:hAnsi="Arial" w:cs="Arial"/>
                <w:sz w:val="20"/>
                <w:szCs w:val="20"/>
              </w:rPr>
            </w:pPr>
            <w:r w:rsidRPr="00FD09BF">
              <w:rPr>
                <w:rFonts w:ascii="Arial" w:hAnsi="Arial" w:cs="Arial"/>
                <w:sz w:val="20"/>
                <w:szCs w:val="20"/>
              </w:rPr>
              <w:t>- - Hoạt động bằng điện</w:t>
            </w:r>
          </w:p>
        </w:tc>
        <w:tc>
          <w:tcPr>
            <w:tcW w:w="1161" w:type="pct"/>
            <w:shd w:val="clear" w:color="auto" w:fill="auto"/>
          </w:tcPr>
          <w:p w14:paraId="55D562AB"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759890CA"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3AF14B6F" w14:textId="77777777" w:rsidR="00EA4B3C" w:rsidRPr="00FD09BF" w:rsidRDefault="00EA4B3C" w:rsidP="00EF3EA4">
            <w:pPr>
              <w:rPr>
                <w:rFonts w:ascii="Arial" w:hAnsi="Arial" w:cs="Arial"/>
                <w:sz w:val="20"/>
                <w:szCs w:val="20"/>
              </w:rPr>
            </w:pPr>
            <w:r w:rsidRPr="00FD09BF">
              <w:rPr>
                <w:rFonts w:ascii="Arial" w:hAnsi="Arial" w:cs="Arial"/>
                <w:sz w:val="20"/>
                <w:szCs w:val="20"/>
              </w:rPr>
              <w:t>9101.99</w:t>
            </w:r>
          </w:p>
        </w:tc>
        <w:tc>
          <w:tcPr>
            <w:tcW w:w="3221" w:type="pct"/>
            <w:gridSpan w:val="2"/>
            <w:shd w:val="clear" w:color="auto" w:fill="auto"/>
          </w:tcPr>
          <w:p w14:paraId="55E7C20E"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shd w:val="clear" w:color="auto" w:fill="auto"/>
          </w:tcPr>
          <w:p w14:paraId="370C8008"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47D05D6D"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78F78612"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91.02</w:t>
            </w:r>
          </w:p>
        </w:tc>
        <w:tc>
          <w:tcPr>
            <w:tcW w:w="3221" w:type="pct"/>
            <w:gridSpan w:val="2"/>
            <w:shd w:val="clear" w:color="auto" w:fill="auto"/>
          </w:tcPr>
          <w:p w14:paraId="4ADF67EF"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Đồng hồ đeo tay, đồng hồ bỏ túi và các loại đồng hồ cá nhân khác, kể cả đồng hồ bấm giờ, trừ các loại thuộc nhóm 91.01.</w:t>
            </w:r>
          </w:p>
        </w:tc>
        <w:tc>
          <w:tcPr>
            <w:tcW w:w="1161" w:type="pct"/>
            <w:shd w:val="clear" w:color="auto" w:fill="auto"/>
          </w:tcPr>
          <w:p w14:paraId="77A31E5A"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1BBACCF1"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1F9D0CD2"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21" w:type="pct"/>
            <w:gridSpan w:val="2"/>
            <w:shd w:val="clear" w:color="auto" w:fill="auto"/>
          </w:tcPr>
          <w:p w14:paraId="67018F2E" w14:textId="77777777" w:rsidR="00EA4B3C" w:rsidRPr="00FD09BF" w:rsidRDefault="00EA4B3C" w:rsidP="00EF3EA4">
            <w:pPr>
              <w:rPr>
                <w:rFonts w:ascii="Arial" w:hAnsi="Arial" w:cs="Arial"/>
                <w:sz w:val="20"/>
                <w:szCs w:val="20"/>
              </w:rPr>
            </w:pPr>
            <w:r w:rsidRPr="00FD09BF">
              <w:rPr>
                <w:rFonts w:ascii="Arial" w:hAnsi="Arial" w:cs="Arial"/>
                <w:sz w:val="20"/>
                <w:szCs w:val="20"/>
              </w:rPr>
              <w:t>- Đồng hồ đeo tay, hoạt động bằng điện, có hoặc không lắp kèm bộ phận bấm giờ:</w:t>
            </w:r>
          </w:p>
        </w:tc>
        <w:tc>
          <w:tcPr>
            <w:tcW w:w="1161" w:type="pct"/>
            <w:shd w:val="clear" w:color="auto" w:fill="auto"/>
          </w:tcPr>
          <w:p w14:paraId="41DECF12"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4B22D9AD"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68550680" w14:textId="77777777" w:rsidR="00EA4B3C" w:rsidRPr="00FD09BF" w:rsidRDefault="00EA4B3C" w:rsidP="00EF3EA4">
            <w:pPr>
              <w:rPr>
                <w:rFonts w:ascii="Arial" w:hAnsi="Arial" w:cs="Arial"/>
                <w:sz w:val="20"/>
                <w:szCs w:val="20"/>
              </w:rPr>
            </w:pPr>
            <w:r w:rsidRPr="00FD09BF">
              <w:rPr>
                <w:rFonts w:ascii="Arial" w:hAnsi="Arial" w:cs="Arial"/>
                <w:sz w:val="20"/>
                <w:szCs w:val="20"/>
              </w:rPr>
              <w:t>9102.11</w:t>
            </w:r>
          </w:p>
        </w:tc>
        <w:tc>
          <w:tcPr>
            <w:tcW w:w="3221" w:type="pct"/>
            <w:gridSpan w:val="2"/>
            <w:shd w:val="clear" w:color="auto" w:fill="auto"/>
          </w:tcPr>
          <w:p w14:paraId="20E74B3F" w14:textId="77777777" w:rsidR="00EA4B3C" w:rsidRPr="00FD09BF" w:rsidRDefault="00EA4B3C" w:rsidP="00EF3EA4">
            <w:pPr>
              <w:rPr>
                <w:rFonts w:ascii="Arial" w:hAnsi="Arial" w:cs="Arial"/>
                <w:sz w:val="20"/>
                <w:szCs w:val="20"/>
              </w:rPr>
            </w:pPr>
            <w:r w:rsidRPr="00FD09BF">
              <w:rPr>
                <w:rFonts w:ascii="Arial" w:hAnsi="Arial" w:cs="Arial"/>
                <w:sz w:val="20"/>
                <w:szCs w:val="20"/>
              </w:rPr>
              <w:t>- - Chỉ có mặt hiển thị bằng cơ học</w:t>
            </w:r>
          </w:p>
        </w:tc>
        <w:tc>
          <w:tcPr>
            <w:tcW w:w="1161" w:type="pct"/>
            <w:shd w:val="clear" w:color="auto" w:fill="auto"/>
          </w:tcPr>
          <w:p w14:paraId="643E7532"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715E71D5"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1305ABE0" w14:textId="77777777" w:rsidR="00EA4B3C" w:rsidRPr="00FD09BF" w:rsidRDefault="00EA4B3C" w:rsidP="00EF3EA4">
            <w:pPr>
              <w:rPr>
                <w:rFonts w:ascii="Arial" w:hAnsi="Arial" w:cs="Arial"/>
                <w:sz w:val="20"/>
                <w:szCs w:val="20"/>
              </w:rPr>
            </w:pPr>
            <w:r w:rsidRPr="00FD09BF">
              <w:rPr>
                <w:rFonts w:ascii="Arial" w:hAnsi="Arial" w:cs="Arial"/>
                <w:sz w:val="20"/>
                <w:szCs w:val="20"/>
              </w:rPr>
              <w:t>9102.12</w:t>
            </w:r>
          </w:p>
        </w:tc>
        <w:tc>
          <w:tcPr>
            <w:tcW w:w="3221" w:type="pct"/>
            <w:gridSpan w:val="2"/>
            <w:shd w:val="clear" w:color="auto" w:fill="auto"/>
          </w:tcPr>
          <w:p w14:paraId="5B9F64AC" w14:textId="77777777" w:rsidR="00EA4B3C" w:rsidRPr="00FD09BF" w:rsidRDefault="00EA4B3C" w:rsidP="00EF3EA4">
            <w:pPr>
              <w:rPr>
                <w:rFonts w:ascii="Arial" w:hAnsi="Arial" w:cs="Arial"/>
                <w:sz w:val="20"/>
                <w:szCs w:val="20"/>
              </w:rPr>
            </w:pPr>
            <w:r w:rsidRPr="00FD09BF">
              <w:rPr>
                <w:rFonts w:ascii="Arial" w:hAnsi="Arial" w:cs="Arial"/>
                <w:sz w:val="20"/>
                <w:szCs w:val="20"/>
              </w:rPr>
              <w:t>- - Chỉ có mặt hiển thị bằng quang điện tử</w:t>
            </w:r>
          </w:p>
        </w:tc>
        <w:tc>
          <w:tcPr>
            <w:tcW w:w="1161" w:type="pct"/>
            <w:shd w:val="clear" w:color="auto" w:fill="auto"/>
          </w:tcPr>
          <w:p w14:paraId="0CE61273"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6FF1941F"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4F41F116" w14:textId="77777777" w:rsidR="00EA4B3C" w:rsidRPr="00FD09BF" w:rsidRDefault="00EA4B3C" w:rsidP="00EF3EA4">
            <w:pPr>
              <w:rPr>
                <w:rFonts w:ascii="Arial" w:hAnsi="Arial" w:cs="Arial"/>
                <w:sz w:val="20"/>
                <w:szCs w:val="20"/>
              </w:rPr>
            </w:pPr>
            <w:r w:rsidRPr="00FD09BF">
              <w:rPr>
                <w:rFonts w:ascii="Arial" w:hAnsi="Arial" w:cs="Arial"/>
                <w:sz w:val="20"/>
                <w:szCs w:val="20"/>
              </w:rPr>
              <w:t>9102.19</w:t>
            </w:r>
          </w:p>
        </w:tc>
        <w:tc>
          <w:tcPr>
            <w:tcW w:w="3221" w:type="pct"/>
            <w:gridSpan w:val="2"/>
            <w:shd w:val="clear" w:color="auto" w:fill="auto"/>
          </w:tcPr>
          <w:p w14:paraId="2FCACACF"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shd w:val="clear" w:color="auto" w:fill="auto"/>
          </w:tcPr>
          <w:p w14:paraId="11D33DAB"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0684C07A"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21CC62A6"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21" w:type="pct"/>
            <w:gridSpan w:val="2"/>
            <w:shd w:val="clear" w:color="auto" w:fill="auto"/>
          </w:tcPr>
          <w:p w14:paraId="38F137AC" w14:textId="77777777" w:rsidR="00EA4B3C" w:rsidRPr="00FD09BF" w:rsidRDefault="00EA4B3C" w:rsidP="00EF3EA4">
            <w:pPr>
              <w:rPr>
                <w:rFonts w:ascii="Arial" w:hAnsi="Arial" w:cs="Arial"/>
                <w:sz w:val="20"/>
                <w:szCs w:val="20"/>
              </w:rPr>
            </w:pPr>
            <w:r w:rsidRPr="00FD09BF">
              <w:rPr>
                <w:rFonts w:ascii="Arial" w:hAnsi="Arial" w:cs="Arial"/>
                <w:sz w:val="20"/>
                <w:szCs w:val="20"/>
              </w:rPr>
              <w:t>- Đồng hồ đeo tay khác, có hoặc không lắp kèm bộ phận bấm giờ:</w:t>
            </w:r>
          </w:p>
        </w:tc>
        <w:tc>
          <w:tcPr>
            <w:tcW w:w="1161" w:type="pct"/>
            <w:shd w:val="clear" w:color="auto" w:fill="auto"/>
          </w:tcPr>
          <w:p w14:paraId="18F19243"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502E1550"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2DD8BB46" w14:textId="77777777" w:rsidR="00EA4B3C" w:rsidRPr="00FD09BF" w:rsidRDefault="00EA4B3C" w:rsidP="00EF3EA4">
            <w:pPr>
              <w:rPr>
                <w:rFonts w:ascii="Arial" w:hAnsi="Arial" w:cs="Arial"/>
                <w:sz w:val="20"/>
                <w:szCs w:val="20"/>
              </w:rPr>
            </w:pPr>
            <w:r w:rsidRPr="00FD09BF">
              <w:rPr>
                <w:rFonts w:ascii="Arial" w:hAnsi="Arial" w:cs="Arial"/>
                <w:sz w:val="20"/>
                <w:szCs w:val="20"/>
              </w:rPr>
              <w:t>9102.21</w:t>
            </w:r>
          </w:p>
        </w:tc>
        <w:tc>
          <w:tcPr>
            <w:tcW w:w="3221" w:type="pct"/>
            <w:gridSpan w:val="2"/>
            <w:shd w:val="clear" w:color="auto" w:fill="auto"/>
          </w:tcPr>
          <w:p w14:paraId="6E9533AF" w14:textId="77777777" w:rsidR="00EA4B3C" w:rsidRPr="00FD09BF" w:rsidRDefault="00EA4B3C" w:rsidP="00EF3EA4">
            <w:pPr>
              <w:rPr>
                <w:rFonts w:ascii="Arial" w:hAnsi="Arial" w:cs="Arial"/>
                <w:sz w:val="20"/>
                <w:szCs w:val="20"/>
              </w:rPr>
            </w:pPr>
            <w:r w:rsidRPr="00FD09BF">
              <w:rPr>
                <w:rFonts w:ascii="Arial" w:hAnsi="Arial" w:cs="Arial"/>
                <w:sz w:val="20"/>
                <w:szCs w:val="20"/>
              </w:rPr>
              <w:t>- - Có bộ phận lên giây tự động</w:t>
            </w:r>
          </w:p>
        </w:tc>
        <w:tc>
          <w:tcPr>
            <w:tcW w:w="1161" w:type="pct"/>
            <w:shd w:val="clear" w:color="auto" w:fill="auto"/>
          </w:tcPr>
          <w:p w14:paraId="6CECB6CF"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13CBCD9F"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12F4907B" w14:textId="77777777" w:rsidR="00EA4B3C" w:rsidRPr="00FD09BF" w:rsidRDefault="00EA4B3C" w:rsidP="00EF3EA4">
            <w:pPr>
              <w:rPr>
                <w:rFonts w:ascii="Arial" w:hAnsi="Arial" w:cs="Arial"/>
                <w:sz w:val="20"/>
                <w:szCs w:val="20"/>
              </w:rPr>
            </w:pPr>
            <w:r w:rsidRPr="00FD09BF">
              <w:rPr>
                <w:rFonts w:ascii="Arial" w:hAnsi="Arial" w:cs="Arial"/>
                <w:sz w:val="20"/>
                <w:szCs w:val="20"/>
              </w:rPr>
              <w:t>9102.29</w:t>
            </w:r>
          </w:p>
        </w:tc>
        <w:tc>
          <w:tcPr>
            <w:tcW w:w="3221" w:type="pct"/>
            <w:gridSpan w:val="2"/>
            <w:shd w:val="clear" w:color="auto" w:fill="auto"/>
          </w:tcPr>
          <w:p w14:paraId="4B57802C"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shd w:val="clear" w:color="auto" w:fill="auto"/>
          </w:tcPr>
          <w:p w14:paraId="76DCE861"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7793DB21"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0C9C1452"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21" w:type="pct"/>
            <w:gridSpan w:val="2"/>
            <w:shd w:val="clear" w:color="auto" w:fill="auto"/>
          </w:tcPr>
          <w:p w14:paraId="5AC4532C" w14:textId="77777777" w:rsidR="00EA4B3C" w:rsidRPr="00FD09BF" w:rsidRDefault="00EA4B3C" w:rsidP="00EF3EA4">
            <w:pPr>
              <w:rPr>
                <w:rFonts w:ascii="Arial" w:hAnsi="Arial" w:cs="Arial"/>
                <w:sz w:val="20"/>
                <w:szCs w:val="20"/>
              </w:rPr>
            </w:pPr>
            <w:r w:rsidRPr="00FD09BF">
              <w:rPr>
                <w:rFonts w:ascii="Arial" w:hAnsi="Arial" w:cs="Arial"/>
                <w:sz w:val="20"/>
                <w:szCs w:val="20"/>
              </w:rPr>
              <w:t>- Loại khác:</w:t>
            </w:r>
          </w:p>
        </w:tc>
        <w:tc>
          <w:tcPr>
            <w:tcW w:w="1161" w:type="pct"/>
            <w:shd w:val="clear" w:color="auto" w:fill="auto"/>
          </w:tcPr>
          <w:p w14:paraId="38B7A078"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6D01568F"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7E4A8263" w14:textId="77777777" w:rsidR="00EA4B3C" w:rsidRPr="00FD09BF" w:rsidRDefault="00EA4B3C" w:rsidP="00EF3EA4">
            <w:pPr>
              <w:rPr>
                <w:rFonts w:ascii="Arial" w:hAnsi="Arial" w:cs="Arial"/>
                <w:sz w:val="20"/>
                <w:szCs w:val="20"/>
              </w:rPr>
            </w:pPr>
            <w:r w:rsidRPr="00FD09BF">
              <w:rPr>
                <w:rFonts w:ascii="Arial" w:hAnsi="Arial" w:cs="Arial"/>
                <w:sz w:val="20"/>
                <w:szCs w:val="20"/>
              </w:rPr>
              <w:t>9102.91</w:t>
            </w:r>
          </w:p>
        </w:tc>
        <w:tc>
          <w:tcPr>
            <w:tcW w:w="3221" w:type="pct"/>
            <w:gridSpan w:val="2"/>
            <w:shd w:val="clear" w:color="auto" w:fill="auto"/>
          </w:tcPr>
          <w:p w14:paraId="0B79047B" w14:textId="77777777" w:rsidR="00EA4B3C" w:rsidRPr="00FD09BF" w:rsidRDefault="00EA4B3C" w:rsidP="00EF3EA4">
            <w:pPr>
              <w:rPr>
                <w:rFonts w:ascii="Arial" w:hAnsi="Arial" w:cs="Arial"/>
                <w:sz w:val="20"/>
                <w:szCs w:val="20"/>
              </w:rPr>
            </w:pPr>
            <w:r w:rsidRPr="00FD09BF">
              <w:rPr>
                <w:rFonts w:ascii="Arial" w:hAnsi="Arial" w:cs="Arial"/>
                <w:sz w:val="20"/>
                <w:szCs w:val="20"/>
              </w:rPr>
              <w:t>- - Hoạt động bằng điện</w:t>
            </w:r>
          </w:p>
        </w:tc>
        <w:tc>
          <w:tcPr>
            <w:tcW w:w="1161" w:type="pct"/>
            <w:shd w:val="clear" w:color="auto" w:fill="auto"/>
          </w:tcPr>
          <w:p w14:paraId="3CADA78B"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08272126"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6762AEB2" w14:textId="77777777" w:rsidR="00EA4B3C" w:rsidRPr="00FD09BF" w:rsidRDefault="00EA4B3C" w:rsidP="00EF3EA4">
            <w:pPr>
              <w:rPr>
                <w:rFonts w:ascii="Arial" w:hAnsi="Arial" w:cs="Arial"/>
                <w:sz w:val="20"/>
                <w:szCs w:val="20"/>
              </w:rPr>
            </w:pPr>
            <w:r w:rsidRPr="00FD09BF">
              <w:rPr>
                <w:rFonts w:ascii="Arial" w:hAnsi="Arial" w:cs="Arial"/>
                <w:sz w:val="20"/>
                <w:szCs w:val="20"/>
              </w:rPr>
              <w:t>9102.99</w:t>
            </w:r>
          </w:p>
        </w:tc>
        <w:tc>
          <w:tcPr>
            <w:tcW w:w="3221" w:type="pct"/>
            <w:gridSpan w:val="2"/>
            <w:shd w:val="clear" w:color="auto" w:fill="auto"/>
          </w:tcPr>
          <w:p w14:paraId="4FD4E184"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shd w:val="clear" w:color="auto" w:fill="auto"/>
          </w:tcPr>
          <w:p w14:paraId="34DC72A6"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0DD20D26"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602F7649"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91.03</w:t>
            </w:r>
          </w:p>
        </w:tc>
        <w:tc>
          <w:tcPr>
            <w:tcW w:w="3221" w:type="pct"/>
            <w:gridSpan w:val="2"/>
            <w:shd w:val="clear" w:color="auto" w:fill="auto"/>
          </w:tcPr>
          <w:p w14:paraId="17D9B34D"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Đồng hồ thời gian có lắp máy đồng hồ cá nhân, trừ các loại đồng hồ thời gian thuộc nhóm 91.04.</w:t>
            </w:r>
          </w:p>
        </w:tc>
        <w:tc>
          <w:tcPr>
            <w:tcW w:w="1161" w:type="pct"/>
            <w:shd w:val="clear" w:color="auto" w:fill="auto"/>
          </w:tcPr>
          <w:p w14:paraId="15C05037"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5280CFC8"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4E4F2300" w14:textId="77777777" w:rsidR="00EA4B3C" w:rsidRPr="00FD09BF" w:rsidRDefault="00EA4B3C" w:rsidP="00EF3EA4">
            <w:pPr>
              <w:rPr>
                <w:rFonts w:ascii="Arial" w:hAnsi="Arial" w:cs="Arial"/>
                <w:sz w:val="20"/>
                <w:szCs w:val="20"/>
              </w:rPr>
            </w:pPr>
            <w:r w:rsidRPr="00FD09BF">
              <w:rPr>
                <w:rFonts w:ascii="Arial" w:hAnsi="Arial" w:cs="Arial"/>
                <w:sz w:val="20"/>
                <w:szCs w:val="20"/>
              </w:rPr>
              <w:t>9103.10</w:t>
            </w:r>
          </w:p>
        </w:tc>
        <w:tc>
          <w:tcPr>
            <w:tcW w:w="3221" w:type="pct"/>
            <w:gridSpan w:val="2"/>
            <w:shd w:val="clear" w:color="auto" w:fill="auto"/>
          </w:tcPr>
          <w:p w14:paraId="4CFE99AE" w14:textId="77777777" w:rsidR="00EA4B3C" w:rsidRPr="00FD09BF" w:rsidRDefault="00EA4B3C" w:rsidP="00EF3EA4">
            <w:pPr>
              <w:rPr>
                <w:rFonts w:ascii="Arial" w:hAnsi="Arial" w:cs="Arial"/>
                <w:sz w:val="20"/>
                <w:szCs w:val="20"/>
              </w:rPr>
            </w:pPr>
            <w:r w:rsidRPr="00FD09BF">
              <w:rPr>
                <w:rFonts w:ascii="Arial" w:hAnsi="Arial" w:cs="Arial"/>
                <w:sz w:val="20"/>
                <w:szCs w:val="20"/>
              </w:rPr>
              <w:t>- Hoạt động bằng điện</w:t>
            </w:r>
          </w:p>
        </w:tc>
        <w:tc>
          <w:tcPr>
            <w:tcW w:w="1161" w:type="pct"/>
            <w:shd w:val="clear" w:color="auto" w:fill="auto"/>
          </w:tcPr>
          <w:p w14:paraId="5E5A8A84"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55A16F77"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32AFFFBA" w14:textId="77777777" w:rsidR="00EA4B3C" w:rsidRPr="00FD09BF" w:rsidRDefault="00EA4B3C" w:rsidP="00EF3EA4">
            <w:pPr>
              <w:rPr>
                <w:rFonts w:ascii="Arial" w:hAnsi="Arial" w:cs="Arial"/>
                <w:sz w:val="20"/>
                <w:szCs w:val="20"/>
              </w:rPr>
            </w:pPr>
            <w:r w:rsidRPr="00FD09BF">
              <w:rPr>
                <w:rFonts w:ascii="Arial" w:hAnsi="Arial" w:cs="Arial"/>
                <w:sz w:val="20"/>
                <w:szCs w:val="20"/>
              </w:rPr>
              <w:t>9103.90</w:t>
            </w:r>
          </w:p>
        </w:tc>
        <w:tc>
          <w:tcPr>
            <w:tcW w:w="3221" w:type="pct"/>
            <w:gridSpan w:val="2"/>
            <w:shd w:val="clear" w:color="auto" w:fill="auto"/>
          </w:tcPr>
          <w:p w14:paraId="24F254C5" w14:textId="77777777" w:rsidR="00EA4B3C" w:rsidRPr="00FD09BF" w:rsidRDefault="00EA4B3C" w:rsidP="00EF3EA4">
            <w:pPr>
              <w:rPr>
                <w:rFonts w:ascii="Arial" w:hAnsi="Arial" w:cs="Arial"/>
                <w:sz w:val="20"/>
                <w:szCs w:val="20"/>
              </w:rPr>
            </w:pPr>
            <w:r w:rsidRPr="00FD09BF">
              <w:rPr>
                <w:rFonts w:ascii="Arial" w:hAnsi="Arial" w:cs="Arial"/>
                <w:sz w:val="20"/>
                <w:szCs w:val="20"/>
              </w:rPr>
              <w:t>- Loại khác</w:t>
            </w:r>
          </w:p>
        </w:tc>
        <w:tc>
          <w:tcPr>
            <w:tcW w:w="1161" w:type="pct"/>
            <w:shd w:val="clear" w:color="auto" w:fill="auto"/>
          </w:tcPr>
          <w:p w14:paraId="7FAAC701"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5A281EF2"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2D3E1D0C"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9104.00</w:t>
            </w:r>
          </w:p>
        </w:tc>
        <w:tc>
          <w:tcPr>
            <w:tcW w:w="3221" w:type="pct"/>
            <w:gridSpan w:val="2"/>
            <w:shd w:val="clear" w:color="auto" w:fill="auto"/>
          </w:tcPr>
          <w:p w14:paraId="42ED0FA7"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Đồng hồ thời gian lắp trên bàn điều khiển phương tiện và các loại đồng hồ thời gian tương tự dùng cho xe cộ, phương tiện bay, tàu vũ trụ hoặc tàu thủy.</w:t>
            </w:r>
          </w:p>
        </w:tc>
        <w:tc>
          <w:tcPr>
            <w:tcW w:w="1161" w:type="pct"/>
            <w:shd w:val="clear" w:color="auto" w:fill="auto"/>
          </w:tcPr>
          <w:p w14:paraId="1B7E5FA6"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LVC 30% hoặc CTH</w:t>
            </w:r>
          </w:p>
        </w:tc>
      </w:tr>
      <w:tr w:rsidR="00EA4B3C" w:rsidRPr="00FD09BF" w14:paraId="2BB51333"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50381A3B"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91.05</w:t>
            </w:r>
          </w:p>
        </w:tc>
        <w:tc>
          <w:tcPr>
            <w:tcW w:w="3221" w:type="pct"/>
            <w:gridSpan w:val="2"/>
            <w:shd w:val="clear" w:color="auto" w:fill="auto"/>
          </w:tcPr>
          <w:p w14:paraId="13532DFE"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Đồng hồ thời gian khác.</w:t>
            </w:r>
          </w:p>
        </w:tc>
        <w:tc>
          <w:tcPr>
            <w:tcW w:w="1161" w:type="pct"/>
            <w:shd w:val="clear" w:color="auto" w:fill="auto"/>
          </w:tcPr>
          <w:p w14:paraId="7918139B"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778FB02A"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5CAE68F6"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21" w:type="pct"/>
            <w:gridSpan w:val="2"/>
            <w:shd w:val="clear" w:color="auto" w:fill="auto"/>
          </w:tcPr>
          <w:p w14:paraId="29FD929D" w14:textId="77777777" w:rsidR="00EA4B3C" w:rsidRPr="00FD09BF" w:rsidRDefault="00EA4B3C" w:rsidP="00EF3EA4">
            <w:pPr>
              <w:rPr>
                <w:rFonts w:ascii="Arial" w:hAnsi="Arial" w:cs="Arial"/>
                <w:sz w:val="20"/>
                <w:szCs w:val="20"/>
              </w:rPr>
            </w:pPr>
            <w:r w:rsidRPr="00FD09BF">
              <w:rPr>
                <w:rFonts w:ascii="Arial" w:hAnsi="Arial" w:cs="Arial"/>
                <w:sz w:val="20"/>
                <w:szCs w:val="20"/>
              </w:rPr>
              <w:t>- Đồng hồ báo thức:</w:t>
            </w:r>
          </w:p>
        </w:tc>
        <w:tc>
          <w:tcPr>
            <w:tcW w:w="1161" w:type="pct"/>
            <w:shd w:val="clear" w:color="auto" w:fill="auto"/>
          </w:tcPr>
          <w:p w14:paraId="7FEE646D"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03BD5652"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5E664426" w14:textId="77777777" w:rsidR="00EA4B3C" w:rsidRPr="00FD09BF" w:rsidRDefault="00EA4B3C" w:rsidP="00EF3EA4">
            <w:pPr>
              <w:rPr>
                <w:rFonts w:ascii="Arial" w:hAnsi="Arial" w:cs="Arial"/>
                <w:sz w:val="20"/>
                <w:szCs w:val="20"/>
              </w:rPr>
            </w:pPr>
            <w:r w:rsidRPr="00FD09BF">
              <w:rPr>
                <w:rFonts w:ascii="Arial" w:hAnsi="Arial" w:cs="Arial"/>
                <w:sz w:val="20"/>
                <w:szCs w:val="20"/>
              </w:rPr>
              <w:t>9105.11</w:t>
            </w:r>
          </w:p>
        </w:tc>
        <w:tc>
          <w:tcPr>
            <w:tcW w:w="3221" w:type="pct"/>
            <w:gridSpan w:val="2"/>
            <w:shd w:val="clear" w:color="auto" w:fill="auto"/>
          </w:tcPr>
          <w:p w14:paraId="1451609D" w14:textId="77777777" w:rsidR="00EA4B3C" w:rsidRPr="00FD09BF" w:rsidRDefault="00EA4B3C" w:rsidP="00EF3EA4">
            <w:pPr>
              <w:rPr>
                <w:rFonts w:ascii="Arial" w:hAnsi="Arial" w:cs="Arial"/>
                <w:sz w:val="20"/>
                <w:szCs w:val="20"/>
              </w:rPr>
            </w:pPr>
            <w:r w:rsidRPr="00FD09BF">
              <w:rPr>
                <w:rFonts w:ascii="Arial" w:hAnsi="Arial" w:cs="Arial"/>
                <w:sz w:val="20"/>
                <w:szCs w:val="20"/>
              </w:rPr>
              <w:t>- - Hoạt động bằng điện</w:t>
            </w:r>
          </w:p>
        </w:tc>
        <w:tc>
          <w:tcPr>
            <w:tcW w:w="1161" w:type="pct"/>
            <w:shd w:val="clear" w:color="auto" w:fill="auto"/>
          </w:tcPr>
          <w:p w14:paraId="10F435B7"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43DB9352"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11A53B0B" w14:textId="77777777" w:rsidR="00EA4B3C" w:rsidRPr="00FD09BF" w:rsidRDefault="00EA4B3C" w:rsidP="00EF3EA4">
            <w:pPr>
              <w:rPr>
                <w:rFonts w:ascii="Arial" w:hAnsi="Arial" w:cs="Arial"/>
                <w:sz w:val="20"/>
                <w:szCs w:val="20"/>
              </w:rPr>
            </w:pPr>
            <w:r w:rsidRPr="00FD09BF">
              <w:rPr>
                <w:rFonts w:ascii="Arial" w:hAnsi="Arial" w:cs="Arial"/>
                <w:sz w:val="20"/>
                <w:szCs w:val="20"/>
              </w:rPr>
              <w:t>9105.19</w:t>
            </w:r>
          </w:p>
        </w:tc>
        <w:tc>
          <w:tcPr>
            <w:tcW w:w="3221" w:type="pct"/>
            <w:gridSpan w:val="2"/>
            <w:shd w:val="clear" w:color="auto" w:fill="auto"/>
          </w:tcPr>
          <w:p w14:paraId="0AD6D1C4"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shd w:val="clear" w:color="auto" w:fill="auto"/>
          </w:tcPr>
          <w:p w14:paraId="6E3A0B97"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71E54F6A"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59AF872E"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21" w:type="pct"/>
            <w:gridSpan w:val="2"/>
            <w:shd w:val="clear" w:color="auto" w:fill="auto"/>
          </w:tcPr>
          <w:p w14:paraId="3DE1DA1C" w14:textId="77777777" w:rsidR="00EA4B3C" w:rsidRPr="00FD09BF" w:rsidRDefault="00EA4B3C" w:rsidP="00EF3EA4">
            <w:pPr>
              <w:rPr>
                <w:rFonts w:ascii="Arial" w:hAnsi="Arial" w:cs="Arial"/>
                <w:sz w:val="20"/>
                <w:szCs w:val="20"/>
              </w:rPr>
            </w:pPr>
            <w:r w:rsidRPr="00FD09BF">
              <w:rPr>
                <w:rFonts w:ascii="Arial" w:hAnsi="Arial" w:cs="Arial"/>
                <w:sz w:val="20"/>
                <w:szCs w:val="20"/>
              </w:rPr>
              <w:t>- Đồng hồ treo tường:</w:t>
            </w:r>
          </w:p>
        </w:tc>
        <w:tc>
          <w:tcPr>
            <w:tcW w:w="1161" w:type="pct"/>
            <w:shd w:val="clear" w:color="auto" w:fill="auto"/>
          </w:tcPr>
          <w:p w14:paraId="1C793B51"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6C13930A"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0524902B" w14:textId="77777777" w:rsidR="00EA4B3C" w:rsidRPr="00FD09BF" w:rsidRDefault="00EA4B3C" w:rsidP="00EF3EA4">
            <w:pPr>
              <w:rPr>
                <w:rFonts w:ascii="Arial" w:hAnsi="Arial" w:cs="Arial"/>
                <w:sz w:val="20"/>
                <w:szCs w:val="20"/>
              </w:rPr>
            </w:pPr>
            <w:r w:rsidRPr="00FD09BF">
              <w:rPr>
                <w:rFonts w:ascii="Arial" w:hAnsi="Arial" w:cs="Arial"/>
                <w:sz w:val="20"/>
                <w:szCs w:val="20"/>
              </w:rPr>
              <w:t>9105.21</w:t>
            </w:r>
          </w:p>
        </w:tc>
        <w:tc>
          <w:tcPr>
            <w:tcW w:w="3221" w:type="pct"/>
            <w:gridSpan w:val="2"/>
            <w:shd w:val="clear" w:color="auto" w:fill="auto"/>
          </w:tcPr>
          <w:p w14:paraId="66BB826F" w14:textId="77777777" w:rsidR="00EA4B3C" w:rsidRPr="00FD09BF" w:rsidRDefault="00EA4B3C" w:rsidP="00EF3EA4">
            <w:pPr>
              <w:rPr>
                <w:rFonts w:ascii="Arial" w:hAnsi="Arial" w:cs="Arial"/>
                <w:sz w:val="20"/>
                <w:szCs w:val="20"/>
              </w:rPr>
            </w:pPr>
            <w:r w:rsidRPr="00FD09BF">
              <w:rPr>
                <w:rFonts w:ascii="Arial" w:hAnsi="Arial" w:cs="Arial"/>
                <w:sz w:val="20"/>
                <w:szCs w:val="20"/>
              </w:rPr>
              <w:t>- - Hoạt động bằng điện</w:t>
            </w:r>
          </w:p>
        </w:tc>
        <w:tc>
          <w:tcPr>
            <w:tcW w:w="1161" w:type="pct"/>
            <w:shd w:val="clear" w:color="auto" w:fill="auto"/>
          </w:tcPr>
          <w:p w14:paraId="4287BABC"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363D36F6"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45FCD12E" w14:textId="77777777" w:rsidR="00EA4B3C" w:rsidRPr="00FD09BF" w:rsidRDefault="00EA4B3C" w:rsidP="00EF3EA4">
            <w:pPr>
              <w:rPr>
                <w:rFonts w:ascii="Arial" w:hAnsi="Arial" w:cs="Arial"/>
                <w:sz w:val="20"/>
                <w:szCs w:val="20"/>
              </w:rPr>
            </w:pPr>
            <w:r w:rsidRPr="00FD09BF">
              <w:rPr>
                <w:rFonts w:ascii="Arial" w:hAnsi="Arial" w:cs="Arial"/>
                <w:sz w:val="20"/>
                <w:szCs w:val="20"/>
              </w:rPr>
              <w:t>9105.29</w:t>
            </w:r>
          </w:p>
        </w:tc>
        <w:tc>
          <w:tcPr>
            <w:tcW w:w="3221" w:type="pct"/>
            <w:gridSpan w:val="2"/>
            <w:shd w:val="clear" w:color="auto" w:fill="auto"/>
          </w:tcPr>
          <w:p w14:paraId="0EF1B6F1"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shd w:val="clear" w:color="auto" w:fill="auto"/>
          </w:tcPr>
          <w:p w14:paraId="6A03FE3C"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0D6270A5"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65725C2C"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21" w:type="pct"/>
            <w:gridSpan w:val="2"/>
            <w:shd w:val="clear" w:color="auto" w:fill="auto"/>
          </w:tcPr>
          <w:p w14:paraId="6F46F7E5" w14:textId="77777777" w:rsidR="00EA4B3C" w:rsidRPr="00FD09BF" w:rsidRDefault="00EA4B3C" w:rsidP="00EF3EA4">
            <w:pPr>
              <w:rPr>
                <w:rFonts w:ascii="Arial" w:hAnsi="Arial" w:cs="Arial"/>
                <w:sz w:val="20"/>
                <w:szCs w:val="20"/>
              </w:rPr>
            </w:pPr>
            <w:r w:rsidRPr="00FD09BF">
              <w:rPr>
                <w:rFonts w:ascii="Arial" w:hAnsi="Arial" w:cs="Arial"/>
                <w:sz w:val="20"/>
                <w:szCs w:val="20"/>
              </w:rPr>
              <w:t>- Loại khác:</w:t>
            </w:r>
          </w:p>
        </w:tc>
        <w:tc>
          <w:tcPr>
            <w:tcW w:w="1161" w:type="pct"/>
            <w:shd w:val="clear" w:color="auto" w:fill="auto"/>
          </w:tcPr>
          <w:p w14:paraId="10A10C52"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5E100657"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14882F07" w14:textId="77777777" w:rsidR="00EA4B3C" w:rsidRPr="00FD09BF" w:rsidRDefault="00EA4B3C" w:rsidP="00EF3EA4">
            <w:pPr>
              <w:rPr>
                <w:rFonts w:ascii="Arial" w:hAnsi="Arial" w:cs="Arial"/>
                <w:sz w:val="20"/>
                <w:szCs w:val="20"/>
              </w:rPr>
            </w:pPr>
            <w:r w:rsidRPr="00FD09BF">
              <w:rPr>
                <w:rFonts w:ascii="Arial" w:hAnsi="Arial" w:cs="Arial"/>
                <w:sz w:val="20"/>
                <w:szCs w:val="20"/>
              </w:rPr>
              <w:t>9105.91</w:t>
            </w:r>
          </w:p>
        </w:tc>
        <w:tc>
          <w:tcPr>
            <w:tcW w:w="3221" w:type="pct"/>
            <w:gridSpan w:val="2"/>
            <w:shd w:val="clear" w:color="auto" w:fill="auto"/>
          </w:tcPr>
          <w:p w14:paraId="4780E527" w14:textId="77777777" w:rsidR="00EA4B3C" w:rsidRPr="00FD09BF" w:rsidRDefault="00EA4B3C" w:rsidP="00EF3EA4">
            <w:pPr>
              <w:rPr>
                <w:rFonts w:ascii="Arial" w:hAnsi="Arial" w:cs="Arial"/>
                <w:sz w:val="20"/>
                <w:szCs w:val="20"/>
              </w:rPr>
            </w:pPr>
            <w:r w:rsidRPr="00FD09BF">
              <w:rPr>
                <w:rFonts w:ascii="Arial" w:hAnsi="Arial" w:cs="Arial"/>
                <w:sz w:val="20"/>
                <w:szCs w:val="20"/>
              </w:rPr>
              <w:t>- - Hoạt động bằng điện:</w:t>
            </w:r>
          </w:p>
        </w:tc>
        <w:tc>
          <w:tcPr>
            <w:tcW w:w="1161" w:type="pct"/>
            <w:shd w:val="clear" w:color="auto" w:fill="auto"/>
          </w:tcPr>
          <w:p w14:paraId="36E3D931"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4A12591D"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27D013C5" w14:textId="77777777" w:rsidR="00EA4B3C" w:rsidRPr="00FD09BF" w:rsidRDefault="00EA4B3C" w:rsidP="00EF3EA4">
            <w:pPr>
              <w:rPr>
                <w:rFonts w:ascii="Arial" w:hAnsi="Arial" w:cs="Arial"/>
                <w:sz w:val="20"/>
                <w:szCs w:val="20"/>
              </w:rPr>
            </w:pPr>
            <w:r w:rsidRPr="00FD09BF">
              <w:rPr>
                <w:rFonts w:ascii="Arial" w:hAnsi="Arial" w:cs="Arial"/>
                <w:sz w:val="20"/>
                <w:szCs w:val="20"/>
              </w:rPr>
              <w:t>9105.99</w:t>
            </w:r>
          </w:p>
        </w:tc>
        <w:tc>
          <w:tcPr>
            <w:tcW w:w="3221" w:type="pct"/>
            <w:gridSpan w:val="2"/>
            <w:shd w:val="clear" w:color="auto" w:fill="auto"/>
          </w:tcPr>
          <w:p w14:paraId="74933013"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shd w:val="clear" w:color="auto" w:fill="auto"/>
          </w:tcPr>
          <w:p w14:paraId="4DA83BFE"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6549BA5F"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3CF17F35"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91.06</w:t>
            </w:r>
          </w:p>
        </w:tc>
        <w:tc>
          <w:tcPr>
            <w:tcW w:w="3221" w:type="pct"/>
            <w:gridSpan w:val="2"/>
            <w:shd w:val="clear" w:color="auto" w:fill="auto"/>
          </w:tcPr>
          <w:p w14:paraId="17A9EDA5"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Thiết bị ghi thời gian và các thiết bị dùng để đo, ghi hoặc biểu thị các khoảng thời gian bằng cách khác, kèm theo máy đồng hồ thời gian và đồng hồ cá nhân hoặc kèm theo động cơ đồng bộ (ví dụ, thiết bị chấm công (time-registers), thiết bị ghi thời gian).</w:t>
            </w:r>
          </w:p>
        </w:tc>
        <w:tc>
          <w:tcPr>
            <w:tcW w:w="1161" w:type="pct"/>
            <w:shd w:val="clear" w:color="auto" w:fill="auto"/>
          </w:tcPr>
          <w:p w14:paraId="6D0EA12A"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002697DF"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587FC0ED" w14:textId="77777777" w:rsidR="00EA4B3C" w:rsidRPr="00FD09BF" w:rsidRDefault="00EA4B3C" w:rsidP="00EF3EA4">
            <w:pPr>
              <w:rPr>
                <w:rFonts w:ascii="Arial" w:hAnsi="Arial" w:cs="Arial"/>
                <w:sz w:val="20"/>
                <w:szCs w:val="20"/>
              </w:rPr>
            </w:pPr>
            <w:r w:rsidRPr="00FD09BF">
              <w:rPr>
                <w:rFonts w:ascii="Arial" w:hAnsi="Arial" w:cs="Arial"/>
                <w:sz w:val="20"/>
                <w:szCs w:val="20"/>
              </w:rPr>
              <w:t>9106.10</w:t>
            </w:r>
          </w:p>
        </w:tc>
        <w:tc>
          <w:tcPr>
            <w:tcW w:w="3221" w:type="pct"/>
            <w:gridSpan w:val="2"/>
            <w:shd w:val="clear" w:color="auto" w:fill="auto"/>
          </w:tcPr>
          <w:p w14:paraId="38192BF3" w14:textId="77777777" w:rsidR="00EA4B3C" w:rsidRPr="00FD09BF" w:rsidRDefault="00EA4B3C" w:rsidP="00EF3EA4">
            <w:pPr>
              <w:rPr>
                <w:rFonts w:ascii="Arial" w:hAnsi="Arial" w:cs="Arial"/>
                <w:sz w:val="20"/>
                <w:szCs w:val="20"/>
              </w:rPr>
            </w:pPr>
            <w:r w:rsidRPr="00FD09BF">
              <w:rPr>
                <w:rFonts w:ascii="Arial" w:hAnsi="Arial" w:cs="Arial"/>
                <w:sz w:val="20"/>
                <w:szCs w:val="20"/>
              </w:rPr>
              <w:t>- Thiết bị chấm công (time-registers), thiết bị ghi thời gian.</w:t>
            </w:r>
          </w:p>
        </w:tc>
        <w:tc>
          <w:tcPr>
            <w:tcW w:w="1161" w:type="pct"/>
            <w:shd w:val="clear" w:color="auto" w:fill="auto"/>
          </w:tcPr>
          <w:p w14:paraId="38B7D9AD"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469A38BC"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639CE734" w14:textId="77777777" w:rsidR="00EA4B3C" w:rsidRPr="00FD09BF" w:rsidRDefault="00EA4B3C" w:rsidP="00EF3EA4">
            <w:pPr>
              <w:rPr>
                <w:rFonts w:ascii="Arial" w:hAnsi="Arial" w:cs="Arial"/>
                <w:sz w:val="20"/>
                <w:szCs w:val="20"/>
              </w:rPr>
            </w:pPr>
            <w:r w:rsidRPr="00FD09BF">
              <w:rPr>
                <w:rFonts w:ascii="Arial" w:hAnsi="Arial" w:cs="Arial"/>
                <w:sz w:val="20"/>
                <w:szCs w:val="20"/>
              </w:rPr>
              <w:t>9106.90</w:t>
            </w:r>
          </w:p>
        </w:tc>
        <w:tc>
          <w:tcPr>
            <w:tcW w:w="3221" w:type="pct"/>
            <w:gridSpan w:val="2"/>
            <w:shd w:val="clear" w:color="auto" w:fill="auto"/>
          </w:tcPr>
          <w:p w14:paraId="155EA1A4" w14:textId="77777777" w:rsidR="00EA4B3C" w:rsidRPr="00FD09BF" w:rsidRDefault="00EA4B3C" w:rsidP="00EF3EA4">
            <w:pPr>
              <w:rPr>
                <w:rFonts w:ascii="Arial" w:hAnsi="Arial" w:cs="Arial"/>
                <w:sz w:val="20"/>
                <w:szCs w:val="20"/>
              </w:rPr>
            </w:pPr>
            <w:r w:rsidRPr="00FD09BF">
              <w:rPr>
                <w:rFonts w:ascii="Arial" w:hAnsi="Arial" w:cs="Arial"/>
                <w:sz w:val="20"/>
                <w:szCs w:val="20"/>
              </w:rPr>
              <w:t>- Loại khác:</w:t>
            </w:r>
          </w:p>
        </w:tc>
        <w:tc>
          <w:tcPr>
            <w:tcW w:w="1161" w:type="pct"/>
            <w:shd w:val="clear" w:color="auto" w:fill="auto"/>
          </w:tcPr>
          <w:p w14:paraId="6A6BDA15"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7C0F9475"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257F6DB9"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9107.00</w:t>
            </w:r>
          </w:p>
        </w:tc>
        <w:tc>
          <w:tcPr>
            <w:tcW w:w="3221" w:type="pct"/>
            <w:gridSpan w:val="2"/>
            <w:shd w:val="clear" w:color="auto" w:fill="auto"/>
          </w:tcPr>
          <w:p w14:paraId="24A11B7D"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Thiết bị đóng ngắt định giờ (time switches) có máy đồng hồ cá nhân hoặc đồng hồ thời gian hoặc có động cơ đồng bộ.</w:t>
            </w:r>
          </w:p>
        </w:tc>
        <w:tc>
          <w:tcPr>
            <w:tcW w:w="1161" w:type="pct"/>
            <w:shd w:val="clear" w:color="auto" w:fill="auto"/>
          </w:tcPr>
          <w:p w14:paraId="53A8569D"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LVC 30% hoặc CTH</w:t>
            </w:r>
          </w:p>
        </w:tc>
      </w:tr>
      <w:tr w:rsidR="00EA4B3C" w:rsidRPr="00FD09BF" w14:paraId="52F57D0B"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7CBF3B05"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91.08</w:t>
            </w:r>
          </w:p>
        </w:tc>
        <w:tc>
          <w:tcPr>
            <w:tcW w:w="3221" w:type="pct"/>
            <w:gridSpan w:val="2"/>
            <w:shd w:val="clear" w:color="auto" w:fill="auto"/>
          </w:tcPr>
          <w:p w14:paraId="4F482C05"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Máy đồng hồ cá nhân, hoàn chỉnh và đã lắp ráp.</w:t>
            </w:r>
          </w:p>
        </w:tc>
        <w:tc>
          <w:tcPr>
            <w:tcW w:w="1161" w:type="pct"/>
            <w:shd w:val="clear" w:color="auto" w:fill="auto"/>
          </w:tcPr>
          <w:p w14:paraId="1ECDA9BD"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06D4EC77"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2ECAF07B"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21" w:type="pct"/>
            <w:gridSpan w:val="2"/>
            <w:shd w:val="clear" w:color="auto" w:fill="auto"/>
          </w:tcPr>
          <w:p w14:paraId="3A785E39" w14:textId="77777777" w:rsidR="00EA4B3C" w:rsidRPr="00FD09BF" w:rsidRDefault="00EA4B3C" w:rsidP="00EF3EA4">
            <w:pPr>
              <w:rPr>
                <w:rFonts w:ascii="Arial" w:hAnsi="Arial" w:cs="Arial"/>
                <w:sz w:val="20"/>
                <w:szCs w:val="20"/>
              </w:rPr>
            </w:pPr>
            <w:r w:rsidRPr="00FD09BF">
              <w:rPr>
                <w:rFonts w:ascii="Arial" w:hAnsi="Arial" w:cs="Arial"/>
                <w:sz w:val="20"/>
                <w:szCs w:val="20"/>
              </w:rPr>
              <w:t>- Hoạt động bằng điện:</w:t>
            </w:r>
          </w:p>
        </w:tc>
        <w:tc>
          <w:tcPr>
            <w:tcW w:w="1161" w:type="pct"/>
            <w:shd w:val="clear" w:color="auto" w:fill="auto"/>
          </w:tcPr>
          <w:p w14:paraId="36C38BBF"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67AE371D"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31804F0C" w14:textId="77777777" w:rsidR="00EA4B3C" w:rsidRPr="00FD09BF" w:rsidRDefault="00EA4B3C" w:rsidP="00EF3EA4">
            <w:pPr>
              <w:rPr>
                <w:rFonts w:ascii="Arial" w:hAnsi="Arial" w:cs="Arial"/>
                <w:sz w:val="20"/>
                <w:szCs w:val="20"/>
              </w:rPr>
            </w:pPr>
            <w:r w:rsidRPr="00FD09BF">
              <w:rPr>
                <w:rFonts w:ascii="Arial" w:hAnsi="Arial" w:cs="Arial"/>
                <w:sz w:val="20"/>
                <w:szCs w:val="20"/>
              </w:rPr>
              <w:t>9108.11</w:t>
            </w:r>
          </w:p>
        </w:tc>
        <w:tc>
          <w:tcPr>
            <w:tcW w:w="3221" w:type="pct"/>
            <w:gridSpan w:val="2"/>
            <w:shd w:val="clear" w:color="auto" w:fill="auto"/>
          </w:tcPr>
          <w:p w14:paraId="22655395" w14:textId="77777777" w:rsidR="00EA4B3C" w:rsidRPr="00FD09BF" w:rsidRDefault="00EA4B3C" w:rsidP="00EF3EA4">
            <w:pPr>
              <w:rPr>
                <w:rFonts w:ascii="Arial" w:hAnsi="Arial" w:cs="Arial"/>
                <w:sz w:val="20"/>
                <w:szCs w:val="20"/>
              </w:rPr>
            </w:pPr>
            <w:r w:rsidRPr="00FD09BF">
              <w:rPr>
                <w:rFonts w:ascii="Arial" w:hAnsi="Arial" w:cs="Arial"/>
                <w:sz w:val="20"/>
                <w:szCs w:val="20"/>
              </w:rPr>
              <w:t>- - Chỉ có mặt hiển thị bằng cơ học hoặc có một thiết bị được kết hợp với mặt hiển thị bằng cơ học</w:t>
            </w:r>
          </w:p>
        </w:tc>
        <w:tc>
          <w:tcPr>
            <w:tcW w:w="1161" w:type="pct"/>
            <w:shd w:val="clear" w:color="auto" w:fill="auto"/>
          </w:tcPr>
          <w:p w14:paraId="244434E7"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4C9CE2A4"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21855264" w14:textId="77777777" w:rsidR="00EA4B3C" w:rsidRPr="00FD09BF" w:rsidRDefault="00EA4B3C" w:rsidP="00EF3EA4">
            <w:pPr>
              <w:rPr>
                <w:rFonts w:ascii="Arial" w:hAnsi="Arial" w:cs="Arial"/>
                <w:sz w:val="20"/>
                <w:szCs w:val="20"/>
              </w:rPr>
            </w:pPr>
            <w:r w:rsidRPr="00FD09BF">
              <w:rPr>
                <w:rFonts w:ascii="Arial" w:hAnsi="Arial" w:cs="Arial"/>
                <w:sz w:val="20"/>
                <w:szCs w:val="20"/>
              </w:rPr>
              <w:t>9108.12</w:t>
            </w:r>
          </w:p>
        </w:tc>
        <w:tc>
          <w:tcPr>
            <w:tcW w:w="3221" w:type="pct"/>
            <w:gridSpan w:val="2"/>
            <w:shd w:val="clear" w:color="auto" w:fill="auto"/>
          </w:tcPr>
          <w:p w14:paraId="12B68DAA" w14:textId="77777777" w:rsidR="00EA4B3C" w:rsidRPr="00FD09BF" w:rsidRDefault="00EA4B3C" w:rsidP="00EF3EA4">
            <w:pPr>
              <w:rPr>
                <w:rFonts w:ascii="Arial" w:hAnsi="Arial" w:cs="Arial"/>
                <w:sz w:val="20"/>
                <w:szCs w:val="20"/>
              </w:rPr>
            </w:pPr>
            <w:r w:rsidRPr="00FD09BF">
              <w:rPr>
                <w:rFonts w:ascii="Arial" w:hAnsi="Arial" w:cs="Arial"/>
                <w:sz w:val="20"/>
                <w:szCs w:val="20"/>
              </w:rPr>
              <w:t>- - Chỉ có mặt hiển thị bằng quang điện tử</w:t>
            </w:r>
          </w:p>
        </w:tc>
        <w:tc>
          <w:tcPr>
            <w:tcW w:w="1161" w:type="pct"/>
            <w:shd w:val="clear" w:color="auto" w:fill="auto"/>
          </w:tcPr>
          <w:p w14:paraId="0065633E"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4FECA14D"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39AF925C" w14:textId="77777777" w:rsidR="00EA4B3C" w:rsidRPr="00FD09BF" w:rsidRDefault="00EA4B3C" w:rsidP="00EF3EA4">
            <w:pPr>
              <w:rPr>
                <w:rFonts w:ascii="Arial" w:hAnsi="Arial" w:cs="Arial"/>
                <w:sz w:val="20"/>
                <w:szCs w:val="20"/>
              </w:rPr>
            </w:pPr>
            <w:r w:rsidRPr="00FD09BF">
              <w:rPr>
                <w:rFonts w:ascii="Arial" w:hAnsi="Arial" w:cs="Arial"/>
                <w:sz w:val="20"/>
                <w:szCs w:val="20"/>
              </w:rPr>
              <w:t>9108.19</w:t>
            </w:r>
          </w:p>
        </w:tc>
        <w:tc>
          <w:tcPr>
            <w:tcW w:w="3221" w:type="pct"/>
            <w:gridSpan w:val="2"/>
            <w:shd w:val="clear" w:color="auto" w:fill="auto"/>
          </w:tcPr>
          <w:p w14:paraId="1F8EA10D"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shd w:val="clear" w:color="auto" w:fill="auto"/>
          </w:tcPr>
          <w:p w14:paraId="3DC52A18"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37210A9D"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43F4E4DC" w14:textId="77777777" w:rsidR="00EA4B3C" w:rsidRPr="00FD09BF" w:rsidRDefault="00EA4B3C" w:rsidP="00EF3EA4">
            <w:pPr>
              <w:rPr>
                <w:rFonts w:ascii="Arial" w:hAnsi="Arial" w:cs="Arial"/>
                <w:sz w:val="20"/>
                <w:szCs w:val="20"/>
              </w:rPr>
            </w:pPr>
            <w:r w:rsidRPr="00FD09BF">
              <w:rPr>
                <w:rFonts w:ascii="Arial" w:hAnsi="Arial" w:cs="Arial"/>
                <w:sz w:val="20"/>
                <w:szCs w:val="20"/>
              </w:rPr>
              <w:t>9108.20</w:t>
            </w:r>
          </w:p>
        </w:tc>
        <w:tc>
          <w:tcPr>
            <w:tcW w:w="3221" w:type="pct"/>
            <w:gridSpan w:val="2"/>
            <w:shd w:val="clear" w:color="auto" w:fill="auto"/>
          </w:tcPr>
          <w:p w14:paraId="24FC9641" w14:textId="77777777" w:rsidR="00EA4B3C" w:rsidRPr="00FD09BF" w:rsidRDefault="00EA4B3C" w:rsidP="00EF3EA4">
            <w:pPr>
              <w:rPr>
                <w:rFonts w:ascii="Arial" w:hAnsi="Arial" w:cs="Arial"/>
                <w:sz w:val="20"/>
                <w:szCs w:val="20"/>
              </w:rPr>
            </w:pPr>
            <w:r w:rsidRPr="00FD09BF">
              <w:rPr>
                <w:rFonts w:ascii="Arial" w:hAnsi="Arial" w:cs="Arial"/>
                <w:sz w:val="20"/>
                <w:szCs w:val="20"/>
              </w:rPr>
              <w:t>- Có bộ phận lên giây tự động</w:t>
            </w:r>
          </w:p>
        </w:tc>
        <w:tc>
          <w:tcPr>
            <w:tcW w:w="1161" w:type="pct"/>
            <w:shd w:val="clear" w:color="auto" w:fill="auto"/>
          </w:tcPr>
          <w:p w14:paraId="091CF649"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0BB54865"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09A0F671" w14:textId="77777777" w:rsidR="00EA4B3C" w:rsidRPr="00FD09BF" w:rsidRDefault="00EA4B3C" w:rsidP="00EF3EA4">
            <w:pPr>
              <w:rPr>
                <w:rFonts w:ascii="Arial" w:hAnsi="Arial" w:cs="Arial"/>
                <w:sz w:val="20"/>
                <w:szCs w:val="20"/>
              </w:rPr>
            </w:pPr>
            <w:r w:rsidRPr="00FD09BF">
              <w:rPr>
                <w:rFonts w:ascii="Arial" w:hAnsi="Arial" w:cs="Arial"/>
                <w:sz w:val="20"/>
                <w:szCs w:val="20"/>
              </w:rPr>
              <w:t>9108.90</w:t>
            </w:r>
          </w:p>
        </w:tc>
        <w:tc>
          <w:tcPr>
            <w:tcW w:w="3221" w:type="pct"/>
            <w:gridSpan w:val="2"/>
            <w:shd w:val="clear" w:color="auto" w:fill="auto"/>
          </w:tcPr>
          <w:p w14:paraId="7F1AF283" w14:textId="77777777" w:rsidR="00EA4B3C" w:rsidRPr="00FD09BF" w:rsidRDefault="00EA4B3C" w:rsidP="00EF3EA4">
            <w:pPr>
              <w:rPr>
                <w:rFonts w:ascii="Arial" w:hAnsi="Arial" w:cs="Arial"/>
                <w:sz w:val="20"/>
                <w:szCs w:val="20"/>
              </w:rPr>
            </w:pPr>
            <w:r w:rsidRPr="00FD09BF">
              <w:rPr>
                <w:rFonts w:ascii="Arial" w:hAnsi="Arial" w:cs="Arial"/>
                <w:sz w:val="20"/>
                <w:szCs w:val="20"/>
              </w:rPr>
              <w:t>- Loại khác</w:t>
            </w:r>
          </w:p>
        </w:tc>
        <w:tc>
          <w:tcPr>
            <w:tcW w:w="1161" w:type="pct"/>
            <w:shd w:val="clear" w:color="auto" w:fill="auto"/>
          </w:tcPr>
          <w:p w14:paraId="47D684E6"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7E7F3FE9"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44A70031"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91.09</w:t>
            </w:r>
          </w:p>
        </w:tc>
        <w:tc>
          <w:tcPr>
            <w:tcW w:w="3221" w:type="pct"/>
            <w:gridSpan w:val="2"/>
            <w:shd w:val="clear" w:color="auto" w:fill="auto"/>
          </w:tcPr>
          <w:p w14:paraId="55BF25CD"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Máy đồng hồ thời gian, hoàn chỉnh và đã lắp ráp.</w:t>
            </w:r>
          </w:p>
        </w:tc>
        <w:tc>
          <w:tcPr>
            <w:tcW w:w="1161" w:type="pct"/>
            <w:shd w:val="clear" w:color="auto" w:fill="auto"/>
          </w:tcPr>
          <w:p w14:paraId="211A06B0"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43C93C82"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72C3D3C3" w14:textId="77777777" w:rsidR="00EA4B3C" w:rsidRPr="00FD09BF" w:rsidRDefault="00EA4B3C" w:rsidP="00EF3EA4">
            <w:pPr>
              <w:rPr>
                <w:rFonts w:ascii="Arial" w:hAnsi="Arial" w:cs="Arial"/>
                <w:sz w:val="20"/>
                <w:szCs w:val="20"/>
              </w:rPr>
            </w:pPr>
            <w:r w:rsidRPr="00FD09BF">
              <w:rPr>
                <w:rFonts w:ascii="Arial" w:hAnsi="Arial" w:cs="Arial"/>
                <w:sz w:val="20"/>
                <w:szCs w:val="20"/>
              </w:rPr>
              <w:t>9109.10</w:t>
            </w:r>
          </w:p>
        </w:tc>
        <w:tc>
          <w:tcPr>
            <w:tcW w:w="3221" w:type="pct"/>
            <w:gridSpan w:val="2"/>
            <w:shd w:val="clear" w:color="auto" w:fill="auto"/>
          </w:tcPr>
          <w:p w14:paraId="5D9FE56F" w14:textId="77777777" w:rsidR="00EA4B3C" w:rsidRPr="00FD09BF" w:rsidRDefault="00EA4B3C" w:rsidP="00EF3EA4">
            <w:pPr>
              <w:rPr>
                <w:rFonts w:ascii="Arial" w:hAnsi="Arial" w:cs="Arial"/>
                <w:sz w:val="20"/>
                <w:szCs w:val="20"/>
              </w:rPr>
            </w:pPr>
            <w:r w:rsidRPr="00FD09BF">
              <w:rPr>
                <w:rFonts w:ascii="Arial" w:hAnsi="Arial" w:cs="Arial"/>
                <w:sz w:val="20"/>
                <w:szCs w:val="20"/>
              </w:rPr>
              <w:t>- Hoạt động bằng điện</w:t>
            </w:r>
          </w:p>
        </w:tc>
        <w:tc>
          <w:tcPr>
            <w:tcW w:w="1161" w:type="pct"/>
            <w:shd w:val="clear" w:color="auto" w:fill="auto"/>
          </w:tcPr>
          <w:p w14:paraId="5A31CE6E"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466C2759"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1A232C4F" w14:textId="77777777" w:rsidR="00EA4B3C" w:rsidRPr="00FD09BF" w:rsidRDefault="00EA4B3C" w:rsidP="00EF3EA4">
            <w:pPr>
              <w:rPr>
                <w:rFonts w:ascii="Arial" w:hAnsi="Arial" w:cs="Arial"/>
                <w:sz w:val="20"/>
                <w:szCs w:val="20"/>
              </w:rPr>
            </w:pPr>
            <w:r w:rsidRPr="00FD09BF">
              <w:rPr>
                <w:rFonts w:ascii="Arial" w:hAnsi="Arial" w:cs="Arial"/>
                <w:sz w:val="20"/>
                <w:szCs w:val="20"/>
              </w:rPr>
              <w:t>9109.90</w:t>
            </w:r>
          </w:p>
        </w:tc>
        <w:tc>
          <w:tcPr>
            <w:tcW w:w="3221" w:type="pct"/>
            <w:gridSpan w:val="2"/>
            <w:shd w:val="clear" w:color="auto" w:fill="auto"/>
          </w:tcPr>
          <w:p w14:paraId="52678773" w14:textId="77777777" w:rsidR="00EA4B3C" w:rsidRPr="00FD09BF" w:rsidRDefault="00EA4B3C" w:rsidP="00EF3EA4">
            <w:pPr>
              <w:rPr>
                <w:rFonts w:ascii="Arial" w:hAnsi="Arial" w:cs="Arial"/>
                <w:sz w:val="20"/>
                <w:szCs w:val="20"/>
              </w:rPr>
            </w:pPr>
            <w:r w:rsidRPr="00FD09BF">
              <w:rPr>
                <w:rFonts w:ascii="Arial" w:hAnsi="Arial" w:cs="Arial"/>
                <w:sz w:val="20"/>
                <w:szCs w:val="20"/>
              </w:rPr>
              <w:t>- Loại khác</w:t>
            </w:r>
          </w:p>
        </w:tc>
        <w:tc>
          <w:tcPr>
            <w:tcW w:w="1161" w:type="pct"/>
            <w:shd w:val="clear" w:color="auto" w:fill="auto"/>
          </w:tcPr>
          <w:p w14:paraId="68C41BD2"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12B57545"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3E2E55ED"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91.10</w:t>
            </w:r>
          </w:p>
        </w:tc>
        <w:tc>
          <w:tcPr>
            <w:tcW w:w="3221" w:type="pct"/>
            <w:gridSpan w:val="2"/>
            <w:shd w:val="clear" w:color="auto" w:fill="auto"/>
          </w:tcPr>
          <w:p w14:paraId="12A341B6"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Máy đồng hồ thời gian hoặc đồng hồ cá nhân đủ bộ, chưa lắp ráp hoặc đã lắp ráp từng phần (cụm máy); máy đồng hồ thời gian hoặc máy đồng hồ cá nhân chưa đủ bộ, đã lắp ráp; máy đồng hồ thời gian hoặc máy đồng hồ cá nhân chưa đủ bộ, chưa lắp ráp.</w:t>
            </w:r>
          </w:p>
        </w:tc>
        <w:tc>
          <w:tcPr>
            <w:tcW w:w="1161" w:type="pct"/>
            <w:shd w:val="clear" w:color="auto" w:fill="auto"/>
          </w:tcPr>
          <w:p w14:paraId="1C1CAA14"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5D96F366"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56608DCA"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21" w:type="pct"/>
            <w:gridSpan w:val="2"/>
            <w:shd w:val="clear" w:color="auto" w:fill="auto"/>
          </w:tcPr>
          <w:p w14:paraId="512C614A" w14:textId="77777777" w:rsidR="00EA4B3C" w:rsidRPr="00FD09BF" w:rsidRDefault="00EA4B3C" w:rsidP="00EF3EA4">
            <w:pPr>
              <w:rPr>
                <w:rFonts w:ascii="Arial" w:hAnsi="Arial" w:cs="Arial"/>
                <w:sz w:val="20"/>
                <w:szCs w:val="20"/>
              </w:rPr>
            </w:pPr>
            <w:r w:rsidRPr="00FD09BF">
              <w:rPr>
                <w:rFonts w:ascii="Arial" w:hAnsi="Arial" w:cs="Arial"/>
                <w:sz w:val="20"/>
                <w:szCs w:val="20"/>
              </w:rPr>
              <w:t>- Của đồng hồ cá nhân:</w:t>
            </w:r>
          </w:p>
        </w:tc>
        <w:tc>
          <w:tcPr>
            <w:tcW w:w="1161" w:type="pct"/>
            <w:shd w:val="clear" w:color="auto" w:fill="auto"/>
          </w:tcPr>
          <w:p w14:paraId="2E9D24BB"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0F41DF82"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03046541" w14:textId="77777777" w:rsidR="00EA4B3C" w:rsidRPr="00FD09BF" w:rsidRDefault="00EA4B3C" w:rsidP="00EF3EA4">
            <w:pPr>
              <w:rPr>
                <w:rFonts w:ascii="Arial" w:hAnsi="Arial" w:cs="Arial"/>
                <w:sz w:val="20"/>
                <w:szCs w:val="20"/>
              </w:rPr>
            </w:pPr>
            <w:r w:rsidRPr="00FD09BF">
              <w:rPr>
                <w:rFonts w:ascii="Arial" w:hAnsi="Arial" w:cs="Arial"/>
                <w:sz w:val="20"/>
                <w:szCs w:val="20"/>
              </w:rPr>
              <w:t>9110.11</w:t>
            </w:r>
          </w:p>
        </w:tc>
        <w:tc>
          <w:tcPr>
            <w:tcW w:w="3221" w:type="pct"/>
            <w:gridSpan w:val="2"/>
            <w:shd w:val="clear" w:color="auto" w:fill="auto"/>
          </w:tcPr>
          <w:p w14:paraId="5AAD0FE1" w14:textId="77777777" w:rsidR="00EA4B3C" w:rsidRPr="00FD09BF" w:rsidRDefault="00EA4B3C" w:rsidP="00EF3EA4">
            <w:pPr>
              <w:rPr>
                <w:rFonts w:ascii="Arial" w:hAnsi="Arial" w:cs="Arial"/>
                <w:sz w:val="20"/>
                <w:szCs w:val="20"/>
              </w:rPr>
            </w:pPr>
            <w:r w:rsidRPr="00FD09BF">
              <w:rPr>
                <w:rFonts w:ascii="Arial" w:hAnsi="Arial" w:cs="Arial"/>
                <w:sz w:val="20"/>
                <w:szCs w:val="20"/>
              </w:rPr>
              <w:t>- - Máy đồng hồ đủ bộ, chưa lắp ráp hoặc đã lắp ráp từng phần (cụm máy)</w:t>
            </w:r>
          </w:p>
        </w:tc>
        <w:tc>
          <w:tcPr>
            <w:tcW w:w="1161" w:type="pct"/>
            <w:shd w:val="clear" w:color="auto" w:fill="auto"/>
          </w:tcPr>
          <w:p w14:paraId="3C471D75"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5A93CD1C"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6D283512" w14:textId="77777777" w:rsidR="00EA4B3C" w:rsidRPr="00FD09BF" w:rsidRDefault="00EA4B3C" w:rsidP="00EF3EA4">
            <w:pPr>
              <w:rPr>
                <w:rFonts w:ascii="Arial" w:hAnsi="Arial" w:cs="Arial"/>
                <w:sz w:val="20"/>
                <w:szCs w:val="20"/>
              </w:rPr>
            </w:pPr>
            <w:r w:rsidRPr="00FD09BF">
              <w:rPr>
                <w:rFonts w:ascii="Arial" w:hAnsi="Arial" w:cs="Arial"/>
                <w:sz w:val="20"/>
                <w:szCs w:val="20"/>
              </w:rPr>
              <w:t>9110.12</w:t>
            </w:r>
          </w:p>
        </w:tc>
        <w:tc>
          <w:tcPr>
            <w:tcW w:w="3221" w:type="pct"/>
            <w:gridSpan w:val="2"/>
            <w:shd w:val="clear" w:color="auto" w:fill="auto"/>
          </w:tcPr>
          <w:p w14:paraId="3A88F23E" w14:textId="77777777" w:rsidR="00EA4B3C" w:rsidRPr="00FD09BF" w:rsidRDefault="00EA4B3C" w:rsidP="00EF3EA4">
            <w:pPr>
              <w:rPr>
                <w:rFonts w:ascii="Arial" w:hAnsi="Arial" w:cs="Arial"/>
                <w:sz w:val="20"/>
                <w:szCs w:val="20"/>
              </w:rPr>
            </w:pPr>
            <w:r w:rsidRPr="00FD09BF">
              <w:rPr>
                <w:rFonts w:ascii="Arial" w:hAnsi="Arial" w:cs="Arial"/>
                <w:sz w:val="20"/>
                <w:szCs w:val="20"/>
              </w:rPr>
              <w:t>- - Máy đồng hồ chưa đủ bộ, đã lắp ráp</w:t>
            </w:r>
          </w:p>
        </w:tc>
        <w:tc>
          <w:tcPr>
            <w:tcW w:w="1161" w:type="pct"/>
            <w:shd w:val="clear" w:color="auto" w:fill="auto"/>
          </w:tcPr>
          <w:p w14:paraId="32C2145C"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5DBA759E"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73309425" w14:textId="77777777" w:rsidR="00EA4B3C" w:rsidRPr="00FD09BF" w:rsidRDefault="00EA4B3C" w:rsidP="00EF3EA4">
            <w:pPr>
              <w:rPr>
                <w:rFonts w:ascii="Arial" w:hAnsi="Arial" w:cs="Arial"/>
                <w:sz w:val="20"/>
                <w:szCs w:val="20"/>
              </w:rPr>
            </w:pPr>
            <w:r w:rsidRPr="00FD09BF">
              <w:rPr>
                <w:rFonts w:ascii="Arial" w:hAnsi="Arial" w:cs="Arial"/>
                <w:sz w:val="20"/>
                <w:szCs w:val="20"/>
              </w:rPr>
              <w:t>9110.19</w:t>
            </w:r>
          </w:p>
        </w:tc>
        <w:tc>
          <w:tcPr>
            <w:tcW w:w="3221" w:type="pct"/>
            <w:gridSpan w:val="2"/>
            <w:shd w:val="clear" w:color="auto" w:fill="auto"/>
          </w:tcPr>
          <w:p w14:paraId="29B03BA4" w14:textId="77777777" w:rsidR="00EA4B3C" w:rsidRPr="00FD09BF" w:rsidRDefault="00EA4B3C" w:rsidP="00EF3EA4">
            <w:pPr>
              <w:rPr>
                <w:rFonts w:ascii="Arial" w:hAnsi="Arial" w:cs="Arial"/>
                <w:sz w:val="20"/>
                <w:szCs w:val="20"/>
              </w:rPr>
            </w:pPr>
            <w:r w:rsidRPr="00FD09BF">
              <w:rPr>
                <w:rFonts w:ascii="Arial" w:hAnsi="Arial" w:cs="Arial"/>
                <w:sz w:val="20"/>
                <w:szCs w:val="20"/>
              </w:rPr>
              <w:t>- - Máy đồng hồ chưa đủ bộ, chưa lắp ráp</w:t>
            </w:r>
          </w:p>
        </w:tc>
        <w:tc>
          <w:tcPr>
            <w:tcW w:w="1161" w:type="pct"/>
            <w:shd w:val="clear" w:color="auto" w:fill="auto"/>
          </w:tcPr>
          <w:p w14:paraId="68ECC124"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7CD57631"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553F0BAF" w14:textId="77777777" w:rsidR="00EA4B3C" w:rsidRPr="00FD09BF" w:rsidRDefault="00EA4B3C" w:rsidP="00EF3EA4">
            <w:pPr>
              <w:rPr>
                <w:rFonts w:ascii="Arial" w:hAnsi="Arial" w:cs="Arial"/>
                <w:sz w:val="20"/>
                <w:szCs w:val="20"/>
              </w:rPr>
            </w:pPr>
            <w:r w:rsidRPr="00FD09BF">
              <w:rPr>
                <w:rFonts w:ascii="Arial" w:hAnsi="Arial" w:cs="Arial"/>
                <w:sz w:val="20"/>
                <w:szCs w:val="20"/>
              </w:rPr>
              <w:t>9110.90</w:t>
            </w:r>
          </w:p>
        </w:tc>
        <w:tc>
          <w:tcPr>
            <w:tcW w:w="3221" w:type="pct"/>
            <w:gridSpan w:val="2"/>
            <w:shd w:val="clear" w:color="auto" w:fill="auto"/>
          </w:tcPr>
          <w:p w14:paraId="6EB017E1" w14:textId="77777777" w:rsidR="00EA4B3C" w:rsidRPr="00FD09BF" w:rsidRDefault="00EA4B3C" w:rsidP="00EF3EA4">
            <w:pPr>
              <w:rPr>
                <w:rFonts w:ascii="Arial" w:hAnsi="Arial" w:cs="Arial"/>
                <w:sz w:val="20"/>
                <w:szCs w:val="20"/>
              </w:rPr>
            </w:pPr>
            <w:r w:rsidRPr="00FD09BF">
              <w:rPr>
                <w:rFonts w:ascii="Arial" w:hAnsi="Arial" w:cs="Arial"/>
                <w:sz w:val="20"/>
                <w:szCs w:val="20"/>
              </w:rPr>
              <w:t>- Loại khác</w:t>
            </w:r>
          </w:p>
        </w:tc>
        <w:tc>
          <w:tcPr>
            <w:tcW w:w="1161" w:type="pct"/>
            <w:shd w:val="clear" w:color="auto" w:fill="auto"/>
          </w:tcPr>
          <w:p w14:paraId="749114BC"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242B5156"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2424266C"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91.11</w:t>
            </w:r>
          </w:p>
        </w:tc>
        <w:tc>
          <w:tcPr>
            <w:tcW w:w="3221" w:type="pct"/>
            <w:gridSpan w:val="2"/>
            <w:shd w:val="clear" w:color="auto" w:fill="auto"/>
          </w:tcPr>
          <w:p w14:paraId="19E2B103"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Vỏ đồng hồ cá nhân và các bộ phận của nó.</w:t>
            </w:r>
          </w:p>
        </w:tc>
        <w:tc>
          <w:tcPr>
            <w:tcW w:w="1161" w:type="pct"/>
            <w:shd w:val="clear" w:color="auto" w:fill="auto"/>
          </w:tcPr>
          <w:p w14:paraId="28AD8746"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256B2AA4"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2CDC1FF8" w14:textId="77777777" w:rsidR="00EA4B3C" w:rsidRPr="00FD09BF" w:rsidRDefault="00EA4B3C" w:rsidP="00EF3EA4">
            <w:pPr>
              <w:rPr>
                <w:rFonts w:ascii="Arial" w:hAnsi="Arial" w:cs="Arial"/>
                <w:sz w:val="20"/>
                <w:szCs w:val="20"/>
              </w:rPr>
            </w:pPr>
            <w:r w:rsidRPr="00FD09BF">
              <w:rPr>
                <w:rFonts w:ascii="Arial" w:hAnsi="Arial" w:cs="Arial"/>
                <w:sz w:val="20"/>
                <w:szCs w:val="20"/>
              </w:rPr>
              <w:t>9111.10</w:t>
            </w:r>
          </w:p>
        </w:tc>
        <w:tc>
          <w:tcPr>
            <w:tcW w:w="3221" w:type="pct"/>
            <w:gridSpan w:val="2"/>
            <w:shd w:val="clear" w:color="auto" w:fill="auto"/>
          </w:tcPr>
          <w:p w14:paraId="13C32AC3" w14:textId="77777777" w:rsidR="00EA4B3C" w:rsidRPr="00FD09BF" w:rsidRDefault="00EA4B3C" w:rsidP="00EF3EA4">
            <w:pPr>
              <w:rPr>
                <w:rFonts w:ascii="Arial" w:hAnsi="Arial" w:cs="Arial"/>
                <w:sz w:val="20"/>
                <w:szCs w:val="20"/>
              </w:rPr>
            </w:pPr>
            <w:r w:rsidRPr="00FD09BF">
              <w:rPr>
                <w:rFonts w:ascii="Arial" w:hAnsi="Arial" w:cs="Arial"/>
                <w:sz w:val="20"/>
                <w:szCs w:val="20"/>
              </w:rPr>
              <w:t>- Vỏ đồng hồ bằng kim loại quý hoặc bằng kim loại dát phủ kim loại quý</w:t>
            </w:r>
          </w:p>
        </w:tc>
        <w:tc>
          <w:tcPr>
            <w:tcW w:w="1161" w:type="pct"/>
            <w:shd w:val="clear" w:color="auto" w:fill="auto"/>
          </w:tcPr>
          <w:p w14:paraId="414C411F"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4B37EB82"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1B4F8A08" w14:textId="77777777" w:rsidR="00EA4B3C" w:rsidRPr="00FD09BF" w:rsidRDefault="00EA4B3C" w:rsidP="00EF3EA4">
            <w:pPr>
              <w:rPr>
                <w:rFonts w:ascii="Arial" w:hAnsi="Arial" w:cs="Arial"/>
                <w:sz w:val="20"/>
                <w:szCs w:val="20"/>
              </w:rPr>
            </w:pPr>
            <w:r w:rsidRPr="00FD09BF">
              <w:rPr>
                <w:rFonts w:ascii="Arial" w:hAnsi="Arial" w:cs="Arial"/>
                <w:sz w:val="20"/>
                <w:szCs w:val="20"/>
              </w:rPr>
              <w:t>9111.20</w:t>
            </w:r>
          </w:p>
        </w:tc>
        <w:tc>
          <w:tcPr>
            <w:tcW w:w="3221" w:type="pct"/>
            <w:gridSpan w:val="2"/>
            <w:shd w:val="clear" w:color="auto" w:fill="auto"/>
          </w:tcPr>
          <w:p w14:paraId="556F0E13" w14:textId="77777777" w:rsidR="00EA4B3C" w:rsidRPr="00FD09BF" w:rsidRDefault="00EA4B3C" w:rsidP="00EF3EA4">
            <w:pPr>
              <w:rPr>
                <w:rFonts w:ascii="Arial" w:hAnsi="Arial" w:cs="Arial"/>
                <w:sz w:val="20"/>
                <w:szCs w:val="20"/>
              </w:rPr>
            </w:pPr>
            <w:r w:rsidRPr="00FD09BF">
              <w:rPr>
                <w:rFonts w:ascii="Arial" w:hAnsi="Arial" w:cs="Arial"/>
                <w:sz w:val="20"/>
                <w:szCs w:val="20"/>
              </w:rPr>
              <w:t>- Vỏ đồng hồ bằng kim loại cơ bản, đã hoặc chưa được mạ vàng hoặc mạ bạc</w:t>
            </w:r>
          </w:p>
        </w:tc>
        <w:tc>
          <w:tcPr>
            <w:tcW w:w="1161" w:type="pct"/>
            <w:shd w:val="clear" w:color="auto" w:fill="auto"/>
          </w:tcPr>
          <w:p w14:paraId="207BDF72"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378D85B5"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3B52C4ED" w14:textId="77777777" w:rsidR="00EA4B3C" w:rsidRPr="00FD09BF" w:rsidRDefault="00EA4B3C" w:rsidP="00EF3EA4">
            <w:pPr>
              <w:rPr>
                <w:rFonts w:ascii="Arial" w:hAnsi="Arial" w:cs="Arial"/>
                <w:sz w:val="20"/>
                <w:szCs w:val="20"/>
              </w:rPr>
            </w:pPr>
            <w:r w:rsidRPr="00FD09BF">
              <w:rPr>
                <w:rFonts w:ascii="Arial" w:hAnsi="Arial" w:cs="Arial"/>
                <w:sz w:val="20"/>
                <w:szCs w:val="20"/>
              </w:rPr>
              <w:t>9111.80</w:t>
            </w:r>
          </w:p>
        </w:tc>
        <w:tc>
          <w:tcPr>
            <w:tcW w:w="3221" w:type="pct"/>
            <w:gridSpan w:val="2"/>
            <w:shd w:val="clear" w:color="auto" w:fill="auto"/>
          </w:tcPr>
          <w:p w14:paraId="715984BF" w14:textId="77777777" w:rsidR="00EA4B3C" w:rsidRPr="00FD09BF" w:rsidRDefault="00EA4B3C" w:rsidP="00EF3EA4">
            <w:pPr>
              <w:rPr>
                <w:rFonts w:ascii="Arial" w:hAnsi="Arial" w:cs="Arial"/>
                <w:sz w:val="20"/>
                <w:szCs w:val="20"/>
              </w:rPr>
            </w:pPr>
            <w:r w:rsidRPr="00FD09BF">
              <w:rPr>
                <w:rFonts w:ascii="Arial" w:hAnsi="Arial" w:cs="Arial"/>
                <w:sz w:val="20"/>
                <w:szCs w:val="20"/>
              </w:rPr>
              <w:t>- Vỏ đồng hồ loại khác</w:t>
            </w:r>
          </w:p>
        </w:tc>
        <w:tc>
          <w:tcPr>
            <w:tcW w:w="1161" w:type="pct"/>
            <w:shd w:val="clear" w:color="auto" w:fill="auto"/>
          </w:tcPr>
          <w:p w14:paraId="12468CA0"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04D2DC3E"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4B4F3157" w14:textId="77777777" w:rsidR="00EA4B3C" w:rsidRPr="00FD09BF" w:rsidRDefault="00EA4B3C" w:rsidP="00EF3EA4">
            <w:pPr>
              <w:rPr>
                <w:rFonts w:ascii="Arial" w:hAnsi="Arial" w:cs="Arial"/>
                <w:sz w:val="20"/>
                <w:szCs w:val="20"/>
              </w:rPr>
            </w:pPr>
            <w:r w:rsidRPr="00FD09BF">
              <w:rPr>
                <w:rFonts w:ascii="Arial" w:hAnsi="Arial" w:cs="Arial"/>
                <w:sz w:val="20"/>
                <w:szCs w:val="20"/>
              </w:rPr>
              <w:t>9111.90</w:t>
            </w:r>
          </w:p>
        </w:tc>
        <w:tc>
          <w:tcPr>
            <w:tcW w:w="3221" w:type="pct"/>
            <w:gridSpan w:val="2"/>
            <w:shd w:val="clear" w:color="auto" w:fill="auto"/>
          </w:tcPr>
          <w:p w14:paraId="3824C679" w14:textId="77777777" w:rsidR="00EA4B3C" w:rsidRPr="00FD09BF" w:rsidRDefault="00EA4B3C" w:rsidP="00EF3EA4">
            <w:pPr>
              <w:rPr>
                <w:rFonts w:ascii="Arial" w:hAnsi="Arial" w:cs="Arial"/>
                <w:sz w:val="20"/>
                <w:szCs w:val="20"/>
              </w:rPr>
            </w:pPr>
            <w:r w:rsidRPr="00FD09BF">
              <w:rPr>
                <w:rFonts w:ascii="Arial" w:hAnsi="Arial" w:cs="Arial"/>
                <w:sz w:val="20"/>
                <w:szCs w:val="20"/>
              </w:rPr>
              <w:t>- Các bộ phận</w:t>
            </w:r>
          </w:p>
        </w:tc>
        <w:tc>
          <w:tcPr>
            <w:tcW w:w="1161" w:type="pct"/>
            <w:shd w:val="clear" w:color="auto" w:fill="auto"/>
          </w:tcPr>
          <w:p w14:paraId="75DEF110"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571FE0FE"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2857D984"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91.12</w:t>
            </w:r>
          </w:p>
        </w:tc>
        <w:tc>
          <w:tcPr>
            <w:tcW w:w="3221" w:type="pct"/>
            <w:gridSpan w:val="2"/>
            <w:shd w:val="clear" w:color="auto" w:fill="auto"/>
          </w:tcPr>
          <w:p w14:paraId="4D40701F"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Vỏ đồng hồ thời gian và vỏ của các loại tương tự dùng cho các mặt hàng khác của Chương này, và các bộ phận của chúng.</w:t>
            </w:r>
          </w:p>
        </w:tc>
        <w:tc>
          <w:tcPr>
            <w:tcW w:w="1161" w:type="pct"/>
            <w:shd w:val="clear" w:color="auto" w:fill="auto"/>
          </w:tcPr>
          <w:p w14:paraId="3C1A46EE"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48E98410"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7D074384"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9112.20</w:t>
            </w:r>
          </w:p>
        </w:tc>
        <w:tc>
          <w:tcPr>
            <w:tcW w:w="3221" w:type="pct"/>
            <w:gridSpan w:val="2"/>
            <w:shd w:val="clear" w:color="auto" w:fill="auto"/>
          </w:tcPr>
          <w:p w14:paraId="1AB61797"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Vỏ</w:t>
            </w:r>
          </w:p>
        </w:tc>
        <w:tc>
          <w:tcPr>
            <w:tcW w:w="1161" w:type="pct"/>
            <w:shd w:val="clear" w:color="auto" w:fill="auto"/>
          </w:tcPr>
          <w:p w14:paraId="56B3C06A"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LVC 30% hoặc CTH</w:t>
            </w:r>
          </w:p>
        </w:tc>
      </w:tr>
      <w:tr w:rsidR="00EA4B3C" w:rsidRPr="00FD09BF" w14:paraId="5251495D"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417C46AF" w14:textId="77777777" w:rsidR="00EA4B3C" w:rsidRPr="00FD09BF" w:rsidRDefault="00EA4B3C" w:rsidP="00EF3EA4">
            <w:pPr>
              <w:rPr>
                <w:rFonts w:ascii="Arial" w:hAnsi="Arial" w:cs="Arial"/>
                <w:sz w:val="20"/>
                <w:szCs w:val="20"/>
              </w:rPr>
            </w:pPr>
            <w:r w:rsidRPr="00FD09BF">
              <w:rPr>
                <w:rFonts w:ascii="Arial" w:hAnsi="Arial" w:cs="Arial"/>
                <w:sz w:val="20"/>
                <w:szCs w:val="20"/>
              </w:rPr>
              <w:t>9112.90</w:t>
            </w:r>
          </w:p>
        </w:tc>
        <w:tc>
          <w:tcPr>
            <w:tcW w:w="3221" w:type="pct"/>
            <w:gridSpan w:val="2"/>
            <w:shd w:val="clear" w:color="auto" w:fill="auto"/>
          </w:tcPr>
          <w:p w14:paraId="57B07E7D" w14:textId="77777777" w:rsidR="00EA4B3C" w:rsidRPr="00FD09BF" w:rsidRDefault="00EA4B3C" w:rsidP="00EF3EA4">
            <w:pPr>
              <w:rPr>
                <w:rFonts w:ascii="Arial" w:hAnsi="Arial" w:cs="Arial"/>
                <w:sz w:val="20"/>
                <w:szCs w:val="20"/>
              </w:rPr>
            </w:pPr>
            <w:r w:rsidRPr="00FD09BF">
              <w:rPr>
                <w:rFonts w:ascii="Arial" w:hAnsi="Arial" w:cs="Arial"/>
                <w:sz w:val="20"/>
                <w:szCs w:val="20"/>
              </w:rPr>
              <w:t>- Các bộ phận</w:t>
            </w:r>
          </w:p>
        </w:tc>
        <w:tc>
          <w:tcPr>
            <w:tcW w:w="1161" w:type="pct"/>
            <w:shd w:val="clear" w:color="auto" w:fill="auto"/>
          </w:tcPr>
          <w:p w14:paraId="28F1763A"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191E8593"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13785AC4"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91.13</w:t>
            </w:r>
          </w:p>
        </w:tc>
        <w:tc>
          <w:tcPr>
            <w:tcW w:w="3221" w:type="pct"/>
            <w:gridSpan w:val="2"/>
            <w:shd w:val="clear" w:color="auto" w:fill="auto"/>
          </w:tcPr>
          <w:p w14:paraId="0B3ECCD9"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Dây đeo, quai đeo và vòng đeo đồng hồ cá nhân, và các bộ phận của chúng.</w:t>
            </w:r>
          </w:p>
        </w:tc>
        <w:tc>
          <w:tcPr>
            <w:tcW w:w="1161" w:type="pct"/>
            <w:shd w:val="clear" w:color="auto" w:fill="auto"/>
          </w:tcPr>
          <w:p w14:paraId="03456ACA"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416E6A82"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42F7291A" w14:textId="77777777" w:rsidR="00EA4B3C" w:rsidRPr="00FD09BF" w:rsidRDefault="00EA4B3C" w:rsidP="00EF3EA4">
            <w:pPr>
              <w:rPr>
                <w:rFonts w:ascii="Arial" w:hAnsi="Arial" w:cs="Arial"/>
                <w:sz w:val="20"/>
                <w:szCs w:val="20"/>
              </w:rPr>
            </w:pPr>
            <w:r w:rsidRPr="00FD09BF">
              <w:rPr>
                <w:rFonts w:ascii="Arial" w:hAnsi="Arial" w:cs="Arial"/>
                <w:sz w:val="20"/>
                <w:szCs w:val="20"/>
              </w:rPr>
              <w:t>9113.10</w:t>
            </w:r>
          </w:p>
        </w:tc>
        <w:tc>
          <w:tcPr>
            <w:tcW w:w="3221" w:type="pct"/>
            <w:gridSpan w:val="2"/>
            <w:shd w:val="clear" w:color="auto" w:fill="auto"/>
          </w:tcPr>
          <w:p w14:paraId="1EF0ACFA" w14:textId="77777777" w:rsidR="00EA4B3C" w:rsidRPr="00FD09BF" w:rsidRDefault="00EA4B3C" w:rsidP="00EF3EA4">
            <w:pPr>
              <w:rPr>
                <w:rFonts w:ascii="Arial" w:hAnsi="Arial" w:cs="Arial"/>
                <w:sz w:val="20"/>
                <w:szCs w:val="20"/>
              </w:rPr>
            </w:pPr>
            <w:r w:rsidRPr="00FD09BF">
              <w:rPr>
                <w:rFonts w:ascii="Arial" w:hAnsi="Arial" w:cs="Arial"/>
                <w:sz w:val="20"/>
                <w:szCs w:val="20"/>
              </w:rPr>
              <w:t>- Bằng kim loại quý hoặc kim loại dát phủ kim loại quý</w:t>
            </w:r>
          </w:p>
        </w:tc>
        <w:tc>
          <w:tcPr>
            <w:tcW w:w="1161" w:type="pct"/>
            <w:shd w:val="clear" w:color="auto" w:fill="auto"/>
          </w:tcPr>
          <w:p w14:paraId="1228C731"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0222754C"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43F8D08C" w14:textId="77777777" w:rsidR="00EA4B3C" w:rsidRPr="00FD09BF" w:rsidRDefault="00EA4B3C" w:rsidP="00EF3EA4">
            <w:pPr>
              <w:rPr>
                <w:rFonts w:ascii="Arial" w:hAnsi="Arial" w:cs="Arial"/>
                <w:sz w:val="20"/>
                <w:szCs w:val="20"/>
              </w:rPr>
            </w:pPr>
            <w:r w:rsidRPr="00FD09BF">
              <w:rPr>
                <w:rFonts w:ascii="Arial" w:hAnsi="Arial" w:cs="Arial"/>
                <w:sz w:val="20"/>
                <w:szCs w:val="20"/>
              </w:rPr>
              <w:t>9113.20</w:t>
            </w:r>
          </w:p>
        </w:tc>
        <w:tc>
          <w:tcPr>
            <w:tcW w:w="3221" w:type="pct"/>
            <w:gridSpan w:val="2"/>
            <w:shd w:val="clear" w:color="auto" w:fill="auto"/>
          </w:tcPr>
          <w:p w14:paraId="3B656419" w14:textId="77777777" w:rsidR="00EA4B3C" w:rsidRPr="00FD09BF" w:rsidRDefault="00EA4B3C" w:rsidP="00EF3EA4">
            <w:pPr>
              <w:rPr>
                <w:rFonts w:ascii="Arial" w:hAnsi="Arial" w:cs="Arial"/>
                <w:sz w:val="20"/>
                <w:szCs w:val="20"/>
              </w:rPr>
            </w:pPr>
            <w:r w:rsidRPr="00FD09BF">
              <w:rPr>
                <w:rFonts w:ascii="Arial" w:hAnsi="Arial" w:cs="Arial"/>
                <w:sz w:val="20"/>
                <w:szCs w:val="20"/>
              </w:rPr>
              <w:t>- Bằng kim loại cơ bản, đã hoặc chưa mạ vàng hoặc bạc</w:t>
            </w:r>
          </w:p>
        </w:tc>
        <w:tc>
          <w:tcPr>
            <w:tcW w:w="1161" w:type="pct"/>
            <w:shd w:val="clear" w:color="auto" w:fill="auto"/>
          </w:tcPr>
          <w:p w14:paraId="3BBDF9BC"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7A56C4DC"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7EFA8978" w14:textId="77777777" w:rsidR="00EA4B3C" w:rsidRPr="00FD09BF" w:rsidRDefault="00EA4B3C" w:rsidP="00EF3EA4">
            <w:pPr>
              <w:rPr>
                <w:rFonts w:ascii="Arial" w:hAnsi="Arial" w:cs="Arial"/>
                <w:sz w:val="20"/>
                <w:szCs w:val="20"/>
              </w:rPr>
            </w:pPr>
            <w:r w:rsidRPr="00FD09BF">
              <w:rPr>
                <w:rFonts w:ascii="Arial" w:hAnsi="Arial" w:cs="Arial"/>
                <w:sz w:val="20"/>
                <w:szCs w:val="20"/>
              </w:rPr>
              <w:t>9113.90</w:t>
            </w:r>
          </w:p>
        </w:tc>
        <w:tc>
          <w:tcPr>
            <w:tcW w:w="3221" w:type="pct"/>
            <w:gridSpan w:val="2"/>
            <w:shd w:val="clear" w:color="auto" w:fill="auto"/>
          </w:tcPr>
          <w:p w14:paraId="6C78CEE2" w14:textId="77777777" w:rsidR="00EA4B3C" w:rsidRPr="00FD09BF" w:rsidRDefault="00EA4B3C" w:rsidP="00EF3EA4">
            <w:pPr>
              <w:rPr>
                <w:rFonts w:ascii="Arial" w:hAnsi="Arial" w:cs="Arial"/>
                <w:sz w:val="20"/>
                <w:szCs w:val="20"/>
              </w:rPr>
            </w:pPr>
            <w:r w:rsidRPr="00FD09BF">
              <w:rPr>
                <w:rFonts w:ascii="Arial" w:hAnsi="Arial" w:cs="Arial"/>
                <w:sz w:val="20"/>
                <w:szCs w:val="20"/>
              </w:rPr>
              <w:t>- Loại khác</w:t>
            </w:r>
          </w:p>
        </w:tc>
        <w:tc>
          <w:tcPr>
            <w:tcW w:w="1161" w:type="pct"/>
            <w:shd w:val="clear" w:color="auto" w:fill="auto"/>
          </w:tcPr>
          <w:p w14:paraId="71A5A278"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485566D1"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6DCB2215"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91.14</w:t>
            </w:r>
          </w:p>
        </w:tc>
        <w:tc>
          <w:tcPr>
            <w:tcW w:w="3221" w:type="pct"/>
            <w:gridSpan w:val="2"/>
            <w:shd w:val="clear" w:color="auto" w:fill="auto"/>
          </w:tcPr>
          <w:p w14:paraId="24E76AB4"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Các bộ phận khác của đồng hồ thời gian hoặc đồng hồ cá nhân.</w:t>
            </w:r>
          </w:p>
        </w:tc>
        <w:tc>
          <w:tcPr>
            <w:tcW w:w="1161" w:type="pct"/>
            <w:shd w:val="clear" w:color="auto" w:fill="auto"/>
          </w:tcPr>
          <w:p w14:paraId="5CF54498"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377F2B79"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0F563379" w14:textId="77777777" w:rsidR="00EA4B3C" w:rsidRPr="00FD09BF" w:rsidRDefault="00EA4B3C" w:rsidP="00EF3EA4">
            <w:pPr>
              <w:rPr>
                <w:rFonts w:ascii="Arial" w:hAnsi="Arial" w:cs="Arial"/>
                <w:sz w:val="20"/>
                <w:szCs w:val="20"/>
              </w:rPr>
            </w:pPr>
            <w:r w:rsidRPr="00FD09BF">
              <w:rPr>
                <w:rFonts w:ascii="Arial" w:hAnsi="Arial" w:cs="Arial"/>
                <w:sz w:val="20"/>
                <w:szCs w:val="20"/>
              </w:rPr>
              <w:t>9114.30</w:t>
            </w:r>
          </w:p>
        </w:tc>
        <w:tc>
          <w:tcPr>
            <w:tcW w:w="3221" w:type="pct"/>
            <w:gridSpan w:val="2"/>
            <w:shd w:val="clear" w:color="auto" w:fill="auto"/>
          </w:tcPr>
          <w:p w14:paraId="790170BC" w14:textId="77777777" w:rsidR="00EA4B3C" w:rsidRPr="00FD09BF" w:rsidRDefault="00EA4B3C" w:rsidP="00EF3EA4">
            <w:pPr>
              <w:rPr>
                <w:rFonts w:ascii="Arial" w:hAnsi="Arial" w:cs="Arial"/>
                <w:sz w:val="20"/>
                <w:szCs w:val="20"/>
              </w:rPr>
            </w:pPr>
            <w:r w:rsidRPr="00FD09BF">
              <w:rPr>
                <w:rFonts w:ascii="Arial" w:hAnsi="Arial" w:cs="Arial"/>
                <w:sz w:val="20"/>
                <w:szCs w:val="20"/>
              </w:rPr>
              <w:t>- Mặt số</w:t>
            </w:r>
          </w:p>
        </w:tc>
        <w:tc>
          <w:tcPr>
            <w:tcW w:w="1161" w:type="pct"/>
            <w:shd w:val="clear" w:color="auto" w:fill="auto"/>
          </w:tcPr>
          <w:p w14:paraId="474EDCF3"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6352804F"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24B38897" w14:textId="77777777" w:rsidR="00EA4B3C" w:rsidRPr="00FD09BF" w:rsidRDefault="00EA4B3C" w:rsidP="00EF3EA4">
            <w:pPr>
              <w:rPr>
                <w:rFonts w:ascii="Arial" w:hAnsi="Arial" w:cs="Arial"/>
                <w:sz w:val="20"/>
                <w:szCs w:val="20"/>
              </w:rPr>
            </w:pPr>
            <w:r w:rsidRPr="00FD09BF">
              <w:rPr>
                <w:rFonts w:ascii="Arial" w:hAnsi="Arial" w:cs="Arial"/>
                <w:sz w:val="20"/>
                <w:szCs w:val="20"/>
              </w:rPr>
              <w:t>9114.40</w:t>
            </w:r>
          </w:p>
        </w:tc>
        <w:tc>
          <w:tcPr>
            <w:tcW w:w="3221" w:type="pct"/>
            <w:gridSpan w:val="2"/>
            <w:shd w:val="clear" w:color="auto" w:fill="auto"/>
          </w:tcPr>
          <w:p w14:paraId="168BD536" w14:textId="77777777" w:rsidR="00EA4B3C" w:rsidRPr="00FD09BF" w:rsidRDefault="00EA4B3C" w:rsidP="00EF3EA4">
            <w:pPr>
              <w:rPr>
                <w:rFonts w:ascii="Arial" w:hAnsi="Arial" w:cs="Arial"/>
                <w:sz w:val="20"/>
                <w:szCs w:val="20"/>
              </w:rPr>
            </w:pPr>
            <w:r w:rsidRPr="00FD09BF">
              <w:rPr>
                <w:rFonts w:ascii="Arial" w:hAnsi="Arial" w:cs="Arial"/>
                <w:sz w:val="20"/>
                <w:szCs w:val="20"/>
              </w:rPr>
              <w:t>- Mâm và trục</w:t>
            </w:r>
          </w:p>
        </w:tc>
        <w:tc>
          <w:tcPr>
            <w:tcW w:w="1161" w:type="pct"/>
            <w:shd w:val="clear" w:color="auto" w:fill="auto"/>
          </w:tcPr>
          <w:p w14:paraId="0D7F2F9E"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1B928FB3"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6F115494" w14:textId="77777777" w:rsidR="00EA4B3C" w:rsidRPr="00FD09BF" w:rsidRDefault="00EA4B3C" w:rsidP="00EF3EA4">
            <w:pPr>
              <w:rPr>
                <w:rFonts w:ascii="Arial" w:hAnsi="Arial" w:cs="Arial"/>
                <w:sz w:val="20"/>
                <w:szCs w:val="20"/>
              </w:rPr>
            </w:pPr>
            <w:r w:rsidRPr="00FD09BF">
              <w:rPr>
                <w:rFonts w:ascii="Arial" w:hAnsi="Arial" w:cs="Arial"/>
                <w:sz w:val="20"/>
                <w:szCs w:val="20"/>
              </w:rPr>
              <w:t>9114.90</w:t>
            </w:r>
          </w:p>
        </w:tc>
        <w:tc>
          <w:tcPr>
            <w:tcW w:w="3221" w:type="pct"/>
            <w:gridSpan w:val="2"/>
            <w:shd w:val="clear" w:color="auto" w:fill="auto"/>
          </w:tcPr>
          <w:p w14:paraId="06E6919A" w14:textId="77777777" w:rsidR="00EA4B3C" w:rsidRPr="00FD09BF" w:rsidRDefault="00EA4B3C" w:rsidP="00EF3EA4">
            <w:pPr>
              <w:rPr>
                <w:rFonts w:ascii="Arial" w:hAnsi="Arial" w:cs="Arial"/>
                <w:sz w:val="20"/>
                <w:szCs w:val="20"/>
              </w:rPr>
            </w:pPr>
            <w:r w:rsidRPr="00FD09BF">
              <w:rPr>
                <w:rFonts w:ascii="Arial" w:hAnsi="Arial" w:cs="Arial"/>
                <w:sz w:val="20"/>
                <w:szCs w:val="20"/>
              </w:rPr>
              <w:t>- Loại khác</w:t>
            </w:r>
          </w:p>
        </w:tc>
        <w:tc>
          <w:tcPr>
            <w:tcW w:w="1161" w:type="pct"/>
            <w:shd w:val="clear" w:color="auto" w:fill="auto"/>
          </w:tcPr>
          <w:p w14:paraId="566C80B5"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742DE9A4"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609F87BD"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92.01</w:t>
            </w:r>
          </w:p>
        </w:tc>
        <w:tc>
          <w:tcPr>
            <w:tcW w:w="3221" w:type="pct"/>
            <w:gridSpan w:val="2"/>
            <w:shd w:val="clear" w:color="auto" w:fill="auto"/>
          </w:tcPr>
          <w:p w14:paraId="632742F6"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Đàn piano, kể cả piano tự động; đàn clavecin (hapsichords) và các loại đàn dây có phím bấm khác.</w:t>
            </w:r>
          </w:p>
        </w:tc>
        <w:tc>
          <w:tcPr>
            <w:tcW w:w="1161" w:type="pct"/>
            <w:shd w:val="clear" w:color="auto" w:fill="auto"/>
          </w:tcPr>
          <w:p w14:paraId="7440C762"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118555AE"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20694047" w14:textId="77777777" w:rsidR="00EA4B3C" w:rsidRPr="00FD09BF" w:rsidRDefault="00EA4B3C" w:rsidP="00EF3EA4">
            <w:pPr>
              <w:rPr>
                <w:rFonts w:ascii="Arial" w:hAnsi="Arial" w:cs="Arial"/>
                <w:sz w:val="20"/>
                <w:szCs w:val="20"/>
              </w:rPr>
            </w:pPr>
            <w:r w:rsidRPr="00FD09BF">
              <w:rPr>
                <w:rFonts w:ascii="Arial" w:hAnsi="Arial" w:cs="Arial"/>
                <w:sz w:val="20"/>
                <w:szCs w:val="20"/>
              </w:rPr>
              <w:t>9201.10</w:t>
            </w:r>
          </w:p>
        </w:tc>
        <w:tc>
          <w:tcPr>
            <w:tcW w:w="3221" w:type="pct"/>
            <w:gridSpan w:val="2"/>
            <w:shd w:val="clear" w:color="auto" w:fill="auto"/>
          </w:tcPr>
          <w:p w14:paraId="00D3957A" w14:textId="77777777" w:rsidR="00EA4B3C" w:rsidRPr="00FD09BF" w:rsidRDefault="00EA4B3C" w:rsidP="00EF3EA4">
            <w:pPr>
              <w:rPr>
                <w:rFonts w:ascii="Arial" w:hAnsi="Arial" w:cs="Arial"/>
                <w:sz w:val="20"/>
                <w:szCs w:val="20"/>
              </w:rPr>
            </w:pPr>
            <w:r w:rsidRPr="00FD09BF">
              <w:rPr>
                <w:rFonts w:ascii="Arial" w:hAnsi="Arial" w:cs="Arial"/>
                <w:sz w:val="20"/>
                <w:szCs w:val="20"/>
              </w:rPr>
              <w:t>- Đàn piano loại đứng</w:t>
            </w:r>
          </w:p>
        </w:tc>
        <w:tc>
          <w:tcPr>
            <w:tcW w:w="1161" w:type="pct"/>
            <w:shd w:val="clear" w:color="auto" w:fill="auto"/>
          </w:tcPr>
          <w:p w14:paraId="501A06D7"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2CE7C94D"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43349E8C" w14:textId="77777777" w:rsidR="00EA4B3C" w:rsidRPr="00FD09BF" w:rsidRDefault="00EA4B3C" w:rsidP="00EF3EA4">
            <w:pPr>
              <w:rPr>
                <w:rFonts w:ascii="Arial" w:hAnsi="Arial" w:cs="Arial"/>
                <w:sz w:val="20"/>
                <w:szCs w:val="20"/>
              </w:rPr>
            </w:pPr>
            <w:r w:rsidRPr="00FD09BF">
              <w:rPr>
                <w:rFonts w:ascii="Arial" w:hAnsi="Arial" w:cs="Arial"/>
                <w:sz w:val="20"/>
                <w:szCs w:val="20"/>
              </w:rPr>
              <w:t>9201.20</w:t>
            </w:r>
          </w:p>
        </w:tc>
        <w:tc>
          <w:tcPr>
            <w:tcW w:w="3221" w:type="pct"/>
            <w:gridSpan w:val="2"/>
            <w:shd w:val="clear" w:color="auto" w:fill="auto"/>
          </w:tcPr>
          <w:p w14:paraId="54B32C63" w14:textId="77777777" w:rsidR="00EA4B3C" w:rsidRPr="00FD09BF" w:rsidRDefault="00EA4B3C" w:rsidP="00EF3EA4">
            <w:pPr>
              <w:rPr>
                <w:rFonts w:ascii="Arial" w:hAnsi="Arial" w:cs="Arial"/>
                <w:sz w:val="20"/>
                <w:szCs w:val="20"/>
              </w:rPr>
            </w:pPr>
            <w:r w:rsidRPr="00FD09BF">
              <w:rPr>
                <w:rFonts w:ascii="Arial" w:hAnsi="Arial" w:cs="Arial"/>
                <w:sz w:val="20"/>
                <w:szCs w:val="20"/>
              </w:rPr>
              <w:t>- Đại dương cầm (grand piano)</w:t>
            </w:r>
          </w:p>
        </w:tc>
        <w:tc>
          <w:tcPr>
            <w:tcW w:w="1161" w:type="pct"/>
            <w:shd w:val="clear" w:color="auto" w:fill="auto"/>
          </w:tcPr>
          <w:p w14:paraId="78BAAF66"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662176A1"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53226284" w14:textId="77777777" w:rsidR="00EA4B3C" w:rsidRPr="00FD09BF" w:rsidRDefault="00EA4B3C" w:rsidP="00EF3EA4">
            <w:pPr>
              <w:rPr>
                <w:rFonts w:ascii="Arial" w:hAnsi="Arial" w:cs="Arial"/>
                <w:sz w:val="20"/>
                <w:szCs w:val="20"/>
              </w:rPr>
            </w:pPr>
            <w:r w:rsidRPr="00FD09BF">
              <w:rPr>
                <w:rFonts w:ascii="Arial" w:hAnsi="Arial" w:cs="Arial"/>
                <w:sz w:val="20"/>
                <w:szCs w:val="20"/>
              </w:rPr>
              <w:t>9201.90</w:t>
            </w:r>
          </w:p>
        </w:tc>
        <w:tc>
          <w:tcPr>
            <w:tcW w:w="3221" w:type="pct"/>
            <w:gridSpan w:val="2"/>
            <w:shd w:val="clear" w:color="auto" w:fill="auto"/>
          </w:tcPr>
          <w:p w14:paraId="692A5018" w14:textId="77777777" w:rsidR="00EA4B3C" w:rsidRPr="00FD09BF" w:rsidRDefault="00EA4B3C" w:rsidP="00EF3EA4">
            <w:pPr>
              <w:rPr>
                <w:rFonts w:ascii="Arial" w:hAnsi="Arial" w:cs="Arial"/>
                <w:sz w:val="20"/>
                <w:szCs w:val="20"/>
              </w:rPr>
            </w:pPr>
            <w:r w:rsidRPr="00FD09BF">
              <w:rPr>
                <w:rFonts w:ascii="Arial" w:hAnsi="Arial" w:cs="Arial"/>
                <w:sz w:val="20"/>
                <w:szCs w:val="20"/>
              </w:rPr>
              <w:t>- Loại khác</w:t>
            </w:r>
          </w:p>
        </w:tc>
        <w:tc>
          <w:tcPr>
            <w:tcW w:w="1161" w:type="pct"/>
            <w:shd w:val="clear" w:color="auto" w:fill="auto"/>
          </w:tcPr>
          <w:p w14:paraId="174FA960"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60F638ED"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2CD0E584"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92.02</w:t>
            </w:r>
          </w:p>
        </w:tc>
        <w:tc>
          <w:tcPr>
            <w:tcW w:w="3221" w:type="pct"/>
            <w:gridSpan w:val="2"/>
            <w:shd w:val="clear" w:color="auto" w:fill="auto"/>
          </w:tcPr>
          <w:p w14:paraId="6501C96D"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Các nhạc cụ có dây khác (ví dụ, ghi ta, vi-ô-lông, đàn hạc).</w:t>
            </w:r>
          </w:p>
        </w:tc>
        <w:tc>
          <w:tcPr>
            <w:tcW w:w="1161" w:type="pct"/>
            <w:shd w:val="clear" w:color="auto" w:fill="auto"/>
          </w:tcPr>
          <w:p w14:paraId="10993796"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329ABAC4"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60F2C838" w14:textId="77777777" w:rsidR="00EA4B3C" w:rsidRPr="00FD09BF" w:rsidRDefault="00EA4B3C" w:rsidP="00EF3EA4">
            <w:pPr>
              <w:rPr>
                <w:rFonts w:ascii="Arial" w:hAnsi="Arial" w:cs="Arial"/>
                <w:sz w:val="20"/>
                <w:szCs w:val="20"/>
              </w:rPr>
            </w:pPr>
            <w:r w:rsidRPr="00FD09BF">
              <w:rPr>
                <w:rFonts w:ascii="Arial" w:hAnsi="Arial" w:cs="Arial"/>
                <w:sz w:val="20"/>
                <w:szCs w:val="20"/>
              </w:rPr>
              <w:t>9202.10</w:t>
            </w:r>
          </w:p>
        </w:tc>
        <w:tc>
          <w:tcPr>
            <w:tcW w:w="3221" w:type="pct"/>
            <w:gridSpan w:val="2"/>
            <w:shd w:val="clear" w:color="auto" w:fill="auto"/>
          </w:tcPr>
          <w:p w14:paraId="5CF7EA4D" w14:textId="77777777" w:rsidR="00EA4B3C" w:rsidRPr="00FD09BF" w:rsidRDefault="00EA4B3C" w:rsidP="00EF3EA4">
            <w:pPr>
              <w:rPr>
                <w:rFonts w:ascii="Arial" w:hAnsi="Arial" w:cs="Arial"/>
                <w:sz w:val="20"/>
                <w:szCs w:val="20"/>
              </w:rPr>
            </w:pPr>
            <w:r w:rsidRPr="00FD09BF">
              <w:rPr>
                <w:rFonts w:ascii="Arial" w:hAnsi="Arial" w:cs="Arial"/>
                <w:sz w:val="20"/>
                <w:szCs w:val="20"/>
              </w:rPr>
              <w:t>- Loại sử dụng cần kéo</w:t>
            </w:r>
          </w:p>
        </w:tc>
        <w:tc>
          <w:tcPr>
            <w:tcW w:w="1161" w:type="pct"/>
            <w:shd w:val="clear" w:color="auto" w:fill="auto"/>
          </w:tcPr>
          <w:p w14:paraId="2DE483A2"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26F4BB26"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74FBADAB" w14:textId="77777777" w:rsidR="00EA4B3C" w:rsidRPr="00FD09BF" w:rsidRDefault="00EA4B3C" w:rsidP="00EF3EA4">
            <w:pPr>
              <w:rPr>
                <w:rFonts w:ascii="Arial" w:hAnsi="Arial" w:cs="Arial"/>
                <w:sz w:val="20"/>
                <w:szCs w:val="20"/>
              </w:rPr>
            </w:pPr>
            <w:r w:rsidRPr="00FD09BF">
              <w:rPr>
                <w:rFonts w:ascii="Arial" w:hAnsi="Arial" w:cs="Arial"/>
                <w:sz w:val="20"/>
                <w:szCs w:val="20"/>
              </w:rPr>
              <w:t>9202.90</w:t>
            </w:r>
          </w:p>
        </w:tc>
        <w:tc>
          <w:tcPr>
            <w:tcW w:w="3221" w:type="pct"/>
            <w:gridSpan w:val="2"/>
            <w:shd w:val="clear" w:color="auto" w:fill="auto"/>
          </w:tcPr>
          <w:p w14:paraId="7642695C" w14:textId="77777777" w:rsidR="00EA4B3C" w:rsidRPr="00FD09BF" w:rsidRDefault="00EA4B3C" w:rsidP="00EF3EA4">
            <w:pPr>
              <w:rPr>
                <w:rFonts w:ascii="Arial" w:hAnsi="Arial" w:cs="Arial"/>
                <w:sz w:val="20"/>
                <w:szCs w:val="20"/>
              </w:rPr>
            </w:pPr>
            <w:r w:rsidRPr="00FD09BF">
              <w:rPr>
                <w:rFonts w:ascii="Arial" w:hAnsi="Arial" w:cs="Arial"/>
                <w:sz w:val="20"/>
                <w:szCs w:val="20"/>
              </w:rPr>
              <w:t>- Loại khác</w:t>
            </w:r>
          </w:p>
        </w:tc>
        <w:tc>
          <w:tcPr>
            <w:tcW w:w="1161" w:type="pct"/>
            <w:shd w:val="clear" w:color="auto" w:fill="auto"/>
          </w:tcPr>
          <w:p w14:paraId="6CD0F285"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19791DEA"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15BC6AC3"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92.05</w:t>
            </w:r>
          </w:p>
        </w:tc>
        <w:tc>
          <w:tcPr>
            <w:tcW w:w="3221" w:type="pct"/>
            <w:gridSpan w:val="2"/>
            <w:shd w:val="clear" w:color="auto" w:fill="auto"/>
          </w:tcPr>
          <w:p w14:paraId="78587907"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Nhạc cụ hơi (ví dụ, các loại đàn organ ống có phím, đàn accordion, clarinet, trumpet, kèn túi), trừ các loại đàn organ phiên chợ, đàn quay gió của người hát rong trên đường phố.</w:t>
            </w:r>
          </w:p>
        </w:tc>
        <w:tc>
          <w:tcPr>
            <w:tcW w:w="1161" w:type="pct"/>
            <w:shd w:val="clear" w:color="auto" w:fill="auto"/>
          </w:tcPr>
          <w:p w14:paraId="7527F89A"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6CB11BD0"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567D581F" w14:textId="77777777" w:rsidR="00EA4B3C" w:rsidRPr="00FD09BF" w:rsidRDefault="00EA4B3C" w:rsidP="00EF3EA4">
            <w:pPr>
              <w:rPr>
                <w:rFonts w:ascii="Arial" w:hAnsi="Arial" w:cs="Arial"/>
                <w:sz w:val="20"/>
                <w:szCs w:val="20"/>
              </w:rPr>
            </w:pPr>
            <w:r w:rsidRPr="00FD09BF">
              <w:rPr>
                <w:rFonts w:ascii="Arial" w:hAnsi="Arial" w:cs="Arial"/>
                <w:sz w:val="20"/>
                <w:szCs w:val="20"/>
              </w:rPr>
              <w:t>9205.10</w:t>
            </w:r>
          </w:p>
        </w:tc>
        <w:tc>
          <w:tcPr>
            <w:tcW w:w="3221" w:type="pct"/>
            <w:gridSpan w:val="2"/>
            <w:shd w:val="clear" w:color="auto" w:fill="auto"/>
          </w:tcPr>
          <w:p w14:paraId="21AA8D5B" w14:textId="77777777" w:rsidR="00EA4B3C" w:rsidRPr="00FD09BF" w:rsidRDefault="00EA4B3C" w:rsidP="00EF3EA4">
            <w:pPr>
              <w:rPr>
                <w:rFonts w:ascii="Arial" w:hAnsi="Arial" w:cs="Arial"/>
                <w:sz w:val="20"/>
                <w:szCs w:val="20"/>
              </w:rPr>
            </w:pPr>
            <w:r w:rsidRPr="00FD09BF">
              <w:rPr>
                <w:rFonts w:ascii="Arial" w:hAnsi="Arial" w:cs="Arial"/>
                <w:sz w:val="20"/>
                <w:szCs w:val="20"/>
              </w:rPr>
              <w:t>- Các loại kèn đồng</w:t>
            </w:r>
          </w:p>
        </w:tc>
        <w:tc>
          <w:tcPr>
            <w:tcW w:w="1161" w:type="pct"/>
            <w:shd w:val="clear" w:color="auto" w:fill="auto"/>
          </w:tcPr>
          <w:p w14:paraId="26FDABB6"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4819218D"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6184EB54" w14:textId="77777777" w:rsidR="00EA4B3C" w:rsidRPr="00FD09BF" w:rsidRDefault="00EA4B3C" w:rsidP="00EF3EA4">
            <w:pPr>
              <w:rPr>
                <w:rFonts w:ascii="Arial" w:hAnsi="Arial" w:cs="Arial"/>
                <w:sz w:val="20"/>
                <w:szCs w:val="20"/>
              </w:rPr>
            </w:pPr>
            <w:r w:rsidRPr="00FD09BF">
              <w:rPr>
                <w:rFonts w:ascii="Arial" w:hAnsi="Arial" w:cs="Arial"/>
                <w:sz w:val="20"/>
                <w:szCs w:val="20"/>
              </w:rPr>
              <w:t>9205.90</w:t>
            </w:r>
          </w:p>
        </w:tc>
        <w:tc>
          <w:tcPr>
            <w:tcW w:w="3221" w:type="pct"/>
            <w:gridSpan w:val="2"/>
            <w:shd w:val="clear" w:color="auto" w:fill="auto"/>
          </w:tcPr>
          <w:p w14:paraId="4344DD97" w14:textId="77777777" w:rsidR="00EA4B3C" w:rsidRPr="00FD09BF" w:rsidRDefault="00EA4B3C" w:rsidP="00EF3EA4">
            <w:pPr>
              <w:rPr>
                <w:rFonts w:ascii="Arial" w:hAnsi="Arial" w:cs="Arial"/>
                <w:sz w:val="20"/>
                <w:szCs w:val="20"/>
              </w:rPr>
            </w:pPr>
            <w:r w:rsidRPr="00FD09BF">
              <w:rPr>
                <w:rFonts w:ascii="Arial" w:hAnsi="Arial" w:cs="Arial"/>
                <w:sz w:val="20"/>
                <w:szCs w:val="20"/>
              </w:rPr>
              <w:t>- Loại khác:</w:t>
            </w:r>
          </w:p>
        </w:tc>
        <w:tc>
          <w:tcPr>
            <w:tcW w:w="1161" w:type="pct"/>
            <w:shd w:val="clear" w:color="auto" w:fill="auto"/>
          </w:tcPr>
          <w:p w14:paraId="43F5CF29"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3DB2D57B"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0728E6E8"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9206.00</w:t>
            </w:r>
          </w:p>
        </w:tc>
        <w:tc>
          <w:tcPr>
            <w:tcW w:w="3221" w:type="pct"/>
            <w:gridSpan w:val="2"/>
            <w:shd w:val="clear" w:color="auto" w:fill="auto"/>
          </w:tcPr>
          <w:p w14:paraId="472F0D1A"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Nhạc cụ thuộc bộ gõ (ví dụ, trống, mộc cầm, chũm chọe, castanet, chuông gõ (maracas)).</w:t>
            </w:r>
          </w:p>
        </w:tc>
        <w:tc>
          <w:tcPr>
            <w:tcW w:w="1161" w:type="pct"/>
            <w:shd w:val="clear" w:color="auto" w:fill="auto"/>
          </w:tcPr>
          <w:p w14:paraId="73166879"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LVC 30% hoặc CTH</w:t>
            </w:r>
          </w:p>
        </w:tc>
      </w:tr>
      <w:tr w:rsidR="00EA4B3C" w:rsidRPr="00FD09BF" w14:paraId="0B20179C"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10B49C57"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92.07</w:t>
            </w:r>
          </w:p>
        </w:tc>
        <w:tc>
          <w:tcPr>
            <w:tcW w:w="3221" w:type="pct"/>
            <w:gridSpan w:val="2"/>
            <w:shd w:val="clear" w:color="auto" w:fill="auto"/>
          </w:tcPr>
          <w:p w14:paraId="7BDE621C"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Nhạc cụ, mà âm thanh được tạo ra, hoặc phải khuếch đại, bằng điện (ví dụ, đàn organ, ghi ta, accordion).</w:t>
            </w:r>
          </w:p>
        </w:tc>
        <w:tc>
          <w:tcPr>
            <w:tcW w:w="1161" w:type="pct"/>
            <w:shd w:val="clear" w:color="auto" w:fill="auto"/>
          </w:tcPr>
          <w:p w14:paraId="1D66C855"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1DEC644E"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69366E06" w14:textId="77777777" w:rsidR="00EA4B3C" w:rsidRPr="00FD09BF" w:rsidRDefault="00EA4B3C" w:rsidP="00EF3EA4">
            <w:pPr>
              <w:rPr>
                <w:rFonts w:ascii="Arial" w:hAnsi="Arial" w:cs="Arial"/>
                <w:sz w:val="20"/>
                <w:szCs w:val="20"/>
              </w:rPr>
            </w:pPr>
            <w:r w:rsidRPr="00FD09BF">
              <w:rPr>
                <w:rFonts w:ascii="Arial" w:hAnsi="Arial" w:cs="Arial"/>
                <w:sz w:val="20"/>
                <w:szCs w:val="20"/>
              </w:rPr>
              <w:t>9207.10</w:t>
            </w:r>
          </w:p>
        </w:tc>
        <w:tc>
          <w:tcPr>
            <w:tcW w:w="3221" w:type="pct"/>
            <w:gridSpan w:val="2"/>
            <w:shd w:val="clear" w:color="auto" w:fill="auto"/>
          </w:tcPr>
          <w:p w14:paraId="6827B86A" w14:textId="77777777" w:rsidR="00EA4B3C" w:rsidRPr="00FD09BF" w:rsidRDefault="00EA4B3C" w:rsidP="00EF3EA4">
            <w:pPr>
              <w:rPr>
                <w:rFonts w:ascii="Arial" w:hAnsi="Arial" w:cs="Arial"/>
                <w:sz w:val="20"/>
                <w:szCs w:val="20"/>
              </w:rPr>
            </w:pPr>
            <w:r w:rsidRPr="00FD09BF">
              <w:rPr>
                <w:rFonts w:ascii="Arial" w:hAnsi="Arial" w:cs="Arial"/>
                <w:sz w:val="20"/>
                <w:szCs w:val="20"/>
              </w:rPr>
              <w:t>- Nhạc cụ có phím bấm, trừ accordion</w:t>
            </w:r>
          </w:p>
        </w:tc>
        <w:tc>
          <w:tcPr>
            <w:tcW w:w="1161" w:type="pct"/>
            <w:shd w:val="clear" w:color="auto" w:fill="auto"/>
          </w:tcPr>
          <w:p w14:paraId="56DAAB59"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0AC8E3AE"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10D0B831" w14:textId="77777777" w:rsidR="00EA4B3C" w:rsidRPr="00FD09BF" w:rsidRDefault="00EA4B3C" w:rsidP="00EF3EA4">
            <w:pPr>
              <w:rPr>
                <w:rFonts w:ascii="Arial" w:hAnsi="Arial" w:cs="Arial"/>
                <w:sz w:val="20"/>
                <w:szCs w:val="20"/>
              </w:rPr>
            </w:pPr>
            <w:r w:rsidRPr="00FD09BF">
              <w:rPr>
                <w:rFonts w:ascii="Arial" w:hAnsi="Arial" w:cs="Arial"/>
                <w:sz w:val="20"/>
                <w:szCs w:val="20"/>
              </w:rPr>
              <w:t>9207.90</w:t>
            </w:r>
          </w:p>
        </w:tc>
        <w:tc>
          <w:tcPr>
            <w:tcW w:w="3221" w:type="pct"/>
            <w:gridSpan w:val="2"/>
            <w:shd w:val="clear" w:color="auto" w:fill="auto"/>
          </w:tcPr>
          <w:p w14:paraId="3236D797" w14:textId="77777777" w:rsidR="00EA4B3C" w:rsidRPr="00FD09BF" w:rsidRDefault="00EA4B3C" w:rsidP="00EF3EA4">
            <w:pPr>
              <w:rPr>
                <w:rFonts w:ascii="Arial" w:hAnsi="Arial" w:cs="Arial"/>
                <w:sz w:val="20"/>
                <w:szCs w:val="20"/>
              </w:rPr>
            </w:pPr>
            <w:r w:rsidRPr="00FD09BF">
              <w:rPr>
                <w:rFonts w:ascii="Arial" w:hAnsi="Arial" w:cs="Arial"/>
                <w:sz w:val="20"/>
                <w:szCs w:val="20"/>
              </w:rPr>
              <w:t>- Loại khác</w:t>
            </w:r>
          </w:p>
        </w:tc>
        <w:tc>
          <w:tcPr>
            <w:tcW w:w="1161" w:type="pct"/>
            <w:shd w:val="clear" w:color="auto" w:fill="auto"/>
          </w:tcPr>
          <w:p w14:paraId="7CF980A3"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56632249"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57D3446E"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92.08</w:t>
            </w:r>
          </w:p>
        </w:tc>
        <w:tc>
          <w:tcPr>
            <w:tcW w:w="3221" w:type="pct"/>
            <w:gridSpan w:val="2"/>
            <w:shd w:val="clear" w:color="auto" w:fill="auto"/>
          </w:tcPr>
          <w:p w14:paraId="5EF50EF8"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Hộp nhạc, đàn organ phiên chợ, đàn quay gió của người hát rong trên đường phố, nhạc cụ cơ khí tạo tiếng chim hót, đàn kéo và các nhạc cụ khác không thuộc bất kỳ nhóm nào khác của Chương này; dụng cụ tạo âm thanh để nhử mồi các loại; còi, tù và và dụng cụ thổi bằng miệng khác để tạo âm thanh.</w:t>
            </w:r>
          </w:p>
        </w:tc>
        <w:tc>
          <w:tcPr>
            <w:tcW w:w="1161" w:type="pct"/>
            <w:shd w:val="clear" w:color="auto" w:fill="auto"/>
          </w:tcPr>
          <w:p w14:paraId="7A4C2638"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3068F854"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342732BF" w14:textId="77777777" w:rsidR="00EA4B3C" w:rsidRPr="00FD09BF" w:rsidRDefault="00EA4B3C" w:rsidP="00EF3EA4">
            <w:pPr>
              <w:rPr>
                <w:rFonts w:ascii="Arial" w:hAnsi="Arial" w:cs="Arial"/>
                <w:sz w:val="20"/>
                <w:szCs w:val="20"/>
              </w:rPr>
            </w:pPr>
            <w:r w:rsidRPr="00FD09BF">
              <w:rPr>
                <w:rFonts w:ascii="Arial" w:hAnsi="Arial" w:cs="Arial"/>
                <w:sz w:val="20"/>
                <w:szCs w:val="20"/>
              </w:rPr>
              <w:t>9208.10</w:t>
            </w:r>
          </w:p>
        </w:tc>
        <w:tc>
          <w:tcPr>
            <w:tcW w:w="3221" w:type="pct"/>
            <w:gridSpan w:val="2"/>
            <w:shd w:val="clear" w:color="auto" w:fill="auto"/>
          </w:tcPr>
          <w:p w14:paraId="5ED29643" w14:textId="77777777" w:rsidR="00EA4B3C" w:rsidRPr="00FD09BF" w:rsidRDefault="00EA4B3C" w:rsidP="00EF3EA4">
            <w:pPr>
              <w:rPr>
                <w:rFonts w:ascii="Arial" w:hAnsi="Arial" w:cs="Arial"/>
                <w:sz w:val="20"/>
                <w:szCs w:val="20"/>
              </w:rPr>
            </w:pPr>
            <w:r w:rsidRPr="00FD09BF">
              <w:rPr>
                <w:rFonts w:ascii="Arial" w:hAnsi="Arial" w:cs="Arial"/>
                <w:sz w:val="20"/>
                <w:szCs w:val="20"/>
              </w:rPr>
              <w:t>- Hộp nhạc</w:t>
            </w:r>
          </w:p>
        </w:tc>
        <w:tc>
          <w:tcPr>
            <w:tcW w:w="1161" w:type="pct"/>
            <w:shd w:val="clear" w:color="auto" w:fill="auto"/>
          </w:tcPr>
          <w:p w14:paraId="4FDB701D"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6B203E30"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460B88A8" w14:textId="77777777" w:rsidR="00EA4B3C" w:rsidRPr="00FD09BF" w:rsidRDefault="00EA4B3C" w:rsidP="00EF3EA4">
            <w:pPr>
              <w:rPr>
                <w:rFonts w:ascii="Arial" w:hAnsi="Arial" w:cs="Arial"/>
                <w:sz w:val="20"/>
                <w:szCs w:val="20"/>
              </w:rPr>
            </w:pPr>
            <w:r w:rsidRPr="00FD09BF">
              <w:rPr>
                <w:rFonts w:ascii="Arial" w:hAnsi="Arial" w:cs="Arial"/>
                <w:sz w:val="20"/>
                <w:szCs w:val="20"/>
              </w:rPr>
              <w:t>9208.90</w:t>
            </w:r>
          </w:p>
        </w:tc>
        <w:tc>
          <w:tcPr>
            <w:tcW w:w="3221" w:type="pct"/>
            <w:gridSpan w:val="2"/>
            <w:shd w:val="clear" w:color="auto" w:fill="auto"/>
          </w:tcPr>
          <w:p w14:paraId="43865C37" w14:textId="77777777" w:rsidR="00EA4B3C" w:rsidRPr="00FD09BF" w:rsidRDefault="00EA4B3C" w:rsidP="00EF3EA4">
            <w:pPr>
              <w:rPr>
                <w:rFonts w:ascii="Arial" w:hAnsi="Arial" w:cs="Arial"/>
                <w:sz w:val="20"/>
                <w:szCs w:val="20"/>
              </w:rPr>
            </w:pPr>
            <w:r w:rsidRPr="00FD09BF">
              <w:rPr>
                <w:rFonts w:ascii="Arial" w:hAnsi="Arial" w:cs="Arial"/>
                <w:sz w:val="20"/>
                <w:szCs w:val="20"/>
              </w:rPr>
              <w:t>- Loại khác:</w:t>
            </w:r>
          </w:p>
        </w:tc>
        <w:tc>
          <w:tcPr>
            <w:tcW w:w="1161" w:type="pct"/>
            <w:shd w:val="clear" w:color="auto" w:fill="auto"/>
          </w:tcPr>
          <w:p w14:paraId="148C72E4"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02FB8F75"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4EFE9B77"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92.09</w:t>
            </w:r>
          </w:p>
        </w:tc>
        <w:tc>
          <w:tcPr>
            <w:tcW w:w="3221" w:type="pct"/>
            <w:gridSpan w:val="2"/>
            <w:shd w:val="clear" w:color="auto" w:fill="auto"/>
          </w:tcPr>
          <w:p w14:paraId="189F10F4"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Các bộ phận (ví dụ, bộ phận cơ cho hộp nhạc) và các phụ kiện (ví dụ, thẻ (card), đĩa và trục quay dùng cho nhạc cụ cơ học) của nhạc cụ; máy nhịp, thanh mẫu, tiêu và sáo các loại.</w:t>
            </w:r>
          </w:p>
        </w:tc>
        <w:tc>
          <w:tcPr>
            <w:tcW w:w="1161" w:type="pct"/>
            <w:shd w:val="clear" w:color="auto" w:fill="auto"/>
          </w:tcPr>
          <w:p w14:paraId="295A299F"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4501BB40"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07BB350D" w14:textId="77777777" w:rsidR="00EA4B3C" w:rsidRPr="00FD09BF" w:rsidRDefault="00EA4B3C" w:rsidP="00EF3EA4">
            <w:pPr>
              <w:rPr>
                <w:rFonts w:ascii="Arial" w:hAnsi="Arial" w:cs="Arial"/>
                <w:sz w:val="20"/>
                <w:szCs w:val="20"/>
              </w:rPr>
            </w:pPr>
            <w:r w:rsidRPr="00FD09BF">
              <w:rPr>
                <w:rFonts w:ascii="Arial" w:hAnsi="Arial" w:cs="Arial"/>
                <w:sz w:val="20"/>
                <w:szCs w:val="20"/>
              </w:rPr>
              <w:t>9209.30</w:t>
            </w:r>
          </w:p>
        </w:tc>
        <w:tc>
          <w:tcPr>
            <w:tcW w:w="3221" w:type="pct"/>
            <w:gridSpan w:val="2"/>
            <w:shd w:val="clear" w:color="auto" w:fill="auto"/>
          </w:tcPr>
          <w:p w14:paraId="33EEFA62" w14:textId="77777777" w:rsidR="00EA4B3C" w:rsidRPr="00FD09BF" w:rsidRDefault="00EA4B3C" w:rsidP="00EF3EA4">
            <w:pPr>
              <w:rPr>
                <w:rFonts w:ascii="Arial" w:hAnsi="Arial" w:cs="Arial"/>
                <w:sz w:val="20"/>
                <w:szCs w:val="20"/>
              </w:rPr>
            </w:pPr>
            <w:r w:rsidRPr="00FD09BF">
              <w:rPr>
                <w:rFonts w:ascii="Arial" w:hAnsi="Arial" w:cs="Arial"/>
                <w:sz w:val="20"/>
                <w:szCs w:val="20"/>
              </w:rPr>
              <w:t>- Dây nhạc cụ</w:t>
            </w:r>
          </w:p>
        </w:tc>
        <w:tc>
          <w:tcPr>
            <w:tcW w:w="1161" w:type="pct"/>
            <w:shd w:val="clear" w:color="auto" w:fill="auto"/>
          </w:tcPr>
          <w:p w14:paraId="72085715"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7FA1FAA5"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6E7956CC"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21" w:type="pct"/>
            <w:gridSpan w:val="2"/>
            <w:shd w:val="clear" w:color="auto" w:fill="auto"/>
          </w:tcPr>
          <w:p w14:paraId="4003B410" w14:textId="77777777" w:rsidR="00EA4B3C" w:rsidRPr="00FD09BF" w:rsidRDefault="00EA4B3C" w:rsidP="00EF3EA4">
            <w:pPr>
              <w:rPr>
                <w:rFonts w:ascii="Arial" w:hAnsi="Arial" w:cs="Arial"/>
                <w:sz w:val="20"/>
                <w:szCs w:val="20"/>
              </w:rPr>
            </w:pPr>
            <w:r w:rsidRPr="00FD09BF">
              <w:rPr>
                <w:rFonts w:ascii="Arial" w:hAnsi="Arial" w:cs="Arial"/>
                <w:sz w:val="20"/>
                <w:szCs w:val="20"/>
              </w:rPr>
              <w:t>- Loại khác:</w:t>
            </w:r>
          </w:p>
        </w:tc>
        <w:tc>
          <w:tcPr>
            <w:tcW w:w="1161" w:type="pct"/>
            <w:shd w:val="clear" w:color="auto" w:fill="auto"/>
          </w:tcPr>
          <w:p w14:paraId="691FAFA3"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3C875588"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04198481" w14:textId="77777777" w:rsidR="00EA4B3C" w:rsidRPr="00FD09BF" w:rsidRDefault="00EA4B3C" w:rsidP="00EF3EA4">
            <w:pPr>
              <w:rPr>
                <w:rFonts w:ascii="Arial" w:hAnsi="Arial" w:cs="Arial"/>
                <w:sz w:val="20"/>
                <w:szCs w:val="20"/>
              </w:rPr>
            </w:pPr>
            <w:r w:rsidRPr="00FD09BF">
              <w:rPr>
                <w:rFonts w:ascii="Arial" w:hAnsi="Arial" w:cs="Arial"/>
                <w:sz w:val="20"/>
                <w:szCs w:val="20"/>
              </w:rPr>
              <w:t>9209.91</w:t>
            </w:r>
          </w:p>
        </w:tc>
        <w:tc>
          <w:tcPr>
            <w:tcW w:w="3221" w:type="pct"/>
            <w:gridSpan w:val="2"/>
            <w:shd w:val="clear" w:color="auto" w:fill="auto"/>
          </w:tcPr>
          <w:p w14:paraId="61FD0661" w14:textId="77777777" w:rsidR="00EA4B3C" w:rsidRPr="00FD09BF" w:rsidRDefault="00EA4B3C" w:rsidP="00EF3EA4">
            <w:pPr>
              <w:rPr>
                <w:rFonts w:ascii="Arial" w:hAnsi="Arial" w:cs="Arial"/>
                <w:sz w:val="20"/>
                <w:szCs w:val="20"/>
              </w:rPr>
            </w:pPr>
            <w:r w:rsidRPr="00FD09BF">
              <w:rPr>
                <w:rFonts w:ascii="Arial" w:hAnsi="Arial" w:cs="Arial"/>
                <w:sz w:val="20"/>
                <w:szCs w:val="20"/>
              </w:rPr>
              <w:t>- - Bộ phận và phụ kiện của đàn piano:</w:t>
            </w:r>
          </w:p>
        </w:tc>
        <w:tc>
          <w:tcPr>
            <w:tcW w:w="1161" w:type="pct"/>
            <w:shd w:val="clear" w:color="auto" w:fill="auto"/>
          </w:tcPr>
          <w:p w14:paraId="42EA95F3"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249DF171"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2EE91C79" w14:textId="77777777" w:rsidR="00EA4B3C" w:rsidRPr="00FD09BF" w:rsidRDefault="00EA4B3C" w:rsidP="00EF3EA4">
            <w:pPr>
              <w:rPr>
                <w:rFonts w:ascii="Arial" w:hAnsi="Arial" w:cs="Arial"/>
                <w:sz w:val="20"/>
                <w:szCs w:val="20"/>
              </w:rPr>
            </w:pPr>
            <w:r w:rsidRPr="00FD09BF">
              <w:rPr>
                <w:rFonts w:ascii="Arial" w:hAnsi="Arial" w:cs="Arial"/>
                <w:sz w:val="20"/>
                <w:szCs w:val="20"/>
              </w:rPr>
              <w:t>9209.92</w:t>
            </w:r>
          </w:p>
        </w:tc>
        <w:tc>
          <w:tcPr>
            <w:tcW w:w="3221" w:type="pct"/>
            <w:gridSpan w:val="2"/>
            <w:shd w:val="clear" w:color="auto" w:fill="auto"/>
          </w:tcPr>
          <w:p w14:paraId="3FF60E2C" w14:textId="77777777" w:rsidR="00EA4B3C" w:rsidRPr="00FD09BF" w:rsidRDefault="00EA4B3C" w:rsidP="00EF3EA4">
            <w:pPr>
              <w:rPr>
                <w:rFonts w:ascii="Arial" w:hAnsi="Arial" w:cs="Arial"/>
                <w:sz w:val="20"/>
                <w:szCs w:val="20"/>
              </w:rPr>
            </w:pPr>
            <w:r w:rsidRPr="00FD09BF">
              <w:rPr>
                <w:rFonts w:ascii="Arial" w:hAnsi="Arial" w:cs="Arial"/>
                <w:sz w:val="20"/>
                <w:szCs w:val="20"/>
              </w:rPr>
              <w:t>- - Bộ phận và phụ kiện cho nhạc cụ thuộc nhóm 92.02</w:t>
            </w:r>
          </w:p>
        </w:tc>
        <w:tc>
          <w:tcPr>
            <w:tcW w:w="1161" w:type="pct"/>
            <w:shd w:val="clear" w:color="auto" w:fill="auto"/>
          </w:tcPr>
          <w:p w14:paraId="5D8A7B02"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3A75F658"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5A443D3D" w14:textId="77777777" w:rsidR="00EA4B3C" w:rsidRPr="00FD09BF" w:rsidRDefault="00EA4B3C" w:rsidP="00EF3EA4">
            <w:pPr>
              <w:rPr>
                <w:rFonts w:ascii="Arial" w:hAnsi="Arial" w:cs="Arial"/>
                <w:sz w:val="20"/>
                <w:szCs w:val="20"/>
              </w:rPr>
            </w:pPr>
            <w:r w:rsidRPr="00FD09BF">
              <w:rPr>
                <w:rFonts w:ascii="Arial" w:hAnsi="Arial" w:cs="Arial"/>
                <w:sz w:val="20"/>
                <w:szCs w:val="20"/>
              </w:rPr>
              <w:t>9209.94</w:t>
            </w:r>
          </w:p>
        </w:tc>
        <w:tc>
          <w:tcPr>
            <w:tcW w:w="3221" w:type="pct"/>
            <w:gridSpan w:val="2"/>
            <w:shd w:val="clear" w:color="auto" w:fill="auto"/>
          </w:tcPr>
          <w:p w14:paraId="06EE280D" w14:textId="77777777" w:rsidR="00EA4B3C" w:rsidRPr="00FD09BF" w:rsidRDefault="00EA4B3C" w:rsidP="00EF3EA4">
            <w:pPr>
              <w:rPr>
                <w:rFonts w:ascii="Arial" w:hAnsi="Arial" w:cs="Arial"/>
                <w:sz w:val="20"/>
                <w:szCs w:val="20"/>
              </w:rPr>
            </w:pPr>
            <w:r w:rsidRPr="00FD09BF">
              <w:rPr>
                <w:rFonts w:ascii="Arial" w:hAnsi="Arial" w:cs="Arial"/>
                <w:sz w:val="20"/>
                <w:szCs w:val="20"/>
              </w:rPr>
              <w:t>- - Bộ phận và phụ kiện cho nhạc cụ thuộc nhóm 92.07</w:t>
            </w:r>
          </w:p>
        </w:tc>
        <w:tc>
          <w:tcPr>
            <w:tcW w:w="1161" w:type="pct"/>
            <w:shd w:val="clear" w:color="auto" w:fill="auto"/>
          </w:tcPr>
          <w:p w14:paraId="79833ADC"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5A33A99C"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5A786183" w14:textId="77777777" w:rsidR="00EA4B3C" w:rsidRPr="00FD09BF" w:rsidRDefault="00EA4B3C" w:rsidP="00EF3EA4">
            <w:pPr>
              <w:rPr>
                <w:rFonts w:ascii="Arial" w:hAnsi="Arial" w:cs="Arial"/>
                <w:sz w:val="20"/>
                <w:szCs w:val="20"/>
              </w:rPr>
            </w:pPr>
            <w:r w:rsidRPr="00FD09BF">
              <w:rPr>
                <w:rFonts w:ascii="Arial" w:hAnsi="Arial" w:cs="Arial"/>
                <w:sz w:val="20"/>
                <w:szCs w:val="20"/>
              </w:rPr>
              <w:t>9209.99</w:t>
            </w:r>
          </w:p>
        </w:tc>
        <w:tc>
          <w:tcPr>
            <w:tcW w:w="3221" w:type="pct"/>
            <w:gridSpan w:val="2"/>
            <w:shd w:val="clear" w:color="auto" w:fill="auto"/>
          </w:tcPr>
          <w:p w14:paraId="5741CCBC"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shd w:val="clear" w:color="auto" w:fill="auto"/>
          </w:tcPr>
          <w:p w14:paraId="12582297"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5B34D4D8"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0AFEACB4"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93.01</w:t>
            </w:r>
          </w:p>
        </w:tc>
        <w:tc>
          <w:tcPr>
            <w:tcW w:w="3221" w:type="pct"/>
            <w:gridSpan w:val="2"/>
            <w:shd w:val="clear" w:color="auto" w:fill="auto"/>
          </w:tcPr>
          <w:p w14:paraId="67341F80"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Vũ khí quân sự, trừ súng lục ổ quay, súng lục và các loại vũ khí thuộc nhóm 93.07.</w:t>
            </w:r>
          </w:p>
        </w:tc>
        <w:tc>
          <w:tcPr>
            <w:tcW w:w="1161" w:type="pct"/>
            <w:shd w:val="clear" w:color="auto" w:fill="auto"/>
          </w:tcPr>
          <w:p w14:paraId="55A94E7C"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2B5392B2"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14D64E98" w14:textId="77777777" w:rsidR="00EA4B3C" w:rsidRPr="00FD09BF" w:rsidRDefault="00EA4B3C" w:rsidP="00EF3EA4">
            <w:pPr>
              <w:rPr>
                <w:rFonts w:ascii="Arial" w:hAnsi="Arial" w:cs="Arial"/>
                <w:sz w:val="20"/>
                <w:szCs w:val="20"/>
              </w:rPr>
            </w:pPr>
            <w:r w:rsidRPr="00FD09BF">
              <w:rPr>
                <w:rFonts w:ascii="Arial" w:hAnsi="Arial" w:cs="Arial"/>
                <w:sz w:val="20"/>
                <w:szCs w:val="20"/>
              </w:rPr>
              <w:t>9301.10</w:t>
            </w:r>
          </w:p>
        </w:tc>
        <w:tc>
          <w:tcPr>
            <w:tcW w:w="3221" w:type="pct"/>
            <w:gridSpan w:val="2"/>
            <w:shd w:val="clear" w:color="auto" w:fill="auto"/>
          </w:tcPr>
          <w:p w14:paraId="7C91D4D0" w14:textId="77777777" w:rsidR="00EA4B3C" w:rsidRPr="00FD09BF" w:rsidRDefault="00EA4B3C" w:rsidP="00EF3EA4">
            <w:pPr>
              <w:rPr>
                <w:rFonts w:ascii="Arial" w:hAnsi="Arial" w:cs="Arial"/>
                <w:sz w:val="20"/>
                <w:szCs w:val="20"/>
              </w:rPr>
            </w:pPr>
            <w:r w:rsidRPr="00FD09BF">
              <w:rPr>
                <w:rFonts w:ascii="Arial" w:hAnsi="Arial" w:cs="Arial"/>
                <w:sz w:val="20"/>
                <w:szCs w:val="20"/>
              </w:rPr>
              <w:t>- Vũ khí pháo binh (ví dụ, súng, súng cối và súng moóc trê)</w:t>
            </w:r>
          </w:p>
        </w:tc>
        <w:tc>
          <w:tcPr>
            <w:tcW w:w="1161" w:type="pct"/>
            <w:shd w:val="clear" w:color="auto" w:fill="auto"/>
          </w:tcPr>
          <w:p w14:paraId="019E273A"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2B6B17CC"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402F7A1A" w14:textId="77777777" w:rsidR="00EA4B3C" w:rsidRPr="00FD09BF" w:rsidRDefault="00EA4B3C" w:rsidP="00EF3EA4">
            <w:pPr>
              <w:rPr>
                <w:rFonts w:ascii="Arial" w:hAnsi="Arial" w:cs="Arial"/>
                <w:sz w:val="20"/>
                <w:szCs w:val="20"/>
              </w:rPr>
            </w:pPr>
            <w:r w:rsidRPr="00FD09BF">
              <w:rPr>
                <w:rFonts w:ascii="Arial" w:hAnsi="Arial" w:cs="Arial"/>
                <w:sz w:val="20"/>
                <w:szCs w:val="20"/>
              </w:rPr>
              <w:t>9301.20</w:t>
            </w:r>
          </w:p>
        </w:tc>
        <w:tc>
          <w:tcPr>
            <w:tcW w:w="3221" w:type="pct"/>
            <w:gridSpan w:val="2"/>
            <w:shd w:val="clear" w:color="auto" w:fill="auto"/>
          </w:tcPr>
          <w:p w14:paraId="786C08B4" w14:textId="77777777" w:rsidR="00EA4B3C" w:rsidRPr="00FD09BF" w:rsidRDefault="00EA4B3C" w:rsidP="00EF3EA4">
            <w:pPr>
              <w:rPr>
                <w:rFonts w:ascii="Arial" w:hAnsi="Arial" w:cs="Arial"/>
                <w:sz w:val="20"/>
                <w:szCs w:val="20"/>
              </w:rPr>
            </w:pPr>
            <w:r w:rsidRPr="00FD09BF">
              <w:rPr>
                <w:rFonts w:ascii="Arial" w:hAnsi="Arial" w:cs="Arial"/>
                <w:sz w:val="20"/>
                <w:szCs w:val="20"/>
              </w:rPr>
              <w:t>- Bệ phóng tên lửa; súng phun lửa; súng phóng lựu đạn; ống phóng ngư lôi và các loại súng phóng tương tự</w:t>
            </w:r>
          </w:p>
        </w:tc>
        <w:tc>
          <w:tcPr>
            <w:tcW w:w="1161" w:type="pct"/>
            <w:shd w:val="clear" w:color="auto" w:fill="auto"/>
          </w:tcPr>
          <w:p w14:paraId="6396CE09"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0805E6E2"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467CAF7F" w14:textId="77777777" w:rsidR="00EA4B3C" w:rsidRPr="00FD09BF" w:rsidRDefault="00EA4B3C" w:rsidP="00EF3EA4">
            <w:pPr>
              <w:rPr>
                <w:rFonts w:ascii="Arial" w:hAnsi="Arial" w:cs="Arial"/>
                <w:sz w:val="20"/>
                <w:szCs w:val="20"/>
              </w:rPr>
            </w:pPr>
            <w:r w:rsidRPr="00FD09BF">
              <w:rPr>
                <w:rFonts w:ascii="Arial" w:hAnsi="Arial" w:cs="Arial"/>
                <w:sz w:val="20"/>
                <w:szCs w:val="20"/>
              </w:rPr>
              <w:t>9301.90</w:t>
            </w:r>
          </w:p>
        </w:tc>
        <w:tc>
          <w:tcPr>
            <w:tcW w:w="3221" w:type="pct"/>
            <w:gridSpan w:val="2"/>
            <w:shd w:val="clear" w:color="auto" w:fill="auto"/>
          </w:tcPr>
          <w:p w14:paraId="3865726E" w14:textId="77777777" w:rsidR="00EA4B3C" w:rsidRPr="00FD09BF" w:rsidRDefault="00EA4B3C" w:rsidP="00EF3EA4">
            <w:pPr>
              <w:rPr>
                <w:rFonts w:ascii="Arial" w:hAnsi="Arial" w:cs="Arial"/>
                <w:sz w:val="20"/>
                <w:szCs w:val="20"/>
              </w:rPr>
            </w:pPr>
            <w:r w:rsidRPr="00FD09BF">
              <w:rPr>
                <w:rFonts w:ascii="Arial" w:hAnsi="Arial" w:cs="Arial"/>
                <w:sz w:val="20"/>
                <w:szCs w:val="20"/>
              </w:rPr>
              <w:t>- Loại khác</w:t>
            </w:r>
          </w:p>
        </w:tc>
        <w:tc>
          <w:tcPr>
            <w:tcW w:w="1161" w:type="pct"/>
            <w:shd w:val="clear" w:color="auto" w:fill="auto"/>
          </w:tcPr>
          <w:p w14:paraId="26E3B0E4"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41E70F69"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65772D96"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9302.00</w:t>
            </w:r>
          </w:p>
        </w:tc>
        <w:tc>
          <w:tcPr>
            <w:tcW w:w="3221" w:type="pct"/>
            <w:gridSpan w:val="2"/>
            <w:shd w:val="clear" w:color="auto" w:fill="auto"/>
          </w:tcPr>
          <w:p w14:paraId="281CCA41"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Súng lục ổ quay và súng lục, trừ các loại thuộc nhóm 93.03 hoặc 93.04.</w:t>
            </w:r>
          </w:p>
        </w:tc>
        <w:tc>
          <w:tcPr>
            <w:tcW w:w="1161" w:type="pct"/>
            <w:shd w:val="clear" w:color="auto" w:fill="auto"/>
          </w:tcPr>
          <w:p w14:paraId="7387F5A1"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LVC 30% hoặc CTH</w:t>
            </w:r>
          </w:p>
        </w:tc>
      </w:tr>
      <w:tr w:rsidR="00EA4B3C" w:rsidRPr="00FD09BF" w14:paraId="4534115F"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5846F49A"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93.03</w:t>
            </w:r>
          </w:p>
        </w:tc>
        <w:tc>
          <w:tcPr>
            <w:tcW w:w="3221" w:type="pct"/>
            <w:gridSpan w:val="2"/>
            <w:shd w:val="clear" w:color="auto" w:fill="auto"/>
          </w:tcPr>
          <w:p w14:paraId="3522A065"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Súng cầm tay (firearm) khác và các loại tương tự hoạt động bằng cách đốt cháy lượng thuốc nổ đã nạp (ví dụ, súng shotgun thể thao và súng trường thể thao, súng cầm tay nạp đạn phía nòng, súng lục bắn pháo hiệu và các loại khác được thiết kế chỉ để phóng pháo hiệu, súng lục và súng lục ổ quay để bắn đạn giả, súng bắn gia súc giết mổ, súng phóng dây).</w:t>
            </w:r>
          </w:p>
        </w:tc>
        <w:tc>
          <w:tcPr>
            <w:tcW w:w="1161" w:type="pct"/>
            <w:shd w:val="clear" w:color="auto" w:fill="auto"/>
          </w:tcPr>
          <w:p w14:paraId="0C70247A"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1CE7B2D0"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798B3410" w14:textId="77777777" w:rsidR="00EA4B3C" w:rsidRPr="00FD09BF" w:rsidRDefault="00EA4B3C" w:rsidP="00EF3EA4">
            <w:pPr>
              <w:rPr>
                <w:rFonts w:ascii="Arial" w:hAnsi="Arial" w:cs="Arial"/>
                <w:sz w:val="20"/>
                <w:szCs w:val="20"/>
              </w:rPr>
            </w:pPr>
            <w:r w:rsidRPr="00FD09BF">
              <w:rPr>
                <w:rFonts w:ascii="Arial" w:hAnsi="Arial" w:cs="Arial"/>
                <w:sz w:val="20"/>
                <w:szCs w:val="20"/>
              </w:rPr>
              <w:t>9303.10</w:t>
            </w:r>
          </w:p>
        </w:tc>
        <w:tc>
          <w:tcPr>
            <w:tcW w:w="3221" w:type="pct"/>
            <w:gridSpan w:val="2"/>
            <w:shd w:val="clear" w:color="auto" w:fill="auto"/>
          </w:tcPr>
          <w:p w14:paraId="6C593FBF" w14:textId="77777777" w:rsidR="00EA4B3C" w:rsidRPr="00FD09BF" w:rsidRDefault="00EA4B3C" w:rsidP="00EF3EA4">
            <w:pPr>
              <w:rPr>
                <w:rFonts w:ascii="Arial" w:hAnsi="Arial" w:cs="Arial"/>
                <w:sz w:val="20"/>
                <w:szCs w:val="20"/>
              </w:rPr>
            </w:pPr>
            <w:r w:rsidRPr="00FD09BF">
              <w:rPr>
                <w:rFonts w:ascii="Arial" w:hAnsi="Arial" w:cs="Arial"/>
                <w:sz w:val="20"/>
                <w:szCs w:val="20"/>
              </w:rPr>
              <w:t>- Súng cầm tay nạp đạn phía nòng</w:t>
            </w:r>
          </w:p>
        </w:tc>
        <w:tc>
          <w:tcPr>
            <w:tcW w:w="1161" w:type="pct"/>
            <w:shd w:val="clear" w:color="auto" w:fill="auto"/>
          </w:tcPr>
          <w:p w14:paraId="36EF7EFE"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2A17EA88"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7FC3958C" w14:textId="77777777" w:rsidR="00EA4B3C" w:rsidRPr="00FD09BF" w:rsidRDefault="00EA4B3C" w:rsidP="00EF3EA4">
            <w:pPr>
              <w:rPr>
                <w:rFonts w:ascii="Arial" w:hAnsi="Arial" w:cs="Arial"/>
                <w:sz w:val="20"/>
                <w:szCs w:val="20"/>
              </w:rPr>
            </w:pPr>
            <w:r w:rsidRPr="00FD09BF">
              <w:rPr>
                <w:rFonts w:ascii="Arial" w:hAnsi="Arial" w:cs="Arial"/>
                <w:sz w:val="20"/>
                <w:szCs w:val="20"/>
              </w:rPr>
              <w:t>9303.20</w:t>
            </w:r>
          </w:p>
        </w:tc>
        <w:tc>
          <w:tcPr>
            <w:tcW w:w="3221" w:type="pct"/>
            <w:gridSpan w:val="2"/>
            <w:shd w:val="clear" w:color="auto" w:fill="auto"/>
          </w:tcPr>
          <w:p w14:paraId="0D4D20B6" w14:textId="77777777" w:rsidR="00EA4B3C" w:rsidRPr="00FD09BF" w:rsidRDefault="00EA4B3C" w:rsidP="00EF3EA4">
            <w:pPr>
              <w:rPr>
                <w:rFonts w:ascii="Arial" w:hAnsi="Arial" w:cs="Arial"/>
                <w:sz w:val="20"/>
                <w:szCs w:val="20"/>
              </w:rPr>
            </w:pPr>
            <w:r w:rsidRPr="00FD09BF">
              <w:rPr>
                <w:rFonts w:ascii="Arial" w:hAnsi="Arial" w:cs="Arial"/>
                <w:sz w:val="20"/>
                <w:szCs w:val="20"/>
              </w:rPr>
              <w:t>- Súng shotgun thể thao, súng shotgun săn hoặc súng shotgun bắn bia khác, kể cả súng trường - shotgun kết hợp (combination shotgun-rifles):</w:t>
            </w:r>
          </w:p>
        </w:tc>
        <w:tc>
          <w:tcPr>
            <w:tcW w:w="1161" w:type="pct"/>
            <w:shd w:val="clear" w:color="auto" w:fill="auto"/>
          </w:tcPr>
          <w:p w14:paraId="62EC9B8A"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0AEA5209"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728D1E5F" w14:textId="77777777" w:rsidR="00EA4B3C" w:rsidRPr="00FD09BF" w:rsidRDefault="00EA4B3C" w:rsidP="00EF3EA4">
            <w:pPr>
              <w:rPr>
                <w:rFonts w:ascii="Arial" w:hAnsi="Arial" w:cs="Arial"/>
                <w:sz w:val="20"/>
                <w:szCs w:val="20"/>
              </w:rPr>
            </w:pPr>
            <w:r w:rsidRPr="00FD09BF">
              <w:rPr>
                <w:rFonts w:ascii="Arial" w:hAnsi="Arial" w:cs="Arial"/>
                <w:sz w:val="20"/>
                <w:szCs w:val="20"/>
              </w:rPr>
              <w:t>9303.30</w:t>
            </w:r>
          </w:p>
        </w:tc>
        <w:tc>
          <w:tcPr>
            <w:tcW w:w="3221" w:type="pct"/>
            <w:gridSpan w:val="2"/>
            <w:shd w:val="clear" w:color="auto" w:fill="auto"/>
          </w:tcPr>
          <w:p w14:paraId="2AD320D8" w14:textId="77777777" w:rsidR="00EA4B3C" w:rsidRPr="00FD09BF" w:rsidRDefault="00EA4B3C" w:rsidP="00EF3EA4">
            <w:pPr>
              <w:rPr>
                <w:rFonts w:ascii="Arial" w:hAnsi="Arial" w:cs="Arial"/>
                <w:sz w:val="20"/>
                <w:szCs w:val="20"/>
              </w:rPr>
            </w:pPr>
            <w:r w:rsidRPr="00FD09BF">
              <w:rPr>
                <w:rFonts w:ascii="Arial" w:hAnsi="Arial" w:cs="Arial"/>
                <w:sz w:val="20"/>
                <w:szCs w:val="20"/>
              </w:rPr>
              <w:t>- Súng trường thể thao, súng trường săn hoặc súng trường bắn bia khác:</w:t>
            </w:r>
          </w:p>
        </w:tc>
        <w:tc>
          <w:tcPr>
            <w:tcW w:w="1161" w:type="pct"/>
            <w:shd w:val="clear" w:color="auto" w:fill="auto"/>
          </w:tcPr>
          <w:p w14:paraId="009FBB8A"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6EB5EC59"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5A59DFE3" w14:textId="77777777" w:rsidR="00EA4B3C" w:rsidRPr="00FD09BF" w:rsidRDefault="00EA4B3C" w:rsidP="00EF3EA4">
            <w:pPr>
              <w:rPr>
                <w:rFonts w:ascii="Arial" w:hAnsi="Arial" w:cs="Arial"/>
                <w:sz w:val="20"/>
                <w:szCs w:val="20"/>
              </w:rPr>
            </w:pPr>
            <w:r w:rsidRPr="00FD09BF">
              <w:rPr>
                <w:rFonts w:ascii="Arial" w:hAnsi="Arial" w:cs="Arial"/>
                <w:sz w:val="20"/>
                <w:szCs w:val="20"/>
              </w:rPr>
              <w:t>9303.90</w:t>
            </w:r>
          </w:p>
        </w:tc>
        <w:tc>
          <w:tcPr>
            <w:tcW w:w="3221" w:type="pct"/>
            <w:gridSpan w:val="2"/>
            <w:shd w:val="clear" w:color="auto" w:fill="auto"/>
          </w:tcPr>
          <w:p w14:paraId="44EEEAC8" w14:textId="77777777" w:rsidR="00EA4B3C" w:rsidRPr="00FD09BF" w:rsidRDefault="00EA4B3C" w:rsidP="00EF3EA4">
            <w:pPr>
              <w:rPr>
                <w:rFonts w:ascii="Arial" w:hAnsi="Arial" w:cs="Arial"/>
                <w:sz w:val="20"/>
                <w:szCs w:val="20"/>
              </w:rPr>
            </w:pPr>
            <w:r w:rsidRPr="00FD09BF">
              <w:rPr>
                <w:rFonts w:ascii="Arial" w:hAnsi="Arial" w:cs="Arial"/>
                <w:sz w:val="20"/>
                <w:szCs w:val="20"/>
              </w:rPr>
              <w:t>- Loại khác:</w:t>
            </w:r>
          </w:p>
        </w:tc>
        <w:tc>
          <w:tcPr>
            <w:tcW w:w="1161" w:type="pct"/>
            <w:shd w:val="clear" w:color="auto" w:fill="auto"/>
          </w:tcPr>
          <w:p w14:paraId="1CB1DE9D"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614A3AF2"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5438FED4"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9304.00</w:t>
            </w:r>
          </w:p>
        </w:tc>
        <w:tc>
          <w:tcPr>
            <w:tcW w:w="3221" w:type="pct"/>
            <w:gridSpan w:val="2"/>
            <w:shd w:val="clear" w:color="auto" w:fill="auto"/>
          </w:tcPr>
          <w:p w14:paraId="2994E575"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Vũ khí khác (ví dụ, súng và súng lục sử dụng lò xo, hơi hoặc khí ga, dùi cui), trừ các loại thuộc nhóm 93.07.</w:t>
            </w:r>
          </w:p>
        </w:tc>
        <w:tc>
          <w:tcPr>
            <w:tcW w:w="1161" w:type="pct"/>
            <w:shd w:val="clear" w:color="auto" w:fill="auto"/>
          </w:tcPr>
          <w:p w14:paraId="50337632"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LVC 30% hoặc CTH</w:t>
            </w:r>
          </w:p>
        </w:tc>
      </w:tr>
      <w:tr w:rsidR="00EA4B3C" w:rsidRPr="00FD09BF" w14:paraId="77BF32BC"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77C44D7F"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93.05</w:t>
            </w:r>
          </w:p>
        </w:tc>
        <w:tc>
          <w:tcPr>
            <w:tcW w:w="3221" w:type="pct"/>
            <w:gridSpan w:val="2"/>
            <w:shd w:val="clear" w:color="auto" w:fill="auto"/>
          </w:tcPr>
          <w:p w14:paraId="40DDFD71"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Bộ phận và phụ kiện của các loại vũ khí thuộc các nhóm từ 93.01 đến 93.04.</w:t>
            </w:r>
          </w:p>
        </w:tc>
        <w:tc>
          <w:tcPr>
            <w:tcW w:w="1161" w:type="pct"/>
            <w:shd w:val="clear" w:color="auto" w:fill="auto"/>
          </w:tcPr>
          <w:p w14:paraId="1F50BF14"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1F435E61"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7D0A59A5" w14:textId="77777777" w:rsidR="00EA4B3C" w:rsidRPr="00FD09BF" w:rsidRDefault="00EA4B3C" w:rsidP="00EF3EA4">
            <w:pPr>
              <w:rPr>
                <w:rFonts w:ascii="Arial" w:hAnsi="Arial" w:cs="Arial"/>
                <w:sz w:val="20"/>
                <w:szCs w:val="20"/>
              </w:rPr>
            </w:pPr>
            <w:r w:rsidRPr="00FD09BF">
              <w:rPr>
                <w:rFonts w:ascii="Arial" w:hAnsi="Arial" w:cs="Arial"/>
                <w:sz w:val="20"/>
                <w:szCs w:val="20"/>
              </w:rPr>
              <w:t>9305.10</w:t>
            </w:r>
          </w:p>
        </w:tc>
        <w:tc>
          <w:tcPr>
            <w:tcW w:w="3221" w:type="pct"/>
            <w:gridSpan w:val="2"/>
            <w:shd w:val="clear" w:color="auto" w:fill="auto"/>
          </w:tcPr>
          <w:p w14:paraId="111DF8D1" w14:textId="77777777" w:rsidR="00EA4B3C" w:rsidRPr="00FD09BF" w:rsidRDefault="00EA4B3C" w:rsidP="00EF3EA4">
            <w:pPr>
              <w:rPr>
                <w:rFonts w:ascii="Arial" w:hAnsi="Arial" w:cs="Arial"/>
                <w:sz w:val="20"/>
                <w:szCs w:val="20"/>
              </w:rPr>
            </w:pPr>
            <w:r w:rsidRPr="00FD09BF">
              <w:rPr>
                <w:rFonts w:ascii="Arial" w:hAnsi="Arial" w:cs="Arial"/>
                <w:sz w:val="20"/>
                <w:szCs w:val="20"/>
              </w:rPr>
              <w:t>- Của súng lục ổ quay hoặc súng lục</w:t>
            </w:r>
          </w:p>
        </w:tc>
        <w:tc>
          <w:tcPr>
            <w:tcW w:w="1161" w:type="pct"/>
            <w:shd w:val="clear" w:color="auto" w:fill="auto"/>
          </w:tcPr>
          <w:p w14:paraId="45DF36BA"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208DE78E"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76887CC9" w14:textId="77777777" w:rsidR="00EA4B3C" w:rsidRPr="00FD09BF" w:rsidRDefault="00EA4B3C" w:rsidP="00EF3EA4">
            <w:pPr>
              <w:rPr>
                <w:rFonts w:ascii="Arial" w:hAnsi="Arial" w:cs="Arial"/>
                <w:sz w:val="20"/>
                <w:szCs w:val="20"/>
              </w:rPr>
            </w:pPr>
            <w:r w:rsidRPr="00FD09BF">
              <w:rPr>
                <w:rFonts w:ascii="Arial" w:hAnsi="Arial" w:cs="Arial"/>
                <w:sz w:val="20"/>
                <w:szCs w:val="20"/>
              </w:rPr>
              <w:t>9305.20</w:t>
            </w:r>
          </w:p>
        </w:tc>
        <w:tc>
          <w:tcPr>
            <w:tcW w:w="3221" w:type="pct"/>
            <w:gridSpan w:val="2"/>
            <w:shd w:val="clear" w:color="auto" w:fill="auto"/>
          </w:tcPr>
          <w:p w14:paraId="6D282B25" w14:textId="77777777" w:rsidR="00EA4B3C" w:rsidRPr="00FD09BF" w:rsidRDefault="00EA4B3C" w:rsidP="00EF3EA4">
            <w:pPr>
              <w:rPr>
                <w:rFonts w:ascii="Arial" w:hAnsi="Arial" w:cs="Arial"/>
                <w:sz w:val="20"/>
                <w:szCs w:val="20"/>
              </w:rPr>
            </w:pPr>
            <w:r w:rsidRPr="00FD09BF">
              <w:rPr>
                <w:rFonts w:ascii="Arial" w:hAnsi="Arial" w:cs="Arial"/>
                <w:sz w:val="20"/>
                <w:szCs w:val="20"/>
              </w:rPr>
              <w:t>- Của súng shotgun hoặc súng trường thuộc nhóm 93.03</w:t>
            </w:r>
          </w:p>
        </w:tc>
        <w:tc>
          <w:tcPr>
            <w:tcW w:w="1161" w:type="pct"/>
            <w:shd w:val="clear" w:color="auto" w:fill="auto"/>
          </w:tcPr>
          <w:p w14:paraId="390C1BA9"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74D60DB5"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7EF8FF29"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21" w:type="pct"/>
            <w:gridSpan w:val="2"/>
            <w:shd w:val="clear" w:color="auto" w:fill="auto"/>
          </w:tcPr>
          <w:p w14:paraId="3161BA29" w14:textId="77777777" w:rsidR="00EA4B3C" w:rsidRPr="00FD09BF" w:rsidRDefault="00EA4B3C" w:rsidP="00EF3EA4">
            <w:pPr>
              <w:rPr>
                <w:rFonts w:ascii="Arial" w:hAnsi="Arial" w:cs="Arial"/>
                <w:sz w:val="20"/>
                <w:szCs w:val="20"/>
              </w:rPr>
            </w:pPr>
            <w:r w:rsidRPr="00FD09BF">
              <w:rPr>
                <w:rFonts w:ascii="Arial" w:hAnsi="Arial" w:cs="Arial"/>
                <w:sz w:val="20"/>
                <w:szCs w:val="20"/>
              </w:rPr>
              <w:t>- Loại khác:</w:t>
            </w:r>
          </w:p>
        </w:tc>
        <w:tc>
          <w:tcPr>
            <w:tcW w:w="1161" w:type="pct"/>
            <w:shd w:val="clear" w:color="auto" w:fill="auto"/>
          </w:tcPr>
          <w:p w14:paraId="0D2F90E3"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1B89F2C2"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52D8D044" w14:textId="77777777" w:rsidR="00EA4B3C" w:rsidRPr="00FD09BF" w:rsidRDefault="00EA4B3C" w:rsidP="00EF3EA4">
            <w:pPr>
              <w:rPr>
                <w:rFonts w:ascii="Arial" w:hAnsi="Arial" w:cs="Arial"/>
                <w:sz w:val="20"/>
                <w:szCs w:val="20"/>
              </w:rPr>
            </w:pPr>
            <w:r w:rsidRPr="00FD09BF">
              <w:rPr>
                <w:rFonts w:ascii="Arial" w:hAnsi="Arial" w:cs="Arial"/>
                <w:sz w:val="20"/>
                <w:szCs w:val="20"/>
              </w:rPr>
              <w:t>9305.91</w:t>
            </w:r>
          </w:p>
        </w:tc>
        <w:tc>
          <w:tcPr>
            <w:tcW w:w="3221" w:type="pct"/>
            <w:gridSpan w:val="2"/>
            <w:shd w:val="clear" w:color="auto" w:fill="auto"/>
          </w:tcPr>
          <w:p w14:paraId="62BA8FC0" w14:textId="77777777" w:rsidR="00EA4B3C" w:rsidRPr="00FD09BF" w:rsidRDefault="00EA4B3C" w:rsidP="00EF3EA4">
            <w:pPr>
              <w:rPr>
                <w:rFonts w:ascii="Arial" w:hAnsi="Arial" w:cs="Arial"/>
                <w:sz w:val="20"/>
                <w:szCs w:val="20"/>
              </w:rPr>
            </w:pPr>
            <w:r w:rsidRPr="00FD09BF">
              <w:rPr>
                <w:rFonts w:ascii="Arial" w:hAnsi="Arial" w:cs="Arial"/>
                <w:sz w:val="20"/>
                <w:szCs w:val="20"/>
              </w:rPr>
              <w:t>- - Của vũ khí quân sự thuộc nhóm 93.01:</w:t>
            </w:r>
          </w:p>
        </w:tc>
        <w:tc>
          <w:tcPr>
            <w:tcW w:w="1161" w:type="pct"/>
            <w:shd w:val="clear" w:color="auto" w:fill="auto"/>
          </w:tcPr>
          <w:p w14:paraId="2A29AACB"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4027F994"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1632BB1F" w14:textId="77777777" w:rsidR="00EA4B3C" w:rsidRPr="00FD09BF" w:rsidRDefault="00EA4B3C" w:rsidP="00EF3EA4">
            <w:pPr>
              <w:rPr>
                <w:rFonts w:ascii="Arial" w:hAnsi="Arial" w:cs="Arial"/>
                <w:sz w:val="20"/>
                <w:szCs w:val="20"/>
              </w:rPr>
            </w:pPr>
            <w:r w:rsidRPr="00FD09BF">
              <w:rPr>
                <w:rFonts w:ascii="Arial" w:hAnsi="Arial" w:cs="Arial"/>
                <w:sz w:val="20"/>
                <w:szCs w:val="20"/>
              </w:rPr>
              <w:t>9305.99</w:t>
            </w:r>
          </w:p>
        </w:tc>
        <w:tc>
          <w:tcPr>
            <w:tcW w:w="3221" w:type="pct"/>
            <w:gridSpan w:val="2"/>
            <w:shd w:val="clear" w:color="auto" w:fill="auto"/>
          </w:tcPr>
          <w:p w14:paraId="3341420B"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shd w:val="clear" w:color="auto" w:fill="auto"/>
          </w:tcPr>
          <w:p w14:paraId="698F7929"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0E848DF8"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589E7AE1"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93.06</w:t>
            </w:r>
          </w:p>
        </w:tc>
        <w:tc>
          <w:tcPr>
            <w:tcW w:w="3221" w:type="pct"/>
            <w:gridSpan w:val="2"/>
            <w:shd w:val="clear" w:color="auto" w:fill="auto"/>
          </w:tcPr>
          <w:p w14:paraId="52DCFAF4"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Bom, lựu đạn, ngư lôi, mìn, tên lửa và các loại đạn dược tương tự và bộ phận của chúng; đạn cát tút (cartridge) và các loại đạn khác và đầu đạn và các bộ phận của chúng, kể cả nùi đạn gém và nùi đạn cát tút (cartridge).</w:t>
            </w:r>
          </w:p>
        </w:tc>
        <w:tc>
          <w:tcPr>
            <w:tcW w:w="1161" w:type="pct"/>
            <w:shd w:val="clear" w:color="auto" w:fill="auto"/>
          </w:tcPr>
          <w:p w14:paraId="02944E18"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27ECAE53"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0E470CC2"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21" w:type="pct"/>
            <w:gridSpan w:val="2"/>
            <w:shd w:val="clear" w:color="auto" w:fill="auto"/>
          </w:tcPr>
          <w:p w14:paraId="56C138A8" w14:textId="77777777" w:rsidR="00EA4B3C" w:rsidRPr="00FD09BF" w:rsidRDefault="00EA4B3C" w:rsidP="00EF3EA4">
            <w:pPr>
              <w:rPr>
                <w:rFonts w:ascii="Arial" w:hAnsi="Arial" w:cs="Arial"/>
                <w:sz w:val="20"/>
                <w:szCs w:val="20"/>
              </w:rPr>
            </w:pPr>
            <w:r w:rsidRPr="00FD09BF">
              <w:rPr>
                <w:rFonts w:ascii="Arial" w:hAnsi="Arial" w:cs="Arial"/>
                <w:sz w:val="20"/>
                <w:szCs w:val="20"/>
              </w:rPr>
              <w:t>- Đạn cát tút (cartridge) cho súng shotgun và các bộ phận của chúng; đạn viên cho súng hơi:</w:t>
            </w:r>
          </w:p>
        </w:tc>
        <w:tc>
          <w:tcPr>
            <w:tcW w:w="1161" w:type="pct"/>
            <w:shd w:val="clear" w:color="auto" w:fill="auto"/>
          </w:tcPr>
          <w:p w14:paraId="4DA75820"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519907E0"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3DE872CE" w14:textId="77777777" w:rsidR="00EA4B3C" w:rsidRPr="00FD09BF" w:rsidRDefault="00EA4B3C" w:rsidP="00EF3EA4">
            <w:pPr>
              <w:rPr>
                <w:rFonts w:ascii="Arial" w:hAnsi="Arial" w:cs="Arial"/>
                <w:sz w:val="20"/>
                <w:szCs w:val="20"/>
              </w:rPr>
            </w:pPr>
            <w:r w:rsidRPr="00FD09BF">
              <w:rPr>
                <w:rFonts w:ascii="Arial" w:hAnsi="Arial" w:cs="Arial"/>
                <w:sz w:val="20"/>
                <w:szCs w:val="20"/>
              </w:rPr>
              <w:t>9306.21</w:t>
            </w:r>
          </w:p>
        </w:tc>
        <w:tc>
          <w:tcPr>
            <w:tcW w:w="3221" w:type="pct"/>
            <w:gridSpan w:val="2"/>
            <w:shd w:val="clear" w:color="auto" w:fill="auto"/>
          </w:tcPr>
          <w:p w14:paraId="19891BB6" w14:textId="77777777" w:rsidR="00EA4B3C" w:rsidRPr="00FD09BF" w:rsidRDefault="00EA4B3C" w:rsidP="00EF3EA4">
            <w:pPr>
              <w:rPr>
                <w:rFonts w:ascii="Arial" w:hAnsi="Arial" w:cs="Arial"/>
                <w:sz w:val="20"/>
                <w:szCs w:val="20"/>
              </w:rPr>
            </w:pPr>
            <w:r w:rsidRPr="00FD09BF">
              <w:rPr>
                <w:rFonts w:ascii="Arial" w:hAnsi="Arial" w:cs="Arial"/>
                <w:sz w:val="20"/>
                <w:szCs w:val="20"/>
              </w:rPr>
              <w:t>- - Đạn cát tút (cartridge)</w:t>
            </w:r>
          </w:p>
        </w:tc>
        <w:tc>
          <w:tcPr>
            <w:tcW w:w="1161" w:type="pct"/>
            <w:shd w:val="clear" w:color="auto" w:fill="auto"/>
          </w:tcPr>
          <w:p w14:paraId="3BF8C48C"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3FC0EC84"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76CFEE1E" w14:textId="77777777" w:rsidR="00EA4B3C" w:rsidRPr="00FD09BF" w:rsidRDefault="00EA4B3C" w:rsidP="00EF3EA4">
            <w:pPr>
              <w:rPr>
                <w:rFonts w:ascii="Arial" w:hAnsi="Arial" w:cs="Arial"/>
                <w:sz w:val="20"/>
                <w:szCs w:val="20"/>
              </w:rPr>
            </w:pPr>
            <w:r w:rsidRPr="00FD09BF">
              <w:rPr>
                <w:rFonts w:ascii="Arial" w:hAnsi="Arial" w:cs="Arial"/>
                <w:sz w:val="20"/>
                <w:szCs w:val="20"/>
              </w:rPr>
              <w:t>9306.29</w:t>
            </w:r>
          </w:p>
        </w:tc>
        <w:tc>
          <w:tcPr>
            <w:tcW w:w="3221" w:type="pct"/>
            <w:gridSpan w:val="2"/>
            <w:shd w:val="clear" w:color="auto" w:fill="auto"/>
          </w:tcPr>
          <w:p w14:paraId="21EEFB9F"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shd w:val="clear" w:color="auto" w:fill="auto"/>
          </w:tcPr>
          <w:p w14:paraId="6837CD03"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16A9EB0A"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673E6A87" w14:textId="77777777" w:rsidR="00EA4B3C" w:rsidRPr="00FD09BF" w:rsidRDefault="00EA4B3C" w:rsidP="00EF3EA4">
            <w:pPr>
              <w:rPr>
                <w:rFonts w:ascii="Arial" w:hAnsi="Arial" w:cs="Arial"/>
                <w:sz w:val="20"/>
                <w:szCs w:val="20"/>
              </w:rPr>
            </w:pPr>
            <w:r w:rsidRPr="00FD09BF">
              <w:rPr>
                <w:rFonts w:ascii="Arial" w:hAnsi="Arial" w:cs="Arial"/>
                <w:sz w:val="20"/>
                <w:szCs w:val="20"/>
              </w:rPr>
              <w:t>9306.30</w:t>
            </w:r>
          </w:p>
        </w:tc>
        <w:tc>
          <w:tcPr>
            <w:tcW w:w="3221" w:type="pct"/>
            <w:gridSpan w:val="2"/>
            <w:shd w:val="clear" w:color="auto" w:fill="auto"/>
          </w:tcPr>
          <w:p w14:paraId="6089B06E" w14:textId="77777777" w:rsidR="00EA4B3C" w:rsidRPr="00FD09BF" w:rsidRDefault="00EA4B3C" w:rsidP="00EF3EA4">
            <w:pPr>
              <w:rPr>
                <w:rFonts w:ascii="Arial" w:hAnsi="Arial" w:cs="Arial"/>
                <w:sz w:val="20"/>
                <w:szCs w:val="20"/>
              </w:rPr>
            </w:pPr>
            <w:r w:rsidRPr="00FD09BF">
              <w:rPr>
                <w:rFonts w:ascii="Arial" w:hAnsi="Arial" w:cs="Arial"/>
                <w:sz w:val="20"/>
                <w:szCs w:val="20"/>
              </w:rPr>
              <w:t>- Đạn cát tút (cartridge) khác và các bộ phận của chúng:</w:t>
            </w:r>
          </w:p>
        </w:tc>
        <w:tc>
          <w:tcPr>
            <w:tcW w:w="1161" w:type="pct"/>
            <w:shd w:val="clear" w:color="auto" w:fill="auto"/>
          </w:tcPr>
          <w:p w14:paraId="1D4261AD"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51E858FC"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0FAA9329" w14:textId="77777777" w:rsidR="00EA4B3C" w:rsidRPr="00FD09BF" w:rsidRDefault="00EA4B3C" w:rsidP="00EF3EA4">
            <w:pPr>
              <w:rPr>
                <w:rFonts w:ascii="Arial" w:hAnsi="Arial" w:cs="Arial"/>
                <w:sz w:val="20"/>
                <w:szCs w:val="20"/>
              </w:rPr>
            </w:pPr>
            <w:r w:rsidRPr="00FD09BF">
              <w:rPr>
                <w:rFonts w:ascii="Arial" w:hAnsi="Arial" w:cs="Arial"/>
                <w:sz w:val="20"/>
                <w:szCs w:val="20"/>
              </w:rPr>
              <w:t>9306.90</w:t>
            </w:r>
          </w:p>
        </w:tc>
        <w:tc>
          <w:tcPr>
            <w:tcW w:w="3221" w:type="pct"/>
            <w:gridSpan w:val="2"/>
            <w:shd w:val="clear" w:color="auto" w:fill="auto"/>
          </w:tcPr>
          <w:p w14:paraId="1DDC4C09" w14:textId="77777777" w:rsidR="00EA4B3C" w:rsidRPr="00FD09BF" w:rsidRDefault="00EA4B3C" w:rsidP="00EF3EA4">
            <w:pPr>
              <w:rPr>
                <w:rFonts w:ascii="Arial" w:hAnsi="Arial" w:cs="Arial"/>
                <w:sz w:val="20"/>
                <w:szCs w:val="20"/>
              </w:rPr>
            </w:pPr>
            <w:r w:rsidRPr="00FD09BF">
              <w:rPr>
                <w:rFonts w:ascii="Arial" w:hAnsi="Arial" w:cs="Arial"/>
                <w:sz w:val="20"/>
                <w:szCs w:val="20"/>
              </w:rPr>
              <w:t>- Loại khác:</w:t>
            </w:r>
          </w:p>
        </w:tc>
        <w:tc>
          <w:tcPr>
            <w:tcW w:w="1161" w:type="pct"/>
            <w:shd w:val="clear" w:color="auto" w:fill="auto"/>
          </w:tcPr>
          <w:p w14:paraId="275DBB54"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6AE042A0"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59AAA2B9"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9307.00</w:t>
            </w:r>
          </w:p>
        </w:tc>
        <w:tc>
          <w:tcPr>
            <w:tcW w:w="3221" w:type="pct"/>
            <w:gridSpan w:val="2"/>
            <w:shd w:val="clear" w:color="auto" w:fill="auto"/>
          </w:tcPr>
          <w:p w14:paraId="0231719F"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Kiếm, đoản kiếm, lưỡi lê, giáo và các loại vũ khí tương tự và bộ phận của chúng, vỏ và bao cho chúng.</w:t>
            </w:r>
          </w:p>
        </w:tc>
        <w:tc>
          <w:tcPr>
            <w:tcW w:w="1161" w:type="pct"/>
            <w:shd w:val="clear" w:color="auto" w:fill="auto"/>
          </w:tcPr>
          <w:p w14:paraId="3DE08F25"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LVC 30% hoặc CTH</w:t>
            </w:r>
          </w:p>
        </w:tc>
      </w:tr>
      <w:tr w:rsidR="00EA4B3C" w:rsidRPr="00FD09BF" w14:paraId="0AF26618"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3868F035"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94.01</w:t>
            </w:r>
          </w:p>
        </w:tc>
        <w:tc>
          <w:tcPr>
            <w:tcW w:w="3221" w:type="pct"/>
            <w:gridSpan w:val="2"/>
            <w:shd w:val="clear" w:color="auto" w:fill="auto"/>
          </w:tcPr>
          <w:p w14:paraId="2CD3F34D"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Ghế ngồi (trừ các loại thuộc nhóm 94.02), có hoặc không chuyển được thành giường, và bộ phận của chúng.</w:t>
            </w:r>
          </w:p>
        </w:tc>
        <w:tc>
          <w:tcPr>
            <w:tcW w:w="1161" w:type="pct"/>
            <w:shd w:val="clear" w:color="auto" w:fill="auto"/>
          </w:tcPr>
          <w:p w14:paraId="5A29A6D7"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5B93FD87"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10434DFC" w14:textId="77777777" w:rsidR="00EA4B3C" w:rsidRPr="00FD09BF" w:rsidRDefault="00EA4B3C" w:rsidP="00EF3EA4">
            <w:pPr>
              <w:rPr>
                <w:rFonts w:ascii="Arial" w:hAnsi="Arial" w:cs="Arial"/>
                <w:sz w:val="20"/>
                <w:szCs w:val="20"/>
              </w:rPr>
            </w:pPr>
            <w:r w:rsidRPr="00FD09BF">
              <w:rPr>
                <w:rFonts w:ascii="Arial" w:hAnsi="Arial" w:cs="Arial"/>
                <w:sz w:val="20"/>
                <w:szCs w:val="20"/>
              </w:rPr>
              <w:t>9401.10</w:t>
            </w:r>
          </w:p>
        </w:tc>
        <w:tc>
          <w:tcPr>
            <w:tcW w:w="3221" w:type="pct"/>
            <w:gridSpan w:val="2"/>
            <w:shd w:val="clear" w:color="auto" w:fill="auto"/>
          </w:tcPr>
          <w:p w14:paraId="011376EC" w14:textId="77777777" w:rsidR="00EA4B3C" w:rsidRPr="00FD09BF" w:rsidRDefault="00EA4B3C" w:rsidP="00EF3EA4">
            <w:pPr>
              <w:rPr>
                <w:rFonts w:ascii="Arial" w:hAnsi="Arial" w:cs="Arial"/>
                <w:sz w:val="20"/>
                <w:szCs w:val="20"/>
              </w:rPr>
            </w:pPr>
            <w:r w:rsidRPr="00FD09BF">
              <w:rPr>
                <w:rFonts w:ascii="Arial" w:hAnsi="Arial" w:cs="Arial"/>
                <w:sz w:val="20"/>
                <w:szCs w:val="20"/>
              </w:rPr>
              <w:t>- Ghế dùng cho phương tiện bay</w:t>
            </w:r>
          </w:p>
        </w:tc>
        <w:tc>
          <w:tcPr>
            <w:tcW w:w="1161" w:type="pct"/>
            <w:shd w:val="clear" w:color="auto" w:fill="auto"/>
          </w:tcPr>
          <w:p w14:paraId="62C5DBF4"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40ECD611"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5771F9D6" w14:textId="77777777" w:rsidR="00EA4B3C" w:rsidRPr="00FD09BF" w:rsidRDefault="00EA4B3C" w:rsidP="00EF3EA4">
            <w:pPr>
              <w:rPr>
                <w:rFonts w:ascii="Arial" w:hAnsi="Arial" w:cs="Arial"/>
                <w:sz w:val="20"/>
                <w:szCs w:val="20"/>
              </w:rPr>
            </w:pPr>
            <w:r w:rsidRPr="00FD09BF">
              <w:rPr>
                <w:rFonts w:ascii="Arial" w:hAnsi="Arial" w:cs="Arial"/>
                <w:sz w:val="20"/>
                <w:szCs w:val="20"/>
              </w:rPr>
              <w:t>9401.20</w:t>
            </w:r>
          </w:p>
        </w:tc>
        <w:tc>
          <w:tcPr>
            <w:tcW w:w="3221" w:type="pct"/>
            <w:gridSpan w:val="2"/>
            <w:shd w:val="clear" w:color="auto" w:fill="auto"/>
          </w:tcPr>
          <w:p w14:paraId="4A8A5FC2" w14:textId="77777777" w:rsidR="00EA4B3C" w:rsidRPr="00FD09BF" w:rsidRDefault="00EA4B3C" w:rsidP="00EF3EA4">
            <w:pPr>
              <w:rPr>
                <w:rFonts w:ascii="Arial" w:hAnsi="Arial" w:cs="Arial"/>
                <w:sz w:val="20"/>
                <w:szCs w:val="20"/>
              </w:rPr>
            </w:pPr>
            <w:r w:rsidRPr="00FD09BF">
              <w:rPr>
                <w:rFonts w:ascii="Arial" w:hAnsi="Arial" w:cs="Arial"/>
                <w:sz w:val="20"/>
                <w:szCs w:val="20"/>
              </w:rPr>
              <w:t>- Ghế dùng cho xe có động cơ:</w:t>
            </w:r>
          </w:p>
        </w:tc>
        <w:tc>
          <w:tcPr>
            <w:tcW w:w="1161" w:type="pct"/>
            <w:shd w:val="clear" w:color="auto" w:fill="auto"/>
          </w:tcPr>
          <w:p w14:paraId="39886739"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0154451A"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58DD1447" w14:textId="77777777" w:rsidR="00EA4B3C" w:rsidRPr="00FD09BF" w:rsidRDefault="00EA4B3C" w:rsidP="00EF3EA4">
            <w:pPr>
              <w:rPr>
                <w:rFonts w:ascii="Arial" w:hAnsi="Arial" w:cs="Arial"/>
                <w:sz w:val="20"/>
                <w:szCs w:val="20"/>
              </w:rPr>
            </w:pPr>
          </w:p>
        </w:tc>
        <w:tc>
          <w:tcPr>
            <w:tcW w:w="3221" w:type="pct"/>
            <w:gridSpan w:val="2"/>
            <w:shd w:val="clear" w:color="auto" w:fill="auto"/>
          </w:tcPr>
          <w:p w14:paraId="345FDA49" w14:textId="77777777" w:rsidR="00EA4B3C" w:rsidRPr="00FD09BF" w:rsidRDefault="00EA4B3C" w:rsidP="00EF3EA4">
            <w:pPr>
              <w:rPr>
                <w:rFonts w:ascii="Arial" w:hAnsi="Arial" w:cs="Arial"/>
                <w:sz w:val="20"/>
                <w:szCs w:val="20"/>
              </w:rPr>
            </w:pPr>
            <w:r w:rsidRPr="00FD09BF">
              <w:rPr>
                <w:rFonts w:ascii="Arial" w:hAnsi="Arial" w:cs="Arial"/>
                <w:sz w:val="20"/>
                <w:szCs w:val="20"/>
              </w:rPr>
              <w:t>- Ghế quay có điều chỉnh độ cao:</w:t>
            </w:r>
          </w:p>
        </w:tc>
        <w:tc>
          <w:tcPr>
            <w:tcW w:w="1161" w:type="pct"/>
            <w:shd w:val="clear" w:color="auto" w:fill="auto"/>
          </w:tcPr>
          <w:p w14:paraId="5C45EAF9" w14:textId="77777777" w:rsidR="00EA4B3C" w:rsidRPr="00FD09BF" w:rsidRDefault="00EA4B3C" w:rsidP="00EF3EA4">
            <w:pPr>
              <w:rPr>
                <w:rFonts w:ascii="Arial" w:hAnsi="Arial" w:cs="Arial"/>
                <w:sz w:val="20"/>
                <w:szCs w:val="20"/>
              </w:rPr>
            </w:pPr>
          </w:p>
        </w:tc>
      </w:tr>
      <w:tr w:rsidR="00EA4B3C" w:rsidRPr="00FD09BF" w14:paraId="770EC007"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18EBA67A" w14:textId="77777777" w:rsidR="00EA4B3C" w:rsidRPr="00FD09BF" w:rsidRDefault="00EA4B3C" w:rsidP="00EF3EA4">
            <w:pPr>
              <w:rPr>
                <w:rFonts w:ascii="Arial" w:hAnsi="Arial" w:cs="Arial"/>
                <w:sz w:val="20"/>
                <w:szCs w:val="20"/>
              </w:rPr>
            </w:pPr>
            <w:r w:rsidRPr="00FD09BF">
              <w:rPr>
                <w:rFonts w:ascii="Arial" w:hAnsi="Arial" w:cs="Arial"/>
                <w:sz w:val="20"/>
                <w:szCs w:val="20"/>
              </w:rPr>
              <w:t>9401.31</w:t>
            </w:r>
          </w:p>
        </w:tc>
        <w:tc>
          <w:tcPr>
            <w:tcW w:w="3221" w:type="pct"/>
            <w:gridSpan w:val="2"/>
            <w:shd w:val="clear" w:color="auto" w:fill="auto"/>
          </w:tcPr>
          <w:p w14:paraId="235E5A5C" w14:textId="77777777" w:rsidR="00EA4B3C" w:rsidRPr="00FD09BF" w:rsidRDefault="00EA4B3C" w:rsidP="00EF3EA4">
            <w:pPr>
              <w:rPr>
                <w:rFonts w:ascii="Arial" w:hAnsi="Arial" w:cs="Arial"/>
                <w:sz w:val="20"/>
                <w:szCs w:val="20"/>
              </w:rPr>
            </w:pPr>
            <w:r w:rsidRPr="00FD09BF">
              <w:rPr>
                <w:rFonts w:ascii="Arial" w:hAnsi="Arial" w:cs="Arial"/>
                <w:sz w:val="20"/>
                <w:szCs w:val="20"/>
              </w:rPr>
              <w:t>- - Bằng gỗ</w:t>
            </w:r>
          </w:p>
        </w:tc>
        <w:tc>
          <w:tcPr>
            <w:tcW w:w="1161" w:type="pct"/>
            <w:shd w:val="clear" w:color="auto" w:fill="auto"/>
          </w:tcPr>
          <w:p w14:paraId="75BD37B3"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7D218F6E"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0BE9C7A7" w14:textId="77777777" w:rsidR="00EA4B3C" w:rsidRPr="00FD09BF" w:rsidRDefault="00EA4B3C" w:rsidP="00EF3EA4">
            <w:pPr>
              <w:rPr>
                <w:rFonts w:ascii="Arial" w:hAnsi="Arial" w:cs="Arial"/>
                <w:sz w:val="20"/>
                <w:szCs w:val="20"/>
              </w:rPr>
            </w:pPr>
            <w:r w:rsidRPr="00FD09BF">
              <w:rPr>
                <w:rFonts w:ascii="Arial" w:hAnsi="Arial" w:cs="Arial"/>
                <w:sz w:val="20"/>
                <w:szCs w:val="20"/>
              </w:rPr>
              <w:t>9401.39</w:t>
            </w:r>
          </w:p>
        </w:tc>
        <w:tc>
          <w:tcPr>
            <w:tcW w:w="3221" w:type="pct"/>
            <w:gridSpan w:val="2"/>
            <w:shd w:val="clear" w:color="auto" w:fill="auto"/>
          </w:tcPr>
          <w:p w14:paraId="229D15EE"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shd w:val="clear" w:color="auto" w:fill="auto"/>
          </w:tcPr>
          <w:p w14:paraId="7F5F1124"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6D4A758C"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0B886AD2" w14:textId="77777777" w:rsidR="00EA4B3C" w:rsidRPr="00FD09BF" w:rsidRDefault="00EA4B3C" w:rsidP="00EF3EA4">
            <w:pPr>
              <w:rPr>
                <w:rFonts w:ascii="Arial" w:hAnsi="Arial" w:cs="Arial"/>
                <w:sz w:val="20"/>
                <w:szCs w:val="20"/>
              </w:rPr>
            </w:pPr>
          </w:p>
        </w:tc>
        <w:tc>
          <w:tcPr>
            <w:tcW w:w="3221" w:type="pct"/>
            <w:gridSpan w:val="2"/>
            <w:shd w:val="clear" w:color="auto" w:fill="auto"/>
          </w:tcPr>
          <w:p w14:paraId="0B76B782" w14:textId="77777777" w:rsidR="00EA4B3C" w:rsidRPr="00FD09BF" w:rsidRDefault="00EA4B3C" w:rsidP="00EF3EA4">
            <w:pPr>
              <w:rPr>
                <w:rFonts w:ascii="Arial" w:hAnsi="Arial" w:cs="Arial"/>
                <w:sz w:val="20"/>
                <w:szCs w:val="20"/>
              </w:rPr>
            </w:pPr>
            <w:r w:rsidRPr="00FD09BF">
              <w:rPr>
                <w:rFonts w:ascii="Arial" w:hAnsi="Arial" w:cs="Arial"/>
                <w:sz w:val="20"/>
                <w:szCs w:val="20"/>
              </w:rPr>
              <w:t>- Ghế có thể chuyển thành giường, trừ ghế trong vườn hoặc đồ cắm trại:</w:t>
            </w:r>
          </w:p>
        </w:tc>
        <w:tc>
          <w:tcPr>
            <w:tcW w:w="1161" w:type="pct"/>
            <w:shd w:val="clear" w:color="auto" w:fill="auto"/>
          </w:tcPr>
          <w:p w14:paraId="646AB910" w14:textId="77777777" w:rsidR="00EA4B3C" w:rsidRPr="00FD09BF" w:rsidRDefault="00EA4B3C" w:rsidP="00EF3EA4">
            <w:pPr>
              <w:rPr>
                <w:rFonts w:ascii="Arial" w:hAnsi="Arial" w:cs="Arial"/>
                <w:sz w:val="20"/>
                <w:szCs w:val="20"/>
              </w:rPr>
            </w:pPr>
          </w:p>
        </w:tc>
      </w:tr>
      <w:tr w:rsidR="00EA4B3C" w:rsidRPr="00FD09BF" w14:paraId="0B83A840"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5C8C7AC9" w14:textId="77777777" w:rsidR="00EA4B3C" w:rsidRPr="00FD09BF" w:rsidRDefault="00EA4B3C" w:rsidP="00EF3EA4">
            <w:pPr>
              <w:rPr>
                <w:rFonts w:ascii="Arial" w:hAnsi="Arial" w:cs="Arial"/>
                <w:sz w:val="20"/>
                <w:szCs w:val="20"/>
              </w:rPr>
            </w:pPr>
            <w:r w:rsidRPr="00FD09BF">
              <w:rPr>
                <w:rFonts w:ascii="Arial" w:hAnsi="Arial" w:cs="Arial"/>
                <w:sz w:val="20"/>
                <w:szCs w:val="20"/>
              </w:rPr>
              <w:t>9401.41</w:t>
            </w:r>
          </w:p>
        </w:tc>
        <w:tc>
          <w:tcPr>
            <w:tcW w:w="3221" w:type="pct"/>
            <w:gridSpan w:val="2"/>
            <w:shd w:val="clear" w:color="auto" w:fill="auto"/>
          </w:tcPr>
          <w:p w14:paraId="144F65D6" w14:textId="77777777" w:rsidR="00EA4B3C" w:rsidRPr="00FD09BF" w:rsidRDefault="00EA4B3C" w:rsidP="00EF3EA4">
            <w:pPr>
              <w:rPr>
                <w:rFonts w:ascii="Arial" w:hAnsi="Arial" w:cs="Arial"/>
                <w:sz w:val="20"/>
                <w:szCs w:val="20"/>
              </w:rPr>
            </w:pPr>
            <w:r w:rsidRPr="00FD09BF">
              <w:rPr>
                <w:rFonts w:ascii="Arial" w:hAnsi="Arial" w:cs="Arial"/>
                <w:sz w:val="20"/>
                <w:szCs w:val="20"/>
              </w:rPr>
              <w:t>- - Bằng gỗ</w:t>
            </w:r>
          </w:p>
        </w:tc>
        <w:tc>
          <w:tcPr>
            <w:tcW w:w="1161" w:type="pct"/>
            <w:shd w:val="clear" w:color="auto" w:fill="auto"/>
          </w:tcPr>
          <w:p w14:paraId="45027D09"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5DDE4F55"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54DA5AE4" w14:textId="77777777" w:rsidR="00EA4B3C" w:rsidRPr="00FD09BF" w:rsidRDefault="00EA4B3C" w:rsidP="00EF3EA4">
            <w:pPr>
              <w:rPr>
                <w:rFonts w:ascii="Arial" w:hAnsi="Arial" w:cs="Arial"/>
                <w:sz w:val="20"/>
                <w:szCs w:val="20"/>
              </w:rPr>
            </w:pPr>
            <w:r w:rsidRPr="00FD09BF">
              <w:rPr>
                <w:rFonts w:ascii="Arial" w:hAnsi="Arial" w:cs="Arial"/>
                <w:sz w:val="20"/>
                <w:szCs w:val="20"/>
              </w:rPr>
              <w:t>9401.49</w:t>
            </w:r>
          </w:p>
        </w:tc>
        <w:tc>
          <w:tcPr>
            <w:tcW w:w="3221" w:type="pct"/>
            <w:gridSpan w:val="2"/>
            <w:shd w:val="clear" w:color="auto" w:fill="auto"/>
          </w:tcPr>
          <w:p w14:paraId="57DDCD25"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shd w:val="clear" w:color="auto" w:fill="auto"/>
          </w:tcPr>
          <w:p w14:paraId="7313E8FE"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4F594D7C"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349661D9"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21" w:type="pct"/>
            <w:gridSpan w:val="2"/>
            <w:shd w:val="clear" w:color="auto" w:fill="auto"/>
          </w:tcPr>
          <w:p w14:paraId="08347FE0" w14:textId="77777777" w:rsidR="00EA4B3C" w:rsidRPr="00FD09BF" w:rsidRDefault="00EA4B3C" w:rsidP="00EF3EA4">
            <w:pPr>
              <w:rPr>
                <w:rFonts w:ascii="Arial" w:hAnsi="Arial" w:cs="Arial"/>
                <w:sz w:val="20"/>
                <w:szCs w:val="20"/>
              </w:rPr>
            </w:pPr>
            <w:r w:rsidRPr="00FD09BF">
              <w:rPr>
                <w:rFonts w:ascii="Arial" w:hAnsi="Arial" w:cs="Arial"/>
                <w:sz w:val="20"/>
                <w:szCs w:val="20"/>
              </w:rPr>
              <w:t>- Ghế bằng mây, liễu gai, tre hoặc các vật liệu tương tự:</w:t>
            </w:r>
          </w:p>
        </w:tc>
        <w:tc>
          <w:tcPr>
            <w:tcW w:w="1161" w:type="pct"/>
            <w:shd w:val="clear" w:color="auto" w:fill="auto"/>
          </w:tcPr>
          <w:p w14:paraId="611A7722"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48BB82BD"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2FFE6ABC" w14:textId="77777777" w:rsidR="00EA4B3C" w:rsidRPr="00FD09BF" w:rsidRDefault="00EA4B3C" w:rsidP="00EF3EA4">
            <w:pPr>
              <w:rPr>
                <w:rFonts w:ascii="Arial" w:hAnsi="Arial" w:cs="Arial"/>
                <w:sz w:val="20"/>
                <w:szCs w:val="20"/>
              </w:rPr>
            </w:pPr>
            <w:r w:rsidRPr="00FD09BF">
              <w:rPr>
                <w:rFonts w:ascii="Arial" w:hAnsi="Arial" w:cs="Arial"/>
                <w:sz w:val="20"/>
                <w:szCs w:val="20"/>
              </w:rPr>
              <w:t>9401.52</w:t>
            </w:r>
          </w:p>
        </w:tc>
        <w:tc>
          <w:tcPr>
            <w:tcW w:w="3221" w:type="pct"/>
            <w:gridSpan w:val="2"/>
            <w:shd w:val="clear" w:color="auto" w:fill="auto"/>
          </w:tcPr>
          <w:p w14:paraId="4E517C39" w14:textId="77777777" w:rsidR="00EA4B3C" w:rsidRPr="00FD09BF" w:rsidRDefault="00EA4B3C" w:rsidP="00EF3EA4">
            <w:pPr>
              <w:rPr>
                <w:rFonts w:ascii="Arial" w:hAnsi="Arial" w:cs="Arial"/>
                <w:sz w:val="20"/>
                <w:szCs w:val="20"/>
              </w:rPr>
            </w:pPr>
            <w:r w:rsidRPr="00FD09BF">
              <w:rPr>
                <w:rFonts w:ascii="Arial" w:hAnsi="Arial" w:cs="Arial"/>
                <w:sz w:val="20"/>
                <w:szCs w:val="20"/>
              </w:rPr>
              <w:t>- - Bằng tre</w:t>
            </w:r>
          </w:p>
        </w:tc>
        <w:tc>
          <w:tcPr>
            <w:tcW w:w="1161" w:type="pct"/>
            <w:shd w:val="clear" w:color="auto" w:fill="auto"/>
          </w:tcPr>
          <w:p w14:paraId="27176CF4"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3CB16B1B"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5C936C0B" w14:textId="77777777" w:rsidR="00EA4B3C" w:rsidRPr="00FD09BF" w:rsidRDefault="00EA4B3C" w:rsidP="00EF3EA4">
            <w:pPr>
              <w:rPr>
                <w:rFonts w:ascii="Arial" w:hAnsi="Arial" w:cs="Arial"/>
                <w:sz w:val="20"/>
                <w:szCs w:val="20"/>
              </w:rPr>
            </w:pPr>
            <w:r w:rsidRPr="00FD09BF">
              <w:rPr>
                <w:rFonts w:ascii="Arial" w:hAnsi="Arial" w:cs="Arial"/>
                <w:sz w:val="20"/>
                <w:szCs w:val="20"/>
              </w:rPr>
              <w:t>9401.53</w:t>
            </w:r>
          </w:p>
        </w:tc>
        <w:tc>
          <w:tcPr>
            <w:tcW w:w="3221" w:type="pct"/>
            <w:gridSpan w:val="2"/>
            <w:shd w:val="clear" w:color="auto" w:fill="auto"/>
          </w:tcPr>
          <w:p w14:paraId="1EA4C49B" w14:textId="77777777" w:rsidR="00EA4B3C" w:rsidRPr="00FD09BF" w:rsidRDefault="00EA4B3C" w:rsidP="00EF3EA4">
            <w:pPr>
              <w:rPr>
                <w:rFonts w:ascii="Arial" w:hAnsi="Arial" w:cs="Arial"/>
                <w:sz w:val="20"/>
                <w:szCs w:val="20"/>
              </w:rPr>
            </w:pPr>
            <w:r w:rsidRPr="00FD09BF">
              <w:rPr>
                <w:rFonts w:ascii="Arial" w:hAnsi="Arial" w:cs="Arial"/>
                <w:sz w:val="20"/>
                <w:szCs w:val="20"/>
              </w:rPr>
              <w:t>- - Bằng song, mây</w:t>
            </w:r>
          </w:p>
        </w:tc>
        <w:tc>
          <w:tcPr>
            <w:tcW w:w="1161" w:type="pct"/>
            <w:shd w:val="clear" w:color="auto" w:fill="auto"/>
          </w:tcPr>
          <w:p w14:paraId="32172349"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61311237"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7D66BE80" w14:textId="77777777" w:rsidR="00EA4B3C" w:rsidRPr="00FD09BF" w:rsidRDefault="00EA4B3C" w:rsidP="00EF3EA4">
            <w:pPr>
              <w:rPr>
                <w:rFonts w:ascii="Arial" w:hAnsi="Arial" w:cs="Arial"/>
                <w:sz w:val="20"/>
                <w:szCs w:val="20"/>
              </w:rPr>
            </w:pPr>
            <w:r w:rsidRPr="00FD09BF">
              <w:rPr>
                <w:rFonts w:ascii="Arial" w:hAnsi="Arial" w:cs="Arial"/>
                <w:sz w:val="20"/>
                <w:szCs w:val="20"/>
              </w:rPr>
              <w:t>9401.59</w:t>
            </w:r>
          </w:p>
        </w:tc>
        <w:tc>
          <w:tcPr>
            <w:tcW w:w="3221" w:type="pct"/>
            <w:gridSpan w:val="2"/>
            <w:shd w:val="clear" w:color="auto" w:fill="auto"/>
          </w:tcPr>
          <w:p w14:paraId="69A73094"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shd w:val="clear" w:color="auto" w:fill="auto"/>
          </w:tcPr>
          <w:p w14:paraId="4DFF962D"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38082554"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3294A7F7"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21" w:type="pct"/>
            <w:gridSpan w:val="2"/>
            <w:shd w:val="clear" w:color="auto" w:fill="auto"/>
          </w:tcPr>
          <w:p w14:paraId="0BFC7C5C" w14:textId="77777777" w:rsidR="00EA4B3C" w:rsidRPr="00FD09BF" w:rsidRDefault="00EA4B3C" w:rsidP="00EF3EA4">
            <w:pPr>
              <w:rPr>
                <w:rFonts w:ascii="Arial" w:hAnsi="Arial" w:cs="Arial"/>
                <w:sz w:val="20"/>
                <w:szCs w:val="20"/>
              </w:rPr>
            </w:pPr>
            <w:r w:rsidRPr="00FD09BF">
              <w:rPr>
                <w:rFonts w:ascii="Arial" w:hAnsi="Arial" w:cs="Arial"/>
                <w:sz w:val="20"/>
                <w:szCs w:val="20"/>
              </w:rPr>
              <w:t>- Ghế khác, có khung bằng gỗ:</w:t>
            </w:r>
          </w:p>
        </w:tc>
        <w:tc>
          <w:tcPr>
            <w:tcW w:w="1161" w:type="pct"/>
            <w:shd w:val="clear" w:color="auto" w:fill="auto"/>
          </w:tcPr>
          <w:p w14:paraId="703B8FCA"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7AAF45BB"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2B8CE58D" w14:textId="77777777" w:rsidR="00EA4B3C" w:rsidRPr="00FD09BF" w:rsidRDefault="00EA4B3C" w:rsidP="00EF3EA4">
            <w:pPr>
              <w:rPr>
                <w:rFonts w:ascii="Arial" w:hAnsi="Arial" w:cs="Arial"/>
                <w:sz w:val="20"/>
                <w:szCs w:val="20"/>
              </w:rPr>
            </w:pPr>
            <w:r w:rsidRPr="00FD09BF">
              <w:rPr>
                <w:rFonts w:ascii="Arial" w:hAnsi="Arial" w:cs="Arial"/>
                <w:sz w:val="20"/>
                <w:szCs w:val="20"/>
              </w:rPr>
              <w:t>9401.61</w:t>
            </w:r>
          </w:p>
        </w:tc>
        <w:tc>
          <w:tcPr>
            <w:tcW w:w="3221" w:type="pct"/>
            <w:gridSpan w:val="2"/>
            <w:shd w:val="clear" w:color="auto" w:fill="auto"/>
          </w:tcPr>
          <w:p w14:paraId="574F2A7D" w14:textId="77777777" w:rsidR="00EA4B3C" w:rsidRPr="00FD09BF" w:rsidRDefault="00EA4B3C" w:rsidP="00EF3EA4">
            <w:pPr>
              <w:rPr>
                <w:rFonts w:ascii="Arial" w:hAnsi="Arial" w:cs="Arial"/>
                <w:sz w:val="20"/>
                <w:szCs w:val="20"/>
              </w:rPr>
            </w:pPr>
            <w:r w:rsidRPr="00FD09BF">
              <w:rPr>
                <w:rFonts w:ascii="Arial" w:hAnsi="Arial" w:cs="Arial"/>
                <w:sz w:val="20"/>
                <w:szCs w:val="20"/>
              </w:rPr>
              <w:t>- - Đã nhồi đệm</w:t>
            </w:r>
          </w:p>
        </w:tc>
        <w:tc>
          <w:tcPr>
            <w:tcW w:w="1161" w:type="pct"/>
            <w:shd w:val="clear" w:color="auto" w:fill="auto"/>
          </w:tcPr>
          <w:p w14:paraId="131DD634"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003DFC76"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311303A8" w14:textId="77777777" w:rsidR="00EA4B3C" w:rsidRPr="00FD09BF" w:rsidRDefault="00EA4B3C" w:rsidP="00EF3EA4">
            <w:pPr>
              <w:rPr>
                <w:rFonts w:ascii="Arial" w:hAnsi="Arial" w:cs="Arial"/>
                <w:sz w:val="20"/>
                <w:szCs w:val="20"/>
              </w:rPr>
            </w:pPr>
            <w:r w:rsidRPr="00FD09BF">
              <w:rPr>
                <w:rFonts w:ascii="Arial" w:hAnsi="Arial" w:cs="Arial"/>
                <w:sz w:val="20"/>
                <w:szCs w:val="20"/>
              </w:rPr>
              <w:t>9401.69</w:t>
            </w:r>
          </w:p>
        </w:tc>
        <w:tc>
          <w:tcPr>
            <w:tcW w:w="3221" w:type="pct"/>
            <w:gridSpan w:val="2"/>
            <w:shd w:val="clear" w:color="auto" w:fill="auto"/>
          </w:tcPr>
          <w:p w14:paraId="41800D16"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shd w:val="clear" w:color="auto" w:fill="auto"/>
          </w:tcPr>
          <w:p w14:paraId="6882E2A7"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3275E7BF"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650ADB89"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21" w:type="pct"/>
            <w:gridSpan w:val="2"/>
            <w:shd w:val="clear" w:color="auto" w:fill="auto"/>
          </w:tcPr>
          <w:p w14:paraId="6C94F81A" w14:textId="77777777" w:rsidR="00EA4B3C" w:rsidRPr="00FD09BF" w:rsidRDefault="00EA4B3C" w:rsidP="00EF3EA4">
            <w:pPr>
              <w:rPr>
                <w:rFonts w:ascii="Arial" w:hAnsi="Arial" w:cs="Arial"/>
                <w:sz w:val="20"/>
                <w:szCs w:val="20"/>
              </w:rPr>
            </w:pPr>
            <w:r w:rsidRPr="00FD09BF">
              <w:rPr>
                <w:rFonts w:ascii="Arial" w:hAnsi="Arial" w:cs="Arial"/>
                <w:sz w:val="20"/>
                <w:szCs w:val="20"/>
              </w:rPr>
              <w:t>- Ghế khác, có khung bằng kim loại:</w:t>
            </w:r>
          </w:p>
        </w:tc>
        <w:tc>
          <w:tcPr>
            <w:tcW w:w="1161" w:type="pct"/>
            <w:shd w:val="clear" w:color="auto" w:fill="auto"/>
          </w:tcPr>
          <w:p w14:paraId="29FEE3CD"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08FB1393"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70484DAB" w14:textId="77777777" w:rsidR="00EA4B3C" w:rsidRPr="00FD09BF" w:rsidRDefault="00EA4B3C" w:rsidP="00EF3EA4">
            <w:pPr>
              <w:rPr>
                <w:rFonts w:ascii="Arial" w:hAnsi="Arial" w:cs="Arial"/>
                <w:sz w:val="20"/>
                <w:szCs w:val="20"/>
              </w:rPr>
            </w:pPr>
            <w:r w:rsidRPr="00FD09BF">
              <w:rPr>
                <w:rFonts w:ascii="Arial" w:hAnsi="Arial" w:cs="Arial"/>
                <w:sz w:val="20"/>
                <w:szCs w:val="20"/>
              </w:rPr>
              <w:t>9401.71</w:t>
            </w:r>
          </w:p>
        </w:tc>
        <w:tc>
          <w:tcPr>
            <w:tcW w:w="3221" w:type="pct"/>
            <w:gridSpan w:val="2"/>
            <w:shd w:val="clear" w:color="auto" w:fill="auto"/>
          </w:tcPr>
          <w:p w14:paraId="20D89DAC" w14:textId="77777777" w:rsidR="00EA4B3C" w:rsidRPr="00FD09BF" w:rsidRDefault="00EA4B3C" w:rsidP="00EF3EA4">
            <w:pPr>
              <w:rPr>
                <w:rFonts w:ascii="Arial" w:hAnsi="Arial" w:cs="Arial"/>
                <w:sz w:val="20"/>
                <w:szCs w:val="20"/>
              </w:rPr>
            </w:pPr>
            <w:r w:rsidRPr="00FD09BF">
              <w:rPr>
                <w:rFonts w:ascii="Arial" w:hAnsi="Arial" w:cs="Arial"/>
                <w:sz w:val="20"/>
                <w:szCs w:val="20"/>
              </w:rPr>
              <w:t>- - Đã nhồi đệm</w:t>
            </w:r>
          </w:p>
        </w:tc>
        <w:tc>
          <w:tcPr>
            <w:tcW w:w="1161" w:type="pct"/>
            <w:shd w:val="clear" w:color="auto" w:fill="auto"/>
          </w:tcPr>
          <w:p w14:paraId="31258F66"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54C63D37"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232AA7E0" w14:textId="77777777" w:rsidR="00EA4B3C" w:rsidRPr="00FD09BF" w:rsidRDefault="00EA4B3C" w:rsidP="00EF3EA4">
            <w:pPr>
              <w:rPr>
                <w:rFonts w:ascii="Arial" w:hAnsi="Arial" w:cs="Arial"/>
                <w:sz w:val="20"/>
                <w:szCs w:val="20"/>
              </w:rPr>
            </w:pPr>
            <w:r w:rsidRPr="00FD09BF">
              <w:rPr>
                <w:rFonts w:ascii="Arial" w:hAnsi="Arial" w:cs="Arial"/>
                <w:sz w:val="20"/>
                <w:szCs w:val="20"/>
              </w:rPr>
              <w:t>9401.79</w:t>
            </w:r>
          </w:p>
        </w:tc>
        <w:tc>
          <w:tcPr>
            <w:tcW w:w="3221" w:type="pct"/>
            <w:gridSpan w:val="2"/>
            <w:shd w:val="clear" w:color="auto" w:fill="auto"/>
          </w:tcPr>
          <w:p w14:paraId="3676FC11"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shd w:val="clear" w:color="auto" w:fill="auto"/>
          </w:tcPr>
          <w:p w14:paraId="0DB0DACA"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52C9EDB6"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54274BE8" w14:textId="77777777" w:rsidR="00EA4B3C" w:rsidRPr="00FD09BF" w:rsidRDefault="00EA4B3C" w:rsidP="00EF3EA4">
            <w:pPr>
              <w:rPr>
                <w:rFonts w:ascii="Arial" w:hAnsi="Arial" w:cs="Arial"/>
                <w:sz w:val="20"/>
                <w:szCs w:val="20"/>
              </w:rPr>
            </w:pPr>
            <w:r w:rsidRPr="00FD09BF">
              <w:rPr>
                <w:rFonts w:ascii="Arial" w:hAnsi="Arial" w:cs="Arial"/>
                <w:sz w:val="20"/>
                <w:szCs w:val="20"/>
              </w:rPr>
              <w:t>9401.80</w:t>
            </w:r>
          </w:p>
        </w:tc>
        <w:tc>
          <w:tcPr>
            <w:tcW w:w="3221" w:type="pct"/>
            <w:gridSpan w:val="2"/>
            <w:shd w:val="clear" w:color="auto" w:fill="auto"/>
          </w:tcPr>
          <w:p w14:paraId="0297F6D3" w14:textId="77777777" w:rsidR="00EA4B3C" w:rsidRPr="00FD09BF" w:rsidRDefault="00EA4B3C" w:rsidP="00EF3EA4">
            <w:pPr>
              <w:rPr>
                <w:rFonts w:ascii="Arial" w:hAnsi="Arial" w:cs="Arial"/>
                <w:sz w:val="20"/>
                <w:szCs w:val="20"/>
              </w:rPr>
            </w:pPr>
            <w:r w:rsidRPr="00FD09BF">
              <w:rPr>
                <w:rFonts w:ascii="Arial" w:hAnsi="Arial" w:cs="Arial"/>
                <w:sz w:val="20"/>
                <w:szCs w:val="20"/>
              </w:rPr>
              <w:t>- Ghế khác</w:t>
            </w:r>
          </w:p>
        </w:tc>
        <w:tc>
          <w:tcPr>
            <w:tcW w:w="1161" w:type="pct"/>
            <w:shd w:val="clear" w:color="auto" w:fill="auto"/>
          </w:tcPr>
          <w:p w14:paraId="1AE4B394"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42BD7380"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27B151C2" w14:textId="77777777" w:rsidR="00EA4B3C" w:rsidRPr="00FD09BF" w:rsidRDefault="00EA4B3C" w:rsidP="00EF3EA4">
            <w:pPr>
              <w:rPr>
                <w:rFonts w:ascii="Arial" w:hAnsi="Arial" w:cs="Arial"/>
                <w:sz w:val="20"/>
                <w:szCs w:val="20"/>
              </w:rPr>
            </w:pPr>
          </w:p>
        </w:tc>
        <w:tc>
          <w:tcPr>
            <w:tcW w:w="3221" w:type="pct"/>
            <w:gridSpan w:val="2"/>
            <w:shd w:val="clear" w:color="auto" w:fill="auto"/>
          </w:tcPr>
          <w:p w14:paraId="589A55DE" w14:textId="77777777" w:rsidR="00EA4B3C" w:rsidRPr="00FD09BF" w:rsidRDefault="00EA4B3C" w:rsidP="00EF3EA4">
            <w:pPr>
              <w:rPr>
                <w:rFonts w:ascii="Arial" w:hAnsi="Arial" w:cs="Arial"/>
                <w:sz w:val="20"/>
                <w:szCs w:val="20"/>
              </w:rPr>
            </w:pPr>
            <w:r w:rsidRPr="00FD09BF">
              <w:rPr>
                <w:rFonts w:ascii="Arial" w:hAnsi="Arial" w:cs="Arial"/>
                <w:sz w:val="20"/>
                <w:szCs w:val="20"/>
              </w:rPr>
              <w:t>- Bộ phận:</w:t>
            </w:r>
          </w:p>
        </w:tc>
        <w:tc>
          <w:tcPr>
            <w:tcW w:w="1161" w:type="pct"/>
            <w:shd w:val="clear" w:color="auto" w:fill="auto"/>
          </w:tcPr>
          <w:p w14:paraId="33DD100C" w14:textId="77777777" w:rsidR="00EA4B3C" w:rsidRPr="00FD09BF" w:rsidRDefault="00EA4B3C" w:rsidP="00EF3EA4">
            <w:pPr>
              <w:rPr>
                <w:rFonts w:ascii="Arial" w:hAnsi="Arial" w:cs="Arial"/>
                <w:sz w:val="20"/>
                <w:szCs w:val="20"/>
              </w:rPr>
            </w:pPr>
          </w:p>
        </w:tc>
      </w:tr>
      <w:tr w:rsidR="00EA4B3C" w:rsidRPr="00FD09BF" w14:paraId="10D4E9ED"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7904D8DA" w14:textId="77777777" w:rsidR="00EA4B3C" w:rsidRPr="00FD09BF" w:rsidRDefault="00EA4B3C" w:rsidP="00EF3EA4">
            <w:pPr>
              <w:rPr>
                <w:rFonts w:ascii="Arial" w:hAnsi="Arial" w:cs="Arial"/>
                <w:sz w:val="20"/>
                <w:szCs w:val="20"/>
              </w:rPr>
            </w:pPr>
            <w:r w:rsidRPr="00FD09BF">
              <w:rPr>
                <w:rFonts w:ascii="Arial" w:hAnsi="Arial" w:cs="Arial"/>
                <w:sz w:val="20"/>
                <w:szCs w:val="20"/>
              </w:rPr>
              <w:t>9401.91</w:t>
            </w:r>
          </w:p>
        </w:tc>
        <w:tc>
          <w:tcPr>
            <w:tcW w:w="3221" w:type="pct"/>
            <w:gridSpan w:val="2"/>
            <w:shd w:val="clear" w:color="auto" w:fill="auto"/>
          </w:tcPr>
          <w:p w14:paraId="4A001DDA" w14:textId="77777777" w:rsidR="00EA4B3C" w:rsidRPr="00FD09BF" w:rsidRDefault="00EA4B3C" w:rsidP="00EF3EA4">
            <w:pPr>
              <w:rPr>
                <w:rFonts w:ascii="Arial" w:hAnsi="Arial" w:cs="Arial"/>
                <w:sz w:val="20"/>
                <w:szCs w:val="20"/>
              </w:rPr>
            </w:pPr>
            <w:r w:rsidRPr="00FD09BF">
              <w:rPr>
                <w:rFonts w:ascii="Arial" w:hAnsi="Arial" w:cs="Arial"/>
                <w:sz w:val="20"/>
                <w:szCs w:val="20"/>
              </w:rPr>
              <w:t>- - Bằng gỗ</w:t>
            </w:r>
          </w:p>
        </w:tc>
        <w:tc>
          <w:tcPr>
            <w:tcW w:w="1161" w:type="pct"/>
            <w:shd w:val="clear" w:color="auto" w:fill="auto"/>
          </w:tcPr>
          <w:p w14:paraId="01861B60"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023522F8"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531ED77B" w14:textId="77777777" w:rsidR="00EA4B3C" w:rsidRPr="00FD09BF" w:rsidRDefault="00EA4B3C" w:rsidP="00EF3EA4">
            <w:pPr>
              <w:rPr>
                <w:rFonts w:ascii="Arial" w:hAnsi="Arial" w:cs="Arial"/>
                <w:sz w:val="20"/>
                <w:szCs w:val="20"/>
              </w:rPr>
            </w:pPr>
            <w:r w:rsidRPr="00FD09BF">
              <w:rPr>
                <w:rFonts w:ascii="Arial" w:hAnsi="Arial" w:cs="Arial"/>
                <w:sz w:val="20"/>
                <w:szCs w:val="20"/>
              </w:rPr>
              <w:t>9401.99</w:t>
            </w:r>
          </w:p>
        </w:tc>
        <w:tc>
          <w:tcPr>
            <w:tcW w:w="3221" w:type="pct"/>
            <w:gridSpan w:val="2"/>
            <w:shd w:val="clear" w:color="auto" w:fill="auto"/>
          </w:tcPr>
          <w:p w14:paraId="613D595E"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shd w:val="clear" w:color="auto" w:fill="auto"/>
          </w:tcPr>
          <w:p w14:paraId="099A5ED7"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4210423F"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4B8B34CC"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94.02</w:t>
            </w:r>
          </w:p>
        </w:tc>
        <w:tc>
          <w:tcPr>
            <w:tcW w:w="3221" w:type="pct"/>
            <w:gridSpan w:val="2"/>
            <w:shd w:val="clear" w:color="auto" w:fill="auto"/>
          </w:tcPr>
          <w:p w14:paraId="36755280"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Đồ nội thất trong ngành y, giải phẫu, nha khoa hoặc thú y (ví dụ, bàn mổ, bàn khám, giường bệnh có lắp các bộ phận cơ khí, ghế nha khoa); ghế cắt tóc và các loại ghế tương tự, có thể xoay, ngả và nâng hạ; bộ phận của các mặt hàng trên.</w:t>
            </w:r>
          </w:p>
        </w:tc>
        <w:tc>
          <w:tcPr>
            <w:tcW w:w="1161" w:type="pct"/>
            <w:shd w:val="clear" w:color="auto" w:fill="auto"/>
          </w:tcPr>
          <w:p w14:paraId="4DEAC18E"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26E00882"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04CA46AE" w14:textId="77777777" w:rsidR="00EA4B3C" w:rsidRPr="00FD09BF" w:rsidRDefault="00EA4B3C" w:rsidP="00EF3EA4">
            <w:pPr>
              <w:rPr>
                <w:rFonts w:ascii="Arial" w:hAnsi="Arial" w:cs="Arial"/>
                <w:sz w:val="20"/>
                <w:szCs w:val="20"/>
              </w:rPr>
            </w:pPr>
            <w:r w:rsidRPr="00FD09BF">
              <w:rPr>
                <w:rFonts w:ascii="Arial" w:hAnsi="Arial" w:cs="Arial"/>
                <w:sz w:val="20"/>
                <w:szCs w:val="20"/>
              </w:rPr>
              <w:t>9402.10</w:t>
            </w:r>
          </w:p>
        </w:tc>
        <w:tc>
          <w:tcPr>
            <w:tcW w:w="3221" w:type="pct"/>
            <w:gridSpan w:val="2"/>
            <w:shd w:val="clear" w:color="auto" w:fill="auto"/>
          </w:tcPr>
          <w:p w14:paraId="5F0621E1" w14:textId="77777777" w:rsidR="00EA4B3C" w:rsidRPr="00FD09BF" w:rsidRDefault="00EA4B3C" w:rsidP="00EF3EA4">
            <w:pPr>
              <w:rPr>
                <w:rFonts w:ascii="Arial" w:hAnsi="Arial" w:cs="Arial"/>
                <w:sz w:val="20"/>
                <w:szCs w:val="20"/>
              </w:rPr>
            </w:pPr>
            <w:r w:rsidRPr="00FD09BF">
              <w:rPr>
                <w:rFonts w:ascii="Arial" w:hAnsi="Arial" w:cs="Arial"/>
                <w:sz w:val="20"/>
                <w:szCs w:val="20"/>
              </w:rPr>
              <w:t>- Ghế nha khoa, ghế cắt tóc hoặc các loại ghế tương tự và các bộ phận của chúng:</w:t>
            </w:r>
          </w:p>
        </w:tc>
        <w:tc>
          <w:tcPr>
            <w:tcW w:w="1161" w:type="pct"/>
            <w:shd w:val="clear" w:color="auto" w:fill="auto"/>
          </w:tcPr>
          <w:p w14:paraId="094E9613"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7054C6A9"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7BB32024" w14:textId="77777777" w:rsidR="00EA4B3C" w:rsidRPr="00FD09BF" w:rsidRDefault="00EA4B3C" w:rsidP="00EF3EA4">
            <w:pPr>
              <w:rPr>
                <w:rFonts w:ascii="Arial" w:hAnsi="Arial" w:cs="Arial"/>
                <w:sz w:val="20"/>
                <w:szCs w:val="20"/>
              </w:rPr>
            </w:pPr>
            <w:r w:rsidRPr="00FD09BF">
              <w:rPr>
                <w:rFonts w:ascii="Arial" w:hAnsi="Arial" w:cs="Arial"/>
                <w:sz w:val="20"/>
                <w:szCs w:val="20"/>
              </w:rPr>
              <w:t>9402.90</w:t>
            </w:r>
          </w:p>
        </w:tc>
        <w:tc>
          <w:tcPr>
            <w:tcW w:w="3221" w:type="pct"/>
            <w:gridSpan w:val="2"/>
            <w:shd w:val="clear" w:color="auto" w:fill="auto"/>
          </w:tcPr>
          <w:p w14:paraId="21E4F8C5" w14:textId="77777777" w:rsidR="00EA4B3C" w:rsidRPr="00FD09BF" w:rsidRDefault="00EA4B3C" w:rsidP="00EF3EA4">
            <w:pPr>
              <w:rPr>
                <w:rFonts w:ascii="Arial" w:hAnsi="Arial" w:cs="Arial"/>
                <w:sz w:val="20"/>
                <w:szCs w:val="20"/>
              </w:rPr>
            </w:pPr>
            <w:r w:rsidRPr="00FD09BF">
              <w:rPr>
                <w:rFonts w:ascii="Arial" w:hAnsi="Arial" w:cs="Arial"/>
                <w:sz w:val="20"/>
                <w:szCs w:val="20"/>
              </w:rPr>
              <w:t>- Loại khác:</w:t>
            </w:r>
          </w:p>
        </w:tc>
        <w:tc>
          <w:tcPr>
            <w:tcW w:w="1161" w:type="pct"/>
            <w:shd w:val="clear" w:color="auto" w:fill="auto"/>
          </w:tcPr>
          <w:p w14:paraId="6828626C"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51A2FC3E"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7F564424"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94.03</w:t>
            </w:r>
          </w:p>
        </w:tc>
        <w:tc>
          <w:tcPr>
            <w:tcW w:w="3221" w:type="pct"/>
            <w:gridSpan w:val="2"/>
            <w:shd w:val="clear" w:color="auto" w:fill="auto"/>
          </w:tcPr>
          <w:p w14:paraId="2B8117EF"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Đồ nội thất khác và các bộ phận của chúng.</w:t>
            </w:r>
          </w:p>
        </w:tc>
        <w:tc>
          <w:tcPr>
            <w:tcW w:w="1161" w:type="pct"/>
            <w:shd w:val="clear" w:color="auto" w:fill="auto"/>
          </w:tcPr>
          <w:p w14:paraId="127FF33C"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73578024"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74B3C03F" w14:textId="77777777" w:rsidR="00EA4B3C" w:rsidRPr="00FD09BF" w:rsidRDefault="00EA4B3C" w:rsidP="00EF3EA4">
            <w:pPr>
              <w:rPr>
                <w:rFonts w:ascii="Arial" w:hAnsi="Arial" w:cs="Arial"/>
                <w:sz w:val="20"/>
                <w:szCs w:val="20"/>
              </w:rPr>
            </w:pPr>
            <w:r w:rsidRPr="00FD09BF">
              <w:rPr>
                <w:rFonts w:ascii="Arial" w:hAnsi="Arial" w:cs="Arial"/>
                <w:sz w:val="20"/>
                <w:szCs w:val="20"/>
              </w:rPr>
              <w:t>9403.10</w:t>
            </w:r>
          </w:p>
        </w:tc>
        <w:tc>
          <w:tcPr>
            <w:tcW w:w="3221" w:type="pct"/>
            <w:gridSpan w:val="2"/>
            <w:shd w:val="clear" w:color="auto" w:fill="auto"/>
          </w:tcPr>
          <w:p w14:paraId="2EE3160B" w14:textId="77777777" w:rsidR="00EA4B3C" w:rsidRPr="00FD09BF" w:rsidRDefault="00EA4B3C" w:rsidP="00EF3EA4">
            <w:pPr>
              <w:rPr>
                <w:rFonts w:ascii="Arial" w:hAnsi="Arial" w:cs="Arial"/>
                <w:sz w:val="20"/>
                <w:szCs w:val="20"/>
              </w:rPr>
            </w:pPr>
            <w:r w:rsidRPr="00FD09BF">
              <w:rPr>
                <w:rFonts w:ascii="Arial" w:hAnsi="Arial" w:cs="Arial"/>
                <w:sz w:val="20"/>
                <w:szCs w:val="20"/>
              </w:rPr>
              <w:t>- Đồ nội thất bằng kim loại được sử dụng trong văn phòng</w:t>
            </w:r>
          </w:p>
        </w:tc>
        <w:tc>
          <w:tcPr>
            <w:tcW w:w="1161" w:type="pct"/>
            <w:shd w:val="clear" w:color="auto" w:fill="auto"/>
          </w:tcPr>
          <w:p w14:paraId="58D15FDD"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1BAB5B4F"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7EDBE3A1" w14:textId="77777777" w:rsidR="00EA4B3C" w:rsidRPr="00FD09BF" w:rsidRDefault="00EA4B3C" w:rsidP="00EF3EA4">
            <w:pPr>
              <w:rPr>
                <w:rFonts w:ascii="Arial" w:hAnsi="Arial" w:cs="Arial"/>
                <w:sz w:val="20"/>
                <w:szCs w:val="20"/>
              </w:rPr>
            </w:pPr>
            <w:r w:rsidRPr="00FD09BF">
              <w:rPr>
                <w:rFonts w:ascii="Arial" w:hAnsi="Arial" w:cs="Arial"/>
                <w:sz w:val="20"/>
                <w:szCs w:val="20"/>
              </w:rPr>
              <w:t>9403.20</w:t>
            </w:r>
          </w:p>
        </w:tc>
        <w:tc>
          <w:tcPr>
            <w:tcW w:w="3221" w:type="pct"/>
            <w:gridSpan w:val="2"/>
            <w:shd w:val="clear" w:color="auto" w:fill="auto"/>
          </w:tcPr>
          <w:p w14:paraId="54B88FBF" w14:textId="77777777" w:rsidR="00EA4B3C" w:rsidRPr="00FD09BF" w:rsidRDefault="00EA4B3C" w:rsidP="00EF3EA4">
            <w:pPr>
              <w:rPr>
                <w:rFonts w:ascii="Arial" w:hAnsi="Arial" w:cs="Arial"/>
                <w:sz w:val="20"/>
                <w:szCs w:val="20"/>
              </w:rPr>
            </w:pPr>
            <w:r w:rsidRPr="00FD09BF">
              <w:rPr>
                <w:rFonts w:ascii="Arial" w:hAnsi="Arial" w:cs="Arial"/>
                <w:sz w:val="20"/>
                <w:szCs w:val="20"/>
              </w:rPr>
              <w:t>- Đồ nội thất bằng kim loại khác:</w:t>
            </w:r>
          </w:p>
        </w:tc>
        <w:tc>
          <w:tcPr>
            <w:tcW w:w="1161" w:type="pct"/>
            <w:shd w:val="clear" w:color="auto" w:fill="auto"/>
          </w:tcPr>
          <w:p w14:paraId="476F80C2"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19DD5B11"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17DAAE75" w14:textId="77777777" w:rsidR="00EA4B3C" w:rsidRPr="00FD09BF" w:rsidRDefault="00EA4B3C" w:rsidP="00EF3EA4">
            <w:pPr>
              <w:rPr>
                <w:rFonts w:ascii="Arial" w:hAnsi="Arial" w:cs="Arial"/>
                <w:sz w:val="20"/>
                <w:szCs w:val="20"/>
              </w:rPr>
            </w:pPr>
            <w:r w:rsidRPr="00FD09BF">
              <w:rPr>
                <w:rFonts w:ascii="Arial" w:hAnsi="Arial" w:cs="Arial"/>
                <w:sz w:val="20"/>
                <w:szCs w:val="20"/>
              </w:rPr>
              <w:t>9403.30</w:t>
            </w:r>
          </w:p>
        </w:tc>
        <w:tc>
          <w:tcPr>
            <w:tcW w:w="3221" w:type="pct"/>
            <w:gridSpan w:val="2"/>
            <w:shd w:val="clear" w:color="auto" w:fill="auto"/>
          </w:tcPr>
          <w:p w14:paraId="3B63804B" w14:textId="77777777" w:rsidR="00EA4B3C" w:rsidRPr="00FD09BF" w:rsidRDefault="00EA4B3C" w:rsidP="00EF3EA4">
            <w:pPr>
              <w:rPr>
                <w:rFonts w:ascii="Arial" w:hAnsi="Arial" w:cs="Arial"/>
                <w:sz w:val="20"/>
                <w:szCs w:val="20"/>
              </w:rPr>
            </w:pPr>
            <w:r w:rsidRPr="00FD09BF">
              <w:rPr>
                <w:rFonts w:ascii="Arial" w:hAnsi="Arial" w:cs="Arial"/>
                <w:sz w:val="20"/>
                <w:szCs w:val="20"/>
              </w:rPr>
              <w:t>- Đồ nội thất bằng gỗ loại sử dụng trong văn phòng</w:t>
            </w:r>
          </w:p>
        </w:tc>
        <w:tc>
          <w:tcPr>
            <w:tcW w:w="1161" w:type="pct"/>
            <w:shd w:val="clear" w:color="auto" w:fill="auto"/>
          </w:tcPr>
          <w:p w14:paraId="733D8327"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55077742"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5BFB643B" w14:textId="77777777" w:rsidR="00EA4B3C" w:rsidRPr="00FD09BF" w:rsidRDefault="00EA4B3C" w:rsidP="00EF3EA4">
            <w:pPr>
              <w:rPr>
                <w:rFonts w:ascii="Arial" w:hAnsi="Arial" w:cs="Arial"/>
                <w:sz w:val="20"/>
                <w:szCs w:val="20"/>
              </w:rPr>
            </w:pPr>
            <w:r w:rsidRPr="00FD09BF">
              <w:rPr>
                <w:rFonts w:ascii="Arial" w:hAnsi="Arial" w:cs="Arial"/>
                <w:sz w:val="20"/>
                <w:szCs w:val="20"/>
              </w:rPr>
              <w:t>9403.40</w:t>
            </w:r>
          </w:p>
        </w:tc>
        <w:tc>
          <w:tcPr>
            <w:tcW w:w="3221" w:type="pct"/>
            <w:gridSpan w:val="2"/>
            <w:shd w:val="clear" w:color="auto" w:fill="auto"/>
          </w:tcPr>
          <w:p w14:paraId="56410918" w14:textId="77777777" w:rsidR="00EA4B3C" w:rsidRPr="00FD09BF" w:rsidRDefault="00EA4B3C" w:rsidP="00EF3EA4">
            <w:pPr>
              <w:rPr>
                <w:rFonts w:ascii="Arial" w:hAnsi="Arial" w:cs="Arial"/>
                <w:sz w:val="20"/>
                <w:szCs w:val="20"/>
              </w:rPr>
            </w:pPr>
            <w:r w:rsidRPr="00FD09BF">
              <w:rPr>
                <w:rFonts w:ascii="Arial" w:hAnsi="Arial" w:cs="Arial"/>
                <w:sz w:val="20"/>
                <w:szCs w:val="20"/>
              </w:rPr>
              <w:t>- Đồ nội thất bằng gỗ loại sử dụng trong nhà bếp</w:t>
            </w:r>
          </w:p>
        </w:tc>
        <w:tc>
          <w:tcPr>
            <w:tcW w:w="1161" w:type="pct"/>
            <w:shd w:val="clear" w:color="auto" w:fill="auto"/>
          </w:tcPr>
          <w:p w14:paraId="1806B982"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76F5B3F5"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1A770050" w14:textId="77777777" w:rsidR="00EA4B3C" w:rsidRPr="00FD09BF" w:rsidRDefault="00EA4B3C" w:rsidP="00EF3EA4">
            <w:pPr>
              <w:rPr>
                <w:rFonts w:ascii="Arial" w:hAnsi="Arial" w:cs="Arial"/>
                <w:sz w:val="20"/>
                <w:szCs w:val="20"/>
              </w:rPr>
            </w:pPr>
            <w:r w:rsidRPr="00FD09BF">
              <w:rPr>
                <w:rFonts w:ascii="Arial" w:hAnsi="Arial" w:cs="Arial"/>
                <w:sz w:val="20"/>
                <w:szCs w:val="20"/>
              </w:rPr>
              <w:t>9403.50</w:t>
            </w:r>
          </w:p>
        </w:tc>
        <w:tc>
          <w:tcPr>
            <w:tcW w:w="3221" w:type="pct"/>
            <w:gridSpan w:val="2"/>
            <w:shd w:val="clear" w:color="auto" w:fill="auto"/>
          </w:tcPr>
          <w:p w14:paraId="6253AEAA" w14:textId="77777777" w:rsidR="00EA4B3C" w:rsidRPr="00FD09BF" w:rsidRDefault="00EA4B3C" w:rsidP="00EF3EA4">
            <w:pPr>
              <w:rPr>
                <w:rFonts w:ascii="Arial" w:hAnsi="Arial" w:cs="Arial"/>
                <w:sz w:val="20"/>
                <w:szCs w:val="20"/>
              </w:rPr>
            </w:pPr>
            <w:r w:rsidRPr="00FD09BF">
              <w:rPr>
                <w:rFonts w:ascii="Arial" w:hAnsi="Arial" w:cs="Arial"/>
                <w:sz w:val="20"/>
                <w:szCs w:val="20"/>
              </w:rPr>
              <w:t>- Đồ nội thất bằng gỗ loại sử dụng trong phòng ngủ</w:t>
            </w:r>
          </w:p>
        </w:tc>
        <w:tc>
          <w:tcPr>
            <w:tcW w:w="1161" w:type="pct"/>
            <w:shd w:val="clear" w:color="auto" w:fill="auto"/>
          </w:tcPr>
          <w:p w14:paraId="3F60930A"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5E610BC0"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4B05A93A" w14:textId="77777777" w:rsidR="00EA4B3C" w:rsidRPr="00FD09BF" w:rsidRDefault="00EA4B3C" w:rsidP="00EF3EA4">
            <w:pPr>
              <w:rPr>
                <w:rFonts w:ascii="Arial" w:hAnsi="Arial" w:cs="Arial"/>
                <w:sz w:val="20"/>
                <w:szCs w:val="20"/>
              </w:rPr>
            </w:pPr>
            <w:r w:rsidRPr="00FD09BF">
              <w:rPr>
                <w:rFonts w:ascii="Arial" w:hAnsi="Arial" w:cs="Arial"/>
                <w:sz w:val="20"/>
                <w:szCs w:val="20"/>
              </w:rPr>
              <w:t>9403.60</w:t>
            </w:r>
          </w:p>
        </w:tc>
        <w:tc>
          <w:tcPr>
            <w:tcW w:w="3221" w:type="pct"/>
            <w:gridSpan w:val="2"/>
            <w:shd w:val="clear" w:color="auto" w:fill="auto"/>
          </w:tcPr>
          <w:p w14:paraId="3339ED37" w14:textId="77777777" w:rsidR="00EA4B3C" w:rsidRPr="00FD09BF" w:rsidRDefault="00EA4B3C" w:rsidP="00EF3EA4">
            <w:pPr>
              <w:rPr>
                <w:rFonts w:ascii="Arial" w:hAnsi="Arial" w:cs="Arial"/>
                <w:sz w:val="20"/>
                <w:szCs w:val="20"/>
              </w:rPr>
            </w:pPr>
            <w:r w:rsidRPr="00FD09BF">
              <w:rPr>
                <w:rFonts w:ascii="Arial" w:hAnsi="Arial" w:cs="Arial"/>
                <w:sz w:val="20"/>
                <w:szCs w:val="20"/>
              </w:rPr>
              <w:t>- Đồ nội thất bằng gỗ khác:</w:t>
            </w:r>
          </w:p>
        </w:tc>
        <w:tc>
          <w:tcPr>
            <w:tcW w:w="1161" w:type="pct"/>
            <w:shd w:val="clear" w:color="auto" w:fill="auto"/>
          </w:tcPr>
          <w:p w14:paraId="504E13F9"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408AC070"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4C0CABDA" w14:textId="77777777" w:rsidR="00EA4B3C" w:rsidRPr="00FD09BF" w:rsidRDefault="00EA4B3C" w:rsidP="00EF3EA4">
            <w:pPr>
              <w:rPr>
                <w:rFonts w:ascii="Arial" w:hAnsi="Arial" w:cs="Arial"/>
                <w:sz w:val="20"/>
                <w:szCs w:val="20"/>
              </w:rPr>
            </w:pPr>
            <w:r w:rsidRPr="00FD09BF">
              <w:rPr>
                <w:rFonts w:ascii="Arial" w:hAnsi="Arial" w:cs="Arial"/>
                <w:sz w:val="20"/>
                <w:szCs w:val="20"/>
              </w:rPr>
              <w:t>9403.70</w:t>
            </w:r>
          </w:p>
        </w:tc>
        <w:tc>
          <w:tcPr>
            <w:tcW w:w="3221" w:type="pct"/>
            <w:gridSpan w:val="2"/>
            <w:shd w:val="clear" w:color="auto" w:fill="auto"/>
          </w:tcPr>
          <w:p w14:paraId="1D29A1A4" w14:textId="77777777" w:rsidR="00EA4B3C" w:rsidRPr="00FD09BF" w:rsidRDefault="00EA4B3C" w:rsidP="00EF3EA4">
            <w:pPr>
              <w:rPr>
                <w:rFonts w:ascii="Arial" w:hAnsi="Arial" w:cs="Arial"/>
                <w:sz w:val="20"/>
                <w:szCs w:val="20"/>
              </w:rPr>
            </w:pPr>
            <w:r w:rsidRPr="00FD09BF">
              <w:rPr>
                <w:rFonts w:ascii="Arial" w:hAnsi="Arial" w:cs="Arial"/>
                <w:sz w:val="20"/>
                <w:szCs w:val="20"/>
              </w:rPr>
              <w:t>- Đồ nội thất bằng plastic:</w:t>
            </w:r>
          </w:p>
        </w:tc>
        <w:tc>
          <w:tcPr>
            <w:tcW w:w="1161" w:type="pct"/>
            <w:shd w:val="clear" w:color="auto" w:fill="auto"/>
          </w:tcPr>
          <w:p w14:paraId="612AC314"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5C40582E"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2605714A"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21" w:type="pct"/>
            <w:gridSpan w:val="2"/>
            <w:shd w:val="clear" w:color="auto" w:fill="auto"/>
          </w:tcPr>
          <w:p w14:paraId="39D7ED3D" w14:textId="77777777" w:rsidR="00EA4B3C" w:rsidRPr="00FD09BF" w:rsidRDefault="00EA4B3C" w:rsidP="00EF3EA4">
            <w:pPr>
              <w:rPr>
                <w:rFonts w:ascii="Arial" w:hAnsi="Arial" w:cs="Arial"/>
                <w:sz w:val="20"/>
                <w:szCs w:val="20"/>
              </w:rPr>
            </w:pPr>
            <w:r w:rsidRPr="00FD09BF">
              <w:rPr>
                <w:rFonts w:ascii="Arial" w:hAnsi="Arial" w:cs="Arial"/>
                <w:sz w:val="20"/>
                <w:szCs w:val="20"/>
              </w:rPr>
              <w:t>- Đồ nội thất bằng vật liệu khác, kể cả mây, liễu gai, tre hoặc các vật liệu tương tự:</w:t>
            </w:r>
          </w:p>
        </w:tc>
        <w:tc>
          <w:tcPr>
            <w:tcW w:w="1161" w:type="pct"/>
            <w:shd w:val="clear" w:color="auto" w:fill="auto"/>
          </w:tcPr>
          <w:p w14:paraId="2BB51055"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4758FD7B"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2B83CB9B" w14:textId="77777777" w:rsidR="00EA4B3C" w:rsidRPr="00FD09BF" w:rsidRDefault="00EA4B3C" w:rsidP="00EF3EA4">
            <w:pPr>
              <w:rPr>
                <w:rFonts w:ascii="Arial" w:hAnsi="Arial" w:cs="Arial"/>
                <w:sz w:val="20"/>
                <w:szCs w:val="20"/>
              </w:rPr>
            </w:pPr>
            <w:r w:rsidRPr="00FD09BF">
              <w:rPr>
                <w:rFonts w:ascii="Arial" w:hAnsi="Arial" w:cs="Arial"/>
                <w:sz w:val="20"/>
                <w:szCs w:val="20"/>
              </w:rPr>
              <w:t>9403.82</w:t>
            </w:r>
          </w:p>
        </w:tc>
        <w:tc>
          <w:tcPr>
            <w:tcW w:w="3221" w:type="pct"/>
            <w:gridSpan w:val="2"/>
            <w:shd w:val="clear" w:color="auto" w:fill="auto"/>
          </w:tcPr>
          <w:p w14:paraId="7A26CC8D" w14:textId="77777777" w:rsidR="00EA4B3C" w:rsidRPr="00FD09BF" w:rsidRDefault="00EA4B3C" w:rsidP="00EF3EA4">
            <w:pPr>
              <w:rPr>
                <w:rFonts w:ascii="Arial" w:hAnsi="Arial" w:cs="Arial"/>
                <w:sz w:val="20"/>
                <w:szCs w:val="20"/>
              </w:rPr>
            </w:pPr>
            <w:r w:rsidRPr="00FD09BF">
              <w:rPr>
                <w:rFonts w:ascii="Arial" w:hAnsi="Arial" w:cs="Arial"/>
                <w:sz w:val="20"/>
                <w:szCs w:val="20"/>
              </w:rPr>
              <w:t>- - Bằng tre</w:t>
            </w:r>
          </w:p>
        </w:tc>
        <w:tc>
          <w:tcPr>
            <w:tcW w:w="1161" w:type="pct"/>
            <w:shd w:val="clear" w:color="auto" w:fill="auto"/>
          </w:tcPr>
          <w:p w14:paraId="3D8235DC"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5E0A281A"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3C01393E" w14:textId="77777777" w:rsidR="00EA4B3C" w:rsidRPr="00FD09BF" w:rsidRDefault="00EA4B3C" w:rsidP="00EF3EA4">
            <w:pPr>
              <w:rPr>
                <w:rFonts w:ascii="Arial" w:hAnsi="Arial" w:cs="Arial"/>
                <w:sz w:val="20"/>
                <w:szCs w:val="20"/>
              </w:rPr>
            </w:pPr>
            <w:r w:rsidRPr="00FD09BF">
              <w:rPr>
                <w:rFonts w:ascii="Arial" w:hAnsi="Arial" w:cs="Arial"/>
                <w:sz w:val="20"/>
                <w:szCs w:val="20"/>
              </w:rPr>
              <w:t>9403.83</w:t>
            </w:r>
          </w:p>
        </w:tc>
        <w:tc>
          <w:tcPr>
            <w:tcW w:w="3221" w:type="pct"/>
            <w:gridSpan w:val="2"/>
            <w:shd w:val="clear" w:color="auto" w:fill="auto"/>
          </w:tcPr>
          <w:p w14:paraId="15FDC609" w14:textId="77777777" w:rsidR="00EA4B3C" w:rsidRPr="00FD09BF" w:rsidRDefault="00EA4B3C" w:rsidP="00EF3EA4">
            <w:pPr>
              <w:rPr>
                <w:rFonts w:ascii="Arial" w:hAnsi="Arial" w:cs="Arial"/>
                <w:sz w:val="20"/>
                <w:szCs w:val="20"/>
              </w:rPr>
            </w:pPr>
            <w:r w:rsidRPr="00FD09BF">
              <w:rPr>
                <w:rFonts w:ascii="Arial" w:hAnsi="Arial" w:cs="Arial"/>
                <w:sz w:val="20"/>
                <w:szCs w:val="20"/>
              </w:rPr>
              <w:t>- - Bằng song, mây</w:t>
            </w:r>
          </w:p>
        </w:tc>
        <w:tc>
          <w:tcPr>
            <w:tcW w:w="1161" w:type="pct"/>
            <w:shd w:val="clear" w:color="auto" w:fill="auto"/>
          </w:tcPr>
          <w:p w14:paraId="43A2F7D3"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10A02A7B"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46B14E1A" w14:textId="77777777" w:rsidR="00EA4B3C" w:rsidRPr="00FD09BF" w:rsidRDefault="00EA4B3C" w:rsidP="00EF3EA4">
            <w:pPr>
              <w:rPr>
                <w:rFonts w:ascii="Arial" w:hAnsi="Arial" w:cs="Arial"/>
                <w:sz w:val="20"/>
                <w:szCs w:val="20"/>
              </w:rPr>
            </w:pPr>
            <w:r w:rsidRPr="00FD09BF">
              <w:rPr>
                <w:rFonts w:ascii="Arial" w:hAnsi="Arial" w:cs="Arial"/>
                <w:sz w:val="20"/>
                <w:szCs w:val="20"/>
              </w:rPr>
              <w:t>9403.89</w:t>
            </w:r>
          </w:p>
        </w:tc>
        <w:tc>
          <w:tcPr>
            <w:tcW w:w="3221" w:type="pct"/>
            <w:gridSpan w:val="2"/>
            <w:shd w:val="clear" w:color="auto" w:fill="auto"/>
          </w:tcPr>
          <w:p w14:paraId="1B0E216D"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shd w:val="clear" w:color="auto" w:fill="auto"/>
          </w:tcPr>
          <w:p w14:paraId="08250E3F"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5F8FE544"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6B8A6EDF" w14:textId="77777777" w:rsidR="00EA4B3C" w:rsidRPr="00FD09BF" w:rsidRDefault="00EA4B3C" w:rsidP="00EF3EA4">
            <w:pPr>
              <w:rPr>
                <w:rFonts w:ascii="Arial" w:hAnsi="Arial" w:cs="Arial"/>
                <w:sz w:val="20"/>
                <w:szCs w:val="20"/>
              </w:rPr>
            </w:pPr>
          </w:p>
        </w:tc>
        <w:tc>
          <w:tcPr>
            <w:tcW w:w="3221" w:type="pct"/>
            <w:gridSpan w:val="2"/>
            <w:shd w:val="clear" w:color="auto" w:fill="auto"/>
          </w:tcPr>
          <w:p w14:paraId="38CC5813" w14:textId="77777777" w:rsidR="00EA4B3C" w:rsidRPr="00FD09BF" w:rsidRDefault="00EA4B3C" w:rsidP="00EF3EA4">
            <w:pPr>
              <w:rPr>
                <w:rFonts w:ascii="Arial" w:hAnsi="Arial" w:cs="Arial"/>
                <w:sz w:val="20"/>
                <w:szCs w:val="20"/>
              </w:rPr>
            </w:pPr>
            <w:r w:rsidRPr="00FD09BF">
              <w:rPr>
                <w:rFonts w:ascii="Arial" w:hAnsi="Arial" w:cs="Arial"/>
                <w:sz w:val="20"/>
                <w:szCs w:val="20"/>
              </w:rPr>
              <w:t>- Bộ phận:</w:t>
            </w:r>
          </w:p>
        </w:tc>
        <w:tc>
          <w:tcPr>
            <w:tcW w:w="1161" w:type="pct"/>
            <w:shd w:val="clear" w:color="auto" w:fill="auto"/>
          </w:tcPr>
          <w:p w14:paraId="125B9C82" w14:textId="77777777" w:rsidR="00EA4B3C" w:rsidRPr="00FD09BF" w:rsidRDefault="00EA4B3C" w:rsidP="00EF3EA4">
            <w:pPr>
              <w:rPr>
                <w:rFonts w:ascii="Arial" w:hAnsi="Arial" w:cs="Arial"/>
                <w:sz w:val="20"/>
                <w:szCs w:val="20"/>
              </w:rPr>
            </w:pPr>
          </w:p>
        </w:tc>
      </w:tr>
      <w:tr w:rsidR="00EA4B3C" w:rsidRPr="00FD09BF" w14:paraId="3CDAE6C1"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2E5B4AD4" w14:textId="77777777" w:rsidR="00EA4B3C" w:rsidRPr="00FD09BF" w:rsidRDefault="00EA4B3C" w:rsidP="00EF3EA4">
            <w:pPr>
              <w:rPr>
                <w:rFonts w:ascii="Arial" w:hAnsi="Arial" w:cs="Arial"/>
                <w:sz w:val="20"/>
                <w:szCs w:val="20"/>
              </w:rPr>
            </w:pPr>
            <w:r w:rsidRPr="00FD09BF">
              <w:rPr>
                <w:rFonts w:ascii="Arial" w:hAnsi="Arial" w:cs="Arial"/>
                <w:sz w:val="20"/>
                <w:szCs w:val="20"/>
              </w:rPr>
              <w:t>9403.91</w:t>
            </w:r>
          </w:p>
        </w:tc>
        <w:tc>
          <w:tcPr>
            <w:tcW w:w="3221" w:type="pct"/>
            <w:gridSpan w:val="2"/>
            <w:shd w:val="clear" w:color="auto" w:fill="auto"/>
          </w:tcPr>
          <w:p w14:paraId="7F527AC8" w14:textId="77777777" w:rsidR="00EA4B3C" w:rsidRPr="00FD09BF" w:rsidRDefault="00EA4B3C" w:rsidP="00EF3EA4">
            <w:pPr>
              <w:rPr>
                <w:rFonts w:ascii="Arial" w:hAnsi="Arial" w:cs="Arial"/>
                <w:sz w:val="20"/>
                <w:szCs w:val="20"/>
              </w:rPr>
            </w:pPr>
            <w:r w:rsidRPr="00FD09BF">
              <w:rPr>
                <w:rFonts w:ascii="Arial" w:hAnsi="Arial" w:cs="Arial"/>
                <w:sz w:val="20"/>
                <w:szCs w:val="20"/>
              </w:rPr>
              <w:t>- - Bằng gỗ</w:t>
            </w:r>
          </w:p>
        </w:tc>
        <w:tc>
          <w:tcPr>
            <w:tcW w:w="1161" w:type="pct"/>
            <w:shd w:val="clear" w:color="auto" w:fill="auto"/>
          </w:tcPr>
          <w:p w14:paraId="1A3D4DB5"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2E6A987E"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34D35753" w14:textId="77777777" w:rsidR="00EA4B3C" w:rsidRPr="00FD09BF" w:rsidRDefault="00EA4B3C" w:rsidP="00EF3EA4">
            <w:pPr>
              <w:rPr>
                <w:rFonts w:ascii="Arial" w:hAnsi="Arial" w:cs="Arial"/>
                <w:sz w:val="20"/>
                <w:szCs w:val="20"/>
              </w:rPr>
            </w:pPr>
            <w:r w:rsidRPr="00FD09BF">
              <w:rPr>
                <w:rFonts w:ascii="Arial" w:hAnsi="Arial" w:cs="Arial"/>
                <w:sz w:val="20"/>
                <w:szCs w:val="20"/>
              </w:rPr>
              <w:t>9403.99</w:t>
            </w:r>
          </w:p>
        </w:tc>
        <w:tc>
          <w:tcPr>
            <w:tcW w:w="3221" w:type="pct"/>
            <w:gridSpan w:val="2"/>
            <w:shd w:val="clear" w:color="auto" w:fill="auto"/>
          </w:tcPr>
          <w:p w14:paraId="2AC9E37F"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shd w:val="clear" w:color="auto" w:fill="auto"/>
          </w:tcPr>
          <w:p w14:paraId="1E293889"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25EFC1F7"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4A68E081"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94.04</w:t>
            </w:r>
          </w:p>
        </w:tc>
        <w:tc>
          <w:tcPr>
            <w:tcW w:w="3221" w:type="pct"/>
            <w:gridSpan w:val="2"/>
            <w:shd w:val="clear" w:color="auto" w:fill="auto"/>
          </w:tcPr>
          <w:p w14:paraId="3479A0B0"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 xml:space="preserve">Khung đệm; các mặt hàng thuộc bộ đồ giường và các loại tương tự (ví dụ, đệm, chăn quilt, chăn nhồi lông, nệm, đệm ghế loại dài và gối) có gắn lò xo hoặc nhồi hoặc lắp bên trong bằng vật liệu bất kỳ hoặc bằng cao su xốp hoặc plastic xốp, có hoặc không bọc. </w:t>
            </w:r>
          </w:p>
        </w:tc>
        <w:tc>
          <w:tcPr>
            <w:tcW w:w="1161" w:type="pct"/>
            <w:shd w:val="clear" w:color="auto" w:fill="auto"/>
          </w:tcPr>
          <w:p w14:paraId="39164206"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069F3CC5"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79F0D5C7" w14:textId="77777777" w:rsidR="00EA4B3C" w:rsidRPr="00FD09BF" w:rsidRDefault="00EA4B3C" w:rsidP="00EF3EA4">
            <w:pPr>
              <w:rPr>
                <w:rFonts w:ascii="Arial" w:hAnsi="Arial" w:cs="Arial"/>
                <w:sz w:val="20"/>
                <w:szCs w:val="20"/>
              </w:rPr>
            </w:pPr>
            <w:r w:rsidRPr="00FD09BF">
              <w:rPr>
                <w:rFonts w:ascii="Arial" w:hAnsi="Arial" w:cs="Arial"/>
                <w:sz w:val="20"/>
                <w:szCs w:val="20"/>
              </w:rPr>
              <w:t>9404.10</w:t>
            </w:r>
          </w:p>
        </w:tc>
        <w:tc>
          <w:tcPr>
            <w:tcW w:w="3221" w:type="pct"/>
            <w:gridSpan w:val="2"/>
            <w:shd w:val="clear" w:color="auto" w:fill="auto"/>
          </w:tcPr>
          <w:p w14:paraId="27462436" w14:textId="77777777" w:rsidR="00EA4B3C" w:rsidRPr="00FD09BF" w:rsidRDefault="00EA4B3C" w:rsidP="00EF3EA4">
            <w:pPr>
              <w:rPr>
                <w:rFonts w:ascii="Arial" w:hAnsi="Arial" w:cs="Arial"/>
                <w:sz w:val="20"/>
                <w:szCs w:val="20"/>
              </w:rPr>
            </w:pPr>
            <w:r w:rsidRPr="00FD09BF">
              <w:rPr>
                <w:rFonts w:ascii="Arial" w:hAnsi="Arial" w:cs="Arial"/>
                <w:sz w:val="20"/>
                <w:szCs w:val="20"/>
              </w:rPr>
              <w:t>- Khung đệm</w:t>
            </w:r>
          </w:p>
        </w:tc>
        <w:tc>
          <w:tcPr>
            <w:tcW w:w="1161" w:type="pct"/>
            <w:shd w:val="clear" w:color="auto" w:fill="auto"/>
          </w:tcPr>
          <w:p w14:paraId="48E7FB44"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345D630C"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25EAF59C"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21" w:type="pct"/>
            <w:gridSpan w:val="2"/>
            <w:shd w:val="clear" w:color="auto" w:fill="auto"/>
          </w:tcPr>
          <w:p w14:paraId="41DD234F" w14:textId="77777777" w:rsidR="00EA4B3C" w:rsidRPr="00FD09BF" w:rsidRDefault="00EA4B3C" w:rsidP="00EF3EA4">
            <w:pPr>
              <w:rPr>
                <w:rFonts w:ascii="Arial" w:hAnsi="Arial" w:cs="Arial"/>
                <w:sz w:val="20"/>
                <w:szCs w:val="20"/>
              </w:rPr>
            </w:pPr>
            <w:r w:rsidRPr="00FD09BF">
              <w:rPr>
                <w:rFonts w:ascii="Arial" w:hAnsi="Arial" w:cs="Arial"/>
                <w:sz w:val="20"/>
                <w:szCs w:val="20"/>
              </w:rPr>
              <w:t>- Đệm:</w:t>
            </w:r>
          </w:p>
        </w:tc>
        <w:tc>
          <w:tcPr>
            <w:tcW w:w="1161" w:type="pct"/>
            <w:shd w:val="clear" w:color="auto" w:fill="auto"/>
          </w:tcPr>
          <w:p w14:paraId="5BA06C08"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5EA8D626"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7DAD8BA9" w14:textId="77777777" w:rsidR="00EA4B3C" w:rsidRPr="00FD09BF" w:rsidRDefault="00EA4B3C" w:rsidP="00EF3EA4">
            <w:pPr>
              <w:rPr>
                <w:rFonts w:ascii="Arial" w:hAnsi="Arial" w:cs="Arial"/>
                <w:sz w:val="20"/>
                <w:szCs w:val="20"/>
              </w:rPr>
            </w:pPr>
            <w:r w:rsidRPr="00FD09BF">
              <w:rPr>
                <w:rFonts w:ascii="Arial" w:hAnsi="Arial" w:cs="Arial"/>
                <w:sz w:val="20"/>
                <w:szCs w:val="20"/>
              </w:rPr>
              <w:t>9404.21</w:t>
            </w:r>
          </w:p>
        </w:tc>
        <w:tc>
          <w:tcPr>
            <w:tcW w:w="3221" w:type="pct"/>
            <w:gridSpan w:val="2"/>
            <w:shd w:val="clear" w:color="auto" w:fill="auto"/>
          </w:tcPr>
          <w:p w14:paraId="05D3DD77" w14:textId="77777777" w:rsidR="00EA4B3C" w:rsidRPr="00FD09BF" w:rsidRDefault="00EA4B3C" w:rsidP="00EF3EA4">
            <w:pPr>
              <w:rPr>
                <w:rFonts w:ascii="Arial" w:hAnsi="Arial" w:cs="Arial"/>
                <w:sz w:val="20"/>
                <w:szCs w:val="20"/>
              </w:rPr>
            </w:pPr>
            <w:r w:rsidRPr="00FD09BF">
              <w:rPr>
                <w:rFonts w:ascii="Arial" w:hAnsi="Arial" w:cs="Arial"/>
                <w:sz w:val="20"/>
                <w:szCs w:val="20"/>
              </w:rPr>
              <w:t>- - Bằng cao su xốp hoặc bằng plastic xốp, đã hoặc chưa bọc:</w:t>
            </w:r>
          </w:p>
        </w:tc>
        <w:tc>
          <w:tcPr>
            <w:tcW w:w="1161" w:type="pct"/>
            <w:shd w:val="clear" w:color="auto" w:fill="auto"/>
          </w:tcPr>
          <w:p w14:paraId="2BE3D681"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64DCBF95"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0E2C4DFE" w14:textId="77777777" w:rsidR="00EA4B3C" w:rsidRPr="00FD09BF" w:rsidRDefault="00EA4B3C" w:rsidP="00EF3EA4">
            <w:pPr>
              <w:rPr>
                <w:rFonts w:ascii="Arial" w:hAnsi="Arial" w:cs="Arial"/>
                <w:sz w:val="20"/>
                <w:szCs w:val="20"/>
              </w:rPr>
            </w:pPr>
            <w:r w:rsidRPr="00FD09BF">
              <w:rPr>
                <w:rFonts w:ascii="Arial" w:hAnsi="Arial" w:cs="Arial"/>
                <w:sz w:val="20"/>
                <w:szCs w:val="20"/>
              </w:rPr>
              <w:t>9404.29</w:t>
            </w:r>
          </w:p>
        </w:tc>
        <w:tc>
          <w:tcPr>
            <w:tcW w:w="3221" w:type="pct"/>
            <w:gridSpan w:val="2"/>
            <w:shd w:val="clear" w:color="auto" w:fill="auto"/>
          </w:tcPr>
          <w:p w14:paraId="54B8C91D" w14:textId="77777777" w:rsidR="00EA4B3C" w:rsidRPr="00FD09BF" w:rsidRDefault="00EA4B3C" w:rsidP="00EF3EA4">
            <w:pPr>
              <w:rPr>
                <w:rFonts w:ascii="Arial" w:hAnsi="Arial" w:cs="Arial"/>
                <w:sz w:val="20"/>
                <w:szCs w:val="20"/>
              </w:rPr>
            </w:pPr>
            <w:r w:rsidRPr="00FD09BF">
              <w:rPr>
                <w:rFonts w:ascii="Arial" w:hAnsi="Arial" w:cs="Arial"/>
                <w:sz w:val="20"/>
                <w:szCs w:val="20"/>
              </w:rPr>
              <w:t>- - Bằng các loại vật liệu khác:</w:t>
            </w:r>
          </w:p>
        </w:tc>
        <w:tc>
          <w:tcPr>
            <w:tcW w:w="1161" w:type="pct"/>
            <w:shd w:val="clear" w:color="auto" w:fill="auto"/>
          </w:tcPr>
          <w:p w14:paraId="50082E15"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6F59507A"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03AE9CD0"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9404.30</w:t>
            </w:r>
          </w:p>
        </w:tc>
        <w:tc>
          <w:tcPr>
            <w:tcW w:w="3221" w:type="pct"/>
            <w:gridSpan w:val="2"/>
            <w:shd w:val="clear" w:color="auto" w:fill="auto"/>
          </w:tcPr>
          <w:p w14:paraId="5CC27755"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Túi ngủ</w:t>
            </w:r>
          </w:p>
        </w:tc>
        <w:tc>
          <w:tcPr>
            <w:tcW w:w="1161" w:type="pct"/>
            <w:shd w:val="clear" w:color="auto" w:fill="auto"/>
          </w:tcPr>
          <w:p w14:paraId="2B68D252"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LVC 30% hoặc CTH</w:t>
            </w:r>
          </w:p>
        </w:tc>
      </w:tr>
      <w:tr w:rsidR="00EA4B3C" w:rsidRPr="00FD09BF" w14:paraId="7BF1BD7D"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50715D78"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9404.40</w:t>
            </w:r>
          </w:p>
        </w:tc>
        <w:tc>
          <w:tcPr>
            <w:tcW w:w="3221" w:type="pct"/>
            <w:gridSpan w:val="2"/>
            <w:shd w:val="clear" w:color="auto" w:fill="auto"/>
          </w:tcPr>
          <w:p w14:paraId="281B95E5"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Chăn quilt, chăn phủ giường (bedspreads), chăn nhồi lông và chăn nhồi bông (comforters)</w:t>
            </w:r>
          </w:p>
        </w:tc>
        <w:tc>
          <w:tcPr>
            <w:tcW w:w="1161" w:type="pct"/>
            <w:shd w:val="clear" w:color="auto" w:fill="auto"/>
          </w:tcPr>
          <w:p w14:paraId="455228BD"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LVC 30% hoặc CTH</w:t>
            </w:r>
          </w:p>
        </w:tc>
      </w:tr>
      <w:tr w:rsidR="00EA4B3C" w:rsidRPr="00FD09BF" w14:paraId="5839F368"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03FF54A8" w14:textId="77777777" w:rsidR="00EA4B3C" w:rsidRPr="00FD09BF" w:rsidRDefault="00EA4B3C" w:rsidP="00EF3EA4">
            <w:pPr>
              <w:rPr>
                <w:rFonts w:ascii="Arial" w:hAnsi="Arial" w:cs="Arial"/>
                <w:sz w:val="20"/>
                <w:szCs w:val="20"/>
              </w:rPr>
            </w:pPr>
            <w:r w:rsidRPr="00FD09BF">
              <w:rPr>
                <w:rFonts w:ascii="Arial" w:hAnsi="Arial" w:cs="Arial"/>
                <w:sz w:val="20"/>
                <w:szCs w:val="20"/>
              </w:rPr>
              <w:t>9404.90</w:t>
            </w:r>
          </w:p>
        </w:tc>
        <w:tc>
          <w:tcPr>
            <w:tcW w:w="3221" w:type="pct"/>
            <w:gridSpan w:val="2"/>
            <w:shd w:val="clear" w:color="auto" w:fill="auto"/>
          </w:tcPr>
          <w:p w14:paraId="755F6866" w14:textId="77777777" w:rsidR="00EA4B3C" w:rsidRPr="00FD09BF" w:rsidRDefault="00EA4B3C" w:rsidP="00EF3EA4">
            <w:pPr>
              <w:rPr>
                <w:rFonts w:ascii="Arial" w:hAnsi="Arial" w:cs="Arial"/>
                <w:sz w:val="20"/>
                <w:szCs w:val="20"/>
              </w:rPr>
            </w:pPr>
            <w:r w:rsidRPr="00FD09BF">
              <w:rPr>
                <w:rFonts w:ascii="Arial" w:hAnsi="Arial" w:cs="Arial"/>
                <w:sz w:val="20"/>
                <w:szCs w:val="20"/>
              </w:rPr>
              <w:t>- Loại khác</w:t>
            </w:r>
          </w:p>
        </w:tc>
        <w:tc>
          <w:tcPr>
            <w:tcW w:w="1161" w:type="pct"/>
            <w:shd w:val="clear" w:color="auto" w:fill="auto"/>
          </w:tcPr>
          <w:p w14:paraId="68351A2C"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00D02FB7"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423BCC6D"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94.05</w:t>
            </w:r>
          </w:p>
        </w:tc>
        <w:tc>
          <w:tcPr>
            <w:tcW w:w="3221" w:type="pct"/>
            <w:gridSpan w:val="2"/>
            <w:shd w:val="clear" w:color="auto" w:fill="auto"/>
          </w:tcPr>
          <w:p w14:paraId="0B1E3DCE"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Đèn (luminaires) và bộ đèn kể cả đèn pha và đèn rọi và bộ phận của chúng, chưa được chi tiết hoặc ghi ở nơi khác; biển hiệu được chiếu sáng, biển đề tên được chiếu sáng và các loại tương tự, có nguồn sáng cố định thường xuyên, và bộ phận của chúng chưa được chi tiết hoặc ghi ở nơi khác.</w:t>
            </w:r>
          </w:p>
        </w:tc>
        <w:tc>
          <w:tcPr>
            <w:tcW w:w="1161" w:type="pct"/>
            <w:shd w:val="clear" w:color="auto" w:fill="auto"/>
          </w:tcPr>
          <w:p w14:paraId="2235B0E6"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513A9649"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4DC32FE2" w14:textId="77777777" w:rsidR="00EA4B3C" w:rsidRPr="00FD09BF" w:rsidRDefault="00EA4B3C" w:rsidP="00EF3EA4">
            <w:pPr>
              <w:rPr>
                <w:rFonts w:ascii="Arial" w:hAnsi="Arial" w:cs="Arial"/>
                <w:sz w:val="20"/>
                <w:szCs w:val="20"/>
              </w:rPr>
            </w:pPr>
          </w:p>
        </w:tc>
        <w:tc>
          <w:tcPr>
            <w:tcW w:w="3221" w:type="pct"/>
            <w:gridSpan w:val="2"/>
            <w:shd w:val="clear" w:color="auto" w:fill="auto"/>
          </w:tcPr>
          <w:p w14:paraId="5410D7FA" w14:textId="77777777" w:rsidR="00EA4B3C" w:rsidRPr="00FD09BF" w:rsidRDefault="00EA4B3C" w:rsidP="00EF3EA4">
            <w:pPr>
              <w:rPr>
                <w:rFonts w:ascii="Arial" w:hAnsi="Arial" w:cs="Arial"/>
                <w:sz w:val="20"/>
                <w:szCs w:val="20"/>
              </w:rPr>
            </w:pPr>
            <w:r w:rsidRPr="00FD09BF">
              <w:rPr>
                <w:rFonts w:ascii="Arial" w:hAnsi="Arial" w:cs="Arial"/>
                <w:sz w:val="20"/>
                <w:szCs w:val="20"/>
              </w:rPr>
              <w:t>- Bộ đèn chùm và đèn điện trần hoặc đèn điện tường khác, trừ các loại được sử dụng ở các không gian mở công cộng hoặc đường phố lớn:</w:t>
            </w:r>
          </w:p>
        </w:tc>
        <w:tc>
          <w:tcPr>
            <w:tcW w:w="1161" w:type="pct"/>
            <w:shd w:val="clear" w:color="auto" w:fill="auto"/>
          </w:tcPr>
          <w:p w14:paraId="253A8630" w14:textId="77777777" w:rsidR="00EA4B3C" w:rsidRPr="00FD09BF" w:rsidRDefault="00EA4B3C" w:rsidP="00EF3EA4">
            <w:pPr>
              <w:rPr>
                <w:rFonts w:ascii="Arial" w:hAnsi="Arial" w:cs="Arial"/>
                <w:sz w:val="20"/>
                <w:szCs w:val="20"/>
              </w:rPr>
            </w:pPr>
          </w:p>
        </w:tc>
      </w:tr>
      <w:tr w:rsidR="00EA4B3C" w:rsidRPr="00FD09BF" w14:paraId="6EC8416A"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4FA446DC" w14:textId="77777777" w:rsidR="00EA4B3C" w:rsidRPr="00FD09BF" w:rsidRDefault="00EA4B3C" w:rsidP="00EF3EA4">
            <w:pPr>
              <w:rPr>
                <w:rFonts w:ascii="Arial" w:hAnsi="Arial" w:cs="Arial"/>
                <w:sz w:val="20"/>
                <w:szCs w:val="20"/>
              </w:rPr>
            </w:pPr>
            <w:r w:rsidRPr="00FD09BF">
              <w:rPr>
                <w:rFonts w:ascii="Arial" w:hAnsi="Arial" w:cs="Arial"/>
                <w:sz w:val="20"/>
                <w:szCs w:val="20"/>
              </w:rPr>
              <w:t>9405.11</w:t>
            </w:r>
          </w:p>
        </w:tc>
        <w:tc>
          <w:tcPr>
            <w:tcW w:w="3221" w:type="pct"/>
            <w:gridSpan w:val="2"/>
            <w:shd w:val="clear" w:color="auto" w:fill="auto"/>
          </w:tcPr>
          <w:p w14:paraId="6C3F45AE" w14:textId="77777777" w:rsidR="00EA4B3C" w:rsidRPr="00FD09BF" w:rsidRDefault="00EA4B3C" w:rsidP="00EF3EA4">
            <w:pPr>
              <w:rPr>
                <w:rFonts w:ascii="Arial" w:hAnsi="Arial" w:cs="Arial"/>
                <w:sz w:val="20"/>
                <w:szCs w:val="20"/>
              </w:rPr>
            </w:pPr>
            <w:r w:rsidRPr="00FD09BF">
              <w:rPr>
                <w:rFonts w:ascii="Arial" w:hAnsi="Arial" w:cs="Arial"/>
                <w:sz w:val="20"/>
                <w:szCs w:val="20"/>
              </w:rPr>
              <w:t>- - Được thiết kế chỉ để sử dụng với các nguồn sáng đi-ốt phát quang (LED):</w:t>
            </w:r>
          </w:p>
        </w:tc>
        <w:tc>
          <w:tcPr>
            <w:tcW w:w="1161" w:type="pct"/>
            <w:shd w:val="clear" w:color="auto" w:fill="auto"/>
          </w:tcPr>
          <w:p w14:paraId="5261034B"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2825D5DD"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1382724D" w14:textId="77777777" w:rsidR="00EA4B3C" w:rsidRPr="00FD09BF" w:rsidRDefault="00EA4B3C" w:rsidP="00EF3EA4">
            <w:pPr>
              <w:rPr>
                <w:rFonts w:ascii="Arial" w:hAnsi="Arial" w:cs="Arial"/>
                <w:sz w:val="20"/>
                <w:szCs w:val="20"/>
              </w:rPr>
            </w:pPr>
            <w:r w:rsidRPr="00FD09BF">
              <w:rPr>
                <w:rFonts w:ascii="Arial" w:hAnsi="Arial" w:cs="Arial"/>
                <w:sz w:val="20"/>
                <w:szCs w:val="20"/>
              </w:rPr>
              <w:t>9405.19</w:t>
            </w:r>
          </w:p>
        </w:tc>
        <w:tc>
          <w:tcPr>
            <w:tcW w:w="3221" w:type="pct"/>
            <w:gridSpan w:val="2"/>
            <w:shd w:val="clear" w:color="auto" w:fill="auto"/>
          </w:tcPr>
          <w:p w14:paraId="0E67B1F1"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shd w:val="clear" w:color="auto" w:fill="auto"/>
          </w:tcPr>
          <w:p w14:paraId="3B222658"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3E17E81A"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4E8A353C" w14:textId="77777777" w:rsidR="00EA4B3C" w:rsidRPr="00FD09BF" w:rsidRDefault="00EA4B3C" w:rsidP="00EF3EA4">
            <w:pPr>
              <w:rPr>
                <w:rFonts w:ascii="Arial" w:hAnsi="Arial" w:cs="Arial"/>
                <w:sz w:val="20"/>
                <w:szCs w:val="20"/>
              </w:rPr>
            </w:pPr>
          </w:p>
        </w:tc>
        <w:tc>
          <w:tcPr>
            <w:tcW w:w="3221" w:type="pct"/>
            <w:gridSpan w:val="2"/>
            <w:shd w:val="clear" w:color="auto" w:fill="auto"/>
          </w:tcPr>
          <w:p w14:paraId="2729103F" w14:textId="77777777" w:rsidR="00EA4B3C" w:rsidRPr="00FD09BF" w:rsidRDefault="00EA4B3C" w:rsidP="00EF3EA4">
            <w:pPr>
              <w:rPr>
                <w:rFonts w:ascii="Arial" w:hAnsi="Arial" w:cs="Arial"/>
                <w:sz w:val="20"/>
                <w:szCs w:val="20"/>
              </w:rPr>
            </w:pPr>
            <w:r w:rsidRPr="00FD09BF">
              <w:rPr>
                <w:rFonts w:ascii="Arial" w:hAnsi="Arial" w:cs="Arial"/>
                <w:sz w:val="20"/>
                <w:szCs w:val="20"/>
              </w:rPr>
              <w:t>- Đèn bàn, đèn giường hoặc đèn cây dùng điện:</w:t>
            </w:r>
          </w:p>
        </w:tc>
        <w:tc>
          <w:tcPr>
            <w:tcW w:w="1161" w:type="pct"/>
            <w:shd w:val="clear" w:color="auto" w:fill="auto"/>
          </w:tcPr>
          <w:p w14:paraId="6D61055E" w14:textId="77777777" w:rsidR="00EA4B3C" w:rsidRPr="00FD09BF" w:rsidRDefault="00EA4B3C" w:rsidP="00EF3EA4">
            <w:pPr>
              <w:rPr>
                <w:rFonts w:ascii="Arial" w:hAnsi="Arial" w:cs="Arial"/>
                <w:sz w:val="20"/>
                <w:szCs w:val="20"/>
              </w:rPr>
            </w:pPr>
          </w:p>
        </w:tc>
      </w:tr>
      <w:tr w:rsidR="00EA4B3C" w:rsidRPr="00FD09BF" w14:paraId="3DC21F11"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362FF826" w14:textId="77777777" w:rsidR="00EA4B3C" w:rsidRPr="00FD09BF" w:rsidRDefault="00EA4B3C" w:rsidP="00EF3EA4">
            <w:pPr>
              <w:rPr>
                <w:rFonts w:ascii="Arial" w:hAnsi="Arial" w:cs="Arial"/>
                <w:sz w:val="20"/>
                <w:szCs w:val="20"/>
              </w:rPr>
            </w:pPr>
            <w:r w:rsidRPr="00FD09BF">
              <w:rPr>
                <w:rFonts w:ascii="Arial" w:hAnsi="Arial" w:cs="Arial"/>
                <w:sz w:val="20"/>
                <w:szCs w:val="20"/>
              </w:rPr>
              <w:t>9405.21</w:t>
            </w:r>
          </w:p>
        </w:tc>
        <w:tc>
          <w:tcPr>
            <w:tcW w:w="3221" w:type="pct"/>
            <w:gridSpan w:val="2"/>
            <w:shd w:val="clear" w:color="auto" w:fill="auto"/>
          </w:tcPr>
          <w:p w14:paraId="694FA750" w14:textId="77777777" w:rsidR="00EA4B3C" w:rsidRPr="00FD09BF" w:rsidRDefault="00EA4B3C" w:rsidP="00EF3EA4">
            <w:pPr>
              <w:rPr>
                <w:rFonts w:ascii="Arial" w:hAnsi="Arial" w:cs="Arial"/>
                <w:sz w:val="20"/>
                <w:szCs w:val="20"/>
              </w:rPr>
            </w:pPr>
            <w:r w:rsidRPr="00FD09BF">
              <w:rPr>
                <w:rFonts w:ascii="Arial" w:hAnsi="Arial" w:cs="Arial"/>
                <w:sz w:val="20"/>
                <w:szCs w:val="20"/>
              </w:rPr>
              <w:t>- - Được thiết kế chỉ để sử dụng với các nguồn sáng đi-ốt phát quang (LED):</w:t>
            </w:r>
          </w:p>
        </w:tc>
        <w:tc>
          <w:tcPr>
            <w:tcW w:w="1161" w:type="pct"/>
            <w:shd w:val="clear" w:color="auto" w:fill="auto"/>
          </w:tcPr>
          <w:p w14:paraId="2FD29C47"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3941DAEE"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5B2EAFC2" w14:textId="77777777" w:rsidR="00EA4B3C" w:rsidRPr="00FD09BF" w:rsidRDefault="00EA4B3C" w:rsidP="00EF3EA4">
            <w:pPr>
              <w:rPr>
                <w:rFonts w:ascii="Arial" w:hAnsi="Arial" w:cs="Arial"/>
                <w:sz w:val="20"/>
                <w:szCs w:val="20"/>
              </w:rPr>
            </w:pPr>
            <w:r w:rsidRPr="00FD09BF">
              <w:rPr>
                <w:rFonts w:ascii="Arial" w:hAnsi="Arial" w:cs="Arial"/>
                <w:sz w:val="20"/>
                <w:szCs w:val="20"/>
              </w:rPr>
              <w:t>9405.29</w:t>
            </w:r>
          </w:p>
        </w:tc>
        <w:tc>
          <w:tcPr>
            <w:tcW w:w="3221" w:type="pct"/>
            <w:gridSpan w:val="2"/>
            <w:shd w:val="clear" w:color="auto" w:fill="auto"/>
          </w:tcPr>
          <w:p w14:paraId="2919847D"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shd w:val="clear" w:color="auto" w:fill="auto"/>
          </w:tcPr>
          <w:p w14:paraId="52FC6F2C"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446F11D0"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2E789E2D" w14:textId="77777777" w:rsidR="00EA4B3C" w:rsidRPr="00FD09BF" w:rsidRDefault="00EA4B3C" w:rsidP="00EF3EA4">
            <w:pPr>
              <w:rPr>
                <w:rFonts w:ascii="Arial" w:hAnsi="Arial" w:cs="Arial"/>
                <w:sz w:val="20"/>
                <w:szCs w:val="20"/>
              </w:rPr>
            </w:pPr>
          </w:p>
        </w:tc>
        <w:tc>
          <w:tcPr>
            <w:tcW w:w="3221" w:type="pct"/>
            <w:gridSpan w:val="2"/>
            <w:shd w:val="clear" w:color="auto" w:fill="auto"/>
          </w:tcPr>
          <w:p w14:paraId="6458E349" w14:textId="77777777" w:rsidR="00EA4B3C" w:rsidRPr="00FD09BF" w:rsidRDefault="00EA4B3C" w:rsidP="00EF3EA4">
            <w:pPr>
              <w:rPr>
                <w:rFonts w:ascii="Arial" w:hAnsi="Arial" w:cs="Arial"/>
                <w:sz w:val="20"/>
                <w:szCs w:val="20"/>
              </w:rPr>
            </w:pPr>
            <w:r w:rsidRPr="00FD09BF">
              <w:rPr>
                <w:rFonts w:ascii="Arial" w:hAnsi="Arial" w:cs="Arial"/>
                <w:sz w:val="20"/>
                <w:szCs w:val="20"/>
              </w:rPr>
              <w:t>- Dây đèn dùng cho cây Nô-en:</w:t>
            </w:r>
          </w:p>
        </w:tc>
        <w:tc>
          <w:tcPr>
            <w:tcW w:w="1161" w:type="pct"/>
            <w:shd w:val="clear" w:color="auto" w:fill="auto"/>
          </w:tcPr>
          <w:p w14:paraId="4114578A" w14:textId="77777777" w:rsidR="00EA4B3C" w:rsidRPr="00FD09BF" w:rsidRDefault="00EA4B3C" w:rsidP="00EF3EA4">
            <w:pPr>
              <w:rPr>
                <w:rFonts w:ascii="Arial" w:hAnsi="Arial" w:cs="Arial"/>
                <w:sz w:val="20"/>
                <w:szCs w:val="20"/>
              </w:rPr>
            </w:pPr>
          </w:p>
        </w:tc>
      </w:tr>
      <w:tr w:rsidR="00EA4B3C" w:rsidRPr="00FD09BF" w14:paraId="7BE1638E"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740B39BE" w14:textId="77777777" w:rsidR="00EA4B3C" w:rsidRPr="00FD09BF" w:rsidRDefault="00EA4B3C" w:rsidP="00EF3EA4">
            <w:pPr>
              <w:rPr>
                <w:rFonts w:ascii="Arial" w:hAnsi="Arial" w:cs="Arial"/>
                <w:sz w:val="20"/>
                <w:szCs w:val="20"/>
              </w:rPr>
            </w:pPr>
            <w:r w:rsidRPr="00FD09BF">
              <w:rPr>
                <w:rFonts w:ascii="Arial" w:hAnsi="Arial" w:cs="Arial"/>
                <w:sz w:val="20"/>
                <w:szCs w:val="20"/>
              </w:rPr>
              <w:t>9405.31</w:t>
            </w:r>
          </w:p>
        </w:tc>
        <w:tc>
          <w:tcPr>
            <w:tcW w:w="3221" w:type="pct"/>
            <w:gridSpan w:val="2"/>
            <w:shd w:val="clear" w:color="auto" w:fill="auto"/>
          </w:tcPr>
          <w:p w14:paraId="6DB31E6A" w14:textId="77777777" w:rsidR="00EA4B3C" w:rsidRPr="00FD09BF" w:rsidRDefault="00EA4B3C" w:rsidP="00EF3EA4">
            <w:pPr>
              <w:rPr>
                <w:rFonts w:ascii="Arial" w:hAnsi="Arial" w:cs="Arial"/>
                <w:sz w:val="20"/>
                <w:szCs w:val="20"/>
              </w:rPr>
            </w:pPr>
            <w:r w:rsidRPr="00FD09BF">
              <w:rPr>
                <w:rFonts w:ascii="Arial" w:hAnsi="Arial" w:cs="Arial"/>
                <w:sz w:val="20"/>
                <w:szCs w:val="20"/>
              </w:rPr>
              <w:t>- - Được thiết kế chỉ để sử dụng với các nguồn sáng đi-ốt phát quang (LED)</w:t>
            </w:r>
          </w:p>
        </w:tc>
        <w:tc>
          <w:tcPr>
            <w:tcW w:w="1161" w:type="pct"/>
            <w:shd w:val="clear" w:color="auto" w:fill="auto"/>
          </w:tcPr>
          <w:p w14:paraId="0BA2B409"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2516F679"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10B537D3" w14:textId="77777777" w:rsidR="00EA4B3C" w:rsidRPr="00FD09BF" w:rsidRDefault="00EA4B3C" w:rsidP="00EF3EA4">
            <w:pPr>
              <w:rPr>
                <w:rFonts w:ascii="Arial" w:hAnsi="Arial" w:cs="Arial"/>
                <w:sz w:val="20"/>
                <w:szCs w:val="20"/>
              </w:rPr>
            </w:pPr>
            <w:r w:rsidRPr="00FD09BF">
              <w:rPr>
                <w:rFonts w:ascii="Arial" w:hAnsi="Arial" w:cs="Arial"/>
                <w:sz w:val="20"/>
                <w:szCs w:val="20"/>
              </w:rPr>
              <w:t>9405.39</w:t>
            </w:r>
          </w:p>
        </w:tc>
        <w:tc>
          <w:tcPr>
            <w:tcW w:w="3221" w:type="pct"/>
            <w:gridSpan w:val="2"/>
            <w:shd w:val="clear" w:color="auto" w:fill="auto"/>
          </w:tcPr>
          <w:p w14:paraId="132B493C"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shd w:val="clear" w:color="auto" w:fill="auto"/>
          </w:tcPr>
          <w:p w14:paraId="7EA54362"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1AF2A8A4"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7CFA3AC6" w14:textId="77777777" w:rsidR="00EA4B3C" w:rsidRPr="00FD09BF" w:rsidRDefault="00EA4B3C" w:rsidP="00EF3EA4">
            <w:pPr>
              <w:rPr>
                <w:rFonts w:ascii="Arial" w:hAnsi="Arial" w:cs="Arial"/>
                <w:sz w:val="20"/>
                <w:szCs w:val="20"/>
              </w:rPr>
            </w:pPr>
          </w:p>
        </w:tc>
        <w:tc>
          <w:tcPr>
            <w:tcW w:w="3221" w:type="pct"/>
            <w:gridSpan w:val="2"/>
            <w:shd w:val="clear" w:color="auto" w:fill="auto"/>
          </w:tcPr>
          <w:p w14:paraId="26ADAE53" w14:textId="77777777" w:rsidR="00EA4B3C" w:rsidRPr="00FD09BF" w:rsidRDefault="00EA4B3C" w:rsidP="00EF3EA4">
            <w:pPr>
              <w:rPr>
                <w:rFonts w:ascii="Arial" w:hAnsi="Arial" w:cs="Arial"/>
                <w:sz w:val="20"/>
                <w:szCs w:val="20"/>
              </w:rPr>
            </w:pPr>
            <w:r w:rsidRPr="00FD09BF">
              <w:rPr>
                <w:rFonts w:ascii="Arial" w:hAnsi="Arial" w:cs="Arial"/>
                <w:sz w:val="20"/>
                <w:szCs w:val="20"/>
              </w:rPr>
              <w:t>- Đèn và bộ đèn điện khác:</w:t>
            </w:r>
          </w:p>
        </w:tc>
        <w:tc>
          <w:tcPr>
            <w:tcW w:w="1161" w:type="pct"/>
            <w:shd w:val="clear" w:color="auto" w:fill="auto"/>
          </w:tcPr>
          <w:p w14:paraId="70056B4F" w14:textId="77777777" w:rsidR="00EA4B3C" w:rsidRPr="00FD09BF" w:rsidRDefault="00EA4B3C" w:rsidP="00EF3EA4">
            <w:pPr>
              <w:rPr>
                <w:rFonts w:ascii="Arial" w:hAnsi="Arial" w:cs="Arial"/>
                <w:sz w:val="20"/>
                <w:szCs w:val="20"/>
              </w:rPr>
            </w:pPr>
          </w:p>
        </w:tc>
      </w:tr>
      <w:tr w:rsidR="00EA4B3C" w:rsidRPr="00FD09BF" w14:paraId="116E7962"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6A3C67A1" w14:textId="77777777" w:rsidR="00EA4B3C" w:rsidRPr="00FD09BF" w:rsidRDefault="00EA4B3C" w:rsidP="00EF3EA4">
            <w:pPr>
              <w:rPr>
                <w:rFonts w:ascii="Arial" w:hAnsi="Arial" w:cs="Arial"/>
                <w:sz w:val="20"/>
                <w:szCs w:val="20"/>
              </w:rPr>
            </w:pPr>
            <w:r w:rsidRPr="00FD09BF">
              <w:rPr>
                <w:rFonts w:ascii="Arial" w:hAnsi="Arial" w:cs="Arial"/>
                <w:sz w:val="20"/>
                <w:szCs w:val="20"/>
              </w:rPr>
              <w:t>9405.41</w:t>
            </w:r>
          </w:p>
        </w:tc>
        <w:tc>
          <w:tcPr>
            <w:tcW w:w="3221" w:type="pct"/>
            <w:gridSpan w:val="2"/>
            <w:shd w:val="clear" w:color="auto" w:fill="auto"/>
          </w:tcPr>
          <w:p w14:paraId="2A607357" w14:textId="77777777" w:rsidR="00EA4B3C" w:rsidRPr="00FD09BF" w:rsidRDefault="00EA4B3C" w:rsidP="00EF3EA4">
            <w:pPr>
              <w:rPr>
                <w:rFonts w:ascii="Arial" w:hAnsi="Arial" w:cs="Arial"/>
                <w:sz w:val="20"/>
                <w:szCs w:val="20"/>
              </w:rPr>
            </w:pPr>
            <w:r w:rsidRPr="00FD09BF">
              <w:rPr>
                <w:rFonts w:ascii="Arial" w:hAnsi="Arial" w:cs="Arial"/>
                <w:sz w:val="20"/>
                <w:szCs w:val="20"/>
              </w:rPr>
              <w:t>- - Loại quang điện, được thiết kế chỉ để sử dụng với các nguồn sáng đi-ốt phát quang (LED):</w:t>
            </w:r>
          </w:p>
        </w:tc>
        <w:tc>
          <w:tcPr>
            <w:tcW w:w="1161" w:type="pct"/>
            <w:shd w:val="clear" w:color="auto" w:fill="auto"/>
          </w:tcPr>
          <w:p w14:paraId="5135A101"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1E5D8A56"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56336C28" w14:textId="77777777" w:rsidR="00EA4B3C" w:rsidRPr="00FD09BF" w:rsidRDefault="00EA4B3C" w:rsidP="00EF3EA4">
            <w:pPr>
              <w:rPr>
                <w:rFonts w:ascii="Arial" w:hAnsi="Arial" w:cs="Arial"/>
                <w:sz w:val="20"/>
                <w:szCs w:val="20"/>
              </w:rPr>
            </w:pPr>
            <w:r w:rsidRPr="00FD09BF">
              <w:rPr>
                <w:rFonts w:ascii="Arial" w:hAnsi="Arial" w:cs="Arial"/>
                <w:sz w:val="20"/>
                <w:szCs w:val="20"/>
              </w:rPr>
              <w:t>9405.42</w:t>
            </w:r>
          </w:p>
        </w:tc>
        <w:tc>
          <w:tcPr>
            <w:tcW w:w="3221" w:type="pct"/>
            <w:gridSpan w:val="2"/>
            <w:shd w:val="clear" w:color="auto" w:fill="auto"/>
          </w:tcPr>
          <w:p w14:paraId="0DC92648"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 được thiết kế chỉ để sử dụng với các nguồn sáng đi-ốt phát quang (LED):</w:t>
            </w:r>
          </w:p>
        </w:tc>
        <w:tc>
          <w:tcPr>
            <w:tcW w:w="1161" w:type="pct"/>
            <w:shd w:val="clear" w:color="auto" w:fill="auto"/>
          </w:tcPr>
          <w:p w14:paraId="78CE5346"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16BD9A71"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0590B9EC" w14:textId="77777777" w:rsidR="00EA4B3C" w:rsidRPr="00FD09BF" w:rsidRDefault="00EA4B3C" w:rsidP="00EF3EA4">
            <w:pPr>
              <w:rPr>
                <w:rFonts w:ascii="Arial" w:hAnsi="Arial" w:cs="Arial"/>
                <w:sz w:val="20"/>
                <w:szCs w:val="20"/>
              </w:rPr>
            </w:pPr>
            <w:r w:rsidRPr="00FD09BF">
              <w:rPr>
                <w:rFonts w:ascii="Arial" w:hAnsi="Arial" w:cs="Arial"/>
                <w:sz w:val="20"/>
                <w:szCs w:val="20"/>
              </w:rPr>
              <w:t>9405.49</w:t>
            </w:r>
          </w:p>
        </w:tc>
        <w:tc>
          <w:tcPr>
            <w:tcW w:w="3221" w:type="pct"/>
            <w:gridSpan w:val="2"/>
            <w:shd w:val="clear" w:color="auto" w:fill="auto"/>
          </w:tcPr>
          <w:p w14:paraId="1C393A73"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shd w:val="clear" w:color="auto" w:fill="auto"/>
          </w:tcPr>
          <w:p w14:paraId="5A840B98"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7CCB0245"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02DA9AD3" w14:textId="77777777" w:rsidR="00EA4B3C" w:rsidRPr="00FD09BF" w:rsidRDefault="00EA4B3C" w:rsidP="00EF3EA4">
            <w:pPr>
              <w:rPr>
                <w:rFonts w:ascii="Arial" w:hAnsi="Arial" w:cs="Arial"/>
                <w:sz w:val="20"/>
                <w:szCs w:val="20"/>
              </w:rPr>
            </w:pPr>
            <w:r w:rsidRPr="00FD09BF">
              <w:rPr>
                <w:rFonts w:ascii="Arial" w:hAnsi="Arial" w:cs="Arial"/>
                <w:sz w:val="20"/>
                <w:szCs w:val="20"/>
              </w:rPr>
              <w:t>9405.50</w:t>
            </w:r>
          </w:p>
        </w:tc>
        <w:tc>
          <w:tcPr>
            <w:tcW w:w="3221" w:type="pct"/>
            <w:gridSpan w:val="2"/>
            <w:shd w:val="clear" w:color="auto" w:fill="auto"/>
          </w:tcPr>
          <w:p w14:paraId="177245DB" w14:textId="77777777" w:rsidR="00EA4B3C" w:rsidRPr="00FD09BF" w:rsidRDefault="00EA4B3C" w:rsidP="00EF3EA4">
            <w:pPr>
              <w:rPr>
                <w:rFonts w:ascii="Arial" w:hAnsi="Arial" w:cs="Arial"/>
                <w:sz w:val="20"/>
                <w:szCs w:val="20"/>
              </w:rPr>
            </w:pPr>
            <w:r w:rsidRPr="00FD09BF">
              <w:rPr>
                <w:rFonts w:ascii="Arial" w:hAnsi="Arial" w:cs="Arial"/>
                <w:sz w:val="20"/>
                <w:szCs w:val="20"/>
              </w:rPr>
              <w:t>- Đèn và bộ đèn không hoạt động bằng điện:</w:t>
            </w:r>
          </w:p>
        </w:tc>
        <w:tc>
          <w:tcPr>
            <w:tcW w:w="1161" w:type="pct"/>
            <w:shd w:val="clear" w:color="auto" w:fill="auto"/>
          </w:tcPr>
          <w:p w14:paraId="15EE94B1"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5CC7DD15"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13230535" w14:textId="77777777" w:rsidR="00EA4B3C" w:rsidRPr="00FD09BF" w:rsidRDefault="00EA4B3C" w:rsidP="00EF3EA4">
            <w:pPr>
              <w:rPr>
                <w:rFonts w:ascii="Arial" w:hAnsi="Arial" w:cs="Arial"/>
                <w:sz w:val="20"/>
                <w:szCs w:val="20"/>
              </w:rPr>
            </w:pPr>
          </w:p>
        </w:tc>
        <w:tc>
          <w:tcPr>
            <w:tcW w:w="3221" w:type="pct"/>
            <w:gridSpan w:val="2"/>
            <w:shd w:val="clear" w:color="auto" w:fill="auto"/>
          </w:tcPr>
          <w:p w14:paraId="418B8AB6" w14:textId="77777777" w:rsidR="00EA4B3C" w:rsidRPr="00FD09BF" w:rsidRDefault="00EA4B3C" w:rsidP="00EF3EA4">
            <w:pPr>
              <w:rPr>
                <w:rFonts w:ascii="Arial" w:hAnsi="Arial" w:cs="Arial"/>
                <w:sz w:val="20"/>
                <w:szCs w:val="20"/>
              </w:rPr>
            </w:pPr>
            <w:r w:rsidRPr="00FD09BF">
              <w:rPr>
                <w:rFonts w:ascii="Arial" w:hAnsi="Arial" w:cs="Arial"/>
                <w:sz w:val="20"/>
                <w:szCs w:val="20"/>
              </w:rPr>
              <w:t>- Biển hiệu được chiếu sáng, biển đề tên được chiếu sáng và các loại tương tự:</w:t>
            </w:r>
          </w:p>
        </w:tc>
        <w:tc>
          <w:tcPr>
            <w:tcW w:w="1161" w:type="pct"/>
            <w:shd w:val="clear" w:color="auto" w:fill="auto"/>
          </w:tcPr>
          <w:p w14:paraId="21553465" w14:textId="77777777" w:rsidR="00EA4B3C" w:rsidRPr="00FD09BF" w:rsidRDefault="00EA4B3C" w:rsidP="00EF3EA4">
            <w:pPr>
              <w:rPr>
                <w:rFonts w:ascii="Arial" w:hAnsi="Arial" w:cs="Arial"/>
                <w:sz w:val="20"/>
                <w:szCs w:val="20"/>
              </w:rPr>
            </w:pPr>
          </w:p>
        </w:tc>
      </w:tr>
      <w:tr w:rsidR="00EA4B3C" w:rsidRPr="00FD09BF" w14:paraId="2EF582A1"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7A795906" w14:textId="77777777" w:rsidR="00EA4B3C" w:rsidRPr="00FD09BF" w:rsidRDefault="00EA4B3C" w:rsidP="00EF3EA4">
            <w:pPr>
              <w:rPr>
                <w:rFonts w:ascii="Arial" w:hAnsi="Arial" w:cs="Arial"/>
                <w:sz w:val="20"/>
                <w:szCs w:val="20"/>
              </w:rPr>
            </w:pPr>
            <w:r w:rsidRPr="00FD09BF">
              <w:rPr>
                <w:rFonts w:ascii="Arial" w:hAnsi="Arial" w:cs="Arial"/>
                <w:sz w:val="20"/>
                <w:szCs w:val="20"/>
              </w:rPr>
              <w:t>9405.61</w:t>
            </w:r>
          </w:p>
        </w:tc>
        <w:tc>
          <w:tcPr>
            <w:tcW w:w="3221" w:type="pct"/>
            <w:gridSpan w:val="2"/>
            <w:shd w:val="clear" w:color="auto" w:fill="auto"/>
          </w:tcPr>
          <w:p w14:paraId="1C5938B0" w14:textId="77777777" w:rsidR="00EA4B3C" w:rsidRPr="00FD09BF" w:rsidRDefault="00EA4B3C" w:rsidP="00EF3EA4">
            <w:pPr>
              <w:rPr>
                <w:rFonts w:ascii="Arial" w:hAnsi="Arial" w:cs="Arial"/>
                <w:sz w:val="20"/>
                <w:szCs w:val="20"/>
              </w:rPr>
            </w:pPr>
            <w:r w:rsidRPr="00FD09BF">
              <w:rPr>
                <w:rFonts w:ascii="Arial" w:hAnsi="Arial" w:cs="Arial"/>
                <w:sz w:val="20"/>
                <w:szCs w:val="20"/>
              </w:rPr>
              <w:t>- - Được thiết kế chỉ để sử dụng với các nguồn sáng đi-ốt phát quang (LED):</w:t>
            </w:r>
          </w:p>
        </w:tc>
        <w:tc>
          <w:tcPr>
            <w:tcW w:w="1161" w:type="pct"/>
            <w:shd w:val="clear" w:color="auto" w:fill="auto"/>
          </w:tcPr>
          <w:p w14:paraId="25E07502"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5C2EB229"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1BA1171C" w14:textId="77777777" w:rsidR="00EA4B3C" w:rsidRPr="00FD09BF" w:rsidRDefault="00EA4B3C" w:rsidP="00EF3EA4">
            <w:pPr>
              <w:rPr>
                <w:rFonts w:ascii="Arial" w:hAnsi="Arial" w:cs="Arial"/>
                <w:sz w:val="20"/>
                <w:szCs w:val="20"/>
              </w:rPr>
            </w:pPr>
            <w:r w:rsidRPr="00FD09BF">
              <w:rPr>
                <w:rFonts w:ascii="Arial" w:hAnsi="Arial" w:cs="Arial"/>
                <w:sz w:val="20"/>
                <w:szCs w:val="20"/>
              </w:rPr>
              <w:t>9405.69</w:t>
            </w:r>
          </w:p>
        </w:tc>
        <w:tc>
          <w:tcPr>
            <w:tcW w:w="3221" w:type="pct"/>
            <w:gridSpan w:val="2"/>
            <w:shd w:val="clear" w:color="auto" w:fill="auto"/>
          </w:tcPr>
          <w:p w14:paraId="0E003EA1"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shd w:val="clear" w:color="auto" w:fill="auto"/>
          </w:tcPr>
          <w:p w14:paraId="3A6F5578"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216DF45D"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0675B95F"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21" w:type="pct"/>
            <w:gridSpan w:val="2"/>
            <w:shd w:val="clear" w:color="auto" w:fill="auto"/>
          </w:tcPr>
          <w:p w14:paraId="6D552942" w14:textId="77777777" w:rsidR="00EA4B3C" w:rsidRPr="00FD09BF" w:rsidRDefault="00EA4B3C" w:rsidP="00EF3EA4">
            <w:pPr>
              <w:rPr>
                <w:rFonts w:ascii="Arial" w:hAnsi="Arial" w:cs="Arial"/>
                <w:sz w:val="20"/>
                <w:szCs w:val="20"/>
              </w:rPr>
            </w:pPr>
            <w:r w:rsidRPr="00FD09BF">
              <w:rPr>
                <w:rFonts w:ascii="Arial" w:hAnsi="Arial" w:cs="Arial"/>
                <w:sz w:val="20"/>
                <w:szCs w:val="20"/>
              </w:rPr>
              <w:t>- Bộ phận:</w:t>
            </w:r>
          </w:p>
        </w:tc>
        <w:tc>
          <w:tcPr>
            <w:tcW w:w="1161" w:type="pct"/>
            <w:shd w:val="clear" w:color="auto" w:fill="auto"/>
          </w:tcPr>
          <w:p w14:paraId="771CA835"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4C2E2554"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1244580C" w14:textId="77777777" w:rsidR="00EA4B3C" w:rsidRPr="00FD09BF" w:rsidRDefault="00EA4B3C" w:rsidP="00EF3EA4">
            <w:pPr>
              <w:rPr>
                <w:rFonts w:ascii="Arial" w:hAnsi="Arial" w:cs="Arial"/>
                <w:sz w:val="20"/>
                <w:szCs w:val="20"/>
              </w:rPr>
            </w:pPr>
            <w:r w:rsidRPr="00FD09BF">
              <w:rPr>
                <w:rFonts w:ascii="Arial" w:hAnsi="Arial" w:cs="Arial"/>
                <w:sz w:val="20"/>
                <w:szCs w:val="20"/>
              </w:rPr>
              <w:t>9405.91</w:t>
            </w:r>
          </w:p>
        </w:tc>
        <w:tc>
          <w:tcPr>
            <w:tcW w:w="3221" w:type="pct"/>
            <w:gridSpan w:val="2"/>
            <w:shd w:val="clear" w:color="auto" w:fill="auto"/>
          </w:tcPr>
          <w:p w14:paraId="62F28A0A" w14:textId="77777777" w:rsidR="00EA4B3C" w:rsidRPr="00FD09BF" w:rsidRDefault="00EA4B3C" w:rsidP="00EF3EA4">
            <w:pPr>
              <w:rPr>
                <w:rFonts w:ascii="Arial" w:hAnsi="Arial" w:cs="Arial"/>
                <w:sz w:val="20"/>
                <w:szCs w:val="20"/>
              </w:rPr>
            </w:pPr>
            <w:r w:rsidRPr="00FD09BF">
              <w:rPr>
                <w:rFonts w:ascii="Arial" w:hAnsi="Arial" w:cs="Arial"/>
                <w:sz w:val="20"/>
                <w:szCs w:val="20"/>
              </w:rPr>
              <w:t>- - Bằng thủy tinh:</w:t>
            </w:r>
          </w:p>
        </w:tc>
        <w:tc>
          <w:tcPr>
            <w:tcW w:w="1161" w:type="pct"/>
            <w:shd w:val="clear" w:color="auto" w:fill="auto"/>
          </w:tcPr>
          <w:p w14:paraId="0DA69EFE"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75BF01AD"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215AE40E" w14:textId="77777777" w:rsidR="00EA4B3C" w:rsidRPr="00FD09BF" w:rsidRDefault="00EA4B3C" w:rsidP="00EF3EA4">
            <w:pPr>
              <w:rPr>
                <w:rFonts w:ascii="Arial" w:hAnsi="Arial" w:cs="Arial"/>
                <w:sz w:val="20"/>
                <w:szCs w:val="20"/>
              </w:rPr>
            </w:pPr>
            <w:r w:rsidRPr="00FD09BF">
              <w:rPr>
                <w:rFonts w:ascii="Arial" w:hAnsi="Arial" w:cs="Arial"/>
                <w:sz w:val="20"/>
                <w:szCs w:val="20"/>
              </w:rPr>
              <w:t>9405.92</w:t>
            </w:r>
          </w:p>
        </w:tc>
        <w:tc>
          <w:tcPr>
            <w:tcW w:w="3221" w:type="pct"/>
            <w:gridSpan w:val="2"/>
            <w:shd w:val="clear" w:color="auto" w:fill="auto"/>
          </w:tcPr>
          <w:p w14:paraId="36EBAD13" w14:textId="77777777" w:rsidR="00EA4B3C" w:rsidRPr="00FD09BF" w:rsidRDefault="00EA4B3C" w:rsidP="00EF3EA4">
            <w:pPr>
              <w:rPr>
                <w:rFonts w:ascii="Arial" w:hAnsi="Arial" w:cs="Arial"/>
                <w:sz w:val="20"/>
                <w:szCs w:val="20"/>
              </w:rPr>
            </w:pPr>
            <w:r w:rsidRPr="00FD09BF">
              <w:rPr>
                <w:rFonts w:ascii="Arial" w:hAnsi="Arial" w:cs="Arial"/>
                <w:sz w:val="20"/>
                <w:szCs w:val="20"/>
              </w:rPr>
              <w:t>- - Bằng plastic:</w:t>
            </w:r>
          </w:p>
        </w:tc>
        <w:tc>
          <w:tcPr>
            <w:tcW w:w="1161" w:type="pct"/>
            <w:shd w:val="clear" w:color="auto" w:fill="auto"/>
          </w:tcPr>
          <w:p w14:paraId="0A5B9064"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5EEA7A24"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3BB03046" w14:textId="77777777" w:rsidR="00EA4B3C" w:rsidRPr="00FD09BF" w:rsidRDefault="00EA4B3C" w:rsidP="00EF3EA4">
            <w:pPr>
              <w:rPr>
                <w:rFonts w:ascii="Arial" w:hAnsi="Arial" w:cs="Arial"/>
                <w:sz w:val="20"/>
                <w:szCs w:val="20"/>
              </w:rPr>
            </w:pPr>
            <w:r w:rsidRPr="00FD09BF">
              <w:rPr>
                <w:rFonts w:ascii="Arial" w:hAnsi="Arial" w:cs="Arial"/>
                <w:sz w:val="20"/>
                <w:szCs w:val="20"/>
              </w:rPr>
              <w:t>9405.99</w:t>
            </w:r>
          </w:p>
        </w:tc>
        <w:tc>
          <w:tcPr>
            <w:tcW w:w="3221" w:type="pct"/>
            <w:gridSpan w:val="2"/>
            <w:shd w:val="clear" w:color="auto" w:fill="auto"/>
          </w:tcPr>
          <w:p w14:paraId="7138D2F4"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shd w:val="clear" w:color="auto" w:fill="auto"/>
          </w:tcPr>
          <w:p w14:paraId="2C01DF91"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6D0654D1"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645CA752"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94.06</w:t>
            </w:r>
          </w:p>
        </w:tc>
        <w:tc>
          <w:tcPr>
            <w:tcW w:w="3221" w:type="pct"/>
            <w:gridSpan w:val="2"/>
            <w:shd w:val="clear" w:color="auto" w:fill="auto"/>
          </w:tcPr>
          <w:p w14:paraId="518BD260"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Nhà lắp ghép.</w:t>
            </w:r>
          </w:p>
        </w:tc>
        <w:tc>
          <w:tcPr>
            <w:tcW w:w="1161" w:type="pct"/>
            <w:shd w:val="clear" w:color="auto" w:fill="auto"/>
          </w:tcPr>
          <w:p w14:paraId="7C1281B1"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5BA247EF"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26F0B6F6" w14:textId="77777777" w:rsidR="00EA4B3C" w:rsidRPr="00FD09BF" w:rsidRDefault="00EA4B3C" w:rsidP="00EF3EA4">
            <w:pPr>
              <w:rPr>
                <w:rFonts w:ascii="Arial" w:hAnsi="Arial" w:cs="Arial"/>
                <w:sz w:val="20"/>
                <w:szCs w:val="20"/>
              </w:rPr>
            </w:pPr>
            <w:r w:rsidRPr="00FD09BF">
              <w:rPr>
                <w:rFonts w:ascii="Arial" w:hAnsi="Arial" w:cs="Arial"/>
                <w:sz w:val="20"/>
                <w:szCs w:val="20"/>
              </w:rPr>
              <w:t>9406.10</w:t>
            </w:r>
          </w:p>
        </w:tc>
        <w:tc>
          <w:tcPr>
            <w:tcW w:w="3221" w:type="pct"/>
            <w:gridSpan w:val="2"/>
            <w:shd w:val="clear" w:color="auto" w:fill="auto"/>
          </w:tcPr>
          <w:p w14:paraId="7BA7B788" w14:textId="77777777" w:rsidR="00EA4B3C" w:rsidRPr="00FD09BF" w:rsidRDefault="00EA4B3C" w:rsidP="00EF3EA4">
            <w:pPr>
              <w:rPr>
                <w:rFonts w:ascii="Arial" w:hAnsi="Arial" w:cs="Arial"/>
                <w:sz w:val="20"/>
                <w:szCs w:val="20"/>
              </w:rPr>
            </w:pPr>
            <w:r w:rsidRPr="00FD09BF">
              <w:rPr>
                <w:rFonts w:ascii="Arial" w:hAnsi="Arial" w:cs="Arial"/>
                <w:sz w:val="20"/>
                <w:szCs w:val="20"/>
              </w:rPr>
              <w:t>- Bằng gỗ:</w:t>
            </w:r>
          </w:p>
        </w:tc>
        <w:tc>
          <w:tcPr>
            <w:tcW w:w="1161" w:type="pct"/>
            <w:shd w:val="clear" w:color="auto" w:fill="auto"/>
          </w:tcPr>
          <w:p w14:paraId="6C38D723"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49756C03"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7BAE7D27" w14:textId="77777777" w:rsidR="00EA4B3C" w:rsidRPr="00FD09BF" w:rsidRDefault="00EA4B3C" w:rsidP="00EF3EA4">
            <w:pPr>
              <w:rPr>
                <w:rFonts w:ascii="Arial" w:hAnsi="Arial" w:cs="Arial"/>
                <w:sz w:val="20"/>
                <w:szCs w:val="20"/>
              </w:rPr>
            </w:pPr>
            <w:r w:rsidRPr="00FD09BF">
              <w:rPr>
                <w:rFonts w:ascii="Arial" w:hAnsi="Arial" w:cs="Arial"/>
                <w:sz w:val="20"/>
                <w:szCs w:val="20"/>
              </w:rPr>
              <w:t>9406.20</w:t>
            </w:r>
          </w:p>
        </w:tc>
        <w:tc>
          <w:tcPr>
            <w:tcW w:w="3221" w:type="pct"/>
            <w:gridSpan w:val="2"/>
            <w:shd w:val="clear" w:color="auto" w:fill="auto"/>
          </w:tcPr>
          <w:p w14:paraId="70043F7F" w14:textId="77777777" w:rsidR="00EA4B3C" w:rsidRPr="00FD09BF" w:rsidRDefault="00EA4B3C" w:rsidP="00EF3EA4">
            <w:pPr>
              <w:rPr>
                <w:rFonts w:ascii="Arial" w:hAnsi="Arial" w:cs="Arial"/>
                <w:sz w:val="20"/>
                <w:szCs w:val="20"/>
              </w:rPr>
            </w:pPr>
            <w:r w:rsidRPr="00FD09BF">
              <w:rPr>
                <w:rFonts w:ascii="Arial" w:hAnsi="Arial" w:cs="Arial"/>
                <w:sz w:val="20"/>
                <w:szCs w:val="20"/>
              </w:rPr>
              <w:t>- Các khối mô-đun xây dựng, bằng thép:</w:t>
            </w:r>
          </w:p>
        </w:tc>
        <w:tc>
          <w:tcPr>
            <w:tcW w:w="1161" w:type="pct"/>
            <w:shd w:val="clear" w:color="auto" w:fill="auto"/>
          </w:tcPr>
          <w:p w14:paraId="6E04CE90"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5168840C"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38BD991D" w14:textId="77777777" w:rsidR="00EA4B3C" w:rsidRPr="00FD09BF" w:rsidRDefault="00EA4B3C" w:rsidP="00EF3EA4">
            <w:pPr>
              <w:rPr>
                <w:rFonts w:ascii="Arial" w:hAnsi="Arial" w:cs="Arial"/>
                <w:sz w:val="20"/>
                <w:szCs w:val="20"/>
              </w:rPr>
            </w:pPr>
            <w:r w:rsidRPr="00FD09BF">
              <w:rPr>
                <w:rFonts w:ascii="Arial" w:hAnsi="Arial" w:cs="Arial"/>
                <w:sz w:val="20"/>
                <w:szCs w:val="20"/>
              </w:rPr>
              <w:t>9406.90</w:t>
            </w:r>
          </w:p>
        </w:tc>
        <w:tc>
          <w:tcPr>
            <w:tcW w:w="3221" w:type="pct"/>
            <w:gridSpan w:val="2"/>
            <w:shd w:val="clear" w:color="auto" w:fill="auto"/>
          </w:tcPr>
          <w:p w14:paraId="5CA7C832" w14:textId="77777777" w:rsidR="00EA4B3C" w:rsidRPr="00FD09BF" w:rsidRDefault="00EA4B3C" w:rsidP="00EF3EA4">
            <w:pPr>
              <w:rPr>
                <w:rFonts w:ascii="Arial" w:hAnsi="Arial" w:cs="Arial"/>
                <w:sz w:val="20"/>
                <w:szCs w:val="20"/>
              </w:rPr>
            </w:pPr>
            <w:r w:rsidRPr="00FD09BF">
              <w:rPr>
                <w:rFonts w:ascii="Arial" w:hAnsi="Arial" w:cs="Arial"/>
                <w:sz w:val="20"/>
                <w:szCs w:val="20"/>
              </w:rPr>
              <w:t>- Loại khác:</w:t>
            </w:r>
          </w:p>
        </w:tc>
        <w:tc>
          <w:tcPr>
            <w:tcW w:w="1161" w:type="pct"/>
            <w:shd w:val="clear" w:color="auto" w:fill="auto"/>
          </w:tcPr>
          <w:p w14:paraId="2BB81E20"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CTSH</w:t>
            </w:r>
          </w:p>
        </w:tc>
      </w:tr>
      <w:tr w:rsidR="00EA4B3C" w:rsidRPr="00FD09BF" w14:paraId="68F7C251"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319E92B5"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9503.00</w:t>
            </w:r>
          </w:p>
        </w:tc>
        <w:tc>
          <w:tcPr>
            <w:tcW w:w="3221" w:type="pct"/>
            <w:gridSpan w:val="2"/>
            <w:shd w:val="clear" w:color="auto" w:fill="auto"/>
          </w:tcPr>
          <w:p w14:paraId="2B6EF522"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Xe đạp ba bánh, xe đẩy, xe có bàn đạp và đồ chơi tương tự có bánh; xe của búp bê; búp bê; đồ chơi khác; mẫu thu nhỏ theo tỷ lệ ("scale") và các mẫu đồ chơi giải trí tương tự, có hoặc không vận hành; các loại đồ chơi đố trí (puzzles).</w:t>
            </w:r>
          </w:p>
        </w:tc>
        <w:tc>
          <w:tcPr>
            <w:tcW w:w="1161" w:type="pct"/>
            <w:shd w:val="clear" w:color="auto" w:fill="auto"/>
          </w:tcPr>
          <w:p w14:paraId="5ABEE8D9"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LVC 30% hoặc CTH</w:t>
            </w:r>
          </w:p>
        </w:tc>
      </w:tr>
      <w:tr w:rsidR="00EA4B3C" w:rsidRPr="00FD09BF" w14:paraId="4FE90447"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03E69670"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95.04</w:t>
            </w:r>
          </w:p>
        </w:tc>
        <w:tc>
          <w:tcPr>
            <w:tcW w:w="3221" w:type="pct"/>
            <w:gridSpan w:val="2"/>
            <w:shd w:val="clear" w:color="auto" w:fill="auto"/>
          </w:tcPr>
          <w:p w14:paraId="40260793"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Các máy và thiết bị trò chơi điện tử video, các trò chơi trên bàn hoặc trong phòng khách, kể cả trò chơi bắn bi (pin-table), bi-a, bàn chuyên dụng dùng cho trò chơi ở sòng bạc và thiết bị chơi bowling tự động, máy giải trí hoạt động bằng đồng xu, tiền giấy, thẻ ngân hàng, token hoặc bất kỳ phương tiện thanh toán khác.</w:t>
            </w:r>
          </w:p>
        </w:tc>
        <w:tc>
          <w:tcPr>
            <w:tcW w:w="1161" w:type="pct"/>
            <w:shd w:val="clear" w:color="auto" w:fill="auto"/>
          </w:tcPr>
          <w:p w14:paraId="0DFD77C9"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4A1EF1FF"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395602B7" w14:textId="77777777" w:rsidR="00EA4B3C" w:rsidRPr="00FD09BF" w:rsidRDefault="00EA4B3C" w:rsidP="00EF3EA4">
            <w:pPr>
              <w:rPr>
                <w:rFonts w:ascii="Arial" w:hAnsi="Arial" w:cs="Arial"/>
                <w:sz w:val="20"/>
                <w:szCs w:val="20"/>
              </w:rPr>
            </w:pPr>
            <w:r w:rsidRPr="00FD09BF">
              <w:rPr>
                <w:rFonts w:ascii="Arial" w:hAnsi="Arial" w:cs="Arial"/>
                <w:sz w:val="20"/>
                <w:szCs w:val="20"/>
              </w:rPr>
              <w:t>9504.20</w:t>
            </w:r>
          </w:p>
        </w:tc>
        <w:tc>
          <w:tcPr>
            <w:tcW w:w="3221" w:type="pct"/>
            <w:gridSpan w:val="2"/>
            <w:shd w:val="clear" w:color="auto" w:fill="auto"/>
          </w:tcPr>
          <w:p w14:paraId="33B3080A" w14:textId="77777777" w:rsidR="00EA4B3C" w:rsidRPr="00FD09BF" w:rsidRDefault="00EA4B3C" w:rsidP="00EF3EA4">
            <w:pPr>
              <w:rPr>
                <w:rFonts w:ascii="Arial" w:hAnsi="Arial" w:cs="Arial"/>
                <w:sz w:val="20"/>
                <w:szCs w:val="20"/>
              </w:rPr>
            </w:pPr>
            <w:r w:rsidRPr="00FD09BF">
              <w:rPr>
                <w:rFonts w:ascii="Arial" w:hAnsi="Arial" w:cs="Arial"/>
                <w:sz w:val="20"/>
                <w:szCs w:val="20"/>
              </w:rPr>
              <w:t>- Các mặt hàng và phụ kiện dùng cho trò chơi bi-a:</w:t>
            </w:r>
          </w:p>
        </w:tc>
        <w:tc>
          <w:tcPr>
            <w:tcW w:w="1161" w:type="pct"/>
            <w:shd w:val="clear" w:color="auto" w:fill="auto"/>
          </w:tcPr>
          <w:p w14:paraId="76482E23"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3084002A"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20369217" w14:textId="77777777" w:rsidR="00EA4B3C" w:rsidRPr="00FD09BF" w:rsidRDefault="00EA4B3C" w:rsidP="00EF3EA4">
            <w:pPr>
              <w:rPr>
                <w:rFonts w:ascii="Arial" w:hAnsi="Arial" w:cs="Arial"/>
                <w:sz w:val="20"/>
                <w:szCs w:val="20"/>
              </w:rPr>
            </w:pPr>
            <w:r w:rsidRPr="00FD09BF">
              <w:rPr>
                <w:rFonts w:ascii="Arial" w:hAnsi="Arial" w:cs="Arial"/>
                <w:sz w:val="20"/>
                <w:szCs w:val="20"/>
              </w:rPr>
              <w:t>9504.30</w:t>
            </w:r>
          </w:p>
        </w:tc>
        <w:tc>
          <w:tcPr>
            <w:tcW w:w="3221" w:type="pct"/>
            <w:gridSpan w:val="2"/>
            <w:shd w:val="clear" w:color="auto" w:fill="auto"/>
          </w:tcPr>
          <w:p w14:paraId="688F36A6" w14:textId="77777777" w:rsidR="00EA4B3C" w:rsidRPr="00FD09BF" w:rsidRDefault="00EA4B3C" w:rsidP="00EF3EA4">
            <w:pPr>
              <w:rPr>
                <w:rFonts w:ascii="Arial" w:hAnsi="Arial" w:cs="Arial"/>
                <w:sz w:val="20"/>
                <w:szCs w:val="20"/>
              </w:rPr>
            </w:pPr>
            <w:r w:rsidRPr="00FD09BF">
              <w:rPr>
                <w:rFonts w:ascii="Arial" w:hAnsi="Arial" w:cs="Arial"/>
                <w:sz w:val="20"/>
                <w:szCs w:val="20"/>
              </w:rPr>
              <w:t>- Máy trò chơi khác, hoạt động bằng đồng xu, tiền giấy, thẻ ngân hàng, token hoặc các loại tương tự, trừ các thiết bị dùng cho đường chạy bowling tự động:</w:t>
            </w:r>
          </w:p>
        </w:tc>
        <w:tc>
          <w:tcPr>
            <w:tcW w:w="1161" w:type="pct"/>
            <w:shd w:val="clear" w:color="auto" w:fill="auto"/>
          </w:tcPr>
          <w:p w14:paraId="59306448"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0EB5121B"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53071536" w14:textId="77777777" w:rsidR="00EA4B3C" w:rsidRPr="00FD09BF" w:rsidRDefault="00EA4B3C" w:rsidP="00EF3EA4">
            <w:pPr>
              <w:rPr>
                <w:rFonts w:ascii="Arial" w:hAnsi="Arial" w:cs="Arial"/>
                <w:sz w:val="20"/>
                <w:szCs w:val="20"/>
              </w:rPr>
            </w:pPr>
            <w:r w:rsidRPr="00FD09BF">
              <w:rPr>
                <w:rFonts w:ascii="Arial" w:hAnsi="Arial" w:cs="Arial"/>
                <w:sz w:val="20"/>
                <w:szCs w:val="20"/>
              </w:rPr>
              <w:t>9504.40</w:t>
            </w:r>
          </w:p>
        </w:tc>
        <w:tc>
          <w:tcPr>
            <w:tcW w:w="3221" w:type="pct"/>
            <w:gridSpan w:val="2"/>
            <w:shd w:val="clear" w:color="auto" w:fill="auto"/>
          </w:tcPr>
          <w:p w14:paraId="51C59D2C" w14:textId="77777777" w:rsidR="00EA4B3C" w:rsidRPr="00FD09BF" w:rsidRDefault="00EA4B3C" w:rsidP="00EF3EA4">
            <w:pPr>
              <w:rPr>
                <w:rFonts w:ascii="Arial" w:hAnsi="Arial" w:cs="Arial"/>
                <w:sz w:val="20"/>
                <w:szCs w:val="20"/>
              </w:rPr>
            </w:pPr>
            <w:r w:rsidRPr="00FD09BF">
              <w:rPr>
                <w:rFonts w:ascii="Arial" w:hAnsi="Arial" w:cs="Arial"/>
                <w:sz w:val="20"/>
                <w:szCs w:val="20"/>
              </w:rPr>
              <w:t>- Bộ bài</w:t>
            </w:r>
          </w:p>
        </w:tc>
        <w:tc>
          <w:tcPr>
            <w:tcW w:w="1161" w:type="pct"/>
            <w:shd w:val="clear" w:color="auto" w:fill="auto"/>
          </w:tcPr>
          <w:p w14:paraId="252B71AF"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427DBBC2"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53844CE1" w14:textId="77777777" w:rsidR="00EA4B3C" w:rsidRPr="00FD09BF" w:rsidRDefault="00EA4B3C" w:rsidP="00EF3EA4">
            <w:pPr>
              <w:rPr>
                <w:rFonts w:ascii="Arial" w:hAnsi="Arial" w:cs="Arial"/>
                <w:sz w:val="20"/>
                <w:szCs w:val="20"/>
              </w:rPr>
            </w:pPr>
            <w:r w:rsidRPr="00FD09BF">
              <w:rPr>
                <w:rFonts w:ascii="Arial" w:hAnsi="Arial" w:cs="Arial"/>
                <w:sz w:val="20"/>
                <w:szCs w:val="20"/>
              </w:rPr>
              <w:t>9504.50</w:t>
            </w:r>
          </w:p>
        </w:tc>
        <w:tc>
          <w:tcPr>
            <w:tcW w:w="3221" w:type="pct"/>
            <w:gridSpan w:val="2"/>
            <w:shd w:val="clear" w:color="auto" w:fill="auto"/>
          </w:tcPr>
          <w:p w14:paraId="158640FD" w14:textId="77777777" w:rsidR="00EA4B3C" w:rsidRPr="00FD09BF" w:rsidRDefault="00EA4B3C" w:rsidP="00EF3EA4">
            <w:pPr>
              <w:rPr>
                <w:rFonts w:ascii="Arial" w:hAnsi="Arial" w:cs="Arial"/>
                <w:sz w:val="20"/>
                <w:szCs w:val="20"/>
              </w:rPr>
            </w:pPr>
            <w:r w:rsidRPr="00FD09BF">
              <w:rPr>
                <w:rFonts w:ascii="Arial" w:hAnsi="Arial" w:cs="Arial"/>
                <w:sz w:val="20"/>
                <w:szCs w:val="20"/>
              </w:rPr>
              <w:t>- Các máy và thiết bị trò chơi điện tử video, trừ loại thuộc phân nhóm 9504.30:</w:t>
            </w:r>
          </w:p>
        </w:tc>
        <w:tc>
          <w:tcPr>
            <w:tcW w:w="1161" w:type="pct"/>
            <w:shd w:val="clear" w:color="auto" w:fill="auto"/>
          </w:tcPr>
          <w:p w14:paraId="5A77D6F1"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6EDDE371"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6C98E401" w14:textId="77777777" w:rsidR="00EA4B3C" w:rsidRPr="00FD09BF" w:rsidRDefault="00EA4B3C" w:rsidP="00EF3EA4">
            <w:pPr>
              <w:rPr>
                <w:rFonts w:ascii="Arial" w:hAnsi="Arial" w:cs="Arial"/>
                <w:sz w:val="20"/>
                <w:szCs w:val="20"/>
              </w:rPr>
            </w:pPr>
            <w:r w:rsidRPr="00FD09BF">
              <w:rPr>
                <w:rFonts w:ascii="Arial" w:hAnsi="Arial" w:cs="Arial"/>
                <w:sz w:val="20"/>
                <w:szCs w:val="20"/>
              </w:rPr>
              <w:t>9504.90</w:t>
            </w:r>
          </w:p>
        </w:tc>
        <w:tc>
          <w:tcPr>
            <w:tcW w:w="3221" w:type="pct"/>
            <w:gridSpan w:val="2"/>
            <w:shd w:val="clear" w:color="auto" w:fill="auto"/>
          </w:tcPr>
          <w:p w14:paraId="406FF519" w14:textId="77777777" w:rsidR="00EA4B3C" w:rsidRPr="00FD09BF" w:rsidRDefault="00EA4B3C" w:rsidP="00EF3EA4">
            <w:pPr>
              <w:rPr>
                <w:rFonts w:ascii="Arial" w:hAnsi="Arial" w:cs="Arial"/>
                <w:sz w:val="20"/>
                <w:szCs w:val="20"/>
              </w:rPr>
            </w:pPr>
            <w:r w:rsidRPr="00FD09BF">
              <w:rPr>
                <w:rFonts w:ascii="Arial" w:hAnsi="Arial" w:cs="Arial"/>
                <w:sz w:val="20"/>
                <w:szCs w:val="20"/>
              </w:rPr>
              <w:t>- Loại khác:</w:t>
            </w:r>
          </w:p>
        </w:tc>
        <w:tc>
          <w:tcPr>
            <w:tcW w:w="1161" w:type="pct"/>
            <w:shd w:val="clear" w:color="auto" w:fill="auto"/>
          </w:tcPr>
          <w:p w14:paraId="221A87F1"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11D574D6"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516B5D69"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95.05</w:t>
            </w:r>
          </w:p>
        </w:tc>
        <w:tc>
          <w:tcPr>
            <w:tcW w:w="3221" w:type="pct"/>
            <w:gridSpan w:val="2"/>
            <w:shd w:val="clear" w:color="auto" w:fill="auto"/>
          </w:tcPr>
          <w:p w14:paraId="1EEB6C9F"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Đồ dùng trong lễ hội, hội hóa trang hoặc trong các trò chơi giải trí khác, kể cả các mặt hàng dùng cho trò chơi ảo thuật và trò vui cười.</w:t>
            </w:r>
          </w:p>
        </w:tc>
        <w:tc>
          <w:tcPr>
            <w:tcW w:w="1161" w:type="pct"/>
            <w:shd w:val="clear" w:color="auto" w:fill="auto"/>
          </w:tcPr>
          <w:p w14:paraId="48B2E3AE"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17A8AAF8"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44EFFB6D" w14:textId="77777777" w:rsidR="00EA4B3C" w:rsidRPr="00FD09BF" w:rsidRDefault="00EA4B3C" w:rsidP="00EF3EA4">
            <w:pPr>
              <w:rPr>
                <w:rFonts w:ascii="Arial" w:hAnsi="Arial" w:cs="Arial"/>
                <w:sz w:val="20"/>
                <w:szCs w:val="20"/>
              </w:rPr>
            </w:pPr>
            <w:r w:rsidRPr="00FD09BF">
              <w:rPr>
                <w:rFonts w:ascii="Arial" w:hAnsi="Arial" w:cs="Arial"/>
                <w:sz w:val="20"/>
                <w:szCs w:val="20"/>
              </w:rPr>
              <w:t>9505.10</w:t>
            </w:r>
          </w:p>
        </w:tc>
        <w:tc>
          <w:tcPr>
            <w:tcW w:w="3221" w:type="pct"/>
            <w:gridSpan w:val="2"/>
            <w:shd w:val="clear" w:color="auto" w:fill="auto"/>
          </w:tcPr>
          <w:p w14:paraId="458D5B97" w14:textId="77777777" w:rsidR="00EA4B3C" w:rsidRPr="00FD09BF" w:rsidRDefault="00EA4B3C" w:rsidP="00EF3EA4">
            <w:pPr>
              <w:rPr>
                <w:rFonts w:ascii="Arial" w:hAnsi="Arial" w:cs="Arial"/>
                <w:sz w:val="20"/>
                <w:szCs w:val="20"/>
              </w:rPr>
            </w:pPr>
            <w:r w:rsidRPr="00FD09BF">
              <w:rPr>
                <w:rFonts w:ascii="Arial" w:hAnsi="Arial" w:cs="Arial"/>
                <w:sz w:val="20"/>
                <w:szCs w:val="20"/>
              </w:rPr>
              <w:t>- Đồ dùng trong lễ Nô-en</w:t>
            </w:r>
          </w:p>
        </w:tc>
        <w:tc>
          <w:tcPr>
            <w:tcW w:w="1161" w:type="pct"/>
            <w:shd w:val="clear" w:color="auto" w:fill="auto"/>
          </w:tcPr>
          <w:p w14:paraId="5AFF8546"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5E77BB50"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3CB3AC15" w14:textId="77777777" w:rsidR="00EA4B3C" w:rsidRPr="00FD09BF" w:rsidRDefault="00EA4B3C" w:rsidP="00EF3EA4">
            <w:pPr>
              <w:rPr>
                <w:rFonts w:ascii="Arial" w:hAnsi="Arial" w:cs="Arial"/>
                <w:sz w:val="20"/>
                <w:szCs w:val="20"/>
              </w:rPr>
            </w:pPr>
            <w:r w:rsidRPr="00FD09BF">
              <w:rPr>
                <w:rFonts w:ascii="Arial" w:hAnsi="Arial" w:cs="Arial"/>
                <w:sz w:val="20"/>
                <w:szCs w:val="20"/>
              </w:rPr>
              <w:t>9505.90</w:t>
            </w:r>
          </w:p>
        </w:tc>
        <w:tc>
          <w:tcPr>
            <w:tcW w:w="3221" w:type="pct"/>
            <w:gridSpan w:val="2"/>
            <w:shd w:val="clear" w:color="auto" w:fill="auto"/>
          </w:tcPr>
          <w:p w14:paraId="53DD801D" w14:textId="77777777" w:rsidR="00EA4B3C" w:rsidRPr="00FD09BF" w:rsidRDefault="00EA4B3C" w:rsidP="00EF3EA4">
            <w:pPr>
              <w:rPr>
                <w:rFonts w:ascii="Arial" w:hAnsi="Arial" w:cs="Arial"/>
                <w:sz w:val="20"/>
                <w:szCs w:val="20"/>
              </w:rPr>
            </w:pPr>
            <w:r w:rsidRPr="00FD09BF">
              <w:rPr>
                <w:rFonts w:ascii="Arial" w:hAnsi="Arial" w:cs="Arial"/>
                <w:sz w:val="20"/>
                <w:szCs w:val="20"/>
              </w:rPr>
              <w:t>- Loại khác</w:t>
            </w:r>
          </w:p>
        </w:tc>
        <w:tc>
          <w:tcPr>
            <w:tcW w:w="1161" w:type="pct"/>
            <w:shd w:val="clear" w:color="auto" w:fill="auto"/>
          </w:tcPr>
          <w:p w14:paraId="7388B43F"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687070BE"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3259D197"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95.06</w:t>
            </w:r>
          </w:p>
        </w:tc>
        <w:tc>
          <w:tcPr>
            <w:tcW w:w="3221" w:type="pct"/>
            <w:gridSpan w:val="2"/>
            <w:shd w:val="clear" w:color="auto" w:fill="auto"/>
          </w:tcPr>
          <w:p w14:paraId="3ACA6C6A"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Dụng cụ và thiết bị dùng cho tập luyện thể chất nói chung, thể dục, điền kinh, các môn thể thao khác (kể cả bóng bàn) hoặc trò chơi ngoài trời, chưa được chi tiết hoặc ghi ở nơi khác trong Chương này; bể bơi và bể bơi nông (paddling pools).</w:t>
            </w:r>
          </w:p>
        </w:tc>
        <w:tc>
          <w:tcPr>
            <w:tcW w:w="1161" w:type="pct"/>
            <w:shd w:val="clear" w:color="auto" w:fill="auto"/>
          </w:tcPr>
          <w:p w14:paraId="02AE0131"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1DDE0ECC"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3CA20EDB"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21" w:type="pct"/>
            <w:gridSpan w:val="2"/>
            <w:shd w:val="clear" w:color="auto" w:fill="auto"/>
          </w:tcPr>
          <w:p w14:paraId="3020AC45" w14:textId="77777777" w:rsidR="00EA4B3C" w:rsidRPr="00FD09BF" w:rsidRDefault="00EA4B3C" w:rsidP="00EF3EA4">
            <w:pPr>
              <w:rPr>
                <w:rFonts w:ascii="Arial" w:hAnsi="Arial" w:cs="Arial"/>
                <w:sz w:val="20"/>
                <w:szCs w:val="20"/>
              </w:rPr>
            </w:pPr>
            <w:r w:rsidRPr="00FD09BF">
              <w:rPr>
                <w:rFonts w:ascii="Arial" w:hAnsi="Arial" w:cs="Arial"/>
                <w:sz w:val="20"/>
                <w:szCs w:val="20"/>
              </w:rPr>
              <w:t>- Ván trượt tuyết và các thiết bị trượt tuyết khác:</w:t>
            </w:r>
          </w:p>
        </w:tc>
        <w:tc>
          <w:tcPr>
            <w:tcW w:w="1161" w:type="pct"/>
            <w:shd w:val="clear" w:color="auto" w:fill="auto"/>
          </w:tcPr>
          <w:p w14:paraId="707D9C32"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2C9D2F98"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6AEA597C" w14:textId="77777777" w:rsidR="00EA4B3C" w:rsidRPr="00FD09BF" w:rsidRDefault="00EA4B3C" w:rsidP="00EF3EA4">
            <w:pPr>
              <w:rPr>
                <w:rFonts w:ascii="Arial" w:hAnsi="Arial" w:cs="Arial"/>
                <w:sz w:val="20"/>
                <w:szCs w:val="20"/>
              </w:rPr>
            </w:pPr>
            <w:r w:rsidRPr="00FD09BF">
              <w:rPr>
                <w:rFonts w:ascii="Arial" w:hAnsi="Arial" w:cs="Arial"/>
                <w:sz w:val="20"/>
                <w:szCs w:val="20"/>
              </w:rPr>
              <w:t>9506.11</w:t>
            </w:r>
          </w:p>
        </w:tc>
        <w:tc>
          <w:tcPr>
            <w:tcW w:w="3221" w:type="pct"/>
            <w:gridSpan w:val="2"/>
            <w:shd w:val="clear" w:color="auto" w:fill="auto"/>
          </w:tcPr>
          <w:p w14:paraId="3B77DEC9" w14:textId="77777777" w:rsidR="00EA4B3C" w:rsidRPr="00FD09BF" w:rsidRDefault="00EA4B3C" w:rsidP="00EF3EA4">
            <w:pPr>
              <w:rPr>
                <w:rFonts w:ascii="Arial" w:hAnsi="Arial" w:cs="Arial"/>
                <w:sz w:val="20"/>
                <w:szCs w:val="20"/>
              </w:rPr>
            </w:pPr>
            <w:r w:rsidRPr="00FD09BF">
              <w:rPr>
                <w:rFonts w:ascii="Arial" w:hAnsi="Arial" w:cs="Arial"/>
                <w:sz w:val="20"/>
                <w:szCs w:val="20"/>
              </w:rPr>
              <w:t>- - Ván trượt tuyết</w:t>
            </w:r>
          </w:p>
        </w:tc>
        <w:tc>
          <w:tcPr>
            <w:tcW w:w="1161" w:type="pct"/>
            <w:shd w:val="clear" w:color="auto" w:fill="auto"/>
          </w:tcPr>
          <w:p w14:paraId="00AA9EDD"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3CBB14EE"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2537B39D" w14:textId="77777777" w:rsidR="00EA4B3C" w:rsidRPr="00FD09BF" w:rsidRDefault="00EA4B3C" w:rsidP="00EF3EA4">
            <w:pPr>
              <w:rPr>
                <w:rFonts w:ascii="Arial" w:hAnsi="Arial" w:cs="Arial"/>
                <w:sz w:val="20"/>
                <w:szCs w:val="20"/>
              </w:rPr>
            </w:pPr>
            <w:r w:rsidRPr="00FD09BF">
              <w:rPr>
                <w:rFonts w:ascii="Arial" w:hAnsi="Arial" w:cs="Arial"/>
                <w:sz w:val="20"/>
                <w:szCs w:val="20"/>
              </w:rPr>
              <w:t>9506.12</w:t>
            </w:r>
          </w:p>
        </w:tc>
        <w:tc>
          <w:tcPr>
            <w:tcW w:w="3221" w:type="pct"/>
            <w:gridSpan w:val="2"/>
            <w:shd w:val="clear" w:color="auto" w:fill="auto"/>
          </w:tcPr>
          <w:p w14:paraId="64F24166" w14:textId="77777777" w:rsidR="00EA4B3C" w:rsidRPr="00FD09BF" w:rsidRDefault="00EA4B3C" w:rsidP="00EF3EA4">
            <w:pPr>
              <w:rPr>
                <w:rFonts w:ascii="Arial" w:hAnsi="Arial" w:cs="Arial"/>
                <w:sz w:val="20"/>
                <w:szCs w:val="20"/>
              </w:rPr>
            </w:pPr>
            <w:r w:rsidRPr="00FD09BF">
              <w:rPr>
                <w:rFonts w:ascii="Arial" w:hAnsi="Arial" w:cs="Arial"/>
                <w:sz w:val="20"/>
                <w:szCs w:val="20"/>
              </w:rPr>
              <w:t>- - Dây buộc ván trượt</w:t>
            </w:r>
          </w:p>
        </w:tc>
        <w:tc>
          <w:tcPr>
            <w:tcW w:w="1161" w:type="pct"/>
            <w:shd w:val="clear" w:color="auto" w:fill="auto"/>
          </w:tcPr>
          <w:p w14:paraId="3CC3C075"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147BE93C"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701ED2CA" w14:textId="77777777" w:rsidR="00EA4B3C" w:rsidRPr="00FD09BF" w:rsidRDefault="00EA4B3C" w:rsidP="00EF3EA4">
            <w:pPr>
              <w:rPr>
                <w:rFonts w:ascii="Arial" w:hAnsi="Arial" w:cs="Arial"/>
                <w:sz w:val="20"/>
                <w:szCs w:val="20"/>
              </w:rPr>
            </w:pPr>
            <w:r w:rsidRPr="00FD09BF">
              <w:rPr>
                <w:rFonts w:ascii="Arial" w:hAnsi="Arial" w:cs="Arial"/>
                <w:sz w:val="20"/>
                <w:szCs w:val="20"/>
              </w:rPr>
              <w:t>9506.19</w:t>
            </w:r>
          </w:p>
        </w:tc>
        <w:tc>
          <w:tcPr>
            <w:tcW w:w="3221" w:type="pct"/>
            <w:gridSpan w:val="2"/>
            <w:shd w:val="clear" w:color="auto" w:fill="auto"/>
          </w:tcPr>
          <w:p w14:paraId="69897189"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shd w:val="clear" w:color="auto" w:fill="auto"/>
          </w:tcPr>
          <w:p w14:paraId="58D5932C"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252575C6"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70AF6C00"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21" w:type="pct"/>
            <w:gridSpan w:val="2"/>
            <w:shd w:val="clear" w:color="auto" w:fill="auto"/>
          </w:tcPr>
          <w:p w14:paraId="14CF279A" w14:textId="77777777" w:rsidR="00EA4B3C" w:rsidRPr="00FD09BF" w:rsidRDefault="00EA4B3C" w:rsidP="00EF3EA4">
            <w:pPr>
              <w:rPr>
                <w:rFonts w:ascii="Arial" w:hAnsi="Arial" w:cs="Arial"/>
                <w:sz w:val="20"/>
                <w:szCs w:val="20"/>
              </w:rPr>
            </w:pPr>
            <w:r w:rsidRPr="00FD09BF">
              <w:rPr>
                <w:rFonts w:ascii="Arial" w:hAnsi="Arial" w:cs="Arial"/>
                <w:sz w:val="20"/>
                <w:szCs w:val="20"/>
              </w:rPr>
              <w:t>- Ván trượt nước, ván lướt sóng, ván buồm và các thiết bị thể thao dưới nước khác:</w:t>
            </w:r>
          </w:p>
        </w:tc>
        <w:tc>
          <w:tcPr>
            <w:tcW w:w="1161" w:type="pct"/>
            <w:shd w:val="clear" w:color="auto" w:fill="auto"/>
          </w:tcPr>
          <w:p w14:paraId="6A2EEC20"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14B3BEDA"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2923E0DB" w14:textId="77777777" w:rsidR="00EA4B3C" w:rsidRPr="00FD09BF" w:rsidRDefault="00EA4B3C" w:rsidP="00EF3EA4">
            <w:pPr>
              <w:rPr>
                <w:rFonts w:ascii="Arial" w:hAnsi="Arial" w:cs="Arial"/>
                <w:sz w:val="20"/>
                <w:szCs w:val="20"/>
              </w:rPr>
            </w:pPr>
            <w:r w:rsidRPr="00FD09BF">
              <w:rPr>
                <w:rFonts w:ascii="Arial" w:hAnsi="Arial" w:cs="Arial"/>
                <w:sz w:val="20"/>
                <w:szCs w:val="20"/>
              </w:rPr>
              <w:t>9506.21</w:t>
            </w:r>
          </w:p>
        </w:tc>
        <w:tc>
          <w:tcPr>
            <w:tcW w:w="3221" w:type="pct"/>
            <w:gridSpan w:val="2"/>
            <w:shd w:val="clear" w:color="auto" w:fill="auto"/>
          </w:tcPr>
          <w:p w14:paraId="607606AD" w14:textId="77777777" w:rsidR="00EA4B3C" w:rsidRPr="00FD09BF" w:rsidRDefault="00EA4B3C" w:rsidP="00EF3EA4">
            <w:pPr>
              <w:rPr>
                <w:rFonts w:ascii="Arial" w:hAnsi="Arial" w:cs="Arial"/>
                <w:sz w:val="20"/>
                <w:szCs w:val="20"/>
              </w:rPr>
            </w:pPr>
            <w:r w:rsidRPr="00FD09BF">
              <w:rPr>
                <w:rFonts w:ascii="Arial" w:hAnsi="Arial" w:cs="Arial"/>
                <w:sz w:val="20"/>
                <w:szCs w:val="20"/>
              </w:rPr>
              <w:t>- - Ván buồm</w:t>
            </w:r>
          </w:p>
        </w:tc>
        <w:tc>
          <w:tcPr>
            <w:tcW w:w="1161" w:type="pct"/>
            <w:shd w:val="clear" w:color="auto" w:fill="auto"/>
          </w:tcPr>
          <w:p w14:paraId="2AEB01E0"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6A7FBB8C"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4EAD67D1" w14:textId="77777777" w:rsidR="00EA4B3C" w:rsidRPr="00FD09BF" w:rsidRDefault="00EA4B3C" w:rsidP="00EF3EA4">
            <w:pPr>
              <w:rPr>
                <w:rFonts w:ascii="Arial" w:hAnsi="Arial" w:cs="Arial"/>
                <w:sz w:val="20"/>
                <w:szCs w:val="20"/>
              </w:rPr>
            </w:pPr>
            <w:r w:rsidRPr="00FD09BF">
              <w:rPr>
                <w:rFonts w:ascii="Arial" w:hAnsi="Arial" w:cs="Arial"/>
                <w:sz w:val="20"/>
                <w:szCs w:val="20"/>
              </w:rPr>
              <w:t>9506.29</w:t>
            </w:r>
          </w:p>
        </w:tc>
        <w:tc>
          <w:tcPr>
            <w:tcW w:w="3221" w:type="pct"/>
            <w:gridSpan w:val="2"/>
            <w:shd w:val="clear" w:color="auto" w:fill="auto"/>
          </w:tcPr>
          <w:p w14:paraId="6D74A6B9"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shd w:val="clear" w:color="auto" w:fill="auto"/>
          </w:tcPr>
          <w:p w14:paraId="2F2CF354"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096DB9A8"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414AE87D"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21" w:type="pct"/>
            <w:gridSpan w:val="2"/>
            <w:shd w:val="clear" w:color="auto" w:fill="auto"/>
          </w:tcPr>
          <w:p w14:paraId="71C5DC33" w14:textId="77777777" w:rsidR="00EA4B3C" w:rsidRPr="00FD09BF" w:rsidRDefault="00EA4B3C" w:rsidP="00EF3EA4">
            <w:pPr>
              <w:rPr>
                <w:rFonts w:ascii="Arial" w:hAnsi="Arial" w:cs="Arial"/>
                <w:sz w:val="20"/>
                <w:szCs w:val="20"/>
              </w:rPr>
            </w:pPr>
            <w:r w:rsidRPr="00FD09BF">
              <w:rPr>
                <w:rFonts w:ascii="Arial" w:hAnsi="Arial" w:cs="Arial"/>
                <w:sz w:val="20"/>
                <w:szCs w:val="20"/>
              </w:rPr>
              <w:t>- Gậy chơi gôn và các thiết bị chơi gôn khác:</w:t>
            </w:r>
          </w:p>
        </w:tc>
        <w:tc>
          <w:tcPr>
            <w:tcW w:w="1161" w:type="pct"/>
            <w:shd w:val="clear" w:color="auto" w:fill="auto"/>
          </w:tcPr>
          <w:p w14:paraId="4E9D73BB"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43072155"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51782B03" w14:textId="77777777" w:rsidR="00EA4B3C" w:rsidRPr="00FD09BF" w:rsidRDefault="00EA4B3C" w:rsidP="00EF3EA4">
            <w:pPr>
              <w:rPr>
                <w:rFonts w:ascii="Arial" w:hAnsi="Arial" w:cs="Arial"/>
                <w:sz w:val="20"/>
                <w:szCs w:val="20"/>
              </w:rPr>
            </w:pPr>
            <w:r w:rsidRPr="00FD09BF">
              <w:rPr>
                <w:rFonts w:ascii="Arial" w:hAnsi="Arial" w:cs="Arial"/>
                <w:sz w:val="20"/>
                <w:szCs w:val="20"/>
              </w:rPr>
              <w:t>9506.31</w:t>
            </w:r>
          </w:p>
        </w:tc>
        <w:tc>
          <w:tcPr>
            <w:tcW w:w="3221" w:type="pct"/>
            <w:gridSpan w:val="2"/>
            <w:shd w:val="clear" w:color="auto" w:fill="auto"/>
          </w:tcPr>
          <w:p w14:paraId="0A16E8C9" w14:textId="77777777" w:rsidR="00EA4B3C" w:rsidRPr="00FD09BF" w:rsidRDefault="00EA4B3C" w:rsidP="00EF3EA4">
            <w:pPr>
              <w:rPr>
                <w:rFonts w:ascii="Arial" w:hAnsi="Arial" w:cs="Arial"/>
                <w:sz w:val="20"/>
                <w:szCs w:val="20"/>
              </w:rPr>
            </w:pPr>
            <w:r w:rsidRPr="00FD09BF">
              <w:rPr>
                <w:rFonts w:ascii="Arial" w:hAnsi="Arial" w:cs="Arial"/>
                <w:sz w:val="20"/>
                <w:szCs w:val="20"/>
              </w:rPr>
              <w:t>- - Gậy, bộ gậy chơi gôn</w:t>
            </w:r>
          </w:p>
        </w:tc>
        <w:tc>
          <w:tcPr>
            <w:tcW w:w="1161" w:type="pct"/>
            <w:shd w:val="clear" w:color="auto" w:fill="auto"/>
          </w:tcPr>
          <w:p w14:paraId="2BED2091"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50FFEC00"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03969EBD" w14:textId="77777777" w:rsidR="00EA4B3C" w:rsidRPr="00FD09BF" w:rsidRDefault="00EA4B3C" w:rsidP="00EF3EA4">
            <w:pPr>
              <w:rPr>
                <w:rFonts w:ascii="Arial" w:hAnsi="Arial" w:cs="Arial"/>
                <w:sz w:val="20"/>
                <w:szCs w:val="20"/>
              </w:rPr>
            </w:pPr>
            <w:r w:rsidRPr="00FD09BF">
              <w:rPr>
                <w:rFonts w:ascii="Arial" w:hAnsi="Arial" w:cs="Arial"/>
                <w:sz w:val="20"/>
                <w:szCs w:val="20"/>
              </w:rPr>
              <w:t>9506.32</w:t>
            </w:r>
          </w:p>
        </w:tc>
        <w:tc>
          <w:tcPr>
            <w:tcW w:w="3221" w:type="pct"/>
            <w:gridSpan w:val="2"/>
            <w:shd w:val="clear" w:color="auto" w:fill="auto"/>
          </w:tcPr>
          <w:p w14:paraId="44545881" w14:textId="77777777" w:rsidR="00EA4B3C" w:rsidRPr="00FD09BF" w:rsidRDefault="00EA4B3C" w:rsidP="00EF3EA4">
            <w:pPr>
              <w:rPr>
                <w:rFonts w:ascii="Arial" w:hAnsi="Arial" w:cs="Arial"/>
                <w:sz w:val="20"/>
                <w:szCs w:val="20"/>
              </w:rPr>
            </w:pPr>
            <w:r w:rsidRPr="00FD09BF">
              <w:rPr>
                <w:rFonts w:ascii="Arial" w:hAnsi="Arial" w:cs="Arial"/>
                <w:sz w:val="20"/>
                <w:szCs w:val="20"/>
              </w:rPr>
              <w:t>- - Bóng</w:t>
            </w:r>
          </w:p>
        </w:tc>
        <w:tc>
          <w:tcPr>
            <w:tcW w:w="1161" w:type="pct"/>
            <w:shd w:val="clear" w:color="auto" w:fill="auto"/>
          </w:tcPr>
          <w:p w14:paraId="72D42E44"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0E2CAF7A"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050D9B3D" w14:textId="77777777" w:rsidR="00EA4B3C" w:rsidRPr="00FD09BF" w:rsidRDefault="00EA4B3C" w:rsidP="00EF3EA4">
            <w:pPr>
              <w:rPr>
                <w:rFonts w:ascii="Arial" w:hAnsi="Arial" w:cs="Arial"/>
                <w:sz w:val="20"/>
                <w:szCs w:val="20"/>
              </w:rPr>
            </w:pPr>
            <w:r w:rsidRPr="00FD09BF">
              <w:rPr>
                <w:rFonts w:ascii="Arial" w:hAnsi="Arial" w:cs="Arial"/>
                <w:sz w:val="20"/>
                <w:szCs w:val="20"/>
              </w:rPr>
              <w:t>9506.39</w:t>
            </w:r>
          </w:p>
        </w:tc>
        <w:tc>
          <w:tcPr>
            <w:tcW w:w="3221" w:type="pct"/>
            <w:gridSpan w:val="2"/>
            <w:shd w:val="clear" w:color="auto" w:fill="auto"/>
          </w:tcPr>
          <w:p w14:paraId="76092176"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shd w:val="clear" w:color="auto" w:fill="auto"/>
          </w:tcPr>
          <w:p w14:paraId="5755B5CF"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72D44ADF"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635496A9" w14:textId="77777777" w:rsidR="00EA4B3C" w:rsidRPr="00FD09BF" w:rsidRDefault="00EA4B3C" w:rsidP="00EF3EA4">
            <w:pPr>
              <w:rPr>
                <w:rFonts w:ascii="Arial" w:hAnsi="Arial" w:cs="Arial"/>
                <w:sz w:val="20"/>
                <w:szCs w:val="20"/>
              </w:rPr>
            </w:pPr>
            <w:r w:rsidRPr="00FD09BF">
              <w:rPr>
                <w:rFonts w:ascii="Arial" w:hAnsi="Arial" w:cs="Arial"/>
                <w:sz w:val="20"/>
                <w:szCs w:val="20"/>
              </w:rPr>
              <w:t>9506.40</w:t>
            </w:r>
          </w:p>
        </w:tc>
        <w:tc>
          <w:tcPr>
            <w:tcW w:w="3221" w:type="pct"/>
            <w:gridSpan w:val="2"/>
            <w:shd w:val="clear" w:color="auto" w:fill="auto"/>
          </w:tcPr>
          <w:p w14:paraId="3F24CC34" w14:textId="77777777" w:rsidR="00EA4B3C" w:rsidRPr="00FD09BF" w:rsidRDefault="00EA4B3C" w:rsidP="00EF3EA4">
            <w:pPr>
              <w:rPr>
                <w:rFonts w:ascii="Arial" w:hAnsi="Arial" w:cs="Arial"/>
                <w:sz w:val="20"/>
                <w:szCs w:val="20"/>
              </w:rPr>
            </w:pPr>
            <w:r w:rsidRPr="00FD09BF">
              <w:rPr>
                <w:rFonts w:ascii="Arial" w:hAnsi="Arial" w:cs="Arial"/>
                <w:sz w:val="20"/>
                <w:szCs w:val="20"/>
              </w:rPr>
              <w:t>- Dụng cụ và thiết bị cho môn bóng bàn:</w:t>
            </w:r>
          </w:p>
        </w:tc>
        <w:tc>
          <w:tcPr>
            <w:tcW w:w="1161" w:type="pct"/>
            <w:shd w:val="clear" w:color="auto" w:fill="auto"/>
          </w:tcPr>
          <w:p w14:paraId="01BAB592"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20162B8B"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55494CFE"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21" w:type="pct"/>
            <w:gridSpan w:val="2"/>
            <w:shd w:val="clear" w:color="auto" w:fill="auto"/>
          </w:tcPr>
          <w:p w14:paraId="781B801D" w14:textId="77777777" w:rsidR="00EA4B3C" w:rsidRPr="00FD09BF" w:rsidRDefault="00EA4B3C" w:rsidP="00EF3EA4">
            <w:pPr>
              <w:rPr>
                <w:rFonts w:ascii="Arial" w:hAnsi="Arial" w:cs="Arial"/>
                <w:sz w:val="20"/>
                <w:szCs w:val="20"/>
              </w:rPr>
            </w:pPr>
            <w:r w:rsidRPr="00FD09BF">
              <w:rPr>
                <w:rFonts w:ascii="Arial" w:hAnsi="Arial" w:cs="Arial"/>
                <w:sz w:val="20"/>
                <w:szCs w:val="20"/>
              </w:rPr>
              <w:t>- Vợt tennis, vợt cầu lông hoặc các vợt tương tự khác, đã hoặc chưa căng lưới:</w:t>
            </w:r>
          </w:p>
        </w:tc>
        <w:tc>
          <w:tcPr>
            <w:tcW w:w="1161" w:type="pct"/>
            <w:shd w:val="clear" w:color="auto" w:fill="auto"/>
          </w:tcPr>
          <w:p w14:paraId="520EE28D"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23515376"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0D9131B1" w14:textId="77777777" w:rsidR="00EA4B3C" w:rsidRPr="00FD09BF" w:rsidRDefault="00EA4B3C" w:rsidP="00EF3EA4">
            <w:pPr>
              <w:rPr>
                <w:rFonts w:ascii="Arial" w:hAnsi="Arial" w:cs="Arial"/>
                <w:sz w:val="20"/>
                <w:szCs w:val="20"/>
              </w:rPr>
            </w:pPr>
            <w:r w:rsidRPr="00FD09BF">
              <w:rPr>
                <w:rFonts w:ascii="Arial" w:hAnsi="Arial" w:cs="Arial"/>
                <w:sz w:val="20"/>
                <w:szCs w:val="20"/>
              </w:rPr>
              <w:t>9506.51</w:t>
            </w:r>
          </w:p>
        </w:tc>
        <w:tc>
          <w:tcPr>
            <w:tcW w:w="3221" w:type="pct"/>
            <w:gridSpan w:val="2"/>
            <w:shd w:val="clear" w:color="auto" w:fill="auto"/>
          </w:tcPr>
          <w:p w14:paraId="162BFDA3" w14:textId="77777777" w:rsidR="00EA4B3C" w:rsidRPr="00FD09BF" w:rsidRDefault="00EA4B3C" w:rsidP="00EF3EA4">
            <w:pPr>
              <w:rPr>
                <w:rFonts w:ascii="Arial" w:hAnsi="Arial" w:cs="Arial"/>
                <w:sz w:val="20"/>
                <w:szCs w:val="20"/>
              </w:rPr>
            </w:pPr>
            <w:r w:rsidRPr="00FD09BF">
              <w:rPr>
                <w:rFonts w:ascii="Arial" w:hAnsi="Arial" w:cs="Arial"/>
                <w:sz w:val="20"/>
                <w:szCs w:val="20"/>
              </w:rPr>
              <w:t>- - Vợt tennis, đã hoặc chưa căng lưới</w:t>
            </w:r>
          </w:p>
        </w:tc>
        <w:tc>
          <w:tcPr>
            <w:tcW w:w="1161" w:type="pct"/>
            <w:shd w:val="clear" w:color="auto" w:fill="auto"/>
          </w:tcPr>
          <w:p w14:paraId="30AE21BE"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0D20E5D8"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01FB9CC1" w14:textId="77777777" w:rsidR="00EA4B3C" w:rsidRPr="00FD09BF" w:rsidRDefault="00EA4B3C" w:rsidP="00EF3EA4">
            <w:pPr>
              <w:rPr>
                <w:rFonts w:ascii="Arial" w:hAnsi="Arial" w:cs="Arial"/>
                <w:sz w:val="20"/>
                <w:szCs w:val="20"/>
              </w:rPr>
            </w:pPr>
            <w:r w:rsidRPr="00FD09BF">
              <w:rPr>
                <w:rFonts w:ascii="Arial" w:hAnsi="Arial" w:cs="Arial"/>
                <w:sz w:val="20"/>
                <w:szCs w:val="20"/>
              </w:rPr>
              <w:t>9506.59</w:t>
            </w:r>
          </w:p>
        </w:tc>
        <w:tc>
          <w:tcPr>
            <w:tcW w:w="3221" w:type="pct"/>
            <w:gridSpan w:val="2"/>
            <w:shd w:val="clear" w:color="auto" w:fill="auto"/>
          </w:tcPr>
          <w:p w14:paraId="2CB94526"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shd w:val="clear" w:color="auto" w:fill="auto"/>
          </w:tcPr>
          <w:p w14:paraId="5A9E7CA6"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4AB2D2FD"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421E3469"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21" w:type="pct"/>
            <w:gridSpan w:val="2"/>
            <w:shd w:val="clear" w:color="auto" w:fill="auto"/>
          </w:tcPr>
          <w:p w14:paraId="1BCD68AD" w14:textId="77777777" w:rsidR="00EA4B3C" w:rsidRPr="00FD09BF" w:rsidRDefault="00EA4B3C" w:rsidP="00EF3EA4">
            <w:pPr>
              <w:rPr>
                <w:rFonts w:ascii="Arial" w:hAnsi="Arial" w:cs="Arial"/>
                <w:sz w:val="20"/>
                <w:szCs w:val="20"/>
              </w:rPr>
            </w:pPr>
            <w:r w:rsidRPr="00FD09BF">
              <w:rPr>
                <w:rFonts w:ascii="Arial" w:hAnsi="Arial" w:cs="Arial"/>
                <w:sz w:val="20"/>
                <w:szCs w:val="20"/>
              </w:rPr>
              <w:t>- Bóng, trừ bóng chơi gôn và bóng chơi bóng bàn:</w:t>
            </w:r>
          </w:p>
        </w:tc>
        <w:tc>
          <w:tcPr>
            <w:tcW w:w="1161" w:type="pct"/>
            <w:shd w:val="clear" w:color="auto" w:fill="auto"/>
          </w:tcPr>
          <w:p w14:paraId="32358818"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76334E2C"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49551EAF" w14:textId="77777777" w:rsidR="00EA4B3C" w:rsidRPr="00FD09BF" w:rsidRDefault="00EA4B3C" w:rsidP="00EF3EA4">
            <w:pPr>
              <w:rPr>
                <w:rFonts w:ascii="Arial" w:hAnsi="Arial" w:cs="Arial"/>
                <w:sz w:val="20"/>
                <w:szCs w:val="20"/>
              </w:rPr>
            </w:pPr>
            <w:r w:rsidRPr="00FD09BF">
              <w:rPr>
                <w:rFonts w:ascii="Arial" w:hAnsi="Arial" w:cs="Arial"/>
                <w:sz w:val="20"/>
                <w:szCs w:val="20"/>
              </w:rPr>
              <w:t>9506.61</w:t>
            </w:r>
          </w:p>
        </w:tc>
        <w:tc>
          <w:tcPr>
            <w:tcW w:w="3221" w:type="pct"/>
            <w:gridSpan w:val="2"/>
            <w:shd w:val="clear" w:color="auto" w:fill="auto"/>
          </w:tcPr>
          <w:p w14:paraId="6186F331" w14:textId="77777777" w:rsidR="00EA4B3C" w:rsidRPr="00FD09BF" w:rsidRDefault="00EA4B3C" w:rsidP="00EF3EA4">
            <w:pPr>
              <w:rPr>
                <w:rFonts w:ascii="Arial" w:hAnsi="Arial" w:cs="Arial"/>
                <w:sz w:val="20"/>
                <w:szCs w:val="20"/>
              </w:rPr>
            </w:pPr>
            <w:r w:rsidRPr="00FD09BF">
              <w:rPr>
                <w:rFonts w:ascii="Arial" w:hAnsi="Arial" w:cs="Arial"/>
                <w:sz w:val="20"/>
                <w:szCs w:val="20"/>
              </w:rPr>
              <w:t>- - Bóng tennis</w:t>
            </w:r>
          </w:p>
        </w:tc>
        <w:tc>
          <w:tcPr>
            <w:tcW w:w="1161" w:type="pct"/>
            <w:shd w:val="clear" w:color="auto" w:fill="auto"/>
          </w:tcPr>
          <w:p w14:paraId="112C93EB"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6F45A0AA"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294AE9D8" w14:textId="77777777" w:rsidR="00EA4B3C" w:rsidRPr="00FD09BF" w:rsidRDefault="00EA4B3C" w:rsidP="00EF3EA4">
            <w:pPr>
              <w:rPr>
                <w:rFonts w:ascii="Arial" w:hAnsi="Arial" w:cs="Arial"/>
                <w:sz w:val="20"/>
                <w:szCs w:val="20"/>
              </w:rPr>
            </w:pPr>
            <w:r w:rsidRPr="00FD09BF">
              <w:rPr>
                <w:rFonts w:ascii="Arial" w:hAnsi="Arial" w:cs="Arial"/>
                <w:sz w:val="20"/>
                <w:szCs w:val="20"/>
              </w:rPr>
              <w:t>9506.62</w:t>
            </w:r>
          </w:p>
        </w:tc>
        <w:tc>
          <w:tcPr>
            <w:tcW w:w="3221" w:type="pct"/>
            <w:gridSpan w:val="2"/>
            <w:shd w:val="clear" w:color="auto" w:fill="auto"/>
          </w:tcPr>
          <w:p w14:paraId="39F9C0B0" w14:textId="77777777" w:rsidR="00EA4B3C" w:rsidRPr="00FD09BF" w:rsidRDefault="00EA4B3C" w:rsidP="00EF3EA4">
            <w:pPr>
              <w:rPr>
                <w:rFonts w:ascii="Arial" w:hAnsi="Arial" w:cs="Arial"/>
                <w:sz w:val="20"/>
                <w:szCs w:val="20"/>
              </w:rPr>
            </w:pPr>
            <w:r w:rsidRPr="00FD09BF">
              <w:rPr>
                <w:rFonts w:ascii="Arial" w:hAnsi="Arial" w:cs="Arial"/>
                <w:sz w:val="20"/>
                <w:szCs w:val="20"/>
              </w:rPr>
              <w:t>- - Bóng có thể bơm hơi</w:t>
            </w:r>
          </w:p>
        </w:tc>
        <w:tc>
          <w:tcPr>
            <w:tcW w:w="1161" w:type="pct"/>
            <w:shd w:val="clear" w:color="auto" w:fill="auto"/>
          </w:tcPr>
          <w:p w14:paraId="3D61E2C6"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7AAAEDBC"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5D3198AF" w14:textId="77777777" w:rsidR="00EA4B3C" w:rsidRPr="00FD09BF" w:rsidRDefault="00EA4B3C" w:rsidP="00EF3EA4">
            <w:pPr>
              <w:rPr>
                <w:rFonts w:ascii="Arial" w:hAnsi="Arial" w:cs="Arial"/>
                <w:sz w:val="20"/>
                <w:szCs w:val="20"/>
              </w:rPr>
            </w:pPr>
            <w:r w:rsidRPr="00FD09BF">
              <w:rPr>
                <w:rFonts w:ascii="Arial" w:hAnsi="Arial" w:cs="Arial"/>
                <w:sz w:val="20"/>
                <w:szCs w:val="20"/>
              </w:rPr>
              <w:t>9506.69</w:t>
            </w:r>
          </w:p>
        </w:tc>
        <w:tc>
          <w:tcPr>
            <w:tcW w:w="3221" w:type="pct"/>
            <w:gridSpan w:val="2"/>
            <w:shd w:val="clear" w:color="auto" w:fill="auto"/>
          </w:tcPr>
          <w:p w14:paraId="52BB6663"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shd w:val="clear" w:color="auto" w:fill="auto"/>
          </w:tcPr>
          <w:p w14:paraId="7A53C49E"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1A36774C"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0A6F4DBF" w14:textId="77777777" w:rsidR="00EA4B3C" w:rsidRPr="00FD09BF" w:rsidRDefault="00EA4B3C" w:rsidP="00EF3EA4">
            <w:pPr>
              <w:rPr>
                <w:rFonts w:ascii="Arial" w:hAnsi="Arial" w:cs="Arial"/>
                <w:sz w:val="20"/>
                <w:szCs w:val="20"/>
              </w:rPr>
            </w:pPr>
            <w:r w:rsidRPr="00FD09BF">
              <w:rPr>
                <w:rFonts w:ascii="Arial" w:hAnsi="Arial" w:cs="Arial"/>
                <w:sz w:val="20"/>
                <w:szCs w:val="20"/>
              </w:rPr>
              <w:t>9506.70</w:t>
            </w:r>
          </w:p>
        </w:tc>
        <w:tc>
          <w:tcPr>
            <w:tcW w:w="3221" w:type="pct"/>
            <w:gridSpan w:val="2"/>
            <w:shd w:val="clear" w:color="auto" w:fill="auto"/>
          </w:tcPr>
          <w:p w14:paraId="6B064305" w14:textId="77777777" w:rsidR="00EA4B3C" w:rsidRPr="00FD09BF" w:rsidRDefault="00EA4B3C" w:rsidP="00EF3EA4">
            <w:pPr>
              <w:rPr>
                <w:rFonts w:ascii="Arial" w:hAnsi="Arial" w:cs="Arial"/>
                <w:sz w:val="20"/>
                <w:szCs w:val="20"/>
              </w:rPr>
            </w:pPr>
            <w:r w:rsidRPr="00FD09BF">
              <w:rPr>
                <w:rFonts w:ascii="Arial" w:hAnsi="Arial" w:cs="Arial"/>
                <w:sz w:val="20"/>
                <w:szCs w:val="20"/>
              </w:rPr>
              <w:t>- Lưỡi giày trượt băng và lưỡi trượt có bánh xe, kể cả giày trượt có gắn lưỡi trượt</w:t>
            </w:r>
          </w:p>
        </w:tc>
        <w:tc>
          <w:tcPr>
            <w:tcW w:w="1161" w:type="pct"/>
            <w:shd w:val="clear" w:color="auto" w:fill="auto"/>
          </w:tcPr>
          <w:p w14:paraId="6A45FE37"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07546E9B"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368B66FE"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21" w:type="pct"/>
            <w:gridSpan w:val="2"/>
            <w:shd w:val="clear" w:color="auto" w:fill="auto"/>
          </w:tcPr>
          <w:p w14:paraId="1CFAE396" w14:textId="77777777" w:rsidR="00EA4B3C" w:rsidRPr="00FD09BF" w:rsidRDefault="00EA4B3C" w:rsidP="00EF3EA4">
            <w:pPr>
              <w:rPr>
                <w:rFonts w:ascii="Arial" w:hAnsi="Arial" w:cs="Arial"/>
                <w:sz w:val="20"/>
                <w:szCs w:val="20"/>
              </w:rPr>
            </w:pPr>
            <w:r w:rsidRPr="00FD09BF">
              <w:rPr>
                <w:rFonts w:ascii="Arial" w:hAnsi="Arial" w:cs="Arial"/>
                <w:sz w:val="20"/>
                <w:szCs w:val="20"/>
              </w:rPr>
              <w:t>- Loại khác:</w:t>
            </w:r>
          </w:p>
        </w:tc>
        <w:tc>
          <w:tcPr>
            <w:tcW w:w="1161" w:type="pct"/>
            <w:shd w:val="clear" w:color="auto" w:fill="auto"/>
          </w:tcPr>
          <w:p w14:paraId="5FF9A5A4"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30C828C2"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4D23E49C" w14:textId="77777777" w:rsidR="00EA4B3C" w:rsidRPr="00FD09BF" w:rsidRDefault="00EA4B3C" w:rsidP="00EF3EA4">
            <w:pPr>
              <w:rPr>
                <w:rFonts w:ascii="Arial" w:hAnsi="Arial" w:cs="Arial"/>
                <w:sz w:val="20"/>
                <w:szCs w:val="20"/>
              </w:rPr>
            </w:pPr>
            <w:r w:rsidRPr="00FD09BF">
              <w:rPr>
                <w:rFonts w:ascii="Arial" w:hAnsi="Arial" w:cs="Arial"/>
                <w:sz w:val="20"/>
                <w:szCs w:val="20"/>
              </w:rPr>
              <w:t>9506.91</w:t>
            </w:r>
          </w:p>
        </w:tc>
        <w:tc>
          <w:tcPr>
            <w:tcW w:w="3221" w:type="pct"/>
            <w:gridSpan w:val="2"/>
            <w:shd w:val="clear" w:color="auto" w:fill="auto"/>
          </w:tcPr>
          <w:p w14:paraId="75060644" w14:textId="77777777" w:rsidR="00EA4B3C" w:rsidRPr="00FD09BF" w:rsidRDefault="00EA4B3C" w:rsidP="00EF3EA4">
            <w:pPr>
              <w:rPr>
                <w:rFonts w:ascii="Arial" w:hAnsi="Arial" w:cs="Arial"/>
                <w:sz w:val="20"/>
                <w:szCs w:val="20"/>
              </w:rPr>
            </w:pPr>
            <w:r w:rsidRPr="00FD09BF">
              <w:rPr>
                <w:rFonts w:ascii="Arial" w:hAnsi="Arial" w:cs="Arial"/>
                <w:sz w:val="20"/>
                <w:szCs w:val="20"/>
              </w:rPr>
              <w:t>- - Các mặt hàng và thiết bị cho tập luyện thể chất nói chung, thể dục hoặc điền kinh</w:t>
            </w:r>
          </w:p>
        </w:tc>
        <w:tc>
          <w:tcPr>
            <w:tcW w:w="1161" w:type="pct"/>
            <w:shd w:val="clear" w:color="auto" w:fill="auto"/>
          </w:tcPr>
          <w:p w14:paraId="032B577E"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4ECA4E7B"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09D065DC" w14:textId="77777777" w:rsidR="00EA4B3C" w:rsidRPr="00FD09BF" w:rsidRDefault="00EA4B3C" w:rsidP="00EF3EA4">
            <w:pPr>
              <w:rPr>
                <w:rFonts w:ascii="Arial" w:hAnsi="Arial" w:cs="Arial"/>
                <w:sz w:val="20"/>
                <w:szCs w:val="20"/>
              </w:rPr>
            </w:pPr>
            <w:r w:rsidRPr="00FD09BF">
              <w:rPr>
                <w:rFonts w:ascii="Arial" w:hAnsi="Arial" w:cs="Arial"/>
                <w:sz w:val="20"/>
                <w:szCs w:val="20"/>
              </w:rPr>
              <w:t>9506.99</w:t>
            </w:r>
          </w:p>
        </w:tc>
        <w:tc>
          <w:tcPr>
            <w:tcW w:w="3221" w:type="pct"/>
            <w:gridSpan w:val="2"/>
            <w:shd w:val="clear" w:color="auto" w:fill="auto"/>
          </w:tcPr>
          <w:p w14:paraId="1AE06910"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shd w:val="clear" w:color="auto" w:fill="auto"/>
          </w:tcPr>
          <w:p w14:paraId="2E2B50DF"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207FC850"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4231ABDC"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95.07</w:t>
            </w:r>
          </w:p>
        </w:tc>
        <w:tc>
          <w:tcPr>
            <w:tcW w:w="3221" w:type="pct"/>
            <w:gridSpan w:val="2"/>
            <w:shd w:val="clear" w:color="auto" w:fill="auto"/>
          </w:tcPr>
          <w:p w14:paraId="069AF556"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Cần câu, lưỡi câu và các loại dây câu khác; vợt lưới bắt cá, vợt lưới bắt bướm và các loại lưới tương tự; chim giả làm mồi (trừ các loại thuộc nhóm 92.08 hoặc 97.05) và các dụng cụ cần thiết dùng cho săn hoặc bắn tương tự.</w:t>
            </w:r>
          </w:p>
        </w:tc>
        <w:tc>
          <w:tcPr>
            <w:tcW w:w="1161" w:type="pct"/>
            <w:shd w:val="clear" w:color="auto" w:fill="auto"/>
          </w:tcPr>
          <w:p w14:paraId="01C292A0"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4044C125"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613463C7" w14:textId="77777777" w:rsidR="00EA4B3C" w:rsidRPr="00FD09BF" w:rsidRDefault="00EA4B3C" w:rsidP="00EF3EA4">
            <w:pPr>
              <w:rPr>
                <w:rFonts w:ascii="Arial" w:hAnsi="Arial" w:cs="Arial"/>
                <w:sz w:val="20"/>
                <w:szCs w:val="20"/>
              </w:rPr>
            </w:pPr>
            <w:r w:rsidRPr="00FD09BF">
              <w:rPr>
                <w:rFonts w:ascii="Arial" w:hAnsi="Arial" w:cs="Arial"/>
                <w:sz w:val="20"/>
                <w:szCs w:val="20"/>
              </w:rPr>
              <w:t>9507.10</w:t>
            </w:r>
          </w:p>
        </w:tc>
        <w:tc>
          <w:tcPr>
            <w:tcW w:w="3221" w:type="pct"/>
            <w:gridSpan w:val="2"/>
            <w:shd w:val="clear" w:color="auto" w:fill="auto"/>
          </w:tcPr>
          <w:p w14:paraId="31E4BB69" w14:textId="77777777" w:rsidR="00EA4B3C" w:rsidRPr="00FD09BF" w:rsidRDefault="00EA4B3C" w:rsidP="00EF3EA4">
            <w:pPr>
              <w:rPr>
                <w:rFonts w:ascii="Arial" w:hAnsi="Arial" w:cs="Arial"/>
                <w:sz w:val="20"/>
                <w:szCs w:val="20"/>
              </w:rPr>
            </w:pPr>
            <w:r w:rsidRPr="00FD09BF">
              <w:rPr>
                <w:rFonts w:ascii="Arial" w:hAnsi="Arial" w:cs="Arial"/>
                <w:sz w:val="20"/>
                <w:szCs w:val="20"/>
              </w:rPr>
              <w:t>- Cần câu</w:t>
            </w:r>
          </w:p>
        </w:tc>
        <w:tc>
          <w:tcPr>
            <w:tcW w:w="1161" w:type="pct"/>
            <w:shd w:val="clear" w:color="auto" w:fill="auto"/>
          </w:tcPr>
          <w:p w14:paraId="2EF67720"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6E9FC89C"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28B27CF6" w14:textId="77777777" w:rsidR="00EA4B3C" w:rsidRPr="00FD09BF" w:rsidRDefault="00EA4B3C" w:rsidP="00EF3EA4">
            <w:pPr>
              <w:rPr>
                <w:rFonts w:ascii="Arial" w:hAnsi="Arial" w:cs="Arial"/>
                <w:sz w:val="20"/>
                <w:szCs w:val="20"/>
              </w:rPr>
            </w:pPr>
            <w:r w:rsidRPr="00FD09BF">
              <w:rPr>
                <w:rFonts w:ascii="Arial" w:hAnsi="Arial" w:cs="Arial"/>
                <w:sz w:val="20"/>
                <w:szCs w:val="20"/>
              </w:rPr>
              <w:t>9507.20</w:t>
            </w:r>
          </w:p>
        </w:tc>
        <w:tc>
          <w:tcPr>
            <w:tcW w:w="3221" w:type="pct"/>
            <w:gridSpan w:val="2"/>
            <w:shd w:val="clear" w:color="auto" w:fill="auto"/>
          </w:tcPr>
          <w:p w14:paraId="6270BF02" w14:textId="77777777" w:rsidR="00EA4B3C" w:rsidRPr="00FD09BF" w:rsidRDefault="00EA4B3C" w:rsidP="00EF3EA4">
            <w:pPr>
              <w:rPr>
                <w:rFonts w:ascii="Arial" w:hAnsi="Arial" w:cs="Arial"/>
                <w:sz w:val="20"/>
                <w:szCs w:val="20"/>
              </w:rPr>
            </w:pPr>
            <w:r w:rsidRPr="00FD09BF">
              <w:rPr>
                <w:rFonts w:ascii="Arial" w:hAnsi="Arial" w:cs="Arial"/>
                <w:sz w:val="20"/>
                <w:szCs w:val="20"/>
              </w:rPr>
              <w:t>- Lưỡi câu, có hoặc không có dây cước</w:t>
            </w:r>
          </w:p>
        </w:tc>
        <w:tc>
          <w:tcPr>
            <w:tcW w:w="1161" w:type="pct"/>
            <w:shd w:val="clear" w:color="auto" w:fill="auto"/>
          </w:tcPr>
          <w:p w14:paraId="1A5CA12C"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217036C7"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02DFE849" w14:textId="77777777" w:rsidR="00EA4B3C" w:rsidRPr="00FD09BF" w:rsidRDefault="00EA4B3C" w:rsidP="00EF3EA4">
            <w:pPr>
              <w:rPr>
                <w:rFonts w:ascii="Arial" w:hAnsi="Arial" w:cs="Arial"/>
                <w:sz w:val="20"/>
                <w:szCs w:val="20"/>
              </w:rPr>
            </w:pPr>
            <w:r w:rsidRPr="00FD09BF">
              <w:rPr>
                <w:rFonts w:ascii="Arial" w:hAnsi="Arial" w:cs="Arial"/>
                <w:sz w:val="20"/>
                <w:szCs w:val="20"/>
              </w:rPr>
              <w:t>9507.30</w:t>
            </w:r>
          </w:p>
        </w:tc>
        <w:tc>
          <w:tcPr>
            <w:tcW w:w="3221" w:type="pct"/>
            <w:gridSpan w:val="2"/>
            <w:shd w:val="clear" w:color="auto" w:fill="auto"/>
          </w:tcPr>
          <w:p w14:paraId="62DEE34D" w14:textId="77777777" w:rsidR="00EA4B3C" w:rsidRPr="00FD09BF" w:rsidRDefault="00EA4B3C" w:rsidP="00EF3EA4">
            <w:pPr>
              <w:rPr>
                <w:rFonts w:ascii="Arial" w:hAnsi="Arial" w:cs="Arial"/>
                <w:sz w:val="20"/>
                <w:szCs w:val="20"/>
              </w:rPr>
            </w:pPr>
            <w:r w:rsidRPr="00FD09BF">
              <w:rPr>
                <w:rFonts w:ascii="Arial" w:hAnsi="Arial" w:cs="Arial"/>
                <w:sz w:val="20"/>
                <w:szCs w:val="20"/>
              </w:rPr>
              <w:t>- Bộ cuộn dây câu</w:t>
            </w:r>
          </w:p>
        </w:tc>
        <w:tc>
          <w:tcPr>
            <w:tcW w:w="1161" w:type="pct"/>
            <w:shd w:val="clear" w:color="auto" w:fill="auto"/>
          </w:tcPr>
          <w:p w14:paraId="1BC2F651"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704D7883"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68F2305B" w14:textId="77777777" w:rsidR="00EA4B3C" w:rsidRPr="00FD09BF" w:rsidRDefault="00EA4B3C" w:rsidP="00EF3EA4">
            <w:pPr>
              <w:rPr>
                <w:rFonts w:ascii="Arial" w:hAnsi="Arial" w:cs="Arial"/>
                <w:sz w:val="20"/>
                <w:szCs w:val="20"/>
              </w:rPr>
            </w:pPr>
            <w:r w:rsidRPr="00FD09BF">
              <w:rPr>
                <w:rFonts w:ascii="Arial" w:hAnsi="Arial" w:cs="Arial"/>
                <w:sz w:val="20"/>
                <w:szCs w:val="20"/>
              </w:rPr>
              <w:t>9507.90</w:t>
            </w:r>
          </w:p>
        </w:tc>
        <w:tc>
          <w:tcPr>
            <w:tcW w:w="3221" w:type="pct"/>
            <w:gridSpan w:val="2"/>
            <w:shd w:val="clear" w:color="auto" w:fill="auto"/>
          </w:tcPr>
          <w:p w14:paraId="2E35F883" w14:textId="77777777" w:rsidR="00EA4B3C" w:rsidRPr="00FD09BF" w:rsidRDefault="00EA4B3C" w:rsidP="00EF3EA4">
            <w:pPr>
              <w:rPr>
                <w:rFonts w:ascii="Arial" w:hAnsi="Arial" w:cs="Arial"/>
                <w:sz w:val="20"/>
                <w:szCs w:val="20"/>
              </w:rPr>
            </w:pPr>
            <w:r w:rsidRPr="00FD09BF">
              <w:rPr>
                <w:rFonts w:ascii="Arial" w:hAnsi="Arial" w:cs="Arial"/>
                <w:sz w:val="20"/>
                <w:szCs w:val="20"/>
              </w:rPr>
              <w:t>- Loại khác</w:t>
            </w:r>
          </w:p>
        </w:tc>
        <w:tc>
          <w:tcPr>
            <w:tcW w:w="1161" w:type="pct"/>
            <w:shd w:val="clear" w:color="auto" w:fill="auto"/>
          </w:tcPr>
          <w:p w14:paraId="678B912E"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4EE6CC8A"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67151B85"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95.08</w:t>
            </w:r>
          </w:p>
        </w:tc>
        <w:tc>
          <w:tcPr>
            <w:tcW w:w="3221" w:type="pct"/>
            <w:gridSpan w:val="2"/>
            <w:shd w:val="clear" w:color="auto" w:fill="auto"/>
          </w:tcPr>
          <w:p w14:paraId="2FCDA6BE" w14:textId="77777777" w:rsidR="00EA4B3C" w:rsidRPr="00FD09BF" w:rsidRDefault="00EA4B3C" w:rsidP="00EF3EA4">
            <w:pPr>
              <w:rPr>
                <w:rFonts w:ascii="Arial" w:hAnsi="Arial" w:cs="Arial"/>
                <w:b/>
                <w:bCs/>
                <w:sz w:val="20"/>
                <w:szCs w:val="20"/>
              </w:rPr>
            </w:pPr>
            <w:r w:rsidRPr="00FD09BF">
              <w:rPr>
                <w:rFonts w:ascii="Arial" w:hAnsi="Arial" w:cs="Arial"/>
                <w:b/>
                <w:sz w:val="20"/>
                <w:szCs w:val="20"/>
              </w:rPr>
              <w:t>Rạp xiếc lưu động và bầy thú xiếc lưu động; trò chơi di chuyển trong công viên giải trí (amusement park rides) và trò chơi công viên nước (water park amusements); trò chơi hội chợ (fairground amusements), kể cả khu bắn súng giải trí; rạp lưu động.</w:t>
            </w:r>
          </w:p>
        </w:tc>
        <w:tc>
          <w:tcPr>
            <w:tcW w:w="1161" w:type="pct"/>
            <w:shd w:val="clear" w:color="auto" w:fill="auto"/>
          </w:tcPr>
          <w:p w14:paraId="7F82904D"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4DA7BB8E"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074199A3" w14:textId="77777777" w:rsidR="00EA4B3C" w:rsidRPr="00FD09BF" w:rsidRDefault="00EA4B3C" w:rsidP="00EF3EA4">
            <w:pPr>
              <w:rPr>
                <w:rFonts w:ascii="Arial" w:hAnsi="Arial" w:cs="Arial"/>
                <w:sz w:val="20"/>
                <w:szCs w:val="20"/>
              </w:rPr>
            </w:pPr>
            <w:r w:rsidRPr="00FD09BF">
              <w:rPr>
                <w:rFonts w:ascii="Arial" w:hAnsi="Arial" w:cs="Arial"/>
                <w:sz w:val="20"/>
                <w:szCs w:val="20"/>
              </w:rPr>
              <w:t>9508.10</w:t>
            </w:r>
          </w:p>
        </w:tc>
        <w:tc>
          <w:tcPr>
            <w:tcW w:w="3221" w:type="pct"/>
            <w:gridSpan w:val="2"/>
            <w:shd w:val="clear" w:color="auto" w:fill="auto"/>
          </w:tcPr>
          <w:p w14:paraId="7AAFAAF9" w14:textId="77777777" w:rsidR="00EA4B3C" w:rsidRPr="00FD09BF" w:rsidRDefault="00EA4B3C" w:rsidP="00EF3EA4">
            <w:pPr>
              <w:rPr>
                <w:rFonts w:ascii="Arial" w:hAnsi="Arial" w:cs="Arial"/>
                <w:sz w:val="20"/>
                <w:szCs w:val="20"/>
              </w:rPr>
            </w:pPr>
            <w:r w:rsidRPr="00FD09BF">
              <w:rPr>
                <w:rFonts w:ascii="Arial" w:hAnsi="Arial" w:cs="Arial"/>
                <w:sz w:val="20"/>
                <w:szCs w:val="20"/>
              </w:rPr>
              <w:t>- Rạp xiếc lưu động và bầy thú xiếc lưu động</w:t>
            </w:r>
          </w:p>
        </w:tc>
        <w:tc>
          <w:tcPr>
            <w:tcW w:w="1161" w:type="pct"/>
            <w:shd w:val="clear" w:color="auto" w:fill="auto"/>
          </w:tcPr>
          <w:p w14:paraId="403F0B77"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219A17D1"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36D322EF" w14:textId="77777777" w:rsidR="00EA4B3C" w:rsidRPr="00FD09BF" w:rsidRDefault="00EA4B3C" w:rsidP="00EF3EA4">
            <w:pPr>
              <w:rPr>
                <w:rFonts w:ascii="Arial" w:hAnsi="Arial" w:cs="Arial"/>
                <w:sz w:val="20"/>
                <w:szCs w:val="20"/>
              </w:rPr>
            </w:pPr>
          </w:p>
        </w:tc>
        <w:tc>
          <w:tcPr>
            <w:tcW w:w="3221" w:type="pct"/>
            <w:gridSpan w:val="2"/>
            <w:shd w:val="clear" w:color="auto" w:fill="auto"/>
          </w:tcPr>
          <w:p w14:paraId="5CEFF753" w14:textId="77777777" w:rsidR="00EA4B3C" w:rsidRPr="00FD09BF" w:rsidRDefault="00EA4B3C" w:rsidP="00EF3EA4">
            <w:pPr>
              <w:rPr>
                <w:rFonts w:ascii="Arial" w:hAnsi="Arial" w:cs="Arial"/>
                <w:sz w:val="20"/>
                <w:szCs w:val="20"/>
              </w:rPr>
            </w:pPr>
            <w:r w:rsidRPr="00FD09BF">
              <w:rPr>
                <w:rFonts w:ascii="Arial" w:hAnsi="Arial" w:cs="Arial"/>
                <w:sz w:val="20"/>
                <w:szCs w:val="20"/>
              </w:rPr>
              <w:t>- Trò chơi di chuyển trong công viên giải trí và trò chơi công viên nước:</w:t>
            </w:r>
          </w:p>
        </w:tc>
        <w:tc>
          <w:tcPr>
            <w:tcW w:w="1161" w:type="pct"/>
            <w:shd w:val="clear" w:color="auto" w:fill="auto"/>
          </w:tcPr>
          <w:p w14:paraId="7CF01672" w14:textId="77777777" w:rsidR="00EA4B3C" w:rsidRPr="00FD09BF" w:rsidRDefault="00EA4B3C" w:rsidP="00EF3EA4">
            <w:pPr>
              <w:rPr>
                <w:rFonts w:ascii="Arial" w:hAnsi="Arial" w:cs="Arial"/>
                <w:sz w:val="20"/>
                <w:szCs w:val="20"/>
              </w:rPr>
            </w:pPr>
          </w:p>
        </w:tc>
      </w:tr>
      <w:tr w:rsidR="00EA4B3C" w:rsidRPr="00FD09BF" w14:paraId="163E518F"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2F905EE7" w14:textId="77777777" w:rsidR="00EA4B3C" w:rsidRPr="00FD09BF" w:rsidRDefault="00EA4B3C" w:rsidP="00EF3EA4">
            <w:pPr>
              <w:rPr>
                <w:rFonts w:ascii="Arial" w:hAnsi="Arial" w:cs="Arial"/>
                <w:sz w:val="20"/>
                <w:szCs w:val="20"/>
              </w:rPr>
            </w:pPr>
            <w:r w:rsidRPr="00FD09BF">
              <w:rPr>
                <w:rFonts w:ascii="Arial" w:hAnsi="Arial" w:cs="Arial"/>
                <w:sz w:val="20"/>
                <w:szCs w:val="20"/>
              </w:rPr>
              <w:t>9508.21</w:t>
            </w:r>
          </w:p>
        </w:tc>
        <w:tc>
          <w:tcPr>
            <w:tcW w:w="3221" w:type="pct"/>
            <w:gridSpan w:val="2"/>
            <w:shd w:val="clear" w:color="auto" w:fill="auto"/>
          </w:tcPr>
          <w:p w14:paraId="5095A3AD" w14:textId="77777777" w:rsidR="00EA4B3C" w:rsidRPr="00FD09BF" w:rsidRDefault="00EA4B3C" w:rsidP="00EF3EA4">
            <w:pPr>
              <w:rPr>
                <w:rFonts w:ascii="Arial" w:hAnsi="Arial" w:cs="Arial"/>
                <w:sz w:val="20"/>
                <w:szCs w:val="20"/>
              </w:rPr>
            </w:pPr>
            <w:r w:rsidRPr="00FD09BF">
              <w:rPr>
                <w:rFonts w:ascii="Arial" w:hAnsi="Arial" w:cs="Arial"/>
                <w:sz w:val="20"/>
                <w:szCs w:val="20"/>
              </w:rPr>
              <w:t>- - Tàu lượn siêu tốc</w:t>
            </w:r>
          </w:p>
        </w:tc>
        <w:tc>
          <w:tcPr>
            <w:tcW w:w="1161" w:type="pct"/>
            <w:shd w:val="clear" w:color="auto" w:fill="auto"/>
          </w:tcPr>
          <w:p w14:paraId="17B502EF"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23D41C36"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6FCBA068" w14:textId="77777777" w:rsidR="00EA4B3C" w:rsidRPr="00FD09BF" w:rsidRDefault="00EA4B3C" w:rsidP="00EF3EA4">
            <w:pPr>
              <w:rPr>
                <w:rFonts w:ascii="Arial" w:hAnsi="Arial" w:cs="Arial"/>
                <w:sz w:val="20"/>
                <w:szCs w:val="20"/>
              </w:rPr>
            </w:pPr>
            <w:r w:rsidRPr="00FD09BF">
              <w:rPr>
                <w:rFonts w:ascii="Arial" w:hAnsi="Arial" w:cs="Arial"/>
                <w:sz w:val="20"/>
                <w:szCs w:val="20"/>
              </w:rPr>
              <w:t>9508.22</w:t>
            </w:r>
          </w:p>
        </w:tc>
        <w:tc>
          <w:tcPr>
            <w:tcW w:w="3221" w:type="pct"/>
            <w:gridSpan w:val="2"/>
            <w:shd w:val="clear" w:color="auto" w:fill="auto"/>
          </w:tcPr>
          <w:p w14:paraId="71D59E3B" w14:textId="77777777" w:rsidR="00EA4B3C" w:rsidRPr="00FD09BF" w:rsidRDefault="00EA4B3C" w:rsidP="00EF3EA4">
            <w:pPr>
              <w:rPr>
                <w:rFonts w:ascii="Arial" w:hAnsi="Arial" w:cs="Arial"/>
                <w:sz w:val="20"/>
                <w:szCs w:val="20"/>
              </w:rPr>
            </w:pPr>
            <w:r w:rsidRPr="00FD09BF">
              <w:rPr>
                <w:rFonts w:ascii="Arial" w:hAnsi="Arial" w:cs="Arial"/>
                <w:sz w:val="20"/>
                <w:szCs w:val="20"/>
              </w:rPr>
              <w:t>- - Đu quay, đánh đu và vòng quay ngựa gỗ</w:t>
            </w:r>
          </w:p>
        </w:tc>
        <w:tc>
          <w:tcPr>
            <w:tcW w:w="1161" w:type="pct"/>
            <w:shd w:val="clear" w:color="auto" w:fill="auto"/>
          </w:tcPr>
          <w:p w14:paraId="2B241F5E"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7835FA12"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1B4B0CE6" w14:textId="77777777" w:rsidR="00EA4B3C" w:rsidRPr="00FD09BF" w:rsidRDefault="00EA4B3C" w:rsidP="00EF3EA4">
            <w:pPr>
              <w:rPr>
                <w:rFonts w:ascii="Arial" w:hAnsi="Arial" w:cs="Arial"/>
                <w:sz w:val="20"/>
                <w:szCs w:val="20"/>
              </w:rPr>
            </w:pPr>
            <w:r w:rsidRPr="00FD09BF">
              <w:rPr>
                <w:rFonts w:ascii="Arial" w:hAnsi="Arial" w:cs="Arial"/>
                <w:sz w:val="20"/>
                <w:szCs w:val="20"/>
              </w:rPr>
              <w:t>9508.23</w:t>
            </w:r>
          </w:p>
        </w:tc>
        <w:tc>
          <w:tcPr>
            <w:tcW w:w="3221" w:type="pct"/>
            <w:gridSpan w:val="2"/>
            <w:shd w:val="clear" w:color="auto" w:fill="auto"/>
          </w:tcPr>
          <w:p w14:paraId="293A9FC2" w14:textId="77777777" w:rsidR="00EA4B3C" w:rsidRPr="00FD09BF" w:rsidRDefault="00EA4B3C" w:rsidP="00EF3EA4">
            <w:pPr>
              <w:rPr>
                <w:rFonts w:ascii="Arial" w:hAnsi="Arial" w:cs="Arial"/>
                <w:sz w:val="20"/>
                <w:szCs w:val="20"/>
              </w:rPr>
            </w:pPr>
            <w:r w:rsidRPr="00FD09BF">
              <w:rPr>
                <w:rFonts w:ascii="Arial" w:hAnsi="Arial" w:cs="Arial"/>
                <w:sz w:val="20"/>
                <w:szCs w:val="20"/>
              </w:rPr>
              <w:t>- - Trò chơi xe đụng</w:t>
            </w:r>
          </w:p>
        </w:tc>
        <w:tc>
          <w:tcPr>
            <w:tcW w:w="1161" w:type="pct"/>
            <w:shd w:val="clear" w:color="auto" w:fill="auto"/>
          </w:tcPr>
          <w:p w14:paraId="490FA4E6"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4CB53EC7"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49C781AB" w14:textId="77777777" w:rsidR="00EA4B3C" w:rsidRPr="00FD09BF" w:rsidRDefault="00EA4B3C" w:rsidP="00EF3EA4">
            <w:pPr>
              <w:rPr>
                <w:rFonts w:ascii="Arial" w:hAnsi="Arial" w:cs="Arial"/>
                <w:sz w:val="20"/>
                <w:szCs w:val="20"/>
              </w:rPr>
            </w:pPr>
            <w:r w:rsidRPr="00FD09BF">
              <w:rPr>
                <w:rFonts w:ascii="Arial" w:hAnsi="Arial" w:cs="Arial"/>
                <w:sz w:val="20"/>
                <w:szCs w:val="20"/>
              </w:rPr>
              <w:t>9508.24</w:t>
            </w:r>
          </w:p>
        </w:tc>
        <w:tc>
          <w:tcPr>
            <w:tcW w:w="3221" w:type="pct"/>
            <w:gridSpan w:val="2"/>
            <w:shd w:val="clear" w:color="auto" w:fill="auto"/>
          </w:tcPr>
          <w:p w14:paraId="05C66427" w14:textId="77777777" w:rsidR="00EA4B3C" w:rsidRPr="00FD09BF" w:rsidRDefault="00EA4B3C" w:rsidP="00EF3EA4">
            <w:pPr>
              <w:rPr>
                <w:rFonts w:ascii="Arial" w:hAnsi="Arial" w:cs="Arial"/>
                <w:sz w:val="20"/>
                <w:szCs w:val="20"/>
              </w:rPr>
            </w:pPr>
            <w:r w:rsidRPr="00FD09BF">
              <w:rPr>
                <w:rFonts w:ascii="Arial" w:hAnsi="Arial" w:cs="Arial"/>
                <w:sz w:val="20"/>
                <w:szCs w:val="20"/>
              </w:rPr>
              <w:t>- - Thiết bị mô phỏng chuyển động và rạp mô phỏng chuyển động</w:t>
            </w:r>
          </w:p>
        </w:tc>
        <w:tc>
          <w:tcPr>
            <w:tcW w:w="1161" w:type="pct"/>
            <w:shd w:val="clear" w:color="auto" w:fill="auto"/>
          </w:tcPr>
          <w:p w14:paraId="26FCD648"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36EB8174"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60364217" w14:textId="77777777" w:rsidR="00EA4B3C" w:rsidRPr="00FD09BF" w:rsidRDefault="00EA4B3C" w:rsidP="00EF3EA4">
            <w:pPr>
              <w:rPr>
                <w:rFonts w:ascii="Arial" w:hAnsi="Arial" w:cs="Arial"/>
                <w:sz w:val="20"/>
                <w:szCs w:val="20"/>
              </w:rPr>
            </w:pPr>
            <w:r w:rsidRPr="00FD09BF">
              <w:rPr>
                <w:rFonts w:ascii="Arial" w:hAnsi="Arial" w:cs="Arial"/>
                <w:sz w:val="20"/>
                <w:szCs w:val="20"/>
              </w:rPr>
              <w:t>9508.25</w:t>
            </w:r>
          </w:p>
        </w:tc>
        <w:tc>
          <w:tcPr>
            <w:tcW w:w="3221" w:type="pct"/>
            <w:gridSpan w:val="2"/>
            <w:shd w:val="clear" w:color="auto" w:fill="auto"/>
          </w:tcPr>
          <w:p w14:paraId="1C92587B" w14:textId="77777777" w:rsidR="00EA4B3C" w:rsidRPr="00FD09BF" w:rsidRDefault="00EA4B3C" w:rsidP="00EF3EA4">
            <w:pPr>
              <w:rPr>
                <w:rFonts w:ascii="Arial" w:hAnsi="Arial" w:cs="Arial"/>
                <w:sz w:val="20"/>
                <w:szCs w:val="20"/>
              </w:rPr>
            </w:pPr>
            <w:r w:rsidRPr="00FD09BF">
              <w:rPr>
                <w:rFonts w:ascii="Arial" w:hAnsi="Arial" w:cs="Arial"/>
                <w:sz w:val="20"/>
                <w:szCs w:val="20"/>
              </w:rPr>
              <w:t>- - Cầu trượt nước</w:t>
            </w:r>
          </w:p>
        </w:tc>
        <w:tc>
          <w:tcPr>
            <w:tcW w:w="1161" w:type="pct"/>
            <w:shd w:val="clear" w:color="auto" w:fill="auto"/>
          </w:tcPr>
          <w:p w14:paraId="35591E48"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6EE5A8D0"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03D21C0E" w14:textId="77777777" w:rsidR="00EA4B3C" w:rsidRPr="00FD09BF" w:rsidRDefault="00EA4B3C" w:rsidP="00EF3EA4">
            <w:pPr>
              <w:rPr>
                <w:rFonts w:ascii="Arial" w:hAnsi="Arial" w:cs="Arial"/>
                <w:sz w:val="20"/>
                <w:szCs w:val="20"/>
              </w:rPr>
            </w:pPr>
            <w:r w:rsidRPr="00FD09BF">
              <w:rPr>
                <w:rFonts w:ascii="Arial" w:hAnsi="Arial" w:cs="Arial"/>
                <w:sz w:val="20"/>
                <w:szCs w:val="20"/>
              </w:rPr>
              <w:t>9508.26</w:t>
            </w:r>
          </w:p>
        </w:tc>
        <w:tc>
          <w:tcPr>
            <w:tcW w:w="3221" w:type="pct"/>
            <w:gridSpan w:val="2"/>
            <w:shd w:val="clear" w:color="auto" w:fill="auto"/>
          </w:tcPr>
          <w:p w14:paraId="2E8B018E" w14:textId="77777777" w:rsidR="00EA4B3C" w:rsidRPr="00FD09BF" w:rsidRDefault="00EA4B3C" w:rsidP="00EF3EA4">
            <w:pPr>
              <w:rPr>
                <w:rFonts w:ascii="Arial" w:hAnsi="Arial" w:cs="Arial"/>
                <w:sz w:val="20"/>
                <w:szCs w:val="20"/>
              </w:rPr>
            </w:pPr>
            <w:r w:rsidRPr="00FD09BF">
              <w:rPr>
                <w:rFonts w:ascii="Arial" w:hAnsi="Arial" w:cs="Arial"/>
                <w:sz w:val="20"/>
                <w:szCs w:val="20"/>
              </w:rPr>
              <w:t>- - Trò chơi công viên nước</w:t>
            </w:r>
          </w:p>
        </w:tc>
        <w:tc>
          <w:tcPr>
            <w:tcW w:w="1161" w:type="pct"/>
            <w:shd w:val="clear" w:color="auto" w:fill="auto"/>
          </w:tcPr>
          <w:p w14:paraId="25C76E78"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35E740CA"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7B8A2EBE" w14:textId="77777777" w:rsidR="00EA4B3C" w:rsidRPr="00FD09BF" w:rsidRDefault="00EA4B3C" w:rsidP="00EF3EA4">
            <w:pPr>
              <w:rPr>
                <w:rFonts w:ascii="Arial" w:hAnsi="Arial" w:cs="Arial"/>
                <w:sz w:val="20"/>
                <w:szCs w:val="20"/>
              </w:rPr>
            </w:pPr>
            <w:r w:rsidRPr="00FD09BF">
              <w:rPr>
                <w:rFonts w:ascii="Arial" w:hAnsi="Arial" w:cs="Arial"/>
                <w:sz w:val="20"/>
                <w:szCs w:val="20"/>
              </w:rPr>
              <w:t>9508.29</w:t>
            </w:r>
          </w:p>
        </w:tc>
        <w:tc>
          <w:tcPr>
            <w:tcW w:w="3221" w:type="pct"/>
            <w:gridSpan w:val="2"/>
            <w:shd w:val="clear" w:color="auto" w:fill="auto"/>
          </w:tcPr>
          <w:p w14:paraId="7F302089"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shd w:val="clear" w:color="auto" w:fill="auto"/>
          </w:tcPr>
          <w:p w14:paraId="745D2F29"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1579111E"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03AD59D5" w14:textId="77777777" w:rsidR="00EA4B3C" w:rsidRPr="00FD09BF" w:rsidRDefault="00EA4B3C" w:rsidP="00EF3EA4">
            <w:pPr>
              <w:rPr>
                <w:rFonts w:ascii="Arial" w:hAnsi="Arial" w:cs="Arial"/>
                <w:sz w:val="20"/>
                <w:szCs w:val="20"/>
              </w:rPr>
            </w:pPr>
            <w:r w:rsidRPr="00FD09BF">
              <w:rPr>
                <w:rFonts w:ascii="Arial" w:hAnsi="Arial" w:cs="Arial"/>
                <w:sz w:val="20"/>
                <w:szCs w:val="20"/>
              </w:rPr>
              <w:t>9508.30</w:t>
            </w:r>
          </w:p>
        </w:tc>
        <w:tc>
          <w:tcPr>
            <w:tcW w:w="3221" w:type="pct"/>
            <w:gridSpan w:val="2"/>
            <w:shd w:val="clear" w:color="auto" w:fill="auto"/>
          </w:tcPr>
          <w:p w14:paraId="2C5BE8B1" w14:textId="77777777" w:rsidR="00EA4B3C" w:rsidRPr="00FD09BF" w:rsidRDefault="00EA4B3C" w:rsidP="00EF3EA4">
            <w:pPr>
              <w:rPr>
                <w:rFonts w:ascii="Arial" w:hAnsi="Arial" w:cs="Arial"/>
                <w:sz w:val="20"/>
                <w:szCs w:val="20"/>
              </w:rPr>
            </w:pPr>
            <w:r w:rsidRPr="00FD09BF">
              <w:rPr>
                <w:rFonts w:ascii="Arial" w:hAnsi="Arial" w:cs="Arial"/>
                <w:sz w:val="20"/>
                <w:szCs w:val="20"/>
              </w:rPr>
              <w:t>- Trò chơi hội chợ</w:t>
            </w:r>
          </w:p>
        </w:tc>
        <w:tc>
          <w:tcPr>
            <w:tcW w:w="1161" w:type="pct"/>
            <w:shd w:val="clear" w:color="auto" w:fill="auto"/>
          </w:tcPr>
          <w:p w14:paraId="5CFA9D80"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48A2F1B1"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609268AA" w14:textId="77777777" w:rsidR="00EA4B3C" w:rsidRPr="00FD09BF" w:rsidRDefault="00EA4B3C" w:rsidP="00EF3EA4">
            <w:pPr>
              <w:rPr>
                <w:rFonts w:ascii="Arial" w:hAnsi="Arial" w:cs="Arial"/>
                <w:sz w:val="20"/>
                <w:szCs w:val="20"/>
              </w:rPr>
            </w:pPr>
            <w:r w:rsidRPr="00FD09BF">
              <w:rPr>
                <w:rFonts w:ascii="Arial" w:hAnsi="Arial" w:cs="Arial"/>
                <w:sz w:val="20"/>
                <w:szCs w:val="20"/>
              </w:rPr>
              <w:t>9508.40</w:t>
            </w:r>
          </w:p>
        </w:tc>
        <w:tc>
          <w:tcPr>
            <w:tcW w:w="3221" w:type="pct"/>
            <w:gridSpan w:val="2"/>
            <w:shd w:val="clear" w:color="auto" w:fill="auto"/>
          </w:tcPr>
          <w:p w14:paraId="6BC62782" w14:textId="77777777" w:rsidR="00EA4B3C" w:rsidRPr="00FD09BF" w:rsidRDefault="00EA4B3C" w:rsidP="00EF3EA4">
            <w:pPr>
              <w:rPr>
                <w:rFonts w:ascii="Arial" w:hAnsi="Arial" w:cs="Arial"/>
                <w:sz w:val="20"/>
                <w:szCs w:val="20"/>
              </w:rPr>
            </w:pPr>
            <w:r w:rsidRPr="00FD09BF">
              <w:rPr>
                <w:rFonts w:ascii="Arial" w:hAnsi="Arial" w:cs="Arial"/>
                <w:sz w:val="20"/>
                <w:szCs w:val="20"/>
              </w:rPr>
              <w:t>- Rạp lưu động</w:t>
            </w:r>
          </w:p>
        </w:tc>
        <w:tc>
          <w:tcPr>
            <w:tcW w:w="1161" w:type="pct"/>
            <w:shd w:val="clear" w:color="auto" w:fill="auto"/>
          </w:tcPr>
          <w:p w14:paraId="2BE699B1"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63993A43"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2E1EFDB3"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96.01</w:t>
            </w:r>
          </w:p>
        </w:tc>
        <w:tc>
          <w:tcPr>
            <w:tcW w:w="3221" w:type="pct"/>
            <w:gridSpan w:val="2"/>
            <w:shd w:val="clear" w:color="auto" w:fill="auto"/>
          </w:tcPr>
          <w:p w14:paraId="75F7932A"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Ngà, xương, đồi mồi, sừng, nhánh gạc, san hô, xà cừ và các vật liệu chạm khắc có nguồn gốc động vật khác đã gia công, và các mặt hàng làm từ các vật liệu này kể cả các sản phẩm đúc).</w:t>
            </w:r>
          </w:p>
        </w:tc>
        <w:tc>
          <w:tcPr>
            <w:tcW w:w="1161" w:type="pct"/>
            <w:shd w:val="clear" w:color="auto" w:fill="auto"/>
          </w:tcPr>
          <w:p w14:paraId="35D5BBFA"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5D71B41A"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085D1162" w14:textId="77777777" w:rsidR="00EA4B3C" w:rsidRPr="00FD09BF" w:rsidRDefault="00EA4B3C" w:rsidP="00EF3EA4">
            <w:pPr>
              <w:rPr>
                <w:rFonts w:ascii="Arial" w:hAnsi="Arial" w:cs="Arial"/>
                <w:sz w:val="20"/>
                <w:szCs w:val="20"/>
              </w:rPr>
            </w:pPr>
            <w:r w:rsidRPr="00FD09BF">
              <w:rPr>
                <w:rFonts w:ascii="Arial" w:hAnsi="Arial" w:cs="Arial"/>
                <w:sz w:val="20"/>
                <w:szCs w:val="20"/>
              </w:rPr>
              <w:t>9601.10</w:t>
            </w:r>
          </w:p>
        </w:tc>
        <w:tc>
          <w:tcPr>
            <w:tcW w:w="3221" w:type="pct"/>
            <w:gridSpan w:val="2"/>
            <w:shd w:val="clear" w:color="auto" w:fill="auto"/>
          </w:tcPr>
          <w:p w14:paraId="7570856F" w14:textId="77777777" w:rsidR="00EA4B3C" w:rsidRPr="00FD09BF" w:rsidRDefault="00EA4B3C" w:rsidP="00EF3EA4">
            <w:pPr>
              <w:rPr>
                <w:rFonts w:ascii="Arial" w:hAnsi="Arial" w:cs="Arial"/>
                <w:sz w:val="20"/>
                <w:szCs w:val="20"/>
              </w:rPr>
            </w:pPr>
            <w:r w:rsidRPr="00FD09BF">
              <w:rPr>
                <w:rFonts w:ascii="Arial" w:hAnsi="Arial" w:cs="Arial"/>
                <w:sz w:val="20"/>
                <w:szCs w:val="20"/>
              </w:rPr>
              <w:t>- Ngà đã gia công và các vật phẩm bằng ngà:</w:t>
            </w:r>
          </w:p>
        </w:tc>
        <w:tc>
          <w:tcPr>
            <w:tcW w:w="1161" w:type="pct"/>
            <w:shd w:val="clear" w:color="auto" w:fill="auto"/>
          </w:tcPr>
          <w:p w14:paraId="78BBF34C"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2114D436"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6E172F45" w14:textId="77777777" w:rsidR="00EA4B3C" w:rsidRPr="00FD09BF" w:rsidRDefault="00EA4B3C" w:rsidP="00EF3EA4">
            <w:pPr>
              <w:rPr>
                <w:rFonts w:ascii="Arial" w:hAnsi="Arial" w:cs="Arial"/>
                <w:sz w:val="20"/>
                <w:szCs w:val="20"/>
              </w:rPr>
            </w:pPr>
            <w:r w:rsidRPr="00FD09BF">
              <w:rPr>
                <w:rFonts w:ascii="Arial" w:hAnsi="Arial" w:cs="Arial"/>
                <w:sz w:val="20"/>
                <w:szCs w:val="20"/>
              </w:rPr>
              <w:t>9601.90</w:t>
            </w:r>
          </w:p>
        </w:tc>
        <w:tc>
          <w:tcPr>
            <w:tcW w:w="3221" w:type="pct"/>
            <w:gridSpan w:val="2"/>
            <w:shd w:val="clear" w:color="auto" w:fill="auto"/>
          </w:tcPr>
          <w:p w14:paraId="0A7D6481" w14:textId="77777777" w:rsidR="00EA4B3C" w:rsidRPr="00FD09BF" w:rsidRDefault="00EA4B3C" w:rsidP="00EF3EA4">
            <w:pPr>
              <w:rPr>
                <w:rFonts w:ascii="Arial" w:hAnsi="Arial" w:cs="Arial"/>
                <w:sz w:val="20"/>
                <w:szCs w:val="20"/>
              </w:rPr>
            </w:pPr>
            <w:r w:rsidRPr="00FD09BF">
              <w:rPr>
                <w:rFonts w:ascii="Arial" w:hAnsi="Arial" w:cs="Arial"/>
                <w:sz w:val="20"/>
                <w:szCs w:val="20"/>
              </w:rPr>
              <w:t>- Loại khác:</w:t>
            </w:r>
          </w:p>
        </w:tc>
        <w:tc>
          <w:tcPr>
            <w:tcW w:w="1161" w:type="pct"/>
            <w:shd w:val="clear" w:color="auto" w:fill="auto"/>
          </w:tcPr>
          <w:p w14:paraId="078554DA"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55D232E7"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371DEB1E"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9602.00</w:t>
            </w:r>
          </w:p>
        </w:tc>
        <w:tc>
          <w:tcPr>
            <w:tcW w:w="3221" w:type="pct"/>
            <w:gridSpan w:val="2"/>
            <w:shd w:val="clear" w:color="auto" w:fill="auto"/>
          </w:tcPr>
          <w:p w14:paraId="11D1AD07"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Vật liệu khảm có nguồn gốc thực vật hoặc khoáng đã được gia công và các sản phẩm làm từ các loại vật liệu này; các vật liệu đúc hoặc chạm khắc bằng sáp, bằng stearin, bằng gôm tự nhiên hoặc nhựa tự nhiên hoặc bằng bột nhão làm mô hình, và sản phẩm được đúc hoặc chạm khắc khác, chưa được chi tiết hoặc ghi ở nơi khác; gelatin đã chế biến nhưng chưa đóng cứng (trừ gelatin thuộc nhóm 35.03) và các sản phẩm làm bằng gelatin chưa đóng cứng.</w:t>
            </w:r>
          </w:p>
        </w:tc>
        <w:tc>
          <w:tcPr>
            <w:tcW w:w="1161" w:type="pct"/>
            <w:shd w:val="clear" w:color="auto" w:fill="auto"/>
          </w:tcPr>
          <w:p w14:paraId="33E791D4"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LVC 30% hoặc CTH</w:t>
            </w:r>
          </w:p>
        </w:tc>
      </w:tr>
      <w:tr w:rsidR="00EA4B3C" w:rsidRPr="00FD09BF" w14:paraId="1F31339E"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7BF7AD4B"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96.03</w:t>
            </w:r>
          </w:p>
        </w:tc>
        <w:tc>
          <w:tcPr>
            <w:tcW w:w="3221" w:type="pct"/>
            <w:gridSpan w:val="2"/>
            <w:shd w:val="clear" w:color="auto" w:fill="auto"/>
          </w:tcPr>
          <w:p w14:paraId="67C00D3B"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Chổi, bàn chải (kể cả các loại bàn chải là những bộ phận của máy, dụng cụ hoặc xe), dụng cụ cơ học vận hành bằng tay để quét sàn, không có động cơ, giẻ lau sàn và chổi bằng lông vũ; túm và búi đã làm sẵn để làm chổi hoặc bàn chải; miếng thấm và con lăn để sơn hoặc vẽ; chổi cao su (trừ con lăn bằng cao su).</w:t>
            </w:r>
          </w:p>
        </w:tc>
        <w:tc>
          <w:tcPr>
            <w:tcW w:w="1161" w:type="pct"/>
            <w:shd w:val="clear" w:color="auto" w:fill="auto"/>
          </w:tcPr>
          <w:p w14:paraId="4DC87B5B"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0A99567B"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3D95FAE8" w14:textId="77777777" w:rsidR="00EA4B3C" w:rsidRPr="00FD09BF" w:rsidRDefault="00EA4B3C" w:rsidP="00EF3EA4">
            <w:pPr>
              <w:rPr>
                <w:rFonts w:ascii="Arial" w:hAnsi="Arial" w:cs="Arial"/>
                <w:sz w:val="20"/>
                <w:szCs w:val="20"/>
              </w:rPr>
            </w:pPr>
            <w:r w:rsidRPr="00FD09BF">
              <w:rPr>
                <w:rFonts w:ascii="Arial" w:hAnsi="Arial" w:cs="Arial"/>
                <w:sz w:val="20"/>
                <w:szCs w:val="20"/>
              </w:rPr>
              <w:t>9603.10</w:t>
            </w:r>
          </w:p>
        </w:tc>
        <w:tc>
          <w:tcPr>
            <w:tcW w:w="3221" w:type="pct"/>
            <w:gridSpan w:val="2"/>
            <w:shd w:val="clear" w:color="auto" w:fill="auto"/>
          </w:tcPr>
          <w:p w14:paraId="3DC76D33" w14:textId="77777777" w:rsidR="00EA4B3C" w:rsidRPr="00FD09BF" w:rsidRDefault="00EA4B3C" w:rsidP="00EF3EA4">
            <w:pPr>
              <w:rPr>
                <w:rFonts w:ascii="Arial" w:hAnsi="Arial" w:cs="Arial"/>
                <w:sz w:val="20"/>
                <w:szCs w:val="20"/>
              </w:rPr>
            </w:pPr>
            <w:r w:rsidRPr="00FD09BF">
              <w:rPr>
                <w:rFonts w:ascii="Arial" w:hAnsi="Arial" w:cs="Arial"/>
                <w:sz w:val="20"/>
                <w:szCs w:val="20"/>
              </w:rPr>
              <w:t>- Chổi và bàn chải, gồm các cành nhỏ hoặc các chất liệu từ thực vật khác buộc lại với nhau, có hoặc không có cán:</w:t>
            </w:r>
          </w:p>
        </w:tc>
        <w:tc>
          <w:tcPr>
            <w:tcW w:w="1161" w:type="pct"/>
            <w:shd w:val="clear" w:color="auto" w:fill="auto"/>
          </w:tcPr>
          <w:p w14:paraId="26B50BFB"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7357E53F"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37976C4C"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21" w:type="pct"/>
            <w:gridSpan w:val="2"/>
            <w:shd w:val="clear" w:color="auto" w:fill="auto"/>
          </w:tcPr>
          <w:p w14:paraId="4722819E" w14:textId="77777777" w:rsidR="00EA4B3C" w:rsidRPr="00FD09BF" w:rsidRDefault="00EA4B3C" w:rsidP="00EF3EA4">
            <w:pPr>
              <w:rPr>
                <w:rFonts w:ascii="Arial" w:hAnsi="Arial" w:cs="Arial"/>
                <w:sz w:val="20"/>
                <w:szCs w:val="20"/>
              </w:rPr>
            </w:pPr>
            <w:r w:rsidRPr="00FD09BF">
              <w:rPr>
                <w:rFonts w:ascii="Arial" w:hAnsi="Arial" w:cs="Arial"/>
                <w:sz w:val="20"/>
                <w:szCs w:val="20"/>
              </w:rPr>
              <w:t>- Bàn chải đánh răng, chổi xoa bọt cạo râu, bàn chải chải tóc, chổi sơn móng tay, chải mi mắt và bàn chải vệ sinh khác dùng cho người, kể cả bàn chải tương tự là bộ phận của các dụng cụ:</w:t>
            </w:r>
          </w:p>
        </w:tc>
        <w:tc>
          <w:tcPr>
            <w:tcW w:w="1161" w:type="pct"/>
            <w:shd w:val="clear" w:color="auto" w:fill="auto"/>
          </w:tcPr>
          <w:p w14:paraId="11D3545B"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33B98F34"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0E0298F3" w14:textId="77777777" w:rsidR="00EA4B3C" w:rsidRPr="00FD09BF" w:rsidRDefault="00EA4B3C" w:rsidP="00EF3EA4">
            <w:pPr>
              <w:rPr>
                <w:rFonts w:ascii="Arial" w:hAnsi="Arial" w:cs="Arial"/>
                <w:sz w:val="20"/>
                <w:szCs w:val="20"/>
              </w:rPr>
            </w:pPr>
            <w:r w:rsidRPr="00FD09BF">
              <w:rPr>
                <w:rFonts w:ascii="Arial" w:hAnsi="Arial" w:cs="Arial"/>
                <w:sz w:val="20"/>
                <w:szCs w:val="20"/>
              </w:rPr>
              <w:t>9603.21</w:t>
            </w:r>
          </w:p>
        </w:tc>
        <w:tc>
          <w:tcPr>
            <w:tcW w:w="3221" w:type="pct"/>
            <w:gridSpan w:val="2"/>
            <w:shd w:val="clear" w:color="auto" w:fill="auto"/>
          </w:tcPr>
          <w:p w14:paraId="14B26DE2" w14:textId="77777777" w:rsidR="00EA4B3C" w:rsidRPr="00FD09BF" w:rsidRDefault="00EA4B3C" w:rsidP="00EF3EA4">
            <w:pPr>
              <w:rPr>
                <w:rFonts w:ascii="Arial" w:hAnsi="Arial" w:cs="Arial"/>
                <w:sz w:val="20"/>
                <w:szCs w:val="20"/>
              </w:rPr>
            </w:pPr>
            <w:r w:rsidRPr="00FD09BF">
              <w:rPr>
                <w:rFonts w:ascii="Arial" w:hAnsi="Arial" w:cs="Arial"/>
                <w:sz w:val="20"/>
                <w:szCs w:val="20"/>
              </w:rPr>
              <w:t>- - Bàn chải đánh răng, kể cả bàn chải dùng cho răng mạ</w:t>
            </w:r>
          </w:p>
        </w:tc>
        <w:tc>
          <w:tcPr>
            <w:tcW w:w="1161" w:type="pct"/>
            <w:shd w:val="clear" w:color="auto" w:fill="auto"/>
          </w:tcPr>
          <w:p w14:paraId="1C2E3525"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404BC9B3"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70B791A8" w14:textId="77777777" w:rsidR="00EA4B3C" w:rsidRPr="00FD09BF" w:rsidRDefault="00EA4B3C" w:rsidP="00EF3EA4">
            <w:pPr>
              <w:rPr>
                <w:rFonts w:ascii="Arial" w:hAnsi="Arial" w:cs="Arial"/>
                <w:sz w:val="20"/>
                <w:szCs w:val="20"/>
              </w:rPr>
            </w:pPr>
            <w:r w:rsidRPr="00FD09BF">
              <w:rPr>
                <w:rFonts w:ascii="Arial" w:hAnsi="Arial" w:cs="Arial"/>
                <w:sz w:val="20"/>
                <w:szCs w:val="20"/>
              </w:rPr>
              <w:t>9603.29</w:t>
            </w:r>
          </w:p>
        </w:tc>
        <w:tc>
          <w:tcPr>
            <w:tcW w:w="3221" w:type="pct"/>
            <w:gridSpan w:val="2"/>
            <w:shd w:val="clear" w:color="auto" w:fill="auto"/>
          </w:tcPr>
          <w:p w14:paraId="4D5BDD15"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shd w:val="clear" w:color="auto" w:fill="auto"/>
          </w:tcPr>
          <w:p w14:paraId="583D3CA1"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19C2E0E2"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3685B05E" w14:textId="77777777" w:rsidR="00EA4B3C" w:rsidRPr="00FD09BF" w:rsidRDefault="00EA4B3C" w:rsidP="00EF3EA4">
            <w:pPr>
              <w:rPr>
                <w:rFonts w:ascii="Arial" w:hAnsi="Arial" w:cs="Arial"/>
                <w:sz w:val="20"/>
                <w:szCs w:val="20"/>
              </w:rPr>
            </w:pPr>
            <w:r w:rsidRPr="00FD09BF">
              <w:rPr>
                <w:rFonts w:ascii="Arial" w:hAnsi="Arial" w:cs="Arial"/>
                <w:sz w:val="20"/>
                <w:szCs w:val="20"/>
              </w:rPr>
              <w:t>9603.30</w:t>
            </w:r>
          </w:p>
        </w:tc>
        <w:tc>
          <w:tcPr>
            <w:tcW w:w="3221" w:type="pct"/>
            <w:gridSpan w:val="2"/>
            <w:shd w:val="clear" w:color="auto" w:fill="auto"/>
          </w:tcPr>
          <w:p w14:paraId="41CBE5E8" w14:textId="77777777" w:rsidR="00EA4B3C" w:rsidRPr="00FD09BF" w:rsidRDefault="00EA4B3C" w:rsidP="00EF3EA4">
            <w:pPr>
              <w:rPr>
                <w:rFonts w:ascii="Arial" w:hAnsi="Arial" w:cs="Arial"/>
                <w:sz w:val="20"/>
                <w:szCs w:val="20"/>
              </w:rPr>
            </w:pPr>
            <w:r w:rsidRPr="00FD09BF">
              <w:rPr>
                <w:rFonts w:ascii="Arial" w:hAnsi="Arial" w:cs="Arial"/>
                <w:sz w:val="20"/>
                <w:szCs w:val="20"/>
              </w:rPr>
              <w:t>- Bút lông vẽ, bút lông để viết và bút lông tương tự dùng cho việc trang điểm</w:t>
            </w:r>
          </w:p>
        </w:tc>
        <w:tc>
          <w:tcPr>
            <w:tcW w:w="1161" w:type="pct"/>
            <w:shd w:val="clear" w:color="auto" w:fill="auto"/>
          </w:tcPr>
          <w:p w14:paraId="463FD45D"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3491C428"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643A038F" w14:textId="77777777" w:rsidR="00EA4B3C" w:rsidRPr="00FD09BF" w:rsidRDefault="00EA4B3C" w:rsidP="00EF3EA4">
            <w:pPr>
              <w:rPr>
                <w:rFonts w:ascii="Arial" w:hAnsi="Arial" w:cs="Arial"/>
                <w:sz w:val="20"/>
                <w:szCs w:val="20"/>
              </w:rPr>
            </w:pPr>
            <w:r w:rsidRPr="00FD09BF">
              <w:rPr>
                <w:rFonts w:ascii="Arial" w:hAnsi="Arial" w:cs="Arial"/>
                <w:sz w:val="20"/>
                <w:szCs w:val="20"/>
              </w:rPr>
              <w:t>9603.40</w:t>
            </w:r>
          </w:p>
        </w:tc>
        <w:tc>
          <w:tcPr>
            <w:tcW w:w="3221" w:type="pct"/>
            <w:gridSpan w:val="2"/>
            <w:shd w:val="clear" w:color="auto" w:fill="auto"/>
          </w:tcPr>
          <w:p w14:paraId="20A76D67" w14:textId="77777777" w:rsidR="00EA4B3C" w:rsidRPr="00FD09BF" w:rsidRDefault="00EA4B3C" w:rsidP="00EF3EA4">
            <w:pPr>
              <w:rPr>
                <w:rFonts w:ascii="Arial" w:hAnsi="Arial" w:cs="Arial"/>
                <w:sz w:val="20"/>
                <w:szCs w:val="20"/>
              </w:rPr>
            </w:pPr>
            <w:r w:rsidRPr="00FD09BF">
              <w:rPr>
                <w:rFonts w:ascii="Arial" w:hAnsi="Arial" w:cs="Arial"/>
                <w:sz w:val="20"/>
                <w:szCs w:val="20"/>
              </w:rPr>
              <w:t>- Chổi quét sơn, chổi quét keo, chổi quét vecni hoặc các loại chổi tương tự (trừ các loại bút lông thuộc phân nhóm 9603.30); miếng thấm và con lăn để quét sơn hoặc vẽ</w:t>
            </w:r>
          </w:p>
        </w:tc>
        <w:tc>
          <w:tcPr>
            <w:tcW w:w="1161" w:type="pct"/>
            <w:shd w:val="clear" w:color="auto" w:fill="auto"/>
          </w:tcPr>
          <w:p w14:paraId="521CC3D6"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50EFC817"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571EFD15" w14:textId="77777777" w:rsidR="00EA4B3C" w:rsidRPr="00FD09BF" w:rsidRDefault="00EA4B3C" w:rsidP="00EF3EA4">
            <w:pPr>
              <w:rPr>
                <w:rFonts w:ascii="Arial" w:hAnsi="Arial" w:cs="Arial"/>
                <w:sz w:val="20"/>
                <w:szCs w:val="20"/>
              </w:rPr>
            </w:pPr>
            <w:r w:rsidRPr="00FD09BF">
              <w:rPr>
                <w:rFonts w:ascii="Arial" w:hAnsi="Arial" w:cs="Arial"/>
                <w:sz w:val="20"/>
                <w:szCs w:val="20"/>
              </w:rPr>
              <w:t>9603.50</w:t>
            </w:r>
          </w:p>
        </w:tc>
        <w:tc>
          <w:tcPr>
            <w:tcW w:w="3221" w:type="pct"/>
            <w:gridSpan w:val="2"/>
            <w:shd w:val="clear" w:color="auto" w:fill="auto"/>
          </w:tcPr>
          <w:p w14:paraId="5AE00491" w14:textId="77777777" w:rsidR="00EA4B3C" w:rsidRPr="00FD09BF" w:rsidRDefault="00EA4B3C" w:rsidP="00EF3EA4">
            <w:pPr>
              <w:rPr>
                <w:rFonts w:ascii="Arial" w:hAnsi="Arial" w:cs="Arial"/>
                <w:sz w:val="20"/>
                <w:szCs w:val="20"/>
              </w:rPr>
            </w:pPr>
            <w:r w:rsidRPr="00FD09BF">
              <w:rPr>
                <w:rFonts w:ascii="Arial" w:hAnsi="Arial" w:cs="Arial"/>
                <w:sz w:val="20"/>
                <w:szCs w:val="20"/>
              </w:rPr>
              <w:t>- Các loại bàn chải khác là các bộ phận của máy móc, dụng cụ hoặc xe</w:t>
            </w:r>
          </w:p>
        </w:tc>
        <w:tc>
          <w:tcPr>
            <w:tcW w:w="1161" w:type="pct"/>
            <w:shd w:val="clear" w:color="auto" w:fill="auto"/>
          </w:tcPr>
          <w:p w14:paraId="5F1C04C4"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2A4FB5E3"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19DC01FC" w14:textId="77777777" w:rsidR="00EA4B3C" w:rsidRPr="00FD09BF" w:rsidRDefault="00EA4B3C" w:rsidP="00EF3EA4">
            <w:pPr>
              <w:rPr>
                <w:rFonts w:ascii="Arial" w:hAnsi="Arial" w:cs="Arial"/>
                <w:sz w:val="20"/>
                <w:szCs w:val="20"/>
              </w:rPr>
            </w:pPr>
            <w:r w:rsidRPr="00FD09BF">
              <w:rPr>
                <w:rFonts w:ascii="Arial" w:hAnsi="Arial" w:cs="Arial"/>
                <w:sz w:val="20"/>
                <w:szCs w:val="20"/>
              </w:rPr>
              <w:t>9603.90</w:t>
            </w:r>
          </w:p>
        </w:tc>
        <w:tc>
          <w:tcPr>
            <w:tcW w:w="3221" w:type="pct"/>
            <w:gridSpan w:val="2"/>
            <w:shd w:val="clear" w:color="auto" w:fill="auto"/>
          </w:tcPr>
          <w:p w14:paraId="2844DC0B" w14:textId="77777777" w:rsidR="00EA4B3C" w:rsidRPr="00FD09BF" w:rsidRDefault="00EA4B3C" w:rsidP="00EF3EA4">
            <w:pPr>
              <w:rPr>
                <w:rFonts w:ascii="Arial" w:hAnsi="Arial" w:cs="Arial"/>
                <w:sz w:val="20"/>
                <w:szCs w:val="20"/>
              </w:rPr>
            </w:pPr>
            <w:r w:rsidRPr="00FD09BF">
              <w:rPr>
                <w:rFonts w:ascii="Arial" w:hAnsi="Arial" w:cs="Arial"/>
                <w:sz w:val="20"/>
                <w:szCs w:val="20"/>
              </w:rPr>
              <w:t>- Loại khác:</w:t>
            </w:r>
          </w:p>
        </w:tc>
        <w:tc>
          <w:tcPr>
            <w:tcW w:w="1161" w:type="pct"/>
            <w:shd w:val="clear" w:color="auto" w:fill="auto"/>
          </w:tcPr>
          <w:p w14:paraId="74BA4E03"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679AED5B"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4F01956A"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9604.00</w:t>
            </w:r>
          </w:p>
        </w:tc>
        <w:tc>
          <w:tcPr>
            <w:tcW w:w="3221" w:type="pct"/>
            <w:gridSpan w:val="2"/>
            <w:shd w:val="clear" w:color="auto" w:fill="auto"/>
          </w:tcPr>
          <w:p w14:paraId="0ACDD615"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Giần và sàng tay.</w:t>
            </w:r>
          </w:p>
        </w:tc>
        <w:tc>
          <w:tcPr>
            <w:tcW w:w="1161" w:type="pct"/>
            <w:shd w:val="clear" w:color="auto" w:fill="auto"/>
          </w:tcPr>
          <w:p w14:paraId="159A9D8D"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LVC 30% hoặc CTH</w:t>
            </w:r>
          </w:p>
        </w:tc>
      </w:tr>
      <w:tr w:rsidR="00EA4B3C" w:rsidRPr="00FD09BF" w14:paraId="46262708"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3D90B2AC"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9605.00</w:t>
            </w:r>
          </w:p>
        </w:tc>
        <w:tc>
          <w:tcPr>
            <w:tcW w:w="3221" w:type="pct"/>
            <w:gridSpan w:val="2"/>
            <w:shd w:val="clear" w:color="auto" w:fill="auto"/>
          </w:tcPr>
          <w:p w14:paraId="73233890"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Bộ đồ du lịch dùng cho vệ sinh cá nhân, bộ đồ khâu hoặc bộ đồ làm sạch giày dép hoặc quần áo.</w:t>
            </w:r>
          </w:p>
        </w:tc>
        <w:tc>
          <w:tcPr>
            <w:tcW w:w="1161" w:type="pct"/>
            <w:shd w:val="clear" w:color="auto" w:fill="auto"/>
          </w:tcPr>
          <w:p w14:paraId="293DE27A"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LVC 30% hoặc CTH</w:t>
            </w:r>
          </w:p>
        </w:tc>
      </w:tr>
      <w:tr w:rsidR="00EA4B3C" w:rsidRPr="00FD09BF" w14:paraId="6C32AD1D"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40B42709"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96.06</w:t>
            </w:r>
          </w:p>
        </w:tc>
        <w:tc>
          <w:tcPr>
            <w:tcW w:w="3221" w:type="pct"/>
            <w:gridSpan w:val="2"/>
            <w:shd w:val="clear" w:color="auto" w:fill="auto"/>
          </w:tcPr>
          <w:p w14:paraId="5A4A68E6"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Khuy, khuy dập, khuy bấm và khuy tán bấm, lõi khuy (loại khuy bọc) và các bộ phận khác của các mặt hàng này; khuy chưa hoàn chỉnh (button blank).</w:t>
            </w:r>
          </w:p>
        </w:tc>
        <w:tc>
          <w:tcPr>
            <w:tcW w:w="1161" w:type="pct"/>
            <w:shd w:val="clear" w:color="auto" w:fill="auto"/>
          </w:tcPr>
          <w:p w14:paraId="73A71738"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4B5AA943"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6F280F6B" w14:textId="77777777" w:rsidR="00EA4B3C" w:rsidRPr="00FD09BF" w:rsidRDefault="00EA4B3C" w:rsidP="00EF3EA4">
            <w:pPr>
              <w:rPr>
                <w:rFonts w:ascii="Arial" w:hAnsi="Arial" w:cs="Arial"/>
                <w:sz w:val="20"/>
                <w:szCs w:val="20"/>
              </w:rPr>
            </w:pPr>
            <w:r w:rsidRPr="00FD09BF">
              <w:rPr>
                <w:rFonts w:ascii="Arial" w:hAnsi="Arial" w:cs="Arial"/>
                <w:sz w:val="20"/>
                <w:szCs w:val="20"/>
              </w:rPr>
              <w:t>9606.10</w:t>
            </w:r>
          </w:p>
        </w:tc>
        <w:tc>
          <w:tcPr>
            <w:tcW w:w="3221" w:type="pct"/>
            <w:gridSpan w:val="2"/>
            <w:shd w:val="clear" w:color="auto" w:fill="auto"/>
          </w:tcPr>
          <w:p w14:paraId="6EE46CA3" w14:textId="77777777" w:rsidR="00EA4B3C" w:rsidRPr="00FD09BF" w:rsidRDefault="00EA4B3C" w:rsidP="00EF3EA4">
            <w:pPr>
              <w:rPr>
                <w:rFonts w:ascii="Arial" w:hAnsi="Arial" w:cs="Arial"/>
                <w:sz w:val="20"/>
                <w:szCs w:val="20"/>
              </w:rPr>
            </w:pPr>
            <w:r w:rsidRPr="00FD09BF">
              <w:rPr>
                <w:rFonts w:ascii="Arial" w:hAnsi="Arial" w:cs="Arial"/>
                <w:sz w:val="20"/>
                <w:szCs w:val="20"/>
              </w:rPr>
              <w:t>- Khuy dập, khuy bấm và khuy tán bấm và bộ phận của chúng:</w:t>
            </w:r>
          </w:p>
        </w:tc>
        <w:tc>
          <w:tcPr>
            <w:tcW w:w="1161" w:type="pct"/>
            <w:shd w:val="clear" w:color="auto" w:fill="auto"/>
          </w:tcPr>
          <w:p w14:paraId="4C28914A"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0328F06F"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701C3FF6"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21" w:type="pct"/>
            <w:gridSpan w:val="2"/>
            <w:shd w:val="clear" w:color="auto" w:fill="auto"/>
          </w:tcPr>
          <w:p w14:paraId="06CEAB4B" w14:textId="77777777" w:rsidR="00EA4B3C" w:rsidRPr="00FD09BF" w:rsidRDefault="00EA4B3C" w:rsidP="00EF3EA4">
            <w:pPr>
              <w:rPr>
                <w:rFonts w:ascii="Arial" w:hAnsi="Arial" w:cs="Arial"/>
                <w:sz w:val="20"/>
                <w:szCs w:val="20"/>
              </w:rPr>
            </w:pPr>
            <w:r w:rsidRPr="00FD09BF">
              <w:rPr>
                <w:rFonts w:ascii="Arial" w:hAnsi="Arial" w:cs="Arial"/>
                <w:sz w:val="20"/>
                <w:szCs w:val="20"/>
              </w:rPr>
              <w:t>- Khuy:</w:t>
            </w:r>
          </w:p>
        </w:tc>
        <w:tc>
          <w:tcPr>
            <w:tcW w:w="1161" w:type="pct"/>
            <w:shd w:val="clear" w:color="auto" w:fill="auto"/>
          </w:tcPr>
          <w:p w14:paraId="418E1784"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772805D7"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549C7EC1" w14:textId="77777777" w:rsidR="00EA4B3C" w:rsidRPr="00FD09BF" w:rsidRDefault="00EA4B3C" w:rsidP="00EF3EA4">
            <w:pPr>
              <w:rPr>
                <w:rFonts w:ascii="Arial" w:hAnsi="Arial" w:cs="Arial"/>
                <w:sz w:val="20"/>
                <w:szCs w:val="20"/>
              </w:rPr>
            </w:pPr>
            <w:r w:rsidRPr="00FD09BF">
              <w:rPr>
                <w:rFonts w:ascii="Arial" w:hAnsi="Arial" w:cs="Arial"/>
                <w:sz w:val="20"/>
                <w:szCs w:val="20"/>
              </w:rPr>
              <w:t>9606.21</w:t>
            </w:r>
          </w:p>
        </w:tc>
        <w:tc>
          <w:tcPr>
            <w:tcW w:w="3221" w:type="pct"/>
            <w:gridSpan w:val="2"/>
            <w:shd w:val="clear" w:color="auto" w:fill="auto"/>
          </w:tcPr>
          <w:p w14:paraId="12B7A74E" w14:textId="77777777" w:rsidR="00EA4B3C" w:rsidRPr="00FD09BF" w:rsidRDefault="00EA4B3C" w:rsidP="00EF3EA4">
            <w:pPr>
              <w:rPr>
                <w:rFonts w:ascii="Arial" w:hAnsi="Arial" w:cs="Arial"/>
                <w:sz w:val="20"/>
                <w:szCs w:val="20"/>
              </w:rPr>
            </w:pPr>
            <w:r w:rsidRPr="00FD09BF">
              <w:rPr>
                <w:rFonts w:ascii="Arial" w:hAnsi="Arial" w:cs="Arial"/>
                <w:sz w:val="20"/>
                <w:szCs w:val="20"/>
              </w:rPr>
              <w:t>- - Bằng plastic, không bọc vật liệu dệt</w:t>
            </w:r>
          </w:p>
        </w:tc>
        <w:tc>
          <w:tcPr>
            <w:tcW w:w="1161" w:type="pct"/>
            <w:shd w:val="clear" w:color="auto" w:fill="auto"/>
          </w:tcPr>
          <w:p w14:paraId="2A9A291D"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167227BC"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5574EDCF" w14:textId="77777777" w:rsidR="00EA4B3C" w:rsidRPr="00FD09BF" w:rsidRDefault="00EA4B3C" w:rsidP="00EF3EA4">
            <w:pPr>
              <w:rPr>
                <w:rFonts w:ascii="Arial" w:hAnsi="Arial" w:cs="Arial"/>
                <w:sz w:val="20"/>
                <w:szCs w:val="20"/>
              </w:rPr>
            </w:pPr>
            <w:r w:rsidRPr="00FD09BF">
              <w:rPr>
                <w:rFonts w:ascii="Arial" w:hAnsi="Arial" w:cs="Arial"/>
                <w:sz w:val="20"/>
                <w:szCs w:val="20"/>
              </w:rPr>
              <w:t>9606.22</w:t>
            </w:r>
          </w:p>
        </w:tc>
        <w:tc>
          <w:tcPr>
            <w:tcW w:w="3221" w:type="pct"/>
            <w:gridSpan w:val="2"/>
            <w:shd w:val="clear" w:color="auto" w:fill="auto"/>
          </w:tcPr>
          <w:p w14:paraId="01D3FCD6" w14:textId="77777777" w:rsidR="00EA4B3C" w:rsidRPr="00FD09BF" w:rsidRDefault="00EA4B3C" w:rsidP="00EF3EA4">
            <w:pPr>
              <w:rPr>
                <w:rFonts w:ascii="Arial" w:hAnsi="Arial" w:cs="Arial"/>
                <w:sz w:val="20"/>
                <w:szCs w:val="20"/>
              </w:rPr>
            </w:pPr>
            <w:r w:rsidRPr="00FD09BF">
              <w:rPr>
                <w:rFonts w:ascii="Arial" w:hAnsi="Arial" w:cs="Arial"/>
                <w:sz w:val="20"/>
                <w:szCs w:val="20"/>
              </w:rPr>
              <w:t>- - Bằng kim loại cơ bản, không bọc vật liệu dệt</w:t>
            </w:r>
          </w:p>
        </w:tc>
        <w:tc>
          <w:tcPr>
            <w:tcW w:w="1161" w:type="pct"/>
            <w:shd w:val="clear" w:color="auto" w:fill="auto"/>
          </w:tcPr>
          <w:p w14:paraId="3C976107"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21F4995C"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346B07C7" w14:textId="77777777" w:rsidR="00EA4B3C" w:rsidRPr="00FD09BF" w:rsidRDefault="00EA4B3C" w:rsidP="00EF3EA4">
            <w:pPr>
              <w:rPr>
                <w:rFonts w:ascii="Arial" w:hAnsi="Arial" w:cs="Arial"/>
                <w:sz w:val="20"/>
                <w:szCs w:val="20"/>
              </w:rPr>
            </w:pPr>
            <w:r w:rsidRPr="00FD09BF">
              <w:rPr>
                <w:rFonts w:ascii="Arial" w:hAnsi="Arial" w:cs="Arial"/>
                <w:sz w:val="20"/>
                <w:szCs w:val="20"/>
              </w:rPr>
              <w:t>9606.29</w:t>
            </w:r>
          </w:p>
        </w:tc>
        <w:tc>
          <w:tcPr>
            <w:tcW w:w="3221" w:type="pct"/>
            <w:gridSpan w:val="2"/>
            <w:shd w:val="clear" w:color="auto" w:fill="auto"/>
          </w:tcPr>
          <w:p w14:paraId="091624C7"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shd w:val="clear" w:color="auto" w:fill="auto"/>
          </w:tcPr>
          <w:p w14:paraId="318DA4B6"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0D9824BA"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3FAC1D96" w14:textId="77777777" w:rsidR="00EA4B3C" w:rsidRPr="00FD09BF" w:rsidRDefault="00EA4B3C" w:rsidP="00EF3EA4">
            <w:pPr>
              <w:rPr>
                <w:rFonts w:ascii="Arial" w:hAnsi="Arial" w:cs="Arial"/>
                <w:sz w:val="20"/>
                <w:szCs w:val="20"/>
              </w:rPr>
            </w:pPr>
            <w:r w:rsidRPr="00FD09BF">
              <w:rPr>
                <w:rFonts w:ascii="Arial" w:hAnsi="Arial" w:cs="Arial"/>
                <w:sz w:val="20"/>
                <w:szCs w:val="20"/>
              </w:rPr>
              <w:t>9606.30</w:t>
            </w:r>
          </w:p>
        </w:tc>
        <w:tc>
          <w:tcPr>
            <w:tcW w:w="3221" w:type="pct"/>
            <w:gridSpan w:val="2"/>
            <w:shd w:val="clear" w:color="auto" w:fill="auto"/>
          </w:tcPr>
          <w:p w14:paraId="48F7E20D" w14:textId="77777777" w:rsidR="00EA4B3C" w:rsidRPr="00FD09BF" w:rsidRDefault="00EA4B3C" w:rsidP="00EF3EA4">
            <w:pPr>
              <w:rPr>
                <w:rFonts w:ascii="Arial" w:hAnsi="Arial" w:cs="Arial"/>
                <w:sz w:val="20"/>
                <w:szCs w:val="20"/>
              </w:rPr>
            </w:pPr>
            <w:r w:rsidRPr="00FD09BF">
              <w:rPr>
                <w:rFonts w:ascii="Arial" w:hAnsi="Arial" w:cs="Arial"/>
                <w:sz w:val="20"/>
                <w:szCs w:val="20"/>
              </w:rPr>
              <w:t>- Lõi khuy và các bộ phận khác của khuy; khuy chưa hoàn chỉnh:</w:t>
            </w:r>
          </w:p>
        </w:tc>
        <w:tc>
          <w:tcPr>
            <w:tcW w:w="1161" w:type="pct"/>
            <w:shd w:val="clear" w:color="auto" w:fill="auto"/>
          </w:tcPr>
          <w:p w14:paraId="68A7EF67"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3320FF47"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20C5B309"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96.07</w:t>
            </w:r>
          </w:p>
        </w:tc>
        <w:tc>
          <w:tcPr>
            <w:tcW w:w="3221" w:type="pct"/>
            <w:gridSpan w:val="2"/>
            <w:shd w:val="clear" w:color="auto" w:fill="auto"/>
          </w:tcPr>
          <w:p w14:paraId="5B723456"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Khóa kéo và các bộ phận của chúng.</w:t>
            </w:r>
          </w:p>
        </w:tc>
        <w:tc>
          <w:tcPr>
            <w:tcW w:w="1161" w:type="pct"/>
            <w:shd w:val="clear" w:color="auto" w:fill="auto"/>
          </w:tcPr>
          <w:p w14:paraId="474EBFCD"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647FA916"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13EE1E89"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21" w:type="pct"/>
            <w:gridSpan w:val="2"/>
            <w:shd w:val="clear" w:color="auto" w:fill="auto"/>
          </w:tcPr>
          <w:p w14:paraId="31163C25" w14:textId="77777777" w:rsidR="00EA4B3C" w:rsidRPr="00FD09BF" w:rsidRDefault="00EA4B3C" w:rsidP="00EF3EA4">
            <w:pPr>
              <w:rPr>
                <w:rFonts w:ascii="Arial" w:hAnsi="Arial" w:cs="Arial"/>
                <w:sz w:val="20"/>
                <w:szCs w:val="20"/>
              </w:rPr>
            </w:pPr>
            <w:r w:rsidRPr="00FD09BF">
              <w:rPr>
                <w:rFonts w:ascii="Arial" w:hAnsi="Arial" w:cs="Arial"/>
                <w:sz w:val="20"/>
                <w:szCs w:val="20"/>
              </w:rPr>
              <w:t>- Khóa kéo:</w:t>
            </w:r>
          </w:p>
        </w:tc>
        <w:tc>
          <w:tcPr>
            <w:tcW w:w="1161" w:type="pct"/>
            <w:shd w:val="clear" w:color="auto" w:fill="auto"/>
          </w:tcPr>
          <w:p w14:paraId="3D0E3122"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05D3EEDA"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108692A1" w14:textId="77777777" w:rsidR="00EA4B3C" w:rsidRPr="00FD09BF" w:rsidRDefault="00EA4B3C" w:rsidP="00EF3EA4">
            <w:pPr>
              <w:rPr>
                <w:rFonts w:ascii="Arial" w:hAnsi="Arial" w:cs="Arial"/>
                <w:sz w:val="20"/>
                <w:szCs w:val="20"/>
              </w:rPr>
            </w:pPr>
            <w:r w:rsidRPr="00FD09BF">
              <w:rPr>
                <w:rFonts w:ascii="Arial" w:hAnsi="Arial" w:cs="Arial"/>
                <w:sz w:val="20"/>
                <w:szCs w:val="20"/>
              </w:rPr>
              <w:t>9607.11</w:t>
            </w:r>
          </w:p>
        </w:tc>
        <w:tc>
          <w:tcPr>
            <w:tcW w:w="3221" w:type="pct"/>
            <w:gridSpan w:val="2"/>
            <w:shd w:val="clear" w:color="auto" w:fill="auto"/>
          </w:tcPr>
          <w:p w14:paraId="15B3D19B" w14:textId="77777777" w:rsidR="00EA4B3C" w:rsidRPr="00FD09BF" w:rsidRDefault="00EA4B3C" w:rsidP="00EF3EA4">
            <w:pPr>
              <w:rPr>
                <w:rFonts w:ascii="Arial" w:hAnsi="Arial" w:cs="Arial"/>
                <w:sz w:val="20"/>
                <w:szCs w:val="20"/>
              </w:rPr>
            </w:pPr>
            <w:r w:rsidRPr="00FD09BF">
              <w:rPr>
                <w:rFonts w:ascii="Arial" w:hAnsi="Arial" w:cs="Arial"/>
                <w:sz w:val="20"/>
                <w:szCs w:val="20"/>
              </w:rPr>
              <w:t>- - Có răng bằng kim loại cơ bản</w:t>
            </w:r>
          </w:p>
        </w:tc>
        <w:tc>
          <w:tcPr>
            <w:tcW w:w="1161" w:type="pct"/>
            <w:shd w:val="clear" w:color="auto" w:fill="auto"/>
          </w:tcPr>
          <w:p w14:paraId="2E7CD3BE"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3FAF8BE2"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2E7ED7F8" w14:textId="77777777" w:rsidR="00EA4B3C" w:rsidRPr="00FD09BF" w:rsidRDefault="00EA4B3C" w:rsidP="00EF3EA4">
            <w:pPr>
              <w:rPr>
                <w:rFonts w:ascii="Arial" w:hAnsi="Arial" w:cs="Arial"/>
                <w:sz w:val="20"/>
                <w:szCs w:val="20"/>
              </w:rPr>
            </w:pPr>
            <w:r w:rsidRPr="00FD09BF">
              <w:rPr>
                <w:rFonts w:ascii="Arial" w:hAnsi="Arial" w:cs="Arial"/>
                <w:sz w:val="20"/>
                <w:szCs w:val="20"/>
              </w:rPr>
              <w:t>9607.19</w:t>
            </w:r>
          </w:p>
        </w:tc>
        <w:tc>
          <w:tcPr>
            <w:tcW w:w="3221" w:type="pct"/>
            <w:gridSpan w:val="2"/>
            <w:shd w:val="clear" w:color="auto" w:fill="auto"/>
          </w:tcPr>
          <w:p w14:paraId="53301677"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shd w:val="clear" w:color="auto" w:fill="auto"/>
          </w:tcPr>
          <w:p w14:paraId="76DAB71B"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16AA6C22"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4C96275B" w14:textId="77777777" w:rsidR="00EA4B3C" w:rsidRPr="00FD09BF" w:rsidRDefault="00EA4B3C" w:rsidP="00EF3EA4">
            <w:pPr>
              <w:rPr>
                <w:rFonts w:ascii="Arial" w:hAnsi="Arial" w:cs="Arial"/>
                <w:sz w:val="20"/>
                <w:szCs w:val="20"/>
              </w:rPr>
            </w:pPr>
            <w:r w:rsidRPr="00FD09BF">
              <w:rPr>
                <w:rFonts w:ascii="Arial" w:hAnsi="Arial" w:cs="Arial"/>
                <w:sz w:val="20"/>
                <w:szCs w:val="20"/>
              </w:rPr>
              <w:t>9607.20</w:t>
            </w:r>
          </w:p>
        </w:tc>
        <w:tc>
          <w:tcPr>
            <w:tcW w:w="3221" w:type="pct"/>
            <w:gridSpan w:val="2"/>
            <w:shd w:val="clear" w:color="auto" w:fill="auto"/>
          </w:tcPr>
          <w:p w14:paraId="3770A820" w14:textId="77777777" w:rsidR="00EA4B3C" w:rsidRPr="00FD09BF" w:rsidRDefault="00EA4B3C" w:rsidP="00EF3EA4">
            <w:pPr>
              <w:rPr>
                <w:rFonts w:ascii="Arial" w:hAnsi="Arial" w:cs="Arial"/>
                <w:sz w:val="20"/>
                <w:szCs w:val="20"/>
              </w:rPr>
            </w:pPr>
            <w:r w:rsidRPr="00FD09BF">
              <w:rPr>
                <w:rFonts w:ascii="Arial" w:hAnsi="Arial" w:cs="Arial"/>
                <w:sz w:val="20"/>
                <w:szCs w:val="20"/>
              </w:rPr>
              <w:t>- Bộ phận</w:t>
            </w:r>
          </w:p>
        </w:tc>
        <w:tc>
          <w:tcPr>
            <w:tcW w:w="1161" w:type="pct"/>
            <w:shd w:val="clear" w:color="auto" w:fill="auto"/>
          </w:tcPr>
          <w:p w14:paraId="77EE93D6"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11FA8E2C"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230323B4"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96.08</w:t>
            </w:r>
          </w:p>
        </w:tc>
        <w:tc>
          <w:tcPr>
            <w:tcW w:w="3221" w:type="pct"/>
            <w:gridSpan w:val="2"/>
            <w:shd w:val="clear" w:color="auto" w:fill="auto"/>
          </w:tcPr>
          <w:p w14:paraId="4A7D7194"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Bút bi; bút phớt và bút phớt có ruột khác và bút đánh dấu; bút máy, bút máy ngòi ống và các loại bút khác; bút viết giấy nhân bản (duplicating stylos); các loại bút chì bấm hoặc bút chì đẩy; quản bút mực, quản bút chì và các loại quản bút tương tự; bộ phận (kể cả nắp và kẹp bút) của các loại bút kể trên, trừ các loại thuộc nhóm 96.09.</w:t>
            </w:r>
          </w:p>
        </w:tc>
        <w:tc>
          <w:tcPr>
            <w:tcW w:w="1161" w:type="pct"/>
            <w:shd w:val="clear" w:color="auto" w:fill="auto"/>
          </w:tcPr>
          <w:p w14:paraId="497B15A7"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19618532"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542CF40B" w14:textId="77777777" w:rsidR="00EA4B3C" w:rsidRPr="00FD09BF" w:rsidRDefault="00EA4B3C" w:rsidP="00EF3EA4">
            <w:pPr>
              <w:rPr>
                <w:rFonts w:ascii="Arial" w:hAnsi="Arial" w:cs="Arial"/>
                <w:sz w:val="20"/>
                <w:szCs w:val="20"/>
              </w:rPr>
            </w:pPr>
            <w:r w:rsidRPr="00FD09BF">
              <w:rPr>
                <w:rFonts w:ascii="Arial" w:hAnsi="Arial" w:cs="Arial"/>
                <w:sz w:val="20"/>
                <w:szCs w:val="20"/>
              </w:rPr>
              <w:t>9608.10</w:t>
            </w:r>
          </w:p>
        </w:tc>
        <w:tc>
          <w:tcPr>
            <w:tcW w:w="3221" w:type="pct"/>
            <w:gridSpan w:val="2"/>
            <w:shd w:val="clear" w:color="auto" w:fill="auto"/>
          </w:tcPr>
          <w:p w14:paraId="5B9B1D77" w14:textId="77777777" w:rsidR="00EA4B3C" w:rsidRPr="00FD09BF" w:rsidRDefault="00EA4B3C" w:rsidP="00EF3EA4">
            <w:pPr>
              <w:rPr>
                <w:rFonts w:ascii="Arial" w:hAnsi="Arial" w:cs="Arial"/>
                <w:sz w:val="20"/>
                <w:szCs w:val="20"/>
              </w:rPr>
            </w:pPr>
            <w:r w:rsidRPr="00FD09BF">
              <w:rPr>
                <w:rFonts w:ascii="Arial" w:hAnsi="Arial" w:cs="Arial"/>
                <w:sz w:val="20"/>
                <w:szCs w:val="20"/>
              </w:rPr>
              <w:t>- Bút bi:</w:t>
            </w:r>
          </w:p>
        </w:tc>
        <w:tc>
          <w:tcPr>
            <w:tcW w:w="1161" w:type="pct"/>
            <w:shd w:val="clear" w:color="auto" w:fill="auto"/>
          </w:tcPr>
          <w:p w14:paraId="68C64568"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73619B03"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4D3F7D8B" w14:textId="77777777" w:rsidR="00EA4B3C" w:rsidRPr="00FD09BF" w:rsidRDefault="00EA4B3C" w:rsidP="00EF3EA4">
            <w:pPr>
              <w:rPr>
                <w:rFonts w:ascii="Arial" w:hAnsi="Arial" w:cs="Arial"/>
                <w:sz w:val="20"/>
                <w:szCs w:val="20"/>
              </w:rPr>
            </w:pPr>
            <w:r w:rsidRPr="00FD09BF">
              <w:rPr>
                <w:rFonts w:ascii="Arial" w:hAnsi="Arial" w:cs="Arial"/>
                <w:sz w:val="20"/>
                <w:szCs w:val="20"/>
              </w:rPr>
              <w:t>9608.20</w:t>
            </w:r>
          </w:p>
        </w:tc>
        <w:tc>
          <w:tcPr>
            <w:tcW w:w="3221" w:type="pct"/>
            <w:gridSpan w:val="2"/>
            <w:shd w:val="clear" w:color="auto" w:fill="auto"/>
          </w:tcPr>
          <w:p w14:paraId="17C0280C" w14:textId="77777777" w:rsidR="00EA4B3C" w:rsidRPr="00FD09BF" w:rsidRDefault="00EA4B3C" w:rsidP="00EF3EA4">
            <w:pPr>
              <w:rPr>
                <w:rFonts w:ascii="Arial" w:hAnsi="Arial" w:cs="Arial"/>
                <w:sz w:val="20"/>
                <w:szCs w:val="20"/>
              </w:rPr>
            </w:pPr>
            <w:r w:rsidRPr="00FD09BF">
              <w:rPr>
                <w:rFonts w:ascii="Arial" w:hAnsi="Arial" w:cs="Arial"/>
                <w:sz w:val="20"/>
                <w:szCs w:val="20"/>
              </w:rPr>
              <w:t>- Bút phớt và bút phớt có ruột khác và bút đánh dấu</w:t>
            </w:r>
          </w:p>
        </w:tc>
        <w:tc>
          <w:tcPr>
            <w:tcW w:w="1161" w:type="pct"/>
            <w:shd w:val="clear" w:color="auto" w:fill="auto"/>
          </w:tcPr>
          <w:p w14:paraId="41CD1313"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5D9312FB"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0284BD80" w14:textId="77777777" w:rsidR="00EA4B3C" w:rsidRPr="00FD09BF" w:rsidRDefault="00EA4B3C" w:rsidP="00EF3EA4">
            <w:pPr>
              <w:rPr>
                <w:rFonts w:ascii="Arial" w:hAnsi="Arial" w:cs="Arial"/>
                <w:sz w:val="20"/>
                <w:szCs w:val="20"/>
              </w:rPr>
            </w:pPr>
            <w:r w:rsidRPr="00FD09BF">
              <w:rPr>
                <w:rFonts w:ascii="Arial" w:hAnsi="Arial" w:cs="Arial"/>
                <w:sz w:val="20"/>
                <w:szCs w:val="20"/>
              </w:rPr>
              <w:t>9608.30</w:t>
            </w:r>
          </w:p>
        </w:tc>
        <w:tc>
          <w:tcPr>
            <w:tcW w:w="3221" w:type="pct"/>
            <w:gridSpan w:val="2"/>
            <w:shd w:val="clear" w:color="auto" w:fill="auto"/>
          </w:tcPr>
          <w:p w14:paraId="39669145" w14:textId="77777777" w:rsidR="00EA4B3C" w:rsidRPr="00FD09BF" w:rsidRDefault="00EA4B3C" w:rsidP="00EF3EA4">
            <w:pPr>
              <w:rPr>
                <w:rFonts w:ascii="Arial" w:hAnsi="Arial" w:cs="Arial"/>
                <w:sz w:val="20"/>
                <w:szCs w:val="20"/>
              </w:rPr>
            </w:pPr>
            <w:r w:rsidRPr="00FD09BF">
              <w:rPr>
                <w:rFonts w:ascii="Arial" w:hAnsi="Arial" w:cs="Arial"/>
                <w:sz w:val="20"/>
                <w:szCs w:val="20"/>
              </w:rPr>
              <w:t>- Bút máy, bút máy ngòi ống và các loại bút khác:</w:t>
            </w:r>
          </w:p>
        </w:tc>
        <w:tc>
          <w:tcPr>
            <w:tcW w:w="1161" w:type="pct"/>
            <w:shd w:val="clear" w:color="auto" w:fill="auto"/>
          </w:tcPr>
          <w:p w14:paraId="2EDFDFA2"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595ACDBB"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6E4C0BCF" w14:textId="77777777" w:rsidR="00EA4B3C" w:rsidRPr="00FD09BF" w:rsidRDefault="00EA4B3C" w:rsidP="00EF3EA4">
            <w:pPr>
              <w:rPr>
                <w:rFonts w:ascii="Arial" w:hAnsi="Arial" w:cs="Arial"/>
                <w:sz w:val="20"/>
                <w:szCs w:val="20"/>
              </w:rPr>
            </w:pPr>
            <w:r w:rsidRPr="00FD09BF">
              <w:rPr>
                <w:rFonts w:ascii="Arial" w:hAnsi="Arial" w:cs="Arial"/>
                <w:sz w:val="20"/>
                <w:szCs w:val="20"/>
              </w:rPr>
              <w:t>9608.40</w:t>
            </w:r>
          </w:p>
        </w:tc>
        <w:tc>
          <w:tcPr>
            <w:tcW w:w="3221" w:type="pct"/>
            <w:gridSpan w:val="2"/>
            <w:shd w:val="clear" w:color="auto" w:fill="auto"/>
          </w:tcPr>
          <w:p w14:paraId="766E023A" w14:textId="77777777" w:rsidR="00EA4B3C" w:rsidRPr="00FD09BF" w:rsidRDefault="00EA4B3C" w:rsidP="00EF3EA4">
            <w:pPr>
              <w:rPr>
                <w:rFonts w:ascii="Arial" w:hAnsi="Arial" w:cs="Arial"/>
                <w:sz w:val="20"/>
                <w:szCs w:val="20"/>
              </w:rPr>
            </w:pPr>
            <w:r w:rsidRPr="00FD09BF">
              <w:rPr>
                <w:rFonts w:ascii="Arial" w:hAnsi="Arial" w:cs="Arial"/>
                <w:sz w:val="20"/>
                <w:szCs w:val="20"/>
              </w:rPr>
              <w:t>- Bút chì bấm hoặc bút chì đẩy</w:t>
            </w:r>
          </w:p>
        </w:tc>
        <w:tc>
          <w:tcPr>
            <w:tcW w:w="1161" w:type="pct"/>
            <w:shd w:val="clear" w:color="auto" w:fill="auto"/>
          </w:tcPr>
          <w:p w14:paraId="755858FD"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27080F36"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0B936776" w14:textId="77777777" w:rsidR="00EA4B3C" w:rsidRPr="00FD09BF" w:rsidRDefault="00EA4B3C" w:rsidP="00EF3EA4">
            <w:pPr>
              <w:rPr>
                <w:rFonts w:ascii="Arial" w:hAnsi="Arial" w:cs="Arial"/>
                <w:sz w:val="20"/>
                <w:szCs w:val="20"/>
              </w:rPr>
            </w:pPr>
            <w:r w:rsidRPr="00FD09BF">
              <w:rPr>
                <w:rFonts w:ascii="Arial" w:hAnsi="Arial" w:cs="Arial"/>
                <w:sz w:val="20"/>
                <w:szCs w:val="20"/>
              </w:rPr>
              <w:t>9608.50</w:t>
            </w:r>
          </w:p>
        </w:tc>
        <w:tc>
          <w:tcPr>
            <w:tcW w:w="3221" w:type="pct"/>
            <w:gridSpan w:val="2"/>
            <w:shd w:val="clear" w:color="auto" w:fill="auto"/>
          </w:tcPr>
          <w:p w14:paraId="30F4DC41" w14:textId="77777777" w:rsidR="00EA4B3C" w:rsidRPr="00FD09BF" w:rsidRDefault="00EA4B3C" w:rsidP="00EF3EA4">
            <w:pPr>
              <w:rPr>
                <w:rFonts w:ascii="Arial" w:hAnsi="Arial" w:cs="Arial"/>
                <w:sz w:val="20"/>
                <w:szCs w:val="20"/>
              </w:rPr>
            </w:pPr>
            <w:r w:rsidRPr="00FD09BF">
              <w:rPr>
                <w:rFonts w:ascii="Arial" w:hAnsi="Arial" w:cs="Arial"/>
                <w:sz w:val="20"/>
                <w:szCs w:val="20"/>
              </w:rPr>
              <w:t>- Bộ vật phẩm có từ hai mặt hàng trở lên thuộc các phân nhóm trên</w:t>
            </w:r>
          </w:p>
        </w:tc>
        <w:tc>
          <w:tcPr>
            <w:tcW w:w="1161" w:type="pct"/>
            <w:shd w:val="clear" w:color="auto" w:fill="auto"/>
          </w:tcPr>
          <w:p w14:paraId="3CB280E8"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5671B451"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7B3C56AB" w14:textId="77777777" w:rsidR="00EA4B3C" w:rsidRPr="00FD09BF" w:rsidRDefault="00EA4B3C" w:rsidP="00EF3EA4">
            <w:pPr>
              <w:rPr>
                <w:rFonts w:ascii="Arial" w:hAnsi="Arial" w:cs="Arial"/>
                <w:sz w:val="20"/>
                <w:szCs w:val="20"/>
              </w:rPr>
            </w:pPr>
            <w:r w:rsidRPr="00FD09BF">
              <w:rPr>
                <w:rFonts w:ascii="Arial" w:hAnsi="Arial" w:cs="Arial"/>
                <w:sz w:val="20"/>
                <w:szCs w:val="20"/>
              </w:rPr>
              <w:t>9608.60</w:t>
            </w:r>
          </w:p>
        </w:tc>
        <w:tc>
          <w:tcPr>
            <w:tcW w:w="3221" w:type="pct"/>
            <w:gridSpan w:val="2"/>
            <w:shd w:val="clear" w:color="auto" w:fill="auto"/>
          </w:tcPr>
          <w:p w14:paraId="54D5C5F9" w14:textId="77777777" w:rsidR="00EA4B3C" w:rsidRPr="00FD09BF" w:rsidRDefault="00EA4B3C" w:rsidP="00EF3EA4">
            <w:pPr>
              <w:rPr>
                <w:rFonts w:ascii="Arial" w:hAnsi="Arial" w:cs="Arial"/>
                <w:sz w:val="20"/>
                <w:szCs w:val="20"/>
              </w:rPr>
            </w:pPr>
            <w:r w:rsidRPr="00FD09BF">
              <w:rPr>
                <w:rFonts w:ascii="Arial" w:hAnsi="Arial" w:cs="Arial"/>
                <w:sz w:val="20"/>
                <w:szCs w:val="20"/>
              </w:rPr>
              <w:t>- Ruột thay thế của bút bi, gồm cả bi và ống mực:</w:t>
            </w:r>
          </w:p>
        </w:tc>
        <w:tc>
          <w:tcPr>
            <w:tcW w:w="1161" w:type="pct"/>
            <w:shd w:val="clear" w:color="auto" w:fill="auto"/>
          </w:tcPr>
          <w:p w14:paraId="2818B202"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2DECC1F7"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631F6D1A"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21" w:type="pct"/>
            <w:gridSpan w:val="2"/>
            <w:shd w:val="clear" w:color="auto" w:fill="auto"/>
          </w:tcPr>
          <w:p w14:paraId="47A96AF1" w14:textId="77777777" w:rsidR="00EA4B3C" w:rsidRPr="00FD09BF" w:rsidRDefault="00EA4B3C" w:rsidP="00EF3EA4">
            <w:pPr>
              <w:rPr>
                <w:rFonts w:ascii="Arial" w:hAnsi="Arial" w:cs="Arial"/>
                <w:sz w:val="20"/>
                <w:szCs w:val="20"/>
              </w:rPr>
            </w:pPr>
            <w:r w:rsidRPr="00FD09BF">
              <w:rPr>
                <w:rFonts w:ascii="Arial" w:hAnsi="Arial" w:cs="Arial"/>
                <w:sz w:val="20"/>
                <w:szCs w:val="20"/>
              </w:rPr>
              <w:t>- Loại khác:</w:t>
            </w:r>
          </w:p>
        </w:tc>
        <w:tc>
          <w:tcPr>
            <w:tcW w:w="1161" w:type="pct"/>
            <w:shd w:val="clear" w:color="auto" w:fill="auto"/>
          </w:tcPr>
          <w:p w14:paraId="497879FD"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0433DDD7"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6ED9FF83" w14:textId="77777777" w:rsidR="00EA4B3C" w:rsidRPr="00FD09BF" w:rsidRDefault="00EA4B3C" w:rsidP="00EF3EA4">
            <w:pPr>
              <w:rPr>
                <w:rFonts w:ascii="Arial" w:hAnsi="Arial" w:cs="Arial"/>
                <w:sz w:val="20"/>
                <w:szCs w:val="20"/>
              </w:rPr>
            </w:pPr>
            <w:r w:rsidRPr="00FD09BF">
              <w:rPr>
                <w:rFonts w:ascii="Arial" w:hAnsi="Arial" w:cs="Arial"/>
                <w:sz w:val="20"/>
                <w:szCs w:val="20"/>
              </w:rPr>
              <w:t>9608.91</w:t>
            </w:r>
          </w:p>
        </w:tc>
        <w:tc>
          <w:tcPr>
            <w:tcW w:w="3221" w:type="pct"/>
            <w:gridSpan w:val="2"/>
            <w:shd w:val="clear" w:color="auto" w:fill="auto"/>
          </w:tcPr>
          <w:p w14:paraId="3C2C3C2D" w14:textId="77777777" w:rsidR="00EA4B3C" w:rsidRPr="00FD09BF" w:rsidRDefault="00EA4B3C" w:rsidP="00EF3EA4">
            <w:pPr>
              <w:rPr>
                <w:rFonts w:ascii="Arial" w:hAnsi="Arial" w:cs="Arial"/>
                <w:sz w:val="20"/>
                <w:szCs w:val="20"/>
              </w:rPr>
            </w:pPr>
            <w:r w:rsidRPr="00FD09BF">
              <w:rPr>
                <w:rFonts w:ascii="Arial" w:hAnsi="Arial" w:cs="Arial"/>
                <w:sz w:val="20"/>
                <w:szCs w:val="20"/>
              </w:rPr>
              <w:t>- - Ngòi bút và bi ngòi:</w:t>
            </w:r>
          </w:p>
        </w:tc>
        <w:tc>
          <w:tcPr>
            <w:tcW w:w="1161" w:type="pct"/>
            <w:shd w:val="clear" w:color="auto" w:fill="auto"/>
          </w:tcPr>
          <w:p w14:paraId="080D604B"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3B2F5E4F"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54D2243F" w14:textId="77777777" w:rsidR="00EA4B3C" w:rsidRPr="00FD09BF" w:rsidRDefault="00EA4B3C" w:rsidP="00EF3EA4">
            <w:pPr>
              <w:rPr>
                <w:rFonts w:ascii="Arial" w:hAnsi="Arial" w:cs="Arial"/>
                <w:sz w:val="20"/>
                <w:szCs w:val="20"/>
              </w:rPr>
            </w:pPr>
            <w:r w:rsidRPr="00FD09BF">
              <w:rPr>
                <w:rFonts w:ascii="Arial" w:hAnsi="Arial" w:cs="Arial"/>
                <w:sz w:val="20"/>
                <w:szCs w:val="20"/>
              </w:rPr>
              <w:t>9608.99</w:t>
            </w:r>
          </w:p>
        </w:tc>
        <w:tc>
          <w:tcPr>
            <w:tcW w:w="3221" w:type="pct"/>
            <w:gridSpan w:val="2"/>
            <w:shd w:val="clear" w:color="auto" w:fill="auto"/>
          </w:tcPr>
          <w:p w14:paraId="1CC565FF"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shd w:val="clear" w:color="auto" w:fill="auto"/>
          </w:tcPr>
          <w:p w14:paraId="5BE6AAB2"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698F3764"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2341C8E7"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96.09</w:t>
            </w:r>
          </w:p>
        </w:tc>
        <w:tc>
          <w:tcPr>
            <w:tcW w:w="3221" w:type="pct"/>
            <w:gridSpan w:val="2"/>
            <w:shd w:val="clear" w:color="auto" w:fill="auto"/>
          </w:tcPr>
          <w:p w14:paraId="2DC51558"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Bút chì (trừ các loại bút chì thuộc nhóm 96.08), bút màu, ruột chì, phấn màu, than vẽ, phấn vẽ hoặc viết và phấn thợ may.</w:t>
            </w:r>
          </w:p>
        </w:tc>
        <w:tc>
          <w:tcPr>
            <w:tcW w:w="1161" w:type="pct"/>
            <w:shd w:val="clear" w:color="auto" w:fill="auto"/>
          </w:tcPr>
          <w:p w14:paraId="7CD0991F"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17FF0D21"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364CDE5B" w14:textId="77777777" w:rsidR="00EA4B3C" w:rsidRPr="00FD09BF" w:rsidRDefault="00EA4B3C" w:rsidP="00EF3EA4">
            <w:pPr>
              <w:rPr>
                <w:rFonts w:ascii="Arial" w:hAnsi="Arial" w:cs="Arial"/>
                <w:sz w:val="20"/>
                <w:szCs w:val="20"/>
              </w:rPr>
            </w:pPr>
            <w:r w:rsidRPr="00FD09BF">
              <w:rPr>
                <w:rFonts w:ascii="Arial" w:hAnsi="Arial" w:cs="Arial"/>
                <w:sz w:val="20"/>
                <w:szCs w:val="20"/>
              </w:rPr>
              <w:t>9609.10</w:t>
            </w:r>
          </w:p>
        </w:tc>
        <w:tc>
          <w:tcPr>
            <w:tcW w:w="3221" w:type="pct"/>
            <w:gridSpan w:val="2"/>
            <w:shd w:val="clear" w:color="auto" w:fill="auto"/>
          </w:tcPr>
          <w:p w14:paraId="3DFB1988" w14:textId="77777777" w:rsidR="00EA4B3C" w:rsidRPr="00FD09BF" w:rsidRDefault="00EA4B3C" w:rsidP="00EF3EA4">
            <w:pPr>
              <w:rPr>
                <w:rFonts w:ascii="Arial" w:hAnsi="Arial" w:cs="Arial"/>
                <w:sz w:val="20"/>
                <w:szCs w:val="20"/>
              </w:rPr>
            </w:pPr>
            <w:r w:rsidRPr="00FD09BF">
              <w:rPr>
                <w:rFonts w:ascii="Arial" w:hAnsi="Arial" w:cs="Arial"/>
                <w:sz w:val="20"/>
                <w:szCs w:val="20"/>
              </w:rPr>
              <w:t>- Bút chì và bút chì màu, có lõi chì trong vỏ:</w:t>
            </w:r>
          </w:p>
        </w:tc>
        <w:tc>
          <w:tcPr>
            <w:tcW w:w="1161" w:type="pct"/>
            <w:shd w:val="clear" w:color="auto" w:fill="auto"/>
          </w:tcPr>
          <w:p w14:paraId="650F5364"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16107D67"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2EA770BF" w14:textId="77777777" w:rsidR="00EA4B3C" w:rsidRPr="00FD09BF" w:rsidRDefault="00EA4B3C" w:rsidP="00EF3EA4">
            <w:pPr>
              <w:rPr>
                <w:rFonts w:ascii="Arial" w:hAnsi="Arial" w:cs="Arial"/>
                <w:sz w:val="20"/>
                <w:szCs w:val="20"/>
              </w:rPr>
            </w:pPr>
            <w:r w:rsidRPr="00FD09BF">
              <w:rPr>
                <w:rFonts w:ascii="Arial" w:hAnsi="Arial" w:cs="Arial"/>
                <w:sz w:val="20"/>
                <w:szCs w:val="20"/>
              </w:rPr>
              <w:t>9609.20</w:t>
            </w:r>
          </w:p>
        </w:tc>
        <w:tc>
          <w:tcPr>
            <w:tcW w:w="3221" w:type="pct"/>
            <w:gridSpan w:val="2"/>
            <w:shd w:val="clear" w:color="auto" w:fill="auto"/>
          </w:tcPr>
          <w:p w14:paraId="689D2D58" w14:textId="77777777" w:rsidR="00EA4B3C" w:rsidRPr="00FD09BF" w:rsidRDefault="00EA4B3C" w:rsidP="00EF3EA4">
            <w:pPr>
              <w:rPr>
                <w:rFonts w:ascii="Arial" w:hAnsi="Arial" w:cs="Arial"/>
                <w:sz w:val="20"/>
                <w:szCs w:val="20"/>
              </w:rPr>
            </w:pPr>
            <w:r w:rsidRPr="00FD09BF">
              <w:rPr>
                <w:rFonts w:ascii="Arial" w:hAnsi="Arial" w:cs="Arial"/>
                <w:sz w:val="20"/>
                <w:szCs w:val="20"/>
              </w:rPr>
              <w:t>- Ruột chì, đen hoặc màu</w:t>
            </w:r>
          </w:p>
        </w:tc>
        <w:tc>
          <w:tcPr>
            <w:tcW w:w="1161" w:type="pct"/>
            <w:shd w:val="clear" w:color="auto" w:fill="auto"/>
          </w:tcPr>
          <w:p w14:paraId="70E180A0"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29427768"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11A794E3" w14:textId="77777777" w:rsidR="00EA4B3C" w:rsidRPr="00FD09BF" w:rsidRDefault="00EA4B3C" w:rsidP="00EF3EA4">
            <w:pPr>
              <w:rPr>
                <w:rFonts w:ascii="Arial" w:hAnsi="Arial" w:cs="Arial"/>
                <w:sz w:val="20"/>
                <w:szCs w:val="20"/>
              </w:rPr>
            </w:pPr>
            <w:r w:rsidRPr="00FD09BF">
              <w:rPr>
                <w:rFonts w:ascii="Arial" w:hAnsi="Arial" w:cs="Arial"/>
                <w:sz w:val="20"/>
                <w:szCs w:val="20"/>
              </w:rPr>
              <w:t>9609.90</w:t>
            </w:r>
          </w:p>
        </w:tc>
        <w:tc>
          <w:tcPr>
            <w:tcW w:w="3221" w:type="pct"/>
            <w:gridSpan w:val="2"/>
            <w:shd w:val="clear" w:color="auto" w:fill="auto"/>
          </w:tcPr>
          <w:p w14:paraId="65079258" w14:textId="77777777" w:rsidR="00EA4B3C" w:rsidRPr="00FD09BF" w:rsidRDefault="00EA4B3C" w:rsidP="00EF3EA4">
            <w:pPr>
              <w:rPr>
                <w:rFonts w:ascii="Arial" w:hAnsi="Arial" w:cs="Arial"/>
                <w:sz w:val="20"/>
                <w:szCs w:val="20"/>
              </w:rPr>
            </w:pPr>
            <w:r w:rsidRPr="00FD09BF">
              <w:rPr>
                <w:rFonts w:ascii="Arial" w:hAnsi="Arial" w:cs="Arial"/>
                <w:sz w:val="20"/>
                <w:szCs w:val="20"/>
              </w:rPr>
              <w:t>- Loại khác:</w:t>
            </w:r>
          </w:p>
        </w:tc>
        <w:tc>
          <w:tcPr>
            <w:tcW w:w="1161" w:type="pct"/>
            <w:shd w:val="clear" w:color="auto" w:fill="auto"/>
          </w:tcPr>
          <w:p w14:paraId="6E86178D"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4FB920C7"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75EB9BEE"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9610.00</w:t>
            </w:r>
          </w:p>
        </w:tc>
        <w:tc>
          <w:tcPr>
            <w:tcW w:w="3221" w:type="pct"/>
            <w:gridSpan w:val="2"/>
            <w:shd w:val="clear" w:color="auto" w:fill="auto"/>
          </w:tcPr>
          <w:p w14:paraId="6ACA00C7"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Bảng đá phiến (slate) và bảng, có bề mặt dùng để viết hoặc vẽ, có hoặc không có khung.</w:t>
            </w:r>
          </w:p>
        </w:tc>
        <w:tc>
          <w:tcPr>
            <w:tcW w:w="1161" w:type="pct"/>
            <w:shd w:val="clear" w:color="auto" w:fill="auto"/>
          </w:tcPr>
          <w:p w14:paraId="628CD44B"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LVC 30% hoặc CTH</w:t>
            </w:r>
          </w:p>
        </w:tc>
      </w:tr>
      <w:tr w:rsidR="00EA4B3C" w:rsidRPr="00FD09BF" w14:paraId="25D935B4"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0C2B62D7"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9611.00</w:t>
            </w:r>
          </w:p>
        </w:tc>
        <w:tc>
          <w:tcPr>
            <w:tcW w:w="3221" w:type="pct"/>
            <w:gridSpan w:val="2"/>
            <w:shd w:val="clear" w:color="auto" w:fill="auto"/>
          </w:tcPr>
          <w:p w14:paraId="777B7ED6"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Con dấu ngày, con dấu niêm phong hoặc con dấu đánh số, và loại tương tự (kể cả dụng cụ để in hoặc dập nổi nhãn hiệu), được thiết kế để sử dụng thủ công; con dấu đóng để sử dụng thủ công và các bộ in bằng tay kèm theo các con dấu đó.</w:t>
            </w:r>
          </w:p>
        </w:tc>
        <w:tc>
          <w:tcPr>
            <w:tcW w:w="1161" w:type="pct"/>
            <w:shd w:val="clear" w:color="auto" w:fill="auto"/>
          </w:tcPr>
          <w:p w14:paraId="57BDC270"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LVC 30% hoặc CTH</w:t>
            </w:r>
          </w:p>
        </w:tc>
      </w:tr>
      <w:tr w:rsidR="00EA4B3C" w:rsidRPr="00FD09BF" w14:paraId="108995E6"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18EE0D44"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96.12</w:t>
            </w:r>
          </w:p>
        </w:tc>
        <w:tc>
          <w:tcPr>
            <w:tcW w:w="3221" w:type="pct"/>
            <w:gridSpan w:val="2"/>
            <w:shd w:val="clear" w:color="auto" w:fill="auto"/>
          </w:tcPr>
          <w:p w14:paraId="7F7F9921"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Ruy băng máy chữ hoặc tương tự, đã phủ mực hoặc làm sẵn bằng cách khác để in ấn, đã hoặc chưa cuộn vào lõi hoặc nằm trong vỏ; tấm mực dấu, đã hoặc chưa tẩm mực, có hoặc không có hộp.</w:t>
            </w:r>
          </w:p>
        </w:tc>
        <w:tc>
          <w:tcPr>
            <w:tcW w:w="1161" w:type="pct"/>
            <w:shd w:val="clear" w:color="auto" w:fill="auto"/>
          </w:tcPr>
          <w:p w14:paraId="5D22865D"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29843966"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0948528E" w14:textId="77777777" w:rsidR="00EA4B3C" w:rsidRPr="00FD09BF" w:rsidRDefault="00EA4B3C" w:rsidP="00EF3EA4">
            <w:pPr>
              <w:rPr>
                <w:rFonts w:ascii="Arial" w:hAnsi="Arial" w:cs="Arial"/>
                <w:sz w:val="20"/>
                <w:szCs w:val="20"/>
              </w:rPr>
            </w:pPr>
            <w:r w:rsidRPr="00FD09BF">
              <w:rPr>
                <w:rFonts w:ascii="Arial" w:hAnsi="Arial" w:cs="Arial"/>
                <w:sz w:val="20"/>
                <w:szCs w:val="20"/>
              </w:rPr>
              <w:t>9612.10</w:t>
            </w:r>
          </w:p>
        </w:tc>
        <w:tc>
          <w:tcPr>
            <w:tcW w:w="3221" w:type="pct"/>
            <w:gridSpan w:val="2"/>
            <w:shd w:val="clear" w:color="auto" w:fill="auto"/>
          </w:tcPr>
          <w:p w14:paraId="3693B554" w14:textId="77777777" w:rsidR="00EA4B3C" w:rsidRPr="00FD09BF" w:rsidRDefault="00EA4B3C" w:rsidP="00EF3EA4">
            <w:pPr>
              <w:rPr>
                <w:rFonts w:ascii="Arial" w:hAnsi="Arial" w:cs="Arial"/>
                <w:sz w:val="20"/>
                <w:szCs w:val="20"/>
              </w:rPr>
            </w:pPr>
            <w:r w:rsidRPr="00FD09BF">
              <w:rPr>
                <w:rFonts w:ascii="Arial" w:hAnsi="Arial" w:cs="Arial"/>
                <w:sz w:val="20"/>
                <w:szCs w:val="20"/>
              </w:rPr>
              <w:t>- Ruy băng:</w:t>
            </w:r>
          </w:p>
        </w:tc>
        <w:tc>
          <w:tcPr>
            <w:tcW w:w="1161" w:type="pct"/>
            <w:shd w:val="clear" w:color="auto" w:fill="auto"/>
          </w:tcPr>
          <w:p w14:paraId="5BA023A4"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3AA8A65F"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509ACA55" w14:textId="77777777" w:rsidR="00EA4B3C" w:rsidRPr="00FD09BF" w:rsidRDefault="00EA4B3C" w:rsidP="00EF3EA4">
            <w:pPr>
              <w:rPr>
                <w:rFonts w:ascii="Arial" w:hAnsi="Arial" w:cs="Arial"/>
                <w:sz w:val="20"/>
                <w:szCs w:val="20"/>
              </w:rPr>
            </w:pPr>
            <w:r w:rsidRPr="00FD09BF">
              <w:rPr>
                <w:rFonts w:ascii="Arial" w:hAnsi="Arial" w:cs="Arial"/>
                <w:sz w:val="20"/>
                <w:szCs w:val="20"/>
              </w:rPr>
              <w:t>9612.20</w:t>
            </w:r>
          </w:p>
        </w:tc>
        <w:tc>
          <w:tcPr>
            <w:tcW w:w="3221" w:type="pct"/>
            <w:gridSpan w:val="2"/>
            <w:shd w:val="clear" w:color="auto" w:fill="auto"/>
          </w:tcPr>
          <w:p w14:paraId="5D50F545" w14:textId="77777777" w:rsidR="00EA4B3C" w:rsidRPr="00FD09BF" w:rsidRDefault="00EA4B3C" w:rsidP="00EF3EA4">
            <w:pPr>
              <w:rPr>
                <w:rFonts w:ascii="Arial" w:hAnsi="Arial" w:cs="Arial"/>
                <w:sz w:val="20"/>
                <w:szCs w:val="20"/>
              </w:rPr>
            </w:pPr>
            <w:r w:rsidRPr="00FD09BF">
              <w:rPr>
                <w:rFonts w:ascii="Arial" w:hAnsi="Arial" w:cs="Arial"/>
                <w:sz w:val="20"/>
                <w:szCs w:val="20"/>
              </w:rPr>
              <w:t>- Tấm mực dấu</w:t>
            </w:r>
          </w:p>
        </w:tc>
        <w:tc>
          <w:tcPr>
            <w:tcW w:w="1161" w:type="pct"/>
            <w:shd w:val="clear" w:color="auto" w:fill="auto"/>
          </w:tcPr>
          <w:p w14:paraId="05DE4278"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4CB12AFB"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73036DDD"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96.13</w:t>
            </w:r>
          </w:p>
        </w:tc>
        <w:tc>
          <w:tcPr>
            <w:tcW w:w="3221" w:type="pct"/>
            <w:gridSpan w:val="2"/>
            <w:shd w:val="clear" w:color="auto" w:fill="auto"/>
          </w:tcPr>
          <w:p w14:paraId="659AB1F1"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Bật lửa châm thuốc lá và các bật lửa khác, có hoặc không dùng cơ hoặc điện, và các bộ phận của chúng trừ đá lửa và bấc.</w:t>
            </w:r>
          </w:p>
        </w:tc>
        <w:tc>
          <w:tcPr>
            <w:tcW w:w="1161" w:type="pct"/>
            <w:shd w:val="clear" w:color="auto" w:fill="auto"/>
          </w:tcPr>
          <w:p w14:paraId="7AA951B9"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715C3AED"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43CAB3ED" w14:textId="77777777" w:rsidR="00EA4B3C" w:rsidRPr="00FD09BF" w:rsidRDefault="00EA4B3C" w:rsidP="00EF3EA4">
            <w:pPr>
              <w:rPr>
                <w:rFonts w:ascii="Arial" w:hAnsi="Arial" w:cs="Arial"/>
                <w:sz w:val="20"/>
                <w:szCs w:val="20"/>
              </w:rPr>
            </w:pPr>
            <w:r w:rsidRPr="00FD09BF">
              <w:rPr>
                <w:rFonts w:ascii="Arial" w:hAnsi="Arial" w:cs="Arial"/>
                <w:sz w:val="20"/>
                <w:szCs w:val="20"/>
              </w:rPr>
              <w:t>9613.10</w:t>
            </w:r>
          </w:p>
        </w:tc>
        <w:tc>
          <w:tcPr>
            <w:tcW w:w="3221" w:type="pct"/>
            <w:gridSpan w:val="2"/>
            <w:shd w:val="clear" w:color="auto" w:fill="auto"/>
          </w:tcPr>
          <w:p w14:paraId="526575A5" w14:textId="77777777" w:rsidR="00EA4B3C" w:rsidRPr="00FD09BF" w:rsidRDefault="00EA4B3C" w:rsidP="00EF3EA4">
            <w:pPr>
              <w:rPr>
                <w:rFonts w:ascii="Arial" w:hAnsi="Arial" w:cs="Arial"/>
                <w:sz w:val="20"/>
                <w:szCs w:val="20"/>
              </w:rPr>
            </w:pPr>
            <w:r w:rsidRPr="00FD09BF">
              <w:rPr>
                <w:rFonts w:ascii="Arial" w:hAnsi="Arial" w:cs="Arial"/>
                <w:sz w:val="20"/>
                <w:szCs w:val="20"/>
              </w:rPr>
              <w:t>- Bật lửa bỏ túi, dùng ga, không thể nạp lại:</w:t>
            </w:r>
          </w:p>
        </w:tc>
        <w:tc>
          <w:tcPr>
            <w:tcW w:w="1161" w:type="pct"/>
            <w:shd w:val="clear" w:color="auto" w:fill="auto"/>
          </w:tcPr>
          <w:p w14:paraId="195F2006"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6FC98FE3"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7A4D9180" w14:textId="77777777" w:rsidR="00EA4B3C" w:rsidRPr="00FD09BF" w:rsidRDefault="00EA4B3C" w:rsidP="00EF3EA4">
            <w:pPr>
              <w:rPr>
                <w:rFonts w:ascii="Arial" w:hAnsi="Arial" w:cs="Arial"/>
                <w:sz w:val="20"/>
                <w:szCs w:val="20"/>
              </w:rPr>
            </w:pPr>
            <w:r w:rsidRPr="00FD09BF">
              <w:rPr>
                <w:rFonts w:ascii="Arial" w:hAnsi="Arial" w:cs="Arial"/>
                <w:sz w:val="20"/>
                <w:szCs w:val="20"/>
              </w:rPr>
              <w:t>9613.20</w:t>
            </w:r>
          </w:p>
        </w:tc>
        <w:tc>
          <w:tcPr>
            <w:tcW w:w="3221" w:type="pct"/>
            <w:gridSpan w:val="2"/>
            <w:shd w:val="clear" w:color="auto" w:fill="auto"/>
          </w:tcPr>
          <w:p w14:paraId="0CD3E200" w14:textId="77777777" w:rsidR="00EA4B3C" w:rsidRPr="00FD09BF" w:rsidRDefault="00EA4B3C" w:rsidP="00EF3EA4">
            <w:pPr>
              <w:rPr>
                <w:rFonts w:ascii="Arial" w:hAnsi="Arial" w:cs="Arial"/>
                <w:sz w:val="20"/>
                <w:szCs w:val="20"/>
              </w:rPr>
            </w:pPr>
            <w:r w:rsidRPr="00FD09BF">
              <w:rPr>
                <w:rFonts w:ascii="Arial" w:hAnsi="Arial" w:cs="Arial"/>
                <w:sz w:val="20"/>
                <w:szCs w:val="20"/>
              </w:rPr>
              <w:t>- Bật lửa bỏ túi, dùng ga, có thể nạp lại:</w:t>
            </w:r>
          </w:p>
        </w:tc>
        <w:tc>
          <w:tcPr>
            <w:tcW w:w="1161" w:type="pct"/>
            <w:shd w:val="clear" w:color="auto" w:fill="auto"/>
          </w:tcPr>
          <w:p w14:paraId="3791CF46"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3D057698"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22A1E10A" w14:textId="77777777" w:rsidR="00EA4B3C" w:rsidRPr="00FD09BF" w:rsidRDefault="00EA4B3C" w:rsidP="00EF3EA4">
            <w:pPr>
              <w:rPr>
                <w:rFonts w:ascii="Arial" w:hAnsi="Arial" w:cs="Arial"/>
                <w:sz w:val="20"/>
                <w:szCs w:val="20"/>
              </w:rPr>
            </w:pPr>
            <w:r w:rsidRPr="00FD09BF">
              <w:rPr>
                <w:rFonts w:ascii="Arial" w:hAnsi="Arial" w:cs="Arial"/>
                <w:sz w:val="20"/>
                <w:szCs w:val="20"/>
              </w:rPr>
              <w:t>9613.80</w:t>
            </w:r>
          </w:p>
        </w:tc>
        <w:tc>
          <w:tcPr>
            <w:tcW w:w="3221" w:type="pct"/>
            <w:gridSpan w:val="2"/>
            <w:shd w:val="clear" w:color="auto" w:fill="auto"/>
          </w:tcPr>
          <w:p w14:paraId="374313ED" w14:textId="77777777" w:rsidR="00EA4B3C" w:rsidRPr="00FD09BF" w:rsidRDefault="00EA4B3C" w:rsidP="00EF3EA4">
            <w:pPr>
              <w:rPr>
                <w:rFonts w:ascii="Arial" w:hAnsi="Arial" w:cs="Arial"/>
                <w:sz w:val="20"/>
                <w:szCs w:val="20"/>
              </w:rPr>
            </w:pPr>
            <w:r w:rsidRPr="00FD09BF">
              <w:rPr>
                <w:rFonts w:ascii="Arial" w:hAnsi="Arial" w:cs="Arial"/>
                <w:sz w:val="20"/>
                <w:szCs w:val="20"/>
              </w:rPr>
              <w:t>- Bật lửa khác:</w:t>
            </w:r>
          </w:p>
        </w:tc>
        <w:tc>
          <w:tcPr>
            <w:tcW w:w="1161" w:type="pct"/>
            <w:shd w:val="clear" w:color="auto" w:fill="auto"/>
          </w:tcPr>
          <w:p w14:paraId="23603607"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53BE04CF"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15A38D13" w14:textId="77777777" w:rsidR="00EA4B3C" w:rsidRPr="00FD09BF" w:rsidRDefault="00EA4B3C" w:rsidP="00EF3EA4">
            <w:pPr>
              <w:rPr>
                <w:rFonts w:ascii="Arial" w:hAnsi="Arial" w:cs="Arial"/>
                <w:sz w:val="20"/>
                <w:szCs w:val="20"/>
              </w:rPr>
            </w:pPr>
            <w:r w:rsidRPr="00FD09BF">
              <w:rPr>
                <w:rFonts w:ascii="Arial" w:hAnsi="Arial" w:cs="Arial"/>
                <w:sz w:val="20"/>
                <w:szCs w:val="20"/>
              </w:rPr>
              <w:t>9613.90</w:t>
            </w:r>
          </w:p>
        </w:tc>
        <w:tc>
          <w:tcPr>
            <w:tcW w:w="3221" w:type="pct"/>
            <w:gridSpan w:val="2"/>
            <w:shd w:val="clear" w:color="auto" w:fill="auto"/>
          </w:tcPr>
          <w:p w14:paraId="3E67BBF0" w14:textId="77777777" w:rsidR="00EA4B3C" w:rsidRPr="00FD09BF" w:rsidRDefault="00EA4B3C" w:rsidP="00EF3EA4">
            <w:pPr>
              <w:rPr>
                <w:rFonts w:ascii="Arial" w:hAnsi="Arial" w:cs="Arial"/>
                <w:sz w:val="20"/>
                <w:szCs w:val="20"/>
              </w:rPr>
            </w:pPr>
            <w:r w:rsidRPr="00FD09BF">
              <w:rPr>
                <w:rFonts w:ascii="Arial" w:hAnsi="Arial" w:cs="Arial"/>
                <w:sz w:val="20"/>
                <w:szCs w:val="20"/>
              </w:rPr>
              <w:t>- Bộ phận:</w:t>
            </w:r>
          </w:p>
        </w:tc>
        <w:tc>
          <w:tcPr>
            <w:tcW w:w="1161" w:type="pct"/>
            <w:shd w:val="clear" w:color="auto" w:fill="auto"/>
          </w:tcPr>
          <w:p w14:paraId="2CA1BC35"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57828B41"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3BCB64F2"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9614.00</w:t>
            </w:r>
          </w:p>
        </w:tc>
        <w:tc>
          <w:tcPr>
            <w:tcW w:w="3221" w:type="pct"/>
            <w:gridSpan w:val="2"/>
            <w:shd w:val="clear" w:color="auto" w:fill="auto"/>
          </w:tcPr>
          <w:p w14:paraId="04EC7966"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Tẩu thuốc (kể cả điếu bát) và đót xì gà hoặc đót thuốc lá, và bộ phận của chúng.</w:t>
            </w:r>
          </w:p>
        </w:tc>
        <w:tc>
          <w:tcPr>
            <w:tcW w:w="1161" w:type="pct"/>
            <w:shd w:val="clear" w:color="auto" w:fill="auto"/>
          </w:tcPr>
          <w:p w14:paraId="7EF9FD97"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LVC 30% hoặc CTH</w:t>
            </w:r>
          </w:p>
        </w:tc>
      </w:tr>
      <w:tr w:rsidR="00EA4B3C" w:rsidRPr="00FD09BF" w14:paraId="362CD40D"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46253120"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96.15</w:t>
            </w:r>
          </w:p>
        </w:tc>
        <w:tc>
          <w:tcPr>
            <w:tcW w:w="3221" w:type="pct"/>
            <w:gridSpan w:val="2"/>
            <w:shd w:val="clear" w:color="auto" w:fill="auto"/>
          </w:tcPr>
          <w:p w14:paraId="1BDA83C6"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Lược, trâm cài tóc và loại tương tự; ghim cài tóc, cặp uốn tóc, kẹp uốn tóc, lô cuộn tóc và loại tương tự, trừ các loại thuộc nhóm 85.16, và bộ phận của chúng.</w:t>
            </w:r>
          </w:p>
        </w:tc>
        <w:tc>
          <w:tcPr>
            <w:tcW w:w="1161" w:type="pct"/>
            <w:shd w:val="clear" w:color="auto" w:fill="auto"/>
          </w:tcPr>
          <w:p w14:paraId="28FE1308"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3CBB095D"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70CFCEC3"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c>
          <w:tcPr>
            <w:tcW w:w="3221" w:type="pct"/>
            <w:gridSpan w:val="2"/>
            <w:shd w:val="clear" w:color="auto" w:fill="auto"/>
          </w:tcPr>
          <w:p w14:paraId="6F3BF916" w14:textId="77777777" w:rsidR="00EA4B3C" w:rsidRPr="00FD09BF" w:rsidRDefault="00EA4B3C" w:rsidP="00EF3EA4">
            <w:pPr>
              <w:rPr>
                <w:rFonts w:ascii="Arial" w:hAnsi="Arial" w:cs="Arial"/>
                <w:sz w:val="20"/>
                <w:szCs w:val="20"/>
              </w:rPr>
            </w:pPr>
            <w:r w:rsidRPr="00FD09BF">
              <w:rPr>
                <w:rFonts w:ascii="Arial" w:hAnsi="Arial" w:cs="Arial"/>
                <w:sz w:val="20"/>
                <w:szCs w:val="20"/>
              </w:rPr>
              <w:t>- Lược, trâm cài tóc và loại tương tự:</w:t>
            </w:r>
          </w:p>
        </w:tc>
        <w:tc>
          <w:tcPr>
            <w:tcW w:w="1161" w:type="pct"/>
            <w:shd w:val="clear" w:color="auto" w:fill="auto"/>
          </w:tcPr>
          <w:p w14:paraId="6ACFB0B5" w14:textId="77777777" w:rsidR="00EA4B3C" w:rsidRPr="00FD09BF" w:rsidRDefault="00EA4B3C" w:rsidP="00EF3EA4">
            <w:pPr>
              <w:rPr>
                <w:rFonts w:ascii="Arial" w:hAnsi="Arial" w:cs="Arial"/>
                <w:sz w:val="20"/>
                <w:szCs w:val="20"/>
              </w:rPr>
            </w:pPr>
            <w:r w:rsidRPr="00FD09BF">
              <w:rPr>
                <w:rFonts w:ascii="Arial" w:hAnsi="Arial" w:cs="Arial"/>
                <w:sz w:val="20"/>
                <w:szCs w:val="20"/>
              </w:rPr>
              <w:t> </w:t>
            </w:r>
          </w:p>
        </w:tc>
      </w:tr>
      <w:tr w:rsidR="00EA4B3C" w:rsidRPr="00FD09BF" w14:paraId="259FF031"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6E630721" w14:textId="77777777" w:rsidR="00EA4B3C" w:rsidRPr="00FD09BF" w:rsidRDefault="00EA4B3C" w:rsidP="00EF3EA4">
            <w:pPr>
              <w:rPr>
                <w:rFonts w:ascii="Arial" w:hAnsi="Arial" w:cs="Arial"/>
                <w:sz w:val="20"/>
                <w:szCs w:val="20"/>
              </w:rPr>
            </w:pPr>
            <w:r w:rsidRPr="00FD09BF">
              <w:rPr>
                <w:rFonts w:ascii="Arial" w:hAnsi="Arial" w:cs="Arial"/>
                <w:sz w:val="20"/>
                <w:szCs w:val="20"/>
              </w:rPr>
              <w:t>9615.11</w:t>
            </w:r>
          </w:p>
        </w:tc>
        <w:tc>
          <w:tcPr>
            <w:tcW w:w="3221" w:type="pct"/>
            <w:gridSpan w:val="2"/>
            <w:shd w:val="clear" w:color="auto" w:fill="auto"/>
          </w:tcPr>
          <w:p w14:paraId="68156EBA" w14:textId="77777777" w:rsidR="00EA4B3C" w:rsidRPr="00FD09BF" w:rsidRDefault="00EA4B3C" w:rsidP="00EF3EA4">
            <w:pPr>
              <w:rPr>
                <w:rFonts w:ascii="Arial" w:hAnsi="Arial" w:cs="Arial"/>
                <w:sz w:val="20"/>
                <w:szCs w:val="20"/>
              </w:rPr>
            </w:pPr>
            <w:r w:rsidRPr="00FD09BF">
              <w:rPr>
                <w:rFonts w:ascii="Arial" w:hAnsi="Arial" w:cs="Arial"/>
                <w:sz w:val="20"/>
                <w:szCs w:val="20"/>
              </w:rPr>
              <w:t>- - Bằng cao su cứng hoặc plastic:</w:t>
            </w:r>
          </w:p>
        </w:tc>
        <w:tc>
          <w:tcPr>
            <w:tcW w:w="1161" w:type="pct"/>
            <w:shd w:val="clear" w:color="auto" w:fill="auto"/>
          </w:tcPr>
          <w:p w14:paraId="1945CB96"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2840BA09"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03CE5235" w14:textId="77777777" w:rsidR="00EA4B3C" w:rsidRPr="00FD09BF" w:rsidRDefault="00EA4B3C" w:rsidP="00EF3EA4">
            <w:pPr>
              <w:rPr>
                <w:rFonts w:ascii="Arial" w:hAnsi="Arial" w:cs="Arial"/>
                <w:sz w:val="20"/>
                <w:szCs w:val="20"/>
              </w:rPr>
            </w:pPr>
            <w:r w:rsidRPr="00FD09BF">
              <w:rPr>
                <w:rFonts w:ascii="Arial" w:hAnsi="Arial" w:cs="Arial"/>
                <w:sz w:val="20"/>
                <w:szCs w:val="20"/>
              </w:rPr>
              <w:t>9615.19</w:t>
            </w:r>
          </w:p>
        </w:tc>
        <w:tc>
          <w:tcPr>
            <w:tcW w:w="3221" w:type="pct"/>
            <w:gridSpan w:val="2"/>
            <w:shd w:val="clear" w:color="auto" w:fill="auto"/>
          </w:tcPr>
          <w:p w14:paraId="1D347CE5"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shd w:val="clear" w:color="auto" w:fill="auto"/>
          </w:tcPr>
          <w:p w14:paraId="01A8152B"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2899B3FC"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562DB393" w14:textId="77777777" w:rsidR="00EA4B3C" w:rsidRPr="00FD09BF" w:rsidRDefault="00EA4B3C" w:rsidP="00EF3EA4">
            <w:pPr>
              <w:rPr>
                <w:rFonts w:ascii="Arial" w:hAnsi="Arial" w:cs="Arial"/>
                <w:sz w:val="20"/>
                <w:szCs w:val="20"/>
              </w:rPr>
            </w:pPr>
            <w:r w:rsidRPr="00FD09BF">
              <w:rPr>
                <w:rFonts w:ascii="Arial" w:hAnsi="Arial" w:cs="Arial"/>
                <w:sz w:val="20"/>
                <w:szCs w:val="20"/>
              </w:rPr>
              <w:t>9615.90</w:t>
            </w:r>
          </w:p>
        </w:tc>
        <w:tc>
          <w:tcPr>
            <w:tcW w:w="3221" w:type="pct"/>
            <w:gridSpan w:val="2"/>
            <w:shd w:val="clear" w:color="auto" w:fill="auto"/>
          </w:tcPr>
          <w:p w14:paraId="324EFE9C" w14:textId="77777777" w:rsidR="00EA4B3C" w:rsidRPr="00FD09BF" w:rsidRDefault="00EA4B3C" w:rsidP="00EF3EA4">
            <w:pPr>
              <w:rPr>
                <w:rFonts w:ascii="Arial" w:hAnsi="Arial" w:cs="Arial"/>
                <w:sz w:val="20"/>
                <w:szCs w:val="20"/>
              </w:rPr>
            </w:pPr>
            <w:r w:rsidRPr="00FD09BF">
              <w:rPr>
                <w:rFonts w:ascii="Arial" w:hAnsi="Arial" w:cs="Arial"/>
                <w:sz w:val="20"/>
                <w:szCs w:val="20"/>
              </w:rPr>
              <w:t>- Loại khác:</w:t>
            </w:r>
          </w:p>
        </w:tc>
        <w:tc>
          <w:tcPr>
            <w:tcW w:w="1161" w:type="pct"/>
            <w:shd w:val="clear" w:color="auto" w:fill="auto"/>
          </w:tcPr>
          <w:p w14:paraId="1B8A6D8E"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21EF02F4"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2B9A8465"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96.16</w:t>
            </w:r>
          </w:p>
        </w:tc>
        <w:tc>
          <w:tcPr>
            <w:tcW w:w="3221" w:type="pct"/>
            <w:gridSpan w:val="2"/>
            <w:shd w:val="clear" w:color="auto" w:fill="auto"/>
          </w:tcPr>
          <w:p w14:paraId="61D5D2DB"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Bình, lọ xịt nước hoa hoặc bình, lọ xịt để trang điểm tương tự, và các bộ phận gá lắp và đầu xịt của chúng; miếng và tấm để xoa và chấm mỹ phẩm hoặc các sản phẩm trang điểm.</w:t>
            </w:r>
          </w:p>
        </w:tc>
        <w:tc>
          <w:tcPr>
            <w:tcW w:w="1161" w:type="pct"/>
            <w:shd w:val="clear" w:color="auto" w:fill="auto"/>
          </w:tcPr>
          <w:p w14:paraId="6307164A"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7FB4C85C"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69511DF5" w14:textId="77777777" w:rsidR="00EA4B3C" w:rsidRPr="00FD09BF" w:rsidRDefault="00EA4B3C" w:rsidP="00EF3EA4">
            <w:pPr>
              <w:rPr>
                <w:rFonts w:ascii="Arial" w:hAnsi="Arial" w:cs="Arial"/>
                <w:sz w:val="20"/>
                <w:szCs w:val="20"/>
              </w:rPr>
            </w:pPr>
            <w:r w:rsidRPr="00FD09BF">
              <w:rPr>
                <w:rFonts w:ascii="Arial" w:hAnsi="Arial" w:cs="Arial"/>
                <w:sz w:val="20"/>
                <w:szCs w:val="20"/>
              </w:rPr>
              <w:t>9616.10</w:t>
            </w:r>
          </w:p>
        </w:tc>
        <w:tc>
          <w:tcPr>
            <w:tcW w:w="3221" w:type="pct"/>
            <w:gridSpan w:val="2"/>
            <w:shd w:val="clear" w:color="auto" w:fill="auto"/>
          </w:tcPr>
          <w:p w14:paraId="67F73F9B" w14:textId="77777777" w:rsidR="00EA4B3C" w:rsidRPr="00FD09BF" w:rsidRDefault="00EA4B3C" w:rsidP="00EF3EA4">
            <w:pPr>
              <w:rPr>
                <w:rFonts w:ascii="Arial" w:hAnsi="Arial" w:cs="Arial"/>
                <w:sz w:val="20"/>
                <w:szCs w:val="20"/>
              </w:rPr>
            </w:pPr>
            <w:r w:rsidRPr="00FD09BF">
              <w:rPr>
                <w:rFonts w:ascii="Arial" w:hAnsi="Arial" w:cs="Arial"/>
                <w:sz w:val="20"/>
                <w:szCs w:val="20"/>
              </w:rPr>
              <w:t>- Bình, lọ xịt nước hoa và bình, lọ xịt để trang điểm tương tự, và các bộ phận gá lắp và đầu xịt của chúng:</w:t>
            </w:r>
          </w:p>
        </w:tc>
        <w:tc>
          <w:tcPr>
            <w:tcW w:w="1161" w:type="pct"/>
            <w:shd w:val="clear" w:color="auto" w:fill="auto"/>
          </w:tcPr>
          <w:p w14:paraId="135003F7"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76065C2F"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55776303" w14:textId="77777777" w:rsidR="00EA4B3C" w:rsidRPr="00FD09BF" w:rsidRDefault="00EA4B3C" w:rsidP="00EF3EA4">
            <w:pPr>
              <w:rPr>
                <w:rFonts w:ascii="Arial" w:hAnsi="Arial" w:cs="Arial"/>
                <w:sz w:val="20"/>
                <w:szCs w:val="20"/>
              </w:rPr>
            </w:pPr>
            <w:r w:rsidRPr="00FD09BF">
              <w:rPr>
                <w:rFonts w:ascii="Arial" w:hAnsi="Arial" w:cs="Arial"/>
                <w:sz w:val="20"/>
                <w:szCs w:val="20"/>
              </w:rPr>
              <w:t>9616.20</w:t>
            </w:r>
          </w:p>
        </w:tc>
        <w:tc>
          <w:tcPr>
            <w:tcW w:w="3221" w:type="pct"/>
            <w:gridSpan w:val="2"/>
            <w:shd w:val="clear" w:color="auto" w:fill="auto"/>
          </w:tcPr>
          <w:p w14:paraId="601E5204" w14:textId="77777777" w:rsidR="00EA4B3C" w:rsidRPr="00FD09BF" w:rsidRDefault="00EA4B3C" w:rsidP="00EF3EA4">
            <w:pPr>
              <w:rPr>
                <w:rFonts w:ascii="Arial" w:hAnsi="Arial" w:cs="Arial"/>
                <w:sz w:val="20"/>
                <w:szCs w:val="20"/>
              </w:rPr>
            </w:pPr>
            <w:r w:rsidRPr="00FD09BF">
              <w:rPr>
                <w:rFonts w:ascii="Arial" w:hAnsi="Arial" w:cs="Arial"/>
                <w:sz w:val="20"/>
                <w:szCs w:val="20"/>
              </w:rPr>
              <w:t>- Miếng và tấm để xoa và chấm mỹ phẩm hoặc các sản phẩm trang điểm</w:t>
            </w:r>
          </w:p>
        </w:tc>
        <w:tc>
          <w:tcPr>
            <w:tcW w:w="1161" w:type="pct"/>
            <w:shd w:val="clear" w:color="auto" w:fill="auto"/>
          </w:tcPr>
          <w:p w14:paraId="063D3AD3"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7BDF0765"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6D0B655E"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9617.00</w:t>
            </w:r>
          </w:p>
        </w:tc>
        <w:tc>
          <w:tcPr>
            <w:tcW w:w="3221" w:type="pct"/>
            <w:gridSpan w:val="2"/>
            <w:shd w:val="clear" w:color="auto" w:fill="auto"/>
          </w:tcPr>
          <w:p w14:paraId="693CAF5F"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Phích chân không và các loại bình chân không khác, hoàn chỉnh; bộ phận của chúng trừ ruột thủy tinh.</w:t>
            </w:r>
          </w:p>
        </w:tc>
        <w:tc>
          <w:tcPr>
            <w:tcW w:w="1161" w:type="pct"/>
            <w:shd w:val="clear" w:color="auto" w:fill="auto"/>
          </w:tcPr>
          <w:p w14:paraId="5820C2D3"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LVC 30% hoặc CTH</w:t>
            </w:r>
          </w:p>
        </w:tc>
      </w:tr>
      <w:tr w:rsidR="00EA4B3C" w:rsidRPr="00FD09BF" w14:paraId="7B3A1B67"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362B995D"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9618.00</w:t>
            </w:r>
          </w:p>
        </w:tc>
        <w:tc>
          <w:tcPr>
            <w:tcW w:w="3221" w:type="pct"/>
            <w:gridSpan w:val="2"/>
            <w:shd w:val="clear" w:color="auto" w:fill="auto"/>
          </w:tcPr>
          <w:p w14:paraId="41A75F60"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Ma-nơ-canh dùng trong ngành may và các mô hình cơ thể khác; mô hình tự động và các vật trưng bày cử động được khác dùng cho cửa hàng may mặc.</w:t>
            </w:r>
          </w:p>
        </w:tc>
        <w:tc>
          <w:tcPr>
            <w:tcW w:w="1161" w:type="pct"/>
            <w:shd w:val="clear" w:color="auto" w:fill="auto"/>
          </w:tcPr>
          <w:p w14:paraId="4D02B081"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LVC 30% hoặc CTH</w:t>
            </w:r>
          </w:p>
        </w:tc>
      </w:tr>
      <w:tr w:rsidR="00EA4B3C" w:rsidRPr="00FD09BF" w14:paraId="668C7B24"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7F3A36C0"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9619.00</w:t>
            </w:r>
          </w:p>
        </w:tc>
        <w:tc>
          <w:tcPr>
            <w:tcW w:w="3221" w:type="pct"/>
            <w:gridSpan w:val="2"/>
            <w:shd w:val="clear" w:color="auto" w:fill="auto"/>
          </w:tcPr>
          <w:p w14:paraId="77535929"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Băng vệ sinh (miếng) và băng vệ sinh dạng ống (tampon), khăn (bỉm), tã lót và các vật phẩm tương tự, bằng mọi vật liệu.</w:t>
            </w:r>
          </w:p>
        </w:tc>
        <w:tc>
          <w:tcPr>
            <w:tcW w:w="1161" w:type="pct"/>
            <w:shd w:val="clear" w:color="auto" w:fill="auto"/>
          </w:tcPr>
          <w:p w14:paraId="53906C02"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LVC 30% hoặc CTH</w:t>
            </w:r>
          </w:p>
        </w:tc>
      </w:tr>
      <w:tr w:rsidR="00EA4B3C" w:rsidRPr="00FD09BF" w14:paraId="054D0F1C"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365CFBEE"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9620.00</w:t>
            </w:r>
          </w:p>
        </w:tc>
        <w:tc>
          <w:tcPr>
            <w:tcW w:w="3221" w:type="pct"/>
            <w:gridSpan w:val="2"/>
            <w:shd w:val="clear" w:color="auto" w:fill="auto"/>
          </w:tcPr>
          <w:p w14:paraId="2839A9DC"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Chân đế loại một chân (monopod), hai chân (bipod), ba chân (tripod) và các mặt hàng tương tự.</w:t>
            </w:r>
          </w:p>
        </w:tc>
        <w:tc>
          <w:tcPr>
            <w:tcW w:w="1161" w:type="pct"/>
            <w:shd w:val="clear" w:color="auto" w:fill="auto"/>
          </w:tcPr>
          <w:p w14:paraId="473632F0"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LVC 30% hoặc CTH</w:t>
            </w:r>
          </w:p>
        </w:tc>
      </w:tr>
      <w:tr w:rsidR="00EA4B3C" w:rsidRPr="00FD09BF" w14:paraId="69F1672C"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78496A8D"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97.01</w:t>
            </w:r>
          </w:p>
        </w:tc>
        <w:tc>
          <w:tcPr>
            <w:tcW w:w="3221" w:type="pct"/>
            <w:gridSpan w:val="2"/>
            <w:shd w:val="clear" w:color="auto" w:fill="auto"/>
          </w:tcPr>
          <w:p w14:paraId="3389AB12"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Tranh vẽ, tranh phác họa và tranh bột màu, được vẽ hoàn toàn bằng tay, trừ các loại tranh phác họa thuộc nhóm 49.06 và trừ các tác phẩm vẽ hoặc trang trí bằng tay; các tác phẩm ghép, tranh khảm và phù điêu trang trí tương tự.</w:t>
            </w:r>
          </w:p>
        </w:tc>
        <w:tc>
          <w:tcPr>
            <w:tcW w:w="1161" w:type="pct"/>
            <w:shd w:val="clear" w:color="auto" w:fill="auto"/>
          </w:tcPr>
          <w:p w14:paraId="43749127"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w:t>
            </w:r>
          </w:p>
        </w:tc>
      </w:tr>
      <w:tr w:rsidR="00EA4B3C" w:rsidRPr="00FD09BF" w14:paraId="1F5E204B"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6D0FF34D" w14:textId="77777777" w:rsidR="00EA4B3C" w:rsidRPr="00FD09BF" w:rsidRDefault="00EA4B3C" w:rsidP="00EF3EA4">
            <w:pPr>
              <w:rPr>
                <w:rFonts w:ascii="Arial" w:hAnsi="Arial" w:cs="Arial"/>
                <w:sz w:val="20"/>
                <w:szCs w:val="20"/>
              </w:rPr>
            </w:pPr>
          </w:p>
        </w:tc>
        <w:tc>
          <w:tcPr>
            <w:tcW w:w="3221" w:type="pct"/>
            <w:gridSpan w:val="2"/>
            <w:shd w:val="clear" w:color="auto" w:fill="auto"/>
          </w:tcPr>
          <w:p w14:paraId="17F5B587" w14:textId="77777777" w:rsidR="00EA4B3C" w:rsidRPr="00FD09BF" w:rsidRDefault="00EA4B3C" w:rsidP="00EF3EA4">
            <w:pPr>
              <w:rPr>
                <w:rFonts w:ascii="Arial" w:hAnsi="Arial" w:cs="Arial"/>
                <w:sz w:val="20"/>
                <w:szCs w:val="20"/>
              </w:rPr>
            </w:pPr>
            <w:r w:rsidRPr="00FD09BF">
              <w:rPr>
                <w:rFonts w:ascii="Arial" w:hAnsi="Arial" w:cs="Arial"/>
                <w:sz w:val="20"/>
                <w:szCs w:val="20"/>
              </w:rPr>
              <w:t>- Có tuổi trên 100 năm:</w:t>
            </w:r>
          </w:p>
        </w:tc>
        <w:tc>
          <w:tcPr>
            <w:tcW w:w="1161" w:type="pct"/>
            <w:shd w:val="clear" w:color="auto" w:fill="auto"/>
          </w:tcPr>
          <w:p w14:paraId="4841CCE4" w14:textId="77777777" w:rsidR="00EA4B3C" w:rsidRPr="00FD09BF" w:rsidRDefault="00EA4B3C" w:rsidP="00EF3EA4">
            <w:pPr>
              <w:rPr>
                <w:rFonts w:ascii="Arial" w:hAnsi="Arial" w:cs="Arial"/>
                <w:sz w:val="20"/>
                <w:szCs w:val="20"/>
              </w:rPr>
            </w:pPr>
          </w:p>
        </w:tc>
      </w:tr>
      <w:tr w:rsidR="00EA4B3C" w:rsidRPr="00FD09BF" w14:paraId="6D0D9275"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7909B270" w14:textId="77777777" w:rsidR="00EA4B3C" w:rsidRPr="00FD09BF" w:rsidRDefault="00EA4B3C" w:rsidP="00EF3EA4">
            <w:pPr>
              <w:rPr>
                <w:rFonts w:ascii="Arial" w:hAnsi="Arial" w:cs="Arial"/>
                <w:sz w:val="20"/>
                <w:szCs w:val="20"/>
              </w:rPr>
            </w:pPr>
            <w:r w:rsidRPr="00FD09BF">
              <w:rPr>
                <w:rFonts w:ascii="Arial" w:hAnsi="Arial" w:cs="Arial"/>
                <w:sz w:val="20"/>
                <w:szCs w:val="20"/>
              </w:rPr>
              <w:t>9701.21</w:t>
            </w:r>
          </w:p>
        </w:tc>
        <w:tc>
          <w:tcPr>
            <w:tcW w:w="3221" w:type="pct"/>
            <w:gridSpan w:val="2"/>
            <w:shd w:val="clear" w:color="auto" w:fill="auto"/>
          </w:tcPr>
          <w:p w14:paraId="040F60B0" w14:textId="77777777" w:rsidR="00EA4B3C" w:rsidRPr="00FD09BF" w:rsidRDefault="00EA4B3C" w:rsidP="00EF3EA4">
            <w:pPr>
              <w:rPr>
                <w:rFonts w:ascii="Arial" w:hAnsi="Arial" w:cs="Arial"/>
                <w:sz w:val="20"/>
                <w:szCs w:val="20"/>
              </w:rPr>
            </w:pPr>
            <w:r w:rsidRPr="00FD09BF">
              <w:rPr>
                <w:rFonts w:ascii="Arial" w:hAnsi="Arial" w:cs="Arial"/>
                <w:sz w:val="20"/>
                <w:szCs w:val="20"/>
              </w:rPr>
              <w:t>- - Tranh vẽ, tranh phác họa và tranh bột màu</w:t>
            </w:r>
          </w:p>
        </w:tc>
        <w:tc>
          <w:tcPr>
            <w:tcW w:w="1161" w:type="pct"/>
            <w:shd w:val="clear" w:color="auto" w:fill="auto"/>
          </w:tcPr>
          <w:p w14:paraId="5CFCE5ED"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18B684DF"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3CB878C8" w14:textId="77777777" w:rsidR="00EA4B3C" w:rsidRPr="00FD09BF" w:rsidRDefault="00EA4B3C" w:rsidP="00EF3EA4">
            <w:pPr>
              <w:rPr>
                <w:rFonts w:ascii="Arial" w:hAnsi="Arial" w:cs="Arial"/>
                <w:sz w:val="20"/>
                <w:szCs w:val="20"/>
              </w:rPr>
            </w:pPr>
            <w:r w:rsidRPr="00FD09BF">
              <w:rPr>
                <w:rFonts w:ascii="Arial" w:hAnsi="Arial" w:cs="Arial"/>
                <w:sz w:val="20"/>
                <w:szCs w:val="20"/>
              </w:rPr>
              <w:t>9701.22</w:t>
            </w:r>
          </w:p>
        </w:tc>
        <w:tc>
          <w:tcPr>
            <w:tcW w:w="3221" w:type="pct"/>
            <w:gridSpan w:val="2"/>
            <w:shd w:val="clear" w:color="auto" w:fill="auto"/>
          </w:tcPr>
          <w:p w14:paraId="0BFE6840" w14:textId="77777777" w:rsidR="00EA4B3C" w:rsidRPr="00FD09BF" w:rsidRDefault="00EA4B3C" w:rsidP="00EF3EA4">
            <w:pPr>
              <w:rPr>
                <w:rFonts w:ascii="Arial" w:hAnsi="Arial" w:cs="Arial"/>
                <w:sz w:val="20"/>
                <w:szCs w:val="20"/>
              </w:rPr>
            </w:pPr>
            <w:r w:rsidRPr="00FD09BF">
              <w:rPr>
                <w:rFonts w:ascii="Arial" w:hAnsi="Arial" w:cs="Arial"/>
                <w:sz w:val="20"/>
                <w:szCs w:val="20"/>
              </w:rPr>
              <w:t>- - Tranh khảm</w:t>
            </w:r>
          </w:p>
        </w:tc>
        <w:tc>
          <w:tcPr>
            <w:tcW w:w="1161" w:type="pct"/>
            <w:shd w:val="clear" w:color="auto" w:fill="auto"/>
          </w:tcPr>
          <w:p w14:paraId="39F21FB0"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29BF1A04"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2D142200" w14:textId="77777777" w:rsidR="00EA4B3C" w:rsidRPr="00FD09BF" w:rsidRDefault="00EA4B3C" w:rsidP="00EF3EA4">
            <w:pPr>
              <w:rPr>
                <w:rFonts w:ascii="Arial" w:hAnsi="Arial" w:cs="Arial"/>
                <w:sz w:val="20"/>
                <w:szCs w:val="20"/>
              </w:rPr>
            </w:pPr>
            <w:r w:rsidRPr="00FD09BF">
              <w:rPr>
                <w:rFonts w:ascii="Arial" w:hAnsi="Arial" w:cs="Arial"/>
                <w:sz w:val="20"/>
                <w:szCs w:val="20"/>
              </w:rPr>
              <w:t>9701.29</w:t>
            </w:r>
          </w:p>
        </w:tc>
        <w:tc>
          <w:tcPr>
            <w:tcW w:w="3221" w:type="pct"/>
            <w:gridSpan w:val="2"/>
            <w:shd w:val="clear" w:color="auto" w:fill="auto"/>
          </w:tcPr>
          <w:p w14:paraId="78691C4F"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shd w:val="clear" w:color="auto" w:fill="auto"/>
          </w:tcPr>
          <w:p w14:paraId="736FF962"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36C367F2"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2355D735" w14:textId="77777777" w:rsidR="00EA4B3C" w:rsidRPr="00FD09BF" w:rsidRDefault="00EA4B3C" w:rsidP="00EF3EA4">
            <w:pPr>
              <w:rPr>
                <w:rFonts w:ascii="Arial" w:hAnsi="Arial" w:cs="Arial"/>
                <w:sz w:val="20"/>
                <w:szCs w:val="20"/>
              </w:rPr>
            </w:pPr>
          </w:p>
        </w:tc>
        <w:tc>
          <w:tcPr>
            <w:tcW w:w="3221" w:type="pct"/>
            <w:gridSpan w:val="2"/>
            <w:shd w:val="clear" w:color="auto" w:fill="auto"/>
          </w:tcPr>
          <w:p w14:paraId="2F2DD83C" w14:textId="77777777" w:rsidR="00EA4B3C" w:rsidRPr="00FD09BF" w:rsidRDefault="00EA4B3C" w:rsidP="00EF3EA4">
            <w:pPr>
              <w:rPr>
                <w:rFonts w:ascii="Arial" w:hAnsi="Arial" w:cs="Arial"/>
                <w:sz w:val="20"/>
                <w:szCs w:val="20"/>
              </w:rPr>
            </w:pPr>
            <w:r w:rsidRPr="00FD09BF">
              <w:rPr>
                <w:rFonts w:ascii="Arial" w:hAnsi="Arial" w:cs="Arial"/>
                <w:sz w:val="20"/>
                <w:szCs w:val="20"/>
              </w:rPr>
              <w:t>- Loại khác:</w:t>
            </w:r>
          </w:p>
        </w:tc>
        <w:tc>
          <w:tcPr>
            <w:tcW w:w="1161" w:type="pct"/>
            <w:shd w:val="clear" w:color="auto" w:fill="auto"/>
          </w:tcPr>
          <w:p w14:paraId="0CCD3052" w14:textId="77777777" w:rsidR="00EA4B3C" w:rsidRPr="00FD09BF" w:rsidRDefault="00EA4B3C" w:rsidP="00EF3EA4">
            <w:pPr>
              <w:rPr>
                <w:rFonts w:ascii="Arial" w:hAnsi="Arial" w:cs="Arial"/>
                <w:sz w:val="20"/>
                <w:szCs w:val="20"/>
              </w:rPr>
            </w:pPr>
          </w:p>
        </w:tc>
      </w:tr>
      <w:tr w:rsidR="00EA4B3C" w:rsidRPr="00FD09BF" w14:paraId="4ABB2F7A"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01778490" w14:textId="77777777" w:rsidR="00EA4B3C" w:rsidRPr="00FD09BF" w:rsidRDefault="00EA4B3C" w:rsidP="00EF3EA4">
            <w:pPr>
              <w:rPr>
                <w:rFonts w:ascii="Arial" w:hAnsi="Arial" w:cs="Arial"/>
                <w:sz w:val="20"/>
                <w:szCs w:val="20"/>
              </w:rPr>
            </w:pPr>
            <w:r w:rsidRPr="00FD09BF">
              <w:rPr>
                <w:rFonts w:ascii="Arial" w:hAnsi="Arial" w:cs="Arial"/>
                <w:sz w:val="20"/>
                <w:szCs w:val="20"/>
              </w:rPr>
              <w:t>9701.91</w:t>
            </w:r>
          </w:p>
        </w:tc>
        <w:tc>
          <w:tcPr>
            <w:tcW w:w="3221" w:type="pct"/>
            <w:gridSpan w:val="2"/>
            <w:shd w:val="clear" w:color="auto" w:fill="auto"/>
          </w:tcPr>
          <w:p w14:paraId="61252D07" w14:textId="77777777" w:rsidR="00EA4B3C" w:rsidRPr="00FD09BF" w:rsidRDefault="00EA4B3C" w:rsidP="00EF3EA4">
            <w:pPr>
              <w:rPr>
                <w:rFonts w:ascii="Arial" w:hAnsi="Arial" w:cs="Arial"/>
                <w:sz w:val="20"/>
                <w:szCs w:val="20"/>
              </w:rPr>
            </w:pPr>
            <w:r w:rsidRPr="00FD09BF">
              <w:rPr>
                <w:rFonts w:ascii="Arial" w:hAnsi="Arial" w:cs="Arial"/>
                <w:sz w:val="20"/>
                <w:szCs w:val="20"/>
              </w:rPr>
              <w:t>- - Tranh vẽ, tranh phác họa và tranh bột màu</w:t>
            </w:r>
          </w:p>
        </w:tc>
        <w:tc>
          <w:tcPr>
            <w:tcW w:w="1161" w:type="pct"/>
            <w:shd w:val="clear" w:color="auto" w:fill="auto"/>
          </w:tcPr>
          <w:p w14:paraId="6A3D3F88"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3024D800"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0A194AD1" w14:textId="77777777" w:rsidR="00EA4B3C" w:rsidRPr="00FD09BF" w:rsidRDefault="00EA4B3C" w:rsidP="00EF3EA4">
            <w:pPr>
              <w:rPr>
                <w:rFonts w:ascii="Arial" w:hAnsi="Arial" w:cs="Arial"/>
                <w:sz w:val="20"/>
                <w:szCs w:val="20"/>
              </w:rPr>
            </w:pPr>
            <w:r w:rsidRPr="00FD09BF">
              <w:rPr>
                <w:rFonts w:ascii="Arial" w:hAnsi="Arial" w:cs="Arial"/>
                <w:sz w:val="20"/>
                <w:szCs w:val="20"/>
              </w:rPr>
              <w:t>9701.92</w:t>
            </w:r>
          </w:p>
        </w:tc>
        <w:tc>
          <w:tcPr>
            <w:tcW w:w="3221" w:type="pct"/>
            <w:gridSpan w:val="2"/>
            <w:shd w:val="clear" w:color="auto" w:fill="auto"/>
          </w:tcPr>
          <w:p w14:paraId="0757F232" w14:textId="77777777" w:rsidR="00EA4B3C" w:rsidRPr="00FD09BF" w:rsidRDefault="00EA4B3C" w:rsidP="00EF3EA4">
            <w:pPr>
              <w:rPr>
                <w:rFonts w:ascii="Arial" w:hAnsi="Arial" w:cs="Arial"/>
                <w:sz w:val="20"/>
                <w:szCs w:val="20"/>
              </w:rPr>
            </w:pPr>
            <w:r w:rsidRPr="00FD09BF">
              <w:rPr>
                <w:rFonts w:ascii="Arial" w:hAnsi="Arial" w:cs="Arial"/>
                <w:sz w:val="20"/>
                <w:szCs w:val="20"/>
              </w:rPr>
              <w:t>- - Tranh khảm</w:t>
            </w:r>
          </w:p>
        </w:tc>
        <w:tc>
          <w:tcPr>
            <w:tcW w:w="1161" w:type="pct"/>
            <w:shd w:val="clear" w:color="auto" w:fill="auto"/>
          </w:tcPr>
          <w:p w14:paraId="53F31977"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579B678C"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107F55D0" w14:textId="77777777" w:rsidR="00EA4B3C" w:rsidRPr="00FD09BF" w:rsidRDefault="00EA4B3C" w:rsidP="00EF3EA4">
            <w:pPr>
              <w:rPr>
                <w:rFonts w:ascii="Arial" w:hAnsi="Arial" w:cs="Arial"/>
                <w:sz w:val="20"/>
                <w:szCs w:val="20"/>
              </w:rPr>
            </w:pPr>
            <w:r w:rsidRPr="00FD09BF">
              <w:rPr>
                <w:rFonts w:ascii="Arial" w:hAnsi="Arial" w:cs="Arial"/>
                <w:sz w:val="20"/>
                <w:szCs w:val="20"/>
              </w:rPr>
              <w:t>9701.99</w:t>
            </w:r>
          </w:p>
        </w:tc>
        <w:tc>
          <w:tcPr>
            <w:tcW w:w="3221" w:type="pct"/>
            <w:gridSpan w:val="2"/>
            <w:shd w:val="clear" w:color="auto" w:fill="auto"/>
          </w:tcPr>
          <w:p w14:paraId="000BCFED"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shd w:val="clear" w:color="auto" w:fill="auto"/>
          </w:tcPr>
          <w:p w14:paraId="603475E3"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3BA5EEBE"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7FE0446A"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97.02</w:t>
            </w:r>
          </w:p>
        </w:tc>
        <w:tc>
          <w:tcPr>
            <w:tcW w:w="3221" w:type="pct"/>
            <w:gridSpan w:val="2"/>
            <w:shd w:val="clear" w:color="auto" w:fill="auto"/>
          </w:tcPr>
          <w:p w14:paraId="59AD9F8D"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Nguyên bản các bản khắc, bản in và bản in lytô.</w:t>
            </w:r>
          </w:p>
        </w:tc>
        <w:tc>
          <w:tcPr>
            <w:tcW w:w="1161" w:type="pct"/>
            <w:shd w:val="clear" w:color="auto" w:fill="auto"/>
          </w:tcPr>
          <w:p w14:paraId="74CEC69A" w14:textId="77777777" w:rsidR="00EA4B3C" w:rsidRPr="00FD09BF" w:rsidRDefault="00EA4B3C" w:rsidP="00EF3EA4">
            <w:pPr>
              <w:rPr>
                <w:rFonts w:ascii="Arial" w:hAnsi="Arial" w:cs="Arial"/>
                <w:bCs/>
                <w:sz w:val="20"/>
                <w:szCs w:val="20"/>
              </w:rPr>
            </w:pPr>
          </w:p>
        </w:tc>
      </w:tr>
      <w:tr w:rsidR="00EA4B3C" w:rsidRPr="00FD09BF" w14:paraId="50BF7527"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67C4BEF8"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9702.10</w:t>
            </w:r>
          </w:p>
        </w:tc>
        <w:tc>
          <w:tcPr>
            <w:tcW w:w="3221" w:type="pct"/>
            <w:gridSpan w:val="2"/>
            <w:shd w:val="clear" w:color="auto" w:fill="auto"/>
          </w:tcPr>
          <w:p w14:paraId="01DF2908" w14:textId="77777777" w:rsidR="00EA4B3C" w:rsidRPr="00FD09BF" w:rsidRDefault="00EA4B3C" w:rsidP="00EF3EA4">
            <w:pPr>
              <w:rPr>
                <w:rFonts w:ascii="Arial" w:hAnsi="Arial" w:cs="Arial"/>
                <w:b/>
                <w:bCs/>
                <w:sz w:val="20"/>
                <w:szCs w:val="20"/>
              </w:rPr>
            </w:pPr>
            <w:r w:rsidRPr="00FD09BF">
              <w:rPr>
                <w:rFonts w:ascii="Arial" w:hAnsi="Arial" w:cs="Arial"/>
                <w:sz w:val="20"/>
                <w:szCs w:val="20"/>
              </w:rPr>
              <w:t>- Có tuổi trên 100 năm</w:t>
            </w:r>
          </w:p>
        </w:tc>
        <w:tc>
          <w:tcPr>
            <w:tcW w:w="1161" w:type="pct"/>
            <w:shd w:val="clear" w:color="auto" w:fill="auto"/>
          </w:tcPr>
          <w:p w14:paraId="6935D1D3"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LVC 30% hoặc CTH</w:t>
            </w:r>
          </w:p>
        </w:tc>
      </w:tr>
      <w:tr w:rsidR="00EA4B3C" w:rsidRPr="00FD09BF" w14:paraId="2AFFDEF0"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5BFE406B" w14:textId="77777777" w:rsidR="00EA4B3C" w:rsidRPr="00FD09BF" w:rsidRDefault="00EA4B3C" w:rsidP="00EF3EA4">
            <w:pPr>
              <w:rPr>
                <w:rFonts w:ascii="Arial" w:hAnsi="Arial" w:cs="Arial"/>
                <w:b/>
                <w:bCs/>
                <w:sz w:val="20"/>
                <w:szCs w:val="20"/>
              </w:rPr>
            </w:pPr>
            <w:r w:rsidRPr="00FD09BF">
              <w:rPr>
                <w:rFonts w:ascii="Arial" w:hAnsi="Arial" w:cs="Arial"/>
                <w:bCs/>
                <w:sz w:val="20"/>
                <w:szCs w:val="20"/>
              </w:rPr>
              <w:t>9702.90</w:t>
            </w:r>
          </w:p>
        </w:tc>
        <w:tc>
          <w:tcPr>
            <w:tcW w:w="3221" w:type="pct"/>
            <w:gridSpan w:val="2"/>
            <w:shd w:val="clear" w:color="auto" w:fill="auto"/>
          </w:tcPr>
          <w:p w14:paraId="43FA2E40"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Loại khác</w:t>
            </w:r>
          </w:p>
        </w:tc>
        <w:tc>
          <w:tcPr>
            <w:tcW w:w="1161" w:type="pct"/>
            <w:shd w:val="clear" w:color="auto" w:fill="auto"/>
          </w:tcPr>
          <w:p w14:paraId="6FCD1DDF"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LVC 30% hoặc CTH</w:t>
            </w:r>
          </w:p>
        </w:tc>
      </w:tr>
      <w:tr w:rsidR="00EA4B3C" w:rsidRPr="00FD09BF" w14:paraId="29CA3403"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35185875"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97.03</w:t>
            </w:r>
          </w:p>
        </w:tc>
        <w:tc>
          <w:tcPr>
            <w:tcW w:w="3221" w:type="pct"/>
            <w:gridSpan w:val="2"/>
            <w:shd w:val="clear" w:color="auto" w:fill="auto"/>
          </w:tcPr>
          <w:p w14:paraId="02064DFC"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Nguyên bản tác phẩm điêu khắc và tượng tạc, làm bằng mọi loại vật liệu.</w:t>
            </w:r>
          </w:p>
        </w:tc>
        <w:tc>
          <w:tcPr>
            <w:tcW w:w="1161" w:type="pct"/>
            <w:shd w:val="clear" w:color="auto" w:fill="auto"/>
          </w:tcPr>
          <w:p w14:paraId="46EA68FB" w14:textId="77777777" w:rsidR="00EA4B3C" w:rsidRPr="00FD09BF" w:rsidRDefault="00EA4B3C" w:rsidP="00EF3EA4">
            <w:pPr>
              <w:rPr>
                <w:rFonts w:ascii="Arial" w:hAnsi="Arial" w:cs="Arial"/>
                <w:bCs/>
                <w:sz w:val="20"/>
                <w:szCs w:val="20"/>
              </w:rPr>
            </w:pPr>
          </w:p>
        </w:tc>
      </w:tr>
      <w:tr w:rsidR="00EA4B3C" w:rsidRPr="00FD09BF" w14:paraId="37B5AF9B"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4D3A24DD"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9703.10</w:t>
            </w:r>
          </w:p>
        </w:tc>
        <w:tc>
          <w:tcPr>
            <w:tcW w:w="3221" w:type="pct"/>
            <w:gridSpan w:val="2"/>
            <w:shd w:val="clear" w:color="auto" w:fill="auto"/>
          </w:tcPr>
          <w:p w14:paraId="4AA520F4" w14:textId="77777777" w:rsidR="00EA4B3C" w:rsidRPr="00FD09BF" w:rsidRDefault="00EA4B3C" w:rsidP="00EF3EA4">
            <w:pPr>
              <w:rPr>
                <w:rFonts w:ascii="Arial" w:hAnsi="Arial" w:cs="Arial"/>
                <w:b/>
                <w:bCs/>
                <w:sz w:val="20"/>
                <w:szCs w:val="20"/>
              </w:rPr>
            </w:pPr>
            <w:r w:rsidRPr="00FD09BF">
              <w:rPr>
                <w:rFonts w:ascii="Arial" w:hAnsi="Arial" w:cs="Arial"/>
                <w:sz w:val="20"/>
                <w:szCs w:val="20"/>
              </w:rPr>
              <w:t>- Có tuổi trên 100 năm</w:t>
            </w:r>
          </w:p>
        </w:tc>
        <w:tc>
          <w:tcPr>
            <w:tcW w:w="1161" w:type="pct"/>
            <w:shd w:val="clear" w:color="auto" w:fill="auto"/>
          </w:tcPr>
          <w:p w14:paraId="3BEE1558"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LVC 30% hoặc CTH</w:t>
            </w:r>
          </w:p>
        </w:tc>
      </w:tr>
      <w:tr w:rsidR="00EA4B3C" w:rsidRPr="00FD09BF" w14:paraId="04F3E250"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501E9098" w14:textId="77777777" w:rsidR="00EA4B3C" w:rsidRPr="00FD09BF" w:rsidRDefault="00EA4B3C" w:rsidP="00EF3EA4">
            <w:pPr>
              <w:rPr>
                <w:rFonts w:ascii="Arial" w:hAnsi="Arial" w:cs="Arial"/>
                <w:b/>
                <w:bCs/>
                <w:sz w:val="20"/>
                <w:szCs w:val="20"/>
              </w:rPr>
            </w:pPr>
            <w:r w:rsidRPr="00FD09BF">
              <w:rPr>
                <w:rFonts w:ascii="Arial" w:hAnsi="Arial" w:cs="Arial"/>
                <w:bCs/>
                <w:sz w:val="20"/>
                <w:szCs w:val="20"/>
              </w:rPr>
              <w:t>9703.90</w:t>
            </w:r>
          </w:p>
        </w:tc>
        <w:tc>
          <w:tcPr>
            <w:tcW w:w="3221" w:type="pct"/>
            <w:gridSpan w:val="2"/>
            <w:shd w:val="clear" w:color="auto" w:fill="auto"/>
          </w:tcPr>
          <w:p w14:paraId="3F9DF567"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 Loại khác</w:t>
            </w:r>
          </w:p>
        </w:tc>
        <w:tc>
          <w:tcPr>
            <w:tcW w:w="1161" w:type="pct"/>
            <w:shd w:val="clear" w:color="auto" w:fill="auto"/>
          </w:tcPr>
          <w:p w14:paraId="29DC569F"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LVC 30% hoặc CTH</w:t>
            </w:r>
          </w:p>
        </w:tc>
      </w:tr>
      <w:tr w:rsidR="00EA4B3C" w:rsidRPr="00FD09BF" w14:paraId="499A4BAB"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1B3DD4A8"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9704.00</w:t>
            </w:r>
          </w:p>
        </w:tc>
        <w:tc>
          <w:tcPr>
            <w:tcW w:w="3221" w:type="pct"/>
            <w:gridSpan w:val="2"/>
            <w:shd w:val="clear" w:color="auto" w:fill="auto"/>
          </w:tcPr>
          <w:p w14:paraId="2E13F059"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Tem bưu chính hoặc tem thuế, dấu in cước thay tem bưu chính, phong bì có tem đóng dấu ngày phát hành đầu tiên, các ấn phẩm bưu chính (ấn phẩm có in sẵn tem), và các ấn phẩm tương tự, đã hoặc chưa sử dụng, trừ loại thuộc nhóm 49.07.</w:t>
            </w:r>
          </w:p>
        </w:tc>
        <w:tc>
          <w:tcPr>
            <w:tcW w:w="1161" w:type="pct"/>
            <w:shd w:val="clear" w:color="auto" w:fill="auto"/>
          </w:tcPr>
          <w:p w14:paraId="4DF84C77"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LVC 30% hoặc CTH</w:t>
            </w:r>
          </w:p>
        </w:tc>
      </w:tr>
      <w:tr w:rsidR="00EA4B3C" w:rsidRPr="00FD09BF" w14:paraId="1BC69159"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3F55C22D"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97.05</w:t>
            </w:r>
          </w:p>
        </w:tc>
        <w:tc>
          <w:tcPr>
            <w:tcW w:w="3221" w:type="pct"/>
            <w:gridSpan w:val="2"/>
            <w:shd w:val="clear" w:color="auto" w:fill="auto"/>
          </w:tcPr>
          <w:p w14:paraId="58071721"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Bộ sưu tập và các vật phẩm sưu tập chủng loại khảo cổ, dân tộc học, sử học, động vật, thực vật, khoáng vật, giải phẫu học, cổ sinh vật học hoặc các loại tiền.</w:t>
            </w:r>
          </w:p>
        </w:tc>
        <w:tc>
          <w:tcPr>
            <w:tcW w:w="1161" w:type="pct"/>
            <w:shd w:val="clear" w:color="auto" w:fill="auto"/>
          </w:tcPr>
          <w:p w14:paraId="230F4493" w14:textId="77777777" w:rsidR="00EA4B3C" w:rsidRPr="00FD09BF" w:rsidRDefault="00EA4B3C" w:rsidP="00EF3EA4">
            <w:pPr>
              <w:rPr>
                <w:rFonts w:ascii="Arial" w:hAnsi="Arial" w:cs="Arial"/>
                <w:bCs/>
                <w:sz w:val="20"/>
                <w:szCs w:val="20"/>
              </w:rPr>
            </w:pPr>
          </w:p>
        </w:tc>
      </w:tr>
      <w:tr w:rsidR="00EA4B3C" w:rsidRPr="00FD09BF" w14:paraId="71945920"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2BC2C3EC" w14:textId="77777777" w:rsidR="00EA4B3C" w:rsidRPr="00FD09BF" w:rsidRDefault="00EA4B3C" w:rsidP="00EF3EA4">
            <w:pPr>
              <w:rPr>
                <w:rFonts w:ascii="Arial" w:hAnsi="Arial" w:cs="Arial"/>
                <w:sz w:val="20"/>
                <w:szCs w:val="20"/>
              </w:rPr>
            </w:pPr>
            <w:r w:rsidRPr="00FD09BF">
              <w:rPr>
                <w:rFonts w:ascii="Arial" w:hAnsi="Arial" w:cs="Arial"/>
                <w:sz w:val="20"/>
                <w:szCs w:val="20"/>
              </w:rPr>
              <w:t>9705.10</w:t>
            </w:r>
          </w:p>
        </w:tc>
        <w:tc>
          <w:tcPr>
            <w:tcW w:w="3221" w:type="pct"/>
            <w:gridSpan w:val="2"/>
            <w:shd w:val="clear" w:color="auto" w:fill="auto"/>
          </w:tcPr>
          <w:p w14:paraId="69E2FE3D" w14:textId="77777777" w:rsidR="00EA4B3C" w:rsidRPr="00FD09BF" w:rsidRDefault="00EA4B3C" w:rsidP="00EF3EA4">
            <w:pPr>
              <w:rPr>
                <w:rFonts w:ascii="Arial" w:hAnsi="Arial" w:cs="Arial"/>
                <w:sz w:val="20"/>
                <w:szCs w:val="20"/>
              </w:rPr>
            </w:pPr>
            <w:r w:rsidRPr="00FD09BF">
              <w:rPr>
                <w:rFonts w:ascii="Arial" w:hAnsi="Arial" w:cs="Arial"/>
                <w:sz w:val="20"/>
                <w:szCs w:val="20"/>
              </w:rPr>
              <w:t>- Bộ sưu tập và các vật phẩm sưu tập chủng loại khảo cổ, dân tộc học hoặc sử học</w:t>
            </w:r>
          </w:p>
        </w:tc>
        <w:tc>
          <w:tcPr>
            <w:tcW w:w="1161" w:type="pct"/>
            <w:shd w:val="clear" w:color="auto" w:fill="auto"/>
          </w:tcPr>
          <w:p w14:paraId="44404B44"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421716B6"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632C1044" w14:textId="77777777" w:rsidR="00EA4B3C" w:rsidRPr="00FD09BF" w:rsidRDefault="00EA4B3C" w:rsidP="00EF3EA4">
            <w:pPr>
              <w:rPr>
                <w:rFonts w:ascii="Arial" w:hAnsi="Arial" w:cs="Arial"/>
                <w:sz w:val="20"/>
                <w:szCs w:val="20"/>
              </w:rPr>
            </w:pPr>
          </w:p>
        </w:tc>
        <w:tc>
          <w:tcPr>
            <w:tcW w:w="3221" w:type="pct"/>
            <w:gridSpan w:val="2"/>
            <w:shd w:val="clear" w:color="auto" w:fill="auto"/>
          </w:tcPr>
          <w:p w14:paraId="2C78F36B" w14:textId="77777777" w:rsidR="00EA4B3C" w:rsidRPr="00FD09BF" w:rsidRDefault="00EA4B3C" w:rsidP="00EF3EA4">
            <w:pPr>
              <w:rPr>
                <w:rFonts w:ascii="Arial" w:hAnsi="Arial" w:cs="Arial"/>
                <w:sz w:val="20"/>
                <w:szCs w:val="20"/>
              </w:rPr>
            </w:pPr>
            <w:r w:rsidRPr="00FD09BF">
              <w:rPr>
                <w:rFonts w:ascii="Arial" w:hAnsi="Arial" w:cs="Arial"/>
                <w:sz w:val="20"/>
                <w:szCs w:val="20"/>
              </w:rPr>
              <w:t>- Bộ sưu tập và các vật phẩm sưu tập chủng loại động vật, thực vật, khoáng vật, giải phẫu học hoặc cổ sinh vật học:</w:t>
            </w:r>
          </w:p>
        </w:tc>
        <w:tc>
          <w:tcPr>
            <w:tcW w:w="1161" w:type="pct"/>
            <w:shd w:val="clear" w:color="auto" w:fill="auto"/>
          </w:tcPr>
          <w:p w14:paraId="371F2D3C" w14:textId="77777777" w:rsidR="00EA4B3C" w:rsidRPr="00FD09BF" w:rsidRDefault="00EA4B3C" w:rsidP="00EF3EA4">
            <w:pPr>
              <w:rPr>
                <w:rFonts w:ascii="Arial" w:hAnsi="Arial" w:cs="Arial"/>
                <w:sz w:val="20"/>
                <w:szCs w:val="20"/>
              </w:rPr>
            </w:pPr>
          </w:p>
        </w:tc>
      </w:tr>
      <w:tr w:rsidR="00EA4B3C" w:rsidRPr="00FD09BF" w14:paraId="2251831A"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0ACF1BA3" w14:textId="77777777" w:rsidR="00EA4B3C" w:rsidRPr="00FD09BF" w:rsidRDefault="00EA4B3C" w:rsidP="00EF3EA4">
            <w:pPr>
              <w:rPr>
                <w:rFonts w:ascii="Arial" w:hAnsi="Arial" w:cs="Arial"/>
                <w:sz w:val="20"/>
                <w:szCs w:val="20"/>
              </w:rPr>
            </w:pPr>
            <w:r w:rsidRPr="00FD09BF">
              <w:rPr>
                <w:rFonts w:ascii="Arial" w:hAnsi="Arial" w:cs="Arial"/>
                <w:sz w:val="20"/>
                <w:szCs w:val="20"/>
              </w:rPr>
              <w:t>9705.21</w:t>
            </w:r>
          </w:p>
        </w:tc>
        <w:tc>
          <w:tcPr>
            <w:tcW w:w="3221" w:type="pct"/>
            <w:gridSpan w:val="2"/>
            <w:shd w:val="clear" w:color="auto" w:fill="auto"/>
          </w:tcPr>
          <w:p w14:paraId="4663F5AF" w14:textId="77777777" w:rsidR="00EA4B3C" w:rsidRPr="00FD09BF" w:rsidRDefault="00EA4B3C" w:rsidP="00EF3EA4">
            <w:pPr>
              <w:rPr>
                <w:rFonts w:ascii="Arial" w:hAnsi="Arial" w:cs="Arial"/>
                <w:sz w:val="20"/>
                <w:szCs w:val="20"/>
              </w:rPr>
            </w:pPr>
            <w:r w:rsidRPr="00FD09BF">
              <w:rPr>
                <w:rFonts w:ascii="Arial" w:hAnsi="Arial" w:cs="Arial"/>
                <w:sz w:val="20"/>
                <w:szCs w:val="20"/>
              </w:rPr>
              <w:t>- - Tiêu bản người và các bộ phận của chúng</w:t>
            </w:r>
          </w:p>
        </w:tc>
        <w:tc>
          <w:tcPr>
            <w:tcW w:w="1161" w:type="pct"/>
            <w:shd w:val="clear" w:color="auto" w:fill="auto"/>
          </w:tcPr>
          <w:p w14:paraId="03D520A1"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47C64CE3"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2C1F4248" w14:textId="77777777" w:rsidR="00EA4B3C" w:rsidRPr="00FD09BF" w:rsidRDefault="00EA4B3C" w:rsidP="00EF3EA4">
            <w:pPr>
              <w:rPr>
                <w:rFonts w:ascii="Arial" w:hAnsi="Arial" w:cs="Arial"/>
                <w:sz w:val="20"/>
                <w:szCs w:val="20"/>
              </w:rPr>
            </w:pPr>
            <w:r w:rsidRPr="00FD09BF">
              <w:rPr>
                <w:rFonts w:ascii="Arial" w:hAnsi="Arial" w:cs="Arial"/>
                <w:sz w:val="20"/>
                <w:szCs w:val="20"/>
              </w:rPr>
              <w:t>9705.22</w:t>
            </w:r>
          </w:p>
        </w:tc>
        <w:tc>
          <w:tcPr>
            <w:tcW w:w="3221" w:type="pct"/>
            <w:gridSpan w:val="2"/>
            <w:shd w:val="clear" w:color="auto" w:fill="auto"/>
          </w:tcPr>
          <w:p w14:paraId="463E82B9" w14:textId="77777777" w:rsidR="00EA4B3C" w:rsidRPr="00FD09BF" w:rsidRDefault="00EA4B3C" w:rsidP="00EF3EA4">
            <w:pPr>
              <w:rPr>
                <w:rFonts w:ascii="Arial" w:hAnsi="Arial" w:cs="Arial"/>
                <w:sz w:val="20"/>
                <w:szCs w:val="20"/>
              </w:rPr>
            </w:pPr>
            <w:r w:rsidRPr="00FD09BF">
              <w:rPr>
                <w:rFonts w:ascii="Arial" w:hAnsi="Arial" w:cs="Arial"/>
                <w:sz w:val="20"/>
                <w:szCs w:val="20"/>
              </w:rPr>
              <w:t>- - Các loài đã tuyệt chủng hoặc có nguy cơ tuyệt chủng và các bộ phận của chúng</w:t>
            </w:r>
          </w:p>
        </w:tc>
        <w:tc>
          <w:tcPr>
            <w:tcW w:w="1161" w:type="pct"/>
            <w:shd w:val="clear" w:color="auto" w:fill="auto"/>
          </w:tcPr>
          <w:p w14:paraId="6729C062"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30496DED"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1D807FC7" w14:textId="77777777" w:rsidR="00EA4B3C" w:rsidRPr="00FD09BF" w:rsidRDefault="00EA4B3C" w:rsidP="00EF3EA4">
            <w:pPr>
              <w:rPr>
                <w:rFonts w:ascii="Arial" w:hAnsi="Arial" w:cs="Arial"/>
                <w:sz w:val="20"/>
                <w:szCs w:val="20"/>
              </w:rPr>
            </w:pPr>
            <w:r w:rsidRPr="00FD09BF">
              <w:rPr>
                <w:rFonts w:ascii="Arial" w:hAnsi="Arial" w:cs="Arial"/>
                <w:sz w:val="20"/>
                <w:szCs w:val="20"/>
              </w:rPr>
              <w:t>9705.29</w:t>
            </w:r>
          </w:p>
        </w:tc>
        <w:tc>
          <w:tcPr>
            <w:tcW w:w="3221" w:type="pct"/>
            <w:gridSpan w:val="2"/>
            <w:shd w:val="clear" w:color="auto" w:fill="auto"/>
          </w:tcPr>
          <w:p w14:paraId="65B2AA91"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shd w:val="clear" w:color="auto" w:fill="auto"/>
          </w:tcPr>
          <w:p w14:paraId="12465C23"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77B09730"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0C0AF451" w14:textId="77777777" w:rsidR="00EA4B3C" w:rsidRPr="00FD09BF" w:rsidRDefault="00EA4B3C" w:rsidP="00EF3EA4">
            <w:pPr>
              <w:rPr>
                <w:rFonts w:ascii="Arial" w:hAnsi="Arial" w:cs="Arial"/>
                <w:sz w:val="20"/>
                <w:szCs w:val="20"/>
              </w:rPr>
            </w:pPr>
          </w:p>
        </w:tc>
        <w:tc>
          <w:tcPr>
            <w:tcW w:w="3221" w:type="pct"/>
            <w:gridSpan w:val="2"/>
            <w:shd w:val="clear" w:color="auto" w:fill="auto"/>
          </w:tcPr>
          <w:p w14:paraId="1B4B8B63" w14:textId="77777777" w:rsidR="00EA4B3C" w:rsidRPr="00FD09BF" w:rsidRDefault="00EA4B3C" w:rsidP="00EF3EA4">
            <w:pPr>
              <w:rPr>
                <w:rFonts w:ascii="Arial" w:hAnsi="Arial" w:cs="Arial"/>
                <w:sz w:val="20"/>
                <w:szCs w:val="20"/>
              </w:rPr>
            </w:pPr>
            <w:r w:rsidRPr="00FD09BF">
              <w:rPr>
                <w:rFonts w:ascii="Arial" w:hAnsi="Arial" w:cs="Arial"/>
                <w:sz w:val="20"/>
                <w:szCs w:val="20"/>
              </w:rPr>
              <w:t>- Bộ sưu tập và các vật phẩm sưu tập các loại tiền:</w:t>
            </w:r>
          </w:p>
        </w:tc>
        <w:tc>
          <w:tcPr>
            <w:tcW w:w="1161" w:type="pct"/>
            <w:shd w:val="clear" w:color="auto" w:fill="auto"/>
          </w:tcPr>
          <w:p w14:paraId="3C2F2524" w14:textId="77777777" w:rsidR="00EA4B3C" w:rsidRPr="00FD09BF" w:rsidRDefault="00EA4B3C" w:rsidP="00EF3EA4">
            <w:pPr>
              <w:rPr>
                <w:rFonts w:ascii="Arial" w:hAnsi="Arial" w:cs="Arial"/>
                <w:sz w:val="20"/>
                <w:szCs w:val="20"/>
              </w:rPr>
            </w:pPr>
          </w:p>
        </w:tc>
      </w:tr>
      <w:tr w:rsidR="00EA4B3C" w:rsidRPr="00FD09BF" w14:paraId="5DE5DAEF"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4CA506B8" w14:textId="77777777" w:rsidR="00EA4B3C" w:rsidRPr="00FD09BF" w:rsidRDefault="00EA4B3C" w:rsidP="00EF3EA4">
            <w:pPr>
              <w:rPr>
                <w:rFonts w:ascii="Arial" w:hAnsi="Arial" w:cs="Arial"/>
                <w:sz w:val="20"/>
                <w:szCs w:val="20"/>
              </w:rPr>
            </w:pPr>
            <w:r w:rsidRPr="00FD09BF">
              <w:rPr>
                <w:rFonts w:ascii="Arial" w:hAnsi="Arial" w:cs="Arial"/>
                <w:sz w:val="20"/>
                <w:szCs w:val="20"/>
              </w:rPr>
              <w:t>9705.31</w:t>
            </w:r>
          </w:p>
        </w:tc>
        <w:tc>
          <w:tcPr>
            <w:tcW w:w="3221" w:type="pct"/>
            <w:gridSpan w:val="2"/>
            <w:shd w:val="clear" w:color="auto" w:fill="auto"/>
          </w:tcPr>
          <w:p w14:paraId="71FFAB77" w14:textId="77777777" w:rsidR="00EA4B3C" w:rsidRPr="00FD09BF" w:rsidRDefault="00EA4B3C" w:rsidP="00EF3EA4">
            <w:pPr>
              <w:rPr>
                <w:rFonts w:ascii="Arial" w:hAnsi="Arial" w:cs="Arial"/>
                <w:sz w:val="20"/>
                <w:szCs w:val="20"/>
              </w:rPr>
            </w:pPr>
            <w:r w:rsidRPr="00FD09BF">
              <w:rPr>
                <w:rFonts w:ascii="Arial" w:hAnsi="Arial" w:cs="Arial"/>
                <w:sz w:val="20"/>
                <w:szCs w:val="20"/>
              </w:rPr>
              <w:t>- - Có tuổi trên 100 năm</w:t>
            </w:r>
          </w:p>
        </w:tc>
        <w:tc>
          <w:tcPr>
            <w:tcW w:w="1161" w:type="pct"/>
            <w:shd w:val="clear" w:color="auto" w:fill="auto"/>
          </w:tcPr>
          <w:p w14:paraId="7861E046"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0F1874E1"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560CE641" w14:textId="77777777" w:rsidR="00EA4B3C" w:rsidRPr="00FD09BF" w:rsidRDefault="00EA4B3C" w:rsidP="00EF3EA4">
            <w:pPr>
              <w:rPr>
                <w:rFonts w:ascii="Arial" w:hAnsi="Arial" w:cs="Arial"/>
                <w:sz w:val="20"/>
                <w:szCs w:val="20"/>
              </w:rPr>
            </w:pPr>
            <w:r w:rsidRPr="00FD09BF">
              <w:rPr>
                <w:rFonts w:ascii="Arial" w:hAnsi="Arial" w:cs="Arial"/>
                <w:sz w:val="20"/>
                <w:szCs w:val="20"/>
              </w:rPr>
              <w:t>9705.39</w:t>
            </w:r>
          </w:p>
        </w:tc>
        <w:tc>
          <w:tcPr>
            <w:tcW w:w="3221" w:type="pct"/>
            <w:gridSpan w:val="2"/>
            <w:shd w:val="clear" w:color="auto" w:fill="auto"/>
          </w:tcPr>
          <w:p w14:paraId="47EA26E0"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shd w:val="clear" w:color="auto" w:fill="auto"/>
          </w:tcPr>
          <w:p w14:paraId="7CE2425A" w14:textId="77777777" w:rsidR="00EA4B3C" w:rsidRPr="00FD09BF" w:rsidRDefault="00EA4B3C" w:rsidP="00EF3EA4">
            <w:pPr>
              <w:rPr>
                <w:rFonts w:ascii="Arial" w:hAnsi="Arial" w:cs="Arial"/>
                <w:sz w:val="20"/>
                <w:szCs w:val="20"/>
              </w:rPr>
            </w:pPr>
            <w:r w:rsidRPr="00FD09BF">
              <w:rPr>
                <w:rFonts w:ascii="Arial" w:hAnsi="Arial" w:cs="Arial"/>
                <w:sz w:val="20"/>
                <w:szCs w:val="20"/>
              </w:rPr>
              <w:t>LVC 30% hoặc CTH</w:t>
            </w:r>
          </w:p>
        </w:tc>
      </w:tr>
      <w:tr w:rsidR="00EA4B3C" w:rsidRPr="00FD09BF" w14:paraId="77ED3381"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38488AB8"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97.06</w:t>
            </w:r>
          </w:p>
        </w:tc>
        <w:tc>
          <w:tcPr>
            <w:tcW w:w="3221" w:type="pct"/>
            <w:gridSpan w:val="2"/>
            <w:shd w:val="clear" w:color="auto" w:fill="auto"/>
          </w:tcPr>
          <w:p w14:paraId="51FE8A69" w14:textId="77777777" w:rsidR="00EA4B3C" w:rsidRPr="00FD09BF" w:rsidRDefault="00EA4B3C" w:rsidP="00EF3EA4">
            <w:pPr>
              <w:rPr>
                <w:rFonts w:ascii="Arial" w:hAnsi="Arial" w:cs="Arial"/>
                <w:b/>
                <w:bCs/>
                <w:sz w:val="20"/>
                <w:szCs w:val="20"/>
              </w:rPr>
            </w:pPr>
            <w:r w:rsidRPr="00FD09BF">
              <w:rPr>
                <w:rFonts w:ascii="Arial" w:hAnsi="Arial" w:cs="Arial"/>
                <w:b/>
                <w:bCs/>
                <w:sz w:val="20"/>
                <w:szCs w:val="20"/>
              </w:rPr>
              <w:t>Đồ cổ có tuổi trên 100 năm.</w:t>
            </w:r>
          </w:p>
        </w:tc>
        <w:tc>
          <w:tcPr>
            <w:tcW w:w="1161" w:type="pct"/>
            <w:shd w:val="clear" w:color="auto" w:fill="auto"/>
          </w:tcPr>
          <w:p w14:paraId="2D10C89E" w14:textId="77777777" w:rsidR="00EA4B3C" w:rsidRPr="00FD09BF" w:rsidRDefault="00EA4B3C" w:rsidP="00EF3EA4">
            <w:pPr>
              <w:rPr>
                <w:rFonts w:ascii="Arial" w:hAnsi="Arial" w:cs="Arial"/>
                <w:bCs/>
                <w:sz w:val="20"/>
                <w:szCs w:val="20"/>
              </w:rPr>
            </w:pPr>
          </w:p>
        </w:tc>
      </w:tr>
      <w:tr w:rsidR="00EA4B3C" w:rsidRPr="00FD09BF" w14:paraId="1D2FC86D"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61DDE175"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9706.10</w:t>
            </w:r>
          </w:p>
        </w:tc>
        <w:tc>
          <w:tcPr>
            <w:tcW w:w="3221" w:type="pct"/>
            <w:gridSpan w:val="2"/>
            <w:shd w:val="clear" w:color="auto" w:fill="auto"/>
          </w:tcPr>
          <w:p w14:paraId="181F409D" w14:textId="77777777" w:rsidR="00EA4B3C" w:rsidRPr="00FD09BF" w:rsidRDefault="00EA4B3C" w:rsidP="00EF3EA4">
            <w:pPr>
              <w:rPr>
                <w:rFonts w:ascii="Arial" w:hAnsi="Arial" w:cs="Arial"/>
                <w:sz w:val="20"/>
                <w:szCs w:val="20"/>
              </w:rPr>
            </w:pPr>
            <w:r w:rsidRPr="00FD09BF">
              <w:rPr>
                <w:rFonts w:ascii="Arial" w:hAnsi="Arial" w:cs="Arial"/>
                <w:sz w:val="20"/>
                <w:szCs w:val="20"/>
              </w:rPr>
              <w:t>- - Có tuổi trên 100 năm</w:t>
            </w:r>
          </w:p>
        </w:tc>
        <w:tc>
          <w:tcPr>
            <w:tcW w:w="1161" w:type="pct"/>
            <w:shd w:val="clear" w:color="auto" w:fill="auto"/>
          </w:tcPr>
          <w:p w14:paraId="01FE8B39"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LVC 30% hoặc CTH</w:t>
            </w:r>
          </w:p>
        </w:tc>
      </w:tr>
      <w:tr w:rsidR="00EA4B3C" w:rsidRPr="00FD09BF" w14:paraId="6F7AD8D9" w14:textId="77777777" w:rsidTr="00DC76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18" w:type="pct"/>
            <w:shd w:val="clear" w:color="auto" w:fill="auto"/>
          </w:tcPr>
          <w:p w14:paraId="4D28B259" w14:textId="77777777" w:rsidR="00EA4B3C" w:rsidRPr="00FD09BF" w:rsidRDefault="00EA4B3C" w:rsidP="00EF3EA4">
            <w:pPr>
              <w:rPr>
                <w:rFonts w:ascii="Arial" w:hAnsi="Arial" w:cs="Arial"/>
                <w:b/>
                <w:bCs/>
                <w:sz w:val="20"/>
                <w:szCs w:val="20"/>
              </w:rPr>
            </w:pPr>
            <w:r w:rsidRPr="00FD09BF">
              <w:rPr>
                <w:rFonts w:ascii="Arial" w:hAnsi="Arial" w:cs="Arial"/>
                <w:bCs/>
                <w:sz w:val="20"/>
                <w:szCs w:val="20"/>
              </w:rPr>
              <w:t>9706.90</w:t>
            </w:r>
          </w:p>
        </w:tc>
        <w:tc>
          <w:tcPr>
            <w:tcW w:w="3221" w:type="pct"/>
            <w:gridSpan w:val="2"/>
            <w:shd w:val="clear" w:color="auto" w:fill="auto"/>
          </w:tcPr>
          <w:p w14:paraId="2D4EEC61" w14:textId="77777777" w:rsidR="00EA4B3C" w:rsidRPr="00FD09BF" w:rsidRDefault="00EA4B3C" w:rsidP="00EF3EA4">
            <w:pPr>
              <w:rPr>
                <w:rFonts w:ascii="Arial" w:hAnsi="Arial" w:cs="Arial"/>
                <w:sz w:val="20"/>
                <w:szCs w:val="20"/>
              </w:rPr>
            </w:pPr>
            <w:r w:rsidRPr="00FD09BF">
              <w:rPr>
                <w:rFonts w:ascii="Arial" w:hAnsi="Arial" w:cs="Arial"/>
                <w:sz w:val="20"/>
                <w:szCs w:val="20"/>
              </w:rPr>
              <w:t>- - Loại khác</w:t>
            </w:r>
          </w:p>
        </w:tc>
        <w:tc>
          <w:tcPr>
            <w:tcW w:w="1161" w:type="pct"/>
            <w:shd w:val="clear" w:color="auto" w:fill="auto"/>
          </w:tcPr>
          <w:p w14:paraId="47CF1C3B" w14:textId="77777777" w:rsidR="00EA4B3C" w:rsidRPr="00FD09BF" w:rsidRDefault="00EA4B3C" w:rsidP="00EF3EA4">
            <w:pPr>
              <w:rPr>
                <w:rFonts w:ascii="Arial" w:hAnsi="Arial" w:cs="Arial"/>
                <w:bCs/>
                <w:sz w:val="20"/>
                <w:szCs w:val="20"/>
              </w:rPr>
            </w:pPr>
            <w:r w:rsidRPr="00FD09BF">
              <w:rPr>
                <w:rFonts w:ascii="Arial" w:hAnsi="Arial" w:cs="Arial"/>
                <w:bCs/>
                <w:sz w:val="20"/>
                <w:szCs w:val="20"/>
              </w:rPr>
              <w:t>LVC 30% hoặc CTH</w:t>
            </w:r>
          </w:p>
        </w:tc>
      </w:tr>
    </w:tbl>
    <w:p w14:paraId="56DDFFBB" w14:textId="77777777" w:rsidR="00EA4B3C" w:rsidRPr="00FD09BF" w:rsidRDefault="00EA4B3C" w:rsidP="00EF3EA4">
      <w:pPr>
        <w:rPr>
          <w:rFonts w:ascii="Arial" w:hAnsi="Arial" w:cs="Arial"/>
          <w:sz w:val="20"/>
          <w:szCs w:val="20"/>
        </w:rPr>
      </w:pPr>
    </w:p>
    <w:p w14:paraId="1DA88F5D" w14:textId="77777777" w:rsidR="00A82354" w:rsidRPr="00FD09BF" w:rsidRDefault="00A82354" w:rsidP="00EF3EA4">
      <w:pPr>
        <w:jc w:val="center"/>
        <w:rPr>
          <w:rFonts w:ascii="Arial" w:hAnsi="Arial" w:cs="Arial"/>
          <w:b/>
          <w:sz w:val="20"/>
          <w:szCs w:val="20"/>
        </w:rPr>
        <w:sectPr w:rsidR="00A82354" w:rsidRPr="00FD09BF" w:rsidSect="00801DAF">
          <w:pgSz w:w="11906" w:h="16838" w:code="9"/>
          <w:pgMar w:top="1440" w:right="1440" w:bottom="1440" w:left="1440" w:header="0" w:footer="0" w:gutter="0"/>
          <w:cols w:space="720"/>
          <w:noEndnote/>
          <w:docGrid w:linePitch="360"/>
        </w:sectPr>
      </w:pPr>
    </w:p>
    <w:p w14:paraId="6690A1DF" w14:textId="77777777" w:rsidR="00DC764E" w:rsidRDefault="00DC764E" w:rsidP="00EF3EA4">
      <w:pPr>
        <w:jc w:val="center"/>
        <w:rPr>
          <w:rFonts w:ascii="Arial" w:hAnsi="Arial" w:cs="Arial"/>
          <w:b/>
          <w:sz w:val="20"/>
          <w:szCs w:val="20"/>
        </w:rPr>
        <w:sectPr w:rsidR="00DC764E" w:rsidSect="00801DAF">
          <w:type w:val="continuous"/>
          <w:pgSz w:w="11906" w:h="16838" w:code="9"/>
          <w:pgMar w:top="1440" w:right="1440" w:bottom="1440" w:left="1440" w:header="0" w:footer="0" w:gutter="0"/>
          <w:cols w:space="720"/>
          <w:noEndnote/>
          <w:docGrid w:linePitch="360"/>
        </w:sectPr>
      </w:pPr>
    </w:p>
    <w:p w14:paraId="559EE5F7" w14:textId="77777777" w:rsidR="00EA4B3C" w:rsidRPr="00FD09BF" w:rsidRDefault="00DC764E" w:rsidP="00EF3EA4">
      <w:pPr>
        <w:jc w:val="center"/>
        <w:rPr>
          <w:rFonts w:ascii="Arial" w:hAnsi="Arial" w:cs="Arial"/>
          <w:b/>
          <w:sz w:val="20"/>
          <w:szCs w:val="20"/>
        </w:rPr>
      </w:pPr>
      <w:r w:rsidRPr="00FD09BF">
        <w:rPr>
          <w:rFonts w:ascii="Arial" w:hAnsi="Arial" w:cs="Arial"/>
          <w:b/>
          <w:sz w:val="20"/>
          <w:szCs w:val="20"/>
        </w:rPr>
        <w:t xml:space="preserve">Phụ lục </w:t>
      </w:r>
      <w:r w:rsidR="00A82354" w:rsidRPr="00FD09BF">
        <w:rPr>
          <w:rFonts w:ascii="Arial" w:hAnsi="Arial" w:cs="Arial"/>
          <w:b/>
          <w:sz w:val="20"/>
          <w:szCs w:val="20"/>
        </w:rPr>
        <w:t>II</w:t>
      </w:r>
    </w:p>
    <w:p w14:paraId="4BE91B88" w14:textId="77777777" w:rsidR="006E5E31" w:rsidRPr="006E5E31" w:rsidRDefault="00EA4B3C" w:rsidP="00EF3EA4">
      <w:pPr>
        <w:jc w:val="center"/>
        <w:rPr>
          <w:rFonts w:ascii="Arial" w:hAnsi="Arial" w:cs="Arial"/>
          <w:b/>
          <w:sz w:val="20"/>
          <w:szCs w:val="20"/>
        </w:rPr>
      </w:pPr>
      <w:r w:rsidRPr="006E5E31">
        <w:rPr>
          <w:rFonts w:ascii="Arial" w:hAnsi="Arial" w:cs="Arial"/>
          <w:b/>
          <w:sz w:val="20"/>
          <w:szCs w:val="20"/>
        </w:rPr>
        <w:t>BẢNG KÊ KHAI HÀNG HÓA XUẤT KHẨU ĐẠT TIÊU CHÍ "WO"</w:t>
      </w:r>
    </w:p>
    <w:p w14:paraId="48D21256" w14:textId="77777777" w:rsidR="006E5E31" w:rsidRPr="006E5E31" w:rsidRDefault="00EA4B3C" w:rsidP="00EF3EA4">
      <w:pPr>
        <w:jc w:val="center"/>
        <w:rPr>
          <w:rFonts w:ascii="Arial" w:hAnsi="Arial" w:cs="Arial"/>
          <w:b/>
          <w:sz w:val="20"/>
          <w:szCs w:val="20"/>
        </w:rPr>
      </w:pPr>
      <w:r w:rsidRPr="006E5E31">
        <w:rPr>
          <w:rFonts w:ascii="Arial" w:hAnsi="Arial" w:cs="Arial"/>
          <w:b/>
          <w:sz w:val="20"/>
          <w:szCs w:val="20"/>
        </w:rPr>
        <w:t>(sử dụng nguyên liệu thu mua trong nước, không có hóa đơn giá trị gia tăng)</w:t>
      </w:r>
    </w:p>
    <w:p w14:paraId="3E165698" w14:textId="77777777" w:rsidR="006E5E31" w:rsidRDefault="00EA4B3C" w:rsidP="00EF3EA4">
      <w:pPr>
        <w:jc w:val="center"/>
        <w:rPr>
          <w:rFonts w:ascii="Arial" w:hAnsi="Arial" w:cs="Arial"/>
          <w:i/>
          <w:sz w:val="20"/>
          <w:szCs w:val="20"/>
        </w:rPr>
      </w:pPr>
      <w:r w:rsidRPr="00FD09BF">
        <w:rPr>
          <w:rFonts w:ascii="Arial" w:hAnsi="Arial" w:cs="Arial"/>
          <w:i/>
          <w:sz w:val="20"/>
          <w:szCs w:val="20"/>
        </w:rPr>
        <w:t>(ban hành kèm theo Thông tư số 44/2023/T</w:t>
      </w:r>
      <w:r w:rsidR="006E5E31">
        <w:rPr>
          <w:rFonts w:ascii="Arial" w:hAnsi="Arial" w:cs="Arial"/>
          <w:i/>
          <w:sz w:val="20"/>
          <w:szCs w:val="20"/>
        </w:rPr>
        <w:t>T-BCT ngày 29 tháng 12 năm 2023</w:t>
      </w:r>
    </w:p>
    <w:p w14:paraId="7A04C787" w14:textId="77777777" w:rsidR="00EA4B3C" w:rsidRPr="00FD09BF" w:rsidRDefault="00EA4B3C" w:rsidP="00EF3EA4">
      <w:pPr>
        <w:jc w:val="center"/>
        <w:rPr>
          <w:rFonts w:ascii="Arial" w:hAnsi="Arial" w:cs="Arial"/>
          <w:i/>
          <w:sz w:val="20"/>
          <w:szCs w:val="20"/>
        </w:rPr>
      </w:pPr>
      <w:r w:rsidRPr="00FD09BF">
        <w:rPr>
          <w:rFonts w:ascii="Arial" w:hAnsi="Arial" w:cs="Arial"/>
          <w:i/>
          <w:sz w:val="20"/>
          <w:szCs w:val="20"/>
        </w:rPr>
        <w:t>của Bộ trưởng Bộ Công Thương sửa đổi, bổ sung một số điều của Thông tư số 05/2018/TT-BCT)</w:t>
      </w:r>
    </w:p>
    <w:p w14:paraId="24677CBB" w14:textId="77777777" w:rsidR="00EA4B3C" w:rsidRPr="00FD09BF" w:rsidRDefault="00EA4B3C" w:rsidP="00EF3EA4">
      <w:pPr>
        <w:rPr>
          <w:rFonts w:ascii="Arial" w:hAnsi="Arial" w:cs="Arial"/>
          <w:i/>
          <w:sz w:val="20"/>
          <w:szCs w:val="20"/>
        </w:rPr>
      </w:pPr>
    </w:p>
    <w:tbl>
      <w:tblPr>
        <w:tblW w:w="5000" w:type="pct"/>
        <w:tblCellMar>
          <w:left w:w="0" w:type="dxa"/>
          <w:right w:w="0" w:type="dxa"/>
        </w:tblCellMar>
        <w:tblLook w:val="01E0" w:firstRow="1" w:lastRow="1" w:firstColumn="1" w:lastColumn="1" w:noHBand="0" w:noVBand="0"/>
      </w:tblPr>
      <w:tblGrid>
        <w:gridCol w:w="5428"/>
        <w:gridCol w:w="3862"/>
        <w:gridCol w:w="4668"/>
      </w:tblGrid>
      <w:tr w:rsidR="00EA4B3C" w:rsidRPr="00FD09BF" w14:paraId="3CFF0118" w14:textId="77777777" w:rsidTr="000D31D6">
        <w:tc>
          <w:tcPr>
            <w:tcW w:w="1944" w:type="pct"/>
          </w:tcPr>
          <w:p w14:paraId="3128E0FC" w14:textId="77777777" w:rsidR="00EA4B3C" w:rsidRPr="00FD09BF" w:rsidRDefault="00EA4B3C" w:rsidP="00EF3EA4">
            <w:pPr>
              <w:rPr>
                <w:rFonts w:ascii="Arial" w:hAnsi="Arial" w:cs="Arial"/>
                <w:sz w:val="20"/>
                <w:szCs w:val="20"/>
              </w:rPr>
            </w:pPr>
            <w:r w:rsidRPr="00FD09BF">
              <w:rPr>
                <w:rFonts w:ascii="Arial" w:hAnsi="Arial" w:cs="Arial"/>
                <w:sz w:val="20"/>
                <w:szCs w:val="20"/>
              </w:rPr>
              <w:t>Tên Thương nhân: Công ty ………………………..</w:t>
            </w:r>
          </w:p>
          <w:p w14:paraId="084BEF3A" w14:textId="77777777" w:rsidR="00EA4B3C" w:rsidRPr="00FD09BF" w:rsidRDefault="00EA4B3C" w:rsidP="00EF3EA4">
            <w:pPr>
              <w:rPr>
                <w:rFonts w:ascii="Arial" w:hAnsi="Arial" w:cs="Arial"/>
                <w:sz w:val="20"/>
                <w:szCs w:val="20"/>
              </w:rPr>
            </w:pPr>
            <w:r w:rsidRPr="00FD09BF">
              <w:rPr>
                <w:rFonts w:ascii="Arial" w:hAnsi="Arial" w:cs="Arial"/>
                <w:sz w:val="20"/>
                <w:szCs w:val="20"/>
              </w:rPr>
              <w:t>Mã số thuế: ………………………………………….</w:t>
            </w:r>
          </w:p>
          <w:p w14:paraId="64254914" w14:textId="77777777" w:rsidR="00EA4B3C" w:rsidRPr="00FD09BF" w:rsidRDefault="00EA4B3C" w:rsidP="00EF3EA4">
            <w:pPr>
              <w:rPr>
                <w:rFonts w:ascii="Arial" w:hAnsi="Arial" w:cs="Arial"/>
                <w:sz w:val="20"/>
                <w:szCs w:val="20"/>
              </w:rPr>
            </w:pPr>
            <w:r w:rsidRPr="00FD09BF">
              <w:rPr>
                <w:rFonts w:ascii="Arial" w:hAnsi="Arial" w:cs="Arial"/>
                <w:sz w:val="20"/>
                <w:szCs w:val="20"/>
              </w:rPr>
              <w:t>Tờ khai hải quan xuất khẩu số: ……………………</w:t>
            </w:r>
          </w:p>
          <w:p w14:paraId="05716946" w14:textId="77777777" w:rsidR="00EA4B3C" w:rsidRPr="00FD09BF" w:rsidRDefault="00EA4B3C" w:rsidP="00EF3EA4">
            <w:pPr>
              <w:rPr>
                <w:rFonts w:ascii="Arial" w:hAnsi="Arial" w:cs="Arial"/>
                <w:sz w:val="20"/>
                <w:szCs w:val="20"/>
              </w:rPr>
            </w:pPr>
            <w:r w:rsidRPr="00FD09BF">
              <w:rPr>
                <w:rFonts w:ascii="Arial" w:hAnsi="Arial" w:cs="Arial"/>
                <w:sz w:val="20"/>
                <w:szCs w:val="20"/>
              </w:rPr>
              <w:t>Địa chỉ nơi tổ chức thu mua: ………………………</w:t>
            </w:r>
          </w:p>
          <w:p w14:paraId="6AE05035" w14:textId="77777777" w:rsidR="00EA4B3C" w:rsidRPr="00FD09BF" w:rsidRDefault="00EA4B3C" w:rsidP="00EF3EA4">
            <w:pPr>
              <w:rPr>
                <w:rFonts w:ascii="Arial" w:hAnsi="Arial" w:cs="Arial"/>
                <w:sz w:val="20"/>
                <w:szCs w:val="20"/>
              </w:rPr>
            </w:pPr>
            <w:r w:rsidRPr="00FD09BF">
              <w:rPr>
                <w:rFonts w:ascii="Arial" w:hAnsi="Arial" w:cs="Arial"/>
                <w:sz w:val="20"/>
                <w:szCs w:val="20"/>
              </w:rPr>
              <w:t>Người phụ trách thu mua (Tên, số định danh cá nhân (số CCCD):…………………………………………..</w:t>
            </w:r>
          </w:p>
        </w:tc>
        <w:tc>
          <w:tcPr>
            <w:tcW w:w="1383" w:type="pct"/>
          </w:tcPr>
          <w:p w14:paraId="3A7200C8" w14:textId="77777777" w:rsidR="00EA4B3C" w:rsidRPr="00FD09BF" w:rsidRDefault="00EA4B3C" w:rsidP="00EF3EA4">
            <w:pPr>
              <w:rPr>
                <w:rFonts w:ascii="Arial" w:hAnsi="Arial" w:cs="Arial"/>
                <w:sz w:val="20"/>
                <w:szCs w:val="20"/>
              </w:rPr>
            </w:pPr>
          </w:p>
        </w:tc>
        <w:tc>
          <w:tcPr>
            <w:tcW w:w="1672" w:type="pct"/>
          </w:tcPr>
          <w:p w14:paraId="4294D87D" w14:textId="77777777" w:rsidR="00EA4B3C" w:rsidRPr="00FD09BF" w:rsidRDefault="00EA4B3C" w:rsidP="00EF3EA4">
            <w:pPr>
              <w:rPr>
                <w:rFonts w:ascii="Arial" w:hAnsi="Arial" w:cs="Arial"/>
                <w:sz w:val="20"/>
                <w:szCs w:val="20"/>
              </w:rPr>
            </w:pPr>
            <w:r w:rsidRPr="00FD09BF">
              <w:rPr>
                <w:rFonts w:ascii="Arial" w:hAnsi="Arial" w:cs="Arial"/>
                <w:sz w:val="20"/>
                <w:szCs w:val="20"/>
              </w:rPr>
              <w:t xml:space="preserve">Tiêu chí áp dụng: WO </w:t>
            </w:r>
          </w:p>
          <w:p w14:paraId="63421976" w14:textId="77777777" w:rsidR="00EA4B3C" w:rsidRPr="00FD09BF" w:rsidRDefault="00EA4B3C" w:rsidP="00EF3EA4">
            <w:pPr>
              <w:rPr>
                <w:rFonts w:ascii="Arial" w:hAnsi="Arial" w:cs="Arial"/>
                <w:sz w:val="20"/>
                <w:szCs w:val="20"/>
              </w:rPr>
            </w:pPr>
            <w:r w:rsidRPr="00FD09BF">
              <w:rPr>
                <w:rFonts w:ascii="Arial" w:hAnsi="Arial" w:cs="Arial"/>
                <w:sz w:val="20"/>
                <w:szCs w:val="20"/>
              </w:rPr>
              <w:t>Tên hàng hóa:</w:t>
            </w:r>
          </w:p>
          <w:p w14:paraId="79D7ACD7" w14:textId="77777777" w:rsidR="00EA4B3C" w:rsidRPr="00FD09BF" w:rsidRDefault="00EA4B3C" w:rsidP="00EF3EA4">
            <w:pPr>
              <w:rPr>
                <w:rFonts w:ascii="Arial" w:hAnsi="Arial" w:cs="Arial"/>
                <w:sz w:val="20"/>
                <w:szCs w:val="20"/>
              </w:rPr>
            </w:pPr>
            <w:r w:rsidRPr="00FD09BF">
              <w:rPr>
                <w:rFonts w:ascii="Arial" w:hAnsi="Arial" w:cs="Arial"/>
                <w:sz w:val="20"/>
                <w:szCs w:val="20"/>
              </w:rPr>
              <w:t>Mã HS của hàng hóa (6 số):</w:t>
            </w:r>
          </w:p>
          <w:p w14:paraId="620EA04D" w14:textId="77777777" w:rsidR="00EA4B3C" w:rsidRPr="00FD09BF" w:rsidRDefault="00EA4B3C" w:rsidP="00EF3EA4">
            <w:pPr>
              <w:rPr>
                <w:rFonts w:ascii="Arial" w:hAnsi="Arial" w:cs="Arial"/>
                <w:sz w:val="20"/>
                <w:szCs w:val="20"/>
              </w:rPr>
            </w:pPr>
            <w:r w:rsidRPr="00FD09BF">
              <w:rPr>
                <w:rFonts w:ascii="Arial" w:hAnsi="Arial" w:cs="Arial"/>
                <w:sz w:val="20"/>
                <w:szCs w:val="20"/>
              </w:rPr>
              <w:t>Số lượng:…………… đơn vị tính</w:t>
            </w:r>
          </w:p>
          <w:p w14:paraId="66288EE6" w14:textId="77777777" w:rsidR="00EA4B3C" w:rsidRPr="00FD09BF" w:rsidRDefault="00EA4B3C" w:rsidP="00EF3EA4">
            <w:pPr>
              <w:rPr>
                <w:rFonts w:ascii="Arial" w:hAnsi="Arial" w:cs="Arial"/>
                <w:sz w:val="20"/>
                <w:szCs w:val="20"/>
              </w:rPr>
            </w:pPr>
            <w:r w:rsidRPr="00FD09BF">
              <w:rPr>
                <w:rFonts w:ascii="Arial" w:hAnsi="Arial" w:cs="Arial"/>
                <w:sz w:val="20"/>
                <w:szCs w:val="20"/>
              </w:rPr>
              <w:t>Trị giá (FOB): …………..USD</w:t>
            </w:r>
          </w:p>
        </w:tc>
      </w:tr>
    </w:tbl>
    <w:p w14:paraId="1DD9D302" w14:textId="77777777" w:rsidR="00EA4B3C" w:rsidRPr="00FD09BF" w:rsidRDefault="00EA4B3C" w:rsidP="00EF3EA4">
      <w:pPr>
        <w:rPr>
          <w:rFonts w:ascii="Arial" w:hAnsi="Arial" w:cs="Arial"/>
          <w:sz w:val="20"/>
          <w:szCs w:val="20"/>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1572"/>
        <w:gridCol w:w="1175"/>
        <w:gridCol w:w="1038"/>
        <w:gridCol w:w="1323"/>
        <w:gridCol w:w="1155"/>
        <w:gridCol w:w="912"/>
        <w:gridCol w:w="2084"/>
        <w:gridCol w:w="1434"/>
        <w:gridCol w:w="1044"/>
        <w:gridCol w:w="1258"/>
        <w:gridCol w:w="957"/>
      </w:tblGrid>
      <w:tr w:rsidR="00EA4B3C" w:rsidRPr="00FD09BF" w14:paraId="59002629" w14:textId="77777777" w:rsidTr="000D31D6">
        <w:tc>
          <w:tcPr>
            <w:tcW w:w="563" w:type="pct"/>
            <w:vMerge w:val="restart"/>
            <w:shd w:val="clear" w:color="auto" w:fill="FFFFFF"/>
            <w:vAlign w:val="center"/>
          </w:tcPr>
          <w:p w14:paraId="4880ACAC" w14:textId="77777777" w:rsidR="00EA4B3C" w:rsidRPr="00FD09BF" w:rsidRDefault="00EA4B3C" w:rsidP="000D31D6">
            <w:pPr>
              <w:jc w:val="center"/>
              <w:rPr>
                <w:rFonts w:ascii="Arial" w:hAnsi="Arial" w:cs="Arial"/>
                <w:sz w:val="20"/>
                <w:szCs w:val="20"/>
              </w:rPr>
            </w:pPr>
            <w:r w:rsidRPr="00FD09BF">
              <w:rPr>
                <w:rFonts w:ascii="Arial" w:hAnsi="Arial" w:cs="Arial"/>
                <w:sz w:val="20"/>
                <w:szCs w:val="20"/>
              </w:rPr>
              <w:t>Ngày tháng năm mua hàng</w:t>
            </w:r>
          </w:p>
        </w:tc>
        <w:tc>
          <w:tcPr>
            <w:tcW w:w="1267" w:type="pct"/>
            <w:gridSpan w:val="3"/>
            <w:shd w:val="clear" w:color="auto" w:fill="FFFFFF"/>
            <w:vAlign w:val="center"/>
          </w:tcPr>
          <w:p w14:paraId="0B6D1E20" w14:textId="77777777" w:rsidR="00EA4B3C" w:rsidRPr="00FD09BF" w:rsidRDefault="00EA4B3C" w:rsidP="000D31D6">
            <w:pPr>
              <w:jc w:val="center"/>
              <w:rPr>
                <w:rFonts w:ascii="Arial" w:hAnsi="Arial" w:cs="Arial"/>
                <w:sz w:val="20"/>
                <w:szCs w:val="20"/>
              </w:rPr>
            </w:pPr>
            <w:r w:rsidRPr="00FD09BF">
              <w:rPr>
                <w:rFonts w:ascii="Arial" w:hAnsi="Arial" w:cs="Arial"/>
                <w:sz w:val="20"/>
                <w:szCs w:val="20"/>
              </w:rPr>
              <w:t>Người bán</w:t>
            </w:r>
          </w:p>
        </w:tc>
        <w:tc>
          <w:tcPr>
            <w:tcW w:w="2826" w:type="pct"/>
            <w:gridSpan w:val="6"/>
            <w:shd w:val="clear" w:color="auto" w:fill="FFFFFF"/>
            <w:vAlign w:val="center"/>
          </w:tcPr>
          <w:p w14:paraId="74296AB8" w14:textId="77777777" w:rsidR="00EA4B3C" w:rsidRPr="00FD09BF" w:rsidRDefault="00EA4B3C" w:rsidP="000D31D6">
            <w:pPr>
              <w:jc w:val="center"/>
              <w:rPr>
                <w:rFonts w:ascii="Arial" w:hAnsi="Arial" w:cs="Arial"/>
                <w:sz w:val="20"/>
                <w:szCs w:val="20"/>
              </w:rPr>
            </w:pPr>
            <w:r w:rsidRPr="00FD09BF">
              <w:rPr>
                <w:rFonts w:ascii="Arial" w:hAnsi="Arial" w:cs="Arial"/>
                <w:sz w:val="20"/>
                <w:szCs w:val="20"/>
              </w:rPr>
              <w:t>Nguyên liệu thu mua trong nước</w:t>
            </w:r>
          </w:p>
        </w:tc>
        <w:tc>
          <w:tcPr>
            <w:tcW w:w="343" w:type="pct"/>
            <w:vMerge w:val="restart"/>
            <w:shd w:val="clear" w:color="auto" w:fill="FFFFFF"/>
            <w:vAlign w:val="center"/>
          </w:tcPr>
          <w:p w14:paraId="73EFFE6A" w14:textId="77777777" w:rsidR="00EA4B3C" w:rsidRPr="00FD09BF" w:rsidRDefault="00EA4B3C" w:rsidP="000D31D6">
            <w:pPr>
              <w:jc w:val="center"/>
              <w:rPr>
                <w:rFonts w:ascii="Arial" w:hAnsi="Arial" w:cs="Arial"/>
                <w:sz w:val="20"/>
                <w:szCs w:val="20"/>
              </w:rPr>
            </w:pPr>
            <w:r w:rsidRPr="00FD09BF">
              <w:rPr>
                <w:rFonts w:ascii="Arial" w:hAnsi="Arial" w:cs="Arial"/>
                <w:sz w:val="20"/>
                <w:szCs w:val="20"/>
              </w:rPr>
              <w:t>Ghi chú</w:t>
            </w:r>
          </w:p>
        </w:tc>
      </w:tr>
      <w:tr w:rsidR="000D31D6" w:rsidRPr="00FD09BF" w14:paraId="78E39C4C" w14:textId="77777777" w:rsidTr="000D31D6">
        <w:tc>
          <w:tcPr>
            <w:tcW w:w="563" w:type="pct"/>
            <w:vMerge/>
            <w:shd w:val="clear" w:color="auto" w:fill="FFFFFF"/>
            <w:vAlign w:val="center"/>
          </w:tcPr>
          <w:p w14:paraId="75C4E442" w14:textId="77777777" w:rsidR="00EA4B3C" w:rsidRPr="00FD09BF" w:rsidRDefault="00EA4B3C" w:rsidP="000D31D6">
            <w:pPr>
              <w:jc w:val="center"/>
              <w:rPr>
                <w:rFonts w:ascii="Arial" w:hAnsi="Arial" w:cs="Arial"/>
                <w:sz w:val="20"/>
                <w:szCs w:val="20"/>
              </w:rPr>
            </w:pPr>
          </w:p>
        </w:tc>
        <w:tc>
          <w:tcPr>
            <w:tcW w:w="421" w:type="pct"/>
            <w:shd w:val="clear" w:color="auto" w:fill="FFFFFF"/>
            <w:vAlign w:val="center"/>
          </w:tcPr>
          <w:p w14:paraId="1D75B15D" w14:textId="77777777" w:rsidR="00EA4B3C" w:rsidRPr="00FD09BF" w:rsidRDefault="00EA4B3C" w:rsidP="000D31D6">
            <w:pPr>
              <w:jc w:val="center"/>
              <w:rPr>
                <w:rFonts w:ascii="Arial" w:hAnsi="Arial" w:cs="Arial"/>
                <w:sz w:val="20"/>
                <w:szCs w:val="20"/>
              </w:rPr>
            </w:pPr>
            <w:r w:rsidRPr="00FD09BF">
              <w:rPr>
                <w:rFonts w:ascii="Arial" w:hAnsi="Arial" w:cs="Arial"/>
                <w:sz w:val="20"/>
                <w:szCs w:val="20"/>
              </w:rPr>
              <w:t>Tên người bán</w:t>
            </w:r>
          </w:p>
        </w:tc>
        <w:tc>
          <w:tcPr>
            <w:tcW w:w="372" w:type="pct"/>
            <w:shd w:val="clear" w:color="auto" w:fill="FFFFFF"/>
            <w:vAlign w:val="center"/>
          </w:tcPr>
          <w:p w14:paraId="4721FA27" w14:textId="77777777" w:rsidR="00EA4B3C" w:rsidRPr="00FD09BF" w:rsidRDefault="00EA4B3C" w:rsidP="000D31D6">
            <w:pPr>
              <w:jc w:val="center"/>
              <w:rPr>
                <w:rFonts w:ascii="Arial" w:hAnsi="Arial" w:cs="Arial"/>
                <w:sz w:val="20"/>
                <w:szCs w:val="20"/>
              </w:rPr>
            </w:pPr>
            <w:r w:rsidRPr="00FD09BF">
              <w:rPr>
                <w:rFonts w:ascii="Arial" w:hAnsi="Arial" w:cs="Arial"/>
                <w:sz w:val="20"/>
                <w:szCs w:val="20"/>
              </w:rPr>
              <w:t>Địa chỉ</w:t>
            </w:r>
          </w:p>
        </w:tc>
        <w:tc>
          <w:tcPr>
            <w:tcW w:w="474" w:type="pct"/>
            <w:shd w:val="clear" w:color="auto" w:fill="FFFFFF"/>
            <w:vAlign w:val="center"/>
          </w:tcPr>
          <w:p w14:paraId="7D867AF0" w14:textId="77777777" w:rsidR="00EA4B3C" w:rsidRPr="00FD09BF" w:rsidRDefault="00EA4B3C" w:rsidP="000D31D6">
            <w:pPr>
              <w:jc w:val="center"/>
              <w:rPr>
                <w:rFonts w:ascii="Arial" w:hAnsi="Arial" w:cs="Arial"/>
                <w:sz w:val="20"/>
                <w:szCs w:val="20"/>
              </w:rPr>
            </w:pPr>
            <w:r w:rsidRPr="00FD09BF">
              <w:rPr>
                <w:rFonts w:ascii="Arial" w:hAnsi="Arial" w:cs="Arial"/>
                <w:sz w:val="20"/>
                <w:szCs w:val="20"/>
              </w:rPr>
              <w:t>Số định danh cá nhân (số CCCD) và ngày cấp</w:t>
            </w:r>
          </w:p>
        </w:tc>
        <w:tc>
          <w:tcPr>
            <w:tcW w:w="414" w:type="pct"/>
            <w:shd w:val="clear" w:color="auto" w:fill="FFFFFF"/>
            <w:vAlign w:val="center"/>
          </w:tcPr>
          <w:p w14:paraId="2B27420C" w14:textId="77777777" w:rsidR="00EA4B3C" w:rsidRPr="00FD09BF" w:rsidRDefault="00EA4B3C" w:rsidP="000D31D6">
            <w:pPr>
              <w:jc w:val="center"/>
              <w:rPr>
                <w:rFonts w:ascii="Arial" w:hAnsi="Arial" w:cs="Arial"/>
                <w:sz w:val="20"/>
                <w:szCs w:val="20"/>
              </w:rPr>
            </w:pPr>
            <w:r w:rsidRPr="00FD09BF">
              <w:rPr>
                <w:rFonts w:ascii="Arial" w:hAnsi="Arial" w:cs="Arial"/>
                <w:sz w:val="20"/>
                <w:szCs w:val="20"/>
              </w:rPr>
              <w:t>Tên nguyên liệu</w:t>
            </w:r>
          </w:p>
        </w:tc>
        <w:tc>
          <w:tcPr>
            <w:tcW w:w="327" w:type="pct"/>
            <w:shd w:val="clear" w:color="auto" w:fill="FFFFFF"/>
            <w:vAlign w:val="center"/>
          </w:tcPr>
          <w:p w14:paraId="1C1D9FC0" w14:textId="77777777" w:rsidR="00EA4B3C" w:rsidRPr="00FD09BF" w:rsidRDefault="00EA4B3C" w:rsidP="000D31D6">
            <w:pPr>
              <w:jc w:val="center"/>
              <w:rPr>
                <w:rFonts w:ascii="Arial" w:hAnsi="Arial" w:cs="Arial"/>
                <w:sz w:val="20"/>
                <w:szCs w:val="20"/>
              </w:rPr>
            </w:pPr>
            <w:r w:rsidRPr="00FD09BF">
              <w:rPr>
                <w:rFonts w:ascii="Arial" w:hAnsi="Arial" w:cs="Arial"/>
                <w:sz w:val="20"/>
                <w:szCs w:val="20"/>
              </w:rPr>
              <w:t>Mã HS</w:t>
            </w:r>
          </w:p>
        </w:tc>
        <w:tc>
          <w:tcPr>
            <w:tcW w:w="747" w:type="pct"/>
            <w:shd w:val="clear" w:color="auto" w:fill="FFFFFF"/>
            <w:vAlign w:val="center"/>
          </w:tcPr>
          <w:p w14:paraId="378656FA" w14:textId="77777777" w:rsidR="00EA4B3C" w:rsidRPr="00FD09BF" w:rsidRDefault="00EA4B3C" w:rsidP="000D31D6">
            <w:pPr>
              <w:jc w:val="center"/>
              <w:rPr>
                <w:rFonts w:ascii="Arial" w:hAnsi="Arial" w:cs="Arial"/>
                <w:sz w:val="20"/>
                <w:szCs w:val="20"/>
              </w:rPr>
            </w:pPr>
            <w:r w:rsidRPr="00FD09BF">
              <w:rPr>
                <w:rFonts w:ascii="Arial" w:hAnsi="Arial" w:cs="Arial"/>
                <w:sz w:val="20"/>
                <w:szCs w:val="20"/>
              </w:rPr>
              <w:t>Nơi khai thác/đánh bắt/ nuôi trồng</w:t>
            </w:r>
          </w:p>
        </w:tc>
        <w:tc>
          <w:tcPr>
            <w:tcW w:w="514" w:type="pct"/>
            <w:shd w:val="clear" w:color="auto" w:fill="FFFFFF"/>
            <w:vAlign w:val="center"/>
          </w:tcPr>
          <w:p w14:paraId="37C38093" w14:textId="77777777" w:rsidR="00EA4B3C" w:rsidRPr="00FD09BF" w:rsidRDefault="00EA4B3C" w:rsidP="000D31D6">
            <w:pPr>
              <w:jc w:val="center"/>
              <w:rPr>
                <w:rFonts w:ascii="Arial" w:hAnsi="Arial" w:cs="Arial"/>
                <w:sz w:val="20"/>
                <w:szCs w:val="20"/>
              </w:rPr>
            </w:pPr>
            <w:r w:rsidRPr="00FD09BF">
              <w:rPr>
                <w:rFonts w:ascii="Arial" w:hAnsi="Arial" w:cs="Arial"/>
                <w:sz w:val="20"/>
                <w:szCs w:val="20"/>
              </w:rPr>
              <w:t>Số lượng và Đơn vị tính</w:t>
            </w:r>
          </w:p>
        </w:tc>
        <w:tc>
          <w:tcPr>
            <w:tcW w:w="374" w:type="pct"/>
            <w:shd w:val="clear" w:color="auto" w:fill="FFFFFF"/>
            <w:vAlign w:val="center"/>
          </w:tcPr>
          <w:p w14:paraId="62285361" w14:textId="77777777" w:rsidR="00EA4B3C" w:rsidRPr="00FD09BF" w:rsidRDefault="00EA4B3C" w:rsidP="000D31D6">
            <w:pPr>
              <w:jc w:val="center"/>
              <w:rPr>
                <w:rFonts w:ascii="Arial" w:hAnsi="Arial" w:cs="Arial"/>
                <w:sz w:val="20"/>
                <w:szCs w:val="20"/>
              </w:rPr>
            </w:pPr>
            <w:r w:rsidRPr="00FD09BF">
              <w:rPr>
                <w:rFonts w:ascii="Arial" w:hAnsi="Arial" w:cs="Arial"/>
                <w:sz w:val="20"/>
                <w:szCs w:val="20"/>
              </w:rPr>
              <w:t>Đơn giá</w:t>
            </w:r>
          </w:p>
        </w:tc>
        <w:tc>
          <w:tcPr>
            <w:tcW w:w="451" w:type="pct"/>
            <w:shd w:val="clear" w:color="auto" w:fill="FFFFFF"/>
            <w:vAlign w:val="center"/>
          </w:tcPr>
          <w:p w14:paraId="4013911F" w14:textId="77777777" w:rsidR="00EA4B3C" w:rsidRPr="00FD09BF" w:rsidRDefault="00EA4B3C" w:rsidP="000D31D6">
            <w:pPr>
              <w:jc w:val="center"/>
              <w:rPr>
                <w:rFonts w:ascii="Arial" w:hAnsi="Arial" w:cs="Arial"/>
                <w:sz w:val="20"/>
                <w:szCs w:val="20"/>
              </w:rPr>
            </w:pPr>
            <w:r w:rsidRPr="00FD09BF">
              <w:rPr>
                <w:rFonts w:ascii="Arial" w:hAnsi="Arial" w:cs="Arial"/>
                <w:sz w:val="20"/>
                <w:szCs w:val="20"/>
              </w:rPr>
              <w:t>Tổng trị giá</w:t>
            </w:r>
          </w:p>
        </w:tc>
        <w:tc>
          <w:tcPr>
            <w:tcW w:w="343" w:type="pct"/>
            <w:vMerge/>
            <w:shd w:val="clear" w:color="auto" w:fill="FFFFFF"/>
            <w:vAlign w:val="center"/>
          </w:tcPr>
          <w:p w14:paraId="49B326C8" w14:textId="77777777" w:rsidR="00EA4B3C" w:rsidRPr="00FD09BF" w:rsidRDefault="00EA4B3C" w:rsidP="000D31D6">
            <w:pPr>
              <w:jc w:val="center"/>
              <w:rPr>
                <w:rFonts w:ascii="Arial" w:hAnsi="Arial" w:cs="Arial"/>
                <w:sz w:val="20"/>
                <w:szCs w:val="20"/>
              </w:rPr>
            </w:pPr>
          </w:p>
        </w:tc>
      </w:tr>
      <w:tr w:rsidR="000D31D6" w:rsidRPr="00FD09BF" w14:paraId="3748ADD5" w14:textId="77777777" w:rsidTr="000D31D6">
        <w:tc>
          <w:tcPr>
            <w:tcW w:w="563" w:type="pct"/>
            <w:shd w:val="clear" w:color="auto" w:fill="FFFFFF"/>
            <w:vAlign w:val="center"/>
          </w:tcPr>
          <w:p w14:paraId="4EF0010D" w14:textId="77777777" w:rsidR="00EA4B3C" w:rsidRPr="00FD09BF" w:rsidRDefault="00EA4B3C" w:rsidP="000D31D6">
            <w:pPr>
              <w:jc w:val="center"/>
              <w:rPr>
                <w:rFonts w:ascii="Arial" w:hAnsi="Arial" w:cs="Arial"/>
                <w:sz w:val="20"/>
                <w:szCs w:val="20"/>
              </w:rPr>
            </w:pPr>
            <w:r w:rsidRPr="00FD09BF">
              <w:rPr>
                <w:rFonts w:ascii="Arial" w:hAnsi="Arial" w:cs="Arial"/>
                <w:sz w:val="20"/>
                <w:szCs w:val="20"/>
              </w:rPr>
              <w:t>(1)</w:t>
            </w:r>
          </w:p>
        </w:tc>
        <w:tc>
          <w:tcPr>
            <w:tcW w:w="421" w:type="pct"/>
            <w:shd w:val="clear" w:color="auto" w:fill="FFFFFF"/>
            <w:vAlign w:val="center"/>
          </w:tcPr>
          <w:p w14:paraId="686529DC" w14:textId="77777777" w:rsidR="00EA4B3C" w:rsidRPr="00FD09BF" w:rsidRDefault="00EA4B3C" w:rsidP="000D31D6">
            <w:pPr>
              <w:jc w:val="center"/>
              <w:rPr>
                <w:rFonts w:ascii="Arial" w:hAnsi="Arial" w:cs="Arial"/>
                <w:sz w:val="20"/>
                <w:szCs w:val="20"/>
              </w:rPr>
            </w:pPr>
            <w:r w:rsidRPr="00FD09BF">
              <w:rPr>
                <w:rFonts w:ascii="Arial" w:hAnsi="Arial" w:cs="Arial"/>
                <w:sz w:val="20"/>
                <w:szCs w:val="20"/>
              </w:rPr>
              <w:t>(2)</w:t>
            </w:r>
          </w:p>
        </w:tc>
        <w:tc>
          <w:tcPr>
            <w:tcW w:w="372" w:type="pct"/>
            <w:shd w:val="clear" w:color="auto" w:fill="FFFFFF"/>
            <w:vAlign w:val="center"/>
          </w:tcPr>
          <w:p w14:paraId="0C03CA78" w14:textId="77777777" w:rsidR="00EA4B3C" w:rsidRPr="00FD09BF" w:rsidRDefault="00EA4B3C" w:rsidP="000D31D6">
            <w:pPr>
              <w:jc w:val="center"/>
              <w:rPr>
                <w:rFonts w:ascii="Arial" w:hAnsi="Arial" w:cs="Arial"/>
                <w:sz w:val="20"/>
                <w:szCs w:val="20"/>
              </w:rPr>
            </w:pPr>
            <w:r w:rsidRPr="00FD09BF">
              <w:rPr>
                <w:rFonts w:ascii="Arial" w:hAnsi="Arial" w:cs="Arial"/>
                <w:sz w:val="20"/>
                <w:szCs w:val="20"/>
              </w:rPr>
              <w:t>(3)</w:t>
            </w:r>
          </w:p>
        </w:tc>
        <w:tc>
          <w:tcPr>
            <w:tcW w:w="474" w:type="pct"/>
            <w:shd w:val="clear" w:color="auto" w:fill="FFFFFF"/>
            <w:vAlign w:val="center"/>
          </w:tcPr>
          <w:p w14:paraId="087B2681" w14:textId="77777777" w:rsidR="00EA4B3C" w:rsidRPr="00FD09BF" w:rsidRDefault="00EA4B3C" w:rsidP="000D31D6">
            <w:pPr>
              <w:jc w:val="center"/>
              <w:rPr>
                <w:rFonts w:ascii="Arial" w:hAnsi="Arial" w:cs="Arial"/>
                <w:sz w:val="20"/>
                <w:szCs w:val="20"/>
              </w:rPr>
            </w:pPr>
            <w:r w:rsidRPr="00FD09BF">
              <w:rPr>
                <w:rFonts w:ascii="Arial" w:hAnsi="Arial" w:cs="Arial"/>
                <w:sz w:val="20"/>
                <w:szCs w:val="20"/>
              </w:rPr>
              <w:t>(4)</w:t>
            </w:r>
          </w:p>
        </w:tc>
        <w:tc>
          <w:tcPr>
            <w:tcW w:w="414" w:type="pct"/>
            <w:shd w:val="clear" w:color="auto" w:fill="FFFFFF"/>
            <w:vAlign w:val="center"/>
          </w:tcPr>
          <w:p w14:paraId="7780CC38" w14:textId="77777777" w:rsidR="00EA4B3C" w:rsidRPr="00FD09BF" w:rsidRDefault="00EA4B3C" w:rsidP="000D31D6">
            <w:pPr>
              <w:jc w:val="center"/>
              <w:rPr>
                <w:rFonts w:ascii="Arial" w:hAnsi="Arial" w:cs="Arial"/>
                <w:sz w:val="20"/>
                <w:szCs w:val="20"/>
              </w:rPr>
            </w:pPr>
            <w:r w:rsidRPr="00FD09BF">
              <w:rPr>
                <w:rFonts w:ascii="Arial" w:hAnsi="Arial" w:cs="Arial"/>
                <w:sz w:val="20"/>
                <w:szCs w:val="20"/>
              </w:rPr>
              <w:t>(5)</w:t>
            </w:r>
          </w:p>
        </w:tc>
        <w:tc>
          <w:tcPr>
            <w:tcW w:w="327" w:type="pct"/>
            <w:shd w:val="clear" w:color="auto" w:fill="FFFFFF"/>
            <w:vAlign w:val="center"/>
          </w:tcPr>
          <w:p w14:paraId="23278ABD" w14:textId="77777777" w:rsidR="00EA4B3C" w:rsidRPr="00FD09BF" w:rsidRDefault="00EA4B3C" w:rsidP="000D31D6">
            <w:pPr>
              <w:jc w:val="center"/>
              <w:rPr>
                <w:rFonts w:ascii="Arial" w:hAnsi="Arial" w:cs="Arial"/>
                <w:sz w:val="20"/>
                <w:szCs w:val="20"/>
              </w:rPr>
            </w:pPr>
            <w:r w:rsidRPr="00FD09BF">
              <w:rPr>
                <w:rFonts w:ascii="Arial" w:hAnsi="Arial" w:cs="Arial"/>
                <w:sz w:val="20"/>
                <w:szCs w:val="20"/>
              </w:rPr>
              <w:t>(6)</w:t>
            </w:r>
          </w:p>
        </w:tc>
        <w:tc>
          <w:tcPr>
            <w:tcW w:w="747" w:type="pct"/>
            <w:shd w:val="clear" w:color="auto" w:fill="FFFFFF"/>
            <w:vAlign w:val="center"/>
          </w:tcPr>
          <w:p w14:paraId="3F023B05" w14:textId="77777777" w:rsidR="00EA4B3C" w:rsidRPr="00FD09BF" w:rsidRDefault="00EA4B3C" w:rsidP="000D31D6">
            <w:pPr>
              <w:jc w:val="center"/>
              <w:rPr>
                <w:rFonts w:ascii="Arial" w:hAnsi="Arial" w:cs="Arial"/>
                <w:sz w:val="20"/>
                <w:szCs w:val="20"/>
              </w:rPr>
            </w:pPr>
            <w:r w:rsidRPr="00FD09BF">
              <w:rPr>
                <w:rFonts w:ascii="Arial" w:hAnsi="Arial" w:cs="Arial"/>
                <w:sz w:val="20"/>
                <w:szCs w:val="20"/>
              </w:rPr>
              <w:t>(7)</w:t>
            </w:r>
          </w:p>
        </w:tc>
        <w:tc>
          <w:tcPr>
            <w:tcW w:w="514" w:type="pct"/>
            <w:shd w:val="clear" w:color="auto" w:fill="FFFFFF"/>
            <w:vAlign w:val="center"/>
          </w:tcPr>
          <w:p w14:paraId="539EF7CC" w14:textId="77777777" w:rsidR="00EA4B3C" w:rsidRPr="00FD09BF" w:rsidRDefault="00EA4B3C" w:rsidP="000D31D6">
            <w:pPr>
              <w:jc w:val="center"/>
              <w:rPr>
                <w:rFonts w:ascii="Arial" w:hAnsi="Arial" w:cs="Arial"/>
                <w:sz w:val="20"/>
                <w:szCs w:val="20"/>
              </w:rPr>
            </w:pPr>
            <w:r w:rsidRPr="00FD09BF">
              <w:rPr>
                <w:rFonts w:ascii="Arial" w:hAnsi="Arial" w:cs="Arial"/>
                <w:sz w:val="20"/>
                <w:szCs w:val="20"/>
              </w:rPr>
              <w:t>(8)</w:t>
            </w:r>
          </w:p>
        </w:tc>
        <w:tc>
          <w:tcPr>
            <w:tcW w:w="374" w:type="pct"/>
            <w:shd w:val="clear" w:color="auto" w:fill="FFFFFF"/>
            <w:vAlign w:val="center"/>
          </w:tcPr>
          <w:p w14:paraId="149523CE" w14:textId="77777777" w:rsidR="00EA4B3C" w:rsidRPr="00FD09BF" w:rsidRDefault="00EA4B3C" w:rsidP="000D31D6">
            <w:pPr>
              <w:jc w:val="center"/>
              <w:rPr>
                <w:rFonts w:ascii="Arial" w:hAnsi="Arial" w:cs="Arial"/>
                <w:sz w:val="20"/>
                <w:szCs w:val="20"/>
              </w:rPr>
            </w:pPr>
            <w:r w:rsidRPr="00FD09BF">
              <w:rPr>
                <w:rFonts w:ascii="Arial" w:hAnsi="Arial" w:cs="Arial"/>
                <w:sz w:val="20"/>
                <w:szCs w:val="20"/>
              </w:rPr>
              <w:t>(9)</w:t>
            </w:r>
          </w:p>
        </w:tc>
        <w:tc>
          <w:tcPr>
            <w:tcW w:w="451" w:type="pct"/>
            <w:shd w:val="clear" w:color="auto" w:fill="FFFFFF"/>
            <w:vAlign w:val="center"/>
          </w:tcPr>
          <w:p w14:paraId="388B4F62" w14:textId="77777777" w:rsidR="00EA4B3C" w:rsidRPr="00FD09BF" w:rsidRDefault="00EA4B3C" w:rsidP="000D31D6">
            <w:pPr>
              <w:jc w:val="center"/>
              <w:rPr>
                <w:rFonts w:ascii="Arial" w:hAnsi="Arial" w:cs="Arial"/>
                <w:sz w:val="20"/>
                <w:szCs w:val="20"/>
              </w:rPr>
            </w:pPr>
            <w:r w:rsidRPr="00FD09BF">
              <w:rPr>
                <w:rFonts w:ascii="Arial" w:hAnsi="Arial" w:cs="Arial"/>
                <w:sz w:val="20"/>
                <w:szCs w:val="20"/>
              </w:rPr>
              <w:t>(10)</w:t>
            </w:r>
          </w:p>
        </w:tc>
        <w:tc>
          <w:tcPr>
            <w:tcW w:w="343" w:type="pct"/>
            <w:shd w:val="clear" w:color="auto" w:fill="FFFFFF"/>
            <w:vAlign w:val="center"/>
          </w:tcPr>
          <w:p w14:paraId="53712942" w14:textId="77777777" w:rsidR="00EA4B3C" w:rsidRPr="00FD09BF" w:rsidRDefault="00EA4B3C" w:rsidP="000D31D6">
            <w:pPr>
              <w:jc w:val="center"/>
              <w:rPr>
                <w:rFonts w:ascii="Arial" w:hAnsi="Arial" w:cs="Arial"/>
                <w:sz w:val="20"/>
                <w:szCs w:val="20"/>
              </w:rPr>
            </w:pPr>
            <w:r w:rsidRPr="00FD09BF">
              <w:rPr>
                <w:rFonts w:ascii="Arial" w:hAnsi="Arial" w:cs="Arial"/>
                <w:sz w:val="20"/>
                <w:szCs w:val="20"/>
              </w:rPr>
              <w:t>(11)</w:t>
            </w:r>
          </w:p>
        </w:tc>
      </w:tr>
      <w:tr w:rsidR="000D31D6" w:rsidRPr="00FD09BF" w14:paraId="37FEA052" w14:textId="77777777" w:rsidTr="000D31D6">
        <w:tc>
          <w:tcPr>
            <w:tcW w:w="563" w:type="pct"/>
            <w:shd w:val="clear" w:color="auto" w:fill="FFFFFF"/>
            <w:vAlign w:val="center"/>
          </w:tcPr>
          <w:p w14:paraId="7A418A95" w14:textId="77777777" w:rsidR="00EA4B3C" w:rsidRPr="00FD09BF" w:rsidRDefault="00EA4B3C" w:rsidP="000D31D6">
            <w:pPr>
              <w:jc w:val="center"/>
              <w:rPr>
                <w:rFonts w:ascii="Arial" w:hAnsi="Arial" w:cs="Arial"/>
                <w:sz w:val="20"/>
                <w:szCs w:val="20"/>
              </w:rPr>
            </w:pPr>
          </w:p>
        </w:tc>
        <w:tc>
          <w:tcPr>
            <w:tcW w:w="421" w:type="pct"/>
            <w:shd w:val="clear" w:color="auto" w:fill="FFFFFF"/>
            <w:vAlign w:val="center"/>
          </w:tcPr>
          <w:p w14:paraId="3F6E7DE6" w14:textId="77777777" w:rsidR="00EA4B3C" w:rsidRPr="00FD09BF" w:rsidRDefault="00EA4B3C" w:rsidP="000D31D6">
            <w:pPr>
              <w:jc w:val="center"/>
              <w:rPr>
                <w:rFonts w:ascii="Arial" w:hAnsi="Arial" w:cs="Arial"/>
                <w:sz w:val="20"/>
                <w:szCs w:val="20"/>
              </w:rPr>
            </w:pPr>
          </w:p>
        </w:tc>
        <w:tc>
          <w:tcPr>
            <w:tcW w:w="372" w:type="pct"/>
            <w:shd w:val="clear" w:color="auto" w:fill="FFFFFF"/>
            <w:vAlign w:val="center"/>
          </w:tcPr>
          <w:p w14:paraId="0CE0BF7E" w14:textId="77777777" w:rsidR="00EA4B3C" w:rsidRPr="00FD09BF" w:rsidRDefault="00EA4B3C" w:rsidP="000D31D6">
            <w:pPr>
              <w:jc w:val="center"/>
              <w:rPr>
                <w:rFonts w:ascii="Arial" w:hAnsi="Arial" w:cs="Arial"/>
                <w:sz w:val="20"/>
                <w:szCs w:val="20"/>
              </w:rPr>
            </w:pPr>
          </w:p>
        </w:tc>
        <w:tc>
          <w:tcPr>
            <w:tcW w:w="474" w:type="pct"/>
            <w:shd w:val="clear" w:color="auto" w:fill="FFFFFF"/>
            <w:vAlign w:val="center"/>
          </w:tcPr>
          <w:p w14:paraId="251EFD92" w14:textId="77777777" w:rsidR="00EA4B3C" w:rsidRPr="00FD09BF" w:rsidRDefault="00EA4B3C" w:rsidP="000D31D6">
            <w:pPr>
              <w:jc w:val="center"/>
              <w:rPr>
                <w:rFonts w:ascii="Arial" w:hAnsi="Arial" w:cs="Arial"/>
                <w:sz w:val="20"/>
                <w:szCs w:val="20"/>
              </w:rPr>
            </w:pPr>
          </w:p>
        </w:tc>
        <w:tc>
          <w:tcPr>
            <w:tcW w:w="414" w:type="pct"/>
            <w:shd w:val="clear" w:color="auto" w:fill="FFFFFF"/>
            <w:vAlign w:val="center"/>
          </w:tcPr>
          <w:p w14:paraId="30F297BE" w14:textId="77777777" w:rsidR="00EA4B3C" w:rsidRPr="00FD09BF" w:rsidRDefault="00EA4B3C" w:rsidP="000D31D6">
            <w:pPr>
              <w:jc w:val="center"/>
              <w:rPr>
                <w:rFonts w:ascii="Arial" w:hAnsi="Arial" w:cs="Arial"/>
                <w:sz w:val="20"/>
                <w:szCs w:val="20"/>
              </w:rPr>
            </w:pPr>
          </w:p>
        </w:tc>
        <w:tc>
          <w:tcPr>
            <w:tcW w:w="327" w:type="pct"/>
            <w:shd w:val="clear" w:color="auto" w:fill="FFFFFF"/>
            <w:vAlign w:val="center"/>
          </w:tcPr>
          <w:p w14:paraId="65B4155C" w14:textId="77777777" w:rsidR="00EA4B3C" w:rsidRPr="00FD09BF" w:rsidRDefault="00EA4B3C" w:rsidP="000D31D6">
            <w:pPr>
              <w:jc w:val="center"/>
              <w:rPr>
                <w:rFonts w:ascii="Arial" w:hAnsi="Arial" w:cs="Arial"/>
                <w:sz w:val="20"/>
                <w:szCs w:val="20"/>
              </w:rPr>
            </w:pPr>
          </w:p>
        </w:tc>
        <w:tc>
          <w:tcPr>
            <w:tcW w:w="747" w:type="pct"/>
            <w:shd w:val="clear" w:color="auto" w:fill="FFFFFF"/>
            <w:vAlign w:val="center"/>
          </w:tcPr>
          <w:p w14:paraId="48A4533F" w14:textId="77777777" w:rsidR="00EA4B3C" w:rsidRPr="00FD09BF" w:rsidRDefault="00EA4B3C" w:rsidP="000D31D6">
            <w:pPr>
              <w:jc w:val="center"/>
              <w:rPr>
                <w:rFonts w:ascii="Arial" w:hAnsi="Arial" w:cs="Arial"/>
                <w:sz w:val="20"/>
                <w:szCs w:val="20"/>
              </w:rPr>
            </w:pPr>
          </w:p>
        </w:tc>
        <w:tc>
          <w:tcPr>
            <w:tcW w:w="514" w:type="pct"/>
            <w:shd w:val="clear" w:color="auto" w:fill="FFFFFF"/>
            <w:vAlign w:val="center"/>
          </w:tcPr>
          <w:p w14:paraId="631A7625" w14:textId="77777777" w:rsidR="00EA4B3C" w:rsidRPr="00FD09BF" w:rsidRDefault="00EA4B3C" w:rsidP="000D31D6">
            <w:pPr>
              <w:jc w:val="center"/>
              <w:rPr>
                <w:rFonts w:ascii="Arial" w:hAnsi="Arial" w:cs="Arial"/>
                <w:sz w:val="20"/>
                <w:szCs w:val="20"/>
              </w:rPr>
            </w:pPr>
          </w:p>
        </w:tc>
        <w:tc>
          <w:tcPr>
            <w:tcW w:w="374" w:type="pct"/>
            <w:shd w:val="clear" w:color="auto" w:fill="FFFFFF"/>
            <w:vAlign w:val="center"/>
          </w:tcPr>
          <w:p w14:paraId="0933569E" w14:textId="77777777" w:rsidR="00EA4B3C" w:rsidRPr="00FD09BF" w:rsidRDefault="00EA4B3C" w:rsidP="000D31D6">
            <w:pPr>
              <w:jc w:val="center"/>
              <w:rPr>
                <w:rFonts w:ascii="Arial" w:hAnsi="Arial" w:cs="Arial"/>
                <w:sz w:val="20"/>
                <w:szCs w:val="20"/>
              </w:rPr>
            </w:pPr>
          </w:p>
        </w:tc>
        <w:tc>
          <w:tcPr>
            <w:tcW w:w="451" w:type="pct"/>
            <w:shd w:val="clear" w:color="auto" w:fill="FFFFFF"/>
            <w:vAlign w:val="center"/>
          </w:tcPr>
          <w:p w14:paraId="118E9177" w14:textId="77777777" w:rsidR="00EA4B3C" w:rsidRPr="00FD09BF" w:rsidRDefault="00EA4B3C" w:rsidP="000D31D6">
            <w:pPr>
              <w:jc w:val="center"/>
              <w:rPr>
                <w:rFonts w:ascii="Arial" w:hAnsi="Arial" w:cs="Arial"/>
                <w:sz w:val="20"/>
                <w:szCs w:val="20"/>
              </w:rPr>
            </w:pPr>
          </w:p>
        </w:tc>
        <w:tc>
          <w:tcPr>
            <w:tcW w:w="343" w:type="pct"/>
            <w:shd w:val="clear" w:color="auto" w:fill="FFFFFF"/>
            <w:vAlign w:val="center"/>
          </w:tcPr>
          <w:p w14:paraId="256F4033" w14:textId="77777777" w:rsidR="00EA4B3C" w:rsidRPr="00FD09BF" w:rsidRDefault="00EA4B3C" w:rsidP="000D31D6">
            <w:pPr>
              <w:jc w:val="center"/>
              <w:rPr>
                <w:rFonts w:ascii="Arial" w:hAnsi="Arial" w:cs="Arial"/>
                <w:sz w:val="20"/>
                <w:szCs w:val="20"/>
              </w:rPr>
            </w:pPr>
          </w:p>
        </w:tc>
      </w:tr>
      <w:tr w:rsidR="000D31D6" w:rsidRPr="00FD09BF" w14:paraId="3954B409" w14:textId="77777777" w:rsidTr="000D31D6">
        <w:tc>
          <w:tcPr>
            <w:tcW w:w="563" w:type="pct"/>
            <w:shd w:val="clear" w:color="auto" w:fill="FFFFFF"/>
            <w:vAlign w:val="center"/>
          </w:tcPr>
          <w:p w14:paraId="3E5941AE" w14:textId="77777777" w:rsidR="00EA4B3C" w:rsidRPr="00FD09BF" w:rsidRDefault="00EA4B3C" w:rsidP="000D31D6">
            <w:pPr>
              <w:jc w:val="center"/>
              <w:rPr>
                <w:rFonts w:ascii="Arial" w:hAnsi="Arial" w:cs="Arial"/>
                <w:sz w:val="20"/>
                <w:szCs w:val="20"/>
              </w:rPr>
            </w:pPr>
          </w:p>
        </w:tc>
        <w:tc>
          <w:tcPr>
            <w:tcW w:w="421" w:type="pct"/>
            <w:shd w:val="clear" w:color="auto" w:fill="FFFFFF"/>
            <w:vAlign w:val="center"/>
          </w:tcPr>
          <w:p w14:paraId="01398C87" w14:textId="77777777" w:rsidR="00EA4B3C" w:rsidRPr="00FD09BF" w:rsidRDefault="00EA4B3C" w:rsidP="000D31D6">
            <w:pPr>
              <w:jc w:val="center"/>
              <w:rPr>
                <w:rFonts w:ascii="Arial" w:hAnsi="Arial" w:cs="Arial"/>
                <w:sz w:val="20"/>
                <w:szCs w:val="20"/>
              </w:rPr>
            </w:pPr>
          </w:p>
        </w:tc>
        <w:tc>
          <w:tcPr>
            <w:tcW w:w="372" w:type="pct"/>
            <w:shd w:val="clear" w:color="auto" w:fill="FFFFFF"/>
            <w:vAlign w:val="center"/>
          </w:tcPr>
          <w:p w14:paraId="17D0C221" w14:textId="77777777" w:rsidR="00EA4B3C" w:rsidRPr="00FD09BF" w:rsidRDefault="00EA4B3C" w:rsidP="000D31D6">
            <w:pPr>
              <w:jc w:val="center"/>
              <w:rPr>
                <w:rFonts w:ascii="Arial" w:hAnsi="Arial" w:cs="Arial"/>
                <w:sz w:val="20"/>
                <w:szCs w:val="20"/>
              </w:rPr>
            </w:pPr>
          </w:p>
        </w:tc>
        <w:tc>
          <w:tcPr>
            <w:tcW w:w="474" w:type="pct"/>
            <w:shd w:val="clear" w:color="auto" w:fill="FFFFFF"/>
            <w:vAlign w:val="center"/>
          </w:tcPr>
          <w:p w14:paraId="3EB43079" w14:textId="77777777" w:rsidR="00EA4B3C" w:rsidRPr="00FD09BF" w:rsidRDefault="00EA4B3C" w:rsidP="000D31D6">
            <w:pPr>
              <w:jc w:val="center"/>
              <w:rPr>
                <w:rFonts w:ascii="Arial" w:hAnsi="Arial" w:cs="Arial"/>
                <w:sz w:val="20"/>
                <w:szCs w:val="20"/>
              </w:rPr>
            </w:pPr>
          </w:p>
        </w:tc>
        <w:tc>
          <w:tcPr>
            <w:tcW w:w="414" w:type="pct"/>
            <w:shd w:val="clear" w:color="auto" w:fill="FFFFFF"/>
            <w:vAlign w:val="center"/>
          </w:tcPr>
          <w:p w14:paraId="21B4780D" w14:textId="77777777" w:rsidR="00EA4B3C" w:rsidRPr="00FD09BF" w:rsidRDefault="00EA4B3C" w:rsidP="000D31D6">
            <w:pPr>
              <w:jc w:val="center"/>
              <w:rPr>
                <w:rFonts w:ascii="Arial" w:hAnsi="Arial" w:cs="Arial"/>
                <w:sz w:val="20"/>
                <w:szCs w:val="20"/>
              </w:rPr>
            </w:pPr>
          </w:p>
        </w:tc>
        <w:tc>
          <w:tcPr>
            <w:tcW w:w="327" w:type="pct"/>
            <w:shd w:val="clear" w:color="auto" w:fill="FFFFFF"/>
            <w:vAlign w:val="center"/>
          </w:tcPr>
          <w:p w14:paraId="236E3DAD" w14:textId="77777777" w:rsidR="00EA4B3C" w:rsidRPr="00FD09BF" w:rsidRDefault="00EA4B3C" w:rsidP="000D31D6">
            <w:pPr>
              <w:jc w:val="center"/>
              <w:rPr>
                <w:rFonts w:ascii="Arial" w:hAnsi="Arial" w:cs="Arial"/>
                <w:sz w:val="20"/>
                <w:szCs w:val="20"/>
              </w:rPr>
            </w:pPr>
          </w:p>
        </w:tc>
        <w:tc>
          <w:tcPr>
            <w:tcW w:w="747" w:type="pct"/>
            <w:shd w:val="clear" w:color="auto" w:fill="FFFFFF"/>
            <w:vAlign w:val="center"/>
          </w:tcPr>
          <w:p w14:paraId="5740DD1A" w14:textId="77777777" w:rsidR="00EA4B3C" w:rsidRPr="00FD09BF" w:rsidRDefault="00EA4B3C" w:rsidP="000D31D6">
            <w:pPr>
              <w:jc w:val="center"/>
              <w:rPr>
                <w:rFonts w:ascii="Arial" w:hAnsi="Arial" w:cs="Arial"/>
                <w:sz w:val="20"/>
                <w:szCs w:val="20"/>
              </w:rPr>
            </w:pPr>
          </w:p>
        </w:tc>
        <w:tc>
          <w:tcPr>
            <w:tcW w:w="514" w:type="pct"/>
            <w:shd w:val="clear" w:color="auto" w:fill="FFFFFF"/>
            <w:vAlign w:val="center"/>
          </w:tcPr>
          <w:p w14:paraId="6E6F24AE" w14:textId="77777777" w:rsidR="00EA4B3C" w:rsidRPr="00FD09BF" w:rsidRDefault="00EA4B3C" w:rsidP="000D31D6">
            <w:pPr>
              <w:jc w:val="center"/>
              <w:rPr>
                <w:rFonts w:ascii="Arial" w:hAnsi="Arial" w:cs="Arial"/>
                <w:sz w:val="20"/>
                <w:szCs w:val="20"/>
              </w:rPr>
            </w:pPr>
          </w:p>
        </w:tc>
        <w:tc>
          <w:tcPr>
            <w:tcW w:w="374" w:type="pct"/>
            <w:shd w:val="clear" w:color="auto" w:fill="FFFFFF"/>
            <w:vAlign w:val="center"/>
          </w:tcPr>
          <w:p w14:paraId="38DF192D" w14:textId="77777777" w:rsidR="00EA4B3C" w:rsidRPr="00FD09BF" w:rsidRDefault="00EA4B3C" w:rsidP="000D31D6">
            <w:pPr>
              <w:jc w:val="center"/>
              <w:rPr>
                <w:rFonts w:ascii="Arial" w:hAnsi="Arial" w:cs="Arial"/>
                <w:sz w:val="20"/>
                <w:szCs w:val="20"/>
              </w:rPr>
            </w:pPr>
          </w:p>
        </w:tc>
        <w:tc>
          <w:tcPr>
            <w:tcW w:w="451" w:type="pct"/>
            <w:shd w:val="clear" w:color="auto" w:fill="FFFFFF"/>
            <w:vAlign w:val="center"/>
          </w:tcPr>
          <w:p w14:paraId="61D5B7D3" w14:textId="77777777" w:rsidR="00EA4B3C" w:rsidRPr="00FD09BF" w:rsidRDefault="00EA4B3C" w:rsidP="000D31D6">
            <w:pPr>
              <w:jc w:val="center"/>
              <w:rPr>
                <w:rFonts w:ascii="Arial" w:hAnsi="Arial" w:cs="Arial"/>
                <w:sz w:val="20"/>
                <w:szCs w:val="20"/>
              </w:rPr>
            </w:pPr>
          </w:p>
        </w:tc>
        <w:tc>
          <w:tcPr>
            <w:tcW w:w="343" w:type="pct"/>
            <w:shd w:val="clear" w:color="auto" w:fill="FFFFFF"/>
            <w:vAlign w:val="center"/>
          </w:tcPr>
          <w:p w14:paraId="5EFA09BE" w14:textId="77777777" w:rsidR="00EA4B3C" w:rsidRPr="00FD09BF" w:rsidRDefault="00EA4B3C" w:rsidP="000D31D6">
            <w:pPr>
              <w:jc w:val="center"/>
              <w:rPr>
                <w:rFonts w:ascii="Arial" w:hAnsi="Arial" w:cs="Arial"/>
                <w:sz w:val="20"/>
                <w:szCs w:val="20"/>
              </w:rPr>
            </w:pPr>
          </w:p>
        </w:tc>
      </w:tr>
      <w:tr w:rsidR="000D31D6" w:rsidRPr="00FD09BF" w14:paraId="3DA77DED" w14:textId="77777777" w:rsidTr="000D31D6">
        <w:tc>
          <w:tcPr>
            <w:tcW w:w="563" w:type="pct"/>
            <w:shd w:val="clear" w:color="auto" w:fill="FFFFFF"/>
            <w:vAlign w:val="center"/>
          </w:tcPr>
          <w:p w14:paraId="018B9A56" w14:textId="77777777" w:rsidR="00EA4B3C" w:rsidRPr="00FD09BF" w:rsidRDefault="00EA4B3C" w:rsidP="000D31D6">
            <w:pPr>
              <w:jc w:val="center"/>
              <w:rPr>
                <w:rFonts w:ascii="Arial" w:hAnsi="Arial" w:cs="Arial"/>
                <w:sz w:val="20"/>
                <w:szCs w:val="20"/>
              </w:rPr>
            </w:pPr>
          </w:p>
        </w:tc>
        <w:tc>
          <w:tcPr>
            <w:tcW w:w="421" w:type="pct"/>
            <w:shd w:val="clear" w:color="auto" w:fill="FFFFFF"/>
            <w:vAlign w:val="center"/>
          </w:tcPr>
          <w:p w14:paraId="63AC7948" w14:textId="77777777" w:rsidR="00EA4B3C" w:rsidRPr="00FD09BF" w:rsidRDefault="00EA4B3C" w:rsidP="000D31D6">
            <w:pPr>
              <w:jc w:val="center"/>
              <w:rPr>
                <w:rFonts w:ascii="Arial" w:hAnsi="Arial" w:cs="Arial"/>
                <w:sz w:val="20"/>
                <w:szCs w:val="20"/>
              </w:rPr>
            </w:pPr>
          </w:p>
        </w:tc>
        <w:tc>
          <w:tcPr>
            <w:tcW w:w="372" w:type="pct"/>
            <w:shd w:val="clear" w:color="auto" w:fill="FFFFFF"/>
            <w:vAlign w:val="center"/>
          </w:tcPr>
          <w:p w14:paraId="6AB5A728" w14:textId="77777777" w:rsidR="00EA4B3C" w:rsidRPr="00FD09BF" w:rsidRDefault="00EA4B3C" w:rsidP="000D31D6">
            <w:pPr>
              <w:jc w:val="center"/>
              <w:rPr>
                <w:rFonts w:ascii="Arial" w:hAnsi="Arial" w:cs="Arial"/>
                <w:sz w:val="20"/>
                <w:szCs w:val="20"/>
              </w:rPr>
            </w:pPr>
          </w:p>
        </w:tc>
        <w:tc>
          <w:tcPr>
            <w:tcW w:w="474" w:type="pct"/>
            <w:shd w:val="clear" w:color="auto" w:fill="FFFFFF"/>
            <w:vAlign w:val="center"/>
          </w:tcPr>
          <w:p w14:paraId="55DA9354" w14:textId="77777777" w:rsidR="00EA4B3C" w:rsidRPr="00FD09BF" w:rsidRDefault="00EA4B3C" w:rsidP="000D31D6">
            <w:pPr>
              <w:jc w:val="center"/>
              <w:rPr>
                <w:rFonts w:ascii="Arial" w:hAnsi="Arial" w:cs="Arial"/>
                <w:sz w:val="20"/>
                <w:szCs w:val="20"/>
              </w:rPr>
            </w:pPr>
          </w:p>
        </w:tc>
        <w:tc>
          <w:tcPr>
            <w:tcW w:w="414" w:type="pct"/>
            <w:shd w:val="clear" w:color="auto" w:fill="FFFFFF"/>
            <w:vAlign w:val="center"/>
          </w:tcPr>
          <w:p w14:paraId="3D52E9A3" w14:textId="77777777" w:rsidR="00EA4B3C" w:rsidRPr="00FD09BF" w:rsidRDefault="00EA4B3C" w:rsidP="000D31D6">
            <w:pPr>
              <w:jc w:val="center"/>
              <w:rPr>
                <w:rFonts w:ascii="Arial" w:hAnsi="Arial" w:cs="Arial"/>
                <w:sz w:val="20"/>
                <w:szCs w:val="20"/>
              </w:rPr>
            </w:pPr>
          </w:p>
        </w:tc>
        <w:tc>
          <w:tcPr>
            <w:tcW w:w="327" w:type="pct"/>
            <w:shd w:val="clear" w:color="auto" w:fill="FFFFFF"/>
            <w:vAlign w:val="center"/>
          </w:tcPr>
          <w:p w14:paraId="30D9F02D" w14:textId="77777777" w:rsidR="00EA4B3C" w:rsidRPr="00FD09BF" w:rsidRDefault="00EA4B3C" w:rsidP="000D31D6">
            <w:pPr>
              <w:jc w:val="center"/>
              <w:rPr>
                <w:rFonts w:ascii="Arial" w:hAnsi="Arial" w:cs="Arial"/>
                <w:sz w:val="20"/>
                <w:szCs w:val="20"/>
              </w:rPr>
            </w:pPr>
          </w:p>
        </w:tc>
        <w:tc>
          <w:tcPr>
            <w:tcW w:w="747" w:type="pct"/>
            <w:shd w:val="clear" w:color="auto" w:fill="FFFFFF"/>
            <w:vAlign w:val="center"/>
          </w:tcPr>
          <w:p w14:paraId="33DFBFA5" w14:textId="77777777" w:rsidR="00EA4B3C" w:rsidRPr="00FD09BF" w:rsidRDefault="00EA4B3C" w:rsidP="000D31D6">
            <w:pPr>
              <w:jc w:val="center"/>
              <w:rPr>
                <w:rFonts w:ascii="Arial" w:hAnsi="Arial" w:cs="Arial"/>
                <w:sz w:val="20"/>
                <w:szCs w:val="20"/>
              </w:rPr>
            </w:pPr>
          </w:p>
        </w:tc>
        <w:tc>
          <w:tcPr>
            <w:tcW w:w="514" w:type="pct"/>
            <w:shd w:val="clear" w:color="auto" w:fill="FFFFFF"/>
            <w:vAlign w:val="center"/>
          </w:tcPr>
          <w:p w14:paraId="29C7F9DB" w14:textId="77777777" w:rsidR="00EA4B3C" w:rsidRPr="00FD09BF" w:rsidRDefault="00EA4B3C" w:rsidP="000D31D6">
            <w:pPr>
              <w:jc w:val="center"/>
              <w:rPr>
                <w:rFonts w:ascii="Arial" w:hAnsi="Arial" w:cs="Arial"/>
                <w:sz w:val="20"/>
                <w:szCs w:val="20"/>
              </w:rPr>
            </w:pPr>
          </w:p>
        </w:tc>
        <w:tc>
          <w:tcPr>
            <w:tcW w:w="374" w:type="pct"/>
            <w:shd w:val="clear" w:color="auto" w:fill="FFFFFF"/>
            <w:vAlign w:val="center"/>
          </w:tcPr>
          <w:p w14:paraId="77C90306" w14:textId="77777777" w:rsidR="00EA4B3C" w:rsidRPr="00FD09BF" w:rsidRDefault="00EA4B3C" w:rsidP="000D31D6">
            <w:pPr>
              <w:jc w:val="center"/>
              <w:rPr>
                <w:rFonts w:ascii="Arial" w:hAnsi="Arial" w:cs="Arial"/>
                <w:sz w:val="20"/>
                <w:szCs w:val="20"/>
              </w:rPr>
            </w:pPr>
          </w:p>
        </w:tc>
        <w:tc>
          <w:tcPr>
            <w:tcW w:w="451" w:type="pct"/>
            <w:shd w:val="clear" w:color="auto" w:fill="FFFFFF"/>
            <w:vAlign w:val="center"/>
          </w:tcPr>
          <w:p w14:paraId="7585ED6B" w14:textId="77777777" w:rsidR="00EA4B3C" w:rsidRPr="00FD09BF" w:rsidRDefault="00EA4B3C" w:rsidP="000D31D6">
            <w:pPr>
              <w:jc w:val="center"/>
              <w:rPr>
                <w:rFonts w:ascii="Arial" w:hAnsi="Arial" w:cs="Arial"/>
                <w:sz w:val="20"/>
                <w:szCs w:val="20"/>
              </w:rPr>
            </w:pPr>
          </w:p>
        </w:tc>
        <w:tc>
          <w:tcPr>
            <w:tcW w:w="343" w:type="pct"/>
            <w:shd w:val="clear" w:color="auto" w:fill="FFFFFF"/>
            <w:vAlign w:val="center"/>
          </w:tcPr>
          <w:p w14:paraId="2DF225F9" w14:textId="77777777" w:rsidR="00EA4B3C" w:rsidRPr="00FD09BF" w:rsidRDefault="00EA4B3C" w:rsidP="000D31D6">
            <w:pPr>
              <w:jc w:val="center"/>
              <w:rPr>
                <w:rFonts w:ascii="Arial" w:hAnsi="Arial" w:cs="Arial"/>
                <w:sz w:val="20"/>
                <w:szCs w:val="20"/>
              </w:rPr>
            </w:pPr>
          </w:p>
        </w:tc>
      </w:tr>
      <w:tr w:rsidR="000D31D6" w:rsidRPr="00FD09BF" w14:paraId="30DA8281" w14:textId="77777777" w:rsidTr="000D31D6">
        <w:tc>
          <w:tcPr>
            <w:tcW w:w="563" w:type="pct"/>
            <w:shd w:val="clear" w:color="auto" w:fill="FFFFFF"/>
            <w:vAlign w:val="center"/>
          </w:tcPr>
          <w:p w14:paraId="5D96B6FA" w14:textId="77777777" w:rsidR="00EA4B3C" w:rsidRPr="00FD09BF" w:rsidRDefault="00EA4B3C" w:rsidP="000D31D6">
            <w:pPr>
              <w:jc w:val="center"/>
              <w:rPr>
                <w:rFonts w:ascii="Arial" w:hAnsi="Arial" w:cs="Arial"/>
                <w:sz w:val="20"/>
                <w:szCs w:val="20"/>
              </w:rPr>
            </w:pPr>
          </w:p>
        </w:tc>
        <w:tc>
          <w:tcPr>
            <w:tcW w:w="421" w:type="pct"/>
            <w:shd w:val="clear" w:color="auto" w:fill="FFFFFF"/>
            <w:vAlign w:val="center"/>
          </w:tcPr>
          <w:p w14:paraId="79F67267" w14:textId="77777777" w:rsidR="00EA4B3C" w:rsidRPr="00FD09BF" w:rsidRDefault="00EA4B3C" w:rsidP="000D31D6">
            <w:pPr>
              <w:jc w:val="center"/>
              <w:rPr>
                <w:rFonts w:ascii="Arial" w:hAnsi="Arial" w:cs="Arial"/>
                <w:sz w:val="20"/>
                <w:szCs w:val="20"/>
              </w:rPr>
            </w:pPr>
          </w:p>
        </w:tc>
        <w:tc>
          <w:tcPr>
            <w:tcW w:w="372" w:type="pct"/>
            <w:shd w:val="clear" w:color="auto" w:fill="FFFFFF"/>
            <w:vAlign w:val="center"/>
          </w:tcPr>
          <w:p w14:paraId="7E8FD499" w14:textId="77777777" w:rsidR="00EA4B3C" w:rsidRPr="00FD09BF" w:rsidRDefault="00EA4B3C" w:rsidP="000D31D6">
            <w:pPr>
              <w:jc w:val="center"/>
              <w:rPr>
                <w:rFonts w:ascii="Arial" w:hAnsi="Arial" w:cs="Arial"/>
                <w:sz w:val="20"/>
                <w:szCs w:val="20"/>
              </w:rPr>
            </w:pPr>
          </w:p>
        </w:tc>
        <w:tc>
          <w:tcPr>
            <w:tcW w:w="474" w:type="pct"/>
            <w:shd w:val="clear" w:color="auto" w:fill="FFFFFF"/>
            <w:vAlign w:val="center"/>
          </w:tcPr>
          <w:p w14:paraId="6EDBE319" w14:textId="77777777" w:rsidR="00EA4B3C" w:rsidRPr="00FD09BF" w:rsidRDefault="00EA4B3C" w:rsidP="000D31D6">
            <w:pPr>
              <w:jc w:val="center"/>
              <w:rPr>
                <w:rFonts w:ascii="Arial" w:hAnsi="Arial" w:cs="Arial"/>
                <w:sz w:val="20"/>
                <w:szCs w:val="20"/>
              </w:rPr>
            </w:pPr>
          </w:p>
        </w:tc>
        <w:tc>
          <w:tcPr>
            <w:tcW w:w="414" w:type="pct"/>
            <w:shd w:val="clear" w:color="auto" w:fill="FFFFFF"/>
            <w:vAlign w:val="center"/>
          </w:tcPr>
          <w:p w14:paraId="04A4171E" w14:textId="77777777" w:rsidR="00EA4B3C" w:rsidRPr="00FD09BF" w:rsidRDefault="00EA4B3C" w:rsidP="000D31D6">
            <w:pPr>
              <w:jc w:val="center"/>
              <w:rPr>
                <w:rFonts w:ascii="Arial" w:hAnsi="Arial" w:cs="Arial"/>
                <w:sz w:val="20"/>
                <w:szCs w:val="20"/>
              </w:rPr>
            </w:pPr>
          </w:p>
        </w:tc>
        <w:tc>
          <w:tcPr>
            <w:tcW w:w="327" w:type="pct"/>
            <w:shd w:val="clear" w:color="auto" w:fill="FFFFFF"/>
            <w:vAlign w:val="center"/>
          </w:tcPr>
          <w:p w14:paraId="26179611" w14:textId="77777777" w:rsidR="00EA4B3C" w:rsidRPr="00FD09BF" w:rsidRDefault="00EA4B3C" w:rsidP="000D31D6">
            <w:pPr>
              <w:jc w:val="center"/>
              <w:rPr>
                <w:rFonts w:ascii="Arial" w:hAnsi="Arial" w:cs="Arial"/>
                <w:sz w:val="20"/>
                <w:szCs w:val="20"/>
              </w:rPr>
            </w:pPr>
          </w:p>
        </w:tc>
        <w:tc>
          <w:tcPr>
            <w:tcW w:w="747" w:type="pct"/>
            <w:shd w:val="clear" w:color="auto" w:fill="FFFFFF"/>
            <w:vAlign w:val="center"/>
          </w:tcPr>
          <w:p w14:paraId="71E4DE8B" w14:textId="77777777" w:rsidR="00EA4B3C" w:rsidRPr="00FD09BF" w:rsidRDefault="00EA4B3C" w:rsidP="000D31D6">
            <w:pPr>
              <w:jc w:val="center"/>
              <w:rPr>
                <w:rFonts w:ascii="Arial" w:hAnsi="Arial" w:cs="Arial"/>
                <w:sz w:val="20"/>
                <w:szCs w:val="20"/>
              </w:rPr>
            </w:pPr>
          </w:p>
        </w:tc>
        <w:tc>
          <w:tcPr>
            <w:tcW w:w="514" w:type="pct"/>
            <w:shd w:val="clear" w:color="auto" w:fill="FFFFFF"/>
            <w:vAlign w:val="center"/>
          </w:tcPr>
          <w:p w14:paraId="743A6890" w14:textId="77777777" w:rsidR="00EA4B3C" w:rsidRPr="00FD09BF" w:rsidRDefault="00EA4B3C" w:rsidP="000D31D6">
            <w:pPr>
              <w:jc w:val="center"/>
              <w:rPr>
                <w:rFonts w:ascii="Arial" w:hAnsi="Arial" w:cs="Arial"/>
                <w:sz w:val="20"/>
                <w:szCs w:val="20"/>
              </w:rPr>
            </w:pPr>
          </w:p>
        </w:tc>
        <w:tc>
          <w:tcPr>
            <w:tcW w:w="374" w:type="pct"/>
            <w:shd w:val="clear" w:color="auto" w:fill="FFFFFF"/>
            <w:vAlign w:val="center"/>
          </w:tcPr>
          <w:p w14:paraId="7FCA5611" w14:textId="77777777" w:rsidR="00EA4B3C" w:rsidRPr="00FD09BF" w:rsidRDefault="00EA4B3C" w:rsidP="000D31D6">
            <w:pPr>
              <w:jc w:val="center"/>
              <w:rPr>
                <w:rFonts w:ascii="Arial" w:hAnsi="Arial" w:cs="Arial"/>
                <w:sz w:val="20"/>
                <w:szCs w:val="20"/>
              </w:rPr>
            </w:pPr>
          </w:p>
        </w:tc>
        <w:tc>
          <w:tcPr>
            <w:tcW w:w="451" w:type="pct"/>
            <w:shd w:val="clear" w:color="auto" w:fill="FFFFFF"/>
            <w:vAlign w:val="center"/>
          </w:tcPr>
          <w:p w14:paraId="1054D0D3" w14:textId="77777777" w:rsidR="00EA4B3C" w:rsidRPr="00FD09BF" w:rsidRDefault="00EA4B3C" w:rsidP="000D31D6">
            <w:pPr>
              <w:jc w:val="center"/>
              <w:rPr>
                <w:rFonts w:ascii="Arial" w:hAnsi="Arial" w:cs="Arial"/>
                <w:sz w:val="20"/>
                <w:szCs w:val="20"/>
              </w:rPr>
            </w:pPr>
          </w:p>
        </w:tc>
        <w:tc>
          <w:tcPr>
            <w:tcW w:w="343" w:type="pct"/>
            <w:shd w:val="clear" w:color="auto" w:fill="FFFFFF"/>
            <w:vAlign w:val="center"/>
          </w:tcPr>
          <w:p w14:paraId="20DBF1DE" w14:textId="77777777" w:rsidR="00EA4B3C" w:rsidRPr="00FD09BF" w:rsidRDefault="00EA4B3C" w:rsidP="000D31D6">
            <w:pPr>
              <w:jc w:val="center"/>
              <w:rPr>
                <w:rFonts w:ascii="Arial" w:hAnsi="Arial" w:cs="Arial"/>
                <w:sz w:val="20"/>
                <w:szCs w:val="20"/>
              </w:rPr>
            </w:pPr>
          </w:p>
        </w:tc>
      </w:tr>
    </w:tbl>
    <w:p w14:paraId="49CD52D3" w14:textId="77777777" w:rsidR="00EA4B3C" w:rsidRPr="00FD09BF" w:rsidRDefault="00EA4B3C" w:rsidP="000D31D6">
      <w:pPr>
        <w:spacing w:after="120"/>
        <w:ind w:firstLine="720"/>
        <w:jc w:val="both"/>
        <w:rPr>
          <w:rFonts w:ascii="Arial" w:hAnsi="Arial" w:cs="Arial"/>
          <w:b/>
          <w:sz w:val="20"/>
          <w:szCs w:val="20"/>
        </w:rPr>
      </w:pPr>
      <w:r w:rsidRPr="00FD09BF">
        <w:rPr>
          <w:rFonts w:ascii="Arial" w:hAnsi="Arial" w:cs="Arial"/>
          <w:b/>
          <w:sz w:val="20"/>
          <w:szCs w:val="20"/>
        </w:rPr>
        <w:t>Kết luận: Hàng hóa đáp ứng tiêu chí “WO”</w:t>
      </w:r>
    </w:p>
    <w:p w14:paraId="64EF38D3" w14:textId="77777777" w:rsidR="00EA4B3C" w:rsidRPr="00FD09BF" w:rsidRDefault="00EA4B3C" w:rsidP="000D31D6">
      <w:pPr>
        <w:spacing w:after="120"/>
        <w:ind w:firstLine="720"/>
        <w:jc w:val="both"/>
        <w:rPr>
          <w:rFonts w:ascii="Arial" w:hAnsi="Arial" w:cs="Arial"/>
          <w:sz w:val="20"/>
          <w:szCs w:val="20"/>
        </w:rPr>
      </w:pPr>
      <w:r w:rsidRPr="00FD09BF">
        <w:rPr>
          <w:rFonts w:ascii="Arial" w:hAnsi="Arial" w:cs="Arial"/>
          <w:sz w:val="20"/>
          <w:szCs w:val="20"/>
        </w:rPr>
        <w:t>Công ty cam kết số liệu, thông tin khai báo trên là đúng và chịu trách nhiệm trước pháp luật về thông tin, số liệu đã khai.</w:t>
      </w:r>
    </w:p>
    <w:p w14:paraId="4863DE21" w14:textId="77777777" w:rsidR="00EA4B3C" w:rsidRPr="00FD09BF" w:rsidRDefault="00EA4B3C" w:rsidP="000D31D6">
      <w:pPr>
        <w:spacing w:after="120"/>
        <w:ind w:firstLine="720"/>
        <w:jc w:val="both"/>
        <w:rPr>
          <w:rFonts w:ascii="Arial" w:hAnsi="Arial" w:cs="Arial"/>
          <w:sz w:val="20"/>
          <w:szCs w:val="20"/>
        </w:rPr>
      </w:pPr>
    </w:p>
    <w:tbl>
      <w:tblPr>
        <w:tblW w:w="5000" w:type="pct"/>
        <w:tblLook w:val="01E0" w:firstRow="1" w:lastRow="1" w:firstColumn="1" w:lastColumn="1" w:noHBand="0" w:noVBand="0"/>
      </w:tblPr>
      <w:tblGrid>
        <w:gridCol w:w="6979"/>
        <w:gridCol w:w="6979"/>
      </w:tblGrid>
      <w:tr w:rsidR="00EA4B3C" w:rsidRPr="00FD09BF" w14:paraId="531DC2F7" w14:textId="77777777" w:rsidTr="00FA1B66">
        <w:tc>
          <w:tcPr>
            <w:tcW w:w="2500" w:type="pct"/>
          </w:tcPr>
          <w:p w14:paraId="3A4D6BE9" w14:textId="77777777" w:rsidR="00EA4B3C" w:rsidRPr="00FD09BF" w:rsidRDefault="00EA4B3C" w:rsidP="00EF3EA4">
            <w:pPr>
              <w:rPr>
                <w:rFonts w:ascii="Arial" w:hAnsi="Arial" w:cs="Arial"/>
                <w:sz w:val="20"/>
                <w:szCs w:val="20"/>
              </w:rPr>
            </w:pPr>
          </w:p>
        </w:tc>
        <w:tc>
          <w:tcPr>
            <w:tcW w:w="2500" w:type="pct"/>
          </w:tcPr>
          <w:p w14:paraId="47318DE7" w14:textId="77777777" w:rsidR="00EA4B3C" w:rsidRPr="00FD09BF" w:rsidRDefault="00EA4B3C" w:rsidP="00EF3EA4">
            <w:pPr>
              <w:jc w:val="center"/>
              <w:rPr>
                <w:rFonts w:ascii="Arial" w:hAnsi="Arial" w:cs="Arial"/>
                <w:sz w:val="20"/>
                <w:szCs w:val="20"/>
              </w:rPr>
            </w:pPr>
            <w:r w:rsidRPr="00FD09BF">
              <w:rPr>
                <w:rFonts w:ascii="Arial" w:hAnsi="Arial" w:cs="Arial"/>
                <w:sz w:val="20"/>
                <w:szCs w:val="20"/>
              </w:rPr>
              <w:t>………….., ngày ... tháng ... năm 20...</w:t>
            </w:r>
            <w:r w:rsidRPr="00FD09BF">
              <w:rPr>
                <w:rFonts w:ascii="Arial" w:hAnsi="Arial" w:cs="Arial"/>
                <w:sz w:val="20"/>
                <w:szCs w:val="20"/>
              </w:rPr>
              <w:br/>
            </w:r>
            <w:r w:rsidRPr="00FD09BF">
              <w:rPr>
                <w:rFonts w:ascii="Arial" w:hAnsi="Arial" w:cs="Arial"/>
                <w:b/>
                <w:sz w:val="20"/>
                <w:szCs w:val="20"/>
              </w:rPr>
              <w:t>Người đại diện theo pháp luật của thương nhân</w:t>
            </w:r>
            <w:r w:rsidRPr="00FD09BF">
              <w:rPr>
                <w:rFonts w:ascii="Arial" w:hAnsi="Arial" w:cs="Arial"/>
                <w:b/>
                <w:sz w:val="20"/>
                <w:szCs w:val="20"/>
              </w:rPr>
              <w:br/>
            </w:r>
            <w:r w:rsidRPr="00FD09BF">
              <w:rPr>
                <w:rFonts w:ascii="Arial" w:hAnsi="Arial" w:cs="Arial"/>
                <w:sz w:val="20"/>
                <w:szCs w:val="20"/>
              </w:rPr>
              <w:t>(Ký, đóng dấu, ghi rõ họ, tên)</w:t>
            </w:r>
          </w:p>
        </w:tc>
      </w:tr>
    </w:tbl>
    <w:p w14:paraId="37CD54B9" w14:textId="77777777" w:rsidR="00EA4B3C" w:rsidRPr="00FD09BF" w:rsidRDefault="00EA4B3C" w:rsidP="00FA1B66">
      <w:pPr>
        <w:spacing w:after="120"/>
        <w:ind w:firstLine="720"/>
        <w:jc w:val="both"/>
        <w:rPr>
          <w:rFonts w:ascii="Arial" w:hAnsi="Arial" w:cs="Arial"/>
          <w:i/>
          <w:sz w:val="20"/>
          <w:szCs w:val="20"/>
        </w:rPr>
      </w:pPr>
      <w:r w:rsidRPr="00FD09BF">
        <w:rPr>
          <w:rFonts w:ascii="Arial" w:hAnsi="Arial" w:cs="Arial"/>
          <w:i/>
          <w:sz w:val="20"/>
          <w:szCs w:val="20"/>
        </w:rPr>
        <w:t>Ghi chú:</w:t>
      </w:r>
    </w:p>
    <w:p w14:paraId="5B3812A0" w14:textId="77777777" w:rsidR="00EA4B3C" w:rsidRPr="00FD09BF" w:rsidRDefault="00EA4B3C" w:rsidP="00FA1B66">
      <w:pPr>
        <w:spacing w:after="120"/>
        <w:ind w:firstLine="720"/>
        <w:jc w:val="both"/>
        <w:rPr>
          <w:rFonts w:ascii="Arial" w:hAnsi="Arial" w:cs="Arial"/>
          <w:sz w:val="20"/>
          <w:szCs w:val="20"/>
        </w:rPr>
      </w:pPr>
      <w:r w:rsidRPr="00FD09BF">
        <w:rPr>
          <w:rFonts w:ascii="Arial" w:hAnsi="Arial" w:cs="Arial"/>
          <w:sz w:val="20"/>
          <w:szCs w:val="20"/>
        </w:rPr>
        <w:t>- Mẫu Bảng kê khai này áp dụng trong trường hợp nguyên liệu được thu mua trong nước để sản xuất ra hàng hóa xuất khẩu nhưng không có hóa đơn giá trị gia tăng.</w:t>
      </w:r>
    </w:p>
    <w:p w14:paraId="112F60AA" w14:textId="77777777" w:rsidR="00EA4B3C" w:rsidRPr="00FD09BF" w:rsidRDefault="00EA4B3C" w:rsidP="00FA1B66">
      <w:pPr>
        <w:spacing w:after="120"/>
        <w:ind w:firstLine="720"/>
        <w:jc w:val="both"/>
        <w:rPr>
          <w:rFonts w:ascii="Arial" w:hAnsi="Arial" w:cs="Arial"/>
          <w:sz w:val="20"/>
          <w:szCs w:val="20"/>
        </w:rPr>
      </w:pPr>
      <w:r w:rsidRPr="00FD09BF">
        <w:rPr>
          <w:rFonts w:ascii="Arial" w:hAnsi="Arial" w:cs="Arial"/>
          <w:sz w:val="20"/>
          <w:szCs w:val="20"/>
        </w:rPr>
        <w:t>- Thương nhân nộp bản sao các chứng từ (đóng dấu sao y bản chính): Quy trình sản xuất hàng hóa, CCCD của người bán nguyên liệu; Giấy xác nhận của người bán nguyên liệu về vùng nuôi trồng, khai thác, số lượng và trị giá bán cho thương nhân (nếu có) để đối chiếu với thông tin kê khai.</w:t>
      </w:r>
    </w:p>
    <w:sectPr w:rsidR="00EA4B3C" w:rsidRPr="00FD09BF" w:rsidSect="00801DAF">
      <w:pgSz w:w="16838" w:h="11906" w:orient="landscape" w:code="9"/>
      <w:pgMar w:top="1440" w:right="1440" w:bottom="1440" w:left="1440" w:header="0" w:footer="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FB11A7" w14:textId="77777777" w:rsidR="00801DAF" w:rsidRDefault="00801DAF">
      <w:pPr>
        <w:rPr>
          <w:rFonts w:cs="Times New Roman"/>
        </w:rPr>
      </w:pPr>
      <w:r>
        <w:rPr>
          <w:rFonts w:cs="Times New Roman"/>
        </w:rPr>
        <w:separator/>
      </w:r>
    </w:p>
  </w:endnote>
  <w:endnote w:type="continuationSeparator" w:id="0">
    <w:p w14:paraId="46BB38C3" w14:textId="77777777" w:rsidR="00801DAF" w:rsidRDefault="00801DAF">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3"/>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A3"/>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nsolas">
    <w:panose1 w:val="020B0609020204030204"/>
    <w:charset w:val="A3"/>
    <w:family w:val="modern"/>
    <w:pitch w:val="fixed"/>
    <w:sig w:usb0="E00006FF" w:usb1="0000FCFF" w:usb2="00000001" w:usb3="00000000" w:csb0="0000019F" w:csb1="00000000"/>
  </w:font>
  <w:font w:name="Corbel">
    <w:panose1 w:val="020B0503020204020204"/>
    <w:charset w:val="A3"/>
    <w:family w:val="swiss"/>
    <w:pitch w:val="variable"/>
    <w:sig w:usb0="A00002EF" w:usb1="4000A44B" w:usb2="00000000" w:usb3="00000000" w:csb0="0000019F" w:csb1="00000000"/>
  </w:font>
  <w:font w:name="Georgia">
    <w:panose1 w:val="02040502050405020303"/>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Verdana">
    <w:panose1 w:val="020B0604030504040204"/>
    <w:charset w:val="A3"/>
    <w:family w:val="swiss"/>
    <w:pitch w:val="variable"/>
    <w:sig w:usb0="A00006FF" w:usb1="4000205B" w:usb2="00000010" w:usb3="00000000" w:csb0="0000019F" w:csb1="00000000"/>
  </w:font>
  <w:font w:name="Calibri">
    <w:panose1 w:val="020F0502020204030204"/>
    <w:charset w:val="A3"/>
    <w:family w:val="swiss"/>
    <w:pitch w:val="variable"/>
    <w:sig w:usb0="E4002EFF" w:usb1="C2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icrosoft Sans Serif">
    <w:panose1 w:val="020B0604020202020204"/>
    <w:charset w:val="A3"/>
    <w:family w:val="swiss"/>
    <w:pitch w:val="variable"/>
    <w:sig w:usb0="E5002EFF" w:usb1="C000605B" w:usb2="00000029" w:usb3="00000000" w:csb0="000101FF" w:csb1="00000000"/>
  </w:font>
  <w:font w:name="Constantia">
    <w:panose1 w:val="02030602050306030303"/>
    <w:charset w:val="A3"/>
    <w:family w:val="roman"/>
    <w:pitch w:val="variable"/>
    <w:sig w:usb0="A00002EF" w:usb1="4000204B" w:usb2="00000000" w:usb3="00000000" w:csb0="0000019F" w:csb1="00000000"/>
  </w:font>
  <w:font w:name="Segoe UI">
    <w:panose1 w:val="020B0502040204020203"/>
    <w:charset w:val="A3"/>
    <w:family w:val="swiss"/>
    <w:pitch w:val="variable"/>
    <w:sig w:usb0="E4002EFF" w:usb1="C000E47F" w:usb2="00000009" w:usb3="00000000" w:csb0="000001FF" w:csb1="00000000"/>
  </w:font>
  <w:font w:name="Calibri Light">
    <w:panose1 w:val="020F0302020204030204"/>
    <w:charset w:val="A3"/>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5B0972" w14:textId="77777777" w:rsidR="00801DAF" w:rsidRDefault="00801DAF">
      <w:pPr>
        <w:rPr>
          <w:rFonts w:cs="Times New Roman"/>
        </w:rPr>
      </w:pPr>
      <w:r>
        <w:rPr>
          <w:rFonts w:cs="Times New Roman"/>
        </w:rPr>
        <w:separator/>
      </w:r>
    </w:p>
  </w:footnote>
  <w:footnote w:type="continuationSeparator" w:id="0">
    <w:p w14:paraId="34D0B6D6" w14:textId="77777777" w:rsidR="00801DAF" w:rsidRDefault="00801DAF">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15:restartNumberingAfterBreak="0">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15:restartNumberingAfterBreak="0">
    <w:nsid w:val="00000005"/>
    <w:multiLevelType w:val="multilevel"/>
    <w:tmpl w:val="00000004"/>
    <w:lvl w:ilvl="0">
      <w:start w:val="1"/>
      <w:numFmt w:val="bullet"/>
      <w:lvlText w:val="-"/>
      <w:lvlJc w:val="left"/>
      <w:rPr>
        <w:rFonts w:ascii="Times New Roman" w:hAnsi="Times New Roman" w:cs="Times New Roman"/>
        <w:b/>
        <w:bCs/>
        <w:i w:val="0"/>
        <w:iCs w:val="0"/>
        <w:smallCaps w:val="0"/>
        <w:strike w:val="0"/>
        <w:color w:val="000000"/>
        <w:spacing w:val="0"/>
        <w:w w:val="100"/>
        <w:position w:val="0"/>
        <w:sz w:val="19"/>
        <w:szCs w:val="19"/>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19"/>
        <w:szCs w:val="19"/>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19"/>
        <w:szCs w:val="19"/>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19"/>
        <w:szCs w:val="19"/>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19"/>
        <w:szCs w:val="19"/>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19"/>
        <w:szCs w:val="19"/>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19"/>
        <w:szCs w:val="19"/>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19"/>
        <w:szCs w:val="19"/>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19"/>
        <w:szCs w:val="19"/>
        <w:u w:val="none"/>
      </w:rPr>
    </w:lvl>
  </w:abstractNum>
  <w:abstractNum w:abstractNumId="3" w15:restartNumberingAfterBreak="0">
    <w:nsid w:val="00000007"/>
    <w:multiLevelType w:val="multilevel"/>
    <w:tmpl w:val="0000000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 w15:restartNumberingAfterBreak="0">
    <w:nsid w:val="00000009"/>
    <w:multiLevelType w:val="multilevel"/>
    <w:tmpl w:val="00000008"/>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num w:numId="1" w16cid:durableId="1330404634">
    <w:abstractNumId w:val="0"/>
  </w:num>
  <w:num w:numId="2" w16cid:durableId="1302072412">
    <w:abstractNumId w:val="1"/>
  </w:num>
  <w:num w:numId="3" w16cid:durableId="505368604">
    <w:abstractNumId w:val="2"/>
  </w:num>
  <w:num w:numId="4" w16cid:durableId="1187137094">
    <w:abstractNumId w:val="3"/>
  </w:num>
  <w:num w:numId="5" w16cid:durableId="17983758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81"/>
  <w:displayHorizontalDrawingGridEvery w:val="2"/>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F23"/>
    <w:rsid w:val="00002203"/>
    <w:rsid w:val="00002EB0"/>
    <w:rsid w:val="00020404"/>
    <w:rsid w:val="0002248F"/>
    <w:rsid w:val="0002280B"/>
    <w:rsid w:val="00023D80"/>
    <w:rsid w:val="00026EB2"/>
    <w:rsid w:val="00032C6E"/>
    <w:rsid w:val="00033B55"/>
    <w:rsid w:val="00035BD5"/>
    <w:rsid w:val="00042C1F"/>
    <w:rsid w:val="00061537"/>
    <w:rsid w:val="00067B72"/>
    <w:rsid w:val="00071245"/>
    <w:rsid w:val="00073A01"/>
    <w:rsid w:val="00080FA6"/>
    <w:rsid w:val="0008214F"/>
    <w:rsid w:val="00084496"/>
    <w:rsid w:val="00093077"/>
    <w:rsid w:val="00094E8C"/>
    <w:rsid w:val="00095953"/>
    <w:rsid w:val="000A1B6C"/>
    <w:rsid w:val="000A3B05"/>
    <w:rsid w:val="000B3F02"/>
    <w:rsid w:val="000B5D21"/>
    <w:rsid w:val="000C0F08"/>
    <w:rsid w:val="000C3881"/>
    <w:rsid w:val="000C4CC9"/>
    <w:rsid w:val="000C5FBF"/>
    <w:rsid w:val="000D010F"/>
    <w:rsid w:val="000D31D6"/>
    <w:rsid w:val="000D6DDF"/>
    <w:rsid w:val="000E4683"/>
    <w:rsid w:val="000F6F6A"/>
    <w:rsid w:val="00100CD5"/>
    <w:rsid w:val="00104E0F"/>
    <w:rsid w:val="0010566F"/>
    <w:rsid w:val="00112B73"/>
    <w:rsid w:val="00116E56"/>
    <w:rsid w:val="0012607D"/>
    <w:rsid w:val="001305A1"/>
    <w:rsid w:val="00146E4B"/>
    <w:rsid w:val="0015080A"/>
    <w:rsid w:val="00160D40"/>
    <w:rsid w:val="00161AB9"/>
    <w:rsid w:val="0018069B"/>
    <w:rsid w:val="00183810"/>
    <w:rsid w:val="00186D40"/>
    <w:rsid w:val="00190163"/>
    <w:rsid w:val="0019345A"/>
    <w:rsid w:val="001A5CBA"/>
    <w:rsid w:val="001A774B"/>
    <w:rsid w:val="001B1BC0"/>
    <w:rsid w:val="001C3D75"/>
    <w:rsid w:val="001D32F3"/>
    <w:rsid w:val="001F6E43"/>
    <w:rsid w:val="00203824"/>
    <w:rsid w:val="002249C6"/>
    <w:rsid w:val="00226487"/>
    <w:rsid w:val="002264F3"/>
    <w:rsid w:val="0023403F"/>
    <w:rsid w:val="0023792F"/>
    <w:rsid w:val="00240193"/>
    <w:rsid w:val="00257BBA"/>
    <w:rsid w:val="00267B71"/>
    <w:rsid w:val="0028520E"/>
    <w:rsid w:val="00285507"/>
    <w:rsid w:val="00290BAA"/>
    <w:rsid w:val="00290F2A"/>
    <w:rsid w:val="002950A1"/>
    <w:rsid w:val="002A28F9"/>
    <w:rsid w:val="002A6B1F"/>
    <w:rsid w:val="002B580E"/>
    <w:rsid w:val="002B7142"/>
    <w:rsid w:val="002C587D"/>
    <w:rsid w:val="002D7D08"/>
    <w:rsid w:val="002E0680"/>
    <w:rsid w:val="002E3C6E"/>
    <w:rsid w:val="002E5E83"/>
    <w:rsid w:val="002E6361"/>
    <w:rsid w:val="002F17EC"/>
    <w:rsid w:val="00300FAF"/>
    <w:rsid w:val="00311E08"/>
    <w:rsid w:val="00313DBF"/>
    <w:rsid w:val="00317F17"/>
    <w:rsid w:val="0032372C"/>
    <w:rsid w:val="0033341C"/>
    <w:rsid w:val="003420FC"/>
    <w:rsid w:val="0034260D"/>
    <w:rsid w:val="0035241B"/>
    <w:rsid w:val="00361953"/>
    <w:rsid w:val="00363009"/>
    <w:rsid w:val="003660ED"/>
    <w:rsid w:val="0037319D"/>
    <w:rsid w:val="0037501E"/>
    <w:rsid w:val="00386DC9"/>
    <w:rsid w:val="003917B8"/>
    <w:rsid w:val="00392C95"/>
    <w:rsid w:val="00394222"/>
    <w:rsid w:val="003A6FD9"/>
    <w:rsid w:val="003A727E"/>
    <w:rsid w:val="003B0BE7"/>
    <w:rsid w:val="003C2B24"/>
    <w:rsid w:val="003F4B33"/>
    <w:rsid w:val="003F5590"/>
    <w:rsid w:val="00421779"/>
    <w:rsid w:val="00441571"/>
    <w:rsid w:val="004461E3"/>
    <w:rsid w:val="00447CE7"/>
    <w:rsid w:val="004554D1"/>
    <w:rsid w:val="00456A89"/>
    <w:rsid w:val="00467351"/>
    <w:rsid w:val="004734AD"/>
    <w:rsid w:val="00473DD1"/>
    <w:rsid w:val="00486C4F"/>
    <w:rsid w:val="00495AAE"/>
    <w:rsid w:val="004A24FA"/>
    <w:rsid w:val="004B2093"/>
    <w:rsid w:val="004C03EA"/>
    <w:rsid w:val="004C7F05"/>
    <w:rsid w:val="004D24B3"/>
    <w:rsid w:val="00500BB1"/>
    <w:rsid w:val="005028C9"/>
    <w:rsid w:val="0050422D"/>
    <w:rsid w:val="00514107"/>
    <w:rsid w:val="005173B7"/>
    <w:rsid w:val="00530C36"/>
    <w:rsid w:val="00536A2A"/>
    <w:rsid w:val="00537759"/>
    <w:rsid w:val="00550B4B"/>
    <w:rsid w:val="005511DA"/>
    <w:rsid w:val="00554FDC"/>
    <w:rsid w:val="00562DFD"/>
    <w:rsid w:val="005655A2"/>
    <w:rsid w:val="005725A3"/>
    <w:rsid w:val="00575789"/>
    <w:rsid w:val="00583CAE"/>
    <w:rsid w:val="005A2687"/>
    <w:rsid w:val="005A5C1D"/>
    <w:rsid w:val="005A74D1"/>
    <w:rsid w:val="005C5254"/>
    <w:rsid w:val="005D2C12"/>
    <w:rsid w:val="005E14F8"/>
    <w:rsid w:val="005F3A91"/>
    <w:rsid w:val="00602C41"/>
    <w:rsid w:val="006104B8"/>
    <w:rsid w:val="00611E32"/>
    <w:rsid w:val="00632746"/>
    <w:rsid w:val="00632D00"/>
    <w:rsid w:val="006418C9"/>
    <w:rsid w:val="00650B50"/>
    <w:rsid w:val="006515C1"/>
    <w:rsid w:val="00656865"/>
    <w:rsid w:val="006805F0"/>
    <w:rsid w:val="006D174E"/>
    <w:rsid w:val="006D7004"/>
    <w:rsid w:val="006E28CA"/>
    <w:rsid w:val="006E4771"/>
    <w:rsid w:val="006E5E31"/>
    <w:rsid w:val="006E6884"/>
    <w:rsid w:val="00703FEE"/>
    <w:rsid w:val="00706CA4"/>
    <w:rsid w:val="00716D9B"/>
    <w:rsid w:val="00720FD3"/>
    <w:rsid w:val="00733257"/>
    <w:rsid w:val="007417D1"/>
    <w:rsid w:val="00742869"/>
    <w:rsid w:val="00747DBE"/>
    <w:rsid w:val="007524BD"/>
    <w:rsid w:val="00753F19"/>
    <w:rsid w:val="00754F7A"/>
    <w:rsid w:val="00755633"/>
    <w:rsid w:val="00755ECA"/>
    <w:rsid w:val="00774756"/>
    <w:rsid w:val="00782667"/>
    <w:rsid w:val="007853C8"/>
    <w:rsid w:val="0078652A"/>
    <w:rsid w:val="00786F85"/>
    <w:rsid w:val="007A1ED5"/>
    <w:rsid w:val="007B101C"/>
    <w:rsid w:val="007B29DA"/>
    <w:rsid w:val="007B67DE"/>
    <w:rsid w:val="007C5F77"/>
    <w:rsid w:val="007F16A7"/>
    <w:rsid w:val="00801DAF"/>
    <w:rsid w:val="00822C9B"/>
    <w:rsid w:val="0082600C"/>
    <w:rsid w:val="00830274"/>
    <w:rsid w:val="008308C2"/>
    <w:rsid w:val="0083297A"/>
    <w:rsid w:val="00835D25"/>
    <w:rsid w:val="008400A9"/>
    <w:rsid w:val="0084089E"/>
    <w:rsid w:val="008542F0"/>
    <w:rsid w:val="00861581"/>
    <w:rsid w:val="008672EC"/>
    <w:rsid w:val="008713B0"/>
    <w:rsid w:val="00875594"/>
    <w:rsid w:val="00876894"/>
    <w:rsid w:val="008776BB"/>
    <w:rsid w:val="0088150C"/>
    <w:rsid w:val="0088275B"/>
    <w:rsid w:val="00882B07"/>
    <w:rsid w:val="00885BAC"/>
    <w:rsid w:val="0089588A"/>
    <w:rsid w:val="008A0DCD"/>
    <w:rsid w:val="008A4430"/>
    <w:rsid w:val="008A6D69"/>
    <w:rsid w:val="008B5827"/>
    <w:rsid w:val="008D0149"/>
    <w:rsid w:val="008D18B0"/>
    <w:rsid w:val="008D5986"/>
    <w:rsid w:val="008E4944"/>
    <w:rsid w:val="008F200D"/>
    <w:rsid w:val="008F433A"/>
    <w:rsid w:val="0091042F"/>
    <w:rsid w:val="00910812"/>
    <w:rsid w:val="009138BD"/>
    <w:rsid w:val="00933344"/>
    <w:rsid w:val="00935643"/>
    <w:rsid w:val="00936A16"/>
    <w:rsid w:val="00945BD9"/>
    <w:rsid w:val="0095259C"/>
    <w:rsid w:val="00952B6C"/>
    <w:rsid w:val="0095558C"/>
    <w:rsid w:val="00963ED8"/>
    <w:rsid w:val="009722D3"/>
    <w:rsid w:val="00972E7E"/>
    <w:rsid w:val="009754A0"/>
    <w:rsid w:val="009A2641"/>
    <w:rsid w:val="009B0212"/>
    <w:rsid w:val="009C04D9"/>
    <w:rsid w:val="009C0DA4"/>
    <w:rsid w:val="009C0E89"/>
    <w:rsid w:val="009D1110"/>
    <w:rsid w:val="009D4B88"/>
    <w:rsid w:val="009F2DFE"/>
    <w:rsid w:val="00A0393A"/>
    <w:rsid w:val="00A04976"/>
    <w:rsid w:val="00A13952"/>
    <w:rsid w:val="00A3310B"/>
    <w:rsid w:val="00A427B3"/>
    <w:rsid w:val="00A452AE"/>
    <w:rsid w:val="00A50DA6"/>
    <w:rsid w:val="00A51DD9"/>
    <w:rsid w:val="00A64C9F"/>
    <w:rsid w:val="00A80EE4"/>
    <w:rsid w:val="00A82354"/>
    <w:rsid w:val="00A862CD"/>
    <w:rsid w:val="00A933B2"/>
    <w:rsid w:val="00AA0500"/>
    <w:rsid w:val="00AA4766"/>
    <w:rsid w:val="00AB329E"/>
    <w:rsid w:val="00AB5433"/>
    <w:rsid w:val="00AC2066"/>
    <w:rsid w:val="00AC2CA4"/>
    <w:rsid w:val="00AC33EF"/>
    <w:rsid w:val="00AC3463"/>
    <w:rsid w:val="00AD076B"/>
    <w:rsid w:val="00AD68E1"/>
    <w:rsid w:val="00AE3F10"/>
    <w:rsid w:val="00AE468A"/>
    <w:rsid w:val="00AF32EB"/>
    <w:rsid w:val="00AF3960"/>
    <w:rsid w:val="00AF3BB3"/>
    <w:rsid w:val="00AF55B0"/>
    <w:rsid w:val="00AF5D36"/>
    <w:rsid w:val="00B21737"/>
    <w:rsid w:val="00B35DA9"/>
    <w:rsid w:val="00B6536D"/>
    <w:rsid w:val="00B66519"/>
    <w:rsid w:val="00B91A8F"/>
    <w:rsid w:val="00B97CBD"/>
    <w:rsid w:val="00BA568F"/>
    <w:rsid w:val="00BB4BD6"/>
    <w:rsid w:val="00BB73F3"/>
    <w:rsid w:val="00BD140C"/>
    <w:rsid w:val="00BE22A7"/>
    <w:rsid w:val="00BE28D1"/>
    <w:rsid w:val="00C014F3"/>
    <w:rsid w:val="00C02202"/>
    <w:rsid w:val="00C02CD1"/>
    <w:rsid w:val="00C15E39"/>
    <w:rsid w:val="00C1774D"/>
    <w:rsid w:val="00C24D37"/>
    <w:rsid w:val="00C37AD6"/>
    <w:rsid w:val="00C41B9E"/>
    <w:rsid w:val="00C43C59"/>
    <w:rsid w:val="00C533C8"/>
    <w:rsid w:val="00C54BF3"/>
    <w:rsid w:val="00C56D7A"/>
    <w:rsid w:val="00C61A73"/>
    <w:rsid w:val="00C62D9F"/>
    <w:rsid w:val="00C676B2"/>
    <w:rsid w:val="00C728A0"/>
    <w:rsid w:val="00C800EF"/>
    <w:rsid w:val="00C81264"/>
    <w:rsid w:val="00C84246"/>
    <w:rsid w:val="00C925D6"/>
    <w:rsid w:val="00C93C3E"/>
    <w:rsid w:val="00C96769"/>
    <w:rsid w:val="00CA3D71"/>
    <w:rsid w:val="00CA4C18"/>
    <w:rsid w:val="00CB7FA9"/>
    <w:rsid w:val="00CC1919"/>
    <w:rsid w:val="00CC3F07"/>
    <w:rsid w:val="00CC49A0"/>
    <w:rsid w:val="00CC69A0"/>
    <w:rsid w:val="00CD32C8"/>
    <w:rsid w:val="00CD4000"/>
    <w:rsid w:val="00CD69C0"/>
    <w:rsid w:val="00CE0BFE"/>
    <w:rsid w:val="00CE4E24"/>
    <w:rsid w:val="00D04197"/>
    <w:rsid w:val="00D10E3B"/>
    <w:rsid w:val="00D12D21"/>
    <w:rsid w:val="00D15FC1"/>
    <w:rsid w:val="00D2127B"/>
    <w:rsid w:val="00D23255"/>
    <w:rsid w:val="00D30370"/>
    <w:rsid w:val="00D33EB6"/>
    <w:rsid w:val="00D341DD"/>
    <w:rsid w:val="00D62DC4"/>
    <w:rsid w:val="00D70E93"/>
    <w:rsid w:val="00D731A2"/>
    <w:rsid w:val="00D764A0"/>
    <w:rsid w:val="00D9040A"/>
    <w:rsid w:val="00DA15D4"/>
    <w:rsid w:val="00DB0870"/>
    <w:rsid w:val="00DB5FEB"/>
    <w:rsid w:val="00DC4BBE"/>
    <w:rsid w:val="00DC764E"/>
    <w:rsid w:val="00DC7B0A"/>
    <w:rsid w:val="00DD253D"/>
    <w:rsid w:val="00DE46DA"/>
    <w:rsid w:val="00DE6001"/>
    <w:rsid w:val="00DE7465"/>
    <w:rsid w:val="00DF4442"/>
    <w:rsid w:val="00DF5652"/>
    <w:rsid w:val="00E00C6A"/>
    <w:rsid w:val="00E02EB7"/>
    <w:rsid w:val="00E0756E"/>
    <w:rsid w:val="00E3246A"/>
    <w:rsid w:val="00E35482"/>
    <w:rsid w:val="00E4219D"/>
    <w:rsid w:val="00E659D7"/>
    <w:rsid w:val="00E67452"/>
    <w:rsid w:val="00E7326D"/>
    <w:rsid w:val="00E76A97"/>
    <w:rsid w:val="00E83B93"/>
    <w:rsid w:val="00E90C90"/>
    <w:rsid w:val="00E93609"/>
    <w:rsid w:val="00EA4B3C"/>
    <w:rsid w:val="00EA7E43"/>
    <w:rsid w:val="00EB0FC0"/>
    <w:rsid w:val="00EB160B"/>
    <w:rsid w:val="00EB2BBB"/>
    <w:rsid w:val="00EB61A6"/>
    <w:rsid w:val="00EB74A0"/>
    <w:rsid w:val="00EC5F5F"/>
    <w:rsid w:val="00EC682B"/>
    <w:rsid w:val="00ED08E1"/>
    <w:rsid w:val="00EE264D"/>
    <w:rsid w:val="00EE46E2"/>
    <w:rsid w:val="00EE5354"/>
    <w:rsid w:val="00EF3EA4"/>
    <w:rsid w:val="00F02E2A"/>
    <w:rsid w:val="00F120A1"/>
    <w:rsid w:val="00F150F7"/>
    <w:rsid w:val="00F40F23"/>
    <w:rsid w:val="00F56B7E"/>
    <w:rsid w:val="00F5701F"/>
    <w:rsid w:val="00F61CFA"/>
    <w:rsid w:val="00F65148"/>
    <w:rsid w:val="00F76758"/>
    <w:rsid w:val="00F804F5"/>
    <w:rsid w:val="00F866B4"/>
    <w:rsid w:val="00F917E7"/>
    <w:rsid w:val="00F926DA"/>
    <w:rsid w:val="00FA1B66"/>
    <w:rsid w:val="00FB1BAC"/>
    <w:rsid w:val="00FC0BE7"/>
    <w:rsid w:val="00FC5298"/>
    <w:rsid w:val="00FC5BFF"/>
    <w:rsid w:val="00FC61EC"/>
    <w:rsid w:val="00FD0450"/>
    <w:rsid w:val="00FD092D"/>
    <w:rsid w:val="00FD09BF"/>
    <w:rsid w:val="00FD42D9"/>
    <w:rsid w:val="00FD70D0"/>
    <w:rsid w:val="00FD7754"/>
    <w:rsid w:val="00FD7ABD"/>
    <w:rsid w:val="00FE1B40"/>
    <w:rsid w:val="00FE1EFC"/>
    <w:rsid w:val="00FE2B73"/>
    <w:rsid w:val="00FE6E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22BE8D36"/>
  <w15:chartTrackingRefBased/>
  <w15:docId w15:val="{6739ACCE-5F3E-452C-B1FE-18676EC8C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Unicode MS" w:eastAsia="Arial Unicode MS" w:hAnsi="Arial Unicode MS" w:cs="Arial Unicode MS"/>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885BAC"/>
    <w:pPr>
      <w:tabs>
        <w:tab w:val="left" w:pos="1152"/>
      </w:tabs>
      <w:spacing w:before="120" w:after="120" w:line="312" w:lineRule="auto"/>
    </w:pPr>
    <w:rPr>
      <w:rFonts w:ascii="Arial" w:eastAsia="Times New Roman" w:hAnsi="Arial" w:cs="Arial"/>
      <w:sz w:val="26"/>
      <w:szCs w:val="26"/>
    </w:rPr>
  </w:style>
  <w:style w:type="character" w:styleId="Hyperlink">
    <w:name w:val="Hyperlink"/>
    <w:basedOn w:val="DefaultParagraphFont"/>
    <w:rPr>
      <w:color w:val="auto"/>
      <w:u w:val="single"/>
    </w:rPr>
  </w:style>
  <w:style w:type="character" w:customStyle="1" w:styleId="Vnbnnidung3Exact">
    <w:name w:val="Văn bản nội dung (3) Exact"/>
    <w:basedOn w:val="DefaultParagraphFont"/>
    <w:rPr>
      <w:rFonts w:ascii="Times New Roman" w:hAnsi="Times New Roman" w:cs="Times New Roman"/>
      <w:b/>
      <w:bCs/>
      <w:sz w:val="26"/>
      <w:szCs w:val="26"/>
      <w:u w:val="none"/>
    </w:rPr>
  </w:style>
  <w:style w:type="character" w:customStyle="1" w:styleId="Vnbnnidung3ChhoanhExact">
    <w:name w:val="Văn bản nội dung (3) + Chữ hoa nhỏ Exact"/>
    <w:basedOn w:val="Vnbnnidung3"/>
    <w:rPr>
      <w:rFonts w:ascii="Times New Roman" w:hAnsi="Times New Roman" w:cs="Times New Roman"/>
      <w:b/>
      <w:bCs/>
      <w:smallCaps/>
      <w:color w:val="000000"/>
      <w:spacing w:val="0"/>
      <w:w w:val="100"/>
      <w:position w:val="0"/>
      <w:sz w:val="26"/>
      <w:szCs w:val="26"/>
      <w:u w:val="none"/>
    </w:rPr>
  </w:style>
  <w:style w:type="character" w:customStyle="1" w:styleId="Vnbnnidung3">
    <w:name w:val="Văn bản nội dung (3)_"/>
    <w:basedOn w:val="DefaultParagraphFont"/>
    <w:link w:val="Vnbnnidung30"/>
    <w:locked/>
    <w:rPr>
      <w:rFonts w:ascii="Times New Roman" w:hAnsi="Times New Roman" w:cs="Times New Roman"/>
      <w:b/>
      <w:bCs/>
      <w:sz w:val="26"/>
      <w:szCs w:val="26"/>
      <w:u w:val="none"/>
    </w:rPr>
  </w:style>
  <w:style w:type="paragraph" w:customStyle="1" w:styleId="Vnbnnidung30">
    <w:name w:val="Văn bản nội dung (3)"/>
    <w:basedOn w:val="Normal"/>
    <w:link w:val="Vnbnnidung3"/>
    <w:pPr>
      <w:shd w:val="clear" w:color="auto" w:fill="FFFFFF"/>
      <w:spacing w:after="360" w:line="298" w:lineRule="exact"/>
      <w:jc w:val="both"/>
    </w:pPr>
    <w:rPr>
      <w:rFonts w:ascii="Times New Roman" w:hAnsi="Times New Roman" w:cs="Times New Roman"/>
      <w:b/>
      <w:bCs/>
      <w:color w:val="auto"/>
      <w:sz w:val="26"/>
      <w:szCs w:val="26"/>
      <w:lang w:eastAsia="en-US"/>
    </w:rPr>
  </w:style>
  <w:style w:type="character" w:customStyle="1" w:styleId="Tiu7">
    <w:name w:val="Tiêu đề #7_"/>
    <w:basedOn w:val="DefaultParagraphFont"/>
    <w:link w:val="Tiu70"/>
    <w:locked/>
    <w:rPr>
      <w:rFonts w:ascii="Times New Roman" w:hAnsi="Times New Roman" w:cs="Times New Roman"/>
      <w:b/>
      <w:bCs/>
      <w:sz w:val="26"/>
      <w:szCs w:val="26"/>
      <w:u w:val="none"/>
    </w:rPr>
  </w:style>
  <w:style w:type="paragraph" w:customStyle="1" w:styleId="Tiu70">
    <w:name w:val="Tiêu đề #7"/>
    <w:basedOn w:val="Normal"/>
    <w:link w:val="Tiu7"/>
    <w:pPr>
      <w:shd w:val="clear" w:color="auto" w:fill="FFFFFF"/>
      <w:spacing w:line="298" w:lineRule="exact"/>
      <w:jc w:val="both"/>
      <w:outlineLvl w:val="6"/>
    </w:pPr>
    <w:rPr>
      <w:rFonts w:ascii="Times New Roman" w:hAnsi="Times New Roman" w:cs="Times New Roman"/>
      <w:b/>
      <w:bCs/>
      <w:color w:val="auto"/>
      <w:sz w:val="26"/>
      <w:szCs w:val="26"/>
      <w:lang w:eastAsia="en-US"/>
    </w:rPr>
  </w:style>
  <w:style w:type="character" w:customStyle="1" w:styleId="Vnbnnidung4">
    <w:name w:val="Văn bản nội dung (4)_"/>
    <w:basedOn w:val="DefaultParagraphFont"/>
    <w:link w:val="Vnbnnidung41"/>
    <w:locked/>
    <w:rPr>
      <w:rFonts w:ascii="Times New Roman" w:hAnsi="Times New Roman" w:cs="Times New Roman"/>
      <w:b/>
      <w:bCs/>
      <w:i/>
      <w:iCs/>
      <w:sz w:val="26"/>
      <w:szCs w:val="26"/>
      <w:u w:val="none"/>
    </w:rPr>
  </w:style>
  <w:style w:type="paragraph" w:customStyle="1" w:styleId="Vnbnnidung41">
    <w:name w:val="Văn bản nội dung (4)1"/>
    <w:basedOn w:val="Normal"/>
    <w:link w:val="Vnbnnidung4"/>
    <w:pPr>
      <w:shd w:val="clear" w:color="auto" w:fill="FFFFFF"/>
      <w:spacing w:before="360" w:after="960" w:line="240" w:lineRule="atLeast"/>
      <w:jc w:val="both"/>
    </w:pPr>
    <w:rPr>
      <w:rFonts w:ascii="Times New Roman" w:hAnsi="Times New Roman" w:cs="Times New Roman"/>
      <w:b/>
      <w:bCs/>
      <w:i/>
      <w:iCs/>
      <w:color w:val="auto"/>
      <w:sz w:val="26"/>
      <w:szCs w:val="26"/>
      <w:lang w:eastAsia="en-US"/>
    </w:rPr>
  </w:style>
  <w:style w:type="character" w:customStyle="1" w:styleId="Vnbnnidung4Khginm">
    <w:name w:val="Văn bản nội dung (4) + Khg in đậm"/>
    <w:aliases w:val="Khg in nghi麩g"/>
    <w:basedOn w:val="Vnbnnidung4"/>
    <w:rPr>
      <w:rFonts w:ascii="Times New Roman" w:hAnsi="Times New Roman" w:cs="Times New Roman"/>
      <w:b/>
      <w:bCs/>
      <w:i/>
      <w:iCs/>
      <w:sz w:val="26"/>
      <w:szCs w:val="26"/>
      <w:u w:val="none"/>
    </w:rPr>
  </w:style>
  <w:style w:type="character" w:customStyle="1" w:styleId="Vnbnnidung2">
    <w:name w:val="Văn bản nội dung (2)_"/>
    <w:basedOn w:val="DefaultParagraphFont"/>
    <w:link w:val="Vnbnnidung21"/>
    <w:locked/>
    <w:rPr>
      <w:rFonts w:ascii="Times New Roman" w:hAnsi="Times New Roman" w:cs="Times New Roman"/>
      <w:sz w:val="26"/>
      <w:szCs w:val="26"/>
      <w:u w:val="none"/>
    </w:rPr>
  </w:style>
  <w:style w:type="paragraph" w:customStyle="1" w:styleId="Vnbnnidung21">
    <w:name w:val="Văn bản nội dung (2)1"/>
    <w:basedOn w:val="Normal"/>
    <w:link w:val="Vnbnnidung2"/>
    <w:pPr>
      <w:shd w:val="clear" w:color="auto" w:fill="FFFFFF"/>
      <w:spacing w:before="60" w:after="60" w:line="312" w:lineRule="exact"/>
      <w:jc w:val="both"/>
    </w:pPr>
    <w:rPr>
      <w:rFonts w:ascii="Times New Roman" w:hAnsi="Times New Roman" w:cs="Times New Roman"/>
      <w:color w:val="auto"/>
      <w:sz w:val="26"/>
      <w:szCs w:val="26"/>
      <w:lang w:eastAsia="en-US"/>
    </w:rPr>
  </w:style>
  <w:style w:type="character" w:customStyle="1" w:styleId="Vnbnnidung2Inm">
    <w:name w:val="Văn bản nội dung (2) + In đậm"/>
    <w:aliases w:val="In nghi麩g"/>
    <w:basedOn w:val="Vnbnnidung2"/>
    <w:rPr>
      <w:rFonts w:ascii="Times New Roman" w:hAnsi="Times New Roman" w:cs="Times New Roman"/>
      <w:b/>
      <w:bCs/>
      <w:i/>
      <w:iCs/>
      <w:sz w:val="26"/>
      <w:szCs w:val="26"/>
      <w:u w:val="none"/>
    </w:rPr>
  </w:style>
  <w:style w:type="character" w:customStyle="1" w:styleId="Vnbnnidung210pt">
    <w:name w:val="Văn bản nội dung (2) + 10 pt"/>
    <w:aliases w:val="In đậm,Văn bản nội dung (8) + 4 pt"/>
    <w:basedOn w:val="Vnbnnidung2"/>
    <w:rPr>
      <w:rFonts w:ascii="Times New Roman" w:hAnsi="Times New Roman" w:cs="Times New Roman"/>
      <w:b/>
      <w:bCs/>
      <w:sz w:val="20"/>
      <w:szCs w:val="20"/>
      <w:u w:val="none"/>
    </w:rPr>
  </w:style>
  <w:style w:type="character" w:customStyle="1" w:styleId="utranghocchtrang">
    <w:name w:val="Đầu trang hoặc ch穗 trang_"/>
    <w:basedOn w:val="DefaultParagraphFont"/>
    <w:link w:val="utranghocchtrang1"/>
    <w:locked/>
    <w:rPr>
      <w:rFonts w:ascii="Times New Roman" w:hAnsi="Times New Roman" w:cs="Times New Roman"/>
      <w:b/>
      <w:bCs/>
      <w:spacing w:val="10"/>
      <w:sz w:val="20"/>
      <w:szCs w:val="20"/>
      <w:u w:val="none"/>
      <w:lang w:val="en-US" w:eastAsia="en-US"/>
    </w:rPr>
  </w:style>
  <w:style w:type="paragraph" w:customStyle="1" w:styleId="utranghocchtrang1">
    <w:name w:val="Đầu trang hoặc ch穗 trang1"/>
    <w:basedOn w:val="Normal"/>
    <w:link w:val="utranghocchtrang"/>
    <w:pPr>
      <w:shd w:val="clear" w:color="auto" w:fill="FFFFFF"/>
      <w:spacing w:line="240" w:lineRule="atLeast"/>
    </w:pPr>
    <w:rPr>
      <w:rFonts w:ascii="Times New Roman" w:hAnsi="Times New Roman" w:cs="Times New Roman"/>
      <w:b/>
      <w:bCs/>
      <w:color w:val="auto"/>
      <w:spacing w:val="10"/>
      <w:sz w:val="20"/>
      <w:szCs w:val="20"/>
      <w:lang w:val="en-US" w:eastAsia="en-US"/>
    </w:rPr>
  </w:style>
  <w:style w:type="character" w:customStyle="1" w:styleId="utranghocchtrangTrebuchetMS">
    <w:name w:val="Đầu trang hoặc ch穗 trang + Trebuchet MS"/>
    <w:aliases w:val="10.5 pt,Khg in đậm,Gi縅 c當h 0 pt,Header or footer (5) + Times New Roman,16 pt,Italic1,Spacing 0 pt,Body text (2) + Constantia,9.5 pt,Spacing -2 pt1,Body text (5) + Times New Roman,Scale 100%,Body text (22) + 5 pt"/>
    <w:basedOn w:val="utranghocchtrang"/>
    <w:rPr>
      <w:rFonts w:ascii="Trebuchet MS" w:hAnsi="Trebuchet MS" w:cs="Trebuchet MS"/>
      <w:b/>
      <w:bCs/>
      <w:spacing w:val="0"/>
      <w:sz w:val="21"/>
      <w:szCs w:val="21"/>
      <w:u w:val="none"/>
      <w:lang w:val="en-US" w:eastAsia="en-US"/>
    </w:rPr>
  </w:style>
  <w:style w:type="character" w:customStyle="1" w:styleId="Tiu3">
    <w:name w:val="Tiêu đề #3_"/>
    <w:basedOn w:val="DefaultParagraphFont"/>
    <w:link w:val="Tiu30"/>
    <w:locked/>
    <w:rPr>
      <w:rFonts w:ascii="Times New Roman" w:hAnsi="Times New Roman" w:cs="Times New Roman"/>
      <w:b/>
      <w:bCs/>
      <w:i/>
      <w:iCs/>
      <w:sz w:val="26"/>
      <w:szCs w:val="26"/>
      <w:u w:val="none"/>
    </w:rPr>
  </w:style>
  <w:style w:type="paragraph" w:customStyle="1" w:styleId="Tiu30">
    <w:name w:val="Tiêu đề #3"/>
    <w:basedOn w:val="Normal"/>
    <w:link w:val="Tiu3"/>
    <w:pPr>
      <w:shd w:val="clear" w:color="auto" w:fill="FFFFFF"/>
      <w:spacing w:after="60" w:line="240" w:lineRule="atLeast"/>
      <w:outlineLvl w:val="2"/>
    </w:pPr>
    <w:rPr>
      <w:rFonts w:ascii="Times New Roman" w:hAnsi="Times New Roman" w:cs="Times New Roman"/>
      <w:b/>
      <w:bCs/>
      <w:i/>
      <w:iCs/>
      <w:color w:val="auto"/>
      <w:sz w:val="26"/>
      <w:szCs w:val="26"/>
      <w:lang w:eastAsia="en-US"/>
    </w:rPr>
  </w:style>
  <w:style w:type="character" w:customStyle="1" w:styleId="Vnbnnidung40">
    <w:name w:val="Văn bản nội dung (4)"/>
    <w:basedOn w:val="Vnbnnidung4"/>
    <w:rPr>
      <w:rFonts w:ascii="Times New Roman" w:hAnsi="Times New Roman" w:cs="Times New Roman"/>
      <w:b/>
      <w:bCs/>
      <w:i/>
      <w:iCs/>
      <w:sz w:val="26"/>
      <w:szCs w:val="26"/>
      <w:u w:val="none"/>
    </w:rPr>
  </w:style>
  <w:style w:type="character" w:customStyle="1" w:styleId="Vnbnnidung5">
    <w:name w:val="Văn bản nội dung (5)_"/>
    <w:basedOn w:val="DefaultParagraphFont"/>
    <w:link w:val="Vnbnnidung50"/>
    <w:locked/>
    <w:rPr>
      <w:rFonts w:ascii="Times New Roman" w:hAnsi="Times New Roman" w:cs="Times New Roman"/>
      <w:b/>
      <w:bCs/>
      <w:sz w:val="20"/>
      <w:szCs w:val="20"/>
      <w:u w:val="none"/>
    </w:rPr>
  </w:style>
  <w:style w:type="paragraph" w:customStyle="1" w:styleId="Vnbnnidung50">
    <w:name w:val="Văn bản nội dung (5)"/>
    <w:basedOn w:val="Normal"/>
    <w:link w:val="Vnbnnidung5"/>
    <w:pPr>
      <w:shd w:val="clear" w:color="auto" w:fill="FFFFFF"/>
      <w:spacing w:line="235" w:lineRule="exact"/>
      <w:jc w:val="both"/>
    </w:pPr>
    <w:rPr>
      <w:rFonts w:ascii="Times New Roman" w:hAnsi="Times New Roman" w:cs="Times New Roman"/>
      <w:b/>
      <w:bCs/>
      <w:color w:val="auto"/>
      <w:sz w:val="20"/>
      <w:szCs w:val="20"/>
      <w:lang w:eastAsia="en-US"/>
    </w:rPr>
  </w:style>
  <w:style w:type="character" w:customStyle="1" w:styleId="Vnbnnidung6">
    <w:name w:val="Văn bản nội dung (6)_"/>
    <w:basedOn w:val="DefaultParagraphFont"/>
    <w:link w:val="Vnbnnidung60"/>
    <w:locked/>
    <w:rPr>
      <w:rFonts w:ascii="Arial" w:hAnsi="Arial" w:cs="Arial"/>
      <w:b/>
      <w:bCs/>
      <w:sz w:val="19"/>
      <w:szCs w:val="19"/>
      <w:u w:val="none"/>
    </w:rPr>
  </w:style>
  <w:style w:type="paragraph" w:customStyle="1" w:styleId="Vnbnnidung60">
    <w:name w:val="Văn bản nội dung (6)"/>
    <w:basedOn w:val="Normal"/>
    <w:link w:val="Vnbnnidung6"/>
    <w:pPr>
      <w:shd w:val="clear" w:color="auto" w:fill="FFFFFF"/>
      <w:spacing w:line="235" w:lineRule="exact"/>
      <w:jc w:val="both"/>
    </w:pPr>
    <w:rPr>
      <w:rFonts w:ascii="Arial" w:hAnsi="Arial" w:cs="Arial"/>
      <w:b/>
      <w:bCs/>
      <w:color w:val="auto"/>
      <w:sz w:val="19"/>
      <w:szCs w:val="19"/>
      <w:lang w:eastAsia="en-US"/>
    </w:rPr>
  </w:style>
  <w:style w:type="character" w:customStyle="1" w:styleId="Vnbnnidung7">
    <w:name w:val="Văn bản nội dung (7)_"/>
    <w:basedOn w:val="DefaultParagraphFont"/>
    <w:link w:val="Vnbnnidung70"/>
    <w:locked/>
    <w:rPr>
      <w:rFonts w:ascii="Times New Roman" w:hAnsi="Times New Roman" w:cs="Times New Roman"/>
      <w:b/>
      <w:bCs/>
      <w:sz w:val="19"/>
      <w:szCs w:val="19"/>
      <w:u w:val="none"/>
    </w:rPr>
  </w:style>
  <w:style w:type="paragraph" w:customStyle="1" w:styleId="Vnbnnidung70">
    <w:name w:val="Văn bản nội dung (7)"/>
    <w:basedOn w:val="Normal"/>
    <w:link w:val="Vnbnnidung7"/>
    <w:pPr>
      <w:shd w:val="clear" w:color="auto" w:fill="FFFFFF"/>
      <w:spacing w:line="235" w:lineRule="exact"/>
      <w:jc w:val="both"/>
    </w:pPr>
    <w:rPr>
      <w:rFonts w:ascii="Times New Roman" w:hAnsi="Times New Roman" w:cs="Times New Roman"/>
      <w:b/>
      <w:bCs/>
      <w:color w:val="auto"/>
      <w:sz w:val="19"/>
      <w:szCs w:val="19"/>
      <w:lang w:eastAsia="en-US"/>
    </w:rPr>
  </w:style>
  <w:style w:type="character" w:customStyle="1" w:styleId="Vnbnnidung713pt">
    <w:name w:val="Văn bản nội dung (7) + 13 pt"/>
    <w:aliases w:val="Khg in đậm2"/>
    <w:basedOn w:val="Vnbnnidung7"/>
    <w:rPr>
      <w:rFonts w:ascii="Times New Roman" w:hAnsi="Times New Roman" w:cs="Times New Roman"/>
      <w:b/>
      <w:bCs/>
      <w:sz w:val="26"/>
      <w:szCs w:val="26"/>
      <w:u w:val="none"/>
    </w:rPr>
  </w:style>
  <w:style w:type="character" w:customStyle="1" w:styleId="Vnbnnidung2Inm3">
    <w:name w:val="Văn bản nội dung (2) + In đậm3"/>
    <w:basedOn w:val="Vnbnnidung2"/>
    <w:rPr>
      <w:rFonts w:ascii="Times New Roman" w:hAnsi="Times New Roman" w:cs="Times New Roman"/>
      <w:b/>
      <w:bCs/>
      <w:sz w:val="26"/>
      <w:szCs w:val="26"/>
      <w:u w:val="none"/>
    </w:rPr>
  </w:style>
  <w:style w:type="character" w:customStyle="1" w:styleId="Vnbnnidung220pt">
    <w:name w:val="Văn bản nội dung (2) + 20 pt"/>
    <w:aliases w:val="In nghi麩g10,Gi縅 c當h -1 pt"/>
    <w:basedOn w:val="Vnbnnidung2"/>
    <w:rPr>
      <w:rFonts w:ascii="Times New Roman" w:hAnsi="Times New Roman" w:cs="Times New Roman"/>
      <w:i/>
      <w:iCs/>
      <w:spacing w:val="-20"/>
      <w:sz w:val="40"/>
      <w:szCs w:val="40"/>
      <w:u w:val="none"/>
    </w:rPr>
  </w:style>
  <w:style w:type="character" w:customStyle="1" w:styleId="Vnbnnidung220pt2">
    <w:name w:val="Văn bản nội dung (2) + 20 pt2"/>
    <w:basedOn w:val="Vnbnnidung2"/>
    <w:rPr>
      <w:rFonts w:ascii="Times New Roman" w:hAnsi="Times New Roman" w:cs="Times New Roman"/>
      <w:sz w:val="40"/>
      <w:szCs w:val="40"/>
      <w:u w:val="none"/>
    </w:rPr>
  </w:style>
  <w:style w:type="character" w:customStyle="1" w:styleId="Vnbnnidung2Exact">
    <w:name w:val="Văn bản nội dung (2) Exact"/>
    <w:basedOn w:val="DefaultParagraphFont"/>
    <w:rPr>
      <w:rFonts w:ascii="Times New Roman" w:hAnsi="Times New Roman" w:cs="Times New Roman"/>
      <w:sz w:val="26"/>
      <w:szCs w:val="26"/>
      <w:u w:val="none"/>
    </w:rPr>
  </w:style>
  <w:style w:type="character" w:customStyle="1" w:styleId="Vnbnnidung8Exact">
    <w:name w:val="Văn bản nội dung (8) Exact"/>
    <w:basedOn w:val="DefaultParagraphFont"/>
    <w:link w:val="Vnbnnidung8"/>
    <w:locked/>
    <w:rPr>
      <w:rFonts w:ascii="Times New Roman" w:hAnsi="Times New Roman" w:cs="Times New Roman"/>
      <w:sz w:val="8"/>
      <w:szCs w:val="8"/>
      <w:u w:val="none"/>
    </w:rPr>
  </w:style>
  <w:style w:type="paragraph" w:customStyle="1" w:styleId="Vnbnnidung8">
    <w:name w:val="Văn bản nội dung (8)"/>
    <w:basedOn w:val="Normal"/>
    <w:link w:val="Vnbnnidung8Exact"/>
    <w:pPr>
      <w:shd w:val="clear" w:color="auto" w:fill="FFFFFF"/>
      <w:spacing w:line="240" w:lineRule="atLeast"/>
      <w:jc w:val="both"/>
    </w:pPr>
    <w:rPr>
      <w:rFonts w:ascii="Times New Roman" w:hAnsi="Times New Roman" w:cs="Times New Roman"/>
      <w:color w:val="auto"/>
      <w:sz w:val="8"/>
      <w:szCs w:val="8"/>
      <w:lang w:eastAsia="en-US"/>
    </w:rPr>
  </w:style>
  <w:style w:type="character" w:customStyle="1" w:styleId="Vnbnnidung8Consolas">
    <w:name w:val="Văn bản nội dung (8) + Consolas"/>
    <w:aliases w:val="In nghi麩g Exact"/>
    <w:basedOn w:val="Vnbnnidung8Exact"/>
    <w:rPr>
      <w:rFonts w:ascii="Consolas" w:hAnsi="Consolas" w:cs="Consolas"/>
      <w:i/>
      <w:iCs/>
      <w:sz w:val="8"/>
      <w:szCs w:val="8"/>
      <w:u w:val="none"/>
    </w:rPr>
  </w:style>
  <w:style w:type="character" w:customStyle="1" w:styleId="Tiu4Exact">
    <w:name w:val="Tiêu đề #4 Exact"/>
    <w:basedOn w:val="DefaultParagraphFont"/>
    <w:rPr>
      <w:rFonts w:ascii="Times New Roman" w:hAnsi="Times New Roman" w:cs="Times New Roman"/>
      <w:sz w:val="26"/>
      <w:szCs w:val="26"/>
      <w:u w:val="none"/>
    </w:rPr>
  </w:style>
  <w:style w:type="character" w:customStyle="1" w:styleId="Vnbnnidung211pt">
    <w:name w:val="Văn bản nội dung (2) + 11 pt"/>
    <w:aliases w:val="In đậm28"/>
    <w:basedOn w:val="Vnbnnidung2"/>
    <w:rPr>
      <w:rFonts w:ascii="Times New Roman" w:hAnsi="Times New Roman" w:cs="Times New Roman"/>
      <w:b/>
      <w:bCs/>
      <w:sz w:val="22"/>
      <w:szCs w:val="22"/>
      <w:u w:val="none"/>
    </w:rPr>
  </w:style>
  <w:style w:type="character" w:customStyle="1" w:styleId="Vnbnnidung20">
    <w:name w:val="Văn bản nội dung (2)"/>
    <w:basedOn w:val="Vnbnnidung2"/>
    <w:rPr>
      <w:rFonts w:ascii="Times New Roman" w:hAnsi="Times New Roman" w:cs="Times New Roman"/>
      <w:sz w:val="26"/>
      <w:szCs w:val="26"/>
      <w:u w:val="none"/>
    </w:rPr>
  </w:style>
  <w:style w:type="character" w:customStyle="1" w:styleId="Vnbnnidung2Inm2">
    <w:name w:val="Văn bản nội dung (2) + In đậm2"/>
    <w:aliases w:val="Chữ hoa nhỏ"/>
    <w:basedOn w:val="Vnbnnidung2"/>
    <w:rPr>
      <w:rFonts w:ascii="Times New Roman" w:hAnsi="Times New Roman" w:cs="Times New Roman"/>
      <w:b/>
      <w:bCs/>
      <w:sz w:val="26"/>
      <w:szCs w:val="26"/>
      <w:u w:val="none"/>
    </w:rPr>
  </w:style>
  <w:style w:type="character" w:customStyle="1" w:styleId="Vnbnnidung218pt">
    <w:name w:val="Văn bản nội dung (2) + 18 pt"/>
    <w:basedOn w:val="Vnbnnidung2"/>
    <w:rPr>
      <w:rFonts w:ascii="Times New Roman" w:hAnsi="Times New Roman" w:cs="Times New Roman"/>
      <w:sz w:val="36"/>
      <w:szCs w:val="36"/>
      <w:u w:val="none"/>
    </w:rPr>
  </w:style>
  <w:style w:type="character" w:customStyle="1" w:styleId="Vnbnnidung2Inm1">
    <w:name w:val="Văn bản nội dung (2) + In đậm1"/>
    <w:aliases w:val="In nghi麩g9"/>
    <w:basedOn w:val="Vnbnnidung2"/>
    <w:rPr>
      <w:rFonts w:ascii="Times New Roman" w:hAnsi="Times New Roman" w:cs="Times New Roman"/>
      <w:b/>
      <w:bCs/>
      <w:i/>
      <w:iCs/>
      <w:sz w:val="26"/>
      <w:szCs w:val="26"/>
      <w:u w:val="none"/>
    </w:rPr>
  </w:style>
  <w:style w:type="character" w:customStyle="1" w:styleId="utranghocchtrang0">
    <w:name w:val="Đầu trang hoặc ch穗 trang"/>
    <w:basedOn w:val="utranghocchtrang"/>
    <w:rPr>
      <w:rFonts w:ascii="Times New Roman" w:hAnsi="Times New Roman" w:cs="Times New Roman"/>
      <w:b/>
      <w:bCs/>
      <w:spacing w:val="10"/>
      <w:sz w:val="20"/>
      <w:szCs w:val="20"/>
      <w:u w:val="none"/>
      <w:lang w:val="en-US" w:eastAsia="en-US"/>
    </w:rPr>
  </w:style>
  <w:style w:type="character" w:customStyle="1" w:styleId="Tiu6Exact">
    <w:name w:val="Tiêu đề #6 Exact"/>
    <w:basedOn w:val="DefaultParagraphFont"/>
    <w:link w:val="Tiu6"/>
    <w:locked/>
    <w:rPr>
      <w:rFonts w:ascii="Times New Roman" w:hAnsi="Times New Roman" w:cs="Times New Roman"/>
      <w:b/>
      <w:bCs/>
      <w:spacing w:val="-10"/>
      <w:sz w:val="28"/>
      <w:szCs w:val="28"/>
      <w:u w:val="none"/>
      <w:lang w:val="en-US" w:eastAsia="en-US"/>
    </w:rPr>
  </w:style>
  <w:style w:type="paragraph" w:customStyle="1" w:styleId="Tiu6">
    <w:name w:val="Tiêu đề #6"/>
    <w:basedOn w:val="Normal"/>
    <w:link w:val="Tiu6Exact"/>
    <w:pPr>
      <w:shd w:val="clear" w:color="auto" w:fill="FFFFFF"/>
      <w:spacing w:line="240" w:lineRule="atLeast"/>
      <w:jc w:val="both"/>
      <w:outlineLvl w:val="5"/>
    </w:pPr>
    <w:rPr>
      <w:rFonts w:ascii="Times New Roman" w:hAnsi="Times New Roman" w:cs="Times New Roman"/>
      <w:b/>
      <w:bCs/>
      <w:color w:val="auto"/>
      <w:spacing w:val="-10"/>
      <w:sz w:val="28"/>
      <w:szCs w:val="28"/>
      <w:lang w:val="en-US" w:eastAsia="en-US"/>
    </w:rPr>
  </w:style>
  <w:style w:type="character" w:customStyle="1" w:styleId="Tiu6Exact1">
    <w:name w:val="Tiêu đề #6 Exact1"/>
    <w:basedOn w:val="Tiu6Exact"/>
    <w:rPr>
      <w:rFonts w:ascii="Times New Roman" w:hAnsi="Times New Roman" w:cs="Times New Roman"/>
      <w:b/>
      <w:bCs/>
      <w:spacing w:val="-10"/>
      <w:sz w:val="28"/>
      <w:szCs w:val="28"/>
      <w:u w:val="none"/>
      <w:lang w:val="en-US" w:eastAsia="en-US"/>
    </w:rPr>
  </w:style>
  <w:style w:type="character" w:customStyle="1" w:styleId="Tiu52">
    <w:name w:val="Tiêu đề #5 (2)_"/>
    <w:basedOn w:val="DefaultParagraphFont"/>
    <w:link w:val="Tiu520"/>
    <w:locked/>
    <w:rPr>
      <w:rFonts w:ascii="Consolas" w:hAnsi="Consolas" w:cs="Consolas"/>
      <w:b/>
      <w:bCs/>
      <w:i/>
      <w:iCs/>
      <w:sz w:val="38"/>
      <w:szCs w:val="38"/>
      <w:u w:val="none"/>
    </w:rPr>
  </w:style>
  <w:style w:type="paragraph" w:customStyle="1" w:styleId="Tiu520">
    <w:name w:val="Tiêu đề #5 (2)"/>
    <w:basedOn w:val="Normal"/>
    <w:link w:val="Tiu52"/>
    <w:pPr>
      <w:shd w:val="clear" w:color="auto" w:fill="FFFFFF"/>
      <w:spacing w:before="720" w:line="240" w:lineRule="atLeast"/>
      <w:jc w:val="right"/>
      <w:outlineLvl w:val="4"/>
    </w:pPr>
    <w:rPr>
      <w:rFonts w:ascii="Consolas" w:hAnsi="Consolas" w:cs="Consolas"/>
      <w:b/>
      <w:bCs/>
      <w:i/>
      <w:iCs/>
      <w:color w:val="auto"/>
      <w:sz w:val="38"/>
      <w:szCs w:val="38"/>
      <w:lang w:eastAsia="en-US"/>
    </w:rPr>
  </w:style>
  <w:style w:type="character" w:customStyle="1" w:styleId="Vnbnnidung9">
    <w:name w:val="Văn bản nội dung (9)_"/>
    <w:basedOn w:val="DefaultParagraphFont"/>
    <w:link w:val="Vnbnnidung90"/>
    <w:locked/>
    <w:rPr>
      <w:rFonts w:ascii="Consolas" w:hAnsi="Consolas" w:cs="Consolas"/>
      <w:spacing w:val="-20"/>
      <w:sz w:val="30"/>
      <w:szCs w:val="30"/>
      <w:u w:val="none"/>
      <w:lang w:val="en-US" w:eastAsia="en-US"/>
    </w:rPr>
  </w:style>
  <w:style w:type="paragraph" w:customStyle="1" w:styleId="Vnbnnidung90">
    <w:name w:val="Văn bản nội dung (9)"/>
    <w:basedOn w:val="Normal"/>
    <w:link w:val="Vnbnnidung9"/>
    <w:pPr>
      <w:shd w:val="clear" w:color="auto" w:fill="FFFFFF"/>
      <w:spacing w:before="660" w:line="240" w:lineRule="atLeast"/>
    </w:pPr>
    <w:rPr>
      <w:rFonts w:ascii="Consolas" w:hAnsi="Consolas" w:cs="Consolas"/>
      <w:color w:val="auto"/>
      <w:spacing w:val="-20"/>
      <w:sz w:val="30"/>
      <w:szCs w:val="30"/>
      <w:lang w:val="en-US" w:eastAsia="en-US"/>
    </w:rPr>
  </w:style>
  <w:style w:type="character" w:customStyle="1" w:styleId="utranghocchtrang2">
    <w:name w:val="Đầu trang hoặc ch穗 trang2"/>
    <w:basedOn w:val="utranghocchtrang"/>
    <w:rPr>
      <w:rFonts w:ascii="Times New Roman" w:hAnsi="Times New Roman" w:cs="Times New Roman"/>
      <w:b/>
      <w:bCs/>
      <w:spacing w:val="10"/>
      <w:sz w:val="20"/>
      <w:szCs w:val="20"/>
      <w:u w:val="none"/>
      <w:lang w:val="en-US" w:eastAsia="en-US"/>
    </w:rPr>
  </w:style>
  <w:style w:type="character" w:customStyle="1" w:styleId="Vnbnnidung10Exact">
    <w:name w:val="Văn bản nội dung (10) Exact"/>
    <w:basedOn w:val="DefaultParagraphFont"/>
    <w:link w:val="Vnbnnidung10"/>
    <w:locked/>
    <w:rPr>
      <w:rFonts w:ascii="Times New Roman" w:hAnsi="Times New Roman" w:cs="Times New Roman"/>
      <w:sz w:val="20"/>
      <w:szCs w:val="20"/>
      <w:u w:val="none"/>
      <w:lang w:val="en-US" w:eastAsia="en-US"/>
    </w:rPr>
  </w:style>
  <w:style w:type="paragraph" w:customStyle="1" w:styleId="Vnbnnidung10">
    <w:name w:val="Văn bản nội dung (10)"/>
    <w:basedOn w:val="Normal"/>
    <w:link w:val="Vnbnnidung10Exact"/>
    <w:pPr>
      <w:shd w:val="clear" w:color="auto" w:fill="FFFFFF"/>
      <w:spacing w:line="240" w:lineRule="atLeast"/>
    </w:pPr>
    <w:rPr>
      <w:rFonts w:ascii="Times New Roman" w:hAnsi="Times New Roman" w:cs="Times New Roman"/>
      <w:color w:val="auto"/>
      <w:sz w:val="20"/>
      <w:szCs w:val="20"/>
      <w:lang w:val="en-US" w:eastAsia="en-US"/>
    </w:rPr>
  </w:style>
  <w:style w:type="character" w:customStyle="1" w:styleId="Tiu4">
    <w:name w:val="Tiêu đề #4_"/>
    <w:basedOn w:val="DefaultParagraphFont"/>
    <w:link w:val="Tiu40"/>
    <w:locked/>
    <w:rPr>
      <w:rFonts w:ascii="Times New Roman" w:hAnsi="Times New Roman" w:cs="Times New Roman"/>
      <w:sz w:val="26"/>
      <w:szCs w:val="26"/>
      <w:u w:val="none"/>
      <w:lang w:val="en-US" w:eastAsia="en-US"/>
    </w:rPr>
  </w:style>
  <w:style w:type="paragraph" w:customStyle="1" w:styleId="Tiu40">
    <w:name w:val="Tiêu đề #4"/>
    <w:basedOn w:val="Normal"/>
    <w:link w:val="Tiu4"/>
    <w:pPr>
      <w:shd w:val="clear" w:color="auto" w:fill="FFFFFF"/>
      <w:spacing w:line="240" w:lineRule="atLeast"/>
      <w:outlineLvl w:val="3"/>
    </w:pPr>
    <w:rPr>
      <w:rFonts w:ascii="Times New Roman" w:hAnsi="Times New Roman" w:cs="Times New Roman"/>
      <w:color w:val="auto"/>
      <w:sz w:val="26"/>
      <w:szCs w:val="26"/>
      <w:lang w:val="en-US" w:eastAsia="en-US"/>
    </w:rPr>
  </w:style>
  <w:style w:type="character" w:customStyle="1" w:styleId="Vnbnnidung212pt">
    <w:name w:val="Văn bản nội dung (2) + 12 pt"/>
    <w:aliases w:val="In đậm27,In nghi麩g8,Khg in đậm14"/>
    <w:basedOn w:val="Vnbnnidung2"/>
    <w:rPr>
      <w:rFonts w:ascii="Times New Roman" w:hAnsi="Times New Roman" w:cs="Times New Roman"/>
      <w:b/>
      <w:bCs/>
      <w:i/>
      <w:iCs/>
      <w:spacing w:val="0"/>
      <w:sz w:val="24"/>
      <w:szCs w:val="24"/>
      <w:u w:val="none"/>
      <w:lang w:val="es-ES_tradnl" w:eastAsia="es-ES_tradnl"/>
    </w:rPr>
  </w:style>
  <w:style w:type="character" w:customStyle="1" w:styleId="Tiu62">
    <w:name w:val="Tiêu đề #6 (2)_"/>
    <w:basedOn w:val="DefaultParagraphFont"/>
    <w:link w:val="Tiu620"/>
    <w:locked/>
    <w:rPr>
      <w:rFonts w:ascii="Times New Roman" w:hAnsi="Times New Roman" w:cs="Times New Roman"/>
      <w:sz w:val="26"/>
      <w:szCs w:val="26"/>
      <w:u w:val="none"/>
    </w:rPr>
  </w:style>
  <w:style w:type="paragraph" w:customStyle="1" w:styleId="Tiu620">
    <w:name w:val="Tiêu đề #6 (2)"/>
    <w:basedOn w:val="Normal"/>
    <w:link w:val="Tiu62"/>
    <w:pPr>
      <w:shd w:val="clear" w:color="auto" w:fill="FFFFFF"/>
      <w:spacing w:before="720" w:line="240" w:lineRule="atLeast"/>
      <w:jc w:val="right"/>
      <w:outlineLvl w:val="5"/>
    </w:pPr>
    <w:rPr>
      <w:rFonts w:ascii="Times New Roman" w:hAnsi="Times New Roman" w:cs="Times New Roman"/>
      <w:color w:val="auto"/>
      <w:sz w:val="26"/>
      <w:szCs w:val="26"/>
      <w:lang w:eastAsia="en-US"/>
    </w:rPr>
  </w:style>
  <w:style w:type="character" w:customStyle="1" w:styleId="Vnbnnidung275pt">
    <w:name w:val="Văn bản nội dung (2) + 7.5 pt"/>
    <w:aliases w:val="In nghi麩g7"/>
    <w:basedOn w:val="Vnbnnidung2"/>
    <w:rPr>
      <w:rFonts w:ascii="Times New Roman" w:hAnsi="Times New Roman" w:cs="Times New Roman"/>
      <w:i/>
      <w:iCs/>
      <w:spacing w:val="0"/>
      <w:sz w:val="15"/>
      <w:szCs w:val="15"/>
      <w:u w:val="none"/>
      <w:lang w:val="de-DE" w:eastAsia="de-DE"/>
    </w:rPr>
  </w:style>
  <w:style w:type="character" w:customStyle="1" w:styleId="Vnbnnidung2Corbel">
    <w:name w:val="Văn bản nội dung (2) + Corbel"/>
    <w:aliases w:val="11 pt,In nghi麩g6"/>
    <w:basedOn w:val="Vnbnnidung2"/>
    <w:rPr>
      <w:rFonts w:ascii="Corbel" w:hAnsi="Corbel" w:cs="Corbel"/>
      <w:i/>
      <w:iCs/>
      <w:sz w:val="22"/>
      <w:szCs w:val="22"/>
      <w:u w:val="none"/>
    </w:rPr>
  </w:style>
  <w:style w:type="character" w:customStyle="1" w:styleId="Vnbnnidung11Exact">
    <w:name w:val="Văn bản nội dung (11) Exact"/>
    <w:basedOn w:val="DefaultParagraphFont"/>
    <w:link w:val="Vnbnnidung11"/>
    <w:locked/>
    <w:rPr>
      <w:rFonts w:ascii="Times New Roman" w:hAnsi="Times New Roman" w:cs="Times New Roman"/>
      <w:i/>
      <w:iCs/>
      <w:spacing w:val="-70"/>
      <w:sz w:val="58"/>
      <w:szCs w:val="58"/>
      <w:u w:val="none"/>
    </w:rPr>
  </w:style>
  <w:style w:type="paragraph" w:customStyle="1" w:styleId="Vnbnnidung11">
    <w:name w:val="Văn bản nội dung (11)"/>
    <w:basedOn w:val="Normal"/>
    <w:link w:val="Vnbnnidung11Exact"/>
    <w:pPr>
      <w:shd w:val="clear" w:color="auto" w:fill="FFFFFF"/>
      <w:spacing w:line="240" w:lineRule="atLeast"/>
    </w:pPr>
    <w:rPr>
      <w:rFonts w:ascii="Times New Roman" w:hAnsi="Times New Roman" w:cs="Times New Roman"/>
      <w:i/>
      <w:iCs/>
      <w:color w:val="auto"/>
      <w:spacing w:val="-70"/>
      <w:sz w:val="58"/>
      <w:szCs w:val="58"/>
      <w:lang w:eastAsia="en-US"/>
    </w:rPr>
  </w:style>
  <w:style w:type="character" w:customStyle="1" w:styleId="Vnbnnidung212pt17">
    <w:name w:val="Văn bản nội dung (2) + 12 pt17"/>
    <w:aliases w:val="In đậm26"/>
    <w:basedOn w:val="Vnbnnidung2"/>
    <w:rPr>
      <w:rFonts w:ascii="Times New Roman" w:hAnsi="Times New Roman" w:cs="Times New Roman"/>
      <w:b/>
      <w:bCs/>
      <w:sz w:val="24"/>
      <w:szCs w:val="24"/>
      <w:u w:val="none"/>
    </w:rPr>
  </w:style>
  <w:style w:type="character" w:customStyle="1" w:styleId="Vnbnnidung215pt">
    <w:name w:val="Văn bản nội dung (2) + 15 pt"/>
    <w:basedOn w:val="Vnbnnidung2"/>
    <w:rPr>
      <w:rFonts w:ascii="Times New Roman" w:hAnsi="Times New Roman" w:cs="Times New Roman"/>
      <w:sz w:val="30"/>
      <w:szCs w:val="30"/>
      <w:u w:val="none"/>
    </w:rPr>
  </w:style>
  <w:style w:type="character" w:customStyle="1" w:styleId="Vnbnnidung212pt16">
    <w:name w:val="Văn bản nội dung (2) + 12 pt16"/>
    <w:aliases w:val="In đậm25"/>
    <w:basedOn w:val="Vnbnnidung2"/>
    <w:rPr>
      <w:rFonts w:ascii="Times New Roman" w:hAnsi="Times New Roman" w:cs="Times New Roman"/>
      <w:b/>
      <w:bCs/>
      <w:sz w:val="24"/>
      <w:szCs w:val="24"/>
      <w:u w:val="none"/>
    </w:rPr>
  </w:style>
  <w:style w:type="character" w:customStyle="1" w:styleId="Vnbnnidung4Chhoanh">
    <w:name w:val="Văn bản nội dung (4) + Chữ hoa nhỏ"/>
    <w:basedOn w:val="Vnbnnidung4"/>
    <w:rPr>
      <w:rFonts w:ascii="Times New Roman" w:hAnsi="Times New Roman" w:cs="Times New Roman"/>
      <w:b/>
      <w:bCs/>
      <w:i/>
      <w:iCs/>
      <w:smallCaps/>
      <w:sz w:val="26"/>
      <w:szCs w:val="26"/>
      <w:u w:val="none"/>
      <w:lang w:val="fr-FR" w:eastAsia="fr-FR"/>
    </w:rPr>
  </w:style>
  <w:style w:type="character" w:customStyle="1" w:styleId="Tiu2Exact">
    <w:name w:val="Tiêu đề #2 Exact"/>
    <w:basedOn w:val="DefaultParagraphFont"/>
    <w:link w:val="Tiu2"/>
    <w:locked/>
    <w:rPr>
      <w:rFonts w:ascii="Times New Roman" w:hAnsi="Times New Roman" w:cs="Times New Roman"/>
      <w:sz w:val="26"/>
      <w:szCs w:val="26"/>
      <w:u w:val="none"/>
    </w:rPr>
  </w:style>
  <w:style w:type="paragraph" w:customStyle="1" w:styleId="Tiu2">
    <w:name w:val="Tiêu đề #2"/>
    <w:basedOn w:val="Normal"/>
    <w:link w:val="Tiu2Exact"/>
    <w:pPr>
      <w:shd w:val="clear" w:color="auto" w:fill="FFFFFF"/>
      <w:spacing w:line="240" w:lineRule="atLeast"/>
      <w:outlineLvl w:val="1"/>
    </w:pPr>
    <w:rPr>
      <w:rFonts w:ascii="Times New Roman" w:hAnsi="Times New Roman" w:cs="Times New Roman"/>
      <w:color w:val="auto"/>
      <w:sz w:val="26"/>
      <w:szCs w:val="26"/>
      <w:lang w:eastAsia="en-US"/>
    </w:rPr>
  </w:style>
  <w:style w:type="character" w:customStyle="1" w:styleId="Tiu2ChhoanhExact">
    <w:name w:val="Tiêu đề #2 + Chữ hoa nhỏ Exact"/>
    <w:basedOn w:val="Tiu2Exact"/>
    <w:rPr>
      <w:rFonts w:ascii="Times New Roman" w:hAnsi="Times New Roman" w:cs="Times New Roman"/>
      <w:smallCaps/>
      <w:sz w:val="26"/>
      <w:szCs w:val="26"/>
      <w:u w:val="none"/>
    </w:rPr>
  </w:style>
  <w:style w:type="character" w:customStyle="1" w:styleId="Vnbnnidung2Exact1">
    <w:name w:val="Văn bản nội dung (2) Exact1"/>
    <w:basedOn w:val="Vnbnnidung2"/>
    <w:rPr>
      <w:rFonts w:ascii="Times New Roman" w:hAnsi="Times New Roman" w:cs="Times New Roman"/>
      <w:sz w:val="26"/>
      <w:szCs w:val="26"/>
      <w:u w:val="none"/>
      <w:lang w:val="en-US" w:eastAsia="en-US"/>
    </w:rPr>
  </w:style>
  <w:style w:type="character" w:customStyle="1" w:styleId="Vnbnnidung218pt4">
    <w:name w:val="Văn bản nội dung (2) + 18 pt4"/>
    <w:aliases w:val="In đậm24,Văn bản nội dung (2) + 13 pt9"/>
    <w:basedOn w:val="Vnbnnidung2"/>
    <w:rPr>
      <w:rFonts w:ascii="Times New Roman" w:hAnsi="Times New Roman" w:cs="Times New Roman"/>
      <w:b/>
      <w:bCs/>
      <w:sz w:val="36"/>
      <w:szCs w:val="36"/>
      <w:u w:val="none"/>
    </w:rPr>
  </w:style>
  <w:style w:type="character" w:customStyle="1" w:styleId="Tiu1">
    <w:name w:val="Tiêu đề #1_"/>
    <w:basedOn w:val="DefaultParagraphFont"/>
    <w:link w:val="Tiu10"/>
    <w:locked/>
    <w:rPr>
      <w:rFonts w:ascii="Times New Roman" w:hAnsi="Times New Roman" w:cs="Times New Roman"/>
      <w:sz w:val="26"/>
      <w:szCs w:val="26"/>
      <w:u w:val="none"/>
    </w:rPr>
  </w:style>
  <w:style w:type="paragraph" w:customStyle="1" w:styleId="Tiu10">
    <w:name w:val="Tiêu đề #1"/>
    <w:basedOn w:val="Normal"/>
    <w:link w:val="Tiu1"/>
    <w:pPr>
      <w:shd w:val="clear" w:color="auto" w:fill="FFFFFF"/>
      <w:spacing w:before="720" w:line="240" w:lineRule="atLeast"/>
      <w:jc w:val="right"/>
      <w:outlineLvl w:val="0"/>
    </w:pPr>
    <w:rPr>
      <w:rFonts w:ascii="Times New Roman" w:hAnsi="Times New Roman" w:cs="Times New Roman"/>
      <w:color w:val="auto"/>
      <w:sz w:val="26"/>
      <w:szCs w:val="26"/>
      <w:lang w:eastAsia="en-US"/>
    </w:rPr>
  </w:style>
  <w:style w:type="character" w:customStyle="1" w:styleId="Vnbnnidung2105pt">
    <w:name w:val="Văn bản nội dung (2) + 10.5 pt"/>
    <w:aliases w:val="In nghi麩g5,Khg in đậm16,Văn bản nội dung (2) + 10 pt3,Khg in đậm15"/>
    <w:basedOn w:val="Vnbnnidung2"/>
    <w:rPr>
      <w:rFonts w:ascii="Times New Roman" w:hAnsi="Times New Roman" w:cs="Times New Roman"/>
      <w:i/>
      <w:iCs/>
      <w:sz w:val="21"/>
      <w:szCs w:val="21"/>
      <w:u w:val="none"/>
    </w:rPr>
  </w:style>
  <w:style w:type="character" w:customStyle="1" w:styleId="Vnbnnidung212pt15">
    <w:name w:val="Văn bản nội dung (2) + 12 pt15"/>
    <w:basedOn w:val="Vnbnnidung2"/>
    <w:rPr>
      <w:rFonts w:ascii="Times New Roman" w:hAnsi="Times New Roman" w:cs="Times New Roman"/>
      <w:sz w:val="24"/>
      <w:szCs w:val="24"/>
      <w:u w:val="none"/>
    </w:rPr>
  </w:style>
  <w:style w:type="character" w:customStyle="1" w:styleId="Vnbnnidung2115pt">
    <w:name w:val="Văn bản nội dung (2) + 11.5 pt"/>
    <w:aliases w:val="In đậm23,Khg in đậm13"/>
    <w:basedOn w:val="Vnbnnidung2"/>
    <w:rPr>
      <w:rFonts w:ascii="Times New Roman" w:hAnsi="Times New Roman" w:cs="Times New Roman"/>
      <w:b/>
      <w:bCs/>
      <w:sz w:val="23"/>
      <w:szCs w:val="23"/>
      <w:u w:val="none"/>
      <w:lang w:val="fr-FR" w:eastAsia="fr-FR"/>
    </w:rPr>
  </w:style>
  <w:style w:type="character" w:customStyle="1" w:styleId="Vnbnnidung212pt14">
    <w:name w:val="Văn bản nội dung (2) + 12 pt14"/>
    <w:aliases w:val="In đậm22"/>
    <w:basedOn w:val="Vnbnnidung2"/>
    <w:rPr>
      <w:rFonts w:ascii="Times New Roman" w:hAnsi="Times New Roman" w:cs="Times New Roman"/>
      <w:b/>
      <w:bCs/>
      <w:sz w:val="24"/>
      <w:szCs w:val="24"/>
      <w:u w:val="none"/>
    </w:rPr>
  </w:style>
  <w:style w:type="character" w:customStyle="1" w:styleId="Vnbnnidung212pt13">
    <w:name w:val="Văn bản nội dung (2) + 12 pt13"/>
    <w:aliases w:val="In đậm21"/>
    <w:basedOn w:val="Vnbnnidung2"/>
    <w:rPr>
      <w:rFonts w:ascii="Times New Roman" w:hAnsi="Times New Roman" w:cs="Times New Roman"/>
      <w:b/>
      <w:bCs/>
      <w:sz w:val="24"/>
      <w:szCs w:val="24"/>
      <w:u w:val="none"/>
    </w:rPr>
  </w:style>
  <w:style w:type="character" w:customStyle="1" w:styleId="Tiu5Exact">
    <w:name w:val="Tiêu đề #5 Exact"/>
    <w:basedOn w:val="DefaultParagraphFont"/>
    <w:link w:val="Tiu5"/>
    <w:locked/>
    <w:rPr>
      <w:rFonts w:ascii="Times New Roman" w:hAnsi="Times New Roman" w:cs="Times New Roman"/>
      <w:b/>
      <w:bCs/>
      <w:i/>
      <w:iCs/>
      <w:sz w:val="26"/>
      <w:szCs w:val="26"/>
      <w:u w:val="none"/>
    </w:rPr>
  </w:style>
  <w:style w:type="paragraph" w:customStyle="1" w:styleId="Tiu5">
    <w:name w:val="Tiêu đề #5"/>
    <w:basedOn w:val="Normal"/>
    <w:link w:val="Tiu5Exact"/>
    <w:pPr>
      <w:shd w:val="clear" w:color="auto" w:fill="FFFFFF"/>
      <w:spacing w:line="240" w:lineRule="atLeast"/>
      <w:outlineLvl w:val="4"/>
    </w:pPr>
    <w:rPr>
      <w:rFonts w:ascii="Times New Roman" w:hAnsi="Times New Roman" w:cs="Times New Roman"/>
      <w:b/>
      <w:bCs/>
      <w:i/>
      <w:iCs/>
      <w:color w:val="auto"/>
      <w:sz w:val="26"/>
      <w:szCs w:val="26"/>
      <w:lang w:eastAsia="en-US"/>
    </w:rPr>
  </w:style>
  <w:style w:type="character" w:customStyle="1" w:styleId="Vnbnnidung211pt3">
    <w:name w:val="Văn bản nội dung (2) + 11 pt3"/>
    <w:aliases w:val="In đậm20,Gi縅 c當h 0 pt6"/>
    <w:basedOn w:val="Vnbnnidung2"/>
    <w:rPr>
      <w:rFonts w:ascii="Times New Roman" w:hAnsi="Times New Roman" w:cs="Times New Roman"/>
      <w:b/>
      <w:bCs/>
      <w:spacing w:val="-10"/>
      <w:sz w:val="22"/>
      <w:szCs w:val="22"/>
      <w:u w:val="none"/>
    </w:rPr>
  </w:style>
  <w:style w:type="character" w:customStyle="1" w:styleId="Vnbnnidung218pt3">
    <w:name w:val="Văn bản nội dung (2) + 18 pt3"/>
    <w:aliases w:val="In đậm19,Văn bản nội dung (2) + 13 pt8"/>
    <w:basedOn w:val="Vnbnnidung2"/>
    <w:rPr>
      <w:rFonts w:ascii="Times New Roman" w:hAnsi="Times New Roman" w:cs="Times New Roman"/>
      <w:b/>
      <w:bCs/>
      <w:sz w:val="36"/>
      <w:szCs w:val="36"/>
      <w:u w:val="none"/>
    </w:rPr>
  </w:style>
  <w:style w:type="character" w:customStyle="1" w:styleId="Vnbnnidung218pt2">
    <w:name w:val="Văn bản nội dung (2) + 18 pt2"/>
    <w:aliases w:val="In đậm18,Gi縅 c當h 0 pt5"/>
    <w:basedOn w:val="Vnbnnidung2"/>
    <w:rPr>
      <w:rFonts w:ascii="Times New Roman" w:hAnsi="Times New Roman" w:cs="Times New Roman"/>
      <w:b/>
      <w:bCs/>
      <w:spacing w:val="-10"/>
      <w:sz w:val="36"/>
      <w:szCs w:val="36"/>
      <w:u w:val="none"/>
    </w:rPr>
  </w:style>
  <w:style w:type="character" w:customStyle="1" w:styleId="Vnbnnidung211pt2">
    <w:name w:val="Văn bản nội dung (2) + 11 pt2"/>
    <w:aliases w:val="In đậm17,Văn bản nội dung (2) + 9 pt"/>
    <w:basedOn w:val="Vnbnnidung2"/>
    <w:rPr>
      <w:rFonts w:ascii="Times New Roman" w:hAnsi="Times New Roman" w:cs="Times New Roman"/>
      <w:b/>
      <w:bCs/>
      <w:sz w:val="22"/>
      <w:szCs w:val="22"/>
      <w:u w:val="none"/>
    </w:rPr>
  </w:style>
  <w:style w:type="character" w:customStyle="1" w:styleId="Vnbnnidung218pt1">
    <w:name w:val="Văn bản nội dung (2) + 18 pt1"/>
    <w:aliases w:val="Gi縅 c當h 0 pt4"/>
    <w:basedOn w:val="Vnbnnidung2"/>
    <w:rPr>
      <w:rFonts w:ascii="Times New Roman" w:hAnsi="Times New Roman" w:cs="Times New Roman"/>
      <w:spacing w:val="-10"/>
      <w:sz w:val="36"/>
      <w:szCs w:val="36"/>
      <w:u w:val="none"/>
    </w:rPr>
  </w:style>
  <w:style w:type="character" w:customStyle="1" w:styleId="Vnbnnidung220pt1">
    <w:name w:val="Văn bản nội dung (2) + 20 pt1"/>
    <w:aliases w:val="In nghi麩g4,Văn bản nội dung (2) + 10.5 pt5"/>
    <w:basedOn w:val="Vnbnnidung2"/>
    <w:rPr>
      <w:rFonts w:ascii="Times New Roman" w:hAnsi="Times New Roman" w:cs="Times New Roman"/>
      <w:i/>
      <w:iCs/>
      <w:sz w:val="40"/>
      <w:szCs w:val="40"/>
      <w:u w:val="none"/>
    </w:rPr>
  </w:style>
  <w:style w:type="character" w:customStyle="1" w:styleId="Vnbnnidung217pt">
    <w:name w:val="Văn bản nội dung (2) + 17 pt"/>
    <w:aliases w:val="In đậm16,In nghi麩g3,Gi縅 c當h 0 pt3,Văn bản nội dung (2) + 10.5 pt4,Khg in đậm9,Văn bản nội dung (2) + 13 pt1,Văn bản nội dung (2) + 13 pt6"/>
    <w:basedOn w:val="Vnbnnidung2"/>
    <w:rPr>
      <w:rFonts w:ascii="Times New Roman" w:hAnsi="Times New Roman" w:cs="Times New Roman"/>
      <w:b/>
      <w:bCs/>
      <w:i/>
      <w:iCs/>
      <w:spacing w:val="-10"/>
      <w:sz w:val="34"/>
      <w:szCs w:val="34"/>
      <w:u w:val="none"/>
    </w:rPr>
  </w:style>
  <w:style w:type="character" w:customStyle="1" w:styleId="Vnbnnidung2115pt3">
    <w:name w:val="Văn bản nội dung (2) + 11.5 pt3"/>
    <w:aliases w:val="Khg in đậm12"/>
    <w:basedOn w:val="Vnbnnidung2"/>
    <w:rPr>
      <w:rFonts w:ascii="Times New Roman" w:hAnsi="Times New Roman" w:cs="Times New Roman"/>
      <w:sz w:val="23"/>
      <w:szCs w:val="23"/>
      <w:u w:val="none"/>
    </w:rPr>
  </w:style>
  <w:style w:type="character" w:customStyle="1" w:styleId="Vnbnnidung212pt12">
    <w:name w:val="Văn bản nội dung (2) + 12 pt12"/>
    <w:basedOn w:val="Vnbnnidung2"/>
    <w:rPr>
      <w:rFonts w:ascii="Times New Roman" w:hAnsi="Times New Roman" w:cs="Times New Roman"/>
      <w:sz w:val="24"/>
      <w:szCs w:val="24"/>
      <w:u w:val="none"/>
    </w:rPr>
  </w:style>
  <w:style w:type="character" w:customStyle="1" w:styleId="Vnbnnidung212pt11">
    <w:name w:val="Văn bản nội dung (2) + 12 pt11"/>
    <w:aliases w:val="In đậm15,In nghi麩g2,Văn bản nội dung (2) + 10.5 pt2,Khg in đậm6"/>
    <w:basedOn w:val="Vnbnnidung2"/>
    <w:rPr>
      <w:rFonts w:ascii="Times New Roman" w:hAnsi="Times New Roman" w:cs="Times New Roman"/>
      <w:b/>
      <w:bCs/>
      <w:i/>
      <w:iCs/>
      <w:spacing w:val="0"/>
      <w:sz w:val="24"/>
      <w:szCs w:val="24"/>
      <w:u w:val="none"/>
      <w:lang w:val="en-US" w:eastAsia="en-US"/>
    </w:rPr>
  </w:style>
  <w:style w:type="character" w:customStyle="1" w:styleId="Vnbnnidung210pt2">
    <w:name w:val="Văn bản nội dung (2) + 10 pt2"/>
    <w:aliases w:val="Khg in đậm11,Gi縅 c當h 1 pt"/>
    <w:basedOn w:val="Vnbnnidung2"/>
    <w:rPr>
      <w:rFonts w:ascii="Times New Roman" w:hAnsi="Times New Roman" w:cs="Times New Roman"/>
      <w:sz w:val="20"/>
      <w:szCs w:val="20"/>
      <w:u w:val="none"/>
      <w:lang w:val="en-US" w:eastAsia="en-US"/>
    </w:rPr>
  </w:style>
  <w:style w:type="character" w:customStyle="1" w:styleId="Vnbnnidung212pt10">
    <w:name w:val="Văn bản nội dung (2) + 12 pt10"/>
    <w:aliases w:val="In đậm14"/>
    <w:basedOn w:val="Vnbnnidung2"/>
    <w:rPr>
      <w:rFonts w:ascii="Times New Roman" w:hAnsi="Times New Roman" w:cs="Times New Roman"/>
      <w:b/>
      <w:bCs/>
      <w:sz w:val="24"/>
      <w:szCs w:val="24"/>
      <w:u w:val="none"/>
    </w:rPr>
  </w:style>
  <w:style w:type="character" w:customStyle="1" w:styleId="Vnbnnidung2Georgia">
    <w:name w:val="Văn bản nội dung (2) + Georgia"/>
    <w:aliases w:val="8 pt,Tỉ lệ 90%,Văn bản nội dung (2) + Segoe UI2"/>
    <w:basedOn w:val="Vnbnnidung2"/>
    <w:rPr>
      <w:rFonts w:ascii="Georgia" w:hAnsi="Georgia" w:cs="Georgia"/>
      <w:spacing w:val="0"/>
      <w:w w:val="90"/>
      <w:sz w:val="16"/>
      <w:szCs w:val="16"/>
      <w:u w:val="none"/>
    </w:rPr>
  </w:style>
  <w:style w:type="character" w:customStyle="1" w:styleId="Vnbnnidung12Exact">
    <w:name w:val="Văn bản nội dung (12) Exact"/>
    <w:basedOn w:val="DefaultParagraphFont"/>
    <w:link w:val="Vnbnnidung12"/>
    <w:locked/>
    <w:rPr>
      <w:rFonts w:ascii="Trebuchet MS" w:hAnsi="Trebuchet MS" w:cs="Trebuchet MS"/>
      <w:i/>
      <w:iCs/>
      <w:w w:val="100"/>
      <w:sz w:val="15"/>
      <w:szCs w:val="15"/>
      <w:u w:val="none"/>
      <w:lang w:val="en-US" w:eastAsia="en-US"/>
    </w:rPr>
  </w:style>
  <w:style w:type="paragraph" w:customStyle="1" w:styleId="Vnbnnidung12">
    <w:name w:val="Văn bản nội dung (12)"/>
    <w:basedOn w:val="Normal"/>
    <w:link w:val="Vnbnnidung12Exact"/>
    <w:pPr>
      <w:shd w:val="clear" w:color="auto" w:fill="FFFFFF"/>
      <w:spacing w:after="120" w:line="240" w:lineRule="atLeast"/>
    </w:pPr>
    <w:rPr>
      <w:rFonts w:ascii="Trebuchet MS" w:hAnsi="Trebuchet MS" w:cs="Trebuchet MS"/>
      <w:i/>
      <w:iCs/>
      <w:color w:val="auto"/>
      <w:sz w:val="15"/>
      <w:szCs w:val="15"/>
      <w:lang w:val="en-US" w:eastAsia="en-US"/>
    </w:rPr>
  </w:style>
  <w:style w:type="character" w:customStyle="1" w:styleId="Vnbnnidung12Exact1">
    <w:name w:val="Văn bản nội dung (12) Exact1"/>
    <w:basedOn w:val="Vnbnnidung12Exact"/>
    <w:rPr>
      <w:rFonts w:ascii="Trebuchet MS" w:hAnsi="Trebuchet MS" w:cs="Trebuchet MS"/>
      <w:i/>
      <w:iCs/>
      <w:w w:val="100"/>
      <w:sz w:val="15"/>
      <w:szCs w:val="15"/>
      <w:u w:val="none"/>
      <w:lang w:val="en-US" w:eastAsia="en-US"/>
    </w:rPr>
  </w:style>
  <w:style w:type="character" w:customStyle="1" w:styleId="Vnbnnidung13Exact">
    <w:name w:val="Văn bản nội dung (13) Exact"/>
    <w:basedOn w:val="DefaultParagraphFont"/>
    <w:link w:val="Vnbnnidung13"/>
    <w:locked/>
    <w:rPr>
      <w:rFonts w:ascii="Trebuchet MS" w:hAnsi="Trebuchet MS" w:cs="Trebuchet MS"/>
      <w:i/>
      <w:iCs/>
      <w:sz w:val="11"/>
      <w:szCs w:val="11"/>
      <w:u w:val="none"/>
      <w:lang w:val="en-US" w:eastAsia="en-US"/>
    </w:rPr>
  </w:style>
  <w:style w:type="paragraph" w:customStyle="1" w:styleId="Vnbnnidung13">
    <w:name w:val="Văn bản nội dung (13)"/>
    <w:basedOn w:val="Normal"/>
    <w:link w:val="Vnbnnidung13Exact"/>
    <w:pPr>
      <w:shd w:val="clear" w:color="auto" w:fill="FFFFFF"/>
      <w:spacing w:before="120" w:after="60" w:line="240" w:lineRule="atLeast"/>
    </w:pPr>
    <w:rPr>
      <w:rFonts w:ascii="Trebuchet MS" w:hAnsi="Trebuchet MS" w:cs="Trebuchet MS"/>
      <w:i/>
      <w:iCs/>
      <w:color w:val="auto"/>
      <w:sz w:val="11"/>
      <w:szCs w:val="11"/>
      <w:lang w:val="en-US" w:eastAsia="en-US"/>
    </w:rPr>
  </w:style>
  <w:style w:type="character" w:customStyle="1" w:styleId="Vnbnnidung13Exact1">
    <w:name w:val="Văn bản nội dung (13) Exact1"/>
    <w:basedOn w:val="Vnbnnidung13Exact"/>
    <w:rPr>
      <w:rFonts w:ascii="Trebuchet MS" w:hAnsi="Trebuchet MS" w:cs="Trebuchet MS"/>
      <w:i/>
      <w:iCs/>
      <w:sz w:val="11"/>
      <w:szCs w:val="11"/>
      <w:u w:val="none"/>
      <w:lang w:val="en-US" w:eastAsia="en-US"/>
    </w:rPr>
  </w:style>
  <w:style w:type="character" w:customStyle="1" w:styleId="Vnbnnidung4Exact">
    <w:name w:val="Văn bản nội dung (4) Exact"/>
    <w:basedOn w:val="DefaultParagraphFont"/>
    <w:rPr>
      <w:rFonts w:ascii="Times New Roman" w:hAnsi="Times New Roman" w:cs="Times New Roman"/>
      <w:b/>
      <w:bCs/>
      <w:i/>
      <w:iCs/>
      <w:sz w:val="26"/>
      <w:szCs w:val="26"/>
      <w:u w:val="none"/>
      <w:lang w:val="en-US" w:eastAsia="en-US"/>
    </w:rPr>
  </w:style>
  <w:style w:type="character" w:customStyle="1" w:styleId="Vnbnnidung4Exact1">
    <w:name w:val="Văn bản nội dung (4) Exact1"/>
    <w:basedOn w:val="Vnbnnidung4"/>
    <w:rPr>
      <w:rFonts w:ascii="Times New Roman" w:hAnsi="Times New Roman" w:cs="Times New Roman"/>
      <w:b/>
      <w:bCs/>
      <w:i/>
      <w:iCs/>
      <w:sz w:val="26"/>
      <w:szCs w:val="26"/>
      <w:u w:val="none"/>
      <w:lang w:val="en-US" w:eastAsia="en-US"/>
    </w:rPr>
  </w:style>
  <w:style w:type="character" w:customStyle="1" w:styleId="Vnbnnidung10Exact1">
    <w:name w:val="Văn bản nội dung (10) Exact1"/>
    <w:basedOn w:val="Vnbnnidung10Exact"/>
    <w:rPr>
      <w:rFonts w:ascii="Times New Roman" w:hAnsi="Times New Roman" w:cs="Times New Roman"/>
      <w:sz w:val="20"/>
      <w:szCs w:val="20"/>
      <w:u w:val="none"/>
      <w:lang w:val="en-US" w:eastAsia="en-US"/>
    </w:rPr>
  </w:style>
  <w:style w:type="character" w:customStyle="1" w:styleId="Vnbnnidung14Exact">
    <w:name w:val="Văn bản nội dung (14) Exact"/>
    <w:basedOn w:val="DefaultParagraphFont"/>
    <w:link w:val="Vnbnnidung14"/>
    <w:locked/>
    <w:rPr>
      <w:rFonts w:ascii="Corbel" w:hAnsi="Corbel" w:cs="Corbel"/>
      <w:i/>
      <w:iCs/>
      <w:sz w:val="28"/>
      <w:szCs w:val="28"/>
      <w:u w:val="none"/>
    </w:rPr>
  </w:style>
  <w:style w:type="paragraph" w:customStyle="1" w:styleId="Vnbnnidung14">
    <w:name w:val="Văn bản nội dung (14)"/>
    <w:basedOn w:val="Normal"/>
    <w:link w:val="Vnbnnidung14Exact"/>
    <w:pPr>
      <w:shd w:val="clear" w:color="auto" w:fill="FFFFFF"/>
      <w:spacing w:after="660" w:line="240" w:lineRule="atLeast"/>
    </w:pPr>
    <w:rPr>
      <w:rFonts w:ascii="Corbel" w:hAnsi="Corbel" w:cs="Corbel"/>
      <w:i/>
      <w:iCs/>
      <w:color w:val="auto"/>
      <w:sz w:val="28"/>
      <w:szCs w:val="28"/>
      <w:lang w:eastAsia="en-US"/>
    </w:rPr>
  </w:style>
  <w:style w:type="character" w:customStyle="1" w:styleId="Vnbnnidung14Exact1">
    <w:name w:val="Văn bản nội dung (14) Exact1"/>
    <w:basedOn w:val="Vnbnnidung14Exact"/>
    <w:rPr>
      <w:rFonts w:ascii="Corbel" w:hAnsi="Corbel" w:cs="Corbel"/>
      <w:i/>
      <w:iCs/>
      <w:sz w:val="28"/>
      <w:szCs w:val="28"/>
      <w:u w:val="none"/>
    </w:rPr>
  </w:style>
  <w:style w:type="character" w:customStyle="1" w:styleId="Vnbnnidung15Exact">
    <w:name w:val="Văn bản nội dung (15) Exact"/>
    <w:basedOn w:val="DefaultParagraphFont"/>
    <w:link w:val="Vnbnnidung15"/>
    <w:locked/>
    <w:rPr>
      <w:rFonts w:ascii="Century Schoolbook" w:hAnsi="Century Schoolbook" w:cs="Century Schoolbook"/>
      <w:b/>
      <w:bCs/>
      <w:i/>
      <w:iCs/>
      <w:sz w:val="32"/>
      <w:szCs w:val="32"/>
      <w:u w:val="none"/>
      <w:lang w:val="en-US" w:eastAsia="en-US"/>
    </w:rPr>
  </w:style>
  <w:style w:type="paragraph" w:customStyle="1" w:styleId="Vnbnnidung15">
    <w:name w:val="Văn bản nội dung (15)"/>
    <w:basedOn w:val="Normal"/>
    <w:link w:val="Vnbnnidung15Exact"/>
    <w:pPr>
      <w:shd w:val="clear" w:color="auto" w:fill="FFFFFF"/>
      <w:spacing w:before="660" w:line="240" w:lineRule="atLeast"/>
    </w:pPr>
    <w:rPr>
      <w:rFonts w:ascii="Century Schoolbook" w:hAnsi="Century Schoolbook" w:cs="Century Schoolbook"/>
      <w:b/>
      <w:bCs/>
      <w:i/>
      <w:iCs/>
      <w:color w:val="auto"/>
      <w:sz w:val="32"/>
      <w:szCs w:val="32"/>
      <w:lang w:val="en-US" w:eastAsia="en-US"/>
    </w:rPr>
  </w:style>
  <w:style w:type="character" w:customStyle="1" w:styleId="Vnbnnidung15Exact1">
    <w:name w:val="Văn bản nội dung (15) Exact1"/>
    <w:basedOn w:val="Vnbnnidung15Exact"/>
    <w:rPr>
      <w:rFonts w:ascii="Century Schoolbook" w:hAnsi="Century Schoolbook" w:cs="Century Schoolbook"/>
      <w:b/>
      <w:bCs/>
      <w:i/>
      <w:iCs/>
      <w:sz w:val="32"/>
      <w:szCs w:val="32"/>
      <w:u w:val="none"/>
      <w:lang w:val="en-US" w:eastAsia="en-US"/>
    </w:rPr>
  </w:style>
  <w:style w:type="character" w:customStyle="1" w:styleId="ChthchnhExact">
    <w:name w:val="Chú thích ảnh Exact"/>
    <w:basedOn w:val="DefaultParagraphFont"/>
    <w:link w:val="Chthchnh"/>
    <w:locked/>
    <w:rPr>
      <w:rFonts w:ascii="Times New Roman" w:hAnsi="Times New Roman" w:cs="Times New Roman"/>
      <w:b/>
      <w:bCs/>
      <w:i/>
      <w:iCs/>
      <w:sz w:val="26"/>
      <w:szCs w:val="26"/>
      <w:u w:val="none"/>
    </w:rPr>
  </w:style>
  <w:style w:type="paragraph" w:customStyle="1" w:styleId="Chthchnh">
    <w:name w:val="Chú thích ảnh"/>
    <w:basedOn w:val="Normal"/>
    <w:link w:val="ChthchnhExact"/>
    <w:pPr>
      <w:shd w:val="clear" w:color="auto" w:fill="FFFFFF"/>
      <w:spacing w:line="240" w:lineRule="atLeast"/>
    </w:pPr>
    <w:rPr>
      <w:rFonts w:ascii="Times New Roman" w:hAnsi="Times New Roman" w:cs="Times New Roman"/>
      <w:b/>
      <w:bCs/>
      <w:i/>
      <w:iCs/>
      <w:color w:val="auto"/>
      <w:sz w:val="26"/>
      <w:szCs w:val="26"/>
      <w:lang w:eastAsia="en-US"/>
    </w:rPr>
  </w:style>
  <w:style w:type="character" w:customStyle="1" w:styleId="ChthchnhExact1">
    <w:name w:val="Chú thích ảnh Exact1"/>
    <w:basedOn w:val="ChthchnhExact"/>
    <w:rPr>
      <w:rFonts w:ascii="Times New Roman" w:hAnsi="Times New Roman" w:cs="Times New Roman"/>
      <w:b/>
      <w:bCs/>
      <w:i/>
      <w:iCs/>
      <w:sz w:val="26"/>
      <w:szCs w:val="26"/>
      <w:u w:val="none"/>
    </w:rPr>
  </w:style>
  <w:style w:type="character" w:customStyle="1" w:styleId="Chthchnh2Exact">
    <w:name w:val="Chú thích ảnh (2) Exact"/>
    <w:basedOn w:val="DefaultParagraphFont"/>
    <w:link w:val="Chthchnh2"/>
    <w:locked/>
    <w:rPr>
      <w:rFonts w:ascii="Georgia" w:hAnsi="Georgia" w:cs="Georgia"/>
      <w:i/>
      <w:iCs/>
      <w:sz w:val="17"/>
      <w:szCs w:val="17"/>
      <w:u w:val="none"/>
      <w:lang w:val="en-US" w:eastAsia="en-US"/>
    </w:rPr>
  </w:style>
  <w:style w:type="paragraph" w:customStyle="1" w:styleId="Chthchnh2">
    <w:name w:val="Chú thích ảnh (2)"/>
    <w:basedOn w:val="Normal"/>
    <w:link w:val="Chthchnh2Exact"/>
    <w:pPr>
      <w:shd w:val="clear" w:color="auto" w:fill="FFFFFF"/>
      <w:spacing w:line="240" w:lineRule="atLeast"/>
    </w:pPr>
    <w:rPr>
      <w:rFonts w:ascii="Georgia" w:hAnsi="Georgia" w:cs="Georgia"/>
      <w:i/>
      <w:iCs/>
      <w:color w:val="auto"/>
      <w:sz w:val="17"/>
      <w:szCs w:val="17"/>
      <w:lang w:val="en-US" w:eastAsia="en-US"/>
    </w:rPr>
  </w:style>
  <w:style w:type="character" w:customStyle="1" w:styleId="Vnbnnidung212pt9">
    <w:name w:val="Văn bản nội dung (2) + 12 pt9"/>
    <w:aliases w:val="In đậm13"/>
    <w:basedOn w:val="Vnbnnidung2"/>
    <w:rPr>
      <w:rFonts w:ascii="Times New Roman" w:hAnsi="Times New Roman" w:cs="Times New Roman"/>
      <w:b/>
      <w:bCs/>
      <w:sz w:val="24"/>
      <w:szCs w:val="24"/>
      <w:u w:val="none"/>
    </w:rPr>
  </w:style>
  <w:style w:type="character" w:customStyle="1" w:styleId="Vnbnnidung212pt8">
    <w:name w:val="Văn bản nội dung (2) + 12 pt8"/>
    <w:aliases w:val="In đậm12"/>
    <w:basedOn w:val="Vnbnnidung2"/>
    <w:rPr>
      <w:rFonts w:ascii="Times New Roman" w:hAnsi="Times New Roman" w:cs="Times New Roman"/>
      <w:b/>
      <w:bCs/>
      <w:sz w:val="24"/>
      <w:szCs w:val="24"/>
      <w:u w:val="none"/>
    </w:rPr>
  </w:style>
  <w:style w:type="character" w:customStyle="1" w:styleId="Vnbnnidung214pt">
    <w:name w:val="Văn bản nội dung (2) + 14 pt"/>
    <w:aliases w:val="In đậm11"/>
    <w:basedOn w:val="Vnbnnidung2"/>
    <w:rPr>
      <w:rFonts w:ascii="Times New Roman" w:hAnsi="Times New Roman" w:cs="Times New Roman"/>
      <w:b/>
      <w:bCs/>
      <w:sz w:val="28"/>
      <w:szCs w:val="28"/>
      <w:u w:val="none"/>
    </w:rPr>
  </w:style>
  <w:style w:type="character" w:customStyle="1" w:styleId="Vnbnnidung215pt1">
    <w:name w:val="Văn bản nội dung (2) + 15 pt1"/>
    <w:basedOn w:val="Vnbnnidung2"/>
    <w:rPr>
      <w:rFonts w:ascii="Times New Roman" w:hAnsi="Times New Roman" w:cs="Times New Roman"/>
      <w:sz w:val="30"/>
      <w:szCs w:val="30"/>
      <w:u w:val="none"/>
    </w:rPr>
  </w:style>
  <w:style w:type="character" w:customStyle="1" w:styleId="utranghocchtrangTrebuchetMS1">
    <w:name w:val="Đầu trang hoặc ch穗 trang + Trebuchet MS1"/>
    <w:aliases w:val="10.5 pt1,Khg in đậm1,Gi縅 c當h 0 pt2"/>
    <w:basedOn w:val="utranghocchtrang"/>
    <w:rPr>
      <w:rFonts w:ascii="Trebuchet MS" w:hAnsi="Trebuchet MS" w:cs="Trebuchet MS"/>
      <w:b/>
      <w:bCs/>
      <w:spacing w:val="0"/>
      <w:sz w:val="21"/>
      <w:szCs w:val="21"/>
      <w:u w:val="none"/>
      <w:lang w:val="es-ES_tradnl" w:eastAsia="es-ES_tradnl"/>
    </w:rPr>
  </w:style>
  <w:style w:type="character" w:customStyle="1" w:styleId="utranghocchtrangGich0pt">
    <w:name w:val="Đầu trang hoặc ch穗 trang + Gi縅 c當h 0 pt"/>
    <w:basedOn w:val="utranghocchtrang"/>
    <w:rPr>
      <w:rFonts w:ascii="Times New Roman" w:hAnsi="Times New Roman" w:cs="Times New Roman"/>
      <w:b/>
      <w:bCs/>
      <w:spacing w:val="0"/>
      <w:sz w:val="20"/>
      <w:szCs w:val="20"/>
      <w:u w:val="none"/>
      <w:lang w:val="fr-FR" w:eastAsia="fr-FR"/>
    </w:rPr>
  </w:style>
  <w:style w:type="character" w:customStyle="1" w:styleId="Vnbnnidung214pt2">
    <w:name w:val="Văn bản nội dung (2) + 14 pt2"/>
    <w:aliases w:val="In đậm10,Văn bản nội dung (2) + 13 pt5"/>
    <w:basedOn w:val="Vnbnnidung2"/>
    <w:rPr>
      <w:rFonts w:ascii="Times New Roman" w:hAnsi="Times New Roman" w:cs="Times New Roman"/>
      <w:b/>
      <w:bCs/>
      <w:sz w:val="28"/>
      <w:szCs w:val="28"/>
      <w:u w:val="none"/>
    </w:rPr>
  </w:style>
  <w:style w:type="character" w:customStyle="1" w:styleId="Vnbnnidung2105pt1">
    <w:name w:val="Văn bản nội dung (2) + 10.5 pt1"/>
    <w:aliases w:val="In nghi麩g1,Khg in đậm3"/>
    <w:basedOn w:val="Vnbnnidung2"/>
    <w:rPr>
      <w:rFonts w:ascii="Times New Roman" w:hAnsi="Times New Roman" w:cs="Times New Roman"/>
      <w:i/>
      <w:iCs/>
      <w:sz w:val="21"/>
      <w:szCs w:val="21"/>
      <w:u w:val="none"/>
      <w:lang w:val="es-ES_tradnl" w:eastAsia="es-ES_tradnl"/>
    </w:rPr>
  </w:style>
  <w:style w:type="character" w:customStyle="1" w:styleId="Vnbnnidung212pt7">
    <w:name w:val="Văn bản nội dung (2) + 12 pt7"/>
    <w:basedOn w:val="Vnbnnidung2"/>
    <w:rPr>
      <w:rFonts w:ascii="Times New Roman" w:hAnsi="Times New Roman" w:cs="Times New Roman"/>
      <w:sz w:val="24"/>
      <w:szCs w:val="24"/>
      <w:u w:val="none"/>
    </w:rPr>
  </w:style>
  <w:style w:type="character" w:customStyle="1" w:styleId="Vnbnnidung16Exact">
    <w:name w:val="Văn bản nội dung (16) Exact"/>
    <w:basedOn w:val="DefaultParagraphFont"/>
    <w:link w:val="Vnbnnidung16"/>
    <w:locked/>
    <w:rPr>
      <w:rFonts w:ascii="Times New Roman" w:hAnsi="Times New Roman" w:cs="Times New Roman"/>
      <w:spacing w:val="0"/>
      <w:sz w:val="11"/>
      <w:szCs w:val="11"/>
      <w:u w:val="none"/>
      <w:lang w:val="en-US" w:eastAsia="en-US"/>
    </w:rPr>
  </w:style>
  <w:style w:type="paragraph" w:customStyle="1" w:styleId="Vnbnnidung16">
    <w:name w:val="Văn bản nội dung (16)"/>
    <w:basedOn w:val="Normal"/>
    <w:link w:val="Vnbnnidung16Exact"/>
    <w:pPr>
      <w:shd w:val="clear" w:color="auto" w:fill="FFFFFF"/>
      <w:spacing w:line="240" w:lineRule="atLeast"/>
    </w:pPr>
    <w:rPr>
      <w:rFonts w:ascii="Times New Roman" w:hAnsi="Times New Roman" w:cs="Times New Roman"/>
      <w:color w:val="auto"/>
      <w:sz w:val="11"/>
      <w:szCs w:val="11"/>
      <w:lang w:val="en-US" w:eastAsia="en-US"/>
    </w:rPr>
  </w:style>
  <w:style w:type="character" w:customStyle="1" w:styleId="Vnbnnidung16Exact1">
    <w:name w:val="Văn bản nội dung (16) Exact1"/>
    <w:basedOn w:val="Vnbnnidung16Exact"/>
    <w:rPr>
      <w:rFonts w:ascii="Times New Roman" w:hAnsi="Times New Roman" w:cs="Times New Roman"/>
      <w:spacing w:val="0"/>
      <w:sz w:val="11"/>
      <w:szCs w:val="11"/>
      <w:u w:val="none"/>
      <w:lang w:val="en-US" w:eastAsia="en-US"/>
    </w:rPr>
  </w:style>
  <w:style w:type="character" w:customStyle="1" w:styleId="Vnbnnidung2Georgia1">
    <w:name w:val="Văn bản nội dung (2) + Georgia1"/>
    <w:aliases w:val="14 pt,In đậm9"/>
    <w:basedOn w:val="Vnbnnidung2"/>
    <w:rPr>
      <w:rFonts w:ascii="Georgia" w:hAnsi="Georgia" w:cs="Georgia"/>
      <w:b/>
      <w:bCs/>
      <w:spacing w:val="0"/>
      <w:sz w:val="28"/>
      <w:szCs w:val="28"/>
      <w:u w:val="none"/>
    </w:rPr>
  </w:style>
  <w:style w:type="character" w:customStyle="1" w:styleId="Vnbnnidung2115pt2">
    <w:name w:val="Văn bản nội dung (2) + 11.5 pt2"/>
    <w:aliases w:val="Khg in đậm5"/>
    <w:basedOn w:val="Vnbnnidung2"/>
    <w:rPr>
      <w:rFonts w:ascii="Times New Roman" w:hAnsi="Times New Roman" w:cs="Times New Roman"/>
      <w:sz w:val="23"/>
      <w:szCs w:val="23"/>
      <w:u w:val="none"/>
    </w:rPr>
  </w:style>
  <w:style w:type="character" w:customStyle="1" w:styleId="Vnbnnidung212pt6">
    <w:name w:val="Văn bản nội dung (2) + 12 pt6"/>
    <w:basedOn w:val="Vnbnnidung2"/>
    <w:rPr>
      <w:rFonts w:ascii="Times New Roman" w:hAnsi="Times New Roman" w:cs="Times New Roman"/>
      <w:spacing w:val="0"/>
      <w:sz w:val="24"/>
      <w:szCs w:val="24"/>
      <w:u w:val="none"/>
    </w:rPr>
  </w:style>
  <w:style w:type="character" w:customStyle="1" w:styleId="Vnbnnidung212pt5">
    <w:name w:val="Văn bản nội dung (2) + 12 pt5"/>
    <w:aliases w:val="In đậm8,Giãn cách 0 pt1,Văn bản nội dung (2) + Candara,12 pt1"/>
    <w:basedOn w:val="Vnbnnidung2"/>
    <w:rPr>
      <w:rFonts w:ascii="Times New Roman" w:hAnsi="Times New Roman" w:cs="Times New Roman"/>
      <w:b/>
      <w:bCs/>
      <w:sz w:val="24"/>
      <w:szCs w:val="24"/>
      <w:u w:val="none"/>
    </w:rPr>
  </w:style>
  <w:style w:type="character" w:customStyle="1" w:styleId="Vnbnnidung212pt4">
    <w:name w:val="Văn bản nội dung (2) + 12 pt4"/>
    <w:aliases w:val="In đậm7,Văn bản nội dung (2) + 13 pt4"/>
    <w:basedOn w:val="Vnbnnidung2"/>
    <w:rPr>
      <w:rFonts w:ascii="Times New Roman" w:hAnsi="Times New Roman" w:cs="Times New Roman"/>
      <w:b/>
      <w:bCs/>
      <w:spacing w:val="0"/>
      <w:sz w:val="24"/>
      <w:szCs w:val="24"/>
      <w:u w:val="none"/>
    </w:rPr>
  </w:style>
  <w:style w:type="character" w:customStyle="1" w:styleId="utranghocchtrangGich0pt1">
    <w:name w:val="Đầu trang hoặc ch穗 trang + Gi縅 c當h 0 pt1"/>
    <w:basedOn w:val="utranghocchtrang"/>
    <w:rPr>
      <w:rFonts w:ascii="Times New Roman" w:hAnsi="Times New Roman" w:cs="Times New Roman"/>
      <w:b/>
      <w:bCs/>
      <w:spacing w:val="0"/>
      <w:sz w:val="20"/>
      <w:szCs w:val="20"/>
      <w:u w:val="none"/>
      <w:lang w:val="en-US" w:eastAsia="en-US"/>
    </w:rPr>
  </w:style>
  <w:style w:type="character" w:customStyle="1" w:styleId="Vnbnnidung17">
    <w:name w:val="Văn bản nội dung (17)_"/>
    <w:basedOn w:val="DefaultParagraphFont"/>
    <w:link w:val="Vnbnnidung170"/>
    <w:locked/>
    <w:rPr>
      <w:rFonts w:ascii="Trebuchet MS" w:hAnsi="Trebuchet MS" w:cs="Trebuchet MS"/>
      <w:i/>
      <w:iCs/>
      <w:spacing w:val="-40"/>
      <w:sz w:val="32"/>
      <w:szCs w:val="32"/>
      <w:u w:val="none"/>
    </w:rPr>
  </w:style>
  <w:style w:type="paragraph" w:customStyle="1" w:styleId="Vnbnnidung170">
    <w:name w:val="Văn bản nội dung (17)"/>
    <w:basedOn w:val="Normal"/>
    <w:link w:val="Vnbnnidung17"/>
    <w:pPr>
      <w:shd w:val="clear" w:color="auto" w:fill="FFFFFF"/>
      <w:spacing w:before="540" w:line="240" w:lineRule="atLeast"/>
      <w:jc w:val="right"/>
    </w:pPr>
    <w:rPr>
      <w:rFonts w:ascii="Trebuchet MS" w:hAnsi="Trebuchet MS" w:cs="Trebuchet MS"/>
      <w:i/>
      <w:iCs/>
      <w:color w:val="auto"/>
      <w:spacing w:val="-40"/>
      <w:sz w:val="32"/>
      <w:szCs w:val="32"/>
      <w:lang w:eastAsia="en-US"/>
    </w:rPr>
  </w:style>
  <w:style w:type="character" w:customStyle="1" w:styleId="Vnbnnidung212pt3">
    <w:name w:val="Văn bản nội dung (2) + 12 pt3"/>
    <w:aliases w:val="In đậm6,Văn bản nội dung (2) + 13 pt3"/>
    <w:basedOn w:val="Vnbnnidung2"/>
    <w:rPr>
      <w:rFonts w:ascii="Times New Roman" w:hAnsi="Times New Roman" w:cs="Times New Roman"/>
      <w:b/>
      <w:bCs/>
      <w:sz w:val="24"/>
      <w:szCs w:val="24"/>
      <w:u w:val="none"/>
    </w:rPr>
  </w:style>
  <w:style w:type="character" w:customStyle="1" w:styleId="Vnbnnidung212pt2">
    <w:name w:val="Văn bản nội dung (2) + 12 pt2"/>
    <w:aliases w:val="In đậm5,Gi縅 c當h 0 pt1"/>
    <w:basedOn w:val="Vnbnnidung2"/>
    <w:rPr>
      <w:rFonts w:ascii="Times New Roman" w:hAnsi="Times New Roman" w:cs="Times New Roman"/>
      <w:b/>
      <w:bCs/>
      <w:spacing w:val="-10"/>
      <w:sz w:val="24"/>
      <w:szCs w:val="24"/>
      <w:u w:val="none"/>
    </w:rPr>
  </w:style>
  <w:style w:type="character" w:customStyle="1" w:styleId="Vnbnnidung2115pt1">
    <w:name w:val="Văn bản nội dung (2) + 11.5 pt1"/>
    <w:aliases w:val="In đậm4,Khg in đậm4"/>
    <w:basedOn w:val="Vnbnnidung2"/>
    <w:rPr>
      <w:rFonts w:ascii="Times New Roman" w:hAnsi="Times New Roman" w:cs="Times New Roman"/>
      <w:b/>
      <w:bCs/>
      <w:sz w:val="23"/>
      <w:szCs w:val="23"/>
      <w:u w:val="none"/>
    </w:rPr>
  </w:style>
  <w:style w:type="character" w:customStyle="1" w:styleId="Vnbnnidung18Exact">
    <w:name w:val="Văn bản nội dung (18) Exact"/>
    <w:basedOn w:val="DefaultParagraphFont"/>
    <w:link w:val="Vnbnnidung18"/>
    <w:locked/>
    <w:rPr>
      <w:rFonts w:ascii="Times New Roman" w:hAnsi="Times New Roman" w:cs="Times New Roman"/>
      <w:b/>
      <w:bCs/>
      <w:i/>
      <w:iCs/>
      <w:spacing w:val="-10"/>
      <w:sz w:val="28"/>
      <w:szCs w:val="28"/>
      <w:u w:val="none"/>
      <w:lang w:val="fr-FR" w:eastAsia="fr-FR"/>
    </w:rPr>
  </w:style>
  <w:style w:type="paragraph" w:customStyle="1" w:styleId="Vnbnnidung18">
    <w:name w:val="Văn bản nội dung (18)"/>
    <w:basedOn w:val="Normal"/>
    <w:link w:val="Vnbnnidung18Exact"/>
    <w:pPr>
      <w:shd w:val="clear" w:color="auto" w:fill="FFFFFF"/>
      <w:spacing w:line="240" w:lineRule="atLeast"/>
    </w:pPr>
    <w:rPr>
      <w:rFonts w:ascii="Times New Roman" w:hAnsi="Times New Roman" w:cs="Times New Roman"/>
      <w:b/>
      <w:bCs/>
      <w:i/>
      <w:iCs/>
      <w:color w:val="auto"/>
      <w:spacing w:val="-10"/>
      <w:sz w:val="28"/>
      <w:szCs w:val="28"/>
      <w:lang w:val="fr-FR" w:eastAsia="fr-FR"/>
    </w:rPr>
  </w:style>
  <w:style w:type="character" w:customStyle="1" w:styleId="Vnbnnidung18Exact1">
    <w:name w:val="Văn bản nội dung (18) Exact1"/>
    <w:basedOn w:val="Vnbnnidung18Exact"/>
    <w:rPr>
      <w:rFonts w:ascii="Times New Roman" w:hAnsi="Times New Roman" w:cs="Times New Roman"/>
      <w:b/>
      <w:bCs/>
      <w:i/>
      <w:iCs/>
      <w:spacing w:val="-10"/>
      <w:sz w:val="28"/>
      <w:szCs w:val="28"/>
      <w:u w:val="none"/>
      <w:lang w:val="fr-FR" w:eastAsia="fr-FR"/>
    </w:rPr>
  </w:style>
  <w:style w:type="character" w:customStyle="1" w:styleId="Vnbnnidung211pt1">
    <w:name w:val="Văn bản nội dung (2) + 11 pt1"/>
    <w:aliases w:val="In đậm3,Văn bản nội dung (2) + 13 pt2,Giãn cách -1 pt1"/>
    <w:basedOn w:val="Vnbnnidung2"/>
    <w:rPr>
      <w:rFonts w:ascii="Times New Roman" w:hAnsi="Times New Roman" w:cs="Times New Roman"/>
      <w:b/>
      <w:bCs/>
      <w:sz w:val="22"/>
      <w:szCs w:val="22"/>
      <w:u w:val="none"/>
    </w:rPr>
  </w:style>
  <w:style w:type="character" w:customStyle="1" w:styleId="Vnbnnidung212pt1">
    <w:name w:val="Văn bản nội dung (2) + 12 pt1"/>
    <w:basedOn w:val="Vnbnnidung2"/>
    <w:rPr>
      <w:rFonts w:ascii="Times New Roman" w:hAnsi="Times New Roman" w:cs="Times New Roman"/>
      <w:spacing w:val="0"/>
      <w:sz w:val="24"/>
      <w:szCs w:val="24"/>
      <w:u w:val="none"/>
    </w:rPr>
  </w:style>
  <w:style w:type="character" w:customStyle="1" w:styleId="Vnbnnidung214pt1">
    <w:name w:val="Văn bản nội dung (2) + 14 pt1"/>
    <w:aliases w:val="In đậm2"/>
    <w:basedOn w:val="Vnbnnidung2"/>
    <w:rPr>
      <w:rFonts w:ascii="Times New Roman" w:hAnsi="Times New Roman" w:cs="Times New Roman"/>
      <w:b/>
      <w:bCs/>
      <w:sz w:val="28"/>
      <w:szCs w:val="28"/>
      <w:u w:val="none"/>
    </w:rPr>
  </w:style>
  <w:style w:type="character" w:customStyle="1" w:styleId="Vnbnnidung210pt1">
    <w:name w:val="Văn bản nội dung (2) + 10 pt1"/>
    <w:aliases w:val="In đậm1,Khg in đậm10"/>
    <w:basedOn w:val="Vnbnnidung2"/>
    <w:rPr>
      <w:rFonts w:ascii="Times New Roman" w:hAnsi="Times New Roman" w:cs="Times New Roman"/>
      <w:b/>
      <w:bCs/>
      <w:sz w:val="20"/>
      <w:szCs w:val="20"/>
      <w:u w:val="none"/>
    </w:rPr>
  </w:style>
  <w:style w:type="character" w:customStyle="1" w:styleId="OnceABox">
    <w:name w:val="OnceABox"/>
    <w:basedOn w:val="Vnbnnidung5"/>
    <w:rsid w:val="00DE6001"/>
    <w:rPr>
      <w:rFonts w:ascii="Times New Roman" w:hAnsi="Times New Roman" w:cs="Times New Roman"/>
      <w:b/>
      <w:bCs/>
      <w:color w:val="FF0000"/>
      <w:sz w:val="20"/>
      <w:szCs w:val="20"/>
      <w:u w:val="none"/>
      <w:lang w:val="x-none" w:eastAsia="vi-VN"/>
    </w:rPr>
  </w:style>
  <w:style w:type="paragraph" w:styleId="Footer">
    <w:name w:val="footer"/>
    <w:basedOn w:val="Normal"/>
    <w:rsid w:val="00DE6001"/>
    <w:pPr>
      <w:tabs>
        <w:tab w:val="center" w:pos="4320"/>
        <w:tab w:val="right" w:pos="8640"/>
      </w:tabs>
    </w:pPr>
  </w:style>
  <w:style w:type="paragraph" w:styleId="Header">
    <w:name w:val="header"/>
    <w:basedOn w:val="Normal"/>
    <w:rsid w:val="00DE6001"/>
    <w:pPr>
      <w:tabs>
        <w:tab w:val="center" w:pos="4320"/>
        <w:tab w:val="right" w:pos="8640"/>
      </w:tabs>
    </w:pPr>
  </w:style>
  <w:style w:type="table" w:styleId="TableGrid">
    <w:name w:val="Table Grid"/>
    <w:basedOn w:val="TableNormal"/>
    <w:rsid w:val="00885BAC"/>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1">
    <w:name w:val="Heading #11_"/>
    <w:basedOn w:val="DefaultParagraphFont"/>
    <w:link w:val="Heading110"/>
    <w:rsid w:val="00486C4F"/>
    <w:rPr>
      <w:b/>
      <w:bCs/>
      <w:sz w:val="28"/>
      <w:szCs w:val="28"/>
      <w:lang w:bidi="ar-SA"/>
    </w:rPr>
  </w:style>
  <w:style w:type="paragraph" w:customStyle="1" w:styleId="Heading110">
    <w:name w:val="Heading #11"/>
    <w:basedOn w:val="Normal"/>
    <w:link w:val="Heading11"/>
    <w:rsid w:val="00486C4F"/>
    <w:pPr>
      <w:shd w:val="clear" w:color="auto" w:fill="FFFFFF"/>
      <w:spacing w:after="120" w:line="240" w:lineRule="atLeast"/>
    </w:pPr>
    <w:rPr>
      <w:rFonts w:ascii="Times New Roman" w:eastAsia="Times New Roman" w:hAnsi="Times New Roman" w:cs="Times New Roman"/>
      <w:b/>
      <w:bCs/>
      <w:color w:val="auto"/>
      <w:sz w:val="28"/>
      <w:szCs w:val="28"/>
      <w:lang w:val="en-US" w:eastAsia="en-US"/>
    </w:rPr>
  </w:style>
  <w:style w:type="character" w:customStyle="1" w:styleId="Bodytext3">
    <w:name w:val="Body text (3)_"/>
    <w:basedOn w:val="DefaultParagraphFont"/>
    <w:link w:val="Bodytext30"/>
    <w:rsid w:val="00486C4F"/>
    <w:rPr>
      <w:b/>
      <w:bCs/>
      <w:sz w:val="28"/>
      <w:szCs w:val="28"/>
      <w:lang w:bidi="ar-SA"/>
    </w:rPr>
  </w:style>
  <w:style w:type="paragraph" w:customStyle="1" w:styleId="Bodytext30">
    <w:name w:val="Body text (3)"/>
    <w:basedOn w:val="Normal"/>
    <w:link w:val="Bodytext3"/>
    <w:rsid w:val="00486C4F"/>
    <w:pPr>
      <w:shd w:val="clear" w:color="auto" w:fill="FFFFFF"/>
      <w:spacing w:before="120" w:line="240" w:lineRule="atLeast"/>
    </w:pPr>
    <w:rPr>
      <w:rFonts w:ascii="Times New Roman" w:eastAsia="Times New Roman" w:hAnsi="Times New Roman" w:cs="Times New Roman"/>
      <w:b/>
      <w:bCs/>
      <w:color w:val="auto"/>
      <w:sz w:val="28"/>
      <w:szCs w:val="28"/>
      <w:lang w:val="en-US" w:eastAsia="en-US"/>
    </w:rPr>
  </w:style>
  <w:style w:type="character" w:customStyle="1" w:styleId="Bodytext4">
    <w:name w:val="Body text (4)_"/>
    <w:basedOn w:val="DefaultParagraphFont"/>
    <w:link w:val="Bodytext40"/>
    <w:rsid w:val="00486C4F"/>
    <w:rPr>
      <w:b/>
      <w:bCs/>
      <w:sz w:val="28"/>
      <w:szCs w:val="28"/>
      <w:lang w:bidi="ar-SA"/>
    </w:rPr>
  </w:style>
  <w:style w:type="paragraph" w:customStyle="1" w:styleId="Bodytext40">
    <w:name w:val="Body text (4)"/>
    <w:basedOn w:val="Normal"/>
    <w:link w:val="Bodytext4"/>
    <w:rsid w:val="00486C4F"/>
    <w:pPr>
      <w:shd w:val="clear" w:color="auto" w:fill="FFFFFF"/>
      <w:spacing w:after="180" w:line="240" w:lineRule="atLeast"/>
      <w:jc w:val="both"/>
    </w:pPr>
    <w:rPr>
      <w:rFonts w:ascii="Times New Roman" w:eastAsia="Times New Roman" w:hAnsi="Times New Roman" w:cs="Times New Roman"/>
      <w:b/>
      <w:bCs/>
      <w:color w:val="auto"/>
      <w:sz w:val="28"/>
      <w:szCs w:val="28"/>
      <w:lang w:val="en-US" w:eastAsia="en-US"/>
    </w:rPr>
  </w:style>
  <w:style w:type="character" w:customStyle="1" w:styleId="Bodytext5">
    <w:name w:val="Body text (5)_"/>
    <w:basedOn w:val="DefaultParagraphFont"/>
    <w:link w:val="Bodytext50"/>
    <w:rsid w:val="00486C4F"/>
    <w:rPr>
      <w:i/>
      <w:iCs/>
      <w:sz w:val="28"/>
      <w:szCs w:val="28"/>
      <w:lang w:bidi="ar-SA"/>
    </w:rPr>
  </w:style>
  <w:style w:type="paragraph" w:customStyle="1" w:styleId="Bodytext50">
    <w:name w:val="Body text (5)"/>
    <w:basedOn w:val="Normal"/>
    <w:link w:val="Bodytext5"/>
    <w:rsid w:val="00486C4F"/>
    <w:pPr>
      <w:shd w:val="clear" w:color="auto" w:fill="FFFFFF"/>
      <w:spacing w:before="180" w:after="720" w:line="240" w:lineRule="atLeast"/>
    </w:pPr>
    <w:rPr>
      <w:rFonts w:ascii="Times New Roman" w:eastAsia="Times New Roman" w:hAnsi="Times New Roman" w:cs="Times New Roman"/>
      <w:i/>
      <w:iCs/>
      <w:color w:val="auto"/>
      <w:sz w:val="28"/>
      <w:szCs w:val="28"/>
      <w:lang w:val="en-US" w:eastAsia="en-US"/>
    </w:rPr>
  </w:style>
  <w:style w:type="character" w:customStyle="1" w:styleId="Bodytext2">
    <w:name w:val="Body text (2)_"/>
    <w:basedOn w:val="DefaultParagraphFont"/>
    <w:link w:val="Bodytext21"/>
    <w:rsid w:val="00486C4F"/>
    <w:rPr>
      <w:sz w:val="28"/>
      <w:szCs w:val="28"/>
      <w:lang w:bidi="ar-SA"/>
    </w:rPr>
  </w:style>
  <w:style w:type="paragraph" w:customStyle="1" w:styleId="Bodytext21">
    <w:name w:val="Body text (2)1"/>
    <w:basedOn w:val="Normal"/>
    <w:link w:val="Bodytext2"/>
    <w:rsid w:val="00486C4F"/>
    <w:pPr>
      <w:shd w:val="clear" w:color="auto" w:fill="FFFFFF"/>
      <w:spacing w:before="180" w:after="300" w:line="336" w:lineRule="exact"/>
      <w:jc w:val="both"/>
    </w:pPr>
    <w:rPr>
      <w:rFonts w:ascii="Times New Roman" w:eastAsia="Times New Roman" w:hAnsi="Times New Roman" w:cs="Times New Roman"/>
      <w:color w:val="auto"/>
      <w:sz w:val="28"/>
      <w:szCs w:val="28"/>
      <w:lang w:val="en-US" w:eastAsia="en-US"/>
    </w:rPr>
  </w:style>
  <w:style w:type="character" w:customStyle="1" w:styleId="Other">
    <w:name w:val="Other_"/>
    <w:basedOn w:val="DefaultParagraphFont"/>
    <w:link w:val="Other0"/>
    <w:rsid w:val="00486C4F"/>
    <w:rPr>
      <w:lang w:bidi="ar-SA"/>
    </w:rPr>
  </w:style>
  <w:style w:type="paragraph" w:customStyle="1" w:styleId="Other0">
    <w:name w:val="Other"/>
    <w:basedOn w:val="Normal"/>
    <w:link w:val="Other"/>
    <w:rsid w:val="00486C4F"/>
    <w:pPr>
      <w:shd w:val="clear" w:color="auto" w:fill="FFFFFF"/>
    </w:pPr>
    <w:rPr>
      <w:rFonts w:ascii="Times New Roman" w:eastAsia="Times New Roman" w:hAnsi="Times New Roman" w:cs="Times New Roman"/>
      <w:color w:val="auto"/>
      <w:sz w:val="20"/>
      <w:szCs w:val="20"/>
      <w:lang w:val="en-US" w:eastAsia="en-US"/>
    </w:rPr>
  </w:style>
  <w:style w:type="character" w:customStyle="1" w:styleId="Headerorfooter">
    <w:name w:val="Header or footer_"/>
    <w:basedOn w:val="DefaultParagraphFont"/>
    <w:link w:val="Headerorfooter1"/>
    <w:rsid w:val="00486C4F"/>
    <w:rPr>
      <w:b/>
      <w:bCs/>
      <w:sz w:val="22"/>
      <w:szCs w:val="22"/>
      <w:lang w:val="en-US" w:eastAsia="en-US" w:bidi="ar-SA"/>
    </w:rPr>
  </w:style>
  <w:style w:type="paragraph" w:customStyle="1" w:styleId="Headerorfooter1">
    <w:name w:val="Header or footer1"/>
    <w:basedOn w:val="Normal"/>
    <w:link w:val="Headerorfooter"/>
    <w:rsid w:val="00486C4F"/>
    <w:pPr>
      <w:shd w:val="clear" w:color="auto" w:fill="FFFFFF"/>
      <w:spacing w:line="240" w:lineRule="atLeast"/>
    </w:pPr>
    <w:rPr>
      <w:rFonts w:ascii="Times New Roman" w:eastAsia="Times New Roman" w:hAnsi="Times New Roman" w:cs="Times New Roman"/>
      <w:b/>
      <w:bCs/>
      <w:color w:val="auto"/>
      <w:sz w:val="22"/>
      <w:szCs w:val="22"/>
      <w:lang w:val="en-US" w:eastAsia="en-US"/>
    </w:rPr>
  </w:style>
  <w:style w:type="character" w:customStyle="1" w:styleId="Tablecaption">
    <w:name w:val="Table caption_"/>
    <w:basedOn w:val="DefaultParagraphFont"/>
    <w:link w:val="Tablecaption0"/>
    <w:rsid w:val="00486C4F"/>
    <w:rPr>
      <w:sz w:val="28"/>
      <w:szCs w:val="28"/>
      <w:lang w:bidi="ar-SA"/>
    </w:rPr>
  </w:style>
  <w:style w:type="paragraph" w:customStyle="1" w:styleId="Tablecaption0">
    <w:name w:val="Table caption"/>
    <w:basedOn w:val="Normal"/>
    <w:link w:val="Tablecaption"/>
    <w:rsid w:val="00486C4F"/>
    <w:pPr>
      <w:shd w:val="clear" w:color="auto" w:fill="FFFFFF"/>
      <w:spacing w:line="456" w:lineRule="exact"/>
      <w:jc w:val="both"/>
    </w:pPr>
    <w:rPr>
      <w:rFonts w:ascii="Times New Roman" w:eastAsia="Times New Roman" w:hAnsi="Times New Roman" w:cs="Times New Roman"/>
      <w:color w:val="auto"/>
      <w:sz w:val="28"/>
      <w:szCs w:val="28"/>
      <w:lang w:val="en-US" w:eastAsia="en-US"/>
    </w:rPr>
  </w:style>
  <w:style w:type="character" w:customStyle="1" w:styleId="Headerorfooter2">
    <w:name w:val="Header or footer (2)_"/>
    <w:basedOn w:val="DefaultParagraphFont"/>
    <w:link w:val="Headerorfooter20"/>
    <w:rsid w:val="00486C4F"/>
    <w:rPr>
      <w:rFonts w:ascii="Verdana" w:hAnsi="Verdana"/>
      <w:b/>
      <w:bCs/>
      <w:i/>
      <w:iCs/>
      <w:spacing w:val="-90"/>
      <w:w w:val="50"/>
      <w:sz w:val="48"/>
      <w:szCs w:val="48"/>
      <w:lang w:bidi="ar-SA"/>
    </w:rPr>
  </w:style>
  <w:style w:type="paragraph" w:customStyle="1" w:styleId="Headerorfooter20">
    <w:name w:val="Header or footer (2)"/>
    <w:basedOn w:val="Normal"/>
    <w:link w:val="Headerorfooter2"/>
    <w:rsid w:val="00486C4F"/>
    <w:pPr>
      <w:shd w:val="clear" w:color="auto" w:fill="FFFFFF"/>
      <w:spacing w:line="240" w:lineRule="atLeast"/>
    </w:pPr>
    <w:rPr>
      <w:rFonts w:ascii="Verdana" w:eastAsia="Times New Roman" w:hAnsi="Verdana" w:cs="Times New Roman"/>
      <w:b/>
      <w:bCs/>
      <w:i/>
      <w:iCs/>
      <w:color w:val="auto"/>
      <w:spacing w:val="-90"/>
      <w:w w:val="50"/>
      <w:sz w:val="48"/>
      <w:szCs w:val="48"/>
      <w:lang w:val="en-US" w:eastAsia="en-US"/>
    </w:rPr>
  </w:style>
  <w:style w:type="character" w:customStyle="1" w:styleId="Heading10">
    <w:name w:val="Heading #10_"/>
    <w:basedOn w:val="DefaultParagraphFont"/>
    <w:link w:val="Heading100"/>
    <w:rsid w:val="00486C4F"/>
    <w:rPr>
      <w:b/>
      <w:bCs/>
      <w:sz w:val="28"/>
      <w:szCs w:val="28"/>
      <w:lang w:bidi="ar-SA"/>
    </w:rPr>
  </w:style>
  <w:style w:type="paragraph" w:customStyle="1" w:styleId="Heading100">
    <w:name w:val="Heading #10"/>
    <w:basedOn w:val="Normal"/>
    <w:link w:val="Heading10"/>
    <w:rsid w:val="00486C4F"/>
    <w:pPr>
      <w:shd w:val="clear" w:color="auto" w:fill="FFFFFF"/>
      <w:spacing w:before="300" w:line="341" w:lineRule="exact"/>
      <w:jc w:val="center"/>
    </w:pPr>
    <w:rPr>
      <w:rFonts w:ascii="Times New Roman" w:eastAsia="Times New Roman" w:hAnsi="Times New Roman" w:cs="Times New Roman"/>
      <w:b/>
      <w:bCs/>
      <w:color w:val="auto"/>
      <w:sz w:val="28"/>
      <w:szCs w:val="28"/>
      <w:lang w:val="en-US" w:eastAsia="en-US"/>
    </w:rPr>
  </w:style>
  <w:style w:type="character" w:customStyle="1" w:styleId="Bodytext6">
    <w:name w:val="Body text (6)_"/>
    <w:basedOn w:val="DefaultParagraphFont"/>
    <w:link w:val="Bodytext60"/>
    <w:rsid w:val="00486C4F"/>
    <w:rPr>
      <w:rFonts w:ascii="Verdana" w:hAnsi="Verdana"/>
      <w:sz w:val="8"/>
      <w:szCs w:val="8"/>
      <w:lang w:bidi="ar-SA"/>
    </w:rPr>
  </w:style>
  <w:style w:type="paragraph" w:customStyle="1" w:styleId="Bodytext60">
    <w:name w:val="Body text (6)"/>
    <w:basedOn w:val="Normal"/>
    <w:link w:val="Bodytext6"/>
    <w:rsid w:val="00486C4F"/>
    <w:pPr>
      <w:shd w:val="clear" w:color="auto" w:fill="FFFFFF"/>
      <w:spacing w:after="300" w:line="62" w:lineRule="exact"/>
    </w:pPr>
    <w:rPr>
      <w:rFonts w:ascii="Verdana" w:eastAsia="Times New Roman" w:hAnsi="Verdana" w:cs="Times New Roman"/>
      <w:color w:val="auto"/>
      <w:sz w:val="8"/>
      <w:szCs w:val="8"/>
      <w:lang w:val="en-US" w:eastAsia="en-US"/>
    </w:rPr>
  </w:style>
  <w:style w:type="character" w:customStyle="1" w:styleId="Bodytext7">
    <w:name w:val="Body text (7)_"/>
    <w:basedOn w:val="DefaultParagraphFont"/>
    <w:link w:val="Bodytext70"/>
    <w:rsid w:val="00486C4F"/>
    <w:rPr>
      <w:i/>
      <w:iCs/>
      <w:sz w:val="28"/>
      <w:szCs w:val="28"/>
      <w:lang w:bidi="ar-SA"/>
    </w:rPr>
  </w:style>
  <w:style w:type="paragraph" w:customStyle="1" w:styleId="Bodytext70">
    <w:name w:val="Body text (7)"/>
    <w:basedOn w:val="Normal"/>
    <w:link w:val="Bodytext7"/>
    <w:rsid w:val="00486C4F"/>
    <w:pPr>
      <w:shd w:val="clear" w:color="auto" w:fill="FFFFFF"/>
      <w:spacing w:before="540" w:line="250" w:lineRule="exact"/>
      <w:jc w:val="both"/>
    </w:pPr>
    <w:rPr>
      <w:rFonts w:ascii="Times New Roman" w:eastAsia="Times New Roman" w:hAnsi="Times New Roman" w:cs="Times New Roman"/>
      <w:i/>
      <w:iCs/>
      <w:color w:val="auto"/>
      <w:sz w:val="28"/>
      <w:szCs w:val="28"/>
      <w:lang w:val="en-US" w:eastAsia="en-US"/>
    </w:rPr>
  </w:style>
  <w:style w:type="character" w:customStyle="1" w:styleId="Bodytext8">
    <w:name w:val="Body text (8)_"/>
    <w:basedOn w:val="DefaultParagraphFont"/>
    <w:link w:val="Bodytext80"/>
    <w:rsid w:val="00486C4F"/>
    <w:rPr>
      <w:b/>
      <w:bCs/>
      <w:lang w:bidi="ar-SA"/>
    </w:rPr>
  </w:style>
  <w:style w:type="paragraph" w:customStyle="1" w:styleId="Bodytext80">
    <w:name w:val="Body text (8)"/>
    <w:basedOn w:val="Normal"/>
    <w:link w:val="Bodytext8"/>
    <w:rsid w:val="00486C4F"/>
    <w:pPr>
      <w:shd w:val="clear" w:color="auto" w:fill="FFFFFF"/>
      <w:spacing w:line="250" w:lineRule="exact"/>
      <w:jc w:val="both"/>
    </w:pPr>
    <w:rPr>
      <w:rFonts w:ascii="Times New Roman" w:eastAsia="Times New Roman" w:hAnsi="Times New Roman" w:cs="Times New Roman"/>
      <w:b/>
      <w:bCs/>
      <w:color w:val="auto"/>
      <w:sz w:val="20"/>
      <w:szCs w:val="20"/>
      <w:lang w:val="en-US" w:eastAsia="en-US"/>
    </w:rPr>
  </w:style>
  <w:style w:type="character" w:customStyle="1" w:styleId="Heading112">
    <w:name w:val="Heading #11 (2)_"/>
    <w:basedOn w:val="DefaultParagraphFont"/>
    <w:link w:val="Heading1120"/>
    <w:rsid w:val="00486C4F"/>
    <w:rPr>
      <w:b/>
      <w:bCs/>
      <w:spacing w:val="30"/>
      <w:sz w:val="28"/>
      <w:szCs w:val="28"/>
      <w:lang w:bidi="ar-SA"/>
    </w:rPr>
  </w:style>
  <w:style w:type="paragraph" w:customStyle="1" w:styleId="Heading1120">
    <w:name w:val="Heading #11 (2)"/>
    <w:basedOn w:val="Normal"/>
    <w:link w:val="Heading112"/>
    <w:rsid w:val="00486C4F"/>
    <w:pPr>
      <w:shd w:val="clear" w:color="auto" w:fill="FFFFFF"/>
      <w:spacing w:line="322" w:lineRule="exact"/>
      <w:jc w:val="center"/>
    </w:pPr>
    <w:rPr>
      <w:rFonts w:ascii="Times New Roman" w:eastAsia="Times New Roman" w:hAnsi="Times New Roman" w:cs="Times New Roman"/>
      <w:b/>
      <w:bCs/>
      <w:color w:val="auto"/>
      <w:spacing w:val="30"/>
      <w:sz w:val="28"/>
      <w:szCs w:val="28"/>
      <w:lang w:val="en-US" w:eastAsia="en-US"/>
    </w:rPr>
  </w:style>
  <w:style w:type="character" w:customStyle="1" w:styleId="Bodytext9">
    <w:name w:val="Body text (9)_"/>
    <w:basedOn w:val="DefaultParagraphFont"/>
    <w:link w:val="Bodytext90"/>
    <w:rsid w:val="00486C4F"/>
    <w:rPr>
      <w:noProof/>
      <w:lang w:bidi="ar-SA"/>
    </w:rPr>
  </w:style>
  <w:style w:type="paragraph" w:customStyle="1" w:styleId="Bodytext90">
    <w:name w:val="Body text (9)"/>
    <w:basedOn w:val="Normal"/>
    <w:link w:val="Bodytext9"/>
    <w:rsid w:val="00486C4F"/>
    <w:pPr>
      <w:shd w:val="clear" w:color="auto" w:fill="FFFFFF"/>
      <w:spacing w:line="240" w:lineRule="atLeast"/>
    </w:pPr>
    <w:rPr>
      <w:rFonts w:ascii="Times New Roman" w:eastAsia="Times New Roman" w:hAnsi="Times New Roman" w:cs="Times New Roman"/>
      <w:noProof/>
      <w:color w:val="auto"/>
      <w:sz w:val="20"/>
      <w:szCs w:val="20"/>
      <w:lang w:val="en-US" w:eastAsia="en-US"/>
    </w:rPr>
  </w:style>
  <w:style w:type="character" w:customStyle="1" w:styleId="Heading1">
    <w:name w:val="Heading #1_"/>
    <w:basedOn w:val="DefaultParagraphFont"/>
    <w:link w:val="Heading12"/>
    <w:rsid w:val="00486C4F"/>
    <w:rPr>
      <w:spacing w:val="-30"/>
      <w:sz w:val="62"/>
      <w:szCs w:val="62"/>
      <w:lang w:bidi="ar-SA"/>
    </w:rPr>
  </w:style>
  <w:style w:type="paragraph" w:customStyle="1" w:styleId="Heading12">
    <w:name w:val="Heading #1"/>
    <w:basedOn w:val="Normal"/>
    <w:link w:val="Heading1"/>
    <w:rsid w:val="00486C4F"/>
    <w:pPr>
      <w:shd w:val="clear" w:color="auto" w:fill="FFFFFF"/>
      <w:spacing w:line="240" w:lineRule="atLeast"/>
      <w:outlineLvl w:val="0"/>
    </w:pPr>
    <w:rPr>
      <w:rFonts w:ascii="Times New Roman" w:eastAsia="Times New Roman" w:hAnsi="Times New Roman" w:cs="Times New Roman"/>
      <w:color w:val="auto"/>
      <w:spacing w:val="-30"/>
      <w:sz w:val="62"/>
      <w:szCs w:val="62"/>
      <w:lang w:val="en-US" w:eastAsia="en-US"/>
    </w:rPr>
  </w:style>
  <w:style w:type="character" w:customStyle="1" w:styleId="Tablecaption2">
    <w:name w:val="Table caption (2)_"/>
    <w:basedOn w:val="DefaultParagraphFont"/>
    <w:link w:val="Tablecaption20"/>
    <w:rsid w:val="00486C4F"/>
    <w:rPr>
      <w:b/>
      <w:bCs/>
      <w:lang w:val="en-US" w:eastAsia="en-US" w:bidi="ar-SA"/>
    </w:rPr>
  </w:style>
  <w:style w:type="paragraph" w:customStyle="1" w:styleId="Tablecaption20">
    <w:name w:val="Table caption (2)"/>
    <w:basedOn w:val="Normal"/>
    <w:link w:val="Tablecaption2"/>
    <w:rsid w:val="00486C4F"/>
    <w:pPr>
      <w:shd w:val="clear" w:color="auto" w:fill="FFFFFF"/>
      <w:spacing w:line="240" w:lineRule="atLeast"/>
    </w:pPr>
    <w:rPr>
      <w:rFonts w:ascii="Times New Roman" w:eastAsia="Times New Roman" w:hAnsi="Times New Roman" w:cs="Times New Roman"/>
      <w:b/>
      <w:bCs/>
      <w:color w:val="auto"/>
      <w:sz w:val="20"/>
      <w:szCs w:val="20"/>
      <w:lang w:val="en-US" w:eastAsia="en-US"/>
    </w:rPr>
  </w:style>
  <w:style w:type="character" w:customStyle="1" w:styleId="Headerorfooter3">
    <w:name w:val="Header or footer (3)_"/>
    <w:basedOn w:val="DefaultParagraphFont"/>
    <w:link w:val="Headerorfooter30"/>
    <w:rsid w:val="00486C4F"/>
    <w:rPr>
      <w:rFonts w:ascii="Verdana" w:hAnsi="Verdana"/>
      <w:i/>
      <w:iCs/>
      <w:spacing w:val="-20"/>
      <w:sz w:val="21"/>
      <w:szCs w:val="21"/>
      <w:lang w:val="en-US" w:eastAsia="en-US" w:bidi="ar-SA"/>
    </w:rPr>
  </w:style>
  <w:style w:type="paragraph" w:customStyle="1" w:styleId="Headerorfooter30">
    <w:name w:val="Header or footer (3)"/>
    <w:basedOn w:val="Normal"/>
    <w:link w:val="Headerorfooter3"/>
    <w:rsid w:val="00486C4F"/>
    <w:pPr>
      <w:shd w:val="clear" w:color="auto" w:fill="FFFFFF"/>
      <w:spacing w:line="240" w:lineRule="atLeast"/>
    </w:pPr>
    <w:rPr>
      <w:rFonts w:ascii="Verdana" w:eastAsia="Times New Roman" w:hAnsi="Verdana" w:cs="Times New Roman"/>
      <w:i/>
      <w:iCs/>
      <w:color w:val="auto"/>
      <w:spacing w:val="-20"/>
      <w:sz w:val="21"/>
      <w:szCs w:val="21"/>
      <w:lang w:val="en-US" w:eastAsia="en-US"/>
    </w:rPr>
  </w:style>
  <w:style w:type="character" w:customStyle="1" w:styleId="Headerorfooter4">
    <w:name w:val="Header or footer (4)_"/>
    <w:basedOn w:val="DefaultParagraphFont"/>
    <w:link w:val="Headerorfooter40"/>
    <w:rsid w:val="00486C4F"/>
    <w:rPr>
      <w:rFonts w:ascii="Calibri" w:hAnsi="Calibri"/>
      <w:spacing w:val="-10"/>
      <w:sz w:val="28"/>
      <w:szCs w:val="28"/>
      <w:lang w:val="en-US" w:eastAsia="en-US" w:bidi="ar-SA"/>
    </w:rPr>
  </w:style>
  <w:style w:type="paragraph" w:customStyle="1" w:styleId="Headerorfooter40">
    <w:name w:val="Header or footer (4)"/>
    <w:basedOn w:val="Normal"/>
    <w:link w:val="Headerorfooter4"/>
    <w:rsid w:val="00486C4F"/>
    <w:pPr>
      <w:shd w:val="clear" w:color="auto" w:fill="FFFFFF"/>
      <w:spacing w:line="240" w:lineRule="atLeast"/>
      <w:jc w:val="right"/>
    </w:pPr>
    <w:rPr>
      <w:rFonts w:ascii="Calibri" w:eastAsia="Times New Roman" w:hAnsi="Calibri" w:cs="Times New Roman"/>
      <w:color w:val="auto"/>
      <w:spacing w:val="-10"/>
      <w:sz w:val="28"/>
      <w:szCs w:val="28"/>
      <w:lang w:val="en-US" w:eastAsia="en-US"/>
    </w:rPr>
  </w:style>
  <w:style w:type="character" w:customStyle="1" w:styleId="Headerorfooter5">
    <w:name w:val="Header or footer (5)_"/>
    <w:basedOn w:val="DefaultParagraphFont"/>
    <w:link w:val="Headerorfooter51"/>
    <w:rsid w:val="00486C4F"/>
    <w:rPr>
      <w:rFonts w:ascii="Calibri" w:hAnsi="Calibri"/>
      <w:sz w:val="24"/>
      <w:szCs w:val="24"/>
      <w:lang w:val="en-US" w:eastAsia="en-US" w:bidi="ar-SA"/>
    </w:rPr>
  </w:style>
  <w:style w:type="paragraph" w:customStyle="1" w:styleId="Headerorfooter51">
    <w:name w:val="Header or footer (5)1"/>
    <w:basedOn w:val="Normal"/>
    <w:link w:val="Headerorfooter5"/>
    <w:rsid w:val="00486C4F"/>
    <w:pPr>
      <w:shd w:val="clear" w:color="auto" w:fill="FFFFFF"/>
      <w:spacing w:line="240" w:lineRule="atLeast"/>
    </w:pPr>
    <w:rPr>
      <w:rFonts w:ascii="Calibri" w:eastAsia="Times New Roman" w:hAnsi="Calibri" w:cs="Times New Roman"/>
      <w:color w:val="auto"/>
      <w:lang w:val="en-US" w:eastAsia="en-US"/>
    </w:rPr>
  </w:style>
  <w:style w:type="character" w:customStyle="1" w:styleId="Headerorfooter6">
    <w:name w:val="Header or footer (6)_"/>
    <w:basedOn w:val="DefaultParagraphFont"/>
    <w:link w:val="Headerorfooter60"/>
    <w:rsid w:val="00486C4F"/>
    <w:rPr>
      <w:rFonts w:ascii="Gulim" w:eastAsia="Gulim"/>
      <w:sz w:val="12"/>
      <w:szCs w:val="12"/>
      <w:lang w:val="en-US" w:eastAsia="en-US" w:bidi="ar-SA"/>
    </w:rPr>
  </w:style>
  <w:style w:type="paragraph" w:customStyle="1" w:styleId="Headerorfooter60">
    <w:name w:val="Header or footer (6)"/>
    <w:basedOn w:val="Normal"/>
    <w:link w:val="Headerorfooter6"/>
    <w:rsid w:val="00486C4F"/>
    <w:pPr>
      <w:shd w:val="clear" w:color="auto" w:fill="FFFFFF"/>
      <w:spacing w:line="240" w:lineRule="atLeast"/>
    </w:pPr>
    <w:rPr>
      <w:rFonts w:ascii="Gulim" w:eastAsia="Gulim" w:hAnsi="Times New Roman" w:cs="Times New Roman"/>
      <w:color w:val="auto"/>
      <w:sz w:val="12"/>
      <w:szCs w:val="12"/>
      <w:lang w:val="en-US" w:eastAsia="en-US"/>
    </w:rPr>
  </w:style>
  <w:style w:type="character" w:customStyle="1" w:styleId="Tablecaption3">
    <w:name w:val="Table caption (3)_"/>
    <w:basedOn w:val="DefaultParagraphFont"/>
    <w:link w:val="Tablecaption30"/>
    <w:rsid w:val="00486C4F"/>
    <w:rPr>
      <w:rFonts w:ascii="Calibri" w:hAnsi="Calibri"/>
      <w:b/>
      <w:bCs/>
      <w:spacing w:val="-20"/>
      <w:sz w:val="46"/>
      <w:szCs w:val="46"/>
      <w:lang w:val="en-US" w:eastAsia="en-US" w:bidi="ar-SA"/>
    </w:rPr>
  </w:style>
  <w:style w:type="paragraph" w:customStyle="1" w:styleId="Tablecaption30">
    <w:name w:val="Table caption (3)"/>
    <w:basedOn w:val="Normal"/>
    <w:link w:val="Tablecaption3"/>
    <w:rsid w:val="00486C4F"/>
    <w:pPr>
      <w:shd w:val="clear" w:color="auto" w:fill="FFFFFF"/>
      <w:spacing w:line="240" w:lineRule="atLeast"/>
    </w:pPr>
    <w:rPr>
      <w:rFonts w:ascii="Calibri" w:eastAsia="Times New Roman" w:hAnsi="Calibri" w:cs="Times New Roman"/>
      <w:b/>
      <w:bCs/>
      <w:color w:val="auto"/>
      <w:spacing w:val="-20"/>
      <w:sz w:val="46"/>
      <w:szCs w:val="46"/>
      <w:lang w:val="en-US" w:eastAsia="en-US"/>
    </w:rPr>
  </w:style>
  <w:style w:type="character" w:customStyle="1" w:styleId="Headerorfooter7">
    <w:name w:val="Header or footer (7)_"/>
    <w:basedOn w:val="DefaultParagraphFont"/>
    <w:link w:val="Headerorfooter70"/>
    <w:rsid w:val="00486C4F"/>
    <w:rPr>
      <w:b/>
      <w:bCs/>
      <w:sz w:val="23"/>
      <w:szCs w:val="23"/>
      <w:lang w:val="en-US" w:eastAsia="en-US" w:bidi="ar-SA"/>
    </w:rPr>
  </w:style>
  <w:style w:type="paragraph" w:customStyle="1" w:styleId="Headerorfooter70">
    <w:name w:val="Header or footer (7)"/>
    <w:basedOn w:val="Normal"/>
    <w:link w:val="Headerorfooter7"/>
    <w:rsid w:val="00486C4F"/>
    <w:pPr>
      <w:shd w:val="clear" w:color="auto" w:fill="FFFFFF"/>
      <w:spacing w:line="240" w:lineRule="atLeast"/>
      <w:jc w:val="right"/>
    </w:pPr>
    <w:rPr>
      <w:rFonts w:ascii="Times New Roman" w:eastAsia="Times New Roman" w:hAnsi="Times New Roman" w:cs="Times New Roman"/>
      <w:b/>
      <w:bCs/>
      <w:color w:val="auto"/>
      <w:sz w:val="23"/>
      <w:szCs w:val="23"/>
      <w:lang w:val="en-US" w:eastAsia="en-US"/>
    </w:rPr>
  </w:style>
  <w:style w:type="character" w:customStyle="1" w:styleId="Heading6">
    <w:name w:val="Heading #6_"/>
    <w:basedOn w:val="DefaultParagraphFont"/>
    <w:link w:val="Heading60"/>
    <w:rsid w:val="00486C4F"/>
    <w:rPr>
      <w:i/>
      <w:iCs/>
      <w:spacing w:val="-30"/>
      <w:sz w:val="44"/>
      <w:szCs w:val="44"/>
      <w:lang w:val="en-US" w:eastAsia="en-US" w:bidi="ar-SA"/>
    </w:rPr>
  </w:style>
  <w:style w:type="paragraph" w:customStyle="1" w:styleId="Heading60">
    <w:name w:val="Heading #6"/>
    <w:basedOn w:val="Normal"/>
    <w:link w:val="Heading6"/>
    <w:rsid w:val="00486C4F"/>
    <w:pPr>
      <w:shd w:val="clear" w:color="auto" w:fill="FFFFFF"/>
      <w:spacing w:line="240" w:lineRule="atLeast"/>
      <w:outlineLvl w:val="5"/>
    </w:pPr>
    <w:rPr>
      <w:rFonts w:ascii="Times New Roman" w:eastAsia="Times New Roman" w:hAnsi="Times New Roman" w:cs="Times New Roman"/>
      <w:i/>
      <w:iCs/>
      <w:color w:val="auto"/>
      <w:spacing w:val="-30"/>
      <w:sz w:val="44"/>
      <w:szCs w:val="44"/>
      <w:lang w:val="en-US" w:eastAsia="en-US"/>
    </w:rPr>
  </w:style>
  <w:style w:type="character" w:customStyle="1" w:styleId="Headerorfooter8">
    <w:name w:val="Header or footer (8)_"/>
    <w:basedOn w:val="DefaultParagraphFont"/>
    <w:link w:val="Headerorfooter80"/>
    <w:rsid w:val="00486C4F"/>
    <w:rPr>
      <w:spacing w:val="-10"/>
      <w:sz w:val="23"/>
      <w:szCs w:val="23"/>
      <w:lang w:val="en-US" w:eastAsia="en-US" w:bidi="ar-SA"/>
    </w:rPr>
  </w:style>
  <w:style w:type="paragraph" w:customStyle="1" w:styleId="Headerorfooter80">
    <w:name w:val="Header or footer (8)"/>
    <w:basedOn w:val="Normal"/>
    <w:link w:val="Headerorfooter8"/>
    <w:rsid w:val="00486C4F"/>
    <w:pPr>
      <w:shd w:val="clear" w:color="auto" w:fill="FFFFFF"/>
      <w:spacing w:line="240" w:lineRule="atLeast"/>
    </w:pPr>
    <w:rPr>
      <w:rFonts w:ascii="Times New Roman" w:eastAsia="Times New Roman" w:hAnsi="Times New Roman" w:cs="Times New Roman"/>
      <w:color w:val="auto"/>
      <w:spacing w:val="-10"/>
      <w:sz w:val="23"/>
      <w:szCs w:val="23"/>
      <w:lang w:val="en-US" w:eastAsia="en-US"/>
    </w:rPr>
  </w:style>
  <w:style w:type="character" w:customStyle="1" w:styleId="Headerorfooter9">
    <w:name w:val="Header or footer (9)_"/>
    <w:basedOn w:val="DefaultParagraphFont"/>
    <w:link w:val="Headerorfooter90"/>
    <w:rsid w:val="00486C4F"/>
    <w:rPr>
      <w:rFonts w:ascii="Corbel" w:hAnsi="Corbel"/>
      <w:sz w:val="12"/>
      <w:szCs w:val="12"/>
      <w:lang w:val="en-US" w:eastAsia="en-US" w:bidi="ar-SA"/>
    </w:rPr>
  </w:style>
  <w:style w:type="paragraph" w:customStyle="1" w:styleId="Headerorfooter90">
    <w:name w:val="Header or footer (9)"/>
    <w:basedOn w:val="Normal"/>
    <w:link w:val="Headerorfooter9"/>
    <w:rsid w:val="00486C4F"/>
    <w:pPr>
      <w:shd w:val="clear" w:color="auto" w:fill="FFFFFF"/>
      <w:spacing w:line="240" w:lineRule="atLeast"/>
    </w:pPr>
    <w:rPr>
      <w:rFonts w:ascii="Corbel" w:eastAsia="Times New Roman" w:hAnsi="Corbel" w:cs="Times New Roman"/>
      <w:color w:val="auto"/>
      <w:sz w:val="12"/>
      <w:szCs w:val="12"/>
      <w:lang w:val="en-US" w:eastAsia="en-US"/>
    </w:rPr>
  </w:style>
  <w:style w:type="character" w:customStyle="1" w:styleId="Heading3">
    <w:name w:val="Heading #3_"/>
    <w:basedOn w:val="DefaultParagraphFont"/>
    <w:link w:val="Heading30"/>
    <w:rsid w:val="00486C4F"/>
    <w:rPr>
      <w:b/>
      <w:bCs/>
      <w:sz w:val="28"/>
      <w:szCs w:val="28"/>
      <w:lang w:val="en-US" w:eastAsia="en-US" w:bidi="ar-SA"/>
    </w:rPr>
  </w:style>
  <w:style w:type="paragraph" w:customStyle="1" w:styleId="Heading30">
    <w:name w:val="Heading #3"/>
    <w:basedOn w:val="Normal"/>
    <w:link w:val="Heading3"/>
    <w:rsid w:val="00486C4F"/>
    <w:pPr>
      <w:shd w:val="clear" w:color="auto" w:fill="FFFFFF"/>
      <w:spacing w:line="240" w:lineRule="atLeast"/>
      <w:outlineLvl w:val="2"/>
    </w:pPr>
    <w:rPr>
      <w:rFonts w:ascii="Times New Roman" w:eastAsia="Times New Roman" w:hAnsi="Times New Roman" w:cs="Times New Roman"/>
      <w:b/>
      <w:bCs/>
      <w:color w:val="auto"/>
      <w:sz w:val="28"/>
      <w:szCs w:val="28"/>
      <w:lang w:val="en-US" w:eastAsia="en-US"/>
    </w:rPr>
  </w:style>
  <w:style w:type="character" w:customStyle="1" w:styleId="Heading2">
    <w:name w:val="Heading #2_"/>
    <w:basedOn w:val="DefaultParagraphFont"/>
    <w:link w:val="Heading20"/>
    <w:rsid w:val="00486C4F"/>
    <w:rPr>
      <w:i/>
      <w:iCs/>
      <w:spacing w:val="-40"/>
      <w:lang w:val="en-US" w:eastAsia="en-US" w:bidi="ar-SA"/>
    </w:rPr>
  </w:style>
  <w:style w:type="paragraph" w:customStyle="1" w:styleId="Heading20">
    <w:name w:val="Heading #2"/>
    <w:basedOn w:val="Normal"/>
    <w:link w:val="Heading2"/>
    <w:rsid w:val="00486C4F"/>
    <w:pPr>
      <w:shd w:val="clear" w:color="auto" w:fill="FFFFFF"/>
      <w:spacing w:line="240" w:lineRule="atLeast"/>
      <w:outlineLvl w:val="1"/>
    </w:pPr>
    <w:rPr>
      <w:rFonts w:ascii="Times New Roman" w:eastAsia="Times New Roman" w:hAnsi="Times New Roman" w:cs="Times New Roman"/>
      <w:i/>
      <w:iCs/>
      <w:color w:val="auto"/>
      <w:spacing w:val="-40"/>
      <w:sz w:val="20"/>
      <w:szCs w:val="20"/>
      <w:lang w:val="en-US" w:eastAsia="en-US"/>
    </w:rPr>
  </w:style>
  <w:style w:type="character" w:customStyle="1" w:styleId="Tablecaption4">
    <w:name w:val="Table caption (4)_"/>
    <w:basedOn w:val="DefaultParagraphFont"/>
    <w:link w:val="Tablecaption40"/>
    <w:rsid w:val="00486C4F"/>
    <w:rPr>
      <w:b/>
      <w:bCs/>
      <w:sz w:val="22"/>
      <w:szCs w:val="22"/>
      <w:lang w:val="en-US" w:eastAsia="en-US" w:bidi="ar-SA"/>
    </w:rPr>
  </w:style>
  <w:style w:type="paragraph" w:customStyle="1" w:styleId="Tablecaption40">
    <w:name w:val="Table caption (4)"/>
    <w:basedOn w:val="Normal"/>
    <w:link w:val="Tablecaption4"/>
    <w:rsid w:val="00486C4F"/>
    <w:pPr>
      <w:shd w:val="clear" w:color="auto" w:fill="FFFFFF"/>
      <w:spacing w:line="240" w:lineRule="atLeast"/>
    </w:pPr>
    <w:rPr>
      <w:rFonts w:ascii="Times New Roman" w:eastAsia="Times New Roman" w:hAnsi="Times New Roman" w:cs="Times New Roman"/>
      <w:b/>
      <w:bCs/>
      <w:color w:val="auto"/>
      <w:sz w:val="22"/>
      <w:szCs w:val="22"/>
      <w:lang w:val="en-US" w:eastAsia="en-US"/>
    </w:rPr>
  </w:style>
  <w:style w:type="character" w:customStyle="1" w:styleId="Headerorfooter10">
    <w:name w:val="Header or footer (10)_"/>
    <w:basedOn w:val="DefaultParagraphFont"/>
    <w:link w:val="Headerorfooter100"/>
    <w:rsid w:val="00486C4F"/>
    <w:rPr>
      <w:b/>
      <w:bCs/>
      <w:i/>
      <w:iCs/>
      <w:spacing w:val="-30"/>
      <w:sz w:val="23"/>
      <w:szCs w:val="23"/>
      <w:lang w:val="en-US" w:eastAsia="en-US" w:bidi="ar-SA"/>
    </w:rPr>
  </w:style>
  <w:style w:type="paragraph" w:customStyle="1" w:styleId="Headerorfooter100">
    <w:name w:val="Header or footer (10)"/>
    <w:basedOn w:val="Normal"/>
    <w:link w:val="Headerorfooter10"/>
    <w:rsid w:val="00486C4F"/>
    <w:pPr>
      <w:shd w:val="clear" w:color="auto" w:fill="FFFFFF"/>
      <w:spacing w:line="240" w:lineRule="atLeast"/>
    </w:pPr>
    <w:rPr>
      <w:rFonts w:ascii="Times New Roman" w:eastAsia="Times New Roman" w:hAnsi="Times New Roman" w:cs="Times New Roman"/>
      <w:b/>
      <w:bCs/>
      <w:i/>
      <w:iCs/>
      <w:color w:val="auto"/>
      <w:spacing w:val="-30"/>
      <w:sz w:val="23"/>
      <w:szCs w:val="23"/>
      <w:lang w:val="en-US" w:eastAsia="en-US"/>
    </w:rPr>
  </w:style>
  <w:style w:type="character" w:customStyle="1" w:styleId="Heading9">
    <w:name w:val="Heading #9_"/>
    <w:basedOn w:val="DefaultParagraphFont"/>
    <w:link w:val="Heading90"/>
    <w:rsid w:val="00486C4F"/>
    <w:rPr>
      <w:spacing w:val="-20"/>
      <w:sz w:val="48"/>
      <w:szCs w:val="48"/>
      <w:lang w:val="en-US" w:eastAsia="en-US" w:bidi="ar-SA"/>
    </w:rPr>
  </w:style>
  <w:style w:type="paragraph" w:customStyle="1" w:styleId="Heading90">
    <w:name w:val="Heading #9"/>
    <w:basedOn w:val="Normal"/>
    <w:link w:val="Heading9"/>
    <w:rsid w:val="00486C4F"/>
    <w:pPr>
      <w:shd w:val="clear" w:color="auto" w:fill="FFFFFF"/>
      <w:spacing w:line="240" w:lineRule="atLeast"/>
      <w:outlineLvl w:val="8"/>
    </w:pPr>
    <w:rPr>
      <w:rFonts w:ascii="Times New Roman" w:eastAsia="Times New Roman" w:hAnsi="Times New Roman" w:cs="Times New Roman"/>
      <w:color w:val="auto"/>
      <w:spacing w:val="-20"/>
      <w:sz w:val="48"/>
      <w:szCs w:val="48"/>
      <w:lang w:val="en-US" w:eastAsia="en-US"/>
    </w:rPr>
  </w:style>
  <w:style w:type="character" w:customStyle="1" w:styleId="Heading5">
    <w:name w:val="Heading #5_"/>
    <w:basedOn w:val="DefaultParagraphFont"/>
    <w:link w:val="Heading50"/>
    <w:rsid w:val="00486C4F"/>
    <w:rPr>
      <w:sz w:val="44"/>
      <w:szCs w:val="44"/>
      <w:lang w:bidi="ar-SA"/>
    </w:rPr>
  </w:style>
  <w:style w:type="paragraph" w:customStyle="1" w:styleId="Heading50">
    <w:name w:val="Heading #5"/>
    <w:basedOn w:val="Normal"/>
    <w:link w:val="Heading5"/>
    <w:rsid w:val="00486C4F"/>
    <w:pPr>
      <w:shd w:val="clear" w:color="auto" w:fill="FFFFFF"/>
      <w:spacing w:before="120" w:line="240" w:lineRule="atLeast"/>
      <w:outlineLvl w:val="4"/>
    </w:pPr>
    <w:rPr>
      <w:rFonts w:ascii="Times New Roman" w:eastAsia="Times New Roman" w:hAnsi="Times New Roman" w:cs="Times New Roman"/>
      <w:color w:val="auto"/>
      <w:sz w:val="44"/>
      <w:szCs w:val="44"/>
      <w:lang w:val="en-US" w:eastAsia="en-US"/>
    </w:rPr>
  </w:style>
  <w:style w:type="character" w:customStyle="1" w:styleId="Headerorfooter11">
    <w:name w:val="Header or footer (11)_"/>
    <w:basedOn w:val="DefaultParagraphFont"/>
    <w:link w:val="Headerorfooter110"/>
    <w:rsid w:val="00486C4F"/>
    <w:rPr>
      <w:spacing w:val="-10"/>
      <w:sz w:val="21"/>
      <w:szCs w:val="21"/>
      <w:lang w:bidi="ar-SA"/>
    </w:rPr>
  </w:style>
  <w:style w:type="paragraph" w:customStyle="1" w:styleId="Headerorfooter110">
    <w:name w:val="Header or footer (11)"/>
    <w:basedOn w:val="Normal"/>
    <w:link w:val="Headerorfooter11"/>
    <w:rsid w:val="00486C4F"/>
    <w:pPr>
      <w:shd w:val="clear" w:color="auto" w:fill="FFFFFF"/>
      <w:spacing w:line="240" w:lineRule="atLeast"/>
      <w:jc w:val="right"/>
    </w:pPr>
    <w:rPr>
      <w:rFonts w:ascii="Times New Roman" w:eastAsia="Times New Roman" w:hAnsi="Times New Roman" w:cs="Times New Roman"/>
      <w:color w:val="auto"/>
      <w:spacing w:val="-10"/>
      <w:sz w:val="21"/>
      <w:szCs w:val="21"/>
      <w:lang w:val="en-US" w:eastAsia="en-US"/>
    </w:rPr>
  </w:style>
  <w:style w:type="character" w:customStyle="1" w:styleId="Heading7">
    <w:name w:val="Heading #7_"/>
    <w:basedOn w:val="DefaultParagraphFont"/>
    <w:link w:val="Heading70"/>
    <w:rsid w:val="00486C4F"/>
    <w:rPr>
      <w:b/>
      <w:bCs/>
      <w:i/>
      <w:iCs/>
      <w:sz w:val="32"/>
      <w:szCs w:val="32"/>
      <w:lang w:bidi="ar-SA"/>
    </w:rPr>
  </w:style>
  <w:style w:type="paragraph" w:customStyle="1" w:styleId="Heading70">
    <w:name w:val="Heading #7"/>
    <w:basedOn w:val="Normal"/>
    <w:link w:val="Heading7"/>
    <w:rsid w:val="00486C4F"/>
    <w:pPr>
      <w:shd w:val="clear" w:color="auto" w:fill="FFFFFF"/>
      <w:spacing w:line="240" w:lineRule="atLeast"/>
      <w:outlineLvl w:val="6"/>
    </w:pPr>
    <w:rPr>
      <w:rFonts w:ascii="Times New Roman" w:eastAsia="Times New Roman" w:hAnsi="Times New Roman" w:cs="Times New Roman"/>
      <w:b/>
      <w:bCs/>
      <w:i/>
      <w:iCs/>
      <w:color w:val="auto"/>
      <w:sz w:val="32"/>
      <w:szCs w:val="32"/>
      <w:lang w:val="en-US" w:eastAsia="en-US"/>
    </w:rPr>
  </w:style>
  <w:style w:type="character" w:customStyle="1" w:styleId="Headerorfooter12">
    <w:name w:val="Header or footer (12)_"/>
    <w:basedOn w:val="DefaultParagraphFont"/>
    <w:link w:val="Headerorfooter121"/>
    <w:rsid w:val="00486C4F"/>
    <w:rPr>
      <w:b/>
      <w:bCs/>
      <w:spacing w:val="20"/>
      <w:sz w:val="23"/>
      <w:szCs w:val="23"/>
      <w:lang w:val="en-US" w:eastAsia="en-US" w:bidi="ar-SA"/>
    </w:rPr>
  </w:style>
  <w:style w:type="paragraph" w:customStyle="1" w:styleId="Headerorfooter121">
    <w:name w:val="Header or footer (12)1"/>
    <w:basedOn w:val="Normal"/>
    <w:link w:val="Headerorfooter12"/>
    <w:rsid w:val="00486C4F"/>
    <w:pPr>
      <w:shd w:val="clear" w:color="auto" w:fill="FFFFFF"/>
      <w:spacing w:line="240" w:lineRule="atLeast"/>
    </w:pPr>
    <w:rPr>
      <w:rFonts w:ascii="Times New Roman" w:eastAsia="Times New Roman" w:hAnsi="Times New Roman" w:cs="Times New Roman"/>
      <w:b/>
      <w:bCs/>
      <w:color w:val="auto"/>
      <w:spacing w:val="20"/>
      <w:sz w:val="23"/>
      <w:szCs w:val="23"/>
      <w:lang w:val="en-US" w:eastAsia="en-US"/>
    </w:rPr>
  </w:style>
  <w:style w:type="character" w:customStyle="1" w:styleId="Heading8">
    <w:name w:val="Heading #8_"/>
    <w:basedOn w:val="DefaultParagraphFont"/>
    <w:link w:val="Heading80"/>
    <w:rsid w:val="00486C4F"/>
    <w:rPr>
      <w:b/>
      <w:bCs/>
      <w:spacing w:val="-10"/>
      <w:sz w:val="34"/>
      <w:szCs w:val="34"/>
      <w:lang w:val="en-US" w:eastAsia="en-US" w:bidi="ar-SA"/>
    </w:rPr>
  </w:style>
  <w:style w:type="paragraph" w:customStyle="1" w:styleId="Heading80">
    <w:name w:val="Heading #8"/>
    <w:basedOn w:val="Normal"/>
    <w:link w:val="Heading8"/>
    <w:rsid w:val="00486C4F"/>
    <w:pPr>
      <w:shd w:val="clear" w:color="auto" w:fill="FFFFFF"/>
      <w:spacing w:line="240" w:lineRule="atLeast"/>
      <w:outlineLvl w:val="7"/>
    </w:pPr>
    <w:rPr>
      <w:rFonts w:ascii="Times New Roman" w:eastAsia="Times New Roman" w:hAnsi="Times New Roman" w:cs="Times New Roman"/>
      <w:b/>
      <w:bCs/>
      <w:color w:val="auto"/>
      <w:spacing w:val="-10"/>
      <w:sz w:val="34"/>
      <w:szCs w:val="34"/>
      <w:lang w:val="en-US" w:eastAsia="en-US"/>
    </w:rPr>
  </w:style>
  <w:style w:type="character" w:customStyle="1" w:styleId="Heading4">
    <w:name w:val="Heading #4_"/>
    <w:basedOn w:val="DefaultParagraphFont"/>
    <w:link w:val="Heading40"/>
    <w:rsid w:val="00486C4F"/>
    <w:rPr>
      <w:rFonts w:ascii="Verdana" w:hAnsi="Verdana"/>
      <w:b/>
      <w:bCs/>
      <w:i/>
      <w:iCs/>
      <w:spacing w:val="-20"/>
      <w:sz w:val="38"/>
      <w:szCs w:val="38"/>
      <w:lang w:bidi="ar-SA"/>
    </w:rPr>
  </w:style>
  <w:style w:type="paragraph" w:customStyle="1" w:styleId="Heading40">
    <w:name w:val="Heading #4"/>
    <w:basedOn w:val="Normal"/>
    <w:link w:val="Heading4"/>
    <w:rsid w:val="00486C4F"/>
    <w:pPr>
      <w:shd w:val="clear" w:color="auto" w:fill="FFFFFF"/>
      <w:spacing w:line="240" w:lineRule="atLeast"/>
      <w:outlineLvl w:val="3"/>
    </w:pPr>
    <w:rPr>
      <w:rFonts w:ascii="Verdana" w:eastAsia="Times New Roman" w:hAnsi="Verdana" w:cs="Times New Roman"/>
      <w:b/>
      <w:bCs/>
      <w:i/>
      <w:iCs/>
      <w:color w:val="auto"/>
      <w:spacing w:val="-20"/>
      <w:sz w:val="38"/>
      <w:szCs w:val="38"/>
      <w:lang w:val="en-US" w:eastAsia="en-US"/>
    </w:rPr>
  </w:style>
  <w:style w:type="character" w:customStyle="1" w:styleId="Picturecaption2">
    <w:name w:val="Picture caption (2)_"/>
    <w:basedOn w:val="DefaultParagraphFont"/>
    <w:link w:val="Picturecaption20"/>
    <w:rsid w:val="00486C4F"/>
    <w:rPr>
      <w:i/>
      <w:iCs/>
      <w:spacing w:val="-10"/>
      <w:lang w:bidi="ar-SA"/>
    </w:rPr>
  </w:style>
  <w:style w:type="paragraph" w:customStyle="1" w:styleId="Picturecaption20">
    <w:name w:val="Picture caption (2)"/>
    <w:basedOn w:val="Normal"/>
    <w:link w:val="Picturecaption2"/>
    <w:rsid w:val="00486C4F"/>
    <w:pPr>
      <w:shd w:val="clear" w:color="auto" w:fill="FFFFFF"/>
      <w:spacing w:line="240" w:lineRule="atLeast"/>
      <w:jc w:val="both"/>
    </w:pPr>
    <w:rPr>
      <w:rFonts w:ascii="Times New Roman" w:eastAsia="Times New Roman" w:hAnsi="Times New Roman" w:cs="Times New Roman"/>
      <w:i/>
      <w:iCs/>
      <w:color w:val="auto"/>
      <w:spacing w:val="-10"/>
      <w:sz w:val="20"/>
      <w:szCs w:val="20"/>
      <w:lang w:val="en-US" w:eastAsia="en-US"/>
    </w:rPr>
  </w:style>
  <w:style w:type="character" w:customStyle="1" w:styleId="Picturecaption">
    <w:name w:val="Picture caption_"/>
    <w:basedOn w:val="DefaultParagraphFont"/>
    <w:link w:val="Picturecaption0"/>
    <w:rsid w:val="00486C4F"/>
    <w:rPr>
      <w:sz w:val="22"/>
      <w:szCs w:val="22"/>
      <w:lang w:bidi="ar-SA"/>
    </w:rPr>
  </w:style>
  <w:style w:type="paragraph" w:customStyle="1" w:styleId="Picturecaption0">
    <w:name w:val="Picture caption"/>
    <w:basedOn w:val="Normal"/>
    <w:link w:val="Picturecaption"/>
    <w:rsid w:val="00486C4F"/>
    <w:pPr>
      <w:shd w:val="clear" w:color="auto" w:fill="FFFFFF"/>
      <w:spacing w:line="259" w:lineRule="exact"/>
      <w:jc w:val="both"/>
    </w:pPr>
    <w:rPr>
      <w:rFonts w:ascii="Times New Roman" w:eastAsia="Times New Roman" w:hAnsi="Times New Roman" w:cs="Times New Roman"/>
      <w:color w:val="auto"/>
      <w:sz w:val="22"/>
      <w:szCs w:val="22"/>
      <w:lang w:val="en-US" w:eastAsia="en-US"/>
    </w:rPr>
  </w:style>
  <w:style w:type="character" w:customStyle="1" w:styleId="Picturecaption3">
    <w:name w:val="Picture caption (3)_"/>
    <w:basedOn w:val="DefaultParagraphFont"/>
    <w:link w:val="Picturecaption30"/>
    <w:rsid w:val="00486C4F"/>
    <w:rPr>
      <w:sz w:val="22"/>
      <w:szCs w:val="22"/>
      <w:lang w:bidi="ar-SA"/>
    </w:rPr>
  </w:style>
  <w:style w:type="paragraph" w:customStyle="1" w:styleId="Picturecaption30">
    <w:name w:val="Picture caption (3)"/>
    <w:basedOn w:val="Normal"/>
    <w:link w:val="Picturecaption3"/>
    <w:rsid w:val="00486C4F"/>
    <w:pPr>
      <w:shd w:val="clear" w:color="auto" w:fill="FFFFFF"/>
      <w:spacing w:line="259" w:lineRule="exact"/>
      <w:jc w:val="both"/>
    </w:pPr>
    <w:rPr>
      <w:rFonts w:ascii="Times New Roman" w:eastAsia="Times New Roman" w:hAnsi="Times New Roman" w:cs="Times New Roman"/>
      <w:color w:val="auto"/>
      <w:sz w:val="22"/>
      <w:szCs w:val="22"/>
      <w:lang w:val="en-US" w:eastAsia="en-US"/>
    </w:rPr>
  </w:style>
  <w:style w:type="character" w:customStyle="1" w:styleId="Picturecaption4">
    <w:name w:val="Picture caption (4)_"/>
    <w:basedOn w:val="DefaultParagraphFont"/>
    <w:link w:val="Picturecaption40"/>
    <w:rsid w:val="00486C4F"/>
    <w:rPr>
      <w:b/>
      <w:bCs/>
      <w:lang w:bidi="ar-SA"/>
    </w:rPr>
  </w:style>
  <w:style w:type="paragraph" w:customStyle="1" w:styleId="Picturecaption40">
    <w:name w:val="Picture caption (4)"/>
    <w:basedOn w:val="Normal"/>
    <w:link w:val="Picturecaption4"/>
    <w:rsid w:val="00486C4F"/>
    <w:pPr>
      <w:shd w:val="clear" w:color="auto" w:fill="FFFFFF"/>
      <w:spacing w:line="240" w:lineRule="atLeast"/>
    </w:pPr>
    <w:rPr>
      <w:rFonts w:ascii="Times New Roman" w:eastAsia="Times New Roman" w:hAnsi="Times New Roman" w:cs="Times New Roman"/>
      <w:b/>
      <w:bCs/>
      <w:color w:val="auto"/>
      <w:sz w:val="20"/>
      <w:szCs w:val="20"/>
      <w:lang w:val="en-US" w:eastAsia="en-US"/>
    </w:rPr>
  </w:style>
  <w:style w:type="character" w:customStyle="1" w:styleId="Bodytext10">
    <w:name w:val="Body text (10)_"/>
    <w:basedOn w:val="DefaultParagraphFont"/>
    <w:link w:val="Bodytext100"/>
    <w:rsid w:val="00486C4F"/>
    <w:rPr>
      <w:sz w:val="22"/>
      <w:szCs w:val="22"/>
      <w:lang w:bidi="ar-SA"/>
    </w:rPr>
  </w:style>
  <w:style w:type="paragraph" w:customStyle="1" w:styleId="Bodytext100">
    <w:name w:val="Body text (10)"/>
    <w:basedOn w:val="Normal"/>
    <w:link w:val="Bodytext10"/>
    <w:rsid w:val="00486C4F"/>
    <w:pPr>
      <w:shd w:val="clear" w:color="auto" w:fill="FFFFFF"/>
      <w:spacing w:before="60" w:line="317" w:lineRule="exact"/>
      <w:jc w:val="both"/>
    </w:pPr>
    <w:rPr>
      <w:rFonts w:ascii="Times New Roman" w:eastAsia="Times New Roman" w:hAnsi="Times New Roman" w:cs="Times New Roman"/>
      <w:color w:val="auto"/>
      <w:sz w:val="22"/>
      <w:szCs w:val="22"/>
      <w:lang w:val="en-US" w:eastAsia="en-US"/>
    </w:rPr>
  </w:style>
  <w:style w:type="character" w:customStyle="1" w:styleId="Bodytext11">
    <w:name w:val="Body text (11)_"/>
    <w:basedOn w:val="DefaultParagraphFont"/>
    <w:link w:val="Bodytext110"/>
    <w:rsid w:val="00486C4F"/>
    <w:rPr>
      <w:spacing w:val="20"/>
      <w:sz w:val="24"/>
      <w:szCs w:val="24"/>
      <w:lang w:val="en-US" w:eastAsia="en-US" w:bidi="ar-SA"/>
    </w:rPr>
  </w:style>
  <w:style w:type="paragraph" w:customStyle="1" w:styleId="Bodytext110">
    <w:name w:val="Body text (11)"/>
    <w:basedOn w:val="Normal"/>
    <w:link w:val="Bodytext11"/>
    <w:rsid w:val="00486C4F"/>
    <w:pPr>
      <w:shd w:val="clear" w:color="auto" w:fill="FFFFFF"/>
      <w:spacing w:line="240" w:lineRule="atLeast"/>
    </w:pPr>
    <w:rPr>
      <w:rFonts w:ascii="Times New Roman" w:eastAsia="Times New Roman" w:hAnsi="Times New Roman" w:cs="Times New Roman"/>
      <w:color w:val="auto"/>
      <w:spacing w:val="20"/>
      <w:lang w:val="en-US" w:eastAsia="en-US"/>
    </w:rPr>
  </w:style>
  <w:style w:type="character" w:customStyle="1" w:styleId="Bodytext12">
    <w:name w:val="Body text (12)_"/>
    <w:basedOn w:val="DefaultParagraphFont"/>
    <w:link w:val="Bodytext120"/>
    <w:rsid w:val="00486C4F"/>
    <w:rPr>
      <w:i/>
      <w:iCs/>
      <w:spacing w:val="-10"/>
      <w:lang w:bidi="ar-SA"/>
    </w:rPr>
  </w:style>
  <w:style w:type="paragraph" w:customStyle="1" w:styleId="Bodytext120">
    <w:name w:val="Body text (12)"/>
    <w:basedOn w:val="Normal"/>
    <w:link w:val="Bodytext12"/>
    <w:rsid w:val="00486C4F"/>
    <w:pPr>
      <w:shd w:val="clear" w:color="auto" w:fill="FFFFFF"/>
      <w:spacing w:after="600" w:line="288" w:lineRule="exact"/>
      <w:ind w:hanging="320"/>
    </w:pPr>
    <w:rPr>
      <w:rFonts w:ascii="Times New Roman" w:eastAsia="Times New Roman" w:hAnsi="Times New Roman" w:cs="Times New Roman"/>
      <w:i/>
      <w:iCs/>
      <w:color w:val="auto"/>
      <w:spacing w:val="-10"/>
      <w:sz w:val="20"/>
      <w:szCs w:val="20"/>
      <w:lang w:val="en-US" w:eastAsia="en-US"/>
    </w:rPr>
  </w:style>
  <w:style w:type="character" w:customStyle="1" w:styleId="Heading22">
    <w:name w:val="Heading #2 (2)_"/>
    <w:basedOn w:val="DefaultParagraphFont"/>
    <w:link w:val="Heading220"/>
    <w:rsid w:val="00486C4F"/>
    <w:rPr>
      <w:b/>
      <w:bCs/>
      <w:sz w:val="28"/>
      <w:szCs w:val="28"/>
      <w:lang w:val="en-US" w:eastAsia="en-US" w:bidi="ar-SA"/>
    </w:rPr>
  </w:style>
  <w:style w:type="paragraph" w:customStyle="1" w:styleId="Heading220">
    <w:name w:val="Heading #2 (2)"/>
    <w:basedOn w:val="Normal"/>
    <w:link w:val="Heading22"/>
    <w:rsid w:val="00486C4F"/>
    <w:pPr>
      <w:shd w:val="clear" w:color="auto" w:fill="FFFFFF"/>
      <w:spacing w:before="240" w:line="302" w:lineRule="exact"/>
      <w:jc w:val="center"/>
      <w:outlineLvl w:val="1"/>
    </w:pPr>
    <w:rPr>
      <w:rFonts w:ascii="Times New Roman" w:eastAsia="Times New Roman" w:hAnsi="Times New Roman" w:cs="Times New Roman"/>
      <w:b/>
      <w:bCs/>
      <w:color w:val="auto"/>
      <w:sz w:val="28"/>
      <w:szCs w:val="28"/>
      <w:lang w:val="en-US" w:eastAsia="en-US"/>
    </w:rPr>
  </w:style>
  <w:style w:type="character" w:customStyle="1" w:styleId="Bodytext13">
    <w:name w:val="Body text (13)_"/>
    <w:basedOn w:val="DefaultParagraphFont"/>
    <w:link w:val="Bodytext130"/>
    <w:rsid w:val="00486C4F"/>
    <w:rPr>
      <w:rFonts w:ascii="Verdana" w:hAnsi="Verdana"/>
      <w:b/>
      <w:bCs/>
      <w:spacing w:val="30"/>
      <w:sz w:val="8"/>
      <w:szCs w:val="8"/>
      <w:lang w:bidi="ar-SA"/>
    </w:rPr>
  </w:style>
  <w:style w:type="paragraph" w:customStyle="1" w:styleId="Bodytext130">
    <w:name w:val="Body text (13)"/>
    <w:basedOn w:val="Normal"/>
    <w:link w:val="Bodytext13"/>
    <w:rsid w:val="00486C4F"/>
    <w:pPr>
      <w:shd w:val="clear" w:color="auto" w:fill="FFFFFF"/>
      <w:spacing w:line="58" w:lineRule="exact"/>
      <w:jc w:val="both"/>
    </w:pPr>
    <w:rPr>
      <w:rFonts w:ascii="Verdana" w:eastAsia="Times New Roman" w:hAnsi="Verdana" w:cs="Times New Roman"/>
      <w:b/>
      <w:bCs/>
      <w:color w:val="auto"/>
      <w:spacing w:val="30"/>
      <w:sz w:val="8"/>
      <w:szCs w:val="8"/>
      <w:lang w:val="en-US" w:eastAsia="en-US"/>
    </w:rPr>
  </w:style>
  <w:style w:type="character" w:customStyle="1" w:styleId="Bodytext14">
    <w:name w:val="Body text (14)_"/>
    <w:basedOn w:val="DefaultParagraphFont"/>
    <w:link w:val="Bodytext140"/>
    <w:rsid w:val="00486C4F"/>
    <w:rPr>
      <w:i/>
      <w:iCs/>
      <w:sz w:val="23"/>
      <w:szCs w:val="23"/>
      <w:lang w:bidi="ar-SA"/>
    </w:rPr>
  </w:style>
  <w:style w:type="paragraph" w:customStyle="1" w:styleId="Bodytext140">
    <w:name w:val="Body text (14)"/>
    <w:basedOn w:val="Normal"/>
    <w:link w:val="Bodytext14"/>
    <w:rsid w:val="00486C4F"/>
    <w:pPr>
      <w:shd w:val="clear" w:color="auto" w:fill="FFFFFF"/>
      <w:spacing w:before="480" w:line="254" w:lineRule="exact"/>
      <w:jc w:val="both"/>
    </w:pPr>
    <w:rPr>
      <w:rFonts w:ascii="Times New Roman" w:eastAsia="Times New Roman" w:hAnsi="Times New Roman" w:cs="Times New Roman"/>
      <w:i/>
      <w:iCs/>
      <w:color w:val="auto"/>
      <w:sz w:val="23"/>
      <w:szCs w:val="23"/>
      <w:lang w:val="en-US" w:eastAsia="en-US"/>
    </w:rPr>
  </w:style>
  <w:style w:type="character" w:customStyle="1" w:styleId="Bodytext15">
    <w:name w:val="Body text (15)_"/>
    <w:basedOn w:val="DefaultParagraphFont"/>
    <w:link w:val="Bodytext150"/>
    <w:rsid w:val="00486C4F"/>
    <w:rPr>
      <w:w w:val="66"/>
      <w:sz w:val="10"/>
      <w:szCs w:val="10"/>
      <w:lang w:val="en-US" w:eastAsia="en-US" w:bidi="ar-SA"/>
    </w:rPr>
  </w:style>
  <w:style w:type="paragraph" w:customStyle="1" w:styleId="Bodytext150">
    <w:name w:val="Body text (15)"/>
    <w:basedOn w:val="Normal"/>
    <w:link w:val="Bodytext15"/>
    <w:rsid w:val="00486C4F"/>
    <w:pPr>
      <w:shd w:val="clear" w:color="auto" w:fill="FFFFFF"/>
      <w:spacing w:before="540" w:line="240" w:lineRule="atLeast"/>
      <w:jc w:val="right"/>
    </w:pPr>
    <w:rPr>
      <w:rFonts w:ascii="Times New Roman" w:eastAsia="Times New Roman" w:hAnsi="Times New Roman" w:cs="Times New Roman"/>
      <w:color w:val="auto"/>
      <w:w w:val="66"/>
      <w:sz w:val="10"/>
      <w:szCs w:val="10"/>
      <w:lang w:val="en-US" w:eastAsia="en-US"/>
    </w:rPr>
  </w:style>
  <w:style w:type="character" w:customStyle="1" w:styleId="Bodytext16">
    <w:name w:val="Body text (16)_"/>
    <w:basedOn w:val="DefaultParagraphFont"/>
    <w:link w:val="Bodytext161"/>
    <w:rsid w:val="00486C4F"/>
    <w:rPr>
      <w:sz w:val="22"/>
      <w:szCs w:val="22"/>
      <w:lang w:bidi="ar-SA"/>
    </w:rPr>
  </w:style>
  <w:style w:type="paragraph" w:customStyle="1" w:styleId="Bodytext161">
    <w:name w:val="Body text (16)1"/>
    <w:basedOn w:val="Normal"/>
    <w:link w:val="Bodytext16"/>
    <w:rsid w:val="00486C4F"/>
    <w:pPr>
      <w:shd w:val="clear" w:color="auto" w:fill="FFFFFF"/>
      <w:spacing w:line="278" w:lineRule="exact"/>
      <w:jc w:val="both"/>
    </w:pPr>
    <w:rPr>
      <w:rFonts w:ascii="Times New Roman" w:eastAsia="Times New Roman" w:hAnsi="Times New Roman" w:cs="Times New Roman"/>
      <w:color w:val="auto"/>
      <w:sz w:val="22"/>
      <w:szCs w:val="22"/>
      <w:lang w:val="en-US" w:eastAsia="en-US"/>
    </w:rPr>
  </w:style>
  <w:style w:type="character" w:customStyle="1" w:styleId="Bodytext17">
    <w:name w:val="Body text (17)_"/>
    <w:basedOn w:val="DefaultParagraphFont"/>
    <w:link w:val="Bodytext170"/>
    <w:rsid w:val="00486C4F"/>
    <w:rPr>
      <w:lang w:val="en-US" w:eastAsia="en-US" w:bidi="ar-SA"/>
    </w:rPr>
  </w:style>
  <w:style w:type="paragraph" w:customStyle="1" w:styleId="Bodytext170">
    <w:name w:val="Body text (17)"/>
    <w:basedOn w:val="Normal"/>
    <w:link w:val="Bodytext17"/>
    <w:rsid w:val="00486C4F"/>
    <w:pPr>
      <w:shd w:val="clear" w:color="auto" w:fill="FFFFFF"/>
      <w:spacing w:line="240" w:lineRule="atLeast"/>
    </w:pPr>
    <w:rPr>
      <w:rFonts w:ascii="Times New Roman" w:eastAsia="Times New Roman" w:hAnsi="Times New Roman" w:cs="Times New Roman"/>
      <w:color w:val="auto"/>
      <w:sz w:val="20"/>
      <w:szCs w:val="20"/>
      <w:lang w:val="en-US" w:eastAsia="en-US"/>
    </w:rPr>
  </w:style>
  <w:style w:type="character" w:customStyle="1" w:styleId="Bodytext18">
    <w:name w:val="Body text (18)_"/>
    <w:basedOn w:val="DefaultParagraphFont"/>
    <w:link w:val="Bodytext180"/>
    <w:rsid w:val="00486C4F"/>
    <w:rPr>
      <w:rFonts w:ascii="Calibri" w:hAnsi="Calibri"/>
      <w:sz w:val="74"/>
      <w:szCs w:val="74"/>
      <w:lang w:val="en-US" w:eastAsia="en-US" w:bidi="ar-SA"/>
    </w:rPr>
  </w:style>
  <w:style w:type="paragraph" w:customStyle="1" w:styleId="Bodytext180">
    <w:name w:val="Body text (18)"/>
    <w:basedOn w:val="Normal"/>
    <w:link w:val="Bodytext18"/>
    <w:rsid w:val="00486C4F"/>
    <w:pPr>
      <w:shd w:val="clear" w:color="auto" w:fill="FFFFFF"/>
      <w:spacing w:line="240" w:lineRule="atLeast"/>
    </w:pPr>
    <w:rPr>
      <w:rFonts w:ascii="Calibri" w:eastAsia="Times New Roman" w:hAnsi="Calibri" w:cs="Times New Roman"/>
      <w:color w:val="auto"/>
      <w:sz w:val="74"/>
      <w:szCs w:val="74"/>
      <w:lang w:val="en-US" w:eastAsia="en-US"/>
    </w:rPr>
  </w:style>
  <w:style w:type="character" w:customStyle="1" w:styleId="Bodytext19">
    <w:name w:val="Body text (19)_"/>
    <w:basedOn w:val="DefaultParagraphFont"/>
    <w:link w:val="Bodytext190"/>
    <w:rsid w:val="00486C4F"/>
    <w:rPr>
      <w:b/>
      <w:bCs/>
      <w:sz w:val="22"/>
      <w:szCs w:val="22"/>
      <w:lang w:bidi="ar-SA"/>
    </w:rPr>
  </w:style>
  <w:style w:type="paragraph" w:customStyle="1" w:styleId="Bodytext190">
    <w:name w:val="Body text (19)"/>
    <w:basedOn w:val="Normal"/>
    <w:link w:val="Bodytext19"/>
    <w:rsid w:val="00486C4F"/>
    <w:pPr>
      <w:shd w:val="clear" w:color="auto" w:fill="FFFFFF"/>
      <w:spacing w:line="288" w:lineRule="exact"/>
      <w:jc w:val="both"/>
    </w:pPr>
    <w:rPr>
      <w:rFonts w:ascii="Times New Roman" w:eastAsia="Times New Roman" w:hAnsi="Times New Roman" w:cs="Times New Roman"/>
      <w:b/>
      <w:bCs/>
      <w:color w:val="auto"/>
      <w:sz w:val="22"/>
      <w:szCs w:val="22"/>
      <w:lang w:val="en-US" w:eastAsia="en-US"/>
    </w:rPr>
  </w:style>
  <w:style w:type="character" w:customStyle="1" w:styleId="Bodytext20">
    <w:name w:val="Body text (20)_"/>
    <w:basedOn w:val="DefaultParagraphFont"/>
    <w:link w:val="Bodytext200"/>
    <w:rsid w:val="00486C4F"/>
    <w:rPr>
      <w:b/>
      <w:bCs/>
      <w:lang w:bidi="ar-SA"/>
    </w:rPr>
  </w:style>
  <w:style w:type="paragraph" w:customStyle="1" w:styleId="Bodytext200">
    <w:name w:val="Body text (20)"/>
    <w:basedOn w:val="Normal"/>
    <w:link w:val="Bodytext20"/>
    <w:rsid w:val="00486C4F"/>
    <w:pPr>
      <w:shd w:val="clear" w:color="auto" w:fill="FFFFFF"/>
      <w:spacing w:line="240" w:lineRule="atLeast"/>
      <w:jc w:val="center"/>
    </w:pPr>
    <w:rPr>
      <w:rFonts w:ascii="Times New Roman" w:eastAsia="Times New Roman" w:hAnsi="Times New Roman" w:cs="Times New Roman"/>
      <w:b/>
      <w:bCs/>
      <w:color w:val="auto"/>
      <w:sz w:val="20"/>
      <w:szCs w:val="20"/>
      <w:lang w:val="en-US" w:eastAsia="en-US"/>
    </w:rPr>
  </w:style>
  <w:style w:type="character" w:customStyle="1" w:styleId="Bodytext210">
    <w:name w:val="Body text (21)_"/>
    <w:basedOn w:val="DefaultParagraphFont"/>
    <w:link w:val="Bodytext211"/>
    <w:rsid w:val="00486C4F"/>
    <w:rPr>
      <w:b/>
      <w:bCs/>
      <w:sz w:val="26"/>
      <w:szCs w:val="26"/>
      <w:lang w:bidi="ar-SA"/>
    </w:rPr>
  </w:style>
  <w:style w:type="paragraph" w:customStyle="1" w:styleId="Bodytext211">
    <w:name w:val="Body text (21)"/>
    <w:basedOn w:val="Normal"/>
    <w:link w:val="Bodytext210"/>
    <w:rsid w:val="00486C4F"/>
    <w:pPr>
      <w:shd w:val="clear" w:color="auto" w:fill="FFFFFF"/>
      <w:spacing w:before="600" w:line="442" w:lineRule="exact"/>
      <w:jc w:val="both"/>
    </w:pPr>
    <w:rPr>
      <w:rFonts w:ascii="Times New Roman" w:eastAsia="Times New Roman" w:hAnsi="Times New Roman" w:cs="Times New Roman"/>
      <w:b/>
      <w:bCs/>
      <w:color w:val="auto"/>
      <w:sz w:val="26"/>
      <w:szCs w:val="26"/>
      <w:lang w:val="en-US" w:eastAsia="en-US"/>
    </w:rPr>
  </w:style>
  <w:style w:type="character" w:customStyle="1" w:styleId="Bodytext22">
    <w:name w:val="Body text (22)_"/>
    <w:basedOn w:val="DefaultParagraphFont"/>
    <w:link w:val="Bodytext220"/>
    <w:rsid w:val="00486C4F"/>
    <w:rPr>
      <w:rFonts w:ascii="Consolas" w:hAnsi="Consolas"/>
      <w:sz w:val="8"/>
      <w:szCs w:val="8"/>
      <w:lang w:bidi="ar-SA"/>
    </w:rPr>
  </w:style>
  <w:style w:type="paragraph" w:customStyle="1" w:styleId="Bodytext220">
    <w:name w:val="Body text (22)"/>
    <w:basedOn w:val="Normal"/>
    <w:link w:val="Bodytext22"/>
    <w:rsid w:val="00486C4F"/>
    <w:pPr>
      <w:shd w:val="clear" w:color="auto" w:fill="FFFFFF"/>
      <w:spacing w:before="60" w:line="240" w:lineRule="atLeast"/>
      <w:jc w:val="both"/>
    </w:pPr>
    <w:rPr>
      <w:rFonts w:ascii="Consolas" w:eastAsia="Times New Roman" w:hAnsi="Consolas" w:cs="Times New Roman"/>
      <w:color w:val="auto"/>
      <w:sz w:val="8"/>
      <w:szCs w:val="8"/>
      <w:lang w:val="en-US" w:eastAsia="en-US"/>
    </w:rPr>
  </w:style>
  <w:style w:type="character" w:customStyle="1" w:styleId="Bodytext23">
    <w:name w:val="Body text (23)_"/>
    <w:basedOn w:val="DefaultParagraphFont"/>
    <w:link w:val="Bodytext230"/>
    <w:rsid w:val="00486C4F"/>
    <w:rPr>
      <w:rFonts w:ascii="Consolas" w:hAnsi="Consolas"/>
      <w:i/>
      <w:iCs/>
      <w:sz w:val="14"/>
      <w:szCs w:val="14"/>
      <w:lang w:bidi="ar-SA"/>
    </w:rPr>
  </w:style>
  <w:style w:type="paragraph" w:customStyle="1" w:styleId="Bodytext230">
    <w:name w:val="Body text (23)"/>
    <w:basedOn w:val="Normal"/>
    <w:link w:val="Bodytext23"/>
    <w:rsid w:val="00486C4F"/>
    <w:pPr>
      <w:shd w:val="clear" w:color="auto" w:fill="FFFFFF"/>
      <w:spacing w:line="240" w:lineRule="atLeast"/>
    </w:pPr>
    <w:rPr>
      <w:rFonts w:ascii="Consolas" w:eastAsia="Times New Roman" w:hAnsi="Consolas" w:cs="Times New Roman"/>
      <w:i/>
      <w:iCs/>
      <w:color w:val="auto"/>
      <w:sz w:val="14"/>
      <w:szCs w:val="14"/>
      <w:lang w:val="en-US" w:eastAsia="en-US"/>
    </w:rPr>
  </w:style>
  <w:style w:type="character" w:customStyle="1" w:styleId="OtherVerdana">
    <w:name w:val="Other + Verdana"/>
    <w:aliases w:val="22 pt,Italic3,Spacing -2 pt,Body text (2) + Verdana2,5 pt1,Văn bản nội dung (2) + 11"/>
    <w:basedOn w:val="Other"/>
    <w:rsid w:val="00EA4B3C"/>
    <w:rPr>
      <w:rFonts w:ascii="Verdana" w:hAnsi="Verdana" w:cs="Verdana"/>
      <w:i/>
      <w:iCs/>
      <w:spacing w:val="-40"/>
      <w:sz w:val="44"/>
      <w:szCs w:val="44"/>
      <w:lang w:bidi="ar-SA"/>
    </w:rPr>
  </w:style>
  <w:style w:type="character" w:customStyle="1" w:styleId="Bodytext2Calibri1">
    <w:name w:val="Body text (2) + Calibri1"/>
    <w:aliases w:val="17 pt,Bold19,7.5 pt,Văn bản nội dung (2) + Segoe UI,Giãn cách -1 pt"/>
    <w:basedOn w:val="Bodytext2"/>
    <w:rsid w:val="00EA4B3C"/>
    <w:rPr>
      <w:rFonts w:ascii="Calibri" w:hAnsi="Calibri" w:cs="Calibri"/>
      <w:b/>
      <w:bCs/>
      <w:sz w:val="34"/>
      <w:szCs w:val="34"/>
      <w:lang w:bidi="ar-SA"/>
    </w:rPr>
  </w:style>
  <w:style w:type="character" w:customStyle="1" w:styleId="Bodytext2Verdana">
    <w:name w:val="Body text (2) + Verdana"/>
    <w:aliases w:val="4 pt,9 pt,Header or footer + Georgia,18 pt,Scale 50%,Body text (2) + Verdana5,Spacing 1 pt,Khác + Courier New,Giãn cách 0 pt"/>
    <w:basedOn w:val="Bodytext2"/>
    <w:rsid w:val="00EA4B3C"/>
    <w:rPr>
      <w:rFonts w:ascii="Verdana" w:hAnsi="Verdana" w:cs="Verdana"/>
      <w:sz w:val="8"/>
      <w:szCs w:val="8"/>
      <w:lang w:bidi="ar-SA"/>
    </w:rPr>
  </w:style>
  <w:style w:type="character" w:customStyle="1" w:styleId="Bodytext2Corbel">
    <w:name w:val="Body text (2) + Corbel"/>
    <w:aliases w:val="10 pt,Body text (2) + Verdana3,Văn bản nội dung (2) + Candara1"/>
    <w:basedOn w:val="Bodytext2"/>
    <w:rsid w:val="00EA4B3C"/>
    <w:rPr>
      <w:rFonts w:ascii="Corbel" w:hAnsi="Corbel" w:cs="Corbel"/>
      <w:sz w:val="20"/>
      <w:szCs w:val="20"/>
      <w:lang w:bidi="ar-SA"/>
    </w:rPr>
  </w:style>
  <w:style w:type="character" w:customStyle="1" w:styleId="Bodytext2Corbel1">
    <w:name w:val="Body text (2) + Corbel1"/>
    <w:aliases w:val="12 pt,Body text (2) + Verdana1,Body text (2) + Century Gothic,Văn bản nội dung (2) + Microsoft Sans Serif4"/>
    <w:basedOn w:val="Bodytext2"/>
    <w:rsid w:val="00EA4B3C"/>
    <w:rPr>
      <w:rFonts w:ascii="Corbel" w:hAnsi="Corbel" w:cs="Corbel"/>
      <w:w w:val="100"/>
      <w:sz w:val="24"/>
      <w:szCs w:val="24"/>
      <w:lang w:bidi="ar-SA"/>
    </w:rPr>
  </w:style>
  <w:style w:type="character" w:customStyle="1" w:styleId="Headerorfooter1215pt">
    <w:name w:val="Header or footer (12) + 15 pt"/>
    <w:aliases w:val="Not Bold2,Spacing 0 pt2,Body text (2) + 6.5 pt,Body text (13) + Courier New,5 pt,Not Bold3,Italic9,Body text (3) + 10 pt,Italic7,Văn bản nội dung (2) + 8"/>
    <w:basedOn w:val="Headerorfooter12"/>
    <w:rsid w:val="00EA4B3C"/>
    <w:rPr>
      <w:b/>
      <w:bCs/>
      <w:spacing w:val="-10"/>
      <w:sz w:val="30"/>
      <w:szCs w:val="30"/>
      <w:lang w:val="en-US" w:eastAsia="en-US" w:bidi="ar-SA"/>
    </w:rPr>
  </w:style>
  <w:style w:type="character" w:customStyle="1" w:styleId="Chthchbng">
    <w:name w:val="Chú thích bảng_"/>
    <w:basedOn w:val="DefaultParagraphFont"/>
    <w:link w:val="Chthchbng0"/>
    <w:locked/>
    <w:rsid w:val="00EA4B3C"/>
    <w:rPr>
      <w:rFonts w:ascii="Arial" w:hAnsi="Arial"/>
      <w:lang w:val="en-US" w:eastAsia="en-US" w:bidi="ar-SA"/>
    </w:rPr>
  </w:style>
  <w:style w:type="paragraph" w:customStyle="1" w:styleId="Chthchbng0">
    <w:name w:val="Chú thích bảng"/>
    <w:basedOn w:val="Normal"/>
    <w:link w:val="Chthchbng"/>
    <w:rsid w:val="00EA4B3C"/>
    <w:pPr>
      <w:shd w:val="clear" w:color="auto" w:fill="FFFFFF"/>
      <w:spacing w:line="240" w:lineRule="atLeast"/>
    </w:pPr>
    <w:rPr>
      <w:rFonts w:ascii="Arial" w:eastAsia="Times New Roman" w:hAnsi="Arial" w:cs="Times New Roman"/>
      <w:color w:val="auto"/>
      <w:sz w:val="20"/>
      <w:szCs w:val="20"/>
      <w:lang w:val="en-US" w:eastAsia="en-US"/>
    </w:rPr>
  </w:style>
  <w:style w:type="character" w:customStyle="1" w:styleId="Chthchbng2">
    <w:name w:val="Chú thích bảng (2)_"/>
    <w:basedOn w:val="DefaultParagraphFont"/>
    <w:link w:val="Chthchbng20"/>
    <w:locked/>
    <w:rsid w:val="00EA4B3C"/>
    <w:rPr>
      <w:rFonts w:ascii="Arial" w:hAnsi="Arial"/>
      <w:sz w:val="21"/>
      <w:szCs w:val="21"/>
      <w:lang w:val="en-US" w:eastAsia="en-US" w:bidi="ar-SA"/>
    </w:rPr>
  </w:style>
  <w:style w:type="paragraph" w:customStyle="1" w:styleId="Chthchbng20">
    <w:name w:val="Chú thích bảng (2)"/>
    <w:basedOn w:val="Normal"/>
    <w:link w:val="Chthchbng2"/>
    <w:rsid w:val="00EA4B3C"/>
    <w:pPr>
      <w:shd w:val="clear" w:color="auto" w:fill="FFFFFF"/>
      <w:spacing w:line="240" w:lineRule="atLeast"/>
    </w:pPr>
    <w:rPr>
      <w:rFonts w:ascii="Arial" w:eastAsia="Times New Roman" w:hAnsi="Arial" w:cs="Times New Roman"/>
      <w:color w:val="auto"/>
      <w:sz w:val="21"/>
      <w:szCs w:val="21"/>
      <w:lang w:val="en-US" w:eastAsia="en-US"/>
    </w:rPr>
  </w:style>
  <w:style w:type="character" w:customStyle="1" w:styleId="Tiu8">
    <w:name w:val="Tiêu đề #8_"/>
    <w:basedOn w:val="DefaultParagraphFont"/>
    <w:link w:val="Tiu80"/>
    <w:locked/>
    <w:rsid w:val="00EA4B3C"/>
    <w:rPr>
      <w:rFonts w:ascii="Arial" w:hAnsi="Arial"/>
      <w:spacing w:val="-30"/>
      <w:sz w:val="26"/>
      <w:szCs w:val="26"/>
      <w:lang w:val="en-US" w:eastAsia="en-US" w:bidi="ar-SA"/>
    </w:rPr>
  </w:style>
  <w:style w:type="paragraph" w:customStyle="1" w:styleId="Tiu80">
    <w:name w:val="Tiêu đề #8"/>
    <w:basedOn w:val="Normal"/>
    <w:link w:val="Tiu8"/>
    <w:rsid w:val="00EA4B3C"/>
    <w:pPr>
      <w:shd w:val="clear" w:color="auto" w:fill="FFFFFF"/>
      <w:spacing w:line="240" w:lineRule="atLeast"/>
      <w:outlineLvl w:val="7"/>
    </w:pPr>
    <w:rPr>
      <w:rFonts w:ascii="Arial" w:eastAsia="Times New Roman" w:hAnsi="Arial" w:cs="Times New Roman"/>
      <w:color w:val="auto"/>
      <w:spacing w:val="-30"/>
      <w:sz w:val="26"/>
      <w:szCs w:val="26"/>
      <w:lang w:val="en-US" w:eastAsia="en-US"/>
    </w:rPr>
  </w:style>
  <w:style w:type="character" w:customStyle="1" w:styleId="Chthchbng3">
    <w:name w:val="Chú thích bảng (3)_"/>
    <w:basedOn w:val="DefaultParagraphFont"/>
    <w:link w:val="Chthchbng30"/>
    <w:locked/>
    <w:rsid w:val="00EA4B3C"/>
    <w:rPr>
      <w:rFonts w:ascii="Arial" w:hAnsi="Arial"/>
      <w:sz w:val="21"/>
      <w:szCs w:val="21"/>
      <w:lang w:val="en-US" w:eastAsia="en-US" w:bidi="ar-SA"/>
    </w:rPr>
  </w:style>
  <w:style w:type="paragraph" w:customStyle="1" w:styleId="Chthchbng30">
    <w:name w:val="Chú thích bảng (3)"/>
    <w:basedOn w:val="Normal"/>
    <w:link w:val="Chthchbng3"/>
    <w:rsid w:val="00EA4B3C"/>
    <w:pPr>
      <w:shd w:val="clear" w:color="auto" w:fill="FFFFFF"/>
      <w:spacing w:line="240" w:lineRule="atLeast"/>
    </w:pPr>
    <w:rPr>
      <w:rFonts w:ascii="Arial" w:eastAsia="Times New Roman" w:hAnsi="Arial" w:cs="Times New Roman"/>
      <w:color w:val="auto"/>
      <w:sz w:val="21"/>
      <w:szCs w:val="21"/>
      <w:lang w:val="en-US" w:eastAsia="en-US"/>
    </w:rPr>
  </w:style>
  <w:style w:type="character" w:customStyle="1" w:styleId="Chthchbng4">
    <w:name w:val="Chú thích bảng (4)_"/>
    <w:basedOn w:val="DefaultParagraphFont"/>
    <w:link w:val="Chthchbng40"/>
    <w:locked/>
    <w:rsid w:val="00EA4B3C"/>
    <w:rPr>
      <w:rFonts w:ascii="Arial" w:hAnsi="Arial"/>
      <w:sz w:val="22"/>
      <w:szCs w:val="22"/>
      <w:lang w:val="en-US" w:eastAsia="en-US" w:bidi="ar-SA"/>
    </w:rPr>
  </w:style>
  <w:style w:type="paragraph" w:customStyle="1" w:styleId="Chthchbng40">
    <w:name w:val="Chú thích bảng (4)"/>
    <w:basedOn w:val="Normal"/>
    <w:link w:val="Chthchbng4"/>
    <w:rsid w:val="00EA4B3C"/>
    <w:pPr>
      <w:shd w:val="clear" w:color="auto" w:fill="FFFFFF"/>
      <w:spacing w:line="240" w:lineRule="atLeast"/>
    </w:pPr>
    <w:rPr>
      <w:rFonts w:ascii="Arial" w:eastAsia="Times New Roman" w:hAnsi="Arial" w:cs="Times New Roman"/>
      <w:color w:val="auto"/>
      <w:sz w:val="22"/>
      <w:szCs w:val="22"/>
      <w:lang w:val="en-US" w:eastAsia="en-US"/>
    </w:rPr>
  </w:style>
  <w:style w:type="character" w:customStyle="1" w:styleId="Chthchbng5">
    <w:name w:val="Chú thích bảng (5)_"/>
    <w:basedOn w:val="DefaultParagraphFont"/>
    <w:link w:val="Chthchbng50"/>
    <w:locked/>
    <w:rsid w:val="00EA4B3C"/>
    <w:rPr>
      <w:rFonts w:ascii="Arial" w:hAnsi="Arial"/>
      <w:sz w:val="21"/>
      <w:szCs w:val="21"/>
      <w:lang w:val="en-US" w:eastAsia="en-US" w:bidi="ar-SA"/>
    </w:rPr>
  </w:style>
  <w:style w:type="paragraph" w:customStyle="1" w:styleId="Chthchbng50">
    <w:name w:val="Chú thích bảng (5)"/>
    <w:basedOn w:val="Normal"/>
    <w:link w:val="Chthchbng5"/>
    <w:rsid w:val="00EA4B3C"/>
    <w:pPr>
      <w:shd w:val="clear" w:color="auto" w:fill="FFFFFF"/>
      <w:spacing w:line="240" w:lineRule="atLeast"/>
    </w:pPr>
    <w:rPr>
      <w:rFonts w:ascii="Arial" w:eastAsia="Times New Roman" w:hAnsi="Arial" w:cs="Times New Roman"/>
      <w:color w:val="auto"/>
      <w:sz w:val="21"/>
      <w:szCs w:val="21"/>
      <w:lang w:val="en-US" w:eastAsia="en-US"/>
    </w:rPr>
  </w:style>
  <w:style w:type="character" w:customStyle="1" w:styleId="Chthchbng6">
    <w:name w:val="Chú thích bảng (6)_"/>
    <w:basedOn w:val="DefaultParagraphFont"/>
    <w:link w:val="Chthchbng60"/>
    <w:locked/>
    <w:rsid w:val="00EA4B3C"/>
    <w:rPr>
      <w:rFonts w:ascii="Arial" w:hAnsi="Arial"/>
      <w:sz w:val="22"/>
      <w:szCs w:val="22"/>
      <w:lang w:val="en-US" w:eastAsia="en-US" w:bidi="ar-SA"/>
    </w:rPr>
  </w:style>
  <w:style w:type="paragraph" w:customStyle="1" w:styleId="Chthchbng60">
    <w:name w:val="Chú thích bảng (6)"/>
    <w:basedOn w:val="Normal"/>
    <w:link w:val="Chthchbng6"/>
    <w:rsid w:val="00EA4B3C"/>
    <w:pPr>
      <w:shd w:val="clear" w:color="auto" w:fill="FFFFFF"/>
      <w:spacing w:line="240" w:lineRule="atLeast"/>
    </w:pPr>
    <w:rPr>
      <w:rFonts w:ascii="Arial" w:eastAsia="Times New Roman" w:hAnsi="Arial" w:cs="Times New Roman"/>
      <w:color w:val="auto"/>
      <w:sz w:val="22"/>
      <w:szCs w:val="22"/>
      <w:lang w:val="en-US" w:eastAsia="en-US"/>
    </w:rPr>
  </w:style>
  <w:style w:type="character" w:customStyle="1" w:styleId="Chthchbng7">
    <w:name w:val="Chú thích bảng (7)_"/>
    <w:basedOn w:val="DefaultParagraphFont"/>
    <w:link w:val="Chthchbng70"/>
    <w:locked/>
    <w:rsid w:val="00EA4B3C"/>
    <w:rPr>
      <w:rFonts w:ascii="Arial" w:hAnsi="Arial"/>
      <w:b/>
      <w:bCs/>
      <w:sz w:val="22"/>
      <w:szCs w:val="22"/>
      <w:lang w:val="en-US" w:eastAsia="en-US" w:bidi="ar-SA"/>
    </w:rPr>
  </w:style>
  <w:style w:type="paragraph" w:customStyle="1" w:styleId="Chthchbng70">
    <w:name w:val="Chú thích bảng (7)"/>
    <w:basedOn w:val="Normal"/>
    <w:link w:val="Chthchbng7"/>
    <w:rsid w:val="00EA4B3C"/>
    <w:pPr>
      <w:shd w:val="clear" w:color="auto" w:fill="FFFFFF"/>
      <w:spacing w:line="240" w:lineRule="atLeast"/>
    </w:pPr>
    <w:rPr>
      <w:rFonts w:ascii="Arial" w:eastAsia="Times New Roman" w:hAnsi="Arial" w:cs="Times New Roman"/>
      <w:b/>
      <w:bCs/>
      <w:color w:val="auto"/>
      <w:sz w:val="22"/>
      <w:szCs w:val="22"/>
      <w:lang w:val="en-US" w:eastAsia="en-US"/>
    </w:rPr>
  </w:style>
  <w:style w:type="character" w:customStyle="1" w:styleId="Chthchbng8">
    <w:name w:val="Chú thích bảng (8)_"/>
    <w:basedOn w:val="DefaultParagraphFont"/>
    <w:link w:val="Chthchbng80"/>
    <w:locked/>
    <w:rsid w:val="00EA4B3C"/>
    <w:rPr>
      <w:rFonts w:ascii="Arial" w:hAnsi="Arial"/>
      <w:sz w:val="21"/>
      <w:szCs w:val="21"/>
      <w:lang w:val="en-US" w:eastAsia="en-US" w:bidi="ar-SA"/>
    </w:rPr>
  </w:style>
  <w:style w:type="paragraph" w:customStyle="1" w:styleId="Chthchbng80">
    <w:name w:val="Chú thích bảng (8)"/>
    <w:basedOn w:val="Normal"/>
    <w:link w:val="Chthchbng8"/>
    <w:rsid w:val="00EA4B3C"/>
    <w:pPr>
      <w:shd w:val="clear" w:color="auto" w:fill="FFFFFF"/>
      <w:spacing w:line="240" w:lineRule="atLeast"/>
    </w:pPr>
    <w:rPr>
      <w:rFonts w:ascii="Arial" w:eastAsia="Times New Roman" w:hAnsi="Arial" w:cs="Times New Roman"/>
      <w:color w:val="auto"/>
      <w:sz w:val="21"/>
      <w:szCs w:val="21"/>
      <w:lang w:val="en-US" w:eastAsia="en-US"/>
    </w:rPr>
  </w:style>
  <w:style w:type="character" w:customStyle="1" w:styleId="Chthchbng9">
    <w:name w:val="Chú thích bảng (9)_"/>
    <w:basedOn w:val="DefaultParagraphFont"/>
    <w:link w:val="Chthchbng90"/>
    <w:locked/>
    <w:rsid w:val="00EA4B3C"/>
    <w:rPr>
      <w:rFonts w:ascii="Arial" w:hAnsi="Arial"/>
      <w:spacing w:val="-20"/>
      <w:sz w:val="22"/>
      <w:szCs w:val="22"/>
      <w:lang w:val="en-US" w:eastAsia="en-US" w:bidi="ar-SA"/>
    </w:rPr>
  </w:style>
  <w:style w:type="paragraph" w:customStyle="1" w:styleId="Chthchbng90">
    <w:name w:val="Chú thích bảng (9)"/>
    <w:basedOn w:val="Normal"/>
    <w:link w:val="Chthchbng9"/>
    <w:rsid w:val="00EA4B3C"/>
    <w:pPr>
      <w:shd w:val="clear" w:color="auto" w:fill="FFFFFF"/>
      <w:spacing w:line="240" w:lineRule="atLeast"/>
    </w:pPr>
    <w:rPr>
      <w:rFonts w:ascii="Arial" w:eastAsia="Times New Roman" w:hAnsi="Arial" w:cs="Times New Roman"/>
      <w:color w:val="auto"/>
      <w:spacing w:val="-20"/>
      <w:sz w:val="22"/>
      <w:szCs w:val="22"/>
      <w:lang w:val="en-US" w:eastAsia="en-US"/>
    </w:rPr>
  </w:style>
  <w:style w:type="character" w:customStyle="1" w:styleId="Chthchbng10">
    <w:name w:val="Chú thích bảng (10)_"/>
    <w:basedOn w:val="DefaultParagraphFont"/>
    <w:link w:val="Chthchbng100"/>
    <w:locked/>
    <w:rsid w:val="00EA4B3C"/>
    <w:rPr>
      <w:rFonts w:ascii="Arial" w:hAnsi="Arial"/>
      <w:b/>
      <w:bCs/>
      <w:sz w:val="22"/>
      <w:szCs w:val="22"/>
      <w:lang w:val="en-US" w:eastAsia="en-US" w:bidi="ar-SA"/>
    </w:rPr>
  </w:style>
  <w:style w:type="paragraph" w:customStyle="1" w:styleId="Chthchbng100">
    <w:name w:val="Chú thích bảng (10)"/>
    <w:basedOn w:val="Normal"/>
    <w:link w:val="Chthchbng10"/>
    <w:rsid w:val="00EA4B3C"/>
    <w:pPr>
      <w:shd w:val="clear" w:color="auto" w:fill="FFFFFF"/>
      <w:spacing w:line="240" w:lineRule="atLeast"/>
    </w:pPr>
    <w:rPr>
      <w:rFonts w:ascii="Arial" w:eastAsia="Times New Roman" w:hAnsi="Arial" w:cs="Times New Roman"/>
      <w:b/>
      <w:bCs/>
      <w:color w:val="auto"/>
      <w:sz w:val="22"/>
      <w:szCs w:val="22"/>
      <w:lang w:val="en-US" w:eastAsia="en-US"/>
    </w:rPr>
  </w:style>
  <w:style w:type="character" w:customStyle="1" w:styleId="Tiu82">
    <w:name w:val="Tiêu đề #8 (2)_"/>
    <w:basedOn w:val="DefaultParagraphFont"/>
    <w:link w:val="Tiu820"/>
    <w:locked/>
    <w:rsid w:val="00EA4B3C"/>
    <w:rPr>
      <w:rFonts w:ascii="Arial" w:hAnsi="Arial"/>
      <w:spacing w:val="-10"/>
      <w:sz w:val="22"/>
      <w:szCs w:val="22"/>
      <w:lang w:bidi="ar-SA"/>
    </w:rPr>
  </w:style>
  <w:style w:type="paragraph" w:customStyle="1" w:styleId="Tiu820">
    <w:name w:val="Tiêu đề #8 (2)"/>
    <w:basedOn w:val="Normal"/>
    <w:link w:val="Tiu82"/>
    <w:rsid w:val="00EA4B3C"/>
    <w:pPr>
      <w:shd w:val="clear" w:color="auto" w:fill="FFFFFF"/>
      <w:spacing w:line="240" w:lineRule="atLeast"/>
      <w:outlineLvl w:val="7"/>
    </w:pPr>
    <w:rPr>
      <w:rFonts w:ascii="Arial" w:eastAsia="Times New Roman" w:hAnsi="Arial" w:cs="Times New Roman"/>
      <w:color w:val="auto"/>
      <w:spacing w:val="-10"/>
      <w:sz w:val="22"/>
      <w:szCs w:val="22"/>
      <w:lang w:val="en-US" w:eastAsia="en-US"/>
    </w:rPr>
  </w:style>
  <w:style w:type="character" w:customStyle="1" w:styleId="Chthchbng11">
    <w:name w:val="Chú thích bảng (11)_"/>
    <w:basedOn w:val="DefaultParagraphFont"/>
    <w:link w:val="Chthchbng110"/>
    <w:locked/>
    <w:rsid w:val="00EA4B3C"/>
    <w:rPr>
      <w:rFonts w:ascii="Arial" w:hAnsi="Arial"/>
      <w:spacing w:val="10"/>
      <w:w w:val="75"/>
      <w:sz w:val="22"/>
      <w:szCs w:val="22"/>
      <w:lang w:val="en-US" w:eastAsia="en-US" w:bidi="ar-SA"/>
    </w:rPr>
  </w:style>
  <w:style w:type="paragraph" w:customStyle="1" w:styleId="Chthchbng110">
    <w:name w:val="Chú thích bảng (11)"/>
    <w:basedOn w:val="Normal"/>
    <w:link w:val="Chthchbng11"/>
    <w:rsid w:val="00EA4B3C"/>
    <w:pPr>
      <w:shd w:val="clear" w:color="auto" w:fill="FFFFFF"/>
      <w:spacing w:line="240" w:lineRule="atLeast"/>
    </w:pPr>
    <w:rPr>
      <w:rFonts w:ascii="Arial" w:eastAsia="Times New Roman" w:hAnsi="Arial" w:cs="Times New Roman"/>
      <w:color w:val="auto"/>
      <w:spacing w:val="10"/>
      <w:w w:val="75"/>
      <w:sz w:val="22"/>
      <w:szCs w:val="22"/>
      <w:lang w:val="en-US" w:eastAsia="en-US"/>
    </w:rPr>
  </w:style>
  <w:style w:type="character" w:customStyle="1" w:styleId="Chthchbng12">
    <w:name w:val="Chú thích bảng (12)_"/>
    <w:basedOn w:val="DefaultParagraphFont"/>
    <w:link w:val="Chthchbng120"/>
    <w:locked/>
    <w:rsid w:val="00EA4B3C"/>
    <w:rPr>
      <w:rFonts w:ascii="Arial" w:hAnsi="Arial"/>
      <w:b/>
      <w:bCs/>
      <w:spacing w:val="-20"/>
      <w:sz w:val="24"/>
      <w:szCs w:val="24"/>
      <w:lang w:val="en-US" w:eastAsia="en-US" w:bidi="ar-SA"/>
    </w:rPr>
  </w:style>
  <w:style w:type="paragraph" w:customStyle="1" w:styleId="Chthchbng120">
    <w:name w:val="Chú thích bảng (12)"/>
    <w:basedOn w:val="Normal"/>
    <w:link w:val="Chthchbng12"/>
    <w:rsid w:val="00EA4B3C"/>
    <w:pPr>
      <w:shd w:val="clear" w:color="auto" w:fill="FFFFFF"/>
      <w:spacing w:line="240" w:lineRule="atLeast"/>
    </w:pPr>
    <w:rPr>
      <w:rFonts w:ascii="Arial" w:eastAsia="Times New Roman" w:hAnsi="Arial" w:cs="Times New Roman"/>
      <w:b/>
      <w:bCs/>
      <w:color w:val="auto"/>
      <w:spacing w:val="-20"/>
      <w:lang w:val="en-US" w:eastAsia="en-US"/>
    </w:rPr>
  </w:style>
  <w:style w:type="character" w:customStyle="1" w:styleId="Chthchbng13">
    <w:name w:val="Chú thích bảng (13)_"/>
    <w:basedOn w:val="DefaultParagraphFont"/>
    <w:link w:val="Chthchbng130"/>
    <w:locked/>
    <w:rsid w:val="00EA4B3C"/>
    <w:rPr>
      <w:rFonts w:ascii="Arial" w:hAnsi="Arial"/>
      <w:sz w:val="22"/>
      <w:szCs w:val="22"/>
      <w:lang w:val="en-US" w:eastAsia="en-US" w:bidi="ar-SA"/>
    </w:rPr>
  </w:style>
  <w:style w:type="paragraph" w:customStyle="1" w:styleId="Chthchbng130">
    <w:name w:val="Chú thích bảng (13)"/>
    <w:basedOn w:val="Normal"/>
    <w:link w:val="Chthchbng13"/>
    <w:rsid w:val="00EA4B3C"/>
    <w:pPr>
      <w:shd w:val="clear" w:color="auto" w:fill="FFFFFF"/>
      <w:spacing w:line="240" w:lineRule="atLeast"/>
    </w:pPr>
    <w:rPr>
      <w:rFonts w:ascii="Arial" w:eastAsia="Times New Roman" w:hAnsi="Arial" w:cs="Times New Roman"/>
      <w:color w:val="auto"/>
      <w:sz w:val="22"/>
      <w:szCs w:val="22"/>
      <w:lang w:val="en-US" w:eastAsia="en-US"/>
    </w:rPr>
  </w:style>
  <w:style w:type="character" w:customStyle="1" w:styleId="Chthchbng14">
    <w:name w:val="Chú thích bảng (14)_"/>
    <w:basedOn w:val="DefaultParagraphFont"/>
    <w:link w:val="Chthchbng140"/>
    <w:locked/>
    <w:rsid w:val="00EA4B3C"/>
    <w:rPr>
      <w:rFonts w:ascii="Arial" w:hAnsi="Arial"/>
      <w:b/>
      <w:bCs/>
      <w:sz w:val="22"/>
      <w:szCs w:val="22"/>
      <w:lang w:val="en-US" w:eastAsia="en-US" w:bidi="ar-SA"/>
    </w:rPr>
  </w:style>
  <w:style w:type="paragraph" w:customStyle="1" w:styleId="Chthchbng140">
    <w:name w:val="Chú thích bảng (14)"/>
    <w:basedOn w:val="Normal"/>
    <w:link w:val="Chthchbng14"/>
    <w:rsid w:val="00EA4B3C"/>
    <w:pPr>
      <w:shd w:val="clear" w:color="auto" w:fill="FFFFFF"/>
      <w:spacing w:line="240" w:lineRule="atLeast"/>
    </w:pPr>
    <w:rPr>
      <w:rFonts w:ascii="Arial" w:eastAsia="Times New Roman" w:hAnsi="Arial" w:cs="Times New Roman"/>
      <w:b/>
      <w:bCs/>
      <w:color w:val="auto"/>
      <w:sz w:val="22"/>
      <w:szCs w:val="22"/>
      <w:lang w:val="en-US" w:eastAsia="en-US"/>
    </w:rPr>
  </w:style>
  <w:style w:type="character" w:customStyle="1" w:styleId="Chthchbng15">
    <w:name w:val="Chú thích bảng (15)_"/>
    <w:basedOn w:val="DefaultParagraphFont"/>
    <w:link w:val="Chthchbng150"/>
    <w:locked/>
    <w:rsid w:val="00EA4B3C"/>
    <w:rPr>
      <w:rFonts w:ascii="Arial" w:hAnsi="Arial"/>
      <w:sz w:val="22"/>
      <w:szCs w:val="22"/>
      <w:lang w:val="en-US" w:eastAsia="en-US" w:bidi="ar-SA"/>
    </w:rPr>
  </w:style>
  <w:style w:type="paragraph" w:customStyle="1" w:styleId="Chthchbng150">
    <w:name w:val="Chú thích bảng (15)"/>
    <w:basedOn w:val="Normal"/>
    <w:link w:val="Chthchbng15"/>
    <w:rsid w:val="00EA4B3C"/>
    <w:pPr>
      <w:shd w:val="clear" w:color="auto" w:fill="FFFFFF"/>
      <w:spacing w:line="240" w:lineRule="atLeast"/>
    </w:pPr>
    <w:rPr>
      <w:rFonts w:ascii="Arial" w:eastAsia="Times New Roman" w:hAnsi="Arial" w:cs="Times New Roman"/>
      <w:color w:val="auto"/>
      <w:sz w:val="22"/>
      <w:szCs w:val="22"/>
      <w:lang w:val="en-US" w:eastAsia="en-US"/>
    </w:rPr>
  </w:style>
  <w:style w:type="character" w:customStyle="1" w:styleId="Chthchbng16">
    <w:name w:val="Chú thích bảng (16)_"/>
    <w:basedOn w:val="DefaultParagraphFont"/>
    <w:link w:val="Chthchbng160"/>
    <w:locked/>
    <w:rsid w:val="00EA4B3C"/>
    <w:rPr>
      <w:rFonts w:ascii="Arial" w:hAnsi="Arial"/>
      <w:b/>
      <w:bCs/>
      <w:sz w:val="22"/>
      <w:szCs w:val="22"/>
      <w:lang w:val="en-US" w:eastAsia="en-US" w:bidi="ar-SA"/>
    </w:rPr>
  </w:style>
  <w:style w:type="paragraph" w:customStyle="1" w:styleId="Chthchbng160">
    <w:name w:val="Chú thích bảng (16)"/>
    <w:basedOn w:val="Normal"/>
    <w:link w:val="Chthchbng16"/>
    <w:rsid w:val="00EA4B3C"/>
    <w:pPr>
      <w:shd w:val="clear" w:color="auto" w:fill="FFFFFF"/>
      <w:spacing w:line="240" w:lineRule="atLeast"/>
    </w:pPr>
    <w:rPr>
      <w:rFonts w:ascii="Arial" w:eastAsia="Times New Roman" w:hAnsi="Arial" w:cs="Times New Roman"/>
      <w:b/>
      <w:bCs/>
      <w:color w:val="auto"/>
      <w:sz w:val="22"/>
      <w:szCs w:val="22"/>
      <w:lang w:val="en-US" w:eastAsia="en-US"/>
    </w:rPr>
  </w:style>
  <w:style w:type="character" w:customStyle="1" w:styleId="Chthchbng17">
    <w:name w:val="Chú thích bảng (17)_"/>
    <w:basedOn w:val="DefaultParagraphFont"/>
    <w:link w:val="Chthchbng170"/>
    <w:locked/>
    <w:rsid w:val="00EA4B3C"/>
    <w:rPr>
      <w:rFonts w:ascii="Arial" w:hAnsi="Arial"/>
      <w:sz w:val="21"/>
      <w:szCs w:val="21"/>
      <w:lang w:val="en-US" w:eastAsia="en-US" w:bidi="ar-SA"/>
    </w:rPr>
  </w:style>
  <w:style w:type="paragraph" w:customStyle="1" w:styleId="Chthchbng170">
    <w:name w:val="Chú thích bảng (17)"/>
    <w:basedOn w:val="Normal"/>
    <w:link w:val="Chthchbng17"/>
    <w:rsid w:val="00EA4B3C"/>
    <w:pPr>
      <w:shd w:val="clear" w:color="auto" w:fill="FFFFFF"/>
      <w:spacing w:line="240" w:lineRule="atLeast"/>
    </w:pPr>
    <w:rPr>
      <w:rFonts w:ascii="Arial" w:eastAsia="Times New Roman" w:hAnsi="Arial" w:cs="Times New Roman"/>
      <w:color w:val="auto"/>
      <w:sz w:val="21"/>
      <w:szCs w:val="21"/>
      <w:lang w:val="en-US" w:eastAsia="en-US"/>
    </w:rPr>
  </w:style>
  <w:style w:type="character" w:customStyle="1" w:styleId="Chthchbng18">
    <w:name w:val="Chú thích bảng (18)_"/>
    <w:basedOn w:val="DefaultParagraphFont"/>
    <w:link w:val="Chthchbng180"/>
    <w:locked/>
    <w:rsid w:val="00EA4B3C"/>
    <w:rPr>
      <w:rFonts w:ascii="Arial" w:hAnsi="Arial"/>
      <w:sz w:val="23"/>
      <w:szCs w:val="23"/>
      <w:lang w:val="en-US" w:eastAsia="en-US" w:bidi="ar-SA"/>
    </w:rPr>
  </w:style>
  <w:style w:type="paragraph" w:customStyle="1" w:styleId="Chthchbng180">
    <w:name w:val="Chú thích bảng (18)"/>
    <w:basedOn w:val="Normal"/>
    <w:link w:val="Chthchbng18"/>
    <w:rsid w:val="00EA4B3C"/>
    <w:pPr>
      <w:shd w:val="clear" w:color="auto" w:fill="FFFFFF"/>
      <w:spacing w:line="240" w:lineRule="atLeast"/>
    </w:pPr>
    <w:rPr>
      <w:rFonts w:ascii="Arial" w:eastAsia="Times New Roman" w:hAnsi="Arial" w:cs="Times New Roman"/>
      <w:color w:val="auto"/>
      <w:sz w:val="23"/>
      <w:szCs w:val="23"/>
      <w:lang w:val="en-US" w:eastAsia="en-US"/>
    </w:rPr>
  </w:style>
  <w:style w:type="character" w:customStyle="1" w:styleId="Khc">
    <w:name w:val="Khác_"/>
    <w:basedOn w:val="DefaultParagraphFont"/>
    <w:link w:val="Khc0"/>
    <w:locked/>
    <w:rsid w:val="00EA4B3C"/>
    <w:rPr>
      <w:lang w:val="en-US" w:eastAsia="en-US" w:bidi="ar-SA"/>
    </w:rPr>
  </w:style>
  <w:style w:type="paragraph" w:customStyle="1" w:styleId="Khc0">
    <w:name w:val="Khác"/>
    <w:basedOn w:val="Normal"/>
    <w:link w:val="Khc"/>
    <w:rsid w:val="00EA4B3C"/>
    <w:pPr>
      <w:shd w:val="clear" w:color="auto" w:fill="FFFFFF"/>
    </w:pPr>
    <w:rPr>
      <w:rFonts w:ascii="Times New Roman" w:eastAsia="Times New Roman" w:hAnsi="Times New Roman" w:cs="Times New Roman"/>
      <w:color w:val="auto"/>
      <w:sz w:val="20"/>
      <w:szCs w:val="20"/>
      <w:lang w:val="en-US" w:eastAsia="en-US"/>
    </w:rPr>
  </w:style>
  <w:style w:type="character" w:customStyle="1" w:styleId="KhcArial">
    <w:name w:val="Khác + Arial"/>
    <w:basedOn w:val="Khc"/>
    <w:rsid w:val="00EA4B3C"/>
    <w:rPr>
      <w:rFonts w:ascii="Arial" w:hAnsi="Arial" w:cs="Arial"/>
      <w:lang w:val="en-US" w:eastAsia="en-US" w:bidi="ar-SA"/>
    </w:rPr>
  </w:style>
  <w:style w:type="character" w:customStyle="1" w:styleId="utranghocchntrang2">
    <w:name w:val="Đầu trang hoặc chân trang (2)_"/>
    <w:basedOn w:val="DefaultParagraphFont"/>
    <w:link w:val="utranghocchntrang20"/>
    <w:rsid w:val="00EA4B3C"/>
    <w:rPr>
      <w:sz w:val="22"/>
      <w:szCs w:val="22"/>
      <w:lang w:bidi="ar-SA"/>
    </w:rPr>
  </w:style>
  <w:style w:type="paragraph" w:customStyle="1" w:styleId="utranghocchntrang20">
    <w:name w:val="Đầu trang hoặc chân trang (2)"/>
    <w:basedOn w:val="Normal"/>
    <w:link w:val="utranghocchntrang2"/>
    <w:rsid w:val="00EA4B3C"/>
    <w:pPr>
      <w:shd w:val="clear" w:color="auto" w:fill="FFFFFF"/>
      <w:spacing w:line="240" w:lineRule="atLeast"/>
    </w:pPr>
    <w:rPr>
      <w:rFonts w:ascii="Times New Roman" w:eastAsia="Times New Roman" w:hAnsi="Times New Roman" w:cs="Times New Roman"/>
      <w:color w:val="auto"/>
      <w:sz w:val="22"/>
      <w:szCs w:val="22"/>
      <w:lang w:val="en-US" w:eastAsia="en-US"/>
    </w:rPr>
  </w:style>
  <w:style w:type="paragraph" w:customStyle="1" w:styleId="Tiu61">
    <w:name w:val="Tiêu đề #61"/>
    <w:basedOn w:val="Normal"/>
    <w:link w:val="Tiu60"/>
    <w:rsid w:val="00EA4B3C"/>
    <w:pPr>
      <w:shd w:val="clear" w:color="auto" w:fill="FFFFFF"/>
      <w:spacing w:line="240" w:lineRule="atLeast"/>
      <w:jc w:val="right"/>
      <w:outlineLvl w:val="5"/>
    </w:pPr>
    <w:rPr>
      <w:rFonts w:ascii="Arial" w:eastAsia="Times New Roman" w:hAnsi="Arial" w:cs="Times New Roman"/>
      <w:color w:val="auto"/>
      <w:sz w:val="20"/>
      <w:szCs w:val="20"/>
      <w:lang w:val="en-US" w:eastAsia="en-US"/>
    </w:rPr>
  </w:style>
  <w:style w:type="character" w:customStyle="1" w:styleId="Tiu60">
    <w:name w:val="Tiêu đề #6_"/>
    <w:basedOn w:val="DefaultParagraphFont"/>
    <w:link w:val="Tiu61"/>
    <w:locked/>
    <w:rsid w:val="00EA4B3C"/>
    <w:rPr>
      <w:rFonts w:ascii="Arial" w:hAnsi="Arial"/>
      <w:lang w:val="en-US" w:eastAsia="en-US" w:bidi="ar-SA"/>
    </w:rPr>
  </w:style>
  <w:style w:type="character" w:customStyle="1" w:styleId="utranghocchntrang">
    <w:name w:val="Đầu trang hoặc chân trang_"/>
    <w:basedOn w:val="DefaultParagraphFont"/>
    <w:link w:val="utranghocchntrang0"/>
    <w:rsid w:val="00EA4B3C"/>
    <w:rPr>
      <w:rFonts w:ascii="Microsoft Sans Serif" w:hAnsi="Microsoft Sans Serif"/>
      <w:spacing w:val="10"/>
      <w:sz w:val="14"/>
      <w:szCs w:val="14"/>
      <w:lang w:bidi="ar-SA"/>
    </w:rPr>
  </w:style>
  <w:style w:type="paragraph" w:customStyle="1" w:styleId="utranghocchntrang0">
    <w:name w:val="Đầu trang hoặc chân trang"/>
    <w:basedOn w:val="Normal"/>
    <w:link w:val="utranghocchntrang"/>
    <w:rsid w:val="00EA4B3C"/>
    <w:pPr>
      <w:shd w:val="clear" w:color="auto" w:fill="FFFFFF"/>
      <w:spacing w:line="240" w:lineRule="atLeast"/>
    </w:pPr>
    <w:rPr>
      <w:rFonts w:ascii="Microsoft Sans Serif" w:eastAsia="Times New Roman" w:hAnsi="Microsoft Sans Serif" w:cs="Times New Roman"/>
      <w:color w:val="auto"/>
      <w:spacing w:val="10"/>
      <w:sz w:val="14"/>
      <w:szCs w:val="14"/>
      <w:lang w:val="en-US" w:eastAsia="en-US"/>
    </w:rPr>
  </w:style>
  <w:style w:type="character" w:customStyle="1" w:styleId="utranghocchntrang3">
    <w:name w:val="Đầu trang hoặc chân trang (3)_"/>
    <w:basedOn w:val="DefaultParagraphFont"/>
    <w:link w:val="utranghocchntrang31"/>
    <w:rsid w:val="00EA4B3C"/>
    <w:rPr>
      <w:b/>
      <w:bCs/>
      <w:lang w:bidi="ar-SA"/>
    </w:rPr>
  </w:style>
  <w:style w:type="paragraph" w:customStyle="1" w:styleId="utranghocchntrang31">
    <w:name w:val="Đầu trang hoặc chân trang (3)1"/>
    <w:basedOn w:val="Normal"/>
    <w:link w:val="utranghocchntrang3"/>
    <w:rsid w:val="00EA4B3C"/>
    <w:pPr>
      <w:shd w:val="clear" w:color="auto" w:fill="FFFFFF"/>
      <w:spacing w:line="240" w:lineRule="atLeast"/>
    </w:pPr>
    <w:rPr>
      <w:rFonts w:ascii="Times New Roman" w:eastAsia="Times New Roman" w:hAnsi="Times New Roman" w:cs="Times New Roman"/>
      <w:b/>
      <w:bCs/>
      <w:color w:val="auto"/>
      <w:sz w:val="20"/>
      <w:szCs w:val="20"/>
      <w:lang w:val="en-US" w:eastAsia="en-US"/>
    </w:rPr>
  </w:style>
  <w:style w:type="character" w:customStyle="1" w:styleId="utranghocchntrang30">
    <w:name w:val="Đầu trang hoặc chân trang (3)"/>
    <w:basedOn w:val="utranghocchntrang3"/>
    <w:rsid w:val="00EA4B3C"/>
    <w:rPr>
      <w:b/>
      <w:bCs/>
      <w:lang w:bidi="ar-SA"/>
    </w:rPr>
  </w:style>
  <w:style w:type="character" w:customStyle="1" w:styleId="utranghocchntrang4">
    <w:name w:val="Đầu trang hoặc chân trang (4)_"/>
    <w:basedOn w:val="DefaultParagraphFont"/>
    <w:link w:val="utranghocchntrang40"/>
    <w:rsid w:val="00EA4B3C"/>
    <w:rPr>
      <w:spacing w:val="20"/>
      <w:sz w:val="8"/>
      <w:szCs w:val="8"/>
      <w:lang w:bidi="ar-SA"/>
    </w:rPr>
  </w:style>
  <w:style w:type="paragraph" w:customStyle="1" w:styleId="utranghocchntrang40">
    <w:name w:val="Đầu trang hoặc chân trang (4)"/>
    <w:basedOn w:val="Normal"/>
    <w:link w:val="utranghocchntrang4"/>
    <w:rsid w:val="00EA4B3C"/>
    <w:pPr>
      <w:shd w:val="clear" w:color="auto" w:fill="FFFFFF"/>
      <w:spacing w:line="240" w:lineRule="atLeast"/>
      <w:jc w:val="both"/>
    </w:pPr>
    <w:rPr>
      <w:rFonts w:ascii="Times New Roman" w:eastAsia="Times New Roman" w:hAnsi="Times New Roman" w:cs="Times New Roman"/>
      <w:color w:val="auto"/>
      <w:spacing w:val="20"/>
      <w:sz w:val="8"/>
      <w:szCs w:val="8"/>
      <w:lang w:val="en-US" w:eastAsia="en-US"/>
    </w:rPr>
  </w:style>
  <w:style w:type="character" w:customStyle="1" w:styleId="utranghocchntrang4Chhoanh">
    <w:name w:val="Đầu trang hoặc chân trang (4) + Chữ hoa nhỏ"/>
    <w:basedOn w:val="utranghocchntrang4"/>
    <w:rsid w:val="00EA4B3C"/>
    <w:rPr>
      <w:smallCaps/>
      <w:spacing w:val="20"/>
      <w:sz w:val="8"/>
      <w:szCs w:val="8"/>
      <w:lang w:bidi="ar-SA"/>
    </w:rPr>
  </w:style>
  <w:style w:type="character" w:customStyle="1" w:styleId="utranghocchntrang4MicrosoftSansSerif">
    <w:name w:val="Đầu trang hoặc chân trang (4) + Microsoft Sans Serif"/>
    <w:aliases w:val="7 pt,Giãn cách 0 pt2"/>
    <w:basedOn w:val="utranghocchntrang4"/>
    <w:rsid w:val="00EA4B3C"/>
    <w:rPr>
      <w:rFonts w:ascii="Microsoft Sans Serif" w:hAnsi="Microsoft Sans Serif" w:cs="Microsoft Sans Serif"/>
      <w:spacing w:val="10"/>
      <w:sz w:val="14"/>
      <w:szCs w:val="14"/>
      <w:lang w:bidi="ar-SA"/>
    </w:rPr>
  </w:style>
  <w:style w:type="character" w:customStyle="1" w:styleId="utranghocchntrang5">
    <w:name w:val="Đầu trang hoặc chân trang (5)_"/>
    <w:basedOn w:val="DefaultParagraphFont"/>
    <w:link w:val="utranghocchntrang50"/>
    <w:rsid w:val="00EA4B3C"/>
    <w:rPr>
      <w:rFonts w:ascii="Constantia" w:hAnsi="Constantia"/>
      <w:i/>
      <w:iCs/>
      <w:spacing w:val="-50"/>
      <w:sz w:val="54"/>
      <w:szCs w:val="54"/>
      <w:lang w:bidi="ar-SA"/>
    </w:rPr>
  </w:style>
  <w:style w:type="paragraph" w:customStyle="1" w:styleId="utranghocchntrang50">
    <w:name w:val="Đầu trang hoặc chân trang (5)"/>
    <w:basedOn w:val="Normal"/>
    <w:link w:val="utranghocchntrang5"/>
    <w:rsid w:val="00EA4B3C"/>
    <w:pPr>
      <w:shd w:val="clear" w:color="auto" w:fill="FFFFFF"/>
      <w:spacing w:line="240" w:lineRule="atLeast"/>
    </w:pPr>
    <w:rPr>
      <w:rFonts w:ascii="Constantia" w:eastAsia="Times New Roman" w:hAnsi="Constantia" w:cs="Times New Roman"/>
      <w:i/>
      <w:iCs/>
      <w:color w:val="auto"/>
      <w:spacing w:val="-50"/>
      <w:sz w:val="54"/>
      <w:szCs w:val="54"/>
      <w:lang w:val="en-US" w:eastAsia="en-US"/>
    </w:rPr>
  </w:style>
  <w:style w:type="character" w:customStyle="1" w:styleId="utranghocchntrang5Chhoanh">
    <w:name w:val="Đầu trang hoặc chân trang (5) + Chữ hoa nhỏ"/>
    <w:basedOn w:val="utranghocchntrang5"/>
    <w:rsid w:val="00EA4B3C"/>
    <w:rPr>
      <w:rFonts w:ascii="Constantia" w:hAnsi="Constantia"/>
      <w:i/>
      <w:iCs/>
      <w:smallCaps/>
      <w:spacing w:val="-50"/>
      <w:sz w:val="54"/>
      <w:szCs w:val="54"/>
      <w:lang w:bidi="ar-SA"/>
    </w:rPr>
  </w:style>
  <w:style w:type="character" w:customStyle="1" w:styleId="utranghocchntrang33">
    <w:name w:val="Đầu trang hoặc chân trang (3)3"/>
    <w:basedOn w:val="utranghocchntrang3"/>
    <w:rsid w:val="00EA4B3C"/>
    <w:rPr>
      <w:b/>
      <w:bCs/>
      <w:lang w:bidi="ar-SA"/>
    </w:rPr>
  </w:style>
  <w:style w:type="character" w:customStyle="1" w:styleId="utranghocchntrang32">
    <w:name w:val="Đầu trang hoặc chân trang (3)2"/>
    <w:basedOn w:val="utranghocchntrang3"/>
    <w:rsid w:val="00EA4B3C"/>
    <w:rPr>
      <w:b/>
      <w:bCs/>
      <w:lang w:bidi="ar-SA"/>
    </w:rPr>
  </w:style>
  <w:style w:type="character" w:customStyle="1" w:styleId="utranghocchntrang6">
    <w:name w:val="Đầu trang hoặc chân trang (6)_"/>
    <w:basedOn w:val="DefaultParagraphFont"/>
    <w:link w:val="utranghocchntrang60"/>
    <w:rsid w:val="00EA4B3C"/>
    <w:rPr>
      <w:rFonts w:ascii="Segoe UI" w:hAnsi="Segoe UI"/>
      <w:i/>
      <w:iCs/>
      <w:spacing w:val="-20"/>
      <w:w w:val="200"/>
      <w:sz w:val="11"/>
      <w:szCs w:val="11"/>
      <w:lang w:val="en-US" w:eastAsia="en-US" w:bidi="ar-SA"/>
    </w:rPr>
  </w:style>
  <w:style w:type="paragraph" w:customStyle="1" w:styleId="utranghocchntrang60">
    <w:name w:val="Đầu trang hoặc chân trang (6)"/>
    <w:basedOn w:val="Normal"/>
    <w:link w:val="utranghocchntrang6"/>
    <w:rsid w:val="00EA4B3C"/>
    <w:pPr>
      <w:shd w:val="clear" w:color="auto" w:fill="FFFFFF"/>
      <w:spacing w:line="240" w:lineRule="atLeast"/>
    </w:pPr>
    <w:rPr>
      <w:rFonts w:ascii="Segoe UI" w:eastAsia="Times New Roman" w:hAnsi="Segoe UI" w:cs="Times New Roman"/>
      <w:i/>
      <w:iCs/>
      <w:color w:val="auto"/>
      <w:spacing w:val="-20"/>
      <w:w w:val="200"/>
      <w:sz w:val="11"/>
      <w:szCs w:val="11"/>
      <w:lang w:val="en-US" w:eastAsia="en-US"/>
    </w:rPr>
  </w:style>
  <w:style w:type="character" w:customStyle="1" w:styleId="utranghocchntrang7">
    <w:name w:val="Đầu trang hoặc chân trang (7)_"/>
    <w:basedOn w:val="DefaultParagraphFont"/>
    <w:link w:val="utranghocchntrang70"/>
    <w:rsid w:val="00EA4B3C"/>
    <w:rPr>
      <w:rFonts w:ascii="Microsoft Sans Serif" w:hAnsi="Microsoft Sans Serif"/>
      <w:spacing w:val="10"/>
      <w:w w:val="200"/>
      <w:sz w:val="8"/>
      <w:szCs w:val="8"/>
      <w:lang w:bidi="ar-SA"/>
    </w:rPr>
  </w:style>
  <w:style w:type="paragraph" w:customStyle="1" w:styleId="utranghocchntrang70">
    <w:name w:val="Đầu trang hoặc chân trang (7)"/>
    <w:basedOn w:val="Normal"/>
    <w:link w:val="utranghocchntrang7"/>
    <w:rsid w:val="00EA4B3C"/>
    <w:pPr>
      <w:shd w:val="clear" w:color="auto" w:fill="FFFFFF"/>
      <w:spacing w:line="240" w:lineRule="atLeast"/>
      <w:jc w:val="both"/>
    </w:pPr>
    <w:rPr>
      <w:rFonts w:ascii="Microsoft Sans Serif" w:eastAsia="Times New Roman" w:hAnsi="Microsoft Sans Serif" w:cs="Times New Roman"/>
      <w:color w:val="auto"/>
      <w:spacing w:val="10"/>
      <w:w w:val="200"/>
      <w:sz w:val="8"/>
      <w:szCs w:val="8"/>
      <w:lang w:val="en-US" w:eastAsia="en-US"/>
    </w:rPr>
  </w:style>
  <w:style w:type="character" w:customStyle="1" w:styleId="utranghocchntrang8">
    <w:name w:val="Đầu trang hoặc chân trang (8)_"/>
    <w:basedOn w:val="DefaultParagraphFont"/>
    <w:link w:val="utranghocchntrang80"/>
    <w:rsid w:val="00EA4B3C"/>
    <w:rPr>
      <w:spacing w:val="20"/>
      <w:sz w:val="8"/>
      <w:szCs w:val="8"/>
      <w:lang w:bidi="ar-SA"/>
    </w:rPr>
  </w:style>
  <w:style w:type="paragraph" w:customStyle="1" w:styleId="utranghocchntrang80">
    <w:name w:val="Đầu trang hoặc chân trang (8)"/>
    <w:basedOn w:val="Normal"/>
    <w:link w:val="utranghocchntrang8"/>
    <w:rsid w:val="00EA4B3C"/>
    <w:pPr>
      <w:shd w:val="clear" w:color="auto" w:fill="FFFFFF"/>
      <w:spacing w:line="240" w:lineRule="atLeast"/>
      <w:jc w:val="both"/>
    </w:pPr>
    <w:rPr>
      <w:rFonts w:ascii="Times New Roman" w:eastAsia="Times New Roman" w:hAnsi="Times New Roman" w:cs="Times New Roman"/>
      <w:color w:val="auto"/>
      <w:spacing w:val="20"/>
      <w:sz w:val="8"/>
      <w:szCs w:val="8"/>
      <w:lang w:val="en-US" w:eastAsia="en-US"/>
    </w:rPr>
  </w:style>
  <w:style w:type="character" w:customStyle="1" w:styleId="utranghocchntrang8Chhoanh">
    <w:name w:val="Đầu trang hoặc chân trang (8) + Chữ hoa nhỏ"/>
    <w:basedOn w:val="utranghocchntrang8"/>
    <w:rsid w:val="00EA4B3C"/>
    <w:rPr>
      <w:smallCaps/>
      <w:spacing w:val="20"/>
      <w:sz w:val="8"/>
      <w:szCs w:val="8"/>
      <w:lang w:bidi="ar-SA"/>
    </w:rPr>
  </w:style>
  <w:style w:type="character" w:customStyle="1" w:styleId="utranghocchntrang9">
    <w:name w:val="Đầu trang hoặc chân trang (9)_"/>
    <w:basedOn w:val="DefaultParagraphFont"/>
    <w:link w:val="utranghocchntrang91"/>
    <w:rsid w:val="00EA4B3C"/>
    <w:rPr>
      <w:spacing w:val="-10"/>
      <w:lang w:bidi="ar-SA"/>
    </w:rPr>
  </w:style>
  <w:style w:type="paragraph" w:customStyle="1" w:styleId="utranghocchntrang91">
    <w:name w:val="Đầu trang hoặc chân trang (9)1"/>
    <w:basedOn w:val="Normal"/>
    <w:link w:val="utranghocchntrang9"/>
    <w:rsid w:val="00EA4B3C"/>
    <w:pPr>
      <w:shd w:val="clear" w:color="auto" w:fill="FFFFFF"/>
      <w:spacing w:line="240" w:lineRule="atLeast"/>
    </w:pPr>
    <w:rPr>
      <w:rFonts w:ascii="Times New Roman" w:eastAsia="Times New Roman" w:hAnsi="Times New Roman" w:cs="Times New Roman"/>
      <w:color w:val="auto"/>
      <w:spacing w:val="-10"/>
      <w:sz w:val="20"/>
      <w:szCs w:val="20"/>
      <w:lang w:val="en-US" w:eastAsia="en-US"/>
    </w:rPr>
  </w:style>
  <w:style w:type="character" w:customStyle="1" w:styleId="utranghocchntrang10">
    <w:name w:val="Đầu trang hoặc chân trang (10)_"/>
    <w:basedOn w:val="DefaultParagraphFont"/>
    <w:link w:val="utranghocchntrang100"/>
    <w:rsid w:val="00EA4B3C"/>
    <w:rPr>
      <w:b/>
      <w:bCs/>
      <w:spacing w:val="10"/>
      <w:sz w:val="22"/>
      <w:szCs w:val="22"/>
      <w:lang w:bidi="ar-SA"/>
    </w:rPr>
  </w:style>
  <w:style w:type="paragraph" w:customStyle="1" w:styleId="utranghocchntrang100">
    <w:name w:val="Đầu trang hoặc chân trang (10)"/>
    <w:basedOn w:val="Normal"/>
    <w:link w:val="utranghocchntrang10"/>
    <w:rsid w:val="00EA4B3C"/>
    <w:pPr>
      <w:shd w:val="clear" w:color="auto" w:fill="FFFFFF"/>
      <w:spacing w:line="240" w:lineRule="atLeast"/>
    </w:pPr>
    <w:rPr>
      <w:rFonts w:ascii="Times New Roman" w:eastAsia="Times New Roman" w:hAnsi="Times New Roman" w:cs="Times New Roman"/>
      <w:b/>
      <w:bCs/>
      <w:color w:val="auto"/>
      <w:spacing w:val="10"/>
      <w:sz w:val="22"/>
      <w:szCs w:val="22"/>
      <w:lang w:val="en-US" w:eastAsia="en-US"/>
    </w:rPr>
  </w:style>
  <w:style w:type="character" w:customStyle="1" w:styleId="utranghocchntrang11">
    <w:name w:val="Đầu trang hoặc chân trang (11)_"/>
    <w:basedOn w:val="DefaultParagraphFont"/>
    <w:link w:val="utranghocchntrang111"/>
    <w:rsid w:val="00EA4B3C"/>
    <w:rPr>
      <w:sz w:val="21"/>
      <w:szCs w:val="21"/>
      <w:lang w:bidi="ar-SA"/>
    </w:rPr>
  </w:style>
  <w:style w:type="paragraph" w:customStyle="1" w:styleId="utranghocchntrang111">
    <w:name w:val="Đầu trang hoặc chân trang (11)1"/>
    <w:basedOn w:val="Normal"/>
    <w:link w:val="utranghocchntrang11"/>
    <w:rsid w:val="00EA4B3C"/>
    <w:pPr>
      <w:shd w:val="clear" w:color="auto" w:fill="FFFFFF"/>
      <w:spacing w:line="240" w:lineRule="atLeast"/>
    </w:pPr>
    <w:rPr>
      <w:rFonts w:ascii="Times New Roman" w:eastAsia="Times New Roman" w:hAnsi="Times New Roman" w:cs="Times New Roman"/>
      <w:color w:val="auto"/>
      <w:sz w:val="21"/>
      <w:szCs w:val="21"/>
      <w:lang w:val="en-US" w:eastAsia="en-US"/>
    </w:rPr>
  </w:style>
  <w:style w:type="character" w:customStyle="1" w:styleId="utranghocchntrang919pt">
    <w:name w:val="Đầu trang hoặc chân trang (9) + 19 pt"/>
    <w:aliases w:val="In nghiêng,Giãn cách -2 pt"/>
    <w:basedOn w:val="utranghocchntrang9"/>
    <w:rsid w:val="00EA4B3C"/>
    <w:rPr>
      <w:i/>
      <w:iCs/>
      <w:spacing w:val="-50"/>
      <w:sz w:val="38"/>
      <w:szCs w:val="38"/>
      <w:lang w:bidi="ar-SA"/>
    </w:rPr>
  </w:style>
  <w:style w:type="character" w:customStyle="1" w:styleId="utranghocchntrang90">
    <w:name w:val="Đầu trang hoặc chân trang (9)"/>
    <w:basedOn w:val="utranghocchntrang9"/>
    <w:rsid w:val="00EA4B3C"/>
    <w:rPr>
      <w:spacing w:val="-10"/>
      <w:lang w:bidi="ar-SA"/>
    </w:rPr>
  </w:style>
  <w:style w:type="character" w:customStyle="1" w:styleId="utranghocchntrang12">
    <w:name w:val="Đầu trang hoặc chân trang (12)_"/>
    <w:basedOn w:val="DefaultParagraphFont"/>
    <w:link w:val="utranghocchntrang120"/>
    <w:rsid w:val="00EA4B3C"/>
    <w:rPr>
      <w:b/>
      <w:bCs/>
      <w:i/>
      <w:iCs/>
      <w:spacing w:val="-40"/>
      <w:sz w:val="34"/>
      <w:szCs w:val="34"/>
      <w:lang w:bidi="ar-SA"/>
    </w:rPr>
  </w:style>
  <w:style w:type="paragraph" w:customStyle="1" w:styleId="utranghocchntrang120">
    <w:name w:val="Đầu trang hoặc chân trang (12)"/>
    <w:basedOn w:val="Normal"/>
    <w:link w:val="utranghocchntrang12"/>
    <w:rsid w:val="00EA4B3C"/>
    <w:pPr>
      <w:shd w:val="clear" w:color="auto" w:fill="FFFFFF"/>
      <w:spacing w:line="240" w:lineRule="atLeast"/>
    </w:pPr>
    <w:rPr>
      <w:rFonts w:ascii="Times New Roman" w:eastAsia="Times New Roman" w:hAnsi="Times New Roman" w:cs="Times New Roman"/>
      <w:b/>
      <w:bCs/>
      <w:i/>
      <w:iCs/>
      <w:color w:val="auto"/>
      <w:spacing w:val="-40"/>
      <w:sz w:val="34"/>
      <w:szCs w:val="34"/>
      <w:lang w:val="en-US" w:eastAsia="en-US"/>
    </w:rPr>
  </w:style>
  <w:style w:type="character" w:customStyle="1" w:styleId="utranghocchntrang13">
    <w:name w:val="Đầu trang hoặc chân trang (13)_"/>
    <w:basedOn w:val="DefaultParagraphFont"/>
    <w:link w:val="utranghocchntrang131"/>
    <w:rsid w:val="00EA4B3C"/>
    <w:rPr>
      <w:i/>
      <w:iCs/>
      <w:spacing w:val="-50"/>
      <w:sz w:val="38"/>
      <w:szCs w:val="38"/>
      <w:lang w:bidi="ar-SA"/>
    </w:rPr>
  </w:style>
  <w:style w:type="paragraph" w:customStyle="1" w:styleId="utranghocchntrang131">
    <w:name w:val="Đầu trang hoặc chân trang (13)1"/>
    <w:basedOn w:val="Normal"/>
    <w:link w:val="utranghocchntrang13"/>
    <w:rsid w:val="00EA4B3C"/>
    <w:pPr>
      <w:shd w:val="clear" w:color="auto" w:fill="FFFFFF"/>
      <w:spacing w:line="240" w:lineRule="atLeast"/>
    </w:pPr>
    <w:rPr>
      <w:rFonts w:ascii="Times New Roman" w:eastAsia="Times New Roman" w:hAnsi="Times New Roman" w:cs="Times New Roman"/>
      <w:i/>
      <w:iCs/>
      <w:color w:val="auto"/>
      <w:spacing w:val="-50"/>
      <w:sz w:val="38"/>
      <w:szCs w:val="38"/>
      <w:lang w:val="en-US" w:eastAsia="en-US"/>
    </w:rPr>
  </w:style>
  <w:style w:type="character" w:customStyle="1" w:styleId="utranghocchntrang130">
    <w:name w:val="Đầu trang hoặc chân trang (13)"/>
    <w:basedOn w:val="utranghocchntrang13"/>
    <w:rsid w:val="00EA4B3C"/>
    <w:rPr>
      <w:i/>
      <w:iCs/>
      <w:spacing w:val="-50"/>
      <w:sz w:val="38"/>
      <w:szCs w:val="38"/>
      <w:lang w:bidi="ar-SA"/>
    </w:rPr>
  </w:style>
  <w:style w:type="character" w:customStyle="1" w:styleId="utranghocchntrang14">
    <w:name w:val="Đầu trang hoặc chân trang (14)_"/>
    <w:basedOn w:val="DefaultParagraphFont"/>
    <w:link w:val="utranghocchntrang140"/>
    <w:rsid w:val="00EA4B3C"/>
    <w:rPr>
      <w:rFonts w:ascii="Microsoft Sans Serif" w:hAnsi="Microsoft Sans Serif"/>
      <w:spacing w:val="-10"/>
      <w:sz w:val="21"/>
      <w:szCs w:val="21"/>
      <w:lang w:bidi="ar-SA"/>
    </w:rPr>
  </w:style>
  <w:style w:type="paragraph" w:customStyle="1" w:styleId="utranghocchntrang140">
    <w:name w:val="Đầu trang hoặc chân trang (14)"/>
    <w:basedOn w:val="Normal"/>
    <w:link w:val="utranghocchntrang14"/>
    <w:rsid w:val="00EA4B3C"/>
    <w:pPr>
      <w:shd w:val="clear" w:color="auto" w:fill="FFFFFF"/>
      <w:spacing w:line="240" w:lineRule="atLeast"/>
    </w:pPr>
    <w:rPr>
      <w:rFonts w:ascii="Microsoft Sans Serif" w:eastAsia="Times New Roman" w:hAnsi="Microsoft Sans Serif" w:cs="Times New Roman"/>
      <w:color w:val="auto"/>
      <w:spacing w:val="-10"/>
      <w:sz w:val="21"/>
      <w:szCs w:val="21"/>
      <w:lang w:val="en-US" w:eastAsia="en-US"/>
    </w:rPr>
  </w:style>
  <w:style w:type="character" w:customStyle="1" w:styleId="utranghocchntrang15">
    <w:name w:val="Đầu trang hoặc chân trang (15)_"/>
    <w:basedOn w:val="DefaultParagraphFont"/>
    <w:link w:val="utranghocchntrang150"/>
    <w:rsid w:val="00EA4B3C"/>
    <w:rPr>
      <w:rFonts w:ascii="Microsoft Sans Serif" w:hAnsi="Microsoft Sans Serif"/>
      <w:sz w:val="22"/>
      <w:szCs w:val="22"/>
      <w:lang w:bidi="ar-SA"/>
    </w:rPr>
  </w:style>
  <w:style w:type="paragraph" w:customStyle="1" w:styleId="utranghocchntrang150">
    <w:name w:val="Đầu trang hoặc chân trang (15)"/>
    <w:basedOn w:val="Normal"/>
    <w:link w:val="utranghocchntrang15"/>
    <w:rsid w:val="00EA4B3C"/>
    <w:pPr>
      <w:shd w:val="clear" w:color="auto" w:fill="FFFFFF"/>
      <w:spacing w:line="240" w:lineRule="atLeast"/>
    </w:pPr>
    <w:rPr>
      <w:rFonts w:ascii="Microsoft Sans Serif" w:eastAsia="Times New Roman" w:hAnsi="Microsoft Sans Serif" w:cs="Times New Roman"/>
      <w:color w:val="auto"/>
      <w:sz w:val="22"/>
      <w:szCs w:val="22"/>
      <w:lang w:val="en-US" w:eastAsia="en-US"/>
    </w:rPr>
  </w:style>
  <w:style w:type="character" w:customStyle="1" w:styleId="utranghocchntrang110">
    <w:name w:val="Đầu trang hoặc chân trang (11)"/>
    <w:basedOn w:val="utranghocchntrang11"/>
    <w:rsid w:val="00EA4B3C"/>
    <w:rPr>
      <w:sz w:val="21"/>
      <w:szCs w:val="21"/>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256374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85113</Words>
  <Characters>485146</Characters>
  <Application>Microsoft Office Word</Application>
  <DocSecurity>0</DocSecurity>
  <Lines>4042</Lines>
  <Paragraphs>1138</Paragraphs>
  <ScaleCrop>false</ScaleCrop>
  <HeadingPairs>
    <vt:vector size="2" baseType="variant">
      <vt:variant>
        <vt:lpstr>Title</vt:lpstr>
      </vt:variant>
      <vt:variant>
        <vt:i4>1</vt:i4>
      </vt:variant>
    </vt:vector>
  </HeadingPairs>
  <TitlesOfParts>
    <vt:vector size="1" baseType="lpstr">
      <vt:lpstr>lỉộ CÔNG THƯƠNG CỘNG HÒA XÃ HỘI CHỦ NGHĨA VIỆT NAM</vt:lpstr>
    </vt:vector>
  </TitlesOfParts>
  <Company>HOME</Company>
  <LinksUpToDate>false</LinksUpToDate>
  <CharactersWithSpaces>569121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lỉộ CÔNG THƯƠNG CỘNG HÒA XÃ HỘI CHỦ NGHĨA VIỆT NAM</dc:title>
  <dc:subject/>
  <dc:creator>User</dc:creator>
  <cp:keywords/>
  <dc:description/>
  <cp:lastModifiedBy>Nguyễn Ngọc Hoàng</cp:lastModifiedBy>
  <cp:revision>2</cp:revision>
  <dcterms:created xsi:type="dcterms:W3CDTF">2024-03-21T03:33:00Z</dcterms:created>
  <dcterms:modified xsi:type="dcterms:W3CDTF">2024-03-21T03:33:00Z</dcterms:modified>
</cp:coreProperties>
</file>